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Bridge Engineering</w:t>
      </w:r>
    </w:p>
    <w:p>
      <w:pPr>
        <w:pStyle w:val="Heading1"/>
      </w:pPr>
      <w:r>
        <w:t>Introduction to Bridge Engineering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a Bridge</w:t>
      </w:r>
    </w:p>
    <w:p>
      <w:pPr>
        <w:numPr>
          <w:ilvl w:val="1"/>
          <w:numId w:val="900"/>
        </w:numPr>
        <w:spacing w:before="0" w:after="0"/>
      </w:pPr>
      <w:r>
        <w:t>Scope of Bridge Engineering</w:t>
      </w:r>
    </w:p>
    <w:p>
      <w:pPr>
        <w:numPr>
          <w:ilvl w:val="1"/>
          <w:numId w:val="900"/>
        </w:numPr>
        <w:spacing w:before="0" w:after="0"/>
      </w:pPr>
      <w:r>
        <w:t>Importance in Infrastructure Development</w:t>
      </w:r>
    </w:p>
    <w:p>
      <w:pPr>
        <w:numPr>
          <w:ilvl w:val="1"/>
          <w:numId w:val="900"/>
        </w:numPr>
        <w:spacing w:before="0" w:after="0"/>
      </w:pPr>
      <w:r>
        <w:t>Economic Impact of Bridges</w:t>
      </w:r>
    </w:p>
    <w:p>
      <w:pPr>
        <w:numPr>
          <w:ilvl w:val="1"/>
          <w:numId w:val="900"/>
        </w:numPr>
        <w:spacing w:before="0" w:after="0"/>
      </w:pPr>
      <w:r>
        <w:t>Social Connectivity Functions</w:t>
      </w:r>
    </w:p>
    <w:p>
      <w:pPr>
        <w:numPr>
          <w:ilvl w:val="0"/>
          <w:numId w:val="900"/>
        </w:numPr>
        <w:spacing w:before="0" w:after="0"/>
      </w:pPr>
      <w:r>
        <w:t>Historical Evolution of Bridges</w:t>
      </w:r>
    </w:p>
    <w:p>
      <w:pPr>
        <w:numPr>
          <w:ilvl w:val="1"/>
          <w:numId w:val="900"/>
        </w:numPr>
        <w:spacing w:before="0" w:after="0"/>
      </w:pPr>
      <w:r>
        <w:t>Ancient Bridge Construction</w:t>
      </w:r>
    </w:p>
    <w:p>
      <w:pPr>
        <w:numPr>
          <w:ilvl w:val="2"/>
          <w:numId w:val="900"/>
        </w:numPr>
        <w:spacing w:before="0" w:after="0"/>
      </w:pPr>
      <w:r>
        <w:t>Stone Arch Bridges</w:t>
      </w:r>
    </w:p>
    <w:p>
      <w:pPr>
        <w:numPr>
          <w:ilvl w:val="2"/>
          <w:numId w:val="900"/>
        </w:numPr>
        <w:spacing w:before="0" w:after="0"/>
      </w:pPr>
      <w:r>
        <w:t>Timber Beam Bridges</w:t>
      </w:r>
    </w:p>
    <w:p>
      <w:pPr>
        <w:numPr>
          <w:ilvl w:val="2"/>
          <w:numId w:val="900"/>
        </w:numPr>
        <w:spacing w:before="0" w:after="0"/>
      </w:pPr>
      <w:r>
        <w:t>Early Construction Techniques</w:t>
      </w:r>
    </w:p>
    <w:p>
      <w:pPr>
        <w:numPr>
          <w:ilvl w:val="2"/>
          <w:numId w:val="900"/>
        </w:numPr>
        <w:spacing w:before="0" w:after="0"/>
      </w:pPr>
      <w:r>
        <w:t>Notable Ancient Examples</w:t>
      </w:r>
    </w:p>
    <w:p>
      <w:pPr>
        <w:numPr>
          <w:ilvl w:val="1"/>
          <w:numId w:val="900"/>
        </w:numPr>
        <w:spacing w:before="0" w:after="0"/>
      </w:pPr>
      <w:r>
        <w:t>Roman Engineering Contributions</w:t>
      </w:r>
    </w:p>
    <w:p>
      <w:pPr>
        <w:numPr>
          <w:ilvl w:val="2"/>
          <w:numId w:val="900"/>
        </w:numPr>
        <w:spacing w:before="0" w:after="0"/>
      </w:pPr>
      <w:r>
        <w:t>Roman Arch Technology</w:t>
      </w:r>
    </w:p>
    <w:p>
      <w:pPr>
        <w:numPr>
          <w:ilvl w:val="2"/>
          <w:numId w:val="900"/>
        </w:numPr>
        <w:spacing w:before="0" w:after="0"/>
      </w:pPr>
      <w:r>
        <w:t>Concrete Development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Legacy Structures</w:t>
      </w:r>
    </w:p>
    <w:p>
      <w:pPr>
        <w:numPr>
          <w:ilvl w:val="1"/>
          <w:numId w:val="900"/>
        </w:numPr>
        <w:spacing w:before="0" w:after="0"/>
      </w:pPr>
      <w:r>
        <w:t>Medieval Bridge Development</w:t>
      </w:r>
    </w:p>
    <w:p>
      <w:pPr>
        <w:numPr>
          <w:ilvl w:val="2"/>
          <w:numId w:val="900"/>
        </w:numPr>
        <w:spacing w:before="0" w:after="0"/>
      </w:pPr>
      <w:r>
        <w:t>Stone Masonry Techniques</w:t>
      </w:r>
    </w:p>
    <w:p>
      <w:pPr>
        <w:numPr>
          <w:ilvl w:val="2"/>
          <w:numId w:val="900"/>
        </w:numPr>
        <w:spacing w:before="0" w:after="0"/>
      </w:pPr>
      <w:r>
        <w:t>Bridge Maintenance Systems</w:t>
      </w:r>
    </w:p>
    <w:p>
      <w:pPr>
        <w:numPr>
          <w:ilvl w:val="2"/>
          <w:numId w:val="900"/>
        </w:numPr>
        <w:spacing w:before="0" w:after="0"/>
      </w:pPr>
      <w:r>
        <w:t>Guild Organization</w:t>
      </w:r>
    </w:p>
    <w:p>
      <w:pPr>
        <w:numPr>
          <w:ilvl w:val="1"/>
          <w:numId w:val="900"/>
        </w:numPr>
        <w:spacing w:before="0" w:after="0"/>
      </w:pPr>
      <w:r>
        <w:t>Industrial Revolution Advances</w:t>
      </w:r>
    </w:p>
    <w:p>
      <w:pPr>
        <w:numPr>
          <w:ilvl w:val="2"/>
          <w:numId w:val="900"/>
        </w:numPr>
        <w:spacing w:before="0" w:after="0"/>
      </w:pPr>
      <w:r>
        <w:t>Introduction of Iron</w:t>
      </w:r>
    </w:p>
    <w:p>
      <w:pPr>
        <w:numPr>
          <w:ilvl w:val="2"/>
          <w:numId w:val="900"/>
        </w:numPr>
        <w:spacing w:before="0" w:after="0"/>
      </w:pPr>
      <w:r>
        <w:t>Cast Iron Applications</w:t>
      </w:r>
    </w:p>
    <w:p>
      <w:pPr>
        <w:numPr>
          <w:ilvl w:val="2"/>
          <w:numId w:val="900"/>
        </w:numPr>
        <w:spacing w:before="0" w:after="0"/>
      </w:pPr>
      <w:r>
        <w:t>Wrought Iron Development</w:t>
      </w:r>
    </w:p>
    <w:p>
      <w:pPr>
        <w:numPr>
          <w:ilvl w:val="2"/>
          <w:numId w:val="900"/>
        </w:numPr>
        <w:spacing w:before="0" w:after="0"/>
      </w:pPr>
      <w:r>
        <w:t>Early Steel Bridges</w:t>
      </w:r>
    </w:p>
    <w:p>
      <w:pPr>
        <w:numPr>
          <w:ilvl w:val="1"/>
          <w:numId w:val="900"/>
        </w:numPr>
        <w:spacing w:before="0" w:after="0"/>
      </w:pPr>
      <w:r>
        <w:t>Modern Era Innovations</w:t>
      </w:r>
    </w:p>
    <w:p>
      <w:pPr>
        <w:numPr>
          <w:ilvl w:val="2"/>
          <w:numId w:val="900"/>
        </w:numPr>
        <w:spacing w:before="0" w:after="0"/>
      </w:pPr>
      <w:r>
        <w:t>Reinforced Concrete Introduction</w:t>
      </w:r>
    </w:p>
    <w:p>
      <w:pPr>
        <w:numPr>
          <w:ilvl w:val="2"/>
          <w:numId w:val="900"/>
        </w:numPr>
        <w:spacing w:before="0" w:after="0"/>
      </w:pPr>
      <w:r>
        <w:t>Prestressed Concrete Development</w:t>
      </w:r>
    </w:p>
    <w:p>
      <w:pPr>
        <w:numPr>
          <w:ilvl w:val="2"/>
          <w:numId w:val="900"/>
        </w:numPr>
        <w:spacing w:before="0" w:after="0"/>
      </w:pPr>
      <w:r>
        <w:t>High-Strength Materials</w:t>
      </w:r>
    </w:p>
    <w:p>
      <w:pPr>
        <w:numPr>
          <w:ilvl w:val="2"/>
          <w:numId w:val="900"/>
        </w:numPr>
        <w:spacing w:before="0" w:after="0"/>
      </w:pPr>
      <w:r>
        <w:t>Composite Material Applications</w:t>
      </w:r>
    </w:p>
    <w:p>
      <w:pPr>
        <w:numPr>
          <w:ilvl w:val="0"/>
          <w:numId w:val="900"/>
        </w:numPr>
        <w:spacing w:before="0" w:after="0"/>
      </w:pPr>
      <w:r>
        <w:t>Role of the Bridge Engineer</w:t>
      </w:r>
    </w:p>
    <w:p>
      <w:pPr>
        <w:numPr>
          <w:ilvl w:val="1"/>
          <w:numId w:val="900"/>
        </w:numPr>
        <w:spacing w:before="0" w:after="0"/>
      </w:pPr>
      <w:r>
        <w:t>Design Responsibilities</w:t>
      </w:r>
    </w:p>
    <w:p>
      <w:pPr>
        <w:numPr>
          <w:ilvl w:val="1"/>
          <w:numId w:val="900"/>
        </w:numPr>
        <w:spacing w:before="0" w:after="0"/>
      </w:pPr>
      <w:r>
        <w:t>Construction Oversight</w:t>
      </w:r>
    </w:p>
    <w:p>
      <w:pPr>
        <w:numPr>
          <w:ilvl w:val="1"/>
          <w:numId w:val="900"/>
        </w:numPr>
        <w:spacing w:before="0" w:after="0"/>
      </w:pPr>
      <w:r>
        <w:t>Maintenance Planning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Interdisciplinary Collaboration</w:t>
      </w:r>
    </w:p>
    <w:p>
      <w:pPr>
        <w:numPr>
          <w:ilvl w:val="1"/>
          <w:numId w:val="900"/>
        </w:numPr>
        <w:spacing w:before="0" w:after="0"/>
      </w:pPr>
      <w:r>
        <w:t>Professional Ethics</w:t>
      </w:r>
    </w:p>
    <w:p>
      <w:pPr>
        <w:numPr>
          <w:ilvl w:val="1"/>
          <w:numId w:val="900"/>
        </w:numPr>
        <w:spacing w:before="0" w:after="0"/>
      </w:pPr>
      <w:r>
        <w:t>Continuing Education Requirements</w:t>
      </w:r>
    </w:p>
    <w:p>
      <w:pPr>
        <w:numPr>
          <w:ilvl w:val="0"/>
          <w:numId w:val="900"/>
        </w:numPr>
        <w:spacing w:before="0" w:after="0"/>
      </w:pPr>
      <w:r>
        <w:t>Bridge Lifecycle Management</w:t>
      </w:r>
    </w:p>
    <w:p>
      <w:pPr>
        <w:numPr>
          <w:ilvl w:val="1"/>
          <w:numId w:val="900"/>
        </w:numPr>
        <w:spacing w:before="0" w:after="0"/>
      </w:pPr>
      <w:r>
        <w:t>Planning Phase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Route Selection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Design Phase</w:t>
      </w:r>
    </w:p>
    <w:p>
      <w:pPr>
        <w:numPr>
          <w:ilvl w:val="2"/>
          <w:numId w:val="900"/>
        </w:numPr>
        <w:spacing w:before="0" w:after="0"/>
      </w:pPr>
      <w:r>
        <w:t>Conceptual Design</w:t>
      </w:r>
    </w:p>
    <w:p>
      <w:pPr>
        <w:numPr>
          <w:ilvl w:val="2"/>
          <w:numId w:val="900"/>
        </w:numPr>
        <w:spacing w:before="0" w:after="0"/>
      </w:pPr>
      <w:r>
        <w:t>Preliminary Design</w:t>
      </w:r>
    </w:p>
    <w:p>
      <w:pPr>
        <w:numPr>
          <w:ilvl w:val="2"/>
          <w:numId w:val="900"/>
        </w:numPr>
        <w:spacing w:before="0" w:after="0"/>
      </w:pPr>
      <w:r>
        <w:t>Final Design</w:t>
      </w:r>
    </w:p>
    <w:p>
      <w:pPr>
        <w:numPr>
          <w:ilvl w:val="2"/>
          <w:numId w:val="900"/>
        </w:numPr>
        <w:spacing w:before="0" w:after="0"/>
      </w:pPr>
      <w:r>
        <w:t>Design Review Process</w:t>
      </w:r>
    </w:p>
    <w:p>
      <w:pPr>
        <w:numPr>
          <w:ilvl w:val="1"/>
          <w:numId w:val="900"/>
        </w:numPr>
        <w:spacing w:before="0" w:after="0"/>
      </w:pPr>
      <w:r>
        <w:t>Construction Phase</w:t>
      </w:r>
    </w:p>
    <w:p>
      <w:pPr>
        <w:numPr>
          <w:ilvl w:val="2"/>
          <w:numId w:val="900"/>
        </w:numPr>
        <w:spacing w:before="0" w:after="0"/>
      </w:pPr>
      <w:r>
        <w:t>Construction Planning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Safety Management</w:t>
      </w:r>
    </w:p>
    <w:p>
      <w:pPr>
        <w:numPr>
          <w:ilvl w:val="1"/>
          <w:numId w:val="900"/>
        </w:numPr>
        <w:spacing w:before="0" w:after="0"/>
      </w:pPr>
      <w:r>
        <w:t>Operation and Maintenance Phase</w:t>
      </w:r>
    </w:p>
    <w:p>
      <w:pPr>
        <w:numPr>
          <w:ilvl w:val="2"/>
          <w:numId w:val="900"/>
        </w:numPr>
        <w:spacing w:before="0" w:after="0"/>
      </w:pPr>
      <w:r>
        <w:t>Routine Inspections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Condition Monitoring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End-of-Life Phase</w:t>
      </w:r>
    </w:p>
    <w:p>
      <w:pPr>
        <w:numPr>
          <w:ilvl w:val="2"/>
          <w:numId w:val="900"/>
        </w:numPr>
        <w:spacing w:before="0" w:after="0"/>
      </w:pPr>
      <w:r>
        <w:t>Condition Evaluation</w:t>
      </w:r>
    </w:p>
    <w:p>
      <w:pPr>
        <w:numPr>
          <w:ilvl w:val="2"/>
          <w:numId w:val="900"/>
        </w:numPr>
        <w:spacing w:before="0" w:after="0"/>
      </w:pPr>
      <w:r>
        <w:t>Rehabilitation Options</w:t>
      </w:r>
    </w:p>
    <w:p>
      <w:pPr>
        <w:numPr>
          <w:ilvl w:val="2"/>
          <w:numId w:val="900"/>
        </w:numPr>
        <w:spacing w:before="0" w:after="0"/>
      </w:pPr>
      <w:r>
        <w:t>Replacement Planning</w:t>
      </w:r>
    </w:p>
    <w:p>
      <w:pPr>
        <w:numPr>
          <w:ilvl w:val="2"/>
          <w:numId w:val="900"/>
        </w:numPr>
        <w:spacing w:before="0" w:after="0"/>
      </w:pPr>
      <w:r>
        <w:t>Demolition Considerations</w:t>
      </w:r>
    </w:p>
    <w:p>
      <w:pPr>
        <w:numPr>
          <w:ilvl w:val="0"/>
          <w:numId w:val="900"/>
        </w:numPr>
        <w:spacing w:before="0" w:after="0"/>
      </w:pPr>
      <w:r>
        <w:t>Bridge Classification Systems</w:t>
      </w:r>
    </w:p>
    <w:p>
      <w:pPr>
        <w:numPr>
          <w:ilvl w:val="1"/>
          <w:numId w:val="900"/>
        </w:numPr>
        <w:spacing w:before="0" w:after="0"/>
      </w:pPr>
      <w:r>
        <w:t>Classification by Material</w:t>
      </w:r>
    </w:p>
    <w:p>
      <w:pPr>
        <w:numPr>
          <w:ilvl w:val="2"/>
          <w:numId w:val="900"/>
        </w:numPr>
        <w:spacing w:before="0" w:after="0"/>
      </w:pPr>
      <w:r>
        <w:t>Steel Bridges</w:t>
      </w:r>
    </w:p>
    <w:p>
      <w:pPr>
        <w:numPr>
          <w:ilvl w:val="2"/>
          <w:numId w:val="900"/>
        </w:numPr>
        <w:spacing w:before="0" w:after="0"/>
      </w:pPr>
      <w:r>
        <w:t>Concrete Bridges</w:t>
      </w:r>
    </w:p>
    <w:p>
      <w:pPr>
        <w:numPr>
          <w:ilvl w:val="2"/>
          <w:numId w:val="900"/>
        </w:numPr>
        <w:spacing w:before="0" w:after="0"/>
      </w:pPr>
      <w:r>
        <w:t>Timber Bridges</w:t>
      </w:r>
    </w:p>
    <w:p>
      <w:pPr>
        <w:numPr>
          <w:ilvl w:val="2"/>
          <w:numId w:val="900"/>
        </w:numPr>
        <w:spacing w:before="0" w:after="0"/>
      </w:pPr>
      <w:r>
        <w:t>Masonry Bridges</w:t>
      </w:r>
    </w:p>
    <w:p>
      <w:pPr>
        <w:numPr>
          <w:ilvl w:val="2"/>
          <w:numId w:val="900"/>
        </w:numPr>
        <w:spacing w:before="0" w:after="0"/>
      </w:pPr>
      <w:r>
        <w:t>Composite Bridges</w:t>
      </w:r>
    </w:p>
    <w:p>
      <w:pPr>
        <w:numPr>
          <w:ilvl w:val="1"/>
          <w:numId w:val="900"/>
        </w:numPr>
        <w:spacing w:before="0" w:after="0"/>
      </w:pPr>
      <w:r>
        <w:t>Classification by Structural Form</w:t>
      </w:r>
    </w:p>
    <w:p>
      <w:pPr>
        <w:numPr>
          <w:ilvl w:val="2"/>
          <w:numId w:val="900"/>
        </w:numPr>
        <w:spacing w:before="0" w:after="0"/>
      </w:pPr>
      <w:r>
        <w:t>Beam Bridges</w:t>
      </w:r>
    </w:p>
    <w:p>
      <w:pPr>
        <w:numPr>
          <w:ilvl w:val="2"/>
          <w:numId w:val="900"/>
        </w:numPr>
        <w:spacing w:before="0" w:after="0"/>
      </w:pPr>
      <w:r>
        <w:t>Arch Bridges</w:t>
      </w:r>
    </w:p>
    <w:p>
      <w:pPr>
        <w:numPr>
          <w:ilvl w:val="2"/>
          <w:numId w:val="900"/>
        </w:numPr>
        <w:spacing w:before="0" w:after="0"/>
      </w:pPr>
      <w:r>
        <w:t>Truss Bridges</w:t>
      </w:r>
    </w:p>
    <w:p>
      <w:pPr>
        <w:numPr>
          <w:ilvl w:val="2"/>
          <w:numId w:val="900"/>
        </w:numPr>
        <w:spacing w:before="0" w:after="0"/>
      </w:pPr>
      <w:r>
        <w:t>Suspension Bridges</w:t>
      </w:r>
    </w:p>
    <w:p>
      <w:pPr>
        <w:numPr>
          <w:ilvl w:val="2"/>
          <w:numId w:val="900"/>
        </w:numPr>
        <w:spacing w:before="0" w:after="0"/>
      </w:pPr>
      <w:r>
        <w:t>Cable-Stayed Bridges</w:t>
      </w:r>
    </w:p>
    <w:p>
      <w:pPr>
        <w:numPr>
          <w:ilvl w:val="2"/>
          <w:numId w:val="900"/>
        </w:numPr>
        <w:spacing w:before="0" w:after="0"/>
      </w:pPr>
      <w:r>
        <w:t>Rigid Frame Bridges</w:t>
      </w:r>
    </w:p>
    <w:p>
      <w:pPr>
        <w:numPr>
          <w:ilvl w:val="1"/>
          <w:numId w:val="900"/>
        </w:numPr>
        <w:spacing w:before="0" w:after="0"/>
      </w:pPr>
      <w:r>
        <w:t>Classification by Function</w:t>
      </w:r>
    </w:p>
    <w:p>
      <w:pPr>
        <w:numPr>
          <w:ilvl w:val="2"/>
          <w:numId w:val="900"/>
        </w:numPr>
        <w:spacing w:before="0" w:after="0"/>
      </w:pPr>
      <w:r>
        <w:t>Highway Bridges</w:t>
      </w:r>
    </w:p>
    <w:p>
      <w:pPr>
        <w:numPr>
          <w:ilvl w:val="2"/>
          <w:numId w:val="900"/>
        </w:numPr>
        <w:spacing w:before="0" w:after="0"/>
      </w:pPr>
      <w:r>
        <w:t>Railway Bridges</w:t>
      </w:r>
    </w:p>
    <w:p>
      <w:pPr>
        <w:numPr>
          <w:ilvl w:val="2"/>
          <w:numId w:val="900"/>
        </w:numPr>
        <w:spacing w:before="0" w:after="0"/>
      </w:pPr>
      <w:r>
        <w:t>Pedestrian Bridges</w:t>
      </w:r>
    </w:p>
    <w:p>
      <w:pPr>
        <w:numPr>
          <w:ilvl w:val="2"/>
          <w:numId w:val="900"/>
        </w:numPr>
        <w:spacing w:before="0" w:after="0"/>
      </w:pPr>
      <w:r>
        <w:t>Pipeline Bridges</w:t>
      </w:r>
    </w:p>
    <w:p>
      <w:pPr>
        <w:numPr>
          <w:ilvl w:val="2"/>
          <w:numId w:val="900"/>
        </w:numPr>
        <w:spacing w:before="0" w:after="0"/>
      </w:pPr>
      <w:r>
        <w:t>Multi-Modal Bridges</w:t>
      </w:r>
    </w:p>
    <w:p>
      <w:pPr>
        <w:numPr>
          <w:ilvl w:val="1"/>
          <w:numId w:val="900"/>
        </w:numPr>
        <w:spacing w:before="0" w:after="0"/>
      </w:pPr>
      <w:r>
        <w:t>Classification by Span Length</w:t>
      </w:r>
    </w:p>
    <w:p>
      <w:pPr>
        <w:numPr>
          <w:ilvl w:val="2"/>
          <w:numId w:val="900"/>
        </w:numPr>
        <w:spacing w:before="0" w:after="0"/>
      </w:pPr>
      <w:r>
        <w:t>Culverts</w:t>
      </w:r>
    </w:p>
    <w:p>
      <w:pPr>
        <w:numPr>
          <w:ilvl w:val="2"/>
          <w:numId w:val="900"/>
        </w:numPr>
        <w:spacing w:before="0" w:after="0"/>
      </w:pPr>
      <w:r>
        <w:t>Short-Span Bridges</w:t>
      </w:r>
    </w:p>
    <w:p>
      <w:pPr>
        <w:numPr>
          <w:ilvl w:val="2"/>
          <w:numId w:val="900"/>
        </w:numPr>
        <w:spacing w:before="0" w:after="0"/>
      </w:pPr>
      <w:r>
        <w:t>Medium-Span Bridges</w:t>
      </w:r>
    </w:p>
    <w:p>
      <w:pPr>
        <w:numPr>
          <w:ilvl w:val="2"/>
          <w:numId w:val="900"/>
        </w:numPr>
        <w:spacing w:before="0" w:after="0"/>
      </w:pPr>
      <w:r>
        <w:t>Long-Span Bridges</w:t>
      </w:r>
    </w:p>
    <w:p>
      <w:pPr>
        <w:numPr>
          <w:ilvl w:val="1"/>
          <w:numId w:val="900"/>
        </w:numPr>
        <w:spacing w:before="0" w:after="0"/>
      </w:pPr>
      <w:r>
        <w:t>Classification by Construction Method</w:t>
      </w:r>
    </w:p>
    <w:p>
      <w:pPr>
        <w:numPr>
          <w:ilvl w:val="2"/>
          <w:numId w:val="900"/>
        </w:numPr>
        <w:spacing w:before="0" w:after="0"/>
      </w:pPr>
      <w:r>
        <w:t>Cast-in-Place Bridges</w:t>
      </w:r>
    </w:p>
    <w:p>
      <w:pPr>
        <w:numPr>
          <w:ilvl w:val="2"/>
          <w:numId w:val="900"/>
        </w:numPr>
        <w:spacing w:before="0" w:after="0"/>
      </w:pPr>
      <w:r>
        <w:t>Precast Bridges</w:t>
      </w:r>
    </w:p>
    <w:p>
      <w:pPr>
        <w:numPr>
          <w:ilvl w:val="2"/>
          <w:numId w:val="900"/>
        </w:numPr>
        <w:spacing w:before="0" w:after="0"/>
      </w:pPr>
      <w:r>
        <w:t>Segmental Bridges</w:t>
      </w:r>
    </w:p>
    <w:p>
      <w:pPr>
        <w:numPr>
          <w:ilvl w:val="2"/>
          <w:numId w:val="900"/>
        </w:numPr>
        <w:spacing w:before="0" w:after="0"/>
      </w:pPr>
      <w:r>
        <w:t>Incremental Launch Bridges</w:t>
      </w:r>
    </w:p>
    <w:p>
      <w:pPr>
        <w:numPr>
          <w:ilvl w:val="0"/>
          <w:numId w:val="900"/>
        </w:numPr>
        <w:spacing w:before="0" w:after="0"/>
      </w:pPr>
      <w:r>
        <w:t>Bridge Components and Terminology</w:t>
      </w:r>
    </w:p>
    <w:p>
      <w:pPr>
        <w:numPr>
          <w:ilvl w:val="1"/>
          <w:numId w:val="900"/>
        </w:numPr>
        <w:spacing w:before="0" w:after="0"/>
      </w:pPr>
      <w:r>
        <w:t>Superstructure Components</w:t>
      </w:r>
    </w:p>
    <w:p>
      <w:pPr>
        <w:numPr>
          <w:ilvl w:val="2"/>
          <w:numId w:val="900"/>
        </w:numPr>
        <w:spacing w:before="0" w:after="0"/>
      </w:pPr>
      <w:r>
        <w:t>Bridge Deck</w:t>
      </w:r>
    </w:p>
    <w:p>
      <w:pPr>
        <w:numPr>
          <w:ilvl w:val="2"/>
          <w:numId w:val="900"/>
        </w:numPr>
        <w:spacing w:before="0" w:after="0"/>
      </w:pPr>
      <w:r>
        <w:t>Main Load-Bearing Members</w:t>
      </w:r>
    </w:p>
    <w:p>
      <w:pPr>
        <w:numPr>
          <w:ilvl w:val="2"/>
          <w:numId w:val="900"/>
        </w:numPr>
        <w:spacing w:before="0" w:after="0"/>
      </w:pPr>
      <w:r>
        <w:t>Secondary Members</w:t>
      </w:r>
    </w:p>
    <w:p>
      <w:pPr>
        <w:numPr>
          <w:ilvl w:val="2"/>
          <w:numId w:val="900"/>
        </w:numPr>
        <w:spacing w:before="0" w:after="0"/>
      </w:pPr>
      <w:r>
        <w:t>Bracing Systems</w:t>
      </w:r>
    </w:p>
    <w:p>
      <w:pPr>
        <w:numPr>
          <w:ilvl w:val="1"/>
          <w:numId w:val="900"/>
        </w:numPr>
        <w:spacing w:before="0" w:after="0"/>
      </w:pPr>
      <w:r>
        <w:t>Substructure Components</w:t>
      </w:r>
    </w:p>
    <w:p>
      <w:pPr>
        <w:numPr>
          <w:ilvl w:val="2"/>
          <w:numId w:val="900"/>
        </w:numPr>
        <w:spacing w:before="0" w:after="0"/>
      </w:pPr>
      <w:r>
        <w:t>Abutments</w:t>
      </w:r>
    </w:p>
    <w:p>
      <w:pPr>
        <w:numPr>
          <w:ilvl w:val="2"/>
          <w:numId w:val="900"/>
        </w:numPr>
        <w:spacing w:before="0" w:after="0"/>
      </w:pPr>
      <w:r>
        <w:t>Piers</w:t>
      </w:r>
    </w:p>
    <w:p>
      <w:pPr>
        <w:numPr>
          <w:ilvl w:val="2"/>
          <w:numId w:val="900"/>
        </w:numPr>
        <w:spacing w:before="0" w:after="0"/>
      </w:pPr>
      <w:r>
        <w:t>Foundations</w:t>
      </w:r>
    </w:p>
    <w:p>
      <w:pPr>
        <w:numPr>
          <w:ilvl w:val="2"/>
          <w:numId w:val="900"/>
        </w:numPr>
        <w:spacing w:before="0" w:after="0"/>
      </w:pPr>
      <w:r>
        <w:t>Retaining Structures</w:t>
      </w:r>
    </w:p>
    <w:p>
      <w:pPr>
        <w:numPr>
          <w:ilvl w:val="1"/>
          <w:numId w:val="900"/>
        </w:numPr>
        <w:spacing w:before="0" w:after="0"/>
      </w:pPr>
      <w:r>
        <w:t>Appurtenances</w:t>
      </w:r>
    </w:p>
    <w:p>
      <w:pPr>
        <w:numPr>
          <w:ilvl w:val="2"/>
          <w:numId w:val="900"/>
        </w:numPr>
        <w:spacing w:before="0" w:after="0"/>
      </w:pPr>
      <w:r>
        <w:t>Bearings</w:t>
      </w:r>
    </w:p>
    <w:p>
      <w:pPr>
        <w:numPr>
          <w:ilvl w:val="2"/>
          <w:numId w:val="900"/>
        </w:numPr>
        <w:spacing w:before="0" w:after="0"/>
      </w:pPr>
      <w:r>
        <w:t>Expansion Joints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Railings and Barriers</w:t>
      </w:r>
    </w:p>
    <w:p>
      <w:pPr>
        <w:numPr>
          <w:ilvl w:val="1"/>
          <w:numId w:val="900"/>
        </w:numPr>
        <w:spacing w:before="0" w:after="0"/>
      </w:pPr>
      <w:r>
        <w:t>Geometric Terms</w:t>
      </w:r>
    </w:p>
    <w:p>
      <w:pPr>
        <w:numPr>
          <w:ilvl w:val="2"/>
          <w:numId w:val="900"/>
        </w:numPr>
        <w:spacing w:before="0" w:after="0"/>
      </w:pPr>
      <w:r>
        <w:t>Span Length</w:t>
      </w:r>
    </w:p>
    <w:p>
      <w:pPr>
        <w:numPr>
          <w:ilvl w:val="2"/>
          <w:numId w:val="900"/>
        </w:numPr>
        <w:spacing w:before="0" w:after="0"/>
      </w:pPr>
      <w:r>
        <w:t>Bridge Width</w:t>
      </w:r>
    </w:p>
    <w:p>
      <w:pPr>
        <w:numPr>
          <w:ilvl w:val="2"/>
          <w:numId w:val="900"/>
        </w:numPr>
        <w:spacing w:before="0" w:after="0"/>
      </w:pPr>
      <w:r>
        <w:t>Vertical Clearance</w:t>
      </w:r>
    </w:p>
    <w:p>
      <w:pPr>
        <w:numPr>
          <w:ilvl w:val="2"/>
          <w:numId w:val="900"/>
        </w:numPr>
        <w:spacing w:before="0" w:after="0"/>
      </w:pPr>
      <w:r>
        <w:t>Horizontal Clearance</w:t>
      </w:r>
    </w:p>
    <w:p>
      <w:pPr>
        <w:numPr>
          <w:ilvl w:val="2"/>
          <w:numId w:val="900"/>
        </w:numPr>
        <w:spacing w:before="0" w:after="0"/>
      </w:pPr>
      <w:r>
        <w:t>Skew Angle</w:t>
      </w:r>
    </w:p>
    <w:p>
      <w:pPr>
        <w:pStyle w:val="Heading1"/>
      </w:pPr>
      <w:r>
        <w:t>Planning and Site Investigation</w:t>
      </w:r>
    </w:p>
    <w:p>
      <w:pPr>
        <w:numPr>
          <w:ilvl w:val="0"/>
          <w:numId w:val="900"/>
        </w:numPr>
        <w:spacing w:before="0" w:after="0"/>
      </w:pPr>
      <w:r>
        <w:t>Project Development Process</w:t>
      </w:r>
    </w:p>
    <w:p>
      <w:pPr>
        <w:numPr>
          <w:ilvl w:val="1"/>
          <w:numId w:val="900"/>
        </w:numPr>
        <w:spacing w:before="0" w:after="0"/>
      </w:pPr>
      <w:r>
        <w:t>Needs Identification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Project Scoping</w:t>
      </w:r>
    </w:p>
    <w:p>
      <w:pPr>
        <w:numPr>
          <w:ilvl w:val="1"/>
          <w:numId w:val="900"/>
        </w:numPr>
        <w:spacing w:before="0" w:after="0"/>
      </w:pPr>
      <w:r>
        <w:t>Budget Development</w:t>
      </w:r>
    </w:p>
    <w:p>
      <w:pPr>
        <w:numPr>
          <w:ilvl w:val="1"/>
          <w:numId w:val="900"/>
        </w:numPr>
        <w:spacing w:before="0" w:after="0"/>
      </w:pPr>
      <w:r>
        <w:t>Schedule Planning</w:t>
      </w:r>
    </w:p>
    <w:p>
      <w:pPr>
        <w:numPr>
          <w:ilvl w:val="0"/>
          <w:numId w:val="900"/>
        </w:numPr>
        <w:spacing w:before="0" w:after="0"/>
      </w:pPr>
      <w:r>
        <w:t>Feasibility Studies</w:t>
      </w:r>
    </w:p>
    <w:p>
      <w:pPr>
        <w:numPr>
          <w:ilvl w:val="1"/>
          <w:numId w:val="900"/>
        </w:numPr>
        <w:spacing w:before="0" w:after="0"/>
      </w:pPr>
      <w:r>
        <w:t>Technical Feasibility</w:t>
      </w:r>
    </w:p>
    <w:p>
      <w:pPr>
        <w:numPr>
          <w:ilvl w:val="1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Initial Cost Estimation</w:t>
      </w:r>
    </w:p>
    <w:p>
      <w:pPr>
        <w:numPr>
          <w:ilvl w:val="2"/>
          <w:numId w:val="900"/>
        </w:numPr>
        <w:spacing w:before="0" w:after="0"/>
      </w:pPr>
      <w:r>
        <w:t>Life-Cycle Cost Analysis</w:t>
      </w:r>
    </w:p>
    <w:p>
      <w:pPr>
        <w:numPr>
          <w:ilvl w:val="2"/>
          <w:numId w:val="900"/>
        </w:numPr>
        <w:spacing w:before="0" w:after="0"/>
      </w:pPr>
      <w:r>
        <w:t>Benefit-Cost Analysis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1"/>
          <w:numId w:val="900"/>
        </w:numPr>
        <w:spacing w:before="0" w:after="0"/>
      </w:pPr>
      <w:r>
        <w:t>Environmental Assessment</w:t>
      </w:r>
    </w:p>
    <w:p>
      <w:pPr>
        <w:numPr>
          <w:ilvl w:val="2"/>
          <w:numId w:val="900"/>
        </w:numPr>
        <w:spacing w:before="0" w:after="0"/>
      </w:pPr>
      <w:r>
        <w:t>Environmental Impact Studies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Permitting Requirements</w:t>
      </w:r>
    </w:p>
    <w:p>
      <w:pPr>
        <w:numPr>
          <w:ilvl w:val="2"/>
          <w:numId w:val="900"/>
        </w:numPr>
        <w:spacing w:before="0" w:after="0"/>
      </w:pPr>
      <w:r>
        <w:t>Mitigation Planning</w:t>
      </w:r>
    </w:p>
    <w:p>
      <w:pPr>
        <w:numPr>
          <w:ilvl w:val="1"/>
          <w:numId w:val="900"/>
        </w:numPr>
        <w:spacing w:before="0" w:after="0"/>
      </w:pPr>
      <w:r>
        <w:t>Social Impact Assessment</w:t>
      </w:r>
    </w:p>
    <w:p>
      <w:pPr>
        <w:numPr>
          <w:ilvl w:val="2"/>
          <w:numId w:val="900"/>
        </w:numPr>
        <w:spacing w:before="0" w:after="0"/>
      </w:pPr>
      <w:r>
        <w:t>Community Effects</w:t>
      </w:r>
    </w:p>
    <w:p>
      <w:pPr>
        <w:numPr>
          <w:ilvl w:val="2"/>
          <w:numId w:val="900"/>
        </w:numPr>
        <w:spacing w:before="0" w:after="0"/>
      </w:pPr>
      <w:r>
        <w:t>Land Use Impacts</w:t>
      </w:r>
    </w:p>
    <w:p>
      <w:pPr>
        <w:numPr>
          <w:ilvl w:val="2"/>
          <w:numId w:val="900"/>
        </w:numPr>
        <w:spacing w:before="0" w:after="0"/>
      </w:pPr>
      <w:r>
        <w:t>Cultural Resource Considerations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numPr>
          <w:ilvl w:val="0"/>
          <w:numId w:val="900"/>
        </w:numPr>
        <w:spacing w:before="0" w:after="0"/>
      </w:pPr>
      <w:r>
        <w:t>Site Selection and Alignment</w:t>
      </w:r>
    </w:p>
    <w:p>
      <w:pPr>
        <w:numPr>
          <w:ilvl w:val="1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Geometric Requirements</w:t>
      </w:r>
    </w:p>
    <w:p>
      <w:pPr>
        <w:numPr>
          <w:ilvl w:val="2"/>
          <w:numId w:val="900"/>
        </w:numPr>
        <w:spacing w:before="0" w:after="0"/>
      </w:pPr>
      <w:r>
        <w:t>Geotechnical Conditions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Construction Accessibility</w:t>
      </w:r>
    </w:p>
    <w:p>
      <w:pPr>
        <w:numPr>
          <w:ilvl w:val="1"/>
          <w:numId w:val="900"/>
        </w:numPr>
        <w:spacing w:before="0" w:after="0"/>
      </w:pPr>
      <w:r>
        <w:t>Horizontal Alignment</w:t>
      </w:r>
    </w:p>
    <w:p>
      <w:pPr>
        <w:numPr>
          <w:ilvl w:val="2"/>
          <w:numId w:val="900"/>
        </w:numPr>
        <w:spacing w:before="0" w:after="0"/>
      </w:pPr>
      <w:r>
        <w:t>Straight Alignments</w:t>
      </w:r>
    </w:p>
    <w:p>
      <w:pPr>
        <w:numPr>
          <w:ilvl w:val="2"/>
          <w:numId w:val="900"/>
        </w:numPr>
        <w:spacing w:before="0" w:after="0"/>
      </w:pPr>
      <w:r>
        <w:t>Curved Alignments</w:t>
      </w:r>
    </w:p>
    <w:p>
      <w:pPr>
        <w:numPr>
          <w:ilvl w:val="2"/>
          <w:numId w:val="900"/>
        </w:numPr>
        <w:spacing w:before="0" w:after="0"/>
      </w:pPr>
      <w:r>
        <w:t>Intersection Considerations</w:t>
      </w:r>
    </w:p>
    <w:p>
      <w:pPr>
        <w:numPr>
          <w:ilvl w:val="1"/>
          <w:numId w:val="900"/>
        </w:numPr>
        <w:spacing w:before="0" w:after="0"/>
      </w:pPr>
      <w:r>
        <w:t>Vertical Alignment</w:t>
      </w:r>
    </w:p>
    <w:p>
      <w:pPr>
        <w:numPr>
          <w:ilvl w:val="2"/>
          <w:numId w:val="900"/>
        </w:numPr>
        <w:spacing w:before="0" w:after="0"/>
      </w:pPr>
      <w:r>
        <w:t>Grade Requirements</w:t>
      </w:r>
    </w:p>
    <w:p>
      <w:pPr>
        <w:numPr>
          <w:ilvl w:val="2"/>
          <w:numId w:val="900"/>
        </w:numPr>
        <w:spacing w:before="0" w:after="0"/>
      </w:pPr>
      <w:r>
        <w:t>Clearance Considerations</w:t>
      </w:r>
    </w:p>
    <w:p>
      <w:pPr>
        <w:numPr>
          <w:ilvl w:val="2"/>
          <w:numId w:val="900"/>
        </w:numPr>
        <w:spacing w:before="0" w:after="0"/>
      </w:pPr>
      <w:r>
        <w:t>Drainage Requirements</w:t>
      </w:r>
    </w:p>
    <w:p>
      <w:pPr>
        <w:numPr>
          <w:ilvl w:val="0"/>
          <w:numId w:val="900"/>
        </w:numPr>
        <w:spacing w:before="0" w:after="0"/>
      </w:pPr>
      <w:r>
        <w:t>Preliminary Design Development</w:t>
      </w:r>
    </w:p>
    <w:p>
      <w:pPr>
        <w:numPr>
          <w:ilvl w:val="1"/>
          <w:numId w:val="900"/>
        </w:numPr>
        <w:spacing w:before="0" w:after="0"/>
      </w:pPr>
      <w:r>
        <w:t>Bridge Type Selection</w:t>
      </w:r>
    </w:p>
    <w:p>
      <w:pPr>
        <w:numPr>
          <w:ilvl w:val="2"/>
          <w:numId w:val="900"/>
        </w:numPr>
        <w:spacing w:before="0" w:after="0"/>
      </w:pPr>
      <w:r>
        <w:t>Span Requirements</w:t>
      </w:r>
    </w:p>
    <w:p>
      <w:pPr>
        <w:numPr>
          <w:ilvl w:val="2"/>
          <w:numId w:val="900"/>
        </w:numPr>
        <w:spacing w:before="0" w:after="0"/>
      </w:pPr>
      <w:r>
        <w:t>Load Requirements</w:t>
      </w:r>
    </w:p>
    <w:p>
      <w:pPr>
        <w:numPr>
          <w:ilvl w:val="2"/>
          <w:numId w:val="900"/>
        </w:numPr>
        <w:spacing w:before="0" w:after="0"/>
      </w:pPr>
      <w:r>
        <w:t>Site Constraints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Preliminary Sizing</w:t>
      </w:r>
    </w:p>
    <w:p>
      <w:pPr>
        <w:numPr>
          <w:ilvl w:val="1"/>
          <w:numId w:val="900"/>
        </w:numPr>
        <w:spacing w:before="0" w:after="0"/>
      </w:pPr>
      <w:r>
        <w:t>Aesthetic Considerations</w:t>
      </w:r>
    </w:p>
    <w:p>
      <w:pPr>
        <w:numPr>
          <w:ilvl w:val="1"/>
          <w:numId w:val="900"/>
        </w:numPr>
        <w:spacing w:before="0" w:after="0"/>
      </w:pPr>
      <w:r>
        <w:t>Constructability Assessment</w:t>
      </w:r>
    </w:p>
    <w:p>
      <w:pPr>
        <w:numPr>
          <w:ilvl w:val="0"/>
          <w:numId w:val="900"/>
        </w:numPr>
        <w:spacing w:before="0" w:after="0"/>
      </w:pPr>
      <w:r>
        <w:t>Site Investigation and Surveys</w:t>
      </w:r>
    </w:p>
    <w:p>
      <w:pPr>
        <w:numPr>
          <w:ilvl w:val="1"/>
          <w:numId w:val="900"/>
        </w:numPr>
        <w:spacing w:before="0" w:after="0"/>
      </w:pPr>
      <w:r>
        <w:t>Topographic Surveys</w:t>
      </w:r>
    </w:p>
    <w:p>
      <w:pPr>
        <w:numPr>
          <w:ilvl w:val="2"/>
          <w:numId w:val="900"/>
        </w:numPr>
        <w:spacing w:before="0" w:after="0"/>
      </w:pPr>
      <w:r>
        <w:t>Ground-Based Surveying</w:t>
      </w:r>
    </w:p>
    <w:p>
      <w:pPr>
        <w:numPr>
          <w:ilvl w:val="2"/>
          <w:numId w:val="900"/>
        </w:numPr>
        <w:spacing w:before="0" w:after="0"/>
      </w:pPr>
      <w:r>
        <w:t>Aerial Surveying</w:t>
      </w:r>
    </w:p>
    <w:p>
      <w:pPr>
        <w:numPr>
          <w:ilvl w:val="2"/>
          <w:numId w:val="900"/>
        </w:numPr>
        <w:spacing w:before="0" w:after="0"/>
      </w:pPr>
      <w:r>
        <w:t>Photogrammetry</w:t>
      </w:r>
    </w:p>
    <w:p>
      <w:pPr>
        <w:numPr>
          <w:ilvl w:val="2"/>
          <w:numId w:val="900"/>
        </w:numPr>
        <w:spacing w:before="0" w:after="0"/>
      </w:pPr>
      <w:r>
        <w:t>LiDAR Technology</w:t>
      </w:r>
    </w:p>
    <w:p>
      <w:pPr>
        <w:numPr>
          <w:ilvl w:val="1"/>
          <w:numId w:val="900"/>
        </w:numPr>
        <w:spacing w:before="0" w:after="0"/>
      </w:pPr>
      <w:r>
        <w:t>Traffic Studies</w:t>
      </w:r>
    </w:p>
    <w:p>
      <w:pPr>
        <w:numPr>
          <w:ilvl w:val="2"/>
          <w:numId w:val="900"/>
        </w:numPr>
        <w:spacing w:before="0" w:after="0"/>
      </w:pPr>
      <w:r>
        <w:t>Traffic Volume Counts</w:t>
      </w:r>
    </w:p>
    <w:p>
      <w:pPr>
        <w:numPr>
          <w:ilvl w:val="2"/>
          <w:numId w:val="900"/>
        </w:numPr>
        <w:spacing w:before="0" w:after="0"/>
      </w:pPr>
      <w:r>
        <w:t>Traffic Classification</w:t>
      </w:r>
    </w:p>
    <w:p>
      <w:pPr>
        <w:numPr>
          <w:ilvl w:val="2"/>
          <w:numId w:val="900"/>
        </w:numPr>
        <w:spacing w:before="0" w:after="0"/>
      </w:pPr>
      <w:r>
        <w:t>Growth Projections</w:t>
      </w:r>
    </w:p>
    <w:p>
      <w:pPr>
        <w:numPr>
          <w:ilvl w:val="2"/>
          <w:numId w:val="900"/>
        </w:numPr>
        <w:spacing w:before="0" w:after="0"/>
      </w:pPr>
      <w:r>
        <w:t>Load Analysis</w:t>
      </w:r>
    </w:p>
    <w:p>
      <w:pPr>
        <w:numPr>
          <w:ilvl w:val="1"/>
          <w:numId w:val="900"/>
        </w:numPr>
        <w:spacing w:before="0" w:after="0"/>
      </w:pPr>
      <w:r>
        <w:t>Utility Investigation</w:t>
      </w:r>
    </w:p>
    <w:p>
      <w:pPr>
        <w:numPr>
          <w:ilvl w:val="2"/>
          <w:numId w:val="900"/>
        </w:numPr>
        <w:spacing w:before="0" w:after="0"/>
      </w:pPr>
      <w:r>
        <w:t>Utility Location</w:t>
      </w:r>
    </w:p>
    <w:p>
      <w:pPr>
        <w:numPr>
          <w:ilvl w:val="2"/>
          <w:numId w:val="900"/>
        </w:numPr>
        <w:spacing w:before="0" w:after="0"/>
      </w:pPr>
      <w:r>
        <w:t>Utility Coordination</w:t>
      </w:r>
    </w:p>
    <w:p>
      <w:pPr>
        <w:numPr>
          <w:ilvl w:val="2"/>
          <w:numId w:val="900"/>
        </w:numPr>
        <w:spacing w:before="0" w:after="0"/>
      </w:pPr>
      <w:r>
        <w:t>Relocation Planning</w:t>
      </w:r>
    </w:p>
    <w:p>
      <w:pPr>
        <w:numPr>
          <w:ilvl w:val="1"/>
          <w:numId w:val="900"/>
        </w:numPr>
        <w:spacing w:before="0" w:after="0"/>
      </w:pPr>
      <w:r>
        <w:t>Environmental Surveys</w:t>
      </w:r>
    </w:p>
    <w:p>
      <w:pPr>
        <w:numPr>
          <w:ilvl w:val="2"/>
          <w:numId w:val="900"/>
        </w:numPr>
        <w:spacing w:before="0" w:after="0"/>
      </w:pPr>
      <w:r>
        <w:t>Ecological Assessments</w:t>
      </w:r>
    </w:p>
    <w:p>
      <w:pPr>
        <w:numPr>
          <w:ilvl w:val="2"/>
          <w:numId w:val="900"/>
        </w:numPr>
        <w:spacing w:before="0" w:after="0"/>
      </w:pPr>
      <w:r>
        <w:t>Water Quality Studies</w:t>
      </w:r>
    </w:p>
    <w:p>
      <w:pPr>
        <w:numPr>
          <w:ilvl w:val="2"/>
          <w:numId w:val="900"/>
        </w:numPr>
        <w:spacing w:before="0" w:after="0"/>
      </w:pPr>
      <w:r>
        <w:t>Noise Studies</w:t>
      </w:r>
    </w:p>
    <w:p>
      <w:pPr>
        <w:numPr>
          <w:ilvl w:val="2"/>
          <w:numId w:val="900"/>
        </w:numPr>
        <w:spacing w:before="0" w:after="0"/>
      </w:pPr>
      <w:r>
        <w:t>Air Quality Assessment</w:t>
      </w:r>
    </w:p>
    <w:p>
      <w:pPr>
        <w:numPr>
          <w:ilvl w:val="0"/>
          <w:numId w:val="900"/>
        </w:numPr>
        <w:spacing w:before="0" w:after="0"/>
      </w:pPr>
      <w:r>
        <w:t>Geotechnical Investigation</w:t>
      </w:r>
    </w:p>
    <w:p>
      <w:pPr>
        <w:numPr>
          <w:ilvl w:val="1"/>
          <w:numId w:val="900"/>
        </w:numPr>
        <w:spacing w:before="0" w:after="0"/>
      </w:pPr>
      <w:r>
        <w:t>Investigation Planning</w:t>
      </w:r>
    </w:p>
    <w:p>
      <w:pPr>
        <w:numPr>
          <w:ilvl w:val="2"/>
          <w:numId w:val="900"/>
        </w:numPr>
        <w:spacing w:before="0" w:after="0"/>
      </w:pPr>
      <w:r>
        <w:t>Boring Layout</w:t>
      </w:r>
    </w:p>
    <w:p>
      <w:pPr>
        <w:numPr>
          <w:ilvl w:val="2"/>
          <w:numId w:val="900"/>
        </w:numPr>
        <w:spacing w:before="0" w:after="0"/>
      </w:pPr>
      <w:r>
        <w:t>Investigation Depth</w:t>
      </w:r>
    </w:p>
    <w:p>
      <w:pPr>
        <w:numPr>
          <w:ilvl w:val="2"/>
          <w:numId w:val="900"/>
        </w:numPr>
        <w:spacing w:before="0" w:after="0"/>
      </w:pPr>
      <w:r>
        <w:t>Sampling Requirements</w:t>
      </w:r>
    </w:p>
    <w:p>
      <w:pPr>
        <w:numPr>
          <w:ilvl w:val="1"/>
          <w:numId w:val="900"/>
        </w:numPr>
        <w:spacing w:before="0" w:after="0"/>
      </w:pPr>
      <w:r>
        <w:t>Field Investigation Methods</w:t>
      </w:r>
    </w:p>
    <w:p>
      <w:pPr>
        <w:numPr>
          <w:ilvl w:val="2"/>
          <w:numId w:val="900"/>
        </w:numPr>
        <w:spacing w:before="0" w:after="0"/>
      </w:pPr>
      <w:r>
        <w:t>Soil Borings</w:t>
      </w:r>
    </w:p>
    <w:p>
      <w:pPr>
        <w:numPr>
          <w:ilvl w:val="2"/>
          <w:numId w:val="900"/>
        </w:numPr>
        <w:spacing w:before="0" w:after="0"/>
      </w:pPr>
      <w:r>
        <w:t>Rock Coring</w:t>
      </w:r>
    </w:p>
    <w:p>
      <w:pPr>
        <w:numPr>
          <w:ilvl w:val="2"/>
          <w:numId w:val="900"/>
        </w:numPr>
        <w:spacing w:before="0" w:after="0"/>
      </w:pPr>
      <w:r>
        <w:t>Test Pits</w:t>
      </w:r>
    </w:p>
    <w:p>
      <w:pPr>
        <w:numPr>
          <w:ilvl w:val="2"/>
          <w:numId w:val="900"/>
        </w:numPr>
        <w:spacing w:before="0" w:after="0"/>
      </w:pPr>
      <w:r>
        <w:t>Geophysical Methods</w:t>
      </w:r>
    </w:p>
    <w:p>
      <w:pPr>
        <w:numPr>
          <w:ilvl w:val="1"/>
          <w:numId w:val="900"/>
        </w:numPr>
        <w:spacing w:before="0" w:after="0"/>
      </w:pPr>
      <w:r>
        <w:t>In-Situ Testing</w:t>
      </w:r>
    </w:p>
    <w:p>
      <w:pPr>
        <w:numPr>
          <w:ilvl w:val="2"/>
          <w:numId w:val="900"/>
        </w:numPr>
        <w:spacing w:before="0" w:after="0"/>
      </w:pPr>
      <w:r>
        <w:t>Standard Penetration Test</w:t>
      </w:r>
    </w:p>
    <w:p>
      <w:pPr>
        <w:numPr>
          <w:ilvl w:val="2"/>
          <w:numId w:val="900"/>
        </w:numPr>
        <w:spacing w:before="0" w:after="0"/>
      </w:pPr>
      <w:r>
        <w:t>Cone Penetration Test</w:t>
      </w:r>
    </w:p>
    <w:p>
      <w:pPr>
        <w:numPr>
          <w:ilvl w:val="2"/>
          <w:numId w:val="900"/>
        </w:numPr>
        <w:spacing w:before="0" w:after="0"/>
      </w:pPr>
      <w:r>
        <w:t>Pressuremeter Test</w:t>
      </w:r>
    </w:p>
    <w:p>
      <w:pPr>
        <w:numPr>
          <w:ilvl w:val="2"/>
          <w:numId w:val="900"/>
        </w:numPr>
        <w:spacing w:before="0" w:after="0"/>
      </w:pPr>
      <w:r>
        <w:t>Plate Load Test</w:t>
      </w:r>
    </w:p>
    <w:p>
      <w:pPr>
        <w:numPr>
          <w:ilvl w:val="1"/>
          <w:numId w:val="900"/>
        </w:numPr>
        <w:spacing w:before="0" w:after="0"/>
      </w:pPr>
      <w:r>
        <w:t>Laboratory Testing</w:t>
      </w:r>
    </w:p>
    <w:p>
      <w:pPr>
        <w:numPr>
          <w:ilvl w:val="2"/>
          <w:numId w:val="900"/>
        </w:numPr>
        <w:spacing w:before="0" w:after="0"/>
      </w:pPr>
      <w:r>
        <w:t>Index Properties</w:t>
      </w:r>
    </w:p>
    <w:p>
      <w:pPr>
        <w:numPr>
          <w:ilvl w:val="2"/>
          <w:numId w:val="900"/>
        </w:numPr>
        <w:spacing w:before="0" w:after="0"/>
      </w:pPr>
      <w:r>
        <w:t>Strength Parameters</w:t>
      </w:r>
    </w:p>
    <w:p>
      <w:pPr>
        <w:numPr>
          <w:ilvl w:val="2"/>
          <w:numId w:val="900"/>
        </w:numPr>
        <w:spacing w:before="0" w:after="0"/>
      </w:pPr>
      <w:r>
        <w:t>Consolidation Properties</w:t>
      </w:r>
    </w:p>
    <w:p>
      <w:pPr>
        <w:numPr>
          <w:ilvl w:val="2"/>
          <w:numId w:val="900"/>
        </w:numPr>
        <w:spacing w:before="0" w:after="0"/>
      </w:pPr>
      <w:r>
        <w:t>Permeability Testing</w:t>
      </w:r>
    </w:p>
    <w:p>
      <w:pPr>
        <w:numPr>
          <w:ilvl w:val="1"/>
          <w:numId w:val="900"/>
        </w:numPr>
        <w:spacing w:before="0" w:after="0"/>
      </w:pPr>
      <w:r>
        <w:t>Geotechnical Report Preparation</w:t>
      </w:r>
    </w:p>
    <w:p>
      <w:pPr>
        <w:numPr>
          <w:ilvl w:val="2"/>
          <w:numId w:val="900"/>
        </w:numPr>
        <w:spacing w:before="0" w:after="0"/>
      </w:pPr>
      <w:r>
        <w:t>Site Characterization</w:t>
      </w:r>
    </w:p>
    <w:p>
      <w:pPr>
        <w:numPr>
          <w:ilvl w:val="2"/>
          <w:numId w:val="900"/>
        </w:numPr>
        <w:spacing w:before="0" w:after="0"/>
      </w:pPr>
      <w:r>
        <w:t>Foundation Recommendations</w:t>
      </w:r>
    </w:p>
    <w:p>
      <w:pPr>
        <w:numPr>
          <w:ilvl w:val="2"/>
          <w:numId w:val="900"/>
        </w:numPr>
        <w:spacing w:before="0" w:after="0"/>
      </w:pPr>
      <w:r>
        <w:t>Construction Considerations</w:t>
      </w:r>
    </w:p>
    <w:p>
      <w:pPr>
        <w:numPr>
          <w:ilvl w:val="2"/>
          <w:numId w:val="900"/>
        </w:numPr>
        <w:spacing w:before="0" w:after="0"/>
      </w:pPr>
      <w:r>
        <w:t>Geotechnical Hazards</w:t>
      </w:r>
    </w:p>
    <w:p>
      <w:pPr>
        <w:numPr>
          <w:ilvl w:val="0"/>
          <w:numId w:val="900"/>
        </w:numPr>
        <w:spacing w:before="0" w:after="0"/>
      </w:pPr>
      <w:r>
        <w:t>Hydraulic and Hydrologic Studies</w:t>
      </w:r>
    </w:p>
    <w:p>
      <w:pPr>
        <w:numPr>
          <w:ilvl w:val="1"/>
          <w:numId w:val="900"/>
        </w:numPr>
        <w:spacing w:before="0" w:after="0"/>
      </w:pPr>
      <w:r>
        <w:t>Watershed Analysis</w:t>
      </w:r>
    </w:p>
    <w:p>
      <w:pPr>
        <w:numPr>
          <w:ilvl w:val="1"/>
          <w:numId w:val="900"/>
        </w:numPr>
        <w:spacing w:before="0" w:after="0"/>
      </w:pPr>
      <w:r>
        <w:t>Flood Frequency Analysis</w:t>
      </w:r>
    </w:p>
    <w:p>
      <w:pPr>
        <w:numPr>
          <w:ilvl w:val="1"/>
          <w:numId w:val="900"/>
        </w:numPr>
        <w:spacing w:before="0" w:after="0"/>
      </w:pPr>
      <w:r>
        <w:t>Peak Discharge Estimation</w:t>
      </w:r>
    </w:p>
    <w:p>
      <w:pPr>
        <w:numPr>
          <w:ilvl w:val="1"/>
          <w:numId w:val="900"/>
        </w:numPr>
        <w:spacing w:before="0" w:after="0"/>
      </w:pPr>
      <w:r>
        <w:t>Hydraulic Modeling</w:t>
      </w:r>
    </w:p>
    <w:p>
      <w:pPr>
        <w:numPr>
          <w:ilvl w:val="1"/>
          <w:numId w:val="900"/>
        </w:numPr>
        <w:spacing w:before="0" w:after="0"/>
      </w:pPr>
      <w:r>
        <w:t>Scour Analysis</w:t>
      </w:r>
    </w:p>
    <w:p>
      <w:pPr>
        <w:numPr>
          <w:ilvl w:val="2"/>
          <w:numId w:val="900"/>
        </w:numPr>
        <w:spacing w:before="0" w:after="0"/>
      </w:pPr>
      <w:r>
        <w:t>General Scour</w:t>
      </w:r>
    </w:p>
    <w:p>
      <w:pPr>
        <w:numPr>
          <w:ilvl w:val="2"/>
          <w:numId w:val="900"/>
        </w:numPr>
        <w:spacing w:before="0" w:after="0"/>
      </w:pPr>
      <w:r>
        <w:t>Contraction Scour</w:t>
      </w:r>
    </w:p>
    <w:p>
      <w:pPr>
        <w:numPr>
          <w:ilvl w:val="2"/>
          <w:numId w:val="900"/>
        </w:numPr>
        <w:spacing w:before="0" w:after="0"/>
      </w:pPr>
      <w:r>
        <w:t>Local Scour</w:t>
      </w:r>
    </w:p>
    <w:p>
      <w:pPr>
        <w:numPr>
          <w:ilvl w:val="1"/>
          <w:numId w:val="900"/>
        </w:numPr>
        <w:spacing w:before="0" w:after="0"/>
      </w:pPr>
      <w:r>
        <w:t>Waterway Opening Design</w:t>
      </w:r>
    </w:p>
    <w:p>
      <w:pPr>
        <w:numPr>
          <w:ilvl w:val="1"/>
          <w:numId w:val="900"/>
        </w:numPr>
        <w:spacing w:before="0" w:after="0"/>
      </w:pPr>
      <w:r>
        <w:t>Freeboard Requirements</w:t>
      </w:r>
    </w:p>
    <w:p>
      <w:pPr>
        <w:pStyle w:val="Heading1"/>
      </w:pPr>
      <w:r>
        <w:t>Loads and Forces on Bridges</w:t>
      </w:r>
    </w:p>
    <w:p>
      <w:pPr>
        <w:numPr>
          <w:ilvl w:val="0"/>
          <w:numId w:val="900"/>
        </w:numPr>
        <w:spacing w:before="0" w:after="0"/>
      </w:pPr>
      <w:r>
        <w:t>Load Classification and Types</w:t>
      </w:r>
    </w:p>
    <w:p>
      <w:pPr>
        <w:numPr>
          <w:ilvl w:val="1"/>
          <w:numId w:val="900"/>
        </w:numPr>
        <w:spacing w:before="0" w:after="0"/>
      </w:pPr>
      <w:r>
        <w:t>Permanent Loads</w:t>
      </w:r>
    </w:p>
    <w:p>
      <w:pPr>
        <w:numPr>
          <w:ilvl w:val="2"/>
          <w:numId w:val="900"/>
        </w:numPr>
        <w:spacing w:before="0" w:after="0"/>
      </w:pPr>
      <w:r>
        <w:t>Dead Load of Structure</w:t>
      </w:r>
    </w:p>
    <w:p>
      <w:pPr>
        <w:numPr>
          <w:ilvl w:val="2"/>
          <w:numId w:val="900"/>
        </w:numPr>
        <w:spacing w:before="0" w:after="0"/>
      </w:pPr>
      <w:r>
        <w:t>Superimposed Dead Loads</w:t>
      </w:r>
    </w:p>
    <w:p>
      <w:pPr>
        <w:numPr>
          <w:ilvl w:val="2"/>
          <w:numId w:val="900"/>
        </w:numPr>
        <w:spacing w:before="0" w:after="0"/>
      </w:pPr>
      <w:r>
        <w:t>Utilities and Attachments</w:t>
      </w:r>
    </w:p>
    <w:p>
      <w:pPr>
        <w:numPr>
          <w:ilvl w:val="1"/>
          <w:numId w:val="900"/>
        </w:numPr>
        <w:spacing w:before="0" w:after="0"/>
      </w:pPr>
      <w:r>
        <w:t>Variable Loads</w:t>
      </w:r>
    </w:p>
    <w:p>
      <w:pPr>
        <w:numPr>
          <w:ilvl w:val="2"/>
          <w:numId w:val="900"/>
        </w:numPr>
        <w:spacing w:before="0" w:after="0"/>
      </w:pPr>
      <w:r>
        <w:t>Vehicular Live Loads</w:t>
      </w:r>
    </w:p>
    <w:p>
      <w:pPr>
        <w:numPr>
          <w:ilvl w:val="2"/>
          <w:numId w:val="900"/>
        </w:numPr>
        <w:spacing w:before="0" w:after="0"/>
      </w:pPr>
      <w:r>
        <w:t>Pedestrian Loads</w:t>
      </w:r>
    </w:p>
    <w:p>
      <w:pPr>
        <w:numPr>
          <w:ilvl w:val="2"/>
          <w:numId w:val="900"/>
        </w:numPr>
        <w:spacing w:before="0" w:after="0"/>
      </w:pPr>
      <w:r>
        <w:t>Railway Loads</w:t>
      </w:r>
    </w:p>
    <w:p>
      <w:pPr>
        <w:numPr>
          <w:ilvl w:val="2"/>
          <w:numId w:val="900"/>
        </w:numPr>
        <w:spacing w:before="0" w:after="0"/>
      </w:pPr>
      <w:r>
        <w:t>Construction Loads</w:t>
      </w:r>
    </w:p>
    <w:p>
      <w:pPr>
        <w:numPr>
          <w:ilvl w:val="1"/>
          <w:numId w:val="900"/>
        </w:numPr>
        <w:spacing w:before="0" w:after="0"/>
      </w:pPr>
      <w:r>
        <w:t>Environmental Loads</w:t>
      </w:r>
    </w:p>
    <w:p>
      <w:pPr>
        <w:numPr>
          <w:ilvl w:val="2"/>
          <w:numId w:val="900"/>
        </w:numPr>
        <w:spacing w:before="0" w:after="0"/>
      </w:pPr>
      <w:r>
        <w:t>Wind Loads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Seismic Loads</w:t>
      </w:r>
    </w:p>
    <w:p>
      <w:pPr>
        <w:numPr>
          <w:ilvl w:val="2"/>
          <w:numId w:val="900"/>
        </w:numPr>
        <w:spacing w:before="0" w:after="0"/>
      </w:pPr>
      <w:r>
        <w:t>Snow and Ice Loads</w:t>
      </w:r>
    </w:p>
    <w:p>
      <w:pPr>
        <w:numPr>
          <w:ilvl w:val="1"/>
          <w:numId w:val="900"/>
        </w:numPr>
        <w:spacing w:before="0" w:after="0"/>
      </w:pPr>
      <w:r>
        <w:t>Special Loads</w:t>
      </w:r>
    </w:p>
    <w:p>
      <w:pPr>
        <w:numPr>
          <w:ilvl w:val="2"/>
          <w:numId w:val="900"/>
        </w:numPr>
        <w:spacing w:before="0" w:after="0"/>
      </w:pPr>
      <w:r>
        <w:t>Collision Loads</w:t>
      </w:r>
    </w:p>
    <w:p>
      <w:pPr>
        <w:numPr>
          <w:ilvl w:val="2"/>
          <w:numId w:val="900"/>
        </w:numPr>
        <w:spacing w:before="0" w:after="0"/>
      </w:pPr>
      <w:r>
        <w:t>Blast Loads</w:t>
      </w:r>
    </w:p>
    <w:p>
      <w:pPr>
        <w:numPr>
          <w:ilvl w:val="2"/>
          <w:numId w:val="900"/>
        </w:numPr>
        <w:spacing w:before="0" w:after="0"/>
      </w:pPr>
      <w:r>
        <w:t>Fire Effects</w:t>
      </w:r>
    </w:p>
    <w:p>
      <w:pPr>
        <w:numPr>
          <w:ilvl w:val="0"/>
          <w:numId w:val="900"/>
        </w:numPr>
        <w:spacing w:before="0" w:after="0"/>
      </w:pPr>
      <w:r>
        <w:t>Vehicular Live Loads</w:t>
      </w:r>
    </w:p>
    <w:p>
      <w:pPr>
        <w:numPr>
          <w:ilvl w:val="1"/>
          <w:numId w:val="900"/>
        </w:numPr>
        <w:spacing w:before="0" w:after="0"/>
      </w:pPr>
      <w:r>
        <w:t>Design Vehicle Loads</w:t>
      </w:r>
    </w:p>
    <w:p>
      <w:pPr>
        <w:numPr>
          <w:ilvl w:val="2"/>
          <w:numId w:val="900"/>
        </w:numPr>
        <w:spacing w:before="0" w:after="0"/>
      </w:pPr>
      <w:r>
        <w:t>Standard Truck Configurations</w:t>
      </w:r>
    </w:p>
    <w:p>
      <w:pPr>
        <w:numPr>
          <w:ilvl w:val="2"/>
          <w:numId w:val="900"/>
        </w:numPr>
        <w:spacing w:before="0" w:after="0"/>
      </w:pPr>
      <w:r>
        <w:t>Permit Vehicle Loads</w:t>
      </w:r>
    </w:p>
    <w:p>
      <w:pPr>
        <w:numPr>
          <w:ilvl w:val="2"/>
          <w:numId w:val="900"/>
        </w:numPr>
        <w:spacing w:before="0" w:after="0"/>
      </w:pPr>
      <w:r>
        <w:t>Military Load Classifications</w:t>
      </w:r>
    </w:p>
    <w:p>
      <w:pPr>
        <w:numPr>
          <w:ilvl w:val="1"/>
          <w:numId w:val="900"/>
        </w:numPr>
        <w:spacing w:before="0" w:after="0"/>
      </w:pPr>
      <w:r>
        <w:t>Lane Loading</w:t>
      </w:r>
    </w:p>
    <w:p>
      <w:pPr>
        <w:numPr>
          <w:ilvl w:val="2"/>
          <w:numId w:val="900"/>
        </w:numPr>
        <w:spacing w:before="0" w:after="0"/>
      </w:pPr>
      <w:r>
        <w:t>Distributed Lane Loads</w:t>
      </w:r>
    </w:p>
    <w:p>
      <w:pPr>
        <w:numPr>
          <w:ilvl w:val="2"/>
          <w:numId w:val="900"/>
        </w:numPr>
        <w:spacing w:before="0" w:after="0"/>
      </w:pPr>
      <w:r>
        <w:t>Concentrated Loads</w:t>
      </w:r>
    </w:p>
    <w:p>
      <w:pPr>
        <w:numPr>
          <w:ilvl w:val="2"/>
          <w:numId w:val="900"/>
        </w:numPr>
        <w:spacing w:before="0" w:after="0"/>
      </w:pPr>
      <w:r>
        <w:t>Multiple Lane Factors</w:t>
      </w:r>
    </w:p>
    <w:p>
      <w:pPr>
        <w:numPr>
          <w:ilvl w:val="1"/>
          <w:numId w:val="900"/>
        </w:numPr>
        <w:spacing w:before="0" w:after="0"/>
      </w:pPr>
      <w:r>
        <w:t>Dynamic Load Allowance</w:t>
      </w:r>
    </w:p>
    <w:p>
      <w:pPr>
        <w:numPr>
          <w:ilvl w:val="2"/>
          <w:numId w:val="900"/>
        </w:numPr>
        <w:spacing w:before="0" w:after="0"/>
      </w:pPr>
      <w:r>
        <w:t>Impact Factors</w:t>
      </w:r>
    </w:p>
    <w:p>
      <w:pPr>
        <w:numPr>
          <w:ilvl w:val="2"/>
          <w:numId w:val="900"/>
        </w:numPr>
        <w:spacing w:before="0" w:after="0"/>
      </w:pPr>
      <w:r>
        <w:t>Dynamic Amplification</w:t>
      </w:r>
    </w:p>
    <w:p>
      <w:pPr>
        <w:numPr>
          <w:ilvl w:val="2"/>
          <w:numId w:val="900"/>
        </w:numPr>
        <w:spacing w:before="0" w:after="0"/>
      </w:pPr>
      <w:r>
        <w:t>Fatigue Load Models</w:t>
      </w:r>
    </w:p>
    <w:p>
      <w:pPr>
        <w:numPr>
          <w:ilvl w:val="0"/>
          <w:numId w:val="900"/>
        </w:numPr>
        <w:spacing w:before="0" w:after="0"/>
      </w:pPr>
      <w:r>
        <w:t>Railway Loads</w:t>
      </w:r>
    </w:p>
    <w:p>
      <w:pPr>
        <w:numPr>
          <w:ilvl w:val="1"/>
          <w:numId w:val="900"/>
        </w:numPr>
        <w:spacing w:before="0" w:after="0"/>
      </w:pPr>
      <w:r>
        <w:t>Locomotive Loads</w:t>
      </w:r>
    </w:p>
    <w:p>
      <w:pPr>
        <w:numPr>
          <w:ilvl w:val="1"/>
          <w:numId w:val="900"/>
        </w:numPr>
        <w:spacing w:before="0" w:after="0"/>
      </w:pPr>
      <w:r>
        <w:t>Freight Car Loads</w:t>
      </w:r>
    </w:p>
    <w:p>
      <w:pPr>
        <w:numPr>
          <w:ilvl w:val="1"/>
          <w:numId w:val="900"/>
        </w:numPr>
        <w:spacing w:before="0" w:after="0"/>
      </w:pPr>
      <w:r>
        <w:t>Passenger Car Loads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Dynamic Effects</w:t>
      </w:r>
    </w:p>
    <w:p>
      <w:pPr>
        <w:numPr>
          <w:ilvl w:val="1"/>
          <w:numId w:val="900"/>
        </w:numPr>
        <w:spacing w:before="0" w:after="0"/>
      </w:pPr>
      <w:r>
        <w:t>Longitudinal Forces</w:t>
      </w:r>
    </w:p>
    <w:p>
      <w:pPr>
        <w:numPr>
          <w:ilvl w:val="0"/>
          <w:numId w:val="900"/>
        </w:numPr>
        <w:spacing w:before="0" w:after="0"/>
      </w:pPr>
      <w:r>
        <w:t>Environmental Load Effects</w:t>
      </w:r>
    </w:p>
    <w:p>
      <w:pPr>
        <w:numPr>
          <w:ilvl w:val="1"/>
          <w:numId w:val="900"/>
        </w:numPr>
        <w:spacing w:before="0" w:after="0"/>
      </w:pPr>
      <w:r>
        <w:t>Wind Load Analysis</w:t>
      </w:r>
    </w:p>
    <w:p>
      <w:pPr>
        <w:numPr>
          <w:ilvl w:val="2"/>
          <w:numId w:val="900"/>
        </w:numPr>
        <w:spacing w:before="0" w:after="0"/>
      </w:pPr>
      <w:r>
        <w:t>Wind Speed Determination</w:t>
      </w:r>
    </w:p>
    <w:p>
      <w:pPr>
        <w:numPr>
          <w:ilvl w:val="2"/>
          <w:numId w:val="900"/>
        </w:numPr>
        <w:spacing w:before="0" w:after="0"/>
      </w:pPr>
      <w:r>
        <w:t>Wind Pressure Calculation</w:t>
      </w:r>
    </w:p>
    <w:p>
      <w:pPr>
        <w:numPr>
          <w:ilvl w:val="2"/>
          <w:numId w:val="900"/>
        </w:numPr>
        <w:spacing w:before="0" w:after="0"/>
      </w:pPr>
      <w:r>
        <w:t>Aerodynamic Coefficients</w:t>
      </w:r>
    </w:p>
    <w:p>
      <w:pPr>
        <w:numPr>
          <w:ilvl w:val="2"/>
          <w:numId w:val="900"/>
        </w:numPr>
        <w:spacing w:before="0" w:after="0"/>
      </w:pPr>
      <w:r>
        <w:t>Gust Effects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Uniform Temperature Changes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Thermal Stresses</w:t>
      </w:r>
    </w:p>
    <w:p>
      <w:pPr>
        <w:numPr>
          <w:ilvl w:val="2"/>
          <w:numId w:val="900"/>
        </w:numPr>
        <w:spacing w:before="0" w:after="0"/>
      </w:pPr>
      <w:r>
        <w:t>Expansion Joint Design</w:t>
      </w:r>
    </w:p>
    <w:p>
      <w:pPr>
        <w:numPr>
          <w:ilvl w:val="1"/>
          <w:numId w:val="900"/>
        </w:numPr>
        <w:spacing w:before="0" w:after="0"/>
      </w:pPr>
      <w:r>
        <w:t>Seismic Load Determination</w:t>
      </w:r>
    </w:p>
    <w:p>
      <w:pPr>
        <w:numPr>
          <w:ilvl w:val="2"/>
          <w:numId w:val="900"/>
        </w:numPr>
        <w:spacing w:before="0" w:after="0"/>
      </w:pPr>
      <w:r>
        <w:t>Seismic Hazard Assessment</w:t>
      </w:r>
    </w:p>
    <w:p>
      <w:pPr>
        <w:numPr>
          <w:ilvl w:val="2"/>
          <w:numId w:val="900"/>
        </w:numPr>
        <w:spacing w:before="0" w:after="0"/>
      </w:pPr>
      <w:r>
        <w:t>Ground Motion Parameters</w:t>
      </w:r>
    </w:p>
    <w:p>
      <w:pPr>
        <w:numPr>
          <w:ilvl w:val="2"/>
          <w:numId w:val="900"/>
        </w:numPr>
        <w:spacing w:before="0" w:after="0"/>
      </w:pPr>
      <w:r>
        <w:t>Response Spectrum Analysis</w:t>
      </w:r>
    </w:p>
    <w:p>
      <w:pPr>
        <w:numPr>
          <w:ilvl w:val="2"/>
          <w:numId w:val="900"/>
        </w:numPr>
        <w:spacing w:before="0" w:after="0"/>
      </w:pPr>
      <w:r>
        <w:t>Time History Analysis</w:t>
      </w:r>
    </w:p>
    <w:p>
      <w:pPr>
        <w:numPr>
          <w:ilvl w:val="0"/>
          <w:numId w:val="900"/>
        </w:numPr>
        <w:spacing w:before="0" w:after="0"/>
      </w:pPr>
      <w:r>
        <w:t>Other Load Considerations</w:t>
      </w:r>
    </w:p>
    <w:p>
      <w:pPr>
        <w:numPr>
          <w:ilvl w:val="1"/>
          <w:numId w:val="900"/>
        </w:numPr>
        <w:spacing w:before="0" w:after="0"/>
      </w:pPr>
      <w:r>
        <w:t>Earth Pressure on Abutments</w:t>
      </w:r>
    </w:p>
    <w:p>
      <w:pPr>
        <w:numPr>
          <w:ilvl w:val="2"/>
          <w:numId w:val="900"/>
        </w:numPr>
        <w:spacing w:before="0" w:after="0"/>
      </w:pPr>
      <w:r>
        <w:t>At-Rest Earth Pressure</w:t>
      </w:r>
    </w:p>
    <w:p>
      <w:pPr>
        <w:numPr>
          <w:ilvl w:val="2"/>
          <w:numId w:val="900"/>
        </w:numPr>
        <w:spacing w:before="0" w:after="0"/>
      </w:pPr>
      <w:r>
        <w:t>Active Earth Pressure</w:t>
      </w:r>
    </w:p>
    <w:p>
      <w:pPr>
        <w:numPr>
          <w:ilvl w:val="2"/>
          <w:numId w:val="900"/>
        </w:numPr>
        <w:spacing w:before="0" w:after="0"/>
      </w:pPr>
      <w:r>
        <w:t>Passive Earth Pressure</w:t>
      </w:r>
    </w:p>
    <w:p>
      <w:pPr>
        <w:numPr>
          <w:ilvl w:val="2"/>
          <w:numId w:val="900"/>
        </w:numPr>
        <w:spacing w:before="0" w:after="0"/>
      </w:pPr>
      <w:r>
        <w:t>Surcharge Effects</w:t>
      </w:r>
    </w:p>
    <w:p>
      <w:pPr>
        <w:numPr>
          <w:ilvl w:val="1"/>
          <w:numId w:val="900"/>
        </w:numPr>
        <w:spacing w:before="0" w:after="0"/>
      </w:pPr>
      <w:r>
        <w:t>Hydrostatic and Hydrodynamic Pressure</w:t>
      </w:r>
    </w:p>
    <w:p>
      <w:pPr>
        <w:numPr>
          <w:ilvl w:val="1"/>
          <w:numId w:val="900"/>
        </w:numPr>
        <w:spacing w:before="0" w:after="0"/>
      </w:pPr>
      <w:r>
        <w:t>Stream Flow Forces</w:t>
      </w:r>
    </w:p>
    <w:p>
      <w:pPr>
        <w:numPr>
          <w:ilvl w:val="1"/>
          <w:numId w:val="900"/>
        </w:numPr>
        <w:spacing w:before="0" w:after="0"/>
      </w:pPr>
      <w:r>
        <w:t>Ice Pressure</w:t>
      </w:r>
    </w:p>
    <w:p>
      <w:pPr>
        <w:numPr>
          <w:ilvl w:val="1"/>
          <w:numId w:val="900"/>
        </w:numPr>
        <w:spacing w:before="0" w:after="0"/>
      </w:pPr>
      <w:r>
        <w:t>Centrifugal Forces</w:t>
      </w:r>
    </w:p>
    <w:p>
      <w:pPr>
        <w:numPr>
          <w:ilvl w:val="1"/>
          <w:numId w:val="900"/>
        </w:numPr>
        <w:spacing w:before="0" w:after="0"/>
      </w:pPr>
      <w:r>
        <w:t>Creep and Shrinkage Effects</w:t>
      </w:r>
    </w:p>
    <w:p>
      <w:pPr>
        <w:numPr>
          <w:ilvl w:val="1"/>
          <w:numId w:val="900"/>
        </w:numPr>
        <w:spacing w:before="0" w:after="0"/>
      </w:pPr>
      <w:r>
        <w:t>Prestressing Forces</w:t>
      </w:r>
    </w:p>
    <w:p>
      <w:pPr>
        <w:numPr>
          <w:ilvl w:val="0"/>
          <w:numId w:val="900"/>
        </w:numPr>
        <w:spacing w:before="0" w:after="0"/>
      </w:pPr>
      <w:r>
        <w:t>Load Combinations and Limit States</w:t>
      </w:r>
    </w:p>
    <w:p>
      <w:pPr>
        <w:numPr>
          <w:ilvl w:val="1"/>
          <w:numId w:val="900"/>
        </w:numPr>
        <w:spacing w:before="0" w:after="0"/>
      </w:pPr>
      <w:r>
        <w:t>Service Limit State</w:t>
      </w:r>
    </w:p>
    <w:p>
      <w:pPr>
        <w:numPr>
          <w:ilvl w:val="2"/>
          <w:numId w:val="900"/>
        </w:numPr>
        <w:spacing w:before="0" w:after="0"/>
      </w:pPr>
      <w:r>
        <w:t>Deflection Limits</w:t>
      </w:r>
    </w:p>
    <w:p>
      <w:pPr>
        <w:numPr>
          <w:ilvl w:val="2"/>
          <w:numId w:val="900"/>
        </w:numPr>
        <w:spacing w:before="0" w:after="0"/>
      </w:pPr>
      <w:r>
        <w:t>Crack Control</w:t>
      </w:r>
    </w:p>
    <w:p>
      <w:pPr>
        <w:numPr>
          <w:ilvl w:val="2"/>
          <w:numId w:val="900"/>
        </w:numPr>
        <w:spacing w:before="0" w:after="0"/>
      </w:pPr>
      <w:r>
        <w:t>Stress Limits</w:t>
      </w:r>
    </w:p>
    <w:p>
      <w:pPr>
        <w:numPr>
          <w:ilvl w:val="1"/>
          <w:numId w:val="900"/>
        </w:numPr>
        <w:spacing w:before="0" w:after="0"/>
      </w:pPr>
      <w:r>
        <w:t>Strength Limit State</w:t>
      </w:r>
    </w:p>
    <w:p>
      <w:pPr>
        <w:numPr>
          <w:ilvl w:val="2"/>
          <w:numId w:val="900"/>
        </w:numPr>
        <w:spacing w:before="0" w:after="0"/>
      </w:pPr>
      <w:r>
        <w:t>Ultimate Load Capacity</w:t>
      </w:r>
    </w:p>
    <w:p>
      <w:pPr>
        <w:numPr>
          <w:ilvl w:val="2"/>
          <w:numId w:val="900"/>
        </w:numPr>
        <w:spacing w:before="0" w:after="0"/>
      </w:pPr>
      <w:r>
        <w:t>Stability Requirements</w:t>
      </w:r>
    </w:p>
    <w:p>
      <w:pPr>
        <w:numPr>
          <w:ilvl w:val="1"/>
          <w:numId w:val="900"/>
        </w:numPr>
        <w:spacing w:before="0" w:after="0"/>
      </w:pPr>
      <w:r>
        <w:t>Fatigue Limit State</w:t>
      </w:r>
    </w:p>
    <w:p>
      <w:pPr>
        <w:numPr>
          <w:ilvl w:val="2"/>
          <w:numId w:val="900"/>
        </w:numPr>
        <w:spacing w:before="0" w:after="0"/>
      </w:pPr>
      <w:r>
        <w:t>Fatigue Load Combinations</w:t>
      </w:r>
    </w:p>
    <w:p>
      <w:pPr>
        <w:numPr>
          <w:ilvl w:val="2"/>
          <w:numId w:val="900"/>
        </w:numPr>
        <w:spacing w:before="0" w:after="0"/>
      </w:pPr>
      <w:r>
        <w:t>Stress Range Calculations</w:t>
      </w:r>
    </w:p>
    <w:p>
      <w:pPr>
        <w:numPr>
          <w:ilvl w:val="1"/>
          <w:numId w:val="900"/>
        </w:numPr>
        <w:spacing w:before="0" w:after="0"/>
      </w:pPr>
      <w:r>
        <w:t>Extreme Event Limit State</w:t>
      </w:r>
    </w:p>
    <w:p>
      <w:pPr>
        <w:numPr>
          <w:ilvl w:val="2"/>
          <w:numId w:val="900"/>
        </w:numPr>
        <w:spacing w:before="0" w:after="0"/>
      </w:pPr>
      <w:r>
        <w:t>Seismic Events</w:t>
      </w:r>
    </w:p>
    <w:p>
      <w:pPr>
        <w:numPr>
          <w:ilvl w:val="2"/>
          <w:numId w:val="900"/>
        </w:numPr>
        <w:spacing w:before="0" w:after="0"/>
      </w:pPr>
      <w:r>
        <w:t>Collision Events</w:t>
      </w:r>
    </w:p>
    <w:p>
      <w:pPr>
        <w:numPr>
          <w:ilvl w:val="2"/>
          <w:numId w:val="900"/>
        </w:numPr>
        <w:spacing w:before="0" w:after="0"/>
      </w:pPr>
      <w:r>
        <w:t>Flood Events</w:t>
      </w:r>
    </w:p>
    <w:p>
      <w:pPr>
        <w:pStyle w:val="Heading1"/>
      </w:pPr>
      <w:r>
        <w:t>Structural Analysis of Bridges</w:t>
      </w:r>
    </w:p>
    <w:p>
      <w:pPr>
        <w:numPr>
          <w:ilvl w:val="0"/>
          <w:numId w:val="900"/>
        </w:numPr>
        <w:spacing w:before="0" w:after="0"/>
      </w:pPr>
      <w:r>
        <w:t>Fundamental Analysis Principles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1"/>
          <w:numId w:val="900"/>
        </w:numPr>
        <w:spacing w:before="0" w:after="0"/>
      </w:pPr>
      <w:r>
        <w:t>Compatibility Requirements</w:t>
      </w:r>
    </w:p>
    <w:p>
      <w:pPr>
        <w:numPr>
          <w:ilvl w:val="1"/>
          <w:numId w:val="900"/>
        </w:numPr>
        <w:spacing w:before="0" w:after="0"/>
      </w:pPr>
      <w:r>
        <w:t>Material Behavior</w:t>
      </w:r>
    </w:p>
    <w:p>
      <w:pPr>
        <w:numPr>
          <w:ilvl w:val="1"/>
          <w:numId w:val="900"/>
        </w:numPr>
        <w:spacing w:before="0" w:after="0"/>
      </w:pPr>
      <w:r>
        <w:t>Support Conditions</w:t>
      </w:r>
    </w:p>
    <w:p>
      <w:pPr>
        <w:numPr>
          <w:ilvl w:val="2"/>
          <w:numId w:val="900"/>
        </w:numPr>
        <w:spacing w:before="0" w:after="0"/>
      </w:pPr>
      <w:r>
        <w:t>Pin Supports</w:t>
      </w:r>
    </w:p>
    <w:p>
      <w:pPr>
        <w:numPr>
          <w:ilvl w:val="2"/>
          <w:numId w:val="900"/>
        </w:numPr>
        <w:spacing w:before="0" w:after="0"/>
      </w:pPr>
      <w:r>
        <w:t>Roller Supports</w:t>
      </w:r>
    </w:p>
    <w:p>
      <w:pPr>
        <w:numPr>
          <w:ilvl w:val="2"/>
          <w:numId w:val="900"/>
        </w:numPr>
        <w:spacing w:before="0" w:after="0"/>
      </w:pPr>
      <w:r>
        <w:t>Fixed Supports</w:t>
      </w:r>
    </w:p>
    <w:p>
      <w:pPr>
        <w:numPr>
          <w:ilvl w:val="0"/>
          <w:numId w:val="900"/>
        </w:numPr>
        <w:spacing w:before="0" w:after="0"/>
      </w:pPr>
      <w:r>
        <w:t>Analysis of Determinate Structures</w:t>
      </w:r>
    </w:p>
    <w:p>
      <w:pPr>
        <w:numPr>
          <w:ilvl w:val="1"/>
          <w:numId w:val="900"/>
        </w:numPr>
        <w:spacing w:before="0" w:after="0"/>
      </w:pPr>
      <w:r>
        <w:t>Simple Beam Analysis</w:t>
      </w:r>
    </w:p>
    <w:p>
      <w:pPr>
        <w:numPr>
          <w:ilvl w:val="2"/>
          <w:numId w:val="900"/>
        </w:numPr>
        <w:spacing w:before="0" w:after="0"/>
      </w:pPr>
      <w:r>
        <w:t>Reaction Calculations</w:t>
      </w:r>
    </w:p>
    <w:p>
      <w:pPr>
        <w:numPr>
          <w:ilvl w:val="2"/>
          <w:numId w:val="900"/>
        </w:numPr>
        <w:spacing w:before="0" w:after="0"/>
      </w:pPr>
      <w:r>
        <w:t>Shear Force Diagrams</w:t>
      </w:r>
    </w:p>
    <w:p>
      <w:pPr>
        <w:numPr>
          <w:ilvl w:val="2"/>
          <w:numId w:val="900"/>
        </w:numPr>
        <w:spacing w:before="0" w:after="0"/>
      </w:pPr>
      <w:r>
        <w:t>Bending Moment Diagrams</w:t>
      </w:r>
    </w:p>
    <w:p>
      <w:pPr>
        <w:numPr>
          <w:ilvl w:val="2"/>
          <w:numId w:val="900"/>
        </w:numPr>
        <w:spacing w:before="0" w:after="0"/>
      </w:pPr>
      <w:r>
        <w:t>Deflection Analysis</w:t>
      </w:r>
    </w:p>
    <w:p>
      <w:pPr>
        <w:numPr>
          <w:ilvl w:val="1"/>
          <w:numId w:val="900"/>
        </w:numPr>
        <w:spacing w:before="0" w:after="0"/>
      </w:pPr>
      <w:r>
        <w:t>Cantilever Beam Analysis</w:t>
      </w:r>
    </w:p>
    <w:p>
      <w:pPr>
        <w:numPr>
          <w:ilvl w:val="1"/>
          <w:numId w:val="900"/>
        </w:numPr>
        <w:spacing w:before="0" w:after="0"/>
      </w:pPr>
      <w:r>
        <w:t>Truss Analysis</w:t>
      </w:r>
    </w:p>
    <w:p>
      <w:pPr>
        <w:numPr>
          <w:ilvl w:val="2"/>
          <w:numId w:val="900"/>
        </w:numPr>
        <w:spacing w:before="0" w:after="0"/>
      </w:pPr>
      <w:r>
        <w:t>Method of Joints</w:t>
      </w:r>
    </w:p>
    <w:p>
      <w:pPr>
        <w:numPr>
          <w:ilvl w:val="2"/>
          <w:numId w:val="900"/>
        </w:numPr>
        <w:spacing w:before="0" w:after="0"/>
      </w:pPr>
      <w:r>
        <w:t>Method of Sections</w:t>
      </w:r>
    </w:p>
    <w:p>
      <w:pPr>
        <w:numPr>
          <w:ilvl w:val="2"/>
          <w:numId w:val="900"/>
        </w:numPr>
        <w:spacing w:before="0" w:after="0"/>
      </w:pPr>
      <w:r>
        <w:t>Zero-Force Members</w:t>
      </w:r>
    </w:p>
    <w:p>
      <w:pPr>
        <w:numPr>
          <w:ilvl w:val="0"/>
          <w:numId w:val="900"/>
        </w:numPr>
        <w:spacing w:before="0" w:after="0"/>
      </w:pPr>
      <w:r>
        <w:t>Analysis of Indeterminate Structures</w:t>
      </w:r>
    </w:p>
    <w:p>
      <w:pPr>
        <w:numPr>
          <w:ilvl w:val="1"/>
          <w:numId w:val="900"/>
        </w:numPr>
        <w:spacing w:before="0" w:after="0"/>
      </w:pPr>
      <w:r>
        <w:t>Continuous Beam Analysis</w:t>
      </w:r>
    </w:p>
    <w:p>
      <w:pPr>
        <w:numPr>
          <w:ilvl w:val="2"/>
          <w:numId w:val="900"/>
        </w:numPr>
        <w:spacing w:before="0" w:after="0"/>
      </w:pPr>
      <w:r>
        <w:t>Three-Moment Equation</w:t>
      </w:r>
    </w:p>
    <w:p>
      <w:pPr>
        <w:numPr>
          <w:ilvl w:val="2"/>
          <w:numId w:val="900"/>
        </w:numPr>
        <w:spacing w:before="0" w:after="0"/>
      </w:pPr>
      <w:r>
        <w:t>Moment Distribution Method</w:t>
      </w:r>
    </w:p>
    <w:p>
      <w:pPr>
        <w:numPr>
          <w:ilvl w:val="2"/>
          <w:numId w:val="900"/>
        </w:numPr>
        <w:spacing w:before="0" w:after="0"/>
      </w:pPr>
      <w:r>
        <w:t>Slope-Deflection Method</w:t>
      </w:r>
    </w:p>
    <w:p>
      <w:pPr>
        <w:numPr>
          <w:ilvl w:val="1"/>
          <w:numId w:val="900"/>
        </w:numPr>
        <w:spacing w:before="0" w:after="0"/>
      </w:pPr>
      <w:r>
        <w:t>Rigid Frame Analysis</w:t>
      </w:r>
    </w:p>
    <w:p>
      <w:pPr>
        <w:numPr>
          <w:ilvl w:val="2"/>
          <w:numId w:val="900"/>
        </w:numPr>
        <w:spacing w:before="0" w:after="0"/>
      </w:pPr>
      <w:r>
        <w:t>Portal Method</w:t>
      </w:r>
    </w:p>
    <w:p>
      <w:pPr>
        <w:numPr>
          <w:ilvl w:val="2"/>
          <w:numId w:val="900"/>
        </w:numPr>
        <w:spacing w:before="0" w:after="0"/>
      </w:pPr>
      <w:r>
        <w:t>Cantilever Method</w:t>
      </w:r>
    </w:p>
    <w:p>
      <w:pPr>
        <w:numPr>
          <w:ilvl w:val="2"/>
          <w:numId w:val="900"/>
        </w:numPr>
        <w:spacing w:before="0" w:after="0"/>
      </w:pPr>
      <w:r>
        <w:t>Moment Distribution</w:t>
      </w:r>
    </w:p>
    <w:p>
      <w:pPr>
        <w:numPr>
          <w:ilvl w:val="1"/>
          <w:numId w:val="900"/>
        </w:numPr>
        <w:spacing w:before="0" w:after="0"/>
      </w:pPr>
      <w:r>
        <w:t>Arch Analysis</w:t>
      </w:r>
    </w:p>
    <w:p>
      <w:pPr>
        <w:numPr>
          <w:ilvl w:val="2"/>
          <w:numId w:val="900"/>
        </w:numPr>
        <w:spacing w:before="0" w:after="0"/>
      </w:pPr>
      <w:r>
        <w:t>Three-Hinged Arches</w:t>
      </w:r>
    </w:p>
    <w:p>
      <w:pPr>
        <w:numPr>
          <w:ilvl w:val="2"/>
          <w:numId w:val="900"/>
        </w:numPr>
        <w:spacing w:before="0" w:after="0"/>
      </w:pPr>
      <w:r>
        <w:t>Two-Hinged Arches</w:t>
      </w:r>
    </w:p>
    <w:p>
      <w:pPr>
        <w:numPr>
          <w:ilvl w:val="2"/>
          <w:numId w:val="900"/>
        </w:numPr>
        <w:spacing w:before="0" w:after="0"/>
      </w:pPr>
      <w:r>
        <w:t>Fixed Arches</w:t>
      </w:r>
    </w:p>
    <w:p>
      <w:pPr>
        <w:numPr>
          <w:ilvl w:val="0"/>
          <w:numId w:val="900"/>
        </w:numPr>
        <w:spacing w:before="0" w:after="0"/>
      </w:pPr>
      <w:r>
        <w:t>Influence Line Analysis</w:t>
      </w:r>
    </w:p>
    <w:p>
      <w:pPr>
        <w:numPr>
          <w:ilvl w:val="1"/>
          <w:numId w:val="900"/>
        </w:numPr>
        <w:spacing w:before="0" w:after="0"/>
      </w:pPr>
      <w:r>
        <w:t>Influence Lines for Reactions</w:t>
      </w:r>
    </w:p>
    <w:p>
      <w:pPr>
        <w:numPr>
          <w:ilvl w:val="1"/>
          <w:numId w:val="900"/>
        </w:numPr>
        <w:spacing w:before="0" w:after="0"/>
      </w:pPr>
      <w:r>
        <w:t>Influence Lines for Shear</w:t>
      </w:r>
    </w:p>
    <w:p>
      <w:pPr>
        <w:numPr>
          <w:ilvl w:val="1"/>
          <w:numId w:val="900"/>
        </w:numPr>
        <w:spacing w:before="0" w:after="0"/>
      </w:pPr>
      <w:r>
        <w:t>Influence Lines for Moment</w:t>
      </w:r>
    </w:p>
    <w:p>
      <w:pPr>
        <w:numPr>
          <w:ilvl w:val="1"/>
          <w:numId w:val="900"/>
        </w:numPr>
        <w:spacing w:before="0" w:after="0"/>
      </w:pPr>
      <w:r>
        <w:t>Moving Load Analysis</w:t>
      </w:r>
    </w:p>
    <w:p>
      <w:pPr>
        <w:numPr>
          <w:ilvl w:val="1"/>
          <w:numId w:val="900"/>
        </w:numPr>
        <w:spacing w:before="0" w:after="0"/>
      </w:pPr>
      <w:r>
        <w:t>Maximum Response Determination</w:t>
      </w:r>
    </w:p>
    <w:p>
      <w:pPr>
        <w:numPr>
          <w:ilvl w:val="0"/>
          <w:numId w:val="900"/>
        </w:numPr>
        <w:spacing w:before="0" w:after="0"/>
      </w:pPr>
      <w:r>
        <w:t>Matrix Methods of Analysis</w:t>
      </w:r>
    </w:p>
    <w:p>
      <w:pPr>
        <w:numPr>
          <w:ilvl w:val="1"/>
          <w:numId w:val="900"/>
        </w:numPr>
        <w:spacing w:before="0" w:after="0"/>
      </w:pPr>
      <w:r>
        <w:t>Stiffness Method</w:t>
      </w:r>
    </w:p>
    <w:p>
      <w:pPr>
        <w:numPr>
          <w:ilvl w:val="1"/>
          <w:numId w:val="900"/>
        </w:numPr>
        <w:spacing w:before="0" w:after="0"/>
      </w:pPr>
      <w:r>
        <w:t>Flexibility Method</w:t>
      </w:r>
    </w:p>
    <w:p>
      <w:pPr>
        <w:numPr>
          <w:ilvl w:val="1"/>
          <w:numId w:val="900"/>
        </w:numPr>
        <w:spacing w:before="0" w:after="0"/>
      </w:pPr>
      <w:r>
        <w:t>Direct Stiffness Method</w:t>
      </w:r>
    </w:p>
    <w:p>
      <w:pPr>
        <w:numPr>
          <w:ilvl w:val="0"/>
          <w:numId w:val="900"/>
        </w:numPr>
        <w:spacing w:before="0" w:after="0"/>
      </w:pPr>
      <w:r>
        <w:t>Computer-Based Analysis Methods</w:t>
      </w:r>
    </w:p>
    <w:p>
      <w:pPr>
        <w:numPr>
          <w:ilvl w:val="1"/>
          <w:numId w:val="900"/>
        </w:numPr>
        <w:spacing w:before="0" w:after="0"/>
      </w:pPr>
      <w:r>
        <w:t>Grillage Analysis</w:t>
      </w:r>
    </w:p>
    <w:p>
      <w:pPr>
        <w:numPr>
          <w:ilvl w:val="2"/>
          <w:numId w:val="900"/>
        </w:numPr>
        <w:spacing w:before="0" w:after="0"/>
      </w:pPr>
      <w:r>
        <w:t>Grid Modeling Principles</w:t>
      </w:r>
    </w:p>
    <w:p>
      <w:pPr>
        <w:numPr>
          <w:ilvl w:val="2"/>
          <w:numId w:val="900"/>
        </w:numPr>
        <w:spacing w:before="0" w:after="0"/>
      </w:pPr>
      <w:r>
        <w:t>Load Distribution Analysis</w:t>
      </w:r>
    </w:p>
    <w:p>
      <w:pPr>
        <w:numPr>
          <w:ilvl w:val="2"/>
          <w:numId w:val="900"/>
        </w:numPr>
        <w:spacing w:before="0" w:after="0"/>
      </w:pPr>
      <w:r>
        <w:t>Torsional Effects</w:t>
      </w:r>
    </w:p>
    <w:p>
      <w:pPr>
        <w:numPr>
          <w:ilvl w:val="1"/>
          <w:numId w:val="900"/>
        </w:numPr>
        <w:spacing w:before="0" w:after="0"/>
      </w:pPr>
      <w:r>
        <w:t>Finite Element Analysis</w:t>
      </w:r>
    </w:p>
    <w:p>
      <w:pPr>
        <w:numPr>
          <w:ilvl w:val="2"/>
          <w:numId w:val="900"/>
        </w:numPr>
        <w:spacing w:before="0" w:after="0"/>
      </w:pPr>
      <w:r>
        <w:t>Element Types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Load Application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Bridge-Specific Software</w:t>
      </w:r>
    </w:p>
    <w:p>
      <w:pPr>
        <w:numPr>
          <w:ilvl w:val="0"/>
          <w:numId w:val="900"/>
        </w:numPr>
        <w:spacing w:before="0" w:after="0"/>
      </w:pPr>
      <w:r>
        <w:t>Dynamic Analysis</w:t>
      </w:r>
    </w:p>
    <w:p>
      <w:pPr>
        <w:numPr>
          <w:ilvl w:val="1"/>
          <w:numId w:val="900"/>
        </w:numPr>
        <w:spacing w:before="0" w:after="0"/>
      </w:pPr>
      <w:r>
        <w:t>Free Vibration Analysis</w:t>
      </w:r>
    </w:p>
    <w:p>
      <w:pPr>
        <w:numPr>
          <w:ilvl w:val="2"/>
          <w:numId w:val="900"/>
        </w:numPr>
        <w:spacing w:before="0" w:after="0"/>
      </w:pPr>
      <w:r>
        <w:t>Natural Frequencies</w:t>
      </w:r>
    </w:p>
    <w:p>
      <w:pPr>
        <w:numPr>
          <w:ilvl w:val="2"/>
          <w:numId w:val="900"/>
        </w:numPr>
        <w:spacing w:before="0" w:after="0"/>
      </w:pPr>
      <w:r>
        <w:t>Mode Shapes</w:t>
      </w:r>
    </w:p>
    <w:p>
      <w:pPr>
        <w:numPr>
          <w:ilvl w:val="2"/>
          <w:numId w:val="900"/>
        </w:numPr>
        <w:spacing w:before="0" w:after="0"/>
      </w:pPr>
      <w:r>
        <w:t>Modal Participation</w:t>
      </w:r>
    </w:p>
    <w:p>
      <w:pPr>
        <w:numPr>
          <w:ilvl w:val="1"/>
          <w:numId w:val="900"/>
        </w:numPr>
        <w:spacing w:before="0" w:after="0"/>
      </w:pPr>
      <w:r>
        <w:t>Forced Vibration Analysis</w:t>
      </w:r>
    </w:p>
    <w:p>
      <w:pPr>
        <w:numPr>
          <w:ilvl w:val="2"/>
          <w:numId w:val="900"/>
        </w:numPr>
        <w:spacing w:before="0" w:after="0"/>
      </w:pPr>
      <w:r>
        <w:t>Vehicle-Bridge Interaction</w:t>
      </w:r>
    </w:p>
    <w:p>
      <w:pPr>
        <w:numPr>
          <w:ilvl w:val="2"/>
          <w:numId w:val="900"/>
        </w:numPr>
        <w:spacing w:before="0" w:after="0"/>
      </w:pPr>
      <w:r>
        <w:t>Pedestrian-Induced Vibrations</w:t>
      </w:r>
    </w:p>
    <w:p>
      <w:pPr>
        <w:numPr>
          <w:ilvl w:val="2"/>
          <w:numId w:val="900"/>
        </w:numPr>
        <w:spacing w:before="0" w:after="0"/>
      </w:pPr>
      <w:r>
        <w:t>Wind-Induced Vibrations</w:t>
      </w:r>
    </w:p>
    <w:p>
      <w:pPr>
        <w:numPr>
          <w:ilvl w:val="1"/>
          <w:numId w:val="900"/>
        </w:numPr>
        <w:spacing w:before="0" w:after="0"/>
      </w:pPr>
      <w:r>
        <w:t>Seismic Response Analysis</w:t>
      </w:r>
    </w:p>
    <w:p>
      <w:pPr>
        <w:numPr>
          <w:ilvl w:val="2"/>
          <w:numId w:val="900"/>
        </w:numPr>
        <w:spacing w:before="0" w:after="0"/>
      </w:pPr>
      <w:r>
        <w:t>Response Spectrum Method</w:t>
      </w:r>
    </w:p>
    <w:p>
      <w:pPr>
        <w:numPr>
          <w:ilvl w:val="2"/>
          <w:numId w:val="900"/>
        </w:numPr>
        <w:spacing w:before="0" w:after="0"/>
      </w:pPr>
      <w:r>
        <w:t>Time History Analysis</w:t>
      </w:r>
    </w:p>
    <w:p>
      <w:pPr>
        <w:numPr>
          <w:ilvl w:val="2"/>
          <w:numId w:val="900"/>
        </w:numPr>
        <w:spacing w:before="0" w:after="0"/>
      </w:pPr>
      <w:r>
        <w:t>Nonlinear Analysis</w:t>
      </w:r>
    </w:p>
    <w:p>
      <w:pPr>
        <w:pStyle w:val="Heading1"/>
      </w:pPr>
      <w:r>
        <w:t>Bridge Materials and Properties</w:t>
      </w:r>
    </w:p>
    <w:p>
      <w:pPr>
        <w:numPr>
          <w:ilvl w:val="0"/>
          <w:numId w:val="900"/>
        </w:numPr>
        <w:spacing w:before="0" w:after="0"/>
      </w:pPr>
      <w:r>
        <w:t>Structural Steel</w:t>
      </w:r>
    </w:p>
    <w:p>
      <w:pPr>
        <w:numPr>
          <w:ilvl w:val="1"/>
          <w:numId w:val="900"/>
        </w:numPr>
        <w:spacing w:before="0" w:after="0"/>
      </w:pPr>
      <w:r>
        <w:t>Steel Types and Grades</w:t>
      </w:r>
    </w:p>
    <w:p>
      <w:pPr>
        <w:numPr>
          <w:ilvl w:val="2"/>
          <w:numId w:val="900"/>
        </w:numPr>
        <w:spacing w:before="0" w:after="0"/>
      </w:pPr>
      <w:r>
        <w:t>Carbon Steel</w:t>
      </w:r>
    </w:p>
    <w:p>
      <w:pPr>
        <w:numPr>
          <w:ilvl w:val="2"/>
          <w:numId w:val="900"/>
        </w:numPr>
        <w:spacing w:before="0" w:after="0"/>
      </w:pPr>
      <w:r>
        <w:t>High-Strength Low-Alloy Steel</w:t>
      </w:r>
    </w:p>
    <w:p>
      <w:pPr>
        <w:numPr>
          <w:ilvl w:val="2"/>
          <w:numId w:val="900"/>
        </w:numPr>
        <w:spacing w:before="0" w:after="0"/>
      </w:pPr>
      <w:r>
        <w:t>Weathering Steel</w:t>
      </w:r>
    </w:p>
    <w:p>
      <w:pPr>
        <w:numPr>
          <w:ilvl w:val="2"/>
          <w:numId w:val="900"/>
        </w:numPr>
        <w:spacing w:before="0" w:after="0"/>
      </w:pPr>
      <w:r>
        <w:t>High-Performance Steel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Ductility</w:t>
      </w:r>
    </w:p>
    <w:p>
      <w:pPr>
        <w:numPr>
          <w:ilvl w:val="2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Fatigue Resistance</w:t>
      </w:r>
    </w:p>
    <w:p>
      <w:pPr>
        <w:numPr>
          <w:ilvl w:val="1"/>
          <w:numId w:val="900"/>
        </w:numPr>
        <w:spacing w:before="0" w:after="0"/>
      </w:pPr>
      <w:r>
        <w:t>Steel Production and Processing</w:t>
      </w:r>
    </w:p>
    <w:p>
      <w:pPr>
        <w:numPr>
          <w:ilvl w:val="2"/>
          <w:numId w:val="900"/>
        </w:numPr>
        <w:spacing w:before="0" w:after="0"/>
      </w:pPr>
      <w:r>
        <w:t>Hot Rolling</w:t>
      </w:r>
    </w:p>
    <w:p>
      <w:pPr>
        <w:numPr>
          <w:ilvl w:val="2"/>
          <w:numId w:val="900"/>
        </w:numPr>
        <w:spacing w:before="0" w:after="0"/>
      </w:pPr>
      <w:r>
        <w:t>Cold Forming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Welding Considerations</w:t>
      </w:r>
    </w:p>
    <w:p>
      <w:pPr>
        <w:numPr>
          <w:ilvl w:val="1"/>
          <w:numId w:val="900"/>
        </w:numPr>
        <w:spacing w:before="0" w:after="0"/>
      </w:pPr>
      <w:r>
        <w:t>Corrosion and Protection</w:t>
      </w:r>
    </w:p>
    <w:p>
      <w:pPr>
        <w:numPr>
          <w:ilvl w:val="2"/>
          <w:numId w:val="900"/>
        </w:numPr>
        <w:spacing w:before="0" w:after="0"/>
      </w:pPr>
      <w:r>
        <w:t>Corrosion Mechanisms</w:t>
      </w:r>
    </w:p>
    <w:p>
      <w:pPr>
        <w:numPr>
          <w:ilvl w:val="2"/>
          <w:numId w:val="900"/>
        </w:numPr>
        <w:spacing w:before="0" w:after="0"/>
      </w:pPr>
      <w:r>
        <w:t>Protective Coatings</w:t>
      </w:r>
    </w:p>
    <w:p>
      <w:pPr>
        <w:numPr>
          <w:ilvl w:val="2"/>
          <w:numId w:val="900"/>
        </w:numPr>
        <w:spacing w:before="0" w:after="0"/>
      </w:pPr>
      <w:r>
        <w:t>Galvanizing</w:t>
      </w:r>
    </w:p>
    <w:p>
      <w:pPr>
        <w:numPr>
          <w:ilvl w:val="2"/>
          <w:numId w:val="900"/>
        </w:numPr>
        <w:spacing w:before="0" w:after="0"/>
      </w:pPr>
      <w:r>
        <w:t>Weathering Steel Applications</w:t>
      </w:r>
    </w:p>
    <w:p>
      <w:pPr>
        <w:numPr>
          <w:ilvl w:val="0"/>
          <w:numId w:val="900"/>
        </w:numPr>
        <w:spacing w:before="0" w:after="0"/>
      </w:pPr>
      <w:r>
        <w:t>Concrete Materials</w:t>
      </w:r>
    </w:p>
    <w:p>
      <w:pPr>
        <w:numPr>
          <w:ilvl w:val="1"/>
          <w:numId w:val="900"/>
        </w:numPr>
        <w:spacing w:before="0" w:after="0"/>
      </w:pPr>
      <w:r>
        <w:t>Cement Types</w:t>
      </w:r>
    </w:p>
    <w:p>
      <w:pPr>
        <w:numPr>
          <w:ilvl w:val="2"/>
          <w:numId w:val="900"/>
        </w:numPr>
        <w:spacing w:before="0" w:after="0"/>
      </w:pPr>
      <w:r>
        <w:t>Portland Cement</w:t>
      </w:r>
    </w:p>
    <w:p>
      <w:pPr>
        <w:numPr>
          <w:ilvl w:val="2"/>
          <w:numId w:val="900"/>
        </w:numPr>
        <w:spacing w:before="0" w:after="0"/>
      </w:pPr>
      <w:r>
        <w:t>Blended Cements</w:t>
      </w:r>
    </w:p>
    <w:p>
      <w:pPr>
        <w:numPr>
          <w:ilvl w:val="2"/>
          <w:numId w:val="900"/>
        </w:numPr>
        <w:spacing w:before="0" w:after="0"/>
      </w:pPr>
      <w:r>
        <w:t>Special Purpose Cements</w:t>
      </w:r>
    </w:p>
    <w:p>
      <w:pPr>
        <w:numPr>
          <w:ilvl w:val="1"/>
          <w:numId w:val="900"/>
        </w:numPr>
        <w:spacing w:before="0" w:after="0"/>
      </w:pPr>
      <w:r>
        <w:t>Aggregates</w:t>
      </w:r>
    </w:p>
    <w:p>
      <w:pPr>
        <w:numPr>
          <w:ilvl w:val="2"/>
          <w:numId w:val="900"/>
        </w:numPr>
        <w:spacing w:before="0" w:after="0"/>
      </w:pPr>
      <w:r>
        <w:t>Fine Aggregates</w:t>
      </w:r>
    </w:p>
    <w:p>
      <w:pPr>
        <w:numPr>
          <w:ilvl w:val="2"/>
          <w:numId w:val="900"/>
        </w:numPr>
        <w:spacing w:before="0" w:after="0"/>
      </w:pPr>
      <w:r>
        <w:t>Coarse Aggregates</w:t>
      </w:r>
    </w:p>
    <w:p>
      <w:pPr>
        <w:numPr>
          <w:ilvl w:val="2"/>
          <w:numId w:val="900"/>
        </w:numPr>
        <w:spacing w:before="0" w:after="0"/>
      </w:pPr>
      <w:r>
        <w:t>Aggregate Properties</w:t>
      </w:r>
    </w:p>
    <w:p>
      <w:pPr>
        <w:numPr>
          <w:ilvl w:val="2"/>
          <w:numId w:val="900"/>
        </w:numPr>
        <w:spacing w:before="0" w:after="0"/>
      </w:pPr>
      <w:r>
        <w:t>Alkali-Silica Reaction</w:t>
      </w:r>
    </w:p>
    <w:p>
      <w:pPr>
        <w:numPr>
          <w:ilvl w:val="1"/>
          <w:numId w:val="900"/>
        </w:numPr>
        <w:spacing w:before="0" w:after="0"/>
      </w:pPr>
      <w:r>
        <w:t>Water Requirements</w:t>
      </w:r>
    </w:p>
    <w:p>
      <w:pPr>
        <w:numPr>
          <w:ilvl w:val="1"/>
          <w:numId w:val="900"/>
        </w:numPr>
        <w:spacing w:before="0" w:after="0"/>
      </w:pPr>
      <w:r>
        <w:t>Chemical Admixtures</w:t>
      </w:r>
    </w:p>
    <w:p>
      <w:pPr>
        <w:numPr>
          <w:ilvl w:val="2"/>
          <w:numId w:val="900"/>
        </w:numPr>
        <w:spacing w:before="0" w:after="0"/>
      </w:pPr>
      <w:r>
        <w:t>Water Reducers</w:t>
      </w:r>
    </w:p>
    <w:p>
      <w:pPr>
        <w:numPr>
          <w:ilvl w:val="2"/>
          <w:numId w:val="900"/>
        </w:numPr>
        <w:spacing w:before="0" w:after="0"/>
      </w:pPr>
      <w:r>
        <w:t>Accelerators</w:t>
      </w:r>
    </w:p>
    <w:p>
      <w:pPr>
        <w:numPr>
          <w:ilvl w:val="2"/>
          <w:numId w:val="900"/>
        </w:numPr>
        <w:spacing w:before="0" w:after="0"/>
      </w:pPr>
      <w:r>
        <w:t>Retarders</w:t>
      </w:r>
    </w:p>
    <w:p>
      <w:pPr>
        <w:numPr>
          <w:ilvl w:val="2"/>
          <w:numId w:val="900"/>
        </w:numPr>
        <w:spacing w:before="0" w:after="0"/>
      </w:pPr>
      <w:r>
        <w:t>Air-Entraining Agents</w:t>
      </w:r>
    </w:p>
    <w:p>
      <w:pPr>
        <w:numPr>
          <w:ilvl w:val="1"/>
          <w:numId w:val="900"/>
        </w:numPr>
        <w:spacing w:before="0" w:after="0"/>
      </w:pPr>
      <w:r>
        <w:t>Mineral Admixtures</w:t>
      </w:r>
    </w:p>
    <w:p>
      <w:pPr>
        <w:numPr>
          <w:ilvl w:val="2"/>
          <w:numId w:val="900"/>
        </w:numPr>
        <w:spacing w:before="0" w:after="0"/>
      </w:pPr>
      <w:r>
        <w:t>Fly Ash</w:t>
      </w:r>
    </w:p>
    <w:p>
      <w:pPr>
        <w:numPr>
          <w:ilvl w:val="2"/>
          <w:numId w:val="900"/>
        </w:numPr>
        <w:spacing w:before="0" w:after="0"/>
      </w:pPr>
      <w:r>
        <w:t>Silica Fume</w:t>
      </w:r>
    </w:p>
    <w:p>
      <w:pPr>
        <w:numPr>
          <w:ilvl w:val="2"/>
          <w:numId w:val="900"/>
        </w:numPr>
        <w:spacing w:before="0" w:after="0"/>
      </w:pPr>
      <w:r>
        <w:t>Ground Granulated Blast Furnace Slag</w:t>
      </w:r>
    </w:p>
    <w:p>
      <w:pPr>
        <w:numPr>
          <w:ilvl w:val="0"/>
          <w:numId w:val="900"/>
        </w:numPr>
        <w:spacing w:before="0" w:after="0"/>
      </w:pPr>
      <w:r>
        <w:t>Concrete Properties and Behavior</w:t>
      </w:r>
    </w:p>
    <w:p>
      <w:pPr>
        <w:numPr>
          <w:ilvl w:val="1"/>
          <w:numId w:val="900"/>
        </w:numPr>
        <w:spacing w:before="0" w:after="0"/>
      </w:pPr>
      <w:r>
        <w:t>Fresh Concrete Properties</w:t>
      </w:r>
    </w:p>
    <w:p>
      <w:pPr>
        <w:numPr>
          <w:ilvl w:val="2"/>
          <w:numId w:val="900"/>
        </w:numPr>
        <w:spacing w:before="0" w:after="0"/>
      </w:pPr>
      <w:r>
        <w:t>Workability</w:t>
      </w:r>
    </w:p>
    <w:p>
      <w:pPr>
        <w:numPr>
          <w:ilvl w:val="2"/>
          <w:numId w:val="900"/>
        </w:numPr>
        <w:spacing w:before="0" w:after="0"/>
      </w:pPr>
      <w:r>
        <w:t>Setting Time</w:t>
      </w:r>
    </w:p>
    <w:p>
      <w:pPr>
        <w:numPr>
          <w:ilvl w:val="2"/>
          <w:numId w:val="900"/>
        </w:numPr>
        <w:spacing w:before="0" w:after="0"/>
      </w:pPr>
      <w:r>
        <w:t>Bleeding and Segregation</w:t>
      </w:r>
    </w:p>
    <w:p>
      <w:pPr>
        <w:numPr>
          <w:ilvl w:val="1"/>
          <w:numId w:val="900"/>
        </w:numPr>
        <w:spacing w:before="0" w:after="0"/>
      </w:pPr>
      <w:r>
        <w:t>Hardened Concrete Properties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Time-Dependent Properties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2"/>
          <w:numId w:val="900"/>
        </w:numPr>
        <w:spacing w:before="0" w:after="0"/>
      </w:pPr>
      <w:r>
        <w:t>Shrinkage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Durability Properties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Freeze-Thaw Resistance</w:t>
      </w:r>
    </w:p>
    <w:p>
      <w:pPr>
        <w:numPr>
          <w:ilvl w:val="2"/>
          <w:numId w:val="900"/>
        </w:numPr>
        <w:spacing w:before="0" w:after="0"/>
      </w:pPr>
      <w:r>
        <w:t>Chemical Resistance</w:t>
      </w:r>
    </w:p>
    <w:p>
      <w:pPr>
        <w:numPr>
          <w:ilvl w:val="0"/>
          <w:numId w:val="900"/>
        </w:numPr>
        <w:spacing w:before="0" w:after="0"/>
      </w:pPr>
      <w:r>
        <w:t>Reinforced Concrete</w:t>
      </w:r>
    </w:p>
    <w:p>
      <w:pPr>
        <w:numPr>
          <w:ilvl w:val="1"/>
          <w:numId w:val="900"/>
        </w:numPr>
        <w:spacing w:before="0" w:after="0"/>
      </w:pPr>
      <w:r>
        <w:t>Reinforcing Steel</w:t>
      </w:r>
    </w:p>
    <w:p>
      <w:pPr>
        <w:numPr>
          <w:ilvl w:val="2"/>
          <w:numId w:val="900"/>
        </w:numPr>
        <w:spacing w:before="0" w:after="0"/>
      </w:pPr>
      <w:r>
        <w:t>Bar Types and Grades</w:t>
      </w:r>
    </w:p>
    <w:p>
      <w:pPr>
        <w:numPr>
          <w:ilvl w:val="2"/>
          <w:numId w:val="900"/>
        </w:numPr>
        <w:spacing w:before="0" w:after="0"/>
      </w:pPr>
      <w:r>
        <w:t>Deformation Patterns</w:t>
      </w:r>
    </w:p>
    <w:p>
      <w:pPr>
        <w:numPr>
          <w:ilvl w:val="2"/>
          <w:numId w:val="900"/>
        </w:numPr>
        <w:spacing w:before="0" w:after="0"/>
      </w:pPr>
      <w:r>
        <w:t>Welded Wire Reinforcement</w:t>
      </w:r>
    </w:p>
    <w:p>
      <w:pPr>
        <w:numPr>
          <w:ilvl w:val="1"/>
          <w:numId w:val="900"/>
        </w:numPr>
        <w:spacing w:before="0" w:after="0"/>
      </w:pPr>
      <w:r>
        <w:t>Bond and Development</w:t>
      </w:r>
    </w:p>
    <w:p>
      <w:pPr>
        <w:numPr>
          <w:ilvl w:val="2"/>
          <w:numId w:val="900"/>
        </w:numPr>
        <w:spacing w:before="0" w:after="0"/>
      </w:pPr>
      <w:r>
        <w:t>Bond Mechanisms</w:t>
      </w:r>
    </w:p>
    <w:p>
      <w:pPr>
        <w:numPr>
          <w:ilvl w:val="2"/>
          <w:numId w:val="900"/>
        </w:numPr>
        <w:spacing w:before="0" w:after="0"/>
      </w:pPr>
      <w:r>
        <w:t>Development Length</w:t>
      </w:r>
    </w:p>
    <w:p>
      <w:pPr>
        <w:numPr>
          <w:ilvl w:val="2"/>
          <w:numId w:val="900"/>
        </w:numPr>
        <w:spacing w:before="0" w:after="0"/>
      </w:pPr>
      <w:r>
        <w:t>Splice Requirements</w:t>
      </w:r>
    </w:p>
    <w:p>
      <w:pPr>
        <w:numPr>
          <w:ilvl w:val="1"/>
          <w:numId w:val="900"/>
        </w:numPr>
        <w:spacing w:before="0" w:after="0"/>
      </w:pPr>
      <w:r>
        <w:t>Composite Behavior</w:t>
      </w:r>
    </w:p>
    <w:p>
      <w:pPr>
        <w:numPr>
          <w:ilvl w:val="2"/>
          <w:numId w:val="900"/>
        </w:numPr>
        <w:spacing w:before="0" w:after="0"/>
      </w:pPr>
      <w:r>
        <w:t>Strain Compatibility</w:t>
      </w:r>
    </w:p>
    <w:p>
      <w:pPr>
        <w:numPr>
          <w:ilvl w:val="2"/>
          <w:numId w:val="900"/>
        </w:numPr>
        <w:spacing w:before="0" w:after="0"/>
      </w:pPr>
      <w:r>
        <w:t>Force Transfer</w:t>
      </w:r>
    </w:p>
    <w:p>
      <w:pPr>
        <w:numPr>
          <w:ilvl w:val="2"/>
          <w:numId w:val="900"/>
        </w:numPr>
        <w:spacing w:before="0" w:after="0"/>
      </w:pPr>
      <w:r>
        <w:t>Crack Control</w:t>
      </w:r>
    </w:p>
    <w:p>
      <w:pPr>
        <w:numPr>
          <w:ilvl w:val="0"/>
          <w:numId w:val="900"/>
        </w:numPr>
        <w:spacing w:before="0" w:after="0"/>
      </w:pPr>
      <w:r>
        <w:t>Prestressed Concrete</w:t>
      </w:r>
    </w:p>
    <w:p>
      <w:pPr>
        <w:numPr>
          <w:ilvl w:val="1"/>
          <w:numId w:val="900"/>
        </w:numPr>
        <w:spacing w:before="0" w:after="0"/>
      </w:pPr>
      <w:r>
        <w:t>Prestressing Systems</w:t>
      </w:r>
    </w:p>
    <w:p>
      <w:pPr>
        <w:numPr>
          <w:ilvl w:val="2"/>
          <w:numId w:val="900"/>
        </w:numPr>
        <w:spacing w:before="0" w:after="0"/>
      </w:pPr>
      <w:r>
        <w:t>Pre-Tensioning</w:t>
      </w:r>
    </w:p>
    <w:p>
      <w:pPr>
        <w:numPr>
          <w:ilvl w:val="2"/>
          <w:numId w:val="900"/>
        </w:numPr>
        <w:spacing w:before="0" w:after="0"/>
      </w:pPr>
      <w:r>
        <w:t>Post-Tensioning</w:t>
      </w:r>
    </w:p>
    <w:p>
      <w:pPr>
        <w:numPr>
          <w:ilvl w:val="2"/>
          <w:numId w:val="900"/>
        </w:numPr>
        <w:spacing w:before="0" w:after="0"/>
      </w:pPr>
      <w:r>
        <w:t>Unbonded Systems</w:t>
      </w:r>
    </w:p>
    <w:p>
      <w:pPr>
        <w:numPr>
          <w:ilvl w:val="1"/>
          <w:numId w:val="900"/>
        </w:numPr>
        <w:spacing w:before="0" w:after="0"/>
      </w:pPr>
      <w:r>
        <w:t>Prestressing Materials</w:t>
      </w:r>
    </w:p>
    <w:p>
      <w:pPr>
        <w:numPr>
          <w:ilvl w:val="2"/>
          <w:numId w:val="900"/>
        </w:numPr>
        <w:spacing w:before="0" w:after="0"/>
      </w:pPr>
      <w:r>
        <w:t>High-Strength Steel</w:t>
      </w:r>
    </w:p>
    <w:p>
      <w:pPr>
        <w:numPr>
          <w:ilvl w:val="2"/>
          <w:numId w:val="900"/>
        </w:numPr>
        <w:spacing w:before="0" w:after="0"/>
      </w:pPr>
      <w:r>
        <w:t>Strand and Wire</w:t>
      </w:r>
    </w:p>
    <w:p>
      <w:pPr>
        <w:numPr>
          <w:ilvl w:val="2"/>
          <w:numId w:val="900"/>
        </w:numPr>
        <w:spacing w:before="0" w:after="0"/>
      </w:pPr>
      <w:r>
        <w:t>Bars and Rods</w:t>
      </w:r>
    </w:p>
    <w:p>
      <w:pPr>
        <w:numPr>
          <w:ilvl w:val="1"/>
          <w:numId w:val="900"/>
        </w:numPr>
        <w:spacing w:before="0" w:after="0"/>
      </w:pPr>
      <w:r>
        <w:t>Prestress Losses</w:t>
      </w:r>
    </w:p>
    <w:p>
      <w:pPr>
        <w:numPr>
          <w:ilvl w:val="2"/>
          <w:numId w:val="900"/>
        </w:numPr>
        <w:spacing w:before="0" w:after="0"/>
      </w:pPr>
      <w:r>
        <w:t>Immediate Losses</w:t>
      </w:r>
    </w:p>
    <w:p>
      <w:pPr>
        <w:numPr>
          <w:ilvl w:val="2"/>
          <w:numId w:val="900"/>
        </w:numPr>
        <w:spacing w:before="0" w:after="0"/>
      </w:pPr>
      <w:r>
        <w:t>Time-Dependent Losses</w:t>
      </w:r>
    </w:p>
    <w:p>
      <w:pPr>
        <w:numPr>
          <w:ilvl w:val="2"/>
          <w:numId w:val="900"/>
        </w:numPr>
        <w:spacing w:before="0" w:after="0"/>
      </w:pPr>
      <w:r>
        <w:t>Loss Calculations</w:t>
      </w:r>
    </w:p>
    <w:p>
      <w:pPr>
        <w:numPr>
          <w:ilvl w:val="0"/>
          <w:numId w:val="900"/>
        </w:numPr>
        <w:spacing w:before="0" w:after="0"/>
      </w:pPr>
      <w:r>
        <w:t>Timber Materials</w:t>
      </w:r>
    </w:p>
    <w:p>
      <w:pPr>
        <w:numPr>
          <w:ilvl w:val="1"/>
          <w:numId w:val="900"/>
        </w:numPr>
        <w:spacing w:before="0" w:after="0"/>
      </w:pPr>
      <w:r>
        <w:t>Wood Species</w:t>
      </w:r>
    </w:p>
    <w:p>
      <w:pPr>
        <w:numPr>
          <w:ilvl w:val="2"/>
          <w:numId w:val="900"/>
        </w:numPr>
        <w:spacing w:before="0" w:after="0"/>
      </w:pPr>
      <w:r>
        <w:t>Softwood Species</w:t>
      </w:r>
    </w:p>
    <w:p>
      <w:pPr>
        <w:numPr>
          <w:ilvl w:val="2"/>
          <w:numId w:val="900"/>
        </w:numPr>
        <w:spacing w:before="0" w:after="0"/>
      </w:pPr>
      <w:r>
        <w:t>Hardwood Species</w:t>
      </w:r>
    </w:p>
    <w:p>
      <w:pPr>
        <w:numPr>
          <w:ilvl w:val="2"/>
          <w:numId w:val="900"/>
        </w:numPr>
        <w:spacing w:before="0" w:after="0"/>
      </w:pPr>
      <w:r>
        <w:t>Engineered Wood Products</w:t>
      </w:r>
    </w:p>
    <w:p>
      <w:pPr>
        <w:numPr>
          <w:ilvl w:val="1"/>
          <w:numId w:val="900"/>
        </w:numPr>
        <w:spacing w:before="0" w:after="0"/>
      </w:pPr>
      <w:r>
        <w:t>Timber Properties</w:t>
      </w:r>
    </w:p>
    <w:p>
      <w:pPr>
        <w:numPr>
          <w:ilvl w:val="2"/>
          <w:numId w:val="900"/>
        </w:numPr>
        <w:spacing w:before="0" w:after="0"/>
      </w:pPr>
      <w:r>
        <w:t>Strength Properties</w:t>
      </w:r>
    </w:p>
    <w:p>
      <w:pPr>
        <w:numPr>
          <w:ilvl w:val="2"/>
          <w:numId w:val="900"/>
        </w:numPr>
        <w:spacing w:before="0" w:after="0"/>
      </w:pPr>
      <w:r>
        <w:t>Stiffness Properties</w:t>
      </w:r>
    </w:p>
    <w:p>
      <w:pPr>
        <w:numPr>
          <w:ilvl w:val="2"/>
          <w:numId w:val="900"/>
        </w:numPr>
        <w:spacing w:before="0" w:after="0"/>
      </w:pPr>
      <w:r>
        <w:t>Density and Moisture Content</w:t>
      </w:r>
    </w:p>
    <w:p>
      <w:pPr>
        <w:numPr>
          <w:ilvl w:val="1"/>
          <w:numId w:val="900"/>
        </w:numPr>
        <w:spacing w:before="0" w:after="0"/>
      </w:pPr>
      <w:r>
        <w:t>Grading and Classification</w:t>
      </w:r>
    </w:p>
    <w:p>
      <w:pPr>
        <w:numPr>
          <w:ilvl w:val="2"/>
          <w:numId w:val="900"/>
        </w:numPr>
        <w:spacing w:before="0" w:after="0"/>
      </w:pPr>
      <w:r>
        <w:t>Visual Grading</w:t>
      </w:r>
    </w:p>
    <w:p>
      <w:pPr>
        <w:numPr>
          <w:ilvl w:val="2"/>
          <w:numId w:val="900"/>
        </w:numPr>
        <w:spacing w:before="0" w:after="0"/>
      </w:pPr>
      <w:r>
        <w:t>Machine Stress Rating</w:t>
      </w:r>
    </w:p>
    <w:p>
      <w:pPr>
        <w:numPr>
          <w:ilvl w:val="2"/>
          <w:numId w:val="900"/>
        </w:numPr>
        <w:spacing w:before="0" w:after="0"/>
      </w:pPr>
      <w:r>
        <w:t>Proof Loading</w:t>
      </w:r>
    </w:p>
    <w:p>
      <w:pPr>
        <w:numPr>
          <w:ilvl w:val="1"/>
          <w:numId w:val="900"/>
        </w:numPr>
        <w:spacing w:before="0" w:after="0"/>
      </w:pPr>
      <w:r>
        <w:t>Preservation and Treatment</w:t>
      </w:r>
    </w:p>
    <w:p>
      <w:pPr>
        <w:numPr>
          <w:ilvl w:val="2"/>
          <w:numId w:val="900"/>
        </w:numPr>
        <w:spacing w:before="0" w:after="0"/>
      </w:pPr>
      <w:r>
        <w:t>Preservative Types</w:t>
      </w:r>
    </w:p>
    <w:p>
      <w:pPr>
        <w:numPr>
          <w:ilvl w:val="2"/>
          <w:numId w:val="900"/>
        </w:numPr>
        <w:spacing w:before="0" w:after="0"/>
      </w:pPr>
      <w:r>
        <w:t>Treatment Methods</w:t>
      </w:r>
    </w:p>
    <w:p>
      <w:pPr>
        <w:numPr>
          <w:ilvl w:val="2"/>
          <w:numId w:val="900"/>
        </w:numPr>
        <w:spacing w:before="0" w:after="0"/>
      </w:pPr>
      <w:r>
        <w:t>Service Life Considerations</w:t>
      </w:r>
    </w:p>
    <w:p>
      <w:pPr>
        <w:numPr>
          <w:ilvl w:val="0"/>
          <w:numId w:val="900"/>
        </w:numPr>
        <w:spacing w:before="0" w:after="0"/>
      </w:pPr>
      <w:r>
        <w:t>Advanced Materials</w:t>
      </w:r>
    </w:p>
    <w:p>
      <w:pPr>
        <w:numPr>
          <w:ilvl w:val="1"/>
          <w:numId w:val="900"/>
        </w:numPr>
        <w:spacing w:before="0" w:after="0"/>
      </w:pPr>
      <w:r>
        <w:t>Fiber-Reinforced Polymers</w:t>
      </w:r>
    </w:p>
    <w:p>
      <w:pPr>
        <w:numPr>
          <w:ilvl w:val="2"/>
          <w:numId w:val="900"/>
        </w:numPr>
        <w:spacing w:before="0" w:after="0"/>
      </w:pPr>
      <w:r>
        <w:t>Fiber Types</w:t>
      </w:r>
    </w:p>
    <w:p>
      <w:pPr>
        <w:numPr>
          <w:ilvl w:val="2"/>
          <w:numId w:val="900"/>
        </w:numPr>
        <w:spacing w:before="0" w:after="0"/>
      </w:pPr>
      <w:r>
        <w:t>Matrix Materials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Applications in Bridges</w:t>
      </w:r>
    </w:p>
    <w:p>
      <w:pPr>
        <w:numPr>
          <w:ilvl w:val="1"/>
          <w:numId w:val="900"/>
        </w:numPr>
        <w:spacing w:before="0" w:after="0"/>
      </w:pPr>
      <w:r>
        <w:t>High-Performance Concrete</w:t>
      </w:r>
    </w:p>
    <w:p>
      <w:pPr>
        <w:numPr>
          <w:ilvl w:val="2"/>
          <w:numId w:val="900"/>
        </w:numPr>
        <w:spacing w:before="0" w:after="0"/>
      </w:pPr>
      <w:r>
        <w:t>Mix Design Principles</w:t>
      </w:r>
    </w:p>
    <w:p>
      <w:pPr>
        <w:numPr>
          <w:ilvl w:val="2"/>
          <w:numId w:val="900"/>
        </w:numPr>
        <w:spacing w:before="0" w:after="0"/>
      </w:pPr>
      <w:r>
        <w:t>Enhanced Properties</w:t>
      </w:r>
    </w:p>
    <w:p>
      <w:pPr>
        <w:numPr>
          <w:ilvl w:val="1"/>
          <w:numId w:val="900"/>
        </w:numPr>
        <w:spacing w:before="0" w:after="0"/>
      </w:pPr>
      <w:r>
        <w:t>Ultra-High Performance Concrete</w:t>
      </w:r>
    </w:p>
    <w:p>
      <w:pPr>
        <w:numPr>
          <w:ilvl w:val="2"/>
          <w:numId w:val="900"/>
        </w:numPr>
        <w:spacing w:before="0" w:after="0"/>
      </w:pPr>
      <w:r>
        <w:t>Material Composition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pStyle w:val="Heading1"/>
      </w:pPr>
      <w:r>
        <w:t>Design of Bridge Superstructures</w:t>
      </w:r>
    </w:p>
    <w:p>
      <w:pPr>
        <w:numPr>
          <w:ilvl w:val="0"/>
          <w:numId w:val="900"/>
        </w:numPr>
        <w:spacing w:before="0" w:after="0"/>
      </w:pPr>
      <w:r>
        <w:t>Bridge Deck Systems</w:t>
      </w:r>
    </w:p>
    <w:p>
      <w:pPr>
        <w:numPr>
          <w:ilvl w:val="1"/>
          <w:numId w:val="900"/>
        </w:numPr>
        <w:spacing w:before="0" w:after="0"/>
      </w:pPr>
      <w:r>
        <w:t>Concrete Deck Slabs</w:t>
      </w:r>
    </w:p>
    <w:p>
      <w:pPr>
        <w:numPr>
          <w:ilvl w:val="2"/>
          <w:numId w:val="900"/>
        </w:numPr>
        <w:spacing w:before="0" w:after="0"/>
      </w:pPr>
      <w:r>
        <w:t>Cast-in-Place Slabs</w:t>
      </w:r>
    </w:p>
    <w:p>
      <w:pPr>
        <w:numPr>
          <w:ilvl w:val="2"/>
          <w:numId w:val="900"/>
        </w:numPr>
        <w:spacing w:before="0" w:after="0"/>
      </w:pPr>
      <w:r>
        <w:t>Precast Panel Systems</w:t>
      </w:r>
    </w:p>
    <w:p>
      <w:pPr>
        <w:numPr>
          <w:ilvl w:val="2"/>
          <w:numId w:val="900"/>
        </w:numPr>
        <w:spacing w:before="0" w:after="0"/>
      </w:pPr>
      <w:r>
        <w:t>Stay-in-Place Forms</w:t>
      </w:r>
    </w:p>
    <w:p>
      <w:pPr>
        <w:numPr>
          <w:ilvl w:val="2"/>
          <w:numId w:val="900"/>
        </w:numPr>
        <w:spacing w:before="0" w:after="0"/>
      </w:pPr>
      <w:r>
        <w:t>Reinforcement Design</w:t>
      </w:r>
    </w:p>
    <w:p>
      <w:pPr>
        <w:numPr>
          <w:ilvl w:val="1"/>
          <w:numId w:val="900"/>
        </w:numPr>
        <w:spacing w:before="0" w:after="0"/>
      </w:pPr>
      <w:r>
        <w:t>Steel Grid Decks</w:t>
      </w:r>
    </w:p>
    <w:p>
      <w:pPr>
        <w:numPr>
          <w:ilvl w:val="2"/>
          <w:numId w:val="900"/>
        </w:numPr>
        <w:spacing w:before="0" w:after="0"/>
      </w:pPr>
      <w:r>
        <w:t>Open Grid Systems</w:t>
      </w:r>
    </w:p>
    <w:p>
      <w:pPr>
        <w:numPr>
          <w:ilvl w:val="2"/>
          <w:numId w:val="900"/>
        </w:numPr>
        <w:spacing w:before="0" w:after="0"/>
      </w:pPr>
      <w:r>
        <w:t>Filled Grid Systems</w:t>
      </w:r>
    </w:p>
    <w:p>
      <w:pPr>
        <w:numPr>
          <w:ilvl w:val="2"/>
          <w:numId w:val="900"/>
        </w:numPr>
        <w:spacing w:before="0" w:after="0"/>
      </w:pPr>
      <w:r>
        <w:t>Orthotropic Decks</w:t>
      </w:r>
    </w:p>
    <w:p>
      <w:pPr>
        <w:numPr>
          <w:ilvl w:val="1"/>
          <w:numId w:val="900"/>
        </w:numPr>
        <w:spacing w:before="0" w:after="0"/>
      </w:pPr>
      <w:r>
        <w:t>Timber Deck Systems</w:t>
      </w:r>
    </w:p>
    <w:p>
      <w:pPr>
        <w:numPr>
          <w:ilvl w:val="2"/>
          <w:numId w:val="900"/>
        </w:numPr>
        <w:spacing w:before="0" w:after="0"/>
      </w:pPr>
      <w:r>
        <w:t>Nail-Laminated Decks</w:t>
      </w:r>
    </w:p>
    <w:p>
      <w:pPr>
        <w:numPr>
          <w:ilvl w:val="2"/>
          <w:numId w:val="900"/>
        </w:numPr>
        <w:spacing w:before="0" w:after="0"/>
      </w:pPr>
      <w:r>
        <w:t>Glue-Laminated Decks</w:t>
      </w:r>
    </w:p>
    <w:p>
      <w:pPr>
        <w:numPr>
          <w:ilvl w:val="2"/>
          <w:numId w:val="900"/>
        </w:numPr>
        <w:spacing w:before="0" w:after="0"/>
      </w:pPr>
      <w:r>
        <w:t>Stress-Laminated Decks</w:t>
      </w:r>
    </w:p>
    <w:p>
      <w:pPr>
        <w:numPr>
          <w:ilvl w:val="1"/>
          <w:numId w:val="900"/>
        </w:numPr>
        <w:spacing w:before="0" w:after="0"/>
      </w:pPr>
      <w:r>
        <w:t>Deck Design Considerations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Punching Shear</w:t>
      </w:r>
    </w:p>
    <w:p>
      <w:pPr>
        <w:numPr>
          <w:ilvl w:val="2"/>
          <w:numId w:val="900"/>
        </w:numPr>
        <w:spacing w:before="0" w:after="0"/>
      </w:pPr>
      <w:r>
        <w:t>Fatigue Design</w:t>
      </w:r>
    </w:p>
    <w:p>
      <w:pPr>
        <w:numPr>
          <w:ilvl w:val="2"/>
          <w:numId w:val="900"/>
        </w:numPr>
        <w:spacing w:before="0" w:after="0"/>
      </w:pPr>
      <w:r>
        <w:t>Serviceability Requirements</w:t>
      </w:r>
    </w:p>
    <w:p>
      <w:pPr>
        <w:numPr>
          <w:ilvl w:val="0"/>
          <w:numId w:val="900"/>
        </w:numPr>
        <w:spacing w:before="0" w:after="0"/>
      </w:pPr>
      <w:r>
        <w:t>Beam and Girder Bridge Design</w:t>
      </w:r>
    </w:p>
    <w:p>
      <w:pPr>
        <w:numPr>
          <w:ilvl w:val="1"/>
          <w:numId w:val="900"/>
        </w:numPr>
        <w:spacing w:before="0" w:after="0"/>
      </w:pPr>
      <w:r>
        <w:t>Reinforced Concrete Beams</w:t>
      </w:r>
    </w:p>
    <w:p>
      <w:pPr>
        <w:numPr>
          <w:ilvl w:val="2"/>
          <w:numId w:val="900"/>
        </w:numPr>
        <w:spacing w:before="0" w:after="0"/>
      </w:pPr>
      <w:r>
        <w:t>T-Beam Design</w:t>
      </w:r>
    </w:p>
    <w:p>
      <w:pPr>
        <w:numPr>
          <w:ilvl w:val="2"/>
          <w:numId w:val="900"/>
        </w:numPr>
        <w:spacing w:before="0" w:after="0"/>
      </w:pPr>
      <w:r>
        <w:t>Box Beam Design</w:t>
      </w:r>
    </w:p>
    <w:p>
      <w:pPr>
        <w:numPr>
          <w:ilvl w:val="2"/>
          <w:numId w:val="900"/>
        </w:numPr>
        <w:spacing w:before="0" w:after="0"/>
      </w:pPr>
      <w:r>
        <w:t>Flexural Design</w:t>
      </w:r>
    </w:p>
    <w:p>
      <w:pPr>
        <w:numPr>
          <w:ilvl w:val="2"/>
          <w:numId w:val="900"/>
        </w:numPr>
        <w:spacing w:before="0" w:after="0"/>
      </w:pPr>
      <w:r>
        <w:t>Shear Design</w:t>
      </w:r>
    </w:p>
    <w:p>
      <w:pPr>
        <w:numPr>
          <w:ilvl w:val="1"/>
          <w:numId w:val="900"/>
        </w:numPr>
        <w:spacing w:before="0" w:after="0"/>
      </w:pPr>
      <w:r>
        <w:t>Prestressed Concrete Girders</w:t>
      </w:r>
    </w:p>
    <w:p>
      <w:pPr>
        <w:numPr>
          <w:ilvl w:val="2"/>
          <w:numId w:val="900"/>
        </w:numPr>
        <w:spacing w:before="0" w:after="0"/>
      </w:pPr>
      <w:r>
        <w:t>I-Girder Design</w:t>
      </w:r>
    </w:p>
    <w:p>
      <w:pPr>
        <w:numPr>
          <w:ilvl w:val="2"/>
          <w:numId w:val="900"/>
        </w:numPr>
        <w:spacing w:before="0" w:after="0"/>
      </w:pPr>
      <w:r>
        <w:t>Box Girder Design</w:t>
      </w:r>
    </w:p>
    <w:p>
      <w:pPr>
        <w:numPr>
          <w:ilvl w:val="2"/>
          <w:numId w:val="900"/>
        </w:numPr>
        <w:spacing w:before="0" w:after="0"/>
      </w:pPr>
      <w:r>
        <w:t>Prestress Design</w:t>
      </w:r>
    </w:p>
    <w:p>
      <w:pPr>
        <w:numPr>
          <w:ilvl w:val="2"/>
          <w:numId w:val="900"/>
        </w:numPr>
        <w:spacing w:before="0" w:after="0"/>
      </w:pPr>
      <w:r>
        <w:t>Deflection Control</w:t>
      </w:r>
    </w:p>
    <w:p>
      <w:pPr>
        <w:numPr>
          <w:ilvl w:val="1"/>
          <w:numId w:val="900"/>
        </w:numPr>
        <w:spacing w:before="0" w:after="0"/>
      </w:pPr>
      <w:r>
        <w:t>Steel Beam Systems</w:t>
      </w:r>
    </w:p>
    <w:p>
      <w:pPr>
        <w:numPr>
          <w:ilvl w:val="2"/>
          <w:numId w:val="900"/>
        </w:numPr>
        <w:spacing w:before="0" w:after="0"/>
      </w:pPr>
      <w:r>
        <w:t>Rolled Beam Design</w:t>
      </w:r>
    </w:p>
    <w:p>
      <w:pPr>
        <w:numPr>
          <w:ilvl w:val="2"/>
          <w:numId w:val="900"/>
        </w:numPr>
        <w:spacing w:before="0" w:after="0"/>
      </w:pPr>
      <w:r>
        <w:t>Built-Up Girder Design</w:t>
      </w:r>
    </w:p>
    <w:p>
      <w:pPr>
        <w:numPr>
          <w:ilvl w:val="2"/>
          <w:numId w:val="900"/>
        </w:numPr>
        <w:spacing w:before="0" w:after="0"/>
      </w:pPr>
      <w:r>
        <w:t>Lateral-Torsional Buckling</w:t>
      </w:r>
    </w:p>
    <w:p>
      <w:pPr>
        <w:numPr>
          <w:ilvl w:val="2"/>
          <w:numId w:val="900"/>
        </w:numPr>
        <w:spacing w:before="0" w:after="0"/>
      </w:pPr>
      <w:r>
        <w:t>Fatigue Considerations</w:t>
      </w:r>
    </w:p>
    <w:p>
      <w:pPr>
        <w:numPr>
          <w:ilvl w:val="1"/>
          <w:numId w:val="900"/>
        </w:numPr>
        <w:spacing w:before="0" w:after="0"/>
      </w:pPr>
      <w:r>
        <w:t>Composite Steel-Concrete Systems</w:t>
      </w:r>
    </w:p>
    <w:p>
      <w:pPr>
        <w:numPr>
          <w:ilvl w:val="2"/>
          <w:numId w:val="900"/>
        </w:numPr>
        <w:spacing w:before="0" w:after="0"/>
      </w:pPr>
      <w:r>
        <w:t>Composite Action</w:t>
      </w:r>
    </w:p>
    <w:p>
      <w:pPr>
        <w:numPr>
          <w:ilvl w:val="2"/>
          <w:numId w:val="900"/>
        </w:numPr>
        <w:spacing w:before="0" w:after="0"/>
      </w:pPr>
      <w:r>
        <w:t>Shear Connector Design</w:t>
      </w:r>
    </w:p>
    <w:p>
      <w:pPr>
        <w:numPr>
          <w:ilvl w:val="2"/>
          <w:numId w:val="900"/>
        </w:numPr>
        <w:spacing w:before="0" w:after="0"/>
      </w:pPr>
      <w:r>
        <w:t>Construction Considerations</w:t>
      </w:r>
    </w:p>
    <w:p>
      <w:pPr>
        <w:numPr>
          <w:ilvl w:val="2"/>
          <w:numId w:val="900"/>
        </w:numPr>
        <w:spacing w:before="0" w:after="0"/>
      </w:pPr>
      <w:r>
        <w:t>Long-Term Effects</w:t>
      </w:r>
    </w:p>
    <w:p>
      <w:pPr>
        <w:numPr>
          <w:ilvl w:val="0"/>
          <w:numId w:val="900"/>
        </w:numPr>
        <w:spacing w:before="0" w:after="0"/>
      </w:pPr>
      <w:r>
        <w:t>Truss Bridge Design</w:t>
      </w:r>
    </w:p>
    <w:p>
      <w:pPr>
        <w:numPr>
          <w:ilvl w:val="1"/>
          <w:numId w:val="900"/>
        </w:numPr>
        <w:spacing w:before="0" w:after="0"/>
      </w:pPr>
      <w:r>
        <w:t>Truss Configurations</w:t>
      </w:r>
    </w:p>
    <w:p>
      <w:pPr>
        <w:numPr>
          <w:ilvl w:val="2"/>
          <w:numId w:val="900"/>
        </w:numPr>
        <w:spacing w:before="0" w:after="0"/>
      </w:pPr>
      <w:r>
        <w:t>Through Trusses</w:t>
      </w:r>
    </w:p>
    <w:p>
      <w:pPr>
        <w:numPr>
          <w:ilvl w:val="2"/>
          <w:numId w:val="900"/>
        </w:numPr>
        <w:spacing w:before="0" w:after="0"/>
      </w:pPr>
      <w:r>
        <w:t>Deck Trusses</w:t>
      </w:r>
    </w:p>
    <w:p>
      <w:pPr>
        <w:numPr>
          <w:ilvl w:val="2"/>
          <w:numId w:val="900"/>
        </w:numPr>
        <w:spacing w:before="0" w:after="0"/>
      </w:pPr>
      <w:r>
        <w:t>Pony Trusses</w:t>
      </w:r>
    </w:p>
    <w:p>
      <w:pPr>
        <w:numPr>
          <w:ilvl w:val="1"/>
          <w:numId w:val="900"/>
        </w:numPr>
        <w:spacing w:before="0" w:after="0"/>
      </w:pPr>
      <w:r>
        <w:t>Member Design</w:t>
      </w:r>
    </w:p>
    <w:p>
      <w:pPr>
        <w:numPr>
          <w:ilvl w:val="2"/>
          <w:numId w:val="900"/>
        </w:numPr>
        <w:spacing w:before="0" w:after="0"/>
      </w:pPr>
      <w:r>
        <w:t>Tension Members</w:t>
      </w:r>
    </w:p>
    <w:p>
      <w:pPr>
        <w:numPr>
          <w:ilvl w:val="2"/>
          <w:numId w:val="900"/>
        </w:numPr>
        <w:spacing w:before="0" w:after="0"/>
      </w:pPr>
      <w:r>
        <w:t>Compression Members</w:t>
      </w:r>
    </w:p>
    <w:p>
      <w:pPr>
        <w:numPr>
          <w:ilvl w:val="2"/>
          <w:numId w:val="900"/>
        </w:numPr>
        <w:spacing w:before="0" w:after="0"/>
      </w:pPr>
      <w:r>
        <w:t>Built-Up Members</w:t>
      </w:r>
    </w:p>
    <w:p>
      <w:pPr>
        <w:numPr>
          <w:ilvl w:val="1"/>
          <w:numId w:val="900"/>
        </w:numPr>
        <w:spacing w:before="0" w:after="0"/>
      </w:pPr>
      <w:r>
        <w:t>Connection Design</w:t>
      </w:r>
    </w:p>
    <w:p>
      <w:pPr>
        <w:numPr>
          <w:ilvl w:val="2"/>
          <w:numId w:val="900"/>
        </w:numPr>
        <w:spacing w:before="0" w:after="0"/>
      </w:pPr>
      <w:r>
        <w:t>Bolted Connections</w:t>
      </w:r>
    </w:p>
    <w:p>
      <w:pPr>
        <w:numPr>
          <w:ilvl w:val="2"/>
          <w:numId w:val="900"/>
        </w:numPr>
        <w:spacing w:before="0" w:after="0"/>
      </w:pPr>
      <w:r>
        <w:t>Welded Connections</w:t>
      </w:r>
    </w:p>
    <w:p>
      <w:pPr>
        <w:numPr>
          <w:ilvl w:val="2"/>
          <w:numId w:val="900"/>
        </w:numPr>
        <w:spacing w:before="0" w:after="0"/>
      </w:pPr>
      <w:r>
        <w:t>Gusset Plate Design</w:t>
      </w:r>
    </w:p>
    <w:p>
      <w:pPr>
        <w:numPr>
          <w:ilvl w:val="1"/>
          <w:numId w:val="900"/>
        </w:numPr>
        <w:spacing w:before="0" w:after="0"/>
      </w:pPr>
      <w:r>
        <w:t>Lateral Bracing Systems</w:t>
      </w:r>
    </w:p>
    <w:p>
      <w:pPr>
        <w:numPr>
          <w:ilvl w:val="2"/>
          <w:numId w:val="900"/>
        </w:numPr>
        <w:spacing w:before="0" w:after="0"/>
      </w:pPr>
      <w:r>
        <w:t>Top Chord Bracing</w:t>
      </w:r>
    </w:p>
    <w:p>
      <w:pPr>
        <w:numPr>
          <w:ilvl w:val="2"/>
          <w:numId w:val="900"/>
        </w:numPr>
        <w:spacing w:before="0" w:after="0"/>
      </w:pPr>
      <w:r>
        <w:t>Bottom Chord Bracing</w:t>
      </w:r>
    </w:p>
    <w:p>
      <w:pPr>
        <w:numPr>
          <w:ilvl w:val="2"/>
          <w:numId w:val="900"/>
        </w:numPr>
        <w:spacing w:before="0" w:after="0"/>
      </w:pPr>
      <w:r>
        <w:t>Portal Bracing</w:t>
      </w:r>
    </w:p>
    <w:p>
      <w:pPr>
        <w:numPr>
          <w:ilvl w:val="0"/>
          <w:numId w:val="900"/>
        </w:numPr>
        <w:spacing w:before="0" w:after="0"/>
      </w:pPr>
      <w:r>
        <w:t>Arch Bridge Design</w:t>
      </w:r>
    </w:p>
    <w:p>
      <w:pPr>
        <w:numPr>
          <w:ilvl w:val="1"/>
          <w:numId w:val="900"/>
        </w:numPr>
        <w:spacing w:before="0" w:after="0"/>
      </w:pPr>
      <w:r>
        <w:t>Arch Types and Configurations</w:t>
      </w:r>
    </w:p>
    <w:p>
      <w:pPr>
        <w:numPr>
          <w:ilvl w:val="2"/>
          <w:numId w:val="900"/>
        </w:numPr>
        <w:spacing w:before="0" w:after="0"/>
      </w:pPr>
      <w:r>
        <w:t>Solid Rib Arches</w:t>
      </w:r>
    </w:p>
    <w:p>
      <w:pPr>
        <w:numPr>
          <w:ilvl w:val="2"/>
          <w:numId w:val="900"/>
        </w:numPr>
        <w:spacing w:before="0" w:after="0"/>
      </w:pPr>
      <w:r>
        <w:t>Open Spandrel Arches</w:t>
      </w:r>
    </w:p>
    <w:p>
      <w:pPr>
        <w:numPr>
          <w:ilvl w:val="2"/>
          <w:numId w:val="900"/>
        </w:numPr>
        <w:spacing w:before="0" w:after="0"/>
      </w:pPr>
      <w:r>
        <w:t>Tied Arches</w:t>
      </w:r>
    </w:p>
    <w:p>
      <w:pPr>
        <w:numPr>
          <w:ilvl w:val="1"/>
          <w:numId w:val="900"/>
        </w:numPr>
        <w:spacing w:before="0" w:after="0"/>
      </w:pPr>
      <w:r>
        <w:t>Arch Analysis and Design</w:t>
      </w:r>
    </w:p>
    <w:p>
      <w:pPr>
        <w:numPr>
          <w:ilvl w:val="2"/>
          <w:numId w:val="900"/>
        </w:numPr>
        <w:spacing w:before="0" w:after="0"/>
      </w:pPr>
      <w:r>
        <w:t>Load Path Analysis</w:t>
      </w:r>
    </w:p>
    <w:p>
      <w:pPr>
        <w:numPr>
          <w:ilvl w:val="2"/>
          <w:numId w:val="900"/>
        </w:numPr>
        <w:spacing w:before="0" w:after="0"/>
      </w:pPr>
      <w:r>
        <w:t>Thrust Calculations</w:t>
      </w:r>
    </w:p>
    <w:p>
      <w:pPr>
        <w:numPr>
          <w:ilvl w:val="2"/>
          <w:numId w:val="900"/>
        </w:numPr>
        <w:spacing w:before="0" w:after="0"/>
      </w:pPr>
      <w:r>
        <w:t>Stability Requirements</w:t>
      </w:r>
    </w:p>
    <w:p>
      <w:pPr>
        <w:numPr>
          <w:ilvl w:val="1"/>
          <w:numId w:val="900"/>
        </w:numPr>
        <w:spacing w:before="0" w:after="0"/>
      </w:pPr>
      <w:r>
        <w:t>Spandrel Design</w:t>
      </w:r>
    </w:p>
    <w:p>
      <w:pPr>
        <w:numPr>
          <w:ilvl w:val="2"/>
          <w:numId w:val="900"/>
        </w:numPr>
        <w:spacing w:before="0" w:after="0"/>
      </w:pPr>
      <w:r>
        <w:t>Spandrel Walls</w:t>
      </w:r>
    </w:p>
    <w:p>
      <w:pPr>
        <w:numPr>
          <w:ilvl w:val="2"/>
          <w:numId w:val="900"/>
        </w:numPr>
        <w:spacing w:before="0" w:after="0"/>
      </w:pPr>
      <w:r>
        <w:t>Spandrel Columns</w:t>
      </w:r>
    </w:p>
    <w:p>
      <w:pPr>
        <w:numPr>
          <w:ilvl w:val="2"/>
          <w:numId w:val="900"/>
        </w:numPr>
        <w:spacing w:before="0" w:after="0"/>
      </w:pPr>
      <w:r>
        <w:t>Fill Systems</w:t>
      </w:r>
    </w:p>
    <w:p>
      <w:pPr>
        <w:numPr>
          <w:ilvl w:val="0"/>
          <w:numId w:val="900"/>
        </w:numPr>
        <w:spacing w:before="0" w:after="0"/>
      </w:pPr>
      <w:r>
        <w:t>Cable-Supported Bridge Design</w:t>
      </w:r>
    </w:p>
    <w:p>
      <w:pPr>
        <w:numPr>
          <w:ilvl w:val="1"/>
          <w:numId w:val="900"/>
        </w:numPr>
        <w:spacing w:before="0" w:after="0"/>
      </w:pPr>
      <w:r>
        <w:t>Suspension Bridge Design</w:t>
      </w:r>
    </w:p>
    <w:p>
      <w:pPr>
        <w:numPr>
          <w:ilvl w:val="2"/>
          <w:numId w:val="900"/>
        </w:numPr>
        <w:spacing w:before="0" w:after="0"/>
      </w:pPr>
      <w:r>
        <w:t>Main Cable Design</w:t>
      </w:r>
    </w:p>
    <w:p>
      <w:pPr>
        <w:numPr>
          <w:ilvl w:val="2"/>
          <w:numId w:val="900"/>
        </w:numPr>
        <w:spacing w:before="0" w:after="0"/>
      </w:pPr>
      <w:r>
        <w:t>Hanger Design</w:t>
      </w:r>
    </w:p>
    <w:p>
      <w:pPr>
        <w:numPr>
          <w:ilvl w:val="2"/>
          <w:numId w:val="900"/>
        </w:numPr>
        <w:spacing w:before="0" w:after="0"/>
      </w:pPr>
      <w:r>
        <w:t>Tower Design</w:t>
      </w:r>
    </w:p>
    <w:p>
      <w:pPr>
        <w:numPr>
          <w:ilvl w:val="2"/>
          <w:numId w:val="900"/>
        </w:numPr>
        <w:spacing w:before="0" w:after="0"/>
      </w:pPr>
      <w:r>
        <w:t>Anchorage Design</w:t>
      </w:r>
    </w:p>
    <w:p>
      <w:pPr>
        <w:numPr>
          <w:ilvl w:val="1"/>
          <w:numId w:val="900"/>
        </w:numPr>
        <w:spacing w:before="0" w:after="0"/>
      </w:pPr>
      <w:r>
        <w:t>Cable-Stayed Bridge Design</w:t>
      </w:r>
    </w:p>
    <w:p>
      <w:pPr>
        <w:numPr>
          <w:ilvl w:val="2"/>
          <w:numId w:val="900"/>
        </w:numPr>
        <w:spacing w:before="0" w:after="0"/>
      </w:pPr>
      <w:r>
        <w:t>Cable Arrangement</w:t>
      </w:r>
    </w:p>
    <w:p>
      <w:pPr>
        <w:numPr>
          <w:ilvl w:val="2"/>
          <w:numId w:val="900"/>
        </w:numPr>
        <w:spacing w:before="0" w:after="0"/>
      </w:pPr>
      <w:r>
        <w:t>Pylon Design</w:t>
      </w:r>
    </w:p>
    <w:p>
      <w:pPr>
        <w:numPr>
          <w:ilvl w:val="2"/>
          <w:numId w:val="900"/>
        </w:numPr>
        <w:spacing w:before="0" w:after="0"/>
      </w:pPr>
      <w:r>
        <w:t>Cable Design</w:t>
      </w:r>
    </w:p>
    <w:p>
      <w:pPr>
        <w:numPr>
          <w:ilvl w:val="2"/>
          <w:numId w:val="900"/>
        </w:numPr>
        <w:spacing w:before="0" w:after="0"/>
      </w:pPr>
      <w:r>
        <w:t>Deck Design</w:t>
      </w:r>
    </w:p>
    <w:p>
      <w:pPr>
        <w:numPr>
          <w:ilvl w:val="1"/>
          <w:numId w:val="900"/>
        </w:numPr>
        <w:spacing w:before="0" w:after="0"/>
      </w:pPr>
      <w:r>
        <w:t>Construction Considerations</w:t>
      </w:r>
    </w:p>
    <w:p>
      <w:pPr>
        <w:numPr>
          <w:ilvl w:val="2"/>
          <w:numId w:val="900"/>
        </w:numPr>
        <w:spacing w:before="0" w:after="0"/>
      </w:pPr>
      <w:r>
        <w:t>Erection Sequences</w:t>
      </w:r>
    </w:p>
    <w:p>
      <w:pPr>
        <w:numPr>
          <w:ilvl w:val="2"/>
          <w:numId w:val="900"/>
        </w:numPr>
        <w:spacing w:before="0" w:after="0"/>
      </w:pPr>
      <w:r>
        <w:t>Cable Tensioning</w:t>
      </w:r>
    </w:p>
    <w:p>
      <w:pPr>
        <w:numPr>
          <w:ilvl w:val="2"/>
          <w:numId w:val="900"/>
        </w:numPr>
        <w:spacing w:before="0" w:after="0"/>
      </w:pPr>
      <w:r>
        <w:t>Geometry Control</w:t>
      </w:r>
    </w:p>
    <w:p>
      <w:pPr>
        <w:pStyle w:val="Heading1"/>
      </w:pPr>
      <w:r>
        <w:t>Design of Bridge Substructures and Foundations</w:t>
      </w:r>
    </w:p>
    <w:p>
      <w:pPr>
        <w:numPr>
          <w:ilvl w:val="0"/>
          <w:numId w:val="900"/>
        </w:numPr>
        <w:spacing w:before="0" w:after="0"/>
      </w:pPr>
      <w:r>
        <w:t>Abutment Design</w:t>
      </w:r>
    </w:p>
    <w:p>
      <w:pPr>
        <w:numPr>
          <w:ilvl w:val="1"/>
          <w:numId w:val="900"/>
        </w:numPr>
        <w:spacing w:before="0" w:after="0"/>
      </w:pPr>
      <w:r>
        <w:t>Abutment Types</w:t>
      </w:r>
    </w:p>
    <w:p>
      <w:pPr>
        <w:numPr>
          <w:ilvl w:val="2"/>
          <w:numId w:val="900"/>
        </w:numPr>
        <w:spacing w:before="0" w:after="0"/>
      </w:pPr>
      <w:r>
        <w:t>Gravity Abutments</w:t>
      </w:r>
    </w:p>
    <w:p>
      <w:pPr>
        <w:numPr>
          <w:ilvl w:val="2"/>
          <w:numId w:val="900"/>
        </w:numPr>
        <w:spacing w:before="0" w:after="0"/>
      </w:pPr>
      <w:r>
        <w:t>Semi-Gravity Abutments</w:t>
      </w:r>
    </w:p>
    <w:p>
      <w:pPr>
        <w:numPr>
          <w:ilvl w:val="2"/>
          <w:numId w:val="900"/>
        </w:numPr>
        <w:spacing w:before="0" w:after="0"/>
      </w:pPr>
      <w:r>
        <w:t>Cantilever Abutments</w:t>
      </w:r>
    </w:p>
    <w:p>
      <w:pPr>
        <w:numPr>
          <w:ilvl w:val="2"/>
          <w:numId w:val="900"/>
        </w:numPr>
        <w:spacing w:before="0" w:after="0"/>
      </w:pPr>
      <w:r>
        <w:t>Counterfort Abutments</w:t>
      </w:r>
    </w:p>
    <w:p>
      <w:pPr>
        <w:numPr>
          <w:ilvl w:val="2"/>
          <w:numId w:val="900"/>
        </w:numPr>
        <w:spacing w:before="0" w:after="0"/>
      </w:pPr>
      <w:r>
        <w:t>Integral Abutments</w:t>
      </w:r>
    </w:p>
    <w:p>
      <w:pPr>
        <w:numPr>
          <w:ilvl w:val="1"/>
          <w:numId w:val="900"/>
        </w:numPr>
        <w:spacing w:before="0" w:after="0"/>
      </w:pPr>
      <w:r>
        <w:t>Earth Pressure Analysis</w:t>
      </w:r>
    </w:p>
    <w:p>
      <w:pPr>
        <w:numPr>
          <w:ilvl w:val="2"/>
          <w:numId w:val="900"/>
        </w:numPr>
        <w:spacing w:before="0" w:after="0"/>
      </w:pPr>
      <w:r>
        <w:t>Active Earth Pressure</w:t>
      </w:r>
    </w:p>
    <w:p>
      <w:pPr>
        <w:numPr>
          <w:ilvl w:val="2"/>
          <w:numId w:val="900"/>
        </w:numPr>
        <w:spacing w:before="0" w:after="0"/>
      </w:pPr>
      <w:r>
        <w:t>Passive Earth Pressure</w:t>
      </w:r>
    </w:p>
    <w:p>
      <w:pPr>
        <w:numPr>
          <w:ilvl w:val="2"/>
          <w:numId w:val="900"/>
        </w:numPr>
        <w:spacing w:before="0" w:after="0"/>
      </w:pPr>
      <w:r>
        <w:t>Surcharge Loads</w:t>
      </w:r>
    </w:p>
    <w:p>
      <w:pPr>
        <w:numPr>
          <w:ilvl w:val="2"/>
          <w:numId w:val="900"/>
        </w:numPr>
        <w:spacing w:before="0" w:after="0"/>
      </w:pPr>
      <w:r>
        <w:t>Seismic Earth Pressure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Overturning Stability</w:t>
      </w:r>
    </w:p>
    <w:p>
      <w:pPr>
        <w:numPr>
          <w:ilvl w:val="2"/>
          <w:numId w:val="900"/>
        </w:numPr>
        <w:spacing w:before="0" w:after="0"/>
      </w:pPr>
      <w:r>
        <w:t>Sliding Stability</w:t>
      </w:r>
    </w:p>
    <w:p>
      <w:pPr>
        <w:numPr>
          <w:ilvl w:val="2"/>
          <w:numId w:val="900"/>
        </w:numPr>
        <w:spacing w:before="0" w:after="0"/>
      </w:pPr>
      <w:r>
        <w:t>Bearing Capacity</w:t>
      </w:r>
    </w:p>
    <w:p>
      <w:pPr>
        <w:numPr>
          <w:ilvl w:val="1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Stem Design</w:t>
      </w:r>
    </w:p>
    <w:p>
      <w:pPr>
        <w:numPr>
          <w:ilvl w:val="2"/>
          <w:numId w:val="900"/>
        </w:numPr>
        <w:spacing w:before="0" w:after="0"/>
      </w:pPr>
      <w:r>
        <w:t>Footing Design</w:t>
      </w:r>
    </w:p>
    <w:p>
      <w:pPr>
        <w:numPr>
          <w:ilvl w:val="2"/>
          <w:numId w:val="900"/>
        </w:numPr>
        <w:spacing w:before="0" w:after="0"/>
      </w:pPr>
      <w:r>
        <w:t>Wing Wall Design</w:t>
      </w:r>
    </w:p>
    <w:p>
      <w:pPr>
        <w:numPr>
          <w:ilvl w:val="0"/>
          <w:numId w:val="900"/>
        </w:numPr>
        <w:spacing w:before="0" w:after="0"/>
      </w:pPr>
      <w:r>
        <w:t>Pier Design</w:t>
      </w:r>
    </w:p>
    <w:p>
      <w:pPr>
        <w:numPr>
          <w:ilvl w:val="1"/>
          <w:numId w:val="900"/>
        </w:numPr>
        <w:spacing w:before="0" w:after="0"/>
      </w:pPr>
      <w:r>
        <w:t>Pier Types</w:t>
      </w:r>
    </w:p>
    <w:p>
      <w:pPr>
        <w:numPr>
          <w:ilvl w:val="2"/>
          <w:numId w:val="900"/>
        </w:numPr>
        <w:spacing w:before="0" w:after="0"/>
      </w:pPr>
      <w:r>
        <w:t>Solid Wall Piers</w:t>
      </w:r>
    </w:p>
    <w:p>
      <w:pPr>
        <w:numPr>
          <w:ilvl w:val="2"/>
          <w:numId w:val="900"/>
        </w:numPr>
        <w:spacing w:before="0" w:after="0"/>
      </w:pPr>
      <w:r>
        <w:t>Column Piers</w:t>
      </w:r>
    </w:p>
    <w:p>
      <w:pPr>
        <w:numPr>
          <w:ilvl w:val="2"/>
          <w:numId w:val="900"/>
        </w:numPr>
        <w:spacing w:before="0" w:after="0"/>
      </w:pPr>
      <w:r>
        <w:t>Hammerhead Piers</w:t>
      </w:r>
    </w:p>
    <w:p>
      <w:pPr>
        <w:numPr>
          <w:ilvl w:val="2"/>
          <w:numId w:val="900"/>
        </w:numPr>
        <w:spacing w:before="0" w:after="0"/>
      </w:pPr>
      <w:r>
        <w:t>Frame Piers</w:t>
      </w:r>
    </w:p>
    <w:p>
      <w:pPr>
        <w:numPr>
          <w:ilvl w:val="1"/>
          <w:numId w:val="900"/>
        </w:numPr>
        <w:spacing w:before="0" w:after="0"/>
      </w:pPr>
      <w:r>
        <w:t>Load Analysis</w:t>
      </w:r>
    </w:p>
    <w:p>
      <w:pPr>
        <w:numPr>
          <w:ilvl w:val="2"/>
          <w:numId w:val="900"/>
        </w:numPr>
        <w:spacing w:before="0" w:after="0"/>
      </w:pPr>
      <w:r>
        <w:t>Vertical Loads</w:t>
      </w:r>
    </w:p>
    <w:p>
      <w:pPr>
        <w:numPr>
          <w:ilvl w:val="2"/>
          <w:numId w:val="900"/>
        </w:numPr>
        <w:spacing w:before="0" w:after="0"/>
      </w:pPr>
      <w:r>
        <w:t>Horizontal Loads</w:t>
      </w:r>
    </w:p>
    <w:p>
      <w:pPr>
        <w:numPr>
          <w:ilvl w:val="2"/>
          <w:numId w:val="900"/>
        </w:numPr>
        <w:spacing w:before="0" w:after="0"/>
      </w:pPr>
      <w:r>
        <w:t>Load Combinations</w:t>
      </w:r>
    </w:p>
    <w:p>
      <w:pPr>
        <w:numPr>
          <w:ilvl w:val="1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Column Design</w:t>
      </w:r>
    </w:p>
    <w:p>
      <w:pPr>
        <w:numPr>
          <w:ilvl w:val="2"/>
          <w:numId w:val="900"/>
        </w:numPr>
        <w:spacing w:before="0" w:after="0"/>
      </w:pPr>
      <w:r>
        <w:t>Cap Beam Design</w:t>
      </w:r>
    </w:p>
    <w:p>
      <w:pPr>
        <w:numPr>
          <w:ilvl w:val="2"/>
          <w:numId w:val="900"/>
        </w:numPr>
        <w:spacing w:before="0" w:after="0"/>
      </w:pPr>
      <w:r>
        <w:t>Footing Design</w:t>
      </w:r>
    </w:p>
    <w:p>
      <w:pPr>
        <w:numPr>
          <w:ilvl w:val="1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Seismic Design</w:t>
      </w:r>
    </w:p>
    <w:p>
      <w:pPr>
        <w:numPr>
          <w:ilvl w:val="2"/>
          <w:numId w:val="900"/>
        </w:numPr>
        <w:spacing w:before="0" w:after="0"/>
      </w:pPr>
      <w:r>
        <w:t>Vessel Collision</w:t>
      </w:r>
    </w:p>
    <w:p>
      <w:pPr>
        <w:numPr>
          <w:ilvl w:val="2"/>
          <w:numId w:val="900"/>
        </w:numPr>
        <w:spacing w:before="0" w:after="0"/>
      </w:pPr>
      <w:r>
        <w:t>Scour Protection</w:t>
      </w:r>
    </w:p>
    <w:p>
      <w:pPr>
        <w:numPr>
          <w:ilvl w:val="0"/>
          <w:numId w:val="900"/>
        </w:numPr>
        <w:spacing w:before="0" w:after="0"/>
      </w:pPr>
      <w:r>
        <w:t>Foundation Systems</w:t>
      </w:r>
    </w:p>
    <w:p>
      <w:pPr>
        <w:numPr>
          <w:ilvl w:val="1"/>
          <w:numId w:val="900"/>
        </w:numPr>
        <w:spacing w:before="0" w:after="0"/>
      </w:pPr>
      <w:r>
        <w:t>Shallow Foundation Design</w:t>
      </w:r>
    </w:p>
    <w:p>
      <w:pPr>
        <w:numPr>
          <w:ilvl w:val="2"/>
          <w:numId w:val="900"/>
        </w:numPr>
        <w:spacing w:before="0" w:after="0"/>
      </w:pPr>
      <w:r>
        <w:t>Spread Footings</w:t>
      </w:r>
    </w:p>
    <w:p>
      <w:pPr>
        <w:numPr>
          <w:ilvl w:val="2"/>
          <w:numId w:val="900"/>
        </w:numPr>
        <w:spacing w:before="0" w:after="0"/>
      </w:pPr>
      <w:r>
        <w:t>Combined Footings</w:t>
      </w:r>
    </w:p>
    <w:p>
      <w:pPr>
        <w:numPr>
          <w:ilvl w:val="2"/>
          <w:numId w:val="900"/>
        </w:numPr>
        <w:spacing w:before="0" w:after="0"/>
      </w:pPr>
      <w:r>
        <w:t>Mat Foundations</w:t>
      </w:r>
    </w:p>
    <w:p>
      <w:pPr>
        <w:numPr>
          <w:ilvl w:val="2"/>
          <w:numId w:val="900"/>
        </w:numPr>
        <w:spacing w:before="0" w:after="0"/>
      </w:pPr>
      <w:r>
        <w:t>Bearing Capacity Analysis</w:t>
      </w:r>
    </w:p>
    <w:p>
      <w:pPr>
        <w:numPr>
          <w:ilvl w:val="2"/>
          <w:numId w:val="900"/>
        </w:numPr>
        <w:spacing w:before="0" w:after="0"/>
      </w:pPr>
      <w:r>
        <w:t>Settlement Analysis</w:t>
      </w:r>
    </w:p>
    <w:p>
      <w:pPr>
        <w:numPr>
          <w:ilvl w:val="1"/>
          <w:numId w:val="900"/>
        </w:numPr>
        <w:spacing w:before="0" w:after="0"/>
      </w:pPr>
      <w:r>
        <w:t>Deep Foundation Design</w:t>
      </w:r>
    </w:p>
    <w:p>
      <w:pPr>
        <w:numPr>
          <w:ilvl w:val="2"/>
          <w:numId w:val="900"/>
        </w:numPr>
        <w:spacing w:before="0" w:after="0"/>
      </w:pPr>
      <w:r>
        <w:t>Driven Pile Systems</w:t>
      </w:r>
    </w:p>
    <w:p>
      <w:pPr>
        <w:numPr>
          <w:ilvl w:val="2"/>
          <w:numId w:val="900"/>
        </w:numPr>
        <w:spacing w:before="0" w:after="0"/>
      </w:pPr>
      <w:r>
        <w:t>Drilled Shaft Systems</w:t>
      </w:r>
    </w:p>
    <w:p>
      <w:pPr>
        <w:numPr>
          <w:ilvl w:val="2"/>
          <w:numId w:val="900"/>
        </w:numPr>
        <w:spacing w:before="0" w:after="0"/>
      </w:pPr>
      <w:r>
        <w:t>Micropile Systems</w:t>
      </w:r>
    </w:p>
    <w:p>
      <w:pPr>
        <w:numPr>
          <w:ilvl w:val="2"/>
          <w:numId w:val="900"/>
        </w:numPr>
        <w:spacing w:before="0" w:after="0"/>
      </w:pPr>
      <w:r>
        <w:t>Axial Capacity Analysis</w:t>
      </w:r>
    </w:p>
    <w:p>
      <w:pPr>
        <w:numPr>
          <w:ilvl w:val="2"/>
          <w:numId w:val="900"/>
        </w:numPr>
        <w:spacing w:before="0" w:after="0"/>
      </w:pPr>
      <w:r>
        <w:t>Lateral Capacity Analysis</w:t>
      </w:r>
    </w:p>
    <w:p>
      <w:pPr>
        <w:numPr>
          <w:ilvl w:val="1"/>
          <w:numId w:val="900"/>
        </w:numPr>
        <w:spacing w:before="0" w:after="0"/>
      </w:pPr>
      <w:r>
        <w:t>Foundation Selection Criteria</w:t>
      </w:r>
    </w:p>
    <w:p>
      <w:pPr>
        <w:numPr>
          <w:ilvl w:val="2"/>
          <w:numId w:val="900"/>
        </w:numPr>
        <w:spacing w:before="0" w:after="0"/>
      </w:pPr>
      <w:r>
        <w:t>Soil Conditions</w:t>
      </w:r>
    </w:p>
    <w:p>
      <w:pPr>
        <w:numPr>
          <w:ilvl w:val="2"/>
          <w:numId w:val="900"/>
        </w:numPr>
        <w:spacing w:before="0" w:after="0"/>
      </w:pPr>
      <w:r>
        <w:t>Load Requirements</w:t>
      </w:r>
    </w:p>
    <w:p>
      <w:pPr>
        <w:numPr>
          <w:ilvl w:val="2"/>
          <w:numId w:val="900"/>
        </w:numPr>
        <w:spacing w:before="0" w:after="0"/>
      </w:pPr>
      <w:r>
        <w:t>Construction Considerations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0"/>
          <w:numId w:val="900"/>
        </w:numPr>
        <w:spacing w:before="0" w:after="0"/>
      </w:pPr>
      <w:r>
        <w:t>Special Foundation Considerations</w:t>
      </w:r>
    </w:p>
    <w:p>
      <w:pPr>
        <w:numPr>
          <w:ilvl w:val="1"/>
          <w:numId w:val="900"/>
        </w:numPr>
        <w:spacing w:before="0" w:after="0"/>
      </w:pPr>
      <w:r>
        <w:t>Foundations on Rock</w:t>
      </w:r>
    </w:p>
    <w:p>
      <w:pPr>
        <w:numPr>
          <w:ilvl w:val="2"/>
          <w:numId w:val="900"/>
        </w:numPr>
        <w:spacing w:before="0" w:after="0"/>
      </w:pPr>
      <w:r>
        <w:t>Rock Socket Design</w:t>
      </w:r>
    </w:p>
    <w:p>
      <w:pPr>
        <w:numPr>
          <w:ilvl w:val="2"/>
          <w:numId w:val="900"/>
        </w:numPr>
        <w:spacing w:before="0" w:after="0"/>
      </w:pPr>
      <w:r>
        <w:t>Bearing on Rock</w:t>
      </w:r>
    </w:p>
    <w:p>
      <w:pPr>
        <w:numPr>
          <w:ilvl w:val="2"/>
          <w:numId w:val="900"/>
        </w:numPr>
        <w:spacing w:before="0" w:after="0"/>
      </w:pPr>
      <w:r>
        <w:t>Rock Anchors</w:t>
      </w:r>
    </w:p>
    <w:p>
      <w:pPr>
        <w:numPr>
          <w:ilvl w:val="1"/>
          <w:numId w:val="900"/>
        </w:numPr>
        <w:spacing w:before="0" w:after="0"/>
      </w:pPr>
      <w:r>
        <w:t>Foundations in Water</w:t>
      </w:r>
    </w:p>
    <w:p>
      <w:pPr>
        <w:numPr>
          <w:ilvl w:val="2"/>
          <w:numId w:val="900"/>
        </w:numPr>
        <w:spacing w:before="0" w:after="0"/>
      </w:pPr>
      <w:r>
        <w:t>Cofferdams</w:t>
      </w:r>
    </w:p>
    <w:p>
      <w:pPr>
        <w:numPr>
          <w:ilvl w:val="2"/>
          <w:numId w:val="900"/>
        </w:numPr>
        <w:spacing w:before="0" w:after="0"/>
      </w:pPr>
      <w:r>
        <w:t>Caissons</w:t>
      </w:r>
    </w:p>
    <w:p>
      <w:pPr>
        <w:numPr>
          <w:ilvl w:val="2"/>
          <w:numId w:val="900"/>
        </w:numPr>
        <w:spacing w:before="0" w:after="0"/>
      </w:pPr>
      <w:r>
        <w:t>Marine Construction</w:t>
      </w:r>
    </w:p>
    <w:p>
      <w:pPr>
        <w:numPr>
          <w:ilvl w:val="1"/>
          <w:numId w:val="900"/>
        </w:numPr>
        <w:spacing w:before="0" w:after="0"/>
      </w:pPr>
      <w:r>
        <w:t>Seismic Foundation Design</w:t>
      </w:r>
    </w:p>
    <w:p>
      <w:pPr>
        <w:numPr>
          <w:ilvl w:val="2"/>
          <w:numId w:val="900"/>
        </w:numPr>
        <w:spacing w:before="0" w:after="0"/>
      </w:pPr>
      <w:r>
        <w:t>Liquefaction Potential</w:t>
      </w:r>
    </w:p>
    <w:p>
      <w:pPr>
        <w:numPr>
          <w:ilvl w:val="2"/>
          <w:numId w:val="900"/>
        </w:numPr>
        <w:spacing w:before="0" w:after="0"/>
      </w:pPr>
      <w:r>
        <w:t>Soil-Structure Interaction</w:t>
      </w:r>
    </w:p>
    <w:p>
      <w:pPr>
        <w:numPr>
          <w:ilvl w:val="2"/>
          <w:numId w:val="900"/>
        </w:numPr>
        <w:spacing w:before="0" w:after="0"/>
      </w:pPr>
      <w:r>
        <w:t>Foundation Detailing</w:t>
      </w:r>
    </w:p>
    <w:p>
      <w:pPr>
        <w:numPr>
          <w:ilvl w:val="0"/>
          <w:numId w:val="900"/>
        </w:numPr>
        <w:spacing w:before="0" w:after="0"/>
      </w:pPr>
      <w:r>
        <w:t>Scour Considerations</w:t>
      </w:r>
    </w:p>
    <w:p>
      <w:pPr>
        <w:numPr>
          <w:ilvl w:val="1"/>
          <w:numId w:val="900"/>
        </w:numPr>
        <w:spacing w:before="0" w:after="0"/>
      </w:pPr>
      <w:r>
        <w:t>Scour Mechanisms</w:t>
      </w:r>
    </w:p>
    <w:p>
      <w:pPr>
        <w:numPr>
          <w:ilvl w:val="2"/>
          <w:numId w:val="900"/>
        </w:numPr>
        <w:spacing w:before="0" w:after="0"/>
      </w:pPr>
      <w:r>
        <w:t>General Scour</w:t>
      </w:r>
    </w:p>
    <w:p>
      <w:pPr>
        <w:numPr>
          <w:ilvl w:val="2"/>
          <w:numId w:val="900"/>
        </w:numPr>
        <w:spacing w:before="0" w:after="0"/>
      </w:pPr>
      <w:r>
        <w:t>Contraction Scour</w:t>
      </w:r>
    </w:p>
    <w:p>
      <w:pPr>
        <w:numPr>
          <w:ilvl w:val="2"/>
          <w:numId w:val="900"/>
        </w:numPr>
        <w:spacing w:before="0" w:after="0"/>
      </w:pPr>
      <w:r>
        <w:t>Local Scour</w:t>
      </w:r>
    </w:p>
    <w:p>
      <w:pPr>
        <w:numPr>
          <w:ilvl w:val="1"/>
          <w:numId w:val="900"/>
        </w:numPr>
        <w:spacing w:before="0" w:after="0"/>
      </w:pPr>
      <w:r>
        <w:t>Scour Depth Estimation</w:t>
      </w:r>
    </w:p>
    <w:p>
      <w:pPr>
        <w:numPr>
          <w:ilvl w:val="1"/>
          <w:numId w:val="900"/>
        </w:numPr>
        <w:spacing w:before="0" w:after="0"/>
      </w:pPr>
      <w:r>
        <w:t>Scour Protection Methods</w:t>
      </w:r>
    </w:p>
    <w:p>
      <w:pPr>
        <w:numPr>
          <w:ilvl w:val="2"/>
          <w:numId w:val="900"/>
        </w:numPr>
        <w:spacing w:before="0" w:after="0"/>
      </w:pPr>
      <w:r>
        <w:t>Riprap Protection</w:t>
      </w:r>
    </w:p>
    <w:p>
      <w:pPr>
        <w:numPr>
          <w:ilvl w:val="2"/>
          <w:numId w:val="900"/>
        </w:numPr>
        <w:spacing w:before="0" w:after="0"/>
      </w:pPr>
      <w:r>
        <w:t>Articulated Concrete Blocks</w:t>
      </w:r>
    </w:p>
    <w:p>
      <w:pPr>
        <w:numPr>
          <w:ilvl w:val="2"/>
          <w:numId w:val="900"/>
        </w:numPr>
        <w:spacing w:before="0" w:after="0"/>
      </w:pPr>
      <w:r>
        <w:t>Grouted Riprap</w:t>
      </w:r>
    </w:p>
    <w:p>
      <w:pPr>
        <w:numPr>
          <w:ilvl w:val="1"/>
          <w:numId w:val="900"/>
        </w:numPr>
        <w:spacing w:before="0" w:after="0"/>
      </w:pPr>
      <w:r>
        <w:t>Scour Monitoring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pStyle w:val="Heading1"/>
      </w:pPr>
      <w:r>
        <w:t>Bridge Components and Appurtenances</w:t>
      </w:r>
    </w:p>
    <w:p>
      <w:pPr>
        <w:numPr>
          <w:ilvl w:val="0"/>
          <w:numId w:val="900"/>
        </w:numPr>
        <w:spacing w:before="0" w:after="0"/>
      </w:pPr>
      <w:r>
        <w:t>Bridge Bearing Systems</w:t>
      </w:r>
    </w:p>
    <w:p>
      <w:pPr>
        <w:numPr>
          <w:ilvl w:val="1"/>
          <w:numId w:val="900"/>
        </w:numPr>
        <w:spacing w:before="0" w:after="0"/>
      </w:pPr>
      <w:r>
        <w:t>Bearing Functions</w:t>
      </w:r>
    </w:p>
    <w:p>
      <w:pPr>
        <w:numPr>
          <w:ilvl w:val="2"/>
          <w:numId w:val="900"/>
        </w:numPr>
        <w:spacing w:before="0" w:after="0"/>
      </w:pPr>
      <w:r>
        <w:t>Load Transfer</w:t>
      </w:r>
    </w:p>
    <w:p>
      <w:pPr>
        <w:numPr>
          <w:ilvl w:val="2"/>
          <w:numId w:val="900"/>
        </w:numPr>
        <w:spacing w:before="0" w:after="0"/>
      </w:pPr>
      <w:r>
        <w:t>Movement Accommodation</w:t>
      </w:r>
    </w:p>
    <w:p>
      <w:pPr>
        <w:numPr>
          <w:ilvl w:val="2"/>
          <w:numId w:val="900"/>
        </w:numPr>
        <w:spacing w:before="0" w:after="0"/>
      </w:pPr>
      <w:r>
        <w:t>Rotation Accommodation</w:t>
      </w:r>
    </w:p>
    <w:p>
      <w:pPr>
        <w:numPr>
          <w:ilvl w:val="1"/>
          <w:numId w:val="900"/>
        </w:numPr>
        <w:spacing w:before="0" w:after="0"/>
      </w:pPr>
      <w:r>
        <w:t>Bearing Types</w:t>
      </w:r>
    </w:p>
    <w:p>
      <w:pPr>
        <w:numPr>
          <w:ilvl w:val="2"/>
          <w:numId w:val="900"/>
        </w:numPr>
        <w:spacing w:before="0" w:after="0"/>
      </w:pPr>
      <w:r>
        <w:t>Elastomeric Bearings</w:t>
      </w:r>
    </w:p>
    <w:p>
      <w:pPr>
        <w:numPr>
          <w:ilvl w:val="2"/>
          <w:numId w:val="900"/>
        </w:numPr>
        <w:spacing w:before="0" w:after="0"/>
      </w:pPr>
      <w:r>
        <w:t>Pot Bearings</w:t>
      </w:r>
    </w:p>
    <w:p>
      <w:pPr>
        <w:numPr>
          <w:ilvl w:val="2"/>
          <w:numId w:val="900"/>
        </w:numPr>
        <w:spacing w:before="0" w:after="0"/>
      </w:pPr>
      <w:r>
        <w:t>Spherical Bearings</w:t>
      </w:r>
    </w:p>
    <w:p>
      <w:pPr>
        <w:numPr>
          <w:ilvl w:val="2"/>
          <w:numId w:val="900"/>
        </w:numPr>
        <w:spacing w:before="0" w:after="0"/>
      </w:pPr>
      <w:r>
        <w:t>Disk Bearings</w:t>
      </w:r>
    </w:p>
    <w:p>
      <w:pPr>
        <w:numPr>
          <w:ilvl w:val="2"/>
          <w:numId w:val="900"/>
        </w:numPr>
        <w:spacing w:before="0" w:after="0"/>
      </w:pPr>
      <w:r>
        <w:t>Rocker Bearings</w:t>
      </w:r>
    </w:p>
    <w:p>
      <w:pPr>
        <w:numPr>
          <w:ilvl w:val="1"/>
          <w:numId w:val="900"/>
        </w:numPr>
        <w:spacing w:before="0" w:after="0"/>
      </w:pPr>
      <w:r>
        <w:t>Bearing Selection</w:t>
      </w:r>
    </w:p>
    <w:p>
      <w:pPr>
        <w:numPr>
          <w:ilvl w:val="2"/>
          <w:numId w:val="900"/>
        </w:numPr>
        <w:spacing w:before="0" w:after="0"/>
      </w:pPr>
      <w:r>
        <w:t>Load Requirements</w:t>
      </w:r>
    </w:p>
    <w:p>
      <w:pPr>
        <w:numPr>
          <w:ilvl w:val="2"/>
          <w:numId w:val="900"/>
        </w:numPr>
        <w:spacing w:before="0" w:after="0"/>
      </w:pPr>
      <w:r>
        <w:t>Movement Requirements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Bearing Design</w:t>
      </w:r>
    </w:p>
    <w:p>
      <w:pPr>
        <w:numPr>
          <w:ilvl w:val="2"/>
          <w:numId w:val="900"/>
        </w:numPr>
        <w:spacing w:before="0" w:after="0"/>
      </w:pPr>
      <w:r>
        <w:t>Load Calculations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Fatigue Considerations</w:t>
      </w:r>
    </w:p>
    <w:p>
      <w:pPr>
        <w:numPr>
          <w:ilvl w:val="0"/>
          <w:numId w:val="900"/>
        </w:numPr>
        <w:spacing w:before="0" w:after="0"/>
      </w:pPr>
      <w:r>
        <w:t>Expansion Joint Systems</w:t>
      </w:r>
    </w:p>
    <w:p>
      <w:pPr>
        <w:numPr>
          <w:ilvl w:val="1"/>
          <w:numId w:val="900"/>
        </w:numPr>
        <w:spacing w:before="0" w:after="0"/>
      </w:pPr>
      <w:r>
        <w:t>Joint Functions</w:t>
      </w:r>
    </w:p>
    <w:p>
      <w:pPr>
        <w:numPr>
          <w:ilvl w:val="2"/>
          <w:numId w:val="900"/>
        </w:numPr>
        <w:spacing w:before="0" w:after="0"/>
      </w:pPr>
      <w:r>
        <w:t>Movement Accommodation</w:t>
      </w:r>
    </w:p>
    <w:p>
      <w:pPr>
        <w:numPr>
          <w:ilvl w:val="2"/>
          <w:numId w:val="900"/>
        </w:numPr>
        <w:spacing w:before="0" w:after="0"/>
      </w:pPr>
      <w:r>
        <w:t>Waterproofing</w:t>
      </w:r>
    </w:p>
    <w:p>
      <w:pPr>
        <w:numPr>
          <w:ilvl w:val="2"/>
          <w:numId w:val="900"/>
        </w:numPr>
        <w:spacing w:before="0" w:after="0"/>
      </w:pPr>
      <w:r>
        <w:t>Riding Surface Continuity</w:t>
      </w:r>
    </w:p>
    <w:p>
      <w:pPr>
        <w:numPr>
          <w:ilvl w:val="1"/>
          <w:numId w:val="900"/>
        </w:numPr>
        <w:spacing w:before="0" w:after="0"/>
      </w:pPr>
      <w:r>
        <w:t>Joint Types</w:t>
      </w:r>
    </w:p>
    <w:p>
      <w:pPr>
        <w:numPr>
          <w:ilvl w:val="2"/>
          <w:numId w:val="900"/>
        </w:numPr>
        <w:spacing w:before="0" w:after="0"/>
      </w:pPr>
      <w:r>
        <w:t>Sealed Joints</w:t>
      </w:r>
    </w:p>
    <w:p>
      <w:pPr>
        <w:numPr>
          <w:ilvl w:val="2"/>
          <w:numId w:val="900"/>
        </w:numPr>
        <w:spacing w:before="0" w:after="0"/>
      </w:pPr>
      <w:r>
        <w:t>Strip Seal Joints</w:t>
      </w:r>
    </w:p>
    <w:p>
      <w:pPr>
        <w:numPr>
          <w:ilvl w:val="2"/>
          <w:numId w:val="900"/>
        </w:numPr>
        <w:spacing w:before="0" w:after="0"/>
      </w:pPr>
      <w:r>
        <w:t>Compression Seal Joints</w:t>
      </w:r>
    </w:p>
    <w:p>
      <w:pPr>
        <w:numPr>
          <w:ilvl w:val="2"/>
          <w:numId w:val="900"/>
        </w:numPr>
        <w:spacing w:before="0" w:after="0"/>
      </w:pPr>
      <w:r>
        <w:t>Modular Joints</w:t>
      </w:r>
    </w:p>
    <w:p>
      <w:pPr>
        <w:numPr>
          <w:ilvl w:val="2"/>
          <w:numId w:val="900"/>
        </w:numPr>
        <w:spacing w:before="0" w:after="0"/>
      </w:pPr>
      <w:r>
        <w:t>Finger Joints</w:t>
      </w:r>
    </w:p>
    <w:p>
      <w:pPr>
        <w:numPr>
          <w:ilvl w:val="1"/>
          <w:numId w:val="900"/>
        </w:numPr>
        <w:spacing w:before="0" w:after="0"/>
      </w:pPr>
      <w:r>
        <w:t>Joint Selection</w:t>
      </w:r>
    </w:p>
    <w:p>
      <w:pPr>
        <w:numPr>
          <w:ilvl w:val="2"/>
          <w:numId w:val="900"/>
        </w:numPr>
        <w:spacing w:before="0" w:after="0"/>
      </w:pPr>
      <w:r>
        <w:t>Movement Range</w:t>
      </w:r>
    </w:p>
    <w:p>
      <w:pPr>
        <w:numPr>
          <w:ilvl w:val="2"/>
          <w:numId w:val="900"/>
        </w:numPr>
        <w:spacing w:before="0" w:after="0"/>
      </w:pPr>
      <w:r>
        <w:t>Traffic Considerations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Joint Design</w:t>
      </w:r>
    </w:p>
    <w:p>
      <w:pPr>
        <w:numPr>
          <w:ilvl w:val="2"/>
          <w:numId w:val="900"/>
        </w:numPr>
        <w:spacing w:before="0" w:after="0"/>
      </w:pPr>
      <w:r>
        <w:t>Movement Calculations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Sealing Systems</w:t>
      </w:r>
    </w:p>
    <w:p>
      <w:pPr>
        <w:numPr>
          <w:ilvl w:val="0"/>
          <w:numId w:val="900"/>
        </w:numPr>
        <w:spacing w:before="0" w:after="0"/>
      </w:pPr>
      <w:r>
        <w:t>Drainage Systems</w:t>
      </w:r>
    </w:p>
    <w:p>
      <w:pPr>
        <w:numPr>
          <w:ilvl w:val="1"/>
          <w:numId w:val="900"/>
        </w:numPr>
        <w:spacing w:before="0" w:after="0"/>
      </w:pPr>
      <w:r>
        <w:t>Deck Drainage</w:t>
      </w:r>
    </w:p>
    <w:p>
      <w:pPr>
        <w:numPr>
          <w:ilvl w:val="2"/>
          <w:numId w:val="900"/>
        </w:numPr>
        <w:spacing w:before="0" w:after="0"/>
      </w:pPr>
      <w:r>
        <w:t>Surface Drainage</w:t>
      </w:r>
    </w:p>
    <w:p>
      <w:pPr>
        <w:numPr>
          <w:ilvl w:val="2"/>
          <w:numId w:val="900"/>
        </w:numPr>
        <w:spacing w:before="0" w:after="0"/>
      </w:pPr>
      <w:r>
        <w:t>Deck Drains</w:t>
      </w:r>
    </w:p>
    <w:p>
      <w:pPr>
        <w:numPr>
          <w:ilvl w:val="2"/>
          <w:numId w:val="900"/>
        </w:numPr>
        <w:spacing w:before="0" w:after="0"/>
      </w:pPr>
      <w:r>
        <w:t>Scuppers</w:t>
      </w:r>
    </w:p>
    <w:p>
      <w:pPr>
        <w:numPr>
          <w:ilvl w:val="1"/>
          <w:numId w:val="900"/>
        </w:numPr>
        <w:spacing w:before="0" w:after="0"/>
      </w:pPr>
      <w:r>
        <w:t>Substructure Drainage</w:t>
      </w:r>
    </w:p>
    <w:p>
      <w:pPr>
        <w:numPr>
          <w:ilvl w:val="2"/>
          <w:numId w:val="900"/>
        </w:numPr>
        <w:spacing w:before="0" w:after="0"/>
      </w:pPr>
      <w:r>
        <w:t>Abutment Drainage</w:t>
      </w:r>
    </w:p>
    <w:p>
      <w:pPr>
        <w:numPr>
          <w:ilvl w:val="2"/>
          <w:numId w:val="900"/>
        </w:numPr>
        <w:spacing w:before="0" w:after="0"/>
      </w:pPr>
      <w:r>
        <w:t>Pier Drainage</w:t>
      </w:r>
    </w:p>
    <w:p>
      <w:pPr>
        <w:numPr>
          <w:ilvl w:val="2"/>
          <w:numId w:val="900"/>
        </w:numPr>
        <w:spacing w:before="0" w:after="0"/>
      </w:pPr>
      <w:r>
        <w:t>Foundation Drainage</w:t>
      </w:r>
    </w:p>
    <w:p>
      <w:pPr>
        <w:numPr>
          <w:ilvl w:val="1"/>
          <w:numId w:val="900"/>
        </w:numPr>
        <w:spacing w:before="0" w:after="0"/>
      </w:pPr>
      <w:r>
        <w:t>Collection Systems</w:t>
      </w:r>
    </w:p>
    <w:p>
      <w:pPr>
        <w:numPr>
          <w:ilvl w:val="2"/>
          <w:numId w:val="900"/>
        </w:numPr>
        <w:spacing w:before="0" w:after="0"/>
      </w:pPr>
      <w:r>
        <w:t>Downspouts</w:t>
      </w:r>
    </w:p>
    <w:p>
      <w:pPr>
        <w:numPr>
          <w:ilvl w:val="2"/>
          <w:numId w:val="900"/>
        </w:numPr>
        <w:spacing w:before="0" w:after="0"/>
      </w:pPr>
      <w:r>
        <w:t>Collection Pipes</w:t>
      </w:r>
    </w:p>
    <w:p>
      <w:pPr>
        <w:numPr>
          <w:ilvl w:val="2"/>
          <w:numId w:val="900"/>
        </w:numPr>
        <w:spacing w:before="0" w:after="0"/>
      </w:pPr>
      <w:r>
        <w:t>Outlet Structures</w:t>
      </w:r>
    </w:p>
    <w:p>
      <w:pPr>
        <w:numPr>
          <w:ilvl w:val="1"/>
          <w:numId w:val="900"/>
        </w:numPr>
        <w:spacing w:before="0" w:after="0"/>
      </w:pPr>
      <w:r>
        <w:t>Drainage Design</w:t>
      </w:r>
    </w:p>
    <w:p>
      <w:pPr>
        <w:numPr>
          <w:ilvl w:val="2"/>
          <w:numId w:val="900"/>
        </w:numPr>
        <w:spacing w:before="0" w:after="0"/>
      </w:pPr>
      <w:r>
        <w:t>Hydraulic Calculations</w:t>
      </w:r>
    </w:p>
    <w:p>
      <w:pPr>
        <w:numPr>
          <w:ilvl w:val="2"/>
          <w:numId w:val="900"/>
        </w:numPr>
        <w:spacing w:before="0" w:after="0"/>
      </w:pPr>
      <w:r>
        <w:t>Pipe Sizing</w:t>
      </w:r>
    </w:p>
    <w:p>
      <w:pPr>
        <w:numPr>
          <w:ilvl w:val="2"/>
          <w:numId w:val="900"/>
        </w:numPr>
        <w:spacing w:before="0" w:after="0"/>
      </w:pPr>
      <w:r>
        <w:t>Slope Requirements</w:t>
      </w:r>
    </w:p>
    <w:p>
      <w:pPr>
        <w:numPr>
          <w:ilvl w:val="0"/>
          <w:numId w:val="900"/>
        </w:numPr>
        <w:spacing w:before="0" w:after="0"/>
      </w:pPr>
      <w:r>
        <w:t>Safety Systems</w:t>
      </w:r>
    </w:p>
    <w:p>
      <w:pPr>
        <w:numPr>
          <w:ilvl w:val="1"/>
          <w:numId w:val="900"/>
        </w:numPr>
        <w:spacing w:before="0" w:after="0"/>
      </w:pPr>
      <w:r>
        <w:t>Traffic Barriers</w:t>
      </w:r>
    </w:p>
    <w:p>
      <w:pPr>
        <w:numPr>
          <w:ilvl w:val="2"/>
          <w:numId w:val="900"/>
        </w:numPr>
        <w:spacing w:before="0" w:after="0"/>
      </w:pPr>
      <w:r>
        <w:t>Barrier Types</w:t>
      </w:r>
    </w:p>
    <w:p>
      <w:pPr>
        <w:numPr>
          <w:ilvl w:val="2"/>
          <w:numId w:val="900"/>
        </w:numPr>
        <w:spacing w:before="0" w:after="0"/>
      </w:pPr>
      <w:r>
        <w:t>Crash Testing</w:t>
      </w:r>
    </w:p>
    <w:p>
      <w:pPr>
        <w:numPr>
          <w:ilvl w:val="2"/>
          <w:numId w:val="900"/>
        </w:numPr>
        <w:spacing w:before="0" w:after="0"/>
      </w:pPr>
      <w:r>
        <w:t>Barrier Connections</w:t>
      </w:r>
    </w:p>
    <w:p>
      <w:pPr>
        <w:numPr>
          <w:ilvl w:val="1"/>
          <w:numId w:val="900"/>
        </w:numPr>
        <w:spacing w:before="0" w:after="0"/>
      </w:pPr>
      <w:r>
        <w:t>Pedestrian Railings</w:t>
      </w:r>
    </w:p>
    <w:p>
      <w:pPr>
        <w:numPr>
          <w:ilvl w:val="2"/>
          <w:numId w:val="900"/>
        </w:numPr>
        <w:spacing w:before="0" w:after="0"/>
      </w:pPr>
      <w:r>
        <w:t>Railing Height</w:t>
      </w:r>
    </w:p>
    <w:p>
      <w:pPr>
        <w:numPr>
          <w:ilvl w:val="2"/>
          <w:numId w:val="900"/>
        </w:numPr>
        <w:spacing w:before="0" w:after="0"/>
      </w:pPr>
      <w:r>
        <w:t>Infill Requirements</w:t>
      </w:r>
    </w:p>
    <w:p>
      <w:pPr>
        <w:numPr>
          <w:ilvl w:val="2"/>
          <w:numId w:val="900"/>
        </w:numPr>
        <w:spacing w:before="0" w:after="0"/>
      </w:pPr>
      <w:r>
        <w:t>Loading Requirements</w:t>
      </w:r>
    </w:p>
    <w:p>
      <w:pPr>
        <w:numPr>
          <w:ilvl w:val="1"/>
          <w:numId w:val="900"/>
        </w:numPr>
        <w:spacing w:before="0" w:after="0"/>
      </w:pPr>
      <w:r>
        <w:t>Median Barriers</w:t>
      </w:r>
    </w:p>
    <w:p>
      <w:pPr>
        <w:numPr>
          <w:ilvl w:val="2"/>
          <w:numId w:val="900"/>
        </w:numPr>
        <w:spacing w:before="0" w:after="0"/>
      </w:pPr>
      <w:r>
        <w:t>Concrete Barriers</w:t>
      </w:r>
    </w:p>
    <w:p>
      <w:pPr>
        <w:numPr>
          <w:ilvl w:val="2"/>
          <w:numId w:val="900"/>
        </w:numPr>
        <w:spacing w:before="0" w:after="0"/>
      </w:pPr>
      <w:r>
        <w:t>Steel Barriers</w:t>
      </w:r>
    </w:p>
    <w:p>
      <w:pPr>
        <w:numPr>
          <w:ilvl w:val="2"/>
          <w:numId w:val="900"/>
        </w:numPr>
        <w:spacing w:before="0" w:after="0"/>
      </w:pPr>
      <w:r>
        <w:t>Transition Sections</w:t>
      </w:r>
    </w:p>
    <w:p>
      <w:pPr>
        <w:numPr>
          <w:ilvl w:val="0"/>
          <w:numId w:val="900"/>
        </w:numPr>
        <w:spacing w:before="0" w:after="0"/>
      </w:pPr>
      <w:r>
        <w:t>Approach Slabs and Transitions</w:t>
      </w:r>
    </w:p>
    <w:p>
      <w:pPr>
        <w:numPr>
          <w:ilvl w:val="1"/>
          <w:numId w:val="900"/>
        </w:numPr>
        <w:spacing w:before="0" w:after="0"/>
      </w:pPr>
      <w:r>
        <w:t>Approach Slab Design</w:t>
      </w:r>
    </w:p>
    <w:p>
      <w:pPr>
        <w:numPr>
          <w:ilvl w:val="2"/>
          <w:numId w:val="900"/>
        </w:numPr>
        <w:spacing w:before="0" w:after="0"/>
      </w:pPr>
      <w:r>
        <w:t>Slab Thickness</w:t>
      </w:r>
    </w:p>
    <w:p>
      <w:pPr>
        <w:numPr>
          <w:ilvl w:val="2"/>
          <w:numId w:val="900"/>
        </w:numPr>
        <w:spacing w:before="0" w:after="0"/>
      </w:pPr>
      <w:r>
        <w:t>Reinforcement Design</w:t>
      </w:r>
    </w:p>
    <w:p>
      <w:pPr>
        <w:numPr>
          <w:ilvl w:val="2"/>
          <w:numId w:val="900"/>
        </w:numPr>
        <w:spacing w:before="0" w:after="0"/>
      </w:pPr>
      <w:r>
        <w:t>Support Conditions</w:t>
      </w:r>
    </w:p>
    <w:p>
      <w:pPr>
        <w:numPr>
          <w:ilvl w:val="1"/>
          <w:numId w:val="900"/>
        </w:numPr>
        <w:spacing w:before="0" w:after="0"/>
      </w:pPr>
      <w:r>
        <w:t>Transition Design</w:t>
      </w:r>
    </w:p>
    <w:p>
      <w:pPr>
        <w:numPr>
          <w:ilvl w:val="2"/>
          <w:numId w:val="900"/>
        </w:numPr>
        <w:spacing w:before="0" w:after="0"/>
      </w:pPr>
      <w:r>
        <w:t>Settlement Considerations</w:t>
      </w:r>
    </w:p>
    <w:p>
      <w:pPr>
        <w:numPr>
          <w:ilvl w:val="2"/>
          <w:numId w:val="900"/>
        </w:numPr>
        <w:spacing w:before="0" w:after="0"/>
      </w:pPr>
      <w:r>
        <w:t>Differential Movement</w:t>
      </w:r>
    </w:p>
    <w:p>
      <w:pPr>
        <w:numPr>
          <w:ilvl w:val="2"/>
          <w:numId w:val="900"/>
        </w:numPr>
        <w:spacing w:before="0" w:after="0"/>
      </w:pPr>
      <w:r>
        <w:t>Pavement Connections</w:t>
      </w:r>
    </w:p>
    <w:p>
      <w:pPr>
        <w:numPr>
          <w:ilvl w:val="0"/>
          <w:numId w:val="900"/>
        </w:numPr>
        <w:spacing w:before="0" w:after="0"/>
      </w:pPr>
      <w:r>
        <w:t>Utilities and Attachments</w:t>
      </w:r>
    </w:p>
    <w:p>
      <w:pPr>
        <w:numPr>
          <w:ilvl w:val="1"/>
          <w:numId w:val="900"/>
        </w:numPr>
        <w:spacing w:before="0" w:after="0"/>
      </w:pPr>
      <w:r>
        <w:t>Utility Accommodation</w:t>
      </w:r>
    </w:p>
    <w:p>
      <w:pPr>
        <w:numPr>
          <w:ilvl w:val="2"/>
          <w:numId w:val="900"/>
        </w:numPr>
        <w:spacing w:before="0" w:after="0"/>
      </w:pPr>
      <w:r>
        <w:t>Utility Types</w:t>
      </w:r>
    </w:p>
    <w:p>
      <w:pPr>
        <w:numPr>
          <w:ilvl w:val="2"/>
          <w:numId w:val="900"/>
        </w:numPr>
        <w:spacing w:before="0" w:after="0"/>
      </w:pPr>
      <w:r>
        <w:t>Attachment Methods</w:t>
      </w:r>
    </w:p>
    <w:p>
      <w:pPr>
        <w:numPr>
          <w:ilvl w:val="2"/>
          <w:numId w:val="900"/>
        </w:numPr>
        <w:spacing w:before="0" w:after="0"/>
      </w:pPr>
      <w:r>
        <w:t>Load Considerations</w:t>
      </w:r>
    </w:p>
    <w:p>
      <w:pPr>
        <w:numPr>
          <w:ilvl w:val="1"/>
          <w:numId w:val="900"/>
        </w:numPr>
        <w:spacing w:before="0" w:after="0"/>
      </w:pPr>
      <w:r>
        <w:t>Lighting Systems</w:t>
      </w:r>
    </w:p>
    <w:p>
      <w:pPr>
        <w:numPr>
          <w:ilvl w:val="2"/>
          <w:numId w:val="900"/>
        </w:numPr>
        <w:spacing w:before="0" w:after="0"/>
      </w:pPr>
      <w:r>
        <w:t>Lighting Design</w:t>
      </w:r>
    </w:p>
    <w:p>
      <w:pPr>
        <w:numPr>
          <w:ilvl w:val="2"/>
          <w:numId w:val="900"/>
        </w:numPr>
        <w:spacing w:before="0" w:after="0"/>
      </w:pPr>
      <w:r>
        <w:t>Electrical Systems</w:t>
      </w:r>
    </w:p>
    <w:p>
      <w:pPr>
        <w:numPr>
          <w:ilvl w:val="2"/>
          <w:numId w:val="900"/>
        </w:numPr>
        <w:spacing w:before="0" w:after="0"/>
      </w:pPr>
      <w:r>
        <w:t>Maintenance Access</w:t>
      </w:r>
    </w:p>
    <w:p>
      <w:pPr>
        <w:numPr>
          <w:ilvl w:val="1"/>
          <w:numId w:val="900"/>
        </w:numPr>
        <w:spacing w:before="0" w:after="0"/>
      </w:pPr>
      <w:r>
        <w:t>Sign Structures</w:t>
      </w:r>
    </w:p>
    <w:p>
      <w:pPr>
        <w:numPr>
          <w:ilvl w:val="2"/>
          <w:numId w:val="900"/>
        </w:numPr>
        <w:spacing w:before="0" w:after="0"/>
      </w:pPr>
      <w:r>
        <w:t>Sign Types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Wind Load Considerations</w:t>
      </w:r>
    </w:p>
    <w:p>
      <w:pPr>
        <w:pStyle w:val="Heading1"/>
      </w:pPr>
      <w:r>
        <w:t>Bridge Construction</w:t>
      </w:r>
    </w:p>
    <w:p>
      <w:pPr>
        <w:numPr>
          <w:ilvl w:val="0"/>
          <w:numId w:val="900"/>
        </w:numPr>
        <w:spacing w:before="0" w:after="0"/>
      </w:pPr>
      <w:r>
        <w:t>Construction Planning and Management</w:t>
      </w:r>
    </w:p>
    <w:p>
      <w:pPr>
        <w:numPr>
          <w:ilvl w:val="1"/>
          <w:numId w:val="900"/>
        </w:numPr>
        <w:spacing w:before="0" w:after="0"/>
      </w:pPr>
      <w:r>
        <w:t>Project Planning</w:t>
      </w:r>
    </w:p>
    <w:p>
      <w:pPr>
        <w:numPr>
          <w:ilvl w:val="2"/>
          <w:numId w:val="900"/>
        </w:numPr>
        <w:spacing w:before="0" w:after="0"/>
      </w:pPr>
      <w:r>
        <w:t>Work Breakdown Structure</w:t>
      </w:r>
    </w:p>
    <w:p>
      <w:pPr>
        <w:numPr>
          <w:ilvl w:val="2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Construction Sequencing</w:t>
      </w:r>
    </w:p>
    <w:p>
      <w:pPr>
        <w:numPr>
          <w:ilvl w:val="2"/>
          <w:numId w:val="900"/>
        </w:numPr>
        <w:spacing w:before="0" w:after="0"/>
      </w:pPr>
      <w:r>
        <w:t>Phasing Plans</w:t>
      </w:r>
    </w:p>
    <w:p>
      <w:pPr>
        <w:numPr>
          <w:ilvl w:val="2"/>
          <w:numId w:val="900"/>
        </w:numPr>
        <w:spacing w:before="0" w:after="0"/>
      </w:pPr>
      <w:r>
        <w:t>Traffic Maintenance</w:t>
      </w:r>
    </w:p>
    <w:p>
      <w:pPr>
        <w:numPr>
          <w:ilvl w:val="2"/>
          <w:numId w:val="900"/>
        </w:numPr>
        <w:spacing w:before="0" w:after="0"/>
      </w:pPr>
      <w:r>
        <w:t>Utility Coordination</w:t>
      </w:r>
    </w:p>
    <w:p>
      <w:pPr>
        <w:numPr>
          <w:ilvl w:val="1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Quality Control Plans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Testing Requirements</w:t>
      </w:r>
    </w:p>
    <w:p>
      <w:pPr>
        <w:numPr>
          <w:ilvl w:val="1"/>
          <w:numId w:val="900"/>
        </w:numPr>
        <w:spacing w:before="0" w:after="0"/>
      </w:pPr>
      <w:r>
        <w:t>Safety Management</w:t>
      </w:r>
    </w:p>
    <w:p>
      <w:pPr>
        <w:numPr>
          <w:ilvl w:val="2"/>
          <w:numId w:val="900"/>
        </w:numPr>
        <w:spacing w:before="0" w:after="0"/>
      </w:pPr>
      <w:r>
        <w:t>Safety Planning</w:t>
      </w:r>
    </w:p>
    <w:p>
      <w:pPr>
        <w:numPr>
          <w:ilvl w:val="2"/>
          <w:numId w:val="900"/>
        </w:numPr>
        <w:spacing w:before="0" w:after="0"/>
      </w:pPr>
      <w:r>
        <w:t>Hazard Analysis</w:t>
      </w:r>
    </w:p>
    <w:p>
      <w:pPr>
        <w:numPr>
          <w:ilvl w:val="2"/>
          <w:numId w:val="900"/>
        </w:numPr>
        <w:spacing w:before="0" w:after="0"/>
      </w:pPr>
      <w:r>
        <w:t>Safety Training</w:t>
      </w:r>
    </w:p>
    <w:p>
      <w:pPr>
        <w:numPr>
          <w:ilvl w:val="0"/>
          <w:numId w:val="900"/>
        </w:numPr>
        <w:spacing w:before="0" w:after="0"/>
      </w:pPr>
      <w:r>
        <w:t>Site Preparation</w:t>
      </w:r>
    </w:p>
    <w:p>
      <w:pPr>
        <w:numPr>
          <w:ilvl w:val="1"/>
          <w:numId w:val="900"/>
        </w:numPr>
        <w:spacing w:before="0" w:after="0"/>
      </w:pPr>
      <w:r>
        <w:t>Site Access</w:t>
      </w:r>
    </w:p>
    <w:p>
      <w:pPr>
        <w:numPr>
          <w:ilvl w:val="2"/>
          <w:numId w:val="900"/>
        </w:numPr>
        <w:spacing w:before="0" w:after="0"/>
      </w:pPr>
      <w:r>
        <w:t>Temporary Roads</w:t>
      </w:r>
    </w:p>
    <w:p>
      <w:pPr>
        <w:numPr>
          <w:ilvl w:val="2"/>
          <w:numId w:val="900"/>
        </w:numPr>
        <w:spacing w:before="0" w:after="0"/>
      </w:pPr>
      <w:r>
        <w:t>Staging Areas</w:t>
      </w:r>
    </w:p>
    <w:p>
      <w:pPr>
        <w:numPr>
          <w:ilvl w:val="2"/>
          <w:numId w:val="900"/>
        </w:numPr>
        <w:spacing w:before="0" w:after="0"/>
      </w:pPr>
      <w:r>
        <w:t>Material Storage</w:t>
      </w:r>
    </w:p>
    <w:p>
      <w:pPr>
        <w:numPr>
          <w:ilvl w:val="1"/>
          <w:numId w:val="900"/>
        </w:numPr>
        <w:spacing w:before="0" w:after="0"/>
      </w:pPr>
      <w:r>
        <w:t>Clearing and Grubbing</w:t>
      </w:r>
    </w:p>
    <w:p>
      <w:pPr>
        <w:numPr>
          <w:ilvl w:val="1"/>
          <w:numId w:val="900"/>
        </w:numPr>
        <w:spacing w:before="0" w:after="0"/>
      </w:pPr>
      <w:r>
        <w:t>Excavation and Grading</w:t>
      </w:r>
    </w:p>
    <w:p>
      <w:pPr>
        <w:numPr>
          <w:ilvl w:val="2"/>
          <w:numId w:val="900"/>
        </w:numPr>
        <w:spacing w:before="0" w:after="0"/>
      </w:pPr>
      <w:r>
        <w:t>Cut and Fill Operations</w:t>
      </w:r>
    </w:p>
    <w:p>
      <w:pPr>
        <w:numPr>
          <w:ilvl w:val="2"/>
          <w:numId w:val="900"/>
        </w:numPr>
        <w:spacing w:before="0" w:after="0"/>
      </w:pPr>
      <w:r>
        <w:t>Slope Stability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1"/>
          <w:numId w:val="900"/>
        </w:numPr>
        <w:spacing w:before="0" w:after="0"/>
      </w:pPr>
      <w:r>
        <w:t>Temporary Works</w:t>
      </w:r>
    </w:p>
    <w:p>
      <w:pPr>
        <w:numPr>
          <w:ilvl w:val="2"/>
          <w:numId w:val="900"/>
        </w:numPr>
        <w:spacing w:before="0" w:after="0"/>
      </w:pPr>
      <w:r>
        <w:t>Temporary Bridges</w:t>
      </w:r>
    </w:p>
    <w:p>
      <w:pPr>
        <w:numPr>
          <w:ilvl w:val="2"/>
          <w:numId w:val="900"/>
        </w:numPr>
        <w:spacing w:before="0" w:after="0"/>
      </w:pPr>
      <w:r>
        <w:t>Detours</w:t>
      </w:r>
    </w:p>
    <w:p>
      <w:pPr>
        <w:numPr>
          <w:ilvl w:val="2"/>
          <w:numId w:val="900"/>
        </w:numPr>
        <w:spacing w:before="0" w:after="0"/>
      </w:pPr>
      <w:r>
        <w:t>Utility Relocations</w:t>
      </w:r>
    </w:p>
    <w:p>
      <w:pPr>
        <w:numPr>
          <w:ilvl w:val="0"/>
          <w:numId w:val="900"/>
        </w:numPr>
        <w:spacing w:before="0" w:after="0"/>
      </w:pPr>
      <w:r>
        <w:t>Foundation Construction</w:t>
      </w:r>
    </w:p>
    <w:p>
      <w:pPr>
        <w:numPr>
          <w:ilvl w:val="1"/>
          <w:numId w:val="900"/>
        </w:numPr>
        <w:spacing w:before="0" w:after="0"/>
      </w:pPr>
      <w:r>
        <w:t>Shallow Foundation Construction</w:t>
      </w:r>
    </w:p>
    <w:p>
      <w:pPr>
        <w:numPr>
          <w:ilvl w:val="2"/>
          <w:numId w:val="900"/>
        </w:numPr>
        <w:spacing w:before="0" w:after="0"/>
      </w:pPr>
      <w:r>
        <w:t>Excavation Methods</w:t>
      </w:r>
    </w:p>
    <w:p>
      <w:pPr>
        <w:numPr>
          <w:ilvl w:val="2"/>
          <w:numId w:val="900"/>
        </w:numPr>
        <w:spacing w:before="0" w:after="0"/>
      </w:pPr>
      <w:r>
        <w:t>Dewatering Systems</w:t>
      </w:r>
    </w:p>
    <w:p>
      <w:pPr>
        <w:numPr>
          <w:ilvl w:val="2"/>
          <w:numId w:val="900"/>
        </w:numPr>
        <w:spacing w:before="0" w:after="0"/>
      </w:pPr>
      <w:r>
        <w:t>Concrete Placement</w:t>
      </w:r>
    </w:p>
    <w:p>
      <w:pPr>
        <w:numPr>
          <w:ilvl w:val="1"/>
          <w:numId w:val="900"/>
        </w:numPr>
        <w:spacing w:before="0" w:after="0"/>
      </w:pPr>
      <w:r>
        <w:t>Deep Foundation Construction</w:t>
      </w:r>
    </w:p>
    <w:p>
      <w:pPr>
        <w:numPr>
          <w:ilvl w:val="2"/>
          <w:numId w:val="900"/>
        </w:numPr>
        <w:spacing w:before="0" w:after="0"/>
      </w:pPr>
      <w:r>
        <w:t>Pile Driving Operations</w:t>
      </w:r>
    </w:p>
    <w:p>
      <w:pPr>
        <w:numPr>
          <w:ilvl w:val="2"/>
          <w:numId w:val="900"/>
        </w:numPr>
        <w:spacing w:before="0" w:after="0"/>
      </w:pPr>
      <w:r>
        <w:t>Drilled Shaft Construction</w:t>
      </w:r>
    </w:p>
    <w:p>
      <w:pPr>
        <w:numPr>
          <w:ilvl w:val="2"/>
          <w:numId w:val="900"/>
        </w:numPr>
        <w:spacing w:before="0" w:after="0"/>
      </w:pPr>
      <w:r>
        <w:t>Quality Control Testing</w:t>
      </w:r>
    </w:p>
    <w:p>
      <w:pPr>
        <w:numPr>
          <w:ilvl w:val="1"/>
          <w:numId w:val="900"/>
        </w:numPr>
        <w:spacing w:before="0" w:after="0"/>
      </w:pPr>
      <w:r>
        <w:t>Marine Construction</w:t>
      </w:r>
    </w:p>
    <w:p>
      <w:pPr>
        <w:numPr>
          <w:ilvl w:val="2"/>
          <w:numId w:val="900"/>
        </w:numPr>
        <w:spacing w:before="0" w:after="0"/>
      </w:pPr>
      <w:r>
        <w:t>Cofferdam Construction</w:t>
      </w:r>
    </w:p>
    <w:p>
      <w:pPr>
        <w:numPr>
          <w:ilvl w:val="2"/>
          <w:numId w:val="900"/>
        </w:numPr>
        <w:spacing w:before="0" w:after="0"/>
      </w:pPr>
      <w:r>
        <w:t>Underwater Construction</w:t>
      </w:r>
    </w:p>
    <w:p>
      <w:pPr>
        <w:numPr>
          <w:ilvl w:val="2"/>
          <w:numId w:val="900"/>
        </w:numPr>
        <w:spacing w:before="0" w:after="0"/>
      </w:pPr>
      <w:r>
        <w:t>Marine Equipment</w:t>
      </w:r>
    </w:p>
    <w:p>
      <w:pPr>
        <w:numPr>
          <w:ilvl w:val="0"/>
          <w:numId w:val="900"/>
        </w:numPr>
        <w:spacing w:before="0" w:after="0"/>
      </w:pPr>
      <w:r>
        <w:t>Substructure Construction</w:t>
      </w:r>
    </w:p>
    <w:p>
      <w:pPr>
        <w:numPr>
          <w:ilvl w:val="1"/>
          <w:numId w:val="900"/>
        </w:numPr>
        <w:spacing w:before="0" w:after="0"/>
      </w:pPr>
      <w:r>
        <w:t>Formwork Systems</w:t>
      </w:r>
    </w:p>
    <w:p>
      <w:pPr>
        <w:numPr>
          <w:ilvl w:val="2"/>
          <w:numId w:val="900"/>
        </w:numPr>
        <w:spacing w:before="0" w:after="0"/>
      </w:pPr>
      <w:r>
        <w:t>Formwork Design</w:t>
      </w:r>
    </w:p>
    <w:p>
      <w:pPr>
        <w:numPr>
          <w:ilvl w:val="2"/>
          <w:numId w:val="900"/>
        </w:numPr>
        <w:spacing w:before="0" w:after="0"/>
      </w:pPr>
      <w:r>
        <w:t>Formwork Materials</w:t>
      </w:r>
    </w:p>
    <w:p>
      <w:pPr>
        <w:numPr>
          <w:ilvl w:val="2"/>
          <w:numId w:val="900"/>
        </w:numPr>
        <w:spacing w:before="0" w:after="0"/>
      </w:pPr>
      <w:r>
        <w:t>Formwork Safety</w:t>
      </w:r>
    </w:p>
    <w:p>
      <w:pPr>
        <w:numPr>
          <w:ilvl w:val="1"/>
          <w:numId w:val="900"/>
        </w:numPr>
        <w:spacing w:before="0" w:after="0"/>
      </w:pPr>
      <w:r>
        <w:t>Reinforcement Placement</w:t>
      </w:r>
    </w:p>
    <w:p>
      <w:pPr>
        <w:numPr>
          <w:ilvl w:val="2"/>
          <w:numId w:val="900"/>
        </w:numPr>
        <w:spacing w:before="0" w:after="0"/>
      </w:pPr>
      <w:r>
        <w:t>Bar Placement</w:t>
      </w:r>
    </w:p>
    <w:p>
      <w:pPr>
        <w:numPr>
          <w:ilvl w:val="2"/>
          <w:numId w:val="900"/>
        </w:numPr>
        <w:spacing w:before="0" w:after="0"/>
      </w:pPr>
      <w:r>
        <w:t>Splice Requirements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1"/>
          <w:numId w:val="900"/>
        </w:numPr>
        <w:spacing w:before="0" w:after="0"/>
      </w:pPr>
      <w:r>
        <w:t>Concrete Operations</w:t>
      </w:r>
    </w:p>
    <w:p>
      <w:pPr>
        <w:numPr>
          <w:ilvl w:val="2"/>
          <w:numId w:val="900"/>
        </w:numPr>
        <w:spacing w:before="0" w:after="0"/>
      </w:pPr>
      <w:r>
        <w:t>Mix Design</w:t>
      </w:r>
    </w:p>
    <w:p>
      <w:pPr>
        <w:numPr>
          <w:ilvl w:val="2"/>
          <w:numId w:val="900"/>
        </w:numPr>
        <w:spacing w:before="0" w:after="0"/>
      </w:pPr>
      <w:r>
        <w:t>Placement Methods</w:t>
      </w:r>
    </w:p>
    <w:p>
      <w:pPr>
        <w:numPr>
          <w:ilvl w:val="2"/>
          <w:numId w:val="900"/>
        </w:numPr>
        <w:spacing w:before="0" w:after="0"/>
      </w:pPr>
      <w:r>
        <w:t>Curing Procedures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Superstructure Construction Methods</w:t>
      </w:r>
    </w:p>
    <w:p>
      <w:pPr>
        <w:numPr>
          <w:ilvl w:val="1"/>
          <w:numId w:val="900"/>
        </w:numPr>
        <w:spacing w:before="0" w:after="0"/>
      </w:pPr>
      <w:r>
        <w:t>Cast-in-Place Construction</w:t>
      </w:r>
    </w:p>
    <w:p>
      <w:pPr>
        <w:numPr>
          <w:ilvl w:val="2"/>
          <w:numId w:val="900"/>
        </w:numPr>
        <w:spacing w:before="0" w:after="0"/>
      </w:pPr>
      <w:r>
        <w:t>Falsework Design</w:t>
      </w:r>
    </w:p>
    <w:p>
      <w:pPr>
        <w:numPr>
          <w:ilvl w:val="2"/>
          <w:numId w:val="900"/>
        </w:numPr>
        <w:spacing w:before="0" w:after="0"/>
      </w:pPr>
      <w:r>
        <w:t>Shoring Systems</w:t>
      </w:r>
    </w:p>
    <w:p>
      <w:pPr>
        <w:numPr>
          <w:ilvl w:val="2"/>
          <w:numId w:val="900"/>
        </w:numPr>
        <w:spacing w:before="0" w:after="0"/>
      </w:pPr>
      <w:r>
        <w:t>Concrete Placement</w:t>
      </w:r>
    </w:p>
    <w:p>
      <w:pPr>
        <w:numPr>
          <w:ilvl w:val="2"/>
          <w:numId w:val="900"/>
        </w:numPr>
        <w:spacing w:before="0" w:after="0"/>
      </w:pPr>
      <w:r>
        <w:t>Post-Tensioning Operations</w:t>
      </w:r>
    </w:p>
    <w:p>
      <w:pPr>
        <w:numPr>
          <w:ilvl w:val="1"/>
          <w:numId w:val="900"/>
        </w:numPr>
        <w:spacing w:before="0" w:after="0"/>
      </w:pPr>
      <w:r>
        <w:t>Precast Construction</w:t>
      </w:r>
    </w:p>
    <w:p>
      <w:pPr>
        <w:numPr>
          <w:ilvl w:val="2"/>
          <w:numId w:val="900"/>
        </w:numPr>
        <w:spacing w:before="0" w:after="0"/>
      </w:pPr>
      <w:r>
        <w:t>Precast Production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Erection Methods</w:t>
      </w:r>
    </w:p>
    <w:p>
      <w:pPr>
        <w:numPr>
          <w:ilvl w:val="2"/>
          <w:numId w:val="900"/>
        </w:numPr>
        <w:spacing w:before="0" w:after="0"/>
      </w:pPr>
      <w:r>
        <w:t>Connection Details</w:t>
      </w:r>
    </w:p>
    <w:p>
      <w:pPr>
        <w:numPr>
          <w:ilvl w:val="1"/>
          <w:numId w:val="900"/>
        </w:numPr>
        <w:spacing w:before="0" w:after="0"/>
      </w:pPr>
      <w:r>
        <w:t>Steel Construction</w:t>
      </w:r>
    </w:p>
    <w:p>
      <w:pPr>
        <w:numPr>
          <w:ilvl w:val="2"/>
          <w:numId w:val="900"/>
        </w:numPr>
        <w:spacing w:before="0" w:after="0"/>
      </w:pPr>
      <w:r>
        <w:t>Fabrication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Erection Procedures</w:t>
      </w:r>
    </w:p>
    <w:p>
      <w:pPr>
        <w:numPr>
          <w:ilvl w:val="2"/>
          <w:numId w:val="900"/>
        </w:numPr>
        <w:spacing w:before="0" w:after="0"/>
      </w:pPr>
      <w:r>
        <w:t>Field Connections</w:t>
      </w:r>
    </w:p>
    <w:p>
      <w:pPr>
        <w:numPr>
          <w:ilvl w:val="1"/>
          <w:numId w:val="900"/>
        </w:numPr>
        <w:spacing w:before="0" w:after="0"/>
      </w:pPr>
      <w:r>
        <w:t>Segmental Construction</w:t>
      </w:r>
    </w:p>
    <w:p>
      <w:pPr>
        <w:numPr>
          <w:ilvl w:val="2"/>
          <w:numId w:val="900"/>
        </w:numPr>
        <w:spacing w:before="0" w:after="0"/>
      </w:pPr>
      <w:r>
        <w:t>Balanced Cantilever Method</w:t>
      </w:r>
    </w:p>
    <w:p>
      <w:pPr>
        <w:numPr>
          <w:ilvl w:val="2"/>
          <w:numId w:val="900"/>
        </w:numPr>
        <w:spacing w:before="0" w:after="0"/>
      </w:pPr>
      <w:r>
        <w:t>Incremental Launch Method</w:t>
      </w:r>
    </w:p>
    <w:p>
      <w:pPr>
        <w:numPr>
          <w:ilvl w:val="2"/>
          <w:numId w:val="900"/>
        </w:numPr>
        <w:spacing w:before="0" w:after="0"/>
      </w:pPr>
      <w:r>
        <w:t>Span-by-Span Method</w:t>
      </w:r>
    </w:p>
    <w:p>
      <w:pPr>
        <w:numPr>
          <w:ilvl w:val="0"/>
          <w:numId w:val="900"/>
        </w:numPr>
        <w:spacing w:before="0" w:after="0"/>
      </w:pPr>
      <w:r>
        <w:t>Specialized Construction Methods</w:t>
      </w:r>
    </w:p>
    <w:p>
      <w:pPr>
        <w:numPr>
          <w:ilvl w:val="1"/>
          <w:numId w:val="900"/>
        </w:numPr>
        <w:spacing w:before="0" w:after="0"/>
      </w:pPr>
      <w:r>
        <w:t>Accelerated Bridge Construction</w:t>
      </w:r>
    </w:p>
    <w:p>
      <w:pPr>
        <w:numPr>
          <w:ilvl w:val="2"/>
          <w:numId w:val="900"/>
        </w:numPr>
        <w:spacing w:before="0" w:after="0"/>
      </w:pPr>
      <w:r>
        <w:t>Prefabricated Elements</w:t>
      </w:r>
    </w:p>
    <w:p>
      <w:pPr>
        <w:numPr>
          <w:ilvl w:val="2"/>
          <w:numId w:val="900"/>
        </w:numPr>
        <w:spacing w:before="0" w:after="0"/>
      </w:pPr>
      <w:r>
        <w:t>Rapid Construction Techniques</w:t>
      </w:r>
    </w:p>
    <w:p>
      <w:pPr>
        <w:numPr>
          <w:ilvl w:val="2"/>
          <w:numId w:val="900"/>
        </w:numPr>
        <w:spacing w:before="0" w:after="0"/>
      </w:pPr>
      <w:r>
        <w:t>Slide-In Construction</w:t>
      </w:r>
    </w:p>
    <w:p>
      <w:pPr>
        <w:numPr>
          <w:ilvl w:val="1"/>
          <w:numId w:val="900"/>
        </w:numPr>
        <w:spacing w:before="0" w:after="0"/>
      </w:pPr>
      <w:r>
        <w:t>Heavy Lift Operations</w:t>
      </w:r>
    </w:p>
    <w:p>
      <w:pPr>
        <w:numPr>
          <w:ilvl w:val="2"/>
          <w:numId w:val="900"/>
        </w:numPr>
        <w:spacing w:before="0" w:after="0"/>
      </w:pPr>
      <w:r>
        <w:t>Crane Selection</w:t>
      </w:r>
    </w:p>
    <w:p>
      <w:pPr>
        <w:numPr>
          <w:ilvl w:val="2"/>
          <w:numId w:val="900"/>
        </w:numPr>
        <w:spacing w:before="0" w:after="0"/>
      </w:pPr>
      <w:r>
        <w:t>Rigging Design</w:t>
      </w:r>
    </w:p>
    <w:p>
      <w:pPr>
        <w:numPr>
          <w:ilvl w:val="2"/>
          <w:numId w:val="900"/>
        </w:numPr>
        <w:spacing w:before="0" w:after="0"/>
      </w:pPr>
      <w:r>
        <w:t>Lifting Procedures</w:t>
      </w:r>
    </w:p>
    <w:p>
      <w:pPr>
        <w:numPr>
          <w:ilvl w:val="1"/>
          <w:numId w:val="900"/>
        </w:numPr>
        <w:spacing w:before="0" w:after="0"/>
      </w:pPr>
      <w:r>
        <w:t>Cable-Stayed Construction</w:t>
      </w:r>
    </w:p>
    <w:p>
      <w:pPr>
        <w:numPr>
          <w:ilvl w:val="2"/>
          <w:numId w:val="900"/>
        </w:numPr>
        <w:spacing w:before="0" w:after="0"/>
      </w:pPr>
      <w:r>
        <w:t>Tower Construction</w:t>
      </w:r>
    </w:p>
    <w:p>
      <w:pPr>
        <w:numPr>
          <w:ilvl w:val="2"/>
          <w:numId w:val="900"/>
        </w:numPr>
        <w:spacing w:before="0" w:after="0"/>
      </w:pPr>
      <w:r>
        <w:t>Cable Installation</w:t>
      </w:r>
    </w:p>
    <w:p>
      <w:pPr>
        <w:numPr>
          <w:ilvl w:val="2"/>
          <w:numId w:val="900"/>
        </w:numPr>
        <w:spacing w:before="0" w:after="0"/>
      </w:pPr>
      <w:r>
        <w:t>Deck Construction</w:t>
      </w:r>
    </w:p>
    <w:p>
      <w:pPr>
        <w:numPr>
          <w:ilvl w:val="0"/>
          <w:numId w:val="900"/>
        </w:numPr>
        <w:spacing w:before="0" w:after="0"/>
      </w:pPr>
      <w:r>
        <w:t>Construction Equipment</w:t>
      </w:r>
    </w:p>
    <w:p>
      <w:pPr>
        <w:numPr>
          <w:ilvl w:val="1"/>
          <w:numId w:val="900"/>
        </w:numPr>
        <w:spacing w:before="0" w:after="0"/>
      </w:pPr>
      <w:r>
        <w:t>Earthmoving Equipment</w:t>
      </w:r>
    </w:p>
    <w:p>
      <w:pPr>
        <w:numPr>
          <w:ilvl w:val="1"/>
          <w:numId w:val="900"/>
        </w:numPr>
        <w:spacing w:before="0" w:after="0"/>
      </w:pPr>
      <w:r>
        <w:t>Concrete Equipment</w:t>
      </w:r>
    </w:p>
    <w:p>
      <w:pPr>
        <w:numPr>
          <w:ilvl w:val="1"/>
          <w:numId w:val="900"/>
        </w:numPr>
        <w:spacing w:before="0" w:after="0"/>
      </w:pPr>
      <w:r>
        <w:t>Steel Erection Equipment</w:t>
      </w:r>
    </w:p>
    <w:p>
      <w:pPr>
        <w:numPr>
          <w:ilvl w:val="1"/>
          <w:numId w:val="900"/>
        </w:numPr>
        <w:spacing w:before="0" w:after="0"/>
      </w:pPr>
      <w:r>
        <w:t>Marine Equipment</w:t>
      </w:r>
    </w:p>
    <w:p>
      <w:pPr>
        <w:numPr>
          <w:ilvl w:val="1"/>
          <w:numId w:val="900"/>
        </w:numPr>
        <w:spacing w:before="0" w:after="0"/>
      </w:pPr>
      <w:r>
        <w:t>Specialized Equipment</w:t>
      </w:r>
    </w:p>
    <w:p>
      <w:pPr>
        <w:numPr>
          <w:ilvl w:val="0"/>
          <w:numId w:val="900"/>
        </w:numPr>
        <w:spacing w:before="0" w:after="0"/>
      </w:pPr>
      <w:r>
        <w:t>Quality Control and Testing</w:t>
      </w:r>
    </w:p>
    <w:p>
      <w:pPr>
        <w:numPr>
          <w:ilvl w:val="1"/>
          <w:numId w:val="900"/>
        </w:numPr>
        <w:spacing w:before="0" w:after="0"/>
      </w:pPr>
      <w:r>
        <w:t>Material Testing</w:t>
      </w:r>
    </w:p>
    <w:p>
      <w:pPr>
        <w:numPr>
          <w:ilvl w:val="2"/>
          <w:numId w:val="900"/>
        </w:numPr>
        <w:spacing w:before="0" w:after="0"/>
      </w:pPr>
      <w:r>
        <w:t>Concrete Testing</w:t>
      </w:r>
    </w:p>
    <w:p>
      <w:pPr>
        <w:numPr>
          <w:ilvl w:val="2"/>
          <w:numId w:val="900"/>
        </w:numPr>
        <w:spacing w:before="0" w:after="0"/>
      </w:pPr>
      <w:r>
        <w:t>Steel Testing</w:t>
      </w:r>
    </w:p>
    <w:p>
      <w:pPr>
        <w:numPr>
          <w:ilvl w:val="2"/>
          <w:numId w:val="900"/>
        </w:numPr>
        <w:spacing w:before="0" w:after="0"/>
      </w:pPr>
      <w:r>
        <w:t>Soil Testing</w:t>
      </w:r>
    </w:p>
    <w:p>
      <w:pPr>
        <w:numPr>
          <w:ilvl w:val="1"/>
          <w:numId w:val="900"/>
        </w:numPr>
        <w:spacing w:before="0" w:after="0"/>
      </w:pPr>
      <w:r>
        <w:t>Construction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Test Records</w:t>
      </w:r>
    </w:p>
    <w:p>
      <w:pPr>
        <w:numPr>
          <w:ilvl w:val="2"/>
          <w:numId w:val="900"/>
        </w:numPr>
        <w:spacing w:before="0" w:after="0"/>
      </w:pPr>
      <w:r>
        <w:t>Inspection Reports</w:t>
      </w:r>
    </w:p>
    <w:p>
      <w:pPr>
        <w:numPr>
          <w:ilvl w:val="2"/>
          <w:numId w:val="900"/>
        </w:numPr>
        <w:spacing w:before="0" w:after="0"/>
      </w:pPr>
      <w:r>
        <w:t>As-Built Drawings</w:t>
      </w:r>
    </w:p>
    <w:p>
      <w:pPr>
        <w:pStyle w:val="Heading1"/>
      </w:pPr>
      <w:r>
        <w:t>Bridge Inspection, Evaluation, and Maintenance</w:t>
      </w:r>
    </w:p>
    <w:p>
      <w:pPr>
        <w:numPr>
          <w:ilvl w:val="0"/>
          <w:numId w:val="900"/>
        </w:numPr>
        <w:spacing w:before="0" w:after="0"/>
      </w:pPr>
      <w:r>
        <w:t>Bridge Inspection Programs</w:t>
      </w:r>
    </w:p>
    <w:p>
      <w:pPr>
        <w:numPr>
          <w:ilvl w:val="1"/>
          <w:numId w:val="900"/>
        </w:numPr>
        <w:spacing w:before="0" w:after="0"/>
      </w:pPr>
      <w:r>
        <w:t>Inspection Types</w:t>
      </w:r>
    </w:p>
    <w:p>
      <w:pPr>
        <w:numPr>
          <w:ilvl w:val="2"/>
          <w:numId w:val="900"/>
        </w:numPr>
        <w:spacing w:before="0" w:after="0"/>
      </w:pPr>
      <w:r>
        <w:t>Initial Inspections</w:t>
      </w:r>
    </w:p>
    <w:p>
      <w:pPr>
        <w:numPr>
          <w:ilvl w:val="2"/>
          <w:numId w:val="900"/>
        </w:numPr>
        <w:spacing w:before="0" w:after="0"/>
      </w:pPr>
      <w:r>
        <w:t>Routine Inspections</w:t>
      </w:r>
    </w:p>
    <w:p>
      <w:pPr>
        <w:numPr>
          <w:ilvl w:val="2"/>
          <w:numId w:val="900"/>
        </w:numPr>
        <w:spacing w:before="0" w:after="0"/>
      </w:pPr>
      <w:r>
        <w:t>In-Depth Inspections</w:t>
      </w:r>
    </w:p>
    <w:p>
      <w:pPr>
        <w:numPr>
          <w:ilvl w:val="2"/>
          <w:numId w:val="900"/>
        </w:numPr>
        <w:spacing w:before="0" w:after="0"/>
      </w:pPr>
      <w:r>
        <w:t>Special Inspections</w:t>
      </w:r>
    </w:p>
    <w:p>
      <w:pPr>
        <w:numPr>
          <w:ilvl w:val="1"/>
          <w:numId w:val="900"/>
        </w:numPr>
        <w:spacing w:before="0" w:after="0"/>
      </w:pPr>
      <w:r>
        <w:t>Inspection Frequency</w:t>
      </w:r>
    </w:p>
    <w:p>
      <w:pPr>
        <w:numPr>
          <w:ilvl w:val="2"/>
          <w:numId w:val="900"/>
        </w:numPr>
        <w:spacing w:before="0" w:after="0"/>
      </w:pPr>
      <w:r>
        <w:t>Routine Inspection Cycles</w:t>
      </w:r>
    </w:p>
    <w:p>
      <w:pPr>
        <w:numPr>
          <w:ilvl w:val="2"/>
          <w:numId w:val="900"/>
        </w:numPr>
        <w:spacing w:before="0" w:after="0"/>
      </w:pPr>
      <w:r>
        <w:t>Special Inspection Triggers</w:t>
      </w:r>
    </w:p>
    <w:p>
      <w:pPr>
        <w:numPr>
          <w:ilvl w:val="2"/>
          <w:numId w:val="900"/>
        </w:numPr>
        <w:spacing w:before="0" w:after="0"/>
      </w:pPr>
      <w:r>
        <w:t>Emergency Inspections</w:t>
      </w:r>
    </w:p>
    <w:p>
      <w:pPr>
        <w:numPr>
          <w:ilvl w:val="1"/>
          <w:numId w:val="900"/>
        </w:numPr>
        <w:spacing w:before="0" w:after="0"/>
      </w:pPr>
      <w:r>
        <w:t>Inspection Planning</w:t>
      </w:r>
    </w:p>
    <w:p>
      <w:pPr>
        <w:numPr>
          <w:ilvl w:val="2"/>
          <w:numId w:val="900"/>
        </w:numPr>
        <w:spacing w:before="0" w:after="0"/>
      </w:pPr>
      <w:r>
        <w:t>Inspection Scheduling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Safety Planning</w:t>
      </w:r>
    </w:p>
    <w:p>
      <w:pPr>
        <w:numPr>
          <w:ilvl w:val="1"/>
          <w:numId w:val="900"/>
        </w:numPr>
        <w:spacing w:before="0" w:after="0"/>
      </w:pPr>
      <w:r>
        <w:t>Inspector Qualifications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0"/>
          <w:numId w:val="900"/>
        </w:numPr>
        <w:spacing w:before="0" w:after="0"/>
      </w:pPr>
      <w:r>
        <w:t>Inspection Techniques and Methods</w:t>
      </w:r>
    </w:p>
    <w:p>
      <w:pPr>
        <w:numPr>
          <w:ilvl w:val="1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Documentation Methods</w:t>
      </w:r>
    </w:p>
    <w:p>
      <w:pPr>
        <w:numPr>
          <w:ilvl w:val="2"/>
          <w:numId w:val="900"/>
        </w:numPr>
        <w:spacing w:before="0" w:after="0"/>
      </w:pPr>
      <w:r>
        <w:t>Photography</w:t>
      </w:r>
    </w:p>
    <w:p>
      <w:pPr>
        <w:numPr>
          <w:ilvl w:val="1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Ultrasonic Testing</w:t>
      </w:r>
    </w:p>
    <w:p>
      <w:pPr>
        <w:numPr>
          <w:ilvl w:val="2"/>
          <w:numId w:val="900"/>
        </w:numPr>
        <w:spacing w:before="0" w:after="0"/>
      </w:pPr>
      <w:r>
        <w:t>Magnetic Particle Testing</w:t>
      </w:r>
    </w:p>
    <w:p>
      <w:pPr>
        <w:numPr>
          <w:ilvl w:val="2"/>
          <w:numId w:val="900"/>
        </w:numPr>
        <w:spacing w:before="0" w:after="0"/>
      </w:pPr>
      <w:r>
        <w:t>Dye Penetrant Testing</w:t>
      </w:r>
    </w:p>
    <w:p>
      <w:pPr>
        <w:numPr>
          <w:ilvl w:val="2"/>
          <w:numId w:val="900"/>
        </w:numPr>
        <w:spacing w:before="0" w:after="0"/>
      </w:pPr>
      <w:r>
        <w:t>Radiographic Testing</w:t>
      </w:r>
    </w:p>
    <w:p>
      <w:pPr>
        <w:numPr>
          <w:ilvl w:val="1"/>
          <w:numId w:val="900"/>
        </w:numPr>
        <w:spacing w:before="0" w:after="0"/>
      </w:pPr>
      <w:r>
        <w:t>Advanced Inspection Methods</w:t>
      </w:r>
    </w:p>
    <w:p>
      <w:pPr>
        <w:numPr>
          <w:ilvl w:val="2"/>
          <w:numId w:val="900"/>
        </w:numPr>
        <w:spacing w:before="0" w:after="0"/>
      </w:pPr>
      <w:r>
        <w:t>Ground Penetrating Radar</w:t>
      </w:r>
    </w:p>
    <w:p>
      <w:pPr>
        <w:numPr>
          <w:ilvl w:val="2"/>
          <w:numId w:val="900"/>
        </w:numPr>
        <w:spacing w:before="0" w:after="0"/>
      </w:pPr>
      <w:r>
        <w:t>Impact Echo Testing</w:t>
      </w:r>
    </w:p>
    <w:p>
      <w:pPr>
        <w:numPr>
          <w:ilvl w:val="2"/>
          <w:numId w:val="900"/>
        </w:numPr>
        <w:spacing w:before="0" w:after="0"/>
      </w:pPr>
      <w:r>
        <w:t>Infrared Thermography</w:t>
      </w:r>
    </w:p>
    <w:p>
      <w:pPr>
        <w:numPr>
          <w:ilvl w:val="1"/>
          <w:numId w:val="900"/>
        </w:numPr>
        <w:spacing w:before="0" w:after="0"/>
      </w:pPr>
      <w:r>
        <w:t>Underwater Inspection</w:t>
      </w:r>
    </w:p>
    <w:p>
      <w:pPr>
        <w:numPr>
          <w:ilvl w:val="2"/>
          <w:numId w:val="900"/>
        </w:numPr>
        <w:spacing w:before="0" w:after="0"/>
      </w:pPr>
      <w:r>
        <w:t>Diving Operations</w:t>
      </w:r>
    </w:p>
    <w:p>
      <w:pPr>
        <w:numPr>
          <w:ilvl w:val="2"/>
          <w:numId w:val="900"/>
        </w:numPr>
        <w:spacing w:before="0" w:after="0"/>
      </w:pPr>
      <w:r>
        <w:t>Remote Operated Vehicles</w:t>
      </w:r>
    </w:p>
    <w:p>
      <w:pPr>
        <w:numPr>
          <w:ilvl w:val="2"/>
          <w:numId w:val="900"/>
        </w:numPr>
        <w:spacing w:before="0" w:after="0"/>
      </w:pPr>
      <w:r>
        <w:t>Sonar Techniques</w:t>
      </w:r>
    </w:p>
    <w:p>
      <w:pPr>
        <w:numPr>
          <w:ilvl w:val="1"/>
          <w:numId w:val="900"/>
        </w:numPr>
        <w:spacing w:before="0" w:after="0"/>
      </w:pPr>
      <w:r>
        <w:t>Remote Inspection Technologies</w:t>
      </w:r>
    </w:p>
    <w:p>
      <w:pPr>
        <w:numPr>
          <w:ilvl w:val="2"/>
          <w:numId w:val="900"/>
        </w:numPr>
        <w:spacing w:before="0" w:after="0"/>
      </w:pPr>
      <w:r>
        <w:t>Drone Inspections</w:t>
      </w:r>
    </w:p>
    <w:p>
      <w:pPr>
        <w:numPr>
          <w:ilvl w:val="2"/>
          <w:numId w:val="900"/>
        </w:numPr>
        <w:spacing w:before="0" w:after="0"/>
      </w:pPr>
      <w:r>
        <w:t>Robotic Systems</w:t>
      </w:r>
    </w:p>
    <w:p>
      <w:pPr>
        <w:numPr>
          <w:ilvl w:val="2"/>
          <w:numId w:val="900"/>
        </w:numPr>
        <w:spacing w:before="0" w:after="0"/>
      </w:pPr>
      <w:r>
        <w:t>Climbing Robots</w:t>
      </w:r>
    </w:p>
    <w:p>
      <w:pPr>
        <w:numPr>
          <w:ilvl w:val="0"/>
          <w:numId w:val="900"/>
        </w:numPr>
        <w:spacing w:before="0" w:after="0"/>
      </w:pPr>
      <w:r>
        <w:t>Condition Assessment and Rating</w:t>
      </w:r>
    </w:p>
    <w:p>
      <w:pPr>
        <w:numPr>
          <w:ilvl w:val="1"/>
          <w:numId w:val="900"/>
        </w:numPr>
        <w:spacing w:before="0" w:after="0"/>
      </w:pPr>
      <w:r>
        <w:t>Element-Level Inspection</w:t>
      </w:r>
    </w:p>
    <w:p>
      <w:pPr>
        <w:numPr>
          <w:ilvl w:val="2"/>
          <w:numId w:val="900"/>
        </w:numPr>
        <w:spacing w:before="0" w:after="0"/>
      </w:pPr>
      <w:r>
        <w:t>Element Identification</w:t>
      </w:r>
    </w:p>
    <w:p>
      <w:pPr>
        <w:numPr>
          <w:ilvl w:val="2"/>
          <w:numId w:val="900"/>
        </w:numPr>
        <w:spacing w:before="0" w:after="0"/>
      </w:pPr>
      <w:r>
        <w:t>Condition State Assessment</w:t>
      </w:r>
    </w:p>
    <w:p>
      <w:pPr>
        <w:numPr>
          <w:ilvl w:val="2"/>
          <w:numId w:val="900"/>
        </w:numPr>
        <w:spacing w:before="0" w:after="0"/>
      </w:pPr>
      <w:r>
        <w:t>Defect Quantification</w:t>
      </w:r>
    </w:p>
    <w:p>
      <w:pPr>
        <w:numPr>
          <w:ilvl w:val="1"/>
          <w:numId w:val="900"/>
        </w:numPr>
        <w:spacing w:before="0" w:after="0"/>
      </w:pPr>
      <w:r>
        <w:t>Component Rating Systems</w:t>
      </w:r>
    </w:p>
    <w:p>
      <w:pPr>
        <w:numPr>
          <w:ilvl w:val="2"/>
          <w:numId w:val="900"/>
        </w:numPr>
        <w:spacing w:before="0" w:after="0"/>
      </w:pPr>
      <w:r>
        <w:t>Deck Rating</w:t>
      </w:r>
    </w:p>
    <w:p>
      <w:pPr>
        <w:numPr>
          <w:ilvl w:val="2"/>
          <w:numId w:val="900"/>
        </w:numPr>
        <w:spacing w:before="0" w:after="0"/>
      </w:pPr>
      <w:r>
        <w:t>Superstructure Rating</w:t>
      </w:r>
    </w:p>
    <w:p>
      <w:pPr>
        <w:numPr>
          <w:ilvl w:val="2"/>
          <w:numId w:val="900"/>
        </w:numPr>
        <w:spacing w:before="0" w:after="0"/>
      </w:pPr>
      <w:r>
        <w:t>Substructure Rating</w:t>
      </w:r>
    </w:p>
    <w:p>
      <w:pPr>
        <w:numPr>
          <w:ilvl w:val="1"/>
          <w:numId w:val="900"/>
        </w:numPr>
        <w:spacing w:before="0" w:after="0"/>
      </w:pPr>
      <w:r>
        <w:t>Overall Bridge Rating</w:t>
      </w:r>
    </w:p>
    <w:p>
      <w:pPr>
        <w:numPr>
          <w:ilvl w:val="2"/>
          <w:numId w:val="900"/>
        </w:numPr>
        <w:spacing w:before="0" w:after="0"/>
      </w:pPr>
      <w:r>
        <w:t>Sufficiency Rating</w:t>
      </w:r>
    </w:p>
    <w:p>
      <w:pPr>
        <w:numPr>
          <w:ilvl w:val="2"/>
          <w:numId w:val="900"/>
        </w:numPr>
        <w:spacing w:before="0" w:after="0"/>
      </w:pPr>
      <w:r>
        <w:t>Health Index</w:t>
      </w:r>
    </w:p>
    <w:p>
      <w:pPr>
        <w:numPr>
          <w:ilvl w:val="2"/>
          <w:numId w:val="900"/>
        </w:numPr>
        <w:spacing w:before="0" w:after="0"/>
      </w:pPr>
      <w:r>
        <w:t>Condition Index</w:t>
      </w:r>
    </w:p>
    <w:p>
      <w:pPr>
        <w:numPr>
          <w:ilvl w:val="1"/>
          <w:numId w:val="900"/>
        </w:numPr>
        <w:spacing w:before="0" w:after="0"/>
      </w:pPr>
      <w:r>
        <w:t>Load Rating</w:t>
      </w:r>
    </w:p>
    <w:p>
      <w:pPr>
        <w:numPr>
          <w:ilvl w:val="2"/>
          <w:numId w:val="900"/>
        </w:numPr>
        <w:spacing w:before="0" w:after="0"/>
      </w:pPr>
      <w:r>
        <w:t>Inventory Rating</w:t>
      </w:r>
    </w:p>
    <w:p>
      <w:pPr>
        <w:numPr>
          <w:ilvl w:val="2"/>
          <w:numId w:val="900"/>
        </w:numPr>
        <w:spacing w:before="0" w:after="0"/>
      </w:pPr>
      <w:r>
        <w:t>Operating Rating</w:t>
      </w:r>
    </w:p>
    <w:p>
      <w:pPr>
        <w:numPr>
          <w:ilvl w:val="2"/>
          <w:numId w:val="900"/>
        </w:numPr>
        <w:spacing w:before="0" w:after="0"/>
      </w:pPr>
      <w:r>
        <w:t>Posting Requirements</w:t>
      </w:r>
    </w:p>
    <w:p>
      <w:pPr>
        <w:numPr>
          <w:ilvl w:val="0"/>
          <w:numId w:val="900"/>
        </w:numPr>
        <w:spacing w:before="0" w:after="0"/>
      </w:pPr>
      <w:r>
        <w:t>Common Bridge Defects and Deterioration</w:t>
      </w:r>
    </w:p>
    <w:p>
      <w:pPr>
        <w:numPr>
          <w:ilvl w:val="1"/>
          <w:numId w:val="900"/>
        </w:numPr>
        <w:spacing w:before="0" w:after="0"/>
      </w:pPr>
      <w:r>
        <w:t>Concrete Deterioration</w:t>
      </w:r>
    </w:p>
    <w:p>
      <w:pPr>
        <w:numPr>
          <w:ilvl w:val="2"/>
          <w:numId w:val="900"/>
        </w:numPr>
        <w:spacing w:before="0" w:after="0"/>
      </w:pPr>
      <w:r>
        <w:t>Cracking</w:t>
      </w:r>
    </w:p>
    <w:p>
      <w:pPr>
        <w:numPr>
          <w:ilvl w:val="2"/>
          <w:numId w:val="900"/>
        </w:numPr>
        <w:spacing w:before="0" w:after="0"/>
      </w:pPr>
      <w:r>
        <w:t>Spalling</w:t>
      </w:r>
    </w:p>
    <w:p>
      <w:pPr>
        <w:numPr>
          <w:ilvl w:val="2"/>
          <w:numId w:val="900"/>
        </w:numPr>
        <w:spacing w:before="0" w:after="0"/>
      </w:pPr>
      <w:r>
        <w:t>Scaling</w:t>
      </w:r>
    </w:p>
    <w:p>
      <w:pPr>
        <w:numPr>
          <w:ilvl w:val="2"/>
          <w:numId w:val="900"/>
        </w:numPr>
        <w:spacing w:before="0" w:after="0"/>
      </w:pPr>
      <w:r>
        <w:t>Delamination</w:t>
      </w:r>
    </w:p>
    <w:p>
      <w:pPr>
        <w:numPr>
          <w:ilvl w:val="2"/>
          <w:numId w:val="900"/>
        </w:numPr>
        <w:spacing w:before="0" w:after="0"/>
      </w:pPr>
      <w:r>
        <w:t>Reinforcement Corrosion</w:t>
      </w:r>
    </w:p>
    <w:p>
      <w:pPr>
        <w:numPr>
          <w:ilvl w:val="1"/>
          <w:numId w:val="900"/>
        </w:numPr>
        <w:spacing w:before="0" w:after="0"/>
      </w:pPr>
      <w:r>
        <w:t>Steel Deterioration</w:t>
      </w:r>
    </w:p>
    <w:p>
      <w:pPr>
        <w:numPr>
          <w:ilvl w:val="2"/>
          <w:numId w:val="900"/>
        </w:numPr>
        <w:spacing w:before="0" w:after="0"/>
      </w:pPr>
      <w:r>
        <w:t>Corrosion</w:t>
      </w:r>
    </w:p>
    <w:p>
      <w:pPr>
        <w:numPr>
          <w:ilvl w:val="2"/>
          <w:numId w:val="900"/>
        </w:numPr>
        <w:spacing w:before="0" w:after="0"/>
      </w:pPr>
      <w:r>
        <w:t>Fatigue Cracking</w:t>
      </w:r>
    </w:p>
    <w:p>
      <w:pPr>
        <w:numPr>
          <w:ilvl w:val="2"/>
          <w:numId w:val="900"/>
        </w:numPr>
        <w:spacing w:before="0" w:after="0"/>
      </w:pPr>
      <w:r>
        <w:t>Section Loss</w:t>
      </w:r>
    </w:p>
    <w:p>
      <w:pPr>
        <w:numPr>
          <w:ilvl w:val="2"/>
          <w:numId w:val="900"/>
        </w:numPr>
        <w:spacing w:before="0" w:after="0"/>
      </w:pPr>
      <w:r>
        <w:t>Connection Problems</w:t>
      </w:r>
    </w:p>
    <w:p>
      <w:pPr>
        <w:numPr>
          <w:ilvl w:val="1"/>
          <w:numId w:val="900"/>
        </w:numPr>
        <w:spacing w:before="0" w:after="0"/>
      </w:pPr>
      <w:r>
        <w:t>Timber Deterioration</w:t>
      </w:r>
    </w:p>
    <w:p>
      <w:pPr>
        <w:numPr>
          <w:ilvl w:val="2"/>
          <w:numId w:val="900"/>
        </w:numPr>
        <w:spacing w:before="0" w:after="0"/>
      </w:pPr>
      <w:r>
        <w:t>Decay</w:t>
      </w:r>
    </w:p>
    <w:p>
      <w:pPr>
        <w:numPr>
          <w:ilvl w:val="2"/>
          <w:numId w:val="900"/>
        </w:numPr>
        <w:spacing w:before="0" w:after="0"/>
      </w:pPr>
      <w:r>
        <w:t>Insect Damage</w:t>
      </w:r>
    </w:p>
    <w:p>
      <w:pPr>
        <w:numPr>
          <w:ilvl w:val="2"/>
          <w:numId w:val="900"/>
        </w:numPr>
        <w:spacing w:before="0" w:after="0"/>
      </w:pPr>
      <w:r>
        <w:t>Checking and Splitting</w:t>
      </w:r>
    </w:p>
    <w:p>
      <w:pPr>
        <w:numPr>
          <w:ilvl w:val="1"/>
          <w:numId w:val="900"/>
        </w:numPr>
        <w:spacing w:before="0" w:after="0"/>
      </w:pPr>
      <w:r>
        <w:t>Foundation Problems</w:t>
      </w:r>
    </w:p>
    <w:p>
      <w:pPr>
        <w:numPr>
          <w:ilvl w:val="2"/>
          <w:numId w:val="900"/>
        </w:numPr>
        <w:spacing w:before="0" w:after="0"/>
      </w:pPr>
      <w:r>
        <w:t>Scour</w:t>
      </w:r>
    </w:p>
    <w:p>
      <w:pPr>
        <w:numPr>
          <w:ilvl w:val="2"/>
          <w:numId w:val="900"/>
        </w:numPr>
        <w:spacing w:before="0" w:after="0"/>
      </w:pPr>
      <w:r>
        <w:t>Settlement</w:t>
      </w:r>
    </w:p>
    <w:p>
      <w:pPr>
        <w:numPr>
          <w:ilvl w:val="2"/>
          <w:numId w:val="900"/>
        </w:numPr>
        <w:spacing w:before="0" w:after="0"/>
      </w:pPr>
      <w:r>
        <w:t>Undermining</w:t>
      </w:r>
    </w:p>
    <w:p>
      <w:pPr>
        <w:numPr>
          <w:ilvl w:val="1"/>
          <w:numId w:val="900"/>
        </w:numPr>
        <w:spacing w:before="0" w:after="0"/>
      </w:pPr>
      <w:r>
        <w:t>Joint and Bearing Problems</w:t>
      </w:r>
    </w:p>
    <w:p>
      <w:pPr>
        <w:numPr>
          <w:ilvl w:val="2"/>
          <w:numId w:val="900"/>
        </w:numPr>
        <w:spacing w:before="0" w:after="0"/>
      </w:pPr>
      <w:r>
        <w:t>Joint Leakage</w:t>
      </w:r>
    </w:p>
    <w:p>
      <w:pPr>
        <w:numPr>
          <w:ilvl w:val="2"/>
          <w:numId w:val="900"/>
        </w:numPr>
        <w:spacing w:before="0" w:after="0"/>
      </w:pPr>
      <w:r>
        <w:t>Bearing Malfunction</w:t>
      </w:r>
    </w:p>
    <w:p>
      <w:pPr>
        <w:numPr>
          <w:ilvl w:val="2"/>
          <w:numId w:val="900"/>
        </w:numPr>
        <w:spacing w:before="0" w:after="0"/>
      </w:pPr>
      <w:r>
        <w:t>Movement Restrictions</w:t>
      </w:r>
    </w:p>
    <w:p>
      <w:pPr>
        <w:numPr>
          <w:ilvl w:val="0"/>
          <w:numId w:val="900"/>
        </w:numPr>
        <w:spacing w:before="0" w:after="0"/>
      </w:pPr>
      <w:r>
        <w:t>Structural Health Monitoring</w:t>
      </w:r>
    </w:p>
    <w:p>
      <w:pPr>
        <w:numPr>
          <w:ilvl w:val="1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Sensor Types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Monitoring Parameters</w:t>
      </w:r>
    </w:p>
    <w:p>
      <w:pPr>
        <w:numPr>
          <w:ilvl w:val="2"/>
          <w:numId w:val="900"/>
        </w:numPr>
        <w:spacing w:before="0" w:after="0"/>
      </w:pPr>
      <w:r>
        <w:t>Strain Monitoring</w:t>
      </w:r>
    </w:p>
    <w:p>
      <w:pPr>
        <w:numPr>
          <w:ilvl w:val="2"/>
          <w:numId w:val="900"/>
        </w:numPr>
        <w:spacing w:before="0" w:after="0"/>
      </w:pPr>
      <w:r>
        <w:t>Displacement Monitoring</w:t>
      </w:r>
    </w:p>
    <w:p>
      <w:pPr>
        <w:numPr>
          <w:ilvl w:val="2"/>
          <w:numId w:val="900"/>
        </w:numPr>
        <w:spacing w:before="0" w:after="0"/>
      </w:pPr>
      <w:r>
        <w:t>Vibration Monitoring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Damage Detection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0"/>
          <w:numId w:val="900"/>
        </w:numPr>
        <w:spacing w:before="0" w:after="0"/>
      </w:pPr>
      <w:r>
        <w:t>Bridge Maintenance</w:t>
      </w:r>
    </w:p>
    <w:p>
      <w:pPr>
        <w:numPr>
          <w:ilvl w:val="1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Cleaning Operations</w:t>
      </w:r>
    </w:p>
    <w:p>
      <w:pPr>
        <w:numPr>
          <w:ilvl w:val="2"/>
          <w:numId w:val="900"/>
        </w:numPr>
        <w:spacing w:before="0" w:after="0"/>
      </w:pPr>
      <w:r>
        <w:t>Joint Sealing</w:t>
      </w:r>
    </w:p>
    <w:p>
      <w:pPr>
        <w:numPr>
          <w:ilvl w:val="2"/>
          <w:numId w:val="900"/>
        </w:numPr>
        <w:spacing w:before="0" w:after="0"/>
      </w:pPr>
      <w:r>
        <w:t>Bearing Lubrication</w:t>
      </w:r>
    </w:p>
    <w:p>
      <w:pPr>
        <w:numPr>
          <w:ilvl w:val="2"/>
          <w:numId w:val="900"/>
        </w:numPr>
        <w:spacing w:before="0" w:after="0"/>
      </w:pPr>
      <w:r>
        <w:t>Drainage Maintenance</w:t>
      </w:r>
    </w:p>
    <w:p>
      <w:pPr>
        <w:numPr>
          <w:ilvl w:val="1"/>
          <w:numId w:val="900"/>
        </w:numPr>
        <w:spacing w:before="0" w:after="0"/>
      </w:pPr>
      <w:r>
        <w:t>Corrective Maintenance</w:t>
      </w:r>
    </w:p>
    <w:p>
      <w:pPr>
        <w:numPr>
          <w:ilvl w:val="2"/>
          <w:numId w:val="900"/>
        </w:numPr>
        <w:spacing w:before="0" w:after="0"/>
      </w:pPr>
      <w:r>
        <w:t>Crack Repair</w:t>
      </w:r>
    </w:p>
    <w:p>
      <w:pPr>
        <w:numPr>
          <w:ilvl w:val="2"/>
          <w:numId w:val="900"/>
        </w:numPr>
        <w:spacing w:before="0" w:after="0"/>
      </w:pPr>
      <w:r>
        <w:t>Spall Repair</w:t>
      </w:r>
    </w:p>
    <w:p>
      <w:pPr>
        <w:numPr>
          <w:ilvl w:val="2"/>
          <w:numId w:val="900"/>
        </w:numPr>
        <w:spacing w:before="0" w:after="0"/>
      </w:pPr>
      <w:r>
        <w:t>Joint Replacement</w:t>
      </w:r>
    </w:p>
    <w:p>
      <w:pPr>
        <w:numPr>
          <w:ilvl w:val="2"/>
          <w:numId w:val="900"/>
        </w:numPr>
        <w:spacing w:before="0" w:after="0"/>
      </w:pPr>
      <w:r>
        <w:t>Bearing Replacement</w:t>
      </w:r>
    </w:p>
    <w:p>
      <w:pPr>
        <w:numPr>
          <w:ilvl w:val="1"/>
          <w:numId w:val="900"/>
        </w:numPr>
        <w:spacing w:before="0" w:after="0"/>
      </w:pPr>
      <w:r>
        <w:t>Protective Maintenance</w:t>
      </w:r>
    </w:p>
    <w:p>
      <w:pPr>
        <w:numPr>
          <w:ilvl w:val="2"/>
          <w:numId w:val="900"/>
        </w:numPr>
        <w:spacing w:before="0" w:after="0"/>
      </w:pPr>
      <w:r>
        <w:t>Deck Sealing</w:t>
      </w:r>
    </w:p>
    <w:p>
      <w:pPr>
        <w:numPr>
          <w:ilvl w:val="2"/>
          <w:numId w:val="900"/>
        </w:numPr>
        <w:spacing w:before="0" w:after="0"/>
      </w:pPr>
      <w:r>
        <w:t>Concrete Overlays</w:t>
      </w:r>
    </w:p>
    <w:p>
      <w:pPr>
        <w:numPr>
          <w:ilvl w:val="2"/>
          <w:numId w:val="900"/>
        </w:numPr>
        <w:spacing w:before="0" w:after="0"/>
      </w:pPr>
      <w:r>
        <w:t>Steel Painting</w:t>
      </w:r>
    </w:p>
    <w:p>
      <w:pPr>
        <w:numPr>
          <w:ilvl w:val="2"/>
          <w:numId w:val="900"/>
        </w:numPr>
        <w:spacing w:before="0" w:after="0"/>
      </w:pPr>
      <w:r>
        <w:t>Cathodic Protection</w:t>
      </w:r>
    </w:p>
    <w:p>
      <w:pPr>
        <w:numPr>
          <w:ilvl w:val="1"/>
          <w:numId w:val="900"/>
        </w:numPr>
        <w:spacing w:before="0" w:after="0"/>
      </w:pPr>
      <w:r>
        <w:t>Maintenance Planning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Budget Planning</w:t>
      </w:r>
    </w:p>
    <w:p>
      <w:pPr>
        <w:numPr>
          <w:ilvl w:val="0"/>
          <w:numId w:val="900"/>
        </w:numPr>
        <w:spacing w:before="0" w:after="0"/>
      </w:pPr>
      <w:r>
        <w:t>Bridge Rehabilitation and Strengthening</w:t>
      </w:r>
    </w:p>
    <w:p>
      <w:pPr>
        <w:numPr>
          <w:ilvl w:val="1"/>
          <w:numId w:val="900"/>
        </w:numPr>
        <w:spacing w:before="0" w:after="0"/>
      </w:pPr>
      <w:r>
        <w:t>Rehabilitation Planning</w:t>
      </w:r>
    </w:p>
    <w:p>
      <w:pPr>
        <w:numPr>
          <w:ilvl w:val="2"/>
          <w:numId w:val="900"/>
        </w:numPr>
        <w:spacing w:before="0" w:after="0"/>
      </w:pPr>
      <w:r>
        <w:t>Condition Assessment</w:t>
      </w:r>
    </w:p>
    <w:p>
      <w:pPr>
        <w:numPr>
          <w:ilvl w:val="2"/>
          <w:numId w:val="900"/>
        </w:numPr>
        <w:spacing w:before="0" w:after="0"/>
      </w:pPr>
      <w:r>
        <w:t>Rehabilitation Options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Life Extension Goals</w:t>
      </w:r>
    </w:p>
    <w:p>
      <w:pPr>
        <w:numPr>
          <w:ilvl w:val="1"/>
          <w:numId w:val="900"/>
        </w:numPr>
        <w:spacing w:before="0" w:after="0"/>
      </w:pPr>
      <w:r>
        <w:t>Deck Rehabilitation</w:t>
      </w:r>
    </w:p>
    <w:p>
      <w:pPr>
        <w:numPr>
          <w:ilvl w:val="2"/>
          <w:numId w:val="900"/>
        </w:numPr>
        <w:spacing w:before="0" w:after="0"/>
      </w:pPr>
      <w:r>
        <w:t>Deck Replacement</w:t>
      </w:r>
    </w:p>
    <w:p>
      <w:pPr>
        <w:numPr>
          <w:ilvl w:val="2"/>
          <w:numId w:val="900"/>
        </w:numPr>
        <w:spacing w:before="0" w:after="0"/>
      </w:pPr>
      <w:r>
        <w:t>Deck Overlays</w:t>
      </w:r>
    </w:p>
    <w:p>
      <w:pPr>
        <w:numPr>
          <w:ilvl w:val="2"/>
          <w:numId w:val="900"/>
        </w:numPr>
        <w:spacing w:before="0" w:after="0"/>
      </w:pPr>
      <w:r>
        <w:t>Deck Patching</w:t>
      </w:r>
    </w:p>
    <w:p>
      <w:pPr>
        <w:numPr>
          <w:ilvl w:val="1"/>
          <w:numId w:val="900"/>
        </w:numPr>
        <w:spacing w:before="0" w:after="0"/>
      </w:pPr>
      <w:r>
        <w:t>Superstructure Strengthening</w:t>
      </w:r>
    </w:p>
    <w:p>
      <w:pPr>
        <w:numPr>
          <w:ilvl w:val="2"/>
          <w:numId w:val="900"/>
        </w:numPr>
        <w:spacing w:before="0" w:after="0"/>
      </w:pPr>
      <w:r>
        <w:t>Section Enlargement</w:t>
      </w:r>
    </w:p>
    <w:p>
      <w:pPr>
        <w:numPr>
          <w:ilvl w:val="2"/>
          <w:numId w:val="900"/>
        </w:numPr>
        <w:spacing w:before="0" w:after="0"/>
      </w:pPr>
      <w:r>
        <w:t>External Post-Tensioning</w:t>
      </w:r>
    </w:p>
    <w:p>
      <w:pPr>
        <w:numPr>
          <w:ilvl w:val="2"/>
          <w:numId w:val="900"/>
        </w:numPr>
        <w:spacing w:before="0" w:after="0"/>
      </w:pPr>
      <w:r>
        <w:t>FRP Strengthening</w:t>
      </w:r>
    </w:p>
    <w:p>
      <w:pPr>
        <w:numPr>
          <w:ilvl w:val="2"/>
          <w:numId w:val="900"/>
        </w:numPr>
        <w:spacing w:before="0" w:after="0"/>
      </w:pPr>
      <w:r>
        <w:t>Steel Plate Bonding</w:t>
      </w:r>
    </w:p>
    <w:p>
      <w:pPr>
        <w:numPr>
          <w:ilvl w:val="1"/>
          <w:numId w:val="900"/>
        </w:numPr>
        <w:spacing w:before="0" w:after="0"/>
      </w:pPr>
      <w:r>
        <w:t>Substructure Rehabilitation</w:t>
      </w:r>
    </w:p>
    <w:p>
      <w:pPr>
        <w:numPr>
          <w:ilvl w:val="2"/>
          <w:numId w:val="900"/>
        </w:numPr>
        <w:spacing w:before="0" w:after="0"/>
      </w:pPr>
      <w:r>
        <w:t>Concrete Repair</w:t>
      </w:r>
    </w:p>
    <w:p>
      <w:pPr>
        <w:numPr>
          <w:ilvl w:val="2"/>
          <w:numId w:val="900"/>
        </w:numPr>
        <w:spacing w:before="0" w:after="0"/>
      </w:pPr>
      <w:r>
        <w:t>Section Enlargement</w:t>
      </w:r>
    </w:p>
    <w:p>
      <w:pPr>
        <w:numPr>
          <w:ilvl w:val="2"/>
          <w:numId w:val="900"/>
        </w:numPr>
        <w:spacing w:before="0" w:after="0"/>
      </w:pPr>
      <w:r>
        <w:t>Foundation Strengthening</w:t>
      </w:r>
    </w:p>
    <w:p>
      <w:pPr>
        <w:numPr>
          <w:ilvl w:val="1"/>
          <w:numId w:val="900"/>
        </w:numPr>
        <w:spacing w:before="0" w:after="0"/>
      </w:pPr>
      <w:r>
        <w:t>Seismic Retrofitting</w:t>
      </w:r>
    </w:p>
    <w:p>
      <w:pPr>
        <w:numPr>
          <w:ilvl w:val="2"/>
          <w:numId w:val="900"/>
        </w:numPr>
        <w:spacing w:before="0" w:after="0"/>
      </w:pPr>
      <w:r>
        <w:t>Column Jacketing</w:t>
      </w:r>
    </w:p>
    <w:p>
      <w:pPr>
        <w:numPr>
          <w:ilvl w:val="2"/>
          <w:numId w:val="900"/>
        </w:numPr>
        <w:spacing w:before="0" w:after="0"/>
      </w:pPr>
      <w:r>
        <w:t>Base Isolation</w:t>
      </w:r>
    </w:p>
    <w:p>
      <w:pPr>
        <w:numPr>
          <w:ilvl w:val="2"/>
          <w:numId w:val="900"/>
        </w:numPr>
        <w:spacing w:before="0" w:after="0"/>
      </w:pPr>
      <w:r>
        <w:t>Energy Dissipation</w:t>
      </w:r>
    </w:p>
    <w:p>
      <w:pPr>
        <w:numPr>
          <w:ilvl w:val="2"/>
          <w:numId w:val="900"/>
        </w:numPr>
        <w:spacing w:before="0" w:after="0"/>
      </w:pPr>
      <w:r>
        <w:t>Connection Improvements</w:t>
      </w:r>
    </w:p>
    <w:p>
      <w:pPr>
        <w:pStyle w:val="Heading1"/>
      </w:pPr>
      <w:r>
        <w:t>Advanced and Specialized Topics</w:t>
      </w:r>
    </w:p>
    <w:p>
      <w:pPr>
        <w:numPr>
          <w:ilvl w:val="0"/>
          <w:numId w:val="900"/>
        </w:numPr>
        <w:spacing w:before="0" w:after="0"/>
      </w:pPr>
      <w:r>
        <w:t>Bridge Aesthetics and Architecture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Proportion and Scale</w:t>
      </w:r>
    </w:p>
    <w:p>
      <w:pPr>
        <w:numPr>
          <w:ilvl w:val="2"/>
          <w:numId w:val="900"/>
        </w:numPr>
        <w:spacing w:before="0" w:after="0"/>
      </w:pPr>
      <w:r>
        <w:t>Unity and Harmony</w:t>
      </w:r>
    </w:p>
    <w:p>
      <w:pPr>
        <w:numPr>
          <w:ilvl w:val="2"/>
          <w:numId w:val="900"/>
        </w:numPr>
        <w:spacing w:before="0" w:after="0"/>
      </w:pPr>
      <w:r>
        <w:t>Rhythm and Balance</w:t>
      </w:r>
    </w:p>
    <w:p>
      <w:pPr>
        <w:numPr>
          <w:ilvl w:val="1"/>
          <w:numId w:val="900"/>
        </w:numPr>
        <w:spacing w:before="0" w:after="0"/>
      </w:pPr>
      <w:r>
        <w:t>Visual Elements</w:t>
      </w:r>
    </w:p>
    <w:p>
      <w:pPr>
        <w:numPr>
          <w:ilvl w:val="2"/>
          <w:numId w:val="900"/>
        </w:numPr>
        <w:spacing w:before="0" w:after="0"/>
      </w:pPr>
      <w:r>
        <w:t>Form and Shape</w:t>
      </w:r>
    </w:p>
    <w:p>
      <w:pPr>
        <w:numPr>
          <w:ilvl w:val="2"/>
          <w:numId w:val="900"/>
        </w:numPr>
        <w:spacing w:before="0" w:after="0"/>
      </w:pPr>
      <w:r>
        <w:t>Color and Texture</w:t>
      </w:r>
    </w:p>
    <w:p>
      <w:pPr>
        <w:numPr>
          <w:ilvl w:val="2"/>
          <w:numId w:val="900"/>
        </w:numPr>
        <w:spacing w:before="0" w:after="0"/>
      </w:pPr>
      <w:r>
        <w:t>Light and Shadow</w:t>
      </w:r>
    </w:p>
    <w:p>
      <w:pPr>
        <w:numPr>
          <w:ilvl w:val="1"/>
          <w:numId w:val="900"/>
        </w:numPr>
        <w:spacing w:before="0" w:after="0"/>
      </w:pPr>
      <w:r>
        <w:t>Context Integration</w:t>
      </w:r>
    </w:p>
    <w:p>
      <w:pPr>
        <w:numPr>
          <w:ilvl w:val="2"/>
          <w:numId w:val="900"/>
        </w:numPr>
        <w:spacing w:before="0" w:after="0"/>
      </w:pPr>
      <w:r>
        <w:t>Environmental Harmony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Urban Design Integration</w:t>
      </w:r>
    </w:p>
    <w:p>
      <w:pPr>
        <w:numPr>
          <w:ilvl w:val="1"/>
          <w:numId w:val="900"/>
        </w:numPr>
        <w:spacing w:before="0" w:after="0"/>
      </w:pPr>
      <w:r>
        <w:t>Aesthetic Enhancement Techniques</w:t>
      </w:r>
    </w:p>
    <w:p>
      <w:pPr>
        <w:numPr>
          <w:ilvl w:val="2"/>
          <w:numId w:val="900"/>
        </w:numPr>
        <w:spacing w:before="0" w:after="0"/>
      </w:pPr>
      <w:r>
        <w:t>Architectural Treatments</w:t>
      </w:r>
    </w:p>
    <w:p>
      <w:pPr>
        <w:numPr>
          <w:ilvl w:val="2"/>
          <w:numId w:val="900"/>
        </w:numPr>
        <w:spacing w:before="0" w:after="0"/>
      </w:pPr>
      <w:r>
        <w:t>Lighting Design</w:t>
      </w:r>
    </w:p>
    <w:p>
      <w:pPr>
        <w:numPr>
          <w:ilvl w:val="2"/>
          <w:numId w:val="900"/>
        </w:numPr>
        <w:spacing w:before="0" w:after="0"/>
      </w:pPr>
      <w:r>
        <w:t>Landscaping Integration</w:t>
      </w:r>
    </w:p>
    <w:p>
      <w:pPr>
        <w:numPr>
          <w:ilvl w:val="0"/>
          <w:numId w:val="900"/>
        </w:numPr>
        <w:spacing w:before="0" w:after="0"/>
      </w:pPr>
      <w:r>
        <w:t>Movable Bridge Engineering</w:t>
      </w:r>
    </w:p>
    <w:p>
      <w:pPr>
        <w:numPr>
          <w:ilvl w:val="1"/>
          <w:numId w:val="900"/>
        </w:numPr>
        <w:spacing w:before="0" w:after="0"/>
      </w:pPr>
      <w:r>
        <w:t>Movable Bridge Types</w:t>
      </w:r>
    </w:p>
    <w:p>
      <w:pPr>
        <w:numPr>
          <w:ilvl w:val="2"/>
          <w:numId w:val="900"/>
        </w:numPr>
        <w:spacing w:before="0" w:after="0"/>
      </w:pPr>
      <w:r>
        <w:t>Bascule Bridges</w:t>
      </w:r>
    </w:p>
    <w:p>
      <w:pPr>
        <w:numPr>
          <w:ilvl w:val="2"/>
          <w:numId w:val="900"/>
        </w:numPr>
        <w:spacing w:before="0" w:after="0"/>
      </w:pPr>
      <w:r>
        <w:t>Swing Bridges</w:t>
      </w:r>
    </w:p>
    <w:p>
      <w:pPr>
        <w:numPr>
          <w:ilvl w:val="2"/>
          <w:numId w:val="900"/>
        </w:numPr>
        <w:spacing w:before="0" w:after="0"/>
      </w:pPr>
      <w:r>
        <w:t>Vertical Lift Bridges</w:t>
      </w:r>
    </w:p>
    <w:p>
      <w:pPr>
        <w:numPr>
          <w:ilvl w:val="2"/>
          <w:numId w:val="900"/>
        </w:numPr>
        <w:spacing w:before="0" w:after="0"/>
      </w:pPr>
      <w:r>
        <w:t>Retractile Bridges</w:t>
      </w:r>
    </w:p>
    <w:p>
      <w:pPr>
        <w:numPr>
          <w:ilvl w:val="1"/>
          <w:numId w:val="900"/>
        </w:numPr>
        <w:spacing w:before="0" w:after="0"/>
      </w:pPr>
      <w:r>
        <w:t>Mechanical Systems</w:t>
      </w:r>
    </w:p>
    <w:p>
      <w:pPr>
        <w:numPr>
          <w:ilvl w:val="2"/>
          <w:numId w:val="900"/>
        </w:numPr>
        <w:spacing w:before="0" w:after="0"/>
      </w:pPr>
      <w:r>
        <w:t>Drive Mechanisms</w:t>
      </w:r>
    </w:p>
    <w:p>
      <w:pPr>
        <w:numPr>
          <w:ilvl w:val="2"/>
          <w:numId w:val="900"/>
        </w:numPr>
        <w:spacing w:before="0" w:after="0"/>
      </w:pPr>
      <w:r>
        <w:t>Counterweight Systems</w:t>
      </w:r>
    </w:p>
    <w:p>
      <w:pPr>
        <w:numPr>
          <w:ilvl w:val="2"/>
          <w:numId w:val="900"/>
        </w:numPr>
        <w:spacing w:before="0" w:after="0"/>
      </w:pPr>
      <w:r>
        <w:t>Machinery Design</w:t>
      </w:r>
    </w:p>
    <w:p>
      <w:pPr>
        <w:numPr>
          <w:ilvl w:val="1"/>
          <w:numId w:val="900"/>
        </w:numPr>
        <w:spacing w:before="0" w:after="0"/>
      </w:pPr>
      <w:r>
        <w:t>Electrical and Control Systems</w:t>
      </w:r>
    </w:p>
    <w:p>
      <w:pPr>
        <w:numPr>
          <w:ilvl w:val="2"/>
          <w:numId w:val="900"/>
        </w:numPr>
        <w:spacing w:before="0" w:after="0"/>
      </w:pPr>
      <w:r>
        <w:t>Motor Controls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Navigation Coordination</w:t>
      </w:r>
    </w:p>
    <w:p>
      <w:pPr>
        <w:numPr>
          <w:ilvl w:val="1"/>
          <w:numId w:val="900"/>
        </w:numPr>
        <w:spacing w:before="0" w:after="0"/>
      </w:pPr>
      <w:r>
        <w:t>Operation and Maintenance</w:t>
      </w:r>
    </w:p>
    <w:p>
      <w:pPr>
        <w:numPr>
          <w:ilvl w:val="2"/>
          <w:numId w:val="900"/>
        </w:numPr>
        <w:spacing w:before="0" w:after="0"/>
      </w:pPr>
      <w:r>
        <w:t>Operating Procedures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Emergency Operations</w:t>
      </w:r>
    </w:p>
    <w:p>
      <w:pPr>
        <w:numPr>
          <w:ilvl w:val="0"/>
          <w:numId w:val="900"/>
        </w:numPr>
        <w:spacing w:before="0" w:after="0"/>
      </w:pPr>
      <w:r>
        <w:t>Bridge Aerodynamics and Wind Engineering</w:t>
      </w:r>
    </w:p>
    <w:p>
      <w:pPr>
        <w:numPr>
          <w:ilvl w:val="1"/>
          <w:numId w:val="900"/>
        </w:numPr>
        <w:spacing w:before="0" w:after="0"/>
      </w:pPr>
      <w:r>
        <w:t>Wind Load Fundamentals</w:t>
      </w:r>
    </w:p>
    <w:p>
      <w:pPr>
        <w:numPr>
          <w:ilvl w:val="2"/>
          <w:numId w:val="900"/>
        </w:numPr>
        <w:spacing w:before="0" w:after="0"/>
      </w:pPr>
      <w:r>
        <w:t>Wind Characteristics</w:t>
      </w:r>
    </w:p>
    <w:p>
      <w:pPr>
        <w:numPr>
          <w:ilvl w:val="2"/>
          <w:numId w:val="900"/>
        </w:numPr>
        <w:spacing w:before="0" w:after="0"/>
      </w:pPr>
      <w:r>
        <w:t>Pressure Distribution</w:t>
      </w:r>
    </w:p>
    <w:p>
      <w:pPr>
        <w:numPr>
          <w:ilvl w:val="2"/>
          <w:numId w:val="900"/>
        </w:numPr>
        <w:spacing w:before="0" w:after="0"/>
      </w:pPr>
      <w:r>
        <w:t>Dynamic Effects</w:t>
      </w:r>
    </w:p>
    <w:p>
      <w:pPr>
        <w:numPr>
          <w:ilvl w:val="1"/>
          <w:numId w:val="900"/>
        </w:numPr>
        <w:spacing w:before="0" w:after="0"/>
      </w:pPr>
      <w:r>
        <w:t>Aerodynamic Phenomena</w:t>
      </w:r>
    </w:p>
    <w:p>
      <w:pPr>
        <w:numPr>
          <w:ilvl w:val="2"/>
          <w:numId w:val="900"/>
        </w:numPr>
        <w:spacing w:before="0" w:after="0"/>
      </w:pPr>
      <w:r>
        <w:t>Vortex Shedding</w:t>
      </w:r>
    </w:p>
    <w:p>
      <w:pPr>
        <w:numPr>
          <w:ilvl w:val="2"/>
          <w:numId w:val="900"/>
        </w:numPr>
        <w:spacing w:before="0" w:after="0"/>
      </w:pPr>
      <w:r>
        <w:t>Flutter</w:t>
      </w:r>
    </w:p>
    <w:p>
      <w:pPr>
        <w:numPr>
          <w:ilvl w:val="2"/>
          <w:numId w:val="900"/>
        </w:numPr>
        <w:spacing w:before="0" w:after="0"/>
      </w:pPr>
      <w:r>
        <w:t>Galloping</w:t>
      </w:r>
    </w:p>
    <w:p>
      <w:pPr>
        <w:numPr>
          <w:ilvl w:val="2"/>
          <w:numId w:val="900"/>
        </w:numPr>
        <w:spacing w:before="0" w:after="0"/>
      </w:pPr>
      <w:r>
        <w:t>Buffeting</w:t>
      </w:r>
    </w:p>
    <w:p>
      <w:pPr>
        <w:numPr>
          <w:ilvl w:val="1"/>
          <w:numId w:val="900"/>
        </w:numPr>
        <w:spacing w:before="0" w:after="0"/>
      </w:pPr>
      <w:r>
        <w:t>Wind Tunnel Testing</w:t>
      </w:r>
    </w:p>
    <w:p>
      <w:pPr>
        <w:numPr>
          <w:ilvl w:val="2"/>
          <w:numId w:val="900"/>
        </w:numPr>
        <w:spacing w:before="0" w:after="0"/>
      </w:pPr>
      <w:r>
        <w:t>Model Design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Aerodynamic Modifications</w:t>
      </w:r>
    </w:p>
    <w:p>
      <w:pPr>
        <w:numPr>
          <w:ilvl w:val="2"/>
          <w:numId w:val="900"/>
        </w:numPr>
        <w:spacing w:before="0" w:after="0"/>
      </w:pPr>
      <w:r>
        <w:t>Damping Systems</w:t>
      </w:r>
    </w:p>
    <w:p>
      <w:pPr>
        <w:numPr>
          <w:ilvl w:val="2"/>
          <w:numId w:val="900"/>
        </w:numPr>
        <w:spacing w:before="0" w:after="0"/>
      </w:pPr>
      <w:r>
        <w:t>Tuned Mass Dampers</w:t>
      </w:r>
    </w:p>
    <w:p>
      <w:pPr>
        <w:numPr>
          <w:ilvl w:val="0"/>
          <w:numId w:val="900"/>
        </w:numPr>
        <w:spacing w:before="0" w:after="0"/>
      </w:pPr>
      <w:r>
        <w:t>Seismic Design and Analysis</w:t>
      </w:r>
    </w:p>
    <w:p>
      <w:pPr>
        <w:numPr>
          <w:ilvl w:val="1"/>
          <w:numId w:val="900"/>
        </w:numPr>
        <w:spacing w:before="0" w:after="0"/>
      </w:pPr>
      <w:r>
        <w:t>Seismic Hazard Assessment</w:t>
      </w:r>
    </w:p>
    <w:p>
      <w:pPr>
        <w:numPr>
          <w:ilvl w:val="2"/>
          <w:numId w:val="900"/>
        </w:numPr>
        <w:spacing w:before="0" w:after="0"/>
      </w:pPr>
      <w:r>
        <w:t>Ground Motion Characterization</w:t>
      </w:r>
    </w:p>
    <w:p>
      <w:pPr>
        <w:numPr>
          <w:ilvl w:val="2"/>
          <w:numId w:val="900"/>
        </w:numPr>
        <w:spacing w:before="0" w:after="0"/>
      </w:pPr>
      <w:r>
        <w:t>Site-Specific Analysis</w:t>
      </w:r>
    </w:p>
    <w:p>
      <w:pPr>
        <w:numPr>
          <w:ilvl w:val="2"/>
          <w:numId w:val="900"/>
        </w:numPr>
        <w:spacing w:before="0" w:after="0"/>
      </w:pPr>
      <w:r>
        <w:t>Probabilistic Assessment</w:t>
      </w:r>
    </w:p>
    <w:p>
      <w:pPr>
        <w:numPr>
          <w:ilvl w:val="1"/>
          <w:numId w:val="900"/>
        </w:numPr>
        <w:spacing w:before="0" w:after="0"/>
      </w:pPr>
      <w:r>
        <w:t>Seismic Design Philosophy</w:t>
      </w:r>
    </w:p>
    <w:p>
      <w:pPr>
        <w:numPr>
          <w:ilvl w:val="2"/>
          <w:numId w:val="900"/>
        </w:numPr>
        <w:spacing w:before="0" w:after="0"/>
      </w:pPr>
      <w:r>
        <w:t>Performance-Based Design</w:t>
      </w:r>
    </w:p>
    <w:p>
      <w:pPr>
        <w:numPr>
          <w:ilvl w:val="2"/>
          <w:numId w:val="900"/>
        </w:numPr>
        <w:spacing w:before="0" w:after="0"/>
      </w:pPr>
      <w:r>
        <w:t>Capacity Design Principles</w:t>
      </w:r>
    </w:p>
    <w:p>
      <w:pPr>
        <w:numPr>
          <w:ilvl w:val="2"/>
          <w:numId w:val="900"/>
        </w:numPr>
        <w:spacing w:before="0" w:after="0"/>
      </w:pPr>
      <w:r>
        <w:t>Ductility Requirements</w:t>
      </w:r>
    </w:p>
    <w:p>
      <w:pPr>
        <w:numPr>
          <w:ilvl w:val="1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Response Spectrum Analysis</w:t>
      </w:r>
    </w:p>
    <w:p>
      <w:pPr>
        <w:numPr>
          <w:ilvl w:val="2"/>
          <w:numId w:val="900"/>
        </w:numPr>
        <w:spacing w:before="0" w:after="0"/>
      </w:pPr>
      <w:r>
        <w:t>Time History Analysis</w:t>
      </w:r>
    </w:p>
    <w:p>
      <w:pPr>
        <w:numPr>
          <w:ilvl w:val="2"/>
          <w:numId w:val="900"/>
        </w:numPr>
        <w:spacing w:before="0" w:after="0"/>
      </w:pPr>
      <w:r>
        <w:t>Nonlinear Analysis</w:t>
      </w:r>
    </w:p>
    <w:p>
      <w:pPr>
        <w:numPr>
          <w:ilvl w:val="1"/>
          <w:numId w:val="900"/>
        </w:numPr>
        <w:spacing w:before="0" w:after="0"/>
      </w:pPr>
      <w:r>
        <w:t>Seismic Isolation and Damping</w:t>
      </w:r>
    </w:p>
    <w:p>
      <w:pPr>
        <w:numPr>
          <w:ilvl w:val="2"/>
          <w:numId w:val="900"/>
        </w:numPr>
        <w:spacing w:before="0" w:after="0"/>
      </w:pPr>
      <w:r>
        <w:t>Base Isolation Systems</w:t>
      </w:r>
    </w:p>
    <w:p>
      <w:pPr>
        <w:numPr>
          <w:ilvl w:val="2"/>
          <w:numId w:val="900"/>
        </w:numPr>
        <w:spacing w:before="0" w:after="0"/>
      </w:pPr>
      <w:r>
        <w:t>Energy Dissipation Devices</w:t>
      </w:r>
    </w:p>
    <w:p>
      <w:pPr>
        <w:numPr>
          <w:ilvl w:val="2"/>
          <w:numId w:val="900"/>
        </w:numPr>
        <w:spacing w:before="0" w:after="0"/>
      </w:pPr>
      <w:r>
        <w:t>Damping Technologies</w:t>
      </w:r>
    </w:p>
    <w:p>
      <w:pPr>
        <w:numPr>
          <w:ilvl w:val="1"/>
          <w:numId w:val="900"/>
        </w:numPr>
        <w:spacing w:before="0" w:after="0"/>
      </w:pPr>
      <w:r>
        <w:t>Seismic Retrofitting</w:t>
      </w:r>
    </w:p>
    <w:p>
      <w:pPr>
        <w:numPr>
          <w:ilvl w:val="2"/>
          <w:numId w:val="900"/>
        </w:numPr>
        <w:spacing w:before="0" w:after="0"/>
      </w:pPr>
      <w:r>
        <w:t>Retrofit Strategies</w:t>
      </w:r>
    </w:p>
    <w:p>
      <w:pPr>
        <w:numPr>
          <w:ilvl w:val="2"/>
          <w:numId w:val="900"/>
        </w:numPr>
        <w:spacing w:before="0" w:after="0"/>
      </w:pPr>
      <w:r>
        <w:t>Column Jacketing</w:t>
      </w:r>
    </w:p>
    <w:p>
      <w:pPr>
        <w:numPr>
          <w:ilvl w:val="2"/>
          <w:numId w:val="900"/>
        </w:numPr>
        <w:spacing w:before="0" w:after="0"/>
      </w:pPr>
      <w:r>
        <w:t>Connection Improvements</w:t>
      </w:r>
    </w:p>
    <w:p>
      <w:pPr>
        <w:numPr>
          <w:ilvl w:val="2"/>
          <w:numId w:val="900"/>
        </w:numPr>
        <w:spacing w:before="0" w:after="0"/>
      </w:pPr>
      <w:r>
        <w:t>Foundation Modifications</w:t>
      </w:r>
    </w:p>
    <w:p>
      <w:pPr>
        <w:numPr>
          <w:ilvl w:val="0"/>
          <w:numId w:val="900"/>
        </w:numPr>
        <w:spacing w:before="0" w:after="0"/>
      </w:pPr>
      <w:r>
        <w:t>Accelerated Bridge Construction</w:t>
      </w:r>
    </w:p>
    <w:p>
      <w:pPr>
        <w:numPr>
          <w:ilvl w:val="1"/>
          <w:numId w:val="900"/>
        </w:numPr>
        <w:spacing w:before="0" w:after="0"/>
      </w:pPr>
      <w:r>
        <w:t>ABC Concepts and Benefits</w:t>
      </w:r>
    </w:p>
    <w:p>
      <w:pPr>
        <w:numPr>
          <w:ilvl w:val="2"/>
          <w:numId w:val="900"/>
        </w:numPr>
        <w:spacing w:before="0" w:after="0"/>
      </w:pPr>
      <w:r>
        <w:t>Reduced Construction Time</w:t>
      </w:r>
    </w:p>
    <w:p>
      <w:pPr>
        <w:numPr>
          <w:ilvl w:val="2"/>
          <w:numId w:val="900"/>
        </w:numPr>
        <w:spacing w:before="0" w:after="0"/>
      </w:pPr>
      <w:r>
        <w:t>Improved Quality</w:t>
      </w:r>
    </w:p>
    <w:p>
      <w:pPr>
        <w:numPr>
          <w:ilvl w:val="2"/>
          <w:numId w:val="900"/>
        </w:numPr>
        <w:spacing w:before="0" w:after="0"/>
      </w:pPr>
      <w:r>
        <w:t>Enhanced Safety</w:t>
      </w:r>
    </w:p>
    <w:p>
      <w:pPr>
        <w:numPr>
          <w:ilvl w:val="2"/>
          <w:numId w:val="900"/>
        </w:numPr>
        <w:spacing w:before="0" w:after="0"/>
      </w:pPr>
      <w:r>
        <w:t>Reduced Traffic Impact</w:t>
      </w:r>
    </w:p>
    <w:p>
      <w:pPr>
        <w:numPr>
          <w:ilvl w:val="1"/>
          <w:numId w:val="900"/>
        </w:numPr>
        <w:spacing w:before="0" w:after="0"/>
      </w:pPr>
      <w:r>
        <w:t>Prefabricated Bridge Elements</w:t>
      </w:r>
    </w:p>
    <w:p>
      <w:pPr>
        <w:numPr>
          <w:ilvl w:val="2"/>
          <w:numId w:val="900"/>
        </w:numPr>
        <w:spacing w:before="0" w:after="0"/>
      </w:pPr>
      <w:r>
        <w:t>Modular Components</w:t>
      </w:r>
    </w:p>
    <w:p>
      <w:pPr>
        <w:numPr>
          <w:ilvl w:val="2"/>
          <w:numId w:val="900"/>
        </w:numPr>
        <w:spacing w:before="0" w:after="0"/>
      </w:pPr>
      <w:r>
        <w:t>Connection Systems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Slide-In Construction</w:t>
      </w:r>
    </w:p>
    <w:p>
      <w:pPr>
        <w:numPr>
          <w:ilvl w:val="2"/>
          <w:numId w:val="900"/>
        </w:numPr>
        <w:spacing w:before="0" w:after="0"/>
      </w:pPr>
      <w:r>
        <w:t>Self-Propelled Modular Transporters</w:t>
      </w:r>
    </w:p>
    <w:p>
      <w:pPr>
        <w:numPr>
          <w:ilvl w:val="2"/>
          <w:numId w:val="900"/>
        </w:numPr>
        <w:spacing w:before="0" w:after="0"/>
      </w:pPr>
      <w:r>
        <w:t>Lateral Sliding</w:t>
      </w:r>
    </w:p>
    <w:p>
      <w:pPr>
        <w:numPr>
          <w:ilvl w:val="2"/>
          <w:numId w:val="900"/>
        </w:numPr>
        <w:spacing w:before="0" w:after="0"/>
      </w:pPr>
      <w:r>
        <w:t>Incremental Launching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Connection Details</w:t>
      </w:r>
    </w:p>
    <w:p>
      <w:pPr>
        <w:numPr>
          <w:ilvl w:val="2"/>
          <w:numId w:val="900"/>
        </w:numPr>
        <w:spacing w:before="0" w:after="0"/>
      </w:pPr>
      <w:r>
        <w:t>Transportation Limits</w:t>
      </w:r>
    </w:p>
    <w:p>
      <w:pPr>
        <w:numPr>
          <w:ilvl w:val="0"/>
          <w:numId w:val="900"/>
        </w:numPr>
        <w:spacing w:before="0" w:after="0"/>
      </w:pPr>
      <w:r>
        <w:t>Sustainable Bridge Design</w:t>
      </w:r>
    </w:p>
    <w:p>
      <w:pPr>
        <w:numPr>
          <w:ilvl w:val="1"/>
          <w:numId w:val="900"/>
        </w:numPr>
        <w:spacing w:before="0" w:after="0"/>
      </w:pPr>
      <w:r>
        <w:t>Sustainability Principles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Life-Cycle Thinking</w:t>
      </w:r>
    </w:p>
    <w:p>
      <w:pPr>
        <w:numPr>
          <w:ilvl w:val="1"/>
          <w:numId w:val="900"/>
        </w:numPr>
        <w:spacing w:before="0" w:after="0"/>
      </w:pPr>
      <w:r>
        <w:t>Sustainable Materials</w:t>
      </w:r>
    </w:p>
    <w:p>
      <w:pPr>
        <w:numPr>
          <w:ilvl w:val="2"/>
          <w:numId w:val="900"/>
        </w:numPr>
        <w:spacing w:before="0" w:after="0"/>
      </w:pPr>
      <w:r>
        <w:t>Recycled Materials</w:t>
      </w:r>
    </w:p>
    <w:p>
      <w:pPr>
        <w:numPr>
          <w:ilvl w:val="2"/>
          <w:numId w:val="900"/>
        </w:numPr>
        <w:spacing w:before="0" w:after="0"/>
      </w:pPr>
      <w:r>
        <w:t>Local Materials</w:t>
      </w:r>
    </w:p>
    <w:p>
      <w:pPr>
        <w:numPr>
          <w:ilvl w:val="2"/>
          <w:numId w:val="900"/>
        </w:numPr>
        <w:spacing w:before="0" w:after="0"/>
      </w:pPr>
      <w:r>
        <w:t>Low-Carbon Materials</w:t>
      </w:r>
    </w:p>
    <w:p>
      <w:pPr>
        <w:numPr>
          <w:ilvl w:val="1"/>
          <w:numId w:val="900"/>
        </w:numPr>
        <w:spacing w:before="0" w:after="0"/>
      </w:pPr>
      <w:r>
        <w:t>Energy Considerations</w:t>
      </w:r>
    </w:p>
    <w:p>
      <w:pPr>
        <w:numPr>
          <w:ilvl w:val="2"/>
          <w:numId w:val="900"/>
        </w:numPr>
        <w:spacing w:before="0" w:after="0"/>
      </w:pPr>
      <w:r>
        <w:t>Embodied Energy</w:t>
      </w:r>
    </w:p>
    <w:p>
      <w:pPr>
        <w:numPr>
          <w:ilvl w:val="2"/>
          <w:numId w:val="900"/>
        </w:numPr>
        <w:spacing w:before="0" w:after="0"/>
      </w:pPr>
      <w:r>
        <w:t>Construction Energy</w:t>
      </w:r>
    </w:p>
    <w:p>
      <w:pPr>
        <w:numPr>
          <w:ilvl w:val="2"/>
          <w:numId w:val="900"/>
        </w:numPr>
        <w:spacing w:before="0" w:after="0"/>
      </w:pPr>
      <w:r>
        <w:t>Maintenance Energy</w:t>
      </w:r>
    </w:p>
    <w:p>
      <w:pPr>
        <w:numPr>
          <w:ilvl w:val="1"/>
          <w:numId w:val="900"/>
        </w:numPr>
        <w:spacing w:before="0" w:after="0"/>
      </w:pPr>
      <w:r>
        <w:t>Life-Cycle Assessment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Green Construction Practices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0"/>
          <w:numId w:val="900"/>
        </w:numPr>
        <w:spacing w:before="0" w:after="0"/>
      </w:pPr>
      <w:r>
        <w:t>Bridge Management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Inventory Database</w:t>
      </w:r>
    </w:p>
    <w:p>
      <w:pPr>
        <w:numPr>
          <w:ilvl w:val="2"/>
          <w:numId w:val="900"/>
        </w:numPr>
        <w:spacing w:before="0" w:after="0"/>
      </w:pPr>
      <w:r>
        <w:t>Inspection Data</w:t>
      </w:r>
    </w:p>
    <w:p>
      <w:pPr>
        <w:numPr>
          <w:ilvl w:val="2"/>
          <w:numId w:val="900"/>
        </w:numPr>
        <w:spacing w:before="0" w:after="0"/>
      </w:pPr>
      <w:r>
        <w:t>Cost Models</w:t>
      </w:r>
    </w:p>
    <w:p>
      <w:pPr>
        <w:numPr>
          <w:ilvl w:val="2"/>
          <w:numId w:val="900"/>
        </w:numPr>
        <w:spacing w:before="0" w:after="0"/>
      </w:pPr>
      <w:r>
        <w:t>Decision Support Tools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Data Quality Control</w:t>
      </w:r>
    </w:p>
    <w:p>
      <w:pPr>
        <w:numPr>
          <w:ilvl w:val="1"/>
          <w:numId w:val="900"/>
        </w:numPr>
        <w:spacing w:before="0" w:after="0"/>
      </w:pPr>
      <w:r>
        <w:t>Analysis and Modeling</w:t>
      </w:r>
    </w:p>
    <w:p>
      <w:pPr>
        <w:numPr>
          <w:ilvl w:val="2"/>
          <w:numId w:val="900"/>
        </w:numPr>
        <w:spacing w:before="0" w:after="0"/>
      </w:pPr>
      <w:r>
        <w:t>Deterioration Models</w:t>
      </w:r>
    </w:p>
    <w:p>
      <w:pPr>
        <w:numPr>
          <w:ilvl w:val="2"/>
          <w:numId w:val="900"/>
        </w:numPr>
        <w:spacing w:before="0" w:after="0"/>
      </w:pPr>
      <w:r>
        <w:t>Performance Prediction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1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Priority Ranking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Reporting Systems</w:t>
      </w:r>
    </w:p>
    <w:p>
      <w:pPr>
        <w:numPr>
          <w:ilvl w:val="0"/>
          <w:numId w:val="900"/>
        </w:numPr>
        <w:spacing w:before="0" w:after="0"/>
      </w:pPr>
      <w:r>
        <w:t>Innovative Bridge Technologies</w:t>
      </w:r>
    </w:p>
    <w:p>
      <w:pPr>
        <w:numPr>
          <w:ilvl w:val="1"/>
          <w:numId w:val="900"/>
        </w:numPr>
        <w:spacing w:before="0" w:after="0"/>
      </w:pPr>
      <w:r>
        <w:t>Advanced Materials</w:t>
      </w:r>
    </w:p>
    <w:p>
      <w:pPr>
        <w:numPr>
          <w:ilvl w:val="2"/>
          <w:numId w:val="900"/>
        </w:numPr>
        <w:spacing w:before="0" w:after="0"/>
      </w:pPr>
      <w:r>
        <w:t>Ultra-High Performance Concrete</w:t>
      </w:r>
    </w:p>
    <w:p>
      <w:pPr>
        <w:numPr>
          <w:ilvl w:val="2"/>
          <w:numId w:val="900"/>
        </w:numPr>
        <w:spacing w:before="0" w:after="0"/>
      </w:pPr>
      <w:r>
        <w:t>Shape Memory Alloys</w:t>
      </w:r>
    </w:p>
    <w:p>
      <w:pPr>
        <w:numPr>
          <w:ilvl w:val="2"/>
          <w:numId w:val="900"/>
        </w:numPr>
        <w:spacing w:before="0" w:after="0"/>
      </w:pPr>
      <w:r>
        <w:t>Smart Materials</w:t>
      </w:r>
    </w:p>
    <w:p>
      <w:pPr>
        <w:numPr>
          <w:ilvl w:val="1"/>
          <w:numId w:val="900"/>
        </w:numPr>
        <w:spacing w:before="0" w:after="0"/>
      </w:pPr>
      <w:r>
        <w:t>Structural Innovations</w:t>
      </w:r>
    </w:p>
    <w:p>
      <w:pPr>
        <w:numPr>
          <w:ilvl w:val="2"/>
          <w:numId w:val="900"/>
        </w:numPr>
        <w:spacing w:before="0" w:after="0"/>
      </w:pPr>
      <w:r>
        <w:t>Hybrid Structures</w:t>
      </w:r>
    </w:p>
    <w:p>
      <w:pPr>
        <w:numPr>
          <w:ilvl w:val="2"/>
          <w:numId w:val="900"/>
        </w:numPr>
        <w:spacing w:before="0" w:after="0"/>
      </w:pPr>
      <w:r>
        <w:t>Adaptive Structures</w:t>
      </w:r>
    </w:p>
    <w:p>
      <w:pPr>
        <w:numPr>
          <w:ilvl w:val="2"/>
          <w:numId w:val="900"/>
        </w:numPr>
        <w:spacing w:before="0" w:after="0"/>
      </w:pPr>
      <w:r>
        <w:t>Self-Healing Materials</w:t>
      </w:r>
    </w:p>
    <w:p>
      <w:pPr>
        <w:numPr>
          <w:ilvl w:val="1"/>
          <w:numId w:val="900"/>
        </w:numPr>
        <w:spacing w:before="0" w:after="0"/>
      </w:pPr>
      <w:r>
        <w:t>Construction Innovations</w:t>
      </w:r>
    </w:p>
    <w:p>
      <w:pPr>
        <w:numPr>
          <w:ilvl w:val="2"/>
          <w:numId w:val="900"/>
        </w:numPr>
        <w:spacing w:before="0" w:after="0"/>
      </w:pPr>
      <w:r>
        <w:t>3D Printing</w:t>
      </w:r>
    </w:p>
    <w:p>
      <w:pPr>
        <w:numPr>
          <w:ilvl w:val="2"/>
          <w:numId w:val="900"/>
        </w:numPr>
        <w:spacing w:before="0" w:after="0"/>
      </w:pPr>
      <w:r>
        <w:t>Robotic Construction</w:t>
      </w:r>
    </w:p>
    <w:p>
      <w:pPr>
        <w:numPr>
          <w:ilvl w:val="2"/>
          <w:numId w:val="900"/>
        </w:numPr>
        <w:spacing w:before="0" w:after="0"/>
      </w:pPr>
      <w:r>
        <w:t>Automated Systems</w:t>
      </w:r>
    </w:p>
    <w:p>
      <w:pPr>
        <w:numPr>
          <w:ilvl w:val="1"/>
          <w:numId w:val="900"/>
        </w:numPr>
        <w:spacing w:before="0" w:after="0"/>
      </w:pPr>
      <w:r>
        <w:t>Monitoring Technologies</w:t>
      </w:r>
    </w:p>
    <w:p>
      <w:pPr>
        <w:numPr>
          <w:ilvl w:val="2"/>
          <w:numId w:val="900"/>
        </w:numPr>
        <w:spacing w:before="0" w:after="0"/>
      </w:pPr>
      <w:r>
        <w:t>Wireless Sensor Networks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