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Brain-Computer Interfaces</w:t>
      </w:r>
    </w:p>
    <w:p>
      <w:pPr>
        <w:pStyle w:val="Heading1"/>
      </w:pPr>
      <w:r>
        <w:t>Introduction to Brain-Computer Interfaces</w:t>
      </w:r>
    </w:p>
    <w:p>
      <w:pPr>
        <w:numPr>
          <w:ilvl w:val="0"/>
          <w:numId w:val="900"/>
        </w:numPr>
        <w:spacing w:before="0" w:after="0"/>
      </w:pPr>
      <w:r>
        <w:t>Definition and Scope of BCIs</w:t>
      </w:r>
    </w:p>
    <w:p>
      <w:pPr>
        <w:numPr>
          <w:ilvl w:val="1"/>
          <w:numId w:val="900"/>
        </w:numPr>
        <w:spacing w:before="0" w:after="0"/>
      </w:pPr>
      <w:r>
        <w:t>Defining Brain-Computer Interfaces</w:t>
      </w:r>
    </w:p>
    <w:p>
      <w:pPr>
        <w:numPr>
          <w:ilvl w:val="1"/>
          <w:numId w:val="900"/>
        </w:numPr>
        <w:spacing w:before="0" w:after="0"/>
      </w:pPr>
      <w:r>
        <w:t>Core Principles of BCI Operation</w:t>
      </w:r>
    </w:p>
    <w:p>
      <w:pPr>
        <w:numPr>
          <w:ilvl w:val="1"/>
          <w:numId w:val="900"/>
        </w:numPr>
        <w:spacing w:before="0" w:after="0"/>
      </w:pPr>
      <w:r>
        <w:t>Distinction from Related Technologies</w:t>
      </w:r>
    </w:p>
    <w:p>
      <w:pPr>
        <w:numPr>
          <w:ilvl w:val="2"/>
          <w:numId w:val="900"/>
        </w:numPr>
        <w:spacing w:before="0" w:after="0"/>
      </w:pPr>
      <w:r>
        <w:t>Neuroprosthetics</w:t>
      </w:r>
    </w:p>
    <w:p>
      <w:pPr>
        <w:numPr>
          <w:ilvl w:val="2"/>
          <w:numId w:val="900"/>
        </w:numPr>
        <w:spacing w:before="0" w:after="0"/>
      </w:pPr>
      <w:r>
        <w:t>Neurofeedback</w:t>
      </w:r>
    </w:p>
    <w:p>
      <w:pPr>
        <w:numPr>
          <w:ilvl w:val="2"/>
          <w:numId w:val="900"/>
        </w:numPr>
        <w:spacing w:before="0" w:after="0"/>
      </w:pPr>
      <w:r>
        <w:t>Neural Stimulation Devices</w:t>
      </w:r>
    </w:p>
    <w:p>
      <w:pPr>
        <w:numPr>
          <w:ilvl w:val="2"/>
          <w:numId w:val="900"/>
        </w:numPr>
        <w:spacing w:before="0" w:after="0"/>
      </w:pPr>
      <w:r>
        <w:t>Biofeedback Systems</w:t>
      </w:r>
    </w:p>
    <w:p>
      <w:pPr>
        <w:numPr>
          <w:ilvl w:val="1"/>
          <w:numId w:val="900"/>
        </w:numPr>
        <w:spacing w:before="0" w:after="0"/>
      </w:pPr>
      <w:r>
        <w:t>Scope and Limitations of Current BCIs</w:t>
      </w:r>
    </w:p>
    <w:p>
      <w:pPr>
        <w:numPr>
          <w:ilvl w:val="1"/>
          <w:numId w:val="900"/>
        </w:numPr>
        <w:spacing w:before="0" w:after="0"/>
      </w:pPr>
      <w:r>
        <w:t>Applications Overview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Conceptual Foundations</w:t>
      </w:r>
    </w:p>
    <w:p>
      <w:pPr>
        <w:numPr>
          <w:ilvl w:val="1"/>
          <w:numId w:val="900"/>
        </w:numPr>
        <w:spacing w:before="0" w:after="0"/>
      </w:pPr>
      <w:r>
        <w:t>Pioneering Animal Studies</w:t>
      </w:r>
    </w:p>
    <w:p>
      <w:pPr>
        <w:numPr>
          <w:ilvl w:val="2"/>
          <w:numId w:val="900"/>
        </w:numPr>
        <w:spacing w:before="0" w:after="0"/>
      </w:pPr>
      <w:r>
        <w:t>Monkey Cursor Control Experiments</w:t>
      </w:r>
    </w:p>
    <w:p>
      <w:pPr>
        <w:numPr>
          <w:ilvl w:val="2"/>
          <w:numId w:val="900"/>
        </w:numPr>
        <w:spacing w:before="0" w:after="0"/>
      </w:pPr>
      <w:r>
        <w:t>Motor Cortex Recording Studies</w:t>
      </w:r>
    </w:p>
    <w:p>
      <w:pPr>
        <w:numPr>
          <w:ilvl w:val="1"/>
          <w:numId w:val="900"/>
        </w:numPr>
        <w:spacing w:before="0" w:after="0"/>
      </w:pPr>
      <w:r>
        <w:t>First Human BCI Demonstrations</w:t>
      </w:r>
    </w:p>
    <w:p>
      <w:pPr>
        <w:numPr>
          <w:ilvl w:val="1"/>
          <w:numId w:val="900"/>
        </w:numPr>
        <w:spacing w:before="0" w:after="0"/>
      </w:pPr>
      <w:r>
        <w:t>Landmark Clinical Trials</w:t>
      </w:r>
    </w:p>
    <w:p>
      <w:pPr>
        <w:numPr>
          <w:ilvl w:val="1"/>
          <w:numId w:val="900"/>
        </w:numPr>
        <w:spacing w:before="0" w:after="0"/>
      </w:pPr>
      <w:r>
        <w:t>Evolution of BCI Technology</w:t>
      </w:r>
    </w:p>
    <w:p>
      <w:pPr>
        <w:numPr>
          <w:ilvl w:val="1"/>
          <w:numId w:val="900"/>
        </w:numPr>
        <w:spacing w:before="0" w:after="0"/>
      </w:pPr>
      <w:r>
        <w:t>Key Researchers and Institutions</w:t>
      </w:r>
    </w:p>
    <w:p>
      <w:pPr>
        <w:numPr>
          <w:ilvl w:val="0"/>
          <w:numId w:val="900"/>
        </w:numPr>
        <w:spacing w:before="0" w:after="0"/>
      </w:pPr>
      <w:r>
        <w:t>Core Components of a BCI System</w:t>
      </w:r>
    </w:p>
    <w:p>
      <w:pPr>
        <w:numPr>
          <w:ilvl w:val="1"/>
          <w:numId w:val="900"/>
        </w:numPr>
        <w:spacing w:before="0" w:after="0"/>
      </w:pPr>
      <w:r>
        <w:t>Signal Acquisition</w:t>
      </w:r>
    </w:p>
    <w:p>
      <w:pPr>
        <w:numPr>
          <w:ilvl w:val="2"/>
          <w:numId w:val="900"/>
        </w:numPr>
        <w:spacing w:before="0" w:after="0"/>
      </w:pPr>
      <w:r>
        <w:t>Neural Signal Recording</w:t>
      </w:r>
    </w:p>
    <w:p>
      <w:pPr>
        <w:numPr>
          <w:ilvl w:val="2"/>
          <w:numId w:val="900"/>
        </w:numPr>
        <w:spacing w:before="0" w:after="0"/>
      </w:pPr>
      <w:r>
        <w:t>Interface with Neural Tissue</w:t>
      </w:r>
    </w:p>
    <w:p>
      <w:pPr>
        <w:numPr>
          <w:ilvl w:val="2"/>
          <w:numId w:val="900"/>
        </w:numPr>
        <w:spacing w:before="0" w:after="0"/>
      </w:pPr>
      <w:r>
        <w:t>Sensor Technologies</w:t>
      </w:r>
    </w:p>
    <w:p>
      <w:pPr>
        <w:numPr>
          <w:ilvl w:val="1"/>
          <w:numId w:val="900"/>
        </w:numPr>
        <w:spacing w:before="0" w:after="0"/>
      </w:pPr>
      <w:r>
        <w:t>Signal Processing</w:t>
      </w:r>
    </w:p>
    <w:p>
      <w:pPr>
        <w:numPr>
          <w:ilvl w:val="2"/>
          <w:numId w:val="900"/>
        </w:numPr>
        <w:spacing w:before="0" w:after="0"/>
      </w:pPr>
      <w:r>
        <w:t>Pre-processing Steps</w:t>
      </w:r>
    </w:p>
    <w:p>
      <w:pPr>
        <w:numPr>
          <w:ilvl w:val="2"/>
          <w:numId w:val="900"/>
        </w:numPr>
        <w:spacing w:before="0" w:after="0"/>
      </w:pPr>
      <w:r>
        <w:t>Noise Reduction Techniques</w:t>
      </w:r>
    </w:p>
    <w:p>
      <w:pPr>
        <w:numPr>
          <w:ilvl w:val="2"/>
          <w:numId w:val="900"/>
        </w:numPr>
        <w:spacing w:before="0" w:after="0"/>
      </w:pPr>
      <w:r>
        <w:t>Signal Enhancement</w:t>
      </w:r>
    </w:p>
    <w:p>
      <w:pPr>
        <w:numPr>
          <w:ilvl w:val="1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Identifying Relevant Neural Features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Translation Algorithm</w:t>
      </w:r>
    </w:p>
    <w:p>
      <w:pPr>
        <w:numPr>
          <w:ilvl w:val="2"/>
          <w:numId w:val="900"/>
        </w:numPr>
        <w:spacing w:before="0" w:after="0"/>
      </w:pPr>
      <w:r>
        <w:t>Mapping Features to Commands</w:t>
      </w:r>
    </w:p>
    <w:p>
      <w:pPr>
        <w:numPr>
          <w:ilvl w:val="2"/>
          <w:numId w:val="900"/>
        </w:numPr>
        <w:spacing w:before="0" w:after="0"/>
      </w:pPr>
      <w:r>
        <w:t>Decision Making Processes</w:t>
      </w:r>
    </w:p>
    <w:p>
      <w:pPr>
        <w:numPr>
          <w:ilvl w:val="1"/>
          <w:numId w:val="900"/>
        </w:numPr>
        <w:spacing w:before="0" w:after="0"/>
      </w:pPr>
      <w:r>
        <w:t>Device Control</w:t>
      </w:r>
    </w:p>
    <w:p>
      <w:pPr>
        <w:numPr>
          <w:ilvl w:val="2"/>
          <w:numId w:val="900"/>
        </w:numPr>
        <w:spacing w:before="0" w:after="0"/>
      </w:pPr>
      <w:r>
        <w:t>Output Devices</w:t>
      </w:r>
    </w:p>
    <w:p>
      <w:pPr>
        <w:numPr>
          <w:ilvl w:val="2"/>
          <w:numId w:val="900"/>
        </w:numPr>
        <w:spacing w:before="0" w:after="0"/>
      </w:pPr>
      <w:r>
        <w:t>Control Interfaces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0"/>
          <w:numId w:val="900"/>
        </w:numPr>
        <w:spacing w:before="0" w:after="0"/>
      </w:pPr>
      <w:r>
        <w:t>Types of BCIs</w:t>
      </w:r>
    </w:p>
    <w:p>
      <w:pPr>
        <w:numPr>
          <w:ilvl w:val="1"/>
          <w:numId w:val="900"/>
        </w:numPr>
        <w:spacing w:before="0" w:after="0"/>
      </w:pPr>
      <w:r>
        <w:t>Classification by User Intent</w:t>
      </w:r>
    </w:p>
    <w:p>
      <w:pPr>
        <w:numPr>
          <w:ilvl w:val="2"/>
          <w:numId w:val="900"/>
        </w:numPr>
        <w:spacing w:before="0" w:after="0"/>
      </w:pPr>
      <w:r>
        <w:t>Active BCIs</w:t>
      </w:r>
    </w:p>
    <w:p>
      <w:pPr>
        <w:numPr>
          <w:ilvl w:val="2"/>
          <w:numId w:val="900"/>
        </w:numPr>
        <w:spacing w:before="0" w:after="0"/>
      </w:pPr>
      <w:r>
        <w:t>Reactive BCIs</w:t>
      </w:r>
    </w:p>
    <w:p>
      <w:pPr>
        <w:numPr>
          <w:ilvl w:val="2"/>
          <w:numId w:val="900"/>
        </w:numPr>
        <w:spacing w:before="0" w:after="0"/>
      </w:pPr>
      <w:r>
        <w:t>Passive BCIs</w:t>
      </w:r>
    </w:p>
    <w:p>
      <w:pPr>
        <w:numPr>
          <w:ilvl w:val="1"/>
          <w:numId w:val="900"/>
        </w:numPr>
        <w:spacing w:before="0" w:after="0"/>
      </w:pPr>
      <w:r>
        <w:t>Classification by Timing</w:t>
      </w:r>
    </w:p>
    <w:p>
      <w:pPr>
        <w:numPr>
          <w:ilvl w:val="2"/>
          <w:numId w:val="900"/>
        </w:numPr>
        <w:spacing w:before="0" w:after="0"/>
      </w:pPr>
      <w:r>
        <w:t>Synchronous BCIs</w:t>
      </w:r>
    </w:p>
    <w:p>
      <w:pPr>
        <w:numPr>
          <w:ilvl w:val="2"/>
          <w:numId w:val="900"/>
        </w:numPr>
        <w:spacing w:before="0" w:after="0"/>
      </w:pPr>
      <w:r>
        <w:t>Asynchronous BCIs</w:t>
      </w:r>
    </w:p>
    <w:p>
      <w:pPr>
        <w:numPr>
          <w:ilvl w:val="1"/>
          <w:numId w:val="900"/>
        </w:numPr>
        <w:spacing w:before="0" w:after="0"/>
      </w:pPr>
      <w:r>
        <w:t>Classification by Control Loop</w:t>
      </w:r>
    </w:p>
    <w:p>
      <w:pPr>
        <w:numPr>
          <w:ilvl w:val="2"/>
          <w:numId w:val="900"/>
        </w:numPr>
        <w:spacing w:before="0" w:after="0"/>
      </w:pPr>
      <w:r>
        <w:t>Open-Loop BCIs</w:t>
      </w:r>
    </w:p>
    <w:p>
      <w:pPr>
        <w:numPr>
          <w:ilvl w:val="2"/>
          <w:numId w:val="900"/>
        </w:numPr>
        <w:spacing w:before="0" w:after="0"/>
      </w:pPr>
      <w:r>
        <w:t>Closed-Loop BCIs</w:t>
      </w:r>
    </w:p>
    <w:p>
      <w:pPr>
        <w:numPr>
          <w:ilvl w:val="1"/>
          <w:numId w:val="900"/>
        </w:numPr>
        <w:spacing w:before="0" w:after="0"/>
      </w:pPr>
      <w:r>
        <w:t>Classification by Invasiveness</w:t>
      </w:r>
    </w:p>
    <w:p>
      <w:pPr>
        <w:numPr>
          <w:ilvl w:val="2"/>
          <w:numId w:val="900"/>
        </w:numPr>
        <w:spacing w:before="0" w:after="0"/>
      </w:pPr>
      <w:r>
        <w:t>Non-Invasive BCIs</w:t>
      </w:r>
    </w:p>
    <w:p>
      <w:pPr>
        <w:numPr>
          <w:ilvl w:val="2"/>
          <w:numId w:val="900"/>
        </w:numPr>
        <w:spacing w:before="0" w:after="0"/>
      </w:pPr>
      <w:r>
        <w:t>Semi-Invasive BCIs</w:t>
      </w:r>
    </w:p>
    <w:p>
      <w:pPr>
        <w:numPr>
          <w:ilvl w:val="2"/>
          <w:numId w:val="900"/>
        </w:numPr>
        <w:spacing w:before="0" w:after="0"/>
      </w:pPr>
      <w:r>
        <w:t>Invasive BCIs</w:t>
      </w:r>
    </w:p>
    <w:p>
      <w:pPr>
        <w:pStyle w:val="Heading1"/>
      </w:pPr>
      <w:r>
        <w:t>Foundational Neuroscience for BCIs</w:t>
      </w:r>
    </w:p>
    <w:p>
      <w:pPr>
        <w:numPr>
          <w:ilvl w:val="0"/>
          <w:numId w:val="900"/>
        </w:numPr>
        <w:spacing w:before="0" w:after="0"/>
      </w:pPr>
      <w:r>
        <w:t>The Human Brain Overview</w:t>
      </w:r>
    </w:p>
    <w:p>
      <w:pPr>
        <w:numPr>
          <w:ilvl w:val="1"/>
          <w:numId w:val="900"/>
        </w:numPr>
        <w:spacing w:before="0" w:after="0"/>
      </w:pPr>
      <w:r>
        <w:t>Gross Anatomy</w:t>
      </w:r>
    </w:p>
    <w:p>
      <w:pPr>
        <w:numPr>
          <w:ilvl w:val="2"/>
          <w:numId w:val="900"/>
        </w:numPr>
        <w:spacing w:before="0" w:after="0"/>
      </w:pPr>
      <w:r>
        <w:t>Cerebrum</w:t>
      </w:r>
    </w:p>
    <w:p>
      <w:pPr>
        <w:numPr>
          <w:ilvl w:val="2"/>
          <w:numId w:val="900"/>
        </w:numPr>
        <w:spacing w:before="0" w:after="0"/>
      </w:pPr>
      <w:r>
        <w:t>Cerebellum</w:t>
      </w:r>
    </w:p>
    <w:p>
      <w:pPr>
        <w:numPr>
          <w:ilvl w:val="2"/>
          <w:numId w:val="900"/>
        </w:numPr>
        <w:spacing w:before="0" w:after="0"/>
      </w:pPr>
      <w:r>
        <w:t>Brainstem</w:t>
      </w:r>
    </w:p>
    <w:p>
      <w:pPr>
        <w:numPr>
          <w:ilvl w:val="1"/>
          <w:numId w:val="900"/>
        </w:numPr>
        <w:spacing w:before="0" w:after="0"/>
      </w:pPr>
      <w:r>
        <w:t>Major Lobes and Functions</w:t>
      </w:r>
    </w:p>
    <w:p>
      <w:pPr>
        <w:numPr>
          <w:ilvl w:val="2"/>
          <w:numId w:val="900"/>
        </w:numPr>
        <w:spacing w:before="0" w:after="0"/>
      </w:pPr>
      <w:r>
        <w:t>Frontal Lobe</w:t>
      </w:r>
    </w:p>
    <w:p>
      <w:pPr>
        <w:numPr>
          <w:ilvl w:val="3"/>
          <w:numId w:val="900"/>
        </w:numPr>
        <w:spacing w:before="0" w:after="0"/>
      </w:pPr>
      <w:r>
        <w:t>Executive Functions</w:t>
      </w:r>
    </w:p>
    <w:p>
      <w:pPr>
        <w:numPr>
          <w:ilvl w:val="3"/>
          <w:numId w:val="900"/>
        </w:numPr>
        <w:spacing w:before="0" w:after="0"/>
      </w:pPr>
      <w:r>
        <w:t>Motor Planning</w:t>
      </w:r>
    </w:p>
    <w:p>
      <w:pPr>
        <w:numPr>
          <w:ilvl w:val="3"/>
          <w:numId w:val="900"/>
        </w:numPr>
        <w:spacing w:before="0" w:after="0"/>
      </w:pPr>
      <w:r>
        <w:t>Personality and Behavior</w:t>
      </w:r>
    </w:p>
    <w:p>
      <w:pPr>
        <w:numPr>
          <w:ilvl w:val="2"/>
          <w:numId w:val="900"/>
        </w:numPr>
        <w:spacing w:before="0" w:after="0"/>
      </w:pPr>
      <w:r>
        <w:t>Parietal Lobe</w:t>
      </w:r>
    </w:p>
    <w:p>
      <w:pPr>
        <w:numPr>
          <w:ilvl w:val="3"/>
          <w:numId w:val="900"/>
        </w:numPr>
        <w:spacing w:before="0" w:after="0"/>
      </w:pPr>
      <w:r>
        <w:t>Sensory Integration</w:t>
      </w:r>
    </w:p>
    <w:p>
      <w:pPr>
        <w:numPr>
          <w:ilvl w:val="3"/>
          <w:numId w:val="900"/>
        </w:numPr>
        <w:spacing w:before="0" w:after="0"/>
      </w:pPr>
      <w:r>
        <w:t>Spatial Processing</w:t>
      </w:r>
    </w:p>
    <w:p>
      <w:pPr>
        <w:numPr>
          <w:ilvl w:val="3"/>
          <w:numId w:val="900"/>
        </w:numPr>
        <w:spacing w:before="0" w:after="0"/>
      </w:pPr>
      <w:r>
        <w:t>Attention</w:t>
      </w:r>
    </w:p>
    <w:p>
      <w:pPr>
        <w:numPr>
          <w:ilvl w:val="2"/>
          <w:numId w:val="900"/>
        </w:numPr>
        <w:spacing w:before="0" w:after="0"/>
      </w:pPr>
      <w:r>
        <w:t>Temporal Lobe</w:t>
      </w:r>
    </w:p>
    <w:p>
      <w:pPr>
        <w:numPr>
          <w:ilvl w:val="3"/>
          <w:numId w:val="900"/>
        </w:numPr>
        <w:spacing w:before="0" w:after="0"/>
      </w:pPr>
      <w:r>
        <w:t>Auditory Processing</w:t>
      </w:r>
    </w:p>
    <w:p>
      <w:pPr>
        <w:numPr>
          <w:ilvl w:val="3"/>
          <w:numId w:val="900"/>
        </w:numPr>
        <w:spacing w:before="0" w:after="0"/>
      </w:pPr>
      <w:r>
        <w:t>Memory Formation</w:t>
      </w:r>
    </w:p>
    <w:p>
      <w:pPr>
        <w:numPr>
          <w:ilvl w:val="3"/>
          <w:numId w:val="900"/>
        </w:numPr>
        <w:spacing w:before="0" w:after="0"/>
      </w:pPr>
      <w:r>
        <w:t>Language Comprehension</w:t>
      </w:r>
    </w:p>
    <w:p>
      <w:pPr>
        <w:numPr>
          <w:ilvl w:val="2"/>
          <w:numId w:val="900"/>
        </w:numPr>
        <w:spacing w:before="0" w:after="0"/>
      </w:pPr>
      <w:r>
        <w:t>Occipital Lobe</w:t>
      </w:r>
    </w:p>
    <w:p>
      <w:pPr>
        <w:numPr>
          <w:ilvl w:val="3"/>
          <w:numId w:val="900"/>
        </w:numPr>
        <w:spacing w:before="0" w:after="0"/>
      </w:pPr>
      <w:r>
        <w:t>Visual Processing</w:t>
      </w:r>
    </w:p>
    <w:p>
      <w:pPr>
        <w:numPr>
          <w:ilvl w:val="3"/>
          <w:numId w:val="900"/>
        </w:numPr>
        <w:spacing w:before="0" w:after="0"/>
      </w:pPr>
      <w:r>
        <w:t>Visual Cortex Organization</w:t>
      </w:r>
    </w:p>
    <w:p>
      <w:pPr>
        <w:numPr>
          <w:ilvl w:val="1"/>
          <w:numId w:val="900"/>
        </w:numPr>
        <w:spacing w:before="0" w:after="0"/>
      </w:pPr>
      <w:r>
        <w:t>The Cerebral Cortex</w:t>
      </w:r>
    </w:p>
    <w:p>
      <w:pPr>
        <w:numPr>
          <w:ilvl w:val="2"/>
          <w:numId w:val="900"/>
        </w:numPr>
        <w:spacing w:before="0" w:after="0"/>
      </w:pPr>
      <w:r>
        <w:t>Structure and Layers</w:t>
      </w:r>
    </w:p>
    <w:p>
      <w:pPr>
        <w:numPr>
          <w:ilvl w:val="3"/>
          <w:numId w:val="900"/>
        </w:numPr>
        <w:spacing w:before="0" w:after="0"/>
      </w:pPr>
      <w:r>
        <w:t>Six-Layer Organization</w:t>
      </w:r>
    </w:p>
    <w:p>
      <w:pPr>
        <w:numPr>
          <w:ilvl w:val="3"/>
          <w:numId w:val="900"/>
        </w:numPr>
        <w:spacing w:before="0" w:after="0"/>
      </w:pPr>
      <w:r>
        <w:t>Cell Types in Each Layer</w:t>
      </w:r>
    </w:p>
    <w:p>
      <w:pPr>
        <w:numPr>
          <w:ilvl w:val="2"/>
          <w:numId w:val="900"/>
        </w:numPr>
        <w:spacing w:before="0" w:after="0"/>
      </w:pPr>
      <w:r>
        <w:t>Functional Areas</w:t>
      </w:r>
    </w:p>
    <w:p>
      <w:pPr>
        <w:numPr>
          <w:ilvl w:val="3"/>
          <w:numId w:val="900"/>
        </w:numPr>
        <w:spacing w:before="0" w:after="0"/>
      </w:pPr>
      <w:r>
        <w:t>Primary Sensory Areas</w:t>
      </w:r>
    </w:p>
    <w:p>
      <w:pPr>
        <w:numPr>
          <w:ilvl w:val="3"/>
          <w:numId w:val="900"/>
        </w:numPr>
        <w:spacing w:before="0" w:after="0"/>
      </w:pPr>
      <w:r>
        <w:t>Primary Motor Areas</w:t>
      </w:r>
    </w:p>
    <w:p>
      <w:pPr>
        <w:numPr>
          <w:ilvl w:val="3"/>
          <w:numId w:val="900"/>
        </w:numPr>
        <w:spacing w:before="0" w:after="0"/>
      </w:pPr>
      <w:r>
        <w:t>Association Areas</w:t>
      </w:r>
    </w:p>
    <w:p>
      <w:pPr>
        <w:numPr>
          <w:ilvl w:val="2"/>
          <w:numId w:val="900"/>
        </w:numPr>
        <w:spacing w:before="0" w:after="0"/>
      </w:pPr>
      <w:r>
        <w:t>Cortical Connectivity</w:t>
      </w:r>
    </w:p>
    <w:p>
      <w:pPr>
        <w:numPr>
          <w:ilvl w:val="3"/>
          <w:numId w:val="900"/>
        </w:numPr>
        <w:spacing w:before="0" w:after="0"/>
      </w:pPr>
      <w:r>
        <w:t>Local Circuits</w:t>
      </w:r>
    </w:p>
    <w:p>
      <w:pPr>
        <w:numPr>
          <w:ilvl w:val="3"/>
          <w:numId w:val="900"/>
        </w:numPr>
        <w:spacing w:before="0" w:after="0"/>
      </w:pPr>
      <w:r>
        <w:t>Long-Range Connections</w:t>
      </w:r>
    </w:p>
    <w:p>
      <w:pPr>
        <w:numPr>
          <w:ilvl w:val="0"/>
          <w:numId w:val="900"/>
        </w:numPr>
        <w:spacing w:before="0" w:after="0"/>
      </w:pPr>
      <w:r>
        <w:t>Motor System Organization</w:t>
      </w:r>
    </w:p>
    <w:p>
      <w:pPr>
        <w:numPr>
          <w:ilvl w:val="1"/>
          <w:numId w:val="900"/>
        </w:numPr>
        <w:spacing w:before="0" w:after="0"/>
      </w:pPr>
      <w:r>
        <w:t>Primary Motor Cortex</w:t>
      </w:r>
    </w:p>
    <w:p>
      <w:pPr>
        <w:numPr>
          <w:ilvl w:val="2"/>
          <w:numId w:val="900"/>
        </w:numPr>
        <w:spacing w:before="0" w:after="0"/>
      </w:pPr>
      <w:r>
        <w:t>Somatotopic Organization</w:t>
      </w:r>
    </w:p>
    <w:p>
      <w:pPr>
        <w:numPr>
          <w:ilvl w:val="2"/>
          <w:numId w:val="900"/>
        </w:numPr>
        <w:spacing w:before="0" w:after="0"/>
      </w:pPr>
      <w:r>
        <w:t>Motor Homunculus</w:t>
      </w:r>
    </w:p>
    <w:p>
      <w:pPr>
        <w:numPr>
          <w:ilvl w:val="2"/>
          <w:numId w:val="900"/>
        </w:numPr>
        <w:spacing w:before="0" w:after="0"/>
      </w:pPr>
      <w:r>
        <w:t>Corticospinal Tract</w:t>
      </w:r>
    </w:p>
    <w:p>
      <w:pPr>
        <w:numPr>
          <w:ilvl w:val="1"/>
          <w:numId w:val="900"/>
        </w:numPr>
        <w:spacing w:before="0" w:after="0"/>
      </w:pPr>
      <w:r>
        <w:t>Premotor Areas</w:t>
      </w:r>
    </w:p>
    <w:p>
      <w:pPr>
        <w:numPr>
          <w:ilvl w:val="2"/>
          <w:numId w:val="900"/>
        </w:numPr>
        <w:spacing w:before="0" w:after="0"/>
      </w:pPr>
      <w:r>
        <w:t>Premotor Cortex</w:t>
      </w:r>
    </w:p>
    <w:p>
      <w:pPr>
        <w:numPr>
          <w:ilvl w:val="2"/>
          <w:numId w:val="900"/>
        </w:numPr>
        <w:spacing w:before="0" w:after="0"/>
      </w:pPr>
      <w:r>
        <w:t>Supplementary Motor Area</w:t>
      </w:r>
    </w:p>
    <w:p>
      <w:pPr>
        <w:numPr>
          <w:ilvl w:val="2"/>
          <w:numId w:val="900"/>
        </w:numPr>
        <w:spacing w:before="0" w:after="0"/>
      </w:pPr>
      <w:r>
        <w:t>Motor Planning Functions</w:t>
      </w:r>
    </w:p>
    <w:p>
      <w:pPr>
        <w:numPr>
          <w:ilvl w:val="1"/>
          <w:numId w:val="900"/>
        </w:numPr>
        <w:spacing w:before="0" w:after="0"/>
      </w:pPr>
      <w:r>
        <w:t>Motor Control Hierarchy</w:t>
      </w:r>
    </w:p>
    <w:p>
      <w:pPr>
        <w:numPr>
          <w:ilvl w:val="2"/>
          <w:numId w:val="900"/>
        </w:numPr>
        <w:spacing w:before="0" w:after="0"/>
      </w:pPr>
      <w:r>
        <w:t>Cortical Control</w:t>
      </w:r>
    </w:p>
    <w:p>
      <w:pPr>
        <w:numPr>
          <w:ilvl w:val="2"/>
          <w:numId w:val="900"/>
        </w:numPr>
        <w:spacing w:before="0" w:after="0"/>
      </w:pPr>
      <w:r>
        <w:t>Subcortical Structures</w:t>
      </w:r>
    </w:p>
    <w:p>
      <w:pPr>
        <w:numPr>
          <w:ilvl w:val="2"/>
          <w:numId w:val="900"/>
        </w:numPr>
        <w:spacing w:before="0" w:after="0"/>
      </w:pPr>
      <w:r>
        <w:t>Spinal Circuits</w:t>
      </w:r>
    </w:p>
    <w:p>
      <w:pPr>
        <w:numPr>
          <w:ilvl w:val="1"/>
          <w:numId w:val="900"/>
        </w:numPr>
        <w:spacing w:before="0" w:after="0"/>
      </w:pPr>
      <w:r>
        <w:t>Movement Preparation and Execution</w:t>
      </w:r>
    </w:p>
    <w:p>
      <w:pPr>
        <w:numPr>
          <w:ilvl w:val="2"/>
          <w:numId w:val="900"/>
        </w:numPr>
        <w:spacing w:before="0" w:after="0"/>
      </w:pPr>
      <w:r>
        <w:t>Motor Planning Signals</w:t>
      </w:r>
    </w:p>
    <w:p>
      <w:pPr>
        <w:numPr>
          <w:ilvl w:val="2"/>
          <w:numId w:val="900"/>
        </w:numPr>
        <w:spacing w:before="0" w:after="0"/>
      </w:pPr>
      <w:r>
        <w:t>Movement Initiation</w:t>
      </w:r>
    </w:p>
    <w:p>
      <w:pPr>
        <w:numPr>
          <w:ilvl w:val="2"/>
          <w:numId w:val="900"/>
        </w:numPr>
        <w:spacing w:before="0" w:after="0"/>
      </w:pPr>
      <w:r>
        <w:t>Online Control</w:t>
      </w:r>
    </w:p>
    <w:p>
      <w:pPr>
        <w:numPr>
          <w:ilvl w:val="0"/>
          <w:numId w:val="900"/>
        </w:numPr>
        <w:spacing w:before="0" w:after="0"/>
      </w:pPr>
      <w:r>
        <w:t>Sensory System Organization</w:t>
      </w:r>
    </w:p>
    <w:p>
      <w:pPr>
        <w:numPr>
          <w:ilvl w:val="1"/>
          <w:numId w:val="900"/>
        </w:numPr>
        <w:spacing w:before="0" w:after="0"/>
      </w:pPr>
      <w:r>
        <w:t>Primary Somatosensory Cortex</w:t>
      </w:r>
    </w:p>
    <w:p>
      <w:pPr>
        <w:numPr>
          <w:ilvl w:val="2"/>
          <w:numId w:val="900"/>
        </w:numPr>
        <w:spacing w:before="0" w:after="0"/>
      </w:pPr>
      <w:r>
        <w:t>Somatotopic Organization</w:t>
      </w:r>
    </w:p>
    <w:p>
      <w:pPr>
        <w:numPr>
          <w:ilvl w:val="2"/>
          <w:numId w:val="900"/>
        </w:numPr>
        <w:spacing w:before="0" w:after="0"/>
      </w:pPr>
      <w:r>
        <w:t>Sensory Homunculus</w:t>
      </w:r>
    </w:p>
    <w:p>
      <w:pPr>
        <w:numPr>
          <w:ilvl w:val="2"/>
          <w:numId w:val="900"/>
        </w:numPr>
        <w:spacing w:before="0" w:after="0"/>
      </w:pPr>
      <w:r>
        <w:t>Touch and Proprioception</w:t>
      </w:r>
    </w:p>
    <w:p>
      <w:pPr>
        <w:numPr>
          <w:ilvl w:val="1"/>
          <w:numId w:val="900"/>
        </w:numPr>
        <w:spacing w:before="0" w:after="0"/>
      </w:pPr>
      <w:r>
        <w:t>Visual System</w:t>
      </w:r>
    </w:p>
    <w:p>
      <w:pPr>
        <w:numPr>
          <w:ilvl w:val="2"/>
          <w:numId w:val="900"/>
        </w:numPr>
        <w:spacing w:before="0" w:after="0"/>
      </w:pPr>
      <w:r>
        <w:t>Primary Visual Cortex</w:t>
      </w:r>
    </w:p>
    <w:p>
      <w:pPr>
        <w:numPr>
          <w:ilvl w:val="2"/>
          <w:numId w:val="900"/>
        </w:numPr>
        <w:spacing w:before="0" w:after="0"/>
      </w:pPr>
      <w:r>
        <w:t>Visual Processing Streams</w:t>
      </w:r>
    </w:p>
    <w:p>
      <w:pPr>
        <w:numPr>
          <w:ilvl w:val="2"/>
          <w:numId w:val="900"/>
        </w:numPr>
        <w:spacing w:before="0" w:after="0"/>
      </w:pPr>
      <w:r>
        <w:t>Visual Attention</w:t>
      </w:r>
    </w:p>
    <w:p>
      <w:pPr>
        <w:numPr>
          <w:ilvl w:val="1"/>
          <w:numId w:val="900"/>
        </w:numPr>
        <w:spacing w:before="0" w:after="0"/>
      </w:pPr>
      <w:r>
        <w:t>Auditory System</w:t>
      </w:r>
    </w:p>
    <w:p>
      <w:pPr>
        <w:numPr>
          <w:ilvl w:val="2"/>
          <w:numId w:val="900"/>
        </w:numPr>
        <w:spacing w:before="0" w:after="0"/>
      </w:pPr>
      <w:r>
        <w:t>Primary Auditory Cortex</w:t>
      </w:r>
    </w:p>
    <w:p>
      <w:pPr>
        <w:numPr>
          <w:ilvl w:val="2"/>
          <w:numId w:val="900"/>
        </w:numPr>
        <w:spacing w:before="0" w:after="0"/>
      </w:pPr>
      <w:r>
        <w:t>Auditory Processing Pathways</w:t>
      </w:r>
    </w:p>
    <w:p>
      <w:pPr>
        <w:numPr>
          <w:ilvl w:val="2"/>
          <w:numId w:val="900"/>
        </w:numPr>
        <w:spacing w:before="0" w:after="0"/>
      </w:pPr>
      <w:r>
        <w:t>Sound Localization</w:t>
      </w:r>
    </w:p>
    <w:p>
      <w:pPr>
        <w:numPr>
          <w:ilvl w:val="1"/>
          <w:numId w:val="900"/>
        </w:numPr>
        <w:spacing w:before="0" w:after="0"/>
      </w:pPr>
      <w:r>
        <w:t>Sensory Integration</w:t>
      </w:r>
    </w:p>
    <w:p>
      <w:pPr>
        <w:numPr>
          <w:ilvl w:val="2"/>
          <w:numId w:val="900"/>
        </w:numPr>
        <w:spacing w:before="0" w:after="0"/>
      </w:pPr>
      <w:r>
        <w:t>Multisensory Processing</w:t>
      </w:r>
    </w:p>
    <w:p>
      <w:pPr>
        <w:numPr>
          <w:ilvl w:val="2"/>
          <w:numId w:val="900"/>
        </w:numPr>
        <w:spacing w:before="0" w:after="0"/>
      </w:pPr>
      <w:r>
        <w:t>Cross-Modal Plasticity</w:t>
      </w:r>
    </w:p>
    <w:p>
      <w:pPr>
        <w:numPr>
          <w:ilvl w:val="0"/>
          <w:numId w:val="900"/>
        </w:numPr>
        <w:spacing w:before="0" w:after="0"/>
      </w:pPr>
      <w:r>
        <w:t>Neurons and Neural Communication</w:t>
      </w:r>
    </w:p>
    <w:p>
      <w:pPr>
        <w:numPr>
          <w:ilvl w:val="1"/>
          <w:numId w:val="900"/>
        </w:numPr>
        <w:spacing w:before="0" w:after="0"/>
      </w:pPr>
      <w:r>
        <w:t>Neuron Structure and Types</w:t>
      </w:r>
    </w:p>
    <w:p>
      <w:pPr>
        <w:numPr>
          <w:ilvl w:val="2"/>
          <w:numId w:val="900"/>
        </w:numPr>
        <w:spacing w:before="0" w:after="0"/>
      </w:pPr>
      <w:r>
        <w:t>Cell Body Components</w:t>
      </w:r>
    </w:p>
    <w:p>
      <w:pPr>
        <w:numPr>
          <w:ilvl w:val="3"/>
          <w:numId w:val="900"/>
        </w:numPr>
        <w:spacing w:before="0" w:after="0"/>
      </w:pPr>
      <w:r>
        <w:t>Soma</w:t>
      </w:r>
    </w:p>
    <w:p>
      <w:pPr>
        <w:numPr>
          <w:ilvl w:val="3"/>
          <w:numId w:val="900"/>
        </w:numPr>
        <w:spacing w:before="0" w:after="0"/>
      </w:pPr>
      <w:r>
        <w:t>Nucleus</w:t>
      </w:r>
    </w:p>
    <w:p>
      <w:pPr>
        <w:numPr>
          <w:ilvl w:val="3"/>
          <w:numId w:val="900"/>
        </w:numPr>
        <w:spacing w:before="0" w:after="0"/>
      </w:pPr>
      <w:r>
        <w:t>Organelles</w:t>
      </w:r>
    </w:p>
    <w:p>
      <w:pPr>
        <w:numPr>
          <w:ilvl w:val="2"/>
          <w:numId w:val="900"/>
        </w:numPr>
        <w:spacing w:before="0" w:after="0"/>
      </w:pPr>
      <w:r>
        <w:t>Dendrites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Dendritic Integration</w:t>
      </w:r>
    </w:p>
    <w:p>
      <w:pPr>
        <w:numPr>
          <w:ilvl w:val="2"/>
          <w:numId w:val="900"/>
        </w:numPr>
        <w:spacing w:before="0" w:after="0"/>
      </w:pPr>
      <w:r>
        <w:t>Axon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Myelination</w:t>
      </w:r>
    </w:p>
    <w:p>
      <w:pPr>
        <w:numPr>
          <w:ilvl w:val="2"/>
          <w:numId w:val="900"/>
        </w:numPr>
        <w:spacing w:before="0" w:after="0"/>
      </w:pPr>
      <w:r>
        <w:t>Neuron Classification</w:t>
      </w:r>
    </w:p>
    <w:p>
      <w:pPr>
        <w:numPr>
          <w:ilvl w:val="3"/>
          <w:numId w:val="900"/>
        </w:numPr>
        <w:spacing w:before="0" w:after="0"/>
      </w:pPr>
      <w:r>
        <w:t>Excitatory Neurons</w:t>
      </w:r>
    </w:p>
    <w:p>
      <w:pPr>
        <w:numPr>
          <w:ilvl w:val="3"/>
          <w:numId w:val="900"/>
        </w:numPr>
        <w:spacing w:before="0" w:after="0"/>
      </w:pPr>
      <w:r>
        <w:t>Inhibitory Neurons</w:t>
      </w:r>
    </w:p>
    <w:p>
      <w:pPr>
        <w:numPr>
          <w:ilvl w:val="3"/>
          <w:numId w:val="900"/>
        </w:numPr>
        <w:spacing w:before="0" w:after="0"/>
      </w:pPr>
      <w:r>
        <w:t>Interneurons</w:t>
      </w:r>
    </w:p>
    <w:p>
      <w:pPr>
        <w:numPr>
          <w:ilvl w:val="1"/>
          <w:numId w:val="900"/>
        </w:numPr>
        <w:spacing w:before="0" w:after="0"/>
      </w:pPr>
      <w:r>
        <w:t>Action Potentials</w:t>
      </w:r>
    </w:p>
    <w:p>
      <w:pPr>
        <w:numPr>
          <w:ilvl w:val="2"/>
          <w:numId w:val="900"/>
        </w:numPr>
        <w:spacing w:before="0" w:after="0"/>
      </w:pPr>
      <w:r>
        <w:t>Membrane Potential</w:t>
      </w:r>
    </w:p>
    <w:p>
      <w:pPr>
        <w:numPr>
          <w:ilvl w:val="3"/>
          <w:numId w:val="900"/>
        </w:numPr>
        <w:spacing w:before="0" w:after="0"/>
      </w:pPr>
      <w:r>
        <w:t>Resting Potential</w:t>
      </w:r>
    </w:p>
    <w:p>
      <w:pPr>
        <w:numPr>
          <w:ilvl w:val="3"/>
          <w:numId w:val="900"/>
        </w:numPr>
        <w:spacing w:before="0" w:after="0"/>
      </w:pPr>
      <w:r>
        <w:t>Threshold Potential</w:t>
      </w:r>
    </w:p>
    <w:p>
      <w:pPr>
        <w:numPr>
          <w:ilvl w:val="2"/>
          <w:numId w:val="900"/>
        </w:numPr>
        <w:spacing w:before="0" w:after="0"/>
      </w:pPr>
      <w:r>
        <w:t>Generation and Propagation</w:t>
      </w:r>
    </w:p>
    <w:p>
      <w:pPr>
        <w:numPr>
          <w:ilvl w:val="3"/>
          <w:numId w:val="900"/>
        </w:numPr>
        <w:spacing w:before="0" w:after="0"/>
      </w:pPr>
      <w:r>
        <w:t>Sodium-Potassium Pump</w:t>
      </w:r>
    </w:p>
    <w:p>
      <w:pPr>
        <w:numPr>
          <w:ilvl w:val="3"/>
          <w:numId w:val="900"/>
        </w:numPr>
        <w:spacing w:before="0" w:after="0"/>
      </w:pPr>
      <w:r>
        <w:t>Voltage-Gated Channels</w:t>
      </w:r>
    </w:p>
    <w:p>
      <w:pPr>
        <w:numPr>
          <w:ilvl w:val="2"/>
          <w:numId w:val="900"/>
        </w:numPr>
        <w:spacing w:before="0" w:after="0"/>
      </w:pPr>
      <w:r>
        <w:t>All-or-None Principle</w:t>
      </w:r>
    </w:p>
    <w:p>
      <w:pPr>
        <w:numPr>
          <w:ilvl w:val="2"/>
          <w:numId w:val="900"/>
        </w:numPr>
        <w:spacing w:before="0" w:after="0"/>
      </w:pPr>
      <w:r>
        <w:t>Refractory Periods</w:t>
      </w:r>
    </w:p>
    <w:p>
      <w:pPr>
        <w:numPr>
          <w:ilvl w:val="1"/>
          <w:numId w:val="900"/>
        </w:numPr>
        <w:spacing w:before="0" w:after="0"/>
      </w:pPr>
      <w:r>
        <w:t>Synaptic Transmission</w:t>
      </w:r>
    </w:p>
    <w:p>
      <w:pPr>
        <w:numPr>
          <w:ilvl w:val="2"/>
          <w:numId w:val="900"/>
        </w:numPr>
        <w:spacing w:before="0" w:after="0"/>
      </w:pPr>
      <w:r>
        <w:t>Chemical Synapses</w:t>
      </w:r>
    </w:p>
    <w:p>
      <w:pPr>
        <w:numPr>
          <w:ilvl w:val="3"/>
          <w:numId w:val="900"/>
        </w:numPr>
        <w:spacing w:before="0" w:after="0"/>
      </w:pPr>
      <w:r>
        <w:t>Presynaptic Terminal</w:t>
      </w:r>
    </w:p>
    <w:p>
      <w:pPr>
        <w:numPr>
          <w:ilvl w:val="3"/>
          <w:numId w:val="900"/>
        </w:numPr>
        <w:spacing w:before="0" w:after="0"/>
      </w:pPr>
      <w:r>
        <w:t>Synaptic Cleft</w:t>
      </w:r>
    </w:p>
    <w:p>
      <w:pPr>
        <w:numPr>
          <w:ilvl w:val="3"/>
          <w:numId w:val="900"/>
        </w:numPr>
        <w:spacing w:before="0" w:after="0"/>
      </w:pPr>
      <w:r>
        <w:t>Postsynaptic Receptors</w:t>
      </w:r>
    </w:p>
    <w:p>
      <w:pPr>
        <w:numPr>
          <w:ilvl w:val="2"/>
          <w:numId w:val="900"/>
        </w:numPr>
        <w:spacing w:before="0" w:after="0"/>
      </w:pPr>
      <w:r>
        <w:t>Electrical Synapses</w:t>
      </w:r>
    </w:p>
    <w:p>
      <w:pPr>
        <w:numPr>
          <w:ilvl w:val="3"/>
          <w:numId w:val="900"/>
        </w:numPr>
        <w:spacing w:before="0" w:after="0"/>
      </w:pPr>
      <w:r>
        <w:t>Gap Junctions</w:t>
      </w:r>
    </w:p>
    <w:p>
      <w:pPr>
        <w:numPr>
          <w:ilvl w:val="3"/>
          <w:numId w:val="900"/>
        </w:numPr>
        <w:spacing w:before="0" w:after="0"/>
      </w:pPr>
      <w:r>
        <w:t>Electrical Coupling</w:t>
      </w:r>
    </w:p>
    <w:p>
      <w:pPr>
        <w:numPr>
          <w:ilvl w:val="2"/>
          <w:numId w:val="900"/>
        </w:numPr>
        <w:spacing w:before="0" w:after="0"/>
      </w:pPr>
      <w:r>
        <w:t>Neurotransmitters</w:t>
      </w:r>
    </w:p>
    <w:p>
      <w:pPr>
        <w:numPr>
          <w:ilvl w:val="3"/>
          <w:numId w:val="900"/>
        </w:numPr>
        <w:spacing w:before="0" w:after="0"/>
      </w:pPr>
      <w:r>
        <w:t>Types and Functions</w:t>
      </w:r>
    </w:p>
    <w:p>
      <w:pPr>
        <w:numPr>
          <w:ilvl w:val="3"/>
          <w:numId w:val="900"/>
        </w:numPr>
        <w:spacing w:before="0" w:after="0"/>
      </w:pPr>
      <w:r>
        <w:t>Release Mechanisms</w:t>
      </w:r>
    </w:p>
    <w:p>
      <w:pPr>
        <w:numPr>
          <w:ilvl w:val="3"/>
          <w:numId w:val="900"/>
        </w:numPr>
        <w:spacing w:before="0" w:after="0"/>
      </w:pPr>
      <w:r>
        <w:t>Receptor Binding</w:t>
      </w:r>
    </w:p>
    <w:p>
      <w:pPr>
        <w:numPr>
          <w:ilvl w:val="1"/>
          <w:numId w:val="900"/>
        </w:numPr>
        <w:spacing w:before="0" w:after="0"/>
      </w:pPr>
      <w:r>
        <w:t>Population Neural Activity</w:t>
      </w:r>
    </w:p>
    <w:p>
      <w:pPr>
        <w:numPr>
          <w:ilvl w:val="2"/>
          <w:numId w:val="900"/>
        </w:numPr>
        <w:spacing w:before="0" w:after="0"/>
      </w:pPr>
      <w:r>
        <w:t>Local Field Potentials</w:t>
      </w:r>
    </w:p>
    <w:p>
      <w:pPr>
        <w:numPr>
          <w:ilvl w:val="3"/>
          <w:numId w:val="900"/>
        </w:numPr>
        <w:spacing w:before="0" w:after="0"/>
      </w:pPr>
      <w:r>
        <w:t>Origin and Generation</w:t>
      </w:r>
    </w:p>
    <w:p>
      <w:pPr>
        <w:numPr>
          <w:ilvl w:val="3"/>
          <w:numId w:val="900"/>
        </w:numPr>
        <w:spacing w:before="0" w:after="0"/>
      </w:pPr>
      <w:r>
        <w:t>Relationship to Spiking Activity</w:t>
      </w:r>
    </w:p>
    <w:p>
      <w:pPr>
        <w:numPr>
          <w:ilvl w:val="3"/>
          <w:numId w:val="900"/>
        </w:numPr>
        <w:spacing w:before="0" w:after="0"/>
      </w:pPr>
      <w:r>
        <w:t>Frequency Bands</w:t>
      </w:r>
    </w:p>
    <w:p>
      <w:pPr>
        <w:numPr>
          <w:ilvl w:val="2"/>
          <w:numId w:val="900"/>
        </w:numPr>
        <w:spacing w:before="0" w:after="0"/>
      </w:pPr>
      <w:r>
        <w:t>Neural Synchronization</w:t>
      </w:r>
    </w:p>
    <w:p>
      <w:pPr>
        <w:numPr>
          <w:ilvl w:val="3"/>
          <w:numId w:val="900"/>
        </w:numPr>
        <w:spacing w:before="0" w:after="0"/>
      </w:pPr>
      <w:r>
        <w:t>Phase Coupling</w:t>
      </w:r>
    </w:p>
    <w:p>
      <w:pPr>
        <w:numPr>
          <w:ilvl w:val="3"/>
          <w:numId w:val="900"/>
        </w:numPr>
        <w:spacing w:before="0" w:after="0"/>
      </w:pPr>
      <w:r>
        <w:t>Cross-Frequency Coupling</w:t>
      </w:r>
    </w:p>
    <w:p>
      <w:pPr>
        <w:numPr>
          <w:ilvl w:val="0"/>
          <w:numId w:val="900"/>
        </w:numPr>
        <w:spacing w:before="0" w:after="0"/>
      </w:pPr>
      <w:r>
        <w:t>Brain Rhythms and Oscillations</w:t>
      </w:r>
    </w:p>
    <w:p>
      <w:pPr>
        <w:numPr>
          <w:ilvl w:val="1"/>
          <w:numId w:val="900"/>
        </w:numPr>
        <w:spacing w:before="0" w:after="0"/>
      </w:pPr>
      <w:r>
        <w:t>Neural Oscillation Basics</w:t>
      </w:r>
    </w:p>
    <w:p>
      <w:pPr>
        <w:numPr>
          <w:ilvl w:val="2"/>
          <w:numId w:val="900"/>
        </w:numPr>
        <w:spacing w:before="0" w:after="0"/>
      </w:pPr>
      <w:r>
        <w:t>Generation Mechanisms</w:t>
      </w:r>
    </w:p>
    <w:p>
      <w:pPr>
        <w:numPr>
          <w:ilvl w:val="2"/>
          <w:numId w:val="900"/>
        </w:numPr>
        <w:spacing w:before="0" w:after="0"/>
      </w:pPr>
      <w:r>
        <w:t>Functional Significance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Frequency Bands</w:t>
      </w:r>
    </w:p>
    <w:p>
      <w:pPr>
        <w:numPr>
          <w:ilvl w:val="2"/>
          <w:numId w:val="900"/>
        </w:numPr>
        <w:spacing w:before="0" w:after="0"/>
      </w:pPr>
      <w:r>
        <w:t>Delta Waves</w:t>
      </w:r>
    </w:p>
    <w:p>
      <w:pPr>
        <w:numPr>
          <w:ilvl w:val="3"/>
          <w:numId w:val="900"/>
        </w:numPr>
        <w:spacing w:before="0" w:after="0"/>
      </w:pPr>
      <w:r>
        <w:t>Frequency Range</w:t>
      </w:r>
    </w:p>
    <w:p>
      <w:pPr>
        <w:numPr>
          <w:ilvl w:val="3"/>
          <w:numId w:val="900"/>
        </w:numPr>
        <w:spacing w:before="0" w:after="0"/>
      </w:pPr>
      <w:r>
        <w:t>Sleep and Anesthesia</w:t>
      </w:r>
    </w:p>
    <w:p>
      <w:pPr>
        <w:numPr>
          <w:ilvl w:val="3"/>
          <w:numId w:val="900"/>
        </w:numPr>
        <w:spacing w:before="0" w:after="0"/>
      </w:pPr>
      <w:r>
        <w:t>Pathological States</w:t>
      </w:r>
    </w:p>
    <w:p>
      <w:pPr>
        <w:numPr>
          <w:ilvl w:val="2"/>
          <w:numId w:val="900"/>
        </w:numPr>
        <w:spacing w:before="0" w:after="0"/>
      </w:pPr>
      <w:r>
        <w:t>Theta Waves</w:t>
      </w:r>
    </w:p>
    <w:p>
      <w:pPr>
        <w:numPr>
          <w:ilvl w:val="3"/>
          <w:numId w:val="900"/>
        </w:numPr>
        <w:spacing w:before="0" w:after="0"/>
      </w:pPr>
      <w:r>
        <w:t>Frequency Range</w:t>
      </w:r>
    </w:p>
    <w:p>
      <w:pPr>
        <w:numPr>
          <w:ilvl w:val="3"/>
          <w:numId w:val="900"/>
        </w:numPr>
        <w:spacing w:before="0" w:after="0"/>
      </w:pPr>
      <w:r>
        <w:t>Memory and Navigation</w:t>
      </w:r>
    </w:p>
    <w:p>
      <w:pPr>
        <w:numPr>
          <w:ilvl w:val="3"/>
          <w:numId w:val="900"/>
        </w:numPr>
        <w:spacing w:before="0" w:after="0"/>
      </w:pPr>
      <w:r>
        <w:t>Attention States</w:t>
      </w:r>
    </w:p>
    <w:p>
      <w:pPr>
        <w:numPr>
          <w:ilvl w:val="2"/>
          <w:numId w:val="900"/>
        </w:numPr>
        <w:spacing w:before="0" w:after="0"/>
      </w:pPr>
      <w:r>
        <w:t>Alpha Waves</w:t>
      </w:r>
    </w:p>
    <w:p>
      <w:pPr>
        <w:numPr>
          <w:ilvl w:val="3"/>
          <w:numId w:val="900"/>
        </w:numPr>
        <w:spacing w:before="0" w:after="0"/>
      </w:pPr>
      <w:r>
        <w:t>Frequency Range</w:t>
      </w:r>
    </w:p>
    <w:p>
      <w:pPr>
        <w:numPr>
          <w:ilvl w:val="3"/>
          <w:numId w:val="900"/>
        </w:numPr>
        <w:spacing w:before="0" w:after="0"/>
      </w:pPr>
      <w:r>
        <w:t>Relaxed Wakefulness</w:t>
      </w:r>
    </w:p>
    <w:p>
      <w:pPr>
        <w:numPr>
          <w:ilvl w:val="3"/>
          <w:numId w:val="900"/>
        </w:numPr>
        <w:spacing w:before="0" w:after="0"/>
      </w:pPr>
      <w:r>
        <w:t>Sensorimotor Rhythms</w:t>
      </w:r>
    </w:p>
    <w:p>
      <w:pPr>
        <w:numPr>
          <w:ilvl w:val="2"/>
          <w:numId w:val="900"/>
        </w:numPr>
        <w:spacing w:before="0" w:after="0"/>
      </w:pPr>
      <w:r>
        <w:t>Beta Waves</w:t>
      </w:r>
    </w:p>
    <w:p>
      <w:pPr>
        <w:numPr>
          <w:ilvl w:val="3"/>
          <w:numId w:val="900"/>
        </w:numPr>
        <w:spacing w:before="0" w:after="0"/>
      </w:pPr>
      <w:r>
        <w:t>Frequency Range</w:t>
      </w:r>
    </w:p>
    <w:p>
      <w:pPr>
        <w:numPr>
          <w:ilvl w:val="3"/>
          <w:numId w:val="900"/>
        </w:numPr>
        <w:spacing w:before="0" w:after="0"/>
      </w:pPr>
      <w:r>
        <w:t>Active Concentration</w:t>
      </w:r>
    </w:p>
    <w:p>
      <w:pPr>
        <w:numPr>
          <w:ilvl w:val="3"/>
          <w:numId w:val="900"/>
        </w:numPr>
        <w:spacing w:before="0" w:after="0"/>
      </w:pPr>
      <w:r>
        <w:t>Motor Control</w:t>
      </w:r>
    </w:p>
    <w:p>
      <w:pPr>
        <w:numPr>
          <w:ilvl w:val="2"/>
          <w:numId w:val="900"/>
        </w:numPr>
        <w:spacing w:before="0" w:after="0"/>
      </w:pPr>
      <w:r>
        <w:t>Gamma Waves</w:t>
      </w:r>
    </w:p>
    <w:p>
      <w:pPr>
        <w:numPr>
          <w:ilvl w:val="3"/>
          <w:numId w:val="900"/>
        </w:numPr>
        <w:spacing w:before="0" w:after="0"/>
      </w:pPr>
      <w:r>
        <w:t>Frequency Range</w:t>
      </w:r>
    </w:p>
    <w:p>
      <w:pPr>
        <w:numPr>
          <w:ilvl w:val="3"/>
          <w:numId w:val="900"/>
        </w:numPr>
        <w:spacing w:before="0" w:after="0"/>
      </w:pPr>
      <w:r>
        <w:t>Binding and Consciousness</w:t>
      </w:r>
    </w:p>
    <w:p>
      <w:pPr>
        <w:numPr>
          <w:ilvl w:val="3"/>
          <w:numId w:val="900"/>
        </w:numPr>
        <w:spacing w:before="0" w:after="0"/>
      </w:pPr>
      <w:r>
        <w:t>High-Level Cognition</w:t>
      </w:r>
    </w:p>
    <w:p>
      <w:pPr>
        <w:numPr>
          <w:ilvl w:val="1"/>
          <w:numId w:val="900"/>
        </w:numPr>
        <w:spacing w:before="0" w:after="0"/>
      </w:pPr>
      <w:r>
        <w:t>Oscillations in BCI Applications</w:t>
      </w:r>
    </w:p>
    <w:p>
      <w:pPr>
        <w:numPr>
          <w:ilvl w:val="2"/>
          <w:numId w:val="900"/>
        </w:numPr>
        <w:spacing w:before="0" w:after="0"/>
      </w:pPr>
      <w:r>
        <w:t>Sensorimotor Rhythms</w:t>
      </w:r>
    </w:p>
    <w:p>
      <w:pPr>
        <w:numPr>
          <w:ilvl w:val="2"/>
          <w:numId w:val="900"/>
        </w:numPr>
        <w:spacing w:before="0" w:after="0"/>
      </w:pPr>
      <w:r>
        <w:t>Event-Related Synchronization</w:t>
      </w:r>
    </w:p>
    <w:p>
      <w:pPr>
        <w:numPr>
          <w:ilvl w:val="2"/>
          <w:numId w:val="900"/>
        </w:numPr>
        <w:spacing w:before="0" w:after="0"/>
      </w:pPr>
      <w:r>
        <w:t>Event-Related Desynchronization</w:t>
      </w:r>
    </w:p>
    <w:p>
      <w:pPr>
        <w:numPr>
          <w:ilvl w:val="0"/>
          <w:numId w:val="900"/>
        </w:numPr>
        <w:spacing w:before="0" w:after="0"/>
      </w:pPr>
      <w:r>
        <w:t>Event-Related Potentials</w:t>
      </w:r>
    </w:p>
    <w:p>
      <w:pPr>
        <w:numPr>
          <w:ilvl w:val="1"/>
          <w:numId w:val="900"/>
        </w:numPr>
        <w:spacing w:before="0" w:after="0"/>
      </w:pPr>
      <w:r>
        <w:t>ERP Fundamentals</w:t>
      </w:r>
    </w:p>
    <w:p>
      <w:pPr>
        <w:numPr>
          <w:ilvl w:val="2"/>
          <w:numId w:val="900"/>
        </w:numPr>
        <w:spacing w:before="0" w:after="0"/>
      </w:pPr>
      <w:r>
        <w:t>Definition and Generation</w:t>
      </w:r>
    </w:p>
    <w:p>
      <w:pPr>
        <w:numPr>
          <w:ilvl w:val="2"/>
          <w:numId w:val="900"/>
        </w:numPr>
        <w:spacing w:before="0" w:after="0"/>
      </w:pPr>
      <w:r>
        <w:t>Time-Locked Responses</w:t>
      </w:r>
    </w:p>
    <w:p>
      <w:pPr>
        <w:numPr>
          <w:ilvl w:val="2"/>
          <w:numId w:val="900"/>
        </w:numPr>
        <w:spacing w:before="0" w:after="0"/>
      </w:pPr>
      <w:r>
        <w:t>Averaging Techniques</w:t>
      </w:r>
    </w:p>
    <w:p>
      <w:pPr>
        <w:numPr>
          <w:ilvl w:val="1"/>
          <w:numId w:val="900"/>
        </w:numPr>
        <w:spacing w:before="0" w:after="0"/>
      </w:pPr>
      <w:r>
        <w:t>Major ERP Components</w:t>
      </w:r>
    </w:p>
    <w:p>
      <w:pPr>
        <w:numPr>
          <w:ilvl w:val="2"/>
          <w:numId w:val="900"/>
        </w:numPr>
        <w:spacing w:before="0" w:after="0"/>
      </w:pPr>
      <w:r>
        <w:t>P300</w:t>
      </w:r>
    </w:p>
    <w:p>
      <w:pPr>
        <w:numPr>
          <w:ilvl w:val="3"/>
          <w:numId w:val="900"/>
        </w:numPr>
        <w:spacing w:before="0" w:after="0"/>
      </w:pPr>
      <w:r>
        <w:t>Characteristics and Timing</w:t>
      </w:r>
    </w:p>
    <w:p>
      <w:pPr>
        <w:numPr>
          <w:ilvl w:val="3"/>
          <w:numId w:val="900"/>
        </w:numPr>
        <w:spacing w:before="0" w:after="0"/>
      </w:pPr>
      <w:r>
        <w:t>Elicitation Paradigms</w:t>
      </w:r>
    </w:p>
    <w:p>
      <w:pPr>
        <w:numPr>
          <w:ilvl w:val="3"/>
          <w:numId w:val="900"/>
        </w:numPr>
        <w:spacing w:before="0" w:after="0"/>
      </w:pPr>
      <w:r>
        <w:t>Cognitive Significance</w:t>
      </w:r>
    </w:p>
    <w:p>
      <w:pPr>
        <w:numPr>
          <w:ilvl w:val="2"/>
          <w:numId w:val="900"/>
        </w:numPr>
        <w:spacing w:before="0" w:after="0"/>
      </w:pPr>
      <w:r>
        <w:t>N200</w:t>
      </w:r>
    </w:p>
    <w:p>
      <w:pPr>
        <w:numPr>
          <w:ilvl w:val="3"/>
          <w:numId w:val="900"/>
        </w:numPr>
        <w:spacing w:before="0" w:after="0"/>
      </w:pPr>
      <w:r>
        <w:t>Characteristics and Timing</w:t>
      </w:r>
    </w:p>
    <w:p>
      <w:pPr>
        <w:numPr>
          <w:ilvl w:val="3"/>
          <w:numId w:val="900"/>
        </w:numPr>
        <w:spacing w:before="0" w:after="0"/>
      </w:pPr>
      <w:r>
        <w:t>Attention and Conflict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Readiness Potential</w:t>
      </w:r>
    </w:p>
    <w:p>
      <w:pPr>
        <w:numPr>
          <w:ilvl w:val="3"/>
          <w:numId w:val="900"/>
        </w:numPr>
        <w:spacing w:before="0" w:after="0"/>
      </w:pPr>
      <w:r>
        <w:t>Movement Preparation</w:t>
      </w:r>
    </w:p>
    <w:p>
      <w:pPr>
        <w:numPr>
          <w:ilvl w:val="3"/>
          <w:numId w:val="900"/>
        </w:numPr>
        <w:spacing w:before="0" w:after="0"/>
      </w:pPr>
      <w:r>
        <w:t>Voluntary Action</w:t>
      </w:r>
    </w:p>
    <w:p>
      <w:pPr>
        <w:numPr>
          <w:ilvl w:val="3"/>
          <w:numId w:val="900"/>
        </w:numPr>
        <w:spacing w:before="0" w:after="0"/>
      </w:pPr>
      <w:r>
        <w:t>BCI Applications</w:t>
      </w:r>
    </w:p>
    <w:p>
      <w:pPr>
        <w:numPr>
          <w:ilvl w:val="2"/>
          <w:numId w:val="900"/>
        </w:numPr>
        <w:spacing w:before="0" w:after="0"/>
      </w:pPr>
      <w:r>
        <w:t>Error-Related Negativity</w:t>
      </w:r>
    </w:p>
    <w:p>
      <w:pPr>
        <w:numPr>
          <w:ilvl w:val="3"/>
          <w:numId w:val="900"/>
        </w:numPr>
        <w:spacing w:before="0" w:after="0"/>
      </w:pPr>
      <w:r>
        <w:t>Error Detection</w:t>
      </w:r>
    </w:p>
    <w:p>
      <w:pPr>
        <w:numPr>
          <w:ilvl w:val="3"/>
          <w:numId w:val="900"/>
        </w:numPr>
        <w:spacing w:before="0" w:after="0"/>
      </w:pPr>
      <w:r>
        <w:t>Feedback Processing</w:t>
      </w:r>
    </w:p>
    <w:p>
      <w:pPr>
        <w:numPr>
          <w:ilvl w:val="1"/>
          <w:numId w:val="900"/>
        </w:numPr>
        <w:spacing w:before="0" w:after="0"/>
      </w:pPr>
      <w:r>
        <w:t>ERP Applications in BCIs</w:t>
      </w:r>
    </w:p>
    <w:p>
      <w:pPr>
        <w:numPr>
          <w:ilvl w:val="2"/>
          <w:numId w:val="900"/>
        </w:numPr>
        <w:spacing w:before="0" w:after="0"/>
      </w:pPr>
      <w:r>
        <w:t>P300 Spellers</w:t>
      </w:r>
    </w:p>
    <w:p>
      <w:pPr>
        <w:numPr>
          <w:ilvl w:val="2"/>
          <w:numId w:val="900"/>
        </w:numPr>
        <w:spacing w:before="0" w:after="0"/>
      </w:pPr>
      <w:r>
        <w:t>Error Correction</w:t>
      </w:r>
    </w:p>
    <w:p>
      <w:pPr>
        <w:numPr>
          <w:ilvl w:val="2"/>
          <w:numId w:val="900"/>
        </w:numPr>
        <w:spacing w:before="0" w:after="0"/>
      </w:pPr>
      <w:r>
        <w:t>Cognitive State Monitoring</w:t>
      </w:r>
    </w:p>
    <w:p>
      <w:pPr>
        <w:pStyle w:val="Heading1"/>
      </w:pPr>
      <w:r>
        <w:t>Signal Acquisition Methods</w:t>
      </w:r>
    </w:p>
    <w:p>
      <w:pPr>
        <w:numPr>
          <w:ilvl w:val="0"/>
          <w:numId w:val="900"/>
        </w:numPr>
        <w:spacing w:before="0" w:after="0"/>
      </w:pPr>
      <w:r>
        <w:t>Non-Invasive Techniques</w:t>
      </w:r>
    </w:p>
    <w:p>
      <w:pPr>
        <w:numPr>
          <w:ilvl w:val="1"/>
          <w:numId w:val="900"/>
        </w:numPr>
        <w:spacing w:before="0" w:after="0"/>
      </w:pPr>
      <w:r>
        <w:t>Electroencephalography</w:t>
      </w:r>
    </w:p>
    <w:p>
      <w:pPr>
        <w:numPr>
          <w:ilvl w:val="2"/>
          <w:numId w:val="900"/>
        </w:numPr>
        <w:spacing w:before="0" w:after="0"/>
      </w:pPr>
      <w:r>
        <w:t>Principles of EEG Recording</w:t>
      </w:r>
    </w:p>
    <w:p>
      <w:pPr>
        <w:numPr>
          <w:ilvl w:val="3"/>
          <w:numId w:val="900"/>
        </w:numPr>
        <w:spacing w:before="0" w:after="0"/>
      </w:pPr>
      <w:r>
        <w:t>Electrical Activity Measurement</w:t>
      </w:r>
    </w:p>
    <w:p>
      <w:pPr>
        <w:numPr>
          <w:ilvl w:val="3"/>
          <w:numId w:val="900"/>
        </w:numPr>
        <w:spacing w:before="0" w:after="0"/>
      </w:pPr>
      <w:r>
        <w:t>Volume Conduction</w:t>
      </w:r>
    </w:p>
    <w:p>
      <w:pPr>
        <w:numPr>
          <w:ilvl w:val="3"/>
          <w:numId w:val="900"/>
        </w:numPr>
        <w:spacing w:before="0" w:after="0"/>
      </w:pPr>
      <w:r>
        <w:t>Source-Sink Relationships</w:t>
      </w:r>
    </w:p>
    <w:p>
      <w:pPr>
        <w:numPr>
          <w:ilvl w:val="2"/>
          <w:numId w:val="900"/>
        </w:numPr>
        <w:spacing w:before="0" w:after="0"/>
      </w:pPr>
      <w:r>
        <w:t>Electrode Technologies</w:t>
      </w:r>
    </w:p>
    <w:p>
      <w:pPr>
        <w:numPr>
          <w:ilvl w:val="3"/>
          <w:numId w:val="900"/>
        </w:numPr>
        <w:spacing w:before="0" w:after="0"/>
      </w:pPr>
      <w:r>
        <w:t>Wet Electrodes</w:t>
      </w:r>
    </w:p>
    <w:p>
      <w:pPr>
        <w:numPr>
          <w:ilvl w:val="4"/>
          <w:numId w:val="900"/>
        </w:numPr>
        <w:spacing w:before="0" w:after="0"/>
      </w:pPr>
      <w:r>
        <w:t>Conductive Gels</w:t>
      </w:r>
    </w:p>
    <w:p>
      <w:pPr>
        <w:numPr>
          <w:ilvl w:val="4"/>
          <w:numId w:val="900"/>
        </w:numPr>
        <w:spacing w:before="0" w:after="0"/>
      </w:pPr>
      <w:r>
        <w:t>Preparation Procedures</w:t>
      </w:r>
    </w:p>
    <w:p>
      <w:pPr>
        <w:numPr>
          <w:ilvl w:val="3"/>
          <w:numId w:val="900"/>
        </w:numPr>
        <w:spacing w:before="0" w:after="0"/>
      </w:pPr>
      <w:r>
        <w:t>Dry Electrodes</w:t>
      </w:r>
    </w:p>
    <w:p>
      <w:pPr>
        <w:numPr>
          <w:ilvl w:val="4"/>
          <w:numId w:val="900"/>
        </w:numPr>
        <w:spacing w:before="0" w:after="0"/>
      </w:pPr>
      <w:r>
        <w:t>Materials and Design</w:t>
      </w:r>
    </w:p>
    <w:p>
      <w:pPr>
        <w:numPr>
          <w:ilvl w:val="4"/>
          <w:numId w:val="900"/>
        </w:numPr>
        <w:spacing w:before="0" w:after="0"/>
      </w:pPr>
      <w:r>
        <w:t>Contact Quality</w:t>
      </w:r>
    </w:p>
    <w:p>
      <w:pPr>
        <w:numPr>
          <w:ilvl w:val="3"/>
          <w:numId w:val="900"/>
        </w:numPr>
        <w:spacing w:before="0" w:after="0"/>
      </w:pPr>
      <w:r>
        <w:t>Saline Electrodes</w:t>
      </w:r>
    </w:p>
    <w:p>
      <w:pPr>
        <w:numPr>
          <w:ilvl w:val="4"/>
          <w:numId w:val="900"/>
        </w:numPr>
        <w:spacing w:before="0" w:after="0"/>
      </w:pPr>
      <w:r>
        <w:t>Preparation Methods</w:t>
      </w:r>
    </w:p>
    <w:p>
      <w:pPr>
        <w:numPr>
          <w:ilvl w:val="2"/>
          <w:numId w:val="900"/>
        </w:numPr>
        <w:spacing w:before="0" w:after="0"/>
      </w:pPr>
      <w:r>
        <w:t>Electrode Placement Systems</w:t>
      </w:r>
    </w:p>
    <w:p>
      <w:pPr>
        <w:numPr>
          <w:ilvl w:val="3"/>
          <w:numId w:val="900"/>
        </w:numPr>
        <w:spacing w:before="0" w:after="0"/>
      </w:pPr>
      <w:r>
        <w:t>10-20 International System</w:t>
      </w:r>
    </w:p>
    <w:p>
      <w:pPr>
        <w:numPr>
          <w:ilvl w:val="4"/>
          <w:numId w:val="900"/>
        </w:numPr>
        <w:spacing w:before="0" w:after="0"/>
      </w:pPr>
      <w:r>
        <w:t>Standardized Positions</w:t>
      </w:r>
    </w:p>
    <w:p>
      <w:pPr>
        <w:numPr>
          <w:ilvl w:val="4"/>
          <w:numId w:val="900"/>
        </w:numPr>
        <w:spacing w:before="0" w:after="0"/>
      </w:pPr>
      <w:r>
        <w:t>Anatomical Landmarks</w:t>
      </w:r>
    </w:p>
    <w:p>
      <w:pPr>
        <w:numPr>
          <w:ilvl w:val="3"/>
          <w:numId w:val="900"/>
        </w:numPr>
        <w:spacing w:before="0" w:after="0"/>
      </w:pPr>
      <w:r>
        <w:t>High-Density Arrays</w:t>
      </w:r>
    </w:p>
    <w:p>
      <w:pPr>
        <w:numPr>
          <w:ilvl w:val="4"/>
          <w:numId w:val="900"/>
        </w:numPr>
        <w:spacing w:before="0" w:after="0"/>
      </w:pPr>
      <w:r>
        <w:t>64-Channel Systems</w:t>
      </w:r>
    </w:p>
    <w:p>
      <w:pPr>
        <w:numPr>
          <w:ilvl w:val="4"/>
          <w:numId w:val="900"/>
        </w:numPr>
        <w:spacing w:before="0" w:after="0"/>
      </w:pPr>
      <w:r>
        <w:t>128-Channel Systems</w:t>
      </w:r>
    </w:p>
    <w:p>
      <w:pPr>
        <w:numPr>
          <w:ilvl w:val="4"/>
          <w:numId w:val="900"/>
        </w:numPr>
        <w:spacing w:before="0" w:after="0"/>
      </w:pPr>
      <w:r>
        <w:t>256-Channel Systems</w:t>
      </w:r>
    </w:p>
    <w:p>
      <w:pPr>
        <w:numPr>
          <w:ilvl w:val="2"/>
          <w:numId w:val="900"/>
        </w:numPr>
        <w:spacing w:before="0" w:after="0"/>
      </w:pPr>
      <w:r>
        <w:t>EEG Amplification</w:t>
      </w:r>
    </w:p>
    <w:p>
      <w:pPr>
        <w:numPr>
          <w:ilvl w:val="3"/>
          <w:numId w:val="900"/>
        </w:numPr>
        <w:spacing w:before="0" w:after="0"/>
      </w:pPr>
      <w:r>
        <w:t>Differential Amplification</w:t>
      </w:r>
    </w:p>
    <w:p>
      <w:pPr>
        <w:numPr>
          <w:ilvl w:val="3"/>
          <w:numId w:val="900"/>
        </w:numPr>
        <w:spacing w:before="0" w:after="0"/>
      </w:pPr>
      <w:r>
        <w:t>Common Mode Rejection</w:t>
      </w:r>
    </w:p>
    <w:p>
      <w:pPr>
        <w:numPr>
          <w:ilvl w:val="3"/>
          <w:numId w:val="900"/>
        </w:numPr>
        <w:spacing w:before="0" w:after="0"/>
      </w:pPr>
      <w:r>
        <w:t>Input Impedance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Temporal Resolution</w:t>
      </w:r>
    </w:p>
    <w:p>
      <w:pPr>
        <w:numPr>
          <w:ilvl w:val="3"/>
          <w:numId w:val="900"/>
        </w:numPr>
        <w:spacing w:before="0" w:after="0"/>
      </w:pPr>
      <w:r>
        <w:t>Spatial Resolution</w:t>
      </w:r>
    </w:p>
    <w:p>
      <w:pPr>
        <w:numPr>
          <w:ilvl w:val="3"/>
          <w:numId w:val="900"/>
        </w:numPr>
        <w:spacing w:before="0" w:after="0"/>
      </w:pPr>
      <w:r>
        <w:t>Portability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Functional Near-Infrared Spectroscopy</w:t>
      </w:r>
    </w:p>
    <w:p>
      <w:pPr>
        <w:numPr>
          <w:ilvl w:val="2"/>
          <w:numId w:val="900"/>
        </w:numPr>
        <w:spacing w:before="0" w:after="0"/>
      </w:pPr>
      <w:r>
        <w:t>Principles of fNIRS</w:t>
      </w:r>
    </w:p>
    <w:p>
      <w:pPr>
        <w:numPr>
          <w:ilvl w:val="3"/>
          <w:numId w:val="900"/>
        </w:numPr>
        <w:spacing w:before="0" w:after="0"/>
      </w:pPr>
      <w:r>
        <w:t>Near-Infrared Light Penetration</w:t>
      </w:r>
    </w:p>
    <w:p>
      <w:pPr>
        <w:numPr>
          <w:ilvl w:val="3"/>
          <w:numId w:val="900"/>
        </w:numPr>
        <w:spacing w:before="0" w:after="0"/>
      </w:pPr>
      <w:r>
        <w:t>Hemoglobin Absorption</w:t>
      </w:r>
    </w:p>
    <w:p>
      <w:pPr>
        <w:numPr>
          <w:ilvl w:val="3"/>
          <w:numId w:val="900"/>
        </w:numPr>
        <w:spacing w:before="0" w:after="0"/>
      </w:pPr>
      <w:r>
        <w:t>Modified Beer-Lambert Law</w:t>
      </w:r>
    </w:p>
    <w:p>
      <w:pPr>
        <w:numPr>
          <w:ilvl w:val="2"/>
          <w:numId w:val="900"/>
        </w:numPr>
        <w:spacing w:before="0" w:after="0"/>
      </w:pPr>
      <w:r>
        <w:t>Hemodynamic Response Measurement</w:t>
      </w:r>
    </w:p>
    <w:p>
      <w:pPr>
        <w:numPr>
          <w:ilvl w:val="3"/>
          <w:numId w:val="900"/>
        </w:numPr>
        <w:spacing w:before="0" w:after="0"/>
      </w:pPr>
      <w:r>
        <w:t>Oxygenated Hemoglobin</w:t>
      </w:r>
    </w:p>
    <w:p>
      <w:pPr>
        <w:numPr>
          <w:ilvl w:val="3"/>
          <w:numId w:val="900"/>
        </w:numPr>
        <w:spacing w:before="0" w:after="0"/>
      </w:pPr>
      <w:r>
        <w:t>Deoxygenated Hemoglobin</w:t>
      </w:r>
    </w:p>
    <w:p>
      <w:pPr>
        <w:numPr>
          <w:ilvl w:val="3"/>
          <w:numId w:val="900"/>
        </w:numPr>
        <w:spacing w:before="0" w:after="0"/>
      </w:pPr>
      <w:r>
        <w:t>Blood Volume Changes</w:t>
      </w:r>
    </w:p>
    <w:p>
      <w:pPr>
        <w:numPr>
          <w:ilvl w:val="2"/>
          <w:numId w:val="900"/>
        </w:numPr>
        <w:spacing w:before="0" w:after="0"/>
      </w:pPr>
      <w:r>
        <w:t>System Components</w:t>
      </w:r>
    </w:p>
    <w:p>
      <w:pPr>
        <w:numPr>
          <w:ilvl w:val="3"/>
          <w:numId w:val="900"/>
        </w:numPr>
        <w:spacing w:before="0" w:after="0"/>
      </w:pPr>
      <w:r>
        <w:t>Light Sources</w:t>
      </w:r>
    </w:p>
    <w:p>
      <w:pPr>
        <w:numPr>
          <w:ilvl w:val="3"/>
          <w:numId w:val="900"/>
        </w:numPr>
        <w:spacing w:before="0" w:after="0"/>
      </w:pPr>
      <w:r>
        <w:t>Detectors</w:t>
      </w:r>
    </w:p>
    <w:p>
      <w:pPr>
        <w:numPr>
          <w:ilvl w:val="3"/>
          <w:numId w:val="900"/>
        </w:numPr>
        <w:spacing w:before="0" w:after="0"/>
      </w:pPr>
      <w:r>
        <w:t>Optode Placement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Depth Sensitivity</w:t>
      </w:r>
    </w:p>
    <w:p>
      <w:pPr>
        <w:numPr>
          <w:ilvl w:val="3"/>
          <w:numId w:val="900"/>
        </w:numPr>
        <w:spacing w:before="0" w:after="0"/>
      </w:pPr>
      <w:r>
        <w:t>Motion Artifacts</w:t>
      </w:r>
    </w:p>
    <w:p>
      <w:pPr>
        <w:numPr>
          <w:ilvl w:val="3"/>
          <w:numId w:val="900"/>
        </w:numPr>
        <w:spacing w:before="0" w:after="0"/>
      </w:pPr>
      <w:r>
        <w:t>Temporal Resolution</w:t>
      </w:r>
    </w:p>
    <w:p>
      <w:pPr>
        <w:numPr>
          <w:ilvl w:val="1"/>
          <w:numId w:val="900"/>
        </w:numPr>
        <w:spacing w:before="0" w:after="0"/>
      </w:pPr>
      <w:r>
        <w:t>Magnetoencephalography</w:t>
      </w:r>
    </w:p>
    <w:p>
      <w:pPr>
        <w:numPr>
          <w:ilvl w:val="2"/>
          <w:numId w:val="900"/>
        </w:numPr>
        <w:spacing w:before="0" w:after="0"/>
      </w:pPr>
      <w:r>
        <w:t>Principles of MEG</w:t>
      </w:r>
    </w:p>
    <w:p>
      <w:pPr>
        <w:numPr>
          <w:ilvl w:val="3"/>
          <w:numId w:val="900"/>
        </w:numPr>
        <w:spacing w:before="0" w:after="0"/>
      </w:pPr>
      <w:r>
        <w:t>Magnetic Field Detection</w:t>
      </w:r>
    </w:p>
    <w:p>
      <w:pPr>
        <w:numPr>
          <w:ilvl w:val="3"/>
          <w:numId w:val="900"/>
        </w:numPr>
        <w:spacing w:before="0" w:after="0"/>
      </w:pPr>
      <w:r>
        <w:t>SQUID Sensors</w:t>
      </w:r>
    </w:p>
    <w:p>
      <w:pPr>
        <w:numPr>
          <w:ilvl w:val="3"/>
          <w:numId w:val="900"/>
        </w:numPr>
        <w:spacing w:before="0" w:after="0"/>
      </w:pPr>
      <w:r>
        <w:t>Magnetic Shielding</w:t>
      </w:r>
    </w:p>
    <w:p>
      <w:pPr>
        <w:numPr>
          <w:ilvl w:val="2"/>
          <w:numId w:val="900"/>
        </w:numPr>
        <w:spacing w:before="0" w:after="0"/>
      </w:pPr>
      <w:r>
        <w:t>Sensor Types</w:t>
      </w:r>
    </w:p>
    <w:p>
      <w:pPr>
        <w:numPr>
          <w:ilvl w:val="3"/>
          <w:numId w:val="900"/>
        </w:numPr>
        <w:spacing w:before="0" w:after="0"/>
      </w:pPr>
      <w:r>
        <w:t>Magnetometers</w:t>
      </w:r>
    </w:p>
    <w:p>
      <w:pPr>
        <w:numPr>
          <w:ilvl w:val="3"/>
          <w:numId w:val="900"/>
        </w:numPr>
        <w:spacing w:before="0" w:after="0"/>
      </w:pPr>
      <w:r>
        <w:t>Gradiometers</w:t>
      </w:r>
    </w:p>
    <w:p>
      <w:pPr>
        <w:numPr>
          <w:ilvl w:val="3"/>
          <w:numId w:val="900"/>
        </w:numPr>
        <w:spacing w:before="0" w:after="0"/>
      </w:pPr>
      <w:r>
        <w:t>Sensor Arrays</w:t>
      </w:r>
    </w:p>
    <w:p>
      <w:pPr>
        <w:numPr>
          <w:ilvl w:val="2"/>
          <w:numId w:val="900"/>
        </w:numPr>
        <w:spacing w:before="0" w:after="0"/>
      </w:pPr>
      <w:r>
        <w:t>Signal Characteristics</w:t>
      </w:r>
    </w:p>
    <w:p>
      <w:pPr>
        <w:numPr>
          <w:ilvl w:val="3"/>
          <w:numId w:val="900"/>
        </w:numPr>
        <w:spacing w:before="0" w:after="0"/>
      </w:pPr>
      <w:r>
        <w:t>Magnetic Field Strength</w:t>
      </w:r>
    </w:p>
    <w:p>
      <w:pPr>
        <w:numPr>
          <w:ilvl w:val="3"/>
          <w:numId w:val="900"/>
        </w:numPr>
        <w:spacing w:before="0" w:after="0"/>
      </w:pPr>
      <w:r>
        <w:t>Spatial Patterns</w:t>
      </w:r>
    </w:p>
    <w:p>
      <w:pPr>
        <w:numPr>
          <w:ilvl w:val="3"/>
          <w:numId w:val="900"/>
        </w:numPr>
        <w:spacing w:before="0" w:after="0"/>
      </w:pPr>
      <w:r>
        <w:t>Temporal Dynamics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Spatial Resolution</w:t>
      </w:r>
    </w:p>
    <w:p>
      <w:pPr>
        <w:numPr>
          <w:ilvl w:val="3"/>
          <w:numId w:val="900"/>
        </w:numPr>
        <w:spacing w:before="0" w:after="0"/>
      </w:pPr>
      <w:r>
        <w:t>Temporal Resolution</w:t>
      </w:r>
    </w:p>
    <w:p>
      <w:pPr>
        <w:numPr>
          <w:ilvl w:val="3"/>
          <w:numId w:val="900"/>
        </w:numPr>
        <w:spacing w:before="0" w:after="0"/>
      </w:pPr>
      <w:r>
        <w:t>Cost and Accessibility</w:t>
      </w:r>
    </w:p>
    <w:p>
      <w:pPr>
        <w:numPr>
          <w:ilvl w:val="1"/>
          <w:numId w:val="900"/>
        </w:numPr>
        <w:spacing w:before="0" w:after="0"/>
      </w:pPr>
      <w:r>
        <w:t>Functional Magnetic Resonance Imaging</w:t>
      </w:r>
    </w:p>
    <w:p>
      <w:pPr>
        <w:numPr>
          <w:ilvl w:val="2"/>
          <w:numId w:val="900"/>
        </w:numPr>
        <w:spacing w:before="0" w:after="0"/>
      </w:pPr>
      <w:r>
        <w:t>Principles of fMRI</w:t>
      </w:r>
    </w:p>
    <w:p>
      <w:pPr>
        <w:numPr>
          <w:ilvl w:val="3"/>
          <w:numId w:val="900"/>
        </w:numPr>
        <w:spacing w:before="0" w:after="0"/>
      </w:pPr>
      <w:r>
        <w:t>Magnetic Resonance Imaging</w:t>
      </w:r>
    </w:p>
    <w:p>
      <w:pPr>
        <w:numPr>
          <w:ilvl w:val="3"/>
          <w:numId w:val="900"/>
        </w:numPr>
        <w:spacing w:before="0" w:after="0"/>
      </w:pPr>
      <w:r>
        <w:t>Blood Oxygenation Dependence</w:t>
      </w:r>
    </w:p>
    <w:p>
      <w:pPr>
        <w:numPr>
          <w:ilvl w:val="3"/>
          <w:numId w:val="900"/>
        </w:numPr>
        <w:spacing w:before="0" w:after="0"/>
      </w:pPr>
      <w:r>
        <w:t>Neurovascular Coupling</w:t>
      </w:r>
    </w:p>
    <w:p>
      <w:pPr>
        <w:numPr>
          <w:ilvl w:val="2"/>
          <w:numId w:val="900"/>
        </w:numPr>
        <w:spacing w:before="0" w:after="0"/>
      </w:pPr>
      <w:r>
        <w:t>BOLD Signal</w:t>
      </w:r>
    </w:p>
    <w:p>
      <w:pPr>
        <w:numPr>
          <w:ilvl w:val="3"/>
          <w:numId w:val="900"/>
        </w:numPr>
        <w:spacing w:before="0" w:after="0"/>
      </w:pPr>
      <w:r>
        <w:t>Signal Generation</w:t>
      </w:r>
    </w:p>
    <w:p>
      <w:pPr>
        <w:numPr>
          <w:ilvl w:val="3"/>
          <w:numId w:val="900"/>
        </w:numPr>
        <w:spacing w:before="0" w:after="0"/>
      </w:pPr>
      <w:r>
        <w:t>Hemodynamic Response Function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Real-Time fMRI</w:t>
      </w:r>
    </w:p>
    <w:p>
      <w:pPr>
        <w:numPr>
          <w:ilvl w:val="3"/>
          <w:numId w:val="900"/>
        </w:numPr>
        <w:spacing w:before="0" w:after="0"/>
      </w:pPr>
      <w:r>
        <w:t>Online Processing</w:t>
      </w:r>
    </w:p>
    <w:p>
      <w:pPr>
        <w:numPr>
          <w:ilvl w:val="3"/>
          <w:numId w:val="900"/>
        </w:numPr>
        <w:spacing w:before="0" w:after="0"/>
      </w:pPr>
      <w:r>
        <w:t>Neurofeedback Applications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Spatial Resolution</w:t>
      </w:r>
    </w:p>
    <w:p>
      <w:pPr>
        <w:numPr>
          <w:ilvl w:val="3"/>
          <w:numId w:val="900"/>
        </w:numPr>
        <w:spacing w:before="0" w:after="0"/>
      </w:pPr>
      <w:r>
        <w:t>Temporal Resolution</w:t>
      </w:r>
    </w:p>
    <w:p>
      <w:pPr>
        <w:numPr>
          <w:ilvl w:val="3"/>
          <w:numId w:val="900"/>
        </w:numPr>
        <w:spacing w:before="0" w:after="0"/>
      </w:pPr>
      <w:r>
        <w:t>Portability Issues</w:t>
      </w:r>
    </w:p>
    <w:p>
      <w:pPr>
        <w:numPr>
          <w:ilvl w:val="0"/>
          <w:numId w:val="900"/>
        </w:numPr>
        <w:spacing w:before="0" w:after="0"/>
      </w:pPr>
      <w:r>
        <w:t>Semi-Invasive Techniques</w:t>
      </w:r>
    </w:p>
    <w:p>
      <w:pPr>
        <w:numPr>
          <w:ilvl w:val="1"/>
          <w:numId w:val="900"/>
        </w:numPr>
        <w:spacing w:before="0" w:after="0"/>
      </w:pPr>
      <w:r>
        <w:t>Electrocorticography</w:t>
      </w:r>
    </w:p>
    <w:p>
      <w:pPr>
        <w:numPr>
          <w:ilvl w:val="2"/>
          <w:numId w:val="900"/>
        </w:numPr>
        <w:spacing w:before="0" w:after="0"/>
      </w:pPr>
      <w:r>
        <w:t>Electrode Placement</w:t>
      </w:r>
    </w:p>
    <w:p>
      <w:pPr>
        <w:numPr>
          <w:ilvl w:val="3"/>
          <w:numId w:val="900"/>
        </w:numPr>
        <w:spacing w:before="0" w:after="0"/>
      </w:pPr>
      <w:r>
        <w:t>Subdural Grid Electrodes</w:t>
      </w:r>
    </w:p>
    <w:p>
      <w:pPr>
        <w:numPr>
          <w:ilvl w:val="3"/>
          <w:numId w:val="900"/>
        </w:numPr>
        <w:spacing w:before="0" w:after="0"/>
      </w:pPr>
      <w:r>
        <w:t>Strip Electrodes</w:t>
      </w:r>
    </w:p>
    <w:p>
      <w:pPr>
        <w:numPr>
          <w:ilvl w:val="3"/>
          <w:numId w:val="900"/>
        </w:numPr>
        <w:spacing w:before="0" w:after="0"/>
      </w:pPr>
      <w:r>
        <w:t>Surgical Procedures</w:t>
      </w:r>
    </w:p>
    <w:p>
      <w:pPr>
        <w:numPr>
          <w:ilvl w:val="2"/>
          <w:numId w:val="900"/>
        </w:numPr>
        <w:spacing w:before="0" w:after="0"/>
      </w:pPr>
      <w:r>
        <w:t>Signal Characteristics</w:t>
      </w:r>
    </w:p>
    <w:p>
      <w:pPr>
        <w:numPr>
          <w:ilvl w:val="3"/>
          <w:numId w:val="900"/>
        </w:numPr>
        <w:spacing w:before="0" w:after="0"/>
      </w:pPr>
      <w:r>
        <w:t>High-Frequency Activity</w:t>
      </w:r>
    </w:p>
    <w:p>
      <w:pPr>
        <w:numPr>
          <w:ilvl w:val="3"/>
          <w:numId w:val="900"/>
        </w:numPr>
        <w:spacing w:before="0" w:after="0"/>
      </w:pPr>
      <w:r>
        <w:t>Local Field Potentials</w:t>
      </w:r>
    </w:p>
    <w:p>
      <w:pPr>
        <w:numPr>
          <w:ilvl w:val="3"/>
          <w:numId w:val="900"/>
        </w:numPr>
        <w:spacing w:before="0" w:after="0"/>
      </w:pPr>
      <w:r>
        <w:t>Spatial Specificity</w:t>
      </w:r>
    </w:p>
    <w:p>
      <w:pPr>
        <w:numPr>
          <w:ilvl w:val="2"/>
          <w:numId w:val="900"/>
        </w:numPr>
        <w:spacing w:before="0" w:after="0"/>
      </w:pPr>
      <w:r>
        <w:t>Recording Systems</w:t>
      </w:r>
    </w:p>
    <w:p>
      <w:pPr>
        <w:numPr>
          <w:ilvl w:val="3"/>
          <w:numId w:val="900"/>
        </w:numPr>
        <w:spacing w:before="0" w:after="0"/>
      </w:pPr>
      <w:r>
        <w:t>Amplification</w:t>
      </w:r>
    </w:p>
    <w:p>
      <w:pPr>
        <w:numPr>
          <w:ilvl w:val="3"/>
          <w:numId w:val="900"/>
        </w:numPr>
        <w:spacing w:before="0" w:after="0"/>
      </w:pPr>
      <w:r>
        <w:t>Digitization</w:t>
      </w:r>
    </w:p>
    <w:p>
      <w:pPr>
        <w:numPr>
          <w:ilvl w:val="3"/>
          <w:numId w:val="900"/>
        </w:numPr>
        <w:spacing w:before="0" w:after="0"/>
      </w:pPr>
      <w:r>
        <w:t>Wireless Transmission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Signal Quality</w:t>
      </w:r>
    </w:p>
    <w:p>
      <w:pPr>
        <w:numPr>
          <w:ilvl w:val="3"/>
          <w:numId w:val="900"/>
        </w:numPr>
        <w:spacing w:before="0" w:after="0"/>
      </w:pPr>
      <w:r>
        <w:t>Spatial Resolution</w:t>
      </w:r>
    </w:p>
    <w:p>
      <w:pPr>
        <w:numPr>
          <w:ilvl w:val="3"/>
          <w:numId w:val="900"/>
        </w:numPr>
        <w:spacing w:before="0" w:after="0"/>
      </w:pPr>
      <w:r>
        <w:t>Surgical Risks</w:t>
      </w:r>
    </w:p>
    <w:p>
      <w:pPr>
        <w:numPr>
          <w:ilvl w:val="0"/>
          <w:numId w:val="900"/>
        </w:numPr>
        <w:spacing w:before="0" w:after="0"/>
      </w:pPr>
      <w:r>
        <w:t>Invasive Techniques</w:t>
      </w:r>
    </w:p>
    <w:p>
      <w:pPr>
        <w:numPr>
          <w:ilvl w:val="1"/>
          <w:numId w:val="900"/>
        </w:numPr>
        <w:spacing w:before="0" w:after="0"/>
      </w:pPr>
      <w:r>
        <w:t>Microelectrode Arrays</w:t>
      </w:r>
    </w:p>
    <w:p>
      <w:pPr>
        <w:numPr>
          <w:ilvl w:val="2"/>
          <w:numId w:val="900"/>
        </w:numPr>
        <w:spacing w:before="0" w:after="0"/>
      </w:pPr>
      <w:r>
        <w:t>Array Design and Materials</w:t>
      </w:r>
    </w:p>
    <w:p>
      <w:pPr>
        <w:numPr>
          <w:ilvl w:val="3"/>
          <w:numId w:val="900"/>
        </w:numPr>
        <w:spacing w:before="0" w:after="0"/>
      </w:pPr>
      <w:r>
        <w:t>Silicon Probes</w:t>
      </w:r>
    </w:p>
    <w:p>
      <w:pPr>
        <w:numPr>
          <w:ilvl w:val="3"/>
          <w:numId w:val="900"/>
        </w:numPr>
        <w:spacing w:before="0" w:after="0"/>
      </w:pPr>
      <w:r>
        <w:t>Wire Arrays</w:t>
      </w:r>
    </w:p>
    <w:p>
      <w:pPr>
        <w:numPr>
          <w:ilvl w:val="3"/>
          <w:numId w:val="900"/>
        </w:numPr>
        <w:spacing w:before="0" w:after="0"/>
      </w:pPr>
      <w:r>
        <w:t>Flexible Arrays</w:t>
      </w:r>
    </w:p>
    <w:p>
      <w:pPr>
        <w:numPr>
          <w:ilvl w:val="2"/>
          <w:numId w:val="900"/>
        </w:numPr>
        <w:spacing w:before="0" w:after="0"/>
      </w:pPr>
      <w:r>
        <w:t>Electrode Placement</w:t>
      </w:r>
    </w:p>
    <w:p>
      <w:pPr>
        <w:numPr>
          <w:ilvl w:val="3"/>
          <w:numId w:val="900"/>
        </w:numPr>
        <w:spacing w:before="0" w:after="0"/>
      </w:pPr>
      <w:r>
        <w:t>Stereotactic Surgery</w:t>
      </w:r>
    </w:p>
    <w:p>
      <w:pPr>
        <w:numPr>
          <w:ilvl w:val="3"/>
          <w:numId w:val="900"/>
        </w:numPr>
        <w:spacing w:before="0" w:after="0"/>
      </w:pPr>
      <w:r>
        <w:t>Target Localization</w:t>
      </w:r>
    </w:p>
    <w:p>
      <w:pPr>
        <w:numPr>
          <w:ilvl w:val="3"/>
          <w:numId w:val="900"/>
        </w:numPr>
        <w:spacing w:before="0" w:after="0"/>
      </w:pPr>
      <w:r>
        <w:t>Implantation Procedures</w:t>
      </w:r>
    </w:p>
    <w:p>
      <w:pPr>
        <w:numPr>
          <w:ilvl w:val="2"/>
          <w:numId w:val="900"/>
        </w:numPr>
        <w:spacing w:before="0" w:after="0"/>
      </w:pPr>
      <w:r>
        <w:t>Signal Types</w:t>
      </w:r>
    </w:p>
    <w:p>
      <w:pPr>
        <w:numPr>
          <w:ilvl w:val="3"/>
          <w:numId w:val="900"/>
        </w:numPr>
        <w:spacing w:before="0" w:after="0"/>
      </w:pPr>
      <w:r>
        <w:t>Single-Unit Activity</w:t>
      </w:r>
    </w:p>
    <w:p>
      <w:pPr>
        <w:numPr>
          <w:ilvl w:val="4"/>
          <w:numId w:val="900"/>
        </w:numPr>
        <w:spacing w:before="0" w:after="0"/>
      </w:pPr>
      <w:r>
        <w:t>Action Potential Detection</w:t>
      </w:r>
    </w:p>
    <w:p>
      <w:pPr>
        <w:numPr>
          <w:ilvl w:val="4"/>
          <w:numId w:val="900"/>
        </w:numPr>
        <w:spacing w:before="0" w:after="0"/>
      </w:pPr>
      <w:r>
        <w:t>Spike Sorting</w:t>
      </w:r>
    </w:p>
    <w:p>
      <w:pPr>
        <w:numPr>
          <w:ilvl w:val="4"/>
          <w:numId w:val="900"/>
        </w:numPr>
        <w:spacing w:before="0" w:after="0"/>
      </w:pPr>
      <w:r>
        <w:t>Neural Tuning</w:t>
      </w:r>
    </w:p>
    <w:p>
      <w:pPr>
        <w:numPr>
          <w:ilvl w:val="3"/>
          <w:numId w:val="900"/>
        </w:numPr>
        <w:spacing w:before="0" w:after="0"/>
      </w:pPr>
      <w:r>
        <w:t>Multi-Unit Activity</w:t>
      </w:r>
    </w:p>
    <w:p>
      <w:pPr>
        <w:numPr>
          <w:ilvl w:val="4"/>
          <w:numId w:val="900"/>
        </w:numPr>
        <w:spacing w:before="0" w:after="0"/>
      </w:pPr>
      <w:r>
        <w:t>Population Responses</w:t>
      </w:r>
    </w:p>
    <w:p>
      <w:pPr>
        <w:numPr>
          <w:ilvl w:val="4"/>
          <w:numId w:val="900"/>
        </w:numPr>
        <w:spacing w:before="0" w:after="0"/>
      </w:pPr>
      <w:r>
        <w:t>Threshold Crossing</w:t>
      </w:r>
    </w:p>
    <w:p>
      <w:pPr>
        <w:numPr>
          <w:ilvl w:val="3"/>
          <w:numId w:val="900"/>
        </w:numPr>
        <w:spacing w:before="0" w:after="0"/>
      </w:pPr>
      <w:r>
        <w:t>Local Field Potentials</w:t>
      </w:r>
    </w:p>
    <w:p>
      <w:pPr>
        <w:numPr>
          <w:ilvl w:val="4"/>
          <w:numId w:val="900"/>
        </w:numPr>
        <w:spacing w:before="0" w:after="0"/>
      </w:pPr>
      <w:r>
        <w:t>Low-Frequency Components</w:t>
      </w:r>
    </w:p>
    <w:p>
      <w:pPr>
        <w:numPr>
          <w:ilvl w:val="4"/>
          <w:numId w:val="900"/>
        </w:numPr>
        <w:spacing w:before="0" w:after="0"/>
      </w:pPr>
      <w:r>
        <w:t>Population Synchrony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Signal Quality</w:t>
      </w:r>
    </w:p>
    <w:p>
      <w:pPr>
        <w:numPr>
          <w:ilvl w:val="3"/>
          <w:numId w:val="900"/>
        </w:numPr>
        <w:spacing w:before="0" w:after="0"/>
      </w:pPr>
      <w:r>
        <w:t>Longevity Issues</w:t>
      </w:r>
    </w:p>
    <w:p>
      <w:pPr>
        <w:numPr>
          <w:ilvl w:val="3"/>
          <w:numId w:val="900"/>
        </w:numPr>
        <w:spacing w:before="0" w:after="0"/>
      </w:pPr>
      <w:r>
        <w:t>Biocompatibility</w:t>
      </w:r>
    </w:p>
    <w:p>
      <w:pPr>
        <w:numPr>
          <w:ilvl w:val="1"/>
          <w:numId w:val="900"/>
        </w:numPr>
        <w:spacing w:before="0" w:after="0"/>
      </w:pPr>
      <w:r>
        <w:t>Stereoelectroencephalography</w:t>
      </w:r>
    </w:p>
    <w:p>
      <w:pPr>
        <w:numPr>
          <w:ilvl w:val="2"/>
          <w:numId w:val="900"/>
        </w:numPr>
        <w:spacing w:before="0" w:after="0"/>
      </w:pPr>
      <w:r>
        <w:t>Electrode Design</w:t>
      </w:r>
    </w:p>
    <w:p>
      <w:pPr>
        <w:numPr>
          <w:ilvl w:val="3"/>
          <w:numId w:val="900"/>
        </w:numPr>
        <w:spacing w:before="0" w:after="0"/>
      </w:pPr>
      <w:r>
        <w:t>Depth Electrodes</w:t>
      </w:r>
    </w:p>
    <w:p>
      <w:pPr>
        <w:numPr>
          <w:ilvl w:val="3"/>
          <w:numId w:val="900"/>
        </w:numPr>
        <w:spacing w:before="0" w:after="0"/>
      </w:pPr>
      <w:r>
        <w:t>Contact Spacing</w:t>
      </w:r>
    </w:p>
    <w:p>
      <w:pPr>
        <w:numPr>
          <w:ilvl w:val="3"/>
          <w:numId w:val="900"/>
        </w:numPr>
        <w:spacing w:before="0" w:after="0"/>
      </w:pPr>
      <w:r>
        <w:t>Materials</w:t>
      </w:r>
    </w:p>
    <w:p>
      <w:pPr>
        <w:numPr>
          <w:ilvl w:val="2"/>
          <w:numId w:val="900"/>
        </w:numPr>
        <w:spacing w:before="0" w:after="0"/>
      </w:pPr>
      <w:r>
        <w:t>Placement Procedures</w:t>
      </w:r>
    </w:p>
    <w:p>
      <w:pPr>
        <w:numPr>
          <w:ilvl w:val="3"/>
          <w:numId w:val="900"/>
        </w:numPr>
        <w:spacing w:before="0" w:after="0"/>
      </w:pPr>
      <w:r>
        <w:t>Stereotactic Planning</w:t>
      </w:r>
    </w:p>
    <w:p>
      <w:pPr>
        <w:numPr>
          <w:ilvl w:val="3"/>
          <w:numId w:val="900"/>
        </w:numPr>
        <w:spacing w:before="0" w:after="0"/>
      </w:pPr>
      <w:r>
        <w:t>Image Guidance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3"/>
          <w:numId w:val="900"/>
        </w:numPr>
        <w:spacing w:before="0" w:after="0"/>
      </w:pPr>
      <w:r>
        <w:t>Epilepsy Monitoring</w:t>
      </w:r>
    </w:p>
    <w:p>
      <w:pPr>
        <w:numPr>
          <w:ilvl w:val="3"/>
          <w:numId w:val="900"/>
        </w:numPr>
        <w:spacing w:before="0" w:after="0"/>
      </w:pPr>
      <w:r>
        <w:t>Functional Mapping</w:t>
      </w:r>
    </w:p>
    <w:p>
      <w:pPr>
        <w:numPr>
          <w:ilvl w:val="3"/>
          <w:numId w:val="900"/>
        </w:numPr>
        <w:spacing w:before="0" w:after="0"/>
      </w:pPr>
      <w:r>
        <w:t>Research Applications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Deep Structure Access</w:t>
      </w:r>
    </w:p>
    <w:p>
      <w:pPr>
        <w:numPr>
          <w:ilvl w:val="3"/>
          <w:numId w:val="900"/>
        </w:numPr>
        <w:spacing w:before="0" w:after="0"/>
      </w:pPr>
      <w:r>
        <w:t>Spatial Precision</w:t>
      </w:r>
    </w:p>
    <w:p>
      <w:pPr>
        <w:numPr>
          <w:ilvl w:val="3"/>
          <w:numId w:val="900"/>
        </w:numPr>
        <w:spacing w:before="0" w:after="0"/>
      </w:pPr>
      <w:r>
        <w:t>Limited Coverage</w:t>
      </w:r>
    </w:p>
    <w:p>
      <w:pPr>
        <w:numPr>
          <w:ilvl w:val="0"/>
          <w:numId w:val="900"/>
        </w:numPr>
        <w:spacing w:before="0" w:after="0"/>
      </w:pPr>
      <w:r>
        <w:t>Comparison of Acquisition Methods</w:t>
      </w:r>
    </w:p>
    <w:p>
      <w:pPr>
        <w:numPr>
          <w:ilvl w:val="1"/>
          <w:numId w:val="900"/>
        </w:numPr>
        <w:spacing w:before="0" w:after="0"/>
      </w:pPr>
      <w:r>
        <w:t>Spatial Resolution Comparison</w:t>
      </w:r>
    </w:p>
    <w:p>
      <w:pPr>
        <w:numPr>
          <w:ilvl w:val="2"/>
          <w:numId w:val="900"/>
        </w:numPr>
        <w:spacing w:before="0" w:after="0"/>
      </w:pPr>
      <w:r>
        <w:t>Surface Coverage</w:t>
      </w:r>
    </w:p>
    <w:p>
      <w:pPr>
        <w:numPr>
          <w:ilvl w:val="2"/>
          <w:numId w:val="900"/>
        </w:numPr>
        <w:spacing w:before="0" w:after="0"/>
      </w:pPr>
      <w:r>
        <w:t>Depth Sensitivity</w:t>
      </w:r>
    </w:p>
    <w:p>
      <w:pPr>
        <w:numPr>
          <w:ilvl w:val="2"/>
          <w:numId w:val="900"/>
        </w:numPr>
        <w:spacing w:before="0" w:after="0"/>
      </w:pPr>
      <w:r>
        <w:t>Localization Accuracy</w:t>
      </w:r>
    </w:p>
    <w:p>
      <w:pPr>
        <w:numPr>
          <w:ilvl w:val="1"/>
          <w:numId w:val="900"/>
        </w:numPr>
        <w:spacing w:before="0" w:after="0"/>
      </w:pPr>
      <w:r>
        <w:t>Temporal Resolution Comparison</w:t>
      </w:r>
    </w:p>
    <w:p>
      <w:pPr>
        <w:numPr>
          <w:ilvl w:val="2"/>
          <w:numId w:val="900"/>
        </w:numPr>
        <w:spacing w:before="0" w:after="0"/>
      </w:pPr>
      <w:r>
        <w:t>Sampling Rates</w:t>
      </w:r>
    </w:p>
    <w:p>
      <w:pPr>
        <w:numPr>
          <w:ilvl w:val="2"/>
          <w:numId w:val="900"/>
        </w:numPr>
        <w:spacing w:before="0" w:after="0"/>
      </w:pPr>
      <w:r>
        <w:t>Response Latencies</w:t>
      </w:r>
    </w:p>
    <w:p>
      <w:pPr>
        <w:numPr>
          <w:ilvl w:val="2"/>
          <w:numId w:val="900"/>
        </w:numPr>
        <w:spacing w:before="0" w:after="0"/>
      </w:pPr>
      <w:r>
        <w:t>Real-Time Capabilities</w:t>
      </w:r>
    </w:p>
    <w:p>
      <w:pPr>
        <w:numPr>
          <w:ilvl w:val="1"/>
          <w:numId w:val="900"/>
        </w:numPr>
        <w:spacing w:before="0" w:after="0"/>
      </w:pPr>
      <w:r>
        <w:t>Signal Quality Metrics</w:t>
      </w:r>
    </w:p>
    <w:p>
      <w:pPr>
        <w:numPr>
          <w:ilvl w:val="2"/>
          <w:numId w:val="900"/>
        </w:numPr>
        <w:spacing w:before="0" w:after="0"/>
      </w:pPr>
      <w:r>
        <w:t>Signal-to-Noise Ratio</w:t>
      </w:r>
    </w:p>
    <w:p>
      <w:pPr>
        <w:numPr>
          <w:ilvl w:val="2"/>
          <w:numId w:val="900"/>
        </w:numPr>
        <w:spacing w:before="0" w:after="0"/>
      </w:pPr>
      <w:r>
        <w:t>Bandwidth</w:t>
      </w:r>
    </w:p>
    <w:p>
      <w:pPr>
        <w:numPr>
          <w:ilvl w:val="2"/>
          <w:numId w:val="900"/>
        </w:numPr>
        <w:spacing w:before="0" w:after="0"/>
      </w:pPr>
      <w:r>
        <w:t>Dynamic Range</w:t>
      </w:r>
    </w:p>
    <w:p>
      <w:pPr>
        <w:numPr>
          <w:ilvl w:val="1"/>
          <w:numId w:val="900"/>
        </w:numPr>
        <w:spacing w:before="0" w:after="0"/>
      </w:pPr>
      <w:r>
        <w:t>Practical Considerations</w:t>
      </w:r>
    </w:p>
    <w:p>
      <w:pPr>
        <w:numPr>
          <w:ilvl w:val="2"/>
          <w:numId w:val="900"/>
        </w:numPr>
        <w:spacing w:before="0" w:after="0"/>
      </w:pPr>
      <w:r>
        <w:t>Invasiveness and Risk</w:t>
      </w:r>
    </w:p>
    <w:p>
      <w:pPr>
        <w:numPr>
          <w:ilvl w:val="2"/>
          <w:numId w:val="900"/>
        </w:numPr>
        <w:spacing w:before="0" w:after="0"/>
      </w:pPr>
      <w:r>
        <w:t>Setup Time</w:t>
      </w:r>
    </w:p>
    <w:p>
      <w:pPr>
        <w:numPr>
          <w:ilvl w:val="2"/>
          <w:numId w:val="900"/>
        </w:numPr>
        <w:spacing w:before="0" w:after="0"/>
      </w:pPr>
      <w:r>
        <w:t>Portability</w:t>
      </w:r>
    </w:p>
    <w:p>
      <w:pPr>
        <w:numPr>
          <w:ilvl w:val="2"/>
          <w:numId w:val="900"/>
        </w:numPr>
        <w:spacing w:before="0" w:after="0"/>
      </w:pPr>
      <w:r>
        <w:t>Cost Factors</w:t>
      </w:r>
    </w:p>
    <w:p>
      <w:pPr>
        <w:numPr>
          <w:ilvl w:val="2"/>
          <w:numId w:val="900"/>
        </w:numPr>
        <w:spacing w:before="0" w:after="0"/>
      </w:pPr>
      <w:r>
        <w:t>User Comfort</w:t>
      </w:r>
    </w:p>
    <w:p>
      <w:pPr>
        <w:pStyle w:val="Heading1"/>
      </w:pPr>
      <w:r>
        <w:t>Signal Processing Pipeline</w:t>
      </w:r>
    </w:p>
    <w:p>
      <w:pPr>
        <w:numPr>
          <w:ilvl w:val="0"/>
          <w:numId w:val="900"/>
        </w:numPr>
        <w:spacing w:before="0" w:after="0"/>
      </w:pPr>
      <w:r>
        <w:t>Pre-processing of Neural Signals</w:t>
      </w:r>
    </w:p>
    <w:p>
      <w:pPr>
        <w:numPr>
          <w:ilvl w:val="1"/>
          <w:numId w:val="900"/>
        </w:numPr>
        <w:spacing w:before="0" w:after="0"/>
      </w:pPr>
      <w:r>
        <w:t>Signal Conditioning</w:t>
      </w:r>
    </w:p>
    <w:p>
      <w:pPr>
        <w:numPr>
          <w:ilvl w:val="2"/>
          <w:numId w:val="900"/>
        </w:numPr>
        <w:spacing w:before="0" w:after="0"/>
      </w:pPr>
      <w:r>
        <w:t>Amplification Systems</w:t>
      </w:r>
    </w:p>
    <w:p>
      <w:pPr>
        <w:numPr>
          <w:ilvl w:val="3"/>
          <w:numId w:val="900"/>
        </w:numPr>
        <w:spacing w:before="0" w:after="0"/>
      </w:pPr>
      <w:r>
        <w:t>Instrumentation Amplifiers</w:t>
      </w:r>
    </w:p>
    <w:p>
      <w:pPr>
        <w:numPr>
          <w:ilvl w:val="3"/>
          <w:numId w:val="900"/>
        </w:numPr>
        <w:spacing w:before="0" w:after="0"/>
      </w:pPr>
      <w:r>
        <w:t>Gain Settings</w:t>
      </w:r>
    </w:p>
    <w:p>
      <w:pPr>
        <w:numPr>
          <w:ilvl w:val="3"/>
          <w:numId w:val="900"/>
        </w:numPr>
        <w:spacing w:before="0" w:after="0"/>
      </w:pPr>
      <w:r>
        <w:t>Input Impedance Matching</w:t>
      </w:r>
    </w:p>
    <w:p>
      <w:pPr>
        <w:numPr>
          <w:ilvl w:val="2"/>
          <w:numId w:val="900"/>
        </w:numPr>
        <w:spacing w:before="0" w:after="0"/>
      </w:pPr>
      <w:r>
        <w:t>Analog-to-Digital Conversion</w:t>
      </w:r>
    </w:p>
    <w:p>
      <w:pPr>
        <w:numPr>
          <w:ilvl w:val="3"/>
          <w:numId w:val="900"/>
        </w:numPr>
        <w:spacing w:before="0" w:after="0"/>
      </w:pPr>
      <w:r>
        <w:t>Sampling Rate Selection</w:t>
      </w:r>
    </w:p>
    <w:p>
      <w:pPr>
        <w:numPr>
          <w:ilvl w:val="3"/>
          <w:numId w:val="900"/>
        </w:numPr>
        <w:spacing w:before="0" w:after="0"/>
      </w:pPr>
      <w:r>
        <w:t>Quantization</w:t>
      </w:r>
    </w:p>
    <w:p>
      <w:pPr>
        <w:numPr>
          <w:ilvl w:val="3"/>
          <w:numId w:val="900"/>
        </w:numPr>
        <w:spacing w:before="0" w:after="0"/>
      </w:pPr>
      <w:r>
        <w:t>Anti-Aliasing Filters</w:t>
      </w:r>
    </w:p>
    <w:p>
      <w:pPr>
        <w:numPr>
          <w:ilvl w:val="1"/>
          <w:numId w:val="900"/>
        </w:numPr>
        <w:spacing w:before="0" w:after="0"/>
      </w:pPr>
      <w:r>
        <w:t>Temporal Filtering</w:t>
      </w:r>
    </w:p>
    <w:p>
      <w:pPr>
        <w:numPr>
          <w:ilvl w:val="2"/>
          <w:numId w:val="900"/>
        </w:numPr>
        <w:spacing w:before="0" w:after="0"/>
      </w:pPr>
      <w:r>
        <w:t>Filter Design Principles</w:t>
      </w:r>
    </w:p>
    <w:p>
      <w:pPr>
        <w:numPr>
          <w:ilvl w:val="3"/>
          <w:numId w:val="900"/>
        </w:numPr>
        <w:spacing w:before="0" w:after="0"/>
      </w:pPr>
      <w:r>
        <w:t>Filter Types</w:t>
      </w:r>
    </w:p>
    <w:p>
      <w:pPr>
        <w:numPr>
          <w:ilvl w:val="3"/>
          <w:numId w:val="900"/>
        </w:numPr>
        <w:spacing w:before="0" w:after="0"/>
      </w:pPr>
      <w:r>
        <w:t>Frequency Response</w:t>
      </w:r>
    </w:p>
    <w:p>
      <w:pPr>
        <w:numPr>
          <w:ilvl w:val="3"/>
          <w:numId w:val="900"/>
        </w:numPr>
        <w:spacing w:before="0" w:after="0"/>
      </w:pPr>
      <w:r>
        <w:t>Phase Response</w:t>
      </w:r>
    </w:p>
    <w:p>
      <w:pPr>
        <w:numPr>
          <w:ilvl w:val="2"/>
          <w:numId w:val="900"/>
        </w:numPr>
        <w:spacing w:before="0" w:after="0"/>
      </w:pPr>
      <w:r>
        <w:t>High-Pass Filters</w:t>
      </w:r>
    </w:p>
    <w:p>
      <w:pPr>
        <w:numPr>
          <w:ilvl w:val="3"/>
          <w:numId w:val="900"/>
        </w:numPr>
        <w:spacing w:before="0" w:after="0"/>
      </w:pPr>
      <w:r>
        <w:t>DC Offset Removal</w:t>
      </w:r>
    </w:p>
    <w:p>
      <w:pPr>
        <w:numPr>
          <w:ilvl w:val="3"/>
          <w:numId w:val="900"/>
        </w:numPr>
        <w:spacing w:before="0" w:after="0"/>
      </w:pPr>
      <w:r>
        <w:t>Drift Elimination</w:t>
      </w:r>
    </w:p>
    <w:p>
      <w:pPr>
        <w:numPr>
          <w:ilvl w:val="3"/>
          <w:numId w:val="900"/>
        </w:numPr>
        <w:spacing w:before="0" w:after="0"/>
      </w:pPr>
      <w:r>
        <w:t>Cutoff Frequency Selection</w:t>
      </w:r>
    </w:p>
    <w:p>
      <w:pPr>
        <w:numPr>
          <w:ilvl w:val="2"/>
          <w:numId w:val="900"/>
        </w:numPr>
        <w:spacing w:before="0" w:after="0"/>
      </w:pPr>
      <w:r>
        <w:t>Low-Pass Filters</w:t>
      </w:r>
    </w:p>
    <w:p>
      <w:pPr>
        <w:numPr>
          <w:ilvl w:val="3"/>
          <w:numId w:val="900"/>
        </w:numPr>
        <w:spacing w:before="0" w:after="0"/>
      </w:pPr>
      <w:r>
        <w:t>Anti-Aliasing</w:t>
      </w:r>
    </w:p>
    <w:p>
      <w:pPr>
        <w:numPr>
          <w:ilvl w:val="3"/>
          <w:numId w:val="900"/>
        </w:numPr>
        <w:spacing w:before="0" w:after="0"/>
      </w:pPr>
      <w:r>
        <w:t>Noise Reduction</w:t>
      </w:r>
    </w:p>
    <w:p>
      <w:pPr>
        <w:numPr>
          <w:ilvl w:val="3"/>
          <w:numId w:val="900"/>
        </w:numPr>
        <w:spacing w:before="0" w:after="0"/>
      </w:pPr>
      <w:r>
        <w:t>Cutoff Frequency Selection</w:t>
      </w:r>
    </w:p>
    <w:p>
      <w:pPr>
        <w:numPr>
          <w:ilvl w:val="2"/>
          <w:numId w:val="900"/>
        </w:numPr>
        <w:spacing w:before="0" w:after="0"/>
      </w:pPr>
      <w:r>
        <w:t>Band-Pass Filters</w:t>
      </w:r>
    </w:p>
    <w:p>
      <w:pPr>
        <w:numPr>
          <w:ilvl w:val="3"/>
          <w:numId w:val="900"/>
        </w:numPr>
        <w:spacing w:before="0" w:after="0"/>
      </w:pPr>
      <w:r>
        <w:t>Frequency Band Isolation</w:t>
      </w:r>
    </w:p>
    <w:p>
      <w:pPr>
        <w:numPr>
          <w:ilvl w:val="3"/>
          <w:numId w:val="900"/>
        </w:numPr>
        <w:spacing w:before="0" w:after="0"/>
      </w:pPr>
      <w:r>
        <w:t>Filter Order</w:t>
      </w:r>
    </w:p>
    <w:p>
      <w:pPr>
        <w:numPr>
          <w:ilvl w:val="3"/>
          <w:numId w:val="900"/>
        </w:numPr>
        <w:spacing w:before="0" w:after="0"/>
      </w:pPr>
      <w:r>
        <w:t>Ripple and Attenuation</w:t>
      </w:r>
    </w:p>
    <w:p>
      <w:pPr>
        <w:numPr>
          <w:ilvl w:val="2"/>
          <w:numId w:val="900"/>
        </w:numPr>
        <w:spacing w:before="0" w:after="0"/>
      </w:pPr>
      <w:r>
        <w:t>Notch Filters</w:t>
      </w:r>
    </w:p>
    <w:p>
      <w:pPr>
        <w:numPr>
          <w:ilvl w:val="3"/>
          <w:numId w:val="900"/>
        </w:numPr>
        <w:spacing w:before="0" w:after="0"/>
      </w:pPr>
      <w:r>
        <w:t>Power Line Interference</w:t>
      </w:r>
    </w:p>
    <w:p>
      <w:pPr>
        <w:numPr>
          <w:ilvl w:val="3"/>
          <w:numId w:val="900"/>
        </w:numPr>
        <w:spacing w:before="0" w:after="0"/>
      </w:pPr>
      <w:r>
        <w:t>Harmonic Removal</w:t>
      </w:r>
    </w:p>
    <w:p>
      <w:pPr>
        <w:numPr>
          <w:ilvl w:val="3"/>
          <w:numId w:val="900"/>
        </w:numPr>
        <w:spacing w:before="0" w:after="0"/>
      </w:pPr>
      <w:r>
        <w:t>Quality Factor</w:t>
      </w:r>
    </w:p>
    <w:p>
      <w:pPr>
        <w:numPr>
          <w:ilvl w:val="1"/>
          <w:numId w:val="900"/>
        </w:numPr>
        <w:spacing w:before="0" w:after="0"/>
      </w:pPr>
      <w:r>
        <w:t>Spatial Filtering</w:t>
      </w:r>
    </w:p>
    <w:p>
      <w:pPr>
        <w:numPr>
          <w:ilvl w:val="2"/>
          <w:numId w:val="900"/>
        </w:numPr>
        <w:spacing w:before="0" w:after="0"/>
      </w:pPr>
      <w:r>
        <w:t>Reference Schemes</w:t>
      </w:r>
    </w:p>
    <w:p>
      <w:pPr>
        <w:numPr>
          <w:ilvl w:val="3"/>
          <w:numId w:val="900"/>
        </w:numPr>
        <w:spacing w:before="0" w:after="0"/>
      </w:pPr>
      <w:r>
        <w:t>Common Average Referencing</w:t>
      </w:r>
    </w:p>
    <w:p>
      <w:pPr>
        <w:numPr>
          <w:ilvl w:val="3"/>
          <w:numId w:val="900"/>
        </w:numPr>
        <w:spacing w:before="0" w:after="0"/>
      </w:pPr>
      <w:r>
        <w:t>Linked Mastoids</w:t>
      </w:r>
    </w:p>
    <w:p>
      <w:pPr>
        <w:numPr>
          <w:ilvl w:val="3"/>
          <w:numId w:val="900"/>
        </w:numPr>
        <w:spacing w:before="0" w:after="0"/>
      </w:pPr>
      <w:r>
        <w:t>Bipolar Montages</w:t>
      </w:r>
    </w:p>
    <w:p>
      <w:pPr>
        <w:numPr>
          <w:ilvl w:val="2"/>
          <w:numId w:val="900"/>
        </w:numPr>
        <w:spacing w:before="0" w:after="0"/>
      </w:pPr>
      <w:r>
        <w:t>Laplacian Filtering</w:t>
      </w:r>
    </w:p>
    <w:p>
      <w:pPr>
        <w:numPr>
          <w:ilvl w:val="3"/>
          <w:numId w:val="900"/>
        </w:numPr>
        <w:spacing w:before="0" w:after="0"/>
      </w:pPr>
      <w:r>
        <w:t>Surface Laplacian</w:t>
      </w:r>
    </w:p>
    <w:p>
      <w:pPr>
        <w:numPr>
          <w:ilvl w:val="3"/>
          <w:numId w:val="900"/>
        </w:numPr>
        <w:spacing w:before="0" w:after="0"/>
      </w:pPr>
      <w:r>
        <w:t>Current Source Density</w:t>
      </w:r>
    </w:p>
    <w:p>
      <w:pPr>
        <w:numPr>
          <w:ilvl w:val="3"/>
          <w:numId w:val="900"/>
        </w:numPr>
        <w:spacing w:before="0" w:after="0"/>
      </w:pPr>
      <w:r>
        <w:t>Spatial Sharpening</w:t>
      </w:r>
    </w:p>
    <w:p>
      <w:pPr>
        <w:numPr>
          <w:ilvl w:val="2"/>
          <w:numId w:val="900"/>
        </w:numPr>
        <w:spacing w:before="0" w:after="0"/>
      </w:pPr>
      <w:r>
        <w:t>Independent Component Analysis</w:t>
      </w:r>
    </w:p>
    <w:p>
      <w:pPr>
        <w:numPr>
          <w:ilvl w:val="3"/>
          <w:numId w:val="900"/>
        </w:numPr>
        <w:spacing w:before="0" w:after="0"/>
      </w:pPr>
      <w:r>
        <w:t>Blind Source Separation</w:t>
      </w:r>
    </w:p>
    <w:p>
      <w:pPr>
        <w:numPr>
          <w:ilvl w:val="3"/>
          <w:numId w:val="900"/>
        </w:numPr>
        <w:spacing w:before="0" w:after="0"/>
      </w:pPr>
      <w:r>
        <w:t>Component Selection</w:t>
      </w:r>
    </w:p>
    <w:p>
      <w:pPr>
        <w:numPr>
          <w:ilvl w:val="3"/>
          <w:numId w:val="900"/>
        </w:numPr>
        <w:spacing w:before="0" w:after="0"/>
      </w:pPr>
      <w:r>
        <w:t>Artifact Removal</w:t>
      </w:r>
    </w:p>
    <w:p>
      <w:pPr>
        <w:numPr>
          <w:ilvl w:val="1"/>
          <w:numId w:val="900"/>
        </w:numPr>
        <w:spacing w:before="0" w:after="0"/>
      </w:pPr>
      <w:r>
        <w:t>Artifact Detection and Removal</w:t>
      </w:r>
    </w:p>
    <w:p>
      <w:pPr>
        <w:numPr>
          <w:ilvl w:val="2"/>
          <w:numId w:val="900"/>
        </w:numPr>
        <w:spacing w:before="0" w:after="0"/>
      </w:pPr>
      <w:r>
        <w:t>Ocular Artifacts</w:t>
      </w:r>
    </w:p>
    <w:p>
      <w:pPr>
        <w:numPr>
          <w:ilvl w:val="3"/>
          <w:numId w:val="900"/>
        </w:numPr>
        <w:spacing w:before="0" w:after="0"/>
      </w:pPr>
      <w:r>
        <w:t>Blink Detection</w:t>
      </w:r>
    </w:p>
    <w:p>
      <w:pPr>
        <w:numPr>
          <w:ilvl w:val="4"/>
          <w:numId w:val="900"/>
        </w:numPr>
        <w:spacing w:before="0" w:after="0"/>
      </w:pPr>
      <w:r>
        <w:t>Amplitude Thresholds</w:t>
      </w:r>
    </w:p>
    <w:p>
      <w:pPr>
        <w:numPr>
          <w:ilvl w:val="4"/>
          <w:numId w:val="900"/>
        </w:numPr>
        <w:spacing w:before="0" w:after="0"/>
      </w:pPr>
      <w:r>
        <w:t>Template Matching</w:t>
      </w:r>
    </w:p>
    <w:p>
      <w:pPr>
        <w:numPr>
          <w:ilvl w:val="3"/>
          <w:numId w:val="900"/>
        </w:numPr>
        <w:spacing w:before="0" w:after="0"/>
      </w:pPr>
      <w:r>
        <w:t>Eye Movement Artifacts</w:t>
      </w:r>
    </w:p>
    <w:p>
      <w:pPr>
        <w:numPr>
          <w:ilvl w:val="4"/>
          <w:numId w:val="900"/>
        </w:numPr>
        <w:spacing w:before="0" w:after="0"/>
      </w:pPr>
      <w:r>
        <w:t>Horizontal Movements</w:t>
      </w:r>
    </w:p>
    <w:p>
      <w:pPr>
        <w:numPr>
          <w:ilvl w:val="4"/>
          <w:numId w:val="900"/>
        </w:numPr>
        <w:spacing w:before="0" w:after="0"/>
      </w:pPr>
      <w:r>
        <w:t>Vertical Movements</w:t>
      </w:r>
    </w:p>
    <w:p>
      <w:pPr>
        <w:numPr>
          <w:ilvl w:val="3"/>
          <w:numId w:val="900"/>
        </w:numPr>
        <w:spacing w:before="0" w:after="0"/>
      </w:pPr>
      <w:r>
        <w:t>Correction Methods</w:t>
      </w:r>
    </w:p>
    <w:p>
      <w:pPr>
        <w:numPr>
          <w:ilvl w:val="4"/>
          <w:numId w:val="900"/>
        </w:numPr>
        <w:spacing w:before="0" w:after="0"/>
      </w:pPr>
      <w:r>
        <w:t>Regression Techniques</w:t>
      </w:r>
    </w:p>
    <w:p>
      <w:pPr>
        <w:numPr>
          <w:ilvl w:val="4"/>
          <w:numId w:val="900"/>
        </w:numPr>
        <w:spacing w:before="0" w:after="0"/>
      </w:pPr>
      <w:r>
        <w:t>ICA-Based Removal</w:t>
      </w:r>
    </w:p>
    <w:p>
      <w:pPr>
        <w:numPr>
          <w:ilvl w:val="2"/>
          <w:numId w:val="900"/>
        </w:numPr>
        <w:spacing w:before="0" w:after="0"/>
      </w:pPr>
      <w:r>
        <w:t>Muscular Artifacts</w:t>
      </w:r>
    </w:p>
    <w:p>
      <w:pPr>
        <w:numPr>
          <w:ilvl w:val="3"/>
          <w:numId w:val="900"/>
        </w:numPr>
        <w:spacing w:before="0" w:after="0"/>
      </w:pPr>
      <w:r>
        <w:t>EMG Contamination</w:t>
      </w:r>
    </w:p>
    <w:p>
      <w:pPr>
        <w:numPr>
          <w:ilvl w:val="3"/>
          <w:numId w:val="900"/>
        </w:numPr>
        <w:spacing w:before="0" w:after="0"/>
      </w:pPr>
      <w:r>
        <w:t>High-Frequency Noise</w:t>
      </w:r>
    </w:p>
    <w:p>
      <w:pPr>
        <w:numPr>
          <w:ilvl w:val="3"/>
          <w:numId w:val="900"/>
        </w:numPr>
        <w:spacing w:before="0" w:after="0"/>
      </w:pPr>
      <w:r>
        <w:t>Temporal Characteristics</w:t>
      </w:r>
    </w:p>
    <w:p>
      <w:pPr>
        <w:numPr>
          <w:ilvl w:val="2"/>
          <w:numId w:val="900"/>
        </w:numPr>
        <w:spacing w:before="0" w:after="0"/>
      </w:pPr>
      <w:r>
        <w:t>Environmental Noise</w:t>
      </w:r>
    </w:p>
    <w:p>
      <w:pPr>
        <w:numPr>
          <w:ilvl w:val="3"/>
          <w:numId w:val="900"/>
        </w:numPr>
        <w:spacing w:before="0" w:after="0"/>
      </w:pPr>
      <w:r>
        <w:t>Power Line Interference</w:t>
      </w:r>
    </w:p>
    <w:p>
      <w:pPr>
        <w:numPr>
          <w:ilvl w:val="3"/>
          <w:numId w:val="900"/>
        </w:numPr>
        <w:spacing w:before="0" w:after="0"/>
      </w:pPr>
      <w:r>
        <w:t>Electromagnetic Interference</w:t>
      </w:r>
    </w:p>
    <w:p>
      <w:pPr>
        <w:numPr>
          <w:ilvl w:val="3"/>
          <w:numId w:val="900"/>
        </w:numPr>
        <w:spacing w:before="0" w:after="0"/>
      </w:pPr>
      <w:r>
        <w:t>Motion Artifacts</w:t>
      </w:r>
    </w:p>
    <w:p>
      <w:pPr>
        <w:numPr>
          <w:ilvl w:val="2"/>
          <w:numId w:val="900"/>
        </w:numPr>
        <w:spacing w:before="0" w:after="0"/>
      </w:pPr>
      <w:r>
        <w:t>Automated Artifact Detection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Machine Learning Approaches</w:t>
      </w:r>
    </w:p>
    <w:p>
      <w:pPr>
        <w:numPr>
          <w:ilvl w:val="3"/>
          <w:numId w:val="900"/>
        </w:numPr>
        <w:spacing w:before="0" w:after="0"/>
      </w:pPr>
      <w:r>
        <w:t>Real-Time Implementation</w:t>
      </w:r>
    </w:p>
    <w:p>
      <w:pPr>
        <w:numPr>
          <w:ilvl w:val="0"/>
          <w:numId w:val="900"/>
        </w:numPr>
        <w:spacing w:before="0" w:after="0"/>
      </w:pPr>
      <w:r>
        <w:t>Feature Extraction</w:t>
      </w:r>
    </w:p>
    <w:p>
      <w:pPr>
        <w:numPr>
          <w:ilvl w:val="1"/>
          <w:numId w:val="900"/>
        </w:numPr>
        <w:spacing w:before="0" w:after="0"/>
      </w:pPr>
      <w:r>
        <w:t>Time-Domain Features</w:t>
      </w:r>
    </w:p>
    <w:p>
      <w:pPr>
        <w:numPr>
          <w:ilvl w:val="2"/>
          <w:numId w:val="900"/>
        </w:numPr>
        <w:spacing w:before="0" w:after="0"/>
      </w:pPr>
      <w:r>
        <w:t>Statistical Measures</w:t>
      </w:r>
    </w:p>
    <w:p>
      <w:pPr>
        <w:numPr>
          <w:ilvl w:val="3"/>
          <w:numId w:val="900"/>
        </w:numPr>
        <w:spacing w:before="0" w:after="0"/>
      </w:pPr>
      <w:r>
        <w:t>Mean Amplitude</w:t>
      </w:r>
    </w:p>
    <w:p>
      <w:pPr>
        <w:numPr>
          <w:ilvl w:val="3"/>
          <w:numId w:val="900"/>
        </w:numPr>
        <w:spacing w:before="0" w:after="0"/>
      </w:pPr>
      <w:r>
        <w:t>Variance</w:t>
      </w:r>
    </w:p>
    <w:p>
      <w:pPr>
        <w:numPr>
          <w:ilvl w:val="3"/>
          <w:numId w:val="900"/>
        </w:numPr>
        <w:spacing w:before="0" w:after="0"/>
      </w:pPr>
      <w:r>
        <w:t>Standard Deviation</w:t>
      </w:r>
    </w:p>
    <w:p>
      <w:pPr>
        <w:numPr>
          <w:ilvl w:val="3"/>
          <w:numId w:val="900"/>
        </w:numPr>
        <w:spacing w:before="0" w:after="0"/>
      </w:pPr>
      <w:r>
        <w:t>Skewness and Kurtosis</w:t>
      </w:r>
    </w:p>
    <w:p>
      <w:pPr>
        <w:numPr>
          <w:ilvl w:val="2"/>
          <w:numId w:val="900"/>
        </w:numPr>
        <w:spacing w:before="0" w:after="0"/>
      </w:pPr>
      <w:r>
        <w:t>Temporal Characteristics</w:t>
      </w:r>
    </w:p>
    <w:p>
      <w:pPr>
        <w:numPr>
          <w:ilvl w:val="3"/>
          <w:numId w:val="900"/>
        </w:numPr>
        <w:spacing w:before="0" w:after="0"/>
      </w:pPr>
      <w:r>
        <w:t>Zero-Crossing Rate</w:t>
      </w:r>
    </w:p>
    <w:p>
      <w:pPr>
        <w:numPr>
          <w:ilvl w:val="3"/>
          <w:numId w:val="900"/>
        </w:numPr>
        <w:spacing w:before="0" w:after="0"/>
      </w:pPr>
      <w:r>
        <w:t>Peak Detection</w:t>
      </w:r>
    </w:p>
    <w:p>
      <w:pPr>
        <w:numPr>
          <w:ilvl w:val="3"/>
          <w:numId w:val="900"/>
        </w:numPr>
        <w:spacing w:before="0" w:after="0"/>
      </w:pPr>
      <w:r>
        <w:t>Slope Analysis</w:t>
      </w:r>
    </w:p>
    <w:p>
      <w:pPr>
        <w:numPr>
          <w:ilvl w:val="2"/>
          <w:numId w:val="900"/>
        </w:numPr>
        <w:spacing w:before="0" w:after="0"/>
      </w:pPr>
      <w:r>
        <w:t>Windowing Techniques</w:t>
      </w:r>
    </w:p>
    <w:p>
      <w:pPr>
        <w:numPr>
          <w:ilvl w:val="3"/>
          <w:numId w:val="900"/>
        </w:numPr>
        <w:spacing w:before="0" w:after="0"/>
      </w:pPr>
      <w:r>
        <w:t>Fixed Windows</w:t>
      </w:r>
    </w:p>
    <w:p>
      <w:pPr>
        <w:numPr>
          <w:ilvl w:val="3"/>
          <w:numId w:val="900"/>
        </w:numPr>
        <w:spacing w:before="0" w:after="0"/>
      </w:pPr>
      <w:r>
        <w:t>Overlapping Windows</w:t>
      </w:r>
    </w:p>
    <w:p>
      <w:pPr>
        <w:numPr>
          <w:ilvl w:val="3"/>
          <w:numId w:val="900"/>
        </w:numPr>
        <w:spacing w:before="0" w:after="0"/>
      </w:pPr>
      <w:r>
        <w:t>Adaptive Windows</w:t>
      </w:r>
    </w:p>
    <w:p>
      <w:pPr>
        <w:numPr>
          <w:ilvl w:val="1"/>
          <w:numId w:val="900"/>
        </w:numPr>
        <w:spacing w:before="0" w:after="0"/>
      </w:pPr>
      <w:r>
        <w:t>Frequency-Domain Features</w:t>
      </w:r>
    </w:p>
    <w:p>
      <w:pPr>
        <w:numPr>
          <w:ilvl w:val="2"/>
          <w:numId w:val="900"/>
        </w:numPr>
        <w:spacing w:before="0" w:after="0"/>
      </w:pPr>
      <w:r>
        <w:t>Spectral Analysis</w:t>
      </w:r>
    </w:p>
    <w:p>
      <w:pPr>
        <w:numPr>
          <w:ilvl w:val="3"/>
          <w:numId w:val="900"/>
        </w:numPr>
        <w:spacing w:before="0" w:after="0"/>
      </w:pPr>
      <w:r>
        <w:t>Power Spectral Density</w:t>
      </w:r>
    </w:p>
    <w:p>
      <w:pPr>
        <w:numPr>
          <w:ilvl w:val="3"/>
          <w:numId w:val="900"/>
        </w:numPr>
        <w:spacing w:before="0" w:after="0"/>
      </w:pPr>
      <w:r>
        <w:t>Spectral Peaks</w:t>
      </w:r>
    </w:p>
    <w:p>
      <w:pPr>
        <w:numPr>
          <w:ilvl w:val="3"/>
          <w:numId w:val="900"/>
        </w:numPr>
        <w:spacing w:before="0" w:after="0"/>
      </w:pPr>
      <w:r>
        <w:t>Spectral Centroid</w:t>
      </w:r>
    </w:p>
    <w:p>
      <w:pPr>
        <w:numPr>
          <w:ilvl w:val="2"/>
          <w:numId w:val="900"/>
        </w:numPr>
        <w:spacing w:before="0" w:after="0"/>
      </w:pPr>
      <w:r>
        <w:t>Fourier Transform Methods</w:t>
      </w:r>
    </w:p>
    <w:p>
      <w:pPr>
        <w:numPr>
          <w:ilvl w:val="3"/>
          <w:numId w:val="900"/>
        </w:numPr>
        <w:spacing w:before="0" w:after="0"/>
      </w:pPr>
      <w:r>
        <w:t>Fast Fourier Transform</w:t>
      </w:r>
    </w:p>
    <w:p>
      <w:pPr>
        <w:numPr>
          <w:ilvl w:val="3"/>
          <w:numId w:val="900"/>
        </w:numPr>
        <w:spacing w:before="0" w:after="0"/>
      </w:pPr>
      <w:r>
        <w:t>Discrete Fourier Transform</w:t>
      </w:r>
    </w:p>
    <w:p>
      <w:pPr>
        <w:numPr>
          <w:ilvl w:val="3"/>
          <w:numId w:val="900"/>
        </w:numPr>
        <w:spacing w:before="0" w:after="0"/>
      </w:pPr>
      <w:r>
        <w:t>Window Functions</w:t>
      </w:r>
    </w:p>
    <w:p>
      <w:pPr>
        <w:numPr>
          <w:ilvl w:val="2"/>
          <w:numId w:val="900"/>
        </w:numPr>
        <w:spacing w:before="0" w:after="0"/>
      </w:pPr>
      <w:r>
        <w:t>Wavelet Transform</w:t>
      </w:r>
    </w:p>
    <w:p>
      <w:pPr>
        <w:numPr>
          <w:ilvl w:val="3"/>
          <w:numId w:val="900"/>
        </w:numPr>
        <w:spacing w:before="0" w:after="0"/>
      </w:pPr>
      <w:r>
        <w:t>Continuous Wavelet Transform</w:t>
      </w:r>
    </w:p>
    <w:p>
      <w:pPr>
        <w:numPr>
          <w:ilvl w:val="3"/>
          <w:numId w:val="900"/>
        </w:numPr>
        <w:spacing w:before="0" w:after="0"/>
      </w:pPr>
      <w:r>
        <w:t>Discrete Wavelet Transform</w:t>
      </w:r>
    </w:p>
    <w:p>
      <w:pPr>
        <w:numPr>
          <w:ilvl w:val="3"/>
          <w:numId w:val="900"/>
        </w:numPr>
        <w:spacing w:before="0" w:after="0"/>
      </w:pPr>
      <w:r>
        <w:t>Wavelet Selection</w:t>
      </w:r>
    </w:p>
    <w:p>
      <w:pPr>
        <w:numPr>
          <w:ilvl w:val="2"/>
          <w:numId w:val="900"/>
        </w:numPr>
        <w:spacing w:before="0" w:after="0"/>
      </w:pPr>
      <w:r>
        <w:t>Spectral Band Powers</w:t>
      </w:r>
    </w:p>
    <w:p>
      <w:pPr>
        <w:numPr>
          <w:ilvl w:val="3"/>
          <w:numId w:val="900"/>
        </w:numPr>
        <w:spacing w:before="0" w:after="0"/>
      </w:pPr>
      <w:r>
        <w:t>Delta Band Power</w:t>
      </w:r>
    </w:p>
    <w:p>
      <w:pPr>
        <w:numPr>
          <w:ilvl w:val="3"/>
          <w:numId w:val="900"/>
        </w:numPr>
        <w:spacing w:before="0" w:after="0"/>
      </w:pPr>
      <w:r>
        <w:t>Theta Band Power</w:t>
      </w:r>
    </w:p>
    <w:p>
      <w:pPr>
        <w:numPr>
          <w:ilvl w:val="3"/>
          <w:numId w:val="900"/>
        </w:numPr>
        <w:spacing w:before="0" w:after="0"/>
      </w:pPr>
      <w:r>
        <w:t>Alpha Band Power</w:t>
      </w:r>
    </w:p>
    <w:p>
      <w:pPr>
        <w:numPr>
          <w:ilvl w:val="3"/>
          <w:numId w:val="900"/>
        </w:numPr>
        <w:spacing w:before="0" w:after="0"/>
      </w:pPr>
      <w:r>
        <w:t>Beta Band Power</w:t>
      </w:r>
    </w:p>
    <w:p>
      <w:pPr>
        <w:numPr>
          <w:ilvl w:val="3"/>
          <w:numId w:val="900"/>
        </w:numPr>
        <w:spacing w:before="0" w:after="0"/>
      </w:pPr>
      <w:r>
        <w:t>Gamma Band Power</w:t>
      </w:r>
    </w:p>
    <w:p>
      <w:pPr>
        <w:numPr>
          <w:ilvl w:val="1"/>
          <w:numId w:val="900"/>
        </w:numPr>
        <w:spacing w:before="0" w:after="0"/>
      </w:pPr>
      <w:r>
        <w:t>Time-Frequency Analysis</w:t>
      </w:r>
    </w:p>
    <w:p>
      <w:pPr>
        <w:numPr>
          <w:ilvl w:val="2"/>
          <w:numId w:val="900"/>
        </w:numPr>
        <w:spacing w:before="0" w:after="0"/>
      </w:pPr>
      <w:r>
        <w:t>Short-Time Fourier Transform</w:t>
      </w:r>
    </w:p>
    <w:p>
      <w:pPr>
        <w:numPr>
          <w:ilvl w:val="3"/>
          <w:numId w:val="900"/>
        </w:numPr>
        <w:spacing w:before="0" w:after="0"/>
      </w:pPr>
      <w:r>
        <w:t>Window Selection</w:t>
      </w:r>
    </w:p>
    <w:p>
      <w:pPr>
        <w:numPr>
          <w:ilvl w:val="3"/>
          <w:numId w:val="900"/>
        </w:numPr>
        <w:spacing w:before="0" w:after="0"/>
      </w:pPr>
      <w:r>
        <w:t>Time-Frequency Resolution</w:t>
      </w:r>
    </w:p>
    <w:p>
      <w:pPr>
        <w:numPr>
          <w:ilvl w:val="3"/>
          <w:numId w:val="900"/>
        </w:numPr>
        <w:spacing w:before="0" w:after="0"/>
      </w:pPr>
      <w:r>
        <w:t>Spectrograms</w:t>
      </w:r>
    </w:p>
    <w:p>
      <w:pPr>
        <w:numPr>
          <w:ilvl w:val="2"/>
          <w:numId w:val="900"/>
        </w:numPr>
        <w:spacing w:before="0" w:after="0"/>
      </w:pPr>
      <w:r>
        <w:t>Wavelet-Based Methods</w:t>
      </w:r>
    </w:p>
    <w:p>
      <w:pPr>
        <w:numPr>
          <w:ilvl w:val="3"/>
          <w:numId w:val="900"/>
        </w:numPr>
        <w:spacing w:before="0" w:after="0"/>
      </w:pPr>
      <w:r>
        <w:t>Scalograms</w:t>
      </w:r>
    </w:p>
    <w:p>
      <w:pPr>
        <w:numPr>
          <w:ilvl w:val="3"/>
          <w:numId w:val="900"/>
        </w:numPr>
        <w:spacing w:before="0" w:after="0"/>
      </w:pPr>
      <w:r>
        <w:t>Time-Frequency Localization</w:t>
      </w:r>
    </w:p>
    <w:p>
      <w:pPr>
        <w:numPr>
          <w:ilvl w:val="3"/>
          <w:numId w:val="900"/>
        </w:numPr>
        <w:spacing w:before="0" w:after="0"/>
      </w:pPr>
      <w:r>
        <w:t>Multi-Resolution Analysis</w:t>
      </w:r>
    </w:p>
    <w:p>
      <w:pPr>
        <w:numPr>
          <w:ilvl w:val="2"/>
          <w:numId w:val="900"/>
        </w:numPr>
        <w:spacing w:before="0" w:after="0"/>
      </w:pPr>
      <w:r>
        <w:t>Event-Related Spectral Perturbation</w:t>
      </w:r>
    </w:p>
    <w:p>
      <w:pPr>
        <w:numPr>
          <w:ilvl w:val="3"/>
          <w:numId w:val="900"/>
        </w:numPr>
        <w:spacing w:before="0" w:after="0"/>
      </w:pPr>
      <w:r>
        <w:t>Baseline Correction</w:t>
      </w:r>
    </w:p>
    <w:p>
      <w:pPr>
        <w:numPr>
          <w:ilvl w:val="3"/>
          <w:numId w:val="900"/>
        </w:numPr>
        <w:spacing w:before="0" w:after="0"/>
      </w:pPr>
      <w:r>
        <w:t>Statistical Significance</w:t>
      </w:r>
    </w:p>
    <w:p>
      <w:pPr>
        <w:numPr>
          <w:ilvl w:val="3"/>
          <w:numId w:val="900"/>
        </w:numPr>
        <w:spacing w:before="0" w:after="0"/>
      </w:pPr>
      <w:r>
        <w:t>Time-Frequency Maps</w:t>
      </w:r>
    </w:p>
    <w:p>
      <w:pPr>
        <w:numPr>
          <w:ilvl w:val="1"/>
          <w:numId w:val="900"/>
        </w:numPr>
        <w:spacing w:before="0" w:after="0"/>
      </w:pPr>
      <w:r>
        <w:t>Spatial Features</w:t>
      </w:r>
    </w:p>
    <w:p>
      <w:pPr>
        <w:numPr>
          <w:ilvl w:val="2"/>
          <w:numId w:val="900"/>
        </w:numPr>
        <w:spacing w:before="0" w:after="0"/>
      </w:pPr>
      <w:r>
        <w:t>Common Spatial Patterns</w:t>
      </w:r>
    </w:p>
    <w:p>
      <w:pPr>
        <w:numPr>
          <w:ilvl w:val="3"/>
          <w:numId w:val="900"/>
        </w:numPr>
        <w:spacing w:before="0" w:after="0"/>
      </w:pPr>
      <w:r>
        <w:t>Optimization Criteria</w:t>
      </w:r>
    </w:p>
    <w:p>
      <w:pPr>
        <w:numPr>
          <w:ilvl w:val="3"/>
          <w:numId w:val="900"/>
        </w:numPr>
        <w:spacing w:before="0" w:after="0"/>
      </w:pPr>
      <w:r>
        <w:t>Spatial Filter Design</w:t>
      </w:r>
    </w:p>
    <w:p>
      <w:pPr>
        <w:numPr>
          <w:ilvl w:val="3"/>
          <w:numId w:val="900"/>
        </w:numPr>
        <w:spacing w:before="0" w:after="0"/>
      </w:pPr>
      <w:r>
        <w:t>Feature Selection</w:t>
      </w:r>
    </w:p>
    <w:p>
      <w:pPr>
        <w:numPr>
          <w:ilvl w:val="2"/>
          <w:numId w:val="900"/>
        </w:numPr>
        <w:spacing w:before="0" w:after="0"/>
      </w:pPr>
      <w:r>
        <w:t>Source Localization</w:t>
      </w:r>
    </w:p>
    <w:p>
      <w:pPr>
        <w:numPr>
          <w:ilvl w:val="3"/>
          <w:numId w:val="900"/>
        </w:numPr>
        <w:spacing w:before="0" w:after="0"/>
      </w:pPr>
      <w:r>
        <w:t>Dipole Fitting</w:t>
      </w:r>
    </w:p>
    <w:p>
      <w:pPr>
        <w:numPr>
          <w:ilvl w:val="3"/>
          <w:numId w:val="900"/>
        </w:numPr>
        <w:spacing w:before="0" w:after="0"/>
      </w:pPr>
      <w:r>
        <w:t>Distributed Source Models</w:t>
      </w:r>
    </w:p>
    <w:p>
      <w:pPr>
        <w:numPr>
          <w:ilvl w:val="3"/>
          <w:numId w:val="900"/>
        </w:numPr>
        <w:spacing w:before="0" w:after="0"/>
      </w:pPr>
      <w:r>
        <w:t>Beamforming</w:t>
      </w:r>
    </w:p>
    <w:p>
      <w:pPr>
        <w:numPr>
          <w:ilvl w:val="2"/>
          <w:numId w:val="900"/>
        </w:numPr>
        <w:spacing w:before="0" w:after="0"/>
      </w:pPr>
      <w:r>
        <w:t>Connectivity Measures</w:t>
      </w:r>
    </w:p>
    <w:p>
      <w:pPr>
        <w:numPr>
          <w:ilvl w:val="3"/>
          <w:numId w:val="900"/>
        </w:numPr>
        <w:spacing w:before="0" w:after="0"/>
      </w:pPr>
      <w:r>
        <w:t>Coherence</w:t>
      </w:r>
    </w:p>
    <w:p>
      <w:pPr>
        <w:numPr>
          <w:ilvl w:val="3"/>
          <w:numId w:val="900"/>
        </w:numPr>
        <w:spacing w:before="0" w:after="0"/>
      </w:pPr>
      <w:r>
        <w:t>Phase Synchronization</w:t>
      </w:r>
    </w:p>
    <w:p>
      <w:pPr>
        <w:numPr>
          <w:ilvl w:val="3"/>
          <w:numId w:val="900"/>
        </w:numPr>
        <w:spacing w:before="0" w:after="0"/>
      </w:pPr>
      <w:r>
        <w:t>Granger Causality</w:t>
      </w:r>
    </w:p>
    <w:p>
      <w:pPr>
        <w:numPr>
          <w:ilvl w:val="1"/>
          <w:numId w:val="900"/>
        </w:numPr>
        <w:spacing w:before="0" w:after="0"/>
      </w:pPr>
      <w:r>
        <w:t>Advanced Feature Extraction</w:t>
      </w:r>
    </w:p>
    <w:p>
      <w:pPr>
        <w:numPr>
          <w:ilvl w:val="2"/>
          <w:numId w:val="900"/>
        </w:numPr>
        <w:spacing w:before="0" w:after="0"/>
      </w:pPr>
      <w:r>
        <w:t>Spike Sorting for Invasive BCIs</w:t>
      </w:r>
    </w:p>
    <w:p>
      <w:pPr>
        <w:numPr>
          <w:ilvl w:val="3"/>
          <w:numId w:val="900"/>
        </w:numPr>
        <w:spacing w:before="0" w:after="0"/>
      </w:pPr>
      <w:r>
        <w:t>Spike Detection</w:t>
      </w:r>
    </w:p>
    <w:p>
      <w:pPr>
        <w:numPr>
          <w:ilvl w:val="4"/>
          <w:numId w:val="900"/>
        </w:numPr>
        <w:spacing w:before="0" w:after="0"/>
      </w:pPr>
      <w:r>
        <w:t>Threshold Methods</w:t>
      </w:r>
    </w:p>
    <w:p>
      <w:pPr>
        <w:numPr>
          <w:ilvl w:val="4"/>
          <w:numId w:val="900"/>
        </w:numPr>
        <w:spacing w:before="0" w:after="0"/>
      </w:pPr>
      <w:r>
        <w:t>Template Matching</w:t>
      </w:r>
    </w:p>
    <w:p>
      <w:pPr>
        <w:numPr>
          <w:ilvl w:val="4"/>
          <w:numId w:val="900"/>
        </w:numPr>
        <w:spacing w:before="0" w:after="0"/>
      </w:pPr>
      <w:r>
        <w:t>Wavelet Detection</w:t>
      </w:r>
    </w:p>
    <w:p>
      <w:pPr>
        <w:numPr>
          <w:ilvl w:val="3"/>
          <w:numId w:val="900"/>
        </w:numPr>
        <w:spacing w:before="0" w:after="0"/>
      </w:pPr>
      <w:r>
        <w:t>Waveform Classification</w:t>
      </w:r>
    </w:p>
    <w:p>
      <w:pPr>
        <w:numPr>
          <w:ilvl w:val="4"/>
          <w:numId w:val="900"/>
        </w:numPr>
        <w:spacing w:before="0" w:after="0"/>
      </w:pPr>
      <w:r>
        <w:t>Principal Component Analysis</w:t>
      </w:r>
    </w:p>
    <w:p>
      <w:pPr>
        <w:numPr>
          <w:ilvl w:val="4"/>
          <w:numId w:val="900"/>
        </w:numPr>
        <w:spacing w:before="0" w:after="0"/>
      </w:pPr>
      <w:r>
        <w:t>Clustering Algorithms</w:t>
      </w:r>
    </w:p>
    <w:p>
      <w:pPr>
        <w:numPr>
          <w:ilvl w:val="4"/>
          <w:numId w:val="900"/>
        </w:numPr>
        <w:spacing w:before="0" w:after="0"/>
      </w:pPr>
      <w:r>
        <w:t>Template Matching</w:t>
      </w:r>
    </w:p>
    <w:p>
      <w:pPr>
        <w:numPr>
          <w:ilvl w:val="3"/>
          <w:numId w:val="900"/>
        </w:numPr>
        <w:spacing w:before="0" w:after="0"/>
      </w:pPr>
      <w:r>
        <w:t>Single Unit Isolation</w:t>
      </w:r>
    </w:p>
    <w:p>
      <w:pPr>
        <w:numPr>
          <w:ilvl w:val="4"/>
          <w:numId w:val="900"/>
        </w:numPr>
        <w:spacing w:before="0" w:after="0"/>
      </w:pPr>
      <w:r>
        <w:t>Quality Metrics</w:t>
      </w:r>
    </w:p>
    <w:p>
      <w:pPr>
        <w:numPr>
          <w:ilvl w:val="4"/>
          <w:numId w:val="900"/>
        </w:numPr>
        <w:spacing w:before="0" w:after="0"/>
      </w:pPr>
      <w:r>
        <w:t>Stability Assessment</w:t>
      </w:r>
    </w:p>
    <w:p>
      <w:pPr>
        <w:numPr>
          <w:ilvl w:val="2"/>
          <w:numId w:val="900"/>
        </w:numPr>
        <w:spacing w:before="0" w:after="0"/>
      </w:pPr>
      <w:r>
        <w:t>Multivariate Pattern Analysis</w:t>
      </w:r>
    </w:p>
    <w:p>
      <w:pPr>
        <w:numPr>
          <w:ilvl w:val="3"/>
          <w:numId w:val="900"/>
        </w:numPr>
        <w:spacing w:before="0" w:after="0"/>
      </w:pPr>
      <w:r>
        <w:t>Cross-Correlation</w:t>
      </w:r>
    </w:p>
    <w:p>
      <w:pPr>
        <w:numPr>
          <w:ilvl w:val="3"/>
          <w:numId w:val="900"/>
        </w:numPr>
        <w:spacing w:before="0" w:after="0"/>
      </w:pPr>
      <w:r>
        <w:t>Mutual Information</w:t>
      </w:r>
    </w:p>
    <w:p>
      <w:pPr>
        <w:numPr>
          <w:ilvl w:val="3"/>
          <w:numId w:val="900"/>
        </w:numPr>
        <w:spacing w:before="0" w:after="0"/>
      </w:pPr>
      <w:r>
        <w:t>Canonical Correlation Analysis</w:t>
      </w:r>
    </w:p>
    <w:p>
      <w:pPr>
        <w:numPr>
          <w:ilvl w:val="0"/>
          <w:numId w:val="900"/>
        </w:numPr>
        <w:spacing w:before="0" w:after="0"/>
      </w:pPr>
      <w:r>
        <w:t>Feature Selection and Dimensionality Reduction</w:t>
      </w:r>
    </w:p>
    <w:p>
      <w:pPr>
        <w:numPr>
          <w:ilvl w:val="1"/>
          <w:numId w:val="900"/>
        </w:numPr>
        <w:spacing w:before="0" w:after="0"/>
      </w:pPr>
      <w:r>
        <w:t>Feature Ranking Methods</w:t>
      </w:r>
    </w:p>
    <w:p>
      <w:pPr>
        <w:numPr>
          <w:ilvl w:val="2"/>
          <w:numId w:val="900"/>
        </w:numPr>
        <w:spacing w:before="0" w:after="0"/>
      </w:pPr>
      <w:r>
        <w:t>Univariate Selection</w:t>
      </w:r>
    </w:p>
    <w:p>
      <w:pPr>
        <w:numPr>
          <w:ilvl w:val="3"/>
          <w:numId w:val="900"/>
        </w:numPr>
        <w:spacing w:before="0" w:after="0"/>
      </w:pPr>
      <w:r>
        <w:t>Statistical Tests</w:t>
      </w:r>
    </w:p>
    <w:p>
      <w:pPr>
        <w:numPr>
          <w:ilvl w:val="3"/>
          <w:numId w:val="900"/>
        </w:numPr>
        <w:spacing w:before="0" w:after="0"/>
      </w:pPr>
      <w:r>
        <w:t>Correlation Analysis</w:t>
      </w:r>
    </w:p>
    <w:p>
      <w:pPr>
        <w:numPr>
          <w:ilvl w:val="3"/>
          <w:numId w:val="900"/>
        </w:numPr>
        <w:spacing w:before="0" w:after="0"/>
      </w:pPr>
      <w:r>
        <w:t>Mutual Information</w:t>
      </w:r>
    </w:p>
    <w:p>
      <w:pPr>
        <w:numPr>
          <w:ilvl w:val="2"/>
          <w:numId w:val="900"/>
        </w:numPr>
        <w:spacing w:before="0" w:after="0"/>
      </w:pPr>
      <w:r>
        <w:t>Multivariate Selection</w:t>
      </w:r>
    </w:p>
    <w:p>
      <w:pPr>
        <w:numPr>
          <w:ilvl w:val="3"/>
          <w:numId w:val="900"/>
        </w:numPr>
        <w:spacing w:before="0" w:after="0"/>
      </w:pPr>
      <w:r>
        <w:t>Wrapper Methods</w:t>
      </w:r>
    </w:p>
    <w:p>
      <w:pPr>
        <w:numPr>
          <w:ilvl w:val="3"/>
          <w:numId w:val="900"/>
        </w:numPr>
        <w:spacing w:before="0" w:after="0"/>
      </w:pPr>
      <w:r>
        <w:t>Embedded Methods</w:t>
      </w:r>
    </w:p>
    <w:p>
      <w:pPr>
        <w:numPr>
          <w:ilvl w:val="3"/>
          <w:numId w:val="900"/>
        </w:numPr>
        <w:spacing w:before="0" w:after="0"/>
      </w:pPr>
      <w:r>
        <w:t>Filter Methods</w:t>
      </w:r>
    </w:p>
    <w:p>
      <w:pPr>
        <w:numPr>
          <w:ilvl w:val="1"/>
          <w:numId w:val="900"/>
        </w:numPr>
        <w:spacing w:before="0" w:after="0"/>
      </w:pPr>
      <w:r>
        <w:t>Dimensionality Reduction Techniques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3"/>
          <w:numId w:val="900"/>
        </w:numPr>
        <w:spacing w:before="0" w:after="0"/>
      </w:pPr>
      <w:r>
        <w:t>Eigenvalue Decomposition</w:t>
      </w:r>
    </w:p>
    <w:p>
      <w:pPr>
        <w:numPr>
          <w:ilvl w:val="3"/>
          <w:numId w:val="900"/>
        </w:numPr>
        <w:spacing w:before="0" w:after="0"/>
      </w:pPr>
      <w:r>
        <w:t>Variance Explained</w:t>
      </w:r>
    </w:p>
    <w:p>
      <w:pPr>
        <w:numPr>
          <w:ilvl w:val="3"/>
          <w:numId w:val="900"/>
        </w:numPr>
        <w:spacing w:before="0" w:after="0"/>
      </w:pPr>
      <w:r>
        <w:t>Component Selection</w:t>
      </w:r>
    </w:p>
    <w:p>
      <w:pPr>
        <w:numPr>
          <w:ilvl w:val="2"/>
          <w:numId w:val="900"/>
        </w:numPr>
        <w:spacing w:before="0" w:after="0"/>
      </w:pPr>
      <w:r>
        <w:t>Linear Discriminant Analysis</w:t>
      </w:r>
    </w:p>
    <w:p>
      <w:pPr>
        <w:numPr>
          <w:ilvl w:val="3"/>
          <w:numId w:val="900"/>
        </w:numPr>
        <w:spacing w:before="0" w:after="0"/>
      </w:pPr>
      <w:r>
        <w:t>Between-Class Scatter</w:t>
      </w:r>
    </w:p>
    <w:p>
      <w:pPr>
        <w:numPr>
          <w:ilvl w:val="3"/>
          <w:numId w:val="900"/>
        </w:numPr>
        <w:spacing w:before="0" w:after="0"/>
      </w:pPr>
      <w:r>
        <w:t>Within-Class Scatter</w:t>
      </w:r>
    </w:p>
    <w:p>
      <w:pPr>
        <w:numPr>
          <w:ilvl w:val="3"/>
          <w:numId w:val="900"/>
        </w:numPr>
        <w:spacing w:before="0" w:after="0"/>
      </w:pPr>
      <w:r>
        <w:t>Discriminant Functions</w:t>
      </w:r>
    </w:p>
    <w:p>
      <w:pPr>
        <w:numPr>
          <w:ilvl w:val="2"/>
          <w:numId w:val="900"/>
        </w:numPr>
        <w:spacing w:before="0" w:after="0"/>
      </w:pPr>
      <w:r>
        <w:t>Independent Component Analysis</w:t>
      </w:r>
    </w:p>
    <w:p>
      <w:pPr>
        <w:numPr>
          <w:ilvl w:val="3"/>
          <w:numId w:val="900"/>
        </w:numPr>
        <w:spacing w:before="0" w:after="0"/>
      </w:pPr>
      <w:r>
        <w:t>Statistical Independence</w:t>
      </w:r>
    </w:p>
    <w:p>
      <w:pPr>
        <w:numPr>
          <w:ilvl w:val="3"/>
          <w:numId w:val="900"/>
        </w:numPr>
        <w:spacing w:before="0" w:after="0"/>
      </w:pPr>
      <w:r>
        <w:t>Non-Gaussian Sources</w:t>
      </w:r>
    </w:p>
    <w:p>
      <w:pPr>
        <w:numPr>
          <w:ilvl w:val="3"/>
          <w:numId w:val="900"/>
        </w:numPr>
        <w:spacing w:before="0" w:after="0"/>
      </w:pPr>
      <w:r>
        <w:t>Unmixing Matrix</w:t>
      </w:r>
    </w:p>
    <w:p>
      <w:pPr>
        <w:numPr>
          <w:ilvl w:val="1"/>
          <w:numId w:val="900"/>
        </w:numPr>
        <w:spacing w:before="0" w:after="0"/>
      </w:pPr>
      <w:r>
        <w:t>Feature Optimization</w:t>
      </w:r>
    </w:p>
    <w:p>
      <w:pPr>
        <w:numPr>
          <w:ilvl w:val="2"/>
          <w:numId w:val="900"/>
        </w:numPr>
        <w:spacing w:before="0" w:after="0"/>
      </w:pPr>
      <w:r>
        <w:t>Genetic Algorithms</w:t>
      </w:r>
    </w:p>
    <w:p>
      <w:pPr>
        <w:numPr>
          <w:ilvl w:val="2"/>
          <w:numId w:val="900"/>
        </w:numPr>
        <w:spacing w:before="0" w:after="0"/>
      </w:pPr>
      <w:r>
        <w:t>Particle Swarm Optimization</w:t>
      </w:r>
    </w:p>
    <w:p>
      <w:pPr>
        <w:numPr>
          <w:ilvl w:val="2"/>
          <w:numId w:val="900"/>
        </w:numPr>
        <w:spacing w:before="0" w:after="0"/>
      </w:pPr>
      <w:r>
        <w:t>Simulated Annealing</w:t>
      </w:r>
    </w:p>
    <w:p>
      <w:pPr>
        <w:pStyle w:val="Heading1"/>
      </w:pPr>
      <w:r>
        <w:t>Machine Learning and Translation</w:t>
      </w:r>
    </w:p>
    <w:p>
      <w:pPr>
        <w:numPr>
          <w:ilvl w:val="0"/>
          <w:numId w:val="900"/>
        </w:numPr>
        <w:spacing w:before="0" w:after="0"/>
      </w:pPr>
      <w:r>
        <w:t>Supervised Learning Algorithms</w:t>
      </w:r>
    </w:p>
    <w:p>
      <w:pPr>
        <w:numPr>
          <w:ilvl w:val="1"/>
          <w:numId w:val="900"/>
        </w:numPr>
        <w:spacing w:before="0" w:after="0"/>
      </w:pPr>
      <w:r>
        <w:t>Linear Methods</w:t>
      </w:r>
    </w:p>
    <w:p>
      <w:pPr>
        <w:numPr>
          <w:ilvl w:val="2"/>
          <w:numId w:val="900"/>
        </w:numPr>
        <w:spacing w:before="0" w:after="0"/>
      </w:pPr>
      <w:r>
        <w:t>Linear Discriminant Analysis</w:t>
      </w:r>
    </w:p>
    <w:p>
      <w:pPr>
        <w:numPr>
          <w:ilvl w:val="3"/>
          <w:numId w:val="900"/>
        </w:numPr>
        <w:spacing w:before="0" w:after="0"/>
      </w:pPr>
      <w:r>
        <w:t>Fisher's Linear Discriminant</w:t>
      </w:r>
    </w:p>
    <w:p>
      <w:pPr>
        <w:numPr>
          <w:ilvl w:val="3"/>
          <w:numId w:val="900"/>
        </w:numPr>
        <w:spacing w:before="0" w:after="0"/>
      </w:pPr>
      <w:r>
        <w:t>Regularization Techniques</w:t>
      </w:r>
    </w:p>
    <w:p>
      <w:pPr>
        <w:numPr>
          <w:ilvl w:val="3"/>
          <w:numId w:val="900"/>
        </w:numPr>
        <w:spacing w:before="0" w:after="0"/>
      </w:pPr>
      <w:r>
        <w:t>Multi-Class Extensions</w:t>
      </w:r>
    </w:p>
    <w:p>
      <w:pPr>
        <w:numPr>
          <w:ilvl w:val="2"/>
          <w:numId w:val="900"/>
        </w:numPr>
        <w:spacing w:before="0" w:after="0"/>
      </w:pPr>
      <w:r>
        <w:t>Logistic Regression</w:t>
      </w:r>
    </w:p>
    <w:p>
      <w:pPr>
        <w:numPr>
          <w:ilvl w:val="3"/>
          <w:numId w:val="900"/>
        </w:numPr>
        <w:spacing w:before="0" w:after="0"/>
      </w:pPr>
      <w:r>
        <w:t>Maximum Likelihood Estimation</w:t>
      </w:r>
    </w:p>
    <w:p>
      <w:pPr>
        <w:numPr>
          <w:ilvl w:val="3"/>
          <w:numId w:val="900"/>
        </w:numPr>
        <w:spacing w:before="0" w:after="0"/>
      </w:pPr>
      <w:r>
        <w:t>Regularization</w:t>
      </w:r>
    </w:p>
    <w:p>
      <w:pPr>
        <w:numPr>
          <w:ilvl w:val="3"/>
          <w:numId w:val="900"/>
        </w:numPr>
        <w:spacing w:before="0" w:after="0"/>
      </w:pPr>
      <w:r>
        <w:t>Multi-Class Classification</w:t>
      </w:r>
    </w:p>
    <w:p>
      <w:pPr>
        <w:numPr>
          <w:ilvl w:val="1"/>
          <w:numId w:val="900"/>
        </w:numPr>
        <w:spacing w:before="0" w:after="0"/>
      </w:pPr>
      <w:r>
        <w:t>Non-Linear Methods</w:t>
      </w:r>
    </w:p>
    <w:p>
      <w:pPr>
        <w:numPr>
          <w:ilvl w:val="2"/>
          <w:numId w:val="900"/>
        </w:numPr>
        <w:spacing w:before="0" w:after="0"/>
      </w:pPr>
      <w:r>
        <w:t>Support Vector Machines</w:t>
      </w:r>
    </w:p>
    <w:p>
      <w:pPr>
        <w:numPr>
          <w:ilvl w:val="3"/>
          <w:numId w:val="900"/>
        </w:numPr>
        <w:spacing w:before="0" w:after="0"/>
      </w:pPr>
      <w:r>
        <w:t>Kernel Functions</w:t>
      </w:r>
    </w:p>
    <w:p>
      <w:pPr>
        <w:numPr>
          <w:ilvl w:val="3"/>
          <w:numId w:val="900"/>
        </w:numPr>
        <w:spacing w:before="0" w:after="0"/>
      </w:pPr>
      <w:r>
        <w:t>Margin Maximization</w:t>
      </w:r>
    </w:p>
    <w:p>
      <w:pPr>
        <w:numPr>
          <w:ilvl w:val="3"/>
          <w:numId w:val="900"/>
        </w:numPr>
        <w:spacing w:before="0" w:after="0"/>
      </w:pPr>
      <w:r>
        <w:t>Multi-Class SVM</w:t>
      </w:r>
    </w:p>
    <w:p>
      <w:pPr>
        <w:numPr>
          <w:ilvl w:val="2"/>
          <w:numId w:val="900"/>
        </w:numPr>
        <w:spacing w:before="0" w:after="0"/>
      </w:pPr>
      <w:r>
        <w:t>K-Nearest Neighbors</w:t>
      </w:r>
    </w:p>
    <w:p>
      <w:pPr>
        <w:numPr>
          <w:ilvl w:val="3"/>
          <w:numId w:val="900"/>
        </w:numPr>
        <w:spacing w:before="0" w:after="0"/>
      </w:pPr>
      <w:r>
        <w:t>Distance Metrics</w:t>
      </w:r>
    </w:p>
    <w:p>
      <w:pPr>
        <w:numPr>
          <w:ilvl w:val="3"/>
          <w:numId w:val="900"/>
        </w:numPr>
        <w:spacing w:before="0" w:after="0"/>
      </w:pPr>
      <w:r>
        <w:t>Neighborhood Selection</w:t>
      </w:r>
    </w:p>
    <w:p>
      <w:pPr>
        <w:numPr>
          <w:ilvl w:val="3"/>
          <w:numId w:val="900"/>
        </w:numPr>
        <w:spacing w:before="0" w:after="0"/>
      </w:pPr>
      <w:r>
        <w:t>Weighted Voting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3"/>
          <w:numId w:val="900"/>
        </w:numPr>
        <w:spacing w:before="0" w:after="0"/>
      </w:pPr>
      <w:r>
        <w:t>Splitting Criteria</w:t>
      </w:r>
    </w:p>
    <w:p>
      <w:pPr>
        <w:numPr>
          <w:ilvl w:val="3"/>
          <w:numId w:val="900"/>
        </w:numPr>
        <w:spacing w:before="0" w:after="0"/>
      </w:pPr>
      <w:r>
        <w:t>Pruning Techniques</w:t>
      </w:r>
    </w:p>
    <w:p>
      <w:pPr>
        <w:numPr>
          <w:ilvl w:val="3"/>
          <w:numId w:val="900"/>
        </w:numPr>
        <w:spacing w:before="0" w:after="0"/>
      </w:pPr>
      <w:r>
        <w:t>Random Forests</w:t>
      </w:r>
    </w:p>
    <w:p>
      <w:pPr>
        <w:numPr>
          <w:ilvl w:val="1"/>
          <w:numId w:val="900"/>
        </w:numPr>
        <w:spacing w:before="0" w:after="0"/>
      </w:pPr>
      <w:r>
        <w:t>Neural Networks</w:t>
      </w:r>
    </w:p>
    <w:p>
      <w:pPr>
        <w:numPr>
          <w:ilvl w:val="2"/>
          <w:numId w:val="900"/>
        </w:numPr>
        <w:spacing w:before="0" w:after="0"/>
      </w:pPr>
      <w:r>
        <w:t>Multi-Layer Perceptrons</w:t>
      </w:r>
    </w:p>
    <w:p>
      <w:pPr>
        <w:numPr>
          <w:ilvl w:val="3"/>
          <w:numId w:val="900"/>
        </w:numPr>
        <w:spacing w:before="0" w:after="0"/>
      </w:pPr>
      <w:r>
        <w:t>Architecture Design</w:t>
      </w:r>
    </w:p>
    <w:p>
      <w:pPr>
        <w:numPr>
          <w:ilvl w:val="3"/>
          <w:numId w:val="900"/>
        </w:numPr>
        <w:spacing w:before="0" w:after="0"/>
      </w:pPr>
      <w:r>
        <w:t>Backpropagation</w:t>
      </w:r>
    </w:p>
    <w:p>
      <w:pPr>
        <w:numPr>
          <w:ilvl w:val="3"/>
          <w:numId w:val="900"/>
        </w:numPr>
        <w:spacing w:before="0" w:after="0"/>
      </w:pPr>
      <w:r>
        <w:t>Activation Functions</w:t>
      </w:r>
    </w:p>
    <w:p>
      <w:pPr>
        <w:numPr>
          <w:ilvl w:val="2"/>
          <w:numId w:val="900"/>
        </w:numPr>
        <w:spacing w:before="0" w:after="0"/>
      </w:pPr>
      <w:r>
        <w:t>Convolutional Neural Networks</w:t>
      </w:r>
    </w:p>
    <w:p>
      <w:pPr>
        <w:numPr>
          <w:ilvl w:val="3"/>
          <w:numId w:val="900"/>
        </w:numPr>
        <w:spacing w:before="0" w:after="0"/>
      </w:pPr>
      <w:r>
        <w:t>Convolution Layers</w:t>
      </w:r>
    </w:p>
    <w:p>
      <w:pPr>
        <w:numPr>
          <w:ilvl w:val="3"/>
          <w:numId w:val="900"/>
        </w:numPr>
        <w:spacing w:before="0" w:after="0"/>
      </w:pPr>
      <w:r>
        <w:t>Pooling Layers</w:t>
      </w:r>
    </w:p>
    <w:p>
      <w:pPr>
        <w:numPr>
          <w:ilvl w:val="3"/>
          <w:numId w:val="900"/>
        </w:numPr>
        <w:spacing w:before="0" w:after="0"/>
      </w:pPr>
      <w:r>
        <w:t>Feature Maps</w:t>
      </w:r>
    </w:p>
    <w:p>
      <w:pPr>
        <w:numPr>
          <w:ilvl w:val="2"/>
          <w:numId w:val="900"/>
        </w:numPr>
        <w:spacing w:before="0" w:after="0"/>
      </w:pPr>
      <w:r>
        <w:t>Recurrent Neural Networks</w:t>
      </w:r>
    </w:p>
    <w:p>
      <w:pPr>
        <w:numPr>
          <w:ilvl w:val="3"/>
          <w:numId w:val="900"/>
        </w:numPr>
        <w:spacing w:before="0" w:after="0"/>
      </w:pPr>
      <w:r>
        <w:t>Long Short-Term Memory</w:t>
      </w:r>
    </w:p>
    <w:p>
      <w:pPr>
        <w:numPr>
          <w:ilvl w:val="3"/>
          <w:numId w:val="900"/>
        </w:numPr>
        <w:spacing w:before="0" w:after="0"/>
      </w:pPr>
      <w:r>
        <w:t>Gated Recurrent Units</w:t>
      </w:r>
    </w:p>
    <w:p>
      <w:pPr>
        <w:numPr>
          <w:ilvl w:val="3"/>
          <w:numId w:val="900"/>
        </w:numPr>
        <w:spacing w:before="0" w:after="0"/>
      </w:pPr>
      <w:r>
        <w:t>Sequence Processing</w:t>
      </w:r>
    </w:p>
    <w:p>
      <w:pPr>
        <w:numPr>
          <w:ilvl w:val="0"/>
          <w:numId w:val="900"/>
        </w:numPr>
        <w:spacing w:before="0" w:after="0"/>
      </w:pPr>
      <w:r>
        <w:t>Model Training and Validation</w:t>
      </w:r>
    </w:p>
    <w:p>
      <w:pPr>
        <w:numPr>
          <w:ilvl w:val="1"/>
          <w:numId w:val="900"/>
        </w:numPr>
        <w:spacing w:before="0" w:after="0"/>
      </w:pPr>
      <w:r>
        <w:t>Training Data Preparation</w:t>
      </w:r>
    </w:p>
    <w:p>
      <w:pPr>
        <w:numPr>
          <w:ilvl w:val="2"/>
          <w:numId w:val="900"/>
        </w:numPr>
        <w:spacing w:before="0" w:after="0"/>
      </w:pPr>
      <w:r>
        <w:t>Data Splitting</w:t>
      </w:r>
    </w:p>
    <w:p>
      <w:pPr>
        <w:numPr>
          <w:ilvl w:val="3"/>
          <w:numId w:val="900"/>
        </w:numPr>
        <w:spacing w:before="0" w:after="0"/>
      </w:pPr>
      <w:r>
        <w:t>Training Set</w:t>
      </w:r>
    </w:p>
    <w:p>
      <w:pPr>
        <w:numPr>
          <w:ilvl w:val="3"/>
          <w:numId w:val="900"/>
        </w:numPr>
        <w:spacing w:before="0" w:after="0"/>
      </w:pPr>
      <w:r>
        <w:t>Validation Set</w:t>
      </w:r>
    </w:p>
    <w:p>
      <w:pPr>
        <w:numPr>
          <w:ilvl w:val="3"/>
          <w:numId w:val="900"/>
        </w:numPr>
        <w:spacing w:before="0" w:after="0"/>
      </w:pPr>
      <w:r>
        <w:t>Test Set</w:t>
      </w:r>
    </w:p>
    <w:p>
      <w:pPr>
        <w:numPr>
          <w:ilvl w:val="2"/>
          <w:numId w:val="900"/>
        </w:numPr>
        <w:spacing w:before="0" w:after="0"/>
      </w:pPr>
      <w:r>
        <w:t>Data Augmentation</w:t>
      </w:r>
    </w:p>
    <w:p>
      <w:pPr>
        <w:numPr>
          <w:ilvl w:val="3"/>
          <w:numId w:val="900"/>
        </w:numPr>
        <w:spacing w:before="0" w:after="0"/>
      </w:pPr>
      <w:r>
        <w:t>Synthetic Data Generation</w:t>
      </w:r>
    </w:p>
    <w:p>
      <w:pPr>
        <w:numPr>
          <w:ilvl w:val="3"/>
          <w:numId w:val="900"/>
        </w:numPr>
        <w:spacing w:before="0" w:after="0"/>
      </w:pPr>
      <w:r>
        <w:t>Noise Addition</w:t>
      </w:r>
    </w:p>
    <w:p>
      <w:pPr>
        <w:numPr>
          <w:ilvl w:val="3"/>
          <w:numId w:val="900"/>
        </w:numPr>
        <w:spacing w:before="0" w:after="0"/>
      </w:pPr>
      <w:r>
        <w:t>Temporal Shifts</w:t>
      </w:r>
    </w:p>
    <w:p>
      <w:pPr>
        <w:numPr>
          <w:ilvl w:val="1"/>
          <w:numId w:val="900"/>
        </w:numPr>
        <w:spacing w:before="0" w:after="0"/>
      </w:pPr>
      <w:r>
        <w:t>Cross-Validation Techniques</w:t>
      </w:r>
    </w:p>
    <w:p>
      <w:pPr>
        <w:numPr>
          <w:ilvl w:val="2"/>
          <w:numId w:val="900"/>
        </w:numPr>
        <w:spacing w:before="0" w:after="0"/>
      </w:pPr>
      <w:r>
        <w:t>K-Fold Cross-Validation</w:t>
      </w:r>
    </w:p>
    <w:p>
      <w:pPr>
        <w:numPr>
          <w:ilvl w:val="2"/>
          <w:numId w:val="900"/>
        </w:numPr>
        <w:spacing w:before="0" w:after="0"/>
      </w:pPr>
      <w:r>
        <w:t>Leave-One-Out Cross-Validation</w:t>
      </w:r>
    </w:p>
    <w:p>
      <w:pPr>
        <w:numPr>
          <w:ilvl w:val="2"/>
          <w:numId w:val="900"/>
        </w:numPr>
        <w:spacing w:before="0" w:after="0"/>
      </w:pPr>
      <w:r>
        <w:t>Stratified Cross-Validation</w:t>
      </w:r>
    </w:p>
    <w:p>
      <w:pPr>
        <w:numPr>
          <w:ilvl w:val="2"/>
          <w:numId w:val="900"/>
        </w:numPr>
        <w:spacing w:before="0" w:after="0"/>
      </w:pPr>
      <w:r>
        <w:t>Time Series Cross-Validation</w:t>
      </w:r>
    </w:p>
    <w:p>
      <w:pPr>
        <w:numPr>
          <w:ilvl w:val="1"/>
          <w:numId w:val="900"/>
        </w:numPr>
        <w:spacing w:before="0" w:after="0"/>
      </w:pPr>
      <w:r>
        <w:t>Performance Evaluation</w:t>
      </w:r>
    </w:p>
    <w:p>
      <w:pPr>
        <w:numPr>
          <w:ilvl w:val="2"/>
          <w:numId w:val="900"/>
        </w:numPr>
        <w:spacing w:before="0" w:after="0"/>
      </w:pPr>
      <w:r>
        <w:t>Classification Metrics</w:t>
      </w:r>
    </w:p>
    <w:p>
      <w:pPr>
        <w:numPr>
          <w:ilvl w:val="3"/>
          <w:numId w:val="900"/>
        </w:numPr>
        <w:spacing w:before="0" w:after="0"/>
      </w:pPr>
      <w:r>
        <w:t>Accuracy</w:t>
      </w:r>
    </w:p>
    <w:p>
      <w:pPr>
        <w:numPr>
          <w:ilvl w:val="3"/>
          <w:numId w:val="900"/>
        </w:numPr>
        <w:spacing w:before="0" w:after="0"/>
      </w:pPr>
      <w:r>
        <w:t>Precision and Recall</w:t>
      </w:r>
    </w:p>
    <w:p>
      <w:pPr>
        <w:numPr>
          <w:ilvl w:val="3"/>
          <w:numId w:val="900"/>
        </w:numPr>
        <w:spacing w:before="0" w:after="0"/>
      </w:pPr>
      <w:r>
        <w:t>F1-Score</w:t>
      </w:r>
    </w:p>
    <w:p>
      <w:pPr>
        <w:numPr>
          <w:ilvl w:val="3"/>
          <w:numId w:val="900"/>
        </w:numPr>
        <w:spacing w:before="0" w:after="0"/>
      </w:pPr>
      <w:r>
        <w:t>Confusion Matrix</w:t>
      </w:r>
    </w:p>
    <w:p>
      <w:pPr>
        <w:numPr>
          <w:ilvl w:val="2"/>
          <w:numId w:val="900"/>
        </w:numPr>
        <w:spacing w:before="0" w:after="0"/>
      </w:pPr>
      <w:r>
        <w:t>Regression Metrics</w:t>
      </w:r>
    </w:p>
    <w:p>
      <w:pPr>
        <w:numPr>
          <w:ilvl w:val="3"/>
          <w:numId w:val="900"/>
        </w:numPr>
        <w:spacing w:before="0" w:after="0"/>
      </w:pPr>
      <w:r>
        <w:t>Mean Squared Error</w:t>
      </w:r>
    </w:p>
    <w:p>
      <w:pPr>
        <w:numPr>
          <w:ilvl w:val="3"/>
          <w:numId w:val="900"/>
        </w:numPr>
        <w:spacing w:before="0" w:after="0"/>
      </w:pPr>
      <w:r>
        <w:t>Mean Absolute Error</w:t>
      </w:r>
    </w:p>
    <w:p>
      <w:pPr>
        <w:numPr>
          <w:ilvl w:val="3"/>
          <w:numId w:val="900"/>
        </w:numPr>
        <w:spacing w:before="0" w:after="0"/>
      </w:pPr>
      <w:r>
        <w:t>R-Squared</w:t>
      </w:r>
    </w:p>
    <w:p>
      <w:pPr>
        <w:numPr>
          <w:ilvl w:val="1"/>
          <w:numId w:val="900"/>
        </w:numPr>
        <w:spacing w:before="0" w:after="0"/>
      </w:pPr>
      <w:r>
        <w:t>Overfitting Prevention</w:t>
      </w:r>
    </w:p>
    <w:p>
      <w:pPr>
        <w:numPr>
          <w:ilvl w:val="2"/>
          <w:numId w:val="900"/>
        </w:numPr>
        <w:spacing w:before="0" w:after="0"/>
      </w:pPr>
      <w:r>
        <w:t>Regularization Techniques</w:t>
      </w:r>
    </w:p>
    <w:p>
      <w:pPr>
        <w:numPr>
          <w:ilvl w:val="3"/>
          <w:numId w:val="900"/>
        </w:numPr>
        <w:spacing w:before="0" w:after="0"/>
      </w:pPr>
      <w:r>
        <w:t>L1 Regularization</w:t>
      </w:r>
    </w:p>
    <w:p>
      <w:pPr>
        <w:numPr>
          <w:ilvl w:val="3"/>
          <w:numId w:val="900"/>
        </w:numPr>
        <w:spacing w:before="0" w:after="0"/>
      </w:pPr>
      <w:r>
        <w:t>L2 Regularization</w:t>
      </w:r>
    </w:p>
    <w:p>
      <w:pPr>
        <w:numPr>
          <w:ilvl w:val="3"/>
          <w:numId w:val="900"/>
        </w:numPr>
        <w:spacing w:before="0" w:after="0"/>
      </w:pPr>
      <w:r>
        <w:t>Elastic Net</w:t>
      </w:r>
    </w:p>
    <w:p>
      <w:pPr>
        <w:numPr>
          <w:ilvl w:val="2"/>
          <w:numId w:val="900"/>
        </w:numPr>
        <w:spacing w:before="0" w:after="0"/>
      </w:pPr>
      <w:r>
        <w:t>Early Stopping</w:t>
      </w:r>
    </w:p>
    <w:p>
      <w:pPr>
        <w:numPr>
          <w:ilvl w:val="2"/>
          <w:numId w:val="900"/>
        </w:numPr>
        <w:spacing w:before="0" w:after="0"/>
      </w:pPr>
      <w:r>
        <w:t>Dropout</w:t>
      </w:r>
    </w:p>
    <w:p>
      <w:pPr>
        <w:numPr>
          <w:ilvl w:val="0"/>
          <w:numId w:val="900"/>
        </w:numPr>
        <w:spacing w:before="0" w:after="0"/>
      </w:pPr>
      <w:r>
        <w:t>Unsupervised Learning</w:t>
      </w:r>
    </w:p>
    <w:p>
      <w:pPr>
        <w:numPr>
          <w:ilvl w:val="1"/>
          <w:numId w:val="900"/>
        </w:numPr>
        <w:spacing w:before="0" w:after="0"/>
      </w:pPr>
      <w:r>
        <w:t>Clustering Algorithms</w:t>
      </w:r>
    </w:p>
    <w:p>
      <w:pPr>
        <w:numPr>
          <w:ilvl w:val="2"/>
          <w:numId w:val="900"/>
        </w:numPr>
        <w:spacing w:before="0" w:after="0"/>
      </w:pPr>
      <w:r>
        <w:t>K-Means Clustering</w:t>
      </w:r>
    </w:p>
    <w:p>
      <w:pPr>
        <w:numPr>
          <w:ilvl w:val="3"/>
          <w:numId w:val="900"/>
        </w:numPr>
        <w:spacing w:before="0" w:after="0"/>
      </w:pPr>
      <w:r>
        <w:t>Centroid Initialization</w:t>
      </w:r>
    </w:p>
    <w:p>
      <w:pPr>
        <w:numPr>
          <w:ilvl w:val="3"/>
          <w:numId w:val="900"/>
        </w:numPr>
        <w:spacing w:before="0" w:after="0"/>
      </w:pPr>
      <w:r>
        <w:t>Convergence Criteria</w:t>
      </w:r>
    </w:p>
    <w:p>
      <w:pPr>
        <w:numPr>
          <w:ilvl w:val="3"/>
          <w:numId w:val="900"/>
        </w:numPr>
        <w:spacing w:before="0" w:after="0"/>
      </w:pPr>
      <w:r>
        <w:t>Cluster Validation</w:t>
      </w:r>
    </w:p>
    <w:p>
      <w:pPr>
        <w:numPr>
          <w:ilvl w:val="2"/>
          <w:numId w:val="900"/>
        </w:numPr>
        <w:spacing w:before="0" w:after="0"/>
      </w:pPr>
      <w:r>
        <w:t>Hierarchical Clustering</w:t>
      </w:r>
    </w:p>
    <w:p>
      <w:pPr>
        <w:numPr>
          <w:ilvl w:val="3"/>
          <w:numId w:val="900"/>
        </w:numPr>
        <w:spacing w:before="0" w:after="0"/>
      </w:pPr>
      <w:r>
        <w:t>Agglomerative Methods</w:t>
      </w:r>
    </w:p>
    <w:p>
      <w:pPr>
        <w:numPr>
          <w:ilvl w:val="3"/>
          <w:numId w:val="900"/>
        </w:numPr>
        <w:spacing w:before="0" w:after="0"/>
      </w:pPr>
      <w:r>
        <w:t>Divisive Methods</w:t>
      </w:r>
    </w:p>
    <w:p>
      <w:pPr>
        <w:numPr>
          <w:ilvl w:val="3"/>
          <w:numId w:val="900"/>
        </w:numPr>
        <w:spacing w:before="0" w:after="0"/>
      </w:pPr>
      <w:r>
        <w:t>Dendrogram Analysis</w:t>
      </w:r>
    </w:p>
    <w:p>
      <w:pPr>
        <w:numPr>
          <w:ilvl w:val="2"/>
          <w:numId w:val="900"/>
        </w:numPr>
        <w:spacing w:before="0" w:after="0"/>
      </w:pPr>
      <w:r>
        <w:t>Density-Based Clustering</w:t>
      </w:r>
    </w:p>
    <w:p>
      <w:pPr>
        <w:numPr>
          <w:ilvl w:val="3"/>
          <w:numId w:val="900"/>
        </w:numPr>
        <w:spacing w:before="0" w:after="0"/>
      </w:pPr>
      <w:r>
        <w:t>DBSCAN</w:t>
      </w:r>
    </w:p>
    <w:p>
      <w:pPr>
        <w:numPr>
          <w:ilvl w:val="3"/>
          <w:numId w:val="900"/>
        </w:numPr>
        <w:spacing w:before="0" w:after="0"/>
      </w:pPr>
      <w:r>
        <w:t>Mean Shift</w:t>
      </w:r>
    </w:p>
    <w:p>
      <w:pPr>
        <w:numPr>
          <w:ilvl w:val="3"/>
          <w:numId w:val="900"/>
        </w:numPr>
        <w:spacing w:before="0" w:after="0"/>
      </w:pPr>
      <w:r>
        <w:t>Gaussian Mixture Models</w:t>
      </w:r>
    </w:p>
    <w:p>
      <w:pPr>
        <w:numPr>
          <w:ilvl w:val="1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3"/>
          <w:numId w:val="900"/>
        </w:numPr>
        <w:spacing w:before="0" w:after="0"/>
      </w:pPr>
      <w:r>
        <w:t>Variance Maximization</w:t>
      </w:r>
    </w:p>
    <w:p>
      <w:pPr>
        <w:numPr>
          <w:ilvl w:val="3"/>
          <w:numId w:val="900"/>
        </w:numPr>
        <w:spacing w:before="0" w:after="0"/>
      </w:pPr>
      <w:r>
        <w:t>Eigenvalue Problems</w:t>
      </w:r>
    </w:p>
    <w:p>
      <w:pPr>
        <w:numPr>
          <w:ilvl w:val="3"/>
          <w:numId w:val="900"/>
        </w:numPr>
        <w:spacing w:before="0" w:after="0"/>
      </w:pPr>
      <w:r>
        <w:t>Reconstruction Error</w:t>
      </w:r>
    </w:p>
    <w:p>
      <w:pPr>
        <w:numPr>
          <w:ilvl w:val="2"/>
          <w:numId w:val="900"/>
        </w:numPr>
        <w:spacing w:before="0" w:after="0"/>
      </w:pPr>
      <w:r>
        <w:t>t-Distributed Stochastic Neighbor Embedding</w:t>
      </w:r>
    </w:p>
    <w:p>
      <w:pPr>
        <w:numPr>
          <w:ilvl w:val="3"/>
          <w:numId w:val="900"/>
        </w:numPr>
        <w:spacing w:before="0" w:after="0"/>
      </w:pPr>
      <w:r>
        <w:t>Probability Distributions</w:t>
      </w:r>
    </w:p>
    <w:p>
      <w:pPr>
        <w:numPr>
          <w:ilvl w:val="3"/>
          <w:numId w:val="900"/>
        </w:numPr>
        <w:spacing w:before="0" w:after="0"/>
      </w:pPr>
      <w:r>
        <w:t>Gradient Descent</w:t>
      </w:r>
    </w:p>
    <w:p>
      <w:pPr>
        <w:numPr>
          <w:ilvl w:val="3"/>
          <w:numId w:val="900"/>
        </w:numPr>
        <w:spacing w:before="0" w:after="0"/>
      </w:pPr>
      <w:r>
        <w:t>Perplexity Parameter</w:t>
      </w:r>
    </w:p>
    <w:p>
      <w:pPr>
        <w:numPr>
          <w:ilvl w:val="2"/>
          <w:numId w:val="900"/>
        </w:numPr>
        <w:spacing w:before="0" w:after="0"/>
      </w:pPr>
      <w:r>
        <w:t>Uniform Manifold Approximation</w:t>
      </w:r>
    </w:p>
    <w:p>
      <w:pPr>
        <w:numPr>
          <w:ilvl w:val="3"/>
          <w:numId w:val="900"/>
        </w:numPr>
        <w:spacing w:before="0" w:after="0"/>
      </w:pPr>
      <w:r>
        <w:t>Topological Structure</w:t>
      </w:r>
    </w:p>
    <w:p>
      <w:pPr>
        <w:numPr>
          <w:ilvl w:val="3"/>
          <w:numId w:val="900"/>
        </w:numPr>
        <w:spacing w:before="0" w:after="0"/>
      </w:pPr>
      <w:r>
        <w:t>Local Connectivity</w:t>
      </w:r>
    </w:p>
    <w:p>
      <w:pPr>
        <w:numPr>
          <w:ilvl w:val="3"/>
          <w:numId w:val="900"/>
        </w:numPr>
        <w:spacing w:before="0" w:after="0"/>
      </w:pPr>
      <w:r>
        <w:t>Global Structure</w:t>
      </w:r>
    </w:p>
    <w:p>
      <w:pPr>
        <w:numPr>
          <w:ilvl w:val="0"/>
          <w:numId w:val="900"/>
        </w:numPr>
        <w:spacing w:before="0" w:after="0"/>
      </w:pPr>
      <w:r>
        <w:t>Reinforcement Learning for BCI Control</w:t>
      </w:r>
    </w:p>
    <w:p>
      <w:pPr>
        <w:numPr>
          <w:ilvl w:val="1"/>
          <w:numId w:val="900"/>
        </w:numPr>
        <w:spacing w:before="0" w:after="0"/>
      </w:pPr>
      <w:r>
        <w:t>Fundamentals</w:t>
      </w:r>
    </w:p>
    <w:p>
      <w:pPr>
        <w:numPr>
          <w:ilvl w:val="2"/>
          <w:numId w:val="900"/>
        </w:numPr>
        <w:spacing w:before="0" w:after="0"/>
      </w:pPr>
      <w:r>
        <w:t>Agent-Environment Interaction</w:t>
      </w:r>
    </w:p>
    <w:p>
      <w:pPr>
        <w:numPr>
          <w:ilvl w:val="2"/>
          <w:numId w:val="900"/>
        </w:numPr>
        <w:spacing w:before="0" w:after="0"/>
      </w:pPr>
      <w:r>
        <w:t>Reward Signals</w:t>
      </w:r>
    </w:p>
    <w:p>
      <w:pPr>
        <w:numPr>
          <w:ilvl w:val="2"/>
          <w:numId w:val="900"/>
        </w:numPr>
        <w:spacing w:before="0" w:after="0"/>
      </w:pPr>
      <w:r>
        <w:t>Policy Learning</w:t>
      </w:r>
    </w:p>
    <w:p>
      <w:pPr>
        <w:numPr>
          <w:ilvl w:val="1"/>
          <w:numId w:val="900"/>
        </w:numPr>
        <w:spacing w:before="0" w:after="0"/>
      </w:pPr>
      <w:r>
        <w:t>Value-Based Methods</w:t>
      </w:r>
    </w:p>
    <w:p>
      <w:pPr>
        <w:numPr>
          <w:ilvl w:val="2"/>
          <w:numId w:val="900"/>
        </w:numPr>
        <w:spacing w:before="0" w:after="0"/>
      </w:pPr>
      <w:r>
        <w:t>Q-Learning</w:t>
      </w:r>
    </w:p>
    <w:p>
      <w:pPr>
        <w:numPr>
          <w:ilvl w:val="2"/>
          <w:numId w:val="900"/>
        </w:numPr>
        <w:spacing w:before="0" w:after="0"/>
      </w:pPr>
      <w:r>
        <w:t>Deep Q-Networks</w:t>
      </w:r>
    </w:p>
    <w:p>
      <w:pPr>
        <w:numPr>
          <w:ilvl w:val="2"/>
          <w:numId w:val="900"/>
        </w:numPr>
        <w:spacing w:before="0" w:after="0"/>
      </w:pPr>
      <w:r>
        <w:t>Temporal Difference Learning</w:t>
      </w:r>
    </w:p>
    <w:p>
      <w:pPr>
        <w:numPr>
          <w:ilvl w:val="1"/>
          <w:numId w:val="900"/>
        </w:numPr>
        <w:spacing w:before="0" w:after="0"/>
      </w:pPr>
      <w:r>
        <w:t>Policy-Based Methods</w:t>
      </w:r>
    </w:p>
    <w:p>
      <w:pPr>
        <w:numPr>
          <w:ilvl w:val="2"/>
          <w:numId w:val="900"/>
        </w:numPr>
        <w:spacing w:before="0" w:after="0"/>
      </w:pPr>
      <w:r>
        <w:t>Policy Gradient Methods</w:t>
      </w:r>
    </w:p>
    <w:p>
      <w:pPr>
        <w:numPr>
          <w:ilvl w:val="2"/>
          <w:numId w:val="900"/>
        </w:numPr>
        <w:spacing w:before="0" w:after="0"/>
      </w:pPr>
      <w:r>
        <w:t>Actor-Critic Methods</w:t>
      </w:r>
    </w:p>
    <w:p>
      <w:pPr>
        <w:numPr>
          <w:ilvl w:val="2"/>
          <w:numId w:val="900"/>
        </w:numPr>
        <w:spacing w:before="0" w:after="0"/>
      </w:pPr>
      <w:r>
        <w:t>Trust Region Methods</w:t>
      </w:r>
    </w:p>
    <w:p>
      <w:pPr>
        <w:numPr>
          <w:ilvl w:val="1"/>
          <w:numId w:val="900"/>
        </w:numPr>
        <w:spacing w:before="0" w:after="0"/>
      </w:pPr>
      <w:r>
        <w:t>BCI-Specific Applications</w:t>
      </w:r>
    </w:p>
    <w:p>
      <w:pPr>
        <w:numPr>
          <w:ilvl w:val="2"/>
          <w:numId w:val="900"/>
        </w:numPr>
        <w:spacing w:before="0" w:after="0"/>
      </w:pPr>
      <w:r>
        <w:t>Cursor Control</w:t>
      </w:r>
    </w:p>
    <w:p>
      <w:pPr>
        <w:numPr>
          <w:ilvl w:val="2"/>
          <w:numId w:val="900"/>
        </w:numPr>
        <w:spacing w:before="0" w:after="0"/>
      </w:pPr>
      <w:r>
        <w:t>Robotic Control</w:t>
      </w:r>
    </w:p>
    <w:p>
      <w:pPr>
        <w:numPr>
          <w:ilvl w:val="2"/>
          <w:numId w:val="900"/>
        </w:numPr>
        <w:spacing w:before="0" w:after="0"/>
      </w:pPr>
      <w:r>
        <w:t>Adaptive Interfaces</w:t>
      </w:r>
    </w:p>
    <w:p>
      <w:pPr>
        <w:numPr>
          <w:ilvl w:val="0"/>
          <w:numId w:val="900"/>
        </w:numPr>
        <w:spacing w:before="0" w:after="0"/>
      </w:pPr>
      <w:r>
        <w:t>Co-adaptive Learning</w:t>
      </w:r>
    </w:p>
    <w:p>
      <w:pPr>
        <w:numPr>
          <w:ilvl w:val="1"/>
          <w:numId w:val="900"/>
        </w:numPr>
        <w:spacing w:before="0" w:after="0"/>
      </w:pPr>
      <w:r>
        <w:t>Mutual Adaptation Principles</w:t>
      </w:r>
    </w:p>
    <w:p>
      <w:pPr>
        <w:numPr>
          <w:ilvl w:val="2"/>
          <w:numId w:val="900"/>
        </w:numPr>
        <w:spacing w:before="0" w:after="0"/>
      </w:pPr>
      <w:r>
        <w:t>User Learning</w:t>
      </w:r>
    </w:p>
    <w:p>
      <w:pPr>
        <w:numPr>
          <w:ilvl w:val="2"/>
          <w:numId w:val="900"/>
        </w:numPr>
        <w:spacing w:before="0" w:after="0"/>
      </w:pPr>
      <w:r>
        <w:t>Machine Learning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1"/>
          <w:numId w:val="900"/>
        </w:numPr>
        <w:spacing w:before="0" w:after="0"/>
      </w:pPr>
      <w:r>
        <w:t>Online Learning Algorithms</w:t>
      </w:r>
    </w:p>
    <w:p>
      <w:pPr>
        <w:numPr>
          <w:ilvl w:val="2"/>
          <w:numId w:val="900"/>
        </w:numPr>
        <w:spacing w:before="0" w:after="0"/>
      </w:pPr>
      <w:r>
        <w:t>Incremental Learning</w:t>
      </w:r>
    </w:p>
    <w:p>
      <w:pPr>
        <w:numPr>
          <w:ilvl w:val="2"/>
          <w:numId w:val="900"/>
        </w:numPr>
        <w:spacing w:before="0" w:after="0"/>
      </w:pPr>
      <w:r>
        <w:t>Adaptive Filtering</w:t>
      </w:r>
    </w:p>
    <w:p>
      <w:pPr>
        <w:numPr>
          <w:ilvl w:val="2"/>
          <w:numId w:val="900"/>
        </w:numPr>
        <w:spacing w:before="0" w:after="0"/>
      </w:pPr>
      <w:r>
        <w:t>Concept Drift Handling</w:t>
      </w:r>
    </w:p>
    <w:p>
      <w:pPr>
        <w:numPr>
          <w:ilvl w:val="1"/>
          <w:numId w:val="900"/>
        </w:numPr>
        <w:spacing w:before="0" w:after="0"/>
      </w:pPr>
      <w:r>
        <w:t>User Feedback Integration</w:t>
      </w:r>
    </w:p>
    <w:p>
      <w:pPr>
        <w:numPr>
          <w:ilvl w:val="2"/>
          <w:numId w:val="900"/>
        </w:numPr>
        <w:spacing w:before="0" w:after="0"/>
      </w:pPr>
      <w:r>
        <w:t>Explicit Feedback</w:t>
      </w:r>
    </w:p>
    <w:p>
      <w:pPr>
        <w:numPr>
          <w:ilvl w:val="2"/>
          <w:numId w:val="900"/>
        </w:numPr>
        <w:spacing w:before="0" w:after="0"/>
      </w:pPr>
      <w:r>
        <w:t>Implicit Feedback</w:t>
      </w:r>
    </w:p>
    <w:p>
      <w:pPr>
        <w:numPr>
          <w:ilvl w:val="2"/>
          <w:numId w:val="900"/>
        </w:numPr>
        <w:spacing w:before="0" w:after="0"/>
      </w:pPr>
      <w:r>
        <w:t>Error-Related Potentials</w:t>
      </w:r>
    </w:p>
    <w:p>
      <w:pPr>
        <w:pStyle w:val="Heading1"/>
      </w:pPr>
      <w:r>
        <w:t>BCI Control Paradigms</w:t>
      </w:r>
    </w:p>
    <w:p>
      <w:pPr>
        <w:numPr>
          <w:ilvl w:val="0"/>
          <w:numId w:val="900"/>
        </w:numPr>
        <w:spacing w:before="0" w:after="0"/>
      </w:pPr>
      <w:r>
        <w:t>Motor Imagery</w:t>
      </w:r>
    </w:p>
    <w:p>
      <w:pPr>
        <w:numPr>
          <w:ilvl w:val="1"/>
          <w:numId w:val="900"/>
        </w:numPr>
        <w:spacing w:before="0" w:after="0"/>
      </w:pPr>
      <w:r>
        <w:t>Principles of Motor Imagery</w:t>
      </w:r>
    </w:p>
    <w:p>
      <w:pPr>
        <w:numPr>
          <w:ilvl w:val="2"/>
          <w:numId w:val="900"/>
        </w:numPr>
        <w:spacing w:before="0" w:after="0"/>
      </w:pPr>
      <w:r>
        <w:t>Neural Basis</w:t>
      </w:r>
    </w:p>
    <w:p>
      <w:pPr>
        <w:numPr>
          <w:ilvl w:val="2"/>
          <w:numId w:val="900"/>
        </w:numPr>
        <w:spacing w:before="0" w:after="0"/>
      </w:pPr>
      <w:r>
        <w:t>Kinesthetic vs Visual Imagery</w:t>
      </w:r>
    </w:p>
    <w:p>
      <w:pPr>
        <w:numPr>
          <w:ilvl w:val="2"/>
          <w:numId w:val="900"/>
        </w:numPr>
        <w:spacing w:before="0" w:after="0"/>
      </w:pPr>
      <w:r>
        <w:t>Individual Differences</w:t>
      </w:r>
    </w:p>
    <w:p>
      <w:pPr>
        <w:numPr>
          <w:ilvl w:val="1"/>
          <w:numId w:val="900"/>
        </w:numPr>
        <w:spacing w:before="0" w:after="0"/>
      </w:pPr>
      <w:r>
        <w:t>Neurophysiological Markers</w:t>
      </w:r>
    </w:p>
    <w:p>
      <w:pPr>
        <w:numPr>
          <w:ilvl w:val="2"/>
          <w:numId w:val="900"/>
        </w:numPr>
        <w:spacing w:before="0" w:after="0"/>
      </w:pPr>
      <w:r>
        <w:t>Event-Related Desynchronization</w:t>
      </w:r>
    </w:p>
    <w:p>
      <w:pPr>
        <w:numPr>
          <w:ilvl w:val="3"/>
          <w:numId w:val="900"/>
        </w:numPr>
        <w:spacing w:before="0" w:after="0"/>
      </w:pPr>
      <w:r>
        <w:t>Mu Rhythm Suppression</w:t>
      </w:r>
    </w:p>
    <w:p>
      <w:pPr>
        <w:numPr>
          <w:ilvl w:val="3"/>
          <w:numId w:val="900"/>
        </w:numPr>
        <w:spacing w:before="0" w:after="0"/>
      </w:pPr>
      <w:r>
        <w:t>Beta Rhythm Changes</w:t>
      </w:r>
    </w:p>
    <w:p>
      <w:pPr>
        <w:numPr>
          <w:ilvl w:val="3"/>
          <w:numId w:val="900"/>
        </w:numPr>
        <w:spacing w:before="0" w:after="0"/>
      </w:pPr>
      <w:r>
        <w:t>Spatial Patterns</w:t>
      </w:r>
    </w:p>
    <w:p>
      <w:pPr>
        <w:numPr>
          <w:ilvl w:val="2"/>
          <w:numId w:val="900"/>
        </w:numPr>
        <w:spacing w:before="0" w:after="0"/>
      </w:pPr>
      <w:r>
        <w:t>Event-Related Synchronization</w:t>
      </w:r>
    </w:p>
    <w:p>
      <w:pPr>
        <w:numPr>
          <w:ilvl w:val="3"/>
          <w:numId w:val="900"/>
        </w:numPr>
        <w:spacing w:before="0" w:after="0"/>
      </w:pPr>
      <w:r>
        <w:t>Post-Movement Beta Rebound</w:t>
      </w:r>
    </w:p>
    <w:p>
      <w:pPr>
        <w:numPr>
          <w:ilvl w:val="3"/>
          <w:numId w:val="900"/>
        </w:numPr>
        <w:spacing w:before="0" w:after="0"/>
      </w:pPr>
      <w:r>
        <w:t>Gamma Synchronization</w:t>
      </w:r>
    </w:p>
    <w:p>
      <w:pPr>
        <w:numPr>
          <w:ilvl w:val="1"/>
          <w:numId w:val="900"/>
        </w:numPr>
        <w:spacing w:before="0" w:after="0"/>
      </w:pPr>
      <w:r>
        <w:t>Imagery Tasks</w:t>
      </w:r>
    </w:p>
    <w:p>
      <w:pPr>
        <w:numPr>
          <w:ilvl w:val="2"/>
          <w:numId w:val="900"/>
        </w:numPr>
        <w:spacing w:before="0" w:after="0"/>
      </w:pPr>
      <w:r>
        <w:t>Hand Movement Imagery</w:t>
      </w:r>
    </w:p>
    <w:p>
      <w:pPr>
        <w:numPr>
          <w:ilvl w:val="3"/>
          <w:numId w:val="900"/>
        </w:numPr>
        <w:spacing w:before="0" w:after="0"/>
      </w:pPr>
      <w:r>
        <w:t>Left Hand vs Right Hand</w:t>
      </w:r>
    </w:p>
    <w:p>
      <w:pPr>
        <w:numPr>
          <w:ilvl w:val="3"/>
          <w:numId w:val="900"/>
        </w:numPr>
        <w:spacing w:before="0" w:after="0"/>
      </w:pPr>
      <w:r>
        <w:t>Grasping Movements</w:t>
      </w:r>
    </w:p>
    <w:p>
      <w:pPr>
        <w:numPr>
          <w:ilvl w:val="3"/>
          <w:numId w:val="900"/>
        </w:numPr>
        <w:spacing w:before="0" w:after="0"/>
      </w:pPr>
      <w:r>
        <w:t>Fine Motor Control</w:t>
      </w:r>
    </w:p>
    <w:p>
      <w:pPr>
        <w:numPr>
          <w:ilvl w:val="2"/>
          <w:numId w:val="900"/>
        </w:numPr>
        <w:spacing w:before="0" w:after="0"/>
      </w:pPr>
      <w:r>
        <w:t>Foot Movement Imagery</w:t>
      </w:r>
    </w:p>
    <w:p>
      <w:pPr>
        <w:numPr>
          <w:ilvl w:val="3"/>
          <w:numId w:val="900"/>
        </w:numPr>
        <w:spacing w:before="0" w:after="0"/>
      </w:pPr>
      <w:r>
        <w:t>Dorsiflexion</w:t>
      </w:r>
    </w:p>
    <w:p>
      <w:pPr>
        <w:numPr>
          <w:ilvl w:val="3"/>
          <w:numId w:val="900"/>
        </w:numPr>
        <w:spacing w:before="0" w:after="0"/>
      </w:pPr>
      <w:r>
        <w:t>Plantarflexion</w:t>
      </w:r>
    </w:p>
    <w:p>
      <w:pPr>
        <w:numPr>
          <w:ilvl w:val="3"/>
          <w:numId w:val="900"/>
        </w:numPr>
        <w:spacing w:before="0" w:after="0"/>
      </w:pPr>
      <w:r>
        <w:t>Walking Imagery</w:t>
      </w:r>
    </w:p>
    <w:p>
      <w:pPr>
        <w:numPr>
          <w:ilvl w:val="2"/>
          <w:numId w:val="900"/>
        </w:numPr>
        <w:spacing w:before="0" w:after="0"/>
      </w:pPr>
      <w:r>
        <w:t>Tongue Movement Imagery</w:t>
      </w:r>
    </w:p>
    <w:p>
      <w:pPr>
        <w:numPr>
          <w:ilvl w:val="3"/>
          <w:numId w:val="900"/>
        </w:numPr>
        <w:spacing w:before="0" w:after="0"/>
      </w:pPr>
      <w:r>
        <w:t>Lateral Movements</w:t>
      </w:r>
    </w:p>
    <w:p>
      <w:pPr>
        <w:numPr>
          <w:ilvl w:val="3"/>
          <w:numId w:val="900"/>
        </w:numPr>
        <w:spacing w:before="0" w:after="0"/>
      </w:pPr>
      <w:r>
        <w:t>Protrusion</w:t>
      </w:r>
    </w:p>
    <w:p>
      <w:pPr>
        <w:numPr>
          <w:ilvl w:val="2"/>
          <w:numId w:val="900"/>
        </w:numPr>
        <w:spacing w:before="0" w:after="0"/>
      </w:pPr>
      <w:r>
        <w:t>Complex Movement Sequences</w:t>
      </w:r>
    </w:p>
    <w:p>
      <w:pPr>
        <w:numPr>
          <w:ilvl w:val="3"/>
          <w:numId w:val="900"/>
        </w:numPr>
        <w:spacing w:before="0" w:after="0"/>
      </w:pPr>
      <w:r>
        <w:t>Multi-Limb Coordination</w:t>
      </w:r>
    </w:p>
    <w:p>
      <w:pPr>
        <w:numPr>
          <w:ilvl w:val="3"/>
          <w:numId w:val="900"/>
        </w:numPr>
        <w:spacing w:before="0" w:after="0"/>
      </w:pPr>
      <w:r>
        <w:t>Sequential Movements</w:t>
      </w:r>
    </w:p>
    <w:p>
      <w:pPr>
        <w:numPr>
          <w:ilvl w:val="1"/>
          <w:numId w:val="900"/>
        </w:numPr>
        <w:spacing w:before="0" w:after="0"/>
      </w:pPr>
      <w:r>
        <w:t>Training Protocols</w:t>
      </w:r>
    </w:p>
    <w:p>
      <w:pPr>
        <w:numPr>
          <w:ilvl w:val="2"/>
          <w:numId w:val="900"/>
        </w:numPr>
        <w:spacing w:before="0" w:after="0"/>
      </w:pPr>
      <w:r>
        <w:t>Imagery Training</w:t>
      </w:r>
    </w:p>
    <w:p>
      <w:pPr>
        <w:numPr>
          <w:ilvl w:val="2"/>
          <w:numId w:val="900"/>
        </w:numPr>
        <w:spacing w:before="0" w:after="0"/>
      </w:pPr>
      <w:r>
        <w:t>Feedback Provision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Cursor Control</w:t>
      </w:r>
    </w:p>
    <w:p>
      <w:pPr>
        <w:numPr>
          <w:ilvl w:val="2"/>
          <w:numId w:val="900"/>
        </w:numPr>
        <w:spacing w:before="0" w:after="0"/>
      </w:pPr>
      <w:r>
        <w:t>Wheelchair Navigation</w:t>
      </w:r>
    </w:p>
    <w:p>
      <w:pPr>
        <w:numPr>
          <w:ilvl w:val="2"/>
          <w:numId w:val="900"/>
        </w:numPr>
        <w:spacing w:before="0" w:after="0"/>
      </w:pPr>
      <w:r>
        <w:t>Prosthetic Control</w:t>
      </w:r>
    </w:p>
    <w:p>
      <w:pPr>
        <w:numPr>
          <w:ilvl w:val="0"/>
          <w:numId w:val="900"/>
        </w:numPr>
        <w:spacing w:before="0" w:after="0"/>
      </w:pPr>
      <w:r>
        <w:t>Steady-State Evoked Potentials</w:t>
      </w:r>
    </w:p>
    <w:p>
      <w:pPr>
        <w:numPr>
          <w:ilvl w:val="1"/>
          <w:numId w:val="900"/>
        </w:numPr>
        <w:spacing w:before="0" w:after="0"/>
      </w:pPr>
      <w:r>
        <w:t>Principles of SSEPs</w:t>
      </w:r>
    </w:p>
    <w:p>
      <w:pPr>
        <w:numPr>
          <w:ilvl w:val="2"/>
          <w:numId w:val="900"/>
        </w:numPr>
        <w:spacing w:before="0" w:after="0"/>
      </w:pPr>
      <w:r>
        <w:t>Steady-State Responses</w:t>
      </w:r>
    </w:p>
    <w:p>
      <w:pPr>
        <w:numPr>
          <w:ilvl w:val="2"/>
          <w:numId w:val="900"/>
        </w:numPr>
        <w:spacing w:before="0" w:after="0"/>
      </w:pPr>
      <w:r>
        <w:t>Frequency Tagging</w:t>
      </w:r>
    </w:p>
    <w:p>
      <w:pPr>
        <w:numPr>
          <w:ilvl w:val="2"/>
          <w:numId w:val="900"/>
        </w:numPr>
        <w:spacing w:before="0" w:after="0"/>
      </w:pPr>
      <w:r>
        <w:t>Phase Locking</w:t>
      </w:r>
    </w:p>
    <w:p>
      <w:pPr>
        <w:numPr>
          <w:ilvl w:val="1"/>
          <w:numId w:val="900"/>
        </w:numPr>
        <w:spacing w:before="0" w:after="0"/>
      </w:pPr>
      <w:r>
        <w:t>Steady-State Visual Evoked Potentials</w:t>
      </w:r>
    </w:p>
    <w:p>
      <w:pPr>
        <w:numPr>
          <w:ilvl w:val="2"/>
          <w:numId w:val="900"/>
        </w:numPr>
        <w:spacing w:before="0" w:after="0"/>
      </w:pPr>
      <w:r>
        <w:t>Visual Stimulus Design</w:t>
      </w:r>
    </w:p>
    <w:p>
      <w:pPr>
        <w:numPr>
          <w:ilvl w:val="3"/>
          <w:numId w:val="900"/>
        </w:numPr>
        <w:spacing w:before="0" w:after="0"/>
      </w:pPr>
      <w:r>
        <w:t>Flickering Stimuli</w:t>
      </w:r>
    </w:p>
    <w:p>
      <w:pPr>
        <w:numPr>
          <w:ilvl w:val="3"/>
          <w:numId w:val="900"/>
        </w:numPr>
        <w:spacing w:before="0" w:after="0"/>
      </w:pPr>
      <w:r>
        <w:t>Pattern Reversal</w:t>
      </w:r>
    </w:p>
    <w:p>
      <w:pPr>
        <w:numPr>
          <w:ilvl w:val="3"/>
          <w:numId w:val="900"/>
        </w:numPr>
        <w:spacing w:before="0" w:after="0"/>
      </w:pPr>
      <w:r>
        <w:t>Color Changes</w:t>
      </w:r>
    </w:p>
    <w:p>
      <w:pPr>
        <w:numPr>
          <w:ilvl w:val="2"/>
          <w:numId w:val="900"/>
        </w:numPr>
        <w:spacing w:before="0" w:after="0"/>
      </w:pPr>
      <w:r>
        <w:t>Frequency Selection</w:t>
      </w:r>
    </w:p>
    <w:p>
      <w:pPr>
        <w:numPr>
          <w:ilvl w:val="3"/>
          <w:numId w:val="900"/>
        </w:numPr>
        <w:spacing w:before="0" w:after="0"/>
      </w:pPr>
      <w:r>
        <w:t>Fundamental Frequencies</w:t>
      </w:r>
    </w:p>
    <w:p>
      <w:pPr>
        <w:numPr>
          <w:ilvl w:val="3"/>
          <w:numId w:val="900"/>
        </w:numPr>
        <w:spacing w:before="0" w:after="0"/>
      </w:pPr>
      <w:r>
        <w:t>Harmonic Components</w:t>
      </w:r>
    </w:p>
    <w:p>
      <w:pPr>
        <w:numPr>
          <w:ilvl w:val="3"/>
          <w:numId w:val="900"/>
        </w:numPr>
        <w:spacing w:before="0" w:after="0"/>
      </w:pPr>
      <w:r>
        <w:t>Frequency Spacing</w:t>
      </w:r>
    </w:p>
    <w:p>
      <w:pPr>
        <w:numPr>
          <w:ilvl w:val="2"/>
          <w:numId w:val="900"/>
        </w:numPr>
        <w:spacing w:before="0" w:after="0"/>
      </w:pPr>
      <w:r>
        <w:t>Spatial Arrangements</w:t>
      </w:r>
    </w:p>
    <w:p>
      <w:pPr>
        <w:numPr>
          <w:ilvl w:val="3"/>
          <w:numId w:val="900"/>
        </w:numPr>
        <w:spacing w:before="0" w:after="0"/>
      </w:pPr>
      <w:r>
        <w:t>Multiple Targets</w:t>
      </w:r>
    </w:p>
    <w:p>
      <w:pPr>
        <w:numPr>
          <w:ilvl w:val="3"/>
          <w:numId w:val="900"/>
        </w:numPr>
        <w:spacing w:before="0" w:after="0"/>
      </w:pPr>
      <w:r>
        <w:t>Spatial Layouts</w:t>
      </w:r>
    </w:p>
    <w:p>
      <w:pPr>
        <w:numPr>
          <w:ilvl w:val="3"/>
          <w:numId w:val="900"/>
        </w:numPr>
        <w:spacing w:before="0" w:after="0"/>
      </w:pPr>
      <w:r>
        <w:t>Visual Field Considerations</w:t>
      </w:r>
    </w:p>
    <w:p>
      <w:pPr>
        <w:numPr>
          <w:ilvl w:val="2"/>
          <w:numId w:val="900"/>
        </w:numPr>
        <w:spacing w:before="0" w:after="0"/>
      </w:pPr>
      <w:r>
        <w:t>SSVEP Detection</w:t>
      </w:r>
    </w:p>
    <w:p>
      <w:pPr>
        <w:numPr>
          <w:ilvl w:val="3"/>
          <w:numId w:val="900"/>
        </w:numPr>
        <w:spacing w:before="0" w:after="0"/>
      </w:pPr>
      <w:r>
        <w:t>Spectral Analysis</w:t>
      </w:r>
    </w:p>
    <w:p>
      <w:pPr>
        <w:numPr>
          <w:ilvl w:val="3"/>
          <w:numId w:val="900"/>
        </w:numPr>
        <w:spacing w:before="0" w:after="0"/>
      </w:pPr>
      <w:r>
        <w:t>Canonical Correlation Analysis</w:t>
      </w:r>
    </w:p>
    <w:p>
      <w:pPr>
        <w:numPr>
          <w:ilvl w:val="3"/>
          <w:numId w:val="900"/>
        </w:numPr>
        <w:spacing w:before="0" w:after="0"/>
      </w:pPr>
      <w:r>
        <w:t>Template Matching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Speller Systems</w:t>
      </w:r>
    </w:p>
    <w:p>
      <w:pPr>
        <w:numPr>
          <w:ilvl w:val="3"/>
          <w:numId w:val="900"/>
        </w:numPr>
        <w:spacing w:before="0" w:after="0"/>
      </w:pPr>
      <w:r>
        <w:t>Menu Selection</w:t>
      </w:r>
    </w:p>
    <w:p>
      <w:pPr>
        <w:numPr>
          <w:ilvl w:val="3"/>
          <w:numId w:val="900"/>
        </w:numPr>
        <w:spacing w:before="0" w:after="0"/>
      </w:pPr>
      <w:r>
        <w:t>Gaming Interfaces</w:t>
      </w:r>
    </w:p>
    <w:p>
      <w:pPr>
        <w:numPr>
          <w:ilvl w:val="1"/>
          <w:numId w:val="900"/>
        </w:numPr>
        <w:spacing w:before="0" w:after="0"/>
      </w:pPr>
      <w:r>
        <w:t>Steady-State Auditory Evoked Potentials</w:t>
      </w:r>
    </w:p>
    <w:p>
      <w:pPr>
        <w:numPr>
          <w:ilvl w:val="2"/>
          <w:numId w:val="900"/>
        </w:numPr>
        <w:spacing w:before="0" w:after="0"/>
      </w:pPr>
      <w:r>
        <w:t>Auditory Stimulus Design</w:t>
      </w:r>
    </w:p>
    <w:p>
      <w:pPr>
        <w:numPr>
          <w:ilvl w:val="3"/>
          <w:numId w:val="900"/>
        </w:numPr>
        <w:spacing w:before="0" w:after="0"/>
      </w:pPr>
      <w:r>
        <w:t>Amplitude Modulation</w:t>
      </w:r>
    </w:p>
    <w:p>
      <w:pPr>
        <w:numPr>
          <w:ilvl w:val="3"/>
          <w:numId w:val="900"/>
        </w:numPr>
        <w:spacing w:before="0" w:after="0"/>
      </w:pPr>
      <w:r>
        <w:t>Frequency Modulation</w:t>
      </w:r>
    </w:p>
    <w:p>
      <w:pPr>
        <w:numPr>
          <w:ilvl w:val="3"/>
          <w:numId w:val="900"/>
        </w:numPr>
        <w:spacing w:before="0" w:after="0"/>
      </w:pPr>
      <w:r>
        <w:t>Binaural Beats</w:t>
      </w:r>
    </w:p>
    <w:p>
      <w:pPr>
        <w:numPr>
          <w:ilvl w:val="2"/>
          <w:numId w:val="900"/>
        </w:numPr>
        <w:spacing w:before="0" w:after="0"/>
      </w:pPr>
      <w:r>
        <w:t>Frequency Characteristics</w:t>
      </w:r>
    </w:p>
    <w:p>
      <w:pPr>
        <w:numPr>
          <w:ilvl w:val="3"/>
          <w:numId w:val="900"/>
        </w:numPr>
        <w:spacing w:before="0" w:after="0"/>
      </w:pPr>
      <w:r>
        <w:t>Modulation Frequencies</w:t>
      </w:r>
    </w:p>
    <w:p>
      <w:pPr>
        <w:numPr>
          <w:ilvl w:val="3"/>
          <w:numId w:val="900"/>
        </w:numPr>
        <w:spacing w:before="0" w:after="0"/>
      </w:pPr>
      <w:r>
        <w:t>Carrier Frequencies</w:t>
      </w:r>
    </w:p>
    <w:p>
      <w:pPr>
        <w:numPr>
          <w:ilvl w:val="3"/>
          <w:numId w:val="900"/>
        </w:numPr>
        <w:spacing w:before="0" w:after="0"/>
      </w:pPr>
      <w:r>
        <w:t>Beat Frequencies</w:t>
      </w:r>
    </w:p>
    <w:p>
      <w:pPr>
        <w:numPr>
          <w:ilvl w:val="2"/>
          <w:numId w:val="900"/>
        </w:numPr>
        <w:spacing w:before="0" w:after="0"/>
      </w:pPr>
      <w:r>
        <w:t>SSAEP Detection Methods</w:t>
      </w:r>
    </w:p>
    <w:p>
      <w:pPr>
        <w:numPr>
          <w:ilvl w:val="3"/>
          <w:numId w:val="900"/>
        </w:numPr>
        <w:spacing w:before="0" w:after="0"/>
      </w:pPr>
      <w:r>
        <w:t>Spectral Analysis</w:t>
      </w:r>
    </w:p>
    <w:p>
      <w:pPr>
        <w:numPr>
          <w:ilvl w:val="3"/>
          <w:numId w:val="900"/>
        </w:numPr>
        <w:spacing w:before="0" w:after="0"/>
      </w:pPr>
      <w:r>
        <w:t>Phase Coherence</w:t>
      </w:r>
    </w:p>
    <w:p>
      <w:pPr>
        <w:numPr>
          <w:ilvl w:val="3"/>
          <w:numId w:val="900"/>
        </w:numPr>
        <w:spacing w:before="0" w:after="0"/>
      </w:pPr>
      <w:r>
        <w:t>Statistical Tests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Auditory Interfaces</w:t>
      </w:r>
    </w:p>
    <w:p>
      <w:pPr>
        <w:numPr>
          <w:ilvl w:val="3"/>
          <w:numId w:val="900"/>
        </w:numPr>
        <w:spacing w:before="0" w:after="0"/>
      </w:pPr>
      <w:r>
        <w:t>Eyes-Free Control</w:t>
      </w:r>
    </w:p>
    <w:p>
      <w:pPr>
        <w:numPr>
          <w:ilvl w:val="3"/>
          <w:numId w:val="900"/>
        </w:numPr>
        <w:spacing w:before="0" w:after="0"/>
      </w:pPr>
      <w:r>
        <w:t>Multi-Modal Systems</w:t>
      </w:r>
    </w:p>
    <w:p>
      <w:pPr>
        <w:numPr>
          <w:ilvl w:val="0"/>
          <w:numId w:val="900"/>
        </w:numPr>
        <w:spacing w:before="0" w:after="0"/>
      </w:pPr>
      <w:r>
        <w:t>P300 Evoked Potential</w:t>
      </w:r>
    </w:p>
    <w:p>
      <w:pPr>
        <w:numPr>
          <w:ilvl w:val="1"/>
          <w:numId w:val="900"/>
        </w:numPr>
        <w:spacing w:before="0" w:after="0"/>
      </w:pPr>
      <w:r>
        <w:t>Principles of P300</w:t>
      </w:r>
    </w:p>
    <w:p>
      <w:pPr>
        <w:numPr>
          <w:ilvl w:val="2"/>
          <w:numId w:val="900"/>
        </w:numPr>
        <w:spacing w:before="0" w:after="0"/>
      </w:pPr>
      <w:r>
        <w:t>Cognitive Components</w:t>
      </w:r>
    </w:p>
    <w:p>
      <w:pPr>
        <w:numPr>
          <w:ilvl w:val="2"/>
          <w:numId w:val="900"/>
        </w:numPr>
        <w:spacing w:before="0" w:after="0"/>
      </w:pPr>
      <w:r>
        <w:t>Attention and Surprise</w:t>
      </w:r>
    </w:p>
    <w:p>
      <w:pPr>
        <w:numPr>
          <w:ilvl w:val="2"/>
          <w:numId w:val="900"/>
        </w:numPr>
        <w:spacing w:before="0" w:after="0"/>
      </w:pPr>
      <w:r>
        <w:t>Individual Variability</w:t>
      </w:r>
    </w:p>
    <w:p>
      <w:pPr>
        <w:numPr>
          <w:ilvl w:val="1"/>
          <w:numId w:val="900"/>
        </w:numPr>
        <w:spacing w:before="0" w:after="0"/>
      </w:pPr>
      <w:r>
        <w:t>Elicitation Paradigms</w:t>
      </w:r>
    </w:p>
    <w:p>
      <w:pPr>
        <w:numPr>
          <w:ilvl w:val="2"/>
          <w:numId w:val="900"/>
        </w:numPr>
        <w:spacing w:before="0" w:after="0"/>
      </w:pPr>
      <w:r>
        <w:t>Oddball Paradigm</w:t>
      </w:r>
    </w:p>
    <w:p>
      <w:pPr>
        <w:numPr>
          <w:ilvl w:val="3"/>
          <w:numId w:val="900"/>
        </w:numPr>
        <w:spacing w:before="0" w:after="0"/>
      </w:pPr>
      <w:r>
        <w:t>Target Stimuli</w:t>
      </w:r>
    </w:p>
    <w:p>
      <w:pPr>
        <w:numPr>
          <w:ilvl w:val="3"/>
          <w:numId w:val="900"/>
        </w:numPr>
        <w:spacing w:before="0" w:after="0"/>
      </w:pPr>
      <w:r>
        <w:t>Non-Target Stimuli</w:t>
      </w:r>
    </w:p>
    <w:p>
      <w:pPr>
        <w:numPr>
          <w:ilvl w:val="3"/>
          <w:numId w:val="900"/>
        </w:numPr>
        <w:spacing w:before="0" w:after="0"/>
      </w:pPr>
      <w:r>
        <w:t>Stimulus Probability</w:t>
      </w:r>
    </w:p>
    <w:p>
      <w:pPr>
        <w:numPr>
          <w:ilvl w:val="2"/>
          <w:numId w:val="900"/>
        </w:numPr>
        <w:spacing w:before="0" w:after="0"/>
      </w:pPr>
      <w:r>
        <w:t>Rapid Serial Visual Presentation</w:t>
      </w:r>
    </w:p>
    <w:p>
      <w:pPr>
        <w:numPr>
          <w:ilvl w:val="3"/>
          <w:numId w:val="900"/>
        </w:numPr>
        <w:spacing w:before="0" w:after="0"/>
      </w:pPr>
      <w:r>
        <w:t>Temporal Presentation</w:t>
      </w:r>
    </w:p>
    <w:p>
      <w:pPr>
        <w:numPr>
          <w:ilvl w:val="3"/>
          <w:numId w:val="900"/>
        </w:numPr>
        <w:spacing w:before="0" w:after="0"/>
      </w:pPr>
      <w:r>
        <w:t>Attention Blink</w:t>
      </w:r>
    </w:p>
    <w:p>
      <w:pPr>
        <w:numPr>
          <w:ilvl w:val="3"/>
          <w:numId w:val="900"/>
        </w:numPr>
        <w:spacing w:before="0" w:after="0"/>
      </w:pPr>
      <w:r>
        <w:t>Lag Effects</w:t>
      </w:r>
    </w:p>
    <w:p>
      <w:pPr>
        <w:numPr>
          <w:ilvl w:val="1"/>
          <w:numId w:val="900"/>
        </w:numPr>
        <w:spacing w:before="0" w:after="0"/>
      </w:pPr>
      <w:r>
        <w:t>P300 Speller Systems</w:t>
      </w:r>
    </w:p>
    <w:p>
      <w:pPr>
        <w:numPr>
          <w:ilvl w:val="2"/>
          <w:numId w:val="900"/>
        </w:numPr>
        <w:spacing w:before="0" w:after="0"/>
      </w:pPr>
      <w:r>
        <w:t>Matrix Speller</w:t>
      </w:r>
    </w:p>
    <w:p>
      <w:pPr>
        <w:numPr>
          <w:ilvl w:val="3"/>
          <w:numId w:val="900"/>
        </w:numPr>
        <w:spacing w:before="0" w:after="0"/>
      </w:pPr>
      <w:r>
        <w:t>Row-Column Paradigm</w:t>
      </w:r>
    </w:p>
    <w:p>
      <w:pPr>
        <w:numPr>
          <w:ilvl w:val="3"/>
          <w:numId w:val="900"/>
        </w:numPr>
        <w:spacing w:before="0" w:after="0"/>
      </w:pPr>
      <w:r>
        <w:t>Character Selection</w:t>
      </w:r>
    </w:p>
    <w:p>
      <w:pPr>
        <w:numPr>
          <w:ilvl w:val="3"/>
          <w:numId w:val="900"/>
        </w:numPr>
        <w:spacing w:before="0" w:after="0"/>
      </w:pPr>
      <w:r>
        <w:t>Typing Speed</w:t>
      </w:r>
    </w:p>
    <w:p>
      <w:pPr>
        <w:numPr>
          <w:ilvl w:val="2"/>
          <w:numId w:val="900"/>
        </w:numPr>
        <w:spacing w:before="0" w:after="0"/>
      </w:pPr>
      <w:r>
        <w:t>Single Character Presentation</w:t>
      </w:r>
    </w:p>
    <w:p>
      <w:pPr>
        <w:numPr>
          <w:ilvl w:val="3"/>
          <w:numId w:val="900"/>
        </w:numPr>
        <w:spacing w:before="0" w:after="0"/>
      </w:pPr>
      <w:r>
        <w:t>Sequential Presentation</w:t>
      </w:r>
    </w:p>
    <w:p>
      <w:pPr>
        <w:numPr>
          <w:ilvl w:val="3"/>
          <w:numId w:val="900"/>
        </w:numPr>
        <w:spacing w:before="0" w:after="0"/>
      </w:pPr>
      <w:r>
        <w:t>Character Highlighting</w:t>
      </w:r>
    </w:p>
    <w:p>
      <w:pPr>
        <w:numPr>
          <w:ilvl w:val="3"/>
          <w:numId w:val="900"/>
        </w:numPr>
        <w:spacing w:before="0" w:after="0"/>
      </w:pPr>
      <w:r>
        <w:t>Selection Confirmation</w:t>
      </w:r>
    </w:p>
    <w:p>
      <w:pPr>
        <w:numPr>
          <w:ilvl w:val="2"/>
          <w:numId w:val="900"/>
        </w:numPr>
        <w:spacing w:before="0" w:after="0"/>
      </w:pPr>
      <w:r>
        <w:t>Optimization Strategies</w:t>
      </w:r>
    </w:p>
    <w:p>
      <w:pPr>
        <w:numPr>
          <w:ilvl w:val="3"/>
          <w:numId w:val="900"/>
        </w:numPr>
        <w:spacing w:before="0" w:after="0"/>
      </w:pPr>
      <w:r>
        <w:t>Stimulus Timing</w:t>
      </w:r>
    </w:p>
    <w:p>
      <w:pPr>
        <w:numPr>
          <w:ilvl w:val="3"/>
          <w:numId w:val="900"/>
        </w:numPr>
        <w:spacing w:before="0" w:after="0"/>
      </w:pPr>
      <w:r>
        <w:t>Inter-Stimulus Intervals</w:t>
      </w:r>
    </w:p>
    <w:p>
      <w:pPr>
        <w:numPr>
          <w:ilvl w:val="3"/>
          <w:numId w:val="900"/>
        </w:numPr>
        <w:spacing w:before="0" w:after="0"/>
      </w:pPr>
      <w:r>
        <w:t>Number of Repetitions</w:t>
      </w:r>
    </w:p>
    <w:p>
      <w:pPr>
        <w:numPr>
          <w:ilvl w:val="1"/>
          <w:numId w:val="900"/>
        </w:numPr>
        <w:spacing w:before="0" w:after="0"/>
      </w:pPr>
      <w:r>
        <w:t>Signal Processing</w:t>
      </w:r>
    </w:p>
    <w:p>
      <w:pPr>
        <w:numPr>
          <w:ilvl w:val="2"/>
          <w:numId w:val="900"/>
        </w:numPr>
        <w:spacing w:before="0" w:after="0"/>
      </w:pPr>
      <w:r>
        <w:t>Artifact Handling</w:t>
      </w:r>
    </w:p>
    <w:p>
      <w:pPr>
        <w:numPr>
          <w:ilvl w:val="2"/>
          <w:numId w:val="900"/>
        </w:numPr>
        <w:spacing w:before="0" w:after="0"/>
      </w:pPr>
      <w:r>
        <w:t>Averaging Techniques</w:t>
      </w:r>
    </w:p>
    <w:p>
      <w:pPr>
        <w:numPr>
          <w:ilvl w:val="2"/>
          <w:numId w:val="900"/>
        </w:numPr>
        <w:spacing w:before="0" w:after="0"/>
      </w:pPr>
      <w:r>
        <w:t>Classification Methods</w:t>
      </w:r>
    </w:p>
    <w:p>
      <w:pPr>
        <w:numPr>
          <w:ilvl w:val="1"/>
          <w:numId w:val="900"/>
        </w:numPr>
        <w:spacing w:before="0" w:after="0"/>
      </w:pPr>
      <w:r>
        <w:t>Performance Factors</w:t>
      </w:r>
    </w:p>
    <w:p>
      <w:pPr>
        <w:numPr>
          <w:ilvl w:val="2"/>
          <w:numId w:val="900"/>
        </w:numPr>
        <w:spacing w:before="0" w:after="0"/>
      </w:pPr>
      <w:r>
        <w:t>Attention Level</w:t>
      </w:r>
    </w:p>
    <w:p>
      <w:pPr>
        <w:numPr>
          <w:ilvl w:val="2"/>
          <w:numId w:val="900"/>
        </w:numPr>
        <w:spacing w:before="0" w:after="0"/>
      </w:pPr>
      <w:r>
        <w:t>Fatigue Effects</w:t>
      </w:r>
    </w:p>
    <w:p>
      <w:pPr>
        <w:numPr>
          <w:ilvl w:val="2"/>
          <w:numId w:val="900"/>
        </w:numPr>
        <w:spacing w:before="0" w:after="0"/>
      </w:pPr>
      <w:r>
        <w:t>Learning Curves</w:t>
      </w:r>
    </w:p>
    <w:p>
      <w:pPr>
        <w:numPr>
          <w:ilvl w:val="0"/>
          <w:numId w:val="900"/>
        </w:numPr>
        <w:spacing w:before="0" w:after="0"/>
      </w:pPr>
      <w:r>
        <w:t>Slow Cortical Potentials</w:t>
      </w:r>
    </w:p>
    <w:p>
      <w:pPr>
        <w:numPr>
          <w:ilvl w:val="1"/>
          <w:numId w:val="900"/>
        </w:numPr>
        <w:spacing w:before="0" w:after="0"/>
      </w:pPr>
      <w:r>
        <w:t>Principles of SCPs</w:t>
      </w:r>
    </w:p>
    <w:p>
      <w:pPr>
        <w:numPr>
          <w:ilvl w:val="2"/>
          <w:numId w:val="900"/>
        </w:numPr>
        <w:spacing w:before="0" w:after="0"/>
      </w:pPr>
      <w:r>
        <w:t>Cortical Polarization</w:t>
      </w:r>
    </w:p>
    <w:p>
      <w:pPr>
        <w:numPr>
          <w:ilvl w:val="2"/>
          <w:numId w:val="900"/>
        </w:numPr>
        <w:spacing w:before="0" w:after="0"/>
      </w:pPr>
      <w:r>
        <w:t>Metabolic Activity</w:t>
      </w:r>
    </w:p>
    <w:p>
      <w:pPr>
        <w:numPr>
          <w:ilvl w:val="2"/>
          <w:numId w:val="900"/>
        </w:numPr>
        <w:spacing w:before="0" w:after="0"/>
      </w:pPr>
      <w:r>
        <w:t>Voluntary Control</w:t>
      </w:r>
    </w:p>
    <w:p>
      <w:pPr>
        <w:numPr>
          <w:ilvl w:val="1"/>
          <w:numId w:val="900"/>
        </w:numPr>
        <w:spacing w:before="0" w:after="0"/>
      </w:pPr>
      <w:r>
        <w:t>Training Procedures</w:t>
      </w:r>
    </w:p>
    <w:p>
      <w:pPr>
        <w:numPr>
          <w:ilvl w:val="2"/>
          <w:numId w:val="900"/>
        </w:numPr>
        <w:spacing w:before="0" w:after="0"/>
      </w:pPr>
      <w:r>
        <w:t>Feedback Training</w:t>
      </w:r>
    </w:p>
    <w:p>
      <w:pPr>
        <w:numPr>
          <w:ilvl w:val="2"/>
          <w:numId w:val="900"/>
        </w:numPr>
        <w:spacing w:before="0" w:after="0"/>
      </w:pPr>
      <w:r>
        <w:t>Regulation Strategies</w:t>
      </w:r>
    </w:p>
    <w:p>
      <w:pPr>
        <w:numPr>
          <w:ilvl w:val="2"/>
          <w:numId w:val="900"/>
        </w:numPr>
        <w:spacing w:before="0" w:after="0"/>
      </w:pPr>
      <w:r>
        <w:t>Learning Phases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Binary Control</w:t>
      </w:r>
    </w:p>
    <w:p>
      <w:pPr>
        <w:numPr>
          <w:ilvl w:val="2"/>
          <w:numId w:val="900"/>
        </w:numPr>
        <w:spacing w:before="0" w:after="0"/>
      </w:pPr>
      <w:r>
        <w:t>Cursor Movement</w:t>
      </w:r>
    </w:p>
    <w:p>
      <w:pPr>
        <w:numPr>
          <w:ilvl w:val="2"/>
          <w:numId w:val="900"/>
        </w:numPr>
        <w:spacing w:before="0" w:after="0"/>
      </w:pPr>
      <w:r>
        <w:t>Device Selection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Training Requirements</w:t>
      </w:r>
    </w:p>
    <w:p>
      <w:pPr>
        <w:numPr>
          <w:ilvl w:val="2"/>
          <w:numId w:val="900"/>
        </w:numPr>
        <w:spacing w:before="0" w:after="0"/>
      </w:pPr>
      <w:r>
        <w:t>Control Precision</w:t>
      </w:r>
    </w:p>
    <w:p>
      <w:pPr>
        <w:numPr>
          <w:ilvl w:val="2"/>
          <w:numId w:val="900"/>
        </w:numPr>
        <w:spacing w:before="0" w:after="0"/>
      </w:pPr>
      <w:r>
        <w:t>Temporal Characteristics</w:t>
      </w:r>
    </w:p>
    <w:p>
      <w:pPr>
        <w:numPr>
          <w:ilvl w:val="0"/>
          <w:numId w:val="900"/>
        </w:numPr>
        <w:spacing w:before="0" w:after="0"/>
      </w:pPr>
      <w:r>
        <w:t>Hybrid BCIs</w:t>
      </w:r>
    </w:p>
    <w:p>
      <w:pPr>
        <w:numPr>
          <w:ilvl w:val="1"/>
          <w:numId w:val="900"/>
        </w:numPr>
        <w:spacing w:before="0" w:after="0"/>
      </w:pPr>
      <w:r>
        <w:t>Multi-Modal Integration</w:t>
      </w:r>
    </w:p>
    <w:p>
      <w:pPr>
        <w:numPr>
          <w:ilvl w:val="2"/>
          <w:numId w:val="900"/>
        </w:numPr>
        <w:spacing w:before="0" w:after="0"/>
      </w:pPr>
      <w:r>
        <w:t>Combining BCI Paradigms</w:t>
      </w:r>
    </w:p>
    <w:p>
      <w:pPr>
        <w:numPr>
          <w:ilvl w:val="3"/>
          <w:numId w:val="900"/>
        </w:numPr>
        <w:spacing w:before="0" w:after="0"/>
      </w:pPr>
      <w:r>
        <w:t>Sequential Processing</w:t>
      </w:r>
    </w:p>
    <w:p>
      <w:pPr>
        <w:numPr>
          <w:ilvl w:val="3"/>
          <w:numId w:val="900"/>
        </w:numPr>
        <w:spacing w:before="0" w:after="0"/>
      </w:pPr>
      <w:r>
        <w:t>Parallel Processing</w:t>
      </w:r>
    </w:p>
    <w:p>
      <w:pPr>
        <w:numPr>
          <w:ilvl w:val="3"/>
          <w:numId w:val="900"/>
        </w:numPr>
        <w:spacing w:before="0" w:after="0"/>
      </w:pPr>
      <w:r>
        <w:t>Hierarchical Control</w:t>
      </w:r>
    </w:p>
    <w:p>
      <w:pPr>
        <w:numPr>
          <w:ilvl w:val="2"/>
          <w:numId w:val="900"/>
        </w:numPr>
        <w:spacing w:before="0" w:after="0"/>
      </w:pPr>
      <w:r>
        <w:t>BCI with Conventional Inputs</w:t>
      </w:r>
    </w:p>
    <w:p>
      <w:pPr>
        <w:numPr>
          <w:ilvl w:val="3"/>
          <w:numId w:val="900"/>
        </w:numPr>
        <w:spacing w:before="0" w:after="0"/>
      </w:pPr>
      <w:r>
        <w:t>Eye Tracking Integration</w:t>
      </w:r>
    </w:p>
    <w:p>
      <w:pPr>
        <w:numPr>
          <w:ilvl w:val="3"/>
          <w:numId w:val="900"/>
        </w:numPr>
        <w:spacing w:before="0" w:after="0"/>
      </w:pPr>
      <w:r>
        <w:t>EMG Integration</w:t>
      </w:r>
    </w:p>
    <w:p>
      <w:pPr>
        <w:numPr>
          <w:ilvl w:val="3"/>
          <w:numId w:val="900"/>
        </w:numPr>
        <w:spacing w:before="0" w:after="0"/>
      </w:pPr>
      <w:r>
        <w:t>Speech Recognition</w:t>
      </w:r>
    </w:p>
    <w:p>
      <w:pPr>
        <w:numPr>
          <w:ilvl w:val="3"/>
          <w:numId w:val="900"/>
        </w:numPr>
        <w:spacing w:before="0" w:after="0"/>
      </w:pPr>
      <w:r>
        <w:t>Gesture Recognition</w:t>
      </w:r>
    </w:p>
    <w:p>
      <w:pPr>
        <w:numPr>
          <w:ilvl w:val="1"/>
          <w:numId w:val="900"/>
        </w:numPr>
        <w:spacing w:before="0" w:after="0"/>
      </w:pPr>
      <w:r>
        <w:t>System Architecture</w:t>
      </w:r>
    </w:p>
    <w:p>
      <w:pPr>
        <w:numPr>
          <w:ilvl w:val="2"/>
          <w:numId w:val="900"/>
        </w:numPr>
        <w:spacing w:before="0" w:after="0"/>
      </w:pPr>
      <w:r>
        <w:t>Sensor Fusion</w:t>
      </w:r>
    </w:p>
    <w:p>
      <w:pPr>
        <w:numPr>
          <w:ilvl w:val="2"/>
          <w:numId w:val="900"/>
        </w:numPr>
        <w:spacing w:before="0" w:after="0"/>
      </w:pPr>
      <w:r>
        <w:t>Decision Fusion</w:t>
      </w:r>
    </w:p>
    <w:p>
      <w:pPr>
        <w:numPr>
          <w:ilvl w:val="2"/>
          <w:numId w:val="900"/>
        </w:numPr>
        <w:spacing w:before="0" w:after="0"/>
      </w:pPr>
      <w:r>
        <w:t>Feature Fusion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Increased Reliability</w:t>
      </w:r>
    </w:p>
    <w:p>
      <w:pPr>
        <w:numPr>
          <w:ilvl w:val="2"/>
          <w:numId w:val="900"/>
        </w:numPr>
        <w:spacing w:before="0" w:after="0"/>
      </w:pPr>
      <w:r>
        <w:t>Enhanced Performance</w:t>
      </w:r>
    </w:p>
    <w:p>
      <w:pPr>
        <w:numPr>
          <w:ilvl w:val="2"/>
          <w:numId w:val="900"/>
        </w:numPr>
        <w:spacing w:before="0" w:after="0"/>
      </w:pPr>
      <w:r>
        <w:t>Reduced Training Time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Synchronization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2"/>
          <w:numId w:val="900"/>
        </w:numPr>
        <w:spacing w:before="0" w:after="0"/>
      </w:pPr>
      <w:r>
        <w:t>User Interface Design</w:t>
      </w:r>
    </w:p>
    <w:p>
      <w:pPr>
        <w:pStyle w:val="Heading1"/>
      </w:pPr>
      <w:r>
        <w:t>Applications of BCI Technology</w:t>
      </w:r>
    </w:p>
    <w:p>
      <w:pPr>
        <w:numPr>
          <w:ilvl w:val="0"/>
          <w:numId w:val="900"/>
        </w:numPr>
        <w:spacing w:before="0" w:after="0"/>
      </w:pPr>
      <w:r>
        <w:t>Assistive Technology and Communication</w:t>
      </w:r>
    </w:p>
    <w:p>
      <w:pPr>
        <w:numPr>
          <w:ilvl w:val="1"/>
          <w:numId w:val="900"/>
        </w:numPr>
        <w:spacing w:before="0" w:after="0"/>
      </w:pPr>
      <w:r>
        <w:t>Communication Systems</w:t>
      </w:r>
    </w:p>
    <w:p>
      <w:pPr>
        <w:numPr>
          <w:ilvl w:val="2"/>
          <w:numId w:val="900"/>
        </w:numPr>
        <w:spacing w:before="0" w:after="0"/>
      </w:pPr>
      <w:r>
        <w:t>Spelling Devices</w:t>
      </w:r>
    </w:p>
    <w:p>
      <w:pPr>
        <w:numPr>
          <w:ilvl w:val="3"/>
          <w:numId w:val="900"/>
        </w:numPr>
        <w:spacing w:before="0" w:after="0"/>
      </w:pPr>
      <w:r>
        <w:t>Virtual Keyboards</w:t>
      </w:r>
    </w:p>
    <w:p>
      <w:pPr>
        <w:numPr>
          <w:ilvl w:val="3"/>
          <w:numId w:val="900"/>
        </w:numPr>
        <w:spacing w:before="0" w:after="0"/>
      </w:pPr>
      <w:r>
        <w:t>Word Prediction</w:t>
      </w:r>
    </w:p>
    <w:p>
      <w:pPr>
        <w:numPr>
          <w:ilvl w:val="3"/>
          <w:numId w:val="900"/>
        </w:numPr>
        <w:spacing w:before="0" w:after="0"/>
      </w:pPr>
      <w:r>
        <w:t>Symbol-Based Communication</w:t>
      </w:r>
    </w:p>
    <w:p>
      <w:pPr>
        <w:numPr>
          <w:ilvl w:val="2"/>
          <w:numId w:val="900"/>
        </w:numPr>
        <w:spacing w:before="0" w:after="0"/>
      </w:pPr>
      <w:r>
        <w:t>Text-to-Speech Integration</w:t>
      </w:r>
    </w:p>
    <w:p>
      <w:pPr>
        <w:numPr>
          <w:ilvl w:val="3"/>
          <w:numId w:val="900"/>
        </w:numPr>
        <w:spacing w:before="0" w:after="0"/>
      </w:pPr>
      <w:r>
        <w:t>Voice Synthesis</w:t>
      </w:r>
    </w:p>
    <w:p>
      <w:pPr>
        <w:numPr>
          <w:ilvl w:val="3"/>
          <w:numId w:val="900"/>
        </w:numPr>
        <w:spacing w:before="0" w:after="0"/>
      </w:pPr>
      <w:r>
        <w:t>Prosody Control</w:t>
      </w:r>
    </w:p>
    <w:p>
      <w:pPr>
        <w:numPr>
          <w:ilvl w:val="3"/>
          <w:numId w:val="900"/>
        </w:numPr>
        <w:spacing w:before="0" w:after="0"/>
      </w:pPr>
      <w:r>
        <w:t>Language Models</w:t>
      </w:r>
    </w:p>
    <w:p>
      <w:pPr>
        <w:numPr>
          <w:ilvl w:val="2"/>
          <w:numId w:val="900"/>
        </w:numPr>
        <w:spacing w:before="0" w:after="0"/>
      </w:pPr>
      <w:r>
        <w:t>Communication Aids for Specific Conditions</w:t>
      </w:r>
    </w:p>
    <w:p>
      <w:pPr>
        <w:numPr>
          <w:ilvl w:val="3"/>
          <w:numId w:val="900"/>
        </w:numPr>
        <w:spacing w:before="0" w:after="0"/>
      </w:pPr>
      <w:r>
        <w:t>Locked-In Syndrome</w:t>
      </w:r>
    </w:p>
    <w:p>
      <w:pPr>
        <w:numPr>
          <w:ilvl w:val="3"/>
          <w:numId w:val="900"/>
        </w:numPr>
        <w:spacing w:before="0" w:after="0"/>
      </w:pPr>
      <w:r>
        <w:t>ALS Patients</w:t>
      </w:r>
    </w:p>
    <w:p>
      <w:pPr>
        <w:numPr>
          <w:ilvl w:val="3"/>
          <w:numId w:val="900"/>
        </w:numPr>
        <w:spacing w:before="0" w:after="0"/>
      </w:pPr>
      <w:r>
        <w:t>Stroke Survivors</w:t>
      </w:r>
    </w:p>
    <w:p>
      <w:pPr>
        <w:numPr>
          <w:ilvl w:val="1"/>
          <w:numId w:val="900"/>
        </w:numPr>
        <w:spacing w:before="0" w:after="0"/>
      </w:pPr>
      <w:r>
        <w:t>Environmental Control</w:t>
      </w:r>
    </w:p>
    <w:p>
      <w:pPr>
        <w:numPr>
          <w:ilvl w:val="2"/>
          <w:numId w:val="900"/>
        </w:numPr>
        <w:spacing w:before="0" w:after="0"/>
      </w:pPr>
      <w:r>
        <w:t>Smart Home Integration</w:t>
      </w:r>
    </w:p>
    <w:p>
      <w:pPr>
        <w:numPr>
          <w:ilvl w:val="3"/>
          <w:numId w:val="900"/>
        </w:numPr>
        <w:spacing w:before="0" w:after="0"/>
      </w:pPr>
      <w:r>
        <w:t>Lighting Control</w:t>
      </w:r>
    </w:p>
    <w:p>
      <w:pPr>
        <w:numPr>
          <w:ilvl w:val="3"/>
          <w:numId w:val="900"/>
        </w:numPr>
        <w:spacing w:before="0" w:after="0"/>
      </w:pPr>
      <w:r>
        <w:t>Temperature Control</w:t>
      </w:r>
    </w:p>
    <w:p>
      <w:pPr>
        <w:numPr>
          <w:ilvl w:val="3"/>
          <w:numId w:val="900"/>
        </w:numPr>
        <w:spacing w:before="0" w:after="0"/>
      </w:pPr>
      <w:r>
        <w:t>Security Systems</w:t>
      </w:r>
    </w:p>
    <w:p>
      <w:pPr>
        <w:numPr>
          <w:ilvl w:val="2"/>
          <w:numId w:val="900"/>
        </w:numPr>
        <w:spacing w:before="0" w:after="0"/>
      </w:pPr>
      <w:r>
        <w:t>Appliance Control</w:t>
      </w:r>
    </w:p>
    <w:p>
      <w:pPr>
        <w:numPr>
          <w:ilvl w:val="3"/>
          <w:numId w:val="900"/>
        </w:numPr>
        <w:spacing w:before="0" w:after="0"/>
      </w:pPr>
      <w:r>
        <w:t>Television Control</w:t>
      </w:r>
    </w:p>
    <w:p>
      <w:pPr>
        <w:numPr>
          <w:ilvl w:val="3"/>
          <w:numId w:val="900"/>
        </w:numPr>
        <w:spacing w:before="0" w:after="0"/>
      </w:pPr>
      <w:r>
        <w:t>Computer Access</w:t>
      </w:r>
    </w:p>
    <w:p>
      <w:pPr>
        <w:numPr>
          <w:ilvl w:val="3"/>
          <w:numId w:val="900"/>
        </w:numPr>
        <w:spacing w:before="0" w:after="0"/>
      </w:pPr>
      <w:r>
        <w:t>Phone Operation</w:t>
      </w:r>
    </w:p>
    <w:p>
      <w:pPr>
        <w:numPr>
          <w:ilvl w:val="2"/>
          <w:numId w:val="900"/>
        </w:numPr>
        <w:spacing w:before="0" w:after="0"/>
      </w:pPr>
      <w:r>
        <w:t>Internet and Social Media Access</w:t>
      </w:r>
    </w:p>
    <w:p>
      <w:pPr>
        <w:numPr>
          <w:ilvl w:val="3"/>
          <w:numId w:val="900"/>
        </w:numPr>
        <w:spacing w:before="0" w:after="0"/>
      </w:pPr>
      <w:r>
        <w:t>Web Browsing</w:t>
      </w:r>
    </w:p>
    <w:p>
      <w:pPr>
        <w:numPr>
          <w:ilvl w:val="3"/>
          <w:numId w:val="900"/>
        </w:numPr>
        <w:spacing w:before="0" w:after="0"/>
      </w:pPr>
      <w:r>
        <w:t>Email Communication</w:t>
      </w:r>
    </w:p>
    <w:p>
      <w:pPr>
        <w:numPr>
          <w:ilvl w:val="3"/>
          <w:numId w:val="900"/>
        </w:numPr>
        <w:spacing w:before="0" w:after="0"/>
      </w:pPr>
      <w:r>
        <w:t>Social Networking</w:t>
      </w:r>
    </w:p>
    <w:p>
      <w:pPr>
        <w:numPr>
          <w:ilvl w:val="1"/>
          <w:numId w:val="900"/>
        </w:numPr>
        <w:spacing w:before="0" w:after="0"/>
      </w:pPr>
      <w:r>
        <w:t>Mobility Assistance</w:t>
      </w:r>
    </w:p>
    <w:p>
      <w:pPr>
        <w:numPr>
          <w:ilvl w:val="2"/>
          <w:numId w:val="900"/>
        </w:numPr>
        <w:spacing w:before="0" w:after="0"/>
      </w:pPr>
      <w:r>
        <w:t>Wheelchair Control</w:t>
      </w:r>
    </w:p>
    <w:p>
      <w:pPr>
        <w:numPr>
          <w:ilvl w:val="3"/>
          <w:numId w:val="900"/>
        </w:numPr>
        <w:spacing w:before="0" w:after="0"/>
      </w:pPr>
      <w:r>
        <w:t>Navigation Commands</w:t>
      </w:r>
    </w:p>
    <w:p>
      <w:pPr>
        <w:numPr>
          <w:ilvl w:val="3"/>
          <w:numId w:val="900"/>
        </w:numPr>
        <w:spacing w:before="0" w:after="0"/>
      </w:pPr>
      <w:r>
        <w:t>Speed Control</w:t>
      </w:r>
    </w:p>
    <w:p>
      <w:pPr>
        <w:numPr>
          <w:ilvl w:val="3"/>
          <w:numId w:val="900"/>
        </w:numPr>
        <w:spacing w:before="0" w:after="0"/>
      </w:pPr>
      <w:r>
        <w:t>Safety Features</w:t>
      </w:r>
    </w:p>
    <w:p>
      <w:pPr>
        <w:numPr>
          <w:ilvl w:val="2"/>
          <w:numId w:val="900"/>
        </w:numPr>
        <w:spacing w:before="0" w:after="0"/>
      </w:pPr>
      <w:r>
        <w:t>Robotic Assistance</w:t>
      </w:r>
    </w:p>
    <w:p>
      <w:pPr>
        <w:numPr>
          <w:ilvl w:val="3"/>
          <w:numId w:val="900"/>
        </w:numPr>
        <w:spacing w:before="0" w:after="0"/>
      </w:pPr>
      <w:r>
        <w:t>Robotic Arms</w:t>
      </w:r>
    </w:p>
    <w:p>
      <w:pPr>
        <w:numPr>
          <w:ilvl w:val="3"/>
          <w:numId w:val="900"/>
        </w:numPr>
        <w:spacing w:before="0" w:after="0"/>
      </w:pPr>
      <w:r>
        <w:t>Service Robots</w:t>
      </w:r>
    </w:p>
    <w:p>
      <w:pPr>
        <w:numPr>
          <w:ilvl w:val="3"/>
          <w:numId w:val="900"/>
        </w:numPr>
        <w:spacing w:before="0" w:after="0"/>
      </w:pPr>
      <w:r>
        <w:t>Manipulation Tasks</w:t>
      </w:r>
    </w:p>
    <w:p>
      <w:pPr>
        <w:numPr>
          <w:ilvl w:val="0"/>
          <w:numId w:val="900"/>
        </w:numPr>
        <w:spacing w:before="0" w:after="0"/>
      </w:pPr>
      <w:r>
        <w:t>Neurorehabilitation and Restoration</w:t>
      </w:r>
    </w:p>
    <w:p>
      <w:pPr>
        <w:numPr>
          <w:ilvl w:val="1"/>
          <w:numId w:val="900"/>
        </w:numPr>
        <w:spacing w:before="0" w:after="0"/>
      </w:pPr>
      <w:r>
        <w:t>Stroke Rehabilitation</w:t>
      </w:r>
    </w:p>
    <w:p>
      <w:pPr>
        <w:numPr>
          <w:ilvl w:val="2"/>
          <w:numId w:val="900"/>
        </w:numPr>
        <w:spacing w:before="0" w:after="0"/>
      </w:pPr>
      <w:r>
        <w:t>Motor Recovery</w:t>
      </w:r>
    </w:p>
    <w:p>
      <w:pPr>
        <w:numPr>
          <w:ilvl w:val="3"/>
          <w:numId w:val="900"/>
        </w:numPr>
        <w:spacing w:before="0" w:after="0"/>
      </w:pPr>
      <w:r>
        <w:t>Upper Limb Rehabilitation</w:t>
      </w:r>
    </w:p>
    <w:p>
      <w:pPr>
        <w:numPr>
          <w:ilvl w:val="3"/>
          <w:numId w:val="900"/>
        </w:numPr>
        <w:spacing w:before="0" w:after="0"/>
      </w:pPr>
      <w:r>
        <w:t>Lower Limb Rehabilitation</w:t>
      </w:r>
    </w:p>
    <w:p>
      <w:pPr>
        <w:numPr>
          <w:ilvl w:val="3"/>
          <w:numId w:val="900"/>
        </w:numPr>
        <w:spacing w:before="0" w:after="0"/>
      </w:pPr>
      <w:r>
        <w:t>Gait Training</w:t>
      </w:r>
    </w:p>
    <w:p>
      <w:pPr>
        <w:numPr>
          <w:ilvl w:val="2"/>
          <w:numId w:val="900"/>
        </w:numPr>
        <w:spacing w:before="0" w:after="0"/>
      </w:pPr>
      <w:r>
        <w:t>Neuroplasticity Enhancement</w:t>
      </w:r>
    </w:p>
    <w:p>
      <w:pPr>
        <w:numPr>
          <w:ilvl w:val="3"/>
          <w:numId w:val="900"/>
        </w:numPr>
        <w:spacing w:before="0" w:after="0"/>
      </w:pPr>
      <w:r>
        <w:t>Activity-Dependent Plasticity</w:t>
      </w:r>
    </w:p>
    <w:p>
      <w:pPr>
        <w:numPr>
          <w:ilvl w:val="3"/>
          <w:numId w:val="900"/>
        </w:numPr>
        <w:spacing w:before="0" w:after="0"/>
      </w:pPr>
      <w:r>
        <w:t>Feedback-Driven Recovery</w:t>
      </w:r>
    </w:p>
    <w:p>
      <w:pPr>
        <w:numPr>
          <w:ilvl w:val="3"/>
          <w:numId w:val="900"/>
        </w:numPr>
        <w:spacing w:before="0" w:after="0"/>
      </w:pPr>
      <w:r>
        <w:t>Cortical Reorganization</w:t>
      </w:r>
    </w:p>
    <w:p>
      <w:pPr>
        <w:numPr>
          <w:ilvl w:val="2"/>
          <w:numId w:val="900"/>
        </w:numPr>
        <w:spacing w:before="0" w:after="0"/>
      </w:pPr>
      <w:r>
        <w:t>Cognitive Rehabilitation</w:t>
      </w:r>
    </w:p>
    <w:p>
      <w:pPr>
        <w:numPr>
          <w:ilvl w:val="3"/>
          <w:numId w:val="900"/>
        </w:numPr>
        <w:spacing w:before="0" w:after="0"/>
      </w:pPr>
      <w:r>
        <w:t>Attention Training</w:t>
      </w:r>
    </w:p>
    <w:p>
      <w:pPr>
        <w:numPr>
          <w:ilvl w:val="3"/>
          <w:numId w:val="900"/>
        </w:numPr>
        <w:spacing w:before="0" w:after="0"/>
      </w:pPr>
      <w:r>
        <w:t>Memory Enhancement</w:t>
      </w:r>
    </w:p>
    <w:p>
      <w:pPr>
        <w:numPr>
          <w:ilvl w:val="3"/>
          <w:numId w:val="900"/>
        </w:numPr>
        <w:spacing w:before="0" w:after="0"/>
      </w:pPr>
      <w:r>
        <w:t>Executive Function</w:t>
      </w:r>
    </w:p>
    <w:p>
      <w:pPr>
        <w:numPr>
          <w:ilvl w:val="1"/>
          <w:numId w:val="900"/>
        </w:numPr>
        <w:spacing w:before="0" w:after="0"/>
      </w:pPr>
      <w:r>
        <w:t>Prosthetic Control</w:t>
      </w:r>
    </w:p>
    <w:p>
      <w:pPr>
        <w:numPr>
          <w:ilvl w:val="2"/>
          <w:numId w:val="900"/>
        </w:numPr>
        <w:spacing w:before="0" w:after="0"/>
      </w:pPr>
      <w:r>
        <w:t>Upper Limb Prosthetics</w:t>
      </w:r>
    </w:p>
    <w:p>
      <w:pPr>
        <w:numPr>
          <w:ilvl w:val="3"/>
          <w:numId w:val="900"/>
        </w:numPr>
        <w:spacing w:before="0" w:after="0"/>
      </w:pPr>
      <w:r>
        <w:t>Hand Prosthetics</w:t>
      </w:r>
    </w:p>
    <w:p>
      <w:pPr>
        <w:numPr>
          <w:ilvl w:val="3"/>
          <w:numId w:val="900"/>
        </w:numPr>
        <w:spacing w:before="0" w:after="0"/>
      </w:pPr>
      <w:r>
        <w:t>Arm Prosthetics</w:t>
      </w:r>
    </w:p>
    <w:p>
      <w:pPr>
        <w:numPr>
          <w:ilvl w:val="3"/>
          <w:numId w:val="900"/>
        </w:numPr>
        <w:spacing w:before="0" w:after="0"/>
      </w:pPr>
      <w:r>
        <w:t>Multi-Degree-of-Freedom Control</w:t>
      </w:r>
    </w:p>
    <w:p>
      <w:pPr>
        <w:numPr>
          <w:ilvl w:val="2"/>
          <w:numId w:val="900"/>
        </w:numPr>
        <w:spacing w:before="0" w:after="0"/>
      </w:pPr>
      <w:r>
        <w:t>Lower Limb Prosthetics</w:t>
      </w:r>
    </w:p>
    <w:p>
      <w:pPr>
        <w:numPr>
          <w:ilvl w:val="3"/>
          <w:numId w:val="900"/>
        </w:numPr>
        <w:spacing w:before="0" w:after="0"/>
      </w:pPr>
      <w:r>
        <w:t>Leg Prosthetics</w:t>
      </w:r>
    </w:p>
    <w:p>
      <w:pPr>
        <w:numPr>
          <w:ilvl w:val="3"/>
          <w:numId w:val="900"/>
        </w:numPr>
        <w:spacing w:before="0" w:after="0"/>
      </w:pPr>
      <w:r>
        <w:t>Foot Prosthetics</w:t>
      </w:r>
    </w:p>
    <w:p>
      <w:pPr>
        <w:numPr>
          <w:ilvl w:val="3"/>
          <w:numId w:val="900"/>
        </w:numPr>
        <w:spacing w:before="0" w:after="0"/>
      </w:pPr>
      <w:r>
        <w:t>Balance Control</w:t>
      </w:r>
    </w:p>
    <w:p>
      <w:pPr>
        <w:numPr>
          <w:ilvl w:val="2"/>
          <w:numId w:val="900"/>
        </w:numPr>
        <w:spacing w:before="0" w:after="0"/>
      </w:pPr>
      <w:r>
        <w:t>Sensory Feedback</w:t>
      </w:r>
    </w:p>
    <w:p>
      <w:pPr>
        <w:numPr>
          <w:ilvl w:val="3"/>
          <w:numId w:val="900"/>
        </w:numPr>
        <w:spacing w:before="0" w:after="0"/>
      </w:pPr>
      <w:r>
        <w:t>Tactile Feedback</w:t>
      </w:r>
    </w:p>
    <w:p>
      <w:pPr>
        <w:numPr>
          <w:ilvl w:val="3"/>
          <w:numId w:val="900"/>
        </w:numPr>
        <w:spacing w:before="0" w:after="0"/>
      </w:pPr>
      <w:r>
        <w:t>Proprioceptive Feedback</w:t>
      </w:r>
    </w:p>
    <w:p>
      <w:pPr>
        <w:numPr>
          <w:ilvl w:val="3"/>
          <w:numId w:val="900"/>
        </w:numPr>
        <w:spacing w:before="0" w:after="0"/>
      </w:pPr>
      <w:r>
        <w:t>Visual Feedback</w:t>
      </w:r>
    </w:p>
    <w:p>
      <w:pPr>
        <w:numPr>
          <w:ilvl w:val="1"/>
          <w:numId w:val="900"/>
        </w:numPr>
        <w:spacing w:before="0" w:after="0"/>
      </w:pPr>
      <w:r>
        <w:t>Functional Electrical Stimulation</w:t>
      </w:r>
    </w:p>
    <w:p>
      <w:pPr>
        <w:numPr>
          <w:ilvl w:val="2"/>
          <w:numId w:val="900"/>
        </w:numPr>
        <w:spacing w:before="0" w:after="0"/>
      </w:pPr>
      <w:r>
        <w:t>FES-BCI Integration</w:t>
      </w:r>
    </w:p>
    <w:p>
      <w:pPr>
        <w:numPr>
          <w:ilvl w:val="3"/>
          <w:numId w:val="900"/>
        </w:numPr>
        <w:spacing w:before="0" w:after="0"/>
      </w:pPr>
      <w:r>
        <w:t>Closed-Loop Control</w:t>
      </w:r>
    </w:p>
    <w:p>
      <w:pPr>
        <w:numPr>
          <w:ilvl w:val="3"/>
          <w:numId w:val="900"/>
        </w:numPr>
        <w:spacing w:before="0" w:after="0"/>
      </w:pPr>
      <w:r>
        <w:t>Intention Detection</w:t>
      </w:r>
    </w:p>
    <w:p>
      <w:pPr>
        <w:numPr>
          <w:ilvl w:val="3"/>
          <w:numId w:val="900"/>
        </w:numPr>
        <w:spacing w:before="0" w:after="0"/>
      </w:pPr>
      <w:r>
        <w:t>Stimulation Parameters</w:t>
      </w:r>
    </w:p>
    <w:p>
      <w:pPr>
        <w:numPr>
          <w:ilvl w:val="2"/>
          <w:numId w:val="900"/>
        </w:numPr>
        <w:spacing w:before="0" w:after="0"/>
      </w:pPr>
      <w:r>
        <w:t>Movement Restoration</w:t>
      </w:r>
    </w:p>
    <w:p>
      <w:pPr>
        <w:numPr>
          <w:ilvl w:val="3"/>
          <w:numId w:val="900"/>
        </w:numPr>
        <w:spacing w:before="0" w:after="0"/>
      </w:pPr>
      <w:r>
        <w:t>Paralyzed Limb Activation</w:t>
      </w:r>
    </w:p>
    <w:p>
      <w:pPr>
        <w:numPr>
          <w:ilvl w:val="3"/>
          <w:numId w:val="900"/>
        </w:numPr>
        <w:spacing w:before="0" w:after="0"/>
      </w:pPr>
      <w:r>
        <w:t>Muscle Re-education</w:t>
      </w:r>
    </w:p>
    <w:p>
      <w:pPr>
        <w:numPr>
          <w:ilvl w:val="3"/>
          <w:numId w:val="900"/>
        </w:numPr>
        <w:spacing w:before="0" w:after="0"/>
      </w:pPr>
      <w:r>
        <w:t>Functional Movements</w:t>
      </w:r>
    </w:p>
    <w:p>
      <w:pPr>
        <w:numPr>
          <w:ilvl w:val="2"/>
          <w:numId w:val="900"/>
        </w:numPr>
        <w:spacing w:before="0" w:after="0"/>
      </w:pPr>
      <w:r>
        <w:t>Spinal Cord Injury Applications</w:t>
      </w:r>
    </w:p>
    <w:p>
      <w:pPr>
        <w:numPr>
          <w:ilvl w:val="3"/>
          <w:numId w:val="900"/>
        </w:numPr>
        <w:spacing w:before="0" w:after="0"/>
      </w:pPr>
      <w:r>
        <w:t>Walking Restoration</w:t>
      </w:r>
    </w:p>
    <w:p>
      <w:pPr>
        <w:numPr>
          <w:ilvl w:val="3"/>
          <w:numId w:val="900"/>
        </w:numPr>
        <w:spacing w:before="0" w:after="0"/>
      </w:pPr>
      <w:r>
        <w:t>Hand Function</w:t>
      </w:r>
    </w:p>
    <w:p>
      <w:pPr>
        <w:numPr>
          <w:ilvl w:val="3"/>
          <w:numId w:val="900"/>
        </w:numPr>
        <w:spacing w:before="0" w:after="0"/>
      </w:pPr>
      <w:r>
        <w:t>Bladder Control</w:t>
      </w:r>
    </w:p>
    <w:p>
      <w:pPr>
        <w:numPr>
          <w:ilvl w:val="0"/>
          <w:numId w:val="900"/>
        </w:numPr>
        <w:spacing w:before="0" w:after="0"/>
      </w:pPr>
      <w:r>
        <w:t>Augmentation and Enhancement</w:t>
      </w:r>
    </w:p>
    <w:p>
      <w:pPr>
        <w:numPr>
          <w:ilvl w:val="1"/>
          <w:numId w:val="900"/>
        </w:numPr>
        <w:spacing w:before="0" w:after="0"/>
      </w:pPr>
      <w:r>
        <w:t>Gaming and Entertainment</w:t>
      </w:r>
    </w:p>
    <w:p>
      <w:pPr>
        <w:numPr>
          <w:ilvl w:val="2"/>
          <w:numId w:val="900"/>
        </w:numPr>
        <w:spacing w:before="0" w:after="0"/>
      </w:pPr>
      <w:r>
        <w:t>BCI-Controlled Games</w:t>
      </w:r>
    </w:p>
    <w:p>
      <w:pPr>
        <w:numPr>
          <w:ilvl w:val="3"/>
          <w:numId w:val="900"/>
        </w:numPr>
        <w:spacing w:before="0" w:after="0"/>
      </w:pPr>
      <w:r>
        <w:t>Mental State Games</w:t>
      </w:r>
    </w:p>
    <w:p>
      <w:pPr>
        <w:numPr>
          <w:ilvl w:val="3"/>
          <w:numId w:val="900"/>
        </w:numPr>
        <w:spacing w:before="0" w:after="0"/>
      </w:pPr>
      <w:r>
        <w:t>Attention-Based Games</w:t>
      </w:r>
    </w:p>
    <w:p>
      <w:pPr>
        <w:numPr>
          <w:ilvl w:val="3"/>
          <w:numId w:val="900"/>
        </w:numPr>
        <w:spacing w:before="0" w:after="0"/>
      </w:pPr>
      <w:r>
        <w:t>Motor Imagery Games</w:t>
      </w:r>
    </w:p>
    <w:p>
      <w:pPr>
        <w:numPr>
          <w:ilvl w:val="2"/>
          <w:numId w:val="900"/>
        </w:numPr>
        <w:spacing w:before="0" w:after="0"/>
      </w:pPr>
      <w:r>
        <w:t>Immersive Experiences</w:t>
      </w:r>
    </w:p>
    <w:p>
      <w:pPr>
        <w:numPr>
          <w:ilvl w:val="3"/>
          <w:numId w:val="900"/>
        </w:numPr>
        <w:spacing w:before="0" w:after="0"/>
      </w:pPr>
      <w:r>
        <w:t>Virtual Reality Integration</w:t>
      </w:r>
    </w:p>
    <w:p>
      <w:pPr>
        <w:numPr>
          <w:ilvl w:val="3"/>
          <w:numId w:val="900"/>
        </w:numPr>
        <w:spacing w:before="0" w:after="0"/>
      </w:pPr>
      <w:r>
        <w:t>Augmented Reality</w:t>
      </w:r>
    </w:p>
    <w:p>
      <w:pPr>
        <w:numPr>
          <w:ilvl w:val="3"/>
          <w:numId w:val="900"/>
        </w:numPr>
        <w:spacing w:before="0" w:after="0"/>
      </w:pPr>
      <w:r>
        <w:t>Interactive Media</w:t>
      </w:r>
    </w:p>
    <w:p>
      <w:pPr>
        <w:numPr>
          <w:ilvl w:val="2"/>
          <w:numId w:val="900"/>
        </w:numPr>
        <w:spacing w:before="0" w:after="0"/>
      </w:pPr>
      <w:r>
        <w:t>Neurofeedback Games</w:t>
      </w:r>
    </w:p>
    <w:p>
      <w:pPr>
        <w:numPr>
          <w:ilvl w:val="3"/>
          <w:numId w:val="900"/>
        </w:numPr>
        <w:spacing w:before="0" w:after="0"/>
      </w:pPr>
      <w:r>
        <w:t>Relaxation Training</w:t>
      </w:r>
    </w:p>
    <w:p>
      <w:pPr>
        <w:numPr>
          <w:ilvl w:val="3"/>
          <w:numId w:val="900"/>
        </w:numPr>
        <w:spacing w:before="0" w:after="0"/>
      </w:pPr>
      <w:r>
        <w:t>Attention Training</w:t>
      </w:r>
    </w:p>
    <w:p>
      <w:pPr>
        <w:numPr>
          <w:ilvl w:val="3"/>
          <w:numId w:val="900"/>
        </w:numPr>
        <w:spacing w:before="0" w:after="0"/>
      </w:pPr>
      <w:r>
        <w:t>Cognitive Enhancement</w:t>
      </w:r>
    </w:p>
    <w:p>
      <w:pPr>
        <w:numPr>
          <w:ilvl w:val="1"/>
          <w:numId w:val="900"/>
        </w:numPr>
        <w:spacing w:before="0" w:after="0"/>
      </w:pPr>
      <w:r>
        <w:t>Cognitive Monitoring</w:t>
      </w:r>
    </w:p>
    <w:p>
      <w:pPr>
        <w:numPr>
          <w:ilvl w:val="2"/>
          <w:numId w:val="900"/>
        </w:numPr>
        <w:spacing w:before="0" w:after="0"/>
      </w:pPr>
      <w:r>
        <w:t>Attention Tracking</w:t>
      </w:r>
    </w:p>
    <w:p>
      <w:pPr>
        <w:numPr>
          <w:ilvl w:val="3"/>
          <w:numId w:val="900"/>
        </w:numPr>
        <w:spacing w:before="0" w:after="0"/>
      </w:pPr>
      <w:r>
        <w:t>Sustained Attention</w:t>
      </w:r>
    </w:p>
    <w:p>
      <w:pPr>
        <w:numPr>
          <w:ilvl w:val="3"/>
          <w:numId w:val="900"/>
        </w:numPr>
        <w:spacing w:before="0" w:after="0"/>
      </w:pPr>
      <w:r>
        <w:t>Selective Attention</w:t>
      </w:r>
    </w:p>
    <w:p>
      <w:pPr>
        <w:numPr>
          <w:ilvl w:val="3"/>
          <w:numId w:val="900"/>
        </w:numPr>
        <w:spacing w:before="0" w:after="0"/>
      </w:pPr>
      <w:r>
        <w:t>Divided Attention</w:t>
      </w:r>
    </w:p>
    <w:p>
      <w:pPr>
        <w:numPr>
          <w:ilvl w:val="2"/>
          <w:numId w:val="900"/>
        </w:numPr>
        <w:spacing w:before="0" w:after="0"/>
      </w:pPr>
      <w:r>
        <w:t>Mental Workload Assessment</w:t>
      </w:r>
    </w:p>
    <w:p>
      <w:pPr>
        <w:numPr>
          <w:ilvl w:val="3"/>
          <w:numId w:val="900"/>
        </w:numPr>
        <w:spacing w:before="0" w:after="0"/>
      </w:pPr>
      <w:r>
        <w:t>Task Difficulty</w:t>
      </w:r>
    </w:p>
    <w:p>
      <w:pPr>
        <w:numPr>
          <w:ilvl w:val="3"/>
          <w:numId w:val="900"/>
        </w:numPr>
        <w:spacing w:before="0" w:after="0"/>
      </w:pPr>
      <w:r>
        <w:t>Cognitive Load</w:t>
      </w:r>
    </w:p>
    <w:p>
      <w:pPr>
        <w:numPr>
          <w:ilvl w:val="3"/>
          <w:numId w:val="900"/>
        </w:numPr>
        <w:spacing w:before="0" w:after="0"/>
      </w:pPr>
      <w:r>
        <w:t>Performance Prediction</w:t>
      </w:r>
    </w:p>
    <w:p>
      <w:pPr>
        <w:numPr>
          <w:ilvl w:val="2"/>
          <w:numId w:val="900"/>
        </w:numPr>
        <w:spacing w:before="0" w:after="0"/>
      </w:pPr>
      <w:r>
        <w:t>Fatigue Detection</w:t>
      </w:r>
    </w:p>
    <w:p>
      <w:pPr>
        <w:numPr>
          <w:ilvl w:val="3"/>
          <w:numId w:val="900"/>
        </w:numPr>
        <w:spacing w:before="0" w:after="0"/>
      </w:pPr>
      <w:r>
        <w:t>Drowsiness Monitoring</w:t>
      </w:r>
    </w:p>
    <w:p>
      <w:pPr>
        <w:numPr>
          <w:ilvl w:val="3"/>
          <w:numId w:val="900"/>
        </w:numPr>
        <w:spacing w:before="0" w:after="0"/>
      </w:pPr>
      <w:r>
        <w:t>Alertness Assessment</w:t>
      </w:r>
    </w:p>
    <w:p>
      <w:pPr>
        <w:numPr>
          <w:ilvl w:val="3"/>
          <w:numId w:val="900"/>
        </w:numPr>
        <w:spacing w:before="0" w:after="0"/>
      </w:pPr>
      <w:r>
        <w:t>Safety Applications</w:t>
      </w:r>
    </w:p>
    <w:p>
      <w:pPr>
        <w:numPr>
          <w:ilvl w:val="1"/>
          <w:numId w:val="900"/>
        </w:numPr>
        <w:spacing w:before="0" w:after="0"/>
      </w:pPr>
      <w:r>
        <w:t>Performance Enhancement</w:t>
      </w:r>
    </w:p>
    <w:p>
      <w:pPr>
        <w:numPr>
          <w:ilvl w:val="2"/>
          <w:numId w:val="900"/>
        </w:numPr>
        <w:spacing w:before="0" w:after="0"/>
      </w:pPr>
      <w:r>
        <w:t>Neurofeedback Training</w:t>
      </w:r>
    </w:p>
    <w:p>
      <w:pPr>
        <w:numPr>
          <w:ilvl w:val="3"/>
          <w:numId w:val="900"/>
        </w:numPr>
        <w:spacing w:before="0" w:after="0"/>
      </w:pPr>
      <w:r>
        <w:t>Alpha Training</w:t>
      </w:r>
    </w:p>
    <w:p>
      <w:pPr>
        <w:numPr>
          <w:ilvl w:val="3"/>
          <w:numId w:val="900"/>
        </w:numPr>
        <w:spacing w:before="0" w:after="0"/>
      </w:pPr>
      <w:r>
        <w:t>SMR Training</w:t>
      </w:r>
    </w:p>
    <w:p>
      <w:pPr>
        <w:numPr>
          <w:ilvl w:val="3"/>
          <w:numId w:val="900"/>
        </w:numPr>
        <w:spacing w:before="0" w:after="0"/>
      </w:pPr>
      <w:r>
        <w:t>Theta Training</w:t>
      </w:r>
    </w:p>
    <w:p>
      <w:pPr>
        <w:numPr>
          <w:ilvl w:val="2"/>
          <w:numId w:val="900"/>
        </w:numPr>
        <w:spacing w:before="0" w:after="0"/>
      </w:pPr>
      <w:r>
        <w:t>Sports Applications</w:t>
      </w:r>
    </w:p>
    <w:p>
      <w:pPr>
        <w:numPr>
          <w:ilvl w:val="3"/>
          <w:numId w:val="900"/>
        </w:numPr>
        <w:spacing w:before="0" w:after="0"/>
      </w:pPr>
      <w:r>
        <w:t>Motor Skill Learning</w:t>
      </w:r>
    </w:p>
    <w:p>
      <w:pPr>
        <w:numPr>
          <w:ilvl w:val="3"/>
          <w:numId w:val="900"/>
        </w:numPr>
        <w:spacing w:before="0" w:after="0"/>
      </w:pPr>
      <w:r>
        <w:t>Mental Training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Educational Applications</w:t>
      </w:r>
    </w:p>
    <w:p>
      <w:pPr>
        <w:numPr>
          <w:ilvl w:val="3"/>
          <w:numId w:val="900"/>
        </w:numPr>
        <w:spacing w:before="0" w:after="0"/>
      </w:pPr>
      <w:r>
        <w:t>Learning Enhancement</w:t>
      </w:r>
    </w:p>
    <w:p>
      <w:pPr>
        <w:numPr>
          <w:ilvl w:val="3"/>
          <w:numId w:val="900"/>
        </w:numPr>
        <w:spacing w:before="0" w:after="0"/>
      </w:pPr>
      <w:r>
        <w:t>Memory Training</w:t>
      </w:r>
    </w:p>
    <w:p>
      <w:pPr>
        <w:numPr>
          <w:ilvl w:val="3"/>
          <w:numId w:val="900"/>
        </w:numPr>
        <w:spacing w:before="0" w:after="0"/>
      </w:pPr>
      <w:r>
        <w:t>Attention Training</w:t>
      </w:r>
    </w:p>
    <w:p>
      <w:pPr>
        <w:numPr>
          <w:ilvl w:val="0"/>
          <w:numId w:val="900"/>
        </w:numPr>
        <w:spacing w:before="0" w:after="0"/>
      </w:pPr>
      <w:r>
        <w:t>Research and Clinical Diagnostics</w:t>
      </w:r>
    </w:p>
    <w:p>
      <w:pPr>
        <w:numPr>
          <w:ilvl w:val="1"/>
          <w:numId w:val="900"/>
        </w:numPr>
        <w:spacing w:before="0" w:after="0"/>
      </w:pPr>
      <w:r>
        <w:t>Brain Function Investigation</w:t>
      </w:r>
    </w:p>
    <w:p>
      <w:pPr>
        <w:numPr>
          <w:ilvl w:val="2"/>
          <w:numId w:val="900"/>
        </w:numPr>
        <w:spacing w:before="0" w:after="0"/>
      </w:pPr>
      <w:r>
        <w:t>Functional Mapping</w:t>
      </w:r>
    </w:p>
    <w:p>
      <w:pPr>
        <w:numPr>
          <w:ilvl w:val="3"/>
          <w:numId w:val="900"/>
        </w:numPr>
        <w:spacing w:before="0" w:after="0"/>
      </w:pPr>
      <w:r>
        <w:t>Motor Mapping</w:t>
      </w:r>
    </w:p>
    <w:p>
      <w:pPr>
        <w:numPr>
          <w:ilvl w:val="3"/>
          <w:numId w:val="900"/>
        </w:numPr>
        <w:spacing w:before="0" w:after="0"/>
      </w:pPr>
      <w:r>
        <w:t>Sensory Mapping</w:t>
      </w:r>
    </w:p>
    <w:p>
      <w:pPr>
        <w:numPr>
          <w:ilvl w:val="3"/>
          <w:numId w:val="900"/>
        </w:numPr>
        <w:spacing w:before="0" w:after="0"/>
      </w:pPr>
      <w:r>
        <w:t>Cognitive Mapping</w:t>
      </w:r>
    </w:p>
    <w:p>
      <w:pPr>
        <w:numPr>
          <w:ilvl w:val="2"/>
          <w:numId w:val="900"/>
        </w:numPr>
        <w:spacing w:before="0" w:after="0"/>
      </w:pPr>
      <w:r>
        <w:t>Connectivity Studies</w:t>
      </w:r>
    </w:p>
    <w:p>
      <w:pPr>
        <w:numPr>
          <w:ilvl w:val="3"/>
          <w:numId w:val="900"/>
        </w:numPr>
        <w:spacing w:before="0" w:after="0"/>
      </w:pPr>
      <w:r>
        <w:t>Functional Connectivity</w:t>
      </w:r>
    </w:p>
    <w:p>
      <w:pPr>
        <w:numPr>
          <w:ilvl w:val="3"/>
          <w:numId w:val="900"/>
        </w:numPr>
        <w:spacing w:before="0" w:after="0"/>
      </w:pPr>
      <w:r>
        <w:t>Effective Connectivity</w:t>
      </w:r>
    </w:p>
    <w:p>
      <w:pPr>
        <w:numPr>
          <w:ilvl w:val="3"/>
          <w:numId w:val="900"/>
        </w:numPr>
        <w:spacing w:before="0" w:after="0"/>
      </w:pPr>
      <w:r>
        <w:t>Network Analysis</w:t>
      </w:r>
    </w:p>
    <w:p>
      <w:pPr>
        <w:numPr>
          <w:ilvl w:val="2"/>
          <w:numId w:val="900"/>
        </w:numPr>
        <w:spacing w:before="0" w:after="0"/>
      </w:pPr>
      <w:r>
        <w:t>Plasticity Research</w:t>
      </w:r>
    </w:p>
    <w:p>
      <w:pPr>
        <w:numPr>
          <w:ilvl w:val="3"/>
          <w:numId w:val="900"/>
        </w:numPr>
        <w:spacing w:before="0" w:after="0"/>
      </w:pPr>
      <w:r>
        <w:t>Learning-Induced Changes</w:t>
      </w:r>
    </w:p>
    <w:p>
      <w:pPr>
        <w:numPr>
          <w:ilvl w:val="3"/>
          <w:numId w:val="900"/>
        </w:numPr>
        <w:spacing w:before="0" w:after="0"/>
      </w:pPr>
      <w:r>
        <w:t>Recovery Mechanisms</w:t>
      </w:r>
    </w:p>
    <w:p>
      <w:pPr>
        <w:numPr>
          <w:ilvl w:val="3"/>
          <w:numId w:val="900"/>
        </w:numPr>
        <w:spacing w:before="0" w:after="0"/>
      </w:pPr>
      <w:r>
        <w:t>Developmental Changes</w:t>
      </w:r>
    </w:p>
    <w:p>
      <w:pPr>
        <w:numPr>
          <w:ilvl w:val="1"/>
          <w:numId w:val="900"/>
        </w:numPr>
        <w:spacing w:before="0" w:after="0"/>
      </w:pPr>
      <w:r>
        <w:t>Clinical Diagnostics</w:t>
      </w:r>
    </w:p>
    <w:p>
      <w:pPr>
        <w:numPr>
          <w:ilvl w:val="2"/>
          <w:numId w:val="900"/>
        </w:numPr>
        <w:spacing w:before="0" w:after="0"/>
      </w:pPr>
      <w:r>
        <w:t>Epilepsy Applications</w:t>
      </w:r>
    </w:p>
    <w:p>
      <w:pPr>
        <w:numPr>
          <w:ilvl w:val="3"/>
          <w:numId w:val="900"/>
        </w:numPr>
        <w:spacing w:before="0" w:after="0"/>
      </w:pPr>
      <w:r>
        <w:t>Seizure Detection</w:t>
      </w:r>
    </w:p>
    <w:p>
      <w:pPr>
        <w:numPr>
          <w:ilvl w:val="3"/>
          <w:numId w:val="900"/>
        </w:numPr>
        <w:spacing w:before="0" w:after="0"/>
      </w:pPr>
      <w:r>
        <w:t>Seizure Prediction</w:t>
      </w:r>
    </w:p>
    <w:p>
      <w:pPr>
        <w:numPr>
          <w:ilvl w:val="3"/>
          <w:numId w:val="900"/>
        </w:numPr>
        <w:spacing w:before="0" w:after="0"/>
      </w:pPr>
      <w:r>
        <w:t>Localization of Epileptic Foci</w:t>
      </w:r>
    </w:p>
    <w:p>
      <w:pPr>
        <w:numPr>
          <w:ilvl w:val="2"/>
          <w:numId w:val="900"/>
        </w:numPr>
        <w:spacing w:before="0" w:after="0"/>
      </w:pPr>
      <w:r>
        <w:t>Consciousness Assessment</w:t>
      </w:r>
    </w:p>
    <w:p>
      <w:pPr>
        <w:numPr>
          <w:ilvl w:val="3"/>
          <w:numId w:val="900"/>
        </w:numPr>
        <w:spacing w:before="0" w:after="0"/>
      </w:pPr>
      <w:r>
        <w:t>Vegetative State</w:t>
      </w:r>
    </w:p>
    <w:p>
      <w:pPr>
        <w:numPr>
          <w:ilvl w:val="3"/>
          <w:numId w:val="900"/>
        </w:numPr>
        <w:spacing w:before="0" w:after="0"/>
      </w:pPr>
      <w:r>
        <w:t>Minimally Conscious State</w:t>
      </w:r>
    </w:p>
    <w:p>
      <w:pPr>
        <w:numPr>
          <w:ilvl w:val="3"/>
          <w:numId w:val="900"/>
        </w:numPr>
        <w:spacing w:before="0" w:after="0"/>
      </w:pPr>
      <w:r>
        <w:t>Covert Consciousness</w:t>
      </w:r>
    </w:p>
    <w:p>
      <w:pPr>
        <w:numPr>
          <w:ilvl w:val="2"/>
          <w:numId w:val="900"/>
        </w:numPr>
        <w:spacing w:before="0" w:after="0"/>
      </w:pPr>
      <w:r>
        <w:t>Psychiatric Applications</w:t>
      </w:r>
    </w:p>
    <w:p>
      <w:pPr>
        <w:numPr>
          <w:ilvl w:val="3"/>
          <w:numId w:val="900"/>
        </w:numPr>
        <w:spacing w:before="0" w:after="0"/>
      </w:pPr>
      <w:r>
        <w:t>Depression Assessment</w:t>
      </w:r>
    </w:p>
    <w:p>
      <w:pPr>
        <w:numPr>
          <w:ilvl w:val="3"/>
          <w:numId w:val="900"/>
        </w:numPr>
        <w:spacing w:before="0" w:after="0"/>
      </w:pPr>
      <w:r>
        <w:t>ADHD Evaluation</w:t>
      </w:r>
    </w:p>
    <w:p>
      <w:pPr>
        <w:numPr>
          <w:ilvl w:val="3"/>
          <w:numId w:val="900"/>
        </w:numPr>
        <w:spacing w:before="0" w:after="0"/>
      </w:pPr>
      <w:r>
        <w:t>Autism Spectrum Disorders</w:t>
      </w:r>
    </w:p>
    <w:p>
      <w:pPr>
        <w:numPr>
          <w:ilvl w:val="1"/>
          <w:numId w:val="900"/>
        </w:numPr>
        <w:spacing w:before="0" w:after="0"/>
      </w:pPr>
      <w:r>
        <w:t>Drug Development</w:t>
      </w:r>
    </w:p>
    <w:p>
      <w:pPr>
        <w:numPr>
          <w:ilvl w:val="2"/>
          <w:numId w:val="900"/>
        </w:numPr>
        <w:spacing w:before="0" w:after="0"/>
      </w:pPr>
      <w:r>
        <w:t>Biomarker Discovery</w:t>
      </w:r>
    </w:p>
    <w:p>
      <w:pPr>
        <w:numPr>
          <w:ilvl w:val="2"/>
          <w:numId w:val="900"/>
        </w:numPr>
        <w:spacing w:before="0" w:after="0"/>
      </w:pPr>
      <w:r>
        <w:t>Treatment Response</w:t>
      </w:r>
    </w:p>
    <w:p>
      <w:pPr>
        <w:numPr>
          <w:ilvl w:val="2"/>
          <w:numId w:val="900"/>
        </w:numPr>
        <w:spacing w:before="0" w:after="0"/>
      </w:pPr>
      <w:r>
        <w:t>Side Effect Monitoring</w:t>
      </w:r>
    </w:p>
    <w:p>
      <w:pPr>
        <w:pStyle w:val="Heading1"/>
      </w:pPr>
      <w:r>
        <w:t>System Design and Evaluation</w:t>
      </w:r>
    </w:p>
    <w:p>
      <w:pPr>
        <w:numPr>
          <w:ilvl w:val="0"/>
          <w:numId w:val="900"/>
        </w:numPr>
        <w:spacing w:before="0" w:after="0"/>
      </w:pPr>
      <w:r>
        <w:t>User-Centered Design Principles</w:t>
      </w:r>
    </w:p>
    <w:p>
      <w:pPr>
        <w:numPr>
          <w:ilvl w:val="1"/>
          <w:numId w:val="900"/>
        </w:numPr>
        <w:spacing w:before="0" w:after="0"/>
      </w:pPr>
      <w:r>
        <w:t>Needs Assessment</w:t>
      </w:r>
    </w:p>
    <w:p>
      <w:pPr>
        <w:numPr>
          <w:ilvl w:val="2"/>
          <w:numId w:val="900"/>
        </w:numPr>
        <w:spacing w:before="0" w:after="0"/>
      </w:pPr>
      <w:r>
        <w:t>User Requirements Analysis</w:t>
      </w:r>
    </w:p>
    <w:p>
      <w:pPr>
        <w:numPr>
          <w:ilvl w:val="2"/>
          <w:numId w:val="900"/>
        </w:numPr>
        <w:spacing w:before="0" w:after="0"/>
      </w:pPr>
      <w:r>
        <w:t>Task Analysis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1"/>
          <w:numId w:val="900"/>
        </w:numPr>
        <w:spacing w:before="0" w:after="0"/>
      </w:pPr>
      <w:r>
        <w:t>Accessibility Considerations</w:t>
      </w:r>
    </w:p>
    <w:p>
      <w:pPr>
        <w:numPr>
          <w:ilvl w:val="2"/>
          <w:numId w:val="900"/>
        </w:numPr>
        <w:spacing w:before="0" w:after="0"/>
      </w:pPr>
      <w:r>
        <w:t>Universal Design Principles</w:t>
      </w:r>
    </w:p>
    <w:p>
      <w:pPr>
        <w:numPr>
          <w:ilvl w:val="2"/>
          <w:numId w:val="900"/>
        </w:numPr>
        <w:spacing w:before="0" w:after="0"/>
      </w:pPr>
      <w:r>
        <w:t>Disability-Specific Adaptations</w:t>
      </w:r>
    </w:p>
    <w:p>
      <w:pPr>
        <w:numPr>
          <w:ilvl w:val="2"/>
          <w:numId w:val="900"/>
        </w:numPr>
        <w:spacing w:before="0" w:after="0"/>
      </w:pPr>
      <w:r>
        <w:t>Assistive Technology Integration</w:t>
      </w:r>
    </w:p>
    <w:p>
      <w:pPr>
        <w:numPr>
          <w:ilvl w:val="1"/>
          <w:numId w:val="900"/>
        </w:numPr>
        <w:spacing w:before="0" w:after="0"/>
      </w:pPr>
      <w:r>
        <w:t>User Interface Design</w:t>
      </w:r>
    </w:p>
    <w:p>
      <w:pPr>
        <w:numPr>
          <w:ilvl w:val="2"/>
          <w:numId w:val="900"/>
        </w:numPr>
        <w:spacing w:before="0" w:after="0"/>
      </w:pPr>
      <w:r>
        <w:t>Visual Interface Design</w:t>
      </w:r>
    </w:p>
    <w:p>
      <w:pPr>
        <w:numPr>
          <w:ilvl w:val="2"/>
          <w:numId w:val="900"/>
        </w:numPr>
        <w:spacing w:before="0" w:after="0"/>
      </w:pPr>
      <w:r>
        <w:t>Auditory Interface Design</w:t>
      </w:r>
    </w:p>
    <w:p>
      <w:pPr>
        <w:numPr>
          <w:ilvl w:val="2"/>
          <w:numId w:val="900"/>
        </w:numPr>
        <w:spacing w:before="0" w:after="0"/>
      </w:pPr>
      <w:r>
        <w:t>Haptic Interface Design</w:t>
      </w:r>
    </w:p>
    <w:p>
      <w:pPr>
        <w:numPr>
          <w:ilvl w:val="2"/>
          <w:numId w:val="900"/>
        </w:numPr>
        <w:spacing w:before="0" w:after="0"/>
      </w:pPr>
      <w:r>
        <w:t>Multi-Modal Interfaces</w:t>
      </w:r>
    </w:p>
    <w:p>
      <w:pPr>
        <w:numPr>
          <w:ilvl w:val="1"/>
          <w:numId w:val="900"/>
        </w:numPr>
        <w:spacing w:before="0" w:after="0"/>
      </w:pPr>
      <w:r>
        <w:t>Usability Engineering</w:t>
      </w:r>
    </w:p>
    <w:p>
      <w:pPr>
        <w:numPr>
          <w:ilvl w:val="2"/>
          <w:numId w:val="900"/>
        </w:numPr>
        <w:spacing w:before="0" w:after="0"/>
      </w:pPr>
      <w:r>
        <w:t>Iterative Design Process</w:t>
      </w:r>
    </w:p>
    <w:p>
      <w:pPr>
        <w:numPr>
          <w:ilvl w:val="2"/>
          <w:numId w:val="900"/>
        </w:numPr>
        <w:spacing w:before="0" w:after="0"/>
      </w:pPr>
      <w:r>
        <w:t>User Testing</w:t>
      </w:r>
    </w:p>
    <w:p>
      <w:pPr>
        <w:numPr>
          <w:ilvl w:val="2"/>
          <w:numId w:val="900"/>
        </w:numPr>
        <w:spacing w:before="0" w:after="0"/>
      </w:pPr>
      <w:r>
        <w:t>Design Guidelines</w:t>
      </w:r>
    </w:p>
    <w:p>
      <w:pPr>
        <w:numPr>
          <w:ilvl w:val="0"/>
          <w:numId w:val="900"/>
        </w:numPr>
        <w:spacing w:before="0" w:after="0"/>
      </w:pPr>
      <w:r>
        <w:t>System Calibration and Training</w:t>
      </w:r>
    </w:p>
    <w:p>
      <w:pPr>
        <w:numPr>
          <w:ilvl w:val="1"/>
          <w:numId w:val="900"/>
        </w:numPr>
        <w:spacing w:before="0" w:after="0"/>
      </w:pPr>
      <w:r>
        <w:t>Initial Calibration Procedures</w:t>
      </w:r>
    </w:p>
    <w:p>
      <w:pPr>
        <w:numPr>
          <w:ilvl w:val="2"/>
          <w:numId w:val="900"/>
        </w:numPr>
        <w:spacing w:before="0" w:after="0"/>
      </w:pPr>
      <w:r>
        <w:t>Baseline Recording</w:t>
      </w:r>
    </w:p>
    <w:p>
      <w:pPr>
        <w:numPr>
          <w:ilvl w:val="2"/>
          <w:numId w:val="900"/>
        </w:numPr>
        <w:spacing w:before="0" w:after="0"/>
      </w:pPr>
      <w:r>
        <w:t>Feature Characterization</w:t>
      </w:r>
    </w:p>
    <w:p>
      <w:pPr>
        <w:numPr>
          <w:ilvl w:val="2"/>
          <w:numId w:val="900"/>
        </w:numPr>
        <w:spacing w:before="0" w:after="0"/>
      </w:pPr>
      <w:r>
        <w:t>Classifier Training</w:t>
      </w:r>
    </w:p>
    <w:p>
      <w:pPr>
        <w:numPr>
          <w:ilvl w:val="1"/>
          <w:numId w:val="900"/>
        </w:numPr>
        <w:spacing w:before="0" w:after="0"/>
      </w:pPr>
      <w:r>
        <w:t>Adaptive Training Protocols</w:t>
      </w:r>
    </w:p>
    <w:p>
      <w:pPr>
        <w:numPr>
          <w:ilvl w:val="2"/>
          <w:numId w:val="900"/>
        </w:numPr>
        <w:spacing w:before="0" w:after="0"/>
      </w:pPr>
      <w:r>
        <w:t>Progressive Difficulty</w:t>
      </w:r>
    </w:p>
    <w:p>
      <w:pPr>
        <w:numPr>
          <w:ilvl w:val="2"/>
          <w:numId w:val="900"/>
        </w:numPr>
        <w:spacing w:before="0" w:after="0"/>
      </w:pPr>
      <w:r>
        <w:t>Personalized Training</w:t>
      </w:r>
    </w:p>
    <w:p>
      <w:pPr>
        <w:numPr>
          <w:ilvl w:val="2"/>
          <w:numId w:val="900"/>
        </w:numPr>
        <w:spacing w:before="0" w:after="0"/>
      </w:pPr>
      <w:r>
        <w:t>Skill Transfer</w:t>
      </w:r>
    </w:p>
    <w:p>
      <w:pPr>
        <w:numPr>
          <w:ilvl w:val="1"/>
          <w:numId w:val="900"/>
        </w:numPr>
        <w:spacing w:before="0" w:after="0"/>
      </w:pPr>
      <w:r>
        <w:t>User Training Programs</w:t>
      </w:r>
    </w:p>
    <w:p>
      <w:pPr>
        <w:numPr>
          <w:ilvl w:val="2"/>
          <w:numId w:val="900"/>
        </w:numPr>
        <w:spacing w:before="0" w:after="0"/>
      </w:pPr>
      <w:r>
        <w:t>Mental Strategy Training</w:t>
      </w:r>
    </w:p>
    <w:p>
      <w:pPr>
        <w:numPr>
          <w:ilvl w:val="2"/>
          <w:numId w:val="900"/>
        </w:numPr>
        <w:spacing w:before="0" w:after="0"/>
      </w:pPr>
      <w:r>
        <w:t>Feedback Interpretation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System Adaptation</w:t>
      </w:r>
    </w:p>
    <w:p>
      <w:pPr>
        <w:numPr>
          <w:ilvl w:val="2"/>
          <w:numId w:val="900"/>
        </w:numPr>
        <w:spacing w:before="0" w:after="0"/>
      </w:pPr>
      <w:r>
        <w:t>Online Calibration</w:t>
      </w:r>
    </w:p>
    <w:p>
      <w:pPr>
        <w:numPr>
          <w:ilvl w:val="2"/>
          <w:numId w:val="900"/>
        </w:numPr>
        <w:spacing w:before="0" w:after="0"/>
      </w:pPr>
      <w:r>
        <w:t>Continuous Learning</w:t>
      </w:r>
    </w:p>
    <w:p>
      <w:pPr>
        <w:numPr>
          <w:ilvl w:val="2"/>
          <w:numId w:val="900"/>
        </w:numPr>
        <w:spacing w:before="0" w:after="0"/>
      </w:pPr>
      <w:r>
        <w:t>Parameter Adjustment</w:t>
      </w:r>
    </w:p>
    <w:p>
      <w:pPr>
        <w:numPr>
          <w:ilvl w:val="0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Accuracy Measures</w:t>
      </w:r>
    </w:p>
    <w:p>
      <w:pPr>
        <w:numPr>
          <w:ilvl w:val="2"/>
          <w:numId w:val="900"/>
        </w:numPr>
        <w:spacing w:before="0" w:after="0"/>
      </w:pPr>
      <w:r>
        <w:t>Classification Accuracy</w:t>
      </w:r>
    </w:p>
    <w:p>
      <w:pPr>
        <w:numPr>
          <w:ilvl w:val="2"/>
          <w:numId w:val="900"/>
        </w:numPr>
        <w:spacing w:before="0" w:after="0"/>
      </w:pPr>
      <w:r>
        <w:t>True Positive Rate</w:t>
      </w:r>
    </w:p>
    <w:p>
      <w:pPr>
        <w:numPr>
          <w:ilvl w:val="2"/>
          <w:numId w:val="900"/>
        </w:numPr>
        <w:spacing w:before="0" w:after="0"/>
      </w:pPr>
      <w:r>
        <w:t>False Positive Rate</w:t>
      </w:r>
    </w:p>
    <w:p>
      <w:pPr>
        <w:numPr>
          <w:ilvl w:val="2"/>
          <w:numId w:val="900"/>
        </w:numPr>
        <w:spacing w:before="0" w:after="0"/>
      </w:pPr>
      <w:r>
        <w:t>Balanced Accuracy</w:t>
      </w:r>
    </w:p>
    <w:p>
      <w:pPr>
        <w:numPr>
          <w:ilvl w:val="1"/>
          <w:numId w:val="900"/>
        </w:numPr>
        <w:spacing w:before="0" w:after="0"/>
      </w:pPr>
      <w:r>
        <w:t>Speed Measures</w:t>
      </w:r>
    </w:p>
    <w:p>
      <w:pPr>
        <w:numPr>
          <w:ilvl w:val="2"/>
          <w:numId w:val="900"/>
        </w:numPr>
        <w:spacing w:before="0" w:after="0"/>
      </w:pPr>
      <w:r>
        <w:t>Information Transfer Rate</w:t>
      </w:r>
    </w:p>
    <w:p>
      <w:pPr>
        <w:numPr>
          <w:ilvl w:val="3"/>
          <w:numId w:val="900"/>
        </w:numPr>
        <w:spacing w:before="0" w:after="0"/>
      </w:pPr>
      <w:r>
        <w:t>Bit Rate Calculation</w:t>
      </w:r>
    </w:p>
    <w:p>
      <w:pPr>
        <w:numPr>
          <w:ilvl w:val="3"/>
          <w:numId w:val="900"/>
        </w:numPr>
        <w:spacing w:before="0" w:after="0"/>
      </w:pPr>
      <w:r>
        <w:t>Throughput Measurement</w:t>
      </w:r>
    </w:p>
    <w:p>
      <w:pPr>
        <w:numPr>
          <w:ilvl w:val="3"/>
          <w:numId w:val="900"/>
        </w:numPr>
        <w:spacing w:before="0" w:after="0"/>
      </w:pPr>
      <w:r>
        <w:t>Practical ITR</w:t>
      </w:r>
    </w:p>
    <w:p>
      <w:pPr>
        <w:numPr>
          <w:ilvl w:val="2"/>
          <w:numId w:val="900"/>
        </w:numPr>
        <w:spacing w:before="0" w:after="0"/>
      </w:pPr>
      <w:r>
        <w:t>Response Time</w:t>
      </w:r>
    </w:p>
    <w:p>
      <w:pPr>
        <w:numPr>
          <w:ilvl w:val="3"/>
          <w:numId w:val="900"/>
        </w:numPr>
        <w:spacing w:before="0" w:after="0"/>
      </w:pPr>
      <w:r>
        <w:t>System Latency</w:t>
      </w:r>
    </w:p>
    <w:p>
      <w:pPr>
        <w:numPr>
          <w:ilvl w:val="3"/>
          <w:numId w:val="900"/>
        </w:numPr>
        <w:spacing w:before="0" w:after="0"/>
      </w:pPr>
      <w:r>
        <w:t>User Response Time</w:t>
      </w:r>
    </w:p>
    <w:p>
      <w:pPr>
        <w:numPr>
          <w:ilvl w:val="3"/>
          <w:numId w:val="900"/>
        </w:numPr>
        <w:spacing w:before="0" w:after="0"/>
      </w:pPr>
      <w:r>
        <w:t>End-to-End Delay</w:t>
      </w:r>
    </w:p>
    <w:p>
      <w:pPr>
        <w:numPr>
          <w:ilvl w:val="1"/>
          <w:numId w:val="900"/>
        </w:numPr>
        <w:spacing w:before="0" w:after="0"/>
      </w:pPr>
      <w:r>
        <w:t>Usability Measures</w:t>
      </w:r>
    </w:p>
    <w:p>
      <w:pPr>
        <w:numPr>
          <w:ilvl w:val="2"/>
          <w:numId w:val="900"/>
        </w:numPr>
        <w:spacing w:before="0" w:after="0"/>
      </w:pPr>
      <w:r>
        <w:t>User Satisfaction</w:t>
      </w:r>
    </w:p>
    <w:p>
      <w:pPr>
        <w:numPr>
          <w:ilvl w:val="3"/>
          <w:numId w:val="900"/>
        </w:numPr>
        <w:spacing w:before="0" w:after="0"/>
      </w:pPr>
      <w:r>
        <w:t>Subjective Ratings</w:t>
      </w:r>
    </w:p>
    <w:p>
      <w:pPr>
        <w:numPr>
          <w:ilvl w:val="3"/>
          <w:numId w:val="900"/>
        </w:numPr>
        <w:spacing w:before="0" w:after="0"/>
      </w:pPr>
      <w:r>
        <w:t>Questionnaire Surveys</w:t>
      </w:r>
    </w:p>
    <w:p>
      <w:pPr>
        <w:numPr>
          <w:ilvl w:val="3"/>
          <w:numId w:val="900"/>
        </w:numPr>
        <w:spacing w:before="0" w:after="0"/>
      </w:pPr>
      <w:r>
        <w:t>Interview Data</w:t>
      </w:r>
    </w:p>
    <w:p>
      <w:pPr>
        <w:numPr>
          <w:ilvl w:val="2"/>
          <w:numId w:val="900"/>
        </w:numPr>
        <w:spacing w:before="0" w:after="0"/>
      </w:pPr>
      <w:r>
        <w:t>Ease of Use</w:t>
      </w:r>
    </w:p>
    <w:p>
      <w:pPr>
        <w:numPr>
          <w:ilvl w:val="3"/>
          <w:numId w:val="900"/>
        </w:numPr>
        <w:spacing w:before="0" w:after="0"/>
      </w:pPr>
      <w:r>
        <w:t>Learning Curve</w:t>
      </w:r>
    </w:p>
    <w:p>
      <w:pPr>
        <w:numPr>
          <w:ilvl w:val="3"/>
          <w:numId w:val="900"/>
        </w:numPr>
        <w:spacing w:before="0" w:after="0"/>
      </w:pPr>
      <w:r>
        <w:t>Training Time</w:t>
      </w:r>
    </w:p>
    <w:p>
      <w:pPr>
        <w:numPr>
          <w:ilvl w:val="3"/>
          <w:numId w:val="900"/>
        </w:numPr>
        <w:spacing w:before="0" w:after="0"/>
      </w:pPr>
      <w:r>
        <w:t>Error Recovery</w:t>
      </w:r>
    </w:p>
    <w:p>
      <w:pPr>
        <w:numPr>
          <w:ilvl w:val="2"/>
          <w:numId w:val="900"/>
        </w:numPr>
        <w:spacing w:before="0" w:after="0"/>
      </w:pPr>
      <w:r>
        <w:t>Comfort and Fatigue</w:t>
      </w:r>
    </w:p>
    <w:p>
      <w:pPr>
        <w:numPr>
          <w:ilvl w:val="3"/>
          <w:numId w:val="900"/>
        </w:numPr>
        <w:spacing w:before="0" w:after="0"/>
      </w:pPr>
      <w:r>
        <w:t>Physical Comfort</w:t>
      </w:r>
    </w:p>
    <w:p>
      <w:pPr>
        <w:numPr>
          <w:ilvl w:val="3"/>
          <w:numId w:val="900"/>
        </w:numPr>
        <w:spacing w:before="0" w:after="0"/>
      </w:pPr>
      <w:r>
        <w:t>Mental Fatigue</w:t>
      </w:r>
    </w:p>
    <w:p>
      <w:pPr>
        <w:numPr>
          <w:ilvl w:val="3"/>
          <w:numId w:val="900"/>
        </w:numPr>
        <w:spacing w:before="0" w:after="0"/>
      </w:pPr>
      <w:r>
        <w:t>Long-Term Use</w:t>
      </w:r>
    </w:p>
    <w:p>
      <w:pPr>
        <w:numPr>
          <w:ilvl w:val="1"/>
          <w:numId w:val="900"/>
        </w:numPr>
        <w:spacing w:before="0" w:after="0"/>
      </w:pPr>
      <w:r>
        <w:t>Reliability Measures</w:t>
      </w:r>
    </w:p>
    <w:p>
      <w:pPr>
        <w:numPr>
          <w:ilvl w:val="2"/>
          <w:numId w:val="900"/>
        </w:numPr>
        <w:spacing w:before="0" w:after="0"/>
      </w:pPr>
      <w:r>
        <w:t>System Stability</w:t>
      </w:r>
    </w:p>
    <w:p>
      <w:pPr>
        <w:numPr>
          <w:ilvl w:val="2"/>
          <w:numId w:val="900"/>
        </w:numPr>
        <w:spacing w:before="0" w:after="0"/>
      </w:pPr>
      <w:r>
        <w:t>Signal Quality</w:t>
      </w:r>
    </w:p>
    <w:p>
      <w:pPr>
        <w:numPr>
          <w:ilvl w:val="2"/>
          <w:numId w:val="900"/>
        </w:numPr>
        <w:spacing w:before="0" w:after="0"/>
      </w:pPr>
      <w:r>
        <w:t>Robustness to Artifacts</w:t>
      </w:r>
    </w:p>
    <w:p>
      <w:pPr>
        <w:numPr>
          <w:ilvl w:val="0"/>
          <w:numId w:val="900"/>
        </w:numPr>
        <w:spacing w:before="0" w:after="0"/>
      </w:pPr>
      <w:r>
        <w:t>Real-Time System Requirements</w:t>
      </w:r>
    </w:p>
    <w:p>
      <w:pPr>
        <w:numPr>
          <w:ilvl w:val="1"/>
          <w:numId w:val="900"/>
        </w:numPr>
        <w:spacing w:before="0" w:after="0"/>
      </w:pPr>
      <w:r>
        <w:t>Latency Considerations</w:t>
      </w:r>
    </w:p>
    <w:p>
      <w:pPr>
        <w:numPr>
          <w:ilvl w:val="2"/>
          <w:numId w:val="900"/>
        </w:numPr>
        <w:spacing w:before="0" w:after="0"/>
      </w:pPr>
      <w:r>
        <w:t>Processing Delays</w:t>
      </w:r>
    </w:p>
    <w:p>
      <w:pPr>
        <w:numPr>
          <w:ilvl w:val="2"/>
          <w:numId w:val="900"/>
        </w:numPr>
        <w:spacing w:before="0" w:after="0"/>
      </w:pPr>
      <w:r>
        <w:t>Communication Delays</w:t>
      </w:r>
    </w:p>
    <w:p>
      <w:pPr>
        <w:numPr>
          <w:ilvl w:val="2"/>
          <w:numId w:val="900"/>
        </w:numPr>
        <w:spacing w:before="0" w:after="0"/>
      </w:pPr>
      <w:r>
        <w:t>Feedback Delays</w:t>
      </w:r>
    </w:p>
    <w:p>
      <w:pPr>
        <w:numPr>
          <w:ilvl w:val="1"/>
          <w:numId w:val="900"/>
        </w:numPr>
        <w:spacing w:before="0" w:after="0"/>
      </w:pPr>
      <w:r>
        <w:t>Computational Requirements</w:t>
      </w:r>
    </w:p>
    <w:p>
      <w:pPr>
        <w:numPr>
          <w:ilvl w:val="2"/>
          <w:numId w:val="900"/>
        </w:numPr>
        <w:spacing w:before="0" w:after="0"/>
      </w:pPr>
      <w:r>
        <w:t>Processing Power</w:t>
      </w:r>
    </w:p>
    <w:p>
      <w:pPr>
        <w:numPr>
          <w:ilvl w:val="2"/>
          <w:numId w:val="900"/>
        </w:numPr>
        <w:spacing w:before="0" w:after="0"/>
      </w:pPr>
      <w:r>
        <w:t>Memory Requirements</w:t>
      </w:r>
    </w:p>
    <w:p>
      <w:pPr>
        <w:numPr>
          <w:ilvl w:val="2"/>
          <w:numId w:val="900"/>
        </w:numPr>
        <w:spacing w:before="0" w:after="0"/>
      </w:pPr>
      <w:r>
        <w:t>Power Consumption</w:t>
      </w:r>
    </w:p>
    <w:p>
      <w:pPr>
        <w:numPr>
          <w:ilvl w:val="1"/>
          <w:numId w:val="900"/>
        </w:numPr>
        <w:spacing w:before="0" w:after="0"/>
      </w:pPr>
      <w:r>
        <w:t>System Architecture</w:t>
      </w:r>
    </w:p>
    <w:p>
      <w:pPr>
        <w:numPr>
          <w:ilvl w:val="2"/>
          <w:numId w:val="900"/>
        </w:numPr>
        <w:spacing w:before="0" w:after="0"/>
      </w:pPr>
      <w:r>
        <w:t>Hardware Design</w:t>
      </w:r>
    </w:p>
    <w:p>
      <w:pPr>
        <w:numPr>
          <w:ilvl w:val="2"/>
          <w:numId w:val="900"/>
        </w:numPr>
        <w:spacing w:before="0" w:after="0"/>
      </w:pPr>
      <w:r>
        <w:t>Software Architecture</w:t>
      </w:r>
    </w:p>
    <w:p>
      <w:pPr>
        <w:numPr>
          <w:ilvl w:val="2"/>
          <w:numId w:val="900"/>
        </w:numPr>
        <w:spacing w:before="0" w:after="0"/>
      </w:pPr>
      <w:r>
        <w:t>Real-Time Operating Systems</w:t>
      </w:r>
    </w:p>
    <w:p>
      <w:pPr>
        <w:numPr>
          <w:ilvl w:val="1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Data Acquisition</w:t>
      </w:r>
    </w:p>
    <w:p>
      <w:pPr>
        <w:numPr>
          <w:ilvl w:val="2"/>
          <w:numId w:val="900"/>
        </w:numPr>
        <w:spacing w:before="0" w:after="0"/>
      </w:pPr>
      <w:r>
        <w:t>Data Storage</w:t>
      </w:r>
    </w:p>
    <w:p>
      <w:pPr>
        <w:numPr>
          <w:ilvl w:val="2"/>
          <w:numId w:val="900"/>
        </w:numPr>
        <w:spacing w:before="0" w:after="0"/>
      </w:pPr>
      <w:r>
        <w:t>Data Transmission</w:t>
      </w:r>
    </w:p>
    <w:p>
      <w:pPr>
        <w:numPr>
          <w:ilvl w:val="2"/>
          <w:numId w:val="900"/>
        </w:numPr>
        <w:spacing w:before="0" w:after="0"/>
      </w:pPr>
      <w:r>
        <w:t>Data Security</w:t>
      </w:r>
    </w:p>
    <w:p>
      <w:pPr>
        <w:pStyle w:val="Heading1"/>
      </w:pPr>
      <w:r>
        <w:t>Challenges and Future Directions</w:t>
      </w:r>
    </w:p>
    <w:p>
      <w:pPr>
        <w:numPr>
          <w:ilvl w:val="0"/>
          <w:numId w:val="900"/>
        </w:numPr>
        <w:spacing w:before="0" w:after="0"/>
      </w:pPr>
      <w:r>
        <w:t>Technical Challenges</w:t>
      </w:r>
    </w:p>
    <w:p>
      <w:pPr>
        <w:numPr>
          <w:ilvl w:val="1"/>
          <w:numId w:val="900"/>
        </w:numPr>
        <w:spacing w:before="0" w:after="0"/>
      </w:pPr>
      <w:r>
        <w:t>Signal Quality Issues</w:t>
      </w:r>
    </w:p>
    <w:p>
      <w:pPr>
        <w:numPr>
          <w:ilvl w:val="2"/>
          <w:numId w:val="900"/>
        </w:numPr>
        <w:spacing w:before="0" w:after="0"/>
      </w:pPr>
      <w:r>
        <w:t>Signal Degradation</w:t>
      </w:r>
    </w:p>
    <w:p>
      <w:pPr>
        <w:numPr>
          <w:ilvl w:val="2"/>
          <w:numId w:val="900"/>
        </w:numPr>
        <w:spacing w:before="0" w:after="0"/>
      </w:pPr>
      <w:r>
        <w:t>Electrode Impedance</w:t>
      </w:r>
    </w:p>
    <w:p>
      <w:pPr>
        <w:numPr>
          <w:ilvl w:val="2"/>
          <w:numId w:val="900"/>
        </w:numPr>
        <w:spacing w:before="0" w:after="0"/>
      </w:pPr>
      <w:r>
        <w:t>Motion Artifacts</w:t>
      </w:r>
    </w:p>
    <w:p>
      <w:pPr>
        <w:numPr>
          <w:ilvl w:val="2"/>
          <w:numId w:val="900"/>
        </w:numPr>
        <w:spacing w:before="0" w:after="0"/>
      </w:pPr>
      <w:r>
        <w:t>Environmental Interference</w:t>
      </w:r>
    </w:p>
    <w:p>
      <w:pPr>
        <w:numPr>
          <w:ilvl w:val="1"/>
          <w:numId w:val="900"/>
        </w:numPr>
        <w:spacing w:before="0" w:after="0"/>
      </w:pPr>
      <w:r>
        <w:t>System Reliability</w:t>
      </w:r>
    </w:p>
    <w:p>
      <w:pPr>
        <w:numPr>
          <w:ilvl w:val="2"/>
          <w:numId w:val="900"/>
        </w:numPr>
        <w:spacing w:before="0" w:after="0"/>
      </w:pPr>
      <w:r>
        <w:t>Hardware Reliability</w:t>
      </w:r>
    </w:p>
    <w:p>
      <w:pPr>
        <w:numPr>
          <w:ilvl w:val="2"/>
          <w:numId w:val="900"/>
        </w:numPr>
        <w:spacing w:before="0" w:after="0"/>
      </w:pPr>
      <w:r>
        <w:t>Software Stability</w:t>
      </w:r>
    </w:p>
    <w:p>
      <w:pPr>
        <w:numPr>
          <w:ilvl w:val="2"/>
          <w:numId w:val="900"/>
        </w:numPr>
        <w:spacing w:before="0" w:after="0"/>
      </w:pPr>
      <w:r>
        <w:t>Long-Term Performance</w:t>
      </w:r>
    </w:p>
    <w:p>
      <w:pPr>
        <w:numPr>
          <w:ilvl w:val="1"/>
          <w:numId w:val="900"/>
        </w:numPr>
        <w:spacing w:before="0" w:after="0"/>
      </w:pPr>
      <w:r>
        <w:t>BCI Illiteracy</w:t>
      </w:r>
    </w:p>
    <w:p>
      <w:pPr>
        <w:numPr>
          <w:ilvl w:val="2"/>
          <w:numId w:val="900"/>
        </w:numPr>
        <w:spacing w:before="0" w:after="0"/>
      </w:pPr>
      <w:r>
        <w:t>Individual Differences</w:t>
      </w:r>
    </w:p>
    <w:p>
      <w:pPr>
        <w:numPr>
          <w:ilvl w:val="2"/>
          <w:numId w:val="900"/>
        </w:numPr>
        <w:spacing w:before="0" w:after="0"/>
      </w:pPr>
      <w:r>
        <w:t>Training Difficulties</w:t>
      </w:r>
    </w:p>
    <w:p>
      <w:pPr>
        <w:numPr>
          <w:ilvl w:val="2"/>
          <w:numId w:val="900"/>
        </w:numPr>
        <w:spacing w:before="0" w:after="0"/>
      </w:pPr>
      <w:r>
        <w:t>Alternative Approaches</w:t>
      </w:r>
    </w:p>
    <w:p>
      <w:pPr>
        <w:numPr>
          <w:ilvl w:val="1"/>
          <w:numId w:val="900"/>
        </w:numPr>
        <w:spacing w:before="0" w:after="0"/>
      </w:pPr>
      <w:r>
        <w:t>The Midas Touch Problem</w:t>
      </w:r>
    </w:p>
    <w:p>
      <w:pPr>
        <w:numPr>
          <w:ilvl w:val="2"/>
          <w:numId w:val="900"/>
        </w:numPr>
        <w:spacing w:before="0" w:after="0"/>
      </w:pPr>
      <w:r>
        <w:t>Unintended Activation</w:t>
      </w:r>
    </w:p>
    <w:p>
      <w:pPr>
        <w:numPr>
          <w:ilvl w:val="2"/>
          <w:numId w:val="900"/>
        </w:numPr>
        <w:spacing w:before="0" w:after="0"/>
      </w:pPr>
      <w:r>
        <w:t>Control Strategies</w:t>
      </w:r>
    </w:p>
    <w:p>
      <w:pPr>
        <w:numPr>
          <w:ilvl w:val="2"/>
          <w:numId w:val="900"/>
        </w:numPr>
        <w:spacing w:before="0" w:after="0"/>
      </w:pPr>
      <w:r>
        <w:t>User Intent Detection</w:t>
      </w:r>
    </w:p>
    <w:p>
      <w:pPr>
        <w:numPr>
          <w:ilvl w:val="1"/>
          <w:numId w:val="900"/>
        </w:numPr>
        <w:spacing w:before="0" w:after="0"/>
      </w:pPr>
      <w:r>
        <w:t>Robustness Challenges</w:t>
      </w:r>
    </w:p>
    <w:p>
      <w:pPr>
        <w:numPr>
          <w:ilvl w:val="2"/>
          <w:numId w:val="900"/>
        </w:numPr>
        <w:spacing w:before="0" w:after="0"/>
      </w:pPr>
      <w:r>
        <w:t>Cross-Session Variability</w:t>
      </w:r>
    </w:p>
    <w:p>
      <w:pPr>
        <w:numPr>
          <w:ilvl w:val="2"/>
          <w:numId w:val="900"/>
        </w:numPr>
        <w:spacing w:before="0" w:after="0"/>
      </w:pPr>
      <w:r>
        <w:t>Cross-User Generalization</w:t>
      </w:r>
    </w:p>
    <w:p>
      <w:pPr>
        <w:numPr>
          <w:ilvl w:val="2"/>
          <w:numId w:val="900"/>
        </w:numPr>
        <w:spacing w:before="0" w:after="0"/>
      </w:pPr>
      <w:r>
        <w:t>Environmental Adaptation</w:t>
      </w:r>
    </w:p>
    <w:p>
      <w:pPr>
        <w:numPr>
          <w:ilvl w:val="1"/>
          <w:numId w:val="900"/>
        </w:numPr>
        <w:spacing w:before="0" w:after="0"/>
      </w:pPr>
      <w:r>
        <w:t>Standardization Issues</w:t>
      </w:r>
    </w:p>
    <w:p>
      <w:pPr>
        <w:numPr>
          <w:ilvl w:val="2"/>
          <w:numId w:val="900"/>
        </w:numPr>
        <w:spacing w:before="0" w:after="0"/>
      </w:pPr>
      <w:r>
        <w:t>Protocol Standardization</w:t>
      </w:r>
    </w:p>
    <w:p>
      <w:pPr>
        <w:numPr>
          <w:ilvl w:val="2"/>
          <w:numId w:val="900"/>
        </w:numPr>
        <w:spacing w:before="0" w:after="0"/>
      </w:pPr>
      <w:r>
        <w:t>Performance Benchmarks</w:t>
      </w:r>
    </w:p>
    <w:p>
      <w:pPr>
        <w:numPr>
          <w:ilvl w:val="2"/>
          <w:numId w:val="900"/>
        </w:numPr>
        <w:spacing w:before="0" w:after="0"/>
      </w:pPr>
      <w:r>
        <w:t>Interoperability</w:t>
      </w:r>
    </w:p>
    <w:p>
      <w:pPr>
        <w:numPr>
          <w:ilvl w:val="0"/>
          <w:numId w:val="900"/>
        </w:numPr>
        <w:spacing w:before="0" w:after="0"/>
      </w:pPr>
      <w:r>
        <w:t>Usability and User Experience</w:t>
      </w:r>
    </w:p>
    <w:p>
      <w:pPr>
        <w:numPr>
          <w:ilvl w:val="1"/>
          <w:numId w:val="900"/>
        </w:numPr>
        <w:spacing w:before="0" w:after="0"/>
      </w:pPr>
      <w:r>
        <w:t>Comfort and Wearability</w:t>
      </w:r>
    </w:p>
    <w:p>
      <w:pPr>
        <w:numPr>
          <w:ilvl w:val="2"/>
          <w:numId w:val="900"/>
        </w:numPr>
        <w:spacing w:before="0" w:after="0"/>
      </w:pPr>
      <w:r>
        <w:t>Electrode Comfort</w:t>
      </w:r>
    </w:p>
    <w:p>
      <w:pPr>
        <w:numPr>
          <w:ilvl w:val="2"/>
          <w:numId w:val="900"/>
        </w:numPr>
        <w:spacing w:before="0" w:after="0"/>
      </w:pPr>
      <w:r>
        <w:t>System Weight</w:t>
      </w:r>
    </w:p>
    <w:p>
      <w:pPr>
        <w:numPr>
          <w:ilvl w:val="2"/>
          <w:numId w:val="900"/>
        </w:numPr>
        <w:spacing w:before="0" w:after="0"/>
      </w:pPr>
      <w:r>
        <w:t>Aesthetic Considerations</w:t>
      </w:r>
    </w:p>
    <w:p>
      <w:pPr>
        <w:numPr>
          <w:ilvl w:val="1"/>
          <w:numId w:val="900"/>
        </w:numPr>
        <w:spacing w:before="0" w:after="0"/>
      </w:pPr>
      <w:r>
        <w:t>Setup and Maintenance</w:t>
      </w:r>
    </w:p>
    <w:p>
      <w:pPr>
        <w:numPr>
          <w:ilvl w:val="2"/>
          <w:numId w:val="900"/>
        </w:numPr>
        <w:spacing w:before="0" w:after="0"/>
      </w:pPr>
      <w:r>
        <w:t>Preparation Time</w:t>
      </w:r>
    </w:p>
    <w:p>
      <w:pPr>
        <w:numPr>
          <w:ilvl w:val="2"/>
          <w:numId w:val="900"/>
        </w:numPr>
        <w:spacing w:before="0" w:after="0"/>
      </w:pPr>
      <w:r>
        <w:t>Technical Expertise</w:t>
      </w:r>
    </w:p>
    <w:p>
      <w:pPr>
        <w:numPr>
          <w:ilvl w:val="2"/>
          <w:numId w:val="900"/>
        </w:numPr>
        <w:spacing w:before="0" w:after="0"/>
      </w:pPr>
      <w:r>
        <w:t>System Maintenance</w:t>
      </w:r>
    </w:p>
    <w:p>
      <w:pPr>
        <w:numPr>
          <w:ilvl w:val="1"/>
          <w:numId w:val="900"/>
        </w:numPr>
        <w:spacing w:before="0" w:after="0"/>
      </w:pPr>
      <w:r>
        <w:t>Training Requirements</w:t>
      </w:r>
    </w:p>
    <w:p>
      <w:pPr>
        <w:numPr>
          <w:ilvl w:val="2"/>
          <w:numId w:val="900"/>
        </w:numPr>
        <w:spacing w:before="0" w:after="0"/>
      </w:pPr>
      <w:r>
        <w:t>Training Duration</w:t>
      </w:r>
    </w:p>
    <w:p>
      <w:pPr>
        <w:numPr>
          <w:ilvl w:val="2"/>
          <w:numId w:val="900"/>
        </w:numPr>
        <w:spacing w:before="0" w:after="0"/>
      </w:pPr>
      <w:r>
        <w:t>Cognitive Load</w:t>
      </w:r>
    </w:p>
    <w:p>
      <w:pPr>
        <w:numPr>
          <w:ilvl w:val="2"/>
          <w:numId w:val="900"/>
        </w:numPr>
        <w:spacing w:before="0" w:after="0"/>
      </w:pPr>
      <w:r>
        <w:t>Skill Retention</w:t>
      </w:r>
    </w:p>
    <w:p>
      <w:pPr>
        <w:numPr>
          <w:ilvl w:val="1"/>
          <w:numId w:val="900"/>
        </w:numPr>
        <w:spacing w:before="0" w:after="0"/>
      </w:pPr>
      <w:r>
        <w:t>Long-Term Use Considerations</w:t>
      </w:r>
    </w:p>
    <w:p>
      <w:pPr>
        <w:numPr>
          <w:ilvl w:val="2"/>
          <w:numId w:val="900"/>
        </w:numPr>
        <w:spacing w:before="0" w:after="0"/>
      </w:pPr>
      <w:r>
        <w:t>User Adaptation</w:t>
      </w:r>
    </w:p>
    <w:p>
      <w:pPr>
        <w:numPr>
          <w:ilvl w:val="2"/>
          <w:numId w:val="900"/>
        </w:numPr>
        <w:spacing w:before="0" w:after="0"/>
      </w:pPr>
      <w:r>
        <w:t>System Adaptation</w:t>
      </w:r>
    </w:p>
    <w:p>
      <w:pPr>
        <w:numPr>
          <w:ilvl w:val="2"/>
          <w:numId w:val="900"/>
        </w:numPr>
        <w:spacing w:before="0" w:after="0"/>
      </w:pPr>
      <w:r>
        <w:t>Motivation Maintenance</w:t>
      </w:r>
    </w:p>
    <w:p>
      <w:pPr>
        <w:numPr>
          <w:ilvl w:val="0"/>
          <w:numId w:val="900"/>
        </w:numPr>
        <w:spacing w:before="0" w:after="0"/>
      </w:pPr>
      <w:r>
        <w:t>Ethical, Legal, and Social Implications</w:t>
      </w:r>
    </w:p>
    <w:p>
      <w:pPr>
        <w:numPr>
          <w:ilvl w:val="1"/>
          <w:numId w:val="900"/>
        </w:numPr>
        <w:spacing w:before="0" w:after="0"/>
      </w:pPr>
      <w:r>
        <w:t>Privacy and Security</w:t>
      </w:r>
    </w:p>
    <w:p>
      <w:pPr>
        <w:numPr>
          <w:ilvl w:val="2"/>
          <w:numId w:val="900"/>
        </w:numPr>
        <w:spacing w:before="0" w:after="0"/>
      </w:pPr>
      <w:r>
        <w:t>Mental Privacy</w:t>
      </w:r>
    </w:p>
    <w:p>
      <w:pPr>
        <w:numPr>
          <w:ilvl w:val="2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Unauthorized Access</w:t>
      </w:r>
    </w:p>
    <w:p>
      <w:pPr>
        <w:numPr>
          <w:ilvl w:val="2"/>
          <w:numId w:val="900"/>
        </w:numPr>
        <w:spacing w:before="0" w:after="0"/>
      </w:pPr>
      <w:r>
        <w:t>Brain Data Security</w:t>
      </w:r>
    </w:p>
    <w:p>
      <w:pPr>
        <w:numPr>
          <w:ilvl w:val="1"/>
          <w:numId w:val="900"/>
        </w:numPr>
        <w:spacing w:before="0" w:after="0"/>
      </w:pPr>
      <w:r>
        <w:t>Autonomy and Agency</w:t>
      </w:r>
    </w:p>
    <w:p>
      <w:pPr>
        <w:numPr>
          <w:ilvl w:val="2"/>
          <w:numId w:val="900"/>
        </w:numPr>
        <w:spacing w:before="0" w:after="0"/>
      </w:pPr>
      <w:r>
        <w:t>Decision Making</w:t>
      </w:r>
    </w:p>
    <w:p>
      <w:pPr>
        <w:numPr>
          <w:ilvl w:val="2"/>
          <w:numId w:val="900"/>
        </w:numPr>
        <w:spacing w:before="0" w:after="0"/>
      </w:pPr>
      <w:r>
        <w:t>Free Will</w:t>
      </w:r>
    </w:p>
    <w:p>
      <w:pPr>
        <w:numPr>
          <w:ilvl w:val="2"/>
          <w:numId w:val="900"/>
        </w:numPr>
        <w:spacing w:before="0" w:after="0"/>
      </w:pPr>
      <w:r>
        <w:t>Responsibility Attribution</w:t>
      </w:r>
    </w:p>
    <w:p>
      <w:pPr>
        <w:numPr>
          <w:ilvl w:val="1"/>
          <w:numId w:val="900"/>
        </w:numPr>
        <w:spacing w:before="0" w:after="0"/>
      </w:pPr>
      <w:r>
        <w:t>Cognitive Liberty</w:t>
      </w:r>
    </w:p>
    <w:p>
      <w:pPr>
        <w:numPr>
          <w:ilvl w:val="2"/>
          <w:numId w:val="900"/>
        </w:numPr>
        <w:spacing w:before="0" w:after="0"/>
      </w:pPr>
      <w:r>
        <w:t>Mental Freedom</w:t>
      </w:r>
    </w:p>
    <w:p>
      <w:pPr>
        <w:numPr>
          <w:ilvl w:val="2"/>
          <w:numId w:val="900"/>
        </w:numPr>
        <w:spacing w:before="0" w:after="0"/>
      </w:pPr>
      <w:r>
        <w:t>Cognitive Enhancement</w:t>
      </w:r>
    </w:p>
    <w:p>
      <w:pPr>
        <w:numPr>
          <w:ilvl w:val="2"/>
          <w:numId w:val="900"/>
        </w:numPr>
        <w:spacing w:before="0" w:after="0"/>
      </w:pPr>
      <w:r>
        <w:t>Coercion Concerns</w:t>
      </w:r>
    </w:p>
    <w:p>
      <w:pPr>
        <w:numPr>
          <w:ilvl w:val="1"/>
          <w:numId w:val="900"/>
        </w:numPr>
        <w:spacing w:before="0" w:after="0"/>
      </w:pPr>
      <w:r>
        <w:t>Social and Economic Issues</w:t>
      </w:r>
    </w:p>
    <w:p>
      <w:pPr>
        <w:numPr>
          <w:ilvl w:val="2"/>
          <w:numId w:val="900"/>
        </w:numPr>
        <w:spacing w:before="0" w:after="0"/>
      </w:pPr>
      <w:r>
        <w:t>Equity and Access</w:t>
      </w:r>
    </w:p>
    <w:p>
      <w:pPr>
        <w:numPr>
          <w:ilvl w:val="2"/>
          <w:numId w:val="900"/>
        </w:numPr>
        <w:spacing w:before="0" w:after="0"/>
      </w:pPr>
      <w:r>
        <w:t>Digital Divide</w:t>
      </w:r>
    </w:p>
    <w:p>
      <w:pPr>
        <w:numPr>
          <w:ilvl w:val="2"/>
          <w:numId w:val="900"/>
        </w:numPr>
        <w:spacing w:before="0" w:after="0"/>
      </w:pPr>
      <w:r>
        <w:t>Economic Implications</w:t>
      </w:r>
    </w:p>
    <w:p>
      <w:pPr>
        <w:numPr>
          <w:ilvl w:val="2"/>
          <w:numId w:val="900"/>
        </w:numPr>
        <w:spacing w:before="0" w:after="0"/>
      </w:pPr>
      <w:r>
        <w:t>Social Acceptance</w:t>
      </w:r>
    </w:p>
    <w:p>
      <w:pPr>
        <w:numPr>
          <w:ilvl w:val="1"/>
          <w:numId w:val="900"/>
        </w:numPr>
        <w:spacing w:before="0" w:after="0"/>
      </w:pPr>
      <w:r>
        <w:t>Regulatory Considerations</w:t>
      </w:r>
    </w:p>
    <w:p>
      <w:pPr>
        <w:numPr>
          <w:ilvl w:val="2"/>
          <w:numId w:val="900"/>
        </w:numPr>
        <w:spacing w:before="0" w:after="0"/>
      </w:pPr>
      <w:r>
        <w:t>Medical Device Regulation</w:t>
      </w:r>
    </w:p>
    <w:p>
      <w:pPr>
        <w:numPr>
          <w:ilvl w:val="2"/>
          <w:numId w:val="900"/>
        </w:numPr>
        <w:spacing w:before="0" w:after="0"/>
      </w:pPr>
      <w:r>
        <w:t>Safety Standards</w:t>
      </w:r>
    </w:p>
    <w:p>
      <w:pPr>
        <w:numPr>
          <w:ilvl w:val="2"/>
          <w:numId w:val="900"/>
        </w:numPr>
        <w:spacing w:before="0" w:after="0"/>
      </w:pPr>
      <w:r>
        <w:t>Clinical Trial Requirements</w:t>
      </w:r>
    </w:p>
    <w:p>
      <w:pPr>
        <w:numPr>
          <w:ilvl w:val="1"/>
          <w:numId w:val="900"/>
        </w:numPr>
        <w:spacing w:before="0" w:after="0"/>
      </w:pPr>
      <w:r>
        <w:t>Informed Consent</w:t>
      </w:r>
    </w:p>
    <w:p>
      <w:pPr>
        <w:numPr>
          <w:ilvl w:val="2"/>
          <w:numId w:val="900"/>
        </w:numPr>
        <w:spacing w:before="0" w:after="0"/>
      </w:pPr>
      <w:r>
        <w:t>Risk Communication</w:t>
      </w:r>
    </w:p>
    <w:p>
      <w:pPr>
        <w:numPr>
          <w:ilvl w:val="2"/>
          <w:numId w:val="900"/>
        </w:numPr>
        <w:spacing w:before="0" w:after="0"/>
      </w:pPr>
      <w:r>
        <w:t>Capacity Assessment</w:t>
      </w:r>
    </w:p>
    <w:p>
      <w:pPr>
        <w:numPr>
          <w:ilvl w:val="2"/>
          <w:numId w:val="900"/>
        </w:numPr>
        <w:spacing w:before="0" w:after="0"/>
      </w:pPr>
      <w:r>
        <w:t>Ongoing Consent</w:t>
      </w:r>
    </w:p>
    <w:p>
      <w:pPr>
        <w:numPr>
          <w:ilvl w:val="0"/>
          <w:numId w:val="900"/>
        </w:numPr>
        <w:spacing w:before="0" w:after="0"/>
      </w:pPr>
      <w:r>
        <w:t>Future Innovations</w:t>
      </w:r>
    </w:p>
    <w:p>
      <w:pPr>
        <w:numPr>
          <w:ilvl w:val="1"/>
          <w:numId w:val="900"/>
        </w:numPr>
        <w:spacing w:before="0" w:after="0"/>
      </w:pPr>
      <w:r>
        <w:t>Advanced Materials and Hardware</w:t>
      </w:r>
    </w:p>
    <w:p>
      <w:pPr>
        <w:numPr>
          <w:ilvl w:val="2"/>
          <w:numId w:val="900"/>
        </w:numPr>
        <w:spacing w:before="0" w:after="0"/>
      </w:pPr>
      <w:r>
        <w:t>Biocompatible Materials</w:t>
      </w:r>
    </w:p>
    <w:p>
      <w:pPr>
        <w:numPr>
          <w:ilvl w:val="3"/>
          <w:numId w:val="900"/>
        </w:numPr>
        <w:spacing w:before="0" w:after="0"/>
      </w:pPr>
      <w:r>
        <w:t>Neural Interface Materials</w:t>
      </w:r>
    </w:p>
    <w:p>
      <w:pPr>
        <w:numPr>
          <w:ilvl w:val="3"/>
          <w:numId w:val="900"/>
        </w:numPr>
        <w:spacing w:before="0" w:after="0"/>
      </w:pPr>
      <w:r>
        <w:t>Anti-Inflammatory Coatings</w:t>
      </w:r>
    </w:p>
    <w:p>
      <w:pPr>
        <w:numPr>
          <w:ilvl w:val="3"/>
          <w:numId w:val="900"/>
        </w:numPr>
        <w:spacing w:before="0" w:after="0"/>
      </w:pPr>
      <w:r>
        <w:t>Biodegradable Electronics</w:t>
      </w:r>
    </w:p>
    <w:p>
      <w:pPr>
        <w:numPr>
          <w:ilvl w:val="2"/>
          <w:numId w:val="900"/>
        </w:numPr>
        <w:spacing w:before="0" w:after="0"/>
      </w:pPr>
      <w:r>
        <w:t>Flexible Electronics</w:t>
      </w:r>
    </w:p>
    <w:p>
      <w:pPr>
        <w:numPr>
          <w:ilvl w:val="3"/>
          <w:numId w:val="900"/>
        </w:numPr>
        <w:spacing w:before="0" w:after="0"/>
      </w:pPr>
      <w:r>
        <w:t>Conformable Electrodes</w:t>
      </w:r>
    </w:p>
    <w:p>
      <w:pPr>
        <w:numPr>
          <w:ilvl w:val="3"/>
          <w:numId w:val="900"/>
        </w:numPr>
        <w:spacing w:before="0" w:after="0"/>
      </w:pPr>
      <w:r>
        <w:t>Stretchable Circuits</w:t>
      </w:r>
    </w:p>
    <w:p>
      <w:pPr>
        <w:numPr>
          <w:ilvl w:val="3"/>
          <w:numId w:val="900"/>
        </w:numPr>
        <w:spacing w:before="0" w:after="0"/>
      </w:pPr>
      <w:r>
        <w:t>Implantable Devices</w:t>
      </w:r>
    </w:p>
    <w:p>
      <w:pPr>
        <w:numPr>
          <w:ilvl w:val="2"/>
          <w:numId w:val="900"/>
        </w:numPr>
        <w:spacing w:before="0" w:after="0"/>
      </w:pPr>
      <w:r>
        <w:t>Wireless Technologies</w:t>
      </w:r>
    </w:p>
    <w:p>
      <w:pPr>
        <w:numPr>
          <w:ilvl w:val="3"/>
          <w:numId w:val="900"/>
        </w:numPr>
        <w:spacing w:before="0" w:after="0"/>
      </w:pPr>
      <w:r>
        <w:t>Power Transmission</w:t>
      </w:r>
    </w:p>
    <w:p>
      <w:pPr>
        <w:numPr>
          <w:ilvl w:val="3"/>
          <w:numId w:val="900"/>
        </w:numPr>
        <w:spacing w:before="0" w:after="0"/>
      </w:pPr>
      <w:r>
        <w:t>Data Transmission</w:t>
      </w:r>
    </w:p>
    <w:p>
      <w:pPr>
        <w:numPr>
          <w:ilvl w:val="3"/>
          <w:numId w:val="900"/>
        </w:numPr>
        <w:spacing w:before="0" w:after="0"/>
      </w:pPr>
      <w:r>
        <w:t>Miniaturization</w:t>
      </w:r>
    </w:p>
    <w:p>
      <w:pPr>
        <w:numPr>
          <w:ilvl w:val="1"/>
          <w:numId w:val="900"/>
        </w:numPr>
        <w:spacing w:before="0" w:after="0"/>
      </w:pPr>
      <w:r>
        <w:t>Signal Processing Advances</w:t>
      </w:r>
    </w:p>
    <w:p>
      <w:pPr>
        <w:numPr>
          <w:ilvl w:val="2"/>
          <w:numId w:val="900"/>
        </w:numPr>
        <w:spacing w:before="0" w:after="0"/>
      </w:pPr>
      <w:r>
        <w:t>Advanced Machine Learning</w:t>
      </w:r>
    </w:p>
    <w:p>
      <w:pPr>
        <w:numPr>
          <w:ilvl w:val="3"/>
          <w:numId w:val="900"/>
        </w:numPr>
        <w:spacing w:before="0" w:after="0"/>
      </w:pPr>
      <w:r>
        <w:t>Deep Learning</w:t>
      </w:r>
    </w:p>
    <w:p>
      <w:pPr>
        <w:numPr>
          <w:ilvl w:val="3"/>
          <w:numId w:val="900"/>
        </w:numPr>
        <w:spacing w:before="0" w:after="0"/>
      </w:pPr>
      <w:r>
        <w:t>Transfer Learning</w:t>
      </w:r>
    </w:p>
    <w:p>
      <w:pPr>
        <w:numPr>
          <w:ilvl w:val="3"/>
          <w:numId w:val="900"/>
        </w:numPr>
        <w:spacing w:before="0" w:after="0"/>
      </w:pPr>
      <w:r>
        <w:t>Few-Shot Learning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3"/>
          <w:numId w:val="900"/>
        </w:numPr>
        <w:spacing w:before="0" w:after="0"/>
      </w:pPr>
      <w:r>
        <w:t>Edge Computing</w:t>
      </w:r>
    </w:p>
    <w:p>
      <w:pPr>
        <w:numPr>
          <w:ilvl w:val="3"/>
          <w:numId w:val="900"/>
        </w:numPr>
        <w:spacing w:before="0" w:after="0"/>
      </w:pPr>
      <w:r>
        <w:t>Neuromorphic Computing</w:t>
      </w:r>
    </w:p>
    <w:p>
      <w:pPr>
        <w:numPr>
          <w:ilvl w:val="3"/>
          <w:numId w:val="900"/>
        </w:numPr>
        <w:spacing w:before="0" w:after="0"/>
      </w:pPr>
      <w:r>
        <w:t>Quantum Computing</w:t>
      </w:r>
    </w:p>
    <w:p>
      <w:pPr>
        <w:numPr>
          <w:ilvl w:val="1"/>
          <w:numId w:val="900"/>
        </w:numPr>
        <w:spacing w:before="0" w:after="0"/>
      </w:pPr>
      <w:r>
        <w:t>Novel BCI Paradigms</w:t>
      </w:r>
    </w:p>
    <w:p>
      <w:pPr>
        <w:numPr>
          <w:ilvl w:val="2"/>
          <w:numId w:val="900"/>
        </w:numPr>
        <w:spacing w:before="0" w:after="0"/>
      </w:pPr>
      <w:r>
        <w:t>Closed-Loop BCIs</w:t>
      </w:r>
    </w:p>
    <w:p>
      <w:pPr>
        <w:numPr>
          <w:ilvl w:val="3"/>
          <w:numId w:val="900"/>
        </w:numPr>
        <w:spacing w:before="0" w:after="0"/>
      </w:pPr>
      <w:r>
        <w:t>Real-Time Adaptation</w:t>
      </w:r>
    </w:p>
    <w:p>
      <w:pPr>
        <w:numPr>
          <w:ilvl w:val="3"/>
          <w:numId w:val="900"/>
        </w:numPr>
        <w:spacing w:before="0" w:after="0"/>
      </w:pPr>
      <w:r>
        <w:t>Bidirectional Interfaces</w:t>
      </w:r>
    </w:p>
    <w:p>
      <w:pPr>
        <w:numPr>
          <w:ilvl w:val="3"/>
          <w:numId w:val="900"/>
        </w:numPr>
        <w:spacing w:before="0" w:after="0"/>
      </w:pPr>
      <w:r>
        <w:t>Neuromodulation Integration</w:t>
      </w:r>
    </w:p>
    <w:p>
      <w:pPr>
        <w:numPr>
          <w:ilvl w:val="2"/>
          <w:numId w:val="900"/>
        </w:numPr>
        <w:spacing w:before="0" w:after="0"/>
      </w:pPr>
      <w:r>
        <w:t>Brain-to-Brain Interfaces</w:t>
      </w:r>
    </w:p>
    <w:p>
      <w:pPr>
        <w:numPr>
          <w:ilvl w:val="3"/>
          <w:numId w:val="900"/>
        </w:numPr>
        <w:spacing w:before="0" w:after="0"/>
      </w:pPr>
      <w:r>
        <w:t>Direct Communication</w:t>
      </w:r>
    </w:p>
    <w:p>
      <w:pPr>
        <w:numPr>
          <w:ilvl w:val="3"/>
          <w:numId w:val="900"/>
        </w:numPr>
        <w:spacing w:before="0" w:after="0"/>
      </w:pPr>
      <w:r>
        <w:t>Shared Control</w:t>
      </w:r>
    </w:p>
    <w:p>
      <w:pPr>
        <w:numPr>
          <w:ilvl w:val="3"/>
          <w:numId w:val="900"/>
        </w:numPr>
        <w:spacing w:before="0" w:after="0"/>
      </w:pPr>
      <w:r>
        <w:t>Collective Intelligence</w:t>
      </w:r>
    </w:p>
    <w:p>
      <w:pPr>
        <w:numPr>
          <w:ilvl w:val="2"/>
          <w:numId w:val="900"/>
        </w:numPr>
        <w:spacing w:before="0" w:after="0"/>
      </w:pPr>
      <w:r>
        <w:t>Hybrid Biological-Artificial Systems</w:t>
      </w:r>
    </w:p>
    <w:p>
      <w:pPr>
        <w:numPr>
          <w:ilvl w:val="3"/>
          <w:numId w:val="900"/>
        </w:numPr>
        <w:spacing w:before="0" w:after="0"/>
      </w:pPr>
      <w:r>
        <w:t>Neural Organoids</w:t>
      </w:r>
    </w:p>
    <w:p>
      <w:pPr>
        <w:numPr>
          <w:ilvl w:val="3"/>
          <w:numId w:val="900"/>
        </w:numPr>
        <w:spacing w:before="0" w:after="0"/>
      </w:pPr>
      <w:r>
        <w:t>Cyborg Systems</w:t>
      </w:r>
    </w:p>
    <w:p>
      <w:pPr>
        <w:numPr>
          <w:ilvl w:val="3"/>
          <w:numId w:val="900"/>
        </w:numPr>
        <w:spacing w:before="0" w:after="0"/>
      </w:pPr>
      <w:r>
        <w:t>Bio-Hybrid Interfaces</w:t>
      </w:r>
    </w:p>
    <w:p>
      <w:pPr>
        <w:numPr>
          <w:ilvl w:val="1"/>
          <w:numId w:val="900"/>
        </w:numPr>
        <w:spacing w:before="0" w:after="0"/>
      </w:pPr>
      <w:r>
        <w:t>Clinical Translation</w:t>
      </w:r>
    </w:p>
    <w:p>
      <w:pPr>
        <w:numPr>
          <w:ilvl w:val="2"/>
          <w:numId w:val="900"/>
        </w:numPr>
        <w:spacing w:before="0" w:after="0"/>
      </w:pPr>
      <w:r>
        <w:t>Regulatory Pathways</w:t>
      </w:r>
    </w:p>
    <w:p>
      <w:pPr>
        <w:numPr>
          <w:ilvl w:val="2"/>
          <w:numId w:val="900"/>
        </w:numPr>
        <w:spacing w:before="0" w:after="0"/>
      </w:pPr>
      <w:r>
        <w:t>Clinical Trial Design</w:t>
      </w:r>
    </w:p>
    <w:p>
      <w:pPr>
        <w:numPr>
          <w:ilvl w:val="2"/>
          <w:numId w:val="900"/>
        </w:numPr>
        <w:spacing w:before="0" w:after="0"/>
      </w:pPr>
      <w:r>
        <w:t>Commercialization Strategies</w:t>
      </w:r>
    </w:p>
    <w:p>
      <w:pPr>
        <w:numPr>
          <w:ilvl w:val="2"/>
          <w:numId w:val="900"/>
        </w:numPr>
        <w:spacing w:before="0" w:after="0"/>
      </w:pPr>
      <w:r>
        <w:t>Healthcare Integration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