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Botnets and Cybersecurity</w:t>
      </w:r>
    </w:p>
    <w:p>
      <w:pPr>
        <w:pStyle w:val="Heading1"/>
      </w:pPr>
      <w:r>
        <w:t>Fundamentals of Botnets and Cybersecurity</w:t>
      </w:r>
    </w:p>
    <w:p>
      <w:pPr>
        <w:numPr>
          <w:ilvl w:val="0"/>
          <w:numId w:val="900"/>
        </w:numPr>
        <w:spacing w:before="0" w:after="0"/>
      </w:pPr>
      <w:r>
        <w:t>Introduction to Botnets</w:t>
      </w:r>
    </w:p>
    <w:p>
      <w:pPr>
        <w:numPr>
          <w:ilvl w:val="1"/>
          <w:numId w:val="900"/>
        </w:numPr>
        <w:spacing w:before="0" w:after="0"/>
      </w:pPr>
      <w:r>
        <w:t>Definition and Core Characteristics</w:t>
      </w:r>
    </w:p>
    <w:p>
      <w:pPr>
        <w:numPr>
          <w:ilvl w:val="1"/>
          <w:numId w:val="900"/>
        </w:numPr>
        <w:spacing w:before="0" w:after="0"/>
      </w:pPr>
      <w:r>
        <w:t>Essential Terminology</w:t>
      </w:r>
    </w:p>
    <w:p>
      <w:pPr>
        <w:numPr>
          <w:ilvl w:val="2"/>
          <w:numId w:val="900"/>
        </w:numPr>
        <w:spacing w:before="0" w:after="0"/>
      </w:pPr>
      <w:r>
        <w:t>Bot</w:t>
      </w:r>
    </w:p>
    <w:p>
      <w:pPr>
        <w:numPr>
          <w:ilvl w:val="2"/>
          <w:numId w:val="900"/>
        </w:numPr>
        <w:spacing w:before="0" w:after="0"/>
      </w:pPr>
      <w:r>
        <w:t>Zombie</w:t>
      </w:r>
    </w:p>
    <w:p>
      <w:pPr>
        <w:numPr>
          <w:ilvl w:val="2"/>
          <w:numId w:val="900"/>
        </w:numPr>
        <w:spacing w:before="0" w:after="0"/>
      </w:pPr>
      <w:r>
        <w:t>Botmaster</w:t>
      </w:r>
    </w:p>
    <w:p>
      <w:pPr>
        <w:numPr>
          <w:ilvl w:val="2"/>
          <w:numId w:val="900"/>
        </w:numPr>
        <w:spacing w:before="0" w:after="0"/>
      </w:pPr>
      <w:r>
        <w:t>Bot Herder</w:t>
      </w:r>
    </w:p>
    <w:p>
      <w:pPr>
        <w:numPr>
          <w:ilvl w:val="2"/>
          <w:numId w:val="900"/>
        </w:numPr>
        <w:spacing w:before="0" w:after="0"/>
      </w:pPr>
      <w:r>
        <w:t>Command and Control Server</w:t>
      </w:r>
    </w:p>
    <w:p>
      <w:pPr>
        <w:numPr>
          <w:ilvl w:val="2"/>
          <w:numId w:val="900"/>
        </w:numPr>
        <w:spacing w:before="0" w:after="0"/>
      </w:pPr>
      <w:r>
        <w:t>Botnet Infrastructure</w:t>
      </w:r>
    </w:p>
    <w:p>
      <w:pPr>
        <w:numPr>
          <w:ilvl w:val="1"/>
          <w:numId w:val="900"/>
        </w:numPr>
        <w:spacing w:before="0" w:after="0"/>
      </w:pPr>
      <w:r>
        <w:t>Distinction from Other Malware Types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Worms</w:t>
      </w:r>
    </w:p>
    <w:p>
      <w:pPr>
        <w:numPr>
          <w:ilvl w:val="2"/>
          <w:numId w:val="900"/>
        </w:numPr>
        <w:spacing w:before="0" w:after="0"/>
      </w:pPr>
      <w:r>
        <w:t>Trojans</w:t>
      </w:r>
    </w:p>
    <w:p>
      <w:pPr>
        <w:numPr>
          <w:ilvl w:val="2"/>
          <w:numId w:val="900"/>
        </w:numPr>
        <w:spacing w:before="0" w:after="0"/>
      </w:pPr>
      <w:r>
        <w:t>Rootkits</w:t>
      </w:r>
    </w:p>
    <w:p>
      <w:pPr>
        <w:numPr>
          <w:ilvl w:val="1"/>
          <w:numId w:val="900"/>
        </w:numPr>
        <w:spacing w:before="0" w:after="0"/>
      </w:pPr>
      <w:r>
        <w:t>Scale and Coordination Capabilities</w:t>
      </w:r>
    </w:p>
    <w:p>
      <w:pPr>
        <w:numPr>
          <w:ilvl w:val="1"/>
          <w:numId w:val="900"/>
        </w:numPr>
        <w:spacing w:before="0" w:after="0"/>
      </w:pPr>
      <w:r>
        <w:t>Anonymity and Attribution Challenges</w:t>
      </w:r>
    </w:p>
    <w:p>
      <w:pPr>
        <w:numPr>
          <w:ilvl w:val="0"/>
          <w:numId w:val="900"/>
        </w:numPr>
        <w:spacing w:before="0" w:after="0"/>
      </w:pPr>
      <w:r>
        <w:t>Cybersecurity Foundations</w:t>
      </w:r>
    </w:p>
    <w:p>
      <w:pPr>
        <w:numPr>
          <w:ilvl w:val="1"/>
          <w:numId w:val="900"/>
        </w:numPr>
        <w:spacing w:before="0" w:after="0"/>
      </w:pPr>
      <w:r>
        <w:t>The CIA Triad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1"/>
          <w:numId w:val="900"/>
        </w:numPr>
        <w:spacing w:before="0" w:after="0"/>
      </w:pPr>
      <w:r>
        <w:t>Core Security Principles</w:t>
      </w:r>
    </w:p>
    <w:p>
      <w:pPr>
        <w:numPr>
          <w:ilvl w:val="2"/>
          <w:numId w:val="900"/>
        </w:numPr>
        <w:spacing w:before="0" w:after="0"/>
      </w:pPr>
      <w:r>
        <w:t>Least Privilege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Fail Secure</w:t>
      </w:r>
    </w:p>
    <w:p>
      <w:pPr>
        <w:numPr>
          <w:ilvl w:val="1"/>
          <w:numId w:val="900"/>
        </w:numPr>
        <w:spacing w:before="0" w:after="0"/>
      </w:pPr>
      <w:r>
        <w:t>Threat Landscape Components</w:t>
      </w:r>
    </w:p>
    <w:p>
      <w:pPr>
        <w:numPr>
          <w:ilvl w:val="2"/>
          <w:numId w:val="900"/>
        </w:numPr>
        <w:spacing w:before="0" w:after="0"/>
      </w:pPr>
      <w:r>
        <w:t>Threats</w:t>
      </w:r>
    </w:p>
    <w:p>
      <w:pPr>
        <w:numPr>
          <w:ilvl w:val="2"/>
          <w:numId w:val="900"/>
        </w:numPr>
        <w:spacing w:before="0" w:after="0"/>
      </w:pPr>
      <w:r>
        <w:t>Vulnerabilities</w:t>
      </w:r>
    </w:p>
    <w:p>
      <w:pPr>
        <w:numPr>
          <w:ilvl w:val="2"/>
          <w:numId w:val="900"/>
        </w:numPr>
        <w:spacing w:before="0" w:after="0"/>
      </w:pPr>
      <w:r>
        <w:t>Risks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Threat Actors</w:t>
      </w:r>
    </w:p>
    <w:p>
      <w:pPr>
        <w:numPr>
          <w:ilvl w:val="0"/>
          <w:numId w:val="900"/>
        </w:numPr>
        <w:spacing w:before="0" w:after="0"/>
      </w:pPr>
      <w:r>
        <w:t>Historical Evolution of Botnets</w:t>
      </w:r>
    </w:p>
    <w:p>
      <w:pPr>
        <w:numPr>
          <w:ilvl w:val="1"/>
          <w:numId w:val="900"/>
        </w:numPr>
        <w:spacing w:before="0" w:after="0"/>
      </w:pPr>
      <w:r>
        <w:t>Early IRC Bot Networks</w:t>
      </w:r>
    </w:p>
    <w:p>
      <w:pPr>
        <w:numPr>
          <w:ilvl w:val="2"/>
          <w:numId w:val="900"/>
        </w:numPr>
        <w:spacing w:before="0" w:after="0"/>
      </w:pPr>
      <w:r>
        <w:t>Eggdrop Bots</w:t>
      </w:r>
    </w:p>
    <w:p>
      <w:pPr>
        <w:numPr>
          <w:ilvl w:val="2"/>
          <w:numId w:val="900"/>
        </w:numPr>
        <w:spacing w:before="0" w:after="0"/>
      </w:pPr>
      <w:r>
        <w:t>Legitimate Automation Uses</w:t>
      </w:r>
    </w:p>
    <w:p>
      <w:pPr>
        <w:numPr>
          <w:ilvl w:val="2"/>
          <w:numId w:val="900"/>
        </w:numPr>
        <w:spacing w:before="0" w:after="0"/>
      </w:pPr>
      <w:r>
        <w:t>Transition to Malicious Purposes</w:t>
      </w:r>
    </w:p>
    <w:p>
      <w:pPr>
        <w:numPr>
          <w:ilvl w:val="1"/>
          <w:numId w:val="900"/>
        </w:numPr>
        <w:spacing w:before="0" w:after="0"/>
      </w:pPr>
      <w:r>
        <w:t>First Generation Botnets</w:t>
      </w:r>
    </w:p>
    <w:p>
      <w:pPr>
        <w:numPr>
          <w:ilvl w:val="2"/>
          <w:numId w:val="900"/>
        </w:numPr>
        <w:spacing w:before="0" w:after="0"/>
      </w:pPr>
      <w:r>
        <w:t>IRC-based Command and Control</w:t>
      </w:r>
    </w:p>
    <w:p>
      <w:pPr>
        <w:numPr>
          <w:ilvl w:val="2"/>
          <w:numId w:val="900"/>
        </w:numPr>
        <w:spacing w:before="0" w:after="0"/>
      </w:pPr>
      <w:r>
        <w:t>Simple Propagation Methods</w:t>
      </w:r>
    </w:p>
    <w:p>
      <w:pPr>
        <w:numPr>
          <w:ilvl w:val="2"/>
          <w:numId w:val="900"/>
        </w:numPr>
        <w:spacing w:before="0" w:after="0"/>
      </w:pPr>
      <w:r>
        <w:t>Limited Functionality</w:t>
      </w:r>
    </w:p>
    <w:p>
      <w:pPr>
        <w:numPr>
          <w:ilvl w:val="1"/>
          <w:numId w:val="900"/>
        </w:numPr>
        <w:spacing w:before="0" w:after="0"/>
      </w:pPr>
      <w:r>
        <w:t>Second Generation Botnets</w:t>
      </w:r>
    </w:p>
    <w:p>
      <w:pPr>
        <w:numPr>
          <w:ilvl w:val="2"/>
          <w:numId w:val="900"/>
        </w:numPr>
        <w:spacing w:before="0" w:after="0"/>
      </w:pPr>
      <w:r>
        <w:t>HTTP-based Communication</w:t>
      </w:r>
    </w:p>
    <w:p>
      <w:pPr>
        <w:numPr>
          <w:ilvl w:val="2"/>
          <w:numId w:val="900"/>
        </w:numPr>
        <w:spacing w:before="0" w:after="0"/>
      </w:pPr>
      <w:r>
        <w:t>Centralized Architecture</w:t>
      </w:r>
    </w:p>
    <w:p>
      <w:pPr>
        <w:numPr>
          <w:ilvl w:val="2"/>
          <w:numId w:val="900"/>
        </w:numPr>
        <w:spacing w:before="0" w:after="0"/>
      </w:pPr>
      <w:r>
        <w:t>Enhanced Evasion Techniques</w:t>
      </w:r>
    </w:p>
    <w:p>
      <w:pPr>
        <w:numPr>
          <w:ilvl w:val="1"/>
          <w:numId w:val="900"/>
        </w:numPr>
        <w:spacing w:before="0" w:after="0"/>
      </w:pPr>
      <w:r>
        <w:t>Third Generation Botnets</w:t>
      </w:r>
    </w:p>
    <w:p>
      <w:pPr>
        <w:numPr>
          <w:ilvl w:val="2"/>
          <w:numId w:val="900"/>
        </w:numPr>
        <w:spacing w:before="0" w:after="0"/>
      </w:pPr>
      <w:r>
        <w:t>Peer-to-Peer Architecture</w:t>
      </w:r>
    </w:p>
    <w:p>
      <w:pPr>
        <w:numPr>
          <w:ilvl w:val="2"/>
          <w:numId w:val="900"/>
        </w:numPr>
        <w:spacing w:before="0" w:after="0"/>
      </w:pPr>
      <w:r>
        <w:t>Advanced Persistence Mechanisms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1"/>
          <w:numId w:val="900"/>
        </w:numPr>
        <w:spacing w:before="0" w:after="0"/>
      </w:pPr>
      <w:r>
        <w:t>Modern Botnet Characteristics</w:t>
      </w:r>
    </w:p>
    <w:p>
      <w:pPr>
        <w:numPr>
          <w:ilvl w:val="2"/>
          <w:numId w:val="900"/>
        </w:numPr>
        <w:spacing w:before="0" w:after="0"/>
      </w:pPr>
      <w:r>
        <w:t>Multi-protocol Communication</w:t>
      </w:r>
    </w:p>
    <w:p>
      <w:pPr>
        <w:numPr>
          <w:ilvl w:val="2"/>
          <w:numId w:val="900"/>
        </w:numPr>
        <w:spacing w:before="0" w:after="0"/>
      </w:pPr>
      <w:r>
        <w:t>Hybrid Architectures</w:t>
      </w:r>
    </w:p>
    <w:p>
      <w:pPr>
        <w:numPr>
          <w:ilvl w:val="2"/>
          <w:numId w:val="900"/>
        </w:numPr>
        <w:spacing w:before="0" w:after="0"/>
      </w:pPr>
      <w:r>
        <w:t>AI-enhanced Capabilities</w:t>
      </w:r>
    </w:p>
    <w:p>
      <w:pPr>
        <w:pStyle w:val="Heading1"/>
      </w:pPr>
      <w:r>
        <w:t>Botnet Architecture and Lifecycle</w:t>
      </w:r>
    </w:p>
    <w:p>
      <w:pPr>
        <w:numPr>
          <w:ilvl w:val="0"/>
          <w:numId w:val="900"/>
        </w:numPr>
        <w:spacing w:before="0" w:after="0"/>
      </w:pPr>
      <w:r>
        <w:t>Botnet Lifecycle Overview</w:t>
      </w:r>
    </w:p>
    <w:p>
      <w:pPr>
        <w:numPr>
          <w:ilvl w:val="1"/>
          <w:numId w:val="900"/>
        </w:numPr>
        <w:spacing w:before="0" w:after="0"/>
      </w:pPr>
      <w:r>
        <w:t>Four Primary Stages</w:t>
      </w:r>
    </w:p>
    <w:p>
      <w:pPr>
        <w:numPr>
          <w:ilvl w:val="1"/>
          <w:numId w:val="900"/>
        </w:numPr>
        <w:spacing w:before="0" w:after="0"/>
      </w:pPr>
      <w:r>
        <w:t>Continuous Cycle Nature</w:t>
      </w:r>
    </w:p>
    <w:p>
      <w:pPr>
        <w:numPr>
          <w:ilvl w:val="1"/>
          <w:numId w:val="900"/>
        </w:numPr>
        <w:spacing w:before="0" w:after="0"/>
      </w:pPr>
      <w:r>
        <w:t>Feedback Loops</w:t>
      </w:r>
    </w:p>
    <w:p>
      <w:pPr>
        <w:numPr>
          <w:ilvl w:val="0"/>
          <w:numId w:val="900"/>
        </w:numPr>
        <w:spacing w:before="0" w:after="0"/>
      </w:pPr>
      <w:r>
        <w:t>Stage 1: Initial Infection and Propagation</w:t>
      </w:r>
    </w:p>
    <w:p>
      <w:pPr>
        <w:numPr>
          <w:ilvl w:val="1"/>
          <w:numId w:val="900"/>
        </w:numPr>
        <w:spacing w:before="0" w:after="0"/>
      </w:pPr>
      <w:r>
        <w:t>Primary Infection Vectors</w:t>
      </w:r>
    </w:p>
    <w:p>
      <w:pPr>
        <w:numPr>
          <w:ilvl w:val="2"/>
          <w:numId w:val="900"/>
        </w:numPr>
        <w:spacing w:before="0" w:after="0"/>
      </w:pPr>
      <w:r>
        <w:t>Email-based Attacks</w:t>
      </w:r>
    </w:p>
    <w:p>
      <w:pPr>
        <w:numPr>
          <w:ilvl w:val="3"/>
          <w:numId w:val="900"/>
        </w:numPr>
        <w:spacing w:before="0" w:after="0"/>
      </w:pPr>
      <w:r>
        <w:t>Phishing Campaigns</w:t>
      </w:r>
    </w:p>
    <w:p>
      <w:pPr>
        <w:numPr>
          <w:ilvl w:val="3"/>
          <w:numId w:val="900"/>
        </w:numPr>
        <w:spacing w:before="0" w:after="0"/>
      </w:pPr>
      <w:r>
        <w:t>Spear Phishing</w:t>
      </w:r>
    </w:p>
    <w:p>
      <w:pPr>
        <w:numPr>
          <w:ilvl w:val="3"/>
          <w:numId w:val="900"/>
        </w:numPr>
        <w:spacing w:before="0" w:after="0"/>
      </w:pPr>
      <w:r>
        <w:t>Malicious Attachments</w:t>
      </w:r>
    </w:p>
    <w:p>
      <w:pPr>
        <w:numPr>
          <w:ilvl w:val="3"/>
          <w:numId w:val="900"/>
        </w:numPr>
        <w:spacing w:before="0" w:after="0"/>
      </w:pPr>
      <w:r>
        <w:t>Malicious Links</w:t>
      </w:r>
    </w:p>
    <w:p>
      <w:pPr>
        <w:numPr>
          <w:ilvl w:val="2"/>
          <w:numId w:val="900"/>
        </w:numPr>
        <w:spacing w:before="0" w:after="0"/>
      </w:pPr>
      <w:r>
        <w:t>Web-based Attacks</w:t>
      </w:r>
    </w:p>
    <w:p>
      <w:pPr>
        <w:numPr>
          <w:ilvl w:val="3"/>
          <w:numId w:val="900"/>
        </w:numPr>
        <w:spacing w:before="0" w:after="0"/>
      </w:pPr>
      <w:r>
        <w:t>Exploit Kits</w:t>
      </w:r>
    </w:p>
    <w:p>
      <w:pPr>
        <w:numPr>
          <w:ilvl w:val="3"/>
          <w:numId w:val="900"/>
        </w:numPr>
        <w:spacing w:before="0" w:after="0"/>
      </w:pPr>
      <w:r>
        <w:t>Drive-by Downloads</w:t>
      </w:r>
    </w:p>
    <w:p>
      <w:pPr>
        <w:numPr>
          <w:ilvl w:val="3"/>
          <w:numId w:val="900"/>
        </w:numPr>
        <w:spacing w:before="0" w:after="0"/>
      </w:pPr>
      <w:r>
        <w:t>Malvertising</w:t>
      </w:r>
    </w:p>
    <w:p>
      <w:pPr>
        <w:numPr>
          <w:ilvl w:val="3"/>
          <w:numId w:val="900"/>
        </w:numPr>
        <w:spacing w:before="0" w:after="0"/>
      </w:pPr>
      <w:r>
        <w:t>Watering Hole Attacks</w:t>
      </w:r>
    </w:p>
    <w:p>
      <w:pPr>
        <w:numPr>
          <w:ilvl w:val="2"/>
          <w:numId w:val="900"/>
        </w:numPr>
        <w:spacing w:before="0" w:after="0"/>
      </w:pPr>
      <w:r>
        <w:t>Software Vulnerabilities</w:t>
      </w:r>
    </w:p>
    <w:p>
      <w:pPr>
        <w:numPr>
          <w:ilvl w:val="3"/>
          <w:numId w:val="900"/>
        </w:numPr>
        <w:spacing w:before="0" w:after="0"/>
      </w:pPr>
      <w:r>
        <w:t>Operating System Exploits</w:t>
      </w:r>
    </w:p>
    <w:p>
      <w:pPr>
        <w:numPr>
          <w:ilvl w:val="3"/>
          <w:numId w:val="900"/>
        </w:numPr>
        <w:spacing w:before="0" w:after="0"/>
      </w:pPr>
      <w:r>
        <w:t>Application Vulnerabilities</w:t>
      </w:r>
    </w:p>
    <w:p>
      <w:pPr>
        <w:numPr>
          <w:ilvl w:val="3"/>
          <w:numId w:val="900"/>
        </w:numPr>
        <w:spacing w:before="0" w:after="0"/>
      </w:pPr>
      <w:r>
        <w:t>Zero-day Exploits</w:t>
      </w:r>
    </w:p>
    <w:p>
      <w:pPr>
        <w:numPr>
          <w:ilvl w:val="3"/>
          <w:numId w:val="900"/>
        </w:numPr>
        <w:spacing w:before="0" w:after="0"/>
      </w:pPr>
      <w:r>
        <w:t>Unpatched Systems</w:t>
      </w:r>
    </w:p>
    <w:p>
      <w:pPr>
        <w:numPr>
          <w:ilvl w:val="2"/>
          <w:numId w:val="900"/>
        </w:numPr>
        <w:spacing w:before="0" w:after="0"/>
      </w:pPr>
      <w:r>
        <w:t>Credential-based Attacks</w:t>
      </w:r>
    </w:p>
    <w:p>
      <w:pPr>
        <w:numPr>
          <w:ilvl w:val="3"/>
          <w:numId w:val="900"/>
        </w:numPr>
        <w:spacing w:before="0" w:after="0"/>
      </w:pPr>
      <w:r>
        <w:t>Brute Force Attacks</w:t>
      </w:r>
    </w:p>
    <w:p>
      <w:pPr>
        <w:numPr>
          <w:ilvl w:val="3"/>
          <w:numId w:val="900"/>
        </w:numPr>
        <w:spacing w:before="0" w:after="0"/>
      </w:pPr>
      <w:r>
        <w:t>Dictionary Attacks</w:t>
      </w:r>
    </w:p>
    <w:p>
      <w:pPr>
        <w:numPr>
          <w:ilvl w:val="3"/>
          <w:numId w:val="900"/>
        </w:numPr>
        <w:spacing w:before="0" w:after="0"/>
      </w:pPr>
      <w:r>
        <w:t>Credential Stuffing</w:t>
      </w:r>
    </w:p>
    <w:p>
      <w:pPr>
        <w:numPr>
          <w:ilvl w:val="3"/>
          <w:numId w:val="900"/>
        </w:numPr>
        <w:spacing w:before="0" w:after="0"/>
      </w:pPr>
      <w:r>
        <w:t>Password Spraying</w:t>
      </w:r>
    </w:p>
    <w:p>
      <w:pPr>
        <w:numPr>
          <w:ilvl w:val="2"/>
          <w:numId w:val="900"/>
        </w:numPr>
        <w:spacing w:before="0" w:after="0"/>
      </w:pPr>
      <w:r>
        <w:t>Physical Media</w:t>
      </w:r>
    </w:p>
    <w:p>
      <w:pPr>
        <w:numPr>
          <w:ilvl w:val="3"/>
          <w:numId w:val="900"/>
        </w:numPr>
        <w:spacing w:before="0" w:after="0"/>
      </w:pPr>
      <w:r>
        <w:t>USB Drives</w:t>
      </w:r>
    </w:p>
    <w:p>
      <w:pPr>
        <w:numPr>
          <w:ilvl w:val="3"/>
          <w:numId w:val="900"/>
        </w:numPr>
        <w:spacing w:before="0" w:after="0"/>
      </w:pPr>
      <w:r>
        <w:t>Removable Storage</w:t>
      </w:r>
    </w:p>
    <w:p>
      <w:pPr>
        <w:numPr>
          <w:ilvl w:val="3"/>
          <w:numId w:val="900"/>
        </w:numPr>
        <w:spacing w:before="0" w:after="0"/>
      </w:pPr>
      <w:r>
        <w:t>Air-gapped System Infiltration</w:t>
      </w:r>
    </w:p>
    <w:p>
      <w:pPr>
        <w:numPr>
          <w:ilvl w:val="1"/>
          <w:numId w:val="900"/>
        </w:numPr>
        <w:spacing w:before="0" w:after="0"/>
      </w:pPr>
      <w:r>
        <w:t>Propagation Mechanisms</w:t>
      </w:r>
    </w:p>
    <w:p>
      <w:pPr>
        <w:numPr>
          <w:ilvl w:val="2"/>
          <w:numId w:val="900"/>
        </w:numPr>
        <w:spacing w:before="0" w:after="0"/>
      </w:pPr>
      <w:r>
        <w:t>Self-replication</w:t>
      </w:r>
    </w:p>
    <w:p>
      <w:pPr>
        <w:numPr>
          <w:ilvl w:val="2"/>
          <w:numId w:val="900"/>
        </w:numPr>
        <w:spacing w:before="0" w:after="0"/>
      </w:pPr>
      <w:r>
        <w:t>Network Scanning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Manual Distribution</w:t>
      </w:r>
    </w:p>
    <w:p>
      <w:pPr>
        <w:numPr>
          <w:ilvl w:val="2"/>
          <w:numId w:val="900"/>
        </w:numPr>
        <w:spacing w:before="0" w:after="0"/>
      </w:pPr>
      <w:r>
        <w:t>Supply Chain Attacks</w:t>
      </w:r>
    </w:p>
    <w:p>
      <w:pPr>
        <w:numPr>
          <w:ilvl w:val="0"/>
          <w:numId w:val="900"/>
        </w:numPr>
        <w:spacing w:before="0" w:after="0"/>
      </w:pPr>
      <w:r>
        <w:t>Stage 2: Command and Control Establishment</w:t>
      </w:r>
    </w:p>
    <w:p>
      <w:pPr>
        <w:numPr>
          <w:ilvl w:val="1"/>
          <w:numId w:val="900"/>
        </w:numPr>
        <w:spacing w:before="0" w:after="0"/>
      </w:pPr>
      <w:r>
        <w:t>Initial C2 Connection</w:t>
      </w:r>
    </w:p>
    <w:p>
      <w:pPr>
        <w:numPr>
          <w:ilvl w:val="2"/>
          <w:numId w:val="900"/>
        </w:numPr>
        <w:spacing w:before="0" w:after="0"/>
      </w:pPr>
      <w:r>
        <w:t>Outbound Communication</w:t>
      </w:r>
    </w:p>
    <w:p>
      <w:pPr>
        <w:numPr>
          <w:ilvl w:val="2"/>
          <w:numId w:val="900"/>
        </w:numPr>
        <w:spacing w:before="0" w:after="0"/>
      </w:pPr>
      <w:r>
        <w:t>Firewall Evasion</w:t>
      </w:r>
    </w:p>
    <w:p>
      <w:pPr>
        <w:numPr>
          <w:ilvl w:val="2"/>
          <w:numId w:val="900"/>
        </w:numPr>
        <w:spacing w:before="0" w:after="0"/>
      </w:pPr>
      <w:r>
        <w:t>NAT Traversal</w:t>
      </w:r>
    </w:p>
    <w:p>
      <w:pPr>
        <w:numPr>
          <w:ilvl w:val="2"/>
          <w:numId w:val="900"/>
        </w:numPr>
        <w:spacing w:before="0" w:after="0"/>
      </w:pPr>
      <w:r>
        <w:t>Proxy Detection</w:t>
      </w:r>
    </w:p>
    <w:p>
      <w:pPr>
        <w:numPr>
          <w:ilvl w:val="1"/>
          <w:numId w:val="900"/>
        </w:numPr>
        <w:spacing w:before="0" w:after="0"/>
      </w:pPr>
      <w:r>
        <w:t>Bot Registration Process</w:t>
      </w:r>
    </w:p>
    <w:p>
      <w:pPr>
        <w:numPr>
          <w:ilvl w:val="2"/>
          <w:numId w:val="900"/>
        </w:numPr>
        <w:spacing w:before="0" w:after="0"/>
      </w:pPr>
      <w:r>
        <w:t>Unique Identification</w:t>
      </w:r>
    </w:p>
    <w:p>
      <w:pPr>
        <w:numPr>
          <w:ilvl w:val="2"/>
          <w:numId w:val="900"/>
        </w:numPr>
        <w:spacing w:before="0" w:after="0"/>
      </w:pPr>
      <w:r>
        <w:t>System Information Gathering</w:t>
      </w:r>
    </w:p>
    <w:p>
      <w:pPr>
        <w:numPr>
          <w:ilvl w:val="2"/>
          <w:numId w:val="900"/>
        </w:numPr>
        <w:spacing w:before="0" w:after="0"/>
      </w:pPr>
      <w:r>
        <w:t>Capability Assessment</w:t>
      </w:r>
    </w:p>
    <w:p>
      <w:pPr>
        <w:numPr>
          <w:ilvl w:val="2"/>
          <w:numId w:val="900"/>
        </w:numPr>
        <w:spacing w:before="0" w:after="0"/>
      </w:pPr>
      <w:r>
        <w:t>Geographic Location</w:t>
      </w:r>
    </w:p>
    <w:p>
      <w:pPr>
        <w:numPr>
          <w:ilvl w:val="1"/>
          <w:numId w:val="900"/>
        </w:numPr>
        <w:spacing w:before="0" w:after="0"/>
      </w:pPr>
      <w:r>
        <w:t>Command Reception Framework</w:t>
      </w:r>
    </w:p>
    <w:p>
      <w:pPr>
        <w:numPr>
          <w:ilvl w:val="2"/>
          <w:numId w:val="900"/>
        </w:numPr>
        <w:spacing w:before="0" w:after="0"/>
      </w:pPr>
      <w:r>
        <w:t>Polling Mechanisms</w:t>
      </w:r>
    </w:p>
    <w:p>
      <w:pPr>
        <w:numPr>
          <w:ilvl w:val="2"/>
          <w:numId w:val="900"/>
        </w:numPr>
        <w:spacing w:before="0" w:after="0"/>
      </w:pPr>
      <w:r>
        <w:t>Push Notifications</w:t>
      </w:r>
    </w:p>
    <w:p>
      <w:pPr>
        <w:numPr>
          <w:ilvl w:val="2"/>
          <w:numId w:val="900"/>
        </w:numPr>
        <w:spacing w:before="0" w:after="0"/>
      </w:pPr>
      <w:r>
        <w:t>Encrypted Communications</w:t>
      </w:r>
    </w:p>
    <w:p>
      <w:pPr>
        <w:numPr>
          <w:ilvl w:val="2"/>
          <w:numId w:val="900"/>
        </w:numPr>
        <w:spacing w:before="0" w:after="0"/>
      </w:pPr>
      <w:r>
        <w:t>Protocol Switching</w:t>
      </w:r>
    </w:p>
    <w:p>
      <w:pPr>
        <w:numPr>
          <w:ilvl w:val="0"/>
          <w:numId w:val="900"/>
        </w:numPr>
        <w:spacing w:before="0" w:after="0"/>
      </w:pPr>
      <w:r>
        <w:t>Stage 3: Malicious Activity Execution</w:t>
      </w:r>
    </w:p>
    <w:p>
      <w:pPr>
        <w:numPr>
          <w:ilvl w:val="1"/>
          <w:numId w:val="900"/>
        </w:numPr>
        <w:spacing w:before="0" w:after="0"/>
      </w:pPr>
      <w:r>
        <w:t>Command Processing</w:t>
      </w:r>
    </w:p>
    <w:p>
      <w:pPr>
        <w:numPr>
          <w:ilvl w:val="2"/>
          <w:numId w:val="900"/>
        </w:numPr>
        <w:spacing w:before="0" w:after="0"/>
      </w:pPr>
      <w:r>
        <w:t>Command Parsing</w:t>
      </w:r>
    </w:p>
    <w:p>
      <w:pPr>
        <w:numPr>
          <w:ilvl w:val="2"/>
          <w:numId w:val="900"/>
        </w:numPr>
        <w:spacing w:before="0" w:after="0"/>
      </w:pPr>
      <w:r>
        <w:t>Validation Mechanisms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Execution Scheduling</w:t>
      </w:r>
    </w:p>
    <w:p>
      <w:pPr>
        <w:numPr>
          <w:ilvl w:val="1"/>
          <w:numId w:val="900"/>
        </w:numPr>
        <w:spacing w:before="0" w:after="0"/>
      </w:pPr>
      <w:r>
        <w:t>Payload Deployment</w:t>
      </w:r>
    </w:p>
    <w:p>
      <w:pPr>
        <w:numPr>
          <w:ilvl w:val="2"/>
          <w:numId w:val="900"/>
        </w:numPr>
        <w:spacing w:before="0" w:after="0"/>
      </w:pPr>
      <w:r>
        <w:t>Module Loading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Concurrent Operations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Result Reporting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0"/>
          <w:numId w:val="900"/>
        </w:numPr>
        <w:spacing w:before="0" w:after="0"/>
      </w:pPr>
      <w:r>
        <w:t>Stage 4: Maintenance and Evolution</w:t>
      </w:r>
    </w:p>
    <w:p>
      <w:pPr>
        <w:numPr>
          <w:ilvl w:val="1"/>
          <w:numId w:val="900"/>
        </w:numPr>
        <w:spacing w:before="0" w:after="0"/>
      </w:pPr>
      <w:r>
        <w:t>Software Updates</w:t>
      </w:r>
    </w:p>
    <w:p>
      <w:pPr>
        <w:numPr>
          <w:ilvl w:val="2"/>
          <w:numId w:val="900"/>
        </w:numPr>
        <w:spacing w:before="0" w:after="0"/>
      </w:pPr>
      <w:r>
        <w:t>Core Module Updates</w:t>
      </w:r>
    </w:p>
    <w:p>
      <w:pPr>
        <w:numPr>
          <w:ilvl w:val="2"/>
          <w:numId w:val="900"/>
        </w:numPr>
        <w:spacing w:before="0" w:after="0"/>
      </w:pPr>
      <w:r>
        <w:t>New Feature Deployment</w:t>
      </w:r>
    </w:p>
    <w:p>
      <w:pPr>
        <w:numPr>
          <w:ilvl w:val="2"/>
          <w:numId w:val="900"/>
        </w:numPr>
        <w:spacing w:before="0" w:after="0"/>
      </w:pPr>
      <w:r>
        <w:t>Security Patches</w:t>
      </w:r>
    </w:p>
    <w:p>
      <w:pPr>
        <w:numPr>
          <w:ilvl w:val="2"/>
          <w:numId w:val="900"/>
        </w:numPr>
        <w:spacing w:before="0" w:after="0"/>
      </w:pPr>
      <w:r>
        <w:t>Configuration Changes</w:t>
      </w:r>
    </w:p>
    <w:p>
      <w:pPr>
        <w:numPr>
          <w:ilvl w:val="1"/>
          <w:numId w:val="900"/>
        </w:numPr>
        <w:spacing w:before="0" w:after="0"/>
      </w:pPr>
      <w:r>
        <w:t>Infrastructure Adaptation</w:t>
      </w:r>
    </w:p>
    <w:p>
      <w:pPr>
        <w:numPr>
          <w:ilvl w:val="2"/>
          <w:numId w:val="900"/>
        </w:numPr>
        <w:spacing w:before="0" w:after="0"/>
      </w:pPr>
      <w:r>
        <w:t>C2 Server Migration</w:t>
      </w:r>
    </w:p>
    <w:p>
      <w:pPr>
        <w:numPr>
          <w:ilvl w:val="2"/>
          <w:numId w:val="900"/>
        </w:numPr>
        <w:spacing w:before="0" w:after="0"/>
      </w:pPr>
      <w:r>
        <w:t>Domain Rotation</w:t>
      </w:r>
    </w:p>
    <w:p>
      <w:pPr>
        <w:numPr>
          <w:ilvl w:val="2"/>
          <w:numId w:val="900"/>
        </w:numPr>
        <w:spacing w:before="0" w:after="0"/>
      </w:pPr>
      <w:r>
        <w:t>Protocol Changes</w:t>
      </w:r>
    </w:p>
    <w:p>
      <w:pPr>
        <w:numPr>
          <w:ilvl w:val="2"/>
          <w:numId w:val="900"/>
        </w:numPr>
        <w:spacing w:before="0" w:after="0"/>
      </w:pPr>
      <w:r>
        <w:t>Backup Activation</w:t>
      </w:r>
    </w:p>
    <w:p>
      <w:pPr>
        <w:numPr>
          <w:ilvl w:val="1"/>
          <w:numId w:val="900"/>
        </w:numPr>
        <w:spacing w:before="0" w:after="0"/>
      </w:pPr>
      <w:r>
        <w:t>Evasion Enhancement</w:t>
      </w:r>
    </w:p>
    <w:p>
      <w:pPr>
        <w:numPr>
          <w:ilvl w:val="2"/>
          <w:numId w:val="900"/>
        </w:numPr>
        <w:spacing w:before="0" w:after="0"/>
      </w:pPr>
      <w:r>
        <w:t>Anti-detection Updates</w:t>
      </w:r>
    </w:p>
    <w:p>
      <w:pPr>
        <w:numPr>
          <w:ilvl w:val="2"/>
          <w:numId w:val="900"/>
        </w:numPr>
        <w:spacing w:before="0" w:after="0"/>
      </w:pPr>
      <w:r>
        <w:t>Behavioral Modifications</w:t>
      </w:r>
    </w:p>
    <w:p>
      <w:pPr>
        <w:numPr>
          <w:ilvl w:val="2"/>
          <w:numId w:val="900"/>
        </w:numPr>
        <w:spacing w:before="0" w:after="0"/>
      </w:pPr>
      <w:r>
        <w:t>Signature Avoidance</w:t>
      </w:r>
    </w:p>
    <w:p>
      <w:pPr>
        <w:numPr>
          <w:ilvl w:val="2"/>
          <w:numId w:val="900"/>
        </w:numPr>
        <w:spacing w:before="0" w:after="0"/>
      </w:pPr>
      <w:r>
        <w:t>Analysis Resistance</w:t>
      </w:r>
    </w:p>
    <w:p>
      <w:pPr>
        <w:pStyle w:val="Heading1"/>
      </w:pPr>
      <w:r>
        <w:t>Command and Control Architectures</w:t>
      </w:r>
    </w:p>
    <w:p>
      <w:pPr>
        <w:numPr>
          <w:ilvl w:val="0"/>
          <w:numId w:val="900"/>
        </w:numPr>
        <w:spacing w:before="0" w:after="0"/>
      </w:pPr>
      <w:r>
        <w:t>Centralized Models</w:t>
      </w:r>
    </w:p>
    <w:p>
      <w:pPr>
        <w:numPr>
          <w:ilvl w:val="1"/>
          <w:numId w:val="900"/>
        </w:numPr>
        <w:spacing w:before="0" w:after="0"/>
      </w:pPr>
      <w:r>
        <w:t>Single Server Architecture</w:t>
      </w:r>
    </w:p>
    <w:p>
      <w:pPr>
        <w:numPr>
          <w:ilvl w:val="2"/>
          <w:numId w:val="900"/>
        </w:numPr>
        <w:spacing w:before="0" w:after="0"/>
      </w:pPr>
      <w:r>
        <w:t>Direct Bot Communication</w:t>
      </w:r>
    </w:p>
    <w:p>
      <w:pPr>
        <w:numPr>
          <w:ilvl w:val="2"/>
          <w:numId w:val="900"/>
        </w:numPr>
        <w:spacing w:before="0" w:after="0"/>
      </w:pPr>
      <w:r>
        <w:t>Central Command Distribution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Single Point of Failure</w:t>
      </w:r>
    </w:p>
    <w:p>
      <w:pPr>
        <w:numPr>
          <w:ilvl w:val="1"/>
          <w:numId w:val="900"/>
        </w:numPr>
        <w:spacing w:before="0" w:after="0"/>
      </w:pPr>
      <w:r>
        <w:t>Multi-server Architecture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Redundancy Mechanisms</w:t>
      </w:r>
    </w:p>
    <w:p>
      <w:pPr>
        <w:numPr>
          <w:ilvl w:val="2"/>
          <w:numId w:val="900"/>
        </w:numPr>
        <w:spacing w:before="0" w:after="0"/>
      </w:pPr>
      <w:r>
        <w:t>Failover Protocols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Hierarchical Models</w:t>
      </w:r>
    </w:p>
    <w:p>
      <w:pPr>
        <w:numPr>
          <w:ilvl w:val="2"/>
          <w:numId w:val="900"/>
        </w:numPr>
        <w:spacing w:before="0" w:after="0"/>
      </w:pPr>
      <w:r>
        <w:t>Tiered Command Structure</w:t>
      </w:r>
    </w:p>
    <w:p>
      <w:pPr>
        <w:numPr>
          <w:ilvl w:val="2"/>
          <w:numId w:val="900"/>
        </w:numPr>
        <w:spacing w:before="0" w:after="0"/>
      </w:pPr>
      <w:r>
        <w:t>Regional Controllers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2"/>
          <w:numId w:val="900"/>
        </w:numPr>
        <w:spacing w:before="0" w:after="0"/>
      </w:pPr>
      <w:r>
        <w:t>Management Complexity</w:t>
      </w:r>
    </w:p>
    <w:p>
      <w:pPr>
        <w:numPr>
          <w:ilvl w:val="0"/>
          <w:numId w:val="900"/>
        </w:numPr>
        <w:spacing w:before="0" w:after="0"/>
      </w:pPr>
      <w:r>
        <w:t>Decentralized Models</w:t>
      </w:r>
    </w:p>
    <w:p>
      <w:pPr>
        <w:numPr>
          <w:ilvl w:val="1"/>
          <w:numId w:val="900"/>
        </w:numPr>
        <w:spacing w:before="0" w:after="0"/>
      </w:pPr>
      <w:r>
        <w:t>Pure Peer-to-Peer Architecture</w:t>
      </w:r>
    </w:p>
    <w:p>
      <w:pPr>
        <w:numPr>
          <w:ilvl w:val="2"/>
          <w:numId w:val="900"/>
        </w:numPr>
        <w:spacing w:before="0" w:after="0"/>
      </w:pPr>
      <w:r>
        <w:t>Bot-to-Bot Communication</w:t>
      </w:r>
    </w:p>
    <w:p>
      <w:pPr>
        <w:numPr>
          <w:ilvl w:val="2"/>
          <w:numId w:val="900"/>
        </w:numPr>
        <w:spacing w:before="0" w:after="0"/>
      </w:pPr>
      <w:r>
        <w:t>Distributed Command Propagation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2"/>
          <w:numId w:val="900"/>
        </w:numPr>
        <w:spacing w:before="0" w:after="0"/>
      </w:pPr>
      <w:r>
        <w:t>Resilience Characteristics</w:t>
      </w:r>
    </w:p>
    <w:p>
      <w:pPr>
        <w:numPr>
          <w:ilvl w:val="1"/>
          <w:numId w:val="900"/>
        </w:numPr>
        <w:spacing w:before="0" w:after="0"/>
      </w:pPr>
      <w:r>
        <w:t>Structured P2P Networks</w:t>
      </w:r>
    </w:p>
    <w:p>
      <w:pPr>
        <w:numPr>
          <w:ilvl w:val="2"/>
          <w:numId w:val="900"/>
        </w:numPr>
        <w:spacing w:before="0" w:after="0"/>
      </w:pPr>
      <w:r>
        <w:t>Distributed Hash Tables</w:t>
      </w:r>
    </w:p>
    <w:p>
      <w:pPr>
        <w:numPr>
          <w:ilvl w:val="2"/>
          <w:numId w:val="900"/>
        </w:numPr>
        <w:spacing w:before="0" w:after="0"/>
      </w:pPr>
      <w:r>
        <w:t>Chord Protocol</w:t>
      </w:r>
    </w:p>
    <w:p>
      <w:pPr>
        <w:numPr>
          <w:ilvl w:val="2"/>
          <w:numId w:val="900"/>
        </w:numPr>
        <w:spacing w:before="0" w:after="0"/>
      </w:pPr>
      <w:r>
        <w:t>Kademlia Networks</w:t>
      </w:r>
    </w:p>
    <w:p>
      <w:pPr>
        <w:numPr>
          <w:ilvl w:val="2"/>
          <w:numId w:val="900"/>
        </w:numPr>
        <w:spacing w:before="0" w:after="0"/>
      </w:pPr>
      <w:r>
        <w:t>Routing Mechanisms</w:t>
      </w:r>
    </w:p>
    <w:p>
      <w:pPr>
        <w:numPr>
          <w:ilvl w:val="1"/>
          <w:numId w:val="900"/>
        </w:numPr>
        <w:spacing w:before="0" w:after="0"/>
      </w:pPr>
      <w:r>
        <w:t>Unstructured P2P Networks</w:t>
      </w:r>
    </w:p>
    <w:p>
      <w:pPr>
        <w:numPr>
          <w:ilvl w:val="2"/>
          <w:numId w:val="900"/>
        </w:numPr>
        <w:spacing w:before="0" w:after="0"/>
      </w:pPr>
      <w:r>
        <w:t>Random Connections</w:t>
      </w:r>
    </w:p>
    <w:p>
      <w:pPr>
        <w:numPr>
          <w:ilvl w:val="2"/>
          <w:numId w:val="900"/>
        </w:numPr>
        <w:spacing w:before="0" w:after="0"/>
      </w:pPr>
      <w:r>
        <w:t>Flooding Protocols</w:t>
      </w:r>
    </w:p>
    <w:p>
      <w:pPr>
        <w:numPr>
          <w:ilvl w:val="2"/>
          <w:numId w:val="900"/>
        </w:numPr>
        <w:spacing w:before="0" w:after="0"/>
      </w:pPr>
      <w:r>
        <w:t>Gossip Algorithms</w:t>
      </w:r>
    </w:p>
    <w:p>
      <w:pPr>
        <w:numPr>
          <w:ilvl w:val="2"/>
          <w:numId w:val="900"/>
        </w:numPr>
        <w:spacing w:before="0" w:after="0"/>
      </w:pPr>
      <w:r>
        <w:t>Search Mechanisms</w:t>
      </w:r>
    </w:p>
    <w:p>
      <w:pPr>
        <w:numPr>
          <w:ilvl w:val="0"/>
          <w:numId w:val="900"/>
        </w:numPr>
        <w:spacing w:before="0" w:after="0"/>
      </w:pPr>
      <w:r>
        <w:t>Hybrid Architectures</w:t>
      </w:r>
    </w:p>
    <w:p>
      <w:pPr>
        <w:numPr>
          <w:ilvl w:val="1"/>
          <w:numId w:val="900"/>
        </w:numPr>
        <w:spacing w:before="0" w:after="0"/>
      </w:pPr>
      <w:r>
        <w:t>Combined Centralized-P2P Models</w:t>
      </w:r>
    </w:p>
    <w:p>
      <w:pPr>
        <w:numPr>
          <w:ilvl w:val="1"/>
          <w:numId w:val="900"/>
        </w:numPr>
        <w:spacing w:before="0" w:after="0"/>
      </w:pPr>
      <w:r>
        <w:t>Fallback Mechanisms</w:t>
      </w:r>
    </w:p>
    <w:p>
      <w:pPr>
        <w:numPr>
          <w:ilvl w:val="1"/>
          <w:numId w:val="900"/>
        </w:numPr>
        <w:spacing w:before="0" w:after="0"/>
      </w:pPr>
      <w:r>
        <w:t>Dynamic Switching</w:t>
      </w:r>
    </w:p>
    <w:p>
      <w:pPr>
        <w:numPr>
          <w:ilvl w:val="1"/>
          <w:numId w:val="900"/>
        </w:numPr>
        <w:spacing w:before="0" w:after="0"/>
      </w:pPr>
      <w:r>
        <w:t>Adaptive Behavior</w:t>
      </w:r>
    </w:p>
    <w:p>
      <w:pPr>
        <w:numPr>
          <w:ilvl w:val="0"/>
          <w:numId w:val="900"/>
        </w:numPr>
        <w:spacing w:before="0" w:after="0"/>
      </w:pPr>
      <w:r>
        <w:t>Advanced C2 Channels</w:t>
      </w:r>
    </w:p>
    <w:p>
      <w:pPr>
        <w:numPr>
          <w:ilvl w:val="1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Twitter</w:t>
      </w:r>
    </w:p>
    <w:p>
      <w:pPr>
        <w:numPr>
          <w:ilvl w:val="2"/>
          <w:numId w:val="900"/>
        </w:numPr>
        <w:spacing w:before="0" w:after="0"/>
      </w:pPr>
      <w:r>
        <w:t>Telegram</w:t>
      </w:r>
    </w:p>
    <w:p>
      <w:pPr>
        <w:numPr>
          <w:ilvl w:val="2"/>
          <w:numId w:val="900"/>
        </w:numPr>
        <w:spacing w:before="0" w:after="0"/>
      </w:pPr>
      <w:r>
        <w:t>Discord</w:t>
      </w:r>
    </w:p>
    <w:p>
      <w:pPr>
        <w:numPr>
          <w:ilvl w:val="2"/>
          <w:numId w:val="900"/>
        </w:numPr>
        <w:spacing w:before="0" w:after="0"/>
      </w:pPr>
      <w:r>
        <w:t>Instagram</w:t>
      </w:r>
    </w:p>
    <w:p>
      <w:pPr>
        <w:numPr>
          <w:ilvl w:val="1"/>
          <w:numId w:val="900"/>
        </w:numPr>
        <w:spacing w:before="0" w:after="0"/>
      </w:pPr>
      <w:r>
        <w:t>Cloud Services</w:t>
      </w:r>
    </w:p>
    <w:p>
      <w:pPr>
        <w:numPr>
          <w:ilvl w:val="2"/>
          <w:numId w:val="900"/>
        </w:numPr>
        <w:spacing w:before="0" w:after="0"/>
      </w:pPr>
      <w:r>
        <w:t>Google Drive</w:t>
      </w:r>
    </w:p>
    <w:p>
      <w:pPr>
        <w:numPr>
          <w:ilvl w:val="2"/>
          <w:numId w:val="900"/>
        </w:numPr>
        <w:spacing w:before="0" w:after="0"/>
      </w:pPr>
      <w:r>
        <w:t>Dropbox</w:t>
      </w:r>
    </w:p>
    <w:p>
      <w:pPr>
        <w:numPr>
          <w:ilvl w:val="2"/>
          <w:numId w:val="900"/>
        </w:numPr>
        <w:spacing w:before="0" w:after="0"/>
      </w:pPr>
      <w:r>
        <w:t>Pastebin</w:t>
      </w:r>
    </w:p>
    <w:p>
      <w:pPr>
        <w:numPr>
          <w:ilvl w:val="2"/>
          <w:numId w:val="900"/>
        </w:numPr>
        <w:spacing w:before="0" w:after="0"/>
      </w:pPr>
      <w:r>
        <w:t>GitHub</w:t>
      </w:r>
    </w:p>
    <w:p>
      <w:pPr>
        <w:numPr>
          <w:ilvl w:val="1"/>
          <w:numId w:val="900"/>
        </w:numPr>
        <w:spacing w:before="0" w:after="0"/>
      </w:pPr>
      <w:r>
        <w:t>Legitimate Web Services</w:t>
      </w:r>
    </w:p>
    <w:p>
      <w:pPr>
        <w:numPr>
          <w:ilvl w:val="2"/>
          <w:numId w:val="900"/>
        </w:numPr>
        <w:spacing w:before="0" w:after="0"/>
      </w:pPr>
      <w:r>
        <w:t>DNS Services</w:t>
      </w:r>
    </w:p>
    <w:p>
      <w:pPr>
        <w:numPr>
          <w:ilvl w:val="2"/>
          <w:numId w:val="900"/>
        </w:numPr>
        <w:spacing w:before="0" w:after="0"/>
      </w:pPr>
      <w:r>
        <w:t>CDN Networks</w:t>
      </w:r>
    </w:p>
    <w:p>
      <w:pPr>
        <w:numPr>
          <w:ilvl w:val="2"/>
          <w:numId w:val="900"/>
        </w:numPr>
        <w:spacing w:before="0" w:after="0"/>
      </w:pPr>
      <w:r>
        <w:t>Email Services</w:t>
      </w:r>
    </w:p>
    <w:p>
      <w:pPr>
        <w:numPr>
          <w:ilvl w:val="2"/>
          <w:numId w:val="900"/>
        </w:numPr>
        <w:spacing w:before="0" w:after="0"/>
      </w:pPr>
      <w:r>
        <w:t>Messaging Platforms</w:t>
      </w:r>
    </w:p>
    <w:p>
      <w:pPr>
        <w:numPr>
          <w:ilvl w:val="1"/>
          <w:numId w:val="900"/>
        </w:numPr>
        <w:spacing w:before="0" w:after="0"/>
      </w:pPr>
      <w:r>
        <w:t>Steganographic Channels</w:t>
      </w:r>
    </w:p>
    <w:p>
      <w:pPr>
        <w:numPr>
          <w:ilvl w:val="2"/>
          <w:numId w:val="900"/>
        </w:numPr>
        <w:spacing w:before="0" w:after="0"/>
      </w:pPr>
      <w:r>
        <w:t>Image-based Communication</w:t>
      </w:r>
    </w:p>
    <w:p>
      <w:pPr>
        <w:numPr>
          <w:ilvl w:val="2"/>
          <w:numId w:val="900"/>
        </w:numPr>
        <w:spacing w:before="0" w:after="0"/>
      </w:pPr>
      <w:r>
        <w:t>Audio File Embedding</w:t>
      </w:r>
    </w:p>
    <w:p>
      <w:pPr>
        <w:numPr>
          <w:ilvl w:val="2"/>
          <w:numId w:val="900"/>
        </w:numPr>
        <w:spacing w:before="0" w:after="0"/>
      </w:pPr>
      <w:r>
        <w:t>Video Stream Hiding</w:t>
      </w:r>
    </w:p>
    <w:p>
      <w:pPr>
        <w:numPr>
          <w:ilvl w:val="2"/>
          <w:numId w:val="900"/>
        </w:numPr>
        <w:spacing w:before="0" w:after="0"/>
      </w:pPr>
      <w:r>
        <w:t>Document Metadata</w:t>
      </w:r>
    </w:p>
    <w:p>
      <w:pPr>
        <w:pStyle w:val="Heading1"/>
      </w:pPr>
      <w:r>
        <w:t>Botnet Communication Protocols</w:t>
      </w:r>
    </w:p>
    <w:p>
      <w:pPr>
        <w:numPr>
          <w:ilvl w:val="0"/>
          <w:numId w:val="900"/>
        </w:numPr>
        <w:spacing w:before="0" w:after="0"/>
      </w:pPr>
      <w:r>
        <w:t>Traditional Protocols</w:t>
      </w:r>
    </w:p>
    <w:p>
      <w:pPr>
        <w:numPr>
          <w:ilvl w:val="1"/>
          <w:numId w:val="900"/>
        </w:numPr>
        <w:spacing w:before="0" w:after="0"/>
      </w:pPr>
      <w:r>
        <w:t>Internet Relay Chat</w:t>
      </w:r>
    </w:p>
    <w:p>
      <w:pPr>
        <w:numPr>
          <w:ilvl w:val="2"/>
          <w:numId w:val="900"/>
        </w:numPr>
        <w:spacing w:before="0" w:after="0"/>
      </w:pPr>
      <w:r>
        <w:t>Channel-based Communication</w:t>
      </w:r>
    </w:p>
    <w:p>
      <w:pPr>
        <w:numPr>
          <w:ilvl w:val="2"/>
          <w:numId w:val="900"/>
        </w:numPr>
        <w:spacing w:before="0" w:after="0"/>
      </w:pPr>
      <w:r>
        <w:t>Private Messaging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Encryption Methods</w:t>
      </w:r>
    </w:p>
    <w:p>
      <w:pPr>
        <w:numPr>
          <w:ilvl w:val="1"/>
          <w:numId w:val="900"/>
        </w:numPr>
        <w:spacing w:before="0" w:after="0"/>
      </w:pPr>
      <w:r>
        <w:t>Hypertext Transfer Protocol</w:t>
      </w:r>
    </w:p>
    <w:p>
      <w:pPr>
        <w:numPr>
          <w:ilvl w:val="2"/>
          <w:numId w:val="900"/>
        </w:numPr>
        <w:spacing w:before="0" w:after="0"/>
      </w:pPr>
      <w:r>
        <w:t>GET and POST Requests</w:t>
      </w:r>
    </w:p>
    <w:p>
      <w:pPr>
        <w:numPr>
          <w:ilvl w:val="2"/>
          <w:numId w:val="900"/>
        </w:numPr>
        <w:spacing w:before="0" w:after="0"/>
      </w:pPr>
      <w:r>
        <w:t>Cookie-based Sessions</w:t>
      </w:r>
    </w:p>
    <w:p>
      <w:pPr>
        <w:numPr>
          <w:ilvl w:val="2"/>
          <w:numId w:val="900"/>
        </w:numPr>
        <w:spacing w:before="0" w:after="0"/>
      </w:pPr>
      <w:r>
        <w:t>User-Agent Spoofing</w:t>
      </w:r>
    </w:p>
    <w:p>
      <w:pPr>
        <w:numPr>
          <w:ilvl w:val="2"/>
          <w:numId w:val="900"/>
        </w:numPr>
        <w:spacing w:before="0" w:after="0"/>
      </w:pPr>
      <w:r>
        <w:t>Traffic Mimicry</w:t>
      </w:r>
    </w:p>
    <w:p>
      <w:pPr>
        <w:numPr>
          <w:ilvl w:val="1"/>
          <w:numId w:val="900"/>
        </w:numPr>
        <w:spacing w:before="0" w:after="0"/>
      </w:pPr>
      <w:r>
        <w:t>HTTPS Communication</w:t>
      </w:r>
    </w:p>
    <w:p>
      <w:pPr>
        <w:numPr>
          <w:ilvl w:val="2"/>
          <w:numId w:val="900"/>
        </w:numPr>
        <w:spacing w:before="0" w:after="0"/>
      </w:pPr>
      <w:r>
        <w:t>SSL/TLS Encryption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Man-in-the-Middle Resistance</w:t>
      </w:r>
    </w:p>
    <w:p>
      <w:pPr>
        <w:numPr>
          <w:ilvl w:val="2"/>
          <w:numId w:val="900"/>
        </w:numPr>
        <w:spacing w:before="0" w:after="0"/>
      </w:pPr>
      <w:r>
        <w:t>Traffic Analysis Challenges</w:t>
      </w:r>
    </w:p>
    <w:p>
      <w:pPr>
        <w:numPr>
          <w:ilvl w:val="1"/>
          <w:numId w:val="900"/>
        </w:numPr>
        <w:spacing w:before="0" w:after="0"/>
      </w:pPr>
      <w:r>
        <w:t>Domain Name System</w:t>
      </w:r>
    </w:p>
    <w:p>
      <w:pPr>
        <w:numPr>
          <w:ilvl w:val="2"/>
          <w:numId w:val="900"/>
        </w:numPr>
        <w:spacing w:before="0" w:after="0"/>
      </w:pPr>
      <w:r>
        <w:t>DNS Tunneling</w:t>
      </w:r>
    </w:p>
    <w:p>
      <w:pPr>
        <w:numPr>
          <w:ilvl w:val="2"/>
          <w:numId w:val="900"/>
        </w:numPr>
        <w:spacing w:before="0" w:after="0"/>
      </w:pPr>
      <w:r>
        <w:t>TXT Record Abuse</w:t>
      </w:r>
    </w:p>
    <w:p>
      <w:pPr>
        <w:numPr>
          <w:ilvl w:val="2"/>
          <w:numId w:val="900"/>
        </w:numPr>
        <w:spacing w:before="0" w:after="0"/>
      </w:pPr>
      <w:r>
        <w:t>Subdomain Communication</w:t>
      </w:r>
    </w:p>
    <w:p>
      <w:pPr>
        <w:numPr>
          <w:ilvl w:val="2"/>
          <w:numId w:val="900"/>
        </w:numPr>
        <w:spacing w:before="0" w:after="0"/>
      </w:pPr>
      <w:r>
        <w:t>Query-based Commands</w:t>
      </w:r>
    </w:p>
    <w:p>
      <w:pPr>
        <w:numPr>
          <w:ilvl w:val="0"/>
          <w:numId w:val="900"/>
        </w:numPr>
        <w:spacing w:before="0" w:after="0"/>
      </w:pPr>
      <w:r>
        <w:t>Advanced Communication Techniques</w:t>
      </w:r>
    </w:p>
    <w:p>
      <w:pPr>
        <w:numPr>
          <w:ilvl w:val="1"/>
          <w:numId w:val="900"/>
        </w:numPr>
        <w:spacing w:before="0" w:after="0"/>
      </w:pPr>
      <w:r>
        <w:t>Fast-Flux Networks</w:t>
      </w:r>
    </w:p>
    <w:p>
      <w:pPr>
        <w:numPr>
          <w:ilvl w:val="2"/>
          <w:numId w:val="900"/>
        </w:numPr>
        <w:spacing w:before="0" w:after="0"/>
      </w:pPr>
      <w:r>
        <w:t>Single-Flux DNS</w:t>
      </w:r>
    </w:p>
    <w:p>
      <w:pPr>
        <w:numPr>
          <w:ilvl w:val="2"/>
          <w:numId w:val="900"/>
        </w:numPr>
        <w:spacing w:before="0" w:after="0"/>
      </w:pPr>
      <w:r>
        <w:t>Double-Flux DNS</w:t>
      </w:r>
    </w:p>
    <w:p>
      <w:pPr>
        <w:numPr>
          <w:ilvl w:val="2"/>
          <w:numId w:val="900"/>
        </w:numPr>
        <w:spacing w:before="0" w:after="0"/>
      </w:pPr>
      <w:r>
        <w:t>IP Address Rotation</w:t>
      </w:r>
    </w:p>
    <w:p>
      <w:pPr>
        <w:numPr>
          <w:ilvl w:val="2"/>
          <w:numId w:val="900"/>
        </w:numPr>
        <w:spacing w:before="0" w:after="0"/>
      </w:pPr>
      <w:r>
        <w:t>TTL Manipulation</w:t>
      </w:r>
    </w:p>
    <w:p>
      <w:pPr>
        <w:numPr>
          <w:ilvl w:val="1"/>
          <w:numId w:val="900"/>
        </w:numPr>
        <w:spacing w:before="0" w:after="0"/>
      </w:pPr>
      <w:r>
        <w:t>Domain Generation Algorithms</w:t>
      </w:r>
    </w:p>
    <w:p>
      <w:pPr>
        <w:numPr>
          <w:ilvl w:val="2"/>
          <w:numId w:val="900"/>
        </w:numPr>
        <w:spacing w:before="0" w:after="0"/>
      </w:pPr>
      <w:r>
        <w:t>Algorithmic Domain Creation</w:t>
      </w:r>
    </w:p>
    <w:p>
      <w:pPr>
        <w:numPr>
          <w:ilvl w:val="2"/>
          <w:numId w:val="900"/>
        </w:numPr>
        <w:spacing w:before="0" w:after="0"/>
      </w:pPr>
      <w:r>
        <w:t>Time-based Seeds</w:t>
      </w:r>
    </w:p>
    <w:p>
      <w:pPr>
        <w:numPr>
          <w:ilvl w:val="2"/>
          <w:numId w:val="900"/>
        </w:numPr>
        <w:spacing w:before="0" w:after="0"/>
      </w:pPr>
      <w:r>
        <w:t>Dictionary-based Generation</w:t>
      </w:r>
    </w:p>
    <w:p>
      <w:pPr>
        <w:numPr>
          <w:ilvl w:val="2"/>
          <w:numId w:val="900"/>
        </w:numPr>
        <w:spacing w:before="0" w:after="0"/>
      </w:pPr>
      <w:r>
        <w:t>Mathematical Functions</w:t>
      </w:r>
    </w:p>
    <w:p>
      <w:pPr>
        <w:numPr>
          <w:ilvl w:val="1"/>
          <w:numId w:val="900"/>
        </w:numPr>
        <w:spacing w:before="0" w:after="0"/>
      </w:pPr>
      <w:r>
        <w:t>Anonymity Networks</w:t>
      </w:r>
    </w:p>
    <w:p>
      <w:pPr>
        <w:numPr>
          <w:ilvl w:val="2"/>
          <w:numId w:val="900"/>
        </w:numPr>
        <w:spacing w:before="0" w:after="0"/>
      </w:pPr>
      <w:r>
        <w:t>Tor Hidden Services</w:t>
      </w:r>
    </w:p>
    <w:p>
      <w:pPr>
        <w:numPr>
          <w:ilvl w:val="2"/>
          <w:numId w:val="900"/>
        </w:numPr>
        <w:spacing w:before="0" w:after="0"/>
      </w:pPr>
      <w:r>
        <w:t>I2P Networks</w:t>
      </w:r>
    </w:p>
    <w:p>
      <w:pPr>
        <w:numPr>
          <w:ilvl w:val="2"/>
          <w:numId w:val="900"/>
        </w:numPr>
        <w:spacing w:before="0" w:after="0"/>
      </w:pPr>
      <w:r>
        <w:t>VPN Chaining</w:t>
      </w:r>
    </w:p>
    <w:p>
      <w:pPr>
        <w:numPr>
          <w:ilvl w:val="2"/>
          <w:numId w:val="900"/>
        </w:numPr>
        <w:spacing w:before="0" w:after="0"/>
      </w:pPr>
      <w:r>
        <w:t>Proxy Networks</w:t>
      </w:r>
    </w:p>
    <w:p>
      <w:pPr>
        <w:numPr>
          <w:ilvl w:val="1"/>
          <w:numId w:val="900"/>
        </w:numPr>
        <w:spacing w:before="0" w:after="0"/>
      </w:pPr>
      <w:r>
        <w:t>Protocol Hopping</w:t>
      </w:r>
    </w:p>
    <w:p>
      <w:pPr>
        <w:numPr>
          <w:ilvl w:val="2"/>
          <w:numId w:val="900"/>
        </w:numPr>
        <w:spacing w:before="0" w:after="0"/>
      </w:pPr>
      <w:r>
        <w:t>Multi-protocol Support</w:t>
      </w:r>
    </w:p>
    <w:p>
      <w:pPr>
        <w:numPr>
          <w:ilvl w:val="2"/>
          <w:numId w:val="900"/>
        </w:numPr>
        <w:spacing w:before="0" w:after="0"/>
      </w:pPr>
      <w:r>
        <w:t>Dynamic Protocol Selection</w:t>
      </w:r>
    </w:p>
    <w:p>
      <w:pPr>
        <w:numPr>
          <w:ilvl w:val="2"/>
          <w:numId w:val="900"/>
        </w:numPr>
        <w:spacing w:before="0" w:after="0"/>
      </w:pPr>
      <w:r>
        <w:t>Fallback Mechanisms</w:t>
      </w:r>
    </w:p>
    <w:p>
      <w:pPr>
        <w:numPr>
          <w:ilvl w:val="2"/>
          <w:numId w:val="900"/>
        </w:numPr>
        <w:spacing w:before="0" w:after="0"/>
      </w:pPr>
      <w:r>
        <w:t>Traffic Diversification</w:t>
      </w:r>
    </w:p>
    <w:p>
      <w:pPr>
        <w:pStyle w:val="Heading1"/>
      </w:pPr>
      <w:r>
        <w:t>Malicious Botnet Activities</w:t>
      </w:r>
    </w:p>
    <w:p>
      <w:pPr>
        <w:numPr>
          <w:ilvl w:val="0"/>
          <w:numId w:val="900"/>
        </w:numPr>
        <w:spacing w:before="0" w:after="0"/>
      </w:pPr>
      <w:r>
        <w:t>Distributed Denial of Service Attacks</w:t>
      </w:r>
    </w:p>
    <w:p>
      <w:pPr>
        <w:numPr>
          <w:ilvl w:val="1"/>
          <w:numId w:val="900"/>
        </w:numPr>
        <w:spacing w:before="0" w:after="0"/>
      </w:pPr>
      <w:r>
        <w:t>Volumetric Attacks</w:t>
      </w:r>
    </w:p>
    <w:p>
      <w:pPr>
        <w:numPr>
          <w:ilvl w:val="2"/>
          <w:numId w:val="900"/>
        </w:numPr>
        <w:spacing w:before="0" w:after="0"/>
      </w:pPr>
      <w:r>
        <w:t>UDP Floods</w:t>
      </w:r>
    </w:p>
    <w:p>
      <w:pPr>
        <w:numPr>
          <w:ilvl w:val="2"/>
          <w:numId w:val="900"/>
        </w:numPr>
        <w:spacing w:before="0" w:after="0"/>
      </w:pPr>
      <w:r>
        <w:t>ICMP Floods</w:t>
      </w:r>
    </w:p>
    <w:p>
      <w:pPr>
        <w:numPr>
          <w:ilvl w:val="2"/>
          <w:numId w:val="900"/>
        </w:numPr>
        <w:spacing w:before="0" w:after="0"/>
      </w:pPr>
      <w:r>
        <w:t>Amplification Attacks</w:t>
      </w:r>
    </w:p>
    <w:p>
      <w:pPr>
        <w:numPr>
          <w:ilvl w:val="2"/>
          <w:numId w:val="900"/>
        </w:numPr>
        <w:spacing w:before="0" w:after="0"/>
      </w:pPr>
      <w:r>
        <w:t>Bandwidth Exhaustion</w:t>
      </w:r>
    </w:p>
    <w:p>
      <w:pPr>
        <w:numPr>
          <w:ilvl w:val="1"/>
          <w:numId w:val="900"/>
        </w:numPr>
        <w:spacing w:before="0" w:after="0"/>
      </w:pPr>
      <w:r>
        <w:t>Protocol Attacks</w:t>
      </w:r>
    </w:p>
    <w:p>
      <w:pPr>
        <w:numPr>
          <w:ilvl w:val="2"/>
          <w:numId w:val="900"/>
        </w:numPr>
        <w:spacing w:before="0" w:after="0"/>
      </w:pPr>
      <w:r>
        <w:t>SYN Floods</w:t>
      </w:r>
    </w:p>
    <w:p>
      <w:pPr>
        <w:numPr>
          <w:ilvl w:val="2"/>
          <w:numId w:val="900"/>
        </w:numPr>
        <w:spacing w:before="0" w:after="0"/>
      </w:pPr>
      <w:r>
        <w:t>TCP State Exhaustion</w:t>
      </w:r>
    </w:p>
    <w:p>
      <w:pPr>
        <w:numPr>
          <w:ilvl w:val="2"/>
          <w:numId w:val="900"/>
        </w:numPr>
        <w:spacing w:before="0" w:after="0"/>
      </w:pPr>
      <w:r>
        <w:t>Fragmentation Attacks</w:t>
      </w:r>
    </w:p>
    <w:p>
      <w:pPr>
        <w:numPr>
          <w:ilvl w:val="2"/>
          <w:numId w:val="900"/>
        </w:numPr>
        <w:spacing w:before="0" w:after="0"/>
      </w:pPr>
      <w:r>
        <w:t>Connection Exhaustion</w:t>
      </w:r>
    </w:p>
    <w:p>
      <w:pPr>
        <w:numPr>
          <w:ilvl w:val="1"/>
          <w:numId w:val="900"/>
        </w:numPr>
        <w:spacing w:before="0" w:after="0"/>
      </w:pPr>
      <w:r>
        <w:t>Application Layer Attacks</w:t>
      </w:r>
    </w:p>
    <w:p>
      <w:pPr>
        <w:numPr>
          <w:ilvl w:val="2"/>
          <w:numId w:val="900"/>
        </w:numPr>
        <w:spacing w:before="0" w:after="0"/>
      </w:pPr>
      <w:r>
        <w:t>HTTP Floods</w:t>
      </w:r>
    </w:p>
    <w:p>
      <w:pPr>
        <w:numPr>
          <w:ilvl w:val="2"/>
          <w:numId w:val="900"/>
        </w:numPr>
        <w:spacing w:before="0" w:after="0"/>
      </w:pPr>
      <w:r>
        <w:t>Slowloris Attacks</w:t>
      </w:r>
    </w:p>
    <w:p>
      <w:pPr>
        <w:numPr>
          <w:ilvl w:val="2"/>
          <w:numId w:val="900"/>
        </w:numPr>
        <w:spacing w:before="0" w:after="0"/>
      </w:pPr>
      <w:r>
        <w:t>Application-specific Exploits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Reflection and Amplification</w:t>
      </w:r>
    </w:p>
    <w:p>
      <w:pPr>
        <w:numPr>
          <w:ilvl w:val="2"/>
          <w:numId w:val="900"/>
        </w:numPr>
        <w:spacing w:before="0" w:after="0"/>
      </w:pPr>
      <w:r>
        <w:t>DNS Amplification</w:t>
      </w:r>
    </w:p>
    <w:p>
      <w:pPr>
        <w:numPr>
          <w:ilvl w:val="2"/>
          <w:numId w:val="900"/>
        </w:numPr>
        <w:spacing w:before="0" w:after="0"/>
      </w:pPr>
      <w:r>
        <w:t>NTP Amplification</w:t>
      </w:r>
    </w:p>
    <w:p>
      <w:pPr>
        <w:numPr>
          <w:ilvl w:val="2"/>
          <w:numId w:val="900"/>
        </w:numPr>
        <w:spacing w:before="0" w:after="0"/>
      </w:pPr>
      <w:r>
        <w:t>SSDP Amplification</w:t>
      </w:r>
    </w:p>
    <w:p>
      <w:pPr>
        <w:numPr>
          <w:ilvl w:val="2"/>
          <w:numId w:val="900"/>
        </w:numPr>
        <w:spacing w:before="0" w:after="0"/>
      </w:pPr>
      <w:r>
        <w:t>Memcached Attacks</w:t>
      </w:r>
    </w:p>
    <w:p>
      <w:pPr>
        <w:numPr>
          <w:ilvl w:val="0"/>
          <w:numId w:val="900"/>
        </w:numPr>
        <w:spacing w:before="0" w:after="0"/>
      </w:pPr>
      <w:r>
        <w:t>Data Theft and Espionage</w:t>
      </w:r>
    </w:p>
    <w:p>
      <w:pPr>
        <w:numPr>
          <w:ilvl w:val="1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Keystroke Logging</w:t>
      </w:r>
    </w:p>
    <w:p>
      <w:pPr>
        <w:numPr>
          <w:ilvl w:val="2"/>
          <w:numId w:val="900"/>
        </w:numPr>
        <w:spacing w:before="0" w:after="0"/>
      </w:pPr>
      <w:r>
        <w:t>Form Grabbing</w:t>
      </w:r>
    </w:p>
    <w:p>
      <w:pPr>
        <w:numPr>
          <w:ilvl w:val="2"/>
          <w:numId w:val="900"/>
        </w:numPr>
        <w:spacing w:before="0" w:after="0"/>
      </w:pPr>
      <w:r>
        <w:t>Browser Password Extraction</w:t>
      </w:r>
    </w:p>
    <w:p>
      <w:pPr>
        <w:numPr>
          <w:ilvl w:val="2"/>
          <w:numId w:val="900"/>
        </w:numPr>
        <w:spacing w:before="0" w:after="0"/>
      </w:pPr>
      <w:r>
        <w:t>Memory Scraping</w:t>
      </w:r>
    </w:p>
    <w:p>
      <w:pPr>
        <w:numPr>
          <w:ilvl w:val="1"/>
          <w:numId w:val="900"/>
        </w:numPr>
        <w:spacing w:before="0" w:after="0"/>
      </w:pPr>
      <w:r>
        <w:t>Sensitive Data Exfiltration</w:t>
      </w:r>
    </w:p>
    <w:p>
      <w:pPr>
        <w:numPr>
          <w:ilvl w:val="2"/>
          <w:numId w:val="900"/>
        </w:numPr>
        <w:spacing w:before="0" w:after="0"/>
      </w:pPr>
      <w:r>
        <w:t>Document Theft</w:t>
      </w:r>
    </w:p>
    <w:p>
      <w:pPr>
        <w:numPr>
          <w:ilvl w:val="2"/>
          <w:numId w:val="900"/>
        </w:numPr>
        <w:spacing w:before="0" w:after="0"/>
      </w:pPr>
      <w:r>
        <w:t>Database Access</w:t>
      </w:r>
    </w:p>
    <w:p>
      <w:pPr>
        <w:numPr>
          <w:ilvl w:val="2"/>
          <w:numId w:val="900"/>
        </w:numPr>
        <w:spacing w:before="0" w:after="0"/>
      </w:pPr>
      <w:r>
        <w:t>Email Harvesting</w:t>
      </w:r>
    </w:p>
    <w:p>
      <w:pPr>
        <w:numPr>
          <w:ilvl w:val="2"/>
          <w:numId w:val="900"/>
        </w:numPr>
        <w:spacing w:before="0" w:after="0"/>
      </w:pPr>
      <w:r>
        <w:t>Intellectual Property Theft</w:t>
      </w:r>
    </w:p>
    <w:p>
      <w:pPr>
        <w:numPr>
          <w:ilvl w:val="1"/>
          <w:numId w:val="900"/>
        </w:numPr>
        <w:spacing w:before="0" w:after="0"/>
      </w:pPr>
      <w:r>
        <w:t>Surveillance Capabilities</w:t>
      </w:r>
    </w:p>
    <w:p>
      <w:pPr>
        <w:numPr>
          <w:ilvl w:val="2"/>
          <w:numId w:val="900"/>
        </w:numPr>
        <w:spacing w:before="0" w:after="0"/>
      </w:pPr>
      <w:r>
        <w:t>Screen Capture</w:t>
      </w:r>
    </w:p>
    <w:p>
      <w:pPr>
        <w:numPr>
          <w:ilvl w:val="2"/>
          <w:numId w:val="900"/>
        </w:numPr>
        <w:spacing w:before="0" w:after="0"/>
      </w:pPr>
      <w:r>
        <w:t>Webcam Access</w:t>
      </w:r>
    </w:p>
    <w:p>
      <w:pPr>
        <w:numPr>
          <w:ilvl w:val="2"/>
          <w:numId w:val="900"/>
        </w:numPr>
        <w:spacing w:before="0" w:after="0"/>
      </w:pPr>
      <w:r>
        <w:t>Microphone Recording</w:t>
      </w:r>
    </w:p>
    <w:p>
      <w:pPr>
        <w:numPr>
          <w:ilvl w:val="2"/>
          <w:numId w:val="900"/>
        </w:numPr>
        <w:spacing w:before="0" w:after="0"/>
      </w:pPr>
      <w:r>
        <w:t>Location Tracking</w:t>
      </w:r>
    </w:p>
    <w:p>
      <w:pPr>
        <w:numPr>
          <w:ilvl w:val="0"/>
          <w:numId w:val="900"/>
        </w:numPr>
        <w:spacing w:before="0" w:after="0"/>
      </w:pPr>
      <w:r>
        <w:t>Financial Crimes</w:t>
      </w:r>
    </w:p>
    <w:p>
      <w:pPr>
        <w:numPr>
          <w:ilvl w:val="1"/>
          <w:numId w:val="900"/>
        </w:numPr>
        <w:spacing w:before="0" w:after="0"/>
      </w:pPr>
      <w:r>
        <w:t>Banking Trojans</w:t>
      </w:r>
    </w:p>
    <w:p>
      <w:pPr>
        <w:numPr>
          <w:ilvl w:val="2"/>
          <w:numId w:val="900"/>
        </w:numPr>
        <w:spacing w:before="0" w:after="0"/>
      </w:pPr>
      <w:r>
        <w:t>Web Injection Attacks</w:t>
      </w:r>
    </w:p>
    <w:p>
      <w:pPr>
        <w:numPr>
          <w:ilvl w:val="2"/>
          <w:numId w:val="900"/>
        </w:numPr>
        <w:spacing w:before="0" w:after="0"/>
      </w:pPr>
      <w:r>
        <w:t>Transaction Manipulation</w:t>
      </w:r>
    </w:p>
    <w:p>
      <w:pPr>
        <w:numPr>
          <w:ilvl w:val="2"/>
          <w:numId w:val="900"/>
        </w:numPr>
        <w:spacing w:before="0" w:after="0"/>
      </w:pPr>
      <w:r>
        <w:t>Certificate Pinning Bypass</w:t>
      </w:r>
    </w:p>
    <w:p>
      <w:pPr>
        <w:numPr>
          <w:ilvl w:val="2"/>
          <w:numId w:val="900"/>
        </w:numPr>
        <w:spacing w:before="0" w:after="0"/>
      </w:pPr>
      <w:r>
        <w:t>Mobile Banking Attacks</w:t>
      </w:r>
    </w:p>
    <w:p>
      <w:pPr>
        <w:numPr>
          <w:ilvl w:val="1"/>
          <w:numId w:val="900"/>
        </w:numPr>
        <w:spacing w:before="0" w:after="0"/>
      </w:pPr>
      <w:r>
        <w:t>Ransomware Operations</w:t>
      </w:r>
    </w:p>
    <w:p>
      <w:pPr>
        <w:numPr>
          <w:ilvl w:val="2"/>
          <w:numId w:val="900"/>
        </w:numPr>
        <w:spacing w:before="0" w:after="0"/>
      </w:pPr>
      <w:r>
        <w:t>File Encryption</w:t>
      </w:r>
    </w:p>
    <w:p>
      <w:pPr>
        <w:numPr>
          <w:ilvl w:val="2"/>
          <w:numId w:val="900"/>
        </w:numPr>
        <w:spacing w:before="0" w:after="0"/>
      </w:pPr>
      <w:r>
        <w:t>System Lockdown</w:t>
      </w:r>
    </w:p>
    <w:p>
      <w:pPr>
        <w:numPr>
          <w:ilvl w:val="2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Data Destruction Threats</w:t>
      </w:r>
    </w:p>
    <w:p>
      <w:pPr>
        <w:numPr>
          <w:ilvl w:val="1"/>
          <w:numId w:val="900"/>
        </w:numPr>
        <w:spacing w:before="0" w:after="0"/>
      </w:pPr>
      <w:r>
        <w:t>Cryptocurrency Theft</w:t>
      </w:r>
    </w:p>
    <w:p>
      <w:pPr>
        <w:numPr>
          <w:ilvl w:val="2"/>
          <w:numId w:val="900"/>
        </w:numPr>
        <w:spacing w:before="0" w:after="0"/>
      </w:pPr>
      <w:r>
        <w:t>Wallet Compromise</w:t>
      </w:r>
    </w:p>
    <w:p>
      <w:pPr>
        <w:numPr>
          <w:ilvl w:val="2"/>
          <w:numId w:val="900"/>
        </w:numPr>
        <w:spacing w:before="0" w:after="0"/>
      </w:pPr>
      <w:r>
        <w:t>Exchange Attacks</w:t>
      </w:r>
    </w:p>
    <w:p>
      <w:pPr>
        <w:numPr>
          <w:ilvl w:val="2"/>
          <w:numId w:val="900"/>
        </w:numPr>
        <w:spacing w:before="0" w:after="0"/>
      </w:pPr>
      <w:r>
        <w:t>Mining Pool Hijacking</w:t>
      </w:r>
    </w:p>
    <w:p>
      <w:pPr>
        <w:numPr>
          <w:ilvl w:val="2"/>
          <w:numId w:val="900"/>
        </w:numPr>
        <w:spacing w:before="0" w:after="0"/>
      </w:pPr>
      <w:r>
        <w:t>Private Key Extraction</w:t>
      </w:r>
    </w:p>
    <w:p>
      <w:pPr>
        <w:numPr>
          <w:ilvl w:val="0"/>
          <w:numId w:val="900"/>
        </w:numPr>
        <w:spacing w:before="0" w:after="0"/>
      </w:pPr>
      <w:r>
        <w:t>Communication Abuse</w:t>
      </w:r>
    </w:p>
    <w:p>
      <w:pPr>
        <w:numPr>
          <w:ilvl w:val="1"/>
          <w:numId w:val="900"/>
        </w:numPr>
        <w:spacing w:before="0" w:after="0"/>
      </w:pPr>
      <w:r>
        <w:t>Spam Distribution</w:t>
      </w:r>
    </w:p>
    <w:p>
      <w:pPr>
        <w:numPr>
          <w:ilvl w:val="2"/>
          <w:numId w:val="900"/>
        </w:numPr>
        <w:spacing w:before="0" w:after="0"/>
      </w:pPr>
      <w:r>
        <w:t>Email Campaigns</w:t>
      </w:r>
    </w:p>
    <w:p>
      <w:pPr>
        <w:numPr>
          <w:ilvl w:val="2"/>
          <w:numId w:val="900"/>
        </w:numPr>
        <w:spacing w:before="0" w:after="0"/>
      </w:pPr>
      <w:r>
        <w:t>SMS Spam</w:t>
      </w:r>
    </w:p>
    <w:p>
      <w:pPr>
        <w:numPr>
          <w:ilvl w:val="2"/>
          <w:numId w:val="900"/>
        </w:numPr>
        <w:spacing w:before="0" w:after="0"/>
      </w:pPr>
      <w:r>
        <w:t>Instant Messaging Spam</w:t>
      </w:r>
    </w:p>
    <w:p>
      <w:pPr>
        <w:numPr>
          <w:ilvl w:val="2"/>
          <w:numId w:val="900"/>
        </w:numPr>
        <w:spacing w:before="0" w:after="0"/>
      </w:pPr>
      <w:r>
        <w:t>Social Media Spam</w:t>
      </w:r>
    </w:p>
    <w:p>
      <w:pPr>
        <w:numPr>
          <w:ilvl w:val="1"/>
          <w:numId w:val="900"/>
        </w:numPr>
        <w:spacing w:before="0" w:after="0"/>
      </w:pPr>
      <w:r>
        <w:t>Phishing Operations</w:t>
      </w:r>
    </w:p>
    <w:p>
      <w:pPr>
        <w:numPr>
          <w:ilvl w:val="2"/>
          <w:numId w:val="900"/>
        </w:numPr>
        <w:spacing w:before="0" w:after="0"/>
      </w:pPr>
      <w:r>
        <w:t>Credential Phishing</w:t>
      </w:r>
    </w:p>
    <w:p>
      <w:pPr>
        <w:numPr>
          <w:ilvl w:val="2"/>
          <w:numId w:val="900"/>
        </w:numPr>
        <w:spacing w:before="0" w:after="0"/>
      </w:pPr>
      <w:r>
        <w:t>Financial Phishing</w:t>
      </w:r>
    </w:p>
    <w:p>
      <w:pPr>
        <w:numPr>
          <w:ilvl w:val="2"/>
          <w:numId w:val="900"/>
        </w:numPr>
        <w:spacing w:before="0" w:after="0"/>
      </w:pPr>
      <w:r>
        <w:t>Malware Distribution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0"/>
          <w:numId w:val="900"/>
        </w:numPr>
        <w:spacing w:before="0" w:after="0"/>
      </w:pPr>
      <w:r>
        <w:t>Resource Exploitation</w:t>
      </w:r>
    </w:p>
    <w:p>
      <w:pPr>
        <w:numPr>
          <w:ilvl w:val="1"/>
          <w:numId w:val="900"/>
        </w:numPr>
        <w:spacing w:before="0" w:after="0"/>
      </w:pPr>
      <w:r>
        <w:t>Cryptomining</w:t>
      </w:r>
    </w:p>
    <w:p>
      <w:pPr>
        <w:numPr>
          <w:ilvl w:val="2"/>
          <w:numId w:val="900"/>
        </w:numPr>
        <w:spacing w:before="0" w:after="0"/>
      </w:pPr>
      <w:r>
        <w:t>CPU Mining</w:t>
      </w:r>
    </w:p>
    <w:p>
      <w:pPr>
        <w:numPr>
          <w:ilvl w:val="2"/>
          <w:numId w:val="900"/>
        </w:numPr>
        <w:spacing w:before="0" w:after="0"/>
      </w:pPr>
      <w:r>
        <w:t>GPU Mining</w:t>
      </w:r>
    </w:p>
    <w:p>
      <w:pPr>
        <w:numPr>
          <w:ilvl w:val="2"/>
          <w:numId w:val="900"/>
        </w:numPr>
        <w:spacing w:before="0" w:after="0"/>
      </w:pPr>
      <w:r>
        <w:t>ASIC Mining</w:t>
      </w:r>
    </w:p>
    <w:p>
      <w:pPr>
        <w:numPr>
          <w:ilvl w:val="2"/>
          <w:numId w:val="900"/>
        </w:numPr>
        <w:spacing w:before="0" w:after="0"/>
      </w:pPr>
      <w:r>
        <w:t>Pool Mining</w:t>
      </w:r>
    </w:p>
    <w:p>
      <w:pPr>
        <w:numPr>
          <w:ilvl w:val="1"/>
          <w:numId w:val="900"/>
        </w:numPr>
        <w:spacing w:before="0" w:after="0"/>
      </w:pPr>
      <w:r>
        <w:t>Click Fraud</w:t>
      </w:r>
    </w:p>
    <w:p>
      <w:pPr>
        <w:numPr>
          <w:ilvl w:val="2"/>
          <w:numId w:val="900"/>
        </w:numPr>
        <w:spacing w:before="0" w:after="0"/>
      </w:pPr>
      <w:r>
        <w:t>Ad Click Automation</w:t>
      </w:r>
    </w:p>
    <w:p>
      <w:pPr>
        <w:numPr>
          <w:ilvl w:val="2"/>
          <w:numId w:val="900"/>
        </w:numPr>
        <w:spacing w:before="0" w:after="0"/>
      </w:pPr>
      <w:r>
        <w:t>Impression Fraud</w:t>
      </w:r>
    </w:p>
    <w:p>
      <w:pPr>
        <w:numPr>
          <w:ilvl w:val="2"/>
          <w:numId w:val="900"/>
        </w:numPr>
        <w:spacing w:before="0" w:after="0"/>
      </w:pPr>
      <w:r>
        <w:t>Conversion Fraud</w:t>
      </w:r>
    </w:p>
    <w:p>
      <w:pPr>
        <w:numPr>
          <w:ilvl w:val="2"/>
          <w:numId w:val="900"/>
        </w:numPr>
        <w:spacing w:before="0" w:after="0"/>
      </w:pPr>
      <w:r>
        <w:t>Revenue Generation</w:t>
      </w:r>
    </w:p>
    <w:p>
      <w:pPr>
        <w:numPr>
          <w:ilvl w:val="1"/>
          <w:numId w:val="900"/>
        </w:numPr>
        <w:spacing w:before="0" w:after="0"/>
      </w:pPr>
      <w:r>
        <w:t>Proxy Services</w:t>
      </w:r>
    </w:p>
    <w:p>
      <w:pPr>
        <w:numPr>
          <w:ilvl w:val="2"/>
          <w:numId w:val="900"/>
        </w:numPr>
        <w:spacing w:before="0" w:after="0"/>
      </w:pPr>
      <w:r>
        <w:t>Traffic Anonymization</w:t>
      </w:r>
    </w:p>
    <w:p>
      <w:pPr>
        <w:numPr>
          <w:ilvl w:val="2"/>
          <w:numId w:val="900"/>
        </w:numPr>
        <w:spacing w:before="0" w:after="0"/>
      </w:pPr>
      <w:r>
        <w:t>Content Hosting</w:t>
      </w:r>
    </w:p>
    <w:p>
      <w:pPr>
        <w:numPr>
          <w:ilvl w:val="2"/>
          <w:numId w:val="900"/>
        </w:numPr>
        <w:spacing w:before="0" w:after="0"/>
      </w:pPr>
      <w:r>
        <w:t>Geo-location Spoofing</w:t>
      </w:r>
    </w:p>
    <w:p>
      <w:pPr>
        <w:numPr>
          <w:ilvl w:val="2"/>
          <w:numId w:val="900"/>
        </w:numPr>
        <w:spacing w:before="0" w:after="0"/>
      </w:pPr>
      <w:r>
        <w:t>Bandwidth Reselling</w:t>
      </w:r>
    </w:p>
    <w:p>
      <w:pPr>
        <w:pStyle w:val="Heading1"/>
      </w:pPr>
      <w:r>
        <w:t>Technical Analysis of Bot Malware</w:t>
      </w:r>
    </w:p>
    <w:p>
      <w:pPr>
        <w:numPr>
          <w:ilvl w:val="0"/>
          <w:numId w:val="900"/>
        </w:numPr>
        <w:spacing w:before="0" w:after="0"/>
      </w:pPr>
      <w:r>
        <w:t>Infection Mechanisms</w:t>
      </w:r>
    </w:p>
    <w:p>
      <w:pPr>
        <w:numPr>
          <w:ilvl w:val="1"/>
          <w:numId w:val="900"/>
        </w:numPr>
        <w:spacing w:before="0" w:after="0"/>
      </w:pPr>
      <w:r>
        <w:t>Droppers and Loaders</w:t>
      </w:r>
    </w:p>
    <w:p>
      <w:pPr>
        <w:numPr>
          <w:ilvl w:val="2"/>
          <w:numId w:val="900"/>
        </w:numPr>
        <w:spacing w:before="0" w:after="0"/>
      </w:pPr>
      <w:r>
        <w:t>Multi-stage Infection</w:t>
      </w:r>
    </w:p>
    <w:p>
      <w:pPr>
        <w:numPr>
          <w:ilvl w:val="2"/>
          <w:numId w:val="900"/>
        </w:numPr>
        <w:spacing w:before="0" w:after="0"/>
      </w:pPr>
      <w:r>
        <w:t>Payload Decryption</w:t>
      </w:r>
    </w:p>
    <w:p>
      <w:pPr>
        <w:numPr>
          <w:ilvl w:val="2"/>
          <w:numId w:val="900"/>
        </w:numPr>
        <w:spacing w:before="0" w:after="0"/>
      </w:pPr>
      <w:r>
        <w:t>Environment Checks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Exploit Integration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Exploit Chaining</w:t>
      </w:r>
    </w:p>
    <w:p>
      <w:pPr>
        <w:numPr>
          <w:ilvl w:val="2"/>
          <w:numId w:val="900"/>
        </w:numPr>
        <w:spacing w:before="0" w:after="0"/>
      </w:pPr>
      <w:r>
        <w:t>Sandbox Evasion</w:t>
      </w:r>
    </w:p>
    <w:p>
      <w:pPr>
        <w:numPr>
          <w:ilvl w:val="2"/>
          <w:numId w:val="900"/>
        </w:numPr>
        <w:spacing w:before="0" w:after="0"/>
      </w:pPr>
      <w:r>
        <w:t>Defense Bypassing</w:t>
      </w:r>
    </w:p>
    <w:p>
      <w:pPr>
        <w:numPr>
          <w:ilvl w:val="0"/>
          <w:numId w:val="900"/>
        </w:numPr>
        <w:spacing w:before="0" w:after="0"/>
      </w:pPr>
      <w:r>
        <w:t>Malware Architecture</w:t>
      </w:r>
    </w:p>
    <w:p>
      <w:pPr>
        <w:numPr>
          <w:ilvl w:val="1"/>
          <w:numId w:val="900"/>
        </w:numPr>
        <w:spacing w:before="0" w:after="0"/>
      </w:pPr>
      <w:r>
        <w:t>Modular Design Principles</w:t>
      </w:r>
    </w:p>
    <w:p>
      <w:pPr>
        <w:numPr>
          <w:ilvl w:val="2"/>
          <w:numId w:val="900"/>
        </w:numPr>
        <w:spacing w:before="0" w:after="0"/>
      </w:pPr>
      <w:r>
        <w:t>Core Functionality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Dynamic Loading</w:t>
      </w:r>
    </w:p>
    <w:p>
      <w:pPr>
        <w:numPr>
          <w:ilvl w:val="2"/>
          <w:numId w:val="900"/>
        </w:numPr>
        <w:spacing w:before="0" w:after="0"/>
      </w:pPr>
      <w:r>
        <w:t>Feature Expansion</w:t>
      </w:r>
    </w:p>
    <w:p>
      <w:pPr>
        <w:numPr>
          <w:ilvl w:val="1"/>
          <w:numId w:val="900"/>
        </w:numPr>
        <w:spacing w:before="0" w:after="0"/>
      </w:pPr>
      <w:r>
        <w:t>Communication Modules</w:t>
      </w:r>
    </w:p>
    <w:p>
      <w:pPr>
        <w:numPr>
          <w:ilvl w:val="2"/>
          <w:numId w:val="900"/>
        </w:numPr>
        <w:spacing w:before="0" w:after="0"/>
      </w:pPr>
      <w:r>
        <w:t>Protocol Handlers</w:t>
      </w:r>
    </w:p>
    <w:p>
      <w:pPr>
        <w:numPr>
          <w:ilvl w:val="2"/>
          <w:numId w:val="900"/>
        </w:numPr>
        <w:spacing w:before="0" w:after="0"/>
      </w:pPr>
      <w:r>
        <w:t>Encryption Libraries</w:t>
      </w:r>
    </w:p>
    <w:p>
      <w:pPr>
        <w:numPr>
          <w:ilvl w:val="2"/>
          <w:numId w:val="900"/>
        </w:numPr>
        <w:spacing w:before="0" w:after="0"/>
      </w:pPr>
      <w:r>
        <w:t>Network Adapters</w:t>
      </w:r>
    </w:p>
    <w:p>
      <w:pPr>
        <w:numPr>
          <w:ilvl w:val="2"/>
          <w:numId w:val="900"/>
        </w:numPr>
        <w:spacing w:before="0" w:after="0"/>
      </w:pPr>
      <w:r>
        <w:t>Proxy Support</w:t>
      </w:r>
    </w:p>
    <w:p>
      <w:pPr>
        <w:numPr>
          <w:ilvl w:val="1"/>
          <w:numId w:val="900"/>
        </w:numPr>
        <w:spacing w:before="0" w:after="0"/>
      </w:pPr>
      <w:r>
        <w:t>Payload Modules</w:t>
      </w:r>
    </w:p>
    <w:p>
      <w:pPr>
        <w:numPr>
          <w:ilvl w:val="2"/>
          <w:numId w:val="900"/>
        </w:numPr>
        <w:spacing w:before="0" w:after="0"/>
      </w:pPr>
      <w:r>
        <w:t>DDoS Capabilities</w:t>
      </w:r>
    </w:p>
    <w:p>
      <w:pPr>
        <w:numPr>
          <w:ilvl w:val="2"/>
          <w:numId w:val="900"/>
        </w:numPr>
        <w:spacing w:before="0" w:after="0"/>
      </w:pPr>
      <w:r>
        <w:t>Data Theft Tools</w:t>
      </w:r>
    </w:p>
    <w:p>
      <w:pPr>
        <w:numPr>
          <w:ilvl w:val="2"/>
          <w:numId w:val="900"/>
        </w:numPr>
        <w:spacing w:before="0" w:after="0"/>
      </w:pPr>
      <w:r>
        <w:t>Cryptomining Software</w:t>
      </w:r>
    </w:p>
    <w:p>
      <w:pPr>
        <w:numPr>
          <w:ilvl w:val="2"/>
          <w:numId w:val="900"/>
        </w:numPr>
        <w:spacing w:before="0" w:after="0"/>
      </w:pPr>
      <w:r>
        <w:t>Proxy Services</w:t>
      </w:r>
    </w:p>
    <w:p>
      <w:pPr>
        <w:numPr>
          <w:ilvl w:val="0"/>
          <w:numId w:val="900"/>
        </w:numPr>
        <w:spacing w:before="0" w:after="0"/>
      </w:pPr>
      <w:r>
        <w:t>Persistence Techniques</w:t>
      </w:r>
    </w:p>
    <w:p>
      <w:pPr>
        <w:numPr>
          <w:ilvl w:val="1"/>
          <w:numId w:val="900"/>
        </w:numPr>
        <w:spacing w:before="0" w:after="0"/>
      </w:pPr>
      <w:r>
        <w:t>Windows Persistence</w:t>
      </w:r>
    </w:p>
    <w:p>
      <w:pPr>
        <w:numPr>
          <w:ilvl w:val="2"/>
          <w:numId w:val="900"/>
        </w:numPr>
        <w:spacing w:before="0" w:after="0"/>
      </w:pPr>
      <w:r>
        <w:t>Registry Modification</w:t>
      </w:r>
    </w:p>
    <w:p>
      <w:pPr>
        <w:numPr>
          <w:ilvl w:val="2"/>
          <w:numId w:val="900"/>
        </w:numPr>
        <w:spacing w:before="0" w:after="0"/>
      </w:pPr>
      <w:r>
        <w:t>Scheduled Tasks</w:t>
      </w:r>
    </w:p>
    <w:p>
      <w:pPr>
        <w:numPr>
          <w:ilvl w:val="2"/>
          <w:numId w:val="900"/>
        </w:numPr>
        <w:spacing w:before="0" w:after="0"/>
      </w:pPr>
      <w:r>
        <w:t>Service Installation</w:t>
      </w:r>
    </w:p>
    <w:p>
      <w:pPr>
        <w:numPr>
          <w:ilvl w:val="2"/>
          <w:numId w:val="900"/>
        </w:numPr>
        <w:spacing w:before="0" w:after="0"/>
      </w:pPr>
      <w:r>
        <w:t>DLL Hijacking</w:t>
      </w:r>
    </w:p>
    <w:p>
      <w:pPr>
        <w:numPr>
          <w:ilvl w:val="1"/>
          <w:numId w:val="900"/>
        </w:numPr>
        <w:spacing w:before="0" w:after="0"/>
      </w:pPr>
      <w:r>
        <w:t>Linux Persistence</w:t>
      </w:r>
    </w:p>
    <w:p>
      <w:pPr>
        <w:numPr>
          <w:ilvl w:val="2"/>
          <w:numId w:val="900"/>
        </w:numPr>
        <w:spacing w:before="0" w:after="0"/>
      </w:pPr>
      <w:r>
        <w:t>Cron Jobs</w:t>
      </w:r>
    </w:p>
    <w:p>
      <w:pPr>
        <w:numPr>
          <w:ilvl w:val="2"/>
          <w:numId w:val="900"/>
        </w:numPr>
        <w:spacing w:before="0" w:after="0"/>
      </w:pPr>
      <w:r>
        <w:t>Init Scripts</w:t>
      </w:r>
    </w:p>
    <w:p>
      <w:pPr>
        <w:numPr>
          <w:ilvl w:val="2"/>
          <w:numId w:val="900"/>
        </w:numPr>
        <w:spacing w:before="0" w:after="0"/>
      </w:pPr>
      <w:r>
        <w:t>Systemd Services</w:t>
      </w:r>
    </w:p>
    <w:p>
      <w:pPr>
        <w:numPr>
          <w:ilvl w:val="2"/>
          <w:numId w:val="900"/>
        </w:numPr>
        <w:spacing w:before="0" w:after="0"/>
      </w:pPr>
      <w:r>
        <w:t>Library Preloading</w:t>
      </w:r>
    </w:p>
    <w:p>
      <w:pPr>
        <w:numPr>
          <w:ilvl w:val="1"/>
          <w:numId w:val="900"/>
        </w:numPr>
        <w:spacing w:before="0" w:after="0"/>
      </w:pPr>
      <w:r>
        <w:t>Advanced Persistence</w:t>
      </w:r>
    </w:p>
    <w:p>
      <w:pPr>
        <w:numPr>
          <w:ilvl w:val="2"/>
          <w:numId w:val="900"/>
        </w:numPr>
        <w:spacing w:before="0" w:after="0"/>
      </w:pPr>
      <w:r>
        <w:t>Rootkit Installation</w:t>
      </w:r>
    </w:p>
    <w:p>
      <w:pPr>
        <w:numPr>
          <w:ilvl w:val="2"/>
          <w:numId w:val="900"/>
        </w:numPr>
        <w:spacing w:before="0" w:after="0"/>
      </w:pPr>
      <w:r>
        <w:t>Bootkit Deployment</w:t>
      </w:r>
    </w:p>
    <w:p>
      <w:pPr>
        <w:numPr>
          <w:ilvl w:val="2"/>
          <w:numId w:val="900"/>
        </w:numPr>
        <w:spacing w:before="0" w:after="0"/>
      </w:pPr>
      <w:r>
        <w:t>Firmware Modification</w:t>
      </w:r>
    </w:p>
    <w:p>
      <w:pPr>
        <w:numPr>
          <w:ilvl w:val="2"/>
          <w:numId w:val="900"/>
        </w:numPr>
        <w:spacing w:before="0" w:after="0"/>
      </w:pPr>
      <w:r>
        <w:t>Hardware Implants</w:t>
      </w:r>
    </w:p>
    <w:p>
      <w:pPr>
        <w:numPr>
          <w:ilvl w:val="0"/>
          <w:numId w:val="900"/>
        </w:numPr>
        <w:spacing w:before="0" w:after="0"/>
      </w:pPr>
      <w:r>
        <w:t>Evasion and Anti-Analysis</w:t>
      </w:r>
    </w:p>
    <w:p>
      <w:pPr>
        <w:numPr>
          <w:ilvl w:val="1"/>
          <w:numId w:val="900"/>
        </w:numPr>
        <w:spacing w:before="0" w:after="0"/>
      </w:pPr>
      <w:r>
        <w:t>Detection Avoidance</w:t>
      </w:r>
    </w:p>
    <w:p>
      <w:pPr>
        <w:numPr>
          <w:ilvl w:val="2"/>
          <w:numId w:val="900"/>
        </w:numPr>
        <w:spacing w:before="0" w:after="0"/>
      </w:pPr>
      <w:r>
        <w:t>Signature Evasion</w:t>
      </w:r>
    </w:p>
    <w:p>
      <w:pPr>
        <w:numPr>
          <w:ilvl w:val="2"/>
          <w:numId w:val="900"/>
        </w:numPr>
        <w:spacing w:before="0" w:after="0"/>
      </w:pPr>
      <w:r>
        <w:t>Behavioral Mimicry</w:t>
      </w:r>
    </w:p>
    <w:p>
      <w:pPr>
        <w:numPr>
          <w:ilvl w:val="2"/>
          <w:numId w:val="900"/>
        </w:numPr>
        <w:spacing w:before="0" w:after="0"/>
      </w:pPr>
      <w:r>
        <w:t>Timing Attacks</w:t>
      </w:r>
    </w:p>
    <w:p>
      <w:pPr>
        <w:numPr>
          <w:ilvl w:val="2"/>
          <w:numId w:val="900"/>
        </w:numPr>
        <w:spacing w:before="0" w:after="0"/>
      </w:pPr>
      <w:r>
        <w:t>Resource Monitoring</w:t>
      </w:r>
    </w:p>
    <w:p>
      <w:pPr>
        <w:numPr>
          <w:ilvl w:val="1"/>
          <w:numId w:val="900"/>
        </w:numPr>
        <w:spacing w:before="0" w:after="0"/>
      </w:pPr>
      <w:r>
        <w:t>Analysis Resistance</w:t>
      </w:r>
    </w:p>
    <w:p>
      <w:pPr>
        <w:numPr>
          <w:ilvl w:val="2"/>
          <w:numId w:val="900"/>
        </w:numPr>
        <w:spacing w:before="0" w:after="0"/>
      </w:pPr>
      <w:r>
        <w:t>Anti-debugging</w:t>
      </w:r>
    </w:p>
    <w:p>
      <w:pPr>
        <w:numPr>
          <w:ilvl w:val="2"/>
          <w:numId w:val="900"/>
        </w:numPr>
        <w:spacing w:before="0" w:after="0"/>
      </w:pPr>
      <w:r>
        <w:t>Anti-virtualization</w:t>
      </w:r>
    </w:p>
    <w:p>
      <w:pPr>
        <w:numPr>
          <w:ilvl w:val="2"/>
          <w:numId w:val="900"/>
        </w:numPr>
        <w:spacing w:before="0" w:after="0"/>
      </w:pPr>
      <w:r>
        <w:t>Anti-emulation</w:t>
      </w:r>
    </w:p>
    <w:p>
      <w:pPr>
        <w:numPr>
          <w:ilvl w:val="2"/>
          <w:numId w:val="900"/>
        </w:numPr>
        <w:spacing w:before="0" w:after="0"/>
      </w:pPr>
      <w:r>
        <w:t>Code Obfuscation</w:t>
      </w:r>
    </w:p>
    <w:p>
      <w:pPr>
        <w:numPr>
          <w:ilvl w:val="1"/>
          <w:numId w:val="900"/>
        </w:numPr>
        <w:spacing w:before="0" w:after="0"/>
      </w:pPr>
      <w:r>
        <w:t>Dynamic Evasion</w:t>
      </w:r>
    </w:p>
    <w:p>
      <w:pPr>
        <w:numPr>
          <w:ilvl w:val="2"/>
          <w:numId w:val="900"/>
        </w:numPr>
        <w:spacing w:before="0" w:after="0"/>
      </w:pPr>
      <w:r>
        <w:t>Polymorphic Code</w:t>
      </w:r>
    </w:p>
    <w:p>
      <w:pPr>
        <w:numPr>
          <w:ilvl w:val="2"/>
          <w:numId w:val="900"/>
        </w:numPr>
        <w:spacing w:before="0" w:after="0"/>
      </w:pPr>
      <w:r>
        <w:t>Metamorphic Engines</w:t>
      </w:r>
    </w:p>
    <w:p>
      <w:pPr>
        <w:numPr>
          <w:ilvl w:val="2"/>
          <w:numId w:val="900"/>
        </w:numPr>
        <w:spacing w:before="0" w:after="0"/>
      </w:pPr>
      <w:r>
        <w:t>Runtime Packing</w:t>
      </w:r>
    </w:p>
    <w:p>
      <w:pPr>
        <w:numPr>
          <w:ilvl w:val="2"/>
          <w:numId w:val="900"/>
        </w:numPr>
        <w:spacing w:before="0" w:after="0"/>
      </w:pPr>
      <w:r>
        <w:t>Code Injection</w:t>
      </w:r>
    </w:p>
    <w:p>
      <w:pPr>
        <w:pStyle w:val="Heading1"/>
      </w:pPr>
      <w:r>
        <w:t>Detection and Analysis Methods</w:t>
      </w:r>
    </w:p>
    <w:p>
      <w:pPr>
        <w:numPr>
          <w:ilvl w:val="0"/>
          <w:numId w:val="900"/>
        </w:numPr>
        <w:spacing w:before="0" w:after="0"/>
      </w:pPr>
      <w:r>
        <w:t>Network-based Detection</w:t>
      </w:r>
    </w:p>
    <w:p>
      <w:pPr>
        <w:numPr>
          <w:ilvl w:val="1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Flow Monitoring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Signature-based Systems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Intrusion Prevention Systems</w:t>
      </w:r>
    </w:p>
    <w:p>
      <w:pPr>
        <w:numPr>
          <w:ilvl w:val="2"/>
          <w:numId w:val="900"/>
        </w:numPr>
        <w:spacing w:before="0" w:after="0"/>
      </w:pPr>
      <w:r>
        <w:t>Network Security Monitoring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1"/>
          <w:numId w:val="900"/>
        </w:numPr>
        <w:spacing w:before="0" w:after="0"/>
      </w:pPr>
      <w:r>
        <w:t>DNS Monitoring</w:t>
      </w:r>
    </w:p>
    <w:p>
      <w:pPr>
        <w:numPr>
          <w:ilvl w:val="2"/>
          <w:numId w:val="900"/>
        </w:numPr>
        <w:spacing w:before="0" w:after="0"/>
      </w:pPr>
      <w:r>
        <w:t>Query Analysis</w:t>
      </w:r>
    </w:p>
    <w:p>
      <w:pPr>
        <w:numPr>
          <w:ilvl w:val="2"/>
          <w:numId w:val="900"/>
        </w:numPr>
        <w:spacing w:before="0" w:after="0"/>
      </w:pPr>
      <w:r>
        <w:t>Domain Reputation</w:t>
      </w:r>
    </w:p>
    <w:p>
      <w:pPr>
        <w:numPr>
          <w:ilvl w:val="2"/>
          <w:numId w:val="900"/>
        </w:numPr>
        <w:spacing w:before="0" w:after="0"/>
      </w:pPr>
      <w:r>
        <w:t>DGA Detection</w:t>
      </w:r>
    </w:p>
    <w:p>
      <w:pPr>
        <w:numPr>
          <w:ilvl w:val="2"/>
          <w:numId w:val="900"/>
        </w:numPr>
        <w:spacing w:before="0" w:after="0"/>
      </w:pPr>
      <w:r>
        <w:t>Fast-flux Identification</w:t>
      </w:r>
    </w:p>
    <w:p>
      <w:pPr>
        <w:numPr>
          <w:ilvl w:val="0"/>
          <w:numId w:val="900"/>
        </w:numPr>
        <w:spacing w:before="0" w:after="0"/>
      </w:pPr>
      <w:r>
        <w:t>Host-based Detection</w:t>
      </w:r>
    </w:p>
    <w:p>
      <w:pPr>
        <w:numPr>
          <w:ilvl w:val="1"/>
          <w:numId w:val="900"/>
        </w:numPr>
        <w:spacing w:before="0" w:after="0"/>
      </w:pPr>
      <w:r>
        <w:t>Endpoint Protection</w:t>
      </w:r>
    </w:p>
    <w:p>
      <w:pPr>
        <w:numPr>
          <w:ilvl w:val="2"/>
          <w:numId w:val="900"/>
        </w:numPr>
        <w:spacing w:before="0" w:after="0"/>
      </w:pPr>
      <w:r>
        <w:t>Antivirus Software</w:t>
      </w:r>
    </w:p>
    <w:p>
      <w:pPr>
        <w:numPr>
          <w:ilvl w:val="2"/>
          <w:numId w:val="900"/>
        </w:numPr>
        <w:spacing w:before="0" w:after="0"/>
      </w:pPr>
      <w:r>
        <w:t>Anti-malware Solutions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Machine Learning Detection</w:t>
      </w:r>
    </w:p>
    <w:p>
      <w:pPr>
        <w:numPr>
          <w:ilvl w:val="1"/>
          <w:numId w:val="900"/>
        </w:numPr>
        <w:spacing w:before="0" w:after="0"/>
      </w:pPr>
      <w:r>
        <w:t>System Monitoring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File System Monitoring</w:t>
      </w:r>
    </w:p>
    <w:p>
      <w:pPr>
        <w:numPr>
          <w:ilvl w:val="2"/>
          <w:numId w:val="900"/>
        </w:numPr>
        <w:spacing w:before="0" w:after="0"/>
      </w:pPr>
      <w:r>
        <w:t>Registry Monitoring</w:t>
      </w:r>
    </w:p>
    <w:p>
      <w:pPr>
        <w:numPr>
          <w:ilvl w:val="2"/>
          <w:numId w:val="900"/>
        </w:numPr>
        <w:spacing w:before="0" w:after="0"/>
      </w:pPr>
      <w:r>
        <w:t>Network Connection Tracking</w:t>
      </w:r>
    </w:p>
    <w:p>
      <w:pPr>
        <w:numPr>
          <w:ilvl w:val="1"/>
          <w:numId w:val="900"/>
        </w:numPr>
        <w:spacing w:before="0" w:after="0"/>
      </w:pPr>
      <w:r>
        <w:t>Memory Analysis</w:t>
      </w:r>
    </w:p>
    <w:p>
      <w:pPr>
        <w:numPr>
          <w:ilvl w:val="2"/>
          <w:numId w:val="900"/>
        </w:numPr>
        <w:spacing w:before="0" w:after="0"/>
      </w:pPr>
      <w:r>
        <w:t>Runtime Detection</w:t>
      </w:r>
    </w:p>
    <w:p>
      <w:pPr>
        <w:numPr>
          <w:ilvl w:val="2"/>
          <w:numId w:val="900"/>
        </w:numPr>
        <w:spacing w:before="0" w:after="0"/>
      </w:pPr>
      <w:r>
        <w:t>Injection Detection</w:t>
      </w:r>
    </w:p>
    <w:p>
      <w:pPr>
        <w:numPr>
          <w:ilvl w:val="2"/>
          <w:numId w:val="900"/>
        </w:numPr>
        <w:spacing w:before="0" w:after="0"/>
      </w:pPr>
      <w:r>
        <w:t>Rootkit Detection</w:t>
      </w:r>
    </w:p>
    <w:p>
      <w:pPr>
        <w:numPr>
          <w:ilvl w:val="2"/>
          <w:numId w:val="900"/>
        </w:numPr>
        <w:spacing w:before="0" w:after="0"/>
      </w:pPr>
      <w:r>
        <w:t>Volatile Data Analysis</w:t>
      </w:r>
    </w:p>
    <w:p>
      <w:pPr>
        <w:numPr>
          <w:ilvl w:val="0"/>
          <w:numId w:val="900"/>
        </w:numPr>
        <w:spacing w:before="0" w:after="0"/>
      </w:pPr>
      <w:r>
        <w:t>Proactive Detection Methods</w:t>
      </w:r>
    </w:p>
    <w:p>
      <w:pPr>
        <w:numPr>
          <w:ilvl w:val="1"/>
          <w:numId w:val="900"/>
        </w:numPr>
        <w:spacing w:before="0" w:after="0"/>
      </w:pPr>
      <w:r>
        <w:t>Honeypot Systems</w:t>
      </w:r>
    </w:p>
    <w:p>
      <w:pPr>
        <w:numPr>
          <w:ilvl w:val="2"/>
          <w:numId w:val="900"/>
        </w:numPr>
        <w:spacing w:before="0" w:after="0"/>
      </w:pPr>
      <w:r>
        <w:t>Low-interaction Honeypots</w:t>
      </w:r>
    </w:p>
    <w:p>
      <w:pPr>
        <w:numPr>
          <w:ilvl w:val="2"/>
          <w:numId w:val="900"/>
        </w:numPr>
        <w:spacing w:before="0" w:after="0"/>
      </w:pPr>
      <w:r>
        <w:t>High-interaction Honeypots</w:t>
      </w:r>
    </w:p>
    <w:p>
      <w:pPr>
        <w:numPr>
          <w:ilvl w:val="2"/>
          <w:numId w:val="900"/>
        </w:numPr>
        <w:spacing w:before="0" w:after="0"/>
      </w:pPr>
      <w:r>
        <w:t>Distributed Honeynets</w:t>
      </w:r>
    </w:p>
    <w:p>
      <w:pPr>
        <w:numPr>
          <w:ilvl w:val="2"/>
          <w:numId w:val="900"/>
        </w:numPr>
        <w:spacing w:before="0" w:after="0"/>
      </w:pPr>
      <w:r>
        <w:t>Data Collection Analysis</w:t>
      </w:r>
    </w:p>
    <w:p>
      <w:pPr>
        <w:numPr>
          <w:ilvl w:val="1"/>
          <w:numId w:val="900"/>
        </w:numPr>
        <w:spacing w:before="0" w:after="0"/>
      </w:pPr>
      <w:r>
        <w:t>Malware Sandboxing</w:t>
      </w:r>
    </w:p>
    <w:p>
      <w:pPr>
        <w:numPr>
          <w:ilvl w:val="2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Behavioral Profiling</w:t>
      </w:r>
    </w:p>
    <w:p>
      <w:pPr>
        <w:numPr>
          <w:ilvl w:val="2"/>
          <w:numId w:val="900"/>
        </w:numPr>
        <w:spacing w:before="0" w:after="0"/>
      </w:pPr>
      <w:r>
        <w:t>Network Simulation</w:t>
      </w:r>
    </w:p>
    <w:p>
      <w:pPr>
        <w:numPr>
          <w:ilvl w:val="2"/>
          <w:numId w:val="900"/>
        </w:numPr>
        <w:spacing w:before="0" w:after="0"/>
      </w:pPr>
      <w:r>
        <w:t>Automated Reporting</w:t>
      </w:r>
    </w:p>
    <w:p>
      <w:pPr>
        <w:numPr>
          <w:ilvl w:val="1"/>
          <w:numId w:val="900"/>
        </w:numPr>
        <w:spacing w:before="0" w:after="0"/>
      </w:pPr>
      <w:r>
        <w:t>Threat Hunting</w:t>
      </w:r>
    </w:p>
    <w:p>
      <w:pPr>
        <w:numPr>
          <w:ilvl w:val="2"/>
          <w:numId w:val="900"/>
        </w:numPr>
        <w:spacing w:before="0" w:after="0"/>
      </w:pPr>
      <w:r>
        <w:t>Hypothesis-driven Investigation</w:t>
      </w:r>
    </w:p>
    <w:p>
      <w:pPr>
        <w:numPr>
          <w:ilvl w:val="2"/>
          <w:numId w:val="900"/>
        </w:numPr>
        <w:spacing w:before="0" w:after="0"/>
      </w:pPr>
      <w:r>
        <w:t>Indicator Development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Proactive Searching</w:t>
      </w:r>
    </w:p>
    <w:p>
      <w:pPr>
        <w:numPr>
          <w:ilvl w:val="0"/>
          <w:numId w:val="900"/>
        </w:numPr>
        <w:spacing w:before="0" w:after="0"/>
      </w:pPr>
      <w:r>
        <w:t>Forensic Analysis Techniques</w:t>
      </w:r>
    </w:p>
    <w:p>
      <w:pPr>
        <w:numPr>
          <w:ilvl w:val="1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Code Disassembly</w:t>
      </w:r>
    </w:p>
    <w:p>
      <w:pPr>
        <w:numPr>
          <w:ilvl w:val="2"/>
          <w:numId w:val="900"/>
        </w:numPr>
        <w:spacing w:before="0" w:after="0"/>
      </w:pPr>
      <w:r>
        <w:t>String Analysis</w:t>
      </w:r>
    </w:p>
    <w:p>
      <w:pPr>
        <w:numPr>
          <w:ilvl w:val="2"/>
          <w:numId w:val="900"/>
        </w:numPr>
        <w:spacing w:before="0" w:after="0"/>
      </w:pPr>
      <w:r>
        <w:t>Cryptographic Analysis</w:t>
      </w:r>
    </w:p>
    <w:p>
      <w:pPr>
        <w:numPr>
          <w:ilvl w:val="2"/>
          <w:numId w:val="900"/>
        </w:numPr>
        <w:spacing w:before="0" w:after="0"/>
      </w:pPr>
      <w:r>
        <w:t>Metadata Extraction</w:t>
      </w:r>
    </w:p>
    <w:p>
      <w:pPr>
        <w:numPr>
          <w:ilvl w:val="1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Runtime Behavior</w:t>
      </w:r>
    </w:p>
    <w:p>
      <w:pPr>
        <w:numPr>
          <w:ilvl w:val="2"/>
          <w:numId w:val="900"/>
        </w:numPr>
        <w:spacing w:before="0" w:after="0"/>
      </w:pPr>
      <w:r>
        <w:t>API Monitoring</w:t>
      </w:r>
    </w:p>
    <w:p>
      <w:pPr>
        <w:numPr>
          <w:ilvl w:val="2"/>
          <w:numId w:val="900"/>
        </w:numPr>
        <w:spacing w:before="0" w:after="0"/>
      </w:pPr>
      <w:r>
        <w:t>Network Communication</w:t>
      </w:r>
    </w:p>
    <w:p>
      <w:pPr>
        <w:numPr>
          <w:ilvl w:val="2"/>
          <w:numId w:val="900"/>
        </w:numPr>
        <w:spacing w:before="0" w:after="0"/>
      </w:pPr>
      <w:r>
        <w:t>System Interaction</w:t>
      </w:r>
    </w:p>
    <w:p>
      <w:pPr>
        <w:numPr>
          <w:ilvl w:val="1"/>
          <w:numId w:val="900"/>
        </w:numPr>
        <w:spacing w:before="0" w:after="0"/>
      </w:pPr>
      <w:r>
        <w:t>Memory Forensics</w:t>
      </w:r>
    </w:p>
    <w:p>
      <w:pPr>
        <w:numPr>
          <w:ilvl w:val="2"/>
          <w:numId w:val="900"/>
        </w:numPr>
        <w:spacing w:before="0" w:after="0"/>
      </w:pPr>
      <w:r>
        <w:t>Process Analysis</w:t>
      </w:r>
    </w:p>
    <w:p>
      <w:pPr>
        <w:numPr>
          <w:ilvl w:val="2"/>
          <w:numId w:val="900"/>
        </w:numPr>
        <w:spacing w:before="0" w:after="0"/>
      </w:pPr>
      <w:r>
        <w:t>Network Connection Extraction</w:t>
      </w:r>
    </w:p>
    <w:p>
      <w:pPr>
        <w:numPr>
          <w:ilvl w:val="2"/>
          <w:numId w:val="900"/>
        </w:numPr>
        <w:spacing w:before="0" w:after="0"/>
      </w:pPr>
      <w:r>
        <w:t>Malware Identification</w:t>
      </w:r>
    </w:p>
    <w:p>
      <w:pPr>
        <w:numPr>
          <w:ilvl w:val="2"/>
          <w:numId w:val="900"/>
        </w:numPr>
        <w:spacing w:before="0" w:after="0"/>
      </w:pPr>
      <w:r>
        <w:t>Artifact Recovery</w:t>
      </w:r>
    </w:p>
    <w:p>
      <w:pPr>
        <w:pStyle w:val="Heading1"/>
      </w:pPr>
      <w:r>
        <w:t>Mitigation and Defense Strategies</w:t>
      </w:r>
    </w:p>
    <w:p>
      <w:pPr>
        <w:numPr>
          <w:ilvl w:val="0"/>
          <w:numId w:val="900"/>
        </w:numPr>
        <w:spacing w:before="0" w:after="0"/>
      </w:pPr>
      <w:r>
        <w:t>Preventive Measures</w:t>
      </w:r>
    </w:p>
    <w:p>
      <w:pPr>
        <w:numPr>
          <w:ilvl w:val="1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Operating System Updates</w:t>
      </w:r>
    </w:p>
    <w:p>
      <w:pPr>
        <w:numPr>
          <w:ilvl w:val="2"/>
          <w:numId w:val="900"/>
        </w:numPr>
        <w:spacing w:before="0" w:after="0"/>
      </w:pPr>
      <w:r>
        <w:t>Application Patching</w:t>
      </w:r>
    </w:p>
    <w:p>
      <w:pPr>
        <w:numPr>
          <w:ilvl w:val="2"/>
          <w:numId w:val="900"/>
        </w:numPr>
        <w:spacing w:before="0" w:after="0"/>
      </w:pPr>
      <w:r>
        <w:t>Firmware Updates</w:t>
      </w:r>
    </w:p>
    <w:p>
      <w:pPr>
        <w:numPr>
          <w:ilvl w:val="2"/>
          <w:numId w:val="900"/>
        </w:numPr>
        <w:spacing w:before="0" w:after="0"/>
      </w:pPr>
      <w:r>
        <w:t>Security Hotfixes</w:t>
      </w:r>
    </w:p>
    <w:p>
      <w:pPr>
        <w:numPr>
          <w:ilvl w:val="1"/>
          <w:numId w:val="900"/>
        </w:numPr>
        <w:spacing w:before="0" w:after="0"/>
      </w:pPr>
      <w:r>
        <w:t>Security Awareness</w:t>
      </w:r>
    </w:p>
    <w:p>
      <w:pPr>
        <w:numPr>
          <w:ilvl w:val="2"/>
          <w:numId w:val="900"/>
        </w:numPr>
        <w:spacing w:before="0" w:after="0"/>
      </w:pPr>
      <w:r>
        <w:t>User Education</w:t>
      </w:r>
    </w:p>
    <w:p>
      <w:pPr>
        <w:numPr>
          <w:ilvl w:val="2"/>
          <w:numId w:val="900"/>
        </w:numPr>
        <w:spacing w:before="0" w:after="0"/>
      </w:pPr>
      <w:r>
        <w:t>Phishing Training</w:t>
      </w:r>
    </w:p>
    <w:p>
      <w:pPr>
        <w:numPr>
          <w:ilvl w:val="2"/>
          <w:numId w:val="900"/>
        </w:numPr>
        <w:spacing w:before="0" w:after="0"/>
      </w:pPr>
      <w:r>
        <w:t>Social Engineering Awareness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numPr>
          <w:ilvl w:val="1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Strong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Account Monitoring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Traffic Filtering</w:t>
      </w:r>
    </w:p>
    <w:p>
      <w:pPr>
        <w:numPr>
          <w:ilvl w:val="2"/>
          <w:numId w:val="900"/>
        </w:numPr>
        <w:spacing w:before="0" w:after="0"/>
      </w:pPr>
      <w:r>
        <w:t>Intrusion Prevention</w:t>
      </w:r>
    </w:p>
    <w:p>
      <w:pPr>
        <w:numPr>
          <w:ilvl w:val="0"/>
          <w:numId w:val="900"/>
        </w:numPr>
        <w:spacing w:before="0" w:after="0"/>
      </w:pPr>
      <w:r>
        <w:t>Detection and Response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Response Planning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Eradication Procedures</w:t>
      </w:r>
    </w:p>
    <w:p>
      <w:pPr>
        <w:numPr>
          <w:ilvl w:val="2"/>
          <w:numId w:val="900"/>
        </w:numPr>
        <w:spacing w:before="0" w:after="0"/>
      </w:pPr>
      <w:r>
        <w:t>Recovery Processes</w:t>
      </w:r>
    </w:p>
    <w:p>
      <w:pPr>
        <w:numPr>
          <w:ilvl w:val="1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Indicator Sharing</w:t>
      </w:r>
    </w:p>
    <w:p>
      <w:pPr>
        <w:numPr>
          <w:ilvl w:val="2"/>
          <w:numId w:val="900"/>
        </w:numPr>
        <w:spacing w:before="0" w:after="0"/>
      </w:pPr>
      <w:r>
        <w:t>Attribution Analysis</w:t>
      </w:r>
    </w:p>
    <w:p>
      <w:pPr>
        <w:numPr>
          <w:ilvl w:val="2"/>
          <w:numId w:val="900"/>
        </w:numPr>
        <w:spacing w:before="0" w:after="0"/>
      </w:pPr>
      <w:r>
        <w:t>Campaign Tracking</w:t>
      </w:r>
    </w:p>
    <w:p>
      <w:pPr>
        <w:numPr>
          <w:ilvl w:val="2"/>
          <w:numId w:val="900"/>
        </w:numPr>
        <w:spacing w:before="0" w:after="0"/>
      </w:pPr>
      <w:r>
        <w:t>Predictive Analysis</w:t>
      </w:r>
    </w:p>
    <w:p>
      <w:pPr>
        <w:numPr>
          <w:ilvl w:val="0"/>
          <w:numId w:val="900"/>
        </w:numPr>
        <w:spacing w:before="0" w:after="0"/>
      </w:pPr>
      <w:r>
        <w:t>Botnet Disruption</w:t>
      </w:r>
    </w:p>
    <w:p>
      <w:pPr>
        <w:numPr>
          <w:ilvl w:val="1"/>
          <w:numId w:val="900"/>
        </w:numPr>
        <w:spacing w:before="0" w:after="0"/>
      </w:pPr>
      <w:r>
        <w:t>Infrastructure Takedown</w:t>
      </w:r>
    </w:p>
    <w:p>
      <w:pPr>
        <w:numPr>
          <w:ilvl w:val="2"/>
          <w:numId w:val="900"/>
        </w:numPr>
        <w:spacing w:before="0" w:after="0"/>
      </w:pPr>
      <w:r>
        <w:t>Domain Seizure</w:t>
      </w:r>
    </w:p>
    <w:p>
      <w:pPr>
        <w:numPr>
          <w:ilvl w:val="2"/>
          <w:numId w:val="900"/>
        </w:numPr>
        <w:spacing w:before="0" w:after="0"/>
      </w:pPr>
      <w:r>
        <w:t>Server Takedown</w:t>
      </w:r>
    </w:p>
    <w:p>
      <w:pPr>
        <w:numPr>
          <w:ilvl w:val="2"/>
          <w:numId w:val="900"/>
        </w:numPr>
        <w:spacing w:before="0" w:after="0"/>
      </w:pPr>
      <w:r>
        <w:t>Sinkholing Operations</w:t>
      </w:r>
    </w:p>
    <w:p>
      <w:pPr>
        <w:numPr>
          <w:ilvl w:val="2"/>
          <w:numId w:val="900"/>
        </w:numPr>
        <w:spacing w:before="0" w:after="0"/>
      </w:pPr>
      <w:r>
        <w:t>DNS Blocking</w:t>
      </w:r>
    </w:p>
    <w:p>
      <w:pPr>
        <w:numPr>
          <w:ilvl w:val="1"/>
          <w:numId w:val="900"/>
        </w:numPr>
        <w:spacing w:before="0" w:after="0"/>
      </w:pPr>
      <w:r>
        <w:t>P2P Disruption</w:t>
      </w:r>
    </w:p>
    <w:p>
      <w:pPr>
        <w:numPr>
          <w:ilvl w:val="2"/>
          <w:numId w:val="900"/>
        </w:numPr>
        <w:spacing w:before="0" w:after="0"/>
      </w:pPr>
      <w:r>
        <w:t>Peer List Poisoning</w:t>
      </w:r>
    </w:p>
    <w:p>
      <w:pPr>
        <w:numPr>
          <w:ilvl w:val="2"/>
          <w:numId w:val="900"/>
        </w:numPr>
        <w:spacing w:before="0" w:after="0"/>
      </w:pPr>
      <w:r>
        <w:t>Network Infiltration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Topology Mapping</w:t>
      </w:r>
    </w:p>
    <w:p>
      <w:pPr>
        <w:numPr>
          <w:ilvl w:val="1"/>
          <w:numId w:val="900"/>
        </w:numPr>
        <w:spacing w:before="0" w:after="0"/>
      </w:pPr>
      <w:r>
        <w:t>Legal Actions</w:t>
      </w:r>
    </w:p>
    <w:p>
      <w:pPr>
        <w:numPr>
          <w:ilvl w:val="2"/>
          <w:numId w:val="900"/>
        </w:numPr>
        <w:spacing w:before="0" w:after="0"/>
      </w:pPr>
      <w:r>
        <w:t>Criminal Prosecution</w:t>
      </w:r>
    </w:p>
    <w:p>
      <w:pPr>
        <w:numPr>
          <w:ilvl w:val="2"/>
          <w:numId w:val="900"/>
        </w:numPr>
        <w:spacing w:before="0" w:after="0"/>
      </w:pPr>
      <w:r>
        <w:t>Civil Litigation</w:t>
      </w:r>
    </w:p>
    <w:p>
      <w:pPr>
        <w:numPr>
          <w:ilvl w:val="2"/>
          <w:numId w:val="900"/>
        </w:numPr>
        <w:spacing w:before="0" w:after="0"/>
      </w:pPr>
      <w:r>
        <w:t>Asset Seizure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pStyle w:val="Heading1"/>
      </w:pPr>
      <w:r>
        <w:t>The Botnet Underground Economy</w:t>
      </w:r>
    </w:p>
    <w:p>
      <w:pPr>
        <w:numPr>
          <w:ilvl w:val="0"/>
          <w:numId w:val="900"/>
        </w:numPr>
        <w:spacing w:before="0" w:after="0"/>
      </w:pPr>
      <w:r>
        <w:t>Business Models</w:t>
      </w:r>
    </w:p>
    <w:p>
      <w:pPr>
        <w:numPr>
          <w:ilvl w:val="1"/>
          <w:numId w:val="900"/>
        </w:numPr>
        <w:spacing w:before="0" w:after="0"/>
      </w:pPr>
      <w:r>
        <w:t>Botnet-as-a-Service</w:t>
      </w:r>
    </w:p>
    <w:p>
      <w:pPr>
        <w:numPr>
          <w:ilvl w:val="2"/>
          <w:numId w:val="900"/>
        </w:numPr>
        <w:spacing w:before="0" w:after="0"/>
      </w:pPr>
      <w:r>
        <w:t>Rental Models</w:t>
      </w:r>
    </w:p>
    <w:p>
      <w:pPr>
        <w:numPr>
          <w:ilvl w:val="2"/>
          <w:numId w:val="900"/>
        </w:numPr>
        <w:spacing w:before="0" w:after="0"/>
      </w:pPr>
      <w:r>
        <w:t>Subscription Services</w:t>
      </w:r>
    </w:p>
    <w:p>
      <w:pPr>
        <w:numPr>
          <w:ilvl w:val="2"/>
          <w:numId w:val="900"/>
        </w:numPr>
        <w:spacing w:before="0" w:after="0"/>
      </w:pPr>
      <w:r>
        <w:t>Pay-per-Use</w:t>
      </w:r>
    </w:p>
    <w:p>
      <w:pPr>
        <w:numPr>
          <w:ilvl w:val="2"/>
          <w:numId w:val="900"/>
        </w:numPr>
        <w:spacing w:before="0" w:after="0"/>
      </w:pPr>
      <w:r>
        <w:t>Custom Development</w:t>
      </w:r>
    </w:p>
    <w:p>
      <w:pPr>
        <w:numPr>
          <w:ilvl w:val="1"/>
          <w:numId w:val="900"/>
        </w:numPr>
        <w:spacing w:before="0" w:after="0"/>
      </w:pPr>
      <w:r>
        <w:t>Data Monetization</w:t>
      </w:r>
    </w:p>
    <w:p>
      <w:pPr>
        <w:numPr>
          <w:ilvl w:val="2"/>
          <w:numId w:val="900"/>
        </w:numPr>
        <w:spacing w:before="0" w:after="0"/>
      </w:pPr>
      <w:r>
        <w:t>Credential Sales</w:t>
      </w:r>
    </w:p>
    <w:p>
      <w:pPr>
        <w:numPr>
          <w:ilvl w:val="2"/>
          <w:numId w:val="900"/>
        </w:numPr>
        <w:spacing w:before="0" w:after="0"/>
      </w:pPr>
      <w:r>
        <w:t>Personal Information</w:t>
      </w:r>
    </w:p>
    <w:p>
      <w:pPr>
        <w:numPr>
          <w:ilvl w:val="2"/>
          <w:numId w:val="900"/>
        </w:numPr>
        <w:spacing w:before="0" w:after="0"/>
      </w:pPr>
      <w:r>
        <w:t>Financial Data</w:t>
      </w:r>
    </w:p>
    <w:p>
      <w:pPr>
        <w:numPr>
          <w:ilvl w:val="2"/>
          <w:numId w:val="900"/>
        </w:numPr>
        <w:spacing w:before="0" w:after="0"/>
      </w:pPr>
      <w:r>
        <w:t>Corporate Secrets</w:t>
      </w:r>
    </w:p>
    <w:p>
      <w:pPr>
        <w:numPr>
          <w:ilvl w:val="1"/>
          <w:numId w:val="900"/>
        </w:numPr>
        <w:spacing w:before="0" w:after="0"/>
      </w:pPr>
      <w:r>
        <w:t>Service Provision</w:t>
      </w:r>
    </w:p>
    <w:p>
      <w:pPr>
        <w:numPr>
          <w:ilvl w:val="2"/>
          <w:numId w:val="900"/>
        </w:numPr>
        <w:spacing w:before="0" w:after="0"/>
      </w:pPr>
      <w:r>
        <w:t>DDoS-for-Hire</w:t>
      </w:r>
    </w:p>
    <w:p>
      <w:pPr>
        <w:numPr>
          <w:ilvl w:val="2"/>
          <w:numId w:val="900"/>
        </w:numPr>
        <w:spacing w:before="0" w:after="0"/>
      </w:pPr>
      <w:r>
        <w:t>Spam Services</w:t>
      </w:r>
    </w:p>
    <w:p>
      <w:pPr>
        <w:numPr>
          <w:ilvl w:val="2"/>
          <w:numId w:val="900"/>
        </w:numPr>
        <w:spacing w:before="0" w:after="0"/>
      </w:pPr>
      <w:r>
        <w:t>Proxy Networks</w:t>
      </w:r>
    </w:p>
    <w:p>
      <w:pPr>
        <w:numPr>
          <w:ilvl w:val="2"/>
          <w:numId w:val="900"/>
        </w:numPr>
        <w:spacing w:before="0" w:after="0"/>
      </w:pPr>
      <w:r>
        <w:t>Hosting Services</w:t>
      </w:r>
    </w:p>
    <w:p>
      <w:pPr>
        <w:numPr>
          <w:ilvl w:val="0"/>
          <w:numId w:val="900"/>
        </w:numPr>
        <w:spacing w:before="0" w:after="0"/>
      </w:pPr>
      <w:r>
        <w:t>Underground Markets</w:t>
      </w:r>
    </w:p>
    <w:p>
      <w:pPr>
        <w:numPr>
          <w:ilvl w:val="1"/>
          <w:numId w:val="900"/>
        </w:numPr>
        <w:spacing w:before="0" w:after="0"/>
      </w:pPr>
      <w:r>
        <w:t>Dark Web Marketplaces</w:t>
      </w:r>
    </w:p>
    <w:p>
      <w:pPr>
        <w:numPr>
          <w:ilvl w:val="2"/>
          <w:numId w:val="900"/>
        </w:numPr>
        <w:spacing w:before="0" w:after="0"/>
      </w:pPr>
      <w:r>
        <w:t>Vendor Systems</w:t>
      </w:r>
    </w:p>
    <w:p>
      <w:pPr>
        <w:numPr>
          <w:ilvl w:val="2"/>
          <w:numId w:val="900"/>
        </w:numPr>
        <w:spacing w:before="0" w:after="0"/>
      </w:pPr>
      <w:r>
        <w:t>Escrow Services</w:t>
      </w:r>
    </w:p>
    <w:p>
      <w:pPr>
        <w:numPr>
          <w:ilvl w:val="2"/>
          <w:numId w:val="900"/>
        </w:numPr>
        <w:spacing w:before="0" w:after="0"/>
      </w:pPr>
      <w:r>
        <w:t>Reputation Systems</w:t>
      </w:r>
    </w:p>
    <w:p>
      <w:pPr>
        <w:numPr>
          <w:ilvl w:val="2"/>
          <w:numId w:val="900"/>
        </w:numPr>
        <w:spacing w:before="0" w:after="0"/>
      </w:pPr>
      <w:r>
        <w:t>Payment Methods</w:t>
      </w:r>
    </w:p>
    <w:p>
      <w:pPr>
        <w:numPr>
          <w:ilvl w:val="1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Encrypted Messaging</w:t>
      </w:r>
    </w:p>
    <w:p>
      <w:pPr>
        <w:numPr>
          <w:ilvl w:val="2"/>
          <w:numId w:val="900"/>
        </w:numPr>
        <w:spacing w:before="0" w:after="0"/>
      </w:pPr>
      <w:r>
        <w:t>Forum Communities</w:t>
      </w:r>
    </w:p>
    <w:p>
      <w:pPr>
        <w:numPr>
          <w:ilvl w:val="2"/>
          <w:numId w:val="900"/>
        </w:numPr>
        <w:spacing w:before="0" w:after="0"/>
      </w:pPr>
      <w:r>
        <w:t>Private Networks</w:t>
      </w:r>
    </w:p>
    <w:p>
      <w:pPr>
        <w:numPr>
          <w:ilvl w:val="2"/>
          <w:numId w:val="900"/>
        </w:numPr>
        <w:spacing w:before="0" w:after="0"/>
      </w:pPr>
      <w:r>
        <w:t>Social Media Groups</w:t>
      </w:r>
    </w:p>
    <w:p>
      <w:pPr>
        <w:numPr>
          <w:ilvl w:val="1"/>
          <w:numId w:val="900"/>
        </w:numPr>
        <w:spacing w:before="0" w:after="0"/>
      </w:pPr>
      <w:r>
        <w:t>Ecosystem Roles</w:t>
      </w:r>
    </w:p>
    <w:p>
      <w:pPr>
        <w:numPr>
          <w:ilvl w:val="2"/>
          <w:numId w:val="900"/>
        </w:numPr>
        <w:spacing w:before="0" w:after="0"/>
      </w:pPr>
      <w:r>
        <w:t>Malware Developers</w:t>
      </w:r>
    </w:p>
    <w:p>
      <w:pPr>
        <w:numPr>
          <w:ilvl w:val="2"/>
          <w:numId w:val="900"/>
        </w:numPr>
        <w:spacing w:before="0" w:after="0"/>
      </w:pPr>
      <w:r>
        <w:t>Botnet Operators</w:t>
      </w:r>
    </w:p>
    <w:p>
      <w:pPr>
        <w:numPr>
          <w:ilvl w:val="2"/>
          <w:numId w:val="900"/>
        </w:numPr>
        <w:spacing w:before="0" w:after="0"/>
      </w:pPr>
      <w:r>
        <w:t>Service Providers</w:t>
      </w:r>
    </w:p>
    <w:p>
      <w:pPr>
        <w:numPr>
          <w:ilvl w:val="2"/>
          <w:numId w:val="900"/>
        </w:numPr>
        <w:spacing w:before="0" w:after="0"/>
      </w:pPr>
      <w:r>
        <w:t>End Customers</w:t>
      </w:r>
    </w:p>
    <w:p>
      <w:pPr>
        <w:numPr>
          <w:ilvl w:val="0"/>
          <w:numId w:val="900"/>
        </w:numPr>
        <w:spacing w:before="0" w:after="0"/>
      </w:pPr>
      <w:r>
        <w:t>Economic Factors</w:t>
      </w:r>
    </w:p>
    <w:p>
      <w:pPr>
        <w:numPr>
          <w:ilvl w:val="1"/>
          <w:numId w:val="900"/>
        </w:numPr>
        <w:spacing w:before="0" w:after="0"/>
      </w:pPr>
      <w:r>
        <w:t>Pricing Models</w:t>
      </w:r>
    </w:p>
    <w:p>
      <w:pPr>
        <w:numPr>
          <w:ilvl w:val="2"/>
          <w:numId w:val="900"/>
        </w:numPr>
        <w:spacing w:before="0" w:after="0"/>
      </w:pPr>
      <w:r>
        <w:t>Market Competition</w:t>
      </w:r>
    </w:p>
    <w:p>
      <w:pPr>
        <w:numPr>
          <w:ilvl w:val="2"/>
          <w:numId w:val="900"/>
        </w:numPr>
        <w:spacing w:before="0" w:after="0"/>
      </w:pPr>
      <w:r>
        <w:t>Quality Differentiation</w:t>
      </w:r>
    </w:p>
    <w:p>
      <w:pPr>
        <w:numPr>
          <w:ilvl w:val="2"/>
          <w:numId w:val="900"/>
        </w:numPr>
        <w:spacing w:before="0" w:after="0"/>
      </w:pPr>
      <w:r>
        <w:t>Geographic Variations</w:t>
      </w:r>
    </w:p>
    <w:p>
      <w:pPr>
        <w:numPr>
          <w:ilvl w:val="2"/>
          <w:numId w:val="900"/>
        </w:numPr>
        <w:spacing w:before="0" w:after="0"/>
      </w:pPr>
      <w:r>
        <w:t>Seasonal Fluctuations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Law Enforcement Risk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Market Volatility</w:t>
      </w:r>
    </w:p>
    <w:p>
      <w:pPr>
        <w:numPr>
          <w:ilvl w:val="2"/>
          <w:numId w:val="900"/>
        </w:numPr>
        <w:spacing w:before="0" w:after="0"/>
      </w:pPr>
      <w:r>
        <w:t>Operational Costs</w:t>
      </w:r>
    </w:p>
    <w:p>
      <w:pPr>
        <w:pStyle w:val="Heading1"/>
      </w:pPr>
      <w:r>
        <w:t>Case Studies of Notable Botnets</w:t>
      </w:r>
    </w:p>
    <w:p>
      <w:pPr>
        <w:numPr>
          <w:ilvl w:val="0"/>
          <w:numId w:val="900"/>
        </w:numPr>
        <w:spacing w:before="0" w:after="0"/>
      </w:pPr>
      <w:r>
        <w:t>Conficker Botnet</w:t>
      </w:r>
    </w:p>
    <w:p>
      <w:pPr>
        <w:numPr>
          <w:ilvl w:val="1"/>
          <w:numId w:val="900"/>
        </w:numPr>
        <w:spacing w:before="0" w:after="0"/>
      </w:pPr>
      <w:r>
        <w:t>Technical Architecture</w:t>
      </w:r>
    </w:p>
    <w:p>
      <w:pPr>
        <w:numPr>
          <w:ilvl w:val="1"/>
          <w:numId w:val="900"/>
        </w:numPr>
        <w:spacing w:before="0" w:after="0"/>
      </w:pPr>
      <w:r>
        <w:t>Propagation Methods</w:t>
      </w:r>
    </w:p>
    <w:p>
      <w:pPr>
        <w:numPr>
          <w:ilvl w:val="1"/>
          <w:numId w:val="900"/>
        </w:numPr>
        <w:spacing w:before="0" w:after="0"/>
      </w:pPr>
      <w:r>
        <w:t>C2 Infrastructure</w:t>
      </w:r>
    </w:p>
    <w:p>
      <w:pPr>
        <w:numPr>
          <w:ilvl w:val="1"/>
          <w:numId w:val="900"/>
        </w:numPr>
        <w:spacing w:before="0" w:after="0"/>
      </w:pPr>
      <w:r>
        <w:t>Mitigation Efforts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0"/>
          <w:numId w:val="900"/>
        </w:numPr>
        <w:spacing w:before="0" w:after="0"/>
      </w:pPr>
      <w:r>
        <w:t>Zeus Banking Trojan</w:t>
      </w:r>
    </w:p>
    <w:p>
      <w:pPr>
        <w:numPr>
          <w:ilvl w:val="1"/>
          <w:numId w:val="900"/>
        </w:numPr>
        <w:spacing w:before="0" w:after="0"/>
      </w:pPr>
      <w:r>
        <w:t>Modular Design</w:t>
      </w:r>
    </w:p>
    <w:p>
      <w:pPr>
        <w:numPr>
          <w:ilvl w:val="1"/>
          <w:numId w:val="900"/>
        </w:numPr>
        <w:spacing w:before="0" w:after="0"/>
      </w:pPr>
      <w:r>
        <w:t>Financial Targeting</w:t>
      </w:r>
    </w:p>
    <w:p>
      <w:pPr>
        <w:numPr>
          <w:ilvl w:val="1"/>
          <w:numId w:val="900"/>
        </w:numPr>
        <w:spacing w:before="0" w:after="0"/>
      </w:pPr>
      <w:r>
        <w:t>Variant Evolution</w:t>
      </w:r>
    </w:p>
    <w:p>
      <w:pPr>
        <w:numPr>
          <w:ilvl w:val="1"/>
          <w:numId w:val="900"/>
        </w:numPr>
        <w:spacing w:before="0" w:after="0"/>
      </w:pPr>
      <w:r>
        <w:t>Takedown Operations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0"/>
          <w:numId w:val="900"/>
        </w:numPr>
        <w:spacing w:before="0" w:after="0"/>
      </w:pPr>
      <w:r>
        <w:t>Mirai IoT Botnet</w:t>
      </w:r>
    </w:p>
    <w:p>
      <w:pPr>
        <w:numPr>
          <w:ilvl w:val="1"/>
          <w:numId w:val="900"/>
        </w:numPr>
        <w:spacing w:before="0" w:after="0"/>
      </w:pPr>
      <w:r>
        <w:t>IoT Device Targeting</w:t>
      </w:r>
    </w:p>
    <w:p>
      <w:pPr>
        <w:numPr>
          <w:ilvl w:val="1"/>
          <w:numId w:val="900"/>
        </w:numPr>
        <w:spacing w:before="0" w:after="0"/>
      </w:pPr>
      <w:r>
        <w:t>Default Credential Exploitation</w:t>
      </w:r>
    </w:p>
    <w:p>
      <w:pPr>
        <w:numPr>
          <w:ilvl w:val="1"/>
          <w:numId w:val="900"/>
        </w:numPr>
        <w:spacing w:before="0" w:after="0"/>
      </w:pPr>
      <w:r>
        <w:t>DDoS Capabilities</w:t>
      </w:r>
    </w:p>
    <w:p>
      <w:pPr>
        <w:numPr>
          <w:ilvl w:val="1"/>
          <w:numId w:val="900"/>
        </w:numPr>
        <w:spacing w:before="0" w:after="0"/>
      </w:pPr>
      <w:r>
        <w:t>Source Code Release</w:t>
      </w:r>
    </w:p>
    <w:p>
      <w:pPr>
        <w:numPr>
          <w:ilvl w:val="1"/>
          <w:numId w:val="900"/>
        </w:numPr>
        <w:spacing w:before="0" w:after="0"/>
      </w:pPr>
      <w:r>
        <w:t>Variant Proliferation</w:t>
      </w:r>
    </w:p>
    <w:p>
      <w:pPr>
        <w:numPr>
          <w:ilvl w:val="0"/>
          <w:numId w:val="900"/>
        </w:numPr>
        <w:spacing w:before="0" w:after="0"/>
      </w:pPr>
      <w:r>
        <w:t>Emotet Malware</w:t>
      </w:r>
    </w:p>
    <w:p>
      <w:pPr>
        <w:numPr>
          <w:ilvl w:val="1"/>
          <w:numId w:val="900"/>
        </w:numPr>
        <w:spacing w:before="0" w:after="0"/>
      </w:pPr>
      <w:r>
        <w:t>Evolution Timeline</w:t>
      </w:r>
    </w:p>
    <w:p>
      <w:pPr>
        <w:numPr>
          <w:ilvl w:val="1"/>
          <w:numId w:val="900"/>
        </w:numPr>
        <w:spacing w:before="0" w:after="0"/>
      </w:pPr>
      <w:r>
        <w:t>Distribution Methods</w:t>
      </w:r>
    </w:p>
    <w:p>
      <w:pPr>
        <w:numPr>
          <w:ilvl w:val="1"/>
          <w:numId w:val="900"/>
        </w:numPr>
        <w:spacing w:before="0" w:after="0"/>
      </w:pPr>
      <w:r>
        <w:t>Modular Payloads</w:t>
      </w:r>
    </w:p>
    <w:p>
      <w:pPr>
        <w:numPr>
          <w:ilvl w:val="1"/>
          <w:numId w:val="900"/>
        </w:numPr>
        <w:spacing w:before="0" w:after="0"/>
      </w:pPr>
      <w:r>
        <w:t>Takedown Coordination</w:t>
      </w:r>
    </w:p>
    <w:p>
      <w:pPr>
        <w:numPr>
          <w:ilvl w:val="1"/>
          <w:numId w:val="900"/>
        </w:numPr>
        <w:spacing w:before="0" w:after="0"/>
      </w:pPr>
      <w:r>
        <w:t>Resurrection Attempts</w:t>
      </w:r>
    </w:p>
    <w:p>
      <w:pPr>
        <w:numPr>
          <w:ilvl w:val="0"/>
          <w:numId w:val="900"/>
        </w:numPr>
        <w:spacing w:before="0" w:after="0"/>
      </w:pPr>
      <w:r>
        <w:t>Mariposa Botnet</w:t>
      </w:r>
    </w:p>
    <w:p>
      <w:pPr>
        <w:numPr>
          <w:ilvl w:val="1"/>
          <w:numId w:val="900"/>
        </w:numPr>
        <w:spacing w:before="0" w:after="0"/>
      </w:pPr>
      <w:r>
        <w:t>Scale and Scope</w:t>
      </w:r>
    </w:p>
    <w:p>
      <w:pPr>
        <w:numPr>
          <w:ilvl w:val="1"/>
          <w:numId w:val="900"/>
        </w:numPr>
        <w:spacing w:before="0" w:after="0"/>
      </w:pPr>
      <w:r>
        <w:t>International Investigation</w:t>
      </w:r>
    </w:p>
    <w:p>
      <w:pPr>
        <w:numPr>
          <w:ilvl w:val="1"/>
          <w:numId w:val="900"/>
        </w:numPr>
        <w:spacing w:before="0" w:after="0"/>
      </w:pPr>
      <w:r>
        <w:t>Law Enforcement Cooperation</w:t>
      </w:r>
    </w:p>
    <w:p>
      <w:pPr>
        <w:numPr>
          <w:ilvl w:val="1"/>
          <w:numId w:val="900"/>
        </w:numPr>
        <w:spacing w:before="0" w:after="0"/>
      </w:pPr>
      <w:r>
        <w:t>Criminal Prosecution</w:t>
      </w:r>
    </w:p>
    <w:p>
      <w:pPr>
        <w:numPr>
          <w:ilvl w:val="1"/>
          <w:numId w:val="900"/>
        </w:numPr>
        <w:spacing w:before="0" w:after="0"/>
      </w:pPr>
      <w:r>
        <w:t>Technical Analysis</w:t>
      </w:r>
    </w:p>
    <w:p>
      <w:pPr>
        <w:pStyle w:val="Heading1"/>
      </w:pPr>
      <w:r>
        <w:t>Emerging Trends and Future Threats</w:t>
      </w:r>
    </w:p>
    <w:p>
      <w:pPr>
        <w:numPr>
          <w:ilvl w:val="0"/>
          <w:numId w:val="900"/>
        </w:numPr>
        <w:spacing w:before="0" w:after="0"/>
      </w:pPr>
      <w:r>
        <w:t>Internet of Things Botnets</w:t>
      </w:r>
    </w:p>
    <w:p>
      <w:pPr>
        <w:numPr>
          <w:ilvl w:val="1"/>
          <w:numId w:val="900"/>
        </w:numPr>
        <w:spacing w:before="0" w:after="0"/>
      </w:pPr>
      <w:r>
        <w:t>Device Vulnerabilities</w:t>
      </w:r>
    </w:p>
    <w:p>
      <w:pPr>
        <w:numPr>
          <w:ilvl w:val="2"/>
          <w:numId w:val="900"/>
        </w:numPr>
        <w:spacing w:before="0" w:after="0"/>
      </w:pPr>
      <w:r>
        <w:t>Default Credentials</w:t>
      </w:r>
    </w:p>
    <w:p>
      <w:pPr>
        <w:numPr>
          <w:ilvl w:val="2"/>
          <w:numId w:val="900"/>
        </w:numPr>
        <w:spacing w:before="0" w:after="0"/>
      </w:pPr>
      <w:r>
        <w:t>Unpatched Firmware</w:t>
      </w:r>
    </w:p>
    <w:p>
      <w:pPr>
        <w:numPr>
          <w:ilvl w:val="2"/>
          <w:numId w:val="900"/>
        </w:numPr>
        <w:spacing w:before="0" w:after="0"/>
      </w:pPr>
      <w:r>
        <w:t>Weak Authentication</w:t>
      </w:r>
    </w:p>
    <w:p>
      <w:pPr>
        <w:numPr>
          <w:ilvl w:val="2"/>
          <w:numId w:val="900"/>
        </w:numPr>
        <w:spacing w:before="0" w:after="0"/>
      </w:pPr>
      <w:r>
        <w:t>Poor Encryption</w:t>
      </w:r>
    </w:p>
    <w:p>
      <w:pPr>
        <w:numPr>
          <w:ilvl w:val="1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2"/>
          <w:numId w:val="900"/>
        </w:numPr>
        <w:spacing w:before="0" w:after="0"/>
      </w:pPr>
      <w:r>
        <w:t>Credential Brute-forcing</w:t>
      </w:r>
    </w:p>
    <w:p>
      <w:pPr>
        <w:numPr>
          <w:ilvl w:val="2"/>
          <w:numId w:val="900"/>
        </w:numPr>
        <w:spacing w:before="0" w:after="0"/>
      </w:pPr>
      <w:r>
        <w:t>Firmware Exploitation</w:t>
      </w:r>
    </w:p>
    <w:p>
      <w:pPr>
        <w:numPr>
          <w:ilvl w:val="2"/>
          <w:numId w:val="900"/>
        </w:numPr>
        <w:spacing w:before="0" w:after="0"/>
      </w:pPr>
      <w:r>
        <w:t>Supply Chain Attacks</w:t>
      </w:r>
    </w:p>
    <w:p>
      <w:pPr>
        <w:numPr>
          <w:ilvl w:val="1"/>
          <w:numId w:val="900"/>
        </w:numPr>
        <w:spacing w:before="0" w:after="0"/>
      </w:pPr>
      <w:r>
        <w:t>Unique Challenges</w:t>
      </w:r>
    </w:p>
    <w:p>
      <w:pPr>
        <w:numPr>
          <w:ilvl w:val="2"/>
          <w:numId w:val="900"/>
        </w:numPr>
        <w:spacing w:before="0" w:after="0"/>
      </w:pPr>
      <w:r>
        <w:t>Device Diversity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0"/>
          <w:numId w:val="900"/>
        </w:numPr>
        <w:spacing w:before="0" w:after="0"/>
      </w:pPr>
      <w:r>
        <w:t>Mobile Device Botnets</w:t>
      </w:r>
    </w:p>
    <w:p>
      <w:pPr>
        <w:numPr>
          <w:ilvl w:val="1"/>
          <w:numId w:val="900"/>
        </w:numPr>
        <w:spacing w:before="0" w:after="0"/>
      </w:pPr>
      <w:r>
        <w:t>Android Malware</w:t>
      </w:r>
    </w:p>
    <w:p>
      <w:pPr>
        <w:numPr>
          <w:ilvl w:val="2"/>
          <w:numId w:val="900"/>
        </w:numPr>
        <w:spacing w:before="0" w:after="0"/>
      </w:pPr>
      <w:r>
        <w:t>App Store Infiltration</w:t>
      </w:r>
    </w:p>
    <w:p>
      <w:pPr>
        <w:numPr>
          <w:ilvl w:val="2"/>
          <w:numId w:val="900"/>
        </w:numPr>
        <w:spacing w:before="0" w:after="0"/>
      </w:pPr>
      <w:r>
        <w:t>Side-loading Attacks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Root Access Exploitation</w:t>
      </w:r>
    </w:p>
    <w:p>
      <w:pPr>
        <w:numPr>
          <w:ilvl w:val="1"/>
          <w:numId w:val="900"/>
        </w:numPr>
        <w:spacing w:before="0" w:after="0"/>
      </w:pPr>
      <w:r>
        <w:t>iOS Threats</w:t>
      </w:r>
    </w:p>
    <w:p>
      <w:pPr>
        <w:numPr>
          <w:ilvl w:val="2"/>
          <w:numId w:val="900"/>
        </w:numPr>
        <w:spacing w:before="0" w:after="0"/>
      </w:pPr>
      <w:r>
        <w:t>Jailbreak Exploitation</w:t>
      </w:r>
    </w:p>
    <w:p>
      <w:pPr>
        <w:numPr>
          <w:ilvl w:val="2"/>
          <w:numId w:val="900"/>
        </w:numPr>
        <w:spacing w:before="0" w:after="0"/>
      </w:pPr>
      <w:r>
        <w:t>Enterprise Certificate Abuse</w:t>
      </w:r>
    </w:p>
    <w:p>
      <w:pPr>
        <w:numPr>
          <w:ilvl w:val="2"/>
          <w:numId w:val="900"/>
        </w:numPr>
        <w:spacing w:before="0" w:after="0"/>
      </w:pPr>
      <w:r>
        <w:t>Profile-based Attacks</w:t>
      </w:r>
    </w:p>
    <w:p>
      <w:pPr>
        <w:numPr>
          <w:ilvl w:val="2"/>
          <w:numId w:val="900"/>
        </w:numPr>
        <w:spacing w:before="0" w:after="0"/>
      </w:pPr>
      <w:r>
        <w:t>Supply Chain Compromise</w:t>
      </w:r>
    </w:p>
    <w:p>
      <w:pPr>
        <w:numPr>
          <w:ilvl w:val="1"/>
          <w:numId w:val="900"/>
        </w:numPr>
        <w:spacing w:before="0" w:after="0"/>
      </w:pPr>
      <w:r>
        <w:t>Mobile-specific Capabilities</w:t>
      </w:r>
    </w:p>
    <w:p>
      <w:pPr>
        <w:numPr>
          <w:ilvl w:val="2"/>
          <w:numId w:val="900"/>
        </w:numPr>
        <w:spacing w:before="0" w:after="0"/>
      </w:pPr>
      <w:r>
        <w:t>SMS Interception</w:t>
      </w:r>
    </w:p>
    <w:p>
      <w:pPr>
        <w:numPr>
          <w:ilvl w:val="2"/>
          <w:numId w:val="900"/>
        </w:numPr>
        <w:spacing w:before="0" w:after="0"/>
      </w:pPr>
      <w:r>
        <w:t>Call Recording</w:t>
      </w:r>
    </w:p>
    <w:p>
      <w:pPr>
        <w:numPr>
          <w:ilvl w:val="2"/>
          <w:numId w:val="900"/>
        </w:numPr>
        <w:spacing w:before="0" w:after="0"/>
      </w:pPr>
      <w:r>
        <w:t>Location Tracking</w:t>
      </w:r>
    </w:p>
    <w:p>
      <w:pPr>
        <w:numPr>
          <w:ilvl w:val="2"/>
          <w:numId w:val="900"/>
        </w:numPr>
        <w:spacing w:before="0" w:after="0"/>
      </w:pPr>
      <w:r>
        <w:t>Camera Access</w:t>
      </w:r>
    </w:p>
    <w:p>
      <w:pPr>
        <w:numPr>
          <w:ilvl w:val="0"/>
          <w:numId w:val="900"/>
        </w:numPr>
        <w:spacing w:before="0" w:after="0"/>
      </w:pPr>
      <w:r>
        <w:t>Artificial Intelligence Integration</w:t>
      </w:r>
    </w:p>
    <w:p>
      <w:pPr>
        <w:numPr>
          <w:ilvl w:val="1"/>
          <w:numId w:val="900"/>
        </w:numPr>
        <w:spacing w:before="0" w:after="0"/>
      </w:pPr>
      <w:r>
        <w:t>AI-enhanced Attacks</w:t>
      </w:r>
    </w:p>
    <w:p>
      <w:pPr>
        <w:numPr>
          <w:ilvl w:val="2"/>
          <w:numId w:val="900"/>
        </w:numPr>
        <w:spacing w:before="0" w:after="0"/>
      </w:pPr>
      <w:r>
        <w:t>Target Selection</w:t>
      </w:r>
    </w:p>
    <w:p>
      <w:pPr>
        <w:numPr>
          <w:ilvl w:val="2"/>
          <w:numId w:val="900"/>
        </w:numPr>
        <w:spacing w:before="0" w:after="0"/>
      </w:pPr>
      <w:r>
        <w:t>Evasion Techniques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Adaptive Behavior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Behavioral Modeling</w:t>
      </w:r>
    </w:p>
    <w:p>
      <w:pPr>
        <w:numPr>
          <w:ilvl w:val="2"/>
          <w:numId w:val="900"/>
        </w:numPr>
        <w:spacing w:before="0" w:after="0"/>
      </w:pPr>
      <w:r>
        <w:t>Automated Decision Making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Defense Implications</w:t>
      </w:r>
    </w:p>
    <w:p>
      <w:pPr>
        <w:numPr>
          <w:ilvl w:val="2"/>
          <w:numId w:val="900"/>
        </w:numPr>
        <w:spacing w:before="0" w:after="0"/>
      </w:pPr>
      <w:r>
        <w:t>AI vs AI Warfare</w:t>
      </w:r>
    </w:p>
    <w:p>
      <w:pPr>
        <w:numPr>
          <w:ilvl w:val="2"/>
          <w:numId w:val="900"/>
        </w:numPr>
        <w:spacing w:before="0" w:after="0"/>
      </w:pPr>
      <w:r>
        <w:t>Adversarial Examples</w:t>
      </w:r>
    </w:p>
    <w:p>
      <w:pPr>
        <w:numPr>
          <w:ilvl w:val="2"/>
          <w:numId w:val="900"/>
        </w:numPr>
        <w:spacing w:before="0" w:after="0"/>
      </w:pPr>
      <w:r>
        <w:t>Model Poisoning</w:t>
      </w:r>
    </w:p>
    <w:p>
      <w:pPr>
        <w:numPr>
          <w:ilvl w:val="2"/>
          <w:numId w:val="900"/>
        </w:numPr>
        <w:spacing w:before="0" w:after="0"/>
      </w:pPr>
      <w:r>
        <w:t>Detection Challenges</w:t>
      </w:r>
    </w:p>
    <w:p>
      <w:pPr>
        <w:numPr>
          <w:ilvl w:val="0"/>
          <w:numId w:val="900"/>
        </w:numPr>
        <w:spacing w:before="0" w:after="0"/>
      </w:pPr>
      <w:r>
        <w:t>Advanced Evasion Techniques</w:t>
      </w:r>
    </w:p>
    <w:p>
      <w:pPr>
        <w:numPr>
          <w:ilvl w:val="1"/>
          <w:numId w:val="900"/>
        </w:numPr>
        <w:spacing w:before="0" w:after="0"/>
      </w:pPr>
      <w:r>
        <w:t>Blockchain-based C2</w:t>
      </w:r>
    </w:p>
    <w:p>
      <w:pPr>
        <w:numPr>
          <w:ilvl w:val="2"/>
          <w:numId w:val="900"/>
        </w:numPr>
        <w:spacing w:before="0" w:after="0"/>
      </w:pPr>
      <w:r>
        <w:t>Decentralized Communication</w:t>
      </w:r>
    </w:p>
    <w:p>
      <w:pPr>
        <w:numPr>
          <w:ilvl w:val="2"/>
          <w:numId w:val="900"/>
        </w:numPr>
        <w:spacing w:before="0" w:after="0"/>
      </w:pPr>
      <w:r>
        <w:t>Immutable Commands</w:t>
      </w:r>
    </w:p>
    <w:p>
      <w:pPr>
        <w:numPr>
          <w:ilvl w:val="2"/>
          <w:numId w:val="900"/>
        </w:numPr>
        <w:spacing w:before="0" w:after="0"/>
      </w:pPr>
      <w:r>
        <w:t>Cryptocurrency Integration</w:t>
      </w:r>
    </w:p>
    <w:p>
      <w:pPr>
        <w:numPr>
          <w:ilvl w:val="2"/>
          <w:numId w:val="900"/>
        </w:numPr>
        <w:spacing w:before="0" w:after="0"/>
      </w:pPr>
      <w:r>
        <w:t>Censorship Resistance</w:t>
      </w:r>
    </w:p>
    <w:p>
      <w:pPr>
        <w:numPr>
          <w:ilvl w:val="1"/>
          <w:numId w:val="900"/>
        </w:numPr>
        <w:spacing w:before="0" w:after="0"/>
      </w:pPr>
      <w:r>
        <w:t>Quantum-resistant Cryptography</w:t>
      </w:r>
    </w:p>
    <w:p>
      <w:pPr>
        <w:numPr>
          <w:ilvl w:val="2"/>
          <w:numId w:val="900"/>
        </w:numPr>
        <w:spacing w:before="0" w:after="0"/>
      </w:pPr>
      <w:r>
        <w:t>Post-quantum Algorithms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Communication Security</w:t>
      </w:r>
    </w:p>
    <w:p>
      <w:pPr>
        <w:numPr>
          <w:ilvl w:val="2"/>
          <w:numId w:val="900"/>
        </w:numPr>
        <w:spacing w:before="0" w:after="0"/>
      </w:pPr>
      <w:r>
        <w:t>Future-proofing</w:t>
      </w:r>
    </w:p>
    <w:p>
      <w:pPr>
        <w:numPr>
          <w:ilvl w:val="1"/>
          <w:numId w:val="900"/>
        </w:numPr>
        <w:spacing w:before="0" w:after="0"/>
      </w:pPr>
      <w:r>
        <w:t>Living-off-the-Land Techniques</w:t>
      </w:r>
    </w:p>
    <w:p>
      <w:pPr>
        <w:numPr>
          <w:ilvl w:val="2"/>
          <w:numId w:val="900"/>
        </w:numPr>
        <w:spacing w:before="0" w:after="0"/>
      </w:pPr>
      <w:r>
        <w:t>Legitimate Tool Abuse</w:t>
      </w:r>
    </w:p>
    <w:p>
      <w:pPr>
        <w:numPr>
          <w:ilvl w:val="2"/>
          <w:numId w:val="900"/>
        </w:numPr>
        <w:spacing w:before="0" w:after="0"/>
      </w:pPr>
      <w:r>
        <w:t>Fileless Malware</w:t>
      </w:r>
    </w:p>
    <w:p>
      <w:pPr>
        <w:numPr>
          <w:ilvl w:val="2"/>
          <w:numId w:val="900"/>
        </w:numPr>
        <w:spacing w:before="0" w:after="0"/>
      </w:pPr>
      <w:r>
        <w:t>Memory-only Execution</w:t>
      </w:r>
    </w:p>
    <w:p>
      <w:pPr>
        <w:numPr>
          <w:ilvl w:val="2"/>
          <w:numId w:val="900"/>
        </w:numPr>
        <w:spacing w:before="0" w:after="0"/>
      </w:pPr>
      <w:r>
        <w:t>Administrative Tool Misuse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