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Botany (Plant Biology)</w:t>
      </w:r>
    </w:p>
    <w:p>
      <w:pPr>
        <w:pStyle w:val="Heading1"/>
      </w:pPr>
      <w:r>
        <w:t>Introduction to Botany</w:t>
      </w:r>
    </w:p>
    <w:p>
      <w:pPr>
        <w:numPr>
          <w:ilvl w:val="0"/>
          <w:numId w:val="900"/>
        </w:numPr>
        <w:spacing w:before="0" w:after="0"/>
      </w:pPr>
      <w:r>
        <w:t>Defining Botany</w:t>
      </w:r>
    </w:p>
    <w:p>
      <w:pPr>
        <w:numPr>
          <w:ilvl w:val="1"/>
          <w:numId w:val="900"/>
        </w:numPr>
        <w:spacing w:before="0" w:after="0"/>
      </w:pPr>
      <w:r>
        <w:t>Scope of Plant Biology</w:t>
      </w:r>
    </w:p>
    <w:p>
      <w:pPr>
        <w:numPr>
          <w:ilvl w:val="1"/>
          <w:numId w:val="900"/>
        </w:numPr>
        <w:spacing w:before="0" w:after="0"/>
      </w:pPr>
      <w:r>
        <w:t>Distinction from Other Biological Sciences</w:t>
      </w:r>
    </w:p>
    <w:p>
      <w:pPr>
        <w:numPr>
          <w:ilvl w:val="0"/>
          <w:numId w:val="900"/>
        </w:numPr>
        <w:spacing w:before="0" w:after="0"/>
      </w:pPr>
      <w:r>
        <w:t>The Importance of Plants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Habitat Formation</w:t>
      </w:r>
    </w:p>
    <w:p>
      <w:pPr>
        <w:numPr>
          <w:ilvl w:val="1"/>
          <w:numId w:val="900"/>
        </w:numPr>
        <w:spacing w:before="0" w:after="0"/>
      </w:pPr>
      <w:r>
        <w:t>Economic and Human Significance</w:t>
      </w:r>
    </w:p>
    <w:p>
      <w:pPr>
        <w:numPr>
          <w:ilvl w:val="2"/>
          <w:numId w:val="900"/>
        </w:numPr>
        <w:spacing w:before="0" w:after="0"/>
      </w:pPr>
      <w:r>
        <w:t>Food Sources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Medicines</w:t>
      </w:r>
    </w:p>
    <w:p>
      <w:pPr>
        <w:numPr>
          <w:ilvl w:val="2"/>
          <w:numId w:val="900"/>
        </w:numPr>
        <w:spacing w:before="0" w:after="0"/>
      </w:pPr>
      <w:r>
        <w:t>Cultural and Aesthetic Value</w:t>
      </w:r>
    </w:p>
    <w:p>
      <w:pPr>
        <w:numPr>
          <w:ilvl w:val="0"/>
          <w:numId w:val="900"/>
        </w:numPr>
        <w:spacing w:before="0" w:after="0"/>
      </w:pPr>
      <w:r>
        <w:t>History of Botany</w:t>
      </w:r>
    </w:p>
    <w:p>
      <w:pPr>
        <w:numPr>
          <w:ilvl w:val="1"/>
          <w:numId w:val="900"/>
        </w:numPr>
        <w:spacing w:before="0" w:after="0"/>
      </w:pPr>
      <w:r>
        <w:t>Early Herbals and Plant Exploration</w:t>
      </w:r>
    </w:p>
    <w:p>
      <w:pPr>
        <w:numPr>
          <w:ilvl w:val="2"/>
          <w:numId w:val="900"/>
        </w:numPr>
        <w:spacing w:before="0" w:after="0"/>
      </w:pPr>
      <w:r>
        <w:t>Ancient Civilizations and Plant Use</w:t>
      </w:r>
    </w:p>
    <w:p>
      <w:pPr>
        <w:numPr>
          <w:ilvl w:val="2"/>
          <w:numId w:val="900"/>
        </w:numPr>
        <w:spacing w:before="0" w:after="0"/>
      </w:pPr>
      <w:r>
        <w:t>Medieval Herbals</w:t>
      </w:r>
    </w:p>
    <w:p>
      <w:pPr>
        <w:numPr>
          <w:ilvl w:val="2"/>
          <w:numId w:val="900"/>
        </w:numPr>
        <w:spacing w:before="0" w:after="0"/>
      </w:pPr>
      <w:r>
        <w:t>Age of Exploration and Plant Collection</w:t>
      </w:r>
    </w:p>
    <w:p>
      <w:pPr>
        <w:numPr>
          <w:ilvl w:val="1"/>
          <w:numId w:val="900"/>
        </w:numPr>
        <w:spacing w:before="0" w:after="0"/>
      </w:pPr>
      <w:r>
        <w:t>Development of Modern Botanical Science</w:t>
      </w:r>
    </w:p>
    <w:p>
      <w:pPr>
        <w:numPr>
          <w:ilvl w:val="2"/>
          <w:numId w:val="900"/>
        </w:numPr>
        <w:spacing w:before="0" w:after="0"/>
      </w:pPr>
      <w:r>
        <w:t>Linnaean Taxonomy</w:t>
      </w:r>
    </w:p>
    <w:p>
      <w:pPr>
        <w:numPr>
          <w:ilvl w:val="2"/>
          <w:numId w:val="900"/>
        </w:numPr>
        <w:spacing w:before="0" w:after="0"/>
      </w:pPr>
      <w:r>
        <w:t>Advances in Microscopy</w:t>
      </w:r>
    </w:p>
    <w:p>
      <w:pPr>
        <w:numPr>
          <w:ilvl w:val="2"/>
          <w:numId w:val="900"/>
        </w:numPr>
        <w:spacing w:before="0" w:after="0"/>
      </w:pPr>
      <w:r>
        <w:t>Modern Molecular Techniques</w:t>
      </w:r>
    </w:p>
    <w:p>
      <w:pPr>
        <w:numPr>
          <w:ilvl w:val="0"/>
          <w:numId w:val="900"/>
        </w:numPr>
        <w:spacing w:before="0" w:after="0"/>
      </w:pPr>
      <w:r>
        <w:t>Major Divisions of Botany</w:t>
      </w:r>
    </w:p>
    <w:p>
      <w:pPr>
        <w:numPr>
          <w:ilvl w:val="1"/>
          <w:numId w:val="900"/>
        </w:numPr>
        <w:spacing w:before="0" w:after="0"/>
      </w:pPr>
      <w:r>
        <w:t>Plant Anatomy and Morphology</w:t>
      </w:r>
    </w:p>
    <w:p>
      <w:pPr>
        <w:numPr>
          <w:ilvl w:val="1"/>
          <w:numId w:val="900"/>
        </w:numPr>
        <w:spacing w:before="0" w:after="0"/>
      </w:pPr>
      <w:r>
        <w:t>Plant Physiology</w:t>
      </w:r>
    </w:p>
    <w:p>
      <w:pPr>
        <w:numPr>
          <w:ilvl w:val="1"/>
          <w:numId w:val="900"/>
        </w:numPr>
        <w:spacing w:before="0" w:after="0"/>
      </w:pPr>
      <w:r>
        <w:t>Plant Taxonomy and Systematics</w:t>
      </w:r>
    </w:p>
    <w:p>
      <w:pPr>
        <w:numPr>
          <w:ilvl w:val="1"/>
          <w:numId w:val="900"/>
        </w:numPr>
        <w:spacing w:before="0" w:after="0"/>
      </w:pPr>
      <w:r>
        <w:t>Plant Ecology</w:t>
      </w:r>
    </w:p>
    <w:p>
      <w:pPr>
        <w:numPr>
          <w:ilvl w:val="1"/>
          <w:numId w:val="900"/>
        </w:numPr>
        <w:spacing w:before="0" w:after="0"/>
      </w:pPr>
      <w:r>
        <w:t>Plant Genetics</w:t>
      </w:r>
    </w:p>
    <w:p>
      <w:pPr>
        <w:numPr>
          <w:ilvl w:val="1"/>
          <w:numId w:val="900"/>
        </w:numPr>
        <w:spacing w:before="0" w:after="0"/>
      </w:pPr>
      <w:r>
        <w:t>Ethnobotany</w:t>
      </w:r>
    </w:p>
    <w:p>
      <w:pPr>
        <w:pStyle w:val="Heading1"/>
      </w:pPr>
      <w:r>
        <w:t>The Plant Cell</w:t>
      </w:r>
    </w:p>
    <w:p>
      <w:pPr>
        <w:numPr>
          <w:ilvl w:val="0"/>
          <w:numId w:val="900"/>
        </w:numPr>
        <w:spacing w:before="0" w:after="0"/>
      </w:pPr>
      <w:r>
        <w:t>General Structure of a Plant Cell</w:t>
      </w:r>
    </w:p>
    <w:p>
      <w:pPr>
        <w:numPr>
          <w:ilvl w:val="1"/>
          <w:numId w:val="900"/>
        </w:numPr>
        <w:spacing w:before="0" w:after="0"/>
      </w:pPr>
      <w:r>
        <w:t>The Cell Wall</w:t>
      </w:r>
    </w:p>
    <w:p>
      <w:pPr>
        <w:numPr>
          <w:ilvl w:val="2"/>
          <w:numId w:val="900"/>
        </w:numPr>
        <w:spacing w:before="0" w:after="0"/>
      </w:pPr>
      <w:r>
        <w:t>Composition and Structure</w:t>
      </w:r>
    </w:p>
    <w:p>
      <w:pPr>
        <w:numPr>
          <w:ilvl w:val="3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Hemicellulose</w:t>
      </w:r>
    </w:p>
    <w:p>
      <w:pPr>
        <w:numPr>
          <w:ilvl w:val="3"/>
          <w:numId w:val="900"/>
        </w:numPr>
        <w:spacing w:before="0" w:after="0"/>
      </w:pPr>
      <w:r>
        <w:t>Pectin</w:t>
      </w:r>
    </w:p>
    <w:p>
      <w:pPr>
        <w:numPr>
          <w:ilvl w:val="3"/>
          <w:numId w:val="900"/>
        </w:numPr>
        <w:spacing w:before="0" w:after="0"/>
      </w:pPr>
      <w:r>
        <w:t>Lignin</w:t>
      </w:r>
    </w:p>
    <w:p>
      <w:pPr>
        <w:numPr>
          <w:ilvl w:val="2"/>
          <w:numId w:val="900"/>
        </w:numPr>
        <w:spacing w:before="0" w:after="0"/>
      </w:pPr>
      <w:r>
        <w:t>Primary Cell Wall</w:t>
      </w:r>
    </w:p>
    <w:p>
      <w:pPr>
        <w:numPr>
          <w:ilvl w:val="2"/>
          <w:numId w:val="900"/>
        </w:numPr>
        <w:spacing w:before="0" w:after="0"/>
      </w:pPr>
      <w:r>
        <w:t>Secondary Cell Wall</w:t>
      </w:r>
    </w:p>
    <w:p>
      <w:pPr>
        <w:numPr>
          <w:ilvl w:val="2"/>
          <w:numId w:val="900"/>
        </w:numPr>
        <w:spacing w:before="0" w:after="0"/>
      </w:pPr>
      <w:r>
        <w:t>Plasmodesmata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Intercellular Communication</w:t>
      </w:r>
    </w:p>
    <w:p>
      <w:pPr>
        <w:numPr>
          <w:ilvl w:val="1"/>
          <w:numId w:val="900"/>
        </w:numPr>
        <w:spacing w:before="0" w:after="0"/>
      </w:pPr>
      <w:r>
        <w:t>The Protoplast</w:t>
      </w:r>
    </w:p>
    <w:p>
      <w:pPr>
        <w:numPr>
          <w:ilvl w:val="2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Cytoplasm</w:t>
      </w:r>
    </w:p>
    <w:p>
      <w:pPr>
        <w:numPr>
          <w:ilvl w:val="3"/>
          <w:numId w:val="900"/>
        </w:numPr>
        <w:spacing w:before="0" w:after="0"/>
      </w:pPr>
      <w:r>
        <w:t>Cytosol</w:t>
      </w:r>
    </w:p>
    <w:p>
      <w:pPr>
        <w:numPr>
          <w:ilvl w:val="3"/>
          <w:numId w:val="900"/>
        </w:numPr>
        <w:spacing w:before="0" w:after="0"/>
      </w:pPr>
      <w:r>
        <w:t>Cytoskeleton</w:t>
      </w:r>
    </w:p>
    <w:p>
      <w:pPr>
        <w:numPr>
          <w:ilvl w:val="4"/>
          <w:numId w:val="900"/>
        </w:numPr>
        <w:spacing w:before="0" w:after="0"/>
      </w:pPr>
      <w:r>
        <w:t>Microtubules</w:t>
      </w:r>
    </w:p>
    <w:p>
      <w:pPr>
        <w:numPr>
          <w:ilvl w:val="4"/>
          <w:numId w:val="900"/>
        </w:numPr>
        <w:spacing w:before="0" w:after="0"/>
      </w:pPr>
      <w:r>
        <w:t>Microfilaments</w:t>
      </w:r>
    </w:p>
    <w:p>
      <w:pPr>
        <w:numPr>
          <w:ilvl w:val="4"/>
          <w:numId w:val="900"/>
        </w:numPr>
        <w:spacing w:before="0" w:after="0"/>
      </w:pPr>
      <w:r>
        <w:t>Intermediate Filaments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3"/>
          <w:numId w:val="900"/>
        </w:numPr>
        <w:spacing w:before="0" w:after="0"/>
      </w:pPr>
      <w:r>
        <w:t>Nucleolus</w:t>
      </w:r>
    </w:p>
    <w:p>
      <w:pPr>
        <w:numPr>
          <w:ilvl w:val="3"/>
          <w:numId w:val="900"/>
        </w:numPr>
        <w:spacing w:before="0" w:after="0"/>
      </w:pPr>
      <w:r>
        <w:t>Chromatin</w:t>
      </w:r>
    </w:p>
    <w:p>
      <w:pPr>
        <w:numPr>
          <w:ilvl w:val="3"/>
          <w:numId w:val="900"/>
        </w:numPr>
        <w:spacing w:before="0" w:after="0"/>
      </w:pPr>
      <w:r>
        <w:t>Nuclear Pores</w:t>
      </w:r>
    </w:p>
    <w:p>
      <w:pPr>
        <w:numPr>
          <w:ilvl w:val="0"/>
          <w:numId w:val="900"/>
        </w:numPr>
        <w:spacing w:before="0" w:after="0"/>
      </w:pPr>
      <w:r>
        <w:t>Plant Cell Organelles</w:t>
      </w:r>
    </w:p>
    <w:p>
      <w:pPr>
        <w:numPr>
          <w:ilvl w:val="1"/>
          <w:numId w:val="900"/>
        </w:numPr>
        <w:spacing w:before="0" w:after="0"/>
      </w:pPr>
      <w:r>
        <w:t>Plastids</w:t>
      </w:r>
    </w:p>
    <w:p>
      <w:pPr>
        <w:numPr>
          <w:ilvl w:val="2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Thylakoids</w:t>
      </w:r>
    </w:p>
    <w:p>
      <w:pPr>
        <w:numPr>
          <w:ilvl w:val="4"/>
          <w:numId w:val="900"/>
        </w:numPr>
        <w:spacing w:before="0" w:after="0"/>
      </w:pPr>
      <w:r>
        <w:t>Grana</w:t>
      </w:r>
    </w:p>
    <w:p>
      <w:pPr>
        <w:numPr>
          <w:ilvl w:val="4"/>
          <w:numId w:val="900"/>
        </w:numPr>
        <w:spacing w:before="0" w:after="0"/>
      </w:pPr>
      <w:r>
        <w:t>Stroma</w:t>
      </w:r>
    </w:p>
    <w:p>
      <w:pPr>
        <w:numPr>
          <w:ilvl w:val="3"/>
          <w:numId w:val="900"/>
        </w:numPr>
        <w:spacing w:before="0" w:after="0"/>
      </w:pPr>
      <w:r>
        <w:t>Function in Photosynthesis</w:t>
      </w:r>
    </w:p>
    <w:p>
      <w:pPr>
        <w:numPr>
          <w:ilvl w:val="2"/>
          <w:numId w:val="900"/>
        </w:numPr>
        <w:spacing w:before="0" w:after="0"/>
      </w:pPr>
      <w:r>
        <w:t>Chromoplasts</w:t>
      </w:r>
    </w:p>
    <w:p>
      <w:pPr>
        <w:numPr>
          <w:ilvl w:val="3"/>
          <w:numId w:val="900"/>
        </w:numPr>
        <w:spacing w:before="0" w:after="0"/>
      </w:pPr>
      <w:r>
        <w:t>Pigment Storage</w:t>
      </w:r>
    </w:p>
    <w:p>
      <w:pPr>
        <w:numPr>
          <w:ilvl w:val="3"/>
          <w:numId w:val="900"/>
        </w:numPr>
        <w:spacing w:before="0" w:after="0"/>
      </w:pPr>
      <w:r>
        <w:t>Carotenoid Accumulation</w:t>
      </w:r>
    </w:p>
    <w:p>
      <w:pPr>
        <w:numPr>
          <w:ilvl w:val="2"/>
          <w:numId w:val="900"/>
        </w:numPr>
        <w:spacing w:before="0" w:after="0"/>
      </w:pPr>
      <w:r>
        <w:t>Leucoplasts</w:t>
      </w:r>
    </w:p>
    <w:p>
      <w:pPr>
        <w:numPr>
          <w:ilvl w:val="3"/>
          <w:numId w:val="900"/>
        </w:numPr>
        <w:spacing w:before="0" w:after="0"/>
      </w:pPr>
      <w:r>
        <w:t>Amyloplasts</w:t>
      </w:r>
    </w:p>
    <w:p>
      <w:pPr>
        <w:numPr>
          <w:ilvl w:val="3"/>
          <w:numId w:val="900"/>
        </w:numPr>
        <w:spacing w:before="0" w:after="0"/>
      </w:pPr>
      <w:r>
        <w:t>Elaioplasts</w:t>
      </w:r>
    </w:p>
    <w:p>
      <w:pPr>
        <w:numPr>
          <w:ilvl w:val="3"/>
          <w:numId w:val="900"/>
        </w:numPr>
        <w:spacing w:before="0" w:after="0"/>
      </w:pPr>
      <w:r>
        <w:t>Proteinoplasts</w:t>
      </w:r>
    </w:p>
    <w:p>
      <w:pPr>
        <w:numPr>
          <w:ilvl w:val="1"/>
          <w:numId w:val="900"/>
        </w:numPr>
        <w:spacing w:before="0" w:after="0"/>
      </w:pPr>
      <w:r>
        <w:t>Vacuoles</w:t>
      </w:r>
    </w:p>
    <w:p>
      <w:pPr>
        <w:numPr>
          <w:ilvl w:val="2"/>
          <w:numId w:val="900"/>
        </w:numPr>
        <w:spacing w:before="0" w:after="0"/>
      </w:pPr>
      <w:r>
        <w:t>The Tonoplast</w:t>
      </w:r>
    </w:p>
    <w:p>
      <w:pPr>
        <w:numPr>
          <w:ilvl w:val="2"/>
          <w:numId w:val="900"/>
        </w:numPr>
        <w:spacing w:before="0" w:after="0"/>
      </w:pPr>
      <w:r>
        <w:t>Functions of the Vacuole</w:t>
      </w:r>
    </w:p>
    <w:p>
      <w:pPr>
        <w:numPr>
          <w:ilvl w:val="3"/>
          <w:numId w:val="900"/>
        </w:numPr>
        <w:spacing w:before="0" w:after="0"/>
      </w:pPr>
      <w:r>
        <w:t>Storage</w:t>
      </w:r>
    </w:p>
    <w:p>
      <w:pPr>
        <w:numPr>
          <w:ilvl w:val="3"/>
          <w:numId w:val="900"/>
        </w:numPr>
        <w:spacing w:before="0" w:after="0"/>
      </w:pPr>
      <w:r>
        <w:t>Turgor Pressure Maintenance</w:t>
      </w:r>
    </w:p>
    <w:p>
      <w:pPr>
        <w:numPr>
          <w:ilvl w:val="3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1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Outer Membrane</w:t>
      </w:r>
    </w:p>
    <w:p>
      <w:pPr>
        <w:numPr>
          <w:ilvl w:val="3"/>
          <w:numId w:val="900"/>
        </w:numPr>
        <w:spacing w:before="0" w:after="0"/>
      </w:pPr>
      <w:r>
        <w:t>Inner Membrane</w:t>
      </w:r>
    </w:p>
    <w:p>
      <w:pPr>
        <w:numPr>
          <w:ilvl w:val="3"/>
          <w:numId w:val="900"/>
        </w:numPr>
        <w:spacing w:before="0" w:after="0"/>
      </w:pPr>
      <w:r>
        <w:t>Cristae</w:t>
      </w:r>
    </w:p>
    <w:p>
      <w:pPr>
        <w:numPr>
          <w:ilvl w:val="3"/>
          <w:numId w:val="900"/>
        </w:numPr>
        <w:spacing w:before="0" w:after="0"/>
      </w:pPr>
      <w:r>
        <w:t>Matrix</w:t>
      </w:r>
    </w:p>
    <w:p>
      <w:pPr>
        <w:numPr>
          <w:ilvl w:val="2"/>
          <w:numId w:val="900"/>
        </w:numPr>
        <w:spacing w:before="0" w:after="0"/>
      </w:pPr>
      <w:r>
        <w:t>Role in Cellular Respiration</w:t>
      </w:r>
    </w:p>
    <w:p>
      <w:pPr>
        <w:numPr>
          <w:ilvl w:val="1"/>
          <w:numId w:val="900"/>
        </w:numPr>
        <w:spacing w:before="0" w:after="0"/>
      </w:pPr>
      <w:r>
        <w:t>Endoplasmic Reticulum</w:t>
      </w:r>
    </w:p>
    <w:p>
      <w:pPr>
        <w:numPr>
          <w:ilvl w:val="2"/>
          <w:numId w:val="900"/>
        </w:numPr>
        <w:spacing w:before="0" w:after="0"/>
      </w:pPr>
      <w:r>
        <w:t>Rough ER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3"/>
          <w:numId w:val="900"/>
        </w:numPr>
        <w:spacing w:before="0" w:after="0"/>
      </w:pPr>
      <w:r>
        <w:t>Membrane Production</w:t>
      </w:r>
    </w:p>
    <w:p>
      <w:pPr>
        <w:numPr>
          <w:ilvl w:val="2"/>
          <w:numId w:val="900"/>
        </w:numPr>
        <w:spacing w:before="0" w:after="0"/>
      </w:pPr>
      <w:r>
        <w:t>Smooth ER</w:t>
      </w:r>
    </w:p>
    <w:p>
      <w:pPr>
        <w:numPr>
          <w:ilvl w:val="3"/>
          <w:numId w:val="900"/>
        </w:numPr>
        <w:spacing w:before="0" w:after="0"/>
      </w:pPr>
      <w:r>
        <w:t>Lipid Synthesis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1"/>
          <w:numId w:val="900"/>
        </w:numPr>
        <w:spacing w:before="0" w:after="0"/>
      </w:pPr>
      <w:r>
        <w:t>Golgi Apparatus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Cisternae</w:t>
      </w:r>
    </w:p>
    <w:p>
      <w:pPr>
        <w:numPr>
          <w:ilvl w:val="3"/>
          <w:numId w:val="900"/>
        </w:numPr>
        <w:spacing w:before="0" w:after="0"/>
      </w:pPr>
      <w:r>
        <w:t>Cis and Trans Faces</w:t>
      </w:r>
    </w:p>
    <w:p>
      <w:pPr>
        <w:numPr>
          <w:ilvl w:val="2"/>
          <w:numId w:val="900"/>
        </w:numPr>
        <w:spacing w:before="0" w:after="0"/>
      </w:pPr>
      <w:r>
        <w:t>Role in Secretion and Transport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Free Ribosomes</w:t>
      </w:r>
    </w:p>
    <w:p>
      <w:pPr>
        <w:numPr>
          <w:ilvl w:val="2"/>
          <w:numId w:val="900"/>
        </w:numPr>
        <w:spacing w:before="0" w:after="0"/>
      </w:pPr>
      <w:r>
        <w:t>Bound Ribosomes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Peroxisomes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Role in Photorespiration</w:t>
      </w:r>
    </w:p>
    <w:p>
      <w:pPr>
        <w:numPr>
          <w:ilvl w:val="0"/>
          <w:numId w:val="900"/>
        </w:numPr>
        <w:spacing w:before="0" w:after="0"/>
      </w:pPr>
      <w:r>
        <w:t>The Cell Cycle in Plants</w:t>
      </w:r>
    </w:p>
    <w:p>
      <w:pPr>
        <w:numPr>
          <w:ilvl w:val="1"/>
          <w:numId w:val="900"/>
        </w:numPr>
        <w:spacing w:before="0" w:after="0"/>
      </w:pPr>
      <w:r>
        <w:t>Interphase</w:t>
      </w:r>
    </w:p>
    <w:p>
      <w:pPr>
        <w:numPr>
          <w:ilvl w:val="2"/>
          <w:numId w:val="900"/>
        </w:numPr>
        <w:spacing w:before="0" w:after="0"/>
      </w:pPr>
      <w:r>
        <w:t>G1 Phase</w:t>
      </w:r>
    </w:p>
    <w:p>
      <w:pPr>
        <w:numPr>
          <w:ilvl w:val="2"/>
          <w:numId w:val="900"/>
        </w:numPr>
        <w:spacing w:before="0" w:after="0"/>
      </w:pPr>
      <w:r>
        <w:t>S Phase</w:t>
      </w:r>
    </w:p>
    <w:p>
      <w:pPr>
        <w:numPr>
          <w:ilvl w:val="2"/>
          <w:numId w:val="900"/>
        </w:numPr>
        <w:spacing w:before="0" w:after="0"/>
      </w:pPr>
      <w:r>
        <w:t>G2 Phase</w:t>
      </w:r>
    </w:p>
    <w:p>
      <w:pPr>
        <w:numPr>
          <w:ilvl w:val="1"/>
          <w:numId w:val="900"/>
        </w:numPr>
        <w:spacing w:before="0" w:after="0"/>
      </w:pPr>
      <w:r>
        <w:t>Mitosis</w:t>
      </w:r>
    </w:p>
    <w:p>
      <w:pPr>
        <w:numPr>
          <w:ilvl w:val="2"/>
          <w:numId w:val="900"/>
        </w:numPr>
        <w:spacing w:before="0" w:after="0"/>
      </w:pPr>
      <w:r>
        <w:t>Prophase</w:t>
      </w:r>
    </w:p>
    <w:p>
      <w:pPr>
        <w:numPr>
          <w:ilvl w:val="2"/>
          <w:numId w:val="900"/>
        </w:numPr>
        <w:spacing w:before="0" w:after="0"/>
      </w:pPr>
      <w:r>
        <w:t>Metaphase</w:t>
      </w:r>
    </w:p>
    <w:p>
      <w:pPr>
        <w:numPr>
          <w:ilvl w:val="2"/>
          <w:numId w:val="900"/>
        </w:numPr>
        <w:spacing w:before="0" w:after="0"/>
      </w:pPr>
      <w:r>
        <w:t>Anaphase</w:t>
      </w:r>
    </w:p>
    <w:p>
      <w:pPr>
        <w:numPr>
          <w:ilvl w:val="2"/>
          <w:numId w:val="900"/>
        </w:numPr>
        <w:spacing w:before="0" w:after="0"/>
      </w:pPr>
      <w:r>
        <w:t>Telophase</w:t>
      </w:r>
    </w:p>
    <w:p>
      <w:pPr>
        <w:numPr>
          <w:ilvl w:val="1"/>
          <w:numId w:val="900"/>
        </w:numPr>
        <w:spacing w:before="0" w:after="0"/>
      </w:pPr>
      <w:r>
        <w:t>Cytokinesis and Cell Plate Formation</w:t>
      </w:r>
    </w:p>
    <w:p>
      <w:pPr>
        <w:numPr>
          <w:ilvl w:val="2"/>
          <w:numId w:val="900"/>
        </w:numPr>
        <w:spacing w:before="0" w:after="0"/>
      </w:pPr>
      <w:r>
        <w:t>Formation of the Cell Plate</w:t>
      </w:r>
    </w:p>
    <w:p>
      <w:pPr>
        <w:numPr>
          <w:ilvl w:val="2"/>
          <w:numId w:val="900"/>
        </w:numPr>
        <w:spacing w:before="0" w:after="0"/>
      </w:pPr>
      <w:r>
        <w:t>Differences from Animal Cytokinesis</w:t>
      </w:r>
    </w:p>
    <w:p>
      <w:pPr>
        <w:pStyle w:val="Heading1"/>
      </w:pPr>
      <w:r>
        <w:t>Plant Tissues and Tissue Systems</w:t>
      </w:r>
    </w:p>
    <w:p>
      <w:pPr>
        <w:numPr>
          <w:ilvl w:val="0"/>
          <w:numId w:val="900"/>
        </w:numPr>
        <w:spacing w:before="0" w:after="0"/>
      </w:pPr>
      <w:r>
        <w:t>Meristematic Tissues</w:t>
      </w:r>
    </w:p>
    <w:p>
      <w:pPr>
        <w:numPr>
          <w:ilvl w:val="1"/>
          <w:numId w:val="900"/>
        </w:numPr>
        <w:spacing w:before="0" w:after="0"/>
      </w:pPr>
      <w:r>
        <w:t>Characteristics of Meristematic Cells</w:t>
      </w:r>
    </w:p>
    <w:p>
      <w:pPr>
        <w:numPr>
          <w:ilvl w:val="2"/>
          <w:numId w:val="900"/>
        </w:numPr>
        <w:spacing w:before="0" w:after="0"/>
      </w:pPr>
      <w:r>
        <w:t>Small Size</w:t>
      </w:r>
    </w:p>
    <w:p>
      <w:pPr>
        <w:numPr>
          <w:ilvl w:val="2"/>
          <w:numId w:val="900"/>
        </w:numPr>
        <w:spacing w:before="0" w:after="0"/>
      </w:pPr>
      <w:r>
        <w:t>Dense Cytoplasm</w:t>
      </w:r>
    </w:p>
    <w:p>
      <w:pPr>
        <w:numPr>
          <w:ilvl w:val="2"/>
          <w:numId w:val="900"/>
        </w:numPr>
        <w:spacing w:before="0" w:after="0"/>
      </w:pPr>
      <w:r>
        <w:t>Large Nucleus</w:t>
      </w:r>
    </w:p>
    <w:p>
      <w:pPr>
        <w:numPr>
          <w:ilvl w:val="2"/>
          <w:numId w:val="900"/>
        </w:numPr>
        <w:spacing w:before="0" w:after="0"/>
      </w:pPr>
      <w:r>
        <w:t>Thin Cell Walls</w:t>
      </w:r>
    </w:p>
    <w:p>
      <w:pPr>
        <w:numPr>
          <w:ilvl w:val="1"/>
          <w:numId w:val="900"/>
        </w:numPr>
        <w:spacing w:before="0" w:after="0"/>
      </w:pPr>
      <w:r>
        <w:t>Apical Meristems</w:t>
      </w:r>
    </w:p>
    <w:p>
      <w:pPr>
        <w:numPr>
          <w:ilvl w:val="2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Root Cap Formation</w:t>
      </w:r>
    </w:p>
    <w:p>
      <w:pPr>
        <w:numPr>
          <w:ilvl w:val="2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Leaf and Stem Formation</w:t>
      </w:r>
    </w:p>
    <w:p>
      <w:pPr>
        <w:numPr>
          <w:ilvl w:val="1"/>
          <w:numId w:val="900"/>
        </w:numPr>
        <w:spacing w:before="0" w:after="0"/>
      </w:pPr>
      <w:r>
        <w:t>Lateral Meristems</w:t>
      </w:r>
    </w:p>
    <w:p>
      <w:pPr>
        <w:numPr>
          <w:ilvl w:val="2"/>
          <w:numId w:val="900"/>
        </w:numPr>
        <w:spacing w:before="0" w:after="0"/>
      </w:pPr>
      <w:r>
        <w:t>Vascular Cambium</w:t>
      </w:r>
    </w:p>
    <w:p>
      <w:pPr>
        <w:numPr>
          <w:ilvl w:val="3"/>
          <w:numId w:val="900"/>
        </w:numPr>
        <w:spacing w:before="0" w:after="0"/>
      </w:pPr>
      <w:r>
        <w:t>Secondary Xylem Production</w:t>
      </w:r>
    </w:p>
    <w:p>
      <w:pPr>
        <w:numPr>
          <w:ilvl w:val="3"/>
          <w:numId w:val="900"/>
        </w:numPr>
        <w:spacing w:before="0" w:after="0"/>
      </w:pPr>
      <w:r>
        <w:t>Secondary Phloem Production</w:t>
      </w:r>
    </w:p>
    <w:p>
      <w:pPr>
        <w:numPr>
          <w:ilvl w:val="2"/>
          <w:numId w:val="900"/>
        </w:numPr>
        <w:spacing w:before="0" w:after="0"/>
      </w:pPr>
      <w:r>
        <w:t>Cork Cambium</w:t>
      </w:r>
    </w:p>
    <w:p>
      <w:pPr>
        <w:numPr>
          <w:ilvl w:val="3"/>
          <w:numId w:val="900"/>
        </w:numPr>
        <w:spacing w:before="0" w:after="0"/>
      </w:pPr>
      <w:r>
        <w:t>Periderm Formation</w:t>
      </w:r>
    </w:p>
    <w:p>
      <w:pPr>
        <w:numPr>
          <w:ilvl w:val="3"/>
          <w:numId w:val="900"/>
        </w:numPr>
        <w:spacing w:before="0" w:after="0"/>
      </w:pPr>
      <w:r>
        <w:t>Cork Cell Production</w:t>
      </w:r>
    </w:p>
    <w:p>
      <w:pPr>
        <w:numPr>
          <w:ilvl w:val="1"/>
          <w:numId w:val="900"/>
        </w:numPr>
        <w:spacing w:before="0" w:after="0"/>
      </w:pPr>
      <w:r>
        <w:t>Intercalary Meristems</w:t>
      </w:r>
    </w:p>
    <w:p>
      <w:pPr>
        <w:numPr>
          <w:ilvl w:val="2"/>
          <w:numId w:val="900"/>
        </w:numPr>
        <w:spacing w:before="0" w:after="0"/>
      </w:pPr>
      <w:r>
        <w:t>Location and Function</w:t>
      </w:r>
    </w:p>
    <w:p>
      <w:pPr>
        <w:numPr>
          <w:ilvl w:val="2"/>
          <w:numId w:val="900"/>
        </w:numPr>
        <w:spacing w:before="0" w:after="0"/>
      </w:pPr>
      <w:r>
        <w:t>Role in Grass Growth</w:t>
      </w:r>
    </w:p>
    <w:p>
      <w:pPr>
        <w:numPr>
          <w:ilvl w:val="0"/>
          <w:numId w:val="900"/>
        </w:numPr>
        <w:spacing w:before="0" w:after="0"/>
      </w:pPr>
      <w:r>
        <w:t>Permanent Tissues</w:t>
      </w:r>
    </w:p>
    <w:p>
      <w:pPr>
        <w:numPr>
          <w:ilvl w:val="1"/>
          <w:numId w:val="900"/>
        </w:numPr>
        <w:spacing w:before="0" w:after="0"/>
      </w:pPr>
      <w:r>
        <w:t>Simple Tissues</w:t>
      </w:r>
    </w:p>
    <w:p>
      <w:pPr>
        <w:numPr>
          <w:ilvl w:val="2"/>
          <w:numId w:val="900"/>
        </w:numPr>
        <w:spacing w:before="0" w:after="0"/>
      </w:pPr>
      <w:r>
        <w:t>Parenchyma</w:t>
      </w:r>
    </w:p>
    <w:p>
      <w:pPr>
        <w:numPr>
          <w:ilvl w:val="3"/>
          <w:numId w:val="900"/>
        </w:numPr>
        <w:spacing w:before="0" w:after="0"/>
      </w:pPr>
      <w:r>
        <w:t>Structure and Functions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Aerenchyma</w:t>
      </w:r>
    </w:p>
    <w:p>
      <w:pPr>
        <w:numPr>
          <w:ilvl w:val="4"/>
          <w:numId w:val="900"/>
        </w:numPr>
        <w:spacing w:before="0" w:after="0"/>
      </w:pPr>
      <w:r>
        <w:t>Chlorenchyma</w:t>
      </w:r>
    </w:p>
    <w:p>
      <w:pPr>
        <w:numPr>
          <w:ilvl w:val="4"/>
          <w:numId w:val="900"/>
        </w:numPr>
        <w:spacing w:before="0" w:after="0"/>
      </w:pPr>
      <w:r>
        <w:t>Storage Parenchyma</w:t>
      </w:r>
    </w:p>
    <w:p>
      <w:pPr>
        <w:numPr>
          <w:ilvl w:val="2"/>
          <w:numId w:val="900"/>
        </w:numPr>
        <w:spacing w:before="0" w:after="0"/>
      </w:pPr>
      <w:r>
        <w:t>Collenchyma</w:t>
      </w:r>
    </w:p>
    <w:p>
      <w:pPr>
        <w:numPr>
          <w:ilvl w:val="3"/>
          <w:numId w:val="900"/>
        </w:numPr>
        <w:spacing w:before="0" w:after="0"/>
      </w:pPr>
      <w:r>
        <w:t>Structure and Functions</w:t>
      </w:r>
    </w:p>
    <w:p>
      <w:pPr>
        <w:numPr>
          <w:ilvl w:val="3"/>
          <w:numId w:val="900"/>
        </w:numPr>
        <w:spacing w:before="0" w:after="0"/>
      </w:pPr>
      <w:r>
        <w:t>Location in Plant Body</w:t>
      </w:r>
    </w:p>
    <w:p>
      <w:pPr>
        <w:numPr>
          <w:ilvl w:val="2"/>
          <w:numId w:val="900"/>
        </w:numPr>
        <w:spacing w:before="0" w:after="0"/>
      </w:pPr>
      <w:r>
        <w:t>Sclerenchyma</w:t>
      </w:r>
    </w:p>
    <w:p>
      <w:pPr>
        <w:numPr>
          <w:ilvl w:val="3"/>
          <w:numId w:val="900"/>
        </w:numPr>
        <w:spacing w:before="0" w:after="0"/>
      </w:pPr>
      <w:r>
        <w:t>Fibers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Sclereids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Types</w:t>
      </w:r>
    </w:p>
    <w:p>
      <w:pPr>
        <w:numPr>
          <w:ilvl w:val="1"/>
          <w:numId w:val="900"/>
        </w:numPr>
        <w:spacing w:before="0" w:after="0"/>
      </w:pPr>
      <w:r>
        <w:t>Complex Tissues</w:t>
      </w:r>
    </w:p>
    <w:p>
      <w:pPr>
        <w:numPr>
          <w:ilvl w:val="2"/>
          <w:numId w:val="900"/>
        </w:numPr>
        <w:spacing w:before="0" w:after="0"/>
      </w:pPr>
      <w:r>
        <w:t>Xylem</w:t>
      </w:r>
    </w:p>
    <w:p>
      <w:pPr>
        <w:numPr>
          <w:ilvl w:val="3"/>
          <w:numId w:val="900"/>
        </w:numPr>
        <w:spacing w:before="0" w:after="0"/>
      </w:pPr>
      <w:r>
        <w:t>Tracheids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Water Transport</w:t>
      </w:r>
    </w:p>
    <w:p>
      <w:pPr>
        <w:numPr>
          <w:ilvl w:val="3"/>
          <w:numId w:val="900"/>
        </w:numPr>
        <w:spacing w:before="0" w:after="0"/>
      </w:pPr>
      <w:r>
        <w:t>Vessel Elements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Perforation Plates</w:t>
      </w:r>
    </w:p>
    <w:p>
      <w:pPr>
        <w:numPr>
          <w:ilvl w:val="3"/>
          <w:numId w:val="900"/>
        </w:numPr>
        <w:spacing w:before="0" w:after="0"/>
      </w:pPr>
      <w:r>
        <w:t>Xylem Fibers</w:t>
      </w:r>
    </w:p>
    <w:p>
      <w:pPr>
        <w:numPr>
          <w:ilvl w:val="3"/>
          <w:numId w:val="900"/>
        </w:numPr>
        <w:spacing w:before="0" w:after="0"/>
      </w:pPr>
      <w:r>
        <w:t>Xylem Parenchyma</w:t>
      </w:r>
    </w:p>
    <w:p>
      <w:pPr>
        <w:numPr>
          <w:ilvl w:val="2"/>
          <w:numId w:val="900"/>
        </w:numPr>
        <w:spacing w:before="0" w:after="0"/>
      </w:pPr>
      <w:r>
        <w:t>Phloem</w:t>
      </w:r>
    </w:p>
    <w:p>
      <w:pPr>
        <w:numPr>
          <w:ilvl w:val="3"/>
          <w:numId w:val="900"/>
        </w:numPr>
        <w:spacing w:before="0" w:after="0"/>
      </w:pPr>
      <w:r>
        <w:t>Sieve Tube Elements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Sieve Plates</w:t>
      </w:r>
    </w:p>
    <w:p>
      <w:pPr>
        <w:numPr>
          <w:ilvl w:val="3"/>
          <w:numId w:val="900"/>
        </w:numPr>
        <w:spacing w:before="0" w:after="0"/>
      </w:pPr>
      <w:r>
        <w:t>Companion Cells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Metabolic Support</w:t>
      </w:r>
    </w:p>
    <w:p>
      <w:pPr>
        <w:numPr>
          <w:ilvl w:val="3"/>
          <w:numId w:val="900"/>
        </w:numPr>
        <w:spacing w:before="0" w:after="0"/>
      </w:pPr>
      <w:r>
        <w:t>Phloem Fibers</w:t>
      </w:r>
    </w:p>
    <w:p>
      <w:pPr>
        <w:numPr>
          <w:ilvl w:val="3"/>
          <w:numId w:val="900"/>
        </w:numPr>
        <w:spacing w:before="0" w:after="0"/>
      </w:pPr>
      <w:r>
        <w:t>Phloem Parenchyma</w:t>
      </w:r>
    </w:p>
    <w:p>
      <w:pPr>
        <w:numPr>
          <w:ilvl w:val="0"/>
          <w:numId w:val="900"/>
        </w:numPr>
        <w:spacing w:before="0" w:after="0"/>
      </w:pPr>
      <w:r>
        <w:t>Tissue Systems</w:t>
      </w:r>
    </w:p>
    <w:p>
      <w:pPr>
        <w:numPr>
          <w:ilvl w:val="1"/>
          <w:numId w:val="900"/>
        </w:numPr>
        <w:spacing w:before="0" w:after="0"/>
      </w:pPr>
      <w:r>
        <w:t>Dermal Tissue System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Cuticle</w:t>
      </w:r>
    </w:p>
    <w:p>
      <w:pPr>
        <w:numPr>
          <w:ilvl w:val="4"/>
          <w:numId w:val="900"/>
        </w:numPr>
        <w:spacing w:before="0" w:after="0"/>
      </w:pPr>
      <w:r>
        <w:t>Composition and Function</w:t>
      </w:r>
    </w:p>
    <w:p>
      <w:pPr>
        <w:numPr>
          <w:ilvl w:val="4"/>
          <w:numId w:val="900"/>
        </w:numPr>
        <w:spacing w:before="0" w:after="0"/>
      </w:pPr>
      <w:r>
        <w:t>Waxy Layer</w:t>
      </w:r>
    </w:p>
    <w:p>
      <w:pPr>
        <w:numPr>
          <w:ilvl w:val="3"/>
          <w:numId w:val="900"/>
        </w:numPr>
        <w:spacing w:before="0" w:after="0"/>
      </w:pPr>
      <w:r>
        <w:t>Trichomes</w:t>
      </w:r>
    </w:p>
    <w:p>
      <w:pPr>
        <w:numPr>
          <w:ilvl w:val="4"/>
          <w:numId w:val="900"/>
        </w:numPr>
        <w:spacing w:before="0" w:after="0"/>
      </w:pPr>
      <w:r>
        <w:t>Types and Functions</w:t>
      </w:r>
    </w:p>
    <w:p>
      <w:pPr>
        <w:numPr>
          <w:ilvl w:val="4"/>
          <w:numId w:val="900"/>
        </w:numPr>
        <w:spacing w:before="0" w:after="0"/>
      </w:pPr>
      <w:r>
        <w:t>Glandular and Non-glandular</w:t>
      </w:r>
    </w:p>
    <w:p>
      <w:pPr>
        <w:numPr>
          <w:ilvl w:val="3"/>
          <w:numId w:val="900"/>
        </w:numPr>
        <w:spacing w:before="0" w:after="0"/>
      </w:pPr>
      <w:r>
        <w:t>Guard Cells and Stomata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Gas Exchange Regulation</w:t>
      </w:r>
    </w:p>
    <w:p>
      <w:pPr>
        <w:numPr>
          <w:ilvl w:val="2"/>
          <w:numId w:val="900"/>
        </w:numPr>
        <w:spacing w:before="0" w:after="0"/>
      </w:pPr>
      <w:r>
        <w:t>Periderm</w:t>
      </w:r>
    </w:p>
    <w:p>
      <w:pPr>
        <w:numPr>
          <w:ilvl w:val="3"/>
          <w:numId w:val="900"/>
        </w:numPr>
        <w:spacing w:before="0" w:after="0"/>
      </w:pPr>
      <w:r>
        <w:t>Cork Cells</w:t>
      </w:r>
    </w:p>
    <w:p>
      <w:pPr>
        <w:numPr>
          <w:ilvl w:val="3"/>
          <w:numId w:val="900"/>
        </w:numPr>
        <w:spacing w:before="0" w:after="0"/>
      </w:pPr>
      <w:r>
        <w:t>Phelloderm</w:t>
      </w:r>
    </w:p>
    <w:p>
      <w:pPr>
        <w:numPr>
          <w:ilvl w:val="3"/>
          <w:numId w:val="900"/>
        </w:numPr>
        <w:spacing w:before="0" w:after="0"/>
      </w:pPr>
      <w:r>
        <w:t>Lenticels</w:t>
      </w:r>
    </w:p>
    <w:p>
      <w:pPr>
        <w:numPr>
          <w:ilvl w:val="1"/>
          <w:numId w:val="900"/>
        </w:numPr>
        <w:spacing w:before="0" w:after="0"/>
      </w:pPr>
      <w:r>
        <w:t>Ground Tissue System</w:t>
      </w:r>
    </w:p>
    <w:p>
      <w:pPr>
        <w:numPr>
          <w:ilvl w:val="2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Storage and Support</w:t>
      </w:r>
    </w:p>
    <w:p>
      <w:pPr>
        <w:numPr>
          <w:ilvl w:val="2"/>
          <w:numId w:val="900"/>
        </w:numPr>
        <w:spacing w:before="0" w:after="0"/>
      </w:pPr>
      <w:r>
        <w:t>Pith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Storage Function</w:t>
      </w:r>
    </w:p>
    <w:p>
      <w:pPr>
        <w:numPr>
          <w:ilvl w:val="2"/>
          <w:numId w:val="900"/>
        </w:numPr>
        <w:spacing w:before="0" w:after="0"/>
      </w:pPr>
      <w:r>
        <w:t>Mesophyll</w:t>
      </w:r>
    </w:p>
    <w:p>
      <w:pPr>
        <w:numPr>
          <w:ilvl w:val="3"/>
          <w:numId w:val="900"/>
        </w:numPr>
        <w:spacing w:before="0" w:after="0"/>
      </w:pPr>
      <w:r>
        <w:t>Palisade Mesophyll</w:t>
      </w:r>
    </w:p>
    <w:p>
      <w:pPr>
        <w:numPr>
          <w:ilvl w:val="3"/>
          <w:numId w:val="900"/>
        </w:numPr>
        <w:spacing w:before="0" w:after="0"/>
      </w:pPr>
      <w:r>
        <w:t>Spongy Mesophyll</w:t>
      </w:r>
    </w:p>
    <w:p>
      <w:pPr>
        <w:numPr>
          <w:ilvl w:val="1"/>
          <w:numId w:val="900"/>
        </w:numPr>
        <w:spacing w:before="0" w:after="0"/>
      </w:pPr>
      <w:r>
        <w:t>Vascular Tissue System</w:t>
      </w:r>
    </w:p>
    <w:p>
      <w:pPr>
        <w:numPr>
          <w:ilvl w:val="2"/>
          <w:numId w:val="900"/>
        </w:numPr>
        <w:spacing w:before="0" w:after="0"/>
      </w:pPr>
      <w:r>
        <w:t>Arrangement in Roots</w:t>
      </w:r>
    </w:p>
    <w:p>
      <w:pPr>
        <w:numPr>
          <w:ilvl w:val="2"/>
          <w:numId w:val="900"/>
        </w:numPr>
        <w:spacing w:before="0" w:after="0"/>
      </w:pPr>
      <w:r>
        <w:t>Arrangement in Stems</w:t>
      </w:r>
    </w:p>
    <w:p>
      <w:pPr>
        <w:numPr>
          <w:ilvl w:val="2"/>
          <w:numId w:val="900"/>
        </w:numPr>
        <w:spacing w:before="0" w:after="0"/>
      </w:pPr>
      <w:r>
        <w:t>Arrangement in Leaves</w:t>
      </w:r>
    </w:p>
    <w:p>
      <w:pPr>
        <w:pStyle w:val="Heading1"/>
      </w:pPr>
      <w:r>
        <w:t>Plant Anatomy: The Organs</w:t>
      </w:r>
    </w:p>
    <w:p>
      <w:pPr>
        <w:numPr>
          <w:ilvl w:val="0"/>
          <w:numId w:val="900"/>
        </w:numPr>
        <w:spacing w:before="0" w:after="0"/>
      </w:pPr>
      <w:r>
        <w:t>The Root System</w:t>
      </w:r>
    </w:p>
    <w:p>
      <w:pPr>
        <w:numPr>
          <w:ilvl w:val="1"/>
          <w:numId w:val="900"/>
        </w:numPr>
        <w:spacing w:before="0" w:after="0"/>
      </w:pPr>
      <w:r>
        <w:t>Functions of Roots</w:t>
      </w:r>
    </w:p>
    <w:p>
      <w:pPr>
        <w:numPr>
          <w:ilvl w:val="2"/>
          <w:numId w:val="900"/>
        </w:numPr>
        <w:spacing w:before="0" w:after="0"/>
      </w:pPr>
      <w:r>
        <w:t>Anchorage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3"/>
          <w:numId w:val="900"/>
        </w:numPr>
        <w:spacing w:before="0" w:after="0"/>
      </w:pPr>
      <w:r>
        <w:t>Mineral Absorption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1"/>
          <w:numId w:val="900"/>
        </w:numPr>
        <w:spacing w:before="0" w:after="0"/>
      </w:pPr>
      <w:r>
        <w:t>Types of Root Systems</w:t>
      </w:r>
    </w:p>
    <w:p>
      <w:pPr>
        <w:numPr>
          <w:ilvl w:val="2"/>
          <w:numId w:val="900"/>
        </w:numPr>
        <w:spacing w:before="0" w:after="0"/>
      </w:pPr>
      <w:r>
        <w:t>Taproot System</w:t>
      </w:r>
    </w:p>
    <w:p>
      <w:pPr>
        <w:numPr>
          <w:ilvl w:val="3"/>
          <w:numId w:val="900"/>
        </w:numPr>
        <w:spacing w:before="0" w:after="0"/>
      </w:pPr>
      <w:r>
        <w:t>Primary Root Dominance</w:t>
      </w:r>
    </w:p>
    <w:p>
      <w:pPr>
        <w:numPr>
          <w:ilvl w:val="3"/>
          <w:numId w:val="900"/>
        </w:numPr>
        <w:spacing w:before="0" w:after="0"/>
      </w:pPr>
      <w:r>
        <w:t>Examples and Advantages</w:t>
      </w:r>
    </w:p>
    <w:p>
      <w:pPr>
        <w:numPr>
          <w:ilvl w:val="2"/>
          <w:numId w:val="900"/>
        </w:numPr>
        <w:spacing w:before="0" w:after="0"/>
      </w:pPr>
      <w:r>
        <w:t>Fibrous Root System</w:t>
      </w:r>
    </w:p>
    <w:p>
      <w:pPr>
        <w:numPr>
          <w:ilvl w:val="3"/>
          <w:numId w:val="900"/>
        </w:numPr>
        <w:spacing w:before="0" w:after="0"/>
      </w:pPr>
      <w:r>
        <w:t>Multiple Adventitious Roots</w:t>
      </w:r>
    </w:p>
    <w:p>
      <w:pPr>
        <w:numPr>
          <w:ilvl w:val="3"/>
          <w:numId w:val="900"/>
        </w:numPr>
        <w:spacing w:before="0" w:after="0"/>
      </w:pPr>
      <w:r>
        <w:t>Examples and Advantages</w:t>
      </w:r>
    </w:p>
    <w:p>
      <w:pPr>
        <w:numPr>
          <w:ilvl w:val="2"/>
          <w:numId w:val="900"/>
        </w:numPr>
        <w:spacing w:before="0" w:after="0"/>
      </w:pPr>
      <w:r>
        <w:t>Adventitious Roots</w:t>
      </w:r>
    </w:p>
    <w:p>
      <w:pPr>
        <w:numPr>
          <w:ilvl w:val="3"/>
          <w:numId w:val="900"/>
        </w:numPr>
        <w:spacing w:before="0" w:after="0"/>
      </w:pPr>
      <w:r>
        <w:t>Origin and Development</w:t>
      </w:r>
    </w:p>
    <w:p>
      <w:pPr>
        <w:numPr>
          <w:ilvl w:val="3"/>
          <w:numId w:val="900"/>
        </w:numPr>
        <w:spacing w:before="0" w:after="0"/>
      </w:pPr>
      <w:r>
        <w:t>Specialized Functions</w:t>
      </w:r>
    </w:p>
    <w:p>
      <w:pPr>
        <w:numPr>
          <w:ilvl w:val="1"/>
          <w:numId w:val="900"/>
        </w:numPr>
        <w:spacing w:before="0" w:after="0"/>
      </w:pPr>
      <w:r>
        <w:t>Root Structure</w:t>
      </w:r>
    </w:p>
    <w:p>
      <w:pPr>
        <w:numPr>
          <w:ilvl w:val="2"/>
          <w:numId w:val="900"/>
        </w:numPr>
        <w:spacing w:before="0" w:after="0"/>
      </w:pPr>
      <w:r>
        <w:t>Root Cap</w:t>
      </w:r>
    </w:p>
    <w:p>
      <w:pPr>
        <w:numPr>
          <w:ilvl w:val="3"/>
          <w:numId w:val="900"/>
        </w:numPr>
        <w:spacing w:before="0" w:after="0"/>
      </w:pPr>
      <w:r>
        <w:t>Protection Function</w:t>
      </w:r>
    </w:p>
    <w:p>
      <w:pPr>
        <w:numPr>
          <w:ilvl w:val="3"/>
          <w:numId w:val="900"/>
        </w:numPr>
        <w:spacing w:before="0" w:after="0"/>
      </w:pPr>
      <w:r>
        <w:t>Gravitropic Response</w:t>
      </w:r>
    </w:p>
    <w:p>
      <w:pPr>
        <w:numPr>
          <w:ilvl w:val="2"/>
          <w:numId w:val="900"/>
        </w:numPr>
        <w:spacing w:before="0" w:after="0"/>
      </w:pPr>
      <w:r>
        <w:t>Zone of Cell Division</w:t>
      </w:r>
    </w:p>
    <w:p>
      <w:pPr>
        <w:numPr>
          <w:ilvl w:val="3"/>
          <w:numId w:val="900"/>
        </w:numPr>
        <w:spacing w:before="0" w:after="0"/>
      </w:pPr>
      <w:r>
        <w:t>Meristematic Activity</w:t>
      </w:r>
    </w:p>
    <w:p>
      <w:pPr>
        <w:numPr>
          <w:ilvl w:val="3"/>
          <w:numId w:val="900"/>
        </w:numPr>
        <w:spacing w:before="0" w:after="0"/>
      </w:pPr>
      <w:r>
        <w:t>Root Growth</w:t>
      </w:r>
    </w:p>
    <w:p>
      <w:pPr>
        <w:numPr>
          <w:ilvl w:val="2"/>
          <w:numId w:val="900"/>
        </w:numPr>
        <w:spacing w:before="0" w:after="0"/>
      </w:pPr>
      <w:r>
        <w:t>Zone of Elongation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3"/>
          <w:numId w:val="900"/>
        </w:numPr>
        <w:spacing w:before="0" w:after="0"/>
      </w:pPr>
      <w:r>
        <w:t>Root Lengthening</w:t>
      </w:r>
    </w:p>
    <w:p>
      <w:pPr>
        <w:numPr>
          <w:ilvl w:val="2"/>
          <w:numId w:val="900"/>
        </w:numPr>
        <w:spacing w:before="0" w:after="0"/>
      </w:pPr>
      <w:r>
        <w:t>Zone of Maturation</w:t>
      </w:r>
    </w:p>
    <w:p>
      <w:pPr>
        <w:numPr>
          <w:ilvl w:val="3"/>
          <w:numId w:val="900"/>
        </w:numPr>
        <w:spacing w:before="0" w:after="0"/>
      </w:pPr>
      <w:r>
        <w:t>Root Hairs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Surface Area Increase</w:t>
      </w:r>
    </w:p>
    <w:p>
      <w:pPr>
        <w:numPr>
          <w:ilvl w:val="1"/>
          <w:numId w:val="900"/>
        </w:numPr>
        <w:spacing w:before="0" w:after="0"/>
      </w:pPr>
      <w:r>
        <w:t>Internal Root Structure</w:t>
      </w:r>
    </w:p>
    <w:p>
      <w:pPr>
        <w:numPr>
          <w:ilvl w:val="2"/>
          <w:numId w:val="900"/>
        </w:numPr>
        <w:spacing w:before="0" w:after="0"/>
      </w:pPr>
      <w:r>
        <w:t>Dicot Root Anatomy</w:t>
      </w:r>
    </w:p>
    <w:p>
      <w:pPr>
        <w:numPr>
          <w:ilvl w:val="3"/>
          <w:numId w:val="900"/>
        </w:numPr>
        <w:spacing w:before="0" w:after="0"/>
      </w:pPr>
      <w:r>
        <w:t>Vascular Cylinder Organization</w:t>
      </w:r>
    </w:p>
    <w:p>
      <w:pPr>
        <w:numPr>
          <w:ilvl w:val="3"/>
          <w:numId w:val="900"/>
        </w:numPr>
        <w:spacing w:before="0" w:after="0"/>
      </w:pPr>
      <w:r>
        <w:t>Cortex Structure</w:t>
      </w:r>
    </w:p>
    <w:p>
      <w:pPr>
        <w:numPr>
          <w:ilvl w:val="2"/>
          <w:numId w:val="900"/>
        </w:numPr>
        <w:spacing w:before="0" w:after="0"/>
      </w:pPr>
      <w:r>
        <w:t>Monocot Root Anatomy</w:t>
      </w:r>
    </w:p>
    <w:p>
      <w:pPr>
        <w:numPr>
          <w:ilvl w:val="3"/>
          <w:numId w:val="900"/>
        </w:numPr>
        <w:spacing w:before="0" w:after="0"/>
      </w:pPr>
      <w:r>
        <w:t>Vascular Bundle Arrangement</w:t>
      </w:r>
    </w:p>
    <w:p>
      <w:pPr>
        <w:numPr>
          <w:ilvl w:val="3"/>
          <w:numId w:val="900"/>
        </w:numPr>
        <w:spacing w:before="0" w:after="0"/>
      </w:pPr>
      <w:r>
        <w:t>Ground Tissue Organization</w:t>
      </w:r>
    </w:p>
    <w:p>
      <w:pPr>
        <w:numPr>
          <w:ilvl w:val="2"/>
          <w:numId w:val="900"/>
        </w:numPr>
        <w:spacing w:before="0" w:after="0"/>
      </w:pPr>
      <w:r>
        <w:t>Endodermis and Casparian Strip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Selective Transport</w:t>
      </w:r>
    </w:p>
    <w:p>
      <w:pPr>
        <w:numPr>
          <w:ilvl w:val="2"/>
          <w:numId w:val="900"/>
        </w:numPr>
        <w:spacing w:before="0" w:after="0"/>
      </w:pPr>
      <w:r>
        <w:t>Pericycle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Lateral Root Formation</w:t>
      </w:r>
    </w:p>
    <w:p>
      <w:pPr>
        <w:numPr>
          <w:ilvl w:val="1"/>
          <w:numId w:val="900"/>
        </w:numPr>
        <w:spacing w:before="0" w:after="0"/>
      </w:pPr>
      <w:r>
        <w:t>Specialized Roots</w:t>
      </w:r>
    </w:p>
    <w:p>
      <w:pPr>
        <w:numPr>
          <w:ilvl w:val="2"/>
          <w:numId w:val="900"/>
        </w:numPr>
        <w:spacing w:before="0" w:after="0"/>
      </w:pPr>
      <w:r>
        <w:t>Storage Roots</w:t>
      </w:r>
    </w:p>
    <w:p>
      <w:pPr>
        <w:numPr>
          <w:ilvl w:val="3"/>
          <w:numId w:val="900"/>
        </w:numPr>
        <w:spacing w:before="0" w:after="0"/>
      </w:pPr>
      <w:r>
        <w:t>Tuberous Roots</w:t>
      </w:r>
    </w:p>
    <w:p>
      <w:pPr>
        <w:numPr>
          <w:ilvl w:val="3"/>
          <w:numId w:val="900"/>
        </w:numPr>
        <w:spacing w:before="0" w:after="0"/>
      </w:pPr>
      <w:r>
        <w:t>Napiform Roots</w:t>
      </w:r>
    </w:p>
    <w:p>
      <w:pPr>
        <w:numPr>
          <w:ilvl w:val="2"/>
          <w:numId w:val="900"/>
        </w:numPr>
        <w:spacing w:before="0" w:after="0"/>
      </w:pPr>
      <w:r>
        <w:t>Aerial Roots</w:t>
      </w:r>
    </w:p>
    <w:p>
      <w:pPr>
        <w:numPr>
          <w:ilvl w:val="3"/>
          <w:numId w:val="900"/>
        </w:numPr>
        <w:spacing w:before="0" w:after="0"/>
      </w:pPr>
      <w:r>
        <w:t>Epiphytic Roots</w:t>
      </w:r>
    </w:p>
    <w:p>
      <w:pPr>
        <w:numPr>
          <w:ilvl w:val="3"/>
          <w:numId w:val="900"/>
        </w:numPr>
        <w:spacing w:before="0" w:after="0"/>
      </w:pPr>
      <w:r>
        <w:t>Climbing Roots</w:t>
      </w:r>
    </w:p>
    <w:p>
      <w:pPr>
        <w:numPr>
          <w:ilvl w:val="2"/>
          <w:numId w:val="900"/>
        </w:numPr>
        <w:spacing w:before="0" w:after="0"/>
      </w:pPr>
      <w:r>
        <w:t>Prop Roots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Pneumatophores</w:t>
      </w:r>
    </w:p>
    <w:p>
      <w:pPr>
        <w:numPr>
          <w:ilvl w:val="3"/>
          <w:numId w:val="900"/>
        </w:numPr>
        <w:spacing w:before="0" w:after="0"/>
      </w:pPr>
      <w:r>
        <w:t>Gas Exchange Function</w:t>
      </w:r>
    </w:p>
    <w:p>
      <w:pPr>
        <w:numPr>
          <w:ilvl w:val="3"/>
          <w:numId w:val="900"/>
        </w:numPr>
        <w:spacing w:before="0" w:after="0"/>
      </w:pPr>
      <w:r>
        <w:t>Mangrove Adaptations</w:t>
      </w:r>
    </w:p>
    <w:p>
      <w:pPr>
        <w:numPr>
          <w:ilvl w:val="2"/>
          <w:numId w:val="900"/>
        </w:numPr>
        <w:spacing w:before="0" w:after="0"/>
      </w:pPr>
      <w:r>
        <w:t>Haustorial Roots</w:t>
      </w:r>
    </w:p>
    <w:p>
      <w:pPr>
        <w:numPr>
          <w:ilvl w:val="3"/>
          <w:numId w:val="900"/>
        </w:numPr>
        <w:spacing w:before="0" w:after="0"/>
      </w:pPr>
      <w:r>
        <w:t>Parasitic Function</w:t>
      </w:r>
    </w:p>
    <w:p>
      <w:pPr>
        <w:numPr>
          <w:ilvl w:val="3"/>
          <w:numId w:val="900"/>
        </w:numPr>
        <w:spacing w:before="0" w:after="0"/>
      </w:pPr>
      <w:r>
        <w:t>Nutrient Absorption</w:t>
      </w:r>
    </w:p>
    <w:p>
      <w:pPr>
        <w:numPr>
          <w:ilvl w:val="0"/>
          <w:numId w:val="900"/>
        </w:numPr>
        <w:spacing w:before="0" w:after="0"/>
      </w:pPr>
      <w:r>
        <w:t>The Shoot System: Stems</w:t>
      </w:r>
    </w:p>
    <w:p>
      <w:pPr>
        <w:numPr>
          <w:ilvl w:val="1"/>
          <w:numId w:val="900"/>
        </w:numPr>
        <w:spacing w:before="0" w:after="0"/>
      </w:pPr>
      <w:r>
        <w:t>Functions of Stems</w:t>
      </w:r>
    </w:p>
    <w:p>
      <w:pPr>
        <w:numPr>
          <w:ilvl w:val="2"/>
          <w:numId w:val="900"/>
        </w:numPr>
        <w:spacing w:before="0" w:after="0"/>
      </w:pPr>
      <w:r>
        <w:t>Support</w:t>
      </w:r>
    </w:p>
    <w:p>
      <w:pPr>
        <w:numPr>
          <w:ilvl w:val="3"/>
          <w:numId w:val="900"/>
        </w:numPr>
        <w:spacing w:before="0" w:after="0"/>
      </w:pPr>
      <w:r>
        <w:t>Mechanical Support</w:t>
      </w:r>
    </w:p>
    <w:p>
      <w:pPr>
        <w:numPr>
          <w:ilvl w:val="3"/>
          <w:numId w:val="900"/>
        </w:numPr>
        <w:spacing w:before="0" w:after="0"/>
      </w:pPr>
      <w:r>
        <w:t>Leaf and Flower Display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Water Transport</w:t>
      </w:r>
    </w:p>
    <w:p>
      <w:pPr>
        <w:numPr>
          <w:ilvl w:val="3"/>
          <w:numId w:val="900"/>
        </w:numPr>
        <w:spacing w:before="0" w:after="0"/>
      </w:pPr>
      <w:r>
        <w:t>Nutrient Transport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3"/>
          <w:numId w:val="900"/>
        </w:numPr>
        <w:spacing w:before="0" w:after="0"/>
      </w:pPr>
      <w:r>
        <w:t>Carbohydrate Storage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Green Stem Function</w:t>
      </w:r>
    </w:p>
    <w:p>
      <w:pPr>
        <w:numPr>
          <w:ilvl w:val="3"/>
          <w:numId w:val="900"/>
        </w:numPr>
        <w:spacing w:before="0" w:after="0"/>
      </w:pPr>
      <w:r>
        <w:t>Chlorophyll Presence</w:t>
      </w:r>
    </w:p>
    <w:p>
      <w:pPr>
        <w:numPr>
          <w:ilvl w:val="1"/>
          <w:numId w:val="900"/>
        </w:numPr>
        <w:spacing w:before="0" w:after="0"/>
      </w:pPr>
      <w:r>
        <w:t>External Stem Morphology</w:t>
      </w:r>
    </w:p>
    <w:p>
      <w:pPr>
        <w:numPr>
          <w:ilvl w:val="2"/>
          <w:numId w:val="900"/>
        </w:numPr>
        <w:spacing w:before="0" w:after="0"/>
      </w:pPr>
      <w:r>
        <w:t>Nodes and Internodes</w:t>
      </w:r>
    </w:p>
    <w:p>
      <w:pPr>
        <w:numPr>
          <w:ilvl w:val="3"/>
          <w:numId w:val="900"/>
        </w:numPr>
        <w:spacing w:before="0" w:after="0"/>
      </w:pPr>
      <w:r>
        <w:t>Leaf Attachment Points</w:t>
      </w:r>
    </w:p>
    <w:p>
      <w:pPr>
        <w:numPr>
          <w:ilvl w:val="3"/>
          <w:numId w:val="900"/>
        </w:numPr>
        <w:spacing w:before="0" w:after="0"/>
      </w:pPr>
      <w:r>
        <w:t>Stem Segments</w:t>
      </w:r>
    </w:p>
    <w:p>
      <w:pPr>
        <w:numPr>
          <w:ilvl w:val="2"/>
          <w:numId w:val="900"/>
        </w:numPr>
        <w:spacing w:before="0" w:after="0"/>
      </w:pPr>
      <w:r>
        <w:t>Buds</w:t>
      </w:r>
    </w:p>
    <w:p>
      <w:pPr>
        <w:numPr>
          <w:ilvl w:val="3"/>
          <w:numId w:val="900"/>
        </w:numPr>
        <w:spacing w:before="0" w:after="0"/>
      </w:pPr>
      <w:r>
        <w:t>Axillary Buds</w:t>
      </w:r>
    </w:p>
    <w:p>
      <w:pPr>
        <w:numPr>
          <w:ilvl w:val="4"/>
          <w:numId w:val="900"/>
        </w:numPr>
        <w:spacing w:before="0" w:after="0"/>
      </w:pPr>
      <w:r>
        <w:t>Location and Function</w:t>
      </w:r>
    </w:p>
    <w:p>
      <w:pPr>
        <w:numPr>
          <w:ilvl w:val="4"/>
          <w:numId w:val="900"/>
        </w:numPr>
        <w:spacing w:before="0" w:after="0"/>
      </w:pPr>
      <w:r>
        <w:t>Branch Formation</w:t>
      </w:r>
    </w:p>
    <w:p>
      <w:pPr>
        <w:numPr>
          <w:ilvl w:val="3"/>
          <w:numId w:val="900"/>
        </w:numPr>
        <w:spacing w:before="0" w:after="0"/>
      </w:pPr>
      <w:r>
        <w:t>Terminal Buds</w:t>
      </w:r>
    </w:p>
    <w:p>
      <w:pPr>
        <w:numPr>
          <w:ilvl w:val="4"/>
          <w:numId w:val="900"/>
        </w:numPr>
        <w:spacing w:before="0" w:after="0"/>
      </w:pPr>
      <w:r>
        <w:t>Apical Growth</w:t>
      </w:r>
    </w:p>
    <w:p>
      <w:pPr>
        <w:numPr>
          <w:ilvl w:val="4"/>
          <w:numId w:val="900"/>
        </w:numPr>
        <w:spacing w:before="0" w:after="0"/>
      </w:pPr>
      <w:r>
        <w:t>Dormancy</w:t>
      </w:r>
    </w:p>
    <w:p>
      <w:pPr>
        <w:numPr>
          <w:ilvl w:val="2"/>
          <w:numId w:val="900"/>
        </w:numPr>
        <w:spacing w:before="0" w:after="0"/>
      </w:pPr>
      <w:r>
        <w:t>Lenticels</w:t>
      </w:r>
    </w:p>
    <w:p>
      <w:pPr>
        <w:numPr>
          <w:ilvl w:val="3"/>
          <w:numId w:val="900"/>
        </w:numPr>
        <w:spacing w:before="0" w:after="0"/>
      </w:pPr>
      <w:r>
        <w:t>Gas Exchange Function</w:t>
      </w:r>
    </w:p>
    <w:p>
      <w:pPr>
        <w:numPr>
          <w:ilvl w:val="3"/>
          <w:numId w:val="900"/>
        </w:numPr>
        <w:spacing w:before="0" w:after="0"/>
      </w:pPr>
      <w:r>
        <w:t>Cork Formation</w:t>
      </w:r>
    </w:p>
    <w:p>
      <w:pPr>
        <w:numPr>
          <w:ilvl w:val="1"/>
          <w:numId w:val="900"/>
        </w:numPr>
        <w:spacing w:before="0" w:after="0"/>
      </w:pPr>
      <w:r>
        <w:t>Internal Stem Structure</w:t>
      </w:r>
    </w:p>
    <w:p>
      <w:pPr>
        <w:numPr>
          <w:ilvl w:val="2"/>
          <w:numId w:val="900"/>
        </w:numPr>
        <w:spacing w:before="0" w:after="0"/>
      </w:pPr>
      <w:r>
        <w:t>Dicot Stem Anatomy</w:t>
      </w:r>
    </w:p>
    <w:p>
      <w:pPr>
        <w:numPr>
          <w:ilvl w:val="3"/>
          <w:numId w:val="900"/>
        </w:numPr>
        <w:spacing w:before="0" w:after="0"/>
      </w:pPr>
      <w:r>
        <w:t>Vascular Bundle Arrangement</w:t>
      </w:r>
    </w:p>
    <w:p>
      <w:pPr>
        <w:numPr>
          <w:ilvl w:val="3"/>
          <w:numId w:val="900"/>
        </w:numPr>
        <w:spacing w:before="0" w:after="0"/>
      </w:pPr>
      <w:r>
        <w:t>Cambial Activity</w:t>
      </w:r>
    </w:p>
    <w:p>
      <w:pPr>
        <w:numPr>
          <w:ilvl w:val="2"/>
          <w:numId w:val="900"/>
        </w:numPr>
        <w:spacing w:before="0" w:after="0"/>
      </w:pPr>
      <w:r>
        <w:t>Monocot Stem Anatomy</w:t>
      </w:r>
    </w:p>
    <w:p>
      <w:pPr>
        <w:numPr>
          <w:ilvl w:val="3"/>
          <w:numId w:val="900"/>
        </w:numPr>
        <w:spacing w:before="0" w:after="0"/>
      </w:pPr>
      <w:r>
        <w:t>Scattered Vascular Bundles</w:t>
      </w:r>
    </w:p>
    <w:p>
      <w:pPr>
        <w:numPr>
          <w:ilvl w:val="3"/>
          <w:numId w:val="900"/>
        </w:numPr>
        <w:spacing w:before="0" w:after="0"/>
      </w:pPr>
      <w:r>
        <w:t>Ground Tissue Organization</w:t>
      </w:r>
    </w:p>
    <w:p>
      <w:pPr>
        <w:numPr>
          <w:ilvl w:val="2"/>
          <w:numId w:val="900"/>
        </w:numPr>
        <w:spacing w:before="0" w:after="0"/>
      </w:pPr>
      <w:r>
        <w:t>Arrangement of Vascular Bundles</w:t>
      </w:r>
    </w:p>
    <w:p>
      <w:pPr>
        <w:numPr>
          <w:ilvl w:val="3"/>
          <w:numId w:val="900"/>
        </w:numPr>
        <w:spacing w:before="0" w:after="0"/>
      </w:pPr>
      <w:r>
        <w:t>Ring Formation</w:t>
      </w:r>
    </w:p>
    <w:p>
      <w:pPr>
        <w:numPr>
          <w:ilvl w:val="3"/>
          <w:numId w:val="900"/>
        </w:numPr>
        <w:spacing w:before="0" w:after="0"/>
      </w:pPr>
      <w:r>
        <w:t>Scattered Pattern</w:t>
      </w:r>
    </w:p>
    <w:p>
      <w:pPr>
        <w:numPr>
          <w:ilvl w:val="1"/>
          <w:numId w:val="900"/>
        </w:numPr>
        <w:spacing w:before="0" w:after="0"/>
      </w:pPr>
      <w:r>
        <w:t>Primary and Secondary Growth</w:t>
      </w:r>
    </w:p>
    <w:p>
      <w:pPr>
        <w:numPr>
          <w:ilvl w:val="2"/>
          <w:numId w:val="900"/>
        </w:numPr>
        <w:spacing w:before="0" w:after="0"/>
      </w:pPr>
      <w:r>
        <w:t>Primary Growth</w:t>
      </w:r>
    </w:p>
    <w:p>
      <w:pPr>
        <w:numPr>
          <w:ilvl w:val="3"/>
          <w:numId w:val="900"/>
        </w:numPr>
        <w:spacing w:before="0" w:after="0"/>
      </w:pPr>
      <w:r>
        <w:t>Apical Meristem Activity</w:t>
      </w:r>
    </w:p>
    <w:p>
      <w:pPr>
        <w:numPr>
          <w:ilvl w:val="3"/>
          <w:numId w:val="900"/>
        </w:numPr>
        <w:spacing w:before="0" w:after="0"/>
      </w:pPr>
      <w:r>
        <w:t>Stem Lengthening</w:t>
      </w:r>
    </w:p>
    <w:p>
      <w:pPr>
        <w:numPr>
          <w:ilvl w:val="2"/>
          <w:numId w:val="900"/>
        </w:numPr>
        <w:spacing w:before="0" w:after="0"/>
      </w:pPr>
      <w:r>
        <w:t>Secondary Growth</w:t>
      </w:r>
    </w:p>
    <w:p>
      <w:pPr>
        <w:numPr>
          <w:ilvl w:val="3"/>
          <w:numId w:val="900"/>
        </w:numPr>
        <w:spacing w:before="0" w:after="0"/>
      </w:pPr>
      <w:r>
        <w:t>Cambial Activity</w:t>
      </w:r>
    </w:p>
    <w:p>
      <w:pPr>
        <w:numPr>
          <w:ilvl w:val="3"/>
          <w:numId w:val="900"/>
        </w:numPr>
        <w:spacing w:before="0" w:after="0"/>
      </w:pPr>
      <w:r>
        <w:t>Stem Thickening</w:t>
      </w:r>
    </w:p>
    <w:p>
      <w:pPr>
        <w:numPr>
          <w:ilvl w:val="3"/>
          <w:numId w:val="900"/>
        </w:numPr>
        <w:spacing w:before="0" w:after="0"/>
      </w:pPr>
      <w:r>
        <w:t>Annual Rings</w:t>
      </w:r>
    </w:p>
    <w:p>
      <w:pPr>
        <w:numPr>
          <w:ilvl w:val="4"/>
          <w:numId w:val="900"/>
        </w:numPr>
        <w:spacing w:before="0" w:after="0"/>
      </w:pPr>
      <w:r>
        <w:t>Formation and Structure</w:t>
      </w:r>
    </w:p>
    <w:p>
      <w:pPr>
        <w:numPr>
          <w:ilvl w:val="4"/>
          <w:numId w:val="900"/>
        </w:numPr>
        <w:spacing w:before="0" w:after="0"/>
      </w:pPr>
      <w:r>
        <w:t>Age Determination</w:t>
      </w:r>
    </w:p>
    <w:p>
      <w:pPr>
        <w:numPr>
          <w:ilvl w:val="3"/>
          <w:numId w:val="900"/>
        </w:numPr>
        <w:spacing w:before="0" w:after="0"/>
      </w:pPr>
      <w:r>
        <w:t>Bark Formation</w:t>
      </w:r>
    </w:p>
    <w:p>
      <w:pPr>
        <w:numPr>
          <w:ilvl w:val="4"/>
          <w:numId w:val="900"/>
        </w:numPr>
        <w:spacing w:before="0" w:after="0"/>
      </w:pPr>
      <w:r>
        <w:t>Outer Bark</w:t>
      </w:r>
    </w:p>
    <w:p>
      <w:pPr>
        <w:numPr>
          <w:ilvl w:val="4"/>
          <w:numId w:val="900"/>
        </w:numPr>
        <w:spacing w:before="0" w:after="0"/>
      </w:pPr>
      <w:r>
        <w:t>Inner Bark</w:t>
      </w:r>
    </w:p>
    <w:p>
      <w:pPr>
        <w:numPr>
          <w:ilvl w:val="1"/>
          <w:numId w:val="900"/>
        </w:numPr>
        <w:spacing w:before="0" w:after="0"/>
      </w:pPr>
      <w:r>
        <w:t>Specialized Stems</w:t>
      </w:r>
    </w:p>
    <w:p>
      <w:pPr>
        <w:numPr>
          <w:ilvl w:val="2"/>
          <w:numId w:val="900"/>
        </w:numPr>
        <w:spacing w:before="0" w:after="0"/>
      </w:pPr>
      <w:r>
        <w:t>Rhizomes</w:t>
      </w:r>
    </w:p>
    <w:p>
      <w:pPr>
        <w:numPr>
          <w:ilvl w:val="3"/>
          <w:numId w:val="900"/>
        </w:numPr>
        <w:spacing w:before="0" w:after="0"/>
      </w:pPr>
      <w:r>
        <w:t>Underground Horizontal Stems</w:t>
      </w:r>
    </w:p>
    <w:p>
      <w:pPr>
        <w:numPr>
          <w:ilvl w:val="3"/>
          <w:numId w:val="900"/>
        </w:numPr>
        <w:spacing w:before="0" w:after="0"/>
      </w:pPr>
      <w:r>
        <w:t>Vegetative Reproduction</w:t>
      </w:r>
    </w:p>
    <w:p>
      <w:pPr>
        <w:numPr>
          <w:ilvl w:val="2"/>
          <w:numId w:val="900"/>
        </w:numPr>
        <w:spacing w:before="0" w:after="0"/>
      </w:pPr>
      <w:r>
        <w:t>Stolons</w:t>
      </w:r>
    </w:p>
    <w:p>
      <w:pPr>
        <w:numPr>
          <w:ilvl w:val="3"/>
          <w:numId w:val="900"/>
        </w:numPr>
        <w:spacing w:before="0" w:after="0"/>
      </w:pPr>
      <w:r>
        <w:t>Above-ground Horizontal Stems</w:t>
      </w:r>
    </w:p>
    <w:p>
      <w:pPr>
        <w:numPr>
          <w:ilvl w:val="3"/>
          <w:numId w:val="900"/>
        </w:numPr>
        <w:spacing w:before="0" w:after="0"/>
      </w:pPr>
      <w:r>
        <w:t>Runner Formation</w:t>
      </w:r>
    </w:p>
    <w:p>
      <w:pPr>
        <w:numPr>
          <w:ilvl w:val="2"/>
          <w:numId w:val="900"/>
        </w:numPr>
        <w:spacing w:before="0" w:after="0"/>
      </w:pPr>
      <w:r>
        <w:t>Tubers</w:t>
      </w:r>
    </w:p>
    <w:p>
      <w:pPr>
        <w:numPr>
          <w:ilvl w:val="3"/>
          <w:numId w:val="900"/>
        </w:numPr>
        <w:spacing w:before="0" w:after="0"/>
      </w:pPr>
      <w:r>
        <w:t>Underground Storage Stems</w:t>
      </w:r>
    </w:p>
    <w:p>
      <w:pPr>
        <w:numPr>
          <w:ilvl w:val="3"/>
          <w:numId w:val="900"/>
        </w:numPr>
        <w:spacing w:before="0" w:after="0"/>
      </w:pPr>
      <w:r>
        <w:t>Starch Accumulation</w:t>
      </w:r>
    </w:p>
    <w:p>
      <w:pPr>
        <w:numPr>
          <w:ilvl w:val="2"/>
          <w:numId w:val="900"/>
        </w:numPr>
        <w:spacing w:before="0" w:after="0"/>
      </w:pPr>
      <w:r>
        <w:t>Bulbs</w:t>
      </w:r>
    </w:p>
    <w:p>
      <w:pPr>
        <w:numPr>
          <w:ilvl w:val="3"/>
          <w:numId w:val="900"/>
        </w:numPr>
        <w:spacing w:before="0" w:after="0"/>
      </w:pPr>
      <w:r>
        <w:t>Modified Shoot Structure</w:t>
      </w:r>
    </w:p>
    <w:p>
      <w:pPr>
        <w:numPr>
          <w:ilvl w:val="3"/>
          <w:numId w:val="900"/>
        </w:numPr>
        <w:spacing w:before="0" w:after="0"/>
      </w:pPr>
      <w:r>
        <w:t>Scale Leaves</w:t>
      </w:r>
    </w:p>
    <w:p>
      <w:pPr>
        <w:numPr>
          <w:ilvl w:val="2"/>
          <w:numId w:val="900"/>
        </w:numPr>
        <w:spacing w:before="0" w:after="0"/>
      </w:pPr>
      <w:r>
        <w:t>Corms</w:t>
      </w:r>
    </w:p>
    <w:p>
      <w:pPr>
        <w:numPr>
          <w:ilvl w:val="3"/>
          <w:numId w:val="900"/>
        </w:numPr>
        <w:spacing w:before="0" w:after="0"/>
      </w:pPr>
      <w:r>
        <w:t>Solid Underground Stems</w:t>
      </w:r>
    </w:p>
    <w:p>
      <w:pPr>
        <w:numPr>
          <w:ilvl w:val="3"/>
          <w:numId w:val="900"/>
        </w:numPr>
        <w:spacing w:before="0" w:after="0"/>
      </w:pPr>
      <w:r>
        <w:t>Storage Function</w:t>
      </w:r>
    </w:p>
    <w:p>
      <w:pPr>
        <w:numPr>
          <w:ilvl w:val="2"/>
          <w:numId w:val="900"/>
        </w:numPr>
        <w:spacing w:before="0" w:after="0"/>
      </w:pPr>
      <w:r>
        <w:t>Cladodes</w:t>
      </w:r>
    </w:p>
    <w:p>
      <w:pPr>
        <w:numPr>
          <w:ilvl w:val="3"/>
          <w:numId w:val="900"/>
        </w:numPr>
        <w:spacing w:before="0" w:after="0"/>
      </w:pPr>
      <w:r>
        <w:t>Flattened Photosynthetic Stems</w:t>
      </w:r>
    </w:p>
    <w:p>
      <w:pPr>
        <w:numPr>
          <w:ilvl w:val="3"/>
          <w:numId w:val="900"/>
        </w:numPr>
        <w:spacing w:before="0" w:after="0"/>
      </w:pPr>
      <w:r>
        <w:t>Leaf Function</w:t>
      </w:r>
    </w:p>
    <w:p>
      <w:pPr>
        <w:numPr>
          <w:ilvl w:val="0"/>
          <w:numId w:val="900"/>
        </w:numPr>
        <w:spacing w:before="0" w:after="0"/>
      </w:pPr>
      <w:r>
        <w:t>The Shoot System: Leaves</w:t>
      </w:r>
    </w:p>
    <w:p>
      <w:pPr>
        <w:numPr>
          <w:ilvl w:val="1"/>
          <w:numId w:val="900"/>
        </w:numPr>
        <w:spacing w:before="0" w:after="0"/>
      </w:pPr>
      <w:r>
        <w:t>Functions of Leaves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Light Capture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Oxygen Release</w:t>
      </w:r>
    </w:p>
    <w:p>
      <w:pPr>
        <w:numPr>
          <w:ilvl w:val="3"/>
          <w:numId w:val="900"/>
        </w:numPr>
        <w:spacing w:before="0" w:after="0"/>
      </w:pPr>
      <w:r>
        <w:t>Carbon Dioxide Uptake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3"/>
          <w:numId w:val="900"/>
        </w:numPr>
        <w:spacing w:before="0" w:after="0"/>
      </w:pPr>
      <w:r>
        <w:t>Water Loss</w:t>
      </w:r>
    </w:p>
    <w:p>
      <w:pPr>
        <w:numPr>
          <w:ilvl w:val="3"/>
          <w:numId w:val="900"/>
        </w:numPr>
        <w:spacing w:before="0" w:after="0"/>
      </w:pPr>
      <w:r>
        <w:t>Cooling Effect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3"/>
          <w:numId w:val="900"/>
        </w:numPr>
        <w:spacing w:before="0" w:after="0"/>
      </w:pPr>
      <w:r>
        <w:t>Nutrient Storage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1"/>
          <w:numId w:val="900"/>
        </w:numPr>
        <w:spacing w:before="0" w:after="0"/>
      </w:pPr>
      <w:r>
        <w:t>External Leaf Morphology</w:t>
      </w:r>
    </w:p>
    <w:p>
      <w:pPr>
        <w:numPr>
          <w:ilvl w:val="2"/>
          <w:numId w:val="900"/>
        </w:numPr>
        <w:spacing w:before="0" w:after="0"/>
      </w:pPr>
      <w:r>
        <w:t>Blade</w:t>
      </w:r>
    </w:p>
    <w:p>
      <w:pPr>
        <w:numPr>
          <w:ilvl w:val="3"/>
          <w:numId w:val="900"/>
        </w:numPr>
        <w:spacing w:before="0" w:after="0"/>
      </w:pPr>
      <w:r>
        <w:t>Lamina Structure</w:t>
      </w:r>
    </w:p>
    <w:p>
      <w:pPr>
        <w:numPr>
          <w:ilvl w:val="3"/>
          <w:numId w:val="900"/>
        </w:numPr>
        <w:spacing w:before="0" w:after="0"/>
      </w:pPr>
      <w:r>
        <w:t>Photosynthetic Surface</w:t>
      </w:r>
    </w:p>
    <w:p>
      <w:pPr>
        <w:numPr>
          <w:ilvl w:val="2"/>
          <w:numId w:val="900"/>
        </w:numPr>
        <w:spacing w:before="0" w:after="0"/>
      </w:pPr>
      <w:r>
        <w:t>Petiole</w:t>
      </w:r>
    </w:p>
    <w:p>
      <w:pPr>
        <w:numPr>
          <w:ilvl w:val="3"/>
          <w:numId w:val="900"/>
        </w:numPr>
        <w:spacing w:before="0" w:after="0"/>
      </w:pPr>
      <w:r>
        <w:t>Leaf Stalk</w:t>
      </w:r>
    </w:p>
    <w:p>
      <w:pPr>
        <w:numPr>
          <w:ilvl w:val="3"/>
          <w:numId w:val="900"/>
        </w:numPr>
        <w:spacing w:before="0" w:after="0"/>
      </w:pPr>
      <w:r>
        <w:t>Vascular Connection</w:t>
      </w:r>
    </w:p>
    <w:p>
      <w:pPr>
        <w:numPr>
          <w:ilvl w:val="2"/>
          <w:numId w:val="900"/>
        </w:numPr>
        <w:spacing w:before="0" w:after="0"/>
      </w:pPr>
      <w:r>
        <w:t>Stipules</w:t>
      </w:r>
    </w:p>
    <w:p>
      <w:pPr>
        <w:numPr>
          <w:ilvl w:val="3"/>
          <w:numId w:val="900"/>
        </w:numPr>
        <w:spacing w:before="0" w:after="0"/>
      </w:pPr>
      <w:r>
        <w:t>Basal Appendages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2"/>
          <w:numId w:val="900"/>
        </w:numPr>
        <w:spacing w:before="0" w:after="0"/>
      </w:pPr>
      <w:r>
        <w:t>Leaf Venation</w:t>
      </w:r>
    </w:p>
    <w:p>
      <w:pPr>
        <w:numPr>
          <w:ilvl w:val="3"/>
          <w:numId w:val="900"/>
        </w:numPr>
        <w:spacing w:before="0" w:after="0"/>
      </w:pPr>
      <w:r>
        <w:t>Parallel Venation</w:t>
      </w:r>
    </w:p>
    <w:p>
      <w:pPr>
        <w:numPr>
          <w:ilvl w:val="4"/>
          <w:numId w:val="900"/>
        </w:numPr>
        <w:spacing w:before="0" w:after="0"/>
      </w:pPr>
      <w:r>
        <w:t>Monocot Pattern</w:t>
      </w:r>
    </w:p>
    <w:p>
      <w:pPr>
        <w:numPr>
          <w:ilvl w:val="4"/>
          <w:numId w:val="900"/>
        </w:numPr>
        <w:spacing w:before="0" w:after="0"/>
      </w:pPr>
      <w:r>
        <w:t>Vascular Arrangement</w:t>
      </w:r>
    </w:p>
    <w:p>
      <w:pPr>
        <w:numPr>
          <w:ilvl w:val="3"/>
          <w:numId w:val="900"/>
        </w:numPr>
        <w:spacing w:before="0" w:after="0"/>
      </w:pPr>
      <w:r>
        <w:t>Reticulate Venation</w:t>
      </w:r>
    </w:p>
    <w:p>
      <w:pPr>
        <w:numPr>
          <w:ilvl w:val="4"/>
          <w:numId w:val="900"/>
        </w:numPr>
        <w:spacing w:before="0" w:after="0"/>
      </w:pPr>
      <w:r>
        <w:t>Dicot Pattern</w:t>
      </w:r>
    </w:p>
    <w:p>
      <w:pPr>
        <w:numPr>
          <w:ilvl w:val="4"/>
          <w:numId w:val="900"/>
        </w:numPr>
        <w:spacing w:before="0" w:after="0"/>
      </w:pPr>
      <w:r>
        <w:t>Network Formation</w:t>
      </w:r>
    </w:p>
    <w:p>
      <w:pPr>
        <w:numPr>
          <w:ilvl w:val="2"/>
          <w:numId w:val="900"/>
        </w:numPr>
        <w:spacing w:before="0" w:after="0"/>
      </w:pPr>
      <w:r>
        <w:t>Leaf Arrangement</w:t>
      </w:r>
    </w:p>
    <w:p>
      <w:pPr>
        <w:numPr>
          <w:ilvl w:val="3"/>
          <w:numId w:val="900"/>
        </w:numPr>
        <w:spacing w:before="0" w:after="0"/>
      </w:pPr>
      <w:r>
        <w:t>Alternate</w:t>
      </w:r>
    </w:p>
    <w:p>
      <w:pPr>
        <w:numPr>
          <w:ilvl w:val="3"/>
          <w:numId w:val="900"/>
        </w:numPr>
        <w:spacing w:before="0" w:after="0"/>
      </w:pPr>
      <w:r>
        <w:t>Opposite</w:t>
      </w:r>
    </w:p>
    <w:p>
      <w:pPr>
        <w:numPr>
          <w:ilvl w:val="3"/>
          <w:numId w:val="900"/>
        </w:numPr>
        <w:spacing w:before="0" w:after="0"/>
      </w:pPr>
      <w:r>
        <w:t>Whorled</w:t>
      </w:r>
    </w:p>
    <w:p>
      <w:pPr>
        <w:numPr>
          <w:ilvl w:val="2"/>
          <w:numId w:val="900"/>
        </w:numPr>
        <w:spacing w:before="0" w:after="0"/>
      </w:pPr>
      <w:r>
        <w:t>Simple vs. Compound Leaves</w:t>
      </w:r>
    </w:p>
    <w:p>
      <w:pPr>
        <w:numPr>
          <w:ilvl w:val="3"/>
          <w:numId w:val="900"/>
        </w:numPr>
        <w:spacing w:before="0" w:after="0"/>
      </w:pPr>
      <w:r>
        <w:t>Simple Leaves</w:t>
      </w:r>
    </w:p>
    <w:p>
      <w:pPr>
        <w:numPr>
          <w:ilvl w:val="4"/>
          <w:numId w:val="900"/>
        </w:numPr>
        <w:spacing w:before="0" w:after="0"/>
      </w:pPr>
      <w:r>
        <w:t>Single Blade</w:t>
      </w:r>
    </w:p>
    <w:p>
      <w:pPr>
        <w:numPr>
          <w:ilvl w:val="4"/>
          <w:numId w:val="900"/>
        </w:numPr>
        <w:spacing w:before="0" w:after="0"/>
      </w:pPr>
      <w:r>
        <w:t>Undivided Structure</w:t>
      </w:r>
    </w:p>
    <w:p>
      <w:pPr>
        <w:numPr>
          <w:ilvl w:val="3"/>
          <w:numId w:val="900"/>
        </w:numPr>
        <w:spacing w:before="0" w:after="0"/>
      </w:pPr>
      <w:r>
        <w:t>Compound Leaves</w:t>
      </w:r>
    </w:p>
    <w:p>
      <w:pPr>
        <w:numPr>
          <w:ilvl w:val="4"/>
          <w:numId w:val="900"/>
        </w:numPr>
        <w:spacing w:before="0" w:after="0"/>
      </w:pPr>
      <w:r>
        <w:t>Multiple Leaflets</w:t>
      </w:r>
    </w:p>
    <w:p>
      <w:pPr>
        <w:numPr>
          <w:ilvl w:val="4"/>
          <w:numId w:val="900"/>
        </w:numPr>
        <w:spacing w:before="0" w:after="0"/>
      </w:pPr>
      <w:r>
        <w:t>Pinnate and Palmate Types</w:t>
      </w:r>
    </w:p>
    <w:p>
      <w:pPr>
        <w:numPr>
          <w:ilvl w:val="1"/>
          <w:numId w:val="900"/>
        </w:numPr>
        <w:spacing w:before="0" w:after="0"/>
      </w:pPr>
      <w:r>
        <w:t>Internal Leaf Structure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Upper Epidermis</w:t>
      </w:r>
    </w:p>
    <w:p>
      <w:pPr>
        <w:numPr>
          <w:ilvl w:val="4"/>
          <w:numId w:val="900"/>
        </w:numPr>
        <w:spacing w:before="0" w:after="0"/>
      </w:pPr>
      <w:r>
        <w:t>Protective Layer</w:t>
      </w:r>
    </w:p>
    <w:p>
      <w:pPr>
        <w:numPr>
          <w:ilvl w:val="4"/>
          <w:numId w:val="900"/>
        </w:numPr>
        <w:spacing w:before="0" w:after="0"/>
      </w:pPr>
      <w:r>
        <w:t>Cuticle Formation</w:t>
      </w:r>
    </w:p>
    <w:p>
      <w:pPr>
        <w:numPr>
          <w:ilvl w:val="3"/>
          <w:numId w:val="900"/>
        </w:numPr>
        <w:spacing w:before="0" w:after="0"/>
      </w:pPr>
      <w:r>
        <w:t>Lower Epidermis</w:t>
      </w:r>
    </w:p>
    <w:p>
      <w:pPr>
        <w:numPr>
          <w:ilvl w:val="4"/>
          <w:numId w:val="900"/>
        </w:numPr>
        <w:spacing w:before="0" w:after="0"/>
      </w:pPr>
      <w:r>
        <w:t>Stomatal Distribution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Stomata and Guard Cells</w:t>
      </w:r>
    </w:p>
    <w:p>
      <w:pPr>
        <w:numPr>
          <w:ilvl w:val="4"/>
          <w:numId w:val="900"/>
        </w:numPr>
        <w:spacing w:before="0" w:after="0"/>
      </w:pPr>
      <w:r>
        <w:t>Opening and Closing Mechanism</w:t>
      </w:r>
    </w:p>
    <w:p>
      <w:pPr>
        <w:numPr>
          <w:ilvl w:val="4"/>
          <w:numId w:val="900"/>
        </w:numPr>
        <w:spacing w:before="0" w:after="0"/>
      </w:pPr>
      <w:r>
        <w:t>Transpiration Control</w:t>
      </w:r>
    </w:p>
    <w:p>
      <w:pPr>
        <w:numPr>
          <w:ilvl w:val="2"/>
          <w:numId w:val="900"/>
        </w:numPr>
        <w:spacing w:before="0" w:after="0"/>
      </w:pPr>
      <w:r>
        <w:t>Mesophyll</w:t>
      </w:r>
    </w:p>
    <w:p>
      <w:pPr>
        <w:numPr>
          <w:ilvl w:val="3"/>
          <w:numId w:val="900"/>
        </w:numPr>
        <w:spacing w:before="0" w:after="0"/>
      </w:pPr>
      <w:r>
        <w:t>Palisade Mesophyll</w:t>
      </w:r>
    </w:p>
    <w:p>
      <w:pPr>
        <w:numPr>
          <w:ilvl w:val="4"/>
          <w:numId w:val="900"/>
        </w:numPr>
        <w:spacing w:before="0" w:after="0"/>
      </w:pPr>
      <w:r>
        <w:t>Columnar Cells</w:t>
      </w:r>
    </w:p>
    <w:p>
      <w:pPr>
        <w:numPr>
          <w:ilvl w:val="4"/>
          <w:numId w:val="900"/>
        </w:numPr>
        <w:spacing w:before="0" w:after="0"/>
      </w:pPr>
      <w:r>
        <w:t>Primary Photosynthesis</w:t>
      </w:r>
    </w:p>
    <w:p>
      <w:pPr>
        <w:numPr>
          <w:ilvl w:val="3"/>
          <w:numId w:val="900"/>
        </w:numPr>
        <w:spacing w:before="0" w:after="0"/>
      </w:pPr>
      <w:r>
        <w:t>Spongy Mesophyll</w:t>
      </w:r>
    </w:p>
    <w:p>
      <w:pPr>
        <w:numPr>
          <w:ilvl w:val="4"/>
          <w:numId w:val="900"/>
        </w:numPr>
        <w:spacing w:before="0" w:after="0"/>
      </w:pPr>
      <w:r>
        <w:t>Irregular Cells</w:t>
      </w:r>
    </w:p>
    <w:p>
      <w:pPr>
        <w:numPr>
          <w:ilvl w:val="4"/>
          <w:numId w:val="900"/>
        </w:numPr>
        <w:spacing w:before="0" w:after="0"/>
      </w:pPr>
      <w:r>
        <w:t>Gas Exchange Spaces</w:t>
      </w:r>
    </w:p>
    <w:p>
      <w:pPr>
        <w:numPr>
          <w:ilvl w:val="2"/>
          <w:numId w:val="900"/>
        </w:numPr>
        <w:spacing w:before="0" w:after="0"/>
      </w:pPr>
      <w:r>
        <w:t>Vascular Bundles</w:t>
      </w:r>
    </w:p>
    <w:p>
      <w:pPr>
        <w:numPr>
          <w:ilvl w:val="3"/>
          <w:numId w:val="900"/>
        </w:numPr>
        <w:spacing w:before="0" w:after="0"/>
      </w:pPr>
      <w:r>
        <w:t>Leaf Veins</w:t>
      </w:r>
    </w:p>
    <w:p>
      <w:pPr>
        <w:numPr>
          <w:ilvl w:val="3"/>
          <w:numId w:val="900"/>
        </w:numPr>
        <w:spacing w:before="0" w:after="0"/>
      </w:pPr>
      <w:r>
        <w:t>Transport Function</w:t>
      </w:r>
    </w:p>
    <w:p>
      <w:pPr>
        <w:numPr>
          <w:ilvl w:val="1"/>
          <w:numId w:val="900"/>
        </w:numPr>
        <w:spacing w:before="0" w:after="0"/>
      </w:pPr>
      <w:r>
        <w:t>Specialized Leaves</w:t>
      </w:r>
    </w:p>
    <w:p>
      <w:pPr>
        <w:numPr>
          <w:ilvl w:val="2"/>
          <w:numId w:val="900"/>
        </w:numPr>
        <w:spacing w:before="0" w:after="0"/>
      </w:pPr>
      <w:r>
        <w:t>Tendrils</w:t>
      </w:r>
    </w:p>
    <w:p>
      <w:pPr>
        <w:numPr>
          <w:ilvl w:val="3"/>
          <w:numId w:val="900"/>
        </w:numPr>
        <w:spacing w:before="0" w:after="0"/>
      </w:pPr>
      <w:r>
        <w:t>Climbing Adaptation</w:t>
      </w:r>
    </w:p>
    <w:p>
      <w:pPr>
        <w:numPr>
          <w:ilvl w:val="3"/>
          <w:numId w:val="900"/>
        </w:numPr>
        <w:spacing w:before="0" w:after="0"/>
      </w:pPr>
      <w:r>
        <w:t>Support Function</w:t>
      </w:r>
    </w:p>
    <w:p>
      <w:pPr>
        <w:numPr>
          <w:ilvl w:val="2"/>
          <w:numId w:val="900"/>
        </w:numPr>
        <w:spacing w:before="0" w:after="0"/>
      </w:pPr>
      <w:r>
        <w:t>Spines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Storage Leaves</w:t>
      </w:r>
    </w:p>
    <w:p>
      <w:pPr>
        <w:numPr>
          <w:ilvl w:val="3"/>
          <w:numId w:val="900"/>
        </w:numPr>
        <w:spacing w:before="0" w:after="0"/>
      </w:pPr>
      <w:r>
        <w:t>Succulent Leaves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2"/>
          <w:numId w:val="900"/>
        </w:numPr>
        <w:spacing w:before="0" w:after="0"/>
      </w:pPr>
      <w:r>
        <w:t>Reproductive Leaves</w:t>
      </w:r>
    </w:p>
    <w:p>
      <w:pPr>
        <w:numPr>
          <w:ilvl w:val="3"/>
          <w:numId w:val="900"/>
        </w:numPr>
        <w:spacing w:before="0" w:after="0"/>
      </w:pPr>
      <w:r>
        <w:t>Plantlet Formation</w:t>
      </w:r>
    </w:p>
    <w:p>
      <w:pPr>
        <w:numPr>
          <w:ilvl w:val="3"/>
          <w:numId w:val="900"/>
        </w:numPr>
        <w:spacing w:before="0" w:after="0"/>
      </w:pPr>
      <w:r>
        <w:t>Vegetative Reproduction</w:t>
      </w:r>
    </w:p>
    <w:p>
      <w:pPr>
        <w:numPr>
          <w:ilvl w:val="2"/>
          <w:numId w:val="900"/>
        </w:numPr>
        <w:spacing w:before="0" w:after="0"/>
      </w:pPr>
      <w:r>
        <w:t>Insectivorous Leaves</w:t>
      </w:r>
    </w:p>
    <w:p>
      <w:pPr>
        <w:numPr>
          <w:ilvl w:val="3"/>
          <w:numId w:val="900"/>
        </w:numPr>
        <w:spacing w:before="0" w:after="0"/>
      </w:pPr>
      <w:r>
        <w:t>Carnivorous Adaptations</w:t>
      </w:r>
    </w:p>
    <w:p>
      <w:pPr>
        <w:numPr>
          <w:ilvl w:val="3"/>
          <w:numId w:val="900"/>
        </w:numPr>
        <w:spacing w:before="0" w:after="0"/>
      </w:pPr>
      <w:r>
        <w:t>Nutrient Acquisition</w:t>
      </w:r>
    </w:p>
    <w:p>
      <w:pPr>
        <w:pStyle w:val="Heading1"/>
      </w:pPr>
      <w:r>
        <w:t>Plant Physiology: Function and Processes</w:t>
      </w:r>
    </w:p>
    <w:p>
      <w:pPr>
        <w:numPr>
          <w:ilvl w:val="0"/>
          <w:numId w:val="900"/>
        </w:numPr>
        <w:spacing w:before="0" w:after="0"/>
      </w:pPr>
      <w:r>
        <w:t>Water Relations</w:t>
      </w:r>
    </w:p>
    <w:p>
      <w:pPr>
        <w:numPr>
          <w:ilvl w:val="1"/>
          <w:numId w:val="900"/>
        </w:numPr>
        <w:spacing w:before="0" w:after="0"/>
      </w:pPr>
      <w:r>
        <w:t>Properties of Water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3"/>
          <w:numId w:val="900"/>
        </w:numPr>
        <w:spacing w:before="0" w:after="0"/>
      </w:pPr>
      <w:r>
        <w:t>Hydrogen Bonding</w:t>
      </w:r>
    </w:p>
    <w:p>
      <w:pPr>
        <w:numPr>
          <w:ilvl w:val="3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Cohesion and Adhesion</w:t>
      </w:r>
    </w:p>
    <w:p>
      <w:pPr>
        <w:numPr>
          <w:ilvl w:val="3"/>
          <w:numId w:val="900"/>
        </w:numPr>
        <w:spacing w:before="0" w:after="0"/>
      </w:pPr>
      <w:r>
        <w:t>Water-Water Attraction</w:t>
      </w:r>
    </w:p>
    <w:p>
      <w:pPr>
        <w:numPr>
          <w:ilvl w:val="3"/>
          <w:numId w:val="900"/>
        </w:numPr>
        <w:spacing w:before="0" w:after="0"/>
      </w:pPr>
      <w:r>
        <w:t>Water-Surface Attraction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3"/>
          <w:numId w:val="900"/>
        </w:numPr>
        <w:spacing w:before="0" w:after="0"/>
      </w:pPr>
      <w:r>
        <w:t>Molecular Forces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numPr>
          <w:ilvl w:val="1"/>
          <w:numId w:val="900"/>
        </w:numPr>
        <w:spacing w:before="0" w:after="0"/>
      </w:pPr>
      <w:r>
        <w:t>Water Potential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Solute Potential</w:t>
      </w:r>
    </w:p>
    <w:p>
      <w:pPr>
        <w:numPr>
          <w:ilvl w:val="3"/>
          <w:numId w:val="900"/>
        </w:numPr>
        <w:spacing w:before="0" w:after="0"/>
      </w:pPr>
      <w:r>
        <w:t>Pressure Potential</w:t>
      </w:r>
    </w:p>
    <w:p>
      <w:pPr>
        <w:numPr>
          <w:ilvl w:val="3"/>
          <w:numId w:val="900"/>
        </w:numPr>
        <w:spacing w:before="0" w:after="0"/>
      </w:pPr>
      <w:r>
        <w:t>Matric Potential</w:t>
      </w:r>
    </w:p>
    <w:p>
      <w:pPr>
        <w:numPr>
          <w:ilvl w:val="2"/>
          <w:numId w:val="900"/>
        </w:numPr>
        <w:spacing w:before="0" w:after="0"/>
      </w:pPr>
      <w:r>
        <w:t>Measurement and Significance</w:t>
      </w:r>
    </w:p>
    <w:p>
      <w:pPr>
        <w:numPr>
          <w:ilvl w:val="3"/>
          <w:numId w:val="900"/>
        </w:numPr>
        <w:spacing w:before="0" w:after="0"/>
      </w:pPr>
      <w:r>
        <w:t>Units and Calculations</w:t>
      </w:r>
    </w:p>
    <w:p>
      <w:pPr>
        <w:numPr>
          <w:ilvl w:val="3"/>
          <w:numId w:val="900"/>
        </w:numPr>
        <w:spacing w:before="0" w:after="0"/>
      </w:pPr>
      <w:r>
        <w:t>Osmotic Relationships</w:t>
      </w:r>
    </w:p>
    <w:p>
      <w:pPr>
        <w:numPr>
          <w:ilvl w:val="1"/>
          <w:numId w:val="900"/>
        </w:numPr>
        <w:spacing w:before="0" w:after="0"/>
      </w:pPr>
      <w:r>
        <w:t>Absorption of Water by Roots</w:t>
      </w:r>
    </w:p>
    <w:p>
      <w:pPr>
        <w:numPr>
          <w:ilvl w:val="2"/>
          <w:numId w:val="900"/>
        </w:numPr>
        <w:spacing w:before="0" w:after="0"/>
      </w:pPr>
      <w:r>
        <w:t>Pathways</w:t>
      </w:r>
    </w:p>
    <w:p>
      <w:pPr>
        <w:numPr>
          <w:ilvl w:val="3"/>
          <w:numId w:val="900"/>
        </w:numPr>
        <w:spacing w:before="0" w:after="0"/>
      </w:pPr>
      <w:r>
        <w:t>Apoplast Pathway</w:t>
      </w:r>
    </w:p>
    <w:p>
      <w:pPr>
        <w:numPr>
          <w:ilvl w:val="3"/>
          <w:numId w:val="900"/>
        </w:numPr>
        <w:spacing w:before="0" w:after="0"/>
      </w:pPr>
      <w:r>
        <w:t>Symplast Pathway</w:t>
      </w:r>
    </w:p>
    <w:p>
      <w:pPr>
        <w:numPr>
          <w:ilvl w:val="3"/>
          <w:numId w:val="900"/>
        </w:numPr>
        <w:spacing w:before="0" w:after="0"/>
      </w:pPr>
      <w:r>
        <w:t>Transmembrane Pathway</w:t>
      </w:r>
    </w:p>
    <w:p>
      <w:pPr>
        <w:numPr>
          <w:ilvl w:val="2"/>
          <w:numId w:val="900"/>
        </w:numPr>
        <w:spacing w:before="0" w:after="0"/>
      </w:pPr>
      <w:r>
        <w:t>Role of Root Hairs</w:t>
      </w:r>
    </w:p>
    <w:p>
      <w:pPr>
        <w:numPr>
          <w:ilvl w:val="3"/>
          <w:numId w:val="900"/>
        </w:numPr>
        <w:spacing w:before="0" w:after="0"/>
      </w:pPr>
      <w:r>
        <w:t>Surface Area Enhancement</w:t>
      </w:r>
    </w:p>
    <w:p>
      <w:pPr>
        <w:numPr>
          <w:ilvl w:val="3"/>
          <w:numId w:val="900"/>
        </w:numPr>
        <w:spacing w:before="0" w:after="0"/>
      </w:pPr>
      <w:r>
        <w:t>Absorption Efficiency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Stomatal Transpiration</w:t>
      </w:r>
    </w:p>
    <w:p>
      <w:pPr>
        <w:numPr>
          <w:ilvl w:val="3"/>
          <w:numId w:val="900"/>
        </w:numPr>
        <w:spacing w:before="0" w:after="0"/>
      </w:pPr>
      <w:r>
        <w:t>Cuticular Transpiration</w:t>
      </w:r>
    </w:p>
    <w:p>
      <w:pPr>
        <w:numPr>
          <w:ilvl w:val="2"/>
          <w:numId w:val="900"/>
        </w:numPr>
        <w:spacing w:before="0" w:after="0"/>
      </w:pPr>
      <w:r>
        <w:t>Factors Affecting Transpiration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Wind Speed</w:t>
      </w:r>
    </w:p>
    <w:p>
      <w:pPr>
        <w:numPr>
          <w:ilvl w:val="2"/>
          <w:numId w:val="900"/>
        </w:numPr>
        <w:spacing w:before="0" w:after="0"/>
      </w:pPr>
      <w:r>
        <w:t>Regulation by Stomata</w:t>
      </w:r>
    </w:p>
    <w:p>
      <w:pPr>
        <w:numPr>
          <w:ilvl w:val="3"/>
          <w:numId w:val="900"/>
        </w:numPr>
        <w:spacing w:before="0" w:after="0"/>
      </w:pPr>
      <w:r>
        <w:t>Guard Cell Function</w:t>
      </w:r>
    </w:p>
    <w:p>
      <w:pPr>
        <w:numPr>
          <w:ilvl w:val="3"/>
          <w:numId w:val="900"/>
        </w:numPr>
        <w:spacing w:before="0" w:after="0"/>
      </w:pPr>
      <w:r>
        <w:t>Stomatal Opening and Closing</w:t>
      </w:r>
    </w:p>
    <w:p>
      <w:pPr>
        <w:numPr>
          <w:ilvl w:val="1"/>
          <w:numId w:val="900"/>
        </w:numPr>
        <w:spacing w:before="0" w:after="0"/>
      </w:pPr>
      <w:r>
        <w:t>Cohesion-Tension Theory</w:t>
      </w:r>
    </w:p>
    <w:p>
      <w:pPr>
        <w:numPr>
          <w:ilvl w:val="2"/>
          <w:numId w:val="900"/>
        </w:numPr>
        <w:spacing w:before="0" w:after="0"/>
      </w:pPr>
      <w:r>
        <w:t>Mechanism of Water Transport</w:t>
      </w:r>
    </w:p>
    <w:p>
      <w:pPr>
        <w:numPr>
          <w:ilvl w:val="2"/>
          <w:numId w:val="900"/>
        </w:numPr>
        <w:spacing w:before="0" w:after="0"/>
      </w:pPr>
      <w:r>
        <w:t>Xylem Function</w:t>
      </w:r>
    </w:p>
    <w:p>
      <w:pPr>
        <w:numPr>
          <w:ilvl w:val="2"/>
          <w:numId w:val="900"/>
        </w:numPr>
        <w:spacing w:before="0" w:after="0"/>
      </w:pPr>
      <w:r>
        <w:t>Transpiration Pull</w:t>
      </w:r>
    </w:p>
    <w:p>
      <w:pPr>
        <w:numPr>
          <w:ilvl w:val="0"/>
          <w:numId w:val="900"/>
        </w:numPr>
        <w:spacing w:before="0" w:after="0"/>
      </w:pPr>
      <w:r>
        <w:t>Mineral Nutrition</w:t>
      </w:r>
    </w:p>
    <w:p>
      <w:pPr>
        <w:numPr>
          <w:ilvl w:val="1"/>
          <w:numId w:val="900"/>
        </w:numPr>
        <w:spacing w:before="0" w:after="0"/>
      </w:pPr>
      <w:r>
        <w:t>Essential Nutrients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Chlorine</w:t>
      </w:r>
    </w:p>
    <w:p>
      <w:pPr>
        <w:numPr>
          <w:ilvl w:val="1"/>
          <w:numId w:val="900"/>
        </w:numPr>
        <w:spacing w:before="0" w:after="0"/>
      </w:pPr>
      <w:r>
        <w:t>Nutrient Uptake from Soil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Cation Exchange</w:t>
      </w:r>
    </w:p>
    <w:p>
      <w:pPr>
        <w:numPr>
          <w:ilvl w:val="3"/>
          <w:numId w:val="900"/>
        </w:numPr>
        <w:spacing w:before="0" w:after="0"/>
      </w:pPr>
      <w:r>
        <w:t>Anion Exchange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Endomycorrhizae</w:t>
      </w:r>
    </w:p>
    <w:p>
      <w:pPr>
        <w:numPr>
          <w:ilvl w:val="1"/>
          <w:numId w:val="900"/>
        </w:numPr>
        <w:spacing w:before="0" w:after="0"/>
      </w:pPr>
      <w:r>
        <w:t>Nutrient Deficiency Symptoms</w:t>
      </w:r>
    </w:p>
    <w:p>
      <w:pPr>
        <w:numPr>
          <w:ilvl w:val="2"/>
          <w:numId w:val="900"/>
        </w:numPr>
        <w:spacing w:before="0" w:after="0"/>
      </w:pPr>
      <w:r>
        <w:t>Visual Diagnosis</w:t>
      </w:r>
    </w:p>
    <w:p>
      <w:pPr>
        <w:numPr>
          <w:ilvl w:val="3"/>
          <w:numId w:val="900"/>
        </w:numPr>
        <w:spacing w:before="0" w:after="0"/>
      </w:pPr>
      <w:r>
        <w:t>Chlorosis</w:t>
      </w:r>
    </w:p>
    <w:p>
      <w:pPr>
        <w:numPr>
          <w:ilvl w:val="3"/>
          <w:numId w:val="900"/>
        </w:numPr>
        <w:spacing w:before="0" w:after="0"/>
      </w:pPr>
      <w:r>
        <w:t>Necrosis</w:t>
      </w:r>
    </w:p>
    <w:p>
      <w:pPr>
        <w:numPr>
          <w:ilvl w:val="3"/>
          <w:numId w:val="900"/>
        </w:numPr>
        <w:spacing w:before="0" w:after="0"/>
      </w:pPr>
      <w:r>
        <w:t>Stunted Growth</w:t>
      </w:r>
    </w:p>
    <w:p>
      <w:pPr>
        <w:numPr>
          <w:ilvl w:val="2"/>
          <w:numId w:val="900"/>
        </w:numPr>
        <w:spacing w:before="0" w:after="0"/>
      </w:pPr>
      <w:r>
        <w:t>Effects on Plant Growth</w:t>
      </w:r>
    </w:p>
    <w:p>
      <w:pPr>
        <w:numPr>
          <w:ilvl w:val="3"/>
          <w:numId w:val="900"/>
        </w:numPr>
        <w:spacing w:before="0" w:after="0"/>
      </w:pPr>
      <w:r>
        <w:t>Reduced Yield</w:t>
      </w:r>
    </w:p>
    <w:p>
      <w:pPr>
        <w:numPr>
          <w:ilvl w:val="3"/>
          <w:numId w:val="900"/>
        </w:numPr>
        <w:spacing w:before="0" w:after="0"/>
      </w:pPr>
      <w:r>
        <w:t>Poor Development</w:t>
      </w:r>
    </w:p>
    <w:p>
      <w:pPr>
        <w:numPr>
          <w:ilvl w:val="0"/>
          <w:numId w:val="900"/>
        </w:numPr>
        <w:spacing w:before="0" w:after="0"/>
      </w:pPr>
      <w:r>
        <w:t>Transport in Plants</w:t>
      </w:r>
    </w:p>
    <w:p>
      <w:pPr>
        <w:numPr>
          <w:ilvl w:val="1"/>
          <w:numId w:val="900"/>
        </w:numPr>
        <w:spacing w:before="0" w:after="0"/>
      </w:pPr>
      <w:r>
        <w:t>Translocation in the Phloem</w:t>
      </w:r>
    </w:p>
    <w:p>
      <w:pPr>
        <w:numPr>
          <w:ilvl w:val="2"/>
          <w:numId w:val="900"/>
        </w:numPr>
        <w:spacing w:before="0" w:after="0"/>
      </w:pPr>
      <w:r>
        <w:t>Source-to-Sink Movement</w:t>
      </w:r>
    </w:p>
    <w:p>
      <w:pPr>
        <w:numPr>
          <w:ilvl w:val="3"/>
          <w:numId w:val="900"/>
        </w:numPr>
        <w:spacing w:before="0" w:after="0"/>
      </w:pPr>
      <w:r>
        <w:t>Source Tissues</w:t>
      </w:r>
    </w:p>
    <w:p>
      <w:pPr>
        <w:numPr>
          <w:ilvl w:val="3"/>
          <w:numId w:val="900"/>
        </w:numPr>
        <w:spacing w:before="0" w:after="0"/>
      </w:pPr>
      <w:r>
        <w:t>Sink Tissues</w:t>
      </w:r>
    </w:p>
    <w:p>
      <w:pPr>
        <w:numPr>
          <w:ilvl w:val="2"/>
          <w:numId w:val="900"/>
        </w:numPr>
        <w:spacing w:before="0" w:after="0"/>
      </w:pPr>
      <w:r>
        <w:t>Role of Sieve Tubes and Companion Cells</w:t>
      </w:r>
    </w:p>
    <w:p>
      <w:pPr>
        <w:numPr>
          <w:ilvl w:val="3"/>
          <w:numId w:val="900"/>
        </w:numPr>
        <w:spacing w:before="0" w:after="0"/>
      </w:pPr>
      <w:r>
        <w:t>Structural Relationship</w:t>
      </w:r>
    </w:p>
    <w:p>
      <w:pPr>
        <w:numPr>
          <w:ilvl w:val="3"/>
          <w:numId w:val="900"/>
        </w:numPr>
        <w:spacing w:before="0" w:after="0"/>
      </w:pPr>
      <w:r>
        <w:t>Metabolic Support</w:t>
      </w:r>
    </w:p>
    <w:p>
      <w:pPr>
        <w:numPr>
          <w:ilvl w:val="1"/>
          <w:numId w:val="900"/>
        </w:numPr>
        <w:spacing w:before="0" w:after="0"/>
      </w:pPr>
      <w:r>
        <w:t>The Pressure-Flow Hypothesis</w:t>
      </w:r>
    </w:p>
    <w:p>
      <w:pPr>
        <w:numPr>
          <w:ilvl w:val="2"/>
          <w:numId w:val="900"/>
        </w:numPr>
        <w:spacing w:before="0" w:after="0"/>
      </w:pPr>
      <w:r>
        <w:t>Mechanism of Phloem Transport</w:t>
      </w:r>
    </w:p>
    <w:p>
      <w:pPr>
        <w:numPr>
          <w:ilvl w:val="2"/>
          <w:numId w:val="900"/>
        </w:numPr>
        <w:spacing w:before="0" w:after="0"/>
      </w:pPr>
      <w:r>
        <w:t>Loading and Unloading</w:t>
      </w:r>
    </w:p>
    <w:p>
      <w:pPr>
        <w:numPr>
          <w:ilvl w:val="2"/>
          <w:numId w:val="900"/>
        </w:numPr>
        <w:spacing w:before="0" w:after="0"/>
      </w:pPr>
      <w:r>
        <w:t>Pressure Gradients</w:t>
      </w:r>
    </w:p>
    <w:p>
      <w:pPr>
        <w:numPr>
          <w:ilvl w:val="0"/>
          <w:numId w:val="900"/>
        </w:numPr>
        <w:spacing w:before="0" w:after="0"/>
      </w:pPr>
      <w:r>
        <w:t>Photosynthesis: Capturing Light Energy</w:t>
      </w:r>
    </w:p>
    <w:p>
      <w:pPr>
        <w:numPr>
          <w:ilvl w:val="1"/>
          <w:numId w:val="900"/>
        </w:numPr>
        <w:spacing w:before="0" w:after="0"/>
      </w:pPr>
      <w:r>
        <w:t>The Nature of Light</w:t>
      </w:r>
    </w:p>
    <w:p>
      <w:pPr>
        <w:numPr>
          <w:ilvl w:val="2"/>
          <w:numId w:val="900"/>
        </w:numPr>
        <w:spacing w:before="0" w:after="0"/>
      </w:pPr>
      <w:r>
        <w:t>Light Spectrum</w:t>
      </w:r>
    </w:p>
    <w:p>
      <w:pPr>
        <w:numPr>
          <w:ilvl w:val="3"/>
          <w:numId w:val="900"/>
        </w:numPr>
        <w:spacing w:before="0" w:after="0"/>
      </w:pPr>
      <w:r>
        <w:t>Visible Light Range</w:t>
      </w:r>
    </w:p>
    <w:p>
      <w:pPr>
        <w:numPr>
          <w:ilvl w:val="3"/>
          <w:numId w:val="900"/>
        </w:numPr>
        <w:spacing w:before="0" w:after="0"/>
      </w:pPr>
      <w:r>
        <w:t>Photosynthetically Active Radiation</w:t>
      </w:r>
    </w:p>
    <w:p>
      <w:pPr>
        <w:numPr>
          <w:ilvl w:val="2"/>
          <w:numId w:val="900"/>
        </w:numPr>
        <w:spacing w:before="0" w:after="0"/>
      </w:pPr>
      <w:r>
        <w:t>Absorption by Pigments</w:t>
      </w:r>
    </w:p>
    <w:p>
      <w:pPr>
        <w:numPr>
          <w:ilvl w:val="3"/>
          <w:numId w:val="900"/>
        </w:numPr>
        <w:spacing w:before="0" w:after="0"/>
      </w:pPr>
      <w:r>
        <w:t>Light Absorption Spectra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1"/>
          <w:numId w:val="900"/>
        </w:numPr>
        <w:spacing w:before="0" w:after="0"/>
      </w:pPr>
      <w:r>
        <w:t>Chloroplasts and Photosynthetic Pigments</w:t>
      </w:r>
    </w:p>
    <w:p>
      <w:pPr>
        <w:numPr>
          <w:ilvl w:val="2"/>
          <w:numId w:val="900"/>
        </w:numPr>
        <w:spacing w:before="0" w:after="0"/>
      </w:pPr>
      <w:r>
        <w:t>Chlorophylls</w:t>
      </w:r>
    </w:p>
    <w:p>
      <w:pPr>
        <w:numPr>
          <w:ilvl w:val="3"/>
          <w:numId w:val="900"/>
        </w:numPr>
        <w:spacing w:before="0" w:after="0"/>
      </w:pPr>
      <w:r>
        <w:t>Chlorophyll a</w:t>
      </w:r>
    </w:p>
    <w:p>
      <w:pPr>
        <w:numPr>
          <w:ilvl w:val="3"/>
          <w:numId w:val="900"/>
        </w:numPr>
        <w:spacing w:before="0" w:after="0"/>
      </w:pPr>
      <w:r>
        <w:t>Chlorophyll b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Carotenoids</w:t>
      </w:r>
    </w:p>
    <w:p>
      <w:pPr>
        <w:numPr>
          <w:ilvl w:val="3"/>
          <w:numId w:val="900"/>
        </w:numPr>
        <w:spacing w:before="0" w:after="0"/>
      </w:pPr>
      <w:r>
        <w:t>Beta-carotene</w:t>
      </w:r>
    </w:p>
    <w:p>
      <w:pPr>
        <w:numPr>
          <w:ilvl w:val="3"/>
          <w:numId w:val="900"/>
        </w:numPr>
        <w:spacing w:before="0" w:after="0"/>
      </w:pPr>
      <w:r>
        <w:t>Xanthophylls</w:t>
      </w:r>
    </w:p>
    <w:p>
      <w:pPr>
        <w:numPr>
          <w:ilvl w:val="3"/>
          <w:numId w:val="900"/>
        </w:numPr>
        <w:spacing w:before="0" w:after="0"/>
      </w:pPr>
      <w:r>
        <w:t>Accessory Pigments</w:t>
      </w:r>
    </w:p>
    <w:p>
      <w:pPr>
        <w:numPr>
          <w:ilvl w:val="2"/>
          <w:numId w:val="900"/>
        </w:numPr>
        <w:spacing w:before="0" w:after="0"/>
      </w:pPr>
      <w:r>
        <w:t>Phycobilins</w:t>
      </w:r>
    </w:p>
    <w:p>
      <w:pPr>
        <w:numPr>
          <w:ilvl w:val="3"/>
          <w:numId w:val="900"/>
        </w:numPr>
        <w:spacing w:before="0" w:after="0"/>
      </w:pPr>
      <w:r>
        <w:t>Phycocyanin</w:t>
      </w:r>
    </w:p>
    <w:p>
      <w:pPr>
        <w:numPr>
          <w:ilvl w:val="3"/>
          <w:numId w:val="900"/>
        </w:numPr>
        <w:spacing w:before="0" w:after="0"/>
      </w:pPr>
      <w:r>
        <w:t>Phycoerythrin</w:t>
      </w:r>
    </w:p>
    <w:p>
      <w:pPr>
        <w:numPr>
          <w:ilvl w:val="1"/>
          <w:numId w:val="900"/>
        </w:numPr>
        <w:spacing w:before="0" w:after="0"/>
      </w:pPr>
      <w:r>
        <w:t>The Light-Dependent Reactions</w:t>
      </w:r>
    </w:p>
    <w:p>
      <w:pPr>
        <w:numPr>
          <w:ilvl w:val="2"/>
          <w:numId w:val="900"/>
        </w:numPr>
        <w:spacing w:before="0" w:after="0"/>
      </w:pPr>
      <w:r>
        <w:t>Photosystems I and II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Reaction Centers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Electron Flow</w:t>
      </w:r>
    </w:p>
    <w:p>
      <w:pPr>
        <w:numPr>
          <w:ilvl w:val="3"/>
          <w:numId w:val="900"/>
        </w:numPr>
        <w:spacing w:before="0" w:after="0"/>
      </w:pPr>
      <w:r>
        <w:t>Energy Conversion</w:t>
      </w:r>
    </w:p>
    <w:p>
      <w:pPr>
        <w:numPr>
          <w:ilvl w:val="2"/>
          <w:numId w:val="900"/>
        </w:numPr>
        <w:spacing w:before="0" w:after="0"/>
      </w:pPr>
      <w:r>
        <w:t>Photophosphorylation</w:t>
      </w:r>
    </w:p>
    <w:p>
      <w:pPr>
        <w:numPr>
          <w:ilvl w:val="3"/>
          <w:numId w:val="900"/>
        </w:numPr>
        <w:spacing w:before="0" w:after="0"/>
      </w:pPr>
      <w:r>
        <w:t>Cyclic Photophosphorylation</w:t>
      </w:r>
    </w:p>
    <w:p>
      <w:pPr>
        <w:numPr>
          <w:ilvl w:val="3"/>
          <w:numId w:val="900"/>
        </w:numPr>
        <w:spacing w:before="0" w:after="0"/>
      </w:pPr>
      <w:r>
        <w:t>Non-cyclic Photophosphorylation</w:t>
      </w:r>
    </w:p>
    <w:p>
      <w:pPr>
        <w:numPr>
          <w:ilvl w:val="1"/>
          <w:numId w:val="900"/>
        </w:numPr>
        <w:spacing w:before="0" w:after="0"/>
      </w:pPr>
      <w:r>
        <w:t>The Light-Independent Reactions</w:t>
      </w:r>
    </w:p>
    <w:p>
      <w:pPr>
        <w:numPr>
          <w:ilvl w:val="2"/>
          <w:numId w:val="900"/>
        </w:numPr>
        <w:spacing w:before="0" w:after="0"/>
      </w:pPr>
      <w:r>
        <w:t>Calvin Cycle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Reduction Phase</w:t>
      </w:r>
    </w:p>
    <w:p>
      <w:pPr>
        <w:numPr>
          <w:ilvl w:val="3"/>
          <w:numId w:val="900"/>
        </w:numPr>
        <w:spacing w:before="0" w:after="0"/>
      </w:pPr>
      <w:r>
        <w:t>Regeneration Phase</w:t>
      </w:r>
    </w:p>
    <w:p>
      <w:pPr>
        <w:numPr>
          <w:ilvl w:val="2"/>
          <w:numId w:val="900"/>
        </w:numPr>
        <w:spacing w:before="0" w:after="0"/>
      </w:pPr>
      <w:r>
        <w:t>RuBisCO Enzyme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Carbon Dioxide Fixation</w:t>
      </w:r>
    </w:p>
    <w:p>
      <w:pPr>
        <w:numPr>
          <w:ilvl w:val="1"/>
          <w:numId w:val="900"/>
        </w:numPr>
        <w:spacing w:before="0" w:after="0"/>
      </w:pPr>
      <w:r>
        <w:t>C3, C4, and CAM Photosynthesis</w:t>
      </w:r>
    </w:p>
    <w:p>
      <w:pPr>
        <w:numPr>
          <w:ilvl w:val="2"/>
          <w:numId w:val="900"/>
        </w:numPr>
        <w:spacing w:before="0" w:after="0"/>
      </w:pPr>
      <w:r>
        <w:t>C3 Pathway</w:t>
      </w:r>
    </w:p>
    <w:p>
      <w:pPr>
        <w:numPr>
          <w:ilvl w:val="3"/>
          <w:numId w:val="900"/>
        </w:numPr>
        <w:spacing w:before="0" w:after="0"/>
      </w:pPr>
      <w:r>
        <w:t>Calvin Cycle</w:t>
      </w:r>
    </w:p>
    <w:p>
      <w:pPr>
        <w:numPr>
          <w:ilvl w:val="3"/>
          <w:numId w:val="900"/>
        </w:numPr>
        <w:spacing w:before="0" w:after="0"/>
      </w:pPr>
      <w:r>
        <w:t>Photorespiration</w:t>
      </w:r>
    </w:p>
    <w:p>
      <w:pPr>
        <w:numPr>
          <w:ilvl w:val="2"/>
          <w:numId w:val="900"/>
        </w:numPr>
        <w:spacing w:before="0" w:after="0"/>
      </w:pPr>
      <w:r>
        <w:t>C4 Pathway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numPr>
          <w:ilvl w:val="3"/>
          <w:numId w:val="900"/>
        </w:numPr>
        <w:spacing w:before="0" w:after="0"/>
      </w:pPr>
      <w:r>
        <w:t>Kranz Anatomy</w:t>
      </w:r>
    </w:p>
    <w:p>
      <w:pPr>
        <w:numPr>
          <w:ilvl w:val="2"/>
          <w:numId w:val="900"/>
        </w:numPr>
        <w:spacing w:before="0" w:after="0"/>
      </w:pPr>
      <w:r>
        <w:t>CAM Pathway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Ecological Significance</w:t>
      </w:r>
    </w:p>
    <w:p>
      <w:pPr>
        <w:numPr>
          <w:ilvl w:val="3"/>
          <w:numId w:val="900"/>
        </w:numPr>
        <w:spacing w:before="0" w:after="0"/>
      </w:pPr>
      <w:r>
        <w:t>Environmental Adaptations</w:t>
      </w:r>
    </w:p>
    <w:p>
      <w:pPr>
        <w:numPr>
          <w:ilvl w:val="3"/>
          <w:numId w:val="900"/>
        </w:numPr>
        <w:spacing w:before="0" w:after="0"/>
      </w:pPr>
      <w:r>
        <w:t>Efficiency Comparisons</w:t>
      </w:r>
    </w:p>
    <w:p>
      <w:pPr>
        <w:numPr>
          <w:ilvl w:val="0"/>
          <w:numId w:val="900"/>
        </w:numPr>
        <w:spacing w:before="0" w:after="0"/>
      </w:pPr>
      <w:r>
        <w:t>Cellular Respiration in Plants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Location and Process</w:t>
      </w:r>
    </w:p>
    <w:p>
      <w:pPr>
        <w:numPr>
          <w:ilvl w:val="2"/>
          <w:numId w:val="900"/>
        </w:numPr>
        <w:spacing w:before="0" w:after="0"/>
      </w:pPr>
      <w:r>
        <w:t>ATP Production</w:t>
      </w:r>
    </w:p>
    <w:p>
      <w:pPr>
        <w:numPr>
          <w:ilvl w:val="2"/>
          <w:numId w:val="900"/>
        </w:numPr>
        <w:spacing w:before="0" w:after="0"/>
      </w:pPr>
      <w:r>
        <w:t>Pyruvate Formation</w:t>
      </w:r>
    </w:p>
    <w:p>
      <w:pPr>
        <w:numPr>
          <w:ilvl w:val="1"/>
          <w:numId w:val="900"/>
        </w:numPr>
        <w:spacing w:before="0" w:after="0"/>
      </w:pPr>
      <w:r>
        <w:t>The Krebs Cycle</w:t>
      </w:r>
    </w:p>
    <w:p>
      <w:pPr>
        <w:numPr>
          <w:ilvl w:val="2"/>
          <w:numId w:val="900"/>
        </w:numPr>
        <w:spacing w:before="0" w:after="0"/>
      </w:pPr>
      <w:r>
        <w:t>Location and Process</w:t>
      </w:r>
    </w:p>
    <w:p>
      <w:pPr>
        <w:numPr>
          <w:ilvl w:val="2"/>
          <w:numId w:val="900"/>
        </w:numPr>
        <w:spacing w:before="0" w:after="0"/>
      </w:pPr>
      <w:r>
        <w:t>NADH and FADH2 Production</w:t>
      </w:r>
    </w:p>
    <w:p>
      <w:pPr>
        <w:numPr>
          <w:ilvl w:val="2"/>
          <w:numId w:val="900"/>
        </w:numPr>
        <w:spacing w:before="0" w:after="0"/>
      </w:pPr>
      <w:r>
        <w:t>CO2 Release</w:t>
      </w:r>
    </w:p>
    <w:p>
      <w:pPr>
        <w:numPr>
          <w:ilvl w:val="1"/>
          <w:numId w:val="900"/>
        </w:numPr>
        <w:spacing w:before="0" w:after="0"/>
      </w:pPr>
      <w:r>
        <w:t>The Electron Transport Chain</w:t>
      </w:r>
    </w:p>
    <w:p>
      <w:pPr>
        <w:numPr>
          <w:ilvl w:val="2"/>
          <w:numId w:val="900"/>
        </w:numPr>
        <w:spacing w:before="0" w:after="0"/>
      </w:pPr>
      <w:r>
        <w:t>Location and Process</w:t>
      </w:r>
    </w:p>
    <w:p>
      <w:pPr>
        <w:numPr>
          <w:ilvl w:val="2"/>
          <w:numId w:val="900"/>
        </w:numPr>
        <w:spacing w:before="0" w:after="0"/>
      </w:pPr>
      <w:r>
        <w:t>ATP Synthesis</w:t>
      </w:r>
    </w:p>
    <w:p>
      <w:pPr>
        <w:numPr>
          <w:ilvl w:val="2"/>
          <w:numId w:val="900"/>
        </w:numPr>
        <w:spacing w:before="0" w:after="0"/>
      </w:pPr>
      <w:r>
        <w:t>Oxygen Consumption</w:t>
      </w:r>
    </w:p>
    <w:p>
      <w:pPr>
        <w:numPr>
          <w:ilvl w:val="1"/>
          <w:numId w:val="900"/>
        </w:numPr>
        <w:spacing w:before="0" w:after="0"/>
      </w:pPr>
      <w:r>
        <w:t>Anaerobic Respiration</w:t>
      </w:r>
    </w:p>
    <w:p>
      <w:pPr>
        <w:numPr>
          <w:ilvl w:val="2"/>
          <w:numId w:val="900"/>
        </w:numPr>
        <w:spacing w:before="0" w:after="0"/>
      </w:pPr>
      <w:r>
        <w:t>Alcoholic Fermentation</w:t>
      </w:r>
    </w:p>
    <w:p>
      <w:pPr>
        <w:numPr>
          <w:ilvl w:val="3"/>
          <w:numId w:val="900"/>
        </w:numPr>
        <w:spacing w:before="0" w:after="0"/>
      </w:pPr>
      <w:r>
        <w:t>Yeast and Plant Cells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2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Lactate Formation</w:t>
      </w:r>
    </w:p>
    <w:p>
      <w:pPr>
        <w:numPr>
          <w:ilvl w:val="3"/>
          <w:numId w:val="900"/>
        </w:numPr>
        <w:spacing w:before="0" w:after="0"/>
      </w:pPr>
      <w:r>
        <w:t>Oxygen Debt</w:t>
      </w:r>
    </w:p>
    <w:p>
      <w:pPr>
        <w:pStyle w:val="Heading1"/>
      </w:pPr>
      <w:r>
        <w:t>Plant Growth and Development</w:t>
      </w:r>
    </w:p>
    <w:p>
      <w:pPr>
        <w:numPr>
          <w:ilvl w:val="0"/>
          <w:numId w:val="900"/>
        </w:numPr>
        <w:spacing w:before="0" w:after="0"/>
      </w:pPr>
      <w:r>
        <w:t>Seed Germination and Dormancy</w:t>
      </w:r>
    </w:p>
    <w:p>
      <w:pPr>
        <w:numPr>
          <w:ilvl w:val="1"/>
          <w:numId w:val="900"/>
        </w:numPr>
        <w:spacing w:before="0" w:after="0"/>
      </w:pPr>
      <w:r>
        <w:t>Seed Structure and Composition</w:t>
      </w:r>
    </w:p>
    <w:p>
      <w:pPr>
        <w:numPr>
          <w:ilvl w:val="2"/>
          <w:numId w:val="900"/>
        </w:numPr>
        <w:spacing w:before="0" w:after="0"/>
      </w:pPr>
      <w:r>
        <w:t>Seed Coat</w:t>
      </w:r>
    </w:p>
    <w:p>
      <w:pPr>
        <w:numPr>
          <w:ilvl w:val="2"/>
          <w:numId w:val="900"/>
        </w:numPr>
        <w:spacing w:before="0" w:after="0"/>
      </w:pPr>
      <w:r>
        <w:t>Embryo</w:t>
      </w:r>
    </w:p>
    <w:p>
      <w:pPr>
        <w:numPr>
          <w:ilvl w:val="2"/>
          <w:numId w:val="900"/>
        </w:numPr>
        <w:spacing w:before="0" w:after="0"/>
      </w:pPr>
      <w:r>
        <w:t>Endosperm</w:t>
      </w:r>
    </w:p>
    <w:p>
      <w:pPr>
        <w:numPr>
          <w:ilvl w:val="2"/>
          <w:numId w:val="900"/>
        </w:numPr>
        <w:spacing w:before="0" w:after="0"/>
      </w:pPr>
      <w:r>
        <w:t>Cotyledons</w:t>
      </w:r>
    </w:p>
    <w:p>
      <w:pPr>
        <w:numPr>
          <w:ilvl w:val="1"/>
          <w:numId w:val="900"/>
        </w:numPr>
        <w:spacing w:before="0" w:after="0"/>
      </w:pPr>
      <w:r>
        <w:t>Requirements for Germination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Imbibition Process</w:t>
      </w:r>
    </w:p>
    <w:p>
      <w:pPr>
        <w:numPr>
          <w:ilvl w:val="3"/>
          <w:numId w:val="900"/>
        </w:numPr>
        <w:spacing w:before="0" w:after="0"/>
      </w:pPr>
      <w:r>
        <w:t>Hydration Effects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Respiratory Needs</w:t>
      </w:r>
    </w:p>
    <w:p>
      <w:pPr>
        <w:numPr>
          <w:ilvl w:val="3"/>
          <w:numId w:val="900"/>
        </w:numPr>
        <w:spacing w:before="0" w:after="0"/>
      </w:pPr>
      <w:r>
        <w:t>Aerobic Conditions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Optimal Ranges</w:t>
      </w:r>
    </w:p>
    <w:p>
      <w:pPr>
        <w:numPr>
          <w:ilvl w:val="3"/>
          <w:numId w:val="900"/>
        </w:numPr>
        <w:spacing w:before="0" w:after="0"/>
      </w:pPr>
      <w:r>
        <w:t>Thermal Requirements</w:t>
      </w:r>
    </w:p>
    <w:p>
      <w:pPr>
        <w:numPr>
          <w:ilvl w:val="2"/>
          <w:numId w:val="900"/>
        </w:numPr>
        <w:spacing w:before="0" w:after="0"/>
      </w:pPr>
      <w:r>
        <w:t>Light</w:t>
      </w:r>
    </w:p>
    <w:p>
      <w:pPr>
        <w:numPr>
          <w:ilvl w:val="3"/>
          <w:numId w:val="900"/>
        </w:numPr>
        <w:spacing w:before="0" w:after="0"/>
      </w:pPr>
      <w:r>
        <w:t>Photoblastic Seeds</w:t>
      </w:r>
    </w:p>
    <w:p>
      <w:pPr>
        <w:numPr>
          <w:ilvl w:val="3"/>
          <w:numId w:val="900"/>
        </w:numPr>
        <w:spacing w:before="0" w:after="0"/>
      </w:pPr>
      <w:r>
        <w:t>Light Quality Effects</w:t>
      </w:r>
    </w:p>
    <w:p>
      <w:pPr>
        <w:numPr>
          <w:ilvl w:val="1"/>
          <w:numId w:val="900"/>
        </w:numPr>
        <w:spacing w:before="0" w:after="0"/>
      </w:pPr>
      <w:r>
        <w:t>Types of Germination</w:t>
      </w:r>
    </w:p>
    <w:p>
      <w:pPr>
        <w:numPr>
          <w:ilvl w:val="2"/>
          <w:numId w:val="900"/>
        </w:numPr>
        <w:spacing w:before="0" w:after="0"/>
      </w:pPr>
      <w:r>
        <w:t>Epigeal Germination</w:t>
      </w:r>
    </w:p>
    <w:p>
      <w:pPr>
        <w:numPr>
          <w:ilvl w:val="3"/>
          <w:numId w:val="900"/>
        </w:numPr>
        <w:spacing w:before="0" w:after="0"/>
      </w:pPr>
      <w:r>
        <w:t>Cotyledon Emergence</w:t>
      </w:r>
    </w:p>
    <w:p>
      <w:pPr>
        <w:numPr>
          <w:ilvl w:val="3"/>
          <w:numId w:val="900"/>
        </w:numPr>
        <w:spacing w:before="0" w:after="0"/>
      </w:pPr>
      <w:r>
        <w:t>Above-ground Development</w:t>
      </w:r>
    </w:p>
    <w:p>
      <w:pPr>
        <w:numPr>
          <w:ilvl w:val="2"/>
          <w:numId w:val="900"/>
        </w:numPr>
        <w:spacing w:before="0" w:after="0"/>
      </w:pPr>
      <w:r>
        <w:t>Hypogeal Germination</w:t>
      </w:r>
    </w:p>
    <w:p>
      <w:pPr>
        <w:numPr>
          <w:ilvl w:val="3"/>
          <w:numId w:val="900"/>
        </w:numPr>
        <w:spacing w:before="0" w:after="0"/>
      </w:pPr>
      <w:r>
        <w:t>Cotyledon Retention</w:t>
      </w:r>
    </w:p>
    <w:p>
      <w:pPr>
        <w:numPr>
          <w:ilvl w:val="3"/>
          <w:numId w:val="900"/>
        </w:numPr>
        <w:spacing w:before="0" w:after="0"/>
      </w:pPr>
      <w:r>
        <w:t>Below-ground Development</w:t>
      </w:r>
    </w:p>
    <w:p>
      <w:pPr>
        <w:numPr>
          <w:ilvl w:val="1"/>
          <w:numId w:val="900"/>
        </w:numPr>
        <w:spacing w:before="0" w:after="0"/>
      </w:pPr>
      <w:r>
        <w:t>Seed Dormancy</w:t>
      </w:r>
    </w:p>
    <w:p>
      <w:pPr>
        <w:numPr>
          <w:ilvl w:val="2"/>
          <w:numId w:val="900"/>
        </w:numPr>
        <w:spacing w:before="0" w:after="0"/>
      </w:pPr>
      <w:r>
        <w:t>Causes of Dormancy</w:t>
      </w:r>
    </w:p>
    <w:p>
      <w:pPr>
        <w:numPr>
          <w:ilvl w:val="3"/>
          <w:numId w:val="900"/>
        </w:numPr>
        <w:spacing w:before="0" w:after="0"/>
      </w:pPr>
      <w:r>
        <w:t>Physical Dormancy</w:t>
      </w:r>
    </w:p>
    <w:p>
      <w:pPr>
        <w:numPr>
          <w:ilvl w:val="3"/>
          <w:numId w:val="900"/>
        </w:numPr>
        <w:spacing w:before="0" w:after="0"/>
      </w:pPr>
      <w:r>
        <w:t>Physiological Dormancy</w:t>
      </w:r>
    </w:p>
    <w:p>
      <w:pPr>
        <w:numPr>
          <w:ilvl w:val="3"/>
          <w:numId w:val="900"/>
        </w:numPr>
        <w:spacing w:before="0" w:after="0"/>
      </w:pPr>
      <w:r>
        <w:t>Morphological Dormancy</w:t>
      </w:r>
    </w:p>
    <w:p>
      <w:pPr>
        <w:numPr>
          <w:ilvl w:val="2"/>
          <w:numId w:val="900"/>
        </w:numPr>
        <w:spacing w:before="0" w:after="0"/>
      </w:pPr>
      <w:r>
        <w:t>Breaking Dormancy</w:t>
      </w:r>
    </w:p>
    <w:p>
      <w:pPr>
        <w:numPr>
          <w:ilvl w:val="3"/>
          <w:numId w:val="900"/>
        </w:numPr>
        <w:spacing w:before="0" w:after="0"/>
      </w:pPr>
      <w:r>
        <w:t>Scarification</w:t>
      </w:r>
    </w:p>
    <w:p>
      <w:pPr>
        <w:numPr>
          <w:ilvl w:val="3"/>
          <w:numId w:val="900"/>
        </w:numPr>
        <w:spacing w:before="0" w:after="0"/>
      </w:pPr>
      <w:r>
        <w:t>Stratification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0"/>
          <w:numId w:val="900"/>
        </w:numPr>
        <w:spacing w:before="0" w:after="0"/>
      </w:pPr>
      <w:r>
        <w:t>Plant Hormones</w:t>
      </w:r>
    </w:p>
    <w:p>
      <w:pPr>
        <w:numPr>
          <w:ilvl w:val="1"/>
          <w:numId w:val="900"/>
        </w:numPr>
        <w:spacing w:before="0" w:after="0"/>
      </w:pPr>
      <w:r>
        <w:t>Auxins</w:t>
      </w:r>
    </w:p>
    <w:p>
      <w:pPr>
        <w:numPr>
          <w:ilvl w:val="2"/>
          <w:numId w:val="900"/>
        </w:numPr>
        <w:spacing w:before="0" w:after="0"/>
      </w:pPr>
      <w:r>
        <w:t>Functions and Effects</w:t>
      </w:r>
    </w:p>
    <w:p>
      <w:pPr>
        <w:numPr>
          <w:ilvl w:val="3"/>
          <w:numId w:val="900"/>
        </w:numPr>
        <w:spacing w:before="0" w:after="0"/>
      </w:pPr>
      <w:r>
        <w:t>Cell Elongation</w:t>
      </w:r>
    </w:p>
    <w:p>
      <w:pPr>
        <w:numPr>
          <w:ilvl w:val="3"/>
          <w:numId w:val="900"/>
        </w:numPr>
        <w:spacing w:before="0" w:after="0"/>
      </w:pPr>
      <w:r>
        <w:t>Tropisms</w:t>
      </w:r>
    </w:p>
    <w:p>
      <w:pPr>
        <w:numPr>
          <w:ilvl w:val="3"/>
          <w:numId w:val="900"/>
        </w:numPr>
        <w:spacing w:before="0" w:after="0"/>
      </w:pPr>
      <w:r>
        <w:t>Root Formation</w:t>
      </w:r>
    </w:p>
    <w:p>
      <w:pPr>
        <w:numPr>
          <w:ilvl w:val="2"/>
          <w:numId w:val="900"/>
        </w:numPr>
        <w:spacing w:before="0" w:after="0"/>
      </w:pPr>
      <w:r>
        <w:t>Role in Apical Dominance</w:t>
      </w:r>
    </w:p>
    <w:p>
      <w:pPr>
        <w:numPr>
          <w:ilvl w:val="3"/>
          <w:numId w:val="900"/>
        </w:numPr>
        <w:spacing w:before="0" w:after="0"/>
      </w:pPr>
      <w:r>
        <w:t>Terminal Bud Control</w:t>
      </w:r>
    </w:p>
    <w:p>
      <w:pPr>
        <w:numPr>
          <w:ilvl w:val="3"/>
          <w:numId w:val="900"/>
        </w:numPr>
        <w:spacing w:before="0" w:after="0"/>
      </w:pPr>
      <w:r>
        <w:t>Lateral Bud Suppression</w:t>
      </w:r>
    </w:p>
    <w:p>
      <w:pPr>
        <w:numPr>
          <w:ilvl w:val="1"/>
          <w:numId w:val="900"/>
        </w:numPr>
        <w:spacing w:before="0" w:after="0"/>
      </w:pPr>
      <w:r>
        <w:t>Gibberellins</w:t>
      </w:r>
    </w:p>
    <w:p>
      <w:pPr>
        <w:numPr>
          <w:ilvl w:val="2"/>
          <w:numId w:val="900"/>
        </w:numPr>
        <w:spacing w:before="0" w:after="0"/>
      </w:pPr>
      <w:r>
        <w:t>Functions and Effects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Leaf Expansion</w:t>
      </w:r>
    </w:p>
    <w:p>
      <w:pPr>
        <w:numPr>
          <w:ilvl w:val="3"/>
          <w:numId w:val="900"/>
        </w:numPr>
        <w:spacing w:before="0" w:after="0"/>
      </w:pPr>
      <w:r>
        <w:t>Flowering Induction</w:t>
      </w:r>
    </w:p>
    <w:p>
      <w:pPr>
        <w:numPr>
          <w:ilvl w:val="2"/>
          <w:numId w:val="900"/>
        </w:numPr>
        <w:spacing w:before="0" w:after="0"/>
      </w:pPr>
      <w:r>
        <w:t>Role in Stem Elongation and Germination</w:t>
      </w:r>
    </w:p>
    <w:p>
      <w:pPr>
        <w:numPr>
          <w:ilvl w:val="3"/>
          <w:numId w:val="900"/>
        </w:numPr>
        <w:spacing w:before="0" w:after="0"/>
      </w:pPr>
      <w:r>
        <w:t>Internode Extension</w:t>
      </w:r>
    </w:p>
    <w:p>
      <w:pPr>
        <w:numPr>
          <w:ilvl w:val="3"/>
          <w:numId w:val="900"/>
        </w:numPr>
        <w:spacing w:before="0" w:after="0"/>
      </w:pPr>
      <w:r>
        <w:t>Seed Germination</w:t>
      </w:r>
    </w:p>
    <w:p>
      <w:pPr>
        <w:numPr>
          <w:ilvl w:val="1"/>
          <w:numId w:val="900"/>
        </w:numPr>
        <w:spacing w:before="0" w:after="0"/>
      </w:pPr>
      <w:r>
        <w:t>Cytokinins</w:t>
      </w:r>
    </w:p>
    <w:p>
      <w:pPr>
        <w:numPr>
          <w:ilvl w:val="2"/>
          <w:numId w:val="900"/>
        </w:numPr>
        <w:spacing w:before="0" w:after="0"/>
      </w:pPr>
      <w:r>
        <w:t>Functions and Effects</w:t>
      </w:r>
    </w:p>
    <w:p>
      <w:pPr>
        <w:numPr>
          <w:ilvl w:val="3"/>
          <w:numId w:val="900"/>
        </w:numPr>
        <w:spacing w:before="0" w:after="0"/>
      </w:pPr>
      <w:r>
        <w:t>Cell Division Promotion</w:t>
      </w:r>
    </w:p>
    <w:p>
      <w:pPr>
        <w:numPr>
          <w:ilvl w:val="3"/>
          <w:numId w:val="900"/>
        </w:numPr>
        <w:spacing w:before="0" w:after="0"/>
      </w:pPr>
      <w:r>
        <w:t>Shoot Formation</w:t>
      </w:r>
    </w:p>
    <w:p>
      <w:pPr>
        <w:numPr>
          <w:ilvl w:val="3"/>
          <w:numId w:val="900"/>
        </w:numPr>
        <w:spacing w:before="0" w:after="0"/>
      </w:pPr>
      <w:r>
        <w:t>Senescence Delay</w:t>
      </w:r>
    </w:p>
    <w:p>
      <w:pPr>
        <w:numPr>
          <w:ilvl w:val="2"/>
          <w:numId w:val="900"/>
        </w:numPr>
        <w:spacing w:before="0" w:after="0"/>
      </w:pPr>
      <w:r>
        <w:t>Role in Cell Division</w:t>
      </w:r>
    </w:p>
    <w:p>
      <w:pPr>
        <w:numPr>
          <w:ilvl w:val="3"/>
          <w:numId w:val="900"/>
        </w:numPr>
        <w:spacing w:before="0" w:after="0"/>
      </w:pPr>
      <w:r>
        <w:t>Meristematic Activity</w:t>
      </w:r>
    </w:p>
    <w:p>
      <w:pPr>
        <w:numPr>
          <w:ilvl w:val="3"/>
          <w:numId w:val="900"/>
        </w:numPr>
        <w:spacing w:before="0" w:after="0"/>
      </w:pPr>
      <w:r>
        <w:t>Organ Development</w:t>
      </w:r>
    </w:p>
    <w:p>
      <w:pPr>
        <w:numPr>
          <w:ilvl w:val="1"/>
          <w:numId w:val="900"/>
        </w:numPr>
        <w:spacing w:before="0" w:after="0"/>
      </w:pPr>
      <w:r>
        <w:t>Abscisic Acid</w:t>
      </w:r>
    </w:p>
    <w:p>
      <w:pPr>
        <w:numPr>
          <w:ilvl w:val="2"/>
          <w:numId w:val="900"/>
        </w:numPr>
        <w:spacing w:before="0" w:after="0"/>
      </w:pPr>
      <w:r>
        <w:t>Functions and Effects</w:t>
      </w:r>
    </w:p>
    <w:p>
      <w:pPr>
        <w:numPr>
          <w:ilvl w:val="3"/>
          <w:numId w:val="900"/>
        </w:numPr>
        <w:spacing w:before="0" w:after="0"/>
      </w:pPr>
      <w:r>
        <w:t>Stomatal Closure</w:t>
      </w:r>
    </w:p>
    <w:p>
      <w:pPr>
        <w:numPr>
          <w:ilvl w:val="3"/>
          <w:numId w:val="900"/>
        </w:numPr>
        <w:spacing w:before="0" w:after="0"/>
      </w:pPr>
      <w:r>
        <w:t>Dormancy Induction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Role in Stress Responses</w:t>
      </w:r>
    </w:p>
    <w:p>
      <w:pPr>
        <w:numPr>
          <w:ilvl w:val="3"/>
          <w:numId w:val="900"/>
        </w:numPr>
        <w:spacing w:before="0" w:after="0"/>
      </w:pPr>
      <w:r>
        <w:t>Drought Stress</w:t>
      </w:r>
    </w:p>
    <w:p>
      <w:pPr>
        <w:numPr>
          <w:ilvl w:val="3"/>
          <w:numId w:val="900"/>
        </w:numPr>
        <w:spacing w:before="0" w:after="0"/>
      </w:pPr>
      <w:r>
        <w:t>Salt Stress</w:t>
      </w:r>
    </w:p>
    <w:p>
      <w:pPr>
        <w:numPr>
          <w:ilvl w:val="1"/>
          <w:numId w:val="900"/>
        </w:numPr>
        <w:spacing w:before="0" w:after="0"/>
      </w:pPr>
      <w:r>
        <w:t>Ethylene</w:t>
      </w:r>
    </w:p>
    <w:p>
      <w:pPr>
        <w:numPr>
          <w:ilvl w:val="2"/>
          <w:numId w:val="900"/>
        </w:numPr>
        <w:spacing w:before="0" w:after="0"/>
      </w:pPr>
      <w:r>
        <w:t>Functions and Effects</w:t>
      </w:r>
    </w:p>
    <w:p>
      <w:pPr>
        <w:numPr>
          <w:ilvl w:val="3"/>
          <w:numId w:val="900"/>
        </w:numPr>
        <w:spacing w:before="0" w:after="0"/>
      </w:pPr>
      <w:r>
        <w:t>Fruit Ripening</w:t>
      </w:r>
    </w:p>
    <w:p>
      <w:pPr>
        <w:numPr>
          <w:ilvl w:val="3"/>
          <w:numId w:val="900"/>
        </w:numPr>
        <w:spacing w:before="0" w:after="0"/>
      </w:pPr>
      <w:r>
        <w:t>Senescence</w:t>
      </w:r>
    </w:p>
    <w:p>
      <w:pPr>
        <w:numPr>
          <w:ilvl w:val="3"/>
          <w:numId w:val="900"/>
        </w:numPr>
        <w:spacing w:before="0" w:after="0"/>
      </w:pPr>
      <w:r>
        <w:t>Abscission</w:t>
      </w:r>
    </w:p>
    <w:p>
      <w:pPr>
        <w:numPr>
          <w:ilvl w:val="2"/>
          <w:numId w:val="900"/>
        </w:numPr>
        <w:spacing w:before="0" w:after="0"/>
      </w:pPr>
      <w:r>
        <w:t>Role in Fruit Ripening and Senescence</w:t>
      </w:r>
    </w:p>
    <w:p>
      <w:pPr>
        <w:numPr>
          <w:ilvl w:val="3"/>
          <w:numId w:val="900"/>
        </w:numPr>
        <w:spacing w:before="0" w:after="0"/>
      </w:pPr>
      <w:r>
        <w:t>Climacteric Fruits</w:t>
      </w:r>
    </w:p>
    <w:p>
      <w:pPr>
        <w:numPr>
          <w:ilvl w:val="3"/>
          <w:numId w:val="900"/>
        </w:numPr>
        <w:spacing w:before="0" w:after="0"/>
      </w:pPr>
      <w:r>
        <w:t>Aging Processes</w:t>
      </w:r>
    </w:p>
    <w:p>
      <w:pPr>
        <w:numPr>
          <w:ilvl w:val="1"/>
          <w:numId w:val="900"/>
        </w:numPr>
        <w:spacing w:before="0" w:after="0"/>
      </w:pPr>
      <w:r>
        <w:t>Other Plant Hormones</w:t>
      </w:r>
    </w:p>
    <w:p>
      <w:pPr>
        <w:numPr>
          <w:ilvl w:val="2"/>
          <w:numId w:val="900"/>
        </w:numPr>
        <w:spacing w:before="0" w:after="0"/>
      </w:pPr>
      <w:r>
        <w:t>Brassinosteroids</w:t>
      </w:r>
    </w:p>
    <w:p>
      <w:pPr>
        <w:numPr>
          <w:ilvl w:val="3"/>
          <w:numId w:val="900"/>
        </w:numPr>
        <w:spacing w:before="0" w:after="0"/>
      </w:pPr>
      <w:r>
        <w:t>Growth Promotion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Jasmonates</w:t>
      </w:r>
    </w:p>
    <w:p>
      <w:pPr>
        <w:numPr>
          <w:ilvl w:val="3"/>
          <w:numId w:val="900"/>
        </w:numPr>
        <w:spacing w:before="0" w:after="0"/>
      </w:pPr>
      <w:r>
        <w:t>Defense Responses</w:t>
      </w:r>
    </w:p>
    <w:p>
      <w:pPr>
        <w:numPr>
          <w:ilvl w:val="3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Salicylic Acid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Systemic Acquired Resistance</w:t>
      </w:r>
    </w:p>
    <w:p>
      <w:pPr>
        <w:numPr>
          <w:ilvl w:val="0"/>
          <w:numId w:val="900"/>
        </w:numPr>
        <w:spacing w:before="0" w:after="0"/>
      </w:pPr>
      <w:r>
        <w:t>Plant Movements and Responses</w:t>
      </w:r>
    </w:p>
    <w:p>
      <w:pPr>
        <w:numPr>
          <w:ilvl w:val="1"/>
          <w:numId w:val="900"/>
        </w:numPr>
        <w:spacing w:before="0" w:after="0"/>
      </w:pPr>
      <w:r>
        <w:t>Phototropism</w:t>
      </w:r>
    </w:p>
    <w:p>
      <w:pPr>
        <w:numPr>
          <w:ilvl w:val="2"/>
          <w:numId w:val="900"/>
        </w:numPr>
        <w:spacing w:before="0" w:after="0"/>
      </w:pPr>
      <w:r>
        <w:t>Mechanism and Significance</w:t>
      </w:r>
    </w:p>
    <w:p>
      <w:pPr>
        <w:numPr>
          <w:ilvl w:val="3"/>
          <w:numId w:val="900"/>
        </w:numPr>
        <w:spacing w:before="0" w:after="0"/>
      </w:pPr>
      <w:r>
        <w:t>Light Direction Response</w:t>
      </w:r>
    </w:p>
    <w:p>
      <w:pPr>
        <w:numPr>
          <w:ilvl w:val="3"/>
          <w:numId w:val="900"/>
        </w:numPr>
        <w:spacing w:before="0" w:after="0"/>
      </w:pPr>
      <w:r>
        <w:t>Auxin Distribution</w:t>
      </w:r>
    </w:p>
    <w:p>
      <w:pPr>
        <w:numPr>
          <w:ilvl w:val="1"/>
          <w:numId w:val="900"/>
        </w:numPr>
        <w:spacing w:before="0" w:after="0"/>
      </w:pPr>
      <w:r>
        <w:t>Gravitropism</w:t>
      </w:r>
    </w:p>
    <w:p>
      <w:pPr>
        <w:numPr>
          <w:ilvl w:val="2"/>
          <w:numId w:val="900"/>
        </w:numPr>
        <w:spacing w:before="0" w:after="0"/>
      </w:pPr>
      <w:r>
        <w:t>Mechanism and Significance</w:t>
      </w:r>
    </w:p>
    <w:p>
      <w:pPr>
        <w:numPr>
          <w:ilvl w:val="3"/>
          <w:numId w:val="900"/>
        </w:numPr>
        <w:spacing w:before="0" w:after="0"/>
      </w:pPr>
      <w:r>
        <w:t>Gravity Response</w:t>
      </w:r>
    </w:p>
    <w:p>
      <w:pPr>
        <w:numPr>
          <w:ilvl w:val="3"/>
          <w:numId w:val="900"/>
        </w:numPr>
        <w:spacing w:before="0" w:after="0"/>
      </w:pPr>
      <w:r>
        <w:t>Statoliths Function</w:t>
      </w:r>
    </w:p>
    <w:p>
      <w:pPr>
        <w:numPr>
          <w:ilvl w:val="1"/>
          <w:numId w:val="900"/>
        </w:numPr>
        <w:spacing w:before="0" w:after="0"/>
      </w:pPr>
      <w:r>
        <w:t>Thigmotropism</w:t>
      </w:r>
    </w:p>
    <w:p>
      <w:pPr>
        <w:numPr>
          <w:ilvl w:val="2"/>
          <w:numId w:val="900"/>
        </w:numPr>
        <w:spacing w:before="0" w:after="0"/>
      </w:pPr>
      <w:r>
        <w:t>Mechanism and Significance</w:t>
      </w:r>
    </w:p>
    <w:p>
      <w:pPr>
        <w:numPr>
          <w:ilvl w:val="3"/>
          <w:numId w:val="900"/>
        </w:numPr>
        <w:spacing w:before="0" w:after="0"/>
      </w:pPr>
      <w:r>
        <w:t>Touch Response</w:t>
      </w:r>
    </w:p>
    <w:p>
      <w:pPr>
        <w:numPr>
          <w:ilvl w:val="3"/>
          <w:numId w:val="900"/>
        </w:numPr>
        <w:spacing w:before="0" w:after="0"/>
      </w:pPr>
      <w:r>
        <w:t>Climbing Adaptations</w:t>
      </w:r>
    </w:p>
    <w:p>
      <w:pPr>
        <w:numPr>
          <w:ilvl w:val="0"/>
          <w:numId w:val="900"/>
        </w:numPr>
        <w:spacing w:before="0" w:after="0"/>
      </w:pPr>
      <w:r>
        <w:t>Nastic Movements</w:t>
      </w:r>
    </w:p>
    <w:p>
      <w:pPr>
        <w:numPr>
          <w:ilvl w:val="1"/>
          <w:numId w:val="900"/>
        </w:numPr>
        <w:spacing w:before="0" w:after="0"/>
      </w:pPr>
      <w:r>
        <w:t>Types of Nastic Movements</w:t>
      </w:r>
    </w:p>
    <w:p>
      <w:pPr>
        <w:numPr>
          <w:ilvl w:val="2"/>
          <w:numId w:val="900"/>
        </w:numPr>
        <w:spacing w:before="0" w:after="0"/>
      </w:pPr>
      <w:r>
        <w:t>Nyctinasty</w:t>
      </w:r>
    </w:p>
    <w:p>
      <w:pPr>
        <w:numPr>
          <w:ilvl w:val="3"/>
          <w:numId w:val="900"/>
        </w:numPr>
        <w:spacing w:before="0" w:after="0"/>
      </w:pPr>
      <w:r>
        <w:t>Sleep Movements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Thigmonasty</w:t>
      </w:r>
    </w:p>
    <w:p>
      <w:pPr>
        <w:numPr>
          <w:ilvl w:val="3"/>
          <w:numId w:val="900"/>
        </w:numPr>
        <w:spacing w:before="0" w:after="0"/>
      </w:pPr>
      <w:r>
        <w:t>Touch-induced Movements</w:t>
      </w:r>
    </w:p>
    <w:p>
      <w:pPr>
        <w:numPr>
          <w:ilvl w:val="3"/>
          <w:numId w:val="900"/>
        </w:numPr>
        <w:spacing w:before="0" w:after="0"/>
      </w:pPr>
      <w:r>
        <w:t>Rapid Responses</w:t>
      </w:r>
    </w:p>
    <w:p>
      <w:pPr>
        <w:numPr>
          <w:ilvl w:val="1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Turgor Pressure Changes</w:t>
      </w:r>
    </w:p>
    <w:p>
      <w:pPr>
        <w:numPr>
          <w:ilvl w:val="2"/>
          <w:numId w:val="900"/>
        </w:numPr>
        <w:spacing w:before="0" w:after="0"/>
      </w:pPr>
      <w:r>
        <w:t>Pulvinus Function</w:t>
      </w:r>
    </w:p>
    <w:p>
      <w:pPr>
        <w:numPr>
          <w:ilvl w:val="0"/>
          <w:numId w:val="900"/>
        </w:numPr>
        <w:spacing w:before="0" w:after="0"/>
      </w:pPr>
      <w:r>
        <w:t>Photoperiodism and Flowering</w:t>
      </w:r>
    </w:p>
    <w:p>
      <w:pPr>
        <w:numPr>
          <w:ilvl w:val="1"/>
          <w:numId w:val="900"/>
        </w:numPr>
        <w:spacing w:before="0" w:after="0"/>
      </w:pPr>
      <w:r>
        <w:t>Short-Day Plants</w:t>
      </w:r>
    </w:p>
    <w:p>
      <w:pPr>
        <w:numPr>
          <w:ilvl w:val="1"/>
          <w:numId w:val="900"/>
        </w:numPr>
        <w:spacing w:before="0" w:after="0"/>
      </w:pPr>
      <w:r>
        <w:t>Long-Day Plants</w:t>
      </w:r>
    </w:p>
    <w:p>
      <w:pPr>
        <w:numPr>
          <w:ilvl w:val="1"/>
          <w:numId w:val="900"/>
        </w:numPr>
        <w:spacing w:before="0" w:after="0"/>
      </w:pPr>
      <w:r>
        <w:t>Day-Neutral Plants</w:t>
      </w:r>
    </w:p>
    <w:p>
      <w:pPr>
        <w:numPr>
          <w:ilvl w:val="1"/>
          <w:numId w:val="900"/>
        </w:numPr>
        <w:spacing w:before="0" w:after="0"/>
      </w:pPr>
      <w:r>
        <w:t>Phytochrome System</w:t>
      </w:r>
    </w:p>
    <w:p>
      <w:pPr>
        <w:numPr>
          <w:ilvl w:val="2"/>
          <w:numId w:val="900"/>
        </w:numPr>
        <w:spacing w:before="0" w:after="0"/>
      </w:pPr>
      <w:r>
        <w:t>Red and Far-red Light</w:t>
      </w:r>
    </w:p>
    <w:p>
      <w:pPr>
        <w:numPr>
          <w:ilvl w:val="2"/>
          <w:numId w:val="900"/>
        </w:numPr>
        <w:spacing w:before="0" w:after="0"/>
      </w:pPr>
      <w:r>
        <w:t>Photoconversion</w:t>
      </w:r>
    </w:p>
    <w:p>
      <w:pPr>
        <w:numPr>
          <w:ilvl w:val="1"/>
          <w:numId w:val="900"/>
        </w:numPr>
        <w:spacing w:before="0" w:after="0"/>
      </w:pPr>
      <w:r>
        <w:t>Vernalization</w:t>
      </w:r>
    </w:p>
    <w:p>
      <w:pPr>
        <w:numPr>
          <w:ilvl w:val="2"/>
          <w:numId w:val="900"/>
        </w:numPr>
        <w:spacing w:before="0" w:after="0"/>
      </w:pPr>
      <w:r>
        <w:t>Cold Treatment</w:t>
      </w:r>
    </w:p>
    <w:p>
      <w:pPr>
        <w:numPr>
          <w:ilvl w:val="2"/>
          <w:numId w:val="900"/>
        </w:numPr>
        <w:spacing w:before="0" w:after="0"/>
      </w:pPr>
      <w:r>
        <w:t>Flowering Induction</w:t>
      </w:r>
    </w:p>
    <w:p>
      <w:pPr>
        <w:pStyle w:val="Heading1"/>
      </w:pPr>
      <w:r>
        <w:t>Plant Reproduction</w:t>
      </w:r>
    </w:p>
    <w:p>
      <w:pPr>
        <w:numPr>
          <w:ilvl w:val="0"/>
          <w:numId w:val="900"/>
        </w:numPr>
        <w:spacing w:before="0" w:after="0"/>
      </w:pPr>
      <w:r>
        <w:t>Asexual Reproduction</w:t>
      </w:r>
    </w:p>
    <w:p>
      <w:pPr>
        <w:numPr>
          <w:ilvl w:val="1"/>
          <w:numId w:val="900"/>
        </w:numPr>
        <w:spacing w:before="0" w:after="0"/>
      </w:pPr>
      <w:r>
        <w:t>Natural Vegetative Propagation</w:t>
      </w:r>
    </w:p>
    <w:p>
      <w:pPr>
        <w:numPr>
          <w:ilvl w:val="2"/>
          <w:numId w:val="900"/>
        </w:numPr>
        <w:spacing w:before="0" w:after="0"/>
      </w:pPr>
      <w:r>
        <w:t>Runners</w:t>
      </w:r>
    </w:p>
    <w:p>
      <w:pPr>
        <w:numPr>
          <w:ilvl w:val="3"/>
          <w:numId w:val="900"/>
        </w:numPr>
        <w:spacing w:before="0" w:after="0"/>
      </w:pPr>
      <w:r>
        <w:t>Stolon Formation</w:t>
      </w:r>
    </w:p>
    <w:p>
      <w:pPr>
        <w:numPr>
          <w:ilvl w:val="3"/>
          <w:numId w:val="900"/>
        </w:numPr>
        <w:spacing w:before="0" w:after="0"/>
      </w:pPr>
      <w:r>
        <w:t>New Plant Development</w:t>
      </w:r>
    </w:p>
    <w:p>
      <w:pPr>
        <w:numPr>
          <w:ilvl w:val="2"/>
          <w:numId w:val="900"/>
        </w:numPr>
        <w:spacing w:before="0" w:after="0"/>
      </w:pPr>
      <w:r>
        <w:t>Rhizomes</w:t>
      </w:r>
    </w:p>
    <w:p>
      <w:pPr>
        <w:numPr>
          <w:ilvl w:val="3"/>
          <w:numId w:val="900"/>
        </w:numPr>
        <w:spacing w:before="0" w:after="0"/>
      </w:pPr>
      <w:r>
        <w:t>Underground Stems</w:t>
      </w:r>
    </w:p>
    <w:p>
      <w:pPr>
        <w:numPr>
          <w:ilvl w:val="3"/>
          <w:numId w:val="900"/>
        </w:numPr>
        <w:spacing w:before="0" w:after="0"/>
      </w:pPr>
      <w:r>
        <w:t>Bud Formation</w:t>
      </w:r>
    </w:p>
    <w:p>
      <w:pPr>
        <w:numPr>
          <w:ilvl w:val="2"/>
          <w:numId w:val="900"/>
        </w:numPr>
        <w:spacing w:before="0" w:after="0"/>
      </w:pPr>
      <w:r>
        <w:t>Tubers</w:t>
      </w:r>
    </w:p>
    <w:p>
      <w:pPr>
        <w:numPr>
          <w:ilvl w:val="3"/>
          <w:numId w:val="900"/>
        </w:numPr>
        <w:spacing w:before="0" w:after="0"/>
      </w:pPr>
      <w:r>
        <w:t>Storage Organs</w:t>
      </w:r>
    </w:p>
    <w:p>
      <w:pPr>
        <w:numPr>
          <w:ilvl w:val="3"/>
          <w:numId w:val="900"/>
        </w:numPr>
        <w:spacing w:before="0" w:after="0"/>
      </w:pPr>
      <w:r>
        <w:t>Eye Development</w:t>
      </w:r>
    </w:p>
    <w:p>
      <w:pPr>
        <w:numPr>
          <w:ilvl w:val="2"/>
          <w:numId w:val="900"/>
        </w:numPr>
        <w:spacing w:before="0" w:after="0"/>
      </w:pPr>
      <w:r>
        <w:t>Bulbs</w:t>
      </w:r>
    </w:p>
    <w:p>
      <w:pPr>
        <w:numPr>
          <w:ilvl w:val="3"/>
          <w:numId w:val="900"/>
        </w:numPr>
        <w:spacing w:before="0" w:after="0"/>
      </w:pPr>
      <w:r>
        <w:t>Scale Leaves</w:t>
      </w:r>
    </w:p>
    <w:p>
      <w:pPr>
        <w:numPr>
          <w:ilvl w:val="3"/>
          <w:numId w:val="900"/>
        </w:numPr>
        <w:spacing w:before="0" w:after="0"/>
      </w:pPr>
      <w:r>
        <w:t>Offset Formation</w:t>
      </w:r>
    </w:p>
    <w:p>
      <w:pPr>
        <w:numPr>
          <w:ilvl w:val="2"/>
          <w:numId w:val="900"/>
        </w:numPr>
        <w:spacing w:before="0" w:after="0"/>
      </w:pPr>
      <w:r>
        <w:t>Corms</w:t>
      </w:r>
    </w:p>
    <w:p>
      <w:pPr>
        <w:numPr>
          <w:ilvl w:val="3"/>
          <w:numId w:val="900"/>
        </w:numPr>
        <w:spacing w:before="0" w:after="0"/>
      </w:pPr>
      <w:r>
        <w:t>Solid Stems</w:t>
      </w:r>
    </w:p>
    <w:p>
      <w:pPr>
        <w:numPr>
          <w:ilvl w:val="3"/>
          <w:numId w:val="900"/>
        </w:numPr>
        <w:spacing w:before="0" w:after="0"/>
      </w:pPr>
      <w:r>
        <w:t>Cormlet Production</w:t>
      </w:r>
    </w:p>
    <w:p>
      <w:pPr>
        <w:numPr>
          <w:ilvl w:val="1"/>
          <w:numId w:val="900"/>
        </w:numPr>
        <w:spacing w:before="0" w:after="0"/>
      </w:pPr>
      <w:r>
        <w:t>Artificial Vegetative Propagation</w:t>
      </w:r>
    </w:p>
    <w:p>
      <w:pPr>
        <w:numPr>
          <w:ilvl w:val="2"/>
          <w:numId w:val="900"/>
        </w:numPr>
        <w:spacing w:before="0" w:after="0"/>
      </w:pPr>
      <w:r>
        <w:t>Cuttings</w:t>
      </w:r>
    </w:p>
    <w:p>
      <w:pPr>
        <w:numPr>
          <w:ilvl w:val="3"/>
          <w:numId w:val="900"/>
        </w:numPr>
        <w:spacing w:before="0" w:after="0"/>
      </w:pPr>
      <w:r>
        <w:t>Stem Cuttings</w:t>
      </w:r>
    </w:p>
    <w:p>
      <w:pPr>
        <w:numPr>
          <w:ilvl w:val="3"/>
          <w:numId w:val="900"/>
        </w:numPr>
        <w:spacing w:before="0" w:after="0"/>
      </w:pPr>
      <w:r>
        <w:t>Root Cuttings</w:t>
      </w:r>
    </w:p>
    <w:p>
      <w:pPr>
        <w:numPr>
          <w:ilvl w:val="3"/>
          <w:numId w:val="900"/>
        </w:numPr>
        <w:spacing w:before="0" w:after="0"/>
      </w:pPr>
      <w:r>
        <w:t>Leaf Cuttings</w:t>
      </w:r>
    </w:p>
    <w:p>
      <w:pPr>
        <w:numPr>
          <w:ilvl w:val="2"/>
          <w:numId w:val="900"/>
        </w:numPr>
        <w:spacing w:before="0" w:after="0"/>
      </w:pPr>
      <w:r>
        <w:t>Grafting</w:t>
      </w:r>
    </w:p>
    <w:p>
      <w:pPr>
        <w:numPr>
          <w:ilvl w:val="3"/>
          <w:numId w:val="900"/>
        </w:numPr>
        <w:spacing w:before="0" w:after="0"/>
      </w:pPr>
      <w:r>
        <w:t>Scion and Rootstock</w:t>
      </w:r>
    </w:p>
    <w:p>
      <w:pPr>
        <w:numPr>
          <w:ilvl w:val="3"/>
          <w:numId w:val="900"/>
        </w:numPr>
        <w:spacing w:before="0" w:after="0"/>
      </w:pPr>
      <w:r>
        <w:t>Compatibility</w:t>
      </w:r>
    </w:p>
    <w:p>
      <w:pPr>
        <w:numPr>
          <w:ilvl w:val="2"/>
          <w:numId w:val="900"/>
        </w:numPr>
        <w:spacing w:before="0" w:after="0"/>
      </w:pPr>
      <w:r>
        <w:t>Layering</w:t>
      </w:r>
    </w:p>
    <w:p>
      <w:pPr>
        <w:numPr>
          <w:ilvl w:val="3"/>
          <w:numId w:val="900"/>
        </w:numPr>
        <w:spacing w:before="0" w:after="0"/>
      </w:pPr>
      <w:r>
        <w:t>Air Layering</w:t>
      </w:r>
    </w:p>
    <w:p>
      <w:pPr>
        <w:numPr>
          <w:ilvl w:val="3"/>
          <w:numId w:val="900"/>
        </w:numPr>
        <w:spacing w:before="0" w:after="0"/>
      </w:pPr>
      <w:r>
        <w:t>Ground Layering</w:t>
      </w:r>
    </w:p>
    <w:p>
      <w:pPr>
        <w:numPr>
          <w:ilvl w:val="2"/>
          <w:numId w:val="900"/>
        </w:numPr>
        <w:spacing w:before="0" w:after="0"/>
      </w:pPr>
      <w:r>
        <w:t>Tissue Culture</w:t>
      </w:r>
    </w:p>
    <w:p>
      <w:pPr>
        <w:numPr>
          <w:ilvl w:val="3"/>
          <w:numId w:val="900"/>
        </w:numPr>
        <w:spacing w:before="0" w:after="0"/>
      </w:pPr>
      <w:r>
        <w:t>Micropropagation</w:t>
      </w:r>
    </w:p>
    <w:p>
      <w:pPr>
        <w:numPr>
          <w:ilvl w:val="3"/>
          <w:numId w:val="900"/>
        </w:numPr>
        <w:spacing w:before="0" w:after="0"/>
      </w:pPr>
      <w:r>
        <w:t>Callus Formation</w:t>
      </w:r>
    </w:p>
    <w:p>
      <w:pPr>
        <w:numPr>
          <w:ilvl w:val="0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Alternation of Generations</w:t>
      </w:r>
    </w:p>
    <w:p>
      <w:pPr>
        <w:numPr>
          <w:ilvl w:val="2"/>
          <w:numId w:val="900"/>
        </w:numPr>
        <w:spacing w:before="0" w:after="0"/>
      </w:pPr>
      <w:r>
        <w:t>Sporophyte Generation</w:t>
      </w:r>
    </w:p>
    <w:p>
      <w:pPr>
        <w:numPr>
          <w:ilvl w:val="3"/>
          <w:numId w:val="900"/>
        </w:numPr>
        <w:spacing w:before="0" w:after="0"/>
      </w:pPr>
      <w:r>
        <w:t>Diploid Phase</w:t>
      </w:r>
    </w:p>
    <w:p>
      <w:pPr>
        <w:numPr>
          <w:ilvl w:val="3"/>
          <w:numId w:val="900"/>
        </w:numPr>
        <w:spacing w:before="0" w:after="0"/>
      </w:pPr>
      <w:r>
        <w:t>Spore Production</w:t>
      </w:r>
    </w:p>
    <w:p>
      <w:pPr>
        <w:numPr>
          <w:ilvl w:val="2"/>
          <w:numId w:val="900"/>
        </w:numPr>
        <w:spacing w:before="0" w:after="0"/>
      </w:pPr>
      <w:r>
        <w:t>Gametophyte Generation</w:t>
      </w:r>
    </w:p>
    <w:p>
      <w:pPr>
        <w:numPr>
          <w:ilvl w:val="3"/>
          <w:numId w:val="900"/>
        </w:numPr>
        <w:spacing w:before="0" w:after="0"/>
      </w:pPr>
      <w:r>
        <w:t>Haploid Phase</w:t>
      </w:r>
    </w:p>
    <w:p>
      <w:pPr>
        <w:numPr>
          <w:ilvl w:val="3"/>
          <w:numId w:val="900"/>
        </w:numPr>
        <w:spacing w:before="0" w:after="0"/>
      </w:pPr>
      <w:r>
        <w:t>Gamete Production</w:t>
      </w:r>
    </w:p>
    <w:p>
      <w:pPr>
        <w:numPr>
          <w:ilvl w:val="1"/>
          <w:numId w:val="900"/>
        </w:numPr>
        <w:spacing w:before="0" w:after="0"/>
      </w:pPr>
      <w:r>
        <w:t>The Flower: Structure and Function</w:t>
      </w:r>
    </w:p>
    <w:p>
      <w:pPr>
        <w:numPr>
          <w:ilvl w:val="2"/>
          <w:numId w:val="900"/>
        </w:numPr>
        <w:spacing w:before="0" w:after="0"/>
      </w:pPr>
      <w:r>
        <w:t>Sepals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3"/>
          <w:numId w:val="900"/>
        </w:numPr>
        <w:spacing w:before="0" w:after="0"/>
      </w:pPr>
      <w:r>
        <w:t>Calyx Formation</w:t>
      </w:r>
    </w:p>
    <w:p>
      <w:pPr>
        <w:numPr>
          <w:ilvl w:val="2"/>
          <w:numId w:val="900"/>
        </w:numPr>
        <w:spacing w:before="0" w:after="0"/>
      </w:pPr>
      <w:r>
        <w:t>Petals</w:t>
      </w:r>
    </w:p>
    <w:p>
      <w:pPr>
        <w:numPr>
          <w:ilvl w:val="3"/>
          <w:numId w:val="900"/>
        </w:numPr>
        <w:spacing w:before="0" w:after="0"/>
      </w:pPr>
      <w:r>
        <w:t>Attractive Function</w:t>
      </w:r>
    </w:p>
    <w:p>
      <w:pPr>
        <w:numPr>
          <w:ilvl w:val="3"/>
          <w:numId w:val="900"/>
        </w:numPr>
        <w:spacing w:before="0" w:after="0"/>
      </w:pPr>
      <w:r>
        <w:t>Corolla Formation</w:t>
      </w:r>
    </w:p>
    <w:p>
      <w:pPr>
        <w:numPr>
          <w:ilvl w:val="2"/>
          <w:numId w:val="900"/>
        </w:numPr>
        <w:spacing w:before="0" w:after="0"/>
      </w:pPr>
      <w:r>
        <w:t>Stamens</w:t>
      </w:r>
    </w:p>
    <w:p>
      <w:pPr>
        <w:numPr>
          <w:ilvl w:val="3"/>
          <w:numId w:val="900"/>
        </w:numPr>
        <w:spacing w:before="0" w:after="0"/>
      </w:pPr>
      <w:r>
        <w:t>Anther and Filament</w:t>
      </w:r>
    </w:p>
    <w:p>
      <w:pPr>
        <w:numPr>
          <w:ilvl w:val="3"/>
          <w:numId w:val="900"/>
        </w:numPr>
        <w:spacing w:before="0" w:after="0"/>
      </w:pPr>
      <w:r>
        <w:t>Pollen Production</w:t>
      </w:r>
    </w:p>
    <w:p>
      <w:pPr>
        <w:numPr>
          <w:ilvl w:val="2"/>
          <w:numId w:val="900"/>
        </w:numPr>
        <w:spacing w:before="0" w:after="0"/>
      </w:pPr>
      <w:r>
        <w:t>Carpels</w:t>
      </w:r>
    </w:p>
    <w:p>
      <w:pPr>
        <w:numPr>
          <w:ilvl w:val="3"/>
          <w:numId w:val="900"/>
        </w:numPr>
        <w:spacing w:before="0" w:after="0"/>
      </w:pPr>
      <w:r>
        <w:t>Stigma, Style, and Ovary</w:t>
      </w:r>
    </w:p>
    <w:p>
      <w:pPr>
        <w:numPr>
          <w:ilvl w:val="3"/>
          <w:numId w:val="900"/>
        </w:numPr>
        <w:spacing w:before="0" w:after="0"/>
      </w:pPr>
      <w:r>
        <w:t>Ovule Development</w:t>
      </w:r>
    </w:p>
    <w:p>
      <w:pPr>
        <w:numPr>
          <w:ilvl w:val="1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Self-Pollination</w:t>
      </w:r>
    </w:p>
    <w:p>
      <w:pPr>
        <w:numPr>
          <w:ilvl w:val="3"/>
          <w:numId w:val="900"/>
        </w:numPr>
        <w:spacing w:before="0" w:after="0"/>
      </w:pPr>
      <w:r>
        <w:t>Autogamy</w:t>
      </w:r>
    </w:p>
    <w:p>
      <w:pPr>
        <w:numPr>
          <w:ilvl w:val="3"/>
          <w:numId w:val="900"/>
        </w:numPr>
        <w:spacing w:before="0" w:after="0"/>
      </w:pPr>
      <w:r>
        <w:t>Geitonogamy</w:t>
      </w:r>
    </w:p>
    <w:p>
      <w:pPr>
        <w:numPr>
          <w:ilvl w:val="2"/>
          <w:numId w:val="900"/>
        </w:numPr>
        <w:spacing w:before="0" w:after="0"/>
      </w:pPr>
      <w:r>
        <w:t>Cross-Pollination</w:t>
      </w:r>
    </w:p>
    <w:p>
      <w:pPr>
        <w:numPr>
          <w:ilvl w:val="3"/>
          <w:numId w:val="900"/>
        </w:numPr>
        <w:spacing w:before="0" w:after="0"/>
      </w:pPr>
      <w:r>
        <w:t>Xenogamy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Mechanisms of Pollination</w:t>
      </w:r>
    </w:p>
    <w:p>
      <w:pPr>
        <w:numPr>
          <w:ilvl w:val="3"/>
          <w:numId w:val="900"/>
        </w:numPr>
        <w:spacing w:before="0" w:after="0"/>
      </w:pPr>
      <w:r>
        <w:t>Wind Pollination</w:t>
      </w:r>
    </w:p>
    <w:p>
      <w:pPr>
        <w:numPr>
          <w:ilvl w:val="4"/>
          <w:numId w:val="900"/>
        </w:numPr>
        <w:spacing w:before="0" w:after="0"/>
      </w:pPr>
      <w:r>
        <w:t>Anemophily</w:t>
      </w:r>
    </w:p>
    <w:p>
      <w:pPr>
        <w:numPr>
          <w:ilvl w:val="4"/>
          <w:numId w:val="900"/>
        </w:numPr>
        <w:spacing w:before="0" w:after="0"/>
      </w:pPr>
      <w:r>
        <w:t>Pollen Adaptations</w:t>
      </w:r>
    </w:p>
    <w:p>
      <w:pPr>
        <w:numPr>
          <w:ilvl w:val="3"/>
          <w:numId w:val="900"/>
        </w:numPr>
        <w:spacing w:before="0" w:after="0"/>
      </w:pPr>
      <w:r>
        <w:t>Water Pollination</w:t>
      </w:r>
    </w:p>
    <w:p>
      <w:pPr>
        <w:numPr>
          <w:ilvl w:val="4"/>
          <w:numId w:val="900"/>
        </w:numPr>
        <w:spacing w:before="0" w:after="0"/>
      </w:pPr>
      <w:r>
        <w:t>Hydrophily</w:t>
      </w:r>
    </w:p>
    <w:p>
      <w:pPr>
        <w:numPr>
          <w:ilvl w:val="4"/>
          <w:numId w:val="900"/>
        </w:numPr>
        <w:spacing w:before="0" w:after="0"/>
      </w:pPr>
      <w:r>
        <w:t>Aquatic Adaptations</w:t>
      </w:r>
    </w:p>
    <w:p>
      <w:pPr>
        <w:numPr>
          <w:ilvl w:val="3"/>
          <w:numId w:val="900"/>
        </w:numPr>
        <w:spacing w:before="0" w:after="0"/>
      </w:pPr>
      <w:r>
        <w:t>Animal Pollination</w:t>
      </w:r>
    </w:p>
    <w:p>
      <w:pPr>
        <w:numPr>
          <w:ilvl w:val="4"/>
          <w:numId w:val="900"/>
        </w:numPr>
        <w:spacing w:before="0" w:after="0"/>
      </w:pPr>
      <w:r>
        <w:t>Insect Pollination</w:t>
      </w:r>
    </w:p>
    <w:p>
      <w:pPr>
        <w:numPr>
          <w:ilvl w:val="5"/>
          <w:numId w:val="900"/>
        </w:numPr>
        <w:spacing w:before="0" w:after="0"/>
      </w:pPr>
      <w:r>
        <w:t>Entomophily</w:t>
      </w:r>
    </w:p>
    <w:p>
      <w:pPr>
        <w:numPr>
          <w:ilvl w:val="5"/>
          <w:numId w:val="900"/>
        </w:numPr>
        <w:spacing w:before="0" w:after="0"/>
      </w:pPr>
      <w:r>
        <w:t>Flower Adaptations</w:t>
      </w:r>
    </w:p>
    <w:p>
      <w:pPr>
        <w:numPr>
          <w:ilvl w:val="4"/>
          <w:numId w:val="900"/>
        </w:numPr>
        <w:spacing w:before="0" w:after="0"/>
      </w:pPr>
      <w:r>
        <w:t>Bird Pollination</w:t>
      </w:r>
    </w:p>
    <w:p>
      <w:pPr>
        <w:numPr>
          <w:ilvl w:val="5"/>
          <w:numId w:val="900"/>
        </w:numPr>
        <w:spacing w:before="0" w:after="0"/>
      </w:pPr>
      <w:r>
        <w:t>Ornithophily</w:t>
      </w:r>
    </w:p>
    <w:p>
      <w:pPr>
        <w:numPr>
          <w:ilvl w:val="5"/>
          <w:numId w:val="900"/>
        </w:numPr>
        <w:spacing w:before="0" w:after="0"/>
      </w:pPr>
      <w:r>
        <w:t>Nectar Production</w:t>
      </w:r>
    </w:p>
    <w:p>
      <w:pPr>
        <w:numPr>
          <w:ilvl w:val="4"/>
          <w:numId w:val="900"/>
        </w:numPr>
        <w:spacing w:before="0" w:after="0"/>
      </w:pPr>
      <w:r>
        <w:t>Bat Pollination</w:t>
      </w:r>
    </w:p>
    <w:p>
      <w:pPr>
        <w:numPr>
          <w:ilvl w:val="5"/>
          <w:numId w:val="900"/>
        </w:numPr>
        <w:spacing w:before="0" w:after="0"/>
      </w:pPr>
      <w:r>
        <w:t>Chiropterophily</w:t>
      </w:r>
    </w:p>
    <w:p>
      <w:pPr>
        <w:numPr>
          <w:ilvl w:val="5"/>
          <w:numId w:val="900"/>
        </w:numPr>
        <w:spacing w:before="0" w:after="0"/>
      </w:pPr>
      <w:r>
        <w:t>Night Blooming</w:t>
      </w:r>
    </w:p>
    <w:p>
      <w:pPr>
        <w:numPr>
          <w:ilvl w:val="1"/>
          <w:numId w:val="900"/>
        </w:numPr>
        <w:spacing w:before="0" w:after="0"/>
      </w:pPr>
      <w:r>
        <w:t>Fertilization in Angiosperms</w:t>
      </w:r>
    </w:p>
    <w:p>
      <w:pPr>
        <w:numPr>
          <w:ilvl w:val="2"/>
          <w:numId w:val="900"/>
        </w:numPr>
        <w:spacing w:before="0" w:after="0"/>
      </w:pPr>
      <w:r>
        <w:t>Pollen Tube Growth</w:t>
      </w:r>
    </w:p>
    <w:p>
      <w:pPr>
        <w:numPr>
          <w:ilvl w:val="3"/>
          <w:numId w:val="900"/>
        </w:numPr>
        <w:spacing w:before="0" w:after="0"/>
      </w:pPr>
      <w:r>
        <w:t>Germination Process</w:t>
      </w:r>
    </w:p>
    <w:p>
      <w:pPr>
        <w:numPr>
          <w:ilvl w:val="3"/>
          <w:numId w:val="900"/>
        </w:numPr>
        <w:spacing w:before="0" w:after="0"/>
      </w:pPr>
      <w:r>
        <w:t>Style Penetration</w:t>
      </w:r>
    </w:p>
    <w:p>
      <w:pPr>
        <w:numPr>
          <w:ilvl w:val="2"/>
          <w:numId w:val="900"/>
        </w:numPr>
        <w:spacing w:before="0" w:after="0"/>
      </w:pPr>
      <w:r>
        <w:t>Double Fertilization</w:t>
      </w:r>
    </w:p>
    <w:p>
      <w:pPr>
        <w:numPr>
          <w:ilvl w:val="3"/>
          <w:numId w:val="900"/>
        </w:numPr>
        <w:spacing w:before="0" w:after="0"/>
      </w:pPr>
      <w:r>
        <w:t>Sperm Cell Function</w:t>
      </w:r>
    </w:p>
    <w:p>
      <w:pPr>
        <w:numPr>
          <w:ilvl w:val="3"/>
          <w:numId w:val="900"/>
        </w:numPr>
        <w:spacing w:before="0" w:after="0"/>
      </w:pPr>
      <w:r>
        <w:t>Embryo and Endosperm Formation</w:t>
      </w:r>
    </w:p>
    <w:p>
      <w:pPr>
        <w:numPr>
          <w:ilvl w:val="1"/>
          <w:numId w:val="900"/>
        </w:numPr>
        <w:spacing w:before="0" w:after="0"/>
      </w:pPr>
      <w:r>
        <w:t>Development of the Seed and Fruit</w:t>
      </w:r>
    </w:p>
    <w:p>
      <w:pPr>
        <w:numPr>
          <w:ilvl w:val="2"/>
          <w:numId w:val="900"/>
        </w:numPr>
        <w:spacing w:before="0" w:after="0"/>
      </w:pPr>
      <w:r>
        <w:t>Seed Structure</w:t>
      </w:r>
    </w:p>
    <w:p>
      <w:pPr>
        <w:numPr>
          <w:ilvl w:val="3"/>
          <w:numId w:val="900"/>
        </w:numPr>
        <w:spacing w:before="0" w:after="0"/>
      </w:pPr>
      <w:r>
        <w:t>Seed Coat</w:t>
      </w:r>
    </w:p>
    <w:p>
      <w:pPr>
        <w:numPr>
          <w:ilvl w:val="4"/>
          <w:numId w:val="900"/>
        </w:numPr>
        <w:spacing w:before="0" w:after="0"/>
      </w:pPr>
      <w:r>
        <w:t>Testa Formation</w:t>
      </w:r>
    </w:p>
    <w:p>
      <w:pPr>
        <w:numPr>
          <w:ilvl w:val="4"/>
          <w:numId w:val="900"/>
        </w:numPr>
        <w:spacing w:before="0" w:after="0"/>
      </w:pPr>
      <w:r>
        <w:t>Protection Function</w:t>
      </w:r>
    </w:p>
    <w:p>
      <w:pPr>
        <w:numPr>
          <w:ilvl w:val="3"/>
          <w:numId w:val="900"/>
        </w:numPr>
        <w:spacing w:before="0" w:after="0"/>
      </w:pPr>
      <w:r>
        <w:t>Embryo</w:t>
      </w:r>
    </w:p>
    <w:p>
      <w:pPr>
        <w:numPr>
          <w:ilvl w:val="4"/>
          <w:numId w:val="900"/>
        </w:numPr>
        <w:spacing w:before="0" w:after="0"/>
      </w:pPr>
      <w:r>
        <w:t>Radicle and Plumule</w:t>
      </w:r>
    </w:p>
    <w:p>
      <w:pPr>
        <w:numPr>
          <w:ilvl w:val="4"/>
          <w:numId w:val="900"/>
        </w:numPr>
        <w:spacing w:before="0" w:after="0"/>
      </w:pPr>
      <w:r>
        <w:t>Cotyledons</w:t>
      </w:r>
    </w:p>
    <w:p>
      <w:pPr>
        <w:numPr>
          <w:ilvl w:val="3"/>
          <w:numId w:val="900"/>
        </w:numPr>
        <w:spacing w:before="0" w:after="0"/>
      </w:pPr>
      <w:r>
        <w:t>Endosperm</w:t>
      </w:r>
    </w:p>
    <w:p>
      <w:pPr>
        <w:numPr>
          <w:ilvl w:val="4"/>
          <w:numId w:val="900"/>
        </w:numPr>
        <w:spacing w:before="0" w:after="0"/>
      </w:pPr>
      <w:r>
        <w:t>Nutritive Tissue</w:t>
      </w:r>
    </w:p>
    <w:p>
      <w:pPr>
        <w:numPr>
          <w:ilvl w:val="4"/>
          <w:numId w:val="900"/>
        </w:numPr>
        <w:spacing w:before="0" w:after="0"/>
      </w:pPr>
      <w:r>
        <w:t>Storage Function</w:t>
      </w:r>
    </w:p>
    <w:p>
      <w:pPr>
        <w:numPr>
          <w:ilvl w:val="2"/>
          <w:numId w:val="900"/>
        </w:numPr>
        <w:spacing w:before="0" w:after="0"/>
      </w:pPr>
      <w:r>
        <w:t>Fruit Types</w:t>
      </w:r>
    </w:p>
    <w:p>
      <w:pPr>
        <w:numPr>
          <w:ilvl w:val="3"/>
          <w:numId w:val="900"/>
        </w:numPr>
        <w:spacing w:before="0" w:after="0"/>
      </w:pPr>
      <w:r>
        <w:t>Simple Fruits</w:t>
      </w:r>
    </w:p>
    <w:p>
      <w:pPr>
        <w:numPr>
          <w:ilvl w:val="4"/>
          <w:numId w:val="900"/>
        </w:numPr>
        <w:spacing w:before="0" w:after="0"/>
      </w:pPr>
      <w:r>
        <w:t>Fleshy Fruits</w:t>
      </w:r>
    </w:p>
    <w:p>
      <w:pPr>
        <w:numPr>
          <w:ilvl w:val="4"/>
          <w:numId w:val="900"/>
        </w:numPr>
        <w:spacing w:before="0" w:after="0"/>
      </w:pPr>
      <w:r>
        <w:t>Dry Fruits</w:t>
      </w:r>
    </w:p>
    <w:p>
      <w:pPr>
        <w:numPr>
          <w:ilvl w:val="3"/>
          <w:numId w:val="900"/>
        </w:numPr>
        <w:spacing w:before="0" w:after="0"/>
      </w:pPr>
      <w:r>
        <w:t>Aggregate Fruits</w:t>
      </w:r>
    </w:p>
    <w:p>
      <w:pPr>
        <w:numPr>
          <w:ilvl w:val="4"/>
          <w:numId w:val="900"/>
        </w:numPr>
        <w:spacing w:before="0" w:after="0"/>
      </w:pPr>
      <w:r>
        <w:t>Multiple Carpels</w:t>
      </w:r>
    </w:p>
    <w:p>
      <w:pPr>
        <w:numPr>
          <w:ilvl w:val="4"/>
          <w:numId w:val="900"/>
        </w:numPr>
        <w:spacing w:before="0" w:after="0"/>
      </w:pPr>
      <w:r>
        <w:t>Single Flower</w:t>
      </w:r>
    </w:p>
    <w:p>
      <w:pPr>
        <w:numPr>
          <w:ilvl w:val="3"/>
          <w:numId w:val="900"/>
        </w:numPr>
        <w:spacing w:before="0" w:after="0"/>
      </w:pPr>
      <w:r>
        <w:t>Multiple Fruits</w:t>
      </w:r>
    </w:p>
    <w:p>
      <w:pPr>
        <w:numPr>
          <w:ilvl w:val="4"/>
          <w:numId w:val="900"/>
        </w:numPr>
        <w:spacing w:before="0" w:after="0"/>
      </w:pPr>
      <w:r>
        <w:t>Multiple Flowers</w:t>
      </w:r>
    </w:p>
    <w:p>
      <w:pPr>
        <w:numPr>
          <w:ilvl w:val="4"/>
          <w:numId w:val="900"/>
        </w:numPr>
        <w:spacing w:before="0" w:after="0"/>
      </w:pPr>
      <w:r>
        <w:t>Inflorescence Development</w:t>
      </w:r>
    </w:p>
    <w:p>
      <w:pPr>
        <w:numPr>
          <w:ilvl w:val="2"/>
          <w:numId w:val="900"/>
        </w:numPr>
        <w:spacing w:before="0" w:after="0"/>
      </w:pPr>
      <w:r>
        <w:t>Fruit Dispersal Mechanisms</w:t>
      </w:r>
    </w:p>
    <w:p>
      <w:pPr>
        <w:numPr>
          <w:ilvl w:val="3"/>
          <w:numId w:val="900"/>
        </w:numPr>
        <w:spacing w:before="0" w:after="0"/>
      </w:pPr>
      <w:r>
        <w:t>Wind Dispersal</w:t>
      </w:r>
    </w:p>
    <w:p>
      <w:pPr>
        <w:numPr>
          <w:ilvl w:val="4"/>
          <w:numId w:val="900"/>
        </w:numPr>
        <w:spacing w:before="0" w:after="0"/>
      </w:pPr>
      <w:r>
        <w:t>Anemochory</w:t>
      </w:r>
    </w:p>
    <w:p>
      <w:pPr>
        <w:numPr>
          <w:ilvl w:val="4"/>
          <w:numId w:val="900"/>
        </w:numPr>
        <w:spacing w:before="0" w:after="0"/>
      </w:pPr>
      <w:r>
        <w:t>Wing and Plume Adaptations</w:t>
      </w:r>
    </w:p>
    <w:p>
      <w:pPr>
        <w:numPr>
          <w:ilvl w:val="3"/>
          <w:numId w:val="900"/>
        </w:numPr>
        <w:spacing w:before="0" w:after="0"/>
      </w:pPr>
      <w:r>
        <w:t>Water Dispersal</w:t>
      </w:r>
    </w:p>
    <w:p>
      <w:pPr>
        <w:numPr>
          <w:ilvl w:val="4"/>
          <w:numId w:val="900"/>
        </w:numPr>
        <w:spacing w:before="0" w:after="0"/>
      </w:pPr>
      <w:r>
        <w:t>Hydrochory</w:t>
      </w:r>
    </w:p>
    <w:p>
      <w:pPr>
        <w:numPr>
          <w:ilvl w:val="4"/>
          <w:numId w:val="900"/>
        </w:numPr>
        <w:spacing w:before="0" w:after="0"/>
      </w:pPr>
      <w:r>
        <w:t>Floating Adaptations</w:t>
      </w:r>
    </w:p>
    <w:p>
      <w:pPr>
        <w:numPr>
          <w:ilvl w:val="3"/>
          <w:numId w:val="900"/>
        </w:numPr>
        <w:spacing w:before="0" w:after="0"/>
      </w:pPr>
      <w:r>
        <w:t>Animal Dispersal</w:t>
      </w:r>
    </w:p>
    <w:p>
      <w:pPr>
        <w:numPr>
          <w:ilvl w:val="4"/>
          <w:numId w:val="900"/>
        </w:numPr>
        <w:spacing w:before="0" w:after="0"/>
      </w:pPr>
      <w:r>
        <w:t>Zoochory</w:t>
      </w:r>
    </w:p>
    <w:p>
      <w:pPr>
        <w:numPr>
          <w:ilvl w:val="4"/>
          <w:numId w:val="900"/>
        </w:numPr>
        <w:spacing w:before="0" w:after="0"/>
      </w:pPr>
      <w:r>
        <w:t>Seed Attachment</w:t>
      </w:r>
    </w:p>
    <w:p>
      <w:pPr>
        <w:numPr>
          <w:ilvl w:val="3"/>
          <w:numId w:val="900"/>
        </w:numPr>
        <w:spacing w:before="0" w:after="0"/>
      </w:pPr>
      <w:r>
        <w:t>Mechanical Dispersal</w:t>
      </w:r>
    </w:p>
    <w:p>
      <w:pPr>
        <w:numPr>
          <w:ilvl w:val="4"/>
          <w:numId w:val="900"/>
        </w:numPr>
        <w:spacing w:before="0" w:after="0"/>
      </w:pPr>
      <w:r>
        <w:t>Explosive Mechanisms</w:t>
      </w:r>
    </w:p>
    <w:p>
      <w:pPr>
        <w:numPr>
          <w:ilvl w:val="4"/>
          <w:numId w:val="900"/>
        </w:numPr>
        <w:spacing w:before="0" w:after="0"/>
      </w:pPr>
      <w:r>
        <w:t>Ballistic Dispersal</w:t>
      </w:r>
    </w:p>
    <w:p>
      <w:pPr>
        <w:pStyle w:val="Heading1"/>
      </w:pPr>
      <w:r>
        <w:t>Plant Diversity and Systematics</w:t>
      </w:r>
    </w:p>
    <w:p>
      <w:pPr>
        <w:numPr>
          <w:ilvl w:val="0"/>
          <w:numId w:val="900"/>
        </w:numPr>
        <w:spacing w:before="0" w:after="0"/>
      </w:pPr>
      <w:r>
        <w:t>Principles of Taxonomy and Phylogeny</w:t>
      </w:r>
    </w:p>
    <w:p>
      <w:pPr>
        <w:numPr>
          <w:ilvl w:val="1"/>
          <w:numId w:val="900"/>
        </w:numPr>
        <w:spacing w:before="0" w:after="0"/>
      </w:pPr>
      <w:r>
        <w:t>Classification Hierarchies</w:t>
      </w:r>
    </w:p>
    <w:p>
      <w:pPr>
        <w:numPr>
          <w:ilvl w:val="2"/>
          <w:numId w:val="900"/>
        </w:numPr>
        <w:spacing w:before="0" w:after="0"/>
      </w:pPr>
      <w:r>
        <w:t>Kingdom</w:t>
      </w:r>
    </w:p>
    <w:p>
      <w:pPr>
        <w:numPr>
          <w:ilvl w:val="2"/>
          <w:numId w:val="900"/>
        </w:numPr>
        <w:spacing w:before="0" w:after="0"/>
      </w:pPr>
      <w:r>
        <w:t>Phylum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Family</w:t>
      </w:r>
    </w:p>
    <w:p>
      <w:pPr>
        <w:numPr>
          <w:ilvl w:val="2"/>
          <w:numId w:val="900"/>
        </w:numPr>
        <w:spacing w:before="0" w:after="0"/>
      </w:pPr>
      <w:r>
        <w:t>Genus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1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Scientific Naming</w:t>
      </w:r>
    </w:p>
    <w:p>
      <w:pPr>
        <w:numPr>
          <w:ilvl w:val="2"/>
          <w:numId w:val="900"/>
        </w:numPr>
        <w:spacing w:before="0" w:after="0"/>
      </w:pPr>
      <w:r>
        <w:t>Linnean System</w:t>
      </w:r>
    </w:p>
    <w:p>
      <w:pPr>
        <w:numPr>
          <w:ilvl w:val="1"/>
          <w:numId w:val="900"/>
        </w:numPr>
        <w:spacing w:before="0" w:after="0"/>
      </w:pPr>
      <w:r>
        <w:t>Phylogenetic Trees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2"/>
          <w:numId w:val="900"/>
        </w:numPr>
        <w:spacing w:before="0" w:after="0"/>
      </w:pPr>
      <w:r>
        <w:t>Cladistic Analysis</w:t>
      </w:r>
    </w:p>
    <w:p>
      <w:pPr>
        <w:numPr>
          <w:ilvl w:val="1"/>
          <w:numId w:val="900"/>
        </w:numPr>
        <w:spacing w:before="0" w:after="0"/>
      </w:pPr>
      <w:r>
        <w:t>Molecular Systematics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Phylogenetic Reconstruction</w:t>
      </w:r>
    </w:p>
    <w:p>
      <w:pPr>
        <w:numPr>
          <w:ilvl w:val="0"/>
          <w:numId w:val="900"/>
        </w:numPr>
        <w:spacing w:before="0" w:after="0"/>
      </w:pPr>
      <w:r>
        <w:t>Non-Vascular Plants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Lack of Vascular Tissue</w:t>
      </w:r>
    </w:p>
    <w:p>
      <w:pPr>
        <w:numPr>
          <w:ilvl w:val="2"/>
          <w:numId w:val="900"/>
        </w:numPr>
        <w:spacing w:before="0" w:after="0"/>
      </w:pPr>
      <w:r>
        <w:t>Water Dependence</w:t>
      </w:r>
    </w:p>
    <w:p>
      <w:pPr>
        <w:numPr>
          <w:ilvl w:val="2"/>
          <w:numId w:val="900"/>
        </w:numPr>
        <w:spacing w:before="0" w:after="0"/>
      </w:pPr>
      <w:r>
        <w:t>Gametophyte Dominance</w:t>
      </w:r>
    </w:p>
    <w:p>
      <w:pPr>
        <w:numPr>
          <w:ilvl w:val="1"/>
          <w:numId w:val="900"/>
        </w:numPr>
        <w:spacing w:before="0" w:after="0"/>
      </w:pPr>
      <w:r>
        <w:t>Mosses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Alternation of Generations</w:t>
      </w:r>
    </w:p>
    <w:p>
      <w:pPr>
        <w:numPr>
          <w:ilvl w:val="3"/>
          <w:numId w:val="900"/>
        </w:numPr>
        <w:spacing w:before="0" w:after="0"/>
      </w:pPr>
      <w:r>
        <w:t>Sporophyte and Gametophyte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Leafy Gametophyte</w:t>
      </w:r>
    </w:p>
    <w:p>
      <w:pPr>
        <w:numPr>
          <w:ilvl w:val="3"/>
          <w:numId w:val="900"/>
        </w:numPr>
        <w:spacing w:before="0" w:after="0"/>
      </w:pPr>
      <w:r>
        <w:t>Rhizoids</w:t>
      </w:r>
    </w:p>
    <w:p>
      <w:pPr>
        <w:numPr>
          <w:ilvl w:val="1"/>
          <w:numId w:val="900"/>
        </w:numPr>
        <w:spacing w:before="0" w:after="0"/>
      </w:pPr>
      <w:r>
        <w:t>Liverworts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Gametophyte Dominance</w:t>
      </w:r>
    </w:p>
    <w:p>
      <w:pPr>
        <w:numPr>
          <w:ilvl w:val="3"/>
          <w:numId w:val="900"/>
        </w:numPr>
        <w:spacing w:before="0" w:after="0"/>
      </w:pPr>
      <w:r>
        <w:t>Sporophyte Dependence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Thalloid and Leafy Forms</w:t>
      </w:r>
    </w:p>
    <w:p>
      <w:pPr>
        <w:numPr>
          <w:ilvl w:val="3"/>
          <w:numId w:val="900"/>
        </w:numPr>
        <w:spacing w:before="0" w:after="0"/>
      </w:pPr>
      <w:r>
        <w:t>Archegonia and Antheridia</w:t>
      </w:r>
    </w:p>
    <w:p>
      <w:pPr>
        <w:numPr>
          <w:ilvl w:val="1"/>
          <w:numId w:val="900"/>
        </w:numPr>
        <w:spacing w:before="0" w:after="0"/>
      </w:pPr>
      <w:r>
        <w:t>Hornworts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Unique Sporophyte</w:t>
      </w:r>
    </w:p>
    <w:p>
      <w:pPr>
        <w:numPr>
          <w:ilvl w:val="3"/>
          <w:numId w:val="900"/>
        </w:numPr>
        <w:spacing w:before="0" w:after="0"/>
      </w:pPr>
      <w:r>
        <w:t>Continuous Growth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Thalloid Gametophyte</w:t>
      </w:r>
    </w:p>
    <w:p>
      <w:pPr>
        <w:numPr>
          <w:ilvl w:val="3"/>
          <w:numId w:val="900"/>
        </w:numPr>
        <w:spacing w:before="0" w:after="0"/>
      </w:pPr>
      <w:r>
        <w:t>Horn-like Sporophyte</w:t>
      </w:r>
    </w:p>
    <w:p>
      <w:pPr>
        <w:numPr>
          <w:ilvl w:val="0"/>
          <w:numId w:val="900"/>
        </w:numPr>
        <w:spacing w:before="0" w:after="0"/>
      </w:pPr>
      <w:r>
        <w:t>Seedless Vascular Plants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Vascular Tissue Presence</w:t>
      </w:r>
    </w:p>
    <w:p>
      <w:pPr>
        <w:numPr>
          <w:ilvl w:val="2"/>
          <w:numId w:val="900"/>
        </w:numPr>
        <w:spacing w:before="0" w:after="0"/>
      </w:pPr>
      <w:r>
        <w:t>Sporophyte Dominance</w:t>
      </w:r>
    </w:p>
    <w:p>
      <w:pPr>
        <w:numPr>
          <w:ilvl w:val="2"/>
          <w:numId w:val="900"/>
        </w:numPr>
        <w:spacing w:before="0" w:after="0"/>
      </w:pPr>
      <w:r>
        <w:t>Spore Reproduction</w:t>
      </w:r>
    </w:p>
    <w:p>
      <w:pPr>
        <w:numPr>
          <w:ilvl w:val="1"/>
          <w:numId w:val="900"/>
        </w:numPr>
        <w:spacing w:before="0" w:after="0"/>
      </w:pPr>
      <w:r>
        <w:t>Club Mosses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Homosporous and Heterosporous</w:t>
      </w:r>
    </w:p>
    <w:p>
      <w:pPr>
        <w:numPr>
          <w:ilvl w:val="3"/>
          <w:numId w:val="900"/>
        </w:numPr>
        <w:spacing w:before="0" w:after="0"/>
      </w:pPr>
      <w:r>
        <w:t>Independent Gametophytes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Microphylls</w:t>
      </w:r>
    </w:p>
    <w:p>
      <w:pPr>
        <w:numPr>
          <w:ilvl w:val="3"/>
          <w:numId w:val="900"/>
        </w:numPr>
        <w:spacing w:before="0" w:after="0"/>
      </w:pPr>
      <w:r>
        <w:t>Strobili</w:t>
      </w:r>
    </w:p>
    <w:p>
      <w:pPr>
        <w:numPr>
          <w:ilvl w:val="1"/>
          <w:numId w:val="900"/>
        </w:numPr>
        <w:spacing w:before="0" w:after="0"/>
      </w:pPr>
      <w:r>
        <w:t>Ferns and Horsetails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Sporophyte Dominance</w:t>
      </w:r>
    </w:p>
    <w:p>
      <w:pPr>
        <w:numPr>
          <w:ilvl w:val="3"/>
          <w:numId w:val="900"/>
        </w:numPr>
        <w:spacing w:before="0" w:after="0"/>
      </w:pPr>
      <w:r>
        <w:t>Free-living Gametophytes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Megaphylls</w:t>
      </w:r>
    </w:p>
    <w:p>
      <w:pPr>
        <w:numPr>
          <w:ilvl w:val="3"/>
          <w:numId w:val="900"/>
        </w:numPr>
        <w:spacing w:before="0" w:after="0"/>
      </w:pPr>
      <w:r>
        <w:t>Sori and Sporangia</w:t>
      </w:r>
    </w:p>
    <w:p>
      <w:pPr>
        <w:numPr>
          <w:ilvl w:val="0"/>
          <w:numId w:val="900"/>
        </w:numPr>
        <w:spacing w:before="0" w:after="0"/>
      </w:pPr>
      <w:r>
        <w:t>Seed Plants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Seed Production</w:t>
      </w:r>
    </w:p>
    <w:p>
      <w:pPr>
        <w:numPr>
          <w:ilvl w:val="2"/>
          <w:numId w:val="900"/>
        </w:numPr>
        <w:spacing w:before="0" w:after="0"/>
      </w:pPr>
      <w:r>
        <w:t>Reduced Gametophytes</w:t>
      </w:r>
    </w:p>
    <w:p>
      <w:pPr>
        <w:numPr>
          <w:ilvl w:val="2"/>
          <w:numId w:val="900"/>
        </w:numPr>
        <w:spacing w:before="0" w:after="0"/>
      </w:pPr>
      <w:r>
        <w:t>Pollen Grains</w:t>
      </w:r>
    </w:p>
    <w:p>
      <w:pPr>
        <w:numPr>
          <w:ilvl w:val="1"/>
          <w:numId w:val="900"/>
        </w:numPr>
        <w:spacing w:before="0" w:after="0"/>
      </w:pPr>
      <w:r>
        <w:t>Gymnosperms</w:t>
      </w:r>
    </w:p>
    <w:p>
      <w:pPr>
        <w:numPr>
          <w:ilvl w:val="2"/>
          <w:numId w:val="900"/>
        </w:numPr>
        <w:spacing w:before="0" w:after="0"/>
      </w:pPr>
      <w:r>
        <w:t>Conifers</w:t>
      </w:r>
    </w:p>
    <w:p>
      <w:pPr>
        <w:numPr>
          <w:ilvl w:val="3"/>
          <w:numId w:val="900"/>
        </w:numPr>
        <w:spacing w:before="0" w:after="0"/>
      </w:pPr>
      <w:r>
        <w:t>Structure and Life Cycle</w:t>
      </w:r>
    </w:p>
    <w:p>
      <w:pPr>
        <w:numPr>
          <w:ilvl w:val="4"/>
          <w:numId w:val="900"/>
        </w:numPr>
        <w:spacing w:before="0" w:after="0"/>
      </w:pPr>
      <w:r>
        <w:t>Needle Leaves</w:t>
      </w:r>
    </w:p>
    <w:p>
      <w:pPr>
        <w:numPr>
          <w:ilvl w:val="4"/>
          <w:numId w:val="900"/>
        </w:numPr>
        <w:spacing w:before="0" w:after="0"/>
      </w:pPr>
      <w:r>
        <w:t>Cone Production</w:t>
      </w:r>
    </w:p>
    <w:p>
      <w:pPr>
        <w:numPr>
          <w:ilvl w:val="2"/>
          <w:numId w:val="900"/>
        </w:numPr>
        <w:spacing w:before="0" w:after="0"/>
      </w:pPr>
      <w:r>
        <w:t>Cycads</w:t>
      </w:r>
    </w:p>
    <w:p>
      <w:pPr>
        <w:numPr>
          <w:ilvl w:val="3"/>
          <w:numId w:val="900"/>
        </w:numPr>
        <w:spacing w:before="0" w:after="0"/>
      </w:pPr>
      <w:r>
        <w:t>Structure and Life Cycle</w:t>
      </w:r>
    </w:p>
    <w:p>
      <w:pPr>
        <w:numPr>
          <w:ilvl w:val="4"/>
          <w:numId w:val="900"/>
        </w:numPr>
        <w:spacing w:before="0" w:after="0"/>
      </w:pPr>
      <w:r>
        <w:t>Palm-like Appearance</w:t>
      </w:r>
    </w:p>
    <w:p>
      <w:pPr>
        <w:numPr>
          <w:ilvl w:val="4"/>
          <w:numId w:val="900"/>
        </w:numPr>
        <w:spacing w:before="0" w:after="0"/>
      </w:pPr>
      <w:r>
        <w:t>Dioecious Cones</w:t>
      </w:r>
    </w:p>
    <w:p>
      <w:pPr>
        <w:numPr>
          <w:ilvl w:val="2"/>
          <w:numId w:val="900"/>
        </w:numPr>
        <w:spacing w:before="0" w:after="0"/>
      </w:pPr>
      <w:r>
        <w:t>Ginkgo</w:t>
      </w:r>
    </w:p>
    <w:p>
      <w:pPr>
        <w:numPr>
          <w:ilvl w:val="3"/>
          <w:numId w:val="900"/>
        </w:numPr>
        <w:spacing w:before="0" w:after="0"/>
      </w:pPr>
      <w:r>
        <w:t>Structure and Life Cycle</w:t>
      </w:r>
    </w:p>
    <w:p>
      <w:pPr>
        <w:numPr>
          <w:ilvl w:val="4"/>
          <w:numId w:val="900"/>
        </w:numPr>
        <w:spacing w:before="0" w:after="0"/>
      </w:pPr>
      <w:r>
        <w:t>Fan-shaped Leaves</w:t>
      </w:r>
    </w:p>
    <w:p>
      <w:pPr>
        <w:numPr>
          <w:ilvl w:val="4"/>
          <w:numId w:val="900"/>
        </w:numPr>
        <w:spacing w:before="0" w:after="0"/>
      </w:pPr>
      <w:r>
        <w:t>Dioecious Trees</w:t>
      </w:r>
    </w:p>
    <w:p>
      <w:pPr>
        <w:numPr>
          <w:ilvl w:val="2"/>
          <w:numId w:val="900"/>
        </w:numPr>
        <w:spacing w:before="0" w:after="0"/>
      </w:pPr>
      <w:r>
        <w:t>Gnetophytes</w:t>
      </w:r>
    </w:p>
    <w:p>
      <w:pPr>
        <w:numPr>
          <w:ilvl w:val="3"/>
          <w:numId w:val="900"/>
        </w:numPr>
        <w:spacing w:before="0" w:after="0"/>
      </w:pPr>
      <w:r>
        <w:t>Structure and Life Cycle</w:t>
      </w:r>
    </w:p>
    <w:p>
      <w:pPr>
        <w:numPr>
          <w:ilvl w:val="4"/>
          <w:numId w:val="900"/>
        </w:numPr>
        <w:spacing w:before="0" w:after="0"/>
      </w:pPr>
      <w:r>
        <w:t>Vessel Elements</w:t>
      </w:r>
    </w:p>
    <w:p>
      <w:pPr>
        <w:numPr>
          <w:ilvl w:val="4"/>
          <w:numId w:val="900"/>
        </w:numPr>
        <w:spacing w:before="0" w:after="0"/>
      </w:pPr>
      <w:r>
        <w:t>Compound Strobili</w:t>
      </w:r>
    </w:p>
    <w:p>
      <w:pPr>
        <w:numPr>
          <w:ilvl w:val="1"/>
          <w:numId w:val="900"/>
        </w:numPr>
        <w:spacing w:before="0" w:after="0"/>
      </w:pPr>
      <w:r>
        <w:t>Angiosperms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Flowers and Fruits</w:t>
      </w:r>
    </w:p>
    <w:p>
      <w:pPr>
        <w:numPr>
          <w:ilvl w:val="3"/>
          <w:numId w:val="900"/>
        </w:numPr>
        <w:spacing w:before="0" w:after="0"/>
      </w:pPr>
      <w:r>
        <w:t>Double Fertilization</w:t>
      </w:r>
    </w:p>
    <w:p>
      <w:pPr>
        <w:numPr>
          <w:ilvl w:val="3"/>
          <w:numId w:val="900"/>
        </w:numPr>
        <w:spacing w:before="0" w:after="0"/>
      </w:pPr>
      <w:r>
        <w:t>Vessel Elements</w:t>
      </w:r>
    </w:p>
    <w:p>
      <w:pPr>
        <w:numPr>
          <w:ilvl w:val="2"/>
          <w:numId w:val="900"/>
        </w:numPr>
        <w:spacing w:before="0" w:after="0"/>
      </w:pPr>
      <w:r>
        <w:t>Basal Angiosperms</w:t>
      </w:r>
    </w:p>
    <w:p>
      <w:pPr>
        <w:numPr>
          <w:ilvl w:val="3"/>
          <w:numId w:val="900"/>
        </w:numPr>
        <w:spacing w:before="0" w:after="0"/>
      </w:pPr>
      <w:r>
        <w:t>Primitive Characteristics</w:t>
      </w:r>
    </w:p>
    <w:p>
      <w:pPr>
        <w:numPr>
          <w:ilvl w:val="3"/>
          <w:numId w:val="900"/>
        </w:numPr>
        <w:spacing w:before="0" w:after="0"/>
      </w:pPr>
      <w:r>
        <w:t>Early Diverging Groups</w:t>
      </w:r>
    </w:p>
    <w:p>
      <w:pPr>
        <w:numPr>
          <w:ilvl w:val="2"/>
          <w:numId w:val="900"/>
        </w:numPr>
        <w:spacing w:before="0" w:after="0"/>
      </w:pPr>
      <w:r>
        <w:t>Magnoliids</w:t>
      </w:r>
    </w:p>
    <w:p>
      <w:pPr>
        <w:numPr>
          <w:ilvl w:val="3"/>
          <w:numId w:val="900"/>
        </w:numPr>
        <w:spacing w:before="0" w:after="0"/>
      </w:pPr>
      <w:r>
        <w:t>Magnolia and Relatives</w:t>
      </w:r>
    </w:p>
    <w:p>
      <w:pPr>
        <w:numPr>
          <w:ilvl w:val="3"/>
          <w:numId w:val="900"/>
        </w:numPr>
        <w:spacing w:before="0" w:after="0"/>
      </w:pPr>
      <w:r>
        <w:t>Primitive Flower Structure</w:t>
      </w:r>
    </w:p>
    <w:p>
      <w:pPr>
        <w:numPr>
          <w:ilvl w:val="2"/>
          <w:numId w:val="900"/>
        </w:numPr>
        <w:spacing w:before="0" w:after="0"/>
      </w:pPr>
      <w:r>
        <w:t>Monocots</w:t>
      </w:r>
    </w:p>
    <w:p>
      <w:pPr>
        <w:numPr>
          <w:ilvl w:val="3"/>
          <w:numId w:val="900"/>
        </w:numPr>
        <w:spacing w:before="0" w:after="0"/>
      </w:pPr>
      <w:r>
        <w:t>Structure and Examples</w:t>
      </w:r>
    </w:p>
    <w:p>
      <w:pPr>
        <w:numPr>
          <w:ilvl w:val="4"/>
          <w:numId w:val="900"/>
        </w:numPr>
        <w:spacing w:before="0" w:after="0"/>
      </w:pPr>
      <w:r>
        <w:t>Parallel Leaf Venation</w:t>
      </w:r>
    </w:p>
    <w:p>
      <w:pPr>
        <w:numPr>
          <w:ilvl w:val="4"/>
          <w:numId w:val="900"/>
        </w:numPr>
        <w:spacing w:before="0" w:after="0"/>
      </w:pPr>
      <w:r>
        <w:t>Scattered Vascular Bundles</w:t>
      </w:r>
    </w:p>
    <w:p>
      <w:pPr>
        <w:numPr>
          <w:ilvl w:val="4"/>
          <w:numId w:val="900"/>
        </w:numPr>
        <w:spacing w:before="0" w:after="0"/>
      </w:pPr>
      <w:r>
        <w:t>Flower Parts in Threes</w:t>
      </w:r>
    </w:p>
    <w:p>
      <w:pPr>
        <w:numPr>
          <w:ilvl w:val="2"/>
          <w:numId w:val="900"/>
        </w:numPr>
        <w:spacing w:before="0" w:after="0"/>
      </w:pPr>
      <w:r>
        <w:t>Eudicots</w:t>
      </w:r>
    </w:p>
    <w:p>
      <w:pPr>
        <w:numPr>
          <w:ilvl w:val="3"/>
          <w:numId w:val="900"/>
        </w:numPr>
        <w:spacing w:before="0" w:after="0"/>
      </w:pPr>
      <w:r>
        <w:t>Structure and Examples</w:t>
      </w:r>
    </w:p>
    <w:p>
      <w:pPr>
        <w:numPr>
          <w:ilvl w:val="4"/>
          <w:numId w:val="900"/>
        </w:numPr>
        <w:spacing w:before="0" w:after="0"/>
      </w:pPr>
      <w:r>
        <w:t>Reticulate Leaf Venation</w:t>
      </w:r>
    </w:p>
    <w:p>
      <w:pPr>
        <w:numPr>
          <w:ilvl w:val="4"/>
          <w:numId w:val="900"/>
        </w:numPr>
        <w:spacing w:before="0" w:after="0"/>
      </w:pPr>
      <w:r>
        <w:t>Ring Vascular Bundles</w:t>
      </w:r>
    </w:p>
    <w:p>
      <w:pPr>
        <w:numPr>
          <w:ilvl w:val="4"/>
          <w:numId w:val="900"/>
        </w:numPr>
        <w:spacing w:before="0" w:after="0"/>
      </w:pPr>
      <w:r>
        <w:t>Flower Parts in Fours or Fives</w:t>
      </w:r>
    </w:p>
    <w:p>
      <w:pPr>
        <w:pStyle w:val="Heading1"/>
      </w:pPr>
      <w:r>
        <w:t>Plant Genetics</w:t>
      </w:r>
    </w:p>
    <w:p>
      <w:pPr>
        <w:numPr>
          <w:ilvl w:val="0"/>
          <w:numId w:val="900"/>
        </w:numPr>
        <w:spacing w:before="0" w:after="0"/>
      </w:pPr>
      <w:r>
        <w:t>Mendelian Genetics in Plants</w:t>
      </w:r>
    </w:p>
    <w:p>
      <w:pPr>
        <w:numPr>
          <w:ilvl w:val="1"/>
          <w:numId w:val="900"/>
        </w:numPr>
        <w:spacing w:before="0" w:after="0"/>
      </w:pPr>
      <w:r>
        <w:t>Laws of Inheritance</w:t>
      </w:r>
    </w:p>
    <w:p>
      <w:pPr>
        <w:numPr>
          <w:ilvl w:val="2"/>
          <w:numId w:val="900"/>
        </w:numPr>
        <w:spacing w:before="0" w:after="0"/>
      </w:pPr>
      <w:r>
        <w:t>Law of Segregation</w:t>
      </w:r>
    </w:p>
    <w:p>
      <w:pPr>
        <w:numPr>
          <w:ilvl w:val="2"/>
          <w:numId w:val="900"/>
        </w:numPr>
        <w:spacing w:before="0" w:after="0"/>
      </w:pPr>
      <w:r>
        <w:t>Law of Independent Assortment</w:t>
      </w:r>
    </w:p>
    <w:p>
      <w:pPr>
        <w:numPr>
          <w:ilvl w:val="1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Single Trait Inheritance</w:t>
      </w:r>
    </w:p>
    <w:p>
      <w:pPr>
        <w:numPr>
          <w:ilvl w:val="2"/>
          <w:numId w:val="900"/>
        </w:numPr>
        <w:spacing w:before="0" w:after="0"/>
      </w:pPr>
      <w:r>
        <w:t>Phenotypic Ratios</w:t>
      </w:r>
    </w:p>
    <w:p>
      <w:pPr>
        <w:numPr>
          <w:ilvl w:val="1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Two Trait Inheritance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1"/>
          <w:numId w:val="900"/>
        </w:numPr>
        <w:spacing w:before="0" w:after="0"/>
      </w:pPr>
      <w:r>
        <w:t>Test Crosses</w:t>
      </w:r>
    </w:p>
    <w:p>
      <w:pPr>
        <w:numPr>
          <w:ilvl w:val="2"/>
          <w:numId w:val="900"/>
        </w:numPr>
        <w:spacing w:before="0" w:after="0"/>
      </w:pPr>
      <w:r>
        <w:t>Genotype Determination</w:t>
      </w:r>
    </w:p>
    <w:p>
      <w:pPr>
        <w:numPr>
          <w:ilvl w:val="2"/>
          <w:numId w:val="900"/>
        </w:numPr>
        <w:spacing w:before="0" w:after="0"/>
      </w:pPr>
      <w:r>
        <w:t>Backcrossing</w:t>
      </w:r>
    </w:p>
    <w:p>
      <w:pPr>
        <w:numPr>
          <w:ilvl w:val="0"/>
          <w:numId w:val="900"/>
        </w:numPr>
        <w:spacing w:before="0" w:after="0"/>
      </w:pPr>
      <w:r>
        <w:t>Chromosomal Basis of Inheritance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Histone Proteins</w:t>
      </w:r>
    </w:p>
    <w:p>
      <w:pPr>
        <w:numPr>
          <w:ilvl w:val="1"/>
          <w:numId w:val="900"/>
        </w:numPr>
        <w:spacing w:before="0" w:after="0"/>
      </w:pPr>
      <w:r>
        <w:t>Meiosis in Plants</w:t>
      </w:r>
    </w:p>
    <w:p>
      <w:pPr>
        <w:numPr>
          <w:ilvl w:val="2"/>
          <w:numId w:val="900"/>
        </w:numPr>
        <w:spacing w:before="0" w:after="0"/>
      </w:pPr>
      <w:r>
        <w:t>Reduction Division</w:t>
      </w:r>
    </w:p>
    <w:p>
      <w:pPr>
        <w:numPr>
          <w:ilvl w:val="2"/>
          <w:numId w:val="900"/>
        </w:numPr>
        <w:spacing w:before="0" w:after="0"/>
      </w:pPr>
      <w:r>
        <w:t>Gamete Formation</w:t>
      </w:r>
    </w:p>
    <w:p>
      <w:pPr>
        <w:numPr>
          <w:ilvl w:val="1"/>
          <w:numId w:val="900"/>
        </w:numPr>
        <w:spacing w:before="0" w:after="0"/>
      </w:pPr>
      <w:r>
        <w:t>Linkage and Recombination</w:t>
      </w:r>
    </w:p>
    <w:p>
      <w:pPr>
        <w:numPr>
          <w:ilvl w:val="2"/>
          <w:numId w:val="900"/>
        </w:numPr>
        <w:spacing w:before="0" w:after="0"/>
      </w:pPr>
      <w:r>
        <w:t>Gene Linkage</w:t>
      </w:r>
    </w:p>
    <w:p>
      <w:pPr>
        <w:numPr>
          <w:ilvl w:val="2"/>
          <w:numId w:val="900"/>
        </w:numPr>
        <w:spacing w:before="0" w:after="0"/>
      </w:pPr>
      <w:r>
        <w:t>Crossing Over</w:t>
      </w:r>
    </w:p>
    <w:p>
      <w:pPr>
        <w:numPr>
          <w:ilvl w:val="0"/>
          <w:numId w:val="900"/>
        </w:numPr>
        <w:spacing w:before="0" w:after="0"/>
      </w:pPr>
      <w:r>
        <w:t>Gene Linkage and Mapping</w:t>
      </w:r>
    </w:p>
    <w:p>
      <w:pPr>
        <w:numPr>
          <w:ilvl w:val="1"/>
          <w:numId w:val="900"/>
        </w:numPr>
        <w:spacing w:before="0" w:after="0"/>
      </w:pPr>
      <w:r>
        <w:t>Genetic Maps</w:t>
      </w:r>
    </w:p>
    <w:p>
      <w:pPr>
        <w:numPr>
          <w:ilvl w:val="2"/>
          <w:numId w:val="900"/>
        </w:numPr>
        <w:spacing w:before="0" w:after="0"/>
      </w:pPr>
      <w:r>
        <w:t>Map Units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1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Chiasma Formation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0"/>
          <w:numId w:val="900"/>
        </w:numPr>
        <w:spacing w:before="0" w:after="0"/>
      </w:pPr>
      <w:r>
        <w:t>Molecular Genetics</w:t>
      </w:r>
    </w:p>
    <w:p>
      <w:pPr>
        <w:numPr>
          <w:ilvl w:val="1"/>
          <w:numId w:val="900"/>
        </w:numPr>
        <w:spacing w:before="0" w:after="0"/>
      </w:pPr>
      <w:r>
        <w:t>DNA Structure and Replication</w:t>
      </w:r>
    </w:p>
    <w:p>
      <w:pPr>
        <w:numPr>
          <w:ilvl w:val="2"/>
          <w:numId w:val="900"/>
        </w:numPr>
        <w:spacing w:before="0" w:after="0"/>
      </w:pPr>
      <w:r>
        <w:t>Double Helix</w:t>
      </w:r>
    </w:p>
    <w:p>
      <w:pPr>
        <w:numPr>
          <w:ilvl w:val="2"/>
          <w:numId w:val="900"/>
        </w:numPr>
        <w:spacing w:before="0" w:after="0"/>
      </w:pPr>
      <w:r>
        <w:t>Semiconservative Replication</w:t>
      </w:r>
    </w:p>
    <w:p>
      <w:pPr>
        <w:numPr>
          <w:ilvl w:val="1"/>
          <w:numId w:val="900"/>
        </w:numPr>
        <w:spacing w:before="0" w:after="0"/>
      </w:pPr>
      <w:r>
        <w:t>RNA Types and Functions</w:t>
      </w:r>
    </w:p>
    <w:p>
      <w:pPr>
        <w:numPr>
          <w:ilvl w:val="2"/>
          <w:numId w:val="900"/>
        </w:numPr>
        <w:spacing w:before="0" w:after="0"/>
      </w:pPr>
      <w:r>
        <w:t>Messenger RNA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Ribosomal RNA</w:t>
      </w:r>
    </w:p>
    <w:p>
      <w:pPr>
        <w:numPr>
          <w:ilvl w:val="1"/>
          <w:numId w:val="900"/>
        </w:numPr>
        <w:spacing w:before="0" w:after="0"/>
      </w:pPr>
      <w:r>
        <w:t>Gene Expression and Regulation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3"/>
          <w:numId w:val="900"/>
        </w:numPr>
        <w:spacing w:before="0" w:after="0"/>
      </w:pPr>
      <w:r>
        <w:t>RNA Polymerase</w:t>
      </w:r>
    </w:p>
    <w:p>
      <w:pPr>
        <w:numPr>
          <w:ilvl w:val="3"/>
          <w:numId w:val="900"/>
        </w:numPr>
        <w:spacing w:before="0" w:after="0"/>
      </w:pPr>
      <w:r>
        <w:t>Promoter Regions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Ribosome Function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Histone Modification</w:t>
      </w:r>
    </w:p>
    <w:p>
      <w:pPr>
        <w:numPr>
          <w:ilvl w:val="0"/>
          <w:numId w:val="900"/>
        </w:numPr>
        <w:spacing w:before="0" w:after="0"/>
      </w:pPr>
      <w:r>
        <w:t>Plant Biotechnology and Genetic Engineering</w:t>
      </w:r>
    </w:p>
    <w:p>
      <w:pPr>
        <w:numPr>
          <w:ilvl w:val="1"/>
          <w:numId w:val="900"/>
        </w:numPr>
        <w:spacing w:before="0" w:after="0"/>
      </w:pPr>
      <w:r>
        <w:t>Methods of Plant Transformation</w:t>
      </w:r>
    </w:p>
    <w:p>
      <w:pPr>
        <w:numPr>
          <w:ilvl w:val="2"/>
          <w:numId w:val="900"/>
        </w:numPr>
        <w:spacing w:before="0" w:after="0"/>
      </w:pPr>
      <w:r>
        <w:t>Agrobacterium-Mediated Transformation</w:t>
      </w:r>
    </w:p>
    <w:p>
      <w:pPr>
        <w:numPr>
          <w:ilvl w:val="3"/>
          <w:numId w:val="900"/>
        </w:numPr>
        <w:spacing w:before="0" w:after="0"/>
      </w:pPr>
      <w:r>
        <w:t>Ti Plasmid</w:t>
      </w:r>
    </w:p>
    <w:p>
      <w:pPr>
        <w:numPr>
          <w:ilvl w:val="3"/>
          <w:numId w:val="900"/>
        </w:numPr>
        <w:spacing w:before="0" w:after="0"/>
      </w:pPr>
      <w:r>
        <w:t>Gene Transfer</w:t>
      </w:r>
    </w:p>
    <w:p>
      <w:pPr>
        <w:numPr>
          <w:ilvl w:val="2"/>
          <w:numId w:val="900"/>
        </w:numPr>
        <w:spacing w:before="0" w:after="0"/>
      </w:pPr>
      <w:r>
        <w:t>Gene Gun</w:t>
      </w:r>
    </w:p>
    <w:p>
      <w:pPr>
        <w:numPr>
          <w:ilvl w:val="3"/>
          <w:numId w:val="900"/>
        </w:numPr>
        <w:spacing w:before="0" w:after="0"/>
      </w:pPr>
      <w:r>
        <w:t>Biolistic Transformation</w:t>
      </w:r>
    </w:p>
    <w:p>
      <w:pPr>
        <w:numPr>
          <w:ilvl w:val="3"/>
          <w:numId w:val="900"/>
        </w:numPr>
        <w:spacing w:before="0" w:after="0"/>
      </w:pPr>
      <w:r>
        <w:t>Particle Bombardment</w:t>
      </w:r>
    </w:p>
    <w:p>
      <w:pPr>
        <w:numPr>
          <w:ilvl w:val="2"/>
          <w:numId w:val="900"/>
        </w:numPr>
        <w:spacing w:before="0" w:after="0"/>
      </w:pPr>
      <w:r>
        <w:t>CRISPR and Genome Editing</w:t>
      </w:r>
    </w:p>
    <w:p>
      <w:pPr>
        <w:numPr>
          <w:ilvl w:val="3"/>
          <w:numId w:val="900"/>
        </w:numPr>
        <w:spacing w:before="0" w:after="0"/>
      </w:pPr>
      <w:r>
        <w:t>Targeted Mutagenesis</w:t>
      </w:r>
    </w:p>
    <w:p>
      <w:pPr>
        <w:numPr>
          <w:ilvl w:val="3"/>
          <w:numId w:val="900"/>
        </w:numPr>
        <w:spacing w:before="0" w:after="0"/>
      </w:pPr>
      <w:r>
        <w:t>Gene Editing</w:t>
      </w:r>
    </w:p>
    <w:p>
      <w:pPr>
        <w:numPr>
          <w:ilvl w:val="1"/>
          <w:numId w:val="900"/>
        </w:numPr>
        <w:spacing w:before="0" w:after="0"/>
      </w:pPr>
      <w:r>
        <w:t>Applications in Agriculture</w:t>
      </w:r>
    </w:p>
    <w:p>
      <w:pPr>
        <w:numPr>
          <w:ilvl w:val="2"/>
          <w:numId w:val="900"/>
        </w:numPr>
        <w:spacing w:before="0" w:after="0"/>
      </w:pPr>
      <w:r>
        <w:t>Genetically Modified Crops</w:t>
      </w:r>
    </w:p>
    <w:p>
      <w:pPr>
        <w:numPr>
          <w:ilvl w:val="3"/>
          <w:numId w:val="900"/>
        </w:numPr>
        <w:spacing w:before="0" w:after="0"/>
      </w:pPr>
      <w:r>
        <w:t>Herbicide Resistance</w:t>
      </w:r>
    </w:p>
    <w:p>
      <w:pPr>
        <w:numPr>
          <w:ilvl w:val="3"/>
          <w:numId w:val="900"/>
        </w:numPr>
        <w:spacing w:before="0" w:after="0"/>
      </w:pPr>
      <w:r>
        <w:t>Insect Resistance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Pathogen Resistance Genes</w:t>
      </w:r>
    </w:p>
    <w:p>
      <w:pPr>
        <w:numPr>
          <w:ilvl w:val="3"/>
          <w:numId w:val="900"/>
        </w:numPr>
        <w:spacing w:before="0" w:after="0"/>
      </w:pPr>
      <w:r>
        <w:t>Enhanced Immunity</w:t>
      </w:r>
    </w:p>
    <w:p>
      <w:pPr>
        <w:numPr>
          <w:ilvl w:val="2"/>
          <w:numId w:val="900"/>
        </w:numPr>
        <w:spacing w:before="0" w:after="0"/>
      </w:pPr>
      <w:r>
        <w:t>Improved Nutrition</w:t>
      </w:r>
    </w:p>
    <w:p>
      <w:pPr>
        <w:numPr>
          <w:ilvl w:val="3"/>
          <w:numId w:val="900"/>
        </w:numPr>
        <w:spacing w:before="0" w:after="0"/>
      </w:pPr>
      <w:r>
        <w:t>Biofortification</w:t>
      </w:r>
    </w:p>
    <w:p>
      <w:pPr>
        <w:numPr>
          <w:ilvl w:val="3"/>
          <w:numId w:val="900"/>
        </w:numPr>
        <w:spacing w:before="0" w:after="0"/>
      </w:pPr>
      <w:r>
        <w:t>Enhanced Nutrient Content</w:t>
      </w:r>
    </w:p>
    <w:p>
      <w:pPr>
        <w:numPr>
          <w:ilvl w:val="1"/>
          <w:numId w:val="900"/>
        </w:numPr>
        <w:spacing w:before="0" w:after="0"/>
      </w:pPr>
      <w:r>
        <w:t>Applications in Medicine</w:t>
      </w:r>
    </w:p>
    <w:p>
      <w:pPr>
        <w:numPr>
          <w:ilvl w:val="2"/>
          <w:numId w:val="900"/>
        </w:numPr>
        <w:spacing w:before="0" w:after="0"/>
      </w:pPr>
      <w:r>
        <w:t>Pharmaceutical Production</w:t>
      </w:r>
    </w:p>
    <w:p>
      <w:pPr>
        <w:numPr>
          <w:ilvl w:val="3"/>
          <w:numId w:val="900"/>
        </w:numPr>
        <w:spacing w:before="0" w:after="0"/>
      </w:pPr>
      <w:r>
        <w:t>Plant-made Pharmaceuticals</w:t>
      </w:r>
    </w:p>
    <w:p>
      <w:pPr>
        <w:numPr>
          <w:ilvl w:val="3"/>
          <w:numId w:val="900"/>
        </w:numPr>
        <w:spacing w:before="0" w:after="0"/>
      </w:pPr>
      <w:r>
        <w:t>Protein Expression</w:t>
      </w:r>
    </w:p>
    <w:p>
      <w:pPr>
        <w:numPr>
          <w:ilvl w:val="2"/>
          <w:numId w:val="900"/>
        </w:numPr>
        <w:spacing w:before="0" w:after="0"/>
      </w:pPr>
      <w:r>
        <w:t>Vaccines</w:t>
      </w:r>
    </w:p>
    <w:p>
      <w:pPr>
        <w:numPr>
          <w:ilvl w:val="3"/>
          <w:numId w:val="900"/>
        </w:numPr>
        <w:spacing w:before="0" w:after="0"/>
      </w:pPr>
      <w:r>
        <w:t>Edible Vaccines</w:t>
      </w:r>
    </w:p>
    <w:p>
      <w:pPr>
        <w:numPr>
          <w:ilvl w:val="3"/>
          <w:numId w:val="900"/>
        </w:numPr>
        <w:spacing w:before="0" w:after="0"/>
      </w:pPr>
      <w:r>
        <w:t>Antigen Production</w:t>
      </w:r>
    </w:p>
    <w:p>
      <w:pPr>
        <w:pStyle w:val="Heading1"/>
      </w:pPr>
      <w:r>
        <w:t>Plant Ecology</w:t>
      </w:r>
    </w:p>
    <w:p>
      <w:pPr>
        <w:numPr>
          <w:ilvl w:val="0"/>
          <w:numId w:val="900"/>
        </w:numPr>
        <w:spacing w:before="0" w:after="0"/>
      </w:pPr>
      <w:r>
        <w:t>The Plant and its Environment</w:t>
      </w:r>
    </w:p>
    <w:p>
      <w:pPr>
        <w:numPr>
          <w:ilvl w:val="1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Light Intensity and Quality</w:t>
      </w:r>
    </w:p>
    <w:p>
      <w:pPr>
        <w:numPr>
          <w:ilvl w:val="3"/>
          <w:numId w:val="900"/>
        </w:numPr>
        <w:spacing w:before="0" w:after="0"/>
      </w:pPr>
      <w:r>
        <w:t>Photosynthetic Photon Flux</w:t>
      </w:r>
    </w:p>
    <w:p>
      <w:pPr>
        <w:numPr>
          <w:ilvl w:val="3"/>
          <w:numId w:val="900"/>
        </w:numPr>
        <w:spacing w:before="0" w:after="0"/>
      </w:pPr>
      <w:r>
        <w:t>Spectral Quality</w:t>
      </w:r>
    </w:p>
    <w:p>
      <w:pPr>
        <w:numPr>
          <w:ilvl w:val="2"/>
          <w:numId w:val="900"/>
        </w:numPr>
        <w:spacing w:before="0" w:after="0"/>
      </w:pPr>
      <w:r>
        <w:t>Photoperiod</w:t>
      </w:r>
    </w:p>
    <w:p>
      <w:pPr>
        <w:numPr>
          <w:ilvl w:val="3"/>
          <w:numId w:val="900"/>
        </w:numPr>
        <w:spacing w:before="0" w:after="0"/>
      </w:pPr>
      <w:r>
        <w:t>Day Length Effects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Effects on Growth and Development</w:t>
      </w:r>
    </w:p>
    <w:p>
      <w:pPr>
        <w:numPr>
          <w:ilvl w:val="3"/>
          <w:numId w:val="900"/>
        </w:numPr>
        <w:spacing w:before="0" w:after="0"/>
      </w:pPr>
      <w:r>
        <w:t>Optimal Temperature Ranges</w:t>
      </w:r>
    </w:p>
    <w:p>
      <w:pPr>
        <w:numPr>
          <w:ilvl w:val="3"/>
          <w:numId w:val="900"/>
        </w:numPr>
        <w:spacing w:before="0" w:after="0"/>
      </w:pPr>
      <w:r>
        <w:t>Heat and Cold Stress</w:t>
      </w:r>
    </w:p>
    <w:p>
      <w:pPr>
        <w:numPr>
          <w:ilvl w:val="1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Availability and Adaptations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Drought Adaptations</w:t>
      </w:r>
    </w:p>
    <w:p>
      <w:pPr>
        <w:numPr>
          <w:ilvl w:val="1"/>
          <w:numId w:val="900"/>
        </w:numPr>
        <w:spacing w:before="0" w:after="0"/>
      </w:pPr>
      <w:r>
        <w:t>Soil and Nutrients</w:t>
      </w:r>
    </w:p>
    <w:p>
      <w:pPr>
        <w:numPr>
          <w:ilvl w:val="2"/>
          <w:numId w:val="900"/>
        </w:numPr>
        <w:spacing w:before="0" w:after="0"/>
      </w:pPr>
      <w:r>
        <w:t>Soil Composition</w:t>
      </w:r>
    </w:p>
    <w:p>
      <w:pPr>
        <w:numPr>
          <w:ilvl w:val="3"/>
          <w:numId w:val="900"/>
        </w:numPr>
        <w:spacing w:before="0" w:after="0"/>
      </w:pPr>
      <w:r>
        <w:t>Mineral Components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Soil pH</w:t>
      </w:r>
    </w:p>
    <w:p>
      <w:pPr>
        <w:numPr>
          <w:ilvl w:val="3"/>
          <w:numId w:val="900"/>
        </w:numPr>
        <w:spacing w:before="0" w:after="0"/>
      </w:pPr>
      <w:r>
        <w:t>Acidity and Alkalinity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Limiting Factors</w:t>
      </w:r>
    </w:p>
    <w:p>
      <w:pPr>
        <w:numPr>
          <w:ilvl w:val="3"/>
          <w:numId w:val="900"/>
        </w:numPr>
        <w:spacing w:before="0" w:after="0"/>
      </w:pPr>
      <w:r>
        <w:t>Fertilization Effects</w:t>
      </w:r>
    </w:p>
    <w:p>
      <w:pPr>
        <w:numPr>
          <w:ilvl w:val="0"/>
          <w:numId w:val="900"/>
        </w:numPr>
        <w:spacing w:before="0" w:after="0"/>
      </w:pPr>
      <w:r>
        <w:t>Plant Populations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Individuals per Unit Area</w:t>
      </w:r>
    </w:p>
    <w:p>
      <w:pPr>
        <w:numPr>
          <w:ilvl w:val="2"/>
          <w:numId w:val="900"/>
        </w:numPr>
        <w:spacing w:before="0" w:after="0"/>
      </w:pPr>
      <w:r>
        <w:t>Density-dependent Effects</w:t>
      </w:r>
    </w:p>
    <w:p>
      <w:pPr>
        <w:numPr>
          <w:ilvl w:val="1"/>
          <w:numId w:val="900"/>
        </w:numPr>
        <w:spacing w:before="0" w:after="0"/>
      </w:pPr>
      <w:r>
        <w:t>Population Distribution Patterns</w:t>
      </w:r>
    </w:p>
    <w:p>
      <w:pPr>
        <w:numPr>
          <w:ilvl w:val="2"/>
          <w:numId w:val="900"/>
        </w:numPr>
        <w:spacing w:before="0" w:after="0"/>
      </w:pPr>
      <w:r>
        <w:t>Random Distribution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Clumped Distribution</w:t>
      </w:r>
    </w:p>
    <w:p>
      <w:pPr>
        <w:numPr>
          <w:ilvl w:val="1"/>
          <w:numId w:val="900"/>
        </w:numPr>
        <w:spacing w:before="0" w:after="0"/>
      </w:pPr>
      <w:r>
        <w:t>Population Growth Models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3"/>
          <w:numId w:val="900"/>
        </w:numPr>
        <w:spacing w:before="0" w:after="0"/>
      </w:pPr>
      <w:r>
        <w:t>Unlimited Resources</w:t>
      </w:r>
    </w:p>
    <w:p>
      <w:pPr>
        <w:numPr>
          <w:ilvl w:val="3"/>
          <w:numId w:val="900"/>
        </w:numPr>
        <w:spacing w:before="0" w:after="0"/>
      </w:pPr>
      <w:r>
        <w:t>J-shaped Curve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S-shaped Curve</w:t>
      </w:r>
    </w:p>
    <w:p>
      <w:pPr>
        <w:numPr>
          <w:ilvl w:val="0"/>
          <w:numId w:val="900"/>
        </w:numPr>
        <w:spacing w:before="0" w:after="0"/>
      </w:pPr>
      <w:r>
        <w:t>Plant Communities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Number of Species</w:t>
      </w:r>
    </w:p>
    <w:p>
      <w:pPr>
        <w:numPr>
          <w:ilvl w:val="3"/>
          <w:numId w:val="900"/>
        </w:numPr>
        <w:spacing w:before="0" w:after="0"/>
      </w:pPr>
      <w:r>
        <w:t>Biodiversity Measures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3"/>
          <w:numId w:val="900"/>
        </w:numPr>
        <w:spacing w:before="0" w:after="0"/>
      </w:pPr>
      <w:r>
        <w:t>Relative Abundance</w:t>
      </w:r>
    </w:p>
    <w:p>
      <w:pPr>
        <w:numPr>
          <w:ilvl w:val="3"/>
          <w:numId w:val="900"/>
        </w:numPr>
        <w:spacing w:before="0" w:after="0"/>
      </w:pPr>
      <w:r>
        <w:t>Dominance Patterns</w:t>
      </w:r>
    </w:p>
    <w:p>
      <w:pPr>
        <w:numPr>
          <w:ilvl w:val="1"/>
          <w:numId w:val="900"/>
        </w:numPr>
        <w:spacing w:before="0" w:after="0"/>
      </w:pPr>
      <w:r>
        <w:t>Community Composition</w:t>
      </w:r>
    </w:p>
    <w:p>
      <w:pPr>
        <w:numPr>
          <w:ilvl w:val="2"/>
          <w:numId w:val="900"/>
        </w:numPr>
        <w:spacing w:before="0" w:after="0"/>
      </w:pPr>
      <w:r>
        <w:t>Dominant Species</w:t>
      </w:r>
    </w:p>
    <w:p>
      <w:pPr>
        <w:numPr>
          <w:ilvl w:val="3"/>
          <w:numId w:val="900"/>
        </w:numPr>
        <w:spacing w:before="0" w:after="0"/>
      </w:pPr>
      <w:r>
        <w:t>Abundance and Biomass</w:t>
      </w:r>
    </w:p>
    <w:p>
      <w:pPr>
        <w:numPr>
          <w:ilvl w:val="3"/>
          <w:numId w:val="900"/>
        </w:numPr>
        <w:spacing w:before="0" w:after="0"/>
      </w:pPr>
      <w:r>
        <w:t>Community Control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Disproportionate Effects</w:t>
      </w:r>
    </w:p>
    <w:p>
      <w:pPr>
        <w:numPr>
          <w:ilvl w:val="3"/>
          <w:numId w:val="900"/>
        </w:numPr>
        <w:spacing w:before="0" w:after="0"/>
      </w:pPr>
      <w:r>
        <w:t>Ecosystem Function</w:t>
      </w:r>
    </w:p>
    <w:p>
      <w:pPr>
        <w:numPr>
          <w:ilvl w:val="1"/>
          <w:numId w:val="900"/>
        </w:numPr>
        <w:spacing w:before="0" w:after="0"/>
      </w:pPr>
      <w:r>
        <w:t>Interspecific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3"/>
          <w:numId w:val="900"/>
        </w:numPr>
        <w:spacing w:before="0" w:after="0"/>
      </w:pPr>
      <w:r>
        <w:t>Plant-Herbivore Interactions</w:t>
      </w:r>
    </w:p>
    <w:p>
      <w:pPr>
        <w:numPr>
          <w:ilvl w:val="3"/>
          <w:numId w:val="900"/>
        </w:numPr>
        <w:spacing w:before="0" w:after="0"/>
      </w:pPr>
      <w:r>
        <w:t>Defense Mechanisms</w:t>
      </w:r>
    </w:p>
    <w:p>
      <w:pPr>
        <w:numPr>
          <w:ilvl w:val="2"/>
          <w:numId w:val="900"/>
        </w:numPr>
        <w:spacing w:before="0" w:after="0"/>
      </w:pPr>
      <w:r>
        <w:t>Symbiosis</w:t>
      </w:r>
    </w:p>
    <w:p>
      <w:pPr>
        <w:numPr>
          <w:ilvl w:val="3"/>
          <w:numId w:val="900"/>
        </w:numPr>
        <w:spacing w:before="0" w:after="0"/>
      </w:pPr>
      <w:r>
        <w:t>Mutualism</w:t>
      </w:r>
    </w:p>
    <w:p>
      <w:pPr>
        <w:numPr>
          <w:ilvl w:val="4"/>
          <w:numId w:val="900"/>
        </w:numPr>
        <w:spacing w:before="0" w:after="0"/>
      </w:pPr>
      <w:r>
        <w:t>Mycorrhizal Associations</w:t>
      </w:r>
    </w:p>
    <w:p>
      <w:pPr>
        <w:numPr>
          <w:ilvl w:val="4"/>
          <w:numId w:val="900"/>
        </w:numPr>
        <w:spacing w:before="0" w:after="0"/>
      </w:pPr>
      <w:r>
        <w:t>Pollination Mutualisms</w:t>
      </w:r>
    </w:p>
    <w:p>
      <w:pPr>
        <w:numPr>
          <w:ilvl w:val="3"/>
          <w:numId w:val="900"/>
        </w:numPr>
        <w:spacing w:before="0" w:after="0"/>
      </w:pPr>
      <w:r>
        <w:t>Commensalism</w:t>
      </w:r>
    </w:p>
    <w:p>
      <w:pPr>
        <w:numPr>
          <w:ilvl w:val="4"/>
          <w:numId w:val="900"/>
        </w:numPr>
        <w:spacing w:before="0" w:after="0"/>
      </w:pPr>
      <w:r>
        <w:t>One-sided Benefits</w:t>
      </w:r>
    </w:p>
    <w:p>
      <w:pPr>
        <w:numPr>
          <w:ilvl w:val="4"/>
          <w:numId w:val="900"/>
        </w:numPr>
        <w:spacing w:before="0" w:after="0"/>
      </w:pPr>
      <w:r>
        <w:t>Neutral Effects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4"/>
          <w:numId w:val="900"/>
        </w:numPr>
        <w:spacing w:before="0" w:after="0"/>
      </w:pPr>
      <w:r>
        <w:t>Parasitic Plants</w:t>
      </w:r>
    </w:p>
    <w:p>
      <w:pPr>
        <w:numPr>
          <w:ilvl w:val="4"/>
          <w:numId w:val="900"/>
        </w:numPr>
        <w:spacing w:before="0" w:after="0"/>
      </w:pPr>
      <w:r>
        <w:t>Host Exploitation</w:t>
      </w:r>
    </w:p>
    <w:p>
      <w:pPr>
        <w:numPr>
          <w:ilvl w:val="1"/>
          <w:numId w:val="900"/>
        </w:numPr>
        <w:spacing w:before="0" w:after="0"/>
      </w:pPr>
      <w:r>
        <w:t>Ecological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Bare Substrate Colonization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Disturbance Recovery</w:t>
      </w:r>
    </w:p>
    <w:p>
      <w:pPr>
        <w:numPr>
          <w:ilvl w:val="3"/>
          <w:numId w:val="900"/>
        </w:numPr>
        <w:spacing w:before="0" w:after="0"/>
      </w:pPr>
      <w:r>
        <w:t>Existing Soil</w:t>
      </w:r>
    </w:p>
    <w:p>
      <w:pPr>
        <w:numPr>
          <w:ilvl w:val="0"/>
          <w:numId w:val="900"/>
        </w:numPr>
        <w:spacing w:before="0" w:after="0"/>
      </w:pPr>
      <w:r>
        <w:t>Ecosystems and Biomes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Food Chains and Food Webs</w:t>
      </w:r>
    </w:p>
    <w:p>
      <w:pPr>
        <w:numPr>
          <w:ilvl w:val="3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Gross Primary Productivity</w:t>
      </w:r>
    </w:p>
    <w:p>
      <w:pPr>
        <w:numPr>
          <w:ilvl w:val="3"/>
          <w:numId w:val="900"/>
        </w:numPr>
        <w:spacing w:before="0" w:after="0"/>
      </w:pPr>
      <w:r>
        <w:t>Net Primary Productivity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Photosynthesis and Respiration</w:t>
      </w:r>
    </w:p>
    <w:p>
      <w:pPr>
        <w:numPr>
          <w:ilvl w:val="3"/>
          <w:numId w:val="900"/>
        </w:numPr>
        <w:spacing w:before="0" w:after="0"/>
      </w:pPr>
      <w:r>
        <w:t>Carbon Storage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 and Denitrification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Phosphorus Availability</w:t>
      </w:r>
    </w:p>
    <w:p>
      <w:pPr>
        <w:numPr>
          <w:ilvl w:val="3"/>
          <w:numId w:val="900"/>
        </w:numPr>
        <w:spacing w:before="0" w:after="0"/>
      </w:pPr>
      <w:r>
        <w:t>Limiting Nutrient</w:t>
      </w:r>
    </w:p>
    <w:p>
      <w:pPr>
        <w:numPr>
          <w:ilvl w:val="1"/>
          <w:numId w:val="900"/>
        </w:numPr>
        <w:spacing w:before="0" w:after="0"/>
      </w:pPr>
      <w:r>
        <w:t>Major Terrestrial Biomes</w:t>
      </w:r>
    </w:p>
    <w:p>
      <w:pPr>
        <w:numPr>
          <w:ilvl w:val="2"/>
          <w:numId w:val="900"/>
        </w:numPr>
        <w:spacing w:before="0" w:after="0"/>
      </w:pPr>
      <w:r>
        <w:t>Tropical Rainforest</w:t>
      </w:r>
    </w:p>
    <w:p>
      <w:pPr>
        <w:numPr>
          <w:ilvl w:val="3"/>
          <w:numId w:val="900"/>
        </w:numPr>
        <w:spacing w:before="0" w:after="0"/>
      </w:pPr>
      <w:r>
        <w:t>High Diversity</w:t>
      </w:r>
    </w:p>
    <w:p>
      <w:pPr>
        <w:numPr>
          <w:ilvl w:val="3"/>
          <w:numId w:val="900"/>
        </w:numPr>
        <w:spacing w:before="0" w:after="0"/>
      </w:pPr>
      <w:r>
        <w:t>Layered Structure</w:t>
      </w:r>
    </w:p>
    <w:p>
      <w:pPr>
        <w:numPr>
          <w:ilvl w:val="2"/>
          <w:numId w:val="900"/>
        </w:numPr>
        <w:spacing w:before="0" w:after="0"/>
      </w:pPr>
      <w:r>
        <w:t>Temperate Forest</w:t>
      </w:r>
    </w:p>
    <w:p>
      <w:pPr>
        <w:numPr>
          <w:ilvl w:val="3"/>
          <w:numId w:val="900"/>
        </w:numPr>
        <w:spacing w:before="0" w:after="0"/>
      </w:pPr>
      <w:r>
        <w:t>Deciduous and Coniferous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Grassland</w:t>
      </w:r>
    </w:p>
    <w:p>
      <w:pPr>
        <w:numPr>
          <w:ilvl w:val="3"/>
          <w:numId w:val="900"/>
        </w:numPr>
        <w:spacing w:before="0" w:after="0"/>
      </w:pPr>
      <w:r>
        <w:t>Prairie and Savanna</w:t>
      </w:r>
    </w:p>
    <w:p>
      <w:pPr>
        <w:numPr>
          <w:ilvl w:val="3"/>
          <w:numId w:val="900"/>
        </w:numPr>
        <w:spacing w:before="0" w:after="0"/>
      </w:pPr>
      <w:r>
        <w:t>Fire Adaptations</w:t>
      </w:r>
    </w:p>
    <w:p>
      <w:pPr>
        <w:numPr>
          <w:ilvl w:val="2"/>
          <w:numId w:val="900"/>
        </w:numPr>
        <w:spacing w:before="0" w:after="0"/>
      </w:pPr>
      <w:r>
        <w:t>Desert</w:t>
      </w:r>
    </w:p>
    <w:p>
      <w:pPr>
        <w:numPr>
          <w:ilvl w:val="3"/>
          <w:numId w:val="900"/>
        </w:numPr>
        <w:spacing w:before="0" w:after="0"/>
      </w:pPr>
      <w:r>
        <w:t>Water Scarcity</w:t>
      </w:r>
    </w:p>
    <w:p>
      <w:pPr>
        <w:numPr>
          <w:ilvl w:val="3"/>
          <w:numId w:val="900"/>
        </w:numPr>
        <w:spacing w:before="0" w:after="0"/>
      </w:pPr>
      <w:r>
        <w:t>Xerophytic Adaptations</w:t>
      </w:r>
    </w:p>
    <w:p>
      <w:pPr>
        <w:numPr>
          <w:ilvl w:val="2"/>
          <w:numId w:val="900"/>
        </w:numPr>
        <w:spacing w:before="0" w:after="0"/>
      </w:pPr>
      <w:r>
        <w:t>Tundra</w:t>
      </w:r>
    </w:p>
    <w:p>
      <w:pPr>
        <w:numPr>
          <w:ilvl w:val="3"/>
          <w:numId w:val="900"/>
        </w:numPr>
        <w:spacing w:before="0" w:after="0"/>
      </w:pPr>
      <w:r>
        <w:t>Cold Climate</w:t>
      </w:r>
    </w:p>
    <w:p>
      <w:pPr>
        <w:numPr>
          <w:ilvl w:val="3"/>
          <w:numId w:val="900"/>
        </w:numPr>
        <w:spacing w:before="0" w:after="0"/>
      </w:pPr>
      <w:r>
        <w:t>Permafrost</w:t>
      </w:r>
    </w:p>
    <w:p>
      <w:pPr>
        <w:numPr>
          <w:ilvl w:val="2"/>
          <w:numId w:val="900"/>
        </w:numPr>
        <w:spacing w:before="0" w:after="0"/>
      </w:pPr>
      <w:r>
        <w:t>Boreal Forest</w:t>
      </w:r>
    </w:p>
    <w:p>
      <w:pPr>
        <w:numPr>
          <w:ilvl w:val="3"/>
          <w:numId w:val="900"/>
        </w:numPr>
        <w:spacing w:before="0" w:after="0"/>
      </w:pPr>
      <w:r>
        <w:t>Coniferous Dominance</w:t>
      </w:r>
    </w:p>
    <w:p>
      <w:pPr>
        <w:numPr>
          <w:ilvl w:val="3"/>
          <w:numId w:val="900"/>
        </w:numPr>
        <w:spacing w:before="0" w:after="0"/>
      </w:pPr>
      <w:r>
        <w:t>Cold Adaptations</w:t>
      </w:r>
    </w:p>
    <w:p>
      <w:pPr>
        <w:numPr>
          <w:ilvl w:val="2"/>
          <w:numId w:val="900"/>
        </w:numPr>
        <w:spacing w:before="0" w:after="0"/>
      </w:pPr>
      <w:r>
        <w:t>Mediterranean</w:t>
      </w:r>
    </w:p>
    <w:p>
      <w:pPr>
        <w:numPr>
          <w:ilvl w:val="3"/>
          <w:numId w:val="900"/>
        </w:numPr>
        <w:spacing w:before="0" w:after="0"/>
      </w:pPr>
      <w:r>
        <w:t>Dry Summers</w:t>
      </w:r>
    </w:p>
    <w:p>
      <w:pPr>
        <w:numPr>
          <w:ilvl w:val="3"/>
          <w:numId w:val="900"/>
        </w:numPr>
        <w:spacing w:before="0" w:after="0"/>
      </w:pPr>
      <w:r>
        <w:t>Fire-adapted Vegetation</w:t>
      </w:r>
    </w:p>
    <w:p>
      <w:pPr>
        <w:pStyle w:val="Heading1"/>
      </w:pPr>
      <w:r>
        <w:t>Applied Botany</w:t>
      </w:r>
    </w:p>
    <w:p>
      <w:pPr>
        <w:numPr>
          <w:ilvl w:val="0"/>
          <w:numId w:val="900"/>
        </w:numPr>
        <w:spacing w:before="0" w:after="0"/>
      </w:pPr>
      <w:r>
        <w:t>Agriculture and Food Science</w:t>
      </w:r>
    </w:p>
    <w:p>
      <w:pPr>
        <w:numPr>
          <w:ilvl w:val="1"/>
          <w:numId w:val="900"/>
        </w:numPr>
        <w:spacing w:before="0" w:after="0"/>
      </w:pPr>
      <w:r>
        <w:t>Crop Domestication</w:t>
      </w:r>
    </w:p>
    <w:p>
      <w:pPr>
        <w:numPr>
          <w:ilvl w:val="2"/>
          <w:numId w:val="900"/>
        </w:numPr>
        <w:spacing w:before="0" w:after="0"/>
      </w:pPr>
      <w:r>
        <w:t>Artificial Selection</w:t>
      </w:r>
    </w:p>
    <w:p>
      <w:pPr>
        <w:numPr>
          <w:ilvl w:val="2"/>
          <w:numId w:val="900"/>
        </w:numPr>
        <w:spacing w:before="0" w:after="0"/>
      </w:pPr>
      <w:r>
        <w:t>Genetic Changes</w:t>
      </w:r>
    </w:p>
    <w:p>
      <w:pPr>
        <w:numPr>
          <w:ilvl w:val="1"/>
          <w:numId w:val="900"/>
        </w:numPr>
        <w:spacing w:before="0" w:after="0"/>
      </w:pPr>
      <w:r>
        <w:t>Plant Breeding and Improvement</w:t>
      </w:r>
    </w:p>
    <w:p>
      <w:pPr>
        <w:numPr>
          <w:ilvl w:val="2"/>
          <w:numId w:val="900"/>
        </w:numPr>
        <w:spacing w:before="0" w:after="0"/>
      </w:pPr>
      <w:r>
        <w:t>Traditional Breeding</w:t>
      </w:r>
    </w:p>
    <w:p>
      <w:pPr>
        <w:numPr>
          <w:ilvl w:val="2"/>
          <w:numId w:val="900"/>
        </w:numPr>
        <w:spacing w:before="0" w:after="0"/>
      </w:pPr>
      <w:r>
        <w:t>Hybrid Development</w:t>
      </w:r>
    </w:p>
    <w:p>
      <w:pPr>
        <w:numPr>
          <w:ilvl w:val="1"/>
          <w:numId w:val="900"/>
        </w:numPr>
        <w:spacing w:before="0" w:after="0"/>
      </w:pPr>
      <w:r>
        <w:t>Sustainable Agriculture</w:t>
      </w:r>
    </w:p>
    <w:p>
      <w:pPr>
        <w:numPr>
          <w:ilvl w:val="2"/>
          <w:numId w:val="900"/>
        </w:numPr>
        <w:spacing w:before="0" w:after="0"/>
      </w:pPr>
      <w:r>
        <w:t>Organic Farming</w:t>
      </w:r>
    </w:p>
    <w:p>
      <w:pPr>
        <w:numPr>
          <w:ilvl w:val="3"/>
          <w:numId w:val="900"/>
        </w:numPr>
        <w:spacing w:before="0" w:after="0"/>
      </w:pPr>
      <w:r>
        <w:t>Natural Inputs</w:t>
      </w:r>
    </w:p>
    <w:p>
      <w:pPr>
        <w:numPr>
          <w:ilvl w:val="3"/>
          <w:numId w:val="900"/>
        </w:numPr>
        <w:spacing w:before="0" w:after="0"/>
      </w:pPr>
      <w:r>
        <w:t>Soil Health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Reduced Pesticides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Erosion Prevention</w:t>
      </w:r>
    </w:p>
    <w:p>
      <w:pPr>
        <w:numPr>
          <w:ilvl w:val="3"/>
          <w:numId w:val="900"/>
        </w:numPr>
        <w:spacing w:before="0" w:after="0"/>
      </w:pPr>
      <w:r>
        <w:t>Soil Health Maintenance</w:t>
      </w:r>
    </w:p>
    <w:p>
      <w:pPr>
        <w:numPr>
          <w:ilvl w:val="0"/>
          <w:numId w:val="900"/>
        </w:numPr>
        <w:spacing w:before="0" w:after="0"/>
      </w:pPr>
      <w:r>
        <w:t>Forestry</w:t>
      </w:r>
    </w:p>
    <w:p>
      <w:pPr>
        <w:numPr>
          <w:ilvl w:val="1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Sustainable Harvesting</w:t>
      </w:r>
    </w:p>
    <w:p>
      <w:pPr>
        <w:numPr>
          <w:ilvl w:val="2"/>
          <w:numId w:val="900"/>
        </w:numPr>
        <w:spacing w:before="0" w:after="0"/>
      </w:pPr>
      <w:r>
        <w:t>Multiple Use Concepts</w:t>
      </w:r>
    </w:p>
    <w:p>
      <w:pPr>
        <w:numPr>
          <w:ilvl w:val="1"/>
          <w:numId w:val="900"/>
        </w:numPr>
        <w:spacing w:before="0" w:after="0"/>
      </w:pPr>
      <w:r>
        <w:t>Silviculture</w:t>
      </w:r>
    </w:p>
    <w:p>
      <w:pPr>
        <w:numPr>
          <w:ilvl w:val="2"/>
          <w:numId w:val="900"/>
        </w:numPr>
        <w:spacing w:before="0" w:after="0"/>
      </w:pPr>
      <w:r>
        <w:t>Tree Cultivation</w:t>
      </w:r>
    </w:p>
    <w:p>
      <w:pPr>
        <w:numPr>
          <w:ilvl w:val="2"/>
          <w:numId w:val="900"/>
        </w:numPr>
        <w:spacing w:before="0" w:after="0"/>
      </w:pPr>
      <w:r>
        <w:t>Stand Management</w:t>
      </w:r>
    </w:p>
    <w:p>
      <w:pPr>
        <w:numPr>
          <w:ilvl w:val="1"/>
          <w:numId w:val="900"/>
        </w:numPr>
        <w:spacing w:before="0" w:after="0"/>
      </w:pPr>
      <w:r>
        <w:t>Reforestation</w:t>
      </w:r>
    </w:p>
    <w:p>
      <w:pPr>
        <w:numPr>
          <w:ilvl w:val="2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Tree Planting</w:t>
      </w:r>
    </w:p>
    <w:p>
      <w:pPr>
        <w:numPr>
          <w:ilvl w:val="0"/>
          <w:numId w:val="900"/>
        </w:numPr>
        <w:spacing w:before="0" w:after="0"/>
      </w:pPr>
      <w:r>
        <w:t>Horticulture</w:t>
      </w:r>
    </w:p>
    <w:p>
      <w:pPr>
        <w:numPr>
          <w:ilvl w:val="1"/>
          <w:numId w:val="900"/>
        </w:numPr>
        <w:spacing w:before="0" w:after="0"/>
      </w:pPr>
      <w:r>
        <w:t>Ornamental Plant Cultivation</w:t>
      </w:r>
    </w:p>
    <w:p>
      <w:pPr>
        <w:numPr>
          <w:ilvl w:val="2"/>
          <w:numId w:val="900"/>
        </w:numPr>
        <w:spacing w:before="0" w:after="0"/>
      </w:pPr>
      <w:r>
        <w:t>Landscape Plants</w:t>
      </w:r>
    </w:p>
    <w:p>
      <w:pPr>
        <w:numPr>
          <w:ilvl w:val="2"/>
          <w:numId w:val="900"/>
        </w:numPr>
        <w:spacing w:before="0" w:after="0"/>
      </w:pPr>
      <w:r>
        <w:t>Flower Production</w:t>
      </w:r>
    </w:p>
    <w:p>
      <w:pPr>
        <w:numPr>
          <w:ilvl w:val="1"/>
          <w:numId w:val="900"/>
        </w:numPr>
        <w:spacing w:before="0" w:after="0"/>
      </w:pPr>
      <w:r>
        <w:t>Greenhouse Management</w:t>
      </w:r>
    </w:p>
    <w:p>
      <w:pPr>
        <w:numPr>
          <w:ilvl w:val="2"/>
          <w:numId w:val="900"/>
        </w:numPr>
        <w:spacing w:before="0" w:after="0"/>
      </w:pPr>
      <w:r>
        <w:t>Controlled Environment</w:t>
      </w:r>
    </w:p>
    <w:p>
      <w:pPr>
        <w:numPr>
          <w:ilvl w:val="2"/>
          <w:numId w:val="900"/>
        </w:numPr>
        <w:spacing w:before="0" w:after="0"/>
      </w:pPr>
      <w:r>
        <w:t>Year-round Production</w:t>
      </w:r>
    </w:p>
    <w:p>
      <w:pPr>
        <w:numPr>
          <w:ilvl w:val="1"/>
          <w:numId w:val="900"/>
        </w:numPr>
        <w:spacing w:before="0" w:after="0"/>
      </w:pPr>
      <w:r>
        <w:t>Landscape Design</w:t>
      </w:r>
    </w:p>
    <w:p>
      <w:pPr>
        <w:numPr>
          <w:ilvl w:val="2"/>
          <w:numId w:val="900"/>
        </w:numPr>
        <w:spacing w:before="0" w:after="0"/>
      </w:pPr>
      <w:r>
        <w:t>Plant Selection</w:t>
      </w:r>
    </w:p>
    <w:p>
      <w:pPr>
        <w:numPr>
          <w:ilvl w:val="2"/>
          <w:numId w:val="900"/>
        </w:numPr>
        <w:spacing w:before="0" w:after="0"/>
      </w:pPr>
      <w:r>
        <w:t>Aesthetic Arrangements</w:t>
      </w:r>
    </w:p>
    <w:p>
      <w:pPr>
        <w:numPr>
          <w:ilvl w:val="0"/>
          <w:numId w:val="900"/>
        </w:numPr>
        <w:spacing w:before="0" w:after="0"/>
      </w:pPr>
      <w:r>
        <w:t>Ethnobotany and Economic Botany</w:t>
      </w:r>
    </w:p>
    <w:p>
      <w:pPr>
        <w:numPr>
          <w:ilvl w:val="1"/>
          <w:numId w:val="900"/>
        </w:numPr>
        <w:spacing w:before="0" w:after="0"/>
      </w:pPr>
      <w:r>
        <w:t>Medicinal Plants</w:t>
      </w:r>
    </w:p>
    <w:p>
      <w:pPr>
        <w:numPr>
          <w:ilvl w:val="2"/>
          <w:numId w:val="900"/>
        </w:numPr>
        <w:spacing w:before="0" w:after="0"/>
      </w:pPr>
      <w:r>
        <w:t>Traditional Medicine</w:t>
      </w:r>
    </w:p>
    <w:p>
      <w:pPr>
        <w:numPr>
          <w:ilvl w:val="3"/>
          <w:numId w:val="900"/>
        </w:numPr>
        <w:spacing w:before="0" w:after="0"/>
      </w:pPr>
      <w:r>
        <w:t>Indigenous Knowledge</w:t>
      </w:r>
    </w:p>
    <w:p>
      <w:pPr>
        <w:numPr>
          <w:ilvl w:val="3"/>
          <w:numId w:val="900"/>
        </w:numPr>
        <w:spacing w:before="0" w:after="0"/>
      </w:pPr>
      <w:r>
        <w:t>Herbal Remedies</w:t>
      </w:r>
    </w:p>
    <w:p>
      <w:pPr>
        <w:numPr>
          <w:ilvl w:val="2"/>
          <w:numId w:val="900"/>
        </w:numPr>
        <w:spacing w:before="0" w:after="0"/>
      </w:pPr>
      <w:r>
        <w:t>Modern Pharmaceuticals</w:t>
      </w:r>
    </w:p>
    <w:p>
      <w:pPr>
        <w:numPr>
          <w:ilvl w:val="3"/>
          <w:numId w:val="900"/>
        </w:numPr>
        <w:spacing w:before="0" w:after="0"/>
      </w:pPr>
      <w:r>
        <w:t>Drug Discovery</w:t>
      </w:r>
    </w:p>
    <w:p>
      <w:pPr>
        <w:numPr>
          <w:ilvl w:val="3"/>
          <w:numId w:val="900"/>
        </w:numPr>
        <w:spacing w:before="0" w:after="0"/>
      </w:pPr>
      <w:r>
        <w:t>Plant-derived Compounds</w:t>
      </w:r>
    </w:p>
    <w:p>
      <w:pPr>
        <w:numPr>
          <w:ilvl w:val="1"/>
          <w:numId w:val="900"/>
        </w:numPr>
        <w:spacing w:before="0" w:after="0"/>
      </w:pPr>
      <w:r>
        <w:t>Plants for Fibers</w:t>
      </w:r>
    </w:p>
    <w:p>
      <w:pPr>
        <w:numPr>
          <w:ilvl w:val="2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Textile Production</w:t>
      </w:r>
    </w:p>
    <w:p>
      <w:pPr>
        <w:numPr>
          <w:ilvl w:val="1"/>
          <w:numId w:val="900"/>
        </w:numPr>
        <w:spacing w:before="0" w:after="0"/>
      </w:pPr>
      <w:r>
        <w:t>Plants for Dyes</w:t>
      </w:r>
    </w:p>
    <w:p>
      <w:pPr>
        <w:numPr>
          <w:ilvl w:val="2"/>
          <w:numId w:val="900"/>
        </w:numPr>
        <w:spacing w:before="0" w:after="0"/>
      </w:pPr>
      <w:r>
        <w:t>Natural Colorants</w:t>
      </w:r>
    </w:p>
    <w:p>
      <w:pPr>
        <w:numPr>
          <w:ilvl w:val="2"/>
          <w:numId w:val="900"/>
        </w:numPr>
        <w:spacing w:before="0" w:after="0"/>
      </w:pPr>
      <w:r>
        <w:t>Traditional Dyeing</w:t>
      </w:r>
    </w:p>
    <w:p>
      <w:pPr>
        <w:numPr>
          <w:ilvl w:val="1"/>
          <w:numId w:val="900"/>
        </w:numPr>
        <w:spacing w:before="0" w:after="0"/>
      </w:pPr>
      <w:r>
        <w:t>Plants for Fuels</w:t>
      </w:r>
    </w:p>
    <w:p>
      <w:pPr>
        <w:numPr>
          <w:ilvl w:val="2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3"/>
          <w:numId w:val="900"/>
        </w:numPr>
        <w:spacing w:before="0" w:after="0"/>
      </w:pPr>
      <w:r>
        <w:t>Biodiesel Sources</w:t>
      </w:r>
    </w:p>
    <w:p>
      <w:pPr>
        <w:numPr>
          <w:ilvl w:val="0"/>
          <w:numId w:val="900"/>
        </w:numPr>
        <w:spacing w:before="0" w:after="0"/>
      </w:pPr>
      <w:r>
        <w:t>Plant Conservation and Restoration Ecology</w:t>
      </w:r>
    </w:p>
    <w:p>
      <w:pPr>
        <w:numPr>
          <w:ilvl w:val="1"/>
          <w:numId w:val="900"/>
        </w:numPr>
        <w:spacing w:before="0" w:after="0"/>
      </w:pPr>
      <w:r>
        <w:t>Threats to Plant Diversity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Non-native Plants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3"/>
          <w:numId w:val="900"/>
        </w:numPr>
        <w:spacing w:before="0" w:after="0"/>
      </w:pPr>
      <w:r>
        <w:t>Overharvesting</w:t>
      </w:r>
    </w:p>
    <w:p>
      <w:pPr>
        <w:numPr>
          <w:ilvl w:val="3"/>
          <w:numId w:val="900"/>
        </w:numPr>
        <w:spacing w:before="0" w:after="0"/>
      </w:pPr>
      <w:r>
        <w:t>Commercial Extraction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In Situ Conservation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Habitat Preservation</w:t>
      </w:r>
    </w:p>
    <w:p>
      <w:pPr>
        <w:numPr>
          <w:ilvl w:val="2"/>
          <w:numId w:val="900"/>
        </w:numPr>
        <w:spacing w:before="0" w:after="0"/>
      </w:pPr>
      <w:r>
        <w:t>Ex Situ Conservation</w:t>
      </w:r>
    </w:p>
    <w:p>
      <w:pPr>
        <w:numPr>
          <w:ilvl w:val="3"/>
          <w:numId w:val="900"/>
        </w:numPr>
        <w:spacing w:before="0" w:after="0"/>
      </w:pPr>
      <w:r>
        <w:t>Seed Banks</w:t>
      </w:r>
    </w:p>
    <w:p>
      <w:pPr>
        <w:numPr>
          <w:ilvl w:val="3"/>
          <w:numId w:val="900"/>
        </w:numPr>
        <w:spacing w:before="0" w:after="0"/>
      </w:pPr>
      <w:r>
        <w:t>Botanical Gardens</w:t>
      </w:r>
    </w:p>
    <w:p>
      <w:pPr>
        <w:numPr>
          <w:ilvl w:val="2"/>
          <w:numId w:val="900"/>
        </w:numPr>
        <w:spacing w:before="0" w:after="0"/>
      </w:pPr>
      <w:r>
        <w:t>Restoration Ecology</w:t>
      </w:r>
    </w:p>
    <w:p>
      <w:pPr>
        <w:numPr>
          <w:ilvl w:val="3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Habitat Reconstruction</w:t>
      </w:r>
    </w:p>
    <w:p>
      <w:pPr>
        <w:numPr>
          <w:ilvl w:val="2"/>
          <w:numId w:val="900"/>
        </w:numPr>
        <w:spacing w:before="0" w:after="0"/>
      </w:pPr>
      <w:r>
        <w:t>Legal and Policy Approaches</w:t>
      </w:r>
    </w:p>
    <w:p>
      <w:pPr>
        <w:numPr>
          <w:ilvl w:val="3"/>
          <w:numId w:val="900"/>
        </w:numPr>
        <w:spacing w:before="0" w:after="0"/>
      </w:pPr>
      <w:r>
        <w:t>Endangered Species Acts</w:t>
      </w:r>
    </w:p>
    <w:p>
      <w:pPr>
        <w:numPr>
          <w:ilvl w:val="3"/>
          <w:numId w:val="900"/>
        </w:numPr>
        <w:spacing w:before="0" w:after="0"/>
      </w:pPr>
      <w:r>
        <w:t>International Treaties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