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Bluetooth Security and Exploitation</w:t>
      </w:r>
    </w:p>
    <w:p>
      <w:pPr>
        <w:pStyle w:val="Heading1"/>
      </w:pPr>
      <w:r>
        <w:t>Introduction to Bluetooth Technology</w:t>
      </w:r>
    </w:p>
    <w:p>
      <w:pPr>
        <w:numPr>
          <w:ilvl w:val="0"/>
          <w:numId w:val="900"/>
        </w:numPr>
        <w:spacing w:before="0" w:after="0"/>
      </w:pPr>
      <w:r>
        <w:t>Overview of Bluetooth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2"/>
          <w:numId w:val="900"/>
        </w:numPr>
        <w:spacing w:before="0" w:after="0"/>
      </w:pPr>
      <w:r>
        <w:t>Origins and Development Timeline</w:t>
      </w:r>
    </w:p>
    <w:p>
      <w:pPr>
        <w:numPr>
          <w:ilvl w:val="2"/>
          <w:numId w:val="900"/>
        </w:numPr>
        <w:spacing w:before="0" w:after="0"/>
      </w:pPr>
      <w:r>
        <w:t>Key Milestones and Standards</w:t>
      </w:r>
    </w:p>
    <w:p>
      <w:pPr>
        <w:numPr>
          <w:ilvl w:val="2"/>
          <w:numId w:val="900"/>
        </w:numPr>
        <w:spacing w:before="0" w:after="0"/>
      </w:pPr>
      <w:r>
        <w:t>Industry Adoption Patterns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Consumer Electronics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Healthcare and Medical Devices</w:t>
      </w:r>
    </w:p>
    <w:p>
      <w:pPr>
        <w:numPr>
          <w:ilvl w:val="2"/>
          <w:numId w:val="900"/>
        </w:numPr>
        <w:spacing w:before="0" w:after="0"/>
      </w:pPr>
      <w:r>
        <w:t>Automotive Systems</w:t>
      </w:r>
    </w:p>
    <w:p>
      <w:pPr>
        <w:numPr>
          <w:ilvl w:val="2"/>
          <w:numId w:val="900"/>
        </w:numPr>
        <w:spacing w:before="0" w:after="0"/>
      </w:pPr>
      <w:r>
        <w:t>Smart Home and IoT</w:t>
      </w:r>
    </w:p>
    <w:p>
      <w:pPr>
        <w:numPr>
          <w:ilvl w:val="1"/>
          <w:numId w:val="900"/>
        </w:numPr>
        <w:spacing w:before="0" w:after="0"/>
      </w:pPr>
      <w:r>
        <w:t>Comparison with Other Wireless Technologies</w:t>
      </w:r>
    </w:p>
    <w:p>
      <w:pPr>
        <w:numPr>
          <w:ilvl w:val="2"/>
          <w:numId w:val="900"/>
        </w:numPr>
        <w:spacing w:before="0" w:after="0"/>
      </w:pPr>
      <w:r>
        <w:t>WiFi vs Bluetooth</w:t>
      </w:r>
    </w:p>
    <w:p>
      <w:pPr>
        <w:numPr>
          <w:ilvl w:val="2"/>
          <w:numId w:val="900"/>
        </w:numPr>
        <w:spacing w:before="0" w:after="0"/>
      </w:pPr>
      <w:r>
        <w:t>Zigbee vs Bluetooth</w:t>
      </w:r>
    </w:p>
    <w:p>
      <w:pPr>
        <w:numPr>
          <w:ilvl w:val="2"/>
          <w:numId w:val="900"/>
        </w:numPr>
        <w:spacing w:before="0" w:after="0"/>
      </w:pPr>
      <w:r>
        <w:t>NFC vs Bluetooth</w:t>
      </w:r>
    </w:p>
    <w:p>
      <w:pPr>
        <w:numPr>
          <w:ilvl w:val="2"/>
          <w:numId w:val="900"/>
        </w:numPr>
        <w:spacing w:before="0" w:after="0"/>
      </w:pPr>
      <w:r>
        <w:t>Cellular vs Bluetooth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Piconet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Device Roles in a Piconet</w:t>
      </w:r>
    </w:p>
    <w:p>
      <w:pPr>
        <w:numPr>
          <w:ilvl w:val="2"/>
          <w:numId w:val="900"/>
        </w:numPr>
        <w:spacing w:before="0" w:after="0"/>
      </w:pPr>
      <w:r>
        <w:t>Master-Slave Relationships</w:t>
      </w:r>
    </w:p>
    <w:p>
      <w:pPr>
        <w:numPr>
          <w:ilvl w:val="2"/>
          <w:numId w:val="900"/>
        </w:numPr>
        <w:spacing w:before="0" w:after="0"/>
      </w:pPr>
      <w:r>
        <w:t>Limitations and Scalability</w:t>
      </w:r>
    </w:p>
    <w:p>
      <w:pPr>
        <w:numPr>
          <w:ilvl w:val="2"/>
          <w:numId w:val="900"/>
        </w:numPr>
        <w:spacing w:before="0" w:after="0"/>
      </w:pPr>
      <w:r>
        <w:t>Frequency Hopping Patterns</w:t>
      </w:r>
    </w:p>
    <w:p>
      <w:pPr>
        <w:numPr>
          <w:ilvl w:val="1"/>
          <w:numId w:val="900"/>
        </w:numPr>
        <w:spacing w:before="0" w:after="0"/>
      </w:pPr>
      <w:r>
        <w:t>Scatternet</w:t>
      </w:r>
    </w:p>
    <w:p>
      <w:pPr>
        <w:numPr>
          <w:ilvl w:val="2"/>
          <w:numId w:val="900"/>
        </w:numPr>
        <w:spacing w:before="0" w:after="0"/>
      </w:pPr>
      <w:r>
        <w:t>Formation and Topology</w:t>
      </w:r>
    </w:p>
    <w:p>
      <w:pPr>
        <w:numPr>
          <w:ilvl w:val="2"/>
          <w:numId w:val="900"/>
        </w:numPr>
        <w:spacing w:before="0" w:after="0"/>
      </w:pPr>
      <w:r>
        <w:t>Inter-piconet Communication</w:t>
      </w:r>
    </w:p>
    <w:p>
      <w:pPr>
        <w:numPr>
          <w:ilvl w:val="2"/>
          <w:numId w:val="900"/>
        </w:numPr>
        <w:spacing w:before="0" w:after="0"/>
      </w:pPr>
      <w:r>
        <w:t>Bridge Devices</w:t>
      </w:r>
    </w:p>
    <w:p>
      <w:pPr>
        <w:numPr>
          <w:ilvl w:val="2"/>
          <w:numId w:val="900"/>
        </w:numPr>
        <w:spacing w:before="0" w:after="0"/>
      </w:pPr>
      <w:r>
        <w:t>Routing Considerations</w:t>
      </w:r>
    </w:p>
    <w:p>
      <w:pPr>
        <w:numPr>
          <w:ilvl w:val="1"/>
          <w:numId w:val="900"/>
        </w:numPr>
        <w:spacing w:before="0" w:after="0"/>
      </w:pPr>
      <w:r>
        <w:t>Master and Slave Roles</w:t>
      </w:r>
    </w:p>
    <w:p>
      <w:pPr>
        <w:numPr>
          <w:ilvl w:val="2"/>
          <w:numId w:val="900"/>
        </w:numPr>
        <w:spacing w:before="0" w:after="0"/>
      </w:pPr>
      <w:r>
        <w:t>Role Assignment Process</w:t>
      </w:r>
    </w:p>
    <w:p>
      <w:pPr>
        <w:numPr>
          <w:ilvl w:val="2"/>
          <w:numId w:val="900"/>
        </w:numPr>
        <w:spacing w:before="0" w:after="0"/>
      </w:pPr>
      <w:r>
        <w:t>Role Switching Mechanisms</w:t>
      </w:r>
    </w:p>
    <w:p>
      <w:pPr>
        <w:numPr>
          <w:ilvl w:val="2"/>
          <w:numId w:val="900"/>
        </w:numPr>
        <w:spacing w:before="0" w:after="0"/>
      </w:pPr>
      <w:r>
        <w:t>Implications for Security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Device Classes and Types</w:t>
      </w:r>
    </w:p>
    <w:p>
      <w:pPr>
        <w:numPr>
          <w:ilvl w:val="2"/>
          <w:numId w:val="900"/>
        </w:numPr>
        <w:spacing w:before="0" w:after="0"/>
      </w:pPr>
      <w:r>
        <w:t>Class of Device (CoD) Structure</w:t>
      </w:r>
    </w:p>
    <w:p>
      <w:pPr>
        <w:numPr>
          <w:ilvl w:val="2"/>
          <w:numId w:val="900"/>
        </w:numPr>
        <w:spacing w:before="0" w:after="0"/>
      </w:pPr>
      <w:r>
        <w:t>Major Device Classes</w:t>
      </w:r>
    </w:p>
    <w:p>
      <w:pPr>
        <w:numPr>
          <w:ilvl w:val="2"/>
          <w:numId w:val="900"/>
        </w:numPr>
        <w:spacing w:before="0" w:after="0"/>
      </w:pPr>
      <w:r>
        <w:t>Minor Device Classes</w:t>
      </w:r>
    </w:p>
    <w:p>
      <w:pPr>
        <w:numPr>
          <w:ilvl w:val="2"/>
          <w:numId w:val="900"/>
        </w:numPr>
        <w:spacing w:before="0" w:after="0"/>
      </w:pPr>
      <w:r>
        <w:t>Service Classes</w:t>
      </w:r>
    </w:p>
    <w:p>
      <w:pPr>
        <w:numPr>
          <w:ilvl w:val="0"/>
          <w:numId w:val="900"/>
        </w:numPr>
        <w:spacing w:before="0" w:after="0"/>
      </w:pPr>
      <w:r>
        <w:t>Bluetooth Versions and Standards</w:t>
      </w:r>
    </w:p>
    <w:p>
      <w:pPr>
        <w:numPr>
          <w:ilvl w:val="1"/>
          <w:numId w:val="900"/>
        </w:numPr>
        <w:spacing w:before="0" w:after="0"/>
      </w:pPr>
      <w:r>
        <w:t>Bluetooth Classic (BR/EDR)</w:t>
      </w:r>
    </w:p>
    <w:p>
      <w:pPr>
        <w:numPr>
          <w:ilvl w:val="2"/>
          <w:numId w:val="900"/>
        </w:numPr>
        <w:spacing w:before="0" w:after="0"/>
      </w:pPr>
      <w:r>
        <w:t>Basic Rate Features</w:t>
      </w:r>
    </w:p>
    <w:p>
      <w:pPr>
        <w:numPr>
          <w:ilvl w:val="2"/>
          <w:numId w:val="900"/>
        </w:numPr>
        <w:spacing w:before="0" w:after="0"/>
      </w:pPr>
      <w:r>
        <w:t>Enhanced Data Rate Features</w:t>
      </w:r>
    </w:p>
    <w:p>
      <w:pPr>
        <w:numPr>
          <w:ilvl w:val="2"/>
          <w:numId w:val="900"/>
        </w:numPr>
        <w:spacing w:before="0" w:after="0"/>
      </w:pPr>
      <w:r>
        <w:t>Supported Profiles</w:t>
      </w:r>
    </w:p>
    <w:p>
      <w:pPr>
        <w:numPr>
          <w:ilvl w:val="2"/>
          <w:numId w:val="900"/>
        </w:numPr>
        <w:spacing w:before="0" w:after="0"/>
      </w:pPr>
      <w:r>
        <w:t>Power Consumption Characteristics</w:t>
      </w:r>
    </w:p>
    <w:p>
      <w:pPr>
        <w:numPr>
          <w:ilvl w:val="1"/>
          <w:numId w:val="900"/>
        </w:numPr>
        <w:spacing w:before="0" w:after="0"/>
      </w:pPr>
      <w:r>
        <w:t>Bluetooth Low Energy (BLE)</w:t>
      </w:r>
    </w:p>
    <w:p>
      <w:pPr>
        <w:numPr>
          <w:ilvl w:val="2"/>
          <w:numId w:val="900"/>
        </w:numPr>
        <w:spacing w:before="0" w:after="0"/>
      </w:pPr>
      <w:r>
        <w:t>Core Features and Capabilities</w:t>
      </w:r>
    </w:p>
    <w:p>
      <w:pPr>
        <w:numPr>
          <w:ilvl w:val="2"/>
          <w:numId w:val="900"/>
        </w:numPr>
        <w:spacing w:before="0" w:after="0"/>
      </w:pPr>
      <w:r>
        <w:t>Power Consumption Optimization</w:t>
      </w:r>
    </w:p>
    <w:p>
      <w:pPr>
        <w:numPr>
          <w:ilvl w:val="2"/>
          <w:numId w:val="900"/>
        </w:numPr>
        <w:spacing w:before="0" w:after="0"/>
      </w:pPr>
      <w:r>
        <w:t>Advertising and Connection Models</w:t>
      </w:r>
    </w:p>
    <w:p>
      <w:pPr>
        <w:numPr>
          <w:ilvl w:val="2"/>
          <w:numId w:val="900"/>
        </w:numPr>
        <w:spacing w:before="0" w:after="0"/>
      </w:pPr>
      <w:r>
        <w:t>Supported Profiles and Services</w:t>
      </w:r>
    </w:p>
    <w:p>
      <w:pPr>
        <w:numPr>
          <w:ilvl w:val="1"/>
          <w:numId w:val="900"/>
        </w:numPr>
        <w:spacing w:before="0" w:after="0"/>
      </w:pPr>
      <w:r>
        <w:t>Bluetooth Mesh</w:t>
      </w:r>
    </w:p>
    <w:p>
      <w:pPr>
        <w:numPr>
          <w:ilvl w:val="2"/>
          <w:numId w:val="900"/>
        </w:numPr>
        <w:spacing w:before="0" w:after="0"/>
      </w:pPr>
      <w:r>
        <w:t>Mesh Networking Principles</w:t>
      </w:r>
    </w:p>
    <w:p>
      <w:pPr>
        <w:numPr>
          <w:ilvl w:val="2"/>
          <w:numId w:val="900"/>
        </w:numPr>
        <w:spacing w:before="0" w:after="0"/>
      </w:pPr>
      <w:r>
        <w:t>Node Types and Roles</w:t>
      </w:r>
    </w:p>
    <w:p>
      <w:pPr>
        <w:numPr>
          <w:ilvl w:val="2"/>
          <w:numId w:val="900"/>
        </w:numPr>
        <w:spacing w:before="0" w:after="0"/>
      </w:pPr>
      <w:r>
        <w:t>Message Relay and Routing</w:t>
      </w:r>
    </w:p>
    <w:p>
      <w:pPr>
        <w:numPr>
          <w:ilvl w:val="2"/>
          <w:numId w:val="900"/>
        </w:numPr>
        <w:spacing w:before="0" w:after="0"/>
      </w:pPr>
      <w:r>
        <w:t>Use Cases for Mesh Networks</w:t>
      </w:r>
    </w:p>
    <w:p>
      <w:pPr>
        <w:numPr>
          <w:ilvl w:val="1"/>
          <w:numId w:val="900"/>
        </w:numPr>
        <w:spacing w:before="0" w:after="0"/>
      </w:pPr>
      <w:r>
        <w:t>Version Evolution</w:t>
      </w:r>
    </w:p>
    <w:p>
      <w:pPr>
        <w:numPr>
          <w:ilvl w:val="2"/>
          <w:numId w:val="900"/>
        </w:numPr>
        <w:spacing w:before="0" w:after="0"/>
      </w:pPr>
      <w:r>
        <w:t>Bluetooth 1.x Features</w:t>
      </w:r>
    </w:p>
    <w:p>
      <w:pPr>
        <w:numPr>
          <w:ilvl w:val="2"/>
          <w:numId w:val="900"/>
        </w:numPr>
        <w:spacing w:before="0" w:after="0"/>
      </w:pPr>
      <w:r>
        <w:t>Bluetooth 2.x Enhancements</w:t>
      </w:r>
    </w:p>
    <w:p>
      <w:pPr>
        <w:numPr>
          <w:ilvl w:val="2"/>
          <w:numId w:val="900"/>
        </w:numPr>
        <w:spacing w:before="0" w:after="0"/>
      </w:pPr>
      <w:r>
        <w:t>Bluetooth 3.x High Speed</w:t>
      </w:r>
    </w:p>
    <w:p>
      <w:pPr>
        <w:numPr>
          <w:ilvl w:val="2"/>
          <w:numId w:val="900"/>
        </w:numPr>
        <w:spacing w:before="0" w:after="0"/>
      </w:pPr>
      <w:r>
        <w:t>Bluetooth 4.x Low Energy Introduction</w:t>
      </w:r>
    </w:p>
    <w:p>
      <w:pPr>
        <w:numPr>
          <w:ilvl w:val="2"/>
          <w:numId w:val="900"/>
        </w:numPr>
        <w:spacing w:before="0" w:after="0"/>
      </w:pPr>
      <w:r>
        <w:t>Bluetooth 5.x Range and Speed Improvements</w:t>
      </w:r>
    </w:p>
    <w:p>
      <w:pPr>
        <w:numPr>
          <w:ilvl w:val="2"/>
          <w:numId w:val="900"/>
        </w:numPr>
        <w:spacing w:before="0" w:after="0"/>
      </w:pPr>
      <w:r>
        <w:t>Backward Compatibility Considerations</w:t>
      </w:r>
    </w:p>
    <w:p>
      <w:pPr>
        <w:numPr>
          <w:ilvl w:val="0"/>
          <w:numId w:val="900"/>
        </w:numPr>
        <w:spacing w:before="0" w:after="0"/>
      </w:pPr>
      <w:r>
        <w:t>The Bluetooth Protocol Stack</w:t>
      </w:r>
    </w:p>
    <w:p>
      <w:pPr>
        <w:numPr>
          <w:ilvl w:val="1"/>
          <w:numId w:val="900"/>
        </w:numPr>
        <w:spacing w:before="0" w:after="0"/>
      </w:pPr>
      <w:r>
        <w:t>Physical Layer (PHY)</w:t>
      </w:r>
    </w:p>
    <w:p>
      <w:pPr>
        <w:numPr>
          <w:ilvl w:val="2"/>
          <w:numId w:val="900"/>
        </w:numPr>
        <w:spacing w:before="0" w:after="0"/>
      </w:pPr>
      <w:r>
        <w:t>Frequency Bands and Allocation</w:t>
      </w:r>
    </w:p>
    <w:p>
      <w:pPr>
        <w:numPr>
          <w:ilvl w:val="2"/>
          <w:numId w:val="900"/>
        </w:numPr>
        <w:spacing w:before="0" w:after="0"/>
      </w:pPr>
      <w:r>
        <w:t>Modulation Techniques</w:t>
      </w:r>
    </w:p>
    <w:p>
      <w:pPr>
        <w:numPr>
          <w:ilvl w:val="2"/>
          <w:numId w:val="900"/>
        </w:numPr>
        <w:spacing w:before="0" w:after="0"/>
      </w:pPr>
      <w:r>
        <w:t>Channel Structure and Hopping</w:t>
      </w:r>
    </w:p>
    <w:p>
      <w:pPr>
        <w:numPr>
          <w:ilvl w:val="2"/>
          <w:numId w:val="900"/>
        </w:numPr>
        <w:spacing w:before="0" w:after="0"/>
      </w:pPr>
      <w:r>
        <w:t>Power Classes and Range</w:t>
      </w:r>
    </w:p>
    <w:p>
      <w:pPr>
        <w:numPr>
          <w:ilvl w:val="1"/>
          <w:numId w:val="900"/>
        </w:numPr>
        <w:spacing w:before="0" w:after="0"/>
      </w:pPr>
      <w:r>
        <w:t>Link Layer (LL)</w:t>
      </w:r>
    </w:p>
    <w:p>
      <w:pPr>
        <w:numPr>
          <w:ilvl w:val="2"/>
          <w:numId w:val="900"/>
        </w:numPr>
        <w:spacing w:before="0" w:after="0"/>
      </w:pPr>
      <w:r>
        <w:t>Connection Establishment Procedures</w:t>
      </w:r>
    </w:p>
    <w:p>
      <w:pPr>
        <w:numPr>
          <w:ilvl w:val="2"/>
          <w:numId w:val="900"/>
        </w:numPr>
        <w:spacing w:before="0" w:after="0"/>
      </w:pPr>
      <w:r>
        <w:t>Advertising and Scanning Mechanisms</w:t>
      </w:r>
    </w:p>
    <w:p>
      <w:pPr>
        <w:numPr>
          <w:ilvl w:val="2"/>
          <w:numId w:val="900"/>
        </w:numPr>
        <w:spacing w:before="0" w:after="0"/>
      </w:pPr>
      <w:r>
        <w:t>Data Channel Management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Host Controller Interface (HCI)</w:t>
      </w:r>
    </w:p>
    <w:p>
      <w:pPr>
        <w:numPr>
          <w:ilvl w:val="2"/>
          <w:numId w:val="900"/>
        </w:numPr>
        <w:spacing w:before="0" w:after="0"/>
      </w:pPr>
      <w:r>
        <w:t>Command and Event Flow</w:t>
      </w:r>
    </w:p>
    <w:p>
      <w:pPr>
        <w:numPr>
          <w:ilvl w:val="2"/>
          <w:numId w:val="900"/>
        </w:numPr>
        <w:spacing w:before="0" w:after="0"/>
      </w:pPr>
      <w:r>
        <w:t>Transport Layer Options</w:t>
      </w:r>
    </w:p>
    <w:p>
      <w:pPr>
        <w:numPr>
          <w:ilvl w:val="2"/>
          <w:numId w:val="900"/>
        </w:numPr>
        <w:spacing w:before="0" w:after="0"/>
      </w:pPr>
      <w:r>
        <w:t>USB Transport</w:t>
      </w:r>
    </w:p>
    <w:p>
      <w:pPr>
        <w:numPr>
          <w:ilvl w:val="2"/>
          <w:numId w:val="900"/>
        </w:numPr>
        <w:spacing w:before="0" w:after="0"/>
      </w:pPr>
      <w:r>
        <w:t>UART Transport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Logical Link Control and Adaptation Protocol (L2CAP)</w:t>
      </w:r>
    </w:p>
    <w:p>
      <w:pPr>
        <w:numPr>
          <w:ilvl w:val="2"/>
          <w:numId w:val="900"/>
        </w:numPr>
        <w:spacing w:before="0" w:after="0"/>
      </w:pPr>
      <w:r>
        <w:t>Multiplexing Functions</w:t>
      </w:r>
    </w:p>
    <w:p>
      <w:pPr>
        <w:numPr>
          <w:ilvl w:val="2"/>
          <w:numId w:val="900"/>
        </w:numPr>
        <w:spacing w:before="0" w:after="0"/>
      </w:pPr>
      <w:r>
        <w:t>Segmentation and Reassembly</w:t>
      </w:r>
    </w:p>
    <w:p>
      <w:pPr>
        <w:numPr>
          <w:ilvl w:val="2"/>
          <w:numId w:val="900"/>
        </w:numPr>
        <w:spacing w:before="0" w:after="0"/>
      </w:pPr>
      <w:r>
        <w:t>Channel Types and Management</w:t>
      </w:r>
    </w:p>
    <w:p>
      <w:pPr>
        <w:numPr>
          <w:ilvl w:val="2"/>
          <w:numId w:val="900"/>
        </w:numPr>
        <w:spacing w:before="0" w:after="0"/>
      </w:pPr>
      <w:r>
        <w:t>Flow Control Mechanisms</w:t>
      </w:r>
    </w:p>
    <w:p>
      <w:pPr>
        <w:numPr>
          <w:ilvl w:val="1"/>
          <w:numId w:val="900"/>
        </w:numPr>
        <w:spacing w:before="0" w:after="0"/>
      </w:pPr>
      <w:r>
        <w:t>Service Discovery Protocol (SDP)</w:t>
      </w:r>
    </w:p>
    <w:p>
      <w:pPr>
        <w:numPr>
          <w:ilvl w:val="2"/>
          <w:numId w:val="900"/>
        </w:numPr>
        <w:spacing w:before="0" w:after="0"/>
      </w:pPr>
      <w:r>
        <w:t>Service Registration Process</w:t>
      </w:r>
    </w:p>
    <w:p>
      <w:pPr>
        <w:numPr>
          <w:ilvl w:val="2"/>
          <w:numId w:val="900"/>
        </w:numPr>
        <w:spacing w:before="0" w:after="0"/>
      </w:pPr>
      <w:r>
        <w:t>Service Search Procedures</w:t>
      </w:r>
    </w:p>
    <w:p>
      <w:pPr>
        <w:numPr>
          <w:ilvl w:val="2"/>
          <w:numId w:val="900"/>
        </w:numPr>
        <w:spacing w:before="0" w:after="0"/>
      </w:pPr>
      <w:r>
        <w:t>Attribute Requests and Responses</w:t>
      </w:r>
    </w:p>
    <w:p>
      <w:pPr>
        <w:numPr>
          <w:ilvl w:val="2"/>
          <w:numId w:val="900"/>
        </w:numPr>
        <w:spacing w:before="0" w:after="0"/>
      </w:pPr>
      <w:r>
        <w:t>Service Record Structure</w:t>
      </w:r>
    </w:p>
    <w:p>
      <w:pPr>
        <w:numPr>
          <w:ilvl w:val="1"/>
          <w:numId w:val="900"/>
        </w:numPr>
        <w:spacing w:before="0" w:after="0"/>
      </w:pPr>
      <w:r>
        <w:t>RFCOMM Protocol</w:t>
      </w:r>
    </w:p>
    <w:p>
      <w:pPr>
        <w:numPr>
          <w:ilvl w:val="2"/>
          <w:numId w:val="900"/>
        </w:numPr>
        <w:spacing w:before="0" w:after="0"/>
      </w:pPr>
      <w:r>
        <w:t>Serial Port Emulation</w:t>
      </w:r>
    </w:p>
    <w:p>
      <w:pPr>
        <w:numPr>
          <w:ilvl w:val="2"/>
          <w:numId w:val="900"/>
        </w:numPr>
        <w:spacing w:before="0" w:after="0"/>
      </w:pPr>
      <w:r>
        <w:t>Channel Allocation and Management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Generic Access Profile (GAP)</w:t>
      </w:r>
    </w:p>
    <w:p>
      <w:pPr>
        <w:numPr>
          <w:ilvl w:val="2"/>
          <w:numId w:val="900"/>
        </w:numPr>
        <w:spacing w:before="0" w:after="0"/>
      </w:pPr>
      <w:r>
        <w:t>Device Roles</w:t>
      </w:r>
    </w:p>
    <w:p>
      <w:pPr>
        <w:numPr>
          <w:ilvl w:val="3"/>
          <w:numId w:val="900"/>
        </w:numPr>
        <w:spacing w:before="0" w:after="0"/>
      </w:pPr>
      <w:r>
        <w:t>Central Role</w:t>
      </w:r>
    </w:p>
    <w:p>
      <w:pPr>
        <w:numPr>
          <w:ilvl w:val="3"/>
          <w:numId w:val="900"/>
        </w:numPr>
        <w:spacing w:before="0" w:after="0"/>
      </w:pPr>
      <w:r>
        <w:t>Peripheral Role</w:t>
      </w:r>
    </w:p>
    <w:p>
      <w:pPr>
        <w:numPr>
          <w:ilvl w:val="3"/>
          <w:numId w:val="900"/>
        </w:numPr>
        <w:spacing w:before="0" w:after="0"/>
      </w:pPr>
      <w:r>
        <w:t>Observer Role</w:t>
      </w:r>
    </w:p>
    <w:p>
      <w:pPr>
        <w:numPr>
          <w:ilvl w:val="3"/>
          <w:numId w:val="900"/>
        </w:numPr>
        <w:spacing w:before="0" w:after="0"/>
      </w:pPr>
      <w:r>
        <w:t>Broadcaster Role</w:t>
      </w:r>
    </w:p>
    <w:p>
      <w:pPr>
        <w:numPr>
          <w:ilvl w:val="2"/>
          <w:numId w:val="900"/>
        </w:numPr>
        <w:spacing w:before="0" w:after="0"/>
      </w:pPr>
      <w:r>
        <w:t>Advertising Procedures</w:t>
      </w:r>
    </w:p>
    <w:p>
      <w:pPr>
        <w:numPr>
          <w:ilvl w:val="2"/>
          <w:numId w:val="900"/>
        </w:numPr>
        <w:spacing w:before="0" w:after="0"/>
      </w:pPr>
      <w:r>
        <w:t>Connection Procedures</w:t>
      </w:r>
    </w:p>
    <w:p>
      <w:pPr>
        <w:numPr>
          <w:ilvl w:val="2"/>
          <w:numId w:val="900"/>
        </w:numPr>
        <w:spacing w:before="0" w:after="0"/>
      </w:pPr>
      <w:r>
        <w:t>Security Procedures</w:t>
      </w:r>
    </w:p>
    <w:p>
      <w:pPr>
        <w:numPr>
          <w:ilvl w:val="1"/>
          <w:numId w:val="900"/>
        </w:numPr>
        <w:spacing w:before="0" w:after="0"/>
      </w:pPr>
      <w:r>
        <w:t>Generic Attribute Profile (GATT)</w:t>
      </w:r>
    </w:p>
    <w:p>
      <w:pPr>
        <w:numPr>
          <w:ilvl w:val="2"/>
          <w:numId w:val="900"/>
        </w:numPr>
        <w:spacing w:before="0" w:after="0"/>
      </w:pPr>
      <w:r>
        <w:t>Attribute Hierarchy Structure</w:t>
      </w:r>
    </w:p>
    <w:p>
      <w:pPr>
        <w:numPr>
          <w:ilvl w:val="2"/>
          <w:numId w:val="900"/>
        </w:numPr>
        <w:spacing w:before="0" w:after="0"/>
      </w:pPr>
      <w:r>
        <w:t>Services and Service Discovery</w:t>
      </w:r>
    </w:p>
    <w:p>
      <w:pPr>
        <w:numPr>
          <w:ilvl w:val="2"/>
          <w:numId w:val="900"/>
        </w:numPr>
        <w:spacing w:before="0" w:after="0"/>
      </w:pPr>
      <w:r>
        <w:t>Characteristics and Descriptors</w:t>
      </w:r>
    </w:p>
    <w:p>
      <w:pPr>
        <w:numPr>
          <w:ilvl w:val="2"/>
          <w:numId w:val="900"/>
        </w:numPr>
        <w:spacing w:before="0" w:after="0"/>
      </w:pPr>
      <w:r>
        <w:t>GATT Operations</w:t>
      </w:r>
    </w:p>
    <w:p>
      <w:pPr>
        <w:numPr>
          <w:ilvl w:val="3"/>
          <w:numId w:val="900"/>
        </w:numPr>
        <w:spacing w:before="0" w:after="0"/>
      </w:pPr>
      <w:r>
        <w:t>Read Operations</w:t>
      </w:r>
    </w:p>
    <w:p>
      <w:pPr>
        <w:numPr>
          <w:ilvl w:val="3"/>
          <w:numId w:val="900"/>
        </w:numPr>
        <w:spacing w:before="0" w:after="0"/>
      </w:pPr>
      <w:r>
        <w:t>Write Operations</w:t>
      </w:r>
    </w:p>
    <w:p>
      <w:pPr>
        <w:numPr>
          <w:ilvl w:val="3"/>
          <w:numId w:val="900"/>
        </w:numPr>
        <w:spacing w:before="0" w:after="0"/>
      </w:pPr>
      <w:r>
        <w:t>Notify Operations</w:t>
      </w:r>
    </w:p>
    <w:p>
      <w:pPr>
        <w:numPr>
          <w:ilvl w:val="3"/>
          <w:numId w:val="900"/>
        </w:numPr>
        <w:spacing w:before="0" w:after="0"/>
      </w:pPr>
      <w:r>
        <w:t>Indicate Operations</w:t>
      </w:r>
    </w:p>
    <w:p>
      <w:pPr>
        <w:pStyle w:val="Heading1"/>
      </w:pPr>
      <w:r>
        <w:t>Bluetooth Security Architecture</w:t>
      </w:r>
    </w:p>
    <w:p>
      <w:pPr>
        <w:numPr>
          <w:ilvl w:val="0"/>
          <w:numId w:val="900"/>
        </w:numPr>
        <w:spacing w:before="0" w:after="0"/>
      </w:pPr>
      <w:r>
        <w:t>Security Goals and Objectives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Encryption Requirements</w:t>
      </w:r>
    </w:p>
    <w:p>
      <w:pPr>
        <w:numPr>
          <w:ilvl w:val="2"/>
          <w:numId w:val="900"/>
        </w:numPr>
        <w:spacing w:before="0" w:after="0"/>
      </w:pPr>
      <w:r>
        <w:t>Protection of Sensitive Information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Prevention of Data Tampering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Authenticity</w:t>
      </w:r>
    </w:p>
    <w:p>
      <w:pPr>
        <w:numPr>
          <w:ilvl w:val="2"/>
          <w:numId w:val="900"/>
        </w:numPr>
        <w:spacing w:before="0" w:after="0"/>
      </w:pPr>
      <w:r>
        <w:t>Device Authentication Methods</w:t>
      </w:r>
    </w:p>
    <w:p>
      <w:pPr>
        <w:numPr>
          <w:ilvl w:val="2"/>
          <w:numId w:val="900"/>
        </w:numPr>
        <w:spacing w:before="0" w:after="0"/>
      </w:pPr>
      <w:r>
        <w:t>User Authentication Procedures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Service Continuity</w:t>
      </w:r>
    </w:p>
    <w:p>
      <w:pPr>
        <w:numPr>
          <w:ilvl w:val="2"/>
          <w:numId w:val="900"/>
        </w:numPr>
        <w:spacing w:before="0" w:after="0"/>
      </w:pPr>
      <w:r>
        <w:t>Denial of Service Prevention</w:t>
      </w:r>
    </w:p>
    <w:p>
      <w:pPr>
        <w:numPr>
          <w:ilvl w:val="0"/>
          <w:numId w:val="900"/>
        </w:numPr>
        <w:spacing w:before="0" w:after="0"/>
      </w:pPr>
      <w:r>
        <w:t>Security Modes and Levels</w:t>
      </w:r>
    </w:p>
    <w:p>
      <w:pPr>
        <w:numPr>
          <w:ilvl w:val="1"/>
          <w:numId w:val="900"/>
        </w:numPr>
        <w:spacing w:before="0" w:after="0"/>
      </w:pPr>
      <w:r>
        <w:t>Bluetooth Classic Security Modes</w:t>
      </w:r>
    </w:p>
    <w:p>
      <w:pPr>
        <w:numPr>
          <w:ilvl w:val="2"/>
          <w:numId w:val="900"/>
        </w:numPr>
        <w:spacing w:before="0" w:after="0"/>
      </w:pPr>
      <w:r>
        <w:t>Mode 1: Non-secure Connections</w:t>
      </w:r>
    </w:p>
    <w:p>
      <w:pPr>
        <w:numPr>
          <w:ilvl w:val="2"/>
          <w:numId w:val="900"/>
        </w:numPr>
        <w:spacing w:before="0" w:after="0"/>
      </w:pPr>
      <w:r>
        <w:t>Mode 2: Service-level Security</w:t>
      </w:r>
    </w:p>
    <w:p>
      <w:pPr>
        <w:numPr>
          <w:ilvl w:val="2"/>
          <w:numId w:val="900"/>
        </w:numPr>
        <w:spacing w:before="0" w:after="0"/>
      </w:pPr>
      <w:r>
        <w:t>Mode 3: Link-level Security</w:t>
      </w:r>
    </w:p>
    <w:p>
      <w:pPr>
        <w:numPr>
          <w:ilvl w:val="2"/>
          <w:numId w:val="900"/>
        </w:numPr>
        <w:spacing w:before="0" w:after="0"/>
      </w:pPr>
      <w:r>
        <w:t>Mode 4: Secure Simple Pairing</w:t>
      </w:r>
    </w:p>
    <w:p>
      <w:pPr>
        <w:numPr>
          <w:ilvl w:val="1"/>
          <w:numId w:val="900"/>
        </w:numPr>
        <w:spacing w:before="0" w:after="0"/>
      </w:pPr>
      <w:r>
        <w:t>BLE Security Modes</w:t>
      </w:r>
    </w:p>
    <w:p>
      <w:pPr>
        <w:numPr>
          <w:ilvl w:val="2"/>
          <w:numId w:val="900"/>
        </w:numPr>
        <w:spacing w:before="0" w:after="0"/>
      </w:pPr>
      <w:r>
        <w:t>Mode 1: Encrypted Connections</w:t>
      </w:r>
    </w:p>
    <w:p>
      <w:pPr>
        <w:numPr>
          <w:ilvl w:val="3"/>
          <w:numId w:val="900"/>
        </w:numPr>
        <w:spacing w:before="0" w:after="0"/>
      </w:pPr>
      <w:r>
        <w:t>Level 1: No Security</w:t>
      </w:r>
    </w:p>
    <w:p>
      <w:pPr>
        <w:numPr>
          <w:ilvl w:val="3"/>
          <w:numId w:val="900"/>
        </w:numPr>
        <w:spacing w:before="0" w:after="0"/>
      </w:pPr>
      <w:r>
        <w:t>Level 2: Unauthenticated Pairing</w:t>
      </w:r>
    </w:p>
    <w:p>
      <w:pPr>
        <w:numPr>
          <w:ilvl w:val="3"/>
          <w:numId w:val="900"/>
        </w:numPr>
        <w:spacing w:before="0" w:after="0"/>
      </w:pPr>
      <w:r>
        <w:t>Level 3: Authenticated Pairing</w:t>
      </w:r>
    </w:p>
    <w:p>
      <w:pPr>
        <w:numPr>
          <w:ilvl w:val="3"/>
          <w:numId w:val="900"/>
        </w:numPr>
        <w:spacing w:before="0" w:after="0"/>
      </w:pPr>
      <w:r>
        <w:t>Level 4: Authenticated LE Secure Connections</w:t>
      </w:r>
    </w:p>
    <w:p>
      <w:pPr>
        <w:numPr>
          <w:ilvl w:val="2"/>
          <w:numId w:val="900"/>
        </w:numPr>
        <w:spacing w:before="0" w:after="0"/>
      </w:pPr>
      <w:r>
        <w:t>Mode 2: Data Signing</w:t>
      </w:r>
    </w:p>
    <w:p>
      <w:pPr>
        <w:numPr>
          <w:ilvl w:val="3"/>
          <w:numId w:val="900"/>
        </w:numPr>
        <w:spacing w:before="0" w:after="0"/>
      </w:pPr>
      <w:r>
        <w:t>Level 1: Unauthenticated Data Signing</w:t>
      </w:r>
    </w:p>
    <w:p>
      <w:pPr>
        <w:numPr>
          <w:ilvl w:val="3"/>
          <w:numId w:val="900"/>
        </w:numPr>
        <w:spacing w:before="0" w:after="0"/>
      </w:pPr>
      <w:r>
        <w:t>Level 2: Authenticated Data Signing</w:t>
      </w:r>
    </w:p>
    <w:p>
      <w:pPr>
        <w:numPr>
          <w:ilvl w:val="0"/>
          <w:numId w:val="900"/>
        </w:numPr>
        <w:spacing w:before="0" w:after="0"/>
      </w:pPr>
      <w:r>
        <w:t>Bluetooth Classic Security Mechanisms</w:t>
      </w:r>
    </w:p>
    <w:p>
      <w:pPr>
        <w:numPr>
          <w:ilvl w:val="1"/>
          <w:numId w:val="900"/>
        </w:numPr>
        <w:spacing w:before="0" w:after="0"/>
      </w:pPr>
      <w:r>
        <w:t>Pairing and Bonding Process</w:t>
      </w:r>
    </w:p>
    <w:p>
      <w:pPr>
        <w:numPr>
          <w:ilvl w:val="2"/>
          <w:numId w:val="900"/>
        </w:numPr>
        <w:spacing w:before="0" w:after="0"/>
      </w:pPr>
      <w:r>
        <w:t>Pairing Phases Overview</w:t>
      </w:r>
    </w:p>
    <w:p>
      <w:pPr>
        <w:numPr>
          <w:ilvl w:val="2"/>
          <w:numId w:val="900"/>
        </w:numPr>
        <w:spacing w:before="0" w:after="0"/>
      </w:pPr>
      <w:r>
        <w:t>Authentication Phase</w:t>
      </w:r>
    </w:p>
    <w:p>
      <w:pPr>
        <w:numPr>
          <w:ilvl w:val="2"/>
          <w:numId w:val="900"/>
        </w:numPr>
        <w:spacing w:before="0" w:after="0"/>
      </w:pPr>
      <w:r>
        <w:t>Authorization Phase</w:t>
      </w:r>
    </w:p>
    <w:p>
      <w:pPr>
        <w:numPr>
          <w:ilvl w:val="2"/>
          <w:numId w:val="900"/>
        </w:numPr>
        <w:spacing w:before="0" w:after="0"/>
      </w:pPr>
      <w:r>
        <w:t>Key Exchange Phase</w:t>
      </w:r>
    </w:p>
    <w:p>
      <w:pPr>
        <w:numPr>
          <w:ilvl w:val="2"/>
          <w:numId w:val="900"/>
        </w:numPr>
        <w:spacing w:before="0" w:after="0"/>
      </w:pPr>
      <w:r>
        <w:t>Bonding vs Pairing Differences</w:t>
      </w:r>
    </w:p>
    <w:p>
      <w:pPr>
        <w:numPr>
          <w:ilvl w:val="1"/>
          <w:numId w:val="900"/>
        </w:numPr>
        <w:spacing w:before="0" w:after="0"/>
      </w:pPr>
      <w:r>
        <w:t>Legacy Pairing Methods</w:t>
      </w:r>
    </w:p>
    <w:p>
      <w:pPr>
        <w:numPr>
          <w:ilvl w:val="2"/>
          <w:numId w:val="900"/>
        </w:numPr>
        <w:spacing w:before="0" w:after="0"/>
      </w:pPr>
      <w:r>
        <w:t>PIN Code Authentication</w:t>
      </w:r>
    </w:p>
    <w:p>
      <w:pPr>
        <w:numPr>
          <w:ilvl w:val="3"/>
          <w:numId w:val="900"/>
        </w:numPr>
        <w:spacing w:before="0" w:after="0"/>
      </w:pPr>
      <w:r>
        <w:t>Fixed PIN Implementation</w:t>
      </w:r>
    </w:p>
    <w:p>
      <w:pPr>
        <w:numPr>
          <w:ilvl w:val="3"/>
          <w:numId w:val="900"/>
        </w:numPr>
        <w:spacing w:before="0" w:after="0"/>
      </w:pPr>
      <w:r>
        <w:t>User-entered PIN Process</w:t>
      </w:r>
    </w:p>
    <w:p>
      <w:pPr>
        <w:numPr>
          <w:ilvl w:val="3"/>
          <w:numId w:val="900"/>
        </w:numPr>
        <w:spacing w:before="0" w:after="0"/>
      </w:pPr>
      <w:r>
        <w:t>Security Weaknesses and Vulnerabilities</w:t>
      </w:r>
    </w:p>
    <w:p>
      <w:pPr>
        <w:numPr>
          <w:ilvl w:val="2"/>
          <w:numId w:val="900"/>
        </w:numPr>
        <w:spacing w:before="0" w:after="0"/>
      </w:pPr>
      <w:r>
        <w:t>Challenge-Response Authentication</w:t>
      </w:r>
    </w:p>
    <w:p>
      <w:pPr>
        <w:numPr>
          <w:ilvl w:val="2"/>
          <w:numId w:val="900"/>
        </w:numPr>
        <w:spacing w:before="0" w:after="0"/>
      </w:pPr>
      <w:r>
        <w:t>Key Generation Process</w:t>
      </w:r>
    </w:p>
    <w:p>
      <w:pPr>
        <w:numPr>
          <w:ilvl w:val="1"/>
          <w:numId w:val="900"/>
        </w:numPr>
        <w:spacing w:before="0" w:after="0"/>
      </w:pPr>
      <w:r>
        <w:t>Secure Simple Pairing (SSP)</w:t>
      </w:r>
    </w:p>
    <w:p>
      <w:pPr>
        <w:numPr>
          <w:ilvl w:val="2"/>
          <w:numId w:val="900"/>
        </w:numPr>
        <w:spacing w:before="0" w:after="0"/>
      </w:pPr>
      <w:r>
        <w:t>Just Works Method</w:t>
      </w:r>
    </w:p>
    <w:p>
      <w:pPr>
        <w:numPr>
          <w:ilvl w:val="3"/>
          <w:numId w:val="900"/>
        </w:numPr>
        <w:spacing w:before="0" w:after="0"/>
      </w:pPr>
      <w:r>
        <w:t>Use Cases and Applications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Numeric Comparison Method</w:t>
      </w:r>
    </w:p>
    <w:p>
      <w:pPr>
        <w:numPr>
          <w:ilvl w:val="3"/>
          <w:numId w:val="900"/>
        </w:numPr>
        <w:spacing w:before="0" w:after="0"/>
      </w:pPr>
      <w:r>
        <w:t>User Interaction Requirements</w:t>
      </w:r>
    </w:p>
    <w:p>
      <w:pPr>
        <w:numPr>
          <w:ilvl w:val="3"/>
          <w:numId w:val="900"/>
        </w:numPr>
        <w:spacing w:before="0" w:after="0"/>
      </w:pPr>
      <w:r>
        <w:t>Attack Resistance Properties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Passkey Entry Method</w:t>
      </w:r>
    </w:p>
    <w:p>
      <w:pPr>
        <w:numPr>
          <w:ilvl w:val="3"/>
          <w:numId w:val="900"/>
        </w:numPr>
        <w:spacing w:before="0" w:after="0"/>
      </w:pPr>
      <w:r>
        <w:t>User Input Requirements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Brute Force Resistance</w:t>
      </w:r>
    </w:p>
    <w:p>
      <w:pPr>
        <w:numPr>
          <w:ilvl w:val="2"/>
          <w:numId w:val="900"/>
        </w:numPr>
        <w:spacing w:before="0" w:after="0"/>
      </w:pPr>
      <w:r>
        <w:t>Out of Band (OOB) Method</w:t>
      </w:r>
    </w:p>
    <w:p>
      <w:pPr>
        <w:numPr>
          <w:ilvl w:val="3"/>
          <w:numId w:val="900"/>
        </w:numPr>
        <w:spacing w:before="0" w:after="0"/>
      </w:pPr>
      <w:r>
        <w:t>OOB Data Channels</w:t>
      </w:r>
    </w:p>
    <w:p>
      <w:pPr>
        <w:numPr>
          <w:ilvl w:val="3"/>
          <w:numId w:val="900"/>
        </w:numPr>
        <w:spacing w:before="0" w:after="0"/>
      </w:pPr>
      <w:r>
        <w:t>Enhanced Security Features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Key Generation and Management</w:t>
      </w:r>
    </w:p>
    <w:p>
      <w:pPr>
        <w:numPr>
          <w:ilvl w:val="2"/>
          <w:numId w:val="900"/>
        </w:numPr>
        <w:spacing w:before="0" w:after="0"/>
      </w:pPr>
      <w:r>
        <w:t>Link Key Generation</w:t>
      </w:r>
    </w:p>
    <w:p>
      <w:pPr>
        <w:numPr>
          <w:ilvl w:val="3"/>
          <w:numId w:val="900"/>
        </w:numPr>
        <w:spacing w:before="0" w:after="0"/>
      </w:pPr>
      <w:r>
        <w:t>Key Derivation Process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Key Refresh Procedures</w:t>
      </w:r>
    </w:p>
    <w:p>
      <w:pPr>
        <w:numPr>
          <w:ilvl w:val="2"/>
          <w:numId w:val="900"/>
        </w:numPr>
        <w:spacing w:before="0" w:after="0"/>
      </w:pPr>
      <w:r>
        <w:t>Encryption Key Management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Lifecycle Management</w:t>
      </w:r>
    </w:p>
    <w:p>
      <w:pPr>
        <w:numPr>
          <w:ilvl w:val="2"/>
          <w:numId w:val="900"/>
        </w:numPr>
        <w:spacing w:before="0" w:after="0"/>
      </w:pPr>
      <w:r>
        <w:t>Authentication Key Handling</w:t>
      </w:r>
    </w:p>
    <w:p>
      <w:pPr>
        <w:numPr>
          <w:ilvl w:val="1"/>
          <w:numId w:val="900"/>
        </w:numPr>
        <w:spacing w:before="0" w:after="0"/>
      </w:pPr>
      <w:r>
        <w:t>E0 Stream Cipher Encryption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Known Weaknesses and Vulnerabilities</w:t>
      </w:r>
    </w:p>
    <w:p>
      <w:pPr>
        <w:numPr>
          <w:ilvl w:val="2"/>
          <w:numId w:val="900"/>
        </w:numPr>
        <w:spacing w:before="0" w:after="0"/>
      </w:pPr>
      <w:r>
        <w:t>Cryptanalysis Results</w:t>
      </w:r>
    </w:p>
    <w:p>
      <w:pPr>
        <w:numPr>
          <w:ilvl w:val="0"/>
          <w:numId w:val="900"/>
        </w:numPr>
        <w:spacing w:before="0" w:after="0"/>
      </w:pPr>
      <w:r>
        <w:t>Bluetooth Low Energy (BLE) Security Mechanisms</w:t>
      </w:r>
    </w:p>
    <w:p>
      <w:pPr>
        <w:numPr>
          <w:ilvl w:val="1"/>
          <w:numId w:val="900"/>
        </w:numPr>
        <w:spacing w:before="0" w:after="0"/>
      </w:pPr>
      <w:r>
        <w:t>LE Security Architecture</w:t>
      </w:r>
    </w:p>
    <w:p>
      <w:pPr>
        <w:numPr>
          <w:ilvl w:val="2"/>
          <w:numId w:val="900"/>
        </w:numPr>
        <w:spacing w:before="0" w:after="0"/>
      </w:pPr>
      <w:r>
        <w:t>Security Manager Protocol</w:t>
      </w:r>
    </w:p>
    <w:p>
      <w:pPr>
        <w:numPr>
          <w:ilvl w:val="2"/>
          <w:numId w:val="900"/>
        </w:numPr>
        <w:spacing w:before="0" w:after="0"/>
      </w:pPr>
      <w:r>
        <w:t>Key Distribution Methods</w:t>
      </w:r>
    </w:p>
    <w:p>
      <w:pPr>
        <w:numPr>
          <w:ilvl w:val="2"/>
          <w:numId w:val="900"/>
        </w:numPr>
        <w:spacing w:before="0" w:after="0"/>
      </w:pPr>
      <w:r>
        <w:t>Privacy Features</w:t>
      </w:r>
    </w:p>
    <w:p>
      <w:pPr>
        <w:numPr>
          <w:ilvl w:val="1"/>
          <w:numId w:val="900"/>
        </w:numPr>
        <w:spacing w:before="0" w:after="0"/>
      </w:pPr>
      <w:r>
        <w:t>LE Pairing Methods</w:t>
      </w:r>
    </w:p>
    <w:p>
      <w:pPr>
        <w:numPr>
          <w:ilvl w:val="2"/>
          <w:numId w:val="900"/>
        </w:numPr>
        <w:spacing w:before="0" w:after="0"/>
      </w:pPr>
      <w:r>
        <w:t>LE Legacy Pairing</w:t>
      </w:r>
    </w:p>
    <w:p>
      <w:pPr>
        <w:numPr>
          <w:ilvl w:val="3"/>
          <w:numId w:val="900"/>
        </w:numPr>
        <w:spacing w:before="0" w:after="0"/>
      </w:pPr>
      <w:r>
        <w:t>Pairing Phases</w:t>
      </w:r>
    </w:p>
    <w:p>
      <w:pPr>
        <w:numPr>
          <w:ilvl w:val="3"/>
          <w:numId w:val="900"/>
        </w:numPr>
        <w:spacing w:before="0" w:after="0"/>
      </w:pPr>
      <w:r>
        <w:t>Temporary Key Generation</w:t>
      </w:r>
    </w:p>
    <w:p>
      <w:pPr>
        <w:numPr>
          <w:ilvl w:val="3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LE Secure Connections</w:t>
      </w:r>
    </w:p>
    <w:p>
      <w:pPr>
        <w:numPr>
          <w:ilvl w:val="3"/>
          <w:numId w:val="900"/>
        </w:numPr>
        <w:spacing w:before="0" w:after="0"/>
      </w:pPr>
      <w:r>
        <w:t>Elliptic Curve Diffie-Hellman (ECDH)</w:t>
      </w:r>
    </w:p>
    <w:p>
      <w:pPr>
        <w:numPr>
          <w:ilvl w:val="3"/>
          <w:numId w:val="900"/>
        </w:numPr>
        <w:spacing w:before="0" w:after="0"/>
      </w:pPr>
      <w:r>
        <w:t>Enhanced Security Features</w:t>
      </w:r>
    </w:p>
    <w:p>
      <w:pPr>
        <w:numPr>
          <w:ilvl w:val="3"/>
          <w:numId w:val="900"/>
        </w:numPr>
        <w:spacing w:before="0" w:after="0"/>
      </w:pPr>
      <w:r>
        <w:t>Numeric Comparison in LE</w:t>
      </w:r>
    </w:p>
    <w:p>
      <w:pPr>
        <w:numPr>
          <w:ilvl w:val="3"/>
          <w:numId w:val="900"/>
        </w:numPr>
        <w:spacing w:before="0" w:after="0"/>
      </w:pPr>
      <w:r>
        <w:t>Passkey Entry in LE</w:t>
      </w:r>
    </w:p>
    <w:p>
      <w:pPr>
        <w:numPr>
          <w:ilvl w:val="1"/>
          <w:numId w:val="900"/>
        </w:numPr>
        <w:spacing w:before="0" w:after="0"/>
      </w:pPr>
      <w:r>
        <w:t>Key Types and Management</w:t>
      </w:r>
    </w:p>
    <w:p>
      <w:pPr>
        <w:numPr>
          <w:ilvl w:val="2"/>
          <w:numId w:val="900"/>
        </w:numPr>
        <w:spacing w:before="0" w:after="0"/>
      </w:pPr>
      <w:r>
        <w:t>Long Term Key (LTK)</w:t>
      </w:r>
    </w:p>
    <w:p>
      <w:pPr>
        <w:numPr>
          <w:ilvl w:val="3"/>
          <w:numId w:val="900"/>
        </w:numPr>
        <w:spacing w:before="0" w:after="0"/>
      </w:pPr>
      <w:r>
        <w:t>Generation Process</w:t>
      </w:r>
    </w:p>
    <w:p>
      <w:pPr>
        <w:numPr>
          <w:ilvl w:val="3"/>
          <w:numId w:val="900"/>
        </w:numPr>
        <w:spacing w:before="0" w:after="0"/>
      </w:pPr>
      <w:r>
        <w:t>Storage and Retrieval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Connection Signature Resolving Key (CSRK)</w:t>
      </w:r>
    </w:p>
    <w:p>
      <w:pPr>
        <w:numPr>
          <w:ilvl w:val="3"/>
          <w:numId w:val="900"/>
        </w:numPr>
        <w:spacing w:before="0" w:after="0"/>
      </w:pPr>
      <w:r>
        <w:t>Data Signing Process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Identity Resolving Key (IRK)</w:t>
      </w:r>
    </w:p>
    <w:p>
      <w:pPr>
        <w:numPr>
          <w:ilvl w:val="3"/>
          <w:numId w:val="900"/>
        </w:numPr>
        <w:spacing w:before="0" w:after="0"/>
      </w:pPr>
      <w:r>
        <w:t>Address Resolution Process</w:t>
      </w:r>
    </w:p>
    <w:p>
      <w:pPr>
        <w:numPr>
          <w:ilvl w:val="3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Encryption Diversifier (EDIV)</w:t>
      </w:r>
    </w:p>
    <w:p>
      <w:pPr>
        <w:numPr>
          <w:ilvl w:val="2"/>
          <w:numId w:val="900"/>
        </w:numPr>
        <w:spacing w:before="0" w:after="0"/>
      </w:pPr>
      <w:r>
        <w:t>Random Number (Rand)</w:t>
      </w:r>
    </w:p>
    <w:p>
      <w:pPr>
        <w:numPr>
          <w:ilvl w:val="1"/>
          <w:numId w:val="900"/>
        </w:numPr>
        <w:spacing w:before="0" w:after="0"/>
      </w:pPr>
      <w:r>
        <w:t>AES-CCM Encryption</w:t>
      </w:r>
    </w:p>
    <w:p>
      <w:pPr>
        <w:numPr>
          <w:ilvl w:val="2"/>
          <w:numId w:val="900"/>
        </w:numPr>
        <w:spacing w:before="0" w:after="0"/>
      </w:pPr>
      <w:r>
        <w:t>Encryption Process Overview</w:t>
      </w:r>
    </w:p>
    <w:p>
      <w:pPr>
        <w:numPr>
          <w:ilvl w:val="2"/>
          <w:numId w:val="900"/>
        </w:numPr>
        <w:spacing w:before="0" w:after="0"/>
      </w:pPr>
      <w:r>
        <w:t>Nonce Generation and Management</w:t>
      </w:r>
    </w:p>
    <w:p>
      <w:pPr>
        <w:numPr>
          <w:ilvl w:val="2"/>
          <w:numId w:val="900"/>
        </w:numPr>
        <w:spacing w:before="0" w:after="0"/>
      </w:pPr>
      <w:r>
        <w:t>Counter Management</w:t>
      </w:r>
    </w:p>
    <w:p>
      <w:pPr>
        <w:numPr>
          <w:ilvl w:val="2"/>
          <w:numId w:val="900"/>
        </w:numPr>
        <w:spacing w:before="0" w:after="0"/>
      </w:pPr>
      <w:r>
        <w:t>Authentication Tag Verification</w:t>
      </w:r>
    </w:p>
    <w:p>
      <w:pPr>
        <w:numPr>
          <w:ilvl w:val="1"/>
          <w:numId w:val="900"/>
        </w:numPr>
        <w:spacing w:before="0" w:after="0"/>
      </w:pPr>
      <w:r>
        <w:t>Privacy Features</w:t>
      </w:r>
    </w:p>
    <w:p>
      <w:pPr>
        <w:numPr>
          <w:ilvl w:val="2"/>
          <w:numId w:val="900"/>
        </w:numPr>
        <w:spacing w:before="0" w:after="0"/>
      </w:pPr>
      <w:r>
        <w:t>Private Address Types</w:t>
      </w:r>
    </w:p>
    <w:p>
      <w:pPr>
        <w:numPr>
          <w:ilvl w:val="2"/>
          <w:numId w:val="900"/>
        </w:numPr>
        <w:spacing w:before="0" w:after="0"/>
      </w:pPr>
      <w:r>
        <w:t>Address Resolution</w:t>
      </w:r>
    </w:p>
    <w:p>
      <w:pPr>
        <w:numPr>
          <w:ilvl w:val="2"/>
          <w:numId w:val="900"/>
        </w:numPr>
        <w:spacing w:before="0" w:after="0"/>
      </w:pPr>
      <w:r>
        <w:t>Privacy Modes</w:t>
      </w:r>
    </w:p>
    <w:p>
      <w:pPr>
        <w:pStyle w:val="Heading1"/>
      </w:pPr>
      <w:r>
        <w:t>Reconnaissance and Discovery Techniques</w:t>
      </w:r>
    </w:p>
    <w:p>
      <w:pPr>
        <w:numPr>
          <w:ilvl w:val="0"/>
          <w:numId w:val="900"/>
        </w:numPr>
        <w:spacing w:before="0" w:after="0"/>
      </w:pPr>
      <w:r>
        <w:t>Device Discovery Methods</w:t>
      </w:r>
    </w:p>
    <w:p>
      <w:pPr>
        <w:numPr>
          <w:ilvl w:val="1"/>
          <w:numId w:val="900"/>
        </w:numPr>
        <w:spacing w:before="0" w:after="0"/>
      </w:pPr>
      <w:r>
        <w:t>Classic Bluetooth Inquiry</w:t>
      </w:r>
    </w:p>
    <w:p>
      <w:pPr>
        <w:numPr>
          <w:ilvl w:val="2"/>
          <w:numId w:val="900"/>
        </w:numPr>
        <w:spacing w:before="0" w:after="0"/>
      </w:pPr>
      <w:r>
        <w:t>Inquiry Process Overview</w:t>
      </w:r>
    </w:p>
    <w:p>
      <w:pPr>
        <w:numPr>
          <w:ilvl w:val="2"/>
          <w:numId w:val="900"/>
        </w:numPr>
        <w:spacing w:before="0" w:after="0"/>
      </w:pPr>
      <w:r>
        <w:t>Inquiry Access Codes</w:t>
      </w:r>
    </w:p>
    <w:p>
      <w:pPr>
        <w:numPr>
          <w:ilvl w:val="2"/>
          <w:numId w:val="900"/>
        </w:numPr>
        <w:spacing w:before="0" w:after="0"/>
      </w:pPr>
      <w:r>
        <w:t>Inquiry Response Packets</w:t>
      </w:r>
    </w:p>
    <w:p>
      <w:pPr>
        <w:numPr>
          <w:ilvl w:val="2"/>
          <w:numId w:val="900"/>
        </w:numPr>
        <w:spacing w:before="0" w:after="0"/>
      </w:pPr>
      <w:r>
        <w:t>Device Address Extraction</w:t>
      </w:r>
    </w:p>
    <w:p>
      <w:pPr>
        <w:numPr>
          <w:ilvl w:val="1"/>
          <w:numId w:val="900"/>
        </w:numPr>
        <w:spacing w:before="0" w:after="0"/>
      </w:pPr>
      <w:r>
        <w:t>BLE Device Discovery</w:t>
      </w:r>
    </w:p>
    <w:p>
      <w:pPr>
        <w:numPr>
          <w:ilvl w:val="2"/>
          <w:numId w:val="900"/>
        </w:numPr>
        <w:spacing w:before="0" w:after="0"/>
      </w:pPr>
      <w:r>
        <w:t>Active Scanning Process</w:t>
      </w:r>
    </w:p>
    <w:p>
      <w:pPr>
        <w:numPr>
          <w:ilvl w:val="3"/>
          <w:numId w:val="900"/>
        </w:numPr>
        <w:spacing w:before="0" w:after="0"/>
      </w:pPr>
      <w:r>
        <w:t>Scan Request Packets</w:t>
      </w:r>
    </w:p>
    <w:p>
      <w:pPr>
        <w:numPr>
          <w:ilvl w:val="3"/>
          <w:numId w:val="900"/>
        </w:numPr>
        <w:spacing w:before="0" w:after="0"/>
      </w:pPr>
      <w:r>
        <w:t>Scan Response Packets</w:t>
      </w:r>
    </w:p>
    <w:p>
      <w:pPr>
        <w:numPr>
          <w:ilvl w:val="3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Passive Scanning Process</w:t>
      </w:r>
    </w:p>
    <w:p>
      <w:pPr>
        <w:numPr>
          <w:ilvl w:val="3"/>
          <w:numId w:val="900"/>
        </w:numPr>
        <w:spacing w:before="0" w:after="0"/>
      </w:pPr>
      <w:r>
        <w:t>Advertisement Monitoring</w:t>
      </w:r>
    </w:p>
    <w:p>
      <w:pPr>
        <w:numPr>
          <w:ilvl w:val="3"/>
          <w:numId w:val="900"/>
        </w:numPr>
        <w:spacing w:before="0" w:after="0"/>
      </w:pPr>
      <w:r>
        <w:t>Packet Analysis</w:t>
      </w:r>
    </w:p>
    <w:p>
      <w:pPr>
        <w:numPr>
          <w:ilvl w:val="3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Device Address Types</w:t>
      </w:r>
    </w:p>
    <w:p>
      <w:pPr>
        <w:numPr>
          <w:ilvl w:val="2"/>
          <w:numId w:val="900"/>
        </w:numPr>
        <w:spacing w:before="0" w:after="0"/>
      </w:pPr>
      <w:r>
        <w:t>Public Device Addresses</w:t>
      </w:r>
    </w:p>
    <w:p>
      <w:pPr>
        <w:numPr>
          <w:ilvl w:val="2"/>
          <w:numId w:val="900"/>
        </w:numPr>
        <w:spacing w:before="0" w:after="0"/>
      </w:pPr>
      <w:r>
        <w:t>Random Device Addresses</w:t>
      </w:r>
    </w:p>
    <w:p>
      <w:pPr>
        <w:numPr>
          <w:ilvl w:val="2"/>
          <w:numId w:val="900"/>
        </w:numPr>
        <w:spacing w:before="0" w:after="0"/>
      </w:pPr>
      <w:r>
        <w:t>Static Random Addresses</w:t>
      </w:r>
    </w:p>
    <w:p>
      <w:pPr>
        <w:numPr>
          <w:ilvl w:val="2"/>
          <w:numId w:val="900"/>
        </w:numPr>
        <w:spacing w:before="0" w:after="0"/>
      </w:pPr>
      <w:r>
        <w:t>Private Resolvable Addresses</w:t>
      </w:r>
    </w:p>
    <w:p>
      <w:pPr>
        <w:numPr>
          <w:ilvl w:val="2"/>
          <w:numId w:val="900"/>
        </w:numPr>
        <w:spacing w:before="0" w:after="0"/>
      </w:pPr>
      <w:r>
        <w:t>Private Non-Resolvable Addresses</w:t>
      </w:r>
    </w:p>
    <w:p>
      <w:pPr>
        <w:numPr>
          <w:ilvl w:val="0"/>
          <w:numId w:val="900"/>
        </w:numPr>
        <w:spacing w:before="0" w:after="0"/>
      </w:pPr>
      <w:r>
        <w:t>Service Enumeration Techniques</w:t>
      </w:r>
    </w:p>
    <w:p>
      <w:pPr>
        <w:numPr>
          <w:ilvl w:val="1"/>
          <w:numId w:val="900"/>
        </w:numPr>
        <w:spacing w:before="0" w:after="0"/>
      </w:pPr>
      <w:r>
        <w:t>Service Discovery Protocol (SDP) Scanning</w:t>
      </w:r>
    </w:p>
    <w:p>
      <w:pPr>
        <w:numPr>
          <w:ilvl w:val="2"/>
          <w:numId w:val="900"/>
        </w:numPr>
        <w:spacing w:before="0" w:after="0"/>
      </w:pPr>
      <w:r>
        <w:t>Service Search Requests</w:t>
      </w:r>
    </w:p>
    <w:p>
      <w:pPr>
        <w:numPr>
          <w:ilvl w:val="2"/>
          <w:numId w:val="900"/>
        </w:numPr>
        <w:spacing w:before="0" w:after="0"/>
      </w:pPr>
      <w:r>
        <w:t>Service Attribute Requests</w:t>
      </w:r>
    </w:p>
    <w:p>
      <w:pPr>
        <w:numPr>
          <w:ilvl w:val="2"/>
          <w:numId w:val="900"/>
        </w:numPr>
        <w:spacing w:before="0" w:after="0"/>
      </w:pPr>
      <w:r>
        <w:t>Service Browse Requests</w:t>
      </w:r>
    </w:p>
    <w:p>
      <w:pPr>
        <w:numPr>
          <w:ilvl w:val="2"/>
          <w:numId w:val="900"/>
        </w:numPr>
        <w:spacing w:before="0" w:after="0"/>
      </w:pPr>
      <w:r>
        <w:t>Information Extraction Methods</w:t>
      </w:r>
    </w:p>
    <w:p>
      <w:pPr>
        <w:numPr>
          <w:ilvl w:val="1"/>
          <w:numId w:val="900"/>
        </w:numPr>
        <w:spacing w:before="0" w:after="0"/>
      </w:pPr>
      <w:r>
        <w:t>GATT Service Discovery</w:t>
      </w:r>
    </w:p>
    <w:p>
      <w:pPr>
        <w:numPr>
          <w:ilvl w:val="2"/>
          <w:numId w:val="900"/>
        </w:numPr>
        <w:spacing w:before="0" w:after="0"/>
      </w:pPr>
      <w:r>
        <w:t>Primary Service Discovery</w:t>
      </w:r>
    </w:p>
    <w:p>
      <w:pPr>
        <w:numPr>
          <w:ilvl w:val="2"/>
          <w:numId w:val="900"/>
        </w:numPr>
        <w:spacing w:before="0" w:after="0"/>
      </w:pPr>
      <w:r>
        <w:t>Secondary Service Discovery</w:t>
      </w:r>
    </w:p>
    <w:p>
      <w:pPr>
        <w:numPr>
          <w:ilvl w:val="2"/>
          <w:numId w:val="900"/>
        </w:numPr>
        <w:spacing w:before="0" w:after="0"/>
      </w:pPr>
      <w:r>
        <w:t>Characteristic Discovery</w:t>
      </w:r>
    </w:p>
    <w:p>
      <w:pPr>
        <w:numPr>
          <w:ilvl w:val="2"/>
          <w:numId w:val="900"/>
        </w:numPr>
        <w:spacing w:before="0" w:after="0"/>
      </w:pPr>
      <w:r>
        <w:t>Descriptor Discovery</w:t>
      </w:r>
    </w:p>
    <w:p>
      <w:pPr>
        <w:numPr>
          <w:ilvl w:val="2"/>
          <w:numId w:val="900"/>
        </w:numPr>
        <w:spacing w:before="0" w:after="0"/>
      </w:pPr>
      <w:r>
        <w:t>Service Relationship Mapping</w:t>
      </w:r>
    </w:p>
    <w:p>
      <w:pPr>
        <w:numPr>
          <w:ilvl w:val="0"/>
          <w:numId w:val="900"/>
        </w:numPr>
        <w:spacing w:before="0" w:after="0"/>
      </w:pPr>
      <w:r>
        <w:t>Device Fingerprinting Methods</w:t>
      </w:r>
    </w:p>
    <w:p>
      <w:pPr>
        <w:numPr>
          <w:ilvl w:val="1"/>
          <w:numId w:val="900"/>
        </w:numPr>
        <w:spacing w:before="0" w:after="0"/>
      </w:pPr>
      <w:r>
        <w:t>Manufacturer Identification</w:t>
      </w:r>
    </w:p>
    <w:p>
      <w:pPr>
        <w:numPr>
          <w:ilvl w:val="2"/>
          <w:numId w:val="900"/>
        </w:numPr>
        <w:spacing w:before="0" w:after="0"/>
      </w:pPr>
      <w:r>
        <w:t>OUI Database Lookup</w:t>
      </w:r>
    </w:p>
    <w:p>
      <w:pPr>
        <w:numPr>
          <w:ilvl w:val="2"/>
          <w:numId w:val="900"/>
        </w:numPr>
        <w:spacing w:before="0" w:after="0"/>
      </w:pPr>
      <w:r>
        <w:t>Vendor-specific Features Analysis</w:t>
      </w:r>
    </w:p>
    <w:p>
      <w:pPr>
        <w:numPr>
          <w:ilvl w:val="2"/>
          <w:numId w:val="900"/>
        </w:numPr>
        <w:spacing w:before="0" w:after="0"/>
      </w:pPr>
      <w:r>
        <w:t>Device Capability Assessment</w:t>
      </w:r>
    </w:p>
    <w:p>
      <w:pPr>
        <w:numPr>
          <w:ilvl w:val="1"/>
          <w:numId w:val="900"/>
        </w:numPr>
        <w:spacing w:before="0" w:after="0"/>
      </w:pPr>
      <w:r>
        <w:t>Device Class Determination</w:t>
      </w:r>
    </w:p>
    <w:p>
      <w:pPr>
        <w:numPr>
          <w:ilvl w:val="2"/>
          <w:numId w:val="900"/>
        </w:numPr>
        <w:spacing w:before="0" w:after="0"/>
      </w:pPr>
      <w:r>
        <w:t>Major Device Class Analysis</w:t>
      </w:r>
    </w:p>
    <w:p>
      <w:pPr>
        <w:numPr>
          <w:ilvl w:val="2"/>
          <w:numId w:val="900"/>
        </w:numPr>
        <w:spacing w:before="0" w:after="0"/>
      </w:pPr>
      <w:r>
        <w:t>Minor Device Class Analysis</w:t>
      </w:r>
    </w:p>
    <w:p>
      <w:pPr>
        <w:numPr>
          <w:ilvl w:val="2"/>
          <w:numId w:val="900"/>
        </w:numPr>
        <w:spacing w:before="0" w:after="0"/>
      </w:pPr>
      <w:r>
        <w:t>Service Class Information</w:t>
      </w:r>
    </w:p>
    <w:p>
      <w:pPr>
        <w:numPr>
          <w:ilvl w:val="1"/>
          <w:numId w:val="900"/>
        </w:numPr>
        <w:spacing w:before="0" w:after="0"/>
      </w:pPr>
      <w:r>
        <w:t>Advertising Packet Analysis</w:t>
      </w:r>
    </w:p>
    <w:p>
      <w:pPr>
        <w:numPr>
          <w:ilvl w:val="2"/>
          <w:numId w:val="900"/>
        </w:numPr>
        <w:spacing w:before="0" w:after="0"/>
      </w:pPr>
      <w:r>
        <w:t>Advertisement Data Structure</w:t>
      </w:r>
    </w:p>
    <w:p>
      <w:pPr>
        <w:numPr>
          <w:ilvl w:val="2"/>
          <w:numId w:val="900"/>
        </w:numPr>
        <w:spacing w:before="0" w:after="0"/>
      </w:pPr>
      <w:r>
        <w:t>Local Name Extraction</w:t>
      </w:r>
    </w:p>
    <w:p>
      <w:pPr>
        <w:numPr>
          <w:ilvl w:val="2"/>
          <w:numId w:val="900"/>
        </w:numPr>
        <w:spacing w:before="0" w:after="0"/>
      </w:pPr>
      <w:r>
        <w:t>Service UUID Identification</w:t>
      </w:r>
    </w:p>
    <w:p>
      <w:pPr>
        <w:numPr>
          <w:ilvl w:val="2"/>
          <w:numId w:val="900"/>
        </w:numPr>
        <w:spacing w:before="0" w:after="0"/>
      </w:pPr>
      <w:r>
        <w:t>Manufacturer Data Analysis</w:t>
      </w:r>
    </w:p>
    <w:p>
      <w:pPr>
        <w:numPr>
          <w:ilvl w:val="2"/>
          <w:numId w:val="900"/>
        </w:numPr>
        <w:spacing w:before="0" w:after="0"/>
      </w:pPr>
      <w:r>
        <w:t>Device Capability Profiling</w:t>
      </w:r>
    </w:p>
    <w:p>
      <w:pPr>
        <w:numPr>
          <w:ilvl w:val="1"/>
          <w:numId w:val="900"/>
        </w:numPr>
        <w:spacing w:before="0" w:after="0"/>
      </w:pPr>
      <w:r>
        <w:t>Protocol Stack Fingerprinting</w:t>
      </w:r>
    </w:p>
    <w:p>
      <w:pPr>
        <w:numPr>
          <w:ilvl w:val="2"/>
          <w:numId w:val="900"/>
        </w:numPr>
        <w:spacing w:before="0" w:after="0"/>
      </w:pPr>
      <w:r>
        <w:t>HCI Command Support</w:t>
      </w:r>
    </w:p>
    <w:p>
      <w:pPr>
        <w:numPr>
          <w:ilvl w:val="2"/>
          <w:numId w:val="900"/>
        </w:numPr>
        <w:spacing w:before="0" w:after="0"/>
      </w:pPr>
      <w:r>
        <w:t>L2CAP Feature Detection</w:t>
      </w:r>
    </w:p>
    <w:p>
      <w:pPr>
        <w:numPr>
          <w:ilvl w:val="2"/>
          <w:numId w:val="900"/>
        </w:numPr>
        <w:spacing w:before="0" w:after="0"/>
      </w:pPr>
      <w:r>
        <w:t>Profile Implementation Analysis</w:t>
      </w:r>
    </w:p>
    <w:p>
      <w:pPr>
        <w:numPr>
          <w:ilvl w:val="0"/>
          <w:numId w:val="900"/>
        </w:numPr>
        <w:spacing w:before="0" w:after="0"/>
      </w:pPr>
      <w:r>
        <w:t>Traffic Interception and Analysis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Ubertooth One</w:t>
      </w:r>
    </w:p>
    <w:p>
      <w:pPr>
        <w:numPr>
          <w:ilvl w:val="3"/>
          <w:numId w:val="900"/>
        </w:numPr>
        <w:spacing w:before="0" w:after="0"/>
      </w:pPr>
      <w:r>
        <w:t>Hardware Specifications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Usage Scenarios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Adafruit Bluefruit LE Sniffer</w:t>
      </w:r>
    </w:p>
    <w:p>
      <w:pPr>
        <w:numPr>
          <w:ilvl w:val="3"/>
          <w:numId w:val="900"/>
        </w:numPr>
        <w:spacing w:before="0" w:after="0"/>
      </w:pPr>
      <w:r>
        <w:t>Hardware Specifications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Usage Scenarios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nRF52840 Development Kits</w:t>
      </w:r>
    </w:p>
    <w:p>
      <w:pPr>
        <w:numPr>
          <w:ilvl w:val="3"/>
          <w:numId w:val="900"/>
        </w:numPr>
        <w:spacing w:before="0" w:after="0"/>
      </w:pPr>
      <w:r>
        <w:t>Hardware Specifications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Usage Scenarios</w:t>
      </w:r>
    </w:p>
    <w:p>
      <w:pPr>
        <w:numPr>
          <w:ilvl w:val="3"/>
          <w:numId w:val="900"/>
        </w:numPr>
        <w:spacing w:before="0" w:after="0"/>
      </w:pPr>
      <w:r>
        <w:t>Custom Firmware Options</w:t>
      </w:r>
    </w:p>
    <w:p>
      <w:pPr>
        <w:numPr>
          <w:ilvl w:val="2"/>
          <w:numId w:val="900"/>
        </w:numPr>
        <w:spacing w:before="0" w:after="0"/>
      </w:pPr>
      <w:r>
        <w:t>Software-Defined Radio (SDR)</w:t>
      </w:r>
    </w:p>
    <w:p>
      <w:pPr>
        <w:numPr>
          <w:ilvl w:val="3"/>
          <w:numId w:val="900"/>
        </w:numPr>
        <w:spacing w:before="0" w:after="0"/>
      </w:pPr>
      <w:r>
        <w:t>Hardware Requirements</w:t>
      </w:r>
    </w:p>
    <w:p>
      <w:pPr>
        <w:numPr>
          <w:ilvl w:val="3"/>
          <w:numId w:val="900"/>
        </w:numPr>
        <w:spacing w:before="0" w:after="0"/>
      </w:pPr>
      <w:r>
        <w:t>Software Configuration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Software Tools</w:t>
      </w:r>
    </w:p>
    <w:p>
      <w:pPr>
        <w:numPr>
          <w:ilvl w:val="2"/>
          <w:numId w:val="900"/>
        </w:numPr>
        <w:spacing w:before="0" w:after="0"/>
      </w:pPr>
      <w:r>
        <w:t>Wireshark with Bluetooth Support</w:t>
      </w:r>
    </w:p>
    <w:p>
      <w:pPr>
        <w:numPr>
          <w:ilvl w:val="3"/>
          <w:numId w:val="900"/>
        </w:numPr>
        <w:spacing w:before="0" w:after="0"/>
      </w:pPr>
      <w:r>
        <w:t>Packet Capture Configuration</w:t>
      </w:r>
    </w:p>
    <w:p>
      <w:pPr>
        <w:numPr>
          <w:ilvl w:val="3"/>
          <w:numId w:val="900"/>
        </w:numPr>
        <w:spacing w:before="0" w:after="0"/>
      </w:pPr>
      <w:r>
        <w:t>Protocol Dissection</w:t>
      </w:r>
    </w:p>
    <w:p>
      <w:pPr>
        <w:numPr>
          <w:ilvl w:val="3"/>
          <w:numId w:val="900"/>
        </w:numPr>
        <w:spacing w:before="0" w:after="0"/>
      </w:pPr>
      <w:r>
        <w:t>Filter Creation</w:t>
      </w:r>
    </w:p>
    <w:p>
      <w:pPr>
        <w:numPr>
          <w:ilvl w:val="3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btmon Utility</w:t>
      </w:r>
    </w:p>
    <w:p>
      <w:pPr>
        <w:numPr>
          <w:ilvl w:val="3"/>
          <w:numId w:val="900"/>
        </w:numPr>
        <w:spacing w:before="0" w:after="0"/>
      </w:pPr>
      <w:r>
        <w:t>HCI Traffic Monitoring</w:t>
      </w:r>
    </w:p>
    <w:p>
      <w:pPr>
        <w:numPr>
          <w:ilvl w:val="3"/>
          <w:numId w:val="900"/>
        </w:numPr>
        <w:spacing w:before="0" w:after="0"/>
      </w:pPr>
      <w:r>
        <w:t>Log File Generation</w:t>
      </w:r>
    </w:p>
    <w:p>
      <w:pPr>
        <w:numPr>
          <w:ilvl w:val="3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Custom Sniffing Tools</w:t>
      </w:r>
    </w:p>
    <w:p>
      <w:pPr>
        <w:numPr>
          <w:ilvl w:val="3"/>
          <w:numId w:val="900"/>
        </w:numPr>
        <w:spacing w:before="0" w:after="0"/>
      </w:pPr>
      <w:r>
        <w:t>Protocol-specific Sniffers</w:t>
      </w:r>
    </w:p>
    <w:p>
      <w:pPr>
        <w:numPr>
          <w:ilvl w:val="3"/>
          <w:numId w:val="900"/>
        </w:numPr>
        <w:spacing w:before="0" w:after="0"/>
      </w:pPr>
      <w:r>
        <w:t>Automated Analysis Scripts</w:t>
      </w:r>
    </w:p>
    <w:p>
      <w:pPr>
        <w:pStyle w:val="Heading1"/>
      </w:pPr>
      <w:r>
        <w:t>Classic Bluetooth (BR/EDR) Vulnerabilities and Attacks</w:t>
      </w:r>
    </w:p>
    <w:p>
      <w:pPr>
        <w:numPr>
          <w:ilvl w:val="0"/>
          <w:numId w:val="900"/>
        </w:numPr>
        <w:spacing w:before="0" w:after="0"/>
      </w:pPr>
      <w:r>
        <w:t>Information Disclosure Attacks</w:t>
      </w:r>
    </w:p>
    <w:p>
      <w:pPr>
        <w:numPr>
          <w:ilvl w:val="1"/>
          <w:numId w:val="900"/>
        </w:numPr>
        <w:spacing w:before="0" w:after="0"/>
      </w:pPr>
      <w:r>
        <w:t>Bluesnarfing</w:t>
      </w:r>
    </w:p>
    <w:p>
      <w:pPr>
        <w:numPr>
          <w:ilvl w:val="2"/>
          <w:numId w:val="900"/>
        </w:numPr>
        <w:spacing w:before="0" w:after="0"/>
      </w:pPr>
      <w:r>
        <w:t>Attack Methodology</w:t>
      </w:r>
    </w:p>
    <w:p>
      <w:pPr>
        <w:numPr>
          <w:ilvl w:val="2"/>
          <w:numId w:val="900"/>
        </w:numPr>
        <w:spacing w:before="0" w:after="0"/>
      </w:pPr>
      <w:r>
        <w:t>OBEX Protocol Exploitation</w:t>
      </w:r>
    </w:p>
    <w:p>
      <w:pPr>
        <w:numPr>
          <w:ilvl w:val="2"/>
          <w:numId w:val="900"/>
        </w:numPr>
        <w:spacing w:before="0" w:after="0"/>
      </w:pPr>
      <w:r>
        <w:t>Unauthorized Data Access</w:t>
      </w:r>
    </w:p>
    <w:p>
      <w:pPr>
        <w:numPr>
          <w:ilvl w:val="2"/>
          <w:numId w:val="900"/>
        </w:numPr>
        <w:spacing w:before="0" w:after="0"/>
      </w:pPr>
      <w:r>
        <w:t>Target File Types</w:t>
      </w:r>
    </w:p>
    <w:p>
      <w:pPr>
        <w:numPr>
          <w:ilvl w:val="2"/>
          <w:numId w:val="900"/>
        </w:numPr>
        <w:spacing w:before="0" w:after="0"/>
      </w:pPr>
      <w:r>
        <w:t>Prevention Measures</w:t>
      </w:r>
    </w:p>
    <w:p>
      <w:pPr>
        <w:numPr>
          <w:ilvl w:val="1"/>
          <w:numId w:val="900"/>
        </w:numPr>
        <w:spacing w:before="0" w:after="0"/>
      </w:pPr>
      <w:r>
        <w:t>Blueprinting</w:t>
      </w:r>
    </w:p>
    <w:p>
      <w:pPr>
        <w:numPr>
          <w:ilvl w:val="2"/>
          <w:numId w:val="900"/>
        </w:numPr>
        <w:spacing w:before="0" w:after="0"/>
      </w:pPr>
      <w:r>
        <w:t>Device Information Gathering</w:t>
      </w:r>
    </w:p>
    <w:p>
      <w:pPr>
        <w:numPr>
          <w:ilvl w:val="2"/>
          <w:numId w:val="900"/>
        </w:numPr>
        <w:spacing w:before="0" w:after="0"/>
      </w:pPr>
      <w:r>
        <w:t>Service Profile Analysis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Attack Surface Mapping</w:t>
      </w:r>
    </w:p>
    <w:p>
      <w:pPr>
        <w:numPr>
          <w:ilvl w:val="1"/>
          <w:numId w:val="900"/>
        </w:numPr>
        <w:spacing w:before="0" w:after="0"/>
      </w:pPr>
      <w:r>
        <w:t>SDP Information Leakage</w:t>
      </w:r>
    </w:p>
    <w:p>
      <w:pPr>
        <w:numPr>
          <w:ilvl w:val="2"/>
          <w:numId w:val="900"/>
        </w:numPr>
        <w:spacing w:before="0" w:after="0"/>
      </w:pPr>
      <w:r>
        <w:t>Service Record Enumeration</w:t>
      </w:r>
    </w:p>
    <w:p>
      <w:pPr>
        <w:numPr>
          <w:ilvl w:val="2"/>
          <w:numId w:val="900"/>
        </w:numPr>
        <w:spacing w:before="0" w:after="0"/>
      </w:pPr>
      <w:r>
        <w:t>Attribute Information Extraction</w:t>
      </w:r>
    </w:p>
    <w:p>
      <w:pPr>
        <w:numPr>
          <w:ilvl w:val="2"/>
          <w:numId w:val="900"/>
        </w:numPr>
        <w:spacing w:before="0" w:after="0"/>
      </w:pPr>
      <w:r>
        <w:t>Device Capability Assessment</w:t>
      </w:r>
    </w:p>
    <w:p>
      <w:pPr>
        <w:numPr>
          <w:ilvl w:val="0"/>
          <w:numId w:val="900"/>
        </w:numPr>
        <w:spacing w:before="0" w:after="0"/>
      </w:pPr>
      <w:r>
        <w:t>Device Control and Impersonation</w:t>
      </w:r>
    </w:p>
    <w:p>
      <w:pPr>
        <w:numPr>
          <w:ilvl w:val="1"/>
          <w:numId w:val="900"/>
        </w:numPr>
        <w:spacing w:before="0" w:after="0"/>
      </w:pPr>
      <w:r>
        <w:t>Bluebugging</w:t>
      </w:r>
    </w:p>
    <w:p>
      <w:pPr>
        <w:numPr>
          <w:ilvl w:val="2"/>
          <w:numId w:val="900"/>
        </w:numPr>
        <w:spacing w:before="0" w:after="0"/>
      </w:pPr>
      <w:r>
        <w:t>Remote Command Execution</w:t>
      </w:r>
    </w:p>
    <w:p>
      <w:pPr>
        <w:numPr>
          <w:ilvl w:val="2"/>
          <w:numId w:val="900"/>
        </w:numPr>
        <w:spacing w:before="0" w:after="0"/>
      </w:pPr>
      <w:r>
        <w:t>AT Command Exploitation</w:t>
      </w:r>
    </w:p>
    <w:p>
      <w:pPr>
        <w:numPr>
          <w:ilvl w:val="2"/>
          <w:numId w:val="900"/>
        </w:numPr>
        <w:spacing w:before="0" w:after="0"/>
      </w:pPr>
      <w:r>
        <w:t>Backdoor Installation</w:t>
      </w:r>
    </w:p>
    <w:p>
      <w:pPr>
        <w:numPr>
          <w:ilvl w:val="2"/>
          <w:numId w:val="900"/>
        </w:numPr>
        <w:spacing w:before="0" w:after="0"/>
      </w:pPr>
      <w:r>
        <w:t>Persistent Access Methods</w:t>
      </w:r>
    </w:p>
    <w:p>
      <w:pPr>
        <w:numPr>
          <w:ilvl w:val="1"/>
          <w:numId w:val="900"/>
        </w:numPr>
        <w:spacing w:before="0" w:after="0"/>
      </w:pPr>
      <w:r>
        <w:t>MAC Address Spoofing</w:t>
      </w:r>
    </w:p>
    <w:p>
      <w:pPr>
        <w:numPr>
          <w:ilvl w:val="2"/>
          <w:numId w:val="900"/>
        </w:numPr>
        <w:spacing w:before="0" w:after="0"/>
      </w:pPr>
      <w:r>
        <w:t>Identity Impersonation Techniques</w:t>
      </w:r>
    </w:p>
    <w:p>
      <w:pPr>
        <w:numPr>
          <w:ilvl w:val="2"/>
          <w:numId w:val="900"/>
        </w:numPr>
        <w:spacing w:before="0" w:after="0"/>
      </w:pPr>
      <w:r>
        <w:t>Access Control Bypass</w:t>
      </w:r>
    </w:p>
    <w:p>
      <w:pPr>
        <w:numPr>
          <w:ilvl w:val="2"/>
          <w:numId w:val="900"/>
        </w:numPr>
        <w:spacing w:before="0" w:after="0"/>
      </w:pPr>
      <w:r>
        <w:t>Device Cloning Methods</w:t>
      </w:r>
    </w:p>
    <w:p>
      <w:pPr>
        <w:numPr>
          <w:ilvl w:val="1"/>
          <w:numId w:val="900"/>
        </w:numPr>
        <w:spacing w:before="0" w:after="0"/>
      </w:pPr>
      <w:r>
        <w:t>Car Whisperer Attack</w:t>
      </w:r>
    </w:p>
    <w:p>
      <w:pPr>
        <w:numPr>
          <w:ilvl w:val="2"/>
          <w:numId w:val="900"/>
        </w:numPr>
        <w:spacing w:before="0" w:after="0"/>
      </w:pPr>
      <w:r>
        <w:t>Hands-free Profile Exploitation</w:t>
      </w:r>
    </w:p>
    <w:p>
      <w:pPr>
        <w:numPr>
          <w:ilvl w:val="2"/>
          <w:numId w:val="900"/>
        </w:numPr>
        <w:spacing w:before="0" w:after="0"/>
      </w:pPr>
      <w:r>
        <w:t>Audio Injection</w:t>
      </w:r>
    </w:p>
    <w:p>
      <w:pPr>
        <w:numPr>
          <w:ilvl w:val="2"/>
          <w:numId w:val="900"/>
        </w:numPr>
        <w:spacing w:before="0" w:after="0"/>
      </w:pPr>
      <w:r>
        <w:t>Eavesdropping Techniques</w:t>
      </w:r>
    </w:p>
    <w:p>
      <w:pPr>
        <w:numPr>
          <w:ilvl w:val="0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BlueSmack Attack</w:t>
      </w:r>
    </w:p>
    <w:p>
      <w:pPr>
        <w:numPr>
          <w:ilvl w:val="2"/>
          <w:numId w:val="900"/>
        </w:numPr>
        <w:spacing w:before="0" w:after="0"/>
      </w:pPr>
      <w:r>
        <w:t>L2CAP Echo Request Flooding</w:t>
      </w:r>
    </w:p>
    <w:p>
      <w:pPr>
        <w:numPr>
          <w:ilvl w:val="2"/>
          <w:numId w:val="900"/>
        </w:numPr>
        <w:spacing w:before="0" w:after="0"/>
      </w:pPr>
      <w:r>
        <w:t>Packet Size Manipulation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BlueJacking</w:t>
      </w:r>
    </w:p>
    <w:p>
      <w:pPr>
        <w:numPr>
          <w:ilvl w:val="2"/>
          <w:numId w:val="900"/>
        </w:numPr>
        <w:spacing w:before="0" w:after="0"/>
      </w:pPr>
      <w:r>
        <w:t>Unsolicited Message Transmission</w:t>
      </w:r>
    </w:p>
    <w:p>
      <w:pPr>
        <w:numPr>
          <w:ilvl w:val="2"/>
          <w:numId w:val="900"/>
        </w:numPr>
        <w:spacing w:before="0" w:after="0"/>
      </w:pPr>
      <w:r>
        <w:t>Social Engineering Aspects</w:t>
      </w:r>
    </w:p>
    <w:p>
      <w:pPr>
        <w:numPr>
          <w:ilvl w:val="2"/>
          <w:numId w:val="900"/>
        </w:numPr>
        <w:spacing w:before="0" w:after="0"/>
      </w:pPr>
      <w:r>
        <w:t>OBEX Push Exploitation</w:t>
      </w:r>
    </w:p>
    <w:p>
      <w:pPr>
        <w:numPr>
          <w:ilvl w:val="1"/>
          <w:numId w:val="900"/>
        </w:numPr>
        <w:spacing w:before="0" w:after="0"/>
      </w:pPr>
      <w:r>
        <w:t>RF Jamming Attacks</w:t>
      </w:r>
    </w:p>
    <w:p>
      <w:pPr>
        <w:numPr>
          <w:ilvl w:val="2"/>
          <w:numId w:val="900"/>
        </w:numPr>
        <w:spacing w:before="0" w:after="0"/>
      </w:pPr>
      <w:r>
        <w:t>Physical Layer Disruption</w:t>
      </w:r>
    </w:p>
    <w:p>
      <w:pPr>
        <w:numPr>
          <w:ilvl w:val="2"/>
          <w:numId w:val="900"/>
        </w:numPr>
        <w:spacing w:before="0" w:after="0"/>
      </w:pPr>
      <w:r>
        <w:t>Frequency Band Interference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Connection Flooding</w:t>
      </w:r>
    </w:p>
    <w:p>
      <w:pPr>
        <w:numPr>
          <w:ilvl w:val="2"/>
          <w:numId w:val="900"/>
        </w:numPr>
        <w:spacing w:before="0" w:after="0"/>
      </w:pPr>
      <w:r>
        <w:t>Memory Exhaustion</w:t>
      </w:r>
    </w:p>
    <w:p>
      <w:pPr>
        <w:numPr>
          <w:ilvl w:val="2"/>
          <w:numId w:val="900"/>
        </w:numPr>
        <w:spacing w:before="0" w:after="0"/>
      </w:pPr>
      <w:r>
        <w:t>Processing Overload</w:t>
      </w:r>
    </w:p>
    <w:p>
      <w:pPr>
        <w:numPr>
          <w:ilvl w:val="0"/>
          <w:numId w:val="900"/>
        </w:numPr>
        <w:spacing w:before="0" w:after="0"/>
      </w:pPr>
      <w:r>
        <w:t>Man-in-the-Middle Attacks</w:t>
      </w:r>
    </w:p>
    <w:p>
      <w:pPr>
        <w:numPr>
          <w:ilvl w:val="1"/>
          <w:numId w:val="900"/>
        </w:numPr>
        <w:spacing w:before="0" w:after="0"/>
      </w:pPr>
      <w:r>
        <w:t>Pairing Process Exploitation</w:t>
      </w:r>
    </w:p>
    <w:p>
      <w:pPr>
        <w:numPr>
          <w:ilvl w:val="2"/>
          <w:numId w:val="900"/>
        </w:numPr>
        <w:spacing w:before="0" w:after="0"/>
      </w:pPr>
      <w:r>
        <w:t>Weak PIN Exploitation</w:t>
      </w:r>
    </w:p>
    <w:p>
      <w:pPr>
        <w:numPr>
          <w:ilvl w:val="2"/>
          <w:numId w:val="900"/>
        </w:numPr>
        <w:spacing w:before="0" w:after="0"/>
      </w:pPr>
      <w:r>
        <w:t>Numeric Comparison Bypass</w:t>
      </w:r>
    </w:p>
    <w:p>
      <w:pPr>
        <w:numPr>
          <w:ilvl w:val="2"/>
          <w:numId w:val="900"/>
        </w:numPr>
        <w:spacing w:before="0" w:after="0"/>
      </w:pPr>
      <w:r>
        <w:t>OOB Channel Compromise</w:t>
      </w:r>
    </w:p>
    <w:p>
      <w:pPr>
        <w:numPr>
          <w:ilvl w:val="1"/>
          <w:numId w:val="900"/>
        </w:numPr>
        <w:spacing w:before="0" w:after="0"/>
      </w:pPr>
      <w:r>
        <w:t>Link Key Compromise</w:t>
      </w:r>
    </w:p>
    <w:p>
      <w:pPr>
        <w:numPr>
          <w:ilvl w:val="2"/>
          <w:numId w:val="900"/>
        </w:numPr>
        <w:spacing w:before="0" w:after="0"/>
      </w:pPr>
      <w:r>
        <w:t>Key Extraction Methods</w:t>
      </w:r>
    </w:p>
    <w:p>
      <w:pPr>
        <w:numPr>
          <w:ilvl w:val="2"/>
          <w:numId w:val="900"/>
        </w:numPr>
        <w:spacing w:before="0" w:after="0"/>
      </w:pPr>
      <w:r>
        <w:t>Replay Attack Scenarios</w:t>
      </w:r>
    </w:p>
    <w:p>
      <w:pPr>
        <w:numPr>
          <w:ilvl w:val="1"/>
          <w:numId w:val="900"/>
        </w:numPr>
        <w:spacing w:before="0" w:after="0"/>
      </w:pPr>
      <w:r>
        <w:t>Protocol Downgrade Attacks</w:t>
      </w:r>
    </w:p>
    <w:p>
      <w:pPr>
        <w:numPr>
          <w:ilvl w:val="2"/>
          <w:numId w:val="900"/>
        </w:numPr>
        <w:spacing w:before="0" w:after="0"/>
      </w:pPr>
      <w:r>
        <w:t>Security Mode Downgrade</w:t>
      </w:r>
    </w:p>
    <w:p>
      <w:pPr>
        <w:numPr>
          <w:ilvl w:val="2"/>
          <w:numId w:val="900"/>
        </w:numPr>
        <w:spacing w:before="0" w:after="0"/>
      </w:pPr>
      <w:r>
        <w:t>Encryption Bypass</w:t>
      </w:r>
    </w:p>
    <w:p>
      <w:pPr>
        <w:numPr>
          <w:ilvl w:val="0"/>
          <w:numId w:val="900"/>
        </w:numPr>
        <w:spacing w:before="0" w:after="0"/>
      </w:pPr>
      <w:r>
        <w:t>Eavesdropping and Traffic Analysis</w:t>
      </w:r>
    </w:p>
    <w:p>
      <w:pPr>
        <w:numPr>
          <w:ilvl w:val="1"/>
          <w:numId w:val="900"/>
        </w:numPr>
        <w:spacing w:before="0" w:after="0"/>
      </w:pPr>
      <w:r>
        <w:t>Unencrypted Link Monitoring</w:t>
      </w:r>
    </w:p>
    <w:p>
      <w:pPr>
        <w:numPr>
          <w:ilvl w:val="2"/>
          <w:numId w:val="900"/>
        </w:numPr>
        <w:spacing w:before="0" w:after="0"/>
      </w:pPr>
      <w:r>
        <w:t>Clear Text Data Capture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1"/>
          <w:numId w:val="900"/>
        </w:numPr>
        <w:spacing w:before="0" w:after="0"/>
      </w:pPr>
      <w:r>
        <w:t>Encrypted Traffic Analysis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Timing Attack Vectors</w:t>
      </w:r>
    </w:p>
    <w:p>
      <w:pPr>
        <w:numPr>
          <w:ilvl w:val="2"/>
          <w:numId w:val="900"/>
        </w:numPr>
        <w:spacing w:before="0" w:after="0"/>
      </w:pPr>
      <w:r>
        <w:t>Side Channel Information</w:t>
      </w:r>
    </w:p>
    <w:p>
      <w:pPr>
        <w:pStyle w:val="Heading1"/>
      </w:pPr>
      <w:r>
        <w:t>Bluetooth Low Energy (BLE) Vulnerabilities and Attacks</w:t>
      </w:r>
    </w:p>
    <w:p>
      <w:pPr>
        <w:numPr>
          <w:ilvl w:val="0"/>
          <w:numId w:val="900"/>
        </w:numPr>
        <w:spacing w:before="0" w:after="0"/>
      </w:pPr>
      <w:r>
        <w:t>Advertising Layer Attacks</w:t>
      </w:r>
    </w:p>
    <w:p>
      <w:pPr>
        <w:numPr>
          <w:ilvl w:val="1"/>
          <w:numId w:val="900"/>
        </w:numPr>
        <w:spacing w:before="0" w:after="0"/>
      </w:pPr>
      <w:r>
        <w:t>Advertisement Spoofing</w:t>
      </w:r>
    </w:p>
    <w:p>
      <w:pPr>
        <w:numPr>
          <w:ilvl w:val="2"/>
          <w:numId w:val="900"/>
        </w:numPr>
        <w:spacing w:before="0" w:after="0"/>
      </w:pPr>
      <w:r>
        <w:t>Malicious Advertisement Crafting</w:t>
      </w:r>
    </w:p>
    <w:p>
      <w:pPr>
        <w:numPr>
          <w:ilvl w:val="2"/>
          <w:numId w:val="900"/>
        </w:numPr>
        <w:spacing w:before="0" w:after="0"/>
      </w:pPr>
      <w:r>
        <w:t>Device Impersonation</w:t>
      </w:r>
    </w:p>
    <w:p>
      <w:pPr>
        <w:numPr>
          <w:ilvl w:val="2"/>
          <w:numId w:val="900"/>
        </w:numPr>
        <w:spacing w:before="0" w:after="0"/>
      </w:pPr>
      <w:r>
        <w:t>Service Advertisement Manipulation</w:t>
      </w:r>
    </w:p>
    <w:p>
      <w:pPr>
        <w:numPr>
          <w:ilvl w:val="1"/>
          <w:numId w:val="900"/>
        </w:numPr>
        <w:spacing w:before="0" w:after="0"/>
      </w:pPr>
      <w:r>
        <w:t>Advertisement Replay Attacks</w:t>
      </w:r>
    </w:p>
    <w:p>
      <w:pPr>
        <w:numPr>
          <w:ilvl w:val="2"/>
          <w:numId w:val="900"/>
        </w:numPr>
        <w:spacing w:before="0" w:after="0"/>
      </w:pPr>
      <w:r>
        <w:t>Packet Capture and Replay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Impact on Device Behavior</w:t>
      </w:r>
    </w:p>
    <w:p>
      <w:pPr>
        <w:numPr>
          <w:ilvl w:val="1"/>
          <w:numId w:val="900"/>
        </w:numPr>
        <w:spacing w:before="0" w:after="0"/>
      </w:pPr>
      <w:r>
        <w:t>Beacon Spoofing</w:t>
      </w:r>
    </w:p>
    <w:p>
      <w:pPr>
        <w:numPr>
          <w:ilvl w:val="2"/>
          <w:numId w:val="900"/>
        </w:numPr>
        <w:spacing w:before="0" w:after="0"/>
      </w:pPr>
      <w:r>
        <w:t>iBeacon Impersonation</w:t>
      </w:r>
    </w:p>
    <w:p>
      <w:pPr>
        <w:numPr>
          <w:ilvl w:val="2"/>
          <w:numId w:val="900"/>
        </w:numPr>
        <w:spacing w:before="0" w:after="0"/>
      </w:pPr>
      <w:r>
        <w:t>Eddystone Manipulation</w:t>
      </w:r>
    </w:p>
    <w:p>
      <w:pPr>
        <w:numPr>
          <w:ilvl w:val="2"/>
          <w:numId w:val="900"/>
        </w:numPr>
        <w:spacing w:before="0" w:after="0"/>
      </w:pPr>
      <w:r>
        <w:t>Location Spoofing</w:t>
      </w:r>
    </w:p>
    <w:p>
      <w:pPr>
        <w:numPr>
          <w:ilvl w:val="0"/>
          <w:numId w:val="900"/>
        </w:numPr>
        <w:spacing w:before="0" w:after="0"/>
      </w:pPr>
      <w:r>
        <w:t>GATT Protocol Exploitation</w:t>
      </w:r>
    </w:p>
    <w:p>
      <w:pPr>
        <w:numPr>
          <w:ilvl w:val="1"/>
          <w:numId w:val="900"/>
        </w:numPr>
        <w:spacing w:before="0" w:after="0"/>
      </w:pPr>
      <w:r>
        <w:t>Unauthorized Characteristic Access</w:t>
      </w:r>
    </w:p>
    <w:p>
      <w:pPr>
        <w:numPr>
          <w:ilvl w:val="2"/>
          <w:numId w:val="900"/>
        </w:numPr>
        <w:spacing w:before="0" w:after="0"/>
      </w:pPr>
      <w:r>
        <w:t>Permission Bypass Techniques</w:t>
      </w:r>
    </w:p>
    <w:p>
      <w:pPr>
        <w:numPr>
          <w:ilvl w:val="2"/>
          <w:numId w:val="900"/>
        </w:numPr>
        <w:spacing w:before="0" w:after="0"/>
      </w:pPr>
      <w:r>
        <w:t>Authentication Circumvention</w:t>
      </w:r>
    </w:p>
    <w:p>
      <w:pPr>
        <w:numPr>
          <w:ilvl w:val="2"/>
          <w:numId w:val="900"/>
        </w:numPr>
        <w:spacing w:before="0" w:after="0"/>
      </w:pPr>
      <w:r>
        <w:t>Data Exfiltration Methods</w:t>
      </w:r>
    </w:p>
    <w:p>
      <w:pPr>
        <w:numPr>
          <w:ilvl w:val="1"/>
          <w:numId w:val="900"/>
        </w:numPr>
        <w:spacing w:before="0" w:after="0"/>
      </w:pPr>
      <w:r>
        <w:t>GATT Fuzzing Attacks</w:t>
      </w:r>
    </w:p>
    <w:p>
      <w:pPr>
        <w:numPr>
          <w:ilvl w:val="2"/>
          <w:numId w:val="900"/>
        </w:numPr>
        <w:spacing w:before="0" w:after="0"/>
      </w:pPr>
      <w:r>
        <w:t>Automated Fuzzing Tools</w:t>
      </w:r>
    </w:p>
    <w:p>
      <w:pPr>
        <w:numPr>
          <w:ilvl w:val="2"/>
          <w:numId w:val="900"/>
        </w:numPr>
        <w:spacing w:before="0" w:after="0"/>
      </w:pPr>
      <w:r>
        <w:t>Protocol State Manipulation</w:t>
      </w:r>
    </w:p>
    <w:p>
      <w:pPr>
        <w:numPr>
          <w:ilvl w:val="2"/>
          <w:numId w:val="900"/>
        </w:numPr>
        <w:spacing w:before="0" w:after="0"/>
      </w:pPr>
      <w:r>
        <w:t>Crash and Vulnerability Discovery</w:t>
      </w:r>
    </w:p>
    <w:p>
      <w:pPr>
        <w:numPr>
          <w:ilvl w:val="1"/>
          <w:numId w:val="900"/>
        </w:numPr>
        <w:spacing w:before="0" w:after="0"/>
      </w:pPr>
      <w:r>
        <w:t>Service Manipulation</w:t>
      </w:r>
    </w:p>
    <w:p>
      <w:pPr>
        <w:numPr>
          <w:ilvl w:val="2"/>
          <w:numId w:val="900"/>
        </w:numPr>
        <w:spacing w:before="0" w:after="0"/>
      </w:pPr>
      <w:r>
        <w:t>Service Spoofing</w:t>
      </w:r>
    </w:p>
    <w:p>
      <w:pPr>
        <w:numPr>
          <w:ilvl w:val="2"/>
          <w:numId w:val="900"/>
        </w:numPr>
        <w:spacing w:before="0" w:after="0"/>
      </w:pPr>
      <w:r>
        <w:t>Characteristic Modification</w:t>
      </w:r>
    </w:p>
    <w:p>
      <w:pPr>
        <w:numPr>
          <w:ilvl w:val="2"/>
          <w:numId w:val="900"/>
        </w:numPr>
        <w:spacing w:before="0" w:after="0"/>
      </w:pPr>
      <w:r>
        <w:t>Descriptor Tampering</w:t>
      </w:r>
    </w:p>
    <w:p>
      <w:pPr>
        <w:numPr>
          <w:ilvl w:val="0"/>
          <w:numId w:val="900"/>
        </w:numPr>
        <w:spacing w:before="0" w:after="0"/>
      </w:pPr>
      <w:r>
        <w:t>Pairing and Encryption Attacks</w:t>
      </w:r>
    </w:p>
    <w:p>
      <w:pPr>
        <w:numPr>
          <w:ilvl w:val="1"/>
          <w:numId w:val="900"/>
        </w:numPr>
        <w:spacing w:before="0" w:after="0"/>
      </w:pPr>
      <w:r>
        <w:t>Passive Eavesdropping</w:t>
      </w:r>
    </w:p>
    <w:p>
      <w:pPr>
        <w:numPr>
          <w:ilvl w:val="2"/>
          <w:numId w:val="900"/>
        </w:numPr>
        <w:spacing w:before="0" w:after="0"/>
      </w:pPr>
      <w:r>
        <w:t>Pairing Exchange Capture</w:t>
      </w:r>
    </w:p>
    <w:p>
      <w:pPr>
        <w:numPr>
          <w:ilvl w:val="2"/>
          <w:numId w:val="900"/>
        </w:numPr>
        <w:spacing w:before="0" w:after="0"/>
      </w:pPr>
      <w:r>
        <w:t>Key Derivation Attack</w:t>
      </w:r>
    </w:p>
    <w:p>
      <w:pPr>
        <w:numPr>
          <w:ilvl w:val="2"/>
          <w:numId w:val="900"/>
        </w:numPr>
        <w:spacing w:before="0" w:after="0"/>
      </w:pPr>
      <w:r>
        <w:t>Temporary Key Extraction</w:t>
      </w:r>
    </w:p>
    <w:p>
      <w:pPr>
        <w:numPr>
          <w:ilvl w:val="1"/>
          <w:numId w:val="900"/>
        </w:numPr>
        <w:spacing w:before="0" w:after="0"/>
      </w:pPr>
      <w:r>
        <w:t>Active Man-in-the-Middle</w:t>
      </w:r>
    </w:p>
    <w:p>
      <w:pPr>
        <w:numPr>
          <w:ilvl w:val="2"/>
          <w:numId w:val="900"/>
        </w:numPr>
        <w:spacing w:before="0" w:after="0"/>
      </w:pPr>
      <w:r>
        <w:t>Pairing Interception</w:t>
      </w:r>
    </w:p>
    <w:p>
      <w:pPr>
        <w:numPr>
          <w:ilvl w:val="2"/>
          <w:numId w:val="900"/>
        </w:numPr>
        <w:spacing w:before="0" w:after="0"/>
      </w:pPr>
      <w:r>
        <w:t>Key Exchange Manipulation</w:t>
      </w:r>
    </w:p>
    <w:p>
      <w:pPr>
        <w:numPr>
          <w:ilvl w:val="2"/>
          <w:numId w:val="900"/>
        </w:numPr>
        <w:spacing w:before="0" w:after="0"/>
      </w:pPr>
      <w:r>
        <w:t>Connection Hijacking</w:t>
      </w:r>
    </w:p>
    <w:p>
      <w:pPr>
        <w:numPr>
          <w:ilvl w:val="1"/>
          <w:numId w:val="900"/>
        </w:numPr>
        <w:spacing w:before="0" w:after="0"/>
      </w:pPr>
      <w:r>
        <w:t>Downgrade Attacks</w:t>
      </w:r>
    </w:p>
    <w:p>
      <w:pPr>
        <w:numPr>
          <w:ilvl w:val="2"/>
          <w:numId w:val="900"/>
        </w:numPr>
        <w:spacing w:before="0" w:after="0"/>
      </w:pPr>
      <w:r>
        <w:t>Security Mode Downgrade</w:t>
      </w:r>
    </w:p>
    <w:p>
      <w:pPr>
        <w:numPr>
          <w:ilvl w:val="2"/>
          <w:numId w:val="900"/>
        </w:numPr>
        <w:spacing w:before="0" w:after="0"/>
      </w:pPr>
      <w:r>
        <w:t>Legacy Pairing Enforcement</w:t>
      </w:r>
    </w:p>
    <w:p>
      <w:pPr>
        <w:numPr>
          <w:ilvl w:val="2"/>
          <w:numId w:val="900"/>
        </w:numPr>
        <w:spacing w:before="0" w:after="0"/>
      </w:pPr>
      <w:r>
        <w:t>Encryption Bypass</w:t>
      </w:r>
    </w:p>
    <w:p>
      <w:pPr>
        <w:numPr>
          <w:ilvl w:val="1"/>
          <w:numId w:val="900"/>
        </w:numPr>
        <w:spacing w:before="0" w:after="0"/>
      </w:pPr>
      <w:r>
        <w:t>Just Works Exploitation</w:t>
      </w:r>
    </w:p>
    <w:p>
      <w:pPr>
        <w:numPr>
          <w:ilvl w:val="2"/>
          <w:numId w:val="900"/>
        </w:numPr>
        <w:spacing w:before="0" w:after="0"/>
      </w:pPr>
      <w:r>
        <w:t>Zero-Knowledge Pairing</w:t>
      </w:r>
    </w:p>
    <w:p>
      <w:pPr>
        <w:numPr>
          <w:ilvl w:val="2"/>
          <w:numId w:val="900"/>
        </w:numPr>
        <w:spacing w:before="0" w:after="0"/>
      </w:pPr>
      <w:r>
        <w:t>MITM Attack Scenarios</w:t>
      </w:r>
    </w:p>
    <w:p>
      <w:pPr>
        <w:numPr>
          <w:ilvl w:val="1"/>
          <w:numId w:val="900"/>
        </w:numPr>
        <w:spacing w:before="0" w:after="0"/>
      </w:pPr>
      <w:r>
        <w:t>Replay Attacks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Command Replay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0"/>
          <w:numId w:val="900"/>
        </w:numPr>
        <w:spacing w:before="0" w:after="0"/>
      </w:pPr>
      <w:r>
        <w:t>Privacy and Tracking Attacks</w:t>
      </w:r>
    </w:p>
    <w:p>
      <w:pPr>
        <w:numPr>
          <w:ilvl w:val="1"/>
          <w:numId w:val="900"/>
        </w:numPr>
        <w:spacing w:before="0" w:after="0"/>
      </w:pPr>
      <w:r>
        <w:t>Address Resolution Attacks</w:t>
      </w:r>
    </w:p>
    <w:p>
      <w:pPr>
        <w:numPr>
          <w:ilvl w:val="2"/>
          <w:numId w:val="900"/>
        </w:numPr>
        <w:spacing w:before="0" w:after="0"/>
      </w:pPr>
      <w:r>
        <w:t>IRK Extraction</w:t>
      </w:r>
    </w:p>
    <w:p>
      <w:pPr>
        <w:numPr>
          <w:ilvl w:val="2"/>
          <w:numId w:val="900"/>
        </w:numPr>
        <w:spacing w:before="0" w:after="0"/>
      </w:pPr>
      <w:r>
        <w:t>Address Correlation</w:t>
      </w:r>
    </w:p>
    <w:p>
      <w:pPr>
        <w:numPr>
          <w:ilvl w:val="2"/>
          <w:numId w:val="900"/>
        </w:numPr>
        <w:spacing w:before="0" w:after="0"/>
      </w:pPr>
      <w:r>
        <w:t>Device Tracking</w:t>
      </w:r>
    </w:p>
    <w:p>
      <w:pPr>
        <w:numPr>
          <w:ilvl w:val="1"/>
          <w:numId w:val="900"/>
        </w:numPr>
        <w:spacing w:before="0" w:after="0"/>
      </w:pPr>
      <w:r>
        <w:t>MAC Address Tracking</w:t>
      </w:r>
    </w:p>
    <w:p>
      <w:pPr>
        <w:numPr>
          <w:ilvl w:val="2"/>
          <w:numId w:val="900"/>
        </w:numPr>
        <w:spacing w:before="0" w:after="0"/>
      </w:pPr>
      <w:r>
        <w:t>Static Address Monitoring</w:t>
      </w:r>
    </w:p>
    <w:p>
      <w:pPr>
        <w:numPr>
          <w:ilvl w:val="2"/>
          <w:numId w:val="900"/>
        </w:numPr>
        <w:spacing w:before="0" w:after="0"/>
      </w:pPr>
      <w:r>
        <w:t>Movement Pattern Analysis</w:t>
      </w:r>
    </w:p>
    <w:p>
      <w:pPr>
        <w:numPr>
          <w:ilvl w:val="1"/>
          <w:numId w:val="900"/>
        </w:numPr>
        <w:spacing w:before="0" w:after="0"/>
      </w:pPr>
      <w:r>
        <w:t>Service UUID Tracking</w:t>
      </w:r>
    </w:p>
    <w:p>
      <w:pPr>
        <w:numPr>
          <w:ilvl w:val="2"/>
          <w:numId w:val="900"/>
        </w:numPr>
        <w:spacing w:before="0" w:after="0"/>
      </w:pPr>
      <w:r>
        <w:t>Unique Service Identification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1"/>
          <w:numId w:val="900"/>
        </w:numPr>
        <w:spacing w:before="0" w:after="0"/>
      </w:pPr>
      <w:r>
        <w:t>Advertisement Data Analysis</w:t>
      </w:r>
    </w:p>
    <w:p>
      <w:pPr>
        <w:numPr>
          <w:ilvl w:val="2"/>
          <w:numId w:val="900"/>
        </w:numPr>
        <w:spacing w:before="0" w:after="0"/>
      </w:pPr>
      <w:r>
        <w:t>Manufacturer Data Tracking</w:t>
      </w:r>
    </w:p>
    <w:p>
      <w:pPr>
        <w:numPr>
          <w:ilvl w:val="2"/>
          <w:numId w:val="900"/>
        </w:numPr>
        <w:spacing w:before="0" w:after="0"/>
      </w:pPr>
      <w:r>
        <w:t>Custom Data Correlation</w:t>
      </w:r>
    </w:p>
    <w:p>
      <w:pPr>
        <w:numPr>
          <w:ilvl w:val="0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BLE Channel Jamming</w:t>
      </w:r>
    </w:p>
    <w:p>
      <w:pPr>
        <w:numPr>
          <w:ilvl w:val="2"/>
          <w:numId w:val="900"/>
        </w:numPr>
        <w:spacing w:before="0" w:after="0"/>
      </w:pPr>
      <w:r>
        <w:t>Frequency-specific Interference</w:t>
      </w:r>
    </w:p>
    <w:p>
      <w:pPr>
        <w:numPr>
          <w:ilvl w:val="2"/>
          <w:numId w:val="900"/>
        </w:numPr>
        <w:spacing w:before="0" w:after="0"/>
      </w:pPr>
      <w:r>
        <w:t>Advertisement Channel Blocking</w:t>
      </w:r>
    </w:p>
    <w:p>
      <w:pPr>
        <w:numPr>
          <w:ilvl w:val="2"/>
          <w:numId w:val="900"/>
        </w:numPr>
        <w:spacing w:before="0" w:after="0"/>
      </w:pPr>
      <w:r>
        <w:t>Data Channel Disruption</w:t>
      </w:r>
    </w:p>
    <w:p>
      <w:pPr>
        <w:numPr>
          <w:ilvl w:val="1"/>
          <w:numId w:val="900"/>
        </w:numPr>
        <w:spacing w:before="0" w:after="0"/>
      </w:pPr>
      <w:r>
        <w:t>Connection Flooding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Connection Table Overflow</w:t>
      </w:r>
    </w:p>
    <w:p>
      <w:pPr>
        <w:numPr>
          <w:ilvl w:val="1"/>
          <w:numId w:val="900"/>
        </w:numPr>
        <w:spacing w:before="0" w:after="0"/>
      </w:pPr>
      <w:r>
        <w:t>Invalid Packet Injection</w:t>
      </w:r>
    </w:p>
    <w:p>
      <w:pPr>
        <w:numPr>
          <w:ilvl w:val="2"/>
          <w:numId w:val="900"/>
        </w:numPr>
        <w:spacing w:before="0" w:after="0"/>
      </w:pPr>
      <w:r>
        <w:t>Protocol Violation</w:t>
      </w:r>
    </w:p>
    <w:p>
      <w:pPr>
        <w:numPr>
          <w:ilvl w:val="2"/>
          <w:numId w:val="900"/>
        </w:numPr>
        <w:spacing w:before="0" w:after="0"/>
      </w:pPr>
      <w:r>
        <w:t>Stack Crash Induction</w:t>
      </w:r>
    </w:p>
    <w:p>
      <w:pPr>
        <w:numPr>
          <w:ilvl w:val="1"/>
          <w:numId w:val="900"/>
        </w:numPr>
        <w:spacing w:before="0" w:after="0"/>
      </w:pPr>
      <w:r>
        <w:t>Battery Drain Attacks</w:t>
      </w:r>
    </w:p>
    <w:p>
      <w:pPr>
        <w:numPr>
          <w:ilvl w:val="2"/>
          <w:numId w:val="900"/>
        </w:numPr>
        <w:spacing w:before="0" w:after="0"/>
      </w:pPr>
      <w:r>
        <w:t>Excessive Connection Requests</w:t>
      </w:r>
    </w:p>
    <w:p>
      <w:pPr>
        <w:numPr>
          <w:ilvl w:val="2"/>
          <w:numId w:val="900"/>
        </w:numPr>
        <w:spacing w:before="0" w:after="0"/>
      </w:pPr>
      <w:r>
        <w:t>High-frequency Operations</w:t>
      </w:r>
    </w:p>
    <w:p>
      <w:pPr>
        <w:pStyle w:val="Heading1"/>
      </w:pPr>
      <w:r>
        <w:t>Major Named Vulnerabilities and Attack Campaigns</w:t>
      </w:r>
    </w:p>
    <w:p>
      <w:pPr>
        <w:numPr>
          <w:ilvl w:val="0"/>
          <w:numId w:val="900"/>
        </w:numPr>
        <w:spacing w:before="0" w:after="0"/>
      </w:pPr>
      <w:r>
        <w:t>BlueBorne Vulnerability Suite</w:t>
      </w:r>
    </w:p>
    <w:p>
      <w:pPr>
        <w:numPr>
          <w:ilvl w:val="1"/>
          <w:numId w:val="900"/>
        </w:numPr>
        <w:spacing w:before="0" w:after="0"/>
      </w:pPr>
      <w:r>
        <w:t>Vulnerability Overview</w:t>
      </w:r>
    </w:p>
    <w:p>
      <w:pPr>
        <w:numPr>
          <w:ilvl w:val="2"/>
          <w:numId w:val="900"/>
        </w:numPr>
        <w:spacing w:before="0" w:after="0"/>
      </w:pPr>
      <w:r>
        <w:t>CVE Identifiers</w:t>
      </w:r>
    </w:p>
    <w:p>
      <w:pPr>
        <w:numPr>
          <w:ilvl w:val="2"/>
          <w:numId w:val="900"/>
        </w:numPr>
        <w:spacing w:before="0" w:after="0"/>
      </w:pPr>
      <w:r>
        <w:t>Affected Platforms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1"/>
          <w:numId w:val="900"/>
        </w:numPr>
        <w:spacing w:before="0" w:after="0"/>
      </w:pPr>
      <w:r>
        <w:t>Remote Code Execution Vulnerabilities</w:t>
      </w:r>
    </w:p>
    <w:p>
      <w:pPr>
        <w:numPr>
          <w:ilvl w:val="2"/>
          <w:numId w:val="900"/>
        </w:numPr>
        <w:spacing w:before="0" w:after="0"/>
      </w:pPr>
      <w:r>
        <w:t>Android Bluetooth Stack</w:t>
      </w:r>
    </w:p>
    <w:p>
      <w:pPr>
        <w:numPr>
          <w:ilvl w:val="2"/>
          <w:numId w:val="900"/>
        </w:numPr>
        <w:spacing w:before="0" w:after="0"/>
      </w:pPr>
      <w:r>
        <w:t>Linux BlueZ Stack</w:t>
      </w:r>
    </w:p>
    <w:p>
      <w:pPr>
        <w:numPr>
          <w:ilvl w:val="2"/>
          <w:numId w:val="900"/>
        </w:numPr>
        <w:spacing w:before="0" w:after="0"/>
      </w:pPr>
      <w:r>
        <w:t>Windows Bluetooth Stack</w:t>
      </w:r>
    </w:p>
    <w:p>
      <w:pPr>
        <w:numPr>
          <w:ilvl w:val="1"/>
          <w:numId w:val="900"/>
        </w:numPr>
        <w:spacing w:before="0" w:after="0"/>
      </w:pPr>
      <w:r>
        <w:t>Information Disclosure Issues</w:t>
      </w:r>
    </w:p>
    <w:p>
      <w:pPr>
        <w:numPr>
          <w:ilvl w:val="2"/>
          <w:numId w:val="900"/>
        </w:numPr>
        <w:spacing w:before="0" w:after="0"/>
      </w:pPr>
      <w:r>
        <w:t>Memory Leak Vulnerabilities</w:t>
      </w:r>
    </w:p>
    <w:p>
      <w:pPr>
        <w:numPr>
          <w:ilvl w:val="2"/>
          <w:numId w:val="900"/>
        </w:numPr>
        <w:spacing w:before="0" w:after="0"/>
      </w:pPr>
      <w:r>
        <w:t>Heap Overflow Conditions</w:t>
      </w:r>
    </w:p>
    <w:p>
      <w:pPr>
        <w:numPr>
          <w:ilvl w:val="1"/>
          <w:numId w:val="900"/>
        </w:numPr>
        <w:spacing w:before="0" w:after="0"/>
      </w:pPr>
      <w:r>
        <w:t>Exploitation Techniques</w:t>
      </w:r>
    </w:p>
    <w:p>
      <w:pPr>
        <w:numPr>
          <w:ilvl w:val="2"/>
          <w:numId w:val="900"/>
        </w:numPr>
        <w:spacing w:before="0" w:after="0"/>
      </w:pPr>
      <w:r>
        <w:t>Exploit Development Process</w:t>
      </w:r>
    </w:p>
    <w:p>
      <w:pPr>
        <w:numPr>
          <w:ilvl w:val="2"/>
          <w:numId w:val="900"/>
        </w:numPr>
        <w:spacing w:before="0" w:after="0"/>
      </w:pPr>
      <w:r>
        <w:t>Payload Delivery Methods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Device Compromise Scenarios</w:t>
      </w:r>
    </w:p>
    <w:p>
      <w:pPr>
        <w:numPr>
          <w:ilvl w:val="2"/>
          <w:numId w:val="900"/>
        </w:numPr>
        <w:spacing w:before="0" w:after="0"/>
      </w:pPr>
      <w:r>
        <w:t>Network Propagation</w:t>
      </w:r>
    </w:p>
    <w:p>
      <w:pPr>
        <w:numPr>
          <w:ilvl w:val="2"/>
          <w:numId w:val="900"/>
        </w:numPr>
        <w:spacing w:before="0" w:after="0"/>
      </w:pPr>
      <w:r>
        <w:t>Data Exfiltration Risks</w:t>
      </w:r>
    </w:p>
    <w:p>
      <w:pPr>
        <w:numPr>
          <w:ilvl w:val="0"/>
          <w:numId w:val="900"/>
        </w:numPr>
        <w:spacing w:before="0" w:after="0"/>
      </w:pPr>
      <w:r>
        <w:t>KNOB Attack (Key Negotiation of Bluetooth)</w:t>
      </w:r>
    </w:p>
    <w:p>
      <w:pPr>
        <w:numPr>
          <w:ilvl w:val="1"/>
          <w:numId w:val="900"/>
        </w:numPr>
        <w:spacing w:before="0" w:after="0"/>
      </w:pPr>
      <w:r>
        <w:t>Attack Methodology</w:t>
      </w:r>
    </w:p>
    <w:p>
      <w:pPr>
        <w:numPr>
          <w:ilvl w:val="2"/>
          <w:numId w:val="900"/>
        </w:numPr>
        <w:spacing w:before="0" w:after="0"/>
      </w:pPr>
      <w:r>
        <w:t>Entropy Reduction Technique</w:t>
      </w:r>
    </w:p>
    <w:p>
      <w:pPr>
        <w:numPr>
          <w:ilvl w:val="2"/>
          <w:numId w:val="900"/>
        </w:numPr>
        <w:spacing w:before="0" w:after="0"/>
      </w:pPr>
      <w:r>
        <w:t>Key Length Negotiation Manipulation</w:t>
      </w:r>
    </w:p>
    <w:p>
      <w:pPr>
        <w:numPr>
          <w:ilvl w:val="1"/>
          <w:numId w:val="900"/>
        </w:numPr>
        <w:spacing w:before="0" w:after="0"/>
      </w:pPr>
      <w:r>
        <w:t>Encryption Key Weakening</w:t>
      </w:r>
    </w:p>
    <w:p>
      <w:pPr>
        <w:numPr>
          <w:ilvl w:val="2"/>
          <w:numId w:val="900"/>
        </w:numPr>
        <w:spacing w:before="0" w:after="0"/>
      </w:pPr>
      <w:r>
        <w:t>Minimum Key Length Enforcement</w:t>
      </w:r>
    </w:p>
    <w:p>
      <w:pPr>
        <w:numPr>
          <w:ilvl w:val="2"/>
          <w:numId w:val="900"/>
        </w:numPr>
        <w:spacing w:before="0" w:after="0"/>
      </w:pPr>
      <w:r>
        <w:t>Brute Force Feasibility</w:t>
      </w:r>
    </w:p>
    <w:p>
      <w:pPr>
        <w:numPr>
          <w:ilvl w:val="1"/>
          <w:numId w:val="900"/>
        </w:numPr>
        <w:spacing w:before="0" w:after="0"/>
      </w:pPr>
      <w:r>
        <w:t>Affected Protocols and Devices</w:t>
      </w:r>
    </w:p>
    <w:p>
      <w:pPr>
        <w:numPr>
          <w:ilvl w:val="2"/>
          <w:numId w:val="900"/>
        </w:numPr>
        <w:spacing w:before="0" w:after="0"/>
      </w:pPr>
      <w:r>
        <w:t>BR/EDR Implementation Impact</w:t>
      </w:r>
    </w:p>
    <w:p>
      <w:pPr>
        <w:numPr>
          <w:ilvl w:val="2"/>
          <w:numId w:val="900"/>
        </w:numPr>
        <w:spacing w:before="0" w:after="0"/>
      </w:pPr>
      <w:r>
        <w:t>Vendor-specific Vulnerabilities</w:t>
      </w:r>
    </w:p>
    <w:p>
      <w:pPr>
        <w:numPr>
          <w:ilvl w:val="1"/>
          <w:numId w:val="900"/>
        </w:numPr>
        <w:spacing w:before="0" w:after="0"/>
      </w:pPr>
      <w:r>
        <w:t>Exploitation Process</w:t>
      </w:r>
    </w:p>
    <w:p>
      <w:pPr>
        <w:numPr>
          <w:ilvl w:val="2"/>
          <w:numId w:val="900"/>
        </w:numPr>
        <w:spacing w:before="0" w:after="0"/>
      </w:pPr>
      <w:r>
        <w:t>Attack Setup Requirements</w:t>
      </w:r>
    </w:p>
    <w:p>
      <w:pPr>
        <w:numPr>
          <w:ilvl w:val="2"/>
          <w:numId w:val="900"/>
        </w:numPr>
        <w:spacing w:before="0" w:after="0"/>
      </w:pPr>
      <w:r>
        <w:t>Real-time Key Cracking</w:t>
      </w:r>
    </w:p>
    <w:p>
      <w:pPr>
        <w:numPr>
          <w:ilvl w:val="0"/>
          <w:numId w:val="900"/>
        </w:numPr>
        <w:spacing w:before="0" w:after="0"/>
      </w:pPr>
      <w:r>
        <w:t>BIAS Attack (Bluetooth Impersonation AttackS)</w:t>
      </w:r>
    </w:p>
    <w:p>
      <w:pPr>
        <w:numPr>
          <w:ilvl w:val="1"/>
          <w:numId w:val="900"/>
        </w:numPr>
        <w:spacing w:before="0" w:after="0"/>
      </w:pPr>
      <w:r>
        <w:t>Attack Overview</w:t>
      </w:r>
    </w:p>
    <w:p>
      <w:pPr>
        <w:numPr>
          <w:ilvl w:val="2"/>
          <w:numId w:val="900"/>
        </w:numPr>
        <w:spacing w:before="0" w:after="0"/>
      </w:pPr>
      <w:r>
        <w:t>Authentication Bypass Method</w:t>
      </w:r>
    </w:p>
    <w:p>
      <w:pPr>
        <w:numPr>
          <w:ilvl w:val="2"/>
          <w:numId w:val="900"/>
        </w:numPr>
        <w:spacing w:before="0" w:after="0"/>
      </w:pPr>
      <w:r>
        <w:t>Role Switching Exploitation</w:t>
      </w:r>
    </w:p>
    <w:p>
      <w:pPr>
        <w:numPr>
          <w:ilvl w:val="1"/>
          <w:numId w:val="900"/>
        </w:numPr>
        <w:spacing w:before="0" w:after="0"/>
      </w:pPr>
      <w:r>
        <w:t>Device Impersonation Process</w:t>
      </w:r>
    </w:p>
    <w:p>
      <w:pPr>
        <w:numPr>
          <w:ilvl w:val="2"/>
          <w:numId w:val="900"/>
        </w:numPr>
        <w:spacing w:before="0" w:after="0"/>
      </w:pPr>
      <w:r>
        <w:t>Bonded Device Spoofing</w:t>
      </w:r>
    </w:p>
    <w:p>
      <w:pPr>
        <w:numPr>
          <w:ilvl w:val="2"/>
          <w:numId w:val="900"/>
        </w:numPr>
        <w:spacing w:before="0" w:after="0"/>
      </w:pPr>
      <w:r>
        <w:t>Master Key Reuse</w:t>
      </w:r>
    </w:p>
    <w:p>
      <w:pPr>
        <w:numPr>
          <w:ilvl w:val="1"/>
          <w:numId w:val="900"/>
        </w:numPr>
        <w:spacing w:before="0" w:after="0"/>
      </w:pPr>
      <w:r>
        <w:t>Exploitation Steps</w:t>
      </w:r>
    </w:p>
    <w:p>
      <w:pPr>
        <w:numPr>
          <w:ilvl w:val="2"/>
          <w:numId w:val="900"/>
        </w:numPr>
        <w:spacing w:before="0" w:after="0"/>
      </w:pPr>
      <w:r>
        <w:t>Initial Connection Establishment</w:t>
      </w:r>
    </w:p>
    <w:p>
      <w:pPr>
        <w:numPr>
          <w:ilvl w:val="2"/>
          <w:numId w:val="900"/>
        </w:numPr>
        <w:spacing w:before="0" w:after="0"/>
      </w:pPr>
      <w:r>
        <w:t>Authentication Circumvention</w:t>
      </w:r>
    </w:p>
    <w:p>
      <w:pPr>
        <w:numPr>
          <w:ilvl w:val="2"/>
          <w:numId w:val="900"/>
        </w:numPr>
        <w:spacing w:before="0" w:after="0"/>
      </w:pPr>
      <w:r>
        <w:t>Persistent Access Maintenance</w:t>
      </w:r>
    </w:p>
    <w:p>
      <w:pPr>
        <w:numPr>
          <w:ilvl w:val="1"/>
          <w:numId w:val="900"/>
        </w:numPr>
        <w:spacing w:before="0" w:after="0"/>
      </w:pPr>
      <w:r>
        <w:t>Affected Device Categories</w:t>
      </w:r>
    </w:p>
    <w:p>
      <w:pPr>
        <w:numPr>
          <w:ilvl w:val="2"/>
          <w:numId w:val="900"/>
        </w:numPr>
        <w:spacing w:before="0" w:after="0"/>
      </w:pPr>
      <w:r>
        <w:t>Smartphone Vulnerabilities</w:t>
      </w:r>
    </w:p>
    <w:p>
      <w:pPr>
        <w:numPr>
          <w:ilvl w:val="2"/>
          <w:numId w:val="900"/>
        </w:numPr>
        <w:spacing w:before="0" w:after="0"/>
      </w:pPr>
      <w:r>
        <w:t>IoT Device Impact</w:t>
      </w:r>
    </w:p>
    <w:p>
      <w:pPr>
        <w:numPr>
          <w:ilvl w:val="0"/>
          <w:numId w:val="900"/>
        </w:numPr>
        <w:spacing w:before="0" w:after="0"/>
      </w:pPr>
      <w:r>
        <w:t>SweynTooth Vulnerability Suite</w:t>
      </w:r>
    </w:p>
    <w:p>
      <w:pPr>
        <w:numPr>
          <w:ilvl w:val="1"/>
          <w:numId w:val="900"/>
        </w:numPr>
        <w:spacing w:before="0" w:after="0"/>
      </w:pPr>
      <w:r>
        <w:t>BLE SoC Implementation Flaws</w:t>
      </w:r>
    </w:p>
    <w:p>
      <w:pPr>
        <w:numPr>
          <w:ilvl w:val="2"/>
          <w:numId w:val="900"/>
        </w:numPr>
        <w:spacing w:before="0" w:after="0"/>
      </w:pPr>
      <w:r>
        <w:t>Nordic Semiconductor Issues</w:t>
      </w:r>
    </w:p>
    <w:p>
      <w:pPr>
        <w:numPr>
          <w:ilvl w:val="2"/>
          <w:numId w:val="900"/>
        </w:numPr>
        <w:spacing w:before="0" w:after="0"/>
      </w:pPr>
      <w:r>
        <w:t>Texas Instruments Vulnerabilities</w:t>
      </w:r>
    </w:p>
    <w:p>
      <w:pPr>
        <w:numPr>
          <w:ilvl w:val="2"/>
          <w:numId w:val="900"/>
        </w:numPr>
        <w:spacing w:before="0" w:after="0"/>
      </w:pPr>
      <w:r>
        <w:t>Cypress Semiconductor Problems</w:t>
      </w:r>
    </w:p>
    <w:p>
      <w:pPr>
        <w:numPr>
          <w:ilvl w:val="1"/>
          <w:numId w:val="900"/>
        </w:numPr>
        <w:spacing w:before="0" w:after="0"/>
      </w:pPr>
      <w:r>
        <w:t>Denial of Service Vulnerabilities</w:t>
      </w:r>
    </w:p>
    <w:p>
      <w:pPr>
        <w:numPr>
          <w:ilvl w:val="2"/>
          <w:numId w:val="900"/>
        </w:numPr>
        <w:spacing w:before="0" w:after="0"/>
      </w:pPr>
      <w:r>
        <w:t>Invalid Packet Processing</w:t>
      </w:r>
    </w:p>
    <w:p>
      <w:pPr>
        <w:numPr>
          <w:ilvl w:val="2"/>
          <w:numId w:val="900"/>
        </w:numPr>
        <w:spacing w:before="0" w:after="0"/>
      </w:pPr>
      <w:r>
        <w:t>State Machine Corruption</w:t>
      </w:r>
    </w:p>
    <w:p>
      <w:pPr>
        <w:numPr>
          <w:ilvl w:val="1"/>
          <w:numId w:val="900"/>
        </w:numPr>
        <w:spacing w:before="0" w:after="0"/>
      </w:pPr>
      <w:r>
        <w:t>Exploitation Scenarios</w:t>
      </w:r>
    </w:p>
    <w:p>
      <w:pPr>
        <w:numPr>
          <w:ilvl w:val="2"/>
          <w:numId w:val="900"/>
        </w:numPr>
        <w:spacing w:before="0" w:after="0"/>
      </w:pPr>
      <w:r>
        <w:t>IoT Device Targeting</w:t>
      </w:r>
    </w:p>
    <w:p>
      <w:pPr>
        <w:numPr>
          <w:ilvl w:val="2"/>
          <w:numId w:val="900"/>
        </w:numPr>
        <w:spacing w:before="0" w:after="0"/>
      </w:pPr>
      <w:r>
        <w:t>Critical Infrastructure Impact</w:t>
      </w:r>
    </w:p>
    <w:p>
      <w:pPr>
        <w:numPr>
          <w:ilvl w:val="0"/>
          <w:numId w:val="900"/>
        </w:numPr>
        <w:spacing w:before="0" w:after="0"/>
      </w:pPr>
      <w:r>
        <w:t>BLESA Attack (Bluetooth Low Energy Spoofing Attack)</w:t>
      </w:r>
    </w:p>
    <w:p>
      <w:pPr>
        <w:numPr>
          <w:ilvl w:val="1"/>
          <w:numId w:val="900"/>
        </w:numPr>
        <w:spacing w:before="0" w:after="0"/>
      </w:pPr>
      <w:r>
        <w:t>Attack Description</w:t>
      </w:r>
    </w:p>
    <w:p>
      <w:pPr>
        <w:numPr>
          <w:ilvl w:val="2"/>
          <w:numId w:val="900"/>
        </w:numPr>
        <w:spacing w:before="0" w:after="0"/>
      </w:pPr>
      <w:r>
        <w:t>Reconnection Spoofing</w:t>
      </w:r>
    </w:p>
    <w:p>
      <w:pPr>
        <w:numPr>
          <w:ilvl w:val="2"/>
          <w:numId w:val="900"/>
        </w:numPr>
        <w:spacing w:before="0" w:after="0"/>
      </w:pPr>
      <w:r>
        <w:t>Authentication State Confusion</w:t>
      </w:r>
    </w:p>
    <w:p>
      <w:pPr>
        <w:numPr>
          <w:ilvl w:val="1"/>
          <w:numId w:val="900"/>
        </w:numPr>
        <w:spacing w:before="0" w:after="0"/>
      </w:pPr>
      <w:r>
        <w:t>Exploitation Process</w:t>
      </w:r>
    </w:p>
    <w:p>
      <w:pPr>
        <w:numPr>
          <w:ilvl w:val="2"/>
          <w:numId w:val="900"/>
        </w:numPr>
        <w:spacing w:before="0" w:after="0"/>
      </w:pPr>
      <w:r>
        <w:t>Connection State Manipulation</w:t>
      </w:r>
    </w:p>
    <w:p>
      <w:pPr>
        <w:numPr>
          <w:ilvl w:val="2"/>
          <w:numId w:val="900"/>
        </w:numPr>
        <w:spacing w:before="0" w:after="0"/>
      </w:pPr>
      <w:r>
        <w:t>Security Bypass Techniques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Data Integrity Compromise</w:t>
      </w:r>
    </w:p>
    <w:p>
      <w:pPr>
        <w:numPr>
          <w:ilvl w:val="2"/>
          <w:numId w:val="900"/>
        </w:numPr>
        <w:spacing w:before="0" w:after="0"/>
      </w:pPr>
      <w:r>
        <w:t>Unauthorized Access Scenarios</w:t>
      </w:r>
    </w:p>
    <w:p>
      <w:pPr>
        <w:pStyle w:val="Heading1"/>
      </w:pPr>
      <w:r>
        <w:t>Exploitation Tools and Frameworks</w:t>
      </w:r>
    </w:p>
    <w:p>
      <w:pPr>
        <w:numPr>
          <w:ilvl w:val="0"/>
          <w:numId w:val="900"/>
        </w:numPr>
        <w:spacing w:before="0" w:after="0"/>
      </w:pPr>
      <w:r>
        <w:t>Command-Line Utilities</w:t>
      </w:r>
    </w:p>
    <w:p>
      <w:pPr>
        <w:numPr>
          <w:ilvl w:val="1"/>
          <w:numId w:val="900"/>
        </w:numPr>
        <w:spacing w:before="0" w:after="0"/>
      </w:pPr>
      <w:r>
        <w:t>hcitool</w:t>
      </w:r>
    </w:p>
    <w:p>
      <w:pPr>
        <w:numPr>
          <w:ilvl w:val="2"/>
          <w:numId w:val="900"/>
        </w:numPr>
        <w:spacing w:before="0" w:after="0"/>
      </w:pPr>
      <w:r>
        <w:t>Device Scanning Functions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Command Syntax and Options</w:t>
      </w:r>
    </w:p>
    <w:p>
      <w:pPr>
        <w:numPr>
          <w:ilvl w:val="1"/>
          <w:numId w:val="900"/>
        </w:numPr>
        <w:spacing w:before="0" w:after="0"/>
      </w:pPr>
      <w:r>
        <w:t>hciconfig</w:t>
      </w:r>
    </w:p>
    <w:p>
      <w:pPr>
        <w:numPr>
          <w:ilvl w:val="2"/>
          <w:numId w:val="900"/>
        </w:numPr>
        <w:spacing w:before="0" w:after="0"/>
      </w:pPr>
      <w:r>
        <w:t>Adapter Configuration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Mode Settings</w:t>
      </w:r>
    </w:p>
    <w:p>
      <w:pPr>
        <w:numPr>
          <w:ilvl w:val="2"/>
          <w:numId w:val="900"/>
        </w:numPr>
        <w:spacing w:before="0" w:after="0"/>
      </w:pPr>
      <w:r>
        <w:t>Status Monitoring</w:t>
      </w:r>
    </w:p>
    <w:p>
      <w:pPr>
        <w:numPr>
          <w:ilvl w:val="1"/>
          <w:numId w:val="900"/>
        </w:numPr>
        <w:spacing w:before="0" w:after="0"/>
      </w:pPr>
      <w:r>
        <w:t>sdptool</w:t>
      </w:r>
    </w:p>
    <w:p>
      <w:pPr>
        <w:numPr>
          <w:ilvl w:val="2"/>
          <w:numId w:val="900"/>
        </w:numPr>
        <w:spacing w:before="0" w:after="0"/>
      </w:pPr>
      <w:r>
        <w:t>Service Discovery Operations</w:t>
      </w:r>
    </w:p>
    <w:p>
      <w:pPr>
        <w:numPr>
          <w:ilvl w:val="2"/>
          <w:numId w:val="900"/>
        </w:numPr>
        <w:spacing w:before="0" w:after="0"/>
      </w:pPr>
      <w:r>
        <w:t>Service Browsing</w:t>
      </w:r>
    </w:p>
    <w:p>
      <w:pPr>
        <w:numPr>
          <w:ilvl w:val="2"/>
          <w:numId w:val="900"/>
        </w:numPr>
        <w:spacing w:before="0" w:after="0"/>
      </w:pPr>
      <w:r>
        <w:t>Record Management</w:t>
      </w:r>
    </w:p>
    <w:p>
      <w:pPr>
        <w:numPr>
          <w:ilvl w:val="2"/>
          <w:numId w:val="900"/>
        </w:numPr>
        <w:spacing w:before="0" w:after="0"/>
      </w:pPr>
      <w:r>
        <w:t>Search and Attribute Queries</w:t>
      </w:r>
    </w:p>
    <w:p>
      <w:pPr>
        <w:numPr>
          <w:ilvl w:val="1"/>
          <w:numId w:val="900"/>
        </w:numPr>
        <w:spacing w:before="0" w:after="0"/>
      </w:pPr>
      <w:r>
        <w:t>gatttool</w:t>
      </w:r>
    </w:p>
    <w:p>
      <w:pPr>
        <w:numPr>
          <w:ilvl w:val="2"/>
          <w:numId w:val="900"/>
        </w:numPr>
        <w:spacing w:before="0" w:after="0"/>
      </w:pPr>
      <w:r>
        <w:t>GATT Service Interaction</w:t>
      </w:r>
    </w:p>
    <w:p>
      <w:pPr>
        <w:numPr>
          <w:ilvl w:val="2"/>
          <w:numId w:val="900"/>
        </w:numPr>
        <w:spacing w:before="0" w:after="0"/>
      </w:pPr>
      <w:r>
        <w:t>Characteristic Operations</w:t>
      </w:r>
    </w:p>
    <w:p>
      <w:pPr>
        <w:numPr>
          <w:ilvl w:val="2"/>
          <w:numId w:val="900"/>
        </w:numPr>
        <w:spacing w:before="0" w:after="0"/>
      </w:pPr>
      <w:r>
        <w:t>Read and Write Functions</w:t>
      </w:r>
    </w:p>
    <w:p>
      <w:pPr>
        <w:numPr>
          <w:ilvl w:val="2"/>
          <w:numId w:val="900"/>
        </w:numPr>
        <w:spacing w:before="0" w:after="0"/>
      </w:pPr>
      <w:r>
        <w:t>Notification Handling</w:t>
      </w:r>
    </w:p>
    <w:p>
      <w:pPr>
        <w:numPr>
          <w:ilvl w:val="1"/>
          <w:numId w:val="900"/>
        </w:numPr>
        <w:spacing w:before="0" w:after="0"/>
      </w:pPr>
      <w:r>
        <w:t>btscanner</w:t>
      </w:r>
    </w:p>
    <w:p>
      <w:pPr>
        <w:numPr>
          <w:ilvl w:val="2"/>
          <w:numId w:val="900"/>
        </w:numPr>
        <w:spacing w:before="0" w:after="0"/>
      </w:pPr>
      <w:r>
        <w:t>Device Enumeration</w:t>
      </w:r>
    </w:p>
    <w:p>
      <w:pPr>
        <w:numPr>
          <w:ilvl w:val="2"/>
          <w:numId w:val="900"/>
        </w:numPr>
        <w:spacing w:before="0" w:after="0"/>
      </w:pPr>
      <w:r>
        <w:t>Information Collection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bluetoothctl</w:t>
      </w:r>
    </w:p>
    <w:p>
      <w:pPr>
        <w:numPr>
          <w:ilvl w:val="2"/>
          <w:numId w:val="900"/>
        </w:numPr>
        <w:spacing w:before="0" w:after="0"/>
      </w:pPr>
      <w:r>
        <w:t>Interactive Bluetooth Management</w:t>
      </w:r>
    </w:p>
    <w:p>
      <w:pPr>
        <w:numPr>
          <w:ilvl w:val="2"/>
          <w:numId w:val="900"/>
        </w:numPr>
        <w:spacing w:before="0" w:after="0"/>
      </w:pPr>
      <w:r>
        <w:t>Pairing Operations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0"/>
          <w:numId w:val="900"/>
        </w:numPr>
        <w:spacing w:before="0" w:after="0"/>
      </w:pPr>
      <w:r>
        <w:t>Specialized Attack Frameworks</w:t>
      </w:r>
    </w:p>
    <w:p>
      <w:pPr>
        <w:numPr>
          <w:ilvl w:val="1"/>
          <w:numId w:val="900"/>
        </w:numPr>
        <w:spacing w:before="0" w:after="0"/>
      </w:pPr>
      <w:r>
        <w:t>Scapy Bluetooth Extensions</w:t>
      </w:r>
    </w:p>
    <w:p>
      <w:pPr>
        <w:numPr>
          <w:ilvl w:val="2"/>
          <w:numId w:val="900"/>
        </w:numPr>
        <w:spacing w:before="0" w:after="0"/>
      </w:pPr>
      <w:r>
        <w:t>Packet Crafting Capabilities</w:t>
      </w:r>
    </w:p>
    <w:p>
      <w:pPr>
        <w:numPr>
          <w:ilvl w:val="2"/>
          <w:numId w:val="900"/>
        </w:numPr>
        <w:spacing w:before="0" w:after="0"/>
      </w:pPr>
      <w:r>
        <w:t>Protocol Layer Manipulation</w:t>
      </w:r>
    </w:p>
    <w:p>
      <w:pPr>
        <w:numPr>
          <w:ilvl w:val="2"/>
          <w:numId w:val="900"/>
        </w:numPr>
        <w:spacing w:before="0" w:after="0"/>
      </w:pPr>
      <w:r>
        <w:t>Custom Attack Development</w:t>
      </w:r>
    </w:p>
    <w:p>
      <w:pPr>
        <w:numPr>
          <w:ilvl w:val="2"/>
          <w:numId w:val="900"/>
        </w:numPr>
        <w:spacing w:before="0" w:after="0"/>
      </w:pPr>
      <w:r>
        <w:t>Automated Testing Scripts</w:t>
      </w:r>
    </w:p>
    <w:p>
      <w:pPr>
        <w:numPr>
          <w:ilvl w:val="1"/>
          <w:numId w:val="900"/>
        </w:numPr>
        <w:spacing w:before="0" w:after="0"/>
      </w:pPr>
      <w:r>
        <w:t>Btlejack</w:t>
      </w:r>
    </w:p>
    <w:p>
      <w:pPr>
        <w:numPr>
          <w:ilvl w:val="2"/>
          <w:numId w:val="900"/>
        </w:numPr>
        <w:spacing w:before="0" w:after="0"/>
      </w:pPr>
      <w:r>
        <w:t>BLE Connection Hijacking</w:t>
      </w:r>
    </w:p>
    <w:p>
      <w:pPr>
        <w:numPr>
          <w:ilvl w:val="2"/>
          <w:numId w:val="900"/>
        </w:numPr>
        <w:spacing w:before="0" w:after="0"/>
      </w:pPr>
      <w:r>
        <w:t>Sniffing Capabilities</w:t>
      </w:r>
    </w:p>
    <w:p>
      <w:pPr>
        <w:numPr>
          <w:ilvl w:val="2"/>
          <w:numId w:val="900"/>
        </w:numPr>
        <w:spacing w:before="0" w:after="0"/>
      </w:pPr>
      <w:r>
        <w:t>MITM Attack Implementation</w:t>
      </w:r>
    </w:p>
    <w:p>
      <w:pPr>
        <w:numPr>
          <w:ilvl w:val="2"/>
          <w:numId w:val="900"/>
        </w:numPr>
        <w:spacing w:before="0" w:after="0"/>
      </w:pPr>
      <w:r>
        <w:t>Key Extraction Features</w:t>
      </w:r>
    </w:p>
    <w:p>
      <w:pPr>
        <w:numPr>
          <w:ilvl w:val="1"/>
          <w:numId w:val="900"/>
        </w:numPr>
        <w:spacing w:before="0" w:after="0"/>
      </w:pPr>
      <w:r>
        <w:t>Gattacker</w:t>
      </w:r>
    </w:p>
    <w:p>
      <w:pPr>
        <w:numPr>
          <w:ilvl w:val="2"/>
          <w:numId w:val="900"/>
        </w:numPr>
        <w:spacing w:before="0" w:after="0"/>
      </w:pPr>
      <w:r>
        <w:t>GATT MITM Attacks</w:t>
      </w:r>
    </w:p>
    <w:p>
      <w:pPr>
        <w:numPr>
          <w:ilvl w:val="2"/>
          <w:numId w:val="900"/>
        </w:numPr>
        <w:spacing w:before="0" w:after="0"/>
      </w:pPr>
      <w:r>
        <w:t>Service Manipulation</w:t>
      </w:r>
    </w:p>
    <w:p>
      <w:pPr>
        <w:numPr>
          <w:ilvl w:val="2"/>
          <w:numId w:val="900"/>
        </w:numPr>
        <w:spacing w:before="0" w:after="0"/>
      </w:pPr>
      <w:r>
        <w:t>Characteristic Spoofing</w:t>
      </w:r>
    </w:p>
    <w:p>
      <w:pPr>
        <w:numPr>
          <w:ilvl w:val="2"/>
          <w:numId w:val="900"/>
        </w:numPr>
        <w:spacing w:before="0" w:after="0"/>
      </w:pPr>
      <w:r>
        <w:t>Real-time Interception</w:t>
      </w:r>
    </w:p>
    <w:p>
      <w:pPr>
        <w:numPr>
          <w:ilvl w:val="1"/>
          <w:numId w:val="900"/>
        </w:numPr>
        <w:spacing w:before="0" w:after="0"/>
      </w:pPr>
      <w:r>
        <w:t>MIRAGE Framework</w:t>
      </w:r>
    </w:p>
    <w:p>
      <w:pPr>
        <w:numPr>
          <w:ilvl w:val="2"/>
          <w:numId w:val="900"/>
        </w:numPr>
        <w:spacing w:before="0" w:after="0"/>
      </w:pPr>
      <w:r>
        <w:t>Multi-protocol Attack Platform</w:t>
      </w:r>
    </w:p>
    <w:p>
      <w:pPr>
        <w:numPr>
          <w:ilvl w:val="2"/>
          <w:numId w:val="900"/>
        </w:numPr>
        <w:spacing w:before="0" w:after="0"/>
      </w:pPr>
      <w:r>
        <w:t>Bluetooth Attack Modules</w:t>
      </w:r>
    </w:p>
    <w:p>
      <w:pPr>
        <w:numPr>
          <w:ilvl w:val="2"/>
          <w:numId w:val="900"/>
        </w:numPr>
        <w:spacing w:before="0" w:after="0"/>
      </w:pPr>
      <w:r>
        <w:t>Protocol Emulation</w:t>
      </w:r>
    </w:p>
    <w:p>
      <w:pPr>
        <w:numPr>
          <w:ilvl w:val="2"/>
          <w:numId w:val="900"/>
        </w:numPr>
        <w:spacing w:before="0" w:after="0"/>
      </w:pPr>
      <w:r>
        <w:t>Automated Exploitation</w:t>
      </w:r>
    </w:p>
    <w:p>
      <w:pPr>
        <w:numPr>
          <w:ilvl w:val="1"/>
          <w:numId w:val="900"/>
        </w:numPr>
        <w:spacing w:before="0" w:after="0"/>
      </w:pPr>
      <w:r>
        <w:t>Bettercap</w:t>
      </w:r>
    </w:p>
    <w:p>
      <w:pPr>
        <w:numPr>
          <w:ilvl w:val="2"/>
          <w:numId w:val="900"/>
        </w:numPr>
        <w:spacing w:before="0" w:after="0"/>
      </w:pPr>
      <w:r>
        <w:t>Bluetooth Module Capabilities</w:t>
      </w:r>
    </w:p>
    <w:p>
      <w:pPr>
        <w:numPr>
          <w:ilvl w:val="2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Attack Automation</w:t>
      </w:r>
    </w:p>
    <w:p>
      <w:pPr>
        <w:numPr>
          <w:ilvl w:val="0"/>
          <w:numId w:val="900"/>
        </w:numPr>
        <w:spacing w:before="0" w:after="0"/>
      </w:pPr>
      <w:r>
        <w:t>Hardware Hacking Platforms</w:t>
      </w:r>
    </w:p>
    <w:p>
      <w:pPr>
        <w:numPr>
          <w:ilvl w:val="1"/>
          <w:numId w:val="900"/>
        </w:numPr>
        <w:spacing w:before="0" w:after="0"/>
      </w:pPr>
      <w:r>
        <w:t>Ubertooth One</w:t>
      </w:r>
    </w:p>
    <w:p>
      <w:pPr>
        <w:numPr>
          <w:ilvl w:val="2"/>
          <w:numId w:val="900"/>
        </w:numPr>
        <w:spacing w:before="0" w:after="0"/>
      </w:pPr>
      <w:r>
        <w:t>Spectrum Analysis</w:t>
      </w:r>
    </w:p>
    <w:p>
      <w:pPr>
        <w:numPr>
          <w:ilvl w:val="2"/>
          <w:numId w:val="900"/>
        </w:numPr>
        <w:spacing w:before="0" w:after="0"/>
      </w:pPr>
      <w:r>
        <w:t>Packet Sniffing</w:t>
      </w:r>
    </w:p>
    <w:p>
      <w:pPr>
        <w:numPr>
          <w:ilvl w:val="2"/>
          <w:numId w:val="900"/>
        </w:numPr>
        <w:spacing w:before="0" w:after="0"/>
      </w:pPr>
      <w:r>
        <w:t>Frequency Hopping Analysis</w:t>
      </w:r>
    </w:p>
    <w:p>
      <w:pPr>
        <w:numPr>
          <w:ilvl w:val="2"/>
          <w:numId w:val="900"/>
        </w:numPr>
        <w:spacing w:before="0" w:after="0"/>
      </w:pPr>
      <w:r>
        <w:t>Custom Firmware Development</w:t>
      </w:r>
    </w:p>
    <w:p>
      <w:pPr>
        <w:numPr>
          <w:ilvl w:val="1"/>
          <w:numId w:val="900"/>
        </w:numPr>
        <w:spacing w:before="0" w:after="0"/>
      </w:pPr>
      <w:r>
        <w:t>Proxmark3</w:t>
      </w:r>
    </w:p>
    <w:p>
      <w:pPr>
        <w:numPr>
          <w:ilvl w:val="2"/>
          <w:numId w:val="900"/>
        </w:numPr>
        <w:spacing w:before="0" w:after="0"/>
      </w:pPr>
      <w:r>
        <w:t>Multi-protocol Support</w:t>
      </w:r>
    </w:p>
    <w:p>
      <w:pPr>
        <w:numPr>
          <w:ilvl w:val="2"/>
          <w:numId w:val="900"/>
        </w:numPr>
        <w:spacing w:before="0" w:after="0"/>
      </w:pPr>
      <w:r>
        <w:t>Bluetooth Capabilities</w:t>
      </w:r>
    </w:p>
    <w:p>
      <w:pPr>
        <w:numPr>
          <w:ilvl w:val="2"/>
          <w:numId w:val="900"/>
        </w:numPr>
        <w:spacing w:before="0" w:after="0"/>
      </w:pPr>
      <w:r>
        <w:t>Cross-technology Attacks</w:t>
      </w:r>
    </w:p>
    <w:p>
      <w:pPr>
        <w:numPr>
          <w:ilvl w:val="2"/>
          <w:numId w:val="900"/>
        </w:numPr>
        <w:spacing w:before="0" w:after="0"/>
      </w:pPr>
      <w:r>
        <w:t>Hardware Modification</w:t>
      </w:r>
    </w:p>
    <w:p>
      <w:pPr>
        <w:numPr>
          <w:ilvl w:val="1"/>
          <w:numId w:val="900"/>
        </w:numPr>
        <w:spacing w:before="0" w:after="0"/>
      </w:pPr>
      <w:r>
        <w:t>Software-Defined Radio (SDR)</w:t>
      </w:r>
    </w:p>
    <w:p>
      <w:pPr>
        <w:numPr>
          <w:ilvl w:val="2"/>
          <w:numId w:val="900"/>
        </w:numPr>
        <w:spacing w:before="0" w:after="0"/>
      </w:pPr>
      <w:r>
        <w:t>GNU Radio Integration</w:t>
      </w:r>
    </w:p>
    <w:p>
      <w:pPr>
        <w:numPr>
          <w:ilvl w:val="2"/>
          <w:numId w:val="900"/>
        </w:numPr>
        <w:spacing w:before="0" w:after="0"/>
      </w:pPr>
      <w:r>
        <w:t>Bluetooth Signal Processing</w:t>
      </w:r>
    </w:p>
    <w:p>
      <w:pPr>
        <w:numPr>
          <w:ilvl w:val="2"/>
          <w:numId w:val="900"/>
        </w:numPr>
        <w:spacing w:before="0" w:after="0"/>
      </w:pPr>
      <w:r>
        <w:t>Custom Protocol Implementation</w:t>
      </w:r>
    </w:p>
    <w:p>
      <w:pPr>
        <w:numPr>
          <w:ilvl w:val="2"/>
          <w:numId w:val="900"/>
        </w:numPr>
        <w:spacing w:before="0" w:after="0"/>
      </w:pPr>
      <w:r>
        <w:t>Advanced Signal Analysis</w:t>
      </w:r>
    </w:p>
    <w:p>
      <w:pPr>
        <w:numPr>
          <w:ilvl w:val="1"/>
          <w:numId w:val="900"/>
        </w:numPr>
        <w:spacing w:before="0" w:after="0"/>
      </w:pPr>
      <w:r>
        <w:t>ESP32 Development Boards</w:t>
      </w:r>
    </w:p>
    <w:p>
      <w:pPr>
        <w:numPr>
          <w:ilvl w:val="2"/>
          <w:numId w:val="900"/>
        </w:numPr>
        <w:spacing w:before="0" w:after="0"/>
      </w:pPr>
      <w:r>
        <w:t>BLE Attack Implementation</w:t>
      </w:r>
    </w:p>
    <w:p>
      <w:pPr>
        <w:numPr>
          <w:ilvl w:val="2"/>
          <w:numId w:val="900"/>
        </w:numPr>
        <w:spacing w:before="0" w:after="0"/>
      </w:pPr>
      <w:r>
        <w:t>Custom Firmware Development</w:t>
      </w:r>
    </w:p>
    <w:p>
      <w:pPr>
        <w:numPr>
          <w:ilvl w:val="2"/>
          <w:numId w:val="900"/>
        </w:numPr>
        <w:spacing w:before="0" w:after="0"/>
      </w:pPr>
      <w:r>
        <w:t>Low-cost Attack Platforms</w:t>
      </w:r>
    </w:p>
    <w:p>
      <w:pPr>
        <w:numPr>
          <w:ilvl w:val="0"/>
          <w:numId w:val="900"/>
        </w:numPr>
        <w:spacing w:before="0" w:after="0"/>
      </w:pPr>
      <w:r>
        <w:t>Mobile and Desktop Applications</w:t>
      </w:r>
    </w:p>
    <w:p>
      <w:pPr>
        <w:numPr>
          <w:ilvl w:val="1"/>
          <w:numId w:val="900"/>
        </w:numPr>
        <w:spacing w:before="0" w:after="0"/>
      </w:pPr>
      <w:r>
        <w:t>nRF Connect</w:t>
      </w:r>
    </w:p>
    <w:p>
      <w:pPr>
        <w:numPr>
          <w:ilvl w:val="2"/>
          <w:numId w:val="900"/>
        </w:numPr>
        <w:spacing w:before="0" w:after="0"/>
      </w:pPr>
      <w:r>
        <w:t>BLE Device Interaction</w:t>
      </w:r>
    </w:p>
    <w:p>
      <w:pPr>
        <w:numPr>
          <w:ilvl w:val="2"/>
          <w:numId w:val="900"/>
        </w:numPr>
        <w:spacing w:before="0" w:after="0"/>
      </w:pPr>
      <w:r>
        <w:t>Service Exploration</w:t>
      </w:r>
    </w:p>
    <w:p>
      <w:pPr>
        <w:numPr>
          <w:ilvl w:val="2"/>
          <w:numId w:val="900"/>
        </w:numPr>
        <w:spacing w:before="0" w:after="0"/>
      </w:pPr>
      <w:r>
        <w:t>Characteristic Testing</w:t>
      </w:r>
    </w:p>
    <w:p>
      <w:pPr>
        <w:numPr>
          <w:ilvl w:val="1"/>
          <w:numId w:val="900"/>
        </w:numPr>
        <w:spacing w:before="0" w:after="0"/>
      </w:pPr>
      <w:r>
        <w:t>LightBlue Explorer</w:t>
      </w:r>
    </w:p>
    <w:p>
      <w:pPr>
        <w:numPr>
          <w:ilvl w:val="2"/>
          <w:numId w:val="900"/>
        </w:numPr>
        <w:spacing w:before="0" w:after="0"/>
      </w:pPr>
      <w:r>
        <w:t>iOS BLE Testing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Data Monitoring</w:t>
      </w:r>
    </w:p>
    <w:p>
      <w:pPr>
        <w:numPr>
          <w:ilvl w:val="1"/>
          <w:numId w:val="900"/>
        </w:numPr>
        <w:spacing w:before="0" w:after="0"/>
      </w:pPr>
      <w:r>
        <w:t>Bluetooth Scanner Applications</w:t>
      </w:r>
    </w:p>
    <w:p>
      <w:pPr>
        <w:numPr>
          <w:ilvl w:val="2"/>
          <w:numId w:val="900"/>
        </w:numPr>
        <w:spacing w:before="0" w:after="0"/>
      </w:pPr>
      <w:r>
        <w:t>Device Discovery</w:t>
      </w:r>
    </w:p>
    <w:p>
      <w:pPr>
        <w:numPr>
          <w:ilvl w:val="2"/>
          <w:numId w:val="900"/>
        </w:numPr>
        <w:spacing w:before="0" w:after="0"/>
      </w:pPr>
      <w:r>
        <w:t>Signal Strength Analysis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pStyle w:val="Heading1"/>
      </w:pPr>
      <w:r>
        <w:t>Defensive Measures and Security Best Practices</w:t>
      </w:r>
    </w:p>
    <w:p>
      <w:pPr>
        <w:numPr>
          <w:ilvl w:val="0"/>
          <w:numId w:val="900"/>
        </w:numPr>
        <w:spacing w:before="0" w:after="0"/>
      </w:pPr>
      <w:r>
        <w:t>End-User Security Practices</w:t>
      </w:r>
    </w:p>
    <w:p>
      <w:pPr>
        <w:numPr>
          <w:ilvl w:val="1"/>
          <w:numId w:val="900"/>
        </w:numPr>
        <w:spacing w:before="0" w:after="0"/>
      </w:pPr>
      <w:r>
        <w:t>Device Visibility Management</w:t>
      </w:r>
    </w:p>
    <w:p>
      <w:pPr>
        <w:numPr>
          <w:ilvl w:val="2"/>
          <w:numId w:val="900"/>
        </w:numPr>
        <w:spacing w:before="0" w:after="0"/>
      </w:pPr>
      <w:r>
        <w:t>Discoverable Mode Configuration</w:t>
      </w:r>
    </w:p>
    <w:p>
      <w:pPr>
        <w:numPr>
          <w:ilvl w:val="2"/>
          <w:numId w:val="900"/>
        </w:numPr>
        <w:spacing w:before="0" w:after="0"/>
      </w:pPr>
      <w:r>
        <w:t>Non-discoverable Operation</w:t>
      </w:r>
    </w:p>
    <w:p>
      <w:pPr>
        <w:numPr>
          <w:ilvl w:val="2"/>
          <w:numId w:val="900"/>
        </w:numPr>
        <w:spacing w:before="0" w:after="0"/>
      </w:pPr>
      <w:r>
        <w:t>Temporary Visibility Settings</w:t>
      </w:r>
    </w:p>
    <w:p>
      <w:pPr>
        <w:numPr>
          <w:ilvl w:val="1"/>
          <w:numId w:val="900"/>
        </w:numPr>
        <w:spacing w:before="0" w:after="0"/>
      </w:pPr>
      <w:r>
        <w:t>Authentication Best Practices</w:t>
      </w:r>
    </w:p>
    <w:p>
      <w:pPr>
        <w:numPr>
          <w:ilvl w:val="2"/>
          <w:numId w:val="900"/>
        </w:numPr>
        <w:spacing w:before="0" w:after="0"/>
      </w:pPr>
      <w:r>
        <w:t>Strong Passkey Selection</w:t>
      </w:r>
    </w:p>
    <w:p>
      <w:pPr>
        <w:numPr>
          <w:ilvl w:val="2"/>
          <w:numId w:val="900"/>
        </w:numPr>
        <w:spacing w:before="0" w:after="0"/>
      </w:pPr>
      <w:r>
        <w:t>PIN Complexity Requirements</w:t>
      </w:r>
    </w:p>
    <w:p>
      <w:pPr>
        <w:numPr>
          <w:ilvl w:val="2"/>
          <w:numId w:val="900"/>
        </w:numPr>
        <w:spacing w:before="0" w:after="0"/>
      </w:pPr>
      <w:r>
        <w:t>Default Credential Avoidance</w:t>
      </w:r>
    </w:p>
    <w:p>
      <w:pPr>
        <w:numPr>
          <w:ilvl w:val="1"/>
          <w:numId w:val="900"/>
        </w:numPr>
        <w:spacing w:before="0" w:after="0"/>
      </w:pPr>
      <w:r>
        <w:t>Pairing Verification Procedures</w:t>
      </w:r>
    </w:p>
    <w:p>
      <w:pPr>
        <w:numPr>
          <w:ilvl w:val="2"/>
          <w:numId w:val="900"/>
        </w:numPr>
        <w:spacing w:before="0" w:after="0"/>
      </w:pPr>
      <w:r>
        <w:t>Numeric Comparison Verification</w:t>
      </w:r>
    </w:p>
    <w:p>
      <w:pPr>
        <w:numPr>
          <w:ilvl w:val="2"/>
          <w:numId w:val="900"/>
        </w:numPr>
        <w:spacing w:before="0" w:after="0"/>
      </w:pPr>
      <w:r>
        <w:t>Out-of-Band Confirmation</w:t>
      </w:r>
    </w:p>
    <w:p>
      <w:pPr>
        <w:numPr>
          <w:ilvl w:val="2"/>
          <w:numId w:val="900"/>
        </w:numPr>
        <w:spacing w:before="0" w:after="0"/>
      </w:pPr>
      <w:r>
        <w:t>MITM Attack Recognition</w:t>
      </w:r>
    </w:p>
    <w:p>
      <w:pPr>
        <w:numPr>
          <w:ilvl w:val="1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Unused Pairing Removal</w:t>
      </w:r>
    </w:p>
    <w:p>
      <w:pPr>
        <w:numPr>
          <w:ilvl w:val="2"/>
          <w:numId w:val="900"/>
        </w:numPr>
        <w:spacing w:before="0" w:after="0"/>
      </w:pPr>
      <w:r>
        <w:t>Regular Bonding List Cleanup</w:t>
      </w:r>
    </w:p>
    <w:p>
      <w:pPr>
        <w:numPr>
          <w:ilvl w:val="2"/>
          <w:numId w:val="900"/>
        </w:numPr>
        <w:spacing w:before="0" w:after="0"/>
      </w:pPr>
      <w:r>
        <w:t>Device Trust Assessment</w:t>
      </w:r>
    </w:p>
    <w:p>
      <w:pPr>
        <w:numPr>
          <w:ilvl w:val="1"/>
          <w:numId w:val="900"/>
        </w:numPr>
        <w:spacing w:before="0" w:after="0"/>
      </w:pPr>
      <w:r>
        <w:t>Firmware and Software Updates</w:t>
      </w:r>
    </w:p>
    <w:p>
      <w:pPr>
        <w:numPr>
          <w:ilvl w:val="2"/>
          <w:numId w:val="900"/>
        </w:numPr>
        <w:spacing w:before="0" w:after="0"/>
      </w:pPr>
      <w:r>
        <w:t>Security Patch Installation</w:t>
      </w:r>
    </w:p>
    <w:p>
      <w:pPr>
        <w:numPr>
          <w:ilvl w:val="2"/>
          <w:numId w:val="900"/>
        </w:numPr>
        <w:spacing w:before="0" w:after="0"/>
      </w:pPr>
      <w:r>
        <w:t>Automatic Update Configuration</w:t>
      </w:r>
    </w:p>
    <w:p>
      <w:pPr>
        <w:numPr>
          <w:ilvl w:val="2"/>
          <w:numId w:val="900"/>
        </w:numPr>
        <w:spacing w:before="0" w:after="0"/>
      </w:pPr>
      <w:r>
        <w:t>Vendor Security Advisories</w:t>
      </w:r>
    </w:p>
    <w:p>
      <w:pPr>
        <w:numPr>
          <w:ilvl w:val="1"/>
          <w:numId w:val="900"/>
        </w:numPr>
        <w:spacing w:before="0" w:after="0"/>
      </w:pPr>
      <w:r>
        <w:t>Physical Security Considerations</w:t>
      </w:r>
    </w:p>
    <w:p>
      <w:pPr>
        <w:numPr>
          <w:ilvl w:val="2"/>
          <w:numId w:val="900"/>
        </w:numPr>
        <w:spacing w:before="0" w:after="0"/>
      </w:pPr>
      <w:r>
        <w:t>Device Proximity Awareness</w:t>
      </w:r>
    </w:p>
    <w:p>
      <w:pPr>
        <w:numPr>
          <w:ilvl w:val="2"/>
          <w:numId w:val="900"/>
        </w:numPr>
        <w:spacing w:before="0" w:after="0"/>
      </w:pPr>
      <w:r>
        <w:t>Secure Pairing Environments</w:t>
      </w:r>
    </w:p>
    <w:p>
      <w:pPr>
        <w:numPr>
          <w:ilvl w:val="2"/>
          <w:numId w:val="900"/>
        </w:numPr>
        <w:spacing w:before="0" w:after="0"/>
      </w:pPr>
      <w:r>
        <w:t>Eavesdropping Prevention</w:t>
      </w:r>
    </w:p>
    <w:p>
      <w:pPr>
        <w:numPr>
          <w:ilvl w:val="0"/>
          <w:numId w:val="900"/>
        </w:numPr>
        <w:spacing w:before="0" w:after="0"/>
      </w:pPr>
      <w:r>
        <w:t>Developer Security Guidelines</w:t>
      </w:r>
    </w:p>
    <w:p>
      <w:pPr>
        <w:numPr>
          <w:ilvl w:val="1"/>
          <w:numId w:val="900"/>
        </w:numPr>
        <w:spacing w:before="0" w:after="0"/>
      </w:pPr>
      <w:r>
        <w:t>Secure Pairing Implementation</w:t>
      </w:r>
    </w:p>
    <w:p>
      <w:pPr>
        <w:numPr>
          <w:ilvl w:val="2"/>
          <w:numId w:val="900"/>
        </w:numPr>
        <w:spacing w:before="0" w:after="0"/>
      </w:pPr>
      <w:r>
        <w:t>LE Secure Connections Enforcement</w:t>
      </w:r>
    </w:p>
    <w:p>
      <w:pPr>
        <w:numPr>
          <w:ilvl w:val="2"/>
          <w:numId w:val="900"/>
        </w:numPr>
        <w:spacing w:before="0" w:after="0"/>
      </w:pPr>
      <w:r>
        <w:t>Legacy Pairing Avoidance</w:t>
      </w:r>
    </w:p>
    <w:p>
      <w:pPr>
        <w:numPr>
          <w:ilvl w:val="2"/>
          <w:numId w:val="900"/>
        </w:numPr>
        <w:spacing w:before="0" w:after="0"/>
      </w:pPr>
      <w:r>
        <w:t>OOB Method Implementation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GATT Characteristic Permissions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Role-based Security Models</w:t>
      </w:r>
    </w:p>
    <w:p>
      <w:pPr>
        <w:numPr>
          <w:ilvl w:val="1"/>
          <w:numId w:val="900"/>
        </w:numPr>
        <w:spacing w:before="0" w:after="0"/>
      </w:pPr>
      <w:r>
        <w:t>Encryption and Data Protection</w:t>
      </w:r>
    </w:p>
    <w:p>
      <w:pPr>
        <w:numPr>
          <w:ilvl w:val="2"/>
          <w:numId w:val="900"/>
        </w:numPr>
        <w:spacing w:before="0" w:after="0"/>
      </w:pPr>
      <w:r>
        <w:t>Link Layer Encryption</w:t>
      </w:r>
    </w:p>
    <w:p>
      <w:pPr>
        <w:numPr>
          <w:ilvl w:val="2"/>
          <w:numId w:val="900"/>
        </w:numPr>
        <w:spacing w:before="0" w:after="0"/>
      </w:pPr>
      <w:r>
        <w:t>Application Layer Security</w:t>
      </w:r>
    </w:p>
    <w:p>
      <w:pPr>
        <w:numPr>
          <w:ilvl w:val="2"/>
          <w:numId w:val="900"/>
        </w:numPr>
        <w:spacing w:before="0" w:after="0"/>
      </w:pPr>
      <w:r>
        <w:t>Key Management Practices</w:t>
      </w:r>
    </w:p>
    <w:p>
      <w:pPr>
        <w:numPr>
          <w:ilvl w:val="1"/>
          <w:numId w:val="900"/>
        </w:numPr>
        <w:spacing w:before="0" w:after="0"/>
      </w:pPr>
      <w:r>
        <w:t>Input Validation and Fuzzing Resistance</w:t>
      </w:r>
    </w:p>
    <w:p>
      <w:pPr>
        <w:numPr>
          <w:ilvl w:val="2"/>
          <w:numId w:val="900"/>
        </w:numPr>
        <w:spacing w:before="0" w:after="0"/>
      </w:pPr>
      <w:r>
        <w:t>Protocol Input Sanitization</w:t>
      </w:r>
    </w:p>
    <w:p>
      <w:pPr>
        <w:numPr>
          <w:ilvl w:val="2"/>
          <w:numId w:val="900"/>
        </w:numPr>
        <w:spacing w:before="0" w:after="0"/>
      </w:pPr>
      <w:r>
        <w:t>Unexpected Request Handling</w:t>
      </w:r>
    </w:p>
    <w:p>
      <w:pPr>
        <w:numPr>
          <w:ilvl w:val="2"/>
          <w:numId w:val="900"/>
        </w:numPr>
        <w:spacing w:before="0" w:after="0"/>
      </w:pPr>
      <w:r>
        <w:t>Error Condition Management</w:t>
      </w:r>
    </w:p>
    <w:p>
      <w:pPr>
        <w:numPr>
          <w:ilvl w:val="1"/>
          <w:numId w:val="900"/>
        </w:numPr>
        <w:spacing w:before="0" w:after="0"/>
      </w:pPr>
      <w:r>
        <w:t>Privacy Protection Implementation</w:t>
      </w:r>
    </w:p>
    <w:p>
      <w:pPr>
        <w:numPr>
          <w:ilvl w:val="2"/>
          <w:numId w:val="900"/>
        </w:numPr>
        <w:spacing w:before="0" w:after="0"/>
      </w:pPr>
      <w:r>
        <w:t>Address Randomization</w:t>
      </w:r>
    </w:p>
    <w:p>
      <w:pPr>
        <w:numPr>
          <w:ilvl w:val="2"/>
          <w:numId w:val="900"/>
        </w:numPr>
        <w:spacing w:before="0" w:after="0"/>
      </w:pPr>
      <w:r>
        <w:t>IRK Management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1"/>
          <w:numId w:val="900"/>
        </w:numPr>
        <w:spacing w:before="0" w:after="0"/>
      </w:pPr>
      <w:r>
        <w:t>Security Testing and Validation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Code Review Practices</w:t>
      </w:r>
    </w:p>
    <w:p>
      <w:pPr>
        <w:numPr>
          <w:ilvl w:val="0"/>
          <w:numId w:val="900"/>
        </w:numPr>
        <w:spacing w:before="0" w:after="0"/>
      </w:pPr>
      <w:r>
        <w:t>Administrative and Enterprise Controls</w:t>
      </w:r>
    </w:p>
    <w:p>
      <w:pPr>
        <w:numPr>
          <w:ilvl w:val="1"/>
          <w:numId w:val="900"/>
        </w:numPr>
        <w:spacing w:before="0" w:after="0"/>
      </w:pPr>
      <w:r>
        <w:t>Bluetooth Policy Development</w:t>
      </w:r>
    </w:p>
    <w:p>
      <w:pPr>
        <w:numPr>
          <w:ilvl w:val="2"/>
          <w:numId w:val="900"/>
        </w:numPr>
        <w:spacing w:before="0" w:after="0"/>
      </w:pPr>
      <w:r>
        <w:t>Device Whitelisting Policies</w:t>
      </w:r>
    </w:p>
    <w:p>
      <w:pPr>
        <w:numPr>
          <w:ilvl w:val="2"/>
          <w:numId w:val="900"/>
        </w:numPr>
        <w:spacing w:before="0" w:after="0"/>
      </w:pPr>
      <w:r>
        <w:t>Connection Restrictions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1"/>
          <w:numId w:val="900"/>
        </w:numPr>
        <w:spacing w:before="0" w:after="0"/>
      </w:pPr>
      <w:r>
        <w:t>Network Security Integration</w:t>
      </w:r>
    </w:p>
    <w:p>
      <w:pPr>
        <w:numPr>
          <w:ilvl w:val="2"/>
          <w:numId w:val="900"/>
        </w:numPr>
        <w:spacing w:before="0" w:after="0"/>
      </w:pPr>
      <w:r>
        <w:t>Wireless Intrusion Detection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Device Inventory Management</w:t>
      </w:r>
    </w:p>
    <w:p>
      <w:pPr>
        <w:numPr>
          <w:ilvl w:val="1"/>
          <w:numId w:val="900"/>
        </w:numPr>
        <w:spacing w:before="0" w:after="0"/>
      </w:pPr>
      <w:r>
        <w:t>Monitoring and Incident Response</w:t>
      </w:r>
    </w:p>
    <w:p>
      <w:pPr>
        <w:numPr>
          <w:ilvl w:val="2"/>
          <w:numId w:val="900"/>
        </w:numPr>
        <w:spacing w:before="0" w:after="0"/>
      </w:pPr>
      <w:r>
        <w:t>Rogue Device Detection</w:t>
      </w:r>
    </w:p>
    <w:p>
      <w:pPr>
        <w:numPr>
          <w:ilvl w:val="2"/>
          <w:numId w:val="900"/>
        </w:numPr>
        <w:spacing w:before="0" w:after="0"/>
      </w:pPr>
      <w:r>
        <w:t>Anomaly Detection Systems</w:t>
      </w:r>
    </w:p>
    <w:p>
      <w:pPr>
        <w:numPr>
          <w:ilvl w:val="2"/>
          <w:numId w:val="900"/>
        </w:numPr>
        <w:spacing w:before="0" w:after="0"/>
      </w:pPr>
      <w:r>
        <w:t>Security Event Logging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1"/>
          <w:numId w:val="900"/>
        </w:numPr>
        <w:spacing w:before="0" w:after="0"/>
      </w:pPr>
      <w:r>
        <w:t>Compliance and Standards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Industry Standards Adherence</w:t>
      </w:r>
    </w:p>
    <w:p>
      <w:pPr>
        <w:numPr>
          <w:ilvl w:val="2"/>
          <w:numId w:val="900"/>
        </w:numPr>
        <w:spacing w:before="0" w:after="0"/>
      </w:pPr>
      <w:r>
        <w:t>Security Framework Integration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Security Architecture Review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