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Blockchain and Distributed Ledger Technologies</w:t>
      </w:r>
    </w:p>
    <w:p>
      <w:pPr>
        <w:pStyle w:val="Heading1"/>
      </w:pPr>
      <w:r>
        <w:t>Fundamentals of Distributed Systems</w:t>
      </w:r>
    </w:p>
    <w:p>
      <w:pPr>
        <w:numPr>
          <w:ilvl w:val="0"/>
          <w:numId w:val="900"/>
        </w:numPr>
        <w:spacing w:before="0" w:after="0"/>
      </w:pPr>
      <w:r>
        <w:t>Overview of Distributed Systems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Benefits of Distribution</w:t>
      </w:r>
    </w:p>
    <w:p>
      <w:pPr>
        <w:numPr>
          <w:ilvl w:val="1"/>
          <w:numId w:val="900"/>
        </w:numPr>
        <w:spacing w:before="0" w:after="0"/>
      </w:pPr>
      <w:r>
        <w:t>Challenges in Distributed Systems</w:t>
      </w:r>
    </w:p>
    <w:p>
      <w:pPr>
        <w:numPr>
          <w:ilvl w:val="0"/>
          <w:numId w:val="900"/>
        </w:numPr>
        <w:spacing w:before="0" w:after="0"/>
      </w:pPr>
      <w:r>
        <w:t>Network Topologies</w:t>
      </w:r>
    </w:p>
    <w:p>
      <w:pPr>
        <w:numPr>
          <w:ilvl w:val="1"/>
          <w:numId w:val="900"/>
        </w:numPr>
        <w:spacing w:before="0" w:after="0"/>
      </w:pPr>
      <w:r>
        <w:t>Centralized Networks</w:t>
      </w:r>
    </w:p>
    <w:p>
      <w:pPr>
        <w:numPr>
          <w:ilvl w:val="2"/>
          <w:numId w:val="900"/>
        </w:numPr>
        <w:spacing w:before="0" w:after="0"/>
      </w:pPr>
      <w:r>
        <w:t>Single Point of Control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Decentralized Networks</w:t>
      </w:r>
    </w:p>
    <w:p>
      <w:pPr>
        <w:numPr>
          <w:ilvl w:val="2"/>
          <w:numId w:val="900"/>
        </w:numPr>
        <w:spacing w:before="0" w:after="0"/>
      </w:pPr>
      <w:r>
        <w:t>Multiple Control Points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1"/>
          <w:numId w:val="900"/>
        </w:numPr>
        <w:spacing w:before="0" w:after="0"/>
      </w:pPr>
      <w:r>
        <w:t>Distributed Networks</w:t>
      </w:r>
    </w:p>
    <w:p>
      <w:pPr>
        <w:numPr>
          <w:ilvl w:val="2"/>
          <w:numId w:val="900"/>
        </w:numPr>
        <w:spacing w:before="0" w:after="0"/>
      </w:pPr>
      <w:r>
        <w:t>No Central Authority</w:t>
      </w:r>
    </w:p>
    <w:p>
      <w:pPr>
        <w:numPr>
          <w:ilvl w:val="2"/>
          <w:numId w:val="900"/>
        </w:numPr>
        <w:spacing w:before="0" w:after="0"/>
      </w:pPr>
      <w:r>
        <w:t>Mesh Architecture</w:t>
      </w:r>
    </w:p>
    <w:p>
      <w:pPr>
        <w:numPr>
          <w:ilvl w:val="1"/>
          <w:numId w:val="900"/>
        </w:numPr>
        <w:spacing w:before="0" w:after="0"/>
      </w:pPr>
      <w:r>
        <w:t>Hybrid Topologies</w:t>
      </w:r>
    </w:p>
    <w:p>
      <w:pPr>
        <w:numPr>
          <w:ilvl w:val="0"/>
          <w:numId w:val="900"/>
        </w:numPr>
        <w:spacing w:before="0" w:after="0"/>
      </w:pPr>
      <w:r>
        <w:t>Peer-to-Peer (P2P) Networks</w:t>
      </w:r>
    </w:p>
    <w:p>
      <w:pPr>
        <w:numPr>
          <w:ilvl w:val="1"/>
          <w:numId w:val="900"/>
        </w:numPr>
        <w:spacing w:before="0" w:after="0"/>
      </w:pPr>
      <w:r>
        <w:t>Architecture and Communication</w:t>
      </w:r>
    </w:p>
    <w:p>
      <w:pPr>
        <w:numPr>
          <w:ilvl w:val="1"/>
          <w:numId w:val="900"/>
        </w:numPr>
        <w:spacing w:before="0" w:after="0"/>
      </w:pPr>
      <w:r>
        <w:t>Node Discovery and Routing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Examples of P2P Systems</w:t>
      </w:r>
    </w:p>
    <w:p>
      <w:pPr>
        <w:numPr>
          <w:ilvl w:val="1"/>
          <w:numId w:val="900"/>
        </w:numPr>
        <w:spacing w:before="0" w:after="0"/>
      </w:pPr>
      <w:r>
        <w:t>Structured vs Unstructured P2P</w:t>
      </w:r>
    </w:p>
    <w:p>
      <w:pPr>
        <w:numPr>
          <w:ilvl w:val="0"/>
          <w:numId w:val="900"/>
        </w:numPr>
        <w:spacing w:before="0" w:after="0"/>
      </w:pPr>
      <w:r>
        <w:t>Fault Tolerance in Distributed Systems</w:t>
      </w:r>
    </w:p>
    <w:p>
      <w:pPr>
        <w:numPr>
          <w:ilvl w:val="1"/>
          <w:numId w:val="900"/>
        </w:numPr>
        <w:spacing w:before="0" w:after="0"/>
      </w:pPr>
      <w:r>
        <w:t>Types of Failures</w:t>
      </w:r>
    </w:p>
    <w:p>
      <w:pPr>
        <w:numPr>
          <w:ilvl w:val="2"/>
          <w:numId w:val="900"/>
        </w:numPr>
        <w:spacing w:before="0" w:after="0"/>
      </w:pPr>
      <w:r>
        <w:t>Crash Failures</w:t>
      </w:r>
    </w:p>
    <w:p>
      <w:pPr>
        <w:numPr>
          <w:ilvl w:val="2"/>
          <w:numId w:val="900"/>
        </w:numPr>
        <w:spacing w:before="0" w:after="0"/>
      </w:pPr>
      <w:r>
        <w:t>Omission Failures</w:t>
      </w:r>
    </w:p>
    <w:p>
      <w:pPr>
        <w:numPr>
          <w:ilvl w:val="2"/>
          <w:numId w:val="900"/>
        </w:numPr>
        <w:spacing w:before="0" w:after="0"/>
      </w:pPr>
      <w:r>
        <w:t>Byzantine Failures</w:t>
      </w:r>
    </w:p>
    <w:p>
      <w:pPr>
        <w:numPr>
          <w:ilvl w:val="1"/>
          <w:numId w:val="900"/>
        </w:numPr>
        <w:spacing w:before="0" w:after="0"/>
      </w:pPr>
      <w:r>
        <w:t>Redundancy and Replication</w:t>
      </w:r>
    </w:p>
    <w:p>
      <w:pPr>
        <w:numPr>
          <w:ilvl w:val="1"/>
          <w:numId w:val="900"/>
        </w:numPr>
        <w:spacing w:before="0" w:after="0"/>
      </w:pPr>
      <w:r>
        <w:t>Failure Detection and Recovery</w:t>
      </w:r>
    </w:p>
    <w:p>
      <w:pPr>
        <w:numPr>
          <w:ilvl w:val="1"/>
          <w:numId w:val="900"/>
        </w:numPr>
        <w:spacing w:before="0" w:after="0"/>
      </w:pPr>
      <w:r>
        <w:t>Consensus in the Presence of Faults</w:t>
      </w:r>
    </w:p>
    <w:p>
      <w:pPr>
        <w:numPr>
          <w:ilvl w:val="0"/>
          <w:numId w:val="900"/>
        </w:numPr>
        <w:spacing w:before="0" w:after="0"/>
      </w:pPr>
      <w:r>
        <w:t>The Byzantine Generals' Problem</w:t>
      </w:r>
    </w:p>
    <w:p>
      <w:pPr>
        <w:numPr>
          <w:ilvl w:val="1"/>
          <w:numId w:val="900"/>
        </w:numPr>
        <w:spacing w:before="0" w:after="0"/>
      </w:pPr>
      <w:r>
        <w:t>Problem Statement</w:t>
      </w:r>
    </w:p>
    <w:p>
      <w:pPr>
        <w:numPr>
          <w:ilvl w:val="1"/>
          <w:numId w:val="900"/>
        </w:numPr>
        <w:spacing w:before="0" w:after="0"/>
      </w:pPr>
      <w:r>
        <w:t>Byzantine Fault Tolerance (BFT)</w:t>
      </w:r>
    </w:p>
    <w:p>
      <w:pPr>
        <w:numPr>
          <w:ilvl w:val="1"/>
          <w:numId w:val="900"/>
        </w:numPr>
        <w:spacing w:before="0" w:after="0"/>
      </w:pPr>
      <w:r>
        <w:t>Solutions and Limitations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State Machine Replication</w:t>
      </w:r>
    </w:p>
    <w:p>
      <w:pPr>
        <w:numPr>
          <w:ilvl w:val="1"/>
          <w:numId w:val="900"/>
        </w:numPr>
        <w:spacing w:before="0" w:after="0"/>
      </w:pPr>
      <w:r>
        <w:t>Concept and Purpose</w:t>
      </w:r>
    </w:p>
    <w:p>
      <w:pPr>
        <w:numPr>
          <w:ilvl w:val="1"/>
          <w:numId w:val="900"/>
        </w:numPr>
        <w:spacing w:before="0" w:after="0"/>
      </w:pPr>
      <w:r>
        <w:t>Deterministic State Machines</w:t>
      </w:r>
    </w:p>
    <w:p>
      <w:pPr>
        <w:numPr>
          <w:ilvl w:val="1"/>
          <w:numId w:val="900"/>
        </w:numPr>
        <w:spacing w:before="0" w:after="0"/>
      </w:pPr>
      <w:r>
        <w:t>Replication Protocols</w:t>
      </w:r>
    </w:p>
    <w:p>
      <w:pPr>
        <w:numPr>
          <w:ilvl w:val="1"/>
          <w:numId w:val="900"/>
        </w:numPr>
        <w:spacing w:before="0" w:after="0"/>
      </w:pPr>
      <w:r>
        <w:t>Consistency Models</w:t>
      </w:r>
    </w:p>
    <w:p>
      <w:pPr>
        <w:numPr>
          <w:ilvl w:val="0"/>
          <w:numId w:val="900"/>
        </w:numPr>
        <w:spacing w:before="0" w:after="0"/>
      </w:pPr>
      <w:r>
        <w:t>CAP Theorem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1"/>
          <w:numId w:val="900"/>
        </w:numPr>
        <w:spacing w:before="0" w:after="0"/>
      </w:pPr>
      <w:r>
        <w:t>Partition Tolerance</w:t>
      </w:r>
    </w:p>
    <w:p>
      <w:pPr>
        <w:numPr>
          <w:ilvl w:val="1"/>
          <w:numId w:val="900"/>
        </w:numPr>
        <w:spacing w:before="0" w:after="0"/>
      </w:pPr>
      <w:r>
        <w:t>Trade-offs and Implications</w:t>
      </w:r>
    </w:p>
    <w:p>
      <w:pPr>
        <w:pStyle w:val="Heading1"/>
      </w:pPr>
      <w:r>
        <w:t>Core Cryptographic Principles</w:t>
      </w:r>
    </w:p>
    <w:p>
      <w:pPr>
        <w:numPr>
          <w:ilvl w:val="0"/>
          <w:numId w:val="900"/>
        </w:numPr>
        <w:spacing w:before="0" w:after="0"/>
      </w:pPr>
      <w:r>
        <w:t>Introduction to Cryptography</w:t>
      </w:r>
    </w:p>
    <w:p>
      <w:pPr>
        <w:numPr>
          <w:ilvl w:val="1"/>
          <w:numId w:val="900"/>
        </w:numPr>
        <w:spacing w:before="0" w:after="0"/>
      </w:pPr>
      <w:r>
        <w:t>Historical Overview</w:t>
      </w:r>
    </w:p>
    <w:p>
      <w:pPr>
        <w:numPr>
          <w:ilvl w:val="1"/>
          <w:numId w:val="900"/>
        </w:numPr>
        <w:spacing w:before="0" w:after="0"/>
      </w:pPr>
      <w:r>
        <w:t>Symmetric vs Asymmetric Cryptography</w:t>
      </w:r>
    </w:p>
    <w:p>
      <w:pPr>
        <w:numPr>
          <w:ilvl w:val="1"/>
          <w:numId w:val="900"/>
        </w:numPr>
        <w:spacing w:before="0" w:after="0"/>
      </w:pPr>
      <w:r>
        <w:t>Role in Distributed Ledgers</w:t>
      </w:r>
    </w:p>
    <w:p>
      <w:pPr>
        <w:numPr>
          <w:ilvl w:val="1"/>
          <w:numId w:val="900"/>
        </w:numPr>
        <w:spacing w:before="0" w:after="0"/>
      </w:pPr>
      <w:r>
        <w:t>Security Assumptions</w:t>
      </w:r>
    </w:p>
    <w:p>
      <w:pPr>
        <w:numPr>
          <w:ilvl w:val="0"/>
          <w:numId w:val="900"/>
        </w:numPr>
        <w:spacing w:before="0" w:after="0"/>
      </w:pPr>
      <w:r>
        <w:t>Cryptographic Hash Functions</w:t>
      </w:r>
    </w:p>
    <w:p>
      <w:pPr>
        <w:numPr>
          <w:ilvl w:val="1"/>
          <w:numId w:val="900"/>
        </w:numPr>
        <w:spacing w:before="0" w:after="0"/>
      </w:pPr>
      <w:r>
        <w:t>Definition and Use Cases</w:t>
      </w:r>
    </w:p>
    <w:p>
      <w:pPr>
        <w:numPr>
          <w:ilvl w:val="1"/>
          <w:numId w:val="900"/>
        </w:numPr>
        <w:spacing w:before="0" w:after="0"/>
      </w:pPr>
      <w:r>
        <w:t>Properties of Hashing</w:t>
      </w:r>
    </w:p>
    <w:p>
      <w:pPr>
        <w:numPr>
          <w:ilvl w:val="2"/>
          <w:numId w:val="900"/>
        </w:numPr>
        <w:spacing w:before="0" w:after="0"/>
      </w:pPr>
      <w:r>
        <w:t>Deterministic Output</w:t>
      </w:r>
    </w:p>
    <w:p>
      <w:pPr>
        <w:numPr>
          <w:ilvl w:val="2"/>
          <w:numId w:val="900"/>
        </w:numPr>
        <w:spacing w:before="0" w:after="0"/>
      </w:pPr>
      <w:r>
        <w:t>Pre-image Resistance</w:t>
      </w:r>
    </w:p>
    <w:p>
      <w:pPr>
        <w:numPr>
          <w:ilvl w:val="2"/>
          <w:numId w:val="900"/>
        </w:numPr>
        <w:spacing w:before="0" w:after="0"/>
      </w:pPr>
      <w:r>
        <w:t>Second Pre-image Resistance</w:t>
      </w:r>
    </w:p>
    <w:p>
      <w:pPr>
        <w:numPr>
          <w:ilvl w:val="2"/>
          <w:numId w:val="900"/>
        </w:numPr>
        <w:spacing w:before="0" w:after="0"/>
      </w:pPr>
      <w:r>
        <w:t>Collision Resistance</w:t>
      </w:r>
    </w:p>
    <w:p>
      <w:pPr>
        <w:numPr>
          <w:ilvl w:val="2"/>
          <w:numId w:val="900"/>
        </w:numPr>
        <w:spacing w:before="0" w:after="0"/>
      </w:pPr>
      <w:r>
        <w:t>Avalanche Effect</w:t>
      </w:r>
    </w:p>
    <w:p>
      <w:pPr>
        <w:numPr>
          <w:ilvl w:val="1"/>
          <w:numId w:val="900"/>
        </w:numPr>
        <w:spacing w:before="0" w:after="0"/>
      </w:pPr>
      <w:r>
        <w:t>Common Hash Algorithms</w:t>
      </w:r>
    </w:p>
    <w:p>
      <w:pPr>
        <w:numPr>
          <w:ilvl w:val="2"/>
          <w:numId w:val="900"/>
        </w:numPr>
        <w:spacing w:before="0" w:after="0"/>
      </w:pPr>
      <w:r>
        <w:t>SHA-256</w:t>
      </w:r>
    </w:p>
    <w:p>
      <w:pPr>
        <w:numPr>
          <w:ilvl w:val="2"/>
          <w:numId w:val="900"/>
        </w:numPr>
        <w:spacing w:before="0" w:after="0"/>
      </w:pPr>
      <w:r>
        <w:t>SHA-3</w:t>
      </w:r>
    </w:p>
    <w:p>
      <w:pPr>
        <w:numPr>
          <w:ilvl w:val="2"/>
          <w:numId w:val="900"/>
        </w:numPr>
        <w:spacing w:before="0" w:after="0"/>
      </w:pPr>
      <w:r>
        <w:t>BLAKE2</w:t>
      </w:r>
    </w:p>
    <w:p>
      <w:pPr>
        <w:numPr>
          <w:ilvl w:val="2"/>
          <w:numId w:val="900"/>
        </w:numPr>
        <w:spacing w:before="0" w:after="0"/>
      </w:pPr>
      <w:r>
        <w:t>Keccak</w:t>
      </w:r>
    </w:p>
    <w:p>
      <w:pPr>
        <w:numPr>
          <w:ilvl w:val="1"/>
          <w:numId w:val="900"/>
        </w:numPr>
        <w:spacing w:before="0" w:after="0"/>
      </w:pPr>
      <w:r>
        <w:t>Hash Functions in Blockchain</w:t>
      </w:r>
    </w:p>
    <w:p>
      <w:pPr>
        <w:numPr>
          <w:ilvl w:val="2"/>
          <w:numId w:val="900"/>
        </w:numPr>
        <w:spacing w:before="0" w:after="0"/>
      </w:pPr>
      <w:r>
        <w:t>Block Identification</w:t>
      </w:r>
    </w:p>
    <w:p>
      <w:pPr>
        <w:numPr>
          <w:ilvl w:val="2"/>
          <w:numId w:val="900"/>
        </w:numPr>
        <w:spacing w:before="0" w:after="0"/>
      </w:pPr>
      <w:r>
        <w:t>Merkle Tree Construction</w:t>
      </w:r>
    </w:p>
    <w:p>
      <w:pPr>
        <w:numPr>
          <w:ilvl w:val="2"/>
          <w:numId w:val="900"/>
        </w:numPr>
        <w:spacing w:before="0" w:after="0"/>
      </w:pPr>
      <w:r>
        <w:t>Proof of Work</w:t>
      </w:r>
    </w:p>
    <w:p>
      <w:pPr>
        <w:numPr>
          <w:ilvl w:val="0"/>
          <w:numId w:val="900"/>
        </w:numPr>
        <w:spacing w:before="0" w:after="0"/>
      </w:pPr>
      <w:r>
        <w:t>Public Key Cryptography</w:t>
      </w:r>
    </w:p>
    <w:p>
      <w:pPr>
        <w:numPr>
          <w:ilvl w:val="1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Key Generation</w:t>
      </w:r>
    </w:p>
    <w:p>
      <w:pPr>
        <w:numPr>
          <w:ilvl w:val="1"/>
          <w:numId w:val="900"/>
        </w:numPr>
        <w:spacing w:before="0" w:after="0"/>
      </w:pPr>
      <w:r>
        <w:t>Public and Private Keys</w:t>
      </w:r>
    </w:p>
    <w:p>
      <w:pPr>
        <w:numPr>
          <w:ilvl w:val="1"/>
          <w:numId w:val="900"/>
        </w:numPr>
        <w:spacing w:before="0" w:after="0"/>
      </w:pPr>
      <w:r>
        <w:t>Encryption and Decryption Processes</w:t>
      </w:r>
    </w:p>
    <w:p>
      <w:pPr>
        <w:numPr>
          <w:ilvl w:val="1"/>
          <w:numId w:val="900"/>
        </w:numPr>
        <w:spacing w:before="0" w:after="0"/>
      </w:pPr>
      <w:r>
        <w:t>Key Exchange Protocols</w:t>
      </w:r>
    </w:p>
    <w:p>
      <w:pPr>
        <w:numPr>
          <w:ilvl w:val="1"/>
          <w:numId w:val="900"/>
        </w:numPr>
        <w:spacing w:before="0" w:after="0"/>
      </w:pPr>
      <w:r>
        <w:t>Elliptic Curve Cryptography</w:t>
      </w:r>
    </w:p>
    <w:p>
      <w:pPr>
        <w:numPr>
          <w:ilvl w:val="0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Creating a Signature</w:t>
      </w:r>
    </w:p>
    <w:p>
      <w:pPr>
        <w:numPr>
          <w:ilvl w:val="1"/>
          <w:numId w:val="900"/>
        </w:numPr>
        <w:spacing w:before="0" w:after="0"/>
      </w:pPr>
      <w:r>
        <w:t>Verifying a Signature</w:t>
      </w:r>
    </w:p>
    <w:p>
      <w:pPr>
        <w:numPr>
          <w:ilvl w:val="1"/>
          <w:numId w:val="900"/>
        </w:numPr>
        <w:spacing w:before="0" w:after="0"/>
      </w:pPr>
      <w:r>
        <w:t>Non-repudiation</w:t>
      </w:r>
    </w:p>
    <w:p>
      <w:pPr>
        <w:numPr>
          <w:ilvl w:val="1"/>
          <w:numId w:val="900"/>
        </w:numPr>
        <w:spacing w:before="0" w:after="0"/>
      </w:pPr>
      <w:r>
        <w:t>Signature Algorithms</w:t>
      </w:r>
    </w:p>
    <w:p>
      <w:pPr>
        <w:numPr>
          <w:ilvl w:val="2"/>
          <w:numId w:val="900"/>
        </w:numPr>
        <w:spacing w:before="0" w:after="0"/>
      </w:pPr>
      <w:r>
        <w:t>ECDSA</w:t>
      </w:r>
    </w:p>
    <w:p>
      <w:pPr>
        <w:numPr>
          <w:ilvl w:val="2"/>
          <w:numId w:val="900"/>
        </w:numPr>
        <w:spacing w:before="0" w:after="0"/>
      </w:pPr>
      <w:r>
        <w:t>RSA</w:t>
      </w:r>
    </w:p>
    <w:p>
      <w:pPr>
        <w:numPr>
          <w:ilvl w:val="2"/>
          <w:numId w:val="900"/>
        </w:numPr>
        <w:spacing w:before="0" w:after="0"/>
      </w:pPr>
      <w:r>
        <w:t>EdDSA</w:t>
      </w:r>
    </w:p>
    <w:p>
      <w:pPr>
        <w:numPr>
          <w:ilvl w:val="1"/>
          <w:numId w:val="900"/>
        </w:numPr>
        <w:spacing w:before="0" w:after="0"/>
      </w:pPr>
      <w:r>
        <w:t>Multi-signature Schemes</w:t>
      </w:r>
    </w:p>
    <w:p>
      <w:pPr>
        <w:numPr>
          <w:ilvl w:val="0"/>
          <w:numId w:val="900"/>
        </w:numPr>
        <w:spacing w:before="0" w:after="0"/>
      </w:pPr>
      <w:r>
        <w:t>Advanced Cryptographic Concepts</w:t>
      </w:r>
    </w:p>
    <w:p>
      <w:pPr>
        <w:numPr>
          <w:ilvl w:val="1"/>
          <w:numId w:val="900"/>
        </w:numPr>
        <w:spacing w:before="0" w:after="0"/>
      </w:pPr>
      <w:r>
        <w:t>Zero-Knowledge Proofs</w:t>
      </w:r>
    </w:p>
    <w:p>
      <w:pPr>
        <w:numPr>
          <w:ilvl w:val="1"/>
          <w:numId w:val="900"/>
        </w:numPr>
        <w:spacing w:before="0" w:after="0"/>
      </w:pPr>
      <w:r>
        <w:t>Commitment Schemes</w:t>
      </w:r>
    </w:p>
    <w:p>
      <w:pPr>
        <w:numPr>
          <w:ilvl w:val="1"/>
          <w:numId w:val="900"/>
        </w:numPr>
        <w:spacing w:before="0" w:after="0"/>
      </w:pPr>
      <w:r>
        <w:t>Threshold Cryptography</w:t>
      </w:r>
    </w:p>
    <w:p>
      <w:pPr>
        <w:numPr>
          <w:ilvl w:val="1"/>
          <w:numId w:val="900"/>
        </w:numPr>
        <w:spacing w:before="0" w:after="0"/>
      </w:pPr>
      <w:r>
        <w:t>Homomorphic Encryption</w:t>
      </w:r>
    </w:p>
    <w:p>
      <w:pPr>
        <w:pStyle w:val="Heading1"/>
      </w:pPr>
      <w:r>
        <w:t>Introduction to Distributed Ledger Technology</w:t>
      </w:r>
    </w:p>
    <w:p>
      <w:pPr>
        <w:numPr>
          <w:ilvl w:val="0"/>
          <w:numId w:val="900"/>
        </w:numPr>
        <w:spacing w:before="0" w:after="0"/>
      </w:pPr>
      <w:r>
        <w:t>Defining a Digital Ledger</w:t>
      </w:r>
    </w:p>
    <w:p>
      <w:pPr>
        <w:numPr>
          <w:ilvl w:val="1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Types of Ledgers</w:t>
      </w:r>
    </w:p>
    <w:p>
      <w:pPr>
        <w:numPr>
          <w:ilvl w:val="1"/>
          <w:numId w:val="900"/>
        </w:numPr>
        <w:spacing w:before="0" w:after="0"/>
      </w:pPr>
      <w:r>
        <w:t>Traditional vs Digital Ledgers</w:t>
      </w:r>
    </w:p>
    <w:p>
      <w:pPr>
        <w:numPr>
          <w:ilvl w:val="0"/>
          <w:numId w:val="900"/>
        </w:numPr>
        <w:spacing w:before="0" w:after="0"/>
      </w:pPr>
      <w:r>
        <w:t>Key Characteristics of DLT</w:t>
      </w:r>
    </w:p>
    <w:p>
      <w:pPr>
        <w:numPr>
          <w:ilvl w:val="1"/>
          <w:numId w:val="900"/>
        </w:numPr>
        <w:spacing w:before="0" w:after="0"/>
      </w:pPr>
      <w:r>
        <w:t>Decentralization</w:t>
      </w:r>
    </w:p>
    <w:p>
      <w:pPr>
        <w:numPr>
          <w:ilvl w:val="2"/>
          <w:numId w:val="900"/>
        </w:numPr>
        <w:spacing w:before="0" w:after="0"/>
      </w:pPr>
      <w:r>
        <w:t>Elimination of Central Authority</w:t>
      </w:r>
    </w:p>
    <w:p>
      <w:pPr>
        <w:numPr>
          <w:ilvl w:val="2"/>
          <w:numId w:val="900"/>
        </w:numPr>
        <w:spacing w:before="0" w:after="0"/>
      </w:pPr>
      <w:r>
        <w:t>Peer Participation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Shared Recordkeeping</w:t>
      </w:r>
    </w:p>
    <w:p>
      <w:pPr>
        <w:numPr>
          <w:ilvl w:val="2"/>
          <w:numId w:val="900"/>
        </w:numPr>
        <w:spacing w:before="0" w:after="0"/>
      </w:pPr>
      <w:r>
        <w:t>Auditability</w:t>
      </w:r>
    </w:p>
    <w:p>
      <w:pPr>
        <w:numPr>
          <w:ilvl w:val="2"/>
          <w:numId w:val="900"/>
        </w:numPr>
        <w:spacing w:before="0" w:after="0"/>
      </w:pPr>
      <w:r>
        <w:t>Public Verifiability</w:t>
      </w:r>
    </w:p>
    <w:p>
      <w:pPr>
        <w:numPr>
          <w:ilvl w:val="1"/>
          <w:numId w:val="900"/>
        </w:numPr>
        <w:spacing w:before="0" w:after="0"/>
      </w:pPr>
      <w:r>
        <w:t>Immutability</w:t>
      </w:r>
    </w:p>
    <w:p>
      <w:pPr>
        <w:numPr>
          <w:ilvl w:val="2"/>
          <w:numId w:val="900"/>
        </w:numPr>
        <w:spacing w:before="0" w:after="0"/>
      </w:pPr>
      <w:r>
        <w:t>Tamper Resistance</w:t>
      </w:r>
    </w:p>
    <w:p>
      <w:pPr>
        <w:numPr>
          <w:ilvl w:val="2"/>
          <w:numId w:val="900"/>
        </w:numPr>
        <w:spacing w:before="0" w:after="0"/>
      </w:pPr>
      <w:r>
        <w:t>Cryptographic Anchoring</w:t>
      </w:r>
    </w:p>
    <w:p>
      <w:pPr>
        <w:numPr>
          <w:ilvl w:val="2"/>
          <w:numId w:val="900"/>
        </w:numPr>
        <w:spacing w:before="0" w:after="0"/>
      </w:pPr>
      <w:r>
        <w:t>Historical Preservation</w:t>
      </w:r>
    </w:p>
    <w:p>
      <w:pPr>
        <w:numPr>
          <w:ilvl w:val="1"/>
          <w:numId w:val="900"/>
        </w:numPr>
        <w:spacing w:before="0" w:after="0"/>
      </w:pPr>
      <w:r>
        <w:t>Consensus</w:t>
      </w:r>
    </w:p>
    <w:p>
      <w:pPr>
        <w:numPr>
          <w:ilvl w:val="2"/>
          <w:numId w:val="900"/>
        </w:numPr>
        <w:spacing w:before="0" w:after="0"/>
      </w:pPr>
      <w:r>
        <w:t>Agreement Among Participants</w:t>
      </w:r>
    </w:p>
    <w:p>
      <w:pPr>
        <w:numPr>
          <w:ilvl w:val="2"/>
          <w:numId w:val="900"/>
        </w:numPr>
        <w:spacing w:before="0" w:after="0"/>
      </w:pPr>
      <w:r>
        <w:t>Trustless Environments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DLT vs Traditional Databases</w:t>
      </w:r>
    </w:p>
    <w:p>
      <w:pPr>
        <w:numPr>
          <w:ilvl w:val="1"/>
          <w:numId w:val="900"/>
        </w:numPr>
        <w:spacing w:before="0" w:after="0"/>
      </w:pPr>
      <w:r>
        <w:t>Data Structure Differences</w:t>
      </w:r>
    </w:p>
    <w:p>
      <w:pPr>
        <w:numPr>
          <w:ilvl w:val="1"/>
          <w:numId w:val="900"/>
        </w:numPr>
        <w:spacing w:before="0" w:after="0"/>
      </w:pPr>
      <w:r>
        <w:t>Control and Access</w:t>
      </w:r>
    </w:p>
    <w:p>
      <w:pPr>
        <w:numPr>
          <w:ilvl w:val="1"/>
          <w:numId w:val="900"/>
        </w:numPr>
        <w:spacing w:before="0" w:after="0"/>
      </w:pPr>
      <w:r>
        <w:t>Update and Deletion Policies</w:t>
      </w:r>
    </w:p>
    <w:p>
      <w:pPr>
        <w:numPr>
          <w:ilvl w:val="1"/>
          <w:numId w:val="900"/>
        </w:numPr>
        <w:spacing w:before="0" w:after="0"/>
      </w:pPr>
      <w:r>
        <w:t>Trust Models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Benefits and Limitations of DLT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1"/>
          <w:numId w:val="900"/>
        </w:numPr>
        <w:spacing w:before="0" w:after="0"/>
      </w:pPr>
      <w:r>
        <w:t>Technical Limitations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pStyle w:val="Heading1"/>
      </w:pPr>
      <w:r>
        <w:t>Blockchain Fundamentals</w:t>
      </w:r>
    </w:p>
    <w:p>
      <w:pPr>
        <w:numPr>
          <w:ilvl w:val="0"/>
          <w:numId w:val="900"/>
        </w:numPr>
        <w:spacing w:before="0" w:after="0"/>
      </w:pPr>
      <w:r>
        <w:t>The Concept of a Block</w:t>
      </w:r>
    </w:p>
    <w:p>
      <w:pPr>
        <w:numPr>
          <w:ilvl w:val="1"/>
          <w:numId w:val="900"/>
        </w:numPr>
        <w:spacing w:before="0" w:after="0"/>
      </w:pPr>
      <w:r>
        <w:t>Block Structure Overview</w:t>
      </w:r>
    </w:p>
    <w:p>
      <w:pPr>
        <w:numPr>
          <w:ilvl w:val="1"/>
          <w:numId w:val="900"/>
        </w:numPr>
        <w:spacing w:before="0" w:after="0"/>
      </w:pPr>
      <w:r>
        <w:t>Block Header</w:t>
      </w:r>
    </w:p>
    <w:p>
      <w:pPr>
        <w:numPr>
          <w:ilvl w:val="2"/>
          <w:numId w:val="900"/>
        </w:numPr>
        <w:spacing w:before="0" w:after="0"/>
      </w:pPr>
      <w:r>
        <w:t>Version</w:t>
      </w:r>
    </w:p>
    <w:p>
      <w:pPr>
        <w:numPr>
          <w:ilvl w:val="2"/>
          <w:numId w:val="900"/>
        </w:numPr>
        <w:spacing w:before="0" w:after="0"/>
      </w:pPr>
      <w:r>
        <w:t>Previous Block Hash</w:t>
      </w:r>
    </w:p>
    <w:p>
      <w:pPr>
        <w:numPr>
          <w:ilvl w:val="2"/>
          <w:numId w:val="900"/>
        </w:numPr>
        <w:spacing w:before="0" w:after="0"/>
      </w:pPr>
      <w:r>
        <w:t>Merkle Root</w:t>
      </w:r>
    </w:p>
    <w:p>
      <w:pPr>
        <w:numPr>
          <w:ilvl w:val="2"/>
          <w:numId w:val="900"/>
        </w:numPr>
        <w:spacing w:before="0" w:after="0"/>
      </w:pPr>
      <w:r>
        <w:t>Timestamp</w:t>
      </w:r>
    </w:p>
    <w:p>
      <w:pPr>
        <w:numPr>
          <w:ilvl w:val="2"/>
          <w:numId w:val="900"/>
        </w:numPr>
        <w:spacing w:before="0" w:after="0"/>
      </w:pPr>
      <w:r>
        <w:t>Nonce</w:t>
      </w:r>
    </w:p>
    <w:p>
      <w:pPr>
        <w:numPr>
          <w:ilvl w:val="2"/>
          <w:numId w:val="900"/>
        </w:numPr>
        <w:spacing w:before="0" w:after="0"/>
      </w:pPr>
      <w:r>
        <w:t>Difficulty Target</w:t>
      </w:r>
    </w:p>
    <w:p>
      <w:pPr>
        <w:numPr>
          <w:ilvl w:val="1"/>
          <w:numId w:val="900"/>
        </w:numPr>
        <w:spacing w:before="0" w:after="0"/>
      </w:pPr>
      <w:r>
        <w:t>Block Body</w:t>
      </w:r>
    </w:p>
    <w:p>
      <w:pPr>
        <w:numPr>
          <w:ilvl w:val="2"/>
          <w:numId w:val="900"/>
        </w:numPr>
        <w:spacing w:before="0" w:after="0"/>
      </w:pPr>
      <w:r>
        <w:t>Transaction Data</w:t>
      </w:r>
    </w:p>
    <w:p>
      <w:pPr>
        <w:numPr>
          <w:ilvl w:val="2"/>
          <w:numId w:val="900"/>
        </w:numPr>
        <w:spacing w:before="0" w:after="0"/>
      </w:pPr>
      <w:r>
        <w:t>Metadata</w:t>
      </w:r>
    </w:p>
    <w:p>
      <w:pPr>
        <w:numPr>
          <w:ilvl w:val="1"/>
          <w:numId w:val="900"/>
        </w:numPr>
        <w:spacing w:before="0" w:after="0"/>
      </w:pPr>
      <w:r>
        <w:t>Block Size Considerations</w:t>
      </w:r>
    </w:p>
    <w:p>
      <w:pPr>
        <w:numPr>
          <w:ilvl w:val="0"/>
          <w:numId w:val="900"/>
        </w:numPr>
        <w:spacing w:before="0" w:after="0"/>
      </w:pPr>
      <w:r>
        <w:t>Chaining Blocks Together</w:t>
      </w:r>
    </w:p>
    <w:p>
      <w:pPr>
        <w:numPr>
          <w:ilvl w:val="1"/>
          <w:numId w:val="900"/>
        </w:numPr>
        <w:spacing w:before="0" w:after="0"/>
      </w:pPr>
      <w:r>
        <w:t>Linking via Previous Block Hash</w:t>
      </w:r>
    </w:p>
    <w:p>
      <w:pPr>
        <w:numPr>
          <w:ilvl w:val="1"/>
          <w:numId w:val="900"/>
        </w:numPr>
        <w:spacing w:before="0" w:after="0"/>
      </w:pPr>
      <w:r>
        <w:t>The Role of Hash Pointers</w:t>
      </w:r>
    </w:p>
    <w:p>
      <w:pPr>
        <w:numPr>
          <w:ilvl w:val="1"/>
          <w:numId w:val="900"/>
        </w:numPr>
        <w:spacing w:before="0" w:after="0"/>
      </w:pPr>
      <w:r>
        <w:t>Chain Integrity</w:t>
      </w:r>
    </w:p>
    <w:p>
      <w:pPr>
        <w:numPr>
          <w:ilvl w:val="1"/>
          <w:numId w:val="900"/>
        </w:numPr>
        <w:spacing w:before="0" w:after="0"/>
      </w:pPr>
      <w:r>
        <w:t>Genesis Block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Initial Parameters</w:t>
      </w:r>
    </w:p>
    <w:p>
      <w:pPr>
        <w:numPr>
          <w:ilvl w:val="0"/>
          <w:numId w:val="900"/>
        </w:numPr>
        <w:spacing w:before="0" w:after="0"/>
      </w:pPr>
      <w:r>
        <w:t>Transactions</w:t>
      </w:r>
    </w:p>
    <w:p>
      <w:pPr>
        <w:numPr>
          <w:ilvl w:val="1"/>
          <w:numId w:val="900"/>
        </w:numPr>
        <w:spacing w:before="0" w:after="0"/>
      </w:pPr>
      <w:r>
        <w:t>Structure of a Transaction</w:t>
      </w:r>
    </w:p>
    <w:p>
      <w:pPr>
        <w:numPr>
          <w:ilvl w:val="2"/>
          <w:numId w:val="900"/>
        </w:numPr>
        <w:spacing w:before="0" w:after="0"/>
      </w:pPr>
      <w:r>
        <w:t>Inputs</w:t>
      </w:r>
    </w:p>
    <w:p>
      <w:pPr>
        <w:numPr>
          <w:ilvl w:val="2"/>
          <w:numId w:val="900"/>
        </w:numPr>
        <w:spacing w:before="0" w:after="0"/>
      </w:pPr>
      <w:r>
        <w:t>Outputs</w:t>
      </w:r>
    </w:p>
    <w:p>
      <w:pPr>
        <w:numPr>
          <w:ilvl w:val="2"/>
          <w:numId w:val="900"/>
        </w:numPr>
        <w:spacing w:before="0" w:after="0"/>
      </w:pPr>
      <w:r>
        <w:t>Signatures</w:t>
      </w:r>
    </w:p>
    <w:p>
      <w:pPr>
        <w:numPr>
          <w:ilvl w:val="2"/>
          <w:numId w:val="900"/>
        </w:numPr>
        <w:spacing w:before="0" w:after="0"/>
      </w:pPr>
      <w:r>
        <w:t>Metadata</w:t>
      </w:r>
    </w:p>
    <w:p>
      <w:pPr>
        <w:numPr>
          <w:ilvl w:val="2"/>
          <w:numId w:val="900"/>
        </w:numPr>
        <w:spacing w:before="0" w:after="0"/>
      </w:pPr>
      <w:r>
        <w:t>Transaction Fees</w:t>
      </w:r>
    </w:p>
    <w:p>
      <w:pPr>
        <w:numPr>
          <w:ilvl w:val="1"/>
          <w:numId w:val="900"/>
        </w:numPr>
        <w:spacing w:before="0" w:after="0"/>
      </w:pPr>
      <w:r>
        <w:t>Transaction Lifecycle</w:t>
      </w:r>
    </w:p>
    <w:p>
      <w:pPr>
        <w:numPr>
          <w:ilvl w:val="2"/>
          <w:numId w:val="900"/>
        </w:numPr>
        <w:spacing w:before="0" w:after="0"/>
      </w:pPr>
      <w:r>
        <w:t>Creation</w:t>
      </w:r>
    </w:p>
    <w:p>
      <w:pPr>
        <w:numPr>
          <w:ilvl w:val="2"/>
          <w:numId w:val="900"/>
        </w:numPr>
        <w:spacing w:before="0" w:after="0"/>
      </w:pPr>
      <w:r>
        <w:t>Broadcasting</w:t>
      </w:r>
    </w:p>
    <w:p>
      <w:pPr>
        <w:numPr>
          <w:ilvl w:val="2"/>
          <w:numId w:val="900"/>
        </w:numPr>
        <w:spacing w:before="0" w:after="0"/>
      </w:pPr>
      <w:r>
        <w:t>Validation</w:t>
      </w:r>
    </w:p>
    <w:p>
      <w:pPr>
        <w:numPr>
          <w:ilvl w:val="2"/>
          <w:numId w:val="900"/>
        </w:numPr>
        <w:spacing w:before="0" w:after="0"/>
      </w:pPr>
      <w:r>
        <w:t>Confirmation</w:t>
      </w:r>
    </w:p>
    <w:p>
      <w:pPr>
        <w:numPr>
          <w:ilvl w:val="1"/>
          <w:numId w:val="900"/>
        </w:numPr>
        <w:spacing w:before="0" w:after="0"/>
      </w:pPr>
      <w:r>
        <w:t>Transaction Models</w:t>
      </w:r>
    </w:p>
    <w:p>
      <w:pPr>
        <w:numPr>
          <w:ilvl w:val="2"/>
          <w:numId w:val="900"/>
        </w:numPr>
        <w:spacing w:before="0" w:after="0"/>
      </w:pPr>
      <w:r>
        <w:t>UTXO Model</w:t>
      </w:r>
    </w:p>
    <w:p>
      <w:pPr>
        <w:numPr>
          <w:ilvl w:val="3"/>
          <w:numId w:val="900"/>
        </w:numPr>
        <w:spacing w:before="0" w:after="0"/>
      </w:pPr>
      <w:r>
        <w:t>Input and Output Mechanism</w:t>
      </w:r>
    </w:p>
    <w:p>
      <w:pPr>
        <w:numPr>
          <w:ilvl w:val="3"/>
          <w:numId w:val="900"/>
        </w:numPr>
        <w:spacing w:before="0" w:after="0"/>
      </w:pPr>
      <w:r>
        <w:t>Double-Spending Prevention</w:t>
      </w:r>
    </w:p>
    <w:p>
      <w:pPr>
        <w:numPr>
          <w:ilvl w:val="3"/>
          <w:numId w:val="900"/>
        </w:numPr>
        <w:spacing w:before="0" w:after="0"/>
      </w:pPr>
      <w:r>
        <w:t>Coin Selection</w:t>
      </w:r>
    </w:p>
    <w:p>
      <w:pPr>
        <w:numPr>
          <w:ilvl w:val="2"/>
          <w:numId w:val="900"/>
        </w:numPr>
        <w:spacing w:before="0" w:after="0"/>
      </w:pPr>
      <w:r>
        <w:t>Account-Based Model</w:t>
      </w:r>
    </w:p>
    <w:p>
      <w:pPr>
        <w:numPr>
          <w:ilvl w:val="3"/>
          <w:numId w:val="900"/>
        </w:numPr>
        <w:spacing w:before="0" w:after="0"/>
      </w:pPr>
      <w:r>
        <w:t>Account Balances</w:t>
      </w:r>
    </w:p>
    <w:p>
      <w:pPr>
        <w:numPr>
          <w:ilvl w:val="3"/>
          <w:numId w:val="900"/>
        </w:numPr>
        <w:spacing w:before="0" w:after="0"/>
      </w:pPr>
      <w:r>
        <w:t>State Updates</w:t>
      </w:r>
    </w:p>
    <w:p>
      <w:pPr>
        <w:numPr>
          <w:ilvl w:val="3"/>
          <w:numId w:val="900"/>
        </w:numPr>
        <w:spacing w:before="0" w:after="0"/>
      </w:pPr>
      <w:r>
        <w:t>Nonce Management</w:t>
      </w:r>
    </w:p>
    <w:p>
      <w:pPr>
        <w:numPr>
          <w:ilvl w:val="0"/>
          <w:numId w:val="900"/>
        </w:numPr>
        <w:spacing w:before="0" w:after="0"/>
      </w:pPr>
      <w:r>
        <w:t>Merkle Trees and Merkle Roots</w:t>
      </w:r>
    </w:p>
    <w:p>
      <w:pPr>
        <w:numPr>
          <w:ilvl w:val="1"/>
          <w:numId w:val="900"/>
        </w:numPr>
        <w:spacing w:before="0" w:after="0"/>
      </w:pPr>
      <w:r>
        <w:t>Structure of Merkle Trees</w:t>
      </w:r>
    </w:p>
    <w:p>
      <w:pPr>
        <w:numPr>
          <w:ilvl w:val="1"/>
          <w:numId w:val="900"/>
        </w:numPr>
        <w:spacing w:before="0" w:after="0"/>
      </w:pPr>
      <w:r>
        <w:t>Merkle Root Calculation</w:t>
      </w:r>
    </w:p>
    <w:p>
      <w:pPr>
        <w:numPr>
          <w:ilvl w:val="1"/>
          <w:numId w:val="900"/>
        </w:numPr>
        <w:spacing w:before="0" w:after="0"/>
      </w:pPr>
      <w:r>
        <w:t>Verifying Data Integrity</w:t>
      </w:r>
    </w:p>
    <w:p>
      <w:pPr>
        <w:numPr>
          <w:ilvl w:val="1"/>
          <w:numId w:val="900"/>
        </w:numPr>
        <w:spacing w:before="0" w:after="0"/>
      </w:pPr>
      <w:r>
        <w:t>Simplified Payment Verification</w:t>
      </w:r>
    </w:p>
    <w:p>
      <w:pPr>
        <w:numPr>
          <w:ilvl w:val="2"/>
          <w:numId w:val="900"/>
        </w:numPr>
        <w:spacing w:before="0" w:after="0"/>
      </w:pPr>
      <w:r>
        <w:t>Lightweight Clients</w:t>
      </w:r>
    </w:p>
    <w:p>
      <w:pPr>
        <w:numPr>
          <w:ilvl w:val="2"/>
          <w:numId w:val="900"/>
        </w:numPr>
        <w:spacing w:before="0" w:after="0"/>
      </w:pPr>
      <w:r>
        <w:t>Proof of Inclusion</w:t>
      </w:r>
    </w:p>
    <w:p>
      <w:pPr>
        <w:numPr>
          <w:ilvl w:val="2"/>
          <w:numId w:val="900"/>
        </w:numPr>
        <w:spacing w:before="0" w:after="0"/>
      </w:pPr>
      <w:r>
        <w:t>Security Assumptions</w:t>
      </w:r>
    </w:p>
    <w:p>
      <w:pPr>
        <w:numPr>
          <w:ilvl w:val="0"/>
          <w:numId w:val="900"/>
        </w:numPr>
        <w:spacing w:before="0" w:after="0"/>
      </w:pPr>
      <w:r>
        <w:t>Block Validation and Propagation</w:t>
      </w:r>
    </w:p>
    <w:p>
      <w:pPr>
        <w:numPr>
          <w:ilvl w:val="1"/>
          <w:numId w:val="900"/>
        </w:numPr>
        <w:spacing w:before="0" w:after="0"/>
      </w:pPr>
      <w:r>
        <w:t>Validation Rules</w:t>
      </w:r>
    </w:p>
    <w:p>
      <w:pPr>
        <w:numPr>
          <w:ilvl w:val="1"/>
          <w:numId w:val="900"/>
        </w:numPr>
        <w:spacing w:before="0" w:after="0"/>
      </w:pPr>
      <w:r>
        <w:t>Network Propagation</w:t>
      </w:r>
    </w:p>
    <w:p>
      <w:pPr>
        <w:numPr>
          <w:ilvl w:val="1"/>
          <w:numId w:val="900"/>
        </w:numPr>
        <w:spacing w:before="0" w:after="0"/>
      </w:pPr>
      <w:r>
        <w:t>Orphan Blocks</w:t>
      </w:r>
    </w:p>
    <w:p>
      <w:pPr>
        <w:numPr>
          <w:ilvl w:val="1"/>
          <w:numId w:val="900"/>
        </w:numPr>
        <w:spacing w:before="0" w:after="0"/>
      </w:pPr>
      <w:r>
        <w:t>Chain Reorganization</w:t>
      </w:r>
    </w:p>
    <w:p>
      <w:pPr>
        <w:pStyle w:val="Heading1"/>
      </w:pPr>
      <w:r>
        <w:t>Consensus Mechanisms</w:t>
      </w:r>
    </w:p>
    <w:p>
      <w:pPr>
        <w:numPr>
          <w:ilvl w:val="0"/>
          <w:numId w:val="900"/>
        </w:numPr>
        <w:spacing w:before="0" w:after="0"/>
      </w:pPr>
      <w:r>
        <w:t>The Role of Consensus in DLT</w:t>
      </w:r>
    </w:p>
    <w:p>
      <w:pPr>
        <w:numPr>
          <w:ilvl w:val="1"/>
          <w:numId w:val="900"/>
        </w:numPr>
        <w:spacing w:before="0" w:after="0"/>
      </w:pPr>
      <w:r>
        <w:t>Ensuring Consistency</w:t>
      </w:r>
    </w:p>
    <w:p>
      <w:pPr>
        <w:numPr>
          <w:ilvl w:val="1"/>
          <w:numId w:val="900"/>
        </w:numPr>
        <w:spacing w:before="0" w:after="0"/>
      </w:pPr>
      <w:r>
        <w:t>Handling Faults and Attacks</w:t>
      </w:r>
    </w:p>
    <w:p>
      <w:pPr>
        <w:numPr>
          <w:ilvl w:val="1"/>
          <w:numId w:val="900"/>
        </w:numPr>
        <w:spacing w:before="0" w:after="0"/>
      </w:pPr>
      <w:r>
        <w:t>Finality Concepts</w:t>
      </w:r>
    </w:p>
    <w:p>
      <w:pPr>
        <w:numPr>
          <w:ilvl w:val="0"/>
          <w:numId w:val="900"/>
        </w:numPr>
        <w:spacing w:before="0" w:after="0"/>
      </w:pPr>
      <w:r>
        <w:t>Proof of Work</w:t>
      </w:r>
    </w:p>
    <w:p>
      <w:pPr>
        <w:numPr>
          <w:ilvl w:val="1"/>
          <w:numId w:val="900"/>
        </w:numPr>
        <w:spacing w:before="0" w:after="0"/>
      </w:pPr>
      <w:r>
        <w:t>Principles and Objectives</w:t>
      </w:r>
    </w:p>
    <w:p>
      <w:pPr>
        <w:numPr>
          <w:ilvl w:val="1"/>
          <w:numId w:val="900"/>
        </w:numPr>
        <w:spacing w:before="0" w:after="0"/>
      </w:pPr>
      <w:r>
        <w:t>The Mining Process</w:t>
      </w:r>
    </w:p>
    <w:p>
      <w:pPr>
        <w:numPr>
          <w:ilvl w:val="2"/>
          <w:numId w:val="900"/>
        </w:numPr>
        <w:spacing w:before="0" w:after="0"/>
      </w:pPr>
      <w:r>
        <w:t>Block Creation</w:t>
      </w:r>
    </w:p>
    <w:p>
      <w:pPr>
        <w:numPr>
          <w:ilvl w:val="2"/>
          <w:numId w:val="900"/>
        </w:numPr>
        <w:spacing w:before="0" w:after="0"/>
      </w:pPr>
      <w:r>
        <w:t>Nonce Finding</w:t>
      </w:r>
    </w:p>
    <w:p>
      <w:pPr>
        <w:numPr>
          <w:ilvl w:val="2"/>
          <w:numId w:val="900"/>
        </w:numPr>
        <w:spacing w:before="0" w:after="0"/>
      </w:pPr>
      <w:r>
        <w:t>Hash Rate Competition</w:t>
      </w:r>
    </w:p>
    <w:p>
      <w:pPr>
        <w:numPr>
          <w:ilvl w:val="1"/>
          <w:numId w:val="900"/>
        </w:numPr>
        <w:spacing w:before="0" w:after="0"/>
      </w:pPr>
      <w:r>
        <w:t>Hashing Power and Network Security</w:t>
      </w:r>
    </w:p>
    <w:p>
      <w:pPr>
        <w:numPr>
          <w:ilvl w:val="1"/>
          <w:numId w:val="900"/>
        </w:numPr>
        <w:spacing w:before="0" w:after="0"/>
      </w:pPr>
      <w:r>
        <w:t>Difficulty Adjustment</w:t>
      </w:r>
    </w:p>
    <w:p>
      <w:pPr>
        <w:numPr>
          <w:ilvl w:val="2"/>
          <w:numId w:val="900"/>
        </w:numPr>
        <w:spacing w:before="0" w:after="0"/>
      </w:pPr>
      <w:r>
        <w:t>Target Adjustment Algorithms</w:t>
      </w:r>
    </w:p>
    <w:p>
      <w:pPr>
        <w:numPr>
          <w:ilvl w:val="2"/>
          <w:numId w:val="900"/>
        </w:numPr>
        <w:spacing w:before="0" w:after="0"/>
      </w:pPr>
      <w:r>
        <w:t>Block Time Stability</w:t>
      </w:r>
    </w:p>
    <w:p>
      <w:pPr>
        <w:numPr>
          <w:ilvl w:val="1"/>
          <w:numId w:val="900"/>
        </w:numPr>
        <w:spacing w:before="0" w:after="0"/>
      </w:pPr>
      <w:r>
        <w:t>Energy Consumption Concerns</w:t>
      </w:r>
    </w:p>
    <w:p>
      <w:pPr>
        <w:numPr>
          <w:ilvl w:val="1"/>
          <w:numId w:val="900"/>
        </w:numPr>
        <w:spacing w:before="0" w:after="0"/>
      </w:pPr>
      <w:r>
        <w:t>Incentives and Rewards</w:t>
      </w:r>
    </w:p>
    <w:p>
      <w:pPr>
        <w:numPr>
          <w:ilvl w:val="2"/>
          <w:numId w:val="900"/>
        </w:numPr>
        <w:spacing w:before="0" w:after="0"/>
      </w:pPr>
      <w:r>
        <w:t>Block Rewards</w:t>
      </w:r>
    </w:p>
    <w:p>
      <w:pPr>
        <w:numPr>
          <w:ilvl w:val="2"/>
          <w:numId w:val="900"/>
        </w:numPr>
        <w:spacing w:before="0" w:after="0"/>
      </w:pPr>
      <w:r>
        <w:t>Transaction Fees</w:t>
      </w:r>
    </w:p>
    <w:p>
      <w:pPr>
        <w:numPr>
          <w:ilvl w:val="2"/>
          <w:numId w:val="900"/>
        </w:numPr>
        <w:spacing w:before="0" w:after="0"/>
      </w:pPr>
      <w:r>
        <w:t>Mining Economics</w:t>
      </w:r>
    </w:p>
    <w:p>
      <w:pPr>
        <w:numPr>
          <w:ilvl w:val="0"/>
          <w:numId w:val="900"/>
        </w:numPr>
        <w:spacing w:before="0" w:after="0"/>
      </w:pPr>
      <w:r>
        <w:t>Proof of Stake</w:t>
      </w:r>
    </w:p>
    <w:p>
      <w:pPr>
        <w:numPr>
          <w:ilvl w:val="1"/>
          <w:numId w:val="900"/>
        </w:numPr>
        <w:spacing w:before="0" w:after="0"/>
      </w:pPr>
      <w:r>
        <w:t>Principles and Objectives</w:t>
      </w:r>
    </w:p>
    <w:p>
      <w:pPr>
        <w:numPr>
          <w:ilvl w:val="1"/>
          <w:numId w:val="900"/>
        </w:numPr>
        <w:spacing w:before="0" w:after="0"/>
      </w:pPr>
      <w:r>
        <w:t>The Staking Process</w:t>
      </w:r>
    </w:p>
    <w:p>
      <w:pPr>
        <w:numPr>
          <w:ilvl w:val="2"/>
          <w:numId w:val="900"/>
        </w:numPr>
        <w:spacing w:before="0" w:after="0"/>
      </w:pPr>
      <w:r>
        <w:t>Validator Selection</w:t>
      </w:r>
    </w:p>
    <w:p>
      <w:pPr>
        <w:numPr>
          <w:ilvl w:val="2"/>
          <w:numId w:val="900"/>
        </w:numPr>
        <w:spacing w:before="0" w:after="0"/>
      </w:pPr>
      <w:r>
        <w:t>Block Proposal and Validation</w:t>
      </w:r>
    </w:p>
    <w:p>
      <w:pPr>
        <w:numPr>
          <w:ilvl w:val="2"/>
          <w:numId w:val="900"/>
        </w:numPr>
        <w:spacing w:before="0" w:after="0"/>
      </w:pPr>
      <w:r>
        <w:t>Stake Requirements</w:t>
      </w:r>
    </w:p>
    <w:p>
      <w:pPr>
        <w:numPr>
          <w:ilvl w:val="1"/>
          <w:numId w:val="900"/>
        </w:numPr>
        <w:spacing w:before="0" w:after="0"/>
      </w:pPr>
      <w:r>
        <w:t>Selection Mechanisms</w:t>
      </w:r>
    </w:p>
    <w:p>
      <w:pPr>
        <w:numPr>
          <w:ilvl w:val="2"/>
          <w:numId w:val="900"/>
        </w:numPr>
        <w:spacing w:before="0" w:after="0"/>
      </w:pPr>
      <w:r>
        <w:t>Randomization</w:t>
      </w:r>
    </w:p>
    <w:p>
      <w:pPr>
        <w:numPr>
          <w:ilvl w:val="2"/>
          <w:numId w:val="900"/>
        </w:numPr>
        <w:spacing w:before="0" w:after="0"/>
      </w:pPr>
      <w:r>
        <w:t>Coin Age</w:t>
      </w:r>
    </w:p>
    <w:p>
      <w:pPr>
        <w:numPr>
          <w:ilvl w:val="2"/>
          <w:numId w:val="900"/>
        </w:numPr>
        <w:spacing w:before="0" w:after="0"/>
      </w:pPr>
      <w:r>
        <w:t>Wealth-based Selection</w:t>
      </w:r>
    </w:p>
    <w:p>
      <w:pPr>
        <w:numPr>
          <w:ilvl w:val="1"/>
          <w:numId w:val="900"/>
        </w:numPr>
        <w:spacing w:before="0" w:after="0"/>
      </w:pPr>
      <w:r>
        <w:t>Slashing Penalties</w:t>
      </w:r>
    </w:p>
    <w:p>
      <w:pPr>
        <w:numPr>
          <w:ilvl w:val="2"/>
          <w:numId w:val="900"/>
        </w:numPr>
        <w:spacing w:before="0" w:after="0"/>
      </w:pPr>
      <w:r>
        <w:t>Malicious Behavior Detection</w:t>
      </w:r>
    </w:p>
    <w:p>
      <w:pPr>
        <w:numPr>
          <w:ilvl w:val="2"/>
          <w:numId w:val="900"/>
        </w:numPr>
        <w:spacing w:before="0" w:after="0"/>
      </w:pPr>
      <w:r>
        <w:t>Penalty Mechanisms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Nothing at Stake Problem</w:t>
      </w:r>
    </w:p>
    <w:p>
      <w:pPr>
        <w:numPr>
          <w:ilvl w:val="2"/>
          <w:numId w:val="900"/>
        </w:numPr>
        <w:spacing w:before="0" w:after="0"/>
      </w:pPr>
      <w:r>
        <w:t>Long Range Attacks</w:t>
      </w:r>
    </w:p>
    <w:p>
      <w:pPr>
        <w:numPr>
          <w:ilvl w:val="1"/>
          <w:numId w:val="900"/>
        </w:numPr>
        <w:spacing w:before="0" w:after="0"/>
      </w:pPr>
      <w:r>
        <w:t>Comparison with Proof of Work</w:t>
      </w:r>
    </w:p>
    <w:p>
      <w:pPr>
        <w:numPr>
          <w:ilvl w:val="0"/>
          <w:numId w:val="900"/>
        </w:numPr>
        <w:spacing w:before="0" w:after="0"/>
      </w:pPr>
      <w:r>
        <w:t>Delegated Proof of Stake</w:t>
      </w:r>
    </w:p>
    <w:p>
      <w:pPr>
        <w:numPr>
          <w:ilvl w:val="1"/>
          <w:numId w:val="900"/>
        </w:numPr>
        <w:spacing w:before="0" w:after="0"/>
      </w:pPr>
      <w:r>
        <w:t>Delegation and Voting</w:t>
      </w:r>
    </w:p>
    <w:p>
      <w:pPr>
        <w:numPr>
          <w:ilvl w:val="1"/>
          <w:numId w:val="900"/>
        </w:numPr>
        <w:spacing w:before="0" w:after="0"/>
      </w:pPr>
      <w:r>
        <w:t>Validator Rotation</w:t>
      </w:r>
    </w:p>
    <w:p>
      <w:pPr>
        <w:numPr>
          <w:ilvl w:val="1"/>
          <w:numId w:val="900"/>
        </w:numPr>
        <w:spacing w:before="0" w:after="0"/>
      </w:pPr>
      <w:r>
        <w:t>Governance Integration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Practical Byzantine Fault Tolerance</w:t>
      </w:r>
    </w:p>
    <w:p>
      <w:pPr>
        <w:numPr>
          <w:ilvl w:val="1"/>
          <w:numId w:val="900"/>
        </w:numPr>
        <w:spacing w:before="0" w:after="0"/>
      </w:pPr>
      <w:r>
        <w:t>Phases of PBFT</w:t>
      </w:r>
    </w:p>
    <w:p>
      <w:pPr>
        <w:numPr>
          <w:ilvl w:val="2"/>
          <w:numId w:val="900"/>
        </w:numPr>
        <w:spacing w:before="0" w:after="0"/>
      </w:pPr>
      <w:r>
        <w:t>Pre-prepare</w:t>
      </w:r>
    </w:p>
    <w:p>
      <w:pPr>
        <w:numPr>
          <w:ilvl w:val="2"/>
          <w:numId w:val="900"/>
        </w:numPr>
        <w:spacing w:before="0" w:after="0"/>
      </w:pPr>
      <w:r>
        <w:t>Prepare</w:t>
      </w:r>
    </w:p>
    <w:p>
      <w:pPr>
        <w:numPr>
          <w:ilvl w:val="2"/>
          <w:numId w:val="900"/>
        </w:numPr>
        <w:spacing w:before="0" w:after="0"/>
      </w:pPr>
      <w:r>
        <w:t>Commit</w:t>
      </w:r>
    </w:p>
    <w:p>
      <w:pPr>
        <w:numPr>
          <w:ilvl w:val="1"/>
          <w:numId w:val="900"/>
        </w:numPr>
        <w:spacing w:before="0" w:after="0"/>
      </w:pPr>
      <w:r>
        <w:t>Fault Tolerance Limits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Proof of Authority</w:t>
      </w:r>
    </w:p>
    <w:p>
      <w:pPr>
        <w:numPr>
          <w:ilvl w:val="1"/>
          <w:numId w:val="900"/>
        </w:numPr>
        <w:spacing w:before="0" w:after="0"/>
      </w:pPr>
      <w:r>
        <w:t>Authority Nodes</w:t>
      </w:r>
    </w:p>
    <w:p>
      <w:pPr>
        <w:numPr>
          <w:ilvl w:val="1"/>
          <w:numId w:val="900"/>
        </w:numPr>
        <w:spacing w:before="0" w:after="0"/>
      </w:pPr>
      <w:r>
        <w:t>Identity Requirements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Governance Models</w:t>
      </w:r>
    </w:p>
    <w:p>
      <w:pPr>
        <w:numPr>
          <w:ilvl w:val="0"/>
          <w:numId w:val="900"/>
        </w:numPr>
        <w:spacing w:before="0" w:after="0"/>
      </w:pPr>
      <w:r>
        <w:t>Proof of History</w:t>
      </w:r>
    </w:p>
    <w:p>
      <w:pPr>
        <w:numPr>
          <w:ilvl w:val="1"/>
          <w:numId w:val="900"/>
        </w:numPr>
        <w:spacing w:before="0" w:after="0"/>
      </w:pPr>
      <w:r>
        <w:t>Time Stamping Mechanism</w:t>
      </w:r>
    </w:p>
    <w:p>
      <w:pPr>
        <w:numPr>
          <w:ilvl w:val="1"/>
          <w:numId w:val="900"/>
        </w:numPr>
        <w:spacing w:before="0" w:after="0"/>
      </w:pPr>
      <w:r>
        <w:t>Integration with Other Mechanisms</w:t>
      </w:r>
    </w:p>
    <w:p>
      <w:pPr>
        <w:numPr>
          <w:ilvl w:val="1"/>
          <w:numId w:val="900"/>
        </w:numPr>
        <w:spacing w:before="0" w:after="0"/>
      </w:pPr>
      <w:r>
        <w:t>Scalability Benefits</w:t>
      </w:r>
    </w:p>
    <w:p>
      <w:pPr>
        <w:numPr>
          <w:ilvl w:val="0"/>
          <w:numId w:val="900"/>
        </w:numPr>
        <w:spacing w:before="0" w:after="0"/>
      </w:pPr>
      <w:r>
        <w:t>Hybrid Consensus Mechanisms</w:t>
      </w:r>
    </w:p>
    <w:p>
      <w:pPr>
        <w:numPr>
          <w:ilvl w:val="1"/>
          <w:numId w:val="900"/>
        </w:numPr>
        <w:spacing w:before="0" w:after="0"/>
      </w:pPr>
      <w:r>
        <w:t>Combined Approaches</w:t>
      </w:r>
    </w:p>
    <w:p>
      <w:pPr>
        <w:numPr>
          <w:ilvl w:val="1"/>
          <w:numId w:val="900"/>
        </w:numPr>
        <w:spacing w:before="0" w:after="0"/>
      </w:pPr>
      <w:r>
        <w:t>Layered Consensus</w:t>
      </w:r>
    </w:p>
    <w:p>
      <w:pPr>
        <w:numPr>
          <w:ilvl w:val="1"/>
          <w:numId w:val="900"/>
        </w:numPr>
        <w:spacing w:before="0" w:after="0"/>
      </w:pPr>
      <w:r>
        <w:t>Adaptive Mechanisms</w:t>
      </w:r>
    </w:p>
    <w:p>
      <w:pPr>
        <w:pStyle w:val="Heading1"/>
      </w:pPr>
      <w:r>
        <w:t>Types of Blockchains and DLTs</w:t>
      </w:r>
    </w:p>
    <w:p>
      <w:pPr>
        <w:numPr>
          <w:ilvl w:val="0"/>
          <w:numId w:val="900"/>
        </w:numPr>
        <w:spacing w:before="0" w:after="0"/>
      </w:pPr>
      <w:r>
        <w:t>Public Blockchains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Open Participation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Censorship Resistance</w:t>
      </w:r>
    </w:p>
    <w:p>
      <w:pPr>
        <w:numPr>
          <w:ilvl w:val="2"/>
          <w:numId w:val="900"/>
        </w:numPr>
        <w:spacing w:before="0" w:after="0"/>
      </w:pPr>
      <w:r>
        <w:t>Global Accessibility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Cryptocurrencies</w:t>
      </w:r>
    </w:p>
    <w:p>
      <w:pPr>
        <w:numPr>
          <w:ilvl w:val="2"/>
          <w:numId w:val="900"/>
        </w:numPr>
        <w:spacing w:before="0" w:after="0"/>
      </w:pPr>
      <w:r>
        <w:t>Public dApps</w:t>
      </w:r>
    </w:p>
    <w:p>
      <w:pPr>
        <w:numPr>
          <w:ilvl w:val="2"/>
          <w:numId w:val="900"/>
        </w:numPr>
        <w:spacing w:before="0" w:after="0"/>
      </w:pPr>
      <w:r>
        <w:t>Global Infrastructure</w:t>
      </w:r>
    </w:p>
    <w:p>
      <w:pPr>
        <w:numPr>
          <w:ilvl w:val="1"/>
          <w:numId w:val="900"/>
        </w:numPr>
        <w:spacing w:before="0" w:after="0"/>
      </w:pPr>
      <w:r>
        <w:t>Examples and Analysis</w:t>
      </w:r>
    </w:p>
    <w:p>
      <w:pPr>
        <w:numPr>
          <w:ilvl w:val="0"/>
          <w:numId w:val="900"/>
        </w:numPr>
        <w:spacing w:before="0" w:after="0"/>
      </w:pPr>
      <w:r>
        <w:t>Private Blockchains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Restricted Access</w:t>
      </w:r>
    </w:p>
    <w:p>
      <w:pPr>
        <w:numPr>
          <w:ilvl w:val="2"/>
          <w:numId w:val="900"/>
        </w:numPr>
        <w:spacing w:before="0" w:after="0"/>
      </w:pPr>
      <w:r>
        <w:t>Centralized Governance</w:t>
      </w:r>
    </w:p>
    <w:p>
      <w:pPr>
        <w:numPr>
          <w:ilvl w:val="2"/>
          <w:numId w:val="900"/>
        </w:numPr>
        <w:spacing w:before="0" w:after="0"/>
      </w:pPr>
      <w:r>
        <w:t>Enhanced Privacy</w:t>
      </w:r>
    </w:p>
    <w:p>
      <w:pPr>
        <w:numPr>
          <w:ilvl w:val="1"/>
          <w:numId w:val="900"/>
        </w:numPr>
        <w:spacing w:before="0" w:after="0"/>
      </w:pPr>
      <w:r>
        <w:t>Access Control and Governance</w:t>
      </w:r>
    </w:p>
    <w:p>
      <w:pPr>
        <w:numPr>
          <w:ilvl w:val="2"/>
          <w:numId w:val="900"/>
        </w:numPr>
        <w:spacing w:before="0" w:after="0"/>
      </w:pPr>
      <w:r>
        <w:t>Identity Management</w:t>
      </w:r>
    </w:p>
    <w:p>
      <w:pPr>
        <w:numPr>
          <w:ilvl w:val="2"/>
          <w:numId w:val="900"/>
        </w:numPr>
        <w:spacing w:before="0" w:after="0"/>
      </w:pPr>
      <w:r>
        <w:t>Permissioning Models</w:t>
      </w:r>
    </w:p>
    <w:p>
      <w:pPr>
        <w:numPr>
          <w:ilvl w:val="2"/>
          <w:numId w:val="900"/>
        </w:numPr>
        <w:spacing w:before="0" w:after="0"/>
      </w:pPr>
      <w:r>
        <w:t>Role-based Access</w:t>
      </w:r>
    </w:p>
    <w:p>
      <w:pPr>
        <w:numPr>
          <w:ilvl w:val="1"/>
          <w:numId w:val="900"/>
        </w:numPr>
        <w:spacing w:before="0" w:after="0"/>
      </w:pPr>
      <w:r>
        <w:t>Use Cases in Enterprise</w:t>
      </w:r>
    </w:p>
    <w:p>
      <w:pPr>
        <w:numPr>
          <w:ilvl w:val="2"/>
          <w:numId w:val="900"/>
        </w:numPr>
        <w:spacing w:before="0" w:after="0"/>
      </w:pPr>
      <w:r>
        <w:t>Supply Chain</w:t>
      </w:r>
    </w:p>
    <w:p>
      <w:pPr>
        <w:numPr>
          <w:ilvl w:val="2"/>
          <w:numId w:val="900"/>
        </w:numPr>
        <w:spacing w:before="0" w:after="0"/>
      </w:pPr>
      <w:r>
        <w:t>Finance</w:t>
      </w:r>
    </w:p>
    <w:p>
      <w:pPr>
        <w:numPr>
          <w:ilvl w:val="2"/>
          <w:numId w:val="900"/>
        </w:numPr>
        <w:spacing w:before="0" w:after="0"/>
      </w:pPr>
      <w:r>
        <w:t>Internal Operations</w:t>
      </w:r>
    </w:p>
    <w:p>
      <w:pPr>
        <w:numPr>
          <w:ilvl w:val="1"/>
          <w:numId w:val="900"/>
        </w:numPr>
        <w:spacing w:before="0" w:after="0"/>
      </w:pPr>
      <w:r>
        <w:t>Benefits and Limitations</w:t>
      </w:r>
    </w:p>
    <w:p>
      <w:pPr>
        <w:numPr>
          <w:ilvl w:val="0"/>
          <w:numId w:val="900"/>
        </w:numPr>
        <w:spacing w:before="0" w:after="0"/>
      </w:pPr>
      <w:r>
        <w:t>Consortium Blockchains</w:t>
      </w:r>
    </w:p>
    <w:p>
      <w:pPr>
        <w:numPr>
          <w:ilvl w:val="1"/>
          <w:numId w:val="900"/>
        </w:numPr>
        <w:spacing w:before="0" w:after="0"/>
      </w:pPr>
      <w:r>
        <w:t>Hybrid Model</w:t>
      </w:r>
    </w:p>
    <w:p>
      <w:pPr>
        <w:numPr>
          <w:ilvl w:val="2"/>
          <w:numId w:val="900"/>
        </w:numPr>
        <w:spacing w:before="0" w:after="0"/>
      </w:pPr>
      <w:r>
        <w:t>Shared Control</w:t>
      </w:r>
    </w:p>
    <w:p>
      <w:pPr>
        <w:numPr>
          <w:ilvl w:val="2"/>
          <w:numId w:val="900"/>
        </w:numPr>
        <w:spacing w:before="0" w:after="0"/>
      </w:pPr>
      <w:r>
        <w:t>Limited Participation</w:t>
      </w:r>
    </w:p>
    <w:p>
      <w:pPr>
        <w:numPr>
          <w:ilvl w:val="2"/>
          <w:numId w:val="900"/>
        </w:numPr>
        <w:spacing w:before="0" w:after="0"/>
      </w:pPr>
      <w:r>
        <w:t>Semi-decentralized</w:t>
      </w:r>
    </w:p>
    <w:p>
      <w:pPr>
        <w:numPr>
          <w:ilvl w:val="1"/>
          <w:numId w:val="900"/>
        </w:numPr>
        <w:spacing w:before="0" w:after="0"/>
      </w:pPr>
      <w:r>
        <w:t>Governance by a Group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Voting Mechanisms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Industry Consortiums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Cross-organizational Collaboration</w:t>
      </w:r>
    </w:p>
    <w:p>
      <w:pPr>
        <w:numPr>
          <w:ilvl w:val="0"/>
          <w:numId w:val="900"/>
        </w:numPr>
        <w:spacing w:before="0" w:after="0"/>
      </w:pPr>
      <w:r>
        <w:t>Non-Blockchain DLTs</w:t>
      </w:r>
    </w:p>
    <w:p>
      <w:pPr>
        <w:numPr>
          <w:ilvl w:val="1"/>
          <w:numId w:val="900"/>
        </w:numPr>
        <w:spacing w:before="0" w:after="0"/>
      </w:pPr>
      <w:r>
        <w:t>Directed Acyclic Graphs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Consensus in DAGs</w:t>
      </w:r>
    </w:p>
    <w:p>
      <w:pPr>
        <w:numPr>
          <w:ilvl w:val="2"/>
          <w:numId w:val="900"/>
        </w:numPr>
        <w:spacing w:before="0" w:after="0"/>
      </w:pPr>
      <w:r>
        <w:t>Scalability Advantages</w:t>
      </w:r>
    </w:p>
    <w:p>
      <w:pPr>
        <w:numPr>
          <w:ilvl w:val="1"/>
          <w:numId w:val="900"/>
        </w:numPr>
        <w:spacing w:before="0" w:after="0"/>
      </w:pPr>
      <w:r>
        <w:t>Tangle</w:t>
      </w:r>
    </w:p>
    <w:p>
      <w:pPr>
        <w:numPr>
          <w:ilvl w:val="2"/>
          <w:numId w:val="900"/>
        </w:numPr>
        <w:spacing w:before="0" w:after="0"/>
      </w:pPr>
      <w:r>
        <w:t>Transaction Validation</w:t>
      </w:r>
    </w:p>
    <w:p>
      <w:pPr>
        <w:numPr>
          <w:ilvl w:val="2"/>
          <w:numId w:val="900"/>
        </w:numPr>
        <w:spacing w:before="0" w:after="0"/>
      </w:pPr>
      <w:r>
        <w:t>Scalability Features</w:t>
      </w:r>
    </w:p>
    <w:p>
      <w:pPr>
        <w:numPr>
          <w:ilvl w:val="2"/>
          <w:numId w:val="900"/>
        </w:numPr>
        <w:spacing w:before="0" w:after="0"/>
      </w:pPr>
      <w:r>
        <w:t>IOTA Implementation</w:t>
      </w:r>
    </w:p>
    <w:p>
      <w:pPr>
        <w:numPr>
          <w:ilvl w:val="1"/>
          <w:numId w:val="900"/>
        </w:numPr>
        <w:spacing w:before="0" w:after="0"/>
      </w:pPr>
      <w:r>
        <w:t>Hashgraph</w:t>
      </w:r>
    </w:p>
    <w:p>
      <w:pPr>
        <w:numPr>
          <w:ilvl w:val="2"/>
          <w:numId w:val="900"/>
        </w:numPr>
        <w:spacing w:before="0" w:after="0"/>
      </w:pPr>
      <w:r>
        <w:t>Gossip Protocol</w:t>
      </w:r>
    </w:p>
    <w:p>
      <w:pPr>
        <w:numPr>
          <w:ilvl w:val="2"/>
          <w:numId w:val="900"/>
        </w:numPr>
        <w:spacing w:before="0" w:after="0"/>
      </w:pPr>
      <w:r>
        <w:t>Virtual Voting</w:t>
      </w:r>
    </w:p>
    <w:p>
      <w:pPr>
        <w:numPr>
          <w:ilvl w:val="2"/>
          <w:numId w:val="900"/>
        </w:numPr>
        <w:spacing w:before="0" w:after="0"/>
      </w:pPr>
      <w:r>
        <w:t>Asynchronous BFT</w:t>
      </w:r>
    </w:p>
    <w:p>
      <w:pPr>
        <w:numPr>
          <w:ilvl w:val="1"/>
          <w:numId w:val="900"/>
        </w:numPr>
        <w:spacing w:before="0" w:after="0"/>
      </w:pPr>
      <w:r>
        <w:t>Holochain</w:t>
      </w:r>
    </w:p>
    <w:p>
      <w:pPr>
        <w:numPr>
          <w:ilvl w:val="2"/>
          <w:numId w:val="900"/>
        </w:numPr>
        <w:spacing w:before="0" w:after="0"/>
      </w:pPr>
      <w:r>
        <w:t>Agent-centric Architecture</w:t>
      </w:r>
    </w:p>
    <w:p>
      <w:pPr>
        <w:numPr>
          <w:ilvl w:val="2"/>
          <w:numId w:val="900"/>
        </w:numPr>
        <w:spacing w:before="0" w:after="0"/>
      </w:pPr>
      <w:r>
        <w:t>Distributed Hash Tables</w:t>
      </w:r>
    </w:p>
    <w:p>
      <w:pPr>
        <w:numPr>
          <w:ilvl w:val="1"/>
          <w:numId w:val="900"/>
        </w:numPr>
        <w:spacing w:before="0" w:after="0"/>
      </w:pPr>
      <w:r>
        <w:t>Tempo</w:t>
      </w:r>
    </w:p>
    <w:p>
      <w:pPr>
        <w:numPr>
          <w:ilvl w:val="2"/>
          <w:numId w:val="900"/>
        </w:numPr>
        <w:spacing w:before="0" w:after="0"/>
      </w:pPr>
      <w:r>
        <w:t>Radix Implementation</w:t>
      </w:r>
    </w:p>
    <w:p>
      <w:pPr>
        <w:numPr>
          <w:ilvl w:val="2"/>
          <w:numId w:val="900"/>
        </w:numPr>
        <w:spacing w:before="0" w:after="0"/>
      </w:pPr>
      <w:r>
        <w:t>Sharding Approach</w:t>
      </w:r>
    </w:p>
    <w:p>
      <w:pPr>
        <w:pStyle w:val="Heading1"/>
      </w:pPr>
      <w:r>
        <w:t>Cryptocurrencies and Digital Assets</w:t>
      </w:r>
    </w:p>
    <w:p>
      <w:pPr>
        <w:numPr>
          <w:ilvl w:val="0"/>
          <w:numId w:val="900"/>
        </w:numPr>
        <w:spacing w:before="0" w:after="0"/>
      </w:pPr>
      <w:r>
        <w:t>Bitcoin</w:t>
      </w:r>
    </w:p>
    <w:p>
      <w:pPr>
        <w:numPr>
          <w:ilvl w:val="1"/>
          <w:numId w:val="900"/>
        </w:numPr>
        <w:spacing w:before="0" w:after="0"/>
      </w:pPr>
      <w:r>
        <w:t>Historical Context and Creation</w:t>
      </w:r>
    </w:p>
    <w:p>
      <w:pPr>
        <w:numPr>
          <w:ilvl w:val="1"/>
          <w:numId w:val="900"/>
        </w:numPr>
        <w:spacing w:before="0" w:after="0"/>
      </w:pPr>
      <w:r>
        <w:t>Core Principles and Design</w:t>
      </w:r>
    </w:p>
    <w:p>
      <w:pPr>
        <w:numPr>
          <w:ilvl w:val="2"/>
          <w:numId w:val="900"/>
        </w:numPr>
        <w:spacing w:before="0" w:after="0"/>
      </w:pPr>
      <w:r>
        <w:t>Decentralization</w:t>
      </w:r>
    </w:p>
    <w:p>
      <w:pPr>
        <w:numPr>
          <w:ilvl w:val="2"/>
          <w:numId w:val="900"/>
        </w:numPr>
        <w:spacing w:before="0" w:after="0"/>
      </w:pPr>
      <w:r>
        <w:t>Limited Supply</w:t>
      </w:r>
    </w:p>
    <w:p>
      <w:pPr>
        <w:numPr>
          <w:ilvl w:val="2"/>
          <w:numId w:val="900"/>
        </w:numPr>
        <w:spacing w:before="0" w:after="0"/>
      </w:pPr>
      <w:r>
        <w:t>Pseudonymity</w:t>
      </w:r>
    </w:p>
    <w:p>
      <w:pPr>
        <w:numPr>
          <w:ilvl w:val="2"/>
          <w:numId w:val="900"/>
        </w:numPr>
        <w:spacing w:before="0" w:after="0"/>
      </w:pPr>
      <w:r>
        <w:t>Censorship Resistance</w:t>
      </w:r>
    </w:p>
    <w:p>
      <w:pPr>
        <w:numPr>
          <w:ilvl w:val="1"/>
          <w:numId w:val="900"/>
        </w:numPr>
        <w:spacing w:before="0" w:after="0"/>
      </w:pPr>
      <w:r>
        <w:t>The UTXO Model</w:t>
      </w:r>
    </w:p>
    <w:p>
      <w:pPr>
        <w:numPr>
          <w:ilvl w:val="2"/>
          <w:numId w:val="900"/>
        </w:numPr>
        <w:spacing w:before="0" w:after="0"/>
      </w:pPr>
      <w:r>
        <w:t>Transaction Flow</w:t>
      </w:r>
    </w:p>
    <w:p>
      <w:pPr>
        <w:numPr>
          <w:ilvl w:val="2"/>
          <w:numId w:val="900"/>
        </w:numPr>
        <w:spacing w:before="0" w:after="0"/>
      </w:pPr>
      <w:r>
        <w:t>Double-Spending Prevention</w:t>
      </w:r>
    </w:p>
    <w:p>
      <w:pPr>
        <w:numPr>
          <w:ilvl w:val="2"/>
          <w:numId w:val="900"/>
        </w:numPr>
        <w:spacing w:before="0" w:after="0"/>
      </w:pPr>
      <w:r>
        <w:t>Script System</w:t>
      </w:r>
    </w:p>
    <w:p>
      <w:pPr>
        <w:numPr>
          <w:ilvl w:val="1"/>
          <w:numId w:val="900"/>
        </w:numPr>
        <w:spacing w:before="0" w:after="0"/>
      </w:pPr>
      <w:r>
        <w:t>Halving and Scarcity</w:t>
      </w:r>
    </w:p>
    <w:p>
      <w:pPr>
        <w:numPr>
          <w:ilvl w:val="2"/>
          <w:numId w:val="900"/>
        </w:numPr>
        <w:spacing w:before="0" w:after="0"/>
      </w:pPr>
      <w:r>
        <w:t>Block Reward Halving</w:t>
      </w:r>
    </w:p>
    <w:p>
      <w:pPr>
        <w:numPr>
          <w:ilvl w:val="2"/>
          <w:numId w:val="900"/>
        </w:numPr>
        <w:spacing w:before="0" w:after="0"/>
      </w:pPr>
      <w:r>
        <w:t>Impact on Supply and Price</w:t>
      </w:r>
    </w:p>
    <w:p>
      <w:pPr>
        <w:numPr>
          <w:ilvl w:val="2"/>
          <w:numId w:val="900"/>
        </w:numPr>
        <w:spacing w:before="0" w:after="0"/>
      </w:pPr>
      <w:r>
        <w:t>Economic Implications</w:t>
      </w:r>
    </w:p>
    <w:p>
      <w:pPr>
        <w:numPr>
          <w:ilvl w:val="1"/>
          <w:numId w:val="900"/>
        </w:numPr>
        <w:spacing w:before="0" w:after="0"/>
      </w:pPr>
      <w:r>
        <w:t>Bitcoin Script</w:t>
      </w:r>
    </w:p>
    <w:p>
      <w:pPr>
        <w:numPr>
          <w:ilvl w:val="2"/>
          <w:numId w:val="900"/>
        </w:numPr>
        <w:spacing w:before="0" w:after="0"/>
      </w:pPr>
      <w:r>
        <w:t>Programming Language</w:t>
      </w:r>
    </w:p>
    <w:p>
      <w:pPr>
        <w:numPr>
          <w:ilvl w:val="2"/>
          <w:numId w:val="900"/>
        </w:numPr>
        <w:spacing w:before="0" w:after="0"/>
      </w:pPr>
      <w:r>
        <w:t>Transaction Types</w:t>
      </w:r>
    </w:p>
    <w:p>
      <w:pPr>
        <w:numPr>
          <w:ilvl w:val="2"/>
          <w:numId w:val="900"/>
        </w:numPr>
        <w:spacing w:before="0" w:after="0"/>
      </w:pPr>
      <w:r>
        <w:t>Multi-signature Transactions</w:t>
      </w:r>
    </w:p>
    <w:p>
      <w:pPr>
        <w:numPr>
          <w:ilvl w:val="0"/>
          <w:numId w:val="900"/>
        </w:numPr>
        <w:spacing w:before="0" w:after="0"/>
      </w:pPr>
      <w:r>
        <w:t>Ethereum</w:t>
      </w:r>
    </w:p>
    <w:p>
      <w:pPr>
        <w:numPr>
          <w:ilvl w:val="1"/>
          <w:numId w:val="900"/>
        </w:numPr>
        <w:spacing w:before="0" w:after="0"/>
      </w:pPr>
      <w:r>
        <w:t>Historical Context and Vision</w:t>
      </w:r>
    </w:p>
    <w:p>
      <w:pPr>
        <w:numPr>
          <w:ilvl w:val="1"/>
          <w:numId w:val="900"/>
        </w:numPr>
        <w:spacing w:before="0" w:after="0"/>
      </w:pPr>
      <w:r>
        <w:t>The Account-Based Model</w:t>
      </w:r>
    </w:p>
    <w:p>
      <w:pPr>
        <w:numPr>
          <w:ilvl w:val="2"/>
          <w:numId w:val="900"/>
        </w:numPr>
        <w:spacing w:before="0" w:after="0"/>
      </w:pPr>
      <w:r>
        <w:t>Externally Owned Accounts</w:t>
      </w:r>
    </w:p>
    <w:p>
      <w:pPr>
        <w:numPr>
          <w:ilvl w:val="2"/>
          <w:numId w:val="900"/>
        </w:numPr>
        <w:spacing w:before="0" w:after="0"/>
      </w:pPr>
      <w:r>
        <w:t>Contract Accounts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Gas and Transaction Fees</w:t>
      </w:r>
    </w:p>
    <w:p>
      <w:pPr>
        <w:numPr>
          <w:ilvl w:val="2"/>
          <w:numId w:val="900"/>
        </w:numPr>
        <w:spacing w:before="0" w:after="0"/>
      </w:pPr>
      <w:r>
        <w:t>Gas Limit and Gas Price</w:t>
      </w:r>
    </w:p>
    <w:p>
      <w:pPr>
        <w:numPr>
          <w:ilvl w:val="2"/>
          <w:numId w:val="900"/>
        </w:numPr>
        <w:spacing w:before="0" w:after="0"/>
      </w:pPr>
      <w:r>
        <w:t>Fee Calculation</w:t>
      </w:r>
    </w:p>
    <w:p>
      <w:pPr>
        <w:numPr>
          <w:ilvl w:val="2"/>
          <w:numId w:val="900"/>
        </w:numPr>
        <w:spacing w:before="0" w:after="0"/>
      </w:pPr>
      <w:r>
        <w:t>EIP-1559 Fee Market</w:t>
      </w:r>
    </w:p>
    <w:p>
      <w:pPr>
        <w:numPr>
          <w:ilvl w:val="1"/>
          <w:numId w:val="900"/>
        </w:numPr>
        <w:spacing w:before="0" w:after="0"/>
      </w:pPr>
      <w:r>
        <w:t>The Ethereum Virtual Machine</w:t>
      </w:r>
    </w:p>
    <w:p>
      <w:pPr>
        <w:numPr>
          <w:ilvl w:val="2"/>
          <w:numId w:val="900"/>
        </w:numPr>
        <w:spacing w:before="0" w:after="0"/>
      </w:pPr>
      <w:r>
        <w:t>Functionality</w:t>
      </w:r>
    </w:p>
    <w:p>
      <w:pPr>
        <w:numPr>
          <w:ilvl w:val="2"/>
          <w:numId w:val="900"/>
        </w:numPr>
        <w:spacing w:before="0" w:after="0"/>
      </w:pPr>
      <w:r>
        <w:t>Smart Contract Execution</w:t>
      </w:r>
    </w:p>
    <w:p>
      <w:pPr>
        <w:numPr>
          <w:ilvl w:val="2"/>
          <w:numId w:val="900"/>
        </w:numPr>
        <w:spacing w:before="0" w:after="0"/>
      </w:pPr>
      <w:r>
        <w:t>Opcodes and Instructions</w:t>
      </w:r>
    </w:p>
    <w:p>
      <w:pPr>
        <w:numPr>
          <w:ilvl w:val="1"/>
          <w:numId w:val="900"/>
        </w:numPr>
        <w:spacing w:before="0" w:after="0"/>
      </w:pPr>
      <w:r>
        <w:t>Ethereum 2.0 Transition</w:t>
      </w:r>
    </w:p>
    <w:p>
      <w:pPr>
        <w:numPr>
          <w:ilvl w:val="2"/>
          <w:numId w:val="900"/>
        </w:numPr>
        <w:spacing w:before="0" w:after="0"/>
      </w:pPr>
      <w:r>
        <w:t>Proof of Stake Migration</w:t>
      </w:r>
    </w:p>
    <w:p>
      <w:pPr>
        <w:numPr>
          <w:ilvl w:val="2"/>
          <w:numId w:val="900"/>
        </w:numPr>
        <w:spacing w:before="0" w:after="0"/>
      </w:pPr>
      <w:r>
        <w:t>Sharding Implementation</w:t>
      </w:r>
    </w:p>
    <w:p>
      <w:pPr>
        <w:numPr>
          <w:ilvl w:val="2"/>
          <w:numId w:val="900"/>
        </w:numPr>
        <w:spacing w:before="0" w:after="0"/>
      </w:pPr>
      <w:r>
        <w:t>Beacon Chain</w:t>
      </w:r>
    </w:p>
    <w:p>
      <w:pPr>
        <w:numPr>
          <w:ilvl w:val="0"/>
          <w:numId w:val="900"/>
        </w:numPr>
        <w:spacing w:before="0" w:after="0"/>
      </w:pPr>
      <w:r>
        <w:t>Altcoins and Forks</w:t>
      </w:r>
    </w:p>
    <w:p>
      <w:pPr>
        <w:numPr>
          <w:ilvl w:val="1"/>
          <w:numId w:val="900"/>
        </w:numPr>
        <w:spacing w:before="0" w:after="0"/>
      </w:pPr>
      <w:r>
        <w:t>Definition of Altcoins</w:t>
      </w:r>
    </w:p>
    <w:p>
      <w:pPr>
        <w:numPr>
          <w:ilvl w:val="1"/>
          <w:numId w:val="900"/>
        </w:numPr>
        <w:spacing w:before="0" w:after="0"/>
      </w:pPr>
      <w:r>
        <w:t>Hard Forks</w:t>
      </w:r>
    </w:p>
    <w:p>
      <w:pPr>
        <w:numPr>
          <w:ilvl w:val="2"/>
          <w:numId w:val="900"/>
        </w:numPr>
        <w:spacing w:before="0" w:after="0"/>
      </w:pPr>
      <w:r>
        <w:t>Protocol Changes</w:t>
      </w:r>
    </w:p>
    <w:p>
      <w:pPr>
        <w:numPr>
          <w:ilvl w:val="2"/>
          <w:numId w:val="900"/>
        </w:numPr>
        <w:spacing w:before="0" w:after="0"/>
      </w:pPr>
      <w:r>
        <w:t>Chain Splits</w:t>
      </w:r>
    </w:p>
    <w:p>
      <w:pPr>
        <w:numPr>
          <w:ilvl w:val="2"/>
          <w:numId w:val="900"/>
        </w:numPr>
        <w:spacing w:before="0" w:after="0"/>
      </w:pPr>
      <w:r>
        <w:t>Community Governance</w:t>
      </w:r>
    </w:p>
    <w:p>
      <w:pPr>
        <w:numPr>
          <w:ilvl w:val="1"/>
          <w:numId w:val="900"/>
        </w:numPr>
        <w:spacing w:before="0" w:after="0"/>
      </w:pPr>
      <w:r>
        <w:t>Soft Forks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Activation Mechanisms</w:t>
      </w:r>
    </w:p>
    <w:p>
      <w:pPr>
        <w:numPr>
          <w:ilvl w:val="1"/>
          <w:numId w:val="900"/>
        </w:numPr>
        <w:spacing w:before="0" w:after="0"/>
      </w:pPr>
      <w:r>
        <w:t>Notable Altcoins</w:t>
      </w:r>
    </w:p>
    <w:p>
      <w:pPr>
        <w:numPr>
          <w:ilvl w:val="2"/>
          <w:numId w:val="900"/>
        </w:numPr>
        <w:spacing w:before="0" w:after="0"/>
      </w:pPr>
      <w:r>
        <w:t>Litecoin</w:t>
      </w:r>
    </w:p>
    <w:p>
      <w:pPr>
        <w:numPr>
          <w:ilvl w:val="2"/>
          <w:numId w:val="900"/>
        </w:numPr>
        <w:spacing w:before="0" w:after="0"/>
      </w:pPr>
      <w:r>
        <w:t>Bitcoin Cash</w:t>
      </w:r>
    </w:p>
    <w:p>
      <w:pPr>
        <w:numPr>
          <w:ilvl w:val="2"/>
          <w:numId w:val="900"/>
        </w:numPr>
        <w:spacing w:before="0" w:after="0"/>
      </w:pPr>
      <w:r>
        <w:t>Cardano</w:t>
      </w:r>
    </w:p>
    <w:p>
      <w:pPr>
        <w:numPr>
          <w:ilvl w:val="2"/>
          <w:numId w:val="900"/>
        </w:numPr>
        <w:spacing w:before="0" w:after="0"/>
      </w:pPr>
      <w:r>
        <w:t>Solana</w:t>
      </w:r>
    </w:p>
    <w:p>
      <w:pPr>
        <w:numPr>
          <w:ilvl w:val="0"/>
          <w:numId w:val="900"/>
        </w:numPr>
        <w:spacing w:before="0" w:after="0"/>
      </w:pPr>
      <w:r>
        <w:t>Digital Tokens</w:t>
      </w:r>
    </w:p>
    <w:p>
      <w:pPr>
        <w:numPr>
          <w:ilvl w:val="1"/>
          <w:numId w:val="900"/>
        </w:numPr>
        <w:spacing w:before="0" w:after="0"/>
      </w:pPr>
      <w:r>
        <w:t>Token Standards</w:t>
      </w:r>
    </w:p>
    <w:p>
      <w:pPr>
        <w:numPr>
          <w:ilvl w:val="2"/>
          <w:numId w:val="900"/>
        </w:numPr>
        <w:spacing w:before="0" w:after="0"/>
      </w:pPr>
      <w:r>
        <w:t>ERC-20</w:t>
      </w:r>
    </w:p>
    <w:p>
      <w:pPr>
        <w:numPr>
          <w:ilvl w:val="3"/>
          <w:numId w:val="900"/>
        </w:numPr>
        <w:spacing w:before="0" w:after="0"/>
      </w:pPr>
      <w:r>
        <w:t>Fungible Token Standard</w:t>
      </w:r>
    </w:p>
    <w:p>
      <w:pPr>
        <w:numPr>
          <w:ilvl w:val="3"/>
          <w:numId w:val="900"/>
        </w:numPr>
        <w:spacing w:before="0" w:after="0"/>
      </w:pPr>
      <w:r>
        <w:t>Implementation Details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ERC-721</w:t>
      </w:r>
    </w:p>
    <w:p>
      <w:pPr>
        <w:numPr>
          <w:ilvl w:val="3"/>
          <w:numId w:val="900"/>
        </w:numPr>
        <w:spacing w:before="0" w:after="0"/>
      </w:pPr>
      <w:r>
        <w:t>Non-Fungible Token Standard</w:t>
      </w:r>
    </w:p>
    <w:p>
      <w:pPr>
        <w:numPr>
          <w:ilvl w:val="3"/>
          <w:numId w:val="900"/>
        </w:numPr>
        <w:spacing w:before="0" w:after="0"/>
      </w:pPr>
      <w:r>
        <w:t>Unique Asset Representation</w:t>
      </w:r>
    </w:p>
    <w:p>
      <w:pPr>
        <w:numPr>
          <w:ilvl w:val="3"/>
          <w:numId w:val="900"/>
        </w:numPr>
        <w:spacing w:before="0" w:after="0"/>
      </w:pPr>
      <w:r>
        <w:t>Metadata Handling</w:t>
      </w:r>
    </w:p>
    <w:p>
      <w:pPr>
        <w:numPr>
          <w:ilvl w:val="2"/>
          <w:numId w:val="900"/>
        </w:numPr>
        <w:spacing w:before="0" w:after="0"/>
      </w:pPr>
      <w:r>
        <w:t>ERC-1155</w:t>
      </w:r>
    </w:p>
    <w:p>
      <w:pPr>
        <w:numPr>
          <w:ilvl w:val="3"/>
          <w:numId w:val="900"/>
        </w:numPr>
        <w:spacing w:before="0" w:after="0"/>
      </w:pPr>
      <w:r>
        <w:t>Multi-Token Standard</w:t>
      </w:r>
    </w:p>
    <w:p>
      <w:pPr>
        <w:numPr>
          <w:ilvl w:val="3"/>
          <w:numId w:val="900"/>
        </w:numPr>
        <w:spacing w:before="0" w:after="0"/>
      </w:pPr>
      <w:r>
        <w:t>Batch Operations</w:t>
      </w:r>
    </w:p>
    <w:p>
      <w:pPr>
        <w:numPr>
          <w:ilvl w:val="3"/>
          <w:numId w:val="900"/>
        </w:numPr>
        <w:spacing w:before="0" w:after="0"/>
      </w:pPr>
      <w:r>
        <w:t>Efficiency Benefits</w:t>
      </w:r>
    </w:p>
    <w:p>
      <w:pPr>
        <w:numPr>
          <w:ilvl w:val="1"/>
          <w:numId w:val="900"/>
        </w:numPr>
        <w:spacing w:before="0" w:after="0"/>
      </w:pPr>
      <w:r>
        <w:t>Fungible Tokens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Issuance and Management</w:t>
      </w:r>
    </w:p>
    <w:p>
      <w:pPr>
        <w:numPr>
          <w:ilvl w:val="2"/>
          <w:numId w:val="900"/>
        </w:numPr>
        <w:spacing w:before="0" w:after="0"/>
      </w:pPr>
      <w:r>
        <w:t>Token Economics</w:t>
      </w:r>
    </w:p>
    <w:p>
      <w:pPr>
        <w:numPr>
          <w:ilvl w:val="1"/>
          <w:numId w:val="900"/>
        </w:numPr>
        <w:spacing w:before="0" w:after="0"/>
      </w:pPr>
      <w:r>
        <w:t>Non-Fungible Tokens</w:t>
      </w:r>
    </w:p>
    <w:p>
      <w:pPr>
        <w:numPr>
          <w:ilvl w:val="2"/>
          <w:numId w:val="900"/>
        </w:numPr>
        <w:spacing w:before="0" w:after="0"/>
      </w:pPr>
      <w:r>
        <w:t>Unique Asset Representation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Digital Art</w:t>
      </w:r>
    </w:p>
    <w:p>
      <w:pPr>
        <w:numPr>
          <w:ilvl w:val="3"/>
          <w:numId w:val="900"/>
        </w:numPr>
        <w:spacing w:before="0" w:after="0"/>
      </w:pPr>
      <w:r>
        <w:t>Gaming Assets</w:t>
      </w:r>
    </w:p>
    <w:p>
      <w:pPr>
        <w:numPr>
          <w:ilvl w:val="3"/>
          <w:numId w:val="900"/>
        </w:numPr>
        <w:spacing w:before="0" w:after="0"/>
      </w:pPr>
      <w:r>
        <w:t>Collectibles</w:t>
      </w:r>
    </w:p>
    <w:p>
      <w:pPr>
        <w:numPr>
          <w:ilvl w:val="3"/>
          <w:numId w:val="900"/>
        </w:numPr>
        <w:spacing w:before="0" w:after="0"/>
      </w:pPr>
      <w:r>
        <w:t>Domain Names</w:t>
      </w:r>
    </w:p>
    <w:p>
      <w:pPr>
        <w:numPr>
          <w:ilvl w:val="2"/>
          <w:numId w:val="900"/>
        </w:numPr>
        <w:spacing w:before="0" w:after="0"/>
      </w:pPr>
      <w:r>
        <w:t>Marketplaces and Trading</w:t>
      </w:r>
    </w:p>
    <w:p>
      <w:pPr>
        <w:numPr>
          <w:ilvl w:val="1"/>
          <w:numId w:val="900"/>
        </w:numPr>
        <w:spacing w:before="0" w:after="0"/>
      </w:pPr>
      <w:r>
        <w:t>Security Tokens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Asset-Backed Tokens</w:t>
      </w:r>
    </w:p>
    <w:p>
      <w:pPr>
        <w:numPr>
          <w:ilvl w:val="2"/>
          <w:numId w:val="900"/>
        </w:numPr>
        <w:spacing w:before="0" w:after="0"/>
      </w:pPr>
      <w:r>
        <w:t>Investment Instruments</w:t>
      </w:r>
    </w:p>
    <w:p>
      <w:pPr>
        <w:numPr>
          <w:ilvl w:val="1"/>
          <w:numId w:val="900"/>
        </w:numPr>
        <w:spacing w:before="0" w:after="0"/>
      </w:pPr>
      <w:r>
        <w:t>Utility Tokens</w:t>
      </w:r>
    </w:p>
    <w:p>
      <w:pPr>
        <w:numPr>
          <w:ilvl w:val="2"/>
          <w:numId w:val="900"/>
        </w:numPr>
        <w:spacing w:before="0" w:after="0"/>
      </w:pPr>
      <w:r>
        <w:t>Access to Services</w:t>
      </w:r>
    </w:p>
    <w:p>
      <w:pPr>
        <w:numPr>
          <w:ilvl w:val="2"/>
          <w:numId w:val="900"/>
        </w:numPr>
        <w:spacing w:before="0" w:after="0"/>
      </w:pPr>
      <w:r>
        <w:t>Platform Incentives</w:t>
      </w:r>
    </w:p>
    <w:p>
      <w:pPr>
        <w:numPr>
          <w:ilvl w:val="2"/>
          <w:numId w:val="900"/>
        </w:numPr>
        <w:spacing w:before="0" w:after="0"/>
      </w:pPr>
      <w:r>
        <w:t>Network Governance</w:t>
      </w:r>
    </w:p>
    <w:p>
      <w:pPr>
        <w:numPr>
          <w:ilvl w:val="1"/>
          <w:numId w:val="900"/>
        </w:numPr>
        <w:spacing w:before="0" w:after="0"/>
      </w:pPr>
      <w:r>
        <w:t>Stablecoins</w:t>
      </w:r>
    </w:p>
    <w:p>
      <w:pPr>
        <w:numPr>
          <w:ilvl w:val="2"/>
          <w:numId w:val="900"/>
        </w:numPr>
        <w:spacing w:before="0" w:after="0"/>
      </w:pPr>
      <w:r>
        <w:t>Price Stability Mechanisms</w:t>
      </w:r>
    </w:p>
    <w:p>
      <w:pPr>
        <w:numPr>
          <w:ilvl w:val="2"/>
          <w:numId w:val="900"/>
        </w:numPr>
        <w:spacing w:before="0" w:after="0"/>
      </w:pPr>
      <w:r>
        <w:t>Collateralized Stablecoins</w:t>
      </w:r>
    </w:p>
    <w:p>
      <w:pPr>
        <w:numPr>
          <w:ilvl w:val="2"/>
          <w:numId w:val="900"/>
        </w:numPr>
        <w:spacing w:before="0" w:after="0"/>
      </w:pPr>
      <w:r>
        <w:t>Algorithmic Stablecoins</w:t>
      </w:r>
    </w:p>
    <w:p>
      <w:pPr>
        <w:numPr>
          <w:ilvl w:val="2"/>
          <w:numId w:val="900"/>
        </w:numPr>
        <w:spacing w:before="0" w:after="0"/>
      </w:pPr>
      <w:r>
        <w:t>Central Bank Digital Currencies</w:t>
      </w:r>
    </w:p>
    <w:p>
      <w:pPr>
        <w:pStyle w:val="Heading1"/>
      </w:pPr>
      <w:r>
        <w:t>Smart Contracts and Decentralized Applications</w:t>
      </w:r>
    </w:p>
    <w:p>
      <w:pPr>
        <w:numPr>
          <w:ilvl w:val="0"/>
          <w:numId w:val="900"/>
        </w:numPr>
        <w:spacing w:before="0" w:after="0"/>
      </w:pPr>
      <w:r>
        <w:t>Defining Smart Contracts</w:t>
      </w:r>
    </w:p>
    <w:p>
      <w:pPr>
        <w:numPr>
          <w:ilvl w:val="1"/>
          <w:numId w:val="900"/>
        </w:numPr>
        <w:spacing w:before="0" w:after="0"/>
      </w:pPr>
      <w:r>
        <w:t>Self-Executing Code</w:t>
      </w:r>
    </w:p>
    <w:p>
      <w:pPr>
        <w:numPr>
          <w:ilvl w:val="1"/>
          <w:numId w:val="900"/>
        </w:numPr>
        <w:spacing w:before="0" w:after="0"/>
      </w:pPr>
      <w:r>
        <w:t>Deterministic Execution</w:t>
      </w:r>
    </w:p>
    <w:p>
      <w:pPr>
        <w:numPr>
          <w:ilvl w:val="1"/>
          <w:numId w:val="900"/>
        </w:numPr>
        <w:spacing w:before="0" w:after="0"/>
      </w:pPr>
      <w:r>
        <w:t>Code is Law Principle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Legal Implications</w:t>
      </w:r>
    </w:p>
    <w:p>
      <w:pPr>
        <w:numPr>
          <w:ilvl w:val="0"/>
          <w:numId w:val="900"/>
        </w:numPr>
        <w:spacing w:before="0" w:after="0"/>
      </w:pPr>
      <w:r>
        <w:t>Smart Contract Development</w:t>
      </w:r>
    </w:p>
    <w:p>
      <w:pPr>
        <w:numPr>
          <w:ilvl w:val="1"/>
          <w:numId w:val="900"/>
        </w:numPr>
        <w:spacing w:before="0" w:after="0"/>
      </w:pPr>
      <w:r>
        <w:t>Programming Languages</w:t>
      </w:r>
    </w:p>
    <w:p>
      <w:pPr>
        <w:numPr>
          <w:ilvl w:val="2"/>
          <w:numId w:val="900"/>
        </w:numPr>
        <w:spacing w:before="0" w:after="0"/>
      </w:pPr>
      <w:r>
        <w:t>Solidity</w:t>
      </w:r>
    </w:p>
    <w:p>
      <w:pPr>
        <w:numPr>
          <w:ilvl w:val="3"/>
          <w:numId w:val="900"/>
        </w:numPr>
        <w:spacing w:before="0" w:after="0"/>
      </w:pPr>
      <w:r>
        <w:t>Syntax and Features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Control Structures</w:t>
      </w:r>
    </w:p>
    <w:p>
      <w:pPr>
        <w:numPr>
          <w:ilvl w:val="3"/>
          <w:numId w:val="900"/>
        </w:numPr>
        <w:spacing w:before="0" w:after="0"/>
      </w:pPr>
      <w:r>
        <w:t>Common Pitfalls</w:t>
      </w:r>
    </w:p>
    <w:p>
      <w:pPr>
        <w:numPr>
          <w:ilvl w:val="2"/>
          <w:numId w:val="900"/>
        </w:numPr>
        <w:spacing w:before="0" w:after="0"/>
      </w:pPr>
      <w:r>
        <w:t>Vyper</w:t>
      </w:r>
    </w:p>
    <w:p>
      <w:pPr>
        <w:numPr>
          <w:ilvl w:val="3"/>
          <w:numId w:val="900"/>
        </w:numPr>
        <w:spacing w:before="0" w:after="0"/>
      </w:pPr>
      <w:r>
        <w:t>Syntax and Features</w:t>
      </w:r>
    </w:p>
    <w:p>
      <w:pPr>
        <w:numPr>
          <w:ilvl w:val="3"/>
          <w:numId w:val="900"/>
        </w:numPr>
        <w:spacing w:before="0" w:after="0"/>
      </w:pPr>
      <w:r>
        <w:t>Security Focus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Rust</w:t>
      </w:r>
    </w:p>
    <w:p>
      <w:pPr>
        <w:numPr>
          <w:ilvl w:val="3"/>
          <w:numId w:val="900"/>
        </w:numPr>
        <w:spacing w:before="0" w:after="0"/>
      </w:pPr>
      <w:r>
        <w:t>Solana Development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Development Environments and Tools</w:t>
      </w:r>
    </w:p>
    <w:p>
      <w:pPr>
        <w:numPr>
          <w:ilvl w:val="2"/>
          <w:numId w:val="900"/>
        </w:numPr>
        <w:spacing w:before="0" w:after="0"/>
      </w:pPr>
      <w:r>
        <w:t>Truffle Suite</w:t>
      </w:r>
    </w:p>
    <w:p>
      <w:pPr>
        <w:numPr>
          <w:ilvl w:val="3"/>
          <w:numId w:val="900"/>
        </w:numPr>
        <w:spacing w:before="0" w:after="0"/>
      </w:pPr>
      <w:r>
        <w:t>Project Structure</w:t>
      </w:r>
    </w:p>
    <w:p>
      <w:pPr>
        <w:numPr>
          <w:ilvl w:val="3"/>
          <w:numId w:val="900"/>
        </w:numPr>
        <w:spacing w:before="0" w:after="0"/>
      </w:pPr>
      <w:r>
        <w:t>Testing Framework</w:t>
      </w:r>
    </w:p>
    <w:p>
      <w:pPr>
        <w:numPr>
          <w:ilvl w:val="3"/>
          <w:numId w:val="900"/>
        </w:numPr>
        <w:spacing w:before="0" w:after="0"/>
      </w:pPr>
      <w:r>
        <w:t>Deployment Tools</w:t>
      </w:r>
    </w:p>
    <w:p>
      <w:pPr>
        <w:numPr>
          <w:ilvl w:val="2"/>
          <w:numId w:val="900"/>
        </w:numPr>
        <w:spacing w:before="0" w:after="0"/>
      </w:pPr>
      <w:r>
        <w:t>Hardhat</w:t>
      </w:r>
    </w:p>
    <w:p>
      <w:pPr>
        <w:numPr>
          <w:ilvl w:val="3"/>
          <w:numId w:val="900"/>
        </w:numPr>
        <w:spacing w:before="0" w:after="0"/>
      </w:pPr>
      <w:r>
        <w:t>Local Blockchain Simulation</w:t>
      </w:r>
    </w:p>
    <w:p>
      <w:pPr>
        <w:numPr>
          <w:ilvl w:val="3"/>
          <w:numId w:val="900"/>
        </w:numPr>
        <w:spacing w:before="0" w:after="0"/>
      </w:pPr>
      <w:r>
        <w:t>Debugging Tools</w:t>
      </w:r>
    </w:p>
    <w:p>
      <w:pPr>
        <w:numPr>
          <w:ilvl w:val="3"/>
          <w:numId w:val="900"/>
        </w:numPr>
        <w:spacing w:before="0" w:after="0"/>
      </w:pPr>
      <w:r>
        <w:t>Plugin Ecosystem</w:t>
      </w:r>
    </w:p>
    <w:p>
      <w:pPr>
        <w:numPr>
          <w:ilvl w:val="2"/>
          <w:numId w:val="900"/>
        </w:numPr>
        <w:spacing w:before="0" w:after="0"/>
      </w:pPr>
      <w:r>
        <w:t>Remix IDE</w:t>
      </w:r>
    </w:p>
    <w:p>
      <w:pPr>
        <w:numPr>
          <w:ilvl w:val="3"/>
          <w:numId w:val="900"/>
        </w:numPr>
        <w:spacing w:before="0" w:after="0"/>
      </w:pPr>
      <w:r>
        <w:t>Browser-based Development</w:t>
      </w:r>
    </w:p>
    <w:p>
      <w:pPr>
        <w:numPr>
          <w:ilvl w:val="3"/>
          <w:numId w:val="900"/>
        </w:numPr>
        <w:spacing w:before="0" w:after="0"/>
      </w:pPr>
      <w:r>
        <w:t>Debugging Features</w:t>
      </w:r>
    </w:p>
    <w:p>
      <w:pPr>
        <w:numPr>
          <w:ilvl w:val="3"/>
          <w:numId w:val="900"/>
        </w:numPr>
        <w:spacing w:before="0" w:after="0"/>
      </w:pPr>
      <w:r>
        <w:t>Deployment Options</w:t>
      </w:r>
    </w:p>
    <w:p>
      <w:pPr>
        <w:numPr>
          <w:ilvl w:val="1"/>
          <w:numId w:val="900"/>
        </w:numPr>
        <w:spacing w:before="0" w:after="0"/>
      </w:pPr>
      <w:r>
        <w:t>Testing and Auditing Smart Contracts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Security Auditing</w:t>
      </w:r>
    </w:p>
    <w:p>
      <w:pPr>
        <w:numPr>
          <w:ilvl w:val="2"/>
          <w:numId w:val="900"/>
        </w:numPr>
        <w:spacing w:before="0" w:after="0"/>
      </w:pPr>
      <w:r>
        <w:t>Formal Verification</w:t>
      </w:r>
    </w:p>
    <w:p>
      <w:pPr>
        <w:numPr>
          <w:ilvl w:val="0"/>
          <w:numId w:val="900"/>
        </w:numPr>
        <w:spacing w:before="0" w:after="0"/>
      </w:pPr>
      <w:r>
        <w:t>Decentralized Applications</w:t>
      </w:r>
    </w:p>
    <w:p>
      <w:pPr>
        <w:numPr>
          <w:ilvl w:val="1"/>
          <w:numId w:val="900"/>
        </w:numPr>
        <w:spacing w:before="0" w:after="0"/>
      </w:pPr>
      <w:r>
        <w:t>Architecture of a dApp</w:t>
      </w:r>
    </w:p>
    <w:p>
      <w:pPr>
        <w:numPr>
          <w:ilvl w:val="2"/>
          <w:numId w:val="900"/>
        </w:numPr>
        <w:spacing w:before="0" w:after="0"/>
      </w:pPr>
      <w:r>
        <w:t>Frontend Interface</w:t>
      </w:r>
    </w:p>
    <w:p>
      <w:pPr>
        <w:numPr>
          <w:ilvl w:val="2"/>
          <w:numId w:val="900"/>
        </w:numPr>
        <w:spacing w:before="0" w:after="0"/>
      </w:pPr>
      <w:r>
        <w:t>Smart Contract Backend</w:t>
      </w:r>
    </w:p>
    <w:p>
      <w:pPr>
        <w:numPr>
          <w:ilvl w:val="2"/>
          <w:numId w:val="900"/>
        </w:numPr>
        <w:spacing w:before="0" w:after="0"/>
      </w:pPr>
      <w:r>
        <w:t>Interaction with Blockchain</w:t>
      </w:r>
    </w:p>
    <w:p>
      <w:pPr>
        <w:numPr>
          <w:ilvl w:val="2"/>
          <w:numId w:val="900"/>
        </w:numPr>
        <w:spacing w:before="0" w:after="0"/>
      </w:pPr>
      <w:r>
        <w:t>Data Storage Solutions</w:t>
      </w:r>
    </w:p>
    <w:p>
      <w:pPr>
        <w:numPr>
          <w:ilvl w:val="1"/>
          <w:numId w:val="900"/>
        </w:numPr>
        <w:spacing w:before="0" w:after="0"/>
      </w:pPr>
      <w:r>
        <w:t>dApp Development Stack</w:t>
      </w:r>
    </w:p>
    <w:p>
      <w:pPr>
        <w:numPr>
          <w:ilvl w:val="2"/>
          <w:numId w:val="900"/>
        </w:numPr>
        <w:spacing w:before="0" w:after="0"/>
      </w:pPr>
      <w:r>
        <w:t>Web3 Libraries</w:t>
      </w:r>
    </w:p>
    <w:p>
      <w:pPr>
        <w:numPr>
          <w:ilvl w:val="2"/>
          <w:numId w:val="900"/>
        </w:numPr>
        <w:spacing w:before="0" w:after="0"/>
      </w:pPr>
      <w:r>
        <w:t>IPFS Integration</w:t>
      </w:r>
    </w:p>
    <w:p>
      <w:pPr>
        <w:numPr>
          <w:ilvl w:val="2"/>
          <w:numId w:val="900"/>
        </w:numPr>
        <w:spacing w:before="0" w:after="0"/>
      </w:pPr>
      <w:r>
        <w:t>Wallet Integration</w:t>
      </w:r>
    </w:p>
    <w:p>
      <w:pPr>
        <w:numPr>
          <w:ilvl w:val="1"/>
          <w:numId w:val="900"/>
        </w:numPr>
        <w:spacing w:before="0" w:after="0"/>
      </w:pPr>
      <w:r>
        <w:t>dApp Ecosystems</w:t>
      </w:r>
    </w:p>
    <w:p>
      <w:pPr>
        <w:numPr>
          <w:ilvl w:val="2"/>
          <w:numId w:val="900"/>
        </w:numPr>
        <w:spacing w:before="0" w:after="0"/>
      </w:pPr>
      <w:r>
        <w:t>Popular Platforms</w:t>
      </w:r>
    </w:p>
    <w:p>
      <w:pPr>
        <w:numPr>
          <w:ilvl w:val="2"/>
          <w:numId w:val="900"/>
        </w:numPr>
        <w:spacing w:before="0" w:after="0"/>
      </w:pPr>
      <w:r>
        <w:t>User Adoption and Challenges</w:t>
      </w:r>
    </w:p>
    <w:p>
      <w:pPr>
        <w:numPr>
          <w:ilvl w:val="2"/>
          <w:numId w:val="900"/>
        </w:numPr>
        <w:spacing w:before="0" w:after="0"/>
      </w:pPr>
      <w:r>
        <w:t>Monetization Models</w:t>
      </w:r>
    </w:p>
    <w:p>
      <w:pPr>
        <w:numPr>
          <w:ilvl w:val="1"/>
          <w:numId w:val="900"/>
        </w:numPr>
        <w:spacing w:before="0" w:after="0"/>
      </w:pPr>
      <w:r>
        <w:t>User Experience Considerations</w:t>
      </w:r>
    </w:p>
    <w:p>
      <w:pPr>
        <w:numPr>
          <w:ilvl w:val="2"/>
          <w:numId w:val="900"/>
        </w:numPr>
        <w:spacing w:before="0" w:after="0"/>
      </w:pPr>
      <w:r>
        <w:t>Wallet Onboarding</w:t>
      </w:r>
    </w:p>
    <w:p>
      <w:pPr>
        <w:numPr>
          <w:ilvl w:val="2"/>
          <w:numId w:val="900"/>
        </w:numPr>
        <w:spacing w:before="0" w:after="0"/>
      </w:pPr>
      <w:r>
        <w:t>Transaction Confirmation</w:t>
      </w:r>
    </w:p>
    <w:p>
      <w:pPr>
        <w:numPr>
          <w:ilvl w:val="2"/>
          <w:numId w:val="900"/>
        </w:numPr>
        <w:spacing w:before="0" w:after="0"/>
      </w:pPr>
      <w:r>
        <w:t>Gas Fee Management</w:t>
      </w:r>
    </w:p>
    <w:p>
      <w:pPr>
        <w:numPr>
          <w:ilvl w:val="0"/>
          <w:numId w:val="900"/>
        </w:numPr>
        <w:spacing w:before="0" w:after="0"/>
      </w:pPr>
      <w:r>
        <w:t>Oracles</w:t>
      </w:r>
    </w:p>
    <w:p>
      <w:pPr>
        <w:numPr>
          <w:ilvl w:val="1"/>
          <w:numId w:val="900"/>
        </w:numPr>
        <w:spacing w:before="0" w:after="0"/>
      </w:pPr>
      <w:r>
        <w:t>The Oracle Problem</w:t>
      </w:r>
    </w:p>
    <w:p>
      <w:pPr>
        <w:numPr>
          <w:ilvl w:val="2"/>
          <w:numId w:val="900"/>
        </w:numPr>
        <w:spacing w:before="0" w:after="0"/>
      </w:pPr>
      <w:r>
        <w:t>Trust and Reliability</w:t>
      </w:r>
    </w:p>
    <w:p>
      <w:pPr>
        <w:numPr>
          <w:ilvl w:val="2"/>
          <w:numId w:val="900"/>
        </w:numPr>
        <w:spacing w:before="0" w:after="0"/>
      </w:pPr>
      <w:r>
        <w:t>Data Quality Issues</w:t>
      </w:r>
    </w:p>
    <w:p>
      <w:pPr>
        <w:numPr>
          <w:ilvl w:val="1"/>
          <w:numId w:val="900"/>
        </w:numPr>
        <w:spacing w:before="0" w:after="0"/>
      </w:pPr>
      <w:r>
        <w:t>Types of Oracles</w:t>
      </w:r>
    </w:p>
    <w:p>
      <w:pPr>
        <w:numPr>
          <w:ilvl w:val="2"/>
          <w:numId w:val="900"/>
        </w:numPr>
        <w:spacing w:before="0" w:after="0"/>
      </w:pPr>
      <w:r>
        <w:t>Centralized Oracles</w:t>
      </w:r>
    </w:p>
    <w:p>
      <w:pPr>
        <w:numPr>
          <w:ilvl w:val="2"/>
          <w:numId w:val="900"/>
        </w:numPr>
        <w:spacing w:before="0" w:after="0"/>
      </w:pPr>
      <w:r>
        <w:t>Decentralized Oracles</w:t>
      </w:r>
    </w:p>
    <w:p>
      <w:pPr>
        <w:numPr>
          <w:ilvl w:val="2"/>
          <w:numId w:val="900"/>
        </w:numPr>
        <w:spacing w:before="0" w:after="0"/>
      </w:pPr>
      <w:r>
        <w:t>Hardware Oracles</w:t>
      </w:r>
    </w:p>
    <w:p>
      <w:pPr>
        <w:numPr>
          <w:ilvl w:val="2"/>
          <w:numId w:val="900"/>
        </w:numPr>
        <w:spacing w:before="0" w:after="0"/>
      </w:pPr>
      <w:r>
        <w:t>Software Oracles</w:t>
      </w:r>
    </w:p>
    <w:p>
      <w:pPr>
        <w:numPr>
          <w:ilvl w:val="2"/>
          <w:numId w:val="900"/>
        </w:numPr>
        <w:spacing w:before="0" w:after="0"/>
      </w:pPr>
      <w:r>
        <w:t>Inbound and Outbound Oracles</w:t>
      </w:r>
    </w:p>
    <w:p>
      <w:pPr>
        <w:numPr>
          <w:ilvl w:val="1"/>
          <w:numId w:val="900"/>
        </w:numPr>
        <w:spacing w:before="0" w:after="0"/>
      </w:pPr>
      <w:r>
        <w:t>Oracle Networks</w:t>
      </w:r>
    </w:p>
    <w:p>
      <w:pPr>
        <w:numPr>
          <w:ilvl w:val="2"/>
          <w:numId w:val="900"/>
        </w:numPr>
        <w:spacing w:before="0" w:after="0"/>
      </w:pPr>
      <w:r>
        <w:t>Chainlink</w:t>
      </w:r>
    </w:p>
    <w:p>
      <w:pPr>
        <w:numPr>
          <w:ilvl w:val="2"/>
          <w:numId w:val="900"/>
        </w:numPr>
        <w:spacing w:before="0" w:after="0"/>
      </w:pPr>
      <w:r>
        <w:t>Band Protocol</w:t>
      </w:r>
    </w:p>
    <w:p>
      <w:pPr>
        <w:numPr>
          <w:ilvl w:val="2"/>
          <w:numId w:val="900"/>
        </w:numPr>
        <w:spacing w:before="0" w:after="0"/>
      </w:pPr>
      <w:r>
        <w:t>Witnet</w:t>
      </w:r>
    </w:p>
    <w:p>
      <w:pPr>
        <w:numPr>
          <w:ilvl w:val="1"/>
          <w:numId w:val="900"/>
        </w:numPr>
        <w:spacing w:before="0" w:after="0"/>
      </w:pPr>
      <w:r>
        <w:t>Oracle Security and Risks</w:t>
      </w:r>
    </w:p>
    <w:p>
      <w:pPr>
        <w:numPr>
          <w:ilvl w:val="2"/>
          <w:numId w:val="900"/>
        </w:numPr>
        <w:spacing w:before="0" w:after="0"/>
      </w:pPr>
      <w:r>
        <w:t>Data Manipulation</w:t>
      </w:r>
    </w:p>
    <w:p>
      <w:pPr>
        <w:numPr>
          <w:ilvl w:val="2"/>
          <w:numId w:val="900"/>
        </w:numPr>
        <w:spacing w:before="0" w:after="0"/>
      </w:pPr>
      <w:r>
        <w:t>Oracle Attacks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pStyle w:val="Heading1"/>
      </w:pPr>
      <w:r>
        <w:t>Blockchain Architecture and Development</w:t>
      </w:r>
    </w:p>
    <w:p>
      <w:pPr>
        <w:numPr>
          <w:ilvl w:val="0"/>
          <w:numId w:val="900"/>
        </w:numPr>
        <w:spacing w:before="0" w:after="0"/>
      </w:pPr>
      <w:r>
        <w:t>Network Architecture</w:t>
      </w:r>
    </w:p>
    <w:p>
      <w:pPr>
        <w:numPr>
          <w:ilvl w:val="1"/>
          <w:numId w:val="900"/>
        </w:numPr>
        <w:spacing w:before="0" w:after="0"/>
      </w:pPr>
      <w:r>
        <w:t>Node Types and Roles</w:t>
      </w:r>
    </w:p>
    <w:p>
      <w:pPr>
        <w:numPr>
          <w:ilvl w:val="1"/>
          <w:numId w:val="900"/>
        </w:numPr>
        <w:spacing w:before="0" w:after="0"/>
      </w:pPr>
      <w:r>
        <w:t>Network Topology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Peer Discovery</w:t>
      </w:r>
    </w:p>
    <w:p>
      <w:pPr>
        <w:numPr>
          <w:ilvl w:val="0"/>
          <w:numId w:val="900"/>
        </w:numPr>
        <w:spacing w:before="0" w:after="0"/>
      </w:pPr>
      <w:r>
        <w:t>Nodes in a Blockchain Network</w:t>
      </w:r>
    </w:p>
    <w:p>
      <w:pPr>
        <w:numPr>
          <w:ilvl w:val="1"/>
          <w:numId w:val="900"/>
        </w:numPr>
        <w:spacing w:before="0" w:after="0"/>
      </w:pPr>
      <w:r>
        <w:t>Full Nodes</w:t>
      </w:r>
    </w:p>
    <w:p>
      <w:pPr>
        <w:numPr>
          <w:ilvl w:val="2"/>
          <w:numId w:val="900"/>
        </w:numPr>
        <w:spacing w:before="0" w:after="0"/>
      </w:pPr>
      <w:r>
        <w:t>Data Storage Requirements</w:t>
      </w:r>
    </w:p>
    <w:p>
      <w:pPr>
        <w:numPr>
          <w:ilvl w:val="2"/>
          <w:numId w:val="900"/>
        </w:numPr>
        <w:spacing w:before="0" w:after="0"/>
      </w:pPr>
      <w:r>
        <w:t>Network Validation</w:t>
      </w:r>
    </w:p>
    <w:p>
      <w:pPr>
        <w:numPr>
          <w:ilvl w:val="2"/>
          <w:numId w:val="900"/>
        </w:numPr>
        <w:spacing w:before="0" w:after="0"/>
      </w:pPr>
      <w:r>
        <w:t>Synchronization Process</w:t>
      </w:r>
    </w:p>
    <w:p>
      <w:pPr>
        <w:numPr>
          <w:ilvl w:val="1"/>
          <w:numId w:val="900"/>
        </w:numPr>
        <w:spacing w:before="0" w:after="0"/>
      </w:pPr>
      <w:r>
        <w:t>Light Nodes</w:t>
      </w:r>
    </w:p>
    <w:p>
      <w:pPr>
        <w:numPr>
          <w:ilvl w:val="2"/>
          <w:numId w:val="900"/>
        </w:numPr>
        <w:spacing w:before="0" w:after="0"/>
      </w:pPr>
      <w:r>
        <w:t>Simplified Payment Verification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2"/>
          <w:numId w:val="900"/>
        </w:numPr>
        <w:spacing w:before="0" w:after="0"/>
      </w:pPr>
      <w:r>
        <w:t>Security Trade-offs</w:t>
      </w:r>
    </w:p>
    <w:p>
      <w:pPr>
        <w:numPr>
          <w:ilvl w:val="1"/>
          <w:numId w:val="900"/>
        </w:numPr>
        <w:spacing w:before="0" w:after="0"/>
      </w:pPr>
      <w:r>
        <w:t>Archival Nodes</w:t>
      </w:r>
    </w:p>
    <w:p>
      <w:pPr>
        <w:numPr>
          <w:ilvl w:val="2"/>
          <w:numId w:val="900"/>
        </w:numPr>
        <w:spacing w:before="0" w:after="0"/>
      </w:pPr>
      <w:r>
        <w:t>Complete Historical Data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Mining Nodes</w:t>
      </w:r>
    </w:p>
    <w:p>
      <w:pPr>
        <w:numPr>
          <w:ilvl w:val="2"/>
          <w:numId w:val="900"/>
        </w:numPr>
        <w:spacing w:before="0" w:after="0"/>
      </w:pPr>
      <w:r>
        <w:t>Block Production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Validator Nodes</w:t>
      </w:r>
    </w:p>
    <w:p>
      <w:pPr>
        <w:numPr>
          <w:ilvl w:val="2"/>
          <w:numId w:val="900"/>
        </w:numPr>
        <w:spacing w:before="0" w:after="0"/>
      </w:pPr>
      <w:r>
        <w:t>Proof of Stake Participation</w:t>
      </w:r>
    </w:p>
    <w:p>
      <w:pPr>
        <w:numPr>
          <w:ilvl w:val="2"/>
          <w:numId w:val="900"/>
        </w:numPr>
        <w:spacing w:before="0" w:after="0"/>
      </w:pPr>
      <w:r>
        <w:t>Staking Requirements</w:t>
      </w:r>
    </w:p>
    <w:p>
      <w:pPr>
        <w:numPr>
          <w:ilvl w:val="0"/>
          <w:numId w:val="900"/>
        </w:numPr>
        <w:spacing w:before="0" w:after="0"/>
      </w:pPr>
      <w:r>
        <w:t>Wallets</w:t>
      </w:r>
    </w:p>
    <w:p>
      <w:pPr>
        <w:numPr>
          <w:ilvl w:val="1"/>
          <w:numId w:val="900"/>
        </w:numPr>
        <w:spacing w:before="0" w:after="0"/>
      </w:pPr>
      <w:r>
        <w:t>Wallet Functionality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Transaction Creation</w:t>
      </w:r>
    </w:p>
    <w:p>
      <w:pPr>
        <w:numPr>
          <w:ilvl w:val="2"/>
          <w:numId w:val="900"/>
        </w:numPr>
        <w:spacing w:before="0" w:after="0"/>
      </w:pPr>
      <w:r>
        <w:t>Balance Tracking</w:t>
      </w:r>
    </w:p>
    <w:p>
      <w:pPr>
        <w:numPr>
          <w:ilvl w:val="1"/>
          <w:numId w:val="900"/>
        </w:numPr>
        <w:spacing w:before="0" w:after="0"/>
      </w:pPr>
      <w:r>
        <w:t>Hot Wallets</w:t>
      </w:r>
    </w:p>
    <w:p>
      <w:pPr>
        <w:numPr>
          <w:ilvl w:val="2"/>
          <w:numId w:val="900"/>
        </w:numPr>
        <w:spacing w:before="0" w:after="0"/>
      </w:pPr>
      <w:r>
        <w:t>Online Access</w:t>
      </w:r>
    </w:p>
    <w:p>
      <w:pPr>
        <w:numPr>
          <w:ilvl w:val="2"/>
          <w:numId w:val="900"/>
        </w:numPr>
        <w:spacing w:before="0" w:after="0"/>
      </w:pPr>
      <w:r>
        <w:t>Convenience Features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Cold Wallets</w:t>
      </w:r>
    </w:p>
    <w:p>
      <w:pPr>
        <w:numPr>
          <w:ilvl w:val="2"/>
          <w:numId w:val="900"/>
        </w:numPr>
        <w:spacing w:before="0" w:after="0"/>
      </w:pPr>
      <w:r>
        <w:t>Offline Storage</w:t>
      </w:r>
    </w:p>
    <w:p>
      <w:pPr>
        <w:numPr>
          <w:ilvl w:val="2"/>
          <w:numId w:val="900"/>
        </w:numPr>
        <w:spacing w:before="0" w:after="0"/>
      </w:pPr>
      <w:r>
        <w:t>Hardware Wallets</w:t>
      </w:r>
    </w:p>
    <w:p>
      <w:pPr>
        <w:numPr>
          <w:ilvl w:val="2"/>
          <w:numId w:val="900"/>
        </w:numPr>
        <w:spacing w:before="0" w:after="0"/>
      </w:pPr>
      <w:r>
        <w:t>Paper Wallets</w:t>
      </w:r>
    </w:p>
    <w:p>
      <w:pPr>
        <w:numPr>
          <w:ilvl w:val="2"/>
          <w:numId w:val="900"/>
        </w:numPr>
        <w:spacing w:before="0" w:after="0"/>
      </w:pPr>
      <w:r>
        <w:t>Air-gapped Systems</w:t>
      </w:r>
    </w:p>
    <w:p>
      <w:pPr>
        <w:numPr>
          <w:ilvl w:val="1"/>
          <w:numId w:val="900"/>
        </w:numPr>
        <w:spacing w:before="0" w:after="0"/>
      </w:pPr>
      <w:r>
        <w:t>Custodial vs Non-Custodial</w:t>
      </w:r>
    </w:p>
    <w:p>
      <w:pPr>
        <w:numPr>
          <w:ilvl w:val="2"/>
          <w:numId w:val="900"/>
        </w:numPr>
        <w:spacing w:before="0" w:after="0"/>
      </w:pPr>
      <w:r>
        <w:t>Third-Party Management</w:t>
      </w:r>
    </w:p>
    <w:p>
      <w:pPr>
        <w:numPr>
          <w:ilvl w:val="2"/>
          <w:numId w:val="900"/>
        </w:numPr>
        <w:spacing w:before="0" w:after="0"/>
      </w:pPr>
      <w:r>
        <w:t>User Control</w:t>
      </w:r>
    </w:p>
    <w:p>
      <w:pPr>
        <w:numPr>
          <w:ilvl w:val="2"/>
          <w:numId w:val="900"/>
        </w:numPr>
        <w:spacing w:before="0" w:after="0"/>
      </w:pPr>
      <w:r>
        <w:t>Risk Profiles</w:t>
      </w:r>
    </w:p>
    <w:p>
      <w:pPr>
        <w:numPr>
          <w:ilvl w:val="1"/>
          <w:numId w:val="900"/>
        </w:numPr>
        <w:spacing w:before="0" w:after="0"/>
      </w:pPr>
      <w:r>
        <w:t>Hierarchical Deterministic Wallets</w:t>
      </w:r>
    </w:p>
    <w:p>
      <w:pPr>
        <w:numPr>
          <w:ilvl w:val="2"/>
          <w:numId w:val="900"/>
        </w:numPr>
        <w:spacing w:before="0" w:after="0"/>
      </w:pPr>
      <w:r>
        <w:t>Key Derivation Paths</w:t>
      </w:r>
    </w:p>
    <w:p>
      <w:pPr>
        <w:numPr>
          <w:ilvl w:val="2"/>
          <w:numId w:val="900"/>
        </w:numPr>
        <w:spacing w:before="0" w:after="0"/>
      </w:pPr>
      <w:r>
        <w:t>Seed Phrases</w:t>
      </w:r>
    </w:p>
    <w:p>
      <w:pPr>
        <w:numPr>
          <w:ilvl w:val="2"/>
          <w:numId w:val="900"/>
        </w:numPr>
        <w:spacing w:before="0" w:after="0"/>
      </w:pPr>
      <w:r>
        <w:t>BIP Standards</w:t>
      </w:r>
    </w:p>
    <w:p>
      <w:pPr>
        <w:numPr>
          <w:ilvl w:val="1"/>
          <w:numId w:val="900"/>
        </w:numPr>
        <w:spacing w:before="0" w:after="0"/>
      </w:pPr>
      <w:r>
        <w:t>Multi-signature Wallets</w:t>
      </w:r>
    </w:p>
    <w:p>
      <w:pPr>
        <w:numPr>
          <w:ilvl w:val="2"/>
          <w:numId w:val="900"/>
        </w:numPr>
        <w:spacing w:before="0" w:after="0"/>
      </w:pPr>
      <w:r>
        <w:t>Shared Control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Implementation Approaches</w:t>
      </w:r>
    </w:p>
    <w:p>
      <w:pPr>
        <w:numPr>
          <w:ilvl w:val="0"/>
          <w:numId w:val="900"/>
        </w:numPr>
        <w:spacing w:before="0" w:after="0"/>
      </w:pPr>
      <w:r>
        <w:t>Blockchain Explorers</w:t>
      </w:r>
    </w:p>
    <w:p>
      <w:pPr>
        <w:numPr>
          <w:ilvl w:val="1"/>
          <w:numId w:val="900"/>
        </w:numPr>
        <w:spacing w:before="0" w:after="0"/>
      </w:pPr>
      <w:r>
        <w:t>Features and Use Cases</w:t>
      </w:r>
    </w:p>
    <w:p>
      <w:pPr>
        <w:numPr>
          <w:ilvl w:val="1"/>
          <w:numId w:val="900"/>
        </w:numPr>
        <w:spacing w:before="0" w:after="0"/>
      </w:pPr>
      <w:r>
        <w:t>Transaction and Block Search</w:t>
      </w:r>
    </w:p>
    <w:p>
      <w:pPr>
        <w:numPr>
          <w:ilvl w:val="1"/>
          <w:numId w:val="900"/>
        </w:numPr>
        <w:spacing w:before="0" w:after="0"/>
      </w:pPr>
      <w:r>
        <w:t>Network Statistics</w:t>
      </w:r>
    </w:p>
    <w:p>
      <w:pPr>
        <w:numPr>
          <w:ilvl w:val="1"/>
          <w:numId w:val="900"/>
        </w:numPr>
        <w:spacing w:before="0" w:after="0"/>
      </w:pPr>
      <w:r>
        <w:t>Address Monitoring</w:t>
      </w:r>
    </w:p>
    <w:p>
      <w:pPr>
        <w:numPr>
          <w:ilvl w:val="1"/>
          <w:numId w:val="900"/>
        </w:numPr>
        <w:spacing w:before="0" w:after="0"/>
      </w:pPr>
      <w:r>
        <w:t>API Access</w:t>
      </w:r>
    </w:p>
    <w:p>
      <w:pPr>
        <w:numPr>
          <w:ilvl w:val="0"/>
          <w:numId w:val="900"/>
        </w:numPr>
        <w:spacing w:before="0" w:after="0"/>
      </w:pPr>
      <w:r>
        <w:t>Application Programming Interfaces</w:t>
      </w:r>
    </w:p>
    <w:p>
      <w:pPr>
        <w:numPr>
          <w:ilvl w:val="1"/>
          <w:numId w:val="900"/>
        </w:numPr>
        <w:spacing w:before="0" w:after="0"/>
      </w:pPr>
      <w:r>
        <w:t>API Types and Functions</w:t>
      </w:r>
    </w:p>
    <w:p>
      <w:pPr>
        <w:numPr>
          <w:ilvl w:val="1"/>
          <w:numId w:val="900"/>
        </w:numPr>
        <w:spacing w:before="0" w:after="0"/>
      </w:pPr>
      <w:r>
        <w:t>JSON-RPC</w:t>
      </w:r>
    </w:p>
    <w:p>
      <w:pPr>
        <w:numPr>
          <w:ilvl w:val="2"/>
          <w:numId w:val="900"/>
        </w:numPr>
        <w:spacing w:before="0" w:after="0"/>
      </w:pPr>
      <w:r>
        <w:t>Structure and Usage</w:t>
      </w:r>
    </w:p>
    <w:p>
      <w:pPr>
        <w:numPr>
          <w:ilvl w:val="2"/>
          <w:numId w:val="900"/>
        </w:numPr>
        <w:spacing w:before="0" w:after="0"/>
      </w:pPr>
      <w:r>
        <w:t>Method Calls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RESTful APIs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Resource Endpoints</w:t>
      </w:r>
    </w:p>
    <w:p>
      <w:pPr>
        <w:numPr>
          <w:ilvl w:val="1"/>
          <w:numId w:val="900"/>
        </w:numPr>
        <w:spacing w:before="0" w:after="0"/>
      </w:pPr>
      <w:r>
        <w:t>WebSocket APIs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2"/>
          <w:numId w:val="900"/>
        </w:numPr>
        <w:spacing w:before="0" w:after="0"/>
      </w:pPr>
      <w:r>
        <w:t>Event Subscriptions</w:t>
      </w:r>
    </w:p>
    <w:p>
      <w:pPr>
        <w:numPr>
          <w:ilvl w:val="1"/>
          <w:numId w:val="900"/>
        </w:numPr>
        <w:spacing w:before="0" w:after="0"/>
      </w:pPr>
      <w:r>
        <w:t>GraphQL APIs</w:t>
      </w:r>
    </w:p>
    <w:p>
      <w:pPr>
        <w:numPr>
          <w:ilvl w:val="2"/>
          <w:numId w:val="900"/>
        </w:numPr>
        <w:spacing w:before="0" w:after="0"/>
      </w:pPr>
      <w:r>
        <w:t>Query Language</w:t>
      </w:r>
    </w:p>
    <w:p>
      <w:pPr>
        <w:numPr>
          <w:ilvl w:val="2"/>
          <w:numId w:val="900"/>
        </w:numPr>
        <w:spacing w:before="0" w:after="0"/>
      </w:pPr>
      <w:r>
        <w:t>Efficient Data Fetching</w:t>
      </w:r>
    </w:p>
    <w:p>
      <w:pPr>
        <w:pStyle w:val="Heading1"/>
      </w:pPr>
      <w:r>
        <w:t>Security, Privacy, and Challenges</w:t>
      </w:r>
    </w:p>
    <w:p>
      <w:pPr>
        <w:numPr>
          <w:ilvl w:val="0"/>
          <w:numId w:val="900"/>
        </w:numPr>
        <w:spacing w:before="0" w:after="0"/>
      </w:pPr>
      <w:r>
        <w:t>Network and Consensus Layer Attacks</w:t>
      </w:r>
    </w:p>
    <w:p>
      <w:pPr>
        <w:numPr>
          <w:ilvl w:val="1"/>
          <w:numId w:val="900"/>
        </w:numPr>
        <w:spacing w:before="0" w:after="0"/>
      </w:pPr>
      <w:r>
        <w:t>51% Attack</w:t>
      </w:r>
    </w:p>
    <w:p>
      <w:pPr>
        <w:numPr>
          <w:ilvl w:val="2"/>
          <w:numId w:val="900"/>
        </w:numPr>
        <w:spacing w:before="0" w:after="0"/>
      </w:pPr>
      <w:r>
        <w:t>Attack Mechanism</w:t>
      </w:r>
    </w:p>
    <w:p>
      <w:pPr>
        <w:numPr>
          <w:ilvl w:val="2"/>
          <w:numId w:val="900"/>
        </w:numPr>
        <w:spacing w:before="0" w:after="0"/>
      </w:pPr>
      <w:r>
        <w:t>Economic Requirements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Historical Examples</w:t>
      </w:r>
    </w:p>
    <w:p>
      <w:pPr>
        <w:numPr>
          <w:ilvl w:val="1"/>
          <w:numId w:val="900"/>
        </w:numPr>
        <w:spacing w:before="0" w:after="0"/>
      </w:pPr>
      <w:r>
        <w:t>Sybil Attack</w:t>
      </w:r>
    </w:p>
    <w:p>
      <w:pPr>
        <w:numPr>
          <w:ilvl w:val="2"/>
          <w:numId w:val="900"/>
        </w:numPr>
        <w:spacing w:before="0" w:after="0"/>
      </w:pPr>
      <w:r>
        <w:t>Identity Spoofing</w:t>
      </w:r>
    </w:p>
    <w:p>
      <w:pPr>
        <w:numPr>
          <w:ilvl w:val="2"/>
          <w:numId w:val="900"/>
        </w:numPr>
        <w:spacing w:before="0" w:after="0"/>
      </w:pPr>
      <w:r>
        <w:t>Network Manipulation</w:t>
      </w:r>
    </w:p>
    <w:p>
      <w:pPr>
        <w:numPr>
          <w:ilvl w:val="2"/>
          <w:numId w:val="900"/>
        </w:numPr>
        <w:spacing w:before="0" w:after="0"/>
      </w:pPr>
      <w:r>
        <w:t>Mitigation Techniques</w:t>
      </w:r>
    </w:p>
    <w:p>
      <w:pPr>
        <w:numPr>
          <w:ilvl w:val="1"/>
          <w:numId w:val="900"/>
        </w:numPr>
        <w:spacing w:before="0" w:after="0"/>
      </w:pPr>
      <w:r>
        <w:t>Eclipse Attack</w:t>
      </w:r>
    </w:p>
    <w:p>
      <w:pPr>
        <w:numPr>
          <w:ilvl w:val="2"/>
          <w:numId w:val="900"/>
        </w:numPr>
        <w:spacing w:before="0" w:after="0"/>
      </w:pPr>
      <w:r>
        <w:t>Network Partitioning</w:t>
      </w:r>
    </w:p>
    <w:p>
      <w:pPr>
        <w:numPr>
          <w:ilvl w:val="2"/>
          <w:numId w:val="900"/>
        </w:numPr>
        <w:spacing w:before="0" w:after="0"/>
      </w:pPr>
      <w:r>
        <w:t>Peer Connection Manipulation</w:t>
      </w:r>
    </w:p>
    <w:p>
      <w:pPr>
        <w:numPr>
          <w:ilvl w:val="2"/>
          <w:numId w:val="900"/>
        </w:numPr>
        <w:spacing w:before="0" w:after="0"/>
      </w:pPr>
      <w:r>
        <w:t>Countermeasures</w:t>
      </w:r>
    </w:p>
    <w:p>
      <w:pPr>
        <w:numPr>
          <w:ilvl w:val="1"/>
          <w:numId w:val="900"/>
        </w:numPr>
        <w:spacing w:before="0" w:after="0"/>
      </w:pPr>
      <w:r>
        <w:t>Long Range Attacks</w:t>
      </w:r>
    </w:p>
    <w:p>
      <w:pPr>
        <w:numPr>
          <w:ilvl w:val="2"/>
          <w:numId w:val="900"/>
        </w:numPr>
        <w:spacing w:before="0" w:after="0"/>
      </w:pPr>
      <w:r>
        <w:t>Historical Chain Rewriting</w:t>
      </w:r>
    </w:p>
    <w:p>
      <w:pPr>
        <w:numPr>
          <w:ilvl w:val="2"/>
          <w:numId w:val="900"/>
        </w:numPr>
        <w:spacing w:before="0" w:after="0"/>
      </w:pPr>
      <w:r>
        <w:t>Proof of Stake Vulnerabilities</w:t>
      </w:r>
    </w:p>
    <w:p>
      <w:pPr>
        <w:numPr>
          <w:ilvl w:val="1"/>
          <w:numId w:val="900"/>
        </w:numPr>
        <w:spacing w:before="0" w:after="0"/>
      </w:pPr>
      <w:r>
        <w:t>Nothing at Stake Problem</w:t>
      </w:r>
    </w:p>
    <w:p>
      <w:pPr>
        <w:numPr>
          <w:ilvl w:val="2"/>
          <w:numId w:val="900"/>
        </w:numPr>
        <w:spacing w:before="0" w:after="0"/>
      </w:pPr>
      <w:r>
        <w:t>Multiple Chain Validation</w:t>
      </w:r>
    </w:p>
    <w:p>
      <w:pPr>
        <w:numPr>
          <w:ilvl w:val="2"/>
          <w:numId w:val="900"/>
        </w:numPr>
        <w:spacing w:before="0" w:after="0"/>
      </w:pPr>
      <w:r>
        <w:t>Economic Incentives</w:t>
      </w:r>
    </w:p>
    <w:p>
      <w:pPr>
        <w:numPr>
          <w:ilvl w:val="0"/>
          <w:numId w:val="900"/>
        </w:numPr>
        <w:spacing w:before="0" w:after="0"/>
      </w:pPr>
      <w:r>
        <w:t>Smart Contract Vulnerabilities</w:t>
      </w:r>
    </w:p>
    <w:p>
      <w:pPr>
        <w:numPr>
          <w:ilvl w:val="1"/>
          <w:numId w:val="900"/>
        </w:numPr>
        <w:spacing w:before="0" w:after="0"/>
      </w:pPr>
      <w:r>
        <w:t>Common Vulnerabilities</w:t>
      </w:r>
    </w:p>
    <w:p>
      <w:pPr>
        <w:numPr>
          <w:ilvl w:val="2"/>
          <w:numId w:val="900"/>
        </w:numPr>
        <w:spacing w:before="0" w:after="0"/>
      </w:pPr>
      <w:r>
        <w:t>Reentrancy Attacks</w:t>
      </w:r>
    </w:p>
    <w:p>
      <w:pPr>
        <w:numPr>
          <w:ilvl w:val="2"/>
          <w:numId w:val="900"/>
        </w:numPr>
        <w:spacing w:before="0" w:after="0"/>
      </w:pPr>
      <w:r>
        <w:t>Integer Overflow and Underflow</w:t>
      </w:r>
    </w:p>
    <w:p>
      <w:pPr>
        <w:numPr>
          <w:ilvl w:val="2"/>
          <w:numId w:val="900"/>
        </w:numPr>
        <w:spacing w:before="0" w:after="0"/>
      </w:pPr>
      <w:r>
        <w:t>Unchecked External Calls</w:t>
      </w:r>
    </w:p>
    <w:p>
      <w:pPr>
        <w:numPr>
          <w:ilvl w:val="2"/>
          <w:numId w:val="900"/>
        </w:numPr>
        <w:spacing w:before="0" w:after="0"/>
      </w:pPr>
      <w:r>
        <w:t>Front-Running</w:t>
      </w:r>
    </w:p>
    <w:p>
      <w:pPr>
        <w:numPr>
          <w:ilvl w:val="2"/>
          <w:numId w:val="900"/>
        </w:numPr>
        <w:spacing w:before="0" w:after="0"/>
      </w:pPr>
      <w:r>
        <w:t>Access Control Issues</w:t>
      </w:r>
    </w:p>
    <w:p>
      <w:pPr>
        <w:numPr>
          <w:ilvl w:val="2"/>
          <w:numId w:val="900"/>
        </w:numPr>
        <w:spacing w:before="0" w:after="0"/>
      </w:pPr>
      <w:r>
        <w:t>Timestamp Dependence</w:t>
      </w:r>
    </w:p>
    <w:p>
      <w:pPr>
        <w:numPr>
          <w:ilvl w:val="1"/>
          <w:numId w:val="900"/>
        </w:numPr>
        <w:spacing w:before="0" w:after="0"/>
      </w:pPr>
      <w:r>
        <w:t>Security Auditing</w:t>
      </w:r>
    </w:p>
    <w:p>
      <w:pPr>
        <w:numPr>
          <w:ilvl w:val="2"/>
          <w:numId w:val="900"/>
        </w:numPr>
        <w:spacing w:before="0" w:after="0"/>
      </w:pPr>
      <w:r>
        <w:t>Manual Code Review</w:t>
      </w:r>
    </w:p>
    <w:p>
      <w:pPr>
        <w:numPr>
          <w:ilvl w:val="2"/>
          <w:numId w:val="900"/>
        </w:numPr>
        <w:spacing w:before="0" w:after="0"/>
      </w:pPr>
      <w:r>
        <w:t>Automated Analysis Tools</w:t>
      </w:r>
    </w:p>
    <w:p>
      <w:pPr>
        <w:numPr>
          <w:ilvl w:val="2"/>
          <w:numId w:val="900"/>
        </w:numPr>
        <w:spacing w:before="0" w:after="0"/>
      </w:pPr>
      <w:r>
        <w:t>Formal Verification</w:t>
      </w:r>
    </w:p>
    <w:p>
      <w:pPr>
        <w:numPr>
          <w:ilvl w:val="1"/>
          <w:numId w:val="900"/>
        </w:numPr>
        <w:spacing w:before="0" w:after="0"/>
      </w:pPr>
      <w:r>
        <w:t>Best Practices for Secure Coding</w:t>
      </w:r>
    </w:p>
    <w:p>
      <w:pPr>
        <w:numPr>
          <w:ilvl w:val="2"/>
          <w:numId w:val="900"/>
        </w:numPr>
        <w:spacing w:before="0" w:after="0"/>
      </w:pPr>
      <w:r>
        <w:t>Design Patterns</w:t>
      </w:r>
    </w:p>
    <w:p>
      <w:pPr>
        <w:numPr>
          <w:ilvl w:val="2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Code Quality Standards</w:t>
      </w:r>
    </w:p>
    <w:p>
      <w:pPr>
        <w:numPr>
          <w:ilvl w:val="0"/>
          <w:numId w:val="900"/>
        </w:numPr>
        <w:spacing w:before="0" w:after="0"/>
      </w:pPr>
      <w:r>
        <w:t>The Blockchain Trilemma</w:t>
      </w:r>
    </w:p>
    <w:p>
      <w:pPr>
        <w:numPr>
          <w:ilvl w:val="1"/>
          <w:numId w:val="900"/>
        </w:numPr>
        <w:spacing w:before="0" w:after="0"/>
      </w:pPr>
      <w:r>
        <w:t>Decentralization</w:t>
      </w:r>
    </w:p>
    <w:p>
      <w:pPr>
        <w:numPr>
          <w:ilvl w:val="2"/>
          <w:numId w:val="900"/>
        </w:numPr>
        <w:spacing w:before="0" w:after="0"/>
      </w:pPr>
      <w:r>
        <w:t>Node Distribution</w:t>
      </w:r>
    </w:p>
    <w:p>
      <w:pPr>
        <w:numPr>
          <w:ilvl w:val="2"/>
          <w:numId w:val="900"/>
        </w:numPr>
        <w:spacing w:before="0" w:after="0"/>
      </w:pPr>
      <w:r>
        <w:t>Governance Decentralization</w:t>
      </w:r>
    </w:p>
    <w:p>
      <w:pPr>
        <w:numPr>
          <w:ilvl w:val="1"/>
          <w:numId w:val="900"/>
        </w:numPr>
        <w:spacing w:before="0" w:after="0"/>
      </w:pPr>
      <w:r>
        <w:t>Security</w:t>
      </w:r>
    </w:p>
    <w:p>
      <w:pPr>
        <w:numPr>
          <w:ilvl w:val="2"/>
          <w:numId w:val="900"/>
        </w:numPr>
        <w:spacing w:before="0" w:after="0"/>
      </w:pPr>
      <w:r>
        <w:t>Cryptographic Security</w:t>
      </w:r>
    </w:p>
    <w:p>
      <w:pPr>
        <w:numPr>
          <w:ilvl w:val="2"/>
          <w:numId w:val="900"/>
        </w:numPr>
        <w:spacing w:before="0" w:after="0"/>
      </w:pPr>
      <w:r>
        <w:t>Economic Security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Transaction Throughput</w:t>
      </w:r>
    </w:p>
    <w:p>
      <w:pPr>
        <w:numPr>
          <w:ilvl w:val="2"/>
          <w:numId w:val="900"/>
        </w:numPr>
        <w:spacing w:before="0" w:after="0"/>
      </w:pPr>
      <w:r>
        <w:t>Network Capacity</w:t>
      </w:r>
    </w:p>
    <w:p>
      <w:pPr>
        <w:numPr>
          <w:ilvl w:val="1"/>
          <w:numId w:val="900"/>
        </w:numPr>
        <w:spacing w:before="0" w:after="0"/>
      </w:pPr>
      <w:r>
        <w:t>Trade-offs and Solutions</w:t>
      </w:r>
    </w:p>
    <w:p>
      <w:pPr>
        <w:numPr>
          <w:ilvl w:val="2"/>
          <w:numId w:val="900"/>
        </w:numPr>
        <w:spacing w:before="0" w:after="0"/>
      </w:pPr>
      <w:r>
        <w:t>Layer 2 Solutions</w:t>
      </w:r>
    </w:p>
    <w:p>
      <w:pPr>
        <w:numPr>
          <w:ilvl w:val="2"/>
          <w:numId w:val="900"/>
        </w:numPr>
        <w:spacing w:before="0" w:after="0"/>
      </w:pPr>
      <w:r>
        <w:t>Sharding Approaches</w:t>
      </w:r>
    </w:p>
    <w:p>
      <w:pPr>
        <w:numPr>
          <w:ilvl w:val="2"/>
          <w:numId w:val="900"/>
        </w:numPr>
        <w:spacing w:before="0" w:after="0"/>
      </w:pPr>
      <w:r>
        <w:t>Consensus Optimizations</w:t>
      </w:r>
    </w:p>
    <w:p>
      <w:pPr>
        <w:numPr>
          <w:ilvl w:val="0"/>
          <w:numId w:val="900"/>
        </w:numPr>
        <w:spacing w:before="0" w:after="0"/>
      </w:pPr>
      <w:r>
        <w:t>Privacy and Anonymity</w:t>
      </w:r>
    </w:p>
    <w:p>
      <w:pPr>
        <w:numPr>
          <w:ilvl w:val="1"/>
          <w:numId w:val="900"/>
        </w:numPr>
        <w:spacing w:before="0" w:after="0"/>
      </w:pPr>
      <w:r>
        <w:t>Pseudonymity in Public Blockchains</w:t>
      </w:r>
    </w:p>
    <w:p>
      <w:pPr>
        <w:numPr>
          <w:ilvl w:val="2"/>
          <w:numId w:val="900"/>
        </w:numPr>
        <w:spacing w:before="0" w:after="0"/>
      </w:pPr>
      <w:r>
        <w:t>Address Generation</w:t>
      </w:r>
    </w:p>
    <w:p>
      <w:pPr>
        <w:numPr>
          <w:ilvl w:val="2"/>
          <w:numId w:val="900"/>
        </w:numPr>
        <w:spacing w:before="0" w:after="0"/>
      </w:pPr>
      <w:r>
        <w:t>Transaction Linkability</w:t>
      </w:r>
    </w:p>
    <w:p>
      <w:pPr>
        <w:numPr>
          <w:ilvl w:val="1"/>
          <w:numId w:val="900"/>
        </w:numPr>
        <w:spacing w:before="0" w:after="0"/>
      </w:pPr>
      <w:r>
        <w:t>Privacy-Enhancing Technologies</w:t>
      </w:r>
    </w:p>
    <w:p>
      <w:pPr>
        <w:numPr>
          <w:ilvl w:val="2"/>
          <w:numId w:val="900"/>
        </w:numPr>
        <w:spacing w:before="0" w:after="0"/>
      </w:pPr>
      <w:r>
        <w:t>Zero-Knowledge Proofs</w:t>
      </w:r>
    </w:p>
    <w:p>
      <w:pPr>
        <w:numPr>
          <w:ilvl w:val="3"/>
          <w:numId w:val="900"/>
        </w:numPr>
        <w:spacing w:before="0" w:after="0"/>
      </w:pPr>
      <w:r>
        <w:t>zk-SNARKs</w:t>
      </w:r>
    </w:p>
    <w:p>
      <w:pPr>
        <w:numPr>
          <w:ilvl w:val="3"/>
          <w:numId w:val="900"/>
        </w:numPr>
        <w:spacing w:before="0" w:after="0"/>
      </w:pPr>
      <w:r>
        <w:t>zk-STARKs</w:t>
      </w:r>
    </w:p>
    <w:p>
      <w:pPr>
        <w:numPr>
          <w:ilvl w:val="2"/>
          <w:numId w:val="900"/>
        </w:numPr>
        <w:spacing w:before="0" w:after="0"/>
      </w:pPr>
      <w:r>
        <w:t>Ring Signatures</w:t>
      </w:r>
    </w:p>
    <w:p>
      <w:pPr>
        <w:numPr>
          <w:ilvl w:val="2"/>
          <w:numId w:val="900"/>
        </w:numPr>
        <w:spacing w:before="0" w:after="0"/>
      </w:pPr>
      <w:r>
        <w:t>Stealth Addresses</w:t>
      </w:r>
    </w:p>
    <w:p>
      <w:pPr>
        <w:numPr>
          <w:ilvl w:val="2"/>
          <w:numId w:val="900"/>
        </w:numPr>
        <w:spacing w:before="0" w:after="0"/>
      </w:pPr>
      <w:r>
        <w:t>Coin Mixing Services</w:t>
      </w:r>
    </w:p>
    <w:p>
      <w:pPr>
        <w:numPr>
          <w:ilvl w:val="2"/>
          <w:numId w:val="900"/>
        </w:numPr>
        <w:spacing w:before="0" w:after="0"/>
      </w:pPr>
      <w:r>
        <w:t>Confidential Transactions</w:t>
      </w:r>
    </w:p>
    <w:p>
      <w:pPr>
        <w:numPr>
          <w:ilvl w:val="1"/>
          <w:numId w:val="900"/>
        </w:numPr>
        <w:spacing w:before="0" w:after="0"/>
      </w:pPr>
      <w:r>
        <w:t>Privacy Coins</w:t>
      </w:r>
    </w:p>
    <w:p>
      <w:pPr>
        <w:numPr>
          <w:ilvl w:val="2"/>
          <w:numId w:val="900"/>
        </w:numPr>
        <w:spacing w:before="0" w:after="0"/>
      </w:pPr>
      <w:r>
        <w:t>Monero</w:t>
      </w:r>
    </w:p>
    <w:p>
      <w:pPr>
        <w:numPr>
          <w:ilvl w:val="3"/>
          <w:numId w:val="900"/>
        </w:numPr>
        <w:spacing w:before="0" w:after="0"/>
      </w:pPr>
      <w:r>
        <w:t>Ring Signatures</w:t>
      </w:r>
    </w:p>
    <w:p>
      <w:pPr>
        <w:numPr>
          <w:ilvl w:val="3"/>
          <w:numId w:val="900"/>
        </w:numPr>
        <w:spacing w:before="0" w:after="0"/>
      </w:pPr>
      <w:r>
        <w:t>Stealth Addresses</w:t>
      </w:r>
    </w:p>
    <w:p>
      <w:pPr>
        <w:numPr>
          <w:ilvl w:val="3"/>
          <w:numId w:val="900"/>
        </w:numPr>
        <w:spacing w:before="0" w:after="0"/>
      </w:pPr>
      <w:r>
        <w:t>RingCT</w:t>
      </w:r>
    </w:p>
    <w:p>
      <w:pPr>
        <w:numPr>
          <w:ilvl w:val="2"/>
          <w:numId w:val="900"/>
        </w:numPr>
        <w:spacing w:before="0" w:after="0"/>
      </w:pPr>
      <w:r>
        <w:t>Zcash</w:t>
      </w:r>
    </w:p>
    <w:p>
      <w:pPr>
        <w:numPr>
          <w:ilvl w:val="3"/>
          <w:numId w:val="900"/>
        </w:numPr>
        <w:spacing w:before="0" w:after="0"/>
      </w:pPr>
      <w:r>
        <w:t>zk-SNARKs Implementation</w:t>
      </w:r>
    </w:p>
    <w:p>
      <w:pPr>
        <w:numPr>
          <w:ilvl w:val="3"/>
          <w:numId w:val="900"/>
        </w:numPr>
        <w:spacing w:before="0" w:after="0"/>
      </w:pPr>
      <w:r>
        <w:t>Shielded Transactions</w:t>
      </w:r>
    </w:p>
    <w:p>
      <w:pPr>
        <w:numPr>
          <w:ilvl w:val="2"/>
          <w:numId w:val="900"/>
        </w:numPr>
        <w:spacing w:before="0" w:after="0"/>
      </w:pPr>
      <w:r>
        <w:t>Dash</w:t>
      </w:r>
    </w:p>
    <w:p>
      <w:pPr>
        <w:numPr>
          <w:ilvl w:val="3"/>
          <w:numId w:val="900"/>
        </w:numPr>
        <w:spacing w:before="0" w:after="0"/>
      </w:pPr>
      <w:r>
        <w:t>PrivateSend Feature</w:t>
      </w:r>
    </w:p>
    <w:p>
      <w:pPr>
        <w:numPr>
          <w:ilvl w:val="0"/>
          <w:numId w:val="900"/>
        </w:numPr>
        <w:spacing w:before="0" w:after="0"/>
      </w:pPr>
      <w:r>
        <w:t>Governance Models</w:t>
      </w:r>
    </w:p>
    <w:p>
      <w:pPr>
        <w:numPr>
          <w:ilvl w:val="1"/>
          <w:numId w:val="900"/>
        </w:numPr>
        <w:spacing w:before="0" w:after="0"/>
      </w:pPr>
      <w:r>
        <w:t>On-Chain Governance</w:t>
      </w:r>
    </w:p>
    <w:p>
      <w:pPr>
        <w:numPr>
          <w:ilvl w:val="2"/>
          <w:numId w:val="900"/>
        </w:numPr>
        <w:spacing w:before="0" w:after="0"/>
      </w:pPr>
      <w:r>
        <w:t>Voting Mechanisms</w:t>
      </w:r>
    </w:p>
    <w:p>
      <w:pPr>
        <w:numPr>
          <w:ilvl w:val="2"/>
          <w:numId w:val="900"/>
        </w:numPr>
        <w:spacing w:before="0" w:after="0"/>
      </w:pPr>
      <w:r>
        <w:t>Protocol Upgrades</w:t>
      </w:r>
    </w:p>
    <w:p>
      <w:pPr>
        <w:numPr>
          <w:ilvl w:val="2"/>
          <w:numId w:val="900"/>
        </w:numPr>
        <w:spacing w:before="0" w:after="0"/>
      </w:pPr>
      <w:r>
        <w:t>Proposal Systems</w:t>
      </w:r>
    </w:p>
    <w:p>
      <w:pPr>
        <w:numPr>
          <w:ilvl w:val="1"/>
          <w:numId w:val="900"/>
        </w:numPr>
        <w:spacing w:before="0" w:after="0"/>
      </w:pPr>
      <w:r>
        <w:t>Off-Chain Governance</w:t>
      </w:r>
    </w:p>
    <w:p>
      <w:pPr>
        <w:numPr>
          <w:ilvl w:val="2"/>
          <w:numId w:val="900"/>
        </w:numPr>
        <w:spacing w:before="0" w:after="0"/>
      </w:pPr>
      <w:r>
        <w:t>Community Proposals</w:t>
      </w:r>
    </w:p>
    <w:p>
      <w:pPr>
        <w:numPr>
          <w:ilvl w:val="2"/>
          <w:numId w:val="900"/>
        </w:numPr>
        <w:spacing w:before="0" w:after="0"/>
      </w:pPr>
      <w:r>
        <w:t>Developer Influence</w:t>
      </w:r>
    </w:p>
    <w:p>
      <w:pPr>
        <w:numPr>
          <w:ilvl w:val="2"/>
          <w:numId w:val="900"/>
        </w:numPr>
        <w:spacing w:before="0" w:after="0"/>
      </w:pPr>
      <w:r>
        <w:t>Social Consensus</w:t>
      </w:r>
    </w:p>
    <w:p>
      <w:pPr>
        <w:numPr>
          <w:ilvl w:val="1"/>
          <w:numId w:val="900"/>
        </w:numPr>
        <w:spacing w:before="0" w:after="0"/>
      </w:pPr>
      <w:r>
        <w:t>Hybrid Governance</w:t>
      </w:r>
    </w:p>
    <w:p>
      <w:pPr>
        <w:numPr>
          <w:ilvl w:val="2"/>
          <w:numId w:val="900"/>
        </w:numPr>
        <w:spacing w:before="0" w:after="0"/>
      </w:pPr>
      <w:r>
        <w:t>Combined Approaches</w:t>
      </w:r>
    </w:p>
    <w:p>
      <w:pPr>
        <w:numPr>
          <w:ilvl w:val="2"/>
          <w:numId w:val="900"/>
        </w:numPr>
        <w:spacing w:before="0" w:after="0"/>
      </w:pPr>
      <w:r>
        <w:t>Stakeholder Participation</w:t>
      </w:r>
    </w:p>
    <w:p>
      <w:pPr>
        <w:pStyle w:val="Heading1"/>
      </w:pPr>
      <w:r>
        <w:t>Scaling Solutions</w:t>
      </w:r>
    </w:p>
    <w:p>
      <w:pPr>
        <w:numPr>
          <w:ilvl w:val="0"/>
          <w:numId w:val="900"/>
        </w:numPr>
        <w:spacing w:before="0" w:after="0"/>
      </w:pPr>
      <w:r>
        <w:t>Scalability Challenges</w:t>
      </w:r>
    </w:p>
    <w:p>
      <w:pPr>
        <w:numPr>
          <w:ilvl w:val="1"/>
          <w:numId w:val="900"/>
        </w:numPr>
        <w:spacing w:before="0" w:after="0"/>
      </w:pPr>
      <w:r>
        <w:t>Transaction Throughput Limitations</w:t>
      </w:r>
    </w:p>
    <w:p>
      <w:pPr>
        <w:numPr>
          <w:ilvl w:val="1"/>
          <w:numId w:val="900"/>
        </w:numPr>
        <w:spacing w:before="0" w:after="0"/>
      </w:pPr>
      <w:r>
        <w:t>Network Congestion</w:t>
      </w:r>
    </w:p>
    <w:p>
      <w:pPr>
        <w:numPr>
          <w:ilvl w:val="1"/>
          <w:numId w:val="900"/>
        </w:numPr>
        <w:spacing w:before="0" w:after="0"/>
      </w:pPr>
      <w:r>
        <w:t>Fee Market Dynamics</w:t>
      </w:r>
    </w:p>
    <w:p>
      <w:pPr>
        <w:numPr>
          <w:ilvl w:val="0"/>
          <w:numId w:val="900"/>
        </w:numPr>
        <w:spacing w:before="0" w:after="0"/>
      </w:pPr>
      <w:r>
        <w:t>On-Chain Scaling</w:t>
      </w:r>
    </w:p>
    <w:p>
      <w:pPr>
        <w:numPr>
          <w:ilvl w:val="1"/>
          <w:numId w:val="900"/>
        </w:numPr>
        <w:spacing w:before="0" w:after="0"/>
      </w:pPr>
      <w:r>
        <w:t>Block Size Increases</w:t>
      </w:r>
    </w:p>
    <w:p>
      <w:pPr>
        <w:numPr>
          <w:ilvl w:val="2"/>
          <w:numId w:val="900"/>
        </w:numPr>
        <w:spacing w:before="0" w:after="0"/>
      </w:pPr>
      <w:r>
        <w:t>Impacts and Limitations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Sharding</w:t>
      </w:r>
    </w:p>
    <w:p>
      <w:pPr>
        <w:numPr>
          <w:ilvl w:val="2"/>
          <w:numId w:val="900"/>
        </w:numPr>
        <w:spacing w:before="0" w:after="0"/>
      </w:pPr>
      <w:r>
        <w:t>Data Partitioning</w:t>
      </w:r>
    </w:p>
    <w:p>
      <w:pPr>
        <w:numPr>
          <w:ilvl w:val="2"/>
          <w:numId w:val="900"/>
        </w:numPr>
        <w:spacing w:before="0" w:after="0"/>
      </w:pPr>
      <w:r>
        <w:t>Cross-Shard Communication</w:t>
      </w:r>
    </w:p>
    <w:p>
      <w:pPr>
        <w:numPr>
          <w:ilvl w:val="2"/>
          <w:numId w:val="900"/>
        </w:numPr>
        <w:spacing w:before="0" w:after="0"/>
      </w:pPr>
      <w:r>
        <w:t>State Sharding</w:t>
      </w:r>
    </w:p>
    <w:p>
      <w:pPr>
        <w:numPr>
          <w:ilvl w:val="2"/>
          <w:numId w:val="900"/>
        </w:numPr>
        <w:spacing w:before="0" w:after="0"/>
      </w:pPr>
      <w:r>
        <w:t>Network Sharding</w:t>
      </w:r>
    </w:p>
    <w:p>
      <w:pPr>
        <w:numPr>
          <w:ilvl w:val="1"/>
          <w:numId w:val="900"/>
        </w:numPr>
        <w:spacing w:before="0" w:after="0"/>
      </w:pPr>
      <w:r>
        <w:t>Consensus Optimizations</w:t>
      </w:r>
    </w:p>
    <w:p>
      <w:pPr>
        <w:numPr>
          <w:ilvl w:val="2"/>
          <w:numId w:val="900"/>
        </w:numPr>
        <w:spacing w:before="0" w:after="0"/>
      </w:pPr>
      <w:r>
        <w:t>Faster Block Times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0"/>
          <w:numId w:val="900"/>
        </w:numPr>
        <w:spacing w:before="0" w:after="0"/>
      </w:pPr>
      <w:r>
        <w:t>Layer 2 Scaling Solutions</w:t>
      </w:r>
    </w:p>
    <w:p>
      <w:pPr>
        <w:numPr>
          <w:ilvl w:val="1"/>
          <w:numId w:val="900"/>
        </w:numPr>
        <w:spacing w:before="0" w:after="0"/>
      </w:pPr>
      <w:r>
        <w:t>State Channels</w:t>
      </w:r>
    </w:p>
    <w:p>
      <w:pPr>
        <w:numPr>
          <w:ilvl w:val="2"/>
          <w:numId w:val="900"/>
        </w:numPr>
        <w:spacing w:before="0" w:after="0"/>
      </w:pPr>
      <w:r>
        <w:t>Payment Channels</w:t>
      </w:r>
    </w:p>
    <w:p>
      <w:pPr>
        <w:numPr>
          <w:ilvl w:val="3"/>
          <w:numId w:val="900"/>
        </w:numPr>
        <w:spacing w:before="0" w:after="0"/>
      </w:pPr>
      <w:r>
        <w:t>Lightning Network</w:t>
      </w:r>
    </w:p>
    <w:p>
      <w:pPr>
        <w:numPr>
          <w:ilvl w:val="3"/>
          <w:numId w:val="900"/>
        </w:numPr>
        <w:spacing w:before="0" w:after="0"/>
      </w:pPr>
      <w:r>
        <w:t>Raiden Network</w:t>
      </w:r>
    </w:p>
    <w:p>
      <w:pPr>
        <w:numPr>
          <w:ilvl w:val="2"/>
          <w:numId w:val="900"/>
        </w:numPr>
        <w:spacing w:before="0" w:after="0"/>
      </w:pPr>
      <w:r>
        <w:t>State Channel Networks</w:t>
      </w:r>
    </w:p>
    <w:p>
      <w:pPr>
        <w:numPr>
          <w:ilvl w:val="2"/>
          <w:numId w:val="900"/>
        </w:numPr>
        <w:spacing w:before="0" w:after="0"/>
      </w:pPr>
      <w:r>
        <w:t>Channel Routing</w:t>
      </w:r>
    </w:p>
    <w:p>
      <w:pPr>
        <w:numPr>
          <w:ilvl w:val="1"/>
          <w:numId w:val="900"/>
        </w:numPr>
        <w:spacing w:before="0" w:after="0"/>
      </w:pPr>
      <w:r>
        <w:t>Sidechains</w:t>
      </w:r>
    </w:p>
    <w:p>
      <w:pPr>
        <w:numPr>
          <w:ilvl w:val="2"/>
          <w:numId w:val="900"/>
        </w:numPr>
        <w:spacing w:before="0" w:after="0"/>
      </w:pPr>
      <w:r>
        <w:t>Pegged Chains</w:t>
      </w:r>
    </w:p>
    <w:p>
      <w:pPr>
        <w:numPr>
          <w:ilvl w:val="2"/>
          <w:numId w:val="900"/>
        </w:numPr>
        <w:spacing w:before="0" w:after="0"/>
      </w:pPr>
      <w:r>
        <w:t>Two-way Pegs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Plasma</w:t>
      </w:r>
    </w:p>
    <w:p>
      <w:pPr>
        <w:numPr>
          <w:ilvl w:val="2"/>
          <w:numId w:val="900"/>
        </w:numPr>
        <w:spacing w:before="0" w:after="0"/>
      </w:pPr>
      <w:r>
        <w:t>Child Chains</w:t>
      </w:r>
    </w:p>
    <w:p>
      <w:pPr>
        <w:numPr>
          <w:ilvl w:val="2"/>
          <w:numId w:val="900"/>
        </w:numPr>
        <w:spacing w:before="0" w:after="0"/>
      </w:pPr>
      <w:r>
        <w:t>Fraud Proofs</w:t>
      </w:r>
    </w:p>
    <w:p>
      <w:pPr>
        <w:numPr>
          <w:ilvl w:val="2"/>
          <w:numId w:val="900"/>
        </w:numPr>
        <w:spacing w:before="0" w:after="0"/>
      </w:pPr>
      <w:r>
        <w:t>Exit Mechanisms</w:t>
      </w:r>
    </w:p>
    <w:p>
      <w:pPr>
        <w:numPr>
          <w:ilvl w:val="1"/>
          <w:numId w:val="900"/>
        </w:numPr>
        <w:spacing w:before="0" w:after="0"/>
      </w:pPr>
      <w:r>
        <w:t>Rollups</w:t>
      </w:r>
    </w:p>
    <w:p>
      <w:pPr>
        <w:numPr>
          <w:ilvl w:val="2"/>
          <w:numId w:val="900"/>
        </w:numPr>
        <w:spacing w:before="0" w:after="0"/>
      </w:pPr>
      <w:r>
        <w:t>Optimistic Rollups</w:t>
      </w:r>
    </w:p>
    <w:p>
      <w:pPr>
        <w:numPr>
          <w:ilvl w:val="3"/>
          <w:numId w:val="900"/>
        </w:numPr>
        <w:spacing w:before="0" w:after="0"/>
      </w:pPr>
      <w:r>
        <w:t>Fraud Detection</w:t>
      </w:r>
    </w:p>
    <w:p>
      <w:pPr>
        <w:numPr>
          <w:ilvl w:val="3"/>
          <w:numId w:val="900"/>
        </w:numPr>
        <w:spacing w:before="0" w:after="0"/>
      </w:pPr>
      <w:r>
        <w:t>Challenge Period</w:t>
      </w:r>
    </w:p>
    <w:p>
      <w:pPr>
        <w:numPr>
          <w:ilvl w:val="3"/>
          <w:numId w:val="900"/>
        </w:numPr>
        <w:spacing w:before="0" w:after="0"/>
      </w:pPr>
      <w:r>
        <w:t>Security Model</w:t>
      </w:r>
    </w:p>
    <w:p>
      <w:pPr>
        <w:numPr>
          <w:ilvl w:val="2"/>
          <w:numId w:val="900"/>
        </w:numPr>
        <w:spacing w:before="0" w:after="0"/>
      </w:pPr>
      <w:r>
        <w:t>ZK-Rollups</w:t>
      </w:r>
    </w:p>
    <w:p>
      <w:pPr>
        <w:numPr>
          <w:ilvl w:val="3"/>
          <w:numId w:val="900"/>
        </w:numPr>
        <w:spacing w:before="0" w:after="0"/>
      </w:pPr>
      <w:r>
        <w:t>Zero-Knowledge Proofs</w:t>
      </w:r>
    </w:p>
    <w:p>
      <w:pPr>
        <w:numPr>
          <w:ilvl w:val="3"/>
          <w:numId w:val="900"/>
        </w:numPr>
        <w:spacing w:before="0" w:after="0"/>
      </w:pPr>
      <w:r>
        <w:t>Throughput Benefits</w:t>
      </w:r>
    </w:p>
    <w:p>
      <w:pPr>
        <w:numPr>
          <w:ilvl w:val="3"/>
          <w:numId w:val="900"/>
        </w:numPr>
        <w:spacing w:before="0" w:after="0"/>
      </w:pPr>
      <w:r>
        <w:t>Privacy Features</w:t>
      </w:r>
    </w:p>
    <w:p>
      <w:pPr>
        <w:numPr>
          <w:ilvl w:val="0"/>
          <w:numId w:val="900"/>
        </w:numPr>
        <w:spacing w:before="0" w:after="0"/>
      </w:pPr>
      <w:r>
        <w:t>Cross-Chain Solutions</w:t>
      </w:r>
    </w:p>
    <w:p>
      <w:pPr>
        <w:numPr>
          <w:ilvl w:val="1"/>
          <w:numId w:val="900"/>
        </w:numPr>
        <w:spacing w:before="0" w:after="0"/>
      </w:pPr>
      <w:r>
        <w:t>Atomic Swaps</w:t>
      </w:r>
    </w:p>
    <w:p>
      <w:pPr>
        <w:numPr>
          <w:ilvl w:val="1"/>
          <w:numId w:val="900"/>
        </w:numPr>
        <w:spacing w:before="0" w:after="0"/>
      </w:pPr>
      <w:r>
        <w:t>Bridge Protocols</w:t>
      </w:r>
    </w:p>
    <w:p>
      <w:pPr>
        <w:numPr>
          <w:ilvl w:val="1"/>
          <w:numId w:val="900"/>
        </w:numPr>
        <w:spacing w:before="0" w:after="0"/>
      </w:pPr>
      <w:r>
        <w:t>Interoperability Frameworks</w:t>
      </w:r>
    </w:p>
    <w:p>
      <w:pPr>
        <w:pStyle w:val="Heading1"/>
      </w:pPr>
      <w:r>
        <w:t>Applications and Industry Use Cases</w:t>
      </w:r>
    </w:p>
    <w:p>
      <w:pPr>
        <w:numPr>
          <w:ilvl w:val="0"/>
          <w:numId w:val="900"/>
        </w:numPr>
        <w:spacing w:before="0" w:after="0"/>
      </w:pPr>
      <w:r>
        <w:t>Decentralized Finance</w:t>
      </w:r>
    </w:p>
    <w:p>
      <w:pPr>
        <w:numPr>
          <w:ilvl w:val="1"/>
          <w:numId w:val="900"/>
        </w:numPr>
        <w:spacing w:before="0" w:after="0"/>
      </w:pPr>
      <w:r>
        <w:t>Overview and Principles</w:t>
      </w:r>
    </w:p>
    <w:p>
      <w:pPr>
        <w:numPr>
          <w:ilvl w:val="2"/>
          <w:numId w:val="900"/>
        </w:numPr>
        <w:spacing w:before="0" w:after="0"/>
      </w:pPr>
      <w:r>
        <w:t>Financial Inclusion</w:t>
      </w:r>
    </w:p>
    <w:p>
      <w:pPr>
        <w:numPr>
          <w:ilvl w:val="2"/>
          <w:numId w:val="900"/>
        </w:numPr>
        <w:spacing w:before="0" w:after="0"/>
      </w:pPr>
      <w:r>
        <w:t>Programmable Money</w:t>
      </w:r>
    </w:p>
    <w:p>
      <w:pPr>
        <w:numPr>
          <w:ilvl w:val="2"/>
          <w:numId w:val="900"/>
        </w:numPr>
        <w:spacing w:before="0" w:after="0"/>
      </w:pPr>
      <w:r>
        <w:t>Composability</w:t>
      </w:r>
    </w:p>
    <w:p>
      <w:pPr>
        <w:numPr>
          <w:ilvl w:val="1"/>
          <w:numId w:val="900"/>
        </w:numPr>
        <w:spacing w:before="0" w:after="0"/>
      </w:pPr>
      <w:r>
        <w:t>Decentralized Exchanges</w:t>
      </w:r>
    </w:p>
    <w:p>
      <w:pPr>
        <w:numPr>
          <w:ilvl w:val="2"/>
          <w:numId w:val="900"/>
        </w:numPr>
        <w:spacing w:before="0" w:after="0"/>
      </w:pPr>
      <w:r>
        <w:t>Automated Market Makers</w:t>
      </w:r>
    </w:p>
    <w:p>
      <w:pPr>
        <w:numPr>
          <w:ilvl w:val="2"/>
          <w:numId w:val="900"/>
        </w:numPr>
        <w:spacing w:before="0" w:after="0"/>
      </w:pPr>
      <w:r>
        <w:t>Order Book DEXs</w:t>
      </w:r>
    </w:p>
    <w:p>
      <w:pPr>
        <w:numPr>
          <w:ilvl w:val="2"/>
          <w:numId w:val="900"/>
        </w:numPr>
        <w:spacing w:before="0" w:after="0"/>
      </w:pPr>
      <w:r>
        <w:t>Liquidity Provision</w:t>
      </w:r>
    </w:p>
    <w:p>
      <w:pPr>
        <w:numPr>
          <w:ilvl w:val="1"/>
          <w:numId w:val="900"/>
        </w:numPr>
        <w:spacing w:before="0" w:after="0"/>
      </w:pPr>
      <w:r>
        <w:t>Lending and Borrowing Protocols</w:t>
      </w:r>
    </w:p>
    <w:p>
      <w:pPr>
        <w:numPr>
          <w:ilvl w:val="2"/>
          <w:numId w:val="900"/>
        </w:numPr>
        <w:spacing w:before="0" w:after="0"/>
      </w:pPr>
      <w:r>
        <w:t>Collateralized Lending</w:t>
      </w:r>
    </w:p>
    <w:p>
      <w:pPr>
        <w:numPr>
          <w:ilvl w:val="2"/>
          <w:numId w:val="900"/>
        </w:numPr>
        <w:spacing w:before="0" w:after="0"/>
      </w:pPr>
      <w:r>
        <w:t>Flash Loans</w:t>
      </w:r>
    </w:p>
    <w:p>
      <w:pPr>
        <w:numPr>
          <w:ilvl w:val="2"/>
          <w:numId w:val="900"/>
        </w:numPr>
        <w:spacing w:before="0" w:after="0"/>
      </w:pPr>
      <w:r>
        <w:t>Interest Rate Models</w:t>
      </w:r>
    </w:p>
    <w:p>
      <w:pPr>
        <w:numPr>
          <w:ilvl w:val="1"/>
          <w:numId w:val="900"/>
        </w:numPr>
        <w:spacing w:before="0" w:after="0"/>
      </w:pPr>
      <w:r>
        <w:t>Stablecoins</w:t>
      </w:r>
    </w:p>
    <w:p>
      <w:pPr>
        <w:numPr>
          <w:ilvl w:val="2"/>
          <w:numId w:val="900"/>
        </w:numPr>
        <w:spacing w:before="0" w:after="0"/>
      </w:pPr>
      <w:r>
        <w:t>Price Stability Mechanisms</w:t>
      </w:r>
    </w:p>
    <w:p>
      <w:pPr>
        <w:numPr>
          <w:ilvl w:val="2"/>
          <w:numId w:val="900"/>
        </w:numPr>
        <w:spacing w:before="0" w:after="0"/>
      </w:pPr>
      <w:r>
        <w:t>Use Cases in DeFi</w:t>
      </w:r>
    </w:p>
    <w:p>
      <w:pPr>
        <w:numPr>
          <w:ilvl w:val="1"/>
          <w:numId w:val="900"/>
        </w:numPr>
        <w:spacing w:before="0" w:after="0"/>
      </w:pPr>
      <w:r>
        <w:t>Yield Farming</w:t>
      </w:r>
    </w:p>
    <w:p>
      <w:pPr>
        <w:numPr>
          <w:ilvl w:val="2"/>
          <w:numId w:val="900"/>
        </w:numPr>
        <w:spacing w:before="0" w:after="0"/>
      </w:pPr>
      <w:r>
        <w:t>Liquidity Mining</w:t>
      </w:r>
    </w:p>
    <w:p>
      <w:pPr>
        <w:numPr>
          <w:ilvl w:val="2"/>
          <w:numId w:val="900"/>
        </w:numPr>
        <w:spacing w:before="0" w:after="0"/>
      </w:pPr>
      <w:r>
        <w:t>Reward Mechanisms</w:t>
      </w:r>
    </w:p>
    <w:p>
      <w:pPr>
        <w:numPr>
          <w:ilvl w:val="2"/>
          <w:numId w:val="900"/>
        </w:numPr>
        <w:spacing w:before="0" w:after="0"/>
      </w:pPr>
      <w:r>
        <w:t>Risk Considerations</w:t>
      </w:r>
    </w:p>
    <w:p>
      <w:pPr>
        <w:numPr>
          <w:ilvl w:val="1"/>
          <w:numId w:val="900"/>
        </w:numPr>
        <w:spacing w:before="0" w:after="0"/>
      </w:pPr>
      <w:r>
        <w:t>Derivatives and Synthetic Assets</w:t>
      </w:r>
    </w:p>
    <w:p>
      <w:pPr>
        <w:numPr>
          <w:ilvl w:val="1"/>
          <w:numId w:val="900"/>
        </w:numPr>
        <w:spacing w:before="0" w:after="0"/>
      </w:pPr>
      <w:r>
        <w:t>Insurance Protocols</w:t>
      </w:r>
    </w:p>
    <w:p>
      <w:pPr>
        <w:numPr>
          <w:ilvl w:val="1"/>
          <w:numId w:val="900"/>
        </w:numPr>
        <w:spacing w:before="0" w:after="0"/>
      </w:pPr>
      <w:r>
        <w:t>Risks and Challenges</w:t>
      </w:r>
    </w:p>
    <w:p>
      <w:pPr>
        <w:numPr>
          <w:ilvl w:val="2"/>
          <w:numId w:val="900"/>
        </w:numPr>
        <w:spacing w:before="0" w:after="0"/>
      </w:pPr>
      <w:r>
        <w:t>Smart Contract Risk</w:t>
      </w:r>
    </w:p>
    <w:p>
      <w:pPr>
        <w:numPr>
          <w:ilvl w:val="2"/>
          <w:numId w:val="900"/>
        </w:numPr>
        <w:spacing w:before="0" w:after="0"/>
      </w:pPr>
      <w:r>
        <w:t>Regulatory Uncertainty</w:t>
      </w:r>
    </w:p>
    <w:p>
      <w:pPr>
        <w:numPr>
          <w:ilvl w:val="2"/>
          <w:numId w:val="900"/>
        </w:numPr>
        <w:spacing w:before="0" w:after="0"/>
      </w:pPr>
      <w:r>
        <w:t>Market Volatility</w:t>
      </w:r>
    </w:p>
    <w:p>
      <w:pPr>
        <w:numPr>
          <w:ilvl w:val="0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Provenance Tracking</w:t>
      </w:r>
    </w:p>
    <w:p>
      <w:pPr>
        <w:numPr>
          <w:ilvl w:val="2"/>
          <w:numId w:val="900"/>
        </w:numPr>
        <w:spacing w:before="0" w:after="0"/>
      </w:pPr>
      <w:r>
        <w:t>Product Origin Verification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Transparency and Traceability</w:t>
      </w:r>
    </w:p>
    <w:p>
      <w:pPr>
        <w:numPr>
          <w:ilvl w:val="2"/>
          <w:numId w:val="900"/>
        </w:numPr>
        <w:spacing w:before="0" w:after="0"/>
      </w:pPr>
      <w:r>
        <w:t>Real-time Tracking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Anti-Counterfeiting</w:t>
      </w:r>
    </w:p>
    <w:p>
      <w:pPr>
        <w:numPr>
          <w:ilvl w:val="2"/>
          <w:numId w:val="900"/>
        </w:numPr>
        <w:spacing w:before="0" w:after="0"/>
      </w:pPr>
      <w:r>
        <w:t>Product Authentication</w:t>
      </w:r>
    </w:p>
    <w:p>
      <w:pPr>
        <w:numPr>
          <w:ilvl w:val="2"/>
          <w:numId w:val="900"/>
        </w:numPr>
        <w:spacing w:before="0" w:after="0"/>
      </w:pPr>
      <w:r>
        <w:t>Brand Protection</w:t>
      </w:r>
    </w:p>
    <w:p>
      <w:pPr>
        <w:numPr>
          <w:ilvl w:val="1"/>
          <w:numId w:val="900"/>
        </w:numPr>
        <w:spacing w:before="0" w:after="0"/>
      </w:pPr>
      <w:r>
        <w:t>Compliance and Auditing</w:t>
      </w:r>
    </w:p>
    <w:p>
      <w:pPr>
        <w:numPr>
          <w:ilvl w:val="1"/>
          <w:numId w:val="900"/>
        </w:numPr>
        <w:spacing w:before="0" w:after="0"/>
      </w:pPr>
      <w:r>
        <w:t>Sustainability Tracking</w:t>
      </w:r>
    </w:p>
    <w:p>
      <w:pPr>
        <w:numPr>
          <w:ilvl w:val="0"/>
          <w:numId w:val="900"/>
        </w:numPr>
        <w:spacing w:before="0" w:after="0"/>
      </w:pPr>
      <w:r>
        <w:t>Digital Identity</w:t>
      </w:r>
    </w:p>
    <w:p>
      <w:pPr>
        <w:numPr>
          <w:ilvl w:val="1"/>
          <w:numId w:val="900"/>
        </w:numPr>
        <w:spacing w:before="0" w:after="0"/>
      </w:pPr>
      <w:r>
        <w:t>Self-Sovereign Identity</w:t>
      </w:r>
    </w:p>
    <w:p>
      <w:pPr>
        <w:numPr>
          <w:ilvl w:val="2"/>
          <w:numId w:val="900"/>
        </w:numPr>
        <w:spacing w:before="0" w:after="0"/>
      </w:pPr>
      <w:r>
        <w:t>User-controlled Identity</w:t>
      </w:r>
    </w:p>
    <w:p>
      <w:pPr>
        <w:numPr>
          <w:ilvl w:val="2"/>
          <w:numId w:val="900"/>
        </w:numPr>
        <w:spacing w:before="0" w:after="0"/>
      </w:pPr>
      <w:r>
        <w:t>Decentralized Identifiers</w:t>
      </w:r>
    </w:p>
    <w:p>
      <w:pPr>
        <w:numPr>
          <w:ilvl w:val="1"/>
          <w:numId w:val="900"/>
        </w:numPr>
        <w:spacing w:before="0" w:after="0"/>
      </w:pPr>
      <w:r>
        <w:t>Verifiable Credentials</w:t>
      </w:r>
    </w:p>
    <w:p>
      <w:pPr>
        <w:numPr>
          <w:ilvl w:val="2"/>
          <w:numId w:val="900"/>
        </w:numPr>
        <w:spacing w:before="0" w:after="0"/>
      </w:pPr>
      <w:r>
        <w:t>Credential Issuance</w:t>
      </w:r>
    </w:p>
    <w:p>
      <w:pPr>
        <w:numPr>
          <w:ilvl w:val="2"/>
          <w:numId w:val="900"/>
        </w:numPr>
        <w:spacing w:before="0" w:after="0"/>
      </w:pPr>
      <w:r>
        <w:t>Verification Process</w:t>
      </w:r>
    </w:p>
    <w:p>
      <w:pPr>
        <w:numPr>
          <w:ilvl w:val="1"/>
          <w:numId w:val="900"/>
        </w:numPr>
        <w:spacing w:before="0" w:after="0"/>
      </w:pPr>
      <w:r>
        <w:t>Privacy and Security Considerations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Selective Disclosure</w:t>
      </w:r>
    </w:p>
    <w:p>
      <w:pPr>
        <w:numPr>
          <w:ilvl w:val="1"/>
          <w:numId w:val="900"/>
        </w:numPr>
        <w:spacing w:before="0" w:after="0"/>
      </w:pPr>
      <w:r>
        <w:t>Identity Verification Systems</w:t>
      </w:r>
    </w:p>
    <w:p>
      <w:pPr>
        <w:numPr>
          <w:ilvl w:val="1"/>
          <w:numId w:val="900"/>
        </w:numPr>
        <w:spacing w:before="0" w:after="0"/>
      </w:pPr>
      <w:r>
        <w:t>Reputation Systems</w:t>
      </w:r>
    </w:p>
    <w:p>
      <w:pPr>
        <w:numPr>
          <w:ilvl w:val="0"/>
          <w:numId w:val="900"/>
        </w:numPr>
        <w:spacing w:before="0" w:after="0"/>
      </w:pPr>
      <w:r>
        <w:t>Healthcare</w:t>
      </w:r>
    </w:p>
    <w:p>
      <w:pPr>
        <w:numPr>
          <w:ilvl w:val="1"/>
          <w:numId w:val="900"/>
        </w:numPr>
        <w:spacing w:before="0" w:after="0"/>
      </w:pPr>
      <w:r>
        <w:t>Secure Medical Records</w:t>
      </w:r>
    </w:p>
    <w:p>
      <w:pPr>
        <w:numPr>
          <w:ilvl w:val="2"/>
          <w:numId w:val="900"/>
        </w:numPr>
        <w:spacing w:before="0" w:after="0"/>
      </w:pPr>
      <w:r>
        <w:t>Patient Data Privacy</w:t>
      </w:r>
    </w:p>
    <w:p>
      <w:pPr>
        <w:numPr>
          <w:ilvl w:val="2"/>
          <w:numId w:val="900"/>
        </w:numPr>
        <w:spacing w:before="0" w:after="0"/>
      </w:pPr>
      <w:r>
        <w:t>Interoperability</w:t>
      </w:r>
    </w:p>
    <w:p>
      <w:pPr>
        <w:numPr>
          <w:ilvl w:val="1"/>
          <w:numId w:val="900"/>
        </w:numPr>
        <w:spacing w:before="0" w:after="0"/>
      </w:pPr>
      <w:r>
        <w:t>Data Sharing and Consent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Research Applications</w:t>
      </w:r>
    </w:p>
    <w:p>
      <w:pPr>
        <w:numPr>
          <w:ilvl w:val="1"/>
          <w:numId w:val="900"/>
        </w:numPr>
        <w:spacing w:before="0" w:after="0"/>
      </w:pPr>
      <w:r>
        <w:t>Pharmaceutical Supply Chain</w:t>
      </w:r>
    </w:p>
    <w:p>
      <w:pPr>
        <w:numPr>
          <w:ilvl w:val="2"/>
          <w:numId w:val="900"/>
        </w:numPr>
        <w:spacing w:before="0" w:after="0"/>
      </w:pPr>
      <w:r>
        <w:t>Drug Traceability</w:t>
      </w:r>
    </w:p>
    <w:p>
      <w:pPr>
        <w:numPr>
          <w:ilvl w:val="2"/>
          <w:numId w:val="900"/>
        </w:numPr>
        <w:spacing w:before="0" w:after="0"/>
      </w:pPr>
      <w:r>
        <w:t>Counterfeit Prevention</w:t>
      </w:r>
    </w:p>
    <w:p>
      <w:pPr>
        <w:numPr>
          <w:ilvl w:val="1"/>
          <w:numId w:val="900"/>
        </w:numPr>
        <w:spacing w:before="0" w:after="0"/>
      </w:pPr>
      <w:r>
        <w:t>Clinical Trial Data Integrity</w:t>
      </w:r>
    </w:p>
    <w:p>
      <w:pPr>
        <w:numPr>
          <w:ilvl w:val="0"/>
          <w:numId w:val="900"/>
        </w:numPr>
        <w:spacing w:before="0" w:after="0"/>
      </w:pPr>
      <w:r>
        <w:t>Voting Systems</w:t>
      </w:r>
    </w:p>
    <w:p>
      <w:pPr>
        <w:numPr>
          <w:ilvl w:val="1"/>
          <w:numId w:val="900"/>
        </w:numPr>
        <w:spacing w:before="0" w:after="0"/>
      </w:pPr>
      <w:r>
        <w:t>Electronic Voting</w:t>
      </w:r>
    </w:p>
    <w:p>
      <w:pPr>
        <w:numPr>
          <w:ilvl w:val="2"/>
          <w:numId w:val="900"/>
        </w:numPr>
        <w:spacing w:before="0" w:after="0"/>
      </w:pPr>
      <w:r>
        <w:t>Voter Authentication</w:t>
      </w:r>
    </w:p>
    <w:p>
      <w:pPr>
        <w:numPr>
          <w:ilvl w:val="2"/>
          <w:numId w:val="900"/>
        </w:numPr>
        <w:spacing w:before="0" w:after="0"/>
      </w:pPr>
      <w:r>
        <w:t>Ballot Privacy</w:t>
      </w:r>
    </w:p>
    <w:p>
      <w:pPr>
        <w:numPr>
          <w:ilvl w:val="1"/>
          <w:numId w:val="900"/>
        </w:numPr>
        <w:spacing w:before="0" w:after="0"/>
      </w:pPr>
      <w:r>
        <w:t>Security and Transparency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Result Verification</w:t>
      </w:r>
    </w:p>
    <w:p>
      <w:pPr>
        <w:numPr>
          <w:ilvl w:val="1"/>
          <w:numId w:val="900"/>
        </w:numPr>
        <w:spacing w:before="0" w:after="0"/>
      </w:pPr>
      <w:r>
        <w:t>Challenges and Limitations</w:t>
      </w:r>
    </w:p>
    <w:p>
      <w:pPr>
        <w:numPr>
          <w:ilvl w:val="2"/>
          <w:numId w:val="900"/>
        </w:numPr>
        <w:spacing w:before="0" w:after="0"/>
      </w:pPr>
      <w:r>
        <w:t>Voter Privacy</w:t>
      </w:r>
    </w:p>
    <w:p>
      <w:pPr>
        <w:numPr>
          <w:ilvl w:val="2"/>
          <w:numId w:val="900"/>
        </w:numPr>
        <w:spacing w:before="0" w:after="0"/>
      </w:pPr>
      <w:r>
        <w:t>Coercion Resistance</w:t>
      </w:r>
    </w:p>
    <w:p>
      <w:pPr>
        <w:numPr>
          <w:ilvl w:val="0"/>
          <w:numId w:val="900"/>
        </w:numPr>
        <w:spacing w:before="0" w:after="0"/>
      </w:pPr>
      <w:r>
        <w:t>Intellectual Property and Royalties</w:t>
      </w:r>
    </w:p>
    <w:p>
      <w:pPr>
        <w:numPr>
          <w:ilvl w:val="1"/>
          <w:numId w:val="900"/>
        </w:numPr>
        <w:spacing w:before="0" w:after="0"/>
      </w:pPr>
      <w:r>
        <w:t>Rights Management</w:t>
      </w:r>
    </w:p>
    <w:p>
      <w:pPr>
        <w:numPr>
          <w:ilvl w:val="2"/>
          <w:numId w:val="900"/>
        </w:numPr>
        <w:spacing w:before="0" w:after="0"/>
      </w:pPr>
      <w:r>
        <w:t>Copyright Protection</w:t>
      </w:r>
    </w:p>
    <w:p>
      <w:pPr>
        <w:numPr>
          <w:ilvl w:val="2"/>
          <w:numId w:val="900"/>
        </w:numPr>
        <w:spacing w:before="0" w:after="0"/>
      </w:pPr>
      <w:r>
        <w:t>Patent Registration</w:t>
      </w:r>
    </w:p>
    <w:p>
      <w:pPr>
        <w:numPr>
          <w:ilvl w:val="1"/>
          <w:numId w:val="900"/>
        </w:numPr>
        <w:spacing w:before="0" w:after="0"/>
      </w:pPr>
      <w:r>
        <w:t>Automated Royalty Payments</w:t>
      </w:r>
    </w:p>
    <w:p>
      <w:pPr>
        <w:numPr>
          <w:ilvl w:val="2"/>
          <w:numId w:val="900"/>
        </w:numPr>
        <w:spacing w:before="0" w:after="0"/>
      </w:pPr>
      <w:r>
        <w:t>Smart Contract Automation</w:t>
      </w:r>
    </w:p>
    <w:p>
      <w:pPr>
        <w:numPr>
          <w:ilvl w:val="2"/>
          <w:numId w:val="900"/>
        </w:numPr>
        <w:spacing w:before="0" w:after="0"/>
      </w:pPr>
      <w:r>
        <w:t>Revenue Distribution</w:t>
      </w:r>
    </w:p>
    <w:p>
      <w:pPr>
        <w:numPr>
          <w:ilvl w:val="1"/>
          <w:numId w:val="900"/>
        </w:numPr>
        <w:spacing w:before="0" w:after="0"/>
      </w:pPr>
      <w:r>
        <w:t>Content Licensing</w:t>
      </w:r>
    </w:p>
    <w:p>
      <w:pPr>
        <w:numPr>
          <w:ilvl w:val="1"/>
          <w:numId w:val="900"/>
        </w:numPr>
        <w:spacing w:before="0" w:after="0"/>
      </w:pPr>
      <w:r>
        <w:t>Anti-Piracy Measures</w:t>
      </w:r>
    </w:p>
    <w:p>
      <w:pPr>
        <w:numPr>
          <w:ilvl w:val="0"/>
          <w:numId w:val="900"/>
        </w:numPr>
        <w:spacing w:before="0" w:after="0"/>
      </w:pPr>
      <w:r>
        <w:t>Real Estate</w:t>
      </w:r>
    </w:p>
    <w:p>
      <w:pPr>
        <w:numPr>
          <w:ilvl w:val="1"/>
          <w:numId w:val="900"/>
        </w:numPr>
        <w:spacing w:before="0" w:after="0"/>
      </w:pPr>
      <w:r>
        <w:t>Property Records</w:t>
      </w:r>
    </w:p>
    <w:p>
      <w:pPr>
        <w:numPr>
          <w:ilvl w:val="1"/>
          <w:numId w:val="900"/>
        </w:numPr>
        <w:spacing w:before="0" w:after="0"/>
      </w:pPr>
      <w:r>
        <w:t>Fractional Ownership</w:t>
      </w:r>
    </w:p>
    <w:p>
      <w:pPr>
        <w:numPr>
          <w:ilvl w:val="1"/>
          <w:numId w:val="900"/>
        </w:numPr>
        <w:spacing w:before="0" w:after="0"/>
      </w:pPr>
      <w:r>
        <w:t>Smart Contracts for Transactions</w:t>
      </w:r>
    </w:p>
    <w:p>
      <w:pPr>
        <w:numPr>
          <w:ilvl w:val="0"/>
          <w:numId w:val="900"/>
        </w:numPr>
        <w:spacing w:before="0" w:after="0"/>
      </w:pPr>
      <w:r>
        <w:t>Gaming and Virtual Worlds</w:t>
      </w:r>
    </w:p>
    <w:p>
      <w:pPr>
        <w:numPr>
          <w:ilvl w:val="1"/>
          <w:numId w:val="900"/>
        </w:numPr>
        <w:spacing w:before="0" w:after="0"/>
      </w:pPr>
      <w:r>
        <w:t>In-Game Assets</w:t>
      </w:r>
    </w:p>
    <w:p>
      <w:pPr>
        <w:numPr>
          <w:ilvl w:val="1"/>
          <w:numId w:val="900"/>
        </w:numPr>
        <w:spacing w:before="0" w:after="0"/>
      </w:pPr>
      <w:r>
        <w:t>Play-to-Earn Models</w:t>
      </w:r>
    </w:p>
    <w:p>
      <w:pPr>
        <w:numPr>
          <w:ilvl w:val="1"/>
          <w:numId w:val="900"/>
        </w:numPr>
        <w:spacing w:before="0" w:after="0"/>
      </w:pPr>
      <w:r>
        <w:t>Virtual Land Ownership</w:t>
      </w:r>
    </w:p>
    <w:p>
      <w:pPr>
        <w:numPr>
          <w:ilvl w:val="1"/>
          <w:numId w:val="900"/>
        </w:numPr>
        <w:spacing w:before="0" w:after="0"/>
      </w:pPr>
      <w:r>
        <w:t>Cross-Game Interoperability</w:t>
      </w:r>
    </w:p>
    <w:p>
      <w:pPr>
        <w:pStyle w:val="Heading1"/>
      </w:pPr>
      <w:r>
        <w:t>The Future of DLT</w:t>
      </w:r>
    </w:p>
    <w:p>
      <w:pPr>
        <w:numPr>
          <w:ilvl w:val="0"/>
          <w:numId w:val="900"/>
        </w:numPr>
        <w:spacing w:before="0" w:after="0"/>
      </w:pPr>
      <w:r>
        <w:t>Interoperability</w:t>
      </w:r>
    </w:p>
    <w:p>
      <w:pPr>
        <w:numPr>
          <w:ilvl w:val="1"/>
          <w:numId w:val="900"/>
        </w:numPr>
        <w:spacing w:before="0" w:after="0"/>
      </w:pPr>
      <w:r>
        <w:t>Importance and Challenges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Data Portability</w:t>
      </w:r>
    </w:p>
    <w:p>
      <w:pPr>
        <w:numPr>
          <w:ilvl w:val="1"/>
          <w:numId w:val="900"/>
        </w:numPr>
        <w:spacing w:before="0" w:after="0"/>
      </w:pPr>
      <w:r>
        <w:t>Cross-Chain Communication Protocols</w:t>
      </w:r>
    </w:p>
    <w:p>
      <w:pPr>
        <w:numPr>
          <w:ilvl w:val="2"/>
          <w:numId w:val="900"/>
        </w:numPr>
        <w:spacing w:before="0" w:after="0"/>
      </w:pPr>
      <w:r>
        <w:t>Bridges</w:t>
      </w:r>
    </w:p>
    <w:p>
      <w:pPr>
        <w:numPr>
          <w:ilvl w:val="3"/>
          <w:numId w:val="900"/>
        </w:numPr>
        <w:spacing w:before="0" w:after="0"/>
      </w:pPr>
      <w:r>
        <w:t>Trusted Bridges</w:t>
      </w:r>
    </w:p>
    <w:p>
      <w:pPr>
        <w:numPr>
          <w:ilvl w:val="3"/>
          <w:numId w:val="900"/>
        </w:numPr>
        <w:spacing w:before="0" w:after="0"/>
      </w:pPr>
      <w:r>
        <w:t>Trustless Bridges</w:t>
      </w:r>
    </w:p>
    <w:p>
      <w:pPr>
        <w:numPr>
          <w:ilvl w:val="2"/>
          <w:numId w:val="900"/>
        </w:numPr>
        <w:spacing w:before="0" w:after="0"/>
      </w:pPr>
      <w:r>
        <w:t>Relays</w:t>
      </w:r>
    </w:p>
    <w:p>
      <w:pPr>
        <w:numPr>
          <w:ilvl w:val="2"/>
          <w:numId w:val="900"/>
        </w:numPr>
        <w:spacing w:before="0" w:after="0"/>
      </w:pPr>
      <w:r>
        <w:t>Atomic Swaps</w:t>
      </w:r>
    </w:p>
    <w:p>
      <w:pPr>
        <w:numPr>
          <w:ilvl w:val="1"/>
          <w:numId w:val="900"/>
        </w:numPr>
        <w:spacing w:before="0" w:after="0"/>
      </w:pPr>
      <w:r>
        <w:t>Interoperability Standards</w:t>
      </w:r>
    </w:p>
    <w:p>
      <w:pPr>
        <w:numPr>
          <w:ilvl w:val="1"/>
          <w:numId w:val="900"/>
        </w:numPr>
        <w:spacing w:before="0" w:after="0"/>
      </w:pPr>
      <w:r>
        <w:t>Multi-Chain Ecosystems</w:t>
      </w:r>
    </w:p>
    <w:p>
      <w:pPr>
        <w:numPr>
          <w:ilvl w:val="0"/>
          <w:numId w:val="900"/>
        </w:numPr>
        <w:spacing w:before="0" w:after="0"/>
      </w:pPr>
      <w:r>
        <w:t>Regulation and Legal Frameworks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AML and KYC</w:t>
      </w:r>
    </w:p>
    <w:p>
      <w:pPr>
        <w:numPr>
          <w:ilvl w:val="2"/>
          <w:numId w:val="900"/>
        </w:numPr>
        <w:spacing w:before="0" w:after="0"/>
      </w:pPr>
      <w:r>
        <w:t>Securities Regulations</w:t>
      </w:r>
    </w:p>
    <w:p>
      <w:pPr>
        <w:numPr>
          <w:ilvl w:val="1"/>
          <w:numId w:val="900"/>
        </w:numPr>
        <w:spacing w:before="0" w:after="0"/>
      </w:pPr>
      <w:r>
        <w:t>Jurisdictional Challenges</w:t>
      </w:r>
    </w:p>
    <w:p>
      <w:pPr>
        <w:numPr>
          <w:ilvl w:val="2"/>
          <w:numId w:val="900"/>
        </w:numPr>
        <w:spacing w:before="0" w:after="0"/>
      </w:pPr>
      <w:r>
        <w:t>Regulatory Arbitrage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Emerging Standards</w:t>
      </w:r>
    </w:p>
    <w:p>
      <w:pPr>
        <w:numPr>
          <w:ilvl w:val="2"/>
          <w:numId w:val="900"/>
        </w:numPr>
        <w:spacing w:before="0" w:after="0"/>
      </w:pPr>
      <w:r>
        <w:t>Industry Self-Regulation</w:t>
      </w:r>
    </w:p>
    <w:p>
      <w:pPr>
        <w:numPr>
          <w:ilvl w:val="2"/>
          <w:numId w:val="900"/>
        </w:numPr>
        <w:spacing w:before="0" w:after="0"/>
      </w:pPr>
      <w:r>
        <w:t>Government Initiatives</w:t>
      </w:r>
    </w:p>
    <w:p>
      <w:pPr>
        <w:numPr>
          <w:ilvl w:val="1"/>
          <w:numId w:val="900"/>
        </w:numPr>
        <w:spacing w:before="0" w:after="0"/>
      </w:pPr>
      <w:r>
        <w:t>Central Bank Digital Currencies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Quantum Computing Threats</w:t>
      </w:r>
    </w:p>
    <w:p>
      <w:pPr>
        <w:numPr>
          <w:ilvl w:val="1"/>
          <w:numId w:val="900"/>
        </w:numPr>
        <w:spacing w:before="0" w:after="0"/>
      </w:pPr>
      <w:r>
        <w:t>Quantum Computing Basics</w:t>
      </w:r>
    </w:p>
    <w:p>
      <w:pPr>
        <w:numPr>
          <w:ilvl w:val="2"/>
          <w:numId w:val="900"/>
        </w:numPr>
        <w:spacing w:before="0" w:after="0"/>
      </w:pPr>
      <w:r>
        <w:t>Quantum Supremacy</w:t>
      </w:r>
    </w:p>
    <w:p>
      <w:pPr>
        <w:numPr>
          <w:ilvl w:val="2"/>
          <w:numId w:val="900"/>
        </w:numPr>
        <w:spacing w:before="0" w:after="0"/>
      </w:pPr>
      <w:r>
        <w:t>Quantum Algorithms</w:t>
      </w:r>
    </w:p>
    <w:p>
      <w:pPr>
        <w:numPr>
          <w:ilvl w:val="1"/>
          <w:numId w:val="900"/>
        </w:numPr>
        <w:spacing w:before="0" w:after="0"/>
      </w:pPr>
      <w:r>
        <w:t>Shor's Algorithm</w:t>
      </w:r>
    </w:p>
    <w:p>
      <w:pPr>
        <w:numPr>
          <w:ilvl w:val="2"/>
          <w:numId w:val="900"/>
        </w:numPr>
        <w:spacing w:before="0" w:after="0"/>
      </w:pPr>
      <w:r>
        <w:t>Impact on RSA and ECC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1"/>
          <w:numId w:val="900"/>
        </w:numPr>
        <w:spacing w:before="0" w:after="0"/>
      </w:pPr>
      <w:r>
        <w:t>Impact on Cryptography</w:t>
      </w:r>
    </w:p>
    <w:p>
      <w:pPr>
        <w:numPr>
          <w:ilvl w:val="2"/>
          <w:numId w:val="900"/>
        </w:numPr>
        <w:spacing w:before="0" w:after="0"/>
      </w:pPr>
      <w:r>
        <w:t>Hash Function Resistance</w:t>
      </w:r>
    </w:p>
    <w:p>
      <w:pPr>
        <w:numPr>
          <w:ilvl w:val="2"/>
          <w:numId w:val="900"/>
        </w:numPr>
        <w:spacing w:before="0" w:after="0"/>
      </w:pPr>
      <w:r>
        <w:t>Signature Scheme Vulnerabilities</w:t>
      </w:r>
    </w:p>
    <w:p>
      <w:pPr>
        <w:numPr>
          <w:ilvl w:val="1"/>
          <w:numId w:val="900"/>
        </w:numPr>
        <w:spacing w:before="0" w:after="0"/>
      </w:pPr>
      <w:r>
        <w:t>Post-Quantum Cryptography</w:t>
      </w:r>
    </w:p>
    <w:p>
      <w:pPr>
        <w:numPr>
          <w:ilvl w:val="2"/>
          <w:numId w:val="900"/>
        </w:numPr>
        <w:spacing w:before="0" w:after="0"/>
      </w:pPr>
      <w:r>
        <w:t>Lattice-Based Cryptography</w:t>
      </w:r>
    </w:p>
    <w:p>
      <w:pPr>
        <w:numPr>
          <w:ilvl w:val="2"/>
          <w:numId w:val="900"/>
        </w:numPr>
        <w:spacing w:before="0" w:after="0"/>
      </w:pPr>
      <w:r>
        <w:t>Hash-Based Signatures</w:t>
      </w:r>
    </w:p>
    <w:p>
      <w:pPr>
        <w:numPr>
          <w:ilvl w:val="2"/>
          <w:numId w:val="900"/>
        </w:numPr>
        <w:spacing w:before="0" w:after="0"/>
      </w:pPr>
      <w:r>
        <w:t>Code-Based Cryptography</w:t>
      </w:r>
    </w:p>
    <w:p>
      <w:pPr>
        <w:numPr>
          <w:ilvl w:val="2"/>
          <w:numId w:val="900"/>
        </w:numPr>
        <w:spacing w:before="0" w:after="0"/>
      </w:pPr>
      <w:r>
        <w:t>Multivariate Cryptography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Integration with Emerging Technologies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Smart Contract Automation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1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Device Identity Management</w:t>
      </w:r>
    </w:p>
    <w:p>
      <w:pPr>
        <w:numPr>
          <w:ilvl w:val="2"/>
          <w:numId w:val="900"/>
        </w:numPr>
        <w:spacing w:before="0" w:after="0"/>
      </w:pPr>
      <w:r>
        <w:t>Secure Data Sharing</w:t>
      </w:r>
    </w:p>
    <w:p>
      <w:pPr>
        <w:numPr>
          <w:ilvl w:val="2"/>
          <w:numId w:val="900"/>
        </w:numPr>
        <w:spacing w:before="0" w:after="0"/>
      </w:pPr>
      <w:r>
        <w:t>Micropayments</w:t>
      </w:r>
    </w:p>
    <w:p>
      <w:pPr>
        <w:numPr>
          <w:ilvl w:val="2"/>
          <w:numId w:val="900"/>
        </w:numPr>
        <w:spacing w:before="0" w:after="0"/>
      </w:pPr>
      <w:r>
        <w:t>Supply Chain Automation</w:t>
      </w:r>
    </w:p>
    <w:p>
      <w:pPr>
        <w:numPr>
          <w:ilvl w:val="1"/>
          <w:numId w:val="900"/>
        </w:numPr>
        <w:spacing w:before="0" w:after="0"/>
      </w:pPr>
      <w:r>
        <w:t>5G Networks</w:t>
      </w:r>
    </w:p>
    <w:p>
      <w:pPr>
        <w:numPr>
          <w:ilvl w:val="2"/>
          <w:numId w:val="900"/>
        </w:numPr>
        <w:spacing w:before="0" w:after="0"/>
      </w:pPr>
      <w:r>
        <w:t>Enhanced Connectivity</w:t>
      </w:r>
    </w:p>
    <w:p>
      <w:pPr>
        <w:numPr>
          <w:ilvl w:val="2"/>
          <w:numId w:val="900"/>
        </w:numPr>
        <w:spacing w:before="0" w:after="0"/>
      </w:pPr>
      <w:r>
        <w:t>Edge Computing Integration</w:t>
      </w:r>
    </w:p>
    <w:p>
      <w:pPr>
        <w:numPr>
          <w:ilvl w:val="1"/>
          <w:numId w:val="900"/>
        </w:numPr>
        <w:spacing w:before="0" w:after="0"/>
      </w:pPr>
      <w:r>
        <w:t>Augmented and Virtual Reality</w:t>
      </w:r>
    </w:p>
    <w:p>
      <w:pPr>
        <w:numPr>
          <w:ilvl w:val="2"/>
          <w:numId w:val="900"/>
        </w:numPr>
        <w:spacing w:before="0" w:after="0"/>
      </w:pPr>
      <w:r>
        <w:t>Digital Asset Integration</w:t>
      </w:r>
    </w:p>
    <w:p>
      <w:pPr>
        <w:numPr>
          <w:ilvl w:val="2"/>
          <w:numId w:val="900"/>
        </w:numPr>
        <w:spacing w:before="0" w:after="0"/>
      </w:pPr>
      <w:r>
        <w:t>Virtual Economies</w:t>
      </w:r>
    </w:p>
    <w:p>
      <w:pPr>
        <w:numPr>
          <w:ilvl w:val="0"/>
          <w:numId w:val="900"/>
        </w:numPr>
        <w:spacing w:before="0" w:after="0"/>
      </w:pPr>
      <w:r>
        <w:t>Environmental Sustainability</w:t>
      </w:r>
    </w:p>
    <w:p>
      <w:pPr>
        <w:numPr>
          <w:ilvl w:val="1"/>
          <w:numId w:val="900"/>
        </w:numPr>
        <w:spacing w:before="0" w:after="0"/>
      </w:pPr>
      <w:r>
        <w:t>Energy Consumption Concerns</w:t>
      </w:r>
    </w:p>
    <w:p>
      <w:pPr>
        <w:numPr>
          <w:ilvl w:val="1"/>
          <w:numId w:val="900"/>
        </w:numPr>
        <w:spacing w:before="0" w:after="0"/>
      </w:pPr>
      <w:r>
        <w:t>Green Blockchain Initiatives</w:t>
      </w:r>
    </w:p>
    <w:p>
      <w:pPr>
        <w:numPr>
          <w:ilvl w:val="1"/>
          <w:numId w:val="900"/>
        </w:numPr>
        <w:spacing w:before="0" w:after="0"/>
      </w:pPr>
      <w:r>
        <w:t>Carbon Offset Mechanisms</w:t>
      </w:r>
    </w:p>
    <w:p>
      <w:pPr>
        <w:numPr>
          <w:ilvl w:val="1"/>
          <w:numId w:val="900"/>
        </w:numPr>
        <w:spacing w:before="0" w:after="0"/>
      </w:pPr>
      <w:r>
        <w:t>Sustainable Consensus Mechanisms</w:t>
      </w:r>
    </w:p>
    <w:p>
      <w:pPr>
        <w:numPr>
          <w:ilvl w:val="0"/>
          <w:numId w:val="900"/>
        </w:numPr>
        <w:spacing w:before="0" w:after="0"/>
      </w:pPr>
      <w:r>
        <w:t>Social and Economic Impact</w:t>
      </w:r>
    </w:p>
    <w:p>
      <w:pPr>
        <w:numPr>
          <w:ilvl w:val="1"/>
          <w:numId w:val="900"/>
        </w:numPr>
        <w:spacing w:before="0" w:after="0"/>
      </w:pPr>
      <w:r>
        <w:t>Financial Inclusion</w:t>
      </w:r>
    </w:p>
    <w:p>
      <w:pPr>
        <w:numPr>
          <w:ilvl w:val="1"/>
          <w:numId w:val="900"/>
        </w:numPr>
        <w:spacing w:before="0" w:after="0"/>
      </w:pPr>
      <w:r>
        <w:t>Economic Democratization</w:t>
      </w:r>
    </w:p>
    <w:p>
      <w:pPr>
        <w:numPr>
          <w:ilvl w:val="1"/>
          <w:numId w:val="900"/>
        </w:numPr>
        <w:spacing w:before="0" w:after="0"/>
      </w:pPr>
      <w:r>
        <w:t>Digital Divide Considerations</w:t>
      </w:r>
    </w:p>
    <w:p>
      <w:pPr>
        <w:numPr>
          <w:ilvl w:val="1"/>
          <w:numId w:val="900"/>
        </w:numPr>
        <w:spacing w:before="0" w:after="0"/>
      </w:pPr>
      <w:r>
        <w:t>Societal Transformation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