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Black Holes</w:t>
      </w:r>
    </w:p>
    <w:p>
      <w:pPr>
        <w:pStyle w:val="Heading1"/>
      </w:pPr>
      <w:r>
        <w:t>Introduction to Black Holes</w:t>
      </w:r>
    </w:p>
    <w:p>
      <w:pPr>
        <w:numPr>
          <w:ilvl w:val="0"/>
          <w:numId w:val="900"/>
        </w:numPr>
        <w:spacing w:before="0" w:after="0"/>
      </w:pPr>
      <w:r>
        <w:t>Conceptual Overview</w:t>
      </w:r>
    </w:p>
    <w:p>
      <w:pPr>
        <w:numPr>
          <w:ilvl w:val="1"/>
          <w:numId w:val="900"/>
        </w:numPr>
        <w:spacing w:before="0" w:after="0"/>
      </w:pPr>
      <w:r>
        <w:t>The Idea of an Escape Velocity</w:t>
      </w:r>
    </w:p>
    <w:p>
      <w:pPr>
        <w:numPr>
          <w:ilvl w:val="2"/>
          <w:numId w:val="900"/>
        </w:numPr>
        <w:spacing w:before="0" w:after="0"/>
      </w:pPr>
      <w:r>
        <w:t>Definition of Escape Velocity</w:t>
      </w:r>
    </w:p>
    <w:p>
      <w:pPr>
        <w:numPr>
          <w:ilvl w:val="2"/>
          <w:numId w:val="900"/>
        </w:numPr>
        <w:spacing w:before="0" w:after="0"/>
      </w:pPr>
      <w:r>
        <w:t>Mathematical Derivation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Applications to Celestial Bodies</w:t>
      </w:r>
    </w:p>
    <w:p>
      <w:pPr>
        <w:numPr>
          <w:ilvl w:val="1"/>
          <w:numId w:val="900"/>
        </w:numPr>
        <w:spacing w:before="0" w:after="0"/>
      </w:pPr>
      <w:r>
        <w:t>From Newtonian Dark Stars to General Relativity</w:t>
      </w:r>
    </w:p>
    <w:p>
      <w:pPr>
        <w:numPr>
          <w:ilvl w:val="2"/>
          <w:numId w:val="900"/>
        </w:numPr>
        <w:spacing w:before="0" w:after="0"/>
      </w:pPr>
      <w:r>
        <w:t>Newtonian Dark Star Concept</w:t>
      </w:r>
    </w:p>
    <w:p>
      <w:pPr>
        <w:numPr>
          <w:ilvl w:val="2"/>
          <w:numId w:val="900"/>
        </w:numPr>
        <w:spacing w:before="0" w:after="0"/>
      </w:pPr>
      <w:r>
        <w:t>Limitations of Newtonian Gravity</w:t>
      </w:r>
    </w:p>
    <w:p>
      <w:pPr>
        <w:numPr>
          <w:ilvl w:val="2"/>
          <w:numId w:val="900"/>
        </w:numPr>
        <w:spacing w:before="0" w:after="0"/>
      </w:pPr>
      <w:r>
        <w:t>Transition to Relativistic Models</w:t>
      </w:r>
    </w:p>
    <w:p>
      <w:pPr>
        <w:numPr>
          <w:ilvl w:val="2"/>
          <w:numId w:val="900"/>
        </w:numPr>
        <w:spacing w:before="0" w:after="0"/>
      </w:pPr>
      <w:r>
        <w:t>Modern Understanding</w:t>
      </w:r>
    </w:p>
    <w:p>
      <w:pPr>
        <w:numPr>
          <w:ilvl w:val="0"/>
          <w:numId w:val="900"/>
        </w:numPr>
        <w:spacing w:before="0" w:after="0"/>
      </w:pPr>
      <w:r>
        <w:t>Historical Milestones</w:t>
      </w:r>
    </w:p>
    <w:p>
      <w:pPr>
        <w:numPr>
          <w:ilvl w:val="1"/>
          <w:numId w:val="900"/>
        </w:numPr>
        <w:spacing w:before="0" w:after="0"/>
      </w:pPr>
      <w:r>
        <w:t>Early Theoretical Foundations</w:t>
      </w:r>
    </w:p>
    <w:p>
      <w:pPr>
        <w:numPr>
          <w:ilvl w:val="2"/>
          <w:numId w:val="900"/>
        </w:numPr>
        <w:spacing w:before="0" w:after="0"/>
      </w:pPr>
      <w:r>
        <w:t>John Michell's Dark Star Theory</w:t>
      </w:r>
    </w:p>
    <w:p>
      <w:pPr>
        <w:numPr>
          <w:ilvl w:val="2"/>
          <w:numId w:val="900"/>
        </w:numPr>
        <w:spacing w:before="0" w:after="0"/>
      </w:pPr>
      <w:r>
        <w:t>Pierre-Simon Laplace's Contributions</w:t>
      </w:r>
    </w:p>
    <w:p>
      <w:pPr>
        <w:numPr>
          <w:ilvl w:val="2"/>
          <w:numId w:val="900"/>
        </w:numPr>
        <w:spacing w:before="0" w:after="0"/>
      </w:pPr>
      <w:r>
        <w:t>Historical Context of 18th Century Physics</w:t>
      </w:r>
    </w:p>
    <w:p>
      <w:pPr>
        <w:numPr>
          <w:ilvl w:val="1"/>
          <w:numId w:val="900"/>
        </w:numPr>
        <w:spacing w:before="0" w:after="0"/>
      </w:pPr>
      <w:r>
        <w:t>Einstein's Revolutionary Framework</w:t>
      </w:r>
    </w:p>
    <w:p>
      <w:pPr>
        <w:numPr>
          <w:ilvl w:val="2"/>
          <w:numId w:val="900"/>
        </w:numPr>
        <w:spacing w:before="0" w:after="0"/>
      </w:pPr>
      <w:r>
        <w:t>Publication of General Relativity</w:t>
      </w:r>
    </w:p>
    <w:p>
      <w:pPr>
        <w:numPr>
          <w:ilvl w:val="2"/>
          <w:numId w:val="900"/>
        </w:numPr>
        <w:spacing w:before="0" w:after="0"/>
      </w:pPr>
      <w:r>
        <w:t>Key Predictions Relevant to Black Holes</w:t>
      </w:r>
    </w:p>
    <w:p>
      <w:pPr>
        <w:numPr>
          <w:ilvl w:val="2"/>
          <w:numId w:val="900"/>
        </w:numPr>
        <w:spacing w:before="0" w:after="0"/>
      </w:pPr>
      <w:r>
        <w:t>Initial Reception and Skepticism</w:t>
      </w:r>
    </w:p>
    <w:p>
      <w:pPr>
        <w:numPr>
          <w:ilvl w:val="1"/>
          <w:numId w:val="900"/>
        </w:numPr>
        <w:spacing w:before="0" w:after="0"/>
      </w:pPr>
      <w:r>
        <w:t>Mathematical Solutions</w:t>
      </w:r>
    </w:p>
    <w:p>
      <w:pPr>
        <w:numPr>
          <w:ilvl w:val="2"/>
          <w:numId w:val="900"/>
        </w:numPr>
        <w:spacing w:before="0" w:after="0"/>
      </w:pPr>
      <w:r>
        <w:t>Karl Schwarzschild's Solution</w:t>
      </w:r>
    </w:p>
    <w:p>
      <w:pPr>
        <w:numPr>
          <w:ilvl w:val="2"/>
          <w:numId w:val="900"/>
        </w:numPr>
        <w:spacing w:before="0" w:after="0"/>
      </w:pPr>
      <w:r>
        <w:t>Schwarzschild Metric</w:t>
      </w:r>
    </w:p>
    <w:p>
      <w:pPr>
        <w:numPr>
          <w:ilvl w:val="2"/>
          <w:numId w:val="900"/>
        </w:numPr>
        <w:spacing w:before="0" w:after="0"/>
      </w:pPr>
      <w:r>
        <w:t>Implications for Black Hole Structure</w:t>
      </w:r>
    </w:p>
    <w:p>
      <w:pPr>
        <w:numPr>
          <w:ilvl w:val="1"/>
          <w:numId w:val="900"/>
        </w:numPr>
        <w:spacing w:before="0" w:after="0"/>
      </w:pPr>
      <w:r>
        <w:t>Stellar Collapse Theory</w:t>
      </w:r>
    </w:p>
    <w:p>
      <w:pPr>
        <w:numPr>
          <w:ilvl w:val="2"/>
          <w:numId w:val="900"/>
        </w:numPr>
        <w:spacing w:before="0" w:after="0"/>
      </w:pPr>
      <w:r>
        <w:t>Oppenheimer-Snyder Model</w:t>
      </w:r>
    </w:p>
    <w:p>
      <w:pPr>
        <w:numPr>
          <w:ilvl w:val="2"/>
          <w:numId w:val="900"/>
        </w:numPr>
        <w:spacing w:before="0" w:after="0"/>
      </w:pPr>
      <w:r>
        <w:t>Volkoff's Contributions</w:t>
      </w:r>
    </w:p>
    <w:p>
      <w:pPr>
        <w:numPr>
          <w:ilvl w:val="2"/>
          <w:numId w:val="900"/>
        </w:numPr>
        <w:spacing w:before="0" w:after="0"/>
      </w:pPr>
      <w:r>
        <w:t>Tolman-Oppenheimer-Volkoff Limit</w:t>
      </w:r>
    </w:p>
    <w:p>
      <w:pPr>
        <w:numPr>
          <w:ilvl w:val="1"/>
          <w:numId w:val="900"/>
        </w:numPr>
        <w:spacing w:before="0" w:after="0"/>
      </w:pPr>
      <w:r>
        <w:t>Terminology and Recognition</w:t>
      </w:r>
    </w:p>
    <w:p>
      <w:pPr>
        <w:numPr>
          <w:ilvl w:val="2"/>
          <w:numId w:val="900"/>
        </w:numPr>
        <w:spacing w:before="0" w:after="0"/>
      </w:pPr>
      <w:r>
        <w:t>Origin of the Term "Black Hole"</w:t>
      </w:r>
    </w:p>
    <w:p>
      <w:pPr>
        <w:numPr>
          <w:ilvl w:val="2"/>
          <w:numId w:val="900"/>
        </w:numPr>
        <w:spacing w:before="0" w:after="0"/>
      </w:pPr>
      <w:r>
        <w:t>John Wheeler's Role</w:t>
      </w:r>
    </w:p>
    <w:p>
      <w:pPr>
        <w:numPr>
          <w:ilvl w:val="2"/>
          <w:numId w:val="900"/>
        </w:numPr>
        <w:spacing w:before="0" w:after="0"/>
      </w:pPr>
      <w:r>
        <w:t>Adoption in Scientific Literature</w:t>
      </w:r>
    </w:p>
    <w:p>
      <w:pPr>
        <w:numPr>
          <w:ilvl w:val="1"/>
          <w:numId w:val="900"/>
        </w:numPr>
        <w:spacing w:before="0" w:after="0"/>
      </w:pPr>
      <w:r>
        <w:t>Observational Breakthroughs</w:t>
      </w:r>
    </w:p>
    <w:p>
      <w:pPr>
        <w:numPr>
          <w:ilvl w:val="2"/>
          <w:numId w:val="900"/>
        </w:numPr>
        <w:spacing w:before="0" w:after="0"/>
      </w:pPr>
      <w:r>
        <w:t>Discovery of Cygnus X-1</w:t>
      </w:r>
    </w:p>
    <w:p>
      <w:pPr>
        <w:numPr>
          <w:ilvl w:val="2"/>
          <w:numId w:val="900"/>
        </w:numPr>
        <w:spacing w:before="0" w:after="0"/>
      </w:pPr>
      <w:r>
        <w:t>First Indirect Evidence</w:t>
      </w:r>
    </w:p>
    <w:p>
      <w:pPr>
        <w:numPr>
          <w:ilvl w:val="2"/>
          <w:numId w:val="900"/>
        </w:numPr>
        <w:spacing w:before="0" w:after="0"/>
      </w:pPr>
      <w:r>
        <w:t>Significance in Astrophysics</w:t>
      </w:r>
    </w:p>
    <w:p>
      <w:pPr>
        <w:numPr>
          <w:ilvl w:val="1"/>
          <w:numId w:val="900"/>
        </w:numPr>
        <w:spacing w:before="0" w:after="0"/>
      </w:pPr>
      <w:r>
        <w:t>Modern Confirmations</w:t>
      </w:r>
    </w:p>
    <w:p>
      <w:pPr>
        <w:numPr>
          <w:ilvl w:val="2"/>
          <w:numId w:val="900"/>
        </w:numPr>
        <w:spacing w:before="0" w:after="0"/>
      </w:pPr>
      <w:r>
        <w:t>Gravitational Wave Detections</w:t>
      </w:r>
    </w:p>
    <w:p>
      <w:pPr>
        <w:numPr>
          <w:ilvl w:val="2"/>
          <w:numId w:val="900"/>
        </w:numPr>
        <w:spacing w:before="0" w:after="0"/>
      </w:pPr>
      <w:r>
        <w:t>LIGO and Virgo Discoveries</w:t>
      </w:r>
    </w:p>
    <w:p>
      <w:pPr>
        <w:numPr>
          <w:ilvl w:val="2"/>
          <w:numId w:val="900"/>
        </w:numPr>
        <w:spacing w:before="0" w:after="0"/>
      </w:pPr>
      <w:r>
        <w:t>Binary Black Hole Mergers</w:t>
      </w:r>
    </w:p>
    <w:p>
      <w:pPr>
        <w:numPr>
          <w:ilvl w:val="2"/>
          <w:numId w:val="900"/>
        </w:numPr>
        <w:spacing w:before="0" w:after="0"/>
      </w:pPr>
      <w:r>
        <w:t>Event Horizon Telescope Achievements</w:t>
      </w:r>
    </w:p>
    <w:p>
      <w:pPr>
        <w:numPr>
          <w:ilvl w:val="2"/>
          <w:numId w:val="900"/>
        </w:numPr>
        <w:spacing w:before="0" w:after="0"/>
      </w:pPr>
      <w:r>
        <w:t>First Images of M87* and Sagittarius A*</w:t>
      </w:r>
    </w:p>
    <w:p>
      <w:pPr>
        <w:pStyle w:val="Heading1"/>
      </w:pPr>
      <w:r>
        <w:t>The Theoretical Framework: General Relativity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The Equivalence Principle</w:t>
      </w:r>
    </w:p>
    <w:p>
      <w:pPr>
        <w:numPr>
          <w:ilvl w:val="2"/>
          <w:numId w:val="900"/>
        </w:numPr>
        <w:spacing w:before="0" w:after="0"/>
      </w:pPr>
      <w:r>
        <w:t>Weak Equivalence Principle</w:t>
      </w:r>
    </w:p>
    <w:p>
      <w:pPr>
        <w:numPr>
          <w:ilvl w:val="2"/>
          <w:numId w:val="900"/>
        </w:numPr>
        <w:spacing w:before="0" w:after="0"/>
      </w:pPr>
      <w:r>
        <w:t>Strong Equivalence Principle</w:t>
      </w:r>
    </w:p>
    <w:p>
      <w:pPr>
        <w:numPr>
          <w:ilvl w:val="2"/>
          <w:numId w:val="900"/>
        </w:numPr>
        <w:spacing w:before="0" w:after="0"/>
      </w:pPr>
      <w:r>
        <w:t>Local Inertial Frames</w:t>
      </w:r>
    </w:p>
    <w:p>
      <w:pPr>
        <w:numPr>
          <w:ilvl w:val="2"/>
          <w:numId w:val="900"/>
        </w:numPr>
        <w:spacing w:before="0" w:after="0"/>
      </w:pPr>
      <w:r>
        <w:t>Gravitational vs. Inertial Mass</w:t>
      </w:r>
    </w:p>
    <w:p>
      <w:pPr>
        <w:numPr>
          <w:ilvl w:val="1"/>
          <w:numId w:val="900"/>
        </w:numPr>
        <w:spacing w:before="0" w:after="0"/>
      </w:pPr>
      <w:r>
        <w:t>Spacetime Geometry</w:t>
      </w:r>
    </w:p>
    <w:p>
      <w:pPr>
        <w:numPr>
          <w:ilvl w:val="2"/>
          <w:numId w:val="900"/>
        </w:numPr>
        <w:spacing w:before="0" w:after="0"/>
      </w:pPr>
      <w:r>
        <w:t>Concept of Spacetime</w:t>
      </w:r>
    </w:p>
    <w:p>
      <w:pPr>
        <w:numPr>
          <w:ilvl w:val="2"/>
          <w:numId w:val="900"/>
        </w:numPr>
        <w:spacing w:before="0" w:after="0"/>
      </w:pPr>
      <w:r>
        <w:t>Four-Dimensional Manifold</w:t>
      </w:r>
    </w:p>
    <w:p>
      <w:pPr>
        <w:numPr>
          <w:ilvl w:val="2"/>
          <w:numId w:val="900"/>
        </w:numPr>
        <w:spacing w:before="0" w:after="0"/>
      </w:pPr>
      <w:r>
        <w:t>Metric Tensor</w:t>
      </w:r>
    </w:p>
    <w:p>
      <w:pPr>
        <w:numPr>
          <w:ilvl w:val="2"/>
          <w:numId w:val="900"/>
        </w:numPr>
        <w:spacing w:before="0" w:after="0"/>
      </w:pPr>
      <w:r>
        <w:t>Warping by Mass and Energy</w:t>
      </w:r>
    </w:p>
    <w:p>
      <w:pPr>
        <w:numPr>
          <w:ilvl w:val="1"/>
          <w:numId w:val="900"/>
        </w:numPr>
        <w:spacing w:before="0" w:after="0"/>
      </w:pPr>
      <w:r>
        <w:t>Curvature and Gravity</w:t>
      </w:r>
    </w:p>
    <w:p>
      <w:pPr>
        <w:numPr>
          <w:ilvl w:val="2"/>
          <w:numId w:val="900"/>
        </w:numPr>
        <w:spacing w:before="0" w:after="0"/>
      </w:pPr>
      <w:r>
        <w:t>Spacetime Curvature</w:t>
      </w:r>
    </w:p>
    <w:p>
      <w:pPr>
        <w:numPr>
          <w:ilvl w:val="2"/>
          <w:numId w:val="900"/>
        </w:numPr>
        <w:spacing w:before="0" w:after="0"/>
      </w:pPr>
      <w:r>
        <w:t>Geodesics and Free-Fall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Effects on Light and Matter</w:t>
      </w:r>
    </w:p>
    <w:p>
      <w:pPr>
        <w:numPr>
          <w:ilvl w:val="1"/>
          <w:numId w:val="900"/>
        </w:numPr>
        <w:spacing w:before="0" w:after="0"/>
      </w:pPr>
      <w:r>
        <w:t>Einstein Field Equations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Energy-Momentum Tensor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0"/>
          <w:numId w:val="900"/>
        </w:numPr>
        <w:spacing w:before="0" w:after="0"/>
      </w:pPr>
      <w:r>
        <w:t>Key Relativistic Phenomena</w:t>
      </w:r>
    </w:p>
    <w:p>
      <w:pPr>
        <w:numPr>
          <w:ilvl w:val="1"/>
          <w:numId w:val="900"/>
        </w:numPr>
        <w:spacing w:before="0" w:after="0"/>
      </w:pPr>
      <w:r>
        <w:t>Gravitational Effects on Light</w:t>
      </w:r>
    </w:p>
    <w:p>
      <w:pPr>
        <w:numPr>
          <w:ilvl w:val="2"/>
          <w:numId w:val="900"/>
        </w:numPr>
        <w:spacing w:before="0" w:after="0"/>
      </w:pPr>
      <w:r>
        <w:t>Gravitational Lensing</w:t>
      </w:r>
    </w:p>
    <w:p>
      <w:pPr>
        <w:numPr>
          <w:ilvl w:val="2"/>
          <w:numId w:val="900"/>
        </w:numPr>
        <w:spacing w:before="0" w:after="0"/>
      </w:pPr>
      <w:r>
        <w:t>Deflection of Light Rays</w:t>
      </w:r>
    </w:p>
    <w:p>
      <w:pPr>
        <w:numPr>
          <w:ilvl w:val="2"/>
          <w:numId w:val="900"/>
        </w:numPr>
        <w:spacing w:before="0" w:after="0"/>
      </w:pPr>
      <w:r>
        <w:t>Weak and Strong Lensing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1"/>
          <w:numId w:val="900"/>
        </w:numPr>
        <w:spacing w:before="0" w:after="0"/>
      </w:pPr>
      <w:r>
        <w:t>Time Dilation Effects</w:t>
      </w:r>
    </w:p>
    <w:p>
      <w:pPr>
        <w:numPr>
          <w:ilvl w:val="2"/>
          <w:numId w:val="900"/>
        </w:numPr>
        <w:spacing w:before="0" w:after="0"/>
      </w:pPr>
      <w:r>
        <w:t>Gravitational Time Dilation</w:t>
      </w:r>
    </w:p>
    <w:p>
      <w:pPr>
        <w:numPr>
          <w:ilvl w:val="2"/>
          <w:numId w:val="900"/>
        </w:numPr>
        <w:spacing w:before="0" w:after="0"/>
      </w:pPr>
      <w:r>
        <w:t>Time Slowing Near Massive Objects</w:t>
      </w:r>
    </w:p>
    <w:p>
      <w:pPr>
        <w:numPr>
          <w:ilvl w:val="2"/>
          <w:numId w:val="900"/>
        </w:numPr>
        <w:spacing w:before="0" w:after="0"/>
      </w:pPr>
      <w:r>
        <w:t>Experimental Confirmation</w:t>
      </w:r>
    </w:p>
    <w:p>
      <w:pPr>
        <w:numPr>
          <w:ilvl w:val="2"/>
          <w:numId w:val="900"/>
        </w:numPr>
        <w:spacing w:before="0" w:after="0"/>
      </w:pPr>
      <w:r>
        <w:t>GPS Satellite Corrections</w:t>
      </w:r>
    </w:p>
    <w:p>
      <w:pPr>
        <w:numPr>
          <w:ilvl w:val="1"/>
          <w:numId w:val="900"/>
        </w:numPr>
        <w:spacing w:before="0" w:after="0"/>
      </w:pPr>
      <w:r>
        <w:t>Frequency Shifts</w:t>
      </w:r>
    </w:p>
    <w:p>
      <w:pPr>
        <w:numPr>
          <w:ilvl w:val="2"/>
          <w:numId w:val="900"/>
        </w:numPr>
        <w:spacing w:before="0" w:after="0"/>
      </w:pPr>
      <w:r>
        <w:t>Gravitational Redshift</w:t>
      </w:r>
    </w:p>
    <w:p>
      <w:pPr>
        <w:numPr>
          <w:ilvl w:val="2"/>
          <w:numId w:val="900"/>
        </w:numPr>
        <w:spacing w:before="0" w:after="0"/>
      </w:pPr>
      <w:r>
        <w:t>Gravitational Blueshift</w:t>
      </w:r>
    </w:p>
    <w:p>
      <w:pPr>
        <w:numPr>
          <w:ilvl w:val="2"/>
          <w:numId w:val="900"/>
        </w:numPr>
        <w:spacing w:before="0" w:after="0"/>
      </w:pPr>
      <w:r>
        <w:t>Wavelength Changes in Gravity Wells</w:t>
      </w:r>
    </w:p>
    <w:p>
      <w:pPr>
        <w:numPr>
          <w:ilvl w:val="2"/>
          <w:numId w:val="900"/>
        </w:numPr>
        <w:spacing w:before="0" w:after="0"/>
      </w:pPr>
      <w:r>
        <w:t>Astrophysical Observations</w:t>
      </w:r>
    </w:p>
    <w:p>
      <w:pPr>
        <w:numPr>
          <w:ilvl w:val="1"/>
          <w:numId w:val="900"/>
        </w:numPr>
        <w:spacing w:before="0" w:after="0"/>
      </w:pPr>
      <w:r>
        <w:t>Rotational Effects</w:t>
      </w:r>
    </w:p>
    <w:p>
      <w:pPr>
        <w:numPr>
          <w:ilvl w:val="2"/>
          <w:numId w:val="900"/>
        </w:numPr>
        <w:spacing w:before="0" w:after="0"/>
      </w:pPr>
      <w:r>
        <w:t>Frame-Dragging</w:t>
      </w:r>
    </w:p>
    <w:p>
      <w:pPr>
        <w:numPr>
          <w:ilvl w:val="2"/>
          <w:numId w:val="900"/>
        </w:numPr>
        <w:spacing w:before="0" w:after="0"/>
      </w:pPr>
      <w:r>
        <w:t>Lense-Thirring Effect</w:t>
      </w:r>
    </w:p>
    <w:p>
      <w:pPr>
        <w:numPr>
          <w:ilvl w:val="2"/>
          <w:numId w:val="900"/>
        </w:numPr>
        <w:spacing w:before="0" w:after="0"/>
      </w:pPr>
      <w:r>
        <w:t>Rotating Masses and Spacetime</w:t>
      </w:r>
    </w:p>
    <w:p>
      <w:pPr>
        <w:numPr>
          <w:ilvl w:val="2"/>
          <w:numId w:val="900"/>
        </w:numPr>
        <w:spacing w:before="0" w:after="0"/>
      </w:pPr>
      <w:r>
        <w:t>Experimental Tests</w:t>
      </w:r>
    </w:p>
    <w:p>
      <w:pPr>
        <w:pStyle w:val="Heading1"/>
      </w:pPr>
      <w:r>
        <w:t>Anatomy of a Black Hole</w:t>
      </w:r>
    </w:p>
    <w:p>
      <w:pPr>
        <w:numPr>
          <w:ilvl w:val="0"/>
          <w:numId w:val="900"/>
        </w:numPr>
        <w:spacing w:before="0" w:after="0"/>
      </w:pPr>
      <w:r>
        <w:t>The Central Singularity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Point of Infinite Density</w:t>
      </w:r>
    </w:p>
    <w:p>
      <w:pPr>
        <w:numPr>
          <w:ilvl w:val="2"/>
          <w:numId w:val="900"/>
        </w:numPr>
        <w:spacing w:before="0" w:after="0"/>
      </w:pPr>
      <w:r>
        <w:t>Zero Volume</w:t>
      </w:r>
    </w:p>
    <w:p>
      <w:pPr>
        <w:numPr>
          <w:ilvl w:val="2"/>
          <w:numId w:val="900"/>
        </w:numPr>
        <w:spacing w:before="0" w:after="0"/>
      </w:pPr>
      <w:r>
        <w:t>Infinite Curvature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Coordinate Singularities vs. Physical Singularities</w:t>
      </w:r>
    </w:p>
    <w:p>
      <w:pPr>
        <w:numPr>
          <w:ilvl w:val="2"/>
          <w:numId w:val="900"/>
        </w:numPr>
        <w:spacing w:before="0" w:after="0"/>
      </w:pPr>
      <w:r>
        <w:t>Kretschmann Scalar</w:t>
      </w:r>
    </w:p>
    <w:p>
      <w:pPr>
        <w:numPr>
          <w:ilvl w:val="1"/>
          <w:numId w:val="900"/>
        </w:numPr>
        <w:spacing w:before="0" w:after="0"/>
      </w:pPr>
      <w:r>
        <w:t>Physics Breakdown</w:t>
      </w:r>
    </w:p>
    <w:p>
      <w:pPr>
        <w:numPr>
          <w:ilvl w:val="2"/>
          <w:numId w:val="900"/>
        </w:numPr>
        <w:spacing w:before="0" w:after="0"/>
      </w:pPr>
      <w:r>
        <w:t>Limits of General Relativity</w:t>
      </w:r>
    </w:p>
    <w:p>
      <w:pPr>
        <w:numPr>
          <w:ilvl w:val="2"/>
          <w:numId w:val="900"/>
        </w:numPr>
        <w:spacing w:before="0" w:after="0"/>
      </w:pPr>
      <w:r>
        <w:t>Need for Quantum Gravity</w:t>
      </w:r>
    </w:p>
    <w:p>
      <w:pPr>
        <w:numPr>
          <w:ilvl w:val="2"/>
          <w:numId w:val="900"/>
        </w:numPr>
        <w:spacing w:before="0" w:after="0"/>
      </w:pPr>
      <w:r>
        <w:t>Planck Scale Physics</w:t>
      </w:r>
    </w:p>
    <w:p>
      <w:pPr>
        <w:numPr>
          <w:ilvl w:val="1"/>
          <w:numId w:val="900"/>
        </w:numPr>
        <w:spacing w:before="0" w:after="0"/>
      </w:pPr>
      <w:r>
        <w:t>Cosmic Censorship</w:t>
      </w:r>
    </w:p>
    <w:p>
      <w:pPr>
        <w:numPr>
          <w:ilvl w:val="2"/>
          <w:numId w:val="900"/>
        </w:numPr>
        <w:spacing w:before="0" w:after="0"/>
      </w:pPr>
      <w:r>
        <w:t>Weak Cosmic Censorship Hypothesis</w:t>
      </w:r>
    </w:p>
    <w:p>
      <w:pPr>
        <w:numPr>
          <w:ilvl w:val="2"/>
          <w:numId w:val="900"/>
        </w:numPr>
        <w:spacing w:before="0" w:after="0"/>
      </w:pPr>
      <w:r>
        <w:t>Strong Cosmic Censorship Hypothesis</w:t>
      </w:r>
    </w:p>
    <w:p>
      <w:pPr>
        <w:numPr>
          <w:ilvl w:val="2"/>
          <w:numId w:val="900"/>
        </w:numPr>
        <w:spacing w:before="0" w:after="0"/>
      </w:pPr>
      <w:r>
        <w:t>Implications for Observability</w:t>
      </w:r>
    </w:p>
    <w:p>
      <w:pPr>
        <w:numPr>
          <w:ilvl w:val="0"/>
          <w:numId w:val="900"/>
        </w:numPr>
        <w:spacing w:before="0" w:after="0"/>
      </w:pPr>
      <w:r>
        <w:t>The Event Horizon</w:t>
      </w:r>
    </w:p>
    <w:p>
      <w:pPr>
        <w:numPr>
          <w:ilvl w:val="1"/>
          <w:numId w:val="900"/>
        </w:numPr>
        <w:spacing w:before="0" w:after="0"/>
      </w:pPr>
      <w:r>
        <w:t>Fundamental Properties</w:t>
      </w:r>
    </w:p>
    <w:p>
      <w:pPr>
        <w:numPr>
          <w:ilvl w:val="2"/>
          <w:numId w:val="900"/>
        </w:numPr>
        <w:spacing w:before="0" w:after="0"/>
      </w:pPr>
      <w:r>
        <w:t>Point of No Return</w:t>
      </w:r>
    </w:p>
    <w:p>
      <w:pPr>
        <w:numPr>
          <w:ilvl w:val="2"/>
          <w:numId w:val="900"/>
        </w:numPr>
        <w:spacing w:before="0" w:after="0"/>
      </w:pPr>
      <w:r>
        <w:t>Null Surface</w:t>
      </w:r>
    </w:p>
    <w:p>
      <w:pPr>
        <w:numPr>
          <w:ilvl w:val="2"/>
          <w:numId w:val="900"/>
        </w:numPr>
        <w:spacing w:before="0" w:after="0"/>
      </w:pPr>
      <w:r>
        <w:t>One-Way Membrane</w:t>
      </w:r>
    </w:p>
    <w:p>
      <w:pPr>
        <w:numPr>
          <w:ilvl w:val="1"/>
          <w:numId w:val="900"/>
        </w:numPr>
        <w:spacing w:before="0" w:after="0"/>
      </w:pPr>
      <w:r>
        <w:t>Schwarzschild Radius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Scaling with Mass</w:t>
      </w:r>
    </w:p>
    <w:p>
      <w:pPr>
        <w:numPr>
          <w:ilvl w:val="1"/>
          <w:numId w:val="900"/>
        </w:numPr>
        <w:spacing w:before="0" w:after="0"/>
      </w:pPr>
      <w:r>
        <w:t>Causal Structure</w:t>
      </w:r>
    </w:p>
    <w:p>
      <w:pPr>
        <w:numPr>
          <w:ilvl w:val="2"/>
          <w:numId w:val="900"/>
        </w:numPr>
        <w:spacing w:before="0" w:after="0"/>
      </w:pPr>
      <w:r>
        <w:t>Causal Disconnection</w:t>
      </w:r>
    </w:p>
    <w:p>
      <w:pPr>
        <w:numPr>
          <w:ilvl w:val="2"/>
          <w:numId w:val="900"/>
        </w:numPr>
        <w:spacing w:before="0" w:after="0"/>
      </w:pPr>
      <w:r>
        <w:t>Information Barriers</w:t>
      </w:r>
    </w:p>
    <w:p>
      <w:pPr>
        <w:numPr>
          <w:ilvl w:val="2"/>
          <w:numId w:val="900"/>
        </w:numPr>
        <w:spacing w:before="0" w:after="0"/>
      </w:pPr>
      <w:r>
        <w:t>Light Cones and Causality</w:t>
      </w:r>
    </w:p>
    <w:p>
      <w:pPr>
        <w:numPr>
          <w:ilvl w:val="1"/>
          <w:numId w:val="900"/>
        </w:numPr>
        <w:spacing w:before="0" w:after="0"/>
      </w:pPr>
      <w:r>
        <w:t>Horizon Dynamics</w:t>
      </w:r>
    </w:p>
    <w:p>
      <w:pPr>
        <w:numPr>
          <w:ilvl w:val="2"/>
          <w:numId w:val="900"/>
        </w:numPr>
        <w:spacing w:before="0" w:after="0"/>
      </w:pPr>
      <w:r>
        <w:t>Area Increase Theorem</w:t>
      </w:r>
    </w:p>
    <w:p>
      <w:pPr>
        <w:numPr>
          <w:ilvl w:val="2"/>
          <w:numId w:val="900"/>
        </w:numPr>
        <w:spacing w:before="0" w:after="0"/>
      </w:pPr>
      <w:r>
        <w:t>Horizon Generators</w:t>
      </w:r>
    </w:p>
    <w:p>
      <w:pPr>
        <w:numPr>
          <w:ilvl w:val="2"/>
          <w:numId w:val="900"/>
        </w:numPr>
        <w:spacing w:before="0" w:after="0"/>
      </w:pPr>
      <w:r>
        <w:t>Surface Gravity</w:t>
      </w:r>
    </w:p>
    <w:p>
      <w:pPr>
        <w:numPr>
          <w:ilvl w:val="0"/>
          <w:numId w:val="900"/>
        </w:numPr>
        <w:spacing w:before="0" w:after="0"/>
      </w:pPr>
      <w:r>
        <w:t>Structure of Rotating Black Holes</w:t>
      </w:r>
    </w:p>
    <w:p>
      <w:pPr>
        <w:numPr>
          <w:ilvl w:val="1"/>
          <w:numId w:val="900"/>
        </w:numPr>
        <w:spacing w:before="0" w:after="0"/>
      </w:pPr>
      <w:r>
        <w:t>Kerr Geometry</w:t>
      </w:r>
    </w:p>
    <w:p>
      <w:pPr>
        <w:numPr>
          <w:ilvl w:val="2"/>
          <w:numId w:val="900"/>
        </w:numPr>
        <w:spacing w:before="0" w:after="0"/>
      </w:pPr>
      <w:r>
        <w:t>Kerr Metric</w:t>
      </w:r>
    </w:p>
    <w:p>
      <w:pPr>
        <w:numPr>
          <w:ilvl w:val="2"/>
          <w:numId w:val="900"/>
        </w:numPr>
        <w:spacing w:before="0" w:after="0"/>
      </w:pPr>
      <w:r>
        <w:t>Ring Singularity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The Ergosphere</w:t>
      </w:r>
    </w:p>
    <w:p>
      <w:pPr>
        <w:numPr>
          <w:ilvl w:val="2"/>
          <w:numId w:val="900"/>
        </w:numPr>
        <w:spacing w:before="0" w:after="0"/>
      </w:pPr>
      <w:r>
        <w:t>Definition and Boundaries</w:t>
      </w:r>
    </w:p>
    <w:p>
      <w:pPr>
        <w:numPr>
          <w:ilvl w:val="2"/>
          <w:numId w:val="900"/>
        </w:numPr>
        <w:spacing w:before="0" w:after="0"/>
      </w:pPr>
      <w:r>
        <w:t>Static Limit Surface</w:t>
      </w:r>
    </w:p>
    <w:p>
      <w:pPr>
        <w:numPr>
          <w:ilvl w:val="2"/>
          <w:numId w:val="900"/>
        </w:numPr>
        <w:spacing w:before="0" w:after="0"/>
      </w:pPr>
      <w:r>
        <w:t>Spacetime Dragging</w:t>
      </w:r>
    </w:p>
    <w:p>
      <w:pPr>
        <w:numPr>
          <w:ilvl w:val="2"/>
          <w:numId w:val="900"/>
        </w:numPr>
        <w:spacing w:before="0" w:after="0"/>
      </w:pPr>
      <w:r>
        <w:t>Penrose Process</w:t>
      </w:r>
    </w:p>
    <w:p>
      <w:pPr>
        <w:numPr>
          <w:ilvl w:val="2"/>
          <w:numId w:val="900"/>
        </w:numPr>
        <w:spacing w:before="0" w:after="0"/>
      </w:pPr>
      <w:r>
        <w:t>Energy Extraction Mechanisms</w:t>
      </w:r>
    </w:p>
    <w:p>
      <w:pPr>
        <w:numPr>
          <w:ilvl w:val="1"/>
          <w:numId w:val="900"/>
        </w:numPr>
        <w:spacing w:before="0" w:after="0"/>
      </w:pPr>
      <w:r>
        <w:t>Multiple Horizons</w:t>
      </w:r>
    </w:p>
    <w:p>
      <w:pPr>
        <w:numPr>
          <w:ilvl w:val="2"/>
          <w:numId w:val="900"/>
        </w:numPr>
        <w:spacing w:before="0" w:after="0"/>
      </w:pPr>
      <w:r>
        <w:t>Outer Event Horizon</w:t>
      </w:r>
    </w:p>
    <w:p>
      <w:pPr>
        <w:numPr>
          <w:ilvl w:val="2"/>
          <w:numId w:val="900"/>
        </w:numPr>
        <w:spacing w:before="0" w:after="0"/>
      </w:pPr>
      <w:r>
        <w:t>Inner Cauchy Horizon</w:t>
      </w:r>
    </w:p>
    <w:p>
      <w:pPr>
        <w:numPr>
          <w:ilvl w:val="2"/>
          <w:numId w:val="900"/>
        </w:numPr>
        <w:spacing w:before="0" w:after="0"/>
      </w:pPr>
      <w:r>
        <w:t>Horizon Structure</w:t>
      </w:r>
    </w:p>
    <w:p>
      <w:pPr>
        <w:numPr>
          <w:ilvl w:val="1"/>
          <w:numId w:val="900"/>
        </w:numPr>
        <w:spacing w:before="0" w:after="0"/>
      </w:pPr>
      <w:r>
        <w:t>Rotational Effects</w:t>
      </w:r>
    </w:p>
    <w:p>
      <w:pPr>
        <w:numPr>
          <w:ilvl w:val="2"/>
          <w:numId w:val="900"/>
        </w:numPr>
        <w:spacing w:before="0" w:after="0"/>
      </w:pPr>
      <w:r>
        <w:t>Frame-Dragging</w:t>
      </w:r>
    </w:p>
    <w:p>
      <w:pPr>
        <w:numPr>
          <w:ilvl w:val="2"/>
          <w:numId w:val="900"/>
        </w:numPr>
        <w:spacing w:before="0" w:after="0"/>
      </w:pPr>
      <w:r>
        <w:t>Preferred Direction of Rotation</w:t>
      </w:r>
    </w:p>
    <w:p>
      <w:pPr>
        <w:numPr>
          <w:ilvl w:val="0"/>
          <w:numId w:val="900"/>
        </w:numPr>
        <w:spacing w:before="0" w:after="0"/>
      </w:pPr>
      <w:r>
        <w:t>Photon Dynamics</w:t>
      </w:r>
    </w:p>
    <w:p>
      <w:pPr>
        <w:numPr>
          <w:ilvl w:val="1"/>
          <w:numId w:val="900"/>
        </w:numPr>
        <w:spacing w:before="0" w:after="0"/>
      </w:pPr>
      <w:r>
        <w:t>Photon Sphere</w:t>
      </w:r>
    </w:p>
    <w:p>
      <w:pPr>
        <w:numPr>
          <w:ilvl w:val="2"/>
          <w:numId w:val="900"/>
        </w:numPr>
        <w:spacing w:before="0" w:after="0"/>
      </w:pPr>
      <w:r>
        <w:t>Unstable Circular Orbits</w:t>
      </w:r>
    </w:p>
    <w:p>
      <w:pPr>
        <w:numPr>
          <w:ilvl w:val="2"/>
          <w:numId w:val="900"/>
        </w:numPr>
        <w:spacing w:before="0" w:after="0"/>
      </w:pPr>
      <w:r>
        <w:t>Critical Radius</w:t>
      </w:r>
    </w:p>
    <w:p>
      <w:pPr>
        <w:numPr>
          <w:ilvl w:val="2"/>
          <w:numId w:val="900"/>
        </w:numPr>
        <w:spacing w:before="0" w:after="0"/>
      </w:pPr>
      <w:r>
        <w:t>Observational Significance</w:t>
      </w:r>
    </w:p>
    <w:p>
      <w:pPr>
        <w:numPr>
          <w:ilvl w:val="1"/>
          <w:numId w:val="900"/>
        </w:numPr>
        <w:spacing w:before="0" w:after="0"/>
      </w:pPr>
      <w:r>
        <w:t>Light Ray Behavior</w:t>
      </w:r>
    </w:p>
    <w:p>
      <w:pPr>
        <w:numPr>
          <w:ilvl w:val="2"/>
          <w:numId w:val="900"/>
        </w:numPr>
        <w:spacing w:before="0" w:after="0"/>
      </w:pPr>
      <w:r>
        <w:t>Null Geodesics</w:t>
      </w:r>
    </w:p>
    <w:p>
      <w:pPr>
        <w:numPr>
          <w:ilvl w:val="2"/>
          <w:numId w:val="900"/>
        </w:numPr>
        <w:spacing w:before="0" w:after="0"/>
      </w:pPr>
      <w:r>
        <w:t>Deflection Angles</w:t>
      </w:r>
    </w:p>
    <w:p>
      <w:pPr>
        <w:numPr>
          <w:ilvl w:val="2"/>
          <w:numId w:val="900"/>
        </w:numPr>
        <w:spacing w:before="0" w:after="0"/>
      </w:pPr>
      <w:r>
        <w:t>Critical Impact Parameters</w:t>
      </w:r>
    </w:p>
    <w:p>
      <w:pPr>
        <w:numPr>
          <w:ilvl w:val="1"/>
          <w:numId w:val="900"/>
        </w:numPr>
        <w:spacing w:before="0" w:after="0"/>
      </w:pPr>
      <w:r>
        <w:t>Innermost Stable Circular Orbit</w:t>
      </w:r>
    </w:p>
    <w:p>
      <w:pPr>
        <w:numPr>
          <w:ilvl w:val="2"/>
          <w:numId w:val="900"/>
        </w:numPr>
        <w:spacing w:before="0" w:after="0"/>
      </w:pPr>
      <w:r>
        <w:t>Definition for Photons</w:t>
      </w:r>
    </w:p>
    <w:p>
      <w:pPr>
        <w:numPr>
          <w:ilvl w:val="2"/>
          <w:numId w:val="900"/>
        </w:numPr>
        <w:spacing w:before="0" w:after="0"/>
      </w:pPr>
      <w:r>
        <w:t>Comparison with Massive Particles</w:t>
      </w:r>
    </w:p>
    <w:p>
      <w:pPr>
        <w:pStyle w:val="Heading1"/>
      </w:pPr>
      <w:r>
        <w:t>Formation Mechanisms</w:t>
      </w:r>
    </w:p>
    <w:p>
      <w:pPr>
        <w:numPr>
          <w:ilvl w:val="0"/>
          <w:numId w:val="900"/>
        </w:numPr>
        <w:spacing w:before="0" w:after="0"/>
      </w:pPr>
      <w:r>
        <w:t>Stellar Evolution and Collapse</w:t>
      </w:r>
    </w:p>
    <w:p>
      <w:pPr>
        <w:numPr>
          <w:ilvl w:val="1"/>
          <w:numId w:val="900"/>
        </w:numPr>
        <w:spacing w:before="0" w:after="0"/>
      </w:pPr>
      <w:r>
        <w:t>Massive Star Evolution</w:t>
      </w:r>
    </w:p>
    <w:p>
      <w:pPr>
        <w:numPr>
          <w:ilvl w:val="2"/>
          <w:numId w:val="900"/>
        </w:numPr>
        <w:spacing w:before="0" w:after="0"/>
      </w:pPr>
      <w:r>
        <w:t>Main Sequence Phase</w:t>
      </w:r>
    </w:p>
    <w:p>
      <w:pPr>
        <w:numPr>
          <w:ilvl w:val="2"/>
          <w:numId w:val="900"/>
        </w:numPr>
        <w:spacing w:before="0" w:after="0"/>
      </w:pPr>
      <w:r>
        <w:t>Nuclear Burning Stages</w:t>
      </w:r>
    </w:p>
    <w:p>
      <w:pPr>
        <w:numPr>
          <w:ilvl w:val="2"/>
          <w:numId w:val="900"/>
        </w:numPr>
        <w:spacing w:before="0" w:after="0"/>
      </w:pPr>
      <w:r>
        <w:t>Red Supergiant Phase</w:t>
      </w:r>
    </w:p>
    <w:p>
      <w:pPr>
        <w:numPr>
          <w:ilvl w:val="2"/>
          <w:numId w:val="900"/>
        </w:numPr>
        <w:spacing w:before="0" w:after="0"/>
      </w:pPr>
      <w:r>
        <w:t>Core Structure Development</w:t>
      </w:r>
    </w:p>
    <w:p>
      <w:pPr>
        <w:numPr>
          <w:ilvl w:val="1"/>
          <w:numId w:val="900"/>
        </w:numPr>
        <w:spacing w:before="0" w:after="0"/>
      </w:pPr>
      <w:r>
        <w:t>Core Collapse Process</w:t>
      </w:r>
    </w:p>
    <w:p>
      <w:pPr>
        <w:numPr>
          <w:ilvl w:val="2"/>
          <w:numId w:val="900"/>
        </w:numPr>
        <w:spacing w:before="0" w:after="0"/>
      </w:pPr>
      <w:r>
        <w:t>Nuclear Fuel Exhaustion</w:t>
      </w:r>
    </w:p>
    <w:p>
      <w:pPr>
        <w:numPr>
          <w:ilvl w:val="2"/>
          <w:numId w:val="900"/>
        </w:numPr>
        <w:spacing w:before="0" w:after="0"/>
      </w:pPr>
      <w:r>
        <w:t>Gravitational Instability</w:t>
      </w:r>
    </w:p>
    <w:p>
      <w:pPr>
        <w:numPr>
          <w:ilvl w:val="2"/>
          <w:numId w:val="900"/>
        </w:numPr>
        <w:spacing w:before="0" w:after="0"/>
      </w:pPr>
      <w:r>
        <w:t>Core Bounce</w:t>
      </w:r>
    </w:p>
    <w:p>
      <w:pPr>
        <w:numPr>
          <w:ilvl w:val="2"/>
          <w:numId w:val="900"/>
        </w:numPr>
        <w:spacing w:before="0" w:after="0"/>
      </w:pPr>
      <w:r>
        <w:t>Neutron Degeneracy Pressure</w:t>
      </w:r>
    </w:p>
    <w:p>
      <w:pPr>
        <w:numPr>
          <w:ilvl w:val="1"/>
          <w:numId w:val="900"/>
        </w:numPr>
        <w:spacing w:before="0" w:after="0"/>
      </w:pPr>
      <w:r>
        <w:t>Supernova Explosions</w:t>
      </w:r>
    </w:p>
    <w:p>
      <w:pPr>
        <w:numPr>
          <w:ilvl w:val="2"/>
          <w:numId w:val="900"/>
        </w:numPr>
        <w:spacing w:before="0" w:after="0"/>
      </w:pPr>
      <w:r>
        <w:t>Type II Supernovae</w:t>
      </w:r>
    </w:p>
    <w:p>
      <w:pPr>
        <w:numPr>
          <w:ilvl w:val="2"/>
          <w:numId w:val="900"/>
        </w:numPr>
        <w:spacing w:before="0" w:after="0"/>
      </w:pPr>
      <w:r>
        <w:t>Core-Collapse Mechanism</w:t>
      </w:r>
    </w:p>
    <w:p>
      <w:pPr>
        <w:numPr>
          <w:ilvl w:val="2"/>
          <w:numId w:val="900"/>
        </w:numPr>
        <w:spacing w:before="0" w:after="0"/>
      </w:pPr>
      <w:r>
        <w:t>Shock Wave Propagation</w:t>
      </w:r>
    </w:p>
    <w:p>
      <w:pPr>
        <w:numPr>
          <w:ilvl w:val="2"/>
          <w:numId w:val="900"/>
        </w:numPr>
        <w:spacing w:before="0" w:after="0"/>
      </w:pPr>
      <w:r>
        <w:t>Neutrino Emission</w:t>
      </w:r>
    </w:p>
    <w:p>
      <w:pPr>
        <w:numPr>
          <w:ilvl w:val="1"/>
          <w:numId w:val="900"/>
        </w:numPr>
        <w:spacing w:before="0" w:after="0"/>
      </w:pPr>
      <w:r>
        <w:t>Black Hole Formation Threshold</w:t>
      </w:r>
    </w:p>
    <w:p>
      <w:pPr>
        <w:numPr>
          <w:ilvl w:val="2"/>
          <w:numId w:val="900"/>
        </w:numPr>
        <w:spacing w:before="0" w:after="0"/>
      </w:pPr>
      <w:r>
        <w:t>Mass Limits</w:t>
      </w:r>
    </w:p>
    <w:p>
      <w:pPr>
        <w:numPr>
          <w:ilvl w:val="2"/>
          <w:numId w:val="900"/>
        </w:numPr>
        <w:spacing w:before="0" w:after="0"/>
      </w:pPr>
      <w:r>
        <w:t>Tolman-Oppenheimer-Volkoff Limit</w:t>
      </w:r>
    </w:p>
    <w:p>
      <w:pPr>
        <w:numPr>
          <w:ilvl w:val="2"/>
          <w:numId w:val="900"/>
        </w:numPr>
        <w:spacing w:before="0" w:after="0"/>
      </w:pPr>
      <w:r>
        <w:t>Neutron Star vs. Black Hole Formation</w:t>
      </w:r>
    </w:p>
    <w:p>
      <w:pPr>
        <w:numPr>
          <w:ilvl w:val="2"/>
          <w:numId w:val="900"/>
        </w:numPr>
        <w:spacing w:before="0" w:after="0"/>
      </w:pPr>
      <w:r>
        <w:t>Failed Supernovae</w:t>
      </w:r>
    </w:p>
    <w:p>
      <w:pPr>
        <w:numPr>
          <w:ilvl w:val="0"/>
          <w:numId w:val="900"/>
        </w:numPr>
        <w:spacing w:before="0" w:after="0"/>
      </w:pPr>
      <w:r>
        <w:t>Alternative Formation Pathways</w:t>
      </w:r>
    </w:p>
    <w:p>
      <w:pPr>
        <w:numPr>
          <w:ilvl w:val="1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Early Universe Conditions</w:t>
      </w:r>
    </w:p>
    <w:p>
      <w:pPr>
        <w:numPr>
          <w:ilvl w:val="2"/>
          <w:numId w:val="900"/>
        </w:numPr>
        <w:spacing w:before="0" w:after="0"/>
      </w:pPr>
      <w:r>
        <w:t>Density Fluctuations</w:t>
      </w:r>
    </w:p>
    <w:p>
      <w:pPr>
        <w:numPr>
          <w:ilvl w:val="2"/>
          <w:numId w:val="900"/>
        </w:numPr>
        <w:spacing w:before="0" w:after="0"/>
      </w:pPr>
      <w:r>
        <w:t>Inflation and Collapse</w:t>
      </w:r>
    </w:p>
    <w:p>
      <w:pPr>
        <w:numPr>
          <w:ilvl w:val="2"/>
          <w:numId w:val="900"/>
        </w:numPr>
        <w:spacing w:before="0" w:after="0"/>
      </w:pPr>
      <w:r>
        <w:t>Mass Spectrum</w:t>
      </w:r>
    </w:p>
    <w:p>
      <w:pPr>
        <w:numPr>
          <w:ilvl w:val="2"/>
          <w:numId w:val="900"/>
        </w:numPr>
        <w:spacing w:before="0" w:after="0"/>
      </w:pPr>
      <w:r>
        <w:t>Observational Constraints</w:t>
      </w:r>
    </w:p>
    <w:p>
      <w:pPr>
        <w:numPr>
          <w:ilvl w:val="1"/>
          <w:numId w:val="900"/>
        </w:numPr>
        <w:spacing w:before="0" w:after="0"/>
      </w:pPr>
      <w:r>
        <w:t>Direct Collapse Models</w:t>
      </w:r>
    </w:p>
    <w:p>
      <w:pPr>
        <w:numPr>
          <w:ilvl w:val="2"/>
          <w:numId w:val="900"/>
        </w:numPr>
        <w:spacing w:before="0" w:after="0"/>
      </w:pPr>
      <w:r>
        <w:t>Supermassive Black Hole Seeds</w:t>
      </w:r>
    </w:p>
    <w:p>
      <w:pPr>
        <w:numPr>
          <w:ilvl w:val="2"/>
          <w:numId w:val="900"/>
        </w:numPr>
        <w:spacing w:before="0" w:after="0"/>
      </w:pPr>
      <w:r>
        <w:t>Gas Cloud Collapse</w:t>
      </w:r>
    </w:p>
    <w:p>
      <w:pPr>
        <w:numPr>
          <w:ilvl w:val="2"/>
          <w:numId w:val="900"/>
        </w:numPr>
        <w:spacing w:before="0" w:after="0"/>
      </w:pPr>
      <w:r>
        <w:t>Conditions for Direct Collapse</w:t>
      </w:r>
    </w:p>
    <w:p>
      <w:pPr>
        <w:numPr>
          <w:ilvl w:val="2"/>
          <w:numId w:val="900"/>
        </w:numPr>
        <w:spacing w:before="0" w:after="0"/>
      </w:pPr>
      <w:r>
        <w:t>Population III Stars</w:t>
      </w:r>
    </w:p>
    <w:p>
      <w:pPr>
        <w:numPr>
          <w:ilvl w:val="1"/>
          <w:numId w:val="900"/>
        </w:numPr>
        <w:spacing w:before="0" w:after="0"/>
      </w:pPr>
      <w:r>
        <w:t>Intermediate Formation Channels</w:t>
      </w:r>
    </w:p>
    <w:p>
      <w:pPr>
        <w:numPr>
          <w:ilvl w:val="2"/>
          <w:numId w:val="900"/>
        </w:numPr>
        <w:spacing w:before="0" w:after="0"/>
      </w:pPr>
      <w:r>
        <w:t>Stellar Mergers</w:t>
      </w:r>
    </w:p>
    <w:p>
      <w:pPr>
        <w:numPr>
          <w:ilvl w:val="2"/>
          <w:numId w:val="900"/>
        </w:numPr>
        <w:spacing w:before="0" w:after="0"/>
      </w:pPr>
      <w:r>
        <w:t>Runaway Stellar Collisions</w:t>
      </w:r>
    </w:p>
    <w:p>
      <w:pPr>
        <w:numPr>
          <w:ilvl w:val="2"/>
          <w:numId w:val="900"/>
        </w:numPr>
        <w:spacing w:before="0" w:after="0"/>
      </w:pPr>
      <w:r>
        <w:t>Dense Stellar Clusters</w:t>
      </w:r>
    </w:p>
    <w:p>
      <w:pPr>
        <w:numPr>
          <w:ilvl w:val="0"/>
          <w:numId w:val="900"/>
        </w:numPr>
        <w:spacing w:before="0" w:after="0"/>
      </w:pPr>
      <w:r>
        <w:t>Growth and Evolution</w:t>
      </w:r>
    </w:p>
    <w:p>
      <w:pPr>
        <w:numPr>
          <w:ilvl w:val="1"/>
          <w:numId w:val="900"/>
        </w:numPr>
        <w:spacing w:before="0" w:after="0"/>
      </w:pPr>
      <w:r>
        <w:t>Accretion Processes</w:t>
      </w:r>
    </w:p>
    <w:p>
      <w:pPr>
        <w:numPr>
          <w:ilvl w:val="2"/>
          <w:numId w:val="900"/>
        </w:numPr>
        <w:spacing w:before="0" w:after="0"/>
      </w:pPr>
      <w:r>
        <w:t>Bondi Accretion</w:t>
      </w:r>
    </w:p>
    <w:p>
      <w:pPr>
        <w:numPr>
          <w:ilvl w:val="2"/>
          <w:numId w:val="900"/>
        </w:numPr>
        <w:spacing w:before="0" w:after="0"/>
      </w:pPr>
      <w:r>
        <w:t>Disk Accretion</w:t>
      </w:r>
    </w:p>
    <w:p>
      <w:pPr>
        <w:numPr>
          <w:ilvl w:val="2"/>
          <w:numId w:val="900"/>
        </w:numPr>
        <w:spacing w:before="0" w:after="0"/>
      </w:pPr>
      <w:r>
        <w:t>Eddington Limit</w:t>
      </w:r>
    </w:p>
    <w:p>
      <w:pPr>
        <w:numPr>
          <w:ilvl w:val="2"/>
          <w:numId w:val="900"/>
        </w:numPr>
        <w:spacing w:before="0" w:after="0"/>
      </w:pPr>
      <w:r>
        <w:t>Super-Eddington Accretion</w:t>
      </w:r>
    </w:p>
    <w:p>
      <w:pPr>
        <w:numPr>
          <w:ilvl w:val="1"/>
          <w:numId w:val="900"/>
        </w:numPr>
        <w:spacing w:before="0" w:after="0"/>
      </w:pPr>
      <w:r>
        <w:t>Binary Evolution</w:t>
      </w:r>
    </w:p>
    <w:p>
      <w:pPr>
        <w:numPr>
          <w:ilvl w:val="2"/>
          <w:numId w:val="900"/>
        </w:numPr>
        <w:spacing w:before="0" w:after="0"/>
      </w:pPr>
      <w:r>
        <w:t>Formation of Binary Systems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Common Envelope Evolution</w:t>
      </w:r>
    </w:p>
    <w:p>
      <w:pPr>
        <w:numPr>
          <w:ilvl w:val="2"/>
          <w:numId w:val="900"/>
        </w:numPr>
        <w:spacing w:before="0" w:after="0"/>
      </w:pPr>
      <w:r>
        <w:t>Gravitational Wave Inspiral</w:t>
      </w:r>
    </w:p>
    <w:p>
      <w:pPr>
        <w:numPr>
          <w:ilvl w:val="1"/>
          <w:numId w:val="900"/>
        </w:numPr>
        <w:spacing w:before="0" w:after="0"/>
      </w:pPr>
      <w:r>
        <w:t>Merger Dynamics</w:t>
      </w:r>
    </w:p>
    <w:p>
      <w:pPr>
        <w:numPr>
          <w:ilvl w:val="2"/>
          <w:numId w:val="900"/>
        </w:numPr>
        <w:spacing w:before="0" w:after="0"/>
      </w:pPr>
      <w:r>
        <w:t>Binary Inspiral</w:t>
      </w:r>
    </w:p>
    <w:p>
      <w:pPr>
        <w:numPr>
          <w:ilvl w:val="2"/>
          <w:numId w:val="900"/>
        </w:numPr>
        <w:spacing w:before="0" w:after="0"/>
      </w:pPr>
      <w:r>
        <w:t>Coalescence Phase</w:t>
      </w:r>
    </w:p>
    <w:p>
      <w:pPr>
        <w:numPr>
          <w:ilvl w:val="2"/>
          <w:numId w:val="900"/>
        </w:numPr>
        <w:spacing w:before="0" w:after="0"/>
      </w:pPr>
      <w:r>
        <w:t>Ringdown</w:t>
      </w:r>
    </w:p>
    <w:p>
      <w:pPr>
        <w:numPr>
          <w:ilvl w:val="2"/>
          <w:numId w:val="900"/>
        </w:numPr>
        <w:spacing w:before="0" w:after="0"/>
      </w:pPr>
      <w:r>
        <w:t>Gravitational Wave Emission</w:t>
      </w:r>
    </w:p>
    <w:p>
      <w:pPr>
        <w:numPr>
          <w:ilvl w:val="2"/>
          <w:numId w:val="900"/>
        </w:numPr>
        <w:spacing w:before="0" w:after="0"/>
      </w:pPr>
      <w:r>
        <w:t>Recoil Velocities</w:t>
      </w:r>
    </w:p>
    <w:p>
      <w:pPr>
        <w:pStyle w:val="Heading1"/>
      </w:pPr>
      <w:r>
        <w:t>Classification Systems</w:t>
      </w:r>
    </w:p>
    <w:p>
      <w:pPr>
        <w:numPr>
          <w:ilvl w:val="0"/>
          <w:numId w:val="900"/>
        </w:numPr>
        <w:spacing w:before="0" w:after="0"/>
      </w:pPr>
      <w:r>
        <w:t>Mass-Based Classification</w:t>
      </w:r>
    </w:p>
    <w:p>
      <w:pPr>
        <w:numPr>
          <w:ilvl w:val="1"/>
          <w:numId w:val="900"/>
        </w:numPr>
        <w:spacing w:before="0" w:after="0"/>
      </w:pPr>
      <w:r>
        <w:t>Stellar-Mass Black Holes</w:t>
      </w:r>
    </w:p>
    <w:p>
      <w:pPr>
        <w:numPr>
          <w:ilvl w:val="2"/>
          <w:numId w:val="900"/>
        </w:numPr>
        <w:spacing w:before="0" w:after="0"/>
      </w:pPr>
      <w:r>
        <w:t>Mass Range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Typical Properties</w:t>
      </w:r>
    </w:p>
    <w:p>
      <w:pPr>
        <w:numPr>
          <w:ilvl w:val="2"/>
          <w:numId w:val="900"/>
        </w:numPr>
        <w:spacing w:before="0" w:after="0"/>
      </w:pPr>
      <w:r>
        <w:t>Observational Characteristics</w:t>
      </w:r>
    </w:p>
    <w:p>
      <w:pPr>
        <w:numPr>
          <w:ilvl w:val="1"/>
          <w:numId w:val="900"/>
        </w:numPr>
        <w:spacing w:before="0" w:after="0"/>
      </w:pPr>
      <w:r>
        <w:t>Intermediate-Mass Black Holes</w:t>
      </w:r>
    </w:p>
    <w:p>
      <w:pPr>
        <w:numPr>
          <w:ilvl w:val="2"/>
          <w:numId w:val="900"/>
        </w:numPr>
        <w:spacing w:before="0" w:after="0"/>
      </w:pPr>
      <w:r>
        <w:t>Mass Range Definition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2"/>
          <w:numId w:val="900"/>
        </w:numPr>
        <w:spacing w:before="0" w:after="0"/>
      </w:pPr>
      <w:r>
        <w:t>Observational Candidates</w:t>
      </w:r>
    </w:p>
    <w:p>
      <w:pPr>
        <w:numPr>
          <w:ilvl w:val="2"/>
          <w:numId w:val="900"/>
        </w:numPr>
        <w:spacing w:before="0" w:after="0"/>
      </w:pPr>
      <w:r>
        <w:t>Globular Cluster Connections</w:t>
      </w:r>
    </w:p>
    <w:p>
      <w:pPr>
        <w:numPr>
          <w:ilvl w:val="1"/>
          <w:numId w:val="900"/>
        </w:numPr>
        <w:spacing w:before="0" w:after="0"/>
      </w:pPr>
      <w:r>
        <w:t>Supermassive Black Holes</w:t>
      </w:r>
    </w:p>
    <w:p>
      <w:pPr>
        <w:numPr>
          <w:ilvl w:val="2"/>
          <w:numId w:val="900"/>
        </w:numPr>
        <w:spacing w:before="0" w:after="0"/>
      </w:pPr>
      <w:r>
        <w:t>Mass Range</w:t>
      </w:r>
    </w:p>
    <w:p>
      <w:pPr>
        <w:numPr>
          <w:ilvl w:val="2"/>
          <w:numId w:val="900"/>
        </w:numPr>
        <w:spacing w:before="0" w:after="0"/>
      </w:pPr>
      <w:r>
        <w:t>Galactic Center Locations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1"/>
          <w:numId w:val="900"/>
        </w:numPr>
        <w:spacing w:before="0" w:after="0"/>
      </w:pPr>
      <w:r>
        <w:t>Primordial Black Holes</w:t>
      </w:r>
    </w:p>
    <w:p>
      <w:pPr>
        <w:numPr>
          <w:ilvl w:val="2"/>
          <w:numId w:val="900"/>
        </w:numPr>
        <w:spacing w:before="0" w:after="0"/>
      </w:pPr>
      <w:r>
        <w:t>Theoretical Mass Range</w:t>
      </w:r>
    </w:p>
    <w:p>
      <w:pPr>
        <w:numPr>
          <w:ilvl w:val="2"/>
          <w:numId w:val="900"/>
        </w:numPr>
        <w:spacing w:before="0" w:after="0"/>
      </w:pPr>
      <w:r>
        <w:t>Formation Epoch</w:t>
      </w:r>
    </w:p>
    <w:p>
      <w:pPr>
        <w:numPr>
          <w:ilvl w:val="2"/>
          <w:numId w:val="900"/>
        </w:numPr>
        <w:spacing w:before="0" w:after="0"/>
      </w:pPr>
      <w:r>
        <w:t>Evaporation Timescales</w:t>
      </w:r>
    </w:p>
    <w:p>
      <w:pPr>
        <w:numPr>
          <w:ilvl w:val="2"/>
          <w:numId w:val="900"/>
        </w:numPr>
        <w:spacing w:before="0" w:after="0"/>
      </w:pPr>
      <w:r>
        <w:t>Cosmological Implications</w:t>
      </w:r>
    </w:p>
    <w:p>
      <w:pPr>
        <w:numPr>
          <w:ilvl w:val="0"/>
          <w:numId w:val="900"/>
        </w:numPr>
        <w:spacing w:before="0" w:after="0"/>
      </w:pPr>
      <w:r>
        <w:t>Physical Property Classification</w:t>
      </w:r>
    </w:p>
    <w:p>
      <w:pPr>
        <w:numPr>
          <w:ilvl w:val="1"/>
          <w:numId w:val="900"/>
        </w:numPr>
        <w:spacing w:before="0" w:after="0"/>
      </w:pPr>
      <w:r>
        <w:t>The No-Hair Theorem</w:t>
      </w:r>
    </w:p>
    <w:p>
      <w:pPr>
        <w:numPr>
          <w:ilvl w:val="2"/>
          <w:numId w:val="900"/>
        </w:numPr>
        <w:spacing w:before="0" w:after="0"/>
      </w:pPr>
      <w:r>
        <w:t>Statement and Implications</w:t>
      </w:r>
    </w:p>
    <w:p>
      <w:pPr>
        <w:numPr>
          <w:ilvl w:val="2"/>
          <w:numId w:val="900"/>
        </w:numPr>
        <w:spacing w:before="0" w:after="0"/>
      </w:pPr>
      <w:r>
        <w:t>Three Fundamental Properties</w:t>
      </w:r>
    </w:p>
    <w:p>
      <w:pPr>
        <w:numPr>
          <w:ilvl w:val="2"/>
          <w:numId w:val="900"/>
        </w:numPr>
        <w:spacing w:before="0" w:after="0"/>
      </w:pPr>
      <w:r>
        <w:t>Uniqueness Theorems</w:t>
      </w:r>
    </w:p>
    <w:p>
      <w:pPr>
        <w:numPr>
          <w:ilvl w:val="1"/>
          <w:numId w:val="900"/>
        </w:numPr>
        <w:spacing w:before="0" w:after="0"/>
      </w:pPr>
      <w:r>
        <w:t>Mass Characterization</w:t>
      </w:r>
    </w:p>
    <w:p>
      <w:pPr>
        <w:numPr>
          <w:ilvl w:val="2"/>
          <w:numId w:val="900"/>
        </w:numPr>
        <w:spacing w:before="0" w:after="0"/>
      </w:pPr>
      <w:r>
        <w:t>Gravitational Mass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1"/>
          <w:numId w:val="900"/>
        </w:numPr>
        <w:spacing w:before="0" w:after="0"/>
      </w:pPr>
      <w:r>
        <w:t>Electric Charge</w:t>
      </w:r>
    </w:p>
    <w:p>
      <w:pPr>
        <w:numPr>
          <w:ilvl w:val="2"/>
          <w:numId w:val="900"/>
        </w:numPr>
        <w:spacing w:before="0" w:after="0"/>
      </w:pPr>
      <w:r>
        <w:t>Theoretical Considerations</w:t>
      </w:r>
    </w:p>
    <w:p>
      <w:pPr>
        <w:numPr>
          <w:ilvl w:val="2"/>
          <w:numId w:val="900"/>
        </w:numPr>
        <w:spacing w:before="0" w:after="0"/>
      </w:pPr>
      <w:r>
        <w:t>Charge Neutralization</w:t>
      </w:r>
    </w:p>
    <w:p>
      <w:pPr>
        <w:numPr>
          <w:ilvl w:val="2"/>
          <w:numId w:val="900"/>
        </w:numPr>
        <w:spacing w:before="0" w:after="0"/>
      </w:pPr>
      <w:r>
        <w:t>Astrophysical Relevance</w:t>
      </w:r>
    </w:p>
    <w:p>
      <w:pPr>
        <w:numPr>
          <w:ilvl w:val="1"/>
          <w:numId w:val="900"/>
        </w:numPr>
        <w:spacing w:before="0" w:after="0"/>
      </w:pPr>
      <w:r>
        <w:t>Angular Momentum</w:t>
      </w:r>
    </w:p>
    <w:p>
      <w:pPr>
        <w:numPr>
          <w:ilvl w:val="2"/>
          <w:numId w:val="900"/>
        </w:numPr>
        <w:spacing w:before="0" w:after="0"/>
      </w:pPr>
      <w:r>
        <w:t>Spin Parameter</w:t>
      </w:r>
    </w:p>
    <w:p>
      <w:pPr>
        <w:numPr>
          <w:ilvl w:val="2"/>
          <w:numId w:val="900"/>
        </w:numPr>
        <w:spacing w:before="0" w:after="0"/>
      </w:pPr>
      <w:r>
        <w:t>Maximum Rotation Rate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numPr>
          <w:ilvl w:val="0"/>
          <w:numId w:val="900"/>
        </w:numPr>
        <w:spacing w:before="0" w:after="0"/>
      </w:pPr>
      <w:r>
        <w:t>Metric Solutions</w:t>
      </w:r>
    </w:p>
    <w:p>
      <w:pPr>
        <w:numPr>
          <w:ilvl w:val="1"/>
          <w:numId w:val="900"/>
        </w:numPr>
        <w:spacing w:before="0" w:after="0"/>
      </w:pPr>
      <w:r>
        <w:t>Schwarzschild Black Holes</w:t>
      </w:r>
    </w:p>
    <w:p>
      <w:pPr>
        <w:numPr>
          <w:ilvl w:val="2"/>
          <w:numId w:val="900"/>
        </w:numPr>
        <w:spacing w:before="0" w:after="0"/>
      </w:pPr>
      <w:r>
        <w:t>Non-rotating, Uncharged</w:t>
      </w:r>
    </w:p>
    <w:p>
      <w:pPr>
        <w:numPr>
          <w:ilvl w:val="2"/>
          <w:numId w:val="900"/>
        </w:numPr>
        <w:spacing w:before="0" w:after="0"/>
      </w:pPr>
      <w:r>
        <w:t>Spherical Symmetry</w:t>
      </w:r>
    </w:p>
    <w:p>
      <w:pPr>
        <w:numPr>
          <w:ilvl w:val="2"/>
          <w:numId w:val="900"/>
        </w:numPr>
        <w:spacing w:before="0" w:after="0"/>
      </w:pPr>
      <w:r>
        <w:t>Schwarzschild Coordinates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Kerr Black Holes</w:t>
      </w:r>
    </w:p>
    <w:p>
      <w:pPr>
        <w:numPr>
          <w:ilvl w:val="2"/>
          <w:numId w:val="900"/>
        </w:numPr>
        <w:spacing w:before="0" w:after="0"/>
      </w:pPr>
      <w:r>
        <w:t>Rotating, Uncharged</w:t>
      </w:r>
    </w:p>
    <w:p>
      <w:pPr>
        <w:numPr>
          <w:ilvl w:val="2"/>
          <w:numId w:val="900"/>
        </w:numPr>
        <w:spacing w:before="0" w:after="0"/>
      </w:pPr>
      <w:r>
        <w:t>Axial Symmetry</w:t>
      </w:r>
    </w:p>
    <w:p>
      <w:pPr>
        <w:numPr>
          <w:ilvl w:val="2"/>
          <w:numId w:val="900"/>
        </w:numPr>
        <w:spacing w:before="0" w:after="0"/>
      </w:pPr>
      <w:r>
        <w:t>Boyer-Lindquist Coordinates</w:t>
      </w:r>
    </w:p>
    <w:p>
      <w:pPr>
        <w:numPr>
          <w:ilvl w:val="2"/>
          <w:numId w:val="900"/>
        </w:numPr>
        <w:spacing w:before="0" w:after="0"/>
      </w:pPr>
      <w:r>
        <w:t>Ergosphere Properties</w:t>
      </w:r>
    </w:p>
    <w:p>
      <w:pPr>
        <w:numPr>
          <w:ilvl w:val="1"/>
          <w:numId w:val="900"/>
        </w:numPr>
        <w:spacing w:before="0" w:after="0"/>
      </w:pPr>
      <w:r>
        <w:t>Reissner-Nordström Black Holes</w:t>
      </w:r>
    </w:p>
    <w:p>
      <w:pPr>
        <w:numPr>
          <w:ilvl w:val="2"/>
          <w:numId w:val="900"/>
        </w:numPr>
        <w:spacing w:before="0" w:after="0"/>
      </w:pPr>
      <w:r>
        <w:t>Charged, Non-rotating</w:t>
      </w:r>
    </w:p>
    <w:p>
      <w:pPr>
        <w:numPr>
          <w:ilvl w:val="2"/>
          <w:numId w:val="900"/>
        </w:numPr>
        <w:spacing w:before="0" w:after="0"/>
      </w:pPr>
      <w:r>
        <w:t>Electromagnetic Field</w:t>
      </w:r>
    </w:p>
    <w:p>
      <w:pPr>
        <w:numPr>
          <w:ilvl w:val="2"/>
          <w:numId w:val="900"/>
        </w:numPr>
        <w:spacing w:before="0" w:after="0"/>
      </w:pPr>
      <w:r>
        <w:t>Double Horizon Structure</w:t>
      </w:r>
    </w:p>
    <w:p>
      <w:pPr>
        <w:numPr>
          <w:ilvl w:val="2"/>
          <w:numId w:val="900"/>
        </w:numPr>
        <w:spacing w:before="0" w:after="0"/>
      </w:pPr>
      <w:r>
        <w:t>Astrophysical Rarity</w:t>
      </w:r>
    </w:p>
    <w:p>
      <w:pPr>
        <w:numPr>
          <w:ilvl w:val="1"/>
          <w:numId w:val="900"/>
        </w:numPr>
        <w:spacing w:before="0" w:after="0"/>
      </w:pPr>
      <w:r>
        <w:t>Kerr-Newman Black Holes</w:t>
      </w:r>
    </w:p>
    <w:p>
      <w:pPr>
        <w:numPr>
          <w:ilvl w:val="2"/>
          <w:numId w:val="900"/>
        </w:numPr>
        <w:spacing w:before="0" w:after="0"/>
      </w:pPr>
      <w:r>
        <w:t>Charged and Rotating</w:t>
      </w:r>
    </w:p>
    <w:p>
      <w:pPr>
        <w:numPr>
          <w:ilvl w:val="2"/>
          <w:numId w:val="900"/>
        </w:numPr>
        <w:spacing w:before="0" w:after="0"/>
      </w:pPr>
      <w:r>
        <w:t>Most General Solution</w:t>
      </w:r>
    </w:p>
    <w:p>
      <w:pPr>
        <w:numPr>
          <w:ilvl w:val="2"/>
          <w:numId w:val="900"/>
        </w:numPr>
        <w:spacing w:before="0" w:after="0"/>
      </w:pPr>
      <w:r>
        <w:t>Complex Horizon Structure</w:t>
      </w:r>
    </w:p>
    <w:p>
      <w:pPr>
        <w:numPr>
          <w:ilvl w:val="2"/>
          <w:numId w:val="900"/>
        </w:numPr>
        <w:spacing w:before="0" w:after="0"/>
      </w:pPr>
      <w:r>
        <w:t>Theoretical Completeness</w:t>
      </w:r>
    </w:p>
    <w:p>
      <w:pPr>
        <w:pStyle w:val="Heading1"/>
      </w:pPr>
      <w:r>
        <w:t>Observational Detection Methods</w:t>
      </w:r>
    </w:p>
    <w:p>
      <w:pPr>
        <w:numPr>
          <w:ilvl w:val="0"/>
          <w:numId w:val="900"/>
        </w:numPr>
        <w:spacing w:before="0" w:after="0"/>
      </w:pPr>
      <w:r>
        <w:t>Gravitational Influence Detection</w:t>
      </w:r>
    </w:p>
    <w:p>
      <w:pPr>
        <w:numPr>
          <w:ilvl w:val="1"/>
          <w:numId w:val="900"/>
        </w:numPr>
        <w:spacing w:before="0" w:after="0"/>
      </w:pPr>
      <w:r>
        <w:t>Stellar Orbital Dynamics</w:t>
      </w:r>
    </w:p>
    <w:p>
      <w:pPr>
        <w:numPr>
          <w:ilvl w:val="2"/>
          <w:numId w:val="900"/>
        </w:numPr>
        <w:spacing w:before="0" w:after="0"/>
      </w:pPr>
      <w:r>
        <w:t>Kepler's Laws Application</w:t>
      </w:r>
    </w:p>
    <w:p>
      <w:pPr>
        <w:numPr>
          <w:ilvl w:val="2"/>
          <w:numId w:val="900"/>
        </w:numPr>
        <w:spacing w:before="0" w:after="0"/>
      </w:pPr>
      <w:r>
        <w:t>Radial Velocity Measurements</w:t>
      </w:r>
    </w:p>
    <w:p>
      <w:pPr>
        <w:numPr>
          <w:ilvl w:val="2"/>
          <w:numId w:val="900"/>
        </w:numPr>
        <w:spacing w:before="0" w:after="0"/>
      </w:pPr>
      <w:r>
        <w:t>Proper Motion Studies</w:t>
      </w:r>
    </w:p>
    <w:p>
      <w:pPr>
        <w:numPr>
          <w:ilvl w:val="2"/>
          <w:numId w:val="900"/>
        </w:numPr>
        <w:spacing w:before="0" w:after="0"/>
      </w:pPr>
      <w:r>
        <w:t>Mass Determination</w:t>
      </w:r>
    </w:p>
    <w:p>
      <w:pPr>
        <w:numPr>
          <w:ilvl w:val="1"/>
          <w:numId w:val="900"/>
        </w:numPr>
        <w:spacing w:before="0" w:after="0"/>
      </w:pPr>
      <w:r>
        <w:t>Galactic Center Studies</w:t>
      </w:r>
    </w:p>
    <w:p>
      <w:pPr>
        <w:numPr>
          <w:ilvl w:val="2"/>
          <w:numId w:val="900"/>
        </w:numPr>
        <w:spacing w:before="0" w:after="0"/>
      </w:pPr>
      <w:r>
        <w:t>Sagittarius A* Observations</w:t>
      </w:r>
    </w:p>
    <w:p>
      <w:pPr>
        <w:numPr>
          <w:ilvl w:val="2"/>
          <w:numId w:val="900"/>
        </w:numPr>
        <w:spacing w:before="0" w:after="0"/>
      </w:pPr>
      <w:r>
        <w:t>S-star Orbits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2"/>
          <w:numId w:val="900"/>
        </w:numPr>
        <w:spacing w:before="0" w:after="0"/>
      </w:pPr>
      <w:r>
        <w:t>Nobel Prize Recognition</w:t>
      </w:r>
    </w:p>
    <w:p>
      <w:pPr>
        <w:numPr>
          <w:ilvl w:val="1"/>
          <w:numId w:val="900"/>
        </w:numPr>
        <w:spacing w:before="0" w:after="0"/>
      </w:pPr>
      <w:r>
        <w:t>Binary System Analysis</w:t>
      </w:r>
    </w:p>
    <w:p>
      <w:pPr>
        <w:numPr>
          <w:ilvl w:val="2"/>
          <w:numId w:val="900"/>
        </w:numPr>
        <w:spacing w:before="0" w:after="0"/>
      </w:pPr>
      <w:r>
        <w:t>X-ray Binary Systems</w:t>
      </w:r>
    </w:p>
    <w:p>
      <w:pPr>
        <w:numPr>
          <w:ilvl w:val="2"/>
          <w:numId w:val="900"/>
        </w:numPr>
        <w:spacing w:before="0" w:after="0"/>
      </w:pPr>
      <w:r>
        <w:t>Orbital Period Variations</w:t>
      </w:r>
    </w:p>
    <w:p>
      <w:pPr>
        <w:numPr>
          <w:ilvl w:val="2"/>
          <w:numId w:val="900"/>
        </w:numPr>
        <w:spacing w:before="0" w:after="0"/>
      </w:pPr>
      <w:r>
        <w:t>Mass Function Calculations</w:t>
      </w:r>
    </w:p>
    <w:p>
      <w:pPr>
        <w:numPr>
          <w:ilvl w:val="2"/>
          <w:numId w:val="900"/>
        </w:numPr>
        <w:spacing w:before="0" w:after="0"/>
      </w:pPr>
      <w:r>
        <w:t>Companion Star Properties</w:t>
      </w:r>
    </w:p>
    <w:p>
      <w:pPr>
        <w:numPr>
          <w:ilvl w:val="0"/>
          <w:numId w:val="900"/>
        </w:numPr>
        <w:spacing w:before="0" w:after="0"/>
      </w:pPr>
      <w:r>
        <w:t>Electromagnetic Signatures</w:t>
      </w:r>
    </w:p>
    <w:p>
      <w:pPr>
        <w:numPr>
          <w:ilvl w:val="1"/>
          <w:numId w:val="900"/>
        </w:numPr>
        <w:spacing w:before="0" w:after="0"/>
      </w:pPr>
      <w:r>
        <w:t>Accretion Disk Emission</w:t>
      </w:r>
    </w:p>
    <w:p>
      <w:pPr>
        <w:numPr>
          <w:ilvl w:val="2"/>
          <w:numId w:val="900"/>
        </w:numPr>
        <w:spacing w:before="0" w:after="0"/>
      </w:pPr>
      <w:r>
        <w:t>Thermal Emission</w:t>
      </w:r>
    </w:p>
    <w:p>
      <w:pPr>
        <w:numPr>
          <w:ilvl w:val="2"/>
          <w:numId w:val="900"/>
        </w:numPr>
        <w:spacing w:before="0" w:after="0"/>
      </w:pPr>
      <w:r>
        <w:t>X-ray Spectra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Disk Structure</w:t>
      </w:r>
    </w:p>
    <w:p>
      <w:pPr>
        <w:numPr>
          <w:ilvl w:val="1"/>
          <w:numId w:val="900"/>
        </w:numPr>
        <w:spacing w:before="0" w:after="0"/>
      </w:pPr>
      <w:r>
        <w:t>Relativistic Jets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Collimation Processes</w:t>
      </w:r>
    </w:p>
    <w:p>
      <w:pPr>
        <w:numPr>
          <w:ilvl w:val="2"/>
          <w:numId w:val="900"/>
        </w:numPr>
        <w:spacing w:before="0" w:after="0"/>
      </w:pPr>
      <w:r>
        <w:t>Radio Emission</w:t>
      </w:r>
    </w:p>
    <w:p>
      <w:pPr>
        <w:numPr>
          <w:ilvl w:val="2"/>
          <w:numId w:val="900"/>
        </w:numPr>
        <w:spacing w:before="0" w:after="0"/>
      </w:pPr>
      <w:r>
        <w:t>Superluminal Motion</w:t>
      </w:r>
    </w:p>
    <w:p>
      <w:pPr>
        <w:numPr>
          <w:ilvl w:val="1"/>
          <w:numId w:val="900"/>
        </w:numPr>
        <w:spacing w:before="0" w:after="0"/>
      </w:pPr>
      <w:r>
        <w:t>Active Galactic Nuclei</w:t>
      </w:r>
    </w:p>
    <w:p>
      <w:pPr>
        <w:numPr>
          <w:ilvl w:val="2"/>
          <w:numId w:val="900"/>
        </w:numPr>
        <w:spacing w:before="0" w:after="0"/>
      </w:pPr>
      <w:r>
        <w:t>Classification Schemes</w:t>
      </w:r>
    </w:p>
    <w:p>
      <w:pPr>
        <w:numPr>
          <w:ilvl w:val="2"/>
          <w:numId w:val="900"/>
        </w:numPr>
        <w:spacing w:before="0" w:after="0"/>
      </w:pPr>
      <w:r>
        <w:t>Unified Model</w:t>
      </w:r>
    </w:p>
    <w:p>
      <w:pPr>
        <w:numPr>
          <w:ilvl w:val="2"/>
          <w:numId w:val="900"/>
        </w:numPr>
        <w:spacing w:before="0" w:after="0"/>
      </w:pPr>
      <w:r>
        <w:t>Variability Studies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1"/>
          <w:numId w:val="900"/>
        </w:numPr>
        <w:spacing w:before="0" w:after="0"/>
      </w:pPr>
      <w:r>
        <w:t>Quasar Phenomena</w:t>
      </w:r>
    </w:p>
    <w:p>
      <w:pPr>
        <w:numPr>
          <w:ilvl w:val="2"/>
          <w:numId w:val="900"/>
        </w:numPr>
        <w:spacing w:before="0" w:after="0"/>
      </w:pPr>
      <w:r>
        <w:t>High Luminosity Sources</w:t>
      </w:r>
    </w:p>
    <w:p>
      <w:pPr>
        <w:numPr>
          <w:ilvl w:val="2"/>
          <w:numId w:val="900"/>
        </w:numPr>
        <w:spacing w:before="0" w:after="0"/>
      </w:pPr>
      <w:r>
        <w:t>Redshift Distributions</w:t>
      </w:r>
    </w:p>
    <w:p>
      <w:pPr>
        <w:numPr>
          <w:ilvl w:val="2"/>
          <w:numId w:val="900"/>
        </w:numPr>
        <w:spacing w:before="0" w:after="0"/>
      </w:pPr>
      <w:r>
        <w:t>Broad Line Regions</w:t>
      </w:r>
    </w:p>
    <w:p>
      <w:pPr>
        <w:numPr>
          <w:ilvl w:val="2"/>
          <w:numId w:val="900"/>
        </w:numPr>
        <w:spacing w:before="0" w:after="0"/>
      </w:pPr>
      <w:r>
        <w:t>Host Galaxy Relationships</w:t>
      </w:r>
    </w:p>
    <w:p>
      <w:pPr>
        <w:numPr>
          <w:ilvl w:val="0"/>
          <w:numId w:val="900"/>
        </w:numPr>
        <w:spacing w:before="0" w:after="0"/>
      </w:pPr>
      <w:r>
        <w:t>Gravitational Lensing</w:t>
      </w:r>
    </w:p>
    <w:p>
      <w:pPr>
        <w:numPr>
          <w:ilvl w:val="1"/>
          <w:numId w:val="900"/>
        </w:numPr>
        <w:spacing w:before="0" w:after="0"/>
      </w:pPr>
      <w:r>
        <w:t>Microlensing Events</w:t>
      </w:r>
    </w:p>
    <w:p>
      <w:pPr>
        <w:numPr>
          <w:ilvl w:val="2"/>
          <w:numId w:val="900"/>
        </w:numPr>
        <w:spacing w:before="0" w:after="0"/>
      </w:pPr>
      <w:r>
        <w:t>Light Curve Analysis</w:t>
      </w:r>
    </w:p>
    <w:p>
      <w:pPr>
        <w:numPr>
          <w:ilvl w:val="2"/>
          <w:numId w:val="900"/>
        </w:numPr>
        <w:spacing w:before="0" w:after="0"/>
      </w:pPr>
      <w:r>
        <w:t>Einstein Ring Radius</w:t>
      </w:r>
    </w:p>
    <w:p>
      <w:pPr>
        <w:numPr>
          <w:ilvl w:val="2"/>
          <w:numId w:val="900"/>
        </w:numPr>
        <w:spacing w:before="0" w:after="0"/>
      </w:pPr>
      <w:r>
        <w:t>Event Duration</w:t>
      </w:r>
    </w:p>
    <w:p>
      <w:pPr>
        <w:numPr>
          <w:ilvl w:val="2"/>
          <w:numId w:val="900"/>
        </w:numPr>
        <w:spacing w:before="0" w:after="0"/>
      </w:pPr>
      <w:r>
        <w:t>Mass Estimates</w:t>
      </w:r>
    </w:p>
    <w:p>
      <w:pPr>
        <w:numPr>
          <w:ilvl w:val="1"/>
          <w:numId w:val="900"/>
        </w:numPr>
        <w:spacing w:before="0" w:after="0"/>
      </w:pPr>
      <w:r>
        <w:t>Strong Lensing</w:t>
      </w:r>
    </w:p>
    <w:p>
      <w:pPr>
        <w:numPr>
          <w:ilvl w:val="2"/>
          <w:numId w:val="900"/>
        </w:numPr>
        <w:spacing w:before="0" w:after="0"/>
      </w:pPr>
      <w:r>
        <w:t>Multiple Image Formation</w:t>
      </w:r>
    </w:p>
    <w:p>
      <w:pPr>
        <w:numPr>
          <w:ilvl w:val="2"/>
          <w:numId w:val="900"/>
        </w:numPr>
        <w:spacing w:before="0" w:after="0"/>
      </w:pPr>
      <w:r>
        <w:t>Einstein Rings</w:t>
      </w:r>
    </w:p>
    <w:p>
      <w:pPr>
        <w:numPr>
          <w:ilvl w:val="2"/>
          <w:numId w:val="900"/>
        </w:numPr>
        <w:spacing w:before="0" w:after="0"/>
      </w:pPr>
      <w:r>
        <w:t>Arc Formation</w:t>
      </w:r>
    </w:p>
    <w:p>
      <w:pPr>
        <w:numPr>
          <w:ilvl w:val="2"/>
          <w:numId w:val="900"/>
        </w:numPr>
        <w:spacing w:before="0" w:after="0"/>
      </w:pPr>
      <w:r>
        <w:t>Time Delay Measurements</w:t>
      </w:r>
    </w:p>
    <w:p>
      <w:pPr>
        <w:numPr>
          <w:ilvl w:val="1"/>
          <w:numId w:val="900"/>
        </w:numPr>
        <w:spacing w:before="0" w:after="0"/>
      </w:pPr>
      <w:r>
        <w:t>Weak Lensing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Shear Measurements</w:t>
      </w:r>
    </w:p>
    <w:p>
      <w:pPr>
        <w:numPr>
          <w:ilvl w:val="2"/>
          <w:numId w:val="900"/>
        </w:numPr>
        <w:spacing w:before="0" w:after="0"/>
      </w:pPr>
      <w:r>
        <w:t>Mass Mapping</w:t>
      </w:r>
    </w:p>
    <w:p>
      <w:pPr>
        <w:numPr>
          <w:ilvl w:val="0"/>
          <w:numId w:val="900"/>
        </w:numPr>
        <w:spacing w:before="0" w:after="0"/>
      </w:pPr>
      <w:r>
        <w:t>Gravitational Wave Astronomy</w:t>
      </w:r>
    </w:p>
    <w:p>
      <w:pPr>
        <w:numPr>
          <w:ilvl w:val="1"/>
          <w:numId w:val="900"/>
        </w:numPr>
        <w:spacing w:before="0" w:after="0"/>
      </w:pPr>
      <w:r>
        <w:t>Detection Principles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2"/>
          <w:numId w:val="900"/>
        </w:numPr>
        <w:spacing w:before="0" w:after="0"/>
      </w:pPr>
      <w:r>
        <w:t>Strain Measurements</w:t>
      </w:r>
    </w:p>
    <w:p>
      <w:pPr>
        <w:numPr>
          <w:ilvl w:val="2"/>
          <w:numId w:val="900"/>
        </w:numPr>
        <w:spacing w:before="0" w:after="0"/>
      </w:pPr>
      <w:r>
        <w:t>Noise Sources</w:t>
      </w:r>
    </w:p>
    <w:p>
      <w:pPr>
        <w:numPr>
          <w:ilvl w:val="2"/>
          <w:numId w:val="900"/>
        </w:numPr>
        <w:spacing w:before="0" w:after="0"/>
      </w:pPr>
      <w:r>
        <w:t>Sensitivity Curves</w:t>
      </w:r>
    </w:p>
    <w:p>
      <w:pPr>
        <w:numPr>
          <w:ilvl w:val="1"/>
          <w:numId w:val="900"/>
        </w:numPr>
        <w:spacing w:before="0" w:after="0"/>
      </w:pPr>
      <w:r>
        <w:t>LIGO-Virgo-KAGRA Network</w:t>
      </w:r>
    </w:p>
    <w:p>
      <w:pPr>
        <w:numPr>
          <w:ilvl w:val="2"/>
          <w:numId w:val="900"/>
        </w:numPr>
        <w:spacing w:before="0" w:after="0"/>
      </w:pPr>
      <w:r>
        <w:t>Detector Locations</w:t>
      </w:r>
    </w:p>
    <w:p>
      <w:pPr>
        <w:numPr>
          <w:ilvl w:val="2"/>
          <w:numId w:val="900"/>
        </w:numPr>
        <w:spacing w:before="0" w:after="0"/>
      </w:pPr>
      <w:r>
        <w:t>Coincident Detection</w:t>
      </w:r>
    </w:p>
    <w:p>
      <w:pPr>
        <w:numPr>
          <w:ilvl w:val="2"/>
          <w:numId w:val="900"/>
        </w:numPr>
        <w:spacing w:before="0" w:after="0"/>
      </w:pPr>
      <w:r>
        <w:t>Sky Localization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1"/>
          <w:numId w:val="900"/>
        </w:numPr>
        <w:spacing w:before="0" w:after="0"/>
      </w:pPr>
      <w:r>
        <w:t>Waveform Analysis</w:t>
      </w:r>
    </w:p>
    <w:p>
      <w:pPr>
        <w:numPr>
          <w:ilvl w:val="2"/>
          <w:numId w:val="900"/>
        </w:numPr>
        <w:spacing w:before="0" w:after="0"/>
      </w:pPr>
      <w:r>
        <w:t>Inspiral Phase</w:t>
      </w:r>
    </w:p>
    <w:p>
      <w:pPr>
        <w:numPr>
          <w:ilvl w:val="2"/>
          <w:numId w:val="900"/>
        </w:numPr>
        <w:spacing w:before="0" w:after="0"/>
      </w:pPr>
      <w:r>
        <w:t>Merger Phase</w:t>
      </w:r>
    </w:p>
    <w:p>
      <w:pPr>
        <w:numPr>
          <w:ilvl w:val="2"/>
          <w:numId w:val="900"/>
        </w:numPr>
        <w:spacing w:before="0" w:after="0"/>
      </w:pPr>
      <w:r>
        <w:t>Ringdown Phase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2"/>
          <w:numId w:val="900"/>
        </w:numPr>
        <w:spacing w:before="0" w:after="0"/>
      </w:pPr>
      <w:r>
        <w:t>Neutrino Detection</w:t>
      </w:r>
    </w:p>
    <w:p>
      <w:pPr>
        <w:numPr>
          <w:ilvl w:val="2"/>
          <w:numId w:val="900"/>
        </w:numPr>
        <w:spacing w:before="0" w:after="0"/>
      </w:pPr>
      <w:r>
        <w:t>Coordinated Observations</w:t>
      </w:r>
    </w:p>
    <w:p>
      <w:pPr>
        <w:numPr>
          <w:ilvl w:val="0"/>
          <w:numId w:val="900"/>
        </w:numPr>
        <w:spacing w:before="0" w:after="0"/>
      </w:pPr>
      <w:r>
        <w:t>Direct Imaging</w:t>
      </w:r>
    </w:p>
    <w:p>
      <w:pPr>
        <w:numPr>
          <w:ilvl w:val="1"/>
          <w:numId w:val="900"/>
        </w:numPr>
        <w:spacing w:before="0" w:after="0"/>
      </w:pPr>
      <w:r>
        <w:t>Event Horizon Telescope</w:t>
      </w:r>
    </w:p>
    <w:p>
      <w:pPr>
        <w:numPr>
          <w:ilvl w:val="2"/>
          <w:numId w:val="900"/>
        </w:numPr>
        <w:spacing w:before="0" w:after="0"/>
      </w:pPr>
      <w:r>
        <w:t>Very Long Baseline Interferometry</w:t>
      </w:r>
    </w:p>
    <w:p>
      <w:pPr>
        <w:numPr>
          <w:ilvl w:val="2"/>
          <w:numId w:val="900"/>
        </w:numPr>
        <w:spacing w:before="0" w:after="0"/>
      </w:pPr>
      <w:r>
        <w:t>Global Array</w:t>
      </w:r>
    </w:p>
    <w:p>
      <w:pPr>
        <w:numPr>
          <w:ilvl w:val="2"/>
          <w:numId w:val="900"/>
        </w:numPr>
        <w:spacing w:before="0" w:after="0"/>
      </w:pPr>
      <w:r>
        <w:t>Image Reconstruction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1"/>
          <w:numId w:val="900"/>
        </w:numPr>
        <w:spacing w:before="0" w:after="0"/>
      </w:pPr>
      <w:r>
        <w:t>Shadow Imaging</w:t>
      </w:r>
    </w:p>
    <w:p>
      <w:pPr>
        <w:numPr>
          <w:ilvl w:val="2"/>
          <w:numId w:val="900"/>
        </w:numPr>
        <w:spacing w:before="0" w:after="0"/>
      </w:pPr>
      <w:r>
        <w:t>Photon Ring Structure</w:t>
      </w:r>
    </w:p>
    <w:p>
      <w:pPr>
        <w:numPr>
          <w:ilvl w:val="2"/>
          <w:numId w:val="900"/>
        </w:numPr>
        <w:spacing w:before="0" w:after="0"/>
      </w:pPr>
      <w:r>
        <w:t>Gravitational Lensing Effects</w:t>
      </w:r>
    </w:p>
    <w:p>
      <w:pPr>
        <w:numPr>
          <w:ilvl w:val="2"/>
          <w:numId w:val="900"/>
        </w:numPr>
        <w:spacing w:before="0" w:after="0"/>
      </w:pPr>
      <w:r>
        <w:t>Spin Measurements</w:t>
      </w:r>
    </w:p>
    <w:p>
      <w:pPr>
        <w:numPr>
          <w:ilvl w:val="2"/>
          <w:numId w:val="900"/>
        </w:numPr>
        <w:spacing w:before="0" w:after="0"/>
      </w:pPr>
      <w:r>
        <w:t>Metric Tests</w:t>
      </w:r>
    </w:p>
    <w:p>
      <w:pPr>
        <w:numPr>
          <w:ilvl w:val="1"/>
          <w:numId w:val="900"/>
        </w:numPr>
        <w:spacing w:before="0" w:after="0"/>
      </w:pPr>
      <w:r>
        <w:t>Future Imaging Missions</w:t>
      </w:r>
    </w:p>
    <w:p>
      <w:pPr>
        <w:numPr>
          <w:ilvl w:val="2"/>
          <w:numId w:val="900"/>
        </w:numPr>
        <w:spacing w:before="0" w:after="0"/>
      </w:pPr>
      <w:r>
        <w:t>Space-based Interferometry</w:t>
      </w:r>
    </w:p>
    <w:p>
      <w:pPr>
        <w:numPr>
          <w:ilvl w:val="2"/>
          <w:numId w:val="900"/>
        </w:numPr>
        <w:spacing w:before="0" w:after="0"/>
      </w:pPr>
      <w:r>
        <w:t>Higher Resolution Goals</w:t>
      </w:r>
    </w:p>
    <w:p>
      <w:pPr>
        <w:numPr>
          <w:ilvl w:val="2"/>
          <w:numId w:val="900"/>
        </w:numPr>
        <w:spacing w:before="0" w:after="0"/>
      </w:pPr>
      <w:r>
        <w:t>Multi-wavelength Imaging</w:t>
      </w:r>
    </w:p>
    <w:p>
      <w:pPr>
        <w:pStyle w:val="Heading1"/>
      </w:pPr>
      <w:r>
        <w:t>Cosmic Roles and Influence</w:t>
      </w:r>
    </w:p>
    <w:p>
      <w:pPr>
        <w:numPr>
          <w:ilvl w:val="0"/>
          <w:numId w:val="900"/>
        </w:numPr>
        <w:spacing w:before="0" w:after="0"/>
      </w:pPr>
      <w:r>
        <w:t>Galaxy Formation and Evolution</w:t>
      </w:r>
    </w:p>
    <w:p>
      <w:pPr>
        <w:numPr>
          <w:ilvl w:val="1"/>
          <w:numId w:val="900"/>
        </w:numPr>
        <w:spacing w:before="0" w:after="0"/>
      </w:pPr>
      <w:r>
        <w:t>Black Hole-Galaxy Coevolution</w:t>
      </w:r>
    </w:p>
    <w:p>
      <w:pPr>
        <w:numPr>
          <w:ilvl w:val="2"/>
          <w:numId w:val="900"/>
        </w:numPr>
        <w:spacing w:before="0" w:after="0"/>
      </w:pPr>
      <w:r>
        <w:t>Simultaneous Growth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1"/>
          <w:numId w:val="900"/>
        </w:numPr>
        <w:spacing w:before="0" w:after="0"/>
      </w:pPr>
      <w:r>
        <w:t>Scaling Relations</w:t>
      </w:r>
    </w:p>
    <w:p>
      <w:pPr>
        <w:numPr>
          <w:ilvl w:val="2"/>
          <w:numId w:val="900"/>
        </w:numPr>
        <w:spacing w:before="0" w:after="0"/>
      </w:pPr>
      <w:r>
        <w:t>M-sigma Relation</w:t>
      </w:r>
    </w:p>
    <w:p>
      <w:pPr>
        <w:numPr>
          <w:ilvl w:val="2"/>
          <w:numId w:val="900"/>
        </w:numPr>
        <w:spacing w:before="0" w:after="0"/>
      </w:pPr>
      <w:r>
        <w:t>Bulge Mass Correlations</w:t>
      </w:r>
    </w:p>
    <w:p>
      <w:pPr>
        <w:numPr>
          <w:ilvl w:val="2"/>
          <w:numId w:val="900"/>
        </w:numPr>
        <w:spacing w:before="0" w:after="0"/>
      </w:pPr>
      <w:r>
        <w:t>Fundamental Plane</w:t>
      </w:r>
    </w:p>
    <w:p>
      <w:pPr>
        <w:numPr>
          <w:ilvl w:val="2"/>
          <w:numId w:val="900"/>
        </w:numPr>
        <w:spacing w:before="0" w:after="0"/>
      </w:pPr>
      <w:r>
        <w:t>Physical Origins</w:t>
      </w:r>
    </w:p>
    <w:p>
      <w:pPr>
        <w:numPr>
          <w:ilvl w:val="1"/>
          <w:numId w:val="900"/>
        </w:numPr>
        <w:spacing w:before="0" w:after="0"/>
      </w:pPr>
      <w:r>
        <w:t>Seeding Mechanisms</w:t>
      </w:r>
    </w:p>
    <w:p>
      <w:pPr>
        <w:numPr>
          <w:ilvl w:val="2"/>
          <w:numId w:val="900"/>
        </w:numPr>
        <w:spacing w:before="0" w:after="0"/>
      </w:pPr>
      <w:r>
        <w:t>Early Universe Formation</w:t>
      </w:r>
    </w:p>
    <w:p>
      <w:pPr>
        <w:numPr>
          <w:ilvl w:val="2"/>
          <w:numId w:val="900"/>
        </w:numPr>
        <w:spacing w:before="0" w:after="0"/>
      </w:pPr>
      <w:r>
        <w:t>First Galaxies</w:t>
      </w:r>
    </w:p>
    <w:p>
      <w:pPr>
        <w:numPr>
          <w:ilvl w:val="2"/>
          <w:numId w:val="900"/>
        </w:numPr>
        <w:spacing w:before="0" w:after="0"/>
      </w:pPr>
      <w:r>
        <w:t>Supermassive Black Hole Origins</w:t>
      </w:r>
    </w:p>
    <w:p>
      <w:pPr>
        <w:numPr>
          <w:ilvl w:val="0"/>
          <w:numId w:val="900"/>
        </w:numPr>
        <w:spacing w:before="0" w:after="0"/>
      </w:pPr>
      <w:r>
        <w:t>Star Formation Regulation</w:t>
      </w:r>
    </w:p>
    <w:p>
      <w:pPr>
        <w:numPr>
          <w:ilvl w:val="1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Shock Compression</w:t>
      </w:r>
    </w:p>
    <w:p>
      <w:pPr>
        <w:numPr>
          <w:ilvl w:val="2"/>
          <w:numId w:val="900"/>
        </w:numPr>
        <w:spacing w:before="0" w:after="0"/>
      </w:pPr>
      <w:r>
        <w:t>Triggered Star Formation</w:t>
      </w:r>
    </w:p>
    <w:p>
      <w:pPr>
        <w:numPr>
          <w:ilvl w:val="2"/>
          <w:numId w:val="900"/>
        </w:numPr>
        <w:spacing w:before="0" w:after="0"/>
      </w:pPr>
      <w:r>
        <w:t>Jet-induced Formation</w:t>
      </w:r>
    </w:p>
    <w:p>
      <w:pPr>
        <w:numPr>
          <w:ilvl w:val="1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AGN Outflows</w:t>
      </w:r>
    </w:p>
    <w:p>
      <w:pPr>
        <w:numPr>
          <w:ilvl w:val="2"/>
          <w:numId w:val="900"/>
        </w:numPr>
        <w:spacing w:before="0" w:after="0"/>
      </w:pPr>
      <w:r>
        <w:t>Gas Heating</w:t>
      </w:r>
    </w:p>
    <w:p>
      <w:pPr>
        <w:numPr>
          <w:ilvl w:val="2"/>
          <w:numId w:val="900"/>
        </w:numPr>
        <w:spacing w:before="0" w:after="0"/>
      </w:pPr>
      <w:r>
        <w:t>Star Formation Quenching</w:t>
      </w:r>
    </w:p>
    <w:p>
      <w:pPr>
        <w:numPr>
          <w:ilvl w:val="2"/>
          <w:numId w:val="900"/>
        </w:numPr>
        <w:spacing w:before="0" w:after="0"/>
      </w:pPr>
      <w:r>
        <w:t>Maintenance Mode</w:t>
      </w:r>
    </w:p>
    <w:p>
      <w:pPr>
        <w:numPr>
          <w:ilvl w:val="1"/>
          <w:numId w:val="900"/>
        </w:numPr>
        <w:spacing w:before="0" w:after="0"/>
      </w:pPr>
      <w:r>
        <w:t>Galactic Fountains</w:t>
      </w:r>
    </w:p>
    <w:p>
      <w:pPr>
        <w:numPr>
          <w:ilvl w:val="2"/>
          <w:numId w:val="900"/>
        </w:numPr>
        <w:spacing w:before="0" w:after="0"/>
      </w:pPr>
      <w:r>
        <w:t>Gas Circulation</w:t>
      </w:r>
    </w:p>
    <w:p>
      <w:pPr>
        <w:numPr>
          <w:ilvl w:val="2"/>
          <w:numId w:val="900"/>
        </w:numPr>
        <w:spacing w:before="0" w:after="0"/>
      </w:pPr>
      <w:r>
        <w:t>Metal Enrichment</w:t>
      </w:r>
    </w:p>
    <w:p>
      <w:pPr>
        <w:numPr>
          <w:ilvl w:val="2"/>
          <w:numId w:val="900"/>
        </w:numPr>
        <w:spacing w:before="0" w:after="0"/>
      </w:pPr>
      <w:r>
        <w:t>Cooling Flows</w:t>
      </w:r>
    </w:p>
    <w:p>
      <w:pPr>
        <w:numPr>
          <w:ilvl w:val="0"/>
          <w:numId w:val="900"/>
        </w:numPr>
        <w:spacing w:before="0" w:after="0"/>
      </w:pPr>
      <w:r>
        <w:t>Chemical Evolution</w:t>
      </w:r>
    </w:p>
    <w:p>
      <w:pPr>
        <w:numPr>
          <w:ilvl w:val="1"/>
          <w:numId w:val="900"/>
        </w:numPr>
        <w:spacing w:before="0" w:after="0"/>
      </w:pPr>
      <w:r>
        <w:t>Heavy Element Production</w:t>
      </w:r>
    </w:p>
    <w:p>
      <w:pPr>
        <w:numPr>
          <w:ilvl w:val="2"/>
          <w:numId w:val="900"/>
        </w:numPr>
        <w:spacing w:before="0" w:after="0"/>
      </w:pPr>
      <w:r>
        <w:t>Stellar Nucleosynthesis</w:t>
      </w:r>
    </w:p>
    <w:p>
      <w:pPr>
        <w:numPr>
          <w:ilvl w:val="2"/>
          <w:numId w:val="900"/>
        </w:numPr>
        <w:spacing w:before="0" w:after="0"/>
      </w:pPr>
      <w:r>
        <w:t>Supernova Enrichment</w:t>
      </w:r>
    </w:p>
    <w:p>
      <w:pPr>
        <w:numPr>
          <w:ilvl w:val="2"/>
          <w:numId w:val="900"/>
        </w:numPr>
        <w:spacing w:before="0" w:after="0"/>
      </w:pPr>
      <w:r>
        <w:t>Neutron Star Mergers</w:t>
      </w:r>
    </w:p>
    <w:p>
      <w:pPr>
        <w:numPr>
          <w:ilvl w:val="1"/>
          <w:numId w:val="900"/>
        </w:numPr>
        <w:spacing w:before="0" w:after="0"/>
      </w:pPr>
      <w:r>
        <w:t>Kilonova Events</w:t>
      </w:r>
    </w:p>
    <w:p>
      <w:pPr>
        <w:numPr>
          <w:ilvl w:val="2"/>
          <w:numId w:val="900"/>
        </w:numPr>
        <w:spacing w:before="0" w:after="0"/>
      </w:pPr>
      <w:r>
        <w:t>R-process Nucleosynthesis</w:t>
      </w:r>
    </w:p>
    <w:p>
      <w:pPr>
        <w:numPr>
          <w:ilvl w:val="2"/>
          <w:numId w:val="900"/>
        </w:numPr>
        <w:spacing w:before="0" w:after="0"/>
      </w:pPr>
      <w:r>
        <w:t>Gold and Platinum Production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numPr>
          <w:ilvl w:val="1"/>
          <w:numId w:val="900"/>
        </w:numPr>
        <w:spacing w:before="0" w:after="0"/>
      </w:pPr>
      <w:r>
        <w:t>Galactic Chemical Gradients</w:t>
      </w:r>
    </w:p>
    <w:p>
      <w:pPr>
        <w:numPr>
          <w:ilvl w:val="2"/>
          <w:numId w:val="900"/>
        </w:numPr>
        <w:spacing w:before="0" w:after="0"/>
      </w:pPr>
      <w:r>
        <w:t>Metallicity Distributions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0"/>
          <w:numId w:val="900"/>
        </w:numPr>
        <w:spacing w:before="0" w:after="0"/>
      </w:pPr>
      <w:r>
        <w:t>Large-Scale Structure</w:t>
      </w:r>
    </w:p>
    <w:p>
      <w:pPr>
        <w:numPr>
          <w:ilvl w:val="1"/>
          <w:numId w:val="900"/>
        </w:numPr>
        <w:spacing w:before="0" w:after="0"/>
      </w:pPr>
      <w:r>
        <w:t>Dark Matter Halo Connections</w:t>
      </w:r>
    </w:p>
    <w:p>
      <w:pPr>
        <w:numPr>
          <w:ilvl w:val="2"/>
          <w:numId w:val="900"/>
        </w:numPr>
        <w:spacing w:before="0" w:after="0"/>
      </w:pPr>
      <w:r>
        <w:t>Central Black Holes</w:t>
      </w:r>
    </w:p>
    <w:p>
      <w:pPr>
        <w:numPr>
          <w:ilvl w:val="2"/>
          <w:numId w:val="900"/>
        </w:numPr>
        <w:spacing w:before="0" w:after="0"/>
      </w:pPr>
      <w:r>
        <w:t>Halo Mass Relations</w:t>
      </w:r>
    </w:p>
    <w:p>
      <w:pPr>
        <w:numPr>
          <w:ilvl w:val="2"/>
          <w:numId w:val="900"/>
        </w:numPr>
        <w:spacing w:before="0" w:after="0"/>
      </w:pPr>
      <w:r>
        <w:t>Structure Formation</w:t>
      </w:r>
    </w:p>
    <w:p>
      <w:pPr>
        <w:numPr>
          <w:ilvl w:val="1"/>
          <w:numId w:val="900"/>
        </w:numPr>
        <w:spacing w:before="0" w:after="0"/>
      </w:pPr>
      <w:r>
        <w:t>Cosmic Web Influence</w:t>
      </w:r>
    </w:p>
    <w:p>
      <w:pPr>
        <w:numPr>
          <w:ilvl w:val="2"/>
          <w:numId w:val="900"/>
        </w:numPr>
        <w:spacing w:before="0" w:after="0"/>
      </w:pPr>
      <w:r>
        <w:t>Filament Connections</w:t>
      </w:r>
    </w:p>
    <w:p>
      <w:pPr>
        <w:numPr>
          <w:ilvl w:val="2"/>
          <w:numId w:val="900"/>
        </w:numPr>
        <w:spacing w:before="0" w:after="0"/>
      </w:pPr>
      <w:r>
        <w:t>Void Regions</w:t>
      </w:r>
    </w:p>
    <w:p>
      <w:pPr>
        <w:numPr>
          <w:ilvl w:val="2"/>
          <w:numId w:val="900"/>
        </w:numPr>
        <w:spacing w:before="0" w:after="0"/>
      </w:pPr>
      <w:r>
        <w:t>Matter Flows</w:t>
      </w:r>
    </w:p>
    <w:p>
      <w:pPr>
        <w:pStyle w:val="Heading1"/>
      </w:pPr>
      <w:r>
        <w:t>Thermodynamics and Quantum Physics</w:t>
      </w:r>
    </w:p>
    <w:p>
      <w:pPr>
        <w:numPr>
          <w:ilvl w:val="0"/>
          <w:numId w:val="900"/>
        </w:numPr>
        <w:spacing w:before="0" w:after="0"/>
      </w:pPr>
      <w:r>
        <w:t>Black Hole Thermodynamics</w:t>
      </w:r>
    </w:p>
    <w:p>
      <w:pPr>
        <w:numPr>
          <w:ilvl w:val="1"/>
          <w:numId w:val="900"/>
        </w:numPr>
        <w:spacing w:before="0" w:after="0"/>
      </w:pPr>
      <w:r>
        <w:t>The Four Laws</w:t>
      </w:r>
    </w:p>
    <w:p>
      <w:pPr>
        <w:numPr>
          <w:ilvl w:val="2"/>
          <w:numId w:val="900"/>
        </w:numPr>
        <w:spacing w:before="0" w:after="0"/>
      </w:pPr>
      <w:r>
        <w:t>Zeroth Law</w:t>
      </w:r>
    </w:p>
    <w:p>
      <w:pPr>
        <w:numPr>
          <w:ilvl w:val="3"/>
          <w:numId w:val="900"/>
        </w:numPr>
        <w:spacing w:before="0" w:after="0"/>
      </w:pPr>
      <w:r>
        <w:t>Surface Gravity Constancy</w:t>
      </w:r>
    </w:p>
    <w:p>
      <w:pPr>
        <w:numPr>
          <w:ilvl w:val="3"/>
          <w:numId w:val="900"/>
        </w:numPr>
        <w:spacing w:before="0" w:after="0"/>
      </w:pPr>
      <w:r>
        <w:t>Temperature Analogy</w:t>
      </w:r>
    </w:p>
    <w:p>
      <w:pPr>
        <w:numPr>
          <w:ilvl w:val="2"/>
          <w:numId w:val="900"/>
        </w:numPr>
        <w:spacing w:before="0" w:after="0"/>
      </w:pPr>
      <w:r>
        <w:t>First Law</w:t>
      </w:r>
    </w:p>
    <w:p>
      <w:pPr>
        <w:numPr>
          <w:ilvl w:val="3"/>
          <w:numId w:val="900"/>
        </w:numPr>
        <w:spacing w:before="0" w:after="0"/>
      </w:pPr>
      <w:r>
        <w:t>Mass-Energy Relations</w:t>
      </w:r>
    </w:p>
    <w:p>
      <w:pPr>
        <w:numPr>
          <w:ilvl w:val="3"/>
          <w:numId w:val="900"/>
        </w:numPr>
        <w:spacing w:before="0" w:after="0"/>
      </w:pPr>
      <w:r>
        <w:t>Work and Heat</w:t>
      </w:r>
    </w:p>
    <w:p>
      <w:pPr>
        <w:numPr>
          <w:ilvl w:val="3"/>
          <w:numId w:val="900"/>
        </w:numPr>
        <w:spacing w:before="0" w:after="0"/>
      </w:pPr>
      <w:r>
        <w:t>Smarr Formula</w:t>
      </w:r>
    </w:p>
    <w:p>
      <w:pPr>
        <w:numPr>
          <w:ilvl w:val="2"/>
          <w:numId w:val="900"/>
        </w:numPr>
        <w:spacing w:before="0" w:after="0"/>
      </w:pPr>
      <w:r>
        <w:t>Second Law</w:t>
      </w:r>
    </w:p>
    <w:p>
      <w:pPr>
        <w:numPr>
          <w:ilvl w:val="3"/>
          <w:numId w:val="900"/>
        </w:numPr>
        <w:spacing w:before="0" w:after="0"/>
      </w:pPr>
      <w:r>
        <w:t>Area Increase Theorem</w:t>
      </w:r>
    </w:p>
    <w:p>
      <w:pPr>
        <w:numPr>
          <w:ilvl w:val="3"/>
          <w:numId w:val="900"/>
        </w:numPr>
        <w:spacing w:before="0" w:after="0"/>
      </w:pPr>
      <w:r>
        <w:t>Entropy Analogy</w:t>
      </w:r>
    </w:p>
    <w:p>
      <w:pPr>
        <w:numPr>
          <w:ilvl w:val="3"/>
          <w:numId w:val="900"/>
        </w:numPr>
        <w:spacing w:before="0" w:after="0"/>
      </w:pPr>
      <w:r>
        <w:t>Hawking's Proof</w:t>
      </w:r>
    </w:p>
    <w:p>
      <w:pPr>
        <w:numPr>
          <w:ilvl w:val="2"/>
          <w:numId w:val="900"/>
        </w:numPr>
        <w:spacing w:before="0" w:after="0"/>
      </w:pPr>
      <w:r>
        <w:t>Third Law</w:t>
      </w:r>
    </w:p>
    <w:p>
      <w:pPr>
        <w:numPr>
          <w:ilvl w:val="3"/>
          <w:numId w:val="900"/>
        </w:numPr>
        <w:spacing w:before="0" w:after="0"/>
      </w:pPr>
      <w:r>
        <w:t>Extremal Black Holes</w:t>
      </w:r>
    </w:p>
    <w:p>
      <w:pPr>
        <w:numPr>
          <w:ilvl w:val="3"/>
          <w:numId w:val="900"/>
        </w:numPr>
        <w:spacing w:before="0" w:after="0"/>
      </w:pPr>
      <w:r>
        <w:t>Unattainability</w:t>
      </w:r>
    </w:p>
    <w:p>
      <w:pPr>
        <w:numPr>
          <w:ilvl w:val="1"/>
          <w:numId w:val="900"/>
        </w:numPr>
        <w:spacing w:before="0" w:after="0"/>
      </w:pPr>
      <w:r>
        <w:t>Entropy and Temperature</w:t>
      </w:r>
    </w:p>
    <w:p>
      <w:pPr>
        <w:numPr>
          <w:ilvl w:val="2"/>
          <w:numId w:val="900"/>
        </w:numPr>
        <w:spacing w:before="0" w:after="0"/>
      </w:pPr>
      <w:r>
        <w:t>Bekenstein-Hawking Formula</w:t>
      </w:r>
    </w:p>
    <w:p>
      <w:pPr>
        <w:numPr>
          <w:ilvl w:val="2"/>
          <w:numId w:val="900"/>
        </w:numPr>
        <w:spacing w:before="0" w:after="0"/>
      </w:pPr>
      <w:r>
        <w:t>Entropy-Area Relationship</w:t>
      </w:r>
    </w:p>
    <w:p>
      <w:pPr>
        <w:numPr>
          <w:ilvl w:val="2"/>
          <w:numId w:val="900"/>
        </w:numPr>
        <w:spacing w:before="0" w:after="0"/>
      </w:pPr>
      <w:r>
        <w:t>Hawking Temperature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1"/>
          <w:numId w:val="900"/>
        </w:numPr>
        <w:spacing w:before="0" w:after="0"/>
      </w:pPr>
      <w:r>
        <w:t>Thermodynamic Stability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Quantum Effects</w:t>
      </w:r>
    </w:p>
    <w:p>
      <w:pPr>
        <w:numPr>
          <w:ilvl w:val="1"/>
          <w:numId w:val="900"/>
        </w:numPr>
        <w:spacing w:before="0" w:after="0"/>
      </w:pPr>
      <w:r>
        <w:t>Hawking Radiation</w:t>
      </w:r>
    </w:p>
    <w:p>
      <w:pPr>
        <w:numPr>
          <w:ilvl w:val="2"/>
          <w:numId w:val="900"/>
        </w:numPr>
        <w:spacing w:before="0" w:after="0"/>
      </w:pPr>
      <w:r>
        <w:t>Quantum Field Theory in Curved Spacetime</w:t>
      </w:r>
    </w:p>
    <w:p>
      <w:pPr>
        <w:numPr>
          <w:ilvl w:val="2"/>
          <w:numId w:val="900"/>
        </w:numPr>
        <w:spacing w:before="0" w:after="0"/>
      </w:pPr>
      <w:r>
        <w:t>Virtual Particle Pairs</w:t>
      </w:r>
    </w:p>
    <w:p>
      <w:pPr>
        <w:numPr>
          <w:ilvl w:val="2"/>
          <w:numId w:val="900"/>
        </w:numPr>
        <w:spacing w:before="0" w:after="0"/>
      </w:pPr>
      <w:r>
        <w:t>Horizon Effects</w:t>
      </w:r>
    </w:p>
    <w:p>
      <w:pPr>
        <w:numPr>
          <w:ilvl w:val="2"/>
          <w:numId w:val="900"/>
        </w:numPr>
        <w:spacing w:before="0" w:after="0"/>
      </w:pPr>
      <w:r>
        <w:t>Thermal Spectrum</w:t>
      </w:r>
    </w:p>
    <w:p>
      <w:pPr>
        <w:numPr>
          <w:ilvl w:val="1"/>
          <w:numId w:val="900"/>
        </w:numPr>
        <w:spacing w:before="0" w:after="0"/>
      </w:pPr>
      <w:r>
        <w:t>Evaporation Process</w:t>
      </w:r>
    </w:p>
    <w:p>
      <w:pPr>
        <w:numPr>
          <w:ilvl w:val="2"/>
          <w:numId w:val="900"/>
        </w:numPr>
        <w:spacing w:before="0" w:after="0"/>
      </w:pPr>
      <w:r>
        <w:t>Mass Loss Rate</w:t>
      </w:r>
    </w:p>
    <w:p>
      <w:pPr>
        <w:numPr>
          <w:ilvl w:val="2"/>
          <w:numId w:val="900"/>
        </w:numPr>
        <w:spacing w:before="0" w:after="0"/>
      </w:pPr>
      <w:r>
        <w:t>Temperature Evolution</w:t>
      </w:r>
    </w:p>
    <w:p>
      <w:pPr>
        <w:numPr>
          <w:ilvl w:val="2"/>
          <w:numId w:val="900"/>
        </w:numPr>
        <w:spacing w:before="0" w:after="0"/>
      </w:pPr>
      <w:r>
        <w:t>Lifetime Calculations</w:t>
      </w:r>
    </w:p>
    <w:p>
      <w:pPr>
        <w:numPr>
          <w:ilvl w:val="2"/>
          <w:numId w:val="900"/>
        </w:numPr>
        <w:spacing w:before="0" w:after="0"/>
      </w:pPr>
      <w:r>
        <w:t>Final Explosion</w:t>
      </w:r>
    </w:p>
    <w:p>
      <w:pPr>
        <w:numPr>
          <w:ilvl w:val="1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Quantum Information</w:t>
      </w:r>
    </w:p>
    <w:p>
      <w:pPr>
        <w:numPr>
          <w:ilvl w:val="2"/>
          <w:numId w:val="900"/>
        </w:numPr>
        <w:spacing w:before="0" w:after="0"/>
      </w:pPr>
      <w:r>
        <w:t>Entanglement</w:t>
      </w:r>
    </w:p>
    <w:p>
      <w:pPr>
        <w:numPr>
          <w:ilvl w:val="2"/>
          <w:numId w:val="900"/>
        </w:numPr>
        <w:spacing w:before="0" w:after="0"/>
      </w:pPr>
      <w:r>
        <w:t>Holographic Encoding</w:t>
      </w:r>
    </w:p>
    <w:p>
      <w:pPr>
        <w:numPr>
          <w:ilvl w:val="0"/>
          <w:numId w:val="900"/>
        </w:numPr>
        <w:spacing w:before="0" w:after="0"/>
      </w:pPr>
      <w:r>
        <w:t>Semiclassical Gravity</w:t>
      </w:r>
    </w:p>
    <w:p>
      <w:pPr>
        <w:numPr>
          <w:ilvl w:val="1"/>
          <w:numId w:val="900"/>
        </w:numPr>
        <w:spacing w:before="0" w:after="0"/>
      </w:pPr>
      <w:r>
        <w:t>Quantum Fields on Classical Backgrounds</w:t>
      </w:r>
    </w:p>
    <w:p>
      <w:pPr>
        <w:numPr>
          <w:ilvl w:val="1"/>
          <w:numId w:val="900"/>
        </w:numPr>
        <w:spacing w:before="0" w:after="0"/>
      </w:pPr>
      <w:r>
        <w:t>Stress-Energy Tensor</w:t>
      </w:r>
    </w:p>
    <w:p>
      <w:pPr>
        <w:numPr>
          <w:ilvl w:val="1"/>
          <w:numId w:val="900"/>
        </w:numPr>
        <w:spacing w:before="0" w:after="0"/>
      </w:pPr>
      <w:r>
        <w:t>Backreaction Effects</w:t>
      </w:r>
    </w:p>
    <w:p>
      <w:pPr>
        <w:numPr>
          <w:ilvl w:val="1"/>
          <w:numId w:val="900"/>
        </w:numPr>
        <w:spacing w:before="0" w:after="0"/>
      </w:pPr>
      <w:r>
        <w:t>Validity Limits</w:t>
      </w:r>
    </w:p>
    <w:p>
      <w:pPr>
        <w:pStyle w:val="Heading1"/>
      </w:pPr>
      <w:r>
        <w:t>Theoretical Frontiers and Paradoxes</w:t>
      </w:r>
    </w:p>
    <w:p>
      <w:pPr>
        <w:numPr>
          <w:ilvl w:val="0"/>
          <w:numId w:val="900"/>
        </w:numPr>
        <w:spacing w:before="0" w:after="0"/>
      </w:pPr>
      <w:r>
        <w:t>The Information Paradox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Information Loss</w:t>
      </w:r>
    </w:p>
    <w:p>
      <w:pPr>
        <w:numPr>
          <w:ilvl w:val="2"/>
          <w:numId w:val="900"/>
        </w:numPr>
        <w:spacing w:before="0" w:after="0"/>
      </w:pPr>
      <w:r>
        <w:t>Unitarity Violation</w:t>
      </w:r>
    </w:p>
    <w:p>
      <w:pPr>
        <w:numPr>
          <w:ilvl w:val="2"/>
          <w:numId w:val="900"/>
        </w:numPr>
        <w:spacing w:before="0" w:after="0"/>
      </w:pPr>
      <w:r>
        <w:t>Quantum Mechanics Conflict</w:t>
      </w:r>
    </w:p>
    <w:p>
      <w:pPr>
        <w:numPr>
          <w:ilvl w:val="1"/>
          <w:numId w:val="900"/>
        </w:numPr>
        <w:spacing w:before="0" w:after="0"/>
      </w:pPr>
      <w:r>
        <w:t>Hawking's Original Argument</w:t>
      </w:r>
    </w:p>
    <w:p>
      <w:pPr>
        <w:numPr>
          <w:ilvl w:val="2"/>
          <w:numId w:val="900"/>
        </w:numPr>
        <w:spacing w:before="0" w:after="0"/>
      </w:pPr>
      <w:r>
        <w:t>Thermal Radiation</w:t>
      </w:r>
    </w:p>
    <w:p>
      <w:pPr>
        <w:numPr>
          <w:ilvl w:val="2"/>
          <w:numId w:val="900"/>
        </w:numPr>
        <w:spacing w:before="0" w:after="0"/>
      </w:pPr>
      <w:r>
        <w:t>Mixed State Formation</w:t>
      </w:r>
    </w:p>
    <w:p>
      <w:pPr>
        <w:numPr>
          <w:ilvl w:val="2"/>
          <w:numId w:val="900"/>
        </w:numPr>
        <w:spacing w:before="0" w:after="0"/>
      </w:pPr>
      <w:r>
        <w:t>Information Destruction</w:t>
      </w:r>
    </w:p>
    <w:p>
      <w:pPr>
        <w:numPr>
          <w:ilvl w:val="1"/>
          <w:numId w:val="900"/>
        </w:numPr>
        <w:spacing w:before="0" w:after="0"/>
      </w:pPr>
      <w:r>
        <w:t>Proposed Resolutions</w:t>
      </w:r>
    </w:p>
    <w:p>
      <w:pPr>
        <w:numPr>
          <w:ilvl w:val="2"/>
          <w:numId w:val="900"/>
        </w:numPr>
        <w:spacing w:before="0" w:after="0"/>
      </w:pPr>
      <w:r>
        <w:t>Information Preservation</w:t>
      </w:r>
    </w:p>
    <w:p>
      <w:pPr>
        <w:numPr>
          <w:ilvl w:val="3"/>
          <w:numId w:val="900"/>
        </w:numPr>
        <w:spacing w:before="0" w:after="0"/>
      </w:pPr>
      <w:r>
        <w:t>Black Hole Complementarity</w:t>
      </w:r>
    </w:p>
    <w:p>
      <w:pPr>
        <w:numPr>
          <w:ilvl w:val="3"/>
          <w:numId w:val="900"/>
        </w:numPr>
        <w:spacing w:before="0" w:after="0"/>
      </w:pPr>
      <w:r>
        <w:t>Holographic Principle</w:t>
      </w:r>
    </w:p>
    <w:p>
      <w:pPr>
        <w:numPr>
          <w:ilvl w:val="3"/>
          <w:numId w:val="900"/>
        </w:numPr>
        <w:spacing w:before="0" w:after="0"/>
      </w:pPr>
      <w:r>
        <w:t>AdS/CFT Correspondence</w:t>
      </w:r>
    </w:p>
    <w:p>
      <w:pPr>
        <w:numPr>
          <w:ilvl w:val="2"/>
          <w:numId w:val="900"/>
        </w:numPr>
        <w:spacing w:before="0" w:after="0"/>
      </w:pPr>
      <w:r>
        <w:t>Information Modification</w:t>
      </w:r>
    </w:p>
    <w:p>
      <w:pPr>
        <w:numPr>
          <w:ilvl w:val="3"/>
          <w:numId w:val="900"/>
        </w:numPr>
        <w:spacing w:before="0" w:after="0"/>
      </w:pPr>
      <w:r>
        <w:t>Firewalls Hypothesis</w:t>
      </w:r>
    </w:p>
    <w:p>
      <w:pPr>
        <w:numPr>
          <w:ilvl w:val="3"/>
          <w:numId w:val="900"/>
        </w:numPr>
        <w:spacing w:before="0" w:after="0"/>
      </w:pPr>
      <w:r>
        <w:t>Fuzzballs</w:t>
      </w:r>
    </w:p>
    <w:p>
      <w:pPr>
        <w:numPr>
          <w:ilvl w:val="3"/>
          <w:numId w:val="900"/>
        </w:numPr>
        <w:spacing w:before="0" w:after="0"/>
      </w:pPr>
      <w:r>
        <w:t>Remnant Scenarios</w:t>
      </w:r>
    </w:p>
    <w:p>
      <w:pPr>
        <w:numPr>
          <w:ilvl w:val="2"/>
          <w:numId w:val="900"/>
        </w:numPr>
        <w:spacing w:before="0" w:after="0"/>
      </w:pPr>
      <w:r>
        <w:t>Fundamental Physics Changes</w:t>
      </w:r>
    </w:p>
    <w:p>
      <w:pPr>
        <w:numPr>
          <w:ilvl w:val="3"/>
          <w:numId w:val="900"/>
        </w:numPr>
        <w:spacing w:before="0" w:after="0"/>
      </w:pPr>
      <w:r>
        <w:t>Modified Gravity</w:t>
      </w:r>
    </w:p>
    <w:p>
      <w:pPr>
        <w:numPr>
          <w:ilvl w:val="3"/>
          <w:numId w:val="900"/>
        </w:numPr>
        <w:spacing w:before="0" w:after="0"/>
      </w:pPr>
      <w:r>
        <w:t>Quantum Gravity Effects</w:t>
      </w:r>
    </w:p>
    <w:p>
      <w:pPr>
        <w:numPr>
          <w:ilvl w:val="0"/>
          <w:numId w:val="900"/>
        </w:numPr>
        <w:spacing w:before="0" w:after="0"/>
      </w:pPr>
      <w:r>
        <w:t>Interior Physics</w:t>
      </w:r>
    </w:p>
    <w:p>
      <w:pPr>
        <w:numPr>
          <w:ilvl w:val="1"/>
          <w:numId w:val="900"/>
        </w:numPr>
        <w:spacing w:before="0" w:after="0"/>
      </w:pPr>
      <w:r>
        <w:t>Singularity Structure</w:t>
      </w:r>
    </w:p>
    <w:p>
      <w:pPr>
        <w:numPr>
          <w:ilvl w:val="2"/>
          <w:numId w:val="900"/>
        </w:numPr>
        <w:spacing w:before="0" w:after="0"/>
      </w:pPr>
      <w:r>
        <w:t>Spacelike Singularities</w:t>
      </w:r>
    </w:p>
    <w:p>
      <w:pPr>
        <w:numPr>
          <w:ilvl w:val="2"/>
          <w:numId w:val="900"/>
        </w:numPr>
        <w:spacing w:before="0" w:after="0"/>
      </w:pPr>
      <w:r>
        <w:t>Timelike Singularities</w:t>
      </w:r>
    </w:p>
    <w:p>
      <w:pPr>
        <w:numPr>
          <w:ilvl w:val="2"/>
          <w:numId w:val="900"/>
        </w:numPr>
        <w:spacing w:before="0" w:after="0"/>
      </w:pPr>
      <w:r>
        <w:t>Cauchy Horizons</w:t>
      </w:r>
    </w:p>
    <w:p>
      <w:pPr>
        <w:numPr>
          <w:ilvl w:val="1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Spaghettification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2"/>
          <w:numId w:val="900"/>
        </w:numPr>
        <w:spacing w:before="0" w:after="0"/>
      </w:pPr>
      <w:r>
        <w:t>Survival Limits</w:t>
      </w:r>
    </w:p>
    <w:p>
      <w:pPr>
        <w:numPr>
          <w:ilvl w:val="1"/>
          <w:numId w:val="900"/>
        </w:numPr>
        <w:spacing w:before="0" w:after="0"/>
      </w:pPr>
      <w:r>
        <w:t>Quantum Gravity Regime</w:t>
      </w:r>
    </w:p>
    <w:p>
      <w:pPr>
        <w:numPr>
          <w:ilvl w:val="2"/>
          <w:numId w:val="900"/>
        </w:numPr>
        <w:spacing w:before="0" w:after="0"/>
      </w:pPr>
      <w:r>
        <w:t>Planck Scale Physics</w:t>
      </w:r>
    </w:p>
    <w:p>
      <w:pPr>
        <w:numPr>
          <w:ilvl w:val="2"/>
          <w:numId w:val="900"/>
        </w:numPr>
        <w:spacing w:before="0" w:after="0"/>
      </w:pPr>
      <w:r>
        <w:t>String Theory Predictions</w:t>
      </w:r>
    </w:p>
    <w:p>
      <w:pPr>
        <w:numPr>
          <w:ilvl w:val="2"/>
          <w:numId w:val="900"/>
        </w:numPr>
        <w:spacing w:before="0" w:after="0"/>
      </w:pPr>
      <w:r>
        <w:t>Loop Quantum Gravity</w:t>
      </w:r>
    </w:p>
    <w:p>
      <w:pPr>
        <w:numPr>
          <w:ilvl w:val="0"/>
          <w:numId w:val="900"/>
        </w:numPr>
        <w:spacing w:before="0" w:after="0"/>
      </w:pPr>
      <w:r>
        <w:t>Exotic Connections</w:t>
      </w:r>
    </w:p>
    <w:p>
      <w:pPr>
        <w:numPr>
          <w:ilvl w:val="1"/>
          <w:numId w:val="900"/>
        </w:numPr>
        <w:spacing w:before="0" w:after="0"/>
      </w:pPr>
      <w:r>
        <w:t>White Holes</w:t>
      </w:r>
    </w:p>
    <w:p>
      <w:pPr>
        <w:numPr>
          <w:ilvl w:val="2"/>
          <w:numId w:val="900"/>
        </w:numPr>
        <w:spacing w:before="0" w:after="0"/>
      </w:pPr>
      <w:r>
        <w:t>Time-Reversed Solutions</w:t>
      </w:r>
    </w:p>
    <w:p>
      <w:pPr>
        <w:numPr>
          <w:ilvl w:val="2"/>
          <w:numId w:val="900"/>
        </w:numPr>
        <w:spacing w:before="0" w:after="0"/>
      </w:pPr>
      <w:r>
        <w:t>Theoretical Properties</w:t>
      </w:r>
    </w:p>
    <w:p>
      <w:pPr>
        <w:numPr>
          <w:ilvl w:val="2"/>
          <w:numId w:val="900"/>
        </w:numPr>
        <w:spacing w:before="0" w:after="0"/>
      </w:pPr>
      <w:r>
        <w:t>Observational Absence</w:t>
      </w:r>
    </w:p>
    <w:p>
      <w:pPr>
        <w:numPr>
          <w:ilvl w:val="1"/>
          <w:numId w:val="900"/>
        </w:numPr>
        <w:spacing w:before="0" w:after="0"/>
      </w:pPr>
      <w:r>
        <w:t>Wormholes</w:t>
      </w:r>
    </w:p>
    <w:p>
      <w:pPr>
        <w:numPr>
          <w:ilvl w:val="2"/>
          <w:numId w:val="900"/>
        </w:numPr>
        <w:spacing w:before="0" w:after="0"/>
      </w:pPr>
      <w:r>
        <w:t>Einstein-Rosen Bridges</w:t>
      </w:r>
    </w:p>
    <w:p>
      <w:pPr>
        <w:numPr>
          <w:ilvl w:val="2"/>
          <w:numId w:val="900"/>
        </w:numPr>
        <w:spacing w:before="0" w:after="0"/>
      </w:pPr>
      <w:r>
        <w:t>Traversable Wormholes</w:t>
      </w:r>
    </w:p>
    <w:p>
      <w:pPr>
        <w:numPr>
          <w:ilvl w:val="2"/>
          <w:numId w:val="900"/>
        </w:numPr>
        <w:spacing w:before="0" w:after="0"/>
      </w:pPr>
      <w:r>
        <w:t>Exotic Matter Requirements</w:t>
      </w:r>
    </w:p>
    <w:p>
      <w:pPr>
        <w:numPr>
          <w:ilvl w:val="2"/>
          <w:numId w:val="900"/>
        </w:numPr>
        <w:spacing w:before="0" w:after="0"/>
      </w:pPr>
      <w:r>
        <w:t>Causality Issues</w:t>
      </w:r>
    </w:p>
    <w:p>
      <w:pPr>
        <w:numPr>
          <w:ilvl w:val="1"/>
          <w:numId w:val="900"/>
        </w:numPr>
        <w:spacing w:before="0" w:after="0"/>
      </w:pPr>
      <w:r>
        <w:t>Higher Dimensions</w:t>
      </w:r>
    </w:p>
    <w:p>
      <w:pPr>
        <w:numPr>
          <w:ilvl w:val="2"/>
          <w:numId w:val="900"/>
        </w:numPr>
        <w:spacing w:before="0" w:after="0"/>
      </w:pPr>
      <w:r>
        <w:t>Extra Dimensional Models</w:t>
      </w:r>
    </w:p>
    <w:p>
      <w:pPr>
        <w:numPr>
          <w:ilvl w:val="2"/>
          <w:numId w:val="900"/>
        </w:numPr>
        <w:spacing w:before="0" w:after="0"/>
      </w:pPr>
      <w:r>
        <w:t>Brane World Scenarios</w:t>
      </w:r>
    </w:p>
    <w:p>
      <w:pPr>
        <w:numPr>
          <w:ilvl w:val="2"/>
          <w:numId w:val="900"/>
        </w:numPr>
        <w:spacing w:before="0" w:after="0"/>
      </w:pPr>
      <w:r>
        <w:t>Modified Gravity Theories</w:t>
      </w:r>
    </w:p>
    <w:p>
      <w:pPr>
        <w:numPr>
          <w:ilvl w:val="0"/>
          <w:numId w:val="900"/>
        </w:numPr>
        <w:spacing w:before="0" w:after="0"/>
      </w:pPr>
      <w:r>
        <w:t>Quantum Gravity Laboratory</w:t>
      </w:r>
    </w:p>
    <w:p>
      <w:pPr>
        <w:numPr>
          <w:ilvl w:val="1"/>
          <w:numId w:val="900"/>
        </w:numPr>
        <w:spacing w:before="0" w:after="0"/>
      </w:pPr>
      <w:r>
        <w:t>Testing Ground for Theories</w:t>
      </w:r>
    </w:p>
    <w:p>
      <w:pPr>
        <w:numPr>
          <w:ilvl w:val="2"/>
          <w:numId w:val="900"/>
        </w:numPr>
        <w:spacing w:before="0" w:after="0"/>
      </w:pPr>
      <w:r>
        <w:t>String Theory</w:t>
      </w:r>
    </w:p>
    <w:p>
      <w:pPr>
        <w:numPr>
          <w:ilvl w:val="2"/>
          <w:numId w:val="900"/>
        </w:numPr>
        <w:spacing w:before="0" w:after="0"/>
      </w:pPr>
      <w:r>
        <w:t>Loop Quantum Gravity</w:t>
      </w:r>
    </w:p>
    <w:p>
      <w:pPr>
        <w:numPr>
          <w:ilvl w:val="2"/>
          <w:numId w:val="900"/>
        </w:numPr>
        <w:spacing w:before="0" w:after="0"/>
      </w:pPr>
      <w:r>
        <w:t>Causal Set Theory</w:t>
      </w:r>
    </w:p>
    <w:p>
      <w:pPr>
        <w:numPr>
          <w:ilvl w:val="1"/>
          <w:numId w:val="900"/>
        </w:numPr>
        <w:spacing w:before="0" w:after="0"/>
      </w:pPr>
      <w:r>
        <w:t>Holographic Duality</w:t>
      </w:r>
    </w:p>
    <w:p>
      <w:pPr>
        <w:numPr>
          <w:ilvl w:val="2"/>
          <w:numId w:val="900"/>
        </w:numPr>
        <w:spacing w:before="0" w:after="0"/>
      </w:pPr>
      <w:r>
        <w:t>AdS/CFT Applications</w:t>
      </w:r>
    </w:p>
    <w:p>
      <w:pPr>
        <w:numPr>
          <w:ilvl w:val="2"/>
          <w:numId w:val="900"/>
        </w:numPr>
        <w:spacing w:before="0" w:after="0"/>
      </w:pPr>
      <w:r>
        <w:t>Gauge-Gravity Correspondence</w:t>
      </w:r>
    </w:p>
    <w:p>
      <w:pPr>
        <w:numPr>
          <w:ilvl w:val="2"/>
          <w:numId w:val="900"/>
        </w:numPr>
        <w:spacing w:before="0" w:after="0"/>
      </w:pPr>
      <w:r>
        <w:t>Quantum Error Correction</w:t>
      </w:r>
    </w:p>
    <w:p>
      <w:pPr>
        <w:numPr>
          <w:ilvl w:val="1"/>
          <w:numId w:val="900"/>
        </w:numPr>
        <w:spacing w:before="0" w:after="0"/>
      </w:pPr>
      <w:r>
        <w:t>Emergent Spacetime</w:t>
      </w:r>
    </w:p>
    <w:p>
      <w:pPr>
        <w:numPr>
          <w:ilvl w:val="2"/>
          <w:numId w:val="900"/>
        </w:numPr>
        <w:spacing w:before="0" w:after="0"/>
      </w:pPr>
      <w:r>
        <w:t>Spacetime from Entanglement</w:t>
      </w:r>
    </w:p>
    <w:p>
      <w:pPr>
        <w:numPr>
          <w:ilvl w:val="2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Holographic Emergence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