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Biotechnology</w:t>
      </w:r>
    </w:p>
    <w:p>
      <w:pPr>
        <w:pStyle w:val="Heading1"/>
      </w:pPr>
      <w:r>
        <w:t>Foundations of Biotechnology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Traditional Biotechnology</w:t>
      </w:r>
    </w:p>
    <w:p>
      <w:pPr>
        <w:numPr>
          <w:ilvl w:val="2"/>
          <w:numId w:val="900"/>
        </w:numPr>
        <w:spacing w:before="0" w:after="0"/>
      </w:pPr>
      <w:r>
        <w:t>Fermentation Processes</w:t>
      </w:r>
    </w:p>
    <w:p>
      <w:pPr>
        <w:numPr>
          <w:ilvl w:val="3"/>
          <w:numId w:val="900"/>
        </w:numPr>
        <w:spacing w:before="0" w:after="0"/>
      </w:pPr>
      <w:r>
        <w:t>Alcoholic Fermentation</w:t>
      </w:r>
    </w:p>
    <w:p>
      <w:pPr>
        <w:numPr>
          <w:ilvl w:val="3"/>
          <w:numId w:val="900"/>
        </w:numPr>
        <w:spacing w:before="0" w:after="0"/>
      </w:pPr>
      <w:r>
        <w:t>Lactic Acid Fermentation</w:t>
      </w:r>
    </w:p>
    <w:p>
      <w:pPr>
        <w:numPr>
          <w:ilvl w:val="3"/>
          <w:numId w:val="900"/>
        </w:numPr>
        <w:spacing w:before="0" w:after="0"/>
      </w:pPr>
      <w:r>
        <w:t>Acetic Acid Fermentation</w:t>
      </w:r>
    </w:p>
    <w:p>
      <w:pPr>
        <w:numPr>
          <w:ilvl w:val="3"/>
          <w:numId w:val="900"/>
        </w:numPr>
        <w:spacing w:before="0" w:after="0"/>
      </w:pPr>
      <w:r>
        <w:t>Industrial Fermentation Applications</w:t>
      </w:r>
    </w:p>
    <w:p>
      <w:pPr>
        <w:numPr>
          <w:ilvl w:val="2"/>
          <w:numId w:val="900"/>
        </w:numPr>
        <w:spacing w:before="0" w:after="0"/>
      </w:pPr>
      <w:r>
        <w:t>Selective Breeding Practices</w:t>
      </w:r>
    </w:p>
    <w:p>
      <w:pPr>
        <w:numPr>
          <w:ilvl w:val="3"/>
          <w:numId w:val="900"/>
        </w:numPr>
        <w:spacing w:before="0" w:after="0"/>
      </w:pPr>
      <w:r>
        <w:t>Plant Breeding Techniques</w:t>
      </w:r>
    </w:p>
    <w:p>
      <w:pPr>
        <w:numPr>
          <w:ilvl w:val="3"/>
          <w:numId w:val="900"/>
        </w:numPr>
        <w:spacing w:before="0" w:after="0"/>
      </w:pPr>
      <w:r>
        <w:t>Animal Breeding Methods</w:t>
      </w:r>
    </w:p>
    <w:p>
      <w:pPr>
        <w:numPr>
          <w:ilvl w:val="3"/>
          <w:numId w:val="900"/>
        </w:numPr>
        <w:spacing w:before="0" w:after="0"/>
      </w:pPr>
      <w:r>
        <w:t>Species Domestication</w:t>
      </w:r>
    </w:p>
    <w:p>
      <w:pPr>
        <w:numPr>
          <w:ilvl w:val="2"/>
          <w:numId w:val="900"/>
        </w:numPr>
        <w:spacing w:before="0" w:after="0"/>
      </w:pPr>
      <w:r>
        <w:t>Food Preservation Methods</w:t>
      </w:r>
    </w:p>
    <w:p>
      <w:pPr>
        <w:numPr>
          <w:ilvl w:val="2"/>
          <w:numId w:val="900"/>
        </w:numPr>
        <w:spacing w:before="0" w:after="0"/>
      </w:pPr>
      <w:r>
        <w:t>Traditional Medicine Production</w:t>
      </w:r>
    </w:p>
    <w:p>
      <w:pPr>
        <w:numPr>
          <w:ilvl w:val="1"/>
          <w:numId w:val="900"/>
        </w:numPr>
        <w:spacing w:before="0" w:after="0"/>
      </w:pPr>
      <w:r>
        <w:t>Modern Biotechnology Era</w:t>
      </w:r>
    </w:p>
    <w:p>
      <w:pPr>
        <w:numPr>
          <w:ilvl w:val="2"/>
          <w:numId w:val="900"/>
        </w:numPr>
        <w:spacing w:before="0" w:after="0"/>
      </w:pPr>
      <w:r>
        <w:t>DNA Structure Discovery</w:t>
      </w:r>
    </w:p>
    <w:p>
      <w:pPr>
        <w:numPr>
          <w:ilvl w:val="3"/>
          <w:numId w:val="900"/>
        </w:numPr>
        <w:spacing w:before="0" w:after="0"/>
      </w:pPr>
      <w:r>
        <w:t>Double Helix Model</w:t>
      </w:r>
    </w:p>
    <w:p>
      <w:pPr>
        <w:numPr>
          <w:ilvl w:val="3"/>
          <w:numId w:val="900"/>
        </w:numPr>
        <w:spacing w:before="0" w:after="0"/>
      </w:pPr>
      <w:r>
        <w:t>Watson-Crick Base Pairing</w:t>
      </w:r>
    </w:p>
    <w:p>
      <w:pPr>
        <w:numPr>
          <w:ilvl w:val="3"/>
          <w:numId w:val="900"/>
        </w:numPr>
        <w:spacing w:before="0" w:after="0"/>
      </w:pPr>
      <w:r>
        <w:t>X-ray Crystallography Evidence</w:t>
      </w:r>
    </w:p>
    <w:p>
      <w:pPr>
        <w:numPr>
          <w:ilvl w:val="2"/>
          <w:numId w:val="900"/>
        </w:numPr>
        <w:spacing w:before="0" w:after="0"/>
      </w:pPr>
      <w:r>
        <w:t>Recombinant DNA Technology Development</w:t>
      </w:r>
    </w:p>
    <w:p>
      <w:pPr>
        <w:numPr>
          <w:ilvl w:val="3"/>
          <w:numId w:val="900"/>
        </w:numPr>
        <w:spacing w:before="0" w:after="0"/>
      </w:pPr>
      <w:r>
        <w:t>Restriction Enzyme Discovery</w:t>
      </w:r>
    </w:p>
    <w:p>
      <w:pPr>
        <w:numPr>
          <w:ilvl w:val="3"/>
          <w:numId w:val="900"/>
        </w:numPr>
        <w:spacing w:before="0" w:after="0"/>
      </w:pPr>
      <w:r>
        <w:t>DNA Ligase Applications</w:t>
      </w:r>
    </w:p>
    <w:p>
      <w:pPr>
        <w:numPr>
          <w:ilvl w:val="3"/>
          <w:numId w:val="900"/>
        </w:numPr>
        <w:spacing w:before="0" w:after="0"/>
      </w:pPr>
      <w:r>
        <w:t>First Recombinant Organisms</w:t>
      </w:r>
    </w:p>
    <w:p>
      <w:pPr>
        <w:numPr>
          <w:ilvl w:val="3"/>
          <w:numId w:val="900"/>
        </w:numPr>
        <w:spacing w:before="0" w:after="0"/>
      </w:pPr>
      <w:r>
        <w:t>Cohen-Boyer Experiments</w:t>
      </w:r>
    </w:p>
    <w:p>
      <w:pPr>
        <w:numPr>
          <w:ilvl w:val="2"/>
          <w:numId w:val="900"/>
        </w:numPr>
        <w:spacing w:before="0" w:after="0"/>
      </w:pPr>
      <w:r>
        <w:t>Genetic Engineering Milestones</w:t>
      </w:r>
    </w:p>
    <w:p>
      <w:pPr>
        <w:numPr>
          <w:ilvl w:val="3"/>
          <w:numId w:val="900"/>
        </w:numPr>
        <w:spacing w:before="0" w:after="0"/>
      </w:pPr>
      <w:r>
        <w:t>First Transgenic Organisms</w:t>
      </w:r>
    </w:p>
    <w:p>
      <w:pPr>
        <w:numPr>
          <w:ilvl w:val="3"/>
          <w:numId w:val="900"/>
        </w:numPr>
        <w:spacing w:before="0" w:after="0"/>
      </w:pPr>
      <w:r>
        <w:t>Insulin Production Breakthrough</w:t>
      </w:r>
    </w:p>
    <w:p>
      <w:pPr>
        <w:numPr>
          <w:ilvl w:val="3"/>
          <w:numId w:val="900"/>
        </w:numPr>
        <w:spacing w:before="0" w:after="0"/>
      </w:pPr>
      <w:r>
        <w:t>Monoclonal Antibody Development</w:t>
      </w:r>
    </w:p>
    <w:p>
      <w:pPr>
        <w:numPr>
          <w:ilvl w:val="0"/>
          <w:numId w:val="900"/>
        </w:numPr>
        <w:spacing w:before="0" w:after="0"/>
      </w:pPr>
      <w:r>
        <w:t>Core Scientific Principles</w:t>
      </w:r>
    </w:p>
    <w:p>
      <w:pPr>
        <w:numPr>
          <w:ilvl w:val="1"/>
          <w:numId w:val="900"/>
        </w:numPr>
        <w:spacing w:before="0" w:after="0"/>
      </w:pPr>
      <w:r>
        <w:t>Molecular Biology Fundamentals</w:t>
      </w:r>
    </w:p>
    <w:p>
      <w:pPr>
        <w:numPr>
          <w:ilvl w:val="2"/>
          <w:numId w:val="900"/>
        </w:numPr>
        <w:spacing w:before="0" w:after="0"/>
      </w:pPr>
      <w:r>
        <w:t>Central Dogma of Molecular Biology</w:t>
      </w:r>
    </w:p>
    <w:p>
      <w:pPr>
        <w:numPr>
          <w:ilvl w:val="3"/>
          <w:numId w:val="900"/>
        </w:numPr>
        <w:spacing w:before="0" w:after="0"/>
      </w:pPr>
      <w:r>
        <w:t>DNA Replication</w:t>
      </w:r>
    </w:p>
    <w:p>
      <w:pPr>
        <w:numPr>
          <w:ilvl w:val="4"/>
          <w:numId w:val="900"/>
        </w:numPr>
        <w:spacing w:before="0" w:after="0"/>
      </w:pPr>
      <w:r>
        <w:t>DNA Polymerase Function</w:t>
      </w:r>
    </w:p>
    <w:p>
      <w:pPr>
        <w:numPr>
          <w:ilvl w:val="4"/>
          <w:numId w:val="900"/>
        </w:numPr>
        <w:spacing w:before="0" w:after="0"/>
      </w:pPr>
      <w:r>
        <w:t>Leading and Lagging Strands</w:t>
      </w:r>
    </w:p>
    <w:p>
      <w:pPr>
        <w:numPr>
          <w:ilvl w:val="4"/>
          <w:numId w:val="900"/>
        </w:numPr>
        <w:spacing w:before="0" w:after="0"/>
      </w:pPr>
      <w:r>
        <w:t>Proofreading Mechanisms</w:t>
      </w:r>
    </w:p>
    <w:p>
      <w:pPr>
        <w:numPr>
          <w:ilvl w:val="4"/>
          <w:numId w:val="900"/>
        </w:numPr>
        <w:spacing w:before="0" w:after="0"/>
      </w:pPr>
      <w:r>
        <w:t>Replication Fork Dynamics</w:t>
      </w:r>
    </w:p>
    <w:p>
      <w:pPr>
        <w:numPr>
          <w:ilvl w:val="3"/>
          <w:numId w:val="900"/>
        </w:numPr>
        <w:spacing w:before="0" w:after="0"/>
      </w:pPr>
      <w:r>
        <w:t>Transcription Process</w:t>
      </w:r>
    </w:p>
    <w:p>
      <w:pPr>
        <w:numPr>
          <w:ilvl w:val="4"/>
          <w:numId w:val="900"/>
        </w:numPr>
        <w:spacing w:before="0" w:after="0"/>
      </w:pPr>
      <w:r>
        <w:t>RNA Polymerase Types</w:t>
      </w:r>
    </w:p>
    <w:p>
      <w:pPr>
        <w:numPr>
          <w:ilvl w:val="4"/>
          <w:numId w:val="900"/>
        </w:numPr>
        <w:spacing w:before="0" w:after="0"/>
      </w:pPr>
      <w:r>
        <w:t>Promoter Recognition</w:t>
      </w:r>
    </w:p>
    <w:p>
      <w:pPr>
        <w:numPr>
          <w:ilvl w:val="4"/>
          <w:numId w:val="900"/>
        </w:numPr>
        <w:spacing w:before="0" w:after="0"/>
      </w:pPr>
      <w:r>
        <w:t>Transcription Initiation</w:t>
      </w:r>
    </w:p>
    <w:p>
      <w:pPr>
        <w:numPr>
          <w:ilvl w:val="4"/>
          <w:numId w:val="900"/>
        </w:numPr>
        <w:spacing w:before="0" w:after="0"/>
      </w:pPr>
      <w:r>
        <w:t>Elongation and Termination</w:t>
      </w:r>
    </w:p>
    <w:p>
      <w:pPr>
        <w:numPr>
          <w:ilvl w:val="3"/>
          <w:numId w:val="900"/>
        </w:numPr>
        <w:spacing w:before="0" w:after="0"/>
      </w:pPr>
      <w:r>
        <w:t>Translation Mechanism</w:t>
      </w:r>
    </w:p>
    <w:p>
      <w:pPr>
        <w:numPr>
          <w:ilvl w:val="4"/>
          <w:numId w:val="900"/>
        </w:numPr>
        <w:spacing w:before="0" w:after="0"/>
      </w:pPr>
      <w:r>
        <w:t>Ribosome Structure</w:t>
      </w:r>
    </w:p>
    <w:p>
      <w:pPr>
        <w:numPr>
          <w:ilvl w:val="4"/>
          <w:numId w:val="900"/>
        </w:numPr>
        <w:spacing w:before="0" w:after="0"/>
      </w:pPr>
      <w:r>
        <w:t>Genetic Code Properties</w:t>
      </w:r>
    </w:p>
    <w:p>
      <w:pPr>
        <w:numPr>
          <w:ilvl w:val="4"/>
          <w:numId w:val="900"/>
        </w:numPr>
        <w:spacing w:before="0" w:after="0"/>
      </w:pPr>
      <w:r>
        <w:t>tRNA Function</w:t>
      </w:r>
    </w:p>
    <w:p>
      <w:pPr>
        <w:numPr>
          <w:ilvl w:val="4"/>
          <w:numId w:val="900"/>
        </w:numPr>
        <w:spacing w:before="0" w:after="0"/>
      </w:pPr>
      <w:r>
        <w:t>Protein Synthesis Steps</w:t>
      </w:r>
    </w:p>
    <w:p>
      <w:pPr>
        <w:numPr>
          <w:ilvl w:val="2"/>
          <w:numId w:val="900"/>
        </w:numPr>
        <w:spacing w:before="0" w:after="0"/>
      </w:pPr>
      <w:r>
        <w:t>Gene Structure and Organization</w:t>
      </w:r>
    </w:p>
    <w:p>
      <w:pPr>
        <w:numPr>
          <w:ilvl w:val="3"/>
          <w:numId w:val="900"/>
        </w:numPr>
        <w:spacing w:before="0" w:after="0"/>
      </w:pPr>
      <w:r>
        <w:t>Prokaryotic Gene Structure</w:t>
      </w:r>
    </w:p>
    <w:p>
      <w:pPr>
        <w:numPr>
          <w:ilvl w:val="4"/>
          <w:numId w:val="900"/>
        </w:numPr>
        <w:spacing w:before="0" w:after="0"/>
      </w:pPr>
      <w:r>
        <w:t>Operon Organization</w:t>
      </w:r>
    </w:p>
    <w:p>
      <w:pPr>
        <w:numPr>
          <w:ilvl w:val="4"/>
          <w:numId w:val="900"/>
        </w:numPr>
        <w:spacing w:before="0" w:after="0"/>
      </w:pPr>
      <w:r>
        <w:t>Regulatory Sequences</w:t>
      </w:r>
    </w:p>
    <w:p>
      <w:pPr>
        <w:numPr>
          <w:ilvl w:val="3"/>
          <w:numId w:val="900"/>
        </w:numPr>
        <w:spacing w:before="0" w:after="0"/>
      </w:pPr>
      <w:r>
        <w:t>Eukaryotic Gene Structure</w:t>
      </w:r>
    </w:p>
    <w:p>
      <w:pPr>
        <w:numPr>
          <w:ilvl w:val="4"/>
          <w:numId w:val="900"/>
        </w:numPr>
        <w:spacing w:before="0" w:after="0"/>
      </w:pPr>
      <w:r>
        <w:t>Exon-Intron Organization</w:t>
      </w:r>
    </w:p>
    <w:p>
      <w:pPr>
        <w:numPr>
          <w:ilvl w:val="4"/>
          <w:numId w:val="900"/>
        </w:numPr>
        <w:spacing w:before="0" w:after="0"/>
      </w:pPr>
      <w:r>
        <w:t>Splicing Mechanisms</w:t>
      </w:r>
    </w:p>
    <w:p>
      <w:pPr>
        <w:numPr>
          <w:ilvl w:val="4"/>
          <w:numId w:val="900"/>
        </w:numPr>
        <w:spacing w:before="0" w:after="0"/>
      </w:pPr>
      <w:r>
        <w:t>Alternative Splicing</w:t>
      </w:r>
    </w:p>
    <w:p>
      <w:pPr>
        <w:numPr>
          <w:ilvl w:val="3"/>
          <w:numId w:val="900"/>
        </w:numPr>
        <w:spacing w:before="0" w:after="0"/>
      </w:pPr>
      <w:r>
        <w:t>Gene Regulation Mechanisms</w:t>
      </w:r>
    </w:p>
    <w:p>
      <w:pPr>
        <w:numPr>
          <w:ilvl w:val="4"/>
          <w:numId w:val="900"/>
        </w:numPr>
        <w:spacing w:before="0" w:after="0"/>
      </w:pPr>
      <w:r>
        <w:t>Transcriptional Control</w:t>
      </w:r>
    </w:p>
    <w:p>
      <w:pPr>
        <w:numPr>
          <w:ilvl w:val="4"/>
          <w:numId w:val="900"/>
        </w:numPr>
        <w:spacing w:before="0" w:after="0"/>
      </w:pPr>
      <w:r>
        <w:t>Post-transcriptional Regulation</w:t>
      </w:r>
    </w:p>
    <w:p>
      <w:pPr>
        <w:numPr>
          <w:ilvl w:val="4"/>
          <w:numId w:val="900"/>
        </w:numPr>
        <w:spacing w:before="0" w:after="0"/>
      </w:pPr>
      <w:r>
        <w:t>Epigenetic Modifications</w:t>
      </w:r>
    </w:p>
    <w:p>
      <w:pPr>
        <w:numPr>
          <w:ilvl w:val="1"/>
          <w:numId w:val="900"/>
        </w:numPr>
        <w:spacing w:before="0" w:after="0"/>
      </w:pPr>
      <w:r>
        <w:t>Cell Biology Principles</w:t>
      </w:r>
    </w:p>
    <w:p>
      <w:pPr>
        <w:numPr>
          <w:ilvl w:val="2"/>
          <w:numId w:val="900"/>
        </w:numPr>
        <w:spacing w:before="0" w:after="0"/>
      </w:pPr>
      <w:r>
        <w:t>Cell Types and Organization</w:t>
      </w:r>
    </w:p>
    <w:p>
      <w:pPr>
        <w:numPr>
          <w:ilvl w:val="3"/>
          <w:numId w:val="900"/>
        </w:numPr>
        <w:spacing w:before="0" w:after="0"/>
      </w:pPr>
      <w:r>
        <w:t>Prokaryotic Cell Structure</w:t>
      </w:r>
    </w:p>
    <w:p>
      <w:pPr>
        <w:numPr>
          <w:ilvl w:val="4"/>
          <w:numId w:val="900"/>
        </w:numPr>
        <w:spacing w:before="0" w:after="0"/>
      </w:pPr>
      <w:r>
        <w:t>Bacterial Cell Components</w:t>
      </w:r>
    </w:p>
    <w:p>
      <w:pPr>
        <w:numPr>
          <w:ilvl w:val="4"/>
          <w:numId w:val="900"/>
        </w:numPr>
        <w:spacing w:before="0" w:after="0"/>
      </w:pPr>
      <w:r>
        <w:t>Archaeal Characteristics</w:t>
      </w:r>
    </w:p>
    <w:p>
      <w:pPr>
        <w:numPr>
          <w:ilvl w:val="3"/>
          <w:numId w:val="900"/>
        </w:numPr>
        <w:spacing w:before="0" w:after="0"/>
      </w:pPr>
      <w:r>
        <w:t>Eukaryotic Cell Structure</w:t>
      </w:r>
    </w:p>
    <w:p>
      <w:pPr>
        <w:numPr>
          <w:ilvl w:val="4"/>
          <w:numId w:val="900"/>
        </w:numPr>
        <w:spacing w:before="0" w:after="0"/>
      </w:pPr>
      <w:r>
        <w:t>Membrane-bound Organelles</w:t>
      </w:r>
    </w:p>
    <w:p>
      <w:pPr>
        <w:numPr>
          <w:ilvl w:val="4"/>
          <w:numId w:val="900"/>
        </w:numPr>
        <w:spacing w:before="0" w:after="0"/>
      </w:pPr>
      <w:r>
        <w:t>Cytoskeletal Organization</w:t>
      </w:r>
    </w:p>
    <w:p>
      <w:pPr>
        <w:numPr>
          <w:ilvl w:val="2"/>
          <w:numId w:val="900"/>
        </w:numPr>
        <w:spacing w:before="0" w:after="0"/>
      </w:pPr>
      <w:r>
        <w:t>Cellular Organelles</w:t>
      </w:r>
    </w:p>
    <w:p>
      <w:pPr>
        <w:numPr>
          <w:ilvl w:val="3"/>
          <w:numId w:val="900"/>
        </w:numPr>
        <w:spacing w:before="0" w:after="0"/>
      </w:pPr>
      <w:r>
        <w:t>Nucleus Structure and Function</w:t>
      </w:r>
    </w:p>
    <w:p>
      <w:pPr>
        <w:numPr>
          <w:ilvl w:val="3"/>
          <w:numId w:val="900"/>
        </w:numPr>
        <w:spacing w:before="0" w:after="0"/>
      </w:pPr>
      <w:r>
        <w:t>Mitochondrial Biology</w:t>
      </w:r>
    </w:p>
    <w:p>
      <w:pPr>
        <w:numPr>
          <w:ilvl w:val="3"/>
          <w:numId w:val="900"/>
        </w:numPr>
        <w:spacing w:before="0" w:after="0"/>
      </w:pPr>
      <w:r>
        <w:t>Endoplasmic Reticulum Types</w:t>
      </w:r>
    </w:p>
    <w:p>
      <w:pPr>
        <w:numPr>
          <w:ilvl w:val="3"/>
          <w:numId w:val="900"/>
        </w:numPr>
        <w:spacing w:before="0" w:after="0"/>
      </w:pPr>
      <w:r>
        <w:t>Golgi Apparatus Function</w:t>
      </w:r>
    </w:p>
    <w:p>
      <w:pPr>
        <w:numPr>
          <w:ilvl w:val="3"/>
          <w:numId w:val="900"/>
        </w:numPr>
        <w:spacing w:before="0" w:after="0"/>
      </w:pPr>
      <w:r>
        <w:t>Lysosomal Systems</w:t>
      </w:r>
    </w:p>
    <w:p>
      <w:pPr>
        <w:numPr>
          <w:ilvl w:val="3"/>
          <w:numId w:val="900"/>
        </w:numPr>
        <w:spacing w:before="0" w:after="0"/>
      </w:pPr>
      <w:r>
        <w:t>Peroxisome Function</w:t>
      </w:r>
    </w:p>
    <w:p>
      <w:pPr>
        <w:numPr>
          <w:ilvl w:val="2"/>
          <w:numId w:val="900"/>
        </w:numPr>
        <w:spacing w:before="0" w:after="0"/>
      </w:pPr>
      <w:r>
        <w:t>Cell Division and Growth</w:t>
      </w:r>
    </w:p>
    <w:p>
      <w:pPr>
        <w:numPr>
          <w:ilvl w:val="3"/>
          <w:numId w:val="900"/>
        </w:numPr>
        <w:spacing w:before="0" w:after="0"/>
      </w:pPr>
      <w:r>
        <w:t>Cell Cycle Phases</w:t>
      </w:r>
    </w:p>
    <w:p>
      <w:pPr>
        <w:numPr>
          <w:ilvl w:val="3"/>
          <w:numId w:val="900"/>
        </w:numPr>
        <w:spacing w:before="0" w:after="0"/>
      </w:pPr>
      <w:r>
        <w:t>Mitosis Process</w:t>
      </w:r>
    </w:p>
    <w:p>
      <w:pPr>
        <w:numPr>
          <w:ilvl w:val="3"/>
          <w:numId w:val="900"/>
        </w:numPr>
        <w:spacing w:before="0" w:after="0"/>
      </w:pPr>
      <w:r>
        <w:t>Meiosis Mechanism</w:t>
      </w:r>
    </w:p>
    <w:p>
      <w:pPr>
        <w:numPr>
          <w:ilvl w:val="3"/>
          <w:numId w:val="900"/>
        </w:numPr>
        <w:spacing w:before="0" w:after="0"/>
      </w:pPr>
      <w:r>
        <w:t>Cell Cycle Regulation</w:t>
      </w:r>
    </w:p>
    <w:p>
      <w:pPr>
        <w:numPr>
          <w:ilvl w:val="3"/>
          <w:numId w:val="900"/>
        </w:numPr>
        <w:spacing w:before="0" w:after="0"/>
      </w:pPr>
      <w:r>
        <w:t>Programmed Cell Death</w:t>
      </w:r>
    </w:p>
    <w:p>
      <w:pPr>
        <w:numPr>
          <w:ilvl w:val="1"/>
          <w:numId w:val="900"/>
        </w:numPr>
        <w:spacing w:before="0" w:after="0"/>
      </w:pPr>
      <w:r>
        <w:t>Microbiology Applications</w:t>
      </w:r>
    </w:p>
    <w:p>
      <w:pPr>
        <w:numPr>
          <w:ilvl w:val="2"/>
          <w:numId w:val="900"/>
        </w:numPr>
        <w:spacing w:before="0" w:after="0"/>
      </w:pPr>
      <w:r>
        <w:t>Microbial Systems in Biotechnology</w:t>
      </w:r>
    </w:p>
    <w:p>
      <w:pPr>
        <w:numPr>
          <w:ilvl w:val="3"/>
          <w:numId w:val="900"/>
        </w:numPr>
        <w:spacing w:before="0" w:after="0"/>
      </w:pPr>
      <w:r>
        <w:t>Bacterial Genetics</w:t>
      </w:r>
    </w:p>
    <w:p>
      <w:pPr>
        <w:numPr>
          <w:ilvl w:val="4"/>
          <w:numId w:val="900"/>
        </w:numPr>
        <w:spacing w:before="0" w:after="0"/>
      </w:pPr>
      <w:r>
        <w:t>Plasmid Biology</w:t>
      </w:r>
    </w:p>
    <w:p>
      <w:pPr>
        <w:numPr>
          <w:ilvl w:val="4"/>
          <w:numId w:val="900"/>
        </w:numPr>
        <w:spacing w:before="0" w:after="0"/>
      </w:pPr>
      <w:r>
        <w:t>Transformation Mechanisms</w:t>
      </w:r>
    </w:p>
    <w:p>
      <w:pPr>
        <w:numPr>
          <w:ilvl w:val="4"/>
          <w:numId w:val="900"/>
        </w:numPr>
        <w:spacing w:before="0" w:after="0"/>
      </w:pPr>
      <w:r>
        <w:t>Conjugation and Transduction</w:t>
      </w:r>
    </w:p>
    <w:p>
      <w:pPr>
        <w:numPr>
          <w:ilvl w:val="3"/>
          <w:numId w:val="900"/>
        </w:numPr>
        <w:spacing w:before="0" w:after="0"/>
      </w:pPr>
      <w:r>
        <w:t>Viral Vector Systems</w:t>
      </w:r>
    </w:p>
    <w:p>
      <w:pPr>
        <w:numPr>
          <w:ilvl w:val="4"/>
          <w:numId w:val="900"/>
        </w:numPr>
        <w:spacing w:before="0" w:after="0"/>
      </w:pPr>
      <w:r>
        <w:t>Bacteriophage Biology</w:t>
      </w:r>
    </w:p>
    <w:p>
      <w:pPr>
        <w:numPr>
          <w:ilvl w:val="4"/>
          <w:numId w:val="900"/>
        </w:numPr>
        <w:spacing w:before="0" w:after="0"/>
      </w:pPr>
      <w:r>
        <w:t>Viral Replication Cycles</w:t>
      </w:r>
    </w:p>
    <w:p>
      <w:pPr>
        <w:numPr>
          <w:ilvl w:val="4"/>
          <w:numId w:val="900"/>
        </w:numPr>
        <w:spacing w:before="0" w:after="0"/>
      </w:pPr>
      <w:r>
        <w:t>Vector Design Principles</w:t>
      </w:r>
    </w:p>
    <w:p>
      <w:pPr>
        <w:numPr>
          <w:ilvl w:val="3"/>
          <w:numId w:val="900"/>
        </w:numPr>
        <w:spacing w:before="0" w:after="0"/>
      </w:pPr>
      <w:r>
        <w:t>Fungal Expression Systems</w:t>
      </w:r>
    </w:p>
    <w:p>
      <w:pPr>
        <w:numPr>
          <w:ilvl w:val="4"/>
          <w:numId w:val="900"/>
        </w:numPr>
        <w:spacing w:before="0" w:after="0"/>
      </w:pPr>
      <w:r>
        <w:t>Yeast Biology</w:t>
      </w:r>
    </w:p>
    <w:p>
      <w:pPr>
        <w:numPr>
          <w:ilvl w:val="4"/>
          <w:numId w:val="900"/>
        </w:numPr>
        <w:spacing w:before="0" w:after="0"/>
      </w:pPr>
      <w:r>
        <w:t>Filamentous Fungi Applications</w:t>
      </w:r>
    </w:p>
    <w:p>
      <w:pPr>
        <w:numPr>
          <w:ilvl w:val="2"/>
          <w:numId w:val="900"/>
        </w:numPr>
        <w:spacing w:before="0" w:after="0"/>
      </w:pPr>
      <w:r>
        <w:t>Microbial Cultivation</w:t>
      </w:r>
    </w:p>
    <w:p>
      <w:pPr>
        <w:numPr>
          <w:ilvl w:val="3"/>
          <w:numId w:val="900"/>
        </w:numPr>
        <w:spacing w:before="0" w:after="0"/>
      </w:pPr>
      <w:r>
        <w:t>Growth Requirements</w:t>
      </w:r>
    </w:p>
    <w:p>
      <w:pPr>
        <w:numPr>
          <w:ilvl w:val="3"/>
          <w:numId w:val="900"/>
        </w:numPr>
        <w:spacing w:before="0" w:after="0"/>
      </w:pPr>
      <w:r>
        <w:t>Culture Media Composition</w:t>
      </w:r>
    </w:p>
    <w:p>
      <w:pPr>
        <w:numPr>
          <w:ilvl w:val="3"/>
          <w:numId w:val="900"/>
        </w:numPr>
        <w:spacing w:before="0" w:after="0"/>
      </w:pPr>
      <w:r>
        <w:t>Sterilization Methods</w:t>
      </w:r>
    </w:p>
    <w:p>
      <w:pPr>
        <w:numPr>
          <w:ilvl w:val="3"/>
          <w:numId w:val="900"/>
        </w:numPr>
        <w:spacing w:before="0" w:after="0"/>
      </w:pPr>
      <w:r>
        <w:t>Contamination Control</w:t>
      </w:r>
    </w:p>
    <w:p>
      <w:pPr>
        <w:numPr>
          <w:ilvl w:val="3"/>
          <w:numId w:val="900"/>
        </w:numPr>
        <w:spacing w:before="0" w:after="0"/>
      </w:pPr>
      <w:r>
        <w:t>Scale-up Considerations</w:t>
      </w:r>
    </w:p>
    <w:p>
      <w:pPr>
        <w:numPr>
          <w:ilvl w:val="1"/>
          <w:numId w:val="900"/>
        </w:numPr>
        <w:spacing w:before="0" w:after="0"/>
      </w:pPr>
      <w:r>
        <w:t>Biochemistry Foundations</w:t>
      </w:r>
    </w:p>
    <w:p>
      <w:pPr>
        <w:numPr>
          <w:ilvl w:val="2"/>
          <w:numId w:val="900"/>
        </w:numPr>
        <w:spacing w:before="0" w:after="0"/>
      </w:pPr>
      <w:r>
        <w:t>Macromolecule Structure and Function</w:t>
      </w:r>
    </w:p>
    <w:p>
      <w:pPr>
        <w:numPr>
          <w:ilvl w:val="3"/>
          <w:numId w:val="900"/>
        </w:numPr>
        <w:spacing w:before="0" w:after="0"/>
      </w:pPr>
      <w:r>
        <w:t>Nucleic Acid Chemistry</w:t>
      </w:r>
    </w:p>
    <w:p>
      <w:pPr>
        <w:numPr>
          <w:ilvl w:val="4"/>
          <w:numId w:val="900"/>
        </w:numPr>
        <w:spacing w:before="0" w:after="0"/>
      </w:pPr>
      <w:r>
        <w:t>DNA Structure Variations</w:t>
      </w:r>
    </w:p>
    <w:p>
      <w:pPr>
        <w:numPr>
          <w:ilvl w:val="4"/>
          <w:numId w:val="900"/>
        </w:numPr>
        <w:spacing w:before="0" w:after="0"/>
      </w:pPr>
      <w:r>
        <w:t>RNA Types and Functions</w:t>
      </w:r>
    </w:p>
    <w:p>
      <w:pPr>
        <w:numPr>
          <w:ilvl w:val="4"/>
          <w:numId w:val="900"/>
        </w:numPr>
        <w:spacing w:before="0" w:after="0"/>
      </w:pPr>
      <w:r>
        <w:t>Nucleotide Modifications</w:t>
      </w:r>
    </w:p>
    <w:p>
      <w:pPr>
        <w:numPr>
          <w:ilvl w:val="3"/>
          <w:numId w:val="900"/>
        </w:numPr>
        <w:spacing w:before="0" w:after="0"/>
      </w:pPr>
      <w:r>
        <w:t>Protein Structure Hierarchy</w:t>
      </w:r>
    </w:p>
    <w:p>
      <w:pPr>
        <w:numPr>
          <w:ilvl w:val="4"/>
          <w:numId w:val="900"/>
        </w:numPr>
        <w:spacing w:before="0" w:after="0"/>
      </w:pPr>
      <w:r>
        <w:t>Primary Structure</w:t>
      </w:r>
    </w:p>
    <w:p>
      <w:pPr>
        <w:numPr>
          <w:ilvl w:val="4"/>
          <w:numId w:val="900"/>
        </w:numPr>
        <w:spacing w:before="0" w:after="0"/>
      </w:pPr>
      <w:r>
        <w:t>Secondary Structure Elements</w:t>
      </w:r>
    </w:p>
    <w:p>
      <w:pPr>
        <w:numPr>
          <w:ilvl w:val="4"/>
          <w:numId w:val="900"/>
        </w:numPr>
        <w:spacing w:before="0" w:after="0"/>
      </w:pPr>
      <w:r>
        <w:t>Tertiary Structure Formation</w:t>
      </w:r>
    </w:p>
    <w:p>
      <w:pPr>
        <w:numPr>
          <w:ilvl w:val="4"/>
          <w:numId w:val="900"/>
        </w:numPr>
        <w:spacing w:before="0" w:after="0"/>
      </w:pPr>
      <w:r>
        <w:t>Quaternary Structure Assembly</w:t>
      </w:r>
    </w:p>
    <w:p>
      <w:pPr>
        <w:numPr>
          <w:ilvl w:val="3"/>
          <w:numId w:val="900"/>
        </w:numPr>
        <w:spacing w:before="0" w:after="0"/>
      </w:pPr>
      <w:r>
        <w:t>Lipid Classifications</w:t>
      </w:r>
    </w:p>
    <w:p>
      <w:pPr>
        <w:numPr>
          <w:ilvl w:val="4"/>
          <w:numId w:val="900"/>
        </w:numPr>
        <w:spacing w:before="0" w:after="0"/>
      </w:pPr>
      <w:r>
        <w:t>Membrane Lipids</w:t>
      </w:r>
    </w:p>
    <w:p>
      <w:pPr>
        <w:numPr>
          <w:ilvl w:val="4"/>
          <w:numId w:val="900"/>
        </w:numPr>
        <w:spacing w:before="0" w:after="0"/>
      </w:pPr>
      <w:r>
        <w:t>Storage Lipids</w:t>
      </w:r>
    </w:p>
    <w:p>
      <w:pPr>
        <w:numPr>
          <w:ilvl w:val="4"/>
          <w:numId w:val="900"/>
        </w:numPr>
        <w:spacing w:before="0" w:after="0"/>
      </w:pPr>
      <w:r>
        <w:t>Signaling Lipids</w:t>
      </w:r>
    </w:p>
    <w:p>
      <w:pPr>
        <w:numPr>
          <w:ilvl w:val="3"/>
          <w:numId w:val="900"/>
        </w:numPr>
        <w:spacing w:before="0" w:after="0"/>
      </w:pPr>
      <w:r>
        <w:t>Carbohydrate Types</w:t>
      </w:r>
    </w:p>
    <w:p>
      <w:pPr>
        <w:numPr>
          <w:ilvl w:val="4"/>
          <w:numId w:val="900"/>
        </w:numPr>
        <w:spacing w:before="0" w:after="0"/>
      </w:pPr>
      <w:r>
        <w:t>Simple Sugars</w:t>
      </w:r>
    </w:p>
    <w:p>
      <w:pPr>
        <w:numPr>
          <w:ilvl w:val="4"/>
          <w:numId w:val="900"/>
        </w:numPr>
        <w:spacing w:before="0" w:after="0"/>
      </w:pPr>
      <w:r>
        <w:t>Complex Carbohydrates</w:t>
      </w:r>
    </w:p>
    <w:p>
      <w:pPr>
        <w:numPr>
          <w:ilvl w:val="4"/>
          <w:numId w:val="900"/>
        </w:numPr>
        <w:spacing w:before="0" w:after="0"/>
      </w:pPr>
      <w:r>
        <w:t>Glycoconjugates</w:t>
      </w:r>
    </w:p>
    <w:p>
      <w:pPr>
        <w:numPr>
          <w:ilvl w:val="2"/>
          <w:numId w:val="900"/>
        </w:numPr>
        <w:spacing w:before="0" w:after="0"/>
      </w:pPr>
      <w:r>
        <w:t>Enzyme Function and Kinetics</w:t>
      </w:r>
    </w:p>
    <w:p>
      <w:pPr>
        <w:numPr>
          <w:ilvl w:val="3"/>
          <w:numId w:val="900"/>
        </w:numPr>
        <w:spacing w:before="0" w:after="0"/>
      </w:pPr>
      <w:r>
        <w:t>Enzyme Classification</w:t>
      </w:r>
    </w:p>
    <w:p>
      <w:pPr>
        <w:numPr>
          <w:ilvl w:val="3"/>
          <w:numId w:val="900"/>
        </w:numPr>
        <w:spacing w:before="0" w:after="0"/>
      </w:pPr>
      <w:r>
        <w:t>Catalytic Mechanisms</w:t>
      </w:r>
    </w:p>
    <w:p>
      <w:pPr>
        <w:numPr>
          <w:ilvl w:val="3"/>
          <w:numId w:val="900"/>
        </w:numPr>
        <w:spacing w:before="0" w:after="0"/>
      </w:pPr>
      <w:r>
        <w:t>Michaelis-Menten Kinetics</w:t>
      </w:r>
    </w:p>
    <w:p>
      <w:pPr>
        <w:numPr>
          <w:ilvl w:val="3"/>
          <w:numId w:val="900"/>
        </w:numPr>
        <w:spacing w:before="0" w:after="0"/>
      </w:pPr>
      <w:r>
        <w:t>Enzyme Inhibition Types</w:t>
      </w:r>
    </w:p>
    <w:p>
      <w:pPr>
        <w:numPr>
          <w:ilvl w:val="3"/>
          <w:numId w:val="900"/>
        </w:numPr>
        <w:spacing w:before="0" w:after="0"/>
      </w:pPr>
      <w:r>
        <w:t>Allosteric Regulation</w:t>
      </w:r>
    </w:p>
    <w:p>
      <w:pPr>
        <w:numPr>
          <w:ilvl w:val="3"/>
          <w:numId w:val="900"/>
        </w:numPr>
        <w:spacing w:before="0" w:after="0"/>
      </w:pPr>
      <w:r>
        <w:t>Industrial Enzyme Applications</w:t>
      </w:r>
    </w:p>
    <w:p>
      <w:pPr>
        <w:pStyle w:val="Heading1"/>
      </w:pPr>
      <w:r>
        <w:t>Core Technologies and Methodologies</w:t>
      </w:r>
    </w:p>
    <w:p>
      <w:pPr>
        <w:numPr>
          <w:ilvl w:val="0"/>
          <w:numId w:val="900"/>
        </w:numPr>
        <w:spacing w:before="0" w:after="0"/>
      </w:pPr>
      <w:r>
        <w:t>Recombinant DNA Technology</w:t>
      </w:r>
    </w:p>
    <w:p>
      <w:pPr>
        <w:numPr>
          <w:ilvl w:val="1"/>
          <w:numId w:val="900"/>
        </w:numPr>
        <w:spacing w:before="0" w:after="0"/>
      </w:pPr>
      <w:r>
        <w:t>DNA Manipulation Tools</w:t>
      </w:r>
    </w:p>
    <w:p>
      <w:pPr>
        <w:numPr>
          <w:ilvl w:val="2"/>
          <w:numId w:val="900"/>
        </w:numPr>
        <w:spacing w:before="0" w:after="0"/>
      </w:pPr>
      <w:r>
        <w:t>Restriction Endonucleases</w:t>
      </w:r>
    </w:p>
    <w:p>
      <w:pPr>
        <w:numPr>
          <w:ilvl w:val="3"/>
          <w:numId w:val="900"/>
        </w:numPr>
        <w:spacing w:before="0" w:after="0"/>
      </w:pPr>
      <w:r>
        <w:t>Type I Restriction Enzymes</w:t>
      </w:r>
    </w:p>
    <w:p>
      <w:pPr>
        <w:numPr>
          <w:ilvl w:val="3"/>
          <w:numId w:val="900"/>
        </w:numPr>
        <w:spacing w:before="0" w:after="0"/>
      </w:pPr>
      <w:r>
        <w:t>Type II Restriction Enzymes</w:t>
      </w:r>
    </w:p>
    <w:p>
      <w:pPr>
        <w:numPr>
          <w:ilvl w:val="3"/>
          <w:numId w:val="900"/>
        </w:numPr>
        <w:spacing w:before="0" w:after="0"/>
      </w:pPr>
      <w:r>
        <w:t>Type III Restriction Enzymes</w:t>
      </w:r>
    </w:p>
    <w:p>
      <w:pPr>
        <w:numPr>
          <w:ilvl w:val="3"/>
          <w:numId w:val="900"/>
        </w:numPr>
        <w:spacing w:before="0" w:after="0"/>
      </w:pPr>
      <w:r>
        <w:t>Recognition Sequences</w:t>
      </w:r>
    </w:p>
    <w:p>
      <w:pPr>
        <w:numPr>
          <w:ilvl w:val="3"/>
          <w:numId w:val="900"/>
        </w:numPr>
        <w:spacing w:before="0" w:after="0"/>
      </w:pPr>
      <w:r>
        <w:t>Cleavage Patterns</w:t>
      </w:r>
    </w:p>
    <w:p>
      <w:pPr>
        <w:numPr>
          <w:ilvl w:val="2"/>
          <w:numId w:val="900"/>
        </w:numPr>
        <w:spacing w:before="0" w:after="0"/>
      </w:pPr>
      <w:r>
        <w:t>DNA Ligases</w:t>
      </w:r>
    </w:p>
    <w:p>
      <w:pPr>
        <w:numPr>
          <w:ilvl w:val="3"/>
          <w:numId w:val="900"/>
        </w:numPr>
        <w:spacing w:before="0" w:after="0"/>
      </w:pPr>
      <w:r>
        <w:t>T4 DNA Ligase</w:t>
      </w:r>
    </w:p>
    <w:p>
      <w:pPr>
        <w:numPr>
          <w:ilvl w:val="3"/>
          <w:numId w:val="900"/>
        </w:numPr>
        <w:spacing w:before="0" w:after="0"/>
      </w:pPr>
      <w:r>
        <w:t>E. coli DNA Ligase</w:t>
      </w:r>
    </w:p>
    <w:p>
      <w:pPr>
        <w:numPr>
          <w:ilvl w:val="3"/>
          <w:numId w:val="900"/>
        </w:numPr>
        <w:spacing w:before="0" w:after="0"/>
      </w:pPr>
      <w:r>
        <w:t>Ligation Conditions</w:t>
      </w:r>
    </w:p>
    <w:p>
      <w:pPr>
        <w:numPr>
          <w:ilvl w:val="3"/>
          <w:numId w:val="900"/>
        </w:numPr>
        <w:spacing w:before="0" w:after="0"/>
      </w:pPr>
      <w:r>
        <w:t>Blunt-end vs Sticky-end Ligation</w:t>
      </w:r>
    </w:p>
    <w:p>
      <w:pPr>
        <w:numPr>
          <w:ilvl w:val="2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Taq Polymerase</w:t>
      </w:r>
    </w:p>
    <w:p>
      <w:pPr>
        <w:numPr>
          <w:ilvl w:val="3"/>
          <w:numId w:val="900"/>
        </w:numPr>
        <w:spacing w:before="0" w:after="0"/>
      </w:pPr>
      <w:r>
        <w:t>Pfu Polymerase</w:t>
      </w:r>
    </w:p>
    <w:p>
      <w:pPr>
        <w:numPr>
          <w:ilvl w:val="3"/>
          <w:numId w:val="900"/>
        </w:numPr>
        <w:spacing w:before="0" w:after="0"/>
      </w:pPr>
      <w:r>
        <w:t>T7 DNA Polymerase</w:t>
      </w:r>
    </w:p>
    <w:p>
      <w:pPr>
        <w:numPr>
          <w:ilvl w:val="3"/>
          <w:numId w:val="900"/>
        </w:numPr>
        <w:spacing w:before="0" w:after="0"/>
      </w:pPr>
      <w:r>
        <w:t>Reverse Transcriptases</w:t>
      </w:r>
    </w:p>
    <w:p>
      <w:pPr>
        <w:numPr>
          <w:ilvl w:val="1"/>
          <w:numId w:val="900"/>
        </w:numPr>
        <w:spacing w:before="0" w:after="0"/>
      </w:pPr>
      <w:r>
        <w:t>Cloning Vector Systems</w:t>
      </w:r>
    </w:p>
    <w:p>
      <w:pPr>
        <w:numPr>
          <w:ilvl w:val="2"/>
          <w:numId w:val="900"/>
        </w:numPr>
        <w:spacing w:before="0" w:after="0"/>
      </w:pPr>
      <w:r>
        <w:t>Plasmid Vectors</w:t>
      </w:r>
    </w:p>
    <w:p>
      <w:pPr>
        <w:numPr>
          <w:ilvl w:val="3"/>
          <w:numId w:val="900"/>
        </w:numPr>
        <w:spacing w:before="0" w:after="0"/>
      </w:pPr>
      <w:r>
        <w:t>pUC Series</w:t>
      </w:r>
    </w:p>
    <w:p>
      <w:pPr>
        <w:numPr>
          <w:ilvl w:val="3"/>
          <w:numId w:val="900"/>
        </w:numPr>
        <w:spacing w:before="0" w:after="0"/>
      </w:pPr>
      <w:r>
        <w:t>pBR322 Derivatives</w:t>
      </w:r>
    </w:p>
    <w:p>
      <w:pPr>
        <w:numPr>
          <w:ilvl w:val="3"/>
          <w:numId w:val="900"/>
        </w:numPr>
        <w:spacing w:before="0" w:after="0"/>
      </w:pPr>
      <w:r>
        <w:t>Expression Vectors</w:t>
      </w:r>
    </w:p>
    <w:p>
      <w:pPr>
        <w:numPr>
          <w:ilvl w:val="3"/>
          <w:numId w:val="900"/>
        </w:numPr>
        <w:spacing w:before="0" w:after="0"/>
      </w:pPr>
      <w:r>
        <w:t>Selection Markers</w:t>
      </w:r>
    </w:p>
    <w:p>
      <w:pPr>
        <w:numPr>
          <w:ilvl w:val="3"/>
          <w:numId w:val="900"/>
        </w:numPr>
        <w:spacing w:before="0" w:after="0"/>
      </w:pPr>
      <w:r>
        <w:t>Multiple Cloning Sites</w:t>
      </w:r>
    </w:p>
    <w:p>
      <w:pPr>
        <w:numPr>
          <w:ilvl w:val="2"/>
          <w:numId w:val="900"/>
        </w:numPr>
        <w:spacing w:before="0" w:after="0"/>
      </w:pPr>
      <w:r>
        <w:t>Bacteriophage Vectors</w:t>
      </w:r>
    </w:p>
    <w:p>
      <w:pPr>
        <w:numPr>
          <w:ilvl w:val="3"/>
          <w:numId w:val="900"/>
        </w:numPr>
        <w:spacing w:before="0" w:after="0"/>
      </w:pPr>
      <w:r>
        <w:t>Lambda Phage Systems</w:t>
      </w:r>
    </w:p>
    <w:p>
      <w:pPr>
        <w:numPr>
          <w:ilvl w:val="3"/>
          <w:numId w:val="900"/>
        </w:numPr>
        <w:spacing w:before="0" w:after="0"/>
      </w:pPr>
      <w:r>
        <w:t>M13 Vectors</w:t>
      </w:r>
    </w:p>
    <w:p>
      <w:pPr>
        <w:numPr>
          <w:ilvl w:val="3"/>
          <w:numId w:val="900"/>
        </w:numPr>
        <w:spacing w:before="0" w:after="0"/>
      </w:pPr>
      <w:r>
        <w:t>Phagemid Vectors</w:t>
      </w:r>
    </w:p>
    <w:p>
      <w:pPr>
        <w:numPr>
          <w:ilvl w:val="2"/>
          <w:numId w:val="900"/>
        </w:numPr>
        <w:spacing w:before="0" w:after="0"/>
      </w:pPr>
      <w:r>
        <w:t>Advanced Vector Systems</w:t>
      </w:r>
    </w:p>
    <w:p>
      <w:pPr>
        <w:numPr>
          <w:ilvl w:val="3"/>
          <w:numId w:val="900"/>
        </w:numPr>
        <w:spacing w:before="0" w:after="0"/>
      </w:pPr>
      <w:r>
        <w:t>Cosmid Vectors</w:t>
      </w:r>
    </w:p>
    <w:p>
      <w:pPr>
        <w:numPr>
          <w:ilvl w:val="3"/>
          <w:numId w:val="900"/>
        </w:numPr>
        <w:spacing w:before="0" w:after="0"/>
      </w:pPr>
      <w:r>
        <w:t>Yeast Artificial Chromosomes</w:t>
      </w:r>
    </w:p>
    <w:p>
      <w:pPr>
        <w:numPr>
          <w:ilvl w:val="3"/>
          <w:numId w:val="900"/>
        </w:numPr>
        <w:spacing w:before="0" w:after="0"/>
      </w:pPr>
      <w:r>
        <w:t>Bacterial Artificial Chromosomes</w:t>
      </w:r>
    </w:p>
    <w:p>
      <w:pPr>
        <w:numPr>
          <w:ilvl w:val="3"/>
          <w:numId w:val="900"/>
        </w:numPr>
        <w:spacing w:before="0" w:after="0"/>
      </w:pPr>
      <w:r>
        <w:t>P1 Artificial Chromosomes</w:t>
      </w:r>
    </w:p>
    <w:p>
      <w:pPr>
        <w:numPr>
          <w:ilvl w:val="1"/>
          <w:numId w:val="900"/>
        </w:numPr>
        <w:spacing w:before="0" w:after="0"/>
      </w:pPr>
      <w:r>
        <w:t>Cloning Procedures</w:t>
      </w:r>
    </w:p>
    <w:p>
      <w:pPr>
        <w:numPr>
          <w:ilvl w:val="2"/>
          <w:numId w:val="900"/>
        </w:numPr>
        <w:spacing w:before="0" w:after="0"/>
      </w:pPr>
      <w:r>
        <w:t>DNA Isolation Methods</w:t>
      </w:r>
    </w:p>
    <w:p>
      <w:pPr>
        <w:numPr>
          <w:ilvl w:val="3"/>
          <w:numId w:val="900"/>
        </w:numPr>
        <w:spacing w:before="0" w:after="0"/>
      </w:pPr>
      <w:r>
        <w:t>Genomic DNA Extraction</w:t>
      </w:r>
    </w:p>
    <w:p>
      <w:pPr>
        <w:numPr>
          <w:ilvl w:val="3"/>
          <w:numId w:val="900"/>
        </w:numPr>
        <w:spacing w:before="0" w:after="0"/>
      </w:pPr>
      <w:r>
        <w:t>Plasmid DNA Preparation</w:t>
      </w:r>
    </w:p>
    <w:p>
      <w:pPr>
        <w:numPr>
          <w:ilvl w:val="3"/>
          <w:numId w:val="900"/>
        </w:numPr>
        <w:spacing w:before="0" w:after="0"/>
      </w:pPr>
      <w:r>
        <w:t>RNA Isolation Techniques</w:t>
      </w:r>
    </w:p>
    <w:p>
      <w:pPr>
        <w:numPr>
          <w:ilvl w:val="3"/>
          <w:numId w:val="900"/>
        </w:numPr>
        <w:spacing w:before="0" w:after="0"/>
      </w:pPr>
      <w:r>
        <w:t>DNA Purification Methods</w:t>
      </w:r>
    </w:p>
    <w:p>
      <w:pPr>
        <w:numPr>
          <w:ilvl w:val="2"/>
          <w:numId w:val="900"/>
        </w:numPr>
        <w:spacing w:before="0" w:after="0"/>
      </w:pPr>
      <w:r>
        <w:t>Vector Preparation</w:t>
      </w:r>
    </w:p>
    <w:p>
      <w:pPr>
        <w:numPr>
          <w:ilvl w:val="3"/>
          <w:numId w:val="900"/>
        </w:numPr>
        <w:spacing w:before="0" w:after="0"/>
      </w:pPr>
      <w:r>
        <w:t>Linearization Strategies</w:t>
      </w:r>
    </w:p>
    <w:p>
      <w:pPr>
        <w:numPr>
          <w:ilvl w:val="3"/>
          <w:numId w:val="900"/>
        </w:numPr>
        <w:spacing w:before="0" w:after="0"/>
      </w:pPr>
      <w:r>
        <w:t>Dephosphorylation</w:t>
      </w:r>
    </w:p>
    <w:p>
      <w:pPr>
        <w:numPr>
          <w:ilvl w:val="3"/>
          <w:numId w:val="900"/>
        </w:numPr>
        <w:spacing w:before="0" w:after="0"/>
      </w:pPr>
      <w:r>
        <w:t>Vector Purification</w:t>
      </w:r>
    </w:p>
    <w:p>
      <w:pPr>
        <w:numPr>
          <w:ilvl w:val="2"/>
          <w:numId w:val="900"/>
        </w:numPr>
        <w:spacing w:before="0" w:after="0"/>
      </w:pPr>
      <w:r>
        <w:t>Transformation Techniques</w:t>
      </w:r>
    </w:p>
    <w:p>
      <w:pPr>
        <w:numPr>
          <w:ilvl w:val="3"/>
          <w:numId w:val="900"/>
        </w:numPr>
        <w:spacing w:before="0" w:after="0"/>
      </w:pPr>
      <w:r>
        <w:t>Chemical Transformation</w:t>
      </w:r>
    </w:p>
    <w:p>
      <w:pPr>
        <w:numPr>
          <w:ilvl w:val="3"/>
          <w:numId w:val="900"/>
        </w:numPr>
        <w:spacing w:before="0" w:after="0"/>
      </w:pPr>
      <w:r>
        <w:t>Electroporation Methods</w:t>
      </w:r>
    </w:p>
    <w:p>
      <w:pPr>
        <w:numPr>
          <w:ilvl w:val="3"/>
          <w:numId w:val="900"/>
        </w:numPr>
        <w:spacing w:before="0" w:after="0"/>
      </w:pPr>
      <w:r>
        <w:t>Microinjection</w:t>
      </w:r>
    </w:p>
    <w:p>
      <w:pPr>
        <w:numPr>
          <w:ilvl w:val="3"/>
          <w:numId w:val="900"/>
        </w:numPr>
        <w:spacing w:before="0" w:after="0"/>
      </w:pPr>
      <w:r>
        <w:t>Biolistic Transformation</w:t>
      </w:r>
    </w:p>
    <w:p>
      <w:pPr>
        <w:numPr>
          <w:ilvl w:val="2"/>
          <w:numId w:val="900"/>
        </w:numPr>
        <w:spacing w:before="0" w:after="0"/>
      </w:pPr>
      <w:r>
        <w:t>Clone Selection and Screening</w:t>
      </w:r>
    </w:p>
    <w:p>
      <w:pPr>
        <w:numPr>
          <w:ilvl w:val="3"/>
          <w:numId w:val="900"/>
        </w:numPr>
        <w:spacing w:before="0" w:after="0"/>
      </w:pPr>
      <w:r>
        <w:t>Antibiotic Resistance Selection</w:t>
      </w:r>
    </w:p>
    <w:p>
      <w:pPr>
        <w:numPr>
          <w:ilvl w:val="3"/>
          <w:numId w:val="900"/>
        </w:numPr>
        <w:spacing w:before="0" w:after="0"/>
      </w:pPr>
      <w:r>
        <w:t>Blue-White Screening</w:t>
      </w:r>
    </w:p>
    <w:p>
      <w:pPr>
        <w:numPr>
          <w:ilvl w:val="3"/>
          <w:numId w:val="900"/>
        </w:numPr>
        <w:spacing w:before="0" w:after="0"/>
      </w:pPr>
      <w:r>
        <w:t>Colony Hybridization</w:t>
      </w:r>
    </w:p>
    <w:p>
      <w:pPr>
        <w:numPr>
          <w:ilvl w:val="3"/>
          <w:numId w:val="900"/>
        </w:numPr>
        <w:spacing w:before="0" w:after="0"/>
      </w:pPr>
      <w:r>
        <w:t>PCR Screening Methods</w:t>
      </w:r>
    </w:p>
    <w:p>
      <w:pPr>
        <w:numPr>
          <w:ilvl w:val="0"/>
          <w:numId w:val="900"/>
        </w:numPr>
        <w:spacing w:before="0" w:after="0"/>
      </w:pPr>
      <w:r>
        <w:t>Nucleic Acid Analysis Technologies</w:t>
      </w:r>
    </w:p>
    <w:p>
      <w:pPr>
        <w:numPr>
          <w:ilvl w:val="1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Standard PCR</w:t>
      </w:r>
    </w:p>
    <w:p>
      <w:pPr>
        <w:numPr>
          <w:ilvl w:val="3"/>
          <w:numId w:val="900"/>
        </w:numPr>
        <w:spacing w:before="0" w:after="0"/>
      </w:pPr>
      <w:r>
        <w:t>Primer Design Principles</w:t>
      </w:r>
    </w:p>
    <w:p>
      <w:pPr>
        <w:numPr>
          <w:ilvl w:val="3"/>
          <w:numId w:val="900"/>
        </w:numPr>
        <w:spacing w:before="0" w:after="0"/>
      </w:pPr>
      <w:r>
        <w:t>Thermocycling Parameters</w:t>
      </w:r>
    </w:p>
    <w:p>
      <w:pPr>
        <w:numPr>
          <w:ilvl w:val="3"/>
          <w:numId w:val="900"/>
        </w:numPr>
        <w:spacing w:before="0" w:after="0"/>
      </w:pPr>
      <w:r>
        <w:t>PCR Optimization</w:t>
      </w:r>
    </w:p>
    <w:p>
      <w:pPr>
        <w:numPr>
          <w:ilvl w:val="3"/>
          <w:numId w:val="900"/>
        </w:numPr>
        <w:spacing w:before="0" w:after="0"/>
      </w:pPr>
      <w:r>
        <w:t>Troubleshooting Common Problems</w:t>
      </w:r>
    </w:p>
    <w:p>
      <w:pPr>
        <w:numPr>
          <w:ilvl w:val="2"/>
          <w:numId w:val="900"/>
        </w:numPr>
        <w:spacing w:before="0" w:after="0"/>
      </w:pPr>
      <w:r>
        <w:t>PCR Variations</w:t>
      </w:r>
    </w:p>
    <w:p>
      <w:pPr>
        <w:numPr>
          <w:ilvl w:val="3"/>
          <w:numId w:val="900"/>
        </w:numPr>
        <w:spacing w:before="0" w:after="0"/>
      </w:pPr>
      <w:r>
        <w:t>Real-time PCR</w:t>
      </w:r>
    </w:p>
    <w:p>
      <w:pPr>
        <w:numPr>
          <w:ilvl w:val="4"/>
          <w:numId w:val="900"/>
        </w:numPr>
        <w:spacing w:before="0" w:after="0"/>
      </w:pPr>
      <w:r>
        <w:t>Fluorescent Detection Methods</w:t>
      </w:r>
    </w:p>
    <w:p>
      <w:pPr>
        <w:numPr>
          <w:ilvl w:val="4"/>
          <w:numId w:val="900"/>
        </w:numPr>
        <w:spacing w:before="0" w:after="0"/>
      </w:pPr>
      <w:r>
        <w:t>Quantification Strategies</w:t>
      </w:r>
    </w:p>
    <w:p>
      <w:pPr>
        <w:numPr>
          <w:ilvl w:val="4"/>
          <w:numId w:val="900"/>
        </w:numPr>
        <w:spacing w:before="0" w:after="0"/>
      </w:pPr>
      <w:r>
        <w:t>Melting Curve Analysis</w:t>
      </w:r>
    </w:p>
    <w:p>
      <w:pPr>
        <w:numPr>
          <w:ilvl w:val="3"/>
          <w:numId w:val="900"/>
        </w:numPr>
        <w:spacing w:before="0" w:after="0"/>
      </w:pPr>
      <w:r>
        <w:t>Reverse Transcription PCR</w:t>
      </w:r>
    </w:p>
    <w:p>
      <w:pPr>
        <w:numPr>
          <w:ilvl w:val="4"/>
          <w:numId w:val="900"/>
        </w:numPr>
        <w:spacing w:before="0" w:after="0"/>
      </w:pPr>
      <w:r>
        <w:t>cDNA Synthesis</w:t>
      </w:r>
    </w:p>
    <w:p>
      <w:pPr>
        <w:numPr>
          <w:ilvl w:val="4"/>
          <w:numId w:val="900"/>
        </w:numPr>
        <w:spacing w:before="0" w:after="0"/>
      </w:pPr>
      <w:r>
        <w:t>One-step vs Two-step RT-PCR</w:t>
      </w:r>
    </w:p>
    <w:p>
      <w:pPr>
        <w:numPr>
          <w:ilvl w:val="3"/>
          <w:numId w:val="900"/>
        </w:numPr>
        <w:spacing w:before="0" w:after="0"/>
      </w:pPr>
      <w:r>
        <w:t>Multiplex PCR</w:t>
      </w:r>
    </w:p>
    <w:p>
      <w:pPr>
        <w:numPr>
          <w:ilvl w:val="4"/>
          <w:numId w:val="900"/>
        </w:numPr>
        <w:spacing w:before="0" w:after="0"/>
      </w:pPr>
      <w:r>
        <w:t>Primer Compatibility</w:t>
      </w:r>
    </w:p>
    <w:p>
      <w:pPr>
        <w:numPr>
          <w:ilvl w:val="4"/>
          <w:numId w:val="900"/>
        </w:numPr>
        <w:spacing w:before="0" w:after="0"/>
      </w:pPr>
      <w:r>
        <w:t>Reaction Optimization</w:t>
      </w:r>
    </w:p>
    <w:p>
      <w:pPr>
        <w:numPr>
          <w:ilvl w:val="3"/>
          <w:numId w:val="900"/>
        </w:numPr>
        <w:spacing w:before="0" w:after="0"/>
      </w:pPr>
      <w:r>
        <w:t>Long-range PCR</w:t>
      </w:r>
    </w:p>
    <w:p>
      <w:pPr>
        <w:numPr>
          <w:ilvl w:val="3"/>
          <w:numId w:val="900"/>
        </w:numPr>
        <w:spacing w:before="0" w:after="0"/>
      </w:pPr>
      <w:r>
        <w:t>Hot-start PCR</w:t>
      </w:r>
    </w:p>
    <w:p>
      <w:pPr>
        <w:numPr>
          <w:ilvl w:val="1"/>
          <w:numId w:val="900"/>
        </w:numPr>
        <w:spacing w:before="0" w:after="0"/>
      </w:pPr>
      <w:r>
        <w:t>Electrophoretic Techniques</w:t>
      </w:r>
    </w:p>
    <w:p>
      <w:pPr>
        <w:numPr>
          <w:ilvl w:val="2"/>
          <w:numId w:val="900"/>
        </w:numPr>
        <w:spacing w:before="0" w:after="0"/>
      </w:pPr>
      <w:r>
        <w:t>Agarose Gel Electrophoresis</w:t>
      </w:r>
    </w:p>
    <w:p>
      <w:pPr>
        <w:numPr>
          <w:ilvl w:val="3"/>
          <w:numId w:val="900"/>
        </w:numPr>
        <w:spacing w:before="0" w:after="0"/>
      </w:pPr>
      <w:r>
        <w:t>Gel Preparation</w:t>
      </w:r>
    </w:p>
    <w:p>
      <w:pPr>
        <w:numPr>
          <w:ilvl w:val="3"/>
          <w:numId w:val="900"/>
        </w:numPr>
        <w:spacing w:before="0" w:after="0"/>
      </w:pPr>
      <w:r>
        <w:t>Buffer Systems</w:t>
      </w:r>
    </w:p>
    <w:p>
      <w:pPr>
        <w:numPr>
          <w:ilvl w:val="3"/>
          <w:numId w:val="900"/>
        </w:numPr>
        <w:spacing w:before="0" w:after="0"/>
      </w:pPr>
      <w:r>
        <w:t>DNA Visualization Methods</w:t>
      </w:r>
    </w:p>
    <w:p>
      <w:pPr>
        <w:numPr>
          <w:ilvl w:val="3"/>
          <w:numId w:val="900"/>
        </w:numPr>
        <w:spacing w:before="0" w:after="0"/>
      </w:pPr>
      <w:r>
        <w:t>Size Determination</w:t>
      </w:r>
    </w:p>
    <w:p>
      <w:pPr>
        <w:numPr>
          <w:ilvl w:val="2"/>
          <w:numId w:val="900"/>
        </w:numPr>
        <w:spacing w:before="0" w:after="0"/>
      </w:pPr>
      <w:r>
        <w:t>Polyacrylamide Gel Electrophoresis</w:t>
      </w:r>
    </w:p>
    <w:p>
      <w:pPr>
        <w:numPr>
          <w:ilvl w:val="3"/>
          <w:numId w:val="900"/>
        </w:numPr>
        <w:spacing w:before="0" w:after="0"/>
      </w:pPr>
      <w:r>
        <w:t>Native PAGE</w:t>
      </w:r>
    </w:p>
    <w:p>
      <w:pPr>
        <w:numPr>
          <w:ilvl w:val="3"/>
          <w:numId w:val="900"/>
        </w:numPr>
        <w:spacing w:before="0" w:after="0"/>
      </w:pPr>
      <w:r>
        <w:t>Denaturing PAGE</w:t>
      </w:r>
    </w:p>
    <w:p>
      <w:pPr>
        <w:numPr>
          <w:ilvl w:val="3"/>
          <w:numId w:val="900"/>
        </w:numPr>
        <w:spacing w:before="0" w:after="0"/>
      </w:pPr>
      <w:r>
        <w:t>Urea-PAGE for RNA</w:t>
      </w:r>
    </w:p>
    <w:p>
      <w:pPr>
        <w:numPr>
          <w:ilvl w:val="3"/>
          <w:numId w:val="900"/>
        </w:numPr>
        <w:spacing w:before="0" w:after="0"/>
      </w:pPr>
      <w:r>
        <w:t>Gradient Gels</w:t>
      </w:r>
    </w:p>
    <w:p>
      <w:pPr>
        <w:numPr>
          <w:ilvl w:val="2"/>
          <w:numId w:val="900"/>
        </w:numPr>
        <w:spacing w:before="0" w:after="0"/>
      </w:pPr>
      <w:r>
        <w:t>Capillary Electrophoresis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DNA Fragment Analysis</w:t>
      </w:r>
    </w:p>
    <w:p>
      <w:pPr>
        <w:numPr>
          <w:ilvl w:val="1"/>
          <w:numId w:val="900"/>
        </w:numPr>
        <w:spacing w:before="0" w:after="0"/>
      </w:pPr>
      <w:r>
        <w:t>DNA Sequencing Technologies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Chain Termination Method</w:t>
      </w:r>
    </w:p>
    <w:p>
      <w:pPr>
        <w:numPr>
          <w:ilvl w:val="3"/>
          <w:numId w:val="900"/>
        </w:numPr>
        <w:spacing w:before="0" w:after="0"/>
      </w:pPr>
      <w:r>
        <w:t>Cycle Sequencing</w:t>
      </w:r>
    </w:p>
    <w:p>
      <w:pPr>
        <w:numPr>
          <w:ilvl w:val="3"/>
          <w:numId w:val="900"/>
        </w:numPr>
        <w:spacing w:before="0" w:after="0"/>
      </w:pPr>
      <w:r>
        <w:t>Automated Sequencing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Ion Torrent Technology</w:t>
      </w:r>
    </w:p>
    <w:p>
      <w:pPr>
        <w:numPr>
          <w:ilvl w:val="3"/>
          <w:numId w:val="900"/>
        </w:numPr>
        <w:spacing w:before="0" w:after="0"/>
      </w:pPr>
      <w:r>
        <w:t>454 Pyrosequencing</w:t>
      </w:r>
    </w:p>
    <w:p>
      <w:pPr>
        <w:numPr>
          <w:ilvl w:val="3"/>
          <w:numId w:val="900"/>
        </w:numPr>
        <w:spacing w:before="0" w:after="0"/>
      </w:pPr>
      <w:r>
        <w:t>Library Preparation Methods</w:t>
      </w:r>
    </w:p>
    <w:p>
      <w:pPr>
        <w:numPr>
          <w:ilvl w:val="3"/>
          <w:numId w:val="900"/>
        </w:numPr>
        <w:spacing w:before="0" w:after="0"/>
      </w:pPr>
      <w:r>
        <w:t>Data Processing Pipelines</w:t>
      </w:r>
    </w:p>
    <w:p>
      <w:pPr>
        <w:numPr>
          <w:ilvl w:val="2"/>
          <w:numId w:val="900"/>
        </w:numPr>
        <w:spacing w:before="0" w:after="0"/>
      </w:pPr>
      <w:r>
        <w:t>Third-Generation Sequencing</w:t>
      </w:r>
    </w:p>
    <w:p>
      <w:pPr>
        <w:numPr>
          <w:ilvl w:val="3"/>
          <w:numId w:val="900"/>
        </w:numPr>
        <w:spacing w:before="0" w:after="0"/>
      </w:pPr>
      <w:r>
        <w:t>PacBio Single-Molecule Sequencing</w:t>
      </w:r>
    </w:p>
    <w:p>
      <w:pPr>
        <w:numPr>
          <w:ilvl w:val="3"/>
          <w:numId w:val="900"/>
        </w:numPr>
        <w:spacing w:before="0" w:after="0"/>
      </w:pPr>
      <w:r>
        <w:t>Oxford Nanopore Technology</w:t>
      </w:r>
    </w:p>
    <w:p>
      <w:pPr>
        <w:numPr>
          <w:ilvl w:val="3"/>
          <w:numId w:val="900"/>
        </w:numPr>
        <w:spacing w:before="0" w:after="0"/>
      </w:pPr>
      <w:r>
        <w:t>Long-read Applications</w:t>
      </w:r>
    </w:p>
    <w:p>
      <w:pPr>
        <w:numPr>
          <w:ilvl w:val="1"/>
          <w:numId w:val="900"/>
        </w:numPr>
        <w:spacing w:before="0" w:after="0"/>
      </w:pPr>
      <w:r>
        <w:t>Hybridization Methods</w:t>
      </w:r>
    </w:p>
    <w:p>
      <w:pPr>
        <w:numPr>
          <w:ilvl w:val="2"/>
          <w:numId w:val="900"/>
        </w:numPr>
        <w:spacing w:before="0" w:after="0"/>
      </w:pPr>
      <w:r>
        <w:t>Blotting Techniques</w:t>
      </w:r>
    </w:p>
    <w:p>
      <w:pPr>
        <w:numPr>
          <w:ilvl w:val="3"/>
          <w:numId w:val="900"/>
        </w:numPr>
        <w:spacing w:before="0" w:after="0"/>
      </w:pPr>
      <w:r>
        <w:t>Southern Blotting</w:t>
      </w:r>
    </w:p>
    <w:p>
      <w:pPr>
        <w:numPr>
          <w:ilvl w:val="4"/>
          <w:numId w:val="900"/>
        </w:numPr>
        <w:spacing w:before="0" w:after="0"/>
      </w:pPr>
      <w:r>
        <w:t>DNA Transfer Methods</w:t>
      </w:r>
    </w:p>
    <w:p>
      <w:pPr>
        <w:numPr>
          <w:ilvl w:val="4"/>
          <w:numId w:val="900"/>
        </w:numPr>
        <w:spacing w:before="0" w:after="0"/>
      </w:pPr>
      <w:r>
        <w:t>Probe Labeling</w:t>
      </w:r>
    </w:p>
    <w:p>
      <w:pPr>
        <w:numPr>
          <w:ilvl w:val="4"/>
          <w:numId w:val="900"/>
        </w:numPr>
        <w:spacing w:before="0" w:after="0"/>
      </w:pPr>
      <w:r>
        <w:t>Hybridization Conditions</w:t>
      </w:r>
    </w:p>
    <w:p>
      <w:pPr>
        <w:numPr>
          <w:ilvl w:val="3"/>
          <w:numId w:val="900"/>
        </w:numPr>
        <w:spacing w:before="0" w:after="0"/>
      </w:pPr>
      <w:r>
        <w:t>Northern Blotting</w:t>
      </w:r>
    </w:p>
    <w:p>
      <w:pPr>
        <w:numPr>
          <w:ilvl w:val="4"/>
          <w:numId w:val="900"/>
        </w:numPr>
        <w:spacing w:before="0" w:after="0"/>
      </w:pPr>
      <w:r>
        <w:t>RNA Transfer</w:t>
      </w:r>
    </w:p>
    <w:p>
      <w:pPr>
        <w:numPr>
          <w:ilvl w:val="4"/>
          <w:numId w:val="900"/>
        </w:numPr>
        <w:spacing w:before="0" w:after="0"/>
      </w:pPr>
      <w:r>
        <w:t>Probe Design for RNA</w:t>
      </w:r>
    </w:p>
    <w:p>
      <w:pPr>
        <w:numPr>
          <w:ilvl w:val="3"/>
          <w:numId w:val="900"/>
        </w:numPr>
        <w:spacing w:before="0" w:after="0"/>
      </w:pPr>
      <w:r>
        <w:t>Western Blotting</w:t>
      </w:r>
    </w:p>
    <w:p>
      <w:pPr>
        <w:numPr>
          <w:ilvl w:val="4"/>
          <w:numId w:val="900"/>
        </w:numPr>
        <w:spacing w:before="0" w:after="0"/>
      </w:pPr>
      <w:r>
        <w:t>Protein Transfer</w:t>
      </w:r>
    </w:p>
    <w:p>
      <w:pPr>
        <w:numPr>
          <w:ilvl w:val="4"/>
          <w:numId w:val="900"/>
        </w:numPr>
        <w:spacing w:before="0" w:after="0"/>
      </w:pPr>
      <w:r>
        <w:t>Antibody Detection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3"/>
          <w:numId w:val="900"/>
        </w:numPr>
        <w:spacing w:before="0" w:after="0"/>
      </w:pPr>
      <w:r>
        <w:t>Fluorescence In Situ Hybridization</w:t>
      </w:r>
    </w:p>
    <w:p>
      <w:pPr>
        <w:numPr>
          <w:ilvl w:val="3"/>
          <w:numId w:val="900"/>
        </w:numPr>
        <w:spacing w:before="0" w:after="0"/>
      </w:pPr>
      <w:r>
        <w:t>Chromogenic Detection</w:t>
      </w:r>
    </w:p>
    <w:p>
      <w:pPr>
        <w:numPr>
          <w:ilvl w:val="3"/>
          <w:numId w:val="900"/>
        </w:numPr>
        <w:spacing w:before="0" w:after="0"/>
      </w:pPr>
      <w:r>
        <w:t>Tissue Preparation</w:t>
      </w:r>
    </w:p>
    <w:p>
      <w:pPr>
        <w:numPr>
          <w:ilvl w:val="0"/>
          <w:numId w:val="900"/>
        </w:numPr>
        <w:spacing w:before="0" w:after="0"/>
      </w:pPr>
      <w:r>
        <w:t>Gene Editing Technologies</w:t>
      </w:r>
    </w:p>
    <w:p>
      <w:pPr>
        <w:numPr>
          <w:ilvl w:val="1"/>
          <w:numId w:val="900"/>
        </w:numPr>
        <w:spacing w:before="0" w:after="0"/>
      </w:pPr>
      <w:r>
        <w:t>CRISPR-Cas Systems</w:t>
      </w:r>
    </w:p>
    <w:p>
      <w:pPr>
        <w:numPr>
          <w:ilvl w:val="2"/>
          <w:numId w:val="900"/>
        </w:numPr>
        <w:spacing w:before="0" w:after="0"/>
      </w:pPr>
      <w:r>
        <w:t>CRISPR-Cas9 Mechanism</w:t>
      </w:r>
    </w:p>
    <w:p>
      <w:pPr>
        <w:numPr>
          <w:ilvl w:val="3"/>
          <w:numId w:val="900"/>
        </w:numPr>
        <w:spacing w:before="0" w:after="0"/>
      </w:pPr>
      <w:r>
        <w:t>Guide RNA Design</w:t>
      </w:r>
    </w:p>
    <w:p>
      <w:pPr>
        <w:numPr>
          <w:ilvl w:val="3"/>
          <w:numId w:val="900"/>
        </w:numPr>
        <w:spacing w:before="0" w:after="0"/>
      </w:pPr>
      <w:r>
        <w:t>PAM Sequence Requirements</w:t>
      </w:r>
    </w:p>
    <w:p>
      <w:pPr>
        <w:numPr>
          <w:ilvl w:val="3"/>
          <w:numId w:val="900"/>
        </w:numPr>
        <w:spacing w:before="0" w:after="0"/>
      </w:pPr>
      <w:r>
        <w:t>Cas9 Variants</w:t>
      </w:r>
    </w:p>
    <w:p>
      <w:pPr>
        <w:numPr>
          <w:ilvl w:val="3"/>
          <w:numId w:val="900"/>
        </w:numPr>
        <w:spacing w:before="0" w:after="0"/>
      </w:pPr>
      <w:r>
        <w:t>Off-target Analysis</w:t>
      </w:r>
    </w:p>
    <w:p>
      <w:pPr>
        <w:numPr>
          <w:ilvl w:val="2"/>
          <w:numId w:val="900"/>
        </w:numPr>
        <w:spacing w:before="0" w:after="0"/>
      </w:pPr>
      <w:r>
        <w:t>CRISPR Applications</w:t>
      </w:r>
    </w:p>
    <w:p>
      <w:pPr>
        <w:numPr>
          <w:ilvl w:val="3"/>
          <w:numId w:val="900"/>
        </w:numPr>
        <w:spacing w:before="0" w:after="0"/>
      </w:pPr>
      <w:r>
        <w:t>Gene Knockout</w:t>
      </w:r>
    </w:p>
    <w:p>
      <w:pPr>
        <w:numPr>
          <w:ilvl w:val="3"/>
          <w:numId w:val="900"/>
        </w:numPr>
        <w:spacing w:before="0" w:after="0"/>
      </w:pPr>
      <w:r>
        <w:t>Gene Knock-in</w:t>
      </w:r>
    </w:p>
    <w:p>
      <w:pPr>
        <w:numPr>
          <w:ilvl w:val="3"/>
          <w:numId w:val="900"/>
        </w:numPr>
        <w:spacing w:before="0" w:after="0"/>
      </w:pPr>
      <w:r>
        <w:t>Base Editing</w:t>
      </w:r>
    </w:p>
    <w:p>
      <w:pPr>
        <w:numPr>
          <w:ilvl w:val="3"/>
          <w:numId w:val="900"/>
        </w:numPr>
        <w:spacing w:before="0" w:after="0"/>
      </w:pPr>
      <w:r>
        <w:t>Prime Editing</w:t>
      </w:r>
    </w:p>
    <w:p>
      <w:pPr>
        <w:numPr>
          <w:ilvl w:val="2"/>
          <w:numId w:val="900"/>
        </w:numPr>
        <w:spacing w:before="0" w:after="0"/>
      </w:pPr>
      <w:r>
        <w:t>Alternative CRISPR Systems</w:t>
      </w:r>
    </w:p>
    <w:p>
      <w:pPr>
        <w:numPr>
          <w:ilvl w:val="3"/>
          <w:numId w:val="900"/>
        </w:numPr>
        <w:spacing w:before="0" w:after="0"/>
      </w:pPr>
      <w:r>
        <w:t>CRISPR-Cas12</w:t>
      </w:r>
    </w:p>
    <w:p>
      <w:pPr>
        <w:numPr>
          <w:ilvl w:val="3"/>
          <w:numId w:val="900"/>
        </w:numPr>
        <w:spacing w:before="0" w:after="0"/>
      </w:pPr>
      <w:r>
        <w:t>CRISPR-Cas13</w:t>
      </w:r>
    </w:p>
    <w:p>
      <w:pPr>
        <w:numPr>
          <w:ilvl w:val="3"/>
          <w:numId w:val="900"/>
        </w:numPr>
        <w:spacing w:before="0" w:after="0"/>
      </w:pPr>
      <w:r>
        <w:t>dCas9 Applications</w:t>
      </w:r>
    </w:p>
    <w:p>
      <w:pPr>
        <w:numPr>
          <w:ilvl w:val="1"/>
          <w:numId w:val="900"/>
        </w:numPr>
        <w:spacing w:before="0" w:after="0"/>
      </w:pPr>
      <w:r>
        <w:t>Zinc Finger Nucleases</w:t>
      </w:r>
    </w:p>
    <w:p>
      <w:pPr>
        <w:numPr>
          <w:ilvl w:val="2"/>
          <w:numId w:val="900"/>
        </w:numPr>
        <w:spacing w:before="0" w:after="0"/>
      </w:pPr>
      <w:r>
        <w:t>Zinc Finger Protein Structure</w:t>
      </w:r>
    </w:p>
    <w:p>
      <w:pPr>
        <w:numPr>
          <w:ilvl w:val="2"/>
          <w:numId w:val="900"/>
        </w:numPr>
        <w:spacing w:before="0" w:after="0"/>
      </w:pPr>
      <w:r>
        <w:t>DNA Recognition Mechanisms</w:t>
      </w:r>
    </w:p>
    <w:p>
      <w:pPr>
        <w:numPr>
          <w:ilvl w:val="2"/>
          <w:numId w:val="900"/>
        </w:numPr>
        <w:spacing w:before="0" w:after="0"/>
      </w:pPr>
      <w:r>
        <w:t>ZFN Assembly Methods</w:t>
      </w:r>
    </w:p>
    <w:p>
      <w:pPr>
        <w:numPr>
          <w:ilvl w:val="2"/>
          <w:numId w:val="900"/>
        </w:numPr>
        <w:spacing w:before="0" w:after="0"/>
      </w:pPr>
      <w:r>
        <w:t>Target Site Selection</w:t>
      </w:r>
    </w:p>
    <w:p>
      <w:pPr>
        <w:numPr>
          <w:ilvl w:val="1"/>
          <w:numId w:val="900"/>
        </w:numPr>
        <w:spacing w:before="0" w:after="0"/>
      </w:pPr>
      <w:r>
        <w:t>TALENs Technology</w:t>
      </w:r>
    </w:p>
    <w:p>
      <w:pPr>
        <w:numPr>
          <w:ilvl w:val="2"/>
          <w:numId w:val="900"/>
        </w:numPr>
        <w:spacing w:before="0" w:after="0"/>
      </w:pPr>
      <w:r>
        <w:t>TALE Repeat Structure</w:t>
      </w:r>
    </w:p>
    <w:p>
      <w:pPr>
        <w:numPr>
          <w:ilvl w:val="2"/>
          <w:numId w:val="900"/>
        </w:numPr>
        <w:spacing w:before="0" w:after="0"/>
      </w:pPr>
      <w:r>
        <w:t>DNA Binding Specificity</w:t>
      </w:r>
    </w:p>
    <w:p>
      <w:pPr>
        <w:numPr>
          <w:ilvl w:val="2"/>
          <w:numId w:val="900"/>
        </w:numPr>
        <w:spacing w:before="0" w:after="0"/>
      </w:pPr>
      <w:r>
        <w:t>TALEN Construction</w:t>
      </w:r>
    </w:p>
    <w:p>
      <w:pPr>
        <w:numPr>
          <w:ilvl w:val="2"/>
          <w:numId w:val="900"/>
        </w:numPr>
        <w:spacing w:before="0" w:after="0"/>
      </w:pPr>
      <w:r>
        <w:t>Comparison with Other Methods</w:t>
      </w:r>
    </w:p>
    <w:p>
      <w:pPr>
        <w:numPr>
          <w:ilvl w:val="0"/>
          <w:numId w:val="900"/>
        </w:numPr>
        <w:spacing w:before="0" w:after="0"/>
      </w:pPr>
      <w:r>
        <w:t>Protein Technology</w:t>
      </w:r>
    </w:p>
    <w:p>
      <w:pPr>
        <w:numPr>
          <w:ilvl w:val="1"/>
          <w:numId w:val="900"/>
        </w:numPr>
        <w:spacing w:before="0" w:after="0"/>
      </w:pPr>
      <w:r>
        <w:t>Protein Expression Systems</w:t>
      </w:r>
    </w:p>
    <w:p>
      <w:pPr>
        <w:numPr>
          <w:ilvl w:val="2"/>
          <w:numId w:val="900"/>
        </w:numPr>
        <w:spacing w:before="0" w:after="0"/>
      </w:pPr>
      <w:r>
        <w:t>Bacterial Expression</w:t>
      </w:r>
    </w:p>
    <w:p>
      <w:pPr>
        <w:numPr>
          <w:ilvl w:val="3"/>
          <w:numId w:val="900"/>
        </w:numPr>
        <w:spacing w:before="0" w:after="0"/>
      </w:pPr>
      <w:r>
        <w:t>E. coli Systems</w:t>
      </w:r>
    </w:p>
    <w:p>
      <w:pPr>
        <w:numPr>
          <w:ilvl w:val="3"/>
          <w:numId w:val="900"/>
        </w:numPr>
        <w:spacing w:before="0" w:after="0"/>
      </w:pPr>
      <w:r>
        <w:t>Expression Vector Design</w:t>
      </w:r>
    </w:p>
    <w:p>
      <w:pPr>
        <w:numPr>
          <w:ilvl w:val="3"/>
          <w:numId w:val="900"/>
        </w:numPr>
        <w:spacing w:before="0" w:after="0"/>
      </w:pPr>
      <w:r>
        <w:t>Inclusion Body Formation</w:t>
      </w:r>
    </w:p>
    <w:p>
      <w:pPr>
        <w:numPr>
          <w:ilvl w:val="3"/>
          <w:numId w:val="900"/>
        </w:numPr>
        <w:spacing w:before="0" w:after="0"/>
      </w:pPr>
      <w:r>
        <w:t>Solubility Enhancement</w:t>
      </w:r>
    </w:p>
    <w:p>
      <w:pPr>
        <w:numPr>
          <w:ilvl w:val="2"/>
          <w:numId w:val="900"/>
        </w:numPr>
        <w:spacing w:before="0" w:after="0"/>
      </w:pPr>
      <w:r>
        <w:t>Yeast Expression</w:t>
      </w:r>
    </w:p>
    <w:p>
      <w:pPr>
        <w:numPr>
          <w:ilvl w:val="3"/>
          <w:numId w:val="900"/>
        </w:numPr>
        <w:spacing w:before="0" w:after="0"/>
      </w:pPr>
      <w:r>
        <w:t>Saccharomyces cerevisiae</w:t>
      </w:r>
    </w:p>
    <w:p>
      <w:pPr>
        <w:numPr>
          <w:ilvl w:val="3"/>
          <w:numId w:val="900"/>
        </w:numPr>
        <w:spacing w:before="0" w:after="0"/>
      </w:pPr>
      <w:r>
        <w:t>Pichia pastoris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Insect Cell Expression</w:t>
      </w:r>
    </w:p>
    <w:p>
      <w:pPr>
        <w:numPr>
          <w:ilvl w:val="3"/>
          <w:numId w:val="900"/>
        </w:numPr>
        <w:spacing w:before="0" w:after="0"/>
      </w:pPr>
      <w:r>
        <w:t>Baculovirus System</w:t>
      </w:r>
    </w:p>
    <w:p>
      <w:pPr>
        <w:numPr>
          <w:ilvl w:val="3"/>
          <w:numId w:val="900"/>
        </w:numPr>
        <w:spacing w:before="0" w:after="0"/>
      </w:pPr>
      <w:r>
        <w:t>Sf9 and High Five Cells</w:t>
      </w:r>
    </w:p>
    <w:p>
      <w:pPr>
        <w:numPr>
          <w:ilvl w:val="3"/>
          <w:numId w:val="900"/>
        </w:numPr>
        <w:spacing w:before="0" w:after="0"/>
      </w:pPr>
      <w:r>
        <w:t>Protein Folding Advantages</w:t>
      </w:r>
    </w:p>
    <w:p>
      <w:pPr>
        <w:numPr>
          <w:ilvl w:val="2"/>
          <w:numId w:val="900"/>
        </w:numPr>
        <w:spacing w:before="0" w:after="0"/>
      </w:pPr>
      <w:r>
        <w:t>Mammalian Expression</w:t>
      </w:r>
    </w:p>
    <w:p>
      <w:pPr>
        <w:numPr>
          <w:ilvl w:val="3"/>
          <w:numId w:val="900"/>
        </w:numPr>
        <w:spacing w:before="0" w:after="0"/>
      </w:pPr>
      <w:r>
        <w:t>CHO Cells</w:t>
      </w:r>
    </w:p>
    <w:p>
      <w:pPr>
        <w:numPr>
          <w:ilvl w:val="3"/>
          <w:numId w:val="900"/>
        </w:numPr>
        <w:spacing w:before="0" w:after="0"/>
      </w:pPr>
      <w:r>
        <w:t>HEK293 Cells</w:t>
      </w:r>
    </w:p>
    <w:p>
      <w:pPr>
        <w:numPr>
          <w:ilvl w:val="3"/>
          <w:numId w:val="900"/>
        </w:numPr>
        <w:spacing w:before="0" w:after="0"/>
      </w:pPr>
      <w:r>
        <w:t>Transient vs Stable Expression</w:t>
      </w:r>
    </w:p>
    <w:p>
      <w:pPr>
        <w:numPr>
          <w:ilvl w:val="1"/>
          <w:numId w:val="900"/>
        </w:numPr>
        <w:spacing w:before="0" w:after="0"/>
      </w:pPr>
      <w:r>
        <w:t>Protein Purification Strategies</w:t>
      </w:r>
    </w:p>
    <w:p>
      <w:pPr>
        <w:numPr>
          <w:ilvl w:val="2"/>
          <w:numId w:val="900"/>
        </w:numPr>
        <w:spacing w:before="0" w:after="0"/>
      </w:pPr>
      <w:r>
        <w:t>Chromatographic Methods</w:t>
      </w:r>
    </w:p>
    <w:p>
      <w:pPr>
        <w:numPr>
          <w:ilvl w:val="3"/>
          <w:numId w:val="900"/>
        </w:numPr>
        <w:spacing w:before="0" w:after="0"/>
      </w:pPr>
      <w:r>
        <w:t>Affinity Chromatography</w:t>
      </w:r>
    </w:p>
    <w:p>
      <w:pPr>
        <w:numPr>
          <w:ilvl w:val="4"/>
          <w:numId w:val="900"/>
        </w:numPr>
        <w:spacing w:before="0" w:after="0"/>
      </w:pPr>
      <w:r>
        <w:t>His-tag Purification</w:t>
      </w:r>
    </w:p>
    <w:p>
      <w:pPr>
        <w:numPr>
          <w:ilvl w:val="4"/>
          <w:numId w:val="900"/>
        </w:numPr>
        <w:spacing w:before="0" w:after="0"/>
      </w:pPr>
      <w:r>
        <w:t>GST Fusion Systems</w:t>
      </w:r>
    </w:p>
    <w:p>
      <w:pPr>
        <w:numPr>
          <w:ilvl w:val="4"/>
          <w:numId w:val="900"/>
        </w:numPr>
        <w:spacing w:before="0" w:after="0"/>
      </w:pPr>
      <w:r>
        <w:t>Antibody Affinity</w:t>
      </w:r>
    </w:p>
    <w:p>
      <w:pPr>
        <w:numPr>
          <w:ilvl w:val="3"/>
          <w:numId w:val="900"/>
        </w:numPr>
        <w:spacing w:before="0" w:after="0"/>
      </w:pPr>
      <w:r>
        <w:t>Ion Exchange Chromatography</w:t>
      </w:r>
    </w:p>
    <w:p>
      <w:pPr>
        <w:numPr>
          <w:ilvl w:val="4"/>
          <w:numId w:val="900"/>
        </w:numPr>
        <w:spacing w:before="0" w:after="0"/>
      </w:pPr>
      <w:r>
        <w:t>Cation Exchange</w:t>
      </w:r>
    </w:p>
    <w:p>
      <w:pPr>
        <w:numPr>
          <w:ilvl w:val="4"/>
          <w:numId w:val="900"/>
        </w:numPr>
        <w:spacing w:before="0" w:after="0"/>
      </w:pPr>
      <w:r>
        <w:t>Anion Exchange</w:t>
      </w:r>
    </w:p>
    <w:p>
      <w:pPr>
        <w:numPr>
          <w:ilvl w:val="4"/>
          <w:numId w:val="900"/>
        </w:numPr>
        <w:spacing w:before="0" w:after="0"/>
      </w:pPr>
      <w:r>
        <w:t>Buffer Selection</w:t>
      </w:r>
    </w:p>
    <w:p>
      <w:pPr>
        <w:numPr>
          <w:ilvl w:val="3"/>
          <w:numId w:val="900"/>
        </w:numPr>
        <w:spacing w:before="0" w:after="0"/>
      </w:pPr>
      <w:r>
        <w:t>Size Exclusion Chromatography</w:t>
      </w:r>
    </w:p>
    <w:p>
      <w:pPr>
        <w:numPr>
          <w:ilvl w:val="4"/>
          <w:numId w:val="900"/>
        </w:numPr>
        <w:spacing w:before="0" w:after="0"/>
      </w:pPr>
      <w:r>
        <w:t>Column Selection</w:t>
      </w:r>
    </w:p>
    <w:p>
      <w:pPr>
        <w:numPr>
          <w:ilvl w:val="4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Hydrophobic Interaction Chromatography</w:t>
      </w:r>
    </w:p>
    <w:p>
      <w:pPr>
        <w:numPr>
          <w:ilvl w:val="2"/>
          <w:numId w:val="900"/>
        </w:numPr>
        <w:spacing w:before="0" w:after="0"/>
      </w:pPr>
      <w:r>
        <w:t>Alternative Purification Methods</w:t>
      </w:r>
    </w:p>
    <w:p>
      <w:pPr>
        <w:numPr>
          <w:ilvl w:val="3"/>
          <w:numId w:val="900"/>
        </w:numPr>
        <w:spacing w:before="0" w:after="0"/>
      </w:pPr>
      <w:r>
        <w:t>Protein Precipitation</w:t>
      </w:r>
    </w:p>
    <w:p>
      <w:pPr>
        <w:numPr>
          <w:ilvl w:val="3"/>
          <w:numId w:val="900"/>
        </w:numPr>
        <w:spacing w:before="0" w:after="0"/>
      </w:pPr>
      <w:r>
        <w:t>Dialysis and Ultrafiltration</w:t>
      </w:r>
    </w:p>
    <w:p>
      <w:pPr>
        <w:numPr>
          <w:ilvl w:val="3"/>
          <w:numId w:val="900"/>
        </w:numPr>
        <w:spacing w:before="0" w:after="0"/>
      </w:pPr>
      <w:r>
        <w:t>Electrophoretic Purification</w:t>
      </w:r>
    </w:p>
    <w:p>
      <w:pPr>
        <w:numPr>
          <w:ilvl w:val="1"/>
          <w:numId w:val="900"/>
        </w:numPr>
        <w:spacing w:before="0" w:after="0"/>
      </w:pPr>
      <w:r>
        <w:t>Protein Characterization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3"/>
          <w:numId w:val="900"/>
        </w:numPr>
        <w:spacing w:before="0" w:after="0"/>
      </w:pPr>
      <w:r>
        <w:t>X-ray Crystallography</w:t>
      </w:r>
    </w:p>
    <w:p>
      <w:pPr>
        <w:numPr>
          <w:ilvl w:val="4"/>
          <w:numId w:val="900"/>
        </w:numPr>
        <w:spacing w:before="0" w:after="0"/>
      </w:pPr>
      <w:r>
        <w:t>Crystal Growth</w:t>
      </w:r>
    </w:p>
    <w:p>
      <w:pPr>
        <w:numPr>
          <w:ilvl w:val="4"/>
          <w:numId w:val="900"/>
        </w:numPr>
        <w:spacing w:before="0" w:after="0"/>
      </w:pPr>
      <w:r>
        <w:t>Data Collection</w:t>
      </w:r>
    </w:p>
    <w:p>
      <w:pPr>
        <w:numPr>
          <w:ilvl w:val="4"/>
          <w:numId w:val="900"/>
        </w:numPr>
        <w:spacing w:before="0" w:after="0"/>
      </w:pPr>
      <w:r>
        <w:t>Structure Determination</w:t>
      </w:r>
    </w:p>
    <w:p>
      <w:pPr>
        <w:numPr>
          <w:ilvl w:val="3"/>
          <w:numId w:val="900"/>
        </w:numPr>
        <w:spacing w:before="0" w:after="0"/>
      </w:pPr>
      <w:r>
        <w:t>NMR Spectroscopy</w:t>
      </w:r>
    </w:p>
    <w:p>
      <w:pPr>
        <w:numPr>
          <w:ilvl w:val="4"/>
          <w:numId w:val="900"/>
        </w:numPr>
        <w:spacing w:before="0" w:after="0"/>
      </w:pPr>
      <w:r>
        <w:t>Solution Structure</w:t>
      </w:r>
    </w:p>
    <w:p>
      <w:pPr>
        <w:numPr>
          <w:ilvl w:val="4"/>
          <w:numId w:val="900"/>
        </w:numPr>
        <w:spacing w:before="0" w:after="0"/>
      </w:pPr>
      <w:r>
        <w:t>Protein Dynamics</w:t>
      </w:r>
    </w:p>
    <w:p>
      <w:pPr>
        <w:numPr>
          <w:ilvl w:val="3"/>
          <w:numId w:val="900"/>
        </w:numPr>
        <w:spacing w:before="0" w:after="0"/>
      </w:pPr>
      <w:r>
        <w:t>Cryo-electron Microscopy</w:t>
      </w:r>
    </w:p>
    <w:p>
      <w:pPr>
        <w:numPr>
          <w:ilvl w:val="2"/>
          <w:numId w:val="900"/>
        </w:numPr>
        <w:spacing w:before="0" w:after="0"/>
      </w:pPr>
      <w:r>
        <w:t>Functional Analysis</w:t>
      </w:r>
    </w:p>
    <w:p>
      <w:pPr>
        <w:numPr>
          <w:ilvl w:val="3"/>
          <w:numId w:val="900"/>
        </w:numPr>
        <w:spacing w:before="0" w:after="0"/>
      </w:pPr>
      <w:r>
        <w:t>Enzyme Assays</w:t>
      </w:r>
    </w:p>
    <w:p>
      <w:pPr>
        <w:numPr>
          <w:ilvl w:val="3"/>
          <w:numId w:val="900"/>
        </w:numPr>
        <w:spacing w:before="0" w:after="0"/>
      </w:pPr>
      <w:r>
        <w:t>Binding Studies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4"/>
          <w:numId w:val="900"/>
        </w:numPr>
        <w:spacing w:before="0" w:after="0"/>
      </w:pPr>
      <w:r>
        <w:t>MALDI-TOF</w:t>
      </w:r>
    </w:p>
    <w:p>
      <w:pPr>
        <w:numPr>
          <w:ilvl w:val="4"/>
          <w:numId w:val="900"/>
        </w:numPr>
        <w:spacing w:before="0" w:after="0"/>
      </w:pPr>
      <w:r>
        <w:t>ESI-MS</w:t>
      </w:r>
    </w:p>
    <w:p>
      <w:pPr>
        <w:numPr>
          <w:ilvl w:val="4"/>
          <w:numId w:val="900"/>
        </w:numPr>
        <w:spacing w:before="0" w:after="0"/>
      </w:pPr>
      <w:r>
        <w:t>Protein Identification</w:t>
      </w:r>
    </w:p>
    <w:p>
      <w:pPr>
        <w:numPr>
          <w:ilvl w:val="0"/>
          <w:numId w:val="900"/>
        </w:numPr>
        <w:spacing w:before="0" w:after="0"/>
      </w:pPr>
      <w:r>
        <w:t>Cell and Tissue Culture</w:t>
      </w:r>
    </w:p>
    <w:p>
      <w:pPr>
        <w:numPr>
          <w:ilvl w:val="1"/>
          <w:numId w:val="900"/>
        </w:numPr>
        <w:spacing w:before="0" w:after="0"/>
      </w:pPr>
      <w:r>
        <w:t>Sterile Technique</w:t>
      </w:r>
    </w:p>
    <w:p>
      <w:pPr>
        <w:numPr>
          <w:ilvl w:val="2"/>
          <w:numId w:val="900"/>
        </w:numPr>
        <w:spacing w:before="0" w:after="0"/>
      </w:pPr>
      <w:r>
        <w:t>Aseptic Practices</w:t>
      </w:r>
    </w:p>
    <w:p>
      <w:pPr>
        <w:numPr>
          <w:ilvl w:val="2"/>
          <w:numId w:val="900"/>
        </w:numPr>
        <w:spacing w:before="0" w:after="0"/>
      </w:pPr>
      <w:r>
        <w:t>Laminar Flow Hoods</w:t>
      </w:r>
    </w:p>
    <w:p>
      <w:pPr>
        <w:numPr>
          <w:ilvl w:val="2"/>
          <w:numId w:val="900"/>
        </w:numPr>
        <w:spacing w:before="0" w:after="0"/>
      </w:pPr>
      <w:r>
        <w:t>Sterilization Methods</w:t>
      </w:r>
    </w:p>
    <w:p>
      <w:pPr>
        <w:numPr>
          <w:ilvl w:val="2"/>
          <w:numId w:val="900"/>
        </w:numPr>
        <w:spacing w:before="0" w:after="0"/>
      </w:pPr>
      <w:r>
        <w:t>Contamination Detection</w:t>
      </w:r>
    </w:p>
    <w:p>
      <w:pPr>
        <w:numPr>
          <w:ilvl w:val="1"/>
          <w:numId w:val="900"/>
        </w:numPr>
        <w:spacing w:before="0" w:after="0"/>
      </w:pPr>
      <w:r>
        <w:t>Microbial Culture Systems</w:t>
      </w:r>
    </w:p>
    <w:p>
      <w:pPr>
        <w:numPr>
          <w:ilvl w:val="2"/>
          <w:numId w:val="900"/>
        </w:numPr>
        <w:spacing w:before="0" w:after="0"/>
      </w:pPr>
      <w:r>
        <w:t>Batch Culture</w:t>
      </w:r>
    </w:p>
    <w:p>
      <w:pPr>
        <w:numPr>
          <w:ilvl w:val="2"/>
          <w:numId w:val="900"/>
        </w:numPr>
        <w:spacing w:before="0" w:after="0"/>
      </w:pPr>
      <w:r>
        <w:t>Continuous Culture</w:t>
      </w:r>
    </w:p>
    <w:p>
      <w:pPr>
        <w:numPr>
          <w:ilvl w:val="2"/>
          <w:numId w:val="900"/>
        </w:numPr>
        <w:spacing w:before="0" w:after="0"/>
      </w:pPr>
      <w:r>
        <w:t>Fed-batch Culture</w:t>
      </w:r>
    </w:p>
    <w:p>
      <w:pPr>
        <w:numPr>
          <w:ilvl w:val="2"/>
          <w:numId w:val="900"/>
        </w:numPr>
        <w:spacing w:before="0" w:after="0"/>
      </w:pPr>
      <w:r>
        <w:t>Bioreactor Design</w:t>
      </w:r>
    </w:p>
    <w:p>
      <w:pPr>
        <w:numPr>
          <w:ilvl w:val="1"/>
          <w:numId w:val="900"/>
        </w:numPr>
        <w:spacing w:before="0" w:after="0"/>
      </w:pPr>
      <w:r>
        <w:t>Animal Cell Culture</w:t>
      </w:r>
    </w:p>
    <w:p>
      <w:pPr>
        <w:numPr>
          <w:ilvl w:val="2"/>
          <w:numId w:val="900"/>
        </w:numPr>
        <w:spacing w:before="0" w:after="0"/>
      </w:pPr>
      <w:r>
        <w:t>Cell Line Establishment</w:t>
      </w:r>
    </w:p>
    <w:p>
      <w:pPr>
        <w:numPr>
          <w:ilvl w:val="3"/>
          <w:numId w:val="900"/>
        </w:numPr>
        <w:spacing w:before="0" w:after="0"/>
      </w:pPr>
      <w:r>
        <w:t>Primary Cell Isolation</w:t>
      </w:r>
    </w:p>
    <w:p>
      <w:pPr>
        <w:numPr>
          <w:ilvl w:val="3"/>
          <w:numId w:val="900"/>
        </w:numPr>
        <w:spacing w:before="0" w:after="0"/>
      </w:pPr>
      <w:r>
        <w:t>Immortalization Methods</w:t>
      </w:r>
    </w:p>
    <w:p>
      <w:pPr>
        <w:numPr>
          <w:ilvl w:val="3"/>
          <w:numId w:val="900"/>
        </w:numPr>
        <w:spacing w:before="0" w:after="0"/>
      </w:pPr>
      <w:r>
        <w:t>Cell Line Characterization</w:t>
      </w:r>
    </w:p>
    <w:p>
      <w:pPr>
        <w:numPr>
          <w:ilvl w:val="2"/>
          <w:numId w:val="900"/>
        </w:numPr>
        <w:spacing w:before="0" w:after="0"/>
      </w:pPr>
      <w:r>
        <w:t>Culture Conditions</w:t>
      </w:r>
    </w:p>
    <w:p>
      <w:pPr>
        <w:numPr>
          <w:ilvl w:val="3"/>
          <w:numId w:val="900"/>
        </w:numPr>
        <w:spacing w:before="0" w:after="0"/>
      </w:pPr>
      <w:r>
        <w:t>Media Formulation</w:t>
      </w:r>
    </w:p>
    <w:p>
      <w:pPr>
        <w:numPr>
          <w:ilvl w:val="3"/>
          <w:numId w:val="900"/>
        </w:numPr>
        <w:spacing w:before="0" w:after="0"/>
      </w:pPr>
      <w:r>
        <w:t>Serum Requirements</w:t>
      </w:r>
    </w:p>
    <w:p>
      <w:pPr>
        <w:numPr>
          <w:ilvl w:val="3"/>
          <w:numId w:val="900"/>
        </w:numPr>
        <w:spacing w:before="0" w:after="0"/>
      </w:pPr>
      <w:r>
        <w:t>Growth Factor Supplementation</w:t>
      </w:r>
    </w:p>
    <w:p>
      <w:pPr>
        <w:numPr>
          <w:ilvl w:val="3"/>
          <w:numId w:val="900"/>
        </w:numPr>
        <w:spacing w:before="0" w:after="0"/>
      </w:pPr>
      <w:r>
        <w:t>pH and Gas Control</w:t>
      </w:r>
    </w:p>
    <w:p>
      <w:pPr>
        <w:numPr>
          <w:ilvl w:val="2"/>
          <w:numId w:val="900"/>
        </w:numPr>
        <w:spacing w:before="0" w:after="0"/>
      </w:pPr>
      <w:r>
        <w:t>Cell Preservation</w:t>
      </w:r>
    </w:p>
    <w:p>
      <w:pPr>
        <w:numPr>
          <w:ilvl w:val="3"/>
          <w:numId w:val="900"/>
        </w:numPr>
        <w:spacing w:before="0" w:after="0"/>
      </w:pPr>
      <w:r>
        <w:t>Cryopreservation Protocols</w:t>
      </w:r>
    </w:p>
    <w:p>
      <w:pPr>
        <w:numPr>
          <w:ilvl w:val="3"/>
          <w:numId w:val="900"/>
        </w:numPr>
        <w:spacing w:before="0" w:after="0"/>
      </w:pPr>
      <w:r>
        <w:t>Freezing Media</w:t>
      </w:r>
    </w:p>
    <w:p>
      <w:pPr>
        <w:numPr>
          <w:ilvl w:val="3"/>
          <w:numId w:val="900"/>
        </w:numPr>
        <w:spacing w:before="0" w:after="0"/>
      </w:pPr>
      <w:r>
        <w:t>Thawing Procedures</w:t>
      </w:r>
    </w:p>
    <w:p>
      <w:pPr>
        <w:numPr>
          <w:ilvl w:val="1"/>
          <w:numId w:val="900"/>
        </w:numPr>
        <w:spacing w:before="0" w:after="0"/>
      </w:pPr>
      <w:r>
        <w:t>Plant Tissue Culture</w:t>
      </w:r>
    </w:p>
    <w:p>
      <w:pPr>
        <w:numPr>
          <w:ilvl w:val="2"/>
          <w:numId w:val="900"/>
        </w:numPr>
        <w:spacing w:before="0" w:after="0"/>
      </w:pPr>
      <w:r>
        <w:t>Explant Preparation</w:t>
      </w:r>
    </w:p>
    <w:p>
      <w:pPr>
        <w:numPr>
          <w:ilvl w:val="2"/>
          <w:numId w:val="900"/>
        </w:numPr>
        <w:spacing w:before="0" w:after="0"/>
      </w:pPr>
      <w:r>
        <w:t>Callus Induction</w:t>
      </w:r>
    </w:p>
    <w:p>
      <w:pPr>
        <w:numPr>
          <w:ilvl w:val="2"/>
          <w:numId w:val="900"/>
        </w:numPr>
        <w:spacing w:before="0" w:after="0"/>
      </w:pPr>
      <w:r>
        <w:t>Shoot Regeneration</w:t>
      </w:r>
    </w:p>
    <w:p>
      <w:pPr>
        <w:numPr>
          <w:ilvl w:val="2"/>
          <w:numId w:val="900"/>
        </w:numPr>
        <w:spacing w:before="0" w:after="0"/>
      </w:pPr>
      <w:r>
        <w:t>Root Development</w:t>
      </w:r>
    </w:p>
    <w:p>
      <w:pPr>
        <w:numPr>
          <w:ilvl w:val="2"/>
          <w:numId w:val="900"/>
        </w:numPr>
        <w:spacing w:before="0" w:after="0"/>
      </w:pPr>
      <w:r>
        <w:t>Acclimatization</w:t>
      </w:r>
    </w:p>
    <w:p>
      <w:pPr>
        <w:pStyle w:val="Heading1"/>
      </w:pPr>
      <w:r>
        <w:t>Applications of Biotechnology</w:t>
      </w:r>
    </w:p>
    <w:p>
      <w:pPr>
        <w:numPr>
          <w:ilvl w:val="0"/>
          <w:numId w:val="900"/>
        </w:numPr>
        <w:spacing w:before="0" w:after="0"/>
      </w:pPr>
      <w:r>
        <w:t>Medical Biotechnology</w:t>
      </w:r>
    </w:p>
    <w:p>
      <w:pPr>
        <w:numPr>
          <w:ilvl w:val="1"/>
          <w:numId w:val="900"/>
        </w:numPr>
        <w:spacing w:before="0" w:after="0"/>
      </w:pPr>
      <w:r>
        <w:t>Therapeutic Protein Production</w:t>
      </w:r>
    </w:p>
    <w:p>
      <w:pPr>
        <w:numPr>
          <w:ilvl w:val="2"/>
          <w:numId w:val="900"/>
        </w:numPr>
        <w:spacing w:before="0" w:after="0"/>
      </w:pPr>
      <w:r>
        <w:t>Recombinant Insulin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Analog Development</w:t>
      </w:r>
    </w:p>
    <w:p>
      <w:pPr>
        <w:numPr>
          <w:ilvl w:val="3"/>
          <w:numId w:val="900"/>
        </w:numPr>
        <w:spacing w:before="0" w:after="0"/>
      </w:pPr>
      <w:r>
        <w:t>Delivery Systems</w:t>
      </w:r>
    </w:p>
    <w:p>
      <w:pPr>
        <w:numPr>
          <w:ilvl w:val="2"/>
          <w:numId w:val="900"/>
        </w:numPr>
        <w:spacing w:before="0" w:after="0"/>
      </w:pPr>
      <w:r>
        <w:t>Monoclonal Antibodies</w:t>
      </w:r>
    </w:p>
    <w:p>
      <w:pPr>
        <w:numPr>
          <w:ilvl w:val="3"/>
          <w:numId w:val="900"/>
        </w:numPr>
        <w:spacing w:before="0" w:after="0"/>
      </w:pPr>
      <w:r>
        <w:t>Hybridoma Technology</w:t>
      </w:r>
    </w:p>
    <w:p>
      <w:pPr>
        <w:numPr>
          <w:ilvl w:val="3"/>
          <w:numId w:val="900"/>
        </w:numPr>
        <w:spacing w:before="0" w:after="0"/>
      </w:pPr>
      <w:r>
        <w:t>Recombinant Antibody Production</w:t>
      </w:r>
    </w:p>
    <w:p>
      <w:pPr>
        <w:numPr>
          <w:ilvl w:val="3"/>
          <w:numId w:val="900"/>
        </w:numPr>
        <w:spacing w:before="0" w:after="0"/>
      </w:pPr>
      <w:r>
        <w:t>Therapeutic Applications</w:t>
      </w:r>
    </w:p>
    <w:p>
      <w:pPr>
        <w:numPr>
          <w:ilvl w:val="3"/>
          <w:numId w:val="900"/>
        </w:numPr>
        <w:spacing w:before="0" w:after="0"/>
      </w:pPr>
      <w:r>
        <w:t>Antibody Engineering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Erythropoietin</w:t>
      </w:r>
    </w:p>
    <w:p>
      <w:pPr>
        <w:numPr>
          <w:ilvl w:val="3"/>
          <w:numId w:val="900"/>
        </w:numPr>
        <w:spacing w:before="0" w:after="0"/>
      </w:pPr>
      <w:r>
        <w:t>Growth Hormone</w:t>
      </w:r>
    </w:p>
    <w:p>
      <w:pPr>
        <w:numPr>
          <w:ilvl w:val="3"/>
          <w:numId w:val="900"/>
        </w:numPr>
        <w:spacing w:before="0" w:after="0"/>
      </w:pPr>
      <w:r>
        <w:t>Interferons</w:t>
      </w:r>
    </w:p>
    <w:p>
      <w:pPr>
        <w:numPr>
          <w:ilvl w:val="2"/>
          <w:numId w:val="900"/>
        </w:numPr>
        <w:spacing w:before="0" w:after="0"/>
      </w:pPr>
      <w:r>
        <w:t>Blood Products</w:t>
      </w:r>
    </w:p>
    <w:p>
      <w:pPr>
        <w:numPr>
          <w:ilvl w:val="3"/>
          <w:numId w:val="900"/>
        </w:numPr>
        <w:spacing w:before="0" w:after="0"/>
      </w:pPr>
      <w:r>
        <w:t>Clotting Factors</w:t>
      </w:r>
    </w:p>
    <w:p>
      <w:pPr>
        <w:numPr>
          <w:ilvl w:val="3"/>
          <w:numId w:val="900"/>
        </w:numPr>
        <w:spacing w:before="0" w:after="0"/>
      </w:pPr>
      <w:r>
        <w:t>Albumin</w:t>
      </w:r>
    </w:p>
    <w:p>
      <w:pPr>
        <w:numPr>
          <w:ilvl w:val="3"/>
          <w:numId w:val="900"/>
        </w:numPr>
        <w:spacing w:before="0" w:after="0"/>
      </w:pPr>
      <w:r>
        <w:t>Immunoglobulins</w:t>
      </w:r>
    </w:p>
    <w:p>
      <w:pPr>
        <w:numPr>
          <w:ilvl w:val="1"/>
          <w:numId w:val="900"/>
        </w:numPr>
        <w:spacing w:before="0" w:after="0"/>
      </w:pPr>
      <w:r>
        <w:t>Vaccine Development</w:t>
      </w:r>
    </w:p>
    <w:p>
      <w:pPr>
        <w:numPr>
          <w:ilvl w:val="2"/>
          <w:numId w:val="900"/>
        </w:numPr>
        <w:spacing w:before="0" w:after="0"/>
      </w:pPr>
      <w:r>
        <w:t>Traditional Vaccine Types</w:t>
      </w:r>
    </w:p>
    <w:p>
      <w:pPr>
        <w:numPr>
          <w:ilvl w:val="3"/>
          <w:numId w:val="900"/>
        </w:numPr>
        <w:spacing w:before="0" w:after="0"/>
      </w:pPr>
      <w:r>
        <w:t>Live Attenuated Vaccines</w:t>
      </w:r>
    </w:p>
    <w:p>
      <w:pPr>
        <w:numPr>
          <w:ilvl w:val="3"/>
          <w:numId w:val="900"/>
        </w:numPr>
        <w:spacing w:before="0" w:after="0"/>
      </w:pPr>
      <w:r>
        <w:t>Inactivated Vaccines</w:t>
      </w:r>
    </w:p>
    <w:p>
      <w:pPr>
        <w:numPr>
          <w:ilvl w:val="3"/>
          <w:numId w:val="900"/>
        </w:numPr>
        <w:spacing w:before="0" w:after="0"/>
      </w:pPr>
      <w:r>
        <w:t>Toxoid Vaccines</w:t>
      </w:r>
    </w:p>
    <w:p>
      <w:pPr>
        <w:numPr>
          <w:ilvl w:val="2"/>
          <w:numId w:val="900"/>
        </w:numPr>
        <w:spacing w:before="0" w:after="0"/>
      </w:pPr>
      <w:r>
        <w:t>Modern Vaccine Approaches</w:t>
      </w:r>
    </w:p>
    <w:p>
      <w:pPr>
        <w:numPr>
          <w:ilvl w:val="3"/>
          <w:numId w:val="900"/>
        </w:numPr>
        <w:spacing w:before="0" w:after="0"/>
      </w:pPr>
      <w:r>
        <w:t>Subunit Vaccines</w:t>
      </w:r>
    </w:p>
    <w:p>
      <w:pPr>
        <w:numPr>
          <w:ilvl w:val="3"/>
          <w:numId w:val="900"/>
        </w:numPr>
        <w:spacing w:before="0" w:after="0"/>
      </w:pPr>
      <w:r>
        <w:t>Recombinant Vector Vaccines</w:t>
      </w:r>
    </w:p>
    <w:p>
      <w:pPr>
        <w:numPr>
          <w:ilvl w:val="3"/>
          <w:numId w:val="900"/>
        </w:numPr>
        <w:spacing w:before="0" w:after="0"/>
      </w:pPr>
      <w:r>
        <w:t>DNA Vaccines</w:t>
      </w:r>
    </w:p>
    <w:p>
      <w:pPr>
        <w:numPr>
          <w:ilvl w:val="3"/>
          <w:numId w:val="900"/>
        </w:numPr>
        <w:spacing w:before="0" w:after="0"/>
      </w:pPr>
      <w:r>
        <w:t>mRNA Vaccines</w:t>
      </w:r>
    </w:p>
    <w:p>
      <w:pPr>
        <w:numPr>
          <w:ilvl w:val="2"/>
          <w:numId w:val="900"/>
        </w:numPr>
        <w:spacing w:before="0" w:after="0"/>
      </w:pPr>
      <w:r>
        <w:t>Vaccine Production Systems</w:t>
      </w:r>
    </w:p>
    <w:p>
      <w:pPr>
        <w:numPr>
          <w:ilvl w:val="3"/>
          <w:numId w:val="900"/>
        </w:numPr>
        <w:spacing w:before="0" w:after="0"/>
      </w:pPr>
      <w:r>
        <w:t>Cell Culture Systems</w:t>
      </w:r>
    </w:p>
    <w:p>
      <w:pPr>
        <w:numPr>
          <w:ilvl w:val="3"/>
          <w:numId w:val="900"/>
        </w:numPr>
        <w:spacing w:before="0" w:after="0"/>
      </w:pPr>
      <w:r>
        <w:t>Egg-based Production</w:t>
      </w:r>
    </w:p>
    <w:p>
      <w:pPr>
        <w:numPr>
          <w:ilvl w:val="3"/>
          <w:numId w:val="900"/>
        </w:numPr>
        <w:spacing w:before="0" w:after="0"/>
      </w:pPr>
      <w:r>
        <w:t>Plant-based Vaccines</w:t>
      </w:r>
    </w:p>
    <w:p>
      <w:pPr>
        <w:numPr>
          <w:ilvl w:val="2"/>
          <w:numId w:val="900"/>
        </w:numPr>
        <w:spacing w:before="0" w:after="0"/>
      </w:pPr>
      <w:r>
        <w:t>Adjuvants and Delivery</w:t>
      </w:r>
    </w:p>
    <w:p>
      <w:pPr>
        <w:numPr>
          <w:ilvl w:val="3"/>
          <w:numId w:val="900"/>
        </w:numPr>
        <w:spacing w:before="0" w:after="0"/>
      </w:pPr>
      <w:r>
        <w:t>Adjuvant Mechanisms</w:t>
      </w:r>
    </w:p>
    <w:p>
      <w:pPr>
        <w:numPr>
          <w:ilvl w:val="3"/>
          <w:numId w:val="900"/>
        </w:numPr>
        <w:spacing w:before="0" w:after="0"/>
      </w:pPr>
      <w:r>
        <w:t>Delivery Systems</w:t>
      </w:r>
    </w:p>
    <w:p>
      <w:pPr>
        <w:numPr>
          <w:ilvl w:val="3"/>
          <w:numId w:val="900"/>
        </w:numPr>
        <w:spacing w:before="0" w:after="0"/>
      </w:pPr>
      <w:r>
        <w:t>Mucosal Vaccines</w:t>
      </w:r>
    </w:p>
    <w:p>
      <w:pPr>
        <w:numPr>
          <w:ilvl w:val="1"/>
          <w:numId w:val="900"/>
        </w:numPr>
        <w:spacing w:before="0" w:after="0"/>
      </w:pPr>
      <w:r>
        <w:t>Diagnostic Technologies</w:t>
      </w:r>
    </w:p>
    <w:p>
      <w:pPr>
        <w:numPr>
          <w:ilvl w:val="2"/>
          <w:numId w:val="900"/>
        </w:numPr>
        <w:spacing w:before="0" w:after="0"/>
      </w:pPr>
      <w:r>
        <w:t>Molecular Diagnostics</w:t>
      </w:r>
    </w:p>
    <w:p>
      <w:pPr>
        <w:numPr>
          <w:ilvl w:val="3"/>
          <w:numId w:val="900"/>
        </w:numPr>
        <w:spacing w:before="0" w:after="0"/>
      </w:pPr>
      <w:r>
        <w:t>PCR-based Tests</w:t>
      </w:r>
    </w:p>
    <w:p>
      <w:pPr>
        <w:numPr>
          <w:ilvl w:val="3"/>
          <w:numId w:val="900"/>
        </w:numPr>
        <w:spacing w:before="0" w:after="0"/>
      </w:pPr>
      <w:r>
        <w:t>DNA Microarrays</w:t>
      </w:r>
    </w:p>
    <w:p>
      <w:pPr>
        <w:numPr>
          <w:ilvl w:val="3"/>
          <w:numId w:val="900"/>
        </w:numPr>
        <w:spacing w:before="0" w:after="0"/>
      </w:pPr>
      <w:r>
        <w:t>Sequencing-based Diagnostics</w:t>
      </w:r>
    </w:p>
    <w:p>
      <w:pPr>
        <w:numPr>
          <w:ilvl w:val="3"/>
          <w:numId w:val="900"/>
        </w:numPr>
        <w:spacing w:before="0" w:after="0"/>
      </w:pPr>
      <w:r>
        <w:t>Liquid Biopsies</w:t>
      </w:r>
    </w:p>
    <w:p>
      <w:pPr>
        <w:numPr>
          <w:ilvl w:val="2"/>
          <w:numId w:val="900"/>
        </w:numPr>
        <w:spacing w:before="0" w:after="0"/>
      </w:pPr>
      <w:r>
        <w:t>Immunodiagnostics</w:t>
      </w:r>
    </w:p>
    <w:p>
      <w:pPr>
        <w:numPr>
          <w:ilvl w:val="3"/>
          <w:numId w:val="900"/>
        </w:numPr>
        <w:spacing w:before="0" w:after="0"/>
      </w:pPr>
      <w:r>
        <w:t>ELISA Systems</w:t>
      </w:r>
    </w:p>
    <w:p>
      <w:pPr>
        <w:numPr>
          <w:ilvl w:val="3"/>
          <w:numId w:val="900"/>
        </w:numPr>
        <w:spacing w:before="0" w:after="0"/>
      </w:pPr>
      <w:r>
        <w:t>Lateral Flow Assays</w:t>
      </w:r>
    </w:p>
    <w:p>
      <w:pPr>
        <w:numPr>
          <w:ilvl w:val="3"/>
          <w:numId w:val="900"/>
        </w:numPr>
        <w:spacing w:before="0" w:after="0"/>
      </w:pPr>
      <w:r>
        <w:t>Immunofluorescence</w:t>
      </w:r>
    </w:p>
    <w:p>
      <w:pPr>
        <w:numPr>
          <w:ilvl w:val="3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Biosensor Applications</w:t>
      </w:r>
    </w:p>
    <w:p>
      <w:pPr>
        <w:numPr>
          <w:ilvl w:val="3"/>
          <w:numId w:val="900"/>
        </w:numPr>
        <w:spacing w:before="0" w:after="0"/>
      </w:pPr>
      <w:r>
        <w:t>Glucose Monitors</w:t>
      </w:r>
    </w:p>
    <w:p>
      <w:pPr>
        <w:numPr>
          <w:ilvl w:val="3"/>
          <w:numId w:val="900"/>
        </w:numPr>
        <w:spacing w:before="0" w:after="0"/>
      </w:pPr>
      <w:r>
        <w:t>Pregnancy Tests</w:t>
      </w:r>
    </w:p>
    <w:p>
      <w:pPr>
        <w:numPr>
          <w:ilvl w:val="3"/>
          <w:numId w:val="900"/>
        </w:numPr>
        <w:spacing w:before="0" w:after="0"/>
      </w:pPr>
      <w:r>
        <w:t>Infectious Disease Detection</w:t>
      </w:r>
    </w:p>
    <w:p>
      <w:pPr>
        <w:numPr>
          <w:ilvl w:val="3"/>
          <w:numId w:val="900"/>
        </w:numPr>
        <w:spacing w:before="0" w:after="0"/>
      </w:pPr>
      <w:r>
        <w:t>Point-of-care Devices</w:t>
      </w:r>
    </w:p>
    <w:p>
      <w:pPr>
        <w:numPr>
          <w:ilvl w:val="1"/>
          <w:numId w:val="900"/>
        </w:numPr>
        <w:spacing w:before="0" w:after="0"/>
      </w:pPr>
      <w:r>
        <w:t>Advanced Therapeutic Approaches</w:t>
      </w:r>
    </w:p>
    <w:p>
      <w:pPr>
        <w:numPr>
          <w:ilvl w:val="2"/>
          <w:numId w:val="900"/>
        </w:numPr>
        <w:spacing w:before="0" w:after="0"/>
      </w:pPr>
      <w:r>
        <w:t>Gene Therapy</w:t>
      </w:r>
    </w:p>
    <w:p>
      <w:pPr>
        <w:numPr>
          <w:ilvl w:val="3"/>
          <w:numId w:val="900"/>
        </w:numPr>
        <w:spacing w:before="0" w:after="0"/>
      </w:pPr>
      <w:r>
        <w:t>Viral Vectors</w:t>
      </w:r>
    </w:p>
    <w:p>
      <w:pPr>
        <w:numPr>
          <w:ilvl w:val="4"/>
          <w:numId w:val="900"/>
        </w:numPr>
        <w:spacing w:before="0" w:after="0"/>
      </w:pPr>
      <w:r>
        <w:t>Retroviral Vectors</w:t>
      </w:r>
    </w:p>
    <w:p>
      <w:pPr>
        <w:numPr>
          <w:ilvl w:val="4"/>
          <w:numId w:val="900"/>
        </w:numPr>
        <w:spacing w:before="0" w:after="0"/>
      </w:pPr>
      <w:r>
        <w:t>Adenoviral Vectors</w:t>
      </w:r>
    </w:p>
    <w:p>
      <w:pPr>
        <w:numPr>
          <w:ilvl w:val="4"/>
          <w:numId w:val="900"/>
        </w:numPr>
        <w:spacing w:before="0" w:after="0"/>
      </w:pPr>
      <w:r>
        <w:t>Lentiviral Vectors</w:t>
      </w:r>
    </w:p>
    <w:p>
      <w:pPr>
        <w:numPr>
          <w:ilvl w:val="4"/>
          <w:numId w:val="900"/>
        </w:numPr>
        <w:spacing w:before="0" w:after="0"/>
      </w:pPr>
      <w:r>
        <w:t>AAV Vectors</w:t>
      </w:r>
    </w:p>
    <w:p>
      <w:pPr>
        <w:numPr>
          <w:ilvl w:val="3"/>
          <w:numId w:val="900"/>
        </w:numPr>
        <w:spacing w:before="0" w:after="0"/>
      </w:pPr>
      <w:r>
        <w:t>Non-viral Delivery</w:t>
      </w:r>
    </w:p>
    <w:p>
      <w:pPr>
        <w:numPr>
          <w:ilvl w:val="4"/>
          <w:numId w:val="900"/>
        </w:numPr>
        <w:spacing w:before="0" w:after="0"/>
      </w:pPr>
      <w:r>
        <w:t>Lipofection</w:t>
      </w:r>
    </w:p>
    <w:p>
      <w:pPr>
        <w:numPr>
          <w:ilvl w:val="4"/>
          <w:numId w:val="900"/>
        </w:numPr>
        <w:spacing w:before="0" w:after="0"/>
      </w:pPr>
      <w:r>
        <w:t>Electroporation</w:t>
      </w:r>
    </w:p>
    <w:p>
      <w:pPr>
        <w:numPr>
          <w:ilvl w:val="4"/>
          <w:numId w:val="900"/>
        </w:numPr>
        <w:spacing w:before="0" w:after="0"/>
      </w:pPr>
      <w:r>
        <w:t>Physical Methods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4"/>
          <w:numId w:val="900"/>
        </w:numPr>
        <w:spacing w:before="0" w:after="0"/>
      </w:pPr>
      <w:r>
        <w:t>Inherited Disorders</w:t>
      </w:r>
    </w:p>
    <w:p>
      <w:pPr>
        <w:numPr>
          <w:ilvl w:val="4"/>
          <w:numId w:val="900"/>
        </w:numPr>
        <w:spacing w:before="0" w:after="0"/>
      </w:pPr>
      <w:r>
        <w:t>Cancer Treatment</w:t>
      </w:r>
    </w:p>
    <w:p>
      <w:pPr>
        <w:numPr>
          <w:ilvl w:val="4"/>
          <w:numId w:val="900"/>
        </w:numPr>
        <w:spacing w:before="0" w:after="0"/>
      </w:pPr>
      <w:r>
        <w:t>Infectious Diseases</w:t>
      </w:r>
    </w:p>
    <w:p>
      <w:pPr>
        <w:numPr>
          <w:ilvl w:val="2"/>
          <w:numId w:val="900"/>
        </w:numPr>
        <w:spacing w:before="0" w:after="0"/>
      </w:pPr>
      <w:r>
        <w:t>Cell Therapy</w:t>
      </w:r>
    </w:p>
    <w:p>
      <w:pPr>
        <w:numPr>
          <w:ilvl w:val="3"/>
          <w:numId w:val="900"/>
        </w:numPr>
        <w:spacing w:before="0" w:after="0"/>
      </w:pPr>
      <w:r>
        <w:t>Stem Cell Types</w:t>
      </w:r>
    </w:p>
    <w:p>
      <w:pPr>
        <w:numPr>
          <w:ilvl w:val="4"/>
          <w:numId w:val="900"/>
        </w:numPr>
        <w:spacing w:before="0" w:after="0"/>
      </w:pPr>
      <w:r>
        <w:t>Embryonic Stem Cells</w:t>
      </w:r>
    </w:p>
    <w:p>
      <w:pPr>
        <w:numPr>
          <w:ilvl w:val="4"/>
          <w:numId w:val="900"/>
        </w:numPr>
        <w:spacing w:before="0" w:after="0"/>
      </w:pPr>
      <w:r>
        <w:t>Adult Stem Cells</w:t>
      </w:r>
    </w:p>
    <w:p>
      <w:pPr>
        <w:numPr>
          <w:ilvl w:val="4"/>
          <w:numId w:val="900"/>
        </w:numPr>
        <w:spacing w:before="0" w:after="0"/>
      </w:pPr>
      <w:r>
        <w:t>Induced Pluripotent Stem Cells</w:t>
      </w:r>
    </w:p>
    <w:p>
      <w:pPr>
        <w:numPr>
          <w:ilvl w:val="3"/>
          <w:numId w:val="900"/>
        </w:numPr>
        <w:spacing w:before="0" w:after="0"/>
      </w:pPr>
      <w:r>
        <w:t>Cell Differentiation</w:t>
      </w:r>
    </w:p>
    <w:p>
      <w:pPr>
        <w:numPr>
          <w:ilvl w:val="4"/>
          <w:numId w:val="900"/>
        </w:numPr>
        <w:spacing w:before="0" w:after="0"/>
      </w:pPr>
      <w:r>
        <w:t>Directed Differentiation</w:t>
      </w:r>
    </w:p>
    <w:p>
      <w:pPr>
        <w:numPr>
          <w:ilvl w:val="4"/>
          <w:numId w:val="900"/>
        </w:numPr>
        <w:spacing w:before="0" w:after="0"/>
      </w:pPr>
      <w:r>
        <w:t>Reprogramming Factors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4"/>
          <w:numId w:val="900"/>
        </w:numPr>
        <w:spacing w:before="0" w:after="0"/>
      </w:pPr>
      <w:r>
        <w:t>Hematopoietic Transplantation</w:t>
      </w:r>
    </w:p>
    <w:p>
      <w:pPr>
        <w:numPr>
          <w:ilvl w:val="4"/>
          <w:numId w:val="900"/>
        </w:numPr>
        <w:spacing w:before="0" w:after="0"/>
      </w:pPr>
      <w:r>
        <w:t>Cardiac Repair</w:t>
      </w:r>
    </w:p>
    <w:p>
      <w:pPr>
        <w:numPr>
          <w:ilvl w:val="4"/>
          <w:numId w:val="900"/>
        </w:numPr>
        <w:spacing w:before="0" w:after="0"/>
      </w:pPr>
      <w:r>
        <w:t>Neural Regeneration</w:t>
      </w:r>
    </w:p>
    <w:p>
      <w:pPr>
        <w:numPr>
          <w:ilvl w:val="2"/>
          <w:numId w:val="900"/>
        </w:numPr>
        <w:spacing w:before="0" w:after="0"/>
      </w:pPr>
      <w:r>
        <w:t>Tissue Engineering</w:t>
      </w:r>
    </w:p>
    <w:p>
      <w:pPr>
        <w:numPr>
          <w:ilvl w:val="3"/>
          <w:numId w:val="900"/>
        </w:numPr>
        <w:spacing w:before="0" w:after="0"/>
      </w:pPr>
      <w:r>
        <w:t>Scaffold Materials</w:t>
      </w:r>
    </w:p>
    <w:p>
      <w:pPr>
        <w:numPr>
          <w:ilvl w:val="4"/>
          <w:numId w:val="900"/>
        </w:numPr>
        <w:spacing w:before="0" w:after="0"/>
      </w:pPr>
      <w:r>
        <w:t>Natural Polymers</w:t>
      </w:r>
    </w:p>
    <w:p>
      <w:pPr>
        <w:numPr>
          <w:ilvl w:val="4"/>
          <w:numId w:val="900"/>
        </w:numPr>
        <w:spacing w:before="0" w:after="0"/>
      </w:pPr>
      <w:r>
        <w:t>Synthetic Polymers</w:t>
      </w:r>
    </w:p>
    <w:p>
      <w:pPr>
        <w:numPr>
          <w:ilvl w:val="4"/>
          <w:numId w:val="900"/>
        </w:numPr>
        <w:spacing w:before="0" w:after="0"/>
      </w:pPr>
      <w:r>
        <w:t>Decellularized Matrices</w:t>
      </w:r>
    </w:p>
    <w:p>
      <w:pPr>
        <w:numPr>
          <w:ilvl w:val="3"/>
          <w:numId w:val="900"/>
        </w:numPr>
        <w:spacing w:before="0" w:after="0"/>
      </w:pPr>
      <w:r>
        <w:t>Cell Seeding Strategies</w:t>
      </w:r>
    </w:p>
    <w:p>
      <w:pPr>
        <w:numPr>
          <w:ilvl w:val="3"/>
          <w:numId w:val="900"/>
        </w:numPr>
        <w:spacing w:before="0" w:after="0"/>
      </w:pPr>
      <w:r>
        <w:t>Bioreactor Culture</w:t>
      </w:r>
    </w:p>
    <w:p>
      <w:pPr>
        <w:numPr>
          <w:ilvl w:val="3"/>
          <w:numId w:val="900"/>
        </w:numPr>
        <w:spacing w:before="0" w:after="0"/>
      </w:pPr>
      <w:r>
        <w:t>Organ-on-chip Technology</w:t>
      </w:r>
    </w:p>
    <w:p>
      <w:pPr>
        <w:numPr>
          <w:ilvl w:val="2"/>
          <w:numId w:val="900"/>
        </w:numPr>
        <w:spacing w:before="0" w:after="0"/>
      </w:pPr>
      <w:r>
        <w:t>Immunotherapy</w:t>
      </w:r>
    </w:p>
    <w:p>
      <w:pPr>
        <w:numPr>
          <w:ilvl w:val="3"/>
          <w:numId w:val="900"/>
        </w:numPr>
        <w:spacing w:before="0" w:after="0"/>
      </w:pPr>
      <w:r>
        <w:t>CAR-T Cell Therapy</w:t>
      </w:r>
    </w:p>
    <w:p>
      <w:pPr>
        <w:numPr>
          <w:ilvl w:val="4"/>
          <w:numId w:val="900"/>
        </w:numPr>
        <w:spacing w:before="0" w:after="0"/>
      </w:pPr>
      <w:r>
        <w:t>CAR Design</w:t>
      </w:r>
    </w:p>
    <w:p>
      <w:pPr>
        <w:numPr>
          <w:ilvl w:val="4"/>
          <w:numId w:val="900"/>
        </w:numPr>
        <w:spacing w:before="0" w:after="0"/>
      </w:pPr>
      <w:r>
        <w:t>Manufacturing Process</w:t>
      </w:r>
    </w:p>
    <w:p>
      <w:pPr>
        <w:numPr>
          <w:ilvl w:val="4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Checkpoint Inhibitors</w:t>
      </w:r>
    </w:p>
    <w:p>
      <w:pPr>
        <w:numPr>
          <w:ilvl w:val="4"/>
          <w:numId w:val="900"/>
        </w:numPr>
        <w:spacing w:before="0" w:after="0"/>
      </w:pPr>
      <w:r>
        <w:t>PD-1/PD-L1 Pathway</w:t>
      </w:r>
    </w:p>
    <w:p>
      <w:pPr>
        <w:numPr>
          <w:ilvl w:val="4"/>
          <w:numId w:val="900"/>
        </w:numPr>
        <w:spacing w:before="0" w:after="0"/>
      </w:pPr>
      <w:r>
        <w:t>CTLA-4 Inhibition</w:t>
      </w:r>
    </w:p>
    <w:p>
      <w:pPr>
        <w:numPr>
          <w:ilvl w:val="3"/>
          <w:numId w:val="900"/>
        </w:numPr>
        <w:spacing w:before="0" w:after="0"/>
      </w:pPr>
      <w:r>
        <w:t>Cancer Vaccines</w:t>
      </w:r>
    </w:p>
    <w:p>
      <w:pPr>
        <w:numPr>
          <w:ilvl w:val="4"/>
          <w:numId w:val="900"/>
        </w:numPr>
        <w:spacing w:before="0" w:after="0"/>
      </w:pPr>
      <w:r>
        <w:t>Peptide Vaccines</w:t>
      </w:r>
    </w:p>
    <w:p>
      <w:pPr>
        <w:numPr>
          <w:ilvl w:val="4"/>
          <w:numId w:val="900"/>
        </w:numPr>
        <w:spacing w:before="0" w:after="0"/>
      </w:pPr>
      <w:r>
        <w:t>Dendritic Cell Vaccines</w:t>
      </w:r>
    </w:p>
    <w:p>
      <w:pPr>
        <w:numPr>
          <w:ilvl w:val="0"/>
          <w:numId w:val="900"/>
        </w:numPr>
        <w:spacing w:before="0" w:after="0"/>
      </w:pPr>
      <w:r>
        <w:t>Agricultural Biotechnology</w:t>
      </w:r>
    </w:p>
    <w:p>
      <w:pPr>
        <w:numPr>
          <w:ilvl w:val="1"/>
          <w:numId w:val="900"/>
        </w:numPr>
        <w:spacing w:before="0" w:after="0"/>
      </w:pPr>
      <w:r>
        <w:t>Crop Improvement</w:t>
      </w:r>
    </w:p>
    <w:p>
      <w:pPr>
        <w:numPr>
          <w:ilvl w:val="2"/>
          <w:numId w:val="900"/>
        </w:numPr>
        <w:spacing w:before="0" w:after="0"/>
      </w:pPr>
      <w:r>
        <w:t>Transgenic Crops</w:t>
      </w:r>
    </w:p>
    <w:p>
      <w:pPr>
        <w:numPr>
          <w:ilvl w:val="3"/>
          <w:numId w:val="900"/>
        </w:numPr>
        <w:spacing w:before="0" w:after="0"/>
      </w:pPr>
      <w:r>
        <w:t>Herbicide Tolerance</w:t>
      </w:r>
    </w:p>
    <w:p>
      <w:pPr>
        <w:numPr>
          <w:ilvl w:val="4"/>
          <w:numId w:val="900"/>
        </w:numPr>
        <w:spacing w:before="0" w:after="0"/>
      </w:pPr>
      <w:r>
        <w:t>Glyphosate Resistance</w:t>
      </w:r>
    </w:p>
    <w:p>
      <w:pPr>
        <w:numPr>
          <w:ilvl w:val="4"/>
          <w:numId w:val="900"/>
        </w:numPr>
        <w:spacing w:before="0" w:after="0"/>
      </w:pPr>
      <w:r>
        <w:t>Glufosinate Resistance</w:t>
      </w:r>
    </w:p>
    <w:p>
      <w:pPr>
        <w:numPr>
          <w:ilvl w:val="3"/>
          <w:numId w:val="900"/>
        </w:numPr>
        <w:spacing w:before="0" w:after="0"/>
      </w:pPr>
      <w:r>
        <w:t>Insect Resistance</w:t>
      </w:r>
    </w:p>
    <w:p>
      <w:pPr>
        <w:numPr>
          <w:ilvl w:val="4"/>
          <w:numId w:val="900"/>
        </w:numPr>
        <w:spacing w:before="0" w:after="0"/>
      </w:pPr>
      <w:r>
        <w:t>Bt Toxin Expression</w:t>
      </w:r>
    </w:p>
    <w:p>
      <w:pPr>
        <w:numPr>
          <w:ilvl w:val="4"/>
          <w:numId w:val="900"/>
        </w:numPr>
        <w:spacing w:before="0" w:after="0"/>
      </w:pPr>
      <w:r>
        <w:t>Stacked Traits</w:t>
      </w:r>
    </w:p>
    <w:p>
      <w:pPr>
        <w:numPr>
          <w:ilvl w:val="3"/>
          <w:numId w:val="900"/>
        </w:numPr>
        <w:spacing w:before="0" w:after="0"/>
      </w:pPr>
      <w:r>
        <w:t>Disease Resistance</w:t>
      </w:r>
    </w:p>
    <w:p>
      <w:pPr>
        <w:numPr>
          <w:ilvl w:val="4"/>
          <w:numId w:val="900"/>
        </w:numPr>
        <w:spacing w:before="0" w:after="0"/>
      </w:pPr>
      <w:r>
        <w:t>Viral Resistance</w:t>
      </w:r>
    </w:p>
    <w:p>
      <w:pPr>
        <w:numPr>
          <w:ilvl w:val="4"/>
          <w:numId w:val="900"/>
        </w:numPr>
        <w:spacing w:before="0" w:after="0"/>
      </w:pPr>
      <w:r>
        <w:t>Fungal Resistance</w:t>
      </w:r>
    </w:p>
    <w:p>
      <w:pPr>
        <w:numPr>
          <w:ilvl w:val="4"/>
          <w:numId w:val="900"/>
        </w:numPr>
        <w:spacing w:before="0" w:after="0"/>
      </w:pPr>
      <w:r>
        <w:t>Bacterial Resistance</w:t>
      </w:r>
    </w:p>
    <w:p>
      <w:pPr>
        <w:numPr>
          <w:ilvl w:val="3"/>
          <w:numId w:val="900"/>
        </w:numPr>
        <w:spacing w:before="0" w:after="0"/>
      </w:pPr>
      <w:r>
        <w:t>Nutritional Enhancement</w:t>
      </w:r>
    </w:p>
    <w:p>
      <w:pPr>
        <w:numPr>
          <w:ilvl w:val="4"/>
          <w:numId w:val="900"/>
        </w:numPr>
        <w:spacing w:before="0" w:after="0"/>
      </w:pPr>
      <w:r>
        <w:t>Golden Rice</w:t>
      </w:r>
    </w:p>
    <w:p>
      <w:pPr>
        <w:numPr>
          <w:ilvl w:val="4"/>
          <w:numId w:val="900"/>
        </w:numPr>
        <w:spacing w:before="0" w:after="0"/>
      </w:pPr>
      <w:r>
        <w:t>High-lysine Corn</w:t>
      </w:r>
    </w:p>
    <w:p>
      <w:pPr>
        <w:numPr>
          <w:ilvl w:val="4"/>
          <w:numId w:val="900"/>
        </w:numPr>
        <w:spacing w:before="0" w:after="0"/>
      </w:pPr>
      <w:r>
        <w:t>Iron-fortified Crops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4"/>
          <w:numId w:val="900"/>
        </w:numPr>
        <w:spacing w:before="0" w:after="0"/>
      </w:pPr>
      <w:r>
        <w:t>Drought Tolerance</w:t>
      </w:r>
    </w:p>
    <w:p>
      <w:pPr>
        <w:numPr>
          <w:ilvl w:val="4"/>
          <w:numId w:val="900"/>
        </w:numPr>
        <w:spacing w:before="0" w:after="0"/>
      </w:pPr>
      <w:r>
        <w:t>Salt Tolerance</w:t>
      </w:r>
    </w:p>
    <w:p>
      <w:pPr>
        <w:numPr>
          <w:ilvl w:val="4"/>
          <w:numId w:val="900"/>
        </w:numPr>
        <w:spacing w:before="0" w:after="0"/>
      </w:pPr>
      <w:r>
        <w:t>Cold Tolerance</w:t>
      </w:r>
    </w:p>
    <w:p>
      <w:pPr>
        <w:numPr>
          <w:ilvl w:val="2"/>
          <w:numId w:val="900"/>
        </w:numPr>
        <w:spacing w:before="0" w:after="0"/>
      </w:pPr>
      <w:r>
        <w:t>Gene Editing in Agriculture</w:t>
      </w:r>
    </w:p>
    <w:p>
      <w:pPr>
        <w:numPr>
          <w:ilvl w:val="3"/>
          <w:numId w:val="900"/>
        </w:numPr>
        <w:spacing w:before="0" w:after="0"/>
      </w:pPr>
      <w:r>
        <w:t>CRISPR Applications</w:t>
      </w:r>
    </w:p>
    <w:p>
      <w:pPr>
        <w:numPr>
          <w:ilvl w:val="3"/>
          <w:numId w:val="900"/>
        </w:numPr>
        <w:spacing w:before="0" w:after="0"/>
      </w:pPr>
      <w:r>
        <w:t>Non-transgenic Approaches</w:t>
      </w:r>
    </w:p>
    <w:p>
      <w:pPr>
        <w:numPr>
          <w:ilvl w:val="3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Animal Biotechnology</w:t>
      </w:r>
    </w:p>
    <w:p>
      <w:pPr>
        <w:numPr>
          <w:ilvl w:val="2"/>
          <w:numId w:val="900"/>
        </w:numPr>
        <w:spacing w:before="0" w:after="0"/>
      </w:pPr>
      <w:r>
        <w:t>Transgenic Livestock</w:t>
      </w:r>
    </w:p>
    <w:p>
      <w:pPr>
        <w:numPr>
          <w:ilvl w:val="3"/>
          <w:numId w:val="900"/>
        </w:numPr>
        <w:spacing w:before="0" w:after="0"/>
      </w:pPr>
      <w:r>
        <w:t>Pharmaceutical Production</w:t>
      </w:r>
    </w:p>
    <w:p>
      <w:pPr>
        <w:numPr>
          <w:ilvl w:val="3"/>
          <w:numId w:val="900"/>
        </w:numPr>
        <w:spacing w:before="0" w:after="0"/>
      </w:pPr>
      <w:r>
        <w:t>Disease Resistance</w:t>
      </w:r>
    </w:p>
    <w:p>
      <w:pPr>
        <w:numPr>
          <w:ilvl w:val="3"/>
          <w:numId w:val="900"/>
        </w:numPr>
        <w:spacing w:before="0" w:after="0"/>
      </w:pPr>
      <w:r>
        <w:t>Enhanced Nutrition</w:t>
      </w:r>
    </w:p>
    <w:p>
      <w:pPr>
        <w:numPr>
          <w:ilvl w:val="2"/>
          <w:numId w:val="900"/>
        </w:numPr>
        <w:spacing w:before="0" w:after="0"/>
      </w:pPr>
      <w:r>
        <w:t>Aquaculture Applications</w:t>
      </w:r>
    </w:p>
    <w:p>
      <w:pPr>
        <w:numPr>
          <w:ilvl w:val="3"/>
          <w:numId w:val="900"/>
        </w:numPr>
        <w:spacing w:before="0" w:after="0"/>
      </w:pPr>
      <w:r>
        <w:t>Growth Enhancement</w:t>
      </w:r>
    </w:p>
    <w:p>
      <w:pPr>
        <w:numPr>
          <w:ilvl w:val="3"/>
          <w:numId w:val="900"/>
        </w:numPr>
        <w:spacing w:before="0" w:after="0"/>
      </w:pPr>
      <w:r>
        <w:t>Disease Resistance</w:t>
      </w:r>
    </w:p>
    <w:p>
      <w:pPr>
        <w:numPr>
          <w:ilvl w:val="3"/>
          <w:numId w:val="900"/>
        </w:numPr>
        <w:spacing w:before="0" w:after="0"/>
      </w:pPr>
      <w:r>
        <w:t>Environmental Adaptation</w:t>
      </w:r>
    </w:p>
    <w:p>
      <w:pPr>
        <w:numPr>
          <w:ilvl w:val="1"/>
          <w:numId w:val="900"/>
        </w:numPr>
        <w:spacing w:before="0" w:after="0"/>
      </w:pPr>
      <w:r>
        <w:t>Plant Propagation Technologies</w:t>
      </w:r>
    </w:p>
    <w:p>
      <w:pPr>
        <w:numPr>
          <w:ilvl w:val="2"/>
          <w:numId w:val="900"/>
        </w:numPr>
        <w:spacing w:before="0" w:after="0"/>
      </w:pPr>
      <w:r>
        <w:t>Micropropagation</w:t>
      </w:r>
    </w:p>
    <w:p>
      <w:pPr>
        <w:numPr>
          <w:ilvl w:val="3"/>
          <w:numId w:val="900"/>
        </w:numPr>
        <w:spacing w:before="0" w:after="0"/>
      </w:pPr>
      <w:r>
        <w:t>Clonal Multiplication</w:t>
      </w:r>
    </w:p>
    <w:p>
      <w:pPr>
        <w:numPr>
          <w:ilvl w:val="3"/>
          <w:numId w:val="900"/>
        </w:numPr>
        <w:spacing w:before="0" w:after="0"/>
      </w:pPr>
      <w:r>
        <w:t>Pathogen Elimination</w:t>
      </w:r>
    </w:p>
    <w:p>
      <w:pPr>
        <w:numPr>
          <w:ilvl w:val="3"/>
          <w:numId w:val="900"/>
        </w:numPr>
        <w:spacing w:before="0" w:after="0"/>
      </w:pPr>
      <w:r>
        <w:t>Genetic Uniformity</w:t>
      </w:r>
    </w:p>
    <w:p>
      <w:pPr>
        <w:numPr>
          <w:ilvl w:val="2"/>
          <w:numId w:val="900"/>
        </w:numPr>
        <w:spacing w:before="0" w:after="0"/>
      </w:pPr>
      <w:r>
        <w:t>Somatic Embryogenesis</w:t>
      </w:r>
    </w:p>
    <w:p>
      <w:pPr>
        <w:numPr>
          <w:ilvl w:val="3"/>
          <w:numId w:val="900"/>
        </w:numPr>
        <w:spacing w:before="0" w:after="0"/>
      </w:pPr>
      <w:r>
        <w:t>Embryo Development</w:t>
      </w:r>
    </w:p>
    <w:p>
      <w:pPr>
        <w:numPr>
          <w:ilvl w:val="3"/>
          <w:numId w:val="900"/>
        </w:numPr>
        <w:spacing w:before="0" w:after="0"/>
      </w:pPr>
      <w:r>
        <w:t>Synthetic Seed Production</w:t>
      </w:r>
    </w:p>
    <w:p>
      <w:pPr>
        <w:numPr>
          <w:ilvl w:val="1"/>
          <w:numId w:val="900"/>
        </w:numPr>
        <w:spacing w:before="0" w:after="0"/>
      </w:pPr>
      <w:r>
        <w:t>Biological Control Agents</w:t>
      </w:r>
    </w:p>
    <w:p>
      <w:pPr>
        <w:numPr>
          <w:ilvl w:val="2"/>
          <w:numId w:val="900"/>
        </w:numPr>
        <w:spacing w:before="0" w:after="0"/>
      </w:pPr>
      <w:r>
        <w:t>Biofertilizers</w:t>
      </w:r>
    </w:p>
    <w:p>
      <w:pPr>
        <w:numPr>
          <w:ilvl w:val="3"/>
          <w:numId w:val="900"/>
        </w:numPr>
        <w:spacing w:before="0" w:after="0"/>
      </w:pPr>
      <w:r>
        <w:t>Rhizobium Inoculants</w:t>
      </w:r>
    </w:p>
    <w:p>
      <w:pPr>
        <w:numPr>
          <w:ilvl w:val="3"/>
          <w:numId w:val="900"/>
        </w:numPr>
        <w:spacing w:before="0" w:after="0"/>
      </w:pPr>
      <w:r>
        <w:t>Mycorrhizal Fungi</w:t>
      </w:r>
    </w:p>
    <w:p>
      <w:pPr>
        <w:numPr>
          <w:ilvl w:val="3"/>
          <w:numId w:val="900"/>
        </w:numPr>
        <w:spacing w:before="0" w:after="0"/>
      </w:pPr>
      <w:r>
        <w:t>Plant Growth Promoting Bacteria</w:t>
      </w:r>
    </w:p>
    <w:p>
      <w:pPr>
        <w:numPr>
          <w:ilvl w:val="2"/>
          <w:numId w:val="900"/>
        </w:numPr>
        <w:spacing w:before="0" w:after="0"/>
      </w:pPr>
      <w:r>
        <w:t>Biopesticides</w:t>
      </w:r>
    </w:p>
    <w:p>
      <w:pPr>
        <w:numPr>
          <w:ilvl w:val="3"/>
          <w:numId w:val="900"/>
        </w:numPr>
        <w:spacing w:before="0" w:after="0"/>
      </w:pPr>
      <w:r>
        <w:t>Microbial Pesticides</w:t>
      </w:r>
    </w:p>
    <w:p>
      <w:pPr>
        <w:numPr>
          <w:ilvl w:val="3"/>
          <w:numId w:val="900"/>
        </w:numPr>
        <w:spacing w:before="0" w:after="0"/>
      </w:pPr>
      <w:r>
        <w:t>Biochemical Pesticides</w:t>
      </w:r>
    </w:p>
    <w:p>
      <w:pPr>
        <w:numPr>
          <w:ilvl w:val="3"/>
          <w:numId w:val="900"/>
        </w:numPr>
        <w:spacing w:before="0" w:after="0"/>
      </w:pPr>
      <w:r>
        <w:t>Plant-incorporated Protectants</w:t>
      </w:r>
    </w:p>
    <w:p>
      <w:pPr>
        <w:numPr>
          <w:ilvl w:val="0"/>
          <w:numId w:val="900"/>
        </w:numPr>
        <w:spacing w:before="0" w:after="0"/>
      </w:pPr>
      <w:r>
        <w:t>Industrial Biotechnology</w:t>
      </w:r>
    </w:p>
    <w:p>
      <w:pPr>
        <w:numPr>
          <w:ilvl w:val="1"/>
          <w:numId w:val="900"/>
        </w:numPr>
        <w:spacing w:before="0" w:after="0"/>
      </w:pPr>
      <w:r>
        <w:t>Biofuel Production</w:t>
      </w:r>
    </w:p>
    <w:p>
      <w:pPr>
        <w:numPr>
          <w:ilvl w:val="2"/>
          <w:numId w:val="900"/>
        </w:numPr>
        <w:spacing w:before="0" w:after="0"/>
      </w:pPr>
      <w:r>
        <w:t>First-generation Biofuels</w:t>
      </w:r>
    </w:p>
    <w:p>
      <w:pPr>
        <w:numPr>
          <w:ilvl w:val="3"/>
          <w:numId w:val="900"/>
        </w:numPr>
        <w:spacing w:before="0" w:after="0"/>
      </w:pPr>
      <w:r>
        <w:t>Bioethanol from Starch</w:t>
      </w:r>
    </w:p>
    <w:p>
      <w:pPr>
        <w:numPr>
          <w:ilvl w:val="3"/>
          <w:numId w:val="900"/>
        </w:numPr>
        <w:spacing w:before="0" w:after="0"/>
      </w:pPr>
      <w:r>
        <w:t>Biodiesel from Vegetable Oils</w:t>
      </w:r>
    </w:p>
    <w:p>
      <w:pPr>
        <w:numPr>
          <w:ilvl w:val="3"/>
          <w:numId w:val="900"/>
        </w:numPr>
        <w:spacing w:before="0" w:after="0"/>
      </w:pPr>
      <w:r>
        <w:t>Production Processes</w:t>
      </w:r>
    </w:p>
    <w:p>
      <w:pPr>
        <w:numPr>
          <w:ilvl w:val="2"/>
          <w:numId w:val="900"/>
        </w:numPr>
        <w:spacing w:before="0" w:after="0"/>
      </w:pPr>
      <w:r>
        <w:t>Second-generation Biofuels</w:t>
      </w:r>
    </w:p>
    <w:p>
      <w:pPr>
        <w:numPr>
          <w:ilvl w:val="3"/>
          <w:numId w:val="900"/>
        </w:numPr>
        <w:spacing w:before="0" w:after="0"/>
      </w:pPr>
      <w:r>
        <w:t>Cellulosic Ethanol</w:t>
      </w:r>
    </w:p>
    <w:p>
      <w:pPr>
        <w:numPr>
          <w:ilvl w:val="3"/>
          <w:numId w:val="900"/>
        </w:numPr>
        <w:spacing w:before="0" w:after="0"/>
      </w:pPr>
      <w:r>
        <w:t>Lignocellulose Processing</w:t>
      </w:r>
    </w:p>
    <w:p>
      <w:pPr>
        <w:numPr>
          <w:ilvl w:val="3"/>
          <w:numId w:val="900"/>
        </w:numPr>
        <w:spacing w:before="0" w:after="0"/>
      </w:pPr>
      <w:r>
        <w:t>Enzyme Technology</w:t>
      </w:r>
    </w:p>
    <w:p>
      <w:pPr>
        <w:numPr>
          <w:ilvl w:val="2"/>
          <w:numId w:val="900"/>
        </w:numPr>
        <w:spacing w:before="0" w:after="0"/>
      </w:pPr>
      <w:r>
        <w:t>Third-generation Biofuels</w:t>
      </w:r>
    </w:p>
    <w:p>
      <w:pPr>
        <w:numPr>
          <w:ilvl w:val="3"/>
          <w:numId w:val="900"/>
        </w:numPr>
        <w:spacing w:before="0" w:after="0"/>
      </w:pPr>
      <w:r>
        <w:t>Algae-based Fuels</w:t>
      </w:r>
    </w:p>
    <w:p>
      <w:pPr>
        <w:numPr>
          <w:ilvl w:val="3"/>
          <w:numId w:val="900"/>
        </w:numPr>
        <w:spacing w:before="0" w:after="0"/>
      </w:pPr>
      <w:r>
        <w:t>Microbial Fuel Production</w:t>
      </w:r>
    </w:p>
    <w:p>
      <w:pPr>
        <w:numPr>
          <w:ilvl w:val="2"/>
          <w:numId w:val="900"/>
        </w:numPr>
        <w:spacing w:before="0" w:after="0"/>
      </w:pPr>
      <w:r>
        <w:t>Biogas Production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3"/>
          <w:numId w:val="900"/>
        </w:numPr>
        <w:spacing w:before="0" w:after="0"/>
      </w:pPr>
      <w:r>
        <w:t>Methane Recovery</w:t>
      </w:r>
    </w:p>
    <w:p>
      <w:pPr>
        <w:numPr>
          <w:ilvl w:val="3"/>
          <w:numId w:val="900"/>
        </w:numPr>
        <w:spacing w:before="0" w:after="0"/>
      </w:pPr>
      <w:r>
        <w:t>Waste-to-energy Systems</w:t>
      </w:r>
    </w:p>
    <w:p>
      <w:pPr>
        <w:numPr>
          <w:ilvl w:val="1"/>
          <w:numId w:val="900"/>
        </w:numPr>
        <w:spacing w:before="0" w:after="0"/>
      </w:pPr>
      <w:r>
        <w:t>Industrial Enzyme Applications</w:t>
      </w:r>
    </w:p>
    <w:p>
      <w:pPr>
        <w:numPr>
          <w:ilvl w:val="2"/>
          <w:numId w:val="900"/>
        </w:numPr>
        <w:spacing w:before="0" w:after="0"/>
      </w:pPr>
      <w:r>
        <w:t>Food Industry</w:t>
      </w:r>
    </w:p>
    <w:p>
      <w:pPr>
        <w:numPr>
          <w:ilvl w:val="3"/>
          <w:numId w:val="900"/>
        </w:numPr>
        <w:spacing w:before="0" w:after="0"/>
      </w:pPr>
      <w:r>
        <w:t>Brewing Enzymes</w:t>
      </w:r>
    </w:p>
    <w:p>
      <w:pPr>
        <w:numPr>
          <w:ilvl w:val="3"/>
          <w:numId w:val="900"/>
        </w:numPr>
        <w:spacing w:before="0" w:after="0"/>
      </w:pPr>
      <w:r>
        <w:t>Baking Enzymes</w:t>
      </w:r>
    </w:p>
    <w:p>
      <w:pPr>
        <w:numPr>
          <w:ilvl w:val="3"/>
          <w:numId w:val="900"/>
        </w:numPr>
        <w:spacing w:before="0" w:after="0"/>
      </w:pPr>
      <w:r>
        <w:t>Dairy Processing</w:t>
      </w:r>
    </w:p>
    <w:p>
      <w:pPr>
        <w:numPr>
          <w:ilvl w:val="3"/>
          <w:numId w:val="900"/>
        </w:numPr>
        <w:spacing w:before="0" w:after="0"/>
      </w:pPr>
      <w:r>
        <w:t>Fruit Juice Processing</w:t>
      </w:r>
    </w:p>
    <w:p>
      <w:pPr>
        <w:numPr>
          <w:ilvl w:val="2"/>
          <w:numId w:val="900"/>
        </w:numPr>
        <w:spacing w:before="0" w:after="0"/>
      </w:pPr>
      <w:r>
        <w:t>Detergent Industry</w:t>
      </w:r>
    </w:p>
    <w:p>
      <w:pPr>
        <w:numPr>
          <w:ilvl w:val="3"/>
          <w:numId w:val="900"/>
        </w:numPr>
        <w:spacing w:before="0" w:after="0"/>
      </w:pPr>
      <w:r>
        <w:t>Proteases</w:t>
      </w:r>
    </w:p>
    <w:p>
      <w:pPr>
        <w:numPr>
          <w:ilvl w:val="3"/>
          <w:numId w:val="900"/>
        </w:numPr>
        <w:spacing w:before="0" w:after="0"/>
      </w:pPr>
      <w:r>
        <w:t>Lipases</w:t>
      </w:r>
    </w:p>
    <w:p>
      <w:pPr>
        <w:numPr>
          <w:ilvl w:val="3"/>
          <w:numId w:val="900"/>
        </w:numPr>
        <w:spacing w:before="0" w:after="0"/>
      </w:pPr>
      <w:r>
        <w:t>Amylases</w:t>
      </w:r>
    </w:p>
    <w:p>
      <w:pPr>
        <w:numPr>
          <w:ilvl w:val="3"/>
          <w:numId w:val="900"/>
        </w:numPr>
        <w:spacing w:before="0" w:after="0"/>
      </w:pPr>
      <w:r>
        <w:t>Cellulases</w:t>
      </w:r>
    </w:p>
    <w:p>
      <w:pPr>
        <w:numPr>
          <w:ilvl w:val="2"/>
          <w:numId w:val="900"/>
        </w:numPr>
        <w:spacing w:before="0" w:after="0"/>
      </w:pPr>
      <w:r>
        <w:t>Textile Industry</w:t>
      </w:r>
    </w:p>
    <w:p>
      <w:pPr>
        <w:numPr>
          <w:ilvl w:val="3"/>
          <w:numId w:val="900"/>
        </w:numPr>
        <w:spacing w:before="0" w:after="0"/>
      </w:pPr>
      <w:r>
        <w:t>Bio-scouring</w:t>
      </w:r>
    </w:p>
    <w:p>
      <w:pPr>
        <w:numPr>
          <w:ilvl w:val="3"/>
          <w:numId w:val="900"/>
        </w:numPr>
        <w:spacing w:before="0" w:after="0"/>
      </w:pPr>
      <w:r>
        <w:t>Bio-polishing</w:t>
      </w:r>
    </w:p>
    <w:p>
      <w:pPr>
        <w:numPr>
          <w:ilvl w:val="3"/>
          <w:numId w:val="900"/>
        </w:numPr>
        <w:spacing w:before="0" w:after="0"/>
      </w:pPr>
      <w:r>
        <w:t>Denim Processing</w:t>
      </w:r>
    </w:p>
    <w:p>
      <w:pPr>
        <w:numPr>
          <w:ilvl w:val="2"/>
          <w:numId w:val="900"/>
        </w:numPr>
        <w:spacing w:before="0" w:after="0"/>
      </w:pPr>
      <w:r>
        <w:t>Paper Industry</w:t>
      </w:r>
    </w:p>
    <w:p>
      <w:pPr>
        <w:numPr>
          <w:ilvl w:val="3"/>
          <w:numId w:val="900"/>
        </w:numPr>
        <w:spacing w:before="0" w:after="0"/>
      </w:pPr>
      <w:r>
        <w:t>Pulp Bleaching</w:t>
      </w:r>
    </w:p>
    <w:p>
      <w:pPr>
        <w:numPr>
          <w:ilvl w:val="3"/>
          <w:numId w:val="900"/>
        </w:numPr>
        <w:spacing w:before="0" w:after="0"/>
      </w:pPr>
      <w:r>
        <w:t>Deinking</w:t>
      </w:r>
    </w:p>
    <w:p>
      <w:pPr>
        <w:numPr>
          <w:ilvl w:val="3"/>
          <w:numId w:val="900"/>
        </w:numPr>
        <w:spacing w:before="0" w:after="0"/>
      </w:pPr>
      <w:r>
        <w:t>Fiber Modification</w:t>
      </w:r>
    </w:p>
    <w:p>
      <w:pPr>
        <w:numPr>
          <w:ilvl w:val="1"/>
          <w:numId w:val="900"/>
        </w:numPr>
        <w:spacing w:before="0" w:after="0"/>
      </w:pPr>
      <w:r>
        <w:t>Biomaterial Production</w:t>
      </w:r>
    </w:p>
    <w:p>
      <w:pPr>
        <w:numPr>
          <w:ilvl w:val="2"/>
          <w:numId w:val="900"/>
        </w:numPr>
        <w:spacing w:before="0" w:after="0"/>
      </w:pPr>
      <w:r>
        <w:t>Bioplastics</w:t>
      </w:r>
    </w:p>
    <w:p>
      <w:pPr>
        <w:numPr>
          <w:ilvl w:val="3"/>
          <w:numId w:val="900"/>
        </w:numPr>
        <w:spacing w:before="0" w:after="0"/>
      </w:pPr>
      <w:r>
        <w:t>PHA Production</w:t>
      </w:r>
    </w:p>
    <w:p>
      <w:pPr>
        <w:numPr>
          <w:ilvl w:val="3"/>
          <w:numId w:val="900"/>
        </w:numPr>
        <w:spacing w:before="0" w:after="0"/>
      </w:pPr>
      <w:r>
        <w:t>PLA Synthesis</w:t>
      </w:r>
    </w:p>
    <w:p>
      <w:pPr>
        <w:numPr>
          <w:ilvl w:val="3"/>
          <w:numId w:val="900"/>
        </w:numPr>
        <w:spacing w:before="0" w:after="0"/>
      </w:pPr>
      <w:r>
        <w:t>Starch-based Plastics</w:t>
      </w:r>
    </w:p>
    <w:p>
      <w:pPr>
        <w:numPr>
          <w:ilvl w:val="2"/>
          <w:numId w:val="900"/>
        </w:numPr>
        <w:spacing w:before="0" w:after="0"/>
      </w:pPr>
      <w:r>
        <w:t>Bio-based Chemicals</w:t>
      </w:r>
    </w:p>
    <w:p>
      <w:pPr>
        <w:numPr>
          <w:ilvl w:val="3"/>
          <w:numId w:val="900"/>
        </w:numPr>
        <w:spacing w:before="0" w:after="0"/>
      </w:pPr>
      <w:r>
        <w:t>Organic Acids</w:t>
      </w:r>
    </w:p>
    <w:p>
      <w:pPr>
        <w:numPr>
          <w:ilvl w:val="3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Vitamins</w:t>
      </w:r>
    </w:p>
    <w:p>
      <w:pPr>
        <w:numPr>
          <w:ilvl w:val="2"/>
          <w:numId w:val="900"/>
        </w:numPr>
        <w:spacing w:before="0" w:after="0"/>
      </w:pPr>
      <w:r>
        <w:t>Biomineralization</w:t>
      </w:r>
    </w:p>
    <w:p>
      <w:pPr>
        <w:numPr>
          <w:ilvl w:val="1"/>
          <w:numId w:val="900"/>
        </w:numPr>
        <w:spacing w:before="0" w:after="0"/>
      </w:pPr>
      <w:r>
        <w:t>Bioprocess Engineering</w:t>
      </w:r>
    </w:p>
    <w:p>
      <w:pPr>
        <w:numPr>
          <w:ilvl w:val="2"/>
          <w:numId w:val="900"/>
        </w:numPr>
        <w:spacing w:before="0" w:after="0"/>
      </w:pPr>
      <w:r>
        <w:t>Fermentation Technology</w:t>
      </w:r>
    </w:p>
    <w:p>
      <w:pPr>
        <w:numPr>
          <w:ilvl w:val="3"/>
          <w:numId w:val="900"/>
        </w:numPr>
        <w:spacing w:before="0" w:after="0"/>
      </w:pPr>
      <w:r>
        <w:t>Aerobic Fermentation</w:t>
      </w:r>
    </w:p>
    <w:p>
      <w:pPr>
        <w:numPr>
          <w:ilvl w:val="3"/>
          <w:numId w:val="900"/>
        </w:numPr>
        <w:spacing w:before="0" w:after="0"/>
      </w:pPr>
      <w:r>
        <w:t>Anaerobic Fermentation</w:t>
      </w:r>
    </w:p>
    <w:p>
      <w:pPr>
        <w:numPr>
          <w:ilvl w:val="3"/>
          <w:numId w:val="900"/>
        </w:numPr>
        <w:spacing w:before="0" w:after="0"/>
      </w:pPr>
      <w:r>
        <w:t>Solid-state Fermentation</w:t>
      </w:r>
    </w:p>
    <w:p>
      <w:pPr>
        <w:numPr>
          <w:ilvl w:val="2"/>
          <w:numId w:val="900"/>
        </w:numPr>
        <w:spacing w:before="0" w:after="0"/>
      </w:pPr>
      <w:r>
        <w:t>Bioreactor Design</w:t>
      </w:r>
    </w:p>
    <w:p>
      <w:pPr>
        <w:numPr>
          <w:ilvl w:val="3"/>
          <w:numId w:val="900"/>
        </w:numPr>
        <w:spacing w:before="0" w:after="0"/>
      </w:pPr>
      <w:r>
        <w:t>Stirred Tank Reactors</w:t>
      </w:r>
    </w:p>
    <w:p>
      <w:pPr>
        <w:numPr>
          <w:ilvl w:val="3"/>
          <w:numId w:val="900"/>
        </w:numPr>
        <w:spacing w:before="0" w:after="0"/>
      </w:pPr>
      <w:r>
        <w:t>Airlift Reactors</w:t>
      </w:r>
    </w:p>
    <w:p>
      <w:pPr>
        <w:numPr>
          <w:ilvl w:val="3"/>
          <w:numId w:val="900"/>
        </w:numPr>
        <w:spacing w:before="0" w:after="0"/>
      </w:pPr>
      <w:r>
        <w:t>Packed Bed Reactors</w:t>
      </w:r>
    </w:p>
    <w:p>
      <w:pPr>
        <w:numPr>
          <w:ilvl w:val="3"/>
          <w:numId w:val="900"/>
        </w:numPr>
        <w:spacing w:before="0" w:after="0"/>
      </w:pPr>
      <w:r>
        <w:t>Membrane Bioreactors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Media Optimization</w:t>
      </w:r>
    </w:p>
    <w:p>
      <w:pPr>
        <w:numPr>
          <w:ilvl w:val="3"/>
          <w:numId w:val="900"/>
        </w:numPr>
        <w:spacing w:before="0" w:after="0"/>
      </w:pPr>
      <w:r>
        <w:t>Environmental Control</w:t>
      </w:r>
    </w:p>
    <w:p>
      <w:pPr>
        <w:numPr>
          <w:ilvl w:val="3"/>
          <w:numId w:val="900"/>
        </w:numPr>
        <w:spacing w:before="0" w:after="0"/>
      </w:pPr>
      <w:r>
        <w:t>Scale-up Strategies</w:t>
      </w:r>
    </w:p>
    <w:p>
      <w:pPr>
        <w:numPr>
          <w:ilvl w:val="2"/>
          <w:numId w:val="900"/>
        </w:numPr>
        <w:spacing w:before="0" w:after="0"/>
      </w:pPr>
      <w:r>
        <w:t>Downstream Processing</w:t>
      </w:r>
    </w:p>
    <w:p>
      <w:pPr>
        <w:numPr>
          <w:ilvl w:val="3"/>
          <w:numId w:val="900"/>
        </w:numPr>
        <w:spacing w:before="0" w:after="0"/>
      </w:pPr>
      <w:r>
        <w:t>Cell Separation</w:t>
      </w:r>
    </w:p>
    <w:p>
      <w:pPr>
        <w:numPr>
          <w:ilvl w:val="3"/>
          <w:numId w:val="900"/>
        </w:numPr>
        <w:spacing w:before="0" w:after="0"/>
      </w:pPr>
      <w:r>
        <w:t>Product Recovery</w:t>
      </w:r>
    </w:p>
    <w:p>
      <w:pPr>
        <w:numPr>
          <w:ilvl w:val="3"/>
          <w:numId w:val="900"/>
        </w:numPr>
        <w:spacing w:before="0" w:after="0"/>
      </w:pPr>
      <w:r>
        <w:t>Purification Methods</w:t>
      </w:r>
    </w:p>
    <w:p>
      <w:pPr>
        <w:numPr>
          <w:ilvl w:val="3"/>
          <w:numId w:val="900"/>
        </w:numPr>
        <w:spacing w:before="0" w:after="0"/>
      </w:pPr>
      <w:r>
        <w:t>Formulation</w:t>
      </w:r>
    </w:p>
    <w:p>
      <w:pPr>
        <w:numPr>
          <w:ilvl w:val="0"/>
          <w:numId w:val="900"/>
        </w:numPr>
        <w:spacing w:before="0" w:after="0"/>
      </w:pPr>
      <w:r>
        <w:t>Environmental Biotechnology</w:t>
      </w:r>
    </w:p>
    <w:p>
      <w:pPr>
        <w:numPr>
          <w:ilvl w:val="1"/>
          <w:numId w:val="900"/>
        </w:numPr>
        <w:spacing w:before="0" w:after="0"/>
      </w:pPr>
      <w:r>
        <w:t>Bioremediation Technologies</w:t>
      </w:r>
    </w:p>
    <w:p>
      <w:pPr>
        <w:numPr>
          <w:ilvl w:val="2"/>
          <w:numId w:val="900"/>
        </w:numPr>
        <w:spacing w:before="0" w:after="0"/>
      </w:pPr>
      <w:r>
        <w:t>Organic Pollutant Degradation</w:t>
      </w:r>
    </w:p>
    <w:p>
      <w:pPr>
        <w:numPr>
          <w:ilvl w:val="3"/>
          <w:numId w:val="900"/>
        </w:numPr>
        <w:spacing w:before="0" w:after="0"/>
      </w:pPr>
      <w:r>
        <w:t>Hydrocarbon Degradation</w:t>
      </w:r>
    </w:p>
    <w:p>
      <w:pPr>
        <w:numPr>
          <w:ilvl w:val="3"/>
          <w:numId w:val="900"/>
        </w:numPr>
        <w:spacing w:before="0" w:after="0"/>
      </w:pPr>
      <w:r>
        <w:t>Pesticide Breakdown</w:t>
      </w:r>
    </w:p>
    <w:p>
      <w:pPr>
        <w:numPr>
          <w:ilvl w:val="3"/>
          <w:numId w:val="900"/>
        </w:numPr>
        <w:spacing w:before="0" w:after="0"/>
      </w:pPr>
      <w:r>
        <w:t>Chlorinated Compound Treatment</w:t>
      </w:r>
    </w:p>
    <w:p>
      <w:pPr>
        <w:numPr>
          <w:ilvl w:val="2"/>
          <w:numId w:val="900"/>
        </w:numPr>
        <w:spacing w:before="0" w:after="0"/>
      </w:pPr>
      <w:r>
        <w:t>Heavy Metal Remediation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Biosorption</w:t>
      </w:r>
    </w:p>
    <w:p>
      <w:pPr>
        <w:numPr>
          <w:ilvl w:val="3"/>
          <w:numId w:val="900"/>
        </w:numPr>
        <w:spacing w:before="0" w:after="0"/>
      </w:pPr>
      <w:r>
        <w:t>Bioleaching</w:t>
      </w:r>
    </w:p>
    <w:p>
      <w:pPr>
        <w:numPr>
          <w:ilvl w:val="2"/>
          <w:numId w:val="900"/>
        </w:numPr>
        <w:spacing w:before="0" w:after="0"/>
      </w:pPr>
      <w:r>
        <w:t>Oil Spill Cleanup</w:t>
      </w:r>
    </w:p>
    <w:p>
      <w:pPr>
        <w:numPr>
          <w:ilvl w:val="3"/>
          <w:numId w:val="900"/>
        </w:numPr>
        <w:spacing w:before="0" w:after="0"/>
      </w:pPr>
      <w:r>
        <w:t>Marine Applications</w:t>
      </w:r>
    </w:p>
    <w:p>
      <w:pPr>
        <w:numPr>
          <w:ilvl w:val="3"/>
          <w:numId w:val="900"/>
        </w:numPr>
        <w:spacing w:before="0" w:after="0"/>
      </w:pPr>
      <w:r>
        <w:t>Soil Remediation</w:t>
      </w:r>
    </w:p>
    <w:p>
      <w:pPr>
        <w:numPr>
          <w:ilvl w:val="3"/>
          <w:numId w:val="900"/>
        </w:numPr>
        <w:spacing w:before="0" w:after="0"/>
      </w:pPr>
      <w:r>
        <w:t>Microbial Consortia</w:t>
      </w:r>
    </w:p>
    <w:p>
      <w:pPr>
        <w:numPr>
          <w:ilvl w:val="1"/>
          <w:numId w:val="900"/>
        </w:numPr>
        <w:spacing w:before="0" w:after="0"/>
      </w:pPr>
      <w:r>
        <w:t>Waste Treatment Systems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3"/>
          <w:numId w:val="900"/>
        </w:numPr>
        <w:spacing w:before="0" w:after="0"/>
      </w:pPr>
      <w:r>
        <w:t>Primary Treatment</w:t>
      </w:r>
    </w:p>
    <w:p>
      <w:pPr>
        <w:numPr>
          <w:ilvl w:val="3"/>
          <w:numId w:val="900"/>
        </w:numPr>
        <w:spacing w:before="0" w:after="0"/>
      </w:pPr>
      <w:r>
        <w:t>Secondary Treatment</w:t>
      </w:r>
    </w:p>
    <w:p>
      <w:pPr>
        <w:numPr>
          <w:ilvl w:val="3"/>
          <w:numId w:val="900"/>
        </w:numPr>
        <w:spacing w:before="0" w:after="0"/>
      </w:pPr>
      <w:r>
        <w:t>Tertiary Treatment</w:t>
      </w:r>
    </w:p>
    <w:p>
      <w:pPr>
        <w:numPr>
          <w:ilvl w:val="3"/>
          <w:numId w:val="900"/>
        </w:numPr>
        <w:spacing w:before="0" w:after="0"/>
      </w:pPr>
      <w:r>
        <w:t>Sludge Processing</w:t>
      </w:r>
    </w:p>
    <w:p>
      <w:pPr>
        <w:numPr>
          <w:ilvl w:val="2"/>
          <w:numId w:val="900"/>
        </w:numPr>
        <w:spacing w:before="0" w:after="0"/>
      </w:pPr>
      <w:r>
        <w:t>Solid Waste Management</w:t>
      </w:r>
    </w:p>
    <w:p>
      <w:pPr>
        <w:numPr>
          <w:ilvl w:val="3"/>
          <w:numId w:val="900"/>
        </w:numPr>
        <w:spacing w:before="0" w:after="0"/>
      </w:pPr>
      <w:r>
        <w:t>Composting Processes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3"/>
          <w:numId w:val="900"/>
        </w:numPr>
        <w:spacing w:before="0" w:after="0"/>
      </w:pPr>
      <w:r>
        <w:t>Landfill Management</w:t>
      </w:r>
    </w:p>
    <w:p>
      <w:pPr>
        <w:numPr>
          <w:ilvl w:val="2"/>
          <w:numId w:val="900"/>
        </w:numPr>
        <w:spacing w:before="0" w:after="0"/>
      </w:pPr>
      <w:r>
        <w:t>Air Pollution Control</w:t>
      </w:r>
    </w:p>
    <w:p>
      <w:pPr>
        <w:numPr>
          <w:ilvl w:val="3"/>
          <w:numId w:val="900"/>
        </w:numPr>
        <w:spacing w:before="0" w:after="0"/>
      </w:pPr>
      <w:r>
        <w:t>Biofilters</w:t>
      </w:r>
    </w:p>
    <w:p>
      <w:pPr>
        <w:numPr>
          <w:ilvl w:val="3"/>
          <w:numId w:val="900"/>
        </w:numPr>
        <w:spacing w:before="0" w:after="0"/>
      </w:pPr>
      <w:r>
        <w:t>Bioscrubbers</w:t>
      </w:r>
    </w:p>
    <w:p>
      <w:pPr>
        <w:numPr>
          <w:ilvl w:val="3"/>
          <w:numId w:val="900"/>
        </w:numPr>
        <w:spacing w:before="0" w:after="0"/>
      </w:pPr>
      <w:r>
        <w:t>Biotrickling Filters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Bioindicators</w:t>
      </w:r>
    </w:p>
    <w:p>
      <w:pPr>
        <w:numPr>
          <w:ilvl w:val="3"/>
          <w:numId w:val="900"/>
        </w:numPr>
        <w:spacing w:before="0" w:after="0"/>
      </w:pPr>
      <w:r>
        <w:t>Microbial Indicators</w:t>
      </w:r>
    </w:p>
    <w:p>
      <w:pPr>
        <w:numPr>
          <w:ilvl w:val="3"/>
          <w:numId w:val="900"/>
        </w:numPr>
        <w:spacing w:before="0" w:after="0"/>
      </w:pPr>
      <w:r>
        <w:t>Plant Biomarkers</w:t>
      </w:r>
    </w:p>
    <w:p>
      <w:pPr>
        <w:numPr>
          <w:ilvl w:val="3"/>
          <w:numId w:val="900"/>
        </w:numPr>
        <w:spacing w:before="0" w:after="0"/>
      </w:pPr>
      <w:r>
        <w:t>Animal Sentinels</w:t>
      </w:r>
    </w:p>
    <w:p>
      <w:pPr>
        <w:numPr>
          <w:ilvl w:val="2"/>
          <w:numId w:val="900"/>
        </w:numPr>
        <w:spacing w:before="0" w:after="0"/>
      </w:pPr>
      <w:r>
        <w:t>Biosensor Applications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3"/>
          <w:numId w:val="900"/>
        </w:numPr>
        <w:spacing w:before="0" w:after="0"/>
      </w:pPr>
      <w:r>
        <w:t>Air Quality Assessment</w:t>
      </w:r>
    </w:p>
    <w:p>
      <w:pPr>
        <w:numPr>
          <w:ilvl w:val="3"/>
          <w:numId w:val="900"/>
        </w:numPr>
        <w:spacing w:before="0" w:after="0"/>
      </w:pPr>
      <w:r>
        <w:t>Soil Contamination Detection</w:t>
      </w:r>
    </w:p>
    <w:p>
      <w:pPr>
        <w:numPr>
          <w:ilvl w:val="0"/>
          <w:numId w:val="900"/>
        </w:numPr>
        <w:spacing w:before="0" w:after="0"/>
      </w:pPr>
      <w:r>
        <w:t>Forensic Biotechnology</w:t>
      </w:r>
    </w:p>
    <w:p>
      <w:pPr>
        <w:numPr>
          <w:ilvl w:val="1"/>
          <w:numId w:val="900"/>
        </w:numPr>
        <w:spacing w:before="0" w:after="0"/>
      </w:pPr>
      <w:r>
        <w:t>DNA Profiling</w:t>
      </w:r>
    </w:p>
    <w:p>
      <w:pPr>
        <w:numPr>
          <w:ilvl w:val="2"/>
          <w:numId w:val="900"/>
        </w:numPr>
        <w:spacing w:before="0" w:after="0"/>
      </w:pPr>
      <w:r>
        <w:t>STR Analysis</w:t>
      </w:r>
    </w:p>
    <w:p>
      <w:pPr>
        <w:numPr>
          <w:ilvl w:val="3"/>
          <w:numId w:val="900"/>
        </w:numPr>
        <w:spacing w:before="0" w:after="0"/>
      </w:pPr>
      <w:r>
        <w:t>CODIS Markers</w:t>
      </w:r>
    </w:p>
    <w:p>
      <w:pPr>
        <w:numPr>
          <w:ilvl w:val="3"/>
          <w:numId w:val="900"/>
        </w:numPr>
        <w:spacing w:before="0" w:after="0"/>
      </w:pPr>
      <w:r>
        <w:t>Electrophoretic Analysis</w:t>
      </w:r>
    </w:p>
    <w:p>
      <w:pPr>
        <w:numPr>
          <w:ilvl w:val="3"/>
          <w:numId w:val="900"/>
        </w:numPr>
        <w:spacing w:before="0" w:after="0"/>
      </w:pPr>
      <w:r>
        <w:t>Statistical Interpretation</w:t>
      </w:r>
    </w:p>
    <w:p>
      <w:pPr>
        <w:numPr>
          <w:ilvl w:val="2"/>
          <w:numId w:val="900"/>
        </w:numPr>
        <w:spacing w:before="0" w:after="0"/>
      </w:pPr>
      <w:r>
        <w:t>Mitochondrial DNA Analysis</w:t>
      </w:r>
    </w:p>
    <w:p>
      <w:pPr>
        <w:numPr>
          <w:ilvl w:val="3"/>
          <w:numId w:val="900"/>
        </w:numPr>
        <w:spacing w:before="0" w:after="0"/>
      </w:pPr>
      <w:r>
        <w:t>Maternal Lineage Tracing</w:t>
      </w:r>
    </w:p>
    <w:p>
      <w:pPr>
        <w:numPr>
          <w:ilvl w:val="3"/>
          <w:numId w:val="900"/>
        </w:numPr>
        <w:spacing w:before="0" w:after="0"/>
      </w:pPr>
      <w:r>
        <w:t>Degraded Sample Analysis</w:t>
      </w:r>
    </w:p>
    <w:p>
      <w:pPr>
        <w:numPr>
          <w:ilvl w:val="2"/>
          <w:numId w:val="900"/>
        </w:numPr>
        <w:spacing w:before="0" w:after="0"/>
      </w:pPr>
      <w:r>
        <w:t>Y-chromosome Analysis</w:t>
      </w:r>
    </w:p>
    <w:p>
      <w:pPr>
        <w:numPr>
          <w:ilvl w:val="3"/>
          <w:numId w:val="900"/>
        </w:numPr>
        <w:spacing w:before="0" w:after="0"/>
      </w:pPr>
      <w:r>
        <w:t>Paternal Lineage Tracing</w:t>
      </w:r>
    </w:p>
    <w:p>
      <w:pPr>
        <w:numPr>
          <w:ilvl w:val="3"/>
          <w:numId w:val="900"/>
        </w:numPr>
        <w:spacing w:before="0" w:after="0"/>
      </w:pPr>
      <w:r>
        <w:t>Male-specific Markers</w:t>
      </w:r>
    </w:p>
    <w:p>
      <w:pPr>
        <w:numPr>
          <w:ilvl w:val="1"/>
          <w:numId w:val="900"/>
        </w:numPr>
        <w:spacing w:before="0" w:after="0"/>
      </w:pPr>
      <w:r>
        <w:t>Sample Processing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DNA Extraction Methods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CODIS Database</w:t>
      </w:r>
    </w:p>
    <w:p>
      <w:pPr>
        <w:numPr>
          <w:ilvl w:val="2"/>
          <w:numId w:val="900"/>
        </w:numPr>
        <w:spacing w:before="0" w:after="0"/>
      </w:pPr>
      <w:r>
        <w:t>International Databases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pStyle w:val="Heading1"/>
      </w:pPr>
      <w:r>
        <w:t>Regulatory and Ethical Considerations</w:t>
      </w:r>
    </w:p>
    <w:p>
      <w:pPr>
        <w:numPr>
          <w:ilvl w:val="0"/>
          <w:numId w:val="900"/>
        </w:numPr>
        <w:spacing w:before="0" w:after="0"/>
      </w:pPr>
      <w:r>
        <w:t>Bioethical Issues</w:t>
      </w:r>
    </w:p>
    <w:p>
      <w:pPr>
        <w:numPr>
          <w:ilvl w:val="1"/>
          <w:numId w:val="900"/>
        </w:numPr>
        <w:spacing w:before="0" w:after="0"/>
      </w:pPr>
      <w:r>
        <w:t>Genetic Privacy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Genetic Discrimination</w:t>
      </w:r>
    </w:p>
    <w:p>
      <w:pPr>
        <w:numPr>
          <w:ilvl w:val="2"/>
          <w:numId w:val="900"/>
        </w:numPr>
        <w:spacing w:before="0" w:after="0"/>
      </w:pPr>
      <w:r>
        <w:t>Family Implications</w:t>
      </w:r>
    </w:p>
    <w:p>
      <w:pPr>
        <w:numPr>
          <w:ilvl w:val="1"/>
          <w:numId w:val="900"/>
        </w:numPr>
        <w:spacing w:before="0" w:after="0"/>
      </w:pPr>
      <w:r>
        <w:t>Human Gene Editing Ethics</w:t>
      </w:r>
    </w:p>
    <w:p>
      <w:pPr>
        <w:numPr>
          <w:ilvl w:val="2"/>
          <w:numId w:val="900"/>
        </w:numPr>
        <w:spacing w:before="0" w:after="0"/>
      </w:pPr>
      <w:r>
        <w:t>Somatic vs Germline Editing</w:t>
      </w:r>
    </w:p>
    <w:p>
      <w:pPr>
        <w:numPr>
          <w:ilvl w:val="2"/>
          <w:numId w:val="900"/>
        </w:numPr>
        <w:spacing w:before="0" w:after="0"/>
      </w:pPr>
      <w:r>
        <w:t>Enhancement vs Treatment</w:t>
      </w:r>
    </w:p>
    <w:p>
      <w:pPr>
        <w:numPr>
          <w:ilvl w:val="2"/>
          <w:numId w:val="900"/>
        </w:numPr>
        <w:spacing w:before="0" w:after="0"/>
      </w:pPr>
      <w:r>
        <w:t>Consent Issues</w:t>
      </w:r>
    </w:p>
    <w:p>
      <w:pPr>
        <w:numPr>
          <w:ilvl w:val="2"/>
          <w:numId w:val="900"/>
        </w:numPr>
        <w:spacing w:before="0" w:after="0"/>
      </w:pPr>
      <w:r>
        <w:t>Social Justice Concerns</w:t>
      </w:r>
    </w:p>
    <w:p>
      <w:pPr>
        <w:numPr>
          <w:ilvl w:val="1"/>
          <w:numId w:val="900"/>
        </w:numPr>
        <w:spacing w:before="0" w:after="0"/>
      </w:pPr>
      <w:r>
        <w:t>GMO Controversies</w:t>
      </w:r>
    </w:p>
    <w:p>
      <w:pPr>
        <w:numPr>
          <w:ilvl w:val="2"/>
          <w:numId w:val="900"/>
        </w:numPr>
        <w:spacing w:before="0" w:after="0"/>
      </w:pPr>
      <w:r>
        <w:t>Food Safety Concerns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Consumer Choice</w:t>
      </w:r>
    </w:p>
    <w:p>
      <w:pPr>
        <w:numPr>
          <w:ilvl w:val="1"/>
          <w:numId w:val="900"/>
        </w:numPr>
        <w:spacing w:before="0" w:after="0"/>
      </w:pPr>
      <w:r>
        <w:t>Stem Cell Research Ethics</w:t>
      </w:r>
    </w:p>
    <w:p>
      <w:pPr>
        <w:numPr>
          <w:ilvl w:val="2"/>
          <w:numId w:val="900"/>
        </w:numPr>
        <w:spacing w:before="0" w:after="0"/>
      </w:pPr>
      <w:r>
        <w:t>Embryo Research</w:t>
      </w:r>
    </w:p>
    <w:p>
      <w:pPr>
        <w:numPr>
          <w:ilvl w:val="2"/>
          <w:numId w:val="900"/>
        </w:numPr>
        <w:spacing w:before="0" w:after="0"/>
      </w:pPr>
      <w:r>
        <w:t>Alternative Sources</w:t>
      </w:r>
    </w:p>
    <w:p>
      <w:pPr>
        <w:numPr>
          <w:ilvl w:val="2"/>
          <w:numId w:val="900"/>
        </w:numPr>
        <w:spacing w:before="0" w:after="0"/>
      </w:pPr>
      <w:r>
        <w:t>Therapeutic Applications</w:t>
      </w:r>
    </w:p>
    <w:p>
      <w:pPr>
        <w:numPr>
          <w:ilvl w:val="2"/>
          <w:numId w:val="900"/>
        </w:numPr>
        <w:spacing w:before="0" w:after="0"/>
      </w:pPr>
      <w:r>
        <w:t>Religious Perspectives</w:t>
      </w:r>
    </w:p>
    <w:p>
      <w:pPr>
        <w:numPr>
          <w:ilvl w:val="1"/>
          <w:numId w:val="900"/>
        </w:numPr>
        <w:spacing w:before="0" w:after="0"/>
      </w:pPr>
      <w:r>
        <w:t>Animal Research Ethics</w:t>
      </w:r>
    </w:p>
    <w:p>
      <w:pPr>
        <w:numPr>
          <w:ilvl w:val="2"/>
          <w:numId w:val="900"/>
        </w:numPr>
        <w:spacing w:before="0" w:after="0"/>
      </w:pPr>
      <w:r>
        <w:t>Replacement Alternatives</w:t>
      </w:r>
    </w:p>
    <w:p>
      <w:pPr>
        <w:numPr>
          <w:ilvl w:val="2"/>
          <w:numId w:val="900"/>
        </w:numPr>
        <w:spacing w:before="0" w:after="0"/>
      </w:pPr>
      <w:r>
        <w:t>Reduction Strategies</w:t>
      </w:r>
    </w:p>
    <w:p>
      <w:pPr>
        <w:numPr>
          <w:ilvl w:val="2"/>
          <w:numId w:val="900"/>
        </w:numPr>
        <w:spacing w:before="0" w:after="0"/>
      </w:pPr>
      <w:r>
        <w:t>Refinement Methods</w:t>
      </w:r>
    </w:p>
    <w:p>
      <w:pPr>
        <w:numPr>
          <w:ilvl w:val="2"/>
          <w:numId w:val="900"/>
        </w:numPr>
        <w:spacing w:before="0" w:after="0"/>
      </w:pPr>
      <w:r>
        <w:t>Welfare Standards</w:t>
      </w:r>
    </w:p>
    <w:p>
      <w:pPr>
        <w:numPr>
          <w:ilvl w:val="0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Drug Development Regulation</w:t>
      </w:r>
    </w:p>
    <w:p>
      <w:pPr>
        <w:numPr>
          <w:ilvl w:val="2"/>
          <w:numId w:val="900"/>
        </w:numPr>
        <w:spacing w:before="0" w:after="0"/>
      </w:pPr>
      <w:r>
        <w:t>Preclinical Requirements</w:t>
      </w:r>
    </w:p>
    <w:p>
      <w:pPr>
        <w:numPr>
          <w:ilvl w:val="2"/>
          <w:numId w:val="900"/>
        </w:numPr>
        <w:spacing w:before="0" w:after="0"/>
      </w:pPr>
      <w:r>
        <w:t>Clinical Trial Phases</w:t>
      </w:r>
    </w:p>
    <w:p>
      <w:pPr>
        <w:numPr>
          <w:ilvl w:val="3"/>
          <w:numId w:val="900"/>
        </w:numPr>
        <w:spacing w:before="0" w:after="0"/>
      </w:pPr>
      <w:r>
        <w:t>Phase I Studies</w:t>
      </w:r>
    </w:p>
    <w:p>
      <w:pPr>
        <w:numPr>
          <w:ilvl w:val="3"/>
          <w:numId w:val="900"/>
        </w:numPr>
        <w:spacing w:before="0" w:after="0"/>
      </w:pPr>
      <w:r>
        <w:t>Phase II Studies</w:t>
      </w:r>
    </w:p>
    <w:p>
      <w:pPr>
        <w:numPr>
          <w:ilvl w:val="3"/>
          <w:numId w:val="900"/>
        </w:numPr>
        <w:spacing w:before="0" w:after="0"/>
      </w:pPr>
      <w:r>
        <w:t>Phase III Studies</w:t>
      </w:r>
    </w:p>
    <w:p>
      <w:pPr>
        <w:numPr>
          <w:ilvl w:val="3"/>
          <w:numId w:val="900"/>
        </w:numPr>
        <w:spacing w:before="0" w:after="0"/>
      </w:pPr>
      <w:r>
        <w:t>Phase IV Surveillance</w:t>
      </w:r>
    </w:p>
    <w:p>
      <w:pPr>
        <w:numPr>
          <w:ilvl w:val="2"/>
          <w:numId w:val="900"/>
        </w:numPr>
        <w:spacing w:before="0" w:after="0"/>
      </w:pPr>
      <w:r>
        <w:t>Regulatory Approval Process</w:t>
      </w:r>
    </w:p>
    <w:p>
      <w:pPr>
        <w:numPr>
          <w:ilvl w:val="2"/>
          <w:numId w:val="900"/>
        </w:numPr>
        <w:spacing w:before="0" w:after="0"/>
      </w:pPr>
      <w:r>
        <w:t>Post-market Monitoring</w:t>
      </w:r>
    </w:p>
    <w:p>
      <w:pPr>
        <w:numPr>
          <w:ilvl w:val="1"/>
          <w:numId w:val="900"/>
        </w:numPr>
        <w:spacing w:before="0" w:after="0"/>
      </w:pPr>
      <w:r>
        <w:t>GMO Regulation</w:t>
      </w:r>
    </w:p>
    <w:p>
      <w:pPr>
        <w:numPr>
          <w:ilvl w:val="2"/>
          <w:numId w:val="900"/>
        </w:numPr>
        <w:spacing w:before="0" w:after="0"/>
      </w:pPr>
      <w:r>
        <w:t>Risk Assessment Procedures</w:t>
      </w:r>
    </w:p>
    <w:p>
      <w:pPr>
        <w:numPr>
          <w:ilvl w:val="2"/>
          <w:numId w:val="900"/>
        </w:numPr>
        <w:spacing w:before="0" w:after="0"/>
      </w:pPr>
      <w:r>
        <w:t>Environmental Release Permits</w:t>
      </w:r>
    </w:p>
    <w:p>
      <w:pPr>
        <w:numPr>
          <w:ilvl w:val="2"/>
          <w:numId w:val="900"/>
        </w:numPr>
        <w:spacing w:before="0" w:after="0"/>
      </w:pPr>
      <w:r>
        <w:t>Food Safety Evaluation</w:t>
      </w:r>
    </w:p>
    <w:p>
      <w:pPr>
        <w:numPr>
          <w:ilvl w:val="2"/>
          <w:numId w:val="900"/>
        </w:numPr>
        <w:spacing w:before="0" w:after="0"/>
      </w:pPr>
      <w:r>
        <w:t>International Harmonization</w:t>
      </w:r>
    </w:p>
    <w:p>
      <w:pPr>
        <w:numPr>
          <w:ilvl w:val="1"/>
          <w:numId w:val="900"/>
        </w:numPr>
        <w:spacing w:before="0" w:after="0"/>
      </w:pPr>
      <w:r>
        <w:t>Medical Device Regulation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Premarket Approval</w:t>
      </w:r>
    </w:p>
    <w:p>
      <w:pPr>
        <w:numPr>
          <w:ilvl w:val="2"/>
          <w:numId w:val="900"/>
        </w:numPr>
        <w:spacing w:before="0" w:after="0"/>
      </w:pPr>
      <w:r>
        <w:t>Quality Systems</w:t>
      </w:r>
    </w:p>
    <w:p>
      <w:pPr>
        <w:numPr>
          <w:ilvl w:val="2"/>
          <w:numId w:val="900"/>
        </w:numPr>
        <w:spacing w:before="0" w:after="0"/>
      </w:pPr>
      <w:r>
        <w:t>Adverse Event Reporting</w:t>
      </w:r>
    </w:p>
    <w:p>
      <w:pPr>
        <w:numPr>
          <w:ilvl w:val="1"/>
          <w:numId w:val="900"/>
        </w:numPr>
        <w:spacing w:before="0" w:after="0"/>
      </w:pPr>
      <w:r>
        <w:t>International Regulatory Bodies</w:t>
      </w:r>
    </w:p>
    <w:p>
      <w:pPr>
        <w:numPr>
          <w:ilvl w:val="2"/>
          <w:numId w:val="900"/>
        </w:numPr>
        <w:spacing w:before="0" w:after="0"/>
      </w:pPr>
      <w:r>
        <w:t>FDA Guidelines</w:t>
      </w:r>
    </w:p>
    <w:p>
      <w:pPr>
        <w:numPr>
          <w:ilvl w:val="2"/>
          <w:numId w:val="900"/>
        </w:numPr>
        <w:spacing w:before="0" w:after="0"/>
      </w:pPr>
      <w:r>
        <w:t>EMA Procedures</w:t>
      </w:r>
    </w:p>
    <w:p>
      <w:pPr>
        <w:numPr>
          <w:ilvl w:val="2"/>
          <w:numId w:val="900"/>
        </w:numPr>
        <w:spacing w:before="0" w:after="0"/>
      </w:pPr>
      <w:r>
        <w:t>WHO Standards</w:t>
      </w:r>
    </w:p>
    <w:p>
      <w:pPr>
        <w:numPr>
          <w:ilvl w:val="2"/>
          <w:numId w:val="900"/>
        </w:numPr>
        <w:spacing w:before="0" w:after="0"/>
      </w:pPr>
      <w:r>
        <w:t>ICH Guidelines</w:t>
      </w:r>
    </w:p>
    <w:p>
      <w:pPr>
        <w:numPr>
          <w:ilvl w:val="0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Patent Law in Biotechnology</w:t>
      </w:r>
    </w:p>
    <w:p>
      <w:pPr>
        <w:numPr>
          <w:ilvl w:val="2"/>
          <w:numId w:val="900"/>
        </w:numPr>
        <w:spacing w:before="0" w:after="0"/>
      </w:pPr>
      <w:r>
        <w:t>Patentability Criteria</w:t>
      </w:r>
    </w:p>
    <w:p>
      <w:pPr>
        <w:numPr>
          <w:ilvl w:val="2"/>
          <w:numId w:val="900"/>
        </w:numPr>
        <w:spacing w:before="0" w:after="0"/>
      </w:pPr>
      <w:r>
        <w:t>Gene Patents</w:t>
      </w:r>
    </w:p>
    <w:p>
      <w:pPr>
        <w:numPr>
          <w:ilvl w:val="2"/>
          <w:numId w:val="900"/>
        </w:numPr>
        <w:spacing w:before="0" w:after="0"/>
      </w:pPr>
      <w:r>
        <w:t>Method Patents</w:t>
      </w:r>
    </w:p>
    <w:p>
      <w:pPr>
        <w:numPr>
          <w:ilvl w:val="2"/>
          <w:numId w:val="900"/>
        </w:numPr>
        <w:spacing w:before="0" w:after="0"/>
      </w:pPr>
      <w:r>
        <w:t>Composition Patents</w:t>
      </w:r>
    </w:p>
    <w:p>
      <w:pPr>
        <w:numPr>
          <w:ilvl w:val="1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Protection Strategies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Freedom to Operate</w:t>
      </w:r>
    </w:p>
    <w:p>
      <w:pPr>
        <w:numPr>
          <w:ilvl w:val="2"/>
          <w:numId w:val="900"/>
        </w:numPr>
        <w:spacing w:before="0" w:after="0"/>
      </w:pPr>
      <w:r>
        <w:t>Patent Landscape Analysis</w:t>
      </w:r>
    </w:p>
    <w:p>
      <w:pPr>
        <w:numPr>
          <w:ilvl w:val="2"/>
          <w:numId w:val="900"/>
        </w:numPr>
        <w:spacing w:before="0" w:after="0"/>
      </w:pPr>
      <w:r>
        <w:t>Infringement Risks</w:t>
      </w:r>
    </w:p>
    <w:p>
      <w:pPr>
        <w:numPr>
          <w:ilvl w:val="2"/>
          <w:numId w:val="900"/>
        </w:numPr>
        <w:spacing w:before="0" w:after="0"/>
      </w:pPr>
      <w:r>
        <w:t>Design-around Strategies</w:t>
      </w:r>
    </w:p>
    <w:p>
      <w:pPr>
        <w:pStyle w:val="Heading1"/>
      </w:pPr>
      <w:r>
        <w:t>Bioinformatics and Computational Biology</w:t>
      </w:r>
    </w:p>
    <w:p>
      <w:pPr>
        <w:numPr>
          <w:ilvl w:val="0"/>
          <w:numId w:val="900"/>
        </w:numPr>
        <w:spacing w:before="0" w:after="0"/>
      </w:pPr>
      <w:r>
        <w:t>Biological Databases</w:t>
      </w:r>
    </w:p>
    <w:p>
      <w:pPr>
        <w:numPr>
          <w:ilvl w:val="1"/>
          <w:numId w:val="900"/>
        </w:numPr>
        <w:spacing w:before="0" w:after="0"/>
      </w:pPr>
      <w:r>
        <w:t>Sequence Databases</w:t>
      </w:r>
    </w:p>
    <w:p>
      <w:pPr>
        <w:numPr>
          <w:ilvl w:val="2"/>
          <w:numId w:val="900"/>
        </w:numPr>
        <w:spacing w:before="0" w:after="0"/>
      </w:pPr>
      <w:r>
        <w:t>GenBank</w:t>
      </w:r>
    </w:p>
    <w:p>
      <w:pPr>
        <w:numPr>
          <w:ilvl w:val="2"/>
          <w:numId w:val="900"/>
        </w:numPr>
        <w:spacing w:before="0" w:after="0"/>
      </w:pPr>
      <w:r>
        <w:t>EMBL</w:t>
      </w:r>
    </w:p>
    <w:p>
      <w:pPr>
        <w:numPr>
          <w:ilvl w:val="2"/>
          <w:numId w:val="900"/>
        </w:numPr>
        <w:spacing w:before="0" w:after="0"/>
      </w:pPr>
      <w:r>
        <w:t>DDBJ</w:t>
      </w:r>
    </w:p>
    <w:p>
      <w:pPr>
        <w:numPr>
          <w:ilvl w:val="2"/>
          <w:numId w:val="900"/>
        </w:numPr>
        <w:spacing w:before="0" w:after="0"/>
      </w:pPr>
      <w:r>
        <w:t>UniProt</w:t>
      </w:r>
    </w:p>
    <w:p>
      <w:pPr>
        <w:numPr>
          <w:ilvl w:val="1"/>
          <w:numId w:val="900"/>
        </w:numPr>
        <w:spacing w:before="0" w:after="0"/>
      </w:pPr>
      <w:r>
        <w:t>Structure Databases</w:t>
      </w:r>
    </w:p>
    <w:p>
      <w:pPr>
        <w:numPr>
          <w:ilvl w:val="2"/>
          <w:numId w:val="900"/>
        </w:numPr>
        <w:spacing w:before="0" w:after="0"/>
      </w:pPr>
      <w:r>
        <w:t>Protein Data Bank</w:t>
      </w:r>
    </w:p>
    <w:p>
      <w:pPr>
        <w:numPr>
          <w:ilvl w:val="2"/>
          <w:numId w:val="900"/>
        </w:numPr>
        <w:spacing w:before="0" w:after="0"/>
      </w:pPr>
      <w:r>
        <w:t>SCOP</w:t>
      </w:r>
    </w:p>
    <w:p>
      <w:pPr>
        <w:numPr>
          <w:ilvl w:val="2"/>
          <w:numId w:val="900"/>
        </w:numPr>
        <w:spacing w:before="0" w:after="0"/>
      </w:pPr>
      <w:r>
        <w:t>CATH</w:t>
      </w:r>
    </w:p>
    <w:p>
      <w:pPr>
        <w:numPr>
          <w:ilvl w:val="1"/>
          <w:numId w:val="900"/>
        </w:numPr>
        <w:spacing w:before="0" w:after="0"/>
      </w:pPr>
      <w:r>
        <w:t>Functional Databases</w:t>
      </w:r>
    </w:p>
    <w:p>
      <w:pPr>
        <w:numPr>
          <w:ilvl w:val="2"/>
          <w:numId w:val="900"/>
        </w:numPr>
        <w:spacing w:before="0" w:after="0"/>
      </w:pPr>
      <w:r>
        <w:t>Gene Ontology</w:t>
      </w:r>
    </w:p>
    <w:p>
      <w:pPr>
        <w:numPr>
          <w:ilvl w:val="2"/>
          <w:numId w:val="900"/>
        </w:numPr>
        <w:spacing w:before="0" w:after="0"/>
      </w:pPr>
      <w:r>
        <w:t>KEGG Pathways</w:t>
      </w:r>
    </w:p>
    <w:p>
      <w:pPr>
        <w:numPr>
          <w:ilvl w:val="2"/>
          <w:numId w:val="900"/>
        </w:numPr>
        <w:spacing w:before="0" w:after="0"/>
      </w:pPr>
      <w:r>
        <w:t>Reactome</w:t>
      </w:r>
    </w:p>
    <w:p>
      <w:pPr>
        <w:numPr>
          <w:ilvl w:val="0"/>
          <w:numId w:val="900"/>
        </w:numPr>
        <w:spacing w:before="0" w:after="0"/>
      </w:pPr>
      <w:r>
        <w:t>Sequence Analysis</w:t>
      </w:r>
    </w:p>
    <w:p>
      <w:pPr>
        <w:numPr>
          <w:ilvl w:val="1"/>
          <w:numId w:val="900"/>
        </w:numPr>
        <w:spacing w:before="0" w:after="0"/>
      </w:pPr>
      <w:r>
        <w:t>Sequence Alignment</w:t>
      </w:r>
    </w:p>
    <w:p>
      <w:pPr>
        <w:numPr>
          <w:ilvl w:val="2"/>
          <w:numId w:val="900"/>
        </w:numPr>
        <w:spacing w:before="0" w:after="0"/>
      </w:pPr>
      <w:r>
        <w:t>Pairwise Alignment</w:t>
      </w:r>
    </w:p>
    <w:p>
      <w:pPr>
        <w:numPr>
          <w:ilvl w:val="3"/>
          <w:numId w:val="900"/>
        </w:numPr>
        <w:spacing w:before="0" w:after="0"/>
      </w:pPr>
      <w:r>
        <w:t>Global Alignment</w:t>
      </w:r>
    </w:p>
    <w:p>
      <w:pPr>
        <w:numPr>
          <w:ilvl w:val="3"/>
          <w:numId w:val="900"/>
        </w:numPr>
        <w:spacing w:before="0" w:after="0"/>
      </w:pPr>
      <w:r>
        <w:t>Local Alignment</w:t>
      </w:r>
    </w:p>
    <w:p>
      <w:pPr>
        <w:numPr>
          <w:ilvl w:val="3"/>
          <w:numId w:val="900"/>
        </w:numPr>
        <w:spacing w:before="0" w:after="0"/>
      </w:pPr>
      <w:r>
        <w:t>Scoring Matrices</w:t>
      </w:r>
    </w:p>
    <w:p>
      <w:pPr>
        <w:numPr>
          <w:ilvl w:val="2"/>
          <w:numId w:val="900"/>
        </w:numPr>
        <w:spacing w:before="0" w:after="0"/>
      </w:pPr>
      <w:r>
        <w:t>Multiple Sequence Alignment</w:t>
      </w:r>
    </w:p>
    <w:p>
      <w:pPr>
        <w:numPr>
          <w:ilvl w:val="3"/>
          <w:numId w:val="900"/>
        </w:numPr>
        <w:spacing w:before="0" w:after="0"/>
      </w:pPr>
      <w:r>
        <w:t>Progressive Methods</w:t>
      </w:r>
    </w:p>
    <w:p>
      <w:pPr>
        <w:numPr>
          <w:ilvl w:val="3"/>
          <w:numId w:val="900"/>
        </w:numPr>
        <w:spacing w:before="0" w:after="0"/>
      </w:pPr>
      <w:r>
        <w:t>Iterative Methods</w:t>
      </w:r>
    </w:p>
    <w:p>
      <w:pPr>
        <w:numPr>
          <w:ilvl w:val="3"/>
          <w:numId w:val="900"/>
        </w:numPr>
        <w:spacing w:before="0" w:after="0"/>
      </w:pPr>
      <w:r>
        <w:t>Profile-based Methods</w:t>
      </w:r>
    </w:p>
    <w:p>
      <w:pPr>
        <w:numPr>
          <w:ilvl w:val="1"/>
          <w:numId w:val="900"/>
        </w:numPr>
        <w:spacing w:before="0" w:after="0"/>
      </w:pPr>
      <w:r>
        <w:t>Database Searching</w:t>
      </w:r>
    </w:p>
    <w:p>
      <w:pPr>
        <w:numPr>
          <w:ilvl w:val="2"/>
          <w:numId w:val="900"/>
        </w:numPr>
        <w:spacing w:before="0" w:after="0"/>
      </w:pPr>
      <w:r>
        <w:t>BLAST Algorithms</w:t>
      </w:r>
    </w:p>
    <w:p>
      <w:pPr>
        <w:numPr>
          <w:ilvl w:val="2"/>
          <w:numId w:val="900"/>
        </w:numPr>
        <w:spacing w:before="0" w:after="0"/>
      </w:pPr>
      <w:r>
        <w:t>FASTA Methods</w:t>
      </w:r>
    </w:p>
    <w:p>
      <w:pPr>
        <w:numPr>
          <w:ilvl w:val="2"/>
          <w:numId w:val="900"/>
        </w:numPr>
        <w:spacing w:before="0" w:after="0"/>
      </w:pPr>
      <w:r>
        <w:t>Specialized Search Tools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Tree Construction Methods</w:t>
      </w:r>
    </w:p>
    <w:p>
      <w:pPr>
        <w:numPr>
          <w:ilvl w:val="2"/>
          <w:numId w:val="900"/>
        </w:numPr>
        <w:spacing w:before="0" w:after="0"/>
      </w:pPr>
      <w:r>
        <w:t>Molecular Evolution</w:t>
      </w:r>
    </w:p>
    <w:p>
      <w:pPr>
        <w:numPr>
          <w:ilvl w:val="2"/>
          <w:numId w:val="900"/>
        </w:numPr>
        <w:spacing w:before="0" w:after="0"/>
      </w:pPr>
      <w:r>
        <w:t>Species Relationships</w:t>
      </w:r>
    </w:p>
    <w:p>
      <w:pPr>
        <w:numPr>
          <w:ilvl w:val="0"/>
          <w:numId w:val="900"/>
        </w:numPr>
        <w:spacing w:before="0" w:after="0"/>
      </w:pPr>
      <w:r>
        <w:t>Genomics and Proteomics</w:t>
      </w:r>
    </w:p>
    <w:p>
      <w:pPr>
        <w:numPr>
          <w:ilvl w:val="1"/>
          <w:numId w:val="900"/>
        </w:numPr>
        <w:spacing w:before="0" w:after="0"/>
      </w:pPr>
      <w:r>
        <w:t>Genome Assembly</w:t>
      </w:r>
    </w:p>
    <w:p>
      <w:pPr>
        <w:numPr>
          <w:ilvl w:val="2"/>
          <w:numId w:val="900"/>
        </w:numPr>
        <w:spacing w:before="0" w:after="0"/>
      </w:pPr>
      <w:r>
        <w:t>Sequencing Strategies</w:t>
      </w:r>
    </w:p>
    <w:p>
      <w:pPr>
        <w:numPr>
          <w:ilvl w:val="2"/>
          <w:numId w:val="900"/>
        </w:numPr>
        <w:spacing w:before="0" w:after="0"/>
      </w:pPr>
      <w:r>
        <w:t>Assembly Algorithms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Gene Prediction</w:t>
      </w:r>
    </w:p>
    <w:p>
      <w:pPr>
        <w:numPr>
          <w:ilvl w:val="2"/>
          <w:numId w:val="900"/>
        </w:numPr>
        <w:spacing w:before="0" w:after="0"/>
      </w:pPr>
      <w:r>
        <w:t>Ab initio Methods</w:t>
      </w:r>
    </w:p>
    <w:p>
      <w:pPr>
        <w:numPr>
          <w:ilvl w:val="2"/>
          <w:numId w:val="900"/>
        </w:numPr>
        <w:spacing w:before="0" w:after="0"/>
      </w:pPr>
      <w:r>
        <w:t>Homology-based Methods</w:t>
      </w:r>
    </w:p>
    <w:p>
      <w:pPr>
        <w:numPr>
          <w:ilvl w:val="2"/>
          <w:numId w:val="900"/>
        </w:numPr>
        <w:spacing w:before="0" w:after="0"/>
      </w:pPr>
      <w:r>
        <w:t>RNA-seq Evidence</w:t>
      </w:r>
    </w:p>
    <w:p>
      <w:pPr>
        <w:numPr>
          <w:ilvl w:val="1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Protein Function Prediction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Proteomics Analysis</w:t>
      </w:r>
    </w:p>
    <w:p>
      <w:pPr>
        <w:numPr>
          <w:ilvl w:val="2"/>
          <w:numId w:val="900"/>
        </w:numPr>
        <w:spacing w:before="0" w:after="0"/>
      </w:pPr>
      <w:r>
        <w:t>Mass Spectrometry Data</w:t>
      </w:r>
    </w:p>
    <w:p>
      <w:pPr>
        <w:numPr>
          <w:ilvl w:val="2"/>
          <w:numId w:val="900"/>
        </w:numPr>
        <w:spacing w:before="0" w:after="0"/>
      </w:pPr>
      <w:r>
        <w:t>Protein Identification</w:t>
      </w:r>
    </w:p>
    <w:p>
      <w:pPr>
        <w:numPr>
          <w:ilvl w:val="2"/>
          <w:numId w:val="900"/>
        </w:numPr>
        <w:spacing w:before="0" w:after="0"/>
      </w:pPr>
      <w:r>
        <w:t>Quantitative Proteomics</w:t>
      </w:r>
    </w:p>
    <w:p>
      <w:pPr>
        <w:numPr>
          <w:ilvl w:val="0"/>
          <w:numId w:val="900"/>
        </w:numPr>
        <w:spacing w:before="0" w:after="0"/>
      </w:pPr>
      <w:r>
        <w:t>Systems Biology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Protein-protein Interactions</w:t>
      </w:r>
    </w:p>
    <w:p>
      <w:pPr>
        <w:numPr>
          <w:ilvl w:val="2"/>
          <w:numId w:val="900"/>
        </w:numPr>
        <w:spacing w:before="0" w:after="0"/>
      </w:pPr>
      <w:r>
        <w:t>Gene Regulatory Networks</w:t>
      </w:r>
    </w:p>
    <w:p>
      <w:pPr>
        <w:numPr>
          <w:ilvl w:val="2"/>
          <w:numId w:val="900"/>
        </w:numPr>
        <w:spacing w:before="0" w:after="0"/>
      </w:pPr>
      <w:r>
        <w:t>Metabolic Networks</w:t>
      </w:r>
    </w:p>
    <w:p>
      <w:pPr>
        <w:numPr>
          <w:ilvl w:val="1"/>
          <w:numId w:val="900"/>
        </w:numPr>
        <w:spacing w:before="0" w:after="0"/>
      </w:pPr>
      <w:r>
        <w:t>Mathematical Modeling</w:t>
      </w:r>
    </w:p>
    <w:p>
      <w:pPr>
        <w:numPr>
          <w:ilvl w:val="2"/>
          <w:numId w:val="900"/>
        </w:numPr>
        <w:spacing w:before="0" w:after="0"/>
      </w:pPr>
      <w:r>
        <w:t>Kinetic Models</w:t>
      </w:r>
    </w:p>
    <w:p>
      <w:pPr>
        <w:numPr>
          <w:ilvl w:val="2"/>
          <w:numId w:val="900"/>
        </w:numPr>
        <w:spacing w:before="0" w:after="0"/>
      </w:pPr>
      <w:r>
        <w:t>Boolean Networks</w:t>
      </w:r>
    </w:p>
    <w:p>
      <w:pPr>
        <w:numPr>
          <w:ilvl w:val="2"/>
          <w:numId w:val="900"/>
        </w:numPr>
        <w:spacing w:before="0" w:after="0"/>
      </w:pPr>
      <w:r>
        <w:t>Stochastic Models</w:t>
      </w:r>
    </w:p>
    <w:p>
      <w:pPr>
        <w:numPr>
          <w:ilvl w:val="1"/>
          <w:numId w:val="900"/>
        </w:numPr>
        <w:spacing w:before="0" w:after="0"/>
      </w:pPr>
      <w:r>
        <w:t>Omics Integration</w:t>
      </w:r>
    </w:p>
    <w:p>
      <w:pPr>
        <w:numPr>
          <w:ilvl w:val="2"/>
          <w:numId w:val="900"/>
        </w:numPr>
        <w:spacing w:before="0" w:after="0"/>
      </w:pPr>
      <w:r>
        <w:t>Multi-omics Approaches</w:t>
      </w:r>
    </w:p>
    <w:p>
      <w:pPr>
        <w:numPr>
          <w:ilvl w:val="2"/>
          <w:numId w:val="900"/>
        </w:numPr>
        <w:spacing w:before="0" w:after="0"/>
      </w:pPr>
      <w:r>
        <w:t>Data Integration Methods</w:t>
      </w:r>
    </w:p>
    <w:p>
      <w:pPr>
        <w:numPr>
          <w:ilvl w:val="2"/>
          <w:numId w:val="900"/>
        </w:numPr>
        <w:spacing w:before="0" w:after="0"/>
      </w:pPr>
      <w:r>
        <w:t>Biomarker Discovery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