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Biostatistics</w:t>
      </w:r>
    </w:p>
    <w:p>
      <w:pPr>
        <w:pStyle w:val="Heading1"/>
      </w:pPr>
      <w:r>
        <w:t>Introduction to Biostatistics</w:t>
      </w:r>
    </w:p>
    <w:p>
      <w:pPr>
        <w:numPr>
          <w:ilvl w:val="0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Definition of Biostatistics</w:t>
      </w:r>
    </w:p>
    <w:p>
      <w:pPr>
        <w:numPr>
          <w:ilvl w:val="1"/>
          <w:numId w:val="900"/>
        </w:numPr>
        <w:spacing w:before="0" w:after="0"/>
      </w:pPr>
      <w:r>
        <w:t>Relationship to Statistics</w:t>
      </w:r>
    </w:p>
    <w:p>
      <w:pPr>
        <w:numPr>
          <w:ilvl w:val="1"/>
          <w:numId w:val="900"/>
        </w:numPr>
        <w:spacing w:before="0" w:after="0"/>
      </w:pPr>
      <w:r>
        <w:t>Scope within Health Sciences</w:t>
      </w:r>
    </w:p>
    <w:p>
      <w:pPr>
        <w:numPr>
          <w:ilvl w:val="1"/>
          <w:numId w:val="900"/>
        </w:numPr>
        <w:spacing w:before="0" w:after="0"/>
      </w:pPr>
      <w:r>
        <w:t>Applications in Biomedical Research</w:t>
      </w:r>
    </w:p>
    <w:p>
      <w:pPr>
        <w:numPr>
          <w:ilvl w:val="1"/>
          <w:numId w:val="900"/>
        </w:numPr>
        <w:spacing w:before="0" w:after="0"/>
      </w:pPr>
      <w:r>
        <w:t>Applications in Public Health</w:t>
      </w:r>
    </w:p>
    <w:p>
      <w:pPr>
        <w:numPr>
          <w:ilvl w:val="1"/>
          <w:numId w:val="900"/>
        </w:numPr>
        <w:spacing w:before="0" w:after="0"/>
      </w:pPr>
      <w:r>
        <w:t>Applications in Clinical Practice</w:t>
      </w:r>
    </w:p>
    <w:p>
      <w:pPr>
        <w:numPr>
          <w:ilvl w:val="0"/>
          <w:numId w:val="900"/>
        </w:numPr>
        <w:spacing w:before="0" w:after="0"/>
      </w:pPr>
      <w:r>
        <w:t>Role in Evidence-Based Medicine</w:t>
      </w:r>
    </w:p>
    <w:p>
      <w:pPr>
        <w:numPr>
          <w:ilvl w:val="1"/>
          <w:numId w:val="900"/>
        </w:numPr>
        <w:spacing w:before="0" w:after="0"/>
      </w:pPr>
      <w:r>
        <w:t>Supporting Clinical Decision-Making</w:t>
      </w:r>
    </w:p>
    <w:p>
      <w:pPr>
        <w:numPr>
          <w:ilvl w:val="1"/>
          <w:numId w:val="900"/>
        </w:numPr>
        <w:spacing w:before="0" w:after="0"/>
      </w:pPr>
      <w:r>
        <w:t>Informing Treatment Guidelines</w:t>
      </w:r>
    </w:p>
    <w:p>
      <w:pPr>
        <w:numPr>
          <w:ilvl w:val="1"/>
          <w:numId w:val="900"/>
        </w:numPr>
        <w:spacing w:before="0" w:after="0"/>
      </w:pPr>
      <w:r>
        <w:t>Evaluating Therapeutic Interventions</w:t>
      </w:r>
    </w:p>
    <w:p>
      <w:pPr>
        <w:numPr>
          <w:ilvl w:val="1"/>
          <w:numId w:val="900"/>
        </w:numPr>
        <w:spacing w:before="0" w:after="0"/>
      </w:pPr>
      <w:r>
        <w:t>Risk Assessment and Prediction</w:t>
      </w:r>
    </w:p>
    <w:p>
      <w:pPr>
        <w:numPr>
          <w:ilvl w:val="0"/>
          <w:numId w:val="900"/>
        </w:numPr>
        <w:spacing w:before="0" w:after="0"/>
      </w:pPr>
      <w:r>
        <w:t>Role in Public Health</w:t>
      </w:r>
    </w:p>
    <w:p>
      <w:pPr>
        <w:numPr>
          <w:ilvl w:val="1"/>
          <w:numId w:val="900"/>
        </w:numPr>
        <w:spacing w:before="0" w:after="0"/>
      </w:pPr>
      <w:r>
        <w:t>Disease Surveillance and Monitoring</w:t>
      </w:r>
    </w:p>
    <w:p>
      <w:pPr>
        <w:numPr>
          <w:ilvl w:val="1"/>
          <w:numId w:val="900"/>
        </w:numPr>
        <w:spacing w:before="0" w:after="0"/>
      </w:pPr>
      <w:r>
        <w:t>Outbreak Investigation</w:t>
      </w:r>
    </w:p>
    <w:p>
      <w:pPr>
        <w:numPr>
          <w:ilvl w:val="1"/>
          <w:numId w:val="900"/>
        </w:numPr>
        <w:spacing w:before="0" w:after="0"/>
      </w:pPr>
      <w:r>
        <w:t>Health Policy Development</w:t>
      </w:r>
    </w:p>
    <w:p>
      <w:pPr>
        <w:numPr>
          <w:ilvl w:val="1"/>
          <w:numId w:val="900"/>
        </w:numPr>
        <w:spacing w:before="0" w:after="0"/>
      </w:pPr>
      <w:r>
        <w:t>Population Health Assessment</w:t>
      </w:r>
    </w:p>
    <w:p>
      <w:pPr>
        <w:numPr>
          <w:ilvl w:val="1"/>
          <w:numId w:val="900"/>
        </w:numPr>
        <w:spacing w:before="0" w:after="0"/>
      </w:pPr>
      <w:r>
        <w:t>Environmental Health Studies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Pioneers in Medical Statistics</w:t>
      </w:r>
    </w:p>
    <w:p>
      <w:pPr>
        <w:numPr>
          <w:ilvl w:val="1"/>
          <w:numId w:val="900"/>
        </w:numPr>
        <w:spacing w:before="0" w:after="0"/>
      </w:pPr>
      <w:r>
        <w:t>Development of Clinical Trials</w:t>
      </w:r>
    </w:p>
    <w:p>
      <w:pPr>
        <w:numPr>
          <w:ilvl w:val="1"/>
          <w:numId w:val="900"/>
        </w:numPr>
        <w:spacing w:before="0" w:after="0"/>
      </w:pPr>
      <w:r>
        <w:t>Evolution of Epidemiological Methods</w:t>
      </w:r>
    </w:p>
    <w:p>
      <w:pPr>
        <w:numPr>
          <w:ilvl w:val="1"/>
          <w:numId w:val="900"/>
        </w:numPr>
        <w:spacing w:before="0" w:after="0"/>
      </w:pPr>
      <w:r>
        <w:t>Modern Computational Advances</w:t>
      </w:r>
    </w:p>
    <w:p>
      <w:pPr>
        <w:numPr>
          <w:ilvl w:val="0"/>
          <w:numId w:val="900"/>
        </w:numPr>
        <w:spacing w:before="0" w:after="0"/>
      </w:pPr>
      <w:r>
        <w:t>Distinguishing Features from General Statistics</w:t>
      </w:r>
    </w:p>
    <w:p>
      <w:pPr>
        <w:numPr>
          <w:ilvl w:val="1"/>
          <w:numId w:val="900"/>
        </w:numPr>
        <w:spacing w:before="0" w:after="0"/>
      </w:pPr>
      <w:r>
        <w:t>Biological and Medical Data Characteristics</w:t>
      </w:r>
    </w:p>
    <w:p>
      <w:pPr>
        <w:numPr>
          <w:ilvl w:val="1"/>
          <w:numId w:val="900"/>
        </w:numPr>
        <w:spacing w:before="0" w:after="0"/>
      </w:pPr>
      <w:r>
        <w:t>Ethical Considerations in Human Studies</w:t>
      </w:r>
    </w:p>
    <w:p>
      <w:pPr>
        <w:numPr>
          <w:ilvl w:val="1"/>
          <w:numId w:val="900"/>
        </w:numPr>
        <w:spacing w:before="0" w:after="0"/>
      </w:pPr>
      <w:r>
        <w:t>Regulatory Requirements</w:t>
      </w:r>
    </w:p>
    <w:p>
      <w:pPr>
        <w:numPr>
          <w:ilvl w:val="1"/>
          <w:numId w:val="900"/>
        </w:numPr>
        <w:spacing w:before="0" w:after="0"/>
      </w:pPr>
      <w:r>
        <w:t>Clinical Relevance and Interpretation</w:t>
      </w:r>
    </w:p>
    <w:p>
      <w:pPr>
        <w:pStyle w:val="Heading1"/>
      </w:pPr>
      <w:r>
        <w:t>Types of Data and Variables</w:t>
      </w:r>
    </w:p>
    <w:p>
      <w:pPr>
        <w:numPr>
          <w:ilvl w:val="0"/>
          <w:numId w:val="900"/>
        </w:numPr>
        <w:spacing w:before="0" w:after="0"/>
      </w:pPr>
      <w:r>
        <w:t>Categorical Variables</w:t>
      </w:r>
    </w:p>
    <w:p>
      <w:pPr>
        <w:numPr>
          <w:ilvl w:val="1"/>
          <w:numId w:val="900"/>
        </w:numPr>
        <w:spacing w:before="0" w:after="0"/>
      </w:pPr>
      <w:r>
        <w:t>Nominal Variables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Examples in Health Research</w:t>
      </w:r>
    </w:p>
    <w:p>
      <w:pPr>
        <w:numPr>
          <w:ilvl w:val="2"/>
          <w:numId w:val="900"/>
        </w:numPr>
        <w:spacing w:before="0" w:after="0"/>
      </w:pPr>
      <w:r>
        <w:t>Coding and Representation</w:t>
      </w:r>
    </w:p>
    <w:p>
      <w:pPr>
        <w:numPr>
          <w:ilvl w:val="1"/>
          <w:numId w:val="900"/>
        </w:numPr>
        <w:spacing w:before="0" w:after="0"/>
      </w:pPr>
      <w:r>
        <w:t>Ordinal Variables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Examples in Health Research</w:t>
      </w:r>
    </w:p>
    <w:p>
      <w:pPr>
        <w:numPr>
          <w:ilvl w:val="2"/>
          <w:numId w:val="900"/>
        </w:numPr>
        <w:spacing w:before="0" w:after="0"/>
      </w:pPr>
      <w:r>
        <w:t>Ranking and Ordering</w:t>
      </w:r>
    </w:p>
    <w:p>
      <w:pPr>
        <w:numPr>
          <w:ilvl w:val="1"/>
          <w:numId w:val="900"/>
        </w:numPr>
        <w:spacing w:before="0" w:after="0"/>
      </w:pPr>
      <w:r>
        <w:t>Binary Variables</w:t>
      </w:r>
    </w:p>
    <w:p>
      <w:pPr>
        <w:numPr>
          <w:ilvl w:val="2"/>
          <w:numId w:val="900"/>
        </w:numPr>
        <w:spacing w:before="0" w:after="0"/>
      </w:pPr>
      <w:r>
        <w:t>Special Case of Nominal Data</w:t>
      </w:r>
    </w:p>
    <w:p>
      <w:pPr>
        <w:numPr>
          <w:ilvl w:val="2"/>
          <w:numId w:val="900"/>
        </w:numPr>
        <w:spacing w:before="0" w:after="0"/>
      </w:pPr>
      <w:r>
        <w:t>Disease Status and Outcomes</w:t>
      </w:r>
    </w:p>
    <w:p>
      <w:pPr>
        <w:numPr>
          <w:ilvl w:val="2"/>
          <w:numId w:val="900"/>
        </w:numPr>
        <w:spacing w:before="0" w:after="0"/>
      </w:pPr>
      <w:r>
        <w:t>Treatment Response Variables</w:t>
      </w:r>
    </w:p>
    <w:p>
      <w:pPr>
        <w:numPr>
          <w:ilvl w:val="0"/>
          <w:numId w:val="900"/>
        </w:numPr>
        <w:spacing w:before="0" w:after="0"/>
      </w:pPr>
      <w:r>
        <w:t>Numerical Variables</w:t>
      </w:r>
    </w:p>
    <w:p>
      <w:pPr>
        <w:numPr>
          <w:ilvl w:val="1"/>
          <w:numId w:val="900"/>
        </w:numPr>
        <w:spacing w:before="0" w:after="0"/>
      </w:pPr>
      <w:r>
        <w:t>Discrete Variables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Count Data in Health Research</w:t>
      </w:r>
    </w:p>
    <w:p>
      <w:pPr>
        <w:numPr>
          <w:ilvl w:val="2"/>
          <w:numId w:val="900"/>
        </w:numPr>
        <w:spacing w:before="0" w:after="0"/>
      </w:pPr>
      <w:r>
        <w:t>Examples and Applications</w:t>
      </w:r>
    </w:p>
    <w:p>
      <w:pPr>
        <w:numPr>
          <w:ilvl w:val="1"/>
          <w:numId w:val="900"/>
        </w:numPr>
        <w:spacing w:before="0" w:after="0"/>
      </w:pPr>
      <w:r>
        <w:t>Continuous Variables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Measurement Data</w:t>
      </w:r>
    </w:p>
    <w:p>
      <w:pPr>
        <w:numPr>
          <w:ilvl w:val="2"/>
          <w:numId w:val="900"/>
        </w:numPr>
        <w:spacing w:before="0" w:after="0"/>
      </w:pPr>
      <w:r>
        <w:t>Laboratory Values and Biomarkers</w:t>
      </w:r>
    </w:p>
    <w:p>
      <w:pPr>
        <w:numPr>
          <w:ilvl w:val="0"/>
          <w:numId w:val="900"/>
        </w:numPr>
        <w:spacing w:before="0" w:after="0"/>
      </w:pPr>
      <w:r>
        <w:t>Variable Identification and Classification</w:t>
      </w:r>
    </w:p>
    <w:p>
      <w:pPr>
        <w:numPr>
          <w:ilvl w:val="1"/>
          <w:numId w:val="900"/>
        </w:numPr>
        <w:spacing w:before="0" w:after="0"/>
      </w:pPr>
      <w:r>
        <w:t>Determining Variable Type</w:t>
      </w:r>
    </w:p>
    <w:p>
      <w:pPr>
        <w:numPr>
          <w:ilvl w:val="1"/>
          <w:numId w:val="900"/>
        </w:numPr>
        <w:spacing w:before="0" w:after="0"/>
      </w:pPr>
      <w:r>
        <w:t>Impact on Statistical Analysis Choice</w:t>
      </w:r>
    </w:p>
    <w:p>
      <w:pPr>
        <w:numPr>
          <w:ilvl w:val="1"/>
          <w:numId w:val="900"/>
        </w:numPr>
        <w:spacing w:before="0" w:after="0"/>
      </w:pPr>
      <w:r>
        <w:t>Data Transformation Considerations</w:t>
      </w:r>
    </w:p>
    <w:p>
      <w:pPr>
        <w:pStyle w:val="Heading1"/>
      </w:pPr>
      <w:r>
        <w:t>Descriptive Statistics</w:t>
      </w:r>
    </w:p>
    <w:p>
      <w:pPr>
        <w:numPr>
          <w:ilvl w:val="0"/>
          <w:numId w:val="900"/>
        </w:numPr>
        <w:spacing w:before="0" w:after="0"/>
      </w:pPr>
      <w:r>
        <w:t>Measures of Central Tendency</w:t>
      </w:r>
    </w:p>
    <w:p>
      <w:pPr>
        <w:numPr>
          <w:ilvl w:val="1"/>
          <w:numId w:val="900"/>
        </w:numPr>
        <w:spacing w:before="0" w:after="0"/>
      </w:pPr>
      <w:r>
        <w:t>Mean</w:t>
      </w:r>
    </w:p>
    <w:p>
      <w:pPr>
        <w:numPr>
          <w:ilvl w:val="2"/>
          <w:numId w:val="900"/>
        </w:numPr>
        <w:spacing w:before="0" w:after="0"/>
      </w:pPr>
      <w:r>
        <w:t>Arithmetic Mean Calculation</w:t>
      </w:r>
    </w:p>
    <w:p>
      <w:pPr>
        <w:numPr>
          <w:ilvl w:val="2"/>
          <w:numId w:val="900"/>
        </w:numPr>
        <w:spacing w:before="0" w:after="0"/>
      </w:pPr>
      <w:r>
        <w:t>Properties and Interpretation</w:t>
      </w:r>
    </w:p>
    <w:p>
      <w:pPr>
        <w:numPr>
          <w:ilvl w:val="2"/>
          <w:numId w:val="900"/>
        </w:numPr>
        <w:spacing w:before="0" w:after="0"/>
      </w:pPr>
      <w:r>
        <w:t>Sensitivity to Outliers</w:t>
      </w:r>
    </w:p>
    <w:p>
      <w:pPr>
        <w:numPr>
          <w:ilvl w:val="2"/>
          <w:numId w:val="900"/>
        </w:numPr>
        <w:spacing w:before="0" w:after="0"/>
      </w:pPr>
      <w:r>
        <w:t>When to Use</w:t>
      </w:r>
    </w:p>
    <w:p>
      <w:pPr>
        <w:numPr>
          <w:ilvl w:val="1"/>
          <w:numId w:val="900"/>
        </w:numPr>
        <w:spacing w:before="0" w:after="0"/>
      </w:pPr>
      <w:r>
        <w:t>Median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Properties and Interpretation</w:t>
      </w:r>
    </w:p>
    <w:p>
      <w:pPr>
        <w:numPr>
          <w:ilvl w:val="2"/>
          <w:numId w:val="900"/>
        </w:numPr>
        <w:spacing w:before="0" w:after="0"/>
      </w:pPr>
      <w:r>
        <w:t>Robustness to Outliers</w:t>
      </w:r>
    </w:p>
    <w:p>
      <w:pPr>
        <w:numPr>
          <w:ilvl w:val="2"/>
          <w:numId w:val="900"/>
        </w:numPr>
        <w:spacing w:before="0" w:after="0"/>
      </w:pPr>
      <w:r>
        <w:t>Use with Skewed Distributions</w:t>
      </w:r>
    </w:p>
    <w:p>
      <w:pPr>
        <w:numPr>
          <w:ilvl w:val="1"/>
          <w:numId w:val="900"/>
        </w:numPr>
        <w:spacing w:before="0" w:after="0"/>
      </w:pPr>
      <w:r>
        <w:t>Mode</w:t>
      </w:r>
    </w:p>
    <w:p>
      <w:pPr>
        <w:numPr>
          <w:ilvl w:val="2"/>
          <w:numId w:val="900"/>
        </w:numPr>
        <w:spacing w:before="0" w:after="0"/>
      </w:pPr>
      <w:r>
        <w:t>Identification and Calculation</w:t>
      </w:r>
    </w:p>
    <w:p>
      <w:pPr>
        <w:numPr>
          <w:ilvl w:val="2"/>
          <w:numId w:val="900"/>
        </w:numPr>
        <w:spacing w:before="0" w:after="0"/>
      </w:pPr>
      <w:r>
        <w:t>Unimodal vs Multimodal Distributions</w:t>
      </w:r>
    </w:p>
    <w:p>
      <w:pPr>
        <w:numPr>
          <w:ilvl w:val="2"/>
          <w:numId w:val="900"/>
        </w:numPr>
        <w:spacing w:before="0" w:after="0"/>
      </w:pPr>
      <w:r>
        <w:t>Applications in Categorical Data</w:t>
      </w:r>
    </w:p>
    <w:p>
      <w:pPr>
        <w:numPr>
          <w:ilvl w:val="0"/>
          <w:numId w:val="900"/>
        </w:numPr>
        <w:spacing w:before="0" w:after="0"/>
      </w:pPr>
      <w:r>
        <w:t>Measures of Variability</w:t>
      </w:r>
    </w:p>
    <w:p>
      <w:pPr>
        <w:numPr>
          <w:ilvl w:val="1"/>
          <w:numId w:val="900"/>
        </w:numPr>
        <w:spacing w:before="0" w:after="0"/>
      </w:pPr>
      <w:r>
        <w:t>Range</w:t>
      </w:r>
    </w:p>
    <w:p>
      <w:pPr>
        <w:numPr>
          <w:ilvl w:val="2"/>
          <w:numId w:val="900"/>
        </w:numPr>
        <w:spacing w:before="0" w:after="0"/>
      </w:pPr>
      <w:r>
        <w:t>Calculation and Interpretation</w:t>
      </w:r>
    </w:p>
    <w:p>
      <w:pPr>
        <w:numPr>
          <w:ilvl w:val="2"/>
          <w:numId w:val="900"/>
        </w:numPr>
        <w:spacing w:before="0" w:after="0"/>
      </w:pPr>
      <w:r>
        <w:t>Limitations and Sensitivity</w:t>
      </w:r>
    </w:p>
    <w:p>
      <w:pPr>
        <w:numPr>
          <w:ilvl w:val="1"/>
          <w:numId w:val="900"/>
        </w:numPr>
        <w:spacing w:before="0" w:after="0"/>
      </w:pPr>
      <w:r>
        <w:t>Interquartile Range</w:t>
      </w:r>
    </w:p>
    <w:p>
      <w:pPr>
        <w:numPr>
          <w:ilvl w:val="2"/>
          <w:numId w:val="900"/>
        </w:numPr>
        <w:spacing w:before="0" w:after="0"/>
      </w:pPr>
      <w:r>
        <w:t>Calculation and Interpretation</w:t>
      </w:r>
    </w:p>
    <w:p>
      <w:pPr>
        <w:numPr>
          <w:ilvl w:val="2"/>
          <w:numId w:val="900"/>
        </w:numPr>
        <w:spacing w:before="0" w:after="0"/>
      </w:pPr>
      <w:r>
        <w:t>Robustness Properties</w:t>
      </w:r>
    </w:p>
    <w:p>
      <w:pPr>
        <w:numPr>
          <w:ilvl w:val="2"/>
          <w:numId w:val="900"/>
        </w:numPr>
        <w:spacing w:before="0" w:after="0"/>
      </w:pPr>
      <w:r>
        <w:t>Use with Non-Normal Data</w:t>
      </w:r>
    </w:p>
    <w:p>
      <w:pPr>
        <w:numPr>
          <w:ilvl w:val="1"/>
          <w:numId w:val="900"/>
        </w:numPr>
        <w:spacing w:before="0" w:after="0"/>
      </w:pPr>
      <w:r>
        <w:t>Variance</w:t>
      </w:r>
    </w:p>
    <w:p>
      <w:pPr>
        <w:numPr>
          <w:ilvl w:val="2"/>
          <w:numId w:val="900"/>
        </w:numPr>
        <w:spacing w:before="0" w:after="0"/>
      </w:pPr>
      <w:r>
        <w:t>Population vs Sample Variance</w:t>
      </w:r>
    </w:p>
    <w:p>
      <w:pPr>
        <w:numPr>
          <w:ilvl w:val="2"/>
          <w:numId w:val="900"/>
        </w:numPr>
        <w:spacing w:before="0" w:after="0"/>
      </w:pPr>
      <w:r>
        <w:t>Calculation and Interpretation</w:t>
      </w:r>
    </w:p>
    <w:p>
      <w:pPr>
        <w:numPr>
          <w:ilvl w:val="2"/>
          <w:numId w:val="900"/>
        </w:numPr>
        <w:spacing w:before="0" w:after="0"/>
      </w:pPr>
      <w:r>
        <w:t>Units and Scaling</w:t>
      </w:r>
    </w:p>
    <w:p>
      <w:pPr>
        <w:numPr>
          <w:ilvl w:val="1"/>
          <w:numId w:val="900"/>
        </w:numPr>
        <w:spacing w:before="0" w:after="0"/>
      </w:pPr>
      <w:r>
        <w:t>Standard Deviation</w:t>
      </w:r>
    </w:p>
    <w:p>
      <w:pPr>
        <w:numPr>
          <w:ilvl w:val="2"/>
          <w:numId w:val="900"/>
        </w:numPr>
        <w:spacing w:before="0" w:after="0"/>
      </w:pPr>
      <w:r>
        <w:t>Calculation and Interpretation</w:t>
      </w:r>
    </w:p>
    <w:p>
      <w:pPr>
        <w:numPr>
          <w:ilvl w:val="2"/>
          <w:numId w:val="900"/>
        </w:numPr>
        <w:spacing w:before="0" w:after="0"/>
      </w:pPr>
      <w:r>
        <w:t>Relationship to Variance</w:t>
      </w:r>
    </w:p>
    <w:p>
      <w:pPr>
        <w:numPr>
          <w:ilvl w:val="2"/>
          <w:numId w:val="900"/>
        </w:numPr>
        <w:spacing w:before="0" w:after="0"/>
      </w:pPr>
      <w:r>
        <w:t>Empirical Rule Applications</w:t>
      </w:r>
    </w:p>
    <w:p>
      <w:pPr>
        <w:numPr>
          <w:ilvl w:val="1"/>
          <w:numId w:val="900"/>
        </w:numPr>
        <w:spacing w:before="0" w:after="0"/>
      </w:pPr>
      <w:r>
        <w:t>Coefficient of Variation</w:t>
      </w:r>
    </w:p>
    <w:p>
      <w:pPr>
        <w:numPr>
          <w:ilvl w:val="2"/>
          <w:numId w:val="900"/>
        </w:numPr>
        <w:spacing w:before="0" w:after="0"/>
      </w:pPr>
      <w:r>
        <w:t>Calculation and Interpretation</w:t>
      </w:r>
    </w:p>
    <w:p>
      <w:pPr>
        <w:numPr>
          <w:ilvl w:val="2"/>
          <w:numId w:val="900"/>
        </w:numPr>
        <w:spacing w:before="0" w:after="0"/>
      </w:pPr>
      <w:r>
        <w:t>Comparing Variability Across Groups</w:t>
      </w:r>
    </w:p>
    <w:p>
      <w:pPr>
        <w:numPr>
          <w:ilvl w:val="0"/>
          <w:numId w:val="900"/>
        </w:numPr>
        <w:spacing w:before="0" w:after="0"/>
      </w:pPr>
      <w:r>
        <w:t>Measures of Position</w:t>
      </w:r>
    </w:p>
    <w:p>
      <w:pPr>
        <w:numPr>
          <w:ilvl w:val="1"/>
          <w:numId w:val="900"/>
        </w:numPr>
        <w:spacing w:before="0" w:after="0"/>
      </w:pPr>
      <w:r>
        <w:t>Percentiles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Interpretation and Applications</w:t>
      </w:r>
    </w:p>
    <w:p>
      <w:pPr>
        <w:numPr>
          <w:ilvl w:val="1"/>
          <w:numId w:val="900"/>
        </w:numPr>
        <w:spacing w:before="0" w:after="0"/>
      </w:pPr>
      <w:r>
        <w:t>Quartiles</w:t>
      </w:r>
    </w:p>
    <w:p>
      <w:pPr>
        <w:numPr>
          <w:ilvl w:val="2"/>
          <w:numId w:val="900"/>
        </w:numPr>
        <w:spacing w:before="0" w:after="0"/>
      </w:pPr>
      <w:r>
        <w:t>First, Second, and Third Quartiles</w:t>
      </w:r>
    </w:p>
    <w:p>
      <w:pPr>
        <w:numPr>
          <w:ilvl w:val="2"/>
          <w:numId w:val="900"/>
        </w:numPr>
        <w:spacing w:before="0" w:after="0"/>
      </w:pPr>
      <w:r>
        <w:t>Five-Number Summary</w:t>
      </w:r>
    </w:p>
    <w:p>
      <w:pPr>
        <w:numPr>
          <w:ilvl w:val="1"/>
          <w:numId w:val="900"/>
        </w:numPr>
        <w:spacing w:before="0" w:after="0"/>
      </w:pPr>
      <w:r>
        <w:t>Z-Scores</w:t>
      </w:r>
    </w:p>
    <w:p>
      <w:pPr>
        <w:numPr>
          <w:ilvl w:val="2"/>
          <w:numId w:val="900"/>
        </w:numPr>
        <w:spacing w:before="0" w:after="0"/>
      </w:pPr>
      <w:r>
        <w:t>Standardization Process</w:t>
      </w:r>
    </w:p>
    <w:p>
      <w:pPr>
        <w:numPr>
          <w:ilvl w:val="2"/>
          <w:numId w:val="900"/>
        </w:numPr>
        <w:spacing w:before="0" w:after="0"/>
      </w:pPr>
      <w:r>
        <w:t>Interpretation and Applications</w:t>
      </w:r>
    </w:p>
    <w:p>
      <w:pPr>
        <w:numPr>
          <w:ilvl w:val="0"/>
          <w:numId w:val="900"/>
        </w:numPr>
        <w:spacing w:before="0" w:after="0"/>
      </w:pPr>
      <w:r>
        <w:t>Measures of Shape</w:t>
      </w:r>
    </w:p>
    <w:p>
      <w:pPr>
        <w:numPr>
          <w:ilvl w:val="1"/>
          <w:numId w:val="900"/>
        </w:numPr>
        <w:spacing w:before="0" w:after="0"/>
      </w:pPr>
      <w:r>
        <w:t>Skewness</w:t>
      </w:r>
    </w:p>
    <w:p>
      <w:pPr>
        <w:numPr>
          <w:ilvl w:val="2"/>
          <w:numId w:val="900"/>
        </w:numPr>
        <w:spacing w:before="0" w:after="0"/>
      </w:pPr>
      <w:r>
        <w:t>Definition and Interpretation</w:t>
      </w:r>
    </w:p>
    <w:p>
      <w:pPr>
        <w:numPr>
          <w:ilvl w:val="2"/>
          <w:numId w:val="900"/>
        </w:numPr>
        <w:spacing w:before="0" w:after="0"/>
      </w:pPr>
      <w:r>
        <w:t>Positive vs Negative Skew</w:t>
      </w:r>
    </w:p>
    <w:p>
      <w:pPr>
        <w:numPr>
          <w:ilvl w:val="2"/>
          <w:numId w:val="900"/>
        </w:numPr>
        <w:spacing w:before="0" w:after="0"/>
      </w:pPr>
      <w:r>
        <w:t>Impact on Analysis Choice</w:t>
      </w:r>
    </w:p>
    <w:p>
      <w:pPr>
        <w:numPr>
          <w:ilvl w:val="1"/>
          <w:numId w:val="900"/>
        </w:numPr>
        <w:spacing w:before="0" w:after="0"/>
      </w:pPr>
      <w:r>
        <w:t>Kurtosis</w:t>
      </w:r>
    </w:p>
    <w:p>
      <w:pPr>
        <w:numPr>
          <w:ilvl w:val="2"/>
          <w:numId w:val="900"/>
        </w:numPr>
        <w:spacing w:before="0" w:after="0"/>
      </w:pPr>
      <w:r>
        <w:t>Definition and Interpretation</w:t>
      </w:r>
    </w:p>
    <w:p>
      <w:pPr>
        <w:numPr>
          <w:ilvl w:val="2"/>
          <w:numId w:val="900"/>
        </w:numPr>
        <w:spacing w:before="0" w:after="0"/>
      </w:pPr>
      <w:r>
        <w:t>Platykurtic vs Leptokurtic Distributions</w:t>
      </w:r>
    </w:p>
    <w:p>
      <w:pPr>
        <w:pStyle w:val="Heading1"/>
      </w:pPr>
      <w:r>
        <w:t>Data Visualization</w:t>
      </w:r>
    </w:p>
    <w:p>
      <w:pPr>
        <w:numPr>
          <w:ilvl w:val="0"/>
          <w:numId w:val="900"/>
        </w:numPr>
        <w:spacing w:before="0" w:after="0"/>
      </w:pPr>
      <w:r>
        <w:t>Categorical Data Visualization</w:t>
      </w:r>
    </w:p>
    <w:p>
      <w:pPr>
        <w:numPr>
          <w:ilvl w:val="1"/>
          <w:numId w:val="900"/>
        </w:numPr>
        <w:spacing w:before="0" w:after="0"/>
      </w:pPr>
      <w:r>
        <w:t>Frequency Tables</w:t>
      </w:r>
    </w:p>
    <w:p>
      <w:pPr>
        <w:numPr>
          <w:ilvl w:val="2"/>
          <w:numId w:val="900"/>
        </w:numPr>
        <w:spacing w:before="0" w:after="0"/>
      </w:pPr>
      <w:r>
        <w:t>Construction and Components</w:t>
      </w:r>
    </w:p>
    <w:p>
      <w:pPr>
        <w:numPr>
          <w:ilvl w:val="2"/>
          <w:numId w:val="900"/>
        </w:numPr>
        <w:spacing w:before="0" w:after="0"/>
      </w:pPr>
      <w:r>
        <w:t>Relative vs Absolute Frequencies</w:t>
      </w:r>
    </w:p>
    <w:p>
      <w:pPr>
        <w:numPr>
          <w:ilvl w:val="2"/>
          <w:numId w:val="900"/>
        </w:numPr>
        <w:spacing w:before="0" w:after="0"/>
      </w:pPr>
      <w:r>
        <w:t>Cumulative Frequencies</w:t>
      </w:r>
    </w:p>
    <w:p>
      <w:pPr>
        <w:numPr>
          <w:ilvl w:val="1"/>
          <w:numId w:val="900"/>
        </w:numPr>
        <w:spacing w:before="0" w:after="0"/>
      </w:pPr>
      <w:r>
        <w:t>Bar Charts</w:t>
      </w:r>
    </w:p>
    <w:p>
      <w:pPr>
        <w:numPr>
          <w:ilvl w:val="2"/>
          <w:numId w:val="900"/>
        </w:numPr>
        <w:spacing w:before="0" w:after="0"/>
      </w:pPr>
      <w:r>
        <w:t>Simple Bar Charts</w:t>
      </w:r>
    </w:p>
    <w:p>
      <w:pPr>
        <w:numPr>
          <w:ilvl w:val="2"/>
          <w:numId w:val="900"/>
        </w:numPr>
        <w:spacing w:before="0" w:after="0"/>
      </w:pPr>
      <w:r>
        <w:t>Grouped Bar Charts</w:t>
      </w:r>
    </w:p>
    <w:p>
      <w:pPr>
        <w:numPr>
          <w:ilvl w:val="2"/>
          <w:numId w:val="900"/>
        </w:numPr>
        <w:spacing w:before="0" w:after="0"/>
      </w:pPr>
      <w:r>
        <w:t>Stacked Bar Charts</w:t>
      </w:r>
    </w:p>
    <w:p>
      <w:pPr>
        <w:numPr>
          <w:ilvl w:val="2"/>
          <w:numId w:val="900"/>
        </w:numPr>
        <w:spacing w:before="0" w:after="0"/>
      </w:pPr>
      <w:r>
        <w:t>Horizontal vs Vertical Orientation</w:t>
      </w:r>
    </w:p>
    <w:p>
      <w:pPr>
        <w:numPr>
          <w:ilvl w:val="1"/>
          <w:numId w:val="900"/>
        </w:numPr>
        <w:spacing w:before="0" w:after="0"/>
      </w:pPr>
      <w:r>
        <w:t>Pie Charts</w:t>
      </w:r>
    </w:p>
    <w:p>
      <w:pPr>
        <w:numPr>
          <w:ilvl w:val="2"/>
          <w:numId w:val="900"/>
        </w:numPr>
        <w:spacing w:before="0" w:after="0"/>
      </w:pPr>
      <w:r>
        <w:t>Construction and Interpretation</w:t>
      </w:r>
    </w:p>
    <w:p>
      <w:pPr>
        <w:numPr>
          <w:ilvl w:val="2"/>
          <w:numId w:val="900"/>
        </w:numPr>
        <w:spacing w:before="0" w:after="0"/>
      </w:pPr>
      <w:r>
        <w:t>When to Use and Avoid</w:t>
      </w:r>
    </w:p>
    <w:p>
      <w:pPr>
        <w:numPr>
          <w:ilvl w:val="2"/>
          <w:numId w:val="900"/>
        </w:numPr>
        <w:spacing w:before="0" w:after="0"/>
      </w:pPr>
      <w:r>
        <w:t>Limitations and Alternatives</w:t>
      </w:r>
    </w:p>
    <w:p>
      <w:pPr>
        <w:numPr>
          <w:ilvl w:val="0"/>
          <w:numId w:val="900"/>
        </w:numPr>
        <w:spacing w:before="0" w:after="0"/>
      </w:pPr>
      <w:r>
        <w:t>Numerical Data Visualization</w:t>
      </w:r>
    </w:p>
    <w:p>
      <w:pPr>
        <w:numPr>
          <w:ilvl w:val="1"/>
          <w:numId w:val="900"/>
        </w:numPr>
        <w:spacing w:before="0" w:after="0"/>
      </w:pPr>
      <w:r>
        <w:t>Histograms</w:t>
      </w:r>
    </w:p>
    <w:p>
      <w:pPr>
        <w:numPr>
          <w:ilvl w:val="2"/>
          <w:numId w:val="900"/>
        </w:numPr>
        <w:spacing w:before="0" w:after="0"/>
      </w:pPr>
      <w:r>
        <w:t>Construction and Components</w:t>
      </w:r>
    </w:p>
    <w:p>
      <w:pPr>
        <w:numPr>
          <w:ilvl w:val="2"/>
          <w:numId w:val="900"/>
        </w:numPr>
        <w:spacing w:before="0" w:after="0"/>
      </w:pPr>
      <w:r>
        <w:t>Bin Width Selection</w:t>
      </w:r>
    </w:p>
    <w:p>
      <w:pPr>
        <w:numPr>
          <w:ilvl w:val="2"/>
          <w:numId w:val="900"/>
        </w:numPr>
        <w:spacing w:before="0" w:after="0"/>
      </w:pPr>
      <w:r>
        <w:t>Shape Interpretation</w:t>
      </w:r>
    </w:p>
    <w:p>
      <w:pPr>
        <w:numPr>
          <w:ilvl w:val="2"/>
          <w:numId w:val="900"/>
        </w:numPr>
        <w:spacing w:before="0" w:after="0"/>
      </w:pPr>
      <w:r>
        <w:t>Frequency vs Density</w:t>
      </w:r>
    </w:p>
    <w:p>
      <w:pPr>
        <w:numPr>
          <w:ilvl w:val="1"/>
          <w:numId w:val="900"/>
        </w:numPr>
        <w:spacing w:before="0" w:after="0"/>
      </w:pPr>
      <w:r>
        <w:t>Box Plots</w:t>
      </w:r>
    </w:p>
    <w:p>
      <w:pPr>
        <w:numPr>
          <w:ilvl w:val="2"/>
          <w:numId w:val="900"/>
        </w:numPr>
        <w:spacing w:before="0" w:after="0"/>
      </w:pPr>
      <w:r>
        <w:t>Components and Construction</w:t>
      </w:r>
    </w:p>
    <w:p>
      <w:pPr>
        <w:numPr>
          <w:ilvl w:val="2"/>
          <w:numId w:val="900"/>
        </w:numPr>
        <w:spacing w:before="0" w:after="0"/>
      </w:pPr>
      <w:r>
        <w:t>Identifying Outliers</w:t>
      </w:r>
    </w:p>
    <w:p>
      <w:pPr>
        <w:numPr>
          <w:ilvl w:val="2"/>
          <w:numId w:val="900"/>
        </w:numPr>
        <w:spacing w:before="0" w:after="0"/>
      </w:pPr>
      <w:r>
        <w:t>Comparing Groups</w:t>
      </w:r>
    </w:p>
    <w:p>
      <w:pPr>
        <w:numPr>
          <w:ilvl w:val="2"/>
          <w:numId w:val="900"/>
        </w:numPr>
        <w:spacing w:before="0" w:after="0"/>
      </w:pPr>
      <w:r>
        <w:t>Variations and Extensions</w:t>
      </w:r>
    </w:p>
    <w:p>
      <w:pPr>
        <w:numPr>
          <w:ilvl w:val="1"/>
          <w:numId w:val="900"/>
        </w:numPr>
        <w:spacing w:before="0" w:after="0"/>
      </w:pPr>
      <w:r>
        <w:t>Dot Plots</w:t>
      </w:r>
    </w:p>
    <w:p>
      <w:pPr>
        <w:numPr>
          <w:ilvl w:val="2"/>
          <w:numId w:val="900"/>
        </w:numPr>
        <w:spacing w:before="0" w:after="0"/>
      </w:pPr>
      <w:r>
        <w:t>Construction and Use Cases</w:t>
      </w:r>
    </w:p>
    <w:p>
      <w:pPr>
        <w:numPr>
          <w:ilvl w:val="2"/>
          <w:numId w:val="900"/>
        </w:numPr>
        <w:spacing w:before="0" w:after="0"/>
      </w:pPr>
      <w:r>
        <w:t>Advantages for Small Datasets</w:t>
      </w:r>
    </w:p>
    <w:p>
      <w:pPr>
        <w:numPr>
          <w:ilvl w:val="1"/>
          <w:numId w:val="900"/>
        </w:numPr>
        <w:spacing w:before="0" w:after="0"/>
      </w:pPr>
      <w:r>
        <w:t>Stem-and-Leaf Plots</w:t>
      </w:r>
    </w:p>
    <w:p>
      <w:pPr>
        <w:numPr>
          <w:ilvl w:val="2"/>
          <w:numId w:val="900"/>
        </w:numPr>
        <w:spacing w:before="0" w:after="0"/>
      </w:pPr>
      <w:r>
        <w:t>Construction Method</w:t>
      </w:r>
    </w:p>
    <w:p>
      <w:pPr>
        <w:numPr>
          <w:ilvl w:val="2"/>
          <w:numId w:val="900"/>
        </w:numPr>
        <w:spacing w:before="0" w:after="0"/>
      </w:pPr>
      <w:r>
        <w:t>Preserving Data Values</w:t>
      </w:r>
    </w:p>
    <w:p>
      <w:pPr>
        <w:numPr>
          <w:ilvl w:val="2"/>
          <w:numId w:val="900"/>
        </w:numPr>
        <w:spacing w:before="0" w:after="0"/>
      </w:pPr>
      <w:r>
        <w:t>When to Use</w:t>
      </w:r>
    </w:p>
    <w:p>
      <w:pPr>
        <w:numPr>
          <w:ilvl w:val="0"/>
          <w:numId w:val="900"/>
        </w:numPr>
        <w:spacing w:before="0" w:after="0"/>
      </w:pPr>
      <w:r>
        <w:t>Bivariate Data Visualization</w:t>
      </w:r>
    </w:p>
    <w:p>
      <w:pPr>
        <w:numPr>
          <w:ilvl w:val="1"/>
          <w:numId w:val="900"/>
        </w:numPr>
        <w:spacing w:before="0" w:after="0"/>
      </w:pPr>
      <w:r>
        <w:t>Scatter Plots</w:t>
      </w:r>
    </w:p>
    <w:p>
      <w:pPr>
        <w:numPr>
          <w:ilvl w:val="2"/>
          <w:numId w:val="900"/>
        </w:numPr>
        <w:spacing w:before="0" w:after="0"/>
      </w:pPr>
      <w:r>
        <w:t>Construction and Interpretation</w:t>
      </w:r>
    </w:p>
    <w:p>
      <w:pPr>
        <w:numPr>
          <w:ilvl w:val="2"/>
          <w:numId w:val="900"/>
        </w:numPr>
        <w:spacing w:before="0" w:after="0"/>
      </w:pPr>
      <w:r>
        <w:t>Identifying Relationships</w:t>
      </w:r>
    </w:p>
    <w:p>
      <w:pPr>
        <w:numPr>
          <w:ilvl w:val="2"/>
          <w:numId w:val="900"/>
        </w:numPr>
        <w:spacing w:before="0" w:after="0"/>
      </w:pPr>
      <w:r>
        <w:t>Detecting Outliers</w:t>
      </w:r>
    </w:p>
    <w:p>
      <w:pPr>
        <w:numPr>
          <w:ilvl w:val="2"/>
          <w:numId w:val="900"/>
        </w:numPr>
        <w:spacing w:before="0" w:after="0"/>
      </w:pPr>
      <w:r>
        <w:t>Adding Trend Lines</w:t>
      </w:r>
    </w:p>
    <w:p>
      <w:pPr>
        <w:numPr>
          <w:ilvl w:val="1"/>
          <w:numId w:val="900"/>
        </w:numPr>
        <w:spacing w:before="0" w:after="0"/>
      </w:pPr>
      <w:r>
        <w:t>Side-by-Side Box Plots</w:t>
      </w:r>
    </w:p>
    <w:p>
      <w:pPr>
        <w:numPr>
          <w:ilvl w:val="2"/>
          <w:numId w:val="900"/>
        </w:numPr>
        <w:spacing w:before="0" w:after="0"/>
      </w:pPr>
      <w:r>
        <w:t>Comparing Distributions</w:t>
      </w:r>
    </w:p>
    <w:p>
      <w:pPr>
        <w:numPr>
          <w:ilvl w:val="2"/>
          <w:numId w:val="900"/>
        </w:numPr>
        <w:spacing w:before="0" w:after="0"/>
      </w:pPr>
      <w:r>
        <w:t>Group Comparisons</w:t>
      </w:r>
    </w:p>
    <w:p>
      <w:pPr>
        <w:numPr>
          <w:ilvl w:val="0"/>
          <w:numId w:val="900"/>
        </w:numPr>
        <w:spacing w:before="0" w:after="0"/>
      </w:pPr>
      <w:r>
        <w:t>Principles of Effective Visualization</w:t>
      </w:r>
    </w:p>
    <w:p>
      <w:pPr>
        <w:numPr>
          <w:ilvl w:val="1"/>
          <w:numId w:val="900"/>
        </w:numPr>
        <w:spacing w:before="0" w:after="0"/>
      </w:pPr>
      <w:r>
        <w:t>Clarity and Simplicity</w:t>
      </w:r>
    </w:p>
    <w:p>
      <w:pPr>
        <w:numPr>
          <w:ilvl w:val="1"/>
          <w:numId w:val="900"/>
        </w:numPr>
        <w:spacing w:before="0" w:after="0"/>
      </w:pPr>
      <w:r>
        <w:t>Appropriate Chart Selection</w:t>
      </w:r>
    </w:p>
    <w:p>
      <w:pPr>
        <w:numPr>
          <w:ilvl w:val="1"/>
          <w:numId w:val="900"/>
        </w:numPr>
        <w:spacing w:before="0" w:after="0"/>
      </w:pPr>
      <w:r>
        <w:t>Avoiding Misleading Representations</w:t>
      </w:r>
    </w:p>
    <w:p>
      <w:pPr>
        <w:numPr>
          <w:ilvl w:val="1"/>
          <w:numId w:val="900"/>
        </w:numPr>
        <w:spacing w:before="0" w:after="0"/>
      </w:pPr>
      <w:r>
        <w:t>Color and Design Considerations</w:t>
      </w:r>
    </w:p>
    <w:p>
      <w:pPr>
        <w:pStyle w:val="Heading1"/>
      </w:pPr>
      <w:r>
        <w:t>Probability Fundamentals</w:t>
      </w:r>
    </w:p>
    <w:p>
      <w:pPr>
        <w:numPr>
          <w:ilvl w:val="0"/>
          <w:numId w:val="900"/>
        </w:numPr>
        <w:spacing w:before="0" w:after="0"/>
      </w:pPr>
      <w:r>
        <w:t>Basic Probability Concepts</w:t>
      </w:r>
    </w:p>
    <w:p>
      <w:pPr>
        <w:numPr>
          <w:ilvl w:val="1"/>
          <w:numId w:val="900"/>
        </w:numPr>
        <w:spacing w:before="0" w:after="0"/>
      </w:pPr>
      <w:r>
        <w:t>Sample Space and Events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Simple vs Compound Events</w:t>
      </w:r>
    </w:p>
    <w:p>
      <w:pPr>
        <w:numPr>
          <w:ilvl w:val="1"/>
          <w:numId w:val="900"/>
        </w:numPr>
        <w:spacing w:before="0" w:after="0"/>
      </w:pPr>
      <w:r>
        <w:t>Probability Axioms</w:t>
      </w:r>
    </w:p>
    <w:p>
      <w:pPr>
        <w:numPr>
          <w:ilvl w:val="2"/>
          <w:numId w:val="900"/>
        </w:numPr>
        <w:spacing w:before="0" w:after="0"/>
      </w:pPr>
      <w:r>
        <w:t>Non-negativity</w:t>
      </w:r>
    </w:p>
    <w:p>
      <w:pPr>
        <w:numPr>
          <w:ilvl w:val="2"/>
          <w:numId w:val="900"/>
        </w:numPr>
        <w:spacing w:before="0" w:after="0"/>
      </w:pPr>
      <w:r>
        <w:t>Normalization</w:t>
      </w:r>
    </w:p>
    <w:p>
      <w:pPr>
        <w:numPr>
          <w:ilvl w:val="2"/>
          <w:numId w:val="900"/>
        </w:numPr>
        <w:spacing w:before="0" w:after="0"/>
      </w:pPr>
      <w:r>
        <w:t>Additivity</w:t>
      </w:r>
    </w:p>
    <w:p>
      <w:pPr>
        <w:numPr>
          <w:ilvl w:val="1"/>
          <w:numId w:val="900"/>
        </w:numPr>
        <w:spacing w:before="0" w:after="0"/>
      </w:pPr>
      <w:r>
        <w:t>Probability Rules</w:t>
      </w:r>
    </w:p>
    <w:p>
      <w:pPr>
        <w:numPr>
          <w:ilvl w:val="2"/>
          <w:numId w:val="900"/>
        </w:numPr>
        <w:spacing w:before="0" w:after="0"/>
      </w:pPr>
      <w:r>
        <w:t>Addition Rule</w:t>
      </w:r>
    </w:p>
    <w:p>
      <w:pPr>
        <w:numPr>
          <w:ilvl w:val="2"/>
          <w:numId w:val="900"/>
        </w:numPr>
        <w:spacing w:before="0" w:after="0"/>
      </w:pPr>
      <w:r>
        <w:t>Multiplication Rule</w:t>
      </w:r>
    </w:p>
    <w:p>
      <w:pPr>
        <w:numPr>
          <w:ilvl w:val="2"/>
          <w:numId w:val="900"/>
        </w:numPr>
        <w:spacing w:before="0" w:after="0"/>
      </w:pPr>
      <w:r>
        <w:t>Complement Rule</w:t>
      </w:r>
    </w:p>
    <w:p>
      <w:pPr>
        <w:numPr>
          <w:ilvl w:val="0"/>
          <w:numId w:val="900"/>
        </w:numPr>
        <w:spacing w:before="0" w:after="0"/>
      </w:pPr>
      <w:r>
        <w:t>Conditional Probability</w:t>
      </w:r>
    </w:p>
    <w:p>
      <w:pPr>
        <w:numPr>
          <w:ilvl w:val="1"/>
          <w:numId w:val="900"/>
        </w:numPr>
        <w:spacing w:before="0" w:after="0"/>
      </w:pPr>
      <w:r>
        <w:t>Definition and Calculation</w:t>
      </w:r>
    </w:p>
    <w:p>
      <w:pPr>
        <w:numPr>
          <w:ilvl w:val="1"/>
          <w:numId w:val="900"/>
        </w:numPr>
        <w:spacing w:before="0" w:after="0"/>
      </w:pPr>
      <w:r>
        <w:t>Independence of Events</w:t>
      </w:r>
    </w:p>
    <w:p>
      <w:pPr>
        <w:numPr>
          <w:ilvl w:val="2"/>
          <w:numId w:val="900"/>
        </w:numPr>
        <w:spacing w:before="0" w:after="0"/>
      </w:pPr>
      <w:r>
        <w:t>Definition and Testing</w:t>
      </w:r>
    </w:p>
    <w:p>
      <w:pPr>
        <w:numPr>
          <w:ilvl w:val="2"/>
          <w:numId w:val="900"/>
        </w:numPr>
        <w:spacing w:before="0" w:after="0"/>
      </w:pPr>
      <w:r>
        <w:t>Mutual Independence</w:t>
      </w:r>
    </w:p>
    <w:p>
      <w:pPr>
        <w:numPr>
          <w:ilvl w:val="1"/>
          <w:numId w:val="900"/>
        </w:numPr>
        <w:spacing w:before="0" w:after="0"/>
      </w:pPr>
      <w:r>
        <w:t>Bayes' Theorem</w:t>
      </w:r>
    </w:p>
    <w:p>
      <w:pPr>
        <w:numPr>
          <w:ilvl w:val="2"/>
          <w:numId w:val="900"/>
        </w:numPr>
        <w:spacing w:before="0" w:after="0"/>
      </w:pPr>
      <w:r>
        <w:t>Formula and Derivation</w:t>
      </w:r>
    </w:p>
    <w:p>
      <w:pPr>
        <w:numPr>
          <w:ilvl w:val="2"/>
          <w:numId w:val="900"/>
        </w:numPr>
        <w:spacing w:before="0" w:after="0"/>
      </w:pPr>
      <w:r>
        <w:t>Applications in Medical Testing</w:t>
      </w:r>
    </w:p>
    <w:p>
      <w:pPr>
        <w:numPr>
          <w:ilvl w:val="2"/>
          <w:numId w:val="900"/>
        </w:numPr>
        <w:spacing w:before="0" w:after="0"/>
      </w:pPr>
      <w:r>
        <w:t>Prior and Posterior Probabilities</w:t>
      </w:r>
    </w:p>
    <w:p>
      <w:pPr>
        <w:numPr>
          <w:ilvl w:val="0"/>
          <w:numId w:val="900"/>
        </w:numPr>
        <w:spacing w:before="0" w:after="0"/>
      </w:pPr>
      <w:r>
        <w:t>Diagnostic Test Evaluation</w:t>
      </w:r>
    </w:p>
    <w:p>
      <w:pPr>
        <w:numPr>
          <w:ilvl w:val="1"/>
          <w:numId w:val="900"/>
        </w:numPr>
        <w:spacing w:before="0" w:after="0"/>
      </w:pPr>
      <w:r>
        <w:t>Test Performance Measures</w:t>
      </w:r>
    </w:p>
    <w:p>
      <w:pPr>
        <w:numPr>
          <w:ilvl w:val="2"/>
          <w:numId w:val="900"/>
        </w:numPr>
        <w:spacing w:before="0" w:after="0"/>
      </w:pPr>
      <w:r>
        <w:t>Sensitivity</w:t>
      </w:r>
    </w:p>
    <w:p>
      <w:pPr>
        <w:numPr>
          <w:ilvl w:val="3"/>
          <w:numId w:val="900"/>
        </w:numPr>
        <w:spacing w:before="0" w:after="0"/>
      </w:pPr>
      <w:r>
        <w:t>Definition and Calculation</w:t>
      </w:r>
    </w:p>
    <w:p>
      <w:pPr>
        <w:numPr>
          <w:ilvl w:val="3"/>
          <w:numId w:val="900"/>
        </w:numPr>
        <w:spacing w:before="0" w:after="0"/>
      </w:pPr>
      <w:r>
        <w:t>Clinical Interpretation</w:t>
      </w:r>
    </w:p>
    <w:p>
      <w:pPr>
        <w:numPr>
          <w:ilvl w:val="2"/>
          <w:numId w:val="900"/>
        </w:numPr>
        <w:spacing w:before="0" w:after="0"/>
      </w:pPr>
      <w:r>
        <w:t>Specificity</w:t>
      </w:r>
    </w:p>
    <w:p>
      <w:pPr>
        <w:numPr>
          <w:ilvl w:val="3"/>
          <w:numId w:val="900"/>
        </w:numPr>
        <w:spacing w:before="0" w:after="0"/>
      </w:pPr>
      <w:r>
        <w:t>Definition and Calculation</w:t>
      </w:r>
    </w:p>
    <w:p>
      <w:pPr>
        <w:numPr>
          <w:ilvl w:val="3"/>
          <w:numId w:val="900"/>
        </w:numPr>
        <w:spacing w:before="0" w:after="0"/>
      </w:pPr>
      <w:r>
        <w:t>Clinical Interpretation</w:t>
      </w:r>
    </w:p>
    <w:p>
      <w:pPr>
        <w:numPr>
          <w:ilvl w:val="2"/>
          <w:numId w:val="900"/>
        </w:numPr>
        <w:spacing w:before="0" w:after="0"/>
      </w:pPr>
      <w:r>
        <w:t>Positive Predictive Value</w:t>
      </w:r>
    </w:p>
    <w:p>
      <w:pPr>
        <w:numPr>
          <w:ilvl w:val="3"/>
          <w:numId w:val="900"/>
        </w:numPr>
        <w:spacing w:before="0" w:after="0"/>
      </w:pPr>
      <w:r>
        <w:t>Definition and Calculation</w:t>
      </w:r>
    </w:p>
    <w:p>
      <w:pPr>
        <w:numPr>
          <w:ilvl w:val="3"/>
          <w:numId w:val="900"/>
        </w:numPr>
        <w:spacing w:before="0" w:after="0"/>
      </w:pPr>
      <w:r>
        <w:t>Dependence on Prevalence</w:t>
      </w:r>
    </w:p>
    <w:p>
      <w:pPr>
        <w:numPr>
          <w:ilvl w:val="2"/>
          <w:numId w:val="900"/>
        </w:numPr>
        <w:spacing w:before="0" w:after="0"/>
      </w:pPr>
      <w:r>
        <w:t>Negative Predictive Value</w:t>
      </w:r>
    </w:p>
    <w:p>
      <w:pPr>
        <w:numPr>
          <w:ilvl w:val="3"/>
          <w:numId w:val="900"/>
        </w:numPr>
        <w:spacing w:before="0" w:after="0"/>
      </w:pPr>
      <w:r>
        <w:t>Definition and Calculation</w:t>
      </w:r>
    </w:p>
    <w:p>
      <w:pPr>
        <w:numPr>
          <w:ilvl w:val="3"/>
          <w:numId w:val="900"/>
        </w:numPr>
        <w:spacing w:before="0" w:after="0"/>
      </w:pPr>
      <w:r>
        <w:t>Dependence on Prevalence</w:t>
      </w:r>
    </w:p>
    <w:p>
      <w:pPr>
        <w:numPr>
          <w:ilvl w:val="1"/>
          <w:numId w:val="900"/>
        </w:numPr>
        <w:spacing w:before="0" w:after="0"/>
      </w:pPr>
      <w:r>
        <w:t>Likelihood Ratios</w:t>
      </w:r>
    </w:p>
    <w:p>
      <w:pPr>
        <w:numPr>
          <w:ilvl w:val="2"/>
          <w:numId w:val="900"/>
        </w:numPr>
        <w:spacing w:before="0" w:after="0"/>
      </w:pPr>
      <w:r>
        <w:t>Positive Likelihood Ratio</w:t>
      </w:r>
    </w:p>
    <w:p>
      <w:pPr>
        <w:numPr>
          <w:ilvl w:val="2"/>
          <w:numId w:val="900"/>
        </w:numPr>
        <w:spacing w:before="0" w:after="0"/>
      </w:pPr>
      <w:r>
        <w:t>Negative Likelihood Ratio</w:t>
      </w:r>
    </w:p>
    <w:p>
      <w:pPr>
        <w:numPr>
          <w:ilvl w:val="2"/>
          <w:numId w:val="900"/>
        </w:numPr>
        <w:spacing w:before="0" w:after="0"/>
      </w:pPr>
      <w:r>
        <w:t>Clinical Applications</w:t>
      </w:r>
    </w:p>
    <w:p>
      <w:pPr>
        <w:numPr>
          <w:ilvl w:val="1"/>
          <w:numId w:val="900"/>
        </w:numPr>
        <w:spacing w:before="0" w:after="0"/>
      </w:pPr>
      <w:r>
        <w:t>ROC Curves</w:t>
      </w:r>
    </w:p>
    <w:p>
      <w:pPr>
        <w:numPr>
          <w:ilvl w:val="2"/>
          <w:numId w:val="900"/>
        </w:numPr>
        <w:spacing w:before="0" w:after="0"/>
      </w:pPr>
      <w:r>
        <w:t>Construction and Interpretation</w:t>
      </w:r>
    </w:p>
    <w:p>
      <w:pPr>
        <w:numPr>
          <w:ilvl w:val="2"/>
          <w:numId w:val="900"/>
        </w:numPr>
        <w:spacing w:before="0" w:after="0"/>
      </w:pPr>
      <w:r>
        <w:t>Area Under the Curve</w:t>
      </w:r>
    </w:p>
    <w:p>
      <w:pPr>
        <w:numPr>
          <w:ilvl w:val="2"/>
          <w:numId w:val="900"/>
        </w:numPr>
        <w:spacing w:before="0" w:after="0"/>
      </w:pPr>
      <w:r>
        <w:t>Optimal Cutpoint Selection</w:t>
      </w:r>
    </w:p>
    <w:p>
      <w:pPr>
        <w:numPr>
          <w:ilvl w:val="2"/>
          <w:numId w:val="900"/>
        </w:numPr>
        <w:spacing w:before="0" w:after="0"/>
      </w:pPr>
      <w:r>
        <w:t>Comparing Diagnostic Tests</w:t>
      </w:r>
    </w:p>
    <w:p>
      <w:pPr>
        <w:pStyle w:val="Heading1"/>
      </w:pPr>
      <w:r>
        <w:t>Probability Distributions</w:t>
      </w:r>
    </w:p>
    <w:p>
      <w:pPr>
        <w:numPr>
          <w:ilvl w:val="0"/>
          <w:numId w:val="900"/>
        </w:numPr>
        <w:spacing w:before="0" w:after="0"/>
      </w:pPr>
      <w:r>
        <w:t>Discrete Probability Distributions</w:t>
      </w:r>
    </w:p>
    <w:p>
      <w:pPr>
        <w:numPr>
          <w:ilvl w:val="1"/>
          <w:numId w:val="900"/>
        </w:numPr>
        <w:spacing w:before="0" w:after="0"/>
      </w:pPr>
      <w:r>
        <w:t>Binomial Distribution</w:t>
      </w:r>
    </w:p>
    <w:p>
      <w:pPr>
        <w:numPr>
          <w:ilvl w:val="2"/>
          <w:numId w:val="900"/>
        </w:numPr>
        <w:spacing w:before="0" w:after="0"/>
      </w:pPr>
      <w:r>
        <w:t>Definition and Parameters</w:t>
      </w:r>
    </w:p>
    <w:p>
      <w:pPr>
        <w:numPr>
          <w:ilvl w:val="2"/>
          <w:numId w:val="900"/>
        </w:numPr>
        <w:spacing w:before="0" w:after="0"/>
      </w:pPr>
      <w:r>
        <w:t>Properties and Characteristics</w:t>
      </w:r>
    </w:p>
    <w:p>
      <w:pPr>
        <w:numPr>
          <w:ilvl w:val="2"/>
          <w:numId w:val="900"/>
        </w:numPr>
        <w:spacing w:before="0" w:after="0"/>
      </w:pPr>
      <w:r>
        <w:t>Applications in Health Research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1"/>
          <w:numId w:val="900"/>
        </w:numPr>
        <w:spacing w:before="0" w:after="0"/>
      </w:pPr>
      <w:r>
        <w:t>Poisson Distribution</w:t>
      </w:r>
    </w:p>
    <w:p>
      <w:pPr>
        <w:numPr>
          <w:ilvl w:val="2"/>
          <w:numId w:val="900"/>
        </w:numPr>
        <w:spacing w:before="0" w:after="0"/>
      </w:pPr>
      <w:r>
        <w:t>Definition and Parameters</w:t>
      </w:r>
    </w:p>
    <w:p>
      <w:pPr>
        <w:numPr>
          <w:ilvl w:val="2"/>
          <w:numId w:val="900"/>
        </w:numPr>
        <w:spacing w:before="0" w:after="0"/>
      </w:pPr>
      <w:r>
        <w:t>Properties and Characteristics</w:t>
      </w:r>
    </w:p>
    <w:p>
      <w:pPr>
        <w:numPr>
          <w:ilvl w:val="2"/>
          <w:numId w:val="900"/>
        </w:numPr>
        <w:spacing w:before="0" w:after="0"/>
      </w:pPr>
      <w:r>
        <w:t>Applications in Epidemiology</w:t>
      </w:r>
    </w:p>
    <w:p>
      <w:pPr>
        <w:numPr>
          <w:ilvl w:val="2"/>
          <w:numId w:val="900"/>
        </w:numPr>
        <w:spacing w:before="0" w:after="0"/>
      </w:pPr>
      <w:r>
        <w:t>Relationship to Binomial Distribution</w:t>
      </w:r>
    </w:p>
    <w:p>
      <w:pPr>
        <w:numPr>
          <w:ilvl w:val="1"/>
          <w:numId w:val="900"/>
        </w:numPr>
        <w:spacing w:before="0" w:after="0"/>
      </w:pPr>
      <w:r>
        <w:t>Hypergeometric Distribution</w:t>
      </w:r>
    </w:p>
    <w:p>
      <w:pPr>
        <w:numPr>
          <w:ilvl w:val="2"/>
          <w:numId w:val="900"/>
        </w:numPr>
        <w:spacing w:before="0" w:after="0"/>
      </w:pPr>
      <w:r>
        <w:t>Definition and Parameters</w:t>
      </w:r>
    </w:p>
    <w:p>
      <w:pPr>
        <w:numPr>
          <w:ilvl w:val="2"/>
          <w:numId w:val="900"/>
        </w:numPr>
        <w:spacing w:before="0" w:after="0"/>
      </w:pPr>
      <w:r>
        <w:t>Applications in Sampling</w:t>
      </w:r>
    </w:p>
    <w:p>
      <w:pPr>
        <w:numPr>
          <w:ilvl w:val="0"/>
          <w:numId w:val="900"/>
        </w:numPr>
        <w:spacing w:before="0" w:after="0"/>
      </w:pPr>
      <w:r>
        <w:t>Continuous Probability Distributions</w:t>
      </w:r>
    </w:p>
    <w:p>
      <w:pPr>
        <w:numPr>
          <w:ilvl w:val="1"/>
          <w:numId w:val="900"/>
        </w:numPr>
        <w:spacing w:before="0" w:after="0"/>
      </w:pPr>
      <w:r>
        <w:t>Normal Distribution</w:t>
      </w:r>
    </w:p>
    <w:p>
      <w:pPr>
        <w:numPr>
          <w:ilvl w:val="2"/>
          <w:numId w:val="900"/>
        </w:numPr>
        <w:spacing w:before="0" w:after="0"/>
      </w:pPr>
      <w:r>
        <w:t>Definition and Parameters</w:t>
      </w:r>
    </w:p>
    <w:p>
      <w:pPr>
        <w:numPr>
          <w:ilvl w:val="2"/>
          <w:numId w:val="900"/>
        </w:numPr>
        <w:spacing w:before="0" w:after="0"/>
      </w:pPr>
      <w:r>
        <w:t>Properties and Characteristics</w:t>
      </w:r>
    </w:p>
    <w:p>
      <w:pPr>
        <w:numPr>
          <w:ilvl w:val="2"/>
          <w:numId w:val="900"/>
        </w:numPr>
        <w:spacing w:before="0" w:after="0"/>
      </w:pPr>
      <w:r>
        <w:t>Standard Normal Distribution</w:t>
      </w:r>
    </w:p>
    <w:p>
      <w:pPr>
        <w:numPr>
          <w:ilvl w:val="2"/>
          <w:numId w:val="900"/>
        </w:numPr>
        <w:spacing w:before="0" w:after="0"/>
      </w:pPr>
      <w:r>
        <w:t>Z-Score Transformations</w:t>
      </w:r>
    </w:p>
    <w:p>
      <w:pPr>
        <w:numPr>
          <w:ilvl w:val="2"/>
          <w:numId w:val="900"/>
        </w:numPr>
        <w:spacing w:before="0" w:after="0"/>
      </w:pPr>
      <w:r>
        <w:t>Applications in Biostatistics</w:t>
      </w:r>
    </w:p>
    <w:p>
      <w:pPr>
        <w:numPr>
          <w:ilvl w:val="1"/>
          <w:numId w:val="900"/>
        </w:numPr>
        <w:spacing w:before="0" w:after="0"/>
      </w:pPr>
      <w:r>
        <w:t>t-Distribution</w:t>
      </w:r>
    </w:p>
    <w:p>
      <w:pPr>
        <w:numPr>
          <w:ilvl w:val="2"/>
          <w:numId w:val="900"/>
        </w:numPr>
        <w:spacing w:before="0" w:after="0"/>
      </w:pPr>
      <w:r>
        <w:t>Definition and Parameters</w:t>
      </w:r>
    </w:p>
    <w:p>
      <w:pPr>
        <w:numPr>
          <w:ilvl w:val="2"/>
          <w:numId w:val="900"/>
        </w:numPr>
        <w:spacing w:before="0" w:after="0"/>
      </w:pPr>
      <w:r>
        <w:t>Relationship to Normal Distribution</w:t>
      </w:r>
    </w:p>
    <w:p>
      <w:pPr>
        <w:numPr>
          <w:ilvl w:val="2"/>
          <w:numId w:val="900"/>
        </w:numPr>
        <w:spacing w:before="0" w:after="0"/>
      </w:pPr>
      <w:r>
        <w:t>Degrees of Freedom</w:t>
      </w:r>
    </w:p>
    <w:p>
      <w:pPr>
        <w:numPr>
          <w:ilvl w:val="2"/>
          <w:numId w:val="900"/>
        </w:numPr>
        <w:spacing w:before="0" w:after="0"/>
      </w:pPr>
      <w:r>
        <w:t>Applications in Small Samples</w:t>
      </w:r>
    </w:p>
    <w:p>
      <w:pPr>
        <w:numPr>
          <w:ilvl w:val="1"/>
          <w:numId w:val="900"/>
        </w:numPr>
        <w:spacing w:before="0" w:after="0"/>
      </w:pPr>
      <w:r>
        <w:t>Chi-Square Distribution</w:t>
      </w:r>
    </w:p>
    <w:p>
      <w:pPr>
        <w:numPr>
          <w:ilvl w:val="2"/>
          <w:numId w:val="900"/>
        </w:numPr>
        <w:spacing w:before="0" w:after="0"/>
      </w:pPr>
      <w:r>
        <w:t>Definition and Parameters</w:t>
      </w:r>
    </w:p>
    <w:p>
      <w:pPr>
        <w:numPr>
          <w:ilvl w:val="2"/>
          <w:numId w:val="900"/>
        </w:numPr>
        <w:spacing w:before="0" w:after="0"/>
      </w:pPr>
      <w:r>
        <w:t>Degrees of Freedom</w:t>
      </w:r>
    </w:p>
    <w:p>
      <w:pPr>
        <w:numPr>
          <w:ilvl w:val="2"/>
          <w:numId w:val="900"/>
        </w:numPr>
        <w:spacing w:before="0" w:after="0"/>
      </w:pPr>
      <w:r>
        <w:t>Applications in Testing</w:t>
      </w:r>
    </w:p>
    <w:p>
      <w:pPr>
        <w:numPr>
          <w:ilvl w:val="1"/>
          <w:numId w:val="900"/>
        </w:numPr>
        <w:spacing w:before="0" w:after="0"/>
      </w:pPr>
      <w:r>
        <w:t>F-Distribution</w:t>
      </w:r>
    </w:p>
    <w:p>
      <w:pPr>
        <w:numPr>
          <w:ilvl w:val="2"/>
          <w:numId w:val="900"/>
        </w:numPr>
        <w:spacing w:before="0" w:after="0"/>
      </w:pPr>
      <w:r>
        <w:t>Definition and Parameters</w:t>
      </w:r>
    </w:p>
    <w:p>
      <w:pPr>
        <w:numPr>
          <w:ilvl w:val="2"/>
          <w:numId w:val="900"/>
        </w:numPr>
        <w:spacing w:before="0" w:after="0"/>
      </w:pPr>
      <w:r>
        <w:t>Relationship to Chi-Square</w:t>
      </w:r>
    </w:p>
    <w:p>
      <w:pPr>
        <w:numPr>
          <w:ilvl w:val="2"/>
          <w:numId w:val="900"/>
        </w:numPr>
        <w:spacing w:before="0" w:after="0"/>
      </w:pPr>
      <w:r>
        <w:t>Applications in ANOVA</w:t>
      </w:r>
    </w:p>
    <w:p>
      <w:pPr>
        <w:numPr>
          <w:ilvl w:val="0"/>
          <w:numId w:val="900"/>
        </w:numPr>
        <w:spacing w:before="0" w:after="0"/>
      </w:pPr>
      <w:r>
        <w:t>Distribution Selection and Assessment</w:t>
      </w:r>
    </w:p>
    <w:p>
      <w:pPr>
        <w:numPr>
          <w:ilvl w:val="1"/>
          <w:numId w:val="900"/>
        </w:numPr>
        <w:spacing w:before="0" w:after="0"/>
      </w:pPr>
      <w:r>
        <w:t>Identifying Appropriate Distributions</w:t>
      </w:r>
    </w:p>
    <w:p>
      <w:pPr>
        <w:numPr>
          <w:ilvl w:val="1"/>
          <w:numId w:val="900"/>
        </w:numPr>
        <w:spacing w:before="0" w:after="0"/>
      </w:pPr>
      <w:r>
        <w:t>Goodness-of-Fit Testing</w:t>
      </w:r>
    </w:p>
    <w:p>
      <w:pPr>
        <w:numPr>
          <w:ilvl w:val="1"/>
          <w:numId w:val="900"/>
        </w:numPr>
        <w:spacing w:before="0" w:after="0"/>
      </w:pPr>
      <w:r>
        <w:t>Normal Probability Plots</w:t>
      </w:r>
    </w:p>
    <w:p>
      <w:pPr>
        <w:numPr>
          <w:ilvl w:val="1"/>
          <w:numId w:val="900"/>
        </w:numPr>
        <w:spacing w:before="0" w:after="0"/>
      </w:pPr>
      <w:r>
        <w:t>Transformations for Normality</w:t>
      </w:r>
    </w:p>
    <w:p>
      <w:pPr>
        <w:pStyle w:val="Heading1"/>
      </w:pPr>
      <w:r>
        <w:t>Sampling Methods and Study Design</w:t>
      </w:r>
    </w:p>
    <w:p>
      <w:pPr>
        <w:numPr>
          <w:ilvl w:val="0"/>
          <w:numId w:val="900"/>
        </w:numPr>
        <w:spacing w:before="0" w:after="0"/>
      </w:pPr>
      <w:r>
        <w:t>Population and Sampling Concepts</w:t>
      </w:r>
    </w:p>
    <w:p>
      <w:pPr>
        <w:numPr>
          <w:ilvl w:val="1"/>
          <w:numId w:val="900"/>
        </w:numPr>
        <w:spacing w:before="0" w:after="0"/>
      </w:pPr>
      <w:r>
        <w:t>Target Population</w:t>
      </w:r>
    </w:p>
    <w:p>
      <w:pPr>
        <w:numPr>
          <w:ilvl w:val="2"/>
          <w:numId w:val="900"/>
        </w:numPr>
        <w:spacing w:before="0" w:after="0"/>
      </w:pPr>
      <w:r>
        <w:t>Definition and Specification</w:t>
      </w:r>
    </w:p>
    <w:p>
      <w:pPr>
        <w:numPr>
          <w:ilvl w:val="2"/>
          <w:numId w:val="900"/>
        </w:numPr>
        <w:spacing w:before="0" w:after="0"/>
      </w:pPr>
      <w:r>
        <w:t>Inclusion and Exclusion Criteria</w:t>
      </w:r>
    </w:p>
    <w:p>
      <w:pPr>
        <w:numPr>
          <w:ilvl w:val="1"/>
          <w:numId w:val="900"/>
        </w:numPr>
        <w:spacing w:before="0" w:after="0"/>
      </w:pPr>
      <w:r>
        <w:t>Sampling Frame</w:t>
      </w:r>
    </w:p>
    <w:p>
      <w:pPr>
        <w:numPr>
          <w:ilvl w:val="2"/>
          <w:numId w:val="900"/>
        </w:numPr>
        <w:spacing w:before="0" w:after="0"/>
      </w:pPr>
      <w:r>
        <w:t>Definition and Construction</w:t>
      </w:r>
    </w:p>
    <w:p>
      <w:pPr>
        <w:numPr>
          <w:ilvl w:val="2"/>
          <w:numId w:val="900"/>
        </w:numPr>
        <w:spacing w:before="0" w:after="0"/>
      </w:pPr>
      <w:r>
        <w:t>Coverage and Representation Issues</w:t>
      </w:r>
    </w:p>
    <w:p>
      <w:pPr>
        <w:numPr>
          <w:ilvl w:val="1"/>
          <w:numId w:val="900"/>
        </w:numPr>
        <w:spacing w:before="0" w:after="0"/>
      </w:pPr>
      <w:r>
        <w:t>Sample vs Population</w:t>
      </w:r>
    </w:p>
    <w:p>
      <w:pPr>
        <w:numPr>
          <w:ilvl w:val="2"/>
          <w:numId w:val="900"/>
        </w:numPr>
        <w:spacing w:before="0" w:after="0"/>
      </w:pPr>
      <w:r>
        <w:t>Sampling vs Census</w:t>
      </w:r>
    </w:p>
    <w:p>
      <w:pPr>
        <w:numPr>
          <w:ilvl w:val="2"/>
          <w:numId w:val="900"/>
        </w:numPr>
        <w:spacing w:before="0" w:after="0"/>
      </w:pPr>
      <w:r>
        <w:t>Representativeness</w:t>
      </w:r>
    </w:p>
    <w:p>
      <w:pPr>
        <w:numPr>
          <w:ilvl w:val="0"/>
          <w:numId w:val="900"/>
        </w:numPr>
        <w:spacing w:before="0" w:after="0"/>
      </w:pPr>
      <w:r>
        <w:t>Probability Sampling Methods</w:t>
      </w:r>
    </w:p>
    <w:p>
      <w:pPr>
        <w:numPr>
          <w:ilvl w:val="1"/>
          <w:numId w:val="900"/>
        </w:numPr>
        <w:spacing w:before="0" w:after="0"/>
      </w:pPr>
      <w:r>
        <w:t>Simple Random Sampling</w:t>
      </w:r>
    </w:p>
    <w:p>
      <w:pPr>
        <w:numPr>
          <w:ilvl w:val="2"/>
          <w:numId w:val="900"/>
        </w:numPr>
        <w:spacing w:before="0" w:after="0"/>
      </w:pPr>
      <w:r>
        <w:t>Definition and Procedure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Implementation Methods</w:t>
      </w:r>
    </w:p>
    <w:p>
      <w:pPr>
        <w:numPr>
          <w:ilvl w:val="1"/>
          <w:numId w:val="900"/>
        </w:numPr>
        <w:spacing w:before="0" w:after="0"/>
      </w:pPr>
      <w:r>
        <w:t>Systematic Sampling</w:t>
      </w:r>
    </w:p>
    <w:p>
      <w:pPr>
        <w:numPr>
          <w:ilvl w:val="2"/>
          <w:numId w:val="900"/>
        </w:numPr>
        <w:spacing w:before="0" w:after="0"/>
      </w:pPr>
      <w:r>
        <w:t>Definition and Procedure</w:t>
      </w:r>
    </w:p>
    <w:p>
      <w:pPr>
        <w:numPr>
          <w:ilvl w:val="2"/>
          <w:numId w:val="900"/>
        </w:numPr>
        <w:spacing w:before="0" w:after="0"/>
      </w:pPr>
      <w:r>
        <w:t>Sampling Interval Selection</w:t>
      </w:r>
    </w:p>
    <w:p>
      <w:pPr>
        <w:numPr>
          <w:ilvl w:val="2"/>
          <w:numId w:val="900"/>
        </w:numPr>
        <w:spacing w:before="0" w:after="0"/>
      </w:pPr>
      <w:r>
        <w:t>Potential Biases</w:t>
      </w:r>
    </w:p>
    <w:p>
      <w:pPr>
        <w:numPr>
          <w:ilvl w:val="1"/>
          <w:numId w:val="900"/>
        </w:numPr>
        <w:spacing w:before="0" w:after="0"/>
      </w:pPr>
      <w:r>
        <w:t>Stratified Sampling</w:t>
      </w:r>
    </w:p>
    <w:p>
      <w:pPr>
        <w:numPr>
          <w:ilvl w:val="2"/>
          <w:numId w:val="900"/>
        </w:numPr>
        <w:spacing w:before="0" w:after="0"/>
      </w:pPr>
      <w:r>
        <w:t>Definition and Rationale</w:t>
      </w:r>
    </w:p>
    <w:p>
      <w:pPr>
        <w:numPr>
          <w:ilvl w:val="2"/>
          <w:numId w:val="900"/>
        </w:numPr>
        <w:spacing w:before="0" w:after="0"/>
      </w:pPr>
      <w:r>
        <w:t>Stratification Variables</w:t>
      </w:r>
    </w:p>
    <w:p>
      <w:pPr>
        <w:numPr>
          <w:ilvl w:val="2"/>
          <w:numId w:val="900"/>
        </w:numPr>
        <w:spacing w:before="0" w:after="0"/>
      </w:pPr>
      <w:r>
        <w:t>Proportional Allocation</w:t>
      </w:r>
    </w:p>
    <w:p>
      <w:pPr>
        <w:numPr>
          <w:ilvl w:val="2"/>
          <w:numId w:val="900"/>
        </w:numPr>
        <w:spacing w:before="0" w:after="0"/>
      </w:pPr>
      <w:r>
        <w:t>Optimal Allocation</w:t>
      </w:r>
    </w:p>
    <w:p>
      <w:pPr>
        <w:numPr>
          <w:ilvl w:val="1"/>
          <w:numId w:val="900"/>
        </w:numPr>
        <w:spacing w:before="0" w:after="0"/>
      </w:pPr>
      <w:r>
        <w:t>Cluster Sampling</w:t>
      </w:r>
    </w:p>
    <w:p>
      <w:pPr>
        <w:numPr>
          <w:ilvl w:val="2"/>
          <w:numId w:val="900"/>
        </w:numPr>
        <w:spacing w:before="0" w:after="0"/>
      </w:pPr>
      <w:r>
        <w:t>Definition and Rationale</w:t>
      </w:r>
    </w:p>
    <w:p>
      <w:pPr>
        <w:numPr>
          <w:ilvl w:val="2"/>
          <w:numId w:val="900"/>
        </w:numPr>
        <w:spacing w:before="0" w:after="0"/>
      </w:pPr>
      <w:r>
        <w:t>Single-Stage Clustering</w:t>
      </w:r>
    </w:p>
    <w:p>
      <w:pPr>
        <w:numPr>
          <w:ilvl w:val="2"/>
          <w:numId w:val="900"/>
        </w:numPr>
        <w:spacing w:before="0" w:after="0"/>
      </w:pPr>
      <w:r>
        <w:t>Multi-Stage Clustering</w:t>
      </w:r>
    </w:p>
    <w:p>
      <w:pPr>
        <w:numPr>
          <w:ilvl w:val="2"/>
          <w:numId w:val="900"/>
        </w:numPr>
        <w:spacing w:before="0" w:after="0"/>
      </w:pPr>
      <w:r>
        <w:t>Intracluster Correlation</w:t>
      </w:r>
    </w:p>
    <w:p>
      <w:pPr>
        <w:numPr>
          <w:ilvl w:val="0"/>
          <w:numId w:val="900"/>
        </w:numPr>
        <w:spacing w:before="0" w:after="0"/>
      </w:pPr>
      <w:r>
        <w:t>Non-Probability Sampling Methods</w:t>
      </w:r>
    </w:p>
    <w:p>
      <w:pPr>
        <w:numPr>
          <w:ilvl w:val="1"/>
          <w:numId w:val="900"/>
        </w:numPr>
        <w:spacing w:before="0" w:after="0"/>
      </w:pPr>
      <w:r>
        <w:t>Convenience Sampling</w:t>
      </w:r>
    </w:p>
    <w:p>
      <w:pPr>
        <w:numPr>
          <w:ilvl w:val="2"/>
          <w:numId w:val="900"/>
        </w:numPr>
        <w:spacing w:before="0" w:after="0"/>
      </w:pPr>
      <w:r>
        <w:t>Definition and Applications</w:t>
      </w:r>
    </w:p>
    <w:p>
      <w:pPr>
        <w:numPr>
          <w:ilvl w:val="2"/>
          <w:numId w:val="900"/>
        </w:numPr>
        <w:spacing w:before="0" w:after="0"/>
      </w:pPr>
      <w:r>
        <w:t>Limitations and Biases</w:t>
      </w:r>
    </w:p>
    <w:p>
      <w:pPr>
        <w:numPr>
          <w:ilvl w:val="1"/>
          <w:numId w:val="900"/>
        </w:numPr>
        <w:spacing w:before="0" w:after="0"/>
      </w:pPr>
      <w:r>
        <w:t>Purposive Sampling</w:t>
      </w:r>
    </w:p>
    <w:p>
      <w:pPr>
        <w:numPr>
          <w:ilvl w:val="2"/>
          <w:numId w:val="900"/>
        </w:numPr>
        <w:spacing w:before="0" w:after="0"/>
      </w:pPr>
      <w:r>
        <w:t>Definition and Applications</w:t>
      </w:r>
    </w:p>
    <w:p>
      <w:pPr>
        <w:numPr>
          <w:ilvl w:val="2"/>
          <w:numId w:val="900"/>
        </w:numPr>
        <w:spacing w:before="0" w:after="0"/>
      </w:pPr>
      <w:r>
        <w:t>Expert Judgment Sampling</w:t>
      </w:r>
    </w:p>
    <w:p>
      <w:pPr>
        <w:numPr>
          <w:ilvl w:val="1"/>
          <w:numId w:val="900"/>
        </w:numPr>
        <w:spacing w:before="0" w:after="0"/>
      </w:pPr>
      <w:r>
        <w:t>Quota Sampling</w:t>
      </w:r>
    </w:p>
    <w:p>
      <w:pPr>
        <w:numPr>
          <w:ilvl w:val="2"/>
          <w:numId w:val="900"/>
        </w:numPr>
        <w:spacing w:before="0" w:after="0"/>
      </w:pPr>
      <w:r>
        <w:t>Definition and Implementation</w:t>
      </w:r>
    </w:p>
    <w:p>
      <w:pPr>
        <w:numPr>
          <w:ilvl w:val="2"/>
          <w:numId w:val="900"/>
        </w:numPr>
        <w:spacing w:before="0" w:after="0"/>
      </w:pPr>
      <w:r>
        <w:t>Comparison to Stratified Sampling</w:t>
      </w:r>
    </w:p>
    <w:p>
      <w:pPr>
        <w:numPr>
          <w:ilvl w:val="0"/>
          <w:numId w:val="900"/>
        </w:numPr>
        <w:spacing w:before="0" w:after="0"/>
      </w:pPr>
      <w:r>
        <w:t>Sample Size Determination</w:t>
      </w:r>
    </w:p>
    <w:p>
      <w:pPr>
        <w:numPr>
          <w:ilvl w:val="1"/>
          <w:numId w:val="900"/>
        </w:numPr>
        <w:spacing w:before="0" w:after="0"/>
      </w:pPr>
      <w:r>
        <w:t>Factors Affecting Sample Size</w:t>
      </w:r>
    </w:p>
    <w:p>
      <w:pPr>
        <w:numPr>
          <w:ilvl w:val="2"/>
          <w:numId w:val="900"/>
        </w:numPr>
        <w:spacing w:before="0" w:after="0"/>
      </w:pPr>
      <w:r>
        <w:t>Effect Size</w:t>
      </w:r>
    </w:p>
    <w:p>
      <w:pPr>
        <w:numPr>
          <w:ilvl w:val="2"/>
          <w:numId w:val="900"/>
        </w:numPr>
        <w:spacing w:before="0" w:after="0"/>
      </w:pPr>
      <w:r>
        <w:t>Significance Level</w:t>
      </w:r>
    </w:p>
    <w:p>
      <w:pPr>
        <w:numPr>
          <w:ilvl w:val="2"/>
          <w:numId w:val="900"/>
        </w:numPr>
        <w:spacing w:before="0" w:after="0"/>
      </w:pPr>
      <w:r>
        <w:t>Statistical Power</w:t>
      </w:r>
    </w:p>
    <w:p>
      <w:pPr>
        <w:numPr>
          <w:ilvl w:val="2"/>
          <w:numId w:val="900"/>
        </w:numPr>
        <w:spacing w:before="0" w:after="0"/>
      </w:pPr>
      <w:r>
        <w:t>Variability</w:t>
      </w:r>
    </w:p>
    <w:p>
      <w:pPr>
        <w:numPr>
          <w:ilvl w:val="1"/>
          <w:numId w:val="900"/>
        </w:numPr>
        <w:spacing w:before="0" w:after="0"/>
      </w:pPr>
      <w:r>
        <w:t>Sample Size Formulas</w:t>
      </w:r>
    </w:p>
    <w:p>
      <w:pPr>
        <w:numPr>
          <w:ilvl w:val="2"/>
          <w:numId w:val="900"/>
        </w:numPr>
        <w:spacing w:before="0" w:after="0"/>
      </w:pPr>
      <w:r>
        <w:t>For Means</w:t>
      </w:r>
    </w:p>
    <w:p>
      <w:pPr>
        <w:numPr>
          <w:ilvl w:val="2"/>
          <w:numId w:val="900"/>
        </w:numPr>
        <w:spacing w:before="0" w:after="0"/>
      </w:pPr>
      <w:r>
        <w:t>For Proportions</w:t>
      </w:r>
    </w:p>
    <w:p>
      <w:pPr>
        <w:numPr>
          <w:ilvl w:val="2"/>
          <w:numId w:val="900"/>
        </w:numPr>
        <w:spacing w:before="0" w:after="0"/>
      </w:pPr>
      <w:r>
        <w:t>For Comparing Groups</w:t>
      </w:r>
    </w:p>
    <w:p>
      <w:pPr>
        <w:numPr>
          <w:ilvl w:val="1"/>
          <w:numId w:val="900"/>
        </w:numPr>
        <w:spacing w:before="0" w:after="0"/>
      </w:pPr>
      <w:r>
        <w:t>Power Analysis</w:t>
      </w:r>
    </w:p>
    <w:p>
      <w:pPr>
        <w:numPr>
          <w:ilvl w:val="2"/>
          <w:numId w:val="900"/>
        </w:numPr>
        <w:spacing w:before="0" w:after="0"/>
      </w:pPr>
      <w:r>
        <w:t>Prospective Power Analysis</w:t>
      </w:r>
    </w:p>
    <w:p>
      <w:pPr>
        <w:numPr>
          <w:ilvl w:val="2"/>
          <w:numId w:val="900"/>
        </w:numPr>
        <w:spacing w:before="0" w:after="0"/>
      </w:pPr>
      <w:r>
        <w:t>Retrospective Power Analysis</w:t>
      </w:r>
    </w:p>
    <w:p>
      <w:pPr>
        <w:numPr>
          <w:ilvl w:val="1"/>
          <w:numId w:val="900"/>
        </w:numPr>
        <w:spacing w:before="0" w:after="0"/>
      </w:pPr>
      <w:r>
        <w:t>Adjustments for Design Effects</w:t>
      </w:r>
    </w:p>
    <w:p>
      <w:pPr>
        <w:numPr>
          <w:ilvl w:val="2"/>
          <w:numId w:val="900"/>
        </w:numPr>
        <w:spacing w:before="0" w:after="0"/>
      </w:pPr>
      <w:r>
        <w:t>Clustering Effects</w:t>
      </w:r>
    </w:p>
    <w:p>
      <w:pPr>
        <w:numPr>
          <w:ilvl w:val="2"/>
          <w:numId w:val="900"/>
        </w:numPr>
        <w:spacing w:before="0" w:after="0"/>
      </w:pPr>
      <w:r>
        <w:t>Stratification Effects</w:t>
      </w:r>
    </w:p>
    <w:p>
      <w:pPr>
        <w:numPr>
          <w:ilvl w:val="2"/>
          <w:numId w:val="900"/>
        </w:numPr>
        <w:spacing w:before="0" w:after="0"/>
      </w:pPr>
      <w:r>
        <w:t>Attrition and Non-Response</w:t>
      </w:r>
    </w:p>
    <w:p>
      <w:pPr>
        <w:pStyle w:val="Heading1"/>
      </w:pPr>
      <w:r>
        <w:t>Study Design Types</w:t>
      </w:r>
    </w:p>
    <w:p>
      <w:pPr>
        <w:numPr>
          <w:ilvl w:val="0"/>
          <w:numId w:val="900"/>
        </w:numPr>
        <w:spacing w:before="0" w:after="0"/>
      </w:pPr>
      <w:r>
        <w:t>Observational Studies</w:t>
      </w:r>
    </w:p>
    <w:p>
      <w:pPr>
        <w:numPr>
          <w:ilvl w:val="1"/>
          <w:numId w:val="900"/>
        </w:numPr>
        <w:spacing w:before="0" w:after="0"/>
      </w:pPr>
      <w:r>
        <w:t>Descriptive Studies</w:t>
      </w:r>
    </w:p>
    <w:p>
      <w:pPr>
        <w:numPr>
          <w:ilvl w:val="2"/>
          <w:numId w:val="900"/>
        </w:numPr>
        <w:spacing w:before="0" w:after="0"/>
      </w:pPr>
      <w:r>
        <w:t>Case Reports</w:t>
      </w:r>
    </w:p>
    <w:p>
      <w:pPr>
        <w:numPr>
          <w:ilvl w:val="3"/>
          <w:numId w:val="900"/>
        </w:numPr>
        <w:spacing w:before="0" w:after="0"/>
      </w:pPr>
      <w:r>
        <w:t>Definition and Purpose</w:t>
      </w:r>
    </w:p>
    <w:p>
      <w:pPr>
        <w:numPr>
          <w:ilvl w:val="3"/>
          <w:numId w:val="900"/>
        </w:numPr>
        <w:spacing w:before="0" w:after="0"/>
      </w:pPr>
      <w:r>
        <w:t>Strengths and Limitations</w:t>
      </w:r>
    </w:p>
    <w:p>
      <w:pPr>
        <w:numPr>
          <w:ilvl w:val="2"/>
          <w:numId w:val="900"/>
        </w:numPr>
        <w:spacing w:before="0" w:after="0"/>
      </w:pPr>
      <w:r>
        <w:t>Case Series</w:t>
      </w:r>
    </w:p>
    <w:p>
      <w:pPr>
        <w:numPr>
          <w:ilvl w:val="3"/>
          <w:numId w:val="900"/>
        </w:numPr>
        <w:spacing w:before="0" w:after="0"/>
      </w:pPr>
      <w:r>
        <w:t>Definition and Purpose</w:t>
      </w:r>
    </w:p>
    <w:p>
      <w:pPr>
        <w:numPr>
          <w:ilvl w:val="3"/>
          <w:numId w:val="900"/>
        </w:numPr>
        <w:spacing w:before="0" w:after="0"/>
      </w:pPr>
      <w:r>
        <w:t>Strengths and Limitations</w:t>
      </w:r>
    </w:p>
    <w:p>
      <w:pPr>
        <w:numPr>
          <w:ilvl w:val="2"/>
          <w:numId w:val="900"/>
        </w:numPr>
        <w:spacing w:before="0" w:after="0"/>
      </w:pPr>
      <w:r>
        <w:t>Cross-Sectional Studies</w:t>
      </w:r>
    </w:p>
    <w:p>
      <w:pPr>
        <w:numPr>
          <w:ilvl w:val="3"/>
          <w:numId w:val="900"/>
        </w:numPr>
        <w:spacing w:before="0" w:after="0"/>
      </w:pPr>
      <w:r>
        <w:t>Definition and Design</w:t>
      </w:r>
    </w:p>
    <w:p>
      <w:pPr>
        <w:numPr>
          <w:ilvl w:val="3"/>
          <w:numId w:val="900"/>
        </w:numPr>
        <w:spacing w:before="0" w:after="0"/>
      </w:pPr>
      <w:r>
        <w:t>Prevalence Estimation</w:t>
      </w:r>
    </w:p>
    <w:p>
      <w:pPr>
        <w:numPr>
          <w:ilvl w:val="3"/>
          <w:numId w:val="900"/>
        </w:numPr>
        <w:spacing w:before="0" w:after="0"/>
      </w:pPr>
      <w:r>
        <w:t>Strengths and Limitations</w:t>
      </w:r>
    </w:p>
    <w:p>
      <w:pPr>
        <w:numPr>
          <w:ilvl w:val="3"/>
          <w:numId w:val="900"/>
        </w:numPr>
        <w:spacing w:before="0" w:after="0"/>
      </w:pPr>
      <w:r>
        <w:t>Analytical Cross-Sectional Studies</w:t>
      </w:r>
    </w:p>
    <w:p>
      <w:pPr>
        <w:numPr>
          <w:ilvl w:val="1"/>
          <w:numId w:val="900"/>
        </w:numPr>
        <w:spacing w:before="0" w:after="0"/>
      </w:pPr>
      <w:r>
        <w:t>Analytical Studies</w:t>
      </w:r>
    </w:p>
    <w:p>
      <w:pPr>
        <w:numPr>
          <w:ilvl w:val="2"/>
          <w:numId w:val="900"/>
        </w:numPr>
        <w:spacing w:before="0" w:after="0"/>
      </w:pPr>
      <w:r>
        <w:t>Cohort Studies</w:t>
      </w:r>
    </w:p>
    <w:p>
      <w:pPr>
        <w:numPr>
          <w:ilvl w:val="3"/>
          <w:numId w:val="900"/>
        </w:numPr>
        <w:spacing w:before="0" w:after="0"/>
      </w:pPr>
      <w:r>
        <w:t>Prospective Cohort Design</w:t>
      </w:r>
    </w:p>
    <w:p>
      <w:pPr>
        <w:numPr>
          <w:ilvl w:val="4"/>
          <w:numId w:val="900"/>
        </w:numPr>
        <w:spacing w:before="0" w:after="0"/>
      </w:pPr>
      <w:r>
        <w:t>Definition and Implementation</w:t>
      </w:r>
    </w:p>
    <w:p>
      <w:pPr>
        <w:numPr>
          <w:ilvl w:val="4"/>
          <w:numId w:val="900"/>
        </w:numPr>
        <w:spacing w:before="0" w:after="0"/>
      </w:pPr>
      <w:r>
        <w:t>Exposure Assessment</w:t>
      </w:r>
    </w:p>
    <w:p>
      <w:pPr>
        <w:numPr>
          <w:ilvl w:val="4"/>
          <w:numId w:val="900"/>
        </w:numPr>
        <w:spacing w:before="0" w:after="0"/>
      </w:pPr>
      <w:r>
        <w:t>Outcome Measurement</w:t>
      </w:r>
    </w:p>
    <w:p>
      <w:pPr>
        <w:numPr>
          <w:ilvl w:val="4"/>
          <w:numId w:val="900"/>
        </w:numPr>
        <w:spacing w:before="0" w:after="0"/>
      </w:pPr>
      <w:r>
        <w:t>Follow-up Procedures</w:t>
      </w:r>
    </w:p>
    <w:p>
      <w:pPr>
        <w:numPr>
          <w:ilvl w:val="4"/>
          <w:numId w:val="900"/>
        </w:numPr>
        <w:spacing w:before="0" w:after="0"/>
      </w:pPr>
      <w:r>
        <w:t>Strengths and Limitations</w:t>
      </w:r>
    </w:p>
    <w:p>
      <w:pPr>
        <w:numPr>
          <w:ilvl w:val="3"/>
          <w:numId w:val="900"/>
        </w:numPr>
        <w:spacing w:before="0" w:after="0"/>
      </w:pPr>
      <w:r>
        <w:t>Retrospective Cohort Design</w:t>
      </w:r>
    </w:p>
    <w:p>
      <w:pPr>
        <w:numPr>
          <w:ilvl w:val="4"/>
          <w:numId w:val="900"/>
        </w:numPr>
        <w:spacing w:before="0" w:after="0"/>
      </w:pPr>
      <w:r>
        <w:t>Definition and Implementation</w:t>
      </w:r>
    </w:p>
    <w:p>
      <w:pPr>
        <w:numPr>
          <w:ilvl w:val="4"/>
          <w:numId w:val="900"/>
        </w:numPr>
        <w:spacing w:before="0" w:after="0"/>
      </w:pPr>
      <w:r>
        <w:t>Data Sources</w:t>
      </w:r>
    </w:p>
    <w:p>
      <w:pPr>
        <w:numPr>
          <w:ilvl w:val="4"/>
          <w:numId w:val="900"/>
        </w:numPr>
        <w:spacing w:before="0" w:after="0"/>
      </w:pPr>
      <w:r>
        <w:t>Strengths and Limitations</w:t>
      </w:r>
    </w:p>
    <w:p>
      <w:pPr>
        <w:numPr>
          <w:ilvl w:val="3"/>
          <w:numId w:val="900"/>
        </w:numPr>
        <w:spacing w:before="0" w:after="0"/>
      </w:pPr>
      <w:r>
        <w:t>Cohort Selection</w:t>
      </w:r>
    </w:p>
    <w:p>
      <w:pPr>
        <w:numPr>
          <w:ilvl w:val="4"/>
          <w:numId w:val="900"/>
        </w:numPr>
        <w:spacing w:before="0" w:after="0"/>
      </w:pPr>
      <w:r>
        <w:t>Exposed vs Unexposed Groups</w:t>
      </w:r>
    </w:p>
    <w:p>
      <w:pPr>
        <w:numPr>
          <w:ilvl w:val="4"/>
          <w:numId w:val="900"/>
        </w:numPr>
        <w:spacing w:before="0" w:after="0"/>
      </w:pPr>
      <w:r>
        <w:t>Comparability Issues</w:t>
      </w:r>
    </w:p>
    <w:p>
      <w:pPr>
        <w:numPr>
          <w:ilvl w:val="2"/>
          <w:numId w:val="900"/>
        </w:numPr>
        <w:spacing w:before="0" w:after="0"/>
      </w:pPr>
      <w:r>
        <w:t>Case-Control Studies</w:t>
      </w:r>
    </w:p>
    <w:p>
      <w:pPr>
        <w:numPr>
          <w:ilvl w:val="3"/>
          <w:numId w:val="900"/>
        </w:numPr>
        <w:spacing w:before="0" w:after="0"/>
      </w:pPr>
      <w:r>
        <w:t>Definition and Design</w:t>
      </w:r>
    </w:p>
    <w:p>
      <w:pPr>
        <w:numPr>
          <w:ilvl w:val="3"/>
          <w:numId w:val="900"/>
        </w:numPr>
        <w:spacing w:before="0" w:after="0"/>
      </w:pPr>
      <w:r>
        <w:t>Case Definition and Selection</w:t>
      </w:r>
    </w:p>
    <w:p>
      <w:pPr>
        <w:numPr>
          <w:ilvl w:val="3"/>
          <w:numId w:val="900"/>
        </w:numPr>
        <w:spacing w:before="0" w:after="0"/>
      </w:pPr>
      <w:r>
        <w:t>Control Selection</w:t>
      </w:r>
    </w:p>
    <w:p>
      <w:pPr>
        <w:numPr>
          <w:ilvl w:val="4"/>
          <w:numId w:val="900"/>
        </w:numPr>
        <w:spacing w:before="0" w:after="0"/>
      </w:pPr>
      <w:r>
        <w:t>Population Controls</w:t>
      </w:r>
    </w:p>
    <w:p>
      <w:pPr>
        <w:numPr>
          <w:ilvl w:val="4"/>
          <w:numId w:val="900"/>
        </w:numPr>
        <w:spacing w:before="0" w:after="0"/>
      </w:pPr>
      <w:r>
        <w:t>Hospital Controls</w:t>
      </w:r>
    </w:p>
    <w:p>
      <w:pPr>
        <w:numPr>
          <w:ilvl w:val="4"/>
          <w:numId w:val="900"/>
        </w:numPr>
        <w:spacing w:before="0" w:after="0"/>
      </w:pPr>
      <w:r>
        <w:t>Matched Controls</w:t>
      </w:r>
    </w:p>
    <w:p>
      <w:pPr>
        <w:numPr>
          <w:ilvl w:val="3"/>
          <w:numId w:val="900"/>
        </w:numPr>
        <w:spacing w:before="0" w:after="0"/>
      </w:pPr>
      <w:r>
        <w:t>Matching Strategies</w:t>
      </w:r>
    </w:p>
    <w:p>
      <w:pPr>
        <w:numPr>
          <w:ilvl w:val="4"/>
          <w:numId w:val="900"/>
        </w:numPr>
        <w:spacing w:before="0" w:after="0"/>
      </w:pPr>
      <w:r>
        <w:t>Individual Matching</w:t>
      </w:r>
    </w:p>
    <w:p>
      <w:pPr>
        <w:numPr>
          <w:ilvl w:val="4"/>
          <w:numId w:val="900"/>
        </w:numPr>
        <w:spacing w:before="0" w:after="0"/>
      </w:pPr>
      <w:r>
        <w:t>Frequency Matching</w:t>
      </w:r>
    </w:p>
    <w:p>
      <w:pPr>
        <w:numPr>
          <w:ilvl w:val="4"/>
          <w:numId w:val="900"/>
        </w:numPr>
        <w:spacing w:before="0" w:after="0"/>
      </w:pPr>
      <w:r>
        <w:t>Overmatching Concerns</w:t>
      </w:r>
    </w:p>
    <w:p>
      <w:pPr>
        <w:numPr>
          <w:ilvl w:val="3"/>
          <w:numId w:val="900"/>
        </w:numPr>
        <w:spacing w:before="0" w:after="0"/>
      </w:pPr>
      <w:r>
        <w:t>Exposure Assessment</w:t>
      </w:r>
    </w:p>
    <w:p>
      <w:pPr>
        <w:numPr>
          <w:ilvl w:val="3"/>
          <w:numId w:val="900"/>
        </w:numPr>
        <w:spacing w:before="0" w:after="0"/>
      </w:pPr>
      <w:r>
        <w:t>Strengths and Limitations</w:t>
      </w:r>
    </w:p>
    <w:p>
      <w:pPr>
        <w:numPr>
          <w:ilvl w:val="1"/>
          <w:numId w:val="900"/>
        </w:numPr>
        <w:spacing w:before="0" w:after="0"/>
      </w:pPr>
      <w:r>
        <w:t>Ecological Studies</w:t>
      </w:r>
    </w:p>
    <w:p>
      <w:pPr>
        <w:numPr>
          <w:ilvl w:val="2"/>
          <w:numId w:val="900"/>
        </w:numPr>
        <w:spacing w:before="0" w:after="0"/>
      </w:pPr>
      <w:r>
        <w:t>Definition and Design</w:t>
      </w:r>
    </w:p>
    <w:p>
      <w:pPr>
        <w:numPr>
          <w:ilvl w:val="2"/>
          <w:numId w:val="900"/>
        </w:numPr>
        <w:spacing w:before="0" w:after="0"/>
      </w:pPr>
      <w:r>
        <w:t>Group-Level vs Individual-Level Data</w:t>
      </w:r>
    </w:p>
    <w:p>
      <w:pPr>
        <w:numPr>
          <w:ilvl w:val="2"/>
          <w:numId w:val="900"/>
        </w:numPr>
        <w:spacing w:before="0" w:after="0"/>
      </w:pPr>
      <w:r>
        <w:t>Ecological Fallacy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0"/>
          <w:numId w:val="900"/>
        </w:numPr>
        <w:spacing w:before="0" w:after="0"/>
      </w:pPr>
      <w:r>
        <w:t>Experimental Studies</w:t>
      </w:r>
    </w:p>
    <w:p>
      <w:pPr>
        <w:numPr>
          <w:ilvl w:val="1"/>
          <w:numId w:val="900"/>
        </w:numPr>
        <w:spacing w:before="0" w:after="0"/>
      </w:pPr>
      <w:r>
        <w:t>Randomized Controlled Trials</w:t>
      </w:r>
    </w:p>
    <w:p>
      <w:pPr>
        <w:numPr>
          <w:ilvl w:val="2"/>
          <w:numId w:val="900"/>
        </w:numPr>
        <w:spacing w:before="0" w:after="0"/>
      </w:pPr>
      <w:r>
        <w:t>Basic Principles</w:t>
      </w:r>
    </w:p>
    <w:p>
      <w:pPr>
        <w:numPr>
          <w:ilvl w:val="3"/>
          <w:numId w:val="900"/>
        </w:numPr>
        <w:spacing w:before="0" w:after="0"/>
      </w:pPr>
      <w:r>
        <w:t>Randomization</w:t>
      </w:r>
    </w:p>
    <w:p>
      <w:pPr>
        <w:numPr>
          <w:ilvl w:val="3"/>
          <w:numId w:val="900"/>
        </w:numPr>
        <w:spacing w:before="0" w:after="0"/>
      </w:pPr>
      <w:r>
        <w:t>Control Groups</w:t>
      </w:r>
    </w:p>
    <w:p>
      <w:pPr>
        <w:numPr>
          <w:ilvl w:val="3"/>
          <w:numId w:val="900"/>
        </w:numPr>
        <w:spacing w:before="0" w:after="0"/>
      </w:pPr>
      <w:r>
        <w:t>Blinding</w:t>
      </w:r>
    </w:p>
    <w:p>
      <w:pPr>
        <w:numPr>
          <w:ilvl w:val="2"/>
          <w:numId w:val="900"/>
        </w:numPr>
        <w:spacing w:before="0" w:after="0"/>
      </w:pPr>
      <w:r>
        <w:t>Types of Randomization</w:t>
      </w:r>
    </w:p>
    <w:p>
      <w:pPr>
        <w:numPr>
          <w:ilvl w:val="3"/>
          <w:numId w:val="900"/>
        </w:numPr>
        <w:spacing w:before="0" w:after="0"/>
      </w:pPr>
      <w:r>
        <w:t>Simple Randomization</w:t>
      </w:r>
    </w:p>
    <w:p>
      <w:pPr>
        <w:numPr>
          <w:ilvl w:val="3"/>
          <w:numId w:val="900"/>
        </w:numPr>
        <w:spacing w:before="0" w:after="0"/>
      </w:pPr>
      <w:r>
        <w:t>Block Randomization</w:t>
      </w:r>
    </w:p>
    <w:p>
      <w:pPr>
        <w:numPr>
          <w:ilvl w:val="3"/>
          <w:numId w:val="900"/>
        </w:numPr>
        <w:spacing w:before="0" w:after="0"/>
      </w:pPr>
      <w:r>
        <w:t>Stratified Randomization</w:t>
      </w:r>
    </w:p>
    <w:p>
      <w:pPr>
        <w:numPr>
          <w:ilvl w:val="3"/>
          <w:numId w:val="900"/>
        </w:numPr>
        <w:spacing w:before="0" w:after="0"/>
      </w:pPr>
      <w:r>
        <w:t>Adaptive Randomization</w:t>
      </w:r>
    </w:p>
    <w:p>
      <w:pPr>
        <w:numPr>
          <w:ilvl w:val="2"/>
          <w:numId w:val="900"/>
        </w:numPr>
        <w:spacing w:before="0" w:after="0"/>
      </w:pPr>
      <w:r>
        <w:t>Blinding Strategies</w:t>
      </w:r>
    </w:p>
    <w:p>
      <w:pPr>
        <w:numPr>
          <w:ilvl w:val="3"/>
          <w:numId w:val="900"/>
        </w:numPr>
        <w:spacing w:before="0" w:after="0"/>
      </w:pPr>
      <w:r>
        <w:t>Single-Blind Design</w:t>
      </w:r>
    </w:p>
    <w:p>
      <w:pPr>
        <w:numPr>
          <w:ilvl w:val="3"/>
          <w:numId w:val="900"/>
        </w:numPr>
        <w:spacing w:before="0" w:after="0"/>
      </w:pPr>
      <w:r>
        <w:t>Double-Blind Design</w:t>
      </w:r>
    </w:p>
    <w:p>
      <w:pPr>
        <w:numPr>
          <w:ilvl w:val="3"/>
          <w:numId w:val="900"/>
        </w:numPr>
        <w:spacing w:before="0" w:after="0"/>
      </w:pPr>
      <w:r>
        <w:t>Triple-Blind Design</w:t>
      </w:r>
    </w:p>
    <w:p>
      <w:pPr>
        <w:numPr>
          <w:ilvl w:val="3"/>
          <w:numId w:val="900"/>
        </w:numPr>
        <w:spacing w:before="0" w:after="0"/>
      </w:pPr>
      <w:r>
        <w:t>Challenges in Blinding</w:t>
      </w:r>
    </w:p>
    <w:p>
      <w:pPr>
        <w:numPr>
          <w:ilvl w:val="2"/>
          <w:numId w:val="900"/>
        </w:numPr>
        <w:spacing w:before="0" w:after="0"/>
      </w:pPr>
      <w:r>
        <w:t>Control Group Types</w:t>
      </w:r>
    </w:p>
    <w:p>
      <w:pPr>
        <w:numPr>
          <w:ilvl w:val="3"/>
          <w:numId w:val="900"/>
        </w:numPr>
        <w:spacing w:before="0" w:after="0"/>
      </w:pPr>
      <w:r>
        <w:t>Placebo Control</w:t>
      </w:r>
    </w:p>
    <w:p>
      <w:pPr>
        <w:numPr>
          <w:ilvl w:val="3"/>
          <w:numId w:val="900"/>
        </w:numPr>
        <w:spacing w:before="0" w:after="0"/>
      </w:pPr>
      <w:r>
        <w:t>Active Control</w:t>
      </w:r>
    </w:p>
    <w:p>
      <w:pPr>
        <w:numPr>
          <w:ilvl w:val="3"/>
          <w:numId w:val="900"/>
        </w:numPr>
        <w:spacing w:before="0" w:after="0"/>
      </w:pPr>
      <w:r>
        <w:t>No-Treatment Control</w:t>
      </w:r>
    </w:p>
    <w:p>
      <w:pPr>
        <w:numPr>
          <w:ilvl w:val="3"/>
          <w:numId w:val="900"/>
        </w:numPr>
        <w:spacing w:before="0" w:after="0"/>
      </w:pPr>
      <w:r>
        <w:t>Historical Control</w:t>
      </w:r>
    </w:p>
    <w:p>
      <w:pPr>
        <w:numPr>
          <w:ilvl w:val="2"/>
          <w:numId w:val="900"/>
        </w:numPr>
        <w:spacing w:before="0" w:after="0"/>
      </w:pPr>
      <w:r>
        <w:t>Trial Designs</w:t>
      </w:r>
    </w:p>
    <w:p>
      <w:pPr>
        <w:numPr>
          <w:ilvl w:val="3"/>
          <w:numId w:val="900"/>
        </w:numPr>
        <w:spacing w:before="0" w:after="0"/>
      </w:pPr>
      <w:r>
        <w:t>Parallel Group Design</w:t>
      </w:r>
    </w:p>
    <w:p>
      <w:pPr>
        <w:numPr>
          <w:ilvl w:val="3"/>
          <w:numId w:val="900"/>
        </w:numPr>
        <w:spacing w:before="0" w:after="0"/>
      </w:pPr>
      <w:r>
        <w:t>Crossover Design</w:t>
      </w:r>
    </w:p>
    <w:p>
      <w:pPr>
        <w:numPr>
          <w:ilvl w:val="3"/>
          <w:numId w:val="900"/>
        </w:numPr>
        <w:spacing w:before="0" w:after="0"/>
      </w:pPr>
      <w:r>
        <w:t>Factorial Design</w:t>
      </w:r>
    </w:p>
    <w:p>
      <w:pPr>
        <w:numPr>
          <w:ilvl w:val="3"/>
          <w:numId w:val="900"/>
        </w:numPr>
        <w:spacing w:before="0" w:after="0"/>
      </w:pPr>
      <w:r>
        <w:t>Cluster Randomized Trials</w:t>
      </w:r>
    </w:p>
    <w:p>
      <w:pPr>
        <w:numPr>
          <w:ilvl w:val="2"/>
          <w:numId w:val="900"/>
        </w:numPr>
        <w:spacing w:before="0" w:after="0"/>
      </w:pPr>
      <w:r>
        <w:t>Allocation Concealment</w:t>
      </w:r>
    </w:p>
    <w:p>
      <w:pPr>
        <w:numPr>
          <w:ilvl w:val="3"/>
          <w:numId w:val="900"/>
        </w:numPr>
        <w:spacing w:before="0" w:after="0"/>
      </w:pPr>
      <w:r>
        <w:t>Methods and Importance</w:t>
      </w:r>
    </w:p>
    <w:p>
      <w:pPr>
        <w:numPr>
          <w:ilvl w:val="3"/>
          <w:numId w:val="900"/>
        </w:numPr>
        <w:spacing w:before="0" w:after="0"/>
      </w:pPr>
      <w:r>
        <w:t>Preventing Selection Bias</w:t>
      </w:r>
    </w:p>
    <w:p>
      <w:pPr>
        <w:numPr>
          <w:ilvl w:val="1"/>
          <w:numId w:val="900"/>
        </w:numPr>
        <w:spacing w:before="0" w:after="0"/>
      </w:pPr>
      <w:r>
        <w:t>Quasi-Experimental Designs</w:t>
      </w:r>
    </w:p>
    <w:p>
      <w:pPr>
        <w:numPr>
          <w:ilvl w:val="2"/>
          <w:numId w:val="900"/>
        </w:numPr>
        <w:spacing w:before="0" w:after="0"/>
      </w:pPr>
      <w:r>
        <w:t>Non-Randomized Controlled Trials</w:t>
      </w:r>
    </w:p>
    <w:p>
      <w:pPr>
        <w:numPr>
          <w:ilvl w:val="3"/>
          <w:numId w:val="900"/>
        </w:numPr>
        <w:spacing w:before="0" w:after="0"/>
      </w:pPr>
      <w:r>
        <w:t>Definition and Applications</w:t>
      </w:r>
    </w:p>
    <w:p>
      <w:pPr>
        <w:numPr>
          <w:ilvl w:val="3"/>
          <w:numId w:val="900"/>
        </w:numPr>
        <w:spacing w:before="0" w:after="0"/>
      </w:pPr>
      <w:r>
        <w:t>Limitations and Biases</w:t>
      </w:r>
    </w:p>
    <w:p>
      <w:pPr>
        <w:numPr>
          <w:ilvl w:val="2"/>
          <w:numId w:val="900"/>
        </w:numPr>
        <w:spacing w:before="0" w:after="0"/>
      </w:pPr>
      <w:r>
        <w:t>Before-After Studies</w:t>
      </w:r>
    </w:p>
    <w:p>
      <w:pPr>
        <w:numPr>
          <w:ilvl w:val="3"/>
          <w:numId w:val="900"/>
        </w:numPr>
        <w:spacing w:before="0" w:after="0"/>
      </w:pPr>
      <w:r>
        <w:t>Design and Implementation</w:t>
      </w:r>
    </w:p>
    <w:p>
      <w:pPr>
        <w:numPr>
          <w:ilvl w:val="3"/>
          <w:numId w:val="900"/>
        </w:numPr>
        <w:spacing w:before="0" w:after="0"/>
      </w:pPr>
      <w:r>
        <w:t>Threats to Validity</w:t>
      </w:r>
    </w:p>
    <w:p>
      <w:pPr>
        <w:numPr>
          <w:ilvl w:val="2"/>
          <w:numId w:val="900"/>
        </w:numPr>
        <w:spacing w:before="0" w:after="0"/>
      </w:pPr>
      <w:r>
        <w:t>Interrupted Time Series</w:t>
      </w:r>
    </w:p>
    <w:p>
      <w:pPr>
        <w:numPr>
          <w:ilvl w:val="3"/>
          <w:numId w:val="900"/>
        </w:numPr>
        <w:spacing w:before="0" w:after="0"/>
      </w:pPr>
      <w:r>
        <w:t>Design and Analysis</w:t>
      </w:r>
    </w:p>
    <w:p>
      <w:pPr>
        <w:numPr>
          <w:ilvl w:val="3"/>
          <w:numId w:val="900"/>
        </w:numPr>
        <w:spacing w:before="0" w:after="0"/>
      </w:pPr>
      <w:r>
        <w:t>Applications in Policy Evaluation</w:t>
      </w:r>
    </w:p>
    <w:p>
      <w:pPr>
        <w:pStyle w:val="Heading1"/>
      </w:pPr>
      <w:r>
        <w:t>Bias and Confounding</w:t>
      </w:r>
    </w:p>
    <w:p>
      <w:pPr>
        <w:numPr>
          <w:ilvl w:val="0"/>
          <w:numId w:val="900"/>
        </w:numPr>
        <w:spacing w:before="0" w:after="0"/>
      </w:pPr>
      <w:r>
        <w:t>Selection Bias</w:t>
      </w:r>
    </w:p>
    <w:p>
      <w:pPr>
        <w:numPr>
          <w:ilvl w:val="1"/>
          <w:numId w:val="900"/>
        </w:numPr>
        <w:spacing w:before="0" w:after="0"/>
      </w:pPr>
      <w:r>
        <w:t>Definition and Types</w:t>
      </w:r>
    </w:p>
    <w:p>
      <w:pPr>
        <w:numPr>
          <w:ilvl w:val="1"/>
          <w:numId w:val="900"/>
        </w:numPr>
        <w:spacing w:before="0" w:after="0"/>
      </w:pPr>
      <w:r>
        <w:t>Volunteer Bias</w:t>
      </w:r>
    </w:p>
    <w:p>
      <w:pPr>
        <w:numPr>
          <w:ilvl w:val="1"/>
          <w:numId w:val="900"/>
        </w:numPr>
        <w:spacing w:before="0" w:after="0"/>
      </w:pPr>
      <w:r>
        <w:t>Survival Bias</w:t>
      </w:r>
    </w:p>
    <w:p>
      <w:pPr>
        <w:numPr>
          <w:ilvl w:val="1"/>
          <w:numId w:val="900"/>
        </w:numPr>
        <w:spacing w:before="0" w:after="0"/>
      </w:pPr>
      <w:r>
        <w:t>Loss to Follow-up Bias</w:t>
      </w:r>
    </w:p>
    <w:p>
      <w:pPr>
        <w:numPr>
          <w:ilvl w:val="1"/>
          <w:numId w:val="900"/>
        </w:numPr>
        <w:spacing w:before="0" w:after="0"/>
      </w:pPr>
      <w:r>
        <w:t>Berkson's Bias</w:t>
      </w:r>
    </w:p>
    <w:p>
      <w:pPr>
        <w:numPr>
          <w:ilvl w:val="1"/>
          <w:numId w:val="900"/>
        </w:numPr>
        <w:spacing w:before="0" w:after="0"/>
      </w:pPr>
      <w:r>
        <w:t>Prevention and Control Methods</w:t>
      </w:r>
    </w:p>
    <w:p>
      <w:pPr>
        <w:numPr>
          <w:ilvl w:val="0"/>
          <w:numId w:val="900"/>
        </w:numPr>
        <w:spacing w:before="0" w:after="0"/>
      </w:pPr>
      <w:r>
        <w:t>Information Bias</w:t>
      </w:r>
    </w:p>
    <w:p>
      <w:pPr>
        <w:numPr>
          <w:ilvl w:val="1"/>
          <w:numId w:val="900"/>
        </w:numPr>
        <w:spacing w:before="0" w:after="0"/>
      </w:pPr>
      <w:r>
        <w:t>Measurement Error</w:t>
      </w:r>
    </w:p>
    <w:p>
      <w:pPr>
        <w:numPr>
          <w:ilvl w:val="2"/>
          <w:numId w:val="900"/>
        </w:numPr>
        <w:spacing w:before="0" w:after="0"/>
      </w:pPr>
      <w:r>
        <w:t>Random vs Systematic Error</w:t>
      </w:r>
    </w:p>
    <w:p>
      <w:pPr>
        <w:numPr>
          <w:ilvl w:val="2"/>
          <w:numId w:val="900"/>
        </w:numPr>
        <w:spacing w:before="0" w:after="0"/>
      </w:pPr>
      <w:r>
        <w:t>Differential vs Non-Differential Misclassification</w:t>
      </w:r>
    </w:p>
    <w:p>
      <w:pPr>
        <w:numPr>
          <w:ilvl w:val="1"/>
          <w:numId w:val="900"/>
        </w:numPr>
        <w:spacing w:before="0" w:after="0"/>
      </w:pPr>
      <w:r>
        <w:t>Recall Bias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1"/>
          <w:numId w:val="900"/>
        </w:numPr>
        <w:spacing w:before="0" w:after="0"/>
      </w:pPr>
      <w:r>
        <w:t>Observer Bias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Blinding as Prevention</w:t>
      </w:r>
    </w:p>
    <w:p>
      <w:pPr>
        <w:numPr>
          <w:ilvl w:val="1"/>
          <w:numId w:val="900"/>
        </w:numPr>
        <w:spacing w:before="0" w:after="0"/>
      </w:pPr>
      <w:r>
        <w:t>Reporting Bias</w:t>
      </w:r>
    </w:p>
    <w:p>
      <w:pPr>
        <w:numPr>
          <w:ilvl w:val="2"/>
          <w:numId w:val="900"/>
        </w:numPr>
        <w:spacing w:before="0" w:after="0"/>
      </w:pPr>
      <w:r>
        <w:t>Social Desirability Bias</w:t>
      </w:r>
    </w:p>
    <w:p>
      <w:pPr>
        <w:numPr>
          <w:ilvl w:val="2"/>
          <w:numId w:val="900"/>
        </w:numPr>
        <w:spacing w:before="0" w:after="0"/>
      </w:pPr>
      <w:r>
        <w:t>Response Bias</w:t>
      </w:r>
    </w:p>
    <w:p>
      <w:pPr>
        <w:numPr>
          <w:ilvl w:val="0"/>
          <w:numId w:val="900"/>
        </w:numPr>
        <w:spacing w:before="0" w:after="0"/>
      </w:pPr>
      <w:r>
        <w:t>Confounding</w:t>
      </w:r>
    </w:p>
    <w:p>
      <w:pPr>
        <w:numPr>
          <w:ilvl w:val="1"/>
          <w:numId w:val="900"/>
        </w:numPr>
        <w:spacing w:before="0" w:after="0"/>
      </w:pPr>
      <w:r>
        <w:t>Definition and Criteria</w:t>
      </w:r>
    </w:p>
    <w:p>
      <w:pPr>
        <w:numPr>
          <w:ilvl w:val="1"/>
          <w:numId w:val="900"/>
        </w:numPr>
        <w:spacing w:before="0" w:after="0"/>
      </w:pPr>
      <w:r>
        <w:t>Identifying Confounders</w:t>
      </w:r>
    </w:p>
    <w:p>
      <w:pPr>
        <w:numPr>
          <w:ilvl w:val="2"/>
          <w:numId w:val="900"/>
        </w:numPr>
        <w:spacing w:before="0" w:after="0"/>
      </w:pPr>
      <w:r>
        <w:t>Causal Diagrams</w:t>
      </w:r>
    </w:p>
    <w:p>
      <w:pPr>
        <w:numPr>
          <w:ilvl w:val="2"/>
          <w:numId w:val="900"/>
        </w:numPr>
        <w:spacing w:before="0" w:after="0"/>
      </w:pPr>
      <w:r>
        <w:t>Statistical Associations</w:t>
      </w:r>
    </w:p>
    <w:p>
      <w:pPr>
        <w:numPr>
          <w:ilvl w:val="1"/>
          <w:numId w:val="900"/>
        </w:numPr>
        <w:spacing w:before="0" w:after="0"/>
      </w:pPr>
      <w:r>
        <w:t>Effects on Measures of Association</w:t>
      </w:r>
    </w:p>
    <w:p>
      <w:pPr>
        <w:numPr>
          <w:ilvl w:val="2"/>
          <w:numId w:val="900"/>
        </w:numPr>
        <w:spacing w:before="0" w:after="0"/>
      </w:pPr>
      <w:r>
        <w:t>Positive Confounding</w:t>
      </w:r>
    </w:p>
    <w:p>
      <w:pPr>
        <w:numPr>
          <w:ilvl w:val="2"/>
          <w:numId w:val="900"/>
        </w:numPr>
        <w:spacing w:before="0" w:after="0"/>
      </w:pPr>
      <w:r>
        <w:t>Negative Confounding</w:t>
      </w:r>
    </w:p>
    <w:p>
      <w:pPr>
        <w:numPr>
          <w:ilvl w:val="1"/>
          <w:numId w:val="900"/>
        </w:numPr>
        <w:spacing w:before="0" w:after="0"/>
      </w:pPr>
      <w:r>
        <w:t>Control Methods in Design</w:t>
      </w:r>
    </w:p>
    <w:p>
      <w:pPr>
        <w:numPr>
          <w:ilvl w:val="2"/>
          <w:numId w:val="900"/>
        </w:numPr>
        <w:spacing w:before="0" w:after="0"/>
      </w:pPr>
      <w:r>
        <w:t>Randomization</w:t>
      </w:r>
    </w:p>
    <w:p>
      <w:pPr>
        <w:numPr>
          <w:ilvl w:val="2"/>
          <w:numId w:val="900"/>
        </w:numPr>
        <w:spacing w:before="0" w:after="0"/>
      </w:pPr>
      <w:r>
        <w:t>Restriction</w:t>
      </w:r>
    </w:p>
    <w:p>
      <w:pPr>
        <w:numPr>
          <w:ilvl w:val="2"/>
          <w:numId w:val="900"/>
        </w:numPr>
        <w:spacing w:before="0" w:after="0"/>
      </w:pPr>
      <w:r>
        <w:t>Matching</w:t>
      </w:r>
    </w:p>
    <w:p>
      <w:pPr>
        <w:numPr>
          <w:ilvl w:val="1"/>
          <w:numId w:val="900"/>
        </w:numPr>
        <w:spacing w:before="0" w:after="0"/>
      </w:pPr>
      <w:r>
        <w:t>Control Methods in Analysis</w:t>
      </w:r>
    </w:p>
    <w:p>
      <w:pPr>
        <w:numPr>
          <w:ilvl w:val="2"/>
          <w:numId w:val="900"/>
        </w:numPr>
        <w:spacing w:before="0" w:after="0"/>
      </w:pPr>
      <w:r>
        <w:t>Stratification</w:t>
      </w:r>
    </w:p>
    <w:p>
      <w:pPr>
        <w:numPr>
          <w:ilvl w:val="2"/>
          <w:numId w:val="900"/>
        </w:numPr>
        <w:spacing w:before="0" w:after="0"/>
      </w:pPr>
      <w:r>
        <w:t>Standardization</w:t>
      </w:r>
    </w:p>
    <w:p>
      <w:pPr>
        <w:numPr>
          <w:ilvl w:val="2"/>
          <w:numId w:val="900"/>
        </w:numPr>
        <w:spacing w:before="0" w:after="0"/>
      </w:pPr>
      <w:r>
        <w:t>Multivariable Modeling</w:t>
      </w:r>
    </w:p>
    <w:p>
      <w:pPr>
        <w:numPr>
          <w:ilvl w:val="0"/>
          <w:numId w:val="900"/>
        </w:numPr>
        <w:spacing w:before="0" w:after="0"/>
      </w:pPr>
      <w:r>
        <w:t>Effect Modification</w:t>
      </w:r>
    </w:p>
    <w:p>
      <w:pPr>
        <w:numPr>
          <w:ilvl w:val="1"/>
          <w:numId w:val="900"/>
        </w:numPr>
        <w:spacing w:before="0" w:after="0"/>
      </w:pPr>
      <w:r>
        <w:t>Definition and Distinction from Confounding</w:t>
      </w:r>
    </w:p>
    <w:p>
      <w:pPr>
        <w:numPr>
          <w:ilvl w:val="1"/>
          <w:numId w:val="900"/>
        </w:numPr>
        <w:spacing w:before="0" w:after="0"/>
      </w:pPr>
      <w:r>
        <w:t>Identifying Effect Modification</w:t>
      </w:r>
    </w:p>
    <w:p>
      <w:pPr>
        <w:numPr>
          <w:ilvl w:val="1"/>
          <w:numId w:val="900"/>
        </w:numPr>
        <w:spacing w:before="0" w:after="0"/>
      </w:pPr>
      <w:r>
        <w:t>Statistical Testing for Interaction</w:t>
      </w:r>
    </w:p>
    <w:p>
      <w:pPr>
        <w:numPr>
          <w:ilvl w:val="1"/>
          <w:numId w:val="900"/>
        </w:numPr>
        <w:spacing w:before="0" w:after="0"/>
      </w:pPr>
      <w:r>
        <w:t>Reporting and Interpretation</w:t>
      </w:r>
    </w:p>
    <w:p>
      <w:pPr>
        <w:pStyle w:val="Heading1"/>
      </w:pPr>
      <w:r>
        <w:t>Statistical Inference</w:t>
      </w:r>
    </w:p>
    <w:p>
      <w:pPr>
        <w:numPr>
          <w:ilvl w:val="0"/>
          <w:numId w:val="900"/>
        </w:numPr>
        <w:spacing w:before="0" w:after="0"/>
      </w:pPr>
      <w:r>
        <w:t>Estimation Theory</w:t>
      </w:r>
    </w:p>
    <w:p>
      <w:pPr>
        <w:numPr>
          <w:ilvl w:val="1"/>
          <w:numId w:val="900"/>
        </w:numPr>
        <w:spacing w:before="0" w:after="0"/>
      </w:pPr>
      <w:r>
        <w:t>Point Estimation</w:t>
      </w:r>
    </w:p>
    <w:p>
      <w:pPr>
        <w:numPr>
          <w:ilvl w:val="2"/>
          <w:numId w:val="900"/>
        </w:numPr>
        <w:spacing w:before="0" w:after="0"/>
      </w:pPr>
      <w:r>
        <w:t>Estimators and Estimates</w:t>
      </w:r>
    </w:p>
    <w:p>
      <w:pPr>
        <w:numPr>
          <w:ilvl w:val="2"/>
          <w:numId w:val="900"/>
        </w:numPr>
        <w:spacing w:before="0" w:after="0"/>
      </w:pPr>
      <w:r>
        <w:t>Properties of Estimators</w:t>
      </w:r>
    </w:p>
    <w:p>
      <w:pPr>
        <w:numPr>
          <w:ilvl w:val="3"/>
          <w:numId w:val="900"/>
        </w:numPr>
        <w:spacing w:before="0" w:after="0"/>
      </w:pPr>
      <w:r>
        <w:t>Unbiasedness</w:t>
      </w:r>
    </w:p>
    <w:p>
      <w:pPr>
        <w:numPr>
          <w:ilvl w:val="3"/>
          <w:numId w:val="900"/>
        </w:numPr>
        <w:spacing w:before="0" w:after="0"/>
      </w:pPr>
      <w:r>
        <w:t>Consistency</w:t>
      </w:r>
    </w:p>
    <w:p>
      <w:pPr>
        <w:numPr>
          <w:ilvl w:val="3"/>
          <w:numId w:val="900"/>
        </w:numPr>
        <w:spacing w:before="0" w:after="0"/>
      </w:pPr>
      <w:r>
        <w:t>Efficiency</w:t>
      </w:r>
    </w:p>
    <w:p>
      <w:pPr>
        <w:numPr>
          <w:ilvl w:val="3"/>
          <w:numId w:val="900"/>
        </w:numPr>
        <w:spacing w:before="0" w:after="0"/>
      </w:pPr>
      <w:r>
        <w:t>Sufficiency</w:t>
      </w:r>
    </w:p>
    <w:p>
      <w:pPr>
        <w:numPr>
          <w:ilvl w:val="1"/>
          <w:numId w:val="900"/>
        </w:numPr>
        <w:spacing w:before="0" w:after="0"/>
      </w:pPr>
      <w:r>
        <w:t>Interval Estimation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3"/>
          <w:numId w:val="900"/>
        </w:numPr>
        <w:spacing w:before="0" w:after="0"/>
      </w:pPr>
      <w:r>
        <w:t>Concept and Interpretation</w:t>
      </w:r>
    </w:p>
    <w:p>
      <w:pPr>
        <w:numPr>
          <w:ilvl w:val="3"/>
          <w:numId w:val="900"/>
        </w:numPr>
        <w:spacing w:before="0" w:after="0"/>
      </w:pPr>
      <w:r>
        <w:t>Construction Methods</w:t>
      </w:r>
    </w:p>
    <w:p>
      <w:pPr>
        <w:numPr>
          <w:ilvl w:val="3"/>
          <w:numId w:val="900"/>
        </w:numPr>
        <w:spacing w:before="0" w:after="0"/>
      </w:pPr>
      <w:r>
        <w:t>Confidence Level Selection</w:t>
      </w:r>
    </w:p>
    <w:p>
      <w:pPr>
        <w:numPr>
          <w:ilvl w:val="2"/>
          <w:numId w:val="900"/>
        </w:numPr>
        <w:spacing w:before="0" w:after="0"/>
      </w:pPr>
      <w:r>
        <w:t>Confidence Intervals for Means</w:t>
      </w:r>
    </w:p>
    <w:p>
      <w:pPr>
        <w:numPr>
          <w:ilvl w:val="3"/>
          <w:numId w:val="900"/>
        </w:numPr>
        <w:spacing w:before="0" w:after="0"/>
      </w:pPr>
      <w:r>
        <w:t>Known vs Unknown Variance</w:t>
      </w:r>
    </w:p>
    <w:p>
      <w:pPr>
        <w:numPr>
          <w:ilvl w:val="3"/>
          <w:numId w:val="900"/>
        </w:numPr>
        <w:spacing w:before="0" w:after="0"/>
      </w:pPr>
      <w:r>
        <w:t>Large vs Small Samples</w:t>
      </w:r>
    </w:p>
    <w:p>
      <w:pPr>
        <w:numPr>
          <w:ilvl w:val="2"/>
          <w:numId w:val="900"/>
        </w:numPr>
        <w:spacing w:before="0" w:after="0"/>
      </w:pPr>
      <w:r>
        <w:t>Confidence Intervals for Proportions</w:t>
      </w:r>
    </w:p>
    <w:p>
      <w:pPr>
        <w:numPr>
          <w:ilvl w:val="3"/>
          <w:numId w:val="900"/>
        </w:numPr>
        <w:spacing w:before="0" w:after="0"/>
      </w:pPr>
      <w:r>
        <w:t>Normal Approximation</w:t>
      </w:r>
    </w:p>
    <w:p>
      <w:pPr>
        <w:numPr>
          <w:ilvl w:val="3"/>
          <w:numId w:val="900"/>
        </w:numPr>
        <w:spacing w:before="0" w:after="0"/>
      </w:pPr>
      <w:r>
        <w:t>Exact Methods</w:t>
      </w:r>
    </w:p>
    <w:p>
      <w:pPr>
        <w:numPr>
          <w:ilvl w:val="3"/>
          <w:numId w:val="900"/>
        </w:numPr>
        <w:spacing w:before="0" w:after="0"/>
      </w:pPr>
      <w:r>
        <w:t>Continuity Correction</w:t>
      </w:r>
    </w:p>
    <w:p>
      <w:pPr>
        <w:numPr>
          <w:ilvl w:val="2"/>
          <w:numId w:val="900"/>
        </w:numPr>
        <w:spacing w:before="0" w:after="0"/>
      </w:pPr>
      <w:r>
        <w:t>Factors Affecting Interval Width</w:t>
      </w:r>
    </w:p>
    <w:p>
      <w:pPr>
        <w:numPr>
          <w:ilvl w:val="3"/>
          <w:numId w:val="900"/>
        </w:numPr>
        <w:spacing w:before="0" w:after="0"/>
      </w:pPr>
      <w:r>
        <w:t>Sample Size</w:t>
      </w:r>
    </w:p>
    <w:p>
      <w:pPr>
        <w:numPr>
          <w:ilvl w:val="3"/>
          <w:numId w:val="900"/>
        </w:numPr>
        <w:spacing w:before="0" w:after="0"/>
      </w:pPr>
      <w:r>
        <w:t>Confidence Level</w:t>
      </w:r>
    </w:p>
    <w:p>
      <w:pPr>
        <w:numPr>
          <w:ilvl w:val="3"/>
          <w:numId w:val="900"/>
        </w:numPr>
        <w:spacing w:before="0" w:after="0"/>
      </w:pPr>
      <w:r>
        <w:t>Population Variability</w:t>
      </w:r>
    </w:p>
    <w:p>
      <w:pPr>
        <w:numPr>
          <w:ilvl w:val="0"/>
          <w:numId w:val="900"/>
        </w:numPr>
        <w:spacing w:before="0" w:after="0"/>
      </w:pPr>
      <w:r>
        <w:t>Hypothesis Testing Framework</w:t>
      </w:r>
    </w:p>
    <w:p>
      <w:pPr>
        <w:numPr>
          <w:ilvl w:val="1"/>
          <w:numId w:val="900"/>
        </w:numPr>
        <w:spacing w:before="0" w:after="0"/>
      </w:pPr>
      <w:r>
        <w:t>Null and Alternative Hypotheses</w:t>
      </w:r>
    </w:p>
    <w:p>
      <w:pPr>
        <w:numPr>
          <w:ilvl w:val="2"/>
          <w:numId w:val="900"/>
        </w:numPr>
        <w:spacing w:before="0" w:after="0"/>
      </w:pPr>
      <w:r>
        <w:t>Formulation and Types</w:t>
      </w:r>
    </w:p>
    <w:p>
      <w:pPr>
        <w:numPr>
          <w:ilvl w:val="2"/>
          <w:numId w:val="900"/>
        </w:numPr>
        <w:spacing w:before="0" w:after="0"/>
      </w:pPr>
      <w:r>
        <w:t>One-Sided vs Two-Sided Tests</w:t>
      </w:r>
    </w:p>
    <w:p>
      <w:pPr>
        <w:numPr>
          <w:ilvl w:val="1"/>
          <w:numId w:val="900"/>
        </w:numPr>
        <w:spacing w:before="0" w:after="0"/>
      </w:pPr>
      <w:r>
        <w:t>Test Statistics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Sampling Distributions</w:t>
      </w:r>
    </w:p>
    <w:p>
      <w:pPr>
        <w:numPr>
          <w:ilvl w:val="1"/>
          <w:numId w:val="900"/>
        </w:numPr>
        <w:spacing w:before="0" w:after="0"/>
      </w:pPr>
      <w:r>
        <w:t>Critical Values and Rejection Regions</w:t>
      </w:r>
    </w:p>
    <w:p>
      <w:pPr>
        <w:numPr>
          <w:ilvl w:val="2"/>
          <w:numId w:val="900"/>
        </w:numPr>
        <w:spacing w:before="0" w:after="0"/>
      </w:pPr>
      <w:r>
        <w:t>Determination Methods</w:t>
      </w:r>
    </w:p>
    <w:p>
      <w:pPr>
        <w:numPr>
          <w:ilvl w:val="2"/>
          <w:numId w:val="900"/>
        </w:numPr>
        <w:spacing w:before="0" w:after="0"/>
      </w:pPr>
      <w:r>
        <w:t>Relationship to Significance Level</w:t>
      </w:r>
    </w:p>
    <w:p>
      <w:pPr>
        <w:numPr>
          <w:ilvl w:val="1"/>
          <w:numId w:val="900"/>
        </w:numPr>
        <w:spacing w:before="0" w:after="0"/>
      </w:pPr>
      <w:r>
        <w:t>P-Values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Interpretation Guidelines</w:t>
      </w:r>
    </w:p>
    <w:p>
      <w:pPr>
        <w:numPr>
          <w:ilvl w:val="2"/>
          <w:numId w:val="900"/>
        </w:numPr>
        <w:spacing w:before="0" w:after="0"/>
      </w:pPr>
      <w:r>
        <w:t>Common Misinterpretations</w:t>
      </w:r>
    </w:p>
    <w:p>
      <w:pPr>
        <w:numPr>
          <w:ilvl w:val="1"/>
          <w:numId w:val="900"/>
        </w:numPr>
        <w:spacing w:before="0" w:after="0"/>
      </w:pPr>
      <w:r>
        <w:t>Type I and Type II Errors</w:t>
      </w:r>
    </w:p>
    <w:p>
      <w:pPr>
        <w:numPr>
          <w:ilvl w:val="2"/>
          <w:numId w:val="900"/>
        </w:numPr>
        <w:spacing w:before="0" w:after="0"/>
      </w:pPr>
      <w:r>
        <w:t>Definitions and Consequences</w:t>
      </w:r>
    </w:p>
    <w:p>
      <w:pPr>
        <w:numPr>
          <w:ilvl w:val="2"/>
          <w:numId w:val="900"/>
        </w:numPr>
        <w:spacing w:before="0" w:after="0"/>
      </w:pPr>
      <w:r>
        <w:t>Error Rate Control</w:t>
      </w:r>
    </w:p>
    <w:p>
      <w:pPr>
        <w:numPr>
          <w:ilvl w:val="2"/>
          <w:numId w:val="900"/>
        </w:numPr>
        <w:spacing w:before="0" w:after="0"/>
      </w:pPr>
      <w:r>
        <w:t>Relationship to Power</w:t>
      </w:r>
    </w:p>
    <w:p>
      <w:pPr>
        <w:numPr>
          <w:ilvl w:val="1"/>
          <w:numId w:val="900"/>
        </w:numPr>
        <w:spacing w:before="0" w:after="0"/>
      </w:pPr>
      <w:r>
        <w:t>Statistical Power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Factors Affecting Power</w:t>
      </w:r>
    </w:p>
    <w:p>
      <w:pPr>
        <w:numPr>
          <w:ilvl w:val="2"/>
          <w:numId w:val="900"/>
        </w:numPr>
        <w:spacing w:before="0" w:after="0"/>
      </w:pPr>
      <w:r>
        <w:t>Power Analysis Applications</w:t>
      </w:r>
    </w:p>
    <w:p>
      <w:pPr>
        <w:numPr>
          <w:ilvl w:val="0"/>
          <w:numId w:val="900"/>
        </w:numPr>
        <w:spacing w:before="0" w:after="0"/>
      </w:pPr>
      <w:r>
        <w:t>Tests for Single Populations</w:t>
      </w:r>
    </w:p>
    <w:p>
      <w:pPr>
        <w:numPr>
          <w:ilvl w:val="1"/>
          <w:numId w:val="900"/>
        </w:numPr>
        <w:spacing w:before="0" w:after="0"/>
      </w:pPr>
      <w:r>
        <w:t>Tests for Population Mean</w:t>
      </w:r>
    </w:p>
    <w:p>
      <w:pPr>
        <w:numPr>
          <w:ilvl w:val="2"/>
          <w:numId w:val="900"/>
        </w:numPr>
        <w:spacing w:before="0" w:after="0"/>
      </w:pPr>
      <w:r>
        <w:t>One-Sample Z-Test</w:t>
      </w:r>
    </w:p>
    <w:p>
      <w:pPr>
        <w:numPr>
          <w:ilvl w:val="3"/>
          <w:numId w:val="900"/>
        </w:numPr>
        <w:spacing w:before="0" w:after="0"/>
      </w:pPr>
      <w:r>
        <w:t>Assumptions and Applications</w:t>
      </w:r>
    </w:p>
    <w:p>
      <w:pPr>
        <w:numPr>
          <w:ilvl w:val="3"/>
          <w:numId w:val="900"/>
        </w:numPr>
        <w:spacing w:before="0" w:after="0"/>
      </w:pPr>
      <w:r>
        <w:t>Test Statistic and P-Value</w:t>
      </w:r>
    </w:p>
    <w:p>
      <w:pPr>
        <w:numPr>
          <w:ilvl w:val="2"/>
          <w:numId w:val="900"/>
        </w:numPr>
        <w:spacing w:before="0" w:after="0"/>
      </w:pPr>
      <w:r>
        <w:t>One-Sample t-Test</w:t>
      </w:r>
    </w:p>
    <w:p>
      <w:pPr>
        <w:numPr>
          <w:ilvl w:val="3"/>
          <w:numId w:val="900"/>
        </w:numPr>
        <w:spacing w:before="0" w:after="0"/>
      </w:pPr>
      <w:r>
        <w:t>Assumptions and Applications</w:t>
      </w:r>
    </w:p>
    <w:p>
      <w:pPr>
        <w:numPr>
          <w:ilvl w:val="3"/>
          <w:numId w:val="900"/>
        </w:numPr>
        <w:spacing w:before="0" w:after="0"/>
      </w:pPr>
      <w:r>
        <w:t>Degrees of Freedom</w:t>
      </w:r>
    </w:p>
    <w:p>
      <w:pPr>
        <w:numPr>
          <w:ilvl w:val="3"/>
          <w:numId w:val="900"/>
        </w:numPr>
        <w:spacing w:before="0" w:after="0"/>
      </w:pPr>
      <w:r>
        <w:t>Comparison to Z-Test</w:t>
      </w:r>
    </w:p>
    <w:p>
      <w:pPr>
        <w:numPr>
          <w:ilvl w:val="1"/>
          <w:numId w:val="900"/>
        </w:numPr>
        <w:spacing w:before="0" w:after="0"/>
      </w:pPr>
      <w:r>
        <w:t>Tests for Population Proportion</w:t>
      </w:r>
    </w:p>
    <w:p>
      <w:pPr>
        <w:numPr>
          <w:ilvl w:val="2"/>
          <w:numId w:val="900"/>
        </w:numPr>
        <w:spacing w:before="0" w:after="0"/>
      </w:pPr>
      <w:r>
        <w:t>One-Sample Proportion Test</w:t>
      </w:r>
    </w:p>
    <w:p>
      <w:pPr>
        <w:numPr>
          <w:ilvl w:val="3"/>
          <w:numId w:val="900"/>
        </w:numPr>
        <w:spacing w:before="0" w:after="0"/>
      </w:pPr>
      <w:r>
        <w:t>Normal Approximation</w:t>
      </w:r>
    </w:p>
    <w:p>
      <w:pPr>
        <w:numPr>
          <w:ilvl w:val="3"/>
          <w:numId w:val="900"/>
        </w:numPr>
        <w:spacing w:before="0" w:after="0"/>
      </w:pPr>
      <w:r>
        <w:t>Exact Binomial Test</w:t>
      </w:r>
    </w:p>
    <w:p>
      <w:pPr>
        <w:numPr>
          <w:ilvl w:val="3"/>
          <w:numId w:val="900"/>
        </w:numPr>
        <w:spacing w:before="0" w:after="0"/>
      </w:pPr>
      <w:r>
        <w:t>Continuity Correction</w:t>
      </w:r>
    </w:p>
    <w:p>
      <w:pPr>
        <w:numPr>
          <w:ilvl w:val="0"/>
          <w:numId w:val="900"/>
        </w:numPr>
        <w:spacing w:before="0" w:after="0"/>
      </w:pPr>
      <w:r>
        <w:t>Tests for Two Populations</w:t>
      </w:r>
    </w:p>
    <w:p>
      <w:pPr>
        <w:numPr>
          <w:ilvl w:val="1"/>
          <w:numId w:val="900"/>
        </w:numPr>
        <w:spacing w:before="0" w:after="0"/>
      </w:pPr>
      <w:r>
        <w:t>Comparing Two Means</w:t>
      </w:r>
    </w:p>
    <w:p>
      <w:pPr>
        <w:numPr>
          <w:ilvl w:val="2"/>
          <w:numId w:val="900"/>
        </w:numPr>
        <w:spacing w:before="0" w:after="0"/>
      </w:pPr>
      <w:r>
        <w:t>Independent Samples t-Test</w:t>
      </w:r>
    </w:p>
    <w:p>
      <w:pPr>
        <w:numPr>
          <w:ilvl w:val="3"/>
          <w:numId w:val="900"/>
        </w:numPr>
        <w:spacing w:before="0" w:after="0"/>
      </w:pPr>
      <w:r>
        <w:t>Equal Variances Assumption</w:t>
      </w:r>
    </w:p>
    <w:p>
      <w:pPr>
        <w:numPr>
          <w:ilvl w:val="3"/>
          <w:numId w:val="900"/>
        </w:numPr>
        <w:spacing w:before="0" w:after="0"/>
      </w:pPr>
      <w:r>
        <w:t>Unequal Variances (Welch's Test)</w:t>
      </w:r>
    </w:p>
    <w:p>
      <w:pPr>
        <w:numPr>
          <w:ilvl w:val="3"/>
          <w:numId w:val="900"/>
        </w:numPr>
        <w:spacing w:before="0" w:after="0"/>
      </w:pPr>
      <w:r>
        <w:t>Effect Size Measures</w:t>
      </w:r>
    </w:p>
    <w:p>
      <w:pPr>
        <w:numPr>
          <w:ilvl w:val="2"/>
          <w:numId w:val="900"/>
        </w:numPr>
        <w:spacing w:before="0" w:after="0"/>
      </w:pPr>
      <w:r>
        <w:t>Paired Samples t-Test</w:t>
      </w:r>
    </w:p>
    <w:p>
      <w:pPr>
        <w:numPr>
          <w:ilvl w:val="3"/>
          <w:numId w:val="900"/>
        </w:numPr>
        <w:spacing w:before="0" w:after="0"/>
      </w:pPr>
      <w:r>
        <w:t>When to Use</w:t>
      </w:r>
    </w:p>
    <w:p>
      <w:pPr>
        <w:numPr>
          <w:ilvl w:val="3"/>
          <w:numId w:val="900"/>
        </w:numPr>
        <w:spacing w:before="0" w:after="0"/>
      </w:pPr>
      <w:r>
        <w:t>Assumptions and Interpretation</w:t>
      </w:r>
    </w:p>
    <w:p>
      <w:pPr>
        <w:numPr>
          <w:ilvl w:val="3"/>
          <w:numId w:val="900"/>
        </w:numPr>
        <w:spacing w:before="0" w:after="0"/>
      </w:pPr>
      <w:r>
        <w:t>Advantages over Independent Samples</w:t>
      </w:r>
    </w:p>
    <w:p>
      <w:pPr>
        <w:numPr>
          <w:ilvl w:val="1"/>
          <w:numId w:val="900"/>
        </w:numPr>
        <w:spacing w:before="0" w:after="0"/>
      </w:pPr>
      <w:r>
        <w:t>Comparing Two Proportions</w:t>
      </w:r>
    </w:p>
    <w:p>
      <w:pPr>
        <w:numPr>
          <w:ilvl w:val="2"/>
          <w:numId w:val="900"/>
        </w:numPr>
        <w:spacing w:before="0" w:after="0"/>
      </w:pPr>
      <w:r>
        <w:t>Two-Sample Proportion Test</w:t>
      </w:r>
    </w:p>
    <w:p>
      <w:pPr>
        <w:numPr>
          <w:ilvl w:val="3"/>
          <w:numId w:val="900"/>
        </w:numPr>
        <w:spacing w:before="0" w:after="0"/>
      </w:pPr>
      <w:r>
        <w:t>Pooled vs Unpooled Estimates</w:t>
      </w:r>
    </w:p>
    <w:p>
      <w:pPr>
        <w:numPr>
          <w:ilvl w:val="3"/>
          <w:numId w:val="900"/>
        </w:numPr>
        <w:spacing w:before="0" w:after="0"/>
      </w:pPr>
      <w:r>
        <w:t>Chi-Square Test</w:t>
      </w:r>
    </w:p>
    <w:p>
      <w:pPr>
        <w:numPr>
          <w:ilvl w:val="3"/>
          <w:numId w:val="900"/>
        </w:numPr>
        <w:spacing w:before="0" w:after="0"/>
      </w:pPr>
      <w:r>
        <w:t>Fisher's Exact Test</w:t>
      </w:r>
    </w:p>
    <w:p>
      <w:pPr>
        <w:numPr>
          <w:ilvl w:val="2"/>
          <w:numId w:val="900"/>
        </w:numPr>
        <w:spacing w:before="0" w:after="0"/>
      </w:pPr>
      <w:r>
        <w:t>McNemar's Test</w:t>
      </w:r>
    </w:p>
    <w:p>
      <w:pPr>
        <w:numPr>
          <w:ilvl w:val="3"/>
          <w:numId w:val="900"/>
        </w:numPr>
        <w:spacing w:before="0" w:after="0"/>
      </w:pPr>
      <w:r>
        <w:t>Paired Proportions</w:t>
      </w:r>
    </w:p>
    <w:p>
      <w:pPr>
        <w:numPr>
          <w:ilvl w:val="3"/>
          <w:numId w:val="900"/>
        </w:numPr>
        <w:spacing w:before="0" w:after="0"/>
      </w:pPr>
      <w:r>
        <w:t>Applications in Before-After Studies</w:t>
      </w:r>
    </w:p>
    <w:p>
      <w:pPr>
        <w:pStyle w:val="Heading1"/>
      </w:pPr>
      <w:r>
        <w:t>Analysis of Variance (ANOVA)</w:t>
      </w:r>
    </w:p>
    <w:p>
      <w:pPr>
        <w:numPr>
          <w:ilvl w:val="0"/>
          <w:numId w:val="900"/>
        </w:numPr>
        <w:spacing w:before="0" w:after="0"/>
      </w:pPr>
      <w:r>
        <w:t>One-Way ANOVA</w:t>
      </w:r>
    </w:p>
    <w:p>
      <w:pPr>
        <w:numPr>
          <w:ilvl w:val="1"/>
          <w:numId w:val="900"/>
        </w:numPr>
        <w:spacing w:before="0" w:after="0"/>
      </w:pPr>
      <w:r>
        <w:t>Conceptual Framework</w:t>
      </w:r>
    </w:p>
    <w:p>
      <w:pPr>
        <w:numPr>
          <w:ilvl w:val="2"/>
          <w:numId w:val="900"/>
        </w:numPr>
        <w:spacing w:before="0" w:after="0"/>
      </w:pPr>
      <w:r>
        <w:t>Between-Group vs Within-Group Variation</w:t>
      </w:r>
    </w:p>
    <w:p>
      <w:pPr>
        <w:numPr>
          <w:ilvl w:val="2"/>
          <w:numId w:val="900"/>
        </w:numPr>
        <w:spacing w:before="0" w:after="0"/>
      </w:pPr>
      <w:r>
        <w:t>F-Ratio and Interpretation</w:t>
      </w:r>
    </w:p>
    <w:p>
      <w:pPr>
        <w:numPr>
          <w:ilvl w:val="1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Normality of Residuals</w:t>
      </w:r>
    </w:p>
    <w:p>
      <w:pPr>
        <w:numPr>
          <w:ilvl w:val="2"/>
          <w:numId w:val="900"/>
        </w:numPr>
        <w:spacing w:before="0" w:after="0"/>
      </w:pPr>
      <w:r>
        <w:t>Homogeneity of Variance</w:t>
      </w:r>
    </w:p>
    <w:p>
      <w:pPr>
        <w:numPr>
          <w:ilvl w:val="2"/>
          <w:numId w:val="900"/>
        </w:numPr>
        <w:spacing w:before="0" w:after="0"/>
      </w:pPr>
      <w:r>
        <w:t>Independence of Observations</w:t>
      </w:r>
    </w:p>
    <w:p>
      <w:pPr>
        <w:numPr>
          <w:ilvl w:val="1"/>
          <w:numId w:val="900"/>
        </w:numPr>
        <w:spacing w:before="0" w:after="0"/>
      </w:pPr>
      <w:r>
        <w:t>ANOVA Table</w:t>
      </w:r>
    </w:p>
    <w:p>
      <w:pPr>
        <w:numPr>
          <w:ilvl w:val="2"/>
          <w:numId w:val="900"/>
        </w:numPr>
        <w:spacing w:before="0" w:after="0"/>
      </w:pPr>
      <w:r>
        <w:t>Sources of Variation</w:t>
      </w:r>
    </w:p>
    <w:p>
      <w:pPr>
        <w:numPr>
          <w:ilvl w:val="2"/>
          <w:numId w:val="900"/>
        </w:numPr>
        <w:spacing w:before="0" w:after="0"/>
      </w:pPr>
      <w:r>
        <w:t>Degrees of Freedom</w:t>
      </w:r>
    </w:p>
    <w:p>
      <w:pPr>
        <w:numPr>
          <w:ilvl w:val="2"/>
          <w:numId w:val="900"/>
        </w:numPr>
        <w:spacing w:before="0" w:after="0"/>
      </w:pPr>
      <w:r>
        <w:t>Mean Squares and F-Statistic</w:t>
      </w:r>
    </w:p>
    <w:p>
      <w:pPr>
        <w:numPr>
          <w:ilvl w:val="1"/>
          <w:numId w:val="900"/>
        </w:numPr>
        <w:spacing w:before="0" w:after="0"/>
      </w:pPr>
      <w:r>
        <w:t>Post-Hoc Comparisons</w:t>
      </w:r>
    </w:p>
    <w:p>
      <w:pPr>
        <w:numPr>
          <w:ilvl w:val="2"/>
          <w:numId w:val="900"/>
        </w:numPr>
        <w:spacing w:before="0" w:after="0"/>
      </w:pPr>
      <w:r>
        <w:t>Multiple Comparison Problem</w:t>
      </w:r>
    </w:p>
    <w:p>
      <w:pPr>
        <w:numPr>
          <w:ilvl w:val="2"/>
          <w:numId w:val="900"/>
        </w:numPr>
        <w:spacing w:before="0" w:after="0"/>
      </w:pPr>
      <w:r>
        <w:t>Tukey's HSD Test</w:t>
      </w:r>
    </w:p>
    <w:p>
      <w:pPr>
        <w:numPr>
          <w:ilvl w:val="2"/>
          <w:numId w:val="900"/>
        </w:numPr>
        <w:spacing w:before="0" w:after="0"/>
      </w:pPr>
      <w:r>
        <w:t>Bonferroni Correction</w:t>
      </w:r>
    </w:p>
    <w:p>
      <w:pPr>
        <w:numPr>
          <w:ilvl w:val="2"/>
          <w:numId w:val="900"/>
        </w:numPr>
        <w:spacing w:before="0" w:after="0"/>
      </w:pPr>
      <w:r>
        <w:t>Scheffe's Method</w:t>
      </w:r>
    </w:p>
    <w:p>
      <w:pPr>
        <w:numPr>
          <w:ilvl w:val="2"/>
          <w:numId w:val="900"/>
        </w:numPr>
        <w:spacing w:before="0" w:after="0"/>
      </w:pPr>
      <w:r>
        <w:t>Dunnett's Test</w:t>
      </w:r>
    </w:p>
    <w:p>
      <w:pPr>
        <w:numPr>
          <w:ilvl w:val="1"/>
          <w:numId w:val="900"/>
        </w:numPr>
        <w:spacing w:before="0" w:after="0"/>
      </w:pPr>
      <w:r>
        <w:t>Effect Size Measures</w:t>
      </w:r>
    </w:p>
    <w:p>
      <w:pPr>
        <w:numPr>
          <w:ilvl w:val="2"/>
          <w:numId w:val="900"/>
        </w:numPr>
        <w:spacing w:before="0" w:after="0"/>
      </w:pPr>
      <w:r>
        <w:t>Eta-Squared</w:t>
      </w:r>
    </w:p>
    <w:p>
      <w:pPr>
        <w:numPr>
          <w:ilvl w:val="2"/>
          <w:numId w:val="900"/>
        </w:numPr>
        <w:spacing w:before="0" w:after="0"/>
      </w:pPr>
      <w:r>
        <w:t>Omega-Squared</w:t>
      </w:r>
    </w:p>
    <w:p>
      <w:pPr>
        <w:numPr>
          <w:ilvl w:val="0"/>
          <w:numId w:val="900"/>
        </w:numPr>
        <w:spacing w:before="0" w:after="0"/>
      </w:pPr>
      <w:r>
        <w:t>Two-Way ANOVA</w:t>
      </w:r>
    </w:p>
    <w:p>
      <w:pPr>
        <w:numPr>
          <w:ilvl w:val="1"/>
          <w:numId w:val="900"/>
        </w:numPr>
        <w:spacing w:before="0" w:after="0"/>
      </w:pPr>
      <w:r>
        <w:t>Factorial Design Concepts</w:t>
      </w:r>
    </w:p>
    <w:p>
      <w:pPr>
        <w:numPr>
          <w:ilvl w:val="2"/>
          <w:numId w:val="900"/>
        </w:numPr>
        <w:spacing w:before="0" w:after="0"/>
      </w:pPr>
      <w:r>
        <w:t>Main Effects</w:t>
      </w:r>
    </w:p>
    <w:p>
      <w:pPr>
        <w:numPr>
          <w:ilvl w:val="2"/>
          <w:numId w:val="900"/>
        </w:numPr>
        <w:spacing w:before="0" w:after="0"/>
      </w:pPr>
      <w:r>
        <w:t>Interaction Effects</w:t>
      </w:r>
    </w:p>
    <w:p>
      <w:pPr>
        <w:numPr>
          <w:ilvl w:val="1"/>
          <w:numId w:val="900"/>
        </w:numPr>
        <w:spacing w:before="0" w:after="0"/>
      </w:pPr>
      <w:r>
        <w:t>Model Components</w:t>
      </w:r>
    </w:p>
    <w:p>
      <w:pPr>
        <w:numPr>
          <w:ilvl w:val="2"/>
          <w:numId w:val="900"/>
        </w:numPr>
        <w:spacing w:before="0" w:after="0"/>
      </w:pPr>
      <w:r>
        <w:t>Factor A Main Effect</w:t>
      </w:r>
    </w:p>
    <w:p>
      <w:pPr>
        <w:numPr>
          <w:ilvl w:val="2"/>
          <w:numId w:val="900"/>
        </w:numPr>
        <w:spacing w:before="0" w:after="0"/>
      </w:pPr>
      <w:r>
        <w:t>Factor B Main Effect</w:t>
      </w:r>
    </w:p>
    <w:p>
      <w:pPr>
        <w:numPr>
          <w:ilvl w:val="2"/>
          <w:numId w:val="900"/>
        </w:numPr>
        <w:spacing w:before="0" w:after="0"/>
      </w:pPr>
      <w:r>
        <w:t>A × B Interaction</w:t>
      </w:r>
    </w:p>
    <w:p>
      <w:pPr>
        <w:numPr>
          <w:ilvl w:val="1"/>
          <w:numId w:val="900"/>
        </w:numPr>
        <w:spacing w:before="0" w:after="0"/>
      </w:pPr>
      <w:r>
        <w:t>Interpretation Strategies</w:t>
      </w:r>
    </w:p>
    <w:p>
      <w:pPr>
        <w:numPr>
          <w:ilvl w:val="2"/>
          <w:numId w:val="900"/>
        </w:numPr>
        <w:spacing w:before="0" w:after="0"/>
      </w:pPr>
      <w:r>
        <w:t>Significant Interaction</w:t>
      </w:r>
    </w:p>
    <w:p>
      <w:pPr>
        <w:numPr>
          <w:ilvl w:val="2"/>
          <w:numId w:val="900"/>
        </w:numPr>
        <w:spacing w:before="0" w:after="0"/>
      </w:pPr>
      <w:r>
        <w:t>Non-Significant Interaction</w:t>
      </w:r>
    </w:p>
    <w:p>
      <w:pPr>
        <w:numPr>
          <w:ilvl w:val="2"/>
          <w:numId w:val="900"/>
        </w:numPr>
        <w:spacing w:before="0" w:after="0"/>
      </w:pPr>
      <w:r>
        <w:t>Simple Effects Analysis</w:t>
      </w:r>
    </w:p>
    <w:p>
      <w:pPr>
        <w:numPr>
          <w:ilvl w:val="0"/>
          <w:numId w:val="900"/>
        </w:numPr>
        <w:spacing w:before="0" w:after="0"/>
      </w:pPr>
      <w:r>
        <w:t>Repeated Measures ANOVA</w:t>
      </w:r>
    </w:p>
    <w:p>
      <w:pPr>
        <w:numPr>
          <w:ilvl w:val="1"/>
          <w:numId w:val="900"/>
        </w:numPr>
        <w:spacing w:before="0" w:after="0"/>
      </w:pPr>
      <w:r>
        <w:t>Within-Subjects Design</w:t>
      </w:r>
    </w:p>
    <w:p>
      <w:pPr>
        <w:numPr>
          <w:ilvl w:val="2"/>
          <w:numId w:val="900"/>
        </w:numPr>
        <w:spacing w:before="0" w:after="0"/>
      </w:pPr>
      <w:r>
        <w:t>Advantages and Applications</w:t>
      </w:r>
    </w:p>
    <w:p>
      <w:pPr>
        <w:numPr>
          <w:ilvl w:val="2"/>
          <w:numId w:val="900"/>
        </w:numPr>
        <w:spacing w:before="0" w:after="0"/>
      </w:pPr>
      <w:r>
        <w:t>Sphericity Assumption</w:t>
      </w:r>
    </w:p>
    <w:p>
      <w:pPr>
        <w:numPr>
          <w:ilvl w:val="1"/>
          <w:numId w:val="900"/>
        </w:numPr>
        <w:spacing w:before="0" w:after="0"/>
      </w:pPr>
      <w:r>
        <w:t>Mixed-Effects ANOVA</w:t>
      </w:r>
    </w:p>
    <w:p>
      <w:pPr>
        <w:numPr>
          <w:ilvl w:val="2"/>
          <w:numId w:val="900"/>
        </w:numPr>
        <w:spacing w:before="0" w:after="0"/>
      </w:pPr>
      <w:r>
        <w:t>Between and Within Factors</w:t>
      </w:r>
    </w:p>
    <w:p>
      <w:pPr>
        <w:numPr>
          <w:ilvl w:val="2"/>
          <w:numId w:val="900"/>
        </w:numPr>
        <w:spacing w:before="0" w:after="0"/>
      </w:pPr>
      <w:r>
        <w:t>Interpretation Complexities</w:t>
      </w:r>
    </w:p>
    <w:p>
      <w:pPr>
        <w:numPr>
          <w:ilvl w:val="0"/>
          <w:numId w:val="900"/>
        </w:numPr>
        <w:spacing w:before="0" w:after="0"/>
      </w:pPr>
      <w:r>
        <w:t>Non-Parametric Alternatives</w:t>
      </w:r>
    </w:p>
    <w:p>
      <w:pPr>
        <w:numPr>
          <w:ilvl w:val="1"/>
          <w:numId w:val="900"/>
        </w:numPr>
        <w:spacing w:before="0" w:after="0"/>
      </w:pPr>
      <w:r>
        <w:t>Kruskal-Wallis Test</w:t>
      </w:r>
    </w:p>
    <w:p>
      <w:pPr>
        <w:numPr>
          <w:ilvl w:val="2"/>
          <w:numId w:val="900"/>
        </w:numPr>
        <w:spacing w:before="0" w:after="0"/>
      </w:pPr>
      <w:r>
        <w:t>When to Use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1"/>
          <w:numId w:val="900"/>
        </w:numPr>
        <w:spacing w:before="0" w:after="0"/>
      </w:pPr>
      <w:r>
        <w:t>Friedman Test</w:t>
      </w:r>
    </w:p>
    <w:p>
      <w:pPr>
        <w:numPr>
          <w:ilvl w:val="2"/>
          <w:numId w:val="900"/>
        </w:numPr>
        <w:spacing w:before="0" w:after="0"/>
      </w:pPr>
      <w:r>
        <w:t>Repeated Measures Alternative</w:t>
      </w:r>
    </w:p>
    <w:p>
      <w:pPr>
        <w:pStyle w:val="Heading1"/>
      </w:pPr>
      <w:r>
        <w:t>Correlation and Simple Regression</w:t>
      </w:r>
    </w:p>
    <w:p>
      <w:pPr>
        <w:numPr>
          <w:ilvl w:val="0"/>
          <w:numId w:val="900"/>
        </w:numPr>
        <w:spacing w:before="0" w:after="0"/>
      </w:pPr>
      <w:r>
        <w:t>Correlation Analysis</w:t>
      </w:r>
    </w:p>
    <w:p>
      <w:pPr>
        <w:numPr>
          <w:ilvl w:val="1"/>
          <w:numId w:val="900"/>
        </w:numPr>
        <w:spacing w:before="0" w:after="0"/>
      </w:pPr>
      <w:r>
        <w:t>Pearson Correlation Coefficient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Assumptions and Limitations</w:t>
      </w:r>
    </w:p>
    <w:p>
      <w:pPr>
        <w:numPr>
          <w:ilvl w:val="2"/>
          <w:numId w:val="900"/>
        </w:numPr>
        <w:spacing w:before="0" w:after="0"/>
      </w:pPr>
      <w:r>
        <w:t>Interpretation Guidelines</w:t>
      </w:r>
    </w:p>
    <w:p>
      <w:pPr>
        <w:numPr>
          <w:ilvl w:val="2"/>
          <w:numId w:val="900"/>
        </w:numPr>
        <w:spacing w:before="0" w:after="0"/>
      </w:pPr>
      <w:r>
        <w:t>Significance Testing</w:t>
      </w:r>
    </w:p>
    <w:p>
      <w:pPr>
        <w:numPr>
          <w:ilvl w:val="1"/>
          <w:numId w:val="900"/>
        </w:numPr>
        <w:spacing w:before="0" w:after="0"/>
      </w:pPr>
      <w:r>
        <w:t>Spearman Rank Correlation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When to Use</w:t>
      </w:r>
    </w:p>
    <w:p>
      <w:pPr>
        <w:numPr>
          <w:ilvl w:val="2"/>
          <w:numId w:val="900"/>
        </w:numPr>
        <w:spacing w:before="0" w:after="0"/>
      </w:pPr>
      <w:r>
        <w:t>Comparison to Pearson</w:t>
      </w:r>
    </w:p>
    <w:p>
      <w:pPr>
        <w:numPr>
          <w:ilvl w:val="1"/>
          <w:numId w:val="900"/>
        </w:numPr>
        <w:spacing w:before="0" w:after="0"/>
      </w:pPr>
      <w:r>
        <w:t>Correlation vs Causation</w:t>
      </w:r>
    </w:p>
    <w:p>
      <w:pPr>
        <w:numPr>
          <w:ilvl w:val="2"/>
          <w:numId w:val="900"/>
        </w:numPr>
        <w:spacing w:before="0" w:after="0"/>
      </w:pPr>
      <w:r>
        <w:t>Common Misconceptions</w:t>
      </w:r>
    </w:p>
    <w:p>
      <w:pPr>
        <w:numPr>
          <w:ilvl w:val="2"/>
          <w:numId w:val="900"/>
        </w:numPr>
        <w:spacing w:before="0" w:after="0"/>
      </w:pPr>
      <w:r>
        <w:t>Third Variable Problem</w:t>
      </w:r>
    </w:p>
    <w:p>
      <w:pPr>
        <w:numPr>
          <w:ilvl w:val="2"/>
          <w:numId w:val="900"/>
        </w:numPr>
        <w:spacing w:before="0" w:after="0"/>
      </w:pPr>
      <w:r>
        <w:t>Temporal Relationships</w:t>
      </w:r>
    </w:p>
    <w:p>
      <w:pPr>
        <w:numPr>
          <w:ilvl w:val="1"/>
          <w:numId w:val="900"/>
        </w:numPr>
        <w:spacing w:before="0" w:after="0"/>
      </w:pPr>
      <w:r>
        <w:t>Factors Affecting Correlation</w:t>
      </w:r>
    </w:p>
    <w:p>
      <w:pPr>
        <w:numPr>
          <w:ilvl w:val="2"/>
          <w:numId w:val="900"/>
        </w:numPr>
        <w:spacing w:before="0" w:after="0"/>
      </w:pPr>
      <w:r>
        <w:t>Outliers and Influential Points</w:t>
      </w:r>
    </w:p>
    <w:p>
      <w:pPr>
        <w:numPr>
          <w:ilvl w:val="2"/>
          <w:numId w:val="900"/>
        </w:numPr>
        <w:spacing w:before="0" w:after="0"/>
      </w:pPr>
      <w:r>
        <w:t>Restriction of Range</w:t>
      </w:r>
    </w:p>
    <w:p>
      <w:pPr>
        <w:numPr>
          <w:ilvl w:val="2"/>
          <w:numId w:val="900"/>
        </w:numPr>
        <w:spacing w:before="0" w:after="0"/>
      </w:pPr>
      <w:r>
        <w:t>Non-Linear Relationships</w:t>
      </w:r>
    </w:p>
    <w:p>
      <w:pPr>
        <w:numPr>
          <w:ilvl w:val="0"/>
          <w:numId w:val="900"/>
        </w:numPr>
        <w:spacing w:before="0" w:after="0"/>
      </w:pPr>
      <w:r>
        <w:t>Simple Linear Regression</w:t>
      </w:r>
    </w:p>
    <w:p>
      <w:pPr>
        <w:numPr>
          <w:ilvl w:val="1"/>
          <w:numId w:val="900"/>
        </w:numPr>
        <w:spacing w:before="0" w:after="0"/>
      </w:pPr>
      <w:r>
        <w:t>Model Specification</w:t>
      </w:r>
    </w:p>
    <w:p>
      <w:pPr>
        <w:numPr>
          <w:ilvl w:val="2"/>
          <w:numId w:val="900"/>
        </w:numPr>
        <w:spacing w:before="0" w:after="0"/>
      </w:pPr>
      <w:r>
        <w:t>Linear Relationship Assumption</w:t>
      </w:r>
    </w:p>
    <w:p>
      <w:pPr>
        <w:numPr>
          <w:ilvl w:val="2"/>
          <w:numId w:val="900"/>
        </w:numPr>
        <w:spacing w:before="0" w:after="0"/>
      </w:pPr>
      <w:r>
        <w:t>Regression Equation</w:t>
      </w:r>
    </w:p>
    <w:p>
      <w:pPr>
        <w:numPr>
          <w:ilvl w:val="2"/>
          <w:numId w:val="900"/>
        </w:numPr>
        <w:spacing w:before="0" w:after="0"/>
      </w:pPr>
      <w:r>
        <w:t>Parameters and Interpretation</w:t>
      </w:r>
    </w:p>
    <w:p>
      <w:pPr>
        <w:numPr>
          <w:ilvl w:val="1"/>
          <w:numId w:val="900"/>
        </w:numPr>
        <w:spacing w:before="0" w:after="0"/>
      </w:pPr>
      <w:r>
        <w:t>Least Squares Estimation</w:t>
      </w:r>
    </w:p>
    <w:p>
      <w:pPr>
        <w:numPr>
          <w:ilvl w:val="2"/>
          <w:numId w:val="900"/>
        </w:numPr>
        <w:spacing w:before="0" w:after="0"/>
      </w:pPr>
      <w:r>
        <w:t>Minimizing Sum of Squared Errors</w:t>
      </w:r>
    </w:p>
    <w:p>
      <w:pPr>
        <w:numPr>
          <w:ilvl w:val="2"/>
          <w:numId w:val="900"/>
        </w:numPr>
        <w:spacing w:before="0" w:after="0"/>
      </w:pPr>
      <w:r>
        <w:t>Normal Equations</w:t>
      </w:r>
    </w:p>
    <w:p>
      <w:pPr>
        <w:numPr>
          <w:ilvl w:val="2"/>
          <w:numId w:val="900"/>
        </w:numPr>
        <w:spacing w:before="0" w:after="0"/>
      </w:pPr>
      <w:r>
        <w:t>Properties of Estimates</w:t>
      </w:r>
    </w:p>
    <w:p>
      <w:pPr>
        <w:numPr>
          <w:ilvl w:val="1"/>
          <w:numId w:val="900"/>
        </w:numPr>
        <w:spacing w:before="0" w:after="0"/>
      </w:pPr>
      <w:r>
        <w:t>Model Assessment</w:t>
      </w:r>
    </w:p>
    <w:p>
      <w:pPr>
        <w:numPr>
          <w:ilvl w:val="2"/>
          <w:numId w:val="900"/>
        </w:numPr>
        <w:spacing w:before="0" w:after="0"/>
      </w:pPr>
      <w:r>
        <w:t>Coefficient of Determination (R²)</w:t>
      </w:r>
    </w:p>
    <w:p>
      <w:pPr>
        <w:numPr>
          <w:ilvl w:val="2"/>
          <w:numId w:val="900"/>
        </w:numPr>
        <w:spacing w:before="0" w:after="0"/>
      </w:pPr>
      <w:r>
        <w:t>Residual Standard Error</w:t>
      </w:r>
    </w:p>
    <w:p>
      <w:pPr>
        <w:numPr>
          <w:ilvl w:val="2"/>
          <w:numId w:val="900"/>
        </w:numPr>
        <w:spacing w:before="0" w:after="0"/>
      </w:pPr>
      <w:r>
        <w:t>Standard Errors of Coefficients</w:t>
      </w:r>
    </w:p>
    <w:p>
      <w:pPr>
        <w:numPr>
          <w:ilvl w:val="1"/>
          <w:numId w:val="900"/>
        </w:numPr>
        <w:spacing w:before="0" w:after="0"/>
      </w:pPr>
      <w:r>
        <w:t>Inference for Regression</w:t>
      </w:r>
    </w:p>
    <w:p>
      <w:pPr>
        <w:numPr>
          <w:ilvl w:val="2"/>
          <w:numId w:val="900"/>
        </w:numPr>
        <w:spacing w:before="0" w:after="0"/>
      </w:pPr>
      <w:r>
        <w:t>Hypothesis Tests for Slope</w:t>
      </w:r>
    </w:p>
    <w:p>
      <w:pPr>
        <w:numPr>
          <w:ilvl w:val="2"/>
          <w:numId w:val="900"/>
        </w:numPr>
        <w:spacing w:before="0" w:after="0"/>
      </w:pPr>
      <w:r>
        <w:t>Confidence Intervals for Coefficients</w:t>
      </w:r>
    </w:p>
    <w:p>
      <w:pPr>
        <w:numPr>
          <w:ilvl w:val="2"/>
          <w:numId w:val="900"/>
        </w:numPr>
        <w:spacing w:before="0" w:after="0"/>
      </w:pPr>
      <w:r>
        <w:t>Prediction Intervals</w:t>
      </w:r>
    </w:p>
    <w:p>
      <w:pPr>
        <w:numPr>
          <w:ilvl w:val="1"/>
          <w:numId w:val="900"/>
        </w:numPr>
        <w:spacing w:before="0" w:after="0"/>
      </w:pPr>
      <w:r>
        <w:t>Assumptions and Diagnostics</w:t>
      </w:r>
    </w:p>
    <w:p>
      <w:pPr>
        <w:numPr>
          <w:ilvl w:val="2"/>
          <w:numId w:val="900"/>
        </w:numPr>
        <w:spacing w:before="0" w:after="0"/>
      </w:pPr>
      <w:r>
        <w:t>Linearity</w:t>
      </w:r>
    </w:p>
    <w:p>
      <w:pPr>
        <w:numPr>
          <w:ilvl w:val="2"/>
          <w:numId w:val="900"/>
        </w:numPr>
        <w:spacing w:before="0" w:after="0"/>
      </w:pPr>
      <w:r>
        <w:t>Independence</w:t>
      </w:r>
    </w:p>
    <w:p>
      <w:pPr>
        <w:numPr>
          <w:ilvl w:val="2"/>
          <w:numId w:val="900"/>
        </w:numPr>
        <w:spacing w:before="0" w:after="0"/>
      </w:pPr>
      <w:r>
        <w:t>Homoscedasticity</w:t>
      </w:r>
    </w:p>
    <w:p>
      <w:pPr>
        <w:numPr>
          <w:ilvl w:val="2"/>
          <w:numId w:val="900"/>
        </w:numPr>
        <w:spacing w:before="0" w:after="0"/>
      </w:pPr>
      <w:r>
        <w:t>Normality of Residuals</w:t>
      </w:r>
    </w:p>
    <w:p>
      <w:pPr>
        <w:numPr>
          <w:ilvl w:val="2"/>
          <w:numId w:val="900"/>
        </w:numPr>
        <w:spacing w:before="0" w:after="0"/>
      </w:pPr>
      <w:r>
        <w:t>Residual Analysis</w:t>
      </w:r>
    </w:p>
    <w:p>
      <w:pPr>
        <w:numPr>
          <w:ilvl w:val="3"/>
          <w:numId w:val="900"/>
        </w:numPr>
        <w:spacing w:before="0" w:after="0"/>
      </w:pPr>
      <w:r>
        <w:t>Residual Plots</w:t>
      </w:r>
    </w:p>
    <w:p>
      <w:pPr>
        <w:numPr>
          <w:ilvl w:val="3"/>
          <w:numId w:val="900"/>
        </w:numPr>
        <w:spacing w:before="0" w:after="0"/>
      </w:pPr>
      <w:r>
        <w:t>Normal Probability Plots</w:t>
      </w:r>
    </w:p>
    <w:p>
      <w:pPr>
        <w:numPr>
          <w:ilvl w:val="3"/>
          <w:numId w:val="900"/>
        </w:numPr>
        <w:spacing w:before="0" w:after="0"/>
      </w:pPr>
      <w:r>
        <w:t>Identifying Outliers</w:t>
      </w:r>
    </w:p>
    <w:p>
      <w:pPr>
        <w:numPr>
          <w:ilvl w:val="3"/>
          <w:numId w:val="900"/>
        </w:numPr>
        <w:spacing w:before="0" w:after="0"/>
      </w:pPr>
      <w:r>
        <w:t>Influential Observations</w:t>
      </w:r>
    </w:p>
    <w:p>
      <w:pPr>
        <w:pStyle w:val="Heading1"/>
      </w:pPr>
      <w:r>
        <w:t>Multiple Regression Analysis</w:t>
      </w:r>
    </w:p>
    <w:p>
      <w:pPr>
        <w:numPr>
          <w:ilvl w:val="0"/>
          <w:numId w:val="900"/>
        </w:numPr>
        <w:spacing w:before="0" w:after="0"/>
      </w:pPr>
      <w:r>
        <w:t>Multiple Linear Regression Model</w:t>
      </w:r>
    </w:p>
    <w:p>
      <w:pPr>
        <w:numPr>
          <w:ilvl w:val="1"/>
          <w:numId w:val="900"/>
        </w:numPr>
        <w:spacing w:before="0" w:after="0"/>
      </w:pPr>
      <w:r>
        <w:t>Model Specification</w:t>
      </w:r>
    </w:p>
    <w:p>
      <w:pPr>
        <w:numPr>
          <w:ilvl w:val="2"/>
          <w:numId w:val="900"/>
        </w:numPr>
        <w:spacing w:before="0" w:after="0"/>
      </w:pPr>
      <w:r>
        <w:t>Multiple Predictors</w:t>
      </w:r>
    </w:p>
    <w:p>
      <w:pPr>
        <w:numPr>
          <w:ilvl w:val="2"/>
          <w:numId w:val="900"/>
        </w:numPr>
        <w:spacing w:before="0" w:after="0"/>
      </w:pPr>
      <w:r>
        <w:t>Partial Regression Coefficients</w:t>
      </w:r>
    </w:p>
    <w:p>
      <w:pPr>
        <w:numPr>
          <w:ilvl w:val="2"/>
          <w:numId w:val="900"/>
        </w:numPr>
        <w:spacing w:before="0" w:after="0"/>
      </w:pPr>
      <w:r>
        <w:t>Model Equation</w:t>
      </w:r>
    </w:p>
    <w:p>
      <w:pPr>
        <w:numPr>
          <w:ilvl w:val="1"/>
          <w:numId w:val="900"/>
        </w:numPr>
        <w:spacing w:before="0" w:after="0"/>
      </w:pPr>
      <w:r>
        <w:t>Interpretation of Coefficients</w:t>
      </w:r>
    </w:p>
    <w:p>
      <w:pPr>
        <w:numPr>
          <w:ilvl w:val="2"/>
          <w:numId w:val="900"/>
        </w:numPr>
        <w:spacing w:before="0" w:after="0"/>
      </w:pPr>
      <w:r>
        <w:t>Holding Other Variables Constant</w:t>
      </w:r>
    </w:p>
    <w:p>
      <w:pPr>
        <w:numPr>
          <w:ilvl w:val="2"/>
          <w:numId w:val="900"/>
        </w:numPr>
        <w:spacing w:before="0" w:after="0"/>
      </w:pPr>
      <w:r>
        <w:t>Standardized vs Unstandardized</w:t>
      </w:r>
    </w:p>
    <w:p>
      <w:pPr>
        <w:numPr>
          <w:ilvl w:val="1"/>
          <w:numId w:val="900"/>
        </w:numPr>
        <w:spacing w:before="0" w:after="0"/>
      </w:pPr>
      <w:r>
        <w:t>Model Fitting</w:t>
      </w:r>
    </w:p>
    <w:p>
      <w:pPr>
        <w:numPr>
          <w:ilvl w:val="2"/>
          <w:numId w:val="900"/>
        </w:numPr>
        <w:spacing w:before="0" w:after="0"/>
      </w:pPr>
      <w:r>
        <w:t>Least Squares Estimation</w:t>
      </w:r>
    </w:p>
    <w:p>
      <w:pPr>
        <w:numPr>
          <w:ilvl w:val="2"/>
          <w:numId w:val="900"/>
        </w:numPr>
        <w:spacing w:before="0" w:after="0"/>
      </w:pPr>
      <w:r>
        <w:t>Matrix Formulation</w:t>
      </w:r>
    </w:p>
    <w:p>
      <w:pPr>
        <w:numPr>
          <w:ilvl w:val="1"/>
          <w:numId w:val="900"/>
        </w:numPr>
        <w:spacing w:before="0" w:after="0"/>
      </w:pPr>
      <w:r>
        <w:t>Model Assessment</w:t>
      </w:r>
    </w:p>
    <w:p>
      <w:pPr>
        <w:numPr>
          <w:ilvl w:val="2"/>
          <w:numId w:val="900"/>
        </w:numPr>
        <w:spacing w:before="0" w:after="0"/>
      </w:pPr>
      <w:r>
        <w:t>Multiple R-Squared</w:t>
      </w:r>
    </w:p>
    <w:p>
      <w:pPr>
        <w:numPr>
          <w:ilvl w:val="2"/>
          <w:numId w:val="900"/>
        </w:numPr>
        <w:spacing w:before="0" w:after="0"/>
      </w:pPr>
      <w:r>
        <w:t>Adjusted R-Squared</w:t>
      </w:r>
    </w:p>
    <w:p>
      <w:pPr>
        <w:numPr>
          <w:ilvl w:val="2"/>
          <w:numId w:val="900"/>
        </w:numPr>
        <w:spacing w:before="0" w:after="0"/>
      </w:pPr>
      <w:r>
        <w:t>F-Test for Overall Model</w:t>
      </w:r>
    </w:p>
    <w:p>
      <w:pPr>
        <w:numPr>
          <w:ilvl w:val="0"/>
          <w:numId w:val="900"/>
        </w:numPr>
        <w:spacing w:before="0" w:after="0"/>
      </w:pPr>
      <w:r>
        <w:t>Variable Selection</w:t>
      </w:r>
    </w:p>
    <w:p>
      <w:pPr>
        <w:numPr>
          <w:ilvl w:val="1"/>
          <w:numId w:val="900"/>
        </w:numPr>
        <w:spacing w:before="0" w:after="0"/>
      </w:pPr>
      <w:r>
        <w:t>Forward Selection</w:t>
      </w:r>
    </w:p>
    <w:p>
      <w:pPr>
        <w:numPr>
          <w:ilvl w:val="2"/>
          <w:numId w:val="900"/>
        </w:numPr>
        <w:spacing w:before="0" w:after="0"/>
      </w:pPr>
      <w:r>
        <w:t>Procedure and Criteria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Backward Elimination</w:t>
      </w:r>
    </w:p>
    <w:p>
      <w:pPr>
        <w:numPr>
          <w:ilvl w:val="2"/>
          <w:numId w:val="900"/>
        </w:numPr>
        <w:spacing w:before="0" w:after="0"/>
      </w:pPr>
      <w:r>
        <w:t>Procedure and Criteria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Stepwise Selection</w:t>
      </w:r>
    </w:p>
    <w:p>
      <w:pPr>
        <w:numPr>
          <w:ilvl w:val="2"/>
          <w:numId w:val="900"/>
        </w:numPr>
        <w:spacing w:before="0" w:after="0"/>
      </w:pPr>
      <w:r>
        <w:t>Bidirectional Approach</w:t>
      </w:r>
    </w:p>
    <w:p>
      <w:pPr>
        <w:numPr>
          <w:ilvl w:val="2"/>
          <w:numId w:val="900"/>
        </w:numPr>
        <w:spacing w:before="0" w:after="0"/>
      </w:pPr>
      <w:r>
        <w:t>Stopping Criteria</w:t>
      </w:r>
    </w:p>
    <w:p>
      <w:pPr>
        <w:numPr>
          <w:ilvl w:val="1"/>
          <w:numId w:val="900"/>
        </w:numPr>
        <w:spacing w:before="0" w:after="0"/>
      </w:pPr>
      <w:r>
        <w:t>Best Subsets Regression</w:t>
      </w:r>
    </w:p>
    <w:p>
      <w:pPr>
        <w:numPr>
          <w:ilvl w:val="2"/>
          <w:numId w:val="900"/>
        </w:numPr>
        <w:spacing w:before="0" w:after="0"/>
      </w:pPr>
      <w:r>
        <w:t>All Possible Models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1"/>
          <w:numId w:val="900"/>
        </w:numPr>
        <w:spacing w:before="0" w:after="0"/>
      </w:pPr>
      <w:r>
        <w:t>Model Selection Criteria</w:t>
      </w:r>
    </w:p>
    <w:p>
      <w:pPr>
        <w:numPr>
          <w:ilvl w:val="2"/>
          <w:numId w:val="900"/>
        </w:numPr>
        <w:spacing w:before="0" w:after="0"/>
      </w:pPr>
      <w:r>
        <w:t>Akaike Information Criterion (AIC)</w:t>
      </w:r>
    </w:p>
    <w:p>
      <w:pPr>
        <w:numPr>
          <w:ilvl w:val="2"/>
          <w:numId w:val="900"/>
        </w:numPr>
        <w:spacing w:before="0" w:after="0"/>
      </w:pPr>
      <w:r>
        <w:t>Bayesian Information Criterion (BIC)</w:t>
      </w:r>
    </w:p>
    <w:p>
      <w:pPr>
        <w:numPr>
          <w:ilvl w:val="2"/>
          <w:numId w:val="900"/>
        </w:numPr>
        <w:spacing w:before="0" w:after="0"/>
      </w:pPr>
      <w:r>
        <w:t>Mallows' Cp</w:t>
      </w:r>
    </w:p>
    <w:p>
      <w:pPr>
        <w:numPr>
          <w:ilvl w:val="0"/>
          <w:numId w:val="900"/>
        </w:numPr>
        <w:spacing w:before="0" w:after="0"/>
      </w:pPr>
      <w:r>
        <w:t>Multicollinearity</w:t>
      </w:r>
    </w:p>
    <w:p>
      <w:pPr>
        <w:numPr>
          <w:ilvl w:val="1"/>
          <w:numId w:val="900"/>
        </w:numPr>
        <w:spacing w:before="0" w:after="0"/>
      </w:pPr>
      <w:r>
        <w:t>Definition and Detection</w:t>
      </w:r>
    </w:p>
    <w:p>
      <w:pPr>
        <w:numPr>
          <w:ilvl w:val="2"/>
          <w:numId w:val="900"/>
        </w:numPr>
        <w:spacing w:before="0" w:after="0"/>
      </w:pPr>
      <w:r>
        <w:t>Correlation Matrix</w:t>
      </w:r>
    </w:p>
    <w:p>
      <w:pPr>
        <w:numPr>
          <w:ilvl w:val="2"/>
          <w:numId w:val="900"/>
        </w:numPr>
        <w:spacing w:before="0" w:after="0"/>
      </w:pPr>
      <w:r>
        <w:t>Variance Inflation Factor (VIF)</w:t>
      </w:r>
    </w:p>
    <w:p>
      <w:pPr>
        <w:numPr>
          <w:ilvl w:val="2"/>
          <w:numId w:val="900"/>
        </w:numPr>
        <w:spacing w:before="0" w:after="0"/>
      </w:pPr>
      <w:r>
        <w:t>Tolerance</w:t>
      </w:r>
    </w:p>
    <w:p>
      <w:pPr>
        <w:numPr>
          <w:ilvl w:val="1"/>
          <w:numId w:val="900"/>
        </w:numPr>
        <w:spacing w:before="0" w:after="0"/>
      </w:pPr>
      <w:r>
        <w:t>Consequences of Multicollinearity</w:t>
      </w:r>
    </w:p>
    <w:p>
      <w:pPr>
        <w:numPr>
          <w:ilvl w:val="2"/>
          <w:numId w:val="900"/>
        </w:numPr>
        <w:spacing w:before="0" w:after="0"/>
      </w:pPr>
      <w:r>
        <w:t>Unstable Coefficients</w:t>
      </w:r>
    </w:p>
    <w:p>
      <w:pPr>
        <w:numPr>
          <w:ilvl w:val="2"/>
          <w:numId w:val="900"/>
        </w:numPr>
        <w:spacing w:before="0" w:after="0"/>
      </w:pPr>
      <w:r>
        <w:t>Inflated Standard Errors</w:t>
      </w:r>
    </w:p>
    <w:p>
      <w:pPr>
        <w:numPr>
          <w:ilvl w:val="1"/>
          <w:numId w:val="900"/>
        </w:numPr>
        <w:spacing w:before="0" w:after="0"/>
      </w:pPr>
      <w:r>
        <w:t>Remedial Measures</w:t>
      </w:r>
    </w:p>
    <w:p>
      <w:pPr>
        <w:numPr>
          <w:ilvl w:val="2"/>
          <w:numId w:val="900"/>
        </w:numPr>
        <w:spacing w:before="0" w:after="0"/>
      </w:pPr>
      <w:r>
        <w:t>Variable Removal</w:t>
      </w:r>
    </w:p>
    <w:p>
      <w:pPr>
        <w:numPr>
          <w:ilvl w:val="2"/>
          <w:numId w:val="900"/>
        </w:numPr>
        <w:spacing w:before="0" w:after="0"/>
      </w:pPr>
      <w:r>
        <w:t>Ridge Regression</w:t>
      </w:r>
    </w:p>
    <w:p>
      <w:pPr>
        <w:numPr>
          <w:ilvl w:val="2"/>
          <w:numId w:val="900"/>
        </w:numPr>
        <w:spacing w:before="0" w:after="0"/>
      </w:pPr>
      <w:r>
        <w:t>Principal Components</w:t>
      </w:r>
    </w:p>
    <w:p>
      <w:pPr>
        <w:numPr>
          <w:ilvl w:val="0"/>
          <w:numId w:val="900"/>
        </w:numPr>
        <w:spacing w:before="0" w:after="0"/>
      </w:pPr>
      <w:r>
        <w:t>Model Diagnostics</w:t>
      </w:r>
    </w:p>
    <w:p>
      <w:pPr>
        <w:numPr>
          <w:ilvl w:val="1"/>
          <w:numId w:val="900"/>
        </w:numPr>
        <w:spacing w:before="0" w:after="0"/>
      </w:pPr>
      <w:r>
        <w:t>Residual Analysis</w:t>
      </w:r>
    </w:p>
    <w:p>
      <w:pPr>
        <w:numPr>
          <w:ilvl w:val="2"/>
          <w:numId w:val="900"/>
        </w:numPr>
        <w:spacing w:before="0" w:after="0"/>
      </w:pPr>
      <w:r>
        <w:t>Standardized Residuals</w:t>
      </w:r>
    </w:p>
    <w:p>
      <w:pPr>
        <w:numPr>
          <w:ilvl w:val="2"/>
          <w:numId w:val="900"/>
        </w:numPr>
        <w:spacing w:before="0" w:after="0"/>
      </w:pPr>
      <w:r>
        <w:t>Studentized Residuals</w:t>
      </w:r>
    </w:p>
    <w:p>
      <w:pPr>
        <w:numPr>
          <w:ilvl w:val="2"/>
          <w:numId w:val="900"/>
        </w:numPr>
        <w:spacing w:before="0" w:after="0"/>
      </w:pPr>
      <w:r>
        <w:t>Residual Plots</w:t>
      </w:r>
    </w:p>
    <w:p>
      <w:pPr>
        <w:numPr>
          <w:ilvl w:val="1"/>
          <w:numId w:val="900"/>
        </w:numPr>
        <w:spacing w:before="0" w:after="0"/>
      </w:pPr>
      <w:r>
        <w:t>Influence Diagnostics</w:t>
      </w:r>
    </w:p>
    <w:p>
      <w:pPr>
        <w:numPr>
          <w:ilvl w:val="2"/>
          <w:numId w:val="900"/>
        </w:numPr>
        <w:spacing w:before="0" w:after="0"/>
      </w:pPr>
      <w:r>
        <w:t>Leverage Values</w:t>
      </w:r>
    </w:p>
    <w:p>
      <w:pPr>
        <w:numPr>
          <w:ilvl w:val="2"/>
          <w:numId w:val="900"/>
        </w:numPr>
        <w:spacing w:before="0" w:after="0"/>
      </w:pPr>
      <w:r>
        <w:t>Cook's Distance</w:t>
      </w:r>
    </w:p>
    <w:p>
      <w:pPr>
        <w:numPr>
          <w:ilvl w:val="2"/>
          <w:numId w:val="900"/>
        </w:numPr>
        <w:spacing w:before="0" w:after="0"/>
      </w:pPr>
      <w:r>
        <w:t>DFBETAS</w:t>
      </w:r>
    </w:p>
    <w:p>
      <w:pPr>
        <w:numPr>
          <w:ilvl w:val="1"/>
          <w:numId w:val="900"/>
        </w:numPr>
        <w:spacing w:before="0" w:after="0"/>
      </w:pPr>
      <w:r>
        <w:t>Assumption Checking</w:t>
      </w:r>
    </w:p>
    <w:p>
      <w:pPr>
        <w:numPr>
          <w:ilvl w:val="2"/>
          <w:numId w:val="900"/>
        </w:numPr>
        <w:spacing w:before="0" w:after="0"/>
      </w:pPr>
      <w:r>
        <w:t>Linearity Assessment</w:t>
      </w:r>
    </w:p>
    <w:p>
      <w:pPr>
        <w:numPr>
          <w:ilvl w:val="2"/>
          <w:numId w:val="900"/>
        </w:numPr>
        <w:spacing w:before="0" w:after="0"/>
      </w:pPr>
      <w:r>
        <w:t>Homoscedasticity Testing</w:t>
      </w:r>
    </w:p>
    <w:p>
      <w:pPr>
        <w:numPr>
          <w:ilvl w:val="2"/>
          <w:numId w:val="900"/>
        </w:numPr>
        <w:spacing w:before="0" w:after="0"/>
      </w:pPr>
      <w:r>
        <w:t>Normality of Residuals</w:t>
      </w:r>
    </w:p>
    <w:p>
      <w:pPr>
        <w:numPr>
          <w:ilvl w:val="2"/>
          <w:numId w:val="900"/>
        </w:numPr>
        <w:spacing w:before="0" w:after="0"/>
      </w:pPr>
      <w:r>
        <w:t>Independence Verification</w:t>
      </w:r>
    </w:p>
    <w:p>
      <w:pPr>
        <w:numPr>
          <w:ilvl w:val="0"/>
          <w:numId w:val="900"/>
        </w:numPr>
        <w:spacing w:before="0" w:after="0"/>
      </w:pPr>
      <w:r>
        <w:t>Interaction and Polynomial Terms</w:t>
      </w:r>
    </w:p>
    <w:p>
      <w:pPr>
        <w:numPr>
          <w:ilvl w:val="1"/>
          <w:numId w:val="900"/>
        </w:numPr>
        <w:spacing w:before="0" w:after="0"/>
      </w:pPr>
      <w:r>
        <w:t>Interaction Effects</w:t>
      </w:r>
    </w:p>
    <w:p>
      <w:pPr>
        <w:numPr>
          <w:ilvl w:val="2"/>
          <w:numId w:val="900"/>
        </w:numPr>
        <w:spacing w:before="0" w:after="0"/>
      </w:pPr>
      <w:r>
        <w:t>Definition and Interpretation</w:t>
      </w:r>
    </w:p>
    <w:p>
      <w:pPr>
        <w:numPr>
          <w:ilvl w:val="2"/>
          <w:numId w:val="900"/>
        </w:numPr>
        <w:spacing w:before="0" w:after="0"/>
      </w:pPr>
      <w:r>
        <w:t>Testing for Interactions</w:t>
      </w:r>
    </w:p>
    <w:p>
      <w:pPr>
        <w:numPr>
          <w:ilvl w:val="2"/>
          <w:numId w:val="900"/>
        </w:numPr>
        <w:spacing w:before="0" w:after="0"/>
      </w:pPr>
      <w:r>
        <w:t>Centering Variables</w:t>
      </w:r>
    </w:p>
    <w:p>
      <w:pPr>
        <w:numPr>
          <w:ilvl w:val="1"/>
          <w:numId w:val="900"/>
        </w:numPr>
        <w:spacing w:before="0" w:after="0"/>
      </w:pPr>
      <w:r>
        <w:t>Polynomial Regression</w:t>
      </w:r>
    </w:p>
    <w:p>
      <w:pPr>
        <w:numPr>
          <w:ilvl w:val="2"/>
          <w:numId w:val="900"/>
        </w:numPr>
        <w:spacing w:before="0" w:after="0"/>
      </w:pPr>
      <w:r>
        <w:t>Quadratic and Higher-Order Terms</w:t>
      </w:r>
    </w:p>
    <w:p>
      <w:pPr>
        <w:numPr>
          <w:ilvl w:val="2"/>
          <w:numId w:val="900"/>
        </w:numPr>
        <w:spacing w:before="0" w:after="0"/>
      </w:pPr>
      <w:r>
        <w:t>Interpretation Challenges</w:t>
      </w:r>
    </w:p>
    <w:p>
      <w:pPr>
        <w:numPr>
          <w:ilvl w:val="2"/>
          <w:numId w:val="900"/>
        </w:numPr>
        <w:spacing w:before="0" w:after="0"/>
      </w:pPr>
      <w:r>
        <w:t>Overfitting Concerns</w:t>
      </w:r>
    </w:p>
    <w:p>
      <w:pPr>
        <w:pStyle w:val="Heading1"/>
      </w:pPr>
      <w:r>
        <w:t>Categorical Data Analysis</w:t>
      </w:r>
    </w:p>
    <w:p>
      <w:pPr>
        <w:numPr>
          <w:ilvl w:val="0"/>
          <w:numId w:val="900"/>
        </w:numPr>
        <w:spacing w:before="0" w:after="0"/>
      </w:pPr>
      <w:r>
        <w:t>Chi-Square Tests</w:t>
      </w:r>
    </w:p>
    <w:p>
      <w:pPr>
        <w:numPr>
          <w:ilvl w:val="1"/>
          <w:numId w:val="900"/>
        </w:numPr>
        <w:spacing w:before="0" w:after="0"/>
      </w:pPr>
      <w:r>
        <w:t>Goodness-of-Fit Test</w:t>
      </w:r>
    </w:p>
    <w:p>
      <w:pPr>
        <w:numPr>
          <w:ilvl w:val="2"/>
          <w:numId w:val="900"/>
        </w:numPr>
        <w:spacing w:before="0" w:after="0"/>
      </w:pPr>
      <w:r>
        <w:t>Testing Distributional Assumptions</w:t>
      </w:r>
    </w:p>
    <w:p>
      <w:pPr>
        <w:numPr>
          <w:ilvl w:val="2"/>
          <w:numId w:val="900"/>
        </w:numPr>
        <w:spacing w:before="0" w:after="0"/>
      </w:pPr>
      <w:r>
        <w:t>Expected vs Observed Frequencies</w:t>
      </w:r>
    </w:p>
    <w:p>
      <w:pPr>
        <w:numPr>
          <w:ilvl w:val="2"/>
          <w:numId w:val="900"/>
        </w:numPr>
        <w:spacing w:before="0" w:after="0"/>
      </w:pPr>
      <w:r>
        <w:t>Degrees of Freedom</w:t>
      </w:r>
    </w:p>
    <w:p>
      <w:pPr>
        <w:numPr>
          <w:ilvl w:val="1"/>
          <w:numId w:val="900"/>
        </w:numPr>
        <w:spacing w:before="0" w:after="0"/>
      </w:pPr>
      <w:r>
        <w:t>Test of Independence</w:t>
      </w:r>
    </w:p>
    <w:p>
      <w:pPr>
        <w:numPr>
          <w:ilvl w:val="2"/>
          <w:numId w:val="900"/>
        </w:numPr>
        <w:spacing w:before="0" w:after="0"/>
      </w:pPr>
      <w:r>
        <w:t>Contingency Tables</w:t>
      </w:r>
    </w:p>
    <w:p>
      <w:pPr>
        <w:numPr>
          <w:ilvl w:val="2"/>
          <w:numId w:val="900"/>
        </w:numPr>
        <w:spacing w:before="0" w:after="0"/>
      </w:pPr>
      <w:r>
        <w:t>Expected Cell Frequencies</w:t>
      </w:r>
    </w:p>
    <w:p>
      <w:pPr>
        <w:numPr>
          <w:ilvl w:val="2"/>
          <w:numId w:val="900"/>
        </w:numPr>
        <w:spacing w:before="0" w:after="0"/>
      </w:pPr>
      <w:r>
        <w:t>Interpretation of Results</w:t>
      </w:r>
    </w:p>
    <w:p>
      <w:pPr>
        <w:numPr>
          <w:ilvl w:val="1"/>
          <w:numId w:val="900"/>
        </w:numPr>
        <w:spacing w:before="0" w:after="0"/>
      </w:pPr>
      <w:r>
        <w:t>Test of Homogeneity</w:t>
      </w:r>
    </w:p>
    <w:p>
      <w:pPr>
        <w:numPr>
          <w:ilvl w:val="2"/>
          <w:numId w:val="900"/>
        </w:numPr>
        <w:spacing w:before="0" w:after="0"/>
      </w:pPr>
      <w:r>
        <w:t>Comparing Proportions Across Groups</w:t>
      </w:r>
    </w:p>
    <w:p>
      <w:pPr>
        <w:numPr>
          <w:ilvl w:val="2"/>
          <w:numId w:val="900"/>
        </w:numPr>
        <w:spacing w:before="0" w:after="0"/>
      </w:pPr>
      <w:r>
        <w:t>Distinction from Independence</w:t>
      </w:r>
    </w:p>
    <w:p>
      <w:pPr>
        <w:numPr>
          <w:ilvl w:val="1"/>
          <w:numId w:val="900"/>
        </w:numPr>
        <w:spacing w:before="0" w:after="0"/>
      </w:pPr>
      <w:r>
        <w:t>Assumptions and Limitations</w:t>
      </w:r>
    </w:p>
    <w:p>
      <w:pPr>
        <w:numPr>
          <w:ilvl w:val="2"/>
          <w:numId w:val="900"/>
        </w:numPr>
        <w:spacing w:before="0" w:after="0"/>
      </w:pPr>
      <w:r>
        <w:t>Minimum Expected Frequencies</w:t>
      </w:r>
    </w:p>
    <w:p>
      <w:pPr>
        <w:numPr>
          <w:ilvl w:val="2"/>
          <w:numId w:val="900"/>
        </w:numPr>
        <w:spacing w:before="0" w:after="0"/>
      </w:pPr>
      <w:r>
        <w:t>Large Sample Requirements</w:t>
      </w:r>
    </w:p>
    <w:p>
      <w:pPr>
        <w:numPr>
          <w:ilvl w:val="0"/>
          <w:numId w:val="900"/>
        </w:numPr>
        <w:spacing w:before="0" w:after="0"/>
      </w:pPr>
      <w:r>
        <w:t>Measures of Association</w:t>
      </w:r>
    </w:p>
    <w:p>
      <w:pPr>
        <w:numPr>
          <w:ilvl w:val="1"/>
          <w:numId w:val="900"/>
        </w:numPr>
        <w:spacing w:before="0" w:after="0"/>
      </w:pPr>
      <w:r>
        <w:t>For 2×2 Tables</w:t>
      </w:r>
    </w:p>
    <w:p>
      <w:pPr>
        <w:numPr>
          <w:ilvl w:val="2"/>
          <w:numId w:val="900"/>
        </w:numPr>
        <w:spacing w:before="0" w:after="0"/>
      </w:pPr>
      <w:r>
        <w:t>Odds Ratio</w:t>
      </w:r>
    </w:p>
    <w:p>
      <w:pPr>
        <w:numPr>
          <w:ilvl w:val="3"/>
          <w:numId w:val="900"/>
        </w:numPr>
        <w:spacing w:before="0" w:after="0"/>
      </w:pPr>
      <w:r>
        <w:t>Calculation and Interpretation</w:t>
      </w:r>
    </w:p>
    <w:p>
      <w:pPr>
        <w:numPr>
          <w:ilvl w:val="3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Relative Risk</w:t>
      </w:r>
    </w:p>
    <w:p>
      <w:pPr>
        <w:numPr>
          <w:ilvl w:val="3"/>
          <w:numId w:val="900"/>
        </w:numPr>
        <w:spacing w:before="0" w:after="0"/>
      </w:pPr>
      <w:r>
        <w:t>Calculation and Interpretation</w:t>
      </w:r>
    </w:p>
    <w:p>
      <w:pPr>
        <w:numPr>
          <w:ilvl w:val="3"/>
          <w:numId w:val="900"/>
        </w:numPr>
        <w:spacing w:before="0" w:after="0"/>
      </w:pPr>
      <w:r>
        <w:t>Comparison to Odds Ratio</w:t>
      </w:r>
    </w:p>
    <w:p>
      <w:pPr>
        <w:numPr>
          <w:ilvl w:val="2"/>
          <w:numId w:val="900"/>
        </w:numPr>
        <w:spacing w:before="0" w:after="0"/>
      </w:pPr>
      <w:r>
        <w:t>Risk Difference</w:t>
      </w:r>
    </w:p>
    <w:p>
      <w:pPr>
        <w:numPr>
          <w:ilvl w:val="3"/>
          <w:numId w:val="900"/>
        </w:numPr>
        <w:spacing w:before="0" w:after="0"/>
      </w:pPr>
      <w:r>
        <w:t>Calculation and Interpretation</w:t>
      </w:r>
    </w:p>
    <w:p>
      <w:pPr>
        <w:numPr>
          <w:ilvl w:val="3"/>
          <w:numId w:val="900"/>
        </w:numPr>
        <w:spacing w:before="0" w:after="0"/>
      </w:pPr>
      <w:r>
        <w:t>Number Needed to Treat</w:t>
      </w:r>
    </w:p>
    <w:p>
      <w:pPr>
        <w:numPr>
          <w:ilvl w:val="1"/>
          <w:numId w:val="900"/>
        </w:numPr>
        <w:spacing w:before="0" w:after="0"/>
      </w:pPr>
      <w:r>
        <w:t>For Larger Tables</w:t>
      </w:r>
    </w:p>
    <w:p>
      <w:pPr>
        <w:numPr>
          <w:ilvl w:val="2"/>
          <w:numId w:val="900"/>
        </w:numPr>
        <w:spacing w:before="0" w:after="0"/>
      </w:pPr>
      <w:r>
        <w:t>Cramér's V</w:t>
      </w:r>
    </w:p>
    <w:p>
      <w:pPr>
        <w:numPr>
          <w:ilvl w:val="2"/>
          <w:numId w:val="900"/>
        </w:numPr>
        <w:spacing w:before="0" w:after="0"/>
      </w:pPr>
      <w:r>
        <w:t>Contingency Coefficient</w:t>
      </w:r>
    </w:p>
    <w:p>
      <w:pPr>
        <w:numPr>
          <w:ilvl w:val="2"/>
          <w:numId w:val="900"/>
        </w:numPr>
        <w:spacing w:before="0" w:after="0"/>
      </w:pPr>
      <w:r>
        <w:t>Lambda</w:t>
      </w:r>
    </w:p>
    <w:p>
      <w:pPr>
        <w:numPr>
          <w:ilvl w:val="0"/>
          <w:numId w:val="900"/>
        </w:numPr>
        <w:spacing w:before="0" w:after="0"/>
      </w:pPr>
      <w:r>
        <w:t>Exact Tests</w:t>
      </w:r>
    </w:p>
    <w:p>
      <w:pPr>
        <w:numPr>
          <w:ilvl w:val="1"/>
          <w:numId w:val="900"/>
        </w:numPr>
        <w:spacing w:before="0" w:after="0"/>
      </w:pPr>
      <w:r>
        <w:t>Fisher's Exact Test</w:t>
      </w:r>
    </w:p>
    <w:p>
      <w:pPr>
        <w:numPr>
          <w:ilvl w:val="2"/>
          <w:numId w:val="900"/>
        </w:numPr>
        <w:spacing w:before="0" w:after="0"/>
      </w:pPr>
      <w:r>
        <w:t>When to Use</w:t>
      </w:r>
    </w:p>
    <w:p>
      <w:pPr>
        <w:numPr>
          <w:ilvl w:val="2"/>
          <w:numId w:val="900"/>
        </w:numPr>
        <w:spacing w:before="0" w:after="0"/>
      </w:pPr>
      <w:r>
        <w:t>Calculation Principles</w:t>
      </w:r>
    </w:p>
    <w:p>
      <w:pPr>
        <w:numPr>
          <w:ilvl w:val="2"/>
          <w:numId w:val="900"/>
        </w:numPr>
        <w:spacing w:before="0" w:after="0"/>
      </w:pPr>
      <w:r>
        <w:t>One-Sided vs Two-Sided</w:t>
      </w:r>
    </w:p>
    <w:p>
      <w:pPr>
        <w:numPr>
          <w:ilvl w:val="1"/>
          <w:numId w:val="900"/>
        </w:numPr>
        <w:spacing w:before="0" w:after="0"/>
      </w:pPr>
      <w:r>
        <w:t>McNemar's Test</w:t>
      </w:r>
    </w:p>
    <w:p>
      <w:pPr>
        <w:numPr>
          <w:ilvl w:val="2"/>
          <w:numId w:val="900"/>
        </w:numPr>
        <w:spacing w:before="0" w:after="0"/>
      </w:pPr>
      <w:r>
        <w:t>Paired Binary Data</w:t>
      </w:r>
    </w:p>
    <w:p>
      <w:pPr>
        <w:numPr>
          <w:ilvl w:val="2"/>
          <w:numId w:val="900"/>
        </w:numPr>
        <w:spacing w:before="0" w:after="0"/>
      </w:pPr>
      <w:r>
        <w:t>Applications in Matched Studies</w:t>
      </w:r>
    </w:p>
    <w:p>
      <w:pPr>
        <w:numPr>
          <w:ilvl w:val="0"/>
          <w:numId w:val="900"/>
        </w:numPr>
        <w:spacing w:before="0" w:after="0"/>
      </w:pPr>
      <w:r>
        <w:t>Logistic Regression</w:t>
      </w:r>
    </w:p>
    <w:p>
      <w:pPr>
        <w:numPr>
          <w:ilvl w:val="1"/>
          <w:numId w:val="900"/>
        </w:numPr>
        <w:spacing w:before="0" w:after="0"/>
      </w:pPr>
      <w:r>
        <w:t>Binary Logistic Regression</w:t>
      </w:r>
    </w:p>
    <w:p>
      <w:pPr>
        <w:numPr>
          <w:ilvl w:val="2"/>
          <w:numId w:val="900"/>
        </w:numPr>
        <w:spacing w:before="0" w:after="0"/>
      </w:pPr>
      <w:r>
        <w:t>Logit Transformation</w:t>
      </w:r>
    </w:p>
    <w:p>
      <w:pPr>
        <w:numPr>
          <w:ilvl w:val="2"/>
          <w:numId w:val="900"/>
        </w:numPr>
        <w:spacing w:before="0" w:after="0"/>
      </w:pPr>
      <w:r>
        <w:t>Maximum Likelihood Estimation</w:t>
      </w:r>
    </w:p>
    <w:p>
      <w:pPr>
        <w:numPr>
          <w:ilvl w:val="2"/>
          <w:numId w:val="900"/>
        </w:numPr>
        <w:spacing w:before="0" w:after="0"/>
      </w:pPr>
      <w:r>
        <w:t>Odds Ratio Interpretation</w:t>
      </w:r>
    </w:p>
    <w:p>
      <w:pPr>
        <w:numPr>
          <w:ilvl w:val="1"/>
          <w:numId w:val="900"/>
        </w:numPr>
        <w:spacing w:before="0" w:after="0"/>
      </w:pPr>
      <w:r>
        <w:t>Model Assessment</w:t>
      </w:r>
    </w:p>
    <w:p>
      <w:pPr>
        <w:numPr>
          <w:ilvl w:val="2"/>
          <w:numId w:val="900"/>
        </w:numPr>
        <w:spacing w:before="0" w:after="0"/>
      </w:pPr>
      <w:r>
        <w:t>Likelihood Ratio Test</w:t>
      </w:r>
    </w:p>
    <w:p>
      <w:pPr>
        <w:numPr>
          <w:ilvl w:val="2"/>
          <w:numId w:val="900"/>
        </w:numPr>
        <w:spacing w:before="0" w:after="0"/>
      </w:pPr>
      <w:r>
        <w:t>Wald Test</w:t>
      </w:r>
    </w:p>
    <w:p>
      <w:pPr>
        <w:numPr>
          <w:ilvl w:val="2"/>
          <w:numId w:val="900"/>
        </w:numPr>
        <w:spacing w:before="0" w:after="0"/>
      </w:pPr>
      <w:r>
        <w:t>Goodness-of-Fit Tests</w:t>
      </w:r>
    </w:p>
    <w:p>
      <w:pPr>
        <w:numPr>
          <w:ilvl w:val="3"/>
          <w:numId w:val="900"/>
        </w:numPr>
        <w:spacing w:before="0" w:after="0"/>
      </w:pPr>
      <w:r>
        <w:t>Hosmer-Lemeshow Test</w:t>
      </w:r>
    </w:p>
    <w:p>
      <w:pPr>
        <w:numPr>
          <w:ilvl w:val="3"/>
          <w:numId w:val="900"/>
        </w:numPr>
        <w:spacing w:before="0" w:after="0"/>
      </w:pPr>
      <w:r>
        <w:t>Deviance and Pearson Chi-Square</w:t>
      </w:r>
    </w:p>
    <w:p>
      <w:pPr>
        <w:numPr>
          <w:ilvl w:val="1"/>
          <w:numId w:val="900"/>
        </w:numPr>
        <w:spacing w:before="0" w:after="0"/>
      </w:pPr>
      <w:r>
        <w:t>Model Diagnostics</w:t>
      </w:r>
    </w:p>
    <w:p>
      <w:pPr>
        <w:numPr>
          <w:ilvl w:val="2"/>
          <w:numId w:val="900"/>
        </w:numPr>
        <w:spacing w:before="0" w:after="0"/>
      </w:pPr>
      <w:r>
        <w:t>Residual Analysis</w:t>
      </w:r>
    </w:p>
    <w:p>
      <w:pPr>
        <w:numPr>
          <w:ilvl w:val="2"/>
          <w:numId w:val="900"/>
        </w:numPr>
        <w:spacing w:before="0" w:after="0"/>
      </w:pPr>
      <w:r>
        <w:t>Influence Diagnostics</w:t>
      </w:r>
    </w:p>
    <w:p>
      <w:pPr>
        <w:numPr>
          <w:ilvl w:val="2"/>
          <w:numId w:val="900"/>
        </w:numPr>
        <w:spacing w:before="0" w:after="0"/>
      </w:pPr>
      <w:r>
        <w:t>ROC Curve Analysis</w:t>
      </w:r>
    </w:p>
    <w:p>
      <w:pPr>
        <w:numPr>
          <w:ilvl w:val="1"/>
          <w:numId w:val="900"/>
        </w:numPr>
        <w:spacing w:before="0" w:after="0"/>
      </w:pPr>
      <w:r>
        <w:t>Multiple Logistic Regression</w:t>
      </w:r>
    </w:p>
    <w:p>
      <w:pPr>
        <w:numPr>
          <w:ilvl w:val="2"/>
          <w:numId w:val="900"/>
        </w:numPr>
        <w:spacing w:before="0" w:after="0"/>
      </w:pPr>
      <w:r>
        <w:t>Multiple Predictors</w:t>
      </w:r>
    </w:p>
    <w:p>
      <w:pPr>
        <w:numPr>
          <w:ilvl w:val="2"/>
          <w:numId w:val="900"/>
        </w:numPr>
        <w:spacing w:before="0" w:after="0"/>
      </w:pPr>
      <w:r>
        <w:t>Variable Selection</w:t>
      </w:r>
    </w:p>
    <w:p>
      <w:pPr>
        <w:numPr>
          <w:ilvl w:val="2"/>
          <w:numId w:val="900"/>
        </w:numPr>
        <w:spacing w:before="0" w:after="0"/>
      </w:pPr>
      <w:r>
        <w:t>Interaction Terms</w:t>
      </w:r>
    </w:p>
    <w:p>
      <w:pPr>
        <w:numPr>
          <w:ilvl w:val="0"/>
          <w:numId w:val="900"/>
        </w:numPr>
        <w:spacing w:before="0" w:after="0"/>
      </w:pPr>
      <w:r>
        <w:t>Multinomial and Ordinal Regression</w:t>
      </w:r>
    </w:p>
    <w:p>
      <w:pPr>
        <w:numPr>
          <w:ilvl w:val="1"/>
          <w:numId w:val="900"/>
        </w:numPr>
        <w:spacing w:before="0" w:after="0"/>
      </w:pPr>
      <w:r>
        <w:t>Multinomial Logistic Regression</w:t>
      </w:r>
    </w:p>
    <w:p>
      <w:pPr>
        <w:numPr>
          <w:ilvl w:val="2"/>
          <w:numId w:val="900"/>
        </w:numPr>
        <w:spacing w:before="0" w:after="0"/>
      </w:pPr>
      <w:r>
        <w:t>Multiple Categories</w:t>
      </w:r>
    </w:p>
    <w:p>
      <w:pPr>
        <w:numPr>
          <w:ilvl w:val="2"/>
          <w:numId w:val="900"/>
        </w:numPr>
        <w:spacing w:before="0" w:after="0"/>
      </w:pPr>
      <w:r>
        <w:t>Reference Category Selection</w:t>
      </w:r>
    </w:p>
    <w:p>
      <w:pPr>
        <w:numPr>
          <w:ilvl w:val="2"/>
          <w:numId w:val="900"/>
        </w:numPr>
        <w:spacing w:before="0" w:after="0"/>
      </w:pPr>
      <w:r>
        <w:t>Interpretation of Coefficients</w:t>
      </w:r>
    </w:p>
    <w:p>
      <w:pPr>
        <w:numPr>
          <w:ilvl w:val="1"/>
          <w:numId w:val="900"/>
        </w:numPr>
        <w:spacing w:before="0" w:after="0"/>
      </w:pPr>
      <w:r>
        <w:t>Ordinal Logistic Regression</w:t>
      </w:r>
    </w:p>
    <w:p>
      <w:pPr>
        <w:numPr>
          <w:ilvl w:val="2"/>
          <w:numId w:val="900"/>
        </w:numPr>
        <w:spacing w:before="0" w:after="0"/>
      </w:pPr>
      <w:r>
        <w:t>Proportional Odds Model</w:t>
      </w:r>
    </w:p>
    <w:p>
      <w:pPr>
        <w:numPr>
          <w:ilvl w:val="2"/>
          <w:numId w:val="900"/>
        </w:numPr>
        <w:spacing w:before="0" w:after="0"/>
      </w:pPr>
      <w:r>
        <w:t>Assumptions and Testing</w:t>
      </w:r>
    </w:p>
    <w:p>
      <w:pPr>
        <w:numPr>
          <w:ilvl w:val="2"/>
          <w:numId w:val="900"/>
        </w:numPr>
        <w:spacing w:before="0" w:after="0"/>
      </w:pPr>
      <w:r>
        <w:t>Interpretation Guidelines</w:t>
      </w:r>
    </w:p>
    <w:p>
      <w:pPr>
        <w:pStyle w:val="Heading1"/>
      </w:pPr>
      <w:r>
        <w:t>Survival Analysis</w:t>
      </w:r>
    </w:p>
    <w:p>
      <w:pPr>
        <w:numPr>
          <w:ilvl w:val="0"/>
          <w:numId w:val="900"/>
        </w:numPr>
        <w:spacing w:before="0" w:after="0"/>
      </w:pPr>
      <w:r>
        <w:t>Time-to-Event Data Concepts</w:t>
      </w:r>
    </w:p>
    <w:p>
      <w:pPr>
        <w:numPr>
          <w:ilvl w:val="1"/>
          <w:numId w:val="900"/>
        </w:numPr>
        <w:spacing w:before="0" w:after="0"/>
      </w:pPr>
      <w:r>
        <w:t>Event Definition</w:t>
      </w:r>
    </w:p>
    <w:p>
      <w:pPr>
        <w:numPr>
          <w:ilvl w:val="2"/>
          <w:numId w:val="900"/>
        </w:numPr>
        <w:spacing w:before="0" w:after="0"/>
      </w:pPr>
      <w:r>
        <w:t>Death, Disease Recurrence, Recovery</w:t>
      </w:r>
    </w:p>
    <w:p>
      <w:pPr>
        <w:numPr>
          <w:ilvl w:val="2"/>
          <w:numId w:val="900"/>
        </w:numPr>
        <w:spacing w:before="0" w:after="0"/>
      </w:pPr>
      <w:r>
        <w:t>Competing Events</w:t>
      </w:r>
    </w:p>
    <w:p>
      <w:pPr>
        <w:numPr>
          <w:ilvl w:val="1"/>
          <w:numId w:val="900"/>
        </w:numPr>
        <w:spacing w:before="0" w:after="0"/>
      </w:pPr>
      <w:r>
        <w:t>Time Scale Selection</w:t>
      </w:r>
    </w:p>
    <w:p>
      <w:pPr>
        <w:numPr>
          <w:ilvl w:val="2"/>
          <w:numId w:val="900"/>
        </w:numPr>
        <w:spacing w:before="0" w:after="0"/>
      </w:pPr>
      <w:r>
        <w:t>Calendar Time vs Follow-up Time</w:t>
      </w:r>
    </w:p>
    <w:p>
      <w:pPr>
        <w:numPr>
          <w:ilvl w:val="2"/>
          <w:numId w:val="900"/>
        </w:numPr>
        <w:spacing w:before="0" w:after="0"/>
      </w:pPr>
      <w:r>
        <w:t>Age as Time Scale</w:t>
      </w:r>
    </w:p>
    <w:p>
      <w:pPr>
        <w:numPr>
          <w:ilvl w:val="1"/>
          <w:numId w:val="900"/>
        </w:numPr>
        <w:spacing w:before="0" w:after="0"/>
      </w:pPr>
      <w:r>
        <w:t>Study Design Considerations</w:t>
      </w:r>
    </w:p>
    <w:p>
      <w:pPr>
        <w:numPr>
          <w:ilvl w:val="2"/>
          <w:numId w:val="900"/>
        </w:numPr>
        <w:spacing w:before="0" w:after="0"/>
      </w:pPr>
      <w:r>
        <w:t>Entry and Exit Criteria</w:t>
      </w:r>
    </w:p>
    <w:p>
      <w:pPr>
        <w:numPr>
          <w:ilvl w:val="2"/>
          <w:numId w:val="900"/>
        </w:numPr>
        <w:spacing w:before="0" w:after="0"/>
      </w:pPr>
      <w:r>
        <w:t>Follow-up Procedures</w:t>
      </w:r>
    </w:p>
    <w:p>
      <w:pPr>
        <w:numPr>
          <w:ilvl w:val="0"/>
          <w:numId w:val="900"/>
        </w:numPr>
        <w:spacing w:before="0" w:after="0"/>
      </w:pPr>
      <w:r>
        <w:t>Censoring Mechanisms</w:t>
      </w:r>
    </w:p>
    <w:p>
      <w:pPr>
        <w:numPr>
          <w:ilvl w:val="1"/>
          <w:numId w:val="900"/>
        </w:numPr>
        <w:spacing w:before="0" w:after="0"/>
      </w:pPr>
      <w:r>
        <w:t>Right Censoring</w:t>
      </w:r>
    </w:p>
    <w:p>
      <w:pPr>
        <w:numPr>
          <w:ilvl w:val="2"/>
          <w:numId w:val="900"/>
        </w:numPr>
        <w:spacing w:before="0" w:after="0"/>
      </w:pPr>
      <w:r>
        <w:t>Administrative Censoring</w:t>
      </w:r>
    </w:p>
    <w:p>
      <w:pPr>
        <w:numPr>
          <w:ilvl w:val="2"/>
          <w:numId w:val="900"/>
        </w:numPr>
        <w:spacing w:before="0" w:after="0"/>
      </w:pPr>
      <w:r>
        <w:t>Loss to Follow-up</w:t>
      </w:r>
    </w:p>
    <w:p>
      <w:pPr>
        <w:numPr>
          <w:ilvl w:val="2"/>
          <w:numId w:val="900"/>
        </w:numPr>
        <w:spacing w:before="0" w:after="0"/>
      </w:pPr>
      <w:r>
        <w:t>Competing Risks</w:t>
      </w:r>
    </w:p>
    <w:p>
      <w:pPr>
        <w:numPr>
          <w:ilvl w:val="1"/>
          <w:numId w:val="900"/>
        </w:numPr>
        <w:spacing w:before="0" w:after="0"/>
      </w:pPr>
      <w:r>
        <w:t>Left Censoring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Analysis Challenges</w:t>
      </w:r>
    </w:p>
    <w:p>
      <w:pPr>
        <w:numPr>
          <w:ilvl w:val="1"/>
          <w:numId w:val="900"/>
        </w:numPr>
        <w:spacing w:before="0" w:after="0"/>
      </w:pPr>
      <w:r>
        <w:t>Interval Censoring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Analysis Methods</w:t>
      </w:r>
    </w:p>
    <w:p>
      <w:pPr>
        <w:numPr>
          <w:ilvl w:val="1"/>
          <w:numId w:val="900"/>
        </w:numPr>
        <w:spacing w:before="0" w:after="0"/>
      </w:pPr>
      <w:r>
        <w:t>Informative vs Non-Informative Censoring</w:t>
      </w:r>
    </w:p>
    <w:p>
      <w:pPr>
        <w:numPr>
          <w:ilvl w:val="2"/>
          <w:numId w:val="900"/>
        </w:numPr>
        <w:spacing w:before="0" w:after="0"/>
      </w:pPr>
      <w:r>
        <w:t>Assumptions and Implications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0"/>
          <w:numId w:val="900"/>
        </w:numPr>
        <w:spacing w:before="0" w:after="0"/>
      </w:pPr>
      <w:r>
        <w:t>Survival Function Concepts</w:t>
      </w:r>
    </w:p>
    <w:p>
      <w:pPr>
        <w:numPr>
          <w:ilvl w:val="1"/>
          <w:numId w:val="900"/>
        </w:numPr>
        <w:spacing w:before="0" w:after="0"/>
      </w:pPr>
      <w:r>
        <w:t>Survival Function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1"/>
          <w:numId w:val="900"/>
        </w:numPr>
        <w:spacing w:before="0" w:after="0"/>
      </w:pPr>
      <w:r>
        <w:t>Hazard Function</w:t>
      </w:r>
    </w:p>
    <w:p>
      <w:pPr>
        <w:numPr>
          <w:ilvl w:val="2"/>
          <w:numId w:val="900"/>
        </w:numPr>
        <w:spacing w:before="0" w:after="0"/>
      </w:pPr>
      <w:r>
        <w:t>Instantaneous Risk</w:t>
      </w:r>
    </w:p>
    <w:p>
      <w:pPr>
        <w:numPr>
          <w:ilvl w:val="2"/>
          <w:numId w:val="900"/>
        </w:numPr>
        <w:spacing w:before="0" w:after="0"/>
      </w:pPr>
      <w:r>
        <w:t>Relationship to Survival Function</w:t>
      </w:r>
    </w:p>
    <w:p>
      <w:pPr>
        <w:numPr>
          <w:ilvl w:val="1"/>
          <w:numId w:val="900"/>
        </w:numPr>
        <w:spacing w:before="0" w:after="0"/>
      </w:pPr>
      <w:r>
        <w:t>Cumulative Hazard Function</w:t>
      </w:r>
    </w:p>
    <w:p>
      <w:pPr>
        <w:numPr>
          <w:ilvl w:val="2"/>
          <w:numId w:val="900"/>
        </w:numPr>
        <w:spacing w:before="0" w:after="0"/>
      </w:pPr>
      <w:r>
        <w:t>Definition and Applications</w:t>
      </w:r>
    </w:p>
    <w:p>
      <w:pPr>
        <w:numPr>
          <w:ilvl w:val="2"/>
          <w:numId w:val="900"/>
        </w:numPr>
        <w:spacing w:before="0" w:after="0"/>
      </w:pPr>
      <w:r>
        <w:t>Nelson-Aalen Estimator</w:t>
      </w:r>
    </w:p>
    <w:p>
      <w:pPr>
        <w:numPr>
          <w:ilvl w:val="0"/>
          <w:numId w:val="900"/>
        </w:numPr>
        <w:spacing w:before="0" w:after="0"/>
      </w:pPr>
      <w:r>
        <w:t>Non-Parametric Methods</w:t>
      </w:r>
    </w:p>
    <w:p>
      <w:pPr>
        <w:numPr>
          <w:ilvl w:val="1"/>
          <w:numId w:val="900"/>
        </w:numPr>
        <w:spacing w:before="0" w:after="0"/>
      </w:pPr>
      <w:r>
        <w:t>Kaplan-Meier Estimator</w:t>
      </w:r>
    </w:p>
    <w:p>
      <w:pPr>
        <w:numPr>
          <w:ilvl w:val="2"/>
          <w:numId w:val="900"/>
        </w:numPr>
        <w:spacing w:before="0" w:after="0"/>
      </w:pPr>
      <w:r>
        <w:t>Construction and Calculation</w:t>
      </w:r>
    </w:p>
    <w:p>
      <w:pPr>
        <w:numPr>
          <w:ilvl w:val="2"/>
          <w:numId w:val="900"/>
        </w:numPr>
        <w:spacing w:before="0" w:after="0"/>
      </w:pPr>
      <w:r>
        <w:t>Handling Ties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Median Survival Time</w:t>
      </w:r>
    </w:p>
    <w:p>
      <w:pPr>
        <w:numPr>
          <w:ilvl w:val="1"/>
          <w:numId w:val="900"/>
        </w:numPr>
        <w:spacing w:before="0" w:after="0"/>
      </w:pPr>
      <w:r>
        <w:t>Comparing Survival Curves</w:t>
      </w:r>
    </w:p>
    <w:p>
      <w:pPr>
        <w:numPr>
          <w:ilvl w:val="2"/>
          <w:numId w:val="900"/>
        </w:numPr>
        <w:spacing w:before="0" w:after="0"/>
      </w:pPr>
      <w:r>
        <w:t>Log-Rank Test</w:t>
      </w:r>
    </w:p>
    <w:p>
      <w:pPr>
        <w:numPr>
          <w:ilvl w:val="3"/>
          <w:numId w:val="900"/>
        </w:numPr>
        <w:spacing w:before="0" w:after="0"/>
      </w:pPr>
      <w:r>
        <w:t>Test Statistic and Distribution</w:t>
      </w:r>
    </w:p>
    <w:p>
      <w:pPr>
        <w:numPr>
          <w:ilvl w:val="3"/>
          <w:numId w:val="900"/>
        </w:numPr>
        <w:spacing w:before="0" w:after="0"/>
      </w:pPr>
      <w:r>
        <w:t>Assumptions and Limitations</w:t>
      </w:r>
    </w:p>
    <w:p>
      <w:pPr>
        <w:numPr>
          <w:ilvl w:val="2"/>
          <w:numId w:val="900"/>
        </w:numPr>
        <w:spacing w:before="0" w:after="0"/>
      </w:pPr>
      <w:r>
        <w:t>Wilcoxon Test</w:t>
      </w:r>
    </w:p>
    <w:p>
      <w:pPr>
        <w:numPr>
          <w:ilvl w:val="3"/>
          <w:numId w:val="900"/>
        </w:numPr>
        <w:spacing w:before="0" w:after="0"/>
      </w:pPr>
      <w:r>
        <w:t>Weighted Comparison</w:t>
      </w:r>
    </w:p>
    <w:p>
      <w:pPr>
        <w:numPr>
          <w:ilvl w:val="3"/>
          <w:numId w:val="900"/>
        </w:numPr>
        <w:spacing w:before="0" w:after="0"/>
      </w:pPr>
      <w:r>
        <w:t>When to Use</w:t>
      </w:r>
    </w:p>
    <w:p>
      <w:pPr>
        <w:numPr>
          <w:ilvl w:val="2"/>
          <w:numId w:val="900"/>
        </w:numPr>
        <w:spacing w:before="0" w:after="0"/>
      </w:pPr>
      <w:r>
        <w:t>Stratified Tests</w:t>
      </w:r>
    </w:p>
    <w:p>
      <w:pPr>
        <w:numPr>
          <w:ilvl w:val="3"/>
          <w:numId w:val="900"/>
        </w:numPr>
        <w:spacing w:before="0" w:after="0"/>
      </w:pPr>
      <w:r>
        <w:t>Controlling for Confounders</w:t>
      </w:r>
    </w:p>
    <w:p>
      <w:pPr>
        <w:numPr>
          <w:ilvl w:val="0"/>
          <w:numId w:val="900"/>
        </w:numPr>
        <w:spacing w:before="0" w:after="0"/>
      </w:pPr>
      <w:r>
        <w:t>Semi-Parametric Methods</w:t>
      </w:r>
    </w:p>
    <w:p>
      <w:pPr>
        <w:numPr>
          <w:ilvl w:val="1"/>
          <w:numId w:val="900"/>
        </w:numPr>
        <w:spacing w:before="0" w:after="0"/>
      </w:pPr>
      <w:r>
        <w:t>Cox Proportional Hazards Model</w:t>
      </w:r>
    </w:p>
    <w:p>
      <w:pPr>
        <w:numPr>
          <w:ilvl w:val="2"/>
          <w:numId w:val="900"/>
        </w:numPr>
        <w:spacing w:before="0" w:after="0"/>
      </w:pPr>
      <w:r>
        <w:t>Model Specification</w:t>
      </w:r>
    </w:p>
    <w:p>
      <w:pPr>
        <w:numPr>
          <w:ilvl w:val="2"/>
          <w:numId w:val="900"/>
        </w:numPr>
        <w:spacing w:before="0" w:after="0"/>
      </w:pPr>
      <w:r>
        <w:t>Partial Likelihood</w:t>
      </w:r>
    </w:p>
    <w:p>
      <w:pPr>
        <w:numPr>
          <w:ilvl w:val="2"/>
          <w:numId w:val="900"/>
        </w:numPr>
        <w:spacing w:before="0" w:after="0"/>
      </w:pPr>
      <w:r>
        <w:t>Hazard Ratio Interpretation</w:t>
      </w:r>
    </w:p>
    <w:p>
      <w:pPr>
        <w:numPr>
          <w:ilvl w:val="1"/>
          <w:numId w:val="900"/>
        </w:numPr>
        <w:spacing w:before="0" w:after="0"/>
      </w:pPr>
      <w:r>
        <w:t>Model Assumptions</w:t>
      </w:r>
    </w:p>
    <w:p>
      <w:pPr>
        <w:numPr>
          <w:ilvl w:val="2"/>
          <w:numId w:val="900"/>
        </w:numPr>
        <w:spacing w:before="0" w:after="0"/>
      </w:pPr>
      <w:r>
        <w:t>Proportional Hazards Assumption</w:t>
      </w:r>
    </w:p>
    <w:p>
      <w:pPr>
        <w:numPr>
          <w:ilvl w:val="3"/>
          <w:numId w:val="900"/>
        </w:numPr>
        <w:spacing w:before="0" w:after="0"/>
      </w:pPr>
      <w:r>
        <w:t>Testing Methods</w:t>
      </w:r>
    </w:p>
    <w:p>
      <w:pPr>
        <w:numPr>
          <w:ilvl w:val="3"/>
          <w:numId w:val="900"/>
        </w:numPr>
        <w:spacing w:before="0" w:after="0"/>
      </w:pPr>
      <w:r>
        <w:t>Schoenfeld Residuals</w:t>
      </w:r>
    </w:p>
    <w:p>
      <w:pPr>
        <w:numPr>
          <w:ilvl w:val="3"/>
          <w:numId w:val="900"/>
        </w:numPr>
        <w:spacing w:before="0" w:after="0"/>
      </w:pPr>
      <w:r>
        <w:t>Time-Dependent Effects</w:t>
      </w:r>
    </w:p>
    <w:p>
      <w:pPr>
        <w:numPr>
          <w:ilvl w:val="1"/>
          <w:numId w:val="900"/>
        </w:numPr>
        <w:spacing w:before="0" w:after="0"/>
      </w:pPr>
      <w:r>
        <w:t>Model Building</w:t>
      </w:r>
    </w:p>
    <w:p>
      <w:pPr>
        <w:numPr>
          <w:ilvl w:val="2"/>
          <w:numId w:val="900"/>
        </w:numPr>
        <w:spacing w:before="0" w:after="0"/>
      </w:pPr>
      <w:r>
        <w:t>Variable Selection</w:t>
      </w:r>
    </w:p>
    <w:p>
      <w:pPr>
        <w:numPr>
          <w:ilvl w:val="2"/>
          <w:numId w:val="900"/>
        </w:numPr>
        <w:spacing w:before="0" w:after="0"/>
      </w:pPr>
      <w:r>
        <w:t>Interaction Terms</w:t>
      </w:r>
    </w:p>
    <w:p>
      <w:pPr>
        <w:numPr>
          <w:ilvl w:val="2"/>
          <w:numId w:val="900"/>
        </w:numPr>
        <w:spacing w:before="0" w:after="0"/>
      </w:pPr>
      <w:r>
        <w:t>Stratification</w:t>
      </w:r>
    </w:p>
    <w:p>
      <w:pPr>
        <w:numPr>
          <w:ilvl w:val="1"/>
          <w:numId w:val="900"/>
        </w:numPr>
        <w:spacing w:before="0" w:after="0"/>
      </w:pPr>
      <w:r>
        <w:t>Model Diagnostics</w:t>
      </w:r>
    </w:p>
    <w:p>
      <w:pPr>
        <w:numPr>
          <w:ilvl w:val="2"/>
          <w:numId w:val="900"/>
        </w:numPr>
        <w:spacing w:before="0" w:after="0"/>
      </w:pPr>
      <w:r>
        <w:t>Residual Analysis</w:t>
      </w:r>
    </w:p>
    <w:p>
      <w:pPr>
        <w:numPr>
          <w:ilvl w:val="2"/>
          <w:numId w:val="900"/>
        </w:numPr>
        <w:spacing w:before="0" w:after="0"/>
      </w:pPr>
      <w:r>
        <w:t>Influence Diagnostics</w:t>
      </w:r>
    </w:p>
    <w:p>
      <w:pPr>
        <w:numPr>
          <w:ilvl w:val="2"/>
          <w:numId w:val="900"/>
        </w:numPr>
        <w:spacing w:before="0" w:after="0"/>
      </w:pPr>
      <w:r>
        <w:t>Goodness-of-Fit Assessment</w:t>
      </w:r>
    </w:p>
    <w:p>
      <w:pPr>
        <w:numPr>
          <w:ilvl w:val="0"/>
          <w:numId w:val="900"/>
        </w:numPr>
        <w:spacing w:before="0" w:after="0"/>
      </w:pPr>
      <w:r>
        <w:t>Parametric Survival Models</w:t>
      </w:r>
    </w:p>
    <w:p>
      <w:pPr>
        <w:numPr>
          <w:ilvl w:val="1"/>
          <w:numId w:val="900"/>
        </w:numPr>
        <w:spacing w:before="0" w:after="0"/>
      </w:pPr>
      <w:r>
        <w:t>Exponential Model</w:t>
      </w:r>
    </w:p>
    <w:p>
      <w:pPr>
        <w:numPr>
          <w:ilvl w:val="2"/>
          <w:numId w:val="900"/>
        </w:numPr>
        <w:spacing w:before="0" w:after="0"/>
      </w:pPr>
      <w:r>
        <w:t>Constant Hazard Assumption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1"/>
          <w:numId w:val="900"/>
        </w:numPr>
        <w:spacing w:before="0" w:after="0"/>
      </w:pPr>
      <w:r>
        <w:t>Weibull Model</w:t>
      </w:r>
    </w:p>
    <w:p>
      <w:pPr>
        <w:numPr>
          <w:ilvl w:val="2"/>
          <w:numId w:val="900"/>
        </w:numPr>
        <w:spacing w:before="0" w:after="0"/>
      </w:pPr>
      <w:r>
        <w:t>Shape and Scale Parameters</w:t>
      </w:r>
    </w:p>
    <w:p>
      <w:pPr>
        <w:numPr>
          <w:ilvl w:val="2"/>
          <w:numId w:val="900"/>
        </w:numPr>
        <w:spacing w:before="0" w:after="0"/>
      </w:pPr>
      <w:r>
        <w:t>Hazard Function Forms</w:t>
      </w:r>
    </w:p>
    <w:p>
      <w:pPr>
        <w:numPr>
          <w:ilvl w:val="1"/>
          <w:numId w:val="900"/>
        </w:numPr>
        <w:spacing w:before="0" w:after="0"/>
      </w:pPr>
      <w:r>
        <w:t>Log-Normal and Log-Logistic Models</w:t>
      </w:r>
    </w:p>
    <w:p>
      <w:pPr>
        <w:numPr>
          <w:ilvl w:val="2"/>
          <w:numId w:val="900"/>
        </w:numPr>
        <w:spacing w:before="0" w:after="0"/>
      </w:pPr>
      <w:r>
        <w:t>Applications and Properties</w:t>
      </w:r>
    </w:p>
    <w:p>
      <w:pPr>
        <w:numPr>
          <w:ilvl w:val="1"/>
          <w:numId w:val="900"/>
        </w:numPr>
        <w:spacing w:before="0" w:after="0"/>
      </w:pPr>
      <w:r>
        <w:t>Model Selection</w:t>
      </w:r>
    </w:p>
    <w:p>
      <w:pPr>
        <w:numPr>
          <w:ilvl w:val="2"/>
          <w:numId w:val="900"/>
        </w:numPr>
        <w:spacing w:before="0" w:after="0"/>
      </w:pPr>
      <w:r>
        <w:t>Likelihood-Based Criteria</w:t>
      </w:r>
    </w:p>
    <w:p>
      <w:pPr>
        <w:numPr>
          <w:ilvl w:val="2"/>
          <w:numId w:val="900"/>
        </w:numPr>
        <w:spacing w:before="0" w:after="0"/>
      </w:pPr>
      <w:r>
        <w:t>Graphical Methods</w:t>
      </w:r>
    </w:p>
    <w:p>
      <w:pPr>
        <w:pStyle w:val="Heading1"/>
      </w:pPr>
      <w:r>
        <w:t>Advanced Statistical Methods</w:t>
      </w:r>
    </w:p>
    <w:p>
      <w:pPr>
        <w:numPr>
          <w:ilvl w:val="0"/>
          <w:numId w:val="900"/>
        </w:numPr>
        <w:spacing w:before="0" w:after="0"/>
      </w:pPr>
      <w:r>
        <w:t>Longitudinal Data Analysis</w:t>
      </w:r>
    </w:p>
    <w:p>
      <w:pPr>
        <w:numPr>
          <w:ilvl w:val="1"/>
          <w:numId w:val="900"/>
        </w:numPr>
        <w:spacing w:before="0" w:after="0"/>
      </w:pPr>
      <w:r>
        <w:t>Repeated Measures Design</w:t>
      </w:r>
    </w:p>
    <w:p>
      <w:pPr>
        <w:numPr>
          <w:ilvl w:val="2"/>
          <w:numId w:val="900"/>
        </w:numPr>
        <w:spacing w:before="0" w:after="0"/>
      </w:pPr>
      <w:r>
        <w:t>Data Structure and Notation</w:t>
      </w:r>
    </w:p>
    <w:p>
      <w:pPr>
        <w:numPr>
          <w:ilvl w:val="2"/>
          <w:numId w:val="900"/>
        </w:numPr>
        <w:spacing w:before="0" w:after="0"/>
      </w:pPr>
      <w:r>
        <w:t>Missing Data Patterns</w:t>
      </w:r>
    </w:p>
    <w:p>
      <w:pPr>
        <w:numPr>
          <w:ilvl w:val="2"/>
          <w:numId w:val="900"/>
        </w:numPr>
        <w:spacing w:before="0" w:after="0"/>
      </w:pPr>
      <w:r>
        <w:t>Correlation Structures</w:t>
      </w:r>
    </w:p>
    <w:p>
      <w:pPr>
        <w:numPr>
          <w:ilvl w:val="1"/>
          <w:numId w:val="900"/>
        </w:numPr>
        <w:spacing w:before="0" w:after="0"/>
      </w:pPr>
      <w:r>
        <w:t>Mixed-Effects Models</w:t>
      </w:r>
    </w:p>
    <w:p>
      <w:pPr>
        <w:numPr>
          <w:ilvl w:val="2"/>
          <w:numId w:val="900"/>
        </w:numPr>
        <w:spacing w:before="0" w:after="0"/>
      </w:pPr>
      <w:r>
        <w:t>Fixed vs Random Effects</w:t>
      </w:r>
    </w:p>
    <w:p>
      <w:pPr>
        <w:numPr>
          <w:ilvl w:val="2"/>
          <w:numId w:val="900"/>
        </w:numPr>
        <w:spacing w:before="0" w:after="0"/>
      </w:pPr>
      <w:r>
        <w:t>Random Intercepts and Slopes</w:t>
      </w:r>
    </w:p>
    <w:p>
      <w:pPr>
        <w:numPr>
          <w:ilvl w:val="2"/>
          <w:numId w:val="900"/>
        </w:numPr>
        <w:spacing w:before="0" w:after="0"/>
      </w:pPr>
      <w:r>
        <w:t>Covariance Structures</w:t>
      </w:r>
    </w:p>
    <w:p>
      <w:pPr>
        <w:numPr>
          <w:ilvl w:val="1"/>
          <w:numId w:val="900"/>
        </w:numPr>
        <w:spacing w:before="0" w:after="0"/>
      </w:pPr>
      <w:r>
        <w:t>Generalized Estimating Equations (GEE)</w:t>
      </w:r>
    </w:p>
    <w:p>
      <w:pPr>
        <w:numPr>
          <w:ilvl w:val="2"/>
          <w:numId w:val="900"/>
        </w:numPr>
        <w:spacing w:before="0" w:after="0"/>
      </w:pPr>
      <w:r>
        <w:t>Population-Averaged Models</w:t>
      </w:r>
    </w:p>
    <w:p>
      <w:pPr>
        <w:numPr>
          <w:ilvl w:val="2"/>
          <w:numId w:val="900"/>
        </w:numPr>
        <w:spacing w:before="0" w:after="0"/>
      </w:pPr>
      <w:r>
        <w:t>Working Correlation Structures</w:t>
      </w:r>
    </w:p>
    <w:p>
      <w:pPr>
        <w:numPr>
          <w:ilvl w:val="2"/>
          <w:numId w:val="900"/>
        </w:numPr>
        <w:spacing w:before="0" w:after="0"/>
      </w:pPr>
      <w:r>
        <w:t>Robust Standard Errors</w:t>
      </w:r>
    </w:p>
    <w:p>
      <w:pPr>
        <w:numPr>
          <w:ilvl w:val="1"/>
          <w:numId w:val="900"/>
        </w:numPr>
        <w:spacing w:before="0" w:after="0"/>
      </w:pPr>
      <w:r>
        <w:t>Growth Curve Analysis</w:t>
      </w:r>
    </w:p>
    <w:p>
      <w:pPr>
        <w:numPr>
          <w:ilvl w:val="2"/>
          <w:numId w:val="900"/>
        </w:numPr>
        <w:spacing w:before="0" w:after="0"/>
      </w:pPr>
      <w:r>
        <w:t>Linear and Non-Linear Growth</w:t>
      </w:r>
    </w:p>
    <w:p>
      <w:pPr>
        <w:numPr>
          <w:ilvl w:val="2"/>
          <w:numId w:val="900"/>
        </w:numPr>
        <w:spacing w:before="0" w:after="0"/>
      </w:pPr>
      <w:r>
        <w:t>Individual vs Population Trajectories</w:t>
      </w:r>
    </w:p>
    <w:p>
      <w:pPr>
        <w:numPr>
          <w:ilvl w:val="0"/>
          <w:numId w:val="900"/>
        </w:numPr>
        <w:spacing w:before="0" w:after="0"/>
      </w:pPr>
      <w:r>
        <w:t>Meta-Analysis</w:t>
      </w:r>
    </w:p>
    <w:p>
      <w:pPr>
        <w:numPr>
          <w:ilvl w:val="1"/>
          <w:numId w:val="900"/>
        </w:numPr>
        <w:spacing w:before="0" w:after="0"/>
      </w:pPr>
      <w:r>
        <w:t>Systematic Review Process</w:t>
      </w:r>
    </w:p>
    <w:p>
      <w:pPr>
        <w:numPr>
          <w:ilvl w:val="2"/>
          <w:numId w:val="900"/>
        </w:numPr>
        <w:spacing w:before="0" w:after="0"/>
      </w:pPr>
      <w:r>
        <w:t>Literature Search Strategy</w:t>
      </w:r>
    </w:p>
    <w:p>
      <w:pPr>
        <w:numPr>
          <w:ilvl w:val="2"/>
          <w:numId w:val="900"/>
        </w:numPr>
        <w:spacing w:before="0" w:after="0"/>
      </w:pPr>
      <w:r>
        <w:t>Study Selection Criteria</w:t>
      </w:r>
    </w:p>
    <w:p>
      <w:pPr>
        <w:numPr>
          <w:ilvl w:val="2"/>
          <w:numId w:val="900"/>
        </w:numPr>
        <w:spacing w:before="0" w:after="0"/>
      </w:pPr>
      <w:r>
        <w:t>Data Extraction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1"/>
          <w:numId w:val="900"/>
        </w:numPr>
        <w:spacing w:before="0" w:after="0"/>
      </w:pPr>
      <w:r>
        <w:t>Effect Size Measures</w:t>
      </w:r>
    </w:p>
    <w:p>
      <w:pPr>
        <w:numPr>
          <w:ilvl w:val="2"/>
          <w:numId w:val="900"/>
        </w:numPr>
        <w:spacing w:before="0" w:after="0"/>
      </w:pPr>
      <w:r>
        <w:t>Standardized Mean Difference</w:t>
      </w:r>
    </w:p>
    <w:p>
      <w:pPr>
        <w:numPr>
          <w:ilvl w:val="2"/>
          <w:numId w:val="900"/>
        </w:numPr>
        <w:spacing w:before="0" w:after="0"/>
      </w:pPr>
      <w:r>
        <w:t>Odds Ratio and Risk Ratio</w:t>
      </w:r>
    </w:p>
    <w:p>
      <w:pPr>
        <w:numPr>
          <w:ilvl w:val="2"/>
          <w:numId w:val="900"/>
        </w:numPr>
        <w:spacing w:before="0" w:after="0"/>
      </w:pPr>
      <w:r>
        <w:t>Correlation Coefficients</w:t>
      </w:r>
    </w:p>
    <w:p>
      <w:pPr>
        <w:numPr>
          <w:ilvl w:val="1"/>
          <w:numId w:val="900"/>
        </w:numPr>
        <w:spacing w:before="0" w:after="0"/>
      </w:pPr>
      <w:r>
        <w:t>Fixed-Effects Models</w:t>
      </w:r>
    </w:p>
    <w:p>
      <w:pPr>
        <w:numPr>
          <w:ilvl w:val="2"/>
          <w:numId w:val="900"/>
        </w:numPr>
        <w:spacing w:before="0" w:after="0"/>
      </w:pPr>
      <w:r>
        <w:t>Assumptions and Methods</w:t>
      </w:r>
    </w:p>
    <w:p>
      <w:pPr>
        <w:numPr>
          <w:ilvl w:val="2"/>
          <w:numId w:val="900"/>
        </w:numPr>
        <w:spacing w:before="0" w:after="0"/>
      </w:pPr>
      <w:r>
        <w:t>Inverse Variance Weighting</w:t>
      </w:r>
    </w:p>
    <w:p>
      <w:pPr>
        <w:numPr>
          <w:ilvl w:val="1"/>
          <w:numId w:val="900"/>
        </w:numPr>
        <w:spacing w:before="0" w:after="0"/>
      </w:pPr>
      <w:r>
        <w:t>Random-Effects Models</w:t>
      </w:r>
    </w:p>
    <w:p>
      <w:pPr>
        <w:numPr>
          <w:ilvl w:val="2"/>
          <w:numId w:val="900"/>
        </w:numPr>
        <w:spacing w:before="0" w:after="0"/>
      </w:pPr>
      <w:r>
        <w:t>Between-Study Heterogeneity</w:t>
      </w:r>
    </w:p>
    <w:p>
      <w:pPr>
        <w:numPr>
          <w:ilvl w:val="2"/>
          <w:numId w:val="900"/>
        </w:numPr>
        <w:spacing w:before="0" w:after="0"/>
      </w:pPr>
      <w:r>
        <w:t>DerSimonian-Laird Method</w:t>
      </w:r>
    </w:p>
    <w:p>
      <w:pPr>
        <w:numPr>
          <w:ilvl w:val="1"/>
          <w:numId w:val="900"/>
        </w:numPr>
        <w:spacing w:before="0" w:after="0"/>
      </w:pPr>
      <w:r>
        <w:t>Heterogeneity Assessment</w:t>
      </w:r>
    </w:p>
    <w:p>
      <w:pPr>
        <w:numPr>
          <w:ilvl w:val="2"/>
          <w:numId w:val="900"/>
        </w:numPr>
        <w:spacing w:before="0" w:after="0"/>
      </w:pPr>
      <w:r>
        <w:t>Cochran's Q Test</w:t>
      </w:r>
    </w:p>
    <w:p>
      <w:pPr>
        <w:numPr>
          <w:ilvl w:val="2"/>
          <w:numId w:val="900"/>
        </w:numPr>
        <w:spacing w:before="0" w:after="0"/>
      </w:pPr>
      <w:r>
        <w:t>I² Statistic</w:t>
      </w:r>
    </w:p>
    <w:p>
      <w:pPr>
        <w:numPr>
          <w:ilvl w:val="2"/>
          <w:numId w:val="900"/>
        </w:numPr>
        <w:spacing w:before="0" w:after="0"/>
      </w:pPr>
      <w:r>
        <w:t>Tau-Squared</w:t>
      </w:r>
    </w:p>
    <w:p>
      <w:pPr>
        <w:numPr>
          <w:ilvl w:val="1"/>
          <w:numId w:val="900"/>
        </w:numPr>
        <w:spacing w:before="0" w:after="0"/>
      </w:pPr>
      <w:r>
        <w:t>Publication Bias</w:t>
      </w:r>
    </w:p>
    <w:p>
      <w:pPr>
        <w:numPr>
          <w:ilvl w:val="2"/>
          <w:numId w:val="900"/>
        </w:numPr>
        <w:spacing w:before="0" w:after="0"/>
      </w:pPr>
      <w:r>
        <w:t>Funnel Plots</w:t>
      </w:r>
    </w:p>
    <w:p>
      <w:pPr>
        <w:numPr>
          <w:ilvl w:val="2"/>
          <w:numId w:val="900"/>
        </w:numPr>
        <w:spacing w:before="0" w:after="0"/>
      </w:pPr>
      <w:r>
        <w:t>Egger's Test</w:t>
      </w:r>
    </w:p>
    <w:p>
      <w:pPr>
        <w:numPr>
          <w:ilvl w:val="2"/>
          <w:numId w:val="900"/>
        </w:numPr>
        <w:spacing w:before="0" w:after="0"/>
      </w:pPr>
      <w:r>
        <w:t>Trim-and-Fill Method</w:t>
      </w:r>
    </w:p>
    <w:p>
      <w:pPr>
        <w:numPr>
          <w:ilvl w:val="1"/>
          <w:numId w:val="900"/>
        </w:numPr>
        <w:spacing w:before="0" w:after="0"/>
      </w:pPr>
      <w:r>
        <w:t>Forest Plots</w:t>
      </w:r>
    </w:p>
    <w:p>
      <w:pPr>
        <w:numPr>
          <w:ilvl w:val="2"/>
          <w:numId w:val="900"/>
        </w:numPr>
        <w:spacing w:before="0" w:after="0"/>
      </w:pPr>
      <w:r>
        <w:t>Construction and Interpretation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Summary Estimates</w:t>
      </w:r>
    </w:p>
    <w:p>
      <w:pPr>
        <w:numPr>
          <w:ilvl w:val="0"/>
          <w:numId w:val="900"/>
        </w:numPr>
        <w:spacing w:before="0" w:after="0"/>
      </w:pPr>
      <w:r>
        <w:t>Bayesian Statistics</w:t>
      </w:r>
    </w:p>
    <w:p>
      <w:pPr>
        <w:numPr>
          <w:ilvl w:val="1"/>
          <w:numId w:val="900"/>
        </w:numPr>
        <w:spacing w:before="0" w:after="0"/>
      </w:pPr>
      <w:r>
        <w:t>Bayesian Paradigm</w:t>
      </w:r>
    </w:p>
    <w:p>
      <w:pPr>
        <w:numPr>
          <w:ilvl w:val="2"/>
          <w:numId w:val="900"/>
        </w:numPr>
        <w:spacing w:before="0" w:after="0"/>
      </w:pPr>
      <w:r>
        <w:t>Prior, Likelihood, and Posterior</w:t>
      </w:r>
    </w:p>
    <w:p>
      <w:pPr>
        <w:numPr>
          <w:ilvl w:val="2"/>
          <w:numId w:val="900"/>
        </w:numPr>
        <w:spacing w:before="0" w:after="0"/>
      </w:pPr>
      <w:r>
        <w:t>Bayes' Theorem Application</w:t>
      </w:r>
    </w:p>
    <w:p>
      <w:pPr>
        <w:numPr>
          <w:ilvl w:val="2"/>
          <w:numId w:val="900"/>
        </w:numPr>
        <w:spacing w:before="0" w:after="0"/>
      </w:pPr>
      <w:r>
        <w:t>Subjective vs Objective Priors</w:t>
      </w:r>
    </w:p>
    <w:p>
      <w:pPr>
        <w:numPr>
          <w:ilvl w:val="1"/>
          <w:numId w:val="900"/>
        </w:numPr>
        <w:spacing w:before="0" w:after="0"/>
      </w:pPr>
      <w:r>
        <w:t>Prior Distribution Selection</w:t>
      </w:r>
    </w:p>
    <w:p>
      <w:pPr>
        <w:numPr>
          <w:ilvl w:val="2"/>
          <w:numId w:val="900"/>
        </w:numPr>
        <w:spacing w:before="0" w:after="0"/>
      </w:pPr>
      <w:r>
        <w:t>Informative Priors</w:t>
      </w:r>
    </w:p>
    <w:p>
      <w:pPr>
        <w:numPr>
          <w:ilvl w:val="2"/>
          <w:numId w:val="900"/>
        </w:numPr>
        <w:spacing w:before="0" w:after="0"/>
      </w:pPr>
      <w:r>
        <w:t>Non-Informative Priors</w:t>
      </w:r>
    </w:p>
    <w:p>
      <w:pPr>
        <w:numPr>
          <w:ilvl w:val="2"/>
          <w:numId w:val="900"/>
        </w:numPr>
        <w:spacing w:before="0" w:after="0"/>
      </w:pPr>
      <w:r>
        <w:t>Conjugate Priors</w:t>
      </w:r>
    </w:p>
    <w:p>
      <w:pPr>
        <w:numPr>
          <w:ilvl w:val="1"/>
          <w:numId w:val="900"/>
        </w:numPr>
        <w:spacing w:before="0" w:after="0"/>
      </w:pPr>
      <w:r>
        <w:t>Posterior Inference</w:t>
      </w:r>
    </w:p>
    <w:p>
      <w:pPr>
        <w:numPr>
          <w:ilvl w:val="2"/>
          <w:numId w:val="900"/>
        </w:numPr>
        <w:spacing w:before="0" w:after="0"/>
      </w:pPr>
      <w:r>
        <w:t>Credible Intervals</w:t>
      </w:r>
    </w:p>
    <w:p>
      <w:pPr>
        <w:numPr>
          <w:ilvl w:val="2"/>
          <w:numId w:val="900"/>
        </w:numPr>
        <w:spacing w:before="0" w:after="0"/>
      </w:pPr>
      <w:r>
        <w:t>Posterior Probabilities</w:t>
      </w:r>
    </w:p>
    <w:p>
      <w:pPr>
        <w:numPr>
          <w:ilvl w:val="2"/>
          <w:numId w:val="900"/>
        </w:numPr>
        <w:spacing w:before="0" w:after="0"/>
      </w:pPr>
      <w:r>
        <w:t>Bayesian Hypothesis Testing</w:t>
      </w:r>
    </w:p>
    <w:p>
      <w:pPr>
        <w:numPr>
          <w:ilvl w:val="1"/>
          <w:numId w:val="900"/>
        </w:numPr>
        <w:spacing w:before="0" w:after="0"/>
      </w:pPr>
      <w:r>
        <w:t>Computational Methods</w:t>
      </w:r>
    </w:p>
    <w:p>
      <w:pPr>
        <w:numPr>
          <w:ilvl w:val="2"/>
          <w:numId w:val="900"/>
        </w:numPr>
        <w:spacing w:before="0" w:after="0"/>
      </w:pPr>
      <w:r>
        <w:t>Markov Chain Monte Carlo (MCMC)</w:t>
      </w:r>
    </w:p>
    <w:p>
      <w:pPr>
        <w:numPr>
          <w:ilvl w:val="2"/>
          <w:numId w:val="900"/>
        </w:numPr>
        <w:spacing w:before="0" w:after="0"/>
      </w:pPr>
      <w:r>
        <w:t>Gibbs Sampling</w:t>
      </w:r>
    </w:p>
    <w:p>
      <w:pPr>
        <w:numPr>
          <w:ilvl w:val="2"/>
          <w:numId w:val="900"/>
        </w:numPr>
        <w:spacing w:before="0" w:after="0"/>
      </w:pPr>
      <w:r>
        <w:t>Metropolis-Hastings Algorithm</w:t>
      </w:r>
    </w:p>
    <w:p>
      <w:pPr>
        <w:numPr>
          <w:ilvl w:val="1"/>
          <w:numId w:val="900"/>
        </w:numPr>
        <w:spacing w:before="0" w:after="0"/>
      </w:pPr>
      <w:r>
        <w:t>Model Comparison</w:t>
      </w:r>
    </w:p>
    <w:p>
      <w:pPr>
        <w:numPr>
          <w:ilvl w:val="2"/>
          <w:numId w:val="900"/>
        </w:numPr>
        <w:spacing w:before="0" w:after="0"/>
      </w:pPr>
      <w:r>
        <w:t>Bayes Factors</w:t>
      </w:r>
    </w:p>
    <w:p>
      <w:pPr>
        <w:numPr>
          <w:ilvl w:val="2"/>
          <w:numId w:val="900"/>
        </w:numPr>
        <w:spacing w:before="0" w:after="0"/>
      </w:pPr>
      <w:r>
        <w:t>Deviance Information Criterion (DIC)</w:t>
      </w:r>
    </w:p>
    <w:p>
      <w:pPr>
        <w:numPr>
          <w:ilvl w:val="2"/>
          <w:numId w:val="900"/>
        </w:numPr>
        <w:spacing w:before="0" w:after="0"/>
      </w:pPr>
      <w:r>
        <w:t>Posterior Predictive Checks</w:t>
      </w:r>
    </w:p>
    <w:p>
      <w:pPr>
        <w:numPr>
          <w:ilvl w:val="0"/>
          <w:numId w:val="900"/>
        </w:numPr>
        <w:spacing w:before="0" w:after="0"/>
      </w:pPr>
      <w:r>
        <w:t>High-Dimensional Data Analysis</w:t>
      </w:r>
    </w:p>
    <w:p>
      <w:pPr>
        <w:numPr>
          <w:ilvl w:val="1"/>
          <w:numId w:val="900"/>
        </w:numPr>
        <w:spacing w:before="0" w:after="0"/>
      </w:pPr>
      <w:r>
        <w:t>Multiple Testing Problem</w:t>
      </w:r>
    </w:p>
    <w:p>
      <w:pPr>
        <w:numPr>
          <w:ilvl w:val="2"/>
          <w:numId w:val="900"/>
        </w:numPr>
        <w:spacing w:before="0" w:after="0"/>
      </w:pPr>
      <w:r>
        <w:t>Family-Wise Error Rate</w:t>
      </w:r>
    </w:p>
    <w:p>
      <w:pPr>
        <w:numPr>
          <w:ilvl w:val="2"/>
          <w:numId w:val="900"/>
        </w:numPr>
        <w:spacing w:before="0" w:after="0"/>
      </w:pPr>
      <w:r>
        <w:t>False Discovery Rate</w:t>
      </w:r>
    </w:p>
    <w:p>
      <w:pPr>
        <w:numPr>
          <w:ilvl w:val="2"/>
          <w:numId w:val="900"/>
        </w:numPr>
        <w:spacing w:before="0" w:after="0"/>
      </w:pPr>
      <w:r>
        <w:t>Bonferroni Correction</w:t>
      </w:r>
    </w:p>
    <w:p>
      <w:pPr>
        <w:numPr>
          <w:ilvl w:val="2"/>
          <w:numId w:val="900"/>
        </w:numPr>
        <w:spacing w:before="0" w:after="0"/>
      </w:pPr>
      <w:r>
        <w:t>Benjamini-Hochberg Procedure</w:t>
      </w:r>
    </w:p>
    <w:p>
      <w:pPr>
        <w:numPr>
          <w:ilvl w:val="1"/>
          <w:numId w:val="900"/>
        </w:numPr>
        <w:spacing w:before="0" w:after="0"/>
      </w:pPr>
      <w:r>
        <w:t>Dimension Reduction</w:t>
      </w:r>
    </w:p>
    <w:p>
      <w:pPr>
        <w:numPr>
          <w:ilvl w:val="2"/>
          <w:numId w:val="900"/>
        </w:numPr>
        <w:spacing w:before="0" w:after="0"/>
      </w:pPr>
      <w:r>
        <w:t>Principal Component Analysis</w:t>
      </w:r>
    </w:p>
    <w:p>
      <w:pPr>
        <w:numPr>
          <w:ilvl w:val="2"/>
          <w:numId w:val="900"/>
        </w:numPr>
        <w:spacing w:before="0" w:after="0"/>
      </w:pPr>
      <w:r>
        <w:t>Factor Analysis</w:t>
      </w:r>
    </w:p>
    <w:p>
      <w:pPr>
        <w:numPr>
          <w:ilvl w:val="2"/>
          <w:numId w:val="900"/>
        </w:numPr>
        <w:spacing w:before="0" w:after="0"/>
      </w:pPr>
      <w:r>
        <w:t>Partial Least Squares</w:t>
      </w:r>
    </w:p>
    <w:p>
      <w:pPr>
        <w:numPr>
          <w:ilvl w:val="1"/>
          <w:numId w:val="900"/>
        </w:numPr>
        <w:spacing w:before="0" w:after="0"/>
      </w:pPr>
      <w:r>
        <w:t>Regularization Methods</w:t>
      </w:r>
    </w:p>
    <w:p>
      <w:pPr>
        <w:numPr>
          <w:ilvl w:val="2"/>
          <w:numId w:val="900"/>
        </w:numPr>
        <w:spacing w:before="0" w:after="0"/>
      </w:pPr>
      <w:r>
        <w:t>Ridge Regression</w:t>
      </w:r>
    </w:p>
    <w:p>
      <w:pPr>
        <w:numPr>
          <w:ilvl w:val="2"/>
          <w:numId w:val="900"/>
        </w:numPr>
        <w:spacing w:before="0" w:after="0"/>
      </w:pPr>
      <w:r>
        <w:t>LASSO Regression</w:t>
      </w:r>
    </w:p>
    <w:p>
      <w:pPr>
        <w:numPr>
          <w:ilvl w:val="2"/>
          <w:numId w:val="900"/>
        </w:numPr>
        <w:spacing w:before="0" w:after="0"/>
      </w:pPr>
      <w:r>
        <w:t>Elastic Net</w:t>
      </w:r>
    </w:p>
    <w:p>
      <w:pPr>
        <w:numPr>
          <w:ilvl w:val="1"/>
          <w:numId w:val="900"/>
        </w:numPr>
        <w:spacing w:before="0" w:after="0"/>
      </w:pPr>
      <w:r>
        <w:t>Classification Methods</w:t>
      </w:r>
    </w:p>
    <w:p>
      <w:pPr>
        <w:numPr>
          <w:ilvl w:val="2"/>
          <w:numId w:val="900"/>
        </w:numPr>
        <w:spacing w:before="0" w:after="0"/>
      </w:pPr>
      <w:r>
        <w:t>Linear and Quadratic Discriminant Analysis</w:t>
      </w:r>
    </w:p>
    <w:p>
      <w:pPr>
        <w:numPr>
          <w:ilvl w:val="2"/>
          <w:numId w:val="900"/>
        </w:numPr>
        <w:spacing w:before="0" w:after="0"/>
      </w:pPr>
      <w:r>
        <w:t>Support Vector Machines</w:t>
      </w:r>
    </w:p>
    <w:p>
      <w:pPr>
        <w:numPr>
          <w:ilvl w:val="2"/>
          <w:numId w:val="900"/>
        </w:numPr>
        <w:spacing w:before="0" w:after="0"/>
      </w:pPr>
      <w:r>
        <w:t>Random Forests</w:t>
      </w:r>
    </w:p>
    <w:p>
      <w:pPr>
        <w:numPr>
          <w:ilvl w:val="1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K-Fold Cross-Validation</w:t>
      </w:r>
    </w:p>
    <w:p>
      <w:pPr>
        <w:numPr>
          <w:ilvl w:val="2"/>
          <w:numId w:val="900"/>
        </w:numPr>
        <w:spacing w:before="0" w:after="0"/>
      </w:pPr>
      <w:r>
        <w:t>Leave-One-Out Cross-Validation</w:t>
      </w:r>
    </w:p>
    <w:p>
      <w:pPr>
        <w:numPr>
          <w:ilvl w:val="2"/>
          <w:numId w:val="900"/>
        </w:numPr>
        <w:spacing w:before="0" w:after="0"/>
      </w:pPr>
      <w:r>
        <w:t>Bootstrap Validation</w:t>
      </w:r>
    </w:p>
    <w:p>
      <w:pPr>
        <w:pStyle w:val="Heading1"/>
      </w:pPr>
      <w:r>
        <w:t>Clinical Trial Methodology</w:t>
      </w:r>
    </w:p>
    <w:p>
      <w:pPr>
        <w:numPr>
          <w:ilvl w:val="0"/>
          <w:numId w:val="900"/>
        </w:numPr>
        <w:spacing w:before="0" w:after="0"/>
      </w:pPr>
      <w:r>
        <w:t>Trial Phases and Design</w:t>
      </w:r>
    </w:p>
    <w:p>
      <w:pPr>
        <w:numPr>
          <w:ilvl w:val="1"/>
          <w:numId w:val="900"/>
        </w:numPr>
        <w:spacing w:before="0" w:after="0"/>
      </w:pPr>
      <w:r>
        <w:t>Phase I Trials</w:t>
      </w:r>
    </w:p>
    <w:p>
      <w:pPr>
        <w:numPr>
          <w:ilvl w:val="2"/>
          <w:numId w:val="900"/>
        </w:numPr>
        <w:spacing w:before="0" w:after="0"/>
      </w:pPr>
      <w:r>
        <w:t>Dose-Finding Studies</w:t>
      </w:r>
    </w:p>
    <w:p>
      <w:pPr>
        <w:numPr>
          <w:ilvl w:val="2"/>
          <w:numId w:val="900"/>
        </w:numPr>
        <w:spacing w:before="0" w:after="0"/>
      </w:pPr>
      <w:r>
        <w:t>Safety and Toxicity Assessment</w:t>
      </w:r>
    </w:p>
    <w:p>
      <w:pPr>
        <w:numPr>
          <w:ilvl w:val="2"/>
          <w:numId w:val="900"/>
        </w:numPr>
        <w:spacing w:before="0" w:after="0"/>
      </w:pPr>
      <w:r>
        <w:t>Escalation Designs</w:t>
      </w:r>
    </w:p>
    <w:p>
      <w:pPr>
        <w:numPr>
          <w:ilvl w:val="1"/>
          <w:numId w:val="900"/>
        </w:numPr>
        <w:spacing w:before="0" w:after="0"/>
      </w:pPr>
      <w:r>
        <w:t>Phase II Trials</w:t>
      </w:r>
    </w:p>
    <w:p>
      <w:pPr>
        <w:numPr>
          <w:ilvl w:val="2"/>
          <w:numId w:val="900"/>
        </w:numPr>
        <w:spacing w:before="0" w:after="0"/>
      </w:pPr>
      <w:r>
        <w:t>Efficacy Screening</w:t>
      </w:r>
    </w:p>
    <w:p>
      <w:pPr>
        <w:numPr>
          <w:ilvl w:val="2"/>
          <w:numId w:val="900"/>
        </w:numPr>
        <w:spacing w:before="0" w:after="0"/>
      </w:pPr>
      <w:r>
        <w:t>Single-Arm vs Randomized Designs</w:t>
      </w:r>
    </w:p>
    <w:p>
      <w:pPr>
        <w:numPr>
          <w:ilvl w:val="2"/>
          <w:numId w:val="900"/>
        </w:numPr>
        <w:spacing w:before="0" w:after="0"/>
      </w:pPr>
      <w:r>
        <w:t>Futility Monitoring</w:t>
      </w:r>
    </w:p>
    <w:p>
      <w:pPr>
        <w:numPr>
          <w:ilvl w:val="1"/>
          <w:numId w:val="900"/>
        </w:numPr>
        <w:spacing w:before="0" w:after="0"/>
      </w:pPr>
      <w:r>
        <w:t>Phase III Trials</w:t>
      </w:r>
    </w:p>
    <w:p>
      <w:pPr>
        <w:numPr>
          <w:ilvl w:val="2"/>
          <w:numId w:val="900"/>
        </w:numPr>
        <w:spacing w:before="0" w:after="0"/>
      </w:pPr>
      <w:r>
        <w:t>Confirmatory Studies</w:t>
      </w:r>
    </w:p>
    <w:p>
      <w:pPr>
        <w:numPr>
          <w:ilvl w:val="2"/>
          <w:numId w:val="900"/>
        </w:numPr>
        <w:spacing w:before="0" w:after="0"/>
      </w:pPr>
      <w:r>
        <w:t>Superiority vs Non-Inferiority</w:t>
      </w:r>
    </w:p>
    <w:p>
      <w:pPr>
        <w:numPr>
          <w:ilvl w:val="2"/>
          <w:numId w:val="900"/>
        </w:numPr>
        <w:spacing w:before="0" w:after="0"/>
      </w:pPr>
      <w:r>
        <w:t>Equivalence Trials</w:t>
      </w:r>
    </w:p>
    <w:p>
      <w:pPr>
        <w:numPr>
          <w:ilvl w:val="1"/>
          <w:numId w:val="900"/>
        </w:numPr>
        <w:spacing w:before="0" w:after="0"/>
      </w:pPr>
      <w:r>
        <w:t>Phase IV Trials</w:t>
      </w:r>
    </w:p>
    <w:p>
      <w:pPr>
        <w:numPr>
          <w:ilvl w:val="2"/>
          <w:numId w:val="900"/>
        </w:numPr>
        <w:spacing w:before="0" w:after="0"/>
      </w:pPr>
      <w:r>
        <w:t>Post-Marketing Surveillance</w:t>
      </w:r>
    </w:p>
    <w:p>
      <w:pPr>
        <w:numPr>
          <w:ilvl w:val="2"/>
          <w:numId w:val="900"/>
        </w:numPr>
        <w:spacing w:before="0" w:after="0"/>
      </w:pPr>
      <w:r>
        <w:t>Long-Term Safety</w:t>
      </w:r>
    </w:p>
    <w:p>
      <w:pPr>
        <w:numPr>
          <w:ilvl w:val="2"/>
          <w:numId w:val="900"/>
        </w:numPr>
        <w:spacing w:before="0" w:after="0"/>
      </w:pPr>
      <w:r>
        <w:t>Real-World Evidence</w:t>
      </w:r>
    </w:p>
    <w:p>
      <w:pPr>
        <w:numPr>
          <w:ilvl w:val="0"/>
          <w:numId w:val="900"/>
        </w:numPr>
        <w:spacing w:before="0" w:after="0"/>
      </w:pPr>
      <w:r>
        <w:t>Randomization in Clinical Trials</w:t>
      </w:r>
    </w:p>
    <w:p>
      <w:pPr>
        <w:numPr>
          <w:ilvl w:val="1"/>
          <w:numId w:val="900"/>
        </w:numPr>
        <w:spacing w:before="0" w:after="0"/>
      </w:pPr>
      <w:r>
        <w:t>Simple Randomization</w:t>
      </w:r>
    </w:p>
    <w:p>
      <w:pPr>
        <w:numPr>
          <w:ilvl w:val="2"/>
          <w:numId w:val="900"/>
        </w:numPr>
        <w:spacing w:before="0" w:after="0"/>
      </w:pPr>
      <w:r>
        <w:t>Implementation and Properties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Restricted Randomization</w:t>
      </w:r>
    </w:p>
    <w:p>
      <w:pPr>
        <w:numPr>
          <w:ilvl w:val="2"/>
          <w:numId w:val="900"/>
        </w:numPr>
        <w:spacing w:before="0" w:after="0"/>
      </w:pPr>
      <w:r>
        <w:t>Block Randomization</w:t>
      </w:r>
    </w:p>
    <w:p>
      <w:pPr>
        <w:numPr>
          <w:ilvl w:val="2"/>
          <w:numId w:val="900"/>
        </w:numPr>
        <w:spacing w:before="0" w:after="0"/>
      </w:pPr>
      <w:r>
        <w:t>Stratified Randomization</w:t>
      </w:r>
    </w:p>
    <w:p>
      <w:pPr>
        <w:numPr>
          <w:ilvl w:val="2"/>
          <w:numId w:val="900"/>
        </w:numPr>
        <w:spacing w:before="0" w:after="0"/>
      </w:pPr>
      <w:r>
        <w:t>Minimization</w:t>
      </w:r>
    </w:p>
    <w:p>
      <w:pPr>
        <w:numPr>
          <w:ilvl w:val="1"/>
          <w:numId w:val="900"/>
        </w:numPr>
        <w:spacing w:before="0" w:after="0"/>
      </w:pPr>
      <w:r>
        <w:t>Adaptive Randomization</w:t>
      </w:r>
    </w:p>
    <w:p>
      <w:pPr>
        <w:numPr>
          <w:ilvl w:val="2"/>
          <w:numId w:val="900"/>
        </w:numPr>
        <w:spacing w:before="0" w:after="0"/>
      </w:pPr>
      <w:r>
        <w:t>Response-Adaptive Designs</w:t>
      </w:r>
    </w:p>
    <w:p>
      <w:pPr>
        <w:numPr>
          <w:ilvl w:val="2"/>
          <w:numId w:val="900"/>
        </w:numPr>
        <w:spacing w:before="0" w:after="0"/>
      </w:pPr>
      <w:r>
        <w:t>Covariate-Adaptive Designs</w:t>
      </w:r>
    </w:p>
    <w:p>
      <w:pPr>
        <w:numPr>
          <w:ilvl w:val="0"/>
          <w:numId w:val="900"/>
        </w:numPr>
        <w:spacing w:before="0" w:after="0"/>
      </w:pPr>
      <w:r>
        <w:t>Blinding and Control Strategies</w:t>
      </w:r>
    </w:p>
    <w:p>
      <w:pPr>
        <w:numPr>
          <w:ilvl w:val="1"/>
          <w:numId w:val="900"/>
        </w:numPr>
        <w:spacing w:before="0" w:after="0"/>
      </w:pPr>
      <w:r>
        <w:t>Single-Blind Design</w:t>
      </w:r>
    </w:p>
    <w:p>
      <w:pPr>
        <w:numPr>
          <w:ilvl w:val="2"/>
          <w:numId w:val="900"/>
        </w:numPr>
        <w:spacing w:before="0" w:after="0"/>
      </w:pPr>
      <w:r>
        <w:t>Implementation and Applications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Double-Blind Design</w:t>
      </w:r>
    </w:p>
    <w:p>
      <w:pPr>
        <w:numPr>
          <w:ilvl w:val="2"/>
          <w:numId w:val="900"/>
        </w:numPr>
        <w:spacing w:before="0" w:after="0"/>
      </w:pPr>
      <w:r>
        <w:t>Patient and Investigator Blinding</w:t>
      </w:r>
    </w:p>
    <w:p>
      <w:pPr>
        <w:numPr>
          <w:ilvl w:val="2"/>
          <w:numId w:val="900"/>
        </w:numPr>
        <w:spacing w:before="0" w:after="0"/>
      </w:pPr>
      <w:r>
        <w:t>Outcome Assessor Blinding</w:t>
      </w:r>
    </w:p>
    <w:p>
      <w:pPr>
        <w:numPr>
          <w:ilvl w:val="1"/>
          <w:numId w:val="900"/>
        </w:numPr>
        <w:spacing w:before="0" w:after="0"/>
      </w:pPr>
      <w:r>
        <w:t>Placebo Controls</w:t>
      </w:r>
    </w:p>
    <w:p>
      <w:pPr>
        <w:numPr>
          <w:ilvl w:val="2"/>
          <w:numId w:val="900"/>
        </w:numPr>
        <w:spacing w:before="0" w:after="0"/>
      </w:pPr>
      <w:r>
        <w:t>Ethical Considerations</w:t>
      </w:r>
    </w:p>
    <w:p>
      <w:pPr>
        <w:numPr>
          <w:ilvl w:val="2"/>
          <w:numId w:val="900"/>
        </w:numPr>
        <w:spacing w:before="0" w:after="0"/>
      </w:pPr>
      <w:r>
        <w:t>Placebo Design</w:t>
      </w:r>
    </w:p>
    <w:p>
      <w:pPr>
        <w:numPr>
          <w:ilvl w:val="1"/>
          <w:numId w:val="900"/>
        </w:numPr>
        <w:spacing w:before="0" w:after="0"/>
      </w:pPr>
      <w:r>
        <w:t>Active Controls</w:t>
      </w:r>
    </w:p>
    <w:p>
      <w:pPr>
        <w:numPr>
          <w:ilvl w:val="2"/>
          <w:numId w:val="900"/>
        </w:numPr>
        <w:spacing w:before="0" w:after="0"/>
      </w:pPr>
      <w:r>
        <w:t>Non-Inferiority Margins</w:t>
      </w:r>
    </w:p>
    <w:p>
      <w:pPr>
        <w:numPr>
          <w:ilvl w:val="2"/>
          <w:numId w:val="900"/>
        </w:numPr>
        <w:spacing w:before="0" w:after="0"/>
      </w:pPr>
      <w:r>
        <w:t>Assay Sensitivity</w:t>
      </w:r>
    </w:p>
    <w:p>
      <w:pPr>
        <w:numPr>
          <w:ilvl w:val="0"/>
          <w:numId w:val="900"/>
        </w:numPr>
        <w:spacing w:before="0" w:after="0"/>
      </w:pPr>
      <w:r>
        <w:t>Endpoints and Outcomes</w:t>
      </w:r>
    </w:p>
    <w:p>
      <w:pPr>
        <w:numPr>
          <w:ilvl w:val="1"/>
          <w:numId w:val="900"/>
        </w:numPr>
        <w:spacing w:before="0" w:after="0"/>
      </w:pPr>
      <w:r>
        <w:t>Primary Endpoints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2"/>
          <w:numId w:val="900"/>
        </w:numPr>
        <w:spacing w:before="0" w:after="0"/>
      </w:pPr>
      <w:r>
        <w:t>Clinical Relevance</w:t>
      </w:r>
    </w:p>
    <w:p>
      <w:pPr>
        <w:numPr>
          <w:ilvl w:val="2"/>
          <w:numId w:val="900"/>
        </w:numPr>
        <w:spacing w:before="0" w:after="0"/>
      </w:pPr>
      <w:r>
        <w:t>Regulatory Considerations</w:t>
      </w:r>
    </w:p>
    <w:p>
      <w:pPr>
        <w:numPr>
          <w:ilvl w:val="1"/>
          <w:numId w:val="900"/>
        </w:numPr>
        <w:spacing w:before="0" w:after="0"/>
      </w:pPr>
      <w:r>
        <w:t>Secondary Endpoints</w:t>
      </w:r>
    </w:p>
    <w:p>
      <w:pPr>
        <w:numPr>
          <w:ilvl w:val="2"/>
          <w:numId w:val="900"/>
        </w:numPr>
        <w:spacing w:before="0" w:after="0"/>
      </w:pPr>
      <w:r>
        <w:t>Supportive Evidence</w:t>
      </w:r>
    </w:p>
    <w:p>
      <w:pPr>
        <w:numPr>
          <w:ilvl w:val="2"/>
          <w:numId w:val="900"/>
        </w:numPr>
        <w:spacing w:before="0" w:after="0"/>
      </w:pPr>
      <w:r>
        <w:t>Multiple Endpoints</w:t>
      </w:r>
    </w:p>
    <w:p>
      <w:pPr>
        <w:numPr>
          <w:ilvl w:val="1"/>
          <w:numId w:val="900"/>
        </w:numPr>
        <w:spacing w:before="0" w:after="0"/>
      </w:pPr>
      <w:r>
        <w:t>Surrogate Endpoints</w:t>
      </w:r>
    </w:p>
    <w:p>
      <w:pPr>
        <w:numPr>
          <w:ilvl w:val="2"/>
          <w:numId w:val="900"/>
        </w:numPr>
        <w:spacing w:before="0" w:after="0"/>
      </w:pPr>
      <w:r>
        <w:t>Validation Requirements</w:t>
      </w:r>
    </w:p>
    <w:p>
      <w:pPr>
        <w:numPr>
          <w:ilvl w:val="2"/>
          <w:numId w:val="900"/>
        </w:numPr>
        <w:spacing w:before="0" w:after="0"/>
      </w:pPr>
      <w:r>
        <w:t>Regulatory Acceptance</w:t>
      </w:r>
    </w:p>
    <w:p>
      <w:pPr>
        <w:numPr>
          <w:ilvl w:val="1"/>
          <w:numId w:val="900"/>
        </w:numPr>
        <w:spacing w:before="0" w:after="0"/>
      </w:pPr>
      <w:r>
        <w:t>Composite Endpoints</w:t>
      </w:r>
    </w:p>
    <w:p>
      <w:pPr>
        <w:numPr>
          <w:ilvl w:val="2"/>
          <w:numId w:val="900"/>
        </w:numPr>
        <w:spacing w:before="0" w:after="0"/>
      </w:pPr>
      <w:r>
        <w:t>Component Selection</w:t>
      </w:r>
    </w:p>
    <w:p>
      <w:pPr>
        <w:numPr>
          <w:ilvl w:val="2"/>
          <w:numId w:val="900"/>
        </w:numPr>
        <w:spacing w:before="0" w:after="0"/>
      </w:pPr>
      <w:r>
        <w:t>Interpretation Challenges</w:t>
      </w:r>
    </w:p>
    <w:p>
      <w:pPr>
        <w:numPr>
          <w:ilvl w:val="1"/>
          <w:numId w:val="900"/>
        </w:numPr>
        <w:spacing w:before="0" w:after="0"/>
      </w:pPr>
      <w:r>
        <w:t>Time-to-Event Endpoints</w:t>
      </w:r>
    </w:p>
    <w:p>
      <w:pPr>
        <w:numPr>
          <w:ilvl w:val="2"/>
          <w:numId w:val="900"/>
        </w:numPr>
        <w:spacing w:before="0" w:after="0"/>
      </w:pPr>
      <w:r>
        <w:t>Event Definition</w:t>
      </w:r>
    </w:p>
    <w:p>
      <w:pPr>
        <w:numPr>
          <w:ilvl w:val="2"/>
          <w:numId w:val="900"/>
        </w:numPr>
        <w:spacing w:before="0" w:after="0"/>
      </w:pPr>
      <w:r>
        <w:t>Censoring Considerations</w:t>
      </w:r>
    </w:p>
    <w:p>
      <w:pPr>
        <w:numPr>
          <w:ilvl w:val="0"/>
          <w:numId w:val="900"/>
        </w:numPr>
        <w:spacing w:before="0" w:after="0"/>
      </w:pPr>
      <w:r>
        <w:t>Interim Analysis and Monitoring</w:t>
      </w:r>
    </w:p>
    <w:p>
      <w:pPr>
        <w:numPr>
          <w:ilvl w:val="1"/>
          <w:numId w:val="900"/>
        </w:numPr>
        <w:spacing w:before="0" w:after="0"/>
      </w:pPr>
      <w:r>
        <w:t>Data and Safety Monitoring Boards</w:t>
      </w:r>
    </w:p>
    <w:p>
      <w:pPr>
        <w:numPr>
          <w:ilvl w:val="2"/>
          <w:numId w:val="900"/>
        </w:numPr>
        <w:spacing w:before="0" w:after="0"/>
      </w:pPr>
      <w:r>
        <w:t>Composition and Responsibilities</w:t>
      </w:r>
    </w:p>
    <w:p>
      <w:pPr>
        <w:numPr>
          <w:ilvl w:val="2"/>
          <w:numId w:val="900"/>
        </w:numPr>
        <w:spacing w:before="0" w:after="0"/>
      </w:pPr>
      <w:r>
        <w:t>Independence Requirements</w:t>
      </w:r>
    </w:p>
    <w:p>
      <w:pPr>
        <w:numPr>
          <w:ilvl w:val="1"/>
          <w:numId w:val="900"/>
        </w:numPr>
        <w:spacing w:before="0" w:after="0"/>
      </w:pPr>
      <w:r>
        <w:t>Efficacy Monitoring</w:t>
      </w:r>
    </w:p>
    <w:p>
      <w:pPr>
        <w:numPr>
          <w:ilvl w:val="2"/>
          <w:numId w:val="900"/>
        </w:numPr>
        <w:spacing w:before="0" w:after="0"/>
      </w:pPr>
      <w:r>
        <w:t>Group Sequential Methods</w:t>
      </w:r>
    </w:p>
    <w:p>
      <w:pPr>
        <w:numPr>
          <w:ilvl w:val="2"/>
          <w:numId w:val="900"/>
        </w:numPr>
        <w:spacing w:before="0" w:after="0"/>
      </w:pPr>
      <w:r>
        <w:t>Alpha Spending Functions</w:t>
      </w:r>
    </w:p>
    <w:p>
      <w:pPr>
        <w:numPr>
          <w:ilvl w:val="2"/>
          <w:numId w:val="900"/>
        </w:numPr>
        <w:spacing w:before="0" w:after="0"/>
      </w:pPr>
      <w:r>
        <w:t>Stopping Boundaries</w:t>
      </w:r>
    </w:p>
    <w:p>
      <w:pPr>
        <w:numPr>
          <w:ilvl w:val="1"/>
          <w:numId w:val="900"/>
        </w:numPr>
        <w:spacing w:before="0" w:after="0"/>
      </w:pPr>
      <w:r>
        <w:t>Futility Monitoring</w:t>
      </w:r>
    </w:p>
    <w:p>
      <w:pPr>
        <w:numPr>
          <w:ilvl w:val="2"/>
          <w:numId w:val="900"/>
        </w:numPr>
        <w:spacing w:before="0" w:after="0"/>
      </w:pPr>
      <w:r>
        <w:t>Conditional Power</w:t>
      </w:r>
    </w:p>
    <w:p>
      <w:pPr>
        <w:numPr>
          <w:ilvl w:val="2"/>
          <w:numId w:val="900"/>
        </w:numPr>
        <w:spacing w:before="0" w:after="0"/>
      </w:pPr>
      <w:r>
        <w:t>Predictive Probability</w:t>
      </w:r>
    </w:p>
    <w:p>
      <w:pPr>
        <w:numPr>
          <w:ilvl w:val="1"/>
          <w:numId w:val="900"/>
        </w:numPr>
        <w:spacing w:before="0" w:after="0"/>
      </w:pPr>
      <w:r>
        <w:t>Safety Monitoring</w:t>
      </w:r>
    </w:p>
    <w:p>
      <w:pPr>
        <w:numPr>
          <w:ilvl w:val="2"/>
          <w:numId w:val="900"/>
        </w:numPr>
        <w:spacing w:before="0" w:after="0"/>
      </w:pPr>
      <w:r>
        <w:t>Adverse Event Reporting</w:t>
      </w:r>
    </w:p>
    <w:p>
      <w:pPr>
        <w:numPr>
          <w:ilvl w:val="2"/>
          <w:numId w:val="900"/>
        </w:numPr>
        <w:spacing w:before="0" w:after="0"/>
      </w:pPr>
      <w:r>
        <w:t>Benefit-Risk Assessment</w:t>
      </w:r>
    </w:p>
    <w:p>
      <w:pPr>
        <w:numPr>
          <w:ilvl w:val="0"/>
          <w:numId w:val="900"/>
        </w:numPr>
        <w:spacing w:before="0" w:after="0"/>
      </w:pPr>
      <w:r>
        <w:t>Analysis Principles</w:t>
      </w:r>
    </w:p>
    <w:p>
      <w:pPr>
        <w:numPr>
          <w:ilvl w:val="1"/>
          <w:numId w:val="900"/>
        </w:numPr>
        <w:spacing w:before="0" w:after="0"/>
      </w:pPr>
      <w:r>
        <w:t>Intention-to-Treat Analysis</w:t>
      </w:r>
    </w:p>
    <w:p>
      <w:pPr>
        <w:numPr>
          <w:ilvl w:val="2"/>
          <w:numId w:val="900"/>
        </w:numPr>
        <w:spacing w:before="0" w:after="0"/>
      </w:pPr>
      <w:r>
        <w:t>Definition and Rationale</w:t>
      </w:r>
    </w:p>
    <w:p>
      <w:pPr>
        <w:numPr>
          <w:ilvl w:val="2"/>
          <w:numId w:val="900"/>
        </w:numPr>
        <w:spacing w:before="0" w:after="0"/>
      </w:pPr>
      <w:r>
        <w:t>Handling Protocol Deviations</w:t>
      </w:r>
    </w:p>
    <w:p>
      <w:pPr>
        <w:numPr>
          <w:ilvl w:val="2"/>
          <w:numId w:val="900"/>
        </w:numPr>
        <w:spacing w:before="0" w:after="0"/>
      </w:pPr>
      <w:r>
        <w:t>Missing Data Considerations</w:t>
      </w:r>
    </w:p>
    <w:p>
      <w:pPr>
        <w:numPr>
          <w:ilvl w:val="1"/>
          <w:numId w:val="900"/>
        </w:numPr>
        <w:spacing w:before="0" w:after="0"/>
      </w:pPr>
      <w:r>
        <w:t>Per-Protocol Analysis</w:t>
      </w:r>
    </w:p>
    <w:p>
      <w:pPr>
        <w:numPr>
          <w:ilvl w:val="2"/>
          <w:numId w:val="900"/>
        </w:numPr>
        <w:spacing w:before="0" w:after="0"/>
      </w:pPr>
      <w:r>
        <w:t>Definition and Applications</w:t>
      </w:r>
    </w:p>
    <w:p>
      <w:pPr>
        <w:numPr>
          <w:ilvl w:val="2"/>
          <w:numId w:val="900"/>
        </w:numPr>
        <w:spacing w:before="0" w:after="0"/>
      </w:pPr>
      <w:r>
        <w:t>Sensitivity Analysis Role</w:t>
      </w:r>
    </w:p>
    <w:p>
      <w:pPr>
        <w:numPr>
          <w:ilvl w:val="1"/>
          <w:numId w:val="900"/>
        </w:numPr>
        <w:spacing w:before="0" w:after="0"/>
      </w:pPr>
      <w:r>
        <w:t>As-Treated Analysis</w:t>
      </w:r>
    </w:p>
    <w:p>
      <w:pPr>
        <w:numPr>
          <w:ilvl w:val="2"/>
          <w:numId w:val="900"/>
        </w:numPr>
        <w:spacing w:before="0" w:after="0"/>
      </w:pPr>
      <w:r>
        <w:t>Definition and Limitations</w:t>
      </w:r>
    </w:p>
    <w:p>
      <w:pPr>
        <w:numPr>
          <w:ilvl w:val="2"/>
          <w:numId w:val="900"/>
        </w:numPr>
        <w:spacing w:before="0" w:after="0"/>
      </w:pPr>
      <w:r>
        <w:t>Bias Considerations</w:t>
      </w:r>
    </w:p>
    <w:p>
      <w:pPr>
        <w:numPr>
          <w:ilvl w:val="1"/>
          <w:numId w:val="900"/>
        </w:numPr>
        <w:spacing w:before="0" w:after="0"/>
      </w:pPr>
      <w:r>
        <w:t>Missing Data Handling</w:t>
      </w:r>
    </w:p>
    <w:p>
      <w:pPr>
        <w:numPr>
          <w:ilvl w:val="2"/>
          <w:numId w:val="900"/>
        </w:numPr>
        <w:spacing w:before="0" w:after="0"/>
      </w:pPr>
      <w:r>
        <w:t>Missing Data Mechanisms</w:t>
      </w:r>
    </w:p>
    <w:p>
      <w:pPr>
        <w:numPr>
          <w:ilvl w:val="2"/>
          <w:numId w:val="900"/>
        </w:numPr>
        <w:spacing w:before="0" w:after="0"/>
      </w:pPr>
      <w:r>
        <w:t>Imputation Methods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pStyle w:val="Heading1"/>
      </w:pPr>
      <w:r>
        <w:t>Epidemiological Measures</w:t>
      </w:r>
    </w:p>
    <w:p>
      <w:pPr>
        <w:numPr>
          <w:ilvl w:val="0"/>
          <w:numId w:val="900"/>
        </w:numPr>
        <w:spacing w:before="0" w:after="0"/>
      </w:pPr>
      <w:r>
        <w:t>Measures of Disease Frequency</w:t>
      </w:r>
    </w:p>
    <w:p>
      <w:pPr>
        <w:numPr>
          <w:ilvl w:val="1"/>
          <w:numId w:val="900"/>
        </w:numPr>
        <w:spacing w:before="0" w:after="0"/>
      </w:pPr>
      <w:r>
        <w:t>Incidence Measures</w:t>
      </w:r>
    </w:p>
    <w:p>
      <w:pPr>
        <w:numPr>
          <w:ilvl w:val="2"/>
          <w:numId w:val="900"/>
        </w:numPr>
        <w:spacing w:before="0" w:after="0"/>
      </w:pPr>
      <w:r>
        <w:t>Cumulative Incidence</w:t>
      </w:r>
    </w:p>
    <w:p>
      <w:pPr>
        <w:numPr>
          <w:ilvl w:val="3"/>
          <w:numId w:val="900"/>
        </w:numPr>
        <w:spacing w:before="0" w:after="0"/>
      </w:pPr>
      <w:r>
        <w:t>Definition and Calculation</w:t>
      </w:r>
    </w:p>
    <w:p>
      <w:pPr>
        <w:numPr>
          <w:ilvl w:val="3"/>
          <w:numId w:val="900"/>
        </w:numPr>
        <w:spacing w:before="0" w:after="0"/>
      </w:pPr>
      <w:r>
        <w:t>Time Period Specification</w:t>
      </w:r>
    </w:p>
    <w:p>
      <w:pPr>
        <w:numPr>
          <w:ilvl w:val="3"/>
          <w:numId w:val="900"/>
        </w:numPr>
        <w:spacing w:before="0" w:after="0"/>
      </w:pPr>
      <w:r>
        <w:t>Risk Interpretation</w:t>
      </w:r>
    </w:p>
    <w:p>
      <w:pPr>
        <w:numPr>
          <w:ilvl w:val="2"/>
          <w:numId w:val="900"/>
        </w:numPr>
        <w:spacing w:before="0" w:after="0"/>
      </w:pPr>
      <w:r>
        <w:t>Incidence Rate</w:t>
      </w:r>
    </w:p>
    <w:p>
      <w:pPr>
        <w:numPr>
          <w:ilvl w:val="3"/>
          <w:numId w:val="900"/>
        </w:numPr>
        <w:spacing w:before="0" w:after="0"/>
      </w:pPr>
      <w:r>
        <w:t>Definition and Calculation</w:t>
      </w:r>
    </w:p>
    <w:p>
      <w:pPr>
        <w:numPr>
          <w:ilvl w:val="3"/>
          <w:numId w:val="900"/>
        </w:numPr>
        <w:spacing w:before="0" w:after="0"/>
      </w:pPr>
      <w:r>
        <w:t>Person-Time Denominator</w:t>
      </w:r>
    </w:p>
    <w:p>
      <w:pPr>
        <w:numPr>
          <w:ilvl w:val="3"/>
          <w:numId w:val="900"/>
        </w:numPr>
        <w:spacing w:before="0" w:after="0"/>
      </w:pPr>
      <w:r>
        <w:t>Rate Interpretation</w:t>
      </w:r>
    </w:p>
    <w:p>
      <w:pPr>
        <w:numPr>
          <w:ilvl w:val="2"/>
          <w:numId w:val="900"/>
        </w:numPr>
        <w:spacing w:before="0" w:after="0"/>
      </w:pPr>
      <w:r>
        <w:t>Relationship Between Measures</w:t>
      </w:r>
    </w:p>
    <w:p>
      <w:pPr>
        <w:numPr>
          <w:ilvl w:val="3"/>
          <w:numId w:val="900"/>
        </w:numPr>
        <w:spacing w:before="0" w:after="0"/>
      </w:pPr>
      <w:r>
        <w:t>Mathematical Connections</w:t>
      </w:r>
    </w:p>
    <w:p>
      <w:pPr>
        <w:numPr>
          <w:ilvl w:val="3"/>
          <w:numId w:val="900"/>
        </w:numPr>
        <w:spacing w:before="0" w:after="0"/>
      </w:pPr>
      <w:r>
        <w:t>When to Use Each</w:t>
      </w:r>
    </w:p>
    <w:p>
      <w:pPr>
        <w:numPr>
          <w:ilvl w:val="1"/>
          <w:numId w:val="900"/>
        </w:numPr>
        <w:spacing w:before="0" w:after="0"/>
      </w:pPr>
      <w:r>
        <w:t>Prevalence Measures</w:t>
      </w:r>
    </w:p>
    <w:p>
      <w:pPr>
        <w:numPr>
          <w:ilvl w:val="2"/>
          <w:numId w:val="900"/>
        </w:numPr>
        <w:spacing w:before="0" w:after="0"/>
      </w:pPr>
      <w:r>
        <w:t>Point Prevalence</w:t>
      </w:r>
    </w:p>
    <w:p>
      <w:pPr>
        <w:numPr>
          <w:ilvl w:val="3"/>
          <w:numId w:val="900"/>
        </w:numPr>
        <w:spacing w:before="0" w:after="0"/>
      </w:pPr>
      <w:r>
        <w:t>Definition and Calculation</w:t>
      </w:r>
    </w:p>
    <w:p>
      <w:pPr>
        <w:numPr>
          <w:ilvl w:val="3"/>
          <w:numId w:val="900"/>
        </w:numPr>
        <w:spacing w:before="0" w:after="0"/>
      </w:pPr>
      <w:r>
        <w:t>Cross-Sectional Assessment</w:t>
      </w:r>
    </w:p>
    <w:p>
      <w:pPr>
        <w:numPr>
          <w:ilvl w:val="2"/>
          <w:numId w:val="900"/>
        </w:numPr>
        <w:spacing w:before="0" w:after="0"/>
      </w:pPr>
      <w:r>
        <w:t>Period Prevalence</w:t>
      </w:r>
    </w:p>
    <w:p>
      <w:pPr>
        <w:numPr>
          <w:ilvl w:val="3"/>
          <w:numId w:val="900"/>
        </w:numPr>
        <w:spacing w:before="0" w:after="0"/>
      </w:pPr>
      <w:r>
        <w:t>Definition and Calculation</w:t>
      </w:r>
    </w:p>
    <w:p>
      <w:pPr>
        <w:numPr>
          <w:ilvl w:val="3"/>
          <w:numId w:val="900"/>
        </w:numPr>
        <w:spacing w:before="0" w:after="0"/>
      </w:pPr>
      <w:r>
        <w:t>Time Window Considerations</w:t>
      </w:r>
    </w:p>
    <w:p>
      <w:pPr>
        <w:numPr>
          <w:ilvl w:val="2"/>
          <w:numId w:val="900"/>
        </w:numPr>
        <w:spacing w:before="0" w:after="0"/>
      </w:pPr>
      <w:r>
        <w:t>Lifetime Prevalence</w:t>
      </w:r>
    </w:p>
    <w:p>
      <w:pPr>
        <w:numPr>
          <w:ilvl w:val="3"/>
          <w:numId w:val="900"/>
        </w:numPr>
        <w:spacing w:before="0" w:after="0"/>
      </w:pPr>
      <w:r>
        <w:t>Definition and Applications</w:t>
      </w:r>
    </w:p>
    <w:p>
      <w:pPr>
        <w:numPr>
          <w:ilvl w:val="1"/>
          <w:numId w:val="900"/>
        </w:numPr>
        <w:spacing w:before="0" w:after="0"/>
      </w:pPr>
      <w:r>
        <w:t>Mortality Measures</w:t>
      </w:r>
    </w:p>
    <w:p>
      <w:pPr>
        <w:numPr>
          <w:ilvl w:val="2"/>
          <w:numId w:val="900"/>
        </w:numPr>
        <w:spacing w:before="0" w:after="0"/>
      </w:pPr>
      <w:r>
        <w:t>Crude Death Rate</w:t>
      </w:r>
    </w:p>
    <w:p>
      <w:pPr>
        <w:numPr>
          <w:ilvl w:val="2"/>
          <w:numId w:val="900"/>
        </w:numPr>
        <w:spacing w:before="0" w:after="0"/>
      </w:pPr>
      <w:r>
        <w:t>Age-Specific Death Rates</w:t>
      </w:r>
    </w:p>
    <w:p>
      <w:pPr>
        <w:numPr>
          <w:ilvl w:val="2"/>
          <w:numId w:val="900"/>
        </w:numPr>
        <w:spacing w:before="0" w:after="0"/>
      </w:pPr>
      <w:r>
        <w:t>Cause-Specific Death Rates</w:t>
      </w:r>
    </w:p>
    <w:p>
      <w:pPr>
        <w:numPr>
          <w:ilvl w:val="2"/>
          <w:numId w:val="900"/>
        </w:numPr>
        <w:spacing w:before="0" w:after="0"/>
      </w:pPr>
      <w:r>
        <w:t>Case Fatality Rate</w:t>
      </w:r>
    </w:p>
    <w:p>
      <w:pPr>
        <w:numPr>
          <w:ilvl w:val="0"/>
          <w:numId w:val="900"/>
        </w:numPr>
        <w:spacing w:before="0" w:after="0"/>
      </w:pPr>
      <w:r>
        <w:t>Measures of Association</w:t>
      </w:r>
    </w:p>
    <w:p>
      <w:pPr>
        <w:numPr>
          <w:ilvl w:val="1"/>
          <w:numId w:val="900"/>
        </w:numPr>
        <w:spacing w:before="0" w:after="0"/>
      </w:pPr>
      <w:r>
        <w:t>Risk Ratio (Relative Risk)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Interpretation Guidelines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1"/>
          <w:numId w:val="900"/>
        </w:numPr>
        <w:spacing w:before="0" w:after="0"/>
      </w:pPr>
      <w:r>
        <w:t>Odds Ratio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Relationship to Risk Ratio</w:t>
      </w:r>
    </w:p>
    <w:p>
      <w:pPr>
        <w:numPr>
          <w:ilvl w:val="2"/>
          <w:numId w:val="900"/>
        </w:numPr>
        <w:spacing w:before="0" w:after="0"/>
      </w:pPr>
      <w:r>
        <w:t>Applications in Case-Control Studies</w:t>
      </w:r>
    </w:p>
    <w:p>
      <w:pPr>
        <w:numPr>
          <w:ilvl w:val="1"/>
          <w:numId w:val="900"/>
        </w:numPr>
        <w:spacing w:before="0" w:after="0"/>
      </w:pPr>
      <w:r>
        <w:t>Rate Ratio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Person-Time Considerations</w:t>
      </w:r>
    </w:p>
    <w:p>
      <w:pPr>
        <w:numPr>
          <w:ilvl w:val="2"/>
          <w:numId w:val="900"/>
        </w:numPr>
        <w:spacing w:before="0" w:after="0"/>
      </w:pPr>
      <w:r>
        <w:t>Applications in Cohort Studies</w:t>
      </w:r>
    </w:p>
    <w:p>
      <w:pPr>
        <w:numPr>
          <w:ilvl w:val="1"/>
          <w:numId w:val="900"/>
        </w:numPr>
        <w:spacing w:before="0" w:after="0"/>
      </w:pPr>
      <w:r>
        <w:t>Hazard Ratio</w:t>
      </w:r>
    </w:p>
    <w:p>
      <w:pPr>
        <w:numPr>
          <w:ilvl w:val="2"/>
          <w:numId w:val="900"/>
        </w:numPr>
        <w:spacing w:before="0" w:after="0"/>
      </w:pPr>
      <w:r>
        <w:t>Definition from Survival Analysis</w:t>
      </w:r>
    </w:p>
    <w:p>
      <w:pPr>
        <w:numPr>
          <w:ilvl w:val="2"/>
          <w:numId w:val="900"/>
        </w:numPr>
        <w:spacing w:before="0" w:after="0"/>
      </w:pPr>
      <w:r>
        <w:t>Interpretation in Epidemiology</w:t>
      </w:r>
    </w:p>
    <w:p>
      <w:pPr>
        <w:numPr>
          <w:ilvl w:val="0"/>
          <w:numId w:val="900"/>
        </w:numPr>
        <w:spacing w:before="0" w:after="0"/>
      </w:pPr>
      <w:r>
        <w:t>Measures of Impact</w:t>
      </w:r>
    </w:p>
    <w:p>
      <w:pPr>
        <w:numPr>
          <w:ilvl w:val="1"/>
          <w:numId w:val="900"/>
        </w:numPr>
        <w:spacing w:before="0" w:after="0"/>
      </w:pPr>
      <w:r>
        <w:t>Attributable Risk</w:t>
      </w:r>
    </w:p>
    <w:p>
      <w:pPr>
        <w:numPr>
          <w:ilvl w:val="2"/>
          <w:numId w:val="900"/>
        </w:numPr>
        <w:spacing w:before="0" w:after="0"/>
      </w:pPr>
      <w:r>
        <w:t>Risk Difference</w:t>
      </w:r>
    </w:p>
    <w:p>
      <w:pPr>
        <w:numPr>
          <w:ilvl w:val="2"/>
          <w:numId w:val="900"/>
        </w:numPr>
        <w:spacing w:before="0" w:after="0"/>
      </w:pPr>
      <w:r>
        <w:t>Attributable Risk Percent</w:t>
      </w:r>
    </w:p>
    <w:p>
      <w:pPr>
        <w:numPr>
          <w:ilvl w:val="2"/>
          <w:numId w:val="900"/>
        </w:numPr>
        <w:spacing w:before="0" w:after="0"/>
      </w:pPr>
      <w:r>
        <w:t>Clinical Interpretation</w:t>
      </w:r>
    </w:p>
    <w:p>
      <w:pPr>
        <w:numPr>
          <w:ilvl w:val="1"/>
          <w:numId w:val="900"/>
        </w:numPr>
        <w:spacing w:before="0" w:after="0"/>
      </w:pPr>
      <w:r>
        <w:t>Population Attributable Risk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Public Health Interpretation</w:t>
      </w:r>
    </w:p>
    <w:p>
      <w:pPr>
        <w:numPr>
          <w:ilvl w:val="1"/>
          <w:numId w:val="900"/>
        </w:numPr>
        <w:spacing w:before="0" w:after="0"/>
      </w:pPr>
      <w:r>
        <w:t>Population Attributable Fraction</w:t>
      </w:r>
    </w:p>
    <w:p>
      <w:pPr>
        <w:numPr>
          <w:ilvl w:val="2"/>
          <w:numId w:val="900"/>
        </w:numPr>
        <w:spacing w:before="0" w:after="0"/>
      </w:pPr>
      <w:r>
        <w:t>Proportion of Disease Attributable</w:t>
      </w:r>
    </w:p>
    <w:p>
      <w:pPr>
        <w:numPr>
          <w:ilvl w:val="2"/>
          <w:numId w:val="900"/>
        </w:numPr>
        <w:spacing w:before="0" w:after="0"/>
      </w:pPr>
      <w:r>
        <w:t>Prevention Implications</w:t>
      </w:r>
    </w:p>
    <w:p>
      <w:pPr>
        <w:numPr>
          <w:ilvl w:val="1"/>
          <w:numId w:val="900"/>
        </w:numPr>
        <w:spacing w:before="0" w:after="0"/>
      </w:pPr>
      <w:r>
        <w:t>Number Needed to Treat</w:t>
      </w:r>
    </w:p>
    <w:p>
      <w:pPr>
        <w:numPr>
          <w:ilvl w:val="2"/>
          <w:numId w:val="900"/>
        </w:numPr>
        <w:spacing w:before="0" w:after="0"/>
      </w:pPr>
      <w:r>
        <w:t>Calculation from Risk Difference</w:t>
      </w:r>
    </w:p>
    <w:p>
      <w:pPr>
        <w:numPr>
          <w:ilvl w:val="2"/>
          <w:numId w:val="900"/>
        </w:numPr>
        <w:spacing w:before="0" w:after="0"/>
      </w:pPr>
      <w:r>
        <w:t>Clinical Decision Making</w:t>
      </w:r>
    </w:p>
    <w:p>
      <w:pPr>
        <w:numPr>
          <w:ilvl w:val="1"/>
          <w:numId w:val="900"/>
        </w:numPr>
        <w:spacing w:before="0" w:after="0"/>
      </w:pPr>
      <w:r>
        <w:t>Number Needed to Harm</w:t>
      </w:r>
    </w:p>
    <w:p>
      <w:pPr>
        <w:numPr>
          <w:ilvl w:val="2"/>
          <w:numId w:val="900"/>
        </w:numPr>
        <w:spacing w:before="0" w:after="0"/>
      </w:pPr>
      <w:r>
        <w:t>Adverse Effect Assessment</w:t>
      </w:r>
    </w:p>
    <w:p>
      <w:pPr>
        <w:numPr>
          <w:ilvl w:val="2"/>
          <w:numId w:val="900"/>
        </w:numPr>
        <w:spacing w:before="0" w:after="0"/>
      </w:pPr>
      <w:r>
        <w:t>Risk-Benefit Analysis</w:t>
      </w:r>
    </w:p>
    <w:p>
      <w:pPr>
        <w:numPr>
          <w:ilvl w:val="0"/>
          <w:numId w:val="900"/>
        </w:numPr>
        <w:spacing w:before="0" w:after="0"/>
      </w:pPr>
      <w:r>
        <w:t>Standardization Methods</w:t>
      </w:r>
    </w:p>
    <w:p>
      <w:pPr>
        <w:numPr>
          <w:ilvl w:val="1"/>
          <w:numId w:val="900"/>
        </w:numPr>
        <w:spacing w:before="0" w:after="0"/>
      </w:pPr>
      <w:r>
        <w:t>Direct Standardization</w:t>
      </w:r>
    </w:p>
    <w:p>
      <w:pPr>
        <w:numPr>
          <w:ilvl w:val="2"/>
          <w:numId w:val="900"/>
        </w:numPr>
        <w:spacing w:before="0" w:after="0"/>
      </w:pPr>
      <w:r>
        <w:t>Age-Adjusted Rates</w:t>
      </w:r>
    </w:p>
    <w:p>
      <w:pPr>
        <w:numPr>
          <w:ilvl w:val="2"/>
          <w:numId w:val="900"/>
        </w:numPr>
        <w:spacing w:before="0" w:after="0"/>
      </w:pPr>
      <w:r>
        <w:t>Standard Population Selection</w:t>
      </w:r>
    </w:p>
    <w:p>
      <w:pPr>
        <w:numPr>
          <w:ilvl w:val="2"/>
          <w:numId w:val="900"/>
        </w:numPr>
        <w:spacing w:before="0" w:after="0"/>
      </w:pPr>
      <w:r>
        <w:t>Interpretation and Limitations</w:t>
      </w:r>
    </w:p>
    <w:p>
      <w:pPr>
        <w:numPr>
          <w:ilvl w:val="1"/>
          <w:numId w:val="900"/>
        </w:numPr>
        <w:spacing w:before="0" w:after="0"/>
      </w:pPr>
      <w:r>
        <w:t>Indirect Standardization</w:t>
      </w:r>
    </w:p>
    <w:p>
      <w:pPr>
        <w:numPr>
          <w:ilvl w:val="2"/>
          <w:numId w:val="900"/>
        </w:numPr>
        <w:spacing w:before="0" w:after="0"/>
      </w:pPr>
      <w:r>
        <w:t>Standardized Mortality Ratio</w:t>
      </w:r>
    </w:p>
    <w:p>
      <w:pPr>
        <w:numPr>
          <w:ilvl w:val="2"/>
          <w:numId w:val="900"/>
        </w:numPr>
        <w:spacing w:before="0" w:after="0"/>
      </w:pPr>
      <w:r>
        <w:t>Expected vs Observed Cases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pStyle w:val="Heading1"/>
      </w:pPr>
      <w:r>
        <w:t>Data Management and Quality</w:t>
      </w:r>
    </w:p>
    <w:p>
      <w:pPr>
        <w:numPr>
          <w:ilvl w:val="0"/>
          <w:numId w:val="900"/>
        </w:numPr>
        <w:spacing w:before="0" w:after="0"/>
      </w:pPr>
      <w:r>
        <w:t>Data Collection Planning</w:t>
      </w:r>
    </w:p>
    <w:p>
      <w:pPr>
        <w:numPr>
          <w:ilvl w:val="1"/>
          <w:numId w:val="900"/>
        </w:numPr>
        <w:spacing w:before="0" w:after="0"/>
      </w:pPr>
      <w:r>
        <w:t>Data Collection Instruments</w:t>
      </w:r>
    </w:p>
    <w:p>
      <w:pPr>
        <w:numPr>
          <w:ilvl w:val="2"/>
          <w:numId w:val="900"/>
        </w:numPr>
        <w:spacing w:before="0" w:after="0"/>
      </w:pPr>
      <w:r>
        <w:t>Questionnaire Design</w:t>
      </w:r>
    </w:p>
    <w:p>
      <w:pPr>
        <w:numPr>
          <w:ilvl w:val="2"/>
          <w:numId w:val="900"/>
        </w:numPr>
        <w:spacing w:before="0" w:after="0"/>
      </w:pPr>
      <w:r>
        <w:t>Case Report Forms</w:t>
      </w:r>
    </w:p>
    <w:p>
      <w:pPr>
        <w:numPr>
          <w:ilvl w:val="2"/>
          <w:numId w:val="900"/>
        </w:numPr>
        <w:spacing w:before="0" w:after="0"/>
      </w:pPr>
      <w:r>
        <w:t>Electronic Data Capture</w:t>
      </w:r>
    </w:p>
    <w:p>
      <w:pPr>
        <w:numPr>
          <w:ilvl w:val="1"/>
          <w:numId w:val="900"/>
        </w:numPr>
        <w:spacing w:before="0" w:after="0"/>
      </w:pPr>
      <w:r>
        <w:t>Variable Definition</w:t>
      </w:r>
    </w:p>
    <w:p>
      <w:pPr>
        <w:numPr>
          <w:ilvl w:val="2"/>
          <w:numId w:val="900"/>
        </w:numPr>
        <w:spacing w:before="0" w:after="0"/>
      </w:pPr>
      <w:r>
        <w:t>Operational Definitions</w:t>
      </w:r>
    </w:p>
    <w:p>
      <w:pPr>
        <w:numPr>
          <w:ilvl w:val="2"/>
          <w:numId w:val="900"/>
        </w:numPr>
        <w:spacing w:before="0" w:after="0"/>
      </w:pPr>
      <w:r>
        <w:t>Coding Schemes</w:t>
      </w:r>
    </w:p>
    <w:p>
      <w:pPr>
        <w:numPr>
          <w:ilvl w:val="2"/>
          <w:numId w:val="900"/>
        </w:numPr>
        <w:spacing w:before="0" w:after="0"/>
      </w:pPr>
      <w:r>
        <w:t>Data Dictionaries</w:t>
      </w:r>
    </w:p>
    <w:p>
      <w:pPr>
        <w:numPr>
          <w:ilvl w:val="1"/>
          <w:numId w:val="900"/>
        </w:numPr>
        <w:spacing w:before="0" w:after="0"/>
      </w:pPr>
      <w:r>
        <w:t>Quality Control Procedures</w:t>
      </w:r>
    </w:p>
    <w:p>
      <w:pPr>
        <w:numPr>
          <w:ilvl w:val="2"/>
          <w:numId w:val="900"/>
        </w:numPr>
        <w:spacing w:before="0" w:after="0"/>
      </w:pPr>
      <w:r>
        <w:t>Training and Standardization</w:t>
      </w:r>
    </w:p>
    <w:p>
      <w:pPr>
        <w:numPr>
          <w:ilvl w:val="2"/>
          <w:numId w:val="900"/>
        </w:numPr>
        <w:spacing w:before="0" w:after="0"/>
      </w:pPr>
      <w:r>
        <w:t>Monitoring and Auditing</w:t>
      </w:r>
    </w:p>
    <w:p>
      <w:pPr>
        <w:numPr>
          <w:ilvl w:val="2"/>
          <w:numId w:val="900"/>
        </w:numPr>
        <w:spacing w:before="0" w:after="0"/>
      </w:pPr>
      <w:r>
        <w:t>Error Prevention Strategies</w:t>
      </w:r>
    </w:p>
    <w:p>
      <w:pPr>
        <w:numPr>
          <w:ilvl w:val="0"/>
          <w:numId w:val="900"/>
        </w:numPr>
        <w:spacing w:before="0" w:after="0"/>
      </w:pPr>
      <w:r>
        <w:t>Data Cleaning and Preparation</w:t>
      </w:r>
    </w:p>
    <w:p>
      <w:pPr>
        <w:numPr>
          <w:ilvl w:val="1"/>
          <w:numId w:val="900"/>
        </w:numPr>
        <w:spacing w:before="0" w:after="0"/>
      </w:pPr>
      <w:r>
        <w:t>Data Entry Verification</w:t>
      </w:r>
    </w:p>
    <w:p>
      <w:pPr>
        <w:numPr>
          <w:ilvl w:val="2"/>
          <w:numId w:val="900"/>
        </w:numPr>
        <w:spacing w:before="0" w:after="0"/>
      </w:pPr>
      <w:r>
        <w:t>Double Data Entry</w:t>
      </w:r>
    </w:p>
    <w:p>
      <w:pPr>
        <w:numPr>
          <w:ilvl w:val="2"/>
          <w:numId w:val="900"/>
        </w:numPr>
        <w:spacing w:before="0" w:after="0"/>
      </w:pPr>
      <w:r>
        <w:t>Range and Logic Checks</w:t>
      </w:r>
    </w:p>
    <w:p>
      <w:pPr>
        <w:numPr>
          <w:ilvl w:val="2"/>
          <w:numId w:val="900"/>
        </w:numPr>
        <w:spacing w:before="0" w:after="0"/>
      </w:pPr>
      <w:r>
        <w:t>Consistency Verification</w:t>
      </w:r>
    </w:p>
    <w:p>
      <w:pPr>
        <w:numPr>
          <w:ilvl w:val="1"/>
          <w:numId w:val="900"/>
        </w:numPr>
        <w:spacing w:before="0" w:after="0"/>
      </w:pPr>
      <w:r>
        <w:t>Outlier Detection</w:t>
      </w:r>
    </w:p>
    <w:p>
      <w:pPr>
        <w:numPr>
          <w:ilvl w:val="2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Clinical Review</w:t>
      </w:r>
    </w:p>
    <w:p>
      <w:pPr>
        <w:numPr>
          <w:ilvl w:val="2"/>
          <w:numId w:val="900"/>
        </w:numPr>
        <w:spacing w:before="0" w:after="0"/>
      </w:pPr>
      <w:r>
        <w:t>Decision Rules</w:t>
      </w:r>
    </w:p>
    <w:p>
      <w:pPr>
        <w:numPr>
          <w:ilvl w:val="1"/>
          <w:numId w:val="900"/>
        </w:numPr>
        <w:spacing w:before="0" w:after="0"/>
      </w:pPr>
      <w:r>
        <w:t>Data Transformation</w:t>
      </w:r>
    </w:p>
    <w:p>
      <w:pPr>
        <w:numPr>
          <w:ilvl w:val="2"/>
          <w:numId w:val="900"/>
        </w:numPr>
        <w:spacing w:before="0" w:after="0"/>
      </w:pPr>
      <w:r>
        <w:t>Variable Recoding</w:t>
      </w:r>
    </w:p>
    <w:p>
      <w:pPr>
        <w:numPr>
          <w:ilvl w:val="2"/>
          <w:numId w:val="900"/>
        </w:numPr>
        <w:spacing w:before="0" w:after="0"/>
      </w:pPr>
      <w:r>
        <w:t>Scale Transformations</w:t>
      </w:r>
    </w:p>
    <w:p>
      <w:pPr>
        <w:numPr>
          <w:ilvl w:val="2"/>
          <w:numId w:val="900"/>
        </w:numPr>
        <w:spacing w:before="0" w:after="0"/>
      </w:pPr>
      <w:r>
        <w:t>Derived Variables</w:t>
      </w:r>
    </w:p>
    <w:p>
      <w:pPr>
        <w:numPr>
          <w:ilvl w:val="0"/>
          <w:numId w:val="900"/>
        </w:numPr>
        <w:spacing w:before="0" w:after="0"/>
      </w:pPr>
      <w:r>
        <w:t>Missing Data</w:t>
      </w:r>
    </w:p>
    <w:p>
      <w:pPr>
        <w:numPr>
          <w:ilvl w:val="1"/>
          <w:numId w:val="900"/>
        </w:numPr>
        <w:spacing w:before="0" w:after="0"/>
      </w:pPr>
      <w:r>
        <w:t>Missing Data Mechanisms</w:t>
      </w:r>
    </w:p>
    <w:p>
      <w:pPr>
        <w:numPr>
          <w:ilvl w:val="2"/>
          <w:numId w:val="900"/>
        </w:numPr>
        <w:spacing w:before="0" w:after="0"/>
      </w:pPr>
      <w:r>
        <w:t>Missing Completely at Random (MCAR)</w:t>
      </w:r>
    </w:p>
    <w:p>
      <w:pPr>
        <w:numPr>
          <w:ilvl w:val="2"/>
          <w:numId w:val="900"/>
        </w:numPr>
        <w:spacing w:before="0" w:after="0"/>
      </w:pPr>
      <w:r>
        <w:t>Missing at Random (MAR)</w:t>
      </w:r>
    </w:p>
    <w:p>
      <w:pPr>
        <w:numPr>
          <w:ilvl w:val="2"/>
          <w:numId w:val="900"/>
        </w:numPr>
        <w:spacing w:before="0" w:after="0"/>
      </w:pPr>
      <w:r>
        <w:t>Missing Not at Random (MNAR)</w:t>
      </w:r>
    </w:p>
    <w:p>
      <w:pPr>
        <w:numPr>
          <w:ilvl w:val="1"/>
          <w:numId w:val="900"/>
        </w:numPr>
        <w:spacing w:before="0" w:after="0"/>
      </w:pPr>
      <w:r>
        <w:t>Missing Data Patterns</w:t>
      </w:r>
    </w:p>
    <w:p>
      <w:pPr>
        <w:numPr>
          <w:ilvl w:val="2"/>
          <w:numId w:val="900"/>
        </w:numPr>
        <w:spacing w:before="0" w:after="0"/>
      </w:pPr>
      <w:r>
        <w:t>Monotone vs Non-Monotone</w:t>
      </w:r>
    </w:p>
    <w:p>
      <w:pPr>
        <w:numPr>
          <w:ilvl w:val="2"/>
          <w:numId w:val="900"/>
        </w:numPr>
        <w:spacing w:before="0" w:after="0"/>
      </w:pPr>
      <w:r>
        <w:t>Pattern Analysis</w:t>
      </w:r>
    </w:p>
    <w:p>
      <w:pPr>
        <w:numPr>
          <w:ilvl w:val="1"/>
          <w:numId w:val="900"/>
        </w:numPr>
        <w:spacing w:before="0" w:after="0"/>
      </w:pPr>
      <w:r>
        <w:t>Handling Strategies</w:t>
      </w:r>
    </w:p>
    <w:p>
      <w:pPr>
        <w:numPr>
          <w:ilvl w:val="2"/>
          <w:numId w:val="900"/>
        </w:numPr>
        <w:spacing w:before="0" w:after="0"/>
      </w:pPr>
      <w:r>
        <w:t>Complete Case Analysis</w:t>
      </w:r>
    </w:p>
    <w:p>
      <w:pPr>
        <w:numPr>
          <w:ilvl w:val="2"/>
          <w:numId w:val="900"/>
        </w:numPr>
        <w:spacing w:before="0" w:after="0"/>
      </w:pPr>
      <w:r>
        <w:t>Available Case Analysis</w:t>
      </w:r>
    </w:p>
    <w:p>
      <w:pPr>
        <w:numPr>
          <w:ilvl w:val="2"/>
          <w:numId w:val="900"/>
        </w:numPr>
        <w:spacing w:before="0" w:after="0"/>
      </w:pPr>
      <w:r>
        <w:t>Imputation Methods</w:t>
      </w:r>
    </w:p>
    <w:p>
      <w:pPr>
        <w:numPr>
          <w:ilvl w:val="3"/>
          <w:numId w:val="900"/>
        </w:numPr>
        <w:spacing w:before="0" w:after="0"/>
      </w:pPr>
      <w:r>
        <w:t>Single Imputation</w:t>
      </w:r>
    </w:p>
    <w:p>
      <w:pPr>
        <w:numPr>
          <w:ilvl w:val="3"/>
          <w:numId w:val="900"/>
        </w:numPr>
        <w:spacing w:before="0" w:after="0"/>
      </w:pPr>
      <w:r>
        <w:t>Multiple Imputation</w:t>
      </w:r>
    </w:p>
    <w:p>
      <w:pPr>
        <w:numPr>
          <w:ilvl w:val="3"/>
          <w:numId w:val="900"/>
        </w:numPr>
        <w:spacing w:before="0" w:after="0"/>
      </w:pPr>
      <w:r>
        <w:t>Hot Deck Imputation</w:t>
      </w:r>
    </w:p>
    <w:p>
      <w:pPr>
        <w:numPr>
          <w:ilvl w:val="3"/>
          <w:numId w:val="900"/>
        </w:numPr>
        <w:spacing w:before="0" w:after="0"/>
      </w:pPr>
      <w:r>
        <w:t>Regression Imputation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Assessing Impact of Missing Data</w:t>
      </w:r>
    </w:p>
    <w:p>
      <w:pPr>
        <w:numPr>
          <w:ilvl w:val="2"/>
          <w:numId w:val="900"/>
        </w:numPr>
        <w:spacing w:before="0" w:after="0"/>
      </w:pPr>
      <w:r>
        <w:t>Alternative Assumptions</w:t>
      </w:r>
    </w:p>
    <w:p>
      <w:pPr>
        <w:numPr>
          <w:ilvl w:val="2"/>
          <w:numId w:val="900"/>
        </w:numPr>
        <w:spacing w:before="0" w:after="0"/>
      </w:pPr>
      <w:r>
        <w:t>Robustness of Results</w:t>
      </w:r>
    </w:p>
    <w:p>
      <w:pPr>
        <w:numPr>
          <w:ilvl w:val="0"/>
          <w:numId w:val="900"/>
        </w:numPr>
        <w:spacing w:before="0" w:after="0"/>
      </w:pPr>
      <w:r>
        <w:t>Data Security and Privacy</w:t>
      </w:r>
    </w:p>
    <w:p>
      <w:pPr>
        <w:numPr>
          <w:ilvl w:val="1"/>
          <w:numId w:val="900"/>
        </w:numPr>
        <w:spacing w:before="0" w:after="0"/>
      </w:pPr>
      <w:r>
        <w:t>Data De-identification</w:t>
      </w:r>
    </w:p>
    <w:p>
      <w:pPr>
        <w:numPr>
          <w:ilvl w:val="2"/>
          <w:numId w:val="900"/>
        </w:numPr>
        <w:spacing w:before="0" w:after="0"/>
      </w:pPr>
      <w:r>
        <w:t>Direct Identifiers</w:t>
      </w:r>
    </w:p>
    <w:p>
      <w:pPr>
        <w:numPr>
          <w:ilvl w:val="2"/>
          <w:numId w:val="900"/>
        </w:numPr>
        <w:spacing w:before="0" w:after="0"/>
      </w:pPr>
      <w:r>
        <w:t>Indirect Identifiers</w:t>
      </w:r>
    </w:p>
    <w:p>
      <w:pPr>
        <w:numPr>
          <w:ilvl w:val="2"/>
          <w:numId w:val="900"/>
        </w:numPr>
        <w:spacing w:before="0" w:after="0"/>
      </w:pPr>
      <w:r>
        <w:t>Safe Harbor Method</w:t>
      </w:r>
    </w:p>
    <w:p>
      <w:pPr>
        <w:numPr>
          <w:ilvl w:val="1"/>
          <w:numId w:val="900"/>
        </w:numPr>
        <w:spacing w:before="0" w:after="0"/>
      </w:pPr>
      <w:r>
        <w:t>Data Storage and Access</w:t>
      </w:r>
    </w:p>
    <w:p>
      <w:pPr>
        <w:numPr>
          <w:ilvl w:val="2"/>
          <w:numId w:val="900"/>
        </w:numPr>
        <w:spacing w:before="0" w:after="0"/>
      </w:pPr>
      <w:r>
        <w:t>Secure Storage Systems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2"/>
          <w:numId w:val="900"/>
        </w:numPr>
        <w:spacing w:before="0" w:after="0"/>
      </w:pPr>
      <w:r>
        <w:t>Audit Trails</w:t>
      </w:r>
    </w:p>
    <w:p>
      <w:pPr>
        <w:numPr>
          <w:ilvl w:val="1"/>
          <w:numId w:val="900"/>
        </w:numPr>
        <w:spacing w:before="0" w:after="0"/>
      </w:pPr>
      <w:r>
        <w:t>Data Sharing Considerations</w:t>
      </w:r>
    </w:p>
    <w:p>
      <w:pPr>
        <w:numPr>
          <w:ilvl w:val="2"/>
          <w:numId w:val="900"/>
        </w:numPr>
        <w:spacing w:before="0" w:after="0"/>
      </w:pPr>
      <w:r>
        <w:t>Privacy Protection</w:t>
      </w:r>
    </w:p>
    <w:p>
      <w:pPr>
        <w:numPr>
          <w:ilvl w:val="2"/>
          <w:numId w:val="900"/>
        </w:numPr>
        <w:spacing w:before="0" w:after="0"/>
      </w:pPr>
      <w:r>
        <w:t>Consent Requirements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pStyle w:val="Heading1"/>
      </w:pPr>
      <w:r>
        <w:t>Statistical Software and Computing</w:t>
      </w:r>
    </w:p>
    <w:p>
      <w:pPr>
        <w:numPr>
          <w:ilvl w:val="0"/>
          <w:numId w:val="900"/>
        </w:numPr>
        <w:spacing w:before="0" w:after="0"/>
      </w:pPr>
      <w:r>
        <w:t>R Statistical Software</w:t>
      </w:r>
    </w:p>
    <w:p>
      <w:pPr>
        <w:numPr>
          <w:ilvl w:val="1"/>
          <w:numId w:val="900"/>
        </w:numPr>
        <w:spacing w:before="0" w:after="0"/>
      </w:pPr>
      <w:r>
        <w:t>Basic R Operations</w:t>
      </w:r>
    </w:p>
    <w:p>
      <w:pPr>
        <w:numPr>
          <w:ilvl w:val="2"/>
          <w:numId w:val="900"/>
        </w:numPr>
        <w:spacing w:before="0" w:after="0"/>
      </w:pPr>
      <w:r>
        <w:t>Data Import and Export</w:t>
      </w:r>
    </w:p>
    <w:p>
      <w:pPr>
        <w:numPr>
          <w:ilvl w:val="2"/>
          <w:numId w:val="900"/>
        </w:numPr>
        <w:spacing w:before="0" w:after="0"/>
      </w:pPr>
      <w:r>
        <w:t>Data Manipulation</w:t>
      </w:r>
    </w:p>
    <w:p>
      <w:pPr>
        <w:numPr>
          <w:ilvl w:val="2"/>
          <w:numId w:val="900"/>
        </w:numPr>
        <w:spacing w:before="0" w:after="0"/>
      </w:pPr>
      <w:r>
        <w:t>Basic Statistical Functions</w:t>
      </w:r>
    </w:p>
    <w:p>
      <w:pPr>
        <w:numPr>
          <w:ilvl w:val="1"/>
          <w:numId w:val="900"/>
        </w:numPr>
        <w:spacing w:before="0" w:after="0"/>
      </w:pPr>
      <w:r>
        <w:t>Data Visualization in R</w:t>
      </w:r>
    </w:p>
    <w:p>
      <w:pPr>
        <w:numPr>
          <w:ilvl w:val="2"/>
          <w:numId w:val="900"/>
        </w:numPr>
        <w:spacing w:before="0" w:after="0"/>
      </w:pPr>
      <w:r>
        <w:t>Base Graphics</w:t>
      </w:r>
    </w:p>
    <w:p>
      <w:pPr>
        <w:numPr>
          <w:ilvl w:val="2"/>
          <w:numId w:val="900"/>
        </w:numPr>
        <w:spacing w:before="0" w:after="0"/>
      </w:pPr>
      <w:r>
        <w:t>ggplot2 Package</w:t>
      </w:r>
    </w:p>
    <w:p>
      <w:pPr>
        <w:numPr>
          <w:ilvl w:val="2"/>
          <w:numId w:val="900"/>
        </w:numPr>
        <w:spacing w:before="0" w:after="0"/>
      </w:pPr>
      <w:r>
        <w:t>Interactive Visualizations</w:t>
      </w:r>
    </w:p>
    <w:p>
      <w:pPr>
        <w:numPr>
          <w:ilvl w:val="1"/>
          <w:numId w:val="900"/>
        </w:numPr>
        <w:spacing w:before="0" w:after="0"/>
      </w:pPr>
      <w:r>
        <w:t>Statistical Analysis in R</w:t>
      </w:r>
    </w:p>
    <w:p>
      <w:pPr>
        <w:numPr>
          <w:ilvl w:val="2"/>
          <w:numId w:val="900"/>
        </w:numPr>
        <w:spacing w:before="0" w:after="0"/>
      </w:pPr>
      <w:r>
        <w:t>Descriptive Statistics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Regression Analysis</w:t>
      </w:r>
    </w:p>
    <w:p>
      <w:pPr>
        <w:numPr>
          <w:ilvl w:val="2"/>
          <w:numId w:val="900"/>
        </w:numPr>
        <w:spacing w:before="0" w:after="0"/>
      </w:pPr>
      <w:r>
        <w:t>Survival Analysis</w:t>
      </w:r>
    </w:p>
    <w:p>
      <w:pPr>
        <w:numPr>
          <w:ilvl w:val="1"/>
          <w:numId w:val="900"/>
        </w:numPr>
        <w:spacing w:before="0" w:after="0"/>
      </w:pPr>
      <w:r>
        <w:t>R Programming Concepts</w:t>
      </w:r>
    </w:p>
    <w:p>
      <w:pPr>
        <w:numPr>
          <w:ilvl w:val="2"/>
          <w:numId w:val="900"/>
        </w:numPr>
        <w:spacing w:before="0" w:after="0"/>
      </w:pPr>
      <w:r>
        <w:t>Functions and Packages</w:t>
      </w:r>
    </w:p>
    <w:p>
      <w:pPr>
        <w:numPr>
          <w:ilvl w:val="2"/>
          <w:numId w:val="900"/>
        </w:numPr>
        <w:spacing w:before="0" w:after="0"/>
      </w:pPr>
      <w:r>
        <w:t>Control Structures</w:t>
      </w:r>
    </w:p>
    <w:p>
      <w:pPr>
        <w:numPr>
          <w:ilvl w:val="2"/>
          <w:numId w:val="900"/>
        </w:numPr>
        <w:spacing w:before="0" w:after="0"/>
      </w:pPr>
      <w:r>
        <w:t>Data Structures</w:t>
      </w:r>
    </w:p>
    <w:p>
      <w:pPr>
        <w:numPr>
          <w:ilvl w:val="0"/>
          <w:numId w:val="900"/>
        </w:numPr>
        <w:spacing w:before="0" w:after="0"/>
      </w:pPr>
      <w:r>
        <w:t>SAS Software</w:t>
      </w:r>
    </w:p>
    <w:p>
      <w:pPr>
        <w:numPr>
          <w:ilvl w:val="1"/>
          <w:numId w:val="900"/>
        </w:numPr>
        <w:spacing w:before="0" w:after="0"/>
      </w:pPr>
      <w:r>
        <w:t>SAS Programming Basics</w:t>
      </w:r>
    </w:p>
    <w:p>
      <w:pPr>
        <w:numPr>
          <w:ilvl w:val="2"/>
          <w:numId w:val="900"/>
        </w:numPr>
        <w:spacing w:before="0" w:after="0"/>
      </w:pPr>
      <w:r>
        <w:t>DATA Step Processing</w:t>
      </w:r>
    </w:p>
    <w:p>
      <w:pPr>
        <w:numPr>
          <w:ilvl w:val="2"/>
          <w:numId w:val="900"/>
        </w:numPr>
        <w:spacing w:before="0" w:after="0"/>
      </w:pPr>
      <w:r>
        <w:t>PROC Step Procedures</w:t>
      </w:r>
    </w:p>
    <w:p>
      <w:pPr>
        <w:numPr>
          <w:ilvl w:val="2"/>
          <w:numId w:val="900"/>
        </w:numPr>
        <w:spacing w:before="0" w:after="0"/>
      </w:pPr>
      <w:r>
        <w:t>SAS Datasets</w:t>
      </w:r>
    </w:p>
    <w:p>
      <w:pPr>
        <w:numPr>
          <w:ilvl w:val="1"/>
          <w:numId w:val="900"/>
        </w:numPr>
        <w:spacing w:before="0" w:after="0"/>
      </w:pPr>
      <w:r>
        <w:t>Statistical Procedures</w:t>
      </w:r>
    </w:p>
    <w:p>
      <w:pPr>
        <w:numPr>
          <w:ilvl w:val="2"/>
          <w:numId w:val="900"/>
        </w:numPr>
        <w:spacing w:before="0" w:after="0"/>
      </w:pPr>
      <w:r>
        <w:t>PROC MEANS and PROC FREQ</w:t>
      </w:r>
    </w:p>
    <w:p>
      <w:pPr>
        <w:numPr>
          <w:ilvl w:val="2"/>
          <w:numId w:val="900"/>
        </w:numPr>
        <w:spacing w:before="0" w:after="0"/>
      </w:pPr>
      <w:r>
        <w:t>PROC TTEST and PROC ANOVA</w:t>
      </w:r>
    </w:p>
    <w:p>
      <w:pPr>
        <w:numPr>
          <w:ilvl w:val="2"/>
          <w:numId w:val="900"/>
        </w:numPr>
        <w:spacing w:before="0" w:after="0"/>
      </w:pPr>
      <w:r>
        <w:t>PROC REG and PROC LOGISTIC</w:t>
      </w:r>
    </w:p>
    <w:p>
      <w:pPr>
        <w:numPr>
          <w:ilvl w:val="2"/>
          <w:numId w:val="900"/>
        </w:numPr>
        <w:spacing w:before="0" w:after="0"/>
      </w:pPr>
      <w:r>
        <w:t>PROC LIFETEST and PROC PHREG</w:t>
      </w:r>
    </w:p>
    <w:p>
      <w:pPr>
        <w:numPr>
          <w:ilvl w:val="1"/>
          <w:numId w:val="900"/>
        </w:numPr>
        <w:spacing w:before="0" w:after="0"/>
      </w:pPr>
      <w:r>
        <w:t>Data Management in SAS</w:t>
      </w:r>
    </w:p>
    <w:p>
      <w:pPr>
        <w:numPr>
          <w:ilvl w:val="2"/>
          <w:numId w:val="900"/>
        </w:numPr>
        <w:spacing w:before="0" w:after="0"/>
      </w:pPr>
      <w:r>
        <w:t>Data Import and Export</w:t>
      </w:r>
    </w:p>
    <w:p>
      <w:pPr>
        <w:numPr>
          <w:ilvl w:val="2"/>
          <w:numId w:val="900"/>
        </w:numPr>
        <w:spacing w:before="0" w:after="0"/>
      </w:pPr>
      <w:r>
        <w:t>Data Cleaning and Transformation</w:t>
      </w:r>
    </w:p>
    <w:p>
      <w:pPr>
        <w:numPr>
          <w:ilvl w:val="2"/>
          <w:numId w:val="900"/>
        </w:numPr>
        <w:spacing w:before="0" w:after="0"/>
      </w:pPr>
      <w:r>
        <w:t>Merging and Appending Datasets</w:t>
      </w:r>
    </w:p>
    <w:p>
      <w:pPr>
        <w:numPr>
          <w:ilvl w:val="0"/>
          <w:numId w:val="900"/>
        </w:numPr>
        <w:spacing w:before="0" w:after="0"/>
      </w:pPr>
      <w:r>
        <w:t>Other Statistical Software</w:t>
      </w:r>
    </w:p>
    <w:p>
      <w:pPr>
        <w:numPr>
          <w:ilvl w:val="1"/>
          <w:numId w:val="900"/>
        </w:numPr>
        <w:spacing w:before="0" w:after="0"/>
      </w:pPr>
      <w:r>
        <w:t>Stata</w:t>
      </w:r>
    </w:p>
    <w:p>
      <w:pPr>
        <w:numPr>
          <w:ilvl w:val="2"/>
          <w:numId w:val="900"/>
        </w:numPr>
        <w:spacing w:before="0" w:after="0"/>
      </w:pPr>
      <w:r>
        <w:t>Command Syntax</w:t>
      </w:r>
    </w:p>
    <w:p>
      <w:pPr>
        <w:numPr>
          <w:ilvl w:val="2"/>
          <w:numId w:val="900"/>
        </w:numPr>
        <w:spacing w:before="0" w:after="0"/>
      </w:pPr>
      <w:r>
        <w:t>Data Management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SPSS</w:t>
      </w:r>
    </w:p>
    <w:p>
      <w:pPr>
        <w:numPr>
          <w:ilvl w:val="2"/>
          <w:numId w:val="900"/>
        </w:numPr>
        <w:spacing w:before="0" w:after="0"/>
      </w:pPr>
      <w:r>
        <w:t>Menu-Driven Interface</w:t>
      </w:r>
    </w:p>
    <w:p>
      <w:pPr>
        <w:numPr>
          <w:ilvl w:val="2"/>
          <w:numId w:val="900"/>
        </w:numPr>
        <w:spacing w:before="0" w:after="0"/>
      </w:pPr>
      <w:r>
        <w:t>Syntax Programming</w:t>
      </w:r>
    </w:p>
    <w:p>
      <w:pPr>
        <w:numPr>
          <w:ilvl w:val="2"/>
          <w:numId w:val="900"/>
        </w:numPr>
        <w:spacing w:before="0" w:after="0"/>
      </w:pPr>
      <w:r>
        <w:t>Output Interpretation</w:t>
      </w:r>
    </w:p>
    <w:p>
      <w:pPr>
        <w:numPr>
          <w:ilvl w:val="0"/>
          <w:numId w:val="900"/>
        </w:numPr>
        <w:spacing w:before="0" w:after="0"/>
      </w:pPr>
      <w:r>
        <w:t>Reproducible Research</w:t>
      </w:r>
    </w:p>
    <w:p>
      <w:pPr>
        <w:numPr>
          <w:ilvl w:val="1"/>
          <w:numId w:val="900"/>
        </w:numPr>
        <w:spacing w:before="0" w:after="0"/>
      </w:pPr>
      <w:r>
        <w:t>Documentation Practices</w:t>
      </w:r>
    </w:p>
    <w:p>
      <w:pPr>
        <w:numPr>
          <w:ilvl w:val="2"/>
          <w:numId w:val="900"/>
        </w:numPr>
        <w:spacing w:before="0" w:after="0"/>
      </w:pPr>
      <w:r>
        <w:t>Code Comments</w:t>
      </w:r>
    </w:p>
    <w:p>
      <w:pPr>
        <w:numPr>
          <w:ilvl w:val="2"/>
          <w:numId w:val="900"/>
        </w:numPr>
        <w:spacing w:before="0" w:after="0"/>
      </w:pPr>
      <w:r>
        <w:t>Analysis Plans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1"/>
          <w:numId w:val="900"/>
        </w:numPr>
        <w:spacing w:before="0" w:after="0"/>
      </w:pPr>
      <w:r>
        <w:t>Report Generation</w:t>
      </w:r>
    </w:p>
    <w:p>
      <w:pPr>
        <w:numPr>
          <w:ilvl w:val="2"/>
          <w:numId w:val="900"/>
        </w:numPr>
        <w:spacing w:before="0" w:after="0"/>
      </w:pPr>
      <w:r>
        <w:t>Automated Reports</w:t>
      </w:r>
    </w:p>
    <w:p>
      <w:pPr>
        <w:numPr>
          <w:ilvl w:val="2"/>
          <w:numId w:val="900"/>
        </w:numPr>
        <w:spacing w:before="0" w:after="0"/>
      </w:pPr>
      <w:r>
        <w:t>Dynamic Documents</w:t>
      </w:r>
    </w:p>
    <w:p>
      <w:pPr>
        <w:numPr>
          <w:ilvl w:val="2"/>
          <w:numId w:val="900"/>
        </w:numPr>
        <w:spacing w:before="0" w:after="0"/>
      </w:pPr>
      <w:r>
        <w:t>Literate Programming</w:t>
      </w:r>
    </w:p>
    <w:p>
      <w:pPr>
        <w:pStyle w:val="Heading1"/>
      </w:pPr>
      <w:r>
        <w:t>Results Interpretation and Communication</w:t>
      </w:r>
    </w:p>
    <w:p>
      <w:pPr>
        <w:numPr>
          <w:ilvl w:val="0"/>
          <w:numId w:val="900"/>
        </w:numPr>
        <w:spacing w:before="0" w:after="0"/>
      </w:pPr>
      <w:r>
        <w:t>Statistical vs Clinical Significance</w:t>
      </w:r>
    </w:p>
    <w:p>
      <w:pPr>
        <w:numPr>
          <w:ilvl w:val="1"/>
          <w:numId w:val="900"/>
        </w:numPr>
        <w:spacing w:before="0" w:after="0"/>
      </w:pPr>
      <w:r>
        <w:t>P-Value Interpretation</w:t>
      </w:r>
    </w:p>
    <w:p>
      <w:pPr>
        <w:numPr>
          <w:ilvl w:val="2"/>
          <w:numId w:val="900"/>
        </w:numPr>
        <w:spacing w:before="0" w:after="0"/>
      </w:pPr>
      <w:r>
        <w:t>Common Misinterpretations</w:t>
      </w:r>
    </w:p>
    <w:p>
      <w:pPr>
        <w:numPr>
          <w:ilvl w:val="2"/>
          <w:numId w:val="900"/>
        </w:numPr>
        <w:spacing w:before="0" w:after="0"/>
      </w:pPr>
      <w:r>
        <w:t>Statistical Significance Limitations</w:t>
      </w:r>
    </w:p>
    <w:p>
      <w:pPr>
        <w:numPr>
          <w:ilvl w:val="1"/>
          <w:numId w:val="900"/>
        </w:numPr>
        <w:spacing w:before="0" w:after="0"/>
      </w:pPr>
      <w:r>
        <w:t>Effect Size Importance</w:t>
      </w:r>
    </w:p>
    <w:p>
      <w:pPr>
        <w:numPr>
          <w:ilvl w:val="2"/>
          <w:numId w:val="900"/>
        </w:numPr>
        <w:spacing w:before="0" w:after="0"/>
      </w:pPr>
      <w:r>
        <w:t>Magnitude of Effects</w:t>
      </w:r>
    </w:p>
    <w:p>
      <w:pPr>
        <w:numPr>
          <w:ilvl w:val="2"/>
          <w:numId w:val="900"/>
        </w:numPr>
        <w:spacing w:before="0" w:after="0"/>
      </w:pPr>
      <w:r>
        <w:t>Clinical Relevance</w:t>
      </w:r>
    </w:p>
    <w:p>
      <w:pPr>
        <w:numPr>
          <w:ilvl w:val="1"/>
          <w:numId w:val="900"/>
        </w:numPr>
        <w:spacing w:before="0" w:after="0"/>
      </w:pPr>
      <w:r>
        <w:t>Confidence Interval Interpretation</w:t>
      </w:r>
    </w:p>
    <w:p>
      <w:pPr>
        <w:numPr>
          <w:ilvl w:val="2"/>
          <w:numId w:val="900"/>
        </w:numPr>
        <w:spacing w:before="0" w:after="0"/>
      </w:pPr>
      <w:r>
        <w:t>Precision of Estimates</w:t>
      </w:r>
    </w:p>
    <w:p>
      <w:pPr>
        <w:numPr>
          <w:ilvl w:val="2"/>
          <w:numId w:val="900"/>
        </w:numPr>
        <w:spacing w:before="0" w:after="0"/>
      </w:pPr>
      <w:r>
        <w:t>Range of Plausible Values</w:t>
      </w:r>
    </w:p>
    <w:p>
      <w:pPr>
        <w:numPr>
          <w:ilvl w:val="0"/>
          <w:numId w:val="900"/>
        </w:numPr>
        <w:spacing w:before="0" w:after="0"/>
      </w:pPr>
      <w:r>
        <w:t>Presenting Statistical Results</w:t>
      </w:r>
    </w:p>
    <w:p>
      <w:pPr>
        <w:numPr>
          <w:ilvl w:val="1"/>
          <w:numId w:val="900"/>
        </w:numPr>
        <w:spacing w:before="0" w:after="0"/>
      </w:pPr>
      <w:r>
        <w:t>Tables and Figures</w:t>
      </w:r>
    </w:p>
    <w:p>
      <w:pPr>
        <w:numPr>
          <w:ilvl w:val="2"/>
          <w:numId w:val="900"/>
        </w:numPr>
        <w:spacing w:before="0" w:after="0"/>
      </w:pPr>
      <w:r>
        <w:t>Table Design Principles</w:t>
      </w:r>
    </w:p>
    <w:p>
      <w:pPr>
        <w:numPr>
          <w:ilvl w:val="2"/>
          <w:numId w:val="900"/>
        </w:numPr>
        <w:spacing w:before="0" w:after="0"/>
      </w:pPr>
      <w:r>
        <w:t>Figure Selection and Design</w:t>
      </w:r>
    </w:p>
    <w:p>
      <w:pPr>
        <w:numPr>
          <w:ilvl w:val="2"/>
          <w:numId w:val="900"/>
        </w:numPr>
        <w:spacing w:before="0" w:after="0"/>
      </w:pPr>
      <w:r>
        <w:t>Clarity and Completeness</w:t>
      </w:r>
    </w:p>
    <w:p>
      <w:pPr>
        <w:numPr>
          <w:ilvl w:val="1"/>
          <w:numId w:val="900"/>
        </w:numPr>
        <w:spacing w:before="0" w:after="0"/>
      </w:pPr>
      <w:r>
        <w:t>Text Presentation</w:t>
      </w:r>
    </w:p>
    <w:p>
      <w:pPr>
        <w:numPr>
          <w:ilvl w:val="2"/>
          <w:numId w:val="900"/>
        </w:numPr>
        <w:spacing w:before="0" w:after="0"/>
      </w:pPr>
      <w:r>
        <w:t>Statistical Notation</w:t>
      </w:r>
    </w:p>
    <w:p>
      <w:pPr>
        <w:numPr>
          <w:ilvl w:val="2"/>
          <w:numId w:val="900"/>
        </w:numPr>
        <w:spacing w:before="0" w:after="0"/>
      </w:pPr>
      <w:r>
        <w:t>Precision and Accuracy</w:t>
      </w:r>
    </w:p>
    <w:p>
      <w:pPr>
        <w:numPr>
          <w:ilvl w:val="2"/>
          <w:numId w:val="900"/>
        </w:numPr>
        <w:spacing w:before="0" w:after="0"/>
      </w:pPr>
      <w:r>
        <w:t>Avoiding Overinterpretation</w:t>
      </w:r>
    </w:p>
    <w:p>
      <w:pPr>
        <w:numPr>
          <w:ilvl w:val="1"/>
          <w:numId w:val="900"/>
        </w:numPr>
        <w:spacing w:before="0" w:after="0"/>
      </w:pPr>
      <w:r>
        <w:t>Uncertainty Communication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P-Value Reporting</w:t>
      </w:r>
    </w:p>
    <w:p>
      <w:pPr>
        <w:numPr>
          <w:ilvl w:val="2"/>
          <w:numId w:val="900"/>
        </w:numPr>
        <w:spacing w:before="0" w:after="0"/>
      </w:pPr>
      <w:r>
        <w:t>Limitations Discussion</w:t>
      </w:r>
    </w:p>
    <w:p>
      <w:pPr>
        <w:numPr>
          <w:ilvl w:val="0"/>
          <w:numId w:val="900"/>
        </w:numPr>
        <w:spacing w:before="0" w:after="0"/>
      </w:pPr>
      <w:r>
        <w:t>Reporting Guidelines</w:t>
      </w:r>
    </w:p>
    <w:p>
      <w:pPr>
        <w:numPr>
          <w:ilvl w:val="1"/>
          <w:numId w:val="900"/>
        </w:numPr>
        <w:spacing w:before="0" w:after="0"/>
      </w:pPr>
      <w:r>
        <w:t>CONSORT Statement</w:t>
      </w:r>
    </w:p>
    <w:p>
      <w:pPr>
        <w:numPr>
          <w:ilvl w:val="2"/>
          <w:numId w:val="900"/>
        </w:numPr>
        <w:spacing w:before="0" w:after="0"/>
      </w:pPr>
      <w:r>
        <w:t>Randomized Trial Reporting</w:t>
      </w:r>
    </w:p>
    <w:p>
      <w:pPr>
        <w:numPr>
          <w:ilvl w:val="2"/>
          <w:numId w:val="900"/>
        </w:numPr>
        <w:spacing w:before="0" w:after="0"/>
      </w:pPr>
      <w:r>
        <w:t>Flow Diagram Requirements</w:t>
      </w:r>
    </w:p>
    <w:p>
      <w:pPr>
        <w:numPr>
          <w:ilvl w:val="2"/>
          <w:numId w:val="900"/>
        </w:numPr>
        <w:spacing w:before="0" w:after="0"/>
      </w:pPr>
      <w:r>
        <w:t>Checklist Items</w:t>
      </w:r>
    </w:p>
    <w:p>
      <w:pPr>
        <w:numPr>
          <w:ilvl w:val="1"/>
          <w:numId w:val="900"/>
        </w:numPr>
        <w:spacing w:before="0" w:after="0"/>
      </w:pPr>
      <w:r>
        <w:t>STROBE Statement</w:t>
      </w:r>
    </w:p>
    <w:p>
      <w:pPr>
        <w:numPr>
          <w:ilvl w:val="2"/>
          <w:numId w:val="900"/>
        </w:numPr>
        <w:spacing w:before="0" w:after="0"/>
      </w:pPr>
      <w:r>
        <w:t>Observational Study Reporting</w:t>
      </w:r>
    </w:p>
    <w:p>
      <w:pPr>
        <w:numPr>
          <w:ilvl w:val="2"/>
          <w:numId w:val="900"/>
        </w:numPr>
        <w:spacing w:before="0" w:after="0"/>
      </w:pPr>
      <w:r>
        <w:t>Study Design Specification</w:t>
      </w:r>
    </w:p>
    <w:p>
      <w:pPr>
        <w:numPr>
          <w:ilvl w:val="2"/>
          <w:numId w:val="900"/>
        </w:numPr>
        <w:spacing w:before="0" w:after="0"/>
      </w:pPr>
      <w:r>
        <w:t>Results Presentation</w:t>
      </w:r>
    </w:p>
    <w:p>
      <w:pPr>
        <w:numPr>
          <w:ilvl w:val="1"/>
          <w:numId w:val="900"/>
        </w:numPr>
        <w:spacing w:before="0" w:after="0"/>
      </w:pPr>
      <w:r>
        <w:t>PRISMA Statement</w:t>
      </w:r>
    </w:p>
    <w:p>
      <w:pPr>
        <w:numPr>
          <w:ilvl w:val="2"/>
          <w:numId w:val="900"/>
        </w:numPr>
        <w:spacing w:before="0" w:after="0"/>
      </w:pPr>
      <w:r>
        <w:t>Systematic Review Reporting</w:t>
      </w:r>
    </w:p>
    <w:p>
      <w:pPr>
        <w:numPr>
          <w:ilvl w:val="2"/>
          <w:numId w:val="900"/>
        </w:numPr>
        <w:spacing w:before="0" w:after="0"/>
      </w:pPr>
      <w:r>
        <w:t>Search Strategy Documentation</w:t>
      </w:r>
    </w:p>
    <w:p>
      <w:pPr>
        <w:numPr>
          <w:ilvl w:val="2"/>
          <w:numId w:val="900"/>
        </w:numPr>
        <w:spacing w:before="0" w:after="0"/>
      </w:pPr>
      <w:r>
        <w:t>Study Selection Process</w:t>
      </w:r>
    </w:p>
    <w:p>
      <w:pPr>
        <w:numPr>
          <w:ilvl w:val="0"/>
          <w:numId w:val="900"/>
        </w:numPr>
        <w:spacing w:before="0" w:after="0"/>
      </w:pPr>
      <w:r>
        <w:t>Common Interpretation Errors</w:t>
      </w:r>
    </w:p>
    <w:p>
      <w:pPr>
        <w:numPr>
          <w:ilvl w:val="1"/>
          <w:numId w:val="900"/>
        </w:numPr>
        <w:spacing w:before="0" w:after="0"/>
      </w:pPr>
      <w:r>
        <w:t>Correlation vs Causation</w:t>
      </w:r>
    </w:p>
    <w:p>
      <w:pPr>
        <w:numPr>
          <w:ilvl w:val="2"/>
          <w:numId w:val="900"/>
        </w:numPr>
        <w:spacing w:before="0" w:after="0"/>
      </w:pPr>
      <w:r>
        <w:t>Temporal Relationships</w:t>
      </w:r>
    </w:p>
    <w:p>
      <w:pPr>
        <w:numPr>
          <w:ilvl w:val="2"/>
          <w:numId w:val="900"/>
        </w:numPr>
        <w:spacing w:before="0" w:after="0"/>
      </w:pPr>
      <w:r>
        <w:t>Confounding Variables</w:t>
      </w:r>
    </w:p>
    <w:p>
      <w:pPr>
        <w:numPr>
          <w:ilvl w:val="2"/>
          <w:numId w:val="900"/>
        </w:numPr>
        <w:spacing w:before="0" w:after="0"/>
      </w:pPr>
      <w:r>
        <w:t>Biological Plausibility</w:t>
      </w:r>
    </w:p>
    <w:p>
      <w:pPr>
        <w:numPr>
          <w:ilvl w:val="1"/>
          <w:numId w:val="900"/>
        </w:numPr>
        <w:spacing w:before="0" w:after="0"/>
      </w:pPr>
      <w:r>
        <w:t>Multiple Testing Issues</w:t>
      </w:r>
    </w:p>
    <w:p>
      <w:pPr>
        <w:numPr>
          <w:ilvl w:val="2"/>
          <w:numId w:val="900"/>
        </w:numPr>
        <w:spacing w:before="0" w:after="0"/>
      </w:pPr>
      <w:r>
        <w:t>Inflated Type I Error</w:t>
      </w:r>
    </w:p>
    <w:p>
      <w:pPr>
        <w:numPr>
          <w:ilvl w:val="2"/>
          <w:numId w:val="900"/>
        </w:numPr>
        <w:spacing w:before="0" w:after="0"/>
      </w:pPr>
      <w:r>
        <w:t>Correction Methods</w:t>
      </w:r>
    </w:p>
    <w:p>
      <w:pPr>
        <w:numPr>
          <w:ilvl w:val="2"/>
          <w:numId w:val="900"/>
        </w:numPr>
        <w:spacing w:before="0" w:after="0"/>
      </w:pPr>
      <w:r>
        <w:t>Selective Reporting</w:t>
      </w:r>
    </w:p>
    <w:p>
      <w:pPr>
        <w:numPr>
          <w:ilvl w:val="1"/>
          <w:numId w:val="900"/>
        </w:numPr>
        <w:spacing w:before="0" w:after="0"/>
      </w:pPr>
      <w:r>
        <w:t>Subgroup Analysis Pitfalls</w:t>
      </w:r>
    </w:p>
    <w:p>
      <w:pPr>
        <w:numPr>
          <w:ilvl w:val="2"/>
          <w:numId w:val="900"/>
        </w:numPr>
        <w:spacing w:before="0" w:after="0"/>
      </w:pPr>
      <w:r>
        <w:t>Post-Hoc Analyses</w:t>
      </w:r>
    </w:p>
    <w:p>
      <w:pPr>
        <w:numPr>
          <w:ilvl w:val="2"/>
          <w:numId w:val="900"/>
        </w:numPr>
        <w:spacing w:before="0" w:after="0"/>
      </w:pPr>
      <w:r>
        <w:t>Multiple Comparisons</w:t>
      </w:r>
    </w:p>
    <w:p>
      <w:pPr>
        <w:numPr>
          <w:ilvl w:val="2"/>
          <w:numId w:val="900"/>
        </w:numPr>
        <w:spacing w:before="0" w:after="0"/>
      </w:pPr>
      <w:r>
        <w:t>Interaction Testing</w:t>
      </w:r>
    </w:p>
    <w:p>
      <w:pPr>
        <w:pStyle w:val="Heading1"/>
      </w:pPr>
      <w:r>
        <w:t>Ethical Considerations in Biostatistics</w:t>
      </w:r>
    </w:p>
    <w:p>
      <w:pPr>
        <w:numPr>
          <w:ilvl w:val="0"/>
          <w:numId w:val="900"/>
        </w:numPr>
        <w:spacing w:before="0" w:after="0"/>
      </w:pPr>
      <w:r>
        <w:t>Research Ethics Principles</w:t>
      </w:r>
    </w:p>
    <w:p>
      <w:pPr>
        <w:numPr>
          <w:ilvl w:val="1"/>
          <w:numId w:val="900"/>
        </w:numPr>
        <w:spacing w:before="0" w:after="0"/>
      </w:pPr>
      <w:r>
        <w:t>Beneficence and Non-Maleficence</w:t>
      </w:r>
    </w:p>
    <w:p>
      <w:pPr>
        <w:numPr>
          <w:ilvl w:val="2"/>
          <w:numId w:val="900"/>
        </w:numPr>
        <w:spacing w:before="0" w:after="0"/>
      </w:pPr>
      <w:r>
        <w:t>Maximizing Benefits</w:t>
      </w:r>
    </w:p>
    <w:p>
      <w:pPr>
        <w:numPr>
          <w:ilvl w:val="2"/>
          <w:numId w:val="900"/>
        </w:numPr>
        <w:spacing w:before="0" w:after="0"/>
      </w:pPr>
      <w:r>
        <w:t>Minimizing Harms</w:t>
      </w:r>
    </w:p>
    <w:p>
      <w:pPr>
        <w:numPr>
          <w:ilvl w:val="2"/>
          <w:numId w:val="900"/>
        </w:numPr>
        <w:spacing w:before="0" w:after="0"/>
      </w:pPr>
      <w:r>
        <w:t>Risk-Benefit Assessment</w:t>
      </w:r>
    </w:p>
    <w:p>
      <w:pPr>
        <w:numPr>
          <w:ilvl w:val="1"/>
          <w:numId w:val="900"/>
        </w:numPr>
        <w:spacing w:before="0" w:after="0"/>
      </w:pPr>
      <w:r>
        <w:t>Autonomy and Informed Consent</w:t>
      </w:r>
    </w:p>
    <w:p>
      <w:pPr>
        <w:numPr>
          <w:ilvl w:val="2"/>
          <w:numId w:val="900"/>
        </w:numPr>
        <w:spacing w:before="0" w:after="0"/>
      </w:pPr>
      <w:r>
        <w:t>Voluntary Participation</w:t>
      </w:r>
    </w:p>
    <w:p>
      <w:pPr>
        <w:numPr>
          <w:ilvl w:val="2"/>
          <w:numId w:val="900"/>
        </w:numPr>
        <w:spacing w:before="0" w:after="0"/>
      </w:pPr>
      <w:r>
        <w:t>Information Disclosure</w:t>
      </w:r>
    </w:p>
    <w:p>
      <w:pPr>
        <w:numPr>
          <w:ilvl w:val="2"/>
          <w:numId w:val="900"/>
        </w:numPr>
        <w:spacing w:before="0" w:after="0"/>
      </w:pPr>
      <w:r>
        <w:t>Capacity Assessment</w:t>
      </w:r>
    </w:p>
    <w:p>
      <w:pPr>
        <w:numPr>
          <w:ilvl w:val="1"/>
          <w:numId w:val="900"/>
        </w:numPr>
        <w:spacing w:before="0" w:after="0"/>
      </w:pPr>
      <w:r>
        <w:t>Justice</w:t>
      </w:r>
    </w:p>
    <w:p>
      <w:pPr>
        <w:numPr>
          <w:ilvl w:val="2"/>
          <w:numId w:val="900"/>
        </w:numPr>
        <w:spacing w:before="0" w:after="0"/>
      </w:pPr>
      <w:r>
        <w:t>Fair Subject Selection</w:t>
      </w:r>
    </w:p>
    <w:p>
      <w:pPr>
        <w:numPr>
          <w:ilvl w:val="2"/>
          <w:numId w:val="900"/>
        </w:numPr>
        <w:spacing w:before="0" w:after="0"/>
      </w:pPr>
      <w:r>
        <w:t>Equitable Benefit Distribution</w:t>
      </w:r>
    </w:p>
    <w:p>
      <w:pPr>
        <w:numPr>
          <w:ilvl w:val="2"/>
          <w:numId w:val="900"/>
        </w:numPr>
        <w:spacing w:before="0" w:after="0"/>
      </w:pPr>
      <w:r>
        <w:t>Vulnerable Population Protection</w:t>
      </w:r>
    </w:p>
    <w:p>
      <w:pPr>
        <w:numPr>
          <w:ilvl w:val="0"/>
          <w:numId w:val="900"/>
        </w:numPr>
        <w:spacing w:before="0" w:after="0"/>
      </w:pPr>
      <w:r>
        <w:t>Statistical Ethics</w:t>
      </w:r>
    </w:p>
    <w:p>
      <w:pPr>
        <w:numPr>
          <w:ilvl w:val="1"/>
          <w:numId w:val="900"/>
        </w:numPr>
        <w:spacing w:before="0" w:after="0"/>
      </w:pPr>
      <w:r>
        <w:t>Data Integrity</w:t>
      </w:r>
    </w:p>
    <w:p>
      <w:pPr>
        <w:numPr>
          <w:ilvl w:val="2"/>
          <w:numId w:val="900"/>
        </w:numPr>
        <w:spacing w:before="0" w:after="0"/>
      </w:pPr>
      <w:r>
        <w:t>Honest Reporting</w:t>
      </w:r>
    </w:p>
    <w:p>
      <w:pPr>
        <w:numPr>
          <w:ilvl w:val="2"/>
          <w:numId w:val="900"/>
        </w:numPr>
        <w:spacing w:before="0" w:after="0"/>
      </w:pPr>
      <w:r>
        <w:t>Avoiding Fabrication</w:t>
      </w:r>
    </w:p>
    <w:p>
      <w:pPr>
        <w:numPr>
          <w:ilvl w:val="2"/>
          <w:numId w:val="900"/>
        </w:numPr>
        <w:spacing w:before="0" w:after="0"/>
      </w:pPr>
      <w:r>
        <w:t>Preventing Falsification</w:t>
      </w:r>
    </w:p>
    <w:p>
      <w:pPr>
        <w:numPr>
          <w:ilvl w:val="1"/>
          <w:numId w:val="900"/>
        </w:numPr>
        <w:spacing w:before="0" w:after="0"/>
      </w:pPr>
      <w:r>
        <w:t>Analysis Integrity</w:t>
      </w:r>
    </w:p>
    <w:p>
      <w:pPr>
        <w:numPr>
          <w:ilvl w:val="2"/>
          <w:numId w:val="900"/>
        </w:numPr>
        <w:spacing w:before="0" w:after="0"/>
      </w:pPr>
      <w:r>
        <w:t>Pre-Specified Analyses</w:t>
      </w:r>
    </w:p>
    <w:p>
      <w:pPr>
        <w:numPr>
          <w:ilvl w:val="2"/>
          <w:numId w:val="900"/>
        </w:numPr>
        <w:spacing w:before="0" w:after="0"/>
      </w:pPr>
      <w:r>
        <w:t>Avoiding Data Dredging</w:t>
      </w:r>
    </w:p>
    <w:p>
      <w:pPr>
        <w:numPr>
          <w:ilvl w:val="2"/>
          <w:numId w:val="900"/>
        </w:numPr>
        <w:spacing w:before="0" w:after="0"/>
      </w:pPr>
      <w:r>
        <w:t>Transparent Reporting</w:t>
      </w:r>
    </w:p>
    <w:p>
      <w:pPr>
        <w:numPr>
          <w:ilvl w:val="1"/>
          <w:numId w:val="900"/>
        </w:numPr>
        <w:spacing w:before="0" w:after="0"/>
      </w:pPr>
      <w:r>
        <w:t>Publication Ethics</w:t>
      </w:r>
    </w:p>
    <w:p>
      <w:pPr>
        <w:numPr>
          <w:ilvl w:val="2"/>
          <w:numId w:val="900"/>
        </w:numPr>
        <w:spacing w:before="0" w:after="0"/>
      </w:pPr>
      <w:r>
        <w:t>Complete Disclosure</w:t>
      </w:r>
    </w:p>
    <w:p>
      <w:pPr>
        <w:numPr>
          <w:ilvl w:val="2"/>
          <w:numId w:val="900"/>
        </w:numPr>
        <w:spacing w:before="0" w:after="0"/>
      </w:pPr>
      <w:r>
        <w:t>Avoiding Selective Reporting</w:t>
      </w:r>
    </w:p>
    <w:p>
      <w:pPr>
        <w:numPr>
          <w:ilvl w:val="2"/>
          <w:numId w:val="900"/>
        </w:numPr>
        <w:spacing w:before="0" w:after="0"/>
      </w:pPr>
      <w:r>
        <w:t>Conflict of Interest Declaration</w:t>
      </w:r>
    </w:p>
    <w:p>
      <w:pPr>
        <w:numPr>
          <w:ilvl w:val="0"/>
          <w:numId w:val="900"/>
        </w:numPr>
        <w:spacing w:before="0" w:after="0"/>
      </w:pPr>
      <w:r>
        <w:t>Regulatory and Legal Considerations</w:t>
      </w:r>
    </w:p>
    <w:p>
      <w:pPr>
        <w:numPr>
          <w:ilvl w:val="1"/>
          <w:numId w:val="900"/>
        </w:numPr>
        <w:spacing w:before="0" w:after="0"/>
      </w:pPr>
      <w:r>
        <w:t>Good Clinical Practice</w:t>
      </w:r>
    </w:p>
    <w:p>
      <w:pPr>
        <w:numPr>
          <w:ilvl w:val="2"/>
          <w:numId w:val="900"/>
        </w:numPr>
        <w:spacing w:before="0" w:after="0"/>
      </w:pPr>
      <w:r>
        <w:t>ICH Guidelines</w:t>
      </w:r>
    </w:p>
    <w:p>
      <w:pPr>
        <w:numPr>
          <w:ilvl w:val="2"/>
          <w:numId w:val="900"/>
        </w:numPr>
        <w:spacing w:before="0" w:after="0"/>
      </w:pPr>
      <w:r>
        <w:t>FDA Regulations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Institutional Review Boards</w:t>
      </w:r>
    </w:p>
    <w:p>
      <w:pPr>
        <w:numPr>
          <w:ilvl w:val="2"/>
          <w:numId w:val="900"/>
        </w:numPr>
        <w:spacing w:before="0" w:after="0"/>
      </w:pPr>
      <w:r>
        <w:t>Protocol Review</w:t>
      </w:r>
    </w:p>
    <w:p>
      <w:pPr>
        <w:numPr>
          <w:ilvl w:val="2"/>
          <w:numId w:val="900"/>
        </w:numPr>
        <w:spacing w:before="0" w:after="0"/>
      </w:pPr>
      <w:r>
        <w:t>Continuing Review</w:t>
      </w:r>
    </w:p>
    <w:p>
      <w:pPr>
        <w:numPr>
          <w:ilvl w:val="2"/>
          <w:numId w:val="900"/>
        </w:numPr>
        <w:spacing w:before="0" w:after="0"/>
      </w:pPr>
      <w:r>
        <w:t>Adverse Event Reporting</w:t>
      </w:r>
    </w:p>
    <w:p>
      <w:pPr>
        <w:numPr>
          <w:ilvl w:val="1"/>
          <w:numId w:val="900"/>
        </w:numPr>
        <w:spacing w:before="0" w:after="0"/>
      </w:pPr>
      <w:r>
        <w:t>Data Protection Laws</w:t>
      </w:r>
    </w:p>
    <w:p>
      <w:pPr>
        <w:numPr>
          <w:ilvl w:val="2"/>
          <w:numId w:val="900"/>
        </w:numPr>
        <w:spacing w:before="0" w:after="0"/>
      </w:pPr>
      <w:r>
        <w:t>HIPAA Compliance</w:t>
      </w:r>
    </w:p>
    <w:p>
      <w:pPr>
        <w:numPr>
          <w:ilvl w:val="2"/>
          <w:numId w:val="900"/>
        </w:numPr>
        <w:spacing w:before="0" w:after="0"/>
      </w:pPr>
      <w:r>
        <w:t>GDPR Requirements</w:t>
      </w:r>
    </w:p>
    <w:p>
      <w:pPr>
        <w:numPr>
          <w:ilvl w:val="2"/>
          <w:numId w:val="900"/>
        </w:numPr>
        <w:spacing w:before="0" w:after="0"/>
      </w:pPr>
      <w:r>
        <w:t>International Standards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