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Bioreactor Design and Operation</w:t>
      </w:r>
    </w:p>
    <w:p>
      <w:pPr>
        <w:pStyle w:val="Heading1"/>
      </w:pPr>
      <w:r>
        <w:t>Introduction to Bioprocess Engineering and Bioreactors</w:t>
      </w:r>
    </w:p>
    <w:p>
      <w:pPr>
        <w:numPr>
          <w:ilvl w:val="0"/>
          <w:numId w:val="900"/>
        </w:numPr>
        <w:spacing w:before="0" w:after="0"/>
      </w:pPr>
      <w:r>
        <w:t>Overview of Bioprocess Engineering</w:t>
      </w:r>
    </w:p>
    <w:p>
      <w:pPr>
        <w:numPr>
          <w:ilvl w:val="1"/>
          <w:numId w:val="900"/>
        </w:numPr>
        <w:spacing w:before="0" w:after="0"/>
      </w:pPr>
      <w:r>
        <w:t>Definition and Scope</w:t>
      </w:r>
    </w:p>
    <w:p>
      <w:pPr>
        <w:numPr>
          <w:ilvl w:val="1"/>
          <w:numId w:val="900"/>
        </w:numPr>
        <w:spacing w:before="0" w:after="0"/>
      </w:pPr>
      <w:r>
        <w:t>Interdisciplinary Nature</w:t>
      </w:r>
    </w:p>
    <w:p>
      <w:pPr>
        <w:numPr>
          <w:ilvl w:val="1"/>
          <w:numId w:val="900"/>
        </w:numPr>
        <w:spacing w:before="0" w:after="0"/>
      </w:pPr>
      <w:r>
        <w:t>Role in Biotechnology and Industry</w:t>
      </w:r>
    </w:p>
    <w:p>
      <w:pPr>
        <w:numPr>
          <w:ilvl w:val="0"/>
          <w:numId w:val="900"/>
        </w:numPr>
        <w:spacing w:before="0" w:after="0"/>
      </w:pPr>
      <w:r>
        <w:t>Definition and Role of a Bioreactor</w:t>
      </w:r>
    </w:p>
    <w:p>
      <w:pPr>
        <w:numPr>
          <w:ilvl w:val="1"/>
          <w:numId w:val="900"/>
        </w:numPr>
        <w:spacing w:before="0" w:after="0"/>
      </w:pPr>
      <w:r>
        <w:t>Bioreactor as a Controlled Environment</w:t>
      </w:r>
    </w:p>
    <w:p>
      <w:pPr>
        <w:numPr>
          <w:ilvl w:val="1"/>
          <w:numId w:val="900"/>
        </w:numPr>
        <w:spacing w:before="0" w:after="0"/>
      </w:pPr>
      <w:r>
        <w:t>Functions in Bioprocesses</w:t>
      </w:r>
    </w:p>
    <w:p>
      <w:pPr>
        <w:numPr>
          <w:ilvl w:val="1"/>
          <w:numId w:val="900"/>
        </w:numPr>
        <w:spacing w:before="0" w:after="0"/>
      </w:pPr>
      <w:r>
        <w:t>Comparison with Chemical Reactors</w:t>
      </w:r>
    </w:p>
    <w:p>
      <w:pPr>
        <w:numPr>
          <w:ilvl w:val="0"/>
          <w:numId w:val="900"/>
        </w:numPr>
        <w:spacing w:before="0" w:after="0"/>
      </w:pPr>
      <w:r>
        <w:t>Historical Development of Bioreactors</w:t>
      </w:r>
    </w:p>
    <w:p>
      <w:pPr>
        <w:numPr>
          <w:ilvl w:val="1"/>
          <w:numId w:val="900"/>
        </w:numPr>
        <w:spacing w:before="0" w:after="0"/>
      </w:pPr>
      <w:r>
        <w:t>Early Fermentation Vessels</w:t>
      </w:r>
    </w:p>
    <w:p>
      <w:pPr>
        <w:numPr>
          <w:ilvl w:val="1"/>
          <w:numId w:val="900"/>
        </w:numPr>
        <w:spacing w:before="0" w:after="0"/>
      </w:pPr>
      <w:r>
        <w:t>Evolution of Industrial Bioreactors</w:t>
      </w:r>
    </w:p>
    <w:p>
      <w:pPr>
        <w:numPr>
          <w:ilvl w:val="1"/>
          <w:numId w:val="900"/>
        </w:numPr>
        <w:spacing w:before="0" w:after="0"/>
      </w:pPr>
      <w:r>
        <w:t>Milestones in Bioreactor Technology</w:t>
      </w:r>
    </w:p>
    <w:p>
      <w:pPr>
        <w:numPr>
          <w:ilvl w:val="0"/>
          <w:numId w:val="900"/>
        </w:numPr>
        <w:spacing w:before="0" w:after="0"/>
      </w:pPr>
      <w:r>
        <w:t>Classification of Bioreactors</w:t>
      </w:r>
    </w:p>
    <w:p>
      <w:pPr>
        <w:numPr>
          <w:ilvl w:val="1"/>
          <w:numId w:val="900"/>
        </w:numPr>
        <w:spacing w:before="0" w:after="0"/>
      </w:pPr>
      <w:r>
        <w:t>Based on Operation Mode</w:t>
      </w:r>
    </w:p>
    <w:p>
      <w:pPr>
        <w:numPr>
          <w:ilvl w:val="2"/>
          <w:numId w:val="900"/>
        </w:numPr>
        <w:spacing w:before="0" w:after="0"/>
      </w:pPr>
      <w:r>
        <w:t>Batch Reactors</w:t>
      </w:r>
    </w:p>
    <w:p>
      <w:pPr>
        <w:numPr>
          <w:ilvl w:val="2"/>
          <w:numId w:val="900"/>
        </w:numPr>
        <w:spacing w:before="0" w:after="0"/>
      </w:pPr>
      <w:r>
        <w:t>Fed-Batch Reactors</w:t>
      </w:r>
    </w:p>
    <w:p>
      <w:pPr>
        <w:numPr>
          <w:ilvl w:val="2"/>
          <w:numId w:val="900"/>
        </w:numPr>
        <w:spacing w:before="0" w:after="0"/>
      </w:pPr>
      <w:r>
        <w:t>Continuous Reactors</w:t>
      </w:r>
    </w:p>
    <w:p>
      <w:pPr>
        <w:numPr>
          <w:ilvl w:val="1"/>
          <w:numId w:val="900"/>
        </w:numPr>
        <w:spacing w:before="0" w:after="0"/>
      </w:pPr>
      <w:r>
        <w:t>Based on Phase Systems</w:t>
      </w:r>
    </w:p>
    <w:p>
      <w:pPr>
        <w:numPr>
          <w:ilvl w:val="2"/>
          <w:numId w:val="900"/>
        </w:numPr>
        <w:spacing w:before="0" w:after="0"/>
      </w:pPr>
      <w:r>
        <w:t>Single-Phase Systems</w:t>
      </w:r>
    </w:p>
    <w:p>
      <w:pPr>
        <w:numPr>
          <w:ilvl w:val="2"/>
          <w:numId w:val="900"/>
        </w:numPr>
        <w:spacing w:before="0" w:after="0"/>
      </w:pPr>
      <w:r>
        <w:t>Two-Phase Systems</w:t>
      </w:r>
    </w:p>
    <w:p>
      <w:pPr>
        <w:numPr>
          <w:ilvl w:val="2"/>
          <w:numId w:val="900"/>
        </w:numPr>
        <w:spacing w:before="0" w:after="0"/>
      </w:pPr>
      <w:r>
        <w:t>Three-Phase Systems</w:t>
      </w:r>
    </w:p>
    <w:p>
      <w:pPr>
        <w:numPr>
          <w:ilvl w:val="1"/>
          <w:numId w:val="900"/>
        </w:numPr>
        <w:spacing w:before="0" w:after="0"/>
      </w:pPr>
      <w:r>
        <w:t>Based on Mixing Method</w:t>
      </w:r>
    </w:p>
    <w:p>
      <w:pPr>
        <w:numPr>
          <w:ilvl w:val="2"/>
          <w:numId w:val="900"/>
        </w:numPr>
        <w:spacing w:before="0" w:after="0"/>
      </w:pPr>
      <w:r>
        <w:t>Stirred-Tank Reactors</w:t>
      </w:r>
    </w:p>
    <w:p>
      <w:pPr>
        <w:numPr>
          <w:ilvl w:val="2"/>
          <w:numId w:val="900"/>
        </w:numPr>
        <w:spacing w:before="0" w:after="0"/>
      </w:pPr>
      <w:r>
        <w:t>Air-Lift Reactors</w:t>
      </w:r>
    </w:p>
    <w:p>
      <w:pPr>
        <w:numPr>
          <w:ilvl w:val="2"/>
          <w:numId w:val="900"/>
        </w:numPr>
        <w:spacing w:before="0" w:after="0"/>
      </w:pPr>
      <w:r>
        <w:t>Bubble Column Reactors</w:t>
      </w:r>
    </w:p>
    <w:p>
      <w:pPr>
        <w:numPr>
          <w:ilvl w:val="2"/>
          <w:numId w:val="900"/>
        </w:numPr>
        <w:spacing w:before="0" w:after="0"/>
      </w:pPr>
      <w:r>
        <w:t>Packed Bed Reactors</w:t>
      </w:r>
    </w:p>
    <w:p>
      <w:pPr>
        <w:numPr>
          <w:ilvl w:val="2"/>
          <w:numId w:val="900"/>
        </w:numPr>
        <w:spacing w:before="0" w:after="0"/>
      </w:pPr>
      <w:r>
        <w:t>Fluidized Bed Reactors</w:t>
      </w:r>
    </w:p>
    <w:p>
      <w:pPr>
        <w:numPr>
          <w:ilvl w:val="1"/>
          <w:numId w:val="900"/>
        </w:numPr>
        <w:spacing w:before="0" w:after="0"/>
      </w:pPr>
      <w:r>
        <w:t>Based on Application</w:t>
      </w:r>
    </w:p>
    <w:p>
      <w:pPr>
        <w:numPr>
          <w:ilvl w:val="2"/>
          <w:numId w:val="900"/>
        </w:numPr>
        <w:spacing w:before="0" w:after="0"/>
      </w:pPr>
      <w:r>
        <w:t>Microbial Bioreactors</w:t>
      </w:r>
    </w:p>
    <w:p>
      <w:pPr>
        <w:numPr>
          <w:ilvl w:val="2"/>
          <w:numId w:val="900"/>
        </w:numPr>
        <w:spacing w:before="0" w:after="0"/>
      </w:pPr>
      <w:r>
        <w:t>Animal Cell Bioreactors</w:t>
      </w:r>
    </w:p>
    <w:p>
      <w:pPr>
        <w:numPr>
          <w:ilvl w:val="2"/>
          <w:numId w:val="900"/>
        </w:numPr>
        <w:spacing w:before="0" w:after="0"/>
      </w:pPr>
      <w:r>
        <w:t>Plant Cell Bioreactors</w:t>
      </w:r>
    </w:p>
    <w:p>
      <w:pPr>
        <w:numPr>
          <w:ilvl w:val="0"/>
          <w:numId w:val="900"/>
        </w:numPr>
        <w:spacing w:before="0" w:after="0"/>
      </w:pPr>
      <w:r>
        <w:t>Key Components of Bioreactor Systems</w:t>
      </w:r>
    </w:p>
    <w:p>
      <w:pPr>
        <w:numPr>
          <w:ilvl w:val="1"/>
          <w:numId w:val="900"/>
        </w:numPr>
        <w:spacing w:before="0" w:after="0"/>
      </w:pPr>
      <w:r>
        <w:t>Vessel Design</w:t>
      </w:r>
    </w:p>
    <w:p>
      <w:pPr>
        <w:numPr>
          <w:ilvl w:val="2"/>
          <w:numId w:val="900"/>
        </w:numPr>
        <w:spacing w:before="0" w:after="0"/>
      </w:pPr>
      <w:r>
        <w:t>Shape and Size Considerations</w:t>
      </w:r>
    </w:p>
    <w:p>
      <w:pPr>
        <w:numPr>
          <w:ilvl w:val="2"/>
          <w:numId w:val="900"/>
        </w:numPr>
        <w:spacing w:before="0" w:after="0"/>
      </w:pPr>
      <w:r>
        <w:t>Material Selection Criteria</w:t>
      </w:r>
    </w:p>
    <w:p>
      <w:pPr>
        <w:numPr>
          <w:ilvl w:val="1"/>
          <w:numId w:val="900"/>
        </w:numPr>
        <w:spacing w:before="0" w:after="0"/>
      </w:pPr>
      <w:r>
        <w:t>Agitation Systems</w:t>
      </w:r>
    </w:p>
    <w:p>
      <w:pPr>
        <w:numPr>
          <w:ilvl w:val="2"/>
          <w:numId w:val="900"/>
        </w:numPr>
        <w:spacing w:before="0" w:after="0"/>
      </w:pPr>
      <w:r>
        <w:t>Impeller Types and Functions</w:t>
      </w:r>
    </w:p>
    <w:p>
      <w:pPr>
        <w:numPr>
          <w:ilvl w:val="2"/>
          <w:numId w:val="900"/>
        </w:numPr>
        <w:spacing w:before="0" w:after="0"/>
      </w:pPr>
      <w:r>
        <w:t>Placement and Design Considerations</w:t>
      </w:r>
    </w:p>
    <w:p>
      <w:pPr>
        <w:numPr>
          <w:ilvl w:val="1"/>
          <w:numId w:val="900"/>
        </w:numPr>
        <w:spacing w:before="0" w:after="0"/>
      </w:pPr>
      <w:r>
        <w:t>Sparging Systems</w:t>
      </w:r>
    </w:p>
    <w:p>
      <w:pPr>
        <w:numPr>
          <w:ilvl w:val="2"/>
          <w:numId w:val="900"/>
        </w:numPr>
        <w:spacing w:before="0" w:after="0"/>
      </w:pPr>
      <w:r>
        <w:t>Sparger Types and Distribution</w:t>
      </w:r>
    </w:p>
    <w:p>
      <w:pPr>
        <w:numPr>
          <w:ilvl w:val="2"/>
          <w:numId w:val="900"/>
        </w:numPr>
        <w:spacing w:before="0" w:after="0"/>
      </w:pPr>
      <w:r>
        <w:t>Role in Gas Dispersion</w:t>
      </w:r>
    </w:p>
    <w:p>
      <w:pPr>
        <w:numPr>
          <w:ilvl w:val="1"/>
          <w:numId w:val="900"/>
        </w:numPr>
        <w:spacing w:before="0" w:after="0"/>
      </w:pPr>
      <w:r>
        <w:t>Baffles</w:t>
      </w:r>
    </w:p>
    <w:p>
      <w:pPr>
        <w:numPr>
          <w:ilvl w:val="2"/>
          <w:numId w:val="900"/>
        </w:numPr>
        <w:spacing w:before="0" w:after="0"/>
      </w:pPr>
      <w:r>
        <w:t>Purpose and Placement</w:t>
      </w:r>
    </w:p>
    <w:p>
      <w:pPr>
        <w:numPr>
          <w:ilvl w:val="2"/>
          <w:numId w:val="900"/>
        </w:numPr>
        <w:spacing w:before="0" w:after="0"/>
      </w:pPr>
      <w:r>
        <w:t>Effect on Mixing Patterns</w:t>
      </w:r>
    </w:p>
    <w:p>
      <w:pPr>
        <w:numPr>
          <w:ilvl w:val="1"/>
          <w:numId w:val="900"/>
        </w:numPr>
        <w:spacing w:before="0" w:after="0"/>
      </w:pPr>
      <w:r>
        <w:t>Heat Transfer Systems</w:t>
      </w:r>
    </w:p>
    <w:p>
      <w:pPr>
        <w:numPr>
          <w:ilvl w:val="2"/>
          <w:numId w:val="900"/>
        </w:numPr>
        <w:spacing w:before="0" w:after="0"/>
      </w:pPr>
      <w:r>
        <w:t>External Jackets</w:t>
      </w:r>
    </w:p>
    <w:p>
      <w:pPr>
        <w:numPr>
          <w:ilvl w:val="2"/>
          <w:numId w:val="900"/>
        </w:numPr>
        <w:spacing w:before="0" w:after="0"/>
      </w:pPr>
      <w:r>
        <w:t>Internal Coils</w:t>
      </w:r>
    </w:p>
    <w:p>
      <w:pPr>
        <w:numPr>
          <w:ilvl w:val="2"/>
          <w:numId w:val="900"/>
        </w:numPr>
        <w:spacing w:before="0" w:after="0"/>
      </w:pPr>
      <w:r>
        <w:t>Temperature Sensors</w:t>
      </w:r>
    </w:p>
    <w:p>
      <w:pPr>
        <w:numPr>
          <w:ilvl w:val="1"/>
          <w:numId w:val="900"/>
        </w:numPr>
        <w:spacing w:before="0" w:after="0"/>
      </w:pPr>
      <w:r>
        <w:t>Ports and Connections</w:t>
      </w:r>
    </w:p>
    <w:p>
      <w:pPr>
        <w:numPr>
          <w:ilvl w:val="2"/>
          <w:numId w:val="900"/>
        </w:numPr>
        <w:spacing w:before="0" w:after="0"/>
      </w:pPr>
      <w:r>
        <w:t>Inoculation Ports</w:t>
      </w:r>
    </w:p>
    <w:p>
      <w:pPr>
        <w:numPr>
          <w:ilvl w:val="2"/>
          <w:numId w:val="900"/>
        </w:numPr>
        <w:spacing w:before="0" w:after="0"/>
      </w:pPr>
      <w:r>
        <w:t>Sampling Ports</w:t>
      </w:r>
    </w:p>
    <w:p>
      <w:pPr>
        <w:numPr>
          <w:ilvl w:val="2"/>
          <w:numId w:val="900"/>
        </w:numPr>
        <w:spacing w:before="0" w:after="0"/>
      </w:pPr>
      <w:r>
        <w:t>Feeding Ports</w:t>
      </w:r>
    </w:p>
    <w:p>
      <w:pPr>
        <w:numPr>
          <w:ilvl w:val="2"/>
          <w:numId w:val="900"/>
        </w:numPr>
        <w:spacing w:before="0" w:after="0"/>
      </w:pPr>
      <w:r>
        <w:t>Design for Sterility Maintenance</w:t>
      </w:r>
    </w:p>
    <w:p>
      <w:pPr>
        <w:numPr>
          <w:ilvl w:val="1"/>
          <w:numId w:val="900"/>
        </w:numPr>
        <w:spacing w:before="0" w:after="0"/>
      </w:pPr>
      <w:r>
        <w:t>Sensor Integration</w:t>
      </w:r>
    </w:p>
    <w:p>
      <w:pPr>
        <w:numPr>
          <w:ilvl w:val="2"/>
          <w:numId w:val="900"/>
        </w:numPr>
        <w:spacing w:before="0" w:after="0"/>
      </w:pPr>
      <w:r>
        <w:t>Probe Installation</w:t>
      </w:r>
    </w:p>
    <w:p>
      <w:pPr>
        <w:numPr>
          <w:ilvl w:val="2"/>
          <w:numId w:val="900"/>
        </w:numPr>
        <w:spacing w:before="0" w:after="0"/>
      </w:pPr>
      <w:r>
        <w:t>Calibration Requirements</w:t>
      </w:r>
    </w:p>
    <w:p>
      <w:pPr>
        <w:numPr>
          <w:ilvl w:val="2"/>
          <w:numId w:val="900"/>
        </w:numPr>
        <w:spacing w:before="0" w:after="0"/>
      </w:pPr>
      <w:r>
        <w:t>Maintenance Considerations</w:t>
      </w:r>
    </w:p>
    <w:p>
      <w:pPr>
        <w:numPr>
          <w:ilvl w:val="0"/>
          <w:numId w:val="900"/>
        </w:numPr>
        <w:spacing w:before="0" w:after="0"/>
      </w:pPr>
      <w:r>
        <w:t>Applications of Bioreactors</w:t>
      </w:r>
    </w:p>
    <w:p>
      <w:pPr>
        <w:numPr>
          <w:ilvl w:val="1"/>
          <w:numId w:val="900"/>
        </w:numPr>
        <w:spacing w:before="0" w:after="0"/>
      </w:pPr>
      <w:r>
        <w:t>Pharmaceutical Production</w:t>
      </w:r>
    </w:p>
    <w:p>
      <w:pPr>
        <w:numPr>
          <w:ilvl w:val="2"/>
          <w:numId w:val="900"/>
        </w:numPr>
        <w:spacing w:before="0" w:after="0"/>
      </w:pPr>
      <w:r>
        <w:t>Antibiotic Manufacturing</w:t>
      </w:r>
    </w:p>
    <w:p>
      <w:pPr>
        <w:numPr>
          <w:ilvl w:val="2"/>
          <w:numId w:val="900"/>
        </w:numPr>
        <w:spacing w:before="0" w:after="0"/>
      </w:pPr>
      <w:r>
        <w:t>Vaccine Production</w:t>
      </w:r>
    </w:p>
    <w:p>
      <w:pPr>
        <w:numPr>
          <w:ilvl w:val="2"/>
          <w:numId w:val="900"/>
        </w:numPr>
        <w:spacing w:before="0" w:after="0"/>
      </w:pPr>
      <w:r>
        <w:t>Monoclonal Antibody Production</w:t>
      </w:r>
    </w:p>
    <w:p>
      <w:pPr>
        <w:numPr>
          <w:ilvl w:val="2"/>
          <w:numId w:val="900"/>
        </w:numPr>
        <w:spacing w:before="0" w:after="0"/>
      </w:pPr>
      <w:r>
        <w:t>Recombinant Protein Production</w:t>
      </w:r>
    </w:p>
    <w:p>
      <w:pPr>
        <w:numPr>
          <w:ilvl w:val="1"/>
          <w:numId w:val="900"/>
        </w:numPr>
        <w:spacing w:before="0" w:after="0"/>
      </w:pPr>
      <w:r>
        <w:t>Biofuels and Bio-based Chemicals</w:t>
      </w:r>
    </w:p>
    <w:p>
      <w:pPr>
        <w:numPr>
          <w:ilvl w:val="2"/>
          <w:numId w:val="900"/>
        </w:numPr>
        <w:spacing w:before="0" w:after="0"/>
      </w:pPr>
      <w:r>
        <w:t>Ethanol Production</w:t>
      </w:r>
    </w:p>
    <w:p>
      <w:pPr>
        <w:numPr>
          <w:ilvl w:val="2"/>
          <w:numId w:val="900"/>
        </w:numPr>
        <w:spacing w:before="0" w:after="0"/>
      </w:pPr>
      <w:r>
        <w:t>Biogas Generation</w:t>
      </w:r>
    </w:p>
    <w:p>
      <w:pPr>
        <w:numPr>
          <w:ilvl w:val="2"/>
          <w:numId w:val="900"/>
        </w:numPr>
        <w:spacing w:before="0" w:after="0"/>
      </w:pPr>
      <w:r>
        <w:t>Organic Acid Production</w:t>
      </w:r>
    </w:p>
    <w:p>
      <w:pPr>
        <w:numPr>
          <w:ilvl w:val="2"/>
          <w:numId w:val="900"/>
        </w:numPr>
        <w:spacing w:before="0" w:after="0"/>
      </w:pPr>
      <w:r>
        <w:t>Bioplastic Precursors</w:t>
      </w:r>
    </w:p>
    <w:p>
      <w:pPr>
        <w:numPr>
          <w:ilvl w:val="1"/>
          <w:numId w:val="900"/>
        </w:numPr>
        <w:spacing w:before="0" w:after="0"/>
      </w:pPr>
      <w:r>
        <w:t>Food and Beverage Industry</w:t>
      </w:r>
    </w:p>
    <w:p>
      <w:pPr>
        <w:numPr>
          <w:ilvl w:val="2"/>
          <w:numId w:val="900"/>
        </w:numPr>
        <w:spacing w:before="0" w:after="0"/>
      </w:pPr>
      <w:r>
        <w:t>Fermented Food Production</w:t>
      </w:r>
    </w:p>
    <w:p>
      <w:pPr>
        <w:numPr>
          <w:ilvl w:val="2"/>
          <w:numId w:val="900"/>
        </w:numPr>
        <w:spacing w:before="0" w:after="0"/>
      </w:pPr>
      <w:r>
        <w:t>Industrial Enzyme Production</w:t>
      </w:r>
    </w:p>
    <w:p>
      <w:pPr>
        <w:numPr>
          <w:ilvl w:val="2"/>
          <w:numId w:val="900"/>
        </w:numPr>
        <w:spacing w:before="0" w:after="0"/>
      </w:pPr>
      <w:r>
        <w:t>Beverage Fermentation</w:t>
      </w:r>
    </w:p>
    <w:p>
      <w:pPr>
        <w:numPr>
          <w:ilvl w:val="2"/>
          <w:numId w:val="900"/>
        </w:numPr>
        <w:spacing w:before="0" w:after="0"/>
      </w:pPr>
      <w:r>
        <w:t>Probiotic Cultivation</w:t>
      </w:r>
    </w:p>
    <w:p>
      <w:pPr>
        <w:numPr>
          <w:ilvl w:val="1"/>
          <w:numId w:val="900"/>
        </w:numPr>
        <w:spacing w:before="0" w:after="0"/>
      </w:pPr>
      <w:r>
        <w:t>Environmental Applications</w:t>
      </w:r>
    </w:p>
    <w:p>
      <w:pPr>
        <w:numPr>
          <w:ilvl w:val="2"/>
          <w:numId w:val="900"/>
        </w:numPr>
        <w:spacing w:before="0" w:after="0"/>
      </w:pPr>
      <w:r>
        <w:t>Wastewater Treatment</w:t>
      </w:r>
    </w:p>
    <w:p>
      <w:pPr>
        <w:numPr>
          <w:ilvl w:val="2"/>
          <w:numId w:val="900"/>
        </w:numPr>
        <w:spacing w:before="0" w:after="0"/>
      </w:pPr>
      <w:r>
        <w:t>Bioremediation Processes</w:t>
      </w:r>
    </w:p>
    <w:p>
      <w:pPr>
        <w:numPr>
          <w:ilvl w:val="2"/>
          <w:numId w:val="900"/>
        </w:numPr>
        <w:spacing w:before="0" w:after="0"/>
      </w:pPr>
      <w:r>
        <w:t>Composting Systems</w:t>
      </w:r>
    </w:p>
    <w:p>
      <w:pPr>
        <w:numPr>
          <w:ilvl w:val="2"/>
          <w:numId w:val="900"/>
        </w:numPr>
        <w:spacing w:before="0" w:after="0"/>
      </w:pPr>
      <w:r>
        <w:t>Biogas Production from Waste</w:t>
      </w:r>
    </w:p>
    <w:p>
      <w:pPr>
        <w:pStyle w:val="Heading1"/>
      </w:pPr>
      <w:r>
        <w:t>Fundamentals of Cell Growth and Metabolism</w:t>
      </w:r>
    </w:p>
    <w:p>
      <w:pPr>
        <w:numPr>
          <w:ilvl w:val="0"/>
          <w:numId w:val="900"/>
        </w:numPr>
        <w:spacing w:before="0" w:after="0"/>
      </w:pPr>
      <w:r>
        <w:t>Cell Culture Systems</w:t>
      </w:r>
    </w:p>
    <w:p>
      <w:pPr>
        <w:numPr>
          <w:ilvl w:val="1"/>
          <w:numId w:val="900"/>
        </w:numPr>
        <w:spacing w:before="0" w:after="0"/>
      </w:pPr>
      <w:r>
        <w:t>Prokaryotic Cell Cultures</w:t>
      </w:r>
    </w:p>
    <w:p>
      <w:pPr>
        <w:numPr>
          <w:ilvl w:val="2"/>
          <w:numId w:val="900"/>
        </w:numPr>
        <w:spacing w:before="0" w:after="0"/>
      </w:pPr>
      <w:r>
        <w:t>Bacterial Cultures</w:t>
      </w:r>
    </w:p>
    <w:p>
      <w:pPr>
        <w:numPr>
          <w:ilvl w:val="2"/>
          <w:numId w:val="900"/>
        </w:numPr>
        <w:spacing w:before="0" w:after="0"/>
      </w:pPr>
      <w:r>
        <w:t>Archaeal Cultures</w:t>
      </w:r>
    </w:p>
    <w:p>
      <w:pPr>
        <w:numPr>
          <w:ilvl w:val="2"/>
          <w:numId w:val="900"/>
        </w:numPr>
        <w:spacing w:before="0" w:after="0"/>
      </w:pPr>
      <w:r>
        <w:t>Growth Requirements</w:t>
      </w:r>
    </w:p>
    <w:p>
      <w:pPr>
        <w:numPr>
          <w:ilvl w:val="2"/>
          <w:numId w:val="900"/>
        </w:numPr>
        <w:spacing w:before="0" w:after="0"/>
      </w:pPr>
      <w:r>
        <w:t>Metabolic Characteristics</w:t>
      </w:r>
    </w:p>
    <w:p>
      <w:pPr>
        <w:numPr>
          <w:ilvl w:val="1"/>
          <w:numId w:val="900"/>
        </w:numPr>
        <w:spacing w:before="0" w:after="0"/>
      </w:pPr>
      <w:r>
        <w:t>Eukaryotic Cell Cultures</w:t>
      </w:r>
    </w:p>
    <w:p>
      <w:pPr>
        <w:numPr>
          <w:ilvl w:val="2"/>
          <w:numId w:val="900"/>
        </w:numPr>
        <w:spacing w:before="0" w:after="0"/>
      </w:pPr>
      <w:r>
        <w:t>Yeast Cultures</w:t>
      </w:r>
    </w:p>
    <w:p>
      <w:pPr>
        <w:numPr>
          <w:ilvl w:val="2"/>
          <w:numId w:val="900"/>
        </w:numPr>
        <w:spacing w:before="0" w:after="0"/>
      </w:pPr>
      <w:r>
        <w:t>Fungal Cultures</w:t>
      </w:r>
    </w:p>
    <w:p>
      <w:pPr>
        <w:numPr>
          <w:ilvl w:val="2"/>
          <w:numId w:val="900"/>
        </w:numPr>
        <w:spacing w:before="0" w:after="0"/>
      </w:pPr>
      <w:r>
        <w:t>Animal Cell Cultures</w:t>
      </w:r>
    </w:p>
    <w:p>
      <w:pPr>
        <w:numPr>
          <w:ilvl w:val="2"/>
          <w:numId w:val="900"/>
        </w:numPr>
        <w:spacing w:before="0" w:after="0"/>
      </w:pPr>
      <w:r>
        <w:t>Plant Cell Cultures</w:t>
      </w:r>
    </w:p>
    <w:p>
      <w:pPr>
        <w:numPr>
          <w:ilvl w:val="1"/>
          <w:numId w:val="900"/>
        </w:numPr>
        <w:spacing w:before="0" w:after="0"/>
      </w:pPr>
      <w:r>
        <w:t>Structural and Functional Differences</w:t>
      </w:r>
    </w:p>
    <w:p>
      <w:pPr>
        <w:numPr>
          <w:ilvl w:val="2"/>
          <w:numId w:val="900"/>
        </w:numPr>
        <w:spacing w:before="0" w:after="0"/>
      </w:pPr>
      <w:r>
        <w:t>Cell Wall Composition</w:t>
      </w:r>
    </w:p>
    <w:p>
      <w:pPr>
        <w:numPr>
          <w:ilvl w:val="2"/>
          <w:numId w:val="900"/>
        </w:numPr>
        <w:spacing w:before="0" w:after="0"/>
      </w:pPr>
      <w:r>
        <w:t>Membrane Systems</w:t>
      </w:r>
    </w:p>
    <w:p>
      <w:pPr>
        <w:numPr>
          <w:ilvl w:val="2"/>
          <w:numId w:val="900"/>
        </w:numPr>
        <w:spacing w:before="0" w:after="0"/>
      </w:pPr>
      <w:r>
        <w:t>Metabolic Pathways</w:t>
      </w:r>
    </w:p>
    <w:p>
      <w:pPr>
        <w:numPr>
          <w:ilvl w:val="2"/>
          <w:numId w:val="900"/>
        </w:numPr>
        <w:spacing w:before="0" w:after="0"/>
      </w:pPr>
      <w:r>
        <w:t>Growth Rate Variations</w:t>
      </w:r>
    </w:p>
    <w:p>
      <w:pPr>
        <w:numPr>
          <w:ilvl w:val="0"/>
          <w:numId w:val="900"/>
        </w:numPr>
        <w:spacing w:before="0" w:after="0"/>
      </w:pPr>
      <w:r>
        <w:t>Stoichiometry of Bioprocesses</w:t>
      </w:r>
    </w:p>
    <w:p>
      <w:pPr>
        <w:numPr>
          <w:ilvl w:val="1"/>
          <w:numId w:val="900"/>
        </w:numPr>
        <w:spacing w:before="0" w:after="0"/>
      </w:pPr>
      <w:r>
        <w:t>Elemental Balances</w:t>
      </w:r>
    </w:p>
    <w:p>
      <w:pPr>
        <w:numPr>
          <w:ilvl w:val="2"/>
          <w:numId w:val="900"/>
        </w:numPr>
        <w:spacing w:before="0" w:after="0"/>
      </w:pPr>
      <w:r>
        <w:t>Carbon Balance</w:t>
      </w:r>
    </w:p>
    <w:p>
      <w:pPr>
        <w:numPr>
          <w:ilvl w:val="2"/>
          <w:numId w:val="900"/>
        </w:numPr>
        <w:spacing w:before="0" w:after="0"/>
      </w:pPr>
      <w:r>
        <w:t>Nitrogen Balance</w:t>
      </w:r>
    </w:p>
    <w:p>
      <w:pPr>
        <w:numPr>
          <w:ilvl w:val="2"/>
          <w:numId w:val="900"/>
        </w:numPr>
        <w:spacing w:before="0" w:after="0"/>
      </w:pPr>
      <w:r>
        <w:t>Oxygen Balance</w:t>
      </w:r>
    </w:p>
    <w:p>
      <w:pPr>
        <w:numPr>
          <w:ilvl w:val="2"/>
          <w:numId w:val="900"/>
        </w:numPr>
        <w:spacing w:before="0" w:after="0"/>
      </w:pPr>
      <w:r>
        <w:t>Hydrogen Balance</w:t>
      </w:r>
    </w:p>
    <w:p>
      <w:pPr>
        <w:numPr>
          <w:ilvl w:val="2"/>
          <w:numId w:val="900"/>
        </w:numPr>
        <w:spacing w:before="0" w:after="0"/>
      </w:pPr>
      <w:r>
        <w:t>Phosphorus Balance</w:t>
      </w:r>
    </w:p>
    <w:p>
      <w:pPr>
        <w:numPr>
          <w:ilvl w:val="1"/>
          <w:numId w:val="900"/>
        </w:numPr>
        <w:spacing w:before="0" w:after="0"/>
      </w:pPr>
      <w:r>
        <w:t>Growth Stoichiometry</w:t>
      </w:r>
    </w:p>
    <w:p>
      <w:pPr>
        <w:numPr>
          <w:ilvl w:val="2"/>
          <w:numId w:val="900"/>
        </w:numPr>
        <w:spacing w:before="0" w:after="0"/>
      </w:pPr>
      <w:r>
        <w:t>Biomass Composition</w:t>
      </w:r>
    </w:p>
    <w:p>
      <w:pPr>
        <w:numPr>
          <w:ilvl w:val="2"/>
          <w:numId w:val="900"/>
        </w:numPr>
        <w:spacing w:before="0" w:after="0"/>
      </w:pPr>
      <w:r>
        <w:t>Substrate Consumption</w:t>
      </w:r>
    </w:p>
    <w:p>
      <w:pPr>
        <w:numPr>
          <w:ilvl w:val="2"/>
          <w:numId w:val="900"/>
        </w:numPr>
        <w:spacing w:before="0" w:after="0"/>
      </w:pPr>
      <w:r>
        <w:t>Product Formation</w:t>
      </w:r>
    </w:p>
    <w:p>
      <w:pPr>
        <w:numPr>
          <w:ilvl w:val="2"/>
          <w:numId w:val="900"/>
        </w:numPr>
        <w:spacing w:before="0" w:after="0"/>
      </w:pPr>
      <w:r>
        <w:t>Byproduct Generation</w:t>
      </w:r>
    </w:p>
    <w:p>
      <w:pPr>
        <w:numPr>
          <w:ilvl w:val="1"/>
          <w:numId w:val="900"/>
        </w:numPr>
        <w:spacing w:before="0" w:after="0"/>
      </w:pPr>
      <w:r>
        <w:t>Yield Coefficients</w:t>
      </w:r>
    </w:p>
    <w:p>
      <w:pPr>
        <w:numPr>
          <w:ilvl w:val="2"/>
          <w:numId w:val="900"/>
        </w:numPr>
        <w:spacing w:before="0" w:after="0"/>
      </w:pPr>
      <w:r>
        <w:t>Biomass Yield on Substrate</w:t>
      </w:r>
    </w:p>
    <w:p>
      <w:pPr>
        <w:numPr>
          <w:ilvl w:val="2"/>
          <w:numId w:val="900"/>
        </w:numPr>
        <w:spacing w:before="0" w:after="0"/>
      </w:pPr>
      <w:r>
        <w:t>Product Yield on Substrate</w:t>
      </w:r>
    </w:p>
    <w:p>
      <w:pPr>
        <w:numPr>
          <w:ilvl w:val="2"/>
          <w:numId w:val="900"/>
        </w:numPr>
        <w:spacing w:before="0" w:after="0"/>
      </w:pPr>
      <w:r>
        <w:t>Product Yield on Biomass</w:t>
      </w:r>
    </w:p>
    <w:p>
      <w:pPr>
        <w:numPr>
          <w:ilvl w:val="2"/>
          <w:numId w:val="900"/>
        </w:numPr>
        <w:spacing w:before="0" w:after="0"/>
      </w:pPr>
      <w:r>
        <w:t>Maintenance Coefficient</w:t>
      </w:r>
    </w:p>
    <w:p>
      <w:pPr>
        <w:numPr>
          <w:ilvl w:val="1"/>
          <w:numId w:val="900"/>
        </w:numPr>
        <w:spacing w:before="0" w:after="0"/>
      </w:pPr>
      <w:r>
        <w:t>Respiratory Quotient</w:t>
      </w:r>
    </w:p>
    <w:p>
      <w:pPr>
        <w:numPr>
          <w:ilvl w:val="2"/>
          <w:numId w:val="900"/>
        </w:numPr>
        <w:spacing w:before="0" w:after="0"/>
      </w:pPr>
      <w:r>
        <w:t>Definition and Calculation</w:t>
      </w:r>
    </w:p>
    <w:p>
      <w:pPr>
        <w:numPr>
          <w:ilvl w:val="2"/>
          <w:numId w:val="900"/>
        </w:numPr>
        <w:spacing w:before="0" w:after="0"/>
      </w:pPr>
      <w:r>
        <w:t>Aerobic Metabolism</w:t>
      </w:r>
    </w:p>
    <w:p>
      <w:pPr>
        <w:numPr>
          <w:ilvl w:val="2"/>
          <w:numId w:val="900"/>
        </w:numPr>
        <w:spacing w:before="0" w:after="0"/>
      </w:pPr>
      <w:r>
        <w:t>Anaerobic Metabolism</w:t>
      </w:r>
    </w:p>
    <w:p>
      <w:pPr>
        <w:numPr>
          <w:ilvl w:val="2"/>
          <w:numId w:val="900"/>
        </w:numPr>
        <w:spacing w:before="0" w:after="0"/>
      </w:pPr>
      <w:r>
        <w:t>Mixed Metabolism</w:t>
      </w:r>
    </w:p>
    <w:p>
      <w:pPr>
        <w:numPr>
          <w:ilvl w:val="0"/>
          <w:numId w:val="900"/>
        </w:numPr>
        <w:spacing w:before="0" w:after="0"/>
      </w:pPr>
      <w:r>
        <w:t>Kinetics of Cell Growth</w:t>
      </w:r>
    </w:p>
    <w:p>
      <w:pPr>
        <w:numPr>
          <w:ilvl w:val="1"/>
          <w:numId w:val="900"/>
        </w:numPr>
        <w:spacing w:before="0" w:after="0"/>
      </w:pPr>
      <w:r>
        <w:t>Batch Growth Kinetics</w:t>
      </w:r>
    </w:p>
    <w:p>
      <w:pPr>
        <w:numPr>
          <w:ilvl w:val="2"/>
          <w:numId w:val="900"/>
        </w:numPr>
        <w:spacing w:before="0" w:after="0"/>
      </w:pPr>
      <w:r>
        <w:t>Lag Phase Characteristics</w:t>
      </w:r>
    </w:p>
    <w:p>
      <w:pPr>
        <w:numPr>
          <w:ilvl w:val="3"/>
          <w:numId w:val="900"/>
        </w:numPr>
        <w:spacing w:before="0" w:after="0"/>
      </w:pPr>
      <w:r>
        <w:t>Adaptation Mechanisms</w:t>
      </w:r>
    </w:p>
    <w:p>
      <w:pPr>
        <w:numPr>
          <w:ilvl w:val="3"/>
          <w:numId w:val="900"/>
        </w:numPr>
        <w:spacing w:before="0" w:after="0"/>
      </w:pPr>
      <w:r>
        <w:t>Duration Factors</w:t>
      </w:r>
    </w:p>
    <w:p>
      <w:pPr>
        <w:numPr>
          <w:ilvl w:val="2"/>
          <w:numId w:val="900"/>
        </w:numPr>
        <w:spacing w:before="0" w:after="0"/>
      </w:pPr>
      <w:r>
        <w:t>Exponential Growth Phase</w:t>
      </w:r>
    </w:p>
    <w:p>
      <w:pPr>
        <w:numPr>
          <w:ilvl w:val="3"/>
          <w:numId w:val="900"/>
        </w:numPr>
        <w:spacing w:before="0" w:after="0"/>
      </w:pPr>
      <w:r>
        <w:t>Maximum Specific Growth Rate</w:t>
      </w:r>
    </w:p>
    <w:p>
      <w:pPr>
        <w:numPr>
          <w:ilvl w:val="3"/>
          <w:numId w:val="900"/>
        </w:numPr>
        <w:spacing w:before="0" w:after="0"/>
      </w:pPr>
      <w:r>
        <w:t>Doubling Time</w:t>
      </w:r>
    </w:p>
    <w:p>
      <w:pPr>
        <w:numPr>
          <w:ilvl w:val="3"/>
          <w:numId w:val="900"/>
        </w:numPr>
        <w:spacing w:before="0" w:after="0"/>
      </w:pPr>
      <w:r>
        <w:t>Growth Rate Constants</w:t>
      </w:r>
    </w:p>
    <w:p>
      <w:pPr>
        <w:numPr>
          <w:ilvl w:val="2"/>
          <w:numId w:val="900"/>
        </w:numPr>
        <w:spacing w:before="0" w:after="0"/>
      </w:pPr>
      <w:r>
        <w:t>Stationary Phase</w:t>
      </w:r>
    </w:p>
    <w:p>
      <w:pPr>
        <w:numPr>
          <w:ilvl w:val="3"/>
          <w:numId w:val="900"/>
        </w:numPr>
        <w:spacing w:before="0" w:after="0"/>
      </w:pPr>
      <w:r>
        <w:t>Nutrient Limitation</w:t>
      </w:r>
    </w:p>
    <w:p>
      <w:pPr>
        <w:numPr>
          <w:ilvl w:val="3"/>
          <w:numId w:val="900"/>
        </w:numPr>
        <w:spacing w:before="0" w:after="0"/>
      </w:pPr>
      <w:r>
        <w:t>Product Accumulation</w:t>
      </w:r>
    </w:p>
    <w:p>
      <w:pPr>
        <w:numPr>
          <w:ilvl w:val="3"/>
          <w:numId w:val="900"/>
        </w:numPr>
        <w:spacing w:before="0" w:after="0"/>
      </w:pPr>
      <w:r>
        <w:t>Growth Cessation</w:t>
      </w:r>
    </w:p>
    <w:p>
      <w:pPr>
        <w:numPr>
          <w:ilvl w:val="2"/>
          <w:numId w:val="900"/>
        </w:numPr>
        <w:spacing w:before="0" w:after="0"/>
      </w:pPr>
      <w:r>
        <w:t>Death Phase</w:t>
      </w:r>
    </w:p>
    <w:p>
      <w:pPr>
        <w:numPr>
          <w:ilvl w:val="3"/>
          <w:numId w:val="900"/>
        </w:numPr>
        <w:spacing w:before="0" w:after="0"/>
      </w:pPr>
      <w:r>
        <w:t>Cell Lysis Mechanisms</w:t>
      </w:r>
    </w:p>
    <w:p>
      <w:pPr>
        <w:numPr>
          <w:ilvl w:val="3"/>
          <w:numId w:val="900"/>
        </w:numPr>
        <w:spacing w:before="0" w:after="0"/>
      </w:pPr>
      <w:r>
        <w:t>Decay Constants</w:t>
      </w:r>
    </w:p>
    <w:p>
      <w:pPr>
        <w:numPr>
          <w:ilvl w:val="1"/>
          <w:numId w:val="900"/>
        </w:numPr>
        <w:spacing w:before="0" w:after="0"/>
      </w:pPr>
      <w:r>
        <w:t>Growth Models</w:t>
      </w:r>
    </w:p>
    <w:p>
      <w:pPr>
        <w:numPr>
          <w:ilvl w:val="2"/>
          <w:numId w:val="900"/>
        </w:numPr>
        <w:spacing w:before="0" w:after="0"/>
      </w:pPr>
      <w:r>
        <w:t>Monod Kinetics</w:t>
      </w:r>
    </w:p>
    <w:p>
      <w:pPr>
        <w:numPr>
          <w:ilvl w:val="3"/>
          <w:numId w:val="900"/>
        </w:numPr>
        <w:spacing w:before="0" w:after="0"/>
      </w:pPr>
      <w:r>
        <w:t>Monod Equation</w:t>
      </w:r>
    </w:p>
    <w:p>
      <w:pPr>
        <w:numPr>
          <w:ilvl w:val="3"/>
          <w:numId w:val="900"/>
        </w:numPr>
        <w:spacing w:before="0" w:after="0"/>
      </w:pPr>
      <w:r>
        <w:t>Saturation Constant</w:t>
      </w:r>
    </w:p>
    <w:p>
      <w:pPr>
        <w:numPr>
          <w:ilvl w:val="3"/>
          <w:numId w:val="900"/>
        </w:numPr>
        <w:spacing w:before="0" w:after="0"/>
      </w:pPr>
      <w:r>
        <w:t>Maximum Growth Rate</w:t>
      </w:r>
    </w:p>
    <w:p>
      <w:pPr>
        <w:numPr>
          <w:ilvl w:val="3"/>
          <w:numId w:val="900"/>
        </w:numPr>
        <w:spacing w:before="0" w:after="0"/>
      </w:pPr>
      <w:r>
        <w:t>Model Limitations</w:t>
      </w:r>
    </w:p>
    <w:p>
      <w:pPr>
        <w:numPr>
          <w:ilvl w:val="2"/>
          <w:numId w:val="900"/>
        </w:numPr>
        <w:spacing w:before="0" w:after="0"/>
      </w:pPr>
      <w:r>
        <w:t>Substrate Inhibition Models</w:t>
      </w:r>
    </w:p>
    <w:p>
      <w:pPr>
        <w:numPr>
          <w:ilvl w:val="3"/>
          <w:numId w:val="900"/>
        </w:numPr>
        <w:spacing w:before="0" w:after="0"/>
      </w:pPr>
      <w:r>
        <w:t>Andrews Model</w:t>
      </w:r>
    </w:p>
    <w:p>
      <w:pPr>
        <w:numPr>
          <w:ilvl w:val="3"/>
          <w:numId w:val="900"/>
        </w:numPr>
        <w:spacing w:before="0" w:after="0"/>
      </w:pPr>
      <w:r>
        <w:t>Haldane Model</w:t>
      </w:r>
    </w:p>
    <w:p>
      <w:pPr>
        <w:numPr>
          <w:ilvl w:val="3"/>
          <w:numId w:val="900"/>
        </w:numPr>
        <w:spacing w:before="0" w:after="0"/>
      </w:pPr>
      <w:r>
        <w:t>Critical Substrate Concentrations</w:t>
      </w:r>
    </w:p>
    <w:p>
      <w:pPr>
        <w:numPr>
          <w:ilvl w:val="2"/>
          <w:numId w:val="900"/>
        </w:numPr>
        <w:spacing w:before="0" w:after="0"/>
      </w:pPr>
      <w:r>
        <w:t>Product Inhibition Models</w:t>
      </w:r>
    </w:p>
    <w:p>
      <w:pPr>
        <w:numPr>
          <w:ilvl w:val="3"/>
          <w:numId w:val="900"/>
        </w:numPr>
        <w:spacing w:before="0" w:after="0"/>
      </w:pPr>
      <w:r>
        <w:t>Linear Inhibition</w:t>
      </w:r>
    </w:p>
    <w:p>
      <w:pPr>
        <w:numPr>
          <w:ilvl w:val="3"/>
          <w:numId w:val="900"/>
        </w:numPr>
        <w:spacing w:before="0" w:after="0"/>
      </w:pPr>
      <w:r>
        <w:t>Non-competitive Inhibition</w:t>
      </w:r>
    </w:p>
    <w:p>
      <w:pPr>
        <w:numPr>
          <w:ilvl w:val="3"/>
          <w:numId w:val="900"/>
        </w:numPr>
        <w:spacing w:before="0" w:after="0"/>
      </w:pPr>
      <w:r>
        <w:t>Competitive Inhibition</w:t>
      </w:r>
    </w:p>
    <w:p>
      <w:pPr>
        <w:numPr>
          <w:ilvl w:val="1"/>
          <w:numId w:val="900"/>
        </w:numPr>
        <w:spacing w:before="0" w:after="0"/>
      </w:pPr>
      <w:r>
        <w:t>Product Formation Kinetics</w:t>
      </w:r>
    </w:p>
    <w:p>
      <w:pPr>
        <w:numPr>
          <w:ilvl w:val="2"/>
          <w:numId w:val="900"/>
        </w:numPr>
        <w:spacing w:before="0" w:after="0"/>
      </w:pPr>
      <w:r>
        <w:t>Growth-Associated Products</w:t>
      </w:r>
    </w:p>
    <w:p>
      <w:pPr>
        <w:numPr>
          <w:ilvl w:val="2"/>
          <w:numId w:val="900"/>
        </w:numPr>
        <w:spacing w:before="0" w:after="0"/>
      </w:pPr>
      <w:r>
        <w:t>Non-Growth-Associated Products</w:t>
      </w:r>
    </w:p>
    <w:p>
      <w:pPr>
        <w:numPr>
          <w:ilvl w:val="2"/>
          <w:numId w:val="900"/>
        </w:numPr>
        <w:spacing w:before="0" w:after="0"/>
      </w:pPr>
      <w:r>
        <w:t>Mixed Growth-Product Formation</w:t>
      </w:r>
    </w:p>
    <w:p>
      <w:pPr>
        <w:numPr>
          <w:ilvl w:val="2"/>
          <w:numId w:val="900"/>
        </w:numPr>
        <w:spacing w:before="0" w:after="0"/>
      </w:pPr>
      <w:r>
        <w:t>Luedeking-Piret Model</w:t>
      </w:r>
    </w:p>
    <w:p>
      <w:pPr>
        <w:numPr>
          <w:ilvl w:val="0"/>
          <w:numId w:val="900"/>
        </w:numPr>
        <w:spacing w:before="0" w:after="0"/>
      </w:pPr>
      <w:r>
        <w:t>Environmental Factors Affecting Growth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Optimal Temperature Range</w:t>
      </w:r>
    </w:p>
    <w:p>
      <w:pPr>
        <w:numPr>
          <w:ilvl w:val="2"/>
          <w:numId w:val="900"/>
        </w:numPr>
        <w:spacing w:before="0" w:after="0"/>
      </w:pPr>
      <w:r>
        <w:t>Temperature Coefficient</w:t>
      </w:r>
    </w:p>
    <w:p>
      <w:pPr>
        <w:numPr>
          <w:ilvl w:val="2"/>
          <w:numId w:val="900"/>
        </w:numPr>
        <w:spacing w:before="0" w:after="0"/>
      </w:pPr>
      <w:r>
        <w:t>Heat Shock Response</w:t>
      </w:r>
    </w:p>
    <w:p>
      <w:pPr>
        <w:numPr>
          <w:ilvl w:val="2"/>
          <w:numId w:val="900"/>
        </w:numPr>
        <w:spacing w:before="0" w:after="0"/>
      </w:pPr>
      <w:r>
        <w:t>Cold Shock Response</w:t>
      </w:r>
    </w:p>
    <w:p>
      <w:pPr>
        <w:numPr>
          <w:ilvl w:val="1"/>
          <w:numId w:val="900"/>
        </w:numPr>
        <w:spacing w:before="0" w:after="0"/>
      </w:pPr>
      <w:r>
        <w:t>pH Effects</w:t>
      </w:r>
    </w:p>
    <w:p>
      <w:pPr>
        <w:numPr>
          <w:ilvl w:val="2"/>
          <w:numId w:val="900"/>
        </w:numPr>
        <w:spacing w:before="0" w:after="0"/>
      </w:pPr>
      <w:r>
        <w:t>Optimal pH Range</w:t>
      </w:r>
    </w:p>
    <w:p>
      <w:pPr>
        <w:numPr>
          <w:ilvl w:val="2"/>
          <w:numId w:val="900"/>
        </w:numPr>
        <w:spacing w:before="0" w:after="0"/>
      </w:pPr>
      <w:r>
        <w:t>pH Tolerance Limits</w:t>
      </w:r>
    </w:p>
    <w:p>
      <w:pPr>
        <w:numPr>
          <w:ilvl w:val="2"/>
          <w:numId w:val="900"/>
        </w:numPr>
        <w:spacing w:before="0" w:after="0"/>
      </w:pPr>
      <w:r>
        <w:t>Buffering Systems</w:t>
      </w:r>
    </w:p>
    <w:p>
      <w:pPr>
        <w:numPr>
          <w:ilvl w:val="2"/>
          <w:numId w:val="900"/>
        </w:numPr>
        <w:spacing w:before="0" w:after="0"/>
      </w:pPr>
      <w:r>
        <w:t>pH Control Strategies</w:t>
      </w:r>
    </w:p>
    <w:p>
      <w:pPr>
        <w:numPr>
          <w:ilvl w:val="1"/>
          <w:numId w:val="900"/>
        </w:numPr>
        <w:spacing w:before="0" w:after="0"/>
      </w:pPr>
      <w:r>
        <w:t>Water Activity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Osmotic Stress Response</w:t>
      </w:r>
    </w:p>
    <w:p>
      <w:pPr>
        <w:numPr>
          <w:ilvl w:val="2"/>
          <w:numId w:val="900"/>
        </w:numPr>
        <w:spacing w:before="0" w:after="0"/>
      </w:pPr>
      <w:r>
        <w:t>Compatible Solutes</w:t>
      </w:r>
    </w:p>
    <w:p>
      <w:pPr>
        <w:numPr>
          <w:ilvl w:val="2"/>
          <w:numId w:val="900"/>
        </w:numPr>
        <w:spacing w:before="0" w:after="0"/>
      </w:pPr>
      <w:r>
        <w:t>Control Methods</w:t>
      </w:r>
    </w:p>
    <w:p>
      <w:pPr>
        <w:numPr>
          <w:ilvl w:val="1"/>
          <w:numId w:val="900"/>
        </w:numPr>
        <w:spacing w:before="0" w:after="0"/>
      </w:pPr>
      <w:r>
        <w:t>Oxygen Requirements</w:t>
      </w:r>
    </w:p>
    <w:p>
      <w:pPr>
        <w:numPr>
          <w:ilvl w:val="2"/>
          <w:numId w:val="900"/>
        </w:numPr>
        <w:spacing w:before="0" w:after="0"/>
      </w:pPr>
      <w:r>
        <w:t>Aerobic Growth</w:t>
      </w:r>
    </w:p>
    <w:p>
      <w:pPr>
        <w:numPr>
          <w:ilvl w:val="2"/>
          <w:numId w:val="900"/>
        </w:numPr>
        <w:spacing w:before="0" w:after="0"/>
      </w:pPr>
      <w:r>
        <w:t>Anaerobic Growth</w:t>
      </w:r>
    </w:p>
    <w:p>
      <w:pPr>
        <w:numPr>
          <w:ilvl w:val="2"/>
          <w:numId w:val="900"/>
        </w:numPr>
        <w:spacing w:before="0" w:after="0"/>
      </w:pPr>
      <w:r>
        <w:t>Facultative Growth</w:t>
      </w:r>
    </w:p>
    <w:p>
      <w:pPr>
        <w:numPr>
          <w:ilvl w:val="2"/>
          <w:numId w:val="900"/>
        </w:numPr>
        <w:spacing w:before="0" w:after="0"/>
      </w:pPr>
      <w:r>
        <w:t>Microaerobic Conditions</w:t>
      </w:r>
    </w:p>
    <w:p>
      <w:pPr>
        <w:numPr>
          <w:ilvl w:val="1"/>
          <w:numId w:val="900"/>
        </w:numPr>
        <w:spacing w:before="0" w:after="0"/>
      </w:pPr>
      <w:r>
        <w:t>Nutrient Requirements</w:t>
      </w:r>
    </w:p>
    <w:p>
      <w:pPr>
        <w:numPr>
          <w:ilvl w:val="2"/>
          <w:numId w:val="900"/>
        </w:numPr>
        <w:spacing w:before="0" w:after="0"/>
      </w:pPr>
      <w:r>
        <w:t>Macronutrients</w:t>
      </w:r>
    </w:p>
    <w:p>
      <w:pPr>
        <w:numPr>
          <w:ilvl w:val="2"/>
          <w:numId w:val="900"/>
        </w:numPr>
        <w:spacing w:before="0" w:after="0"/>
      </w:pPr>
      <w:r>
        <w:t>Micronutrients</w:t>
      </w:r>
    </w:p>
    <w:p>
      <w:pPr>
        <w:numPr>
          <w:ilvl w:val="2"/>
          <w:numId w:val="900"/>
        </w:numPr>
        <w:spacing w:before="0" w:after="0"/>
      </w:pPr>
      <w:r>
        <w:t>Growth Factors</w:t>
      </w:r>
    </w:p>
    <w:p>
      <w:pPr>
        <w:numPr>
          <w:ilvl w:val="2"/>
          <w:numId w:val="900"/>
        </w:numPr>
        <w:spacing w:before="0" w:after="0"/>
      </w:pPr>
      <w:r>
        <w:t>Nutrient Limitation Effects</w:t>
      </w:r>
    </w:p>
    <w:p>
      <w:pPr>
        <w:pStyle w:val="Heading1"/>
      </w:pPr>
      <w:r>
        <w:t>Mass Transfer in Bioreactors</w:t>
      </w:r>
    </w:p>
    <w:p>
      <w:pPr>
        <w:numPr>
          <w:ilvl w:val="0"/>
          <w:numId w:val="900"/>
        </w:numPr>
        <w:spacing w:before="0" w:after="0"/>
      </w:pPr>
      <w:r>
        <w:t>Fundamental Principles</w:t>
      </w:r>
    </w:p>
    <w:p>
      <w:pPr>
        <w:numPr>
          <w:ilvl w:val="1"/>
          <w:numId w:val="900"/>
        </w:numPr>
        <w:spacing w:before="0" w:after="0"/>
      </w:pPr>
      <w:r>
        <w:t>Molecular Diffusion</w:t>
      </w:r>
    </w:p>
    <w:p>
      <w:pPr>
        <w:numPr>
          <w:ilvl w:val="2"/>
          <w:numId w:val="900"/>
        </w:numPr>
        <w:spacing w:before="0" w:after="0"/>
      </w:pPr>
      <w:r>
        <w:t>Fick's Laws</w:t>
      </w:r>
    </w:p>
    <w:p>
      <w:pPr>
        <w:numPr>
          <w:ilvl w:val="2"/>
          <w:numId w:val="900"/>
        </w:numPr>
        <w:spacing w:before="0" w:after="0"/>
      </w:pPr>
      <w:r>
        <w:t>Diffusion Coefficients</w:t>
      </w:r>
    </w:p>
    <w:p>
      <w:pPr>
        <w:numPr>
          <w:ilvl w:val="2"/>
          <w:numId w:val="900"/>
        </w:numPr>
        <w:spacing w:before="0" w:after="0"/>
      </w:pPr>
      <w:r>
        <w:t>Concentration Gradients</w:t>
      </w:r>
    </w:p>
    <w:p>
      <w:pPr>
        <w:numPr>
          <w:ilvl w:val="1"/>
          <w:numId w:val="900"/>
        </w:numPr>
        <w:spacing w:before="0" w:after="0"/>
      </w:pPr>
      <w:r>
        <w:t>Convective Mass Transfer</w:t>
      </w:r>
    </w:p>
    <w:p>
      <w:pPr>
        <w:numPr>
          <w:ilvl w:val="2"/>
          <w:numId w:val="900"/>
        </w:numPr>
        <w:spacing w:before="0" w:after="0"/>
      </w:pPr>
      <w:r>
        <w:t>Bulk Flow</w:t>
      </w:r>
    </w:p>
    <w:p>
      <w:pPr>
        <w:numPr>
          <w:ilvl w:val="2"/>
          <w:numId w:val="900"/>
        </w:numPr>
        <w:spacing w:before="0" w:after="0"/>
      </w:pPr>
      <w:r>
        <w:t>Turbulent Transport</w:t>
      </w:r>
    </w:p>
    <w:p>
      <w:pPr>
        <w:numPr>
          <w:ilvl w:val="2"/>
          <w:numId w:val="900"/>
        </w:numPr>
        <w:spacing w:before="0" w:after="0"/>
      </w:pPr>
      <w:r>
        <w:t>Mass Transfer Coefficients</w:t>
      </w:r>
    </w:p>
    <w:p>
      <w:pPr>
        <w:numPr>
          <w:ilvl w:val="1"/>
          <w:numId w:val="900"/>
        </w:numPr>
        <w:spacing w:before="0" w:after="0"/>
      </w:pPr>
      <w:r>
        <w:t>Interfacial Mass Transfer</w:t>
      </w:r>
    </w:p>
    <w:p>
      <w:pPr>
        <w:numPr>
          <w:ilvl w:val="2"/>
          <w:numId w:val="900"/>
        </w:numPr>
        <w:spacing w:before="0" w:after="0"/>
      </w:pPr>
      <w:r>
        <w:t>Gas-Liquid Interfaces</w:t>
      </w:r>
    </w:p>
    <w:p>
      <w:pPr>
        <w:numPr>
          <w:ilvl w:val="2"/>
          <w:numId w:val="900"/>
        </w:numPr>
        <w:spacing w:before="0" w:after="0"/>
      </w:pPr>
      <w:r>
        <w:t>Liquid-Solid Interfaces</w:t>
      </w:r>
    </w:p>
    <w:p>
      <w:pPr>
        <w:numPr>
          <w:ilvl w:val="2"/>
          <w:numId w:val="900"/>
        </w:numPr>
        <w:spacing w:before="0" w:after="0"/>
      </w:pPr>
      <w:r>
        <w:t>Mass Transfer Resistance</w:t>
      </w:r>
    </w:p>
    <w:p>
      <w:pPr>
        <w:numPr>
          <w:ilvl w:val="0"/>
          <w:numId w:val="900"/>
        </w:numPr>
        <w:spacing w:before="0" w:after="0"/>
      </w:pPr>
      <w:r>
        <w:t>Gas-Liquid Mass Transfer</w:t>
      </w:r>
    </w:p>
    <w:p>
      <w:pPr>
        <w:numPr>
          <w:ilvl w:val="1"/>
          <w:numId w:val="900"/>
        </w:numPr>
        <w:spacing w:before="0" w:after="0"/>
      </w:pPr>
      <w:r>
        <w:t>Oxygen Transfer Fundamentals</w:t>
      </w:r>
    </w:p>
    <w:p>
      <w:pPr>
        <w:numPr>
          <w:ilvl w:val="2"/>
          <w:numId w:val="900"/>
        </w:numPr>
        <w:spacing w:before="0" w:after="0"/>
      </w:pPr>
      <w:r>
        <w:t>Oxygen Solubility</w:t>
      </w:r>
    </w:p>
    <w:p>
      <w:pPr>
        <w:numPr>
          <w:ilvl w:val="2"/>
          <w:numId w:val="900"/>
        </w:numPr>
        <w:spacing w:before="0" w:after="0"/>
      </w:pPr>
      <w:r>
        <w:t>Henry's Law</w:t>
      </w:r>
    </w:p>
    <w:p>
      <w:pPr>
        <w:numPr>
          <w:ilvl w:val="2"/>
          <w:numId w:val="900"/>
        </w:numPr>
        <w:spacing w:before="0" w:after="0"/>
      </w:pPr>
      <w:r>
        <w:t>Driving Force Concepts</w:t>
      </w:r>
    </w:p>
    <w:p>
      <w:pPr>
        <w:numPr>
          <w:ilvl w:val="1"/>
          <w:numId w:val="900"/>
        </w:numPr>
        <w:spacing w:before="0" w:after="0"/>
      </w:pPr>
      <w:r>
        <w:t>Oxygen Transfer Rate</w:t>
      </w:r>
    </w:p>
    <w:p>
      <w:pPr>
        <w:numPr>
          <w:ilvl w:val="2"/>
          <w:numId w:val="900"/>
        </w:numPr>
        <w:spacing w:before="0" w:after="0"/>
      </w:pPr>
      <w:r>
        <w:t>Definition and Units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Factors Influencing OTR</w:t>
      </w:r>
    </w:p>
    <w:p>
      <w:pPr>
        <w:numPr>
          <w:ilvl w:val="1"/>
          <w:numId w:val="900"/>
        </w:numPr>
        <w:spacing w:before="0" w:after="0"/>
      </w:pPr>
      <w:r>
        <w:t>Oxygen Uptake Rate</w:t>
      </w:r>
    </w:p>
    <w:p>
      <w:pPr>
        <w:numPr>
          <w:ilvl w:val="2"/>
          <w:numId w:val="900"/>
        </w:numPr>
        <w:spacing w:before="0" w:after="0"/>
      </w:pPr>
      <w:r>
        <w:t>Determination Techniques</w:t>
      </w:r>
    </w:p>
    <w:p>
      <w:pPr>
        <w:numPr>
          <w:ilvl w:val="2"/>
          <w:numId w:val="900"/>
        </w:numPr>
        <w:spacing w:before="0" w:after="0"/>
      </w:pPr>
      <w:r>
        <w:t>Relationship to Cell Metabolism</w:t>
      </w:r>
    </w:p>
    <w:p>
      <w:pPr>
        <w:numPr>
          <w:ilvl w:val="2"/>
          <w:numId w:val="900"/>
        </w:numPr>
        <w:spacing w:before="0" w:after="0"/>
      </w:pPr>
      <w:r>
        <w:t>Dynamic Measurement Methods</w:t>
      </w:r>
    </w:p>
    <w:p>
      <w:pPr>
        <w:numPr>
          <w:ilvl w:val="1"/>
          <w:numId w:val="900"/>
        </w:numPr>
        <w:spacing w:before="0" w:after="0"/>
      </w:pPr>
      <w:r>
        <w:t>Volumetric Mass Transfer Coefficient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Overall Mass Transfer Coefficient</w:t>
      </w:r>
    </w:p>
    <w:p>
      <w:pPr>
        <w:numPr>
          <w:ilvl w:val="2"/>
          <w:numId w:val="900"/>
        </w:numPr>
        <w:spacing w:before="0" w:after="0"/>
      </w:pPr>
      <w:r>
        <w:t>Liquid-Side Resistance</w:t>
      </w:r>
    </w:p>
    <w:p>
      <w:pPr>
        <w:numPr>
          <w:ilvl w:val="2"/>
          <w:numId w:val="900"/>
        </w:numPr>
        <w:spacing w:before="0" w:after="0"/>
      </w:pPr>
      <w:r>
        <w:t>Gas-Side Resistance</w:t>
      </w:r>
    </w:p>
    <w:p>
      <w:pPr>
        <w:numPr>
          <w:ilvl w:val="1"/>
          <w:numId w:val="900"/>
        </w:numPr>
        <w:spacing w:before="0" w:after="0"/>
      </w:pPr>
      <w:r>
        <w:t>Factors Affecting kLa</w:t>
      </w:r>
    </w:p>
    <w:p>
      <w:pPr>
        <w:numPr>
          <w:ilvl w:val="2"/>
          <w:numId w:val="900"/>
        </w:numPr>
        <w:spacing w:before="0" w:after="0"/>
      </w:pPr>
      <w:r>
        <w:t>Agitation Speed Effects</w:t>
      </w:r>
    </w:p>
    <w:p>
      <w:pPr>
        <w:numPr>
          <w:ilvl w:val="2"/>
          <w:numId w:val="900"/>
        </w:numPr>
        <w:spacing w:before="0" w:after="0"/>
      </w:pPr>
      <w:r>
        <w:t>Gas Flow Rate Effects</w:t>
      </w:r>
    </w:p>
    <w:p>
      <w:pPr>
        <w:numPr>
          <w:ilvl w:val="2"/>
          <w:numId w:val="900"/>
        </w:numPr>
        <w:spacing w:before="0" w:after="0"/>
      </w:pPr>
      <w:r>
        <w:t>Medium Properties</w:t>
      </w:r>
    </w:p>
    <w:p>
      <w:pPr>
        <w:numPr>
          <w:ilvl w:val="3"/>
          <w:numId w:val="900"/>
        </w:numPr>
        <w:spacing w:before="0" w:after="0"/>
      </w:pPr>
      <w:r>
        <w:t>Viscosity Effects</w:t>
      </w:r>
    </w:p>
    <w:p>
      <w:pPr>
        <w:numPr>
          <w:ilvl w:val="3"/>
          <w:numId w:val="900"/>
        </w:numPr>
        <w:spacing w:before="0" w:after="0"/>
      </w:pPr>
      <w:r>
        <w:t>Surface Tension Effects</w:t>
      </w:r>
    </w:p>
    <w:p>
      <w:pPr>
        <w:numPr>
          <w:ilvl w:val="3"/>
          <w:numId w:val="900"/>
        </w:numPr>
        <w:spacing w:before="0" w:after="0"/>
      </w:pPr>
      <w:r>
        <w:t>Ionic Strength Effects</w:t>
      </w:r>
    </w:p>
    <w:p>
      <w:pPr>
        <w:numPr>
          <w:ilvl w:val="2"/>
          <w:numId w:val="900"/>
        </w:numPr>
        <w:spacing w:before="0" w:after="0"/>
      </w:pPr>
      <w:r>
        <w:t>Bioreactor Geometry</w:t>
      </w:r>
    </w:p>
    <w:p>
      <w:pPr>
        <w:numPr>
          <w:ilvl w:val="3"/>
          <w:numId w:val="900"/>
        </w:numPr>
        <w:spacing w:before="0" w:after="0"/>
      </w:pPr>
      <w:r>
        <w:t>Aspect Ratio Effects</w:t>
      </w:r>
    </w:p>
    <w:p>
      <w:pPr>
        <w:numPr>
          <w:ilvl w:val="3"/>
          <w:numId w:val="900"/>
        </w:numPr>
        <w:spacing w:before="0" w:after="0"/>
      </w:pPr>
      <w:r>
        <w:t>Baffle Configuration</w:t>
      </w:r>
    </w:p>
    <w:p>
      <w:pPr>
        <w:numPr>
          <w:ilvl w:val="3"/>
          <w:numId w:val="900"/>
        </w:numPr>
        <w:spacing w:before="0" w:after="0"/>
      </w:pPr>
      <w:r>
        <w:t>Impeller Design</w:t>
      </w:r>
    </w:p>
    <w:p>
      <w:pPr>
        <w:numPr>
          <w:ilvl w:val="1"/>
          <w:numId w:val="900"/>
        </w:numPr>
        <w:spacing w:before="0" w:after="0"/>
      </w:pPr>
      <w:r>
        <w:t>kLa Measurement Methods</w:t>
      </w:r>
    </w:p>
    <w:p>
      <w:pPr>
        <w:numPr>
          <w:ilvl w:val="2"/>
          <w:numId w:val="900"/>
        </w:numPr>
        <w:spacing w:before="0" w:after="0"/>
      </w:pPr>
      <w:r>
        <w:t>Sulfite Oxidation Method</w:t>
      </w:r>
    </w:p>
    <w:p>
      <w:pPr>
        <w:numPr>
          <w:ilvl w:val="2"/>
          <w:numId w:val="900"/>
        </w:numPr>
        <w:spacing w:before="0" w:after="0"/>
      </w:pPr>
      <w:r>
        <w:t>Dynamic Gassing-Out Method</w:t>
      </w:r>
    </w:p>
    <w:p>
      <w:pPr>
        <w:numPr>
          <w:ilvl w:val="2"/>
          <w:numId w:val="900"/>
        </w:numPr>
        <w:spacing w:before="0" w:after="0"/>
      </w:pPr>
      <w:r>
        <w:t>Chemical Stripping Method</w:t>
      </w:r>
    </w:p>
    <w:p>
      <w:pPr>
        <w:numPr>
          <w:ilvl w:val="2"/>
          <w:numId w:val="900"/>
        </w:numPr>
        <w:spacing w:before="0" w:after="0"/>
      </w:pPr>
      <w:r>
        <w:t>Steady-State Method</w:t>
      </w:r>
    </w:p>
    <w:p>
      <w:pPr>
        <w:numPr>
          <w:ilvl w:val="2"/>
          <w:numId w:val="900"/>
        </w:numPr>
        <w:spacing w:before="0" w:after="0"/>
      </w:pPr>
      <w:r>
        <w:t>Pressure-Step Method</w:t>
      </w:r>
    </w:p>
    <w:p>
      <w:pPr>
        <w:numPr>
          <w:ilvl w:val="0"/>
          <w:numId w:val="900"/>
        </w:numPr>
        <w:spacing w:before="0" w:after="0"/>
      </w:pPr>
      <w:r>
        <w:t>Liquid-Solid Mass Transfer</w:t>
      </w:r>
    </w:p>
    <w:p>
      <w:pPr>
        <w:numPr>
          <w:ilvl w:val="1"/>
          <w:numId w:val="900"/>
        </w:numPr>
        <w:spacing w:before="0" w:after="0"/>
      </w:pPr>
      <w:r>
        <w:t>Nutrient Transfer to Cells</w:t>
      </w:r>
    </w:p>
    <w:p>
      <w:pPr>
        <w:numPr>
          <w:ilvl w:val="2"/>
          <w:numId w:val="900"/>
        </w:numPr>
        <w:spacing w:before="0" w:after="0"/>
      </w:pPr>
      <w:r>
        <w:t>Boundary Layer Theory</w:t>
      </w:r>
    </w:p>
    <w:p>
      <w:pPr>
        <w:numPr>
          <w:ilvl w:val="2"/>
          <w:numId w:val="900"/>
        </w:numPr>
        <w:spacing w:before="0" w:after="0"/>
      </w:pPr>
      <w:r>
        <w:t>Sherwood Number Correlations</w:t>
      </w:r>
    </w:p>
    <w:p>
      <w:pPr>
        <w:numPr>
          <w:ilvl w:val="2"/>
          <w:numId w:val="900"/>
        </w:numPr>
        <w:spacing w:before="0" w:after="0"/>
      </w:pPr>
      <w:r>
        <w:t>Particle Size Effects</w:t>
      </w:r>
    </w:p>
    <w:p>
      <w:pPr>
        <w:numPr>
          <w:ilvl w:val="1"/>
          <w:numId w:val="900"/>
        </w:numPr>
        <w:spacing w:before="0" w:after="0"/>
      </w:pPr>
      <w:r>
        <w:t>Mass Transfer in Cell Aggregates</w:t>
      </w:r>
    </w:p>
    <w:p>
      <w:pPr>
        <w:numPr>
          <w:ilvl w:val="2"/>
          <w:numId w:val="900"/>
        </w:numPr>
        <w:spacing w:before="0" w:after="0"/>
      </w:pPr>
      <w:r>
        <w:t>Diffusion Limitations</w:t>
      </w:r>
    </w:p>
    <w:p>
      <w:pPr>
        <w:numPr>
          <w:ilvl w:val="2"/>
          <w:numId w:val="900"/>
        </w:numPr>
        <w:spacing w:before="0" w:after="0"/>
      </w:pPr>
      <w:r>
        <w:t>Effectiveness Factor</w:t>
      </w:r>
    </w:p>
    <w:p>
      <w:pPr>
        <w:numPr>
          <w:ilvl w:val="2"/>
          <w:numId w:val="900"/>
        </w:numPr>
        <w:spacing w:before="0" w:after="0"/>
      </w:pPr>
      <w:r>
        <w:t>Thiele Modulus</w:t>
      </w:r>
    </w:p>
    <w:p>
      <w:pPr>
        <w:numPr>
          <w:ilvl w:val="1"/>
          <w:numId w:val="900"/>
        </w:numPr>
        <w:spacing w:before="0" w:after="0"/>
      </w:pPr>
      <w:r>
        <w:t>Biofilm Mass Transfer</w:t>
      </w:r>
    </w:p>
    <w:p>
      <w:pPr>
        <w:numPr>
          <w:ilvl w:val="2"/>
          <w:numId w:val="900"/>
        </w:numPr>
        <w:spacing w:before="0" w:after="0"/>
      </w:pPr>
      <w:r>
        <w:t>Substrate Penetration</w:t>
      </w:r>
    </w:p>
    <w:p>
      <w:pPr>
        <w:numPr>
          <w:ilvl w:val="2"/>
          <w:numId w:val="900"/>
        </w:numPr>
        <w:spacing w:before="0" w:after="0"/>
      </w:pPr>
      <w:r>
        <w:t>Product Removal</w:t>
      </w:r>
    </w:p>
    <w:p>
      <w:pPr>
        <w:numPr>
          <w:ilvl w:val="2"/>
          <w:numId w:val="900"/>
        </w:numPr>
        <w:spacing w:before="0" w:after="0"/>
      </w:pPr>
      <w:r>
        <w:t>Biofilm Thickness Effects</w:t>
      </w:r>
    </w:p>
    <w:p>
      <w:pPr>
        <w:numPr>
          <w:ilvl w:val="0"/>
          <w:numId w:val="900"/>
        </w:numPr>
        <w:spacing w:before="0" w:after="0"/>
      </w:pPr>
      <w:r>
        <w:t>Mixing and Flow Patterns</w:t>
      </w:r>
    </w:p>
    <w:p>
      <w:pPr>
        <w:numPr>
          <w:ilvl w:val="1"/>
          <w:numId w:val="900"/>
        </w:numPr>
        <w:spacing w:before="0" w:after="0"/>
      </w:pPr>
      <w:r>
        <w:t>Mixing Fundamentals</w:t>
      </w:r>
    </w:p>
    <w:p>
      <w:pPr>
        <w:numPr>
          <w:ilvl w:val="2"/>
          <w:numId w:val="900"/>
        </w:numPr>
        <w:spacing w:before="0" w:after="0"/>
      </w:pPr>
      <w:r>
        <w:t>Mixing Mechanisms</w:t>
      </w:r>
    </w:p>
    <w:p>
      <w:pPr>
        <w:numPr>
          <w:ilvl w:val="2"/>
          <w:numId w:val="900"/>
        </w:numPr>
        <w:spacing w:before="0" w:after="0"/>
      </w:pPr>
      <w:r>
        <w:t>Mixing Quality Assessment</w:t>
      </w:r>
    </w:p>
    <w:p>
      <w:pPr>
        <w:numPr>
          <w:ilvl w:val="2"/>
          <w:numId w:val="900"/>
        </w:numPr>
        <w:spacing w:before="0" w:after="0"/>
      </w:pPr>
      <w:r>
        <w:t>Segregation Effects</w:t>
      </w:r>
    </w:p>
    <w:p>
      <w:pPr>
        <w:numPr>
          <w:ilvl w:val="1"/>
          <w:numId w:val="900"/>
        </w:numPr>
        <w:spacing w:before="0" w:after="0"/>
      </w:pPr>
      <w:r>
        <w:t>Mixing Time</w:t>
      </w:r>
    </w:p>
    <w:p>
      <w:pPr>
        <w:numPr>
          <w:ilvl w:val="2"/>
          <w:numId w:val="900"/>
        </w:numPr>
        <w:spacing w:before="0" w:after="0"/>
      </w:pPr>
      <w:r>
        <w:t>Definition and Measurement</w:t>
      </w:r>
    </w:p>
    <w:p>
      <w:pPr>
        <w:numPr>
          <w:ilvl w:val="2"/>
          <w:numId w:val="900"/>
        </w:numPr>
        <w:spacing w:before="0" w:after="0"/>
      </w:pPr>
      <w:r>
        <w:t>Tracer Studies</w:t>
      </w:r>
    </w:p>
    <w:p>
      <w:pPr>
        <w:numPr>
          <w:ilvl w:val="2"/>
          <w:numId w:val="900"/>
        </w:numPr>
        <w:spacing w:before="0" w:after="0"/>
      </w:pPr>
      <w:r>
        <w:t>Factors Affecting Mixing Time</w:t>
      </w:r>
    </w:p>
    <w:p>
      <w:pPr>
        <w:numPr>
          <w:ilvl w:val="1"/>
          <w:numId w:val="900"/>
        </w:numPr>
        <w:spacing w:before="0" w:after="0"/>
      </w:pPr>
      <w:r>
        <w:t>Power Consumption</w:t>
      </w:r>
    </w:p>
    <w:p>
      <w:pPr>
        <w:numPr>
          <w:ilvl w:val="2"/>
          <w:numId w:val="900"/>
        </w:numPr>
        <w:spacing w:before="0" w:after="0"/>
      </w:pPr>
      <w:r>
        <w:t>Power Number Correlations</w:t>
      </w:r>
    </w:p>
    <w:p>
      <w:pPr>
        <w:numPr>
          <w:ilvl w:val="2"/>
          <w:numId w:val="900"/>
        </w:numPr>
        <w:spacing w:before="0" w:after="0"/>
      </w:pPr>
      <w:r>
        <w:t>Reynolds Number Effects</w:t>
      </w:r>
    </w:p>
    <w:p>
      <w:pPr>
        <w:numPr>
          <w:ilvl w:val="2"/>
          <w:numId w:val="900"/>
        </w:numPr>
        <w:spacing w:before="0" w:after="0"/>
      </w:pPr>
      <w:r>
        <w:t>Scale-Up Considerations</w:t>
      </w:r>
    </w:p>
    <w:p>
      <w:pPr>
        <w:numPr>
          <w:ilvl w:val="1"/>
          <w:numId w:val="900"/>
        </w:numPr>
        <w:spacing w:before="0" w:after="0"/>
      </w:pPr>
      <w:r>
        <w:t>Flow Patterns in Stirred Tanks</w:t>
      </w:r>
    </w:p>
    <w:p>
      <w:pPr>
        <w:numPr>
          <w:ilvl w:val="2"/>
          <w:numId w:val="900"/>
        </w:numPr>
        <w:spacing w:before="0" w:after="0"/>
      </w:pPr>
      <w:r>
        <w:t>Axial Flow Patterns</w:t>
      </w:r>
    </w:p>
    <w:p>
      <w:pPr>
        <w:numPr>
          <w:ilvl w:val="2"/>
          <w:numId w:val="900"/>
        </w:numPr>
        <w:spacing w:before="0" w:after="0"/>
      </w:pPr>
      <w:r>
        <w:t>Radial Flow Patterns</w:t>
      </w:r>
    </w:p>
    <w:p>
      <w:pPr>
        <w:numPr>
          <w:ilvl w:val="2"/>
          <w:numId w:val="900"/>
        </w:numPr>
        <w:spacing w:before="0" w:after="0"/>
      </w:pPr>
      <w:r>
        <w:t>Circulation Loops</w:t>
      </w:r>
    </w:p>
    <w:p>
      <w:pPr>
        <w:numPr>
          <w:ilvl w:val="2"/>
          <w:numId w:val="900"/>
        </w:numPr>
        <w:spacing w:before="0" w:after="0"/>
      </w:pPr>
      <w:r>
        <w:t>Dead Zones</w:t>
      </w:r>
    </w:p>
    <w:p>
      <w:pPr>
        <w:numPr>
          <w:ilvl w:val="1"/>
          <w:numId w:val="900"/>
        </w:numPr>
        <w:spacing w:before="0" w:after="0"/>
      </w:pPr>
      <w:r>
        <w:t>Non-Newtonian Fluid Behavior</w:t>
      </w:r>
    </w:p>
    <w:p>
      <w:pPr>
        <w:numPr>
          <w:ilvl w:val="2"/>
          <w:numId w:val="900"/>
        </w:numPr>
        <w:spacing w:before="0" w:after="0"/>
      </w:pPr>
      <w:r>
        <w:t>Rheological Properties</w:t>
      </w:r>
    </w:p>
    <w:p>
      <w:pPr>
        <w:numPr>
          <w:ilvl w:val="2"/>
          <w:numId w:val="900"/>
        </w:numPr>
        <w:spacing w:before="0" w:after="0"/>
      </w:pPr>
      <w:r>
        <w:t>Apparent Viscosity</w:t>
      </w:r>
    </w:p>
    <w:p>
      <w:pPr>
        <w:numPr>
          <w:ilvl w:val="2"/>
          <w:numId w:val="900"/>
        </w:numPr>
        <w:spacing w:before="0" w:after="0"/>
      </w:pPr>
      <w:r>
        <w:t>Power Law Fluids</w:t>
      </w:r>
    </w:p>
    <w:p>
      <w:pPr>
        <w:numPr>
          <w:ilvl w:val="2"/>
          <w:numId w:val="900"/>
        </w:numPr>
        <w:spacing w:before="0" w:after="0"/>
      </w:pPr>
      <w:r>
        <w:t>Impact on Mass Transfer</w:t>
      </w:r>
    </w:p>
    <w:p>
      <w:pPr>
        <w:pStyle w:val="Heading1"/>
      </w:pPr>
      <w:r>
        <w:t>Heat Transfer in Bioreactors</w:t>
      </w:r>
    </w:p>
    <w:p>
      <w:pPr>
        <w:numPr>
          <w:ilvl w:val="0"/>
          <w:numId w:val="900"/>
        </w:numPr>
        <w:spacing w:before="0" w:after="0"/>
      </w:pPr>
      <w:r>
        <w:t>Heat Generation Sources</w:t>
      </w:r>
    </w:p>
    <w:p>
      <w:pPr>
        <w:numPr>
          <w:ilvl w:val="1"/>
          <w:numId w:val="900"/>
        </w:numPr>
        <w:spacing w:before="0" w:after="0"/>
      </w:pPr>
      <w:r>
        <w:t>Metabolic Heat Production</w:t>
      </w:r>
    </w:p>
    <w:p>
      <w:pPr>
        <w:numPr>
          <w:ilvl w:val="2"/>
          <w:numId w:val="900"/>
        </w:numPr>
        <w:spacing w:before="0" w:after="0"/>
      </w:pPr>
      <w:r>
        <w:t>Heat of Reaction</w:t>
      </w:r>
    </w:p>
    <w:p>
      <w:pPr>
        <w:numPr>
          <w:ilvl w:val="2"/>
          <w:numId w:val="900"/>
        </w:numPr>
        <w:spacing w:before="0" w:after="0"/>
      </w:pPr>
      <w:r>
        <w:t>Estimation Methods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Mechanical Heat Generation</w:t>
      </w:r>
    </w:p>
    <w:p>
      <w:pPr>
        <w:numPr>
          <w:ilvl w:val="2"/>
          <w:numId w:val="900"/>
        </w:numPr>
        <w:spacing w:before="0" w:after="0"/>
      </w:pPr>
      <w:r>
        <w:t>Agitation Power Input</w:t>
      </w:r>
    </w:p>
    <w:p>
      <w:pPr>
        <w:numPr>
          <w:ilvl w:val="2"/>
          <w:numId w:val="900"/>
        </w:numPr>
        <w:spacing w:before="0" w:after="0"/>
      </w:pPr>
      <w:r>
        <w:t>Heat Conversion Efficiency</w:t>
      </w:r>
    </w:p>
    <w:p>
      <w:pPr>
        <w:numPr>
          <w:ilvl w:val="2"/>
          <w:numId w:val="900"/>
        </w:numPr>
        <w:spacing w:before="0" w:after="0"/>
      </w:pPr>
      <w:r>
        <w:t>Power Dissipation</w:t>
      </w:r>
    </w:p>
    <w:p>
      <w:pPr>
        <w:numPr>
          <w:ilvl w:val="1"/>
          <w:numId w:val="900"/>
        </w:numPr>
        <w:spacing w:before="0" w:after="0"/>
      </w:pPr>
      <w:r>
        <w:t>External Heat Sources</w:t>
      </w:r>
    </w:p>
    <w:p>
      <w:pPr>
        <w:numPr>
          <w:ilvl w:val="2"/>
          <w:numId w:val="900"/>
        </w:numPr>
        <w:spacing w:before="0" w:after="0"/>
      </w:pPr>
      <w:r>
        <w:t>Sterilization Heat</w:t>
      </w:r>
    </w:p>
    <w:p>
      <w:pPr>
        <w:numPr>
          <w:ilvl w:val="2"/>
          <w:numId w:val="900"/>
        </w:numPr>
        <w:spacing w:before="0" w:after="0"/>
      </w:pPr>
      <w:r>
        <w:t>Environmental Heat Load</w:t>
      </w:r>
    </w:p>
    <w:p>
      <w:pPr>
        <w:numPr>
          <w:ilvl w:val="0"/>
          <w:numId w:val="900"/>
        </w:numPr>
        <w:spacing w:before="0" w:after="0"/>
      </w:pPr>
      <w:r>
        <w:t>Heat Removal Mechanisms</w:t>
      </w:r>
    </w:p>
    <w:p>
      <w:pPr>
        <w:numPr>
          <w:ilvl w:val="1"/>
          <w:numId w:val="900"/>
        </w:numPr>
        <w:spacing w:before="0" w:after="0"/>
      </w:pPr>
      <w:r>
        <w:t>Conductive Heat Transfer</w:t>
      </w:r>
    </w:p>
    <w:p>
      <w:pPr>
        <w:numPr>
          <w:ilvl w:val="2"/>
          <w:numId w:val="900"/>
        </w:numPr>
        <w:spacing w:before="0" w:after="0"/>
      </w:pPr>
      <w:r>
        <w:t>Vessel Wall Conduction</w:t>
      </w:r>
    </w:p>
    <w:p>
      <w:pPr>
        <w:numPr>
          <w:ilvl w:val="2"/>
          <w:numId w:val="900"/>
        </w:numPr>
        <w:spacing w:before="0" w:after="0"/>
      </w:pPr>
      <w:r>
        <w:t>Internal Heat Exchangers</w:t>
      </w:r>
    </w:p>
    <w:p>
      <w:pPr>
        <w:numPr>
          <w:ilvl w:val="1"/>
          <w:numId w:val="900"/>
        </w:numPr>
        <w:spacing w:before="0" w:after="0"/>
      </w:pPr>
      <w:r>
        <w:t>Convective Heat Transfer</w:t>
      </w:r>
    </w:p>
    <w:p>
      <w:pPr>
        <w:numPr>
          <w:ilvl w:val="2"/>
          <w:numId w:val="900"/>
        </w:numPr>
        <w:spacing w:before="0" w:after="0"/>
      </w:pPr>
      <w:r>
        <w:t>Natural Convection</w:t>
      </w:r>
    </w:p>
    <w:p>
      <w:pPr>
        <w:numPr>
          <w:ilvl w:val="2"/>
          <w:numId w:val="900"/>
        </w:numPr>
        <w:spacing w:before="0" w:after="0"/>
      </w:pPr>
      <w:r>
        <w:t>Forced Convection</w:t>
      </w:r>
    </w:p>
    <w:p>
      <w:pPr>
        <w:numPr>
          <w:ilvl w:val="2"/>
          <w:numId w:val="900"/>
        </w:numPr>
        <w:spacing w:before="0" w:after="0"/>
      </w:pPr>
      <w:r>
        <w:t>Heat Transfer Coefficients</w:t>
      </w:r>
    </w:p>
    <w:p>
      <w:pPr>
        <w:numPr>
          <w:ilvl w:val="1"/>
          <w:numId w:val="900"/>
        </w:numPr>
        <w:spacing w:before="0" w:after="0"/>
      </w:pPr>
      <w:r>
        <w:t>Evaporative Cooling</w:t>
      </w:r>
    </w:p>
    <w:p>
      <w:pPr>
        <w:numPr>
          <w:ilvl w:val="2"/>
          <w:numId w:val="900"/>
        </w:numPr>
        <w:spacing w:before="0" w:after="0"/>
      </w:pPr>
      <w:r>
        <w:t>Water Evaporation</w:t>
      </w:r>
    </w:p>
    <w:p>
      <w:pPr>
        <w:numPr>
          <w:ilvl w:val="2"/>
          <w:numId w:val="900"/>
        </w:numPr>
        <w:spacing w:before="0" w:after="0"/>
      </w:pPr>
      <w:r>
        <w:t>Latent Heat Effects</w:t>
      </w:r>
    </w:p>
    <w:p>
      <w:pPr>
        <w:numPr>
          <w:ilvl w:val="0"/>
          <w:numId w:val="900"/>
        </w:numPr>
        <w:spacing w:before="0" w:after="0"/>
      </w:pPr>
      <w:r>
        <w:t>Heat Transfer Equipment</w:t>
      </w:r>
    </w:p>
    <w:p>
      <w:pPr>
        <w:numPr>
          <w:ilvl w:val="1"/>
          <w:numId w:val="900"/>
        </w:numPr>
        <w:spacing w:before="0" w:after="0"/>
      </w:pPr>
      <w:r>
        <w:t>Jacketed Vessels</w:t>
      </w:r>
    </w:p>
    <w:p>
      <w:pPr>
        <w:numPr>
          <w:ilvl w:val="2"/>
          <w:numId w:val="900"/>
        </w:numPr>
        <w:spacing w:before="0" w:after="0"/>
      </w:pPr>
      <w:r>
        <w:t>Full Jackets</w:t>
      </w:r>
    </w:p>
    <w:p>
      <w:pPr>
        <w:numPr>
          <w:ilvl w:val="2"/>
          <w:numId w:val="900"/>
        </w:numPr>
        <w:spacing w:before="0" w:after="0"/>
      </w:pPr>
      <w:r>
        <w:t>Half-Pipe Jackets</w:t>
      </w:r>
    </w:p>
    <w:p>
      <w:pPr>
        <w:numPr>
          <w:ilvl w:val="2"/>
          <w:numId w:val="900"/>
        </w:numPr>
        <w:spacing w:before="0" w:after="0"/>
      </w:pPr>
      <w:r>
        <w:t>Dimple Jackets</w:t>
      </w:r>
    </w:p>
    <w:p>
      <w:pPr>
        <w:numPr>
          <w:ilvl w:val="2"/>
          <w:numId w:val="900"/>
        </w:numPr>
        <w:spacing w:before="0" w:after="0"/>
      </w:pPr>
      <w:r>
        <w:t>Heat Transfer Efficiency</w:t>
      </w:r>
    </w:p>
    <w:p>
      <w:pPr>
        <w:numPr>
          <w:ilvl w:val="1"/>
          <w:numId w:val="900"/>
        </w:numPr>
        <w:spacing w:before="0" w:after="0"/>
      </w:pPr>
      <w:r>
        <w:t>Internal Coils</w:t>
      </w:r>
    </w:p>
    <w:p>
      <w:pPr>
        <w:numPr>
          <w:ilvl w:val="2"/>
          <w:numId w:val="900"/>
        </w:numPr>
        <w:spacing w:before="0" w:after="0"/>
      </w:pPr>
      <w:r>
        <w:t>Helical Coils</w:t>
      </w:r>
    </w:p>
    <w:p>
      <w:pPr>
        <w:numPr>
          <w:ilvl w:val="2"/>
          <w:numId w:val="900"/>
        </w:numPr>
        <w:spacing w:before="0" w:after="0"/>
      </w:pPr>
      <w:r>
        <w:t>Straight Tube Bundles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Cleaning Challenges</w:t>
      </w:r>
    </w:p>
    <w:p>
      <w:pPr>
        <w:numPr>
          <w:ilvl w:val="1"/>
          <w:numId w:val="900"/>
        </w:numPr>
        <w:spacing w:before="0" w:after="0"/>
      </w:pPr>
      <w:r>
        <w:t>External Heat Exchangers</w:t>
      </w:r>
    </w:p>
    <w:p>
      <w:pPr>
        <w:numPr>
          <w:ilvl w:val="2"/>
          <w:numId w:val="900"/>
        </w:numPr>
        <w:spacing w:before="0" w:after="0"/>
      </w:pPr>
      <w:r>
        <w:t>Plate Heat Exchangers</w:t>
      </w:r>
    </w:p>
    <w:p>
      <w:pPr>
        <w:numPr>
          <w:ilvl w:val="2"/>
          <w:numId w:val="900"/>
        </w:numPr>
        <w:spacing w:before="0" w:after="0"/>
      </w:pPr>
      <w:r>
        <w:t>Shell-and-Tube Exchangers</w:t>
      </w:r>
    </w:p>
    <w:p>
      <w:pPr>
        <w:numPr>
          <w:ilvl w:val="2"/>
          <w:numId w:val="900"/>
        </w:numPr>
        <w:spacing w:before="0" w:after="0"/>
      </w:pPr>
      <w:r>
        <w:t>Circulation Systems</w:t>
      </w:r>
    </w:p>
    <w:p>
      <w:pPr>
        <w:numPr>
          <w:ilvl w:val="0"/>
          <w:numId w:val="900"/>
        </w:numPr>
        <w:spacing w:before="0" w:after="0"/>
      </w:pPr>
      <w:r>
        <w:t>Heat Transfer Calculations</w:t>
      </w:r>
    </w:p>
    <w:p>
      <w:pPr>
        <w:numPr>
          <w:ilvl w:val="1"/>
          <w:numId w:val="900"/>
        </w:numPr>
        <w:spacing w:before="0" w:after="0"/>
      </w:pPr>
      <w:r>
        <w:t>Overall Heat Transfer Coefficient</w:t>
      </w:r>
    </w:p>
    <w:p>
      <w:pPr>
        <w:numPr>
          <w:ilvl w:val="2"/>
          <w:numId w:val="900"/>
        </w:numPr>
        <w:spacing w:before="0" w:after="0"/>
      </w:pPr>
      <w:r>
        <w:t>Individual Resistances</w:t>
      </w:r>
    </w:p>
    <w:p>
      <w:pPr>
        <w:numPr>
          <w:ilvl w:val="2"/>
          <w:numId w:val="900"/>
        </w:numPr>
        <w:spacing w:before="0" w:after="0"/>
      </w:pPr>
      <w:r>
        <w:t>Fouling Factors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Log Mean Temperature Difference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Correction Factors</w:t>
      </w:r>
    </w:p>
    <w:p>
      <w:pPr>
        <w:numPr>
          <w:ilvl w:val="2"/>
          <w:numId w:val="900"/>
        </w:numPr>
        <w:spacing w:before="0" w:after="0"/>
      </w:pPr>
      <w:r>
        <w:t>Application Limitations</w:t>
      </w:r>
    </w:p>
    <w:p>
      <w:pPr>
        <w:numPr>
          <w:ilvl w:val="1"/>
          <w:numId w:val="900"/>
        </w:numPr>
        <w:spacing w:before="0" w:after="0"/>
      </w:pPr>
      <w:r>
        <w:t>Heat Balance Equations</w:t>
      </w:r>
    </w:p>
    <w:p>
      <w:pPr>
        <w:numPr>
          <w:ilvl w:val="2"/>
          <w:numId w:val="900"/>
        </w:numPr>
        <w:spacing w:before="0" w:after="0"/>
      </w:pPr>
      <w:r>
        <w:t>Steady-State Analysis</w:t>
      </w:r>
    </w:p>
    <w:p>
      <w:pPr>
        <w:numPr>
          <w:ilvl w:val="2"/>
          <w:numId w:val="900"/>
        </w:numPr>
        <w:spacing w:before="0" w:after="0"/>
      </w:pPr>
      <w:r>
        <w:t>Transient Analysis</w:t>
      </w:r>
    </w:p>
    <w:p>
      <w:pPr>
        <w:numPr>
          <w:ilvl w:val="2"/>
          <w:numId w:val="900"/>
        </w:numPr>
        <w:spacing w:before="0" w:after="0"/>
      </w:pPr>
      <w:r>
        <w:t>Energy Conservation</w:t>
      </w:r>
    </w:p>
    <w:p>
      <w:pPr>
        <w:numPr>
          <w:ilvl w:val="0"/>
          <w:numId w:val="900"/>
        </w:numPr>
        <w:spacing w:before="0" w:after="0"/>
      </w:pPr>
      <w:r>
        <w:t>Temperature Control Systems</w:t>
      </w:r>
    </w:p>
    <w:p>
      <w:pPr>
        <w:numPr>
          <w:ilvl w:val="1"/>
          <w:numId w:val="900"/>
        </w:numPr>
        <w:spacing w:before="0" w:after="0"/>
      </w:pPr>
      <w:r>
        <w:t>Control Strategies</w:t>
      </w:r>
    </w:p>
    <w:p>
      <w:pPr>
        <w:numPr>
          <w:ilvl w:val="2"/>
          <w:numId w:val="900"/>
        </w:numPr>
        <w:spacing w:before="0" w:after="0"/>
      </w:pPr>
      <w:r>
        <w:t>Feedback Control</w:t>
      </w:r>
    </w:p>
    <w:p>
      <w:pPr>
        <w:numPr>
          <w:ilvl w:val="2"/>
          <w:numId w:val="900"/>
        </w:numPr>
        <w:spacing w:before="0" w:after="0"/>
      </w:pPr>
      <w:r>
        <w:t>Feedforward Control</w:t>
      </w:r>
    </w:p>
    <w:p>
      <w:pPr>
        <w:numPr>
          <w:ilvl w:val="2"/>
          <w:numId w:val="900"/>
        </w:numPr>
        <w:spacing w:before="0" w:after="0"/>
      </w:pPr>
      <w:r>
        <w:t>Cascade Control</w:t>
      </w:r>
    </w:p>
    <w:p>
      <w:pPr>
        <w:numPr>
          <w:ilvl w:val="1"/>
          <w:numId w:val="900"/>
        </w:numPr>
        <w:spacing w:before="0" w:after="0"/>
      </w:pPr>
      <w:r>
        <w:t>Control Equipment</w:t>
      </w:r>
    </w:p>
    <w:p>
      <w:pPr>
        <w:numPr>
          <w:ilvl w:val="2"/>
          <w:numId w:val="900"/>
        </w:numPr>
        <w:spacing w:before="0" w:after="0"/>
      </w:pPr>
      <w:r>
        <w:t>Temperature Controllers</w:t>
      </w:r>
    </w:p>
    <w:p>
      <w:pPr>
        <w:numPr>
          <w:ilvl w:val="2"/>
          <w:numId w:val="900"/>
        </w:numPr>
        <w:spacing w:before="0" w:after="0"/>
      </w:pPr>
      <w:r>
        <w:t>Control Valves</w:t>
      </w:r>
    </w:p>
    <w:p>
      <w:pPr>
        <w:numPr>
          <w:ilvl w:val="2"/>
          <w:numId w:val="900"/>
        </w:numPr>
        <w:spacing w:before="0" w:after="0"/>
      </w:pPr>
      <w:r>
        <w:t>Heating Systems</w:t>
      </w:r>
    </w:p>
    <w:p>
      <w:pPr>
        <w:numPr>
          <w:ilvl w:val="2"/>
          <w:numId w:val="900"/>
        </w:numPr>
        <w:spacing w:before="0" w:after="0"/>
      </w:pPr>
      <w:r>
        <w:t>Cooling Systems</w:t>
      </w:r>
    </w:p>
    <w:p>
      <w:pPr>
        <w:numPr>
          <w:ilvl w:val="1"/>
          <w:numId w:val="900"/>
        </w:numPr>
        <w:spacing w:before="0" w:after="0"/>
      </w:pPr>
      <w:r>
        <w:t>Emergency Systems</w:t>
      </w:r>
    </w:p>
    <w:p>
      <w:pPr>
        <w:numPr>
          <w:ilvl w:val="2"/>
          <w:numId w:val="900"/>
        </w:numPr>
        <w:spacing w:before="0" w:after="0"/>
      </w:pPr>
      <w:r>
        <w:t>Emergency Cooling</w:t>
      </w:r>
    </w:p>
    <w:p>
      <w:pPr>
        <w:numPr>
          <w:ilvl w:val="2"/>
          <w:numId w:val="900"/>
        </w:numPr>
        <w:spacing w:before="0" w:after="0"/>
      </w:pPr>
      <w:r>
        <w:t>Temperature Alarms</w:t>
      </w:r>
    </w:p>
    <w:p>
      <w:pPr>
        <w:numPr>
          <w:ilvl w:val="2"/>
          <w:numId w:val="900"/>
        </w:numPr>
        <w:spacing w:before="0" w:after="0"/>
      </w:pPr>
      <w:r>
        <w:t>Safety Interlocks</w:t>
      </w:r>
    </w:p>
    <w:p>
      <w:pPr>
        <w:pStyle w:val="Heading1"/>
      </w:pPr>
      <w:r>
        <w:t>Bioreactor Design and Construction</w:t>
      </w:r>
    </w:p>
    <w:p>
      <w:pPr>
        <w:numPr>
          <w:ilvl w:val="0"/>
          <w:numId w:val="900"/>
        </w:numPr>
        <w:spacing w:before="0" w:after="0"/>
      </w:pPr>
      <w:r>
        <w:t>Vessel Design Principles</w:t>
      </w:r>
    </w:p>
    <w:p>
      <w:pPr>
        <w:numPr>
          <w:ilvl w:val="1"/>
          <w:numId w:val="900"/>
        </w:numPr>
        <w:spacing w:before="0" w:after="0"/>
      </w:pPr>
      <w:r>
        <w:t>Geometric Considerations</w:t>
      </w:r>
    </w:p>
    <w:p>
      <w:pPr>
        <w:numPr>
          <w:ilvl w:val="2"/>
          <w:numId w:val="900"/>
        </w:numPr>
        <w:spacing w:before="0" w:after="0"/>
      </w:pPr>
      <w:r>
        <w:t>Aspect Ratio Optimization</w:t>
      </w:r>
    </w:p>
    <w:p>
      <w:pPr>
        <w:numPr>
          <w:ilvl w:val="2"/>
          <w:numId w:val="900"/>
        </w:numPr>
        <w:spacing w:before="0" w:after="0"/>
      </w:pPr>
      <w:r>
        <w:t>Volume-to-Surface Ratio</w:t>
      </w:r>
    </w:p>
    <w:p>
      <w:pPr>
        <w:numPr>
          <w:ilvl w:val="2"/>
          <w:numId w:val="900"/>
        </w:numPr>
        <w:spacing w:before="0" w:after="0"/>
      </w:pPr>
      <w:r>
        <w:t>Headspace Requirements</w:t>
      </w:r>
    </w:p>
    <w:p>
      <w:pPr>
        <w:numPr>
          <w:ilvl w:val="1"/>
          <w:numId w:val="900"/>
        </w:numPr>
        <w:spacing w:before="0" w:after="0"/>
      </w:pPr>
      <w:r>
        <w:t>Structural Design</w:t>
      </w:r>
    </w:p>
    <w:p>
      <w:pPr>
        <w:numPr>
          <w:ilvl w:val="2"/>
          <w:numId w:val="900"/>
        </w:numPr>
        <w:spacing w:before="0" w:after="0"/>
      </w:pPr>
      <w:r>
        <w:t>Pressure Vessel Standards</w:t>
      </w:r>
    </w:p>
    <w:p>
      <w:pPr>
        <w:numPr>
          <w:ilvl w:val="2"/>
          <w:numId w:val="900"/>
        </w:numPr>
        <w:spacing w:before="0" w:after="0"/>
      </w:pPr>
      <w:r>
        <w:t>Stress Analysis</w:t>
      </w:r>
    </w:p>
    <w:p>
      <w:pPr>
        <w:numPr>
          <w:ilvl w:val="2"/>
          <w:numId w:val="900"/>
        </w:numPr>
        <w:spacing w:before="0" w:after="0"/>
      </w:pPr>
      <w:r>
        <w:t>Safety Factors</w:t>
      </w:r>
    </w:p>
    <w:p>
      <w:pPr>
        <w:numPr>
          <w:ilvl w:val="1"/>
          <w:numId w:val="900"/>
        </w:numPr>
        <w:spacing w:before="0" w:after="0"/>
      </w:pPr>
      <w:r>
        <w:t>Hydrodynamic Design</w:t>
      </w:r>
    </w:p>
    <w:p>
      <w:pPr>
        <w:numPr>
          <w:ilvl w:val="2"/>
          <w:numId w:val="900"/>
        </w:numPr>
        <w:spacing w:before="0" w:after="0"/>
      </w:pPr>
      <w:r>
        <w:t>Flow Pattern Optimization</w:t>
      </w:r>
    </w:p>
    <w:p>
      <w:pPr>
        <w:numPr>
          <w:ilvl w:val="2"/>
          <w:numId w:val="900"/>
        </w:numPr>
        <w:spacing w:before="0" w:after="0"/>
      </w:pPr>
      <w:r>
        <w:t>Mixing Efficiency</w:t>
      </w:r>
    </w:p>
    <w:p>
      <w:pPr>
        <w:numPr>
          <w:ilvl w:val="2"/>
          <w:numId w:val="900"/>
        </w:numPr>
        <w:spacing w:before="0" w:after="0"/>
      </w:pPr>
      <w:r>
        <w:t>Mass Transfer Enhancement</w:t>
      </w:r>
    </w:p>
    <w:p>
      <w:pPr>
        <w:numPr>
          <w:ilvl w:val="0"/>
          <w:numId w:val="900"/>
        </w:numPr>
        <w:spacing w:before="0" w:after="0"/>
      </w:pPr>
      <w:r>
        <w:t>Materials of Construction</w:t>
      </w:r>
    </w:p>
    <w:p>
      <w:pPr>
        <w:numPr>
          <w:ilvl w:val="1"/>
          <w:numId w:val="900"/>
        </w:numPr>
        <w:spacing w:before="0" w:after="0"/>
      </w:pPr>
      <w:r>
        <w:t>Stainless Steel Systems</w:t>
      </w:r>
    </w:p>
    <w:p>
      <w:pPr>
        <w:numPr>
          <w:ilvl w:val="2"/>
          <w:numId w:val="900"/>
        </w:numPr>
        <w:spacing w:before="0" w:after="0"/>
      </w:pPr>
      <w:r>
        <w:t>Grade Selection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Surface Finish Requirements</w:t>
      </w:r>
    </w:p>
    <w:p>
      <w:pPr>
        <w:numPr>
          <w:ilvl w:val="2"/>
          <w:numId w:val="900"/>
        </w:numPr>
        <w:spacing w:before="0" w:after="0"/>
      </w:pPr>
      <w:r>
        <w:t>Welding Considerations</w:t>
      </w:r>
    </w:p>
    <w:p>
      <w:pPr>
        <w:numPr>
          <w:ilvl w:val="1"/>
          <w:numId w:val="900"/>
        </w:numPr>
        <w:spacing w:before="0" w:after="0"/>
      </w:pPr>
      <w:r>
        <w:t>Glass Systems</w:t>
      </w:r>
    </w:p>
    <w:p>
      <w:pPr>
        <w:numPr>
          <w:ilvl w:val="2"/>
          <w:numId w:val="900"/>
        </w:numPr>
        <w:spacing w:before="0" w:after="0"/>
      </w:pPr>
      <w:r>
        <w:t>Borosilicate Glass</w:t>
      </w:r>
    </w:p>
    <w:p>
      <w:pPr>
        <w:numPr>
          <w:ilvl w:val="2"/>
          <w:numId w:val="900"/>
        </w:numPr>
        <w:spacing w:before="0" w:after="0"/>
      </w:pPr>
      <w:r>
        <w:t>Laboratory Applications</w:t>
      </w:r>
    </w:p>
    <w:p>
      <w:pPr>
        <w:numPr>
          <w:ilvl w:val="2"/>
          <w:numId w:val="900"/>
        </w:numPr>
        <w:spacing w:before="0" w:after="0"/>
      </w:pPr>
      <w:r>
        <w:t>Limitations and Handling</w:t>
      </w:r>
    </w:p>
    <w:p>
      <w:pPr>
        <w:numPr>
          <w:ilvl w:val="1"/>
          <w:numId w:val="900"/>
        </w:numPr>
        <w:spacing w:before="0" w:after="0"/>
      </w:pPr>
      <w:r>
        <w:t>Single-Use Systems</w:t>
      </w:r>
    </w:p>
    <w:p>
      <w:pPr>
        <w:numPr>
          <w:ilvl w:val="2"/>
          <w:numId w:val="900"/>
        </w:numPr>
        <w:spacing w:before="0" w:after="0"/>
      </w:pPr>
      <w:r>
        <w:t>Plastic Materials</w:t>
      </w:r>
    </w:p>
    <w:p>
      <w:pPr>
        <w:numPr>
          <w:ilvl w:val="2"/>
          <w:numId w:val="900"/>
        </w:numPr>
        <w:spacing w:before="0" w:after="0"/>
      </w:pPr>
      <w:r>
        <w:t>Bag Design</w:t>
      </w:r>
    </w:p>
    <w:p>
      <w:pPr>
        <w:numPr>
          <w:ilvl w:val="2"/>
          <w:numId w:val="900"/>
        </w:numPr>
        <w:spacing w:before="0" w:after="0"/>
      </w:pPr>
      <w:r>
        <w:t>Sterility Assurance</w:t>
      </w:r>
    </w:p>
    <w:p>
      <w:pPr>
        <w:numPr>
          <w:ilvl w:val="2"/>
          <w:numId w:val="900"/>
        </w:numPr>
        <w:spacing w:before="0" w:after="0"/>
      </w:pPr>
      <w:r>
        <w:t>Disposal Considerations</w:t>
      </w:r>
    </w:p>
    <w:p>
      <w:pPr>
        <w:numPr>
          <w:ilvl w:val="1"/>
          <w:numId w:val="900"/>
        </w:numPr>
        <w:spacing w:before="0" w:after="0"/>
      </w:pPr>
      <w:r>
        <w:t>Material Compatibility</w:t>
      </w:r>
    </w:p>
    <w:p>
      <w:pPr>
        <w:numPr>
          <w:ilvl w:val="2"/>
          <w:numId w:val="900"/>
        </w:numPr>
        <w:spacing w:before="0" w:after="0"/>
      </w:pPr>
      <w:r>
        <w:t>Chemical Resistance</w:t>
      </w:r>
    </w:p>
    <w:p>
      <w:pPr>
        <w:numPr>
          <w:ilvl w:val="2"/>
          <w:numId w:val="900"/>
        </w:numPr>
        <w:spacing w:before="0" w:after="0"/>
      </w:pPr>
      <w:r>
        <w:t>Temperature Resistance</w:t>
      </w:r>
    </w:p>
    <w:p>
      <w:pPr>
        <w:numPr>
          <w:ilvl w:val="2"/>
          <w:numId w:val="900"/>
        </w:numPr>
        <w:spacing w:before="0" w:after="0"/>
      </w:pPr>
      <w:r>
        <w:t>Cleaning Compatibility</w:t>
      </w:r>
    </w:p>
    <w:p>
      <w:pPr>
        <w:numPr>
          <w:ilvl w:val="0"/>
          <w:numId w:val="900"/>
        </w:numPr>
        <w:spacing w:before="0" w:after="0"/>
      </w:pPr>
      <w:r>
        <w:t>Agitation System Design</w:t>
      </w:r>
    </w:p>
    <w:p>
      <w:pPr>
        <w:numPr>
          <w:ilvl w:val="1"/>
          <w:numId w:val="900"/>
        </w:numPr>
        <w:spacing w:before="0" w:after="0"/>
      </w:pPr>
      <w:r>
        <w:t>Impeller Selection</w:t>
      </w:r>
    </w:p>
    <w:p>
      <w:pPr>
        <w:numPr>
          <w:ilvl w:val="2"/>
          <w:numId w:val="900"/>
        </w:numPr>
        <w:spacing w:before="0" w:after="0"/>
      </w:pPr>
      <w:r>
        <w:t>Rushton Turbine</w:t>
      </w:r>
    </w:p>
    <w:p>
      <w:pPr>
        <w:numPr>
          <w:ilvl w:val="3"/>
          <w:numId w:val="900"/>
        </w:numPr>
        <w:spacing w:before="0" w:after="0"/>
      </w:pPr>
      <w:r>
        <w:t>Design Parameters</w:t>
      </w:r>
    </w:p>
    <w:p>
      <w:pPr>
        <w:numPr>
          <w:ilvl w:val="3"/>
          <w:numId w:val="900"/>
        </w:numPr>
        <w:spacing w:before="0" w:after="0"/>
      </w:pPr>
      <w:r>
        <w:t>Flow Characteristics</w:t>
      </w:r>
    </w:p>
    <w:p>
      <w:pPr>
        <w:numPr>
          <w:ilvl w:val="3"/>
          <w:numId w:val="900"/>
        </w:numPr>
        <w:spacing w:before="0" w:after="0"/>
      </w:pPr>
      <w:r>
        <w:t>Power Consumption</w:t>
      </w:r>
    </w:p>
    <w:p>
      <w:pPr>
        <w:numPr>
          <w:ilvl w:val="2"/>
          <w:numId w:val="900"/>
        </w:numPr>
        <w:spacing w:before="0" w:after="0"/>
      </w:pPr>
      <w:r>
        <w:t>Pitched-Blade Turbine</w:t>
      </w:r>
    </w:p>
    <w:p>
      <w:pPr>
        <w:numPr>
          <w:ilvl w:val="3"/>
          <w:numId w:val="900"/>
        </w:numPr>
        <w:spacing w:before="0" w:after="0"/>
      </w:pPr>
      <w:r>
        <w:t>Blade Angle Effects</w:t>
      </w:r>
    </w:p>
    <w:p>
      <w:pPr>
        <w:numPr>
          <w:ilvl w:val="3"/>
          <w:numId w:val="900"/>
        </w:numPr>
        <w:spacing w:before="0" w:after="0"/>
      </w:pPr>
      <w:r>
        <w:t>Pumping Capacity</w:t>
      </w:r>
    </w:p>
    <w:p>
      <w:pPr>
        <w:numPr>
          <w:ilvl w:val="3"/>
          <w:numId w:val="900"/>
        </w:numPr>
        <w:spacing w:before="0" w:after="0"/>
      </w:pPr>
      <w:r>
        <w:t>Shear Characteristics</w:t>
      </w:r>
    </w:p>
    <w:p>
      <w:pPr>
        <w:numPr>
          <w:ilvl w:val="2"/>
          <w:numId w:val="900"/>
        </w:numPr>
        <w:spacing w:before="0" w:after="0"/>
      </w:pPr>
      <w:r>
        <w:t>Marine Propeller</w:t>
      </w:r>
    </w:p>
    <w:p>
      <w:pPr>
        <w:numPr>
          <w:ilvl w:val="3"/>
          <w:numId w:val="900"/>
        </w:numPr>
        <w:spacing w:before="0" w:after="0"/>
      </w:pPr>
      <w:r>
        <w:t>Low Shear Applications</w:t>
      </w:r>
    </w:p>
    <w:p>
      <w:pPr>
        <w:numPr>
          <w:ilvl w:val="3"/>
          <w:numId w:val="900"/>
        </w:numPr>
        <w:spacing w:before="0" w:after="0"/>
      </w:pPr>
      <w:r>
        <w:t>Axial Flow Generation</w:t>
      </w:r>
    </w:p>
    <w:p>
      <w:pPr>
        <w:numPr>
          <w:ilvl w:val="3"/>
          <w:numId w:val="900"/>
        </w:numPr>
        <w:spacing w:before="0" w:after="0"/>
      </w:pPr>
      <w:r>
        <w:t>Power Efficiency</w:t>
      </w:r>
    </w:p>
    <w:p>
      <w:pPr>
        <w:numPr>
          <w:ilvl w:val="2"/>
          <w:numId w:val="900"/>
        </w:numPr>
        <w:spacing w:before="0" w:after="0"/>
      </w:pPr>
      <w:r>
        <w:t>Hydrofoil Impellers</w:t>
      </w:r>
    </w:p>
    <w:p>
      <w:pPr>
        <w:numPr>
          <w:ilvl w:val="3"/>
          <w:numId w:val="900"/>
        </w:numPr>
        <w:spacing w:before="0" w:after="0"/>
      </w:pPr>
      <w:r>
        <w:t>Energy Efficiency</w:t>
      </w:r>
    </w:p>
    <w:p>
      <w:pPr>
        <w:numPr>
          <w:ilvl w:val="3"/>
          <w:numId w:val="900"/>
        </w:numPr>
        <w:spacing w:before="0" w:after="0"/>
      </w:pPr>
      <w:r>
        <w:t>Gentle Mixing</w:t>
      </w:r>
    </w:p>
    <w:p>
      <w:pPr>
        <w:numPr>
          <w:ilvl w:val="3"/>
          <w:numId w:val="900"/>
        </w:numPr>
        <w:spacing w:before="0" w:after="0"/>
      </w:pPr>
      <w:r>
        <w:t>Scale-Up Advantages</w:t>
      </w:r>
    </w:p>
    <w:p>
      <w:pPr>
        <w:numPr>
          <w:ilvl w:val="1"/>
          <w:numId w:val="900"/>
        </w:numPr>
        <w:spacing w:before="0" w:after="0"/>
      </w:pPr>
      <w:r>
        <w:t>Multiple Impeller Systems</w:t>
      </w:r>
    </w:p>
    <w:p>
      <w:pPr>
        <w:numPr>
          <w:ilvl w:val="2"/>
          <w:numId w:val="900"/>
        </w:numPr>
        <w:spacing w:before="0" w:after="0"/>
      </w:pPr>
      <w:r>
        <w:t>Impeller Spacing</w:t>
      </w:r>
    </w:p>
    <w:p>
      <w:pPr>
        <w:numPr>
          <w:ilvl w:val="2"/>
          <w:numId w:val="900"/>
        </w:numPr>
        <w:spacing w:before="0" w:after="0"/>
      </w:pPr>
      <w:r>
        <w:t>Impeller Combinations</w:t>
      </w:r>
    </w:p>
    <w:p>
      <w:pPr>
        <w:numPr>
          <w:ilvl w:val="2"/>
          <w:numId w:val="900"/>
        </w:numPr>
        <w:spacing w:before="0" w:after="0"/>
      </w:pPr>
      <w:r>
        <w:t>Power Distribution</w:t>
      </w:r>
    </w:p>
    <w:p>
      <w:pPr>
        <w:numPr>
          <w:ilvl w:val="1"/>
          <w:numId w:val="900"/>
        </w:numPr>
        <w:spacing w:before="0" w:after="0"/>
      </w:pPr>
      <w:r>
        <w:t>Drive Systems</w:t>
      </w:r>
    </w:p>
    <w:p>
      <w:pPr>
        <w:numPr>
          <w:ilvl w:val="2"/>
          <w:numId w:val="900"/>
        </w:numPr>
        <w:spacing w:before="0" w:after="0"/>
      </w:pPr>
      <w:r>
        <w:t>Motor Selection</w:t>
      </w:r>
    </w:p>
    <w:p>
      <w:pPr>
        <w:numPr>
          <w:ilvl w:val="2"/>
          <w:numId w:val="900"/>
        </w:numPr>
        <w:spacing w:before="0" w:after="0"/>
      </w:pPr>
      <w:r>
        <w:t>Gear Reducers</w:t>
      </w:r>
    </w:p>
    <w:p>
      <w:pPr>
        <w:numPr>
          <w:ilvl w:val="2"/>
          <w:numId w:val="900"/>
        </w:numPr>
        <w:spacing w:before="0" w:after="0"/>
      </w:pPr>
      <w:r>
        <w:t>Variable Speed Drives</w:t>
      </w:r>
    </w:p>
    <w:p>
      <w:pPr>
        <w:numPr>
          <w:ilvl w:val="1"/>
          <w:numId w:val="900"/>
        </w:numPr>
        <w:spacing w:before="0" w:after="0"/>
      </w:pPr>
      <w:r>
        <w:t>Mechanical Seals</w:t>
      </w:r>
    </w:p>
    <w:p>
      <w:pPr>
        <w:numPr>
          <w:ilvl w:val="2"/>
          <w:numId w:val="900"/>
        </w:numPr>
        <w:spacing w:before="0" w:after="0"/>
      </w:pPr>
      <w:r>
        <w:t>Seal Types</w:t>
      </w:r>
    </w:p>
    <w:p>
      <w:pPr>
        <w:numPr>
          <w:ilvl w:val="2"/>
          <w:numId w:val="900"/>
        </w:numPr>
        <w:spacing w:before="0" w:after="0"/>
      </w:pPr>
      <w:r>
        <w:t>Leakage Prevention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1"/>
          <w:numId w:val="900"/>
        </w:numPr>
        <w:spacing w:before="0" w:after="0"/>
      </w:pPr>
      <w:r>
        <w:t>Magnetic Drive Systems</w:t>
      </w:r>
    </w:p>
    <w:p>
      <w:pPr>
        <w:numPr>
          <w:ilvl w:val="2"/>
          <w:numId w:val="900"/>
        </w:numPr>
        <w:spacing w:before="0" w:after="0"/>
      </w:pPr>
      <w:r>
        <w:t>Coupling Design</w:t>
      </w:r>
    </w:p>
    <w:p>
      <w:pPr>
        <w:numPr>
          <w:ilvl w:val="2"/>
          <w:numId w:val="900"/>
        </w:numPr>
        <w:spacing w:before="0" w:after="0"/>
      </w:pPr>
      <w:r>
        <w:t>Torque Limitations</w:t>
      </w:r>
    </w:p>
    <w:p>
      <w:pPr>
        <w:numPr>
          <w:ilvl w:val="2"/>
          <w:numId w:val="900"/>
        </w:numPr>
        <w:spacing w:before="0" w:after="0"/>
      </w:pPr>
      <w:r>
        <w:t>Sterility Advantages</w:t>
      </w:r>
    </w:p>
    <w:p>
      <w:pPr>
        <w:numPr>
          <w:ilvl w:val="0"/>
          <w:numId w:val="900"/>
        </w:numPr>
        <w:spacing w:before="0" w:after="0"/>
      </w:pPr>
      <w:r>
        <w:t>Aeration System Design</w:t>
      </w:r>
    </w:p>
    <w:p>
      <w:pPr>
        <w:numPr>
          <w:ilvl w:val="1"/>
          <w:numId w:val="900"/>
        </w:numPr>
        <w:spacing w:before="0" w:after="0"/>
      </w:pPr>
      <w:r>
        <w:t>Sparger Design</w:t>
      </w:r>
    </w:p>
    <w:p>
      <w:pPr>
        <w:numPr>
          <w:ilvl w:val="2"/>
          <w:numId w:val="900"/>
        </w:numPr>
        <w:spacing w:before="0" w:after="0"/>
      </w:pPr>
      <w:r>
        <w:t>Porous Spargers</w:t>
      </w:r>
    </w:p>
    <w:p>
      <w:pPr>
        <w:numPr>
          <w:ilvl w:val="3"/>
          <w:numId w:val="900"/>
        </w:numPr>
        <w:spacing w:before="0" w:after="0"/>
      </w:pPr>
      <w:r>
        <w:t>Material Selection</w:t>
      </w:r>
    </w:p>
    <w:p>
      <w:pPr>
        <w:numPr>
          <w:ilvl w:val="3"/>
          <w:numId w:val="900"/>
        </w:numPr>
        <w:spacing w:before="0" w:after="0"/>
      </w:pPr>
      <w:r>
        <w:t>Pore Size Distribution</w:t>
      </w:r>
    </w:p>
    <w:p>
      <w:pPr>
        <w:numPr>
          <w:ilvl w:val="3"/>
          <w:numId w:val="900"/>
        </w:numPr>
        <w:spacing w:before="0" w:after="0"/>
      </w:pPr>
      <w:r>
        <w:t>Pressure Drop</w:t>
      </w:r>
    </w:p>
    <w:p>
      <w:pPr>
        <w:numPr>
          <w:ilvl w:val="2"/>
          <w:numId w:val="900"/>
        </w:numPr>
        <w:spacing w:before="0" w:after="0"/>
      </w:pPr>
      <w:r>
        <w:t>Orifice Spargers</w:t>
      </w:r>
    </w:p>
    <w:p>
      <w:pPr>
        <w:numPr>
          <w:ilvl w:val="3"/>
          <w:numId w:val="900"/>
        </w:numPr>
        <w:spacing w:before="0" w:after="0"/>
      </w:pPr>
      <w:r>
        <w:t>Ring Spargers</w:t>
      </w:r>
    </w:p>
    <w:p>
      <w:pPr>
        <w:numPr>
          <w:ilvl w:val="3"/>
          <w:numId w:val="900"/>
        </w:numPr>
        <w:spacing w:before="0" w:after="0"/>
      </w:pPr>
      <w:r>
        <w:t>Pipe Spargers</w:t>
      </w:r>
    </w:p>
    <w:p>
      <w:pPr>
        <w:numPr>
          <w:ilvl w:val="3"/>
          <w:numId w:val="900"/>
        </w:numPr>
        <w:spacing w:before="0" w:after="0"/>
      </w:pPr>
      <w:r>
        <w:t>Cross Spargers</w:t>
      </w:r>
    </w:p>
    <w:p>
      <w:pPr>
        <w:numPr>
          <w:ilvl w:val="2"/>
          <w:numId w:val="900"/>
        </w:numPr>
        <w:spacing w:before="0" w:after="0"/>
      </w:pPr>
      <w:r>
        <w:t>Microspargers</w:t>
      </w:r>
    </w:p>
    <w:p>
      <w:pPr>
        <w:numPr>
          <w:ilvl w:val="3"/>
          <w:numId w:val="900"/>
        </w:numPr>
        <w:spacing w:before="0" w:after="0"/>
      </w:pPr>
      <w:r>
        <w:t>Fine Bubble Generation</w:t>
      </w:r>
    </w:p>
    <w:p>
      <w:pPr>
        <w:numPr>
          <w:ilvl w:val="3"/>
          <w:numId w:val="900"/>
        </w:numPr>
        <w:spacing w:before="0" w:after="0"/>
      </w:pPr>
      <w:r>
        <w:t>Mass Transfer Enhancement</w:t>
      </w:r>
    </w:p>
    <w:p>
      <w:pPr>
        <w:numPr>
          <w:ilvl w:val="1"/>
          <w:numId w:val="900"/>
        </w:numPr>
        <w:spacing w:before="0" w:after="0"/>
      </w:pPr>
      <w:r>
        <w:t>Gas Distribution Systems</w:t>
      </w:r>
    </w:p>
    <w:p>
      <w:pPr>
        <w:numPr>
          <w:ilvl w:val="2"/>
          <w:numId w:val="900"/>
        </w:numPr>
        <w:spacing w:before="0" w:after="0"/>
      </w:pPr>
      <w:r>
        <w:t>Gas Blending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Pressure Regulation</w:t>
      </w:r>
    </w:p>
    <w:p>
      <w:pPr>
        <w:numPr>
          <w:ilvl w:val="1"/>
          <w:numId w:val="900"/>
        </w:numPr>
        <w:spacing w:before="0" w:after="0"/>
      </w:pPr>
      <w:r>
        <w:t>Air Filtration</w:t>
      </w:r>
    </w:p>
    <w:p>
      <w:pPr>
        <w:numPr>
          <w:ilvl w:val="2"/>
          <w:numId w:val="900"/>
        </w:numPr>
        <w:spacing w:before="0" w:after="0"/>
      </w:pPr>
      <w:r>
        <w:t>Sterile Air Systems</w:t>
      </w:r>
    </w:p>
    <w:p>
      <w:pPr>
        <w:numPr>
          <w:ilvl w:val="2"/>
          <w:numId w:val="900"/>
        </w:numPr>
        <w:spacing w:before="0" w:after="0"/>
      </w:pPr>
      <w:r>
        <w:t>Filter Selection</w:t>
      </w:r>
    </w:p>
    <w:p>
      <w:pPr>
        <w:numPr>
          <w:ilvl w:val="2"/>
          <w:numId w:val="900"/>
        </w:numPr>
        <w:spacing w:before="0" w:after="0"/>
      </w:pPr>
      <w:r>
        <w:t>Integrity Testing</w:t>
      </w:r>
    </w:p>
    <w:p>
      <w:pPr>
        <w:numPr>
          <w:ilvl w:val="0"/>
          <w:numId w:val="900"/>
        </w:numPr>
        <w:spacing w:before="0" w:after="0"/>
      </w:pPr>
      <w:r>
        <w:t>Sterilization Systems</w:t>
      </w:r>
    </w:p>
    <w:p>
      <w:pPr>
        <w:numPr>
          <w:ilvl w:val="1"/>
          <w:numId w:val="900"/>
        </w:numPr>
        <w:spacing w:before="0" w:after="0"/>
      </w:pPr>
      <w:r>
        <w:t>Steam Sterilization</w:t>
      </w:r>
    </w:p>
    <w:p>
      <w:pPr>
        <w:numPr>
          <w:ilvl w:val="2"/>
          <w:numId w:val="900"/>
        </w:numPr>
        <w:spacing w:before="0" w:after="0"/>
      </w:pPr>
      <w:r>
        <w:t>Sterilization-in-Place</w:t>
      </w:r>
    </w:p>
    <w:p>
      <w:pPr>
        <w:numPr>
          <w:ilvl w:val="2"/>
          <w:numId w:val="900"/>
        </w:numPr>
        <w:spacing w:before="0" w:after="0"/>
      </w:pPr>
      <w:r>
        <w:t>Process Validation</w:t>
      </w:r>
    </w:p>
    <w:p>
      <w:pPr>
        <w:numPr>
          <w:ilvl w:val="2"/>
          <w:numId w:val="900"/>
        </w:numPr>
        <w:spacing w:before="0" w:after="0"/>
      </w:pPr>
      <w:r>
        <w:t>Temperature Distribution</w:t>
      </w:r>
    </w:p>
    <w:p>
      <w:pPr>
        <w:numPr>
          <w:ilvl w:val="2"/>
          <w:numId w:val="900"/>
        </w:numPr>
        <w:spacing w:before="0" w:after="0"/>
      </w:pPr>
      <w:r>
        <w:t>Pressure Testing</w:t>
      </w:r>
    </w:p>
    <w:p>
      <w:pPr>
        <w:numPr>
          <w:ilvl w:val="1"/>
          <w:numId w:val="900"/>
        </w:numPr>
        <w:spacing w:before="0" w:after="0"/>
      </w:pPr>
      <w:r>
        <w:t>Autoclave Sterilization</w:t>
      </w:r>
    </w:p>
    <w:p>
      <w:pPr>
        <w:numPr>
          <w:ilvl w:val="2"/>
          <w:numId w:val="900"/>
        </w:numPr>
        <w:spacing w:before="0" w:after="0"/>
      </w:pPr>
      <w:r>
        <w:t>Cycle Parameters</w:t>
      </w:r>
    </w:p>
    <w:p>
      <w:pPr>
        <w:numPr>
          <w:ilvl w:val="2"/>
          <w:numId w:val="900"/>
        </w:numPr>
        <w:spacing w:before="0" w:after="0"/>
      </w:pPr>
      <w:r>
        <w:t>Load Configuration</w:t>
      </w:r>
    </w:p>
    <w:p>
      <w:pPr>
        <w:numPr>
          <w:ilvl w:val="2"/>
          <w:numId w:val="900"/>
        </w:numPr>
        <w:spacing w:before="0" w:after="0"/>
      </w:pPr>
      <w:r>
        <w:t>Validation Requirements</w:t>
      </w:r>
    </w:p>
    <w:p>
      <w:pPr>
        <w:numPr>
          <w:ilvl w:val="1"/>
          <w:numId w:val="900"/>
        </w:numPr>
        <w:spacing w:before="0" w:after="0"/>
      </w:pPr>
      <w:r>
        <w:t>Chemical Sterilization</w:t>
      </w:r>
    </w:p>
    <w:p>
      <w:pPr>
        <w:numPr>
          <w:ilvl w:val="2"/>
          <w:numId w:val="900"/>
        </w:numPr>
        <w:spacing w:before="0" w:after="0"/>
      </w:pPr>
      <w:r>
        <w:t>Sterilizing Agents</w:t>
      </w:r>
    </w:p>
    <w:p>
      <w:pPr>
        <w:numPr>
          <w:ilvl w:val="2"/>
          <w:numId w:val="900"/>
        </w:numPr>
        <w:spacing w:before="0" w:after="0"/>
      </w:pPr>
      <w:r>
        <w:t>Contact Time</w:t>
      </w:r>
    </w:p>
    <w:p>
      <w:pPr>
        <w:numPr>
          <w:ilvl w:val="2"/>
          <w:numId w:val="900"/>
        </w:numPr>
        <w:spacing w:before="0" w:after="0"/>
      </w:pPr>
      <w:r>
        <w:t>Residue Removal</w:t>
      </w:r>
    </w:p>
    <w:p>
      <w:pPr>
        <w:numPr>
          <w:ilvl w:val="0"/>
          <w:numId w:val="900"/>
        </w:numPr>
        <w:spacing w:before="0" w:after="0"/>
      </w:pPr>
      <w:r>
        <w:t>Cleaning Systems</w:t>
      </w:r>
    </w:p>
    <w:p>
      <w:pPr>
        <w:numPr>
          <w:ilvl w:val="1"/>
          <w:numId w:val="900"/>
        </w:numPr>
        <w:spacing w:before="0" w:after="0"/>
      </w:pPr>
      <w:r>
        <w:t>Clean-in-Place Design</w:t>
      </w:r>
    </w:p>
    <w:p>
      <w:pPr>
        <w:numPr>
          <w:ilvl w:val="2"/>
          <w:numId w:val="900"/>
        </w:numPr>
        <w:spacing w:before="0" w:after="0"/>
      </w:pPr>
      <w:r>
        <w:t>Spray Ball Systems</w:t>
      </w:r>
    </w:p>
    <w:p>
      <w:pPr>
        <w:numPr>
          <w:ilvl w:val="2"/>
          <w:numId w:val="900"/>
        </w:numPr>
        <w:spacing w:before="0" w:after="0"/>
      </w:pPr>
      <w:r>
        <w:t>Cleaning Circuits</w:t>
      </w:r>
    </w:p>
    <w:p>
      <w:pPr>
        <w:numPr>
          <w:ilvl w:val="2"/>
          <w:numId w:val="900"/>
        </w:numPr>
        <w:spacing w:before="0" w:after="0"/>
      </w:pPr>
      <w:r>
        <w:t>Drainage Design</w:t>
      </w:r>
    </w:p>
    <w:p>
      <w:pPr>
        <w:numPr>
          <w:ilvl w:val="1"/>
          <w:numId w:val="900"/>
        </w:numPr>
        <w:spacing w:before="0" w:after="0"/>
      </w:pPr>
      <w:r>
        <w:t>Cleaning Validation</w:t>
      </w:r>
    </w:p>
    <w:p>
      <w:pPr>
        <w:numPr>
          <w:ilvl w:val="2"/>
          <w:numId w:val="900"/>
        </w:numPr>
        <w:spacing w:before="0" w:after="0"/>
      </w:pPr>
      <w:r>
        <w:t>Residue Testing</w:t>
      </w:r>
    </w:p>
    <w:p>
      <w:pPr>
        <w:numPr>
          <w:ilvl w:val="2"/>
          <w:numId w:val="900"/>
        </w:numPr>
        <w:spacing w:before="0" w:after="0"/>
      </w:pPr>
      <w:r>
        <w:t>Microbiological Testing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0"/>
          <w:numId w:val="900"/>
        </w:numPr>
        <w:spacing w:before="0" w:after="0"/>
      </w:pPr>
      <w:r>
        <w:t>Containment Design</w:t>
      </w:r>
    </w:p>
    <w:p>
      <w:pPr>
        <w:numPr>
          <w:ilvl w:val="1"/>
          <w:numId w:val="900"/>
        </w:numPr>
        <w:spacing w:before="0" w:after="0"/>
      </w:pPr>
      <w:r>
        <w:t>Biosafety Considerations</w:t>
      </w:r>
    </w:p>
    <w:p>
      <w:pPr>
        <w:numPr>
          <w:ilvl w:val="2"/>
          <w:numId w:val="900"/>
        </w:numPr>
        <w:spacing w:before="0" w:after="0"/>
      </w:pPr>
      <w:r>
        <w:t>Containment Levels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Regulatory Requirements</w:t>
      </w:r>
    </w:p>
    <w:p>
      <w:pPr>
        <w:numPr>
          <w:ilvl w:val="1"/>
          <w:numId w:val="900"/>
        </w:numPr>
        <w:spacing w:before="0" w:after="0"/>
      </w:pPr>
      <w:r>
        <w:t>Aseptic Design Features</w:t>
      </w:r>
    </w:p>
    <w:p>
      <w:pPr>
        <w:numPr>
          <w:ilvl w:val="2"/>
          <w:numId w:val="900"/>
        </w:numPr>
        <w:spacing w:before="0" w:after="0"/>
      </w:pPr>
      <w:r>
        <w:t>Sterile Connections</w:t>
      </w:r>
    </w:p>
    <w:p>
      <w:pPr>
        <w:numPr>
          <w:ilvl w:val="2"/>
          <w:numId w:val="900"/>
        </w:numPr>
        <w:spacing w:before="0" w:after="0"/>
      </w:pPr>
      <w:r>
        <w:t>Gasket Selection</w:t>
      </w:r>
    </w:p>
    <w:p>
      <w:pPr>
        <w:numPr>
          <w:ilvl w:val="2"/>
          <w:numId w:val="900"/>
        </w:numPr>
        <w:spacing w:before="0" w:after="0"/>
      </w:pPr>
      <w:r>
        <w:t>Surface Finishes</w:t>
      </w:r>
    </w:p>
    <w:p>
      <w:pPr>
        <w:pStyle w:val="Heading1"/>
      </w:pPr>
      <w:r>
        <w:t>Instrumentation, Measurement, and Control</w:t>
      </w:r>
    </w:p>
    <w:p>
      <w:pPr>
        <w:numPr>
          <w:ilvl w:val="0"/>
          <w:numId w:val="900"/>
        </w:numPr>
        <w:spacing w:before="0" w:after="0"/>
      </w:pPr>
      <w:r>
        <w:t>Process Parameters</w:t>
      </w:r>
    </w:p>
    <w:p>
      <w:pPr>
        <w:numPr>
          <w:ilvl w:val="1"/>
          <w:numId w:val="900"/>
        </w:numPr>
        <w:spacing w:before="0" w:after="0"/>
      </w:pPr>
      <w:r>
        <w:t>Critical Process Parameters</w:t>
      </w:r>
    </w:p>
    <w:p>
      <w:pPr>
        <w:numPr>
          <w:ilvl w:val="2"/>
          <w:numId w:val="900"/>
        </w:numPr>
        <w:spacing w:before="0" w:after="0"/>
      </w:pPr>
      <w:r>
        <w:t>Temperature</w:t>
      </w:r>
    </w:p>
    <w:p>
      <w:pPr>
        <w:numPr>
          <w:ilvl w:val="2"/>
          <w:numId w:val="900"/>
        </w:numPr>
        <w:spacing w:before="0" w:after="0"/>
      </w:pPr>
      <w:r>
        <w:t>pH</w:t>
      </w:r>
    </w:p>
    <w:p>
      <w:pPr>
        <w:numPr>
          <w:ilvl w:val="2"/>
          <w:numId w:val="900"/>
        </w:numPr>
        <w:spacing w:before="0" w:after="0"/>
      </w:pPr>
      <w:r>
        <w:t>Dissolved Oxygen</w:t>
      </w:r>
    </w:p>
    <w:p>
      <w:pPr>
        <w:numPr>
          <w:ilvl w:val="2"/>
          <w:numId w:val="900"/>
        </w:numPr>
        <w:spacing w:before="0" w:after="0"/>
      </w:pPr>
      <w:r>
        <w:t>Pressure</w:t>
      </w:r>
    </w:p>
    <w:p>
      <w:pPr>
        <w:numPr>
          <w:ilvl w:val="2"/>
          <w:numId w:val="900"/>
        </w:numPr>
        <w:spacing w:before="0" w:after="0"/>
      </w:pPr>
      <w:r>
        <w:t>Agitation Speed</w:t>
      </w:r>
    </w:p>
    <w:p>
      <w:pPr>
        <w:numPr>
          <w:ilvl w:val="2"/>
          <w:numId w:val="900"/>
        </w:numPr>
        <w:spacing w:before="0" w:after="0"/>
      </w:pPr>
      <w:r>
        <w:t>Gas Flow Rates</w:t>
      </w:r>
    </w:p>
    <w:p>
      <w:pPr>
        <w:numPr>
          <w:ilvl w:val="1"/>
          <w:numId w:val="900"/>
        </w:numPr>
        <w:spacing w:before="0" w:after="0"/>
      </w:pPr>
      <w:r>
        <w:t>Quality Attributes</w:t>
      </w:r>
    </w:p>
    <w:p>
      <w:pPr>
        <w:numPr>
          <w:ilvl w:val="2"/>
          <w:numId w:val="900"/>
        </w:numPr>
        <w:spacing w:before="0" w:after="0"/>
      </w:pPr>
      <w:r>
        <w:t>Biomass Concentration</w:t>
      </w:r>
    </w:p>
    <w:p>
      <w:pPr>
        <w:numPr>
          <w:ilvl w:val="2"/>
          <w:numId w:val="900"/>
        </w:numPr>
        <w:spacing w:before="0" w:after="0"/>
      </w:pPr>
      <w:r>
        <w:t>Substrate Concentrations</w:t>
      </w:r>
    </w:p>
    <w:p>
      <w:pPr>
        <w:numPr>
          <w:ilvl w:val="2"/>
          <w:numId w:val="900"/>
        </w:numPr>
        <w:spacing w:before="0" w:after="0"/>
      </w:pPr>
      <w:r>
        <w:t>Product Concentrations</w:t>
      </w:r>
    </w:p>
    <w:p>
      <w:pPr>
        <w:numPr>
          <w:ilvl w:val="2"/>
          <w:numId w:val="900"/>
        </w:numPr>
        <w:spacing w:before="0" w:after="0"/>
      </w:pPr>
      <w:r>
        <w:t>Byproduct Levels</w:t>
      </w:r>
    </w:p>
    <w:p>
      <w:pPr>
        <w:numPr>
          <w:ilvl w:val="2"/>
          <w:numId w:val="900"/>
        </w:numPr>
        <w:spacing w:before="0" w:after="0"/>
      </w:pPr>
      <w:r>
        <w:t>Viability</w:t>
      </w:r>
    </w:p>
    <w:p>
      <w:pPr>
        <w:numPr>
          <w:ilvl w:val="1"/>
          <w:numId w:val="900"/>
        </w:numPr>
        <w:spacing w:before="0" w:after="0"/>
      </w:pPr>
      <w:r>
        <w:t>Environmental Parameters</w:t>
      </w:r>
    </w:p>
    <w:p>
      <w:pPr>
        <w:numPr>
          <w:ilvl w:val="2"/>
          <w:numId w:val="900"/>
        </w:numPr>
        <w:spacing w:before="0" w:after="0"/>
      </w:pPr>
      <w:r>
        <w:t>Foam Level</w:t>
      </w:r>
    </w:p>
    <w:p>
      <w:pPr>
        <w:numPr>
          <w:ilvl w:val="2"/>
          <w:numId w:val="900"/>
        </w:numPr>
        <w:spacing w:before="0" w:after="0"/>
      </w:pPr>
      <w:r>
        <w:t>Viscosity</w:t>
      </w:r>
    </w:p>
    <w:p>
      <w:pPr>
        <w:numPr>
          <w:ilvl w:val="2"/>
          <w:numId w:val="900"/>
        </w:numPr>
        <w:spacing w:before="0" w:after="0"/>
      </w:pPr>
      <w:r>
        <w:t>Conductivity</w:t>
      </w:r>
    </w:p>
    <w:p>
      <w:pPr>
        <w:numPr>
          <w:ilvl w:val="2"/>
          <w:numId w:val="900"/>
        </w:numPr>
        <w:spacing w:before="0" w:after="0"/>
      </w:pPr>
      <w:r>
        <w:t>Turbidity</w:t>
      </w:r>
    </w:p>
    <w:p>
      <w:pPr>
        <w:numPr>
          <w:ilvl w:val="0"/>
          <w:numId w:val="900"/>
        </w:numPr>
        <w:spacing w:before="0" w:after="0"/>
      </w:pPr>
      <w:r>
        <w:t>Sensor Technologies</w:t>
      </w:r>
    </w:p>
    <w:p>
      <w:pPr>
        <w:numPr>
          <w:ilvl w:val="1"/>
          <w:numId w:val="900"/>
        </w:numPr>
        <w:spacing w:before="0" w:after="0"/>
      </w:pPr>
      <w:r>
        <w:t>Temperature Measurement</w:t>
      </w:r>
    </w:p>
    <w:p>
      <w:pPr>
        <w:numPr>
          <w:ilvl w:val="2"/>
          <w:numId w:val="900"/>
        </w:numPr>
        <w:spacing w:before="0" w:after="0"/>
      </w:pPr>
      <w:r>
        <w:t>Resistance Temperature Detectors</w:t>
      </w:r>
    </w:p>
    <w:p>
      <w:pPr>
        <w:numPr>
          <w:ilvl w:val="2"/>
          <w:numId w:val="900"/>
        </w:numPr>
        <w:spacing w:before="0" w:after="0"/>
      </w:pPr>
      <w:r>
        <w:t>Thermocouples</w:t>
      </w:r>
    </w:p>
    <w:p>
      <w:pPr>
        <w:numPr>
          <w:ilvl w:val="2"/>
          <w:numId w:val="900"/>
        </w:numPr>
        <w:spacing w:before="0" w:after="0"/>
      </w:pPr>
      <w:r>
        <w:t>Thermistors</w:t>
      </w:r>
    </w:p>
    <w:p>
      <w:pPr>
        <w:numPr>
          <w:ilvl w:val="2"/>
          <w:numId w:val="900"/>
        </w:numPr>
        <w:spacing w:before="0" w:after="0"/>
      </w:pPr>
      <w:r>
        <w:t>Calibration Procedures</w:t>
      </w:r>
    </w:p>
    <w:p>
      <w:pPr>
        <w:numPr>
          <w:ilvl w:val="1"/>
          <w:numId w:val="900"/>
        </w:numPr>
        <w:spacing w:before="0" w:after="0"/>
      </w:pPr>
      <w:r>
        <w:t>pH Measurement</w:t>
      </w:r>
    </w:p>
    <w:p>
      <w:pPr>
        <w:numPr>
          <w:ilvl w:val="2"/>
          <w:numId w:val="900"/>
        </w:numPr>
        <w:spacing w:before="0" w:after="0"/>
      </w:pPr>
      <w:r>
        <w:t>Glass Electrodes</w:t>
      </w:r>
    </w:p>
    <w:p>
      <w:pPr>
        <w:numPr>
          <w:ilvl w:val="2"/>
          <w:numId w:val="900"/>
        </w:numPr>
        <w:spacing w:before="0" w:after="0"/>
      </w:pPr>
      <w:r>
        <w:t>Ion-Selective Electrodes</w:t>
      </w:r>
    </w:p>
    <w:p>
      <w:pPr>
        <w:numPr>
          <w:ilvl w:val="2"/>
          <w:numId w:val="900"/>
        </w:numPr>
        <w:spacing w:before="0" w:after="0"/>
      </w:pPr>
      <w:r>
        <w:t>Maintenance Requirements</w:t>
      </w:r>
    </w:p>
    <w:p>
      <w:pPr>
        <w:numPr>
          <w:ilvl w:val="2"/>
          <w:numId w:val="900"/>
        </w:numPr>
        <w:spacing w:before="0" w:after="0"/>
      </w:pPr>
      <w:r>
        <w:t>Calibration Standards</w:t>
      </w:r>
    </w:p>
    <w:p>
      <w:pPr>
        <w:numPr>
          <w:ilvl w:val="1"/>
          <w:numId w:val="900"/>
        </w:numPr>
        <w:spacing w:before="0" w:after="0"/>
      </w:pPr>
      <w:r>
        <w:t>Dissolved Oxygen Measurement</w:t>
      </w:r>
    </w:p>
    <w:p>
      <w:pPr>
        <w:numPr>
          <w:ilvl w:val="2"/>
          <w:numId w:val="900"/>
        </w:numPr>
        <w:spacing w:before="0" w:after="0"/>
      </w:pPr>
      <w:r>
        <w:t>Polarographic Electrodes</w:t>
      </w:r>
    </w:p>
    <w:p>
      <w:pPr>
        <w:numPr>
          <w:ilvl w:val="2"/>
          <w:numId w:val="900"/>
        </w:numPr>
        <w:spacing w:before="0" w:after="0"/>
      </w:pPr>
      <w:r>
        <w:t>Galvanic Electrodes</w:t>
      </w:r>
    </w:p>
    <w:p>
      <w:pPr>
        <w:numPr>
          <w:ilvl w:val="2"/>
          <w:numId w:val="900"/>
        </w:numPr>
        <w:spacing w:before="0" w:after="0"/>
      </w:pPr>
      <w:r>
        <w:t>Optical Sensors</w:t>
      </w:r>
    </w:p>
    <w:p>
      <w:pPr>
        <w:numPr>
          <w:ilvl w:val="2"/>
          <w:numId w:val="900"/>
        </w:numPr>
        <w:spacing w:before="0" w:after="0"/>
      </w:pPr>
      <w:r>
        <w:t>Calibration Methods</w:t>
      </w:r>
    </w:p>
    <w:p>
      <w:pPr>
        <w:numPr>
          <w:ilvl w:val="1"/>
          <w:numId w:val="900"/>
        </w:numPr>
        <w:spacing w:before="0" w:after="0"/>
      </w:pPr>
      <w:r>
        <w:t>Pressure Measurement</w:t>
      </w:r>
    </w:p>
    <w:p>
      <w:pPr>
        <w:numPr>
          <w:ilvl w:val="2"/>
          <w:numId w:val="900"/>
        </w:numPr>
        <w:spacing w:before="0" w:after="0"/>
      </w:pPr>
      <w:r>
        <w:t>Absolute Pressure</w:t>
      </w:r>
    </w:p>
    <w:p>
      <w:pPr>
        <w:numPr>
          <w:ilvl w:val="2"/>
          <w:numId w:val="900"/>
        </w:numPr>
        <w:spacing w:before="0" w:after="0"/>
      </w:pPr>
      <w:r>
        <w:t>Gauge Pressure</w:t>
      </w:r>
    </w:p>
    <w:p>
      <w:pPr>
        <w:numPr>
          <w:ilvl w:val="2"/>
          <w:numId w:val="900"/>
        </w:numPr>
        <w:spacing w:before="0" w:after="0"/>
      </w:pPr>
      <w:r>
        <w:t>Differential Pressure</w:t>
      </w:r>
    </w:p>
    <w:p>
      <w:pPr>
        <w:numPr>
          <w:ilvl w:val="2"/>
          <w:numId w:val="900"/>
        </w:numPr>
        <w:spacing w:before="0" w:after="0"/>
      </w:pPr>
      <w:r>
        <w:t>Sensor Selection</w:t>
      </w:r>
    </w:p>
    <w:p>
      <w:pPr>
        <w:numPr>
          <w:ilvl w:val="1"/>
          <w:numId w:val="900"/>
        </w:numPr>
        <w:spacing w:before="0" w:after="0"/>
      </w:pPr>
      <w:r>
        <w:t>Flow Measurement</w:t>
      </w:r>
    </w:p>
    <w:p>
      <w:pPr>
        <w:numPr>
          <w:ilvl w:val="2"/>
          <w:numId w:val="900"/>
        </w:numPr>
        <w:spacing w:before="0" w:after="0"/>
      </w:pPr>
      <w:r>
        <w:t>Mass Flow Controllers</w:t>
      </w:r>
    </w:p>
    <w:p>
      <w:pPr>
        <w:numPr>
          <w:ilvl w:val="2"/>
          <w:numId w:val="900"/>
        </w:numPr>
        <w:spacing w:before="0" w:after="0"/>
      </w:pPr>
      <w:r>
        <w:t>Volumetric Flow Meters</w:t>
      </w:r>
    </w:p>
    <w:p>
      <w:pPr>
        <w:numPr>
          <w:ilvl w:val="2"/>
          <w:numId w:val="900"/>
        </w:numPr>
        <w:spacing w:before="0" w:after="0"/>
      </w:pPr>
      <w:r>
        <w:t>Thermal Flow Sensors</w:t>
      </w:r>
    </w:p>
    <w:p>
      <w:pPr>
        <w:numPr>
          <w:ilvl w:val="1"/>
          <w:numId w:val="900"/>
        </w:numPr>
        <w:spacing w:before="0" w:after="0"/>
      </w:pPr>
      <w:r>
        <w:t>Level Measurement</w:t>
      </w:r>
    </w:p>
    <w:p>
      <w:pPr>
        <w:numPr>
          <w:ilvl w:val="2"/>
          <w:numId w:val="900"/>
        </w:numPr>
        <w:spacing w:before="0" w:after="0"/>
      </w:pPr>
      <w:r>
        <w:t>Capacitance Sensors</w:t>
      </w:r>
    </w:p>
    <w:p>
      <w:pPr>
        <w:numPr>
          <w:ilvl w:val="2"/>
          <w:numId w:val="900"/>
        </w:numPr>
        <w:spacing w:before="0" w:after="0"/>
      </w:pPr>
      <w:r>
        <w:t>Ultrasonic Sensors</w:t>
      </w:r>
    </w:p>
    <w:p>
      <w:pPr>
        <w:numPr>
          <w:ilvl w:val="2"/>
          <w:numId w:val="900"/>
        </w:numPr>
        <w:spacing w:before="0" w:after="0"/>
      </w:pPr>
      <w:r>
        <w:t>Load Cells</w:t>
      </w:r>
    </w:p>
    <w:p>
      <w:pPr>
        <w:numPr>
          <w:ilvl w:val="1"/>
          <w:numId w:val="900"/>
        </w:numPr>
        <w:spacing w:before="0" w:after="0"/>
      </w:pPr>
      <w:r>
        <w:t>Biomass Measurement</w:t>
      </w:r>
    </w:p>
    <w:p>
      <w:pPr>
        <w:numPr>
          <w:ilvl w:val="2"/>
          <w:numId w:val="900"/>
        </w:numPr>
        <w:spacing w:before="0" w:after="0"/>
      </w:pPr>
      <w:r>
        <w:t>Turbidity Sensors</w:t>
      </w:r>
    </w:p>
    <w:p>
      <w:pPr>
        <w:numPr>
          <w:ilvl w:val="2"/>
          <w:numId w:val="900"/>
        </w:numPr>
        <w:spacing w:before="0" w:after="0"/>
      </w:pPr>
      <w:r>
        <w:t>Capacitance Probes</w:t>
      </w:r>
    </w:p>
    <w:p>
      <w:pPr>
        <w:numPr>
          <w:ilvl w:val="2"/>
          <w:numId w:val="900"/>
        </w:numPr>
        <w:spacing w:before="0" w:after="0"/>
      </w:pPr>
      <w:r>
        <w:t>Optical Density Meters</w:t>
      </w:r>
    </w:p>
    <w:p>
      <w:pPr>
        <w:numPr>
          <w:ilvl w:val="2"/>
          <w:numId w:val="900"/>
        </w:numPr>
        <w:spacing w:before="0" w:after="0"/>
      </w:pPr>
      <w:r>
        <w:t>Cell Counting Systems</w:t>
      </w:r>
    </w:p>
    <w:p>
      <w:pPr>
        <w:numPr>
          <w:ilvl w:val="1"/>
          <w:numId w:val="900"/>
        </w:numPr>
        <w:spacing w:before="0" w:after="0"/>
      </w:pPr>
      <w:r>
        <w:t>Gas Analysis</w:t>
      </w:r>
    </w:p>
    <w:p>
      <w:pPr>
        <w:numPr>
          <w:ilvl w:val="2"/>
          <w:numId w:val="900"/>
        </w:numPr>
        <w:spacing w:before="0" w:after="0"/>
      </w:pPr>
      <w:r>
        <w:t>Oxygen Analyzers</w:t>
      </w:r>
    </w:p>
    <w:p>
      <w:pPr>
        <w:numPr>
          <w:ilvl w:val="2"/>
          <w:numId w:val="900"/>
        </w:numPr>
        <w:spacing w:before="0" w:after="0"/>
      </w:pPr>
      <w:r>
        <w:t>Carbon Dioxide Analyzers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2"/>
          <w:numId w:val="900"/>
        </w:numPr>
        <w:spacing w:before="0" w:after="0"/>
      </w:pPr>
      <w:r>
        <w:t>Gas Chromatography</w:t>
      </w:r>
    </w:p>
    <w:p>
      <w:pPr>
        <w:numPr>
          <w:ilvl w:val="0"/>
          <w:numId w:val="900"/>
        </w:numPr>
        <w:spacing w:before="0" w:after="0"/>
      </w:pPr>
      <w:r>
        <w:t>Control System Architecture</w:t>
      </w:r>
    </w:p>
    <w:p>
      <w:pPr>
        <w:numPr>
          <w:ilvl w:val="1"/>
          <w:numId w:val="900"/>
        </w:numPr>
        <w:spacing w:before="0" w:after="0"/>
      </w:pPr>
      <w:r>
        <w:t>Control Hardware</w:t>
      </w:r>
    </w:p>
    <w:p>
      <w:pPr>
        <w:numPr>
          <w:ilvl w:val="2"/>
          <w:numId w:val="900"/>
        </w:numPr>
        <w:spacing w:before="0" w:after="0"/>
      </w:pPr>
      <w:r>
        <w:t>Programmable Logic Controllers</w:t>
      </w:r>
    </w:p>
    <w:p>
      <w:pPr>
        <w:numPr>
          <w:ilvl w:val="2"/>
          <w:numId w:val="900"/>
        </w:numPr>
        <w:spacing w:before="0" w:after="0"/>
      </w:pPr>
      <w:r>
        <w:t>Distributed Control Systems</w:t>
      </w:r>
    </w:p>
    <w:p>
      <w:pPr>
        <w:numPr>
          <w:ilvl w:val="2"/>
          <w:numId w:val="900"/>
        </w:numPr>
        <w:spacing w:before="0" w:after="0"/>
      </w:pPr>
      <w:r>
        <w:t>Single-Loop Controllers</w:t>
      </w:r>
    </w:p>
    <w:p>
      <w:pPr>
        <w:numPr>
          <w:ilvl w:val="2"/>
          <w:numId w:val="900"/>
        </w:numPr>
        <w:spacing w:before="0" w:after="0"/>
      </w:pPr>
      <w:r>
        <w:t>Input/Output Modules</w:t>
      </w:r>
    </w:p>
    <w:p>
      <w:pPr>
        <w:numPr>
          <w:ilvl w:val="1"/>
          <w:numId w:val="900"/>
        </w:numPr>
        <w:spacing w:before="0" w:after="0"/>
      </w:pPr>
      <w:r>
        <w:t>Control Software</w:t>
      </w:r>
    </w:p>
    <w:p>
      <w:pPr>
        <w:numPr>
          <w:ilvl w:val="2"/>
          <w:numId w:val="900"/>
        </w:numPr>
        <w:spacing w:before="0" w:after="0"/>
      </w:pPr>
      <w:r>
        <w:t>SCADA Systems</w:t>
      </w:r>
    </w:p>
    <w:p>
      <w:pPr>
        <w:numPr>
          <w:ilvl w:val="2"/>
          <w:numId w:val="900"/>
        </w:numPr>
        <w:spacing w:before="0" w:after="0"/>
      </w:pPr>
      <w:r>
        <w:t>Human-Machine Interfaces</w:t>
      </w:r>
    </w:p>
    <w:p>
      <w:pPr>
        <w:numPr>
          <w:ilvl w:val="2"/>
          <w:numId w:val="900"/>
        </w:numPr>
        <w:spacing w:before="0" w:after="0"/>
      </w:pPr>
      <w:r>
        <w:t>Data Historians</w:t>
      </w:r>
    </w:p>
    <w:p>
      <w:pPr>
        <w:numPr>
          <w:ilvl w:val="2"/>
          <w:numId w:val="900"/>
        </w:numPr>
        <w:spacing w:before="0" w:after="0"/>
      </w:pPr>
      <w:r>
        <w:t>Alarm Management</w:t>
      </w:r>
    </w:p>
    <w:p>
      <w:pPr>
        <w:numPr>
          <w:ilvl w:val="1"/>
          <w:numId w:val="900"/>
        </w:numPr>
        <w:spacing w:before="0" w:after="0"/>
      </w:pPr>
      <w:r>
        <w:t>Communication Networks</w:t>
      </w:r>
    </w:p>
    <w:p>
      <w:pPr>
        <w:numPr>
          <w:ilvl w:val="2"/>
          <w:numId w:val="900"/>
        </w:numPr>
        <w:spacing w:before="0" w:after="0"/>
      </w:pPr>
      <w:r>
        <w:t>Fieldbus Systems</w:t>
      </w:r>
    </w:p>
    <w:p>
      <w:pPr>
        <w:numPr>
          <w:ilvl w:val="2"/>
          <w:numId w:val="900"/>
        </w:numPr>
        <w:spacing w:before="0" w:after="0"/>
      </w:pPr>
      <w:r>
        <w:t>Ethernet Networks</w:t>
      </w:r>
    </w:p>
    <w:p>
      <w:pPr>
        <w:numPr>
          <w:ilvl w:val="2"/>
          <w:numId w:val="900"/>
        </w:numPr>
        <w:spacing w:before="0" w:after="0"/>
      </w:pPr>
      <w:r>
        <w:t>Wireless Systems</w:t>
      </w:r>
    </w:p>
    <w:p>
      <w:pPr>
        <w:numPr>
          <w:ilvl w:val="0"/>
          <w:numId w:val="900"/>
        </w:numPr>
        <w:spacing w:before="0" w:after="0"/>
      </w:pPr>
      <w:r>
        <w:t>Control Strategies</w:t>
      </w:r>
    </w:p>
    <w:p>
      <w:pPr>
        <w:numPr>
          <w:ilvl w:val="1"/>
          <w:numId w:val="900"/>
        </w:numPr>
        <w:spacing w:before="0" w:after="0"/>
      </w:pPr>
      <w:r>
        <w:t>Basic Control Loops</w:t>
      </w:r>
    </w:p>
    <w:p>
      <w:pPr>
        <w:numPr>
          <w:ilvl w:val="2"/>
          <w:numId w:val="900"/>
        </w:numPr>
        <w:spacing w:before="0" w:after="0"/>
      </w:pPr>
      <w:r>
        <w:t>Proportional Control</w:t>
      </w:r>
    </w:p>
    <w:p>
      <w:pPr>
        <w:numPr>
          <w:ilvl w:val="2"/>
          <w:numId w:val="900"/>
        </w:numPr>
        <w:spacing w:before="0" w:after="0"/>
      </w:pPr>
      <w:r>
        <w:t>Integral Control</w:t>
      </w:r>
    </w:p>
    <w:p>
      <w:pPr>
        <w:numPr>
          <w:ilvl w:val="2"/>
          <w:numId w:val="900"/>
        </w:numPr>
        <w:spacing w:before="0" w:after="0"/>
      </w:pPr>
      <w:r>
        <w:t>Derivative Control</w:t>
      </w:r>
    </w:p>
    <w:p>
      <w:pPr>
        <w:numPr>
          <w:ilvl w:val="2"/>
          <w:numId w:val="900"/>
        </w:numPr>
        <w:spacing w:before="0" w:after="0"/>
      </w:pPr>
      <w:r>
        <w:t>PID Tuning Methods</w:t>
      </w:r>
    </w:p>
    <w:p>
      <w:pPr>
        <w:numPr>
          <w:ilvl w:val="1"/>
          <w:numId w:val="900"/>
        </w:numPr>
        <w:spacing w:before="0" w:after="0"/>
      </w:pPr>
      <w:r>
        <w:t>Advanced Control</w:t>
      </w:r>
    </w:p>
    <w:p>
      <w:pPr>
        <w:numPr>
          <w:ilvl w:val="2"/>
          <w:numId w:val="900"/>
        </w:numPr>
        <w:spacing w:before="0" w:after="0"/>
      </w:pPr>
      <w:r>
        <w:t>Cascade Control</w:t>
      </w:r>
    </w:p>
    <w:p>
      <w:pPr>
        <w:numPr>
          <w:ilvl w:val="2"/>
          <w:numId w:val="900"/>
        </w:numPr>
        <w:spacing w:before="0" w:after="0"/>
      </w:pPr>
      <w:r>
        <w:t>Feedforward Control</w:t>
      </w:r>
    </w:p>
    <w:p>
      <w:pPr>
        <w:numPr>
          <w:ilvl w:val="2"/>
          <w:numId w:val="900"/>
        </w:numPr>
        <w:spacing w:before="0" w:after="0"/>
      </w:pPr>
      <w:r>
        <w:t>Ratio Control</w:t>
      </w:r>
    </w:p>
    <w:p>
      <w:pPr>
        <w:numPr>
          <w:ilvl w:val="2"/>
          <w:numId w:val="900"/>
        </w:numPr>
        <w:spacing w:before="0" w:after="0"/>
      </w:pPr>
      <w:r>
        <w:t>Override Control</w:t>
      </w:r>
    </w:p>
    <w:p>
      <w:pPr>
        <w:numPr>
          <w:ilvl w:val="1"/>
          <w:numId w:val="900"/>
        </w:numPr>
        <w:spacing w:before="0" w:after="0"/>
      </w:pPr>
      <w:r>
        <w:t>Model-Based Control</w:t>
      </w:r>
    </w:p>
    <w:p>
      <w:pPr>
        <w:numPr>
          <w:ilvl w:val="2"/>
          <w:numId w:val="900"/>
        </w:numPr>
        <w:spacing w:before="0" w:after="0"/>
      </w:pPr>
      <w:r>
        <w:t>Model Predictive Control</w:t>
      </w:r>
    </w:p>
    <w:p>
      <w:pPr>
        <w:numPr>
          <w:ilvl w:val="2"/>
          <w:numId w:val="900"/>
        </w:numPr>
        <w:spacing w:before="0" w:after="0"/>
      </w:pPr>
      <w:r>
        <w:t>Adaptive Control</w:t>
      </w:r>
    </w:p>
    <w:p>
      <w:pPr>
        <w:numPr>
          <w:ilvl w:val="2"/>
          <w:numId w:val="900"/>
        </w:numPr>
        <w:spacing w:before="0" w:after="0"/>
      </w:pPr>
      <w:r>
        <w:t>Fuzzy Logic Control</w:t>
      </w:r>
    </w:p>
    <w:p>
      <w:pPr>
        <w:numPr>
          <w:ilvl w:val="2"/>
          <w:numId w:val="900"/>
        </w:numPr>
        <w:spacing w:before="0" w:after="0"/>
      </w:pPr>
      <w:r>
        <w:t>Neural Network Control</w:t>
      </w:r>
    </w:p>
    <w:p>
      <w:pPr>
        <w:numPr>
          <w:ilvl w:val="0"/>
          <w:numId w:val="900"/>
        </w:numPr>
        <w:spacing w:before="0" w:after="0"/>
      </w:pPr>
      <w:r>
        <w:t>Process Analytical Technology</w:t>
      </w:r>
    </w:p>
    <w:p>
      <w:pPr>
        <w:numPr>
          <w:ilvl w:val="1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Spectroscopic Methods</w:t>
      </w:r>
    </w:p>
    <w:p>
      <w:pPr>
        <w:numPr>
          <w:ilvl w:val="2"/>
          <w:numId w:val="900"/>
        </w:numPr>
        <w:spacing w:before="0" w:after="0"/>
      </w:pPr>
      <w:r>
        <w:t>Chromatographic Methods</w:t>
      </w:r>
    </w:p>
    <w:p>
      <w:pPr>
        <w:numPr>
          <w:ilvl w:val="2"/>
          <w:numId w:val="900"/>
        </w:numPr>
        <w:spacing w:before="0" w:after="0"/>
      </w:pPr>
      <w:r>
        <w:t>Mass Spectrometry</w:t>
      </w:r>
    </w:p>
    <w:p>
      <w:pPr>
        <w:numPr>
          <w:ilvl w:val="1"/>
          <w:numId w:val="900"/>
        </w:numPr>
        <w:spacing w:before="0" w:after="0"/>
      </w:pPr>
      <w:r>
        <w:t>Multivariate Analysis</w:t>
      </w:r>
    </w:p>
    <w:p>
      <w:pPr>
        <w:numPr>
          <w:ilvl w:val="2"/>
          <w:numId w:val="900"/>
        </w:numPr>
        <w:spacing w:before="0" w:after="0"/>
      </w:pPr>
      <w:r>
        <w:t>Principal Component Analysis</w:t>
      </w:r>
    </w:p>
    <w:p>
      <w:pPr>
        <w:numPr>
          <w:ilvl w:val="2"/>
          <w:numId w:val="900"/>
        </w:numPr>
        <w:spacing w:before="0" w:after="0"/>
      </w:pPr>
      <w:r>
        <w:t>Partial Least Squares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Quality by Design Implementation</w:t>
      </w:r>
    </w:p>
    <w:p>
      <w:pPr>
        <w:numPr>
          <w:ilvl w:val="2"/>
          <w:numId w:val="900"/>
        </w:numPr>
        <w:spacing w:before="0" w:after="0"/>
      </w:pPr>
      <w:r>
        <w:t>Design Space Definition</w:t>
      </w:r>
    </w:p>
    <w:p>
      <w:pPr>
        <w:numPr>
          <w:ilvl w:val="2"/>
          <w:numId w:val="900"/>
        </w:numPr>
        <w:spacing w:before="0" w:after="0"/>
      </w:pPr>
      <w:r>
        <w:t>Control Strategy Development</w:t>
      </w:r>
    </w:p>
    <w:p>
      <w:pPr>
        <w:numPr>
          <w:ilvl w:val="2"/>
          <w:numId w:val="900"/>
        </w:numPr>
        <w:spacing w:before="0" w:after="0"/>
      </w:pPr>
      <w:r>
        <w:t>Continuous Verification</w:t>
      </w:r>
    </w:p>
    <w:p>
      <w:pPr>
        <w:pStyle w:val="Heading1"/>
      </w:pPr>
      <w:r>
        <w:t>Modes of Bioreactor Operation</w:t>
      </w:r>
    </w:p>
    <w:p>
      <w:pPr>
        <w:numPr>
          <w:ilvl w:val="0"/>
          <w:numId w:val="900"/>
        </w:numPr>
        <w:spacing w:before="0" w:after="0"/>
      </w:pPr>
      <w:r>
        <w:t>Batch Operation</w:t>
      </w:r>
    </w:p>
    <w:p>
      <w:pPr>
        <w:numPr>
          <w:ilvl w:val="1"/>
          <w:numId w:val="900"/>
        </w:numPr>
        <w:spacing w:before="0" w:after="0"/>
      </w:pPr>
      <w:r>
        <w:t>Process Characteristics</w:t>
      </w:r>
    </w:p>
    <w:p>
      <w:pPr>
        <w:numPr>
          <w:ilvl w:val="2"/>
          <w:numId w:val="900"/>
        </w:numPr>
        <w:spacing w:before="0" w:after="0"/>
      </w:pPr>
      <w:r>
        <w:t>Closed System Operation</w:t>
      </w:r>
    </w:p>
    <w:p>
      <w:pPr>
        <w:numPr>
          <w:ilvl w:val="2"/>
          <w:numId w:val="900"/>
        </w:numPr>
        <w:spacing w:before="0" w:after="0"/>
      </w:pPr>
      <w:r>
        <w:t>Time-Dependent Profiles</w:t>
      </w:r>
    </w:p>
    <w:p>
      <w:pPr>
        <w:numPr>
          <w:ilvl w:val="2"/>
          <w:numId w:val="900"/>
        </w:numPr>
        <w:spacing w:before="0" w:after="0"/>
      </w:pPr>
      <w:r>
        <w:t>Batch Cycle Components</w:t>
      </w:r>
    </w:p>
    <w:p>
      <w:pPr>
        <w:numPr>
          <w:ilvl w:val="1"/>
          <w:numId w:val="900"/>
        </w:numPr>
        <w:spacing w:before="0" w:after="0"/>
      </w:pPr>
      <w:r>
        <w:t>Operational Phases</w:t>
      </w:r>
    </w:p>
    <w:p>
      <w:pPr>
        <w:numPr>
          <w:ilvl w:val="2"/>
          <w:numId w:val="900"/>
        </w:numPr>
        <w:spacing w:before="0" w:after="0"/>
      </w:pPr>
      <w:r>
        <w:t>Preparation Phase</w:t>
      </w:r>
    </w:p>
    <w:p>
      <w:pPr>
        <w:numPr>
          <w:ilvl w:val="2"/>
          <w:numId w:val="900"/>
        </w:numPr>
        <w:spacing w:before="0" w:after="0"/>
      </w:pPr>
      <w:r>
        <w:t>Inoculation Phase</w:t>
      </w:r>
    </w:p>
    <w:p>
      <w:pPr>
        <w:numPr>
          <w:ilvl w:val="2"/>
          <w:numId w:val="900"/>
        </w:numPr>
        <w:spacing w:before="0" w:after="0"/>
      </w:pPr>
      <w:r>
        <w:t>Growth Phase</w:t>
      </w:r>
    </w:p>
    <w:p>
      <w:pPr>
        <w:numPr>
          <w:ilvl w:val="2"/>
          <w:numId w:val="900"/>
        </w:numPr>
        <w:spacing w:before="0" w:after="0"/>
      </w:pPr>
      <w:r>
        <w:t>Production Phase</w:t>
      </w:r>
    </w:p>
    <w:p>
      <w:pPr>
        <w:numPr>
          <w:ilvl w:val="2"/>
          <w:numId w:val="900"/>
        </w:numPr>
        <w:spacing w:before="0" w:after="0"/>
      </w:pPr>
      <w:r>
        <w:t>Harvesting Phase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2"/>
          <w:numId w:val="900"/>
        </w:numPr>
        <w:spacing w:before="0" w:after="0"/>
      </w:pPr>
      <w:r>
        <w:t>Simplicity of Operation</w:t>
      </w:r>
    </w:p>
    <w:p>
      <w:pPr>
        <w:numPr>
          <w:ilvl w:val="2"/>
          <w:numId w:val="900"/>
        </w:numPr>
        <w:spacing w:before="0" w:after="0"/>
      </w:pPr>
      <w:r>
        <w:t>Contamination Risk</w:t>
      </w:r>
    </w:p>
    <w:p>
      <w:pPr>
        <w:numPr>
          <w:ilvl w:val="2"/>
          <w:numId w:val="900"/>
        </w:numPr>
        <w:spacing w:before="0" w:after="0"/>
      </w:pPr>
      <w:r>
        <w:t>Productivity Limitations</w:t>
      </w:r>
    </w:p>
    <w:p>
      <w:pPr>
        <w:numPr>
          <w:ilvl w:val="2"/>
          <w:numId w:val="900"/>
        </w:numPr>
        <w:spacing w:before="0" w:after="0"/>
      </w:pPr>
      <w:r>
        <w:t>Product Quality Control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High-Value Products</w:t>
      </w:r>
    </w:p>
    <w:p>
      <w:pPr>
        <w:numPr>
          <w:ilvl w:val="2"/>
          <w:numId w:val="900"/>
        </w:numPr>
        <w:spacing w:before="0" w:after="0"/>
      </w:pPr>
      <w:r>
        <w:t>Research and Development</w:t>
      </w:r>
    </w:p>
    <w:p>
      <w:pPr>
        <w:numPr>
          <w:ilvl w:val="2"/>
          <w:numId w:val="900"/>
        </w:numPr>
        <w:spacing w:before="0" w:after="0"/>
      </w:pPr>
      <w:r>
        <w:t>Small-Scale Production</w:t>
      </w:r>
    </w:p>
    <w:p>
      <w:pPr>
        <w:numPr>
          <w:ilvl w:val="0"/>
          <w:numId w:val="900"/>
        </w:numPr>
        <w:spacing w:before="0" w:after="0"/>
      </w:pPr>
      <w:r>
        <w:t>Fed-Batch Operation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Semi-Continuous Operation</w:t>
      </w:r>
    </w:p>
    <w:p>
      <w:pPr>
        <w:numPr>
          <w:ilvl w:val="2"/>
          <w:numId w:val="900"/>
        </w:numPr>
        <w:spacing w:before="0" w:after="0"/>
      </w:pPr>
      <w:r>
        <w:t>Substrate Addition Strategies</w:t>
      </w:r>
    </w:p>
    <w:p>
      <w:pPr>
        <w:numPr>
          <w:ilvl w:val="2"/>
          <w:numId w:val="900"/>
        </w:numPr>
        <w:spacing w:before="0" w:after="0"/>
      </w:pPr>
      <w:r>
        <w:t>Volume Increase Management</w:t>
      </w:r>
    </w:p>
    <w:p>
      <w:pPr>
        <w:numPr>
          <w:ilvl w:val="1"/>
          <w:numId w:val="900"/>
        </w:numPr>
        <w:spacing w:before="0" w:after="0"/>
      </w:pPr>
      <w:r>
        <w:t>Feeding Strategies</w:t>
      </w:r>
    </w:p>
    <w:p>
      <w:pPr>
        <w:numPr>
          <w:ilvl w:val="2"/>
          <w:numId w:val="900"/>
        </w:numPr>
        <w:spacing w:before="0" w:after="0"/>
      </w:pPr>
      <w:r>
        <w:t>Constant Feed Rate</w:t>
      </w:r>
    </w:p>
    <w:p>
      <w:pPr>
        <w:numPr>
          <w:ilvl w:val="2"/>
          <w:numId w:val="900"/>
        </w:numPr>
        <w:spacing w:before="0" w:after="0"/>
      </w:pPr>
      <w:r>
        <w:t>Exponential Feeding</w:t>
      </w:r>
    </w:p>
    <w:p>
      <w:pPr>
        <w:numPr>
          <w:ilvl w:val="2"/>
          <w:numId w:val="900"/>
        </w:numPr>
        <w:spacing w:before="0" w:after="0"/>
      </w:pPr>
      <w:r>
        <w:t>Linear Feeding</w:t>
      </w:r>
    </w:p>
    <w:p>
      <w:pPr>
        <w:numPr>
          <w:ilvl w:val="2"/>
          <w:numId w:val="900"/>
        </w:numPr>
        <w:spacing w:before="0" w:after="0"/>
      </w:pPr>
      <w:r>
        <w:t>Feedback-Controlled Feeding</w:t>
      </w:r>
    </w:p>
    <w:p>
      <w:pPr>
        <w:numPr>
          <w:ilvl w:val="2"/>
          <w:numId w:val="900"/>
        </w:numPr>
        <w:spacing w:before="0" w:after="0"/>
      </w:pPr>
      <w:r>
        <w:t>Multi-Stage Feeding</w:t>
      </w:r>
    </w:p>
    <w:p>
      <w:pPr>
        <w:numPr>
          <w:ilvl w:val="1"/>
          <w:numId w:val="900"/>
        </w:numPr>
        <w:spacing w:before="0" w:after="0"/>
      </w:pPr>
      <w:r>
        <w:t>Control Parameters</w:t>
      </w:r>
    </w:p>
    <w:p>
      <w:pPr>
        <w:numPr>
          <w:ilvl w:val="2"/>
          <w:numId w:val="900"/>
        </w:numPr>
        <w:spacing w:before="0" w:after="0"/>
      </w:pPr>
      <w:r>
        <w:t>Feed Rate Control</w:t>
      </w:r>
    </w:p>
    <w:p>
      <w:pPr>
        <w:numPr>
          <w:ilvl w:val="2"/>
          <w:numId w:val="900"/>
        </w:numPr>
        <w:spacing w:before="0" w:after="0"/>
      </w:pPr>
      <w:r>
        <w:t>Nutrient Concentration Control</w:t>
      </w:r>
    </w:p>
    <w:p>
      <w:pPr>
        <w:numPr>
          <w:ilvl w:val="2"/>
          <w:numId w:val="900"/>
        </w:numPr>
        <w:spacing w:before="0" w:after="0"/>
      </w:pPr>
      <w:r>
        <w:t>pH Control During Feeding</w:t>
      </w:r>
    </w:p>
    <w:p>
      <w:pPr>
        <w:numPr>
          <w:ilvl w:val="2"/>
          <w:numId w:val="900"/>
        </w:numPr>
        <w:spacing w:before="0" w:after="0"/>
      </w:pPr>
      <w:r>
        <w:t>Dissolved Oxygen Control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High Cell Density Cultures</w:t>
      </w:r>
    </w:p>
    <w:p>
      <w:pPr>
        <w:numPr>
          <w:ilvl w:val="2"/>
          <w:numId w:val="900"/>
        </w:numPr>
        <w:spacing w:before="0" w:after="0"/>
      </w:pPr>
      <w:r>
        <w:t>Recombinant Protein Production</w:t>
      </w:r>
    </w:p>
    <w:p>
      <w:pPr>
        <w:numPr>
          <w:ilvl w:val="2"/>
          <w:numId w:val="900"/>
        </w:numPr>
        <w:spacing w:before="0" w:after="0"/>
      </w:pPr>
      <w:r>
        <w:t>Antibiotic Production</w:t>
      </w:r>
    </w:p>
    <w:p>
      <w:pPr>
        <w:numPr>
          <w:ilvl w:val="2"/>
          <w:numId w:val="900"/>
        </w:numPr>
        <w:spacing w:before="0" w:after="0"/>
      </w:pPr>
      <w:r>
        <w:t>Enzyme Production</w:t>
      </w:r>
    </w:p>
    <w:p>
      <w:pPr>
        <w:numPr>
          <w:ilvl w:val="1"/>
          <w:numId w:val="900"/>
        </w:numPr>
        <w:spacing w:before="0" w:after="0"/>
      </w:pPr>
      <w:r>
        <w:t>Optimization Strategies</w:t>
      </w:r>
    </w:p>
    <w:p>
      <w:pPr>
        <w:numPr>
          <w:ilvl w:val="2"/>
          <w:numId w:val="900"/>
        </w:numPr>
        <w:spacing w:before="0" w:after="0"/>
      </w:pPr>
      <w:r>
        <w:t>Feed Profile Optimization</w:t>
      </w:r>
    </w:p>
    <w:p>
      <w:pPr>
        <w:numPr>
          <w:ilvl w:val="2"/>
          <w:numId w:val="900"/>
        </w:numPr>
        <w:spacing w:before="0" w:after="0"/>
      </w:pPr>
      <w:r>
        <w:t>Substrate Limitation Control</w:t>
      </w:r>
    </w:p>
    <w:p>
      <w:pPr>
        <w:numPr>
          <w:ilvl w:val="2"/>
          <w:numId w:val="900"/>
        </w:numPr>
        <w:spacing w:before="0" w:after="0"/>
      </w:pPr>
      <w:r>
        <w:t>Product Inhibition Management</w:t>
      </w:r>
    </w:p>
    <w:p>
      <w:pPr>
        <w:numPr>
          <w:ilvl w:val="0"/>
          <w:numId w:val="900"/>
        </w:numPr>
        <w:spacing w:before="0" w:after="0"/>
      </w:pPr>
      <w:r>
        <w:t>Continuous Operation</w:t>
      </w:r>
    </w:p>
    <w:p>
      <w:pPr>
        <w:numPr>
          <w:ilvl w:val="1"/>
          <w:numId w:val="900"/>
        </w:numPr>
        <w:spacing w:before="0" w:after="0"/>
      </w:pPr>
      <w:r>
        <w:t>Chemostat Operation</w:t>
      </w:r>
    </w:p>
    <w:p>
      <w:pPr>
        <w:numPr>
          <w:ilvl w:val="2"/>
          <w:numId w:val="900"/>
        </w:numPr>
        <w:spacing w:before="0" w:after="0"/>
      </w:pPr>
      <w:r>
        <w:t>Steady-State Principles</w:t>
      </w:r>
    </w:p>
    <w:p>
      <w:pPr>
        <w:numPr>
          <w:ilvl w:val="2"/>
          <w:numId w:val="900"/>
        </w:numPr>
        <w:spacing w:before="0" w:after="0"/>
      </w:pPr>
      <w:r>
        <w:t>Dilution Rate Control</w:t>
      </w:r>
    </w:p>
    <w:p>
      <w:pPr>
        <w:numPr>
          <w:ilvl w:val="2"/>
          <w:numId w:val="900"/>
        </w:numPr>
        <w:spacing w:before="0" w:after="0"/>
      </w:pPr>
      <w:r>
        <w:t>Material Balance Equations</w:t>
      </w:r>
    </w:p>
    <w:p>
      <w:pPr>
        <w:numPr>
          <w:ilvl w:val="2"/>
          <w:numId w:val="900"/>
        </w:numPr>
        <w:spacing w:before="0" w:after="0"/>
      </w:pPr>
      <w:r>
        <w:t>Washout Conditions</w:t>
      </w:r>
    </w:p>
    <w:p>
      <w:pPr>
        <w:numPr>
          <w:ilvl w:val="1"/>
          <w:numId w:val="900"/>
        </w:numPr>
        <w:spacing w:before="0" w:after="0"/>
      </w:pPr>
      <w:r>
        <w:t>Turbidostat Operation</w:t>
      </w:r>
    </w:p>
    <w:p>
      <w:pPr>
        <w:numPr>
          <w:ilvl w:val="2"/>
          <w:numId w:val="900"/>
        </w:numPr>
        <w:spacing w:before="0" w:after="0"/>
      </w:pPr>
      <w:r>
        <w:t>Biomass Concentration Control</w:t>
      </w:r>
    </w:p>
    <w:p>
      <w:pPr>
        <w:numPr>
          <w:ilvl w:val="2"/>
          <w:numId w:val="900"/>
        </w:numPr>
        <w:spacing w:before="0" w:after="0"/>
      </w:pPr>
      <w:r>
        <w:t>Optical Density Feedback</w:t>
      </w:r>
    </w:p>
    <w:p>
      <w:pPr>
        <w:numPr>
          <w:ilvl w:val="2"/>
          <w:numId w:val="900"/>
        </w:numPr>
        <w:spacing w:before="0" w:after="0"/>
      </w:pPr>
      <w:r>
        <w:t>Growth Rate Optimization</w:t>
      </w:r>
    </w:p>
    <w:p>
      <w:pPr>
        <w:numPr>
          <w:ilvl w:val="1"/>
          <w:numId w:val="900"/>
        </w:numPr>
        <w:spacing w:before="0" w:after="0"/>
      </w:pPr>
      <w:r>
        <w:t>Perfusion Systems</w:t>
      </w:r>
    </w:p>
    <w:p>
      <w:pPr>
        <w:numPr>
          <w:ilvl w:val="2"/>
          <w:numId w:val="900"/>
        </w:numPr>
        <w:spacing w:before="0" w:after="0"/>
      </w:pPr>
      <w:r>
        <w:t>Cell Retention Methods</w:t>
      </w:r>
    </w:p>
    <w:p>
      <w:pPr>
        <w:numPr>
          <w:ilvl w:val="3"/>
          <w:numId w:val="900"/>
        </w:numPr>
        <w:spacing w:before="0" w:after="0"/>
      </w:pPr>
      <w:r>
        <w:t>Microfiltration</w:t>
      </w:r>
    </w:p>
    <w:p>
      <w:pPr>
        <w:numPr>
          <w:ilvl w:val="3"/>
          <w:numId w:val="900"/>
        </w:numPr>
        <w:spacing w:before="0" w:after="0"/>
      </w:pPr>
      <w:r>
        <w:t>Ultrafiltration</w:t>
      </w:r>
    </w:p>
    <w:p>
      <w:pPr>
        <w:numPr>
          <w:ilvl w:val="3"/>
          <w:numId w:val="900"/>
        </w:numPr>
        <w:spacing w:before="0" w:after="0"/>
      </w:pPr>
      <w:r>
        <w:t>Centrifugal Separation</w:t>
      </w:r>
    </w:p>
    <w:p>
      <w:pPr>
        <w:numPr>
          <w:ilvl w:val="3"/>
          <w:numId w:val="900"/>
        </w:numPr>
        <w:spacing w:before="0" w:after="0"/>
      </w:pPr>
      <w:r>
        <w:t>Acoustic Separation</w:t>
      </w:r>
    </w:p>
    <w:p>
      <w:pPr>
        <w:numPr>
          <w:ilvl w:val="2"/>
          <w:numId w:val="900"/>
        </w:numPr>
        <w:spacing w:before="0" w:after="0"/>
      </w:pPr>
      <w:r>
        <w:t>Media Exchange Strategies</w:t>
      </w:r>
    </w:p>
    <w:p>
      <w:pPr>
        <w:numPr>
          <w:ilvl w:val="2"/>
          <w:numId w:val="900"/>
        </w:numPr>
        <w:spacing w:before="0" w:after="0"/>
      </w:pPr>
      <w:r>
        <w:t>Perfusion Rate Control</w:t>
      </w:r>
    </w:p>
    <w:p>
      <w:pPr>
        <w:numPr>
          <w:ilvl w:val="2"/>
          <w:numId w:val="900"/>
        </w:numPr>
        <w:spacing w:before="0" w:after="0"/>
      </w:pPr>
      <w:r>
        <w:t>Bleed Stream Management</w:t>
      </w:r>
    </w:p>
    <w:p>
      <w:pPr>
        <w:numPr>
          <w:ilvl w:val="1"/>
          <w:numId w:val="900"/>
        </w:numPr>
        <w:spacing w:before="0" w:after="0"/>
      </w:pPr>
      <w:r>
        <w:t>Multi-Stage Systems</w:t>
      </w:r>
    </w:p>
    <w:p>
      <w:pPr>
        <w:numPr>
          <w:ilvl w:val="2"/>
          <w:numId w:val="900"/>
        </w:numPr>
        <w:spacing w:before="0" w:after="0"/>
      </w:pPr>
      <w:r>
        <w:t>Series Configuration</w:t>
      </w:r>
    </w:p>
    <w:p>
      <w:pPr>
        <w:numPr>
          <w:ilvl w:val="2"/>
          <w:numId w:val="900"/>
        </w:numPr>
        <w:spacing w:before="0" w:after="0"/>
      </w:pPr>
      <w:r>
        <w:t>Parallel Configuration</w:t>
      </w:r>
    </w:p>
    <w:p>
      <w:pPr>
        <w:numPr>
          <w:ilvl w:val="2"/>
          <w:numId w:val="900"/>
        </w:numPr>
        <w:spacing w:before="0" w:after="0"/>
      </w:pPr>
      <w:r>
        <w:t>Recycle Streams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Large-Scale Production</w:t>
      </w:r>
    </w:p>
    <w:p>
      <w:pPr>
        <w:numPr>
          <w:ilvl w:val="2"/>
          <w:numId w:val="900"/>
        </w:numPr>
        <w:spacing w:before="0" w:after="0"/>
      </w:pPr>
      <w:r>
        <w:t>Waste Treatment</w:t>
      </w:r>
    </w:p>
    <w:p>
      <w:pPr>
        <w:numPr>
          <w:ilvl w:val="2"/>
          <w:numId w:val="900"/>
        </w:numPr>
        <w:spacing w:before="0" w:after="0"/>
      </w:pPr>
      <w:r>
        <w:t>Research Studies</w:t>
      </w:r>
    </w:p>
    <w:p>
      <w:pPr>
        <w:numPr>
          <w:ilvl w:val="2"/>
          <w:numId w:val="900"/>
        </w:numPr>
        <w:spacing w:before="0" w:after="0"/>
      </w:pPr>
      <w:r>
        <w:t>Continuous Manufacturing</w:t>
      </w:r>
    </w:p>
    <w:p>
      <w:pPr>
        <w:pStyle w:val="Heading1"/>
      </w:pPr>
      <w:r>
        <w:t>Scale-Up and Scale-Down</w:t>
      </w:r>
    </w:p>
    <w:p>
      <w:pPr>
        <w:numPr>
          <w:ilvl w:val="0"/>
          <w:numId w:val="900"/>
        </w:numPr>
        <w:spacing w:before="0" w:after="0"/>
      </w:pPr>
      <w:r>
        <w:t>Scale-Up Fundamentals</w:t>
      </w:r>
    </w:p>
    <w:p>
      <w:pPr>
        <w:numPr>
          <w:ilvl w:val="1"/>
          <w:numId w:val="900"/>
        </w:numPr>
        <w:spacing w:before="0" w:after="0"/>
      </w:pPr>
      <w:r>
        <w:t>Geometric Similarity</w:t>
      </w:r>
    </w:p>
    <w:p>
      <w:pPr>
        <w:numPr>
          <w:ilvl w:val="2"/>
          <w:numId w:val="900"/>
        </w:numPr>
        <w:spacing w:before="0" w:after="0"/>
      </w:pPr>
      <w:r>
        <w:t>Linear Scale Factor</w:t>
      </w:r>
    </w:p>
    <w:p>
      <w:pPr>
        <w:numPr>
          <w:ilvl w:val="2"/>
          <w:numId w:val="900"/>
        </w:numPr>
        <w:spacing w:before="0" w:after="0"/>
      </w:pPr>
      <w:r>
        <w:t>Area Scale Factor</w:t>
      </w:r>
    </w:p>
    <w:p>
      <w:pPr>
        <w:numPr>
          <w:ilvl w:val="2"/>
          <w:numId w:val="900"/>
        </w:numPr>
        <w:spacing w:before="0" w:after="0"/>
      </w:pPr>
      <w:r>
        <w:t>Volume Scale Factor</w:t>
      </w:r>
    </w:p>
    <w:p>
      <w:pPr>
        <w:numPr>
          <w:ilvl w:val="2"/>
          <w:numId w:val="900"/>
        </w:numPr>
        <w:spacing w:before="0" w:after="0"/>
      </w:pPr>
      <w:r>
        <w:t>Maintaining Proportions</w:t>
      </w:r>
    </w:p>
    <w:p>
      <w:pPr>
        <w:numPr>
          <w:ilvl w:val="1"/>
          <w:numId w:val="900"/>
        </w:numPr>
        <w:spacing w:before="0" w:after="0"/>
      </w:pPr>
      <w:r>
        <w:t>Dynamic Similarity</w:t>
      </w:r>
    </w:p>
    <w:p>
      <w:pPr>
        <w:numPr>
          <w:ilvl w:val="2"/>
          <w:numId w:val="900"/>
        </w:numPr>
        <w:spacing w:before="0" w:after="0"/>
      </w:pPr>
      <w:r>
        <w:t>Reynolds Number</w:t>
      </w:r>
    </w:p>
    <w:p>
      <w:pPr>
        <w:numPr>
          <w:ilvl w:val="2"/>
          <w:numId w:val="900"/>
        </w:numPr>
        <w:spacing w:before="0" w:after="0"/>
      </w:pPr>
      <w:r>
        <w:t>Froude Number</w:t>
      </w:r>
    </w:p>
    <w:p>
      <w:pPr>
        <w:numPr>
          <w:ilvl w:val="2"/>
          <w:numId w:val="900"/>
        </w:numPr>
        <w:spacing w:before="0" w:after="0"/>
      </w:pPr>
      <w:r>
        <w:t>Weber Number</w:t>
      </w:r>
    </w:p>
    <w:p>
      <w:pPr>
        <w:numPr>
          <w:ilvl w:val="2"/>
          <w:numId w:val="900"/>
        </w:numPr>
        <w:spacing w:before="0" w:after="0"/>
      </w:pPr>
      <w:r>
        <w:t>Power Number</w:t>
      </w:r>
    </w:p>
    <w:p>
      <w:pPr>
        <w:numPr>
          <w:ilvl w:val="1"/>
          <w:numId w:val="900"/>
        </w:numPr>
        <w:spacing w:before="0" w:after="0"/>
      </w:pPr>
      <w:r>
        <w:t>Kinematic Similarity</w:t>
      </w:r>
    </w:p>
    <w:p>
      <w:pPr>
        <w:numPr>
          <w:ilvl w:val="2"/>
          <w:numId w:val="900"/>
        </w:numPr>
        <w:spacing w:before="0" w:after="0"/>
      </w:pPr>
      <w:r>
        <w:t>Velocity Profiles</w:t>
      </w:r>
    </w:p>
    <w:p>
      <w:pPr>
        <w:numPr>
          <w:ilvl w:val="2"/>
          <w:numId w:val="900"/>
        </w:numPr>
        <w:spacing w:before="0" w:after="0"/>
      </w:pPr>
      <w:r>
        <w:t>Flow Patterns</w:t>
      </w:r>
    </w:p>
    <w:p>
      <w:pPr>
        <w:numPr>
          <w:ilvl w:val="2"/>
          <w:numId w:val="900"/>
        </w:numPr>
        <w:spacing w:before="0" w:after="0"/>
      </w:pPr>
      <w:r>
        <w:t>Mixing Patterns</w:t>
      </w:r>
    </w:p>
    <w:p>
      <w:pPr>
        <w:numPr>
          <w:ilvl w:val="0"/>
          <w:numId w:val="900"/>
        </w:numPr>
        <w:spacing w:before="0" w:after="0"/>
      </w:pPr>
      <w:r>
        <w:t>Scale-Up Criteria</w:t>
      </w:r>
    </w:p>
    <w:p>
      <w:pPr>
        <w:numPr>
          <w:ilvl w:val="1"/>
          <w:numId w:val="900"/>
        </w:numPr>
        <w:spacing w:before="0" w:after="0"/>
      </w:pPr>
      <w:r>
        <w:t>Constant Power per Unit Volume</w:t>
      </w:r>
    </w:p>
    <w:p>
      <w:pPr>
        <w:numPr>
          <w:ilvl w:val="2"/>
          <w:numId w:val="900"/>
        </w:numPr>
        <w:spacing w:before="0" w:after="0"/>
      </w:pPr>
      <w:r>
        <w:t>Power Input Scaling</w:t>
      </w:r>
    </w:p>
    <w:p>
      <w:pPr>
        <w:numPr>
          <w:ilvl w:val="2"/>
          <w:numId w:val="900"/>
        </w:numPr>
        <w:spacing w:before="0" w:after="0"/>
      </w:pPr>
      <w:r>
        <w:t>Energy Dissipation</w:t>
      </w:r>
    </w:p>
    <w:p>
      <w:pPr>
        <w:numPr>
          <w:ilvl w:val="2"/>
          <w:numId w:val="900"/>
        </w:numPr>
        <w:spacing w:before="0" w:after="0"/>
      </w:pPr>
      <w:r>
        <w:t>Mixing Intensity</w:t>
      </w:r>
    </w:p>
    <w:p>
      <w:pPr>
        <w:numPr>
          <w:ilvl w:val="1"/>
          <w:numId w:val="900"/>
        </w:numPr>
        <w:spacing w:before="0" w:after="0"/>
      </w:pPr>
      <w:r>
        <w:t>Constant Impeller Tip Speed</w:t>
      </w:r>
    </w:p>
    <w:p>
      <w:pPr>
        <w:numPr>
          <w:ilvl w:val="2"/>
          <w:numId w:val="900"/>
        </w:numPr>
        <w:spacing w:before="0" w:after="0"/>
      </w:pPr>
      <w:r>
        <w:t>Shear Rate Considerations</w:t>
      </w:r>
    </w:p>
    <w:p>
      <w:pPr>
        <w:numPr>
          <w:ilvl w:val="2"/>
          <w:numId w:val="900"/>
        </w:numPr>
        <w:spacing w:before="0" w:after="0"/>
      </w:pPr>
      <w:r>
        <w:t>Cell Damage Prevention</w:t>
      </w:r>
    </w:p>
    <w:p>
      <w:pPr>
        <w:numPr>
          <w:ilvl w:val="2"/>
          <w:numId w:val="900"/>
        </w:numPr>
        <w:spacing w:before="0" w:after="0"/>
      </w:pPr>
      <w:r>
        <w:t>Foam Formation Control</w:t>
      </w:r>
    </w:p>
    <w:p>
      <w:pPr>
        <w:numPr>
          <w:ilvl w:val="1"/>
          <w:numId w:val="900"/>
        </w:numPr>
        <w:spacing w:before="0" w:after="0"/>
      </w:pPr>
      <w:r>
        <w:t>Constant Volumetric Mass Transfer Coefficient</w:t>
      </w:r>
    </w:p>
    <w:p>
      <w:pPr>
        <w:numPr>
          <w:ilvl w:val="2"/>
          <w:numId w:val="900"/>
        </w:numPr>
        <w:spacing w:before="0" w:after="0"/>
      </w:pPr>
      <w:r>
        <w:t>Oxygen Transfer Scaling</w:t>
      </w:r>
    </w:p>
    <w:p>
      <w:pPr>
        <w:numPr>
          <w:ilvl w:val="2"/>
          <w:numId w:val="900"/>
        </w:numPr>
        <w:spacing w:before="0" w:after="0"/>
      </w:pPr>
      <w:r>
        <w:t>Mass Transfer Limitations</w:t>
      </w:r>
    </w:p>
    <w:p>
      <w:pPr>
        <w:numPr>
          <w:ilvl w:val="2"/>
          <w:numId w:val="900"/>
        </w:numPr>
        <w:spacing w:before="0" w:after="0"/>
      </w:pPr>
      <w:r>
        <w:t>Aeration Requirements</w:t>
      </w:r>
    </w:p>
    <w:p>
      <w:pPr>
        <w:numPr>
          <w:ilvl w:val="1"/>
          <w:numId w:val="900"/>
        </w:numPr>
        <w:spacing w:before="0" w:after="0"/>
      </w:pPr>
      <w:r>
        <w:t>Constant Mixing Time</w:t>
      </w:r>
    </w:p>
    <w:p>
      <w:pPr>
        <w:numPr>
          <w:ilvl w:val="2"/>
          <w:numId w:val="900"/>
        </w:numPr>
        <w:spacing w:before="0" w:after="0"/>
      </w:pPr>
      <w:r>
        <w:t>Homogenization Requirements</w:t>
      </w:r>
    </w:p>
    <w:p>
      <w:pPr>
        <w:numPr>
          <w:ilvl w:val="2"/>
          <w:numId w:val="900"/>
        </w:numPr>
        <w:spacing w:before="0" w:after="0"/>
      </w:pPr>
      <w:r>
        <w:t>Nutrient Distribution</w:t>
      </w:r>
    </w:p>
    <w:p>
      <w:pPr>
        <w:numPr>
          <w:ilvl w:val="2"/>
          <w:numId w:val="900"/>
        </w:numPr>
        <w:spacing w:before="0" w:after="0"/>
      </w:pPr>
      <w:r>
        <w:t>pH Uniformity</w:t>
      </w:r>
    </w:p>
    <w:p>
      <w:pPr>
        <w:numPr>
          <w:ilvl w:val="1"/>
          <w:numId w:val="900"/>
        </w:numPr>
        <w:spacing w:before="0" w:after="0"/>
      </w:pPr>
      <w:r>
        <w:t>Criteria Selection</w:t>
      </w:r>
    </w:p>
    <w:p>
      <w:pPr>
        <w:numPr>
          <w:ilvl w:val="2"/>
          <w:numId w:val="900"/>
        </w:numPr>
        <w:spacing w:before="0" w:after="0"/>
      </w:pPr>
      <w:r>
        <w:t>Process-Specific Considerations</w:t>
      </w:r>
    </w:p>
    <w:p>
      <w:pPr>
        <w:numPr>
          <w:ilvl w:val="2"/>
          <w:numId w:val="900"/>
        </w:numPr>
        <w:spacing w:before="0" w:after="0"/>
      </w:pPr>
      <w:r>
        <w:t>Critical Parameter Identification</w:t>
      </w:r>
    </w:p>
    <w:p>
      <w:pPr>
        <w:numPr>
          <w:ilvl w:val="2"/>
          <w:numId w:val="900"/>
        </w:numPr>
        <w:spacing w:before="0" w:after="0"/>
      </w:pPr>
      <w:r>
        <w:t>Trade-Off Analysis</w:t>
      </w:r>
    </w:p>
    <w:p>
      <w:pPr>
        <w:numPr>
          <w:ilvl w:val="0"/>
          <w:numId w:val="900"/>
        </w:numPr>
        <w:spacing w:before="0" w:after="0"/>
      </w:pPr>
      <w:r>
        <w:t>Scale-Up Challenges</w:t>
      </w:r>
    </w:p>
    <w:p>
      <w:pPr>
        <w:numPr>
          <w:ilvl w:val="1"/>
          <w:numId w:val="900"/>
        </w:numPr>
        <w:spacing w:before="0" w:after="0"/>
      </w:pPr>
      <w:r>
        <w:t>Transport Phenomena Changes</w:t>
      </w:r>
    </w:p>
    <w:p>
      <w:pPr>
        <w:numPr>
          <w:ilvl w:val="2"/>
          <w:numId w:val="900"/>
        </w:numPr>
        <w:spacing w:before="0" w:after="0"/>
      </w:pPr>
      <w:r>
        <w:t>Heat Transfer Limitations</w:t>
      </w:r>
    </w:p>
    <w:p>
      <w:pPr>
        <w:numPr>
          <w:ilvl w:val="2"/>
          <w:numId w:val="900"/>
        </w:numPr>
        <w:spacing w:before="0" w:after="0"/>
      </w:pPr>
      <w:r>
        <w:t>Mass Transfer Gradients</w:t>
      </w:r>
    </w:p>
    <w:p>
      <w:pPr>
        <w:numPr>
          <w:ilvl w:val="2"/>
          <w:numId w:val="900"/>
        </w:numPr>
        <w:spacing w:before="0" w:after="0"/>
      </w:pPr>
      <w:r>
        <w:t>Momentum Transfer Effects</w:t>
      </w:r>
    </w:p>
    <w:p>
      <w:pPr>
        <w:numPr>
          <w:ilvl w:val="1"/>
          <w:numId w:val="900"/>
        </w:numPr>
        <w:spacing w:before="0" w:after="0"/>
      </w:pPr>
      <w:r>
        <w:t>Environmental Gradients</w:t>
      </w:r>
    </w:p>
    <w:p>
      <w:pPr>
        <w:numPr>
          <w:ilvl w:val="2"/>
          <w:numId w:val="900"/>
        </w:numPr>
        <w:spacing w:before="0" w:after="0"/>
      </w:pPr>
      <w:r>
        <w:t>pH Gradients</w:t>
      </w:r>
    </w:p>
    <w:p>
      <w:pPr>
        <w:numPr>
          <w:ilvl w:val="2"/>
          <w:numId w:val="900"/>
        </w:numPr>
        <w:spacing w:before="0" w:after="0"/>
      </w:pPr>
      <w:r>
        <w:t>Dissolved Oxygen Gradients</w:t>
      </w:r>
    </w:p>
    <w:p>
      <w:pPr>
        <w:numPr>
          <w:ilvl w:val="2"/>
          <w:numId w:val="900"/>
        </w:numPr>
        <w:spacing w:before="0" w:after="0"/>
      </w:pPr>
      <w:r>
        <w:t>Substrate Gradients</w:t>
      </w:r>
    </w:p>
    <w:p>
      <w:pPr>
        <w:numPr>
          <w:ilvl w:val="2"/>
          <w:numId w:val="900"/>
        </w:numPr>
        <w:spacing w:before="0" w:after="0"/>
      </w:pPr>
      <w:r>
        <w:t>Temperature Gradients</w:t>
      </w:r>
    </w:p>
    <w:p>
      <w:pPr>
        <w:numPr>
          <w:ilvl w:val="1"/>
          <w:numId w:val="900"/>
        </w:numPr>
        <w:spacing w:before="0" w:after="0"/>
      </w:pPr>
      <w:r>
        <w:t>Mechanical Stress Effects</w:t>
      </w:r>
    </w:p>
    <w:p>
      <w:pPr>
        <w:numPr>
          <w:ilvl w:val="2"/>
          <w:numId w:val="900"/>
        </w:numPr>
        <w:spacing w:before="0" w:after="0"/>
      </w:pPr>
      <w:r>
        <w:t>Shear Sensitivity</w:t>
      </w:r>
    </w:p>
    <w:p>
      <w:pPr>
        <w:numPr>
          <w:ilvl w:val="2"/>
          <w:numId w:val="900"/>
        </w:numPr>
        <w:spacing w:before="0" w:after="0"/>
      </w:pPr>
      <w:r>
        <w:t>Cell Damage Mechanisms</w:t>
      </w:r>
    </w:p>
    <w:p>
      <w:pPr>
        <w:numPr>
          <w:ilvl w:val="2"/>
          <w:numId w:val="900"/>
        </w:numPr>
        <w:spacing w:before="0" w:after="0"/>
      </w:pPr>
      <w:r>
        <w:t>Protein Denaturation</w:t>
      </w:r>
    </w:p>
    <w:p>
      <w:pPr>
        <w:numPr>
          <w:ilvl w:val="1"/>
          <w:numId w:val="900"/>
        </w:numPr>
        <w:spacing w:before="0" w:after="0"/>
      </w:pPr>
      <w:r>
        <w:t>Operational Challenges</w:t>
      </w:r>
    </w:p>
    <w:p>
      <w:pPr>
        <w:numPr>
          <w:ilvl w:val="2"/>
          <w:numId w:val="900"/>
        </w:numPr>
        <w:spacing w:before="0" w:after="0"/>
      </w:pPr>
      <w:r>
        <w:t>Sterilization Scaling</w:t>
      </w:r>
    </w:p>
    <w:p>
      <w:pPr>
        <w:numPr>
          <w:ilvl w:val="2"/>
          <w:numId w:val="900"/>
        </w:numPr>
        <w:spacing w:before="0" w:after="0"/>
      </w:pPr>
      <w:r>
        <w:t>Cleaning Validation</w:t>
      </w:r>
    </w:p>
    <w:p>
      <w:pPr>
        <w:numPr>
          <w:ilvl w:val="2"/>
          <w:numId w:val="900"/>
        </w:numPr>
        <w:spacing w:before="0" w:after="0"/>
      </w:pPr>
      <w:r>
        <w:t>Control System Complexity</w:t>
      </w:r>
    </w:p>
    <w:p>
      <w:pPr>
        <w:numPr>
          <w:ilvl w:val="0"/>
          <w:numId w:val="900"/>
        </w:numPr>
        <w:spacing w:before="0" w:after="0"/>
      </w:pPr>
      <w:r>
        <w:t>Scale-Down Models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2"/>
          <w:numId w:val="900"/>
        </w:numPr>
        <w:spacing w:before="0" w:after="0"/>
      </w:pPr>
      <w:r>
        <w:t>Process Understanding</w:t>
      </w:r>
    </w:p>
    <w:p>
      <w:pPr>
        <w:numPr>
          <w:ilvl w:val="2"/>
          <w:numId w:val="900"/>
        </w:numPr>
        <w:spacing w:before="0" w:after="0"/>
      </w:pPr>
      <w:r>
        <w:t>Scale-Up Prediction</w:t>
      </w:r>
    </w:p>
    <w:p>
      <w:pPr>
        <w:numPr>
          <w:ilvl w:val="2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Representative Conditions</w:t>
      </w:r>
    </w:p>
    <w:p>
      <w:pPr>
        <w:numPr>
          <w:ilvl w:val="2"/>
          <w:numId w:val="900"/>
        </w:numPr>
        <w:spacing w:before="0" w:after="0"/>
      </w:pPr>
      <w:r>
        <w:t>Controlled Environment</w:t>
      </w:r>
    </w:p>
    <w:p>
      <w:pPr>
        <w:numPr>
          <w:ilvl w:val="2"/>
          <w:numId w:val="900"/>
        </w:numPr>
        <w:spacing w:before="0" w:after="0"/>
      </w:pPr>
      <w:r>
        <w:t>Measurable Parameters</w:t>
      </w:r>
    </w:p>
    <w:p>
      <w:pPr>
        <w:numPr>
          <w:ilvl w:val="1"/>
          <w:numId w:val="900"/>
        </w:numPr>
        <w:spacing w:before="0" w:after="0"/>
      </w:pPr>
      <w:r>
        <w:t>Scale-Down Reactor Types</w:t>
      </w:r>
    </w:p>
    <w:p>
      <w:pPr>
        <w:numPr>
          <w:ilvl w:val="2"/>
          <w:numId w:val="900"/>
        </w:numPr>
        <w:spacing w:before="0" w:after="0"/>
      </w:pPr>
      <w:r>
        <w:t>Stirred Tank Reactors</w:t>
      </w:r>
    </w:p>
    <w:p>
      <w:pPr>
        <w:numPr>
          <w:ilvl w:val="2"/>
          <w:numId w:val="900"/>
        </w:numPr>
        <w:spacing w:before="0" w:after="0"/>
      </w:pPr>
      <w:r>
        <w:t>Compartment Models</w:t>
      </w:r>
    </w:p>
    <w:p>
      <w:pPr>
        <w:numPr>
          <w:ilvl w:val="2"/>
          <w:numId w:val="900"/>
        </w:numPr>
        <w:spacing w:before="0" w:after="0"/>
      </w:pPr>
      <w:r>
        <w:t>Parallel Reactor Systems</w:t>
      </w:r>
    </w:p>
    <w:p>
      <w:pPr>
        <w:numPr>
          <w:ilvl w:val="1"/>
          <w:numId w:val="900"/>
        </w:numPr>
        <w:spacing w:before="0" w:after="0"/>
      </w:pPr>
      <w:r>
        <w:t>Validation Methods</w:t>
      </w:r>
    </w:p>
    <w:p>
      <w:pPr>
        <w:numPr>
          <w:ilvl w:val="2"/>
          <w:numId w:val="900"/>
        </w:numPr>
        <w:spacing w:before="0" w:after="0"/>
      </w:pPr>
      <w:r>
        <w:t>Comparison Studies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Model Verification</w:t>
      </w:r>
    </w:p>
    <w:p>
      <w:pPr>
        <w:pStyle w:val="Heading1"/>
      </w:pPr>
      <w:r>
        <w:t>Specialized Bioreactor Systems</w:t>
      </w:r>
    </w:p>
    <w:p>
      <w:pPr>
        <w:numPr>
          <w:ilvl w:val="0"/>
          <w:numId w:val="900"/>
        </w:numPr>
        <w:spacing w:before="0" w:after="0"/>
      </w:pPr>
      <w:r>
        <w:t>Air-Lift Bioreactors</w:t>
      </w:r>
    </w:p>
    <w:p>
      <w:pPr>
        <w:numPr>
          <w:ilvl w:val="1"/>
          <w:numId w:val="900"/>
        </w:numPr>
        <w:spacing w:before="0" w:after="0"/>
      </w:pPr>
      <w:r>
        <w:t>Design Principles</w:t>
      </w:r>
    </w:p>
    <w:p>
      <w:pPr>
        <w:numPr>
          <w:ilvl w:val="2"/>
          <w:numId w:val="900"/>
        </w:numPr>
        <w:spacing w:before="0" w:after="0"/>
      </w:pPr>
      <w:r>
        <w:t>Draft Tube Configuration</w:t>
      </w:r>
    </w:p>
    <w:p>
      <w:pPr>
        <w:numPr>
          <w:ilvl w:val="2"/>
          <w:numId w:val="900"/>
        </w:numPr>
        <w:spacing w:before="0" w:after="0"/>
      </w:pPr>
      <w:r>
        <w:t>Gas-Liquid Circulation</w:t>
      </w:r>
    </w:p>
    <w:p>
      <w:pPr>
        <w:numPr>
          <w:ilvl w:val="2"/>
          <w:numId w:val="900"/>
        </w:numPr>
        <w:spacing w:before="0" w:after="0"/>
      </w:pPr>
      <w:r>
        <w:t>Mixing Mechanisms</w:t>
      </w:r>
    </w:p>
    <w:p>
      <w:pPr>
        <w:numPr>
          <w:ilvl w:val="1"/>
          <w:numId w:val="900"/>
        </w:numPr>
        <w:spacing w:before="0" w:after="0"/>
      </w:pPr>
      <w:r>
        <w:t>Types of Air-Lift Reactors</w:t>
      </w:r>
    </w:p>
    <w:p>
      <w:pPr>
        <w:numPr>
          <w:ilvl w:val="2"/>
          <w:numId w:val="900"/>
        </w:numPr>
        <w:spacing w:before="0" w:after="0"/>
      </w:pPr>
      <w:r>
        <w:t>Internal Loop Reactors</w:t>
      </w:r>
    </w:p>
    <w:p>
      <w:pPr>
        <w:numPr>
          <w:ilvl w:val="2"/>
          <w:numId w:val="900"/>
        </w:numPr>
        <w:spacing w:before="0" w:after="0"/>
      </w:pPr>
      <w:r>
        <w:t>External Loop Reactors</w:t>
      </w:r>
    </w:p>
    <w:p>
      <w:pPr>
        <w:numPr>
          <w:ilvl w:val="2"/>
          <w:numId w:val="900"/>
        </w:numPr>
        <w:spacing w:before="0" w:after="0"/>
      </w:pPr>
      <w:r>
        <w:t>Split-Cylinder Reactors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Mass Transfer Properties</w:t>
      </w:r>
    </w:p>
    <w:p>
      <w:pPr>
        <w:numPr>
          <w:ilvl w:val="2"/>
          <w:numId w:val="900"/>
        </w:numPr>
        <w:spacing w:before="0" w:after="0"/>
      </w:pPr>
      <w:r>
        <w:t>Mixing Efficiency</w:t>
      </w:r>
    </w:p>
    <w:p>
      <w:pPr>
        <w:numPr>
          <w:ilvl w:val="2"/>
          <w:numId w:val="900"/>
        </w:numPr>
        <w:spacing w:before="0" w:after="0"/>
      </w:pPr>
      <w:r>
        <w:t>Power Consumption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Shear-Sensitive Cultures</w:t>
      </w:r>
    </w:p>
    <w:p>
      <w:pPr>
        <w:numPr>
          <w:ilvl w:val="2"/>
          <w:numId w:val="900"/>
        </w:numPr>
        <w:spacing w:before="0" w:after="0"/>
      </w:pPr>
      <w:r>
        <w:t>High Oxygen Demand Processes</w:t>
      </w:r>
    </w:p>
    <w:p>
      <w:pPr>
        <w:numPr>
          <w:ilvl w:val="2"/>
          <w:numId w:val="900"/>
        </w:numPr>
        <w:spacing w:before="0" w:after="0"/>
      </w:pPr>
      <w:r>
        <w:t>Wastewater Treatment</w:t>
      </w:r>
    </w:p>
    <w:p>
      <w:pPr>
        <w:numPr>
          <w:ilvl w:val="0"/>
          <w:numId w:val="900"/>
        </w:numPr>
        <w:spacing w:before="0" w:after="0"/>
      </w:pPr>
      <w:r>
        <w:t>Bubble Column Bioreactors</w:t>
      </w:r>
    </w:p>
    <w:p>
      <w:pPr>
        <w:numPr>
          <w:ilvl w:val="1"/>
          <w:numId w:val="900"/>
        </w:numPr>
        <w:spacing w:before="0" w:after="0"/>
      </w:pPr>
      <w:r>
        <w:t>Design Features</w:t>
      </w:r>
    </w:p>
    <w:p>
      <w:pPr>
        <w:numPr>
          <w:ilvl w:val="2"/>
          <w:numId w:val="900"/>
        </w:numPr>
        <w:spacing w:before="0" w:after="0"/>
      </w:pPr>
      <w:r>
        <w:t>Column Geometry</w:t>
      </w:r>
    </w:p>
    <w:p>
      <w:pPr>
        <w:numPr>
          <w:ilvl w:val="2"/>
          <w:numId w:val="900"/>
        </w:numPr>
        <w:spacing w:before="0" w:after="0"/>
      </w:pPr>
      <w:r>
        <w:t>Gas Distribution System</w:t>
      </w:r>
    </w:p>
    <w:p>
      <w:pPr>
        <w:numPr>
          <w:ilvl w:val="2"/>
          <w:numId w:val="900"/>
        </w:numPr>
        <w:spacing w:before="0" w:after="0"/>
      </w:pPr>
      <w:r>
        <w:t>Liquid Circulation</w:t>
      </w:r>
    </w:p>
    <w:p>
      <w:pPr>
        <w:numPr>
          <w:ilvl w:val="1"/>
          <w:numId w:val="900"/>
        </w:numPr>
        <w:spacing w:before="0" w:after="0"/>
      </w:pPr>
      <w:r>
        <w:t>Hydrodynamics</w:t>
      </w:r>
    </w:p>
    <w:p>
      <w:pPr>
        <w:numPr>
          <w:ilvl w:val="2"/>
          <w:numId w:val="900"/>
        </w:numPr>
        <w:spacing w:before="0" w:after="0"/>
      </w:pPr>
      <w:r>
        <w:t>Bubble Size Distribution</w:t>
      </w:r>
    </w:p>
    <w:p>
      <w:pPr>
        <w:numPr>
          <w:ilvl w:val="2"/>
          <w:numId w:val="900"/>
        </w:numPr>
        <w:spacing w:before="0" w:after="0"/>
      </w:pPr>
      <w:r>
        <w:t>Gas Holdup</w:t>
      </w:r>
    </w:p>
    <w:p>
      <w:pPr>
        <w:numPr>
          <w:ilvl w:val="2"/>
          <w:numId w:val="900"/>
        </w:numPr>
        <w:spacing w:before="0" w:after="0"/>
      </w:pPr>
      <w:r>
        <w:t>Liquid Velocity Profiles</w:t>
      </w:r>
    </w:p>
    <w:p>
      <w:pPr>
        <w:numPr>
          <w:ilvl w:val="1"/>
          <w:numId w:val="900"/>
        </w:numPr>
        <w:spacing w:before="0" w:after="0"/>
      </w:pPr>
      <w:r>
        <w:t>Mass Transfer Characteristics</w:t>
      </w:r>
    </w:p>
    <w:p>
      <w:pPr>
        <w:numPr>
          <w:ilvl w:val="2"/>
          <w:numId w:val="900"/>
        </w:numPr>
        <w:spacing w:before="0" w:after="0"/>
      </w:pPr>
      <w:r>
        <w:t>Gas-Liquid Interface Area</w:t>
      </w:r>
    </w:p>
    <w:p>
      <w:pPr>
        <w:numPr>
          <w:ilvl w:val="2"/>
          <w:numId w:val="900"/>
        </w:numPr>
        <w:spacing w:before="0" w:after="0"/>
      </w:pPr>
      <w:r>
        <w:t>Mass Transfer Coefficients</w:t>
      </w:r>
    </w:p>
    <w:p>
      <w:pPr>
        <w:numPr>
          <w:ilvl w:val="2"/>
          <w:numId w:val="900"/>
        </w:numPr>
        <w:spacing w:before="0" w:after="0"/>
      </w:pPr>
      <w:r>
        <w:t>Oxygen Transfer Efficiency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Aerobic Fermentations</w:t>
      </w:r>
    </w:p>
    <w:p>
      <w:pPr>
        <w:numPr>
          <w:ilvl w:val="2"/>
          <w:numId w:val="900"/>
        </w:numPr>
        <w:spacing w:before="0" w:after="0"/>
      </w:pPr>
      <w:r>
        <w:t>Algae Cultivation</w:t>
      </w:r>
    </w:p>
    <w:p>
      <w:pPr>
        <w:numPr>
          <w:ilvl w:val="2"/>
          <w:numId w:val="900"/>
        </w:numPr>
        <w:spacing w:before="0" w:after="0"/>
      </w:pPr>
      <w:r>
        <w:t>Biogas Production</w:t>
      </w:r>
    </w:p>
    <w:p>
      <w:pPr>
        <w:numPr>
          <w:ilvl w:val="0"/>
          <w:numId w:val="900"/>
        </w:numPr>
        <w:spacing w:before="0" w:after="0"/>
      </w:pPr>
      <w:r>
        <w:t>Packed Bed Bioreactors</w:t>
      </w:r>
    </w:p>
    <w:p>
      <w:pPr>
        <w:numPr>
          <w:ilvl w:val="1"/>
          <w:numId w:val="900"/>
        </w:numPr>
        <w:spacing w:before="0" w:after="0"/>
      </w:pPr>
      <w:r>
        <w:t>Packing Materials</w:t>
      </w:r>
    </w:p>
    <w:p>
      <w:pPr>
        <w:numPr>
          <w:ilvl w:val="2"/>
          <w:numId w:val="900"/>
        </w:numPr>
        <w:spacing w:before="0" w:after="0"/>
      </w:pPr>
      <w:r>
        <w:t>Inert Supports</w:t>
      </w:r>
    </w:p>
    <w:p>
      <w:pPr>
        <w:numPr>
          <w:ilvl w:val="2"/>
          <w:numId w:val="900"/>
        </w:numPr>
        <w:spacing w:before="0" w:after="0"/>
      </w:pPr>
      <w:r>
        <w:t>Biocompatible Materials</w:t>
      </w:r>
    </w:p>
    <w:p>
      <w:pPr>
        <w:numPr>
          <w:ilvl w:val="2"/>
          <w:numId w:val="900"/>
        </w:numPr>
        <w:spacing w:before="0" w:after="0"/>
      </w:pPr>
      <w:r>
        <w:t>Surface Area Considerations</w:t>
      </w:r>
    </w:p>
    <w:p>
      <w:pPr>
        <w:numPr>
          <w:ilvl w:val="1"/>
          <w:numId w:val="900"/>
        </w:numPr>
        <w:spacing w:before="0" w:after="0"/>
      </w:pPr>
      <w:r>
        <w:t>Immobilization Methods</w:t>
      </w:r>
    </w:p>
    <w:p>
      <w:pPr>
        <w:numPr>
          <w:ilvl w:val="2"/>
          <w:numId w:val="900"/>
        </w:numPr>
        <w:spacing w:before="0" w:after="0"/>
      </w:pPr>
      <w:r>
        <w:t>Physical Entrapment</w:t>
      </w:r>
    </w:p>
    <w:p>
      <w:pPr>
        <w:numPr>
          <w:ilvl w:val="2"/>
          <w:numId w:val="900"/>
        </w:numPr>
        <w:spacing w:before="0" w:after="0"/>
      </w:pPr>
      <w:r>
        <w:t>Chemical Attachment</w:t>
      </w:r>
    </w:p>
    <w:p>
      <w:pPr>
        <w:numPr>
          <w:ilvl w:val="2"/>
          <w:numId w:val="900"/>
        </w:numPr>
        <w:spacing w:before="0" w:after="0"/>
      </w:pPr>
      <w:r>
        <w:t>Biofilm Formation</w:t>
      </w:r>
    </w:p>
    <w:p>
      <w:pPr>
        <w:numPr>
          <w:ilvl w:val="1"/>
          <w:numId w:val="900"/>
        </w:numPr>
        <w:spacing w:before="0" w:after="0"/>
      </w:pPr>
      <w:r>
        <w:t>Flow Patterns</w:t>
      </w:r>
    </w:p>
    <w:p>
      <w:pPr>
        <w:numPr>
          <w:ilvl w:val="2"/>
          <w:numId w:val="900"/>
        </w:numPr>
        <w:spacing w:before="0" w:after="0"/>
      </w:pPr>
      <w:r>
        <w:t>Upflow Operation</w:t>
      </w:r>
    </w:p>
    <w:p>
      <w:pPr>
        <w:numPr>
          <w:ilvl w:val="2"/>
          <w:numId w:val="900"/>
        </w:numPr>
        <w:spacing w:before="0" w:after="0"/>
      </w:pPr>
      <w:r>
        <w:t>Downflow Operation</w:t>
      </w:r>
    </w:p>
    <w:p>
      <w:pPr>
        <w:numPr>
          <w:ilvl w:val="2"/>
          <w:numId w:val="900"/>
        </w:numPr>
        <w:spacing w:before="0" w:after="0"/>
      </w:pPr>
      <w:r>
        <w:t>Recirculation Systems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Immobilized Enzyme Systems</w:t>
      </w:r>
    </w:p>
    <w:p>
      <w:pPr>
        <w:numPr>
          <w:ilvl w:val="2"/>
          <w:numId w:val="900"/>
        </w:numPr>
        <w:spacing w:before="0" w:after="0"/>
      </w:pPr>
      <w:r>
        <w:t>Biofilm Processes</w:t>
      </w:r>
    </w:p>
    <w:p>
      <w:pPr>
        <w:numPr>
          <w:ilvl w:val="2"/>
          <w:numId w:val="900"/>
        </w:numPr>
        <w:spacing w:before="0" w:after="0"/>
      </w:pPr>
      <w:r>
        <w:t>Continuous Production</w:t>
      </w:r>
    </w:p>
    <w:p>
      <w:pPr>
        <w:numPr>
          <w:ilvl w:val="0"/>
          <w:numId w:val="900"/>
        </w:numPr>
        <w:spacing w:before="0" w:after="0"/>
      </w:pPr>
      <w:r>
        <w:t>Fluidized Bed Bioreactors</w:t>
      </w:r>
    </w:p>
    <w:p>
      <w:pPr>
        <w:numPr>
          <w:ilvl w:val="1"/>
          <w:numId w:val="900"/>
        </w:numPr>
        <w:spacing w:before="0" w:after="0"/>
      </w:pPr>
      <w:r>
        <w:t>Fluidization Principles</w:t>
      </w:r>
    </w:p>
    <w:p>
      <w:pPr>
        <w:numPr>
          <w:ilvl w:val="2"/>
          <w:numId w:val="900"/>
        </w:numPr>
        <w:spacing w:before="0" w:after="0"/>
      </w:pPr>
      <w:r>
        <w:t>Minimum Fluidization Velocity</w:t>
      </w:r>
    </w:p>
    <w:p>
      <w:pPr>
        <w:numPr>
          <w:ilvl w:val="2"/>
          <w:numId w:val="900"/>
        </w:numPr>
        <w:spacing w:before="0" w:after="0"/>
      </w:pPr>
      <w:r>
        <w:t>Particle Suspension</w:t>
      </w:r>
    </w:p>
    <w:p>
      <w:pPr>
        <w:numPr>
          <w:ilvl w:val="2"/>
          <w:numId w:val="900"/>
        </w:numPr>
        <w:spacing w:before="0" w:after="0"/>
      </w:pPr>
      <w:r>
        <w:t>Bed Expansion</w:t>
      </w:r>
    </w:p>
    <w:p>
      <w:pPr>
        <w:numPr>
          <w:ilvl w:val="1"/>
          <w:numId w:val="900"/>
        </w:numPr>
        <w:spacing w:before="0" w:after="0"/>
      </w:pPr>
      <w:r>
        <w:t>Particle Characteristics</w:t>
      </w:r>
    </w:p>
    <w:p>
      <w:pPr>
        <w:numPr>
          <w:ilvl w:val="2"/>
          <w:numId w:val="900"/>
        </w:numPr>
        <w:spacing w:before="0" w:after="0"/>
      </w:pPr>
      <w:r>
        <w:t>Size Distribution</w:t>
      </w:r>
    </w:p>
    <w:p>
      <w:pPr>
        <w:numPr>
          <w:ilvl w:val="2"/>
          <w:numId w:val="900"/>
        </w:numPr>
        <w:spacing w:before="0" w:after="0"/>
      </w:pPr>
      <w:r>
        <w:t>Density Properties</w:t>
      </w:r>
    </w:p>
    <w:p>
      <w:pPr>
        <w:numPr>
          <w:ilvl w:val="2"/>
          <w:numId w:val="900"/>
        </w:numPr>
        <w:spacing w:before="0" w:after="0"/>
      </w:pPr>
      <w:r>
        <w:t>Surface Properties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Immobilized Cell Systems</w:t>
      </w:r>
    </w:p>
    <w:p>
      <w:pPr>
        <w:numPr>
          <w:ilvl w:val="2"/>
          <w:numId w:val="900"/>
        </w:numPr>
        <w:spacing w:before="0" w:after="0"/>
      </w:pPr>
      <w:r>
        <w:t>Biofilm Reactors</w:t>
      </w:r>
    </w:p>
    <w:p>
      <w:pPr>
        <w:numPr>
          <w:ilvl w:val="2"/>
          <w:numId w:val="900"/>
        </w:numPr>
        <w:spacing w:before="0" w:after="0"/>
      </w:pPr>
      <w:r>
        <w:t>Three-Phase Systems</w:t>
      </w:r>
    </w:p>
    <w:p>
      <w:pPr>
        <w:numPr>
          <w:ilvl w:val="0"/>
          <w:numId w:val="900"/>
        </w:numPr>
        <w:spacing w:before="0" w:after="0"/>
      </w:pPr>
      <w:r>
        <w:t>Membrane Bioreactors</w:t>
      </w:r>
    </w:p>
    <w:p>
      <w:pPr>
        <w:numPr>
          <w:ilvl w:val="1"/>
          <w:numId w:val="900"/>
        </w:numPr>
        <w:spacing w:before="0" w:after="0"/>
      </w:pPr>
      <w:r>
        <w:t>Membrane Types</w:t>
      </w:r>
    </w:p>
    <w:p>
      <w:pPr>
        <w:numPr>
          <w:ilvl w:val="2"/>
          <w:numId w:val="900"/>
        </w:numPr>
        <w:spacing w:before="0" w:after="0"/>
      </w:pPr>
      <w:r>
        <w:t>Microfiltration Membranes</w:t>
      </w:r>
    </w:p>
    <w:p>
      <w:pPr>
        <w:numPr>
          <w:ilvl w:val="2"/>
          <w:numId w:val="900"/>
        </w:numPr>
        <w:spacing w:before="0" w:after="0"/>
      </w:pPr>
      <w:r>
        <w:t>Ultrafiltration Membranes</w:t>
      </w:r>
    </w:p>
    <w:p>
      <w:pPr>
        <w:numPr>
          <w:ilvl w:val="2"/>
          <w:numId w:val="900"/>
        </w:numPr>
        <w:spacing w:before="0" w:after="0"/>
      </w:pPr>
      <w:r>
        <w:t>Hollow Fiber Membranes</w:t>
      </w:r>
    </w:p>
    <w:p>
      <w:pPr>
        <w:numPr>
          <w:ilvl w:val="2"/>
          <w:numId w:val="900"/>
        </w:numPr>
        <w:spacing w:before="0" w:after="0"/>
      </w:pPr>
      <w:r>
        <w:t>Flat Sheet Membranes</w:t>
      </w:r>
    </w:p>
    <w:p>
      <w:pPr>
        <w:numPr>
          <w:ilvl w:val="1"/>
          <w:numId w:val="900"/>
        </w:numPr>
        <w:spacing w:before="0" w:after="0"/>
      </w:pPr>
      <w:r>
        <w:t>Separation Mechanisms</w:t>
      </w:r>
    </w:p>
    <w:p>
      <w:pPr>
        <w:numPr>
          <w:ilvl w:val="2"/>
          <w:numId w:val="900"/>
        </w:numPr>
        <w:spacing w:before="0" w:after="0"/>
      </w:pPr>
      <w:r>
        <w:t>Size Exclusion</w:t>
      </w:r>
    </w:p>
    <w:p>
      <w:pPr>
        <w:numPr>
          <w:ilvl w:val="2"/>
          <w:numId w:val="900"/>
        </w:numPr>
        <w:spacing w:before="0" w:after="0"/>
      </w:pPr>
      <w:r>
        <w:t>Selective Permeability</w:t>
      </w:r>
    </w:p>
    <w:p>
      <w:pPr>
        <w:numPr>
          <w:ilvl w:val="2"/>
          <w:numId w:val="900"/>
        </w:numPr>
        <w:spacing w:before="0" w:after="0"/>
      </w:pPr>
      <w:r>
        <w:t>Concentration Gradients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Cell Retention Systems</w:t>
      </w:r>
    </w:p>
    <w:p>
      <w:pPr>
        <w:numPr>
          <w:ilvl w:val="2"/>
          <w:numId w:val="900"/>
        </w:numPr>
        <w:spacing w:before="0" w:after="0"/>
      </w:pPr>
      <w:r>
        <w:t>Product Recovery</w:t>
      </w:r>
    </w:p>
    <w:p>
      <w:pPr>
        <w:numPr>
          <w:ilvl w:val="2"/>
          <w:numId w:val="900"/>
        </w:numPr>
        <w:spacing w:before="0" w:after="0"/>
      </w:pPr>
      <w:r>
        <w:t>Perfusion Cultures</w:t>
      </w:r>
    </w:p>
    <w:p>
      <w:pPr>
        <w:numPr>
          <w:ilvl w:val="0"/>
          <w:numId w:val="900"/>
        </w:numPr>
        <w:spacing w:before="0" w:after="0"/>
      </w:pPr>
      <w:r>
        <w:t>Photobioreactors</w:t>
      </w:r>
    </w:p>
    <w:p>
      <w:pPr>
        <w:numPr>
          <w:ilvl w:val="1"/>
          <w:numId w:val="900"/>
        </w:numPr>
        <w:spacing w:before="0" w:after="0"/>
      </w:pPr>
      <w:r>
        <w:t>Light Delivery Systems</w:t>
      </w:r>
    </w:p>
    <w:p>
      <w:pPr>
        <w:numPr>
          <w:ilvl w:val="2"/>
          <w:numId w:val="900"/>
        </w:numPr>
        <w:spacing w:before="0" w:after="0"/>
      </w:pPr>
      <w:r>
        <w:t>External Illumination</w:t>
      </w:r>
    </w:p>
    <w:p>
      <w:pPr>
        <w:numPr>
          <w:ilvl w:val="2"/>
          <w:numId w:val="900"/>
        </w:numPr>
        <w:spacing w:before="0" w:after="0"/>
      </w:pPr>
      <w:r>
        <w:t>Internal Light Sources</w:t>
      </w:r>
    </w:p>
    <w:p>
      <w:pPr>
        <w:numPr>
          <w:ilvl w:val="2"/>
          <w:numId w:val="900"/>
        </w:numPr>
        <w:spacing w:before="0" w:after="0"/>
      </w:pPr>
      <w:r>
        <w:t>Light Distribution</w:t>
      </w:r>
    </w:p>
    <w:p>
      <w:pPr>
        <w:numPr>
          <w:ilvl w:val="2"/>
          <w:numId w:val="900"/>
        </w:numPr>
        <w:spacing w:before="0" w:after="0"/>
      </w:pPr>
      <w:r>
        <w:t>Light Intensity Control</w:t>
      </w:r>
    </w:p>
    <w:p>
      <w:pPr>
        <w:numPr>
          <w:ilvl w:val="1"/>
          <w:numId w:val="900"/>
        </w:numPr>
        <w:spacing w:before="0" w:after="0"/>
      </w:pPr>
      <w:r>
        <w:t>Reactor Configurations</w:t>
      </w:r>
    </w:p>
    <w:p>
      <w:pPr>
        <w:numPr>
          <w:ilvl w:val="2"/>
          <w:numId w:val="900"/>
        </w:numPr>
        <w:spacing w:before="0" w:after="0"/>
      </w:pPr>
      <w:r>
        <w:t>Tubular Reactors</w:t>
      </w:r>
    </w:p>
    <w:p>
      <w:pPr>
        <w:numPr>
          <w:ilvl w:val="2"/>
          <w:numId w:val="900"/>
        </w:numPr>
        <w:spacing w:before="0" w:after="0"/>
      </w:pPr>
      <w:r>
        <w:t>Flat Panel Reactors</w:t>
      </w:r>
    </w:p>
    <w:p>
      <w:pPr>
        <w:numPr>
          <w:ilvl w:val="2"/>
          <w:numId w:val="900"/>
        </w:numPr>
        <w:spacing w:before="0" w:after="0"/>
      </w:pPr>
      <w:r>
        <w:t>Column Reactors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Microalgae Cultivation</w:t>
      </w:r>
    </w:p>
    <w:p>
      <w:pPr>
        <w:numPr>
          <w:ilvl w:val="2"/>
          <w:numId w:val="900"/>
        </w:numPr>
        <w:spacing w:before="0" w:after="0"/>
      </w:pPr>
      <w:r>
        <w:t>Cyanobacteria Growth</w:t>
      </w:r>
    </w:p>
    <w:p>
      <w:pPr>
        <w:numPr>
          <w:ilvl w:val="2"/>
          <w:numId w:val="900"/>
        </w:numPr>
        <w:spacing w:before="0" w:after="0"/>
      </w:pPr>
      <w:r>
        <w:t>Photosynthetic Processes</w:t>
      </w:r>
    </w:p>
    <w:p>
      <w:pPr>
        <w:numPr>
          <w:ilvl w:val="0"/>
          <w:numId w:val="900"/>
        </w:numPr>
        <w:spacing w:before="0" w:after="0"/>
      </w:pPr>
      <w:r>
        <w:t>Single-Use Bioreactors</w:t>
      </w:r>
    </w:p>
    <w:p>
      <w:pPr>
        <w:numPr>
          <w:ilvl w:val="1"/>
          <w:numId w:val="900"/>
        </w:numPr>
        <w:spacing w:before="0" w:after="0"/>
      </w:pPr>
      <w:r>
        <w:t>Design Features</w:t>
      </w:r>
    </w:p>
    <w:p>
      <w:pPr>
        <w:numPr>
          <w:ilvl w:val="2"/>
          <w:numId w:val="900"/>
        </w:numPr>
        <w:spacing w:before="0" w:after="0"/>
      </w:pPr>
      <w:r>
        <w:t>Disposable Components</w:t>
      </w:r>
    </w:p>
    <w:p>
      <w:pPr>
        <w:numPr>
          <w:ilvl w:val="2"/>
          <w:numId w:val="900"/>
        </w:numPr>
        <w:spacing w:before="0" w:after="0"/>
      </w:pPr>
      <w:r>
        <w:t>Bag Materials</w:t>
      </w:r>
    </w:p>
    <w:p>
      <w:pPr>
        <w:numPr>
          <w:ilvl w:val="2"/>
          <w:numId w:val="900"/>
        </w:numPr>
        <w:spacing w:before="0" w:after="0"/>
      </w:pPr>
      <w:r>
        <w:t>Support Structures</w:t>
      </w:r>
    </w:p>
    <w:p>
      <w:pPr>
        <w:numPr>
          <w:ilvl w:val="2"/>
          <w:numId w:val="900"/>
        </w:numPr>
        <w:spacing w:before="0" w:after="0"/>
      </w:pPr>
      <w:r>
        <w:t>Mixing Systems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Reduced Cleaning Requirements</w:t>
      </w:r>
    </w:p>
    <w:p>
      <w:pPr>
        <w:numPr>
          <w:ilvl w:val="2"/>
          <w:numId w:val="900"/>
        </w:numPr>
        <w:spacing w:before="0" w:after="0"/>
      </w:pPr>
      <w:r>
        <w:t>Lower Contamination Risk</w:t>
      </w:r>
    </w:p>
    <w:p>
      <w:pPr>
        <w:numPr>
          <w:ilvl w:val="2"/>
          <w:numId w:val="900"/>
        </w:numPr>
        <w:spacing w:before="0" w:after="0"/>
      </w:pPr>
      <w:r>
        <w:t>Faster Turnaround</w:t>
      </w:r>
    </w:p>
    <w:p>
      <w:pPr>
        <w:numPr>
          <w:ilvl w:val="2"/>
          <w:numId w:val="900"/>
        </w:numPr>
        <w:spacing w:before="0" w:after="0"/>
      </w:pPr>
      <w:r>
        <w:t>Reduced Validation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Scale Limitations</w:t>
      </w:r>
    </w:p>
    <w:p>
      <w:pPr>
        <w:numPr>
          <w:ilvl w:val="2"/>
          <w:numId w:val="900"/>
        </w:numPr>
        <w:spacing w:before="0" w:after="0"/>
      </w:pPr>
      <w:r>
        <w:t>Material Compatibility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numPr>
          <w:ilvl w:val="2"/>
          <w:numId w:val="900"/>
        </w:numPr>
        <w:spacing w:before="0" w:after="0"/>
      </w:pPr>
      <w:r>
        <w:t>Waste Generation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Clinical Manufacturing</w:t>
      </w:r>
    </w:p>
    <w:p>
      <w:pPr>
        <w:numPr>
          <w:ilvl w:val="2"/>
          <w:numId w:val="900"/>
        </w:numPr>
        <w:spacing w:before="0" w:after="0"/>
      </w:pPr>
      <w:r>
        <w:t>Process Development</w:t>
      </w:r>
    </w:p>
    <w:p>
      <w:pPr>
        <w:numPr>
          <w:ilvl w:val="2"/>
          <w:numId w:val="900"/>
        </w:numPr>
        <w:spacing w:before="0" w:after="0"/>
      </w:pPr>
      <w:r>
        <w:t>Multi-Product Facilities</w:t>
      </w:r>
    </w:p>
    <w:p>
      <w:pPr>
        <w:numPr>
          <w:ilvl w:val="0"/>
          <w:numId w:val="900"/>
        </w:numPr>
        <w:spacing w:before="0" w:after="0"/>
      </w:pPr>
      <w:r>
        <w:t>Wave-Mixed Bioreactors</w:t>
      </w:r>
    </w:p>
    <w:p>
      <w:pPr>
        <w:numPr>
          <w:ilvl w:val="1"/>
          <w:numId w:val="900"/>
        </w:numPr>
        <w:spacing w:before="0" w:after="0"/>
      </w:pPr>
      <w:r>
        <w:t>Mixing Mechanism</w:t>
      </w:r>
    </w:p>
    <w:p>
      <w:pPr>
        <w:numPr>
          <w:ilvl w:val="2"/>
          <w:numId w:val="900"/>
        </w:numPr>
        <w:spacing w:before="0" w:after="0"/>
      </w:pPr>
      <w:r>
        <w:t>Rocking Motion</w:t>
      </w:r>
    </w:p>
    <w:p>
      <w:pPr>
        <w:numPr>
          <w:ilvl w:val="2"/>
          <w:numId w:val="900"/>
        </w:numPr>
        <w:spacing w:before="0" w:after="0"/>
      </w:pPr>
      <w:r>
        <w:t>Wave Generation</w:t>
      </w:r>
    </w:p>
    <w:p>
      <w:pPr>
        <w:numPr>
          <w:ilvl w:val="2"/>
          <w:numId w:val="900"/>
        </w:numPr>
        <w:spacing w:before="0" w:after="0"/>
      </w:pPr>
      <w:r>
        <w:t>Gentle Mixing</w:t>
      </w:r>
    </w:p>
    <w:p>
      <w:pPr>
        <w:numPr>
          <w:ilvl w:val="1"/>
          <w:numId w:val="900"/>
        </w:numPr>
        <w:spacing w:before="0" w:after="0"/>
      </w:pPr>
      <w:r>
        <w:t>Design Variations</w:t>
      </w:r>
    </w:p>
    <w:p>
      <w:pPr>
        <w:numPr>
          <w:ilvl w:val="2"/>
          <w:numId w:val="900"/>
        </w:numPr>
        <w:spacing w:before="0" w:after="0"/>
      </w:pPr>
      <w:r>
        <w:t>Rocking Platforms</w:t>
      </w:r>
    </w:p>
    <w:p>
      <w:pPr>
        <w:numPr>
          <w:ilvl w:val="2"/>
          <w:numId w:val="900"/>
        </w:numPr>
        <w:spacing w:before="0" w:after="0"/>
      </w:pPr>
      <w:r>
        <w:t>Orbital Shakers</w:t>
      </w:r>
    </w:p>
    <w:p>
      <w:pPr>
        <w:numPr>
          <w:ilvl w:val="2"/>
          <w:numId w:val="900"/>
        </w:numPr>
        <w:spacing w:before="0" w:after="0"/>
      </w:pPr>
      <w:r>
        <w:t>Wave Bags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Cell Culture</w:t>
      </w:r>
    </w:p>
    <w:p>
      <w:pPr>
        <w:numPr>
          <w:ilvl w:val="2"/>
          <w:numId w:val="900"/>
        </w:numPr>
        <w:spacing w:before="0" w:after="0"/>
      </w:pPr>
      <w:r>
        <w:t>Seed Train</w:t>
      </w:r>
    </w:p>
    <w:p>
      <w:pPr>
        <w:numPr>
          <w:ilvl w:val="2"/>
          <w:numId w:val="900"/>
        </w:numPr>
        <w:spacing w:before="0" w:after="0"/>
      </w:pPr>
      <w:r>
        <w:t>Process Development</w:t>
      </w:r>
    </w:p>
    <w:p>
      <w:pPr>
        <w:pStyle w:val="Heading1"/>
      </w:pPr>
      <w:r>
        <w:t>Downstream Processing Interface</w:t>
      </w:r>
    </w:p>
    <w:p>
      <w:pPr>
        <w:numPr>
          <w:ilvl w:val="0"/>
          <w:numId w:val="900"/>
        </w:numPr>
        <w:spacing w:before="0" w:after="0"/>
      </w:pPr>
      <w:r>
        <w:t>Impact of Upstream Conditions</w:t>
      </w:r>
    </w:p>
    <w:p>
      <w:pPr>
        <w:numPr>
          <w:ilvl w:val="1"/>
          <w:numId w:val="900"/>
        </w:numPr>
        <w:spacing w:before="0" w:after="0"/>
      </w:pPr>
      <w:r>
        <w:t>Product Quality Attributes</w:t>
      </w:r>
    </w:p>
    <w:p>
      <w:pPr>
        <w:numPr>
          <w:ilvl w:val="2"/>
          <w:numId w:val="900"/>
        </w:numPr>
        <w:spacing w:before="0" w:after="0"/>
      </w:pPr>
      <w:r>
        <w:t>Protein Folding</w:t>
      </w:r>
    </w:p>
    <w:p>
      <w:pPr>
        <w:numPr>
          <w:ilvl w:val="2"/>
          <w:numId w:val="900"/>
        </w:numPr>
        <w:spacing w:before="0" w:after="0"/>
      </w:pPr>
      <w:r>
        <w:t>Glycosylation Patterns</w:t>
      </w:r>
    </w:p>
    <w:p>
      <w:pPr>
        <w:numPr>
          <w:ilvl w:val="2"/>
          <w:numId w:val="900"/>
        </w:numPr>
        <w:spacing w:before="0" w:after="0"/>
      </w:pPr>
      <w:r>
        <w:t>Aggregation Tendency</w:t>
      </w:r>
    </w:p>
    <w:p>
      <w:pPr>
        <w:numPr>
          <w:ilvl w:val="2"/>
          <w:numId w:val="900"/>
        </w:numPr>
        <w:spacing w:before="0" w:after="0"/>
      </w:pPr>
      <w:r>
        <w:t>Stability Properties</w:t>
      </w:r>
    </w:p>
    <w:p>
      <w:pPr>
        <w:numPr>
          <w:ilvl w:val="1"/>
          <w:numId w:val="900"/>
        </w:numPr>
        <w:spacing w:before="0" w:after="0"/>
      </w:pPr>
      <w:r>
        <w:t>Impurity Profiles</w:t>
      </w:r>
    </w:p>
    <w:p>
      <w:pPr>
        <w:numPr>
          <w:ilvl w:val="2"/>
          <w:numId w:val="900"/>
        </w:numPr>
        <w:spacing w:before="0" w:after="0"/>
      </w:pPr>
      <w:r>
        <w:t>Host Cell Proteins</w:t>
      </w:r>
    </w:p>
    <w:p>
      <w:pPr>
        <w:numPr>
          <w:ilvl w:val="2"/>
          <w:numId w:val="900"/>
        </w:numPr>
        <w:spacing w:before="0" w:after="0"/>
      </w:pPr>
      <w:r>
        <w:t>DNA Content</w:t>
      </w:r>
    </w:p>
    <w:p>
      <w:pPr>
        <w:numPr>
          <w:ilvl w:val="2"/>
          <w:numId w:val="900"/>
        </w:numPr>
        <w:spacing w:before="0" w:after="0"/>
      </w:pPr>
      <w:r>
        <w:t>Endotoxin Levels</w:t>
      </w:r>
    </w:p>
    <w:p>
      <w:pPr>
        <w:numPr>
          <w:ilvl w:val="2"/>
          <w:numId w:val="900"/>
        </w:numPr>
        <w:spacing w:before="0" w:after="0"/>
      </w:pPr>
      <w:r>
        <w:t>Media Components</w:t>
      </w:r>
    </w:p>
    <w:p>
      <w:pPr>
        <w:numPr>
          <w:ilvl w:val="1"/>
          <w:numId w:val="900"/>
        </w:numPr>
        <w:spacing w:before="0" w:after="0"/>
      </w:pPr>
      <w:r>
        <w:t>Cell Physiology Effects</w:t>
      </w:r>
    </w:p>
    <w:p>
      <w:pPr>
        <w:numPr>
          <w:ilvl w:val="2"/>
          <w:numId w:val="900"/>
        </w:numPr>
        <w:spacing w:before="0" w:after="0"/>
      </w:pPr>
      <w:r>
        <w:t>Cell Viability</w:t>
      </w:r>
    </w:p>
    <w:p>
      <w:pPr>
        <w:numPr>
          <w:ilvl w:val="2"/>
          <w:numId w:val="900"/>
        </w:numPr>
        <w:spacing w:before="0" w:after="0"/>
      </w:pPr>
      <w:r>
        <w:t>Cell Lysis</w:t>
      </w:r>
    </w:p>
    <w:p>
      <w:pPr>
        <w:numPr>
          <w:ilvl w:val="2"/>
          <w:numId w:val="900"/>
        </w:numPr>
        <w:spacing w:before="0" w:after="0"/>
      </w:pPr>
      <w:r>
        <w:t>Metabolic State</w:t>
      </w:r>
    </w:p>
    <w:p>
      <w:pPr>
        <w:numPr>
          <w:ilvl w:val="2"/>
          <w:numId w:val="900"/>
        </w:numPr>
        <w:spacing w:before="0" w:after="0"/>
      </w:pPr>
      <w:r>
        <w:t>Stress Response</w:t>
      </w:r>
    </w:p>
    <w:p>
      <w:pPr>
        <w:numPr>
          <w:ilvl w:val="0"/>
          <w:numId w:val="900"/>
        </w:numPr>
        <w:spacing w:before="0" w:after="0"/>
      </w:pPr>
      <w:r>
        <w:t>Cell Harvesting Methods</w:t>
      </w:r>
    </w:p>
    <w:p>
      <w:pPr>
        <w:numPr>
          <w:ilvl w:val="1"/>
          <w:numId w:val="900"/>
        </w:numPr>
        <w:spacing w:before="0" w:after="0"/>
      </w:pPr>
      <w:r>
        <w:t>Centrifugation</w:t>
      </w:r>
    </w:p>
    <w:p>
      <w:pPr>
        <w:numPr>
          <w:ilvl w:val="2"/>
          <w:numId w:val="900"/>
        </w:numPr>
        <w:spacing w:before="0" w:after="0"/>
      </w:pPr>
      <w:r>
        <w:t>Batch Centrifugation</w:t>
      </w:r>
    </w:p>
    <w:p>
      <w:pPr>
        <w:numPr>
          <w:ilvl w:val="2"/>
          <w:numId w:val="900"/>
        </w:numPr>
        <w:spacing w:before="0" w:after="0"/>
      </w:pPr>
      <w:r>
        <w:t>Continuous Centrifugation</w:t>
      </w:r>
    </w:p>
    <w:p>
      <w:pPr>
        <w:numPr>
          <w:ilvl w:val="2"/>
          <w:numId w:val="900"/>
        </w:numPr>
        <w:spacing w:before="0" w:after="0"/>
      </w:pPr>
      <w:r>
        <w:t>Disc Stack Separators</w:t>
      </w:r>
    </w:p>
    <w:p>
      <w:pPr>
        <w:numPr>
          <w:ilvl w:val="2"/>
          <w:numId w:val="900"/>
        </w:numPr>
        <w:spacing w:before="0" w:after="0"/>
      </w:pPr>
      <w:r>
        <w:t>Tubular Bowl Centrifuges</w:t>
      </w:r>
    </w:p>
    <w:p>
      <w:pPr>
        <w:numPr>
          <w:ilvl w:val="1"/>
          <w:numId w:val="900"/>
        </w:numPr>
        <w:spacing w:before="0" w:after="0"/>
      </w:pPr>
      <w:r>
        <w:t>Filtration</w:t>
      </w:r>
    </w:p>
    <w:p>
      <w:pPr>
        <w:numPr>
          <w:ilvl w:val="2"/>
          <w:numId w:val="900"/>
        </w:numPr>
        <w:spacing w:before="0" w:after="0"/>
      </w:pPr>
      <w:r>
        <w:t>Microfiltration</w:t>
      </w:r>
    </w:p>
    <w:p>
      <w:pPr>
        <w:numPr>
          <w:ilvl w:val="2"/>
          <w:numId w:val="900"/>
        </w:numPr>
        <w:spacing w:before="0" w:after="0"/>
      </w:pPr>
      <w:r>
        <w:t>Crossflow Filtration</w:t>
      </w:r>
    </w:p>
    <w:p>
      <w:pPr>
        <w:numPr>
          <w:ilvl w:val="2"/>
          <w:numId w:val="900"/>
        </w:numPr>
        <w:spacing w:before="0" w:after="0"/>
      </w:pPr>
      <w:r>
        <w:t>Dead-End Filtration</w:t>
      </w:r>
    </w:p>
    <w:p>
      <w:pPr>
        <w:numPr>
          <w:ilvl w:val="2"/>
          <w:numId w:val="900"/>
        </w:numPr>
        <w:spacing w:before="0" w:after="0"/>
      </w:pPr>
      <w:r>
        <w:t>Filter Selection</w:t>
      </w:r>
    </w:p>
    <w:p>
      <w:pPr>
        <w:numPr>
          <w:ilvl w:val="1"/>
          <w:numId w:val="900"/>
        </w:numPr>
        <w:spacing w:before="0" w:after="0"/>
      </w:pPr>
      <w:r>
        <w:t>Flocculation</w:t>
      </w:r>
    </w:p>
    <w:p>
      <w:pPr>
        <w:numPr>
          <w:ilvl w:val="2"/>
          <w:numId w:val="900"/>
        </w:numPr>
        <w:spacing w:before="0" w:after="0"/>
      </w:pPr>
      <w:r>
        <w:t>Chemical Flocculants</w:t>
      </w:r>
    </w:p>
    <w:p>
      <w:pPr>
        <w:numPr>
          <w:ilvl w:val="2"/>
          <w:numId w:val="900"/>
        </w:numPr>
        <w:spacing w:before="0" w:after="0"/>
      </w:pPr>
      <w:r>
        <w:t>Bioflocculation</w:t>
      </w:r>
    </w:p>
    <w:p>
      <w:pPr>
        <w:numPr>
          <w:ilvl w:val="2"/>
          <w:numId w:val="900"/>
        </w:numPr>
        <w:spacing w:before="0" w:after="0"/>
      </w:pPr>
      <w:r>
        <w:t>Settling Characteristics</w:t>
      </w:r>
    </w:p>
    <w:p>
      <w:pPr>
        <w:numPr>
          <w:ilvl w:val="0"/>
          <w:numId w:val="900"/>
        </w:numPr>
        <w:spacing w:before="0" w:after="0"/>
      </w:pPr>
      <w:r>
        <w:t>Primary Recovery</w:t>
      </w:r>
    </w:p>
    <w:p>
      <w:pPr>
        <w:numPr>
          <w:ilvl w:val="1"/>
          <w:numId w:val="900"/>
        </w:numPr>
        <w:spacing w:before="0" w:after="0"/>
      </w:pPr>
      <w:r>
        <w:t>Cell Disruption</w:t>
      </w:r>
    </w:p>
    <w:p>
      <w:pPr>
        <w:numPr>
          <w:ilvl w:val="2"/>
          <w:numId w:val="900"/>
        </w:numPr>
        <w:spacing w:before="0" w:after="0"/>
      </w:pPr>
      <w:r>
        <w:t>Mechanical Methods</w:t>
      </w:r>
    </w:p>
    <w:p>
      <w:pPr>
        <w:numPr>
          <w:ilvl w:val="2"/>
          <w:numId w:val="900"/>
        </w:numPr>
        <w:spacing w:before="0" w:after="0"/>
      </w:pPr>
      <w:r>
        <w:t>Chemical Methods</w:t>
      </w:r>
    </w:p>
    <w:p>
      <w:pPr>
        <w:numPr>
          <w:ilvl w:val="2"/>
          <w:numId w:val="900"/>
        </w:numPr>
        <w:spacing w:before="0" w:after="0"/>
      </w:pPr>
      <w:r>
        <w:t>Enzymatic Methods</w:t>
      </w:r>
    </w:p>
    <w:p>
      <w:pPr>
        <w:numPr>
          <w:ilvl w:val="1"/>
          <w:numId w:val="900"/>
        </w:numPr>
        <w:spacing w:before="0" w:after="0"/>
      </w:pPr>
      <w:r>
        <w:t>Solid-Liquid Separation</w:t>
      </w:r>
    </w:p>
    <w:p>
      <w:pPr>
        <w:numPr>
          <w:ilvl w:val="2"/>
          <w:numId w:val="900"/>
        </w:numPr>
        <w:spacing w:before="0" w:after="0"/>
      </w:pPr>
      <w:r>
        <w:t>Clarification Methods</w:t>
      </w:r>
    </w:p>
    <w:p>
      <w:pPr>
        <w:numPr>
          <w:ilvl w:val="2"/>
          <w:numId w:val="900"/>
        </w:numPr>
        <w:spacing w:before="0" w:after="0"/>
      </w:pPr>
      <w:r>
        <w:t>Debris Removal</w:t>
      </w:r>
    </w:p>
    <w:p>
      <w:pPr>
        <w:numPr>
          <w:ilvl w:val="2"/>
          <w:numId w:val="900"/>
        </w:numPr>
        <w:spacing w:before="0" w:after="0"/>
      </w:pPr>
      <w:r>
        <w:t>Filtration Systems</w:t>
      </w:r>
    </w:p>
    <w:p>
      <w:pPr>
        <w:numPr>
          <w:ilvl w:val="1"/>
          <w:numId w:val="900"/>
        </w:numPr>
        <w:spacing w:before="0" w:after="0"/>
      </w:pPr>
      <w:r>
        <w:t>Initial Concentration</w:t>
      </w:r>
    </w:p>
    <w:p>
      <w:pPr>
        <w:numPr>
          <w:ilvl w:val="2"/>
          <w:numId w:val="900"/>
        </w:numPr>
        <w:spacing w:before="0" w:after="0"/>
      </w:pPr>
      <w:r>
        <w:t>Ultrafiltration</w:t>
      </w:r>
    </w:p>
    <w:p>
      <w:pPr>
        <w:numPr>
          <w:ilvl w:val="2"/>
          <w:numId w:val="900"/>
        </w:numPr>
        <w:spacing w:before="0" w:after="0"/>
      </w:pPr>
      <w:r>
        <w:t>Precipitation</w:t>
      </w:r>
    </w:p>
    <w:p>
      <w:pPr>
        <w:numPr>
          <w:ilvl w:val="2"/>
          <w:numId w:val="900"/>
        </w:numPr>
        <w:spacing w:before="0" w:after="0"/>
      </w:pPr>
      <w:r>
        <w:t>Extraction</w:t>
      </w:r>
    </w:p>
    <w:p>
      <w:pPr>
        <w:numPr>
          <w:ilvl w:val="0"/>
          <w:numId w:val="900"/>
        </w:numPr>
        <w:spacing w:before="0" w:after="0"/>
      </w:pPr>
      <w:r>
        <w:t>Integration Strategies</w:t>
      </w:r>
    </w:p>
    <w:p>
      <w:pPr>
        <w:numPr>
          <w:ilvl w:val="1"/>
          <w:numId w:val="900"/>
        </w:numPr>
        <w:spacing w:before="0" w:after="0"/>
      </w:pPr>
      <w:r>
        <w:t>In-Situ Product Removal</w:t>
      </w:r>
    </w:p>
    <w:p>
      <w:pPr>
        <w:numPr>
          <w:ilvl w:val="2"/>
          <w:numId w:val="900"/>
        </w:numPr>
        <w:spacing w:before="0" w:after="0"/>
      </w:pPr>
      <w:r>
        <w:t>Adsorption Systems</w:t>
      </w:r>
    </w:p>
    <w:p>
      <w:pPr>
        <w:numPr>
          <w:ilvl w:val="2"/>
          <w:numId w:val="900"/>
        </w:numPr>
        <w:spacing w:before="0" w:after="0"/>
      </w:pPr>
      <w:r>
        <w:t>Extraction Systems</w:t>
      </w:r>
    </w:p>
    <w:p>
      <w:pPr>
        <w:numPr>
          <w:ilvl w:val="2"/>
          <w:numId w:val="900"/>
        </w:numPr>
        <w:spacing w:before="0" w:after="0"/>
      </w:pPr>
      <w:r>
        <w:t>Membrane-Based Removal</w:t>
      </w:r>
    </w:p>
    <w:p>
      <w:pPr>
        <w:numPr>
          <w:ilvl w:val="2"/>
          <w:numId w:val="900"/>
        </w:numPr>
        <w:spacing w:before="0" w:after="0"/>
      </w:pPr>
      <w:r>
        <w:t>Crystallization</w:t>
      </w:r>
    </w:p>
    <w:p>
      <w:pPr>
        <w:numPr>
          <w:ilvl w:val="1"/>
          <w:numId w:val="900"/>
        </w:numPr>
        <w:spacing w:before="0" w:after="0"/>
      </w:pPr>
      <w:r>
        <w:t>Continuous Processing</w:t>
      </w:r>
    </w:p>
    <w:p>
      <w:pPr>
        <w:numPr>
          <w:ilvl w:val="2"/>
          <w:numId w:val="900"/>
        </w:numPr>
        <w:spacing w:before="0" w:after="0"/>
      </w:pPr>
      <w:r>
        <w:t>Integrated Systems</w:t>
      </w:r>
    </w:p>
    <w:p>
      <w:pPr>
        <w:numPr>
          <w:ilvl w:val="2"/>
          <w:numId w:val="900"/>
        </w:numPr>
        <w:spacing w:before="0" w:after="0"/>
      </w:pPr>
      <w:r>
        <w:t>Process Intensification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1"/>
          <w:numId w:val="900"/>
        </w:numPr>
        <w:spacing w:before="0" w:after="0"/>
      </w:pPr>
      <w:r>
        <w:t>Process Analytical Technology</w:t>
      </w:r>
    </w:p>
    <w:p>
      <w:pPr>
        <w:numPr>
          <w:ilvl w:val="2"/>
          <w:numId w:val="900"/>
        </w:numPr>
        <w:spacing w:before="0" w:after="0"/>
      </w:pPr>
      <w:r>
        <w:t>Quality Monitoring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pStyle w:val="Heading1"/>
      </w:pPr>
      <w:r>
        <w:t>Validation and Regulatory Compliance</w:t>
      </w:r>
    </w:p>
    <w:p>
      <w:pPr>
        <w:numPr>
          <w:ilvl w:val="0"/>
          <w:numId w:val="900"/>
        </w:numPr>
        <w:spacing w:before="0" w:after="0"/>
      </w:pPr>
      <w:r>
        <w:t>Regulatory Framework</w:t>
      </w:r>
    </w:p>
    <w:p>
      <w:pPr>
        <w:numPr>
          <w:ilvl w:val="1"/>
          <w:numId w:val="900"/>
        </w:numPr>
        <w:spacing w:before="0" w:after="0"/>
      </w:pPr>
      <w:r>
        <w:t>Good Manufacturing Practices</w:t>
      </w:r>
    </w:p>
    <w:p>
      <w:pPr>
        <w:numPr>
          <w:ilvl w:val="2"/>
          <w:numId w:val="900"/>
        </w:numPr>
        <w:spacing w:before="0" w:after="0"/>
      </w:pPr>
      <w:r>
        <w:t>FDA Guidelines</w:t>
      </w:r>
    </w:p>
    <w:p>
      <w:pPr>
        <w:numPr>
          <w:ilvl w:val="2"/>
          <w:numId w:val="900"/>
        </w:numPr>
        <w:spacing w:before="0" w:after="0"/>
      </w:pPr>
      <w:r>
        <w:t>EMA Guidelines</w:t>
      </w:r>
    </w:p>
    <w:p>
      <w:pPr>
        <w:numPr>
          <w:ilvl w:val="2"/>
          <w:numId w:val="900"/>
        </w:numPr>
        <w:spacing w:before="0" w:after="0"/>
      </w:pPr>
      <w:r>
        <w:t>ICH Guidelines</w:t>
      </w:r>
    </w:p>
    <w:p>
      <w:pPr>
        <w:numPr>
          <w:ilvl w:val="2"/>
          <w:numId w:val="900"/>
        </w:numPr>
        <w:spacing w:before="0" w:after="0"/>
      </w:pPr>
      <w:r>
        <w:t>Regional Requirements</w:t>
      </w:r>
    </w:p>
    <w:p>
      <w:pPr>
        <w:numPr>
          <w:ilvl w:val="1"/>
          <w:numId w:val="900"/>
        </w:numPr>
        <w:spacing w:before="0" w:after="0"/>
      </w:pPr>
      <w:r>
        <w:t>Quality Systems</w:t>
      </w:r>
    </w:p>
    <w:p>
      <w:pPr>
        <w:numPr>
          <w:ilvl w:val="2"/>
          <w:numId w:val="900"/>
        </w:numPr>
        <w:spacing w:before="0" w:after="0"/>
      </w:pPr>
      <w:r>
        <w:t>Quality by Design</w:t>
      </w:r>
    </w:p>
    <w:p>
      <w:pPr>
        <w:numPr>
          <w:ilvl w:val="2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Change Control</w:t>
      </w:r>
    </w:p>
    <w:p>
      <w:pPr>
        <w:numPr>
          <w:ilvl w:val="2"/>
          <w:numId w:val="900"/>
        </w:numPr>
        <w:spacing w:before="0" w:after="0"/>
      </w:pPr>
      <w:r>
        <w:t>Documentation Systems</w:t>
      </w:r>
    </w:p>
    <w:p>
      <w:pPr>
        <w:numPr>
          <w:ilvl w:val="0"/>
          <w:numId w:val="900"/>
        </w:numPr>
        <w:spacing w:before="0" w:after="0"/>
      </w:pPr>
      <w:r>
        <w:t>Equipment Qualification</w:t>
      </w:r>
    </w:p>
    <w:p>
      <w:pPr>
        <w:numPr>
          <w:ilvl w:val="1"/>
          <w:numId w:val="900"/>
        </w:numPr>
        <w:spacing w:before="0" w:after="0"/>
      </w:pPr>
      <w:r>
        <w:t>Design Qualification</w:t>
      </w:r>
    </w:p>
    <w:p>
      <w:pPr>
        <w:numPr>
          <w:ilvl w:val="2"/>
          <w:numId w:val="900"/>
        </w:numPr>
        <w:spacing w:before="0" w:after="0"/>
      </w:pPr>
      <w:r>
        <w:t>User Requirements</w:t>
      </w:r>
    </w:p>
    <w:p>
      <w:pPr>
        <w:numPr>
          <w:ilvl w:val="2"/>
          <w:numId w:val="900"/>
        </w:numPr>
        <w:spacing w:before="0" w:after="0"/>
      </w:pPr>
      <w:r>
        <w:t>Design Specifications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Vendor Assessment</w:t>
      </w:r>
    </w:p>
    <w:p>
      <w:pPr>
        <w:numPr>
          <w:ilvl w:val="1"/>
          <w:numId w:val="900"/>
        </w:numPr>
        <w:spacing w:before="0" w:after="0"/>
      </w:pPr>
      <w:r>
        <w:t>Installation Qualification</w:t>
      </w:r>
    </w:p>
    <w:p>
      <w:pPr>
        <w:numPr>
          <w:ilvl w:val="2"/>
          <w:numId w:val="900"/>
        </w:numPr>
        <w:spacing w:before="0" w:after="0"/>
      </w:pPr>
      <w:r>
        <w:t>Equipment Installation</w:t>
      </w:r>
    </w:p>
    <w:p>
      <w:pPr>
        <w:numPr>
          <w:ilvl w:val="2"/>
          <w:numId w:val="900"/>
        </w:numPr>
        <w:spacing w:before="0" w:after="0"/>
      </w:pPr>
      <w:r>
        <w:t>Utility Connections</w:t>
      </w:r>
    </w:p>
    <w:p>
      <w:pPr>
        <w:numPr>
          <w:ilvl w:val="2"/>
          <w:numId w:val="900"/>
        </w:numPr>
        <w:spacing w:before="0" w:after="0"/>
      </w:pPr>
      <w:r>
        <w:t>Documentation Verification</w:t>
      </w:r>
    </w:p>
    <w:p>
      <w:pPr>
        <w:numPr>
          <w:ilvl w:val="2"/>
          <w:numId w:val="900"/>
        </w:numPr>
        <w:spacing w:before="0" w:after="0"/>
      </w:pPr>
      <w:r>
        <w:t>Component Testing</w:t>
      </w:r>
    </w:p>
    <w:p>
      <w:pPr>
        <w:numPr>
          <w:ilvl w:val="1"/>
          <w:numId w:val="900"/>
        </w:numPr>
        <w:spacing w:before="0" w:after="0"/>
      </w:pPr>
      <w:r>
        <w:t>Operational Qualification</w:t>
      </w:r>
    </w:p>
    <w:p>
      <w:pPr>
        <w:numPr>
          <w:ilvl w:val="2"/>
          <w:numId w:val="900"/>
        </w:numPr>
        <w:spacing w:before="0" w:after="0"/>
      </w:pPr>
      <w:r>
        <w:t>Functional Testing</w:t>
      </w:r>
    </w:p>
    <w:p>
      <w:pPr>
        <w:numPr>
          <w:ilvl w:val="2"/>
          <w:numId w:val="900"/>
        </w:numPr>
        <w:spacing w:before="0" w:after="0"/>
      </w:pPr>
      <w:r>
        <w:t>Calibration Verification</w:t>
      </w:r>
    </w:p>
    <w:p>
      <w:pPr>
        <w:numPr>
          <w:ilvl w:val="2"/>
          <w:numId w:val="900"/>
        </w:numPr>
        <w:spacing w:before="0" w:after="0"/>
      </w:pPr>
      <w:r>
        <w:t>Alarm Testing</w:t>
      </w:r>
    </w:p>
    <w:p>
      <w:pPr>
        <w:numPr>
          <w:ilvl w:val="2"/>
          <w:numId w:val="900"/>
        </w:numPr>
        <w:spacing w:before="0" w:after="0"/>
      </w:pPr>
      <w:r>
        <w:t>Safety System Testing</w:t>
      </w:r>
    </w:p>
    <w:p>
      <w:pPr>
        <w:numPr>
          <w:ilvl w:val="1"/>
          <w:numId w:val="900"/>
        </w:numPr>
        <w:spacing w:before="0" w:after="0"/>
      </w:pPr>
      <w:r>
        <w:t>Performance Qualification</w:t>
      </w:r>
    </w:p>
    <w:p>
      <w:pPr>
        <w:numPr>
          <w:ilvl w:val="2"/>
          <w:numId w:val="900"/>
        </w:numPr>
        <w:spacing w:before="0" w:after="0"/>
      </w:pPr>
      <w:r>
        <w:t>Process Testing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Statistical Analysis</w:t>
      </w:r>
    </w:p>
    <w:p>
      <w:pPr>
        <w:numPr>
          <w:ilvl w:val="2"/>
          <w:numId w:val="900"/>
        </w:numPr>
        <w:spacing w:before="0" w:after="0"/>
      </w:pPr>
      <w:r>
        <w:t>Performance Verification</w:t>
      </w:r>
    </w:p>
    <w:p>
      <w:pPr>
        <w:numPr>
          <w:ilvl w:val="0"/>
          <w:numId w:val="900"/>
        </w:numPr>
        <w:spacing w:before="0" w:after="0"/>
      </w:pPr>
      <w:r>
        <w:t>Process Validation</w:t>
      </w:r>
    </w:p>
    <w:p>
      <w:pPr>
        <w:numPr>
          <w:ilvl w:val="1"/>
          <w:numId w:val="900"/>
        </w:numPr>
        <w:spacing w:before="0" w:after="0"/>
      </w:pPr>
      <w:r>
        <w:t>Validation Strategy</w:t>
      </w:r>
    </w:p>
    <w:p>
      <w:pPr>
        <w:numPr>
          <w:ilvl w:val="2"/>
          <w:numId w:val="900"/>
        </w:numPr>
        <w:spacing w:before="0" w:after="0"/>
      </w:pPr>
      <w:r>
        <w:t>Validation Master Plan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Validation Protocols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1"/>
          <w:numId w:val="900"/>
        </w:numPr>
        <w:spacing w:before="0" w:after="0"/>
      </w:pPr>
      <w:r>
        <w:t>Process Design</w:t>
      </w:r>
    </w:p>
    <w:p>
      <w:pPr>
        <w:numPr>
          <w:ilvl w:val="2"/>
          <w:numId w:val="900"/>
        </w:numPr>
        <w:spacing w:before="0" w:after="0"/>
      </w:pPr>
      <w:r>
        <w:t>Design Space Definition</w:t>
      </w:r>
    </w:p>
    <w:p>
      <w:pPr>
        <w:numPr>
          <w:ilvl w:val="2"/>
          <w:numId w:val="900"/>
        </w:numPr>
        <w:spacing w:before="0" w:after="0"/>
      </w:pPr>
      <w:r>
        <w:t>Critical Process Parameters</w:t>
      </w:r>
    </w:p>
    <w:p>
      <w:pPr>
        <w:numPr>
          <w:ilvl w:val="2"/>
          <w:numId w:val="900"/>
        </w:numPr>
        <w:spacing w:before="0" w:after="0"/>
      </w:pPr>
      <w:r>
        <w:t>Critical Quality Attributes</w:t>
      </w:r>
    </w:p>
    <w:p>
      <w:pPr>
        <w:numPr>
          <w:ilvl w:val="2"/>
          <w:numId w:val="900"/>
        </w:numPr>
        <w:spacing w:before="0" w:after="0"/>
      </w:pPr>
      <w:r>
        <w:t>Control Strategy</w:t>
      </w:r>
    </w:p>
    <w:p>
      <w:pPr>
        <w:numPr>
          <w:ilvl w:val="1"/>
          <w:numId w:val="900"/>
        </w:numPr>
        <w:spacing w:before="0" w:after="0"/>
      </w:pPr>
      <w:r>
        <w:t>Process Qualification</w:t>
      </w:r>
    </w:p>
    <w:p>
      <w:pPr>
        <w:numPr>
          <w:ilvl w:val="2"/>
          <w:numId w:val="900"/>
        </w:numPr>
        <w:spacing w:before="0" w:after="0"/>
      </w:pPr>
      <w:r>
        <w:t>Process Performance Qualification</w:t>
      </w:r>
    </w:p>
    <w:p>
      <w:pPr>
        <w:numPr>
          <w:ilvl w:val="2"/>
          <w:numId w:val="900"/>
        </w:numPr>
        <w:spacing w:before="0" w:after="0"/>
      </w:pPr>
      <w:r>
        <w:t>Continued Process Verification</w:t>
      </w:r>
    </w:p>
    <w:p>
      <w:pPr>
        <w:numPr>
          <w:ilvl w:val="2"/>
          <w:numId w:val="900"/>
        </w:numPr>
        <w:spacing w:before="0" w:after="0"/>
      </w:pPr>
      <w:r>
        <w:t>Lifecycle Management</w:t>
      </w:r>
    </w:p>
    <w:p>
      <w:pPr>
        <w:numPr>
          <w:ilvl w:val="1"/>
          <w:numId w:val="900"/>
        </w:numPr>
        <w:spacing w:before="0" w:after="0"/>
      </w:pPr>
      <w:r>
        <w:t>Analytical Method Validation</w:t>
      </w:r>
    </w:p>
    <w:p>
      <w:pPr>
        <w:numPr>
          <w:ilvl w:val="2"/>
          <w:numId w:val="900"/>
        </w:numPr>
        <w:spacing w:before="0" w:after="0"/>
      </w:pPr>
      <w:r>
        <w:t>Method Development</w:t>
      </w:r>
    </w:p>
    <w:p>
      <w:pPr>
        <w:numPr>
          <w:ilvl w:val="2"/>
          <w:numId w:val="900"/>
        </w:numPr>
        <w:spacing w:before="0" w:after="0"/>
      </w:pPr>
      <w:r>
        <w:t>Method Qualification</w:t>
      </w:r>
    </w:p>
    <w:p>
      <w:pPr>
        <w:numPr>
          <w:ilvl w:val="2"/>
          <w:numId w:val="900"/>
        </w:numPr>
        <w:spacing w:before="0" w:after="0"/>
      </w:pPr>
      <w:r>
        <w:t>Method Verification</w:t>
      </w:r>
    </w:p>
    <w:p>
      <w:pPr>
        <w:numPr>
          <w:ilvl w:val="2"/>
          <w:numId w:val="900"/>
        </w:numPr>
        <w:spacing w:before="0" w:after="0"/>
      </w:pPr>
      <w:r>
        <w:t>Transfer Studies</w:t>
      </w:r>
    </w:p>
    <w:p>
      <w:pPr>
        <w:numPr>
          <w:ilvl w:val="0"/>
          <w:numId w:val="900"/>
        </w:numPr>
        <w:spacing w:before="0" w:after="0"/>
      </w:pPr>
      <w:r>
        <w:t>Documentation and Records</w:t>
      </w:r>
    </w:p>
    <w:p>
      <w:pPr>
        <w:numPr>
          <w:ilvl w:val="1"/>
          <w:numId w:val="900"/>
        </w:numPr>
        <w:spacing w:before="0" w:after="0"/>
      </w:pPr>
      <w:r>
        <w:t>Batch Records</w:t>
      </w:r>
    </w:p>
    <w:p>
      <w:pPr>
        <w:numPr>
          <w:ilvl w:val="2"/>
          <w:numId w:val="900"/>
        </w:numPr>
        <w:spacing w:before="0" w:after="0"/>
      </w:pPr>
      <w:r>
        <w:t>Manufacturing Records</w:t>
      </w:r>
    </w:p>
    <w:p>
      <w:pPr>
        <w:numPr>
          <w:ilvl w:val="2"/>
          <w:numId w:val="900"/>
        </w:numPr>
        <w:spacing w:before="0" w:after="0"/>
      </w:pPr>
      <w:r>
        <w:t>Deviation Handling</w:t>
      </w:r>
    </w:p>
    <w:p>
      <w:pPr>
        <w:numPr>
          <w:ilvl w:val="2"/>
          <w:numId w:val="900"/>
        </w:numPr>
        <w:spacing w:before="0" w:after="0"/>
      </w:pPr>
      <w:r>
        <w:t>Investigation Procedures</w:t>
      </w:r>
    </w:p>
    <w:p>
      <w:pPr>
        <w:numPr>
          <w:ilvl w:val="2"/>
          <w:numId w:val="900"/>
        </w:numPr>
        <w:spacing w:before="0" w:after="0"/>
      </w:pPr>
      <w:r>
        <w:t>CAPA Systems</w:t>
      </w:r>
    </w:p>
    <w:p>
      <w:pPr>
        <w:numPr>
          <w:ilvl w:val="1"/>
          <w:numId w:val="900"/>
        </w:numPr>
        <w:spacing w:before="0" w:after="0"/>
      </w:pPr>
      <w:r>
        <w:t>Change Control</w:t>
      </w:r>
    </w:p>
    <w:p>
      <w:pPr>
        <w:numPr>
          <w:ilvl w:val="2"/>
          <w:numId w:val="900"/>
        </w:numPr>
        <w:spacing w:before="0" w:after="0"/>
      </w:pPr>
      <w:r>
        <w:t>Change Classification</w:t>
      </w:r>
    </w:p>
    <w:p>
      <w:pPr>
        <w:numPr>
          <w:ilvl w:val="2"/>
          <w:numId w:val="900"/>
        </w:numPr>
        <w:spacing w:before="0" w:after="0"/>
      </w:pPr>
      <w:r>
        <w:t>Impact Assessment</w:t>
      </w:r>
    </w:p>
    <w:p>
      <w:pPr>
        <w:numPr>
          <w:ilvl w:val="2"/>
          <w:numId w:val="900"/>
        </w:numPr>
        <w:spacing w:before="0" w:after="0"/>
      </w:pPr>
      <w:r>
        <w:t>Approval Process</w:t>
      </w:r>
    </w:p>
    <w:p>
      <w:pPr>
        <w:numPr>
          <w:ilvl w:val="2"/>
          <w:numId w:val="900"/>
        </w:numPr>
        <w:spacing w:before="0" w:after="0"/>
      </w:pPr>
      <w:r>
        <w:t>Implementation</w:t>
      </w:r>
    </w:p>
    <w:p>
      <w:pPr>
        <w:numPr>
          <w:ilvl w:val="1"/>
          <w:numId w:val="900"/>
        </w:numPr>
        <w:spacing w:before="0" w:after="0"/>
      </w:pPr>
      <w:r>
        <w:t>Audit Preparation</w:t>
      </w:r>
    </w:p>
    <w:p>
      <w:pPr>
        <w:numPr>
          <w:ilvl w:val="2"/>
          <w:numId w:val="900"/>
        </w:numPr>
        <w:spacing w:before="0" w:after="0"/>
      </w:pPr>
      <w:r>
        <w:t>Internal Audits</w:t>
      </w:r>
    </w:p>
    <w:p>
      <w:pPr>
        <w:numPr>
          <w:ilvl w:val="2"/>
          <w:numId w:val="900"/>
        </w:numPr>
        <w:spacing w:before="0" w:after="0"/>
      </w:pPr>
      <w:r>
        <w:t>Regulatory Inspections</w:t>
      </w:r>
    </w:p>
    <w:p>
      <w:pPr>
        <w:numPr>
          <w:ilvl w:val="2"/>
          <w:numId w:val="900"/>
        </w:numPr>
        <w:spacing w:before="0" w:after="0"/>
      </w:pPr>
      <w:r>
        <w:t>Documentation Review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0"/>
          <w:numId w:val="900"/>
        </w:numPr>
        <w:spacing w:before="0" w:after="0"/>
      </w:pPr>
      <w:r>
        <w:t>Compliance Monitoring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2"/>
          <w:numId w:val="900"/>
        </w:numPr>
        <w:spacing w:before="0" w:after="0"/>
      </w:pPr>
      <w:r>
        <w:t>Process Performance</w:t>
      </w:r>
    </w:p>
    <w:p>
      <w:pPr>
        <w:numPr>
          <w:ilvl w:val="2"/>
          <w:numId w:val="900"/>
        </w:numPr>
        <w:spacing w:before="0" w:after="0"/>
      </w:pPr>
      <w:r>
        <w:t>Product Quality</w:t>
      </w:r>
    </w:p>
    <w:p>
      <w:pPr>
        <w:numPr>
          <w:ilvl w:val="2"/>
          <w:numId w:val="900"/>
        </w:numPr>
        <w:spacing w:before="0" w:after="0"/>
      </w:pPr>
      <w:r>
        <w:t>System Reliability</w:t>
      </w:r>
    </w:p>
    <w:p>
      <w:pPr>
        <w:numPr>
          <w:ilvl w:val="2"/>
          <w:numId w:val="900"/>
        </w:numPr>
        <w:spacing w:before="0" w:after="0"/>
      </w:pPr>
      <w:r>
        <w:t>Compliance Indicators</w:t>
      </w:r>
    </w:p>
    <w:p>
      <w:pPr>
        <w:numPr>
          <w:ilvl w:val="1"/>
          <w:numId w:val="900"/>
        </w:numPr>
        <w:spacing w:before="0" w:after="0"/>
      </w:pPr>
      <w:r>
        <w:t>Trending and Analysis</w:t>
      </w:r>
    </w:p>
    <w:p>
      <w:pPr>
        <w:numPr>
          <w:ilvl w:val="2"/>
          <w:numId w:val="900"/>
        </w:numPr>
        <w:spacing w:before="0" w:after="0"/>
      </w:pPr>
      <w:r>
        <w:t>Statistical Process Control</w:t>
      </w:r>
    </w:p>
    <w:p>
      <w:pPr>
        <w:numPr>
          <w:ilvl w:val="2"/>
          <w:numId w:val="900"/>
        </w:numPr>
        <w:spacing w:before="0" w:after="0"/>
      </w:pPr>
      <w:r>
        <w:t>Capability Studies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Training and Competency</w:t>
      </w:r>
    </w:p>
    <w:p>
      <w:pPr>
        <w:numPr>
          <w:ilvl w:val="2"/>
          <w:numId w:val="900"/>
        </w:numPr>
        <w:spacing w:before="0" w:after="0"/>
      </w:pPr>
      <w:r>
        <w:t>Personnel Qualification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Competency Assessment</w:t>
      </w:r>
    </w:p>
    <w:p>
      <w:pPr>
        <w:numPr>
          <w:ilvl w:val="2"/>
          <w:numId w:val="900"/>
        </w:numPr>
        <w:spacing w:before="0" w:after="0"/>
      </w:pPr>
      <w:r>
        <w:t>Ongoing Education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