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Biophysics</w:t>
      </w:r>
    </w:p>
    <w:p>
      <w:pPr>
        <w:pStyle w:val="Heading1"/>
      </w:pPr>
      <w:r>
        <w:t>Introduction to Biophysics</w:t>
      </w:r>
    </w:p>
    <w:p>
      <w:pPr>
        <w:numPr>
          <w:ilvl w:val="0"/>
          <w:numId w:val="900"/>
        </w:numPr>
        <w:spacing w:before="0" w:after="0"/>
      </w:pPr>
      <w:r>
        <w:t>Defining the Field</w:t>
      </w:r>
    </w:p>
    <w:p>
      <w:pPr>
        <w:numPr>
          <w:ilvl w:val="1"/>
          <w:numId w:val="900"/>
        </w:numPr>
        <w:spacing w:before="0" w:after="0"/>
      </w:pPr>
      <w:r>
        <w:t>Scope of Biophysics</w:t>
      </w:r>
    </w:p>
    <w:p>
      <w:pPr>
        <w:numPr>
          <w:ilvl w:val="1"/>
          <w:numId w:val="900"/>
        </w:numPr>
        <w:spacing w:before="0" w:after="0"/>
      </w:pPr>
      <w:r>
        <w:t>Distinction from Related Disciplines</w:t>
      </w:r>
    </w:p>
    <w:p>
      <w:pPr>
        <w:numPr>
          <w:ilvl w:val="2"/>
          <w:numId w:val="900"/>
        </w:numPr>
        <w:spacing w:before="0" w:after="0"/>
      </w:pPr>
      <w:r>
        <w:t>Biophysics vs. Biochemistry</w:t>
      </w:r>
    </w:p>
    <w:p>
      <w:pPr>
        <w:numPr>
          <w:ilvl w:val="2"/>
          <w:numId w:val="900"/>
        </w:numPr>
        <w:spacing w:before="0" w:after="0"/>
      </w:pPr>
      <w:r>
        <w:t>Biophysics vs. Molecular Biology</w:t>
      </w:r>
    </w:p>
    <w:p>
      <w:pPr>
        <w:numPr>
          <w:ilvl w:val="2"/>
          <w:numId w:val="900"/>
        </w:numPr>
        <w:spacing w:before="0" w:after="0"/>
      </w:pPr>
      <w:r>
        <w:t>Biophysics vs. Bioengineering</w:t>
      </w:r>
    </w:p>
    <w:p>
      <w:pPr>
        <w:numPr>
          <w:ilvl w:val="0"/>
          <w:numId w:val="900"/>
        </w:numPr>
        <w:spacing w:before="0" w:after="0"/>
      </w:pPr>
      <w:r>
        <w:t>Historical Perspectives</w:t>
      </w:r>
    </w:p>
    <w:p>
      <w:pPr>
        <w:numPr>
          <w:ilvl w:val="1"/>
          <w:numId w:val="900"/>
        </w:numPr>
        <w:spacing w:before="0" w:after="0"/>
      </w:pPr>
      <w:r>
        <w:t>Early Discoveries in Biophysics</w:t>
      </w:r>
    </w:p>
    <w:p>
      <w:pPr>
        <w:numPr>
          <w:ilvl w:val="1"/>
          <w:numId w:val="900"/>
        </w:numPr>
        <w:spacing w:before="0" w:after="0"/>
      </w:pPr>
      <w:r>
        <w:t>Key Figures in Biophysics</w:t>
      </w:r>
    </w:p>
    <w:p>
      <w:pPr>
        <w:numPr>
          <w:ilvl w:val="1"/>
          <w:numId w:val="900"/>
        </w:numPr>
        <w:spacing w:before="0" w:after="0"/>
      </w:pPr>
      <w:r>
        <w:t>Milestones in Biophysical Research</w:t>
      </w:r>
    </w:p>
    <w:p>
      <w:pPr>
        <w:numPr>
          <w:ilvl w:val="0"/>
          <w:numId w:val="900"/>
        </w:numPr>
        <w:spacing w:before="0" w:after="0"/>
      </w:pPr>
      <w:r>
        <w:t>The Interdisciplinary Nature of Biophysics</w:t>
      </w:r>
    </w:p>
    <w:p>
      <w:pPr>
        <w:numPr>
          <w:ilvl w:val="1"/>
          <w:numId w:val="900"/>
        </w:numPr>
        <w:spacing w:before="0" w:after="0"/>
      </w:pPr>
      <w:r>
        <w:t>Integration of Physics and Biology</w:t>
      </w:r>
    </w:p>
    <w:p>
      <w:pPr>
        <w:numPr>
          <w:ilvl w:val="1"/>
          <w:numId w:val="900"/>
        </w:numPr>
        <w:spacing w:before="0" w:after="0"/>
      </w:pPr>
      <w:r>
        <w:t>Role of Chemistry and Mathematics</w:t>
      </w:r>
    </w:p>
    <w:p>
      <w:pPr>
        <w:numPr>
          <w:ilvl w:val="1"/>
          <w:numId w:val="900"/>
        </w:numPr>
        <w:spacing w:before="0" w:after="0"/>
      </w:pPr>
      <w:r>
        <w:t>Collaboration with Engineering and Computer Science</w:t>
      </w:r>
    </w:p>
    <w:p>
      <w:pPr>
        <w:numPr>
          <w:ilvl w:val="0"/>
          <w:numId w:val="900"/>
        </w:numPr>
        <w:spacing w:before="0" w:after="0"/>
      </w:pPr>
      <w:r>
        <w:t>Key Questions in Biophysics</w:t>
      </w:r>
    </w:p>
    <w:p>
      <w:pPr>
        <w:numPr>
          <w:ilvl w:val="1"/>
          <w:numId w:val="900"/>
        </w:numPr>
        <w:spacing w:before="0" w:after="0"/>
      </w:pPr>
      <w:r>
        <w:t>Mechanisms of Biological Function</w:t>
      </w:r>
    </w:p>
    <w:p>
      <w:pPr>
        <w:numPr>
          <w:ilvl w:val="1"/>
          <w:numId w:val="900"/>
        </w:numPr>
        <w:spacing w:before="0" w:after="0"/>
      </w:pPr>
      <w:r>
        <w:t>Physical Basis of Life Processes</w:t>
      </w:r>
    </w:p>
    <w:p>
      <w:pPr>
        <w:numPr>
          <w:ilvl w:val="1"/>
          <w:numId w:val="900"/>
        </w:numPr>
        <w:spacing w:before="0" w:after="0"/>
      </w:pPr>
      <w:r>
        <w:t>Quantitative Approaches to Biology</w:t>
      </w:r>
    </w:p>
    <w:p>
      <w:pPr>
        <w:numPr>
          <w:ilvl w:val="0"/>
          <w:numId w:val="900"/>
        </w:numPr>
        <w:spacing w:before="0" w:after="0"/>
      </w:pPr>
      <w:r>
        <w:t>Scales of Biological Systems</w:t>
      </w:r>
    </w:p>
    <w:p>
      <w:pPr>
        <w:numPr>
          <w:ilvl w:val="1"/>
          <w:numId w:val="900"/>
        </w:numPr>
        <w:spacing w:before="0" w:after="0"/>
      </w:pPr>
      <w:r>
        <w:t>Molecular Scale</w:t>
      </w:r>
    </w:p>
    <w:p>
      <w:pPr>
        <w:numPr>
          <w:ilvl w:val="2"/>
          <w:numId w:val="900"/>
        </w:numPr>
        <w:spacing w:before="0" w:after="0"/>
      </w:pPr>
      <w:r>
        <w:t>Atoms and Small Molecules</w:t>
      </w:r>
    </w:p>
    <w:p>
      <w:pPr>
        <w:numPr>
          <w:ilvl w:val="2"/>
          <w:numId w:val="900"/>
        </w:numPr>
        <w:spacing w:before="0" w:after="0"/>
      </w:pPr>
      <w:r>
        <w:t>Macromolecules</w:t>
      </w:r>
    </w:p>
    <w:p>
      <w:pPr>
        <w:numPr>
          <w:ilvl w:val="1"/>
          <w:numId w:val="900"/>
        </w:numPr>
        <w:spacing w:before="0" w:after="0"/>
      </w:pPr>
      <w:r>
        <w:t>Cellular Scale</w:t>
      </w:r>
    </w:p>
    <w:p>
      <w:pPr>
        <w:numPr>
          <w:ilvl w:val="2"/>
          <w:numId w:val="900"/>
        </w:numPr>
        <w:spacing w:before="0" w:after="0"/>
      </w:pPr>
      <w:r>
        <w:t>Organelles</w:t>
      </w:r>
    </w:p>
    <w:p>
      <w:pPr>
        <w:numPr>
          <w:ilvl w:val="2"/>
          <w:numId w:val="900"/>
        </w:numPr>
        <w:spacing w:before="0" w:after="0"/>
      </w:pPr>
      <w:r>
        <w:t>Single Cells</w:t>
      </w:r>
    </w:p>
    <w:p>
      <w:pPr>
        <w:numPr>
          <w:ilvl w:val="1"/>
          <w:numId w:val="900"/>
        </w:numPr>
        <w:spacing w:before="0" w:after="0"/>
      </w:pPr>
      <w:r>
        <w:t>Organismal Scale</w:t>
      </w:r>
    </w:p>
    <w:p>
      <w:pPr>
        <w:numPr>
          <w:ilvl w:val="2"/>
          <w:numId w:val="900"/>
        </w:numPr>
        <w:spacing w:before="0" w:after="0"/>
      </w:pPr>
      <w:r>
        <w:t>Tissues and Organs</w:t>
      </w:r>
    </w:p>
    <w:p>
      <w:pPr>
        <w:numPr>
          <w:ilvl w:val="2"/>
          <w:numId w:val="900"/>
        </w:numPr>
        <w:spacing w:before="0" w:after="0"/>
      </w:pPr>
      <w:r>
        <w:t>Whole Organisms</w:t>
      </w:r>
    </w:p>
    <w:p>
      <w:pPr>
        <w:numPr>
          <w:ilvl w:val="1"/>
          <w:numId w:val="900"/>
        </w:numPr>
        <w:spacing w:before="0" w:after="0"/>
      </w:pPr>
      <w:r>
        <w:t>Ecosystem Scale</w:t>
      </w:r>
    </w:p>
    <w:p>
      <w:pPr>
        <w:numPr>
          <w:ilvl w:val="2"/>
          <w:numId w:val="900"/>
        </w:numPr>
        <w:spacing w:before="0" w:after="0"/>
      </w:pPr>
      <w:r>
        <w:t>Populations</w:t>
      </w:r>
    </w:p>
    <w:p>
      <w:pPr>
        <w:numPr>
          <w:ilvl w:val="2"/>
          <w:numId w:val="900"/>
        </w:numPr>
        <w:spacing w:before="0" w:after="0"/>
      </w:pPr>
      <w:r>
        <w:t>Interactions in Biological Communities</w:t>
      </w:r>
    </w:p>
    <w:p>
      <w:pPr>
        <w:pStyle w:val="Heading1"/>
      </w:pPr>
      <w:r>
        <w:t>Physical Principles in Biology</w:t>
      </w:r>
    </w:p>
    <w:p>
      <w:pPr>
        <w:numPr>
          <w:ilvl w:val="0"/>
          <w:numId w:val="900"/>
        </w:numPr>
        <w:spacing w:before="0" w:after="0"/>
      </w:pPr>
      <w:r>
        <w:t>Thermodynamics and Bioenergetics</w:t>
      </w:r>
    </w:p>
    <w:p>
      <w:pPr>
        <w:numPr>
          <w:ilvl w:val="1"/>
          <w:numId w:val="900"/>
        </w:numPr>
        <w:spacing w:before="0" w:after="0"/>
      </w:pPr>
      <w:r>
        <w:t>The Laws of Thermodynamics in Living Systems</w:t>
      </w:r>
    </w:p>
    <w:p>
      <w:pPr>
        <w:numPr>
          <w:ilvl w:val="2"/>
          <w:numId w:val="900"/>
        </w:numPr>
        <w:spacing w:before="0" w:after="0"/>
      </w:pPr>
      <w:r>
        <w:t>First Law: Conservation of Energy</w:t>
      </w:r>
    </w:p>
    <w:p>
      <w:pPr>
        <w:numPr>
          <w:ilvl w:val="2"/>
          <w:numId w:val="900"/>
        </w:numPr>
        <w:spacing w:before="0" w:after="0"/>
      </w:pPr>
      <w:r>
        <w:t>Second Law: Entropy and Disorder</w:t>
      </w:r>
    </w:p>
    <w:p>
      <w:pPr>
        <w:numPr>
          <w:ilvl w:val="2"/>
          <w:numId w:val="900"/>
        </w:numPr>
        <w:spacing w:before="0" w:after="0"/>
      </w:pPr>
      <w:r>
        <w:t>Third Law: Absolute Zero and Biological Relevance</w:t>
      </w:r>
    </w:p>
    <w:p>
      <w:pPr>
        <w:numPr>
          <w:ilvl w:val="1"/>
          <w:numId w:val="900"/>
        </w:numPr>
        <w:spacing w:before="0" w:after="0"/>
      </w:pPr>
      <w:r>
        <w:t>Gibbs Free Energy and Spontaneity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Coupled Reactions</w:t>
      </w:r>
    </w:p>
    <w:p>
      <w:pPr>
        <w:numPr>
          <w:ilvl w:val="2"/>
          <w:numId w:val="900"/>
        </w:numPr>
        <w:spacing w:before="0" w:after="0"/>
      </w:pPr>
      <w:r>
        <w:t>Standard vs. Physiological Conditions</w:t>
      </w:r>
    </w:p>
    <w:p>
      <w:pPr>
        <w:numPr>
          <w:ilvl w:val="1"/>
          <w:numId w:val="900"/>
        </w:numPr>
        <w:spacing w:before="0" w:after="0"/>
      </w:pPr>
      <w:r>
        <w:t>Enthalpy and Entropy in Biological Processes</w:t>
      </w:r>
    </w:p>
    <w:p>
      <w:pPr>
        <w:numPr>
          <w:ilvl w:val="2"/>
          <w:numId w:val="900"/>
        </w:numPr>
        <w:spacing w:before="0" w:after="0"/>
      </w:pPr>
      <w:r>
        <w:t>Heat Exchange in Biochemical Reactions</w:t>
      </w:r>
    </w:p>
    <w:p>
      <w:pPr>
        <w:numPr>
          <w:ilvl w:val="2"/>
          <w:numId w:val="900"/>
        </w:numPr>
        <w:spacing w:before="0" w:after="0"/>
      </w:pPr>
      <w:r>
        <w:t>Entropic Contributions to Folding and Binding</w:t>
      </w:r>
    </w:p>
    <w:p>
      <w:pPr>
        <w:numPr>
          <w:ilvl w:val="2"/>
          <w:numId w:val="900"/>
        </w:numPr>
        <w:spacing w:before="0" w:after="0"/>
      </w:pPr>
      <w:r>
        <w:t>Temperature Dependence of Biological Processes</w:t>
      </w:r>
    </w:p>
    <w:p>
      <w:pPr>
        <w:numPr>
          <w:ilvl w:val="1"/>
          <w:numId w:val="900"/>
        </w:numPr>
        <w:spacing w:before="0" w:after="0"/>
      </w:pPr>
      <w:r>
        <w:t>Chemical Potential and Equilibria</w:t>
      </w:r>
    </w:p>
    <w:p>
      <w:pPr>
        <w:numPr>
          <w:ilvl w:val="2"/>
          <w:numId w:val="900"/>
        </w:numPr>
        <w:spacing w:before="0" w:after="0"/>
      </w:pPr>
      <w:r>
        <w:t>Chemical Potential in Solutions</w:t>
      </w:r>
    </w:p>
    <w:p>
      <w:pPr>
        <w:numPr>
          <w:ilvl w:val="2"/>
          <w:numId w:val="900"/>
        </w:numPr>
        <w:spacing w:before="0" w:after="0"/>
      </w:pPr>
      <w:r>
        <w:t>Equilibrium Constants</w:t>
      </w:r>
    </w:p>
    <w:p>
      <w:pPr>
        <w:numPr>
          <w:ilvl w:val="2"/>
          <w:numId w:val="900"/>
        </w:numPr>
        <w:spacing w:before="0" w:after="0"/>
      </w:pPr>
      <w:r>
        <w:t>Le Chatelier's Principle in Biology</w:t>
      </w:r>
    </w:p>
    <w:p>
      <w:pPr>
        <w:numPr>
          <w:ilvl w:val="1"/>
          <w:numId w:val="900"/>
        </w:numPr>
        <w:spacing w:before="0" w:after="0"/>
      </w:pPr>
      <w:r>
        <w:t>ATP and Energy Currency</w:t>
      </w:r>
    </w:p>
    <w:p>
      <w:pPr>
        <w:numPr>
          <w:ilvl w:val="2"/>
          <w:numId w:val="900"/>
        </w:numPr>
        <w:spacing w:before="0" w:after="0"/>
      </w:pPr>
      <w:r>
        <w:t>Structure and Hydrolysis of ATP</w:t>
      </w:r>
    </w:p>
    <w:p>
      <w:pPr>
        <w:numPr>
          <w:ilvl w:val="2"/>
          <w:numId w:val="900"/>
        </w:numPr>
        <w:spacing w:before="0" w:after="0"/>
      </w:pPr>
      <w:r>
        <w:t>ATP Coupling to Cellular Work</w:t>
      </w:r>
    </w:p>
    <w:p>
      <w:pPr>
        <w:numPr>
          <w:ilvl w:val="2"/>
          <w:numId w:val="900"/>
        </w:numPr>
        <w:spacing w:before="0" w:after="0"/>
      </w:pPr>
      <w:r>
        <w:t>Energy Charge and Cellular Regulation</w:t>
      </w:r>
    </w:p>
    <w:p>
      <w:pPr>
        <w:numPr>
          <w:ilvl w:val="0"/>
          <w:numId w:val="900"/>
        </w:numPr>
        <w:spacing w:before="0" w:after="0"/>
      </w:pPr>
      <w:r>
        <w:t>Statistical Mechanics in Biology</w:t>
      </w:r>
    </w:p>
    <w:p>
      <w:pPr>
        <w:numPr>
          <w:ilvl w:val="1"/>
          <w:numId w:val="900"/>
        </w:numPr>
        <w:spacing w:before="0" w:after="0"/>
      </w:pPr>
      <w:r>
        <w:t>Probability and Distributions</w:t>
      </w:r>
    </w:p>
    <w:p>
      <w:pPr>
        <w:numPr>
          <w:ilvl w:val="2"/>
          <w:numId w:val="900"/>
        </w:numPr>
        <w:spacing w:before="0" w:after="0"/>
      </w:pPr>
      <w:r>
        <w:t>Microstates and Macrostates</w:t>
      </w:r>
    </w:p>
    <w:p>
      <w:pPr>
        <w:numPr>
          <w:ilvl w:val="2"/>
          <w:numId w:val="900"/>
        </w:numPr>
        <w:spacing w:before="0" w:after="0"/>
      </w:pPr>
      <w:r>
        <w:t>Binomial and Poisson Distributions</w:t>
      </w:r>
    </w:p>
    <w:p>
      <w:pPr>
        <w:numPr>
          <w:ilvl w:val="2"/>
          <w:numId w:val="900"/>
        </w:numPr>
        <w:spacing w:before="0" w:after="0"/>
      </w:pPr>
      <w:r>
        <w:t>Normal Distribution in Biological Systems</w:t>
      </w:r>
    </w:p>
    <w:p>
      <w:pPr>
        <w:numPr>
          <w:ilvl w:val="1"/>
          <w:numId w:val="900"/>
        </w:numPr>
        <w:spacing w:before="0" w:after="0"/>
      </w:pPr>
      <w:r>
        <w:t>The Boltzmann Distribution</w:t>
      </w:r>
    </w:p>
    <w:p>
      <w:pPr>
        <w:numPr>
          <w:ilvl w:val="2"/>
          <w:numId w:val="900"/>
        </w:numPr>
        <w:spacing w:before="0" w:after="0"/>
      </w:pPr>
      <w:r>
        <w:t>Energy States and Populations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Applications to Molecular Systems</w:t>
      </w:r>
    </w:p>
    <w:p>
      <w:pPr>
        <w:numPr>
          <w:ilvl w:val="1"/>
          <w:numId w:val="900"/>
        </w:numPr>
        <w:spacing w:before="0" w:after="0"/>
      </w:pPr>
      <w:r>
        <w:t>Partition Functions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Applications to Biological Systems</w:t>
      </w:r>
    </w:p>
    <w:p>
      <w:pPr>
        <w:numPr>
          <w:ilvl w:val="2"/>
          <w:numId w:val="900"/>
        </w:numPr>
        <w:spacing w:before="0" w:after="0"/>
      </w:pPr>
      <w:r>
        <w:t>Relationship to Thermodynamic Properties</w:t>
      </w:r>
    </w:p>
    <w:p>
      <w:pPr>
        <w:numPr>
          <w:ilvl w:val="1"/>
          <w:numId w:val="900"/>
        </w:numPr>
        <w:spacing w:before="0" w:after="0"/>
      </w:pPr>
      <w:r>
        <w:t>Entropy as Statistical Disorder</w:t>
      </w:r>
    </w:p>
    <w:p>
      <w:pPr>
        <w:numPr>
          <w:ilvl w:val="2"/>
          <w:numId w:val="900"/>
        </w:numPr>
        <w:spacing w:before="0" w:after="0"/>
      </w:pPr>
      <w:r>
        <w:t>Relationship to Information Theory</w:t>
      </w:r>
    </w:p>
    <w:p>
      <w:pPr>
        <w:numPr>
          <w:ilvl w:val="2"/>
          <w:numId w:val="900"/>
        </w:numPr>
        <w:spacing w:before="0" w:after="0"/>
      </w:pPr>
      <w:r>
        <w:t>Entropy in Macromolecular Folding</w:t>
      </w:r>
    </w:p>
    <w:p>
      <w:pPr>
        <w:numPr>
          <w:ilvl w:val="2"/>
          <w:numId w:val="900"/>
        </w:numPr>
        <w:spacing w:before="0" w:after="0"/>
      </w:pPr>
      <w:r>
        <w:t>Configurational Entropy</w:t>
      </w:r>
    </w:p>
    <w:p>
      <w:pPr>
        <w:numPr>
          <w:ilvl w:val="1"/>
          <w:numId w:val="900"/>
        </w:numPr>
        <w:spacing w:before="0" w:after="0"/>
      </w:pPr>
      <w:r>
        <w:t>Modeling Molecular Assemblies</w:t>
      </w:r>
    </w:p>
    <w:p>
      <w:pPr>
        <w:numPr>
          <w:ilvl w:val="2"/>
          <w:numId w:val="900"/>
        </w:numPr>
        <w:spacing w:before="0" w:after="0"/>
      </w:pPr>
      <w:r>
        <w:t>Cooperative Binding</w:t>
      </w:r>
    </w:p>
    <w:p>
      <w:pPr>
        <w:numPr>
          <w:ilvl w:val="2"/>
          <w:numId w:val="900"/>
        </w:numPr>
        <w:spacing w:before="0" w:after="0"/>
      </w:pPr>
      <w:r>
        <w:t>Allosteric Transitions</w:t>
      </w:r>
    </w:p>
    <w:p>
      <w:pPr>
        <w:numPr>
          <w:ilvl w:val="2"/>
          <w:numId w:val="900"/>
        </w:numPr>
        <w:spacing w:before="0" w:after="0"/>
      </w:pPr>
      <w:r>
        <w:t>Hill Coefficients</w:t>
      </w:r>
    </w:p>
    <w:p>
      <w:pPr>
        <w:numPr>
          <w:ilvl w:val="0"/>
          <w:numId w:val="900"/>
        </w:numPr>
        <w:spacing w:before="0" w:after="0"/>
      </w:pPr>
      <w:r>
        <w:t>Quantum Mechanics in Biology</w:t>
      </w:r>
    </w:p>
    <w:p>
      <w:pPr>
        <w:numPr>
          <w:ilvl w:val="1"/>
          <w:numId w:val="900"/>
        </w:numPr>
        <w:spacing w:before="0" w:after="0"/>
      </w:pPr>
      <w:r>
        <w:t>Quantum Tunneling in Enzymes</w:t>
      </w:r>
    </w:p>
    <w:p>
      <w:pPr>
        <w:numPr>
          <w:ilvl w:val="2"/>
          <w:numId w:val="900"/>
        </w:numPr>
        <w:spacing w:before="0" w:after="0"/>
      </w:pPr>
      <w:r>
        <w:t>Mechanisms of Tunneling</w:t>
      </w:r>
    </w:p>
    <w:p>
      <w:pPr>
        <w:numPr>
          <w:ilvl w:val="2"/>
          <w:numId w:val="900"/>
        </w:numPr>
        <w:spacing w:before="0" w:after="0"/>
      </w:pPr>
      <w:r>
        <w:t>Examples in Enzyme Catalysis</w:t>
      </w:r>
    </w:p>
    <w:p>
      <w:pPr>
        <w:numPr>
          <w:ilvl w:val="2"/>
          <w:numId w:val="900"/>
        </w:numPr>
        <w:spacing w:before="0" w:after="0"/>
      </w:pPr>
      <w:r>
        <w:t>Temperature Independence</w:t>
      </w:r>
    </w:p>
    <w:p>
      <w:pPr>
        <w:numPr>
          <w:ilvl w:val="1"/>
          <w:numId w:val="900"/>
        </w:numPr>
        <w:spacing w:before="0" w:after="0"/>
      </w:pPr>
      <w:r>
        <w:t>Photosynthesis and Light Harvesting</w:t>
      </w:r>
    </w:p>
    <w:p>
      <w:pPr>
        <w:numPr>
          <w:ilvl w:val="2"/>
          <w:numId w:val="900"/>
        </w:numPr>
        <w:spacing w:before="0" w:after="0"/>
      </w:pPr>
      <w:r>
        <w:t>Quantum Coherence in Energy Transfer</w:t>
      </w:r>
    </w:p>
    <w:p>
      <w:pPr>
        <w:numPr>
          <w:ilvl w:val="2"/>
          <w:numId w:val="900"/>
        </w:numPr>
        <w:spacing w:before="0" w:after="0"/>
      </w:pPr>
      <w:r>
        <w:t>Role of Pigments</w:t>
      </w:r>
    </w:p>
    <w:p>
      <w:pPr>
        <w:numPr>
          <w:ilvl w:val="2"/>
          <w:numId w:val="900"/>
        </w:numPr>
        <w:spacing w:before="0" w:after="0"/>
      </w:pPr>
      <w:r>
        <w:t>Excitonic Coupling</w:t>
      </w:r>
    </w:p>
    <w:p>
      <w:pPr>
        <w:numPr>
          <w:ilvl w:val="1"/>
          <w:numId w:val="900"/>
        </w:numPr>
        <w:spacing w:before="0" w:after="0"/>
      </w:pPr>
      <w:r>
        <w:t>Electron Transfer Processes</w:t>
      </w:r>
    </w:p>
    <w:p>
      <w:pPr>
        <w:numPr>
          <w:ilvl w:val="2"/>
          <w:numId w:val="900"/>
        </w:numPr>
        <w:spacing w:before="0" w:after="0"/>
      </w:pPr>
      <w:r>
        <w:t>Marcus Theory</w:t>
      </w:r>
    </w:p>
    <w:p>
      <w:pPr>
        <w:numPr>
          <w:ilvl w:val="2"/>
          <w:numId w:val="900"/>
        </w:numPr>
        <w:spacing w:before="0" w:after="0"/>
      </w:pPr>
      <w:r>
        <w:t>Biological Electron Transport Chains</w:t>
      </w:r>
    </w:p>
    <w:p>
      <w:pPr>
        <w:numPr>
          <w:ilvl w:val="2"/>
          <w:numId w:val="900"/>
        </w:numPr>
        <w:spacing w:before="0" w:after="0"/>
      </w:pPr>
      <w:r>
        <w:t>Distance Dependence</w:t>
      </w:r>
    </w:p>
    <w:p>
      <w:pPr>
        <w:numPr>
          <w:ilvl w:val="1"/>
          <w:numId w:val="900"/>
        </w:numPr>
        <w:spacing w:before="0" w:after="0"/>
      </w:pPr>
      <w:r>
        <w:t>Vision and Photoreception</w:t>
      </w:r>
    </w:p>
    <w:p>
      <w:pPr>
        <w:numPr>
          <w:ilvl w:val="2"/>
          <w:numId w:val="900"/>
        </w:numPr>
        <w:spacing w:before="0" w:after="0"/>
      </w:pPr>
      <w:r>
        <w:t>Photon Absorption by Rhodopsin</w:t>
      </w:r>
    </w:p>
    <w:p>
      <w:pPr>
        <w:numPr>
          <w:ilvl w:val="2"/>
          <w:numId w:val="900"/>
        </w:numPr>
        <w:spacing w:before="0" w:after="0"/>
      </w:pPr>
      <w:r>
        <w:t>Quantum Yield in Photoreceptors</w:t>
      </w:r>
    </w:p>
    <w:p>
      <w:pPr>
        <w:numPr>
          <w:ilvl w:val="2"/>
          <w:numId w:val="900"/>
        </w:numPr>
        <w:spacing w:before="0" w:after="0"/>
      </w:pPr>
      <w:r>
        <w:t>Isomerization Mechanisms</w:t>
      </w:r>
    </w:p>
    <w:p>
      <w:pPr>
        <w:numPr>
          <w:ilvl w:val="0"/>
          <w:numId w:val="900"/>
        </w:numPr>
        <w:spacing w:before="0" w:after="0"/>
      </w:pPr>
      <w:r>
        <w:t>Electromagnetism and Bioelectricity</w:t>
      </w:r>
    </w:p>
    <w:p>
      <w:pPr>
        <w:numPr>
          <w:ilvl w:val="1"/>
          <w:numId w:val="900"/>
        </w:numPr>
        <w:spacing w:before="0" w:after="0"/>
      </w:pPr>
      <w:r>
        <w:t>Electrostatics in Molecular Interactions</w:t>
      </w:r>
    </w:p>
    <w:p>
      <w:pPr>
        <w:numPr>
          <w:ilvl w:val="2"/>
          <w:numId w:val="900"/>
        </w:numPr>
        <w:spacing w:before="0" w:after="0"/>
      </w:pPr>
      <w:r>
        <w:t>Coulomb's Law in Biomolecules</w:t>
      </w:r>
    </w:p>
    <w:p>
      <w:pPr>
        <w:numPr>
          <w:ilvl w:val="2"/>
          <w:numId w:val="900"/>
        </w:numPr>
        <w:spacing w:before="0" w:after="0"/>
      </w:pPr>
      <w:r>
        <w:t>Screening and Debye Length</w:t>
      </w:r>
    </w:p>
    <w:p>
      <w:pPr>
        <w:numPr>
          <w:ilvl w:val="2"/>
          <w:numId w:val="900"/>
        </w:numPr>
        <w:spacing w:before="0" w:after="0"/>
      </w:pPr>
      <w:r>
        <w:t>Salt Effects on Interactions</w:t>
      </w:r>
    </w:p>
    <w:p>
      <w:pPr>
        <w:numPr>
          <w:ilvl w:val="1"/>
          <w:numId w:val="900"/>
        </w:numPr>
        <w:spacing w:before="0" w:after="0"/>
      </w:pPr>
      <w:r>
        <w:t>Dielectric Properties of Biological Matter</w:t>
      </w:r>
    </w:p>
    <w:p>
      <w:pPr>
        <w:numPr>
          <w:ilvl w:val="2"/>
          <w:numId w:val="900"/>
        </w:numPr>
        <w:spacing w:before="0" w:after="0"/>
      </w:pPr>
      <w:r>
        <w:t>Polarizability of Biomolecules</w:t>
      </w:r>
    </w:p>
    <w:p>
      <w:pPr>
        <w:numPr>
          <w:ilvl w:val="2"/>
          <w:numId w:val="900"/>
        </w:numPr>
        <w:spacing w:before="0" w:after="0"/>
      </w:pPr>
      <w:r>
        <w:t>Membrane Capacitance</w:t>
      </w:r>
    </w:p>
    <w:p>
      <w:pPr>
        <w:numPr>
          <w:ilvl w:val="2"/>
          <w:numId w:val="900"/>
        </w:numPr>
        <w:spacing w:before="0" w:after="0"/>
      </w:pPr>
      <w:r>
        <w:t>Frequency-Dependent Dielectric Response</w:t>
      </w:r>
    </w:p>
    <w:p>
      <w:pPr>
        <w:numPr>
          <w:ilvl w:val="1"/>
          <w:numId w:val="900"/>
        </w:numPr>
        <w:spacing w:before="0" w:after="0"/>
      </w:pPr>
      <w:r>
        <w:t>Electric Fields and Potentials in Cells</w:t>
      </w:r>
    </w:p>
    <w:p>
      <w:pPr>
        <w:numPr>
          <w:ilvl w:val="2"/>
          <w:numId w:val="900"/>
        </w:numPr>
        <w:spacing w:before="0" w:after="0"/>
      </w:pPr>
      <w:r>
        <w:t>Membrane Potential</w:t>
      </w:r>
    </w:p>
    <w:p>
      <w:pPr>
        <w:numPr>
          <w:ilvl w:val="2"/>
          <w:numId w:val="900"/>
        </w:numPr>
        <w:spacing w:before="0" w:after="0"/>
      </w:pPr>
      <w:r>
        <w:t>Electrophysiology Basics</w:t>
      </w:r>
    </w:p>
    <w:p>
      <w:pPr>
        <w:numPr>
          <w:ilvl w:val="2"/>
          <w:numId w:val="900"/>
        </w:numPr>
        <w:spacing w:before="0" w:after="0"/>
      </w:pPr>
      <w:r>
        <w:t>Field Effects on Protein Function</w:t>
      </w:r>
    </w:p>
    <w:p>
      <w:pPr>
        <w:numPr>
          <w:ilvl w:val="0"/>
          <w:numId w:val="900"/>
        </w:numPr>
        <w:spacing w:before="0" w:after="0"/>
      </w:pPr>
      <w:r>
        <w:t>Fluid Dynamics and Transport Phenomena</w:t>
      </w:r>
    </w:p>
    <w:p>
      <w:pPr>
        <w:numPr>
          <w:ilvl w:val="1"/>
          <w:numId w:val="900"/>
        </w:numPr>
        <w:spacing w:before="0" w:after="0"/>
      </w:pPr>
      <w:r>
        <w:t>Diffusion and Fick's Laws</w:t>
      </w:r>
    </w:p>
    <w:p>
      <w:pPr>
        <w:numPr>
          <w:ilvl w:val="2"/>
          <w:numId w:val="900"/>
        </w:numPr>
        <w:spacing w:before="0" w:after="0"/>
      </w:pPr>
      <w:r>
        <w:t>Molecular Diffusion</w:t>
      </w:r>
    </w:p>
    <w:p>
      <w:pPr>
        <w:numPr>
          <w:ilvl w:val="2"/>
          <w:numId w:val="900"/>
        </w:numPr>
        <w:spacing w:before="0" w:after="0"/>
      </w:pPr>
      <w:r>
        <w:t>Diffusion Coefficients</w:t>
      </w:r>
    </w:p>
    <w:p>
      <w:pPr>
        <w:numPr>
          <w:ilvl w:val="2"/>
          <w:numId w:val="900"/>
        </w:numPr>
        <w:spacing w:before="0" w:after="0"/>
      </w:pPr>
      <w:r>
        <w:t>Random Walk Models</w:t>
      </w:r>
    </w:p>
    <w:p>
      <w:pPr>
        <w:numPr>
          <w:ilvl w:val="1"/>
          <w:numId w:val="900"/>
        </w:numPr>
        <w:spacing w:before="0" w:after="0"/>
      </w:pPr>
      <w:r>
        <w:t>Osmosis and Osmotic Pressure</w:t>
      </w:r>
    </w:p>
    <w:p>
      <w:pPr>
        <w:numPr>
          <w:ilvl w:val="2"/>
          <w:numId w:val="900"/>
        </w:numPr>
        <w:spacing w:before="0" w:after="0"/>
      </w:pPr>
      <w:r>
        <w:t>Semipermeable Membranes</w:t>
      </w:r>
    </w:p>
    <w:p>
      <w:pPr>
        <w:numPr>
          <w:ilvl w:val="2"/>
          <w:numId w:val="900"/>
        </w:numPr>
        <w:spacing w:before="0" w:after="0"/>
      </w:pPr>
      <w:r>
        <w:t>Water Potential in Cells</w:t>
      </w:r>
    </w:p>
    <w:p>
      <w:pPr>
        <w:numPr>
          <w:ilvl w:val="2"/>
          <w:numId w:val="900"/>
        </w:numPr>
        <w:spacing w:before="0" w:after="0"/>
      </w:pPr>
      <w:r>
        <w:t>Osmotic Regulation</w:t>
      </w:r>
    </w:p>
    <w:p>
      <w:pPr>
        <w:numPr>
          <w:ilvl w:val="1"/>
          <w:numId w:val="900"/>
        </w:numPr>
        <w:spacing w:before="0" w:after="0"/>
      </w:pPr>
      <w:r>
        <w:t>Viscosity and Biological Fluids</w:t>
      </w:r>
    </w:p>
    <w:p>
      <w:pPr>
        <w:numPr>
          <w:ilvl w:val="2"/>
          <w:numId w:val="900"/>
        </w:numPr>
        <w:spacing w:before="0" w:after="0"/>
      </w:pPr>
      <w:r>
        <w:t>Blood and Cytoplasmic Viscosity</w:t>
      </w:r>
    </w:p>
    <w:p>
      <w:pPr>
        <w:numPr>
          <w:ilvl w:val="2"/>
          <w:numId w:val="900"/>
        </w:numPr>
        <w:spacing w:before="0" w:after="0"/>
      </w:pPr>
      <w:r>
        <w:t>Non-Newtonian Fluids in Biology</w:t>
      </w:r>
    </w:p>
    <w:p>
      <w:pPr>
        <w:numPr>
          <w:ilvl w:val="2"/>
          <w:numId w:val="900"/>
        </w:numPr>
        <w:spacing w:before="0" w:after="0"/>
      </w:pPr>
      <w:r>
        <w:t>Shear Rate Effects</w:t>
      </w:r>
    </w:p>
    <w:p>
      <w:pPr>
        <w:numPr>
          <w:ilvl w:val="1"/>
          <w:numId w:val="900"/>
        </w:numPr>
        <w:spacing w:before="0" w:after="0"/>
      </w:pPr>
      <w:r>
        <w:t>Laminar vs. Turbulent Flow</w:t>
      </w:r>
    </w:p>
    <w:p>
      <w:pPr>
        <w:numPr>
          <w:ilvl w:val="2"/>
          <w:numId w:val="900"/>
        </w:numPr>
        <w:spacing w:before="0" w:after="0"/>
      </w:pPr>
      <w:r>
        <w:t>Flow Regimes in Blood Vessels</w:t>
      </w:r>
    </w:p>
    <w:p>
      <w:pPr>
        <w:numPr>
          <w:ilvl w:val="2"/>
          <w:numId w:val="900"/>
        </w:numPr>
        <w:spacing w:before="0" w:after="0"/>
      </w:pPr>
      <w:r>
        <w:t>Implications for Transport</w:t>
      </w:r>
    </w:p>
    <w:p>
      <w:pPr>
        <w:numPr>
          <w:ilvl w:val="2"/>
          <w:numId w:val="900"/>
        </w:numPr>
        <w:spacing w:before="0" w:after="0"/>
      </w:pPr>
      <w:r>
        <w:t>Mixing and Mass Transfer</w:t>
      </w:r>
    </w:p>
    <w:p>
      <w:pPr>
        <w:numPr>
          <w:ilvl w:val="1"/>
          <w:numId w:val="900"/>
        </w:numPr>
        <w:spacing w:before="0" w:after="0"/>
      </w:pPr>
      <w:r>
        <w:t>The Reynolds Number in Biological Contexts</w:t>
      </w:r>
    </w:p>
    <w:p>
      <w:pPr>
        <w:numPr>
          <w:ilvl w:val="2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Relevance to Organism Size and Flow</w:t>
      </w:r>
    </w:p>
    <w:p>
      <w:pPr>
        <w:numPr>
          <w:ilvl w:val="2"/>
          <w:numId w:val="900"/>
        </w:numPr>
        <w:spacing w:before="0" w:after="0"/>
      </w:pPr>
      <w:r>
        <w:t>Scaling Laws</w:t>
      </w:r>
    </w:p>
    <w:p>
      <w:pPr>
        <w:pStyle w:val="Heading1"/>
      </w:pPr>
      <w:r>
        <w:t>Molecular Biophysics</w:t>
      </w:r>
    </w:p>
    <w:p>
      <w:pPr>
        <w:numPr>
          <w:ilvl w:val="0"/>
          <w:numId w:val="900"/>
        </w:numPr>
        <w:spacing w:before="0" w:after="0"/>
      </w:pPr>
      <w:r>
        <w:t>Biophysics of Proteins</w:t>
      </w:r>
    </w:p>
    <w:p>
      <w:pPr>
        <w:numPr>
          <w:ilvl w:val="1"/>
          <w:numId w:val="900"/>
        </w:numPr>
        <w:spacing w:before="0" w:after="0"/>
      </w:pPr>
      <w:r>
        <w:t>Amino Acids and the Peptide Bond</w:t>
      </w:r>
    </w:p>
    <w:p>
      <w:pPr>
        <w:numPr>
          <w:ilvl w:val="2"/>
          <w:numId w:val="900"/>
        </w:numPr>
        <w:spacing w:before="0" w:after="0"/>
      </w:pPr>
      <w:r>
        <w:t>Structure of Amino Acids</w:t>
      </w:r>
    </w:p>
    <w:p>
      <w:pPr>
        <w:numPr>
          <w:ilvl w:val="2"/>
          <w:numId w:val="900"/>
        </w:numPr>
        <w:spacing w:before="0" w:after="0"/>
      </w:pPr>
      <w:r>
        <w:t>Peptide Bond Formation</w:t>
      </w:r>
    </w:p>
    <w:p>
      <w:pPr>
        <w:numPr>
          <w:ilvl w:val="2"/>
          <w:numId w:val="900"/>
        </w:numPr>
        <w:spacing w:before="0" w:after="0"/>
      </w:pPr>
      <w:r>
        <w:t>Properties of Side Chains</w:t>
      </w:r>
    </w:p>
    <w:p>
      <w:pPr>
        <w:numPr>
          <w:ilvl w:val="2"/>
          <w:numId w:val="900"/>
        </w:numPr>
        <w:spacing w:before="0" w:after="0"/>
      </w:pPr>
      <w:r>
        <w:t>Ramachandran Plots</w:t>
      </w:r>
    </w:p>
    <w:p>
      <w:pPr>
        <w:numPr>
          <w:ilvl w:val="1"/>
          <w:numId w:val="900"/>
        </w:numPr>
        <w:spacing w:before="0" w:after="0"/>
      </w:pPr>
      <w:r>
        <w:t>Protein Structure</w:t>
      </w:r>
    </w:p>
    <w:p>
      <w:pPr>
        <w:numPr>
          <w:ilvl w:val="2"/>
          <w:numId w:val="900"/>
        </w:numPr>
        <w:spacing w:before="0" w:after="0"/>
      </w:pPr>
      <w:r>
        <w:t>Primary Structure</w:t>
      </w:r>
    </w:p>
    <w:p>
      <w:pPr>
        <w:numPr>
          <w:ilvl w:val="3"/>
          <w:numId w:val="900"/>
        </w:numPr>
        <w:spacing w:before="0" w:after="0"/>
      </w:pPr>
      <w:r>
        <w:t>Sequence Determination</w:t>
      </w:r>
    </w:p>
    <w:p>
      <w:pPr>
        <w:numPr>
          <w:ilvl w:val="3"/>
          <w:numId w:val="900"/>
        </w:numPr>
        <w:spacing w:before="0" w:after="0"/>
      </w:pPr>
      <w:r>
        <w:t>Mutations and Variants</w:t>
      </w:r>
    </w:p>
    <w:p>
      <w:pPr>
        <w:numPr>
          <w:ilvl w:val="3"/>
          <w:numId w:val="900"/>
        </w:numPr>
        <w:spacing w:before="0" w:after="0"/>
      </w:pPr>
      <w:r>
        <w:t>Sequence-Structure Relationships</w:t>
      </w:r>
    </w:p>
    <w:p>
      <w:pPr>
        <w:numPr>
          <w:ilvl w:val="2"/>
          <w:numId w:val="900"/>
        </w:numPr>
        <w:spacing w:before="0" w:after="0"/>
      </w:pPr>
      <w:r>
        <w:t>Secondary Structure</w:t>
      </w:r>
    </w:p>
    <w:p>
      <w:pPr>
        <w:numPr>
          <w:ilvl w:val="3"/>
          <w:numId w:val="900"/>
        </w:numPr>
        <w:spacing w:before="0" w:after="0"/>
      </w:pPr>
      <w:r>
        <w:t>Alpha-Helices</w:t>
      </w:r>
    </w:p>
    <w:p>
      <w:pPr>
        <w:numPr>
          <w:ilvl w:val="3"/>
          <w:numId w:val="900"/>
        </w:numPr>
        <w:spacing w:before="0" w:after="0"/>
      </w:pPr>
      <w:r>
        <w:t>Beta-Sheets</w:t>
      </w:r>
    </w:p>
    <w:p>
      <w:pPr>
        <w:numPr>
          <w:ilvl w:val="3"/>
          <w:numId w:val="900"/>
        </w:numPr>
        <w:spacing w:before="0" w:after="0"/>
      </w:pPr>
      <w:r>
        <w:t>Turns and Loops</w:t>
      </w:r>
    </w:p>
    <w:p>
      <w:pPr>
        <w:numPr>
          <w:ilvl w:val="3"/>
          <w:numId w:val="900"/>
        </w:numPr>
        <w:spacing w:before="0" w:after="0"/>
      </w:pPr>
      <w:r>
        <w:t>Prediction Methods</w:t>
      </w:r>
    </w:p>
    <w:p>
      <w:pPr>
        <w:numPr>
          <w:ilvl w:val="2"/>
          <w:numId w:val="900"/>
        </w:numPr>
        <w:spacing w:before="0" w:after="0"/>
      </w:pPr>
      <w:r>
        <w:t>Tertiary Structure</w:t>
      </w:r>
    </w:p>
    <w:p>
      <w:pPr>
        <w:numPr>
          <w:ilvl w:val="3"/>
          <w:numId w:val="900"/>
        </w:numPr>
        <w:spacing w:before="0" w:after="0"/>
      </w:pPr>
      <w:r>
        <w:t>Folding Motifs</w:t>
      </w:r>
    </w:p>
    <w:p>
      <w:pPr>
        <w:numPr>
          <w:ilvl w:val="3"/>
          <w:numId w:val="900"/>
        </w:numPr>
        <w:spacing w:before="0" w:after="0"/>
      </w:pPr>
      <w:r>
        <w:t>Hydrophobic Core</w:t>
      </w:r>
    </w:p>
    <w:p>
      <w:pPr>
        <w:numPr>
          <w:ilvl w:val="3"/>
          <w:numId w:val="900"/>
        </w:numPr>
        <w:spacing w:before="0" w:after="0"/>
      </w:pPr>
      <w:r>
        <w:t>Disulfide Bonds</w:t>
      </w:r>
    </w:p>
    <w:p>
      <w:pPr>
        <w:numPr>
          <w:ilvl w:val="3"/>
          <w:numId w:val="900"/>
        </w:numPr>
        <w:spacing w:before="0" w:after="0"/>
      </w:pPr>
      <w:r>
        <w:t>Domain Organization</w:t>
      </w:r>
    </w:p>
    <w:p>
      <w:pPr>
        <w:numPr>
          <w:ilvl w:val="2"/>
          <w:numId w:val="900"/>
        </w:numPr>
        <w:spacing w:before="0" w:after="0"/>
      </w:pPr>
      <w:r>
        <w:t>Quaternary Structure</w:t>
      </w:r>
    </w:p>
    <w:p>
      <w:pPr>
        <w:numPr>
          <w:ilvl w:val="3"/>
          <w:numId w:val="900"/>
        </w:numPr>
        <w:spacing w:before="0" w:after="0"/>
      </w:pPr>
      <w:r>
        <w:t>Oligomerization</w:t>
      </w:r>
    </w:p>
    <w:p>
      <w:pPr>
        <w:numPr>
          <w:ilvl w:val="3"/>
          <w:numId w:val="900"/>
        </w:numPr>
        <w:spacing w:before="0" w:after="0"/>
      </w:pPr>
      <w:r>
        <w:t>Protein Complexes</w:t>
      </w:r>
    </w:p>
    <w:p>
      <w:pPr>
        <w:numPr>
          <w:ilvl w:val="3"/>
          <w:numId w:val="900"/>
        </w:numPr>
        <w:spacing w:before="0" w:after="0"/>
      </w:pPr>
      <w:r>
        <w:t>Symmetry in Protein Assemblies</w:t>
      </w:r>
    </w:p>
    <w:p>
      <w:pPr>
        <w:numPr>
          <w:ilvl w:val="1"/>
          <w:numId w:val="900"/>
        </w:numPr>
        <w:spacing w:before="0" w:after="0"/>
      </w:pPr>
      <w:r>
        <w:t>Protein Folding</w:t>
      </w:r>
    </w:p>
    <w:p>
      <w:pPr>
        <w:numPr>
          <w:ilvl w:val="2"/>
          <w:numId w:val="900"/>
        </w:numPr>
        <w:spacing w:before="0" w:after="0"/>
      </w:pPr>
      <w:r>
        <w:t>The Levinthal Paradox</w:t>
      </w:r>
    </w:p>
    <w:p>
      <w:pPr>
        <w:numPr>
          <w:ilvl w:val="2"/>
          <w:numId w:val="900"/>
        </w:numPr>
        <w:spacing w:before="0" w:after="0"/>
      </w:pPr>
      <w:r>
        <w:t>Folding Pathways and Funnels</w:t>
      </w:r>
    </w:p>
    <w:p>
      <w:pPr>
        <w:numPr>
          <w:ilvl w:val="2"/>
          <w:numId w:val="900"/>
        </w:numPr>
        <w:spacing w:before="0" w:after="0"/>
      </w:pPr>
      <w:r>
        <w:t>Energy Landscapes</w:t>
      </w:r>
    </w:p>
    <w:p>
      <w:pPr>
        <w:numPr>
          <w:ilvl w:val="2"/>
          <w:numId w:val="900"/>
        </w:numPr>
        <w:spacing w:before="0" w:after="0"/>
      </w:pPr>
      <w:r>
        <w:t>Chaperones and Misfolding</w:t>
      </w:r>
    </w:p>
    <w:p>
      <w:pPr>
        <w:numPr>
          <w:ilvl w:val="3"/>
          <w:numId w:val="900"/>
        </w:numPr>
        <w:spacing w:before="0" w:after="0"/>
      </w:pPr>
      <w:r>
        <w:t>Molecular Chaperones</w:t>
      </w:r>
    </w:p>
    <w:p>
      <w:pPr>
        <w:numPr>
          <w:ilvl w:val="3"/>
          <w:numId w:val="900"/>
        </w:numPr>
        <w:spacing w:before="0" w:after="0"/>
      </w:pPr>
      <w:r>
        <w:t>Protein Aggregation and Disease</w:t>
      </w:r>
    </w:p>
    <w:p>
      <w:pPr>
        <w:numPr>
          <w:ilvl w:val="3"/>
          <w:numId w:val="900"/>
        </w:numPr>
        <w:spacing w:before="0" w:after="0"/>
      </w:pPr>
      <w:r>
        <w:t>Amyloid Formation</w:t>
      </w:r>
    </w:p>
    <w:p>
      <w:pPr>
        <w:numPr>
          <w:ilvl w:val="2"/>
          <w:numId w:val="900"/>
        </w:numPr>
        <w:spacing w:before="0" w:after="0"/>
      </w:pPr>
      <w:r>
        <w:t>Protein Denaturation</w:t>
      </w:r>
    </w:p>
    <w:p>
      <w:pPr>
        <w:numPr>
          <w:ilvl w:val="3"/>
          <w:numId w:val="900"/>
        </w:numPr>
        <w:spacing w:before="0" w:after="0"/>
      </w:pPr>
      <w:r>
        <w:t>Denaturing Agents</w:t>
      </w:r>
    </w:p>
    <w:p>
      <w:pPr>
        <w:numPr>
          <w:ilvl w:val="3"/>
          <w:numId w:val="900"/>
        </w:numPr>
        <w:spacing w:before="0" w:after="0"/>
      </w:pPr>
      <w:r>
        <w:t>Reversibility of Denaturation</w:t>
      </w:r>
    </w:p>
    <w:p>
      <w:pPr>
        <w:numPr>
          <w:ilvl w:val="3"/>
          <w:numId w:val="900"/>
        </w:numPr>
        <w:spacing w:before="0" w:after="0"/>
      </w:pPr>
      <w:r>
        <w:t>Folding Intermediates</w:t>
      </w:r>
    </w:p>
    <w:p>
      <w:pPr>
        <w:numPr>
          <w:ilvl w:val="1"/>
          <w:numId w:val="900"/>
        </w:numPr>
        <w:spacing w:before="0" w:after="0"/>
      </w:pPr>
      <w:r>
        <w:t>Protein Dynamics and Function</w:t>
      </w:r>
    </w:p>
    <w:p>
      <w:pPr>
        <w:numPr>
          <w:ilvl w:val="2"/>
          <w:numId w:val="900"/>
        </w:numPr>
        <w:spacing w:before="0" w:after="0"/>
      </w:pPr>
      <w:r>
        <w:t>Conformational Changes</w:t>
      </w:r>
    </w:p>
    <w:p>
      <w:pPr>
        <w:numPr>
          <w:ilvl w:val="3"/>
          <w:numId w:val="900"/>
        </w:numPr>
        <w:spacing w:before="0" w:after="0"/>
      </w:pPr>
      <w:r>
        <w:t>Induced Fit</w:t>
      </w:r>
    </w:p>
    <w:p>
      <w:pPr>
        <w:numPr>
          <w:ilvl w:val="3"/>
          <w:numId w:val="900"/>
        </w:numPr>
        <w:spacing w:before="0" w:after="0"/>
      </w:pPr>
      <w:r>
        <w:t>Dynamic Equilibria</w:t>
      </w:r>
    </w:p>
    <w:p>
      <w:pPr>
        <w:numPr>
          <w:ilvl w:val="3"/>
          <w:numId w:val="900"/>
        </w:numPr>
        <w:spacing w:before="0" w:after="0"/>
      </w:pPr>
      <w:r>
        <w:t>Breathing Motions</w:t>
      </w:r>
    </w:p>
    <w:p>
      <w:pPr>
        <w:numPr>
          <w:ilvl w:val="2"/>
          <w:numId w:val="900"/>
        </w:numPr>
        <w:spacing w:before="0" w:after="0"/>
      </w:pPr>
      <w:r>
        <w:t>Allostery and Cooperativity</w:t>
      </w:r>
    </w:p>
    <w:p>
      <w:pPr>
        <w:numPr>
          <w:ilvl w:val="3"/>
          <w:numId w:val="900"/>
        </w:numPr>
        <w:spacing w:before="0" w:after="0"/>
      </w:pPr>
      <w:r>
        <w:t>Allosteric Regulation</w:t>
      </w:r>
    </w:p>
    <w:p>
      <w:pPr>
        <w:numPr>
          <w:ilvl w:val="3"/>
          <w:numId w:val="900"/>
        </w:numPr>
        <w:spacing w:before="0" w:after="0"/>
      </w:pPr>
      <w:r>
        <w:t>Cooperative Binding</w:t>
      </w:r>
    </w:p>
    <w:p>
      <w:pPr>
        <w:numPr>
          <w:ilvl w:val="3"/>
          <w:numId w:val="900"/>
        </w:numPr>
        <w:spacing w:before="0" w:after="0"/>
      </w:pPr>
      <w:r>
        <w:t>Monod-Wyman-Changeux Model</w:t>
      </w:r>
    </w:p>
    <w:p>
      <w:pPr>
        <w:numPr>
          <w:ilvl w:val="2"/>
          <w:numId w:val="900"/>
        </w:numPr>
        <w:spacing w:before="0" w:after="0"/>
      </w:pPr>
      <w:r>
        <w:t>Enzyme Kinetics and Catalysis</w:t>
      </w:r>
    </w:p>
    <w:p>
      <w:pPr>
        <w:numPr>
          <w:ilvl w:val="3"/>
          <w:numId w:val="900"/>
        </w:numPr>
        <w:spacing w:before="0" w:after="0"/>
      </w:pPr>
      <w:r>
        <w:t>Michaelis-Menten Kinetics</w:t>
      </w:r>
    </w:p>
    <w:p>
      <w:pPr>
        <w:numPr>
          <w:ilvl w:val="3"/>
          <w:numId w:val="900"/>
        </w:numPr>
        <w:spacing w:before="0" w:after="0"/>
      </w:pPr>
      <w:r>
        <w:t>Catalytic Mechanisms</w:t>
      </w:r>
    </w:p>
    <w:p>
      <w:pPr>
        <w:numPr>
          <w:ilvl w:val="3"/>
          <w:numId w:val="900"/>
        </w:numPr>
        <w:spacing w:before="0" w:after="0"/>
      </w:pPr>
      <w:r>
        <w:t>Inhibition and Regulation</w:t>
      </w:r>
    </w:p>
    <w:p>
      <w:pPr>
        <w:numPr>
          <w:ilvl w:val="3"/>
          <w:numId w:val="900"/>
        </w:numPr>
        <w:spacing w:before="0" w:after="0"/>
      </w:pPr>
      <w:r>
        <w:t>Single-Molecule Enzymology</w:t>
      </w:r>
    </w:p>
    <w:p>
      <w:pPr>
        <w:numPr>
          <w:ilvl w:val="1"/>
          <w:numId w:val="900"/>
        </w:numPr>
        <w:spacing w:before="0" w:after="0"/>
      </w:pPr>
      <w:r>
        <w:t>Protein-Ligand Interactions</w:t>
      </w:r>
    </w:p>
    <w:p>
      <w:pPr>
        <w:numPr>
          <w:ilvl w:val="2"/>
          <w:numId w:val="900"/>
        </w:numPr>
        <w:spacing w:before="0" w:after="0"/>
      </w:pPr>
      <w:r>
        <w:t>Binding Affinity and Specificity</w:t>
      </w:r>
    </w:p>
    <w:p>
      <w:pPr>
        <w:numPr>
          <w:ilvl w:val="2"/>
          <w:numId w:val="900"/>
        </w:numPr>
        <w:spacing w:before="0" w:after="0"/>
      </w:pPr>
      <w:r>
        <w:t>Kinetics of Binding</w:t>
      </w:r>
    </w:p>
    <w:p>
      <w:pPr>
        <w:numPr>
          <w:ilvl w:val="2"/>
          <w:numId w:val="900"/>
        </w:numPr>
        <w:spacing w:before="0" w:after="0"/>
      </w:pPr>
      <w:r>
        <w:t>Thermodynamics of Binding</w:t>
      </w:r>
    </w:p>
    <w:p>
      <w:pPr>
        <w:numPr>
          <w:ilvl w:val="2"/>
          <w:numId w:val="900"/>
        </w:numPr>
        <w:spacing w:before="0" w:after="0"/>
      </w:pPr>
      <w:r>
        <w:t>Structure-Activity Relationships</w:t>
      </w:r>
    </w:p>
    <w:p>
      <w:pPr>
        <w:numPr>
          <w:ilvl w:val="0"/>
          <w:numId w:val="900"/>
        </w:numPr>
        <w:spacing w:before="0" w:after="0"/>
      </w:pPr>
      <w:r>
        <w:t>Biophysics of Nucleic Acids</w:t>
      </w:r>
    </w:p>
    <w:p>
      <w:pPr>
        <w:numPr>
          <w:ilvl w:val="1"/>
          <w:numId w:val="900"/>
        </w:numPr>
        <w:spacing w:before="0" w:after="0"/>
      </w:pPr>
      <w:r>
        <w:t>Structure of DNA and RNA</w:t>
      </w:r>
    </w:p>
    <w:p>
      <w:pPr>
        <w:numPr>
          <w:ilvl w:val="2"/>
          <w:numId w:val="900"/>
        </w:numPr>
        <w:spacing w:before="0" w:after="0"/>
      </w:pPr>
      <w:r>
        <w:t>The Double Helix</w:t>
      </w:r>
    </w:p>
    <w:p>
      <w:pPr>
        <w:numPr>
          <w:ilvl w:val="3"/>
          <w:numId w:val="900"/>
        </w:numPr>
        <w:spacing w:before="0" w:after="0"/>
      </w:pPr>
      <w:r>
        <w:t>Watson-Crick Base Pairing</w:t>
      </w:r>
    </w:p>
    <w:p>
      <w:pPr>
        <w:numPr>
          <w:ilvl w:val="3"/>
          <w:numId w:val="900"/>
        </w:numPr>
        <w:spacing w:before="0" w:after="0"/>
      </w:pPr>
      <w:r>
        <w:t>Helical Parameters</w:t>
      </w:r>
    </w:p>
    <w:p>
      <w:pPr>
        <w:numPr>
          <w:ilvl w:val="3"/>
          <w:numId w:val="900"/>
        </w:numPr>
        <w:spacing w:before="0" w:after="0"/>
      </w:pPr>
      <w:r>
        <w:t>Major and Minor Grooves</w:t>
      </w:r>
    </w:p>
    <w:p>
      <w:pPr>
        <w:numPr>
          <w:ilvl w:val="2"/>
          <w:numId w:val="900"/>
        </w:numPr>
        <w:spacing w:before="0" w:after="0"/>
      </w:pPr>
      <w:r>
        <w:t>A, B, and Z forms of DNA</w:t>
      </w:r>
    </w:p>
    <w:p>
      <w:pPr>
        <w:numPr>
          <w:ilvl w:val="3"/>
          <w:numId w:val="900"/>
        </w:numPr>
        <w:spacing w:before="0" w:after="0"/>
      </w:pPr>
      <w:r>
        <w:t>Structural Differences</w:t>
      </w:r>
    </w:p>
    <w:p>
      <w:pPr>
        <w:numPr>
          <w:ilvl w:val="3"/>
          <w:numId w:val="900"/>
        </w:numPr>
        <w:spacing w:before="0" w:after="0"/>
      </w:pPr>
      <w:r>
        <w:t>Biological Relevance</w:t>
      </w:r>
    </w:p>
    <w:p>
      <w:pPr>
        <w:numPr>
          <w:ilvl w:val="3"/>
          <w:numId w:val="900"/>
        </w:numPr>
        <w:spacing w:before="0" w:after="0"/>
      </w:pPr>
      <w:r>
        <w:t>Conditions for Formation</w:t>
      </w:r>
    </w:p>
    <w:p>
      <w:pPr>
        <w:numPr>
          <w:ilvl w:val="2"/>
          <w:numId w:val="900"/>
        </w:numPr>
        <w:spacing w:before="0" w:after="0"/>
      </w:pPr>
      <w:r>
        <w:t>RNA Structures</w:t>
      </w:r>
    </w:p>
    <w:p>
      <w:pPr>
        <w:numPr>
          <w:ilvl w:val="3"/>
          <w:numId w:val="900"/>
        </w:numPr>
        <w:spacing w:before="0" w:after="0"/>
      </w:pPr>
      <w:r>
        <w:t>Secondary Structures</w:t>
      </w:r>
    </w:p>
    <w:p>
      <w:pPr>
        <w:numPr>
          <w:ilvl w:val="3"/>
          <w:numId w:val="900"/>
        </w:numPr>
        <w:spacing w:before="0" w:after="0"/>
      </w:pPr>
      <w:r>
        <w:t>Tertiary Structures</w:t>
      </w:r>
    </w:p>
    <w:p>
      <w:pPr>
        <w:numPr>
          <w:ilvl w:val="3"/>
          <w:numId w:val="900"/>
        </w:numPr>
        <w:spacing w:before="0" w:after="0"/>
      </w:pPr>
      <w:r>
        <w:t>Pseudoknots and Complex Folds</w:t>
      </w:r>
    </w:p>
    <w:p>
      <w:pPr>
        <w:numPr>
          <w:ilvl w:val="1"/>
          <w:numId w:val="900"/>
        </w:numPr>
        <w:spacing w:before="0" w:after="0"/>
      </w:pPr>
      <w:r>
        <w:t>Physical Properties of DNA</w:t>
      </w:r>
    </w:p>
    <w:p>
      <w:pPr>
        <w:numPr>
          <w:ilvl w:val="2"/>
          <w:numId w:val="900"/>
        </w:numPr>
        <w:spacing w:before="0" w:after="0"/>
      </w:pPr>
      <w:r>
        <w:t>Persistence Length and Flexibility</w:t>
      </w:r>
    </w:p>
    <w:p>
      <w:pPr>
        <w:numPr>
          <w:ilvl w:val="2"/>
          <w:numId w:val="900"/>
        </w:numPr>
        <w:spacing w:before="0" w:after="0"/>
      </w:pPr>
      <w:r>
        <w:t>Supercoiling and Topology</w:t>
      </w:r>
    </w:p>
    <w:p>
      <w:pPr>
        <w:numPr>
          <w:ilvl w:val="3"/>
          <w:numId w:val="900"/>
        </w:numPr>
        <w:spacing w:before="0" w:after="0"/>
      </w:pPr>
      <w:r>
        <w:t>Linking Number</w:t>
      </w:r>
    </w:p>
    <w:p>
      <w:pPr>
        <w:numPr>
          <w:ilvl w:val="3"/>
          <w:numId w:val="900"/>
        </w:numPr>
        <w:spacing w:before="0" w:after="0"/>
      </w:pPr>
      <w:r>
        <w:t>Topoisomerases</w:t>
      </w:r>
    </w:p>
    <w:p>
      <w:pPr>
        <w:numPr>
          <w:ilvl w:val="3"/>
          <w:numId w:val="900"/>
        </w:numPr>
        <w:spacing w:before="0" w:after="0"/>
      </w:pPr>
      <w:r>
        <w:t>Writhe and Twist</w:t>
      </w:r>
    </w:p>
    <w:p>
      <w:pPr>
        <w:numPr>
          <w:ilvl w:val="2"/>
          <w:numId w:val="900"/>
        </w:numPr>
        <w:spacing w:before="0" w:after="0"/>
      </w:pPr>
      <w:r>
        <w:t>DNA Compaction and Chromatin</w:t>
      </w:r>
    </w:p>
    <w:p>
      <w:pPr>
        <w:numPr>
          <w:ilvl w:val="3"/>
          <w:numId w:val="900"/>
        </w:numPr>
        <w:spacing w:before="0" w:after="0"/>
      </w:pPr>
      <w:r>
        <w:t>Nucleosomes</w:t>
      </w:r>
    </w:p>
    <w:p>
      <w:pPr>
        <w:numPr>
          <w:ilvl w:val="3"/>
          <w:numId w:val="900"/>
        </w:numPr>
        <w:spacing w:before="0" w:after="0"/>
      </w:pPr>
      <w:r>
        <w:t>Higher-Order Chromatin Structure</w:t>
      </w:r>
    </w:p>
    <w:p>
      <w:pPr>
        <w:numPr>
          <w:ilvl w:val="3"/>
          <w:numId w:val="900"/>
        </w:numPr>
        <w:spacing w:before="0" w:after="0"/>
      </w:pPr>
      <w:r>
        <w:t>Histone Modifications</w:t>
      </w:r>
    </w:p>
    <w:p>
      <w:pPr>
        <w:numPr>
          <w:ilvl w:val="1"/>
          <w:numId w:val="900"/>
        </w:numPr>
        <w:spacing w:before="0" w:after="0"/>
      </w:pPr>
      <w:r>
        <w:t>DNA-Protein Interactions</w:t>
      </w:r>
    </w:p>
    <w:p>
      <w:pPr>
        <w:numPr>
          <w:ilvl w:val="2"/>
          <w:numId w:val="900"/>
        </w:numPr>
        <w:spacing w:before="0" w:after="0"/>
      </w:pPr>
      <w:r>
        <w:t>DNA Binding Proteins</w:t>
      </w:r>
    </w:p>
    <w:p>
      <w:pPr>
        <w:numPr>
          <w:ilvl w:val="2"/>
          <w:numId w:val="900"/>
        </w:numPr>
        <w:spacing w:before="0" w:after="0"/>
      </w:pPr>
      <w:r>
        <w:t>Sequence Recognition</w:t>
      </w:r>
    </w:p>
    <w:p>
      <w:pPr>
        <w:numPr>
          <w:ilvl w:val="2"/>
          <w:numId w:val="900"/>
        </w:numPr>
        <w:spacing w:before="0" w:after="0"/>
      </w:pPr>
      <w:r>
        <w:t>DNA Repair and Modification</w:t>
      </w:r>
    </w:p>
    <w:p>
      <w:pPr>
        <w:numPr>
          <w:ilvl w:val="2"/>
          <w:numId w:val="900"/>
        </w:numPr>
        <w:spacing w:before="0" w:after="0"/>
      </w:pPr>
      <w:r>
        <w:t>Protein-Induced DNA Bending</w:t>
      </w:r>
    </w:p>
    <w:p>
      <w:pPr>
        <w:numPr>
          <w:ilvl w:val="1"/>
          <w:numId w:val="900"/>
        </w:numPr>
        <w:spacing w:before="0" w:after="0"/>
      </w:pPr>
      <w:r>
        <w:t>RNA Folding and Ribozymes</w:t>
      </w:r>
    </w:p>
    <w:p>
      <w:pPr>
        <w:numPr>
          <w:ilvl w:val="2"/>
          <w:numId w:val="900"/>
        </w:numPr>
        <w:spacing w:before="0" w:after="0"/>
      </w:pPr>
      <w:r>
        <w:t>RNA Folding Pathways</w:t>
      </w:r>
    </w:p>
    <w:p>
      <w:pPr>
        <w:numPr>
          <w:ilvl w:val="2"/>
          <w:numId w:val="900"/>
        </w:numPr>
        <w:spacing w:before="0" w:after="0"/>
      </w:pPr>
      <w:r>
        <w:t>Catalytic RNA</w:t>
      </w:r>
    </w:p>
    <w:p>
      <w:pPr>
        <w:numPr>
          <w:ilvl w:val="2"/>
          <w:numId w:val="900"/>
        </w:numPr>
        <w:spacing w:before="0" w:after="0"/>
      </w:pPr>
      <w:r>
        <w:t>Riboswitches</w:t>
      </w:r>
    </w:p>
    <w:p>
      <w:pPr>
        <w:numPr>
          <w:ilvl w:val="2"/>
          <w:numId w:val="900"/>
        </w:numPr>
        <w:spacing w:before="0" w:after="0"/>
      </w:pPr>
      <w:r>
        <w:t>RNA-Protein Complexes</w:t>
      </w:r>
    </w:p>
    <w:p>
      <w:pPr>
        <w:numPr>
          <w:ilvl w:val="0"/>
          <w:numId w:val="900"/>
        </w:numPr>
        <w:spacing w:before="0" w:after="0"/>
      </w:pPr>
      <w:r>
        <w:t>Biophysics of Lipids and Membranes</w:t>
      </w:r>
    </w:p>
    <w:p>
      <w:pPr>
        <w:numPr>
          <w:ilvl w:val="1"/>
          <w:numId w:val="900"/>
        </w:numPr>
        <w:spacing w:before="0" w:after="0"/>
      </w:pPr>
      <w:r>
        <w:t>Lipid Molecules and Self-Assembly</w:t>
      </w:r>
    </w:p>
    <w:p>
      <w:pPr>
        <w:numPr>
          <w:ilvl w:val="2"/>
          <w:numId w:val="900"/>
        </w:numPr>
        <w:spacing w:before="0" w:after="0"/>
      </w:pPr>
      <w:r>
        <w:t>Types of Lipids</w:t>
      </w:r>
    </w:p>
    <w:p>
      <w:pPr>
        <w:numPr>
          <w:ilvl w:val="3"/>
          <w:numId w:val="900"/>
        </w:numPr>
        <w:spacing w:before="0" w:after="0"/>
      </w:pPr>
      <w:r>
        <w:t>Phospholipids</w:t>
      </w:r>
    </w:p>
    <w:p>
      <w:pPr>
        <w:numPr>
          <w:ilvl w:val="3"/>
          <w:numId w:val="900"/>
        </w:numPr>
        <w:spacing w:before="0" w:after="0"/>
      </w:pPr>
      <w:r>
        <w:t>Sterols</w:t>
      </w:r>
    </w:p>
    <w:p>
      <w:pPr>
        <w:numPr>
          <w:ilvl w:val="3"/>
          <w:numId w:val="900"/>
        </w:numPr>
        <w:spacing w:before="0" w:after="0"/>
      </w:pPr>
      <w:r>
        <w:t>Sphingolipids</w:t>
      </w:r>
    </w:p>
    <w:p>
      <w:pPr>
        <w:numPr>
          <w:ilvl w:val="2"/>
          <w:numId w:val="900"/>
        </w:numPr>
        <w:spacing w:before="0" w:after="0"/>
      </w:pPr>
      <w:r>
        <w:t>Micelles and Vesicles</w:t>
      </w:r>
    </w:p>
    <w:p>
      <w:pPr>
        <w:numPr>
          <w:ilvl w:val="2"/>
          <w:numId w:val="900"/>
        </w:numPr>
        <w:spacing w:before="0" w:after="0"/>
      </w:pPr>
      <w:r>
        <w:t>Critical Packing Parameter</w:t>
      </w:r>
    </w:p>
    <w:p>
      <w:pPr>
        <w:numPr>
          <w:ilvl w:val="1"/>
          <w:numId w:val="900"/>
        </w:numPr>
        <w:spacing w:before="0" w:after="0"/>
      </w:pPr>
      <w:r>
        <w:t>The Lipid Bilayer</w:t>
      </w:r>
    </w:p>
    <w:p>
      <w:pPr>
        <w:numPr>
          <w:ilvl w:val="2"/>
          <w:numId w:val="900"/>
        </w:numPr>
        <w:spacing w:before="0" w:after="0"/>
      </w:pPr>
      <w:r>
        <w:t>Structure and Phases</w:t>
      </w:r>
    </w:p>
    <w:p>
      <w:pPr>
        <w:numPr>
          <w:ilvl w:val="3"/>
          <w:numId w:val="900"/>
        </w:numPr>
        <w:spacing w:before="0" w:after="0"/>
      </w:pPr>
      <w:r>
        <w:t>Gel and Liquid-Crystalline Phases</w:t>
      </w:r>
    </w:p>
    <w:p>
      <w:pPr>
        <w:numPr>
          <w:ilvl w:val="3"/>
          <w:numId w:val="900"/>
        </w:numPr>
        <w:spacing w:before="0" w:after="0"/>
      </w:pPr>
      <w:r>
        <w:t>Phase Diagrams</w:t>
      </w:r>
    </w:p>
    <w:p>
      <w:pPr>
        <w:numPr>
          <w:ilvl w:val="2"/>
          <w:numId w:val="900"/>
        </w:numPr>
        <w:spacing w:before="0" w:after="0"/>
      </w:pPr>
      <w:r>
        <w:t>Fluidity and Phase Transitions</w:t>
      </w:r>
    </w:p>
    <w:p>
      <w:pPr>
        <w:numPr>
          <w:ilvl w:val="3"/>
          <w:numId w:val="900"/>
        </w:numPr>
        <w:spacing w:before="0" w:after="0"/>
      </w:pPr>
      <w:r>
        <w:t>Factors Affecting Fluidity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Cholesterol Effects</w:t>
      </w:r>
    </w:p>
    <w:p>
      <w:pPr>
        <w:numPr>
          <w:ilvl w:val="2"/>
          <w:numId w:val="900"/>
        </w:numPr>
        <w:spacing w:before="0" w:after="0"/>
      </w:pPr>
      <w:r>
        <w:t>Elasticity and Curvature</w:t>
      </w:r>
    </w:p>
    <w:p>
      <w:pPr>
        <w:numPr>
          <w:ilvl w:val="3"/>
          <w:numId w:val="900"/>
        </w:numPr>
        <w:spacing w:before="0" w:after="0"/>
      </w:pPr>
      <w:r>
        <w:t>Bending Modulus</w:t>
      </w:r>
    </w:p>
    <w:p>
      <w:pPr>
        <w:numPr>
          <w:ilvl w:val="3"/>
          <w:numId w:val="900"/>
        </w:numPr>
        <w:spacing w:before="0" w:after="0"/>
      </w:pPr>
      <w:r>
        <w:t>Membrane Deformation</w:t>
      </w:r>
    </w:p>
    <w:p>
      <w:pPr>
        <w:numPr>
          <w:ilvl w:val="3"/>
          <w:numId w:val="900"/>
        </w:numPr>
        <w:spacing w:before="0" w:after="0"/>
      </w:pPr>
      <w:r>
        <w:t>Spontaneous Curvature</w:t>
      </w:r>
    </w:p>
    <w:p>
      <w:pPr>
        <w:numPr>
          <w:ilvl w:val="1"/>
          <w:numId w:val="900"/>
        </w:numPr>
        <w:spacing w:before="0" w:after="0"/>
      </w:pPr>
      <w:r>
        <w:t>Membrane Proteins</w:t>
      </w:r>
    </w:p>
    <w:p>
      <w:pPr>
        <w:numPr>
          <w:ilvl w:val="2"/>
          <w:numId w:val="900"/>
        </w:numPr>
        <w:spacing w:before="0" w:after="0"/>
      </w:pPr>
      <w:r>
        <w:t>Integral and Peripheral Proteins</w:t>
      </w:r>
    </w:p>
    <w:p>
      <w:pPr>
        <w:numPr>
          <w:ilvl w:val="3"/>
          <w:numId w:val="900"/>
        </w:numPr>
        <w:spacing w:before="0" w:after="0"/>
      </w:pPr>
      <w:r>
        <w:t>Structural Features</w:t>
      </w:r>
    </w:p>
    <w:p>
      <w:pPr>
        <w:numPr>
          <w:ilvl w:val="3"/>
          <w:numId w:val="900"/>
        </w:numPr>
        <w:spacing w:before="0" w:after="0"/>
      </w:pPr>
      <w:r>
        <w:t>Functional Roles</w:t>
      </w:r>
    </w:p>
    <w:p>
      <w:pPr>
        <w:numPr>
          <w:ilvl w:val="3"/>
          <w:numId w:val="900"/>
        </w:numPr>
        <w:spacing w:before="0" w:after="0"/>
      </w:pPr>
      <w:r>
        <w:t>Membrane Insertion</w:t>
      </w:r>
    </w:p>
    <w:p>
      <w:pPr>
        <w:numPr>
          <w:ilvl w:val="2"/>
          <w:numId w:val="900"/>
        </w:numPr>
        <w:spacing w:before="0" w:after="0"/>
      </w:pPr>
      <w:r>
        <w:t>Transmembrane Helices and Barrels</w:t>
      </w:r>
    </w:p>
    <w:p>
      <w:pPr>
        <w:numPr>
          <w:ilvl w:val="3"/>
          <w:numId w:val="900"/>
        </w:numPr>
        <w:spacing w:before="0" w:after="0"/>
      </w:pPr>
      <w:r>
        <w:t>Alpha-Helical Proteins</w:t>
      </w:r>
    </w:p>
    <w:p>
      <w:pPr>
        <w:numPr>
          <w:ilvl w:val="3"/>
          <w:numId w:val="900"/>
        </w:numPr>
        <w:spacing w:before="0" w:after="0"/>
      </w:pPr>
      <w:r>
        <w:t>Beta-Barrel Proteins</w:t>
      </w:r>
    </w:p>
    <w:p>
      <w:pPr>
        <w:numPr>
          <w:ilvl w:val="3"/>
          <w:numId w:val="900"/>
        </w:numPr>
        <w:spacing w:before="0" w:after="0"/>
      </w:pPr>
      <w:r>
        <w:t>Hydrophobic Matching</w:t>
      </w:r>
    </w:p>
    <w:p>
      <w:pPr>
        <w:numPr>
          <w:ilvl w:val="1"/>
          <w:numId w:val="900"/>
        </w:numPr>
        <w:spacing w:before="0" w:after="0"/>
      </w:pPr>
      <w:r>
        <w:t>Membrane Transport</w:t>
      </w:r>
    </w:p>
    <w:p>
      <w:pPr>
        <w:numPr>
          <w:ilvl w:val="2"/>
          <w:numId w:val="900"/>
        </w:numPr>
        <w:spacing w:before="0" w:after="0"/>
      </w:pPr>
      <w:r>
        <w:t>Passive Diffusion</w:t>
      </w:r>
    </w:p>
    <w:p>
      <w:pPr>
        <w:numPr>
          <w:ilvl w:val="3"/>
          <w:numId w:val="900"/>
        </w:numPr>
        <w:spacing w:before="0" w:after="0"/>
      </w:pPr>
      <w:r>
        <w:t>Permeability of Small Molecules</w:t>
      </w:r>
    </w:p>
    <w:p>
      <w:pPr>
        <w:numPr>
          <w:ilvl w:val="3"/>
          <w:numId w:val="900"/>
        </w:numPr>
        <w:spacing w:before="0" w:after="0"/>
      </w:pPr>
      <w:r>
        <w:t>Partition Coefficients</w:t>
      </w:r>
    </w:p>
    <w:p>
      <w:pPr>
        <w:numPr>
          <w:ilvl w:val="2"/>
          <w:numId w:val="900"/>
        </w:numPr>
        <w:spacing w:before="0" w:after="0"/>
      </w:pPr>
      <w:r>
        <w:t>Facilitated Diffusion</w:t>
      </w:r>
    </w:p>
    <w:p>
      <w:pPr>
        <w:numPr>
          <w:ilvl w:val="3"/>
          <w:numId w:val="900"/>
        </w:numPr>
        <w:spacing w:before="0" w:after="0"/>
      </w:pPr>
      <w:r>
        <w:t>Carrier Proteins</w:t>
      </w:r>
    </w:p>
    <w:p>
      <w:pPr>
        <w:numPr>
          <w:ilvl w:val="3"/>
          <w:numId w:val="900"/>
        </w:numPr>
        <w:spacing w:before="0" w:after="0"/>
      </w:pPr>
      <w:r>
        <w:t>Channel Proteins</w:t>
      </w:r>
    </w:p>
    <w:p>
      <w:pPr>
        <w:numPr>
          <w:ilvl w:val="3"/>
          <w:numId w:val="900"/>
        </w:numPr>
        <w:spacing w:before="0" w:after="0"/>
      </w:pPr>
      <w:r>
        <w:t>Kinetic Models</w:t>
      </w:r>
    </w:p>
    <w:p>
      <w:pPr>
        <w:numPr>
          <w:ilvl w:val="2"/>
          <w:numId w:val="900"/>
        </w:numPr>
        <w:spacing w:before="0" w:after="0"/>
      </w:pPr>
      <w:r>
        <w:t>Active Transport</w:t>
      </w:r>
    </w:p>
    <w:p>
      <w:pPr>
        <w:numPr>
          <w:ilvl w:val="3"/>
          <w:numId w:val="900"/>
        </w:numPr>
        <w:spacing w:before="0" w:after="0"/>
      </w:pPr>
      <w:r>
        <w:t>Pumps and ATPases</w:t>
      </w:r>
    </w:p>
    <w:p>
      <w:pPr>
        <w:numPr>
          <w:ilvl w:val="3"/>
          <w:numId w:val="900"/>
        </w:numPr>
        <w:spacing w:before="0" w:after="0"/>
      </w:pPr>
      <w:r>
        <w:t>Coupling Mechanisms</w:t>
      </w:r>
    </w:p>
    <w:p>
      <w:pPr>
        <w:numPr>
          <w:ilvl w:val="2"/>
          <w:numId w:val="900"/>
        </w:numPr>
        <w:spacing w:before="0" w:after="0"/>
      </w:pPr>
      <w:r>
        <w:t>Ion Channels and Pumps</w:t>
      </w:r>
    </w:p>
    <w:p>
      <w:pPr>
        <w:numPr>
          <w:ilvl w:val="3"/>
          <w:numId w:val="900"/>
        </w:numPr>
        <w:spacing w:before="0" w:after="0"/>
      </w:pPr>
      <w:r>
        <w:t>Selectivity and Gating</w:t>
      </w:r>
    </w:p>
    <w:p>
      <w:pPr>
        <w:numPr>
          <w:ilvl w:val="3"/>
          <w:numId w:val="900"/>
        </w:numPr>
        <w:spacing w:before="0" w:after="0"/>
      </w:pPr>
      <w:r>
        <w:t>Electrogenic Transport</w:t>
      </w:r>
    </w:p>
    <w:p>
      <w:pPr>
        <w:numPr>
          <w:ilvl w:val="3"/>
          <w:numId w:val="900"/>
        </w:numPr>
        <w:spacing w:before="0" w:after="0"/>
      </w:pPr>
      <w:r>
        <w:t>Single-Channel Conductance</w:t>
      </w:r>
    </w:p>
    <w:p>
      <w:pPr>
        <w:pStyle w:val="Heading1"/>
      </w:pPr>
      <w:r>
        <w:t>Cellular Biophysics</w:t>
      </w:r>
    </w:p>
    <w:p>
      <w:pPr>
        <w:numPr>
          <w:ilvl w:val="0"/>
          <w:numId w:val="900"/>
        </w:numPr>
        <w:spacing w:before="0" w:after="0"/>
      </w:pPr>
      <w:r>
        <w:t>Bioelectricity and Excitable Cells</w:t>
      </w:r>
    </w:p>
    <w:p>
      <w:pPr>
        <w:numPr>
          <w:ilvl w:val="1"/>
          <w:numId w:val="900"/>
        </w:numPr>
        <w:spacing w:before="0" w:after="0"/>
      </w:pPr>
      <w:r>
        <w:t>The Nernst and Goldman Equations</w:t>
      </w:r>
    </w:p>
    <w:p>
      <w:pPr>
        <w:numPr>
          <w:ilvl w:val="2"/>
          <w:numId w:val="900"/>
        </w:numPr>
        <w:spacing w:before="0" w:after="0"/>
      </w:pPr>
      <w:r>
        <w:t>Calculation of Equilibrium Potentials</w:t>
      </w:r>
    </w:p>
    <w:p>
      <w:pPr>
        <w:numPr>
          <w:ilvl w:val="2"/>
          <w:numId w:val="900"/>
        </w:numPr>
        <w:spacing w:before="0" w:after="0"/>
      </w:pPr>
      <w:r>
        <w:t>Permeability and Ion Gradients</w:t>
      </w:r>
    </w:p>
    <w:p>
      <w:pPr>
        <w:numPr>
          <w:ilvl w:val="2"/>
          <w:numId w:val="900"/>
        </w:numPr>
        <w:spacing w:before="0" w:after="0"/>
      </w:pPr>
      <w:r>
        <w:t>Relative Permeabilities</w:t>
      </w:r>
    </w:p>
    <w:p>
      <w:pPr>
        <w:numPr>
          <w:ilvl w:val="1"/>
          <w:numId w:val="900"/>
        </w:numPr>
        <w:spacing w:before="0" w:after="0"/>
      </w:pPr>
      <w:r>
        <w:t>Resting Membrane Potential</w:t>
      </w:r>
    </w:p>
    <w:p>
      <w:pPr>
        <w:numPr>
          <w:ilvl w:val="2"/>
          <w:numId w:val="900"/>
        </w:numPr>
        <w:spacing w:before="0" w:after="0"/>
      </w:pPr>
      <w:r>
        <w:t>Ionic Basis</w:t>
      </w:r>
    </w:p>
    <w:p>
      <w:pPr>
        <w:numPr>
          <w:ilvl w:val="2"/>
          <w:numId w:val="900"/>
        </w:numPr>
        <w:spacing w:before="0" w:after="0"/>
      </w:pPr>
      <w:r>
        <w:t>Maintenance by Ion Pumps</w:t>
      </w:r>
    </w:p>
    <w:p>
      <w:pPr>
        <w:numPr>
          <w:ilvl w:val="2"/>
          <w:numId w:val="900"/>
        </w:numPr>
        <w:spacing w:before="0" w:after="0"/>
      </w:pPr>
      <w:r>
        <w:t>Donnan Equilibrium</w:t>
      </w:r>
    </w:p>
    <w:p>
      <w:pPr>
        <w:numPr>
          <w:ilvl w:val="1"/>
          <w:numId w:val="900"/>
        </w:numPr>
        <w:spacing w:before="0" w:after="0"/>
      </w:pPr>
      <w:r>
        <w:t>The Action Potential</w:t>
      </w:r>
    </w:p>
    <w:p>
      <w:pPr>
        <w:numPr>
          <w:ilvl w:val="2"/>
          <w:numId w:val="900"/>
        </w:numPr>
        <w:spacing w:before="0" w:after="0"/>
      </w:pPr>
      <w:r>
        <w:t>Initiation and Threshold</w:t>
      </w:r>
    </w:p>
    <w:p>
      <w:pPr>
        <w:numPr>
          <w:ilvl w:val="2"/>
          <w:numId w:val="900"/>
        </w:numPr>
        <w:spacing w:before="0" w:after="0"/>
      </w:pPr>
      <w:r>
        <w:t>Ion Channel Gating</w:t>
      </w:r>
    </w:p>
    <w:p>
      <w:pPr>
        <w:numPr>
          <w:ilvl w:val="3"/>
          <w:numId w:val="900"/>
        </w:numPr>
        <w:spacing w:before="0" w:after="0"/>
      </w:pPr>
      <w:r>
        <w:t>Voltage-Gated Channels</w:t>
      </w:r>
    </w:p>
    <w:p>
      <w:pPr>
        <w:numPr>
          <w:ilvl w:val="3"/>
          <w:numId w:val="900"/>
        </w:numPr>
        <w:spacing w:before="0" w:after="0"/>
      </w:pPr>
      <w:r>
        <w:t>Ligand-Gated Channels</w:t>
      </w:r>
    </w:p>
    <w:p>
      <w:pPr>
        <w:numPr>
          <w:ilvl w:val="3"/>
          <w:numId w:val="900"/>
        </w:numPr>
        <w:spacing w:before="0" w:after="0"/>
      </w:pPr>
      <w:r>
        <w:t>Mechanosensitive Channels</w:t>
      </w:r>
    </w:p>
    <w:p>
      <w:pPr>
        <w:numPr>
          <w:ilvl w:val="2"/>
          <w:numId w:val="900"/>
        </w:numPr>
        <w:spacing w:before="0" w:after="0"/>
      </w:pPr>
      <w:r>
        <w:t>Propagation of Nerve Impulses</w:t>
      </w:r>
    </w:p>
    <w:p>
      <w:pPr>
        <w:numPr>
          <w:ilvl w:val="3"/>
          <w:numId w:val="900"/>
        </w:numPr>
        <w:spacing w:before="0" w:after="0"/>
      </w:pPr>
      <w:r>
        <w:t>Saltatory Conduction</w:t>
      </w:r>
    </w:p>
    <w:p>
      <w:pPr>
        <w:numPr>
          <w:ilvl w:val="3"/>
          <w:numId w:val="900"/>
        </w:numPr>
        <w:spacing w:before="0" w:after="0"/>
      </w:pPr>
      <w:r>
        <w:t>Myelination</w:t>
      </w:r>
    </w:p>
    <w:p>
      <w:pPr>
        <w:numPr>
          <w:ilvl w:val="3"/>
          <w:numId w:val="900"/>
        </w:numPr>
        <w:spacing w:before="0" w:after="0"/>
      </w:pPr>
      <w:r>
        <w:t>Conduction Velocity</w:t>
      </w:r>
    </w:p>
    <w:p>
      <w:pPr>
        <w:numPr>
          <w:ilvl w:val="2"/>
          <w:numId w:val="900"/>
        </w:numPr>
        <w:spacing w:before="0" w:after="0"/>
      </w:pPr>
      <w:r>
        <w:t>The Hodgkin-Huxley Model</w:t>
      </w:r>
    </w:p>
    <w:p>
      <w:pPr>
        <w:numPr>
          <w:ilvl w:val="3"/>
          <w:numId w:val="900"/>
        </w:numPr>
        <w:spacing w:before="0" w:after="0"/>
      </w:pPr>
      <w:r>
        <w:t>Model Equations</w:t>
      </w:r>
    </w:p>
    <w:p>
      <w:pPr>
        <w:numPr>
          <w:ilvl w:val="3"/>
          <w:numId w:val="900"/>
        </w:numPr>
        <w:spacing w:before="0" w:after="0"/>
      </w:pPr>
      <w:r>
        <w:t>Experimental Validation</w:t>
      </w:r>
    </w:p>
    <w:p>
      <w:pPr>
        <w:numPr>
          <w:ilvl w:val="3"/>
          <w:numId w:val="900"/>
        </w:numPr>
        <w:spacing w:before="0" w:after="0"/>
      </w:pPr>
      <w:r>
        <w:t>Computational Implementation</w:t>
      </w:r>
    </w:p>
    <w:p>
      <w:pPr>
        <w:numPr>
          <w:ilvl w:val="1"/>
          <w:numId w:val="900"/>
        </w:numPr>
        <w:spacing w:before="0" w:after="0"/>
      </w:pPr>
      <w:r>
        <w:t>Synaptic Transmission</w:t>
      </w:r>
    </w:p>
    <w:p>
      <w:pPr>
        <w:numPr>
          <w:ilvl w:val="2"/>
          <w:numId w:val="900"/>
        </w:numPr>
        <w:spacing w:before="0" w:after="0"/>
      </w:pPr>
      <w:r>
        <w:t>Chemical Synapses</w:t>
      </w:r>
    </w:p>
    <w:p>
      <w:pPr>
        <w:numPr>
          <w:ilvl w:val="2"/>
          <w:numId w:val="900"/>
        </w:numPr>
        <w:spacing w:before="0" w:after="0"/>
      </w:pPr>
      <w:r>
        <w:t>Electrical Synapses</w:t>
      </w:r>
    </w:p>
    <w:p>
      <w:pPr>
        <w:numPr>
          <w:ilvl w:val="2"/>
          <w:numId w:val="900"/>
        </w:numPr>
        <w:spacing w:before="0" w:after="0"/>
      </w:pPr>
      <w:r>
        <w:t>Neurotransmitter Release and Receptors</w:t>
      </w:r>
    </w:p>
    <w:p>
      <w:pPr>
        <w:numPr>
          <w:ilvl w:val="2"/>
          <w:numId w:val="900"/>
        </w:numPr>
        <w:spacing w:before="0" w:after="0"/>
      </w:pPr>
      <w:r>
        <w:t>Synaptic Plasticity</w:t>
      </w:r>
    </w:p>
    <w:p>
      <w:pPr>
        <w:numPr>
          <w:ilvl w:val="0"/>
          <w:numId w:val="900"/>
        </w:numPr>
        <w:spacing w:before="0" w:after="0"/>
      </w:pPr>
      <w:r>
        <w:t>Cellular Mechanics and the Cytoskeleton</w:t>
      </w:r>
    </w:p>
    <w:p>
      <w:pPr>
        <w:numPr>
          <w:ilvl w:val="1"/>
          <w:numId w:val="900"/>
        </w:numPr>
        <w:spacing w:before="0" w:after="0"/>
      </w:pPr>
      <w:r>
        <w:t>Mechanical Properties of Cells</w:t>
      </w:r>
    </w:p>
    <w:p>
      <w:pPr>
        <w:numPr>
          <w:ilvl w:val="2"/>
          <w:numId w:val="900"/>
        </w:numPr>
        <w:spacing w:before="0" w:after="0"/>
      </w:pPr>
      <w:r>
        <w:t>Elasticity and Stiffness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Viscoelastic Behavior</w:t>
      </w:r>
    </w:p>
    <w:p>
      <w:pPr>
        <w:numPr>
          <w:ilvl w:val="1"/>
          <w:numId w:val="900"/>
        </w:numPr>
        <w:spacing w:before="0" w:after="0"/>
      </w:pPr>
      <w:r>
        <w:t>Cytoskeletal Filaments</w:t>
      </w:r>
    </w:p>
    <w:p>
      <w:pPr>
        <w:numPr>
          <w:ilvl w:val="2"/>
          <w:numId w:val="900"/>
        </w:numPr>
        <w:spacing w:before="0" w:after="0"/>
      </w:pPr>
      <w:r>
        <w:t>Actin Filaments</w:t>
      </w:r>
    </w:p>
    <w:p>
      <w:pPr>
        <w:numPr>
          <w:ilvl w:val="3"/>
          <w:numId w:val="900"/>
        </w:numPr>
        <w:spacing w:before="0" w:after="0"/>
      </w:pPr>
      <w:r>
        <w:t>Structure and Assembly</w:t>
      </w:r>
    </w:p>
    <w:p>
      <w:pPr>
        <w:numPr>
          <w:ilvl w:val="3"/>
          <w:numId w:val="900"/>
        </w:numPr>
        <w:spacing w:before="0" w:after="0"/>
      </w:pPr>
      <w:r>
        <w:t>Role in Cell Shape and Movement</w:t>
      </w:r>
    </w:p>
    <w:p>
      <w:pPr>
        <w:numPr>
          <w:ilvl w:val="3"/>
          <w:numId w:val="900"/>
        </w:numPr>
        <w:spacing w:before="0" w:after="0"/>
      </w:pPr>
      <w:r>
        <w:t>Actin-Binding Proteins</w:t>
      </w:r>
    </w:p>
    <w:p>
      <w:pPr>
        <w:numPr>
          <w:ilvl w:val="2"/>
          <w:numId w:val="900"/>
        </w:numPr>
        <w:spacing w:before="0" w:after="0"/>
      </w:pPr>
      <w:r>
        <w:t>Microtubules</w:t>
      </w:r>
    </w:p>
    <w:p>
      <w:pPr>
        <w:numPr>
          <w:ilvl w:val="3"/>
          <w:numId w:val="900"/>
        </w:numPr>
        <w:spacing w:before="0" w:after="0"/>
      </w:pPr>
      <w:r>
        <w:t>Structure and Dynamics</w:t>
      </w:r>
    </w:p>
    <w:p>
      <w:pPr>
        <w:numPr>
          <w:ilvl w:val="3"/>
          <w:numId w:val="900"/>
        </w:numPr>
        <w:spacing w:before="0" w:after="0"/>
      </w:pPr>
      <w:r>
        <w:t>Role in Intracellular Transport</w:t>
      </w:r>
    </w:p>
    <w:p>
      <w:pPr>
        <w:numPr>
          <w:ilvl w:val="3"/>
          <w:numId w:val="900"/>
        </w:numPr>
        <w:spacing w:before="0" w:after="0"/>
      </w:pPr>
      <w:r>
        <w:t>Microtubule-Associated Proteins</w:t>
      </w:r>
    </w:p>
    <w:p>
      <w:pPr>
        <w:numPr>
          <w:ilvl w:val="2"/>
          <w:numId w:val="900"/>
        </w:numPr>
        <w:spacing w:before="0" w:after="0"/>
      </w:pPr>
      <w:r>
        <w:t>Intermediate Filaments</w:t>
      </w:r>
    </w:p>
    <w:p>
      <w:pPr>
        <w:numPr>
          <w:ilvl w:val="3"/>
          <w:numId w:val="900"/>
        </w:numPr>
        <w:spacing w:before="0" w:after="0"/>
      </w:pPr>
      <w:r>
        <w:t>Types and Functions</w:t>
      </w:r>
    </w:p>
    <w:p>
      <w:pPr>
        <w:numPr>
          <w:ilvl w:val="3"/>
          <w:numId w:val="900"/>
        </w:numPr>
        <w:spacing w:before="0" w:after="0"/>
      </w:pPr>
      <w:r>
        <w:t>Mechanical Properties</w:t>
      </w:r>
    </w:p>
    <w:p>
      <w:pPr>
        <w:numPr>
          <w:ilvl w:val="1"/>
          <w:numId w:val="900"/>
        </w:numPr>
        <w:spacing w:before="0" w:after="0"/>
      </w:pPr>
      <w:r>
        <w:t>Polymerization Dynamics</w:t>
      </w:r>
    </w:p>
    <w:p>
      <w:pPr>
        <w:numPr>
          <w:ilvl w:val="2"/>
          <w:numId w:val="900"/>
        </w:numPr>
        <w:spacing w:before="0" w:after="0"/>
      </w:pPr>
      <w:r>
        <w:t>Nucleation and Elongation</w:t>
      </w:r>
    </w:p>
    <w:p>
      <w:pPr>
        <w:numPr>
          <w:ilvl w:val="2"/>
          <w:numId w:val="900"/>
        </w:numPr>
        <w:spacing w:before="0" w:after="0"/>
      </w:pPr>
      <w:r>
        <w:t>Dynamic Instability</w:t>
      </w:r>
    </w:p>
    <w:p>
      <w:pPr>
        <w:numPr>
          <w:ilvl w:val="2"/>
          <w:numId w:val="900"/>
        </w:numPr>
        <w:spacing w:before="0" w:after="0"/>
      </w:pPr>
      <w:r>
        <w:t>Treadmilling</w:t>
      </w:r>
    </w:p>
    <w:p>
      <w:pPr>
        <w:numPr>
          <w:ilvl w:val="2"/>
          <w:numId w:val="900"/>
        </w:numPr>
        <w:spacing w:before="0" w:after="0"/>
      </w:pPr>
      <w:r>
        <w:t>Force Generation</w:t>
      </w:r>
    </w:p>
    <w:p>
      <w:pPr>
        <w:numPr>
          <w:ilvl w:val="1"/>
          <w:numId w:val="900"/>
        </w:numPr>
        <w:spacing w:before="0" w:after="0"/>
      </w:pPr>
      <w:r>
        <w:t>Molecular Motors</w:t>
      </w:r>
    </w:p>
    <w:p>
      <w:pPr>
        <w:numPr>
          <w:ilvl w:val="2"/>
          <w:numId w:val="900"/>
        </w:numPr>
        <w:spacing w:before="0" w:after="0"/>
      </w:pPr>
      <w:r>
        <w:t>Myosins</w:t>
      </w:r>
    </w:p>
    <w:p>
      <w:pPr>
        <w:numPr>
          <w:ilvl w:val="3"/>
          <w:numId w:val="900"/>
        </w:numPr>
        <w:spacing w:before="0" w:after="0"/>
      </w:pPr>
      <w:r>
        <w:t>Mechanism of Movement</w:t>
      </w:r>
    </w:p>
    <w:p>
      <w:pPr>
        <w:numPr>
          <w:ilvl w:val="3"/>
          <w:numId w:val="900"/>
        </w:numPr>
        <w:spacing w:before="0" w:after="0"/>
      </w:pPr>
      <w:r>
        <w:t>Role in Muscle Contraction</w:t>
      </w:r>
    </w:p>
    <w:p>
      <w:pPr>
        <w:numPr>
          <w:ilvl w:val="3"/>
          <w:numId w:val="900"/>
        </w:numPr>
        <w:spacing w:before="0" w:after="0"/>
      </w:pPr>
      <w:r>
        <w:t>Non-Muscle Myosins</w:t>
      </w:r>
    </w:p>
    <w:p>
      <w:pPr>
        <w:numPr>
          <w:ilvl w:val="2"/>
          <w:numId w:val="900"/>
        </w:numPr>
        <w:spacing w:before="0" w:after="0"/>
      </w:pPr>
      <w:r>
        <w:t>Kinesins</w:t>
      </w:r>
    </w:p>
    <w:p>
      <w:pPr>
        <w:numPr>
          <w:ilvl w:val="3"/>
          <w:numId w:val="900"/>
        </w:numPr>
        <w:spacing w:before="0" w:after="0"/>
      </w:pPr>
      <w:r>
        <w:t>Microtubule-Based Transport</w:t>
      </w:r>
    </w:p>
    <w:p>
      <w:pPr>
        <w:numPr>
          <w:ilvl w:val="3"/>
          <w:numId w:val="900"/>
        </w:numPr>
        <w:spacing w:before="0" w:after="0"/>
      </w:pPr>
      <w:r>
        <w:t>Processivity</w:t>
      </w:r>
    </w:p>
    <w:p>
      <w:pPr>
        <w:numPr>
          <w:ilvl w:val="2"/>
          <w:numId w:val="900"/>
        </w:numPr>
        <w:spacing w:before="0" w:after="0"/>
      </w:pPr>
      <w:r>
        <w:t>Dyneins</w:t>
      </w:r>
    </w:p>
    <w:p>
      <w:pPr>
        <w:numPr>
          <w:ilvl w:val="3"/>
          <w:numId w:val="900"/>
        </w:numPr>
        <w:spacing w:before="0" w:after="0"/>
      </w:pPr>
      <w:r>
        <w:t>Ciliary and Flagellar Motion</w:t>
      </w:r>
    </w:p>
    <w:p>
      <w:pPr>
        <w:numPr>
          <w:ilvl w:val="3"/>
          <w:numId w:val="900"/>
        </w:numPr>
        <w:spacing w:before="0" w:after="0"/>
      </w:pPr>
      <w:r>
        <w:t>Cytoplasmic Dynein</w:t>
      </w:r>
    </w:p>
    <w:p>
      <w:pPr>
        <w:numPr>
          <w:ilvl w:val="1"/>
          <w:numId w:val="900"/>
        </w:numPr>
        <w:spacing w:before="0" w:after="0"/>
      </w:pPr>
      <w:r>
        <w:t>Cell Motility and Adhesion</w:t>
      </w:r>
    </w:p>
    <w:p>
      <w:pPr>
        <w:numPr>
          <w:ilvl w:val="2"/>
          <w:numId w:val="900"/>
        </w:numPr>
        <w:spacing w:before="0" w:after="0"/>
      </w:pPr>
      <w:r>
        <w:t>Mechanisms of Cell Movement</w:t>
      </w:r>
    </w:p>
    <w:p>
      <w:pPr>
        <w:numPr>
          <w:ilvl w:val="2"/>
          <w:numId w:val="900"/>
        </w:numPr>
        <w:spacing w:before="0" w:after="0"/>
      </w:pPr>
      <w:r>
        <w:t>Cell-Substrate Interactions</w:t>
      </w:r>
    </w:p>
    <w:p>
      <w:pPr>
        <w:numPr>
          <w:ilvl w:val="2"/>
          <w:numId w:val="900"/>
        </w:numPr>
        <w:spacing w:before="0" w:after="0"/>
      </w:pPr>
      <w:r>
        <w:t>Cell-Cell Adhesion</w:t>
      </w:r>
    </w:p>
    <w:p>
      <w:pPr>
        <w:numPr>
          <w:ilvl w:val="2"/>
          <w:numId w:val="900"/>
        </w:numPr>
        <w:spacing w:before="0" w:after="0"/>
      </w:pPr>
      <w:r>
        <w:t>Focal Adhesions</w:t>
      </w:r>
    </w:p>
    <w:p>
      <w:pPr>
        <w:numPr>
          <w:ilvl w:val="0"/>
          <w:numId w:val="900"/>
        </w:numPr>
        <w:spacing w:before="0" w:after="0"/>
      </w:pPr>
      <w:r>
        <w:t>Subcellular Organization</w:t>
      </w:r>
    </w:p>
    <w:p>
      <w:pPr>
        <w:numPr>
          <w:ilvl w:val="1"/>
          <w:numId w:val="900"/>
        </w:numPr>
        <w:spacing w:before="0" w:after="0"/>
      </w:pPr>
      <w:r>
        <w:t>Phase Separation and Membraneless Organelles</w:t>
      </w:r>
    </w:p>
    <w:p>
      <w:pPr>
        <w:numPr>
          <w:ilvl w:val="2"/>
          <w:numId w:val="900"/>
        </w:numPr>
        <w:spacing w:before="0" w:after="0"/>
      </w:pPr>
      <w:r>
        <w:t>Principles of Liquid-Liquid Phase Separation</w:t>
      </w:r>
    </w:p>
    <w:p>
      <w:pPr>
        <w:numPr>
          <w:ilvl w:val="2"/>
          <w:numId w:val="900"/>
        </w:numPr>
        <w:spacing w:before="0" w:after="0"/>
      </w:pPr>
      <w:r>
        <w:t>Biological Examples</w:t>
      </w:r>
    </w:p>
    <w:p>
      <w:pPr>
        <w:numPr>
          <w:ilvl w:val="2"/>
          <w:numId w:val="900"/>
        </w:numPr>
        <w:spacing w:before="0" w:after="0"/>
      </w:pPr>
      <w:r>
        <w:t>Regulation of Phase Separation</w:t>
      </w:r>
    </w:p>
    <w:p>
      <w:pPr>
        <w:numPr>
          <w:ilvl w:val="1"/>
          <w:numId w:val="900"/>
        </w:numPr>
        <w:spacing w:before="0" w:after="0"/>
      </w:pPr>
      <w:r>
        <w:t>Intracellular Transport and Trafficking</w:t>
      </w:r>
    </w:p>
    <w:p>
      <w:pPr>
        <w:numPr>
          <w:ilvl w:val="2"/>
          <w:numId w:val="900"/>
        </w:numPr>
        <w:spacing w:before="0" w:after="0"/>
      </w:pPr>
      <w:r>
        <w:t>Vesicular Transport</w:t>
      </w:r>
    </w:p>
    <w:p>
      <w:pPr>
        <w:numPr>
          <w:ilvl w:val="2"/>
          <w:numId w:val="900"/>
        </w:numPr>
        <w:spacing w:before="0" w:after="0"/>
      </w:pPr>
      <w:r>
        <w:t>Motor-Driven Transport</w:t>
      </w:r>
    </w:p>
    <w:p>
      <w:pPr>
        <w:numPr>
          <w:ilvl w:val="2"/>
          <w:numId w:val="900"/>
        </w:numPr>
        <w:spacing w:before="0" w:after="0"/>
      </w:pPr>
      <w:r>
        <w:t>Endocytosis and Exocytosis</w:t>
      </w:r>
    </w:p>
    <w:p>
      <w:pPr>
        <w:numPr>
          <w:ilvl w:val="1"/>
          <w:numId w:val="900"/>
        </w:numPr>
        <w:spacing w:before="0" w:after="0"/>
      </w:pPr>
      <w:r>
        <w:t>Nuclear Mechanics and Organization</w:t>
      </w:r>
    </w:p>
    <w:p>
      <w:pPr>
        <w:numPr>
          <w:ilvl w:val="2"/>
          <w:numId w:val="900"/>
        </w:numPr>
        <w:spacing w:before="0" w:after="0"/>
      </w:pPr>
      <w:r>
        <w:t>Nuclear Envelope Structure</w:t>
      </w:r>
    </w:p>
    <w:p>
      <w:pPr>
        <w:numPr>
          <w:ilvl w:val="2"/>
          <w:numId w:val="900"/>
        </w:numPr>
        <w:spacing w:before="0" w:after="0"/>
      </w:pPr>
      <w:r>
        <w:t>Chromatin Organization</w:t>
      </w:r>
    </w:p>
    <w:p>
      <w:pPr>
        <w:numPr>
          <w:ilvl w:val="2"/>
          <w:numId w:val="900"/>
        </w:numPr>
        <w:spacing w:before="0" w:after="0"/>
      </w:pPr>
      <w:r>
        <w:t>Nuclear Pore Complexes</w:t>
      </w:r>
    </w:p>
    <w:p>
      <w:pPr>
        <w:numPr>
          <w:ilvl w:val="2"/>
          <w:numId w:val="900"/>
        </w:numPr>
        <w:spacing w:before="0" w:after="0"/>
      </w:pPr>
      <w:r>
        <w:t>Nuclear Lamins</w:t>
      </w:r>
    </w:p>
    <w:p>
      <w:pPr>
        <w:pStyle w:val="Heading1"/>
      </w:pPr>
      <w:r>
        <w:t>Systems and Organismal Biophysics</w:t>
      </w:r>
    </w:p>
    <w:p>
      <w:pPr>
        <w:numPr>
          <w:ilvl w:val="0"/>
          <w:numId w:val="900"/>
        </w:numPr>
        <w:spacing w:before="0" w:after="0"/>
      </w:pPr>
      <w:r>
        <w:t>Biomechanics</w:t>
      </w:r>
    </w:p>
    <w:p>
      <w:pPr>
        <w:numPr>
          <w:ilvl w:val="1"/>
          <w:numId w:val="900"/>
        </w:numPr>
        <w:spacing w:before="0" w:after="0"/>
      </w:pPr>
      <w:r>
        <w:t>Mechanics of Tissues and Biomaterials</w:t>
      </w:r>
    </w:p>
    <w:p>
      <w:pPr>
        <w:numPr>
          <w:ilvl w:val="2"/>
          <w:numId w:val="900"/>
        </w:numPr>
        <w:spacing w:before="0" w:after="0"/>
      </w:pPr>
      <w:r>
        <w:t>Stress-Strain Relationships</w:t>
      </w:r>
    </w:p>
    <w:p>
      <w:pPr>
        <w:numPr>
          <w:ilvl w:val="2"/>
          <w:numId w:val="900"/>
        </w:numPr>
        <w:spacing w:before="0" w:after="0"/>
      </w:pPr>
      <w:r>
        <w:t>Viscoelasticity</w:t>
      </w:r>
    </w:p>
    <w:p>
      <w:pPr>
        <w:numPr>
          <w:ilvl w:val="2"/>
          <w:numId w:val="900"/>
        </w:numPr>
        <w:spacing w:before="0" w:after="0"/>
      </w:pPr>
      <w:r>
        <w:t>Bone, Cartilage, and Connective Tissue</w:t>
      </w:r>
    </w:p>
    <w:p>
      <w:pPr>
        <w:numPr>
          <w:ilvl w:val="2"/>
          <w:numId w:val="900"/>
        </w:numPr>
        <w:spacing w:before="0" w:after="0"/>
      </w:pPr>
      <w:r>
        <w:t>Failure Mechanisms</w:t>
      </w:r>
    </w:p>
    <w:p>
      <w:pPr>
        <w:numPr>
          <w:ilvl w:val="1"/>
          <w:numId w:val="900"/>
        </w:numPr>
        <w:spacing w:before="0" w:after="0"/>
      </w:pPr>
      <w:r>
        <w:t>Locomotion and Gait</w:t>
      </w:r>
    </w:p>
    <w:p>
      <w:pPr>
        <w:numPr>
          <w:ilvl w:val="2"/>
          <w:numId w:val="900"/>
        </w:numPr>
        <w:spacing w:before="0" w:after="0"/>
      </w:pPr>
      <w:r>
        <w:t>Principles of Animal Locomotion</w:t>
      </w:r>
    </w:p>
    <w:p>
      <w:pPr>
        <w:numPr>
          <w:ilvl w:val="2"/>
          <w:numId w:val="900"/>
        </w:numPr>
        <w:spacing w:before="0" w:after="0"/>
      </w:pPr>
      <w:r>
        <w:t>Gait Analysis</w:t>
      </w:r>
    </w:p>
    <w:p>
      <w:pPr>
        <w:numPr>
          <w:ilvl w:val="2"/>
          <w:numId w:val="900"/>
        </w:numPr>
        <w:spacing w:before="0" w:after="0"/>
      </w:pPr>
      <w:r>
        <w:t>Energetics of Movement</w:t>
      </w:r>
    </w:p>
    <w:p>
      <w:pPr>
        <w:numPr>
          <w:ilvl w:val="2"/>
          <w:numId w:val="900"/>
        </w:numPr>
        <w:spacing w:before="0" w:after="0"/>
      </w:pPr>
      <w:r>
        <w:t>Scaling Laws</w:t>
      </w:r>
    </w:p>
    <w:p>
      <w:pPr>
        <w:numPr>
          <w:ilvl w:val="1"/>
          <w:numId w:val="900"/>
        </w:numPr>
        <w:spacing w:before="0" w:after="0"/>
      </w:pPr>
      <w:r>
        <w:t>Fluid Dynamics of Circulation and Respiration</w:t>
      </w:r>
    </w:p>
    <w:p>
      <w:pPr>
        <w:numPr>
          <w:ilvl w:val="2"/>
          <w:numId w:val="900"/>
        </w:numPr>
        <w:spacing w:before="0" w:after="0"/>
      </w:pPr>
      <w:r>
        <w:t>Blood Flow in Vessels</w:t>
      </w:r>
    </w:p>
    <w:p>
      <w:pPr>
        <w:numPr>
          <w:ilvl w:val="2"/>
          <w:numId w:val="900"/>
        </w:numPr>
        <w:spacing w:before="0" w:after="0"/>
      </w:pPr>
      <w:r>
        <w:t>Gas Exchange in Lungs</w:t>
      </w:r>
    </w:p>
    <w:p>
      <w:pPr>
        <w:numPr>
          <w:ilvl w:val="2"/>
          <w:numId w:val="900"/>
        </w:numPr>
        <w:spacing w:before="0" w:after="0"/>
      </w:pPr>
      <w:r>
        <w:t>Hemodynamics</w:t>
      </w:r>
    </w:p>
    <w:p>
      <w:pPr>
        <w:numPr>
          <w:ilvl w:val="2"/>
          <w:numId w:val="900"/>
        </w:numPr>
        <w:spacing w:before="0" w:after="0"/>
      </w:pPr>
      <w:r>
        <w:t>Pulsatile Flow</w:t>
      </w:r>
    </w:p>
    <w:p>
      <w:pPr>
        <w:numPr>
          <w:ilvl w:val="0"/>
          <w:numId w:val="900"/>
        </w:numPr>
        <w:spacing w:before="0" w:after="0"/>
      </w:pPr>
      <w:r>
        <w:t>Sensory Biophysics</w:t>
      </w:r>
    </w:p>
    <w:p>
      <w:pPr>
        <w:numPr>
          <w:ilvl w:val="1"/>
          <w:numId w:val="900"/>
        </w:numPr>
        <w:spacing w:before="0" w:after="0"/>
      </w:pPr>
      <w:r>
        <w:t>Biophysics of Vision</w:t>
      </w:r>
    </w:p>
    <w:p>
      <w:pPr>
        <w:numPr>
          <w:ilvl w:val="2"/>
          <w:numId w:val="900"/>
        </w:numPr>
        <w:spacing w:before="0" w:after="0"/>
      </w:pPr>
      <w:r>
        <w:t>Phototransduction</w:t>
      </w:r>
    </w:p>
    <w:p>
      <w:pPr>
        <w:numPr>
          <w:ilvl w:val="3"/>
          <w:numId w:val="900"/>
        </w:numPr>
        <w:spacing w:before="0" w:after="0"/>
      </w:pPr>
      <w:r>
        <w:t>Light Absorption and Signal Transduction</w:t>
      </w:r>
    </w:p>
    <w:p>
      <w:pPr>
        <w:numPr>
          <w:ilvl w:val="3"/>
          <w:numId w:val="900"/>
        </w:numPr>
        <w:spacing w:before="0" w:after="0"/>
      </w:pPr>
      <w:r>
        <w:t>Rhodopsin Cascade</w:t>
      </w:r>
    </w:p>
    <w:p>
      <w:pPr>
        <w:numPr>
          <w:ilvl w:val="2"/>
          <w:numId w:val="900"/>
        </w:numPr>
        <w:spacing w:before="0" w:after="0"/>
      </w:pPr>
      <w:r>
        <w:t>Optics of the Eye</w:t>
      </w:r>
    </w:p>
    <w:p>
      <w:pPr>
        <w:numPr>
          <w:ilvl w:val="3"/>
          <w:numId w:val="900"/>
        </w:numPr>
        <w:spacing w:before="0" w:after="0"/>
      </w:pPr>
      <w:r>
        <w:t>Lens and Cornea</w:t>
      </w:r>
    </w:p>
    <w:p>
      <w:pPr>
        <w:numPr>
          <w:ilvl w:val="3"/>
          <w:numId w:val="900"/>
        </w:numPr>
        <w:spacing w:before="0" w:after="0"/>
      </w:pPr>
      <w:r>
        <w:t>Image Formation</w:t>
      </w:r>
    </w:p>
    <w:p>
      <w:pPr>
        <w:numPr>
          <w:ilvl w:val="3"/>
          <w:numId w:val="900"/>
        </w:numPr>
        <w:spacing w:before="0" w:after="0"/>
      </w:pPr>
      <w:r>
        <w:t>Aberrations</w:t>
      </w:r>
    </w:p>
    <w:p>
      <w:pPr>
        <w:numPr>
          <w:ilvl w:val="1"/>
          <w:numId w:val="900"/>
        </w:numPr>
        <w:spacing w:before="0" w:after="0"/>
      </w:pPr>
      <w:r>
        <w:t>Biophysics of Hearing</w:t>
      </w:r>
    </w:p>
    <w:p>
      <w:pPr>
        <w:numPr>
          <w:ilvl w:val="2"/>
          <w:numId w:val="900"/>
        </w:numPr>
        <w:spacing w:before="0" w:after="0"/>
      </w:pPr>
      <w:r>
        <w:t>Mechanics of the Cochlea</w:t>
      </w:r>
    </w:p>
    <w:p>
      <w:pPr>
        <w:numPr>
          <w:ilvl w:val="3"/>
          <w:numId w:val="900"/>
        </w:numPr>
        <w:spacing w:before="0" w:after="0"/>
      </w:pPr>
      <w:r>
        <w:t>Sound Wave Propagation</w:t>
      </w:r>
    </w:p>
    <w:p>
      <w:pPr>
        <w:numPr>
          <w:ilvl w:val="3"/>
          <w:numId w:val="900"/>
        </w:numPr>
        <w:spacing w:before="0" w:after="0"/>
      </w:pPr>
      <w:r>
        <w:t>Basilar Membrane Mechanics</w:t>
      </w:r>
    </w:p>
    <w:p>
      <w:pPr>
        <w:numPr>
          <w:ilvl w:val="3"/>
          <w:numId w:val="900"/>
        </w:numPr>
        <w:spacing w:before="0" w:after="0"/>
      </w:pPr>
      <w:r>
        <w:t>Frequency Selectivity</w:t>
      </w:r>
    </w:p>
    <w:p>
      <w:pPr>
        <w:numPr>
          <w:ilvl w:val="2"/>
          <w:numId w:val="900"/>
        </w:numPr>
        <w:spacing w:before="0" w:after="0"/>
      </w:pPr>
      <w:r>
        <w:t>Hair Cell Transduction</w:t>
      </w:r>
    </w:p>
    <w:p>
      <w:pPr>
        <w:numPr>
          <w:ilvl w:val="3"/>
          <w:numId w:val="900"/>
        </w:numPr>
        <w:spacing w:before="0" w:after="0"/>
      </w:pPr>
      <w:r>
        <w:t>Mechanotransduction</w:t>
      </w:r>
    </w:p>
    <w:p>
      <w:pPr>
        <w:numPr>
          <w:ilvl w:val="3"/>
          <w:numId w:val="900"/>
        </w:numPr>
        <w:spacing w:before="0" w:after="0"/>
      </w:pPr>
      <w:r>
        <w:t>Signal Amplification</w:t>
      </w:r>
    </w:p>
    <w:p>
      <w:pPr>
        <w:numPr>
          <w:ilvl w:val="3"/>
          <w:numId w:val="900"/>
        </w:numPr>
        <w:spacing w:before="0" w:after="0"/>
      </w:pPr>
      <w:r>
        <w:t>Otoacoustic Emissions</w:t>
      </w:r>
    </w:p>
    <w:p>
      <w:pPr>
        <w:numPr>
          <w:ilvl w:val="1"/>
          <w:numId w:val="900"/>
        </w:numPr>
        <w:spacing w:before="0" w:after="0"/>
      </w:pPr>
      <w:r>
        <w:t>Biophysics of Touch and Proprioception</w:t>
      </w:r>
    </w:p>
    <w:p>
      <w:pPr>
        <w:numPr>
          <w:ilvl w:val="2"/>
          <w:numId w:val="900"/>
        </w:numPr>
        <w:spacing w:before="0" w:after="0"/>
      </w:pPr>
      <w:r>
        <w:t>Mechanoreceptors</w:t>
      </w:r>
    </w:p>
    <w:p>
      <w:pPr>
        <w:numPr>
          <w:ilvl w:val="2"/>
          <w:numId w:val="900"/>
        </w:numPr>
        <w:spacing w:before="0" w:after="0"/>
      </w:pPr>
      <w:r>
        <w:t>Sensory Transduction Pathways</w:t>
      </w:r>
    </w:p>
    <w:p>
      <w:pPr>
        <w:numPr>
          <w:ilvl w:val="2"/>
          <w:numId w:val="900"/>
        </w:numPr>
        <w:spacing w:before="0" w:after="0"/>
      </w:pPr>
      <w:r>
        <w:t>Adaptation Mechanisms</w:t>
      </w:r>
    </w:p>
    <w:p>
      <w:pPr>
        <w:numPr>
          <w:ilvl w:val="0"/>
          <w:numId w:val="900"/>
        </w:numPr>
        <w:spacing w:before="0" w:after="0"/>
      </w:pPr>
      <w:r>
        <w:t>Photosynthesis and Energy Conversion</w:t>
      </w:r>
    </w:p>
    <w:p>
      <w:pPr>
        <w:numPr>
          <w:ilvl w:val="1"/>
          <w:numId w:val="900"/>
        </w:numPr>
        <w:spacing w:before="0" w:after="0"/>
      </w:pPr>
      <w:r>
        <w:t>Light-Harvesting Complexes</w:t>
      </w:r>
    </w:p>
    <w:p>
      <w:pPr>
        <w:numPr>
          <w:ilvl w:val="2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Energy Transfer Mechanisms</w:t>
      </w:r>
    </w:p>
    <w:p>
      <w:pPr>
        <w:numPr>
          <w:ilvl w:val="2"/>
          <w:numId w:val="900"/>
        </w:numPr>
        <w:spacing w:before="0" w:after="0"/>
      </w:pPr>
      <w:r>
        <w:t>Antenna Systems</w:t>
      </w:r>
    </w:p>
    <w:p>
      <w:pPr>
        <w:numPr>
          <w:ilvl w:val="1"/>
          <w:numId w:val="900"/>
        </w:numPr>
        <w:spacing w:before="0" w:after="0"/>
      </w:pPr>
      <w:r>
        <w:t>Electron Transport Chains</w:t>
      </w:r>
    </w:p>
    <w:p>
      <w:pPr>
        <w:numPr>
          <w:ilvl w:val="2"/>
          <w:numId w:val="900"/>
        </w:numPr>
        <w:spacing w:before="0" w:after="0"/>
      </w:pPr>
      <w:r>
        <w:t>Components and Organization</w:t>
      </w:r>
    </w:p>
    <w:p>
      <w:pPr>
        <w:numPr>
          <w:ilvl w:val="2"/>
          <w:numId w:val="900"/>
        </w:numPr>
        <w:spacing w:before="0" w:after="0"/>
      </w:pPr>
      <w:r>
        <w:t>Redox Reactions</w:t>
      </w:r>
    </w:p>
    <w:p>
      <w:pPr>
        <w:numPr>
          <w:ilvl w:val="2"/>
          <w:numId w:val="900"/>
        </w:numPr>
        <w:spacing w:before="0" w:after="0"/>
      </w:pPr>
      <w:r>
        <w:t>Proton Pumping</w:t>
      </w:r>
    </w:p>
    <w:p>
      <w:pPr>
        <w:numPr>
          <w:ilvl w:val="1"/>
          <w:numId w:val="900"/>
        </w:numPr>
        <w:spacing w:before="0" w:after="0"/>
      </w:pPr>
      <w:r>
        <w:t>Proton Gradients and ATP Synthesis</w:t>
      </w:r>
    </w:p>
    <w:p>
      <w:pPr>
        <w:numPr>
          <w:ilvl w:val="2"/>
          <w:numId w:val="900"/>
        </w:numPr>
        <w:spacing w:before="0" w:after="0"/>
      </w:pPr>
      <w:r>
        <w:t>Chemiosmotic Theory</w:t>
      </w:r>
    </w:p>
    <w:p>
      <w:pPr>
        <w:numPr>
          <w:ilvl w:val="2"/>
          <w:numId w:val="900"/>
        </w:numPr>
        <w:spacing w:before="0" w:after="0"/>
      </w:pPr>
      <w:r>
        <w:t>ATP Synthase Mechanism</w:t>
      </w:r>
    </w:p>
    <w:p>
      <w:pPr>
        <w:numPr>
          <w:ilvl w:val="2"/>
          <w:numId w:val="900"/>
        </w:numPr>
        <w:spacing w:before="0" w:after="0"/>
      </w:pPr>
      <w:r>
        <w:t>Regulation of ATP Production</w:t>
      </w:r>
    </w:p>
    <w:p>
      <w:pPr>
        <w:numPr>
          <w:ilvl w:val="0"/>
          <w:numId w:val="900"/>
        </w:numPr>
        <w:spacing w:before="0" w:after="0"/>
      </w:pPr>
      <w:r>
        <w:t>Network Biophysics</w:t>
      </w:r>
    </w:p>
    <w:p>
      <w:pPr>
        <w:numPr>
          <w:ilvl w:val="1"/>
          <w:numId w:val="900"/>
        </w:numPr>
        <w:spacing w:before="0" w:after="0"/>
      </w:pPr>
      <w:r>
        <w:t>Gene Regulatory Networks</w:t>
      </w:r>
    </w:p>
    <w:p>
      <w:pPr>
        <w:numPr>
          <w:ilvl w:val="2"/>
          <w:numId w:val="900"/>
        </w:numPr>
        <w:spacing w:before="0" w:after="0"/>
      </w:pPr>
      <w:r>
        <w:t>Network Topologies</w:t>
      </w:r>
    </w:p>
    <w:p>
      <w:pPr>
        <w:numPr>
          <w:ilvl w:val="2"/>
          <w:numId w:val="900"/>
        </w:numPr>
        <w:spacing w:before="0" w:after="0"/>
      </w:pPr>
      <w:r>
        <w:t>Feedback and Feedforward Loops</w:t>
      </w:r>
    </w:p>
    <w:p>
      <w:pPr>
        <w:numPr>
          <w:ilvl w:val="2"/>
          <w:numId w:val="900"/>
        </w:numPr>
        <w:spacing w:before="0" w:after="0"/>
      </w:pPr>
      <w:r>
        <w:t>Bistability and Switches</w:t>
      </w:r>
    </w:p>
    <w:p>
      <w:pPr>
        <w:numPr>
          <w:ilvl w:val="1"/>
          <w:numId w:val="900"/>
        </w:numPr>
        <w:spacing w:before="0" w:after="0"/>
      </w:pPr>
      <w:r>
        <w:t>Metabolic Networks</w:t>
      </w:r>
    </w:p>
    <w:p>
      <w:pPr>
        <w:numPr>
          <w:ilvl w:val="2"/>
          <w:numId w:val="900"/>
        </w:numPr>
        <w:spacing w:before="0" w:after="0"/>
      </w:pPr>
      <w:r>
        <w:t>Pathway Analysis</w:t>
      </w:r>
    </w:p>
    <w:p>
      <w:pPr>
        <w:numPr>
          <w:ilvl w:val="2"/>
          <w:numId w:val="900"/>
        </w:numPr>
        <w:spacing w:before="0" w:after="0"/>
      </w:pPr>
      <w:r>
        <w:t>Flux Balance Analysis</w:t>
      </w:r>
    </w:p>
    <w:p>
      <w:pPr>
        <w:numPr>
          <w:ilvl w:val="2"/>
          <w:numId w:val="900"/>
        </w:numPr>
        <w:spacing w:before="0" w:after="0"/>
      </w:pPr>
      <w:r>
        <w:t>Metabolic Control Theory</w:t>
      </w:r>
    </w:p>
    <w:p>
      <w:pPr>
        <w:numPr>
          <w:ilvl w:val="1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Structure and Function of Neural Circuits</w:t>
      </w:r>
    </w:p>
    <w:p>
      <w:pPr>
        <w:numPr>
          <w:ilvl w:val="2"/>
          <w:numId w:val="900"/>
        </w:numPr>
        <w:spacing w:before="0" w:after="0"/>
      </w:pPr>
      <w:r>
        <w:t>Computational Models</w:t>
      </w:r>
    </w:p>
    <w:p>
      <w:pPr>
        <w:numPr>
          <w:ilvl w:val="2"/>
          <w:numId w:val="900"/>
        </w:numPr>
        <w:spacing w:before="0" w:after="0"/>
      </w:pPr>
      <w:r>
        <w:t>Network Dynamics</w:t>
      </w:r>
    </w:p>
    <w:p>
      <w:pPr>
        <w:pStyle w:val="Heading1"/>
      </w:pPr>
      <w:r>
        <w:t>Biophysical Techniques and Methods</w:t>
      </w:r>
    </w:p>
    <w:p>
      <w:pPr>
        <w:numPr>
          <w:ilvl w:val="0"/>
          <w:numId w:val="900"/>
        </w:numPr>
        <w:spacing w:before="0" w:after="0"/>
      </w:pPr>
      <w:r>
        <w:t>Structural Biology Methods</w:t>
      </w:r>
    </w:p>
    <w:p>
      <w:pPr>
        <w:numPr>
          <w:ilvl w:val="1"/>
          <w:numId w:val="900"/>
        </w:numPr>
        <w:spacing w:before="0" w:after="0"/>
      </w:pPr>
      <w:r>
        <w:t>X-ray Crystallography</w:t>
      </w:r>
    </w:p>
    <w:p>
      <w:pPr>
        <w:numPr>
          <w:ilvl w:val="2"/>
          <w:numId w:val="900"/>
        </w:numPr>
        <w:spacing w:before="0" w:after="0"/>
      </w:pPr>
      <w:r>
        <w:t>Principles and Instrumentation</w:t>
      </w:r>
    </w:p>
    <w:p>
      <w:pPr>
        <w:numPr>
          <w:ilvl w:val="2"/>
          <w:numId w:val="900"/>
        </w:numPr>
        <w:spacing w:before="0" w:after="0"/>
      </w:pPr>
      <w:r>
        <w:t>Data Collection and Analysis</w:t>
      </w:r>
    </w:p>
    <w:p>
      <w:pPr>
        <w:numPr>
          <w:ilvl w:val="2"/>
          <w:numId w:val="900"/>
        </w:numPr>
        <w:spacing w:before="0" w:after="0"/>
      </w:pPr>
      <w:r>
        <w:t>Structure Determination</w:t>
      </w:r>
    </w:p>
    <w:p>
      <w:pPr>
        <w:numPr>
          <w:ilvl w:val="2"/>
          <w:numId w:val="900"/>
        </w:numPr>
        <w:spacing w:before="0" w:after="0"/>
      </w:pPr>
      <w:r>
        <w:t>Phase Problem Solutions</w:t>
      </w:r>
    </w:p>
    <w:p>
      <w:pPr>
        <w:numPr>
          <w:ilvl w:val="1"/>
          <w:numId w:val="900"/>
        </w:numPr>
        <w:spacing w:before="0" w:after="0"/>
      </w:pPr>
      <w:r>
        <w:t>Nuclear Magnetic Resonance Spectroscopy</w:t>
      </w:r>
    </w:p>
    <w:p>
      <w:pPr>
        <w:numPr>
          <w:ilvl w:val="2"/>
          <w:numId w:val="900"/>
        </w:numPr>
        <w:spacing w:before="0" w:after="0"/>
      </w:pPr>
      <w:r>
        <w:t>Basic Principles</w:t>
      </w:r>
    </w:p>
    <w:p>
      <w:pPr>
        <w:numPr>
          <w:ilvl w:val="2"/>
          <w:numId w:val="900"/>
        </w:numPr>
        <w:spacing w:before="0" w:after="0"/>
      </w:pPr>
      <w:r>
        <w:t>Solution vs. Solid-State NMR</w:t>
      </w:r>
    </w:p>
    <w:p>
      <w:pPr>
        <w:numPr>
          <w:ilvl w:val="2"/>
          <w:numId w:val="900"/>
        </w:numPr>
        <w:spacing w:before="0" w:after="0"/>
      </w:pPr>
      <w:r>
        <w:t>Structure Elucidation</w:t>
      </w:r>
    </w:p>
    <w:p>
      <w:pPr>
        <w:numPr>
          <w:ilvl w:val="2"/>
          <w:numId w:val="900"/>
        </w:numPr>
        <w:spacing w:before="0" w:after="0"/>
      </w:pPr>
      <w:r>
        <w:t>Dynamics Studies</w:t>
      </w:r>
    </w:p>
    <w:p>
      <w:pPr>
        <w:numPr>
          <w:ilvl w:val="1"/>
          <w:numId w:val="900"/>
        </w:numPr>
        <w:spacing w:before="0" w:after="0"/>
      </w:pPr>
      <w:r>
        <w:t>Cryo-Electron Microscopy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Imaging and Data Processing</w:t>
      </w:r>
    </w:p>
    <w:p>
      <w:pPr>
        <w:numPr>
          <w:ilvl w:val="2"/>
          <w:numId w:val="900"/>
        </w:numPr>
        <w:spacing w:before="0" w:after="0"/>
      </w:pPr>
      <w:r>
        <w:t>Single-Particle Analysis</w:t>
      </w:r>
    </w:p>
    <w:p>
      <w:pPr>
        <w:numPr>
          <w:ilvl w:val="2"/>
          <w:numId w:val="900"/>
        </w:numPr>
        <w:spacing w:before="0" w:after="0"/>
      </w:pPr>
      <w:r>
        <w:t>Resolution Revolution</w:t>
      </w:r>
    </w:p>
    <w:p>
      <w:pPr>
        <w:numPr>
          <w:ilvl w:val="1"/>
          <w:numId w:val="900"/>
        </w:numPr>
        <w:spacing w:before="0" w:after="0"/>
      </w:pPr>
      <w:r>
        <w:t>Small-Angle X-ray Scattering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2"/>
          <w:numId w:val="900"/>
        </w:numPr>
        <w:spacing w:before="0" w:after="0"/>
      </w:pPr>
      <w:r>
        <w:t>Shape Reconstruction</w:t>
      </w:r>
    </w:p>
    <w:p>
      <w:pPr>
        <w:numPr>
          <w:ilvl w:val="0"/>
          <w:numId w:val="900"/>
        </w:numPr>
        <w:spacing w:before="0" w:after="0"/>
      </w:pPr>
      <w:r>
        <w:t>Spectroscopy</w:t>
      </w:r>
    </w:p>
    <w:p>
      <w:pPr>
        <w:numPr>
          <w:ilvl w:val="1"/>
          <w:numId w:val="900"/>
        </w:numPr>
        <w:spacing w:before="0" w:after="0"/>
      </w:pPr>
      <w:r>
        <w:t>UV-Visible Spectroscopy</w:t>
      </w:r>
    </w:p>
    <w:p>
      <w:pPr>
        <w:numPr>
          <w:ilvl w:val="2"/>
          <w:numId w:val="900"/>
        </w:numPr>
        <w:spacing w:before="0" w:after="0"/>
      </w:pPr>
      <w:r>
        <w:t>Absorption Spectra</w:t>
      </w:r>
    </w:p>
    <w:p>
      <w:pPr>
        <w:numPr>
          <w:ilvl w:val="2"/>
          <w:numId w:val="900"/>
        </w:numPr>
        <w:spacing w:before="0" w:after="0"/>
      </w:pPr>
      <w:r>
        <w:t>Applications in Biochemistry</w:t>
      </w:r>
    </w:p>
    <w:p>
      <w:pPr>
        <w:numPr>
          <w:ilvl w:val="2"/>
          <w:numId w:val="900"/>
        </w:numPr>
        <w:spacing w:before="0" w:after="0"/>
      </w:pPr>
      <w:r>
        <w:t>Chromophores in Biology</w:t>
      </w:r>
    </w:p>
    <w:p>
      <w:pPr>
        <w:numPr>
          <w:ilvl w:val="1"/>
          <w:numId w:val="900"/>
        </w:numPr>
        <w:spacing w:before="0" w:after="0"/>
      </w:pPr>
      <w:r>
        <w:t>Fluorescence Spectroscopy</w:t>
      </w:r>
    </w:p>
    <w:p>
      <w:pPr>
        <w:numPr>
          <w:ilvl w:val="2"/>
          <w:numId w:val="900"/>
        </w:numPr>
        <w:spacing w:before="0" w:after="0"/>
      </w:pPr>
      <w:r>
        <w:t>Fluorophores and Labeling</w:t>
      </w:r>
    </w:p>
    <w:p>
      <w:pPr>
        <w:numPr>
          <w:ilvl w:val="2"/>
          <w:numId w:val="900"/>
        </w:numPr>
        <w:spacing w:before="0" w:after="0"/>
      </w:pPr>
      <w:r>
        <w:t>Fluorescence Lifetime and Quenching</w:t>
      </w:r>
    </w:p>
    <w:p>
      <w:pPr>
        <w:numPr>
          <w:ilvl w:val="2"/>
          <w:numId w:val="900"/>
        </w:numPr>
        <w:spacing w:before="0" w:after="0"/>
      </w:pPr>
      <w:r>
        <w:t>FRET Applications</w:t>
      </w:r>
    </w:p>
    <w:p>
      <w:pPr>
        <w:numPr>
          <w:ilvl w:val="1"/>
          <w:numId w:val="900"/>
        </w:numPr>
        <w:spacing w:before="0" w:after="0"/>
      </w:pPr>
      <w:r>
        <w:t>Circular Dichroism</w:t>
      </w:r>
    </w:p>
    <w:p>
      <w:pPr>
        <w:numPr>
          <w:ilvl w:val="2"/>
          <w:numId w:val="900"/>
        </w:numPr>
        <w:spacing w:before="0" w:after="0"/>
      </w:pPr>
      <w:r>
        <w:t>Principles of Optical Activity</w:t>
      </w:r>
    </w:p>
    <w:p>
      <w:pPr>
        <w:numPr>
          <w:ilvl w:val="2"/>
          <w:numId w:val="900"/>
        </w:numPr>
        <w:spacing w:before="0" w:after="0"/>
      </w:pPr>
      <w:r>
        <w:t>Secondary Structure Analysis</w:t>
      </w:r>
    </w:p>
    <w:p>
      <w:pPr>
        <w:numPr>
          <w:ilvl w:val="2"/>
          <w:numId w:val="900"/>
        </w:numPr>
        <w:spacing w:before="0" w:after="0"/>
      </w:pPr>
      <w:r>
        <w:t>Protein Folding Studies</w:t>
      </w:r>
    </w:p>
    <w:p>
      <w:pPr>
        <w:numPr>
          <w:ilvl w:val="1"/>
          <w:numId w:val="900"/>
        </w:numPr>
        <w:spacing w:before="0" w:after="0"/>
      </w:pPr>
      <w:r>
        <w:t>Infrared and Raman Spectroscopy</w:t>
      </w:r>
    </w:p>
    <w:p>
      <w:pPr>
        <w:numPr>
          <w:ilvl w:val="2"/>
          <w:numId w:val="900"/>
        </w:numPr>
        <w:spacing w:before="0" w:after="0"/>
      </w:pPr>
      <w:r>
        <w:t>Vibrational Modes</w:t>
      </w:r>
    </w:p>
    <w:p>
      <w:pPr>
        <w:numPr>
          <w:ilvl w:val="2"/>
          <w:numId w:val="900"/>
        </w:numPr>
        <w:spacing w:before="0" w:after="0"/>
      </w:pPr>
      <w:r>
        <w:t>Structural Information from Spectra</w:t>
      </w:r>
    </w:p>
    <w:p>
      <w:pPr>
        <w:numPr>
          <w:ilvl w:val="2"/>
          <w:numId w:val="900"/>
        </w:numPr>
        <w:spacing w:before="0" w:after="0"/>
      </w:pPr>
      <w:r>
        <w:t>Time-Resolved Studies</w:t>
      </w:r>
    </w:p>
    <w:p>
      <w:pPr>
        <w:numPr>
          <w:ilvl w:val="0"/>
          <w:numId w:val="900"/>
        </w:numPr>
        <w:spacing w:before="0" w:after="0"/>
      </w:pPr>
      <w:r>
        <w:t>Microscopy</w:t>
      </w:r>
    </w:p>
    <w:p>
      <w:pPr>
        <w:numPr>
          <w:ilvl w:val="1"/>
          <w:numId w:val="900"/>
        </w:numPr>
        <w:spacing w:before="0" w:after="0"/>
      </w:pPr>
      <w:r>
        <w:t>Light Microscopy</w:t>
      </w:r>
    </w:p>
    <w:p>
      <w:pPr>
        <w:numPr>
          <w:ilvl w:val="2"/>
          <w:numId w:val="900"/>
        </w:numPr>
        <w:spacing w:before="0" w:after="0"/>
      </w:pPr>
      <w:r>
        <w:t>Brightfield and Phase Contrast</w:t>
      </w:r>
    </w:p>
    <w:p>
      <w:pPr>
        <w:numPr>
          <w:ilvl w:val="2"/>
          <w:numId w:val="900"/>
        </w:numPr>
        <w:spacing w:before="0" w:after="0"/>
      </w:pPr>
      <w:r>
        <w:t>Resolution Limits</w:t>
      </w:r>
    </w:p>
    <w:p>
      <w:pPr>
        <w:numPr>
          <w:ilvl w:val="2"/>
          <w:numId w:val="900"/>
        </w:numPr>
        <w:spacing w:before="0" w:after="0"/>
      </w:pPr>
      <w:r>
        <w:t>Numerical Aperture</w:t>
      </w:r>
    </w:p>
    <w:p>
      <w:pPr>
        <w:numPr>
          <w:ilvl w:val="1"/>
          <w:numId w:val="900"/>
        </w:numPr>
        <w:spacing w:before="0" w:after="0"/>
      </w:pPr>
      <w:r>
        <w:t>Fluorescence Microscopy</w:t>
      </w:r>
    </w:p>
    <w:p>
      <w:pPr>
        <w:numPr>
          <w:ilvl w:val="2"/>
          <w:numId w:val="900"/>
        </w:numPr>
        <w:spacing w:before="0" w:after="0"/>
      </w:pPr>
      <w:r>
        <w:t>Fluorescent Probes</w:t>
      </w:r>
    </w:p>
    <w:p>
      <w:pPr>
        <w:numPr>
          <w:ilvl w:val="2"/>
          <w:numId w:val="900"/>
        </w:numPr>
        <w:spacing w:before="0" w:after="0"/>
      </w:pPr>
      <w:r>
        <w:t>Imaging Techniques</w:t>
      </w:r>
    </w:p>
    <w:p>
      <w:pPr>
        <w:numPr>
          <w:ilvl w:val="2"/>
          <w:numId w:val="900"/>
        </w:numPr>
        <w:spacing w:before="0" w:after="0"/>
      </w:pPr>
      <w:r>
        <w:t>Photobleaching and Phototoxicity</w:t>
      </w:r>
    </w:p>
    <w:p>
      <w:pPr>
        <w:numPr>
          <w:ilvl w:val="1"/>
          <w:numId w:val="900"/>
        </w:numPr>
        <w:spacing w:before="0" w:after="0"/>
      </w:pPr>
      <w:r>
        <w:t>Confocal Microscopy</w:t>
      </w:r>
    </w:p>
    <w:p>
      <w:pPr>
        <w:numPr>
          <w:ilvl w:val="2"/>
          <w:numId w:val="900"/>
        </w:numPr>
        <w:spacing w:before="0" w:after="0"/>
      </w:pPr>
      <w:r>
        <w:t>Optical Sectioning</w:t>
      </w:r>
    </w:p>
    <w:p>
      <w:pPr>
        <w:numPr>
          <w:ilvl w:val="2"/>
          <w:numId w:val="900"/>
        </w:numPr>
        <w:spacing w:before="0" w:after="0"/>
      </w:pPr>
      <w:r>
        <w:t>3D Imaging</w:t>
      </w:r>
    </w:p>
    <w:p>
      <w:pPr>
        <w:numPr>
          <w:ilvl w:val="2"/>
          <w:numId w:val="900"/>
        </w:numPr>
        <w:spacing w:before="0" w:after="0"/>
      </w:pPr>
      <w:r>
        <w:t>Laser Scanning Systems</w:t>
      </w:r>
    </w:p>
    <w:p>
      <w:pPr>
        <w:numPr>
          <w:ilvl w:val="1"/>
          <w:numId w:val="900"/>
        </w:numPr>
        <w:spacing w:before="0" w:after="0"/>
      </w:pPr>
      <w:r>
        <w:t>Super-Resolution Microscopy</w:t>
      </w:r>
    </w:p>
    <w:p>
      <w:pPr>
        <w:numPr>
          <w:ilvl w:val="2"/>
          <w:numId w:val="900"/>
        </w:numPr>
        <w:spacing w:before="0" w:after="0"/>
      </w:pPr>
      <w:r>
        <w:t>STED Microscopy</w:t>
      </w:r>
    </w:p>
    <w:p>
      <w:pPr>
        <w:numPr>
          <w:ilvl w:val="2"/>
          <w:numId w:val="900"/>
        </w:numPr>
        <w:spacing w:before="0" w:after="0"/>
      </w:pPr>
      <w:r>
        <w:t>PALM and STORM</w:t>
      </w:r>
    </w:p>
    <w:p>
      <w:pPr>
        <w:numPr>
          <w:ilvl w:val="2"/>
          <w:numId w:val="900"/>
        </w:numPr>
        <w:spacing w:before="0" w:after="0"/>
      </w:pPr>
      <w:r>
        <w:t>Applications in Cell Biology</w:t>
      </w:r>
    </w:p>
    <w:p>
      <w:pPr>
        <w:numPr>
          <w:ilvl w:val="1"/>
          <w:numId w:val="900"/>
        </w:numPr>
        <w:spacing w:before="0" w:after="0"/>
      </w:pPr>
      <w:r>
        <w:t>Atomic Force Microscopy</w:t>
      </w:r>
    </w:p>
    <w:p>
      <w:pPr>
        <w:numPr>
          <w:ilvl w:val="2"/>
          <w:numId w:val="900"/>
        </w:numPr>
        <w:spacing w:before="0" w:after="0"/>
      </w:pPr>
      <w:r>
        <w:t>Surface Topography</w:t>
      </w:r>
    </w:p>
    <w:p>
      <w:pPr>
        <w:numPr>
          <w:ilvl w:val="2"/>
          <w:numId w:val="900"/>
        </w:numPr>
        <w:spacing w:before="0" w:after="0"/>
      </w:pPr>
      <w:r>
        <w:t>Force Measurements</w:t>
      </w:r>
    </w:p>
    <w:p>
      <w:pPr>
        <w:numPr>
          <w:ilvl w:val="2"/>
          <w:numId w:val="900"/>
        </w:numPr>
        <w:spacing w:before="0" w:after="0"/>
      </w:pPr>
      <w:r>
        <w:t>Single-Molecule Studies</w:t>
      </w:r>
    </w:p>
    <w:p>
      <w:pPr>
        <w:numPr>
          <w:ilvl w:val="1"/>
          <w:numId w:val="900"/>
        </w:numPr>
        <w:spacing w:before="0" w:after="0"/>
      </w:pPr>
      <w:r>
        <w:t>Scanning Tunneling Microscopy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Atomic Resolution Imaging</w:t>
      </w:r>
    </w:p>
    <w:p>
      <w:pPr>
        <w:numPr>
          <w:ilvl w:val="0"/>
          <w:numId w:val="900"/>
        </w:numPr>
        <w:spacing w:before="0" w:after="0"/>
      </w:pPr>
      <w:r>
        <w:t>Single-Molecule Techniques</w:t>
      </w:r>
    </w:p>
    <w:p>
      <w:pPr>
        <w:numPr>
          <w:ilvl w:val="1"/>
          <w:numId w:val="900"/>
        </w:numPr>
        <w:spacing w:before="0" w:after="0"/>
      </w:pPr>
      <w:r>
        <w:t>Optical Tweezers</w:t>
      </w:r>
    </w:p>
    <w:p>
      <w:pPr>
        <w:numPr>
          <w:ilvl w:val="2"/>
          <w:numId w:val="900"/>
        </w:numPr>
        <w:spacing w:before="0" w:after="0"/>
      </w:pPr>
      <w:r>
        <w:t>Force Measurement and Manipulation</w:t>
      </w:r>
    </w:p>
    <w:p>
      <w:pPr>
        <w:numPr>
          <w:ilvl w:val="2"/>
          <w:numId w:val="900"/>
        </w:numPr>
        <w:spacing w:before="0" w:after="0"/>
      </w:pPr>
      <w:r>
        <w:t>Calibration Methods</w:t>
      </w:r>
    </w:p>
    <w:p>
      <w:pPr>
        <w:numPr>
          <w:ilvl w:val="2"/>
          <w:numId w:val="900"/>
        </w:numPr>
        <w:spacing w:before="0" w:after="0"/>
      </w:pPr>
      <w:r>
        <w:t>Applications to Biomolecules</w:t>
      </w:r>
    </w:p>
    <w:p>
      <w:pPr>
        <w:numPr>
          <w:ilvl w:val="1"/>
          <w:numId w:val="900"/>
        </w:numPr>
        <w:spacing w:before="0" w:after="0"/>
      </w:pPr>
      <w:r>
        <w:t>Magnetic Tweezers</w:t>
      </w:r>
    </w:p>
    <w:p>
      <w:pPr>
        <w:numPr>
          <w:ilvl w:val="2"/>
          <w:numId w:val="900"/>
        </w:numPr>
        <w:spacing w:before="0" w:after="0"/>
      </w:pPr>
      <w:r>
        <w:t>Torque and Stretching Experiments</w:t>
      </w:r>
    </w:p>
    <w:p>
      <w:pPr>
        <w:numPr>
          <w:ilvl w:val="2"/>
          <w:numId w:val="900"/>
        </w:numPr>
        <w:spacing w:before="0" w:after="0"/>
      </w:pPr>
      <w:r>
        <w:t>DNA Supercoiling Studies</w:t>
      </w:r>
    </w:p>
    <w:p>
      <w:pPr>
        <w:numPr>
          <w:ilvl w:val="1"/>
          <w:numId w:val="900"/>
        </w:numPr>
        <w:spacing w:before="0" w:after="0"/>
      </w:pPr>
      <w:r>
        <w:t>Single-Molecule Fluorescence</w:t>
      </w:r>
    </w:p>
    <w:p>
      <w:pPr>
        <w:numPr>
          <w:ilvl w:val="2"/>
          <w:numId w:val="900"/>
        </w:numPr>
        <w:spacing w:before="0" w:after="0"/>
      </w:pPr>
      <w:r>
        <w:t>Distance Measurements</w:t>
      </w:r>
    </w:p>
    <w:p>
      <w:pPr>
        <w:numPr>
          <w:ilvl w:val="2"/>
          <w:numId w:val="900"/>
        </w:numPr>
        <w:spacing w:before="0" w:after="0"/>
      </w:pPr>
      <w:r>
        <w:t>Conformational Dynamics</w:t>
      </w:r>
    </w:p>
    <w:p>
      <w:pPr>
        <w:numPr>
          <w:ilvl w:val="2"/>
          <w:numId w:val="900"/>
        </w:numPr>
        <w:spacing w:before="0" w:after="0"/>
      </w:pPr>
      <w:r>
        <w:t>Photobleaching Analysis</w:t>
      </w:r>
    </w:p>
    <w:p>
      <w:pPr>
        <w:numPr>
          <w:ilvl w:val="1"/>
          <w:numId w:val="900"/>
        </w:numPr>
        <w:spacing w:before="0" w:after="0"/>
      </w:pPr>
      <w:r>
        <w:t>Patch Clamp Electrophysiology</w:t>
      </w:r>
    </w:p>
    <w:p>
      <w:pPr>
        <w:numPr>
          <w:ilvl w:val="2"/>
          <w:numId w:val="900"/>
        </w:numPr>
        <w:spacing w:before="0" w:after="0"/>
      </w:pPr>
      <w:r>
        <w:t>Ion Channel Recording</w:t>
      </w:r>
    </w:p>
    <w:p>
      <w:pPr>
        <w:numPr>
          <w:ilvl w:val="2"/>
          <w:numId w:val="900"/>
        </w:numPr>
        <w:spacing w:before="0" w:after="0"/>
      </w:pPr>
      <w:r>
        <w:t>Single-Channel vs. Whole-Cell Techniques</w:t>
      </w:r>
    </w:p>
    <w:p>
      <w:pPr>
        <w:numPr>
          <w:ilvl w:val="2"/>
          <w:numId w:val="900"/>
        </w:numPr>
        <w:spacing w:before="0" w:after="0"/>
      </w:pPr>
      <w:r>
        <w:t>Voltage and Current Clamp</w:t>
      </w:r>
    </w:p>
    <w:p>
      <w:pPr>
        <w:numPr>
          <w:ilvl w:val="0"/>
          <w:numId w:val="900"/>
        </w:numPr>
        <w:spacing w:before="0" w:after="0"/>
      </w:pPr>
      <w:r>
        <w:t>Hydrodynamic Methods</w:t>
      </w:r>
    </w:p>
    <w:p>
      <w:pPr>
        <w:numPr>
          <w:ilvl w:val="1"/>
          <w:numId w:val="900"/>
        </w:numPr>
        <w:spacing w:before="0" w:after="0"/>
      </w:pPr>
      <w:r>
        <w:t>Sedimentation and Centrifugation</w:t>
      </w:r>
    </w:p>
    <w:p>
      <w:pPr>
        <w:numPr>
          <w:ilvl w:val="2"/>
          <w:numId w:val="900"/>
        </w:numPr>
        <w:spacing w:before="0" w:after="0"/>
      </w:pPr>
      <w:r>
        <w:t>Analytical Ultracentrifugation</w:t>
      </w:r>
    </w:p>
    <w:p>
      <w:pPr>
        <w:numPr>
          <w:ilvl w:val="2"/>
          <w:numId w:val="900"/>
        </w:numPr>
        <w:spacing w:before="0" w:after="0"/>
      </w:pPr>
      <w:r>
        <w:t>Density Gradient Centrifugation</w:t>
      </w:r>
    </w:p>
    <w:p>
      <w:pPr>
        <w:numPr>
          <w:ilvl w:val="2"/>
          <w:numId w:val="900"/>
        </w:numPr>
        <w:spacing w:before="0" w:after="0"/>
      </w:pPr>
      <w:r>
        <w:t>Molecular Weight Determination</w:t>
      </w:r>
    </w:p>
    <w:p>
      <w:pPr>
        <w:numPr>
          <w:ilvl w:val="1"/>
          <w:numId w:val="900"/>
        </w:numPr>
        <w:spacing w:before="0" w:after="0"/>
      </w:pPr>
      <w:r>
        <w:t>Electrophoresis</w:t>
      </w:r>
    </w:p>
    <w:p>
      <w:pPr>
        <w:numPr>
          <w:ilvl w:val="2"/>
          <w:numId w:val="900"/>
        </w:numPr>
        <w:spacing w:before="0" w:after="0"/>
      </w:pPr>
      <w:r>
        <w:t>Gel Electrophoresis</w:t>
      </w:r>
    </w:p>
    <w:p>
      <w:pPr>
        <w:numPr>
          <w:ilvl w:val="2"/>
          <w:numId w:val="900"/>
        </w:numPr>
        <w:spacing w:before="0" w:after="0"/>
      </w:pPr>
      <w:r>
        <w:t>Capillary Electrophoresis</w:t>
      </w:r>
    </w:p>
    <w:p>
      <w:pPr>
        <w:numPr>
          <w:ilvl w:val="2"/>
          <w:numId w:val="900"/>
        </w:numPr>
        <w:spacing w:before="0" w:after="0"/>
      </w:pPr>
      <w:r>
        <w:t>Native vs. Denaturing Conditions</w:t>
      </w:r>
    </w:p>
    <w:p>
      <w:pPr>
        <w:numPr>
          <w:ilvl w:val="0"/>
          <w:numId w:val="900"/>
        </w:numPr>
        <w:spacing w:before="0" w:after="0"/>
      </w:pPr>
      <w:r>
        <w:t>Computational Biophysics and Modeling</w:t>
      </w:r>
    </w:p>
    <w:p>
      <w:pPr>
        <w:numPr>
          <w:ilvl w:val="1"/>
          <w:numId w:val="900"/>
        </w:numPr>
        <w:spacing w:before="0" w:after="0"/>
      </w:pPr>
      <w:r>
        <w:t>Molecular Dynamics Simulations</w:t>
      </w:r>
    </w:p>
    <w:p>
      <w:pPr>
        <w:numPr>
          <w:ilvl w:val="2"/>
          <w:numId w:val="900"/>
        </w:numPr>
        <w:spacing w:before="0" w:after="0"/>
      </w:pPr>
      <w:r>
        <w:t>Force Fields</w:t>
      </w:r>
    </w:p>
    <w:p>
      <w:pPr>
        <w:numPr>
          <w:ilvl w:val="2"/>
          <w:numId w:val="900"/>
        </w:numPr>
        <w:spacing w:before="0" w:after="0"/>
      </w:pPr>
      <w:r>
        <w:t>Simulation Protocols</w:t>
      </w:r>
    </w:p>
    <w:p>
      <w:pPr>
        <w:numPr>
          <w:ilvl w:val="2"/>
          <w:numId w:val="900"/>
        </w:numPr>
        <w:spacing w:before="0" w:after="0"/>
      </w:pPr>
      <w:r>
        <w:t>Analysis of Trajectories</w:t>
      </w:r>
    </w:p>
    <w:p>
      <w:pPr>
        <w:numPr>
          <w:ilvl w:val="2"/>
          <w:numId w:val="900"/>
        </w:numPr>
        <w:spacing w:before="0" w:after="0"/>
      </w:pPr>
      <w:r>
        <w:t>Enhanced Sampling Methods</w:t>
      </w:r>
    </w:p>
    <w:p>
      <w:pPr>
        <w:numPr>
          <w:ilvl w:val="1"/>
          <w:numId w:val="900"/>
        </w:numPr>
        <w:spacing w:before="0" w:after="0"/>
      </w:pPr>
      <w:r>
        <w:t>Monte Carlo Methods</w:t>
      </w:r>
    </w:p>
    <w:p>
      <w:pPr>
        <w:numPr>
          <w:ilvl w:val="2"/>
          <w:numId w:val="900"/>
        </w:numPr>
        <w:spacing w:before="0" w:after="0"/>
      </w:pPr>
      <w:r>
        <w:t>Random Sampling Techniques</w:t>
      </w:r>
    </w:p>
    <w:p>
      <w:pPr>
        <w:numPr>
          <w:ilvl w:val="2"/>
          <w:numId w:val="900"/>
        </w:numPr>
        <w:spacing w:before="0" w:after="0"/>
      </w:pPr>
      <w:r>
        <w:t>Applications in Protein Folding</w:t>
      </w:r>
    </w:p>
    <w:p>
      <w:pPr>
        <w:numPr>
          <w:ilvl w:val="2"/>
          <w:numId w:val="900"/>
        </w:numPr>
        <w:spacing w:before="0" w:after="0"/>
      </w:pPr>
      <w:r>
        <w:t>Metropolis Algorithm</w:t>
      </w:r>
    </w:p>
    <w:p>
      <w:pPr>
        <w:numPr>
          <w:ilvl w:val="1"/>
          <w:numId w:val="900"/>
        </w:numPr>
        <w:spacing w:before="0" w:after="0"/>
      </w:pPr>
      <w:r>
        <w:t>Coarse-Grained Modeling</w:t>
      </w:r>
    </w:p>
    <w:p>
      <w:pPr>
        <w:numPr>
          <w:ilvl w:val="2"/>
          <w:numId w:val="900"/>
        </w:numPr>
        <w:spacing w:before="0" w:after="0"/>
      </w:pPr>
      <w:r>
        <w:t>Simplified Representations</w:t>
      </w:r>
    </w:p>
    <w:p>
      <w:pPr>
        <w:numPr>
          <w:ilvl w:val="2"/>
          <w:numId w:val="900"/>
        </w:numPr>
        <w:spacing w:before="0" w:after="0"/>
      </w:pPr>
      <w:r>
        <w:t>Applications to Large Systems</w:t>
      </w:r>
    </w:p>
    <w:p>
      <w:pPr>
        <w:numPr>
          <w:ilvl w:val="2"/>
          <w:numId w:val="900"/>
        </w:numPr>
        <w:spacing w:before="0" w:after="0"/>
      </w:pPr>
      <w:r>
        <w:t>Multiscale Modeling</w:t>
      </w:r>
    </w:p>
    <w:p>
      <w:pPr>
        <w:numPr>
          <w:ilvl w:val="1"/>
          <w:numId w:val="900"/>
        </w:numPr>
        <w:spacing w:before="0" w:after="0"/>
      </w:pPr>
      <w:r>
        <w:t>Bioinformatics and Sequence Analysis</w:t>
      </w:r>
    </w:p>
    <w:p>
      <w:pPr>
        <w:numPr>
          <w:ilvl w:val="2"/>
          <w:numId w:val="900"/>
        </w:numPr>
        <w:spacing w:before="0" w:after="0"/>
      </w:pPr>
      <w:r>
        <w:t>Sequence Alignment</w:t>
      </w:r>
    </w:p>
    <w:p>
      <w:pPr>
        <w:numPr>
          <w:ilvl w:val="2"/>
          <w:numId w:val="900"/>
        </w:numPr>
        <w:spacing w:before="0" w:after="0"/>
      </w:pPr>
      <w:r>
        <w:t>Structure Prediction</w:t>
      </w:r>
    </w:p>
    <w:p>
      <w:pPr>
        <w:numPr>
          <w:ilvl w:val="2"/>
          <w:numId w:val="900"/>
        </w:numPr>
        <w:spacing w:before="0" w:after="0"/>
      </w:pPr>
      <w:r>
        <w:t>Homology Modeling</w:t>
      </w:r>
    </w:p>
    <w:p>
      <w:pPr>
        <w:numPr>
          <w:ilvl w:val="1"/>
          <w:numId w:val="900"/>
        </w:numPr>
        <w:spacing w:before="0" w:after="0"/>
      </w:pPr>
      <w:r>
        <w:t>Systems Biology Modeling</w:t>
      </w:r>
    </w:p>
    <w:p>
      <w:pPr>
        <w:numPr>
          <w:ilvl w:val="2"/>
          <w:numId w:val="900"/>
        </w:numPr>
        <w:spacing w:before="0" w:after="0"/>
      </w:pPr>
      <w:r>
        <w:t>Mathematical Modeling of Networks</w:t>
      </w:r>
    </w:p>
    <w:p>
      <w:pPr>
        <w:numPr>
          <w:ilvl w:val="2"/>
          <w:numId w:val="900"/>
        </w:numPr>
        <w:spacing w:before="0" w:after="0"/>
      </w:pPr>
      <w:r>
        <w:t>Parameter Estimation and Validation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