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Biophysical Chemistry</w:t>
      </w:r>
    </w:p>
    <w:p>
      <w:pPr>
        <w:pStyle w:val="Heading1"/>
      </w:pPr>
      <w:r>
        <w:t>Introduction to Biophysical Chemistry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Relationship to Physical Chemistry</w:t>
      </w:r>
    </w:p>
    <w:p>
      <w:pPr>
        <w:numPr>
          <w:ilvl w:val="1"/>
          <w:numId w:val="900"/>
        </w:numPr>
        <w:spacing w:before="0" w:after="0"/>
      </w:pPr>
      <w:r>
        <w:t>Relationship to Biochemistry</w:t>
      </w:r>
    </w:p>
    <w:p>
      <w:pPr>
        <w:numPr>
          <w:ilvl w:val="1"/>
          <w:numId w:val="900"/>
        </w:numPr>
        <w:spacing w:before="0" w:after="0"/>
      </w:pPr>
      <w:r>
        <w:t>Relationship to Molecular Biology</w:t>
      </w:r>
    </w:p>
    <w:p>
      <w:pPr>
        <w:numPr>
          <w:ilvl w:val="0"/>
          <w:numId w:val="900"/>
        </w:numPr>
        <w:spacing w:before="0" w:after="0"/>
      </w:pPr>
      <w:r>
        <w:t>Major Research Areas</w:t>
      </w:r>
    </w:p>
    <w:p>
      <w:pPr>
        <w:numPr>
          <w:ilvl w:val="1"/>
          <w:numId w:val="900"/>
        </w:numPr>
        <w:spacing w:before="0" w:after="0"/>
      </w:pPr>
      <w:r>
        <w:t>Protein Structure and Function</w:t>
      </w:r>
    </w:p>
    <w:p>
      <w:pPr>
        <w:numPr>
          <w:ilvl w:val="1"/>
          <w:numId w:val="900"/>
        </w:numPr>
        <w:spacing w:before="0" w:after="0"/>
      </w:pPr>
      <w:r>
        <w:t>Nucleic Acid Biophysics</w:t>
      </w:r>
    </w:p>
    <w:p>
      <w:pPr>
        <w:numPr>
          <w:ilvl w:val="1"/>
          <w:numId w:val="900"/>
        </w:numPr>
        <w:spacing w:before="0" w:after="0"/>
      </w:pPr>
      <w:r>
        <w:t>Membrane Biophysics</w:t>
      </w:r>
    </w:p>
    <w:p>
      <w:pPr>
        <w:numPr>
          <w:ilvl w:val="1"/>
          <w:numId w:val="900"/>
        </w:numPr>
        <w:spacing w:before="0" w:after="0"/>
      </w:pPr>
      <w:r>
        <w:t>Enzyme Mechanisms</w:t>
      </w:r>
    </w:p>
    <w:p>
      <w:pPr>
        <w:numPr>
          <w:ilvl w:val="1"/>
          <w:numId w:val="900"/>
        </w:numPr>
        <w:spacing w:before="0" w:after="0"/>
      </w:pPr>
      <w:r>
        <w:t>Molecular Recognition</w:t>
      </w:r>
    </w:p>
    <w:p>
      <w:pPr>
        <w:numPr>
          <w:ilvl w:val="0"/>
          <w:numId w:val="900"/>
        </w:numPr>
        <w:spacing w:before="0" w:after="0"/>
      </w:pPr>
      <w:r>
        <w:t>Fundamental Approaches</w:t>
      </w:r>
    </w:p>
    <w:p>
      <w:pPr>
        <w:numPr>
          <w:ilvl w:val="1"/>
          <w:numId w:val="900"/>
        </w:numPr>
        <w:spacing w:before="0" w:after="0"/>
      </w:pPr>
      <w:r>
        <w:t>Thermodynamic Analysis</w:t>
      </w:r>
    </w:p>
    <w:p>
      <w:pPr>
        <w:numPr>
          <w:ilvl w:val="1"/>
          <w:numId w:val="900"/>
        </w:numPr>
        <w:spacing w:before="0" w:after="0"/>
      </w:pPr>
      <w:r>
        <w:t>Kinetic Analysis</w:t>
      </w:r>
    </w:p>
    <w:p>
      <w:pPr>
        <w:numPr>
          <w:ilvl w:val="1"/>
          <w:numId w:val="900"/>
        </w:numPr>
        <w:spacing w:before="0" w:after="0"/>
      </w:pPr>
      <w:r>
        <w:t>Structural Characterization</w:t>
      </w:r>
    </w:p>
    <w:p>
      <w:pPr>
        <w:numPr>
          <w:ilvl w:val="1"/>
          <w:numId w:val="900"/>
        </w:numPr>
        <w:spacing w:before="0" w:after="0"/>
      </w:pPr>
      <w:r>
        <w:t>Single-Molecule Studies</w:t>
      </w:r>
    </w:p>
    <w:p>
      <w:pPr>
        <w:pStyle w:val="Heading1"/>
      </w:pPr>
      <w:r>
        <w:t>Biological Molecules as Physical Systems</w:t>
      </w:r>
    </w:p>
    <w:p>
      <w:pPr>
        <w:numPr>
          <w:ilvl w:val="0"/>
          <w:numId w:val="900"/>
        </w:numPr>
        <w:spacing w:before="0" w:after="0"/>
      </w:pPr>
      <w:r>
        <w:t>Proteins</w:t>
      </w:r>
    </w:p>
    <w:p>
      <w:pPr>
        <w:numPr>
          <w:ilvl w:val="1"/>
          <w:numId w:val="900"/>
        </w:numPr>
        <w:spacing w:before="0" w:after="0"/>
      </w:pPr>
      <w:r>
        <w:t>Amino Acid Properties</w:t>
      </w:r>
    </w:p>
    <w:p>
      <w:pPr>
        <w:numPr>
          <w:ilvl w:val="2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Side Chain Classifications</w:t>
      </w:r>
    </w:p>
    <w:p>
      <w:pPr>
        <w:numPr>
          <w:ilvl w:val="2"/>
          <w:numId w:val="900"/>
        </w:numPr>
        <w:spacing w:before="0" w:after="0"/>
      </w:pPr>
      <w:r>
        <w:t>Ionization States</w:t>
      </w:r>
    </w:p>
    <w:p>
      <w:pPr>
        <w:numPr>
          <w:ilvl w:val="2"/>
          <w:numId w:val="900"/>
        </w:numPr>
        <w:spacing w:before="0" w:after="0"/>
      </w:pPr>
      <w:r>
        <w:t>Hydrophobicity Scales</w:t>
      </w:r>
    </w:p>
    <w:p>
      <w:pPr>
        <w:numPr>
          <w:ilvl w:val="1"/>
          <w:numId w:val="900"/>
        </w:numPr>
        <w:spacing w:before="0" w:after="0"/>
      </w:pPr>
      <w:r>
        <w:t>Peptide Bond Formation</w:t>
      </w:r>
    </w:p>
    <w:p>
      <w:pPr>
        <w:numPr>
          <w:ilvl w:val="2"/>
          <w:numId w:val="900"/>
        </w:numPr>
        <w:spacing w:before="0" w:after="0"/>
      </w:pPr>
      <w:r>
        <w:t>Covalent Bond Characteristics</w:t>
      </w:r>
    </w:p>
    <w:p>
      <w:pPr>
        <w:numPr>
          <w:ilvl w:val="2"/>
          <w:numId w:val="900"/>
        </w:numPr>
        <w:spacing w:before="0" w:after="0"/>
      </w:pPr>
      <w:r>
        <w:t>Geometric Constraints</w:t>
      </w:r>
    </w:p>
    <w:p>
      <w:pPr>
        <w:numPr>
          <w:ilvl w:val="2"/>
          <w:numId w:val="900"/>
        </w:numPr>
        <w:spacing w:before="0" w:after="0"/>
      </w:pPr>
      <w:r>
        <w:t>Resonance Stabilization</w:t>
      </w:r>
    </w:p>
    <w:p>
      <w:pPr>
        <w:numPr>
          <w:ilvl w:val="1"/>
          <w:numId w:val="900"/>
        </w:numPr>
        <w:spacing w:before="0" w:after="0"/>
      </w:pPr>
      <w:r>
        <w:t>Structural Hierarchy</w:t>
      </w:r>
    </w:p>
    <w:p>
      <w:pPr>
        <w:numPr>
          <w:ilvl w:val="2"/>
          <w:numId w:val="900"/>
        </w:numPr>
        <w:spacing w:before="0" w:after="0"/>
      </w:pPr>
      <w:r>
        <w:t>Primary Structure</w:t>
      </w:r>
    </w:p>
    <w:p>
      <w:pPr>
        <w:numPr>
          <w:ilvl w:val="2"/>
          <w:numId w:val="900"/>
        </w:numPr>
        <w:spacing w:before="0" w:after="0"/>
      </w:pPr>
      <w:r>
        <w:t>Secondary Structure</w:t>
      </w:r>
    </w:p>
    <w:p>
      <w:pPr>
        <w:numPr>
          <w:ilvl w:val="2"/>
          <w:numId w:val="900"/>
        </w:numPr>
        <w:spacing w:before="0" w:after="0"/>
      </w:pPr>
      <w:r>
        <w:t>Tertiary Structure</w:t>
      </w:r>
    </w:p>
    <w:p>
      <w:pPr>
        <w:numPr>
          <w:ilvl w:val="2"/>
          <w:numId w:val="900"/>
        </w:numPr>
        <w:spacing w:before="0" w:after="0"/>
      </w:pPr>
      <w:r>
        <w:t>Quaternary Structure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Size and Shape</w:t>
      </w:r>
    </w:p>
    <w:p>
      <w:pPr>
        <w:numPr>
          <w:ilvl w:val="2"/>
          <w:numId w:val="900"/>
        </w:numPr>
        <w:spacing w:before="0" w:after="0"/>
      </w:pPr>
      <w:r>
        <w:t>Charge Distribution</w:t>
      </w:r>
    </w:p>
    <w:p>
      <w:pPr>
        <w:numPr>
          <w:ilvl w:val="2"/>
          <w:numId w:val="900"/>
        </w:numPr>
        <w:spacing w:before="0" w:after="0"/>
      </w:pPr>
      <w:r>
        <w:t>Hydrophobic Surface Area</w:t>
      </w:r>
    </w:p>
    <w:p>
      <w:pPr>
        <w:numPr>
          <w:ilvl w:val="0"/>
          <w:numId w:val="900"/>
        </w:numPr>
        <w:spacing w:before="0" w:after="0"/>
      </w:pPr>
      <w:r>
        <w:t>Nucleic Acids</w:t>
      </w:r>
    </w:p>
    <w:p>
      <w:pPr>
        <w:numPr>
          <w:ilvl w:val="1"/>
          <w:numId w:val="900"/>
        </w:numPr>
        <w:spacing w:before="0" w:after="0"/>
      </w:pPr>
      <w:r>
        <w:t>Nucleotide Components</w:t>
      </w:r>
    </w:p>
    <w:p>
      <w:pPr>
        <w:numPr>
          <w:ilvl w:val="2"/>
          <w:numId w:val="900"/>
        </w:numPr>
        <w:spacing w:before="0" w:after="0"/>
      </w:pPr>
      <w:r>
        <w:t>Purine Bases</w:t>
      </w:r>
    </w:p>
    <w:p>
      <w:pPr>
        <w:numPr>
          <w:ilvl w:val="2"/>
          <w:numId w:val="900"/>
        </w:numPr>
        <w:spacing w:before="0" w:after="0"/>
      </w:pPr>
      <w:r>
        <w:t>Pyrimidine Bases</w:t>
      </w:r>
    </w:p>
    <w:p>
      <w:pPr>
        <w:numPr>
          <w:ilvl w:val="2"/>
          <w:numId w:val="900"/>
        </w:numPr>
        <w:spacing w:before="0" w:after="0"/>
      </w:pPr>
      <w:r>
        <w:t>Sugar Moieties</w:t>
      </w:r>
    </w:p>
    <w:p>
      <w:pPr>
        <w:numPr>
          <w:ilvl w:val="2"/>
          <w:numId w:val="900"/>
        </w:numPr>
        <w:spacing w:before="0" w:after="0"/>
      </w:pPr>
      <w:r>
        <w:t>Phosphate Groups</w:t>
      </w:r>
    </w:p>
    <w:p>
      <w:pPr>
        <w:numPr>
          <w:ilvl w:val="1"/>
          <w:numId w:val="900"/>
        </w:numPr>
        <w:spacing w:before="0" w:after="0"/>
      </w:pPr>
      <w:r>
        <w:t>DNA Structure</w:t>
      </w:r>
    </w:p>
    <w:p>
      <w:pPr>
        <w:numPr>
          <w:ilvl w:val="2"/>
          <w:numId w:val="900"/>
        </w:numPr>
        <w:spacing w:before="0" w:after="0"/>
      </w:pPr>
      <w:r>
        <w:t>Double Helix Geometry</w:t>
      </w:r>
    </w:p>
    <w:p>
      <w:pPr>
        <w:numPr>
          <w:ilvl w:val="2"/>
          <w:numId w:val="900"/>
        </w:numPr>
        <w:spacing w:before="0" w:after="0"/>
      </w:pPr>
      <w:r>
        <w:t>Base Pairing Rules</w:t>
      </w:r>
    </w:p>
    <w:p>
      <w:pPr>
        <w:numPr>
          <w:ilvl w:val="2"/>
          <w:numId w:val="900"/>
        </w:numPr>
        <w:spacing w:before="0" w:after="0"/>
      </w:pPr>
      <w:r>
        <w:t>Groove Structure</w:t>
      </w:r>
    </w:p>
    <w:p>
      <w:pPr>
        <w:numPr>
          <w:ilvl w:val="2"/>
          <w:numId w:val="900"/>
        </w:numPr>
        <w:spacing w:before="0" w:after="0"/>
      </w:pPr>
      <w:r>
        <w:t>Structural Polymorphism</w:t>
      </w:r>
    </w:p>
    <w:p>
      <w:pPr>
        <w:numPr>
          <w:ilvl w:val="1"/>
          <w:numId w:val="900"/>
        </w:numPr>
        <w:spacing w:before="0" w:after="0"/>
      </w:pPr>
      <w:r>
        <w:t>RNA Structure</w:t>
      </w:r>
    </w:p>
    <w:p>
      <w:pPr>
        <w:numPr>
          <w:ilvl w:val="2"/>
          <w:numId w:val="900"/>
        </w:numPr>
        <w:spacing w:before="0" w:after="0"/>
      </w:pPr>
      <w:r>
        <w:t>Single-Strand Folding</w:t>
      </w:r>
    </w:p>
    <w:p>
      <w:pPr>
        <w:numPr>
          <w:ilvl w:val="2"/>
          <w:numId w:val="900"/>
        </w:numPr>
        <w:spacing w:before="0" w:after="0"/>
      </w:pPr>
      <w:r>
        <w:t>Secondary Structure Elements</w:t>
      </w:r>
    </w:p>
    <w:p>
      <w:pPr>
        <w:numPr>
          <w:ilvl w:val="2"/>
          <w:numId w:val="900"/>
        </w:numPr>
        <w:spacing w:before="0" w:after="0"/>
      </w:pPr>
      <w:r>
        <w:t>Tertiary Structure Formation</w:t>
      </w:r>
    </w:p>
    <w:p>
      <w:pPr>
        <w:numPr>
          <w:ilvl w:val="2"/>
          <w:numId w:val="900"/>
        </w:numPr>
        <w:spacing w:before="0" w:after="0"/>
      </w:pPr>
      <w:r>
        <w:t>Catalytic RNA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Persistence Length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Charge Density</w:t>
      </w:r>
    </w:p>
    <w:p>
      <w:pPr>
        <w:numPr>
          <w:ilvl w:val="0"/>
          <w:numId w:val="900"/>
        </w:numPr>
        <w:spacing w:before="0" w:after="0"/>
      </w:pPr>
      <w:r>
        <w:t>Lipids and Membranes</w:t>
      </w:r>
    </w:p>
    <w:p>
      <w:pPr>
        <w:numPr>
          <w:ilvl w:val="1"/>
          <w:numId w:val="900"/>
        </w:numPr>
        <w:spacing w:before="0" w:after="0"/>
      </w:pPr>
      <w:r>
        <w:t>Lipid Classifications</w:t>
      </w:r>
    </w:p>
    <w:p>
      <w:pPr>
        <w:numPr>
          <w:ilvl w:val="2"/>
          <w:numId w:val="900"/>
        </w:numPr>
        <w:spacing w:before="0" w:after="0"/>
      </w:pPr>
      <w:r>
        <w:t>Phospholipids</w:t>
      </w:r>
    </w:p>
    <w:p>
      <w:pPr>
        <w:numPr>
          <w:ilvl w:val="2"/>
          <w:numId w:val="900"/>
        </w:numPr>
        <w:spacing w:before="0" w:after="0"/>
      </w:pPr>
      <w:r>
        <w:t>Sterols</w:t>
      </w:r>
    </w:p>
    <w:p>
      <w:pPr>
        <w:numPr>
          <w:ilvl w:val="2"/>
          <w:numId w:val="900"/>
        </w:numPr>
        <w:spacing w:before="0" w:after="0"/>
      </w:pPr>
      <w:r>
        <w:t>Glycolipids</w:t>
      </w:r>
    </w:p>
    <w:p>
      <w:pPr>
        <w:numPr>
          <w:ilvl w:val="1"/>
          <w:numId w:val="900"/>
        </w:numPr>
        <w:spacing w:before="0" w:after="0"/>
      </w:pPr>
      <w:r>
        <w:t>Membrane Structure</w:t>
      </w:r>
    </w:p>
    <w:p>
      <w:pPr>
        <w:numPr>
          <w:ilvl w:val="2"/>
          <w:numId w:val="900"/>
        </w:numPr>
        <w:spacing w:before="0" w:after="0"/>
      </w:pPr>
      <w:r>
        <w:t>Bilayer Organization</w:t>
      </w:r>
    </w:p>
    <w:p>
      <w:pPr>
        <w:numPr>
          <w:ilvl w:val="2"/>
          <w:numId w:val="900"/>
        </w:numPr>
        <w:spacing w:before="0" w:after="0"/>
      </w:pPr>
      <w:r>
        <w:t>Asymmetry</w:t>
      </w:r>
    </w:p>
    <w:p>
      <w:pPr>
        <w:numPr>
          <w:ilvl w:val="2"/>
          <w:numId w:val="900"/>
        </w:numPr>
        <w:spacing w:before="0" w:after="0"/>
      </w:pPr>
      <w:r>
        <w:t>Lipid Rafts</w:t>
      </w:r>
    </w:p>
    <w:p>
      <w:pPr>
        <w:numPr>
          <w:ilvl w:val="1"/>
          <w:numId w:val="900"/>
        </w:numPr>
        <w:spacing w:before="0" w:after="0"/>
      </w:pPr>
      <w:r>
        <w:t>Membrane Dynamics</w:t>
      </w:r>
    </w:p>
    <w:p>
      <w:pPr>
        <w:numPr>
          <w:ilvl w:val="2"/>
          <w:numId w:val="900"/>
        </w:numPr>
        <w:spacing w:before="0" w:after="0"/>
      </w:pPr>
      <w:r>
        <w:t>Lateral Diffusion</w:t>
      </w:r>
    </w:p>
    <w:p>
      <w:pPr>
        <w:numPr>
          <w:ilvl w:val="2"/>
          <w:numId w:val="900"/>
        </w:numPr>
        <w:spacing w:before="0" w:after="0"/>
      </w:pPr>
      <w:r>
        <w:t>Flip-Flop Motion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0"/>
          <w:numId w:val="900"/>
        </w:numPr>
        <w:spacing w:before="0" w:after="0"/>
      </w:pPr>
      <w:r>
        <w:t>Carbohydrates</w:t>
      </w:r>
    </w:p>
    <w:p>
      <w:pPr>
        <w:numPr>
          <w:ilvl w:val="1"/>
          <w:numId w:val="900"/>
        </w:numPr>
        <w:spacing w:before="0" w:after="0"/>
      </w:pPr>
      <w:r>
        <w:t>Monosaccharide Structure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Ring Formation</w:t>
      </w:r>
    </w:p>
    <w:p>
      <w:pPr>
        <w:numPr>
          <w:ilvl w:val="2"/>
          <w:numId w:val="900"/>
        </w:numPr>
        <w:spacing w:before="0" w:after="0"/>
      </w:pPr>
      <w:r>
        <w:t>Anomeric Forms</w:t>
      </w:r>
    </w:p>
    <w:p>
      <w:pPr>
        <w:numPr>
          <w:ilvl w:val="1"/>
          <w:numId w:val="900"/>
        </w:numPr>
        <w:spacing w:before="0" w:after="0"/>
      </w:pPr>
      <w:r>
        <w:t>Polysaccharide Structure</w:t>
      </w:r>
    </w:p>
    <w:p>
      <w:pPr>
        <w:numPr>
          <w:ilvl w:val="2"/>
          <w:numId w:val="900"/>
        </w:numPr>
        <w:spacing w:before="0" w:after="0"/>
      </w:pPr>
      <w:r>
        <w:t>Glycosidic Linkages</w:t>
      </w:r>
    </w:p>
    <w:p>
      <w:pPr>
        <w:numPr>
          <w:ilvl w:val="2"/>
          <w:numId w:val="900"/>
        </w:numPr>
        <w:spacing w:before="0" w:after="0"/>
      </w:pPr>
      <w:r>
        <w:t>Branching Patterns</w:t>
      </w:r>
    </w:p>
    <w:p>
      <w:pPr>
        <w:numPr>
          <w:ilvl w:val="2"/>
          <w:numId w:val="900"/>
        </w:numPr>
        <w:spacing w:before="0" w:after="0"/>
      </w:pPr>
      <w:r>
        <w:t>Conformational Flexibility</w:t>
      </w:r>
    </w:p>
    <w:p>
      <w:pPr>
        <w:numPr>
          <w:ilvl w:val="1"/>
          <w:numId w:val="900"/>
        </w:numPr>
        <w:spacing w:before="0" w:after="0"/>
      </w:pPr>
      <w:r>
        <w:t>Biological Functions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Structural Support</w:t>
      </w:r>
    </w:p>
    <w:p>
      <w:pPr>
        <w:numPr>
          <w:ilvl w:val="2"/>
          <w:numId w:val="900"/>
        </w:numPr>
        <w:spacing w:before="0" w:after="0"/>
      </w:pPr>
      <w:r>
        <w:t>Cell Recognition</w:t>
      </w:r>
    </w:p>
    <w:p>
      <w:pPr>
        <w:pStyle w:val="Heading1"/>
      </w:pPr>
      <w:r>
        <w:t>Water and the Biological Environment</w:t>
      </w:r>
    </w:p>
    <w:p>
      <w:pPr>
        <w:numPr>
          <w:ilvl w:val="0"/>
          <w:numId w:val="900"/>
        </w:numPr>
        <w:spacing w:before="0" w:after="0"/>
      </w:pPr>
      <w:r>
        <w:t>Structure and Properties of Water</w:t>
      </w:r>
    </w:p>
    <w:p>
      <w:pPr>
        <w:numPr>
          <w:ilvl w:val="1"/>
          <w:numId w:val="900"/>
        </w:numPr>
        <w:spacing w:before="0" w:after="0"/>
      </w:pPr>
      <w:r>
        <w:t>Molecular Geometry</w:t>
      </w:r>
    </w:p>
    <w:p>
      <w:pPr>
        <w:numPr>
          <w:ilvl w:val="1"/>
          <w:numId w:val="900"/>
        </w:numPr>
        <w:spacing w:before="0" w:after="0"/>
      </w:pPr>
      <w:r>
        <w:t>Electronic Structure</w:t>
      </w:r>
    </w:p>
    <w:p>
      <w:pPr>
        <w:numPr>
          <w:ilvl w:val="1"/>
          <w:numId w:val="900"/>
        </w:numPr>
        <w:spacing w:before="0" w:after="0"/>
      </w:pPr>
      <w:r>
        <w:t>Polarity and Dipole Moment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0"/>
          <w:numId w:val="900"/>
        </w:numPr>
        <w:spacing w:before="0" w:after="0"/>
      </w:pPr>
      <w:r>
        <w:t>Hydrogen Bonding</w:t>
      </w:r>
    </w:p>
    <w:p>
      <w:pPr>
        <w:numPr>
          <w:ilvl w:val="1"/>
          <w:numId w:val="900"/>
        </w:numPr>
        <w:spacing w:before="0" w:after="0"/>
      </w:pPr>
      <w:r>
        <w:t>Geometric Requirements</w:t>
      </w:r>
    </w:p>
    <w:p>
      <w:pPr>
        <w:numPr>
          <w:ilvl w:val="1"/>
          <w:numId w:val="900"/>
        </w:numPr>
        <w:spacing w:before="0" w:after="0"/>
      </w:pPr>
      <w:r>
        <w:t>Energetics</w:t>
      </w:r>
    </w:p>
    <w:p>
      <w:pPr>
        <w:numPr>
          <w:ilvl w:val="1"/>
          <w:numId w:val="900"/>
        </w:numPr>
        <w:spacing w:before="0" w:after="0"/>
      </w:pPr>
      <w:r>
        <w:t>Network Formation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The Hydrophobic Effect</w:t>
      </w:r>
    </w:p>
    <w:p>
      <w:pPr>
        <w:numPr>
          <w:ilvl w:val="1"/>
          <w:numId w:val="900"/>
        </w:numPr>
        <w:spacing w:before="0" w:after="0"/>
      </w:pPr>
      <w:r>
        <w:t>Thermodynamic Origin</w:t>
      </w:r>
    </w:p>
    <w:p>
      <w:pPr>
        <w:numPr>
          <w:ilvl w:val="1"/>
          <w:numId w:val="900"/>
        </w:numPr>
        <w:spacing w:before="0" w:after="0"/>
      </w:pPr>
      <w:r>
        <w:t>Entropy Contributions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Biological Significance</w:t>
      </w:r>
    </w:p>
    <w:p>
      <w:pPr>
        <w:numPr>
          <w:ilvl w:val="0"/>
          <w:numId w:val="900"/>
        </w:numPr>
        <w:spacing w:before="0" w:after="0"/>
      </w:pPr>
      <w:r>
        <w:t>Aqueous Solutions</w:t>
      </w:r>
    </w:p>
    <w:p>
      <w:pPr>
        <w:numPr>
          <w:ilvl w:val="1"/>
          <w:numId w:val="900"/>
        </w:numPr>
        <w:spacing w:before="0" w:after="0"/>
      </w:pPr>
      <w:r>
        <w:t>Ion Hydration</w:t>
      </w:r>
    </w:p>
    <w:p>
      <w:pPr>
        <w:numPr>
          <w:ilvl w:val="1"/>
          <w:numId w:val="900"/>
        </w:numPr>
        <w:spacing w:before="0" w:after="0"/>
      </w:pPr>
      <w:r>
        <w:t>Activity Coefficients</w:t>
      </w:r>
    </w:p>
    <w:p>
      <w:pPr>
        <w:numPr>
          <w:ilvl w:val="1"/>
          <w:numId w:val="900"/>
        </w:numPr>
        <w:spacing w:before="0" w:after="0"/>
      </w:pPr>
      <w:r>
        <w:t>Debye-Hückel Theory</w:t>
      </w:r>
    </w:p>
    <w:p>
      <w:pPr>
        <w:numPr>
          <w:ilvl w:val="1"/>
          <w:numId w:val="900"/>
        </w:numPr>
        <w:spacing w:before="0" w:after="0"/>
      </w:pPr>
      <w:r>
        <w:t>Buffer Systems</w:t>
      </w:r>
    </w:p>
    <w:p>
      <w:pPr>
        <w:pStyle w:val="Heading1"/>
      </w:pPr>
      <w:r>
        <w:t>Fundamental Physical Forces</w:t>
      </w:r>
    </w:p>
    <w:p>
      <w:pPr>
        <w:numPr>
          <w:ilvl w:val="0"/>
          <w:numId w:val="900"/>
        </w:numPr>
        <w:spacing w:before="0" w:after="0"/>
      </w:pPr>
      <w:r>
        <w:t>Covalent Interactions</w:t>
      </w:r>
    </w:p>
    <w:p>
      <w:pPr>
        <w:numPr>
          <w:ilvl w:val="1"/>
          <w:numId w:val="900"/>
        </w:numPr>
        <w:spacing w:before="0" w:after="0"/>
      </w:pPr>
      <w:r>
        <w:t>Bond Formation</w:t>
      </w:r>
    </w:p>
    <w:p>
      <w:pPr>
        <w:numPr>
          <w:ilvl w:val="1"/>
          <w:numId w:val="900"/>
        </w:numPr>
        <w:spacing w:before="0" w:after="0"/>
      </w:pPr>
      <w:r>
        <w:t>Bond Energies</w:t>
      </w:r>
    </w:p>
    <w:p>
      <w:pPr>
        <w:numPr>
          <w:ilvl w:val="1"/>
          <w:numId w:val="900"/>
        </w:numPr>
        <w:spacing w:before="0" w:after="0"/>
      </w:pPr>
      <w:r>
        <w:t>Bond Lengths and Angles</w:t>
      </w:r>
    </w:p>
    <w:p>
      <w:pPr>
        <w:numPr>
          <w:ilvl w:val="1"/>
          <w:numId w:val="900"/>
        </w:numPr>
        <w:spacing w:before="0" w:after="0"/>
      </w:pPr>
      <w:r>
        <w:t>Resonance Effects</w:t>
      </w:r>
    </w:p>
    <w:p>
      <w:pPr>
        <w:numPr>
          <w:ilvl w:val="0"/>
          <w:numId w:val="900"/>
        </w:numPr>
        <w:spacing w:before="0" w:after="0"/>
      </w:pPr>
      <w:r>
        <w:t>Electrostatic Interactions</w:t>
      </w:r>
    </w:p>
    <w:p>
      <w:pPr>
        <w:numPr>
          <w:ilvl w:val="1"/>
          <w:numId w:val="900"/>
        </w:numPr>
        <w:spacing w:before="0" w:after="0"/>
      </w:pPr>
      <w:r>
        <w:t>Coulomb's Law</w:t>
      </w:r>
    </w:p>
    <w:p>
      <w:pPr>
        <w:numPr>
          <w:ilvl w:val="1"/>
          <w:numId w:val="900"/>
        </w:numPr>
        <w:spacing w:before="0" w:after="0"/>
      </w:pPr>
      <w:r>
        <w:t>Dielectric Effects</w:t>
      </w:r>
    </w:p>
    <w:p>
      <w:pPr>
        <w:numPr>
          <w:ilvl w:val="1"/>
          <w:numId w:val="900"/>
        </w:numPr>
        <w:spacing w:before="0" w:after="0"/>
      </w:pPr>
      <w:r>
        <w:t>Salt Bridges</w:t>
      </w:r>
    </w:p>
    <w:p>
      <w:pPr>
        <w:numPr>
          <w:ilvl w:val="1"/>
          <w:numId w:val="900"/>
        </w:numPr>
        <w:spacing w:before="0" w:after="0"/>
      </w:pPr>
      <w:r>
        <w:t>Ion Pairing</w:t>
      </w:r>
    </w:p>
    <w:p>
      <w:pPr>
        <w:numPr>
          <w:ilvl w:val="0"/>
          <w:numId w:val="900"/>
        </w:numPr>
        <w:spacing w:before="0" w:after="0"/>
      </w:pPr>
      <w:r>
        <w:t>Hydrogen Bonds</w:t>
      </w:r>
    </w:p>
    <w:p>
      <w:pPr>
        <w:numPr>
          <w:ilvl w:val="1"/>
          <w:numId w:val="900"/>
        </w:numPr>
        <w:spacing w:before="0" w:after="0"/>
      </w:pPr>
      <w:r>
        <w:t>Geometric Criteria</w:t>
      </w:r>
    </w:p>
    <w:p>
      <w:pPr>
        <w:numPr>
          <w:ilvl w:val="1"/>
          <w:numId w:val="900"/>
        </w:numPr>
        <w:spacing w:before="0" w:after="0"/>
      </w:pPr>
      <w:r>
        <w:t>Strength Variations</w:t>
      </w:r>
    </w:p>
    <w:p>
      <w:pPr>
        <w:numPr>
          <w:ilvl w:val="1"/>
          <w:numId w:val="900"/>
        </w:numPr>
        <w:spacing w:before="0" w:after="0"/>
      </w:pPr>
      <w:r>
        <w:t>Cooperativity</w:t>
      </w:r>
    </w:p>
    <w:p>
      <w:pPr>
        <w:numPr>
          <w:ilvl w:val="1"/>
          <w:numId w:val="900"/>
        </w:numPr>
        <w:spacing w:before="0" w:after="0"/>
      </w:pPr>
      <w:r>
        <w:t>Biological Roles</w:t>
      </w:r>
    </w:p>
    <w:p>
      <w:pPr>
        <w:numPr>
          <w:ilvl w:val="0"/>
          <w:numId w:val="900"/>
        </w:numPr>
        <w:spacing w:before="0" w:after="0"/>
      </w:pPr>
      <w:r>
        <w:t>Van der Waals Forces</w:t>
      </w:r>
    </w:p>
    <w:p>
      <w:pPr>
        <w:numPr>
          <w:ilvl w:val="1"/>
          <w:numId w:val="900"/>
        </w:numPr>
        <w:spacing w:before="0" w:after="0"/>
      </w:pPr>
      <w:r>
        <w:t>London Dispersion Forces</w:t>
      </w:r>
    </w:p>
    <w:p>
      <w:pPr>
        <w:numPr>
          <w:ilvl w:val="1"/>
          <w:numId w:val="900"/>
        </w:numPr>
        <w:spacing w:before="0" w:after="0"/>
      </w:pPr>
      <w:r>
        <w:t>Dipole Interactions</w:t>
      </w:r>
    </w:p>
    <w:p>
      <w:pPr>
        <w:numPr>
          <w:ilvl w:val="1"/>
          <w:numId w:val="900"/>
        </w:numPr>
        <w:spacing w:before="0" w:after="0"/>
      </w:pPr>
      <w:r>
        <w:t>Steric Effects</w:t>
      </w:r>
    </w:p>
    <w:p>
      <w:pPr>
        <w:numPr>
          <w:ilvl w:val="1"/>
          <w:numId w:val="900"/>
        </w:numPr>
        <w:spacing w:before="0" w:after="0"/>
      </w:pPr>
      <w:r>
        <w:t>Distance Dependence</w:t>
      </w:r>
    </w:p>
    <w:p>
      <w:pPr>
        <w:numPr>
          <w:ilvl w:val="0"/>
          <w:numId w:val="900"/>
        </w:numPr>
        <w:spacing w:before="0" w:after="0"/>
      </w:pPr>
      <w:r>
        <w:t>Hydrophobic Interactions</w:t>
      </w:r>
    </w:p>
    <w:p>
      <w:pPr>
        <w:numPr>
          <w:ilvl w:val="1"/>
          <w:numId w:val="900"/>
        </w:numPr>
        <w:spacing w:before="0" w:after="0"/>
      </w:pPr>
      <w:r>
        <w:t>Entropic Basis</w:t>
      </w:r>
    </w:p>
    <w:p>
      <w:pPr>
        <w:numPr>
          <w:ilvl w:val="1"/>
          <w:numId w:val="900"/>
        </w:numPr>
        <w:spacing w:before="0" w:after="0"/>
      </w:pPr>
      <w:r>
        <w:t>Solvent-Mediated Effects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Protein Folding Role</w:t>
      </w:r>
    </w:p>
    <w:p>
      <w:pPr>
        <w:pStyle w:val="Heading1"/>
      </w:pPr>
      <w:r>
        <w:t>Thermodynamics of Biological Systems</w:t>
      </w:r>
    </w:p>
    <w:p>
      <w:pPr>
        <w:numPr>
          <w:ilvl w:val="0"/>
          <w:numId w:val="900"/>
        </w:numPr>
        <w:spacing w:before="0" w:after="0"/>
      </w:pPr>
      <w:r>
        <w:t>Fundamental Laws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Work and Heat</w:t>
      </w:r>
    </w:p>
    <w:p>
      <w:pPr>
        <w:numPr>
          <w:ilvl w:val="2"/>
          <w:numId w:val="900"/>
        </w:numPr>
        <w:spacing w:before="0" w:after="0"/>
      </w:pPr>
      <w:r>
        <w:t>Conservation Principle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Entropy Definition</w:t>
      </w:r>
    </w:p>
    <w:p>
      <w:pPr>
        <w:numPr>
          <w:ilvl w:val="2"/>
          <w:numId w:val="900"/>
        </w:numPr>
        <w:spacing w:before="0" w:after="0"/>
      </w:pPr>
      <w:r>
        <w:t>Spontaneity Criteria</w:t>
      </w:r>
    </w:p>
    <w:p>
      <w:pPr>
        <w:numPr>
          <w:ilvl w:val="2"/>
          <w:numId w:val="900"/>
        </w:numPr>
        <w:spacing w:before="0" w:after="0"/>
      </w:pPr>
      <w:r>
        <w:t>Irreversibility</w:t>
      </w:r>
    </w:p>
    <w:p>
      <w:pPr>
        <w:numPr>
          <w:ilvl w:val="1"/>
          <w:numId w:val="900"/>
        </w:numPr>
        <w:spacing w:before="0" w:after="0"/>
      </w:pPr>
      <w:r>
        <w:t>Third Law of Thermodynamics</w:t>
      </w:r>
    </w:p>
    <w:p>
      <w:pPr>
        <w:numPr>
          <w:ilvl w:val="2"/>
          <w:numId w:val="900"/>
        </w:numPr>
        <w:spacing w:before="0" w:after="0"/>
      </w:pPr>
      <w:r>
        <w:t>Absolute Entropy</w:t>
      </w:r>
    </w:p>
    <w:p>
      <w:pPr>
        <w:numPr>
          <w:ilvl w:val="2"/>
          <w:numId w:val="900"/>
        </w:numPr>
        <w:spacing w:before="0" w:after="0"/>
      </w:pPr>
      <w:r>
        <w:t>Zero-Point Energy</w:t>
      </w:r>
    </w:p>
    <w:p>
      <w:pPr>
        <w:numPr>
          <w:ilvl w:val="0"/>
          <w:numId w:val="900"/>
        </w:numPr>
        <w:spacing w:before="0" w:after="0"/>
      </w:pPr>
      <w:r>
        <w:t>State Functions</w:t>
      </w:r>
    </w:p>
    <w:p>
      <w:pPr>
        <w:numPr>
          <w:ilvl w:val="1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Calorimetric Determination</w:t>
      </w:r>
    </w:p>
    <w:p>
      <w:pPr>
        <w:numPr>
          <w:ilvl w:val="2"/>
          <w:numId w:val="900"/>
        </w:numPr>
        <w:spacing w:before="0" w:after="0"/>
      </w:pPr>
      <w:r>
        <w:t>Biological Applications</w:t>
      </w:r>
    </w:p>
    <w:p>
      <w:pPr>
        <w:numPr>
          <w:ilvl w:val="1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Statistical Definition</w:t>
      </w:r>
    </w:p>
    <w:p>
      <w:pPr>
        <w:numPr>
          <w:ilvl w:val="2"/>
          <w:numId w:val="900"/>
        </w:numPr>
        <w:spacing w:before="0" w:after="0"/>
      </w:pPr>
      <w:r>
        <w:t>Configurational Entropy</w:t>
      </w:r>
    </w:p>
    <w:p>
      <w:pPr>
        <w:numPr>
          <w:ilvl w:val="2"/>
          <w:numId w:val="900"/>
        </w:numPr>
        <w:spacing w:before="0" w:after="0"/>
      </w:pPr>
      <w:r>
        <w:t>Conformational Entropy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Standard States</w:t>
      </w:r>
    </w:p>
    <w:p>
      <w:pPr>
        <w:numPr>
          <w:ilvl w:val="2"/>
          <w:numId w:val="900"/>
        </w:numPr>
        <w:spacing w:before="0" w:after="0"/>
      </w:pPr>
      <w:r>
        <w:t>Concentration Dependence</w:t>
      </w:r>
    </w:p>
    <w:p>
      <w:pPr>
        <w:numPr>
          <w:ilvl w:val="1"/>
          <w:numId w:val="900"/>
        </w:numPr>
        <w:spacing w:before="0" w:after="0"/>
      </w:pPr>
      <w:r>
        <w:t>Helmholtz Free Energy</w:t>
      </w:r>
    </w:p>
    <w:p>
      <w:pPr>
        <w:numPr>
          <w:ilvl w:val="2"/>
          <w:numId w:val="900"/>
        </w:numPr>
        <w:spacing w:before="0" w:after="0"/>
      </w:pPr>
      <w:r>
        <w:t>Constant Volume Systems</w:t>
      </w:r>
    </w:p>
    <w:p>
      <w:pPr>
        <w:numPr>
          <w:ilvl w:val="2"/>
          <w:numId w:val="900"/>
        </w:numPr>
        <w:spacing w:before="0" w:after="0"/>
      </w:pPr>
      <w:r>
        <w:t>Relationship to Work</w:t>
      </w:r>
    </w:p>
    <w:p>
      <w:pPr>
        <w:numPr>
          <w:ilvl w:val="0"/>
          <w:numId w:val="900"/>
        </w:numPr>
        <w:spacing w:before="0" w:after="0"/>
      </w:pPr>
      <w:r>
        <w:t>Chemical Equilibrium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1"/>
          <w:numId w:val="900"/>
        </w:numPr>
        <w:spacing w:before="0" w:after="0"/>
      </w:pPr>
      <w:r>
        <w:t>Chemical Potential</w:t>
      </w:r>
    </w:p>
    <w:p>
      <w:pPr>
        <w:numPr>
          <w:ilvl w:val="1"/>
          <w:numId w:val="900"/>
        </w:numPr>
        <w:spacing w:before="0" w:after="0"/>
      </w:pPr>
      <w:r>
        <w:t>Activity and Activity Coefficients</w:t>
      </w:r>
    </w:p>
    <w:p>
      <w:pPr>
        <w:numPr>
          <w:ilvl w:val="1"/>
          <w:numId w:val="900"/>
        </w:numPr>
        <w:spacing w:before="0" w:after="0"/>
      </w:pPr>
      <w:r>
        <w:t>Equilibrium Constants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Le Chatelier's Principle</w:t>
      </w:r>
    </w:p>
    <w:p>
      <w:pPr>
        <w:numPr>
          <w:ilvl w:val="0"/>
          <w:numId w:val="900"/>
        </w:numPr>
        <w:spacing w:before="0" w:after="0"/>
      </w:pPr>
      <w:r>
        <w:t>Biological Applications</w:t>
      </w:r>
    </w:p>
    <w:p>
      <w:pPr>
        <w:numPr>
          <w:ilvl w:val="1"/>
          <w:numId w:val="900"/>
        </w:numPr>
        <w:spacing w:before="0" w:after="0"/>
      </w:pPr>
      <w:r>
        <w:t>Protein Folding Thermodynamics</w:t>
      </w:r>
    </w:p>
    <w:p>
      <w:pPr>
        <w:numPr>
          <w:ilvl w:val="2"/>
          <w:numId w:val="900"/>
        </w:numPr>
        <w:spacing w:before="0" w:after="0"/>
      </w:pPr>
      <w:r>
        <w:t>Stability Measurements</w:t>
      </w:r>
    </w:p>
    <w:p>
      <w:pPr>
        <w:numPr>
          <w:ilvl w:val="2"/>
          <w:numId w:val="900"/>
        </w:numPr>
        <w:spacing w:before="0" w:after="0"/>
      </w:pPr>
      <w:r>
        <w:t>Denaturation Studies</w:t>
      </w:r>
    </w:p>
    <w:p>
      <w:pPr>
        <w:numPr>
          <w:ilvl w:val="2"/>
          <w:numId w:val="900"/>
        </w:numPr>
        <w:spacing w:before="0" w:after="0"/>
      </w:pPr>
      <w:r>
        <w:t>Cooperativity</w:t>
      </w:r>
    </w:p>
    <w:p>
      <w:pPr>
        <w:numPr>
          <w:ilvl w:val="1"/>
          <w:numId w:val="900"/>
        </w:numPr>
        <w:spacing w:before="0" w:after="0"/>
      </w:pPr>
      <w:r>
        <w:t>Ligand Binding</w:t>
      </w:r>
    </w:p>
    <w:p>
      <w:pPr>
        <w:numPr>
          <w:ilvl w:val="2"/>
          <w:numId w:val="900"/>
        </w:numPr>
        <w:spacing w:before="0" w:after="0"/>
      </w:pPr>
      <w:r>
        <w:t>Binding Constants</w:t>
      </w:r>
    </w:p>
    <w:p>
      <w:pPr>
        <w:numPr>
          <w:ilvl w:val="2"/>
          <w:numId w:val="900"/>
        </w:numPr>
        <w:spacing w:before="0" w:after="0"/>
      </w:pPr>
      <w:r>
        <w:t>Thermodynamic Parameters</w:t>
      </w:r>
    </w:p>
    <w:p>
      <w:pPr>
        <w:numPr>
          <w:ilvl w:val="2"/>
          <w:numId w:val="900"/>
        </w:numPr>
        <w:spacing w:before="0" w:after="0"/>
      </w:pPr>
      <w:r>
        <w:t>Cooperativity Effects</w:t>
      </w:r>
    </w:p>
    <w:p>
      <w:pPr>
        <w:numPr>
          <w:ilvl w:val="1"/>
          <w:numId w:val="900"/>
        </w:numPr>
        <w:spacing w:before="0" w:after="0"/>
      </w:pPr>
      <w:r>
        <w:t>Self-Assembly Processes</w:t>
      </w:r>
    </w:p>
    <w:p>
      <w:pPr>
        <w:numPr>
          <w:ilvl w:val="2"/>
          <w:numId w:val="900"/>
        </w:numPr>
        <w:spacing w:before="0" w:after="0"/>
      </w:pPr>
      <w:r>
        <w:t>Micelle Formation</w:t>
      </w:r>
    </w:p>
    <w:p>
      <w:pPr>
        <w:numPr>
          <w:ilvl w:val="2"/>
          <w:numId w:val="900"/>
        </w:numPr>
        <w:spacing w:before="0" w:after="0"/>
      </w:pPr>
      <w:r>
        <w:t>Membrane Assembly</w:t>
      </w:r>
    </w:p>
    <w:p>
      <w:pPr>
        <w:numPr>
          <w:ilvl w:val="2"/>
          <w:numId w:val="900"/>
        </w:numPr>
        <w:spacing w:before="0" w:after="0"/>
      </w:pPr>
      <w:r>
        <w:t>Protein Aggregation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Membrane Phase Behavior</w:t>
      </w:r>
    </w:p>
    <w:p>
      <w:pPr>
        <w:numPr>
          <w:ilvl w:val="2"/>
          <w:numId w:val="900"/>
        </w:numPr>
        <w:spacing w:before="0" w:after="0"/>
      </w:pPr>
      <w:r>
        <w:t>Protein Unfolding Transitions</w:t>
      </w:r>
    </w:p>
    <w:p>
      <w:pPr>
        <w:pStyle w:val="Heading1"/>
      </w:pPr>
      <w:r>
        <w:t>Chemical Kinetics and Dynamics</w:t>
      </w:r>
    </w:p>
    <w:p>
      <w:pPr>
        <w:numPr>
          <w:ilvl w:val="0"/>
          <w:numId w:val="900"/>
        </w:numPr>
        <w:spacing w:before="0" w:after="0"/>
      </w:pPr>
      <w:r>
        <w:t>Reaction Kinetics Fundamentals</w:t>
      </w:r>
    </w:p>
    <w:p>
      <w:pPr>
        <w:numPr>
          <w:ilvl w:val="1"/>
          <w:numId w:val="900"/>
        </w:numPr>
        <w:spacing w:before="0" w:after="0"/>
      </w:pPr>
      <w:r>
        <w:t>Rate Definitions</w:t>
      </w:r>
    </w:p>
    <w:p>
      <w:pPr>
        <w:numPr>
          <w:ilvl w:val="1"/>
          <w:numId w:val="900"/>
        </w:numPr>
        <w:spacing w:before="0" w:after="0"/>
      </w:pPr>
      <w:r>
        <w:t>Rate Laws</w:t>
      </w:r>
    </w:p>
    <w:p>
      <w:pPr>
        <w:numPr>
          <w:ilvl w:val="1"/>
          <w:numId w:val="900"/>
        </w:numPr>
        <w:spacing w:before="0" w:after="0"/>
      </w:pPr>
      <w:r>
        <w:t>Reaction Order</w:t>
      </w:r>
    </w:p>
    <w:p>
      <w:pPr>
        <w:numPr>
          <w:ilvl w:val="1"/>
          <w:numId w:val="900"/>
        </w:numPr>
        <w:spacing w:before="0" w:after="0"/>
      </w:pPr>
      <w:r>
        <w:t>Rate Constants</w:t>
      </w:r>
    </w:p>
    <w:p>
      <w:pPr>
        <w:numPr>
          <w:ilvl w:val="1"/>
          <w:numId w:val="900"/>
        </w:numPr>
        <w:spacing w:before="0" w:after="0"/>
      </w:pPr>
      <w:r>
        <w:t>Integrated Rate Equations</w:t>
      </w:r>
    </w:p>
    <w:p>
      <w:pPr>
        <w:numPr>
          <w:ilvl w:val="0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Arrhenius Equation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1"/>
          <w:numId w:val="900"/>
        </w:numPr>
        <w:spacing w:before="0" w:after="0"/>
      </w:pPr>
      <w:r>
        <w:t>Pre-exponential Factor</w:t>
      </w:r>
    </w:p>
    <w:p>
      <w:pPr>
        <w:numPr>
          <w:ilvl w:val="1"/>
          <w:numId w:val="900"/>
        </w:numPr>
        <w:spacing w:before="0" w:after="0"/>
      </w:pPr>
      <w:r>
        <w:t>Transition State Theory</w:t>
      </w:r>
    </w:p>
    <w:p>
      <w:pPr>
        <w:numPr>
          <w:ilvl w:val="0"/>
          <w:numId w:val="900"/>
        </w:numPr>
        <w:spacing w:before="0" w:after="0"/>
      </w:pPr>
      <w:r>
        <w:t>Complex Reaction Mechanisms</w:t>
      </w:r>
    </w:p>
    <w:p>
      <w:pPr>
        <w:numPr>
          <w:ilvl w:val="1"/>
          <w:numId w:val="900"/>
        </w:numPr>
        <w:spacing w:before="0" w:after="0"/>
      </w:pPr>
      <w:r>
        <w:t>Elementary Steps</w:t>
      </w:r>
    </w:p>
    <w:p>
      <w:pPr>
        <w:numPr>
          <w:ilvl w:val="1"/>
          <w:numId w:val="900"/>
        </w:numPr>
        <w:spacing w:before="0" w:after="0"/>
      </w:pPr>
      <w:r>
        <w:t>Steady-State Approximation</w:t>
      </w:r>
    </w:p>
    <w:p>
      <w:pPr>
        <w:numPr>
          <w:ilvl w:val="1"/>
          <w:numId w:val="900"/>
        </w:numPr>
        <w:spacing w:before="0" w:after="0"/>
      </w:pPr>
      <w:r>
        <w:t>Pre-equilibrium Approximation</w:t>
      </w:r>
    </w:p>
    <w:p>
      <w:pPr>
        <w:numPr>
          <w:ilvl w:val="1"/>
          <w:numId w:val="900"/>
        </w:numPr>
        <w:spacing w:before="0" w:after="0"/>
      </w:pPr>
      <w:r>
        <w:t>Chain Reactions</w:t>
      </w:r>
    </w:p>
    <w:p>
      <w:pPr>
        <w:numPr>
          <w:ilvl w:val="0"/>
          <w:numId w:val="900"/>
        </w:numPr>
        <w:spacing w:before="0" w:after="0"/>
      </w:pPr>
      <w:r>
        <w:t>Enzyme Kinetics</w:t>
      </w:r>
    </w:p>
    <w:p>
      <w:pPr>
        <w:numPr>
          <w:ilvl w:val="1"/>
          <w:numId w:val="900"/>
        </w:numPr>
        <w:spacing w:before="0" w:after="0"/>
      </w:pPr>
      <w:r>
        <w:t>Michaelis-Menten Mechanism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Parameter Interpretation</w:t>
      </w:r>
    </w:p>
    <w:p>
      <w:pPr>
        <w:numPr>
          <w:ilvl w:val="1"/>
          <w:numId w:val="900"/>
        </w:numPr>
        <w:spacing w:before="0" w:after="0"/>
      </w:pPr>
      <w:r>
        <w:t>Kinetic Parameters</w:t>
      </w:r>
    </w:p>
    <w:p>
      <w:pPr>
        <w:numPr>
          <w:ilvl w:val="2"/>
          <w:numId w:val="900"/>
        </w:numPr>
        <w:spacing w:before="0" w:after="0"/>
      </w:pPr>
      <w:r>
        <w:t>Michaelis Constant</w:t>
      </w:r>
    </w:p>
    <w:p>
      <w:pPr>
        <w:numPr>
          <w:ilvl w:val="2"/>
          <w:numId w:val="900"/>
        </w:numPr>
        <w:spacing w:before="0" w:after="0"/>
      </w:pPr>
      <w:r>
        <w:t>Turnover Number</w:t>
      </w:r>
    </w:p>
    <w:p>
      <w:pPr>
        <w:numPr>
          <w:ilvl w:val="2"/>
          <w:numId w:val="900"/>
        </w:numPr>
        <w:spacing w:before="0" w:after="0"/>
      </w:pPr>
      <w:r>
        <w:t>Catalytic Efficiency</w:t>
      </w:r>
    </w:p>
    <w:p>
      <w:pPr>
        <w:numPr>
          <w:ilvl w:val="1"/>
          <w:numId w:val="900"/>
        </w:numPr>
        <w:spacing w:before="0" w:after="0"/>
      </w:pPr>
      <w:r>
        <w:t>Inhibition Mechanisms</w:t>
      </w:r>
    </w:p>
    <w:p>
      <w:pPr>
        <w:numPr>
          <w:ilvl w:val="2"/>
          <w:numId w:val="900"/>
        </w:numPr>
        <w:spacing w:before="0" w:after="0"/>
      </w:pPr>
      <w:r>
        <w:t>Competitive Inhibition</w:t>
      </w:r>
    </w:p>
    <w:p>
      <w:pPr>
        <w:numPr>
          <w:ilvl w:val="2"/>
          <w:numId w:val="900"/>
        </w:numPr>
        <w:spacing w:before="0" w:after="0"/>
      </w:pPr>
      <w:r>
        <w:t>Uncompetitive Inhibition</w:t>
      </w:r>
    </w:p>
    <w:p>
      <w:pPr>
        <w:numPr>
          <w:ilvl w:val="2"/>
          <w:numId w:val="900"/>
        </w:numPr>
        <w:spacing w:before="0" w:after="0"/>
      </w:pPr>
      <w:r>
        <w:t>Noncompetitive Inhibition</w:t>
      </w:r>
    </w:p>
    <w:p>
      <w:pPr>
        <w:numPr>
          <w:ilvl w:val="2"/>
          <w:numId w:val="900"/>
        </w:numPr>
        <w:spacing w:before="0" w:after="0"/>
      </w:pPr>
      <w:r>
        <w:t>Mixed Inhibition</w:t>
      </w:r>
    </w:p>
    <w:p>
      <w:pPr>
        <w:numPr>
          <w:ilvl w:val="1"/>
          <w:numId w:val="900"/>
        </w:numPr>
        <w:spacing w:before="0" w:after="0"/>
      </w:pPr>
      <w:r>
        <w:t>Allosteric Enzymes</w:t>
      </w:r>
    </w:p>
    <w:p>
      <w:pPr>
        <w:numPr>
          <w:ilvl w:val="2"/>
          <w:numId w:val="900"/>
        </w:numPr>
        <w:spacing w:before="0" w:after="0"/>
      </w:pPr>
      <w:r>
        <w:t>Sigmoidal Kinetics</w:t>
      </w:r>
    </w:p>
    <w:p>
      <w:pPr>
        <w:numPr>
          <w:ilvl w:val="2"/>
          <w:numId w:val="900"/>
        </w:numPr>
        <w:spacing w:before="0" w:after="0"/>
      </w:pPr>
      <w:r>
        <w:t>Hill Equation</w:t>
      </w:r>
    </w:p>
    <w:p>
      <w:pPr>
        <w:numPr>
          <w:ilvl w:val="2"/>
          <w:numId w:val="900"/>
        </w:numPr>
        <w:spacing w:before="0" w:after="0"/>
      </w:pPr>
      <w:r>
        <w:t>Regulatory Mechanisms</w:t>
      </w:r>
    </w:p>
    <w:p>
      <w:pPr>
        <w:numPr>
          <w:ilvl w:val="0"/>
          <w:numId w:val="900"/>
        </w:numPr>
        <w:spacing w:before="0" w:after="0"/>
      </w:pPr>
      <w:r>
        <w:t>Fast Kinetics Methods</w:t>
      </w:r>
    </w:p>
    <w:p>
      <w:pPr>
        <w:numPr>
          <w:ilvl w:val="1"/>
          <w:numId w:val="900"/>
        </w:numPr>
        <w:spacing w:before="0" w:after="0"/>
      </w:pPr>
      <w:r>
        <w:t>Relaxation Techniques</w:t>
      </w:r>
    </w:p>
    <w:p>
      <w:pPr>
        <w:numPr>
          <w:ilvl w:val="2"/>
          <w:numId w:val="900"/>
        </w:numPr>
        <w:spacing w:before="0" w:after="0"/>
      </w:pPr>
      <w:r>
        <w:t>Temperature Jump</w:t>
      </w:r>
    </w:p>
    <w:p>
      <w:pPr>
        <w:numPr>
          <w:ilvl w:val="2"/>
          <w:numId w:val="900"/>
        </w:numPr>
        <w:spacing w:before="0" w:after="0"/>
      </w:pPr>
      <w:r>
        <w:t>Pressure Jump</w:t>
      </w:r>
    </w:p>
    <w:p>
      <w:pPr>
        <w:numPr>
          <w:ilvl w:val="2"/>
          <w:numId w:val="900"/>
        </w:numPr>
        <w:spacing w:before="0" w:after="0"/>
      </w:pPr>
      <w:r>
        <w:t>pH Jump</w:t>
      </w:r>
    </w:p>
    <w:p>
      <w:pPr>
        <w:numPr>
          <w:ilvl w:val="1"/>
          <w:numId w:val="900"/>
        </w:numPr>
        <w:spacing w:before="0" w:after="0"/>
      </w:pPr>
      <w:r>
        <w:t>Flow Methods</w:t>
      </w:r>
    </w:p>
    <w:p>
      <w:pPr>
        <w:numPr>
          <w:ilvl w:val="2"/>
          <w:numId w:val="900"/>
        </w:numPr>
        <w:spacing w:before="0" w:after="0"/>
      </w:pPr>
      <w:r>
        <w:t>Stopped-Flow</w:t>
      </w:r>
    </w:p>
    <w:p>
      <w:pPr>
        <w:numPr>
          <w:ilvl w:val="2"/>
          <w:numId w:val="900"/>
        </w:numPr>
        <w:spacing w:before="0" w:after="0"/>
      </w:pPr>
      <w:r>
        <w:t>Continuous-Flow</w:t>
      </w:r>
    </w:p>
    <w:p>
      <w:pPr>
        <w:numPr>
          <w:ilvl w:val="2"/>
          <w:numId w:val="900"/>
        </w:numPr>
        <w:spacing w:before="0" w:after="0"/>
      </w:pPr>
      <w:r>
        <w:t>Quenched-Flow</w:t>
      </w:r>
    </w:p>
    <w:p>
      <w:pPr>
        <w:numPr>
          <w:ilvl w:val="1"/>
          <w:numId w:val="900"/>
        </w:numPr>
        <w:spacing w:before="0" w:after="0"/>
      </w:pPr>
      <w:r>
        <w:t>Flash Photolysis</w:t>
      </w:r>
    </w:p>
    <w:p>
      <w:pPr>
        <w:numPr>
          <w:ilvl w:val="2"/>
          <w:numId w:val="900"/>
        </w:numPr>
        <w:spacing w:before="0" w:after="0"/>
      </w:pPr>
      <w:r>
        <w:t>Laser Flash Techniques</w:t>
      </w:r>
    </w:p>
    <w:p>
      <w:pPr>
        <w:numPr>
          <w:ilvl w:val="2"/>
          <w:numId w:val="900"/>
        </w:numPr>
        <w:spacing w:before="0" w:after="0"/>
      </w:pPr>
      <w:r>
        <w:t>Time-Resolved Spectroscopy</w:t>
      </w:r>
    </w:p>
    <w:p>
      <w:pPr>
        <w:numPr>
          <w:ilvl w:val="0"/>
          <w:numId w:val="900"/>
        </w:numPr>
        <w:spacing w:before="0" w:after="0"/>
      </w:pPr>
      <w:r>
        <w:t>Single-Molecule Kinetics</w:t>
      </w:r>
    </w:p>
    <w:p>
      <w:pPr>
        <w:numPr>
          <w:ilvl w:val="1"/>
          <w:numId w:val="900"/>
        </w:numPr>
        <w:spacing w:before="0" w:after="0"/>
      </w:pPr>
      <w:r>
        <w:t>Stochastic Processes</w:t>
      </w:r>
    </w:p>
    <w:p>
      <w:pPr>
        <w:numPr>
          <w:ilvl w:val="1"/>
          <w:numId w:val="900"/>
        </w:numPr>
        <w:spacing w:before="0" w:after="0"/>
      </w:pPr>
      <w:r>
        <w:t>Dwell Time Analysis</w:t>
      </w:r>
    </w:p>
    <w:p>
      <w:pPr>
        <w:numPr>
          <w:ilvl w:val="1"/>
          <w:numId w:val="900"/>
        </w:numPr>
        <w:spacing w:before="0" w:after="0"/>
      </w:pPr>
      <w:r>
        <w:t>Fluctuation Theorems</w:t>
      </w:r>
    </w:p>
    <w:p>
      <w:pPr>
        <w:numPr>
          <w:ilvl w:val="1"/>
          <w:numId w:val="900"/>
        </w:numPr>
        <w:spacing w:before="0" w:after="0"/>
      </w:pPr>
      <w:r>
        <w:t>Force-Dependent Kinetics</w:t>
      </w:r>
    </w:p>
    <w:p>
      <w:pPr>
        <w:pStyle w:val="Heading1"/>
      </w:pPr>
      <w:r>
        <w:t>Macromolecular Structure</w:t>
      </w:r>
    </w:p>
    <w:p>
      <w:pPr>
        <w:numPr>
          <w:ilvl w:val="0"/>
          <w:numId w:val="900"/>
        </w:numPr>
        <w:spacing w:before="0" w:after="0"/>
      </w:pPr>
      <w:r>
        <w:t>Protein Structure Analysis</w:t>
      </w:r>
    </w:p>
    <w:p>
      <w:pPr>
        <w:numPr>
          <w:ilvl w:val="1"/>
          <w:numId w:val="900"/>
        </w:numPr>
        <w:spacing w:before="0" w:after="0"/>
      </w:pPr>
      <w:r>
        <w:t>Primary Structure</w:t>
      </w:r>
    </w:p>
    <w:p>
      <w:pPr>
        <w:numPr>
          <w:ilvl w:val="2"/>
          <w:numId w:val="900"/>
        </w:numPr>
        <w:spacing w:before="0" w:after="0"/>
      </w:pPr>
      <w:r>
        <w:t>Amino Acid Sequence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Sequence-Structure Relationships</w:t>
      </w:r>
    </w:p>
    <w:p>
      <w:pPr>
        <w:numPr>
          <w:ilvl w:val="1"/>
          <w:numId w:val="900"/>
        </w:numPr>
        <w:spacing w:before="0" w:after="0"/>
      </w:pPr>
      <w:r>
        <w:t>Secondary Structure</w:t>
      </w:r>
    </w:p>
    <w:p>
      <w:pPr>
        <w:numPr>
          <w:ilvl w:val="2"/>
          <w:numId w:val="900"/>
        </w:numPr>
        <w:spacing w:before="0" w:after="0"/>
      </w:pPr>
      <w:r>
        <w:t>Alpha Helices</w:t>
      </w:r>
    </w:p>
    <w:p>
      <w:pPr>
        <w:numPr>
          <w:ilvl w:val="3"/>
          <w:numId w:val="900"/>
        </w:numPr>
        <w:spacing w:before="0" w:after="0"/>
      </w:pPr>
      <w:r>
        <w:t>Geometry and Hydrogen Bonding</w:t>
      </w:r>
    </w:p>
    <w:p>
      <w:pPr>
        <w:numPr>
          <w:ilvl w:val="3"/>
          <w:numId w:val="900"/>
        </w:numPr>
        <w:spacing w:before="0" w:after="0"/>
      </w:pPr>
      <w:r>
        <w:t>Helix Dipole</w:t>
      </w:r>
    </w:p>
    <w:p>
      <w:pPr>
        <w:numPr>
          <w:ilvl w:val="3"/>
          <w:numId w:val="900"/>
        </w:numPr>
        <w:spacing w:before="0" w:after="0"/>
      </w:pPr>
      <w:r>
        <w:t>Stability Factors</w:t>
      </w:r>
    </w:p>
    <w:p>
      <w:pPr>
        <w:numPr>
          <w:ilvl w:val="2"/>
          <w:numId w:val="900"/>
        </w:numPr>
        <w:spacing w:before="0" w:after="0"/>
      </w:pPr>
      <w:r>
        <w:t>Beta Sheets</w:t>
      </w:r>
    </w:p>
    <w:p>
      <w:pPr>
        <w:numPr>
          <w:ilvl w:val="3"/>
          <w:numId w:val="900"/>
        </w:numPr>
        <w:spacing w:before="0" w:after="0"/>
      </w:pPr>
      <w:r>
        <w:t>Parallel and Antiparallel</w:t>
      </w:r>
    </w:p>
    <w:p>
      <w:pPr>
        <w:numPr>
          <w:ilvl w:val="3"/>
          <w:numId w:val="900"/>
        </w:numPr>
        <w:spacing w:before="0" w:after="0"/>
      </w:pPr>
      <w:r>
        <w:t>Hydrogen Bonding Patterns</w:t>
      </w:r>
    </w:p>
    <w:p>
      <w:pPr>
        <w:numPr>
          <w:ilvl w:val="3"/>
          <w:numId w:val="900"/>
        </w:numPr>
        <w:spacing w:before="0" w:after="0"/>
      </w:pPr>
      <w:r>
        <w:t>Twist and Curvature</w:t>
      </w:r>
    </w:p>
    <w:p>
      <w:pPr>
        <w:numPr>
          <w:ilvl w:val="2"/>
          <w:numId w:val="900"/>
        </w:numPr>
        <w:spacing w:before="0" w:after="0"/>
      </w:pPr>
      <w:r>
        <w:t>Turns and Loops</w:t>
      </w:r>
    </w:p>
    <w:p>
      <w:pPr>
        <w:numPr>
          <w:ilvl w:val="3"/>
          <w:numId w:val="900"/>
        </w:numPr>
        <w:spacing w:before="0" w:after="0"/>
      </w:pPr>
      <w:r>
        <w:t>Beta Turns</w:t>
      </w:r>
    </w:p>
    <w:p>
      <w:pPr>
        <w:numPr>
          <w:ilvl w:val="3"/>
          <w:numId w:val="900"/>
        </w:numPr>
        <w:spacing w:before="0" w:after="0"/>
      </w:pPr>
      <w:r>
        <w:t>Gamma Turns</w:t>
      </w:r>
    </w:p>
    <w:p>
      <w:pPr>
        <w:numPr>
          <w:ilvl w:val="3"/>
          <w:numId w:val="900"/>
        </w:numPr>
        <w:spacing w:before="0" w:after="0"/>
      </w:pPr>
      <w:r>
        <w:t>Random Coil</w:t>
      </w:r>
    </w:p>
    <w:p>
      <w:pPr>
        <w:numPr>
          <w:ilvl w:val="2"/>
          <w:numId w:val="900"/>
        </w:numPr>
        <w:spacing w:before="0" w:after="0"/>
      </w:pPr>
      <w:r>
        <w:t>Ramachandran Analysis</w:t>
      </w:r>
    </w:p>
    <w:p>
      <w:pPr>
        <w:numPr>
          <w:ilvl w:val="3"/>
          <w:numId w:val="900"/>
        </w:numPr>
        <w:spacing w:before="0" w:after="0"/>
      </w:pPr>
      <w:r>
        <w:t>Allowed Conformations</w:t>
      </w:r>
    </w:p>
    <w:p>
      <w:pPr>
        <w:numPr>
          <w:ilvl w:val="3"/>
          <w:numId w:val="900"/>
        </w:numPr>
        <w:spacing w:before="0" w:after="0"/>
      </w:pPr>
      <w:r>
        <w:t>Glycine and Proline Effects</w:t>
      </w:r>
    </w:p>
    <w:p>
      <w:pPr>
        <w:numPr>
          <w:ilvl w:val="1"/>
          <w:numId w:val="900"/>
        </w:numPr>
        <w:spacing w:before="0" w:after="0"/>
      </w:pPr>
      <w:r>
        <w:t>Tertiary Structure</w:t>
      </w:r>
    </w:p>
    <w:p>
      <w:pPr>
        <w:numPr>
          <w:ilvl w:val="2"/>
          <w:numId w:val="900"/>
        </w:numPr>
        <w:spacing w:before="0" w:after="0"/>
      </w:pPr>
      <w:r>
        <w:t>Folding Patterns</w:t>
      </w:r>
    </w:p>
    <w:p>
      <w:pPr>
        <w:numPr>
          <w:ilvl w:val="2"/>
          <w:numId w:val="900"/>
        </w:numPr>
        <w:spacing w:before="0" w:after="0"/>
      </w:pPr>
      <w:r>
        <w:t>Domain Organization</w:t>
      </w:r>
    </w:p>
    <w:p>
      <w:pPr>
        <w:numPr>
          <w:ilvl w:val="2"/>
          <w:numId w:val="900"/>
        </w:numPr>
        <w:spacing w:before="0" w:after="0"/>
      </w:pPr>
      <w:r>
        <w:t>Active Sites</w:t>
      </w:r>
    </w:p>
    <w:p>
      <w:pPr>
        <w:numPr>
          <w:ilvl w:val="2"/>
          <w:numId w:val="900"/>
        </w:numPr>
        <w:spacing w:before="0" w:after="0"/>
      </w:pPr>
      <w:r>
        <w:t>Binding Sites</w:t>
      </w:r>
    </w:p>
    <w:p>
      <w:pPr>
        <w:numPr>
          <w:ilvl w:val="1"/>
          <w:numId w:val="900"/>
        </w:numPr>
        <w:spacing w:before="0" w:after="0"/>
      </w:pPr>
      <w:r>
        <w:t>Quaternary Structure</w:t>
      </w:r>
    </w:p>
    <w:p>
      <w:pPr>
        <w:numPr>
          <w:ilvl w:val="2"/>
          <w:numId w:val="900"/>
        </w:numPr>
        <w:spacing w:before="0" w:after="0"/>
      </w:pPr>
      <w:r>
        <w:t>Subunit Assembly</w:t>
      </w:r>
    </w:p>
    <w:p>
      <w:pPr>
        <w:numPr>
          <w:ilvl w:val="2"/>
          <w:numId w:val="900"/>
        </w:numPr>
        <w:spacing w:before="0" w:after="0"/>
      </w:pPr>
      <w:r>
        <w:t>Symmetry Operations</w:t>
      </w:r>
    </w:p>
    <w:p>
      <w:pPr>
        <w:numPr>
          <w:ilvl w:val="2"/>
          <w:numId w:val="900"/>
        </w:numPr>
        <w:spacing w:before="0" w:after="0"/>
      </w:pPr>
      <w:r>
        <w:t>Interface Analysis</w:t>
      </w:r>
    </w:p>
    <w:p>
      <w:pPr>
        <w:numPr>
          <w:ilvl w:val="0"/>
          <w:numId w:val="900"/>
        </w:numPr>
        <w:spacing w:before="0" w:after="0"/>
      </w:pPr>
      <w:r>
        <w:t>Protein Folding</w:t>
      </w:r>
    </w:p>
    <w:p>
      <w:pPr>
        <w:numPr>
          <w:ilvl w:val="1"/>
          <w:numId w:val="900"/>
        </w:numPr>
        <w:spacing w:before="0" w:after="0"/>
      </w:pPr>
      <w:r>
        <w:t>Folding Pathways</w:t>
      </w:r>
    </w:p>
    <w:p>
      <w:pPr>
        <w:numPr>
          <w:ilvl w:val="2"/>
          <w:numId w:val="900"/>
        </w:numPr>
        <w:spacing w:before="0" w:after="0"/>
      </w:pPr>
      <w:r>
        <w:t>Nucleation-Condensation</w:t>
      </w:r>
    </w:p>
    <w:p>
      <w:pPr>
        <w:numPr>
          <w:ilvl w:val="2"/>
          <w:numId w:val="900"/>
        </w:numPr>
        <w:spacing w:before="0" w:after="0"/>
      </w:pPr>
      <w:r>
        <w:t>Framework Model</w:t>
      </w:r>
    </w:p>
    <w:p>
      <w:pPr>
        <w:numPr>
          <w:ilvl w:val="2"/>
          <w:numId w:val="900"/>
        </w:numPr>
        <w:spacing w:before="0" w:after="0"/>
      </w:pPr>
      <w:r>
        <w:t>Hydrophobic Collapse</w:t>
      </w:r>
    </w:p>
    <w:p>
      <w:pPr>
        <w:numPr>
          <w:ilvl w:val="1"/>
          <w:numId w:val="900"/>
        </w:numPr>
        <w:spacing w:before="0" w:after="0"/>
      </w:pPr>
      <w:r>
        <w:t>Folding Intermediates</w:t>
      </w:r>
    </w:p>
    <w:p>
      <w:pPr>
        <w:numPr>
          <w:ilvl w:val="2"/>
          <w:numId w:val="900"/>
        </w:numPr>
        <w:spacing w:before="0" w:after="0"/>
      </w:pPr>
      <w:r>
        <w:t>Molten Globule State</w:t>
      </w:r>
    </w:p>
    <w:p>
      <w:pPr>
        <w:numPr>
          <w:ilvl w:val="2"/>
          <w:numId w:val="900"/>
        </w:numPr>
        <w:spacing w:before="0" w:after="0"/>
      </w:pPr>
      <w:r>
        <w:t>Folding Intermediates</w:t>
      </w:r>
    </w:p>
    <w:p>
      <w:pPr>
        <w:numPr>
          <w:ilvl w:val="2"/>
          <w:numId w:val="900"/>
        </w:numPr>
        <w:spacing w:before="0" w:after="0"/>
      </w:pPr>
      <w:r>
        <w:t>Kinetic Traps</w:t>
      </w:r>
    </w:p>
    <w:p>
      <w:pPr>
        <w:numPr>
          <w:ilvl w:val="1"/>
          <w:numId w:val="900"/>
        </w:numPr>
        <w:spacing w:before="0" w:after="0"/>
      </w:pPr>
      <w:r>
        <w:t>Energy Landscapes</w:t>
      </w:r>
    </w:p>
    <w:p>
      <w:pPr>
        <w:numPr>
          <w:ilvl w:val="2"/>
          <w:numId w:val="900"/>
        </w:numPr>
        <w:spacing w:before="0" w:after="0"/>
      </w:pPr>
      <w:r>
        <w:t>Funnel Model</w:t>
      </w:r>
    </w:p>
    <w:p>
      <w:pPr>
        <w:numPr>
          <w:ilvl w:val="2"/>
          <w:numId w:val="900"/>
        </w:numPr>
        <w:spacing w:before="0" w:after="0"/>
      </w:pPr>
      <w:r>
        <w:t>Roughness</w:t>
      </w:r>
    </w:p>
    <w:p>
      <w:pPr>
        <w:numPr>
          <w:ilvl w:val="2"/>
          <w:numId w:val="900"/>
        </w:numPr>
        <w:spacing w:before="0" w:after="0"/>
      </w:pPr>
      <w:r>
        <w:t>Folding Barriers</w:t>
      </w:r>
    </w:p>
    <w:p>
      <w:pPr>
        <w:numPr>
          <w:ilvl w:val="1"/>
          <w:numId w:val="900"/>
        </w:numPr>
        <w:spacing w:before="0" w:after="0"/>
      </w:pPr>
      <w:r>
        <w:t>Molecular Chaperones</w:t>
      </w:r>
    </w:p>
    <w:p>
      <w:pPr>
        <w:numPr>
          <w:ilvl w:val="2"/>
          <w:numId w:val="900"/>
        </w:numPr>
        <w:spacing w:before="0" w:after="0"/>
      </w:pPr>
      <w:r>
        <w:t>Heat Shock Proteins</w:t>
      </w:r>
    </w:p>
    <w:p>
      <w:pPr>
        <w:numPr>
          <w:ilvl w:val="2"/>
          <w:numId w:val="900"/>
        </w:numPr>
        <w:spacing w:before="0" w:after="0"/>
      </w:pPr>
      <w:r>
        <w:t>Chaperonins</w:t>
      </w:r>
    </w:p>
    <w:p>
      <w:pPr>
        <w:numPr>
          <w:ilvl w:val="2"/>
          <w:numId w:val="900"/>
        </w:numPr>
        <w:spacing w:before="0" w:after="0"/>
      </w:pPr>
      <w:r>
        <w:t>Folding Mechanisms</w:t>
      </w:r>
    </w:p>
    <w:p>
      <w:pPr>
        <w:numPr>
          <w:ilvl w:val="1"/>
          <w:numId w:val="900"/>
        </w:numPr>
        <w:spacing w:before="0" w:after="0"/>
      </w:pPr>
      <w:r>
        <w:t>Protein Misfolding</w:t>
      </w:r>
    </w:p>
    <w:p>
      <w:pPr>
        <w:numPr>
          <w:ilvl w:val="2"/>
          <w:numId w:val="900"/>
        </w:numPr>
        <w:spacing w:before="0" w:after="0"/>
      </w:pPr>
      <w:r>
        <w:t>Aggregation Mechanisms</w:t>
      </w:r>
    </w:p>
    <w:p>
      <w:pPr>
        <w:numPr>
          <w:ilvl w:val="2"/>
          <w:numId w:val="900"/>
        </w:numPr>
        <w:spacing w:before="0" w:after="0"/>
      </w:pPr>
      <w:r>
        <w:t>Amyloid Formation</w:t>
      </w:r>
    </w:p>
    <w:p>
      <w:pPr>
        <w:numPr>
          <w:ilvl w:val="2"/>
          <w:numId w:val="900"/>
        </w:numPr>
        <w:spacing w:before="0" w:after="0"/>
      </w:pPr>
      <w:r>
        <w:t>Disease Relevance</w:t>
      </w:r>
    </w:p>
    <w:p>
      <w:pPr>
        <w:numPr>
          <w:ilvl w:val="0"/>
          <w:numId w:val="900"/>
        </w:numPr>
        <w:spacing w:before="0" w:after="0"/>
      </w:pPr>
      <w:r>
        <w:t>Nucleic Acid Structure</w:t>
      </w:r>
    </w:p>
    <w:p>
      <w:pPr>
        <w:numPr>
          <w:ilvl w:val="1"/>
          <w:numId w:val="900"/>
        </w:numPr>
        <w:spacing w:before="0" w:after="0"/>
      </w:pPr>
      <w:r>
        <w:t>DNA Structure</w:t>
      </w:r>
    </w:p>
    <w:p>
      <w:pPr>
        <w:numPr>
          <w:ilvl w:val="2"/>
          <w:numId w:val="900"/>
        </w:numPr>
        <w:spacing w:before="0" w:after="0"/>
      </w:pPr>
      <w:r>
        <w:t>B-Form DNA</w:t>
      </w:r>
    </w:p>
    <w:p>
      <w:pPr>
        <w:numPr>
          <w:ilvl w:val="2"/>
          <w:numId w:val="900"/>
        </w:numPr>
        <w:spacing w:before="0" w:after="0"/>
      </w:pPr>
      <w:r>
        <w:t>A-Form DNA</w:t>
      </w:r>
    </w:p>
    <w:p>
      <w:pPr>
        <w:numPr>
          <w:ilvl w:val="2"/>
          <w:numId w:val="900"/>
        </w:numPr>
        <w:spacing w:before="0" w:after="0"/>
      </w:pPr>
      <w:r>
        <w:t>Z-Form DNA</w:t>
      </w:r>
    </w:p>
    <w:p>
      <w:pPr>
        <w:numPr>
          <w:ilvl w:val="2"/>
          <w:numId w:val="900"/>
        </w:numPr>
        <w:spacing w:before="0" w:after="0"/>
      </w:pPr>
      <w:r>
        <w:t>Base Stacking</w:t>
      </w:r>
    </w:p>
    <w:p>
      <w:pPr>
        <w:numPr>
          <w:ilvl w:val="2"/>
          <w:numId w:val="900"/>
        </w:numPr>
        <w:spacing w:before="0" w:after="0"/>
      </w:pPr>
      <w:r>
        <w:t>Groove Dimensions</w:t>
      </w:r>
    </w:p>
    <w:p>
      <w:pPr>
        <w:numPr>
          <w:ilvl w:val="1"/>
          <w:numId w:val="900"/>
        </w:numPr>
        <w:spacing w:before="0" w:after="0"/>
      </w:pPr>
      <w:r>
        <w:t>RNA Structure</w:t>
      </w:r>
    </w:p>
    <w:p>
      <w:pPr>
        <w:numPr>
          <w:ilvl w:val="2"/>
          <w:numId w:val="900"/>
        </w:numPr>
        <w:spacing w:before="0" w:after="0"/>
      </w:pPr>
      <w:r>
        <w:t>Secondary Structure Prediction</w:t>
      </w:r>
    </w:p>
    <w:p>
      <w:pPr>
        <w:numPr>
          <w:ilvl w:val="2"/>
          <w:numId w:val="900"/>
        </w:numPr>
        <w:spacing w:before="0" w:after="0"/>
      </w:pPr>
      <w:r>
        <w:t>Stem-Loop Structures</w:t>
      </w:r>
    </w:p>
    <w:p>
      <w:pPr>
        <w:numPr>
          <w:ilvl w:val="2"/>
          <w:numId w:val="900"/>
        </w:numPr>
        <w:spacing w:before="0" w:after="0"/>
      </w:pPr>
      <w:r>
        <w:t>Pseudoknots</w:t>
      </w:r>
    </w:p>
    <w:p>
      <w:pPr>
        <w:numPr>
          <w:ilvl w:val="2"/>
          <w:numId w:val="900"/>
        </w:numPr>
        <w:spacing w:before="0" w:after="0"/>
      </w:pPr>
      <w:r>
        <w:t>Ribozyme Structure</w:t>
      </w:r>
    </w:p>
    <w:p>
      <w:pPr>
        <w:numPr>
          <w:ilvl w:val="1"/>
          <w:numId w:val="900"/>
        </w:numPr>
        <w:spacing w:before="0" w:after="0"/>
      </w:pPr>
      <w:r>
        <w:t>DNA Topology</w:t>
      </w:r>
    </w:p>
    <w:p>
      <w:pPr>
        <w:numPr>
          <w:ilvl w:val="2"/>
          <w:numId w:val="900"/>
        </w:numPr>
        <w:spacing w:before="0" w:after="0"/>
      </w:pPr>
      <w:r>
        <w:t>Supercoiling</w:t>
      </w:r>
    </w:p>
    <w:p>
      <w:pPr>
        <w:numPr>
          <w:ilvl w:val="2"/>
          <w:numId w:val="900"/>
        </w:numPr>
        <w:spacing w:before="0" w:after="0"/>
      </w:pPr>
      <w:r>
        <w:t>Linking Number</w:t>
      </w:r>
    </w:p>
    <w:p>
      <w:pPr>
        <w:numPr>
          <w:ilvl w:val="2"/>
          <w:numId w:val="900"/>
        </w:numPr>
        <w:spacing w:before="0" w:after="0"/>
      </w:pPr>
      <w:r>
        <w:t>Topoisomerase Action</w:t>
      </w:r>
    </w:p>
    <w:p>
      <w:pPr>
        <w:numPr>
          <w:ilvl w:val="1"/>
          <w:numId w:val="900"/>
        </w:numPr>
        <w:spacing w:before="0" w:after="0"/>
      </w:pPr>
      <w:r>
        <w:t>Nucleic Acid Flexibility</w:t>
      </w:r>
    </w:p>
    <w:p>
      <w:pPr>
        <w:numPr>
          <w:ilvl w:val="2"/>
          <w:numId w:val="900"/>
        </w:numPr>
        <w:spacing w:before="0" w:after="0"/>
      </w:pPr>
      <w:r>
        <w:t>Persistence Length</w:t>
      </w:r>
    </w:p>
    <w:p>
      <w:pPr>
        <w:numPr>
          <w:ilvl w:val="2"/>
          <w:numId w:val="900"/>
        </w:numPr>
        <w:spacing w:before="0" w:after="0"/>
      </w:pPr>
      <w:r>
        <w:t>Bending and Twisting</w:t>
      </w:r>
    </w:p>
    <w:p>
      <w:pPr>
        <w:numPr>
          <w:ilvl w:val="2"/>
          <w:numId w:val="900"/>
        </w:numPr>
        <w:spacing w:before="0" w:after="0"/>
      </w:pPr>
      <w:r>
        <w:t>Sequence-Dependent Flexibility</w:t>
      </w:r>
    </w:p>
    <w:p>
      <w:pPr>
        <w:pStyle w:val="Heading1"/>
      </w:pPr>
      <w:r>
        <w:t>Spectroscopic Methods</w:t>
      </w:r>
    </w:p>
    <w:p>
      <w:pPr>
        <w:numPr>
          <w:ilvl w:val="0"/>
          <w:numId w:val="900"/>
        </w:numPr>
        <w:spacing w:before="0" w:after="0"/>
      </w:pPr>
      <w:r>
        <w:t>Electromagnetic Radiation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1"/>
          <w:numId w:val="900"/>
        </w:numPr>
        <w:spacing w:before="0" w:after="0"/>
      </w:pPr>
      <w:r>
        <w:t>Energy-Wavelength Relationships</w:t>
      </w:r>
    </w:p>
    <w:p>
      <w:pPr>
        <w:numPr>
          <w:ilvl w:val="1"/>
          <w:numId w:val="900"/>
        </w:numPr>
        <w:spacing w:before="0" w:after="0"/>
      </w:pPr>
      <w:r>
        <w:t>Interaction with Matter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0"/>
          <w:numId w:val="900"/>
        </w:numPr>
        <w:spacing w:before="0" w:after="0"/>
      </w:pPr>
      <w:r>
        <w:t>Absorption Spectroscopy</w:t>
      </w:r>
    </w:p>
    <w:p>
      <w:pPr>
        <w:numPr>
          <w:ilvl w:val="1"/>
          <w:numId w:val="900"/>
        </w:numPr>
        <w:spacing w:before="0" w:after="0"/>
      </w:pPr>
      <w:r>
        <w:t>Beer-Lambert Law</w:t>
      </w:r>
    </w:p>
    <w:p>
      <w:pPr>
        <w:numPr>
          <w:ilvl w:val="2"/>
          <w:numId w:val="900"/>
        </w:numPr>
        <w:spacing w:before="0" w:after="0"/>
      </w:pPr>
      <w:r>
        <w:t>Absorbance Measurements</w:t>
      </w:r>
    </w:p>
    <w:p>
      <w:pPr>
        <w:numPr>
          <w:ilvl w:val="2"/>
          <w:numId w:val="900"/>
        </w:numPr>
        <w:spacing w:before="0" w:after="0"/>
      </w:pPr>
      <w:r>
        <w:t>Extinction Coefficients</w:t>
      </w:r>
    </w:p>
    <w:p>
      <w:pPr>
        <w:numPr>
          <w:ilvl w:val="2"/>
          <w:numId w:val="900"/>
        </w:numPr>
        <w:spacing w:before="0" w:after="0"/>
      </w:pPr>
      <w:r>
        <w:t>Path Length Effects</w:t>
      </w:r>
    </w:p>
    <w:p>
      <w:pPr>
        <w:numPr>
          <w:ilvl w:val="1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Chromophore Identification</w:t>
      </w:r>
    </w:p>
    <w:p>
      <w:pPr>
        <w:numPr>
          <w:ilvl w:val="2"/>
          <w:numId w:val="900"/>
        </w:numPr>
        <w:spacing w:before="0" w:after="0"/>
      </w:pPr>
      <w:r>
        <w:t>Protein Concentration Determination</w:t>
      </w:r>
    </w:p>
    <w:p>
      <w:pPr>
        <w:numPr>
          <w:ilvl w:val="2"/>
          <w:numId w:val="900"/>
        </w:numPr>
        <w:spacing w:before="0" w:after="0"/>
      </w:pPr>
      <w:r>
        <w:t>Nucleic Acid Quantification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Vibrational Modes</w:t>
      </w:r>
    </w:p>
    <w:p>
      <w:pPr>
        <w:numPr>
          <w:ilvl w:val="2"/>
          <w:numId w:val="900"/>
        </w:numPr>
        <w:spacing w:before="0" w:after="0"/>
      </w:pPr>
      <w:r>
        <w:t>Functional Group Analysis</w:t>
      </w:r>
    </w:p>
    <w:p>
      <w:pPr>
        <w:numPr>
          <w:ilvl w:val="2"/>
          <w:numId w:val="900"/>
        </w:numPr>
        <w:spacing w:before="0" w:after="0"/>
      </w:pPr>
      <w:r>
        <w:t>Protein Secondary Structure</w:t>
      </w:r>
    </w:p>
    <w:p>
      <w:pPr>
        <w:numPr>
          <w:ilvl w:val="2"/>
          <w:numId w:val="900"/>
        </w:numPr>
        <w:spacing w:before="0" w:after="0"/>
      </w:pPr>
      <w:r>
        <w:t>Hydrogen Bonding Studies</w:t>
      </w:r>
    </w:p>
    <w:p>
      <w:pPr>
        <w:numPr>
          <w:ilvl w:val="0"/>
          <w:numId w:val="900"/>
        </w:numPr>
        <w:spacing w:before="0" w:after="0"/>
      </w:pPr>
      <w:r>
        <w:t>Fluorescence Spectroscopy</w:t>
      </w:r>
    </w:p>
    <w:p>
      <w:pPr>
        <w:numPr>
          <w:ilvl w:val="1"/>
          <w:numId w:val="900"/>
        </w:numPr>
        <w:spacing w:before="0" w:after="0"/>
      </w:pPr>
      <w:r>
        <w:t>Fluorescence Principles</w:t>
      </w:r>
    </w:p>
    <w:p>
      <w:pPr>
        <w:numPr>
          <w:ilvl w:val="2"/>
          <w:numId w:val="900"/>
        </w:numPr>
        <w:spacing w:before="0" w:after="0"/>
      </w:pPr>
      <w:r>
        <w:t>Excitation and Emission</w:t>
      </w:r>
    </w:p>
    <w:p>
      <w:pPr>
        <w:numPr>
          <w:ilvl w:val="2"/>
          <w:numId w:val="900"/>
        </w:numPr>
        <w:spacing w:before="0" w:after="0"/>
      </w:pPr>
      <w:r>
        <w:t>Quantum Yield</w:t>
      </w:r>
    </w:p>
    <w:p>
      <w:pPr>
        <w:numPr>
          <w:ilvl w:val="2"/>
          <w:numId w:val="900"/>
        </w:numPr>
        <w:spacing w:before="0" w:after="0"/>
      </w:pPr>
      <w:r>
        <w:t>Fluorescence Lifetime</w:t>
      </w:r>
    </w:p>
    <w:p>
      <w:pPr>
        <w:numPr>
          <w:ilvl w:val="1"/>
          <w:numId w:val="900"/>
        </w:numPr>
        <w:spacing w:before="0" w:after="0"/>
      </w:pPr>
      <w:r>
        <w:t>Intrinsic Fluorescence</w:t>
      </w:r>
    </w:p>
    <w:p>
      <w:pPr>
        <w:numPr>
          <w:ilvl w:val="2"/>
          <w:numId w:val="900"/>
        </w:numPr>
        <w:spacing w:before="0" w:after="0"/>
      </w:pPr>
      <w:r>
        <w:t>Tryptophan Fluorescence</w:t>
      </w:r>
    </w:p>
    <w:p>
      <w:pPr>
        <w:numPr>
          <w:ilvl w:val="2"/>
          <w:numId w:val="900"/>
        </w:numPr>
        <w:spacing w:before="0" w:after="0"/>
      </w:pPr>
      <w:r>
        <w:t>Tyrosine Fluorescence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numPr>
          <w:ilvl w:val="1"/>
          <w:numId w:val="900"/>
        </w:numPr>
        <w:spacing w:before="0" w:after="0"/>
      </w:pPr>
      <w:r>
        <w:t>Extrinsic Fluorophores</w:t>
      </w:r>
    </w:p>
    <w:p>
      <w:pPr>
        <w:numPr>
          <w:ilvl w:val="2"/>
          <w:numId w:val="900"/>
        </w:numPr>
        <w:spacing w:before="0" w:after="0"/>
      </w:pPr>
      <w:r>
        <w:t>Fluorescent Dyes</w:t>
      </w:r>
    </w:p>
    <w:p>
      <w:pPr>
        <w:numPr>
          <w:ilvl w:val="2"/>
          <w:numId w:val="900"/>
        </w:numPr>
        <w:spacing w:before="0" w:after="0"/>
      </w:pPr>
      <w:r>
        <w:t>Labeling Strategies</w:t>
      </w:r>
    </w:p>
    <w:p>
      <w:pPr>
        <w:numPr>
          <w:ilvl w:val="2"/>
          <w:numId w:val="900"/>
        </w:numPr>
        <w:spacing w:before="0" w:after="0"/>
      </w:pPr>
      <w:r>
        <w:t>FRET Applications</w:t>
      </w:r>
    </w:p>
    <w:p>
      <w:pPr>
        <w:numPr>
          <w:ilvl w:val="1"/>
          <w:numId w:val="900"/>
        </w:numPr>
        <w:spacing w:before="0" w:after="0"/>
      </w:pPr>
      <w:r>
        <w:t>Quenching Mechanisms</w:t>
      </w:r>
    </w:p>
    <w:p>
      <w:pPr>
        <w:numPr>
          <w:ilvl w:val="2"/>
          <w:numId w:val="900"/>
        </w:numPr>
        <w:spacing w:before="0" w:after="0"/>
      </w:pPr>
      <w:r>
        <w:t>Static Quenching</w:t>
      </w:r>
    </w:p>
    <w:p>
      <w:pPr>
        <w:numPr>
          <w:ilvl w:val="2"/>
          <w:numId w:val="900"/>
        </w:numPr>
        <w:spacing w:before="0" w:after="0"/>
      </w:pPr>
      <w:r>
        <w:t>Dynamic Quenching</w:t>
      </w:r>
    </w:p>
    <w:p>
      <w:pPr>
        <w:numPr>
          <w:ilvl w:val="2"/>
          <w:numId w:val="900"/>
        </w:numPr>
        <w:spacing w:before="0" w:after="0"/>
      </w:pPr>
      <w:r>
        <w:t>Stern-Volmer Analysis</w:t>
      </w:r>
    </w:p>
    <w:p>
      <w:pPr>
        <w:numPr>
          <w:ilvl w:val="0"/>
          <w:numId w:val="900"/>
        </w:numPr>
        <w:spacing w:before="0" w:after="0"/>
      </w:pPr>
      <w:r>
        <w:t>Circular Dichroism</w:t>
      </w:r>
    </w:p>
    <w:p>
      <w:pPr>
        <w:numPr>
          <w:ilvl w:val="1"/>
          <w:numId w:val="900"/>
        </w:numPr>
        <w:spacing w:before="0" w:after="0"/>
      </w:pPr>
      <w:r>
        <w:t>Optical Activity</w:t>
      </w:r>
    </w:p>
    <w:p>
      <w:pPr>
        <w:numPr>
          <w:ilvl w:val="1"/>
          <w:numId w:val="900"/>
        </w:numPr>
        <w:spacing w:before="0" w:after="0"/>
      </w:pPr>
      <w:r>
        <w:t>Circularly Polarized Light</w:t>
      </w:r>
    </w:p>
    <w:p>
      <w:pPr>
        <w:numPr>
          <w:ilvl w:val="1"/>
          <w:numId w:val="900"/>
        </w:numPr>
        <w:spacing w:before="0" w:after="0"/>
      </w:pPr>
      <w:r>
        <w:t>Protein Secondary Structure Analysis</w:t>
      </w:r>
    </w:p>
    <w:p>
      <w:pPr>
        <w:numPr>
          <w:ilvl w:val="1"/>
          <w:numId w:val="900"/>
        </w:numPr>
        <w:spacing w:before="0" w:after="0"/>
      </w:pPr>
      <w:r>
        <w:t>Nucleic Acid Conformation Studies</w:t>
      </w:r>
    </w:p>
    <w:p>
      <w:pPr>
        <w:numPr>
          <w:ilvl w:val="1"/>
          <w:numId w:val="900"/>
        </w:numPr>
        <w:spacing w:before="0" w:after="0"/>
      </w:pPr>
      <w:r>
        <w:t>Thermal Denaturation Monitoring</w:t>
      </w:r>
    </w:p>
    <w:p>
      <w:pPr>
        <w:numPr>
          <w:ilvl w:val="0"/>
          <w:numId w:val="900"/>
        </w:numPr>
        <w:spacing w:before="0" w:after="0"/>
      </w:pPr>
      <w:r>
        <w:t>Raman Spectroscopy</w:t>
      </w:r>
    </w:p>
    <w:p>
      <w:pPr>
        <w:numPr>
          <w:ilvl w:val="1"/>
          <w:numId w:val="900"/>
        </w:numPr>
        <w:spacing w:before="0" w:after="0"/>
      </w:pPr>
      <w:r>
        <w:t>Scattering Principles</w:t>
      </w:r>
    </w:p>
    <w:p>
      <w:pPr>
        <w:numPr>
          <w:ilvl w:val="1"/>
          <w:numId w:val="900"/>
        </w:numPr>
        <w:spacing w:before="0" w:after="0"/>
      </w:pPr>
      <w:r>
        <w:t>Vibrational Analysis</w:t>
      </w:r>
    </w:p>
    <w:p>
      <w:pPr>
        <w:numPr>
          <w:ilvl w:val="1"/>
          <w:numId w:val="900"/>
        </w:numPr>
        <w:spacing w:before="0" w:after="0"/>
      </w:pPr>
      <w:r>
        <w:t>Resonance Raman</w:t>
      </w:r>
    </w:p>
    <w:p>
      <w:pPr>
        <w:numPr>
          <w:ilvl w:val="1"/>
          <w:numId w:val="900"/>
        </w:numPr>
        <w:spacing w:before="0" w:after="0"/>
      </w:pPr>
      <w:r>
        <w:t>Surface-Enhanced Raman</w:t>
      </w:r>
    </w:p>
    <w:p>
      <w:pPr>
        <w:pStyle w:val="Heading1"/>
      </w:pPr>
      <w:r>
        <w:t>Structural Determination Methods</w:t>
      </w:r>
    </w:p>
    <w:p>
      <w:pPr>
        <w:numPr>
          <w:ilvl w:val="0"/>
          <w:numId w:val="900"/>
        </w:numPr>
        <w:spacing w:before="0" w:after="0"/>
      </w:pPr>
      <w:r>
        <w:t>X-ray Crystallography</w:t>
      </w:r>
    </w:p>
    <w:p>
      <w:pPr>
        <w:numPr>
          <w:ilvl w:val="1"/>
          <w:numId w:val="900"/>
        </w:numPr>
        <w:spacing w:before="0" w:after="0"/>
      </w:pPr>
      <w:r>
        <w:t>Crystal Formation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Crystallization Conditions</w:t>
      </w:r>
    </w:p>
    <w:p>
      <w:pPr>
        <w:numPr>
          <w:ilvl w:val="2"/>
          <w:numId w:val="900"/>
        </w:numPr>
        <w:spacing w:before="0" w:after="0"/>
      </w:pPr>
      <w:r>
        <w:t>Crystal Quality Assessment</w:t>
      </w:r>
    </w:p>
    <w:p>
      <w:pPr>
        <w:numPr>
          <w:ilvl w:val="1"/>
          <w:numId w:val="900"/>
        </w:numPr>
        <w:spacing w:before="0" w:after="0"/>
      </w:pPr>
      <w:r>
        <w:t>Diffraction Theory</w:t>
      </w:r>
    </w:p>
    <w:p>
      <w:pPr>
        <w:numPr>
          <w:ilvl w:val="2"/>
          <w:numId w:val="900"/>
        </w:numPr>
        <w:spacing w:before="0" w:after="0"/>
      </w:pPr>
      <w:r>
        <w:t>Bragg's Law</w:t>
      </w:r>
    </w:p>
    <w:p>
      <w:pPr>
        <w:numPr>
          <w:ilvl w:val="2"/>
          <w:numId w:val="900"/>
        </w:numPr>
        <w:spacing w:before="0" w:after="0"/>
      </w:pPr>
      <w:r>
        <w:t>Structure Factors</w:t>
      </w:r>
    </w:p>
    <w:p>
      <w:pPr>
        <w:numPr>
          <w:ilvl w:val="2"/>
          <w:numId w:val="900"/>
        </w:numPr>
        <w:spacing w:before="0" w:after="0"/>
      </w:pPr>
      <w:r>
        <w:t>Reciprocal Space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X-ray Sources</w:t>
      </w:r>
    </w:p>
    <w:p>
      <w:pPr>
        <w:numPr>
          <w:ilvl w:val="2"/>
          <w:numId w:val="900"/>
        </w:numPr>
        <w:spacing w:before="0" w:after="0"/>
      </w:pPr>
      <w:r>
        <w:t>Detector Systems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Phase Problem</w:t>
      </w:r>
    </w:p>
    <w:p>
      <w:pPr>
        <w:numPr>
          <w:ilvl w:val="2"/>
          <w:numId w:val="900"/>
        </w:numPr>
        <w:spacing w:before="0" w:after="0"/>
      </w:pPr>
      <w:r>
        <w:t>Isomorphous Replacement</w:t>
      </w:r>
    </w:p>
    <w:p>
      <w:pPr>
        <w:numPr>
          <w:ilvl w:val="2"/>
          <w:numId w:val="900"/>
        </w:numPr>
        <w:spacing w:before="0" w:after="0"/>
      </w:pPr>
      <w:r>
        <w:t>Anomalous Scattering</w:t>
      </w:r>
    </w:p>
    <w:p>
      <w:pPr>
        <w:numPr>
          <w:ilvl w:val="2"/>
          <w:numId w:val="900"/>
        </w:numPr>
        <w:spacing w:before="0" w:after="0"/>
      </w:pPr>
      <w:r>
        <w:t>Molecular Replacement</w:t>
      </w:r>
    </w:p>
    <w:p>
      <w:pPr>
        <w:numPr>
          <w:ilvl w:val="1"/>
          <w:numId w:val="900"/>
        </w:numPr>
        <w:spacing w:before="0" w:after="0"/>
      </w:pPr>
      <w:r>
        <w:t>Structure Refinement</w:t>
      </w:r>
    </w:p>
    <w:p>
      <w:pPr>
        <w:numPr>
          <w:ilvl w:val="2"/>
          <w:numId w:val="900"/>
        </w:numPr>
        <w:spacing w:before="0" w:after="0"/>
      </w:pPr>
      <w:r>
        <w:t>Electron Density Maps</w:t>
      </w:r>
    </w:p>
    <w:p>
      <w:pPr>
        <w:numPr>
          <w:ilvl w:val="2"/>
          <w:numId w:val="900"/>
        </w:numPr>
        <w:spacing w:before="0" w:after="0"/>
      </w:pPr>
      <w:r>
        <w:t>Model Building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0"/>
          <w:numId w:val="900"/>
        </w:numPr>
        <w:spacing w:before="0" w:after="0"/>
      </w:pPr>
      <w:r>
        <w:t>NMR Spectroscopy</w:t>
      </w:r>
    </w:p>
    <w:p>
      <w:pPr>
        <w:numPr>
          <w:ilvl w:val="1"/>
          <w:numId w:val="900"/>
        </w:numPr>
        <w:spacing w:before="0" w:after="0"/>
      </w:pPr>
      <w:r>
        <w:t>Nuclear Spin Properties</w:t>
      </w:r>
    </w:p>
    <w:p>
      <w:pPr>
        <w:numPr>
          <w:ilvl w:val="2"/>
          <w:numId w:val="900"/>
        </w:numPr>
        <w:spacing w:before="0" w:after="0"/>
      </w:pPr>
      <w:r>
        <w:t>Magnetic Moments</w:t>
      </w:r>
    </w:p>
    <w:p>
      <w:pPr>
        <w:numPr>
          <w:ilvl w:val="2"/>
          <w:numId w:val="900"/>
        </w:numPr>
        <w:spacing w:before="0" w:after="0"/>
      </w:pPr>
      <w:r>
        <w:t>Larmor Precession</w:t>
      </w:r>
    </w:p>
    <w:p>
      <w:pPr>
        <w:numPr>
          <w:ilvl w:val="2"/>
          <w:numId w:val="900"/>
        </w:numPr>
        <w:spacing w:before="0" w:after="0"/>
      </w:pPr>
      <w:r>
        <w:t>Relaxation Processes</w:t>
      </w:r>
    </w:p>
    <w:p>
      <w:pPr>
        <w:numPr>
          <w:ilvl w:val="1"/>
          <w:numId w:val="900"/>
        </w:numPr>
        <w:spacing w:before="0" w:after="0"/>
      </w:pPr>
      <w:r>
        <w:t>Chemical Shifts</w:t>
      </w:r>
    </w:p>
    <w:p>
      <w:pPr>
        <w:numPr>
          <w:ilvl w:val="2"/>
          <w:numId w:val="900"/>
        </w:numPr>
        <w:spacing w:before="0" w:after="0"/>
      </w:pPr>
      <w:r>
        <w:t>Shielding Effects</w:t>
      </w:r>
    </w:p>
    <w:p>
      <w:pPr>
        <w:numPr>
          <w:ilvl w:val="2"/>
          <w:numId w:val="900"/>
        </w:numPr>
        <w:spacing w:before="0" w:after="0"/>
      </w:pPr>
      <w:r>
        <w:t>Reference Standards</w:t>
      </w:r>
    </w:p>
    <w:p>
      <w:pPr>
        <w:numPr>
          <w:ilvl w:val="2"/>
          <w:numId w:val="900"/>
        </w:numPr>
        <w:spacing w:before="0" w:after="0"/>
      </w:pPr>
      <w:r>
        <w:t>Secondary Structure Correlations</w:t>
      </w:r>
    </w:p>
    <w:p>
      <w:pPr>
        <w:numPr>
          <w:ilvl w:val="1"/>
          <w:numId w:val="900"/>
        </w:numPr>
        <w:spacing w:before="0" w:after="0"/>
      </w:pPr>
      <w:r>
        <w:t>Scalar Coupling</w:t>
      </w:r>
    </w:p>
    <w:p>
      <w:pPr>
        <w:numPr>
          <w:ilvl w:val="2"/>
          <w:numId w:val="900"/>
        </w:numPr>
        <w:spacing w:before="0" w:after="0"/>
      </w:pPr>
      <w:r>
        <w:t>Through-Bond Interactions</w:t>
      </w:r>
    </w:p>
    <w:p>
      <w:pPr>
        <w:numPr>
          <w:ilvl w:val="2"/>
          <w:numId w:val="900"/>
        </w:numPr>
        <w:spacing w:before="0" w:after="0"/>
      </w:pPr>
      <w:r>
        <w:t>Coupling Constants</w:t>
      </w:r>
    </w:p>
    <w:p>
      <w:pPr>
        <w:numPr>
          <w:ilvl w:val="2"/>
          <w:numId w:val="900"/>
        </w:numPr>
        <w:spacing w:before="0" w:after="0"/>
      </w:pPr>
      <w:r>
        <w:t>Multiplet Analysis</w:t>
      </w:r>
    </w:p>
    <w:p>
      <w:pPr>
        <w:numPr>
          <w:ilvl w:val="1"/>
          <w:numId w:val="900"/>
        </w:numPr>
        <w:spacing w:before="0" w:after="0"/>
      </w:pPr>
      <w:r>
        <w:t>Nuclear Overhauser Effect</w:t>
      </w:r>
    </w:p>
    <w:p>
      <w:pPr>
        <w:numPr>
          <w:ilvl w:val="2"/>
          <w:numId w:val="900"/>
        </w:numPr>
        <w:spacing w:before="0" w:after="0"/>
      </w:pPr>
      <w:r>
        <w:t>Distance Constraints</w:t>
      </w:r>
    </w:p>
    <w:p>
      <w:pPr>
        <w:numPr>
          <w:ilvl w:val="2"/>
          <w:numId w:val="900"/>
        </w:numPr>
        <w:spacing w:before="0" w:after="0"/>
      </w:pPr>
      <w:r>
        <w:t>NOE Spectroscopy</w:t>
      </w:r>
    </w:p>
    <w:p>
      <w:pPr>
        <w:numPr>
          <w:ilvl w:val="2"/>
          <w:numId w:val="900"/>
        </w:numPr>
        <w:spacing w:before="0" w:after="0"/>
      </w:pPr>
      <w:r>
        <w:t>Structure Calculations</w:t>
      </w:r>
    </w:p>
    <w:p>
      <w:pPr>
        <w:numPr>
          <w:ilvl w:val="1"/>
          <w:numId w:val="900"/>
        </w:numPr>
        <w:spacing w:before="0" w:after="0"/>
      </w:pPr>
      <w:r>
        <w:t>Multidimensional NMR</w:t>
      </w:r>
    </w:p>
    <w:p>
      <w:pPr>
        <w:numPr>
          <w:ilvl w:val="2"/>
          <w:numId w:val="900"/>
        </w:numPr>
        <w:spacing w:before="0" w:after="0"/>
      </w:pPr>
      <w:r>
        <w:t>Two-Dimensional Techniques</w:t>
      </w:r>
    </w:p>
    <w:p>
      <w:pPr>
        <w:numPr>
          <w:ilvl w:val="2"/>
          <w:numId w:val="900"/>
        </w:numPr>
        <w:spacing w:before="0" w:after="0"/>
      </w:pPr>
      <w:r>
        <w:t>Three-Dimensional Techniques</w:t>
      </w:r>
    </w:p>
    <w:p>
      <w:pPr>
        <w:numPr>
          <w:ilvl w:val="2"/>
          <w:numId w:val="900"/>
        </w:numPr>
        <w:spacing w:before="0" w:after="0"/>
      </w:pPr>
      <w:r>
        <w:t>Assignment Strategies</w:t>
      </w:r>
    </w:p>
    <w:p>
      <w:pPr>
        <w:numPr>
          <w:ilvl w:val="1"/>
          <w:numId w:val="900"/>
        </w:numPr>
        <w:spacing w:before="0" w:after="0"/>
      </w:pPr>
      <w:r>
        <w:t>Solution Structure Determination</w:t>
      </w:r>
    </w:p>
    <w:p>
      <w:pPr>
        <w:numPr>
          <w:ilvl w:val="2"/>
          <w:numId w:val="900"/>
        </w:numPr>
        <w:spacing w:before="0" w:after="0"/>
      </w:pPr>
      <w:r>
        <w:t>Distance Geometry</w:t>
      </w:r>
    </w:p>
    <w:p>
      <w:pPr>
        <w:numPr>
          <w:ilvl w:val="2"/>
          <w:numId w:val="900"/>
        </w:numPr>
        <w:spacing w:before="0" w:after="0"/>
      </w:pPr>
      <w:r>
        <w:t>Molecular Dynamics</w:t>
      </w:r>
    </w:p>
    <w:p>
      <w:pPr>
        <w:numPr>
          <w:ilvl w:val="2"/>
          <w:numId w:val="900"/>
        </w:numPr>
        <w:spacing w:before="0" w:after="0"/>
      </w:pPr>
      <w:r>
        <w:t>Structure Validation</w:t>
      </w:r>
    </w:p>
    <w:p>
      <w:pPr>
        <w:numPr>
          <w:ilvl w:val="0"/>
          <w:numId w:val="900"/>
        </w:numPr>
        <w:spacing w:before="0" w:after="0"/>
      </w:pPr>
      <w:r>
        <w:t>Cryo-Electron Microscopy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Vitrification Techniques</w:t>
      </w:r>
    </w:p>
    <w:p>
      <w:pPr>
        <w:numPr>
          <w:ilvl w:val="2"/>
          <w:numId w:val="900"/>
        </w:numPr>
        <w:spacing w:before="0" w:after="0"/>
      </w:pPr>
      <w:r>
        <w:t>Grid Preparation</w:t>
      </w:r>
    </w:p>
    <w:p>
      <w:pPr>
        <w:numPr>
          <w:ilvl w:val="2"/>
          <w:numId w:val="900"/>
        </w:numPr>
        <w:spacing w:before="0" w:after="0"/>
      </w:pPr>
      <w:r>
        <w:t>Specimen Preservation</w:t>
      </w:r>
    </w:p>
    <w:p>
      <w:pPr>
        <w:numPr>
          <w:ilvl w:val="1"/>
          <w:numId w:val="900"/>
        </w:numPr>
        <w:spacing w:before="0" w:after="0"/>
      </w:pPr>
      <w:r>
        <w:t>Image Formation</w:t>
      </w:r>
    </w:p>
    <w:p>
      <w:pPr>
        <w:numPr>
          <w:ilvl w:val="2"/>
          <w:numId w:val="900"/>
        </w:numPr>
        <w:spacing w:before="0" w:after="0"/>
      </w:pPr>
      <w:r>
        <w:t>Electron Optics</w:t>
      </w:r>
    </w:p>
    <w:p>
      <w:pPr>
        <w:numPr>
          <w:ilvl w:val="2"/>
          <w:numId w:val="900"/>
        </w:numPr>
        <w:spacing w:before="0" w:after="0"/>
      </w:pPr>
      <w:r>
        <w:t>Contrast Transfer Function</w:t>
      </w:r>
    </w:p>
    <w:p>
      <w:pPr>
        <w:numPr>
          <w:ilvl w:val="2"/>
          <w:numId w:val="900"/>
        </w:numPr>
        <w:spacing w:before="0" w:after="0"/>
      </w:pPr>
      <w:r>
        <w:t>Radiation Damage</w:t>
      </w:r>
    </w:p>
    <w:p>
      <w:pPr>
        <w:numPr>
          <w:ilvl w:val="1"/>
          <w:numId w:val="900"/>
        </w:numPr>
        <w:spacing w:before="0" w:after="0"/>
      </w:pPr>
      <w:r>
        <w:t>Single-Particle Analysis</w:t>
      </w:r>
    </w:p>
    <w:p>
      <w:pPr>
        <w:numPr>
          <w:ilvl w:val="2"/>
          <w:numId w:val="900"/>
        </w:numPr>
        <w:spacing w:before="0" w:after="0"/>
      </w:pPr>
      <w:r>
        <w:t>Particle Selection</w:t>
      </w:r>
    </w:p>
    <w:p>
      <w:pPr>
        <w:numPr>
          <w:ilvl w:val="2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Three-Dimensional Reconstruction</w:t>
      </w:r>
    </w:p>
    <w:p>
      <w:pPr>
        <w:numPr>
          <w:ilvl w:val="1"/>
          <w:numId w:val="900"/>
        </w:numPr>
        <w:spacing w:before="0" w:after="0"/>
      </w:pPr>
      <w:r>
        <w:t>Resolution Assessment</w:t>
      </w:r>
    </w:p>
    <w:p>
      <w:pPr>
        <w:numPr>
          <w:ilvl w:val="2"/>
          <w:numId w:val="900"/>
        </w:numPr>
        <w:spacing w:before="0" w:after="0"/>
      </w:pPr>
      <w:r>
        <w:t>Fourier Shell Correlation</w:t>
      </w:r>
    </w:p>
    <w:p>
      <w:pPr>
        <w:numPr>
          <w:ilvl w:val="2"/>
          <w:numId w:val="900"/>
        </w:numPr>
        <w:spacing w:before="0" w:after="0"/>
      </w:pPr>
      <w:r>
        <w:t>Local Resolution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Small-Angle Scattering</w:t>
      </w:r>
    </w:p>
    <w:p>
      <w:pPr>
        <w:numPr>
          <w:ilvl w:val="1"/>
          <w:numId w:val="900"/>
        </w:numPr>
        <w:spacing w:before="0" w:after="0"/>
      </w:pPr>
      <w:r>
        <w:t>SAXS Principles</w:t>
      </w:r>
    </w:p>
    <w:p>
      <w:pPr>
        <w:numPr>
          <w:ilvl w:val="2"/>
          <w:numId w:val="900"/>
        </w:numPr>
        <w:spacing w:before="0" w:after="0"/>
      </w:pPr>
      <w:r>
        <w:t>Scattering Theory</w:t>
      </w:r>
    </w:p>
    <w:p>
      <w:pPr>
        <w:numPr>
          <w:ilvl w:val="2"/>
          <w:numId w:val="900"/>
        </w:numPr>
        <w:spacing w:before="0" w:after="0"/>
      </w:pPr>
      <w:r>
        <w:t>Experimental Setup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SANS Applications</w:t>
      </w:r>
    </w:p>
    <w:p>
      <w:pPr>
        <w:numPr>
          <w:ilvl w:val="2"/>
          <w:numId w:val="900"/>
        </w:numPr>
        <w:spacing w:before="0" w:after="0"/>
      </w:pPr>
      <w:r>
        <w:t>Contrast Variation</w:t>
      </w:r>
    </w:p>
    <w:p>
      <w:pPr>
        <w:numPr>
          <w:ilvl w:val="2"/>
          <w:numId w:val="900"/>
        </w:numPr>
        <w:spacing w:before="0" w:after="0"/>
      </w:pPr>
      <w:r>
        <w:t>Deuteration Strategies</w:t>
      </w:r>
    </w:p>
    <w:p>
      <w:pPr>
        <w:numPr>
          <w:ilvl w:val="2"/>
          <w:numId w:val="900"/>
        </w:numPr>
        <w:spacing w:before="0" w:after="0"/>
      </w:pPr>
      <w:r>
        <w:t>Membrane Studies</w:t>
      </w:r>
    </w:p>
    <w:p>
      <w:pPr>
        <w:numPr>
          <w:ilvl w:val="1"/>
          <w:numId w:val="900"/>
        </w:numPr>
        <w:spacing w:before="0" w:after="0"/>
      </w:pPr>
      <w:r>
        <w:t>Shape Determination</w:t>
      </w:r>
    </w:p>
    <w:p>
      <w:pPr>
        <w:numPr>
          <w:ilvl w:val="2"/>
          <w:numId w:val="900"/>
        </w:numPr>
        <w:spacing w:before="0" w:after="0"/>
      </w:pPr>
      <w:r>
        <w:t>Guinier Analysis</w:t>
      </w:r>
    </w:p>
    <w:p>
      <w:pPr>
        <w:numPr>
          <w:ilvl w:val="2"/>
          <w:numId w:val="900"/>
        </w:numPr>
        <w:spacing w:before="0" w:after="0"/>
      </w:pPr>
      <w:r>
        <w:t>Kratky Plots</w:t>
      </w:r>
    </w:p>
    <w:p>
      <w:pPr>
        <w:numPr>
          <w:ilvl w:val="2"/>
          <w:numId w:val="900"/>
        </w:numPr>
        <w:spacing w:before="0" w:after="0"/>
      </w:pPr>
      <w:r>
        <w:t>Ab Initio Modeling</w:t>
      </w:r>
    </w:p>
    <w:p>
      <w:pPr>
        <w:pStyle w:val="Heading1"/>
      </w:pPr>
      <w:r>
        <w:t>Hydrodynamics and Transport</w:t>
      </w:r>
    </w:p>
    <w:p>
      <w:pPr>
        <w:numPr>
          <w:ilvl w:val="0"/>
          <w:numId w:val="900"/>
        </w:numPr>
        <w:spacing w:before="0" w:after="0"/>
      </w:pPr>
      <w:r>
        <w:t>Diffusion Processes</w:t>
      </w:r>
    </w:p>
    <w:p>
      <w:pPr>
        <w:numPr>
          <w:ilvl w:val="1"/>
          <w:numId w:val="900"/>
        </w:numPr>
        <w:spacing w:before="0" w:after="0"/>
      </w:pPr>
      <w:r>
        <w:t>Fick's Laws</w:t>
      </w:r>
    </w:p>
    <w:p>
      <w:pPr>
        <w:numPr>
          <w:ilvl w:val="2"/>
          <w:numId w:val="900"/>
        </w:numPr>
        <w:spacing w:before="0" w:after="0"/>
      </w:pPr>
      <w:r>
        <w:t>Concentration Gradients</w:t>
      </w:r>
    </w:p>
    <w:p>
      <w:pPr>
        <w:numPr>
          <w:ilvl w:val="2"/>
          <w:numId w:val="900"/>
        </w:numPr>
        <w:spacing w:before="0" w:after="0"/>
      </w:pPr>
      <w:r>
        <w:t>Diffusion Coefficients</w:t>
      </w:r>
    </w:p>
    <w:p>
      <w:pPr>
        <w:numPr>
          <w:ilvl w:val="2"/>
          <w:numId w:val="900"/>
        </w:numPr>
        <w:spacing w:before="0" w:after="0"/>
      </w:pPr>
      <w:r>
        <w:t>Time-Dependent Diffusion</w:t>
      </w:r>
    </w:p>
    <w:p>
      <w:pPr>
        <w:numPr>
          <w:ilvl w:val="1"/>
          <w:numId w:val="900"/>
        </w:numPr>
        <w:spacing w:before="0" w:after="0"/>
      </w:pPr>
      <w:r>
        <w:t>Stokes-Einstein Relation</w:t>
      </w:r>
    </w:p>
    <w:p>
      <w:pPr>
        <w:numPr>
          <w:ilvl w:val="2"/>
          <w:numId w:val="900"/>
        </w:numPr>
        <w:spacing w:before="0" w:after="0"/>
      </w:pPr>
      <w:r>
        <w:t>Hydrodynamic Radius</w:t>
      </w:r>
    </w:p>
    <w:p>
      <w:pPr>
        <w:numPr>
          <w:ilvl w:val="2"/>
          <w:numId w:val="900"/>
        </w:numPr>
        <w:spacing w:before="0" w:after="0"/>
      </w:pPr>
      <w:r>
        <w:t>Viscosity Effects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Rotational Diffusion</w:t>
      </w:r>
    </w:p>
    <w:p>
      <w:pPr>
        <w:numPr>
          <w:ilvl w:val="2"/>
          <w:numId w:val="900"/>
        </w:numPr>
        <w:spacing w:before="0" w:after="0"/>
      </w:pPr>
      <w:r>
        <w:t>Anisotropic Motion</w:t>
      </w:r>
    </w:p>
    <w:p>
      <w:pPr>
        <w:numPr>
          <w:ilvl w:val="2"/>
          <w:numId w:val="900"/>
        </w:numPr>
        <w:spacing w:before="0" w:after="0"/>
      </w:pPr>
      <w:r>
        <w:t>Correlation Times</w:t>
      </w:r>
    </w:p>
    <w:p>
      <w:pPr>
        <w:numPr>
          <w:ilvl w:val="2"/>
          <w:numId w:val="900"/>
        </w:numPr>
        <w:spacing w:before="0" w:after="0"/>
      </w:pPr>
      <w:r>
        <w:t>NMR Relaxation</w:t>
      </w:r>
    </w:p>
    <w:p>
      <w:pPr>
        <w:numPr>
          <w:ilvl w:val="0"/>
          <w:numId w:val="900"/>
        </w:numPr>
        <w:spacing w:before="0" w:after="0"/>
      </w:pPr>
      <w:r>
        <w:t>Sedimentation Analysis</w:t>
      </w:r>
    </w:p>
    <w:p>
      <w:pPr>
        <w:numPr>
          <w:ilvl w:val="1"/>
          <w:numId w:val="900"/>
        </w:numPr>
        <w:spacing w:before="0" w:after="0"/>
      </w:pPr>
      <w:r>
        <w:t>Analytical Ultracentrifugation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Optical Systems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Sedimentation Velocity</w:t>
      </w:r>
    </w:p>
    <w:p>
      <w:pPr>
        <w:numPr>
          <w:ilvl w:val="2"/>
          <w:numId w:val="900"/>
        </w:numPr>
        <w:spacing w:before="0" w:after="0"/>
      </w:pPr>
      <w:r>
        <w:t>Boundary Analysis</w:t>
      </w:r>
    </w:p>
    <w:p>
      <w:pPr>
        <w:numPr>
          <w:ilvl w:val="2"/>
          <w:numId w:val="900"/>
        </w:numPr>
        <w:spacing w:before="0" w:after="0"/>
      </w:pPr>
      <w:r>
        <w:t>Sedimentation Coefficients</w:t>
      </w:r>
    </w:p>
    <w:p>
      <w:pPr>
        <w:numPr>
          <w:ilvl w:val="2"/>
          <w:numId w:val="900"/>
        </w:numPr>
        <w:spacing w:before="0" w:after="0"/>
      </w:pPr>
      <w:r>
        <w:t>Size Distribution Analysis</w:t>
      </w:r>
    </w:p>
    <w:p>
      <w:pPr>
        <w:numPr>
          <w:ilvl w:val="1"/>
          <w:numId w:val="900"/>
        </w:numPr>
        <w:spacing w:before="0" w:after="0"/>
      </w:pPr>
      <w:r>
        <w:t>Sedimentation Equilibrium</w:t>
      </w:r>
    </w:p>
    <w:p>
      <w:pPr>
        <w:numPr>
          <w:ilvl w:val="2"/>
          <w:numId w:val="900"/>
        </w:numPr>
        <w:spacing w:before="0" w:after="0"/>
      </w:pPr>
      <w:r>
        <w:t>Molecular Weight Determination</w:t>
      </w:r>
    </w:p>
    <w:p>
      <w:pPr>
        <w:numPr>
          <w:ilvl w:val="2"/>
          <w:numId w:val="900"/>
        </w:numPr>
        <w:spacing w:before="0" w:after="0"/>
      </w:pPr>
      <w:r>
        <w:t>Self-Association Studies</w:t>
      </w:r>
    </w:p>
    <w:p>
      <w:pPr>
        <w:numPr>
          <w:ilvl w:val="2"/>
          <w:numId w:val="900"/>
        </w:numPr>
        <w:spacing w:before="0" w:after="0"/>
      </w:pPr>
      <w:r>
        <w:t>Thermodynamic Analysis</w:t>
      </w:r>
    </w:p>
    <w:p>
      <w:pPr>
        <w:numPr>
          <w:ilvl w:val="0"/>
          <w:numId w:val="900"/>
        </w:numPr>
        <w:spacing w:before="0" w:after="0"/>
      </w:pPr>
      <w:r>
        <w:t>Electrophoretic Methods</w:t>
      </w:r>
    </w:p>
    <w:p>
      <w:pPr>
        <w:numPr>
          <w:ilvl w:val="1"/>
          <w:numId w:val="900"/>
        </w:numPr>
        <w:spacing w:before="0" w:after="0"/>
      </w:pPr>
      <w:r>
        <w:t>Electrophoretic Mobility</w:t>
      </w:r>
    </w:p>
    <w:p>
      <w:pPr>
        <w:numPr>
          <w:ilvl w:val="2"/>
          <w:numId w:val="900"/>
        </w:numPr>
        <w:spacing w:before="0" w:after="0"/>
      </w:pPr>
      <w:r>
        <w:t>Charge-to-Mass Ratios</w:t>
      </w:r>
    </w:p>
    <w:p>
      <w:pPr>
        <w:numPr>
          <w:ilvl w:val="2"/>
          <w:numId w:val="900"/>
        </w:numPr>
        <w:spacing w:before="0" w:after="0"/>
      </w:pPr>
      <w:r>
        <w:t>Buffer Effects</w:t>
      </w:r>
    </w:p>
    <w:p>
      <w:pPr>
        <w:numPr>
          <w:ilvl w:val="2"/>
          <w:numId w:val="900"/>
        </w:numPr>
        <w:spacing w:before="0" w:after="0"/>
      </w:pPr>
      <w:r>
        <w:t>pH Dependence</w:t>
      </w:r>
    </w:p>
    <w:p>
      <w:pPr>
        <w:numPr>
          <w:ilvl w:val="1"/>
          <w:numId w:val="900"/>
        </w:numPr>
        <w:spacing w:before="0" w:after="0"/>
      </w:pPr>
      <w:r>
        <w:t>Gel Electrophoresis</w:t>
      </w:r>
    </w:p>
    <w:p>
      <w:pPr>
        <w:numPr>
          <w:ilvl w:val="2"/>
          <w:numId w:val="900"/>
        </w:numPr>
        <w:spacing w:before="0" w:after="0"/>
      </w:pPr>
      <w:r>
        <w:t>Polyacrylamide Gels</w:t>
      </w:r>
    </w:p>
    <w:p>
      <w:pPr>
        <w:numPr>
          <w:ilvl w:val="2"/>
          <w:numId w:val="900"/>
        </w:numPr>
        <w:spacing w:before="0" w:after="0"/>
      </w:pPr>
      <w:r>
        <w:t>Agarose Gels</w:t>
      </w:r>
    </w:p>
    <w:p>
      <w:pPr>
        <w:numPr>
          <w:ilvl w:val="2"/>
          <w:numId w:val="900"/>
        </w:numPr>
        <w:spacing w:before="0" w:after="0"/>
      </w:pPr>
      <w:r>
        <w:t>Denaturing Conditions</w:t>
      </w:r>
    </w:p>
    <w:p>
      <w:pPr>
        <w:numPr>
          <w:ilvl w:val="1"/>
          <w:numId w:val="900"/>
        </w:numPr>
        <w:spacing w:before="0" w:after="0"/>
      </w:pPr>
      <w:r>
        <w:t>Capillary Electrophoresis</w:t>
      </w:r>
    </w:p>
    <w:p>
      <w:pPr>
        <w:numPr>
          <w:ilvl w:val="2"/>
          <w:numId w:val="900"/>
        </w:numPr>
        <w:spacing w:before="0" w:after="0"/>
      </w:pPr>
      <w:r>
        <w:t>High-Resolution Separations</w:t>
      </w:r>
    </w:p>
    <w:p>
      <w:pPr>
        <w:numPr>
          <w:ilvl w:val="2"/>
          <w:numId w:val="900"/>
        </w:numPr>
        <w:spacing w:before="0" w:after="0"/>
      </w:pPr>
      <w:r>
        <w:t>Electroosmotic Flow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0"/>
          <w:numId w:val="900"/>
        </w:numPr>
        <w:spacing w:before="0" w:after="0"/>
      </w:pPr>
      <w:r>
        <w:t>Viscometry</w:t>
      </w:r>
    </w:p>
    <w:p>
      <w:pPr>
        <w:numPr>
          <w:ilvl w:val="1"/>
          <w:numId w:val="900"/>
        </w:numPr>
        <w:spacing w:before="0" w:after="0"/>
      </w:pPr>
      <w:r>
        <w:t>Viscosity Measurements</w:t>
      </w:r>
    </w:p>
    <w:p>
      <w:pPr>
        <w:numPr>
          <w:ilvl w:val="2"/>
          <w:numId w:val="900"/>
        </w:numPr>
        <w:spacing w:before="0" w:after="0"/>
      </w:pPr>
      <w:r>
        <w:t>Capillary Viscometers</w:t>
      </w:r>
    </w:p>
    <w:p>
      <w:pPr>
        <w:numPr>
          <w:ilvl w:val="2"/>
          <w:numId w:val="900"/>
        </w:numPr>
        <w:spacing w:before="0" w:after="0"/>
      </w:pPr>
      <w:r>
        <w:t>Rotational Viscometers</w:t>
      </w:r>
    </w:p>
    <w:p>
      <w:pPr>
        <w:numPr>
          <w:ilvl w:val="2"/>
          <w:numId w:val="900"/>
        </w:numPr>
        <w:spacing w:before="0" w:after="0"/>
      </w:pPr>
      <w:r>
        <w:t>Falling Ball Methods</w:t>
      </w:r>
    </w:p>
    <w:p>
      <w:pPr>
        <w:numPr>
          <w:ilvl w:val="1"/>
          <w:numId w:val="900"/>
        </w:numPr>
        <w:spacing w:before="0" w:after="0"/>
      </w:pPr>
      <w:r>
        <w:t>Intrinsic Viscosity</w:t>
      </w:r>
    </w:p>
    <w:p>
      <w:pPr>
        <w:numPr>
          <w:ilvl w:val="2"/>
          <w:numId w:val="900"/>
        </w:numPr>
        <w:spacing w:before="0" w:after="0"/>
      </w:pPr>
      <w:r>
        <w:t>Molecular Shape Information</w:t>
      </w:r>
    </w:p>
    <w:p>
      <w:pPr>
        <w:numPr>
          <w:ilvl w:val="2"/>
          <w:numId w:val="900"/>
        </w:numPr>
        <w:spacing w:before="0" w:after="0"/>
      </w:pPr>
      <w:r>
        <w:t>Mark-Houwink Relations</w:t>
      </w:r>
    </w:p>
    <w:p>
      <w:pPr>
        <w:numPr>
          <w:ilvl w:val="2"/>
          <w:numId w:val="900"/>
        </w:numPr>
        <w:spacing w:before="0" w:after="0"/>
      </w:pPr>
      <w:r>
        <w:t>Polymer Conformation</w:t>
      </w:r>
    </w:p>
    <w:p>
      <w:pPr>
        <w:pStyle w:val="Heading1"/>
      </w:pPr>
      <w:r>
        <w:t>Molecular Interactions and Binding</w:t>
      </w:r>
    </w:p>
    <w:p>
      <w:pPr>
        <w:numPr>
          <w:ilvl w:val="0"/>
          <w:numId w:val="900"/>
        </w:numPr>
        <w:spacing w:before="0" w:after="0"/>
      </w:pPr>
      <w:r>
        <w:t>Binding Equilibria</w:t>
      </w:r>
    </w:p>
    <w:p>
      <w:pPr>
        <w:numPr>
          <w:ilvl w:val="1"/>
          <w:numId w:val="900"/>
        </w:numPr>
        <w:spacing w:before="0" w:after="0"/>
      </w:pPr>
      <w:r>
        <w:t>Binding Isotherms</w:t>
      </w:r>
    </w:p>
    <w:p>
      <w:pPr>
        <w:numPr>
          <w:ilvl w:val="2"/>
          <w:numId w:val="900"/>
        </w:numPr>
        <w:spacing w:before="0" w:after="0"/>
      </w:pPr>
      <w:r>
        <w:t>Saturation Curves</w:t>
      </w:r>
    </w:p>
    <w:p>
      <w:pPr>
        <w:numPr>
          <w:ilvl w:val="2"/>
          <w:numId w:val="900"/>
        </w:numPr>
        <w:spacing w:before="0" w:after="0"/>
      </w:pPr>
      <w:r>
        <w:t>Scatchard Analysis</w:t>
      </w:r>
    </w:p>
    <w:p>
      <w:pPr>
        <w:numPr>
          <w:ilvl w:val="2"/>
          <w:numId w:val="900"/>
        </w:numPr>
        <w:spacing w:before="0" w:after="0"/>
      </w:pPr>
      <w:r>
        <w:t>Hill Analysis</w:t>
      </w:r>
    </w:p>
    <w:p>
      <w:pPr>
        <w:numPr>
          <w:ilvl w:val="1"/>
          <w:numId w:val="900"/>
        </w:numPr>
        <w:spacing w:before="0" w:after="0"/>
      </w:pPr>
      <w:r>
        <w:t>Thermodynamic Parameters</w:t>
      </w:r>
    </w:p>
    <w:p>
      <w:pPr>
        <w:numPr>
          <w:ilvl w:val="2"/>
          <w:numId w:val="900"/>
        </w:numPr>
        <w:spacing w:before="0" w:after="0"/>
      </w:pPr>
      <w:r>
        <w:t>Binding Enthalpy</w:t>
      </w:r>
    </w:p>
    <w:p>
      <w:pPr>
        <w:numPr>
          <w:ilvl w:val="2"/>
          <w:numId w:val="900"/>
        </w:numPr>
        <w:spacing w:before="0" w:after="0"/>
      </w:pPr>
      <w:r>
        <w:t>Binding Entropy</w:t>
      </w:r>
    </w:p>
    <w:p>
      <w:pPr>
        <w:numPr>
          <w:ilvl w:val="2"/>
          <w:numId w:val="900"/>
        </w:numPr>
        <w:spacing w:before="0" w:after="0"/>
      </w:pPr>
      <w:r>
        <w:t>Heat Capacity Changes</w:t>
      </w:r>
    </w:p>
    <w:p>
      <w:pPr>
        <w:numPr>
          <w:ilvl w:val="1"/>
          <w:numId w:val="900"/>
        </w:numPr>
        <w:spacing w:before="0" w:after="0"/>
      </w:pPr>
      <w:r>
        <w:t>Cooperativity</w:t>
      </w:r>
    </w:p>
    <w:p>
      <w:pPr>
        <w:numPr>
          <w:ilvl w:val="2"/>
          <w:numId w:val="900"/>
        </w:numPr>
        <w:spacing w:before="0" w:after="0"/>
      </w:pPr>
      <w:r>
        <w:t>Positive Cooperativity</w:t>
      </w:r>
    </w:p>
    <w:p>
      <w:pPr>
        <w:numPr>
          <w:ilvl w:val="2"/>
          <w:numId w:val="900"/>
        </w:numPr>
        <w:spacing w:before="0" w:after="0"/>
      </w:pPr>
      <w:r>
        <w:t>Negative Cooperativity</w:t>
      </w:r>
    </w:p>
    <w:p>
      <w:pPr>
        <w:numPr>
          <w:ilvl w:val="2"/>
          <w:numId w:val="900"/>
        </w:numPr>
        <w:spacing w:before="0" w:after="0"/>
      </w:pPr>
      <w:r>
        <w:t>Allosteric Models</w:t>
      </w:r>
    </w:p>
    <w:p>
      <w:pPr>
        <w:numPr>
          <w:ilvl w:val="0"/>
          <w:numId w:val="900"/>
        </w:numPr>
        <w:spacing w:before="0" w:after="0"/>
      </w:pPr>
      <w:r>
        <w:t>Experimental Methods</w:t>
      </w:r>
    </w:p>
    <w:p>
      <w:pPr>
        <w:numPr>
          <w:ilvl w:val="1"/>
          <w:numId w:val="900"/>
        </w:numPr>
        <w:spacing w:before="0" w:after="0"/>
      </w:pPr>
      <w:r>
        <w:t>Isothermal Titration Calorimetry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Thermodynamic Characterization</w:t>
      </w:r>
    </w:p>
    <w:p>
      <w:pPr>
        <w:numPr>
          <w:ilvl w:val="1"/>
          <w:numId w:val="900"/>
        </w:numPr>
        <w:spacing w:before="0" w:after="0"/>
      </w:pPr>
      <w:r>
        <w:t>Surface Plasmon Resonance</w:t>
      </w:r>
    </w:p>
    <w:p>
      <w:pPr>
        <w:numPr>
          <w:ilvl w:val="2"/>
          <w:numId w:val="900"/>
        </w:numPr>
        <w:spacing w:before="0" w:after="0"/>
      </w:pPr>
      <w:r>
        <w:t>Sensor Chip Technology</w:t>
      </w:r>
    </w:p>
    <w:p>
      <w:pPr>
        <w:numPr>
          <w:ilvl w:val="2"/>
          <w:numId w:val="900"/>
        </w:numPr>
        <w:spacing w:before="0" w:after="0"/>
      </w:pPr>
      <w:r>
        <w:t>Kinetic Analysis</w:t>
      </w:r>
    </w:p>
    <w:p>
      <w:pPr>
        <w:numPr>
          <w:ilvl w:val="2"/>
          <w:numId w:val="900"/>
        </w:numPr>
        <w:spacing w:before="0" w:after="0"/>
      </w:pPr>
      <w:r>
        <w:t>Affinity Measurements</w:t>
      </w:r>
    </w:p>
    <w:p>
      <w:pPr>
        <w:numPr>
          <w:ilvl w:val="1"/>
          <w:numId w:val="900"/>
        </w:numPr>
        <w:spacing w:before="0" w:after="0"/>
      </w:pPr>
      <w:r>
        <w:t>Fluorescence-Based Assays</w:t>
      </w:r>
    </w:p>
    <w:p>
      <w:pPr>
        <w:numPr>
          <w:ilvl w:val="2"/>
          <w:numId w:val="900"/>
        </w:numPr>
        <w:spacing w:before="0" w:after="0"/>
      </w:pPr>
      <w:r>
        <w:t>Fluorescence Polarization</w:t>
      </w:r>
    </w:p>
    <w:p>
      <w:pPr>
        <w:numPr>
          <w:ilvl w:val="2"/>
          <w:numId w:val="900"/>
        </w:numPr>
        <w:spacing w:before="0" w:after="0"/>
      </w:pPr>
      <w:r>
        <w:t>FRET-Based Assays</w:t>
      </w:r>
    </w:p>
    <w:p>
      <w:pPr>
        <w:numPr>
          <w:ilvl w:val="2"/>
          <w:numId w:val="900"/>
        </w:numPr>
        <w:spacing w:before="0" w:after="0"/>
      </w:pPr>
      <w:r>
        <w:t>Quenching Studies</w:t>
      </w:r>
    </w:p>
    <w:p>
      <w:pPr>
        <w:numPr>
          <w:ilvl w:val="1"/>
          <w:numId w:val="900"/>
        </w:numPr>
        <w:spacing w:before="0" w:after="0"/>
      </w:pPr>
      <w:r>
        <w:t>NMR Titrations</w:t>
      </w:r>
    </w:p>
    <w:p>
      <w:pPr>
        <w:numPr>
          <w:ilvl w:val="2"/>
          <w:numId w:val="900"/>
        </w:numPr>
        <w:spacing w:before="0" w:after="0"/>
      </w:pPr>
      <w:r>
        <w:t>Chemical Shift Mapping</w:t>
      </w:r>
    </w:p>
    <w:p>
      <w:pPr>
        <w:numPr>
          <w:ilvl w:val="2"/>
          <w:numId w:val="900"/>
        </w:numPr>
        <w:spacing w:before="0" w:after="0"/>
      </w:pPr>
      <w:r>
        <w:t>Line Broadening Analysis</w:t>
      </w:r>
    </w:p>
    <w:p>
      <w:pPr>
        <w:numPr>
          <w:ilvl w:val="2"/>
          <w:numId w:val="900"/>
        </w:numPr>
        <w:spacing w:before="0" w:after="0"/>
      </w:pPr>
      <w:r>
        <w:t>Exchange Kinetics</w:t>
      </w:r>
    </w:p>
    <w:p>
      <w:pPr>
        <w:numPr>
          <w:ilvl w:val="0"/>
          <w:numId w:val="900"/>
        </w:numPr>
        <w:spacing w:before="0" w:after="0"/>
      </w:pPr>
      <w:r>
        <w:t>Protein-Ligand Interactions</w:t>
      </w:r>
    </w:p>
    <w:p>
      <w:pPr>
        <w:numPr>
          <w:ilvl w:val="1"/>
          <w:numId w:val="900"/>
        </w:numPr>
        <w:spacing w:before="0" w:after="0"/>
      </w:pPr>
      <w:r>
        <w:t>Binding Site Characterization</w:t>
      </w:r>
    </w:p>
    <w:p>
      <w:pPr>
        <w:numPr>
          <w:ilvl w:val="1"/>
          <w:numId w:val="900"/>
        </w:numPr>
        <w:spacing w:before="0" w:after="0"/>
      </w:pPr>
      <w:r>
        <w:t>Structure-Activity Relationships</w:t>
      </w:r>
    </w:p>
    <w:p>
      <w:pPr>
        <w:numPr>
          <w:ilvl w:val="1"/>
          <w:numId w:val="900"/>
        </w:numPr>
        <w:spacing w:before="0" w:after="0"/>
      </w:pPr>
      <w:r>
        <w:t>Drug Design Applications</w:t>
      </w:r>
    </w:p>
    <w:p>
      <w:pPr>
        <w:numPr>
          <w:ilvl w:val="1"/>
          <w:numId w:val="900"/>
        </w:numPr>
        <w:spacing w:before="0" w:after="0"/>
      </w:pPr>
      <w:r>
        <w:t>Allosteric Regulation</w:t>
      </w:r>
    </w:p>
    <w:p>
      <w:pPr>
        <w:numPr>
          <w:ilvl w:val="0"/>
          <w:numId w:val="900"/>
        </w:numPr>
        <w:spacing w:before="0" w:after="0"/>
      </w:pPr>
      <w:r>
        <w:t>Protein-Protein Interactions</w:t>
      </w:r>
    </w:p>
    <w:p>
      <w:pPr>
        <w:numPr>
          <w:ilvl w:val="1"/>
          <w:numId w:val="900"/>
        </w:numPr>
        <w:spacing w:before="0" w:after="0"/>
      </w:pPr>
      <w:r>
        <w:t>Interface Analysis</w:t>
      </w:r>
    </w:p>
    <w:p>
      <w:pPr>
        <w:numPr>
          <w:ilvl w:val="1"/>
          <w:numId w:val="900"/>
        </w:numPr>
        <w:spacing w:before="0" w:after="0"/>
      </w:pPr>
      <w:r>
        <w:t>Binding Kinetics</w:t>
      </w:r>
    </w:p>
    <w:p>
      <w:pPr>
        <w:numPr>
          <w:ilvl w:val="1"/>
          <w:numId w:val="900"/>
        </w:numPr>
        <w:spacing w:before="0" w:after="0"/>
      </w:pPr>
      <w:r>
        <w:t>Complex Stability</w:t>
      </w:r>
    </w:p>
    <w:p>
      <w:pPr>
        <w:numPr>
          <w:ilvl w:val="1"/>
          <w:numId w:val="900"/>
        </w:numPr>
        <w:spacing w:before="0" w:after="0"/>
      </w:pPr>
      <w:r>
        <w:t>Regulatory Networks</w:t>
      </w:r>
    </w:p>
    <w:p>
      <w:pPr>
        <w:numPr>
          <w:ilvl w:val="0"/>
          <w:numId w:val="900"/>
        </w:numPr>
        <w:spacing w:before="0" w:after="0"/>
      </w:pPr>
      <w:r>
        <w:t>Protein-Nucleic Acid Interactions</w:t>
      </w:r>
    </w:p>
    <w:p>
      <w:pPr>
        <w:numPr>
          <w:ilvl w:val="1"/>
          <w:numId w:val="900"/>
        </w:numPr>
        <w:spacing w:before="0" w:after="0"/>
      </w:pPr>
      <w:r>
        <w:t>Sequence-Specific Binding</w:t>
      </w:r>
    </w:p>
    <w:p>
      <w:pPr>
        <w:numPr>
          <w:ilvl w:val="1"/>
          <w:numId w:val="900"/>
        </w:numPr>
        <w:spacing w:before="0" w:after="0"/>
      </w:pPr>
      <w:r>
        <w:t>Non-Specific Binding</w:t>
      </w:r>
    </w:p>
    <w:p>
      <w:pPr>
        <w:numPr>
          <w:ilvl w:val="1"/>
          <w:numId w:val="900"/>
        </w:numPr>
        <w:spacing w:before="0" w:after="0"/>
      </w:pPr>
      <w:r>
        <w:t>Cooperative Binding</w:t>
      </w:r>
    </w:p>
    <w:p>
      <w:pPr>
        <w:numPr>
          <w:ilvl w:val="1"/>
          <w:numId w:val="900"/>
        </w:numPr>
        <w:spacing w:before="0" w:after="0"/>
      </w:pPr>
      <w:r>
        <w:t>Regulatory Mechanisms</w:t>
      </w:r>
    </w:p>
    <w:p>
      <w:pPr>
        <w:pStyle w:val="Heading1"/>
      </w:pPr>
      <w:r>
        <w:t>Statistical Mechanics Applications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Microstates and Macrostates</w:t>
      </w:r>
    </w:p>
    <w:p>
      <w:pPr>
        <w:numPr>
          <w:ilvl w:val="1"/>
          <w:numId w:val="900"/>
        </w:numPr>
        <w:spacing w:before="0" w:after="0"/>
      </w:pPr>
      <w:r>
        <w:t>Statistical Ensembles</w:t>
      </w:r>
    </w:p>
    <w:p>
      <w:pPr>
        <w:numPr>
          <w:ilvl w:val="1"/>
          <w:numId w:val="900"/>
        </w:numPr>
        <w:spacing w:before="0" w:after="0"/>
      </w:pPr>
      <w:r>
        <w:t>Boltzmann Distribution</w:t>
      </w:r>
    </w:p>
    <w:p>
      <w:pPr>
        <w:numPr>
          <w:ilvl w:val="1"/>
          <w:numId w:val="900"/>
        </w:numPr>
        <w:spacing w:before="0" w:after="0"/>
      </w:pPr>
      <w:r>
        <w:t>Partition Functions</w:t>
      </w:r>
    </w:p>
    <w:p>
      <w:pPr>
        <w:numPr>
          <w:ilvl w:val="0"/>
          <w:numId w:val="900"/>
        </w:numPr>
        <w:spacing w:before="0" w:after="0"/>
      </w:pPr>
      <w:r>
        <w:t>Thermodynamic Connections</w:t>
      </w:r>
    </w:p>
    <w:p>
      <w:pPr>
        <w:numPr>
          <w:ilvl w:val="1"/>
          <w:numId w:val="900"/>
        </w:numPr>
        <w:spacing w:before="0" w:after="0"/>
      </w:pPr>
      <w:r>
        <w:t>Free Energy Calculations</w:t>
      </w:r>
    </w:p>
    <w:p>
      <w:pPr>
        <w:numPr>
          <w:ilvl w:val="1"/>
          <w:numId w:val="900"/>
        </w:numPr>
        <w:spacing w:before="0" w:after="0"/>
      </w:pPr>
      <w:r>
        <w:t>Entropy Determination</w:t>
      </w:r>
    </w:p>
    <w:p>
      <w:pPr>
        <w:numPr>
          <w:ilvl w:val="1"/>
          <w:numId w:val="900"/>
        </w:numPr>
        <w:spacing w:before="0" w:after="0"/>
      </w:pPr>
      <w:r>
        <w:t>Heat Capacity Predictions</w:t>
      </w:r>
    </w:p>
    <w:p>
      <w:pPr>
        <w:numPr>
          <w:ilvl w:val="1"/>
          <w:numId w:val="900"/>
        </w:numPr>
        <w:spacing w:before="0" w:after="0"/>
      </w:pPr>
      <w:r>
        <w:t>Phase Transition Analysis</w:t>
      </w:r>
    </w:p>
    <w:p>
      <w:pPr>
        <w:numPr>
          <w:ilvl w:val="0"/>
          <w:numId w:val="900"/>
        </w:numPr>
        <w:spacing w:before="0" w:after="0"/>
      </w:pPr>
      <w:r>
        <w:t>Biological Applications</w:t>
      </w:r>
    </w:p>
    <w:p>
      <w:pPr>
        <w:numPr>
          <w:ilvl w:val="1"/>
          <w:numId w:val="900"/>
        </w:numPr>
        <w:spacing w:before="0" w:after="0"/>
      </w:pPr>
      <w:r>
        <w:t>Helix-Coil Transitions</w:t>
      </w:r>
    </w:p>
    <w:p>
      <w:pPr>
        <w:numPr>
          <w:ilvl w:val="2"/>
          <w:numId w:val="900"/>
        </w:numPr>
        <w:spacing w:before="0" w:after="0"/>
      </w:pPr>
      <w:r>
        <w:t>Zimm-Bragg Model</w:t>
      </w:r>
    </w:p>
    <w:p>
      <w:pPr>
        <w:numPr>
          <w:ilvl w:val="2"/>
          <w:numId w:val="900"/>
        </w:numPr>
        <w:spacing w:before="0" w:after="0"/>
      </w:pPr>
      <w:r>
        <w:t>Cooperativity Parameters</w:t>
      </w:r>
    </w:p>
    <w:p>
      <w:pPr>
        <w:numPr>
          <w:ilvl w:val="2"/>
          <w:numId w:val="900"/>
        </w:numPr>
        <w:spacing w:before="0" w:after="0"/>
      </w:pPr>
      <w:r>
        <w:t>Melting Curves</w:t>
      </w:r>
    </w:p>
    <w:p>
      <w:pPr>
        <w:numPr>
          <w:ilvl w:val="1"/>
          <w:numId w:val="900"/>
        </w:numPr>
        <w:spacing w:before="0" w:after="0"/>
      </w:pPr>
      <w:r>
        <w:t>Protein Folding Models</w:t>
      </w:r>
    </w:p>
    <w:p>
      <w:pPr>
        <w:numPr>
          <w:ilvl w:val="2"/>
          <w:numId w:val="900"/>
        </w:numPr>
        <w:spacing w:before="0" w:after="0"/>
      </w:pPr>
      <w:r>
        <w:t>Two-State Models</w:t>
      </w:r>
    </w:p>
    <w:p>
      <w:pPr>
        <w:numPr>
          <w:ilvl w:val="2"/>
          <w:numId w:val="900"/>
        </w:numPr>
        <w:spacing w:before="0" w:after="0"/>
      </w:pPr>
      <w:r>
        <w:t>Multi-State Models</w:t>
      </w:r>
    </w:p>
    <w:p>
      <w:pPr>
        <w:numPr>
          <w:ilvl w:val="2"/>
          <w:numId w:val="900"/>
        </w:numPr>
        <w:spacing w:before="0" w:after="0"/>
      </w:pPr>
      <w:r>
        <w:t>Lattice Models</w:t>
      </w:r>
    </w:p>
    <w:p>
      <w:pPr>
        <w:numPr>
          <w:ilvl w:val="1"/>
          <w:numId w:val="900"/>
        </w:numPr>
        <w:spacing w:before="0" w:after="0"/>
      </w:pPr>
      <w:r>
        <w:t>Ligand Binding Statistics</w:t>
      </w:r>
    </w:p>
    <w:p>
      <w:pPr>
        <w:numPr>
          <w:ilvl w:val="2"/>
          <w:numId w:val="900"/>
        </w:numPr>
        <w:spacing w:before="0" w:after="0"/>
      </w:pPr>
      <w:r>
        <w:t>Binding Polynomials</w:t>
      </w:r>
    </w:p>
    <w:p>
      <w:pPr>
        <w:numPr>
          <w:ilvl w:val="2"/>
          <w:numId w:val="900"/>
        </w:numPr>
        <w:spacing w:before="0" w:after="0"/>
      </w:pPr>
      <w:r>
        <w:t>Multiple Binding Sites</w:t>
      </w:r>
    </w:p>
    <w:p>
      <w:pPr>
        <w:numPr>
          <w:ilvl w:val="2"/>
          <w:numId w:val="900"/>
        </w:numPr>
        <w:spacing w:before="0" w:after="0"/>
      </w:pPr>
      <w:r>
        <w:t>Cooperative Effects</w:t>
      </w:r>
    </w:p>
    <w:p>
      <w:pPr>
        <w:numPr>
          <w:ilvl w:val="1"/>
          <w:numId w:val="900"/>
        </w:numPr>
        <w:spacing w:before="0" w:after="0"/>
      </w:pPr>
      <w:r>
        <w:t>Membrane Phase Behavior</w:t>
      </w:r>
    </w:p>
    <w:p>
      <w:pPr>
        <w:numPr>
          <w:ilvl w:val="2"/>
          <w:numId w:val="900"/>
        </w:numPr>
        <w:spacing w:before="0" w:after="0"/>
      </w:pPr>
      <w:r>
        <w:t>Lipid Phase Transitions</w:t>
      </w:r>
    </w:p>
    <w:p>
      <w:pPr>
        <w:numPr>
          <w:ilvl w:val="2"/>
          <w:numId w:val="900"/>
        </w:numPr>
        <w:spacing w:before="0" w:after="0"/>
      </w:pPr>
      <w:r>
        <w:t>Critical Phenomena</w:t>
      </w:r>
    </w:p>
    <w:p>
      <w:pPr>
        <w:numPr>
          <w:ilvl w:val="2"/>
          <w:numId w:val="900"/>
        </w:numPr>
        <w:spacing w:before="0" w:after="0"/>
      </w:pPr>
      <w:r>
        <w:t>Phase Diagrams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