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Biomedical Science</w:t>
      </w:r>
    </w:p>
    <w:p>
      <w:pPr>
        <w:pStyle w:val="Heading1"/>
      </w:pPr>
      <w:r>
        <w:t>Foundations of Biomedical Science</w:t>
      </w:r>
    </w:p>
    <w:p>
      <w:pPr>
        <w:numPr>
          <w:ilvl w:val="0"/>
          <w:numId w:val="900"/>
        </w:numPr>
        <w:spacing w:before="0" w:after="0"/>
      </w:pPr>
      <w:r>
        <w:t>Fundamental Chemistry</w:t>
      </w:r>
    </w:p>
    <w:p>
      <w:pPr>
        <w:numPr>
          <w:ilvl w:val="1"/>
          <w:numId w:val="900"/>
        </w:numPr>
        <w:spacing w:before="0" w:after="0"/>
      </w:pPr>
      <w:r>
        <w:t>Atomic Structure and Bonding</w:t>
      </w:r>
    </w:p>
    <w:p>
      <w:pPr>
        <w:numPr>
          <w:ilvl w:val="2"/>
          <w:numId w:val="900"/>
        </w:numPr>
        <w:spacing w:before="0" w:after="0"/>
      </w:pPr>
      <w:r>
        <w:t>Structure of Atoms</w:t>
      </w:r>
    </w:p>
    <w:p>
      <w:pPr>
        <w:numPr>
          <w:ilvl w:val="3"/>
          <w:numId w:val="900"/>
        </w:numPr>
        <w:spacing w:before="0" w:after="0"/>
      </w:pPr>
      <w:r>
        <w:t>Subatomic Particles</w:t>
      </w:r>
    </w:p>
    <w:p>
      <w:pPr>
        <w:numPr>
          <w:ilvl w:val="3"/>
          <w:numId w:val="900"/>
        </w:numPr>
        <w:spacing w:before="0" w:after="0"/>
      </w:pPr>
      <w:r>
        <w:t>Atomic Number and Mass Number</w:t>
      </w:r>
    </w:p>
    <w:p>
      <w:pPr>
        <w:numPr>
          <w:ilvl w:val="3"/>
          <w:numId w:val="900"/>
        </w:numPr>
        <w:spacing w:before="0" w:after="0"/>
      </w:pPr>
      <w:r>
        <w:t>Isotopes and Radioisotopes</w:t>
      </w:r>
    </w:p>
    <w:p>
      <w:pPr>
        <w:numPr>
          <w:ilvl w:val="2"/>
          <w:numId w:val="900"/>
        </w:numPr>
        <w:spacing w:before="0" w:after="0"/>
      </w:pPr>
      <w:r>
        <w:t>Electron Configuration</w:t>
      </w:r>
    </w:p>
    <w:p>
      <w:pPr>
        <w:numPr>
          <w:ilvl w:val="3"/>
          <w:numId w:val="900"/>
        </w:numPr>
        <w:spacing w:before="0" w:after="0"/>
      </w:pPr>
      <w:r>
        <w:t>Electron Shells and Orbitals</w:t>
      </w:r>
    </w:p>
    <w:p>
      <w:pPr>
        <w:numPr>
          <w:ilvl w:val="3"/>
          <w:numId w:val="900"/>
        </w:numPr>
        <w:spacing w:before="0" w:after="0"/>
      </w:pPr>
      <w:r>
        <w:t>Aufbau Principle</w:t>
      </w:r>
    </w:p>
    <w:p>
      <w:pPr>
        <w:numPr>
          <w:ilvl w:val="3"/>
          <w:numId w:val="900"/>
        </w:numPr>
        <w:spacing w:before="0" w:after="0"/>
      </w:pPr>
      <w:r>
        <w:t>Hund's Rule</w:t>
      </w:r>
    </w:p>
    <w:p>
      <w:pPr>
        <w:numPr>
          <w:ilvl w:val="3"/>
          <w:numId w:val="900"/>
        </w:numPr>
        <w:spacing w:before="0" w:after="0"/>
      </w:pPr>
      <w:r>
        <w:t>Pauli Exclusion Principle</w:t>
      </w:r>
    </w:p>
    <w:p>
      <w:pPr>
        <w:numPr>
          <w:ilvl w:val="2"/>
          <w:numId w:val="900"/>
        </w:numPr>
        <w:spacing w:before="0" w:after="0"/>
      </w:pPr>
      <w:r>
        <w:t>Types of Chemical Bonds</w:t>
      </w:r>
    </w:p>
    <w:p>
      <w:pPr>
        <w:numPr>
          <w:ilvl w:val="3"/>
          <w:numId w:val="900"/>
        </w:numPr>
        <w:spacing w:before="0" w:after="0"/>
      </w:pPr>
      <w:r>
        <w:t>Ionic Bonds</w:t>
      </w:r>
    </w:p>
    <w:p>
      <w:pPr>
        <w:numPr>
          <w:ilvl w:val="4"/>
          <w:numId w:val="900"/>
        </w:numPr>
        <w:spacing w:before="0" w:after="0"/>
      </w:pPr>
      <w:r>
        <w:t>Formation and Properties</w:t>
      </w:r>
    </w:p>
    <w:p>
      <w:pPr>
        <w:numPr>
          <w:ilvl w:val="4"/>
          <w:numId w:val="900"/>
        </w:numPr>
        <w:spacing w:before="0" w:after="0"/>
      </w:pPr>
      <w:r>
        <w:t>Lattice Energy</w:t>
      </w:r>
    </w:p>
    <w:p>
      <w:pPr>
        <w:numPr>
          <w:ilvl w:val="3"/>
          <w:numId w:val="900"/>
        </w:numPr>
        <w:spacing w:before="0" w:after="0"/>
      </w:pPr>
      <w:r>
        <w:t>Covalent Bonds</w:t>
      </w:r>
    </w:p>
    <w:p>
      <w:pPr>
        <w:numPr>
          <w:ilvl w:val="4"/>
          <w:numId w:val="900"/>
        </w:numPr>
        <w:spacing w:before="0" w:after="0"/>
      </w:pPr>
      <w:r>
        <w:t>Single, Double, and Triple Bonds</w:t>
      </w:r>
    </w:p>
    <w:p>
      <w:pPr>
        <w:numPr>
          <w:ilvl w:val="4"/>
          <w:numId w:val="900"/>
        </w:numPr>
        <w:spacing w:before="0" w:after="0"/>
      </w:pPr>
      <w:r>
        <w:t>Polar and Nonpolar Covalent Bonds</w:t>
      </w:r>
    </w:p>
    <w:p>
      <w:pPr>
        <w:numPr>
          <w:ilvl w:val="4"/>
          <w:numId w:val="900"/>
        </w:numPr>
        <w:spacing w:before="0" w:after="0"/>
      </w:pPr>
      <w:r>
        <w:t>Bond Length and Bond Energy</w:t>
      </w:r>
    </w:p>
    <w:p>
      <w:pPr>
        <w:numPr>
          <w:ilvl w:val="3"/>
          <w:numId w:val="900"/>
        </w:numPr>
        <w:spacing w:before="0" w:after="0"/>
      </w:pPr>
      <w:r>
        <w:t>Hydrogen Bonds</w:t>
      </w:r>
    </w:p>
    <w:p>
      <w:pPr>
        <w:numPr>
          <w:ilvl w:val="4"/>
          <w:numId w:val="900"/>
        </w:numPr>
        <w:spacing w:before="0" w:after="0"/>
      </w:pPr>
      <w:r>
        <w:t>Formation and Strength</w:t>
      </w:r>
    </w:p>
    <w:p>
      <w:pPr>
        <w:numPr>
          <w:ilvl w:val="4"/>
          <w:numId w:val="900"/>
        </w:numPr>
        <w:spacing w:before="0" w:after="0"/>
      </w:pPr>
      <w:r>
        <w:t>Biological Significance</w:t>
      </w:r>
    </w:p>
    <w:p>
      <w:pPr>
        <w:numPr>
          <w:ilvl w:val="3"/>
          <w:numId w:val="900"/>
        </w:numPr>
        <w:spacing w:before="0" w:after="0"/>
      </w:pPr>
      <w:r>
        <w:t>van der Waals Forces</w:t>
      </w:r>
    </w:p>
    <w:p>
      <w:pPr>
        <w:numPr>
          <w:ilvl w:val="4"/>
          <w:numId w:val="900"/>
        </w:numPr>
        <w:spacing w:before="0" w:after="0"/>
      </w:pPr>
      <w:r>
        <w:t>London Dispersion Forces</w:t>
      </w:r>
    </w:p>
    <w:p>
      <w:pPr>
        <w:numPr>
          <w:ilvl w:val="4"/>
          <w:numId w:val="900"/>
        </w:numPr>
        <w:spacing w:before="0" w:after="0"/>
      </w:pPr>
      <w:r>
        <w:t>Dipole-Dipole Interactions</w:t>
      </w:r>
    </w:p>
    <w:p>
      <w:pPr>
        <w:numPr>
          <w:ilvl w:val="1"/>
          <w:numId w:val="900"/>
        </w:numPr>
        <w:spacing w:before="0" w:after="0"/>
      </w:pPr>
      <w:r>
        <w:t>Chemical Reactions and Stoichiometry</w:t>
      </w:r>
    </w:p>
    <w:p>
      <w:pPr>
        <w:numPr>
          <w:ilvl w:val="2"/>
          <w:numId w:val="900"/>
        </w:numPr>
        <w:spacing w:before="0" w:after="0"/>
      </w:pPr>
      <w:r>
        <w:t>Types of Chemical Reactions</w:t>
      </w:r>
    </w:p>
    <w:p>
      <w:pPr>
        <w:numPr>
          <w:ilvl w:val="3"/>
          <w:numId w:val="900"/>
        </w:numPr>
        <w:spacing w:before="0" w:after="0"/>
      </w:pPr>
      <w:r>
        <w:t>Synthesis Reactions</w:t>
      </w:r>
    </w:p>
    <w:p>
      <w:pPr>
        <w:numPr>
          <w:ilvl w:val="3"/>
          <w:numId w:val="900"/>
        </w:numPr>
        <w:spacing w:before="0" w:after="0"/>
      </w:pPr>
      <w:r>
        <w:t>Decomposition Reactions</w:t>
      </w:r>
    </w:p>
    <w:p>
      <w:pPr>
        <w:numPr>
          <w:ilvl w:val="3"/>
          <w:numId w:val="900"/>
        </w:numPr>
        <w:spacing w:before="0" w:after="0"/>
      </w:pPr>
      <w:r>
        <w:t>Single Replacement Reactions</w:t>
      </w:r>
    </w:p>
    <w:p>
      <w:pPr>
        <w:numPr>
          <w:ilvl w:val="3"/>
          <w:numId w:val="900"/>
        </w:numPr>
        <w:spacing w:before="0" w:after="0"/>
      </w:pPr>
      <w:r>
        <w:t>Double Replacement Reactions</w:t>
      </w:r>
    </w:p>
    <w:p>
      <w:pPr>
        <w:numPr>
          <w:ilvl w:val="3"/>
          <w:numId w:val="900"/>
        </w:numPr>
        <w:spacing w:before="0" w:after="0"/>
      </w:pPr>
      <w:r>
        <w:t>Combustion Reactions</w:t>
      </w:r>
    </w:p>
    <w:p>
      <w:pPr>
        <w:numPr>
          <w:ilvl w:val="3"/>
          <w:numId w:val="900"/>
        </w:numPr>
        <w:spacing w:before="0" w:after="0"/>
      </w:pPr>
      <w:r>
        <w:t>Redox Reactions</w:t>
      </w:r>
    </w:p>
    <w:p>
      <w:pPr>
        <w:numPr>
          <w:ilvl w:val="2"/>
          <w:numId w:val="900"/>
        </w:numPr>
        <w:spacing w:before="0" w:after="0"/>
      </w:pPr>
      <w:r>
        <w:t>Balancing Chemical Equations</w:t>
      </w:r>
    </w:p>
    <w:p>
      <w:pPr>
        <w:numPr>
          <w:ilvl w:val="3"/>
          <w:numId w:val="900"/>
        </w:numPr>
        <w:spacing w:before="0" w:after="0"/>
      </w:pPr>
      <w:r>
        <w:t>Conservation of Mass</w:t>
      </w:r>
    </w:p>
    <w:p>
      <w:pPr>
        <w:numPr>
          <w:ilvl w:val="3"/>
          <w:numId w:val="900"/>
        </w:numPr>
        <w:spacing w:before="0" w:after="0"/>
      </w:pPr>
      <w:r>
        <w:t>Balancing by Inspection</w:t>
      </w:r>
    </w:p>
    <w:p>
      <w:pPr>
        <w:numPr>
          <w:ilvl w:val="3"/>
          <w:numId w:val="900"/>
        </w:numPr>
        <w:spacing w:before="0" w:after="0"/>
      </w:pPr>
      <w:r>
        <w:t>Balancing Redox Equations</w:t>
      </w:r>
    </w:p>
    <w:p>
      <w:pPr>
        <w:numPr>
          <w:ilvl w:val="2"/>
          <w:numId w:val="900"/>
        </w:numPr>
        <w:spacing w:before="0" w:after="0"/>
      </w:pPr>
      <w:r>
        <w:t>Moles and Molar Mass</w:t>
      </w:r>
    </w:p>
    <w:p>
      <w:pPr>
        <w:numPr>
          <w:ilvl w:val="3"/>
          <w:numId w:val="900"/>
        </w:numPr>
        <w:spacing w:before="0" w:after="0"/>
      </w:pPr>
      <w:r>
        <w:t>Avogadro's Number</w:t>
      </w:r>
    </w:p>
    <w:p>
      <w:pPr>
        <w:numPr>
          <w:ilvl w:val="3"/>
          <w:numId w:val="900"/>
        </w:numPr>
        <w:spacing w:before="0" w:after="0"/>
      </w:pPr>
      <w:r>
        <w:t>Molar Mass Calculations</w:t>
      </w:r>
    </w:p>
    <w:p>
      <w:pPr>
        <w:numPr>
          <w:ilvl w:val="3"/>
          <w:numId w:val="900"/>
        </w:numPr>
        <w:spacing w:before="0" w:after="0"/>
      </w:pPr>
      <w:r>
        <w:t>Percent Composition</w:t>
      </w:r>
    </w:p>
    <w:p>
      <w:pPr>
        <w:numPr>
          <w:ilvl w:val="2"/>
          <w:numId w:val="900"/>
        </w:numPr>
        <w:spacing w:before="0" w:after="0"/>
      </w:pPr>
      <w:r>
        <w:t>Calculating Reactants and Products</w:t>
      </w:r>
    </w:p>
    <w:p>
      <w:pPr>
        <w:numPr>
          <w:ilvl w:val="3"/>
          <w:numId w:val="900"/>
        </w:numPr>
        <w:spacing w:before="0" w:after="0"/>
      </w:pPr>
      <w:r>
        <w:t>Stoichiometric Ratios</w:t>
      </w:r>
    </w:p>
    <w:p>
      <w:pPr>
        <w:numPr>
          <w:ilvl w:val="3"/>
          <w:numId w:val="900"/>
        </w:numPr>
        <w:spacing w:before="0" w:after="0"/>
      </w:pPr>
      <w:r>
        <w:t>Limiting Reagents</w:t>
      </w:r>
    </w:p>
    <w:p>
      <w:pPr>
        <w:numPr>
          <w:ilvl w:val="3"/>
          <w:numId w:val="900"/>
        </w:numPr>
        <w:spacing w:before="0" w:after="0"/>
      </w:pPr>
      <w:r>
        <w:t>Theoretical and Actual Yield</w:t>
      </w:r>
    </w:p>
    <w:p>
      <w:pPr>
        <w:numPr>
          <w:ilvl w:val="1"/>
          <w:numId w:val="900"/>
        </w:numPr>
        <w:spacing w:before="0" w:after="0"/>
      </w:pPr>
      <w:r>
        <w:t>Solutions, Acids, and Bases</w:t>
      </w:r>
    </w:p>
    <w:p>
      <w:pPr>
        <w:numPr>
          <w:ilvl w:val="2"/>
          <w:numId w:val="900"/>
        </w:numPr>
        <w:spacing w:before="0" w:after="0"/>
      </w:pPr>
      <w:r>
        <w:t>Properties of Solutions</w:t>
      </w:r>
    </w:p>
    <w:p>
      <w:pPr>
        <w:numPr>
          <w:ilvl w:val="3"/>
          <w:numId w:val="900"/>
        </w:numPr>
        <w:spacing w:before="0" w:after="0"/>
      </w:pPr>
      <w:r>
        <w:t>Solute and Solvent</w:t>
      </w:r>
    </w:p>
    <w:p>
      <w:pPr>
        <w:numPr>
          <w:ilvl w:val="3"/>
          <w:numId w:val="900"/>
        </w:numPr>
        <w:spacing w:before="0" w:after="0"/>
      </w:pPr>
      <w:r>
        <w:t>Solubility and Saturation</w:t>
      </w:r>
    </w:p>
    <w:p>
      <w:pPr>
        <w:numPr>
          <w:ilvl w:val="3"/>
          <w:numId w:val="900"/>
        </w:numPr>
        <w:spacing w:before="0" w:after="0"/>
      </w:pPr>
      <w:r>
        <w:t>Factors Affecting Solubility</w:t>
      </w:r>
    </w:p>
    <w:p>
      <w:pPr>
        <w:numPr>
          <w:ilvl w:val="2"/>
          <w:numId w:val="900"/>
        </w:numPr>
        <w:spacing w:before="0" w:after="0"/>
      </w:pPr>
      <w:r>
        <w:t>Concentration Units</w:t>
      </w:r>
    </w:p>
    <w:p>
      <w:pPr>
        <w:numPr>
          <w:ilvl w:val="3"/>
          <w:numId w:val="900"/>
        </w:numPr>
        <w:spacing w:before="0" w:after="0"/>
      </w:pPr>
      <w:r>
        <w:t>Molarity</w:t>
      </w:r>
    </w:p>
    <w:p>
      <w:pPr>
        <w:numPr>
          <w:ilvl w:val="3"/>
          <w:numId w:val="900"/>
        </w:numPr>
        <w:spacing w:before="0" w:after="0"/>
      </w:pPr>
      <w:r>
        <w:t>Molality</w:t>
      </w:r>
    </w:p>
    <w:p>
      <w:pPr>
        <w:numPr>
          <w:ilvl w:val="3"/>
          <w:numId w:val="900"/>
        </w:numPr>
        <w:spacing w:before="0" w:after="0"/>
      </w:pPr>
      <w:r>
        <w:t>Mass Percent</w:t>
      </w:r>
    </w:p>
    <w:p>
      <w:pPr>
        <w:numPr>
          <w:ilvl w:val="3"/>
          <w:numId w:val="900"/>
        </w:numPr>
        <w:spacing w:before="0" w:after="0"/>
      </w:pPr>
      <w:r>
        <w:t>Parts Per Million</w:t>
      </w:r>
    </w:p>
    <w:p>
      <w:pPr>
        <w:numPr>
          <w:ilvl w:val="2"/>
          <w:numId w:val="900"/>
        </w:numPr>
        <w:spacing w:before="0" w:after="0"/>
      </w:pPr>
      <w:r>
        <w:t>Acids and Bases Definitions</w:t>
      </w:r>
    </w:p>
    <w:p>
      <w:pPr>
        <w:numPr>
          <w:ilvl w:val="3"/>
          <w:numId w:val="900"/>
        </w:numPr>
        <w:spacing w:before="0" w:after="0"/>
      </w:pPr>
      <w:r>
        <w:t>Arrhenius Theory</w:t>
      </w:r>
    </w:p>
    <w:p>
      <w:pPr>
        <w:numPr>
          <w:ilvl w:val="3"/>
          <w:numId w:val="900"/>
        </w:numPr>
        <w:spacing w:before="0" w:after="0"/>
      </w:pPr>
      <w:r>
        <w:t>Brønsted-Lowry Theory</w:t>
      </w:r>
    </w:p>
    <w:p>
      <w:pPr>
        <w:numPr>
          <w:ilvl w:val="3"/>
          <w:numId w:val="900"/>
        </w:numPr>
        <w:spacing w:before="0" w:after="0"/>
      </w:pPr>
      <w:r>
        <w:t>Lewis Theory</w:t>
      </w:r>
    </w:p>
    <w:p>
      <w:pPr>
        <w:numPr>
          <w:ilvl w:val="2"/>
          <w:numId w:val="900"/>
        </w:numPr>
        <w:spacing w:before="0" w:after="0"/>
      </w:pPr>
      <w:r>
        <w:t>pH and pOH</w:t>
      </w:r>
    </w:p>
    <w:p>
      <w:pPr>
        <w:numPr>
          <w:ilvl w:val="3"/>
          <w:numId w:val="900"/>
        </w:numPr>
        <w:spacing w:before="0" w:after="0"/>
      </w:pPr>
      <w:r>
        <w:t>pH Scale</w:t>
      </w:r>
    </w:p>
    <w:p>
      <w:pPr>
        <w:numPr>
          <w:ilvl w:val="3"/>
          <w:numId w:val="900"/>
        </w:numPr>
        <w:spacing w:before="0" w:after="0"/>
      </w:pPr>
      <w:r>
        <w:t>Calculating pH and pOH</w:t>
      </w:r>
    </w:p>
    <w:p>
      <w:pPr>
        <w:numPr>
          <w:ilvl w:val="3"/>
          <w:numId w:val="900"/>
        </w:numPr>
        <w:spacing w:before="0" w:after="0"/>
      </w:pPr>
      <w:r>
        <w:t>Strong vs Weak Acids and Bases</w:t>
      </w:r>
    </w:p>
    <w:p>
      <w:pPr>
        <w:numPr>
          <w:ilvl w:val="2"/>
          <w:numId w:val="900"/>
        </w:numPr>
        <w:spacing w:before="0" w:after="0"/>
      </w:pPr>
      <w:r>
        <w:t>Buffer Systems</w:t>
      </w:r>
    </w:p>
    <w:p>
      <w:pPr>
        <w:numPr>
          <w:ilvl w:val="3"/>
          <w:numId w:val="900"/>
        </w:numPr>
        <w:spacing w:before="0" w:after="0"/>
      </w:pPr>
      <w:r>
        <w:t>Henderson-Hasselbalch Equation</w:t>
      </w:r>
    </w:p>
    <w:p>
      <w:pPr>
        <w:numPr>
          <w:ilvl w:val="3"/>
          <w:numId w:val="900"/>
        </w:numPr>
        <w:spacing w:before="0" w:after="0"/>
      </w:pPr>
      <w:r>
        <w:t>Buffer Capacity</w:t>
      </w:r>
    </w:p>
    <w:p>
      <w:pPr>
        <w:numPr>
          <w:ilvl w:val="3"/>
          <w:numId w:val="900"/>
        </w:numPr>
        <w:spacing w:before="0" w:after="0"/>
      </w:pPr>
      <w:r>
        <w:t>Physiological Buffer Systems</w:t>
      </w:r>
    </w:p>
    <w:p>
      <w:pPr>
        <w:numPr>
          <w:ilvl w:val="1"/>
          <w:numId w:val="900"/>
        </w:numPr>
        <w:spacing w:before="0" w:after="0"/>
      </w:pPr>
      <w:r>
        <w:t>Thermodynamics and Chemical Kinetics</w:t>
      </w:r>
    </w:p>
    <w:p>
      <w:pPr>
        <w:numPr>
          <w:ilvl w:val="2"/>
          <w:numId w:val="900"/>
        </w:numPr>
        <w:spacing w:before="0" w:after="0"/>
      </w:pPr>
      <w:r>
        <w:t>Laws of Thermodynamics</w:t>
      </w:r>
    </w:p>
    <w:p>
      <w:pPr>
        <w:numPr>
          <w:ilvl w:val="3"/>
          <w:numId w:val="900"/>
        </w:numPr>
        <w:spacing w:before="0" w:after="0"/>
      </w:pPr>
      <w:r>
        <w:t>First Law of Thermodynamics</w:t>
      </w:r>
    </w:p>
    <w:p>
      <w:pPr>
        <w:numPr>
          <w:ilvl w:val="3"/>
          <w:numId w:val="900"/>
        </w:numPr>
        <w:spacing w:before="0" w:after="0"/>
      </w:pPr>
      <w:r>
        <w:t>Second Law of Thermodynamics</w:t>
      </w:r>
    </w:p>
    <w:p>
      <w:pPr>
        <w:numPr>
          <w:ilvl w:val="3"/>
          <w:numId w:val="900"/>
        </w:numPr>
        <w:spacing w:before="0" w:after="0"/>
      </w:pPr>
      <w:r>
        <w:t>Third Law of Thermodynamics</w:t>
      </w:r>
    </w:p>
    <w:p>
      <w:pPr>
        <w:numPr>
          <w:ilvl w:val="2"/>
          <w:numId w:val="900"/>
        </w:numPr>
        <w:spacing w:before="0" w:after="0"/>
      </w:pPr>
      <w:r>
        <w:t>Enthalpy, Entropy, and Free Energy</w:t>
      </w:r>
    </w:p>
    <w:p>
      <w:pPr>
        <w:numPr>
          <w:ilvl w:val="3"/>
          <w:numId w:val="900"/>
        </w:numPr>
        <w:spacing w:before="0" w:after="0"/>
      </w:pPr>
      <w:r>
        <w:t>Enthalpy Changes</w:t>
      </w:r>
    </w:p>
    <w:p>
      <w:pPr>
        <w:numPr>
          <w:ilvl w:val="3"/>
          <w:numId w:val="900"/>
        </w:numPr>
        <w:spacing w:before="0" w:after="0"/>
      </w:pPr>
      <w:r>
        <w:t>Entropy and Spontaneity</w:t>
      </w:r>
    </w:p>
    <w:p>
      <w:pPr>
        <w:numPr>
          <w:ilvl w:val="3"/>
          <w:numId w:val="900"/>
        </w:numPr>
        <w:spacing w:before="0" w:after="0"/>
      </w:pPr>
      <w:r>
        <w:t>Gibbs Free Energy</w:t>
      </w:r>
    </w:p>
    <w:p>
      <w:pPr>
        <w:numPr>
          <w:ilvl w:val="3"/>
          <w:numId w:val="900"/>
        </w:numPr>
        <w:spacing w:before="0" w:after="0"/>
      </w:pPr>
      <w:r>
        <w:t>Relationship Between Thermodynamic Parameters</w:t>
      </w:r>
    </w:p>
    <w:p>
      <w:pPr>
        <w:numPr>
          <w:ilvl w:val="2"/>
          <w:numId w:val="900"/>
        </w:numPr>
        <w:spacing w:before="0" w:after="0"/>
      </w:pPr>
      <w:r>
        <w:t>Activation Energy</w:t>
      </w:r>
    </w:p>
    <w:p>
      <w:pPr>
        <w:numPr>
          <w:ilvl w:val="3"/>
          <w:numId w:val="900"/>
        </w:numPr>
        <w:spacing w:before="0" w:after="0"/>
      </w:pPr>
      <w:r>
        <w:t>Energy Diagrams</w:t>
      </w:r>
    </w:p>
    <w:p>
      <w:pPr>
        <w:numPr>
          <w:ilvl w:val="3"/>
          <w:numId w:val="900"/>
        </w:numPr>
        <w:spacing w:before="0" w:after="0"/>
      </w:pPr>
      <w:r>
        <w:t>Transition States</w:t>
      </w:r>
    </w:p>
    <w:p>
      <w:pPr>
        <w:numPr>
          <w:ilvl w:val="3"/>
          <w:numId w:val="900"/>
        </w:numPr>
        <w:spacing w:before="0" w:after="0"/>
      </w:pPr>
      <w:r>
        <w:t>Effect on Reaction Rate</w:t>
      </w:r>
    </w:p>
    <w:p>
      <w:pPr>
        <w:numPr>
          <w:ilvl w:val="2"/>
          <w:numId w:val="900"/>
        </w:numPr>
        <w:spacing w:before="0" w:after="0"/>
      </w:pPr>
      <w:r>
        <w:t>Reaction Rates</w:t>
      </w:r>
    </w:p>
    <w:p>
      <w:pPr>
        <w:numPr>
          <w:ilvl w:val="3"/>
          <w:numId w:val="900"/>
        </w:numPr>
        <w:spacing w:before="0" w:after="0"/>
      </w:pPr>
      <w:r>
        <w:t>Rate Laws</w:t>
      </w:r>
    </w:p>
    <w:p>
      <w:pPr>
        <w:numPr>
          <w:ilvl w:val="3"/>
          <w:numId w:val="900"/>
        </w:numPr>
        <w:spacing w:before="0" w:after="0"/>
      </w:pPr>
      <w:r>
        <w:t>Order of Reactions</w:t>
      </w:r>
    </w:p>
    <w:p>
      <w:pPr>
        <w:numPr>
          <w:ilvl w:val="3"/>
          <w:numId w:val="900"/>
        </w:numPr>
        <w:spacing w:before="0" w:after="0"/>
      </w:pPr>
      <w:r>
        <w:t>Half-Life</w:t>
      </w:r>
    </w:p>
    <w:p>
      <w:pPr>
        <w:numPr>
          <w:ilvl w:val="2"/>
          <w:numId w:val="900"/>
        </w:numPr>
        <w:spacing w:before="0" w:after="0"/>
      </w:pPr>
      <w:r>
        <w:t>Catalysts and Enzyme Catalysis</w:t>
      </w:r>
    </w:p>
    <w:p>
      <w:pPr>
        <w:numPr>
          <w:ilvl w:val="3"/>
          <w:numId w:val="900"/>
        </w:numPr>
        <w:spacing w:before="0" w:after="0"/>
      </w:pPr>
      <w:r>
        <w:t>Homogeneous and Heterogeneous Catalysts</w:t>
      </w:r>
    </w:p>
    <w:p>
      <w:pPr>
        <w:numPr>
          <w:ilvl w:val="3"/>
          <w:numId w:val="900"/>
        </w:numPr>
        <w:spacing w:before="0" w:after="0"/>
      </w:pPr>
      <w:r>
        <w:t>Enzyme Specificity</w:t>
      </w:r>
    </w:p>
    <w:p>
      <w:pPr>
        <w:numPr>
          <w:ilvl w:val="3"/>
          <w:numId w:val="900"/>
        </w:numPr>
        <w:spacing w:before="0" w:after="0"/>
      </w:pPr>
      <w:r>
        <w:t>Enzyme-Substrate Complex</w:t>
      </w:r>
    </w:p>
    <w:p>
      <w:pPr>
        <w:numPr>
          <w:ilvl w:val="0"/>
          <w:numId w:val="900"/>
        </w:numPr>
        <w:spacing w:before="0" w:after="0"/>
      </w:pPr>
      <w:r>
        <w:t>Organic Chemistry</w:t>
      </w:r>
    </w:p>
    <w:p>
      <w:pPr>
        <w:numPr>
          <w:ilvl w:val="1"/>
          <w:numId w:val="900"/>
        </w:numPr>
        <w:spacing w:before="0" w:after="0"/>
      </w:pPr>
      <w:r>
        <w:t>Structure and Bonding of Organic Molecules</w:t>
      </w:r>
    </w:p>
    <w:p>
      <w:pPr>
        <w:numPr>
          <w:ilvl w:val="2"/>
          <w:numId w:val="900"/>
        </w:numPr>
        <w:spacing w:before="0" w:after="0"/>
      </w:pPr>
      <w:r>
        <w:t>Hybridization</w:t>
      </w:r>
    </w:p>
    <w:p>
      <w:pPr>
        <w:numPr>
          <w:ilvl w:val="3"/>
          <w:numId w:val="900"/>
        </w:numPr>
        <w:spacing w:before="0" w:after="0"/>
      </w:pPr>
      <w:r>
        <w:t>sp3 Hybridization</w:t>
      </w:r>
    </w:p>
    <w:p>
      <w:pPr>
        <w:numPr>
          <w:ilvl w:val="3"/>
          <w:numId w:val="900"/>
        </w:numPr>
        <w:spacing w:before="0" w:after="0"/>
      </w:pPr>
      <w:r>
        <w:t>sp2 Hybridization</w:t>
      </w:r>
    </w:p>
    <w:p>
      <w:pPr>
        <w:numPr>
          <w:ilvl w:val="3"/>
          <w:numId w:val="900"/>
        </w:numPr>
        <w:spacing w:before="0" w:after="0"/>
      </w:pPr>
      <w:r>
        <w:t>sp Hybridization</w:t>
      </w:r>
    </w:p>
    <w:p>
      <w:pPr>
        <w:numPr>
          <w:ilvl w:val="2"/>
          <w:numId w:val="900"/>
        </w:numPr>
        <w:spacing w:before="0" w:after="0"/>
      </w:pPr>
      <w:r>
        <w:t>Resonance Structures</w:t>
      </w:r>
    </w:p>
    <w:p>
      <w:pPr>
        <w:numPr>
          <w:ilvl w:val="3"/>
          <w:numId w:val="900"/>
        </w:numPr>
        <w:spacing w:before="0" w:after="0"/>
      </w:pPr>
      <w:r>
        <w:t>Rules for Drawing Resonance Structures</w:t>
      </w:r>
    </w:p>
    <w:p>
      <w:pPr>
        <w:numPr>
          <w:ilvl w:val="3"/>
          <w:numId w:val="900"/>
        </w:numPr>
        <w:spacing w:before="0" w:after="0"/>
      </w:pPr>
      <w:r>
        <w:t>Resonance Stabilization</w:t>
      </w:r>
    </w:p>
    <w:p>
      <w:pPr>
        <w:numPr>
          <w:ilvl w:val="2"/>
          <w:numId w:val="900"/>
        </w:numPr>
        <w:spacing w:before="0" w:after="0"/>
      </w:pPr>
      <w:r>
        <w:t>Isomerism</w:t>
      </w:r>
    </w:p>
    <w:p>
      <w:pPr>
        <w:numPr>
          <w:ilvl w:val="3"/>
          <w:numId w:val="900"/>
        </w:numPr>
        <w:spacing w:before="0" w:after="0"/>
      </w:pPr>
      <w:r>
        <w:t>Structural Isomers</w:t>
      </w:r>
    </w:p>
    <w:p>
      <w:pPr>
        <w:numPr>
          <w:ilvl w:val="3"/>
          <w:numId w:val="900"/>
        </w:numPr>
        <w:spacing w:before="0" w:after="0"/>
      </w:pPr>
      <w:r>
        <w:t>Constitutional Isomers</w:t>
      </w:r>
    </w:p>
    <w:p>
      <w:pPr>
        <w:numPr>
          <w:ilvl w:val="3"/>
          <w:numId w:val="900"/>
        </w:numPr>
        <w:spacing w:before="0" w:after="0"/>
      </w:pPr>
      <w:r>
        <w:t>Conformational Isomers</w:t>
      </w:r>
    </w:p>
    <w:p>
      <w:pPr>
        <w:numPr>
          <w:ilvl w:val="1"/>
          <w:numId w:val="900"/>
        </w:numPr>
        <w:spacing w:before="0" w:after="0"/>
      </w:pPr>
      <w:r>
        <w:t>Functional Groups</w:t>
      </w:r>
    </w:p>
    <w:p>
      <w:pPr>
        <w:numPr>
          <w:ilvl w:val="2"/>
          <w:numId w:val="900"/>
        </w:numPr>
        <w:spacing w:before="0" w:after="0"/>
      </w:pPr>
      <w:r>
        <w:t>Hydrocarbons</w:t>
      </w:r>
    </w:p>
    <w:p>
      <w:pPr>
        <w:numPr>
          <w:ilvl w:val="3"/>
          <w:numId w:val="900"/>
        </w:numPr>
        <w:spacing w:before="0" w:after="0"/>
      </w:pPr>
      <w:r>
        <w:t>Alkanes</w:t>
      </w:r>
    </w:p>
    <w:p>
      <w:pPr>
        <w:numPr>
          <w:ilvl w:val="4"/>
          <w:numId w:val="900"/>
        </w:numPr>
        <w:spacing w:before="0" w:after="0"/>
      </w:pPr>
      <w:r>
        <w:t>Structure and Nomenclature</w:t>
      </w:r>
    </w:p>
    <w:p>
      <w:pPr>
        <w:numPr>
          <w:ilvl w:val="4"/>
          <w:numId w:val="900"/>
        </w:numPr>
        <w:spacing w:before="0" w:after="0"/>
      </w:pPr>
      <w:r>
        <w:t>Physical Properties</w:t>
      </w:r>
    </w:p>
    <w:p>
      <w:pPr>
        <w:numPr>
          <w:ilvl w:val="4"/>
          <w:numId w:val="900"/>
        </w:numPr>
        <w:spacing w:before="0" w:after="0"/>
      </w:pPr>
      <w:r>
        <w:t>Chemical Reactions</w:t>
      </w:r>
    </w:p>
    <w:p>
      <w:pPr>
        <w:numPr>
          <w:ilvl w:val="3"/>
          <w:numId w:val="900"/>
        </w:numPr>
        <w:spacing w:before="0" w:after="0"/>
      </w:pPr>
      <w:r>
        <w:t>Alkenes</w:t>
      </w:r>
    </w:p>
    <w:p>
      <w:pPr>
        <w:numPr>
          <w:ilvl w:val="4"/>
          <w:numId w:val="900"/>
        </w:numPr>
        <w:spacing w:before="0" w:after="0"/>
      </w:pPr>
      <w:r>
        <w:t>Structure and Nomenclature</w:t>
      </w:r>
    </w:p>
    <w:p>
      <w:pPr>
        <w:numPr>
          <w:ilvl w:val="4"/>
          <w:numId w:val="900"/>
        </w:numPr>
        <w:spacing w:before="0" w:after="0"/>
      </w:pPr>
      <w:r>
        <w:t>Addition Reactions</w:t>
      </w:r>
    </w:p>
    <w:p>
      <w:pPr>
        <w:numPr>
          <w:ilvl w:val="3"/>
          <w:numId w:val="900"/>
        </w:numPr>
        <w:spacing w:before="0" w:after="0"/>
      </w:pPr>
      <w:r>
        <w:t>Alkynes</w:t>
      </w:r>
    </w:p>
    <w:p>
      <w:pPr>
        <w:numPr>
          <w:ilvl w:val="4"/>
          <w:numId w:val="900"/>
        </w:numPr>
        <w:spacing w:before="0" w:after="0"/>
      </w:pPr>
      <w:r>
        <w:t>Structure and Nomenclature</w:t>
      </w:r>
    </w:p>
    <w:p>
      <w:pPr>
        <w:numPr>
          <w:ilvl w:val="4"/>
          <w:numId w:val="900"/>
        </w:numPr>
        <w:spacing w:before="0" w:after="0"/>
      </w:pPr>
      <w:r>
        <w:t>Addition Reactions</w:t>
      </w:r>
    </w:p>
    <w:p>
      <w:pPr>
        <w:numPr>
          <w:ilvl w:val="3"/>
          <w:numId w:val="900"/>
        </w:numPr>
        <w:spacing w:before="0" w:after="0"/>
      </w:pPr>
      <w:r>
        <w:t>Aromatic Compounds</w:t>
      </w:r>
    </w:p>
    <w:p>
      <w:pPr>
        <w:numPr>
          <w:ilvl w:val="4"/>
          <w:numId w:val="900"/>
        </w:numPr>
        <w:spacing w:before="0" w:after="0"/>
      </w:pPr>
      <w:r>
        <w:t>Benzene Structure</w:t>
      </w:r>
    </w:p>
    <w:p>
      <w:pPr>
        <w:numPr>
          <w:ilvl w:val="4"/>
          <w:numId w:val="900"/>
        </w:numPr>
        <w:spacing w:before="0" w:after="0"/>
      </w:pPr>
      <w:r>
        <w:t>Electrophilic Aromatic Substitution</w:t>
      </w:r>
    </w:p>
    <w:p>
      <w:pPr>
        <w:numPr>
          <w:ilvl w:val="2"/>
          <w:numId w:val="900"/>
        </w:numPr>
        <w:spacing w:before="0" w:after="0"/>
      </w:pPr>
      <w:r>
        <w:t>Alcohols and Ethers</w:t>
      </w:r>
    </w:p>
    <w:p>
      <w:pPr>
        <w:numPr>
          <w:ilvl w:val="3"/>
          <w:numId w:val="900"/>
        </w:numPr>
        <w:spacing w:before="0" w:after="0"/>
      </w:pPr>
      <w:r>
        <w:t>Structure and Classification</w:t>
      </w:r>
    </w:p>
    <w:p>
      <w:pPr>
        <w:numPr>
          <w:ilvl w:val="3"/>
          <w:numId w:val="900"/>
        </w:numPr>
        <w:spacing w:before="0" w:after="0"/>
      </w:pPr>
      <w:r>
        <w:t>Physical Properties</w:t>
      </w:r>
    </w:p>
    <w:p>
      <w:pPr>
        <w:numPr>
          <w:ilvl w:val="3"/>
          <w:numId w:val="900"/>
        </w:numPr>
        <w:spacing w:before="0" w:after="0"/>
      </w:pPr>
      <w:r>
        <w:t>Chemical Reactions</w:t>
      </w:r>
    </w:p>
    <w:p>
      <w:pPr>
        <w:numPr>
          <w:ilvl w:val="2"/>
          <w:numId w:val="900"/>
        </w:numPr>
        <w:spacing w:before="0" w:after="0"/>
      </w:pPr>
      <w:r>
        <w:t>Aldehydes and Ketones</w:t>
      </w:r>
    </w:p>
    <w:p>
      <w:pPr>
        <w:numPr>
          <w:ilvl w:val="3"/>
          <w:numId w:val="900"/>
        </w:numPr>
        <w:spacing w:before="0" w:after="0"/>
      </w:pPr>
      <w:r>
        <w:t>Structure and Nomenclature</w:t>
      </w:r>
    </w:p>
    <w:p>
      <w:pPr>
        <w:numPr>
          <w:ilvl w:val="3"/>
          <w:numId w:val="900"/>
        </w:numPr>
        <w:spacing w:before="0" w:after="0"/>
      </w:pPr>
      <w:r>
        <w:t>Nucleophilic Addition Reactions</w:t>
      </w:r>
    </w:p>
    <w:p>
      <w:pPr>
        <w:numPr>
          <w:ilvl w:val="3"/>
          <w:numId w:val="900"/>
        </w:numPr>
        <w:spacing w:before="0" w:after="0"/>
      </w:pPr>
      <w:r>
        <w:t>Oxidation and Reduction</w:t>
      </w:r>
    </w:p>
    <w:p>
      <w:pPr>
        <w:numPr>
          <w:ilvl w:val="2"/>
          <w:numId w:val="900"/>
        </w:numPr>
        <w:spacing w:before="0" w:after="0"/>
      </w:pPr>
      <w:r>
        <w:t>Carboxylic Acids and Derivatives</w:t>
      </w:r>
    </w:p>
    <w:p>
      <w:pPr>
        <w:numPr>
          <w:ilvl w:val="3"/>
          <w:numId w:val="900"/>
        </w:numPr>
        <w:spacing w:before="0" w:after="0"/>
      </w:pPr>
      <w:r>
        <w:t>Carboxylic Acids</w:t>
      </w:r>
    </w:p>
    <w:p>
      <w:pPr>
        <w:numPr>
          <w:ilvl w:val="3"/>
          <w:numId w:val="900"/>
        </w:numPr>
        <w:spacing w:before="0" w:after="0"/>
      </w:pPr>
      <w:r>
        <w:t>Esters</w:t>
      </w:r>
    </w:p>
    <w:p>
      <w:pPr>
        <w:numPr>
          <w:ilvl w:val="3"/>
          <w:numId w:val="900"/>
        </w:numPr>
        <w:spacing w:before="0" w:after="0"/>
      </w:pPr>
      <w:r>
        <w:t>Amides</w:t>
      </w:r>
    </w:p>
    <w:p>
      <w:pPr>
        <w:numPr>
          <w:ilvl w:val="3"/>
          <w:numId w:val="900"/>
        </w:numPr>
        <w:spacing w:before="0" w:after="0"/>
      </w:pPr>
      <w:r>
        <w:t>Acid Chlorides</w:t>
      </w:r>
    </w:p>
    <w:p>
      <w:pPr>
        <w:numPr>
          <w:ilvl w:val="3"/>
          <w:numId w:val="900"/>
        </w:numPr>
        <w:spacing w:before="0" w:after="0"/>
      </w:pPr>
      <w:r>
        <w:t>Anhydrides</w:t>
      </w:r>
    </w:p>
    <w:p>
      <w:pPr>
        <w:numPr>
          <w:ilvl w:val="2"/>
          <w:numId w:val="900"/>
        </w:numPr>
        <w:spacing w:before="0" w:after="0"/>
      </w:pPr>
      <w:r>
        <w:t>Amines and Amides</w:t>
      </w:r>
    </w:p>
    <w:p>
      <w:pPr>
        <w:numPr>
          <w:ilvl w:val="3"/>
          <w:numId w:val="900"/>
        </w:numPr>
        <w:spacing w:before="0" w:after="0"/>
      </w:pPr>
      <w:r>
        <w:t>Classification of Amines</w:t>
      </w:r>
    </w:p>
    <w:p>
      <w:pPr>
        <w:numPr>
          <w:ilvl w:val="3"/>
          <w:numId w:val="900"/>
        </w:numPr>
        <w:spacing w:before="0" w:after="0"/>
      </w:pPr>
      <w:r>
        <w:t>Basicity of Amines</w:t>
      </w:r>
    </w:p>
    <w:p>
      <w:pPr>
        <w:numPr>
          <w:ilvl w:val="3"/>
          <w:numId w:val="900"/>
        </w:numPr>
        <w:spacing w:before="0" w:after="0"/>
      </w:pPr>
      <w:r>
        <w:t>Amide Formation and Hydrolysis</w:t>
      </w:r>
    </w:p>
    <w:p>
      <w:pPr>
        <w:numPr>
          <w:ilvl w:val="2"/>
          <w:numId w:val="900"/>
        </w:numPr>
        <w:spacing w:before="0" w:after="0"/>
      </w:pPr>
      <w:r>
        <w:t>Thiols and Sulfides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Disulfide Bonds</w:t>
      </w:r>
    </w:p>
    <w:p>
      <w:pPr>
        <w:numPr>
          <w:ilvl w:val="1"/>
          <w:numId w:val="900"/>
        </w:numPr>
        <w:spacing w:before="0" w:after="0"/>
      </w:pPr>
      <w:r>
        <w:t>Stereochemistry</w:t>
      </w:r>
    </w:p>
    <w:p>
      <w:pPr>
        <w:numPr>
          <w:ilvl w:val="2"/>
          <w:numId w:val="900"/>
        </w:numPr>
        <w:spacing w:before="0" w:after="0"/>
      </w:pPr>
      <w:r>
        <w:t>Chirality and Enantiomers</w:t>
      </w:r>
    </w:p>
    <w:p>
      <w:pPr>
        <w:numPr>
          <w:ilvl w:val="3"/>
          <w:numId w:val="900"/>
        </w:numPr>
        <w:spacing w:before="0" w:after="0"/>
      </w:pPr>
      <w:r>
        <w:t>Chiral Centers</w:t>
      </w:r>
    </w:p>
    <w:p>
      <w:pPr>
        <w:numPr>
          <w:ilvl w:val="3"/>
          <w:numId w:val="900"/>
        </w:numPr>
        <w:spacing w:before="0" w:after="0"/>
      </w:pPr>
      <w:r>
        <w:t>R and S Configuration</w:t>
      </w:r>
    </w:p>
    <w:p>
      <w:pPr>
        <w:numPr>
          <w:ilvl w:val="3"/>
          <w:numId w:val="900"/>
        </w:numPr>
        <w:spacing w:before="0" w:after="0"/>
      </w:pPr>
      <w:r>
        <w:t>Enantiomeric Excess</w:t>
      </w:r>
    </w:p>
    <w:p>
      <w:pPr>
        <w:numPr>
          <w:ilvl w:val="2"/>
          <w:numId w:val="900"/>
        </w:numPr>
        <w:spacing w:before="0" w:after="0"/>
      </w:pPr>
      <w:r>
        <w:t>Diastereomers</w:t>
      </w:r>
    </w:p>
    <w:p>
      <w:pPr>
        <w:numPr>
          <w:ilvl w:val="3"/>
          <w:numId w:val="900"/>
        </w:numPr>
        <w:spacing w:before="0" w:after="0"/>
      </w:pPr>
      <w:r>
        <w:t>Meso Compounds</w:t>
      </w:r>
    </w:p>
    <w:p>
      <w:pPr>
        <w:numPr>
          <w:ilvl w:val="3"/>
          <w:numId w:val="900"/>
        </w:numPr>
        <w:spacing w:before="0" w:after="0"/>
      </w:pPr>
      <w:r>
        <w:t>Multiple Chiral Centers</w:t>
      </w:r>
    </w:p>
    <w:p>
      <w:pPr>
        <w:numPr>
          <w:ilvl w:val="2"/>
          <w:numId w:val="900"/>
        </w:numPr>
        <w:spacing w:before="0" w:after="0"/>
      </w:pPr>
      <w:r>
        <w:t>Optical Activity</w:t>
      </w:r>
    </w:p>
    <w:p>
      <w:pPr>
        <w:numPr>
          <w:ilvl w:val="3"/>
          <w:numId w:val="900"/>
        </w:numPr>
        <w:spacing w:before="0" w:after="0"/>
      </w:pPr>
      <w:r>
        <w:t>Polarimetry</w:t>
      </w:r>
    </w:p>
    <w:p>
      <w:pPr>
        <w:numPr>
          <w:ilvl w:val="3"/>
          <w:numId w:val="900"/>
        </w:numPr>
        <w:spacing w:before="0" w:after="0"/>
      </w:pPr>
      <w:r>
        <w:t>Specific Rotation</w:t>
      </w:r>
    </w:p>
    <w:p>
      <w:pPr>
        <w:numPr>
          <w:ilvl w:val="2"/>
          <w:numId w:val="900"/>
        </w:numPr>
        <w:spacing w:before="0" w:after="0"/>
      </w:pPr>
      <w:r>
        <w:t>Geometric Isomerism</w:t>
      </w:r>
    </w:p>
    <w:p>
      <w:pPr>
        <w:numPr>
          <w:ilvl w:val="3"/>
          <w:numId w:val="900"/>
        </w:numPr>
        <w:spacing w:before="0" w:after="0"/>
      </w:pPr>
      <w:r>
        <w:t>Cis-Trans Isomerism</w:t>
      </w:r>
    </w:p>
    <w:p>
      <w:pPr>
        <w:numPr>
          <w:ilvl w:val="3"/>
          <w:numId w:val="900"/>
        </w:numPr>
        <w:spacing w:before="0" w:after="0"/>
      </w:pPr>
      <w:r>
        <w:t>E-Z Nomenclature</w:t>
      </w:r>
    </w:p>
    <w:p>
      <w:pPr>
        <w:numPr>
          <w:ilvl w:val="1"/>
          <w:numId w:val="900"/>
        </w:numPr>
        <w:spacing w:before="0" w:after="0"/>
      </w:pPr>
      <w:r>
        <w:t>Major Reaction Mechanisms</w:t>
      </w:r>
    </w:p>
    <w:p>
      <w:pPr>
        <w:numPr>
          <w:ilvl w:val="2"/>
          <w:numId w:val="900"/>
        </w:numPr>
        <w:spacing w:before="0" w:after="0"/>
      </w:pPr>
      <w:r>
        <w:t>Nucleophilic Substitution</w:t>
      </w:r>
    </w:p>
    <w:p>
      <w:pPr>
        <w:numPr>
          <w:ilvl w:val="3"/>
          <w:numId w:val="900"/>
        </w:numPr>
        <w:spacing w:before="0" w:after="0"/>
      </w:pPr>
      <w:r>
        <w:t>SN1 Mechanism</w:t>
      </w:r>
    </w:p>
    <w:p>
      <w:pPr>
        <w:numPr>
          <w:ilvl w:val="3"/>
          <w:numId w:val="900"/>
        </w:numPr>
        <w:spacing w:before="0" w:after="0"/>
      </w:pPr>
      <w:r>
        <w:t>SN2 Mechanism</w:t>
      </w:r>
    </w:p>
    <w:p>
      <w:pPr>
        <w:numPr>
          <w:ilvl w:val="3"/>
          <w:numId w:val="900"/>
        </w:numPr>
        <w:spacing w:before="0" w:after="0"/>
      </w:pPr>
      <w:r>
        <w:t>Factors Affecting Substitution</w:t>
      </w:r>
    </w:p>
    <w:p>
      <w:pPr>
        <w:numPr>
          <w:ilvl w:val="2"/>
          <w:numId w:val="900"/>
        </w:numPr>
        <w:spacing w:before="0" w:after="0"/>
      </w:pPr>
      <w:r>
        <w:t>Electrophilic Addition</w:t>
      </w:r>
    </w:p>
    <w:p>
      <w:pPr>
        <w:numPr>
          <w:ilvl w:val="3"/>
          <w:numId w:val="900"/>
        </w:numPr>
        <w:spacing w:before="0" w:after="0"/>
      </w:pPr>
      <w:r>
        <w:t>Addition to Alkenes</w:t>
      </w:r>
    </w:p>
    <w:p>
      <w:pPr>
        <w:numPr>
          <w:ilvl w:val="3"/>
          <w:numId w:val="900"/>
        </w:numPr>
        <w:spacing w:before="0" w:after="0"/>
      </w:pPr>
      <w:r>
        <w:t>Markovnikov's Rule</w:t>
      </w:r>
    </w:p>
    <w:p>
      <w:pPr>
        <w:numPr>
          <w:ilvl w:val="3"/>
          <w:numId w:val="900"/>
        </w:numPr>
        <w:spacing w:before="0" w:after="0"/>
      </w:pPr>
      <w:r>
        <w:t>Anti-Markovnikov Addition</w:t>
      </w:r>
    </w:p>
    <w:p>
      <w:pPr>
        <w:numPr>
          <w:ilvl w:val="2"/>
          <w:numId w:val="900"/>
        </w:numPr>
        <w:spacing w:before="0" w:after="0"/>
      </w:pPr>
      <w:r>
        <w:t>Elimination Reactions</w:t>
      </w:r>
    </w:p>
    <w:p>
      <w:pPr>
        <w:numPr>
          <w:ilvl w:val="3"/>
          <w:numId w:val="900"/>
        </w:numPr>
        <w:spacing w:before="0" w:after="0"/>
      </w:pPr>
      <w:r>
        <w:t>E1 Mechanism</w:t>
      </w:r>
    </w:p>
    <w:p>
      <w:pPr>
        <w:numPr>
          <w:ilvl w:val="3"/>
          <w:numId w:val="900"/>
        </w:numPr>
        <w:spacing w:before="0" w:after="0"/>
      </w:pPr>
      <w:r>
        <w:t>E2 Mechanism</w:t>
      </w:r>
    </w:p>
    <w:p>
      <w:pPr>
        <w:numPr>
          <w:ilvl w:val="3"/>
          <w:numId w:val="900"/>
        </w:numPr>
        <w:spacing w:before="0" w:after="0"/>
      </w:pPr>
      <w:r>
        <w:t>Zaitsev's Rule</w:t>
      </w:r>
    </w:p>
    <w:p>
      <w:pPr>
        <w:numPr>
          <w:ilvl w:val="2"/>
          <w:numId w:val="900"/>
        </w:numPr>
        <w:spacing w:before="0" w:after="0"/>
      </w:pPr>
      <w:r>
        <w:t>Oxidation and Reduction</w:t>
      </w:r>
    </w:p>
    <w:p>
      <w:pPr>
        <w:numPr>
          <w:ilvl w:val="3"/>
          <w:numId w:val="900"/>
        </w:numPr>
        <w:spacing w:before="0" w:after="0"/>
      </w:pPr>
      <w:r>
        <w:t>Oxidation States</w:t>
      </w:r>
    </w:p>
    <w:p>
      <w:pPr>
        <w:numPr>
          <w:ilvl w:val="3"/>
          <w:numId w:val="900"/>
        </w:numPr>
        <w:spacing w:before="0" w:after="0"/>
      </w:pPr>
      <w:r>
        <w:t>Common Oxidizing Agents</w:t>
      </w:r>
    </w:p>
    <w:p>
      <w:pPr>
        <w:numPr>
          <w:ilvl w:val="3"/>
          <w:numId w:val="900"/>
        </w:numPr>
        <w:spacing w:before="0" w:after="0"/>
      </w:pPr>
      <w:r>
        <w:t>Common Reducing Agents</w:t>
      </w:r>
    </w:p>
    <w:p>
      <w:pPr>
        <w:numPr>
          <w:ilvl w:val="2"/>
          <w:numId w:val="900"/>
        </w:numPr>
        <w:spacing w:before="0" w:after="0"/>
      </w:pPr>
      <w:r>
        <w:t>Polymerization</w:t>
      </w:r>
    </w:p>
    <w:p>
      <w:pPr>
        <w:numPr>
          <w:ilvl w:val="3"/>
          <w:numId w:val="900"/>
        </w:numPr>
        <w:spacing w:before="0" w:after="0"/>
      </w:pPr>
      <w:r>
        <w:t>Addition Polymerization</w:t>
      </w:r>
    </w:p>
    <w:p>
      <w:pPr>
        <w:numPr>
          <w:ilvl w:val="3"/>
          <w:numId w:val="900"/>
        </w:numPr>
        <w:spacing w:before="0" w:after="0"/>
      </w:pPr>
      <w:r>
        <w:t>Condensation Polymerization</w:t>
      </w:r>
    </w:p>
    <w:p>
      <w:pPr>
        <w:numPr>
          <w:ilvl w:val="0"/>
          <w:numId w:val="900"/>
        </w:numPr>
        <w:spacing w:before="0" w:after="0"/>
      </w:pPr>
      <w:r>
        <w:t>Biochemistry: The Molecules of Life</w:t>
      </w:r>
    </w:p>
    <w:p>
      <w:pPr>
        <w:numPr>
          <w:ilvl w:val="1"/>
          <w:numId w:val="900"/>
        </w:numPr>
        <w:spacing w:before="0" w:after="0"/>
      </w:pPr>
      <w:r>
        <w:t>Carbohydrates</w:t>
      </w:r>
    </w:p>
    <w:p>
      <w:pPr>
        <w:numPr>
          <w:ilvl w:val="2"/>
          <w:numId w:val="900"/>
        </w:numPr>
        <w:spacing w:before="0" w:after="0"/>
      </w:pPr>
      <w:r>
        <w:t>Monosaccharides</w:t>
      </w:r>
    </w:p>
    <w:p>
      <w:pPr>
        <w:numPr>
          <w:ilvl w:val="3"/>
          <w:numId w:val="900"/>
        </w:numPr>
        <w:spacing w:before="0" w:after="0"/>
      </w:pPr>
      <w:r>
        <w:t>Structure and Classification</w:t>
      </w:r>
    </w:p>
    <w:p>
      <w:pPr>
        <w:numPr>
          <w:ilvl w:val="3"/>
          <w:numId w:val="900"/>
        </w:numPr>
        <w:spacing w:before="0" w:after="0"/>
      </w:pPr>
      <w:r>
        <w:t>D and L Configuration</w:t>
      </w:r>
    </w:p>
    <w:p>
      <w:pPr>
        <w:numPr>
          <w:ilvl w:val="3"/>
          <w:numId w:val="900"/>
        </w:numPr>
        <w:spacing w:before="0" w:after="0"/>
      </w:pPr>
      <w:r>
        <w:t>Cyclic Forms and Anomers</w:t>
      </w:r>
    </w:p>
    <w:p>
      <w:pPr>
        <w:numPr>
          <w:ilvl w:val="2"/>
          <w:numId w:val="900"/>
        </w:numPr>
        <w:spacing w:before="0" w:after="0"/>
      </w:pPr>
      <w:r>
        <w:t>Disaccharides</w:t>
      </w:r>
    </w:p>
    <w:p>
      <w:pPr>
        <w:numPr>
          <w:ilvl w:val="3"/>
          <w:numId w:val="900"/>
        </w:numPr>
        <w:spacing w:before="0" w:after="0"/>
      </w:pPr>
      <w:r>
        <w:t>Glycosidic Bonds</w:t>
      </w:r>
    </w:p>
    <w:p>
      <w:pPr>
        <w:numPr>
          <w:ilvl w:val="3"/>
          <w:numId w:val="900"/>
        </w:numPr>
        <w:spacing w:before="0" w:after="0"/>
      </w:pPr>
      <w:r>
        <w:t>Common Disaccharides</w:t>
      </w:r>
    </w:p>
    <w:p>
      <w:pPr>
        <w:numPr>
          <w:ilvl w:val="3"/>
          <w:numId w:val="900"/>
        </w:numPr>
        <w:spacing w:before="0" w:after="0"/>
      </w:pPr>
      <w:r>
        <w:t>Reducing and Non-reducing Sugars</w:t>
      </w:r>
    </w:p>
    <w:p>
      <w:pPr>
        <w:numPr>
          <w:ilvl w:val="2"/>
          <w:numId w:val="900"/>
        </w:numPr>
        <w:spacing w:before="0" w:after="0"/>
      </w:pPr>
      <w:r>
        <w:t>Polysaccharides</w:t>
      </w:r>
    </w:p>
    <w:p>
      <w:pPr>
        <w:numPr>
          <w:ilvl w:val="3"/>
          <w:numId w:val="900"/>
        </w:numPr>
        <w:spacing w:before="0" w:after="0"/>
      </w:pPr>
      <w:r>
        <w:t>Storage Polysaccharides</w:t>
      </w:r>
    </w:p>
    <w:p>
      <w:pPr>
        <w:numPr>
          <w:ilvl w:val="4"/>
          <w:numId w:val="900"/>
        </w:numPr>
        <w:spacing w:before="0" w:after="0"/>
      </w:pPr>
      <w:r>
        <w:t>Starch Structure and Function</w:t>
      </w:r>
    </w:p>
    <w:p>
      <w:pPr>
        <w:numPr>
          <w:ilvl w:val="4"/>
          <w:numId w:val="900"/>
        </w:numPr>
        <w:spacing w:before="0" w:after="0"/>
      </w:pPr>
      <w:r>
        <w:t>Glycogen Structure and Function</w:t>
      </w:r>
    </w:p>
    <w:p>
      <w:pPr>
        <w:numPr>
          <w:ilvl w:val="3"/>
          <w:numId w:val="900"/>
        </w:numPr>
        <w:spacing w:before="0" w:after="0"/>
      </w:pPr>
      <w:r>
        <w:t>Structural Polysaccharides</w:t>
      </w:r>
    </w:p>
    <w:p>
      <w:pPr>
        <w:numPr>
          <w:ilvl w:val="4"/>
          <w:numId w:val="900"/>
        </w:numPr>
        <w:spacing w:before="0" w:after="0"/>
      </w:pPr>
      <w:r>
        <w:t>Cellulose Structure and Function</w:t>
      </w:r>
    </w:p>
    <w:p>
      <w:pPr>
        <w:numPr>
          <w:ilvl w:val="4"/>
          <w:numId w:val="900"/>
        </w:numPr>
        <w:spacing w:before="0" w:after="0"/>
      </w:pPr>
      <w:r>
        <w:t>Chitin Structure and Function</w:t>
      </w:r>
    </w:p>
    <w:p>
      <w:pPr>
        <w:numPr>
          <w:ilvl w:val="4"/>
          <w:numId w:val="900"/>
        </w:numPr>
        <w:spacing w:before="0" w:after="0"/>
      </w:pPr>
      <w:r>
        <w:t>Peptidoglycan</w:t>
      </w:r>
    </w:p>
    <w:p>
      <w:pPr>
        <w:numPr>
          <w:ilvl w:val="1"/>
          <w:numId w:val="900"/>
        </w:numPr>
        <w:spacing w:before="0" w:after="0"/>
      </w:pPr>
      <w:r>
        <w:t>Lipids</w:t>
      </w:r>
    </w:p>
    <w:p>
      <w:pPr>
        <w:numPr>
          <w:ilvl w:val="2"/>
          <w:numId w:val="900"/>
        </w:numPr>
        <w:spacing w:before="0" w:after="0"/>
      </w:pPr>
      <w:r>
        <w:t>Fatty Acids and Triglycerides</w:t>
      </w:r>
    </w:p>
    <w:p>
      <w:pPr>
        <w:numPr>
          <w:ilvl w:val="3"/>
          <w:numId w:val="900"/>
        </w:numPr>
        <w:spacing w:before="0" w:after="0"/>
      </w:pPr>
      <w:r>
        <w:t>Saturated Fatty Acids</w:t>
      </w:r>
    </w:p>
    <w:p>
      <w:pPr>
        <w:numPr>
          <w:ilvl w:val="3"/>
          <w:numId w:val="900"/>
        </w:numPr>
        <w:spacing w:before="0" w:after="0"/>
      </w:pPr>
      <w:r>
        <w:t>Unsaturated Fatty Acids</w:t>
      </w:r>
    </w:p>
    <w:p>
      <w:pPr>
        <w:numPr>
          <w:ilvl w:val="3"/>
          <w:numId w:val="900"/>
        </w:numPr>
        <w:spacing w:before="0" w:after="0"/>
      </w:pPr>
      <w:r>
        <w:t>Essential Fatty Acids</w:t>
      </w:r>
    </w:p>
    <w:p>
      <w:pPr>
        <w:numPr>
          <w:ilvl w:val="3"/>
          <w:numId w:val="900"/>
        </w:numPr>
        <w:spacing w:before="0" w:after="0"/>
      </w:pPr>
      <w:r>
        <w:t>Triglyceride Structure</w:t>
      </w:r>
    </w:p>
    <w:p>
      <w:pPr>
        <w:numPr>
          <w:ilvl w:val="3"/>
          <w:numId w:val="900"/>
        </w:numPr>
        <w:spacing w:before="0" w:after="0"/>
      </w:pPr>
      <w:r>
        <w:t>Functions of Triglycerides</w:t>
      </w:r>
    </w:p>
    <w:p>
      <w:pPr>
        <w:numPr>
          <w:ilvl w:val="2"/>
          <w:numId w:val="900"/>
        </w:numPr>
        <w:spacing w:before="0" w:after="0"/>
      </w:pPr>
      <w:r>
        <w:t>Phospholipids</w:t>
      </w:r>
    </w:p>
    <w:p>
      <w:pPr>
        <w:numPr>
          <w:ilvl w:val="3"/>
          <w:numId w:val="900"/>
        </w:numPr>
        <w:spacing w:before="0" w:after="0"/>
      </w:pPr>
      <w:r>
        <w:t>Structure of Phospholipids</w:t>
      </w:r>
    </w:p>
    <w:p>
      <w:pPr>
        <w:numPr>
          <w:ilvl w:val="3"/>
          <w:numId w:val="900"/>
        </w:numPr>
        <w:spacing w:before="0" w:after="0"/>
      </w:pPr>
      <w:r>
        <w:t>Types of Phospholipids</w:t>
      </w:r>
    </w:p>
    <w:p>
      <w:pPr>
        <w:numPr>
          <w:ilvl w:val="3"/>
          <w:numId w:val="900"/>
        </w:numPr>
        <w:spacing w:before="0" w:after="0"/>
      </w:pPr>
      <w:r>
        <w:t>Role in Cell Membranes</w:t>
      </w:r>
    </w:p>
    <w:p>
      <w:pPr>
        <w:numPr>
          <w:ilvl w:val="2"/>
          <w:numId w:val="900"/>
        </w:numPr>
        <w:spacing w:before="0" w:after="0"/>
      </w:pPr>
      <w:r>
        <w:t>Steroids</w:t>
      </w:r>
    </w:p>
    <w:p>
      <w:pPr>
        <w:numPr>
          <w:ilvl w:val="3"/>
          <w:numId w:val="900"/>
        </w:numPr>
        <w:spacing w:before="0" w:after="0"/>
      </w:pPr>
      <w:r>
        <w:t>Cholesterol Structure and Function</w:t>
      </w:r>
    </w:p>
    <w:p>
      <w:pPr>
        <w:numPr>
          <w:ilvl w:val="3"/>
          <w:numId w:val="900"/>
        </w:numPr>
        <w:spacing w:before="0" w:after="0"/>
      </w:pPr>
      <w:r>
        <w:t>Steroid Hormones</w:t>
      </w:r>
    </w:p>
    <w:p>
      <w:pPr>
        <w:numPr>
          <w:ilvl w:val="3"/>
          <w:numId w:val="900"/>
        </w:numPr>
        <w:spacing w:before="0" w:after="0"/>
      </w:pPr>
      <w:r>
        <w:t>Bile Acids</w:t>
      </w:r>
    </w:p>
    <w:p>
      <w:pPr>
        <w:numPr>
          <w:ilvl w:val="2"/>
          <w:numId w:val="900"/>
        </w:numPr>
        <w:spacing w:before="0" w:after="0"/>
      </w:pPr>
      <w:r>
        <w:t>Membrane Structure and Function</w:t>
      </w:r>
    </w:p>
    <w:p>
      <w:pPr>
        <w:numPr>
          <w:ilvl w:val="3"/>
          <w:numId w:val="900"/>
        </w:numPr>
        <w:spacing w:before="0" w:after="0"/>
      </w:pPr>
      <w:r>
        <w:t>Fluid Mosaic Model</w:t>
      </w:r>
    </w:p>
    <w:p>
      <w:pPr>
        <w:numPr>
          <w:ilvl w:val="3"/>
          <w:numId w:val="900"/>
        </w:numPr>
        <w:spacing w:before="0" w:after="0"/>
      </w:pPr>
      <w:r>
        <w:t>Membrane Asymmetry</w:t>
      </w:r>
    </w:p>
    <w:p>
      <w:pPr>
        <w:numPr>
          <w:ilvl w:val="3"/>
          <w:numId w:val="900"/>
        </w:numPr>
        <w:spacing w:before="0" w:after="0"/>
      </w:pPr>
      <w:r>
        <w:t>Membrane Proteins</w:t>
      </w:r>
    </w:p>
    <w:p>
      <w:pPr>
        <w:numPr>
          <w:ilvl w:val="4"/>
          <w:numId w:val="900"/>
        </w:numPr>
        <w:spacing w:before="0" w:after="0"/>
      </w:pPr>
      <w:r>
        <w:t>Integral Proteins</w:t>
      </w:r>
    </w:p>
    <w:p>
      <w:pPr>
        <w:numPr>
          <w:ilvl w:val="4"/>
          <w:numId w:val="900"/>
        </w:numPr>
        <w:spacing w:before="0" w:after="0"/>
      </w:pPr>
      <w:r>
        <w:t>Peripheral Proteins</w:t>
      </w:r>
    </w:p>
    <w:p>
      <w:pPr>
        <w:numPr>
          <w:ilvl w:val="3"/>
          <w:numId w:val="900"/>
        </w:numPr>
        <w:spacing w:before="0" w:after="0"/>
      </w:pPr>
      <w:r>
        <w:t>Membrane Transport Mechanisms</w:t>
      </w:r>
    </w:p>
    <w:p>
      <w:pPr>
        <w:numPr>
          <w:ilvl w:val="4"/>
          <w:numId w:val="900"/>
        </w:numPr>
        <w:spacing w:before="0" w:after="0"/>
      </w:pPr>
      <w:r>
        <w:t>Passive Transport</w:t>
      </w:r>
    </w:p>
    <w:p>
      <w:pPr>
        <w:numPr>
          <w:ilvl w:val="4"/>
          <w:numId w:val="900"/>
        </w:numPr>
        <w:spacing w:before="0" w:after="0"/>
      </w:pPr>
      <w:r>
        <w:t>Active Transport</w:t>
      </w:r>
    </w:p>
    <w:p>
      <w:pPr>
        <w:numPr>
          <w:ilvl w:val="4"/>
          <w:numId w:val="900"/>
        </w:numPr>
        <w:spacing w:before="0" w:after="0"/>
      </w:pPr>
      <w:r>
        <w:t>Endocytosis and Exocytosis</w:t>
      </w:r>
    </w:p>
    <w:p>
      <w:pPr>
        <w:numPr>
          <w:ilvl w:val="1"/>
          <w:numId w:val="900"/>
        </w:numPr>
        <w:spacing w:before="0" w:after="0"/>
      </w:pPr>
      <w:r>
        <w:t>Proteins</w:t>
      </w:r>
    </w:p>
    <w:p>
      <w:pPr>
        <w:numPr>
          <w:ilvl w:val="2"/>
          <w:numId w:val="900"/>
        </w:numPr>
        <w:spacing w:before="0" w:after="0"/>
      </w:pPr>
      <w:r>
        <w:t>Amino Acids</w:t>
      </w:r>
    </w:p>
    <w:p>
      <w:pPr>
        <w:numPr>
          <w:ilvl w:val="3"/>
          <w:numId w:val="900"/>
        </w:numPr>
        <w:spacing w:before="0" w:after="0"/>
      </w:pPr>
      <w:r>
        <w:t>Structure of Amino Acids</w:t>
      </w:r>
    </w:p>
    <w:p>
      <w:pPr>
        <w:numPr>
          <w:ilvl w:val="3"/>
          <w:numId w:val="900"/>
        </w:numPr>
        <w:spacing w:before="0" w:after="0"/>
      </w:pPr>
      <w:r>
        <w:t>Classification of Amino Acids</w:t>
      </w:r>
    </w:p>
    <w:p>
      <w:pPr>
        <w:numPr>
          <w:ilvl w:val="3"/>
          <w:numId w:val="900"/>
        </w:numPr>
        <w:spacing w:before="0" w:after="0"/>
      </w:pPr>
      <w:r>
        <w:t>Essential and Non-essential Amino Acids</w:t>
      </w:r>
    </w:p>
    <w:p>
      <w:pPr>
        <w:numPr>
          <w:ilvl w:val="3"/>
          <w:numId w:val="900"/>
        </w:numPr>
        <w:spacing w:before="0" w:after="0"/>
      </w:pPr>
      <w:r>
        <w:t>Amino Acid Properties</w:t>
      </w:r>
    </w:p>
    <w:p>
      <w:pPr>
        <w:numPr>
          <w:ilvl w:val="2"/>
          <w:numId w:val="900"/>
        </w:numPr>
        <w:spacing w:before="0" w:after="0"/>
      </w:pPr>
      <w:r>
        <w:t>Peptide Bonds</w:t>
      </w:r>
    </w:p>
    <w:p>
      <w:pPr>
        <w:numPr>
          <w:ilvl w:val="3"/>
          <w:numId w:val="900"/>
        </w:numPr>
        <w:spacing w:before="0" w:after="0"/>
      </w:pPr>
      <w:r>
        <w:t>Formation of Peptide Bonds</w:t>
      </w:r>
    </w:p>
    <w:p>
      <w:pPr>
        <w:numPr>
          <w:ilvl w:val="3"/>
          <w:numId w:val="900"/>
        </w:numPr>
        <w:spacing w:before="0" w:after="0"/>
      </w:pPr>
      <w:r>
        <w:t>Peptide Bond Characteristics</w:t>
      </w:r>
    </w:p>
    <w:p>
      <w:pPr>
        <w:numPr>
          <w:ilvl w:val="3"/>
          <w:numId w:val="900"/>
        </w:numPr>
        <w:spacing w:before="0" w:after="0"/>
      </w:pPr>
      <w:r>
        <w:t>Polypeptide Chains</w:t>
      </w:r>
    </w:p>
    <w:p>
      <w:pPr>
        <w:numPr>
          <w:ilvl w:val="2"/>
          <w:numId w:val="900"/>
        </w:numPr>
        <w:spacing w:before="0" w:after="0"/>
      </w:pPr>
      <w:r>
        <w:t>Protein Structure</w:t>
      </w:r>
    </w:p>
    <w:p>
      <w:pPr>
        <w:numPr>
          <w:ilvl w:val="3"/>
          <w:numId w:val="900"/>
        </w:numPr>
        <w:spacing w:before="0" w:after="0"/>
      </w:pPr>
      <w:r>
        <w:t>Primary Structure</w:t>
      </w:r>
    </w:p>
    <w:p>
      <w:pPr>
        <w:numPr>
          <w:ilvl w:val="4"/>
          <w:numId w:val="900"/>
        </w:numPr>
        <w:spacing w:before="0" w:after="0"/>
      </w:pPr>
      <w:r>
        <w:t>Amino Acid Sequence</w:t>
      </w:r>
    </w:p>
    <w:p>
      <w:pPr>
        <w:numPr>
          <w:ilvl w:val="4"/>
          <w:numId w:val="900"/>
        </w:numPr>
        <w:spacing w:before="0" w:after="0"/>
      </w:pPr>
      <w:r>
        <w:t>Peptide Mapping</w:t>
      </w:r>
    </w:p>
    <w:p>
      <w:pPr>
        <w:numPr>
          <w:ilvl w:val="3"/>
          <w:numId w:val="900"/>
        </w:numPr>
        <w:spacing w:before="0" w:after="0"/>
      </w:pPr>
      <w:r>
        <w:t>Secondary Structure</w:t>
      </w:r>
    </w:p>
    <w:p>
      <w:pPr>
        <w:numPr>
          <w:ilvl w:val="4"/>
          <w:numId w:val="900"/>
        </w:numPr>
        <w:spacing w:before="0" w:after="0"/>
      </w:pPr>
      <w:r>
        <w:t>Alpha Helix</w:t>
      </w:r>
    </w:p>
    <w:p>
      <w:pPr>
        <w:numPr>
          <w:ilvl w:val="4"/>
          <w:numId w:val="900"/>
        </w:numPr>
        <w:spacing w:before="0" w:after="0"/>
      </w:pPr>
      <w:r>
        <w:t>Beta Sheet</w:t>
      </w:r>
    </w:p>
    <w:p>
      <w:pPr>
        <w:numPr>
          <w:ilvl w:val="4"/>
          <w:numId w:val="900"/>
        </w:numPr>
        <w:spacing w:before="0" w:after="0"/>
      </w:pPr>
      <w:r>
        <w:t>Beta Turns and Loops</w:t>
      </w:r>
    </w:p>
    <w:p>
      <w:pPr>
        <w:numPr>
          <w:ilvl w:val="3"/>
          <w:numId w:val="900"/>
        </w:numPr>
        <w:spacing w:before="0" w:after="0"/>
      </w:pPr>
      <w:r>
        <w:t>Tertiary Structure</w:t>
      </w:r>
    </w:p>
    <w:p>
      <w:pPr>
        <w:numPr>
          <w:ilvl w:val="4"/>
          <w:numId w:val="900"/>
        </w:numPr>
        <w:spacing w:before="0" w:after="0"/>
      </w:pPr>
      <w:r>
        <w:t>Protein Folding Forces</w:t>
      </w:r>
    </w:p>
    <w:p>
      <w:pPr>
        <w:numPr>
          <w:ilvl w:val="4"/>
          <w:numId w:val="900"/>
        </w:numPr>
        <w:spacing w:before="0" w:after="0"/>
      </w:pPr>
      <w:r>
        <w:t>Domains and Motifs</w:t>
      </w:r>
    </w:p>
    <w:p>
      <w:pPr>
        <w:numPr>
          <w:ilvl w:val="3"/>
          <w:numId w:val="900"/>
        </w:numPr>
        <w:spacing w:before="0" w:after="0"/>
      </w:pPr>
      <w:r>
        <w:t>Quaternary Structure</w:t>
      </w:r>
    </w:p>
    <w:p>
      <w:pPr>
        <w:numPr>
          <w:ilvl w:val="4"/>
          <w:numId w:val="900"/>
        </w:numPr>
        <w:spacing w:before="0" w:after="0"/>
      </w:pPr>
      <w:r>
        <w:t>Subunit Assembly</w:t>
      </w:r>
    </w:p>
    <w:p>
      <w:pPr>
        <w:numPr>
          <w:ilvl w:val="4"/>
          <w:numId w:val="900"/>
        </w:numPr>
        <w:spacing w:before="0" w:after="0"/>
      </w:pPr>
      <w:r>
        <w:t>Allosteric Interactions</w:t>
      </w:r>
    </w:p>
    <w:p>
      <w:pPr>
        <w:numPr>
          <w:ilvl w:val="2"/>
          <w:numId w:val="900"/>
        </w:numPr>
        <w:spacing w:before="0" w:after="0"/>
      </w:pPr>
      <w:r>
        <w:t>Protein Folding and Denaturation</w:t>
      </w:r>
    </w:p>
    <w:p>
      <w:pPr>
        <w:numPr>
          <w:ilvl w:val="3"/>
          <w:numId w:val="900"/>
        </w:numPr>
        <w:spacing w:before="0" w:after="0"/>
      </w:pPr>
      <w:r>
        <w:t>Folding Pathways</w:t>
      </w:r>
    </w:p>
    <w:p>
      <w:pPr>
        <w:numPr>
          <w:ilvl w:val="3"/>
          <w:numId w:val="900"/>
        </w:numPr>
        <w:spacing w:before="0" w:after="0"/>
      </w:pPr>
      <w:r>
        <w:t>Molecular Chaperones</w:t>
      </w:r>
    </w:p>
    <w:p>
      <w:pPr>
        <w:numPr>
          <w:ilvl w:val="3"/>
          <w:numId w:val="900"/>
        </w:numPr>
        <w:spacing w:before="0" w:after="0"/>
      </w:pPr>
      <w:r>
        <w:t>Heat Shock Proteins</w:t>
      </w:r>
    </w:p>
    <w:p>
      <w:pPr>
        <w:numPr>
          <w:ilvl w:val="3"/>
          <w:numId w:val="900"/>
        </w:numPr>
        <w:spacing w:before="0" w:after="0"/>
      </w:pPr>
      <w:r>
        <w:t>Protein Misfolding Diseases</w:t>
      </w:r>
    </w:p>
    <w:p>
      <w:pPr>
        <w:numPr>
          <w:ilvl w:val="3"/>
          <w:numId w:val="900"/>
        </w:numPr>
        <w:spacing w:before="0" w:after="0"/>
      </w:pPr>
      <w:r>
        <w:t>Causes of Denaturation</w:t>
      </w:r>
    </w:p>
    <w:p>
      <w:pPr>
        <w:numPr>
          <w:ilvl w:val="3"/>
          <w:numId w:val="900"/>
        </w:numPr>
        <w:spacing w:before="0" w:after="0"/>
      </w:pPr>
      <w:r>
        <w:t>Reversible and Irreversible Denaturation</w:t>
      </w:r>
    </w:p>
    <w:p>
      <w:pPr>
        <w:numPr>
          <w:ilvl w:val="1"/>
          <w:numId w:val="900"/>
        </w:numPr>
        <w:spacing w:before="0" w:after="0"/>
      </w:pPr>
      <w:r>
        <w:t>Nucleic Acids</w:t>
      </w:r>
    </w:p>
    <w:p>
      <w:pPr>
        <w:numPr>
          <w:ilvl w:val="2"/>
          <w:numId w:val="900"/>
        </w:numPr>
        <w:spacing w:before="0" w:after="0"/>
      </w:pPr>
      <w:r>
        <w:t>Nucleotides</w:t>
      </w:r>
    </w:p>
    <w:p>
      <w:pPr>
        <w:numPr>
          <w:ilvl w:val="3"/>
          <w:numId w:val="900"/>
        </w:numPr>
        <w:spacing w:before="0" w:after="0"/>
      </w:pPr>
      <w:r>
        <w:t>Structure of Nucleotides</w:t>
      </w:r>
    </w:p>
    <w:p>
      <w:pPr>
        <w:numPr>
          <w:ilvl w:val="3"/>
          <w:numId w:val="900"/>
        </w:numPr>
        <w:spacing w:before="0" w:after="0"/>
      </w:pPr>
      <w:r>
        <w:t>Purine and Pyrimidine Bases</w:t>
      </w:r>
    </w:p>
    <w:p>
      <w:pPr>
        <w:numPr>
          <w:ilvl w:val="3"/>
          <w:numId w:val="900"/>
        </w:numPr>
        <w:spacing w:before="0" w:after="0"/>
      </w:pPr>
      <w:r>
        <w:t>Nucleoside vs Nucleotide</w:t>
      </w:r>
    </w:p>
    <w:p>
      <w:pPr>
        <w:numPr>
          <w:ilvl w:val="3"/>
          <w:numId w:val="900"/>
        </w:numPr>
        <w:spacing w:before="0" w:after="0"/>
      </w:pPr>
      <w:r>
        <w:t>Nucleotide Synthesis Pathways</w:t>
      </w:r>
    </w:p>
    <w:p>
      <w:pPr>
        <w:numPr>
          <w:ilvl w:val="2"/>
          <w:numId w:val="900"/>
        </w:numPr>
        <w:spacing w:before="0" w:after="0"/>
      </w:pPr>
      <w:r>
        <w:t>DNA Structure and Function</w:t>
      </w:r>
    </w:p>
    <w:p>
      <w:pPr>
        <w:numPr>
          <w:ilvl w:val="3"/>
          <w:numId w:val="900"/>
        </w:numPr>
        <w:spacing w:before="0" w:after="0"/>
      </w:pPr>
      <w:r>
        <w:t>Double Helix Model</w:t>
      </w:r>
    </w:p>
    <w:p>
      <w:pPr>
        <w:numPr>
          <w:ilvl w:val="3"/>
          <w:numId w:val="900"/>
        </w:numPr>
        <w:spacing w:before="0" w:after="0"/>
      </w:pPr>
      <w:r>
        <w:t>Base Pairing Rules</w:t>
      </w:r>
    </w:p>
    <w:p>
      <w:pPr>
        <w:numPr>
          <w:ilvl w:val="3"/>
          <w:numId w:val="900"/>
        </w:numPr>
        <w:spacing w:before="0" w:after="0"/>
      </w:pPr>
      <w:r>
        <w:t>DNA Supercoiling</w:t>
      </w:r>
    </w:p>
    <w:p>
      <w:pPr>
        <w:numPr>
          <w:ilvl w:val="3"/>
          <w:numId w:val="900"/>
        </w:numPr>
        <w:spacing w:before="0" w:after="0"/>
      </w:pPr>
      <w:r>
        <w:t>DNA Replication</w:t>
      </w:r>
    </w:p>
    <w:p>
      <w:pPr>
        <w:numPr>
          <w:ilvl w:val="4"/>
          <w:numId w:val="900"/>
        </w:numPr>
        <w:spacing w:before="0" w:after="0"/>
      </w:pPr>
      <w:r>
        <w:t>Semiconservative Replication</w:t>
      </w:r>
    </w:p>
    <w:p>
      <w:pPr>
        <w:numPr>
          <w:ilvl w:val="4"/>
          <w:numId w:val="900"/>
        </w:numPr>
        <w:spacing w:before="0" w:after="0"/>
      </w:pPr>
      <w:r>
        <w:t>Replication Machinery</w:t>
      </w:r>
    </w:p>
    <w:p>
      <w:pPr>
        <w:numPr>
          <w:ilvl w:val="3"/>
          <w:numId w:val="900"/>
        </w:numPr>
        <w:spacing w:before="0" w:after="0"/>
      </w:pPr>
      <w:r>
        <w:t>DNA Repair Mechanisms</w:t>
      </w:r>
    </w:p>
    <w:p>
      <w:pPr>
        <w:numPr>
          <w:ilvl w:val="4"/>
          <w:numId w:val="900"/>
        </w:numPr>
        <w:spacing w:before="0" w:after="0"/>
      </w:pPr>
      <w:r>
        <w:t>Mismatch Repair</w:t>
      </w:r>
    </w:p>
    <w:p>
      <w:pPr>
        <w:numPr>
          <w:ilvl w:val="4"/>
          <w:numId w:val="900"/>
        </w:numPr>
        <w:spacing w:before="0" w:after="0"/>
      </w:pPr>
      <w:r>
        <w:t>Base Excision Repair</w:t>
      </w:r>
    </w:p>
    <w:p>
      <w:pPr>
        <w:numPr>
          <w:ilvl w:val="4"/>
          <w:numId w:val="900"/>
        </w:numPr>
        <w:spacing w:before="0" w:after="0"/>
      </w:pPr>
      <w:r>
        <w:t>Nucleotide Excision Repair</w:t>
      </w:r>
    </w:p>
    <w:p>
      <w:pPr>
        <w:numPr>
          <w:ilvl w:val="2"/>
          <w:numId w:val="900"/>
        </w:numPr>
        <w:spacing w:before="0" w:after="0"/>
      </w:pPr>
      <w:r>
        <w:t>RNA Structure and Types</w:t>
      </w:r>
    </w:p>
    <w:p>
      <w:pPr>
        <w:numPr>
          <w:ilvl w:val="3"/>
          <w:numId w:val="900"/>
        </w:numPr>
        <w:spacing w:before="0" w:after="0"/>
      </w:pPr>
      <w:r>
        <w:t>RNA vs DNA Differences</w:t>
      </w:r>
    </w:p>
    <w:p>
      <w:pPr>
        <w:numPr>
          <w:ilvl w:val="3"/>
          <w:numId w:val="900"/>
        </w:numPr>
        <w:spacing w:before="0" w:after="0"/>
      </w:pPr>
      <w:r>
        <w:t>mRNA Structure and Function</w:t>
      </w:r>
    </w:p>
    <w:p>
      <w:pPr>
        <w:numPr>
          <w:ilvl w:val="3"/>
          <w:numId w:val="900"/>
        </w:numPr>
        <w:spacing w:before="0" w:after="0"/>
      </w:pPr>
      <w:r>
        <w:t>tRNA Structure and Function</w:t>
      </w:r>
    </w:p>
    <w:p>
      <w:pPr>
        <w:numPr>
          <w:ilvl w:val="3"/>
          <w:numId w:val="900"/>
        </w:numPr>
        <w:spacing w:before="0" w:after="0"/>
      </w:pPr>
      <w:r>
        <w:t>rRNA Structure and Function</w:t>
      </w:r>
    </w:p>
    <w:p>
      <w:pPr>
        <w:numPr>
          <w:ilvl w:val="3"/>
          <w:numId w:val="900"/>
        </w:numPr>
        <w:spacing w:before="0" w:after="0"/>
      </w:pPr>
      <w:r>
        <w:t>Non-coding RNAs</w:t>
      </w:r>
    </w:p>
    <w:p>
      <w:pPr>
        <w:numPr>
          <w:ilvl w:val="4"/>
          <w:numId w:val="900"/>
        </w:numPr>
        <w:spacing w:before="0" w:after="0"/>
      </w:pPr>
      <w:r>
        <w:t>microRNA</w:t>
      </w:r>
    </w:p>
    <w:p>
      <w:pPr>
        <w:numPr>
          <w:ilvl w:val="4"/>
          <w:numId w:val="900"/>
        </w:numPr>
        <w:spacing w:before="0" w:after="0"/>
      </w:pPr>
      <w:r>
        <w:t>long non-coding RNA</w:t>
      </w:r>
    </w:p>
    <w:p>
      <w:pPr>
        <w:numPr>
          <w:ilvl w:val="4"/>
          <w:numId w:val="900"/>
        </w:numPr>
        <w:spacing w:before="0" w:after="0"/>
      </w:pPr>
      <w:r>
        <w:t>small interfering RNA</w:t>
      </w:r>
    </w:p>
    <w:p>
      <w:pPr>
        <w:numPr>
          <w:ilvl w:val="1"/>
          <w:numId w:val="900"/>
        </w:numPr>
        <w:spacing w:before="0" w:after="0"/>
      </w:pPr>
      <w:r>
        <w:t>Enzymes</w:t>
      </w:r>
    </w:p>
    <w:p>
      <w:pPr>
        <w:numPr>
          <w:ilvl w:val="2"/>
          <w:numId w:val="900"/>
        </w:numPr>
        <w:spacing w:before="0" w:after="0"/>
      </w:pPr>
      <w:r>
        <w:t>Enzyme Classification</w:t>
      </w:r>
    </w:p>
    <w:p>
      <w:pPr>
        <w:numPr>
          <w:ilvl w:val="3"/>
          <w:numId w:val="900"/>
        </w:numPr>
        <w:spacing w:before="0" w:after="0"/>
      </w:pPr>
      <w:r>
        <w:t>Six Major Classes</w:t>
      </w:r>
    </w:p>
    <w:p>
      <w:pPr>
        <w:numPr>
          <w:ilvl w:val="3"/>
          <w:numId w:val="900"/>
        </w:numPr>
        <w:spacing w:before="0" w:after="0"/>
      </w:pPr>
      <w:r>
        <w:t>Enzyme Nomenclature</w:t>
      </w:r>
    </w:p>
    <w:p>
      <w:pPr>
        <w:numPr>
          <w:ilvl w:val="2"/>
          <w:numId w:val="900"/>
        </w:numPr>
        <w:spacing w:before="0" w:after="0"/>
      </w:pPr>
      <w:r>
        <w:t>Enzyme Kinetics</w:t>
      </w:r>
    </w:p>
    <w:p>
      <w:pPr>
        <w:numPr>
          <w:ilvl w:val="3"/>
          <w:numId w:val="900"/>
        </w:numPr>
        <w:spacing w:before="0" w:after="0"/>
      </w:pPr>
      <w:r>
        <w:t>Michaelis-Menten Equation</w:t>
      </w:r>
    </w:p>
    <w:p>
      <w:pPr>
        <w:numPr>
          <w:ilvl w:val="3"/>
          <w:numId w:val="900"/>
        </w:numPr>
        <w:spacing w:before="0" w:after="0"/>
      </w:pPr>
      <w:r>
        <w:t>Km and Vmax</w:t>
      </w:r>
    </w:p>
    <w:p>
      <w:pPr>
        <w:numPr>
          <w:ilvl w:val="3"/>
          <w:numId w:val="900"/>
        </w:numPr>
        <w:spacing w:before="0" w:after="0"/>
      </w:pPr>
      <w:r>
        <w:t>Lineweaver-Burk Plot</w:t>
      </w:r>
    </w:p>
    <w:p>
      <w:pPr>
        <w:numPr>
          <w:ilvl w:val="3"/>
          <w:numId w:val="900"/>
        </w:numPr>
        <w:spacing w:before="0" w:after="0"/>
      </w:pPr>
      <w:r>
        <w:t>Factors Affecting Enzyme Activity</w:t>
      </w:r>
    </w:p>
    <w:p>
      <w:pPr>
        <w:numPr>
          <w:ilvl w:val="4"/>
          <w:numId w:val="900"/>
        </w:numPr>
        <w:spacing w:before="0" w:after="0"/>
      </w:pPr>
      <w:r>
        <w:t>Temperature</w:t>
      </w:r>
    </w:p>
    <w:p>
      <w:pPr>
        <w:numPr>
          <w:ilvl w:val="4"/>
          <w:numId w:val="900"/>
        </w:numPr>
        <w:spacing w:before="0" w:after="0"/>
      </w:pPr>
      <w:r>
        <w:t>pH</w:t>
      </w:r>
    </w:p>
    <w:p>
      <w:pPr>
        <w:numPr>
          <w:ilvl w:val="4"/>
          <w:numId w:val="900"/>
        </w:numPr>
        <w:spacing w:before="0" w:after="0"/>
      </w:pPr>
      <w:r>
        <w:t>Substrate Concentration</w:t>
      </w:r>
    </w:p>
    <w:p>
      <w:pPr>
        <w:numPr>
          <w:ilvl w:val="4"/>
          <w:numId w:val="900"/>
        </w:numPr>
        <w:spacing w:before="0" w:after="0"/>
      </w:pPr>
      <w:r>
        <w:t>Inhibitors</w:t>
      </w:r>
    </w:p>
    <w:p>
      <w:pPr>
        <w:numPr>
          <w:ilvl w:val="2"/>
          <w:numId w:val="900"/>
        </w:numPr>
        <w:spacing w:before="0" w:after="0"/>
      </w:pPr>
      <w:r>
        <w:t>Mechanisms of Catalysis</w:t>
      </w:r>
    </w:p>
    <w:p>
      <w:pPr>
        <w:numPr>
          <w:ilvl w:val="3"/>
          <w:numId w:val="900"/>
        </w:numPr>
        <w:spacing w:before="0" w:after="0"/>
      </w:pPr>
      <w:r>
        <w:t>Active Site Structure</w:t>
      </w:r>
    </w:p>
    <w:p>
      <w:pPr>
        <w:numPr>
          <w:ilvl w:val="3"/>
          <w:numId w:val="900"/>
        </w:numPr>
        <w:spacing w:before="0" w:after="0"/>
      </w:pPr>
      <w:r>
        <w:t>Induced Fit Model</w:t>
      </w:r>
    </w:p>
    <w:p>
      <w:pPr>
        <w:numPr>
          <w:ilvl w:val="3"/>
          <w:numId w:val="900"/>
        </w:numPr>
        <w:spacing w:before="0" w:after="0"/>
      </w:pPr>
      <w:r>
        <w:t>Transition State Stabilization</w:t>
      </w:r>
    </w:p>
    <w:p>
      <w:pPr>
        <w:numPr>
          <w:ilvl w:val="3"/>
          <w:numId w:val="900"/>
        </w:numPr>
        <w:spacing w:before="0" w:after="0"/>
      </w:pPr>
      <w:r>
        <w:t>Cofactors and Coenzymes</w:t>
      </w:r>
    </w:p>
    <w:p>
      <w:pPr>
        <w:numPr>
          <w:ilvl w:val="2"/>
          <w:numId w:val="900"/>
        </w:numPr>
        <w:spacing w:before="0" w:after="0"/>
      </w:pPr>
      <w:r>
        <w:t>Regulation of Enzyme Activity</w:t>
      </w:r>
    </w:p>
    <w:p>
      <w:pPr>
        <w:numPr>
          <w:ilvl w:val="3"/>
          <w:numId w:val="900"/>
        </w:numPr>
        <w:spacing w:before="0" w:after="0"/>
      </w:pPr>
      <w:r>
        <w:t>Allosteric Regulation</w:t>
      </w:r>
    </w:p>
    <w:p>
      <w:pPr>
        <w:numPr>
          <w:ilvl w:val="4"/>
          <w:numId w:val="900"/>
        </w:numPr>
        <w:spacing w:before="0" w:after="0"/>
      </w:pPr>
      <w:r>
        <w:t>Positive and Negative Effectors</w:t>
      </w:r>
    </w:p>
    <w:p>
      <w:pPr>
        <w:numPr>
          <w:ilvl w:val="4"/>
          <w:numId w:val="900"/>
        </w:numPr>
        <w:spacing w:before="0" w:after="0"/>
      </w:pPr>
      <w:r>
        <w:t>Cooperative Binding</w:t>
      </w:r>
    </w:p>
    <w:p>
      <w:pPr>
        <w:numPr>
          <w:ilvl w:val="3"/>
          <w:numId w:val="900"/>
        </w:numPr>
        <w:spacing w:before="0" w:after="0"/>
      </w:pPr>
      <w:r>
        <w:t>Covalent Modification</w:t>
      </w:r>
    </w:p>
    <w:p>
      <w:pPr>
        <w:numPr>
          <w:ilvl w:val="4"/>
          <w:numId w:val="900"/>
        </w:numPr>
        <w:spacing w:before="0" w:after="0"/>
      </w:pPr>
      <w:r>
        <w:t>Phosphorylation</w:t>
      </w:r>
    </w:p>
    <w:p>
      <w:pPr>
        <w:numPr>
          <w:ilvl w:val="4"/>
          <w:numId w:val="900"/>
        </w:numPr>
        <w:spacing w:before="0" w:after="0"/>
      </w:pPr>
      <w:r>
        <w:t>Methylation</w:t>
      </w:r>
    </w:p>
    <w:p>
      <w:pPr>
        <w:numPr>
          <w:ilvl w:val="4"/>
          <w:numId w:val="900"/>
        </w:numPr>
        <w:spacing w:before="0" w:after="0"/>
      </w:pPr>
      <w:r>
        <w:t>Acetylation</w:t>
      </w:r>
    </w:p>
    <w:p>
      <w:pPr>
        <w:numPr>
          <w:ilvl w:val="3"/>
          <w:numId w:val="900"/>
        </w:numPr>
        <w:spacing w:before="0" w:after="0"/>
      </w:pPr>
      <w:r>
        <w:t>Feedback Inhibition</w:t>
      </w:r>
    </w:p>
    <w:p>
      <w:pPr>
        <w:numPr>
          <w:ilvl w:val="3"/>
          <w:numId w:val="900"/>
        </w:numPr>
        <w:spacing w:before="0" w:after="0"/>
      </w:pPr>
      <w:r>
        <w:t>Enzyme Induction and Repression</w:t>
      </w:r>
    </w:p>
    <w:p>
      <w:pPr>
        <w:numPr>
          <w:ilvl w:val="0"/>
          <w:numId w:val="900"/>
        </w:numPr>
        <w:spacing w:before="0" w:after="0"/>
      </w:pPr>
      <w:r>
        <w:t>Cell Biology</w:t>
      </w:r>
    </w:p>
    <w:p>
      <w:pPr>
        <w:numPr>
          <w:ilvl w:val="1"/>
          <w:numId w:val="900"/>
        </w:numPr>
        <w:spacing w:before="0" w:after="0"/>
      </w:pPr>
      <w:r>
        <w:t>Cell Theory and Organization</w:t>
      </w:r>
    </w:p>
    <w:p>
      <w:pPr>
        <w:numPr>
          <w:ilvl w:val="2"/>
          <w:numId w:val="900"/>
        </w:numPr>
        <w:spacing w:before="0" w:after="0"/>
      </w:pPr>
      <w:r>
        <w:t>Principles of Cell Theory</w:t>
      </w:r>
    </w:p>
    <w:p>
      <w:pPr>
        <w:numPr>
          <w:ilvl w:val="2"/>
          <w:numId w:val="900"/>
        </w:numPr>
        <w:spacing w:before="0" w:after="0"/>
      </w:pPr>
      <w:r>
        <w:t>Prokaryotic Cells</w:t>
      </w:r>
    </w:p>
    <w:p>
      <w:pPr>
        <w:numPr>
          <w:ilvl w:val="3"/>
          <w:numId w:val="900"/>
        </w:numPr>
        <w:spacing w:before="0" w:after="0"/>
      </w:pPr>
      <w:r>
        <w:t>Bacterial Cell Structure</w:t>
      </w:r>
    </w:p>
    <w:p>
      <w:pPr>
        <w:numPr>
          <w:ilvl w:val="3"/>
          <w:numId w:val="900"/>
        </w:numPr>
        <w:spacing w:before="0" w:after="0"/>
      </w:pPr>
      <w:r>
        <w:t>Archaeal Cell Structure</w:t>
      </w:r>
    </w:p>
    <w:p>
      <w:pPr>
        <w:numPr>
          <w:ilvl w:val="2"/>
          <w:numId w:val="900"/>
        </w:numPr>
        <w:spacing w:before="0" w:after="0"/>
      </w:pPr>
      <w:r>
        <w:t>Eukaryotic Cells</w:t>
      </w:r>
    </w:p>
    <w:p>
      <w:pPr>
        <w:numPr>
          <w:ilvl w:val="3"/>
          <w:numId w:val="900"/>
        </w:numPr>
        <w:spacing w:before="0" w:after="0"/>
      </w:pPr>
      <w:r>
        <w:t>Plant vs Animal Cells</w:t>
      </w:r>
    </w:p>
    <w:p>
      <w:pPr>
        <w:numPr>
          <w:ilvl w:val="3"/>
          <w:numId w:val="900"/>
        </w:numPr>
        <w:spacing w:before="0" w:after="0"/>
      </w:pPr>
      <w:r>
        <w:t>Cell Size and Shape</w:t>
      </w:r>
    </w:p>
    <w:p>
      <w:pPr>
        <w:numPr>
          <w:ilvl w:val="1"/>
          <w:numId w:val="900"/>
        </w:numPr>
        <w:spacing w:before="0" w:after="0"/>
      </w:pPr>
      <w:r>
        <w:t>Cellular Organelles and Function</w:t>
      </w:r>
    </w:p>
    <w:p>
      <w:pPr>
        <w:numPr>
          <w:ilvl w:val="2"/>
          <w:numId w:val="900"/>
        </w:numPr>
        <w:spacing w:before="0" w:after="0"/>
      </w:pPr>
      <w:r>
        <w:t>Nucleus</w:t>
      </w:r>
    </w:p>
    <w:p>
      <w:pPr>
        <w:numPr>
          <w:ilvl w:val="3"/>
          <w:numId w:val="900"/>
        </w:numPr>
        <w:spacing w:before="0" w:after="0"/>
      </w:pPr>
      <w:r>
        <w:t>Nuclear Envelope</w:t>
      </w:r>
    </w:p>
    <w:p>
      <w:pPr>
        <w:numPr>
          <w:ilvl w:val="4"/>
          <w:numId w:val="900"/>
        </w:numPr>
        <w:spacing w:before="0" w:after="0"/>
      </w:pPr>
      <w:r>
        <w:t>Nuclear Pores</w:t>
      </w:r>
    </w:p>
    <w:p>
      <w:pPr>
        <w:numPr>
          <w:ilvl w:val="4"/>
          <w:numId w:val="900"/>
        </w:numPr>
        <w:spacing w:before="0" w:after="0"/>
      </w:pPr>
      <w:r>
        <w:t>Nuclear Lamina</w:t>
      </w:r>
    </w:p>
    <w:p>
      <w:pPr>
        <w:numPr>
          <w:ilvl w:val="3"/>
          <w:numId w:val="900"/>
        </w:numPr>
        <w:spacing w:before="0" w:after="0"/>
      </w:pPr>
      <w:r>
        <w:t>Nucleolus</w:t>
      </w:r>
    </w:p>
    <w:p>
      <w:pPr>
        <w:numPr>
          <w:ilvl w:val="4"/>
          <w:numId w:val="900"/>
        </w:numPr>
        <w:spacing w:before="0" w:after="0"/>
      </w:pPr>
      <w:r>
        <w:t>rRNA Synthesis</w:t>
      </w:r>
    </w:p>
    <w:p>
      <w:pPr>
        <w:numPr>
          <w:ilvl w:val="4"/>
          <w:numId w:val="900"/>
        </w:numPr>
        <w:spacing w:before="0" w:after="0"/>
      </w:pPr>
      <w:r>
        <w:t>Ribosome Assembly</w:t>
      </w:r>
    </w:p>
    <w:p>
      <w:pPr>
        <w:numPr>
          <w:ilvl w:val="3"/>
          <w:numId w:val="900"/>
        </w:numPr>
        <w:spacing w:before="0" w:after="0"/>
      </w:pPr>
      <w:r>
        <w:t>Chromatin Organization</w:t>
      </w:r>
    </w:p>
    <w:p>
      <w:pPr>
        <w:numPr>
          <w:ilvl w:val="4"/>
          <w:numId w:val="900"/>
        </w:numPr>
        <w:spacing w:before="0" w:after="0"/>
      </w:pPr>
      <w:r>
        <w:t>Heterochromatin vs Euchromatin</w:t>
      </w:r>
    </w:p>
    <w:p>
      <w:pPr>
        <w:numPr>
          <w:ilvl w:val="4"/>
          <w:numId w:val="900"/>
        </w:numPr>
        <w:spacing w:before="0" w:after="0"/>
      </w:pPr>
      <w:r>
        <w:t>Chromosome Structure</w:t>
      </w:r>
    </w:p>
    <w:p>
      <w:pPr>
        <w:numPr>
          <w:ilvl w:val="2"/>
          <w:numId w:val="900"/>
        </w:numPr>
        <w:spacing w:before="0" w:after="0"/>
      </w:pPr>
      <w:r>
        <w:t>Mitochondria</w:t>
      </w:r>
    </w:p>
    <w:p>
      <w:pPr>
        <w:numPr>
          <w:ilvl w:val="3"/>
          <w:numId w:val="900"/>
        </w:numPr>
        <w:spacing w:before="0" w:after="0"/>
      </w:pPr>
      <w:r>
        <w:t>Mitochondrial Structure</w:t>
      </w:r>
    </w:p>
    <w:p>
      <w:pPr>
        <w:numPr>
          <w:ilvl w:val="4"/>
          <w:numId w:val="900"/>
        </w:numPr>
        <w:spacing w:before="0" w:after="0"/>
      </w:pPr>
      <w:r>
        <w:t>Outer and Inner Membranes</w:t>
      </w:r>
    </w:p>
    <w:p>
      <w:pPr>
        <w:numPr>
          <w:ilvl w:val="4"/>
          <w:numId w:val="900"/>
        </w:numPr>
        <w:spacing w:before="0" w:after="0"/>
      </w:pPr>
      <w:r>
        <w:t>Matrix and Cristae</w:t>
      </w:r>
    </w:p>
    <w:p>
      <w:pPr>
        <w:numPr>
          <w:ilvl w:val="3"/>
          <w:numId w:val="900"/>
        </w:numPr>
        <w:spacing w:before="0" w:after="0"/>
      </w:pPr>
      <w:r>
        <w:t>ATP Synthesis</w:t>
      </w:r>
    </w:p>
    <w:p>
      <w:pPr>
        <w:numPr>
          <w:ilvl w:val="3"/>
          <w:numId w:val="900"/>
        </w:numPr>
        <w:spacing w:before="0" w:after="0"/>
      </w:pPr>
      <w:r>
        <w:t>Mitochondrial DNA</w:t>
      </w:r>
    </w:p>
    <w:p>
      <w:pPr>
        <w:numPr>
          <w:ilvl w:val="3"/>
          <w:numId w:val="900"/>
        </w:numPr>
        <w:spacing w:before="0" w:after="0"/>
      </w:pPr>
      <w:r>
        <w:t>Mitochondrial Biogenesis</w:t>
      </w:r>
    </w:p>
    <w:p>
      <w:pPr>
        <w:numPr>
          <w:ilvl w:val="2"/>
          <w:numId w:val="900"/>
        </w:numPr>
        <w:spacing w:before="0" w:after="0"/>
      </w:pPr>
      <w:r>
        <w:t>Endoplasmic Reticulum</w:t>
      </w:r>
    </w:p>
    <w:p>
      <w:pPr>
        <w:numPr>
          <w:ilvl w:val="3"/>
          <w:numId w:val="900"/>
        </w:numPr>
        <w:spacing w:before="0" w:after="0"/>
      </w:pPr>
      <w:r>
        <w:t>Rough ER</w:t>
      </w:r>
    </w:p>
    <w:p>
      <w:pPr>
        <w:numPr>
          <w:ilvl w:val="4"/>
          <w:numId w:val="900"/>
        </w:numPr>
        <w:spacing w:before="0" w:after="0"/>
      </w:pPr>
      <w:r>
        <w:t>Ribosome Binding</w:t>
      </w:r>
    </w:p>
    <w:p>
      <w:pPr>
        <w:numPr>
          <w:ilvl w:val="4"/>
          <w:numId w:val="900"/>
        </w:numPr>
        <w:spacing w:before="0" w:after="0"/>
      </w:pPr>
      <w:r>
        <w:t>Protein Synthesis and Modification</w:t>
      </w:r>
    </w:p>
    <w:p>
      <w:pPr>
        <w:numPr>
          <w:ilvl w:val="3"/>
          <w:numId w:val="900"/>
        </w:numPr>
        <w:spacing w:before="0" w:after="0"/>
      </w:pPr>
      <w:r>
        <w:t>Smooth ER</w:t>
      </w:r>
    </w:p>
    <w:p>
      <w:pPr>
        <w:numPr>
          <w:ilvl w:val="4"/>
          <w:numId w:val="900"/>
        </w:numPr>
        <w:spacing w:before="0" w:after="0"/>
      </w:pPr>
      <w:r>
        <w:t>Lipid Synthesis</w:t>
      </w:r>
    </w:p>
    <w:p>
      <w:pPr>
        <w:numPr>
          <w:ilvl w:val="4"/>
          <w:numId w:val="900"/>
        </w:numPr>
        <w:spacing w:before="0" w:after="0"/>
      </w:pPr>
      <w:r>
        <w:t>Detoxification</w:t>
      </w:r>
    </w:p>
    <w:p>
      <w:pPr>
        <w:numPr>
          <w:ilvl w:val="4"/>
          <w:numId w:val="900"/>
        </w:numPr>
        <w:spacing w:before="0" w:after="0"/>
      </w:pPr>
      <w:r>
        <w:t>Calcium Storage</w:t>
      </w:r>
    </w:p>
    <w:p>
      <w:pPr>
        <w:numPr>
          <w:ilvl w:val="2"/>
          <w:numId w:val="900"/>
        </w:numPr>
        <w:spacing w:before="0" w:after="0"/>
      </w:pPr>
      <w:r>
        <w:t>Golgi Apparatus</w:t>
      </w:r>
    </w:p>
    <w:p>
      <w:pPr>
        <w:numPr>
          <w:ilvl w:val="3"/>
          <w:numId w:val="900"/>
        </w:numPr>
        <w:spacing w:before="0" w:after="0"/>
      </w:pPr>
      <w:r>
        <w:t>Structure and Organization</w:t>
      </w:r>
    </w:p>
    <w:p>
      <w:pPr>
        <w:numPr>
          <w:ilvl w:val="3"/>
          <w:numId w:val="900"/>
        </w:numPr>
        <w:spacing w:before="0" w:after="0"/>
      </w:pPr>
      <w:r>
        <w:t>Protein Modification</w:t>
      </w:r>
    </w:p>
    <w:p>
      <w:pPr>
        <w:numPr>
          <w:ilvl w:val="3"/>
          <w:numId w:val="900"/>
        </w:numPr>
        <w:spacing w:before="0" w:after="0"/>
      </w:pPr>
      <w:r>
        <w:t>Protein Sorting and Packaging</w:t>
      </w:r>
    </w:p>
    <w:p>
      <w:pPr>
        <w:numPr>
          <w:ilvl w:val="3"/>
          <w:numId w:val="900"/>
        </w:numPr>
        <w:spacing w:before="0" w:after="0"/>
      </w:pPr>
      <w:r>
        <w:t>Vesicle Formation</w:t>
      </w:r>
    </w:p>
    <w:p>
      <w:pPr>
        <w:numPr>
          <w:ilvl w:val="2"/>
          <w:numId w:val="900"/>
        </w:numPr>
        <w:spacing w:before="0" w:after="0"/>
      </w:pPr>
      <w:r>
        <w:t>Lysosomes</w:t>
      </w:r>
    </w:p>
    <w:p>
      <w:pPr>
        <w:numPr>
          <w:ilvl w:val="3"/>
          <w:numId w:val="900"/>
        </w:numPr>
        <w:spacing w:before="0" w:after="0"/>
      </w:pPr>
      <w:r>
        <w:t>Lysosome Formation</w:t>
      </w:r>
    </w:p>
    <w:p>
      <w:pPr>
        <w:numPr>
          <w:ilvl w:val="3"/>
          <w:numId w:val="900"/>
        </w:numPr>
        <w:spacing w:before="0" w:after="0"/>
      </w:pPr>
      <w:r>
        <w:t>Digestive Enzymes</w:t>
      </w:r>
    </w:p>
    <w:p>
      <w:pPr>
        <w:numPr>
          <w:ilvl w:val="3"/>
          <w:numId w:val="900"/>
        </w:numPr>
        <w:spacing w:before="0" w:after="0"/>
      </w:pPr>
      <w:r>
        <w:t>Autophagy</w:t>
      </w:r>
    </w:p>
    <w:p>
      <w:pPr>
        <w:numPr>
          <w:ilvl w:val="3"/>
          <w:numId w:val="900"/>
        </w:numPr>
        <w:spacing w:before="0" w:after="0"/>
      </w:pPr>
      <w:r>
        <w:t>Lysosomal Storage Diseases</w:t>
      </w:r>
    </w:p>
    <w:p>
      <w:pPr>
        <w:numPr>
          <w:ilvl w:val="2"/>
          <w:numId w:val="900"/>
        </w:numPr>
        <w:spacing w:before="0" w:after="0"/>
      </w:pPr>
      <w:r>
        <w:t>Peroxisomes</w:t>
      </w:r>
    </w:p>
    <w:p>
      <w:pPr>
        <w:numPr>
          <w:ilvl w:val="3"/>
          <w:numId w:val="900"/>
        </w:numPr>
        <w:spacing w:before="0" w:after="0"/>
      </w:pPr>
      <w:r>
        <w:t>Peroxisome Function</w:t>
      </w:r>
    </w:p>
    <w:p>
      <w:pPr>
        <w:numPr>
          <w:ilvl w:val="3"/>
          <w:numId w:val="900"/>
        </w:numPr>
        <w:spacing w:before="0" w:after="0"/>
      </w:pPr>
      <w:r>
        <w:t>Fatty Acid Oxidation</w:t>
      </w:r>
    </w:p>
    <w:p>
      <w:pPr>
        <w:numPr>
          <w:ilvl w:val="3"/>
          <w:numId w:val="900"/>
        </w:numPr>
        <w:spacing w:before="0" w:after="0"/>
      </w:pPr>
      <w:r>
        <w:t>Detoxification Reactions</w:t>
      </w:r>
    </w:p>
    <w:p>
      <w:pPr>
        <w:numPr>
          <w:ilvl w:val="2"/>
          <w:numId w:val="900"/>
        </w:numPr>
        <w:spacing w:before="0" w:after="0"/>
      </w:pPr>
      <w:r>
        <w:t>Ribosomes</w:t>
      </w:r>
    </w:p>
    <w:p>
      <w:pPr>
        <w:numPr>
          <w:ilvl w:val="3"/>
          <w:numId w:val="900"/>
        </w:numPr>
        <w:spacing w:before="0" w:after="0"/>
      </w:pPr>
      <w:r>
        <w:t>Ribosome Structure</w:t>
      </w:r>
    </w:p>
    <w:p>
      <w:pPr>
        <w:numPr>
          <w:ilvl w:val="3"/>
          <w:numId w:val="900"/>
        </w:numPr>
        <w:spacing w:before="0" w:after="0"/>
      </w:pPr>
      <w:r>
        <w:t>Free vs Bound Ribosomes</w:t>
      </w:r>
    </w:p>
    <w:p>
      <w:pPr>
        <w:numPr>
          <w:ilvl w:val="3"/>
          <w:numId w:val="900"/>
        </w:numPr>
        <w:spacing w:before="0" w:after="0"/>
      </w:pPr>
      <w:r>
        <w:t>Protein Synthesis</w:t>
      </w:r>
    </w:p>
    <w:p>
      <w:pPr>
        <w:numPr>
          <w:ilvl w:val="1"/>
          <w:numId w:val="900"/>
        </w:numPr>
        <w:spacing w:before="0" w:after="0"/>
      </w:pPr>
      <w:r>
        <w:t>The Cytoskeleton</w:t>
      </w:r>
    </w:p>
    <w:p>
      <w:pPr>
        <w:numPr>
          <w:ilvl w:val="2"/>
          <w:numId w:val="900"/>
        </w:numPr>
        <w:spacing w:before="0" w:after="0"/>
      </w:pPr>
      <w:r>
        <w:t>Microtubules</w:t>
      </w:r>
    </w:p>
    <w:p>
      <w:pPr>
        <w:numPr>
          <w:ilvl w:val="3"/>
          <w:numId w:val="900"/>
        </w:numPr>
        <w:spacing w:before="0" w:after="0"/>
      </w:pPr>
      <w:r>
        <w:t>Tubulin Structure</w:t>
      </w:r>
    </w:p>
    <w:p>
      <w:pPr>
        <w:numPr>
          <w:ilvl w:val="3"/>
          <w:numId w:val="900"/>
        </w:numPr>
        <w:spacing w:before="0" w:after="0"/>
      </w:pPr>
      <w:r>
        <w:t>Microtubule Organization</w:t>
      </w:r>
    </w:p>
    <w:p>
      <w:pPr>
        <w:numPr>
          <w:ilvl w:val="3"/>
          <w:numId w:val="900"/>
        </w:numPr>
        <w:spacing w:before="0" w:after="0"/>
      </w:pPr>
      <w:r>
        <w:t>Functions in Cell Division</w:t>
      </w:r>
    </w:p>
    <w:p>
      <w:pPr>
        <w:numPr>
          <w:ilvl w:val="2"/>
          <w:numId w:val="900"/>
        </w:numPr>
        <w:spacing w:before="0" w:after="0"/>
      </w:pPr>
      <w:r>
        <w:t>Microfilaments</w:t>
      </w:r>
    </w:p>
    <w:p>
      <w:pPr>
        <w:numPr>
          <w:ilvl w:val="3"/>
          <w:numId w:val="900"/>
        </w:numPr>
        <w:spacing w:before="0" w:after="0"/>
      </w:pPr>
      <w:r>
        <w:t>Actin Structure</w:t>
      </w:r>
    </w:p>
    <w:p>
      <w:pPr>
        <w:numPr>
          <w:ilvl w:val="3"/>
          <w:numId w:val="900"/>
        </w:numPr>
        <w:spacing w:before="0" w:after="0"/>
      </w:pPr>
      <w:r>
        <w:t>Actin Polymerization</w:t>
      </w:r>
    </w:p>
    <w:p>
      <w:pPr>
        <w:numPr>
          <w:ilvl w:val="3"/>
          <w:numId w:val="900"/>
        </w:numPr>
        <w:spacing w:before="0" w:after="0"/>
      </w:pPr>
      <w:r>
        <w:t>Role in Cell Movement</w:t>
      </w:r>
    </w:p>
    <w:p>
      <w:pPr>
        <w:numPr>
          <w:ilvl w:val="2"/>
          <w:numId w:val="900"/>
        </w:numPr>
        <w:spacing w:before="0" w:after="0"/>
      </w:pPr>
      <w:r>
        <w:t>Intermediate Filaments</w:t>
      </w:r>
    </w:p>
    <w:p>
      <w:pPr>
        <w:numPr>
          <w:ilvl w:val="3"/>
          <w:numId w:val="900"/>
        </w:numPr>
        <w:spacing w:before="0" w:after="0"/>
      </w:pPr>
      <w:r>
        <w:t>Types of Intermediate Filaments</w:t>
      </w:r>
    </w:p>
    <w:p>
      <w:pPr>
        <w:numPr>
          <w:ilvl w:val="3"/>
          <w:numId w:val="900"/>
        </w:numPr>
        <w:spacing w:before="0" w:after="0"/>
      </w:pPr>
      <w:r>
        <w:t>Structural Support</w:t>
      </w:r>
    </w:p>
    <w:p>
      <w:pPr>
        <w:numPr>
          <w:ilvl w:val="2"/>
          <w:numId w:val="900"/>
        </w:numPr>
        <w:spacing w:before="0" w:after="0"/>
      </w:pPr>
      <w:r>
        <w:t>Motor Proteins</w:t>
      </w:r>
    </w:p>
    <w:p>
      <w:pPr>
        <w:numPr>
          <w:ilvl w:val="3"/>
          <w:numId w:val="900"/>
        </w:numPr>
        <w:spacing w:before="0" w:after="0"/>
      </w:pPr>
      <w:r>
        <w:t>Kinesin</w:t>
      </w:r>
    </w:p>
    <w:p>
      <w:pPr>
        <w:numPr>
          <w:ilvl w:val="3"/>
          <w:numId w:val="900"/>
        </w:numPr>
        <w:spacing w:before="0" w:after="0"/>
      </w:pPr>
      <w:r>
        <w:t>Dynein</w:t>
      </w:r>
    </w:p>
    <w:p>
      <w:pPr>
        <w:numPr>
          <w:ilvl w:val="3"/>
          <w:numId w:val="900"/>
        </w:numPr>
        <w:spacing w:before="0" w:after="0"/>
      </w:pPr>
      <w:r>
        <w:t>Myosin</w:t>
      </w:r>
    </w:p>
    <w:p>
      <w:pPr>
        <w:numPr>
          <w:ilvl w:val="1"/>
          <w:numId w:val="900"/>
        </w:numPr>
        <w:spacing w:before="0" w:after="0"/>
      </w:pPr>
      <w:r>
        <w:t>Cell Cycle and Cell Division</w:t>
      </w:r>
    </w:p>
    <w:p>
      <w:pPr>
        <w:numPr>
          <w:ilvl w:val="2"/>
          <w:numId w:val="900"/>
        </w:numPr>
        <w:spacing w:before="0" w:after="0"/>
      </w:pPr>
      <w:r>
        <w:t>Phases of the Cell Cycle</w:t>
      </w:r>
    </w:p>
    <w:p>
      <w:pPr>
        <w:numPr>
          <w:ilvl w:val="3"/>
          <w:numId w:val="900"/>
        </w:numPr>
        <w:spacing w:before="0" w:after="0"/>
      </w:pPr>
      <w:r>
        <w:t>G1 Phase</w:t>
      </w:r>
    </w:p>
    <w:p>
      <w:pPr>
        <w:numPr>
          <w:ilvl w:val="3"/>
          <w:numId w:val="900"/>
        </w:numPr>
        <w:spacing w:before="0" w:after="0"/>
      </w:pPr>
      <w:r>
        <w:t>S Phase</w:t>
      </w:r>
    </w:p>
    <w:p>
      <w:pPr>
        <w:numPr>
          <w:ilvl w:val="3"/>
          <w:numId w:val="900"/>
        </w:numPr>
        <w:spacing w:before="0" w:after="0"/>
      </w:pPr>
      <w:r>
        <w:t>G2 Phase</w:t>
      </w:r>
    </w:p>
    <w:p>
      <w:pPr>
        <w:numPr>
          <w:ilvl w:val="3"/>
          <w:numId w:val="900"/>
        </w:numPr>
        <w:spacing w:before="0" w:after="0"/>
      </w:pPr>
      <w:r>
        <w:t>M Phase</w:t>
      </w:r>
    </w:p>
    <w:p>
      <w:pPr>
        <w:numPr>
          <w:ilvl w:val="3"/>
          <w:numId w:val="900"/>
        </w:numPr>
        <w:spacing w:before="0" w:after="0"/>
      </w:pPr>
      <w:r>
        <w:t>G0 Phase</w:t>
      </w:r>
    </w:p>
    <w:p>
      <w:pPr>
        <w:numPr>
          <w:ilvl w:val="2"/>
          <w:numId w:val="900"/>
        </w:numPr>
        <w:spacing w:before="0" w:after="0"/>
      </w:pPr>
      <w:r>
        <w:t>Cell Cycle Regulation</w:t>
      </w:r>
    </w:p>
    <w:p>
      <w:pPr>
        <w:numPr>
          <w:ilvl w:val="3"/>
          <w:numId w:val="900"/>
        </w:numPr>
        <w:spacing w:before="0" w:after="0"/>
      </w:pPr>
      <w:r>
        <w:t>Cyclins and Cyclin-dependent Kinases</w:t>
      </w:r>
    </w:p>
    <w:p>
      <w:pPr>
        <w:numPr>
          <w:ilvl w:val="3"/>
          <w:numId w:val="900"/>
        </w:numPr>
        <w:spacing w:before="0" w:after="0"/>
      </w:pPr>
      <w:r>
        <w:t>Cell Cycle Checkpoints</w:t>
      </w:r>
    </w:p>
    <w:p>
      <w:pPr>
        <w:numPr>
          <w:ilvl w:val="3"/>
          <w:numId w:val="900"/>
        </w:numPr>
        <w:spacing w:before="0" w:after="0"/>
      </w:pPr>
      <w:r>
        <w:t>Tumor Suppressor Proteins</w:t>
      </w:r>
    </w:p>
    <w:p>
      <w:pPr>
        <w:numPr>
          <w:ilvl w:val="2"/>
          <w:numId w:val="900"/>
        </w:numPr>
        <w:spacing w:before="0" w:after="0"/>
      </w:pPr>
      <w:r>
        <w:t>Mitosis</w:t>
      </w:r>
    </w:p>
    <w:p>
      <w:pPr>
        <w:numPr>
          <w:ilvl w:val="3"/>
          <w:numId w:val="900"/>
        </w:numPr>
        <w:spacing w:before="0" w:after="0"/>
      </w:pPr>
      <w:r>
        <w:t>Prophase</w:t>
      </w:r>
    </w:p>
    <w:p>
      <w:pPr>
        <w:numPr>
          <w:ilvl w:val="3"/>
          <w:numId w:val="900"/>
        </w:numPr>
        <w:spacing w:before="0" w:after="0"/>
      </w:pPr>
      <w:r>
        <w:t>Metaphase</w:t>
      </w:r>
    </w:p>
    <w:p>
      <w:pPr>
        <w:numPr>
          <w:ilvl w:val="3"/>
          <w:numId w:val="900"/>
        </w:numPr>
        <w:spacing w:before="0" w:after="0"/>
      </w:pPr>
      <w:r>
        <w:t>Anaphase</w:t>
      </w:r>
    </w:p>
    <w:p>
      <w:pPr>
        <w:numPr>
          <w:ilvl w:val="3"/>
          <w:numId w:val="900"/>
        </w:numPr>
        <w:spacing w:before="0" w:after="0"/>
      </w:pPr>
      <w:r>
        <w:t>Telophase</w:t>
      </w:r>
    </w:p>
    <w:p>
      <w:pPr>
        <w:numPr>
          <w:ilvl w:val="3"/>
          <w:numId w:val="900"/>
        </w:numPr>
        <w:spacing w:before="0" w:after="0"/>
      </w:pPr>
      <w:r>
        <w:t>Cytokinesis</w:t>
      </w:r>
    </w:p>
    <w:p>
      <w:pPr>
        <w:numPr>
          <w:ilvl w:val="3"/>
          <w:numId w:val="900"/>
        </w:numPr>
        <w:spacing w:before="0" w:after="0"/>
      </w:pPr>
      <w:r>
        <w:t>Mitotic Spindle Formation</w:t>
      </w:r>
    </w:p>
    <w:p>
      <w:pPr>
        <w:numPr>
          <w:ilvl w:val="2"/>
          <w:numId w:val="900"/>
        </w:numPr>
        <w:spacing w:before="0" w:after="0"/>
      </w:pPr>
      <w:r>
        <w:t>Meiosis</w:t>
      </w:r>
    </w:p>
    <w:p>
      <w:pPr>
        <w:numPr>
          <w:ilvl w:val="3"/>
          <w:numId w:val="900"/>
        </w:numPr>
        <w:spacing w:before="0" w:after="0"/>
      </w:pPr>
      <w:r>
        <w:t>Meiosis I</w:t>
      </w:r>
    </w:p>
    <w:p>
      <w:pPr>
        <w:numPr>
          <w:ilvl w:val="4"/>
          <w:numId w:val="900"/>
        </w:numPr>
        <w:spacing w:before="0" w:after="0"/>
      </w:pPr>
      <w:r>
        <w:t>Prophase I</w:t>
      </w:r>
    </w:p>
    <w:p>
      <w:pPr>
        <w:numPr>
          <w:ilvl w:val="4"/>
          <w:numId w:val="900"/>
        </w:numPr>
        <w:spacing w:before="0" w:after="0"/>
      </w:pPr>
      <w:r>
        <w:t>Metaphase I</w:t>
      </w:r>
    </w:p>
    <w:p>
      <w:pPr>
        <w:numPr>
          <w:ilvl w:val="4"/>
          <w:numId w:val="900"/>
        </w:numPr>
        <w:spacing w:before="0" w:after="0"/>
      </w:pPr>
      <w:r>
        <w:t>Anaphase I</w:t>
      </w:r>
    </w:p>
    <w:p>
      <w:pPr>
        <w:numPr>
          <w:ilvl w:val="4"/>
          <w:numId w:val="900"/>
        </w:numPr>
        <w:spacing w:before="0" w:after="0"/>
      </w:pPr>
      <w:r>
        <w:t>Telophase I</w:t>
      </w:r>
    </w:p>
    <w:p>
      <w:pPr>
        <w:numPr>
          <w:ilvl w:val="3"/>
          <w:numId w:val="900"/>
        </w:numPr>
        <w:spacing w:before="0" w:after="0"/>
      </w:pPr>
      <w:r>
        <w:t>Meiosis II</w:t>
      </w:r>
    </w:p>
    <w:p>
      <w:pPr>
        <w:numPr>
          <w:ilvl w:val="3"/>
          <w:numId w:val="900"/>
        </w:numPr>
        <w:spacing w:before="0" w:after="0"/>
      </w:pPr>
      <w:r>
        <w:t>Crossing Over and Recombination</w:t>
      </w:r>
    </w:p>
    <w:p>
      <w:pPr>
        <w:numPr>
          <w:ilvl w:val="3"/>
          <w:numId w:val="900"/>
        </w:numPr>
        <w:spacing w:before="0" w:after="0"/>
      </w:pPr>
      <w:r>
        <w:t>Independent Assortment</w:t>
      </w:r>
    </w:p>
    <w:p>
      <w:pPr>
        <w:numPr>
          <w:ilvl w:val="1"/>
          <w:numId w:val="900"/>
        </w:numPr>
        <w:spacing w:before="0" w:after="0"/>
      </w:pPr>
      <w:r>
        <w:t>Cell Communication and Signaling</w:t>
      </w:r>
    </w:p>
    <w:p>
      <w:pPr>
        <w:numPr>
          <w:ilvl w:val="2"/>
          <w:numId w:val="900"/>
        </w:numPr>
        <w:spacing w:before="0" w:after="0"/>
      </w:pPr>
      <w:r>
        <w:t>Types of Cell Signaling</w:t>
      </w:r>
    </w:p>
    <w:p>
      <w:pPr>
        <w:numPr>
          <w:ilvl w:val="3"/>
          <w:numId w:val="900"/>
        </w:numPr>
        <w:spacing w:before="0" w:after="0"/>
      </w:pPr>
      <w:r>
        <w:t>Autocrine Signaling</w:t>
      </w:r>
    </w:p>
    <w:p>
      <w:pPr>
        <w:numPr>
          <w:ilvl w:val="3"/>
          <w:numId w:val="900"/>
        </w:numPr>
        <w:spacing w:before="0" w:after="0"/>
      </w:pPr>
      <w:r>
        <w:t>Paracrine Signaling</w:t>
      </w:r>
    </w:p>
    <w:p>
      <w:pPr>
        <w:numPr>
          <w:ilvl w:val="3"/>
          <w:numId w:val="900"/>
        </w:numPr>
        <w:spacing w:before="0" w:after="0"/>
      </w:pPr>
      <w:r>
        <w:t>Endocrine Signaling</w:t>
      </w:r>
    </w:p>
    <w:p>
      <w:pPr>
        <w:numPr>
          <w:ilvl w:val="3"/>
          <w:numId w:val="900"/>
        </w:numPr>
        <w:spacing w:before="0" w:after="0"/>
      </w:pPr>
      <w:r>
        <w:t>Juxtacrine Signaling</w:t>
      </w:r>
    </w:p>
    <w:p>
      <w:pPr>
        <w:numPr>
          <w:ilvl w:val="2"/>
          <w:numId w:val="900"/>
        </w:numPr>
        <w:spacing w:before="0" w:after="0"/>
      </w:pPr>
      <w:r>
        <w:t>Signal Transduction Pathways</w:t>
      </w:r>
    </w:p>
    <w:p>
      <w:pPr>
        <w:numPr>
          <w:ilvl w:val="3"/>
          <w:numId w:val="900"/>
        </w:numPr>
        <w:spacing w:before="0" w:after="0"/>
      </w:pPr>
      <w:r>
        <w:t>Signal Reception</w:t>
      </w:r>
    </w:p>
    <w:p>
      <w:pPr>
        <w:numPr>
          <w:ilvl w:val="3"/>
          <w:numId w:val="900"/>
        </w:numPr>
        <w:spacing w:before="0" w:after="0"/>
      </w:pPr>
      <w:r>
        <w:t>Signal Transduction</w:t>
      </w:r>
    </w:p>
    <w:p>
      <w:pPr>
        <w:numPr>
          <w:ilvl w:val="3"/>
          <w:numId w:val="900"/>
        </w:numPr>
        <w:spacing w:before="0" w:after="0"/>
      </w:pPr>
      <w:r>
        <w:t>Cellular Response</w:t>
      </w:r>
    </w:p>
    <w:p>
      <w:pPr>
        <w:numPr>
          <w:ilvl w:val="2"/>
          <w:numId w:val="900"/>
        </w:numPr>
        <w:spacing w:before="0" w:after="0"/>
      </w:pPr>
      <w:r>
        <w:t>Second Messengers</w:t>
      </w:r>
    </w:p>
    <w:p>
      <w:pPr>
        <w:numPr>
          <w:ilvl w:val="3"/>
          <w:numId w:val="900"/>
        </w:numPr>
        <w:spacing w:before="0" w:after="0"/>
      </w:pPr>
      <w:r>
        <w:t>Cyclic AMP</w:t>
      </w:r>
    </w:p>
    <w:p>
      <w:pPr>
        <w:numPr>
          <w:ilvl w:val="3"/>
          <w:numId w:val="900"/>
        </w:numPr>
        <w:spacing w:before="0" w:after="0"/>
      </w:pPr>
      <w:r>
        <w:t>Calcium Ions</w:t>
      </w:r>
    </w:p>
    <w:p>
      <w:pPr>
        <w:numPr>
          <w:ilvl w:val="3"/>
          <w:numId w:val="900"/>
        </w:numPr>
        <w:spacing w:before="0" w:after="0"/>
      </w:pPr>
      <w:r>
        <w:t>Inositol Phosphates</w:t>
      </w:r>
    </w:p>
    <w:p>
      <w:pPr>
        <w:numPr>
          <w:ilvl w:val="2"/>
          <w:numId w:val="900"/>
        </w:numPr>
        <w:spacing w:before="0" w:after="0"/>
      </w:pPr>
      <w:r>
        <w:t>Types of Receptors</w:t>
      </w:r>
    </w:p>
    <w:p>
      <w:pPr>
        <w:numPr>
          <w:ilvl w:val="3"/>
          <w:numId w:val="900"/>
        </w:numPr>
        <w:spacing w:before="0" w:after="0"/>
      </w:pPr>
      <w:r>
        <w:t>G-Protein Coupled Receptors</w:t>
      </w:r>
    </w:p>
    <w:p>
      <w:pPr>
        <w:numPr>
          <w:ilvl w:val="3"/>
          <w:numId w:val="900"/>
        </w:numPr>
        <w:spacing w:before="0" w:after="0"/>
      </w:pPr>
      <w:r>
        <w:t>Receptor Tyrosine Kinases</w:t>
      </w:r>
    </w:p>
    <w:p>
      <w:pPr>
        <w:numPr>
          <w:ilvl w:val="3"/>
          <w:numId w:val="900"/>
        </w:numPr>
        <w:spacing w:before="0" w:after="0"/>
      </w:pPr>
      <w:r>
        <w:t>Ion Channel Receptors</w:t>
      </w:r>
    </w:p>
    <w:p>
      <w:pPr>
        <w:numPr>
          <w:ilvl w:val="3"/>
          <w:numId w:val="900"/>
        </w:numPr>
        <w:spacing w:before="0" w:after="0"/>
      </w:pPr>
      <w:r>
        <w:t>Nuclear Receptors</w:t>
      </w:r>
    </w:p>
    <w:p>
      <w:pPr>
        <w:pStyle w:val="Heading1"/>
      </w:pPr>
      <w:r>
        <w:t>Human Anatomy and Physiology</w:t>
      </w:r>
    </w:p>
    <w:p>
      <w:pPr>
        <w:numPr>
          <w:ilvl w:val="0"/>
          <w:numId w:val="900"/>
        </w:numPr>
        <w:spacing w:before="0" w:after="0"/>
      </w:pPr>
      <w:r>
        <w:t>Introduction to Human Body Organization</w:t>
      </w:r>
    </w:p>
    <w:p>
      <w:pPr>
        <w:numPr>
          <w:ilvl w:val="1"/>
          <w:numId w:val="900"/>
        </w:numPr>
        <w:spacing w:before="0" w:after="0"/>
      </w:pPr>
      <w:r>
        <w:t>Anatomical Position and Terminology</w:t>
      </w:r>
    </w:p>
    <w:p>
      <w:pPr>
        <w:numPr>
          <w:ilvl w:val="1"/>
          <w:numId w:val="900"/>
        </w:numPr>
        <w:spacing w:before="0" w:after="0"/>
      </w:pPr>
      <w:r>
        <w:t>Body Cavities and Membranes</w:t>
      </w:r>
    </w:p>
    <w:p>
      <w:pPr>
        <w:numPr>
          <w:ilvl w:val="1"/>
          <w:numId w:val="900"/>
        </w:numPr>
        <w:spacing w:before="0" w:after="0"/>
      </w:pPr>
      <w:r>
        <w:t>Homeostasis and Feedback Mechanisms</w:t>
      </w:r>
    </w:p>
    <w:p>
      <w:pPr>
        <w:numPr>
          <w:ilvl w:val="1"/>
          <w:numId w:val="900"/>
        </w:numPr>
        <w:spacing w:before="0" w:after="0"/>
      </w:pPr>
      <w:r>
        <w:t>Levels of Organization</w:t>
      </w:r>
    </w:p>
    <w:p>
      <w:pPr>
        <w:numPr>
          <w:ilvl w:val="2"/>
          <w:numId w:val="900"/>
        </w:numPr>
        <w:spacing w:before="0" w:after="0"/>
      </w:pPr>
      <w:r>
        <w:t>Chemical Level</w:t>
      </w:r>
    </w:p>
    <w:p>
      <w:pPr>
        <w:numPr>
          <w:ilvl w:val="2"/>
          <w:numId w:val="900"/>
        </w:numPr>
        <w:spacing w:before="0" w:after="0"/>
      </w:pPr>
      <w:r>
        <w:t>Cellular Level</w:t>
      </w:r>
    </w:p>
    <w:p>
      <w:pPr>
        <w:numPr>
          <w:ilvl w:val="2"/>
          <w:numId w:val="900"/>
        </w:numPr>
        <w:spacing w:before="0" w:after="0"/>
      </w:pPr>
      <w:r>
        <w:t>Tissue Level</w:t>
      </w:r>
    </w:p>
    <w:p>
      <w:pPr>
        <w:numPr>
          <w:ilvl w:val="2"/>
          <w:numId w:val="900"/>
        </w:numPr>
        <w:spacing w:before="0" w:after="0"/>
      </w:pPr>
      <w:r>
        <w:t>Organ Level</w:t>
      </w:r>
    </w:p>
    <w:p>
      <w:pPr>
        <w:numPr>
          <w:ilvl w:val="2"/>
          <w:numId w:val="900"/>
        </w:numPr>
        <w:spacing w:before="0" w:after="0"/>
      </w:pPr>
      <w:r>
        <w:t>System Level</w:t>
      </w:r>
    </w:p>
    <w:p>
      <w:pPr>
        <w:numPr>
          <w:ilvl w:val="0"/>
          <w:numId w:val="900"/>
        </w:numPr>
        <w:spacing w:before="0" w:after="0"/>
      </w:pPr>
      <w:r>
        <w:t>Tissues</w:t>
      </w:r>
    </w:p>
    <w:p>
      <w:pPr>
        <w:numPr>
          <w:ilvl w:val="1"/>
          <w:numId w:val="900"/>
        </w:numPr>
        <w:spacing w:before="0" w:after="0"/>
      </w:pPr>
      <w:r>
        <w:t>Epithelial Tissue</w:t>
      </w:r>
    </w:p>
    <w:p>
      <w:pPr>
        <w:numPr>
          <w:ilvl w:val="2"/>
          <w:numId w:val="900"/>
        </w:numPr>
        <w:spacing w:before="0" w:after="0"/>
      </w:pPr>
      <w:r>
        <w:t>Classification by Shape</w:t>
      </w:r>
    </w:p>
    <w:p>
      <w:pPr>
        <w:numPr>
          <w:ilvl w:val="3"/>
          <w:numId w:val="900"/>
        </w:numPr>
        <w:spacing w:before="0" w:after="0"/>
      </w:pPr>
      <w:r>
        <w:t>Squamous Epithelium</w:t>
      </w:r>
    </w:p>
    <w:p>
      <w:pPr>
        <w:numPr>
          <w:ilvl w:val="3"/>
          <w:numId w:val="900"/>
        </w:numPr>
        <w:spacing w:before="0" w:after="0"/>
      </w:pPr>
      <w:r>
        <w:t>Cuboidal Epithelium</w:t>
      </w:r>
    </w:p>
    <w:p>
      <w:pPr>
        <w:numPr>
          <w:ilvl w:val="3"/>
          <w:numId w:val="900"/>
        </w:numPr>
        <w:spacing w:before="0" w:after="0"/>
      </w:pPr>
      <w:r>
        <w:t>Columnar Epithelium</w:t>
      </w:r>
    </w:p>
    <w:p>
      <w:pPr>
        <w:numPr>
          <w:ilvl w:val="2"/>
          <w:numId w:val="900"/>
        </w:numPr>
        <w:spacing w:before="0" w:after="0"/>
      </w:pPr>
      <w:r>
        <w:t>Classification by Layers</w:t>
      </w:r>
    </w:p>
    <w:p>
      <w:pPr>
        <w:numPr>
          <w:ilvl w:val="3"/>
          <w:numId w:val="900"/>
        </w:numPr>
        <w:spacing w:before="0" w:after="0"/>
      </w:pPr>
      <w:r>
        <w:t>Simple Epithelium</w:t>
      </w:r>
    </w:p>
    <w:p>
      <w:pPr>
        <w:numPr>
          <w:ilvl w:val="3"/>
          <w:numId w:val="900"/>
        </w:numPr>
        <w:spacing w:before="0" w:after="0"/>
      </w:pPr>
      <w:r>
        <w:t>Stratified Epithelium</w:t>
      </w:r>
    </w:p>
    <w:p>
      <w:pPr>
        <w:numPr>
          <w:ilvl w:val="3"/>
          <w:numId w:val="900"/>
        </w:numPr>
        <w:spacing w:before="0" w:after="0"/>
      </w:pPr>
      <w:r>
        <w:t>Pseudostratified Epithelium</w:t>
      </w:r>
    </w:p>
    <w:p>
      <w:pPr>
        <w:numPr>
          <w:ilvl w:val="2"/>
          <w:numId w:val="900"/>
        </w:numPr>
        <w:spacing w:before="0" w:after="0"/>
      </w:pPr>
      <w:r>
        <w:t>Specialized Epithelial Structures</w:t>
      </w:r>
    </w:p>
    <w:p>
      <w:pPr>
        <w:numPr>
          <w:ilvl w:val="3"/>
          <w:numId w:val="900"/>
        </w:numPr>
        <w:spacing w:before="0" w:after="0"/>
      </w:pPr>
      <w:r>
        <w:t>Glandular Epithelium</w:t>
      </w:r>
    </w:p>
    <w:p>
      <w:pPr>
        <w:numPr>
          <w:ilvl w:val="4"/>
          <w:numId w:val="900"/>
        </w:numPr>
        <w:spacing w:before="0" w:after="0"/>
      </w:pPr>
      <w:r>
        <w:t>Exocrine Glands</w:t>
      </w:r>
    </w:p>
    <w:p>
      <w:pPr>
        <w:numPr>
          <w:ilvl w:val="4"/>
          <w:numId w:val="900"/>
        </w:numPr>
        <w:spacing w:before="0" w:after="0"/>
      </w:pPr>
      <w:r>
        <w:t>Endocrine Glands</w:t>
      </w:r>
    </w:p>
    <w:p>
      <w:pPr>
        <w:numPr>
          <w:ilvl w:val="1"/>
          <w:numId w:val="900"/>
        </w:numPr>
        <w:spacing w:before="0" w:after="0"/>
      </w:pPr>
      <w:r>
        <w:t>Connective Tissue</w:t>
      </w:r>
    </w:p>
    <w:p>
      <w:pPr>
        <w:numPr>
          <w:ilvl w:val="2"/>
          <w:numId w:val="900"/>
        </w:numPr>
        <w:spacing w:before="0" w:after="0"/>
      </w:pPr>
      <w:r>
        <w:t>Connective Tissue Proper</w:t>
      </w:r>
    </w:p>
    <w:p>
      <w:pPr>
        <w:numPr>
          <w:ilvl w:val="3"/>
          <w:numId w:val="900"/>
        </w:numPr>
        <w:spacing w:before="0" w:after="0"/>
      </w:pPr>
      <w:r>
        <w:t>Loose Connective Tissue</w:t>
      </w:r>
    </w:p>
    <w:p>
      <w:pPr>
        <w:numPr>
          <w:ilvl w:val="3"/>
          <w:numId w:val="900"/>
        </w:numPr>
        <w:spacing w:before="0" w:after="0"/>
      </w:pPr>
      <w:r>
        <w:t>Dense Connective Tissue</w:t>
      </w:r>
    </w:p>
    <w:p>
      <w:pPr>
        <w:numPr>
          <w:ilvl w:val="2"/>
          <w:numId w:val="900"/>
        </w:numPr>
        <w:spacing w:before="0" w:after="0"/>
      </w:pPr>
      <w:r>
        <w:t>Specialized Connective Tissues</w:t>
      </w:r>
    </w:p>
    <w:p>
      <w:pPr>
        <w:numPr>
          <w:ilvl w:val="3"/>
          <w:numId w:val="900"/>
        </w:numPr>
        <w:spacing w:before="0" w:after="0"/>
      </w:pPr>
      <w:r>
        <w:t>Cartilage</w:t>
      </w:r>
    </w:p>
    <w:p>
      <w:pPr>
        <w:numPr>
          <w:ilvl w:val="4"/>
          <w:numId w:val="900"/>
        </w:numPr>
        <w:spacing w:before="0" w:after="0"/>
      </w:pPr>
      <w:r>
        <w:t>Hyaline Cartilage</w:t>
      </w:r>
    </w:p>
    <w:p>
      <w:pPr>
        <w:numPr>
          <w:ilvl w:val="4"/>
          <w:numId w:val="900"/>
        </w:numPr>
        <w:spacing w:before="0" w:after="0"/>
      </w:pPr>
      <w:r>
        <w:t>Elastic Cartilage</w:t>
      </w:r>
    </w:p>
    <w:p>
      <w:pPr>
        <w:numPr>
          <w:ilvl w:val="4"/>
          <w:numId w:val="900"/>
        </w:numPr>
        <w:spacing w:before="0" w:after="0"/>
      </w:pPr>
      <w:r>
        <w:t>Fibrocartilage</w:t>
      </w:r>
    </w:p>
    <w:p>
      <w:pPr>
        <w:numPr>
          <w:ilvl w:val="3"/>
          <w:numId w:val="900"/>
        </w:numPr>
        <w:spacing w:before="0" w:after="0"/>
      </w:pPr>
      <w:r>
        <w:t>Bone Tissue</w:t>
      </w:r>
    </w:p>
    <w:p>
      <w:pPr>
        <w:numPr>
          <w:ilvl w:val="4"/>
          <w:numId w:val="900"/>
        </w:numPr>
        <w:spacing w:before="0" w:after="0"/>
      </w:pPr>
      <w:r>
        <w:t>Compact Bone</w:t>
      </w:r>
    </w:p>
    <w:p>
      <w:pPr>
        <w:numPr>
          <w:ilvl w:val="4"/>
          <w:numId w:val="900"/>
        </w:numPr>
        <w:spacing w:before="0" w:after="0"/>
      </w:pPr>
      <w:r>
        <w:t>Spongy Bone</w:t>
      </w:r>
    </w:p>
    <w:p>
      <w:pPr>
        <w:numPr>
          <w:ilvl w:val="3"/>
          <w:numId w:val="900"/>
        </w:numPr>
        <w:spacing w:before="0" w:after="0"/>
      </w:pPr>
      <w:r>
        <w:t>Blood</w:t>
      </w:r>
    </w:p>
    <w:p>
      <w:pPr>
        <w:numPr>
          <w:ilvl w:val="4"/>
          <w:numId w:val="900"/>
        </w:numPr>
        <w:spacing w:before="0" w:after="0"/>
      </w:pPr>
      <w:r>
        <w:t>Plasma</w:t>
      </w:r>
    </w:p>
    <w:p>
      <w:pPr>
        <w:numPr>
          <w:ilvl w:val="4"/>
          <w:numId w:val="900"/>
        </w:numPr>
        <w:spacing w:before="0" w:after="0"/>
      </w:pPr>
      <w:r>
        <w:t>Formed Elements</w:t>
      </w:r>
    </w:p>
    <w:p>
      <w:pPr>
        <w:numPr>
          <w:ilvl w:val="2"/>
          <w:numId w:val="900"/>
        </w:numPr>
        <w:spacing w:before="0" w:after="0"/>
      </w:pPr>
      <w:r>
        <w:t>Extracellular Matrix Components</w:t>
      </w:r>
    </w:p>
    <w:p>
      <w:pPr>
        <w:numPr>
          <w:ilvl w:val="3"/>
          <w:numId w:val="900"/>
        </w:numPr>
        <w:spacing w:before="0" w:after="0"/>
      </w:pPr>
      <w:r>
        <w:t>Collagen Fibers</w:t>
      </w:r>
    </w:p>
    <w:p>
      <w:pPr>
        <w:numPr>
          <w:ilvl w:val="3"/>
          <w:numId w:val="900"/>
        </w:numPr>
        <w:spacing w:before="0" w:after="0"/>
      </w:pPr>
      <w:r>
        <w:t>Elastic Fibers</w:t>
      </w:r>
    </w:p>
    <w:p>
      <w:pPr>
        <w:numPr>
          <w:ilvl w:val="3"/>
          <w:numId w:val="900"/>
        </w:numPr>
        <w:spacing w:before="0" w:after="0"/>
      </w:pPr>
      <w:r>
        <w:t>Ground Substance</w:t>
      </w:r>
    </w:p>
    <w:p>
      <w:pPr>
        <w:numPr>
          <w:ilvl w:val="1"/>
          <w:numId w:val="900"/>
        </w:numPr>
        <w:spacing w:before="0" w:after="0"/>
      </w:pPr>
      <w:r>
        <w:t>Muscle Tissue</w:t>
      </w:r>
    </w:p>
    <w:p>
      <w:pPr>
        <w:numPr>
          <w:ilvl w:val="2"/>
          <w:numId w:val="900"/>
        </w:numPr>
        <w:spacing w:before="0" w:after="0"/>
      </w:pPr>
      <w:r>
        <w:t>Skeletal Muscle</w:t>
      </w:r>
    </w:p>
    <w:p>
      <w:pPr>
        <w:numPr>
          <w:ilvl w:val="3"/>
          <w:numId w:val="900"/>
        </w:numPr>
        <w:spacing w:before="0" w:after="0"/>
      </w:pPr>
      <w:r>
        <w:t>Structure and Organization</w:t>
      </w:r>
    </w:p>
    <w:p>
      <w:pPr>
        <w:numPr>
          <w:ilvl w:val="3"/>
          <w:numId w:val="900"/>
        </w:numPr>
        <w:spacing w:before="0" w:after="0"/>
      </w:pPr>
      <w:r>
        <w:t>Contraction Mechanism</w:t>
      </w:r>
    </w:p>
    <w:p>
      <w:pPr>
        <w:numPr>
          <w:ilvl w:val="3"/>
          <w:numId w:val="900"/>
        </w:numPr>
        <w:spacing w:before="0" w:after="0"/>
      </w:pPr>
      <w:r>
        <w:t>Fiber Types</w:t>
      </w:r>
    </w:p>
    <w:p>
      <w:pPr>
        <w:numPr>
          <w:ilvl w:val="2"/>
          <w:numId w:val="900"/>
        </w:numPr>
        <w:spacing w:before="0" w:after="0"/>
      </w:pPr>
      <w:r>
        <w:t>Cardiac Muscle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Intercalated Discs</w:t>
      </w:r>
    </w:p>
    <w:p>
      <w:pPr>
        <w:numPr>
          <w:ilvl w:val="3"/>
          <w:numId w:val="900"/>
        </w:numPr>
        <w:spacing w:before="0" w:after="0"/>
      </w:pPr>
      <w:r>
        <w:t>Autorhythmicity</w:t>
      </w:r>
    </w:p>
    <w:p>
      <w:pPr>
        <w:numPr>
          <w:ilvl w:val="2"/>
          <w:numId w:val="900"/>
        </w:numPr>
        <w:spacing w:before="0" w:after="0"/>
      </w:pPr>
      <w:r>
        <w:t>Smooth Muscle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Single-unit vs Multi-unit</w:t>
      </w:r>
    </w:p>
    <w:p>
      <w:pPr>
        <w:numPr>
          <w:ilvl w:val="3"/>
          <w:numId w:val="900"/>
        </w:numPr>
        <w:spacing w:before="0" w:after="0"/>
      </w:pPr>
      <w:r>
        <w:t>Regulation of Contraction</w:t>
      </w:r>
    </w:p>
    <w:p>
      <w:pPr>
        <w:numPr>
          <w:ilvl w:val="1"/>
          <w:numId w:val="900"/>
        </w:numPr>
        <w:spacing w:before="0" w:after="0"/>
      </w:pPr>
      <w:r>
        <w:t>Nervous Tissue</w:t>
      </w:r>
    </w:p>
    <w:p>
      <w:pPr>
        <w:numPr>
          <w:ilvl w:val="2"/>
          <w:numId w:val="900"/>
        </w:numPr>
        <w:spacing w:before="0" w:after="0"/>
      </w:pPr>
      <w:r>
        <w:t>Neurons</w:t>
      </w:r>
    </w:p>
    <w:p>
      <w:pPr>
        <w:numPr>
          <w:ilvl w:val="3"/>
          <w:numId w:val="900"/>
        </w:numPr>
        <w:spacing w:before="0" w:after="0"/>
      </w:pPr>
      <w:r>
        <w:t>Neuron Structure</w:t>
      </w:r>
    </w:p>
    <w:p>
      <w:pPr>
        <w:numPr>
          <w:ilvl w:val="3"/>
          <w:numId w:val="900"/>
        </w:numPr>
        <w:spacing w:before="0" w:after="0"/>
      </w:pPr>
      <w:r>
        <w:t>Types of Neurons</w:t>
      </w:r>
    </w:p>
    <w:p>
      <w:pPr>
        <w:numPr>
          <w:ilvl w:val="3"/>
          <w:numId w:val="900"/>
        </w:numPr>
        <w:spacing w:before="0" w:after="0"/>
      </w:pPr>
      <w:r>
        <w:t>Nerve Impulse Conduction</w:t>
      </w:r>
    </w:p>
    <w:p>
      <w:pPr>
        <w:numPr>
          <w:ilvl w:val="2"/>
          <w:numId w:val="900"/>
        </w:numPr>
        <w:spacing w:before="0" w:after="0"/>
      </w:pPr>
      <w:r>
        <w:t>Neuroglia</w:t>
      </w:r>
    </w:p>
    <w:p>
      <w:pPr>
        <w:numPr>
          <w:ilvl w:val="3"/>
          <w:numId w:val="900"/>
        </w:numPr>
        <w:spacing w:before="0" w:after="0"/>
      </w:pPr>
      <w:r>
        <w:t>CNS Glial Cells</w:t>
      </w:r>
    </w:p>
    <w:p>
      <w:pPr>
        <w:numPr>
          <w:ilvl w:val="4"/>
          <w:numId w:val="900"/>
        </w:numPr>
        <w:spacing w:before="0" w:after="0"/>
      </w:pPr>
      <w:r>
        <w:t>Astrocytes</w:t>
      </w:r>
    </w:p>
    <w:p>
      <w:pPr>
        <w:numPr>
          <w:ilvl w:val="4"/>
          <w:numId w:val="900"/>
        </w:numPr>
        <w:spacing w:before="0" w:after="0"/>
      </w:pPr>
      <w:r>
        <w:t>Oligodendrocytes</w:t>
      </w:r>
    </w:p>
    <w:p>
      <w:pPr>
        <w:numPr>
          <w:ilvl w:val="4"/>
          <w:numId w:val="900"/>
        </w:numPr>
        <w:spacing w:before="0" w:after="0"/>
      </w:pPr>
      <w:r>
        <w:t>Microglia</w:t>
      </w:r>
    </w:p>
    <w:p>
      <w:pPr>
        <w:numPr>
          <w:ilvl w:val="4"/>
          <w:numId w:val="900"/>
        </w:numPr>
        <w:spacing w:before="0" w:after="0"/>
      </w:pPr>
      <w:r>
        <w:t>Ependymal Cells</w:t>
      </w:r>
    </w:p>
    <w:p>
      <w:pPr>
        <w:numPr>
          <w:ilvl w:val="3"/>
          <w:numId w:val="900"/>
        </w:numPr>
        <w:spacing w:before="0" w:after="0"/>
      </w:pPr>
      <w:r>
        <w:t>PNS Glial Cells</w:t>
      </w:r>
    </w:p>
    <w:p>
      <w:pPr>
        <w:numPr>
          <w:ilvl w:val="4"/>
          <w:numId w:val="900"/>
        </w:numPr>
        <w:spacing w:before="0" w:after="0"/>
      </w:pPr>
      <w:r>
        <w:t>Schwann Cells</w:t>
      </w:r>
    </w:p>
    <w:p>
      <w:pPr>
        <w:numPr>
          <w:ilvl w:val="4"/>
          <w:numId w:val="900"/>
        </w:numPr>
        <w:spacing w:before="0" w:after="0"/>
      </w:pPr>
      <w:r>
        <w:t>Satellite Cells</w:t>
      </w:r>
    </w:p>
    <w:p>
      <w:pPr>
        <w:numPr>
          <w:ilvl w:val="0"/>
          <w:numId w:val="900"/>
        </w:numPr>
        <w:spacing w:before="0" w:after="0"/>
      </w:pPr>
      <w:r>
        <w:t>The Integumentary System</w:t>
      </w:r>
    </w:p>
    <w:p>
      <w:pPr>
        <w:numPr>
          <w:ilvl w:val="1"/>
          <w:numId w:val="900"/>
        </w:numPr>
        <w:spacing w:before="0" w:after="0"/>
      </w:pPr>
      <w:r>
        <w:t>Structure of Skin</w:t>
      </w:r>
    </w:p>
    <w:p>
      <w:pPr>
        <w:numPr>
          <w:ilvl w:val="2"/>
          <w:numId w:val="900"/>
        </w:numPr>
        <w:spacing w:before="0" w:after="0"/>
      </w:pPr>
      <w:r>
        <w:t>Epidermis</w:t>
      </w:r>
    </w:p>
    <w:p>
      <w:pPr>
        <w:numPr>
          <w:ilvl w:val="3"/>
          <w:numId w:val="900"/>
        </w:numPr>
        <w:spacing w:before="0" w:after="0"/>
      </w:pPr>
      <w:r>
        <w:t>Layers of Epidermis</w:t>
      </w:r>
    </w:p>
    <w:p>
      <w:pPr>
        <w:numPr>
          <w:ilvl w:val="3"/>
          <w:numId w:val="900"/>
        </w:numPr>
        <w:spacing w:before="0" w:after="0"/>
      </w:pPr>
      <w:r>
        <w:t>Cell Types</w:t>
      </w:r>
    </w:p>
    <w:p>
      <w:pPr>
        <w:numPr>
          <w:ilvl w:val="2"/>
          <w:numId w:val="900"/>
        </w:numPr>
        <w:spacing w:before="0" w:after="0"/>
      </w:pPr>
      <w:r>
        <w:t>Dermis</w:t>
      </w:r>
    </w:p>
    <w:p>
      <w:pPr>
        <w:numPr>
          <w:ilvl w:val="3"/>
          <w:numId w:val="900"/>
        </w:numPr>
        <w:spacing w:before="0" w:after="0"/>
      </w:pPr>
      <w:r>
        <w:t>Papillary Layer</w:t>
      </w:r>
    </w:p>
    <w:p>
      <w:pPr>
        <w:numPr>
          <w:ilvl w:val="3"/>
          <w:numId w:val="900"/>
        </w:numPr>
        <w:spacing w:before="0" w:after="0"/>
      </w:pPr>
      <w:r>
        <w:t>Reticular Layer</w:t>
      </w:r>
    </w:p>
    <w:p>
      <w:pPr>
        <w:numPr>
          <w:ilvl w:val="2"/>
          <w:numId w:val="900"/>
        </w:numPr>
        <w:spacing w:before="0" w:after="0"/>
      </w:pPr>
      <w:r>
        <w:t>Hypodermis</w:t>
      </w:r>
    </w:p>
    <w:p>
      <w:pPr>
        <w:numPr>
          <w:ilvl w:val="1"/>
          <w:numId w:val="900"/>
        </w:numPr>
        <w:spacing w:before="0" w:after="0"/>
      </w:pPr>
      <w:r>
        <w:t>Functions of the Integument</w:t>
      </w:r>
    </w:p>
    <w:p>
      <w:pPr>
        <w:numPr>
          <w:ilvl w:val="2"/>
          <w:numId w:val="900"/>
        </w:numPr>
        <w:spacing w:before="0" w:after="0"/>
      </w:pPr>
      <w:r>
        <w:t>Protection</w:t>
      </w:r>
    </w:p>
    <w:p>
      <w:pPr>
        <w:numPr>
          <w:ilvl w:val="2"/>
          <w:numId w:val="900"/>
        </w:numPr>
        <w:spacing w:before="0" w:after="0"/>
      </w:pPr>
      <w:r>
        <w:t>Temperature Regulation</w:t>
      </w:r>
    </w:p>
    <w:p>
      <w:pPr>
        <w:numPr>
          <w:ilvl w:val="2"/>
          <w:numId w:val="900"/>
        </w:numPr>
        <w:spacing w:before="0" w:after="0"/>
      </w:pPr>
      <w:r>
        <w:t>Sensation</w:t>
      </w:r>
    </w:p>
    <w:p>
      <w:pPr>
        <w:numPr>
          <w:ilvl w:val="2"/>
          <w:numId w:val="900"/>
        </w:numPr>
        <w:spacing w:before="0" w:after="0"/>
      </w:pPr>
      <w:r>
        <w:t>Vitamin D Synthesis</w:t>
      </w:r>
    </w:p>
    <w:p>
      <w:pPr>
        <w:numPr>
          <w:ilvl w:val="2"/>
          <w:numId w:val="900"/>
        </w:numPr>
        <w:spacing w:before="0" w:after="0"/>
      </w:pPr>
      <w:r>
        <w:t>Excretion</w:t>
      </w:r>
    </w:p>
    <w:p>
      <w:pPr>
        <w:numPr>
          <w:ilvl w:val="1"/>
          <w:numId w:val="900"/>
        </w:numPr>
        <w:spacing w:before="0" w:after="0"/>
      </w:pPr>
      <w:r>
        <w:t>Accessory Structures</w:t>
      </w:r>
    </w:p>
    <w:p>
      <w:pPr>
        <w:numPr>
          <w:ilvl w:val="2"/>
          <w:numId w:val="900"/>
        </w:numPr>
        <w:spacing w:before="0" w:after="0"/>
      </w:pPr>
      <w:r>
        <w:t>Hair</w:t>
      </w:r>
    </w:p>
    <w:p>
      <w:pPr>
        <w:numPr>
          <w:ilvl w:val="3"/>
          <w:numId w:val="900"/>
        </w:numPr>
        <w:spacing w:before="0" w:after="0"/>
      </w:pPr>
      <w:r>
        <w:t>Hair Structure</w:t>
      </w:r>
    </w:p>
    <w:p>
      <w:pPr>
        <w:numPr>
          <w:ilvl w:val="3"/>
          <w:numId w:val="900"/>
        </w:numPr>
        <w:spacing w:before="0" w:after="0"/>
      </w:pPr>
      <w:r>
        <w:t>Hair Growth Cycle</w:t>
      </w:r>
    </w:p>
    <w:p>
      <w:pPr>
        <w:numPr>
          <w:ilvl w:val="2"/>
          <w:numId w:val="900"/>
        </w:numPr>
        <w:spacing w:before="0" w:after="0"/>
      </w:pPr>
      <w:r>
        <w:t>Nails</w:t>
      </w:r>
    </w:p>
    <w:p>
      <w:pPr>
        <w:numPr>
          <w:ilvl w:val="3"/>
          <w:numId w:val="900"/>
        </w:numPr>
        <w:spacing w:before="0" w:after="0"/>
      </w:pPr>
      <w:r>
        <w:t>Nail Structure</w:t>
      </w:r>
    </w:p>
    <w:p>
      <w:pPr>
        <w:numPr>
          <w:ilvl w:val="3"/>
          <w:numId w:val="900"/>
        </w:numPr>
        <w:spacing w:before="0" w:after="0"/>
      </w:pPr>
      <w:r>
        <w:t>Nail Growth</w:t>
      </w:r>
    </w:p>
    <w:p>
      <w:pPr>
        <w:numPr>
          <w:ilvl w:val="2"/>
          <w:numId w:val="900"/>
        </w:numPr>
        <w:spacing w:before="0" w:after="0"/>
      </w:pPr>
      <w:r>
        <w:t>Glands</w:t>
      </w:r>
    </w:p>
    <w:p>
      <w:pPr>
        <w:numPr>
          <w:ilvl w:val="3"/>
          <w:numId w:val="900"/>
        </w:numPr>
        <w:spacing w:before="0" w:after="0"/>
      </w:pPr>
      <w:r>
        <w:t>Sebaceous Glands</w:t>
      </w:r>
    </w:p>
    <w:p>
      <w:pPr>
        <w:numPr>
          <w:ilvl w:val="3"/>
          <w:numId w:val="900"/>
        </w:numPr>
        <w:spacing w:before="0" w:after="0"/>
      </w:pPr>
      <w:r>
        <w:t>Sweat Glands</w:t>
      </w:r>
    </w:p>
    <w:p>
      <w:pPr>
        <w:numPr>
          <w:ilvl w:val="1"/>
          <w:numId w:val="900"/>
        </w:numPr>
        <w:spacing w:before="0" w:after="0"/>
      </w:pPr>
      <w:r>
        <w:t>Skin Disorders</w:t>
      </w:r>
    </w:p>
    <w:p>
      <w:pPr>
        <w:numPr>
          <w:ilvl w:val="2"/>
          <w:numId w:val="900"/>
        </w:numPr>
        <w:spacing w:before="0" w:after="0"/>
      </w:pPr>
      <w:r>
        <w:t>Inflammatory Conditions</w:t>
      </w:r>
    </w:p>
    <w:p>
      <w:pPr>
        <w:numPr>
          <w:ilvl w:val="2"/>
          <w:numId w:val="900"/>
        </w:numPr>
        <w:spacing w:before="0" w:after="0"/>
      </w:pPr>
      <w:r>
        <w:t>Infectious Diseases</w:t>
      </w:r>
    </w:p>
    <w:p>
      <w:pPr>
        <w:numPr>
          <w:ilvl w:val="2"/>
          <w:numId w:val="900"/>
        </w:numPr>
        <w:spacing w:before="0" w:after="0"/>
      </w:pPr>
      <w:r>
        <w:t>Neoplasms</w:t>
      </w:r>
    </w:p>
    <w:p>
      <w:pPr>
        <w:numPr>
          <w:ilvl w:val="0"/>
          <w:numId w:val="900"/>
        </w:numPr>
        <w:spacing w:before="0" w:after="0"/>
      </w:pPr>
      <w:r>
        <w:t>The Skeletal System</w:t>
      </w:r>
    </w:p>
    <w:p>
      <w:pPr>
        <w:numPr>
          <w:ilvl w:val="1"/>
          <w:numId w:val="900"/>
        </w:numPr>
        <w:spacing w:before="0" w:after="0"/>
      </w:pPr>
      <w:r>
        <w:t>Bone Structure and Function</w:t>
      </w:r>
    </w:p>
    <w:p>
      <w:pPr>
        <w:numPr>
          <w:ilvl w:val="2"/>
          <w:numId w:val="900"/>
        </w:numPr>
        <w:spacing w:before="0" w:after="0"/>
      </w:pPr>
      <w:r>
        <w:t>Bone Composition</w:t>
      </w:r>
    </w:p>
    <w:p>
      <w:pPr>
        <w:numPr>
          <w:ilvl w:val="3"/>
          <w:numId w:val="900"/>
        </w:numPr>
        <w:spacing w:before="0" w:after="0"/>
      </w:pPr>
      <w:r>
        <w:t>Organic Matrix</w:t>
      </w:r>
    </w:p>
    <w:p>
      <w:pPr>
        <w:numPr>
          <w:ilvl w:val="3"/>
          <w:numId w:val="900"/>
        </w:numPr>
        <w:spacing w:before="0" w:after="0"/>
      </w:pPr>
      <w:r>
        <w:t>Inorganic Matrix</w:t>
      </w:r>
    </w:p>
    <w:p>
      <w:pPr>
        <w:numPr>
          <w:ilvl w:val="2"/>
          <w:numId w:val="900"/>
        </w:numPr>
        <w:spacing w:before="0" w:after="0"/>
      </w:pPr>
      <w:r>
        <w:t>Bone Cells</w:t>
      </w:r>
    </w:p>
    <w:p>
      <w:pPr>
        <w:numPr>
          <w:ilvl w:val="3"/>
          <w:numId w:val="900"/>
        </w:numPr>
        <w:spacing w:before="0" w:after="0"/>
      </w:pPr>
      <w:r>
        <w:t>Osteoblasts</w:t>
      </w:r>
    </w:p>
    <w:p>
      <w:pPr>
        <w:numPr>
          <w:ilvl w:val="3"/>
          <w:numId w:val="900"/>
        </w:numPr>
        <w:spacing w:before="0" w:after="0"/>
      </w:pPr>
      <w:r>
        <w:t>Osteocytes</w:t>
      </w:r>
    </w:p>
    <w:p>
      <w:pPr>
        <w:numPr>
          <w:ilvl w:val="3"/>
          <w:numId w:val="900"/>
        </w:numPr>
        <w:spacing w:before="0" w:after="0"/>
      </w:pPr>
      <w:r>
        <w:t>Osteoclasts</w:t>
      </w:r>
    </w:p>
    <w:p>
      <w:pPr>
        <w:numPr>
          <w:ilvl w:val="2"/>
          <w:numId w:val="900"/>
        </w:numPr>
        <w:spacing w:before="0" w:after="0"/>
      </w:pPr>
      <w:r>
        <w:t>Bone Architecture</w:t>
      </w:r>
    </w:p>
    <w:p>
      <w:pPr>
        <w:numPr>
          <w:ilvl w:val="3"/>
          <w:numId w:val="900"/>
        </w:numPr>
        <w:spacing w:before="0" w:after="0"/>
      </w:pPr>
      <w:r>
        <w:t>Compact Bone Organization</w:t>
      </w:r>
    </w:p>
    <w:p>
      <w:pPr>
        <w:numPr>
          <w:ilvl w:val="3"/>
          <w:numId w:val="900"/>
        </w:numPr>
        <w:spacing w:before="0" w:after="0"/>
      </w:pPr>
      <w:r>
        <w:t>Spongy Bone Organization</w:t>
      </w:r>
    </w:p>
    <w:p>
      <w:pPr>
        <w:numPr>
          <w:ilvl w:val="1"/>
          <w:numId w:val="900"/>
        </w:numPr>
        <w:spacing w:before="0" w:after="0"/>
      </w:pPr>
      <w:r>
        <w:t>Types of Bones</w:t>
      </w:r>
    </w:p>
    <w:p>
      <w:pPr>
        <w:numPr>
          <w:ilvl w:val="2"/>
          <w:numId w:val="900"/>
        </w:numPr>
        <w:spacing w:before="0" w:after="0"/>
      </w:pPr>
      <w:r>
        <w:t>Long Bones</w:t>
      </w:r>
    </w:p>
    <w:p>
      <w:pPr>
        <w:numPr>
          <w:ilvl w:val="2"/>
          <w:numId w:val="900"/>
        </w:numPr>
        <w:spacing w:before="0" w:after="0"/>
      </w:pPr>
      <w:r>
        <w:t>Short Bones</w:t>
      </w:r>
    </w:p>
    <w:p>
      <w:pPr>
        <w:numPr>
          <w:ilvl w:val="2"/>
          <w:numId w:val="900"/>
        </w:numPr>
        <w:spacing w:before="0" w:after="0"/>
      </w:pPr>
      <w:r>
        <w:t>Flat Bones</w:t>
      </w:r>
    </w:p>
    <w:p>
      <w:pPr>
        <w:numPr>
          <w:ilvl w:val="2"/>
          <w:numId w:val="900"/>
        </w:numPr>
        <w:spacing w:before="0" w:after="0"/>
      </w:pPr>
      <w:r>
        <w:t>Irregular Bones</w:t>
      </w:r>
    </w:p>
    <w:p>
      <w:pPr>
        <w:numPr>
          <w:ilvl w:val="2"/>
          <w:numId w:val="900"/>
        </w:numPr>
        <w:spacing w:before="0" w:after="0"/>
      </w:pPr>
      <w:r>
        <w:t>Sesamoid Bones</w:t>
      </w:r>
    </w:p>
    <w:p>
      <w:pPr>
        <w:numPr>
          <w:ilvl w:val="1"/>
          <w:numId w:val="900"/>
        </w:numPr>
        <w:spacing w:before="0" w:after="0"/>
      </w:pPr>
      <w:r>
        <w:t>Bone Development and Growth</w:t>
      </w:r>
    </w:p>
    <w:p>
      <w:pPr>
        <w:numPr>
          <w:ilvl w:val="2"/>
          <w:numId w:val="900"/>
        </w:numPr>
        <w:spacing w:before="0" w:after="0"/>
      </w:pPr>
      <w:r>
        <w:t>Intramembranous Ossification</w:t>
      </w:r>
    </w:p>
    <w:p>
      <w:pPr>
        <w:numPr>
          <w:ilvl w:val="2"/>
          <w:numId w:val="900"/>
        </w:numPr>
        <w:spacing w:before="0" w:after="0"/>
      </w:pPr>
      <w:r>
        <w:t>Endochondral Ossification</w:t>
      </w:r>
    </w:p>
    <w:p>
      <w:pPr>
        <w:numPr>
          <w:ilvl w:val="2"/>
          <w:numId w:val="900"/>
        </w:numPr>
        <w:spacing w:before="0" w:after="0"/>
      </w:pPr>
      <w:r>
        <w:t>Bone Growth in Length and Width</w:t>
      </w:r>
    </w:p>
    <w:p>
      <w:pPr>
        <w:numPr>
          <w:ilvl w:val="2"/>
          <w:numId w:val="900"/>
        </w:numPr>
        <w:spacing w:before="0" w:after="0"/>
      </w:pPr>
      <w:r>
        <w:t>Factors Affecting Bone Growth</w:t>
      </w:r>
    </w:p>
    <w:p>
      <w:pPr>
        <w:numPr>
          <w:ilvl w:val="1"/>
          <w:numId w:val="900"/>
        </w:numPr>
        <w:spacing w:before="0" w:after="0"/>
      </w:pPr>
      <w:r>
        <w:t>Joints and Articulations</w:t>
      </w:r>
    </w:p>
    <w:p>
      <w:pPr>
        <w:numPr>
          <w:ilvl w:val="2"/>
          <w:numId w:val="900"/>
        </w:numPr>
        <w:spacing w:before="0" w:after="0"/>
      </w:pPr>
      <w:r>
        <w:t>Classification of Joints</w:t>
      </w:r>
    </w:p>
    <w:p>
      <w:pPr>
        <w:numPr>
          <w:ilvl w:val="3"/>
          <w:numId w:val="900"/>
        </w:numPr>
        <w:spacing w:before="0" w:after="0"/>
      </w:pPr>
      <w:r>
        <w:t>Structural Classification</w:t>
      </w:r>
    </w:p>
    <w:p>
      <w:pPr>
        <w:numPr>
          <w:ilvl w:val="3"/>
          <w:numId w:val="900"/>
        </w:numPr>
        <w:spacing w:before="0" w:after="0"/>
      </w:pPr>
      <w:r>
        <w:t>Functional Classification</w:t>
      </w:r>
    </w:p>
    <w:p>
      <w:pPr>
        <w:numPr>
          <w:ilvl w:val="2"/>
          <w:numId w:val="900"/>
        </w:numPr>
        <w:spacing w:before="0" w:after="0"/>
      </w:pPr>
      <w:r>
        <w:t>Synovial Joints</w:t>
      </w:r>
    </w:p>
    <w:p>
      <w:pPr>
        <w:numPr>
          <w:ilvl w:val="3"/>
          <w:numId w:val="900"/>
        </w:numPr>
        <w:spacing w:before="0" w:after="0"/>
      </w:pPr>
      <w:r>
        <w:t>Types of Synovial Joints</w:t>
      </w:r>
    </w:p>
    <w:p>
      <w:pPr>
        <w:numPr>
          <w:ilvl w:val="3"/>
          <w:numId w:val="900"/>
        </w:numPr>
        <w:spacing w:before="0" w:after="0"/>
      </w:pPr>
      <w:r>
        <w:t>Joint Movement</w:t>
      </w:r>
    </w:p>
    <w:p>
      <w:pPr>
        <w:numPr>
          <w:ilvl w:val="2"/>
          <w:numId w:val="900"/>
        </w:numPr>
        <w:spacing w:before="0" w:after="0"/>
      </w:pPr>
      <w:r>
        <w:t>Joint Disorders</w:t>
      </w:r>
    </w:p>
    <w:p>
      <w:pPr>
        <w:numPr>
          <w:ilvl w:val="1"/>
          <w:numId w:val="900"/>
        </w:numPr>
        <w:spacing w:before="0" w:after="0"/>
      </w:pPr>
      <w:r>
        <w:t>Bone Remodeling and Repair</w:t>
      </w:r>
    </w:p>
    <w:p>
      <w:pPr>
        <w:numPr>
          <w:ilvl w:val="2"/>
          <w:numId w:val="900"/>
        </w:numPr>
        <w:spacing w:before="0" w:after="0"/>
      </w:pPr>
      <w:r>
        <w:t>Bone Remodeling Process</w:t>
      </w:r>
    </w:p>
    <w:p>
      <w:pPr>
        <w:numPr>
          <w:ilvl w:val="2"/>
          <w:numId w:val="900"/>
        </w:numPr>
        <w:spacing w:before="0" w:after="0"/>
      </w:pPr>
      <w:r>
        <w:t>Hormonal Regulation</w:t>
      </w:r>
    </w:p>
    <w:p>
      <w:pPr>
        <w:numPr>
          <w:ilvl w:val="2"/>
          <w:numId w:val="900"/>
        </w:numPr>
        <w:spacing w:before="0" w:after="0"/>
      </w:pPr>
      <w:r>
        <w:t>Fracture Repair</w:t>
      </w:r>
    </w:p>
    <w:p>
      <w:pPr>
        <w:numPr>
          <w:ilvl w:val="2"/>
          <w:numId w:val="900"/>
        </w:numPr>
        <w:spacing w:before="0" w:after="0"/>
      </w:pPr>
      <w:r>
        <w:t>Bone Diseases</w:t>
      </w:r>
    </w:p>
    <w:p>
      <w:pPr>
        <w:numPr>
          <w:ilvl w:val="0"/>
          <w:numId w:val="900"/>
        </w:numPr>
        <w:spacing w:before="0" w:after="0"/>
      </w:pPr>
      <w:r>
        <w:t>The Muscular System</w:t>
      </w:r>
    </w:p>
    <w:p>
      <w:pPr>
        <w:numPr>
          <w:ilvl w:val="1"/>
          <w:numId w:val="900"/>
        </w:numPr>
        <w:spacing w:before="0" w:after="0"/>
      </w:pPr>
      <w:r>
        <w:t>Skeletal Muscle Anatomy</w:t>
      </w:r>
    </w:p>
    <w:p>
      <w:pPr>
        <w:numPr>
          <w:ilvl w:val="2"/>
          <w:numId w:val="900"/>
        </w:numPr>
        <w:spacing w:before="0" w:after="0"/>
      </w:pPr>
      <w:r>
        <w:t>Muscle Organization</w:t>
      </w:r>
    </w:p>
    <w:p>
      <w:pPr>
        <w:numPr>
          <w:ilvl w:val="2"/>
          <w:numId w:val="900"/>
        </w:numPr>
        <w:spacing w:before="0" w:after="0"/>
      </w:pPr>
      <w:r>
        <w:t>Muscle Fiber Structure</w:t>
      </w:r>
    </w:p>
    <w:p>
      <w:pPr>
        <w:numPr>
          <w:ilvl w:val="2"/>
          <w:numId w:val="900"/>
        </w:numPr>
        <w:spacing w:before="0" w:after="0"/>
      </w:pPr>
      <w:r>
        <w:t>Neuromuscular Junction</w:t>
      </w:r>
    </w:p>
    <w:p>
      <w:pPr>
        <w:numPr>
          <w:ilvl w:val="1"/>
          <w:numId w:val="900"/>
        </w:numPr>
        <w:spacing w:before="0" w:after="0"/>
      </w:pPr>
      <w:r>
        <w:t>Muscle Contraction Mechanisms</w:t>
      </w:r>
    </w:p>
    <w:p>
      <w:pPr>
        <w:numPr>
          <w:ilvl w:val="2"/>
          <w:numId w:val="900"/>
        </w:numPr>
        <w:spacing w:before="0" w:after="0"/>
      </w:pPr>
      <w:r>
        <w:t>Sliding Filament Theory</w:t>
      </w:r>
    </w:p>
    <w:p>
      <w:pPr>
        <w:numPr>
          <w:ilvl w:val="2"/>
          <w:numId w:val="900"/>
        </w:numPr>
        <w:spacing w:before="0" w:after="0"/>
      </w:pPr>
      <w:r>
        <w:t>Excitation-Contraction Coupling</w:t>
      </w:r>
    </w:p>
    <w:p>
      <w:pPr>
        <w:numPr>
          <w:ilvl w:val="2"/>
          <w:numId w:val="900"/>
        </w:numPr>
        <w:spacing w:before="0" w:after="0"/>
      </w:pPr>
      <w:r>
        <w:t>Cross-Bridge Cycle</w:t>
      </w:r>
    </w:p>
    <w:p>
      <w:pPr>
        <w:numPr>
          <w:ilvl w:val="2"/>
          <w:numId w:val="900"/>
        </w:numPr>
        <w:spacing w:before="0" w:after="0"/>
      </w:pPr>
      <w:r>
        <w:t>Role of Calcium</w:t>
      </w:r>
    </w:p>
    <w:p>
      <w:pPr>
        <w:numPr>
          <w:ilvl w:val="1"/>
          <w:numId w:val="900"/>
        </w:numPr>
        <w:spacing w:before="0" w:after="0"/>
      </w:pPr>
      <w:r>
        <w:t>Muscle Metabolism</w:t>
      </w:r>
    </w:p>
    <w:p>
      <w:pPr>
        <w:numPr>
          <w:ilvl w:val="2"/>
          <w:numId w:val="900"/>
        </w:numPr>
        <w:spacing w:before="0" w:after="0"/>
      </w:pPr>
      <w:r>
        <w:t>Energy Systems</w:t>
      </w:r>
    </w:p>
    <w:p>
      <w:pPr>
        <w:numPr>
          <w:ilvl w:val="3"/>
          <w:numId w:val="900"/>
        </w:numPr>
        <w:spacing w:before="0" w:after="0"/>
      </w:pPr>
      <w:r>
        <w:t>Phosphocreatine System</w:t>
      </w:r>
    </w:p>
    <w:p>
      <w:pPr>
        <w:numPr>
          <w:ilvl w:val="3"/>
          <w:numId w:val="900"/>
        </w:numPr>
        <w:spacing w:before="0" w:after="0"/>
      </w:pPr>
      <w:r>
        <w:t>Glycolytic System</w:t>
      </w:r>
    </w:p>
    <w:p>
      <w:pPr>
        <w:numPr>
          <w:ilvl w:val="3"/>
          <w:numId w:val="900"/>
        </w:numPr>
        <w:spacing w:before="0" w:after="0"/>
      </w:pPr>
      <w:r>
        <w:t>Oxidative System</w:t>
      </w:r>
    </w:p>
    <w:p>
      <w:pPr>
        <w:numPr>
          <w:ilvl w:val="2"/>
          <w:numId w:val="900"/>
        </w:numPr>
        <w:spacing w:before="0" w:after="0"/>
      </w:pPr>
      <w:r>
        <w:t>Muscle Fatigue</w:t>
      </w:r>
    </w:p>
    <w:p>
      <w:pPr>
        <w:numPr>
          <w:ilvl w:val="2"/>
          <w:numId w:val="900"/>
        </w:numPr>
        <w:spacing w:before="0" w:after="0"/>
      </w:pPr>
      <w:r>
        <w:t>Recovery from Exercise</w:t>
      </w:r>
    </w:p>
    <w:p>
      <w:pPr>
        <w:numPr>
          <w:ilvl w:val="1"/>
          <w:numId w:val="900"/>
        </w:numPr>
        <w:spacing w:before="0" w:after="0"/>
      </w:pPr>
      <w:r>
        <w:t>Types of Muscle Contractions</w:t>
      </w:r>
    </w:p>
    <w:p>
      <w:pPr>
        <w:numPr>
          <w:ilvl w:val="2"/>
          <w:numId w:val="900"/>
        </w:numPr>
        <w:spacing w:before="0" w:after="0"/>
      </w:pPr>
      <w:r>
        <w:t>Isometric Contractions</w:t>
      </w:r>
    </w:p>
    <w:p>
      <w:pPr>
        <w:numPr>
          <w:ilvl w:val="2"/>
          <w:numId w:val="900"/>
        </w:numPr>
        <w:spacing w:before="0" w:after="0"/>
      </w:pPr>
      <w:r>
        <w:t>Isotonic Contractions</w:t>
      </w:r>
    </w:p>
    <w:p>
      <w:pPr>
        <w:numPr>
          <w:ilvl w:val="2"/>
          <w:numId w:val="900"/>
        </w:numPr>
        <w:spacing w:before="0" w:after="0"/>
      </w:pPr>
      <w:r>
        <w:t>Eccentric vs Concentric</w:t>
      </w:r>
    </w:p>
    <w:p>
      <w:pPr>
        <w:numPr>
          <w:ilvl w:val="1"/>
          <w:numId w:val="900"/>
        </w:numPr>
        <w:spacing w:before="0" w:after="0"/>
      </w:pPr>
      <w:r>
        <w:t>Muscle Disorders</w:t>
      </w:r>
    </w:p>
    <w:p>
      <w:pPr>
        <w:numPr>
          <w:ilvl w:val="2"/>
          <w:numId w:val="900"/>
        </w:numPr>
        <w:spacing w:before="0" w:after="0"/>
      </w:pPr>
      <w:r>
        <w:t>Muscular Dystrophies</w:t>
      </w:r>
    </w:p>
    <w:p>
      <w:pPr>
        <w:numPr>
          <w:ilvl w:val="2"/>
          <w:numId w:val="900"/>
        </w:numPr>
        <w:spacing w:before="0" w:after="0"/>
      </w:pPr>
      <w:r>
        <w:t>Myasthenia Gravis</w:t>
      </w:r>
    </w:p>
    <w:p>
      <w:pPr>
        <w:numPr>
          <w:ilvl w:val="2"/>
          <w:numId w:val="900"/>
        </w:numPr>
        <w:spacing w:before="0" w:after="0"/>
      </w:pPr>
      <w:r>
        <w:t>Muscle Cramps and Spasms</w:t>
      </w:r>
    </w:p>
    <w:p>
      <w:pPr>
        <w:numPr>
          <w:ilvl w:val="0"/>
          <w:numId w:val="900"/>
        </w:numPr>
        <w:spacing w:before="0" w:after="0"/>
      </w:pPr>
      <w:r>
        <w:t>The Nervous System</w:t>
      </w:r>
    </w:p>
    <w:p>
      <w:pPr>
        <w:numPr>
          <w:ilvl w:val="1"/>
          <w:numId w:val="900"/>
        </w:numPr>
        <w:spacing w:before="0" w:after="0"/>
      </w:pPr>
      <w:r>
        <w:t>Organization of the Nervous System</w:t>
      </w:r>
    </w:p>
    <w:p>
      <w:pPr>
        <w:numPr>
          <w:ilvl w:val="2"/>
          <w:numId w:val="900"/>
        </w:numPr>
        <w:spacing w:before="0" w:after="0"/>
      </w:pPr>
      <w:r>
        <w:t>Central Nervous System</w:t>
      </w:r>
    </w:p>
    <w:p>
      <w:pPr>
        <w:numPr>
          <w:ilvl w:val="2"/>
          <w:numId w:val="900"/>
        </w:numPr>
        <w:spacing w:before="0" w:after="0"/>
      </w:pPr>
      <w:r>
        <w:t>Peripheral Nervous System</w:t>
      </w:r>
    </w:p>
    <w:p>
      <w:pPr>
        <w:numPr>
          <w:ilvl w:val="2"/>
          <w:numId w:val="900"/>
        </w:numPr>
        <w:spacing w:before="0" w:after="0"/>
      </w:pPr>
      <w:r>
        <w:t>Functional Divisions</w:t>
      </w:r>
    </w:p>
    <w:p>
      <w:pPr>
        <w:numPr>
          <w:ilvl w:val="1"/>
          <w:numId w:val="900"/>
        </w:numPr>
        <w:spacing w:before="0" w:after="0"/>
      </w:pPr>
      <w:r>
        <w:t>Central Nervous System</w:t>
      </w:r>
    </w:p>
    <w:p>
      <w:pPr>
        <w:numPr>
          <w:ilvl w:val="2"/>
          <w:numId w:val="900"/>
        </w:numPr>
        <w:spacing w:before="0" w:after="0"/>
      </w:pPr>
      <w:r>
        <w:t>The Brain</w:t>
      </w:r>
    </w:p>
    <w:p>
      <w:pPr>
        <w:numPr>
          <w:ilvl w:val="3"/>
          <w:numId w:val="900"/>
        </w:numPr>
        <w:spacing w:before="0" w:after="0"/>
      </w:pPr>
      <w:r>
        <w:t>Cerebrum</w:t>
      </w:r>
    </w:p>
    <w:p>
      <w:pPr>
        <w:numPr>
          <w:ilvl w:val="4"/>
          <w:numId w:val="900"/>
        </w:numPr>
        <w:spacing w:before="0" w:after="0"/>
      </w:pPr>
      <w:r>
        <w:t>Cerebral Cortex</w:t>
      </w:r>
    </w:p>
    <w:p>
      <w:pPr>
        <w:numPr>
          <w:ilvl w:val="4"/>
          <w:numId w:val="900"/>
        </w:numPr>
        <w:spacing w:before="0" w:after="0"/>
      </w:pPr>
      <w:r>
        <w:t>Basal Nuclei</w:t>
      </w:r>
    </w:p>
    <w:p>
      <w:pPr>
        <w:numPr>
          <w:ilvl w:val="4"/>
          <w:numId w:val="900"/>
        </w:numPr>
        <w:spacing w:before="0" w:after="0"/>
      </w:pPr>
      <w:r>
        <w:t>Limbic System</w:t>
      </w:r>
    </w:p>
    <w:p>
      <w:pPr>
        <w:numPr>
          <w:ilvl w:val="3"/>
          <w:numId w:val="900"/>
        </w:numPr>
        <w:spacing w:before="0" w:after="0"/>
      </w:pPr>
      <w:r>
        <w:t>Diencephalon</w:t>
      </w:r>
    </w:p>
    <w:p>
      <w:pPr>
        <w:numPr>
          <w:ilvl w:val="4"/>
          <w:numId w:val="900"/>
        </w:numPr>
        <w:spacing w:before="0" w:after="0"/>
      </w:pPr>
      <w:r>
        <w:t>Thalamus</w:t>
      </w:r>
    </w:p>
    <w:p>
      <w:pPr>
        <w:numPr>
          <w:ilvl w:val="4"/>
          <w:numId w:val="900"/>
        </w:numPr>
        <w:spacing w:before="0" w:after="0"/>
      </w:pPr>
      <w:r>
        <w:t>Hypothalamus</w:t>
      </w:r>
    </w:p>
    <w:p>
      <w:pPr>
        <w:numPr>
          <w:ilvl w:val="4"/>
          <w:numId w:val="900"/>
        </w:numPr>
        <w:spacing w:before="0" w:after="0"/>
      </w:pPr>
      <w:r>
        <w:t>Epithalamus</w:t>
      </w:r>
    </w:p>
    <w:p>
      <w:pPr>
        <w:numPr>
          <w:ilvl w:val="3"/>
          <w:numId w:val="900"/>
        </w:numPr>
        <w:spacing w:before="0" w:after="0"/>
      </w:pPr>
      <w:r>
        <w:t>Brainstem</w:t>
      </w:r>
    </w:p>
    <w:p>
      <w:pPr>
        <w:numPr>
          <w:ilvl w:val="4"/>
          <w:numId w:val="900"/>
        </w:numPr>
        <w:spacing w:before="0" w:after="0"/>
      </w:pPr>
      <w:r>
        <w:t>Midbrain</w:t>
      </w:r>
    </w:p>
    <w:p>
      <w:pPr>
        <w:numPr>
          <w:ilvl w:val="4"/>
          <w:numId w:val="900"/>
        </w:numPr>
        <w:spacing w:before="0" w:after="0"/>
      </w:pPr>
      <w:r>
        <w:t>Pons</w:t>
      </w:r>
    </w:p>
    <w:p>
      <w:pPr>
        <w:numPr>
          <w:ilvl w:val="4"/>
          <w:numId w:val="900"/>
        </w:numPr>
        <w:spacing w:before="0" w:after="0"/>
      </w:pPr>
      <w:r>
        <w:t>Medulla Oblongata</w:t>
      </w:r>
    </w:p>
    <w:p>
      <w:pPr>
        <w:numPr>
          <w:ilvl w:val="3"/>
          <w:numId w:val="900"/>
        </w:numPr>
        <w:spacing w:before="0" w:after="0"/>
      </w:pPr>
      <w:r>
        <w:t>Cerebellum</w:t>
      </w:r>
    </w:p>
    <w:p>
      <w:pPr>
        <w:numPr>
          <w:ilvl w:val="4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Motor Learning</w:t>
      </w:r>
    </w:p>
    <w:p>
      <w:pPr>
        <w:numPr>
          <w:ilvl w:val="2"/>
          <w:numId w:val="900"/>
        </w:numPr>
        <w:spacing w:before="0" w:after="0"/>
      </w:pPr>
      <w:r>
        <w:t>The Spinal Cord</w:t>
      </w:r>
    </w:p>
    <w:p>
      <w:pPr>
        <w:numPr>
          <w:ilvl w:val="3"/>
          <w:numId w:val="900"/>
        </w:numPr>
        <w:spacing w:before="0" w:after="0"/>
      </w:pPr>
      <w:r>
        <w:t>Spinal Cord Anatomy</w:t>
      </w:r>
    </w:p>
    <w:p>
      <w:pPr>
        <w:numPr>
          <w:ilvl w:val="3"/>
          <w:numId w:val="900"/>
        </w:numPr>
        <w:spacing w:before="0" w:after="0"/>
      </w:pPr>
      <w:r>
        <w:t>Gray and White Matter</w:t>
      </w:r>
    </w:p>
    <w:p>
      <w:pPr>
        <w:numPr>
          <w:ilvl w:val="3"/>
          <w:numId w:val="900"/>
        </w:numPr>
        <w:spacing w:before="0" w:after="0"/>
      </w:pPr>
      <w:r>
        <w:t>Spinal Tracts</w:t>
      </w:r>
    </w:p>
    <w:p>
      <w:pPr>
        <w:numPr>
          <w:ilvl w:val="3"/>
          <w:numId w:val="900"/>
        </w:numPr>
        <w:spacing w:before="0" w:after="0"/>
      </w:pPr>
      <w:r>
        <w:t>Reflex Arcs</w:t>
      </w:r>
    </w:p>
    <w:p>
      <w:pPr>
        <w:numPr>
          <w:ilvl w:val="4"/>
          <w:numId w:val="900"/>
        </w:numPr>
        <w:spacing w:before="0" w:after="0"/>
      </w:pPr>
      <w:r>
        <w:t>Monosynaptic Reflexes</w:t>
      </w:r>
    </w:p>
    <w:p>
      <w:pPr>
        <w:numPr>
          <w:ilvl w:val="4"/>
          <w:numId w:val="900"/>
        </w:numPr>
        <w:spacing w:before="0" w:after="0"/>
      </w:pPr>
      <w:r>
        <w:t>Polysynaptic Reflexes</w:t>
      </w:r>
    </w:p>
    <w:p>
      <w:pPr>
        <w:numPr>
          <w:ilvl w:val="2"/>
          <w:numId w:val="900"/>
        </w:numPr>
        <w:spacing w:before="0" w:after="0"/>
      </w:pPr>
      <w:r>
        <w:t>Protective Structures</w:t>
      </w:r>
    </w:p>
    <w:p>
      <w:pPr>
        <w:numPr>
          <w:ilvl w:val="3"/>
          <w:numId w:val="900"/>
        </w:numPr>
        <w:spacing w:before="0" w:after="0"/>
      </w:pPr>
      <w:r>
        <w:t>Meninges</w:t>
      </w:r>
    </w:p>
    <w:p>
      <w:pPr>
        <w:numPr>
          <w:ilvl w:val="3"/>
          <w:numId w:val="900"/>
        </w:numPr>
        <w:spacing w:before="0" w:after="0"/>
      </w:pPr>
      <w:r>
        <w:t>Cerebrospinal Fluid</w:t>
      </w:r>
    </w:p>
    <w:p>
      <w:pPr>
        <w:numPr>
          <w:ilvl w:val="3"/>
          <w:numId w:val="900"/>
        </w:numPr>
        <w:spacing w:before="0" w:after="0"/>
      </w:pPr>
      <w:r>
        <w:t>Blood-Brain Barrier</w:t>
      </w:r>
    </w:p>
    <w:p>
      <w:pPr>
        <w:numPr>
          <w:ilvl w:val="1"/>
          <w:numId w:val="900"/>
        </w:numPr>
        <w:spacing w:before="0" w:after="0"/>
      </w:pPr>
      <w:r>
        <w:t>Peripheral Nervous System</w:t>
      </w:r>
    </w:p>
    <w:p>
      <w:pPr>
        <w:numPr>
          <w:ilvl w:val="2"/>
          <w:numId w:val="900"/>
        </w:numPr>
        <w:spacing w:before="0" w:after="0"/>
      </w:pPr>
      <w:r>
        <w:t>Cranial Nerves</w:t>
      </w:r>
    </w:p>
    <w:p>
      <w:pPr>
        <w:numPr>
          <w:ilvl w:val="3"/>
          <w:numId w:val="900"/>
        </w:numPr>
        <w:spacing w:before="0" w:after="0"/>
      </w:pPr>
      <w:r>
        <w:t>Twelve Cranial Nerves</w:t>
      </w:r>
    </w:p>
    <w:p>
      <w:pPr>
        <w:numPr>
          <w:ilvl w:val="3"/>
          <w:numId w:val="900"/>
        </w:numPr>
        <w:spacing w:before="0" w:after="0"/>
      </w:pPr>
      <w:r>
        <w:t>Functions and Testing</w:t>
      </w:r>
    </w:p>
    <w:p>
      <w:pPr>
        <w:numPr>
          <w:ilvl w:val="2"/>
          <w:numId w:val="900"/>
        </w:numPr>
        <w:spacing w:before="0" w:after="0"/>
      </w:pPr>
      <w:r>
        <w:t>Spinal Nerves</w:t>
      </w:r>
    </w:p>
    <w:p>
      <w:pPr>
        <w:numPr>
          <w:ilvl w:val="3"/>
          <w:numId w:val="900"/>
        </w:numPr>
        <w:spacing w:before="0" w:after="0"/>
      </w:pPr>
      <w:r>
        <w:t>Spinal Nerve Formation</w:t>
      </w:r>
    </w:p>
    <w:p>
      <w:pPr>
        <w:numPr>
          <w:ilvl w:val="3"/>
          <w:numId w:val="900"/>
        </w:numPr>
        <w:spacing w:before="0" w:after="0"/>
      </w:pPr>
      <w:r>
        <w:t>Nerve Plexuses</w:t>
      </w:r>
    </w:p>
    <w:p>
      <w:pPr>
        <w:numPr>
          <w:ilvl w:val="3"/>
          <w:numId w:val="900"/>
        </w:numPr>
        <w:spacing w:before="0" w:after="0"/>
      </w:pPr>
      <w:r>
        <w:t>Dermatomes and Myotomes</w:t>
      </w:r>
    </w:p>
    <w:p>
      <w:pPr>
        <w:numPr>
          <w:ilvl w:val="1"/>
          <w:numId w:val="900"/>
        </w:numPr>
        <w:spacing w:before="0" w:after="0"/>
      </w:pPr>
      <w:r>
        <w:t>Autonomic Nervous System</w:t>
      </w:r>
    </w:p>
    <w:p>
      <w:pPr>
        <w:numPr>
          <w:ilvl w:val="2"/>
          <w:numId w:val="900"/>
        </w:numPr>
        <w:spacing w:before="0" w:after="0"/>
      </w:pPr>
      <w:r>
        <w:t>Sympathetic Division</w:t>
      </w:r>
    </w:p>
    <w:p>
      <w:pPr>
        <w:numPr>
          <w:ilvl w:val="3"/>
          <w:numId w:val="900"/>
        </w:numPr>
        <w:spacing w:before="0" w:after="0"/>
      </w:pPr>
      <w:r>
        <w:t>Anatomy and Organization</w:t>
      </w:r>
    </w:p>
    <w:p>
      <w:pPr>
        <w:numPr>
          <w:ilvl w:val="3"/>
          <w:numId w:val="900"/>
        </w:numPr>
        <w:spacing w:before="0" w:after="0"/>
      </w:pPr>
      <w:r>
        <w:t>Neurotransmitters and Receptors</w:t>
      </w:r>
    </w:p>
    <w:p>
      <w:pPr>
        <w:numPr>
          <w:ilvl w:val="3"/>
          <w:numId w:val="900"/>
        </w:numPr>
        <w:spacing w:before="0" w:after="0"/>
      </w:pPr>
      <w:r>
        <w:t>Physiological Effects</w:t>
      </w:r>
    </w:p>
    <w:p>
      <w:pPr>
        <w:numPr>
          <w:ilvl w:val="2"/>
          <w:numId w:val="900"/>
        </w:numPr>
        <w:spacing w:before="0" w:after="0"/>
      </w:pPr>
      <w:r>
        <w:t>Parasympathetic Division</w:t>
      </w:r>
    </w:p>
    <w:p>
      <w:pPr>
        <w:numPr>
          <w:ilvl w:val="3"/>
          <w:numId w:val="900"/>
        </w:numPr>
        <w:spacing w:before="0" w:after="0"/>
      </w:pPr>
      <w:r>
        <w:t>Anatomy and Organization</w:t>
      </w:r>
    </w:p>
    <w:p>
      <w:pPr>
        <w:numPr>
          <w:ilvl w:val="3"/>
          <w:numId w:val="900"/>
        </w:numPr>
        <w:spacing w:before="0" w:after="0"/>
      </w:pPr>
      <w:r>
        <w:t>Neurotransmitters and Receptors</w:t>
      </w:r>
    </w:p>
    <w:p>
      <w:pPr>
        <w:numPr>
          <w:ilvl w:val="3"/>
          <w:numId w:val="900"/>
        </w:numPr>
        <w:spacing w:before="0" w:after="0"/>
      </w:pPr>
      <w:r>
        <w:t>Physiological Effects</w:t>
      </w:r>
    </w:p>
    <w:p>
      <w:pPr>
        <w:numPr>
          <w:ilvl w:val="2"/>
          <w:numId w:val="900"/>
        </w:numPr>
        <w:spacing w:before="0" w:after="0"/>
      </w:pPr>
      <w:r>
        <w:t>Enteric Nervous System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Integration with CNS</w:t>
      </w:r>
    </w:p>
    <w:p>
      <w:pPr>
        <w:numPr>
          <w:ilvl w:val="1"/>
          <w:numId w:val="900"/>
        </w:numPr>
        <w:spacing w:before="0" w:after="0"/>
      </w:pPr>
      <w:r>
        <w:t>Neurophysiology</w:t>
      </w:r>
    </w:p>
    <w:p>
      <w:pPr>
        <w:numPr>
          <w:ilvl w:val="2"/>
          <w:numId w:val="900"/>
        </w:numPr>
        <w:spacing w:before="0" w:after="0"/>
      </w:pPr>
      <w:r>
        <w:t>Resting Membrane Potential</w:t>
      </w:r>
    </w:p>
    <w:p>
      <w:pPr>
        <w:numPr>
          <w:ilvl w:val="3"/>
          <w:numId w:val="900"/>
        </w:numPr>
        <w:spacing w:before="0" w:after="0"/>
      </w:pPr>
      <w:r>
        <w:t>Ion Distribution</w:t>
      </w:r>
    </w:p>
    <w:p>
      <w:pPr>
        <w:numPr>
          <w:ilvl w:val="3"/>
          <w:numId w:val="900"/>
        </w:numPr>
        <w:spacing w:before="0" w:after="0"/>
      </w:pPr>
      <w:r>
        <w:t>Sodium-Potassium Pump</w:t>
      </w:r>
    </w:p>
    <w:p>
      <w:pPr>
        <w:numPr>
          <w:ilvl w:val="2"/>
          <w:numId w:val="900"/>
        </w:numPr>
        <w:spacing w:before="0" w:after="0"/>
      </w:pPr>
      <w:r>
        <w:t>Action Potentials</w:t>
      </w:r>
    </w:p>
    <w:p>
      <w:pPr>
        <w:numPr>
          <w:ilvl w:val="3"/>
          <w:numId w:val="900"/>
        </w:numPr>
        <w:spacing w:before="0" w:after="0"/>
      </w:pPr>
      <w:r>
        <w:t>Threshold and All-or-None Principle</w:t>
      </w:r>
    </w:p>
    <w:p>
      <w:pPr>
        <w:numPr>
          <w:ilvl w:val="3"/>
          <w:numId w:val="900"/>
        </w:numPr>
        <w:spacing w:before="0" w:after="0"/>
      </w:pPr>
      <w:r>
        <w:t>Depolarization and Repolarization</w:t>
      </w:r>
    </w:p>
    <w:p>
      <w:pPr>
        <w:numPr>
          <w:ilvl w:val="3"/>
          <w:numId w:val="900"/>
        </w:numPr>
        <w:spacing w:before="0" w:after="0"/>
      </w:pPr>
      <w:r>
        <w:t>Propagation of Action Potentials</w:t>
      </w:r>
    </w:p>
    <w:p>
      <w:pPr>
        <w:numPr>
          <w:ilvl w:val="3"/>
          <w:numId w:val="900"/>
        </w:numPr>
        <w:spacing w:before="0" w:after="0"/>
      </w:pPr>
      <w:r>
        <w:t>Saltatory Conduction</w:t>
      </w:r>
    </w:p>
    <w:p>
      <w:pPr>
        <w:numPr>
          <w:ilvl w:val="2"/>
          <w:numId w:val="900"/>
        </w:numPr>
        <w:spacing w:before="0" w:after="0"/>
      </w:pPr>
      <w:r>
        <w:t>Synaptic Transmission</w:t>
      </w:r>
    </w:p>
    <w:p>
      <w:pPr>
        <w:numPr>
          <w:ilvl w:val="3"/>
          <w:numId w:val="900"/>
        </w:numPr>
        <w:spacing w:before="0" w:after="0"/>
      </w:pPr>
      <w:r>
        <w:t>Chemical Synapses</w:t>
      </w:r>
    </w:p>
    <w:p>
      <w:pPr>
        <w:numPr>
          <w:ilvl w:val="3"/>
          <w:numId w:val="900"/>
        </w:numPr>
        <w:spacing w:before="0" w:after="0"/>
      </w:pPr>
      <w:r>
        <w:t>Neurotransmitter Release</w:t>
      </w:r>
    </w:p>
    <w:p>
      <w:pPr>
        <w:numPr>
          <w:ilvl w:val="3"/>
          <w:numId w:val="900"/>
        </w:numPr>
        <w:spacing w:before="0" w:after="0"/>
      </w:pPr>
      <w:r>
        <w:t>Postsynaptic Potentials</w:t>
      </w:r>
    </w:p>
    <w:p>
      <w:pPr>
        <w:numPr>
          <w:ilvl w:val="3"/>
          <w:numId w:val="900"/>
        </w:numPr>
        <w:spacing w:before="0" w:after="0"/>
      </w:pPr>
      <w:r>
        <w:t>Synaptic Integration</w:t>
      </w:r>
    </w:p>
    <w:p>
      <w:pPr>
        <w:numPr>
          <w:ilvl w:val="0"/>
          <w:numId w:val="900"/>
        </w:numPr>
        <w:spacing w:before="0" w:after="0"/>
      </w:pPr>
      <w:r>
        <w:t>The Endocrine System</w:t>
      </w:r>
    </w:p>
    <w:p>
      <w:pPr>
        <w:numPr>
          <w:ilvl w:val="1"/>
          <w:numId w:val="900"/>
        </w:numPr>
        <w:spacing w:before="0" w:after="0"/>
      </w:pPr>
      <w:r>
        <w:t>Principles of Endocrine Function</w:t>
      </w:r>
    </w:p>
    <w:p>
      <w:pPr>
        <w:numPr>
          <w:ilvl w:val="2"/>
          <w:numId w:val="900"/>
        </w:numPr>
        <w:spacing w:before="0" w:after="0"/>
      </w:pPr>
      <w:r>
        <w:t>Hormones vs Neurotransmitters</w:t>
      </w:r>
    </w:p>
    <w:p>
      <w:pPr>
        <w:numPr>
          <w:ilvl w:val="2"/>
          <w:numId w:val="900"/>
        </w:numPr>
        <w:spacing w:before="0" w:after="0"/>
      </w:pPr>
      <w:r>
        <w:t>Hormone Transport</w:t>
      </w:r>
    </w:p>
    <w:p>
      <w:pPr>
        <w:numPr>
          <w:ilvl w:val="2"/>
          <w:numId w:val="900"/>
        </w:numPr>
        <w:spacing w:before="0" w:after="0"/>
      </w:pPr>
      <w:r>
        <w:t>Hormone Clearance</w:t>
      </w:r>
    </w:p>
    <w:p>
      <w:pPr>
        <w:numPr>
          <w:ilvl w:val="1"/>
          <w:numId w:val="900"/>
        </w:numPr>
        <w:spacing w:before="0" w:after="0"/>
      </w:pPr>
      <w:r>
        <w:t>Types of Hormones</w:t>
      </w:r>
    </w:p>
    <w:p>
      <w:pPr>
        <w:numPr>
          <w:ilvl w:val="2"/>
          <w:numId w:val="900"/>
        </w:numPr>
        <w:spacing w:before="0" w:after="0"/>
      </w:pPr>
      <w:r>
        <w:t>Peptide and Protein Hormones</w:t>
      </w:r>
    </w:p>
    <w:p>
      <w:pPr>
        <w:numPr>
          <w:ilvl w:val="2"/>
          <w:numId w:val="900"/>
        </w:numPr>
        <w:spacing w:before="0" w:after="0"/>
      </w:pPr>
      <w:r>
        <w:t>Steroid Hormones</w:t>
      </w:r>
    </w:p>
    <w:p>
      <w:pPr>
        <w:numPr>
          <w:ilvl w:val="2"/>
          <w:numId w:val="900"/>
        </w:numPr>
        <w:spacing w:before="0" w:after="0"/>
      </w:pPr>
      <w:r>
        <w:t>Amine Hormones</w:t>
      </w:r>
    </w:p>
    <w:p>
      <w:pPr>
        <w:numPr>
          <w:ilvl w:val="1"/>
          <w:numId w:val="900"/>
        </w:numPr>
        <w:spacing w:before="0" w:after="0"/>
      </w:pPr>
      <w:r>
        <w:t>Hormone Receptors and Mechanisms</w:t>
      </w:r>
    </w:p>
    <w:p>
      <w:pPr>
        <w:numPr>
          <w:ilvl w:val="2"/>
          <w:numId w:val="900"/>
        </w:numPr>
        <w:spacing w:before="0" w:after="0"/>
      </w:pPr>
      <w:r>
        <w:t>Cell Surface Receptors</w:t>
      </w:r>
    </w:p>
    <w:p>
      <w:pPr>
        <w:numPr>
          <w:ilvl w:val="2"/>
          <w:numId w:val="900"/>
        </w:numPr>
        <w:spacing w:before="0" w:after="0"/>
      </w:pPr>
      <w:r>
        <w:t>Intracellular Receptors</w:t>
      </w:r>
    </w:p>
    <w:p>
      <w:pPr>
        <w:numPr>
          <w:ilvl w:val="2"/>
          <w:numId w:val="900"/>
        </w:numPr>
        <w:spacing w:before="0" w:after="0"/>
      </w:pPr>
      <w:r>
        <w:t>Second Messenger Systems</w:t>
      </w:r>
    </w:p>
    <w:p>
      <w:pPr>
        <w:numPr>
          <w:ilvl w:val="1"/>
          <w:numId w:val="900"/>
        </w:numPr>
        <w:spacing w:before="0" w:after="0"/>
      </w:pPr>
      <w:r>
        <w:t>Major Endocrine Glands</w:t>
      </w:r>
    </w:p>
    <w:p>
      <w:pPr>
        <w:numPr>
          <w:ilvl w:val="2"/>
          <w:numId w:val="900"/>
        </w:numPr>
        <w:spacing w:before="0" w:after="0"/>
      </w:pPr>
      <w:r>
        <w:t>Pituitary Gland</w:t>
      </w:r>
    </w:p>
    <w:p>
      <w:pPr>
        <w:numPr>
          <w:ilvl w:val="3"/>
          <w:numId w:val="900"/>
        </w:numPr>
        <w:spacing w:before="0" w:after="0"/>
      </w:pPr>
      <w:r>
        <w:t>Anterior Pituitary</w:t>
      </w:r>
    </w:p>
    <w:p>
      <w:pPr>
        <w:numPr>
          <w:ilvl w:val="4"/>
          <w:numId w:val="900"/>
        </w:numPr>
        <w:spacing w:before="0" w:after="0"/>
      </w:pPr>
      <w:r>
        <w:t>Growth Hormone</w:t>
      </w:r>
    </w:p>
    <w:p>
      <w:pPr>
        <w:numPr>
          <w:ilvl w:val="4"/>
          <w:numId w:val="900"/>
        </w:numPr>
        <w:spacing w:before="0" w:after="0"/>
      </w:pPr>
      <w:r>
        <w:t>Prolactin</w:t>
      </w:r>
    </w:p>
    <w:p>
      <w:pPr>
        <w:numPr>
          <w:ilvl w:val="4"/>
          <w:numId w:val="900"/>
        </w:numPr>
        <w:spacing w:before="0" w:after="0"/>
      </w:pPr>
      <w:r>
        <w:t>ACTH</w:t>
      </w:r>
    </w:p>
    <w:p>
      <w:pPr>
        <w:numPr>
          <w:ilvl w:val="4"/>
          <w:numId w:val="900"/>
        </w:numPr>
        <w:spacing w:before="0" w:after="0"/>
      </w:pPr>
      <w:r>
        <w:t>TSH</w:t>
      </w:r>
    </w:p>
    <w:p>
      <w:pPr>
        <w:numPr>
          <w:ilvl w:val="4"/>
          <w:numId w:val="900"/>
        </w:numPr>
        <w:spacing w:before="0" w:after="0"/>
      </w:pPr>
      <w:r>
        <w:t>FSH and LH</w:t>
      </w:r>
    </w:p>
    <w:p>
      <w:pPr>
        <w:numPr>
          <w:ilvl w:val="3"/>
          <w:numId w:val="900"/>
        </w:numPr>
        <w:spacing w:before="0" w:after="0"/>
      </w:pPr>
      <w:r>
        <w:t>Posterior Pituitary</w:t>
      </w:r>
    </w:p>
    <w:p>
      <w:pPr>
        <w:numPr>
          <w:ilvl w:val="4"/>
          <w:numId w:val="900"/>
        </w:numPr>
        <w:spacing w:before="0" w:after="0"/>
      </w:pPr>
      <w:r>
        <w:t>ADH</w:t>
      </w:r>
    </w:p>
    <w:p>
      <w:pPr>
        <w:numPr>
          <w:ilvl w:val="4"/>
          <w:numId w:val="900"/>
        </w:numPr>
        <w:spacing w:before="0" w:after="0"/>
      </w:pPr>
      <w:r>
        <w:t>Oxytocin</w:t>
      </w:r>
    </w:p>
    <w:p>
      <w:pPr>
        <w:numPr>
          <w:ilvl w:val="2"/>
          <w:numId w:val="900"/>
        </w:numPr>
        <w:spacing w:before="0" w:after="0"/>
      </w:pPr>
      <w:r>
        <w:t>Thyroid Gland</w:t>
      </w:r>
    </w:p>
    <w:p>
      <w:pPr>
        <w:numPr>
          <w:ilvl w:val="3"/>
          <w:numId w:val="900"/>
        </w:numPr>
        <w:spacing w:before="0" w:after="0"/>
      </w:pPr>
      <w:r>
        <w:t>Thyroid Hormones</w:t>
      </w:r>
    </w:p>
    <w:p>
      <w:pPr>
        <w:numPr>
          <w:ilvl w:val="3"/>
          <w:numId w:val="900"/>
        </w:numPr>
        <w:spacing w:before="0" w:after="0"/>
      </w:pPr>
      <w:r>
        <w:t>Calcitonin</w:t>
      </w:r>
    </w:p>
    <w:p>
      <w:pPr>
        <w:numPr>
          <w:ilvl w:val="3"/>
          <w:numId w:val="900"/>
        </w:numPr>
        <w:spacing w:before="0" w:after="0"/>
      </w:pPr>
      <w:r>
        <w:t>Thyroid Disorders</w:t>
      </w:r>
    </w:p>
    <w:p>
      <w:pPr>
        <w:numPr>
          <w:ilvl w:val="2"/>
          <w:numId w:val="900"/>
        </w:numPr>
        <w:spacing w:before="0" w:after="0"/>
      </w:pPr>
      <w:r>
        <w:t>Parathyroid Glands</w:t>
      </w:r>
    </w:p>
    <w:p>
      <w:pPr>
        <w:numPr>
          <w:ilvl w:val="3"/>
          <w:numId w:val="900"/>
        </w:numPr>
        <w:spacing w:before="0" w:after="0"/>
      </w:pPr>
      <w:r>
        <w:t>Parathyroid Hormone</w:t>
      </w:r>
    </w:p>
    <w:p>
      <w:pPr>
        <w:numPr>
          <w:ilvl w:val="3"/>
          <w:numId w:val="900"/>
        </w:numPr>
        <w:spacing w:before="0" w:after="0"/>
      </w:pPr>
      <w:r>
        <w:t>Calcium Homeostasis</w:t>
      </w:r>
    </w:p>
    <w:p>
      <w:pPr>
        <w:numPr>
          <w:ilvl w:val="2"/>
          <w:numId w:val="900"/>
        </w:numPr>
        <w:spacing w:before="0" w:after="0"/>
      </w:pPr>
      <w:r>
        <w:t>Adrenal Glands</w:t>
      </w:r>
    </w:p>
    <w:p>
      <w:pPr>
        <w:numPr>
          <w:ilvl w:val="3"/>
          <w:numId w:val="900"/>
        </w:numPr>
        <w:spacing w:before="0" w:after="0"/>
      </w:pPr>
      <w:r>
        <w:t>Adrenal Cortex</w:t>
      </w:r>
    </w:p>
    <w:p>
      <w:pPr>
        <w:numPr>
          <w:ilvl w:val="4"/>
          <w:numId w:val="900"/>
        </w:numPr>
        <w:spacing w:before="0" w:after="0"/>
      </w:pPr>
      <w:r>
        <w:t>Mineralocorticoids</w:t>
      </w:r>
    </w:p>
    <w:p>
      <w:pPr>
        <w:numPr>
          <w:ilvl w:val="4"/>
          <w:numId w:val="900"/>
        </w:numPr>
        <w:spacing w:before="0" w:after="0"/>
      </w:pPr>
      <w:r>
        <w:t>Glucocorticoids</w:t>
      </w:r>
    </w:p>
    <w:p>
      <w:pPr>
        <w:numPr>
          <w:ilvl w:val="4"/>
          <w:numId w:val="900"/>
        </w:numPr>
        <w:spacing w:before="0" w:after="0"/>
      </w:pPr>
      <w:r>
        <w:t>Androgens</w:t>
      </w:r>
    </w:p>
    <w:p>
      <w:pPr>
        <w:numPr>
          <w:ilvl w:val="3"/>
          <w:numId w:val="900"/>
        </w:numPr>
        <w:spacing w:before="0" w:after="0"/>
      </w:pPr>
      <w:r>
        <w:t>Adrenal Medulla</w:t>
      </w:r>
    </w:p>
    <w:p>
      <w:pPr>
        <w:numPr>
          <w:ilvl w:val="4"/>
          <w:numId w:val="900"/>
        </w:numPr>
        <w:spacing w:before="0" w:after="0"/>
      </w:pPr>
      <w:r>
        <w:t>Epinephrine</w:t>
      </w:r>
    </w:p>
    <w:p>
      <w:pPr>
        <w:numPr>
          <w:ilvl w:val="4"/>
          <w:numId w:val="900"/>
        </w:numPr>
        <w:spacing w:before="0" w:after="0"/>
      </w:pPr>
      <w:r>
        <w:t>Norepinephrine</w:t>
      </w:r>
    </w:p>
    <w:p>
      <w:pPr>
        <w:numPr>
          <w:ilvl w:val="2"/>
          <w:numId w:val="900"/>
        </w:numPr>
        <w:spacing w:before="0" w:after="0"/>
      </w:pPr>
      <w:r>
        <w:t>Pancreas</w:t>
      </w:r>
    </w:p>
    <w:p>
      <w:pPr>
        <w:numPr>
          <w:ilvl w:val="3"/>
          <w:numId w:val="900"/>
        </w:numPr>
        <w:spacing w:before="0" w:after="0"/>
      </w:pPr>
      <w:r>
        <w:t>Insulin</w:t>
      </w:r>
    </w:p>
    <w:p>
      <w:pPr>
        <w:numPr>
          <w:ilvl w:val="3"/>
          <w:numId w:val="900"/>
        </w:numPr>
        <w:spacing w:before="0" w:after="0"/>
      </w:pPr>
      <w:r>
        <w:t>Glucagon</w:t>
      </w:r>
    </w:p>
    <w:p>
      <w:pPr>
        <w:numPr>
          <w:ilvl w:val="3"/>
          <w:numId w:val="900"/>
        </w:numPr>
        <w:spacing w:before="0" w:after="0"/>
      </w:pPr>
      <w:r>
        <w:t>Somatostatin</w:t>
      </w:r>
    </w:p>
    <w:p>
      <w:pPr>
        <w:numPr>
          <w:ilvl w:val="3"/>
          <w:numId w:val="900"/>
        </w:numPr>
        <w:spacing w:before="0" w:after="0"/>
      </w:pPr>
      <w:r>
        <w:t>Diabetes Mellitus</w:t>
      </w:r>
    </w:p>
    <w:p>
      <w:pPr>
        <w:numPr>
          <w:ilvl w:val="2"/>
          <w:numId w:val="900"/>
        </w:numPr>
        <w:spacing w:before="0" w:after="0"/>
      </w:pPr>
      <w:r>
        <w:t>Gonads</w:t>
      </w:r>
    </w:p>
    <w:p>
      <w:pPr>
        <w:numPr>
          <w:ilvl w:val="3"/>
          <w:numId w:val="900"/>
        </w:numPr>
        <w:spacing w:before="0" w:after="0"/>
      </w:pPr>
      <w:r>
        <w:t>Ovarian Hormones</w:t>
      </w:r>
    </w:p>
    <w:p>
      <w:pPr>
        <w:numPr>
          <w:ilvl w:val="3"/>
          <w:numId w:val="900"/>
        </w:numPr>
        <w:spacing w:before="0" w:after="0"/>
      </w:pPr>
      <w:r>
        <w:t>Testicular Hormones</w:t>
      </w:r>
    </w:p>
    <w:p>
      <w:pPr>
        <w:numPr>
          <w:ilvl w:val="1"/>
          <w:numId w:val="900"/>
        </w:numPr>
        <w:spacing w:before="0" w:after="0"/>
      </w:pPr>
      <w:r>
        <w:t>Regulation of Hormone Secretion</w:t>
      </w:r>
    </w:p>
    <w:p>
      <w:pPr>
        <w:numPr>
          <w:ilvl w:val="2"/>
          <w:numId w:val="900"/>
        </w:numPr>
        <w:spacing w:before="0" w:after="0"/>
      </w:pPr>
      <w:r>
        <w:t>Negative Feedback</w:t>
      </w:r>
    </w:p>
    <w:p>
      <w:pPr>
        <w:numPr>
          <w:ilvl w:val="2"/>
          <w:numId w:val="900"/>
        </w:numPr>
        <w:spacing w:before="0" w:after="0"/>
      </w:pPr>
      <w:r>
        <w:t>Positive Feedback</w:t>
      </w:r>
    </w:p>
    <w:p>
      <w:pPr>
        <w:numPr>
          <w:ilvl w:val="2"/>
          <w:numId w:val="900"/>
        </w:numPr>
        <w:spacing w:before="0" w:after="0"/>
      </w:pPr>
      <w:r>
        <w:t>Hypothalamic-Pituitary Axis</w:t>
      </w:r>
    </w:p>
    <w:p>
      <w:pPr>
        <w:numPr>
          <w:ilvl w:val="1"/>
          <w:numId w:val="900"/>
        </w:numPr>
        <w:spacing w:before="0" w:after="0"/>
      </w:pPr>
      <w:r>
        <w:t>Endocrine Disorders</w:t>
      </w:r>
    </w:p>
    <w:p>
      <w:pPr>
        <w:numPr>
          <w:ilvl w:val="2"/>
          <w:numId w:val="900"/>
        </w:numPr>
        <w:spacing w:before="0" w:after="0"/>
      </w:pPr>
      <w:r>
        <w:t>Hyposecretion Disorders</w:t>
      </w:r>
    </w:p>
    <w:p>
      <w:pPr>
        <w:numPr>
          <w:ilvl w:val="2"/>
          <w:numId w:val="900"/>
        </w:numPr>
        <w:spacing w:before="0" w:after="0"/>
      </w:pPr>
      <w:r>
        <w:t>Hypersecretion Disorders</w:t>
      </w:r>
    </w:p>
    <w:p>
      <w:pPr>
        <w:numPr>
          <w:ilvl w:val="2"/>
          <w:numId w:val="900"/>
        </w:numPr>
        <w:spacing w:before="0" w:after="0"/>
      </w:pPr>
      <w:r>
        <w:t>Hormone Resistance Syndromes</w:t>
      </w:r>
    </w:p>
    <w:p>
      <w:pPr>
        <w:numPr>
          <w:ilvl w:val="0"/>
          <w:numId w:val="900"/>
        </w:numPr>
        <w:spacing w:before="0" w:after="0"/>
      </w:pPr>
      <w:r>
        <w:t>The Cardiovascular System</w:t>
      </w:r>
    </w:p>
    <w:p>
      <w:pPr>
        <w:numPr>
          <w:ilvl w:val="1"/>
          <w:numId w:val="900"/>
        </w:numPr>
        <w:spacing w:before="0" w:after="0"/>
      </w:pPr>
      <w:r>
        <w:t>Heart Anatomy</w:t>
      </w:r>
    </w:p>
    <w:p>
      <w:pPr>
        <w:numPr>
          <w:ilvl w:val="2"/>
          <w:numId w:val="900"/>
        </w:numPr>
        <w:spacing w:before="0" w:after="0"/>
      </w:pPr>
      <w:r>
        <w:t>Heart Chambers</w:t>
      </w:r>
    </w:p>
    <w:p>
      <w:pPr>
        <w:numPr>
          <w:ilvl w:val="3"/>
          <w:numId w:val="900"/>
        </w:numPr>
        <w:spacing w:before="0" w:after="0"/>
      </w:pPr>
      <w:r>
        <w:t>Atria</w:t>
      </w:r>
    </w:p>
    <w:p>
      <w:pPr>
        <w:numPr>
          <w:ilvl w:val="3"/>
          <w:numId w:val="900"/>
        </w:numPr>
        <w:spacing w:before="0" w:after="0"/>
      </w:pPr>
      <w:r>
        <w:t>Ventricles</w:t>
      </w:r>
    </w:p>
    <w:p>
      <w:pPr>
        <w:numPr>
          <w:ilvl w:val="2"/>
          <w:numId w:val="900"/>
        </w:numPr>
        <w:spacing w:before="0" w:after="0"/>
      </w:pPr>
      <w:r>
        <w:t>Heart Valves</w:t>
      </w:r>
    </w:p>
    <w:p>
      <w:pPr>
        <w:numPr>
          <w:ilvl w:val="3"/>
          <w:numId w:val="900"/>
        </w:numPr>
        <w:spacing w:before="0" w:after="0"/>
      </w:pPr>
      <w:r>
        <w:t>Atrioventricular Valves</w:t>
      </w:r>
    </w:p>
    <w:p>
      <w:pPr>
        <w:numPr>
          <w:ilvl w:val="3"/>
          <w:numId w:val="900"/>
        </w:numPr>
        <w:spacing w:before="0" w:after="0"/>
      </w:pPr>
      <w:r>
        <w:t>Semilunar Valves</w:t>
      </w:r>
    </w:p>
    <w:p>
      <w:pPr>
        <w:numPr>
          <w:ilvl w:val="2"/>
          <w:numId w:val="900"/>
        </w:numPr>
        <w:spacing w:before="0" w:after="0"/>
      </w:pPr>
      <w:r>
        <w:t>Heart Wall Layers</w:t>
      </w:r>
    </w:p>
    <w:p>
      <w:pPr>
        <w:numPr>
          <w:ilvl w:val="3"/>
          <w:numId w:val="900"/>
        </w:numPr>
        <w:spacing w:before="0" w:after="0"/>
      </w:pPr>
      <w:r>
        <w:t>Epicardium</w:t>
      </w:r>
    </w:p>
    <w:p>
      <w:pPr>
        <w:numPr>
          <w:ilvl w:val="3"/>
          <w:numId w:val="900"/>
        </w:numPr>
        <w:spacing w:before="0" w:after="0"/>
      </w:pPr>
      <w:r>
        <w:t>Myocardium</w:t>
      </w:r>
    </w:p>
    <w:p>
      <w:pPr>
        <w:numPr>
          <w:ilvl w:val="3"/>
          <w:numId w:val="900"/>
        </w:numPr>
        <w:spacing w:before="0" w:after="0"/>
      </w:pPr>
      <w:r>
        <w:t>Endocardium</w:t>
      </w:r>
    </w:p>
    <w:p>
      <w:pPr>
        <w:numPr>
          <w:ilvl w:val="2"/>
          <w:numId w:val="900"/>
        </w:numPr>
        <w:spacing w:before="0" w:after="0"/>
      </w:pPr>
      <w:r>
        <w:t>Coronary Circulation</w:t>
      </w:r>
    </w:p>
    <w:p>
      <w:pPr>
        <w:numPr>
          <w:ilvl w:val="3"/>
          <w:numId w:val="900"/>
        </w:numPr>
        <w:spacing w:before="0" w:after="0"/>
      </w:pPr>
      <w:r>
        <w:t>Coronary Arteries</w:t>
      </w:r>
    </w:p>
    <w:p>
      <w:pPr>
        <w:numPr>
          <w:ilvl w:val="3"/>
          <w:numId w:val="900"/>
        </w:numPr>
        <w:spacing w:before="0" w:after="0"/>
      </w:pPr>
      <w:r>
        <w:t>Coronary Veins</w:t>
      </w:r>
    </w:p>
    <w:p>
      <w:pPr>
        <w:numPr>
          <w:ilvl w:val="1"/>
          <w:numId w:val="900"/>
        </w:numPr>
        <w:spacing w:before="0" w:after="0"/>
      </w:pPr>
      <w:r>
        <w:t>Cardiac Physiology</w:t>
      </w:r>
    </w:p>
    <w:p>
      <w:pPr>
        <w:numPr>
          <w:ilvl w:val="2"/>
          <w:numId w:val="900"/>
        </w:numPr>
        <w:spacing w:before="0" w:after="0"/>
      </w:pPr>
      <w:r>
        <w:t>Electrical Conduction System</w:t>
      </w:r>
    </w:p>
    <w:p>
      <w:pPr>
        <w:numPr>
          <w:ilvl w:val="3"/>
          <w:numId w:val="900"/>
        </w:numPr>
        <w:spacing w:before="0" w:after="0"/>
      </w:pPr>
      <w:r>
        <w:t>Sinoatrial Node</w:t>
      </w:r>
    </w:p>
    <w:p>
      <w:pPr>
        <w:numPr>
          <w:ilvl w:val="3"/>
          <w:numId w:val="900"/>
        </w:numPr>
        <w:spacing w:before="0" w:after="0"/>
      </w:pPr>
      <w:r>
        <w:t>Atrioventricular Node</w:t>
      </w:r>
    </w:p>
    <w:p>
      <w:pPr>
        <w:numPr>
          <w:ilvl w:val="3"/>
          <w:numId w:val="900"/>
        </w:numPr>
        <w:spacing w:before="0" w:after="0"/>
      </w:pPr>
      <w:r>
        <w:t>Bundle of His</w:t>
      </w:r>
    </w:p>
    <w:p>
      <w:pPr>
        <w:numPr>
          <w:ilvl w:val="3"/>
          <w:numId w:val="900"/>
        </w:numPr>
        <w:spacing w:before="0" w:after="0"/>
      </w:pPr>
      <w:r>
        <w:t>Purkinje Fibers</w:t>
      </w:r>
    </w:p>
    <w:p>
      <w:pPr>
        <w:numPr>
          <w:ilvl w:val="2"/>
          <w:numId w:val="900"/>
        </w:numPr>
        <w:spacing w:before="0" w:after="0"/>
      </w:pPr>
      <w:r>
        <w:t>Cardiac Cycle</w:t>
      </w:r>
    </w:p>
    <w:p>
      <w:pPr>
        <w:numPr>
          <w:ilvl w:val="3"/>
          <w:numId w:val="900"/>
        </w:numPr>
        <w:spacing w:before="0" w:after="0"/>
      </w:pPr>
      <w:r>
        <w:t>Systole</w:t>
      </w:r>
    </w:p>
    <w:p>
      <w:pPr>
        <w:numPr>
          <w:ilvl w:val="3"/>
          <w:numId w:val="900"/>
        </w:numPr>
        <w:spacing w:before="0" w:after="0"/>
      </w:pPr>
      <w:r>
        <w:t>Diastole</w:t>
      </w:r>
    </w:p>
    <w:p>
      <w:pPr>
        <w:numPr>
          <w:ilvl w:val="3"/>
          <w:numId w:val="900"/>
        </w:numPr>
        <w:spacing w:before="0" w:after="0"/>
      </w:pPr>
      <w:r>
        <w:t>Heart Sounds</w:t>
      </w:r>
    </w:p>
    <w:p>
      <w:pPr>
        <w:numPr>
          <w:ilvl w:val="2"/>
          <w:numId w:val="900"/>
        </w:numPr>
        <w:spacing w:before="0" w:after="0"/>
      </w:pPr>
      <w:r>
        <w:t>Electrocardiogram</w:t>
      </w:r>
    </w:p>
    <w:p>
      <w:pPr>
        <w:numPr>
          <w:ilvl w:val="3"/>
          <w:numId w:val="900"/>
        </w:numPr>
        <w:spacing w:before="0" w:after="0"/>
      </w:pPr>
      <w:r>
        <w:t>ECG Waves</w:t>
      </w:r>
    </w:p>
    <w:p>
      <w:pPr>
        <w:numPr>
          <w:ilvl w:val="3"/>
          <w:numId w:val="900"/>
        </w:numPr>
        <w:spacing w:before="0" w:after="0"/>
      </w:pPr>
      <w:r>
        <w:t>ECG Interpretation</w:t>
      </w:r>
    </w:p>
    <w:p>
      <w:pPr>
        <w:numPr>
          <w:ilvl w:val="2"/>
          <w:numId w:val="900"/>
        </w:numPr>
        <w:spacing w:before="0" w:after="0"/>
      </w:pPr>
      <w:r>
        <w:t>Cardiac Output</w:t>
      </w:r>
    </w:p>
    <w:p>
      <w:pPr>
        <w:numPr>
          <w:ilvl w:val="3"/>
          <w:numId w:val="900"/>
        </w:numPr>
        <w:spacing w:before="0" w:after="0"/>
      </w:pPr>
      <w:r>
        <w:t>Stroke Volume</w:t>
      </w:r>
    </w:p>
    <w:p>
      <w:pPr>
        <w:numPr>
          <w:ilvl w:val="3"/>
          <w:numId w:val="900"/>
        </w:numPr>
        <w:spacing w:before="0" w:after="0"/>
      </w:pPr>
      <w:r>
        <w:t>Heart Rate</w:t>
      </w:r>
    </w:p>
    <w:p>
      <w:pPr>
        <w:numPr>
          <w:ilvl w:val="3"/>
          <w:numId w:val="900"/>
        </w:numPr>
        <w:spacing w:before="0" w:after="0"/>
      </w:pPr>
      <w:r>
        <w:t>Factors Affecting Cardiac Output</w:t>
      </w:r>
    </w:p>
    <w:p>
      <w:pPr>
        <w:numPr>
          <w:ilvl w:val="1"/>
          <w:numId w:val="900"/>
        </w:numPr>
        <w:spacing w:before="0" w:after="0"/>
      </w:pPr>
      <w:r>
        <w:t>Blood Vessels</w:t>
      </w:r>
    </w:p>
    <w:p>
      <w:pPr>
        <w:numPr>
          <w:ilvl w:val="2"/>
          <w:numId w:val="900"/>
        </w:numPr>
        <w:spacing w:before="0" w:after="0"/>
      </w:pPr>
      <w:r>
        <w:t>Arterial System</w:t>
      </w:r>
    </w:p>
    <w:p>
      <w:pPr>
        <w:numPr>
          <w:ilvl w:val="3"/>
          <w:numId w:val="900"/>
        </w:numPr>
        <w:spacing w:before="0" w:after="0"/>
      </w:pPr>
      <w:r>
        <w:t>Elastic Arteries</w:t>
      </w:r>
    </w:p>
    <w:p>
      <w:pPr>
        <w:numPr>
          <w:ilvl w:val="3"/>
          <w:numId w:val="900"/>
        </w:numPr>
        <w:spacing w:before="0" w:after="0"/>
      </w:pPr>
      <w:r>
        <w:t>Muscular Arteries</w:t>
      </w:r>
    </w:p>
    <w:p>
      <w:pPr>
        <w:numPr>
          <w:ilvl w:val="3"/>
          <w:numId w:val="900"/>
        </w:numPr>
        <w:spacing w:before="0" w:after="0"/>
      </w:pPr>
      <w:r>
        <w:t>Arterioles</w:t>
      </w:r>
    </w:p>
    <w:p>
      <w:pPr>
        <w:numPr>
          <w:ilvl w:val="2"/>
          <w:numId w:val="900"/>
        </w:numPr>
        <w:spacing w:before="0" w:after="0"/>
      </w:pPr>
      <w:r>
        <w:t>Venous System</w:t>
      </w:r>
    </w:p>
    <w:p>
      <w:pPr>
        <w:numPr>
          <w:ilvl w:val="3"/>
          <w:numId w:val="900"/>
        </w:numPr>
        <w:spacing w:before="0" w:after="0"/>
      </w:pPr>
      <w:r>
        <w:t>Venules</w:t>
      </w:r>
    </w:p>
    <w:p>
      <w:pPr>
        <w:numPr>
          <w:ilvl w:val="3"/>
          <w:numId w:val="900"/>
        </w:numPr>
        <w:spacing w:before="0" w:after="0"/>
      </w:pPr>
      <w:r>
        <w:t>Veins</w:t>
      </w:r>
    </w:p>
    <w:p>
      <w:pPr>
        <w:numPr>
          <w:ilvl w:val="3"/>
          <w:numId w:val="900"/>
        </w:numPr>
        <w:spacing w:before="0" w:after="0"/>
      </w:pPr>
      <w:r>
        <w:t>Venous Return</w:t>
      </w:r>
    </w:p>
    <w:p>
      <w:pPr>
        <w:numPr>
          <w:ilvl w:val="2"/>
          <w:numId w:val="900"/>
        </w:numPr>
        <w:spacing w:before="0" w:after="0"/>
      </w:pPr>
      <w:r>
        <w:t>Capillaries</w:t>
      </w:r>
    </w:p>
    <w:p>
      <w:pPr>
        <w:numPr>
          <w:ilvl w:val="3"/>
          <w:numId w:val="900"/>
        </w:numPr>
        <w:spacing w:before="0" w:after="0"/>
      </w:pPr>
      <w:r>
        <w:t>Capillary Structure</w:t>
      </w:r>
    </w:p>
    <w:p>
      <w:pPr>
        <w:numPr>
          <w:ilvl w:val="3"/>
          <w:numId w:val="900"/>
        </w:numPr>
        <w:spacing w:before="0" w:after="0"/>
      </w:pPr>
      <w:r>
        <w:t>Capillary Exchange</w:t>
      </w:r>
    </w:p>
    <w:p>
      <w:pPr>
        <w:numPr>
          <w:ilvl w:val="1"/>
          <w:numId w:val="900"/>
        </w:numPr>
        <w:spacing w:before="0" w:after="0"/>
      </w:pPr>
      <w:r>
        <w:t>Circulation Pathways</w:t>
      </w:r>
    </w:p>
    <w:p>
      <w:pPr>
        <w:numPr>
          <w:ilvl w:val="2"/>
          <w:numId w:val="900"/>
        </w:numPr>
        <w:spacing w:before="0" w:after="0"/>
      </w:pPr>
      <w:r>
        <w:t>Systemic Circulation</w:t>
      </w:r>
    </w:p>
    <w:p>
      <w:pPr>
        <w:numPr>
          <w:ilvl w:val="2"/>
          <w:numId w:val="900"/>
        </w:numPr>
        <w:spacing w:before="0" w:after="0"/>
      </w:pPr>
      <w:r>
        <w:t>Pulmonary Circulation</w:t>
      </w:r>
    </w:p>
    <w:p>
      <w:pPr>
        <w:numPr>
          <w:ilvl w:val="2"/>
          <w:numId w:val="900"/>
        </w:numPr>
        <w:spacing w:before="0" w:after="0"/>
      </w:pPr>
      <w:r>
        <w:t>Portal Circulations</w:t>
      </w:r>
    </w:p>
    <w:p>
      <w:pPr>
        <w:numPr>
          <w:ilvl w:val="1"/>
          <w:numId w:val="900"/>
        </w:numPr>
        <w:spacing w:before="0" w:after="0"/>
      </w:pPr>
      <w:r>
        <w:t>Blood Pressure and Flow</w:t>
      </w:r>
    </w:p>
    <w:p>
      <w:pPr>
        <w:numPr>
          <w:ilvl w:val="2"/>
          <w:numId w:val="900"/>
        </w:numPr>
        <w:spacing w:before="0" w:after="0"/>
      </w:pPr>
      <w:r>
        <w:t>Blood Pressure Measurement</w:t>
      </w:r>
    </w:p>
    <w:p>
      <w:pPr>
        <w:numPr>
          <w:ilvl w:val="2"/>
          <w:numId w:val="900"/>
        </w:numPr>
        <w:spacing w:before="0" w:after="0"/>
      </w:pPr>
      <w:r>
        <w:t>Factors Affecting Blood Pressure</w:t>
      </w:r>
    </w:p>
    <w:p>
      <w:pPr>
        <w:numPr>
          <w:ilvl w:val="2"/>
          <w:numId w:val="900"/>
        </w:numPr>
        <w:spacing w:before="0" w:after="0"/>
      </w:pPr>
      <w:r>
        <w:t>Regulation of Blood Pressure</w:t>
      </w:r>
    </w:p>
    <w:p>
      <w:pPr>
        <w:numPr>
          <w:ilvl w:val="3"/>
          <w:numId w:val="900"/>
        </w:numPr>
        <w:spacing w:before="0" w:after="0"/>
      </w:pPr>
      <w:r>
        <w:t>Neural Regulation</w:t>
      </w:r>
    </w:p>
    <w:p>
      <w:pPr>
        <w:numPr>
          <w:ilvl w:val="3"/>
          <w:numId w:val="900"/>
        </w:numPr>
        <w:spacing w:before="0" w:after="0"/>
      </w:pPr>
      <w:r>
        <w:t>Hormonal Regulation</w:t>
      </w:r>
    </w:p>
    <w:p>
      <w:pPr>
        <w:numPr>
          <w:ilvl w:val="3"/>
          <w:numId w:val="900"/>
        </w:numPr>
        <w:spacing w:before="0" w:after="0"/>
      </w:pPr>
      <w:r>
        <w:t>Local Regulation</w:t>
      </w:r>
    </w:p>
    <w:p>
      <w:pPr>
        <w:numPr>
          <w:ilvl w:val="2"/>
          <w:numId w:val="900"/>
        </w:numPr>
        <w:spacing w:before="0" w:after="0"/>
      </w:pPr>
      <w:r>
        <w:t>Hypertension</w:t>
      </w:r>
    </w:p>
    <w:p>
      <w:pPr>
        <w:numPr>
          <w:ilvl w:val="2"/>
          <w:numId w:val="900"/>
        </w:numPr>
        <w:spacing w:before="0" w:after="0"/>
      </w:pPr>
      <w:r>
        <w:t>Hypotension</w:t>
      </w:r>
    </w:p>
    <w:p>
      <w:pPr>
        <w:numPr>
          <w:ilvl w:val="0"/>
          <w:numId w:val="900"/>
        </w:numPr>
        <w:spacing w:before="0" w:after="0"/>
      </w:pPr>
      <w:r>
        <w:t>Blood and Hemostasis</w:t>
      </w:r>
    </w:p>
    <w:p>
      <w:pPr>
        <w:numPr>
          <w:ilvl w:val="1"/>
          <w:numId w:val="900"/>
        </w:numPr>
        <w:spacing w:before="0" w:after="0"/>
      </w:pPr>
      <w:r>
        <w:t>Blood Composition</w:t>
      </w:r>
    </w:p>
    <w:p>
      <w:pPr>
        <w:numPr>
          <w:ilvl w:val="2"/>
          <w:numId w:val="900"/>
        </w:numPr>
        <w:spacing w:before="0" w:after="0"/>
      </w:pPr>
      <w:r>
        <w:t>Plasma</w:t>
      </w:r>
    </w:p>
    <w:p>
      <w:pPr>
        <w:numPr>
          <w:ilvl w:val="3"/>
          <w:numId w:val="900"/>
        </w:numPr>
        <w:spacing w:before="0" w:after="0"/>
      </w:pPr>
      <w:r>
        <w:t>Plasma Proteins</w:t>
      </w:r>
    </w:p>
    <w:p>
      <w:pPr>
        <w:numPr>
          <w:ilvl w:val="3"/>
          <w:numId w:val="900"/>
        </w:numPr>
        <w:spacing w:before="0" w:after="0"/>
      </w:pPr>
      <w:r>
        <w:t>Electrolytes</w:t>
      </w:r>
    </w:p>
    <w:p>
      <w:pPr>
        <w:numPr>
          <w:ilvl w:val="3"/>
          <w:numId w:val="900"/>
        </w:numPr>
        <w:spacing w:before="0" w:after="0"/>
      </w:pPr>
      <w:r>
        <w:t>Nutrients and Wastes</w:t>
      </w:r>
    </w:p>
    <w:p>
      <w:pPr>
        <w:numPr>
          <w:ilvl w:val="2"/>
          <w:numId w:val="900"/>
        </w:numPr>
        <w:spacing w:before="0" w:after="0"/>
      </w:pPr>
      <w:r>
        <w:t>Formed Elements</w:t>
      </w:r>
    </w:p>
    <w:p>
      <w:pPr>
        <w:numPr>
          <w:ilvl w:val="3"/>
          <w:numId w:val="900"/>
        </w:numPr>
        <w:spacing w:before="0" w:after="0"/>
      </w:pPr>
      <w:r>
        <w:t>Red Blood Cells</w:t>
      </w:r>
    </w:p>
    <w:p>
      <w:pPr>
        <w:numPr>
          <w:ilvl w:val="4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Hemoglobin</w:t>
      </w:r>
    </w:p>
    <w:p>
      <w:pPr>
        <w:numPr>
          <w:ilvl w:val="4"/>
          <w:numId w:val="900"/>
        </w:numPr>
        <w:spacing w:before="0" w:after="0"/>
      </w:pPr>
      <w:r>
        <w:t>Oxygen Transport</w:t>
      </w:r>
    </w:p>
    <w:p>
      <w:pPr>
        <w:numPr>
          <w:ilvl w:val="3"/>
          <w:numId w:val="900"/>
        </w:numPr>
        <w:spacing w:before="0" w:after="0"/>
      </w:pPr>
      <w:r>
        <w:t>White Blood Cells</w:t>
      </w:r>
    </w:p>
    <w:p>
      <w:pPr>
        <w:numPr>
          <w:ilvl w:val="4"/>
          <w:numId w:val="900"/>
        </w:numPr>
        <w:spacing w:before="0" w:after="0"/>
      </w:pPr>
      <w:r>
        <w:t>Granulocytes</w:t>
      </w:r>
    </w:p>
    <w:p>
      <w:pPr>
        <w:numPr>
          <w:ilvl w:val="4"/>
          <w:numId w:val="900"/>
        </w:numPr>
        <w:spacing w:before="0" w:after="0"/>
      </w:pPr>
      <w:r>
        <w:t>Agranulocytes</w:t>
      </w:r>
    </w:p>
    <w:p>
      <w:pPr>
        <w:numPr>
          <w:ilvl w:val="4"/>
          <w:numId w:val="900"/>
        </w:numPr>
        <w:spacing w:before="0" w:after="0"/>
      </w:pPr>
      <w:r>
        <w:t>Immune Functions</w:t>
      </w:r>
    </w:p>
    <w:p>
      <w:pPr>
        <w:numPr>
          <w:ilvl w:val="3"/>
          <w:numId w:val="900"/>
        </w:numPr>
        <w:spacing w:before="0" w:after="0"/>
      </w:pPr>
      <w:r>
        <w:t>Platelets</w:t>
      </w:r>
    </w:p>
    <w:p>
      <w:pPr>
        <w:numPr>
          <w:ilvl w:val="4"/>
          <w:numId w:val="900"/>
        </w:numPr>
        <w:spacing w:before="0" w:after="0"/>
      </w:pPr>
      <w:r>
        <w:t>Structure and Function</w:t>
      </w:r>
    </w:p>
    <w:p>
      <w:pPr>
        <w:numPr>
          <w:ilvl w:val="4"/>
          <w:numId w:val="900"/>
        </w:numPr>
        <w:spacing w:before="0" w:after="0"/>
      </w:pPr>
      <w:r>
        <w:t>Role in Hemostasis</w:t>
      </w:r>
    </w:p>
    <w:p>
      <w:pPr>
        <w:numPr>
          <w:ilvl w:val="1"/>
          <w:numId w:val="900"/>
        </w:numPr>
        <w:spacing w:before="0" w:after="0"/>
      </w:pPr>
      <w:r>
        <w:t>Hematopoiesis</w:t>
      </w:r>
    </w:p>
    <w:p>
      <w:pPr>
        <w:numPr>
          <w:ilvl w:val="2"/>
          <w:numId w:val="900"/>
        </w:numPr>
        <w:spacing w:before="0" w:after="0"/>
      </w:pPr>
      <w:r>
        <w:t>Stem Cells</w:t>
      </w:r>
    </w:p>
    <w:p>
      <w:pPr>
        <w:numPr>
          <w:ilvl w:val="2"/>
          <w:numId w:val="900"/>
        </w:numPr>
        <w:spacing w:before="0" w:after="0"/>
      </w:pPr>
      <w:r>
        <w:t>Erythropoiesis</w:t>
      </w:r>
    </w:p>
    <w:p>
      <w:pPr>
        <w:numPr>
          <w:ilvl w:val="2"/>
          <w:numId w:val="900"/>
        </w:numPr>
        <w:spacing w:before="0" w:after="0"/>
      </w:pPr>
      <w:r>
        <w:t>Leukopoiesis</w:t>
      </w:r>
    </w:p>
    <w:p>
      <w:pPr>
        <w:numPr>
          <w:ilvl w:val="2"/>
          <w:numId w:val="900"/>
        </w:numPr>
        <w:spacing w:before="0" w:after="0"/>
      </w:pPr>
      <w:r>
        <w:t>Thrombopoiesis</w:t>
      </w:r>
    </w:p>
    <w:p>
      <w:pPr>
        <w:numPr>
          <w:ilvl w:val="1"/>
          <w:numId w:val="900"/>
        </w:numPr>
        <w:spacing w:before="0" w:after="0"/>
      </w:pPr>
      <w:r>
        <w:t>Hemostasis</w:t>
      </w:r>
    </w:p>
    <w:p>
      <w:pPr>
        <w:numPr>
          <w:ilvl w:val="2"/>
          <w:numId w:val="900"/>
        </w:numPr>
        <w:spacing w:before="0" w:after="0"/>
      </w:pPr>
      <w:r>
        <w:t>Vascular Spasm</w:t>
      </w:r>
    </w:p>
    <w:p>
      <w:pPr>
        <w:numPr>
          <w:ilvl w:val="2"/>
          <w:numId w:val="900"/>
        </w:numPr>
        <w:spacing w:before="0" w:after="0"/>
      </w:pPr>
      <w:r>
        <w:t>Platelet Plug Formation</w:t>
      </w:r>
    </w:p>
    <w:p>
      <w:pPr>
        <w:numPr>
          <w:ilvl w:val="2"/>
          <w:numId w:val="900"/>
        </w:numPr>
        <w:spacing w:before="0" w:after="0"/>
      </w:pPr>
      <w:r>
        <w:t>Coagulation Cascade</w:t>
      </w:r>
    </w:p>
    <w:p>
      <w:pPr>
        <w:numPr>
          <w:ilvl w:val="3"/>
          <w:numId w:val="900"/>
        </w:numPr>
        <w:spacing w:before="0" w:after="0"/>
      </w:pPr>
      <w:r>
        <w:t>Intrinsic Pathway</w:t>
      </w:r>
    </w:p>
    <w:p>
      <w:pPr>
        <w:numPr>
          <w:ilvl w:val="3"/>
          <w:numId w:val="900"/>
        </w:numPr>
        <w:spacing w:before="0" w:after="0"/>
      </w:pPr>
      <w:r>
        <w:t>Extrinsic Pathway</w:t>
      </w:r>
    </w:p>
    <w:p>
      <w:pPr>
        <w:numPr>
          <w:ilvl w:val="3"/>
          <w:numId w:val="900"/>
        </w:numPr>
        <w:spacing w:before="0" w:after="0"/>
      </w:pPr>
      <w:r>
        <w:t>Common Pathway</w:t>
      </w:r>
    </w:p>
    <w:p>
      <w:pPr>
        <w:numPr>
          <w:ilvl w:val="2"/>
          <w:numId w:val="900"/>
        </w:numPr>
        <w:spacing w:before="0" w:after="0"/>
      </w:pPr>
      <w:r>
        <w:t>Fibrinolysis</w:t>
      </w:r>
    </w:p>
    <w:p>
      <w:pPr>
        <w:numPr>
          <w:ilvl w:val="2"/>
          <w:numId w:val="900"/>
        </w:numPr>
        <w:spacing w:before="0" w:after="0"/>
      </w:pPr>
      <w:r>
        <w:t>Anticoagulation Mechanisms</w:t>
      </w:r>
    </w:p>
    <w:p>
      <w:pPr>
        <w:numPr>
          <w:ilvl w:val="1"/>
          <w:numId w:val="900"/>
        </w:numPr>
        <w:spacing w:before="0" w:after="0"/>
      </w:pPr>
      <w:r>
        <w:t>Blood Disorders</w:t>
      </w:r>
    </w:p>
    <w:p>
      <w:pPr>
        <w:numPr>
          <w:ilvl w:val="2"/>
          <w:numId w:val="900"/>
        </w:numPr>
        <w:spacing w:before="0" w:after="0"/>
      </w:pPr>
      <w:r>
        <w:t>Anemia</w:t>
      </w:r>
    </w:p>
    <w:p>
      <w:pPr>
        <w:numPr>
          <w:ilvl w:val="2"/>
          <w:numId w:val="900"/>
        </w:numPr>
        <w:spacing w:before="0" w:after="0"/>
      </w:pPr>
      <w:r>
        <w:t>Polycythemia</w:t>
      </w:r>
    </w:p>
    <w:p>
      <w:pPr>
        <w:numPr>
          <w:ilvl w:val="2"/>
          <w:numId w:val="900"/>
        </w:numPr>
        <w:spacing w:before="0" w:after="0"/>
      </w:pPr>
      <w:r>
        <w:t>Leukemia</w:t>
      </w:r>
    </w:p>
    <w:p>
      <w:pPr>
        <w:numPr>
          <w:ilvl w:val="2"/>
          <w:numId w:val="900"/>
        </w:numPr>
        <w:spacing w:before="0" w:after="0"/>
      </w:pPr>
      <w:r>
        <w:t>Bleeding Disorders</w:t>
      </w:r>
    </w:p>
    <w:p>
      <w:pPr>
        <w:numPr>
          <w:ilvl w:val="0"/>
          <w:numId w:val="900"/>
        </w:numPr>
        <w:spacing w:before="0" w:after="0"/>
      </w:pPr>
      <w:r>
        <w:t>The Lymphatic System and Immunity</w:t>
      </w:r>
    </w:p>
    <w:p>
      <w:pPr>
        <w:numPr>
          <w:ilvl w:val="1"/>
          <w:numId w:val="900"/>
        </w:numPr>
        <w:spacing w:before="0" w:after="0"/>
      </w:pPr>
      <w:r>
        <w:t>Lymphatic System Structure</w:t>
      </w:r>
    </w:p>
    <w:p>
      <w:pPr>
        <w:numPr>
          <w:ilvl w:val="2"/>
          <w:numId w:val="900"/>
        </w:numPr>
        <w:spacing w:before="0" w:after="0"/>
      </w:pPr>
      <w:r>
        <w:t>Lymphatic Vessels</w:t>
      </w:r>
    </w:p>
    <w:p>
      <w:pPr>
        <w:numPr>
          <w:ilvl w:val="3"/>
          <w:numId w:val="900"/>
        </w:numPr>
        <w:spacing w:before="0" w:after="0"/>
      </w:pPr>
      <w:r>
        <w:t>Lymphatic Capillaries</w:t>
      </w:r>
    </w:p>
    <w:p>
      <w:pPr>
        <w:numPr>
          <w:ilvl w:val="3"/>
          <w:numId w:val="900"/>
        </w:numPr>
        <w:spacing w:before="0" w:after="0"/>
      </w:pPr>
      <w:r>
        <w:t>Lymphatic Collecting Vessels</w:t>
      </w:r>
    </w:p>
    <w:p>
      <w:pPr>
        <w:numPr>
          <w:ilvl w:val="3"/>
          <w:numId w:val="900"/>
        </w:numPr>
        <w:spacing w:before="0" w:after="0"/>
      </w:pPr>
      <w:r>
        <w:t>Lymphatic Trunks and Ducts</w:t>
      </w:r>
    </w:p>
    <w:p>
      <w:pPr>
        <w:numPr>
          <w:ilvl w:val="2"/>
          <w:numId w:val="900"/>
        </w:numPr>
        <w:spacing w:before="0" w:after="0"/>
      </w:pPr>
      <w:r>
        <w:t>Lymph Formation and Flow</w:t>
      </w:r>
    </w:p>
    <w:p>
      <w:pPr>
        <w:numPr>
          <w:ilvl w:val="2"/>
          <w:numId w:val="900"/>
        </w:numPr>
        <w:spacing w:before="0" w:after="0"/>
      </w:pPr>
      <w:r>
        <w:t>Functions of Lymphatic System</w:t>
      </w:r>
    </w:p>
    <w:p>
      <w:pPr>
        <w:numPr>
          <w:ilvl w:val="1"/>
          <w:numId w:val="900"/>
        </w:numPr>
        <w:spacing w:before="0" w:after="0"/>
      </w:pPr>
      <w:r>
        <w:t>Lymphoid Organs and Tissues</w:t>
      </w:r>
    </w:p>
    <w:p>
      <w:pPr>
        <w:numPr>
          <w:ilvl w:val="2"/>
          <w:numId w:val="900"/>
        </w:numPr>
        <w:spacing w:before="0" w:after="0"/>
      </w:pPr>
      <w:r>
        <w:t>Primary Lymphoid Organs</w:t>
      </w:r>
    </w:p>
    <w:p>
      <w:pPr>
        <w:numPr>
          <w:ilvl w:val="3"/>
          <w:numId w:val="900"/>
        </w:numPr>
        <w:spacing w:before="0" w:after="0"/>
      </w:pPr>
      <w:r>
        <w:t>Bone Marrow</w:t>
      </w:r>
    </w:p>
    <w:p>
      <w:pPr>
        <w:numPr>
          <w:ilvl w:val="3"/>
          <w:numId w:val="900"/>
        </w:numPr>
        <w:spacing w:before="0" w:after="0"/>
      </w:pPr>
      <w:r>
        <w:t>Thymus</w:t>
      </w:r>
    </w:p>
    <w:p>
      <w:pPr>
        <w:numPr>
          <w:ilvl w:val="2"/>
          <w:numId w:val="900"/>
        </w:numPr>
        <w:spacing w:before="0" w:after="0"/>
      </w:pPr>
      <w:r>
        <w:t>Secondary Lymphoid Organs</w:t>
      </w:r>
    </w:p>
    <w:p>
      <w:pPr>
        <w:numPr>
          <w:ilvl w:val="3"/>
          <w:numId w:val="900"/>
        </w:numPr>
        <w:spacing w:before="0" w:after="0"/>
      </w:pPr>
      <w:r>
        <w:t>Lymph Nodes</w:t>
      </w:r>
    </w:p>
    <w:p>
      <w:pPr>
        <w:numPr>
          <w:ilvl w:val="3"/>
          <w:numId w:val="900"/>
        </w:numPr>
        <w:spacing w:before="0" w:after="0"/>
      </w:pPr>
      <w:r>
        <w:t>Spleen</w:t>
      </w:r>
    </w:p>
    <w:p>
      <w:pPr>
        <w:numPr>
          <w:ilvl w:val="3"/>
          <w:numId w:val="900"/>
        </w:numPr>
        <w:spacing w:before="0" w:after="0"/>
      </w:pPr>
      <w:r>
        <w:t>Tonsils</w:t>
      </w:r>
    </w:p>
    <w:p>
      <w:pPr>
        <w:numPr>
          <w:ilvl w:val="3"/>
          <w:numId w:val="900"/>
        </w:numPr>
        <w:spacing w:before="0" w:after="0"/>
      </w:pPr>
      <w:r>
        <w:t>Mucosa-Associated Lymphoid Tissue</w:t>
      </w:r>
    </w:p>
    <w:p>
      <w:pPr>
        <w:numPr>
          <w:ilvl w:val="1"/>
          <w:numId w:val="900"/>
        </w:numPr>
        <w:spacing w:before="0" w:after="0"/>
      </w:pPr>
      <w:r>
        <w:t>Overview of Immune Function</w:t>
      </w:r>
    </w:p>
    <w:p>
      <w:pPr>
        <w:numPr>
          <w:ilvl w:val="2"/>
          <w:numId w:val="900"/>
        </w:numPr>
        <w:spacing w:before="0" w:after="0"/>
      </w:pPr>
      <w:r>
        <w:t>Innate Immunity</w:t>
      </w:r>
    </w:p>
    <w:p>
      <w:pPr>
        <w:numPr>
          <w:ilvl w:val="2"/>
          <w:numId w:val="900"/>
        </w:numPr>
        <w:spacing w:before="0" w:after="0"/>
      </w:pPr>
      <w:r>
        <w:t>Adaptive Immunity</w:t>
      </w:r>
    </w:p>
    <w:p>
      <w:pPr>
        <w:numPr>
          <w:ilvl w:val="2"/>
          <w:numId w:val="900"/>
        </w:numPr>
        <w:spacing w:before="0" w:after="0"/>
      </w:pPr>
      <w:r>
        <w:t>Immune System Cells</w:t>
      </w:r>
    </w:p>
    <w:p>
      <w:pPr>
        <w:numPr>
          <w:ilvl w:val="0"/>
          <w:numId w:val="900"/>
        </w:numPr>
        <w:spacing w:before="0" w:after="0"/>
      </w:pPr>
      <w:r>
        <w:t>The Respiratory System</w:t>
      </w:r>
    </w:p>
    <w:p>
      <w:pPr>
        <w:numPr>
          <w:ilvl w:val="1"/>
          <w:numId w:val="900"/>
        </w:numPr>
        <w:spacing w:before="0" w:after="0"/>
      </w:pPr>
      <w:r>
        <w:t>Respiratory System Anatomy</w:t>
      </w:r>
    </w:p>
    <w:p>
      <w:pPr>
        <w:numPr>
          <w:ilvl w:val="2"/>
          <w:numId w:val="900"/>
        </w:numPr>
        <w:spacing w:before="0" w:after="0"/>
      </w:pPr>
      <w:r>
        <w:t>Upper Respiratory Tract</w:t>
      </w:r>
    </w:p>
    <w:p>
      <w:pPr>
        <w:numPr>
          <w:ilvl w:val="3"/>
          <w:numId w:val="900"/>
        </w:numPr>
        <w:spacing w:before="0" w:after="0"/>
      </w:pPr>
      <w:r>
        <w:t>Nose and Nasal Cavity</w:t>
      </w:r>
    </w:p>
    <w:p>
      <w:pPr>
        <w:numPr>
          <w:ilvl w:val="3"/>
          <w:numId w:val="900"/>
        </w:numPr>
        <w:spacing w:before="0" w:after="0"/>
      </w:pPr>
      <w:r>
        <w:t>Pharynx</w:t>
      </w:r>
    </w:p>
    <w:p>
      <w:pPr>
        <w:numPr>
          <w:ilvl w:val="3"/>
          <w:numId w:val="900"/>
        </w:numPr>
        <w:spacing w:before="0" w:after="0"/>
      </w:pPr>
      <w:r>
        <w:t>Larynx</w:t>
      </w:r>
    </w:p>
    <w:p>
      <w:pPr>
        <w:numPr>
          <w:ilvl w:val="2"/>
          <w:numId w:val="900"/>
        </w:numPr>
        <w:spacing w:before="0" w:after="0"/>
      </w:pPr>
      <w:r>
        <w:t>Lower Respiratory Tract</w:t>
      </w:r>
    </w:p>
    <w:p>
      <w:pPr>
        <w:numPr>
          <w:ilvl w:val="3"/>
          <w:numId w:val="900"/>
        </w:numPr>
        <w:spacing w:before="0" w:after="0"/>
      </w:pPr>
      <w:r>
        <w:t>Trachea</w:t>
      </w:r>
    </w:p>
    <w:p>
      <w:pPr>
        <w:numPr>
          <w:ilvl w:val="3"/>
          <w:numId w:val="900"/>
        </w:numPr>
        <w:spacing w:before="0" w:after="0"/>
      </w:pPr>
      <w:r>
        <w:t>Bronchi and Bronchioles</w:t>
      </w:r>
    </w:p>
    <w:p>
      <w:pPr>
        <w:numPr>
          <w:ilvl w:val="3"/>
          <w:numId w:val="900"/>
        </w:numPr>
        <w:spacing w:before="0" w:after="0"/>
      </w:pPr>
      <w:r>
        <w:t>Alveoli</w:t>
      </w:r>
    </w:p>
    <w:p>
      <w:pPr>
        <w:numPr>
          <w:ilvl w:val="2"/>
          <w:numId w:val="900"/>
        </w:numPr>
        <w:spacing w:before="0" w:after="0"/>
      </w:pPr>
      <w:r>
        <w:t>Respiratory Membrane</w:t>
      </w:r>
    </w:p>
    <w:p>
      <w:pPr>
        <w:numPr>
          <w:ilvl w:val="1"/>
          <w:numId w:val="900"/>
        </w:numPr>
        <w:spacing w:before="0" w:after="0"/>
      </w:pPr>
      <w:r>
        <w:t>Mechanics of Breathing</w:t>
      </w:r>
    </w:p>
    <w:p>
      <w:pPr>
        <w:numPr>
          <w:ilvl w:val="2"/>
          <w:numId w:val="900"/>
        </w:numPr>
        <w:spacing w:before="0" w:after="0"/>
      </w:pPr>
      <w:r>
        <w:t>Pulmonary Ventilation</w:t>
      </w:r>
    </w:p>
    <w:p>
      <w:pPr>
        <w:numPr>
          <w:ilvl w:val="3"/>
          <w:numId w:val="900"/>
        </w:numPr>
        <w:spacing w:before="0" w:after="0"/>
      </w:pPr>
      <w:r>
        <w:t>Inspiration</w:t>
      </w:r>
    </w:p>
    <w:p>
      <w:pPr>
        <w:numPr>
          <w:ilvl w:val="3"/>
          <w:numId w:val="900"/>
        </w:numPr>
        <w:spacing w:before="0" w:after="0"/>
      </w:pPr>
      <w:r>
        <w:t>Expiration</w:t>
      </w:r>
    </w:p>
    <w:p>
      <w:pPr>
        <w:numPr>
          <w:ilvl w:val="3"/>
          <w:numId w:val="900"/>
        </w:numPr>
        <w:spacing w:before="0" w:after="0"/>
      </w:pPr>
      <w:r>
        <w:t>Respiratory Muscles</w:t>
      </w:r>
    </w:p>
    <w:p>
      <w:pPr>
        <w:numPr>
          <w:ilvl w:val="2"/>
          <w:numId w:val="900"/>
        </w:numPr>
        <w:spacing w:before="0" w:after="0"/>
      </w:pPr>
      <w:r>
        <w:t>Lung Volumes and Capacities</w:t>
      </w:r>
    </w:p>
    <w:p>
      <w:pPr>
        <w:numPr>
          <w:ilvl w:val="3"/>
          <w:numId w:val="900"/>
        </w:numPr>
        <w:spacing w:before="0" w:after="0"/>
      </w:pPr>
      <w:r>
        <w:t>Tidal Volume</w:t>
      </w:r>
    </w:p>
    <w:p>
      <w:pPr>
        <w:numPr>
          <w:ilvl w:val="3"/>
          <w:numId w:val="900"/>
        </w:numPr>
        <w:spacing w:before="0" w:after="0"/>
      </w:pPr>
      <w:r>
        <w:t>Inspiratory Reserve Volume</w:t>
      </w:r>
    </w:p>
    <w:p>
      <w:pPr>
        <w:numPr>
          <w:ilvl w:val="3"/>
          <w:numId w:val="900"/>
        </w:numPr>
        <w:spacing w:before="0" w:after="0"/>
      </w:pPr>
      <w:r>
        <w:t>Expiratory Reserve Volume</w:t>
      </w:r>
    </w:p>
    <w:p>
      <w:pPr>
        <w:numPr>
          <w:ilvl w:val="3"/>
          <w:numId w:val="900"/>
        </w:numPr>
        <w:spacing w:before="0" w:after="0"/>
      </w:pPr>
      <w:r>
        <w:t>Residual Volume</w:t>
      </w:r>
    </w:p>
    <w:p>
      <w:pPr>
        <w:numPr>
          <w:ilvl w:val="2"/>
          <w:numId w:val="900"/>
        </w:numPr>
        <w:spacing w:before="0" w:after="0"/>
      </w:pPr>
      <w:r>
        <w:t>Spirometry</w:t>
      </w:r>
    </w:p>
    <w:p>
      <w:pPr>
        <w:numPr>
          <w:ilvl w:val="1"/>
          <w:numId w:val="900"/>
        </w:numPr>
        <w:spacing w:before="0" w:after="0"/>
      </w:pPr>
      <w:r>
        <w:t>Gas Exchange and Transport</w:t>
      </w:r>
    </w:p>
    <w:p>
      <w:pPr>
        <w:numPr>
          <w:ilvl w:val="2"/>
          <w:numId w:val="900"/>
        </w:numPr>
        <w:spacing w:before="0" w:after="0"/>
      </w:pPr>
      <w:r>
        <w:t>Alveolar Gas Exchange</w:t>
      </w:r>
    </w:p>
    <w:p>
      <w:pPr>
        <w:numPr>
          <w:ilvl w:val="3"/>
          <w:numId w:val="900"/>
        </w:numPr>
        <w:spacing w:before="0" w:after="0"/>
      </w:pPr>
      <w:r>
        <w:t>Diffusion of Gases</w:t>
      </w:r>
    </w:p>
    <w:p>
      <w:pPr>
        <w:numPr>
          <w:ilvl w:val="3"/>
          <w:numId w:val="900"/>
        </w:numPr>
        <w:spacing w:before="0" w:after="0"/>
      </w:pPr>
      <w:r>
        <w:t>Factors Affecting Gas Exchange</w:t>
      </w:r>
    </w:p>
    <w:p>
      <w:pPr>
        <w:numPr>
          <w:ilvl w:val="2"/>
          <w:numId w:val="900"/>
        </w:numPr>
        <w:spacing w:before="0" w:after="0"/>
      </w:pPr>
      <w:r>
        <w:t>Gas Transport in Blood</w:t>
      </w:r>
    </w:p>
    <w:p>
      <w:pPr>
        <w:numPr>
          <w:ilvl w:val="3"/>
          <w:numId w:val="900"/>
        </w:numPr>
        <w:spacing w:before="0" w:after="0"/>
      </w:pPr>
      <w:r>
        <w:t>Oxygen Transport</w:t>
      </w:r>
    </w:p>
    <w:p>
      <w:pPr>
        <w:numPr>
          <w:ilvl w:val="4"/>
          <w:numId w:val="900"/>
        </w:numPr>
        <w:spacing w:before="0" w:after="0"/>
      </w:pPr>
      <w:r>
        <w:t>Hemoglobin Binding</w:t>
      </w:r>
    </w:p>
    <w:p>
      <w:pPr>
        <w:numPr>
          <w:ilvl w:val="4"/>
          <w:numId w:val="900"/>
        </w:numPr>
        <w:spacing w:before="0" w:after="0"/>
      </w:pPr>
      <w:r>
        <w:t>Oxygen-Hemoglobin Dissociation Curve</w:t>
      </w:r>
    </w:p>
    <w:p>
      <w:pPr>
        <w:numPr>
          <w:ilvl w:val="3"/>
          <w:numId w:val="900"/>
        </w:numPr>
        <w:spacing w:before="0" w:after="0"/>
      </w:pPr>
      <w:r>
        <w:t>Carbon Dioxide Transport</w:t>
      </w:r>
    </w:p>
    <w:p>
      <w:pPr>
        <w:numPr>
          <w:ilvl w:val="4"/>
          <w:numId w:val="900"/>
        </w:numPr>
        <w:spacing w:before="0" w:after="0"/>
      </w:pPr>
      <w:r>
        <w:t>Dissolved CO2</w:t>
      </w:r>
    </w:p>
    <w:p>
      <w:pPr>
        <w:numPr>
          <w:ilvl w:val="4"/>
          <w:numId w:val="900"/>
        </w:numPr>
        <w:spacing w:before="0" w:after="0"/>
      </w:pPr>
      <w:r>
        <w:t>Bicarbonate System</w:t>
      </w:r>
    </w:p>
    <w:p>
      <w:pPr>
        <w:numPr>
          <w:ilvl w:val="4"/>
          <w:numId w:val="900"/>
        </w:numPr>
        <w:spacing w:before="0" w:after="0"/>
      </w:pPr>
      <w:r>
        <w:t>Carbaminohemoglobin</w:t>
      </w:r>
    </w:p>
    <w:p>
      <w:pPr>
        <w:numPr>
          <w:ilvl w:val="1"/>
          <w:numId w:val="900"/>
        </w:numPr>
        <w:spacing w:before="0" w:after="0"/>
      </w:pPr>
      <w:r>
        <w:t>Regulation of Respiration</w:t>
      </w:r>
    </w:p>
    <w:p>
      <w:pPr>
        <w:numPr>
          <w:ilvl w:val="2"/>
          <w:numId w:val="900"/>
        </w:numPr>
        <w:spacing w:before="0" w:after="0"/>
      </w:pPr>
      <w:r>
        <w:t>Respiratory Control Centers</w:t>
      </w:r>
    </w:p>
    <w:p>
      <w:pPr>
        <w:numPr>
          <w:ilvl w:val="2"/>
          <w:numId w:val="900"/>
        </w:numPr>
        <w:spacing w:before="0" w:after="0"/>
      </w:pPr>
      <w:r>
        <w:t>Chemical Control</w:t>
      </w:r>
    </w:p>
    <w:p>
      <w:pPr>
        <w:numPr>
          <w:ilvl w:val="3"/>
          <w:numId w:val="900"/>
        </w:numPr>
        <w:spacing w:before="0" w:after="0"/>
      </w:pPr>
      <w:r>
        <w:t>CO2 and pH Sensors</w:t>
      </w:r>
    </w:p>
    <w:p>
      <w:pPr>
        <w:numPr>
          <w:ilvl w:val="3"/>
          <w:numId w:val="900"/>
        </w:numPr>
        <w:spacing w:before="0" w:after="0"/>
      </w:pPr>
      <w:r>
        <w:t>Oxygen Sensors</w:t>
      </w:r>
    </w:p>
    <w:p>
      <w:pPr>
        <w:numPr>
          <w:ilvl w:val="2"/>
          <w:numId w:val="900"/>
        </w:numPr>
        <w:spacing w:before="0" w:after="0"/>
      </w:pPr>
      <w:r>
        <w:t>Neural Control</w:t>
      </w:r>
    </w:p>
    <w:p>
      <w:pPr>
        <w:numPr>
          <w:ilvl w:val="2"/>
          <w:numId w:val="900"/>
        </w:numPr>
        <w:spacing w:before="0" w:after="0"/>
      </w:pPr>
      <w:r>
        <w:t>Voluntary Control</w:t>
      </w:r>
    </w:p>
    <w:p>
      <w:pPr>
        <w:numPr>
          <w:ilvl w:val="1"/>
          <w:numId w:val="900"/>
        </w:numPr>
        <w:spacing w:before="0" w:after="0"/>
      </w:pPr>
      <w:r>
        <w:t>Respiratory Disorders</w:t>
      </w:r>
    </w:p>
    <w:p>
      <w:pPr>
        <w:numPr>
          <w:ilvl w:val="2"/>
          <w:numId w:val="900"/>
        </w:numPr>
        <w:spacing w:before="0" w:after="0"/>
      </w:pPr>
      <w:r>
        <w:t>Obstructive Diseases</w:t>
      </w:r>
    </w:p>
    <w:p>
      <w:pPr>
        <w:numPr>
          <w:ilvl w:val="2"/>
          <w:numId w:val="900"/>
        </w:numPr>
        <w:spacing w:before="0" w:after="0"/>
      </w:pPr>
      <w:r>
        <w:t>Restrictive Diseases</w:t>
      </w:r>
    </w:p>
    <w:p>
      <w:pPr>
        <w:numPr>
          <w:ilvl w:val="2"/>
          <w:numId w:val="900"/>
        </w:numPr>
        <w:spacing w:before="0" w:after="0"/>
      </w:pPr>
      <w:r>
        <w:t>Gas Exchange Disorders</w:t>
      </w:r>
    </w:p>
    <w:p>
      <w:pPr>
        <w:numPr>
          <w:ilvl w:val="0"/>
          <w:numId w:val="900"/>
        </w:numPr>
        <w:spacing w:before="0" w:after="0"/>
      </w:pPr>
      <w:r>
        <w:t>The Digestive System</w:t>
      </w:r>
    </w:p>
    <w:p>
      <w:pPr>
        <w:numPr>
          <w:ilvl w:val="1"/>
          <w:numId w:val="900"/>
        </w:numPr>
        <w:spacing w:before="0" w:after="0"/>
      </w:pPr>
      <w:r>
        <w:t>Digestive System Organization</w:t>
      </w:r>
    </w:p>
    <w:p>
      <w:pPr>
        <w:numPr>
          <w:ilvl w:val="2"/>
          <w:numId w:val="900"/>
        </w:numPr>
        <w:spacing w:before="0" w:after="0"/>
      </w:pPr>
      <w:r>
        <w:t>Alimentary Canal</w:t>
      </w:r>
    </w:p>
    <w:p>
      <w:pPr>
        <w:numPr>
          <w:ilvl w:val="2"/>
          <w:numId w:val="900"/>
        </w:numPr>
        <w:spacing w:before="0" w:after="0"/>
      </w:pPr>
      <w:r>
        <w:t>Accessory Organs</w:t>
      </w:r>
    </w:p>
    <w:p>
      <w:pPr>
        <w:numPr>
          <w:ilvl w:val="2"/>
          <w:numId w:val="900"/>
        </w:numPr>
        <w:spacing w:before="0" w:after="0"/>
      </w:pPr>
      <w:r>
        <w:t>Digestive Processes</w:t>
      </w:r>
    </w:p>
    <w:p>
      <w:pPr>
        <w:numPr>
          <w:ilvl w:val="1"/>
          <w:numId w:val="900"/>
        </w:numPr>
        <w:spacing w:before="0" w:after="0"/>
      </w:pPr>
      <w:r>
        <w:t>Anatomy of the GI Tract</w:t>
      </w:r>
    </w:p>
    <w:p>
      <w:pPr>
        <w:numPr>
          <w:ilvl w:val="2"/>
          <w:numId w:val="900"/>
        </w:numPr>
        <w:spacing w:before="0" w:after="0"/>
      </w:pPr>
      <w:r>
        <w:t>Oral Cavity</w:t>
      </w:r>
    </w:p>
    <w:p>
      <w:pPr>
        <w:numPr>
          <w:ilvl w:val="3"/>
          <w:numId w:val="900"/>
        </w:numPr>
        <w:spacing w:before="0" w:after="0"/>
      </w:pPr>
      <w:r>
        <w:t>Teeth and Mastication</w:t>
      </w:r>
    </w:p>
    <w:p>
      <w:pPr>
        <w:numPr>
          <w:ilvl w:val="3"/>
          <w:numId w:val="900"/>
        </w:numPr>
        <w:spacing w:before="0" w:after="0"/>
      </w:pPr>
      <w:r>
        <w:t>Tongue and Taste</w:t>
      </w:r>
    </w:p>
    <w:p>
      <w:pPr>
        <w:numPr>
          <w:ilvl w:val="3"/>
          <w:numId w:val="900"/>
        </w:numPr>
        <w:spacing w:before="0" w:after="0"/>
      </w:pPr>
      <w:r>
        <w:t>Salivary Glands</w:t>
      </w:r>
    </w:p>
    <w:p>
      <w:pPr>
        <w:numPr>
          <w:ilvl w:val="2"/>
          <w:numId w:val="900"/>
        </w:numPr>
        <w:spacing w:before="0" w:after="0"/>
      </w:pPr>
      <w:r>
        <w:t>Esophagus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Swallowing Mechanism</w:t>
      </w:r>
    </w:p>
    <w:p>
      <w:pPr>
        <w:numPr>
          <w:ilvl w:val="2"/>
          <w:numId w:val="900"/>
        </w:numPr>
        <w:spacing w:before="0" w:after="0"/>
      </w:pPr>
      <w:r>
        <w:t>Stomach</w:t>
      </w:r>
    </w:p>
    <w:p>
      <w:pPr>
        <w:numPr>
          <w:ilvl w:val="3"/>
          <w:numId w:val="900"/>
        </w:numPr>
        <w:spacing w:before="0" w:after="0"/>
      </w:pPr>
      <w:r>
        <w:t>Stomach Anatomy</w:t>
      </w:r>
    </w:p>
    <w:p>
      <w:pPr>
        <w:numPr>
          <w:ilvl w:val="3"/>
          <w:numId w:val="900"/>
        </w:numPr>
        <w:spacing w:before="0" w:after="0"/>
      </w:pPr>
      <w:r>
        <w:t>Gastric Secretions</w:t>
      </w:r>
    </w:p>
    <w:p>
      <w:pPr>
        <w:numPr>
          <w:ilvl w:val="3"/>
          <w:numId w:val="900"/>
        </w:numPr>
        <w:spacing w:before="0" w:after="0"/>
      </w:pPr>
      <w:r>
        <w:t>Gastric Motility</w:t>
      </w:r>
    </w:p>
    <w:p>
      <w:pPr>
        <w:numPr>
          <w:ilvl w:val="2"/>
          <w:numId w:val="900"/>
        </w:numPr>
        <w:spacing w:before="0" w:after="0"/>
      </w:pPr>
      <w:r>
        <w:t>Small Intestine</w:t>
      </w:r>
    </w:p>
    <w:p>
      <w:pPr>
        <w:numPr>
          <w:ilvl w:val="3"/>
          <w:numId w:val="900"/>
        </w:numPr>
        <w:spacing w:before="0" w:after="0"/>
      </w:pPr>
      <w:r>
        <w:t>Duodenum</w:t>
      </w:r>
    </w:p>
    <w:p>
      <w:pPr>
        <w:numPr>
          <w:ilvl w:val="3"/>
          <w:numId w:val="900"/>
        </w:numPr>
        <w:spacing w:before="0" w:after="0"/>
      </w:pPr>
      <w:r>
        <w:t>Jejunum</w:t>
      </w:r>
    </w:p>
    <w:p>
      <w:pPr>
        <w:numPr>
          <w:ilvl w:val="3"/>
          <w:numId w:val="900"/>
        </w:numPr>
        <w:spacing w:before="0" w:after="0"/>
      </w:pPr>
      <w:r>
        <w:t>Ileum</w:t>
      </w:r>
    </w:p>
    <w:p>
      <w:pPr>
        <w:numPr>
          <w:ilvl w:val="3"/>
          <w:numId w:val="900"/>
        </w:numPr>
        <w:spacing w:before="0" w:after="0"/>
      </w:pPr>
      <w:r>
        <w:t>Intestinal Secretions</w:t>
      </w:r>
    </w:p>
    <w:p>
      <w:pPr>
        <w:numPr>
          <w:ilvl w:val="3"/>
          <w:numId w:val="900"/>
        </w:numPr>
        <w:spacing w:before="0" w:after="0"/>
      </w:pPr>
      <w:r>
        <w:t>Intestinal Motility</w:t>
      </w:r>
    </w:p>
    <w:p>
      <w:pPr>
        <w:numPr>
          <w:ilvl w:val="2"/>
          <w:numId w:val="900"/>
        </w:numPr>
        <w:spacing w:before="0" w:after="0"/>
      </w:pPr>
      <w:r>
        <w:t>Large Intestine</w:t>
      </w:r>
    </w:p>
    <w:p>
      <w:pPr>
        <w:numPr>
          <w:ilvl w:val="3"/>
          <w:numId w:val="900"/>
        </w:numPr>
        <w:spacing w:before="0" w:after="0"/>
      </w:pPr>
      <w:r>
        <w:t>Cecum and Appendix</w:t>
      </w:r>
    </w:p>
    <w:p>
      <w:pPr>
        <w:numPr>
          <w:ilvl w:val="3"/>
          <w:numId w:val="900"/>
        </w:numPr>
        <w:spacing w:before="0" w:after="0"/>
      </w:pPr>
      <w:r>
        <w:t>Colon</w:t>
      </w:r>
    </w:p>
    <w:p>
      <w:pPr>
        <w:numPr>
          <w:ilvl w:val="3"/>
          <w:numId w:val="900"/>
        </w:numPr>
        <w:spacing w:before="0" w:after="0"/>
      </w:pPr>
      <w:r>
        <w:t>Rectum and Anal Canal</w:t>
      </w:r>
    </w:p>
    <w:p>
      <w:pPr>
        <w:numPr>
          <w:ilvl w:val="3"/>
          <w:numId w:val="900"/>
        </w:numPr>
        <w:spacing w:before="0" w:after="0"/>
      </w:pPr>
      <w:r>
        <w:t>Colonic Functions</w:t>
      </w:r>
    </w:p>
    <w:p>
      <w:pPr>
        <w:numPr>
          <w:ilvl w:val="1"/>
          <w:numId w:val="900"/>
        </w:numPr>
        <w:spacing w:before="0" w:after="0"/>
      </w:pPr>
      <w:r>
        <w:t>Accessory Organs</w:t>
      </w:r>
    </w:p>
    <w:p>
      <w:pPr>
        <w:numPr>
          <w:ilvl w:val="2"/>
          <w:numId w:val="900"/>
        </w:numPr>
        <w:spacing w:before="0" w:after="0"/>
      </w:pPr>
      <w:r>
        <w:t>Liver</w:t>
      </w:r>
    </w:p>
    <w:p>
      <w:pPr>
        <w:numPr>
          <w:ilvl w:val="3"/>
          <w:numId w:val="900"/>
        </w:numPr>
        <w:spacing w:before="0" w:after="0"/>
      </w:pPr>
      <w:r>
        <w:t>Liver Anatomy</w:t>
      </w:r>
    </w:p>
    <w:p>
      <w:pPr>
        <w:numPr>
          <w:ilvl w:val="3"/>
          <w:numId w:val="900"/>
        </w:numPr>
        <w:spacing w:before="0" w:after="0"/>
      </w:pPr>
      <w:r>
        <w:t>Hepatic Functions</w:t>
      </w:r>
    </w:p>
    <w:p>
      <w:pPr>
        <w:numPr>
          <w:ilvl w:val="3"/>
          <w:numId w:val="900"/>
        </w:numPr>
        <w:spacing w:before="0" w:after="0"/>
      </w:pPr>
      <w:r>
        <w:t>Bile Production</w:t>
      </w:r>
    </w:p>
    <w:p>
      <w:pPr>
        <w:numPr>
          <w:ilvl w:val="2"/>
          <w:numId w:val="900"/>
        </w:numPr>
        <w:spacing w:before="0" w:after="0"/>
      </w:pPr>
      <w:r>
        <w:t>Pancreas</w:t>
      </w:r>
    </w:p>
    <w:p>
      <w:pPr>
        <w:numPr>
          <w:ilvl w:val="3"/>
          <w:numId w:val="900"/>
        </w:numPr>
        <w:spacing w:before="0" w:after="0"/>
      </w:pPr>
      <w:r>
        <w:t>Pancreatic Anatomy</w:t>
      </w:r>
    </w:p>
    <w:p>
      <w:pPr>
        <w:numPr>
          <w:ilvl w:val="3"/>
          <w:numId w:val="900"/>
        </w:numPr>
        <w:spacing w:before="0" w:after="0"/>
      </w:pPr>
      <w:r>
        <w:t>Exocrine Functions</w:t>
      </w:r>
    </w:p>
    <w:p>
      <w:pPr>
        <w:numPr>
          <w:ilvl w:val="3"/>
          <w:numId w:val="900"/>
        </w:numPr>
        <w:spacing w:before="0" w:after="0"/>
      </w:pPr>
      <w:r>
        <w:t>Pancreatic Enzymes</w:t>
      </w:r>
    </w:p>
    <w:p>
      <w:pPr>
        <w:numPr>
          <w:ilvl w:val="2"/>
          <w:numId w:val="900"/>
        </w:numPr>
        <w:spacing w:before="0" w:after="0"/>
      </w:pPr>
      <w:r>
        <w:t>Gallbladder</w:t>
      </w:r>
    </w:p>
    <w:p>
      <w:pPr>
        <w:numPr>
          <w:ilvl w:val="3"/>
          <w:numId w:val="900"/>
        </w:numPr>
        <w:spacing w:before="0" w:after="0"/>
      </w:pPr>
      <w:r>
        <w:t>Bile Storage and Concentration</w:t>
      </w:r>
    </w:p>
    <w:p>
      <w:pPr>
        <w:numPr>
          <w:ilvl w:val="3"/>
          <w:numId w:val="900"/>
        </w:numPr>
        <w:spacing w:before="0" w:after="0"/>
      </w:pPr>
      <w:r>
        <w:t>Gallbladder Contraction</w:t>
      </w:r>
    </w:p>
    <w:p>
      <w:pPr>
        <w:numPr>
          <w:ilvl w:val="1"/>
          <w:numId w:val="900"/>
        </w:numPr>
        <w:spacing w:before="0" w:after="0"/>
      </w:pPr>
      <w:r>
        <w:t>Digestion and Absorption</w:t>
      </w:r>
    </w:p>
    <w:p>
      <w:pPr>
        <w:numPr>
          <w:ilvl w:val="2"/>
          <w:numId w:val="900"/>
        </w:numPr>
        <w:spacing w:before="0" w:after="0"/>
      </w:pPr>
      <w:r>
        <w:t>Carbohydrate Digestion</w:t>
      </w:r>
    </w:p>
    <w:p>
      <w:pPr>
        <w:numPr>
          <w:ilvl w:val="3"/>
          <w:numId w:val="900"/>
        </w:numPr>
        <w:spacing w:before="0" w:after="0"/>
      </w:pPr>
      <w:r>
        <w:t>Starch Digestion</w:t>
      </w:r>
    </w:p>
    <w:p>
      <w:pPr>
        <w:numPr>
          <w:ilvl w:val="3"/>
          <w:numId w:val="900"/>
        </w:numPr>
        <w:spacing w:before="0" w:after="0"/>
      </w:pPr>
      <w:r>
        <w:t>Sugar Absorption</w:t>
      </w:r>
    </w:p>
    <w:p>
      <w:pPr>
        <w:numPr>
          <w:ilvl w:val="2"/>
          <w:numId w:val="900"/>
        </w:numPr>
        <w:spacing w:before="0" w:after="0"/>
      </w:pPr>
      <w:r>
        <w:t>Protein Digestion</w:t>
      </w:r>
    </w:p>
    <w:p>
      <w:pPr>
        <w:numPr>
          <w:ilvl w:val="3"/>
          <w:numId w:val="900"/>
        </w:numPr>
        <w:spacing w:before="0" w:after="0"/>
      </w:pPr>
      <w:r>
        <w:t>Protein Breakdown</w:t>
      </w:r>
    </w:p>
    <w:p>
      <w:pPr>
        <w:numPr>
          <w:ilvl w:val="3"/>
          <w:numId w:val="900"/>
        </w:numPr>
        <w:spacing w:before="0" w:after="0"/>
      </w:pPr>
      <w:r>
        <w:t>Amino Acid Absorption</w:t>
      </w:r>
    </w:p>
    <w:p>
      <w:pPr>
        <w:numPr>
          <w:ilvl w:val="2"/>
          <w:numId w:val="900"/>
        </w:numPr>
        <w:spacing w:before="0" w:after="0"/>
      </w:pPr>
      <w:r>
        <w:t>Lipid Digestion</w:t>
      </w:r>
    </w:p>
    <w:p>
      <w:pPr>
        <w:numPr>
          <w:ilvl w:val="3"/>
          <w:numId w:val="900"/>
        </w:numPr>
        <w:spacing w:before="0" w:after="0"/>
      </w:pPr>
      <w:r>
        <w:t>Fat Emulsification</w:t>
      </w:r>
    </w:p>
    <w:p>
      <w:pPr>
        <w:numPr>
          <w:ilvl w:val="3"/>
          <w:numId w:val="900"/>
        </w:numPr>
        <w:spacing w:before="0" w:after="0"/>
      </w:pPr>
      <w:r>
        <w:t>Fatty Acid Absorption</w:t>
      </w:r>
    </w:p>
    <w:p>
      <w:pPr>
        <w:numPr>
          <w:ilvl w:val="2"/>
          <w:numId w:val="900"/>
        </w:numPr>
        <w:spacing w:before="0" w:after="0"/>
      </w:pPr>
      <w:r>
        <w:t>Vitamin and Mineral Absorption</w:t>
      </w:r>
    </w:p>
    <w:p>
      <w:pPr>
        <w:numPr>
          <w:ilvl w:val="3"/>
          <w:numId w:val="900"/>
        </w:numPr>
        <w:spacing w:before="0" w:after="0"/>
      </w:pPr>
      <w:r>
        <w:t>Fat-Soluble Vitamins</w:t>
      </w:r>
    </w:p>
    <w:p>
      <w:pPr>
        <w:numPr>
          <w:ilvl w:val="3"/>
          <w:numId w:val="900"/>
        </w:numPr>
        <w:spacing w:before="0" w:after="0"/>
      </w:pPr>
      <w:r>
        <w:t>Water-Soluble Vitamins</w:t>
      </w:r>
    </w:p>
    <w:p>
      <w:pPr>
        <w:numPr>
          <w:ilvl w:val="3"/>
          <w:numId w:val="900"/>
        </w:numPr>
        <w:spacing w:before="0" w:after="0"/>
      </w:pPr>
      <w:r>
        <w:t>Mineral Absorption</w:t>
      </w:r>
    </w:p>
    <w:p>
      <w:pPr>
        <w:numPr>
          <w:ilvl w:val="1"/>
          <w:numId w:val="900"/>
        </w:numPr>
        <w:spacing w:before="0" w:after="0"/>
      </w:pPr>
      <w:r>
        <w:t>Digestive System Regulation</w:t>
      </w:r>
    </w:p>
    <w:p>
      <w:pPr>
        <w:numPr>
          <w:ilvl w:val="2"/>
          <w:numId w:val="900"/>
        </w:numPr>
        <w:spacing w:before="0" w:after="0"/>
      </w:pPr>
      <w:r>
        <w:t>Neural Control</w:t>
      </w:r>
    </w:p>
    <w:p>
      <w:pPr>
        <w:numPr>
          <w:ilvl w:val="2"/>
          <w:numId w:val="900"/>
        </w:numPr>
        <w:spacing w:before="0" w:after="0"/>
      </w:pPr>
      <w:r>
        <w:t>Hormonal Control</w:t>
      </w:r>
    </w:p>
    <w:p>
      <w:pPr>
        <w:numPr>
          <w:ilvl w:val="2"/>
          <w:numId w:val="900"/>
        </w:numPr>
        <w:spacing w:before="0" w:after="0"/>
      </w:pPr>
      <w:r>
        <w:t>Local Control</w:t>
      </w:r>
    </w:p>
    <w:p>
      <w:pPr>
        <w:numPr>
          <w:ilvl w:val="1"/>
          <w:numId w:val="900"/>
        </w:numPr>
        <w:spacing w:before="0" w:after="0"/>
      </w:pPr>
      <w:r>
        <w:t>Digestive Disorders</w:t>
      </w:r>
    </w:p>
    <w:p>
      <w:pPr>
        <w:numPr>
          <w:ilvl w:val="2"/>
          <w:numId w:val="900"/>
        </w:numPr>
        <w:spacing w:before="0" w:after="0"/>
      </w:pPr>
      <w:r>
        <w:t>Peptic Ulcers</w:t>
      </w:r>
    </w:p>
    <w:p>
      <w:pPr>
        <w:numPr>
          <w:ilvl w:val="2"/>
          <w:numId w:val="900"/>
        </w:numPr>
        <w:spacing w:before="0" w:after="0"/>
      </w:pPr>
      <w:r>
        <w:t>Inflammatory Bowel Disease</w:t>
      </w:r>
    </w:p>
    <w:p>
      <w:pPr>
        <w:numPr>
          <w:ilvl w:val="2"/>
          <w:numId w:val="900"/>
        </w:numPr>
        <w:spacing w:before="0" w:after="0"/>
      </w:pPr>
      <w:r>
        <w:t>Malabsorption Syndromes</w:t>
      </w:r>
    </w:p>
    <w:p>
      <w:pPr>
        <w:numPr>
          <w:ilvl w:val="0"/>
          <w:numId w:val="900"/>
        </w:numPr>
        <w:spacing w:before="0" w:after="0"/>
      </w:pPr>
      <w:r>
        <w:t>The Urinary System</w:t>
      </w:r>
    </w:p>
    <w:p>
      <w:pPr>
        <w:numPr>
          <w:ilvl w:val="1"/>
          <w:numId w:val="900"/>
        </w:numPr>
        <w:spacing w:before="0" w:after="0"/>
      </w:pPr>
      <w:r>
        <w:t>Kidney Anatomy</w:t>
      </w:r>
    </w:p>
    <w:p>
      <w:pPr>
        <w:numPr>
          <w:ilvl w:val="2"/>
          <w:numId w:val="900"/>
        </w:numPr>
        <w:spacing w:before="0" w:after="0"/>
      </w:pPr>
      <w:r>
        <w:t>Kidney Structure</w:t>
      </w:r>
    </w:p>
    <w:p>
      <w:pPr>
        <w:numPr>
          <w:ilvl w:val="3"/>
          <w:numId w:val="900"/>
        </w:numPr>
        <w:spacing w:before="0" w:after="0"/>
      </w:pPr>
      <w:r>
        <w:t>Renal Cortex</w:t>
      </w:r>
    </w:p>
    <w:p>
      <w:pPr>
        <w:numPr>
          <w:ilvl w:val="3"/>
          <w:numId w:val="900"/>
        </w:numPr>
        <w:spacing w:before="0" w:after="0"/>
      </w:pPr>
      <w:r>
        <w:t>Renal Medulla</w:t>
      </w:r>
    </w:p>
    <w:p>
      <w:pPr>
        <w:numPr>
          <w:ilvl w:val="3"/>
          <w:numId w:val="900"/>
        </w:numPr>
        <w:spacing w:before="0" w:after="0"/>
      </w:pPr>
      <w:r>
        <w:t>Renal Pelvis</w:t>
      </w:r>
    </w:p>
    <w:p>
      <w:pPr>
        <w:numPr>
          <w:ilvl w:val="2"/>
          <w:numId w:val="900"/>
        </w:numPr>
        <w:spacing w:before="0" w:after="0"/>
      </w:pPr>
      <w:r>
        <w:t>Nephron Structure</w:t>
      </w:r>
    </w:p>
    <w:p>
      <w:pPr>
        <w:numPr>
          <w:ilvl w:val="3"/>
          <w:numId w:val="900"/>
        </w:numPr>
        <w:spacing w:before="0" w:after="0"/>
      </w:pPr>
      <w:r>
        <w:t>Renal Corpuscle</w:t>
      </w:r>
    </w:p>
    <w:p>
      <w:pPr>
        <w:numPr>
          <w:ilvl w:val="3"/>
          <w:numId w:val="900"/>
        </w:numPr>
        <w:spacing w:before="0" w:after="0"/>
      </w:pPr>
      <w:r>
        <w:t>Renal Tubule</w:t>
      </w:r>
    </w:p>
    <w:p>
      <w:pPr>
        <w:numPr>
          <w:ilvl w:val="3"/>
          <w:numId w:val="900"/>
        </w:numPr>
        <w:spacing w:before="0" w:after="0"/>
      </w:pPr>
      <w:r>
        <w:t>Collecting Duct</w:t>
      </w:r>
    </w:p>
    <w:p>
      <w:pPr>
        <w:numPr>
          <w:ilvl w:val="2"/>
          <w:numId w:val="900"/>
        </w:numPr>
        <w:spacing w:before="0" w:after="0"/>
      </w:pPr>
      <w:r>
        <w:t>Blood Supply to Kidneys</w:t>
      </w:r>
    </w:p>
    <w:p>
      <w:pPr>
        <w:numPr>
          <w:ilvl w:val="1"/>
          <w:numId w:val="900"/>
        </w:numPr>
        <w:spacing w:before="0" w:after="0"/>
      </w:pPr>
      <w:r>
        <w:t>Urine Formation</w:t>
      </w:r>
    </w:p>
    <w:p>
      <w:pPr>
        <w:numPr>
          <w:ilvl w:val="2"/>
          <w:numId w:val="900"/>
        </w:numPr>
        <w:spacing w:before="0" w:after="0"/>
      </w:pPr>
      <w:r>
        <w:t>Glomerular Filtration</w:t>
      </w:r>
    </w:p>
    <w:p>
      <w:pPr>
        <w:numPr>
          <w:ilvl w:val="3"/>
          <w:numId w:val="900"/>
        </w:numPr>
        <w:spacing w:before="0" w:after="0"/>
      </w:pPr>
      <w:r>
        <w:t>Filtration Membrane</w:t>
      </w:r>
    </w:p>
    <w:p>
      <w:pPr>
        <w:numPr>
          <w:ilvl w:val="3"/>
          <w:numId w:val="900"/>
        </w:numPr>
        <w:spacing w:before="0" w:after="0"/>
      </w:pPr>
      <w:r>
        <w:t>Glomerular Filtration Rate</w:t>
      </w:r>
    </w:p>
    <w:p>
      <w:pPr>
        <w:numPr>
          <w:ilvl w:val="3"/>
          <w:numId w:val="900"/>
        </w:numPr>
        <w:spacing w:before="0" w:after="0"/>
      </w:pPr>
      <w:r>
        <w:t>Regulation of GFR</w:t>
      </w:r>
    </w:p>
    <w:p>
      <w:pPr>
        <w:numPr>
          <w:ilvl w:val="2"/>
          <w:numId w:val="900"/>
        </w:numPr>
        <w:spacing w:before="0" w:after="0"/>
      </w:pPr>
      <w:r>
        <w:t>Tubular Reabsorption</w:t>
      </w:r>
    </w:p>
    <w:p>
      <w:pPr>
        <w:numPr>
          <w:ilvl w:val="3"/>
          <w:numId w:val="900"/>
        </w:numPr>
        <w:spacing w:before="0" w:after="0"/>
      </w:pPr>
      <w:r>
        <w:t>Proximal Tubule Reabsorption</w:t>
      </w:r>
    </w:p>
    <w:p>
      <w:pPr>
        <w:numPr>
          <w:ilvl w:val="3"/>
          <w:numId w:val="900"/>
        </w:numPr>
        <w:spacing w:before="0" w:after="0"/>
      </w:pPr>
      <w:r>
        <w:t>Loop of Henle Function</w:t>
      </w:r>
    </w:p>
    <w:p>
      <w:pPr>
        <w:numPr>
          <w:ilvl w:val="3"/>
          <w:numId w:val="900"/>
        </w:numPr>
        <w:spacing w:before="0" w:after="0"/>
      </w:pPr>
      <w:r>
        <w:t>Distal Tubule and Collecting Duct</w:t>
      </w:r>
    </w:p>
    <w:p>
      <w:pPr>
        <w:numPr>
          <w:ilvl w:val="2"/>
          <w:numId w:val="900"/>
        </w:numPr>
        <w:spacing w:before="0" w:after="0"/>
      </w:pPr>
      <w:r>
        <w:t>Tubular Secretion</w:t>
      </w:r>
    </w:p>
    <w:p>
      <w:pPr>
        <w:numPr>
          <w:ilvl w:val="3"/>
          <w:numId w:val="900"/>
        </w:numPr>
        <w:spacing w:before="0" w:after="0"/>
      </w:pPr>
      <w:r>
        <w:t>Secreted Substances</w:t>
      </w:r>
    </w:p>
    <w:p>
      <w:pPr>
        <w:numPr>
          <w:ilvl w:val="3"/>
          <w:numId w:val="900"/>
        </w:numPr>
        <w:spacing w:before="0" w:after="0"/>
      </w:pPr>
      <w:r>
        <w:t>Secretion Mechanisms</w:t>
      </w:r>
    </w:p>
    <w:p>
      <w:pPr>
        <w:numPr>
          <w:ilvl w:val="1"/>
          <w:numId w:val="900"/>
        </w:numPr>
        <w:spacing w:before="0" w:after="0"/>
      </w:pPr>
      <w:r>
        <w:t>Urine Concentration and Dilution</w:t>
      </w:r>
    </w:p>
    <w:p>
      <w:pPr>
        <w:numPr>
          <w:ilvl w:val="2"/>
          <w:numId w:val="900"/>
        </w:numPr>
        <w:spacing w:before="0" w:after="0"/>
      </w:pPr>
      <w:r>
        <w:t>Countercurrent Mechanism</w:t>
      </w:r>
    </w:p>
    <w:p>
      <w:pPr>
        <w:numPr>
          <w:ilvl w:val="2"/>
          <w:numId w:val="900"/>
        </w:numPr>
        <w:spacing w:before="0" w:after="0"/>
      </w:pPr>
      <w:r>
        <w:t>ADH Regulation</w:t>
      </w:r>
    </w:p>
    <w:p>
      <w:pPr>
        <w:numPr>
          <w:ilvl w:val="2"/>
          <w:numId w:val="900"/>
        </w:numPr>
        <w:spacing w:before="0" w:after="0"/>
      </w:pPr>
      <w:r>
        <w:t>Osmolarity Regulation</w:t>
      </w:r>
    </w:p>
    <w:p>
      <w:pPr>
        <w:numPr>
          <w:ilvl w:val="1"/>
          <w:numId w:val="900"/>
        </w:numPr>
        <w:spacing w:before="0" w:after="0"/>
      </w:pPr>
      <w:r>
        <w:t>Regulation of Fluid and Electrolyte Balance</w:t>
      </w:r>
    </w:p>
    <w:p>
      <w:pPr>
        <w:numPr>
          <w:ilvl w:val="2"/>
          <w:numId w:val="900"/>
        </w:numPr>
        <w:spacing w:before="0" w:after="0"/>
      </w:pPr>
      <w:r>
        <w:t>Sodium Balance</w:t>
      </w:r>
    </w:p>
    <w:p>
      <w:pPr>
        <w:numPr>
          <w:ilvl w:val="3"/>
          <w:numId w:val="900"/>
        </w:numPr>
        <w:spacing w:before="0" w:after="0"/>
      </w:pPr>
      <w:r>
        <w:t>Aldosterone Regulation</w:t>
      </w:r>
    </w:p>
    <w:p>
      <w:pPr>
        <w:numPr>
          <w:ilvl w:val="3"/>
          <w:numId w:val="900"/>
        </w:numPr>
        <w:spacing w:before="0" w:after="0"/>
      </w:pPr>
      <w:r>
        <w:t>ANP Effects</w:t>
      </w:r>
    </w:p>
    <w:p>
      <w:pPr>
        <w:numPr>
          <w:ilvl w:val="2"/>
          <w:numId w:val="900"/>
        </w:numPr>
        <w:spacing w:before="0" w:after="0"/>
      </w:pPr>
      <w:r>
        <w:t>Potassium Balance</w:t>
      </w:r>
    </w:p>
    <w:p>
      <w:pPr>
        <w:numPr>
          <w:ilvl w:val="3"/>
          <w:numId w:val="900"/>
        </w:numPr>
        <w:spacing w:before="0" w:after="0"/>
      </w:pPr>
      <w:r>
        <w:t>Potassium Secretion</w:t>
      </w:r>
    </w:p>
    <w:p>
      <w:pPr>
        <w:numPr>
          <w:ilvl w:val="3"/>
          <w:numId w:val="900"/>
        </w:numPr>
        <w:spacing w:before="0" w:after="0"/>
      </w:pPr>
      <w:r>
        <w:t>Regulation Mechanisms</w:t>
      </w:r>
    </w:p>
    <w:p>
      <w:pPr>
        <w:numPr>
          <w:ilvl w:val="2"/>
          <w:numId w:val="900"/>
        </w:numPr>
        <w:spacing w:before="0" w:after="0"/>
      </w:pPr>
      <w:r>
        <w:t>Calcium and Phosphate Balance</w:t>
      </w:r>
    </w:p>
    <w:p>
      <w:pPr>
        <w:numPr>
          <w:ilvl w:val="3"/>
          <w:numId w:val="900"/>
        </w:numPr>
        <w:spacing w:before="0" w:after="0"/>
      </w:pPr>
      <w:r>
        <w:t>PTH Effects</w:t>
      </w:r>
    </w:p>
    <w:p>
      <w:pPr>
        <w:numPr>
          <w:ilvl w:val="3"/>
          <w:numId w:val="900"/>
        </w:numPr>
        <w:spacing w:before="0" w:after="0"/>
      </w:pPr>
      <w:r>
        <w:t>Calcitriol Function</w:t>
      </w:r>
    </w:p>
    <w:p>
      <w:pPr>
        <w:numPr>
          <w:ilvl w:val="1"/>
          <w:numId w:val="900"/>
        </w:numPr>
        <w:spacing w:before="0" w:after="0"/>
      </w:pPr>
      <w:r>
        <w:t>Acid-Base Balance</w:t>
      </w:r>
    </w:p>
    <w:p>
      <w:pPr>
        <w:numPr>
          <w:ilvl w:val="2"/>
          <w:numId w:val="900"/>
        </w:numPr>
        <w:spacing w:before="0" w:after="0"/>
      </w:pPr>
      <w:r>
        <w:t>Buffer Systems</w:t>
      </w:r>
    </w:p>
    <w:p>
      <w:pPr>
        <w:numPr>
          <w:ilvl w:val="2"/>
          <w:numId w:val="900"/>
        </w:numPr>
        <w:spacing w:before="0" w:after="0"/>
      </w:pPr>
      <w:r>
        <w:t>Respiratory Compensation</w:t>
      </w:r>
    </w:p>
    <w:p>
      <w:pPr>
        <w:numPr>
          <w:ilvl w:val="2"/>
          <w:numId w:val="900"/>
        </w:numPr>
        <w:spacing w:before="0" w:after="0"/>
      </w:pPr>
      <w:r>
        <w:t>Renal Compensation</w:t>
      </w:r>
    </w:p>
    <w:p>
      <w:pPr>
        <w:numPr>
          <w:ilvl w:val="2"/>
          <w:numId w:val="900"/>
        </w:numPr>
        <w:spacing w:before="0" w:after="0"/>
      </w:pPr>
      <w:r>
        <w:t>Acid-Base Disorders</w:t>
      </w:r>
    </w:p>
    <w:p>
      <w:pPr>
        <w:numPr>
          <w:ilvl w:val="1"/>
          <w:numId w:val="900"/>
        </w:numPr>
        <w:spacing w:before="0" w:after="0"/>
      </w:pPr>
      <w:r>
        <w:t>Lower Urinary Tract</w:t>
      </w:r>
    </w:p>
    <w:p>
      <w:pPr>
        <w:numPr>
          <w:ilvl w:val="2"/>
          <w:numId w:val="900"/>
        </w:numPr>
        <w:spacing w:before="0" w:after="0"/>
      </w:pPr>
      <w:r>
        <w:t>Ureters</w:t>
      </w:r>
    </w:p>
    <w:p>
      <w:pPr>
        <w:numPr>
          <w:ilvl w:val="2"/>
          <w:numId w:val="900"/>
        </w:numPr>
        <w:spacing w:before="0" w:after="0"/>
      </w:pPr>
      <w:r>
        <w:t>Urinary Bladder</w:t>
      </w:r>
    </w:p>
    <w:p>
      <w:pPr>
        <w:numPr>
          <w:ilvl w:val="2"/>
          <w:numId w:val="900"/>
        </w:numPr>
        <w:spacing w:before="0" w:after="0"/>
      </w:pPr>
      <w:r>
        <w:t>Urethra</w:t>
      </w:r>
    </w:p>
    <w:p>
      <w:pPr>
        <w:numPr>
          <w:ilvl w:val="2"/>
          <w:numId w:val="900"/>
        </w:numPr>
        <w:spacing w:before="0" w:after="0"/>
      </w:pPr>
      <w:r>
        <w:t>Micturition Reflex</w:t>
      </w:r>
    </w:p>
    <w:p>
      <w:pPr>
        <w:numPr>
          <w:ilvl w:val="1"/>
          <w:numId w:val="900"/>
        </w:numPr>
        <w:spacing w:before="0" w:after="0"/>
      </w:pPr>
      <w:r>
        <w:t>Renal Disorders</w:t>
      </w:r>
    </w:p>
    <w:p>
      <w:pPr>
        <w:numPr>
          <w:ilvl w:val="2"/>
          <w:numId w:val="900"/>
        </w:numPr>
        <w:spacing w:before="0" w:after="0"/>
      </w:pPr>
      <w:r>
        <w:t>Acute Kidney Injury</w:t>
      </w:r>
    </w:p>
    <w:p>
      <w:pPr>
        <w:numPr>
          <w:ilvl w:val="2"/>
          <w:numId w:val="900"/>
        </w:numPr>
        <w:spacing w:before="0" w:after="0"/>
      </w:pPr>
      <w:r>
        <w:t>Chronic Kidney Disease</w:t>
      </w:r>
    </w:p>
    <w:p>
      <w:pPr>
        <w:numPr>
          <w:ilvl w:val="2"/>
          <w:numId w:val="900"/>
        </w:numPr>
        <w:spacing w:before="0" w:after="0"/>
      </w:pPr>
      <w:r>
        <w:t>Glomerular Diseases</w:t>
      </w:r>
    </w:p>
    <w:p>
      <w:pPr>
        <w:numPr>
          <w:ilvl w:val="2"/>
          <w:numId w:val="900"/>
        </w:numPr>
        <w:spacing w:before="0" w:after="0"/>
      </w:pPr>
      <w:r>
        <w:t>Tubular Disorders</w:t>
      </w:r>
    </w:p>
    <w:p>
      <w:pPr>
        <w:numPr>
          <w:ilvl w:val="0"/>
          <w:numId w:val="900"/>
        </w:numPr>
        <w:spacing w:before="0" w:after="0"/>
      </w:pPr>
      <w:r>
        <w:t>The Reproductive System</w:t>
      </w:r>
    </w:p>
    <w:p>
      <w:pPr>
        <w:numPr>
          <w:ilvl w:val="1"/>
          <w:numId w:val="900"/>
        </w:numPr>
        <w:spacing w:before="0" w:after="0"/>
      </w:pPr>
      <w:r>
        <w:t>Male Reproductive System</w:t>
      </w:r>
    </w:p>
    <w:p>
      <w:pPr>
        <w:numPr>
          <w:ilvl w:val="2"/>
          <w:numId w:val="900"/>
        </w:numPr>
        <w:spacing w:before="0" w:after="0"/>
      </w:pPr>
      <w:r>
        <w:t>Male Reproductive Anatomy</w:t>
      </w:r>
    </w:p>
    <w:p>
      <w:pPr>
        <w:numPr>
          <w:ilvl w:val="3"/>
          <w:numId w:val="900"/>
        </w:numPr>
        <w:spacing w:before="0" w:after="0"/>
      </w:pPr>
      <w:r>
        <w:t>Testes</w:t>
      </w:r>
    </w:p>
    <w:p>
      <w:pPr>
        <w:numPr>
          <w:ilvl w:val="3"/>
          <w:numId w:val="900"/>
        </w:numPr>
        <w:spacing w:before="0" w:after="0"/>
      </w:pPr>
      <w:r>
        <w:t>Epididymis</w:t>
      </w:r>
    </w:p>
    <w:p>
      <w:pPr>
        <w:numPr>
          <w:ilvl w:val="3"/>
          <w:numId w:val="900"/>
        </w:numPr>
        <w:spacing w:before="0" w:after="0"/>
      </w:pPr>
      <w:r>
        <w:t>Vas Deferens</w:t>
      </w:r>
    </w:p>
    <w:p>
      <w:pPr>
        <w:numPr>
          <w:ilvl w:val="3"/>
          <w:numId w:val="900"/>
        </w:numPr>
        <w:spacing w:before="0" w:after="0"/>
      </w:pPr>
      <w:r>
        <w:t>Accessory Glands</w:t>
      </w:r>
    </w:p>
    <w:p>
      <w:pPr>
        <w:numPr>
          <w:ilvl w:val="3"/>
          <w:numId w:val="900"/>
        </w:numPr>
        <w:spacing w:before="0" w:after="0"/>
      </w:pPr>
      <w:r>
        <w:t>Penis</w:t>
      </w:r>
    </w:p>
    <w:p>
      <w:pPr>
        <w:numPr>
          <w:ilvl w:val="2"/>
          <w:numId w:val="900"/>
        </w:numPr>
        <w:spacing w:before="0" w:after="0"/>
      </w:pPr>
      <w:r>
        <w:t>Spermatogenesis</w:t>
      </w:r>
    </w:p>
    <w:p>
      <w:pPr>
        <w:numPr>
          <w:ilvl w:val="3"/>
          <w:numId w:val="900"/>
        </w:numPr>
        <w:spacing w:before="0" w:after="0"/>
      </w:pPr>
      <w:r>
        <w:t>Stages of Spermatogenesis</w:t>
      </w:r>
    </w:p>
    <w:p>
      <w:pPr>
        <w:numPr>
          <w:ilvl w:val="3"/>
          <w:numId w:val="900"/>
        </w:numPr>
        <w:spacing w:before="0" w:after="0"/>
      </w:pPr>
      <w:r>
        <w:t>Sertoli Cell Function</w:t>
      </w:r>
    </w:p>
    <w:p>
      <w:pPr>
        <w:numPr>
          <w:ilvl w:val="3"/>
          <w:numId w:val="900"/>
        </w:numPr>
        <w:spacing w:before="0" w:after="0"/>
      </w:pPr>
      <w:r>
        <w:t>Hormonal Control</w:t>
      </w:r>
    </w:p>
    <w:p>
      <w:pPr>
        <w:numPr>
          <w:ilvl w:val="2"/>
          <w:numId w:val="900"/>
        </w:numPr>
        <w:spacing w:before="0" w:after="0"/>
      </w:pPr>
      <w:r>
        <w:t>Male Reproductive Hormones</w:t>
      </w:r>
    </w:p>
    <w:p>
      <w:pPr>
        <w:numPr>
          <w:ilvl w:val="3"/>
          <w:numId w:val="900"/>
        </w:numPr>
        <w:spacing w:before="0" w:after="0"/>
      </w:pPr>
      <w:r>
        <w:t>Testosterone</w:t>
      </w:r>
    </w:p>
    <w:p>
      <w:pPr>
        <w:numPr>
          <w:ilvl w:val="3"/>
          <w:numId w:val="900"/>
        </w:numPr>
        <w:spacing w:before="0" w:after="0"/>
      </w:pPr>
      <w:r>
        <w:t>FSH and LH</w:t>
      </w:r>
    </w:p>
    <w:p>
      <w:pPr>
        <w:numPr>
          <w:ilvl w:val="3"/>
          <w:numId w:val="900"/>
        </w:numPr>
        <w:spacing w:before="0" w:after="0"/>
      </w:pPr>
      <w:r>
        <w:t>Inhibin</w:t>
      </w:r>
    </w:p>
    <w:p>
      <w:pPr>
        <w:numPr>
          <w:ilvl w:val="1"/>
          <w:numId w:val="900"/>
        </w:numPr>
        <w:spacing w:before="0" w:after="0"/>
      </w:pPr>
      <w:r>
        <w:t>Female Reproductive System</w:t>
      </w:r>
    </w:p>
    <w:p>
      <w:pPr>
        <w:numPr>
          <w:ilvl w:val="2"/>
          <w:numId w:val="900"/>
        </w:numPr>
        <w:spacing w:before="0" w:after="0"/>
      </w:pPr>
      <w:r>
        <w:t>Female Reproductive Anatomy</w:t>
      </w:r>
    </w:p>
    <w:p>
      <w:pPr>
        <w:numPr>
          <w:ilvl w:val="3"/>
          <w:numId w:val="900"/>
        </w:numPr>
        <w:spacing w:before="0" w:after="0"/>
      </w:pPr>
      <w:r>
        <w:t>Ovaries</w:t>
      </w:r>
    </w:p>
    <w:p>
      <w:pPr>
        <w:numPr>
          <w:ilvl w:val="3"/>
          <w:numId w:val="900"/>
        </w:numPr>
        <w:spacing w:before="0" w:after="0"/>
      </w:pPr>
      <w:r>
        <w:t>Fallopian Tubes</w:t>
      </w:r>
    </w:p>
    <w:p>
      <w:pPr>
        <w:numPr>
          <w:ilvl w:val="3"/>
          <w:numId w:val="900"/>
        </w:numPr>
        <w:spacing w:before="0" w:after="0"/>
      </w:pPr>
      <w:r>
        <w:t>Uterus</w:t>
      </w:r>
    </w:p>
    <w:p>
      <w:pPr>
        <w:numPr>
          <w:ilvl w:val="3"/>
          <w:numId w:val="900"/>
        </w:numPr>
        <w:spacing w:before="0" w:after="0"/>
      </w:pPr>
      <w:r>
        <w:t>Vagina</w:t>
      </w:r>
    </w:p>
    <w:p>
      <w:pPr>
        <w:numPr>
          <w:ilvl w:val="3"/>
          <w:numId w:val="900"/>
        </w:numPr>
        <w:spacing w:before="0" w:after="0"/>
      </w:pPr>
      <w:r>
        <w:t>External Genitalia</w:t>
      </w:r>
    </w:p>
    <w:p>
      <w:pPr>
        <w:numPr>
          <w:ilvl w:val="2"/>
          <w:numId w:val="900"/>
        </w:numPr>
        <w:spacing w:before="0" w:after="0"/>
      </w:pPr>
      <w:r>
        <w:t>Oogenesis</w:t>
      </w:r>
    </w:p>
    <w:p>
      <w:pPr>
        <w:numPr>
          <w:ilvl w:val="3"/>
          <w:numId w:val="900"/>
        </w:numPr>
        <w:spacing w:before="0" w:after="0"/>
      </w:pPr>
      <w:r>
        <w:t>Stages of Oogenesis</w:t>
      </w:r>
    </w:p>
    <w:p>
      <w:pPr>
        <w:numPr>
          <w:ilvl w:val="3"/>
          <w:numId w:val="900"/>
        </w:numPr>
        <w:spacing w:before="0" w:after="0"/>
      </w:pPr>
      <w:r>
        <w:t>Follicle Development</w:t>
      </w:r>
    </w:p>
    <w:p>
      <w:pPr>
        <w:numPr>
          <w:ilvl w:val="3"/>
          <w:numId w:val="900"/>
        </w:numPr>
        <w:spacing w:before="0" w:after="0"/>
      </w:pPr>
      <w:r>
        <w:t>Ovulation</w:t>
      </w:r>
    </w:p>
    <w:p>
      <w:pPr>
        <w:numPr>
          <w:ilvl w:val="2"/>
          <w:numId w:val="900"/>
        </w:numPr>
        <w:spacing w:before="0" w:after="0"/>
      </w:pPr>
      <w:r>
        <w:t>Menstrual Cycle</w:t>
      </w:r>
    </w:p>
    <w:p>
      <w:pPr>
        <w:numPr>
          <w:ilvl w:val="3"/>
          <w:numId w:val="900"/>
        </w:numPr>
        <w:spacing w:before="0" w:after="0"/>
      </w:pPr>
      <w:r>
        <w:t>Ovarian Cycle</w:t>
      </w:r>
    </w:p>
    <w:p>
      <w:pPr>
        <w:numPr>
          <w:ilvl w:val="3"/>
          <w:numId w:val="900"/>
        </w:numPr>
        <w:spacing w:before="0" w:after="0"/>
      </w:pPr>
      <w:r>
        <w:t>Uterine Cycle</w:t>
      </w:r>
    </w:p>
    <w:p>
      <w:pPr>
        <w:numPr>
          <w:ilvl w:val="3"/>
          <w:numId w:val="900"/>
        </w:numPr>
        <w:spacing w:before="0" w:after="0"/>
      </w:pPr>
      <w:r>
        <w:t>Hormonal Regulation</w:t>
      </w:r>
    </w:p>
    <w:p>
      <w:pPr>
        <w:numPr>
          <w:ilvl w:val="1"/>
          <w:numId w:val="900"/>
        </w:numPr>
        <w:spacing w:before="0" w:after="0"/>
      </w:pPr>
      <w:r>
        <w:t>Fertilization and Early Development</w:t>
      </w:r>
    </w:p>
    <w:p>
      <w:pPr>
        <w:numPr>
          <w:ilvl w:val="2"/>
          <w:numId w:val="900"/>
        </w:numPr>
        <w:spacing w:before="0" w:after="0"/>
      </w:pPr>
      <w:r>
        <w:t>Fertilization Process</w:t>
      </w:r>
    </w:p>
    <w:p>
      <w:pPr>
        <w:numPr>
          <w:ilvl w:val="2"/>
          <w:numId w:val="900"/>
        </w:numPr>
        <w:spacing w:before="0" w:after="0"/>
      </w:pPr>
      <w:r>
        <w:t>Implantation</w:t>
      </w:r>
    </w:p>
    <w:p>
      <w:pPr>
        <w:numPr>
          <w:ilvl w:val="2"/>
          <w:numId w:val="900"/>
        </w:numPr>
        <w:spacing w:before="0" w:after="0"/>
      </w:pPr>
      <w:r>
        <w:t>Early Embryonic Development</w:t>
      </w:r>
    </w:p>
    <w:p>
      <w:pPr>
        <w:numPr>
          <w:ilvl w:val="2"/>
          <w:numId w:val="900"/>
        </w:numPr>
        <w:spacing w:before="0" w:after="0"/>
      </w:pPr>
      <w:r>
        <w:t>Placental Development and Function</w:t>
      </w:r>
    </w:p>
    <w:p>
      <w:pPr>
        <w:numPr>
          <w:ilvl w:val="1"/>
          <w:numId w:val="900"/>
        </w:numPr>
        <w:spacing w:before="0" w:after="0"/>
      </w:pPr>
      <w:r>
        <w:t>Pregnancy and Parturition</w:t>
      </w:r>
    </w:p>
    <w:p>
      <w:pPr>
        <w:numPr>
          <w:ilvl w:val="2"/>
          <w:numId w:val="900"/>
        </w:numPr>
        <w:spacing w:before="0" w:after="0"/>
      </w:pPr>
      <w:r>
        <w:t>Hormonal Changes in Pregnancy</w:t>
      </w:r>
    </w:p>
    <w:p>
      <w:pPr>
        <w:numPr>
          <w:ilvl w:val="2"/>
          <w:numId w:val="900"/>
        </w:numPr>
        <w:spacing w:before="0" w:after="0"/>
      </w:pPr>
      <w:r>
        <w:t>Fetal Development</w:t>
      </w:r>
    </w:p>
    <w:p>
      <w:pPr>
        <w:numPr>
          <w:ilvl w:val="2"/>
          <w:numId w:val="900"/>
        </w:numPr>
        <w:spacing w:before="0" w:after="0"/>
      </w:pPr>
      <w:r>
        <w:t>Labor and Delivery</w:t>
      </w:r>
    </w:p>
    <w:p>
      <w:pPr>
        <w:numPr>
          <w:ilvl w:val="2"/>
          <w:numId w:val="900"/>
        </w:numPr>
        <w:spacing w:before="0" w:after="0"/>
      </w:pPr>
      <w:r>
        <w:t>Lactation</w:t>
      </w:r>
    </w:p>
    <w:p>
      <w:pPr>
        <w:numPr>
          <w:ilvl w:val="1"/>
          <w:numId w:val="900"/>
        </w:numPr>
        <w:spacing w:before="0" w:after="0"/>
      </w:pPr>
      <w:r>
        <w:t>Reproductive Disorders</w:t>
      </w:r>
    </w:p>
    <w:p>
      <w:pPr>
        <w:numPr>
          <w:ilvl w:val="2"/>
          <w:numId w:val="900"/>
        </w:numPr>
        <w:spacing w:before="0" w:after="0"/>
      </w:pPr>
      <w:r>
        <w:t>Male Infertility</w:t>
      </w:r>
    </w:p>
    <w:p>
      <w:pPr>
        <w:numPr>
          <w:ilvl w:val="2"/>
          <w:numId w:val="900"/>
        </w:numPr>
        <w:spacing w:before="0" w:after="0"/>
      </w:pPr>
      <w:r>
        <w:t>Female Infertility</w:t>
      </w:r>
    </w:p>
    <w:p>
      <w:pPr>
        <w:numPr>
          <w:ilvl w:val="2"/>
          <w:numId w:val="900"/>
        </w:numPr>
        <w:spacing w:before="0" w:after="0"/>
      </w:pPr>
      <w:r>
        <w:t>Sexually Transmitted Infections</w:t>
      </w:r>
    </w:p>
    <w:p>
      <w:pPr>
        <w:pStyle w:val="Heading1"/>
      </w:pPr>
      <w:r>
        <w:t>Cellular and Molecular Biology</w:t>
      </w:r>
    </w:p>
    <w:p>
      <w:pPr>
        <w:numPr>
          <w:ilvl w:val="0"/>
          <w:numId w:val="900"/>
        </w:numPr>
        <w:spacing w:before="0" w:after="0"/>
      </w:pPr>
      <w:r>
        <w:t>The Central Dogma of Molecular Biology</w:t>
      </w:r>
    </w:p>
    <w:p>
      <w:pPr>
        <w:numPr>
          <w:ilvl w:val="1"/>
          <w:numId w:val="900"/>
        </w:numPr>
        <w:spacing w:before="0" w:after="0"/>
      </w:pPr>
      <w:r>
        <w:t>DNA Replication</w:t>
      </w:r>
    </w:p>
    <w:p>
      <w:pPr>
        <w:numPr>
          <w:ilvl w:val="2"/>
          <w:numId w:val="900"/>
        </w:numPr>
        <w:spacing w:before="0" w:after="0"/>
      </w:pPr>
      <w:r>
        <w:t>DNA Replication Overview</w:t>
      </w:r>
    </w:p>
    <w:p>
      <w:pPr>
        <w:numPr>
          <w:ilvl w:val="2"/>
          <w:numId w:val="900"/>
        </w:numPr>
        <w:spacing w:before="0" w:after="0"/>
      </w:pPr>
      <w:r>
        <w:t>Replication Machinery</w:t>
      </w:r>
    </w:p>
    <w:p>
      <w:pPr>
        <w:numPr>
          <w:ilvl w:val="3"/>
          <w:numId w:val="900"/>
        </w:numPr>
        <w:spacing w:before="0" w:after="0"/>
      </w:pPr>
      <w:r>
        <w:t>DNA Helicases</w:t>
      </w:r>
    </w:p>
    <w:p>
      <w:pPr>
        <w:numPr>
          <w:ilvl w:val="3"/>
          <w:numId w:val="900"/>
        </w:numPr>
        <w:spacing w:before="0" w:after="0"/>
      </w:pPr>
      <w:r>
        <w:t>DNA Polymerases</w:t>
      </w:r>
    </w:p>
    <w:p>
      <w:pPr>
        <w:numPr>
          <w:ilvl w:val="3"/>
          <w:numId w:val="900"/>
        </w:numPr>
        <w:spacing w:before="0" w:after="0"/>
      </w:pPr>
      <w:r>
        <w:t>DNA Primase</w:t>
      </w:r>
    </w:p>
    <w:p>
      <w:pPr>
        <w:numPr>
          <w:ilvl w:val="3"/>
          <w:numId w:val="900"/>
        </w:numPr>
        <w:spacing w:before="0" w:after="0"/>
      </w:pPr>
      <w:r>
        <w:t>DNA Ligase</w:t>
      </w:r>
    </w:p>
    <w:p>
      <w:pPr>
        <w:numPr>
          <w:ilvl w:val="3"/>
          <w:numId w:val="900"/>
        </w:numPr>
        <w:spacing w:before="0" w:after="0"/>
      </w:pPr>
      <w:r>
        <w:t>Single-Strand Binding Proteins</w:t>
      </w:r>
    </w:p>
    <w:p>
      <w:pPr>
        <w:numPr>
          <w:ilvl w:val="2"/>
          <w:numId w:val="900"/>
        </w:numPr>
        <w:spacing w:before="0" w:after="0"/>
      </w:pPr>
      <w:r>
        <w:t>Replication Process</w:t>
      </w:r>
    </w:p>
    <w:p>
      <w:pPr>
        <w:numPr>
          <w:ilvl w:val="3"/>
          <w:numId w:val="900"/>
        </w:numPr>
        <w:spacing w:before="0" w:after="0"/>
      </w:pPr>
      <w:r>
        <w:t>Origin of Replication</w:t>
      </w:r>
    </w:p>
    <w:p>
      <w:pPr>
        <w:numPr>
          <w:ilvl w:val="3"/>
          <w:numId w:val="900"/>
        </w:numPr>
        <w:spacing w:before="0" w:after="0"/>
      </w:pPr>
      <w:r>
        <w:t>Replication Fork Formation</w:t>
      </w:r>
    </w:p>
    <w:p>
      <w:pPr>
        <w:numPr>
          <w:ilvl w:val="3"/>
          <w:numId w:val="900"/>
        </w:numPr>
        <w:spacing w:before="0" w:after="0"/>
      </w:pPr>
      <w:r>
        <w:t>Leading Strand Synthesis</w:t>
      </w:r>
    </w:p>
    <w:p>
      <w:pPr>
        <w:numPr>
          <w:ilvl w:val="3"/>
          <w:numId w:val="900"/>
        </w:numPr>
        <w:spacing w:before="0" w:after="0"/>
      </w:pPr>
      <w:r>
        <w:t>Lagging Strand Synthesis</w:t>
      </w:r>
    </w:p>
    <w:p>
      <w:pPr>
        <w:numPr>
          <w:ilvl w:val="3"/>
          <w:numId w:val="900"/>
        </w:numPr>
        <w:spacing w:before="0" w:after="0"/>
      </w:pPr>
      <w:r>
        <w:t>Okazaki Fragments</w:t>
      </w:r>
    </w:p>
    <w:p>
      <w:pPr>
        <w:numPr>
          <w:ilvl w:val="2"/>
          <w:numId w:val="900"/>
        </w:numPr>
        <w:spacing w:before="0" w:after="0"/>
      </w:pPr>
      <w:r>
        <w:t>Proofreading and Repair</w:t>
      </w:r>
    </w:p>
    <w:p>
      <w:pPr>
        <w:numPr>
          <w:ilvl w:val="3"/>
          <w:numId w:val="900"/>
        </w:numPr>
        <w:spacing w:before="0" w:after="0"/>
      </w:pPr>
      <w:r>
        <w:t>3' to 5' Exonuclease Activity</w:t>
      </w:r>
    </w:p>
    <w:p>
      <w:pPr>
        <w:numPr>
          <w:ilvl w:val="3"/>
          <w:numId w:val="900"/>
        </w:numPr>
        <w:spacing w:before="0" w:after="0"/>
      </w:pPr>
      <w:r>
        <w:t>Mismatch Repair</w:t>
      </w:r>
    </w:p>
    <w:p>
      <w:pPr>
        <w:numPr>
          <w:ilvl w:val="3"/>
          <w:numId w:val="900"/>
        </w:numPr>
        <w:spacing w:before="0" w:after="0"/>
      </w:pPr>
      <w:r>
        <w:t>DNA Damage Checkpoints</w:t>
      </w:r>
    </w:p>
    <w:p>
      <w:pPr>
        <w:numPr>
          <w:ilvl w:val="1"/>
          <w:numId w:val="900"/>
        </w:numPr>
        <w:spacing w:before="0" w:after="0"/>
      </w:pPr>
      <w:r>
        <w:t>Transcription</w:t>
      </w:r>
    </w:p>
    <w:p>
      <w:pPr>
        <w:numPr>
          <w:ilvl w:val="2"/>
          <w:numId w:val="900"/>
        </w:numPr>
        <w:spacing w:before="0" w:after="0"/>
      </w:pPr>
      <w:r>
        <w:t>Transcription Overview</w:t>
      </w:r>
    </w:p>
    <w:p>
      <w:pPr>
        <w:numPr>
          <w:ilvl w:val="2"/>
          <w:numId w:val="900"/>
        </w:numPr>
        <w:spacing w:before="0" w:after="0"/>
      </w:pPr>
      <w:r>
        <w:t>RNA Polymerases</w:t>
      </w:r>
    </w:p>
    <w:p>
      <w:pPr>
        <w:numPr>
          <w:ilvl w:val="3"/>
          <w:numId w:val="900"/>
        </w:numPr>
        <w:spacing w:before="0" w:after="0"/>
      </w:pPr>
      <w:r>
        <w:t>RNA Polymerase I</w:t>
      </w:r>
    </w:p>
    <w:p>
      <w:pPr>
        <w:numPr>
          <w:ilvl w:val="3"/>
          <w:numId w:val="900"/>
        </w:numPr>
        <w:spacing w:before="0" w:after="0"/>
      </w:pPr>
      <w:r>
        <w:t>RNA Polymerase II</w:t>
      </w:r>
    </w:p>
    <w:p>
      <w:pPr>
        <w:numPr>
          <w:ilvl w:val="3"/>
          <w:numId w:val="900"/>
        </w:numPr>
        <w:spacing w:before="0" w:after="0"/>
      </w:pPr>
      <w:r>
        <w:t>RNA Polymerase III</w:t>
      </w:r>
    </w:p>
    <w:p>
      <w:pPr>
        <w:numPr>
          <w:ilvl w:val="2"/>
          <w:numId w:val="900"/>
        </w:numPr>
        <w:spacing w:before="0" w:after="0"/>
      </w:pPr>
      <w:r>
        <w:t>Transcription Process</w:t>
      </w:r>
    </w:p>
    <w:p>
      <w:pPr>
        <w:numPr>
          <w:ilvl w:val="3"/>
          <w:numId w:val="900"/>
        </w:numPr>
        <w:spacing w:before="0" w:after="0"/>
      </w:pPr>
      <w:r>
        <w:t>Promoter Recognition</w:t>
      </w:r>
    </w:p>
    <w:p>
      <w:pPr>
        <w:numPr>
          <w:ilvl w:val="3"/>
          <w:numId w:val="900"/>
        </w:numPr>
        <w:spacing w:before="0" w:after="0"/>
      </w:pPr>
      <w:r>
        <w:t>Transcription Initiation</w:t>
      </w:r>
    </w:p>
    <w:p>
      <w:pPr>
        <w:numPr>
          <w:ilvl w:val="3"/>
          <w:numId w:val="900"/>
        </w:numPr>
        <w:spacing w:before="0" w:after="0"/>
      </w:pPr>
      <w:r>
        <w:t>Transcription Elongation</w:t>
      </w:r>
    </w:p>
    <w:p>
      <w:pPr>
        <w:numPr>
          <w:ilvl w:val="3"/>
          <w:numId w:val="900"/>
        </w:numPr>
        <w:spacing w:before="0" w:after="0"/>
      </w:pPr>
      <w:r>
        <w:t>Transcription Termination</w:t>
      </w:r>
    </w:p>
    <w:p>
      <w:pPr>
        <w:numPr>
          <w:ilvl w:val="2"/>
          <w:numId w:val="900"/>
        </w:numPr>
        <w:spacing w:before="0" w:after="0"/>
      </w:pPr>
      <w:r>
        <w:t>Transcription Factors</w:t>
      </w:r>
    </w:p>
    <w:p>
      <w:pPr>
        <w:numPr>
          <w:ilvl w:val="3"/>
          <w:numId w:val="900"/>
        </w:numPr>
        <w:spacing w:before="0" w:after="0"/>
      </w:pPr>
      <w:r>
        <w:t>General Transcription Factors</w:t>
      </w:r>
    </w:p>
    <w:p>
      <w:pPr>
        <w:numPr>
          <w:ilvl w:val="3"/>
          <w:numId w:val="900"/>
        </w:numPr>
        <w:spacing w:before="0" w:after="0"/>
      </w:pPr>
      <w:r>
        <w:t>Specific Transcription Factors</w:t>
      </w:r>
    </w:p>
    <w:p>
      <w:pPr>
        <w:numPr>
          <w:ilvl w:val="2"/>
          <w:numId w:val="900"/>
        </w:numPr>
        <w:spacing w:before="0" w:after="0"/>
      </w:pPr>
      <w:r>
        <w:t>mRNA Processing</w:t>
      </w:r>
    </w:p>
    <w:p>
      <w:pPr>
        <w:numPr>
          <w:ilvl w:val="3"/>
          <w:numId w:val="900"/>
        </w:numPr>
        <w:spacing w:before="0" w:after="0"/>
      </w:pPr>
      <w:r>
        <w:t>5' Capping</w:t>
      </w:r>
    </w:p>
    <w:p>
      <w:pPr>
        <w:numPr>
          <w:ilvl w:val="3"/>
          <w:numId w:val="900"/>
        </w:numPr>
        <w:spacing w:before="0" w:after="0"/>
      </w:pPr>
      <w:r>
        <w:t>3' Polyadenylation</w:t>
      </w:r>
    </w:p>
    <w:p>
      <w:pPr>
        <w:numPr>
          <w:ilvl w:val="3"/>
          <w:numId w:val="900"/>
        </w:numPr>
        <w:spacing w:before="0" w:after="0"/>
      </w:pPr>
      <w:r>
        <w:t>RNA Splicing</w:t>
      </w:r>
    </w:p>
    <w:p>
      <w:pPr>
        <w:numPr>
          <w:ilvl w:val="4"/>
          <w:numId w:val="900"/>
        </w:numPr>
        <w:spacing w:before="0" w:after="0"/>
      </w:pPr>
      <w:r>
        <w:t>Spliceosome Assembly</w:t>
      </w:r>
    </w:p>
    <w:p>
      <w:pPr>
        <w:numPr>
          <w:ilvl w:val="4"/>
          <w:numId w:val="900"/>
        </w:numPr>
        <w:spacing w:before="0" w:after="0"/>
      </w:pPr>
      <w:r>
        <w:t>Alternative Splicing</w:t>
      </w:r>
    </w:p>
    <w:p>
      <w:pPr>
        <w:numPr>
          <w:ilvl w:val="1"/>
          <w:numId w:val="900"/>
        </w:numPr>
        <w:spacing w:before="0" w:after="0"/>
      </w:pPr>
      <w:r>
        <w:t>Translation</w:t>
      </w:r>
    </w:p>
    <w:p>
      <w:pPr>
        <w:numPr>
          <w:ilvl w:val="2"/>
          <w:numId w:val="900"/>
        </w:numPr>
        <w:spacing w:before="0" w:after="0"/>
      </w:pPr>
      <w:r>
        <w:t>Translation Overview</w:t>
      </w:r>
    </w:p>
    <w:p>
      <w:pPr>
        <w:numPr>
          <w:ilvl w:val="2"/>
          <w:numId w:val="900"/>
        </w:numPr>
        <w:spacing w:before="0" w:after="0"/>
      </w:pPr>
      <w:r>
        <w:t>Ribosome Structure</w:t>
      </w:r>
    </w:p>
    <w:p>
      <w:pPr>
        <w:numPr>
          <w:ilvl w:val="3"/>
          <w:numId w:val="900"/>
        </w:numPr>
        <w:spacing w:before="0" w:after="0"/>
      </w:pPr>
      <w:r>
        <w:t>Large Ribosomal Subunit</w:t>
      </w:r>
    </w:p>
    <w:p>
      <w:pPr>
        <w:numPr>
          <w:ilvl w:val="3"/>
          <w:numId w:val="900"/>
        </w:numPr>
        <w:spacing w:before="0" w:after="0"/>
      </w:pPr>
      <w:r>
        <w:t>Small Ribosomal Subunit</w:t>
      </w:r>
    </w:p>
    <w:p>
      <w:pPr>
        <w:numPr>
          <w:ilvl w:val="3"/>
          <w:numId w:val="900"/>
        </w:numPr>
        <w:spacing w:before="0" w:after="0"/>
      </w:pPr>
      <w:r>
        <w:t>Ribosomal RNA</w:t>
      </w:r>
    </w:p>
    <w:p>
      <w:pPr>
        <w:numPr>
          <w:ilvl w:val="3"/>
          <w:numId w:val="900"/>
        </w:numPr>
        <w:spacing w:before="0" w:after="0"/>
      </w:pPr>
      <w:r>
        <w:t>Ribosomal Proteins</w:t>
      </w:r>
    </w:p>
    <w:p>
      <w:pPr>
        <w:numPr>
          <w:ilvl w:val="2"/>
          <w:numId w:val="900"/>
        </w:numPr>
        <w:spacing w:before="0" w:after="0"/>
      </w:pPr>
      <w:r>
        <w:t>Transfer RNA</w:t>
      </w:r>
    </w:p>
    <w:p>
      <w:pPr>
        <w:numPr>
          <w:ilvl w:val="3"/>
          <w:numId w:val="900"/>
        </w:numPr>
        <w:spacing w:before="0" w:after="0"/>
      </w:pPr>
      <w:r>
        <w:t>tRNA Structure</w:t>
      </w:r>
    </w:p>
    <w:p>
      <w:pPr>
        <w:numPr>
          <w:ilvl w:val="3"/>
          <w:numId w:val="900"/>
        </w:numPr>
        <w:spacing w:before="0" w:after="0"/>
      </w:pPr>
      <w:r>
        <w:t>Aminoacyl-tRNA Synthetases</w:t>
      </w:r>
    </w:p>
    <w:p>
      <w:pPr>
        <w:numPr>
          <w:ilvl w:val="3"/>
          <w:numId w:val="900"/>
        </w:numPr>
        <w:spacing w:before="0" w:after="0"/>
      </w:pPr>
      <w:r>
        <w:t>Codon-Anticodon Recognition</w:t>
      </w:r>
    </w:p>
    <w:p>
      <w:pPr>
        <w:numPr>
          <w:ilvl w:val="2"/>
          <w:numId w:val="900"/>
        </w:numPr>
        <w:spacing w:before="0" w:after="0"/>
      </w:pPr>
      <w:r>
        <w:t>Translation Process</w:t>
      </w:r>
    </w:p>
    <w:p>
      <w:pPr>
        <w:numPr>
          <w:ilvl w:val="3"/>
          <w:numId w:val="900"/>
        </w:numPr>
        <w:spacing w:before="0" w:after="0"/>
      </w:pPr>
      <w:r>
        <w:t>Translation Initiation</w:t>
      </w:r>
    </w:p>
    <w:p>
      <w:pPr>
        <w:numPr>
          <w:ilvl w:val="4"/>
          <w:numId w:val="900"/>
        </w:numPr>
        <w:spacing w:before="0" w:after="0"/>
      </w:pPr>
      <w:r>
        <w:t>Initiation Factors</w:t>
      </w:r>
    </w:p>
    <w:p>
      <w:pPr>
        <w:numPr>
          <w:ilvl w:val="4"/>
          <w:numId w:val="900"/>
        </w:numPr>
        <w:spacing w:before="0" w:after="0"/>
      </w:pPr>
      <w:r>
        <w:t>Start Codon Recognition</w:t>
      </w:r>
    </w:p>
    <w:p>
      <w:pPr>
        <w:numPr>
          <w:ilvl w:val="3"/>
          <w:numId w:val="900"/>
        </w:numPr>
        <w:spacing w:before="0" w:after="0"/>
      </w:pPr>
      <w:r>
        <w:t>Translation Elongation</w:t>
      </w:r>
    </w:p>
    <w:p>
      <w:pPr>
        <w:numPr>
          <w:ilvl w:val="4"/>
          <w:numId w:val="900"/>
        </w:numPr>
        <w:spacing w:before="0" w:after="0"/>
      </w:pPr>
      <w:r>
        <w:t>Elongation Factors</w:t>
      </w:r>
    </w:p>
    <w:p>
      <w:pPr>
        <w:numPr>
          <w:ilvl w:val="4"/>
          <w:numId w:val="900"/>
        </w:numPr>
        <w:spacing w:before="0" w:after="0"/>
      </w:pPr>
      <w:r>
        <w:t>Peptide Bond Formation</w:t>
      </w:r>
    </w:p>
    <w:p>
      <w:pPr>
        <w:numPr>
          <w:ilvl w:val="3"/>
          <w:numId w:val="900"/>
        </w:numPr>
        <w:spacing w:before="0" w:after="0"/>
      </w:pPr>
      <w:r>
        <w:t>Translation Termination</w:t>
      </w:r>
    </w:p>
    <w:p>
      <w:pPr>
        <w:numPr>
          <w:ilvl w:val="4"/>
          <w:numId w:val="900"/>
        </w:numPr>
        <w:spacing w:before="0" w:after="0"/>
      </w:pPr>
      <w:r>
        <w:t>Stop Codons</w:t>
      </w:r>
    </w:p>
    <w:p>
      <w:pPr>
        <w:numPr>
          <w:ilvl w:val="4"/>
          <w:numId w:val="900"/>
        </w:numPr>
        <w:spacing w:before="0" w:after="0"/>
      </w:pPr>
      <w:r>
        <w:t>Release Factors</w:t>
      </w:r>
    </w:p>
    <w:p>
      <w:pPr>
        <w:numPr>
          <w:ilvl w:val="2"/>
          <w:numId w:val="900"/>
        </w:numPr>
        <w:spacing w:before="0" w:after="0"/>
      </w:pPr>
      <w:r>
        <w:t>Post-translational Modifications</w:t>
      </w:r>
    </w:p>
    <w:p>
      <w:pPr>
        <w:numPr>
          <w:ilvl w:val="3"/>
          <w:numId w:val="900"/>
        </w:numPr>
        <w:spacing w:before="0" w:after="0"/>
      </w:pPr>
      <w:r>
        <w:t>Protein Folding</w:t>
      </w:r>
    </w:p>
    <w:p>
      <w:pPr>
        <w:numPr>
          <w:ilvl w:val="3"/>
          <w:numId w:val="900"/>
        </w:numPr>
        <w:spacing w:before="0" w:after="0"/>
      </w:pPr>
      <w:r>
        <w:t>Chemical Modifications</w:t>
      </w:r>
    </w:p>
    <w:p>
      <w:pPr>
        <w:numPr>
          <w:ilvl w:val="3"/>
          <w:numId w:val="900"/>
        </w:numPr>
        <w:spacing w:before="0" w:after="0"/>
      </w:pPr>
      <w:r>
        <w:t>Protein Targeting</w:t>
      </w:r>
    </w:p>
    <w:p>
      <w:pPr>
        <w:numPr>
          <w:ilvl w:val="0"/>
          <w:numId w:val="900"/>
        </w:numPr>
        <w:spacing w:before="0" w:after="0"/>
      </w:pPr>
      <w:r>
        <w:t>Gene Expression and Regulation</w:t>
      </w:r>
    </w:p>
    <w:p>
      <w:pPr>
        <w:numPr>
          <w:ilvl w:val="1"/>
          <w:numId w:val="900"/>
        </w:numPr>
        <w:spacing w:before="0" w:after="0"/>
      </w:pPr>
      <w:r>
        <w:t>Transcriptional Control in Prokaryotes</w:t>
      </w:r>
    </w:p>
    <w:p>
      <w:pPr>
        <w:numPr>
          <w:ilvl w:val="2"/>
          <w:numId w:val="900"/>
        </w:numPr>
        <w:spacing w:before="0" w:after="0"/>
      </w:pPr>
      <w:r>
        <w:t>Operon Model</w:t>
      </w:r>
    </w:p>
    <w:p>
      <w:pPr>
        <w:numPr>
          <w:ilvl w:val="3"/>
          <w:numId w:val="900"/>
        </w:numPr>
        <w:spacing w:before="0" w:after="0"/>
      </w:pPr>
      <w:r>
        <w:t>lac Operon</w:t>
      </w:r>
    </w:p>
    <w:p>
      <w:pPr>
        <w:numPr>
          <w:ilvl w:val="3"/>
          <w:numId w:val="900"/>
        </w:numPr>
        <w:spacing w:before="0" w:after="0"/>
      </w:pPr>
      <w:r>
        <w:t>trp Operon</w:t>
      </w:r>
    </w:p>
    <w:p>
      <w:pPr>
        <w:numPr>
          <w:ilvl w:val="3"/>
          <w:numId w:val="900"/>
        </w:numPr>
        <w:spacing w:before="0" w:after="0"/>
      </w:pPr>
      <w:r>
        <w:t>ara Operon</w:t>
      </w:r>
    </w:p>
    <w:p>
      <w:pPr>
        <w:numPr>
          <w:ilvl w:val="2"/>
          <w:numId w:val="900"/>
        </w:numPr>
        <w:spacing w:before="0" w:after="0"/>
      </w:pPr>
      <w:r>
        <w:t>Positive Regulation</w:t>
      </w:r>
    </w:p>
    <w:p>
      <w:pPr>
        <w:numPr>
          <w:ilvl w:val="3"/>
          <w:numId w:val="900"/>
        </w:numPr>
        <w:spacing w:before="0" w:after="0"/>
      </w:pPr>
      <w:r>
        <w:t>Activator Proteins</w:t>
      </w:r>
    </w:p>
    <w:p>
      <w:pPr>
        <w:numPr>
          <w:ilvl w:val="3"/>
          <w:numId w:val="900"/>
        </w:numPr>
        <w:spacing w:before="0" w:after="0"/>
      </w:pPr>
      <w:r>
        <w:t>CAP-cAMP System</w:t>
      </w:r>
    </w:p>
    <w:p>
      <w:pPr>
        <w:numPr>
          <w:ilvl w:val="2"/>
          <w:numId w:val="900"/>
        </w:numPr>
        <w:spacing w:before="0" w:after="0"/>
      </w:pPr>
      <w:r>
        <w:t>Negative Regulation</w:t>
      </w:r>
    </w:p>
    <w:p>
      <w:pPr>
        <w:numPr>
          <w:ilvl w:val="3"/>
          <w:numId w:val="900"/>
        </w:numPr>
        <w:spacing w:before="0" w:after="0"/>
      </w:pPr>
      <w:r>
        <w:t>Repressor Proteins</w:t>
      </w:r>
    </w:p>
    <w:p>
      <w:pPr>
        <w:numPr>
          <w:ilvl w:val="3"/>
          <w:numId w:val="900"/>
        </w:numPr>
        <w:spacing w:before="0" w:after="0"/>
      </w:pPr>
      <w:r>
        <w:t>Operator Sequences</w:t>
      </w:r>
    </w:p>
    <w:p>
      <w:pPr>
        <w:numPr>
          <w:ilvl w:val="2"/>
          <w:numId w:val="900"/>
        </w:numPr>
        <w:spacing w:before="0" w:after="0"/>
      </w:pPr>
      <w:r>
        <w:t>Attenuation</w:t>
      </w:r>
    </w:p>
    <w:p>
      <w:pPr>
        <w:numPr>
          <w:ilvl w:val="2"/>
          <w:numId w:val="900"/>
        </w:numPr>
        <w:spacing w:before="0" w:after="0"/>
      </w:pPr>
      <w:r>
        <w:t>Riboswitches</w:t>
      </w:r>
    </w:p>
    <w:p>
      <w:pPr>
        <w:numPr>
          <w:ilvl w:val="1"/>
          <w:numId w:val="900"/>
        </w:numPr>
        <w:spacing w:before="0" w:after="0"/>
      </w:pPr>
      <w:r>
        <w:t>Transcriptional Control in Eukaryotes</w:t>
      </w:r>
    </w:p>
    <w:p>
      <w:pPr>
        <w:numPr>
          <w:ilvl w:val="2"/>
          <w:numId w:val="900"/>
        </w:numPr>
        <w:spacing w:before="0" w:after="0"/>
      </w:pPr>
      <w:r>
        <w:t>Chromatin Structure</w:t>
      </w:r>
    </w:p>
    <w:p>
      <w:pPr>
        <w:numPr>
          <w:ilvl w:val="3"/>
          <w:numId w:val="900"/>
        </w:numPr>
        <w:spacing w:before="0" w:after="0"/>
      </w:pPr>
      <w:r>
        <w:t>Nucleosome Organization</w:t>
      </w:r>
    </w:p>
    <w:p>
      <w:pPr>
        <w:numPr>
          <w:ilvl w:val="3"/>
          <w:numId w:val="900"/>
        </w:numPr>
        <w:spacing w:before="0" w:after="0"/>
      </w:pPr>
      <w:r>
        <w:t>Chromatin Remodeling Complexes</w:t>
      </w:r>
    </w:p>
    <w:p>
      <w:pPr>
        <w:numPr>
          <w:ilvl w:val="2"/>
          <w:numId w:val="900"/>
        </w:numPr>
        <w:spacing w:before="0" w:after="0"/>
      </w:pPr>
      <w:r>
        <w:t>Promoter Elements</w:t>
      </w:r>
    </w:p>
    <w:p>
      <w:pPr>
        <w:numPr>
          <w:ilvl w:val="3"/>
          <w:numId w:val="900"/>
        </w:numPr>
        <w:spacing w:before="0" w:after="0"/>
      </w:pPr>
      <w:r>
        <w:t>Core Promoter</w:t>
      </w:r>
    </w:p>
    <w:p>
      <w:pPr>
        <w:numPr>
          <w:ilvl w:val="3"/>
          <w:numId w:val="900"/>
        </w:numPr>
        <w:spacing w:before="0" w:after="0"/>
      </w:pPr>
      <w:r>
        <w:t>Proximal Promoter</w:t>
      </w:r>
    </w:p>
    <w:p>
      <w:pPr>
        <w:numPr>
          <w:ilvl w:val="2"/>
          <w:numId w:val="900"/>
        </w:numPr>
        <w:spacing w:before="0" w:after="0"/>
      </w:pPr>
      <w:r>
        <w:t>Enhancers and Silencers</w:t>
      </w:r>
    </w:p>
    <w:p>
      <w:pPr>
        <w:numPr>
          <w:ilvl w:val="3"/>
          <w:numId w:val="900"/>
        </w:numPr>
        <w:spacing w:before="0" w:after="0"/>
      </w:pPr>
      <w:r>
        <w:t>Enhancer Function</w:t>
      </w:r>
    </w:p>
    <w:p>
      <w:pPr>
        <w:numPr>
          <w:ilvl w:val="3"/>
          <w:numId w:val="900"/>
        </w:numPr>
        <w:spacing w:before="0" w:after="0"/>
      </w:pPr>
      <w:r>
        <w:t>Silencer Function</w:t>
      </w:r>
    </w:p>
    <w:p>
      <w:pPr>
        <w:numPr>
          <w:ilvl w:val="3"/>
          <w:numId w:val="900"/>
        </w:numPr>
        <w:spacing w:before="0" w:after="0"/>
      </w:pPr>
      <w:r>
        <w:t>Insulator Elements</w:t>
      </w:r>
    </w:p>
    <w:p>
      <w:pPr>
        <w:numPr>
          <w:ilvl w:val="2"/>
          <w:numId w:val="900"/>
        </w:numPr>
        <w:spacing w:before="0" w:after="0"/>
      </w:pPr>
      <w:r>
        <w:t>Transcription Factors</w:t>
      </w:r>
    </w:p>
    <w:p>
      <w:pPr>
        <w:numPr>
          <w:ilvl w:val="3"/>
          <w:numId w:val="900"/>
        </w:numPr>
        <w:spacing w:before="0" w:after="0"/>
      </w:pPr>
      <w:r>
        <w:t>DNA-Binding Domains</w:t>
      </w:r>
    </w:p>
    <w:p>
      <w:pPr>
        <w:numPr>
          <w:ilvl w:val="3"/>
          <w:numId w:val="900"/>
        </w:numPr>
        <w:spacing w:before="0" w:after="0"/>
      </w:pPr>
      <w:r>
        <w:t>Activation Domains</w:t>
      </w:r>
    </w:p>
    <w:p>
      <w:pPr>
        <w:numPr>
          <w:ilvl w:val="3"/>
          <w:numId w:val="900"/>
        </w:numPr>
        <w:spacing w:before="0" w:after="0"/>
      </w:pPr>
      <w:r>
        <w:t>Transcription Factor Families</w:t>
      </w:r>
    </w:p>
    <w:p>
      <w:pPr>
        <w:numPr>
          <w:ilvl w:val="2"/>
          <w:numId w:val="900"/>
        </w:numPr>
        <w:spacing w:before="0" w:after="0"/>
      </w:pPr>
      <w:r>
        <w:t>Mediator Complex</w:t>
      </w:r>
    </w:p>
    <w:p>
      <w:pPr>
        <w:numPr>
          <w:ilvl w:val="1"/>
          <w:numId w:val="900"/>
        </w:numPr>
        <w:spacing w:before="0" w:after="0"/>
      </w:pPr>
      <w:r>
        <w:t>Post-transcriptional Regulation</w:t>
      </w:r>
    </w:p>
    <w:p>
      <w:pPr>
        <w:numPr>
          <w:ilvl w:val="2"/>
          <w:numId w:val="900"/>
        </w:numPr>
        <w:spacing w:before="0" w:after="0"/>
      </w:pPr>
      <w:r>
        <w:t>RNA Processing Control</w:t>
      </w:r>
    </w:p>
    <w:p>
      <w:pPr>
        <w:numPr>
          <w:ilvl w:val="3"/>
          <w:numId w:val="900"/>
        </w:numPr>
        <w:spacing w:before="0" w:after="0"/>
      </w:pPr>
      <w:r>
        <w:t>Alternative Splicing Regulation</w:t>
      </w:r>
    </w:p>
    <w:p>
      <w:pPr>
        <w:numPr>
          <w:ilvl w:val="3"/>
          <w:numId w:val="900"/>
        </w:numPr>
        <w:spacing w:before="0" w:after="0"/>
      </w:pPr>
      <w:r>
        <w:t>Polyadenylation Control</w:t>
      </w:r>
    </w:p>
    <w:p>
      <w:pPr>
        <w:numPr>
          <w:ilvl w:val="2"/>
          <w:numId w:val="900"/>
        </w:numPr>
        <w:spacing w:before="0" w:after="0"/>
      </w:pPr>
      <w:r>
        <w:t>RNA Stability and Degradation</w:t>
      </w:r>
    </w:p>
    <w:p>
      <w:pPr>
        <w:numPr>
          <w:ilvl w:val="3"/>
          <w:numId w:val="900"/>
        </w:numPr>
        <w:spacing w:before="0" w:after="0"/>
      </w:pPr>
      <w:r>
        <w:t>mRNA Decay Pathways</w:t>
      </w:r>
    </w:p>
    <w:p>
      <w:pPr>
        <w:numPr>
          <w:ilvl w:val="3"/>
          <w:numId w:val="900"/>
        </w:numPr>
        <w:spacing w:before="0" w:after="0"/>
      </w:pPr>
      <w:r>
        <w:t>RNA-Binding Proteins</w:t>
      </w:r>
    </w:p>
    <w:p>
      <w:pPr>
        <w:numPr>
          <w:ilvl w:val="2"/>
          <w:numId w:val="900"/>
        </w:numPr>
        <w:spacing w:before="0" w:after="0"/>
      </w:pPr>
      <w:r>
        <w:t>RNA Interference</w:t>
      </w:r>
    </w:p>
    <w:p>
      <w:pPr>
        <w:numPr>
          <w:ilvl w:val="3"/>
          <w:numId w:val="900"/>
        </w:numPr>
        <w:spacing w:before="0" w:after="0"/>
      </w:pPr>
      <w:r>
        <w:t>microRNA Pathway</w:t>
      </w:r>
    </w:p>
    <w:p>
      <w:pPr>
        <w:numPr>
          <w:ilvl w:val="3"/>
          <w:numId w:val="900"/>
        </w:numPr>
        <w:spacing w:before="0" w:after="0"/>
      </w:pPr>
      <w:r>
        <w:t>siRNA Pathway</w:t>
      </w:r>
    </w:p>
    <w:p>
      <w:pPr>
        <w:numPr>
          <w:ilvl w:val="3"/>
          <w:numId w:val="900"/>
        </w:numPr>
        <w:spacing w:before="0" w:after="0"/>
      </w:pPr>
      <w:r>
        <w:t>RISC Complex</w:t>
      </w:r>
    </w:p>
    <w:p>
      <w:pPr>
        <w:numPr>
          <w:ilvl w:val="2"/>
          <w:numId w:val="900"/>
        </w:numPr>
        <w:spacing w:before="0" w:after="0"/>
      </w:pPr>
      <w:r>
        <w:t>Long Non-coding RNAs</w:t>
      </w:r>
    </w:p>
    <w:p>
      <w:pPr>
        <w:numPr>
          <w:ilvl w:val="3"/>
          <w:numId w:val="900"/>
        </w:numPr>
        <w:spacing w:before="0" w:after="0"/>
      </w:pPr>
      <w:r>
        <w:t>lncRNA Functions</w:t>
      </w:r>
    </w:p>
    <w:p>
      <w:pPr>
        <w:numPr>
          <w:ilvl w:val="3"/>
          <w:numId w:val="900"/>
        </w:numPr>
        <w:spacing w:before="0" w:after="0"/>
      </w:pPr>
      <w:r>
        <w:t>lncRNA Mechanisms</w:t>
      </w:r>
    </w:p>
    <w:p>
      <w:pPr>
        <w:numPr>
          <w:ilvl w:val="1"/>
          <w:numId w:val="900"/>
        </w:numPr>
        <w:spacing w:before="0" w:after="0"/>
      </w:pPr>
      <w:r>
        <w:t>Epigenetics</w:t>
      </w:r>
    </w:p>
    <w:p>
      <w:pPr>
        <w:numPr>
          <w:ilvl w:val="2"/>
          <w:numId w:val="900"/>
        </w:numPr>
        <w:spacing w:before="0" w:after="0"/>
      </w:pPr>
      <w:r>
        <w:t>DNA Methylation</w:t>
      </w:r>
    </w:p>
    <w:p>
      <w:pPr>
        <w:numPr>
          <w:ilvl w:val="3"/>
          <w:numId w:val="900"/>
        </w:numPr>
        <w:spacing w:before="0" w:after="0"/>
      </w:pPr>
      <w:r>
        <w:t>DNA Methyltransferases</w:t>
      </w:r>
    </w:p>
    <w:p>
      <w:pPr>
        <w:numPr>
          <w:ilvl w:val="3"/>
          <w:numId w:val="900"/>
        </w:numPr>
        <w:spacing w:before="0" w:after="0"/>
      </w:pPr>
      <w:r>
        <w:t>CpG Islands</w:t>
      </w:r>
    </w:p>
    <w:p>
      <w:pPr>
        <w:numPr>
          <w:ilvl w:val="3"/>
          <w:numId w:val="900"/>
        </w:numPr>
        <w:spacing w:before="0" w:after="0"/>
      </w:pPr>
      <w:r>
        <w:t>Methylation Patterns</w:t>
      </w:r>
    </w:p>
    <w:p>
      <w:pPr>
        <w:numPr>
          <w:ilvl w:val="2"/>
          <w:numId w:val="900"/>
        </w:numPr>
        <w:spacing w:before="0" w:after="0"/>
      </w:pPr>
      <w:r>
        <w:t>Histone Modifications</w:t>
      </w:r>
    </w:p>
    <w:p>
      <w:pPr>
        <w:numPr>
          <w:ilvl w:val="3"/>
          <w:numId w:val="900"/>
        </w:numPr>
        <w:spacing w:before="0" w:after="0"/>
      </w:pPr>
      <w:r>
        <w:t>Histone Acetyltransferases</w:t>
      </w:r>
    </w:p>
    <w:p>
      <w:pPr>
        <w:numPr>
          <w:ilvl w:val="3"/>
          <w:numId w:val="900"/>
        </w:numPr>
        <w:spacing w:before="0" w:after="0"/>
      </w:pPr>
      <w:r>
        <w:t>Histone Deacetylases</w:t>
      </w:r>
    </w:p>
    <w:p>
      <w:pPr>
        <w:numPr>
          <w:ilvl w:val="3"/>
          <w:numId w:val="900"/>
        </w:numPr>
        <w:spacing w:before="0" w:after="0"/>
      </w:pPr>
      <w:r>
        <w:t>Histone Methyltransferases</w:t>
      </w:r>
    </w:p>
    <w:p>
      <w:pPr>
        <w:numPr>
          <w:ilvl w:val="3"/>
          <w:numId w:val="900"/>
        </w:numPr>
        <w:spacing w:before="0" w:after="0"/>
      </w:pPr>
      <w:r>
        <w:t>Histone Code</w:t>
      </w:r>
    </w:p>
    <w:p>
      <w:pPr>
        <w:numPr>
          <w:ilvl w:val="2"/>
          <w:numId w:val="900"/>
        </w:numPr>
        <w:spacing w:before="0" w:after="0"/>
      </w:pPr>
      <w:r>
        <w:t>Chromatin Remodeling</w:t>
      </w:r>
    </w:p>
    <w:p>
      <w:pPr>
        <w:numPr>
          <w:ilvl w:val="3"/>
          <w:numId w:val="900"/>
        </w:numPr>
        <w:spacing w:before="0" w:after="0"/>
      </w:pPr>
      <w:r>
        <w:t>SWI/SNF Complex</w:t>
      </w:r>
    </w:p>
    <w:p>
      <w:pPr>
        <w:numPr>
          <w:ilvl w:val="3"/>
          <w:numId w:val="900"/>
        </w:numPr>
        <w:spacing w:before="0" w:after="0"/>
      </w:pPr>
      <w:r>
        <w:t>ISWI Complex</w:t>
      </w:r>
    </w:p>
    <w:p>
      <w:pPr>
        <w:numPr>
          <w:ilvl w:val="3"/>
          <w:numId w:val="900"/>
        </w:numPr>
        <w:spacing w:before="0" w:after="0"/>
      </w:pPr>
      <w:r>
        <w:t>CHD Complex</w:t>
      </w:r>
    </w:p>
    <w:p>
      <w:pPr>
        <w:numPr>
          <w:ilvl w:val="2"/>
          <w:numId w:val="900"/>
        </w:numPr>
        <w:spacing w:before="0" w:after="0"/>
      </w:pPr>
      <w:r>
        <w:t>Epigenetic Inheritance</w:t>
      </w:r>
    </w:p>
    <w:p>
      <w:pPr>
        <w:numPr>
          <w:ilvl w:val="3"/>
          <w:numId w:val="900"/>
        </w:numPr>
        <w:spacing w:before="0" w:after="0"/>
      </w:pPr>
      <w:r>
        <w:t>Maintenance of Epigenetic Marks</w:t>
      </w:r>
    </w:p>
    <w:p>
      <w:pPr>
        <w:numPr>
          <w:ilvl w:val="3"/>
          <w:numId w:val="900"/>
        </w:numPr>
        <w:spacing w:before="0" w:after="0"/>
      </w:pPr>
      <w:r>
        <w:t>Transgenerational Inheritance</w:t>
      </w:r>
    </w:p>
    <w:p>
      <w:pPr>
        <w:numPr>
          <w:ilvl w:val="0"/>
          <w:numId w:val="900"/>
        </w:numPr>
        <w:spacing w:before="0" w:after="0"/>
      </w:pPr>
      <w:r>
        <w:t>Human Genetics</w:t>
      </w:r>
    </w:p>
    <w:p>
      <w:pPr>
        <w:numPr>
          <w:ilvl w:val="1"/>
          <w:numId w:val="900"/>
        </w:numPr>
        <w:spacing w:before="0" w:after="0"/>
      </w:pPr>
      <w:r>
        <w:t>Mendelian Inheritance</w:t>
      </w:r>
    </w:p>
    <w:p>
      <w:pPr>
        <w:numPr>
          <w:ilvl w:val="2"/>
          <w:numId w:val="900"/>
        </w:numPr>
        <w:spacing w:before="0" w:after="0"/>
      </w:pPr>
      <w:r>
        <w:t>Mendel's Laws</w:t>
      </w:r>
    </w:p>
    <w:p>
      <w:pPr>
        <w:numPr>
          <w:ilvl w:val="3"/>
          <w:numId w:val="900"/>
        </w:numPr>
        <w:spacing w:before="0" w:after="0"/>
      </w:pPr>
      <w:r>
        <w:t>Law of Segregation</w:t>
      </w:r>
    </w:p>
    <w:p>
      <w:pPr>
        <w:numPr>
          <w:ilvl w:val="3"/>
          <w:numId w:val="900"/>
        </w:numPr>
        <w:spacing w:before="0" w:after="0"/>
      </w:pPr>
      <w:r>
        <w:t>Law of Independent Assortment</w:t>
      </w:r>
    </w:p>
    <w:p>
      <w:pPr>
        <w:numPr>
          <w:ilvl w:val="2"/>
          <w:numId w:val="900"/>
        </w:numPr>
        <w:spacing w:before="0" w:after="0"/>
      </w:pPr>
      <w:r>
        <w:t>Monohybrid Crosses</w:t>
      </w:r>
    </w:p>
    <w:p>
      <w:pPr>
        <w:numPr>
          <w:ilvl w:val="2"/>
          <w:numId w:val="900"/>
        </w:numPr>
        <w:spacing w:before="0" w:after="0"/>
      </w:pPr>
      <w:r>
        <w:t>Dihybrid Crosses</w:t>
      </w:r>
    </w:p>
    <w:p>
      <w:pPr>
        <w:numPr>
          <w:ilvl w:val="2"/>
          <w:numId w:val="900"/>
        </w:numPr>
        <w:spacing w:before="0" w:after="0"/>
      </w:pPr>
      <w:r>
        <w:t>Test Crosses</w:t>
      </w:r>
    </w:p>
    <w:p>
      <w:pPr>
        <w:numPr>
          <w:ilvl w:val="2"/>
          <w:numId w:val="900"/>
        </w:numPr>
        <w:spacing w:before="0" w:after="0"/>
      </w:pPr>
      <w:r>
        <w:t>Pedigree Analysis</w:t>
      </w:r>
    </w:p>
    <w:p>
      <w:pPr>
        <w:numPr>
          <w:ilvl w:val="3"/>
          <w:numId w:val="900"/>
        </w:numPr>
        <w:spacing w:before="0" w:after="0"/>
      </w:pPr>
      <w:r>
        <w:t>Autosomal Dominant Inheritance</w:t>
      </w:r>
    </w:p>
    <w:p>
      <w:pPr>
        <w:numPr>
          <w:ilvl w:val="3"/>
          <w:numId w:val="900"/>
        </w:numPr>
        <w:spacing w:before="0" w:after="0"/>
      </w:pPr>
      <w:r>
        <w:t>Autosomal Recessive Inheritance</w:t>
      </w:r>
    </w:p>
    <w:p>
      <w:pPr>
        <w:numPr>
          <w:ilvl w:val="3"/>
          <w:numId w:val="900"/>
        </w:numPr>
        <w:spacing w:before="0" w:after="0"/>
      </w:pPr>
      <w:r>
        <w:t>X-linked Inheritance</w:t>
      </w:r>
    </w:p>
    <w:p>
      <w:pPr>
        <w:numPr>
          <w:ilvl w:val="3"/>
          <w:numId w:val="900"/>
        </w:numPr>
        <w:spacing w:before="0" w:after="0"/>
      </w:pPr>
      <w:r>
        <w:t>Y-linked Inheritance</w:t>
      </w:r>
    </w:p>
    <w:p>
      <w:pPr>
        <w:numPr>
          <w:ilvl w:val="1"/>
          <w:numId w:val="900"/>
        </w:numPr>
        <w:spacing w:before="0" w:after="0"/>
      </w:pPr>
      <w:r>
        <w:t>Non-Mendelian Inheritance Patterns</w:t>
      </w:r>
    </w:p>
    <w:p>
      <w:pPr>
        <w:numPr>
          <w:ilvl w:val="2"/>
          <w:numId w:val="900"/>
        </w:numPr>
        <w:spacing w:before="0" w:after="0"/>
      </w:pPr>
      <w:r>
        <w:t>Incomplete Dominance</w:t>
      </w:r>
    </w:p>
    <w:p>
      <w:pPr>
        <w:numPr>
          <w:ilvl w:val="2"/>
          <w:numId w:val="900"/>
        </w:numPr>
        <w:spacing w:before="0" w:after="0"/>
      </w:pPr>
      <w:r>
        <w:t>Codominance</w:t>
      </w:r>
    </w:p>
    <w:p>
      <w:pPr>
        <w:numPr>
          <w:ilvl w:val="2"/>
          <w:numId w:val="900"/>
        </w:numPr>
        <w:spacing w:before="0" w:after="0"/>
      </w:pPr>
      <w:r>
        <w:t>Multiple Alleles</w:t>
      </w:r>
    </w:p>
    <w:p>
      <w:pPr>
        <w:numPr>
          <w:ilvl w:val="3"/>
          <w:numId w:val="900"/>
        </w:numPr>
        <w:spacing w:before="0" w:after="0"/>
      </w:pPr>
      <w:r>
        <w:t>ABO Blood Group System</w:t>
      </w:r>
    </w:p>
    <w:p>
      <w:pPr>
        <w:numPr>
          <w:ilvl w:val="3"/>
          <w:numId w:val="900"/>
        </w:numPr>
        <w:spacing w:before="0" w:after="0"/>
      </w:pPr>
      <w:r>
        <w:t>HLA System</w:t>
      </w:r>
    </w:p>
    <w:p>
      <w:pPr>
        <w:numPr>
          <w:ilvl w:val="2"/>
          <w:numId w:val="900"/>
        </w:numPr>
        <w:spacing w:before="0" w:after="0"/>
      </w:pPr>
      <w:r>
        <w:t>Polygenic Inheritance</w:t>
      </w:r>
    </w:p>
    <w:p>
      <w:pPr>
        <w:numPr>
          <w:ilvl w:val="2"/>
          <w:numId w:val="900"/>
        </w:numPr>
        <w:spacing w:before="0" w:after="0"/>
      </w:pPr>
      <w:r>
        <w:t>Epistasis</w:t>
      </w:r>
    </w:p>
    <w:p>
      <w:pPr>
        <w:numPr>
          <w:ilvl w:val="2"/>
          <w:numId w:val="900"/>
        </w:numPr>
        <w:spacing w:before="0" w:after="0"/>
      </w:pPr>
      <w:r>
        <w:t>Pleiotropy</w:t>
      </w:r>
    </w:p>
    <w:p>
      <w:pPr>
        <w:numPr>
          <w:ilvl w:val="2"/>
          <w:numId w:val="900"/>
        </w:numPr>
        <w:spacing w:before="0" w:after="0"/>
      </w:pPr>
      <w:r>
        <w:t>Mitochondrial Inheritance</w:t>
      </w:r>
    </w:p>
    <w:p>
      <w:pPr>
        <w:numPr>
          <w:ilvl w:val="3"/>
          <w:numId w:val="900"/>
        </w:numPr>
        <w:spacing w:before="0" w:after="0"/>
      </w:pPr>
      <w:r>
        <w:t>Maternal Inheritance</w:t>
      </w:r>
    </w:p>
    <w:p>
      <w:pPr>
        <w:numPr>
          <w:ilvl w:val="3"/>
          <w:numId w:val="900"/>
        </w:numPr>
        <w:spacing w:before="0" w:after="0"/>
      </w:pPr>
      <w:r>
        <w:t>Mitochondrial Diseases</w:t>
      </w:r>
    </w:p>
    <w:p>
      <w:pPr>
        <w:numPr>
          <w:ilvl w:val="2"/>
          <w:numId w:val="900"/>
        </w:numPr>
        <w:spacing w:before="0" w:after="0"/>
      </w:pPr>
      <w:r>
        <w:t>Genomic Imprinting</w:t>
      </w:r>
    </w:p>
    <w:p>
      <w:pPr>
        <w:numPr>
          <w:ilvl w:val="3"/>
          <w:numId w:val="900"/>
        </w:numPr>
        <w:spacing w:before="0" w:after="0"/>
      </w:pPr>
      <w:r>
        <w:t>Imprinted Genes</w:t>
      </w:r>
    </w:p>
    <w:p>
      <w:pPr>
        <w:numPr>
          <w:ilvl w:val="3"/>
          <w:numId w:val="900"/>
        </w:numPr>
        <w:spacing w:before="0" w:after="0"/>
      </w:pPr>
      <w:r>
        <w:t>Imprinting Disorders</w:t>
      </w:r>
    </w:p>
    <w:p>
      <w:pPr>
        <w:numPr>
          <w:ilvl w:val="1"/>
          <w:numId w:val="900"/>
        </w:numPr>
        <w:spacing w:before="0" w:after="0"/>
      </w:pPr>
      <w:r>
        <w:t>Chromosomal Genetics</w:t>
      </w:r>
    </w:p>
    <w:p>
      <w:pPr>
        <w:numPr>
          <w:ilvl w:val="2"/>
          <w:numId w:val="900"/>
        </w:numPr>
        <w:spacing w:before="0" w:after="0"/>
      </w:pPr>
      <w:r>
        <w:t>Chromosome Structure</w:t>
      </w:r>
    </w:p>
    <w:p>
      <w:pPr>
        <w:numPr>
          <w:ilvl w:val="3"/>
          <w:numId w:val="900"/>
        </w:numPr>
        <w:spacing w:before="0" w:after="0"/>
      </w:pPr>
      <w:r>
        <w:t>Centromeres</w:t>
      </w:r>
    </w:p>
    <w:p>
      <w:pPr>
        <w:numPr>
          <w:ilvl w:val="3"/>
          <w:numId w:val="900"/>
        </w:numPr>
        <w:spacing w:before="0" w:after="0"/>
      </w:pPr>
      <w:r>
        <w:t>Telomeres</w:t>
      </w:r>
    </w:p>
    <w:p>
      <w:pPr>
        <w:numPr>
          <w:ilvl w:val="3"/>
          <w:numId w:val="900"/>
        </w:numPr>
        <w:spacing w:before="0" w:after="0"/>
      </w:pPr>
      <w:r>
        <w:t>Heterochromatin and Euchromatin</w:t>
      </w:r>
    </w:p>
    <w:p>
      <w:pPr>
        <w:numPr>
          <w:ilvl w:val="2"/>
          <w:numId w:val="900"/>
        </w:numPr>
        <w:spacing w:before="0" w:after="0"/>
      </w:pPr>
      <w:r>
        <w:t>Karyotype Analysis</w:t>
      </w:r>
    </w:p>
    <w:p>
      <w:pPr>
        <w:numPr>
          <w:ilvl w:val="2"/>
          <w:numId w:val="900"/>
        </w:numPr>
        <w:spacing w:before="0" w:after="0"/>
      </w:pPr>
      <w:r>
        <w:t>Chromosomal Abnormalities</w:t>
      </w:r>
    </w:p>
    <w:p>
      <w:pPr>
        <w:numPr>
          <w:ilvl w:val="3"/>
          <w:numId w:val="900"/>
        </w:numPr>
        <w:spacing w:before="0" w:after="0"/>
      </w:pPr>
      <w:r>
        <w:t>Numerical Abnormalities</w:t>
      </w:r>
    </w:p>
    <w:p>
      <w:pPr>
        <w:numPr>
          <w:ilvl w:val="4"/>
          <w:numId w:val="900"/>
        </w:numPr>
        <w:spacing w:before="0" w:after="0"/>
      </w:pPr>
      <w:r>
        <w:t>Aneuploidy</w:t>
      </w:r>
    </w:p>
    <w:p>
      <w:pPr>
        <w:numPr>
          <w:ilvl w:val="4"/>
          <w:numId w:val="900"/>
        </w:numPr>
        <w:spacing w:before="0" w:after="0"/>
      </w:pPr>
      <w:r>
        <w:t>Polyploidy</w:t>
      </w:r>
    </w:p>
    <w:p>
      <w:pPr>
        <w:numPr>
          <w:ilvl w:val="3"/>
          <w:numId w:val="900"/>
        </w:numPr>
        <w:spacing w:before="0" w:after="0"/>
      </w:pPr>
      <w:r>
        <w:t>Structural Abnormalities</w:t>
      </w:r>
    </w:p>
    <w:p>
      <w:pPr>
        <w:numPr>
          <w:ilvl w:val="4"/>
          <w:numId w:val="900"/>
        </w:numPr>
        <w:spacing w:before="0" w:after="0"/>
      </w:pPr>
      <w:r>
        <w:t>Deletions</w:t>
      </w:r>
    </w:p>
    <w:p>
      <w:pPr>
        <w:numPr>
          <w:ilvl w:val="4"/>
          <w:numId w:val="900"/>
        </w:numPr>
        <w:spacing w:before="0" w:after="0"/>
      </w:pPr>
      <w:r>
        <w:t>Duplications</w:t>
      </w:r>
    </w:p>
    <w:p>
      <w:pPr>
        <w:numPr>
          <w:ilvl w:val="4"/>
          <w:numId w:val="900"/>
        </w:numPr>
        <w:spacing w:before="0" w:after="0"/>
      </w:pPr>
      <w:r>
        <w:t>Inversions</w:t>
      </w:r>
    </w:p>
    <w:p>
      <w:pPr>
        <w:numPr>
          <w:ilvl w:val="4"/>
          <w:numId w:val="900"/>
        </w:numPr>
        <w:spacing w:before="0" w:after="0"/>
      </w:pPr>
      <w:r>
        <w:t>Translocations</w:t>
      </w:r>
    </w:p>
    <w:p>
      <w:pPr>
        <w:numPr>
          <w:ilvl w:val="4"/>
          <w:numId w:val="900"/>
        </w:numPr>
        <w:spacing w:before="0" w:after="0"/>
      </w:pPr>
      <w:r>
        <w:t>Ring Chromosomes</w:t>
      </w:r>
    </w:p>
    <w:p>
      <w:pPr>
        <w:numPr>
          <w:ilvl w:val="2"/>
          <w:numId w:val="900"/>
        </w:numPr>
        <w:spacing w:before="0" w:after="0"/>
      </w:pPr>
      <w:r>
        <w:t>Sex Chromosome Abnormalities</w:t>
      </w:r>
    </w:p>
    <w:p>
      <w:pPr>
        <w:numPr>
          <w:ilvl w:val="3"/>
          <w:numId w:val="900"/>
        </w:numPr>
        <w:spacing w:before="0" w:after="0"/>
      </w:pPr>
      <w:r>
        <w:t>Turner Syndrome</w:t>
      </w:r>
    </w:p>
    <w:p>
      <w:pPr>
        <w:numPr>
          <w:ilvl w:val="3"/>
          <w:numId w:val="900"/>
        </w:numPr>
        <w:spacing w:before="0" w:after="0"/>
      </w:pPr>
      <w:r>
        <w:t>Klinefelter Syndrome</w:t>
      </w:r>
    </w:p>
    <w:p>
      <w:pPr>
        <w:numPr>
          <w:ilvl w:val="3"/>
          <w:numId w:val="900"/>
        </w:numPr>
        <w:spacing w:before="0" w:after="0"/>
      </w:pPr>
      <w:r>
        <w:t>XYY Syndrome</w:t>
      </w:r>
    </w:p>
    <w:p>
      <w:pPr>
        <w:numPr>
          <w:ilvl w:val="1"/>
          <w:numId w:val="900"/>
        </w:numPr>
        <w:spacing w:before="0" w:after="0"/>
      </w:pPr>
      <w:r>
        <w:t>Genetic Disorders</w:t>
      </w:r>
    </w:p>
    <w:p>
      <w:pPr>
        <w:numPr>
          <w:ilvl w:val="2"/>
          <w:numId w:val="900"/>
        </w:numPr>
        <w:spacing w:before="0" w:after="0"/>
      </w:pPr>
      <w:r>
        <w:t>Single Gene Disorders</w:t>
      </w:r>
    </w:p>
    <w:p>
      <w:pPr>
        <w:numPr>
          <w:ilvl w:val="3"/>
          <w:numId w:val="900"/>
        </w:numPr>
        <w:spacing w:before="0" w:after="0"/>
      </w:pPr>
      <w:r>
        <w:t>Autosomal Dominant Disorders</w:t>
      </w:r>
    </w:p>
    <w:p>
      <w:pPr>
        <w:numPr>
          <w:ilvl w:val="3"/>
          <w:numId w:val="900"/>
        </w:numPr>
        <w:spacing w:before="0" w:after="0"/>
      </w:pPr>
      <w:r>
        <w:t>Autosomal Recessive Disorders</w:t>
      </w:r>
    </w:p>
    <w:p>
      <w:pPr>
        <w:numPr>
          <w:ilvl w:val="3"/>
          <w:numId w:val="900"/>
        </w:numPr>
        <w:spacing w:before="0" w:after="0"/>
      </w:pPr>
      <w:r>
        <w:t>X-linked Disorders</w:t>
      </w:r>
    </w:p>
    <w:p>
      <w:pPr>
        <w:numPr>
          <w:ilvl w:val="2"/>
          <w:numId w:val="900"/>
        </w:numPr>
        <w:spacing w:before="0" w:after="0"/>
      </w:pPr>
      <w:r>
        <w:t>Multifactorial Disorders</w:t>
      </w:r>
    </w:p>
    <w:p>
      <w:pPr>
        <w:numPr>
          <w:ilvl w:val="2"/>
          <w:numId w:val="900"/>
        </w:numPr>
        <w:spacing w:before="0" w:after="0"/>
      </w:pPr>
      <w:r>
        <w:t>Chromosomal Disorders</w:t>
      </w:r>
    </w:p>
    <w:p>
      <w:pPr>
        <w:numPr>
          <w:ilvl w:val="2"/>
          <w:numId w:val="900"/>
        </w:numPr>
        <w:spacing w:before="0" w:after="0"/>
      </w:pPr>
      <w:r>
        <w:t>Mitochondrial Disorders</w:t>
      </w:r>
    </w:p>
    <w:p>
      <w:pPr>
        <w:numPr>
          <w:ilvl w:val="1"/>
          <w:numId w:val="900"/>
        </w:numPr>
        <w:spacing w:before="0" w:after="0"/>
      </w:pPr>
      <w:r>
        <w:t>Population Genetics</w:t>
      </w:r>
    </w:p>
    <w:p>
      <w:pPr>
        <w:numPr>
          <w:ilvl w:val="2"/>
          <w:numId w:val="900"/>
        </w:numPr>
        <w:spacing w:before="0" w:after="0"/>
      </w:pPr>
      <w:r>
        <w:t>Hardy-Weinberg Equilibrium</w:t>
      </w:r>
    </w:p>
    <w:p>
      <w:pPr>
        <w:numPr>
          <w:ilvl w:val="3"/>
          <w:numId w:val="900"/>
        </w:numPr>
        <w:spacing w:before="0" w:after="0"/>
      </w:pPr>
      <w:r>
        <w:t>Hardy-Weinberg Assumptions</w:t>
      </w:r>
    </w:p>
    <w:p>
      <w:pPr>
        <w:numPr>
          <w:ilvl w:val="3"/>
          <w:numId w:val="900"/>
        </w:numPr>
        <w:spacing w:before="0" w:after="0"/>
      </w:pPr>
      <w:r>
        <w:t>Allele and Genotype Frequencies</w:t>
      </w:r>
    </w:p>
    <w:p>
      <w:pPr>
        <w:numPr>
          <w:ilvl w:val="2"/>
          <w:numId w:val="900"/>
        </w:numPr>
        <w:spacing w:before="0" w:after="0"/>
      </w:pPr>
      <w:r>
        <w:t>Factors Affecting Allele Frequencies</w:t>
      </w:r>
    </w:p>
    <w:p>
      <w:pPr>
        <w:numPr>
          <w:ilvl w:val="3"/>
          <w:numId w:val="900"/>
        </w:numPr>
        <w:spacing w:before="0" w:after="0"/>
      </w:pPr>
      <w:r>
        <w:t>Mutation</w:t>
      </w:r>
    </w:p>
    <w:p>
      <w:pPr>
        <w:numPr>
          <w:ilvl w:val="3"/>
          <w:numId w:val="900"/>
        </w:numPr>
        <w:spacing w:before="0" w:after="0"/>
      </w:pPr>
      <w:r>
        <w:t>Selection</w:t>
      </w:r>
    </w:p>
    <w:p>
      <w:pPr>
        <w:numPr>
          <w:ilvl w:val="3"/>
          <w:numId w:val="900"/>
        </w:numPr>
        <w:spacing w:before="0" w:after="0"/>
      </w:pPr>
      <w:r>
        <w:t>Genetic Drift</w:t>
      </w:r>
    </w:p>
    <w:p>
      <w:pPr>
        <w:numPr>
          <w:ilvl w:val="3"/>
          <w:numId w:val="900"/>
        </w:numPr>
        <w:spacing w:before="0" w:after="0"/>
      </w:pPr>
      <w:r>
        <w:t>Gene Flow</w:t>
      </w:r>
    </w:p>
    <w:p>
      <w:pPr>
        <w:numPr>
          <w:ilvl w:val="3"/>
          <w:numId w:val="900"/>
        </w:numPr>
        <w:spacing w:before="0" w:after="0"/>
      </w:pPr>
      <w:r>
        <w:t>Non-random Mating</w:t>
      </w:r>
    </w:p>
    <w:p>
      <w:pPr>
        <w:numPr>
          <w:ilvl w:val="2"/>
          <w:numId w:val="900"/>
        </w:numPr>
        <w:spacing w:before="0" w:after="0"/>
      </w:pPr>
      <w:r>
        <w:t>Population Structure</w:t>
      </w:r>
    </w:p>
    <w:p>
      <w:pPr>
        <w:numPr>
          <w:ilvl w:val="2"/>
          <w:numId w:val="900"/>
        </w:numPr>
        <w:spacing w:before="0" w:after="0"/>
      </w:pPr>
      <w:r>
        <w:t>Linkage and Recombination</w:t>
      </w:r>
    </w:p>
    <w:p>
      <w:pPr>
        <w:numPr>
          <w:ilvl w:val="3"/>
          <w:numId w:val="900"/>
        </w:numPr>
        <w:spacing w:before="0" w:after="0"/>
      </w:pPr>
      <w:r>
        <w:t>Genetic Mapping</w:t>
      </w:r>
    </w:p>
    <w:p>
      <w:pPr>
        <w:numPr>
          <w:ilvl w:val="3"/>
          <w:numId w:val="900"/>
        </w:numPr>
        <w:spacing w:before="0" w:after="0"/>
      </w:pPr>
      <w:r>
        <w:t>Recombination Frequency</w:t>
      </w:r>
    </w:p>
    <w:p>
      <w:pPr>
        <w:numPr>
          <w:ilvl w:val="0"/>
          <w:numId w:val="900"/>
        </w:numPr>
        <w:spacing w:before="0" w:after="0"/>
      </w:pPr>
      <w:r>
        <w:t>Recombinant DNA Technology and Genetic Engineering</w:t>
      </w:r>
    </w:p>
    <w:p>
      <w:pPr>
        <w:numPr>
          <w:ilvl w:val="1"/>
          <w:numId w:val="900"/>
        </w:numPr>
        <w:spacing w:before="0" w:after="0"/>
      </w:pPr>
      <w:r>
        <w:t>DNA Manipulation Tools</w:t>
      </w:r>
    </w:p>
    <w:p>
      <w:pPr>
        <w:numPr>
          <w:ilvl w:val="2"/>
          <w:numId w:val="900"/>
        </w:numPr>
        <w:spacing w:before="0" w:after="0"/>
      </w:pPr>
      <w:r>
        <w:t>Restriction Enzymes</w:t>
      </w:r>
    </w:p>
    <w:p>
      <w:pPr>
        <w:numPr>
          <w:ilvl w:val="3"/>
          <w:numId w:val="900"/>
        </w:numPr>
        <w:spacing w:before="0" w:after="0"/>
      </w:pPr>
      <w:r>
        <w:t>Types of Restriction Enzymes</w:t>
      </w:r>
    </w:p>
    <w:p>
      <w:pPr>
        <w:numPr>
          <w:ilvl w:val="3"/>
          <w:numId w:val="900"/>
        </w:numPr>
        <w:spacing w:before="0" w:after="0"/>
      </w:pPr>
      <w:r>
        <w:t>Recognition Sequences</w:t>
      </w:r>
    </w:p>
    <w:p>
      <w:pPr>
        <w:numPr>
          <w:ilvl w:val="3"/>
          <w:numId w:val="900"/>
        </w:numPr>
        <w:spacing w:before="0" w:after="0"/>
      </w:pPr>
      <w:r>
        <w:t>Sticky and Blunt Ends</w:t>
      </w:r>
    </w:p>
    <w:p>
      <w:pPr>
        <w:numPr>
          <w:ilvl w:val="2"/>
          <w:numId w:val="900"/>
        </w:numPr>
        <w:spacing w:before="0" w:after="0"/>
      </w:pPr>
      <w:r>
        <w:t>DNA Ligases</w:t>
      </w:r>
    </w:p>
    <w:p>
      <w:pPr>
        <w:numPr>
          <w:ilvl w:val="3"/>
          <w:numId w:val="900"/>
        </w:numPr>
        <w:spacing w:before="0" w:after="0"/>
      </w:pPr>
      <w:r>
        <w:t>T4 DNA Ligase</w:t>
      </w:r>
    </w:p>
    <w:p>
      <w:pPr>
        <w:numPr>
          <w:ilvl w:val="3"/>
          <w:numId w:val="900"/>
        </w:numPr>
        <w:spacing w:before="0" w:after="0"/>
      </w:pPr>
      <w:r>
        <w:t>Ligation Conditions</w:t>
      </w:r>
    </w:p>
    <w:p>
      <w:pPr>
        <w:numPr>
          <w:ilvl w:val="2"/>
          <w:numId w:val="900"/>
        </w:numPr>
        <w:spacing w:before="0" w:after="0"/>
      </w:pPr>
      <w:r>
        <w:t>DNA Polymerases</w:t>
      </w:r>
    </w:p>
    <w:p>
      <w:pPr>
        <w:numPr>
          <w:ilvl w:val="3"/>
          <w:numId w:val="900"/>
        </w:numPr>
        <w:spacing w:before="0" w:after="0"/>
      </w:pPr>
      <w:r>
        <w:t>Taq Polymerase</w:t>
      </w:r>
    </w:p>
    <w:p>
      <w:pPr>
        <w:numPr>
          <w:ilvl w:val="3"/>
          <w:numId w:val="900"/>
        </w:numPr>
        <w:spacing w:before="0" w:after="0"/>
      </w:pPr>
      <w:r>
        <w:t>High-Fidelity Polymerases</w:t>
      </w:r>
    </w:p>
    <w:p>
      <w:pPr>
        <w:numPr>
          <w:ilvl w:val="1"/>
          <w:numId w:val="900"/>
        </w:numPr>
        <w:spacing w:before="0" w:after="0"/>
      </w:pPr>
      <w:r>
        <w:t>Cloning Vectors</w:t>
      </w:r>
    </w:p>
    <w:p>
      <w:pPr>
        <w:numPr>
          <w:ilvl w:val="2"/>
          <w:numId w:val="900"/>
        </w:numPr>
        <w:spacing w:before="0" w:after="0"/>
      </w:pPr>
      <w:r>
        <w:t>Plasmid Vectors</w:t>
      </w:r>
    </w:p>
    <w:p>
      <w:pPr>
        <w:numPr>
          <w:ilvl w:val="3"/>
          <w:numId w:val="900"/>
        </w:numPr>
        <w:spacing w:before="0" w:after="0"/>
      </w:pPr>
      <w:r>
        <w:t>pUC Vectors</w:t>
      </w:r>
    </w:p>
    <w:p>
      <w:pPr>
        <w:numPr>
          <w:ilvl w:val="3"/>
          <w:numId w:val="900"/>
        </w:numPr>
        <w:spacing w:before="0" w:after="0"/>
      </w:pPr>
      <w:r>
        <w:t>pBR322</w:t>
      </w:r>
    </w:p>
    <w:p>
      <w:pPr>
        <w:numPr>
          <w:ilvl w:val="3"/>
          <w:numId w:val="900"/>
        </w:numPr>
        <w:spacing w:before="0" w:after="0"/>
      </w:pPr>
      <w:r>
        <w:t>Selection Markers</w:t>
      </w:r>
    </w:p>
    <w:p>
      <w:pPr>
        <w:numPr>
          <w:ilvl w:val="2"/>
          <w:numId w:val="900"/>
        </w:numPr>
        <w:spacing w:before="0" w:after="0"/>
      </w:pPr>
      <w:r>
        <w:t>Viral Vectors</w:t>
      </w:r>
    </w:p>
    <w:p>
      <w:pPr>
        <w:numPr>
          <w:ilvl w:val="3"/>
          <w:numId w:val="900"/>
        </w:numPr>
        <w:spacing w:before="0" w:after="0"/>
      </w:pPr>
      <w:r>
        <w:t>Lambda Phage Vectors</w:t>
      </w:r>
    </w:p>
    <w:p>
      <w:pPr>
        <w:numPr>
          <w:ilvl w:val="3"/>
          <w:numId w:val="900"/>
        </w:numPr>
        <w:spacing w:before="0" w:after="0"/>
      </w:pPr>
      <w:r>
        <w:t>M13 Vectors</w:t>
      </w:r>
    </w:p>
    <w:p>
      <w:pPr>
        <w:numPr>
          <w:ilvl w:val="3"/>
          <w:numId w:val="900"/>
        </w:numPr>
        <w:spacing w:before="0" w:after="0"/>
      </w:pPr>
      <w:r>
        <w:t>Retroviral Vectors</w:t>
      </w:r>
    </w:p>
    <w:p>
      <w:pPr>
        <w:numPr>
          <w:ilvl w:val="2"/>
          <w:numId w:val="900"/>
        </w:numPr>
        <w:spacing w:before="0" w:after="0"/>
      </w:pPr>
      <w:r>
        <w:t>Artificial Chromosomes</w:t>
      </w:r>
    </w:p>
    <w:p>
      <w:pPr>
        <w:numPr>
          <w:ilvl w:val="3"/>
          <w:numId w:val="900"/>
        </w:numPr>
        <w:spacing w:before="0" w:after="0"/>
      </w:pPr>
      <w:r>
        <w:t>Bacterial Artificial Chromosomes</w:t>
      </w:r>
    </w:p>
    <w:p>
      <w:pPr>
        <w:numPr>
          <w:ilvl w:val="3"/>
          <w:numId w:val="900"/>
        </w:numPr>
        <w:spacing w:before="0" w:after="0"/>
      </w:pPr>
      <w:r>
        <w:t>Yeast Artificial Chromosomes</w:t>
      </w:r>
    </w:p>
    <w:p>
      <w:pPr>
        <w:numPr>
          <w:ilvl w:val="3"/>
          <w:numId w:val="900"/>
        </w:numPr>
        <w:spacing w:before="0" w:after="0"/>
      </w:pPr>
      <w:r>
        <w:t>Human Artificial Chromosomes</w:t>
      </w:r>
    </w:p>
    <w:p>
      <w:pPr>
        <w:numPr>
          <w:ilvl w:val="1"/>
          <w:numId w:val="900"/>
        </w:numPr>
        <w:spacing w:before="0" w:after="0"/>
      </w:pPr>
      <w:r>
        <w:t>Polymerase Chain Reaction</w:t>
      </w:r>
    </w:p>
    <w:p>
      <w:pPr>
        <w:numPr>
          <w:ilvl w:val="2"/>
          <w:numId w:val="900"/>
        </w:numPr>
        <w:spacing w:before="0" w:after="0"/>
      </w:pPr>
      <w:r>
        <w:t>PCR Principles</w:t>
      </w:r>
    </w:p>
    <w:p>
      <w:pPr>
        <w:numPr>
          <w:ilvl w:val="2"/>
          <w:numId w:val="900"/>
        </w:numPr>
        <w:spacing w:before="0" w:after="0"/>
      </w:pPr>
      <w:r>
        <w:t>PCR Components</w:t>
      </w:r>
    </w:p>
    <w:p>
      <w:pPr>
        <w:numPr>
          <w:ilvl w:val="3"/>
          <w:numId w:val="900"/>
        </w:numPr>
        <w:spacing w:before="0" w:after="0"/>
      </w:pPr>
      <w:r>
        <w:t>Template DNA</w:t>
      </w:r>
    </w:p>
    <w:p>
      <w:pPr>
        <w:numPr>
          <w:ilvl w:val="3"/>
          <w:numId w:val="900"/>
        </w:numPr>
        <w:spacing w:before="0" w:after="0"/>
      </w:pPr>
      <w:r>
        <w:t>Primers</w:t>
      </w:r>
    </w:p>
    <w:p>
      <w:pPr>
        <w:numPr>
          <w:ilvl w:val="3"/>
          <w:numId w:val="900"/>
        </w:numPr>
        <w:spacing w:before="0" w:after="0"/>
      </w:pPr>
      <w:r>
        <w:t>DNA Polymerase</w:t>
      </w:r>
    </w:p>
    <w:p>
      <w:pPr>
        <w:numPr>
          <w:ilvl w:val="3"/>
          <w:numId w:val="900"/>
        </w:numPr>
        <w:spacing w:before="0" w:after="0"/>
      </w:pPr>
      <w:r>
        <w:t>dNTPs</w:t>
      </w:r>
    </w:p>
    <w:p>
      <w:pPr>
        <w:numPr>
          <w:ilvl w:val="2"/>
          <w:numId w:val="900"/>
        </w:numPr>
        <w:spacing w:before="0" w:after="0"/>
      </w:pPr>
      <w:r>
        <w:t>PCR Cycling</w:t>
      </w:r>
    </w:p>
    <w:p>
      <w:pPr>
        <w:numPr>
          <w:ilvl w:val="3"/>
          <w:numId w:val="900"/>
        </w:numPr>
        <w:spacing w:before="0" w:after="0"/>
      </w:pPr>
      <w:r>
        <w:t>Denaturation</w:t>
      </w:r>
    </w:p>
    <w:p>
      <w:pPr>
        <w:numPr>
          <w:ilvl w:val="3"/>
          <w:numId w:val="900"/>
        </w:numPr>
        <w:spacing w:before="0" w:after="0"/>
      </w:pPr>
      <w:r>
        <w:t>Annealing</w:t>
      </w:r>
    </w:p>
    <w:p>
      <w:pPr>
        <w:numPr>
          <w:ilvl w:val="3"/>
          <w:numId w:val="900"/>
        </w:numPr>
        <w:spacing w:before="0" w:after="0"/>
      </w:pPr>
      <w:r>
        <w:t>Extension</w:t>
      </w:r>
    </w:p>
    <w:p>
      <w:pPr>
        <w:numPr>
          <w:ilvl w:val="2"/>
          <w:numId w:val="900"/>
        </w:numPr>
        <w:spacing w:before="0" w:after="0"/>
      </w:pPr>
      <w:r>
        <w:t>PCR Variations</w:t>
      </w:r>
    </w:p>
    <w:p>
      <w:pPr>
        <w:numPr>
          <w:ilvl w:val="3"/>
          <w:numId w:val="900"/>
        </w:numPr>
        <w:spacing w:before="0" w:after="0"/>
      </w:pPr>
      <w:r>
        <w:t>Reverse Transcription PCR</w:t>
      </w:r>
    </w:p>
    <w:p>
      <w:pPr>
        <w:numPr>
          <w:ilvl w:val="3"/>
          <w:numId w:val="900"/>
        </w:numPr>
        <w:spacing w:before="0" w:after="0"/>
      </w:pPr>
      <w:r>
        <w:t>Quantitative PCR</w:t>
      </w:r>
    </w:p>
    <w:p>
      <w:pPr>
        <w:numPr>
          <w:ilvl w:val="3"/>
          <w:numId w:val="900"/>
        </w:numPr>
        <w:spacing w:before="0" w:after="0"/>
      </w:pPr>
      <w:r>
        <w:t>Nested PCR</w:t>
      </w:r>
    </w:p>
    <w:p>
      <w:pPr>
        <w:numPr>
          <w:ilvl w:val="3"/>
          <w:numId w:val="900"/>
        </w:numPr>
        <w:spacing w:before="0" w:after="0"/>
      </w:pPr>
      <w:r>
        <w:t>Multiplex PCR</w:t>
      </w:r>
    </w:p>
    <w:p>
      <w:pPr>
        <w:numPr>
          <w:ilvl w:val="1"/>
          <w:numId w:val="900"/>
        </w:numPr>
        <w:spacing w:before="0" w:after="0"/>
      </w:pPr>
      <w:r>
        <w:t>DNA Sequencing</w:t>
      </w:r>
    </w:p>
    <w:p>
      <w:pPr>
        <w:numPr>
          <w:ilvl w:val="2"/>
          <w:numId w:val="900"/>
        </w:numPr>
        <w:spacing w:before="0" w:after="0"/>
      </w:pPr>
      <w:r>
        <w:t>Sanger Sequencing</w:t>
      </w:r>
    </w:p>
    <w:p>
      <w:pPr>
        <w:numPr>
          <w:ilvl w:val="3"/>
          <w:numId w:val="900"/>
        </w:numPr>
        <w:spacing w:before="0" w:after="0"/>
      </w:pPr>
      <w:r>
        <w:t>Chain Termination Method</w:t>
      </w:r>
    </w:p>
    <w:p>
      <w:pPr>
        <w:numPr>
          <w:ilvl w:val="3"/>
          <w:numId w:val="900"/>
        </w:numPr>
        <w:spacing w:before="0" w:after="0"/>
      </w:pPr>
      <w:r>
        <w:t>Automated Sequencing</w:t>
      </w:r>
    </w:p>
    <w:p>
      <w:pPr>
        <w:numPr>
          <w:ilvl w:val="2"/>
          <w:numId w:val="900"/>
        </w:numPr>
        <w:spacing w:before="0" w:after="0"/>
      </w:pPr>
      <w:r>
        <w:t>Next-Generation Sequencing</w:t>
      </w:r>
    </w:p>
    <w:p>
      <w:pPr>
        <w:numPr>
          <w:ilvl w:val="3"/>
          <w:numId w:val="900"/>
        </w:numPr>
        <w:spacing w:before="0" w:after="0"/>
      </w:pPr>
      <w:r>
        <w:t>Illumina Sequencing</w:t>
      </w:r>
    </w:p>
    <w:p>
      <w:pPr>
        <w:numPr>
          <w:ilvl w:val="3"/>
          <w:numId w:val="900"/>
        </w:numPr>
        <w:spacing w:before="0" w:after="0"/>
      </w:pPr>
      <w:r>
        <w:t>Ion Torrent Sequencing</w:t>
      </w:r>
    </w:p>
    <w:p>
      <w:pPr>
        <w:numPr>
          <w:ilvl w:val="3"/>
          <w:numId w:val="900"/>
        </w:numPr>
        <w:spacing w:before="0" w:after="0"/>
      </w:pPr>
      <w:r>
        <w:t>PacBio Sequencing</w:t>
      </w:r>
    </w:p>
    <w:p>
      <w:pPr>
        <w:numPr>
          <w:ilvl w:val="3"/>
          <w:numId w:val="900"/>
        </w:numPr>
        <w:spacing w:before="0" w:after="0"/>
      </w:pPr>
      <w:r>
        <w:t>Oxford Nanopore Sequencing</w:t>
      </w:r>
    </w:p>
    <w:p>
      <w:pPr>
        <w:numPr>
          <w:ilvl w:val="2"/>
          <w:numId w:val="900"/>
        </w:numPr>
        <w:spacing w:before="0" w:after="0"/>
      </w:pPr>
      <w:r>
        <w:t>Genome Assembly</w:t>
      </w:r>
    </w:p>
    <w:p>
      <w:pPr>
        <w:numPr>
          <w:ilvl w:val="2"/>
          <w:numId w:val="900"/>
        </w:numPr>
        <w:spacing w:before="0" w:after="0"/>
      </w:pPr>
      <w:r>
        <w:t>Sequence Analysis</w:t>
      </w:r>
    </w:p>
    <w:p>
      <w:pPr>
        <w:numPr>
          <w:ilvl w:val="1"/>
          <w:numId w:val="900"/>
        </w:numPr>
        <w:spacing w:before="0" w:after="0"/>
      </w:pPr>
      <w:r>
        <w:t>Gene Editing Technologies</w:t>
      </w:r>
    </w:p>
    <w:p>
      <w:pPr>
        <w:numPr>
          <w:ilvl w:val="2"/>
          <w:numId w:val="900"/>
        </w:numPr>
        <w:spacing w:before="0" w:after="0"/>
      </w:pPr>
      <w:r>
        <w:t>CRISPR-Cas Systems</w:t>
      </w:r>
    </w:p>
    <w:p>
      <w:pPr>
        <w:numPr>
          <w:ilvl w:val="3"/>
          <w:numId w:val="900"/>
        </w:numPr>
        <w:spacing w:before="0" w:after="0"/>
      </w:pPr>
      <w:r>
        <w:t>CRISPR-Cas9 Mechanism</w:t>
      </w:r>
    </w:p>
    <w:p>
      <w:pPr>
        <w:numPr>
          <w:ilvl w:val="3"/>
          <w:numId w:val="900"/>
        </w:numPr>
        <w:spacing w:before="0" w:after="0"/>
      </w:pPr>
      <w:r>
        <w:t>Guide RNA Design</w:t>
      </w:r>
    </w:p>
    <w:p>
      <w:pPr>
        <w:numPr>
          <w:ilvl w:val="3"/>
          <w:numId w:val="900"/>
        </w:numPr>
        <w:spacing w:before="0" w:after="0"/>
      </w:pPr>
      <w:r>
        <w:t>PAM Sequences</w:t>
      </w:r>
    </w:p>
    <w:p>
      <w:pPr>
        <w:numPr>
          <w:ilvl w:val="3"/>
          <w:numId w:val="900"/>
        </w:numPr>
        <w:spacing w:before="0" w:after="0"/>
      </w:pPr>
      <w:r>
        <w:t>Off-target Effects</w:t>
      </w:r>
    </w:p>
    <w:p>
      <w:pPr>
        <w:numPr>
          <w:ilvl w:val="2"/>
          <w:numId w:val="900"/>
        </w:numPr>
        <w:spacing w:before="0" w:after="0"/>
      </w:pPr>
      <w:r>
        <w:t>Other Gene Editing Tools</w:t>
      </w:r>
    </w:p>
    <w:p>
      <w:pPr>
        <w:numPr>
          <w:ilvl w:val="3"/>
          <w:numId w:val="900"/>
        </w:numPr>
        <w:spacing w:before="0" w:after="0"/>
      </w:pPr>
      <w:r>
        <w:t>Zinc Finger Nucleases</w:t>
      </w:r>
    </w:p>
    <w:p>
      <w:pPr>
        <w:numPr>
          <w:ilvl w:val="3"/>
          <w:numId w:val="900"/>
        </w:numPr>
        <w:spacing w:before="0" w:after="0"/>
      </w:pPr>
      <w:r>
        <w:t>TALENs</w:t>
      </w:r>
    </w:p>
    <w:p>
      <w:pPr>
        <w:numPr>
          <w:ilvl w:val="3"/>
          <w:numId w:val="900"/>
        </w:numPr>
        <w:spacing w:before="0" w:after="0"/>
      </w:pPr>
      <w:r>
        <w:t>Base Editors</w:t>
      </w:r>
    </w:p>
    <w:p>
      <w:pPr>
        <w:numPr>
          <w:ilvl w:val="3"/>
          <w:numId w:val="900"/>
        </w:numPr>
        <w:spacing w:before="0" w:after="0"/>
      </w:pPr>
      <w:r>
        <w:t>Prime Editors</w:t>
      </w:r>
    </w:p>
    <w:p>
      <w:pPr>
        <w:numPr>
          <w:ilvl w:val="2"/>
          <w:numId w:val="900"/>
        </w:numPr>
        <w:spacing w:before="0" w:after="0"/>
      </w:pPr>
      <w:r>
        <w:t>Applications of Gene Editing</w:t>
      </w:r>
    </w:p>
    <w:p>
      <w:pPr>
        <w:numPr>
          <w:ilvl w:val="3"/>
          <w:numId w:val="900"/>
        </w:numPr>
        <w:spacing w:before="0" w:after="0"/>
      </w:pPr>
      <w:r>
        <w:t>Research Applications</w:t>
      </w:r>
    </w:p>
    <w:p>
      <w:pPr>
        <w:numPr>
          <w:ilvl w:val="3"/>
          <w:numId w:val="900"/>
        </w:numPr>
        <w:spacing w:before="0" w:after="0"/>
      </w:pPr>
      <w:r>
        <w:t>Therapeutic Applications</w:t>
      </w:r>
    </w:p>
    <w:p>
      <w:pPr>
        <w:numPr>
          <w:ilvl w:val="3"/>
          <w:numId w:val="900"/>
        </w:numPr>
        <w:spacing w:before="0" w:after="0"/>
      </w:pPr>
      <w:r>
        <w:t>Agricultural Applications</w:t>
      </w:r>
    </w:p>
    <w:p>
      <w:pPr>
        <w:numPr>
          <w:ilvl w:val="1"/>
          <w:numId w:val="900"/>
        </w:numPr>
        <w:spacing w:before="0" w:after="0"/>
      </w:pPr>
      <w:r>
        <w:t>Recombinant Protein Production</w:t>
      </w:r>
    </w:p>
    <w:p>
      <w:pPr>
        <w:numPr>
          <w:ilvl w:val="2"/>
          <w:numId w:val="900"/>
        </w:numPr>
        <w:spacing w:before="0" w:after="0"/>
      </w:pPr>
      <w:r>
        <w:t>Expression Systems</w:t>
      </w:r>
    </w:p>
    <w:p>
      <w:pPr>
        <w:numPr>
          <w:ilvl w:val="3"/>
          <w:numId w:val="900"/>
        </w:numPr>
        <w:spacing w:before="0" w:after="0"/>
      </w:pPr>
      <w:r>
        <w:t>Bacterial Expression</w:t>
      </w:r>
    </w:p>
    <w:p>
      <w:pPr>
        <w:numPr>
          <w:ilvl w:val="3"/>
          <w:numId w:val="900"/>
        </w:numPr>
        <w:spacing w:before="0" w:after="0"/>
      </w:pPr>
      <w:r>
        <w:t>Yeast Expression</w:t>
      </w:r>
    </w:p>
    <w:p>
      <w:pPr>
        <w:numPr>
          <w:ilvl w:val="3"/>
          <w:numId w:val="900"/>
        </w:numPr>
        <w:spacing w:before="0" w:after="0"/>
      </w:pPr>
      <w:r>
        <w:t>Mammalian Expression</w:t>
      </w:r>
    </w:p>
    <w:p>
      <w:pPr>
        <w:numPr>
          <w:ilvl w:val="3"/>
          <w:numId w:val="900"/>
        </w:numPr>
        <w:spacing w:before="0" w:after="0"/>
      </w:pPr>
      <w:r>
        <w:t>Insect Cell Expression</w:t>
      </w:r>
    </w:p>
    <w:p>
      <w:pPr>
        <w:numPr>
          <w:ilvl w:val="2"/>
          <w:numId w:val="900"/>
        </w:numPr>
        <w:spacing w:before="0" w:after="0"/>
      </w:pPr>
      <w:r>
        <w:t>Protein Purification</w:t>
      </w:r>
    </w:p>
    <w:p>
      <w:pPr>
        <w:numPr>
          <w:ilvl w:val="3"/>
          <w:numId w:val="900"/>
        </w:numPr>
        <w:spacing w:before="0" w:after="0"/>
      </w:pPr>
      <w:r>
        <w:t>Affinity Chromatography</w:t>
      </w:r>
    </w:p>
    <w:p>
      <w:pPr>
        <w:numPr>
          <w:ilvl w:val="3"/>
          <w:numId w:val="900"/>
        </w:numPr>
        <w:spacing w:before="0" w:after="0"/>
      </w:pPr>
      <w:r>
        <w:t>Ion Exchange Chromatography</w:t>
      </w:r>
    </w:p>
    <w:p>
      <w:pPr>
        <w:numPr>
          <w:ilvl w:val="3"/>
          <w:numId w:val="900"/>
        </w:numPr>
        <w:spacing w:before="0" w:after="0"/>
      </w:pPr>
      <w:r>
        <w:t>Size Exclusion Chromatography</w:t>
      </w:r>
    </w:p>
    <w:p>
      <w:pPr>
        <w:numPr>
          <w:ilvl w:val="2"/>
          <w:numId w:val="900"/>
        </w:numPr>
        <w:spacing w:before="0" w:after="0"/>
      </w:pPr>
      <w:r>
        <w:t>Protein Modification</w:t>
      </w:r>
    </w:p>
    <w:p>
      <w:pPr>
        <w:numPr>
          <w:ilvl w:val="3"/>
          <w:numId w:val="900"/>
        </w:numPr>
        <w:spacing w:before="0" w:after="0"/>
      </w:pPr>
      <w:r>
        <w:t>Post-translational Modifications</w:t>
      </w:r>
    </w:p>
    <w:p>
      <w:pPr>
        <w:numPr>
          <w:ilvl w:val="3"/>
          <w:numId w:val="900"/>
        </w:numPr>
        <w:spacing w:before="0" w:after="0"/>
      </w:pPr>
      <w:r>
        <w:t>Protein Engineering</w:t>
      </w:r>
    </w:p>
    <w:p>
      <w:pPr>
        <w:pStyle w:val="Heading1"/>
      </w:pPr>
      <w:r>
        <w:t>Pathophysiology: The Basis of Disease</w:t>
      </w:r>
    </w:p>
    <w:p>
      <w:pPr>
        <w:numPr>
          <w:ilvl w:val="0"/>
          <w:numId w:val="900"/>
        </w:numPr>
        <w:spacing w:before="0" w:after="0"/>
      </w:pPr>
      <w:r>
        <w:t>Cellular Responses to Stress and Injury</w:t>
      </w:r>
    </w:p>
    <w:p>
      <w:pPr>
        <w:numPr>
          <w:ilvl w:val="1"/>
          <w:numId w:val="900"/>
        </w:numPr>
        <w:spacing w:before="0" w:after="0"/>
      </w:pPr>
      <w:r>
        <w:t>Cellular Adaptation</w:t>
      </w:r>
    </w:p>
    <w:p>
      <w:pPr>
        <w:numPr>
          <w:ilvl w:val="2"/>
          <w:numId w:val="900"/>
        </w:numPr>
        <w:spacing w:before="0" w:after="0"/>
      </w:pPr>
      <w:r>
        <w:t>Hypertrophy</w:t>
      </w:r>
    </w:p>
    <w:p>
      <w:pPr>
        <w:numPr>
          <w:ilvl w:val="3"/>
          <w:numId w:val="900"/>
        </w:numPr>
        <w:spacing w:before="0" w:after="0"/>
      </w:pPr>
      <w:r>
        <w:t>Physiological Hypertrophy</w:t>
      </w:r>
    </w:p>
    <w:p>
      <w:pPr>
        <w:numPr>
          <w:ilvl w:val="3"/>
          <w:numId w:val="900"/>
        </w:numPr>
        <w:spacing w:before="0" w:after="0"/>
      </w:pPr>
      <w:r>
        <w:t>Pathological Hypertrophy</w:t>
      </w:r>
    </w:p>
    <w:p>
      <w:pPr>
        <w:numPr>
          <w:ilvl w:val="3"/>
          <w:numId w:val="900"/>
        </w:numPr>
        <w:spacing w:before="0" w:after="0"/>
      </w:pPr>
      <w:r>
        <w:t>Molecular Mechanisms</w:t>
      </w:r>
    </w:p>
    <w:p>
      <w:pPr>
        <w:numPr>
          <w:ilvl w:val="2"/>
          <w:numId w:val="900"/>
        </w:numPr>
        <w:spacing w:before="0" w:after="0"/>
      </w:pPr>
      <w:r>
        <w:t>Atrophy</w:t>
      </w:r>
    </w:p>
    <w:p>
      <w:pPr>
        <w:numPr>
          <w:ilvl w:val="3"/>
          <w:numId w:val="900"/>
        </w:numPr>
        <w:spacing w:before="0" w:after="0"/>
      </w:pPr>
      <w:r>
        <w:t>Disuse Atrophy</w:t>
      </w:r>
    </w:p>
    <w:p>
      <w:pPr>
        <w:numPr>
          <w:ilvl w:val="3"/>
          <w:numId w:val="900"/>
        </w:numPr>
        <w:spacing w:before="0" w:after="0"/>
      </w:pPr>
      <w:r>
        <w:t>Denervation Atrophy</w:t>
      </w:r>
    </w:p>
    <w:p>
      <w:pPr>
        <w:numPr>
          <w:ilvl w:val="3"/>
          <w:numId w:val="900"/>
        </w:numPr>
        <w:spacing w:before="0" w:after="0"/>
      </w:pPr>
      <w:r>
        <w:t>Ischemic Atrophy</w:t>
      </w:r>
    </w:p>
    <w:p>
      <w:pPr>
        <w:numPr>
          <w:ilvl w:val="3"/>
          <w:numId w:val="900"/>
        </w:numPr>
        <w:spacing w:before="0" w:after="0"/>
      </w:pPr>
      <w:r>
        <w:t>Nutritional Atrophy</w:t>
      </w:r>
    </w:p>
    <w:p>
      <w:pPr>
        <w:numPr>
          <w:ilvl w:val="2"/>
          <w:numId w:val="900"/>
        </w:numPr>
        <w:spacing w:before="0" w:after="0"/>
      </w:pPr>
      <w:r>
        <w:t>Hyperplasia</w:t>
      </w:r>
    </w:p>
    <w:p>
      <w:pPr>
        <w:numPr>
          <w:ilvl w:val="3"/>
          <w:numId w:val="900"/>
        </w:numPr>
        <w:spacing w:before="0" w:after="0"/>
      </w:pPr>
      <w:r>
        <w:t>Physiological Hyperplasia</w:t>
      </w:r>
    </w:p>
    <w:p>
      <w:pPr>
        <w:numPr>
          <w:ilvl w:val="3"/>
          <w:numId w:val="900"/>
        </w:numPr>
        <w:spacing w:before="0" w:after="0"/>
      </w:pPr>
      <w:r>
        <w:t>Pathological Hyperplasia</w:t>
      </w:r>
    </w:p>
    <w:p>
      <w:pPr>
        <w:numPr>
          <w:ilvl w:val="3"/>
          <w:numId w:val="900"/>
        </w:numPr>
        <w:spacing w:before="0" w:after="0"/>
      </w:pPr>
      <w:r>
        <w:t>Hormonal Hyperplasia</w:t>
      </w:r>
    </w:p>
    <w:p>
      <w:pPr>
        <w:numPr>
          <w:ilvl w:val="2"/>
          <w:numId w:val="900"/>
        </w:numPr>
        <w:spacing w:before="0" w:after="0"/>
      </w:pPr>
      <w:r>
        <w:t>Metaplasia</w:t>
      </w:r>
    </w:p>
    <w:p>
      <w:pPr>
        <w:numPr>
          <w:ilvl w:val="3"/>
          <w:numId w:val="900"/>
        </w:numPr>
        <w:spacing w:before="0" w:after="0"/>
      </w:pPr>
      <w:r>
        <w:t>Squamous Metaplasia</w:t>
      </w:r>
    </w:p>
    <w:p>
      <w:pPr>
        <w:numPr>
          <w:ilvl w:val="3"/>
          <w:numId w:val="900"/>
        </w:numPr>
        <w:spacing w:before="0" w:after="0"/>
      </w:pPr>
      <w:r>
        <w:t>Respiratory Metaplasia</w:t>
      </w:r>
    </w:p>
    <w:p>
      <w:pPr>
        <w:numPr>
          <w:ilvl w:val="3"/>
          <w:numId w:val="900"/>
        </w:numPr>
        <w:spacing w:before="0" w:after="0"/>
      </w:pPr>
      <w:r>
        <w:t>Intestinal Metaplasia</w:t>
      </w:r>
    </w:p>
    <w:p>
      <w:pPr>
        <w:numPr>
          <w:ilvl w:val="2"/>
          <w:numId w:val="900"/>
        </w:numPr>
        <w:spacing w:before="0" w:after="0"/>
      </w:pPr>
      <w:r>
        <w:t>Dysplasia</w:t>
      </w:r>
    </w:p>
    <w:p>
      <w:pPr>
        <w:numPr>
          <w:ilvl w:val="3"/>
          <w:numId w:val="900"/>
        </w:numPr>
        <w:spacing w:before="0" w:after="0"/>
      </w:pPr>
      <w:r>
        <w:t>Epithelial Dysplasia</w:t>
      </w:r>
    </w:p>
    <w:p>
      <w:pPr>
        <w:numPr>
          <w:ilvl w:val="3"/>
          <w:numId w:val="900"/>
        </w:numPr>
        <w:spacing w:before="0" w:after="0"/>
      </w:pPr>
      <w:r>
        <w:t>Relationship to Neoplasia</w:t>
      </w:r>
    </w:p>
    <w:p>
      <w:pPr>
        <w:numPr>
          <w:ilvl w:val="1"/>
          <w:numId w:val="900"/>
        </w:numPr>
        <w:spacing w:before="0" w:after="0"/>
      </w:pPr>
      <w:r>
        <w:t>Cell Injury</w:t>
      </w:r>
    </w:p>
    <w:p>
      <w:pPr>
        <w:numPr>
          <w:ilvl w:val="2"/>
          <w:numId w:val="900"/>
        </w:numPr>
        <w:spacing w:before="0" w:after="0"/>
      </w:pPr>
      <w:r>
        <w:t>Causes of Cell Injury</w:t>
      </w:r>
    </w:p>
    <w:p>
      <w:pPr>
        <w:numPr>
          <w:ilvl w:val="3"/>
          <w:numId w:val="900"/>
        </w:numPr>
        <w:spacing w:before="0" w:after="0"/>
      </w:pPr>
      <w:r>
        <w:t>Hypoxia and Ischemia</w:t>
      </w:r>
    </w:p>
    <w:p>
      <w:pPr>
        <w:numPr>
          <w:ilvl w:val="3"/>
          <w:numId w:val="900"/>
        </w:numPr>
        <w:spacing w:before="0" w:after="0"/>
      </w:pPr>
      <w:r>
        <w:t>Chemical Agents</w:t>
      </w:r>
    </w:p>
    <w:p>
      <w:pPr>
        <w:numPr>
          <w:ilvl w:val="3"/>
          <w:numId w:val="900"/>
        </w:numPr>
        <w:spacing w:before="0" w:after="0"/>
      </w:pPr>
      <w:r>
        <w:t>Physical Agents</w:t>
      </w:r>
    </w:p>
    <w:p>
      <w:pPr>
        <w:numPr>
          <w:ilvl w:val="3"/>
          <w:numId w:val="900"/>
        </w:numPr>
        <w:spacing w:before="0" w:after="0"/>
      </w:pPr>
      <w:r>
        <w:t>Infectious Agents</w:t>
      </w:r>
    </w:p>
    <w:p>
      <w:pPr>
        <w:numPr>
          <w:ilvl w:val="3"/>
          <w:numId w:val="900"/>
        </w:numPr>
        <w:spacing w:before="0" w:after="0"/>
      </w:pPr>
      <w:r>
        <w:t>Immunologic Reactions</w:t>
      </w:r>
    </w:p>
    <w:p>
      <w:pPr>
        <w:numPr>
          <w:ilvl w:val="3"/>
          <w:numId w:val="900"/>
        </w:numPr>
        <w:spacing w:before="0" w:after="0"/>
      </w:pPr>
      <w:r>
        <w:t>Genetic Defects</w:t>
      </w:r>
    </w:p>
    <w:p>
      <w:pPr>
        <w:numPr>
          <w:ilvl w:val="3"/>
          <w:numId w:val="900"/>
        </w:numPr>
        <w:spacing w:before="0" w:after="0"/>
      </w:pPr>
      <w:r>
        <w:t>Nutritional Imbalances</w:t>
      </w:r>
    </w:p>
    <w:p>
      <w:pPr>
        <w:numPr>
          <w:ilvl w:val="2"/>
          <w:numId w:val="900"/>
        </w:numPr>
        <w:spacing w:before="0" w:after="0"/>
      </w:pPr>
      <w:r>
        <w:t>Mechanisms of Cell Injury</w:t>
      </w:r>
    </w:p>
    <w:p>
      <w:pPr>
        <w:numPr>
          <w:ilvl w:val="3"/>
          <w:numId w:val="900"/>
        </w:numPr>
        <w:spacing w:before="0" w:after="0"/>
      </w:pPr>
      <w:r>
        <w:t>ATP Depletion</w:t>
      </w:r>
    </w:p>
    <w:p>
      <w:pPr>
        <w:numPr>
          <w:ilvl w:val="3"/>
          <w:numId w:val="900"/>
        </w:numPr>
        <w:spacing w:before="0" w:after="0"/>
      </w:pPr>
      <w:r>
        <w:t>Mitochondrial Damage</w:t>
      </w:r>
    </w:p>
    <w:p>
      <w:pPr>
        <w:numPr>
          <w:ilvl w:val="3"/>
          <w:numId w:val="900"/>
        </w:numPr>
        <w:spacing w:before="0" w:after="0"/>
      </w:pPr>
      <w:r>
        <w:t>Influx of Calcium</w:t>
      </w:r>
    </w:p>
    <w:p>
      <w:pPr>
        <w:numPr>
          <w:ilvl w:val="3"/>
          <w:numId w:val="900"/>
        </w:numPr>
        <w:spacing w:before="0" w:after="0"/>
      </w:pPr>
      <w:r>
        <w:t>Accumulation of Oxygen-Derived Free Radicals</w:t>
      </w:r>
    </w:p>
    <w:p>
      <w:pPr>
        <w:numPr>
          <w:ilvl w:val="3"/>
          <w:numId w:val="900"/>
        </w:numPr>
        <w:spacing w:before="0" w:after="0"/>
      </w:pPr>
      <w:r>
        <w:t>Defects in Membrane Permeability</w:t>
      </w:r>
    </w:p>
    <w:p>
      <w:pPr>
        <w:numPr>
          <w:ilvl w:val="2"/>
          <w:numId w:val="900"/>
        </w:numPr>
        <w:spacing w:before="0" w:after="0"/>
      </w:pPr>
      <w:r>
        <w:t>Reversible vs Irreversible Injury</w:t>
      </w:r>
    </w:p>
    <w:p>
      <w:pPr>
        <w:numPr>
          <w:ilvl w:val="3"/>
          <w:numId w:val="900"/>
        </w:numPr>
        <w:spacing w:before="0" w:after="0"/>
      </w:pPr>
      <w:r>
        <w:t>Cellular Swelling</w:t>
      </w:r>
    </w:p>
    <w:p>
      <w:pPr>
        <w:numPr>
          <w:ilvl w:val="3"/>
          <w:numId w:val="900"/>
        </w:numPr>
        <w:spacing w:before="0" w:after="0"/>
      </w:pPr>
      <w:r>
        <w:t>Fatty Change</w:t>
      </w:r>
    </w:p>
    <w:p>
      <w:pPr>
        <w:numPr>
          <w:ilvl w:val="3"/>
          <w:numId w:val="900"/>
        </w:numPr>
        <w:spacing w:before="0" w:after="0"/>
      </w:pPr>
      <w:r>
        <w:t>Point of No Return</w:t>
      </w:r>
    </w:p>
    <w:p>
      <w:pPr>
        <w:numPr>
          <w:ilvl w:val="1"/>
          <w:numId w:val="900"/>
        </w:numPr>
        <w:spacing w:before="0" w:after="0"/>
      </w:pPr>
      <w:r>
        <w:t>Cell Death</w:t>
      </w:r>
    </w:p>
    <w:p>
      <w:pPr>
        <w:numPr>
          <w:ilvl w:val="2"/>
          <w:numId w:val="900"/>
        </w:numPr>
        <w:spacing w:before="0" w:after="0"/>
      </w:pPr>
      <w:r>
        <w:t>Necrosis</w:t>
      </w:r>
    </w:p>
    <w:p>
      <w:pPr>
        <w:numPr>
          <w:ilvl w:val="3"/>
          <w:numId w:val="900"/>
        </w:numPr>
        <w:spacing w:before="0" w:after="0"/>
      </w:pPr>
      <w:r>
        <w:t>Coagulative Necrosis</w:t>
      </w:r>
    </w:p>
    <w:p>
      <w:pPr>
        <w:numPr>
          <w:ilvl w:val="3"/>
          <w:numId w:val="900"/>
        </w:numPr>
        <w:spacing w:before="0" w:after="0"/>
      </w:pPr>
      <w:r>
        <w:t>Liquefactive Necrosis</w:t>
      </w:r>
    </w:p>
    <w:p>
      <w:pPr>
        <w:numPr>
          <w:ilvl w:val="3"/>
          <w:numId w:val="900"/>
        </w:numPr>
        <w:spacing w:before="0" w:after="0"/>
      </w:pPr>
      <w:r>
        <w:t>Fat Necrosis</w:t>
      </w:r>
    </w:p>
    <w:p>
      <w:pPr>
        <w:numPr>
          <w:ilvl w:val="3"/>
          <w:numId w:val="900"/>
        </w:numPr>
        <w:spacing w:before="0" w:after="0"/>
      </w:pPr>
      <w:r>
        <w:t>Caseous Necrosis</w:t>
      </w:r>
    </w:p>
    <w:p>
      <w:pPr>
        <w:numPr>
          <w:ilvl w:val="3"/>
          <w:numId w:val="900"/>
        </w:numPr>
        <w:spacing w:before="0" w:after="0"/>
      </w:pPr>
      <w:r>
        <w:t>Fibrinoid Necrosis</w:t>
      </w:r>
    </w:p>
    <w:p>
      <w:pPr>
        <w:numPr>
          <w:ilvl w:val="3"/>
          <w:numId w:val="900"/>
        </w:numPr>
        <w:spacing w:before="0" w:after="0"/>
      </w:pPr>
      <w:r>
        <w:t>Gangrenous Necrosis</w:t>
      </w:r>
    </w:p>
    <w:p>
      <w:pPr>
        <w:numPr>
          <w:ilvl w:val="2"/>
          <w:numId w:val="900"/>
        </w:numPr>
        <w:spacing w:before="0" w:after="0"/>
      </w:pPr>
      <w:r>
        <w:t>Apoptosis</w:t>
      </w:r>
    </w:p>
    <w:p>
      <w:pPr>
        <w:numPr>
          <w:ilvl w:val="3"/>
          <w:numId w:val="900"/>
        </w:numPr>
        <w:spacing w:before="0" w:after="0"/>
      </w:pPr>
      <w:r>
        <w:t>Morphological Features</w:t>
      </w:r>
    </w:p>
    <w:p>
      <w:pPr>
        <w:numPr>
          <w:ilvl w:val="3"/>
          <w:numId w:val="900"/>
        </w:numPr>
        <w:spacing w:before="0" w:after="0"/>
      </w:pPr>
      <w:r>
        <w:t>Biochemical Features</w:t>
      </w:r>
    </w:p>
    <w:p>
      <w:pPr>
        <w:numPr>
          <w:ilvl w:val="3"/>
          <w:numId w:val="900"/>
        </w:numPr>
        <w:spacing w:before="0" w:after="0"/>
      </w:pPr>
      <w:r>
        <w:t>Mechanisms of Apoptosis</w:t>
      </w:r>
    </w:p>
    <w:p>
      <w:pPr>
        <w:numPr>
          <w:ilvl w:val="4"/>
          <w:numId w:val="900"/>
        </w:numPr>
        <w:spacing w:before="0" w:after="0"/>
      </w:pPr>
      <w:r>
        <w:t>Intrinsic Pathway</w:t>
      </w:r>
    </w:p>
    <w:p>
      <w:pPr>
        <w:numPr>
          <w:ilvl w:val="4"/>
          <w:numId w:val="900"/>
        </w:numPr>
        <w:spacing w:before="0" w:after="0"/>
      </w:pPr>
      <w:r>
        <w:t>Extrinsic Pathway</w:t>
      </w:r>
    </w:p>
    <w:p>
      <w:pPr>
        <w:numPr>
          <w:ilvl w:val="4"/>
          <w:numId w:val="900"/>
        </w:numPr>
        <w:spacing w:before="0" w:after="0"/>
      </w:pPr>
      <w:r>
        <w:t>Caspase Cascade</w:t>
      </w:r>
    </w:p>
    <w:p>
      <w:pPr>
        <w:numPr>
          <w:ilvl w:val="3"/>
          <w:numId w:val="900"/>
        </w:numPr>
        <w:spacing w:before="0" w:after="0"/>
      </w:pPr>
      <w:r>
        <w:t>Physiological Apoptosis</w:t>
      </w:r>
    </w:p>
    <w:p>
      <w:pPr>
        <w:numPr>
          <w:ilvl w:val="3"/>
          <w:numId w:val="900"/>
        </w:numPr>
        <w:spacing w:before="0" w:after="0"/>
      </w:pPr>
      <w:r>
        <w:t>Pathological Apoptosis</w:t>
      </w:r>
    </w:p>
    <w:p>
      <w:pPr>
        <w:numPr>
          <w:ilvl w:val="2"/>
          <w:numId w:val="900"/>
        </w:numPr>
        <w:spacing w:before="0" w:after="0"/>
      </w:pPr>
      <w:r>
        <w:t>Autophagy</w:t>
      </w:r>
    </w:p>
    <w:p>
      <w:pPr>
        <w:numPr>
          <w:ilvl w:val="3"/>
          <w:numId w:val="900"/>
        </w:numPr>
        <w:spacing w:before="0" w:after="0"/>
      </w:pPr>
      <w:r>
        <w:t>Types of Autophagy</w:t>
      </w:r>
    </w:p>
    <w:p>
      <w:pPr>
        <w:numPr>
          <w:ilvl w:val="3"/>
          <w:numId w:val="900"/>
        </w:numPr>
        <w:spacing w:before="0" w:after="0"/>
      </w:pPr>
      <w:r>
        <w:t>Autophagy Pathway</w:t>
      </w:r>
    </w:p>
    <w:p>
      <w:pPr>
        <w:numPr>
          <w:ilvl w:val="3"/>
          <w:numId w:val="900"/>
        </w:numPr>
        <w:spacing w:before="0" w:after="0"/>
      </w:pPr>
      <w:r>
        <w:t>Role in Disease</w:t>
      </w:r>
    </w:p>
    <w:p>
      <w:pPr>
        <w:numPr>
          <w:ilvl w:val="1"/>
          <w:numId w:val="900"/>
        </w:numPr>
        <w:spacing w:before="0" w:after="0"/>
      </w:pPr>
      <w:r>
        <w:t>Cellular Aging</w:t>
      </w:r>
    </w:p>
    <w:p>
      <w:pPr>
        <w:numPr>
          <w:ilvl w:val="2"/>
          <w:numId w:val="900"/>
        </w:numPr>
        <w:spacing w:before="0" w:after="0"/>
      </w:pPr>
      <w:r>
        <w:t>Theories of Aging</w:t>
      </w:r>
    </w:p>
    <w:p>
      <w:pPr>
        <w:numPr>
          <w:ilvl w:val="2"/>
          <w:numId w:val="900"/>
        </w:numPr>
        <w:spacing w:before="0" w:after="0"/>
      </w:pPr>
      <w:r>
        <w:t>Cellular Senescence</w:t>
      </w:r>
    </w:p>
    <w:p>
      <w:pPr>
        <w:numPr>
          <w:ilvl w:val="2"/>
          <w:numId w:val="900"/>
        </w:numPr>
        <w:spacing w:before="0" w:after="0"/>
      </w:pPr>
      <w:r>
        <w:t>Telomere Shortening</w:t>
      </w:r>
    </w:p>
    <w:p>
      <w:pPr>
        <w:numPr>
          <w:ilvl w:val="2"/>
          <w:numId w:val="900"/>
        </w:numPr>
        <w:spacing w:before="0" w:after="0"/>
      </w:pPr>
      <w:r>
        <w:t>Accumulation of Damage</w:t>
      </w:r>
    </w:p>
    <w:p>
      <w:pPr>
        <w:numPr>
          <w:ilvl w:val="0"/>
          <w:numId w:val="900"/>
        </w:numPr>
        <w:spacing w:before="0" w:after="0"/>
      </w:pPr>
      <w:r>
        <w:t>Inflammation and Repair</w:t>
      </w:r>
    </w:p>
    <w:p>
      <w:pPr>
        <w:numPr>
          <w:ilvl w:val="1"/>
          <w:numId w:val="900"/>
        </w:numPr>
        <w:spacing w:before="0" w:after="0"/>
      </w:pPr>
      <w:r>
        <w:t>Acute Inflammation</w:t>
      </w:r>
    </w:p>
    <w:p>
      <w:pPr>
        <w:numPr>
          <w:ilvl w:val="2"/>
          <w:numId w:val="900"/>
        </w:numPr>
        <w:spacing w:before="0" w:after="0"/>
      </w:pPr>
      <w:r>
        <w:t>Triggers of Acute Inflammation</w:t>
      </w:r>
    </w:p>
    <w:p>
      <w:pPr>
        <w:numPr>
          <w:ilvl w:val="2"/>
          <w:numId w:val="900"/>
        </w:numPr>
        <w:spacing w:before="0" w:after="0"/>
      </w:pPr>
      <w:r>
        <w:t>Vascular Changes</w:t>
      </w:r>
    </w:p>
    <w:p>
      <w:pPr>
        <w:numPr>
          <w:ilvl w:val="3"/>
          <w:numId w:val="900"/>
        </w:numPr>
        <w:spacing w:before="0" w:after="0"/>
      </w:pPr>
      <w:r>
        <w:t>Vasodilation</w:t>
      </w:r>
    </w:p>
    <w:p>
      <w:pPr>
        <w:numPr>
          <w:ilvl w:val="3"/>
          <w:numId w:val="900"/>
        </w:numPr>
        <w:spacing w:before="0" w:after="0"/>
      </w:pPr>
      <w:r>
        <w:t>Increased Vascular Permeability</w:t>
      </w:r>
    </w:p>
    <w:p>
      <w:pPr>
        <w:numPr>
          <w:ilvl w:val="3"/>
          <w:numId w:val="900"/>
        </w:numPr>
        <w:spacing w:before="0" w:after="0"/>
      </w:pPr>
      <w:r>
        <w:t>Blood Flow Changes</w:t>
      </w:r>
    </w:p>
    <w:p>
      <w:pPr>
        <w:numPr>
          <w:ilvl w:val="2"/>
          <w:numId w:val="900"/>
        </w:numPr>
        <w:spacing w:before="0" w:after="0"/>
      </w:pPr>
      <w:r>
        <w:t>Cellular Events</w:t>
      </w:r>
    </w:p>
    <w:p>
      <w:pPr>
        <w:numPr>
          <w:ilvl w:val="3"/>
          <w:numId w:val="900"/>
        </w:numPr>
        <w:spacing w:before="0" w:after="0"/>
      </w:pPr>
      <w:r>
        <w:t>Neutrophil Recruitment</w:t>
      </w:r>
    </w:p>
    <w:p>
      <w:pPr>
        <w:numPr>
          <w:ilvl w:val="3"/>
          <w:numId w:val="900"/>
        </w:numPr>
        <w:spacing w:before="0" w:after="0"/>
      </w:pPr>
      <w:r>
        <w:t>Leukocyte Adhesion Cascade</w:t>
      </w:r>
    </w:p>
    <w:p>
      <w:pPr>
        <w:numPr>
          <w:ilvl w:val="3"/>
          <w:numId w:val="900"/>
        </w:numPr>
        <w:spacing w:before="0" w:after="0"/>
      </w:pPr>
      <w:r>
        <w:t>Phagocytosis</w:t>
      </w:r>
    </w:p>
    <w:p>
      <w:pPr>
        <w:numPr>
          <w:ilvl w:val="2"/>
          <w:numId w:val="900"/>
        </w:numPr>
        <w:spacing w:before="0" w:after="0"/>
      </w:pPr>
      <w:r>
        <w:t>Chemical Mediators</w:t>
      </w:r>
    </w:p>
    <w:p>
      <w:pPr>
        <w:numPr>
          <w:ilvl w:val="3"/>
          <w:numId w:val="900"/>
        </w:numPr>
        <w:spacing w:before="0" w:after="0"/>
      </w:pPr>
      <w:r>
        <w:t>Vasoactive Mediators</w:t>
      </w:r>
    </w:p>
    <w:p>
      <w:pPr>
        <w:numPr>
          <w:ilvl w:val="3"/>
          <w:numId w:val="900"/>
        </w:numPr>
        <w:spacing w:before="0" w:after="0"/>
      </w:pPr>
      <w:r>
        <w:t>Chemotactic Factors</w:t>
      </w:r>
    </w:p>
    <w:p>
      <w:pPr>
        <w:numPr>
          <w:ilvl w:val="3"/>
          <w:numId w:val="900"/>
        </w:numPr>
        <w:spacing w:before="0" w:after="0"/>
      </w:pPr>
      <w:r>
        <w:t>Plasma Protein-Derived Mediators</w:t>
      </w:r>
    </w:p>
    <w:p>
      <w:pPr>
        <w:numPr>
          <w:ilvl w:val="3"/>
          <w:numId w:val="900"/>
        </w:numPr>
        <w:spacing w:before="0" w:after="0"/>
      </w:pPr>
      <w:r>
        <w:t>Lipid Mediators</w:t>
      </w:r>
    </w:p>
    <w:p>
      <w:pPr>
        <w:numPr>
          <w:ilvl w:val="2"/>
          <w:numId w:val="900"/>
        </w:numPr>
        <w:spacing w:before="0" w:after="0"/>
      </w:pPr>
      <w:r>
        <w:t>Outcomes of Acute Inflammation</w:t>
      </w:r>
    </w:p>
    <w:p>
      <w:pPr>
        <w:numPr>
          <w:ilvl w:val="3"/>
          <w:numId w:val="900"/>
        </w:numPr>
        <w:spacing w:before="0" w:after="0"/>
      </w:pPr>
      <w:r>
        <w:t>Resolution</w:t>
      </w:r>
    </w:p>
    <w:p>
      <w:pPr>
        <w:numPr>
          <w:ilvl w:val="3"/>
          <w:numId w:val="900"/>
        </w:numPr>
        <w:spacing w:before="0" w:after="0"/>
      </w:pPr>
      <w:r>
        <w:t>Healing by Connective Tissue Replacement</w:t>
      </w:r>
    </w:p>
    <w:p>
      <w:pPr>
        <w:numPr>
          <w:ilvl w:val="3"/>
          <w:numId w:val="900"/>
        </w:numPr>
        <w:spacing w:before="0" w:after="0"/>
      </w:pPr>
      <w:r>
        <w:t>Progression to Chronic Inflammation</w:t>
      </w:r>
    </w:p>
    <w:p>
      <w:pPr>
        <w:numPr>
          <w:ilvl w:val="1"/>
          <w:numId w:val="900"/>
        </w:numPr>
        <w:spacing w:before="0" w:after="0"/>
      </w:pPr>
      <w:r>
        <w:t>Chronic Inflammation</w:t>
      </w:r>
    </w:p>
    <w:p>
      <w:pPr>
        <w:numPr>
          <w:ilvl w:val="2"/>
          <w:numId w:val="900"/>
        </w:numPr>
        <w:spacing w:before="0" w:after="0"/>
      </w:pPr>
      <w:r>
        <w:t>Causes of Chronic Inflammation</w:t>
      </w:r>
    </w:p>
    <w:p>
      <w:pPr>
        <w:numPr>
          <w:ilvl w:val="3"/>
          <w:numId w:val="900"/>
        </w:numPr>
        <w:spacing w:before="0" w:after="0"/>
      </w:pPr>
      <w:r>
        <w:t>Persistent Infections</w:t>
      </w:r>
    </w:p>
    <w:p>
      <w:pPr>
        <w:numPr>
          <w:ilvl w:val="3"/>
          <w:numId w:val="900"/>
        </w:numPr>
        <w:spacing w:before="0" w:after="0"/>
      </w:pPr>
      <w:r>
        <w:t>Prolonged Exposure to Toxic Agents</w:t>
      </w:r>
    </w:p>
    <w:p>
      <w:pPr>
        <w:numPr>
          <w:ilvl w:val="3"/>
          <w:numId w:val="900"/>
        </w:numPr>
        <w:spacing w:before="0" w:after="0"/>
      </w:pPr>
      <w:r>
        <w:t>Autoimmune Diseases</w:t>
      </w:r>
    </w:p>
    <w:p>
      <w:pPr>
        <w:numPr>
          <w:ilvl w:val="2"/>
          <w:numId w:val="900"/>
        </w:numPr>
        <w:spacing w:before="0" w:after="0"/>
      </w:pPr>
      <w:r>
        <w:t>Morphological Features</w:t>
      </w:r>
    </w:p>
    <w:p>
      <w:pPr>
        <w:numPr>
          <w:ilvl w:val="3"/>
          <w:numId w:val="900"/>
        </w:numPr>
        <w:spacing w:before="0" w:after="0"/>
      </w:pPr>
      <w:r>
        <w:t>Infiltration by Mononuclear Cells</w:t>
      </w:r>
    </w:p>
    <w:p>
      <w:pPr>
        <w:numPr>
          <w:ilvl w:val="3"/>
          <w:numId w:val="900"/>
        </w:numPr>
        <w:spacing w:before="0" w:after="0"/>
      </w:pPr>
      <w:r>
        <w:t>Tissue Destruction</w:t>
      </w:r>
    </w:p>
    <w:p>
      <w:pPr>
        <w:numPr>
          <w:ilvl w:val="3"/>
          <w:numId w:val="900"/>
        </w:numPr>
        <w:spacing w:before="0" w:after="0"/>
      </w:pPr>
      <w:r>
        <w:t>Attempts at Healing</w:t>
      </w:r>
    </w:p>
    <w:p>
      <w:pPr>
        <w:numPr>
          <w:ilvl w:val="2"/>
          <w:numId w:val="900"/>
        </w:numPr>
        <w:spacing w:before="0" w:after="0"/>
      </w:pPr>
      <w:r>
        <w:t>Cells of Chronic Inflammation</w:t>
      </w:r>
    </w:p>
    <w:p>
      <w:pPr>
        <w:numPr>
          <w:ilvl w:val="3"/>
          <w:numId w:val="900"/>
        </w:numPr>
        <w:spacing w:before="0" w:after="0"/>
      </w:pPr>
      <w:r>
        <w:t>Macrophages</w:t>
      </w:r>
    </w:p>
    <w:p>
      <w:pPr>
        <w:numPr>
          <w:ilvl w:val="3"/>
          <w:numId w:val="900"/>
        </w:numPr>
        <w:spacing w:before="0" w:after="0"/>
      </w:pPr>
      <w:r>
        <w:t>Lymphocytes</w:t>
      </w:r>
    </w:p>
    <w:p>
      <w:pPr>
        <w:numPr>
          <w:ilvl w:val="3"/>
          <w:numId w:val="900"/>
        </w:numPr>
        <w:spacing w:before="0" w:after="0"/>
      </w:pPr>
      <w:r>
        <w:t>Plasma Cells</w:t>
      </w:r>
    </w:p>
    <w:p>
      <w:pPr>
        <w:numPr>
          <w:ilvl w:val="3"/>
          <w:numId w:val="900"/>
        </w:numPr>
        <w:spacing w:before="0" w:after="0"/>
      </w:pPr>
      <w:r>
        <w:t>Eosinophils</w:t>
      </w:r>
    </w:p>
    <w:p>
      <w:pPr>
        <w:numPr>
          <w:ilvl w:val="2"/>
          <w:numId w:val="900"/>
        </w:numPr>
        <w:spacing w:before="0" w:after="0"/>
      </w:pPr>
      <w:r>
        <w:t>Granulomatous Inflammation</w:t>
      </w:r>
    </w:p>
    <w:p>
      <w:pPr>
        <w:numPr>
          <w:ilvl w:val="3"/>
          <w:numId w:val="900"/>
        </w:numPr>
        <w:spacing w:before="0" w:after="0"/>
      </w:pPr>
      <w:r>
        <w:t>Epithelioid Cells</w:t>
      </w:r>
    </w:p>
    <w:p>
      <w:pPr>
        <w:numPr>
          <w:ilvl w:val="3"/>
          <w:numId w:val="900"/>
        </w:numPr>
        <w:spacing w:before="0" w:after="0"/>
      </w:pPr>
      <w:r>
        <w:t>Giant Cells</w:t>
      </w:r>
    </w:p>
    <w:p>
      <w:pPr>
        <w:numPr>
          <w:ilvl w:val="3"/>
          <w:numId w:val="900"/>
        </w:numPr>
        <w:spacing w:before="0" w:after="0"/>
      </w:pPr>
      <w:r>
        <w:t>Examples of Granulomatous Diseases</w:t>
      </w:r>
    </w:p>
    <w:p>
      <w:pPr>
        <w:numPr>
          <w:ilvl w:val="1"/>
          <w:numId w:val="900"/>
        </w:numPr>
        <w:spacing w:before="0" w:after="0"/>
      </w:pPr>
      <w:r>
        <w:t>Tissue Repair and Healing</w:t>
      </w:r>
    </w:p>
    <w:p>
      <w:pPr>
        <w:numPr>
          <w:ilvl w:val="2"/>
          <w:numId w:val="900"/>
        </w:numPr>
        <w:spacing w:before="0" w:after="0"/>
      </w:pPr>
      <w:r>
        <w:t>Regeneration</w:t>
      </w:r>
    </w:p>
    <w:p>
      <w:pPr>
        <w:numPr>
          <w:ilvl w:val="3"/>
          <w:numId w:val="900"/>
        </w:numPr>
        <w:spacing w:before="0" w:after="0"/>
      </w:pPr>
      <w:r>
        <w:t>Labile Tissues</w:t>
      </w:r>
    </w:p>
    <w:p>
      <w:pPr>
        <w:numPr>
          <w:ilvl w:val="3"/>
          <w:numId w:val="900"/>
        </w:numPr>
        <w:spacing w:before="0" w:after="0"/>
      </w:pPr>
      <w:r>
        <w:t>Stable Tissues</w:t>
      </w:r>
    </w:p>
    <w:p>
      <w:pPr>
        <w:numPr>
          <w:ilvl w:val="3"/>
          <w:numId w:val="900"/>
        </w:numPr>
        <w:spacing w:before="0" w:after="0"/>
      </w:pPr>
      <w:r>
        <w:t>Permanent Tissues</w:t>
      </w:r>
    </w:p>
    <w:p>
      <w:pPr>
        <w:numPr>
          <w:ilvl w:val="3"/>
          <w:numId w:val="900"/>
        </w:numPr>
        <w:spacing w:before="0" w:after="0"/>
      </w:pPr>
      <w:r>
        <w:t>Stem Cells in Regeneration</w:t>
      </w:r>
    </w:p>
    <w:p>
      <w:pPr>
        <w:numPr>
          <w:ilvl w:val="2"/>
          <w:numId w:val="900"/>
        </w:numPr>
        <w:spacing w:before="0" w:after="0"/>
      </w:pPr>
      <w:r>
        <w:t>Repair by Connective Tissue</w:t>
      </w:r>
    </w:p>
    <w:p>
      <w:pPr>
        <w:numPr>
          <w:ilvl w:val="3"/>
          <w:numId w:val="900"/>
        </w:numPr>
        <w:spacing w:before="0" w:after="0"/>
      </w:pPr>
      <w:r>
        <w:t>Angiogenesis</w:t>
      </w:r>
    </w:p>
    <w:p>
      <w:pPr>
        <w:numPr>
          <w:ilvl w:val="3"/>
          <w:numId w:val="900"/>
        </w:numPr>
        <w:spacing w:before="0" w:after="0"/>
      </w:pPr>
      <w:r>
        <w:t>Fibroblast Proliferation</w:t>
      </w:r>
    </w:p>
    <w:p>
      <w:pPr>
        <w:numPr>
          <w:ilvl w:val="3"/>
          <w:numId w:val="900"/>
        </w:numPr>
        <w:spacing w:before="0" w:after="0"/>
      </w:pPr>
      <w:r>
        <w:t>Collagen Synthesis</w:t>
      </w:r>
    </w:p>
    <w:p>
      <w:pPr>
        <w:numPr>
          <w:ilvl w:val="2"/>
          <w:numId w:val="900"/>
        </w:numPr>
        <w:spacing w:before="0" w:after="0"/>
      </w:pPr>
      <w:r>
        <w:t>Wound Healing</w:t>
      </w:r>
    </w:p>
    <w:p>
      <w:pPr>
        <w:numPr>
          <w:ilvl w:val="3"/>
          <w:numId w:val="900"/>
        </w:numPr>
        <w:spacing w:before="0" w:after="0"/>
      </w:pPr>
      <w:r>
        <w:t>Healing by First Intention</w:t>
      </w:r>
    </w:p>
    <w:p>
      <w:pPr>
        <w:numPr>
          <w:ilvl w:val="3"/>
          <w:numId w:val="900"/>
        </w:numPr>
        <w:spacing w:before="0" w:after="0"/>
      </w:pPr>
      <w:r>
        <w:t>Healing by Second Intention</w:t>
      </w:r>
    </w:p>
    <w:p>
      <w:pPr>
        <w:numPr>
          <w:ilvl w:val="3"/>
          <w:numId w:val="900"/>
        </w:numPr>
        <w:spacing w:before="0" w:after="0"/>
      </w:pPr>
      <w:r>
        <w:t>Phases of Wound Healing</w:t>
      </w:r>
    </w:p>
    <w:p>
      <w:pPr>
        <w:numPr>
          <w:ilvl w:val="4"/>
          <w:numId w:val="900"/>
        </w:numPr>
        <w:spacing w:before="0" w:after="0"/>
      </w:pPr>
      <w:r>
        <w:t>Inflammatory Phase</w:t>
      </w:r>
    </w:p>
    <w:p>
      <w:pPr>
        <w:numPr>
          <w:ilvl w:val="4"/>
          <w:numId w:val="900"/>
        </w:numPr>
        <w:spacing w:before="0" w:after="0"/>
      </w:pPr>
      <w:r>
        <w:t>Proliferative Phase</w:t>
      </w:r>
    </w:p>
    <w:p>
      <w:pPr>
        <w:numPr>
          <w:ilvl w:val="4"/>
          <w:numId w:val="900"/>
        </w:numPr>
        <w:spacing w:before="0" w:after="0"/>
      </w:pPr>
      <w:r>
        <w:t>Maturation Phase</w:t>
      </w:r>
    </w:p>
    <w:p>
      <w:pPr>
        <w:numPr>
          <w:ilvl w:val="2"/>
          <w:numId w:val="900"/>
        </w:numPr>
        <w:spacing w:before="0" w:after="0"/>
      </w:pPr>
      <w:r>
        <w:t>Factors Affecting Healing</w:t>
      </w:r>
    </w:p>
    <w:p>
      <w:pPr>
        <w:numPr>
          <w:ilvl w:val="3"/>
          <w:numId w:val="900"/>
        </w:numPr>
        <w:spacing w:before="0" w:after="0"/>
      </w:pPr>
      <w:r>
        <w:t>Local Factors</w:t>
      </w:r>
    </w:p>
    <w:p>
      <w:pPr>
        <w:numPr>
          <w:ilvl w:val="3"/>
          <w:numId w:val="900"/>
        </w:numPr>
        <w:spacing w:before="0" w:after="0"/>
      </w:pPr>
      <w:r>
        <w:t>Systemic Factors</w:t>
      </w:r>
    </w:p>
    <w:p>
      <w:pPr>
        <w:numPr>
          <w:ilvl w:val="2"/>
          <w:numId w:val="900"/>
        </w:numPr>
        <w:spacing w:before="0" w:after="0"/>
      </w:pPr>
      <w:r>
        <w:t>Complications of Wound Healing</w:t>
      </w:r>
    </w:p>
    <w:p>
      <w:pPr>
        <w:numPr>
          <w:ilvl w:val="3"/>
          <w:numId w:val="900"/>
        </w:numPr>
        <w:spacing w:before="0" w:after="0"/>
      </w:pPr>
      <w:r>
        <w:t>Deficient Scar Formation</w:t>
      </w:r>
    </w:p>
    <w:p>
      <w:pPr>
        <w:numPr>
          <w:ilvl w:val="3"/>
          <w:numId w:val="900"/>
        </w:numPr>
        <w:spacing w:before="0" w:after="0"/>
      </w:pPr>
      <w:r>
        <w:t>Excessive Scar Formation</w:t>
      </w:r>
    </w:p>
    <w:p>
      <w:pPr>
        <w:numPr>
          <w:ilvl w:val="3"/>
          <w:numId w:val="900"/>
        </w:numPr>
        <w:spacing w:before="0" w:after="0"/>
      </w:pPr>
      <w:r>
        <w:t>Formation of Contractures</w:t>
      </w:r>
    </w:p>
    <w:p>
      <w:pPr>
        <w:numPr>
          <w:ilvl w:val="0"/>
          <w:numId w:val="900"/>
        </w:numPr>
        <w:spacing w:before="0" w:after="0"/>
      </w:pPr>
      <w:r>
        <w:t>Hemodynamic Disorders</w:t>
      </w:r>
    </w:p>
    <w:p>
      <w:pPr>
        <w:numPr>
          <w:ilvl w:val="1"/>
          <w:numId w:val="900"/>
        </w:numPr>
        <w:spacing w:before="0" w:after="0"/>
      </w:pPr>
      <w:r>
        <w:t>Edema</w:t>
      </w:r>
    </w:p>
    <w:p>
      <w:pPr>
        <w:numPr>
          <w:ilvl w:val="2"/>
          <w:numId w:val="900"/>
        </w:numPr>
        <w:spacing w:before="0" w:after="0"/>
      </w:pPr>
      <w:r>
        <w:t>Pathophysiology of Edema</w:t>
      </w:r>
    </w:p>
    <w:p>
      <w:pPr>
        <w:numPr>
          <w:ilvl w:val="3"/>
          <w:numId w:val="900"/>
        </w:numPr>
        <w:spacing w:before="0" w:after="0"/>
      </w:pPr>
      <w:r>
        <w:t>Increased Hydrostatic Pressure</w:t>
      </w:r>
    </w:p>
    <w:p>
      <w:pPr>
        <w:numPr>
          <w:ilvl w:val="3"/>
          <w:numId w:val="900"/>
        </w:numPr>
        <w:spacing w:before="0" w:after="0"/>
      </w:pPr>
      <w:r>
        <w:t>Reduced Plasma Osmotic Pressure</w:t>
      </w:r>
    </w:p>
    <w:p>
      <w:pPr>
        <w:numPr>
          <w:ilvl w:val="3"/>
          <w:numId w:val="900"/>
        </w:numPr>
        <w:spacing w:before="0" w:after="0"/>
      </w:pPr>
      <w:r>
        <w:t>Lymphatic Obstruction</w:t>
      </w:r>
    </w:p>
    <w:p>
      <w:pPr>
        <w:numPr>
          <w:ilvl w:val="3"/>
          <w:numId w:val="900"/>
        </w:numPr>
        <w:spacing w:before="0" w:after="0"/>
      </w:pPr>
      <w:r>
        <w:t>Sodium Retention</w:t>
      </w:r>
    </w:p>
    <w:p>
      <w:pPr>
        <w:numPr>
          <w:ilvl w:val="2"/>
          <w:numId w:val="900"/>
        </w:numPr>
        <w:spacing w:before="0" w:after="0"/>
      </w:pPr>
      <w:r>
        <w:t>Types of Edema</w:t>
      </w:r>
    </w:p>
    <w:p>
      <w:pPr>
        <w:numPr>
          <w:ilvl w:val="3"/>
          <w:numId w:val="900"/>
        </w:numPr>
        <w:spacing w:before="0" w:after="0"/>
      </w:pPr>
      <w:r>
        <w:t>Localized Edema</w:t>
      </w:r>
    </w:p>
    <w:p>
      <w:pPr>
        <w:numPr>
          <w:ilvl w:val="3"/>
          <w:numId w:val="900"/>
        </w:numPr>
        <w:spacing w:before="0" w:after="0"/>
      </w:pPr>
      <w:r>
        <w:t>Generalized Edema</w:t>
      </w:r>
    </w:p>
    <w:p>
      <w:pPr>
        <w:numPr>
          <w:ilvl w:val="3"/>
          <w:numId w:val="900"/>
        </w:numPr>
        <w:spacing w:before="0" w:after="0"/>
      </w:pPr>
      <w:r>
        <w:t>Pulmonary Edema</w:t>
      </w:r>
    </w:p>
    <w:p>
      <w:pPr>
        <w:numPr>
          <w:ilvl w:val="3"/>
          <w:numId w:val="900"/>
        </w:numPr>
        <w:spacing w:before="0" w:after="0"/>
      </w:pPr>
      <w:r>
        <w:t>Cerebral Edema</w:t>
      </w:r>
    </w:p>
    <w:p>
      <w:pPr>
        <w:numPr>
          <w:ilvl w:val="2"/>
          <w:numId w:val="900"/>
        </w:numPr>
        <w:spacing w:before="0" w:after="0"/>
      </w:pPr>
      <w:r>
        <w:t>Clinical Consequences</w:t>
      </w:r>
    </w:p>
    <w:p>
      <w:pPr>
        <w:numPr>
          <w:ilvl w:val="1"/>
          <w:numId w:val="900"/>
        </w:numPr>
        <w:spacing w:before="0" w:after="0"/>
      </w:pPr>
      <w:r>
        <w:t>Hyperemia and Congestion</w:t>
      </w:r>
    </w:p>
    <w:p>
      <w:pPr>
        <w:numPr>
          <w:ilvl w:val="2"/>
          <w:numId w:val="900"/>
        </w:numPr>
        <w:spacing w:before="0" w:after="0"/>
      </w:pPr>
      <w:r>
        <w:t>Active Hyperemia</w:t>
      </w:r>
    </w:p>
    <w:p>
      <w:pPr>
        <w:numPr>
          <w:ilvl w:val="2"/>
          <w:numId w:val="900"/>
        </w:numPr>
        <w:spacing w:before="0" w:after="0"/>
      </w:pPr>
      <w:r>
        <w:t>Passive Congestion</w:t>
      </w:r>
    </w:p>
    <w:p>
      <w:pPr>
        <w:numPr>
          <w:ilvl w:val="2"/>
          <w:numId w:val="900"/>
        </w:numPr>
        <w:spacing w:before="0" w:after="0"/>
      </w:pPr>
      <w:r>
        <w:t>Morphological Changes</w:t>
      </w:r>
    </w:p>
    <w:p>
      <w:pPr>
        <w:numPr>
          <w:ilvl w:val="1"/>
          <w:numId w:val="900"/>
        </w:numPr>
        <w:spacing w:before="0" w:after="0"/>
      </w:pPr>
      <w:r>
        <w:t>Hemorrhage</w:t>
      </w:r>
    </w:p>
    <w:p>
      <w:pPr>
        <w:numPr>
          <w:ilvl w:val="2"/>
          <w:numId w:val="900"/>
        </w:numPr>
        <w:spacing w:before="0" w:after="0"/>
      </w:pPr>
      <w:r>
        <w:t>Types of Hemorrhage</w:t>
      </w:r>
    </w:p>
    <w:p>
      <w:pPr>
        <w:numPr>
          <w:ilvl w:val="2"/>
          <w:numId w:val="900"/>
        </w:numPr>
        <w:spacing w:before="0" w:after="0"/>
      </w:pPr>
      <w:r>
        <w:t>Causes of Hemorrhage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1"/>
          <w:numId w:val="900"/>
        </w:numPr>
        <w:spacing w:before="0" w:after="0"/>
      </w:pPr>
      <w:r>
        <w:t>Thrombosis</w:t>
      </w:r>
    </w:p>
    <w:p>
      <w:pPr>
        <w:numPr>
          <w:ilvl w:val="2"/>
          <w:numId w:val="900"/>
        </w:numPr>
        <w:spacing w:before="0" w:after="0"/>
      </w:pPr>
      <w:r>
        <w:t>Virchow's Triad</w:t>
      </w:r>
    </w:p>
    <w:p>
      <w:pPr>
        <w:numPr>
          <w:ilvl w:val="3"/>
          <w:numId w:val="900"/>
        </w:numPr>
        <w:spacing w:before="0" w:after="0"/>
      </w:pPr>
      <w:r>
        <w:t>Endothelial Injury</w:t>
      </w:r>
    </w:p>
    <w:p>
      <w:pPr>
        <w:numPr>
          <w:ilvl w:val="3"/>
          <w:numId w:val="900"/>
        </w:numPr>
        <w:spacing w:before="0" w:after="0"/>
      </w:pPr>
      <w:r>
        <w:t>Stasis or Turbulent Blood Flow</w:t>
      </w:r>
    </w:p>
    <w:p>
      <w:pPr>
        <w:numPr>
          <w:ilvl w:val="3"/>
          <w:numId w:val="900"/>
        </w:numPr>
        <w:spacing w:before="0" w:after="0"/>
      </w:pPr>
      <w:r>
        <w:t>Blood Hypercoagulability</w:t>
      </w:r>
    </w:p>
    <w:p>
      <w:pPr>
        <w:numPr>
          <w:ilvl w:val="2"/>
          <w:numId w:val="900"/>
        </w:numPr>
        <w:spacing w:before="0" w:after="0"/>
      </w:pPr>
      <w:r>
        <w:t>Morphology of Thrombi</w:t>
      </w:r>
    </w:p>
    <w:p>
      <w:pPr>
        <w:numPr>
          <w:ilvl w:val="2"/>
          <w:numId w:val="900"/>
        </w:numPr>
        <w:spacing w:before="0" w:after="0"/>
      </w:pPr>
      <w:r>
        <w:t>Fate of Thrombi</w:t>
      </w:r>
    </w:p>
    <w:p>
      <w:pPr>
        <w:numPr>
          <w:ilvl w:val="3"/>
          <w:numId w:val="900"/>
        </w:numPr>
        <w:spacing w:before="0" w:after="0"/>
      </w:pPr>
      <w:r>
        <w:t>Propagation</w:t>
      </w:r>
    </w:p>
    <w:p>
      <w:pPr>
        <w:numPr>
          <w:ilvl w:val="3"/>
          <w:numId w:val="900"/>
        </w:numPr>
        <w:spacing w:before="0" w:after="0"/>
      </w:pPr>
      <w:r>
        <w:t>Embolization</w:t>
      </w:r>
    </w:p>
    <w:p>
      <w:pPr>
        <w:numPr>
          <w:ilvl w:val="3"/>
          <w:numId w:val="900"/>
        </w:numPr>
        <w:spacing w:before="0" w:after="0"/>
      </w:pPr>
      <w:r>
        <w:t>Dissolution</w:t>
      </w:r>
    </w:p>
    <w:p>
      <w:pPr>
        <w:numPr>
          <w:ilvl w:val="3"/>
          <w:numId w:val="900"/>
        </w:numPr>
        <w:spacing w:before="0" w:after="0"/>
      </w:pPr>
      <w:r>
        <w:t>Organization and Recanalization</w:t>
      </w:r>
    </w:p>
    <w:p>
      <w:pPr>
        <w:numPr>
          <w:ilvl w:val="2"/>
          <w:numId w:val="900"/>
        </w:numPr>
        <w:spacing w:before="0" w:after="0"/>
      </w:pPr>
      <w:r>
        <w:t>Clinical Correlations</w:t>
      </w:r>
    </w:p>
    <w:p>
      <w:pPr>
        <w:numPr>
          <w:ilvl w:val="1"/>
          <w:numId w:val="900"/>
        </w:numPr>
        <w:spacing w:before="0" w:after="0"/>
      </w:pPr>
      <w:r>
        <w:t>Embolism</w:t>
      </w:r>
    </w:p>
    <w:p>
      <w:pPr>
        <w:numPr>
          <w:ilvl w:val="2"/>
          <w:numId w:val="900"/>
        </w:numPr>
        <w:spacing w:before="0" w:after="0"/>
      </w:pPr>
      <w:r>
        <w:t>Types of Emboli</w:t>
      </w:r>
    </w:p>
    <w:p>
      <w:pPr>
        <w:numPr>
          <w:ilvl w:val="3"/>
          <w:numId w:val="900"/>
        </w:numPr>
        <w:spacing w:before="0" w:after="0"/>
      </w:pPr>
      <w:r>
        <w:t>Thromboembolism</w:t>
      </w:r>
    </w:p>
    <w:p>
      <w:pPr>
        <w:numPr>
          <w:ilvl w:val="3"/>
          <w:numId w:val="900"/>
        </w:numPr>
        <w:spacing w:before="0" w:after="0"/>
      </w:pPr>
      <w:r>
        <w:t>Fat Embolism</w:t>
      </w:r>
    </w:p>
    <w:p>
      <w:pPr>
        <w:numPr>
          <w:ilvl w:val="3"/>
          <w:numId w:val="900"/>
        </w:numPr>
        <w:spacing w:before="0" w:after="0"/>
      </w:pPr>
      <w:r>
        <w:t>Air Embolism</w:t>
      </w:r>
    </w:p>
    <w:p>
      <w:pPr>
        <w:numPr>
          <w:ilvl w:val="3"/>
          <w:numId w:val="900"/>
        </w:numPr>
        <w:spacing w:before="0" w:after="0"/>
      </w:pPr>
      <w:r>
        <w:t>Amniotic Fluid Embolism</w:t>
      </w:r>
    </w:p>
    <w:p>
      <w:pPr>
        <w:numPr>
          <w:ilvl w:val="2"/>
          <w:numId w:val="900"/>
        </w:numPr>
        <w:spacing w:before="0" w:after="0"/>
      </w:pPr>
      <w:r>
        <w:t>Pulmonary Embolism</w:t>
      </w:r>
    </w:p>
    <w:p>
      <w:pPr>
        <w:numPr>
          <w:ilvl w:val="2"/>
          <w:numId w:val="900"/>
        </w:numPr>
        <w:spacing w:before="0" w:after="0"/>
      </w:pPr>
      <w:r>
        <w:t>Systemic Embolism</w:t>
      </w:r>
    </w:p>
    <w:p>
      <w:pPr>
        <w:numPr>
          <w:ilvl w:val="1"/>
          <w:numId w:val="900"/>
        </w:numPr>
        <w:spacing w:before="0" w:after="0"/>
      </w:pPr>
      <w:r>
        <w:t>Infarction</w:t>
      </w:r>
    </w:p>
    <w:p>
      <w:pPr>
        <w:numPr>
          <w:ilvl w:val="2"/>
          <w:numId w:val="900"/>
        </w:numPr>
        <w:spacing w:before="0" w:after="0"/>
      </w:pPr>
      <w:r>
        <w:t>Types of Infarction</w:t>
      </w:r>
    </w:p>
    <w:p>
      <w:pPr>
        <w:numPr>
          <w:ilvl w:val="3"/>
          <w:numId w:val="900"/>
        </w:numPr>
        <w:spacing w:before="0" w:after="0"/>
      </w:pPr>
      <w:r>
        <w:t>White Infarcts</w:t>
      </w:r>
    </w:p>
    <w:p>
      <w:pPr>
        <w:numPr>
          <w:ilvl w:val="3"/>
          <w:numId w:val="900"/>
        </w:numPr>
        <w:spacing w:before="0" w:after="0"/>
      </w:pPr>
      <w:r>
        <w:t>Red Infarcts</w:t>
      </w:r>
    </w:p>
    <w:p>
      <w:pPr>
        <w:numPr>
          <w:ilvl w:val="2"/>
          <w:numId w:val="900"/>
        </w:numPr>
        <w:spacing w:before="0" w:after="0"/>
      </w:pPr>
      <w:r>
        <w:t>Factors Affecting Infarct Development</w:t>
      </w:r>
    </w:p>
    <w:p>
      <w:pPr>
        <w:numPr>
          <w:ilvl w:val="2"/>
          <w:numId w:val="900"/>
        </w:numPr>
        <w:spacing w:before="0" w:after="0"/>
      </w:pPr>
      <w:r>
        <w:t>Morphological Changes</w:t>
      </w:r>
    </w:p>
    <w:p>
      <w:pPr>
        <w:numPr>
          <w:ilvl w:val="2"/>
          <w:numId w:val="900"/>
        </w:numPr>
        <w:spacing w:before="0" w:after="0"/>
      </w:pPr>
      <w:r>
        <w:t>Clinical Examples</w:t>
      </w:r>
    </w:p>
    <w:p>
      <w:pPr>
        <w:numPr>
          <w:ilvl w:val="1"/>
          <w:numId w:val="900"/>
        </w:numPr>
        <w:spacing w:before="0" w:after="0"/>
      </w:pPr>
      <w:r>
        <w:t>Shock</w:t>
      </w:r>
    </w:p>
    <w:p>
      <w:pPr>
        <w:numPr>
          <w:ilvl w:val="2"/>
          <w:numId w:val="900"/>
        </w:numPr>
        <w:spacing w:before="0" w:after="0"/>
      </w:pPr>
      <w:r>
        <w:t>Types of Shock</w:t>
      </w:r>
    </w:p>
    <w:p>
      <w:pPr>
        <w:numPr>
          <w:ilvl w:val="3"/>
          <w:numId w:val="900"/>
        </w:numPr>
        <w:spacing w:before="0" w:after="0"/>
      </w:pPr>
      <w:r>
        <w:t>Cardiogenic Shock</w:t>
      </w:r>
    </w:p>
    <w:p>
      <w:pPr>
        <w:numPr>
          <w:ilvl w:val="3"/>
          <w:numId w:val="900"/>
        </w:numPr>
        <w:spacing w:before="0" w:after="0"/>
      </w:pPr>
      <w:r>
        <w:t>Hypovolemic Shock</w:t>
      </w:r>
    </w:p>
    <w:p>
      <w:pPr>
        <w:numPr>
          <w:ilvl w:val="3"/>
          <w:numId w:val="900"/>
        </w:numPr>
        <w:spacing w:before="0" w:after="0"/>
      </w:pPr>
      <w:r>
        <w:t>Septic Shock</w:t>
      </w:r>
    </w:p>
    <w:p>
      <w:pPr>
        <w:numPr>
          <w:ilvl w:val="3"/>
          <w:numId w:val="900"/>
        </w:numPr>
        <w:spacing w:before="0" w:after="0"/>
      </w:pPr>
      <w:r>
        <w:t>Neurogenic Shock</w:t>
      </w:r>
    </w:p>
    <w:p>
      <w:pPr>
        <w:numPr>
          <w:ilvl w:val="3"/>
          <w:numId w:val="900"/>
        </w:numPr>
        <w:spacing w:before="0" w:after="0"/>
      </w:pPr>
      <w:r>
        <w:t>Anaphylactic Shock</w:t>
      </w:r>
    </w:p>
    <w:p>
      <w:pPr>
        <w:numPr>
          <w:ilvl w:val="2"/>
          <w:numId w:val="900"/>
        </w:numPr>
        <w:spacing w:before="0" w:after="0"/>
      </w:pPr>
      <w:r>
        <w:t>Pathogenesis of Shock</w:t>
      </w:r>
    </w:p>
    <w:p>
      <w:pPr>
        <w:numPr>
          <w:ilvl w:val="3"/>
          <w:numId w:val="900"/>
        </w:numPr>
        <w:spacing w:before="0" w:after="0"/>
      </w:pPr>
      <w:r>
        <w:t>Compensatory Mechanisms</w:t>
      </w:r>
    </w:p>
    <w:p>
      <w:pPr>
        <w:numPr>
          <w:ilvl w:val="3"/>
          <w:numId w:val="900"/>
        </w:numPr>
        <w:spacing w:before="0" w:after="0"/>
      </w:pPr>
      <w:r>
        <w:t>Progressive Stage</w:t>
      </w:r>
    </w:p>
    <w:p>
      <w:pPr>
        <w:numPr>
          <w:ilvl w:val="3"/>
          <w:numId w:val="900"/>
        </w:numPr>
        <w:spacing w:before="0" w:after="0"/>
      </w:pPr>
      <w:r>
        <w:t>Irreversible Stage</w:t>
      </w:r>
    </w:p>
    <w:p>
      <w:pPr>
        <w:numPr>
          <w:ilvl w:val="2"/>
          <w:numId w:val="900"/>
        </w:numPr>
        <w:spacing w:before="0" w:after="0"/>
      </w:pPr>
      <w:r>
        <w:t>Cellular and Tissue Effects</w:t>
      </w:r>
    </w:p>
    <w:p>
      <w:pPr>
        <w:numPr>
          <w:ilvl w:val="0"/>
          <w:numId w:val="900"/>
        </w:numPr>
        <w:spacing w:before="0" w:after="0"/>
      </w:pPr>
      <w:r>
        <w:t>Neoplasia</w:t>
      </w:r>
    </w:p>
    <w:p>
      <w:pPr>
        <w:numPr>
          <w:ilvl w:val="1"/>
          <w:numId w:val="900"/>
        </w:numPr>
        <w:spacing w:before="0" w:after="0"/>
      </w:pPr>
      <w:r>
        <w:t>Definitions and Nomenclature</w:t>
      </w:r>
    </w:p>
    <w:p>
      <w:pPr>
        <w:numPr>
          <w:ilvl w:val="2"/>
          <w:numId w:val="900"/>
        </w:numPr>
        <w:spacing w:before="0" w:after="0"/>
      </w:pPr>
      <w:r>
        <w:t>Neoplasm vs Tumor</w:t>
      </w:r>
    </w:p>
    <w:p>
      <w:pPr>
        <w:numPr>
          <w:ilvl w:val="2"/>
          <w:numId w:val="900"/>
        </w:numPr>
        <w:spacing w:before="0" w:after="0"/>
      </w:pPr>
      <w:r>
        <w:t>Benign vs Malignant</w:t>
      </w:r>
    </w:p>
    <w:p>
      <w:pPr>
        <w:numPr>
          <w:ilvl w:val="2"/>
          <w:numId w:val="900"/>
        </w:numPr>
        <w:spacing w:before="0" w:after="0"/>
      </w:pPr>
      <w:r>
        <w:t>Nomenclature of Tumors</w:t>
      </w:r>
    </w:p>
    <w:p>
      <w:pPr>
        <w:numPr>
          <w:ilvl w:val="1"/>
          <w:numId w:val="900"/>
        </w:numPr>
        <w:spacing w:before="0" w:after="0"/>
      </w:pPr>
      <w:r>
        <w:t>Characteristics of Benign Tumors</w:t>
      </w:r>
    </w:p>
    <w:p>
      <w:pPr>
        <w:numPr>
          <w:ilvl w:val="2"/>
          <w:numId w:val="900"/>
        </w:numPr>
        <w:spacing w:before="0" w:after="0"/>
      </w:pPr>
      <w:r>
        <w:t>Growth Pattern</w:t>
      </w:r>
    </w:p>
    <w:p>
      <w:pPr>
        <w:numPr>
          <w:ilvl w:val="2"/>
          <w:numId w:val="900"/>
        </w:numPr>
        <w:spacing w:before="0" w:after="0"/>
      </w:pPr>
      <w:r>
        <w:t>Microscopic Features</w:t>
      </w:r>
    </w:p>
    <w:p>
      <w:pPr>
        <w:numPr>
          <w:ilvl w:val="2"/>
          <w:numId w:val="900"/>
        </w:numPr>
        <w:spacing w:before="0" w:after="0"/>
      </w:pPr>
      <w:r>
        <w:t>Clinical Behavior</w:t>
      </w:r>
    </w:p>
    <w:p>
      <w:pPr>
        <w:numPr>
          <w:ilvl w:val="1"/>
          <w:numId w:val="900"/>
        </w:numPr>
        <w:spacing w:before="0" w:after="0"/>
      </w:pPr>
      <w:r>
        <w:t>Characteristics of Malignant Tumors</w:t>
      </w:r>
    </w:p>
    <w:p>
      <w:pPr>
        <w:numPr>
          <w:ilvl w:val="2"/>
          <w:numId w:val="900"/>
        </w:numPr>
        <w:spacing w:before="0" w:after="0"/>
      </w:pPr>
      <w:r>
        <w:t>Growth Pattern</w:t>
      </w:r>
    </w:p>
    <w:p>
      <w:pPr>
        <w:numPr>
          <w:ilvl w:val="2"/>
          <w:numId w:val="900"/>
        </w:numPr>
        <w:spacing w:before="0" w:after="0"/>
      </w:pPr>
      <w:r>
        <w:t>Microscopic Features</w:t>
      </w:r>
    </w:p>
    <w:p>
      <w:pPr>
        <w:numPr>
          <w:ilvl w:val="2"/>
          <w:numId w:val="900"/>
        </w:numPr>
        <w:spacing w:before="0" w:after="0"/>
      </w:pPr>
      <w:r>
        <w:t>Invasion and Metastasis</w:t>
      </w:r>
    </w:p>
    <w:p>
      <w:pPr>
        <w:numPr>
          <w:ilvl w:val="1"/>
          <w:numId w:val="900"/>
        </w:numPr>
        <w:spacing w:before="0" w:after="0"/>
      </w:pPr>
      <w:r>
        <w:t>Differentiation and Anaplasia</w:t>
      </w:r>
    </w:p>
    <w:p>
      <w:pPr>
        <w:numPr>
          <w:ilvl w:val="2"/>
          <w:numId w:val="900"/>
        </w:numPr>
        <w:spacing w:before="0" w:after="0"/>
      </w:pPr>
      <w:r>
        <w:t>Well-Differentiated Tumors</w:t>
      </w:r>
    </w:p>
    <w:p>
      <w:pPr>
        <w:numPr>
          <w:ilvl w:val="2"/>
          <w:numId w:val="900"/>
        </w:numPr>
        <w:spacing w:before="0" w:after="0"/>
      </w:pPr>
      <w:r>
        <w:t>Poorly Differentiated Tumors</w:t>
      </w:r>
    </w:p>
    <w:p>
      <w:pPr>
        <w:numPr>
          <w:ilvl w:val="2"/>
          <w:numId w:val="900"/>
        </w:numPr>
        <w:spacing w:before="0" w:after="0"/>
      </w:pPr>
      <w:r>
        <w:t>Anaplastic Features</w:t>
      </w:r>
    </w:p>
    <w:p>
      <w:pPr>
        <w:numPr>
          <w:ilvl w:val="1"/>
          <w:numId w:val="900"/>
        </w:numPr>
        <w:spacing w:before="0" w:after="0"/>
      </w:pPr>
      <w:r>
        <w:t>Molecular Basis of Cancer</w:t>
      </w:r>
    </w:p>
    <w:p>
      <w:pPr>
        <w:numPr>
          <w:ilvl w:val="2"/>
          <w:numId w:val="900"/>
        </w:numPr>
        <w:spacing w:before="0" w:after="0"/>
      </w:pPr>
      <w:r>
        <w:t>Oncogenes</w:t>
      </w:r>
    </w:p>
    <w:p>
      <w:pPr>
        <w:numPr>
          <w:ilvl w:val="3"/>
          <w:numId w:val="900"/>
        </w:numPr>
        <w:spacing w:before="0" w:after="0"/>
      </w:pPr>
      <w:r>
        <w:t>Growth Factors</w:t>
      </w:r>
    </w:p>
    <w:p>
      <w:pPr>
        <w:numPr>
          <w:ilvl w:val="3"/>
          <w:numId w:val="900"/>
        </w:numPr>
        <w:spacing w:before="0" w:after="0"/>
      </w:pPr>
      <w:r>
        <w:t>Growth Factor Receptors</w:t>
      </w:r>
    </w:p>
    <w:p>
      <w:pPr>
        <w:numPr>
          <w:ilvl w:val="3"/>
          <w:numId w:val="900"/>
        </w:numPr>
        <w:spacing w:before="0" w:after="0"/>
      </w:pPr>
      <w:r>
        <w:t>Signal Transduction Proteins</w:t>
      </w:r>
    </w:p>
    <w:p>
      <w:pPr>
        <w:numPr>
          <w:ilvl w:val="3"/>
          <w:numId w:val="900"/>
        </w:numPr>
        <w:spacing w:before="0" w:after="0"/>
      </w:pPr>
      <w:r>
        <w:t>Transcription Factors</w:t>
      </w:r>
    </w:p>
    <w:p>
      <w:pPr>
        <w:numPr>
          <w:ilvl w:val="3"/>
          <w:numId w:val="900"/>
        </w:numPr>
        <w:spacing w:before="0" w:after="0"/>
      </w:pPr>
      <w:r>
        <w:t>Cell Cycle Regulators</w:t>
      </w:r>
    </w:p>
    <w:p>
      <w:pPr>
        <w:numPr>
          <w:ilvl w:val="2"/>
          <w:numId w:val="900"/>
        </w:numPr>
        <w:spacing w:before="0" w:after="0"/>
      </w:pPr>
      <w:r>
        <w:t>Tumor Suppressor Genes</w:t>
      </w:r>
    </w:p>
    <w:p>
      <w:pPr>
        <w:numPr>
          <w:ilvl w:val="3"/>
          <w:numId w:val="900"/>
        </w:numPr>
        <w:spacing w:before="0" w:after="0"/>
      </w:pPr>
      <w:r>
        <w:t>p53 Gene</w:t>
      </w:r>
    </w:p>
    <w:p>
      <w:pPr>
        <w:numPr>
          <w:ilvl w:val="3"/>
          <w:numId w:val="900"/>
        </w:numPr>
        <w:spacing w:before="0" w:after="0"/>
      </w:pPr>
      <w:r>
        <w:t>Rb Gene</w:t>
      </w:r>
    </w:p>
    <w:p>
      <w:pPr>
        <w:numPr>
          <w:ilvl w:val="3"/>
          <w:numId w:val="900"/>
        </w:numPr>
        <w:spacing w:before="0" w:after="0"/>
      </w:pPr>
      <w:r>
        <w:t>APC Gene</w:t>
      </w:r>
    </w:p>
    <w:p>
      <w:pPr>
        <w:numPr>
          <w:ilvl w:val="3"/>
          <w:numId w:val="900"/>
        </w:numPr>
        <w:spacing w:before="0" w:after="0"/>
      </w:pPr>
      <w:r>
        <w:t>BRCA1 and BRCA2</w:t>
      </w:r>
    </w:p>
    <w:p>
      <w:pPr>
        <w:numPr>
          <w:ilvl w:val="2"/>
          <w:numId w:val="900"/>
        </w:numPr>
        <w:spacing w:before="0" w:after="0"/>
      </w:pPr>
      <w:r>
        <w:t>Genes Regulating Apoptosis</w:t>
      </w:r>
    </w:p>
    <w:p>
      <w:pPr>
        <w:numPr>
          <w:ilvl w:val="2"/>
          <w:numId w:val="900"/>
        </w:numPr>
        <w:spacing w:before="0" w:after="0"/>
      </w:pPr>
      <w:r>
        <w:t>DNA Repair Genes</w:t>
      </w:r>
    </w:p>
    <w:p>
      <w:pPr>
        <w:numPr>
          <w:ilvl w:val="2"/>
          <w:numId w:val="900"/>
        </w:numPr>
        <w:spacing w:before="0" w:after="0"/>
      </w:pPr>
      <w:r>
        <w:t>Hallmarks of Cancer</w:t>
      </w:r>
    </w:p>
    <w:p>
      <w:pPr>
        <w:numPr>
          <w:ilvl w:val="3"/>
          <w:numId w:val="900"/>
        </w:numPr>
        <w:spacing w:before="0" w:after="0"/>
      </w:pPr>
      <w:r>
        <w:t>Self-Sufficiency in Growth Signals</w:t>
      </w:r>
    </w:p>
    <w:p>
      <w:pPr>
        <w:numPr>
          <w:ilvl w:val="3"/>
          <w:numId w:val="900"/>
        </w:numPr>
        <w:spacing w:before="0" w:after="0"/>
      </w:pPr>
      <w:r>
        <w:t>Insensitivity to Growth-Inhibitory Signals</w:t>
      </w:r>
    </w:p>
    <w:p>
      <w:pPr>
        <w:numPr>
          <w:ilvl w:val="3"/>
          <w:numId w:val="900"/>
        </w:numPr>
        <w:spacing w:before="0" w:after="0"/>
      </w:pPr>
      <w:r>
        <w:t>Evasion of Apoptosis</w:t>
      </w:r>
    </w:p>
    <w:p>
      <w:pPr>
        <w:numPr>
          <w:ilvl w:val="3"/>
          <w:numId w:val="900"/>
        </w:numPr>
        <w:spacing w:before="0" w:after="0"/>
      </w:pPr>
      <w:r>
        <w:t>Limitless Replicative Potential</w:t>
      </w:r>
    </w:p>
    <w:p>
      <w:pPr>
        <w:numPr>
          <w:ilvl w:val="3"/>
          <w:numId w:val="900"/>
        </w:numPr>
        <w:spacing w:before="0" w:after="0"/>
      </w:pPr>
      <w:r>
        <w:t>Sustained Angiogenesis</w:t>
      </w:r>
    </w:p>
    <w:p>
      <w:pPr>
        <w:numPr>
          <w:ilvl w:val="3"/>
          <w:numId w:val="900"/>
        </w:numPr>
        <w:spacing w:before="0" w:after="0"/>
      </w:pPr>
      <w:r>
        <w:t>Tissue Invasion and Metastasis</w:t>
      </w:r>
    </w:p>
    <w:p>
      <w:pPr>
        <w:numPr>
          <w:ilvl w:val="1"/>
          <w:numId w:val="900"/>
        </w:numPr>
        <w:spacing w:before="0" w:after="0"/>
      </w:pPr>
      <w:r>
        <w:t>Tumor Invasion and Metastasis</w:t>
      </w:r>
    </w:p>
    <w:p>
      <w:pPr>
        <w:numPr>
          <w:ilvl w:val="2"/>
          <w:numId w:val="900"/>
        </w:numPr>
        <w:spacing w:before="0" w:after="0"/>
      </w:pPr>
      <w:r>
        <w:t>Mechanisms of Invasion</w:t>
      </w:r>
    </w:p>
    <w:p>
      <w:pPr>
        <w:numPr>
          <w:ilvl w:val="3"/>
          <w:numId w:val="900"/>
        </w:numPr>
        <w:spacing w:before="0" w:after="0"/>
      </w:pPr>
      <w:r>
        <w:t>Loosening of Intercellular Junctions</w:t>
      </w:r>
    </w:p>
    <w:p>
      <w:pPr>
        <w:numPr>
          <w:ilvl w:val="3"/>
          <w:numId w:val="900"/>
        </w:numPr>
        <w:spacing w:before="0" w:after="0"/>
      </w:pPr>
      <w:r>
        <w:t>Degradation of ECM</w:t>
      </w:r>
    </w:p>
    <w:p>
      <w:pPr>
        <w:numPr>
          <w:ilvl w:val="3"/>
          <w:numId w:val="900"/>
        </w:numPr>
        <w:spacing w:before="0" w:after="0"/>
      </w:pPr>
      <w:r>
        <w:t>Changes in Attachment</w:t>
      </w:r>
    </w:p>
    <w:p>
      <w:pPr>
        <w:numPr>
          <w:ilvl w:val="3"/>
          <w:numId w:val="900"/>
        </w:numPr>
        <w:spacing w:before="0" w:after="0"/>
      </w:pPr>
      <w:r>
        <w:t>Motility</w:t>
      </w:r>
    </w:p>
    <w:p>
      <w:pPr>
        <w:numPr>
          <w:ilvl w:val="2"/>
          <w:numId w:val="900"/>
        </w:numPr>
        <w:spacing w:before="0" w:after="0"/>
      </w:pPr>
      <w:r>
        <w:t>Pathways of Spread</w:t>
      </w:r>
    </w:p>
    <w:p>
      <w:pPr>
        <w:numPr>
          <w:ilvl w:val="3"/>
          <w:numId w:val="900"/>
        </w:numPr>
        <w:spacing w:before="0" w:after="0"/>
      </w:pPr>
      <w:r>
        <w:t>Direct Seeding</w:t>
      </w:r>
    </w:p>
    <w:p>
      <w:pPr>
        <w:numPr>
          <w:ilvl w:val="3"/>
          <w:numId w:val="900"/>
        </w:numPr>
        <w:spacing w:before="0" w:after="0"/>
      </w:pPr>
      <w:r>
        <w:t>Lymphatic Spread</w:t>
      </w:r>
    </w:p>
    <w:p>
      <w:pPr>
        <w:numPr>
          <w:ilvl w:val="3"/>
          <w:numId w:val="900"/>
        </w:numPr>
        <w:spacing w:before="0" w:after="0"/>
      </w:pPr>
      <w:r>
        <w:t>Hematogenous Spread</w:t>
      </w:r>
    </w:p>
    <w:p>
      <w:pPr>
        <w:numPr>
          <w:ilvl w:val="2"/>
          <w:numId w:val="900"/>
        </w:numPr>
        <w:spacing w:before="0" w:after="0"/>
      </w:pPr>
      <w:r>
        <w:t>Metastatic Cascade</w:t>
      </w:r>
    </w:p>
    <w:p>
      <w:pPr>
        <w:numPr>
          <w:ilvl w:val="3"/>
          <w:numId w:val="900"/>
        </w:numPr>
        <w:spacing w:before="0" w:after="0"/>
      </w:pPr>
      <w:r>
        <w:t>Invasion of ECM</w:t>
      </w:r>
    </w:p>
    <w:p>
      <w:pPr>
        <w:numPr>
          <w:ilvl w:val="3"/>
          <w:numId w:val="900"/>
        </w:numPr>
        <w:spacing w:before="0" w:after="0"/>
      </w:pPr>
      <w:r>
        <w:t>Intravasation</w:t>
      </w:r>
    </w:p>
    <w:p>
      <w:pPr>
        <w:numPr>
          <w:ilvl w:val="3"/>
          <w:numId w:val="900"/>
        </w:numPr>
        <w:spacing w:before="0" w:after="0"/>
      </w:pPr>
      <w:r>
        <w:t>Transport</w:t>
      </w:r>
    </w:p>
    <w:p>
      <w:pPr>
        <w:numPr>
          <w:ilvl w:val="3"/>
          <w:numId w:val="900"/>
        </w:numPr>
        <w:spacing w:before="0" w:after="0"/>
      </w:pPr>
      <w:r>
        <w:t>Extravasation</w:t>
      </w:r>
    </w:p>
    <w:p>
      <w:pPr>
        <w:numPr>
          <w:ilvl w:val="3"/>
          <w:numId w:val="900"/>
        </w:numPr>
        <w:spacing w:before="0" w:after="0"/>
      </w:pPr>
      <w:r>
        <w:t>Colonization</w:t>
      </w:r>
    </w:p>
    <w:p>
      <w:pPr>
        <w:numPr>
          <w:ilvl w:val="1"/>
          <w:numId w:val="900"/>
        </w:numPr>
        <w:spacing w:before="0" w:after="0"/>
      </w:pPr>
      <w:r>
        <w:t>Carcinogenesis</w:t>
      </w:r>
    </w:p>
    <w:p>
      <w:pPr>
        <w:numPr>
          <w:ilvl w:val="2"/>
          <w:numId w:val="900"/>
        </w:numPr>
        <w:spacing w:before="0" w:after="0"/>
      </w:pPr>
      <w:r>
        <w:t>Initiation-Promotion-Progression Model</w:t>
      </w:r>
    </w:p>
    <w:p>
      <w:pPr>
        <w:numPr>
          <w:ilvl w:val="2"/>
          <w:numId w:val="900"/>
        </w:numPr>
        <w:spacing w:before="0" w:after="0"/>
      </w:pPr>
      <w:r>
        <w:t>Chemical Carcinogenesis</w:t>
      </w:r>
    </w:p>
    <w:p>
      <w:pPr>
        <w:numPr>
          <w:ilvl w:val="3"/>
          <w:numId w:val="900"/>
        </w:numPr>
        <w:spacing w:before="0" w:after="0"/>
      </w:pPr>
      <w:r>
        <w:t>Direct-Acting Carcinogens</w:t>
      </w:r>
    </w:p>
    <w:p>
      <w:pPr>
        <w:numPr>
          <w:ilvl w:val="3"/>
          <w:numId w:val="900"/>
        </w:numPr>
        <w:spacing w:before="0" w:after="0"/>
      </w:pPr>
      <w:r>
        <w:t>Indirect-Acting Carcinogens</w:t>
      </w:r>
    </w:p>
    <w:p>
      <w:pPr>
        <w:numPr>
          <w:ilvl w:val="3"/>
          <w:numId w:val="900"/>
        </w:numPr>
        <w:spacing w:before="0" w:after="0"/>
      </w:pPr>
      <w:r>
        <w:t>Mechanisms of Action</w:t>
      </w:r>
    </w:p>
    <w:p>
      <w:pPr>
        <w:numPr>
          <w:ilvl w:val="2"/>
          <w:numId w:val="900"/>
        </w:numPr>
        <w:spacing w:before="0" w:after="0"/>
      </w:pPr>
      <w:r>
        <w:t>Radiation Carcinogenesis</w:t>
      </w:r>
    </w:p>
    <w:p>
      <w:pPr>
        <w:numPr>
          <w:ilvl w:val="3"/>
          <w:numId w:val="900"/>
        </w:numPr>
        <w:spacing w:before="0" w:after="0"/>
      </w:pPr>
      <w:r>
        <w:t>Ionizing Radiation</w:t>
      </w:r>
    </w:p>
    <w:p>
      <w:pPr>
        <w:numPr>
          <w:ilvl w:val="3"/>
          <w:numId w:val="900"/>
        </w:numPr>
        <w:spacing w:before="0" w:after="0"/>
      </w:pPr>
      <w:r>
        <w:t>Ultraviolet Radiation</w:t>
      </w:r>
    </w:p>
    <w:p>
      <w:pPr>
        <w:numPr>
          <w:ilvl w:val="3"/>
          <w:numId w:val="900"/>
        </w:numPr>
        <w:spacing w:before="0" w:after="0"/>
      </w:pPr>
      <w:r>
        <w:t>Mechanisms of DNA Damage</w:t>
      </w:r>
    </w:p>
    <w:p>
      <w:pPr>
        <w:numPr>
          <w:ilvl w:val="2"/>
          <w:numId w:val="900"/>
        </w:numPr>
        <w:spacing w:before="0" w:after="0"/>
      </w:pPr>
      <w:r>
        <w:t>Viral Carcinogenesis</w:t>
      </w:r>
    </w:p>
    <w:p>
      <w:pPr>
        <w:numPr>
          <w:ilvl w:val="3"/>
          <w:numId w:val="900"/>
        </w:numPr>
        <w:spacing w:before="0" w:after="0"/>
      </w:pPr>
      <w:r>
        <w:t>DNA Viruses</w:t>
      </w:r>
    </w:p>
    <w:p>
      <w:pPr>
        <w:numPr>
          <w:ilvl w:val="3"/>
          <w:numId w:val="900"/>
        </w:numPr>
        <w:spacing w:before="0" w:after="0"/>
      </w:pPr>
      <w:r>
        <w:t>RNA Viruses</w:t>
      </w:r>
    </w:p>
    <w:p>
      <w:pPr>
        <w:numPr>
          <w:ilvl w:val="3"/>
          <w:numId w:val="900"/>
        </w:numPr>
        <w:spacing w:before="0" w:after="0"/>
      </w:pPr>
      <w:r>
        <w:t>Mechanisms of Transformation</w:t>
      </w:r>
    </w:p>
    <w:p>
      <w:pPr>
        <w:numPr>
          <w:ilvl w:val="2"/>
          <w:numId w:val="900"/>
        </w:numPr>
        <w:spacing w:before="0" w:after="0"/>
      </w:pPr>
      <w:r>
        <w:t>Helicobacter pylori and Cancer</w:t>
      </w:r>
    </w:p>
    <w:p>
      <w:pPr>
        <w:numPr>
          <w:ilvl w:val="1"/>
          <w:numId w:val="900"/>
        </w:numPr>
        <w:spacing w:before="0" w:after="0"/>
      </w:pPr>
      <w:r>
        <w:t>Host Defense Against Tumors</w:t>
      </w:r>
    </w:p>
    <w:p>
      <w:pPr>
        <w:numPr>
          <w:ilvl w:val="2"/>
          <w:numId w:val="900"/>
        </w:numPr>
        <w:spacing w:before="0" w:after="0"/>
      </w:pPr>
      <w:r>
        <w:t>Tumor Antigens</w:t>
      </w:r>
    </w:p>
    <w:p>
      <w:pPr>
        <w:numPr>
          <w:ilvl w:val="2"/>
          <w:numId w:val="900"/>
        </w:numPr>
        <w:spacing w:before="0" w:after="0"/>
      </w:pPr>
      <w:r>
        <w:t>Immune Surveillance</w:t>
      </w:r>
    </w:p>
    <w:p>
      <w:pPr>
        <w:numPr>
          <w:ilvl w:val="2"/>
          <w:numId w:val="900"/>
        </w:numPr>
        <w:spacing w:before="0" w:after="0"/>
      </w:pPr>
      <w:r>
        <w:t>Immune Evasion by Tumors</w:t>
      </w:r>
    </w:p>
    <w:p>
      <w:pPr>
        <w:numPr>
          <w:ilvl w:val="1"/>
          <w:numId w:val="900"/>
        </w:numPr>
        <w:spacing w:before="0" w:after="0"/>
      </w:pPr>
      <w:r>
        <w:t>Clinical Features of Neoplasia</w:t>
      </w:r>
    </w:p>
    <w:p>
      <w:pPr>
        <w:numPr>
          <w:ilvl w:val="2"/>
          <w:numId w:val="900"/>
        </w:numPr>
        <w:spacing w:before="0" w:after="0"/>
      </w:pPr>
      <w:r>
        <w:t>Local Effects</w:t>
      </w:r>
    </w:p>
    <w:p>
      <w:pPr>
        <w:numPr>
          <w:ilvl w:val="2"/>
          <w:numId w:val="900"/>
        </w:numPr>
        <w:spacing w:before="0" w:after="0"/>
      </w:pPr>
      <w:r>
        <w:t>Systemic Effects</w:t>
      </w:r>
    </w:p>
    <w:p>
      <w:pPr>
        <w:numPr>
          <w:ilvl w:val="2"/>
          <w:numId w:val="900"/>
        </w:numPr>
        <w:spacing w:before="0" w:after="0"/>
      </w:pPr>
      <w:r>
        <w:t>Paraneoplastic Syndromes</w:t>
      </w:r>
    </w:p>
    <w:p>
      <w:pPr>
        <w:numPr>
          <w:ilvl w:val="2"/>
          <w:numId w:val="900"/>
        </w:numPr>
        <w:spacing w:before="0" w:after="0"/>
      </w:pPr>
      <w:r>
        <w:t>Grading and Staging</w:t>
      </w:r>
    </w:p>
    <w:p>
      <w:pPr>
        <w:pStyle w:val="Heading1"/>
      </w:pPr>
      <w:r>
        <w:t>Medical Microbiology</w:t>
      </w:r>
    </w:p>
    <w:p>
      <w:pPr>
        <w:numPr>
          <w:ilvl w:val="0"/>
          <w:numId w:val="900"/>
        </w:numPr>
        <w:spacing w:before="0" w:after="0"/>
      </w:pPr>
      <w:r>
        <w:t>Introduction to Microorganisms</w:t>
      </w:r>
    </w:p>
    <w:p>
      <w:pPr>
        <w:numPr>
          <w:ilvl w:val="1"/>
          <w:numId w:val="900"/>
        </w:numPr>
        <w:spacing w:before="0" w:after="0"/>
      </w:pPr>
      <w:r>
        <w:t>Classification of Microorganisms</w:t>
      </w:r>
    </w:p>
    <w:p>
      <w:pPr>
        <w:numPr>
          <w:ilvl w:val="2"/>
          <w:numId w:val="900"/>
        </w:numPr>
        <w:spacing w:before="0" w:after="0"/>
      </w:pPr>
      <w:r>
        <w:t>Bacteria</w:t>
      </w:r>
    </w:p>
    <w:p>
      <w:pPr>
        <w:numPr>
          <w:ilvl w:val="2"/>
          <w:numId w:val="900"/>
        </w:numPr>
        <w:spacing w:before="0" w:after="0"/>
      </w:pPr>
      <w:r>
        <w:t>Viruses</w:t>
      </w:r>
    </w:p>
    <w:p>
      <w:pPr>
        <w:numPr>
          <w:ilvl w:val="2"/>
          <w:numId w:val="900"/>
        </w:numPr>
        <w:spacing w:before="0" w:after="0"/>
      </w:pPr>
      <w:r>
        <w:t>Fungi</w:t>
      </w:r>
    </w:p>
    <w:p>
      <w:pPr>
        <w:numPr>
          <w:ilvl w:val="2"/>
          <w:numId w:val="900"/>
        </w:numPr>
        <w:spacing w:before="0" w:after="0"/>
      </w:pPr>
      <w:r>
        <w:t>Parasites</w:t>
      </w:r>
    </w:p>
    <w:p>
      <w:pPr>
        <w:numPr>
          <w:ilvl w:val="2"/>
          <w:numId w:val="900"/>
        </w:numPr>
        <w:spacing w:before="0" w:after="0"/>
      </w:pPr>
      <w:r>
        <w:t>Prions</w:t>
      </w:r>
    </w:p>
    <w:p>
      <w:pPr>
        <w:numPr>
          <w:ilvl w:val="1"/>
          <w:numId w:val="900"/>
        </w:numPr>
        <w:spacing w:before="0" w:after="0"/>
      </w:pPr>
      <w:r>
        <w:t>Normal Microbiota</w:t>
      </w:r>
    </w:p>
    <w:p>
      <w:pPr>
        <w:numPr>
          <w:ilvl w:val="2"/>
          <w:numId w:val="900"/>
        </w:numPr>
        <w:spacing w:before="0" w:after="0"/>
      </w:pPr>
      <w:r>
        <w:t>Resident Flora</w:t>
      </w:r>
    </w:p>
    <w:p>
      <w:pPr>
        <w:numPr>
          <w:ilvl w:val="2"/>
          <w:numId w:val="900"/>
        </w:numPr>
        <w:spacing w:before="0" w:after="0"/>
      </w:pPr>
      <w:r>
        <w:t>Transient Flora</w:t>
      </w:r>
    </w:p>
    <w:p>
      <w:pPr>
        <w:numPr>
          <w:ilvl w:val="2"/>
          <w:numId w:val="900"/>
        </w:numPr>
        <w:spacing w:before="0" w:after="0"/>
      </w:pPr>
      <w:r>
        <w:t>Benefits of Normal Flora</w:t>
      </w:r>
    </w:p>
    <w:p>
      <w:pPr>
        <w:numPr>
          <w:ilvl w:val="2"/>
          <w:numId w:val="900"/>
        </w:numPr>
        <w:spacing w:before="0" w:after="0"/>
      </w:pPr>
      <w:r>
        <w:t>Factors Affecting Normal Flora</w:t>
      </w:r>
    </w:p>
    <w:p>
      <w:pPr>
        <w:numPr>
          <w:ilvl w:val="0"/>
          <w:numId w:val="900"/>
        </w:numPr>
        <w:spacing w:before="0" w:after="0"/>
      </w:pPr>
      <w:r>
        <w:t>Bacteria</w:t>
      </w:r>
    </w:p>
    <w:p>
      <w:pPr>
        <w:numPr>
          <w:ilvl w:val="1"/>
          <w:numId w:val="900"/>
        </w:numPr>
        <w:spacing w:before="0" w:after="0"/>
      </w:pPr>
      <w:r>
        <w:t>Bacterial Structure and Function</w:t>
      </w:r>
    </w:p>
    <w:p>
      <w:pPr>
        <w:numPr>
          <w:ilvl w:val="2"/>
          <w:numId w:val="900"/>
        </w:numPr>
        <w:spacing w:before="0" w:after="0"/>
      </w:pPr>
      <w:r>
        <w:t>Cell Wall</w:t>
      </w:r>
    </w:p>
    <w:p>
      <w:pPr>
        <w:numPr>
          <w:ilvl w:val="3"/>
          <w:numId w:val="900"/>
        </w:numPr>
        <w:spacing w:before="0" w:after="0"/>
      </w:pPr>
      <w:r>
        <w:t>Peptidoglycan Structure</w:t>
      </w:r>
    </w:p>
    <w:p>
      <w:pPr>
        <w:numPr>
          <w:ilvl w:val="3"/>
          <w:numId w:val="900"/>
        </w:numPr>
        <w:spacing w:before="0" w:after="0"/>
      </w:pPr>
      <w:r>
        <w:t>Gram-Positive Cell Wall</w:t>
      </w:r>
    </w:p>
    <w:p>
      <w:pPr>
        <w:numPr>
          <w:ilvl w:val="3"/>
          <w:numId w:val="900"/>
        </w:numPr>
        <w:spacing w:before="0" w:after="0"/>
      </w:pPr>
      <w:r>
        <w:t>Gram-Negative Cell Wall</w:t>
      </w:r>
    </w:p>
    <w:p>
      <w:pPr>
        <w:numPr>
          <w:ilvl w:val="3"/>
          <w:numId w:val="900"/>
        </w:numPr>
        <w:spacing w:before="0" w:after="0"/>
      </w:pPr>
      <w:r>
        <w:t>Acid-Fast Cell Wall</w:t>
      </w:r>
    </w:p>
    <w:p>
      <w:pPr>
        <w:numPr>
          <w:ilvl w:val="2"/>
          <w:numId w:val="900"/>
        </w:numPr>
        <w:spacing w:before="0" w:after="0"/>
      </w:pPr>
      <w:r>
        <w:t>Cell Membrane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Transport Mechanisms</w:t>
      </w:r>
    </w:p>
    <w:p>
      <w:pPr>
        <w:numPr>
          <w:ilvl w:val="2"/>
          <w:numId w:val="900"/>
        </w:numPr>
        <w:spacing w:before="0" w:after="0"/>
      </w:pPr>
      <w:r>
        <w:t>Cytoplasm and Nucleoid</w:t>
      </w:r>
    </w:p>
    <w:p>
      <w:pPr>
        <w:numPr>
          <w:ilvl w:val="3"/>
          <w:numId w:val="900"/>
        </w:numPr>
        <w:spacing w:before="0" w:after="0"/>
      </w:pPr>
      <w:r>
        <w:t>Bacterial Chromosome</w:t>
      </w:r>
    </w:p>
    <w:p>
      <w:pPr>
        <w:numPr>
          <w:ilvl w:val="3"/>
          <w:numId w:val="900"/>
        </w:numPr>
        <w:spacing w:before="0" w:after="0"/>
      </w:pPr>
      <w:r>
        <w:t>Plasmids</w:t>
      </w:r>
    </w:p>
    <w:p>
      <w:pPr>
        <w:numPr>
          <w:ilvl w:val="3"/>
          <w:numId w:val="900"/>
        </w:numPr>
        <w:spacing w:before="0" w:after="0"/>
      </w:pPr>
      <w:r>
        <w:t>Ribosomes</w:t>
      </w:r>
    </w:p>
    <w:p>
      <w:pPr>
        <w:numPr>
          <w:ilvl w:val="2"/>
          <w:numId w:val="900"/>
        </w:numPr>
        <w:spacing w:before="0" w:after="0"/>
      </w:pPr>
      <w:r>
        <w:t>External Structures</w:t>
      </w:r>
    </w:p>
    <w:p>
      <w:pPr>
        <w:numPr>
          <w:ilvl w:val="3"/>
          <w:numId w:val="900"/>
        </w:numPr>
        <w:spacing w:before="0" w:after="0"/>
      </w:pPr>
      <w:r>
        <w:t>Capsules and Slime Layers</w:t>
      </w:r>
    </w:p>
    <w:p>
      <w:pPr>
        <w:numPr>
          <w:ilvl w:val="3"/>
          <w:numId w:val="900"/>
        </w:numPr>
        <w:spacing w:before="0" w:after="0"/>
      </w:pPr>
      <w:r>
        <w:t>Flagella and Motility</w:t>
      </w:r>
    </w:p>
    <w:p>
      <w:pPr>
        <w:numPr>
          <w:ilvl w:val="3"/>
          <w:numId w:val="900"/>
        </w:numPr>
        <w:spacing w:before="0" w:after="0"/>
      </w:pPr>
      <w:r>
        <w:t>Pili and Fimbriae</w:t>
      </w:r>
    </w:p>
    <w:p>
      <w:pPr>
        <w:numPr>
          <w:ilvl w:val="2"/>
          <w:numId w:val="900"/>
        </w:numPr>
        <w:spacing w:before="0" w:after="0"/>
      </w:pPr>
      <w:r>
        <w:t>Endospores</w:t>
      </w:r>
    </w:p>
    <w:p>
      <w:pPr>
        <w:numPr>
          <w:ilvl w:val="3"/>
          <w:numId w:val="900"/>
        </w:numPr>
        <w:spacing w:before="0" w:after="0"/>
      </w:pPr>
      <w:r>
        <w:t>Spore Formation</w:t>
      </w:r>
    </w:p>
    <w:p>
      <w:pPr>
        <w:numPr>
          <w:ilvl w:val="3"/>
          <w:numId w:val="900"/>
        </w:numPr>
        <w:spacing w:before="0" w:after="0"/>
      </w:pPr>
      <w:r>
        <w:t>Spore Resistance</w:t>
      </w:r>
    </w:p>
    <w:p>
      <w:pPr>
        <w:numPr>
          <w:ilvl w:val="3"/>
          <w:numId w:val="900"/>
        </w:numPr>
        <w:spacing w:before="0" w:after="0"/>
      </w:pPr>
      <w:r>
        <w:t>Spore Germination</w:t>
      </w:r>
    </w:p>
    <w:p>
      <w:pPr>
        <w:numPr>
          <w:ilvl w:val="1"/>
          <w:numId w:val="900"/>
        </w:numPr>
        <w:spacing w:before="0" w:after="0"/>
      </w:pPr>
      <w:r>
        <w:t>Bacterial Growth and Metabolism</w:t>
      </w:r>
    </w:p>
    <w:p>
      <w:pPr>
        <w:numPr>
          <w:ilvl w:val="2"/>
          <w:numId w:val="900"/>
        </w:numPr>
        <w:spacing w:before="0" w:after="0"/>
      </w:pPr>
      <w:r>
        <w:t>Nutritional Requirements</w:t>
      </w:r>
    </w:p>
    <w:p>
      <w:pPr>
        <w:numPr>
          <w:ilvl w:val="3"/>
          <w:numId w:val="900"/>
        </w:numPr>
        <w:spacing w:before="0" w:after="0"/>
      </w:pPr>
      <w:r>
        <w:t>Carbon Sources</w:t>
      </w:r>
    </w:p>
    <w:p>
      <w:pPr>
        <w:numPr>
          <w:ilvl w:val="3"/>
          <w:numId w:val="900"/>
        </w:numPr>
        <w:spacing w:before="0" w:after="0"/>
      </w:pPr>
      <w:r>
        <w:t>Nitrogen Sources</w:t>
      </w:r>
    </w:p>
    <w:p>
      <w:pPr>
        <w:numPr>
          <w:ilvl w:val="3"/>
          <w:numId w:val="900"/>
        </w:numPr>
        <w:spacing w:before="0" w:after="0"/>
      </w:pPr>
      <w:r>
        <w:t>Phosphorus and Sulfur</w:t>
      </w:r>
    </w:p>
    <w:p>
      <w:pPr>
        <w:numPr>
          <w:ilvl w:val="3"/>
          <w:numId w:val="900"/>
        </w:numPr>
        <w:spacing w:before="0" w:after="0"/>
      </w:pPr>
      <w:r>
        <w:t>Trace Elements</w:t>
      </w:r>
    </w:p>
    <w:p>
      <w:pPr>
        <w:numPr>
          <w:ilvl w:val="3"/>
          <w:numId w:val="900"/>
        </w:numPr>
        <w:spacing w:before="0" w:after="0"/>
      </w:pPr>
      <w:r>
        <w:t>Growth Factors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Temperature Requirements</w:t>
      </w:r>
    </w:p>
    <w:p>
      <w:pPr>
        <w:numPr>
          <w:ilvl w:val="3"/>
          <w:numId w:val="900"/>
        </w:numPr>
        <w:spacing w:before="0" w:after="0"/>
      </w:pPr>
      <w:r>
        <w:t>pH Requirements</w:t>
      </w:r>
    </w:p>
    <w:p>
      <w:pPr>
        <w:numPr>
          <w:ilvl w:val="3"/>
          <w:numId w:val="900"/>
        </w:numPr>
        <w:spacing w:before="0" w:after="0"/>
      </w:pPr>
      <w:r>
        <w:t>Oxygen Requirements</w:t>
      </w:r>
    </w:p>
    <w:p>
      <w:pPr>
        <w:numPr>
          <w:ilvl w:val="4"/>
          <w:numId w:val="900"/>
        </w:numPr>
        <w:spacing w:before="0" w:after="0"/>
      </w:pPr>
      <w:r>
        <w:t>Obligate Aerobes</w:t>
      </w:r>
    </w:p>
    <w:p>
      <w:pPr>
        <w:numPr>
          <w:ilvl w:val="4"/>
          <w:numId w:val="900"/>
        </w:numPr>
        <w:spacing w:before="0" w:after="0"/>
      </w:pPr>
      <w:r>
        <w:t>Obligate Anaerobes</w:t>
      </w:r>
    </w:p>
    <w:p>
      <w:pPr>
        <w:numPr>
          <w:ilvl w:val="4"/>
          <w:numId w:val="900"/>
        </w:numPr>
        <w:spacing w:before="0" w:after="0"/>
      </w:pPr>
      <w:r>
        <w:t>Facultative Anaerobes</w:t>
      </w:r>
    </w:p>
    <w:p>
      <w:pPr>
        <w:numPr>
          <w:ilvl w:val="4"/>
          <w:numId w:val="900"/>
        </w:numPr>
        <w:spacing w:before="0" w:after="0"/>
      </w:pPr>
      <w:r>
        <w:t>Microaerophiles</w:t>
      </w:r>
    </w:p>
    <w:p>
      <w:pPr>
        <w:numPr>
          <w:ilvl w:val="3"/>
          <w:numId w:val="900"/>
        </w:numPr>
        <w:spacing w:before="0" w:after="0"/>
      </w:pPr>
      <w:r>
        <w:t>Osmotic Pressure</w:t>
      </w:r>
    </w:p>
    <w:p>
      <w:pPr>
        <w:numPr>
          <w:ilvl w:val="2"/>
          <w:numId w:val="900"/>
        </w:numPr>
        <w:spacing w:before="0" w:after="0"/>
      </w:pPr>
      <w:r>
        <w:t>Growth Phases</w:t>
      </w:r>
    </w:p>
    <w:p>
      <w:pPr>
        <w:numPr>
          <w:ilvl w:val="3"/>
          <w:numId w:val="900"/>
        </w:numPr>
        <w:spacing w:before="0" w:after="0"/>
      </w:pPr>
      <w:r>
        <w:t>Lag Phase</w:t>
      </w:r>
    </w:p>
    <w:p>
      <w:pPr>
        <w:numPr>
          <w:ilvl w:val="3"/>
          <w:numId w:val="900"/>
        </w:numPr>
        <w:spacing w:before="0" w:after="0"/>
      </w:pPr>
      <w:r>
        <w:t>Exponential Phase</w:t>
      </w:r>
    </w:p>
    <w:p>
      <w:pPr>
        <w:numPr>
          <w:ilvl w:val="3"/>
          <w:numId w:val="900"/>
        </w:numPr>
        <w:spacing w:before="0" w:after="0"/>
      </w:pPr>
      <w:r>
        <w:t>Stationary Phase</w:t>
      </w:r>
    </w:p>
    <w:p>
      <w:pPr>
        <w:numPr>
          <w:ilvl w:val="3"/>
          <w:numId w:val="900"/>
        </w:numPr>
        <w:spacing w:before="0" w:after="0"/>
      </w:pPr>
      <w:r>
        <w:t>Death Phase</w:t>
      </w:r>
    </w:p>
    <w:p>
      <w:pPr>
        <w:numPr>
          <w:ilvl w:val="2"/>
          <w:numId w:val="900"/>
        </w:numPr>
        <w:spacing w:before="0" w:after="0"/>
      </w:pPr>
      <w:r>
        <w:t>Bacterial Metabolism</w:t>
      </w:r>
    </w:p>
    <w:p>
      <w:pPr>
        <w:numPr>
          <w:ilvl w:val="3"/>
          <w:numId w:val="900"/>
        </w:numPr>
        <w:spacing w:before="0" w:after="0"/>
      </w:pPr>
      <w:r>
        <w:t>Catabolism</w:t>
      </w:r>
    </w:p>
    <w:p>
      <w:pPr>
        <w:numPr>
          <w:ilvl w:val="3"/>
          <w:numId w:val="900"/>
        </w:numPr>
        <w:spacing w:before="0" w:after="0"/>
      </w:pPr>
      <w:r>
        <w:t>Anabolism</w:t>
      </w:r>
    </w:p>
    <w:p>
      <w:pPr>
        <w:numPr>
          <w:ilvl w:val="3"/>
          <w:numId w:val="900"/>
        </w:numPr>
        <w:spacing w:before="0" w:after="0"/>
      </w:pPr>
      <w:r>
        <w:t>Energy Production</w:t>
      </w:r>
    </w:p>
    <w:p>
      <w:pPr>
        <w:numPr>
          <w:ilvl w:val="1"/>
          <w:numId w:val="900"/>
        </w:numPr>
        <w:spacing w:before="0" w:after="0"/>
      </w:pPr>
      <w:r>
        <w:t>Bacterial Genetics</w:t>
      </w:r>
    </w:p>
    <w:p>
      <w:pPr>
        <w:numPr>
          <w:ilvl w:val="2"/>
          <w:numId w:val="900"/>
        </w:numPr>
        <w:spacing w:before="0" w:after="0"/>
      </w:pPr>
      <w:r>
        <w:t>Bacterial Chromosome</w:t>
      </w:r>
    </w:p>
    <w:p>
      <w:pPr>
        <w:numPr>
          <w:ilvl w:val="2"/>
          <w:numId w:val="900"/>
        </w:numPr>
        <w:spacing w:before="0" w:after="0"/>
      </w:pPr>
      <w:r>
        <w:t>Plasmids</w:t>
      </w:r>
    </w:p>
    <w:p>
      <w:pPr>
        <w:numPr>
          <w:ilvl w:val="3"/>
          <w:numId w:val="900"/>
        </w:numPr>
        <w:spacing w:before="0" w:after="0"/>
      </w:pPr>
      <w:r>
        <w:t>Types of Plasmids</w:t>
      </w:r>
    </w:p>
    <w:p>
      <w:pPr>
        <w:numPr>
          <w:ilvl w:val="3"/>
          <w:numId w:val="900"/>
        </w:numPr>
        <w:spacing w:before="0" w:after="0"/>
      </w:pPr>
      <w:r>
        <w:t>Plasmid Replication</w:t>
      </w:r>
    </w:p>
    <w:p>
      <w:pPr>
        <w:numPr>
          <w:ilvl w:val="3"/>
          <w:numId w:val="900"/>
        </w:numPr>
        <w:spacing w:before="0" w:after="0"/>
      </w:pPr>
      <w:r>
        <w:t>Plasmid Functions</w:t>
      </w:r>
    </w:p>
    <w:p>
      <w:pPr>
        <w:numPr>
          <w:ilvl w:val="2"/>
          <w:numId w:val="900"/>
        </w:numPr>
        <w:spacing w:before="0" w:after="0"/>
      </w:pPr>
      <w:r>
        <w:t>Gene Transfer Mechanisms</w:t>
      </w:r>
    </w:p>
    <w:p>
      <w:pPr>
        <w:numPr>
          <w:ilvl w:val="3"/>
          <w:numId w:val="900"/>
        </w:numPr>
        <w:spacing w:before="0" w:after="0"/>
      </w:pPr>
      <w:r>
        <w:t>Transformation</w:t>
      </w:r>
    </w:p>
    <w:p>
      <w:pPr>
        <w:numPr>
          <w:ilvl w:val="3"/>
          <w:numId w:val="900"/>
        </w:numPr>
        <w:spacing w:before="0" w:after="0"/>
      </w:pPr>
      <w:r>
        <w:t>Conjugation</w:t>
      </w:r>
    </w:p>
    <w:p>
      <w:pPr>
        <w:numPr>
          <w:ilvl w:val="3"/>
          <w:numId w:val="900"/>
        </w:numPr>
        <w:spacing w:before="0" w:after="0"/>
      </w:pPr>
      <w:r>
        <w:t>Transduction</w:t>
      </w:r>
    </w:p>
    <w:p>
      <w:pPr>
        <w:numPr>
          <w:ilvl w:val="4"/>
          <w:numId w:val="900"/>
        </w:numPr>
        <w:spacing w:before="0" w:after="0"/>
      </w:pPr>
      <w:r>
        <w:t>Generalized Transduction</w:t>
      </w:r>
    </w:p>
    <w:p>
      <w:pPr>
        <w:numPr>
          <w:ilvl w:val="4"/>
          <w:numId w:val="900"/>
        </w:numPr>
        <w:spacing w:before="0" w:after="0"/>
      </w:pPr>
      <w:r>
        <w:t>Specialized Transduction</w:t>
      </w:r>
    </w:p>
    <w:p>
      <w:pPr>
        <w:numPr>
          <w:ilvl w:val="2"/>
          <w:numId w:val="900"/>
        </w:numPr>
        <w:spacing w:before="0" w:after="0"/>
      </w:pPr>
      <w:r>
        <w:t>Transposable Elements</w:t>
      </w:r>
    </w:p>
    <w:p>
      <w:pPr>
        <w:numPr>
          <w:ilvl w:val="2"/>
          <w:numId w:val="900"/>
        </w:numPr>
        <w:spacing w:before="0" w:after="0"/>
      </w:pPr>
      <w:r>
        <w:t>Regulation of Gene Expression</w:t>
      </w:r>
    </w:p>
    <w:p>
      <w:pPr>
        <w:numPr>
          <w:ilvl w:val="3"/>
          <w:numId w:val="900"/>
        </w:numPr>
        <w:spacing w:before="0" w:after="0"/>
      </w:pPr>
      <w:r>
        <w:t>Operons</w:t>
      </w:r>
    </w:p>
    <w:p>
      <w:pPr>
        <w:numPr>
          <w:ilvl w:val="3"/>
          <w:numId w:val="900"/>
        </w:numPr>
        <w:spacing w:before="0" w:after="0"/>
      </w:pPr>
      <w:r>
        <w:t>Global Regulation</w:t>
      </w:r>
    </w:p>
    <w:p>
      <w:pPr>
        <w:numPr>
          <w:ilvl w:val="1"/>
          <w:numId w:val="900"/>
        </w:numPr>
        <w:spacing w:before="0" w:after="0"/>
      </w:pPr>
      <w:r>
        <w:t>Bacterial Pathogenesis</w:t>
      </w:r>
    </w:p>
    <w:p>
      <w:pPr>
        <w:numPr>
          <w:ilvl w:val="2"/>
          <w:numId w:val="900"/>
        </w:numPr>
        <w:spacing w:before="0" w:after="0"/>
      </w:pPr>
      <w:r>
        <w:t>Virulence Factors</w:t>
      </w:r>
    </w:p>
    <w:p>
      <w:pPr>
        <w:numPr>
          <w:ilvl w:val="3"/>
          <w:numId w:val="900"/>
        </w:numPr>
        <w:spacing w:before="0" w:after="0"/>
      </w:pPr>
      <w:r>
        <w:t>Adhesins</w:t>
      </w:r>
    </w:p>
    <w:p>
      <w:pPr>
        <w:numPr>
          <w:ilvl w:val="3"/>
          <w:numId w:val="900"/>
        </w:numPr>
        <w:spacing w:before="0" w:after="0"/>
      </w:pPr>
      <w:r>
        <w:t>Invasins</w:t>
      </w:r>
    </w:p>
    <w:p>
      <w:pPr>
        <w:numPr>
          <w:ilvl w:val="3"/>
          <w:numId w:val="900"/>
        </w:numPr>
        <w:spacing w:before="0" w:after="0"/>
      </w:pPr>
      <w:r>
        <w:t>Toxins</w:t>
      </w:r>
    </w:p>
    <w:p>
      <w:pPr>
        <w:numPr>
          <w:ilvl w:val="4"/>
          <w:numId w:val="900"/>
        </w:numPr>
        <w:spacing w:before="0" w:after="0"/>
      </w:pPr>
      <w:r>
        <w:t>Exotoxins</w:t>
      </w:r>
    </w:p>
    <w:p>
      <w:pPr>
        <w:numPr>
          <w:ilvl w:val="4"/>
          <w:numId w:val="900"/>
        </w:numPr>
        <w:spacing w:before="0" w:after="0"/>
      </w:pPr>
      <w:r>
        <w:t>Endotoxins</w:t>
      </w:r>
    </w:p>
    <w:p>
      <w:pPr>
        <w:numPr>
          <w:ilvl w:val="3"/>
          <w:numId w:val="900"/>
        </w:numPr>
        <w:spacing w:before="0" w:after="0"/>
      </w:pPr>
      <w:r>
        <w:t>Enzymes</w:t>
      </w:r>
    </w:p>
    <w:p>
      <w:pPr>
        <w:numPr>
          <w:ilvl w:val="3"/>
          <w:numId w:val="900"/>
        </w:numPr>
        <w:spacing w:before="0" w:after="0"/>
      </w:pPr>
      <w:r>
        <w:t>Antiphagocytic Factors</w:t>
      </w:r>
    </w:p>
    <w:p>
      <w:pPr>
        <w:numPr>
          <w:ilvl w:val="2"/>
          <w:numId w:val="900"/>
        </w:numPr>
        <w:spacing w:before="0" w:after="0"/>
      </w:pPr>
      <w:r>
        <w:t>Mechanisms of Pathogenesis</w:t>
      </w:r>
    </w:p>
    <w:p>
      <w:pPr>
        <w:numPr>
          <w:ilvl w:val="3"/>
          <w:numId w:val="900"/>
        </w:numPr>
        <w:spacing w:before="0" w:after="0"/>
      </w:pPr>
      <w:r>
        <w:t>Adherence and Colonization</w:t>
      </w:r>
    </w:p>
    <w:p>
      <w:pPr>
        <w:numPr>
          <w:ilvl w:val="3"/>
          <w:numId w:val="900"/>
        </w:numPr>
        <w:spacing w:before="0" w:after="0"/>
      </w:pPr>
      <w:r>
        <w:t>Invasion</w:t>
      </w:r>
    </w:p>
    <w:p>
      <w:pPr>
        <w:numPr>
          <w:ilvl w:val="3"/>
          <w:numId w:val="900"/>
        </w:numPr>
        <w:spacing w:before="0" w:after="0"/>
      </w:pPr>
      <w:r>
        <w:t>Toxin Production</w:t>
      </w:r>
    </w:p>
    <w:p>
      <w:pPr>
        <w:numPr>
          <w:ilvl w:val="3"/>
          <w:numId w:val="900"/>
        </w:numPr>
        <w:spacing w:before="0" w:after="0"/>
      </w:pPr>
      <w:r>
        <w:t>Immune Evasion</w:t>
      </w:r>
    </w:p>
    <w:p>
      <w:pPr>
        <w:numPr>
          <w:ilvl w:val="0"/>
          <w:numId w:val="900"/>
        </w:numPr>
        <w:spacing w:before="0" w:after="0"/>
      </w:pPr>
      <w:r>
        <w:t>Viruses</w:t>
      </w:r>
    </w:p>
    <w:p>
      <w:pPr>
        <w:numPr>
          <w:ilvl w:val="1"/>
          <w:numId w:val="900"/>
        </w:numPr>
        <w:spacing w:before="0" w:after="0"/>
      </w:pPr>
      <w:r>
        <w:t>Viral Structure and Classification</w:t>
      </w:r>
    </w:p>
    <w:p>
      <w:pPr>
        <w:numPr>
          <w:ilvl w:val="2"/>
          <w:numId w:val="900"/>
        </w:numPr>
        <w:spacing w:before="0" w:after="0"/>
      </w:pPr>
      <w:r>
        <w:t>Viral Components</w:t>
      </w:r>
    </w:p>
    <w:p>
      <w:pPr>
        <w:numPr>
          <w:ilvl w:val="3"/>
          <w:numId w:val="900"/>
        </w:numPr>
        <w:spacing w:before="0" w:after="0"/>
      </w:pPr>
      <w:r>
        <w:t>Nucleic Acid</w:t>
      </w:r>
    </w:p>
    <w:p>
      <w:pPr>
        <w:numPr>
          <w:ilvl w:val="3"/>
          <w:numId w:val="900"/>
        </w:numPr>
        <w:spacing w:before="0" w:after="0"/>
      </w:pPr>
      <w:r>
        <w:t>Capsid</w:t>
      </w:r>
    </w:p>
    <w:p>
      <w:pPr>
        <w:numPr>
          <w:ilvl w:val="3"/>
          <w:numId w:val="900"/>
        </w:numPr>
        <w:spacing w:before="0" w:after="0"/>
      </w:pPr>
      <w:r>
        <w:t>Envelope</w:t>
      </w:r>
    </w:p>
    <w:p>
      <w:pPr>
        <w:numPr>
          <w:ilvl w:val="2"/>
          <w:numId w:val="900"/>
        </w:numPr>
        <w:spacing w:before="0" w:after="0"/>
      </w:pPr>
      <w:r>
        <w:t>Viral Morphology</w:t>
      </w:r>
    </w:p>
    <w:p>
      <w:pPr>
        <w:numPr>
          <w:ilvl w:val="3"/>
          <w:numId w:val="900"/>
        </w:numPr>
        <w:spacing w:before="0" w:after="0"/>
      </w:pPr>
      <w:r>
        <w:t>Helical Viruses</w:t>
      </w:r>
    </w:p>
    <w:p>
      <w:pPr>
        <w:numPr>
          <w:ilvl w:val="3"/>
          <w:numId w:val="900"/>
        </w:numPr>
        <w:spacing w:before="0" w:after="0"/>
      </w:pPr>
      <w:r>
        <w:t>Icosahedral Viruses</w:t>
      </w:r>
    </w:p>
    <w:p>
      <w:pPr>
        <w:numPr>
          <w:ilvl w:val="3"/>
          <w:numId w:val="900"/>
        </w:numPr>
        <w:spacing w:before="0" w:after="0"/>
      </w:pPr>
      <w:r>
        <w:t>Complex Viruses</w:t>
      </w:r>
    </w:p>
    <w:p>
      <w:pPr>
        <w:numPr>
          <w:ilvl w:val="2"/>
          <w:numId w:val="900"/>
        </w:numPr>
        <w:spacing w:before="0" w:after="0"/>
      </w:pPr>
      <w:r>
        <w:t>Classification Systems</w:t>
      </w:r>
    </w:p>
    <w:p>
      <w:pPr>
        <w:numPr>
          <w:ilvl w:val="3"/>
          <w:numId w:val="900"/>
        </w:numPr>
        <w:spacing w:before="0" w:after="0"/>
      </w:pPr>
      <w:r>
        <w:t>Baltimore Classification</w:t>
      </w:r>
    </w:p>
    <w:p>
      <w:pPr>
        <w:numPr>
          <w:ilvl w:val="3"/>
          <w:numId w:val="900"/>
        </w:numPr>
        <w:spacing w:before="0" w:after="0"/>
      </w:pPr>
      <w:r>
        <w:t>ICTV Classification</w:t>
      </w:r>
    </w:p>
    <w:p>
      <w:pPr>
        <w:numPr>
          <w:ilvl w:val="1"/>
          <w:numId w:val="900"/>
        </w:numPr>
        <w:spacing w:before="0" w:after="0"/>
      </w:pPr>
      <w:r>
        <w:t>Viral Replication</w:t>
      </w:r>
    </w:p>
    <w:p>
      <w:pPr>
        <w:numPr>
          <w:ilvl w:val="2"/>
          <w:numId w:val="900"/>
        </w:numPr>
        <w:spacing w:before="0" w:after="0"/>
      </w:pPr>
      <w:r>
        <w:t>Viral Replication Cycle</w:t>
      </w:r>
    </w:p>
    <w:p>
      <w:pPr>
        <w:numPr>
          <w:ilvl w:val="3"/>
          <w:numId w:val="900"/>
        </w:numPr>
        <w:spacing w:before="0" w:after="0"/>
      </w:pPr>
      <w:r>
        <w:t>Attachment</w:t>
      </w:r>
    </w:p>
    <w:p>
      <w:pPr>
        <w:numPr>
          <w:ilvl w:val="3"/>
          <w:numId w:val="900"/>
        </w:numPr>
        <w:spacing w:before="0" w:after="0"/>
      </w:pPr>
      <w:r>
        <w:t>Penetration</w:t>
      </w:r>
    </w:p>
    <w:p>
      <w:pPr>
        <w:numPr>
          <w:ilvl w:val="3"/>
          <w:numId w:val="900"/>
        </w:numPr>
        <w:spacing w:before="0" w:after="0"/>
      </w:pPr>
      <w:r>
        <w:t>Uncoating</w:t>
      </w:r>
    </w:p>
    <w:p>
      <w:pPr>
        <w:numPr>
          <w:ilvl w:val="3"/>
          <w:numId w:val="900"/>
        </w:numPr>
        <w:spacing w:before="0" w:after="0"/>
      </w:pPr>
      <w:r>
        <w:t>Replication</w:t>
      </w:r>
    </w:p>
    <w:p>
      <w:pPr>
        <w:numPr>
          <w:ilvl w:val="3"/>
          <w:numId w:val="900"/>
        </w:numPr>
        <w:spacing w:before="0" w:after="0"/>
      </w:pPr>
      <w:r>
        <w:t>Assembly</w:t>
      </w:r>
    </w:p>
    <w:p>
      <w:pPr>
        <w:numPr>
          <w:ilvl w:val="3"/>
          <w:numId w:val="900"/>
        </w:numPr>
        <w:spacing w:before="0" w:after="0"/>
      </w:pPr>
      <w:r>
        <w:t>Release</w:t>
      </w:r>
    </w:p>
    <w:p>
      <w:pPr>
        <w:numPr>
          <w:ilvl w:val="2"/>
          <w:numId w:val="900"/>
        </w:numPr>
        <w:spacing w:before="0" w:after="0"/>
      </w:pPr>
      <w:r>
        <w:t>DNA Virus Replication</w:t>
      </w:r>
    </w:p>
    <w:p>
      <w:pPr>
        <w:numPr>
          <w:ilvl w:val="2"/>
          <w:numId w:val="900"/>
        </w:numPr>
        <w:spacing w:before="0" w:after="0"/>
      </w:pPr>
      <w:r>
        <w:t>RNA Virus Replication</w:t>
      </w:r>
    </w:p>
    <w:p>
      <w:pPr>
        <w:numPr>
          <w:ilvl w:val="2"/>
          <w:numId w:val="900"/>
        </w:numPr>
        <w:spacing w:before="0" w:after="0"/>
      </w:pPr>
      <w:r>
        <w:t>Retrovirus Replication</w:t>
      </w:r>
    </w:p>
    <w:p>
      <w:pPr>
        <w:numPr>
          <w:ilvl w:val="1"/>
          <w:numId w:val="900"/>
        </w:numPr>
        <w:spacing w:before="0" w:after="0"/>
      </w:pPr>
      <w:r>
        <w:t>Viral Pathogenesis</w:t>
      </w:r>
    </w:p>
    <w:p>
      <w:pPr>
        <w:numPr>
          <w:ilvl w:val="2"/>
          <w:numId w:val="900"/>
        </w:numPr>
        <w:spacing w:before="0" w:after="0"/>
      </w:pPr>
      <w:r>
        <w:t>Mechanisms of Viral Disease</w:t>
      </w:r>
    </w:p>
    <w:p>
      <w:pPr>
        <w:numPr>
          <w:ilvl w:val="3"/>
          <w:numId w:val="900"/>
        </w:numPr>
        <w:spacing w:before="0" w:after="0"/>
      </w:pPr>
      <w:r>
        <w:t>Cell Lysis</w:t>
      </w:r>
    </w:p>
    <w:p>
      <w:pPr>
        <w:numPr>
          <w:ilvl w:val="3"/>
          <w:numId w:val="900"/>
        </w:numPr>
        <w:spacing w:before="0" w:after="0"/>
      </w:pPr>
      <w:r>
        <w:t>Cell Transformation</w:t>
      </w:r>
    </w:p>
    <w:p>
      <w:pPr>
        <w:numPr>
          <w:ilvl w:val="3"/>
          <w:numId w:val="900"/>
        </w:numPr>
        <w:spacing w:before="0" w:after="0"/>
      </w:pPr>
      <w:r>
        <w:t>Immune-Mediated Damage</w:t>
      </w:r>
    </w:p>
    <w:p>
      <w:pPr>
        <w:numPr>
          <w:ilvl w:val="2"/>
          <w:numId w:val="900"/>
        </w:numPr>
        <w:spacing w:before="0" w:after="0"/>
      </w:pPr>
      <w:r>
        <w:t>Viral Tropism</w:t>
      </w:r>
    </w:p>
    <w:p>
      <w:pPr>
        <w:numPr>
          <w:ilvl w:val="2"/>
          <w:numId w:val="900"/>
        </w:numPr>
        <w:spacing w:before="0" w:after="0"/>
      </w:pPr>
      <w:r>
        <w:t>Acute vs Persistent Infections</w:t>
      </w:r>
    </w:p>
    <w:p>
      <w:pPr>
        <w:numPr>
          <w:ilvl w:val="2"/>
          <w:numId w:val="900"/>
        </w:numPr>
        <w:spacing w:before="0" w:after="0"/>
      </w:pPr>
      <w:r>
        <w:t>Latent Infections</w:t>
      </w:r>
    </w:p>
    <w:p>
      <w:pPr>
        <w:numPr>
          <w:ilvl w:val="2"/>
          <w:numId w:val="900"/>
        </w:numPr>
        <w:spacing w:before="0" w:after="0"/>
      </w:pPr>
      <w:r>
        <w:t>Oncogenic Viruses</w:t>
      </w:r>
    </w:p>
    <w:p>
      <w:pPr>
        <w:numPr>
          <w:ilvl w:val="0"/>
          <w:numId w:val="900"/>
        </w:numPr>
        <w:spacing w:before="0" w:after="0"/>
      </w:pPr>
      <w:r>
        <w:t>Fungi</w:t>
      </w:r>
    </w:p>
    <w:p>
      <w:pPr>
        <w:numPr>
          <w:ilvl w:val="1"/>
          <w:numId w:val="900"/>
        </w:numPr>
        <w:spacing w:before="0" w:after="0"/>
      </w:pPr>
      <w:r>
        <w:t>Fungal Structure and Classification</w:t>
      </w:r>
    </w:p>
    <w:p>
      <w:pPr>
        <w:numPr>
          <w:ilvl w:val="2"/>
          <w:numId w:val="900"/>
        </w:numPr>
        <w:spacing w:before="0" w:after="0"/>
      </w:pPr>
      <w:r>
        <w:t>Fungal Cell Structure</w:t>
      </w:r>
    </w:p>
    <w:p>
      <w:pPr>
        <w:numPr>
          <w:ilvl w:val="3"/>
          <w:numId w:val="900"/>
        </w:numPr>
        <w:spacing w:before="0" w:after="0"/>
      </w:pPr>
      <w:r>
        <w:t>Cell Wall</w:t>
      </w:r>
    </w:p>
    <w:p>
      <w:pPr>
        <w:numPr>
          <w:ilvl w:val="3"/>
          <w:numId w:val="900"/>
        </w:numPr>
        <w:spacing w:before="0" w:after="0"/>
      </w:pPr>
      <w:r>
        <w:t>Cell Membrane</w:t>
      </w:r>
    </w:p>
    <w:p>
      <w:pPr>
        <w:numPr>
          <w:ilvl w:val="3"/>
          <w:numId w:val="900"/>
        </w:numPr>
        <w:spacing w:before="0" w:after="0"/>
      </w:pPr>
      <w:r>
        <w:t>Organelles</w:t>
      </w:r>
    </w:p>
    <w:p>
      <w:pPr>
        <w:numPr>
          <w:ilvl w:val="2"/>
          <w:numId w:val="900"/>
        </w:numPr>
        <w:spacing w:before="0" w:after="0"/>
      </w:pPr>
      <w:r>
        <w:t>Fungal Morphology</w:t>
      </w:r>
    </w:p>
    <w:p>
      <w:pPr>
        <w:numPr>
          <w:ilvl w:val="3"/>
          <w:numId w:val="900"/>
        </w:numPr>
        <w:spacing w:before="0" w:after="0"/>
      </w:pPr>
      <w:r>
        <w:t>Yeasts</w:t>
      </w:r>
    </w:p>
    <w:p>
      <w:pPr>
        <w:numPr>
          <w:ilvl w:val="3"/>
          <w:numId w:val="900"/>
        </w:numPr>
        <w:spacing w:before="0" w:after="0"/>
      </w:pPr>
      <w:r>
        <w:t>Molds</w:t>
      </w:r>
    </w:p>
    <w:p>
      <w:pPr>
        <w:numPr>
          <w:ilvl w:val="3"/>
          <w:numId w:val="900"/>
        </w:numPr>
        <w:spacing w:before="0" w:after="0"/>
      </w:pPr>
      <w:r>
        <w:t>Dimorphic Fungi</w:t>
      </w:r>
    </w:p>
    <w:p>
      <w:pPr>
        <w:numPr>
          <w:ilvl w:val="2"/>
          <w:numId w:val="900"/>
        </w:numPr>
        <w:spacing w:before="0" w:after="0"/>
      </w:pPr>
      <w:r>
        <w:t>Classification of Fungi</w:t>
      </w:r>
    </w:p>
    <w:p>
      <w:pPr>
        <w:numPr>
          <w:ilvl w:val="1"/>
          <w:numId w:val="900"/>
        </w:numPr>
        <w:spacing w:before="0" w:after="0"/>
      </w:pPr>
      <w:r>
        <w:t>Fungal Reproduction</w:t>
      </w:r>
    </w:p>
    <w:p>
      <w:pPr>
        <w:numPr>
          <w:ilvl w:val="2"/>
          <w:numId w:val="900"/>
        </w:numPr>
        <w:spacing w:before="0" w:after="0"/>
      </w:pPr>
      <w:r>
        <w:t>Asexual Reproduction</w:t>
      </w:r>
    </w:p>
    <w:p>
      <w:pPr>
        <w:numPr>
          <w:ilvl w:val="3"/>
          <w:numId w:val="900"/>
        </w:numPr>
        <w:spacing w:before="0" w:after="0"/>
      </w:pPr>
      <w:r>
        <w:t>Budding</w:t>
      </w:r>
    </w:p>
    <w:p>
      <w:pPr>
        <w:numPr>
          <w:ilvl w:val="3"/>
          <w:numId w:val="900"/>
        </w:numPr>
        <w:spacing w:before="0" w:after="0"/>
      </w:pPr>
      <w:r>
        <w:t>Fragmentation</w:t>
      </w:r>
    </w:p>
    <w:p>
      <w:pPr>
        <w:numPr>
          <w:ilvl w:val="3"/>
          <w:numId w:val="900"/>
        </w:numPr>
        <w:spacing w:before="0" w:after="0"/>
      </w:pPr>
      <w:r>
        <w:t>Spore Formation</w:t>
      </w:r>
    </w:p>
    <w:p>
      <w:pPr>
        <w:numPr>
          <w:ilvl w:val="2"/>
          <w:numId w:val="900"/>
        </w:numPr>
        <w:spacing w:before="0" w:after="0"/>
      </w:pPr>
      <w:r>
        <w:t>Sexual Reproduction</w:t>
      </w:r>
    </w:p>
    <w:p>
      <w:pPr>
        <w:numPr>
          <w:ilvl w:val="3"/>
          <w:numId w:val="900"/>
        </w:numPr>
        <w:spacing w:before="0" w:after="0"/>
      </w:pPr>
      <w:r>
        <w:t>Plasmogamy</w:t>
      </w:r>
    </w:p>
    <w:p>
      <w:pPr>
        <w:numPr>
          <w:ilvl w:val="3"/>
          <w:numId w:val="900"/>
        </w:numPr>
        <w:spacing w:before="0" w:after="0"/>
      </w:pPr>
      <w:r>
        <w:t>Karyogamy</w:t>
      </w:r>
    </w:p>
    <w:p>
      <w:pPr>
        <w:numPr>
          <w:ilvl w:val="3"/>
          <w:numId w:val="900"/>
        </w:numPr>
        <w:spacing w:before="0" w:after="0"/>
      </w:pPr>
      <w:r>
        <w:t>Meiosis</w:t>
      </w:r>
    </w:p>
    <w:p>
      <w:pPr>
        <w:numPr>
          <w:ilvl w:val="1"/>
          <w:numId w:val="900"/>
        </w:numPr>
        <w:spacing w:before="0" w:after="0"/>
      </w:pPr>
      <w:r>
        <w:t>Fungal Pathogenesis</w:t>
      </w:r>
    </w:p>
    <w:p>
      <w:pPr>
        <w:numPr>
          <w:ilvl w:val="2"/>
          <w:numId w:val="900"/>
        </w:numPr>
        <w:spacing w:before="0" w:after="0"/>
      </w:pPr>
      <w:r>
        <w:t>Types of Mycoses</w:t>
      </w:r>
    </w:p>
    <w:p>
      <w:pPr>
        <w:numPr>
          <w:ilvl w:val="3"/>
          <w:numId w:val="900"/>
        </w:numPr>
        <w:spacing w:before="0" w:after="0"/>
      </w:pPr>
      <w:r>
        <w:t>Superficial Mycoses</w:t>
      </w:r>
    </w:p>
    <w:p>
      <w:pPr>
        <w:numPr>
          <w:ilvl w:val="3"/>
          <w:numId w:val="900"/>
        </w:numPr>
        <w:spacing w:before="0" w:after="0"/>
      </w:pPr>
      <w:r>
        <w:t>Cutaneous Mycoses</w:t>
      </w:r>
    </w:p>
    <w:p>
      <w:pPr>
        <w:numPr>
          <w:ilvl w:val="3"/>
          <w:numId w:val="900"/>
        </w:numPr>
        <w:spacing w:before="0" w:after="0"/>
      </w:pPr>
      <w:r>
        <w:t>Subcutaneous Mycoses</w:t>
      </w:r>
    </w:p>
    <w:p>
      <w:pPr>
        <w:numPr>
          <w:ilvl w:val="3"/>
          <w:numId w:val="900"/>
        </w:numPr>
        <w:spacing w:before="0" w:after="0"/>
      </w:pPr>
      <w:r>
        <w:t>Systemic Mycoses</w:t>
      </w:r>
    </w:p>
    <w:p>
      <w:pPr>
        <w:numPr>
          <w:ilvl w:val="3"/>
          <w:numId w:val="900"/>
        </w:numPr>
        <w:spacing w:before="0" w:after="0"/>
      </w:pPr>
      <w:r>
        <w:t>Opportunistic Mycoses</w:t>
      </w:r>
    </w:p>
    <w:p>
      <w:pPr>
        <w:numPr>
          <w:ilvl w:val="2"/>
          <w:numId w:val="900"/>
        </w:numPr>
        <w:spacing w:before="0" w:after="0"/>
      </w:pPr>
      <w:r>
        <w:t>Virulence Factors</w:t>
      </w:r>
    </w:p>
    <w:p>
      <w:pPr>
        <w:numPr>
          <w:ilvl w:val="3"/>
          <w:numId w:val="900"/>
        </w:numPr>
        <w:spacing w:before="0" w:after="0"/>
      </w:pPr>
      <w:r>
        <w:t>Adhesion Factors</w:t>
      </w:r>
    </w:p>
    <w:p>
      <w:pPr>
        <w:numPr>
          <w:ilvl w:val="3"/>
          <w:numId w:val="900"/>
        </w:numPr>
        <w:spacing w:before="0" w:after="0"/>
      </w:pPr>
      <w:r>
        <w:t>Enzymes</w:t>
      </w:r>
    </w:p>
    <w:p>
      <w:pPr>
        <w:numPr>
          <w:ilvl w:val="3"/>
          <w:numId w:val="900"/>
        </w:numPr>
        <w:spacing w:before="0" w:after="0"/>
      </w:pPr>
      <w:r>
        <w:t>Toxins</w:t>
      </w:r>
    </w:p>
    <w:p>
      <w:pPr>
        <w:numPr>
          <w:ilvl w:val="3"/>
          <w:numId w:val="900"/>
        </w:numPr>
        <w:spacing w:before="0" w:after="0"/>
      </w:pPr>
      <w:r>
        <w:t>Immune Evasion</w:t>
      </w:r>
    </w:p>
    <w:p>
      <w:pPr>
        <w:numPr>
          <w:ilvl w:val="0"/>
          <w:numId w:val="900"/>
        </w:numPr>
        <w:spacing w:before="0" w:after="0"/>
      </w:pPr>
      <w:r>
        <w:t>Parasites</w:t>
      </w:r>
    </w:p>
    <w:p>
      <w:pPr>
        <w:numPr>
          <w:ilvl w:val="1"/>
          <w:numId w:val="900"/>
        </w:numPr>
        <w:spacing w:before="0" w:after="0"/>
      </w:pPr>
      <w:r>
        <w:t>Classification of Parasites</w:t>
      </w:r>
    </w:p>
    <w:p>
      <w:pPr>
        <w:numPr>
          <w:ilvl w:val="2"/>
          <w:numId w:val="900"/>
        </w:numPr>
        <w:spacing w:before="0" w:after="0"/>
      </w:pPr>
      <w:r>
        <w:t>Protozoa</w:t>
      </w:r>
    </w:p>
    <w:p>
      <w:pPr>
        <w:numPr>
          <w:ilvl w:val="3"/>
          <w:numId w:val="900"/>
        </w:numPr>
        <w:spacing w:before="0" w:after="0"/>
      </w:pPr>
      <w:r>
        <w:t>Amoebae</w:t>
      </w:r>
    </w:p>
    <w:p>
      <w:pPr>
        <w:numPr>
          <w:ilvl w:val="3"/>
          <w:numId w:val="900"/>
        </w:numPr>
        <w:spacing w:before="0" w:after="0"/>
      </w:pPr>
      <w:r>
        <w:t>Flagellates</w:t>
      </w:r>
    </w:p>
    <w:p>
      <w:pPr>
        <w:numPr>
          <w:ilvl w:val="3"/>
          <w:numId w:val="900"/>
        </w:numPr>
        <w:spacing w:before="0" w:after="0"/>
      </w:pPr>
      <w:r>
        <w:t>Ciliates</w:t>
      </w:r>
    </w:p>
    <w:p>
      <w:pPr>
        <w:numPr>
          <w:ilvl w:val="3"/>
          <w:numId w:val="900"/>
        </w:numPr>
        <w:spacing w:before="0" w:after="0"/>
      </w:pPr>
      <w:r>
        <w:t>Sporozoans</w:t>
      </w:r>
    </w:p>
    <w:p>
      <w:pPr>
        <w:numPr>
          <w:ilvl w:val="2"/>
          <w:numId w:val="900"/>
        </w:numPr>
        <w:spacing w:before="0" w:after="0"/>
      </w:pPr>
      <w:r>
        <w:t>Helminths</w:t>
      </w:r>
    </w:p>
    <w:p>
      <w:pPr>
        <w:numPr>
          <w:ilvl w:val="3"/>
          <w:numId w:val="900"/>
        </w:numPr>
        <w:spacing w:before="0" w:after="0"/>
      </w:pPr>
      <w:r>
        <w:t>Nematodes</w:t>
      </w:r>
    </w:p>
    <w:p>
      <w:pPr>
        <w:numPr>
          <w:ilvl w:val="3"/>
          <w:numId w:val="900"/>
        </w:numPr>
        <w:spacing w:before="0" w:after="0"/>
      </w:pPr>
      <w:r>
        <w:t>Trematodes</w:t>
      </w:r>
    </w:p>
    <w:p>
      <w:pPr>
        <w:numPr>
          <w:ilvl w:val="3"/>
          <w:numId w:val="900"/>
        </w:numPr>
        <w:spacing w:before="0" w:after="0"/>
      </w:pPr>
      <w:r>
        <w:t>Cestodes</w:t>
      </w:r>
    </w:p>
    <w:p>
      <w:pPr>
        <w:numPr>
          <w:ilvl w:val="2"/>
          <w:numId w:val="900"/>
        </w:numPr>
        <w:spacing w:before="0" w:after="0"/>
      </w:pPr>
      <w:r>
        <w:t>Arthropods</w:t>
      </w:r>
    </w:p>
    <w:p>
      <w:pPr>
        <w:numPr>
          <w:ilvl w:val="1"/>
          <w:numId w:val="900"/>
        </w:numPr>
        <w:spacing w:before="0" w:after="0"/>
      </w:pPr>
      <w:r>
        <w:t>Parasite Life Cycles</w:t>
      </w:r>
    </w:p>
    <w:p>
      <w:pPr>
        <w:numPr>
          <w:ilvl w:val="2"/>
          <w:numId w:val="900"/>
        </w:numPr>
        <w:spacing w:before="0" w:after="0"/>
      </w:pPr>
      <w:r>
        <w:t>Direct Life Cycles</w:t>
      </w:r>
    </w:p>
    <w:p>
      <w:pPr>
        <w:numPr>
          <w:ilvl w:val="2"/>
          <w:numId w:val="900"/>
        </w:numPr>
        <w:spacing w:before="0" w:after="0"/>
      </w:pPr>
      <w:r>
        <w:t>Indirect Life Cycles</w:t>
      </w:r>
    </w:p>
    <w:p>
      <w:pPr>
        <w:numPr>
          <w:ilvl w:val="2"/>
          <w:numId w:val="900"/>
        </w:numPr>
        <w:spacing w:before="0" w:after="0"/>
      </w:pPr>
      <w:r>
        <w:t>Vector-Borne Transmission</w:t>
      </w:r>
    </w:p>
    <w:p>
      <w:pPr>
        <w:numPr>
          <w:ilvl w:val="1"/>
          <w:numId w:val="900"/>
        </w:numPr>
        <w:spacing w:before="0" w:after="0"/>
      </w:pPr>
      <w:r>
        <w:t>Parasitic Diseases</w:t>
      </w:r>
    </w:p>
    <w:p>
      <w:pPr>
        <w:numPr>
          <w:ilvl w:val="2"/>
          <w:numId w:val="900"/>
        </w:numPr>
        <w:spacing w:before="0" w:after="0"/>
      </w:pPr>
      <w:r>
        <w:t>Protozoal Diseases</w:t>
      </w:r>
    </w:p>
    <w:p>
      <w:pPr>
        <w:numPr>
          <w:ilvl w:val="3"/>
          <w:numId w:val="900"/>
        </w:numPr>
        <w:spacing w:before="0" w:after="0"/>
      </w:pPr>
      <w:r>
        <w:t>Malaria</w:t>
      </w:r>
    </w:p>
    <w:p>
      <w:pPr>
        <w:numPr>
          <w:ilvl w:val="3"/>
          <w:numId w:val="900"/>
        </w:numPr>
        <w:spacing w:before="0" w:after="0"/>
      </w:pPr>
      <w:r>
        <w:t>Amoebiasis</w:t>
      </w:r>
    </w:p>
    <w:p>
      <w:pPr>
        <w:numPr>
          <w:ilvl w:val="3"/>
          <w:numId w:val="900"/>
        </w:numPr>
        <w:spacing w:before="0" w:after="0"/>
      </w:pPr>
      <w:r>
        <w:t>Giardiasis</w:t>
      </w:r>
    </w:p>
    <w:p>
      <w:pPr>
        <w:numPr>
          <w:ilvl w:val="3"/>
          <w:numId w:val="900"/>
        </w:numPr>
        <w:spacing w:before="0" w:after="0"/>
      </w:pPr>
      <w:r>
        <w:t>Trypanosomiasis</w:t>
      </w:r>
    </w:p>
    <w:p>
      <w:pPr>
        <w:numPr>
          <w:ilvl w:val="2"/>
          <w:numId w:val="900"/>
        </w:numPr>
        <w:spacing w:before="0" w:after="0"/>
      </w:pPr>
      <w:r>
        <w:t>Helminthic Diseases</w:t>
      </w:r>
    </w:p>
    <w:p>
      <w:pPr>
        <w:numPr>
          <w:ilvl w:val="3"/>
          <w:numId w:val="900"/>
        </w:numPr>
        <w:spacing w:before="0" w:after="0"/>
      </w:pPr>
      <w:r>
        <w:t>Ascariasis</w:t>
      </w:r>
    </w:p>
    <w:p>
      <w:pPr>
        <w:numPr>
          <w:ilvl w:val="3"/>
          <w:numId w:val="900"/>
        </w:numPr>
        <w:spacing w:before="0" w:after="0"/>
      </w:pPr>
      <w:r>
        <w:t>Hookworm Disease</w:t>
      </w:r>
    </w:p>
    <w:p>
      <w:pPr>
        <w:numPr>
          <w:ilvl w:val="3"/>
          <w:numId w:val="900"/>
        </w:numPr>
        <w:spacing w:before="0" w:after="0"/>
      </w:pPr>
      <w:r>
        <w:t>Schistosomiasis</w:t>
      </w:r>
    </w:p>
    <w:p>
      <w:pPr>
        <w:numPr>
          <w:ilvl w:val="3"/>
          <w:numId w:val="900"/>
        </w:numPr>
        <w:spacing w:before="0" w:after="0"/>
      </w:pPr>
      <w:r>
        <w:t>Taeniasis</w:t>
      </w:r>
    </w:p>
    <w:p>
      <w:pPr>
        <w:numPr>
          <w:ilvl w:val="0"/>
          <w:numId w:val="900"/>
        </w:numPr>
        <w:spacing w:before="0" w:after="0"/>
      </w:pPr>
      <w:r>
        <w:t>Host-Pathogen Interactions</w:t>
      </w:r>
    </w:p>
    <w:p>
      <w:pPr>
        <w:numPr>
          <w:ilvl w:val="1"/>
          <w:numId w:val="900"/>
        </w:numPr>
        <w:spacing w:before="0" w:after="0"/>
      </w:pPr>
      <w:r>
        <w:t>Mechanisms of Microbial Pathogenesis</w:t>
      </w:r>
    </w:p>
    <w:p>
      <w:pPr>
        <w:numPr>
          <w:ilvl w:val="2"/>
          <w:numId w:val="900"/>
        </w:numPr>
        <w:spacing w:before="0" w:after="0"/>
      </w:pPr>
      <w:r>
        <w:t>Entry into Host</w:t>
      </w:r>
    </w:p>
    <w:p>
      <w:pPr>
        <w:numPr>
          <w:ilvl w:val="3"/>
          <w:numId w:val="900"/>
        </w:numPr>
        <w:spacing w:before="0" w:after="0"/>
      </w:pPr>
      <w:r>
        <w:t>Portals of Entry</w:t>
      </w:r>
    </w:p>
    <w:p>
      <w:pPr>
        <w:numPr>
          <w:ilvl w:val="3"/>
          <w:numId w:val="900"/>
        </w:numPr>
        <w:spacing w:before="0" w:after="0"/>
      </w:pPr>
      <w:r>
        <w:t>Adherence Mechanisms</w:t>
      </w:r>
    </w:p>
    <w:p>
      <w:pPr>
        <w:numPr>
          <w:ilvl w:val="2"/>
          <w:numId w:val="900"/>
        </w:numPr>
        <w:spacing w:before="0" w:after="0"/>
      </w:pPr>
      <w:r>
        <w:t>Establishment of Infection</w:t>
      </w:r>
    </w:p>
    <w:p>
      <w:pPr>
        <w:numPr>
          <w:ilvl w:val="3"/>
          <w:numId w:val="900"/>
        </w:numPr>
        <w:spacing w:before="0" w:after="0"/>
      </w:pPr>
      <w:r>
        <w:t>Colonization</w:t>
      </w:r>
    </w:p>
    <w:p>
      <w:pPr>
        <w:numPr>
          <w:ilvl w:val="3"/>
          <w:numId w:val="900"/>
        </w:numPr>
        <w:spacing w:before="0" w:after="0"/>
      </w:pPr>
      <w:r>
        <w:t>Invasion</w:t>
      </w:r>
    </w:p>
    <w:p>
      <w:pPr>
        <w:numPr>
          <w:ilvl w:val="3"/>
          <w:numId w:val="900"/>
        </w:numPr>
        <w:spacing w:before="0" w:after="0"/>
      </w:pPr>
      <w:r>
        <w:t>Multiplication</w:t>
      </w:r>
    </w:p>
    <w:p>
      <w:pPr>
        <w:numPr>
          <w:ilvl w:val="2"/>
          <w:numId w:val="900"/>
        </w:numPr>
        <w:spacing w:before="0" w:after="0"/>
      </w:pPr>
      <w:r>
        <w:t>Damage to Host</w:t>
      </w:r>
    </w:p>
    <w:p>
      <w:pPr>
        <w:numPr>
          <w:ilvl w:val="3"/>
          <w:numId w:val="900"/>
        </w:numPr>
        <w:spacing w:before="0" w:after="0"/>
      </w:pPr>
      <w:r>
        <w:t>Direct Damage</w:t>
      </w:r>
    </w:p>
    <w:p>
      <w:pPr>
        <w:numPr>
          <w:ilvl w:val="3"/>
          <w:numId w:val="900"/>
        </w:numPr>
        <w:spacing w:before="0" w:after="0"/>
      </w:pPr>
      <w:r>
        <w:t>Indirect Damage</w:t>
      </w:r>
    </w:p>
    <w:p>
      <w:pPr>
        <w:numPr>
          <w:ilvl w:val="1"/>
          <w:numId w:val="900"/>
        </w:numPr>
        <w:spacing w:before="0" w:after="0"/>
      </w:pPr>
      <w:r>
        <w:t>Host Defense Mechanisms</w:t>
      </w:r>
    </w:p>
    <w:p>
      <w:pPr>
        <w:numPr>
          <w:ilvl w:val="2"/>
          <w:numId w:val="900"/>
        </w:numPr>
        <w:spacing w:before="0" w:after="0"/>
      </w:pPr>
      <w:r>
        <w:t>Innate Immunity</w:t>
      </w:r>
    </w:p>
    <w:p>
      <w:pPr>
        <w:numPr>
          <w:ilvl w:val="3"/>
          <w:numId w:val="900"/>
        </w:numPr>
        <w:spacing w:before="0" w:after="0"/>
      </w:pPr>
      <w:r>
        <w:t>Physical Barriers</w:t>
      </w:r>
    </w:p>
    <w:p>
      <w:pPr>
        <w:numPr>
          <w:ilvl w:val="3"/>
          <w:numId w:val="900"/>
        </w:numPr>
        <w:spacing w:before="0" w:after="0"/>
      </w:pPr>
      <w:r>
        <w:t>Chemical Barriers</w:t>
      </w:r>
    </w:p>
    <w:p>
      <w:pPr>
        <w:numPr>
          <w:ilvl w:val="3"/>
          <w:numId w:val="900"/>
        </w:numPr>
        <w:spacing w:before="0" w:after="0"/>
      </w:pPr>
      <w:r>
        <w:t>Cellular Defenses</w:t>
      </w:r>
    </w:p>
    <w:p>
      <w:pPr>
        <w:numPr>
          <w:ilvl w:val="3"/>
          <w:numId w:val="900"/>
        </w:numPr>
        <w:spacing w:before="0" w:after="0"/>
      </w:pPr>
      <w:r>
        <w:t>Molecular Defenses</w:t>
      </w:r>
    </w:p>
    <w:p>
      <w:pPr>
        <w:numPr>
          <w:ilvl w:val="2"/>
          <w:numId w:val="900"/>
        </w:numPr>
        <w:spacing w:before="0" w:after="0"/>
      </w:pPr>
      <w:r>
        <w:t>Adaptive Immunity</w:t>
      </w:r>
    </w:p>
    <w:p>
      <w:pPr>
        <w:numPr>
          <w:ilvl w:val="3"/>
          <w:numId w:val="900"/>
        </w:numPr>
        <w:spacing w:before="0" w:after="0"/>
      </w:pPr>
      <w:r>
        <w:t>Humoral Immunity</w:t>
      </w:r>
    </w:p>
    <w:p>
      <w:pPr>
        <w:numPr>
          <w:ilvl w:val="3"/>
          <w:numId w:val="900"/>
        </w:numPr>
        <w:spacing w:before="0" w:after="0"/>
      </w:pPr>
      <w:r>
        <w:t>Cell-Mediated Immunity</w:t>
      </w:r>
    </w:p>
    <w:p>
      <w:pPr>
        <w:numPr>
          <w:ilvl w:val="1"/>
          <w:numId w:val="900"/>
        </w:numPr>
        <w:spacing w:before="0" w:after="0"/>
      </w:pPr>
      <w:r>
        <w:t>Microbial Evasion Strategies</w:t>
      </w:r>
    </w:p>
    <w:p>
      <w:pPr>
        <w:numPr>
          <w:ilvl w:val="2"/>
          <w:numId w:val="900"/>
        </w:numPr>
        <w:spacing w:before="0" w:after="0"/>
      </w:pPr>
      <w:r>
        <w:t>Antigenic Variation</w:t>
      </w:r>
    </w:p>
    <w:p>
      <w:pPr>
        <w:numPr>
          <w:ilvl w:val="2"/>
          <w:numId w:val="900"/>
        </w:numPr>
        <w:spacing w:before="0" w:after="0"/>
      </w:pPr>
      <w:r>
        <w:t>Molecular Mimicry</w:t>
      </w:r>
    </w:p>
    <w:p>
      <w:pPr>
        <w:numPr>
          <w:ilvl w:val="2"/>
          <w:numId w:val="900"/>
        </w:numPr>
        <w:spacing w:before="0" w:after="0"/>
      </w:pPr>
      <w:r>
        <w:t>Immune Suppression</w:t>
      </w:r>
    </w:p>
    <w:p>
      <w:pPr>
        <w:numPr>
          <w:ilvl w:val="2"/>
          <w:numId w:val="900"/>
        </w:numPr>
        <w:spacing w:before="0" w:after="0"/>
      </w:pPr>
      <w:r>
        <w:t>Intracellular Survival</w:t>
      </w:r>
    </w:p>
    <w:p>
      <w:pPr>
        <w:numPr>
          <w:ilvl w:val="0"/>
          <w:numId w:val="900"/>
        </w:numPr>
        <w:spacing w:before="0" w:after="0"/>
      </w:pPr>
      <w:r>
        <w:t>Antimicrobial Agents</w:t>
      </w:r>
    </w:p>
    <w:p>
      <w:pPr>
        <w:numPr>
          <w:ilvl w:val="1"/>
          <w:numId w:val="900"/>
        </w:numPr>
        <w:spacing w:before="0" w:after="0"/>
      </w:pPr>
      <w:r>
        <w:t>Antibacterial Agents</w:t>
      </w:r>
    </w:p>
    <w:p>
      <w:pPr>
        <w:numPr>
          <w:ilvl w:val="2"/>
          <w:numId w:val="900"/>
        </w:numPr>
        <w:spacing w:before="0" w:after="0"/>
      </w:pPr>
      <w:r>
        <w:t>Mechanisms of Action</w:t>
      </w:r>
    </w:p>
    <w:p>
      <w:pPr>
        <w:numPr>
          <w:ilvl w:val="3"/>
          <w:numId w:val="900"/>
        </w:numPr>
        <w:spacing w:before="0" w:after="0"/>
      </w:pPr>
      <w:r>
        <w:t>Cell Wall Synthesis Inhibitors</w:t>
      </w:r>
    </w:p>
    <w:p>
      <w:pPr>
        <w:numPr>
          <w:ilvl w:val="3"/>
          <w:numId w:val="900"/>
        </w:numPr>
        <w:spacing w:before="0" w:after="0"/>
      </w:pPr>
      <w:r>
        <w:t>Protein Synthesis Inhibitors</w:t>
      </w:r>
    </w:p>
    <w:p>
      <w:pPr>
        <w:numPr>
          <w:ilvl w:val="3"/>
          <w:numId w:val="900"/>
        </w:numPr>
        <w:spacing w:before="0" w:after="0"/>
      </w:pPr>
      <w:r>
        <w:t>Nucleic Acid Synthesis Inhibitors</w:t>
      </w:r>
    </w:p>
    <w:p>
      <w:pPr>
        <w:numPr>
          <w:ilvl w:val="3"/>
          <w:numId w:val="900"/>
        </w:numPr>
        <w:spacing w:before="0" w:after="0"/>
      </w:pPr>
      <w:r>
        <w:t>Cell Membrane Disruptors</w:t>
      </w:r>
    </w:p>
    <w:p>
      <w:pPr>
        <w:numPr>
          <w:ilvl w:val="3"/>
          <w:numId w:val="900"/>
        </w:numPr>
        <w:spacing w:before="0" w:after="0"/>
      </w:pPr>
      <w:r>
        <w:t>Metabolic Inhibitors</w:t>
      </w:r>
    </w:p>
    <w:p>
      <w:pPr>
        <w:numPr>
          <w:ilvl w:val="2"/>
          <w:numId w:val="900"/>
        </w:numPr>
        <w:spacing w:before="0" w:after="0"/>
      </w:pPr>
      <w:r>
        <w:t>Classes of Antibiotics</w:t>
      </w:r>
    </w:p>
    <w:p>
      <w:pPr>
        <w:numPr>
          <w:ilvl w:val="3"/>
          <w:numId w:val="900"/>
        </w:numPr>
        <w:spacing w:before="0" w:after="0"/>
      </w:pPr>
      <w:r>
        <w:t>Beta-Lactams</w:t>
      </w:r>
    </w:p>
    <w:p>
      <w:pPr>
        <w:numPr>
          <w:ilvl w:val="3"/>
          <w:numId w:val="900"/>
        </w:numPr>
        <w:spacing w:before="0" w:after="0"/>
      </w:pPr>
      <w:r>
        <w:t>Aminoglycosides</w:t>
      </w:r>
    </w:p>
    <w:p>
      <w:pPr>
        <w:numPr>
          <w:ilvl w:val="3"/>
          <w:numId w:val="900"/>
        </w:numPr>
        <w:spacing w:before="0" w:after="0"/>
      </w:pPr>
      <w:r>
        <w:t>Macrolides</w:t>
      </w:r>
    </w:p>
    <w:p>
      <w:pPr>
        <w:numPr>
          <w:ilvl w:val="3"/>
          <w:numId w:val="900"/>
        </w:numPr>
        <w:spacing w:before="0" w:after="0"/>
      </w:pPr>
      <w:r>
        <w:t>Tetracyclines</w:t>
      </w:r>
    </w:p>
    <w:p>
      <w:pPr>
        <w:numPr>
          <w:ilvl w:val="3"/>
          <w:numId w:val="900"/>
        </w:numPr>
        <w:spacing w:before="0" w:after="0"/>
      </w:pPr>
      <w:r>
        <w:t>Fluoroquinolones</w:t>
      </w:r>
    </w:p>
    <w:p>
      <w:pPr>
        <w:numPr>
          <w:ilvl w:val="3"/>
          <w:numId w:val="900"/>
        </w:numPr>
        <w:spacing w:before="0" w:after="0"/>
      </w:pPr>
      <w:r>
        <w:t>Sulfonamides</w:t>
      </w:r>
    </w:p>
    <w:p>
      <w:pPr>
        <w:numPr>
          <w:ilvl w:val="1"/>
          <w:numId w:val="900"/>
        </w:numPr>
        <w:spacing w:before="0" w:after="0"/>
      </w:pPr>
      <w:r>
        <w:t>Antiviral Agents</w:t>
      </w:r>
    </w:p>
    <w:p>
      <w:pPr>
        <w:numPr>
          <w:ilvl w:val="2"/>
          <w:numId w:val="900"/>
        </w:numPr>
        <w:spacing w:before="0" w:after="0"/>
      </w:pPr>
      <w:r>
        <w:t>Mechanisms of Action</w:t>
      </w:r>
    </w:p>
    <w:p>
      <w:pPr>
        <w:numPr>
          <w:ilvl w:val="3"/>
          <w:numId w:val="900"/>
        </w:numPr>
        <w:spacing w:before="0" w:after="0"/>
      </w:pPr>
      <w:r>
        <w:t>Entry Inhibitors</w:t>
      </w:r>
    </w:p>
    <w:p>
      <w:pPr>
        <w:numPr>
          <w:ilvl w:val="3"/>
          <w:numId w:val="900"/>
        </w:numPr>
        <w:spacing w:before="0" w:after="0"/>
      </w:pPr>
      <w:r>
        <w:t>Replication Inhibitors</w:t>
      </w:r>
    </w:p>
    <w:p>
      <w:pPr>
        <w:numPr>
          <w:ilvl w:val="3"/>
          <w:numId w:val="900"/>
        </w:numPr>
        <w:spacing w:before="0" w:after="0"/>
      </w:pPr>
      <w:r>
        <w:t>Assembly Inhibitors</w:t>
      </w:r>
    </w:p>
    <w:p>
      <w:pPr>
        <w:numPr>
          <w:ilvl w:val="2"/>
          <w:numId w:val="900"/>
        </w:numPr>
        <w:spacing w:before="0" w:after="0"/>
      </w:pPr>
      <w:r>
        <w:t>Classes of Antivirals</w:t>
      </w:r>
    </w:p>
    <w:p>
      <w:pPr>
        <w:numPr>
          <w:ilvl w:val="3"/>
          <w:numId w:val="900"/>
        </w:numPr>
        <w:spacing w:before="0" w:after="0"/>
      </w:pPr>
      <w:r>
        <w:t>Nucleoside Analogs</w:t>
      </w:r>
    </w:p>
    <w:p>
      <w:pPr>
        <w:numPr>
          <w:ilvl w:val="3"/>
          <w:numId w:val="900"/>
        </w:numPr>
        <w:spacing w:before="0" w:after="0"/>
      </w:pPr>
      <w:r>
        <w:t>Protease Inhibitors</w:t>
      </w:r>
    </w:p>
    <w:p>
      <w:pPr>
        <w:numPr>
          <w:ilvl w:val="3"/>
          <w:numId w:val="900"/>
        </w:numPr>
        <w:spacing w:before="0" w:after="0"/>
      </w:pPr>
      <w:r>
        <w:t>Reverse Transcriptase Inhibitors</w:t>
      </w:r>
    </w:p>
    <w:p>
      <w:pPr>
        <w:numPr>
          <w:ilvl w:val="1"/>
          <w:numId w:val="900"/>
        </w:numPr>
        <w:spacing w:before="0" w:after="0"/>
      </w:pPr>
      <w:r>
        <w:t>Antifungal Agents</w:t>
      </w:r>
    </w:p>
    <w:p>
      <w:pPr>
        <w:numPr>
          <w:ilvl w:val="2"/>
          <w:numId w:val="900"/>
        </w:numPr>
        <w:spacing w:before="0" w:after="0"/>
      </w:pPr>
      <w:r>
        <w:t>Mechanisms of Action</w:t>
      </w:r>
    </w:p>
    <w:p>
      <w:pPr>
        <w:numPr>
          <w:ilvl w:val="3"/>
          <w:numId w:val="900"/>
        </w:numPr>
        <w:spacing w:before="0" w:after="0"/>
      </w:pPr>
      <w:r>
        <w:t>Cell Membrane Inhibitors</w:t>
      </w:r>
    </w:p>
    <w:p>
      <w:pPr>
        <w:numPr>
          <w:ilvl w:val="3"/>
          <w:numId w:val="900"/>
        </w:numPr>
        <w:spacing w:before="0" w:after="0"/>
      </w:pPr>
      <w:r>
        <w:t>Cell Wall Inhibitors</w:t>
      </w:r>
    </w:p>
    <w:p>
      <w:pPr>
        <w:numPr>
          <w:ilvl w:val="3"/>
          <w:numId w:val="900"/>
        </w:numPr>
        <w:spacing w:before="0" w:after="0"/>
      </w:pPr>
      <w:r>
        <w:t>Nucleic Acid Inhibitors</w:t>
      </w:r>
    </w:p>
    <w:p>
      <w:pPr>
        <w:numPr>
          <w:ilvl w:val="2"/>
          <w:numId w:val="900"/>
        </w:numPr>
        <w:spacing w:before="0" w:after="0"/>
      </w:pPr>
      <w:r>
        <w:t>Classes of Antifungals</w:t>
      </w:r>
    </w:p>
    <w:p>
      <w:pPr>
        <w:numPr>
          <w:ilvl w:val="3"/>
          <w:numId w:val="900"/>
        </w:numPr>
        <w:spacing w:before="0" w:after="0"/>
      </w:pPr>
      <w:r>
        <w:t>Polyenes</w:t>
      </w:r>
    </w:p>
    <w:p>
      <w:pPr>
        <w:numPr>
          <w:ilvl w:val="3"/>
          <w:numId w:val="900"/>
        </w:numPr>
        <w:spacing w:before="0" w:after="0"/>
      </w:pPr>
      <w:r>
        <w:t>Azoles</w:t>
      </w:r>
    </w:p>
    <w:p>
      <w:pPr>
        <w:numPr>
          <w:ilvl w:val="3"/>
          <w:numId w:val="900"/>
        </w:numPr>
        <w:spacing w:before="0" w:after="0"/>
      </w:pPr>
      <w:r>
        <w:t>Echinocandins</w:t>
      </w:r>
    </w:p>
    <w:p>
      <w:pPr>
        <w:numPr>
          <w:ilvl w:val="1"/>
          <w:numId w:val="900"/>
        </w:numPr>
        <w:spacing w:before="0" w:after="0"/>
      </w:pPr>
      <w:r>
        <w:t>Antiparasitic Agents</w:t>
      </w:r>
    </w:p>
    <w:p>
      <w:pPr>
        <w:numPr>
          <w:ilvl w:val="2"/>
          <w:numId w:val="900"/>
        </w:numPr>
        <w:spacing w:before="0" w:after="0"/>
      </w:pPr>
      <w:r>
        <w:t>Antiprotozoal Agents</w:t>
      </w:r>
    </w:p>
    <w:p>
      <w:pPr>
        <w:numPr>
          <w:ilvl w:val="2"/>
          <w:numId w:val="900"/>
        </w:numPr>
        <w:spacing w:before="0" w:after="0"/>
      </w:pPr>
      <w:r>
        <w:t>Antihelminthic Agents</w:t>
      </w:r>
    </w:p>
    <w:p>
      <w:pPr>
        <w:numPr>
          <w:ilvl w:val="1"/>
          <w:numId w:val="900"/>
        </w:numPr>
        <w:spacing w:before="0" w:after="0"/>
      </w:pPr>
      <w:r>
        <w:t>Antimicrobial Resistance</w:t>
      </w:r>
    </w:p>
    <w:p>
      <w:pPr>
        <w:numPr>
          <w:ilvl w:val="2"/>
          <w:numId w:val="900"/>
        </w:numPr>
        <w:spacing w:before="0" w:after="0"/>
      </w:pPr>
      <w:r>
        <w:t>Mechanisms of Resistance</w:t>
      </w:r>
    </w:p>
    <w:p>
      <w:pPr>
        <w:numPr>
          <w:ilvl w:val="3"/>
          <w:numId w:val="900"/>
        </w:numPr>
        <w:spacing w:before="0" w:after="0"/>
      </w:pPr>
      <w:r>
        <w:t>Enzymatic Inactivation</w:t>
      </w:r>
    </w:p>
    <w:p>
      <w:pPr>
        <w:numPr>
          <w:ilvl w:val="3"/>
          <w:numId w:val="900"/>
        </w:numPr>
        <w:spacing w:before="0" w:after="0"/>
      </w:pPr>
      <w:r>
        <w:t>Target Modification</w:t>
      </w:r>
    </w:p>
    <w:p>
      <w:pPr>
        <w:numPr>
          <w:ilvl w:val="3"/>
          <w:numId w:val="900"/>
        </w:numPr>
        <w:spacing w:before="0" w:after="0"/>
      </w:pPr>
      <w:r>
        <w:t>Efflux Pumps</w:t>
      </w:r>
    </w:p>
    <w:p>
      <w:pPr>
        <w:numPr>
          <w:ilvl w:val="3"/>
          <w:numId w:val="900"/>
        </w:numPr>
        <w:spacing w:before="0" w:after="0"/>
      </w:pPr>
      <w:r>
        <w:t>Reduced Permeability</w:t>
      </w:r>
    </w:p>
    <w:p>
      <w:pPr>
        <w:numPr>
          <w:ilvl w:val="2"/>
          <w:numId w:val="900"/>
        </w:numPr>
        <w:spacing w:before="0" w:after="0"/>
      </w:pPr>
      <w:r>
        <w:t>Genetic Basis of Resistance</w:t>
      </w:r>
    </w:p>
    <w:p>
      <w:pPr>
        <w:numPr>
          <w:ilvl w:val="3"/>
          <w:numId w:val="900"/>
        </w:numPr>
        <w:spacing w:before="0" w:after="0"/>
      </w:pPr>
      <w:r>
        <w:t>Chromosomal Resistance</w:t>
      </w:r>
    </w:p>
    <w:p>
      <w:pPr>
        <w:numPr>
          <w:ilvl w:val="3"/>
          <w:numId w:val="900"/>
        </w:numPr>
        <w:spacing w:before="0" w:after="0"/>
      </w:pPr>
      <w:r>
        <w:t>Plasmid-Mediated Resistance</w:t>
      </w:r>
    </w:p>
    <w:p>
      <w:pPr>
        <w:numPr>
          <w:ilvl w:val="2"/>
          <w:numId w:val="900"/>
        </w:numPr>
        <w:spacing w:before="0" w:after="0"/>
      </w:pPr>
      <w:r>
        <w:t>Clinical Impact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pStyle w:val="Heading1"/>
      </w:pPr>
      <w:r>
        <w:t>Immunology</w:t>
      </w:r>
    </w:p>
    <w:p>
      <w:pPr>
        <w:numPr>
          <w:ilvl w:val="0"/>
          <w:numId w:val="900"/>
        </w:numPr>
        <w:spacing w:before="0" w:after="0"/>
      </w:pPr>
      <w:r>
        <w:t>Overview of the Immune System</w:t>
      </w:r>
    </w:p>
    <w:p>
      <w:pPr>
        <w:numPr>
          <w:ilvl w:val="1"/>
          <w:numId w:val="900"/>
        </w:numPr>
        <w:spacing w:before="0" w:after="0"/>
      </w:pPr>
      <w:r>
        <w:t>Functions of the Immune System</w:t>
      </w:r>
    </w:p>
    <w:p>
      <w:pPr>
        <w:numPr>
          <w:ilvl w:val="1"/>
          <w:numId w:val="900"/>
        </w:numPr>
        <w:spacing w:before="0" w:after="0"/>
      </w:pPr>
      <w:r>
        <w:t>Types of Immunity</w:t>
      </w:r>
    </w:p>
    <w:p>
      <w:pPr>
        <w:numPr>
          <w:ilvl w:val="2"/>
          <w:numId w:val="900"/>
        </w:numPr>
        <w:spacing w:before="0" w:after="0"/>
      </w:pPr>
      <w:r>
        <w:t>Innate Immunity</w:t>
      </w:r>
    </w:p>
    <w:p>
      <w:pPr>
        <w:numPr>
          <w:ilvl w:val="2"/>
          <w:numId w:val="900"/>
        </w:numPr>
        <w:spacing w:before="0" w:after="0"/>
      </w:pPr>
      <w:r>
        <w:t>Adaptive Immunity</w:t>
      </w:r>
    </w:p>
    <w:p>
      <w:pPr>
        <w:numPr>
          <w:ilvl w:val="1"/>
          <w:numId w:val="900"/>
        </w:numPr>
        <w:spacing w:before="0" w:after="0"/>
      </w:pPr>
      <w:r>
        <w:t>Immune System Organization</w:t>
      </w:r>
    </w:p>
    <w:p>
      <w:pPr>
        <w:numPr>
          <w:ilvl w:val="0"/>
          <w:numId w:val="900"/>
        </w:numPr>
        <w:spacing w:before="0" w:after="0"/>
      </w:pPr>
      <w:r>
        <w:t>Components of the Immune System</w:t>
      </w:r>
    </w:p>
    <w:p>
      <w:pPr>
        <w:numPr>
          <w:ilvl w:val="1"/>
          <w:numId w:val="900"/>
        </w:numPr>
        <w:spacing w:before="0" w:after="0"/>
      </w:pPr>
      <w:r>
        <w:t>Immune System Cells</w:t>
      </w:r>
    </w:p>
    <w:p>
      <w:pPr>
        <w:numPr>
          <w:ilvl w:val="2"/>
          <w:numId w:val="900"/>
        </w:numPr>
        <w:spacing w:before="0" w:after="0"/>
      </w:pPr>
      <w:r>
        <w:t>Lymphocytes</w:t>
      </w:r>
    </w:p>
    <w:p>
      <w:pPr>
        <w:numPr>
          <w:ilvl w:val="3"/>
          <w:numId w:val="900"/>
        </w:numPr>
        <w:spacing w:before="0" w:after="0"/>
      </w:pPr>
      <w:r>
        <w:t>B Lymphocytes</w:t>
      </w:r>
    </w:p>
    <w:p>
      <w:pPr>
        <w:numPr>
          <w:ilvl w:val="4"/>
          <w:numId w:val="900"/>
        </w:numPr>
        <w:spacing w:before="0" w:after="0"/>
      </w:pPr>
      <w:r>
        <w:t>B Cell Development</w:t>
      </w:r>
    </w:p>
    <w:p>
      <w:pPr>
        <w:numPr>
          <w:ilvl w:val="4"/>
          <w:numId w:val="900"/>
        </w:numPr>
        <w:spacing w:before="0" w:after="0"/>
      </w:pPr>
      <w:r>
        <w:t>B Cell Subsets</w:t>
      </w:r>
    </w:p>
    <w:p>
      <w:pPr>
        <w:numPr>
          <w:ilvl w:val="4"/>
          <w:numId w:val="900"/>
        </w:numPr>
        <w:spacing w:before="0" w:after="0"/>
      </w:pPr>
      <w:r>
        <w:t>B Cell Functions</w:t>
      </w:r>
    </w:p>
    <w:p>
      <w:pPr>
        <w:numPr>
          <w:ilvl w:val="3"/>
          <w:numId w:val="900"/>
        </w:numPr>
        <w:spacing w:before="0" w:after="0"/>
      </w:pPr>
      <w:r>
        <w:t>T Lymphocytes</w:t>
      </w:r>
    </w:p>
    <w:p>
      <w:pPr>
        <w:numPr>
          <w:ilvl w:val="4"/>
          <w:numId w:val="900"/>
        </w:numPr>
        <w:spacing w:before="0" w:after="0"/>
      </w:pPr>
      <w:r>
        <w:t>T Cell Development</w:t>
      </w:r>
    </w:p>
    <w:p>
      <w:pPr>
        <w:numPr>
          <w:ilvl w:val="4"/>
          <w:numId w:val="900"/>
        </w:numPr>
        <w:spacing w:before="0" w:after="0"/>
      </w:pPr>
      <w:r>
        <w:t>CD4+ T Cells</w:t>
      </w:r>
    </w:p>
    <w:p>
      <w:pPr>
        <w:numPr>
          <w:ilvl w:val="4"/>
          <w:numId w:val="900"/>
        </w:numPr>
        <w:spacing w:before="0" w:after="0"/>
      </w:pPr>
      <w:r>
        <w:t>CD8+ T Cells</w:t>
      </w:r>
    </w:p>
    <w:p>
      <w:pPr>
        <w:numPr>
          <w:ilvl w:val="4"/>
          <w:numId w:val="900"/>
        </w:numPr>
        <w:spacing w:before="0" w:after="0"/>
      </w:pPr>
      <w:r>
        <w:t>Regulatory T Cells</w:t>
      </w:r>
    </w:p>
    <w:p>
      <w:pPr>
        <w:numPr>
          <w:ilvl w:val="3"/>
          <w:numId w:val="900"/>
        </w:numPr>
        <w:spacing w:before="0" w:after="0"/>
      </w:pPr>
      <w:r>
        <w:t>Natural Killer Cells</w:t>
      </w:r>
    </w:p>
    <w:p>
      <w:pPr>
        <w:numPr>
          <w:ilvl w:val="4"/>
          <w:numId w:val="900"/>
        </w:numPr>
        <w:spacing w:before="0" w:after="0"/>
      </w:pPr>
      <w:r>
        <w:t>NK Cell Recognition</w:t>
      </w:r>
    </w:p>
    <w:p>
      <w:pPr>
        <w:numPr>
          <w:ilvl w:val="4"/>
          <w:numId w:val="900"/>
        </w:numPr>
        <w:spacing w:before="0" w:after="0"/>
      </w:pPr>
      <w:r>
        <w:t>NK Cell Functions</w:t>
      </w:r>
    </w:p>
    <w:p>
      <w:pPr>
        <w:numPr>
          <w:ilvl w:val="2"/>
          <w:numId w:val="900"/>
        </w:numPr>
        <w:spacing w:before="0" w:after="0"/>
      </w:pPr>
      <w:r>
        <w:t>Antigen-Presenting Cells</w:t>
      </w:r>
    </w:p>
    <w:p>
      <w:pPr>
        <w:numPr>
          <w:ilvl w:val="3"/>
          <w:numId w:val="900"/>
        </w:numPr>
        <w:spacing w:before="0" w:after="0"/>
      </w:pPr>
      <w:r>
        <w:t>Dendritic Cells</w:t>
      </w:r>
    </w:p>
    <w:p>
      <w:pPr>
        <w:numPr>
          <w:ilvl w:val="4"/>
          <w:numId w:val="900"/>
        </w:numPr>
        <w:spacing w:before="0" w:after="0"/>
      </w:pPr>
      <w:r>
        <w:t>Dendritic Cell Subsets</w:t>
      </w:r>
    </w:p>
    <w:p>
      <w:pPr>
        <w:numPr>
          <w:ilvl w:val="4"/>
          <w:numId w:val="900"/>
        </w:numPr>
        <w:spacing w:before="0" w:after="0"/>
      </w:pPr>
      <w:r>
        <w:t>Antigen Presentation</w:t>
      </w:r>
    </w:p>
    <w:p>
      <w:pPr>
        <w:numPr>
          <w:ilvl w:val="3"/>
          <w:numId w:val="900"/>
        </w:numPr>
        <w:spacing w:before="0" w:after="0"/>
      </w:pPr>
      <w:r>
        <w:t>Macrophages</w:t>
      </w:r>
    </w:p>
    <w:p>
      <w:pPr>
        <w:numPr>
          <w:ilvl w:val="4"/>
          <w:numId w:val="900"/>
        </w:numPr>
        <w:spacing w:before="0" w:after="0"/>
      </w:pPr>
      <w:r>
        <w:t>Macrophage Activation</w:t>
      </w:r>
    </w:p>
    <w:p>
      <w:pPr>
        <w:numPr>
          <w:ilvl w:val="4"/>
          <w:numId w:val="900"/>
        </w:numPr>
        <w:spacing w:before="0" w:after="0"/>
      </w:pPr>
      <w:r>
        <w:t>Macrophage Functions</w:t>
      </w:r>
    </w:p>
    <w:p>
      <w:pPr>
        <w:numPr>
          <w:ilvl w:val="3"/>
          <w:numId w:val="900"/>
        </w:numPr>
        <w:spacing w:before="0" w:after="0"/>
      </w:pPr>
      <w:r>
        <w:t>B Cells as APCs</w:t>
      </w:r>
    </w:p>
    <w:p>
      <w:pPr>
        <w:numPr>
          <w:ilvl w:val="2"/>
          <w:numId w:val="900"/>
        </w:numPr>
        <w:spacing w:before="0" w:after="0"/>
      </w:pPr>
      <w:r>
        <w:t>Granulocytes</w:t>
      </w:r>
    </w:p>
    <w:p>
      <w:pPr>
        <w:numPr>
          <w:ilvl w:val="3"/>
          <w:numId w:val="900"/>
        </w:numPr>
        <w:spacing w:before="0" w:after="0"/>
      </w:pPr>
      <w:r>
        <w:t>Neutrophils</w:t>
      </w:r>
    </w:p>
    <w:p>
      <w:pPr>
        <w:numPr>
          <w:ilvl w:val="3"/>
          <w:numId w:val="900"/>
        </w:numPr>
        <w:spacing w:before="0" w:after="0"/>
      </w:pPr>
      <w:r>
        <w:t>Eosinophils</w:t>
      </w:r>
    </w:p>
    <w:p>
      <w:pPr>
        <w:numPr>
          <w:ilvl w:val="3"/>
          <w:numId w:val="900"/>
        </w:numPr>
        <w:spacing w:before="0" w:after="0"/>
      </w:pPr>
      <w:r>
        <w:t>Basophils</w:t>
      </w:r>
    </w:p>
    <w:p>
      <w:pPr>
        <w:numPr>
          <w:ilvl w:val="3"/>
          <w:numId w:val="900"/>
        </w:numPr>
        <w:spacing w:before="0" w:after="0"/>
      </w:pPr>
      <w:r>
        <w:t>Mast Cells</w:t>
      </w:r>
    </w:p>
    <w:p>
      <w:pPr>
        <w:numPr>
          <w:ilvl w:val="1"/>
          <w:numId w:val="900"/>
        </w:numPr>
        <w:spacing w:before="0" w:after="0"/>
      </w:pPr>
      <w:r>
        <w:t>Lymphoid Organs and Tissues</w:t>
      </w:r>
    </w:p>
    <w:p>
      <w:pPr>
        <w:numPr>
          <w:ilvl w:val="2"/>
          <w:numId w:val="900"/>
        </w:numPr>
        <w:spacing w:before="0" w:after="0"/>
      </w:pPr>
      <w:r>
        <w:t>Primary Lymphoid Organs</w:t>
      </w:r>
    </w:p>
    <w:p>
      <w:pPr>
        <w:numPr>
          <w:ilvl w:val="3"/>
          <w:numId w:val="900"/>
        </w:numPr>
        <w:spacing w:before="0" w:after="0"/>
      </w:pPr>
      <w:r>
        <w:t>Bone Marrow</w:t>
      </w:r>
    </w:p>
    <w:p>
      <w:pPr>
        <w:numPr>
          <w:ilvl w:val="4"/>
          <w:numId w:val="900"/>
        </w:numPr>
        <w:spacing w:before="0" w:after="0"/>
      </w:pPr>
      <w:r>
        <w:t>Hematopoiesis</w:t>
      </w:r>
    </w:p>
    <w:p>
      <w:pPr>
        <w:numPr>
          <w:ilvl w:val="4"/>
          <w:numId w:val="900"/>
        </w:numPr>
        <w:spacing w:before="0" w:after="0"/>
      </w:pPr>
      <w:r>
        <w:t>B Cell Development</w:t>
      </w:r>
    </w:p>
    <w:p>
      <w:pPr>
        <w:numPr>
          <w:ilvl w:val="3"/>
          <w:numId w:val="900"/>
        </w:numPr>
        <w:spacing w:before="0" w:after="0"/>
      </w:pPr>
      <w:r>
        <w:t>Thymus</w:t>
      </w:r>
    </w:p>
    <w:p>
      <w:pPr>
        <w:numPr>
          <w:ilvl w:val="4"/>
          <w:numId w:val="900"/>
        </w:numPr>
        <w:spacing w:before="0" w:after="0"/>
      </w:pPr>
      <w:r>
        <w:t>T Cell Development</w:t>
      </w:r>
    </w:p>
    <w:p>
      <w:pPr>
        <w:numPr>
          <w:ilvl w:val="4"/>
          <w:numId w:val="900"/>
        </w:numPr>
        <w:spacing w:before="0" w:after="0"/>
      </w:pPr>
      <w:r>
        <w:t>Positive and Negative Selection</w:t>
      </w:r>
    </w:p>
    <w:p>
      <w:pPr>
        <w:numPr>
          <w:ilvl w:val="2"/>
          <w:numId w:val="900"/>
        </w:numPr>
        <w:spacing w:before="0" w:after="0"/>
      </w:pPr>
      <w:r>
        <w:t>Secondary Lymphoid Organs</w:t>
      </w:r>
    </w:p>
    <w:p>
      <w:pPr>
        <w:numPr>
          <w:ilvl w:val="3"/>
          <w:numId w:val="900"/>
        </w:numPr>
        <w:spacing w:before="0" w:after="0"/>
      </w:pPr>
      <w:r>
        <w:t>Lymph Nodes</w:t>
      </w:r>
    </w:p>
    <w:p>
      <w:pPr>
        <w:numPr>
          <w:ilvl w:val="4"/>
          <w:numId w:val="900"/>
        </w:numPr>
        <w:spacing w:before="0" w:after="0"/>
      </w:pPr>
      <w:r>
        <w:t>Lymph Node Structure</w:t>
      </w:r>
    </w:p>
    <w:p>
      <w:pPr>
        <w:numPr>
          <w:ilvl w:val="4"/>
          <w:numId w:val="900"/>
        </w:numPr>
        <w:spacing w:before="0" w:after="0"/>
      </w:pPr>
      <w:r>
        <w:t>Immune Responses in Lymph Nodes</w:t>
      </w:r>
    </w:p>
    <w:p>
      <w:pPr>
        <w:numPr>
          <w:ilvl w:val="3"/>
          <w:numId w:val="900"/>
        </w:numPr>
        <w:spacing w:before="0" w:after="0"/>
      </w:pPr>
      <w:r>
        <w:t>Spleen</w:t>
      </w:r>
    </w:p>
    <w:p>
      <w:pPr>
        <w:numPr>
          <w:ilvl w:val="4"/>
          <w:numId w:val="900"/>
        </w:numPr>
        <w:spacing w:before="0" w:after="0"/>
      </w:pPr>
      <w:r>
        <w:t>Splenic Structure</w:t>
      </w:r>
    </w:p>
    <w:p>
      <w:pPr>
        <w:numPr>
          <w:ilvl w:val="4"/>
          <w:numId w:val="900"/>
        </w:numPr>
        <w:spacing w:before="0" w:after="0"/>
      </w:pPr>
      <w:r>
        <w:t>Immune Functions of Spleen</w:t>
      </w:r>
    </w:p>
    <w:p>
      <w:pPr>
        <w:numPr>
          <w:ilvl w:val="3"/>
          <w:numId w:val="900"/>
        </w:numPr>
        <w:spacing w:before="0" w:after="0"/>
      </w:pPr>
      <w:r>
        <w:t>Mucosa-Associated Lymphoid Tissue</w:t>
      </w:r>
    </w:p>
    <w:p>
      <w:pPr>
        <w:numPr>
          <w:ilvl w:val="4"/>
          <w:numId w:val="900"/>
        </w:numPr>
        <w:spacing w:before="0" w:after="0"/>
      </w:pPr>
      <w:r>
        <w:t>Peyer's Patches</w:t>
      </w:r>
    </w:p>
    <w:p>
      <w:pPr>
        <w:numPr>
          <w:ilvl w:val="4"/>
          <w:numId w:val="900"/>
        </w:numPr>
        <w:spacing w:before="0" w:after="0"/>
      </w:pPr>
      <w:r>
        <w:t>Tonsils</w:t>
      </w:r>
    </w:p>
    <w:p>
      <w:pPr>
        <w:numPr>
          <w:ilvl w:val="4"/>
          <w:numId w:val="900"/>
        </w:numPr>
        <w:spacing w:before="0" w:after="0"/>
      </w:pPr>
      <w:r>
        <w:t>Appendix</w:t>
      </w:r>
    </w:p>
    <w:p>
      <w:pPr>
        <w:numPr>
          <w:ilvl w:val="0"/>
          <w:numId w:val="900"/>
        </w:numPr>
        <w:spacing w:before="0" w:after="0"/>
      </w:pPr>
      <w:r>
        <w:t>Innate Immunity</w:t>
      </w:r>
    </w:p>
    <w:p>
      <w:pPr>
        <w:numPr>
          <w:ilvl w:val="1"/>
          <w:numId w:val="900"/>
        </w:numPr>
        <w:spacing w:before="0" w:after="0"/>
      </w:pPr>
      <w:r>
        <w:t>Physical and Chemical Barriers</w:t>
      </w:r>
    </w:p>
    <w:p>
      <w:pPr>
        <w:numPr>
          <w:ilvl w:val="2"/>
          <w:numId w:val="900"/>
        </w:numPr>
        <w:spacing w:before="0" w:after="0"/>
      </w:pPr>
      <w:r>
        <w:t>Skin</w:t>
      </w:r>
    </w:p>
    <w:p>
      <w:pPr>
        <w:numPr>
          <w:ilvl w:val="3"/>
          <w:numId w:val="900"/>
        </w:numPr>
        <w:spacing w:before="0" w:after="0"/>
      </w:pPr>
      <w:r>
        <w:t>Barrier Function</w:t>
      </w:r>
    </w:p>
    <w:p>
      <w:pPr>
        <w:numPr>
          <w:ilvl w:val="3"/>
          <w:numId w:val="900"/>
        </w:numPr>
        <w:spacing w:before="0" w:after="0"/>
      </w:pPr>
      <w:r>
        <w:t>Antimicrobial Peptides</w:t>
      </w:r>
    </w:p>
    <w:p>
      <w:pPr>
        <w:numPr>
          <w:ilvl w:val="2"/>
          <w:numId w:val="900"/>
        </w:numPr>
        <w:spacing w:before="0" w:after="0"/>
      </w:pPr>
      <w:r>
        <w:t>Mucous Membranes</w:t>
      </w:r>
    </w:p>
    <w:p>
      <w:pPr>
        <w:numPr>
          <w:ilvl w:val="3"/>
          <w:numId w:val="900"/>
        </w:numPr>
        <w:spacing w:before="0" w:after="0"/>
      </w:pPr>
      <w:r>
        <w:t>Mucociliary Clearance</w:t>
      </w:r>
    </w:p>
    <w:p>
      <w:pPr>
        <w:numPr>
          <w:ilvl w:val="3"/>
          <w:numId w:val="900"/>
        </w:numPr>
        <w:spacing w:before="0" w:after="0"/>
      </w:pPr>
      <w:r>
        <w:t>Secretory IgA</w:t>
      </w:r>
    </w:p>
    <w:p>
      <w:pPr>
        <w:numPr>
          <w:ilvl w:val="2"/>
          <w:numId w:val="900"/>
        </w:numPr>
        <w:spacing w:before="0" w:after="0"/>
      </w:pPr>
      <w:r>
        <w:t>Chemical Barriers</w:t>
      </w:r>
    </w:p>
    <w:p>
      <w:pPr>
        <w:numPr>
          <w:ilvl w:val="3"/>
          <w:numId w:val="900"/>
        </w:numPr>
        <w:spacing w:before="0" w:after="0"/>
      </w:pPr>
      <w:r>
        <w:t>pH</w:t>
      </w:r>
    </w:p>
    <w:p>
      <w:pPr>
        <w:numPr>
          <w:ilvl w:val="3"/>
          <w:numId w:val="900"/>
        </w:numPr>
        <w:spacing w:before="0" w:after="0"/>
      </w:pPr>
      <w:r>
        <w:t>Enzymes</w:t>
      </w:r>
    </w:p>
    <w:p>
      <w:pPr>
        <w:numPr>
          <w:ilvl w:val="3"/>
          <w:numId w:val="900"/>
        </w:numPr>
        <w:spacing w:before="0" w:after="0"/>
      </w:pPr>
      <w:r>
        <w:t>Antimicrobial Substances</w:t>
      </w:r>
    </w:p>
    <w:p>
      <w:pPr>
        <w:numPr>
          <w:ilvl w:val="1"/>
          <w:numId w:val="900"/>
        </w:numPr>
        <w:spacing w:before="0" w:after="0"/>
      </w:pPr>
      <w:r>
        <w:t>Cellular Components</w:t>
      </w:r>
    </w:p>
    <w:p>
      <w:pPr>
        <w:numPr>
          <w:ilvl w:val="2"/>
          <w:numId w:val="900"/>
        </w:numPr>
        <w:spacing w:before="0" w:after="0"/>
      </w:pPr>
      <w:r>
        <w:t>Phagocytes</w:t>
      </w:r>
    </w:p>
    <w:p>
      <w:pPr>
        <w:numPr>
          <w:ilvl w:val="3"/>
          <w:numId w:val="900"/>
        </w:numPr>
        <w:spacing w:before="0" w:after="0"/>
      </w:pPr>
      <w:r>
        <w:t>Neutrophils</w:t>
      </w:r>
    </w:p>
    <w:p>
      <w:pPr>
        <w:numPr>
          <w:ilvl w:val="4"/>
          <w:numId w:val="900"/>
        </w:numPr>
        <w:spacing w:before="0" w:after="0"/>
      </w:pPr>
      <w:r>
        <w:t>Neutrophil Recruitment</w:t>
      </w:r>
    </w:p>
    <w:p>
      <w:pPr>
        <w:numPr>
          <w:ilvl w:val="4"/>
          <w:numId w:val="900"/>
        </w:numPr>
        <w:spacing w:before="0" w:after="0"/>
      </w:pPr>
      <w:r>
        <w:t>Phagocytosis Mechanism</w:t>
      </w:r>
    </w:p>
    <w:p>
      <w:pPr>
        <w:numPr>
          <w:ilvl w:val="4"/>
          <w:numId w:val="900"/>
        </w:numPr>
        <w:spacing w:before="0" w:after="0"/>
      </w:pPr>
      <w:r>
        <w:t>Neutrophil Extracellular Traps</w:t>
      </w:r>
    </w:p>
    <w:p>
      <w:pPr>
        <w:numPr>
          <w:ilvl w:val="3"/>
          <w:numId w:val="900"/>
        </w:numPr>
        <w:spacing w:before="0" w:after="0"/>
      </w:pPr>
      <w:r>
        <w:t>Macrophages</w:t>
      </w:r>
    </w:p>
    <w:p>
      <w:pPr>
        <w:numPr>
          <w:ilvl w:val="4"/>
          <w:numId w:val="900"/>
        </w:numPr>
        <w:spacing w:before="0" w:after="0"/>
      </w:pPr>
      <w:r>
        <w:t>Tissue Macrophages</w:t>
      </w:r>
    </w:p>
    <w:p>
      <w:pPr>
        <w:numPr>
          <w:ilvl w:val="4"/>
          <w:numId w:val="900"/>
        </w:numPr>
        <w:spacing w:before="0" w:after="0"/>
      </w:pPr>
      <w:r>
        <w:t>Macrophage Polarization</w:t>
      </w:r>
    </w:p>
    <w:p>
      <w:pPr>
        <w:numPr>
          <w:ilvl w:val="4"/>
          <w:numId w:val="900"/>
        </w:numPr>
        <w:spacing w:before="0" w:after="0"/>
      </w:pPr>
      <w:r>
        <w:t>Phagocytosis and Killing</w:t>
      </w:r>
    </w:p>
    <w:p>
      <w:pPr>
        <w:numPr>
          <w:ilvl w:val="3"/>
          <w:numId w:val="900"/>
        </w:numPr>
        <w:spacing w:before="0" w:after="0"/>
      </w:pPr>
      <w:r>
        <w:t>Dendritic Cells</w:t>
      </w:r>
    </w:p>
    <w:p>
      <w:pPr>
        <w:numPr>
          <w:ilvl w:val="4"/>
          <w:numId w:val="900"/>
        </w:numPr>
        <w:spacing w:before="0" w:after="0"/>
      </w:pPr>
      <w:r>
        <w:t>Antigen Capture</w:t>
      </w:r>
    </w:p>
    <w:p>
      <w:pPr>
        <w:numPr>
          <w:ilvl w:val="4"/>
          <w:numId w:val="900"/>
        </w:numPr>
        <w:spacing w:before="0" w:after="0"/>
      </w:pPr>
      <w:r>
        <w:t>Migration to Lymph Nodes</w:t>
      </w:r>
    </w:p>
    <w:p>
      <w:pPr>
        <w:numPr>
          <w:ilvl w:val="2"/>
          <w:numId w:val="900"/>
        </w:numPr>
        <w:spacing w:before="0" w:after="0"/>
      </w:pPr>
      <w:r>
        <w:t>Natural Killer Cells</w:t>
      </w:r>
    </w:p>
    <w:p>
      <w:pPr>
        <w:numPr>
          <w:ilvl w:val="3"/>
          <w:numId w:val="900"/>
        </w:numPr>
        <w:spacing w:before="0" w:after="0"/>
      </w:pPr>
      <w:r>
        <w:t>Target Recognition</w:t>
      </w:r>
    </w:p>
    <w:p>
      <w:pPr>
        <w:numPr>
          <w:ilvl w:val="3"/>
          <w:numId w:val="900"/>
        </w:numPr>
        <w:spacing w:before="0" w:after="0"/>
      </w:pPr>
      <w:r>
        <w:t>Cytotoxic Mechanisms</w:t>
      </w:r>
    </w:p>
    <w:p>
      <w:pPr>
        <w:numPr>
          <w:ilvl w:val="3"/>
          <w:numId w:val="900"/>
        </w:numPr>
        <w:spacing w:before="0" w:after="0"/>
      </w:pPr>
      <w:r>
        <w:t>Cytokine Production</w:t>
      </w:r>
    </w:p>
    <w:p>
      <w:pPr>
        <w:numPr>
          <w:ilvl w:val="1"/>
          <w:numId w:val="900"/>
        </w:numPr>
        <w:spacing w:before="0" w:after="0"/>
      </w:pPr>
      <w:r>
        <w:t>Molecular Components</w:t>
      </w:r>
    </w:p>
    <w:p>
      <w:pPr>
        <w:numPr>
          <w:ilvl w:val="2"/>
          <w:numId w:val="900"/>
        </w:numPr>
        <w:spacing w:before="0" w:after="0"/>
      </w:pPr>
      <w:r>
        <w:t>Pattern Recognition Receptors</w:t>
      </w:r>
    </w:p>
    <w:p>
      <w:pPr>
        <w:numPr>
          <w:ilvl w:val="3"/>
          <w:numId w:val="900"/>
        </w:numPr>
        <w:spacing w:before="0" w:after="0"/>
      </w:pPr>
      <w:r>
        <w:t>Toll-like Receptors</w:t>
      </w:r>
    </w:p>
    <w:p>
      <w:pPr>
        <w:numPr>
          <w:ilvl w:val="3"/>
          <w:numId w:val="900"/>
        </w:numPr>
        <w:spacing w:before="0" w:after="0"/>
      </w:pPr>
      <w:r>
        <w:t>NOD-like Receptors</w:t>
      </w:r>
    </w:p>
    <w:p>
      <w:pPr>
        <w:numPr>
          <w:ilvl w:val="3"/>
          <w:numId w:val="900"/>
        </w:numPr>
        <w:spacing w:before="0" w:after="0"/>
      </w:pPr>
      <w:r>
        <w:t>RIG-I-like Receptors</w:t>
      </w:r>
    </w:p>
    <w:p>
      <w:pPr>
        <w:numPr>
          <w:ilvl w:val="3"/>
          <w:numId w:val="900"/>
        </w:numPr>
        <w:spacing w:before="0" w:after="0"/>
      </w:pPr>
      <w:r>
        <w:t>C-type Lectin Receptors</w:t>
      </w:r>
    </w:p>
    <w:p>
      <w:pPr>
        <w:numPr>
          <w:ilvl w:val="2"/>
          <w:numId w:val="900"/>
        </w:numPr>
        <w:spacing w:before="0" w:after="0"/>
      </w:pPr>
      <w:r>
        <w:t>Complement System</w:t>
      </w:r>
    </w:p>
    <w:p>
      <w:pPr>
        <w:numPr>
          <w:ilvl w:val="3"/>
          <w:numId w:val="900"/>
        </w:numPr>
        <w:spacing w:before="0" w:after="0"/>
      </w:pPr>
      <w:r>
        <w:t>Classical Pathway</w:t>
      </w:r>
    </w:p>
    <w:p>
      <w:pPr>
        <w:numPr>
          <w:ilvl w:val="3"/>
          <w:numId w:val="900"/>
        </w:numPr>
        <w:spacing w:before="0" w:after="0"/>
      </w:pPr>
      <w:r>
        <w:t>Alternative Pathway</w:t>
      </w:r>
    </w:p>
    <w:p>
      <w:pPr>
        <w:numPr>
          <w:ilvl w:val="3"/>
          <w:numId w:val="900"/>
        </w:numPr>
        <w:spacing w:before="0" w:after="0"/>
      </w:pPr>
      <w:r>
        <w:t>Lectin Pathway</w:t>
      </w:r>
    </w:p>
    <w:p>
      <w:pPr>
        <w:numPr>
          <w:ilvl w:val="3"/>
          <w:numId w:val="900"/>
        </w:numPr>
        <w:spacing w:before="0" w:after="0"/>
      </w:pPr>
      <w:r>
        <w:t>Complement Functions</w:t>
      </w:r>
    </w:p>
    <w:p>
      <w:pPr>
        <w:numPr>
          <w:ilvl w:val="4"/>
          <w:numId w:val="900"/>
        </w:numPr>
        <w:spacing w:before="0" w:after="0"/>
      </w:pPr>
      <w:r>
        <w:t>Opsonization</w:t>
      </w:r>
    </w:p>
    <w:p>
      <w:pPr>
        <w:numPr>
          <w:ilvl w:val="4"/>
          <w:numId w:val="900"/>
        </w:numPr>
        <w:spacing w:before="0" w:after="0"/>
      </w:pPr>
      <w:r>
        <w:t>Membrane Attack Complex</w:t>
      </w:r>
    </w:p>
    <w:p>
      <w:pPr>
        <w:numPr>
          <w:ilvl w:val="4"/>
          <w:numId w:val="900"/>
        </w:numPr>
        <w:spacing w:before="0" w:after="0"/>
      </w:pPr>
      <w:r>
        <w:t>Inflammation</w:t>
      </w:r>
    </w:p>
    <w:p>
      <w:pPr>
        <w:numPr>
          <w:ilvl w:val="2"/>
          <w:numId w:val="900"/>
        </w:numPr>
        <w:spacing w:before="0" w:after="0"/>
      </w:pPr>
      <w:r>
        <w:t>Cytokines and Chemokines</w:t>
      </w:r>
    </w:p>
    <w:p>
      <w:pPr>
        <w:numPr>
          <w:ilvl w:val="3"/>
          <w:numId w:val="900"/>
        </w:numPr>
        <w:spacing w:before="0" w:after="0"/>
      </w:pPr>
      <w:r>
        <w:t>Pro-inflammatory Cytokines</w:t>
      </w:r>
    </w:p>
    <w:p>
      <w:pPr>
        <w:numPr>
          <w:ilvl w:val="3"/>
          <w:numId w:val="900"/>
        </w:numPr>
        <w:spacing w:before="0" w:after="0"/>
      </w:pPr>
      <w:r>
        <w:t>Anti-inflammatory Cytokines</w:t>
      </w:r>
    </w:p>
    <w:p>
      <w:pPr>
        <w:numPr>
          <w:ilvl w:val="3"/>
          <w:numId w:val="900"/>
        </w:numPr>
        <w:spacing w:before="0" w:after="0"/>
      </w:pPr>
      <w:r>
        <w:t>Chemokines</w:t>
      </w:r>
    </w:p>
    <w:p>
      <w:pPr>
        <w:numPr>
          <w:ilvl w:val="1"/>
          <w:numId w:val="900"/>
        </w:numPr>
        <w:spacing w:before="0" w:after="0"/>
      </w:pPr>
      <w:r>
        <w:t>Inflammatory Response</w:t>
      </w:r>
    </w:p>
    <w:p>
      <w:pPr>
        <w:numPr>
          <w:ilvl w:val="2"/>
          <w:numId w:val="900"/>
        </w:numPr>
        <w:spacing w:before="0" w:after="0"/>
      </w:pPr>
      <w:r>
        <w:t>Acute Inflammation</w:t>
      </w:r>
    </w:p>
    <w:p>
      <w:pPr>
        <w:numPr>
          <w:ilvl w:val="2"/>
          <w:numId w:val="900"/>
        </w:numPr>
        <w:spacing w:before="0" w:after="0"/>
      </w:pPr>
      <w:r>
        <w:t>Chronic Inflammation</w:t>
      </w:r>
    </w:p>
    <w:p>
      <w:pPr>
        <w:numPr>
          <w:ilvl w:val="2"/>
          <w:numId w:val="900"/>
        </w:numPr>
        <w:spacing w:before="0" w:after="0"/>
      </w:pPr>
      <w:r>
        <w:t>Resolution of Inflammation</w:t>
      </w:r>
    </w:p>
    <w:p>
      <w:pPr>
        <w:numPr>
          <w:ilvl w:val="0"/>
          <w:numId w:val="900"/>
        </w:numPr>
        <w:spacing w:before="0" w:after="0"/>
      </w:pPr>
      <w:r>
        <w:t>Adaptive Immunity</w:t>
      </w:r>
    </w:p>
    <w:p>
      <w:pPr>
        <w:numPr>
          <w:ilvl w:val="1"/>
          <w:numId w:val="900"/>
        </w:numPr>
        <w:spacing w:before="0" w:after="0"/>
      </w:pPr>
      <w:r>
        <w:t>Antigens and Antigen Recognition</w:t>
      </w:r>
    </w:p>
    <w:p>
      <w:pPr>
        <w:numPr>
          <w:ilvl w:val="2"/>
          <w:numId w:val="900"/>
        </w:numPr>
        <w:spacing w:before="0" w:after="0"/>
      </w:pPr>
      <w:r>
        <w:t>Antigen Structure</w:t>
      </w:r>
    </w:p>
    <w:p>
      <w:pPr>
        <w:numPr>
          <w:ilvl w:val="3"/>
          <w:numId w:val="900"/>
        </w:numPr>
        <w:spacing w:before="0" w:after="0"/>
      </w:pPr>
      <w:r>
        <w:t>Epitopes</w:t>
      </w:r>
    </w:p>
    <w:p>
      <w:pPr>
        <w:numPr>
          <w:ilvl w:val="3"/>
          <w:numId w:val="900"/>
        </w:numPr>
        <w:spacing w:before="0" w:after="0"/>
      </w:pPr>
      <w:r>
        <w:t>Haptens</w:t>
      </w:r>
    </w:p>
    <w:p>
      <w:pPr>
        <w:numPr>
          <w:ilvl w:val="3"/>
          <w:numId w:val="900"/>
        </w:numPr>
        <w:spacing w:before="0" w:after="0"/>
      </w:pPr>
      <w:r>
        <w:t>Adjuvants</w:t>
      </w:r>
    </w:p>
    <w:p>
      <w:pPr>
        <w:numPr>
          <w:ilvl w:val="2"/>
          <w:numId w:val="900"/>
        </w:numPr>
        <w:spacing w:before="0" w:after="0"/>
      </w:pPr>
      <w:r>
        <w:t>Antigen Processing and Presentation</w:t>
      </w:r>
    </w:p>
    <w:p>
      <w:pPr>
        <w:numPr>
          <w:ilvl w:val="3"/>
          <w:numId w:val="900"/>
        </w:numPr>
        <w:spacing w:before="0" w:after="0"/>
      </w:pPr>
      <w:r>
        <w:t>MHC Class I Pathway</w:t>
      </w:r>
    </w:p>
    <w:p>
      <w:pPr>
        <w:numPr>
          <w:ilvl w:val="3"/>
          <w:numId w:val="900"/>
        </w:numPr>
        <w:spacing w:before="0" w:after="0"/>
      </w:pPr>
      <w:r>
        <w:t>MHC Class II Pathway</w:t>
      </w:r>
    </w:p>
    <w:p>
      <w:pPr>
        <w:numPr>
          <w:ilvl w:val="3"/>
          <w:numId w:val="900"/>
        </w:numPr>
        <w:spacing w:before="0" w:after="0"/>
      </w:pPr>
      <w:r>
        <w:t>Cross-Presentation</w:t>
      </w:r>
    </w:p>
    <w:p>
      <w:pPr>
        <w:numPr>
          <w:ilvl w:val="1"/>
          <w:numId w:val="900"/>
        </w:numPr>
        <w:spacing w:before="0" w:after="0"/>
      </w:pPr>
      <w:r>
        <w:t>Major Histocompatibility Complex</w:t>
      </w:r>
    </w:p>
    <w:p>
      <w:pPr>
        <w:numPr>
          <w:ilvl w:val="2"/>
          <w:numId w:val="900"/>
        </w:numPr>
        <w:spacing w:before="0" w:after="0"/>
      </w:pPr>
      <w:r>
        <w:t>MHC Class I Molecules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Peptide Binding</w:t>
      </w:r>
    </w:p>
    <w:p>
      <w:pPr>
        <w:numPr>
          <w:ilvl w:val="3"/>
          <w:numId w:val="900"/>
        </w:numPr>
        <w:spacing w:before="0" w:after="0"/>
      </w:pPr>
      <w:r>
        <w:t>Expression Pattern</w:t>
      </w:r>
    </w:p>
    <w:p>
      <w:pPr>
        <w:numPr>
          <w:ilvl w:val="2"/>
          <w:numId w:val="900"/>
        </w:numPr>
        <w:spacing w:before="0" w:after="0"/>
      </w:pPr>
      <w:r>
        <w:t>MHC Class II Molecules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Peptide Binding</w:t>
      </w:r>
    </w:p>
    <w:p>
      <w:pPr>
        <w:numPr>
          <w:ilvl w:val="3"/>
          <w:numId w:val="900"/>
        </w:numPr>
        <w:spacing w:before="0" w:after="0"/>
      </w:pPr>
      <w:r>
        <w:t>Expression Pattern</w:t>
      </w:r>
    </w:p>
    <w:p>
      <w:pPr>
        <w:numPr>
          <w:ilvl w:val="2"/>
          <w:numId w:val="900"/>
        </w:numPr>
        <w:spacing w:before="0" w:after="0"/>
      </w:pPr>
      <w:r>
        <w:t>MHC Polymorphism</w:t>
      </w:r>
    </w:p>
    <w:p>
      <w:pPr>
        <w:numPr>
          <w:ilvl w:val="2"/>
          <w:numId w:val="900"/>
        </w:numPr>
        <w:spacing w:before="0" w:after="0"/>
      </w:pPr>
      <w:r>
        <w:t>HLA and Disease Association</w:t>
      </w:r>
    </w:p>
    <w:p>
      <w:pPr>
        <w:numPr>
          <w:ilvl w:val="1"/>
          <w:numId w:val="900"/>
        </w:numPr>
        <w:spacing w:before="0" w:after="0"/>
      </w:pPr>
      <w:r>
        <w:t>T Cell-Mediated Immunity</w:t>
      </w:r>
    </w:p>
    <w:p>
      <w:pPr>
        <w:numPr>
          <w:ilvl w:val="2"/>
          <w:numId w:val="900"/>
        </w:numPr>
        <w:spacing w:before="0" w:after="0"/>
      </w:pPr>
      <w:r>
        <w:t>T Cell Development</w:t>
      </w:r>
    </w:p>
    <w:p>
      <w:pPr>
        <w:numPr>
          <w:ilvl w:val="3"/>
          <w:numId w:val="900"/>
        </w:numPr>
        <w:spacing w:before="0" w:after="0"/>
      </w:pPr>
      <w:r>
        <w:t>Positive Selection</w:t>
      </w:r>
    </w:p>
    <w:p>
      <w:pPr>
        <w:numPr>
          <w:ilvl w:val="3"/>
          <w:numId w:val="900"/>
        </w:numPr>
        <w:spacing w:before="0" w:after="0"/>
      </w:pPr>
      <w:r>
        <w:t>Negative Selection</w:t>
      </w:r>
    </w:p>
    <w:p>
      <w:pPr>
        <w:numPr>
          <w:ilvl w:val="3"/>
          <w:numId w:val="900"/>
        </w:numPr>
        <w:spacing w:before="0" w:after="0"/>
      </w:pPr>
      <w:r>
        <w:t>T Cell Receptor Rearrangement</w:t>
      </w:r>
    </w:p>
    <w:p>
      <w:pPr>
        <w:numPr>
          <w:ilvl w:val="2"/>
          <w:numId w:val="900"/>
        </w:numPr>
        <w:spacing w:before="0" w:after="0"/>
      </w:pPr>
      <w:r>
        <w:t>T Cell Activation</w:t>
      </w:r>
    </w:p>
    <w:p>
      <w:pPr>
        <w:numPr>
          <w:ilvl w:val="3"/>
          <w:numId w:val="900"/>
        </w:numPr>
        <w:spacing w:before="0" w:after="0"/>
      </w:pPr>
      <w:r>
        <w:t>Signal 1: TCR Recognition</w:t>
      </w:r>
    </w:p>
    <w:p>
      <w:pPr>
        <w:numPr>
          <w:ilvl w:val="3"/>
          <w:numId w:val="900"/>
        </w:numPr>
        <w:spacing w:before="0" w:after="0"/>
      </w:pPr>
      <w:r>
        <w:t>Signal 2: Costimulation</w:t>
      </w:r>
    </w:p>
    <w:p>
      <w:pPr>
        <w:numPr>
          <w:ilvl w:val="3"/>
          <w:numId w:val="900"/>
        </w:numPr>
        <w:spacing w:before="0" w:after="0"/>
      </w:pPr>
      <w:r>
        <w:t>Signal 3: Cytokines</w:t>
      </w:r>
    </w:p>
    <w:p>
      <w:pPr>
        <w:numPr>
          <w:ilvl w:val="2"/>
          <w:numId w:val="900"/>
        </w:numPr>
        <w:spacing w:before="0" w:after="0"/>
      </w:pPr>
      <w:r>
        <w:t>CD4+ T Helper Cells</w:t>
      </w:r>
    </w:p>
    <w:p>
      <w:pPr>
        <w:numPr>
          <w:ilvl w:val="3"/>
          <w:numId w:val="900"/>
        </w:numPr>
        <w:spacing w:before="0" w:after="0"/>
      </w:pPr>
      <w:r>
        <w:t>Th1 Cells</w:t>
      </w:r>
    </w:p>
    <w:p>
      <w:pPr>
        <w:numPr>
          <w:ilvl w:val="4"/>
          <w:numId w:val="900"/>
        </w:numPr>
        <w:spacing w:before="0" w:after="0"/>
      </w:pPr>
      <w:r>
        <w:t>Development and Function</w:t>
      </w:r>
    </w:p>
    <w:p>
      <w:pPr>
        <w:numPr>
          <w:ilvl w:val="4"/>
          <w:numId w:val="900"/>
        </w:numPr>
        <w:spacing w:before="0" w:after="0"/>
      </w:pPr>
      <w:r>
        <w:t>Cytokine Production</w:t>
      </w:r>
    </w:p>
    <w:p>
      <w:pPr>
        <w:numPr>
          <w:ilvl w:val="3"/>
          <w:numId w:val="900"/>
        </w:numPr>
        <w:spacing w:before="0" w:after="0"/>
      </w:pPr>
      <w:r>
        <w:t>Th2 Cells</w:t>
      </w:r>
    </w:p>
    <w:p>
      <w:pPr>
        <w:numPr>
          <w:ilvl w:val="4"/>
          <w:numId w:val="900"/>
        </w:numPr>
        <w:spacing w:before="0" w:after="0"/>
      </w:pPr>
      <w:r>
        <w:t>Development and Function</w:t>
      </w:r>
    </w:p>
    <w:p>
      <w:pPr>
        <w:numPr>
          <w:ilvl w:val="4"/>
          <w:numId w:val="900"/>
        </w:numPr>
        <w:spacing w:before="0" w:after="0"/>
      </w:pPr>
      <w:r>
        <w:t>Cytokine Production</w:t>
      </w:r>
    </w:p>
    <w:p>
      <w:pPr>
        <w:numPr>
          <w:ilvl w:val="3"/>
          <w:numId w:val="900"/>
        </w:numPr>
        <w:spacing w:before="0" w:after="0"/>
      </w:pPr>
      <w:r>
        <w:t>Th17 Cells</w:t>
      </w:r>
    </w:p>
    <w:p>
      <w:pPr>
        <w:numPr>
          <w:ilvl w:val="4"/>
          <w:numId w:val="900"/>
        </w:numPr>
        <w:spacing w:before="0" w:after="0"/>
      </w:pPr>
      <w:r>
        <w:t>Development and Function</w:t>
      </w:r>
    </w:p>
    <w:p>
      <w:pPr>
        <w:numPr>
          <w:ilvl w:val="4"/>
          <w:numId w:val="900"/>
        </w:numPr>
        <w:spacing w:before="0" w:after="0"/>
      </w:pPr>
      <w:r>
        <w:t>Role in Autoimmunity</w:t>
      </w:r>
    </w:p>
    <w:p>
      <w:pPr>
        <w:numPr>
          <w:ilvl w:val="3"/>
          <w:numId w:val="900"/>
        </w:numPr>
        <w:spacing w:before="0" w:after="0"/>
      </w:pPr>
      <w:r>
        <w:t>Regulatory T Cells</w:t>
      </w:r>
    </w:p>
    <w:p>
      <w:pPr>
        <w:numPr>
          <w:ilvl w:val="4"/>
          <w:numId w:val="900"/>
        </w:numPr>
        <w:spacing w:before="0" w:after="0"/>
      </w:pPr>
      <w:r>
        <w:t>Natural Tregs</w:t>
      </w:r>
    </w:p>
    <w:p>
      <w:pPr>
        <w:numPr>
          <w:ilvl w:val="4"/>
          <w:numId w:val="900"/>
        </w:numPr>
        <w:spacing w:before="0" w:after="0"/>
      </w:pPr>
      <w:r>
        <w:t>Induced Tregs</w:t>
      </w:r>
    </w:p>
    <w:p>
      <w:pPr>
        <w:numPr>
          <w:ilvl w:val="4"/>
          <w:numId w:val="900"/>
        </w:numPr>
        <w:spacing w:before="0" w:after="0"/>
      </w:pPr>
      <w:r>
        <w:t>Suppressive Mechanisms</w:t>
      </w:r>
    </w:p>
    <w:p>
      <w:pPr>
        <w:numPr>
          <w:ilvl w:val="3"/>
          <w:numId w:val="900"/>
        </w:numPr>
        <w:spacing w:before="0" w:after="0"/>
      </w:pPr>
      <w:r>
        <w:t>Follicular Helper T Cells</w:t>
      </w:r>
    </w:p>
    <w:p>
      <w:pPr>
        <w:numPr>
          <w:ilvl w:val="2"/>
          <w:numId w:val="900"/>
        </w:numPr>
        <w:spacing w:before="0" w:after="0"/>
      </w:pPr>
      <w:r>
        <w:t>CD8+ Cytotoxic T Lymphocytes</w:t>
      </w:r>
    </w:p>
    <w:p>
      <w:pPr>
        <w:numPr>
          <w:ilvl w:val="3"/>
          <w:numId w:val="900"/>
        </w:numPr>
        <w:spacing w:before="0" w:after="0"/>
      </w:pPr>
      <w:r>
        <w:t>CTL Development</w:t>
      </w:r>
    </w:p>
    <w:p>
      <w:pPr>
        <w:numPr>
          <w:ilvl w:val="3"/>
          <w:numId w:val="900"/>
        </w:numPr>
        <w:spacing w:before="0" w:after="0"/>
      </w:pPr>
      <w:r>
        <w:t>Target Recognition</w:t>
      </w:r>
    </w:p>
    <w:p>
      <w:pPr>
        <w:numPr>
          <w:ilvl w:val="3"/>
          <w:numId w:val="900"/>
        </w:numPr>
        <w:spacing w:before="0" w:after="0"/>
      </w:pPr>
      <w:r>
        <w:t>Cytotoxic Mechanisms</w:t>
      </w:r>
    </w:p>
    <w:p>
      <w:pPr>
        <w:numPr>
          <w:ilvl w:val="4"/>
          <w:numId w:val="900"/>
        </w:numPr>
        <w:spacing w:before="0" w:after="0"/>
      </w:pPr>
      <w:r>
        <w:t>Perforin-Granzyme Pathway</w:t>
      </w:r>
    </w:p>
    <w:p>
      <w:pPr>
        <w:numPr>
          <w:ilvl w:val="4"/>
          <w:numId w:val="900"/>
        </w:numPr>
        <w:spacing w:before="0" w:after="0"/>
      </w:pPr>
      <w:r>
        <w:t>Fas-FasL Pathway</w:t>
      </w:r>
    </w:p>
    <w:p>
      <w:pPr>
        <w:numPr>
          <w:ilvl w:val="3"/>
          <w:numId w:val="900"/>
        </w:numPr>
        <w:spacing w:before="0" w:after="0"/>
      </w:pPr>
      <w:r>
        <w:t>Memory CTL Formation</w:t>
      </w:r>
    </w:p>
    <w:p>
      <w:pPr>
        <w:numPr>
          <w:ilvl w:val="1"/>
          <w:numId w:val="900"/>
        </w:numPr>
        <w:spacing w:before="0" w:after="0"/>
      </w:pPr>
      <w:r>
        <w:t>B Cell-Mediated Immunity</w:t>
      </w:r>
    </w:p>
    <w:p>
      <w:pPr>
        <w:numPr>
          <w:ilvl w:val="2"/>
          <w:numId w:val="900"/>
        </w:numPr>
        <w:spacing w:before="0" w:after="0"/>
      </w:pPr>
      <w:r>
        <w:t>B Cell Development</w:t>
      </w:r>
    </w:p>
    <w:p>
      <w:pPr>
        <w:numPr>
          <w:ilvl w:val="3"/>
          <w:numId w:val="900"/>
        </w:numPr>
        <w:spacing w:before="0" w:after="0"/>
      </w:pPr>
      <w:r>
        <w:t>Pro-B Cell Stage</w:t>
      </w:r>
    </w:p>
    <w:p>
      <w:pPr>
        <w:numPr>
          <w:ilvl w:val="3"/>
          <w:numId w:val="900"/>
        </w:numPr>
        <w:spacing w:before="0" w:after="0"/>
      </w:pPr>
      <w:r>
        <w:t>Pre-B Cell Stage</w:t>
      </w:r>
    </w:p>
    <w:p>
      <w:pPr>
        <w:numPr>
          <w:ilvl w:val="3"/>
          <w:numId w:val="900"/>
        </w:numPr>
        <w:spacing w:before="0" w:after="0"/>
      </w:pPr>
      <w:r>
        <w:t>Immature B Cell Stage</w:t>
      </w:r>
    </w:p>
    <w:p>
      <w:pPr>
        <w:numPr>
          <w:ilvl w:val="3"/>
          <w:numId w:val="900"/>
        </w:numPr>
        <w:spacing w:before="0" w:after="0"/>
      </w:pPr>
      <w:r>
        <w:t>Mature B Cell Stage</w:t>
      </w:r>
    </w:p>
    <w:p>
      <w:pPr>
        <w:numPr>
          <w:ilvl w:val="2"/>
          <w:numId w:val="900"/>
        </w:numPr>
        <w:spacing w:before="0" w:after="0"/>
      </w:pPr>
      <w:r>
        <w:t>B Cell Activation</w:t>
      </w:r>
    </w:p>
    <w:p>
      <w:pPr>
        <w:numPr>
          <w:ilvl w:val="3"/>
          <w:numId w:val="900"/>
        </w:numPr>
        <w:spacing w:before="0" w:after="0"/>
      </w:pPr>
      <w:r>
        <w:t>T-Dependent Activation</w:t>
      </w:r>
    </w:p>
    <w:p>
      <w:pPr>
        <w:numPr>
          <w:ilvl w:val="3"/>
          <w:numId w:val="900"/>
        </w:numPr>
        <w:spacing w:before="0" w:after="0"/>
      </w:pPr>
      <w:r>
        <w:t>T-Independent Activation</w:t>
      </w:r>
    </w:p>
    <w:p>
      <w:pPr>
        <w:numPr>
          <w:ilvl w:val="3"/>
          <w:numId w:val="900"/>
        </w:numPr>
        <w:spacing w:before="0" w:after="0"/>
      </w:pPr>
      <w:r>
        <w:t>Germinal Center Reaction</w:t>
      </w:r>
    </w:p>
    <w:p>
      <w:pPr>
        <w:numPr>
          <w:ilvl w:val="2"/>
          <w:numId w:val="900"/>
        </w:numPr>
        <w:spacing w:before="0" w:after="0"/>
      </w:pPr>
      <w:r>
        <w:t>Antibody Structure and Function</w:t>
      </w:r>
    </w:p>
    <w:p>
      <w:pPr>
        <w:numPr>
          <w:ilvl w:val="3"/>
          <w:numId w:val="900"/>
        </w:numPr>
        <w:spacing w:before="0" w:after="0"/>
      </w:pPr>
      <w:r>
        <w:t>Antibody Structure</w:t>
      </w:r>
    </w:p>
    <w:p>
      <w:pPr>
        <w:numPr>
          <w:ilvl w:val="4"/>
          <w:numId w:val="900"/>
        </w:numPr>
        <w:spacing w:before="0" w:after="0"/>
      </w:pPr>
      <w:r>
        <w:t>Heavy and Light Chains</w:t>
      </w:r>
    </w:p>
    <w:p>
      <w:pPr>
        <w:numPr>
          <w:ilvl w:val="4"/>
          <w:numId w:val="900"/>
        </w:numPr>
        <w:spacing w:before="0" w:after="0"/>
      </w:pPr>
      <w:r>
        <w:t>Variable and Constant Regions</w:t>
      </w:r>
    </w:p>
    <w:p>
      <w:pPr>
        <w:numPr>
          <w:ilvl w:val="4"/>
          <w:numId w:val="900"/>
        </w:numPr>
        <w:spacing w:before="0" w:after="0"/>
      </w:pPr>
      <w:r>
        <w:t>Antigen-Binding Sites</w:t>
      </w:r>
    </w:p>
    <w:p>
      <w:pPr>
        <w:numPr>
          <w:ilvl w:val="3"/>
          <w:numId w:val="900"/>
        </w:numPr>
        <w:spacing w:before="0" w:after="0"/>
      </w:pPr>
      <w:r>
        <w:t>Antibody Classes</w:t>
      </w:r>
    </w:p>
    <w:p>
      <w:pPr>
        <w:numPr>
          <w:ilvl w:val="4"/>
          <w:numId w:val="900"/>
        </w:numPr>
        <w:spacing w:before="0" w:after="0"/>
      </w:pPr>
      <w:r>
        <w:t>IgG</w:t>
      </w:r>
    </w:p>
    <w:p>
      <w:pPr>
        <w:numPr>
          <w:ilvl w:val="5"/>
          <w:numId w:val="900"/>
        </w:numPr>
        <w:spacing w:before="0" w:after="0"/>
      </w:pPr>
      <w:r>
        <w:t>Structure and Subclasses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5"/>
          <w:numId w:val="900"/>
        </w:numPr>
        <w:spacing w:before="0" w:after="0"/>
      </w:pPr>
      <w:r>
        <w:t>Distribution</w:t>
      </w:r>
    </w:p>
    <w:p>
      <w:pPr>
        <w:numPr>
          <w:ilvl w:val="4"/>
          <w:numId w:val="900"/>
        </w:numPr>
        <w:spacing w:before="0" w:after="0"/>
      </w:pPr>
      <w:r>
        <w:t>IgM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5"/>
          <w:numId w:val="900"/>
        </w:numPr>
        <w:spacing w:before="0" w:after="0"/>
      </w:pPr>
      <w:r>
        <w:t>Primary Immune Response</w:t>
      </w:r>
    </w:p>
    <w:p>
      <w:pPr>
        <w:numPr>
          <w:ilvl w:val="4"/>
          <w:numId w:val="900"/>
        </w:numPr>
        <w:spacing w:before="0" w:after="0"/>
      </w:pPr>
      <w:r>
        <w:t>IgA</w:t>
      </w:r>
    </w:p>
    <w:p>
      <w:pPr>
        <w:numPr>
          <w:ilvl w:val="5"/>
          <w:numId w:val="900"/>
        </w:numPr>
        <w:spacing w:before="0" w:after="0"/>
      </w:pPr>
      <w:r>
        <w:t>Structure and Subclasses</w:t>
      </w:r>
    </w:p>
    <w:p>
      <w:pPr>
        <w:numPr>
          <w:ilvl w:val="5"/>
          <w:numId w:val="900"/>
        </w:numPr>
        <w:spacing w:before="0" w:after="0"/>
      </w:pPr>
      <w:r>
        <w:t>Secretory IgA</w:t>
      </w:r>
    </w:p>
    <w:p>
      <w:pPr>
        <w:numPr>
          <w:ilvl w:val="5"/>
          <w:numId w:val="900"/>
        </w:numPr>
        <w:spacing w:before="0" w:after="0"/>
      </w:pPr>
      <w:r>
        <w:t>Mucosal Immunity</w:t>
      </w:r>
    </w:p>
    <w:p>
      <w:pPr>
        <w:numPr>
          <w:ilvl w:val="4"/>
          <w:numId w:val="900"/>
        </w:numPr>
        <w:spacing w:before="0" w:after="0"/>
      </w:pPr>
      <w:r>
        <w:t>IgE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Role in Allergic Reactions</w:t>
      </w:r>
    </w:p>
    <w:p>
      <w:pPr>
        <w:numPr>
          <w:ilvl w:val="5"/>
          <w:numId w:val="900"/>
        </w:numPr>
        <w:spacing w:before="0" w:after="0"/>
      </w:pPr>
      <w:r>
        <w:t>Parasitic Infections</w:t>
      </w:r>
    </w:p>
    <w:p>
      <w:pPr>
        <w:numPr>
          <w:ilvl w:val="4"/>
          <w:numId w:val="900"/>
        </w:numPr>
        <w:spacing w:before="0" w:after="0"/>
      </w:pPr>
      <w:r>
        <w:t>IgD</w:t>
      </w:r>
    </w:p>
    <w:p>
      <w:pPr>
        <w:numPr>
          <w:ilvl w:val="5"/>
          <w:numId w:val="900"/>
        </w:numPr>
        <w:spacing w:before="0" w:after="0"/>
      </w:pPr>
      <w:r>
        <w:t>Structure</w:t>
      </w:r>
    </w:p>
    <w:p>
      <w:pPr>
        <w:numPr>
          <w:ilvl w:val="5"/>
          <w:numId w:val="900"/>
        </w:numPr>
        <w:spacing w:before="0" w:after="0"/>
      </w:pPr>
      <w:r>
        <w:t>B Cell Receptor</w:t>
      </w:r>
    </w:p>
    <w:p>
      <w:pPr>
        <w:numPr>
          <w:ilvl w:val="3"/>
          <w:numId w:val="900"/>
        </w:numPr>
        <w:spacing w:before="0" w:after="0"/>
      </w:pPr>
      <w:r>
        <w:t>Antibody Functions</w:t>
      </w:r>
    </w:p>
    <w:p>
      <w:pPr>
        <w:numPr>
          <w:ilvl w:val="4"/>
          <w:numId w:val="900"/>
        </w:numPr>
        <w:spacing w:before="0" w:after="0"/>
      </w:pPr>
      <w:r>
        <w:t>Neutralization</w:t>
      </w:r>
    </w:p>
    <w:p>
      <w:pPr>
        <w:numPr>
          <w:ilvl w:val="4"/>
          <w:numId w:val="900"/>
        </w:numPr>
        <w:spacing w:before="0" w:after="0"/>
      </w:pPr>
      <w:r>
        <w:t>Opsonization</w:t>
      </w:r>
    </w:p>
    <w:p>
      <w:pPr>
        <w:numPr>
          <w:ilvl w:val="4"/>
          <w:numId w:val="900"/>
        </w:numPr>
        <w:spacing w:before="0" w:after="0"/>
      </w:pPr>
      <w:r>
        <w:t>Complement Activation</w:t>
      </w:r>
    </w:p>
    <w:p>
      <w:pPr>
        <w:numPr>
          <w:ilvl w:val="4"/>
          <w:numId w:val="900"/>
        </w:numPr>
        <w:spacing w:before="0" w:after="0"/>
      </w:pPr>
      <w:r>
        <w:t>Antibody-Dependent Cell Cytotoxicity</w:t>
      </w:r>
    </w:p>
    <w:p>
      <w:pPr>
        <w:numPr>
          <w:ilvl w:val="2"/>
          <w:numId w:val="900"/>
        </w:numPr>
        <w:spacing w:before="0" w:after="0"/>
      </w:pPr>
      <w:r>
        <w:t>Immunological Memory</w:t>
      </w:r>
    </w:p>
    <w:p>
      <w:pPr>
        <w:numPr>
          <w:ilvl w:val="3"/>
          <w:numId w:val="900"/>
        </w:numPr>
        <w:spacing w:before="0" w:after="0"/>
      </w:pPr>
      <w:r>
        <w:t>Memory B Cells</w:t>
      </w:r>
    </w:p>
    <w:p>
      <w:pPr>
        <w:numPr>
          <w:ilvl w:val="3"/>
          <w:numId w:val="900"/>
        </w:numPr>
        <w:spacing w:before="0" w:after="0"/>
      </w:pPr>
      <w:r>
        <w:t>Memory T Cells</w:t>
      </w:r>
    </w:p>
    <w:p>
      <w:pPr>
        <w:numPr>
          <w:ilvl w:val="3"/>
          <w:numId w:val="900"/>
        </w:numPr>
        <w:spacing w:before="0" w:after="0"/>
      </w:pPr>
      <w:r>
        <w:t>Secondary Immune Response</w:t>
      </w:r>
    </w:p>
    <w:p>
      <w:pPr>
        <w:numPr>
          <w:ilvl w:val="3"/>
          <w:numId w:val="900"/>
        </w:numPr>
        <w:spacing w:before="0" w:after="0"/>
      </w:pPr>
      <w:r>
        <w:t>Affinity Maturation</w:t>
      </w:r>
    </w:p>
    <w:p>
      <w:pPr>
        <w:numPr>
          <w:ilvl w:val="0"/>
          <w:numId w:val="900"/>
        </w:numPr>
        <w:spacing w:before="0" w:after="0"/>
      </w:pPr>
      <w:r>
        <w:t>Clinical Immunology</w:t>
      </w:r>
    </w:p>
    <w:p>
      <w:pPr>
        <w:numPr>
          <w:ilvl w:val="1"/>
          <w:numId w:val="900"/>
        </w:numPr>
        <w:spacing w:before="0" w:after="0"/>
      </w:pPr>
      <w:r>
        <w:t>Hypersensitivity Reactions</w:t>
      </w:r>
    </w:p>
    <w:p>
      <w:pPr>
        <w:numPr>
          <w:ilvl w:val="2"/>
          <w:numId w:val="900"/>
        </w:numPr>
        <w:spacing w:before="0" w:after="0"/>
      </w:pPr>
      <w:r>
        <w:t>Type I Hypersensitivity</w:t>
      </w:r>
    </w:p>
    <w:p>
      <w:pPr>
        <w:numPr>
          <w:ilvl w:val="3"/>
          <w:numId w:val="900"/>
        </w:numPr>
        <w:spacing w:before="0" w:after="0"/>
      </w:pPr>
      <w:r>
        <w:t>IgE-Mediated Reactions</w:t>
      </w:r>
    </w:p>
    <w:p>
      <w:pPr>
        <w:numPr>
          <w:ilvl w:val="3"/>
          <w:numId w:val="900"/>
        </w:numPr>
        <w:spacing w:before="0" w:after="0"/>
      </w:pPr>
      <w:r>
        <w:t>Mast Cell Degranulation</w:t>
      </w:r>
    </w:p>
    <w:p>
      <w:pPr>
        <w:numPr>
          <w:ilvl w:val="3"/>
          <w:numId w:val="900"/>
        </w:numPr>
        <w:spacing w:before="0" w:after="0"/>
      </w:pPr>
      <w:r>
        <w:t>Anaphylaxis</w:t>
      </w:r>
    </w:p>
    <w:p>
      <w:pPr>
        <w:numPr>
          <w:ilvl w:val="3"/>
          <w:numId w:val="900"/>
        </w:numPr>
        <w:spacing w:before="0" w:after="0"/>
      </w:pPr>
      <w:r>
        <w:t>Allergic Asthma</w:t>
      </w:r>
    </w:p>
    <w:p>
      <w:pPr>
        <w:numPr>
          <w:ilvl w:val="3"/>
          <w:numId w:val="900"/>
        </w:numPr>
        <w:spacing w:before="0" w:after="0"/>
      </w:pPr>
      <w:r>
        <w:t>Atopic Dermatitis</w:t>
      </w:r>
    </w:p>
    <w:p>
      <w:pPr>
        <w:numPr>
          <w:ilvl w:val="2"/>
          <w:numId w:val="900"/>
        </w:numPr>
        <w:spacing w:before="0" w:after="0"/>
      </w:pPr>
      <w:r>
        <w:t>Type II Hypersensitivity</w:t>
      </w:r>
    </w:p>
    <w:p>
      <w:pPr>
        <w:numPr>
          <w:ilvl w:val="3"/>
          <w:numId w:val="900"/>
        </w:numPr>
        <w:spacing w:before="0" w:after="0"/>
      </w:pPr>
      <w:r>
        <w:t>Antibody-Mediated Cytotoxicity</w:t>
      </w:r>
    </w:p>
    <w:p>
      <w:pPr>
        <w:numPr>
          <w:ilvl w:val="3"/>
          <w:numId w:val="900"/>
        </w:numPr>
        <w:spacing w:before="0" w:after="0"/>
      </w:pPr>
      <w:r>
        <w:t>Complement-Mediated Lysis</w:t>
      </w:r>
    </w:p>
    <w:p>
      <w:pPr>
        <w:numPr>
          <w:ilvl w:val="3"/>
          <w:numId w:val="900"/>
        </w:numPr>
        <w:spacing w:before="0" w:after="0"/>
      </w:pPr>
      <w:r>
        <w:t>Hemolytic Disease of Newborn</w:t>
      </w:r>
    </w:p>
    <w:p>
      <w:pPr>
        <w:numPr>
          <w:ilvl w:val="3"/>
          <w:numId w:val="900"/>
        </w:numPr>
        <w:spacing w:before="0" w:after="0"/>
      </w:pPr>
      <w:r>
        <w:t>Autoimmune Hemolytic Anemia</w:t>
      </w:r>
    </w:p>
    <w:p>
      <w:pPr>
        <w:numPr>
          <w:ilvl w:val="2"/>
          <w:numId w:val="900"/>
        </w:numPr>
        <w:spacing w:before="0" w:after="0"/>
      </w:pPr>
      <w:r>
        <w:t>Type III Hypersensitivity</w:t>
      </w:r>
    </w:p>
    <w:p>
      <w:pPr>
        <w:numPr>
          <w:ilvl w:val="3"/>
          <w:numId w:val="900"/>
        </w:numPr>
        <w:spacing w:before="0" w:after="0"/>
      </w:pPr>
      <w:r>
        <w:t>Immune Complex Disease</w:t>
      </w:r>
    </w:p>
    <w:p>
      <w:pPr>
        <w:numPr>
          <w:ilvl w:val="3"/>
          <w:numId w:val="900"/>
        </w:numPr>
        <w:spacing w:before="0" w:after="0"/>
      </w:pPr>
      <w:r>
        <w:t>Serum Sickness</w:t>
      </w:r>
    </w:p>
    <w:p>
      <w:pPr>
        <w:numPr>
          <w:ilvl w:val="3"/>
          <w:numId w:val="900"/>
        </w:numPr>
        <w:spacing w:before="0" w:after="0"/>
      </w:pPr>
      <w:r>
        <w:t>Arthus Reaction</w:t>
      </w:r>
    </w:p>
    <w:p>
      <w:pPr>
        <w:numPr>
          <w:ilvl w:val="3"/>
          <w:numId w:val="900"/>
        </w:numPr>
        <w:spacing w:before="0" w:after="0"/>
      </w:pPr>
      <w:r>
        <w:t>Systemic Lupus Erythematosus</w:t>
      </w:r>
    </w:p>
    <w:p>
      <w:pPr>
        <w:numPr>
          <w:ilvl w:val="2"/>
          <w:numId w:val="900"/>
        </w:numPr>
        <w:spacing w:before="0" w:after="0"/>
      </w:pPr>
      <w:r>
        <w:t>Type IV Hypersensitivity</w:t>
      </w:r>
    </w:p>
    <w:p>
      <w:pPr>
        <w:numPr>
          <w:ilvl w:val="3"/>
          <w:numId w:val="900"/>
        </w:numPr>
        <w:spacing w:before="0" w:after="0"/>
      </w:pPr>
      <w:r>
        <w:t>T Cell-Mediated Reactions</w:t>
      </w:r>
    </w:p>
    <w:p>
      <w:pPr>
        <w:numPr>
          <w:ilvl w:val="3"/>
          <w:numId w:val="900"/>
        </w:numPr>
        <w:spacing w:before="0" w:after="0"/>
      </w:pPr>
      <w:r>
        <w:t>Delayed-Type Hypersensitivity</w:t>
      </w:r>
    </w:p>
    <w:p>
      <w:pPr>
        <w:numPr>
          <w:ilvl w:val="3"/>
          <w:numId w:val="900"/>
        </w:numPr>
        <w:spacing w:before="0" w:after="0"/>
      </w:pPr>
      <w:r>
        <w:t>Contact Dermatitis</w:t>
      </w:r>
    </w:p>
    <w:p>
      <w:pPr>
        <w:numPr>
          <w:ilvl w:val="3"/>
          <w:numId w:val="900"/>
        </w:numPr>
        <w:spacing w:before="0" w:after="0"/>
      </w:pPr>
      <w:r>
        <w:t>Tuberculin Test</w:t>
      </w:r>
    </w:p>
    <w:p>
      <w:pPr>
        <w:numPr>
          <w:ilvl w:val="1"/>
          <w:numId w:val="900"/>
        </w:numPr>
        <w:spacing w:before="0" w:after="0"/>
      </w:pPr>
      <w:r>
        <w:t>Autoimmune Diseases</w:t>
      </w:r>
    </w:p>
    <w:p>
      <w:pPr>
        <w:numPr>
          <w:ilvl w:val="2"/>
          <w:numId w:val="900"/>
        </w:numPr>
        <w:spacing w:before="0" w:after="0"/>
      </w:pPr>
      <w:r>
        <w:t>Mechanisms of Autoimmunity</w:t>
      </w:r>
    </w:p>
    <w:p>
      <w:pPr>
        <w:numPr>
          <w:ilvl w:val="3"/>
          <w:numId w:val="900"/>
        </w:numPr>
        <w:spacing w:before="0" w:after="0"/>
      </w:pPr>
      <w:r>
        <w:t>Loss of Self-Tolerance</w:t>
      </w:r>
    </w:p>
    <w:p>
      <w:pPr>
        <w:numPr>
          <w:ilvl w:val="3"/>
          <w:numId w:val="900"/>
        </w:numPr>
        <w:spacing w:before="0" w:after="0"/>
      </w:pPr>
      <w:r>
        <w:t>Molecular Mimicry</w:t>
      </w:r>
    </w:p>
    <w:p>
      <w:pPr>
        <w:numPr>
          <w:ilvl w:val="3"/>
          <w:numId w:val="900"/>
        </w:numPr>
        <w:spacing w:before="0" w:after="0"/>
      </w:pPr>
      <w:r>
        <w:t>Epitope Spreading</w:t>
      </w:r>
    </w:p>
    <w:p>
      <w:pPr>
        <w:numPr>
          <w:ilvl w:val="3"/>
          <w:numId w:val="900"/>
        </w:numPr>
        <w:spacing w:before="0" w:after="0"/>
      </w:pPr>
      <w:r>
        <w:t>Bystander Activation</w:t>
      </w:r>
    </w:p>
    <w:p>
      <w:pPr>
        <w:numPr>
          <w:ilvl w:val="2"/>
          <w:numId w:val="900"/>
        </w:numPr>
        <w:spacing w:before="0" w:after="0"/>
      </w:pPr>
      <w:r>
        <w:t>Organ-Specific Autoimmune Diseases</w:t>
      </w:r>
    </w:p>
    <w:p>
      <w:pPr>
        <w:numPr>
          <w:ilvl w:val="3"/>
          <w:numId w:val="900"/>
        </w:numPr>
        <w:spacing w:before="0" w:after="0"/>
      </w:pPr>
      <w:r>
        <w:t>Type 1 Diabetes</w:t>
      </w:r>
    </w:p>
    <w:p>
      <w:pPr>
        <w:numPr>
          <w:ilvl w:val="3"/>
          <w:numId w:val="900"/>
        </w:numPr>
        <w:spacing w:before="0" w:after="0"/>
      </w:pPr>
      <w:r>
        <w:t>Multiple Sclerosis</w:t>
      </w:r>
    </w:p>
    <w:p>
      <w:pPr>
        <w:numPr>
          <w:ilvl w:val="3"/>
          <w:numId w:val="900"/>
        </w:numPr>
        <w:spacing w:before="0" w:after="0"/>
      </w:pPr>
      <w:r>
        <w:t>Myasthenia Gravis</w:t>
      </w:r>
    </w:p>
    <w:p>
      <w:pPr>
        <w:numPr>
          <w:ilvl w:val="3"/>
          <w:numId w:val="900"/>
        </w:numPr>
        <w:spacing w:before="0" w:after="0"/>
      </w:pPr>
      <w:r>
        <w:t>Graves' Disease</w:t>
      </w:r>
    </w:p>
    <w:p>
      <w:pPr>
        <w:numPr>
          <w:ilvl w:val="3"/>
          <w:numId w:val="900"/>
        </w:numPr>
        <w:spacing w:before="0" w:after="0"/>
      </w:pPr>
      <w:r>
        <w:t>Hashimoto's Thyroiditis</w:t>
      </w:r>
    </w:p>
    <w:p>
      <w:pPr>
        <w:numPr>
          <w:ilvl w:val="2"/>
          <w:numId w:val="900"/>
        </w:numPr>
        <w:spacing w:before="0" w:after="0"/>
      </w:pPr>
      <w:r>
        <w:t>Systemic Autoimmune Diseases</w:t>
      </w:r>
    </w:p>
    <w:p>
      <w:pPr>
        <w:numPr>
          <w:ilvl w:val="3"/>
          <w:numId w:val="900"/>
        </w:numPr>
        <w:spacing w:before="0" w:after="0"/>
      </w:pPr>
      <w:r>
        <w:t>Systemic Lupus Erythematosus</w:t>
      </w:r>
    </w:p>
    <w:p>
      <w:pPr>
        <w:numPr>
          <w:ilvl w:val="3"/>
          <w:numId w:val="900"/>
        </w:numPr>
        <w:spacing w:before="0" w:after="0"/>
      </w:pPr>
      <w:r>
        <w:t>Rheumatoid Arthritis</w:t>
      </w:r>
    </w:p>
    <w:p>
      <w:pPr>
        <w:numPr>
          <w:ilvl w:val="3"/>
          <w:numId w:val="900"/>
        </w:numPr>
        <w:spacing w:before="0" w:after="0"/>
      </w:pPr>
      <w:r>
        <w:t>Sjögren's Syndrome</w:t>
      </w:r>
    </w:p>
    <w:p>
      <w:pPr>
        <w:numPr>
          <w:ilvl w:val="3"/>
          <w:numId w:val="900"/>
        </w:numPr>
        <w:spacing w:before="0" w:after="0"/>
      </w:pPr>
      <w:r>
        <w:t>Systemic Sclerosis</w:t>
      </w:r>
    </w:p>
    <w:p>
      <w:pPr>
        <w:numPr>
          <w:ilvl w:val="1"/>
          <w:numId w:val="900"/>
        </w:numPr>
        <w:spacing w:before="0" w:after="0"/>
      </w:pPr>
      <w:r>
        <w:t>Immunodeficiency Disorders</w:t>
      </w:r>
    </w:p>
    <w:p>
      <w:pPr>
        <w:numPr>
          <w:ilvl w:val="2"/>
          <w:numId w:val="900"/>
        </w:numPr>
        <w:spacing w:before="0" w:after="0"/>
      </w:pPr>
      <w:r>
        <w:t>Primary Immunodeficiencies</w:t>
      </w:r>
    </w:p>
    <w:p>
      <w:pPr>
        <w:numPr>
          <w:ilvl w:val="3"/>
          <w:numId w:val="900"/>
        </w:numPr>
        <w:spacing w:before="0" w:after="0"/>
      </w:pPr>
      <w:r>
        <w:t>B Cell Deficiencies</w:t>
      </w:r>
    </w:p>
    <w:p>
      <w:pPr>
        <w:numPr>
          <w:ilvl w:val="4"/>
          <w:numId w:val="900"/>
        </w:numPr>
        <w:spacing w:before="0" w:after="0"/>
      </w:pPr>
      <w:r>
        <w:t>X-linked Agammaglobulinemia</w:t>
      </w:r>
    </w:p>
    <w:p>
      <w:pPr>
        <w:numPr>
          <w:ilvl w:val="4"/>
          <w:numId w:val="900"/>
        </w:numPr>
        <w:spacing w:before="0" w:after="0"/>
      </w:pPr>
      <w:r>
        <w:t>Common Variable Immunodeficiency</w:t>
      </w:r>
    </w:p>
    <w:p>
      <w:pPr>
        <w:numPr>
          <w:ilvl w:val="3"/>
          <w:numId w:val="900"/>
        </w:numPr>
        <w:spacing w:before="0" w:after="0"/>
      </w:pPr>
      <w:r>
        <w:t>T Cell Deficiencies</w:t>
      </w:r>
    </w:p>
    <w:p>
      <w:pPr>
        <w:numPr>
          <w:ilvl w:val="4"/>
          <w:numId w:val="900"/>
        </w:numPr>
        <w:spacing w:before="0" w:after="0"/>
      </w:pPr>
      <w:r>
        <w:t>DiGeorge Syndrome</w:t>
      </w:r>
    </w:p>
    <w:p>
      <w:pPr>
        <w:numPr>
          <w:ilvl w:val="4"/>
          <w:numId w:val="900"/>
        </w:numPr>
        <w:spacing w:before="0" w:after="0"/>
      </w:pPr>
      <w:r>
        <w:t>Severe Combined Immunodeficiency</w:t>
      </w:r>
    </w:p>
    <w:p>
      <w:pPr>
        <w:numPr>
          <w:ilvl w:val="3"/>
          <w:numId w:val="900"/>
        </w:numPr>
        <w:spacing w:before="0" w:after="0"/>
      </w:pPr>
      <w:r>
        <w:t>Combined Immunodeficiencies</w:t>
      </w:r>
    </w:p>
    <w:p>
      <w:pPr>
        <w:numPr>
          <w:ilvl w:val="3"/>
          <w:numId w:val="900"/>
        </w:numPr>
        <w:spacing w:before="0" w:after="0"/>
      </w:pPr>
      <w:r>
        <w:t>Phagocyte Defects</w:t>
      </w:r>
    </w:p>
    <w:p>
      <w:pPr>
        <w:numPr>
          <w:ilvl w:val="3"/>
          <w:numId w:val="900"/>
        </w:numPr>
        <w:spacing w:before="0" w:after="0"/>
      </w:pPr>
      <w:r>
        <w:t>Complement Deficiencies</w:t>
      </w:r>
    </w:p>
    <w:p>
      <w:pPr>
        <w:numPr>
          <w:ilvl w:val="2"/>
          <w:numId w:val="900"/>
        </w:numPr>
        <w:spacing w:before="0" w:after="0"/>
      </w:pPr>
      <w:r>
        <w:t>Secondary Immunodeficiencies</w:t>
      </w:r>
    </w:p>
    <w:p>
      <w:pPr>
        <w:numPr>
          <w:ilvl w:val="3"/>
          <w:numId w:val="900"/>
        </w:numPr>
        <w:spacing w:before="0" w:after="0"/>
      </w:pPr>
      <w:r>
        <w:t>HIV/AIDS</w:t>
      </w:r>
    </w:p>
    <w:p>
      <w:pPr>
        <w:numPr>
          <w:ilvl w:val="3"/>
          <w:numId w:val="900"/>
        </w:numPr>
        <w:spacing w:before="0" w:after="0"/>
      </w:pPr>
      <w:r>
        <w:t>Malnutrition</w:t>
      </w:r>
    </w:p>
    <w:p>
      <w:pPr>
        <w:numPr>
          <w:ilvl w:val="3"/>
          <w:numId w:val="900"/>
        </w:numPr>
        <w:spacing w:before="0" w:after="0"/>
      </w:pPr>
      <w:r>
        <w:t>Aging</w:t>
      </w:r>
    </w:p>
    <w:p>
      <w:pPr>
        <w:numPr>
          <w:ilvl w:val="3"/>
          <w:numId w:val="900"/>
        </w:numPr>
        <w:spacing w:before="0" w:after="0"/>
      </w:pPr>
      <w:r>
        <w:t>Immunosuppressive Drugs</w:t>
      </w:r>
    </w:p>
    <w:p>
      <w:pPr>
        <w:numPr>
          <w:ilvl w:val="1"/>
          <w:numId w:val="900"/>
        </w:numPr>
        <w:spacing w:before="0" w:after="0"/>
      </w:pPr>
      <w:r>
        <w:t>Transplantation Immunology</w:t>
      </w:r>
    </w:p>
    <w:p>
      <w:pPr>
        <w:numPr>
          <w:ilvl w:val="2"/>
          <w:numId w:val="900"/>
        </w:numPr>
        <w:spacing w:before="0" w:after="0"/>
      </w:pPr>
      <w:r>
        <w:t>Types of Grafts</w:t>
      </w:r>
    </w:p>
    <w:p>
      <w:pPr>
        <w:numPr>
          <w:ilvl w:val="3"/>
          <w:numId w:val="900"/>
        </w:numPr>
        <w:spacing w:before="0" w:after="0"/>
      </w:pPr>
      <w:r>
        <w:t>Autograft</w:t>
      </w:r>
    </w:p>
    <w:p>
      <w:pPr>
        <w:numPr>
          <w:ilvl w:val="3"/>
          <w:numId w:val="900"/>
        </w:numPr>
        <w:spacing w:before="0" w:after="0"/>
      </w:pPr>
      <w:r>
        <w:t>Isograft</w:t>
      </w:r>
    </w:p>
    <w:p>
      <w:pPr>
        <w:numPr>
          <w:ilvl w:val="3"/>
          <w:numId w:val="900"/>
        </w:numPr>
        <w:spacing w:before="0" w:after="0"/>
      </w:pPr>
      <w:r>
        <w:t>Allograft</w:t>
      </w:r>
    </w:p>
    <w:p>
      <w:pPr>
        <w:numPr>
          <w:ilvl w:val="3"/>
          <w:numId w:val="900"/>
        </w:numPr>
        <w:spacing w:before="0" w:after="0"/>
      </w:pPr>
      <w:r>
        <w:t>Xenograft</w:t>
      </w:r>
    </w:p>
    <w:p>
      <w:pPr>
        <w:numPr>
          <w:ilvl w:val="2"/>
          <w:numId w:val="900"/>
        </w:numPr>
        <w:spacing w:before="0" w:after="0"/>
      </w:pPr>
      <w:r>
        <w:t>Transplant Rejection</w:t>
      </w:r>
    </w:p>
    <w:p>
      <w:pPr>
        <w:numPr>
          <w:ilvl w:val="3"/>
          <w:numId w:val="900"/>
        </w:numPr>
        <w:spacing w:before="0" w:after="0"/>
      </w:pPr>
      <w:r>
        <w:t>Hyperacute Rejection</w:t>
      </w:r>
    </w:p>
    <w:p>
      <w:pPr>
        <w:numPr>
          <w:ilvl w:val="3"/>
          <w:numId w:val="900"/>
        </w:numPr>
        <w:spacing w:before="0" w:after="0"/>
      </w:pPr>
      <w:r>
        <w:t>Acute Rejection</w:t>
      </w:r>
    </w:p>
    <w:p>
      <w:pPr>
        <w:numPr>
          <w:ilvl w:val="3"/>
          <w:numId w:val="900"/>
        </w:numPr>
        <w:spacing w:before="0" w:after="0"/>
      </w:pPr>
      <w:r>
        <w:t>Chronic Rejection</w:t>
      </w:r>
    </w:p>
    <w:p>
      <w:pPr>
        <w:numPr>
          <w:ilvl w:val="2"/>
          <w:numId w:val="900"/>
        </w:numPr>
        <w:spacing w:before="0" w:after="0"/>
      </w:pPr>
      <w:r>
        <w:t>Graft-versus-Host Disease</w:t>
      </w:r>
    </w:p>
    <w:p>
      <w:pPr>
        <w:numPr>
          <w:ilvl w:val="2"/>
          <w:numId w:val="900"/>
        </w:numPr>
        <w:spacing w:before="0" w:after="0"/>
      </w:pPr>
      <w:r>
        <w:t>Immunosuppression</w:t>
      </w:r>
    </w:p>
    <w:p>
      <w:pPr>
        <w:numPr>
          <w:ilvl w:val="3"/>
          <w:numId w:val="900"/>
        </w:numPr>
        <w:spacing w:before="0" w:after="0"/>
      </w:pPr>
      <w:r>
        <w:t>Calcineurin Inhibitors</w:t>
      </w:r>
    </w:p>
    <w:p>
      <w:pPr>
        <w:numPr>
          <w:ilvl w:val="3"/>
          <w:numId w:val="900"/>
        </w:numPr>
        <w:spacing w:before="0" w:after="0"/>
      </w:pPr>
      <w:r>
        <w:t>Antiproliferative Agents</w:t>
      </w:r>
    </w:p>
    <w:p>
      <w:pPr>
        <w:numPr>
          <w:ilvl w:val="3"/>
          <w:numId w:val="900"/>
        </w:numPr>
        <w:spacing w:before="0" w:after="0"/>
      </w:pPr>
      <w:r>
        <w:t>Corticosteroids</w:t>
      </w:r>
    </w:p>
    <w:p>
      <w:pPr>
        <w:numPr>
          <w:ilvl w:val="3"/>
          <w:numId w:val="900"/>
        </w:numPr>
        <w:spacing w:before="0" w:after="0"/>
      </w:pPr>
      <w:r>
        <w:t>Biological Agents</w:t>
      </w:r>
    </w:p>
    <w:p>
      <w:pPr>
        <w:numPr>
          <w:ilvl w:val="1"/>
          <w:numId w:val="900"/>
        </w:numPr>
        <w:spacing w:before="0" w:after="0"/>
      </w:pPr>
      <w:r>
        <w:t>Tumor Immunology</w:t>
      </w:r>
    </w:p>
    <w:p>
      <w:pPr>
        <w:numPr>
          <w:ilvl w:val="2"/>
          <w:numId w:val="900"/>
        </w:numPr>
        <w:spacing w:before="0" w:after="0"/>
      </w:pPr>
      <w:r>
        <w:t>Tumor Antigens</w:t>
      </w:r>
    </w:p>
    <w:p>
      <w:pPr>
        <w:numPr>
          <w:ilvl w:val="3"/>
          <w:numId w:val="900"/>
        </w:numPr>
        <w:spacing w:before="0" w:after="0"/>
      </w:pPr>
      <w:r>
        <w:t>Tumor-Associated Antigens</w:t>
      </w:r>
    </w:p>
    <w:p>
      <w:pPr>
        <w:numPr>
          <w:ilvl w:val="3"/>
          <w:numId w:val="900"/>
        </w:numPr>
        <w:spacing w:before="0" w:after="0"/>
      </w:pPr>
      <w:r>
        <w:t>Tumor-Specific Antigens</w:t>
      </w:r>
    </w:p>
    <w:p>
      <w:pPr>
        <w:numPr>
          <w:ilvl w:val="3"/>
          <w:numId w:val="900"/>
        </w:numPr>
        <w:spacing w:before="0" w:after="0"/>
      </w:pPr>
      <w:r>
        <w:t>Neoantigens</w:t>
      </w:r>
    </w:p>
    <w:p>
      <w:pPr>
        <w:numPr>
          <w:ilvl w:val="2"/>
          <w:numId w:val="900"/>
        </w:numPr>
        <w:spacing w:before="0" w:after="0"/>
      </w:pPr>
      <w:r>
        <w:t>Immune Surveillance</w:t>
      </w:r>
    </w:p>
    <w:p>
      <w:pPr>
        <w:numPr>
          <w:ilvl w:val="3"/>
          <w:numId w:val="900"/>
        </w:numPr>
        <w:spacing w:before="0" w:after="0"/>
      </w:pPr>
      <w:r>
        <w:t>Role of NK Cells</w:t>
      </w:r>
    </w:p>
    <w:p>
      <w:pPr>
        <w:numPr>
          <w:ilvl w:val="3"/>
          <w:numId w:val="900"/>
        </w:numPr>
        <w:spacing w:before="0" w:after="0"/>
      </w:pPr>
      <w:r>
        <w:t>Role of CTLs</w:t>
      </w:r>
    </w:p>
    <w:p>
      <w:pPr>
        <w:numPr>
          <w:ilvl w:val="3"/>
          <w:numId w:val="900"/>
        </w:numPr>
        <w:spacing w:before="0" w:after="0"/>
      </w:pPr>
      <w:r>
        <w:t>Role of Macrophages</w:t>
      </w:r>
    </w:p>
    <w:p>
      <w:pPr>
        <w:numPr>
          <w:ilvl w:val="2"/>
          <w:numId w:val="900"/>
        </w:numPr>
        <w:spacing w:before="0" w:after="0"/>
      </w:pPr>
      <w:r>
        <w:t>Tumor Immune Evasion</w:t>
      </w:r>
    </w:p>
    <w:p>
      <w:pPr>
        <w:numPr>
          <w:ilvl w:val="3"/>
          <w:numId w:val="900"/>
        </w:numPr>
        <w:spacing w:before="0" w:after="0"/>
      </w:pPr>
      <w:r>
        <w:t>Antigen Loss</w:t>
      </w:r>
    </w:p>
    <w:p>
      <w:pPr>
        <w:numPr>
          <w:ilvl w:val="3"/>
          <w:numId w:val="900"/>
        </w:numPr>
        <w:spacing w:before="0" w:after="0"/>
      </w:pPr>
      <w:r>
        <w:t>Immunosuppressive Factors</w:t>
      </w:r>
    </w:p>
    <w:p>
      <w:pPr>
        <w:numPr>
          <w:ilvl w:val="3"/>
          <w:numId w:val="900"/>
        </w:numPr>
        <w:spacing w:before="0" w:after="0"/>
      </w:pPr>
      <w:r>
        <w:t>Regulatory T Cells</w:t>
      </w:r>
    </w:p>
    <w:p>
      <w:pPr>
        <w:numPr>
          <w:ilvl w:val="2"/>
          <w:numId w:val="900"/>
        </w:numPr>
        <w:spacing w:before="0" w:after="0"/>
      </w:pPr>
      <w:r>
        <w:t>Cancer Immunotherapy</w:t>
      </w:r>
    </w:p>
    <w:p>
      <w:pPr>
        <w:numPr>
          <w:ilvl w:val="3"/>
          <w:numId w:val="900"/>
        </w:numPr>
        <w:spacing w:before="0" w:after="0"/>
      </w:pPr>
      <w:r>
        <w:t>Checkpoint Inhibitors</w:t>
      </w:r>
    </w:p>
    <w:p>
      <w:pPr>
        <w:numPr>
          <w:ilvl w:val="3"/>
          <w:numId w:val="900"/>
        </w:numPr>
        <w:spacing w:before="0" w:after="0"/>
      </w:pPr>
      <w:r>
        <w:t>CAR-T Cell Therapy</w:t>
      </w:r>
    </w:p>
    <w:p>
      <w:pPr>
        <w:numPr>
          <w:ilvl w:val="3"/>
          <w:numId w:val="900"/>
        </w:numPr>
        <w:spacing w:before="0" w:after="0"/>
      </w:pPr>
      <w:r>
        <w:t>Cancer Vaccines</w:t>
      </w:r>
    </w:p>
    <w:p>
      <w:pPr>
        <w:numPr>
          <w:ilvl w:val="3"/>
          <w:numId w:val="900"/>
        </w:numPr>
        <w:spacing w:before="0" w:after="0"/>
      </w:pPr>
      <w:r>
        <w:t>Monoclonal Antibodies</w:t>
      </w:r>
    </w:p>
    <w:p>
      <w:pPr>
        <w:numPr>
          <w:ilvl w:val="1"/>
          <w:numId w:val="900"/>
        </w:numPr>
        <w:spacing w:before="0" w:after="0"/>
      </w:pPr>
      <w:r>
        <w:t>Vaccination</w:t>
      </w:r>
    </w:p>
    <w:p>
      <w:pPr>
        <w:numPr>
          <w:ilvl w:val="2"/>
          <w:numId w:val="900"/>
        </w:numPr>
        <w:spacing w:before="0" w:after="0"/>
      </w:pPr>
      <w:r>
        <w:t>Principles of Vaccination</w:t>
      </w:r>
    </w:p>
    <w:p>
      <w:pPr>
        <w:numPr>
          <w:ilvl w:val="3"/>
          <w:numId w:val="900"/>
        </w:numPr>
        <w:spacing w:before="0" w:after="0"/>
      </w:pPr>
      <w:r>
        <w:t>Active Immunization</w:t>
      </w:r>
    </w:p>
    <w:p>
      <w:pPr>
        <w:numPr>
          <w:ilvl w:val="3"/>
          <w:numId w:val="900"/>
        </w:numPr>
        <w:spacing w:before="0" w:after="0"/>
      </w:pPr>
      <w:r>
        <w:t>Passive Immunization</w:t>
      </w:r>
    </w:p>
    <w:p>
      <w:pPr>
        <w:numPr>
          <w:ilvl w:val="3"/>
          <w:numId w:val="900"/>
        </w:numPr>
        <w:spacing w:before="0" w:after="0"/>
      </w:pPr>
      <w:r>
        <w:t>Herd Immunity</w:t>
      </w:r>
    </w:p>
    <w:p>
      <w:pPr>
        <w:numPr>
          <w:ilvl w:val="2"/>
          <w:numId w:val="900"/>
        </w:numPr>
        <w:spacing w:before="0" w:after="0"/>
      </w:pPr>
      <w:r>
        <w:t>Types of Vaccines</w:t>
      </w:r>
    </w:p>
    <w:p>
      <w:pPr>
        <w:numPr>
          <w:ilvl w:val="3"/>
          <w:numId w:val="900"/>
        </w:numPr>
        <w:spacing w:before="0" w:after="0"/>
      </w:pPr>
      <w:r>
        <w:t>Live Attenuated Vaccines</w:t>
      </w:r>
    </w:p>
    <w:p>
      <w:pPr>
        <w:numPr>
          <w:ilvl w:val="3"/>
          <w:numId w:val="900"/>
        </w:numPr>
        <w:spacing w:before="0" w:after="0"/>
      </w:pPr>
      <w:r>
        <w:t>Inactivated Vaccines</w:t>
      </w:r>
    </w:p>
    <w:p>
      <w:pPr>
        <w:numPr>
          <w:ilvl w:val="3"/>
          <w:numId w:val="900"/>
        </w:numPr>
        <w:spacing w:before="0" w:after="0"/>
      </w:pPr>
      <w:r>
        <w:t>Subunit Vaccines</w:t>
      </w:r>
    </w:p>
    <w:p>
      <w:pPr>
        <w:numPr>
          <w:ilvl w:val="3"/>
          <w:numId w:val="900"/>
        </w:numPr>
        <w:spacing w:before="0" w:after="0"/>
      </w:pPr>
      <w:r>
        <w:t>Toxoid Vaccines</w:t>
      </w:r>
    </w:p>
    <w:p>
      <w:pPr>
        <w:numPr>
          <w:ilvl w:val="3"/>
          <w:numId w:val="900"/>
        </w:numPr>
        <w:spacing w:before="0" w:after="0"/>
      </w:pPr>
      <w:r>
        <w:t>Conjugate Vaccines</w:t>
      </w:r>
    </w:p>
    <w:p>
      <w:pPr>
        <w:numPr>
          <w:ilvl w:val="3"/>
          <w:numId w:val="900"/>
        </w:numPr>
        <w:spacing w:before="0" w:after="0"/>
      </w:pPr>
      <w:r>
        <w:t>mRNA Vaccines</w:t>
      </w:r>
    </w:p>
    <w:p>
      <w:pPr>
        <w:numPr>
          <w:ilvl w:val="2"/>
          <w:numId w:val="900"/>
        </w:numPr>
        <w:spacing w:before="0" w:after="0"/>
      </w:pPr>
      <w:r>
        <w:t>Vaccine Development</w:t>
      </w:r>
    </w:p>
    <w:p>
      <w:pPr>
        <w:numPr>
          <w:ilvl w:val="3"/>
          <w:numId w:val="900"/>
        </w:numPr>
        <w:spacing w:before="0" w:after="0"/>
      </w:pPr>
      <w:r>
        <w:t>Preclinical Studies</w:t>
      </w:r>
    </w:p>
    <w:p>
      <w:pPr>
        <w:numPr>
          <w:ilvl w:val="3"/>
          <w:numId w:val="900"/>
        </w:numPr>
        <w:spacing w:before="0" w:after="0"/>
      </w:pPr>
      <w:r>
        <w:t>Clinical Trials</w:t>
      </w:r>
    </w:p>
    <w:p>
      <w:pPr>
        <w:numPr>
          <w:ilvl w:val="3"/>
          <w:numId w:val="900"/>
        </w:numPr>
        <w:spacing w:before="0" w:after="0"/>
      </w:pPr>
      <w:r>
        <w:t>Regulatory Approval</w:t>
      </w:r>
    </w:p>
    <w:p>
      <w:pPr>
        <w:numPr>
          <w:ilvl w:val="2"/>
          <w:numId w:val="900"/>
        </w:numPr>
        <w:spacing w:before="0" w:after="0"/>
      </w:pPr>
      <w:r>
        <w:t>Vaccine Safety and Efficacy</w:t>
      </w:r>
    </w:p>
    <w:p>
      <w:pPr>
        <w:numPr>
          <w:ilvl w:val="3"/>
          <w:numId w:val="900"/>
        </w:numPr>
        <w:spacing w:before="0" w:after="0"/>
      </w:pPr>
      <w:r>
        <w:t>Adverse Events</w:t>
      </w:r>
    </w:p>
    <w:p>
      <w:pPr>
        <w:numPr>
          <w:ilvl w:val="3"/>
          <w:numId w:val="900"/>
        </w:numPr>
        <w:spacing w:before="0" w:after="0"/>
      </w:pPr>
      <w:r>
        <w:t>Vaccine Hesitancy</w:t>
      </w:r>
    </w:p>
    <w:p>
      <w:pPr>
        <w:numPr>
          <w:ilvl w:val="3"/>
          <w:numId w:val="900"/>
        </w:numPr>
        <w:spacing w:before="0" w:after="0"/>
      </w:pPr>
      <w:r>
        <w:t>Surveillance Systems</w:t>
      </w:r>
    </w:p>
    <w:p>
      <w:pPr>
        <w:pStyle w:val="Heading1"/>
      </w:pPr>
      <w:r>
        <w:t>Pharmacology and Toxicology</w:t>
      </w:r>
    </w:p>
    <w:p>
      <w:pPr>
        <w:numPr>
          <w:ilvl w:val="0"/>
          <w:numId w:val="900"/>
        </w:numPr>
        <w:spacing w:before="0" w:after="0"/>
      </w:pPr>
      <w:r>
        <w:t>Principles of Pharmacology</w:t>
      </w:r>
    </w:p>
    <w:p>
      <w:pPr>
        <w:numPr>
          <w:ilvl w:val="1"/>
          <w:numId w:val="900"/>
        </w:numPr>
        <w:spacing w:before="0" w:after="0"/>
      </w:pPr>
      <w:r>
        <w:t>Introduction to Pharmacology</w:t>
      </w:r>
    </w:p>
    <w:p>
      <w:pPr>
        <w:numPr>
          <w:ilvl w:val="2"/>
          <w:numId w:val="900"/>
        </w:numPr>
        <w:spacing w:before="0" w:after="0"/>
      </w:pPr>
      <w:r>
        <w:t>Drug Definition and Classification</w:t>
      </w:r>
    </w:p>
    <w:p>
      <w:pPr>
        <w:numPr>
          <w:ilvl w:val="2"/>
          <w:numId w:val="900"/>
        </w:numPr>
        <w:spacing w:before="0" w:after="0"/>
      </w:pPr>
      <w:r>
        <w:t>Drug Nomenclature</w:t>
      </w:r>
    </w:p>
    <w:p>
      <w:pPr>
        <w:numPr>
          <w:ilvl w:val="2"/>
          <w:numId w:val="900"/>
        </w:numPr>
        <w:spacing w:before="0" w:after="0"/>
      </w:pPr>
      <w:r>
        <w:t>Drug Development Process</w:t>
      </w:r>
    </w:p>
    <w:p>
      <w:pPr>
        <w:numPr>
          <w:ilvl w:val="2"/>
          <w:numId w:val="900"/>
        </w:numPr>
        <w:spacing w:before="0" w:after="0"/>
      </w:pPr>
      <w:r>
        <w:t>Regulatory Approval</w:t>
      </w:r>
    </w:p>
    <w:p>
      <w:pPr>
        <w:numPr>
          <w:ilvl w:val="1"/>
          <w:numId w:val="900"/>
        </w:numPr>
        <w:spacing w:before="0" w:after="0"/>
      </w:pPr>
      <w:r>
        <w:t>Pharmacokinetics</w:t>
      </w:r>
    </w:p>
    <w:p>
      <w:pPr>
        <w:numPr>
          <w:ilvl w:val="2"/>
          <w:numId w:val="900"/>
        </w:numPr>
        <w:spacing w:before="0" w:after="0"/>
      </w:pPr>
      <w:r>
        <w:t>Drug Absorption</w:t>
      </w:r>
    </w:p>
    <w:p>
      <w:pPr>
        <w:numPr>
          <w:ilvl w:val="3"/>
          <w:numId w:val="900"/>
        </w:numPr>
        <w:spacing w:before="0" w:after="0"/>
      </w:pPr>
      <w:r>
        <w:t>Routes of Administration</w:t>
      </w:r>
    </w:p>
    <w:p>
      <w:pPr>
        <w:numPr>
          <w:ilvl w:val="4"/>
          <w:numId w:val="900"/>
        </w:numPr>
        <w:spacing w:before="0" w:after="0"/>
      </w:pPr>
      <w:r>
        <w:t>Enteral Routes</w:t>
      </w:r>
    </w:p>
    <w:p>
      <w:pPr>
        <w:numPr>
          <w:ilvl w:val="4"/>
          <w:numId w:val="900"/>
        </w:numPr>
        <w:spacing w:before="0" w:after="0"/>
      </w:pPr>
      <w:r>
        <w:t>Parenteral Routes</w:t>
      </w:r>
    </w:p>
    <w:p>
      <w:pPr>
        <w:numPr>
          <w:ilvl w:val="4"/>
          <w:numId w:val="900"/>
        </w:numPr>
        <w:spacing w:before="0" w:after="0"/>
      </w:pPr>
      <w:r>
        <w:t>Topical Routes</w:t>
      </w:r>
    </w:p>
    <w:p>
      <w:pPr>
        <w:numPr>
          <w:ilvl w:val="3"/>
          <w:numId w:val="900"/>
        </w:numPr>
        <w:spacing w:before="0" w:after="0"/>
      </w:pPr>
      <w:r>
        <w:t>Factors Affecting Absorption</w:t>
      </w:r>
    </w:p>
    <w:p>
      <w:pPr>
        <w:numPr>
          <w:ilvl w:val="4"/>
          <w:numId w:val="900"/>
        </w:numPr>
        <w:spacing w:before="0" w:after="0"/>
      </w:pPr>
      <w:r>
        <w:t>Drug Properties</w:t>
      </w:r>
    </w:p>
    <w:p>
      <w:pPr>
        <w:numPr>
          <w:ilvl w:val="4"/>
          <w:numId w:val="900"/>
        </w:numPr>
        <w:spacing w:before="0" w:after="0"/>
      </w:pPr>
      <w:r>
        <w:t>Physiological Factors</w:t>
      </w:r>
    </w:p>
    <w:p>
      <w:pPr>
        <w:numPr>
          <w:ilvl w:val="4"/>
          <w:numId w:val="900"/>
        </w:numPr>
        <w:spacing w:before="0" w:after="0"/>
      </w:pPr>
      <w:r>
        <w:t>Formulation Factors</w:t>
      </w:r>
    </w:p>
    <w:p>
      <w:pPr>
        <w:numPr>
          <w:ilvl w:val="3"/>
          <w:numId w:val="900"/>
        </w:numPr>
        <w:spacing w:before="0" w:after="0"/>
      </w:pPr>
      <w:r>
        <w:t>Bioavailability and Bioequivalence</w:t>
      </w:r>
    </w:p>
    <w:p>
      <w:pPr>
        <w:numPr>
          <w:ilvl w:val="2"/>
          <w:numId w:val="900"/>
        </w:numPr>
        <w:spacing w:before="0" w:after="0"/>
      </w:pPr>
      <w:r>
        <w:t>Drug Distribution</w:t>
      </w:r>
    </w:p>
    <w:p>
      <w:pPr>
        <w:numPr>
          <w:ilvl w:val="3"/>
          <w:numId w:val="900"/>
        </w:numPr>
        <w:spacing w:before="0" w:after="0"/>
      </w:pPr>
      <w:r>
        <w:t>Distribution Phases</w:t>
      </w:r>
    </w:p>
    <w:p>
      <w:pPr>
        <w:numPr>
          <w:ilvl w:val="3"/>
          <w:numId w:val="900"/>
        </w:numPr>
        <w:spacing w:before="0" w:after="0"/>
      </w:pPr>
      <w:r>
        <w:t>Volume of Distribution</w:t>
      </w:r>
    </w:p>
    <w:p>
      <w:pPr>
        <w:numPr>
          <w:ilvl w:val="3"/>
          <w:numId w:val="900"/>
        </w:numPr>
        <w:spacing w:before="0" w:after="0"/>
      </w:pPr>
      <w:r>
        <w:t>Plasma Protein Binding</w:t>
      </w:r>
    </w:p>
    <w:p>
      <w:pPr>
        <w:numPr>
          <w:ilvl w:val="3"/>
          <w:numId w:val="900"/>
        </w:numPr>
        <w:spacing w:before="0" w:after="0"/>
      </w:pPr>
      <w:r>
        <w:t>Tissue Binding</w:t>
      </w:r>
    </w:p>
    <w:p>
      <w:pPr>
        <w:numPr>
          <w:ilvl w:val="3"/>
          <w:numId w:val="900"/>
        </w:numPr>
        <w:spacing w:before="0" w:after="0"/>
      </w:pPr>
      <w:r>
        <w:t>Blood-Brain Barrier</w:t>
      </w:r>
    </w:p>
    <w:p>
      <w:pPr>
        <w:numPr>
          <w:ilvl w:val="3"/>
          <w:numId w:val="900"/>
        </w:numPr>
        <w:spacing w:before="0" w:after="0"/>
      </w:pPr>
      <w:r>
        <w:t>Placental Transfer</w:t>
      </w:r>
    </w:p>
    <w:p>
      <w:pPr>
        <w:numPr>
          <w:ilvl w:val="2"/>
          <w:numId w:val="900"/>
        </w:numPr>
        <w:spacing w:before="0" w:after="0"/>
      </w:pPr>
      <w:r>
        <w:t>Drug Metabolism</w:t>
      </w:r>
    </w:p>
    <w:p>
      <w:pPr>
        <w:numPr>
          <w:ilvl w:val="3"/>
          <w:numId w:val="900"/>
        </w:numPr>
        <w:spacing w:before="0" w:after="0"/>
      </w:pPr>
      <w:r>
        <w:t>Phase I Reactions</w:t>
      </w:r>
    </w:p>
    <w:p>
      <w:pPr>
        <w:numPr>
          <w:ilvl w:val="4"/>
          <w:numId w:val="900"/>
        </w:numPr>
        <w:spacing w:before="0" w:after="0"/>
      </w:pPr>
      <w:r>
        <w:t>Oxidation</w:t>
      </w:r>
    </w:p>
    <w:p>
      <w:pPr>
        <w:numPr>
          <w:ilvl w:val="4"/>
          <w:numId w:val="900"/>
        </w:numPr>
        <w:spacing w:before="0" w:after="0"/>
      </w:pPr>
      <w:r>
        <w:t>Reduction</w:t>
      </w:r>
    </w:p>
    <w:p>
      <w:pPr>
        <w:numPr>
          <w:ilvl w:val="4"/>
          <w:numId w:val="900"/>
        </w:numPr>
        <w:spacing w:before="0" w:after="0"/>
      </w:pPr>
      <w:r>
        <w:t>Hydrolysis</w:t>
      </w:r>
    </w:p>
    <w:p>
      <w:pPr>
        <w:numPr>
          <w:ilvl w:val="3"/>
          <w:numId w:val="900"/>
        </w:numPr>
        <w:spacing w:before="0" w:after="0"/>
      </w:pPr>
      <w:r>
        <w:t>Phase II Reactions</w:t>
      </w:r>
    </w:p>
    <w:p>
      <w:pPr>
        <w:numPr>
          <w:ilvl w:val="4"/>
          <w:numId w:val="900"/>
        </w:numPr>
        <w:spacing w:before="0" w:after="0"/>
      </w:pPr>
      <w:r>
        <w:t>Conjugation Reactions</w:t>
      </w:r>
    </w:p>
    <w:p>
      <w:pPr>
        <w:numPr>
          <w:ilvl w:val="4"/>
          <w:numId w:val="900"/>
        </w:numPr>
        <w:spacing w:before="0" w:after="0"/>
      </w:pPr>
      <w:r>
        <w:t>Glucuronidation</w:t>
      </w:r>
    </w:p>
    <w:p>
      <w:pPr>
        <w:numPr>
          <w:ilvl w:val="4"/>
          <w:numId w:val="900"/>
        </w:numPr>
        <w:spacing w:before="0" w:after="0"/>
      </w:pPr>
      <w:r>
        <w:t>Sulfation</w:t>
      </w:r>
    </w:p>
    <w:p>
      <w:pPr>
        <w:numPr>
          <w:ilvl w:val="4"/>
          <w:numId w:val="900"/>
        </w:numPr>
        <w:spacing w:before="0" w:after="0"/>
      </w:pPr>
      <w:r>
        <w:t>Acetylation</w:t>
      </w:r>
    </w:p>
    <w:p>
      <w:pPr>
        <w:numPr>
          <w:ilvl w:val="4"/>
          <w:numId w:val="900"/>
        </w:numPr>
        <w:spacing w:before="0" w:after="0"/>
      </w:pPr>
      <w:r>
        <w:t>Methylation</w:t>
      </w:r>
    </w:p>
    <w:p>
      <w:pPr>
        <w:numPr>
          <w:ilvl w:val="3"/>
          <w:numId w:val="900"/>
        </w:numPr>
        <w:spacing w:before="0" w:after="0"/>
      </w:pPr>
      <w:r>
        <w:t>Cytochrome P450 Enzymes</w:t>
      </w:r>
    </w:p>
    <w:p>
      <w:pPr>
        <w:numPr>
          <w:ilvl w:val="4"/>
          <w:numId w:val="900"/>
        </w:numPr>
        <w:spacing w:before="0" w:after="0"/>
      </w:pPr>
      <w:r>
        <w:t>CYP450 Families</w:t>
      </w:r>
    </w:p>
    <w:p>
      <w:pPr>
        <w:numPr>
          <w:ilvl w:val="4"/>
          <w:numId w:val="900"/>
        </w:numPr>
        <w:spacing w:before="0" w:after="0"/>
      </w:pPr>
      <w:r>
        <w:t>Enzyme Induction</w:t>
      </w:r>
    </w:p>
    <w:p>
      <w:pPr>
        <w:numPr>
          <w:ilvl w:val="4"/>
          <w:numId w:val="900"/>
        </w:numPr>
        <w:spacing w:before="0" w:after="0"/>
      </w:pPr>
      <w:r>
        <w:t>Enzyme Inhibition</w:t>
      </w:r>
    </w:p>
    <w:p>
      <w:pPr>
        <w:numPr>
          <w:ilvl w:val="4"/>
          <w:numId w:val="900"/>
        </w:numPr>
        <w:spacing w:before="0" w:after="0"/>
      </w:pPr>
      <w:r>
        <w:t>Genetic Polymorphisms</w:t>
      </w:r>
    </w:p>
    <w:p>
      <w:pPr>
        <w:numPr>
          <w:ilvl w:val="3"/>
          <w:numId w:val="900"/>
        </w:numPr>
        <w:spacing w:before="0" w:after="0"/>
      </w:pPr>
      <w:r>
        <w:t>First-Pass Effect</w:t>
      </w:r>
    </w:p>
    <w:p>
      <w:pPr>
        <w:numPr>
          <w:ilvl w:val="3"/>
          <w:numId w:val="900"/>
        </w:numPr>
        <w:spacing w:before="0" w:after="0"/>
      </w:pPr>
      <w:r>
        <w:t>Factors Affecting Metabolism</w:t>
      </w:r>
    </w:p>
    <w:p>
      <w:pPr>
        <w:numPr>
          <w:ilvl w:val="2"/>
          <w:numId w:val="900"/>
        </w:numPr>
        <w:spacing w:before="0" w:after="0"/>
      </w:pPr>
      <w:r>
        <w:t>Drug Excretion</w:t>
      </w:r>
    </w:p>
    <w:p>
      <w:pPr>
        <w:numPr>
          <w:ilvl w:val="3"/>
          <w:numId w:val="900"/>
        </w:numPr>
        <w:spacing w:before="0" w:after="0"/>
      </w:pPr>
      <w:r>
        <w:t>Renal Excretion</w:t>
      </w:r>
    </w:p>
    <w:p>
      <w:pPr>
        <w:numPr>
          <w:ilvl w:val="4"/>
          <w:numId w:val="900"/>
        </w:numPr>
        <w:spacing w:before="0" w:after="0"/>
      </w:pPr>
      <w:r>
        <w:t>Glomerular Filtration</w:t>
      </w:r>
    </w:p>
    <w:p>
      <w:pPr>
        <w:numPr>
          <w:ilvl w:val="4"/>
          <w:numId w:val="900"/>
        </w:numPr>
        <w:spacing w:before="0" w:after="0"/>
      </w:pPr>
      <w:r>
        <w:t>Tubular Secretion</w:t>
      </w:r>
    </w:p>
    <w:p>
      <w:pPr>
        <w:numPr>
          <w:ilvl w:val="4"/>
          <w:numId w:val="900"/>
        </w:numPr>
        <w:spacing w:before="0" w:after="0"/>
      </w:pPr>
      <w:r>
        <w:t>Tubular Reabsorption</w:t>
      </w:r>
    </w:p>
    <w:p>
      <w:pPr>
        <w:numPr>
          <w:ilvl w:val="3"/>
          <w:numId w:val="900"/>
        </w:numPr>
        <w:spacing w:before="0" w:after="0"/>
      </w:pPr>
      <w:r>
        <w:t>Biliary Excretion</w:t>
      </w:r>
    </w:p>
    <w:p>
      <w:pPr>
        <w:numPr>
          <w:ilvl w:val="3"/>
          <w:numId w:val="900"/>
        </w:numPr>
        <w:spacing w:before="0" w:after="0"/>
      </w:pPr>
      <w:r>
        <w:t>Pulmonary Excretion</w:t>
      </w:r>
    </w:p>
    <w:p>
      <w:pPr>
        <w:numPr>
          <w:ilvl w:val="3"/>
          <w:numId w:val="900"/>
        </w:numPr>
        <w:spacing w:before="0" w:after="0"/>
      </w:pPr>
      <w:r>
        <w:t>Other Routes of Excretion</w:t>
      </w:r>
    </w:p>
    <w:p>
      <w:pPr>
        <w:numPr>
          <w:ilvl w:val="3"/>
          <w:numId w:val="900"/>
        </w:numPr>
        <w:spacing w:before="0" w:after="0"/>
      </w:pPr>
      <w:r>
        <w:t>Clearance Concepts</w:t>
      </w:r>
    </w:p>
    <w:p>
      <w:pPr>
        <w:numPr>
          <w:ilvl w:val="2"/>
          <w:numId w:val="900"/>
        </w:numPr>
        <w:spacing w:before="0" w:after="0"/>
      </w:pPr>
      <w:r>
        <w:t>Pharmacokinetic Models</w:t>
      </w:r>
    </w:p>
    <w:p>
      <w:pPr>
        <w:numPr>
          <w:ilvl w:val="3"/>
          <w:numId w:val="900"/>
        </w:numPr>
        <w:spacing w:before="0" w:after="0"/>
      </w:pPr>
      <w:r>
        <w:t>One-Compartment Model</w:t>
      </w:r>
    </w:p>
    <w:p>
      <w:pPr>
        <w:numPr>
          <w:ilvl w:val="3"/>
          <w:numId w:val="900"/>
        </w:numPr>
        <w:spacing w:before="0" w:after="0"/>
      </w:pPr>
      <w:r>
        <w:t>Two-Compartment Model</w:t>
      </w:r>
    </w:p>
    <w:p>
      <w:pPr>
        <w:numPr>
          <w:ilvl w:val="3"/>
          <w:numId w:val="900"/>
        </w:numPr>
        <w:spacing w:before="0" w:after="0"/>
      </w:pPr>
      <w:r>
        <w:t>Half-Life</w:t>
      </w:r>
    </w:p>
    <w:p>
      <w:pPr>
        <w:numPr>
          <w:ilvl w:val="3"/>
          <w:numId w:val="900"/>
        </w:numPr>
        <w:spacing w:before="0" w:after="0"/>
      </w:pPr>
      <w:r>
        <w:t>Steady State</w:t>
      </w:r>
    </w:p>
    <w:p>
      <w:pPr>
        <w:numPr>
          <w:ilvl w:val="3"/>
          <w:numId w:val="900"/>
        </w:numPr>
        <w:spacing w:before="0" w:after="0"/>
      </w:pPr>
      <w:r>
        <w:t>Zero-Order vs First-Order Kinetics</w:t>
      </w:r>
    </w:p>
    <w:p>
      <w:pPr>
        <w:numPr>
          <w:ilvl w:val="1"/>
          <w:numId w:val="900"/>
        </w:numPr>
        <w:spacing w:before="0" w:after="0"/>
      </w:pPr>
      <w:r>
        <w:t>Pharmacodynamics</w:t>
      </w:r>
    </w:p>
    <w:p>
      <w:pPr>
        <w:numPr>
          <w:ilvl w:val="2"/>
          <w:numId w:val="900"/>
        </w:numPr>
        <w:spacing w:before="0" w:after="0"/>
      </w:pPr>
      <w:r>
        <w:t>Drug-Receptor Interactions</w:t>
      </w:r>
    </w:p>
    <w:p>
      <w:pPr>
        <w:numPr>
          <w:ilvl w:val="3"/>
          <w:numId w:val="900"/>
        </w:numPr>
        <w:spacing w:before="0" w:after="0"/>
      </w:pPr>
      <w:r>
        <w:t>Receptor Theory</w:t>
      </w:r>
    </w:p>
    <w:p>
      <w:pPr>
        <w:numPr>
          <w:ilvl w:val="3"/>
          <w:numId w:val="900"/>
        </w:numPr>
        <w:spacing w:before="0" w:after="0"/>
      </w:pPr>
      <w:r>
        <w:t>Types of Drug Receptors</w:t>
      </w:r>
    </w:p>
    <w:p>
      <w:pPr>
        <w:numPr>
          <w:ilvl w:val="4"/>
          <w:numId w:val="900"/>
        </w:numPr>
        <w:spacing w:before="0" w:after="0"/>
      </w:pPr>
      <w:r>
        <w:t>G-Protein Coupled Receptors</w:t>
      </w:r>
    </w:p>
    <w:p>
      <w:pPr>
        <w:numPr>
          <w:ilvl w:val="4"/>
          <w:numId w:val="900"/>
        </w:numPr>
        <w:spacing w:before="0" w:after="0"/>
      </w:pPr>
      <w:r>
        <w:t>Ion Channel Receptors</w:t>
      </w:r>
    </w:p>
    <w:p>
      <w:pPr>
        <w:numPr>
          <w:ilvl w:val="4"/>
          <w:numId w:val="900"/>
        </w:numPr>
        <w:spacing w:before="0" w:after="0"/>
      </w:pPr>
      <w:r>
        <w:t>Enzyme-Linked Receptors</w:t>
      </w:r>
    </w:p>
    <w:p>
      <w:pPr>
        <w:numPr>
          <w:ilvl w:val="4"/>
          <w:numId w:val="900"/>
        </w:numPr>
        <w:spacing w:before="0" w:after="0"/>
      </w:pPr>
      <w:r>
        <w:t>Nuclear Receptors</w:t>
      </w:r>
    </w:p>
    <w:p>
      <w:pPr>
        <w:numPr>
          <w:ilvl w:val="3"/>
          <w:numId w:val="900"/>
        </w:numPr>
        <w:spacing w:before="0" w:after="0"/>
      </w:pPr>
      <w:r>
        <w:t>Receptor Binding</w:t>
      </w:r>
    </w:p>
    <w:p>
      <w:pPr>
        <w:numPr>
          <w:ilvl w:val="4"/>
          <w:numId w:val="900"/>
        </w:numPr>
        <w:spacing w:before="0" w:after="0"/>
      </w:pPr>
      <w:r>
        <w:t>Affinity</w:t>
      </w:r>
    </w:p>
    <w:p>
      <w:pPr>
        <w:numPr>
          <w:ilvl w:val="4"/>
          <w:numId w:val="900"/>
        </w:numPr>
        <w:spacing w:before="0" w:after="0"/>
      </w:pPr>
      <w:r>
        <w:t>Specificity</w:t>
      </w:r>
    </w:p>
    <w:p>
      <w:pPr>
        <w:numPr>
          <w:ilvl w:val="4"/>
          <w:numId w:val="900"/>
        </w:numPr>
        <w:spacing w:before="0" w:after="0"/>
      </w:pPr>
      <w:r>
        <w:t>Saturation</w:t>
      </w:r>
    </w:p>
    <w:p>
      <w:pPr>
        <w:numPr>
          <w:ilvl w:val="2"/>
          <w:numId w:val="900"/>
        </w:numPr>
        <w:spacing w:before="0" w:after="0"/>
      </w:pPr>
      <w:r>
        <w:t>Dose-Response Relationships</w:t>
      </w:r>
    </w:p>
    <w:p>
      <w:pPr>
        <w:numPr>
          <w:ilvl w:val="3"/>
          <w:numId w:val="900"/>
        </w:numPr>
        <w:spacing w:before="0" w:after="0"/>
      </w:pPr>
      <w:r>
        <w:t>Graded Dose-Response</w:t>
      </w:r>
    </w:p>
    <w:p>
      <w:pPr>
        <w:numPr>
          <w:ilvl w:val="3"/>
          <w:numId w:val="900"/>
        </w:numPr>
        <w:spacing w:before="0" w:after="0"/>
      </w:pPr>
      <w:r>
        <w:t>Quantal Dose-Response</w:t>
      </w:r>
    </w:p>
    <w:p>
      <w:pPr>
        <w:numPr>
          <w:ilvl w:val="3"/>
          <w:numId w:val="900"/>
        </w:numPr>
        <w:spacing w:before="0" w:after="0"/>
      </w:pPr>
      <w:r>
        <w:t>Potency vs Efficacy</w:t>
      </w:r>
    </w:p>
    <w:p>
      <w:pPr>
        <w:numPr>
          <w:ilvl w:val="3"/>
          <w:numId w:val="900"/>
        </w:numPr>
        <w:spacing w:before="0" w:after="0"/>
      </w:pPr>
      <w:r>
        <w:t>Therapeutic Index</w:t>
      </w:r>
    </w:p>
    <w:p>
      <w:pPr>
        <w:numPr>
          <w:ilvl w:val="3"/>
          <w:numId w:val="900"/>
        </w:numPr>
        <w:spacing w:before="0" w:after="0"/>
      </w:pPr>
      <w:r>
        <w:t>Margin of Safety</w:t>
      </w:r>
    </w:p>
    <w:p>
      <w:pPr>
        <w:numPr>
          <w:ilvl w:val="2"/>
          <w:numId w:val="900"/>
        </w:numPr>
        <w:spacing w:before="0" w:after="0"/>
      </w:pPr>
      <w:r>
        <w:t>Drug-Receptor Interactions</w:t>
      </w:r>
    </w:p>
    <w:p>
      <w:pPr>
        <w:numPr>
          <w:ilvl w:val="3"/>
          <w:numId w:val="900"/>
        </w:numPr>
        <w:spacing w:before="0" w:after="0"/>
      </w:pPr>
      <w:r>
        <w:t>Agonists</w:t>
      </w:r>
    </w:p>
    <w:p>
      <w:pPr>
        <w:numPr>
          <w:ilvl w:val="4"/>
          <w:numId w:val="900"/>
        </w:numPr>
        <w:spacing w:before="0" w:after="0"/>
      </w:pPr>
      <w:r>
        <w:t>Full Agonists</w:t>
      </w:r>
    </w:p>
    <w:p>
      <w:pPr>
        <w:numPr>
          <w:ilvl w:val="4"/>
          <w:numId w:val="900"/>
        </w:numPr>
        <w:spacing w:before="0" w:after="0"/>
      </w:pPr>
      <w:r>
        <w:t>Partial Agonists</w:t>
      </w:r>
    </w:p>
    <w:p>
      <w:pPr>
        <w:numPr>
          <w:ilvl w:val="3"/>
          <w:numId w:val="900"/>
        </w:numPr>
        <w:spacing w:before="0" w:after="0"/>
      </w:pPr>
      <w:r>
        <w:t>Antagonists</w:t>
      </w:r>
    </w:p>
    <w:p>
      <w:pPr>
        <w:numPr>
          <w:ilvl w:val="4"/>
          <w:numId w:val="900"/>
        </w:numPr>
        <w:spacing w:before="0" w:after="0"/>
      </w:pPr>
      <w:r>
        <w:t>Competitive Antagonists</w:t>
      </w:r>
    </w:p>
    <w:p>
      <w:pPr>
        <w:numPr>
          <w:ilvl w:val="4"/>
          <w:numId w:val="900"/>
        </w:numPr>
        <w:spacing w:before="0" w:after="0"/>
      </w:pPr>
      <w:r>
        <w:t>Non-competitive Antagonists</w:t>
      </w:r>
    </w:p>
    <w:p>
      <w:pPr>
        <w:numPr>
          <w:ilvl w:val="4"/>
          <w:numId w:val="900"/>
        </w:numPr>
        <w:spacing w:before="0" w:after="0"/>
      </w:pPr>
      <w:r>
        <w:t>Irreversible Antagonists</w:t>
      </w:r>
    </w:p>
    <w:p>
      <w:pPr>
        <w:numPr>
          <w:ilvl w:val="3"/>
          <w:numId w:val="900"/>
        </w:numPr>
        <w:spacing w:before="0" w:after="0"/>
      </w:pPr>
      <w:r>
        <w:t>Inverse Agonists</w:t>
      </w:r>
    </w:p>
    <w:p>
      <w:pPr>
        <w:numPr>
          <w:ilvl w:val="2"/>
          <w:numId w:val="900"/>
        </w:numPr>
        <w:spacing w:before="0" w:after="0"/>
      </w:pPr>
      <w:r>
        <w:t>Signal Transduction</w:t>
      </w:r>
    </w:p>
    <w:p>
      <w:pPr>
        <w:numPr>
          <w:ilvl w:val="3"/>
          <w:numId w:val="900"/>
        </w:numPr>
        <w:spacing w:before="0" w:after="0"/>
      </w:pPr>
      <w:r>
        <w:t>Second Messenger Systems</w:t>
      </w:r>
    </w:p>
    <w:p>
      <w:pPr>
        <w:numPr>
          <w:ilvl w:val="4"/>
          <w:numId w:val="900"/>
        </w:numPr>
        <w:spacing w:before="0" w:after="0"/>
      </w:pPr>
      <w:r>
        <w:t>cAMP Pathway</w:t>
      </w:r>
    </w:p>
    <w:p>
      <w:pPr>
        <w:numPr>
          <w:ilvl w:val="4"/>
          <w:numId w:val="900"/>
        </w:numPr>
        <w:spacing w:before="0" w:after="0"/>
      </w:pPr>
      <w:r>
        <w:t>IP3/DAG Pathway</w:t>
      </w:r>
    </w:p>
    <w:p>
      <w:pPr>
        <w:numPr>
          <w:ilvl w:val="4"/>
          <w:numId w:val="900"/>
        </w:numPr>
        <w:spacing w:before="0" w:after="0"/>
      </w:pPr>
      <w:r>
        <w:t>cGMP Pathway</w:t>
      </w:r>
    </w:p>
    <w:p>
      <w:pPr>
        <w:numPr>
          <w:ilvl w:val="3"/>
          <w:numId w:val="900"/>
        </w:numPr>
        <w:spacing w:before="0" w:after="0"/>
      </w:pPr>
      <w:r>
        <w:t>Protein Kinase Cascades</w:t>
      </w:r>
    </w:p>
    <w:p>
      <w:pPr>
        <w:numPr>
          <w:ilvl w:val="3"/>
          <w:numId w:val="900"/>
        </w:numPr>
        <w:spacing w:before="0" w:after="0"/>
      </w:pPr>
      <w:r>
        <w:t>Gene Expression Changes</w:t>
      </w:r>
    </w:p>
    <w:p>
      <w:pPr>
        <w:numPr>
          <w:ilvl w:val="1"/>
          <w:numId w:val="900"/>
        </w:numPr>
        <w:spacing w:before="0" w:after="0"/>
      </w:pPr>
      <w:r>
        <w:t>Drug Interactions</w:t>
      </w:r>
    </w:p>
    <w:p>
      <w:pPr>
        <w:numPr>
          <w:ilvl w:val="2"/>
          <w:numId w:val="900"/>
        </w:numPr>
        <w:spacing w:before="0" w:after="0"/>
      </w:pPr>
      <w:r>
        <w:t>Pharmacokinetic Interactions</w:t>
      </w:r>
    </w:p>
    <w:p>
      <w:pPr>
        <w:numPr>
          <w:ilvl w:val="3"/>
          <w:numId w:val="900"/>
        </w:numPr>
        <w:spacing w:before="0" w:after="0"/>
      </w:pPr>
      <w:r>
        <w:t>Absorption Interactions</w:t>
      </w:r>
    </w:p>
    <w:p>
      <w:pPr>
        <w:numPr>
          <w:ilvl w:val="3"/>
          <w:numId w:val="900"/>
        </w:numPr>
        <w:spacing w:before="0" w:after="0"/>
      </w:pPr>
      <w:r>
        <w:t>Distribution Interactions</w:t>
      </w:r>
    </w:p>
    <w:p>
      <w:pPr>
        <w:numPr>
          <w:ilvl w:val="3"/>
          <w:numId w:val="900"/>
        </w:numPr>
        <w:spacing w:before="0" w:after="0"/>
      </w:pPr>
      <w:r>
        <w:t>Metabolism Interactions</w:t>
      </w:r>
    </w:p>
    <w:p>
      <w:pPr>
        <w:numPr>
          <w:ilvl w:val="3"/>
          <w:numId w:val="900"/>
        </w:numPr>
        <w:spacing w:before="0" w:after="0"/>
      </w:pPr>
      <w:r>
        <w:t>Excretion Interactions</w:t>
      </w:r>
    </w:p>
    <w:p>
      <w:pPr>
        <w:numPr>
          <w:ilvl w:val="2"/>
          <w:numId w:val="900"/>
        </w:numPr>
        <w:spacing w:before="0" w:after="0"/>
      </w:pPr>
      <w:r>
        <w:t>Pharmacodynamic Interactions</w:t>
      </w:r>
    </w:p>
    <w:p>
      <w:pPr>
        <w:numPr>
          <w:ilvl w:val="3"/>
          <w:numId w:val="900"/>
        </w:numPr>
        <w:spacing w:before="0" w:after="0"/>
      </w:pPr>
      <w:r>
        <w:t>Synergism</w:t>
      </w:r>
    </w:p>
    <w:p>
      <w:pPr>
        <w:numPr>
          <w:ilvl w:val="3"/>
          <w:numId w:val="900"/>
        </w:numPr>
        <w:spacing w:before="0" w:after="0"/>
      </w:pPr>
      <w:r>
        <w:t>Antagonism</w:t>
      </w:r>
    </w:p>
    <w:p>
      <w:pPr>
        <w:numPr>
          <w:ilvl w:val="3"/>
          <w:numId w:val="900"/>
        </w:numPr>
        <w:spacing w:before="0" w:after="0"/>
      </w:pPr>
      <w:r>
        <w:t>Potentiation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numPr>
          <w:ilvl w:val="0"/>
          <w:numId w:val="900"/>
        </w:numPr>
        <w:spacing w:before="0" w:after="0"/>
      </w:pPr>
      <w:r>
        <w:t>Drug Classes and Mechanisms</w:t>
      </w:r>
    </w:p>
    <w:p>
      <w:pPr>
        <w:numPr>
          <w:ilvl w:val="1"/>
          <w:numId w:val="900"/>
        </w:numPr>
        <w:spacing w:before="0" w:after="0"/>
      </w:pPr>
      <w:r>
        <w:t>Autonomic Pharmacology</w:t>
      </w:r>
    </w:p>
    <w:p>
      <w:pPr>
        <w:numPr>
          <w:ilvl w:val="2"/>
          <w:numId w:val="900"/>
        </w:numPr>
        <w:spacing w:before="0" w:after="0"/>
      </w:pPr>
      <w:r>
        <w:t>Sympathetic Nervous System Drugs</w:t>
      </w:r>
    </w:p>
    <w:p>
      <w:pPr>
        <w:numPr>
          <w:ilvl w:val="3"/>
          <w:numId w:val="900"/>
        </w:numPr>
        <w:spacing w:before="0" w:after="0"/>
      </w:pPr>
      <w:r>
        <w:t>Adrenergic Receptors</w:t>
      </w:r>
    </w:p>
    <w:p>
      <w:pPr>
        <w:numPr>
          <w:ilvl w:val="4"/>
          <w:numId w:val="900"/>
        </w:numPr>
        <w:spacing w:before="0" w:after="0"/>
      </w:pPr>
      <w:r>
        <w:t>Alpha Receptors</w:t>
      </w:r>
    </w:p>
    <w:p>
      <w:pPr>
        <w:numPr>
          <w:ilvl w:val="4"/>
          <w:numId w:val="900"/>
        </w:numPr>
        <w:spacing w:before="0" w:after="0"/>
      </w:pPr>
      <w:r>
        <w:t>Beta Receptors</w:t>
      </w:r>
    </w:p>
    <w:p>
      <w:pPr>
        <w:numPr>
          <w:ilvl w:val="3"/>
          <w:numId w:val="900"/>
        </w:numPr>
        <w:spacing w:before="0" w:after="0"/>
      </w:pPr>
      <w:r>
        <w:t>Sympathomimetics</w:t>
      </w:r>
    </w:p>
    <w:p>
      <w:pPr>
        <w:numPr>
          <w:ilvl w:val="4"/>
          <w:numId w:val="900"/>
        </w:numPr>
        <w:spacing w:before="0" w:after="0"/>
      </w:pPr>
      <w:r>
        <w:t>Direct-Acting Agonists</w:t>
      </w:r>
    </w:p>
    <w:p>
      <w:pPr>
        <w:numPr>
          <w:ilvl w:val="4"/>
          <w:numId w:val="900"/>
        </w:numPr>
        <w:spacing w:before="0" w:after="0"/>
      </w:pPr>
      <w:r>
        <w:t>Indirect-Acting Agonists</w:t>
      </w:r>
    </w:p>
    <w:p>
      <w:pPr>
        <w:numPr>
          <w:ilvl w:val="4"/>
          <w:numId w:val="900"/>
        </w:numPr>
        <w:spacing w:before="0" w:after="0"/>
      </w:pPr>
      <w:r>
        <w:t>Mixed-Acting Agonists</w:t>
      </w:r>
    </w:p>
    <w:p>
      <w:pPr>
        <w:numPr>
          <w:ilvl w:val="3"/>
          <w:numId w:val="900"/>
        </w:numPr>
        <w:spacing w:before="0" w:after="0"/>
      </w:pPr>
      <w:r>
        <w:t>Sympatholytics</w:t>
      </w:r>
    </w:p>
    <w:p>
      <w:pPr>
        <w:numPr>
          <w:ilvl w:val="4"/>
          <w:numId w:val="900"/>
        </w:numPr>
        <w:spacing w:before="0" w:after="0"/>
      </w:pPr>
      <w:r>
        <w:t>Alpha Blockers</w:t>
      </w:r>
    </w:p>
    <w:p>
      <w:pPr>
        <w:numPr>
          <w:ilvl w:val="4"/>
          <w:numId w:val="900"/>
        </w:numPr>
        <w:spacing w:before="0" w:after="0"/>
      </w:pPr>
      <w:r>
        <w:t>Beta Blockers</w:t>
      </w:r>
    </w:p>
    <w:p>
      <w:pPr>
        <w:numPr>
          <w:ilvl w:val="4"/>
          <w:numId w:val="900"/>
        </w:numPr>
        <w:spacing w:before="0" w:after="0"/>
      </w:pPr>
      <w:r>
        <w:t>Central Acting Agents</w:t>
      </w:r>
    </w:p>
    <w:p>
      <w:pPr>
        <w:numPr>
          <w:ilvl w:val="2"/>
          <w:numId w:val="900"/>
        </w:numPr>
        <w:spacing w:before="0" w:after="0"/>
      </w:pPr>
      <w:r>
        <w:t>Parasympathetic Nervous System Drugs</w:t>
      </w:r>
    </w:p>
    <w:p>
      <w:pPr>
        <w:numPr>
          <w:ilvl w:val="3"/>
          <w:numId w:val="900"/>
        </w:numPr>
        <w:spacing w:before="0" w:after="0"/>
      </w:pPr>
      <w:r>
        <w:t>Cholinergic Receptors</w:t>
      </w:r>
    </w:p>
    <w:p>
      <w:pPr>
        <w:numPr>
          <w:ilvl w:val="4"/>
          <w:numId w:val="900"/>
        </w:numPr>
        <w:spacing w:before="0" w:after="0"/>
      </w:pPr>
      <w:r>
        <w:t>Nicotinic Receptors</w:t>
      </w:r>
    </w:p>
    <w:p>
      <w:pPr>
        <w:numPr>
          <w:ilvl w:val="4"/>
          <w:numId w:val="900"/>
        </w:numPr>
        <w:spacing w:before="0" w:after="0"/>
      </w:pPr>
      <w:r>
        <w:t>Muscarinic Receptors</w:t>
      </w:r>
    </w:p>
    <w:p>
      <w:pPr>
        <w:numPr>
          <w:ilvl w:val="3"/>
          <w:numId w:val="900"/>
        </w:numPr>
        <w:spacing w:before="0" w:after="0"/>
      </w:pPr>
      <w:r>
        <w:t>Cholinomimetics</w:t>
      </w:r>
    </w:p>
    <w:p>
      <w:pPr>
        <w:numPr>
          <w:ilvl w:val="4"/>
          <w:numId w:val="900"/>
        </w:numPr>
        <w:spacing w:before="0" w:after="0"/>
      </w:pPr>
      <w:r>
        <w:t>Direct-Acting Agonists</w:t>
      </w:r>
    </w:p>
    <w:p>
      <w:pPr>
        <w:numPr>
          <w:ilvl w:val="4"/>
          <w:numId w:val="900"/>
        </w:numPr>
        <w:spacing w:before="0" w:after="0"/>
      </w:pPr>
      <w:r>
        <w:t>Indirect-Acting Agonists</w:t>
      </w:r>
    </w:p>
    <w:p>
      <w:pPr>
        <w:numPr>
          <w:ilvl w:val="3"/>
          <w:numId w:val="900"/>
        </w:numPr>
        <w:spacing w:before="0" w:after="0"/>
      </w:pPr>
      <w:r>
        <w:t>Anticholinergics</w:t>
      </w:r>
    </w:p>
    <w:p>
      <w:pPr>
        <w:numPr>
          <w:ilvl w:val="4"/>
          <w:numId w:val="900"/>
        </w:numPr>
        <w:spacing w:before="0" w:after="0"/>
      </w:pPr>
      <w:r>
        <w:t>Muscarinic Antagonists</w:t>
      </w:r>
    </w:p>
    <w:p>
      <w:pPr>
        <w:numPr>
          <w:ilvl w:val="4"/>
          <w:numId w:val="900"/>
        </w:numPr>
        <w:spacing w:before="0" w:after="0"/>
      </w:pPr>
      <w:r>
        <w:t>Nicotinic Antagonists</w:t>
      </w:r>
    </w:p>
    <w:p>
      <w:pPr>
        <w:numPr>
          <w:ilvl w:val="1"/>
          <w:numId w:val="900"/>
        </w:numPr>
        <w:spacing w:before="0" w:after="0"/>
      </w:pPr>
      <w:r>
        <w:t>Cardiovascular Drugs</w:t>
      </w:r>
    </w:p>
    <w:p>
      <w:pPr>
        <w:numPr>
          <w:ilvl w:val="2"/>
          <w:numId w:val="900"/>
        </w:numPr>
        <w:spacing w:before="0" w:after="0"/>
      </w:pPr>
      <w:r>
        <w:t>Antihypertensive Agents</w:t>
      </w:r>
    </w:p>
    <w:p>
      <w:pPr>
        <w:numPr>
          <w:ilvl w:val="3"/>
          <w:numId w:val="900"/>
        </w:numPr>
        <w:spacing w:before="0" w:after="0"/>
      </w:pPr>
      <w:r>
        <w:t>Diuretics</w:t>
      </w:r>
    </w:p>
    <w:p>
      <w:pPr>
        <w:numPr>
          <w:ilvl w:val="4"/>
          <w:numId w:val="900"/>
        </w:numPr>
        <w:spacing w:before="0" w:after="0"/>
      </w:pPr>
      <w:r>
        <w:t>Thiazide Diuretics</w:t>
      </w:r>
    </w:p>
    <w:p>
      <w:pPr>
        <w:numPr>
          <w:ilvl w:val="4"/>
          <w:numId w:val="900"/>
        </w:numPr>
        <w:spacing w:before="0" w:after="0"/>
      </w:pPr>
      <w:r>
        <w:t>Loop Diuretics</w:t>
      </w:r>
    </w:p>
    <w:p>
      <w:pPr>
        <w:numPr>
          <w:ilvl w:val="4"/>
          <w:numId w:val="900"/>
        </w:numPr>
        <w:spacing w:before="0" w:after="0"/>
      </w:pPr>
      <w:r>
        <w:t>Potassium-Sparing Diuretics</w:t>
      </w:r>
    </w:p>
    <w:p>
      <w:pPr>
        <w:numPr>
          <w:ilvl w:val="3"/>
          <w:numId w:val="900"/>
        </w:numPr>
        <w:spacing w:before="0" w:after="0"/>
      </w:pPr>
      <w:r>
        <w:t>ACE Inhibitors</w:t>
      </w:r>
    </w:p>
    <w:p>
      <w:pPr>
        <w:numPr>
          <w:ilvl w:val="3"/>
          <w:numId w:val="900"/>
        </w:numPr>
        <w:spacing w:before="0" w:after="0"/>
      </w:pPr>
      <w:r>
        <w:t>Angiotensin Receptor Blockers</w:t>
      </w:r>
    </w:p>
    <w:p>
      <w:pPr>
        <w:numPr>
          <w:ilvl w:val="3"/>
          <w:numId w:val="900"/>
        </w:numPr>
        <w:spacing w:before="0" w:after="0"/>
      </w:pPr>
      <w:r>
        <w:t>Calcium Channel Blockers</w:t>
      </w:r>
    </w:p>
    <w:p>
      <w:pPr>
        <w:numPr>
          <w:ilvl w:val="3"/>
          <w:numId w:val="900"/>
        </w:numPr>
        <w:spacing w:before="0" w:after="0"/>
      </w:pPr>
      <w:r>
        <w:t>Beta Blockers</w:t>
      </w:r>
    </w:p>
    <w:p>
      <w:pPr>
        <w:numPr>
          <w:ilvl w:val="3"/>
          <w:numId w:val="900"/>
        </w:numPr>
        <w:spacing w:before="0" w:after="0"/>
      </w:pPr>
      <w:r>
        <w:t>Alpha Blockers</w:t>
      </w:r>
    </w:p>
    <w:p>
      <w:pPr>
        <w:numPr>
          <w:ilvl w:val="2"/>
          <w:numId w:val="900"/>
        </w:numPr>
        <w:spacing w:before="0" w:after="0"/>
      </w:pPr>
      <w:r>
        <w:t>Antianginal Drugs</w:t>
      </w:r>
    </w:p>
    <w:p>
      <w:pPr>
        <w:numPr>
          <w:ilvl w:val="3"/>
          <w:numId w:val="900"/>
        </w:numPr>
        <w:spacing w:before="0" w:after="0"/>
      </w:pPr>
      <w:r>
        <w:t>Nitrates</w:t>
      </w:r>
    </w:p>
    <w:p>
      <w:pPr>
        <w:numPr>
          <w:ilvl w:val="3"/>
          <w:numId w:val="900"/>
        </w:numPr>
        <w:spacing w:before="0" w:after="0"/>
      </w:pPr>
      <w:r>
        <w:t>Beta Blockers</w:t>
      </w:r>
    </w:p>
    <w:p>
      <w:pPr>
        <w:numPr>
          <w:ilvl w:val="3"/>
          <w:numId w:val="900"/>
        </w:numPr>
        <w:spacing w:before="0" w:after="0"/>
      </w:pPr>
      <w:r>
        <w:t>Calcium Channel Blockers</w:t>
      </w:r>
    </w:p>
    <w:p>
      <w:pPr>
        <w:numPr>
          <w:ilvl w:val="2"/>
          <w:numId w:val="900"/>
        </w:numPr>
        <w:spacing w:before="0" w:after="0"/>
      </w:pPr>
      <w:r>
        <w:t>Antiarrhythmic Drugs</w:t>
      </w:r>
    </w:p>
    <w:p>
      <w:pPr>
        <w:numPr>
          <w:ilvl w:val="3"/>
          <w:numId w:val="900"/>
        </w:numPr>
        <w:spacing w:before="0" w:after="0"/>
      </w:pPr>
      <w:r>
        <w:t>Class I Antiarrhythmics</w:t>
      </w:r>
    </w:p>
    <w:p>
      <w:pPr>
        <w:numPr>
          <w:ilvl w:val="3"/>
          <w:numId w:val="900"/>
        </w:numPr>
        <w:spacing w:before="0" w:after="0"/>
      </w:pPr>
      <w:r>
        <w:t>Class II Antiarrhythmics</w:t>
      </w:r>
    </w:p>
    <w:p>
      <w:pPr>
        <w:numPr>
          <w:ilvl w:val="3"/>
          <w:numId w:val="900"/>
        </w:numPr>
        <w:spacing w:before="0" w:after="0"/>
      </w:pPr>
      <w:r>
        <w:t>Class III Antiarrhythmics</w:t>
      </w:r>
    </w:p>
    <w:p>
      <w:pPr>
        <w:numPr>
          <w:ilvl w:val="3"/>
          <w:numId w:val="900"/>
        </w:numPr>
        <w:spacing w:before="0" w:after="0"/>
      </w:pPr>
      <w:r>
        <w:t>Class IV Antiarrhythmics</w:t>
      </w:r>
    </w:p>
    <w:p>
      <w:pPr>
        <w:numPr>
          <w:ilvl w:val="2"/>
          <w:numId w:val="900"/>
        </w:numPr>
        <w:spacing w:before="0" w:after="0"/>
      </w:pPr>
      <w:r>
        <w:t>Heart Failure Drugs</w:t>
      </w:r>
    </w:p>
    <w:p>
      <w:pPr>
        <w:numPr>
          <w:ilvl w:val="3"/>
          <w:numId w:val="900"/>
        </w:numPr>
        <w:spacing w:before="0" w:after="0"/>
      </w:pPr>
      <w:r>
        <w:t>ACE Inhibitors</w:t>
      </w:r>
    </w:p>
    <w:p>
      <w:pPr>
        <w:numPr>
          <w:ilvl w:val="3"/>
          <w:numId w:val="900"/>
        </w:numPr>
        <w:spacing w:before="0" w:after="0"/>
      </w:pPr>
      <w:r>
        <w:t>Diuretics</w:t>
      </w:r>
    </w:p>
    <w:p>
      <w:pPr>
        <w:numPr>
          <w:ilvl w:val="3"/>
          <w:numId w:val="900"/>
        </w:numPr>
        <w:spacing w:before="0" w:after="0"/>
      </w:pPr>
      <w:r>
        <w:t>Digitalis Glycosides</w:t>
      </w:r>
    </w:p>
    <w:p>
      <w:pPr>
        <w:numPr>
          <w:ilvl w:val="3"/>
          <w:numId w:val="900"/>
        </w:numPr>
        <w:spacing w:before="0" w:after="0"/>
      </w:pPr>
      <w:r>
        <w:t>Beta Blockers</w:t>
      </w:r>
    </w:p>
    <w:p>
      <w:pPr>
        <w:numPr>
          <w:ilvl w:val="2"/>
          <w:numId w:val="900"/>
        </w:numPr>
        <w:spacing w:before="0" w:after="0"/>
      </w:pPr>
      <w:r>
        <w:t>Anticoagulants and Antiplatelets</w:t>
      </w:r>
    </w:p>
    <w:p>
      <w:pPr>
        <w:numPr>
          <w:ilvl w:val="3"/>
          <w:numId w:val="900"/>
        </w:numPr>
        <w:spacing w:before="0" w:after="0"/>
      </w:pPr>
      <w:r>
        <w:t>Heparin</w:t>
      </w:r>
    </w:p>
    <w:p>
      <w:pPr>
        <w:numPr>
          <w:ilvl w:val="3"/>
          <w:numId w:val="900"/>
        </w:numPr>
        <w:spacing w:before="0" w:after="0"/>
      </w:pPr>
      <w:r>
        <w:t>Warfarin</w:t>
      </w:r>
    </w:p>
    <w:p>
      <w:pPr>
        <w:numPr>
          <w:ilvl w:val="3"/>
          <w:numId w:val="900"/>
        </w:numPr>
        <w:spacing w:before="0" w:after="0"/>
      </w:pPr>
      <w:r>
        <w:t>Direct Oral Anticoagulants</w:t>
      </w:r>
    </w:p>
    <w:p>
      <w:pPr>
        <w:numPr>
          <w:ilvl w:val="3"/>
          <w:numId w:val="900"/>
        </w:numPr>
        <w:spacing w:before="0" w:after="0"/>
      </w:pPr>
      <w:r>
        <w:t>Antiplatelet Agents</w:t>
      </w:r>
    </w:p>
    <w:p>
      <w:pPr>
        <w:numPr>
          <w:ilvl w:val="1"/>
          <w:numId w:val="900"/>
        </w:numPr>
        <w:spacing w:before="0" w:after="0"/>
      </w:pPr>
      <w:r>
        <w:t>Central Nervous System Drugs</w:t>
      </w:r>
    </w:p>
    <w:p>
      <w:pPr>
        <w:numPr>
          <w:ilvl w:val="2"/>
          <w:numId w:val="900"/>
        </w:numPr>
        <w:spacing w:before="0" w:after="0"/>
      </w:pPr>
      <w:r>
        <w:t>Analgesics</w:t>
      </w:r>
    </w:p>
    <w:p>
      <w:pPr>
        <w:numPr>
          <w:ilvl w:val="3"/>
          <w:numId w:val="900"/>
        </w:numPr>
        <w:spacing w:before="0" w:after="0"/>
      </w:pPr>
      <w:r>
        <w:t>Opioid Analgesics</w:t>
      </w:r>
    </w:p>
    <w:p>
      <w:pPr>
        <w:numPr>
          <w:ilvl w:val="4"/>
          <w:numId w:val="900"/>
        </w:numPr>
        <w:spacing w:before="0" w:after="0"/>
      </w:pPr>
      <w:r>
        <w:t>Opioid Receptors</w:t>
      </w:r>
    </w:p>
    <w:p>
      <w:pPr>
        <w:numPr>
          <w:ilvl w:val="4"/>
          <w:numId w:val="900"/>
        </w:numPr>
        <w:spacing w:before="0" w:after="0"/>
      </w:pPr>
      <w:r>
        <w:t>Morphine and Derivatives</w:t>
      </w:r>
    </w:p>
    <w:p>
      <w:pPr>
        <w:numPr>
          <w:ilvl w:val="4"/>
          <w:numId w:val="900"/>
        </w:numPr>
        <w:spacing w:before="0" w:after="0"/>
      </w:pPr>
      <w:r>
        <w:t>Synthetic Opioids</w:t>
      </w:r>
    </w:p>
    <w:p>
      <w:pPr>
        <w:numPr>
          <w:ilvl w:val="4"/>
          <w:numId w:val="900"/>
        </w:numPr>
        <w:spacing w:before="0" w:after="0"/>
      </w:pPr>
      <w:r>
        <w:t>Opioid Antagonists</w:t>
      </w:r>
    </w:p>
    <w:p>
      <w:pPr>
        <w:numPr>
          <w:ilvl w:val="3"/>
          <w:numId w:val="900"/>
        </w:numPr>
        <w:spacing w:before="0" w:after="0"/>
      </w:pPr>
      <w:r>
        <w:t>Non-Opioid Analgesics</w:t>
      </w:r>
    </w:p>
    <w:p>
      <w:pPr>
        <w:numPr>
          <w:ilvl w:val="4"/>
          <w:numId w:val="900"/>
        </w:numPr>
        <w:spacing w:before="0" w:after="0"/>
      </w:pPr>
      <w:r>
        <w:t>NSAIDs</w:t>
      </w:r>
    </w:p>
    <w:p>
      <w:pPr>
        <w:numPr>
          <w:ilvl w:val="4"/>
          <w:numId w:val="900"/>
        </w:numPr>
        <w:spacing w:before="0" w:after="0"/>
      </w:pPr>
      <w:r>
        <w:t>Acetaminophen</w:t>
      </w:r>
    </w:p>
    <w:p>
      <w:pPr>
        <w:numPr>
          <w:ilvl w:val="2"/>
          <w:numId w:val="900"/>
        </w:numPr>
        <w:spacing w:before="0" w:after="0"/>
      </w:pPr>
      <w:r>
        <w:t>Anesthetics</w:t>
      </w:r>
    </w:p>
    <w:p>
      <w:pPr>
        <w:numPr>
          <w:ilvl w:val="3"/>
          <w:numId w:val="900"/>
        </w:numPr>
        <w:spacing w:before="0" w:after="0"/>
      </w:pPr>
      <w:r>
        <w:t>General Anesthetics</w:t>
      </w:r>
    </w:p>
    <w:p>
      <w:pPr>
        <w:numPr>
          <w:ilvl w:val="4"/>
          <w:numId w:val="900"/>
        </w:numPr>
        <w:spacing w:before="0" w:after="0"/>
      </w:pPr>
      <w:r>
        <w:t>Inhalational Anesthetics</w:t>
      </w:r>
    </w:p>
    <w:p>
      <w:pPr>
        <w:numPr>
          <w:ilvl w:val="4"/>
          <w:numId w:val="900"/>
        </w:numPr>
        <w:spacing w:before="0" w:after="0"/>
      </w:pPr>
      <w:r>
        <w:t>Intravenous Anesthetics</w:t>
      </w:r>
    </w:p>
    <w:p>
      <w:pPr>
        <w:numPr>
          <w:ilvl w:val="3"/>
          <w:numId w:val="900"/>
        </w:numPr>
        <w:spacing w:before="0" w:after="0"/>
      </w:pPr>
      <w:r>
        <w:t>Local Anesthetics</w:t>
      </w:r>
    </w:p>
    <w:p>
      <w:pPr>
        <w:numPr>
          <w:ilvl w:val="4"/>
          <w:numId w:val="900"/>
        </w:numPr>
        <w:spacing w:before="0" w:after="0"/>
      </w:pPr>
      <w:r>
        <w:t>Mechanism of Action</w:t>
      </w:r>
    </w:p>
    <w:p>
      <w:pPr>
        <w:numPr>
          <w:ilvl w:val="4"/>
          <w:numId w:val="900"/>
        </w:numPr>
        <w:spacing w:before="0" w:after="0"/>
      </w:pPr>
      <w:r>
        <w:t>Types of Local Anesthetics</w:t>
      </w:r>
    </w:p>
    <w:p>
      <w:pPr>
        <w:numPr>
          <w:ilvl w:val="2"/>
          <w:numId w:val="900"/>
        </w:numPr>
        <w:spacing w:before="0" w:after="0"/>
      </w:pPr>
      <w:r>
        <w:t>Antidepressants</w:t>
      </w:r>
    </w:p>
    <w:p>
      <w:pPr>
        <w:numPr>
          <w:ilvl w:val="3"/>
          <w:numId w:val="900"/>
        </w:numPr>
        <w:spacing w:before="0" w:after="0"/>
      </w:pPr>
      <w:r>
        <w:t>Tricyclic Antidepressants</w:t>
      </w:r>
    </w:p>
    <w:p>
      <w:pPr>
        <w:numPr>
          <w:ilvl w:val="3"/>
          <w:numId w:val="900"/>
        </w:numPr>
        <w:spacing w:before="0" w:after="0"/>
      </w:pPr>
      <w:r>
        <w:t>SSRIs</w:t>
      </w:r>
    </w:p>
    <w:p>
      <w:pPr>
        <w:numPr>
          <w:ilvl w:val="3"/>
          <w:numId w:val="900"/>
        </w:numPr>
        <w:spacing w:before="0" w:after="0"/>
      </w:pPr>
      <w:r>
        <w:t>SNRIs</w:t>
      </w:r>
    </w:p>
    <w:p>
      <w:pPr>
        <w:numPr>
          <w:ilvl w:val="3"/>
          <w:numId w:val="900"/>
        </w:numPr>
        <w:spacing w:before="0" w:after="0"/>
      </w:pPr>
      <w:r>
        <w:t>MAO Inhibitors</w:t>
      </w:r>
    </w:p>
    <w:p>
      <w:pPr>
        <w:numPr>
          <w:ilvl w:val="3"/>
          <w:numId w:val="900"/>
        </w:numPr>
        <w:spacing w:before="0" w:after="0"/>
      </w:pPr>
      <w:r>
        <w:t>Atypical Antidepressants</w:t>
      </w:r>
    </w:p>
    <w:p>
      <w:pPr>
        <w:numPr>
          <w:ilvl w:val="2"/>
          <w:numId w:val="900"/>
        </w:numPr>
        <w:spacing w:before="0" w:after="0"/>
      </w:pPr>
      <w:r>
        <w:t>Antipsychotics</w:t>
      </w:r>
    </w:p>
    <w:p>
      <w:pPr>
        <w:numPr>
          <w:ilvl w:val="3"/>
          <w:numId w:val="900"/>
        </w:numPr>
        <w:spacing w:before="0" w:after="0"/>
      </w:pPr>
      <w:r>
        <w:t>Typical Antipsychotics</w:t>
      </w:r>
    </w:p>
    <w:p>
      <w:pPr>
        <w:numPr>
          <w:ilvl w:val="3"/>
          <w:numId w:val="900"/>
        </w:numPr>
        <w:spacing w:before="0" w:after="0"/>
      </w:pPr>
      <w:r>
        <w:t>Atypical Antipsychotics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Side Effects</w:t>
      </w:r>
    </w:p>
    <w:p>
      <w:pPr>
        <w:numPr>
          <w:ilvl w:val="2"/>
          <w:numId w:val="900"/>
        </w:numPr>
        <w:spacing w:before="0" w:after="0"/>
      </w:pPr>
      <w:r>
        <w:t>Antiepileptic Drugs</w:t>
      </w:r>
    </w:p>
    <w:p>
      <w:pPr>
        <w:numPr>
          <w:ilvl w:val="3"/>
          <w:numId w:val="900"/>
        </w:numPr>
        <w:spacing w:before="0" w:after="0"/>
      </w:pPr>
      <w:r>
        <w:t>Sodium Channel Blockers</w:t>
      </w:r>
    </w:p>
    <w:p>
      <w:pPr>
        <w:numPr>
          <w:ilvl w:val="3"/>
          <w:numId w:val="900"/>
        </w:numPr>
        <w:spacing w:before="0" w:after="0"/>
      </w:pPr>
      <w:r>
        <w:t>GABA Enhancers</w:t>
      </w:r>
    </w:p>
    <w:p>
      <w:pPr>
        <w:numPr>
          <w:ilvl w:val="3"/>
          <w:numId w:val="900"/>
        </w:numPr>
        <w:spacing w:before="0" w:after="0"/>
      </w:pPr>
      <w:r>
        <w:t>Calcium Channel Blockers</w:t>
      </w:r>
    </w:p>
    <w:p>
      <w:pPr>
        <w:numPr>
          <w:ilvl w:val="3"/>
          <w:numId w:val="900"/>
        </w:numPr>
        <w:spacing w:before="0" w:after="0"/>
      </w:pPr>
      <w:r>
        <w:t>Glutamate Inhibitors</w:t>
      </w:r>
    </w:p>
    <w:p>
      <w:pPr>
        <w:numPr>
          <w:ilvl w:val="2"/>
          <w:numId w:val="900"/>
        </w:numPr>
        <w:spacing w:before="0" w:after="0"/>
      </w:pPr>
      <w:r>
        <w:t>Anxiolytics and Sedatives</w:t>
      </w:r>
    </w:p>
    <w:p>
      <w:pPr>
        <w:numPr>
          <w:ilvl w:val="3"/>
          <w:numId w:val="900"/>
        </w:numPr>
        <w:spacing w:before="0" w:after="0"/>
      </w:pPr>
      <w:r>
        <w:t>Benzodiazepines</w:t>
      </w:r>
    </w:p>
    <w:p>
      <w:pPr>
        <w:numPr>
          <w:ilvl w:val="3"/>
          <w:numId w:val="900"/>
        </w:numPr>
        <w:spacing w:before="0" w:after="0"/>
      </w:pPr>
      <w:r>
        <w:t>Barbiturates</w:t>
      </w:r>
    </w:p>
    <w:p>
      <w:pPr>
        <w:numPr>
          <w:ilvl w:val="3"/>
          <w:numId w:val="900"/>
        </w:numPr>
        <w:spacing w:before="0" w:after="0"/>
      </w:pPr>
      <w:r>
        <w:t>Non-Benzodiazepine Hypnotics</w:t>
      </w:r>
    </w:p>
    <w:p>
      <w:pPr>
        <w:numPr>
          <w:ilvl w:val="1"/>
          <w:numId w:val="900"/>
        </w:numPr>
        <w:spacing w:before="0" w:after="0"/>
      </w:pPr>
      <w:r>
        <w:t>Antimicrobial Agents</w:t>
      </w:r>
    </w:p>
    <w:p>
      <w:pPr>
        <w:numPr>
          <w:ilvl w:val="2"/>
          <w:numId w:val="900"/>
        </w:numPr>
        <w:spacing w:before="0" w:after="0"/>
      </w:pPr>
      <w:r>
        <w:t>Antibacterial Drugs</w:t>
      </w:r>
    </w:p>
    <w:p>
      <w:pPr>
        <w:numPr>
          <w:ilvl w:val="3"/>
          <w:numId w:val="900"/>
        </w:numPr>
        <w:spacing w:before="0" w:after="0"/>
      </w:pPr>
      <w:r>
        <w:t>Cell Wall Synthesis Inhibitors</w:t>
      </w:r>
    </w:p>
    <w:p>
      <w:pPr>
        <w:numPr>
          <w:ilvl w:val="4"/>
          <w:numId w:val="900"/>
        </w:numPr>
        <w:spacing w:before="0" w:after="0"/>
      </w:pPr>
      <w:r>
        <w:t>Penicillins</w:t>
      </w:r>
    </w:p>
    <w:p>
      <w:pPr>
        <w:numPr>
          <w:ilvl w:val="4"/>
          <w:numId w:val="900"/>
        </w:numPr>
        <w:spacing w:before="0" w:after="0"/>
      </w:pPr>
      <w:r>
        <w:t>Cephalosporins</w:t>
      </w:r>
    </w:p>
    <w:p>
      <w:pPr>
        <w:numPr>
          <w:ilvl w:val="4"/>
          <w:numId w:val="900"/>
        </w:numPr>
        <w:spacing w:before="0" w:after="0"/>
      </w:pPr>
      <w:r>
        <w:t>Carbapenems</w:t>
      </w:r>
    </w:p>
    <w:p>
      <w:pPr>
        <w:numPr>
          <w:ilvl w:val="4"/>
          <w:numId w:val="900"/>
        </w:numPr>
        <w:spacing w:before="0" w:after="0"/>
      </w:pPr>
      <w:r>
        <w:t>Vancomycin</w:t>
      </w:r>
    </w:p>
    <w:p>
      <w:pPr>
        <w:numPr>
          <w:ilvl w:val="3"/>
          <w:numId w:val="900"/>
        </w:numPr>
        <w:spacing w:before="0" w:after="0"/>
      </w:pPr>
      <w:r>
        <w:t>Protein Synthesis Inhibitors</w:t>
      </w:r>
    </w:p>
    <w:p>
      <w:pPr>
        <w:numPr>
          <w:ilvl w:val="4"/>
          <w:numId w:val="900"/>
        </w:numPr>
        <w:spacing w:before="0" w:after="0"/>
      </w:pPr>
      <w:r>
        <w:t>Aminoglycosides</w:t>
      </w:r>
    </w:p>
    <w:p>
      <w:pPr>
        <w:numPr>
          <w:ilvl w:val="4"/>
          <w:numId w:val="900"/>
        </w:numPr>
        <w:spacing w:before="0" w:after="0"/>
      </w:pPr>
      <w:r>
        <w:t>Tetracyclines</w:t>
      </w:r>
    </w:p>
    <w:p>
      <w:pPr>
        <w:numPr>
          <w:ilvl w:val="4"/>
          <w:numId w:val="900"/>
        </w:numPr>
        <w:spacing w:before="0" w:after="0"/>
      </w:pPr>
      <w:r>
        <w:t>Macrolides</w:t>
      </w:r>
    </w:p>
    <w:p>
      <w:pPr>
        <w:numPr>
          <w:ilvl w:val="4"/>
          <w:numId w:val="900"/>
        </w:numPr>
        <w:spacing w:before="0" w:after="0"/>
      </w:pPr>
      <w:r>
        <w:t>Chloramphenicol</w:t>
      </w:r>
    </w:p>
    <w:p>
      <w:pPr>
        <w:numPr>
          <w:ilvl w:val="3"/>
          <w:numId w:val="900"/>
        </w:numPr>
        <w:spacing w:before="0" w:after="0"/>
      </w:pPr>
      <w:r>
        <w:t>DNA/RNA Synthesis Inhibitors</w:t>
      </w:r>
    </w:p>
    <w:p>
      <w:pPr>
        <w:numPr>
          <w:ilvl w:val="4"/>
          <w:numId w:val="900"/>
        </w:numPr>
        <w:spacing w:before="0" w:after="0"/>
      </w:pPr>
      <w:r>
        <w:t>Fluoroquinolones</w:t>
      </w:r>
    </w:p>
    <w:p>
      <w:pPr>
        <w:numPr>
          <w:ilvl w:val="4"/>
          <w:numId w:val="900"/>
        </w:numPr>
        <w:spacing w:before="0" w:after="0"/>
      </w:pPr>
      <w:r>
        <w:t>Metronidazole</w:t>
      </w:r>
    </w:p>
    <w:p>
      <w:pPr>
        <w:numPr>
          <w:ilvl w:val="3"/>
          <w:numId w:val="900"/>
        </w:numPr>
        <w:spacing w:before="0" w:after="0"/>
      </w:pPr>
      <w:r>
        <w:t>Folate Synthesis Inhibitors</w:t>
      </w:r>
    </w:p>
    <w:p>
      <w:pPr>
        <w:numPr>
          <w:ilvl w:val="4"/>
          <w:numId w:val="900"/>
        </w:numPr>
        <w:spacing w:before="0" w:after="0"/>
      </w:pPr>
      <w:r>
        <w:t>Sulfonamides</w:t>
      </w:r>
    </w:p>
    <w:p>
      <w:pPr>
        <w:numPr>
          <w:ilvl w:val="4"/>
          <w:numId w:val="900"/>
        </w:numPr>
        <w:spacing w:before="0" w:after="0"/>
      </w:pPr>
      <w:r>
        <w:t>Trimethoprim</w:t>
      </w:r>
    </w:p>
    <w:p>
      <w:pPr>
        <w:numPr>
          <w:ilvl w:val="2"/>
          <w:numId w:val="900"/>
        </w:numPr>
        <w:spacing w:before="0" w:after="0"/>
      </w:pPr>
      <w:r>
        <w:t>Antiviral Drugs</w:t>
      </w:r>
    </w:p>
    <w:p>
      <w:pPr>
        <w:numPr>
          <w:ilvl w:val="3"/>
          <w:numId w:val="900"/>
        </w:numPr>
        <w:spacing w:before="0" w:after="0"/>
      </w:pPr>
      <w:r>
        <w:t>Nucleoside Analogs</w:t>
      </w:r>
    </w:p>
    <w:p>
      <w:pPr>
        <w:numPr>
          <w:ilvl w:val="3"/>
          <w:numId w:val="900"/>
        </w:numPr>
        <w:spacing w:before="0" w:after="0"/>
      </w:pPr>
      <w:r>
        <w:t>Protease Inhibitors</w:t>
      </w:r>
    </w:p>
    <w:p>
      <w:pPr>
        <w:numPr>
          <w:ilvl w:val="3"/>
          <w:numId w:val="900"/>
        </w:numPr>
        <w:spacing w:before="0" w:after="0"/>
      </w:pPr>
      <w:r>
        <w:t>Reverse Transcriptase Inhibitors</w:t>
      </w:r>
    </w:p>
    <w:p>
      <w:pPr>
        <w:numPr>
          <w:ilvl w:val="3"/>
          <w:numId w:val="900"/>
        </w:numPr>
        <w:spacing w:before="0" w:after="0"/>
      </w:pPr>
      <w:r>
        <w:t>Neuraminidase Inhibitors</w:t>
      </w:r>
    </w:p>
    <w:p>
      <w:pPr>
        <w:numPr>
          <w:ilvl w:val="2"/>
          <w:numId w:val="900"/>
        </w:numPr>
        <w:spacing w:before="0" w:after="0"/>
      </w:pPr>
      <w:r>
        <w:t>Antifungal Drugs</w:t>
      </w:r>
    </w:p>
    <w:p>
      <w:pPr>
        <w:numPr>
          <w:ilvl w:val="3"/>
          <w:numId w:val="900"/>
        </w:numPr>
        <w:spacing w:before="0" w:after="0"/>
      </w:pPr>
      <w:r>
        <w:t>Polyenes</w:t>
      </w:r>
    </w:p>
    <w:p>
      <w:pPr>
        <w:numPr>
          <w:ilvl w:val="3"/>
          <w:numId w:val="900"/>
        </w:numPr>
        <w:spacing w:before="0" w:after="0"/>
      </w:pPr>
      <w:r>
        <w:t>Azoles</w:t>
      </w:r>
    </w:p>
    <w:p>
      <w:pPr>
        <w:numPr>
          <w:ilvl w:val="3"/>
          <w:numId w:val="900"/>
        </w:numPr>
        <w:spacing w:before="0" w:after="0"/>
      </w:pPr>
      <w:r>
        <w:t>Echinocandins</w:t>
      </w:r>
    </w:p>
    <w:p>
      <w:pPr>
        <w:numPr>
          <w:ilvl w:val="3"/>
          <w:numId w:val="900"/>
        </w:numPr>
        <w:spacing w:before="0" w:after="0"/>
      </w:pPr>
      <w:r>
        <w:t>Allylamines</w:t>
      </w:r>
    </w:p>
    <w:p>
      <w:pPr>
        <w:numPr>
          <w:ilvl w:val="2"/>
          <w:numId w:val="900"/>
        </w:numPr>
        <w:spacing w:before="0" w:after="0"/>
      </w:pPr>
      <w:r>
        <w:t>Antiparasitic Drugs</w:t>
      </w:r>
    </w:p>
    <w:p>
      <w:pPr>
        <w:numPr>
          <w:ilvl w:val="3"/>
          <w:numId w:val="900"/>
        </w:numPr>
        <w:spacing w:before="0" w:after="0"/>
      </w:pPr>
      <w:r>
        <w:t>Antimalarial Drugs</w:t>
      </w:r>
    </w:p>
    <w:p>
      <w:pPr>
        <w:numPr>
          <w:ilvl w:val="3"/>
          <w:numId w:val="900"/>
        </w:numPr>
        <w:spacing w:before="0" w:after="0"/>
      </w:pPr>
      <w:r>
        <w:t>Antihelminthic Drugs</w:t>
      </w:r>
    </w:p>
    <w:p>
      <w:pPr>
        <w:numPr>
          <w:ilvl w:val="3"/>
          <w:numId w:val="900"/>
        </w:numPr>
        <w:spacing w:before="0" w:after="0"/>
      </w:pPr>
      <w:r>
        <w:t>Antiprotozoal Drugs</w:t>
      </w:r>
    </w:p>
    <w:p>
      <w:pPr>
        <w:numPr>
          <w:ilvl w:val="1"/>
          <w:numId w:val="900"/>
        </w:numPr>
        <w:spacing w:before="0" w:after="0"/>
      </w:pPr>
      <w:r>
        <w:t>Anti-inflammatory Drugs</w:t>
      </w:r>
    </w:p>
    <w:p>
      <w:pPr>
        <w:numPr>
          <w:ilvl w:val="2"/>
          <w:numId w:val="900"/>
        </w:numPr>
        <w:spacing w:before="0" w:after="0"/>
      </w:pPr>
      <w:r>
        <w:t>Nonsteroidal Anti-inflammatory Drugs</w:t>
      </w:r>
    </w:p>
    <w:p>
      <w:pPr>
        <w:numPr>
          <w:ilvl w:val="3"/>
          <w:numId w:val="900"/>
        </w:numPr>
        <w:spacing w:before="0" w:after="0"/>
      </w:pPr>
      <w:r>
        <w:t>COX-1 and COX-2 Inhibitors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Classification</w:t>
      </w:r>
    </w:p>
    <w:p>
      <w:pPr>
        <w:numPr>
          <w:ilvl w:val="3"/>
          <w:numId w:val="900"/>
        </w:numPr>
        <w:spacing w:before="0" w:after="0"/>
      </w:pPr>
      <w:r>
        <w:t>Side Effects</w:t>
      </w:r>
    </w:p>
    <w:p>
      <w:pPr>
        <w:numPr>
          <w:ilvl w:val="2"/>
          <w:numId w:val="900"/>
        </w:numPr>
        <w:spacing w:before="0" w:after="0"/>
      </w:pPr>
      <w:r>
        <w:t>Corticosteroids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Types of Corticosteroids</w:t>
      </w:r>
    </w:p>
    <w:p>
      <w:pPr>
        <w:numPr>
          <w:ilvl w:val="3"/>
          <w:numId w:val="900"/>
        </w:numPr>
        <w:spacing w:before="0" w:after="0"/>
      </w:pPr>
      <w:r>
        <w:t>Therapeutic Uses</w:t>
      </w:r>
    </w:p>
    <w:p>
      <w:pPr>
        <w:numPr>
          <w:ilvl w:val="3"/>
          <w:numId w:val="900"/>
        </w:numPr>
        <w:spacing w:before="0" w:after="0"/>
      </w:pPr>
      <w:r>
        <w:t>Side Effects</w:t>
      </w:r>
    </w:p>
    <w:p>
      <w:pPr>
        <w:numPr>
          <w:ilvl w:val="2"/>
          <w:numId w:val="900"/>
        </w:numPr>
        <w:spacing w:before="0" w:after="0"/>
      </w:pPr>
      <w:r>
        <w:t>Disease-Modifying Antirheumatic Drugs</w:t>
      </w:r>
    </w:p>
    <w:p>
      <w:pPr>
        <w:numPr>
          <w:ilvl w:val="3"/>
          <w:numId w:val="900"/>
        </w:numPr>
        <w:spacing w:before="0" w:after="0"/>
      </w:pPr>
      <w:r>
        <w:t>Methotrexate</w:t>
      </w:r>
    </w:p>
    <w:p>
      <w:pPr>
        <w:numPr>
          <w:ilvl w:val="3"/>
          <w:numId w:val="900"/>
        </w:numPr>
        <w:spacing w:before="0" w:after="0"/>
      </w:pPr>
      <w:r>
        <w:t>Biological DMARDs</w:t>
      </w:r>
    </w:p>
    <w:p>
      <w:pPr>
        <w:numPr>
          <w:ilvl w:val="3"/>
          <w:numId w:val="900"/>
        </w:numPr>
        <w:spacing w:before="0" w:after="0"/>
      </w:pPr>
      <w:r>
        <w:t>Targeted Synthetic DMARDs</w:t>
      </w:r>
    </w:p>
    <w:p>
      <w:pPr>
        <w:numPr>
          <w:ilvl w:val="1"/>
          <w:numId w:val="900"/>
        </w:numPr>
        <w:spacing w:before="0" w:after="0"/>
      </w:pPr>
      <w:r>
        <w:t>Cancer Chemotherapy</w:t>
      </w:r>
    </w:p>
    <w:p>
      <w:pPr>
        <w:numPr>
          <w:ilvl w:val="2"/>
          <w:numId w:val="900"/>
        </w:numPr>
        <w:spacing w:before="0" w:after="0"/>
      </w:pPr>
      <w:r>
        <w:t>Alkylating Agents</w:t>
      </w:r>
    </w:p>
    <w:p>
      <w:pPr>
        <w:numPr>
          <w:ilvl w:val="2"/>
          <w:numId w:val="900"/>
        </w:numPr>
        <w:spacing w:before="0" w:after="0"/>
      </w:pPr>
      <w:r>
        <w:t>Antimetabolites</w:t>
      </w:r>
    </w:p>
    <w:p>
      <w:pPr>
        <w:numPr>
          <w:ilvl w:val="2"/>
          <w:numId w:val="900"/>
        </w:numPr>
        <w:spacing w:before="0" w:after="0"/>
      </w:pPr>
      <w:r>
        <w:t>Natural Products</w:t>
      </w:r>
    </w:p>
    <w:p>
      <w:pPr>
        <w:numPr>
          <w:ilvl w:val="2"/>
          <w:numId w:val="900"/>
        </w:numPr>
        <w:spacing w:before="0" w:after="0"/>
      </w:pPr>
      <w:r>
        <w:t>Hormonal Agents</w:t>
      </w:r>
    </w:p>
    <w:p>
      <w:pPr>
        <w:numPr>
          <w:ilvl w:val="2"/>
          <w:numId w:val="900"/>
        </w:numPr>
        <w:spacing w:before="0" w:after="0"/>
      </w:pPr>
      <w:r>
        <w:t>Targeted Therapy</w:t>
      </w:r>
    </w:p>
    <w:p>
      <w:pPr>
        <w:numPr>
          <w:ilvl w:val="2"/>
          <w:numId w:val="900"/>
        </w:numPr>
        <w:spacing w:before="0" w:after="0"/>
      </w:pPr>
      <w:r>
        <w:t>Immunotherapy</w:t>
      </w:r>
    </w:p>
    <w:p>
      <w:pPr>
        <w:numPr>
          <w:ilvl w:val="0"/>
          <w:numId w:val="900"/>
        </w:numPr>
        <w:spacing w:before="0" w:after="0"/>
      </w:pPr>
      <w:r>
        <w:t>Drug Discovery and Development</w:t>
      </w:r>
    </w:p>
    <w:p>
      <w:pPr>
        <w:numPr>
          <w:ilvl w:val="1"/>
          <w:numId w:val="900"/>
        </w:numPr>
        <w:spacing w:before="0" w:after="0"/>
      </w:pPr>
      <w:r>
        <w:t>Target Identification and Validation</w:t>
      </w:r>
    </w:p>
    <w:p>
      <w:pPr>
        <w:numPr>
          <w:ilvl w:val="2"/>
          <w:numId w:val="900"/>
        </w:numPr>
        <w:spacing w:before="0" w:after="0"/>
      </w:pPr>
      <w:r>
        <w:t>Disease Understanding</w:t>
      </w:r>
    </w:p>
    <w:p>
      <w:pPr>
        <w:numPr>
          <w:ilvl w:val="2"/>
          <w:numId w:val="900"/>
        </w:numPr>
        <w:spacing w:before="0" w:after="0"/>
      </w:pPr>
      <w:r>
        <w:t>Target Selection Criteria</w:t>
      </w:r>
    </w:p>
    <w:p>
      <w:pPr>
        <w:numPr>
          <w:ilvl w:val="2"/>
          <w:numId w:val="900"/>
        </w:numPr>
        <w:spacing w:before="0" w:after="0"/>
      </w:pPr>
      <w:r>
        <w:t>Target Validation Methods</w:t>
      </w:r>
    </w:p>
    <w:p>
      <w:pPr>
        <w:numPr>
          <w:ilvl w:val="1"/>
          <w:numId w:val="900"/>
        </w:numPr>
        <w:spacing w:before="0" w:after="0"/>
      </w:pPr>
      <w:r>
        <w:t>Lead Discovery</w:t>
      </w:r>
    </w:p>
    <w:p>
      <w:pPr>
        <w:numPr>
          <w:ilvl w:val="2"/>
          <w:numId w:val="900"/>
        </w:numPr>
        <w:spacing w:before="0" w:after="0"/>
      </w:pPr>
      <w:r>
        <w:t>Natural Products</w:t>
      </w:r>
    </w:p>
    <w:p>
      <w:pPr>
        <w:numPr>
          <w:ilvl w:val="2"/>
          <w:numId w:val="900"/>
        </w:numPr>
        <w:spacing w:before="0" w:after="0"/>
      </w:pPr>
      <w:r>
        <w:t>High-Throughput Screening</w:t>
      </w:r>
    </w:p>
    <w:p>
      <w:pPr>
        <w:numPr>
          <w:ilvl w:val="2"/>
          <w:numId w:val="900"/>
        </w:numPr>
        <w:spacing w:before="0" w:after="0"/>
      </w:pPr>
      <w:r>
        <w:t>Structure-Based Drug Design</w:t>
      </w:r>
    </w:p>
    <w:p>
      <w:pPr>
        <w:numPr>
          <w:ilvl w:val="2"/>
          <w:numId w:val="900"/>
        </w:numPr>
        <w:spacing w:before="0" w:after="0"/>
      </w:pPr>
      <w:r>
        <w:t>Fragment-Based Drug Discovery</w:t>
      </w:r>
    </w:p>
    <w:p>
      <w:pPr>
        <w:numPr>
          <w:ilvl w:val="1"/>
          <w:numId w:val="900"/>
        </w:numPr>
        <w:spacing w:before="0" w:after="0"/>
      </w:pPr>
      <w:r>
        <w:t>Lead Optimization</w:t>
      </w:r>
    </w:p>
    <w:p>
      <w:pPr>
        <w:numPr>
          <w:ilvl w:val="2"/>
          <w:numId w:val="900"/>
        </w:numPr>
        <w:spacing w:before="0" w:after="0"/>
      </w:pPr>
      <w:r>
        <w:t>Structure-Activity Relationships</w:t>
      </w:r>
    </w:p>
    <w:p>
      <w:pPr>
        <w:numPr>
          <w:ilvl w:val="2"/>
          <w:numId w:val="900"/>
        </w:numPr>
        <w:spacing w:before="0" w:after="0"/>
      </w:pPr>
      <w:r>
        <w:t>ADMET Properties</w:t>
      </w:r>
    </w:p>
    <w:p>
      <w:pPr>
        <w:numPr>
          <w:ilvl w:val="2"/>
          <w:numId w:val="900"/>
        </w:numPr>
        <w:spacing w:before="0" w:after="0"/>
      </w:pPr>
      <w:r>
        <w:t>Medicinal Chemistry Strategies</w:t>
      </w:r>
    </w:p>
    <w:p>
      <w:pPr>
        <w:numPr>
          <w:ilvl w:val="1"/>
          <w:numId w:val="900"/>
        </w:numPr>
        <w:spacing w:before="0" w:after="0"/>
      </w:pPr>
      <w:r>
        <w:t>Preclinical Development</w:t>
      </w:r>
    </w:p>
    <w:p>
      <w:pPr>
        <w:numPr>
          <w:ilvl w:val="2"/>
          <w:numId w:val="900"/>
        </w:numPr>
        <w:spacing w:before="0" w:after="0"/>
      </w:pPr>
      <w:r>
        <w:t>In Vitro Studies</w:t>
      </w:r>
    </w:p>
    <w:p>
      <w:pPr>
        <w:numPr>
          <w:ilvl w:val="3"/>
          <w:numId w:val="900"/>
        </w:numPr>
        <w:spacing w:before="0" w:after="0"/>
      </w:pPr>
      <w:r>
        <w:t>Pharmacological Profiling</w:t>
      </w:r>
    </w:p>
    <w:p>
      <w:pPr>
        <w:numPr>
          <w:ilvl w:val="3"/>
          <w:numId w:val="900"/>
        </w:numPr>
        <w:spacing w:before="0" w:after="0"/>
      </w:pPr>
      <w:r>
        <w:t>Toxicity Screening</w:t>
      </w:r>
    </w:p>
    <w:p>
      <w:pPr>
        <w:numPr>
          <w:ilvl w:val="2"/>
          <w:numId w:val="900"/>
        </w:numPr>
        <w:spacing w:before="0" w:after="0"/>
      </w:pPr>
      <w:r>
        <w:t>Animal Studies</w:t>
      </w:r>
    </w:p>
    <w:p>
      <w:pPr>
        <w:numPr>
          <w:ilvl w:val="3"/>
          <w:numId w:val="900"/>
        </w:numPr>
        <w:spacing w:before="0" w:after="0"/>
      </w:pPr>
      <w:r>
        <w:t>Pharmacokinetic Studies</w:t>
      </w:r>
    </w:p>
    <w:p>
      <w:pPr>
        <w:numPr>
          <w:ilvl w:val="3"/>
          <w:numId w:val="900"/>
        </w:numPr>
        <w:spacing w:before="0" w:after="0"/>
      </w:pPr>
      <w:r>
        <w:t>Efficacy Studies</w:t>
      </w:r>
    </w:p>
    <w:p>
      <w:pPr>
        <w:numPr>
          <w:ilvl w:val="3"/>
          <w:numId w:val="900"/>
        </w:numPr>
        <w:spacing w:before="0" w:after="0"/>
      </w:pPr>
      <w:r>
        <w:t>Safety Studies</w:t>
      </w:r>
    </w:p>
    <w:p>
      <w:pPr>
        <w:numPr>
          <w:ilvl w:val="1"/>
          <w:numId w:val="900"/>
        </w:numPr>
        <w:spacing w:before="0" w:after="0"/>
      </w:pPr>
      <w:r>
        <w:t>Clinical Development</w:t>
      </w:r>
    </w:p>
    <w:p>
      <w:pPr>
        <w:numPr>
          <w:ilvl w:val="2"/>
          <w:numId w:val="900"/>
        </w:numPr>
        <w:spacing w:before="0" w:after="0"/>
      </w:pPr>
      <w:r>
        <w:t>Phase I Trials</w:t>
      </w:r>
    </w:p>
    <w:p>
      <w:pPr>
        <w:numPr>
          <w:ilvl w:val="3"/>
          <w:numId w:val="900"/>
        </w:numPr>
        <w:spacing w:before="0" w:after="0"/>
      </w:pPr>
      <w:r>
        <w:t>First-in-Human Studies</w:t>
      </w:r>
    </w:p>
    <w:p>
      <w:pPr>
        <w:numPr>
          <w:ilvl w:val="3"/>
          <w:numId w:val="900"/>
        </w:numPr>
        <w:spacing w:before="0" w:after="0"/>
      </w:pPr>
      <w:r>
        <w:t>Dose Escalation</w:t>
      </w:r>
    </w:p>
    <w:p>
      <w:pPr>
        <w:numPr>
          <w:ilvl w:val="3"/>
          <w:numId w:val="900"/>
        </w:numPr>
        <w:spacing w:before="0" w:after="0"/>
      </w:pPr>
      <w:r>
        <w:t>Safety Assessment</w:t>
      </w:r>
    </w:p>
    <w:p>
      <w:pPr>
        <w:numPr>
          <w:ilvl w:val="2"/>
          <w:numId w:val="900"/>
        </w:numPr>
        <w:spacing w:before="0" w:after="0"/>
      </w:pPr>
      <w:r>
        <w:t>Phase II Trials</w:t>
      </w:r>
    </w:p>
    <w:p>
      <w:pPr>
        <w:numPr>
          <w:ilvl w:val="3"/>
          <w:numId w:val="900"/>
        </w:numPr>
        <w:spacing w:before="0" w:after="0"/>
      </w:pPr>
      <w:r>
        <w:t>Proof of Concept</w:t>
      </w:r>
    </w:p>
    <w:p>
      <w:pPr>
        <w:numPr>
          <w:ilvl w:val="3"/>
          <w:numId w:val="900"/>
        </w:numPr>
        <w:spacing w:before="0" w:after="0"/>
      </w:pPr>
      <w:r>
        <w:t>Dose Finding</w:t>
      </w:r>
    </w:p>
    <w:p>
      <w:pPr>
        <w:numPr>
          <w:ilvl w:val="3"/>
          <w:numId w:val="900"/>
        </w:numPr>
        <w:spacing w:before="0" w:after="0"/>
      </w:pPr>
      <w:r>
        <w:t>Efficacy Evaluation</w:t>
      </w:r>
    </w:p>
    <w:p>
      <w:pPr>
        <w:numPr>
          <w:ilvl w:val="2"/>
          <w:numId w:val="900"/>
        </w:numPr>
        <w:spacing w:before="0" w:after="0"/>
      </w:pPr>
      <w:r>
        <w:t>Phase III Trials</w:t>
      </w:r>
    </w:p>
    <w:p>
      <w:pPr>
        <w:numPr>
          <w:ilvl w:val="3"/>
          <w:numId w:val="900"/>
        </w:numPr>
        <w:spacing w:before="0" w:after="0"/>
      </w:pPr>
      <w:r>
        <w:t>Confirmatory Studies</w:t>
      </w:r>
    </w:p>
    <w:p>
      <w:pPr>
        <w:numPr>
          <w:ilvl w:val="3"/>
          <w:numId w:val="900"/>
        </w:numPr>
        <w:spacing w:before="0" w:after="0"/>
      </w:pPr>
      <w:r>
        <w:t>Comparative Effectiveness</w:t>
      </w:r>
    </w:p>
    <w:p>
      <w:pPr>
        <w:numPr>
          <w:ilvl w:val="3"/>
          <w:numId w:val="900"/>
        </w:numPr>
        <w:spacing w:before="0" w:after="0"/>
      </w:pPr>
      <w:r>
        <w:t>Large-Scale Safety</w:t>
      </w:r>
    </w:p>
    <w:p>
      <w:pPr>
        <w:numPr>
          <w:ilvl w:val="2"/>
          <w:numId w:val="900"/>
        </w:numPr>
        <w:spacing w:before="0" w:after="0"/>
      </w:pPr>
      <w:r>
        <w:t>Phase IV Trials</w:t>
      </w:r>
    </w:p>
    <w:p>
      <w:pPr>
        <w:numPr>
          <w:ilvl w:val="3"/>
          <w:numId w:val="900"/>
        </w:numPr>
        <w:spacing w:before="0" w:after="0"/>
      </w:pPr>
      <w:r>
        <w:t>Post-Marketing Surveillance</w:t>
      </w:r>
    </w:p>
    <w:p>
      <w:pPr>
        <w:numPr>
          <w:ilvl w:val="3"/>
          <w:numId w:val="900"/>
        </w:numPr>
        <w:spacing w:before="0" w:after="0"/>
      </w:pPr>
      <w:r>
        <w:t>Long-Term Safety</w:t>
      </w:r>
    </w:p>
    <w:p>
      <w:pPr>
        <w:numPr>
          <w:ilvl w:val="1"/>
          <w:numId w:val="900"/>
        </w:numPr>
        <w:spacing w:before="0" w:after="0"/>
      </w:pPr>
      <w:r>
        <w:t>Regulatory Affairs</w:t>
      </w:r>
    </w:p>
    <w:p>
      <w:pPr>
        <w:numPr>
          <w:ilvl w:val="2"/>
          <w:numId w:val="900"/>
        </w:numPr>
        <w:spacing w:before="0" w:after="0"/>
      </w:pPr>
      <w:r>
        <w:t>Regulatory Agencies</w:t>
      </w:r>
    </w:p>
    <w:p>
      <w:pPr>
        <w:numPr>
          <w:ilvl w:val="2"/>
          <w:numId w:val="900"/>
        </w:numPr>
        <w:spacing w:before="0" w:after="0"/>
      </w:pPr>
      <w:r>
        <w:t>Drug Approval Process</w:t>
      </w:r>
    </w:p>
    <w:p>
      <w:pPr>
        <w:numPr>
          <w:ilvl w:val="2"/>
          <w:numId w:val="900"/>
        </w:numPr>
        <w:spacing w:before="0" w:after="0"/>
      </w:pPr>
      <w:r>
        <w:t>Good Manufacturing Practice</w:t>
      </w:r>
    </w:p>
    <w:p>
      <w:pPr>
        <w:numPr>
          <w:ilvl w:val="2"/>
          <w:numId w:val="900"/>
        </w:numPr>
        <w:spacing w:before="0" w:after="0"/>
      </w:pPr>
      <w:r>
        <w:t>Pharmacovigilance</w:t>
      </w:r>
    </w:p>
    <w:p>
      <w:pPr>
        <w:numPr>
          <w:ilvl w:val="0"/>
          <w:numId w:val="900"/>
        </w:numPr>
        <w:spacing w:before="0" w:after="0"/>
      </w:pPr>
      <w:r>
        <w:t>Toxicology</w:t>
      </w:r>
    </w:p>
    <w:p>
      <w:pPr>
        <w:numPr>
          <w:ilvl w:val="1"/>
          <w:numId w:val="900"/>
        </w:numPr>
        <w:spacing w:before="0" w:after="0"/>
      </w:pPr>
      <w:r>
        <w:t>Principles of Toxicology</w:t>
      </w:r>
    </w:p>
    <w:p>
      <w:pPr>
        <w:numPr>
          <w:ilvl w:val="2"/>
          <w:numId w:val="900"/>
        </w:numPr>
        <w:spacing w:before="0" w:after="0"/>
      </w:pPr>
      <w:r>
        <w:t>Basic Concepts</w:t>
      </w:r>
    </w:p>
    <w:p>
      <w:pPr>
        <w:numPr>
          <w:ilvl w:val="3"/>
          <w:numId w:val="900"/>
        </w:numPr>
        <w:spacing w:before="0" w:after="0"/>
      </w:pPr>
      <w:r>
        <w:t>Dose-Response Relationships</w:t>
      </w:r>
    </w:p>
    <w:p>
      <w:pPr>
        <w:numPr>
          <w:ilvl w:val="3"/>
          <w:numId w:val="900"/>
        </w:numPr>
        <w:spacing w:before="0" w:after="0"/>
      </w:pPr>
      <w:r>
        <w:t>Threshold vs Non-Threshold Effects</w:t>
      </w:r>
    </w:p>
    <w:p>
      <w:pPr>
        <w:numPr>
          <w:ilvl w:val="3"/>
          <w:numId w:val="900"/>
        </w:numPr>
        <w:spacing w:before="0" w:after="0"/>
      </w:pPr>
      <w:r>
        <w:t>NOAEL and LOAEL</w:t>
      </w:r>
    </w:p>
    <w:p>
      <w:pPr>
        <w:numPr>
          <w:ilvl w:val="2"/>
          <w:numId w:val="900"/>
        </w:numPr>
        <w:spacing w:before="0" w:after="0"/>
      </w:pPr>
      <w:r>
        <w:t>Toxicokinetics</w:t>
      </w:r>
    </w:p>
    <w:p>
      <w:pPr>
        <w:numPr>
          <w:ilvl w:val="3"/>
          <w:numId w:val="900"/>
        </w:numPr>
        <w:spacing w:before="0" w:after="0"/>
      </w:pPr>
      <w:r>
        <w:t>Absorption of Toxicants</w:t>
      </w:r>
    </w:p>
    <w:p>
      <w:pPr>
        <w:numPr>
          <w:ilvl w:val="3"/>
          <w:numId w:val="900"/>
        </w:numPr>
        <w:spacing w:before="0" w:after="0"/>
      </w:pPr>
      <w:r>
        <w:t>Distribution of Toxicants</w:t>
      </w:r>
    </w:p>
    <w:p>
      <w:pPr>
        <w:numPr>
          <w:ilvl w:val="3"/>
          <w:numId w:val="900"/>
        </w:numPr>
        <w:spacing w:before="0" w:after="0"/>
      </w:pPr>
      <w:r>
        <w:t>Metabolism of Toxicants</w:t>
      </w:r>
    </w:p>
    <w:p>
      <w:pPr>
        <w:numPr>
          <w:ilvl w:val="3"/>
          <w:numId w:val="900"/>
        </w:numPr>
        <w:spacing w:before="0" w:after="0"/>
      </w:pPr>
      <w:r>
        <w:t>Excretion of Toxicants</w:t>
      </w:r>
    </w:p>
    <w:p>
      <w:pPr>
        <w:numPr>
          <w:ilvl w:val="2"/>
          <w:numId w:val="900"/>
        </w:numPr>
        <w:spacing w:before="0" w:after="0"/>
      </w:pPr>
      <w:r>
        <w:t>Factors Affecting Toxicity</w:t>
      </w:r>
    </w:p>
    <w:p>
      <w:pPr>
        <w:numPr>
          <w:ilvl w:val="3"/>
          <w:numId w:val="900"/>
        </w:numPr>
        <w:spacing w:before="0" w:after="0"/>
      </w:pPr>
      <w:r>
        <w:t>Dose and Duration</w:t>
      </w:r>
    </w:p>
    <w:p>
      <w:pPr>
        <w:numPr>
          <w:ilvl w:val="3"/>
          <w:numId w:val="900"/>
        </w:numPr>
        <w:spacing w:before="0" w:after="0"/>
      </w:pPr>
      <w:r>
        <w:t>Route of Exposure</w:t>
      </w:r>
    </w:p>
    <w:p>
      <w:pPr>
        <w:numPr>
          <w:ilvl w:val="3"/>
          <w:numId w:val="900"/>
        </w:numPr>
        <w:spacing w:before="0" w:after="0"/>
      </w:pPr>
      <w:r>
        <w:t>Individual Susceptibility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Mechanisms of Toxicity</w:t>
      </w:r>
    </w:p>
    <w:p>
      <w:pPr>
        <w:numPr>
          <w:ilvl w:val="2"/>
          <w:numId w:val="900"/>
        </w:numPr>
        <w:spacing w:before="0" w:after="0"/>
      </w:pPr>
      <w:r>
        <w:t>Cellular Mechanisms</w:t>
      </w:r>
    </w:p>
    <w:p>
      <w:pPr>
        <w:numPr>
          <w:ilvl w:val="3"/>
          <w:numId w:val="900"/>
        </w:numPr>
        <w:spacing w:before="0" w:after="0"/>
      </w:pPr>
      <w:r>
        <w:t>Cell Membrane Damage</w:t>
      </w:r>
    </w:p>
    <w:p>
      <w:pPr>
        <w:numPr>
          <w:ilvl w:val="3"/>
          <w:numId w:val="900"/>
        </w:numPr>
        <w:spacing w:before="0" w:after="0"/>
      </w:pPr>
      <w:r>
        <w:t>Mitochondrial Dysfunction</w:t>
      </w:r>
    </w:p>
    <w:p>
      <w:pPr>
        <w:numPr>
          <w:ilvl w:val="3"/>
          <w:numId w:val="900"/>
        </w:numPr>
        <w:spacing w:before="0" w:after="0"/>
      </w:pPr>
      <w:r>
        <w:t>DNA Damage</w:t>
      </w:r>
    </w:p>
    <w:p>
      <w:pPr>
        <w:numPr>
          <w:ilvl w:val="3"/>
          <w:numId w:val="900"/>
        </w:numPr>
        <w:spacing w:before="0" w:after="0"/>
      </w:pPr>
      <w:r>
        <w:t>Protein Damage</w:t>
      </w:r>
    </w:p>
    <w:p>
      <w:pPr>
        <w:numPr>
          <w:ilvl w:val="2"/>
          <w:numId w:val="900"/>
        </w:numPr>
        <w:spacing w:before="0" w:after="0"/>
      </w:pPr>
      <w:r>
        <w:t>Molecular Mechanisms</w:t>
      </w:r>
    </w:p>
    <w:p>
      <w:pPr>
        <w:numPr>
          <w:ilvl w:val="3"/>
          <w:numId w:val="900"/>
        </w:numPr>
        <w:spacing w:before="0" w:after="0"/>
      </w:pPr>
      <w:r>
        <w:t>Reactive Oxygen Species</w:t>
      </w:r>
    </w:p>
    <w:p>
      <w:pPr>
        <w:numPr>
          <w:ilvl w:val="3"/>
          <w:numId w:val="900"/>
        </w:numPr>
        <w:spacing w:before="0" w:after="0"/>
      </w:pPr>
      <w:r>
        <w:t>Electrophilic Reactions</w:t>
      </w:r>
    </w:p>
    <w:p>
      <w:pPr>
        <w:numPr>
          <w:ilvl w:val="3"/>
          <w:numId w:val="900"/>
        </w:numPr>
        <w:spacing w:before="0" w:after="0"/>
      </w:pPr>
      <w:r>
        <w:t>Enzyme Inhibition</w:t>
      </w:r>
    </w:p>
    <w:p>
      <w:pPr>
        <w:numPr>
          <w:ilvl w:val="3"/>
          <w:numId w:val="900"/>
        </w:numPr>
        <w:spacing w:before="0" w:after="0"/>
      </w:pPr>
      <w:r>
        <w:t>Receptor Interactions</w:t>
      </w:r>
    </w:p>
    <w:p>
      <w:pPr>
        <w:numPr>
          <w:ilvl w:val="1"/>
          <w:numId w:val="900"/>
        </w:numPr>
        <w:spacing w:before="0" w:after="0"/>
      </w:pPr>
      <w:r>
        <w:t>Types of Toxicity</w:t>
      </w:r>
    </w:p>
    <w:p>
      <w:pPr>
        <w:numPr>
          <w:ilvl w:val="2"/>
          <w:numId w:val="900"/>
        </w:numPr>
        <w:spacing w:before="0" w:after="0"/>
      </w:pPr>
      <w:r>
        <w:t>Acute Toxicity</w:t>
      </w:r>
    </w:p>
    <w:p>
      <w:pPr>
        <w:numPr>
          <w:ilvl w:val="3"/>
          <w:numId w:val="900"/>
        </w:numPr>
        <w:spacing w:before="0" w:after="0"/>
      </w:pPr>
      <w:r>
        <w:t>LD50 and LC50</w:t>
      </w:r>
    </w:p>
    <w:p>
      <w:pPr>
        <w:numPr>
          <w:ilvl w:val="3"/>
          <w:numId w:val="900"/>
        </w:numPr>
        <w:spacing w:before="0" w:after="0"/>
      </w:pPr>
      <w:r>
        <w:t>Acute Toxicity Testing</w:t>
      </w:r>
    </w:p>
    <w:p>
      <w:pPr>
        <w:numPr>
          <w:ilvl w:val="2"/>
          <w:numId w:val="900"/>
        </w:numPr>
        <w:spacing w:before="0" w:after="0"/>
      </w:pPr>
      <w:r>
        <w:t>Chronic Toxicity</w:t>
      </w:r>
    </w:p>
    <w:p>
      <w:pPr>
        <w:numPr>
          <w:ilvl w:val="3"/>
          <w:numId w:val="900"/>
        </w:numPr>
        <w:spacing w:before="0" w:after="0"/>
      </w:pPr>
      <w:r>
        <w:t>Long-Term Exposure Effects</w:t>
      </w:r>
    </w:p>
    <w:p>
      <w:pPr>
        <w:numPr>
          <w:ilvl w:val="3"/>
          <w:numId w:val="900"/>
        </w:numPr>
        <w:spacing w:before="0" w:after="0"/>
      </w:pPr>
      <w:r>
        <w:t>Chronic Toxicity Testing</w:t>
      </w:r>
    </w:p>
    <w:p>
      <w:pPr>
        <w:numPr>
          <w:ilvl w:val="2"/>
          <w:numId w:val="900"/>
        </w:numPr>
        <w:spacing w:before="0" w:after="0"/>
      </w:pPr>
      <w:r>
        <w:t>Carcinogenicity</w:t>
      </w:r>
    </w:p>
    <w:p>
      <w:pPr>
        <w:numPr>
          <w:ilvl w:val="3"/>
          <w:numId w:val="900"/>
        </w:numPr>
        <w:spacing w:before="0" w:after="0"/>
      </w:pPr>
      <w:r>
        <w:t>Mechanisms of Carcinogenesis</w:t>
      </w:r>
    </w:p>
    <w:p>
      <w:pPr>
        <w:numPr>
          <w:ilvl w:val="3"/>
          <w:numId w:val="900"/>
        </w:numPr>
        <w:spacing w:before="0" w:after="0"/>
      </w:pPr>
      <w:r>
        <w:t>Carcinogenicity Testing</w:t>
      </w:r>
    </w:p>
    <w:p>
      <w:pPr>
        <w:numPr>
          <w:ilvl w:val="2"/>
          <w:numId w:val="900"/>
        </w:numPr>
        <w:spacing w:before="0" w:after="0"/>
      </w:pPr>
      <w:r>
        <w:t>Mutagenicity</w:t>
      </w:r>
    </w:p>
    <w:p>
      <w:pPr>
        <w:numPr>
          <w:ilvl w:val="3"/>
          <w:numId w:val="900"/>
        </w:numPr>
        <w:spacing w:before="0" w:after="0"/>
      </w:pPr>
      <w:r>
        <w:t>Types of Mutations</w:t>
      </w:r>
    </w:p>
    <w:p>
      <w:pPr>
        <w:numPr>
          <w:ilvl w:val="3"/>
          <w:numId w:val="900"/>
        </w:numPr>
        <w:spacing w:before="0" w:after="0"/>
      </w:pPr>
      <w:r>
        <w:t>Mutagenicity Testing</w:t>
      </w:r>
    </w:p>
    <w:p>
      <w:pPr>
        <w:numPr>
          <w:ilvl w:val="2"/>
          <w:numId w:val="900"/>
        </w:numPr>
        <w:spacing w:before="0" w:after="0"/>
      </w:pPr>
      <w:r>
        <w:t>Reproductive Toxicity</w:t>
      </w:r>
    </w:p>
    <w:p>
      <w:pPr>
        <w:numPr>
          <w:ilvl w:val="3"/>
          <w:numId w:val="900"/>
        </w:numPr>
        <w:spacing w:before="0" w:after="0"/>
      </w:pPr>
      <w:r>
        <w:t>Effects on Fertility</w:t>
      </w:r>
    </w:p>
    <w:p>
      <w:pPr>
        <w:numPr>
          <w:ilvl w:val="3"/>
          <w:numId w:val="900"/>
        </w:numPr>
        <w:spacing w:before="0" w:after="0"/>
      </w:pPr>
      <w:r>
        <w:t>Developmental Toxicity</w:t>
      </w:r>
    </w:p>
    <w:p>
      <w:pPr>
        <w:numPr>
          <w:ilvl w:val="3"/>
          <w:numId w:val="900"/>
        </w:numPr>
        <w:spacing w:before="0" w:after="0"/>
      </w:pPr>
      <w:r>
        <w:t>Teratogenicity</w:t>
      </w:r>
    </w:p>
    <w:p>
      <w:pPr>
        <w:numPr>
          <w:ilvl w:val="1"/>
          <w:numId w:val="900"/>
        </w:numPr>
        <w:spacing w:before="0" w:after="0"/>
      </w:pPr>
      <w:r>
        <w:t>Organ-Specific Toxicity</w:t>
      </w:r>
    </w:p>
    <w:p>
      <w:pPr>
        <w:numPr>
          <w:ilvl w:val="2"/>
          <w:numId w:val="900"/>
        </w:numPr>
        <w:spacing w:before="0" w:after="0"/>
      </w:pPr>
      <w:r>
        <w:t>Hepatotoxicity</w:t>
      </w:r>
    </w:p>
    <w:p>
      <w:pPr>
        <w:numPr>
          <w:ilvl w:val="3"/>
          <w:numId w:val="900"/>
        </w:numPr>
        <w:spacing w:before="0" w:after="0"/>
      </w:pPr>
      <w:r>
        <w:t>Mechanisms of Liver Damage</w:t>
      </w:r>
    </w:p>
    <w:p>
      <w:pPr>
        <w:numPr>
          <w:ilvl w:val="3"/>
          <w:numId w:val="900"/>
        </w:numPr>
        <w:spacing w:before="0" w:after="0"/>
      </w:pPr>
      <w:r>
        <w:t>Biomarkers of Liver Injury</w:t>
      </w:r>
    </w:p>
    <w:p>
      <w:pPr>
        <w:numPr>
          <w:ilvl w:val="3"/>
          <w:numId w:val="900"/>
        </w:numPr>
        <w:spacing w:before="0" w:after="0"/>
      </w:pPr>
      <w:r>
        <w:t>Common Hepatotoxins</w:t>
      </w:r>
    </w:p>
    <w:p>
      <w:pPr>
        <w:numPr>
          <w:ilvl w:val="2"/>
          <w:numId w:val="900"/>
        </w:numPr>
        <w:spacing w:before="0" w:after="0"/>
      </w:pPr>
      <w:r>
        <w:t>Nephrotoxicity</w:t>
      </w:r>
    </w:p>
    <w:p>
      <w:pPr>
        <w:numPr>
          <w:ilvl w:val="3"/>
          <w:numId w:val="900"/>
        </w:numPr>
        <w:spacing w:before="0" w:after="0"/>
      </w:pPr>
      <w:r>
        <w:t>Mechanisms of Kidney Damage</w:t>
      </w:r>
    </w:p>
    <w:p>
      <w:pPr>
        <w:numPr>
          <w:ilvl w:val="3"/>
          <w:numId w:val="900"/>
        </w:numPr>
        <w:spacing w:before="0" w:after="0"/>
      </w:pPr>
      <w:r>
        <w:t>Biomarkers of Kidney Injury</w:t>
      </w:r>
    </w:p>
    <w:p>
      <w:pPr>
        <w:numPr>
          <w:ilvl w:val="3"/>
          <w:numId w:val="900"/>
        </w:numPr>
        <w:spacing w:before="0" w:after="0"/>
      </w:pPr>
      <w:r>
        <w:t>Common Nephrotoxins</w:t>
      </w:r>
    </w:p>
    <w:p>
      <w:pPr>
        <w:numPr>
          <w:ilvl w:val="2"/>
          <w:numId w:val="900"/>
        </w:numPr>
        <w:spacing w:before="0" w:after="0"/>
      </w:pPr>
      <w:r>
        <w:t>Neurotoxicity</w:t>
      </w:r>
    </w:p>
    <w:p>
      <w:pPr>
        <w:numPr>
          <w:ilvl w:val="3"/>
          <w:numId w:val="900"/>
        </w:numPr>
        <w:spacing w:before="0" w:after="0"/>
      </w:pPr>
      <w:r>
        <w:t>Mechanisms of Nervous System Damage</w:t>
      </w:r>
    </w:p>
    <w:p>
      <w:pPr>
        <w:numPr>
          <w:ilvl w:val="3"/>
          <w:numId w:val="900"/>
        </w:numPr>
        <w:spacing w:before="0" w:after="0"/>
      </w:pPr>
      <w:r>
        <w:t>Types of Neurotoxicity</w:t>
      </w:r>
    </w:p>
    <w:p>
      <w:pPr>
        <w:numPr>
          <w:ilvl w:val="3"/>
          <w:numId w:val="900"/>
        </w:numPr>
        <w:spacing w:before="0" w:after="0"/>
      </w:pPr>
      <w:r>
        <w:t>Common Neurotoxins</w:t>
      </w:r>
    </w:p>
    <w:p>
      <w:pPr>
        <w:numPr>
          <w:ilvl w:val="2"/>
          <w:numId w:val="900"/>
        </w:numPr>
        <w:spacing w:before="0" w:after="0"/>
      </w:pPr>
      <w:r>
        <w:t>Cardiotoxicity</w:t>
      </w:r>
    </w:p>
    <w:p>
      <w:pPr>
        <w:numPr>
          <w:ilvl w:val="3"/>
          <w:numId w:val="900"/>
        </w:numPr>
        <w:spacing w:before="0" w:after="0"/>
      </w:pPr>
      <w:r>
        <w:t>Mechanisms of Heart Damage</w:t>
      </w:r>
    </w:p>
    <w:p>
      <w:pPr>
        <w:numPr>
          <w:ilvl w:val="3"/>
          <w:numId w:val="900"/>
        </w:numPr>
        <w:spacing w:before="0" w:after="0"/>
      </w:pPr>
      <w:r>
        <w:t>Types of Cardiotoxicity</w:t>
      </w:r>
    </w:p>
    <w:p>
      <w:pPr>
        <w:numPr>
          <w:ilvl w:val="3"/>
          <w:numId w:val="900"/>
        </w:numPr>
        <w:spacing w:before="0" w:after="0"/>
      </w:pPr>
      <w:r>
        <w:t>Common Cardiotoxins</w:t>
      </w:r>
    </w:p>
    <w:p>
      <w:pPr>
        <w:numPr>
          <w:ilvl w:val="2"/>
          <w:numId w:val="900"/>
        </w:numPr>
        <w:spacing w:before="0" w:after="0"/>
      </w:pPr>
      <w:r>
        <w:t>Pulmonary Toxicity</w:t>
      </w:r>
    </w:p>
    <w:p>
      <w:pPr>
        <w:numPr>
          <w:ilvl w:val="3"/>
          <w:numId w:val="900"/>
        </w:numPr>
        <w:spacing w:before="0" w:after="0"/>
      </w:pPr>
      <w:r>
        <w:t>Mechanisms of Lung Damage</w:t>
      </w:r>
    </w:p>
    <w:p>
      <w:pPr>
        <w:numPr>
          <w:ilvl w:val="3"/>
          <w:numId w:val="900"/>
        </w:numPr>
        <w:spacing w:before="0" w:after="0"/>
      </w:pPr>
      <w:r>
        <w:t>Types of Pulmonary Toxicity</w:t>
      </w:r>
    </w:p>
    <w:p>
      <w:pPr>
        <w:numPr>
          <w:ilvl w:val="3"/>
          <w:numId w:val="900"/>
        </w:numPr>
        <w:spacing w:before="0" w:after="0"/>
      </w:pPr>
      <w:r>
        <w:t>Common Pulmonary Toxins</w:t>
      </w:r>
    </w:p>
    <w:p>
      <w:pPr>
        <w:numPr>
          <w:ilvl w:val="1"/>
          <w:numId w:val="900"/>
        </w:numPr>
        <w:spacing w:before="0" w:after="0"/>
      </w:pPr>
      <w:r>
        <w:t>Environmental Toxicology</w:t>
      </w:r>
    </w:p>
    <w:p>
      <w:pPr>
        <w:numPr>
          <w:ilvl w:val="2"/>
          <w:numId w:val="900"/>
        </w:numPr>
        <w:spacing w:before="0" w:after="0"/>
      </w:pPr>
      <w:r>
        <w:t>Air Pollutants</w:t>
      </w:r>
    </w:p>
    <w:p>
      <w:pPr>
        <w:numPr>
          <w:ilvl w:val="2"/>
          <w:numId w:val="900"/>
        </w:numPr>
        <w:spacing w:before="0" w:after="0"/>
      </w:pPr>
      <w:r>
        <w:t>Water Pollutants</w:t>
      </w:r>
    </w:p>
    <w:p>
      <w:pPr>
        <w:numPr>
          <w:ilvl w:val="2"/>
          <w:numId w:val="900"/>
        </w:numPr>
        <w:spacing w:before="0" w:after="0"/>
      </w:pPr>
      <w:r>
        <w:t>Soil Contaminants</w:t>
      </w:r>
    </w:p>
    <w:p>
      <w:pPr>
        <w:numPr>
          <w:ilvl w:val="2"/>
          <w:numId w:val="900"/>
        </w:numPr>
        <w:spacing w:before="0" w:after="0"/>
      </w:pPr>
      <w:r>
        <w:t>Pesticides</w:t>
      </w:r>
    </w:p>
    <w:p>
      <w:pPr>
        <w:numPr>
          <w:ilvl w:val="2"/>
          <w:numId w:val="900"/>
        </w:numPr>
        <w:spacing w:before="0" w:after="0"/>
      </w:pPr>
      <w:r>
        <w:t>Heavy Metals</w:t>
      </w:r>
    </w:p>
    <w:p>
      <w:pPr>
        <w:numPr>
          <w:ilvl w:val="1"/>
          <w:numId w:val="900"/>
        </w:numPr>
        <w:spacing w:before="0" w:after="0"/>
      </w:pPr>
      <w:r>
        <w:t>Clinical Toxicology</w:t>
      </w:r>
    </w:p>
    <w:p>
      <w:pPr>
        <w:numPr>
          <w:ilvl w:val="2"/>
          <w:numId w:val="900"/>
        </w:numPr>
        <w:spacing w:before="0" w:after="0"/>
      </w:pPr>
      <w:r>
        <w:t>Poisoning Management</w:t>
      </w:r>
    </w:p>
    <w:p>
      <w:pPr>
        <w:numPr>
          <w:ilvl w:val="2"/>
          <w:numId w:val="900"/>
        </w:numPr>
        <w:spacing w:before="0" w:after="0"/>
      </w:pPr>
      <w:r>
        <w:t>Antidotes</w:t>
      </w:r>
    </w:p>
    <w:p>
      <w:pPr>
        <w:numPr>
          <w:ilvl w:val="2"/>
          <w:numId w:val="900"/>
        </w:numPr>
        <w:spacing w:before="0" w:after="0"/>
      </w:pPr>
      <w:r>
        <w:t>Supportive Care</w:t>
      </w:r>
    </w:p>
    <w:p>
      <w:pPr>
        <w:numPr>
          <w:ilvl w:val="2"/>
          <w:numId w:val="900"/>
        </w:numPr>
        <w:spacing w:before="0" w:after="0"/>
      </w:pPr>
      <w:r>
        <w:t>Toxicological Emergencies</w:t>
      </w:r>
    </w:p>
    <w:p>
      <w:pPr>
        <w:pStyle w:val="Heading1"/>
      </w:pPr>
      <w:r>
        <w:t>Biomedical Laboratory Disciplines</w:t>
      </w:r>
    </w:p>
    <w:p>
      <w:pPr>
        <w:numPr>
          <w:ilvl w:val="0"/>
          <w:numId w:val="900"/>
        </w:numPr>
        <w:spacing w:before="0" w:after="0"/>
      </w:pPr>
      <w:r>
        <w:t>Clinical Chemistry</w:t>
      </w:r>
    </w:p>
    <w:p>
      <w:pPr>
        <w:numPr>
          <w:ilvl w:val="1"/>
          <w:numId w:val="900"/>
        </w:numPr>
        <w:spacing w:before="0" w:after="0"/>
      </w:pPr>
      <w:r>
        <w:t>Principles of Clinical Chemistry</w:t>
      </w:r>
    </w:p>
    <w:p>
      <w:pPr>
        <w:numPr>
          <w:ilvl w:val="2"/>
          <w:numId w:val="900"/>
        </w:numPr>
        <w:spacing w:before="0" w:after="0"/>
      </w:pPr>
      <w:r>
        <w:t>Laboratory Organization</w:t>
      </w:r>
    </w:p>
    <w:p>
      <w:pPr>
        <w:numPr>
          <w:ilvl w:val="2"/>
          <w:numId w:val="900"/>
        </w:numPr>
        <w:spacing w:before="0" w:after="0"/>
      </w:pPr>
      <w:r>
        <w:t>Quality Control and Assurance</w:t>
      </w:r>
    </w:p>
    <w:p>
      <w:pPr>
        <w:numPr>
          <w:ilvl w:val="2"/>
          <w:numId w:val="900"/>
        </w:numPr>
        <w:spacing w:before="0" w:after="0"/>
      </w:pPr>
      <w:r>
        <w:t>Reference Intervals</w:t>
      </w:r>
    </w:p>
    <w:p>
      <w:pPr>
        <w:numPr>
          <w:ilvl w:val="2"/>
          <w:numId w:val="900"/>
        </w:numPr>
        <w:spacing w:before="0" w:after="0"/>
      </w:pPr>
      <w:r>
        <w:t>Analytical Methods</w:t>
      </w:r>
    </w:p>
    <w:p>
      <w:pPr>
        <w:numPr>
          <w:ilvl w:val="1"/>
          <w:numId w:val="900"/>
        </w:numPr>
        <w:spacing w:before="0" w:after="0"/>
      </w:pPr>
      <w:r>
        <w:t>Specimen Collection and Handling</w:t>
      </w:r>
    </w:p>
    <w:p>
      <w:pPr>
        <w:numPr>
          <w:ilvl w:val="2"/>
          <w:numId w:val="900"/>
        </w:numPr>
        <w:spacing w:before="0" w:after="0"/>
      </w:pPr>
      <w:r>
        <w:t>Pre-analytical Variables</w:t>
      </w:r>
    </w:p>
    <w:p>
      <w:pPr>
        <w:numPr>
          <w:ilvl w:val="2"/>
          <w:numId w:val="900"/>
        </w:numPr>
        <w:spacing w:before="0" w:after="0"/>
      </w:pPr>
      <w:r>
        <w:t>Collection Procedures</w:t>
      </w:r>
    </w:p>
    <w:p>
      <w:pPr>
        <w:numPr>
          <w:ilvl w:val="2"/>
          <w:numId w:val="900"/>
        </w:numPr>
        <w:spacing w:before="0" w:after="0"/>
      </w:pPr>
      <w:r>
        <w:t>Specimen Processing</w:t>
      </w:r>
    </w:p>
    <w:p>
      <w:pPr>
        <w:numPr>
          <w:ilvl w:val="2"/>
          <w:numId w:val="900"/>
        </w:numPr>
        <w:spacing w:before="0" w:after="0"/>
      </w:pPr>
      <w:r>
        <w:t>Storage and Transport</w:t>
      </w:r>
    </w:p>
    <w:p>
      <w:pPr>
        <w:numPr>
          <w:ilvl w:val="1"/>
          <w:numId w:val="900"/>
        </w:numPr>
        <w:spacing w:before="0" w:after="0"/>
      </w:pPr>
      <w:r>
        <w:t>Analytical Techniques</w:t>
      </w:r>
    </w:p>
    <w:p>
      <w:pPr>
        <w:numPr>
          <w:ilvl w:val="2"/>
          <w:numId w:val="900"/>
        </w:numPr>
        <w:spacing w:before="0" w:after="0"/>
      </w:pPr>
      <w:r>
        <w:t>Spectrophotometry</w:t>
      </w:r>
    </w:p>
    <w:p>
      <w:pPr>
        <w:numPr>
          <w:ilvl w:val="2"/>
          <w:numId w:val="900"/>
        </w:numPr>
        <w:spacing w:before="0" w:after="0"/>
      </w:pPr>
      <w:r>
        <w:t>Electrochemistry</w:t>
      </w:r>
    </w:p>
    <w:p>
      <w:pPr>
        <w:numPr>
          <w:ilvl w:val="2"/>
          <w:numId w:val="900"/>
        </w:numPr>
        <w:spacing w:before="0" w:after="0"/>
      </w:pPr>
      <w:r>
        <w:t>Chromatography</w:t>
      </w:r>
    </w:p>
    <w:p>
      <w:pPr>
        <w:numPr>
          <w:ilvl w:val="2"/>
          <w:numId w:val="900"/>
        </w:numPr>
        <w:spacing w:before="0" w:after="0"/>
      </w:pPr>
      <w:r>
        <w:t>Immunoassays</w:t>
      </w:r>
    </w:p>
    <w:p>
      <w:pPr>
        <w:numPr>
          <w:ilvl w:val="2"/>
          <w:numId w:val="900"/>
        </w:numPr>
        <w:spacing w:before="0" w:after="0"/>
      </w:pPr>
      <w:r>
        <w:t>Enzymatic Methods</w:t>
      </w:r>
    </w:p>
    <w:p>
      <w:pPr>
        <w:numPr>
          <w:ilvl w:val="1"/>
          <w:numId w:val="900"/>
        </w:numPr>
        <w:spacing w:before="0" w:after="0"/>
      </w:pPr>
      <w:r>
        <w:t>Carbohydrate Metabolism</w:t>
      </w:r>
    </w:p>
    <w:p>
      <w:pPr>
        <w:numPr>
          <w:ilvl w:val="2"/>
          <w:numId w:val="900"/>
        </w:numPr>
        <w:spacing w:before="0" w:after="0"/>
      </w:pPr>
      <w:r>
        <w:t>Glucose Metabolism</w:t>
      </w:r>
    </w:p>
    <w:p>
      <w:pPr>
        <w:numPr>
          <w:ilvl w:val="2"/>
          <w:numId w:val="900"/>
        </w:numPr>
        <w:spacing w:before="0" w:after="0"/>
      </w:pPr>
      <w:r>
        <w:t>Diabetes Mellitus</w:t>
      </w:r>
    </w:p>
    <w:p>
      <w:pPr>
        <w:numPr>
          <w:ilvl w:val="2"/>
          <w:numId w:val="900"/>
        </w:numPr>
        <w:spacing w:before="0" w:after="0"/>
      </w:pPr>
      <w:r>
        <w:t>Hypoglycemia</w:t>
      </w:r>
    </w:p>
    <w:p>
      <w:pPr>
        <w:numPr>
          <w:ilvl w:val="2"/>
          <w:numId w:val="900"/>
        </w:numPr>
        <w:spacing w:before="0" w:after="0"/>
      </w:pPr>
      <w:r>
        <w:t>Glucose Tolerance Testing</w:t>
      </w:r>
    </w:p>
    <w:p>
      <w:pPr>
        <w:numPr>
          <w:ilvl w:val="1"/>
          <w:numId w:val="900"/>
        </w:numPr>
        <w:spacing w:before="0" w:after="0"/>
      </w:pPr>
      <w:r>
        <w:t>Lipid and Lipoprotein Metabolism</w:t>
      </w:r>
    </w:p>
    <w:p>
      <w:pPr>
        <w:numPr>
          <w:ilvl w:val="2"/>
          <w:numId w:val="900"/>
        </w:numPr>
        <w:spacing w:before="0" w:after="0"/>
      </w:pPr>
      <w:r>
        <w:t>Lipid Structure and Function</w:t>
      </w:r>
    </w:p>
    <w:p>
      <w:pPr>
        <w:numPr>
          <w:ilvl w:val="2"/>
          <w:numId w:val="900"/>
        </w:numPr>
        <w:spacing w:before="0" w:after="0"/>
      </w:pPr>
      <w:r>
        <w:t>Lipoprotein Classification</w:t>
      </w:r>
    </w:p>
    <w:p>
      <w:pPr>
        <w:numPr>
          <w:ilvl w:val="2"/>
          <w:numId w:val="900"/>
        </w:numPr>
        <w:spacing w:before="0" w:after="0"/>
      </w:pPr>
      <w:r>
        <w:t>Atherosclerosis Risk Assessment</w:t>
      </w:r>
    </w:p>
    <w:p>
      <w:pPr>
        <w:numPr>
          <w:ilvl w:val="2"/>
          <w:numId w:val="900"/>
        </w:numPr>
        <w:spacing w:before="0" w:after="0"/>
      </w:pPr>
      <w:r>
        <w:t>Lipid Disorders</w:t>
      </w:r>
    </w:p>
    <w:p>
      <w:pPr>
        <w:numPr>
          <w:ilvl w:val="1"/>
          <w:numId w:val="900"/>
        </w:numPr>
        <w:spacing w:before="0" w:after="0"/>
      </w:pPr>
      <w:r>
        <w:t>Protein Metabolism</w:t>
      </w:r>
    </w:p>
    <w:p>
      <w:pPr>
        <w:numPr>
          <w:ilvl w:val="2"/>
          <w:numId w:val="900"/>
        </w:numPr>
        <w:spacing w:before="0" w:after="0"/>
      </w:pPr>
      <w:r>
        <w:t>Plasma Proteins</w:t>
      </w:r>
    </w:p>
    <w:p>
      <w:pPr>
        <w:numPr>
          <w:ilvl w:val="2"/>
          <w:numId w:val="900"/>
        </w:numPr>
        <w:spacing w:before="0" w:after="0"/>
      </w:pPr>
      <w:r>
        <w:t>Protein Electrophoresis</w:t>
      </w:r>
    </w:p>
    <w:p>
      <w:pPr>
        <w:numPr>
          <w:ilvl w:val="2"/>
          <w:numId w:val="900"/>
        </w:numPr>
        <w:spacing w:before="0" w:after="0"/>
      </w:pPr>
      <w:r>
        <w:t>Immunoglobulins</w:t>
      </w:r>
    </w:p>
    <w:p>
      <w:pPr>
        <w:numPr>
          <w:ilvl w:val="2"/>
          <w:numId w:val="900"/>
        </w:numPr>
        <w:spacing w:before="0" w:after="0"/>
      </w:pPr>
      <w:r>
        <w:t>Acute Phase Proteins</w:t>
      </w:r>
    </w:p>
    <w:p>
      <w:pPr>
        <w:numPr>
          <w:ilvl w:val="1"/>
          <w:numId w:val="900"/>
        </w:numPr>
        <w:spacing w:before="0" w:after="0"/>
      </w:pPr>
      <w:r>
        <w:t>Enzymology</w:t>
      </w:r>
    </w:p>
    <w:p>
      <w:pPr>
        <w:numPr>
          <w:ilvl w:val="2"/>
          <w:numId w:val="900"/>
        </w:numPr>
        <w:spacing w:before="0" w:after="0"/>
      </w:pPr>
      <w:r>
        <w:t>Enzyme Kinetics</w:t>
      </w:r>
    </w:p>
    <w:p>
      <w:pPr>
        <w:numPr>
          <w:ilvl w:val="2"/>
          <w:numId w:val="900"/>
        </w:numPr>
        <w:spacing w:before="0" w:after="0"/>
      </w:pPr>
      <w:r>
        <w:t>Clinical Enzymology</w:t>
      </w:r>
    </w:p>
    <w:p>
      <w:pPr>
        <w:numPr>
          <w:ilvl w:val="2"/>
          <w:numId w:val="900"/>
        </w:numPr>
        <w:spacing w:before="0" w:after="0"/>
      </w:pPr>
      <w:r>
        <w:t>Cardiac Markers</w:t>
      </w:r>
    </w:p>
    <w:p>
      <w:pPr>
        <w:numPr>
          <w:ilvl w:val="2"/>
          <w:numId w:val="900"/>
        </w:numPr>
        <w:spacing w:before="0" w:after="0"/>
      </w:pPr>
      <w:r>
        <w:t>Liver Function Tests</w:t>
      </w:r>
    </w:p>
    <w:p>
      <w:pPr>
        <w:numPr>
          <w:ilvl w:val="2"/>
          <w:numId w:val="900"/>
        </w:numPr>
        <w:spacing w:before="0" w:after="0"/>
      </w:pPr>
      <w:r>
        <w:t>Muscle Enzymes</w:t>
      </w:r>
    </w:p>
    <w:p>
      <w:pPr>
        <w:numPr>
          <w:ilvl w:val="1"/>
          <w:numId w:val="900"/>
        </w:numPr>
        <w:spacing w:before="0" w:after="0"/>
      </w:pPr>
      <w:r>
        <w:t>Electrolytes and Acid-Base Balance</w:t>
      </w:r>
    </w:p>
    <w:p>
      <w:pPr>
        <w:numPr>
          <w:ilvl w:val="2"/>
          <w:numId w:val="900"/>
        </w:numPr>
        <w:spacing w:before="0" w:after="0"/>
      </w:pPr>
      <w:r>
        <w:t>Sodium and Water Balance</w:t>
      </w:r>
    </w:p>
    <w:p>
      <w:pPr>
        <w:numPr>
          <w:ilvl w:val="2"/>
          <w:numId w:val="900"/>
        </w:numPr>
        <w:spacing w:before="0" w:after="0"/>
      </w:pPr>
      <w:r>
        <w:t>Potassium Homeostasis</w:t>
      </w:r>
    </w:p>
    <w:p>
      <w:pPr>
        <w:numPr>
          <w:ilvl w:val="2"/>
          <w:numId w:val="900"/>
        </w:numPr>
        <w:spacing w:before="0" w:after="0"/>
      </w:pPr>
      <w:r>
        <w:t>Chloride and Bicarbonate</w:t>
      </w:r>
    </w:p>
    <w:p>
      <w:pPr>
        <w:numPr>
          <w:ilvl w:val="2"/>
          <w:numId w:val="900"/>
        </w:numPr>
        <w:spacing w:before="0" w:after="0"/>
      </w:pPr>
      <w:r>
        <w:t>Acid-Base Disorders</w:t>
      </w:r>
    </w:p>
    <w:p>
      <w:pPr>
        <w:numPr>
          <w:ilvl w:val="1"/>
          <w:numId w:val="900"/>
        </w:numPr>
        <w:spacing w:before="0" w:after="0"/>
      </w:pPr>
      <w:r>
        <w:t>Kidney Function</w:t>
      </w:r>
    </w:p>
    <w:p>
      <w:pPr>
        <w:numPr>
          <w:ilvl w:val="2"/>
          <w:numId w:val="900"/>
        </w:numPr>
        <w:spacing w:before="0" w:after="0"/>
      </w:pPr>
      <w:r>
        <w:t>Glomerular Filtration</w:t>
      </w:r>
    </w:p>
    <w:p>
      <w:pPr>
        <w:numPr>
          <w:ilvl w:val="2"/>
          <w:numId w:val="900"/>
        </w:numPr>
        <w:spacing w:before="0" w:after="0"/>
      </w:pPr>
      <w:r>
        <w:t>Tubular Function</w:t>
      </w:r>
    </w:p>
    <w:p>
      <w:pPr>
        <w:numPr>
          <w:ilvl w:val="2"/>
          <w:numId w:val="900"/>
        </w:numPr>
        <w:spacing w:before="0" w:after="0"/>
      </w:pPr>
      <w:r>
        <w:t>Urinalysis</w:t>
      </w:r>
    </w:p>
    <w:p>
      <w:pPr>
        <w:numPr>
          <w:ilvl w:val="2"/>
          <w:numId w:val="900"/>
        </w:numPr>
        <w:spacing w:before="0" w:after="0"/>
      </w:pPr>
      <w:r>
        <w:t>Kidney Disease Markers</w:t>
      </w:r>
    </w:p>
    <w:p>
      <w:pPr>
        <w:numPr>
          <w:ilvl w:val="1"/>
          <w:numId w:val="900"/>
        </w:numPr>
        <w:spacing w:before="0" w:after="0"/>
      </w:pPr>
      <w:r>
        <w:t>Liver Function</w:t>
      </w:r>
    </w:p>
    <w:p>
      <w:pPr>
        <w:numPr>
          <w:ilvl w:val="2"/>
          <w:numId w:val="900"/>
        </w:numPr>
        <w:spacing w:before="0" w:after="0"/>
      </w:pPr>
      <w:r>
        <w:t>Bilirubin Metabolism</w:t>
      </w:r>
    </w:p>
    <w:p>
      <w:pPr>
        <w:numPr>
          <w:ilvl w:val="2"/>
          <w:numId w:val="900"/>
        </w:numPr>
        <w:spacing w:before="0" w:after="0"/>
      </w:pPr>
      <w:r>
        <w:t>Liver Enzymes</w:t>
      </w:r>
    </w:p>
    <w:p>
      <w:pPr>
        <w:numPr>
          <w:ilvl w:val="2"/>
          <w:numId w:val="900"/>
        </w:numPr>
        <w:spacing w:before="0" w:after="0"/>
      </w:pPr>
      <w:r>
        <w:t>Synthetic Function Tests</w:t>
      </w:r>
    </w:p>
    <w:p>
      <w:pPr>
        <w:numPr>
          <w:ilvl w:val="2"/>
          <w:numId w:val="900"/>
        </w:numPr>
        <w:spacing w:before="0" w:after="0"/>
      </w:pPr>
      <w:r>
        <w:t>Liver Disease Patterns</w:t>
      </w:r>
    </w:p>
    <w:p>
      <w:pPr>
        <w:numPr>
          <w:ilvl w:val="1"/>
          <w:numId w:val="900"/>
        </w:numPr>
        <w:spacing w:before="0" w:after="0"/>
      </w:pPr>
      <w:r>
        <w:t>Endocrinology</w:t>
      </w:r>
    </w:p>
    <w:p>
      <w:pPr>
        <w:numPr>
          <w:ilvl w:val="2"/>
          <w:numId w:val="900"/>
        </w:numPr>
        <w:spacing w:before="0" w:after="0"/>
      </w:pPr>
      <w:r>
        <w:t>Thyroid Function Tests</w:t>
      </w:r>
    </w:p>
    <w:p>
      <w:pPr>
        <w:numPr>
          <w:ilvl w:val="2"/>
          <w:numId w:val="900"/>
        </w:numPr>
        <w:spacing w:before="0" w:after="0"/>
      </w:pPr>
      <w:r>
        <w:t>Adrenal Function Tests</w:t>
      </w:r>
    </w:p>
    <w:p>
      <w:pPr>
        <w:numPr>
          <w:ilvl w:val="2"/>
          <w:numId w:val="900"/>
        </w:numPr>
        <w:spacing w:before="0" w:after="0"/>
      </w:pPr>
      <w:r>
        <w:t>Reproductive Hormones</w:t>
      </w:r>
    </w:p>
    <w:p>
      <w:pPr>
        <w:numPr>
          <w:ilvl w:val="2"/>
          <w:numId w:val="900"/>
        </w:numPr>
        <w:spacing w:before="0" w:after="0"/>
      </w:pPr>
      <w:r>
        <w:t>Growth Hormone</w:t>
      </w:r>
    </w:p>
    <w:p>
      <w:pPr>
        <w:numPr>
          <w:ilvl w:val="2"/>
          <w:numId w:val="900"/>
        </w:numPr>
        <w:spacing w:before="0" w:after="0"/>
      </w:pPr>
      <w:r>
        <w:t>Diabetes Monitoring</w:t>
      </w:r>
    </w:p>
    <w:p>
      <w:pPr>
        <w:numPr>
          <w:ilvl w:val="0"/>
          <w:numId w:val="900"/>
        </w:numPr>
        <w:spacing w:before="0" w:after="0"/>
      </w:pPr>
      <w:r>
        <w:t>Hematology and Transfusion Science</w:t>
      </w:r>
    </w:p>
    <w:p>
      <w:pPr>
        <w:numPr>
          <w:ilvl w:val="1"/>
          <w:numId w:val="900"/>
        </w:numPr>
        <w:spacing w:before="0" w:after="0"/>
      </w:pPr>
      <w:r>
        <w:t>Hematopoiesis</w:t>
      </w:r>
    </w:p>
    <w:p>
      <w:pPr>
        <w:numPr>
          <w:ilvl w:val="2"/>
          <w:numId w:val="900"/>
        </w:numPr>
        <w:spacing w:before="0" w:after="0"/>
      </w:pPr>
      <w:r>
        <w:t>Stem Cell Biology</w:t>
      </w:r>
    </w:p>
    <w:p>
      <w:pPr>
        <w:numPr>
          <w:ilvl w:val="2"/>
          <w:numId w:val="900"/>
        </w:numPr>
        <w:spacing w:before="0" w:after="0"/>
      </w:pPr>
      <w:r>
        <w:t>Hematopoietic Growth Factors</w:t>
      </w:r>
    </w:p>
    <w:p>
      <w:pPr>
        <w:numPr>
          <w:ilvl w:val="2"/>
          <w:numId w:val="900"/>
        </w:numPr>
        <w:spacing w:before="0" w:after="0"/>
      </w:pPr>
      <w:r>
        <w:t>Bone Marrow Examination</w:t>
      </w:r>
    </w:p>
    <w:p>
      <w:pPr>
        <w:numPr>
          <w:ilvl w:val="1"/>
          <w:numId w:val="900"/>
        </w:numPr>
        <w:spacing w:before="0" w:after="0"/>
      </w:pPr>
      <w:r>
        <w:t>Red Blood Cell Disorders</w:t>
      </w:r>
    </w:p>
    <w:p>
      <w:pPr>
        <w:numPr>
          <w:ilvl w:val="2"/>
          <w:numId w:val="900"/>
        </w:numPr>
        <w:spacing w:before="0" w:after="0"/>
      </w:pPr>
      <w:r>
        <w:t>Anemia Classification</w:t>
      </w:r>
    </w:p>
    <w:p>
      <w:pPr>
        <w:numPr>
          <w:ilvl w:val="2"/>
          <w:numId w:val="900"/>
        </w:numPr>
        <w:spacing w:before="0" w:after="0"/>
      </w:pPr>
      <w:r>
        <w:t>Iron Deficiency Anemia</w:t>
      </w:r>
    </w:p>
    <w:p>
      <w:pPr>
        <w:numPr>
          <w:ilvl w:val="2"/>
          <w:numId w:val="900"/>
        </w:numPr>
        <w:spacing w:before="0" w:after="0"/>
      </w:pPr>
      <w:r>
        <w:t>Megaloblastic Anemia</w:t>
      </w:r>
    </w:p>
    <w:p>
      <w:pPr>
        <w:numPr>
          <w:ilvl w:val="2"/>
          <w:numId w:val="900"/>
        </w:numPr>
        <w:spacing w:before="0" w:after="0"/>
      </w:pPr>
      <w:r>
        <w:t>Hemolytic Anemias</w:t>
      </w:r>
    </w:p>
    <w:p>
      <w:pPr>
        <w:numPr>
          <w:ilvl w:val="2"/>
          <w:numId w:val="900"/>
        </w:numPr>
        <w:spacing w:before="0" w:after="0"/>
      </w:pPr>
      <w:r>
        <w:t>Hemoglobinopathies</w:t>
      </w:r>
    </w:p>
    <w:p>
      <w:pPr>
        <w:numPr>
          <w:ilvl w:val="3"/>
          <w:numId w:val="900"/>
        </w:numPr>
        <w:spacing w:before="0" w:after="0"/>
      </w:pPr>
      <w:r>
        <w:t>Sickle Cell Disease</w:t>
      </w:r>
    </w:p>
    <w:p>
      <w:pPr>
        <w:numPr>
          <w:ilvl w:val="3"/>
          <w:numId w:val="900"/>
        </w:numPr>
        <w:spacing w:before="0" w:after="0"/>
      </w:pPr>
      <w:r>
        <w:t>Thalassemias</w:t>
      </w:r>
    </w:p>
    <w:p>
      <w:pPr>
        <w:numPr>
          <w:ilvl w:val="1"/>
          <w:numId w:val="900"/>
        </w:numPr>
        <w:spacing w:before="0" w:after="0"/>
      </w:pPr>
      <w:r>
        <w:t>White Blood Cell Disorders</w:t>
      </w:r>
    </w:p>
    <w:p>
      <w:pPr>
        <w:numPr>
          <w:ilvl w:val="2"/>
          <w:numId w:val="900"/>
        </w:numPr>
        <w:spacing w:before="0" w:after="0"/>
      </w:pPr>
      <w:r>
        <w:t>Leukocytosis and Leukopenia</w:t>
      </w:r>
    </w:p>
    <w:p>
      <w:pPr>
        <w:numPr>
          <w:ilvl w:val="2"/>
          <w:numId w:val="900"/>
        </w:numPr>
        <w:spacing w:before="0" w:after="0"/>
      </w:pPr>
      <w:r>
        <w:t>Acute Leukemias</w:t>
      </w:r>
    </w:p>
    <w:p>
      <w:pPr>
        <w:numPr>
          <w:ilvl w:val="3"/>
          <w:numId w:val="900"/>
        </w:numPr>
        <w:spacing w:before="0" w:after="0"/>
      </w:pPr>
      <w:r>
        <w:t>Acute Lymphoblastic Leukemia</w:t>
      </w:r>
    </w:p>
    <w:p>
      <w:pPr>
        <w:numPr>
          <w:ilvl w:val="3"/>
          <w:numId w:val="900"/>
        </w:numPr>
        <w:spacing w:before="0" w:after="0"/>
      </w:pPr>
      <w:r>
        <w:t>Acute Myeloid Leukemia</w:t>
      </w:r>
    </w:p>
    <w:p>
      <w:pPr>
        <w:numPr>
          <w:ilvl w:val="2"/>
          <w:numId w:val="900"/>
        </w:numPr>
        <w:spacing w:before="0" w:after="0"/>
      </w:pPr>
      <w:r>
        <w:t>Chronic Leukemias</w:t>
      </w:r>
    </w:p>
    <w:p>
      <w:pPr>
        <w:numPr>
          <w:ilvl w:val="3"/>
          <w:numId w:val="900"/>
        </w:numPr>
        <w:spacing w:before="0" w:after="0"/>
      </w:pPr>
      <w:r>
        <w:t>Chronic Lymphocytic Leukemia</w:t>
      </w:r>
    </w:p>
    <w:p>
      <w:pPr>
        <w:numPr>
          <w:ilvl w:val="3"/>
          <w:numId w:val="900"/>
        </w:numPr>
        <w:spacing w:before="0" w:after="0"/>
      </w:pPr>
      <w:r>
        <w:t>Chronic Myeloid Leukemia</w:t>
      </w:r>
    </w:p>
    <w:p>
      <w:pPr>
        <w:numPr>
          <w:ilvl w:val="2"/>
          <w:numId w:val="900"/>
        </w:numPr>
        <w:spacing w:before="0" w:after="0"/>
      </w:pPr>
      <w:r>
        <w:t>Lymphomas</w:t>
      </w:r>
    </w:p>
    <w:p>
      <w:pPr>
        <w:numPr>
          <w:ilvl w:val="3"/>
          <w:numId w:val="900"/>
        </w:numPr>
        <w:spacing w:before="0" w:after="0"/>
      </w:pPr>
      <w:r>
        <w:t>Hodgkin Lymphoma</w:t>
      </w:r>
    </w:p>
    <w:p>
      <w:pPr>
        <w:numPr>
          <w:ilvl w:val="3"/>
          <w:numId w:val="900"/>
        </w:numPr>
        <w:spacing w:before="0" w:after="0"/>
      </w:pPr>
      <w:r>
        <w:t>Non-Hodgkin Lymphomas</w:t>
      </w:r>
    </w:p>
    <w:p>
      <w:pPr>
        <w:numPr>
          <w:ilvl w:val="2"/>
          <w:numId w:val="900"/>
        </w:numPr>
        <w:spacing w:before="0" w:after="0"/>
      </w:pPr>
      <w:r>
        <w:t>Plasma Cell Disorders</w:t>
      </w:r>
    </w:p>
    <w:p>
      <w:pPr>
        <w:numPr>
          <w:ilvl w:val="1"/>
          <w:numId w:val="900"/>
        </w:numPr>
        <w:spacing w:before="0" w:after="0"/>
      </w:pPr>
      <w:r>
        <w:t>Hemostasis and Coagulation</w:t>
      </w:r>
    </w:p>
    <w:p>
      <w:pPr>
        <w:numPr>
          <w:ilvl w:val="2"/>
          <w:numId w:val="900"/>
        </w:numPr>
        <w:spacing w:before="0" w:after="0"/>
      </w:pPr>
      <w:r>
        <w:t>Primary Hemostasis</w:t>
      </w:r>
    </w:p>
    <w:p>
      <w:pPr>
        <w:numPr>
          <w:ilvl w:val="3"/>
          <w:numId w:val="900"/>
        </w:numPr>
        <w:spacing w:before="0" w:after="0"/>
      </w:pPr>
      <w:r>
        <w:t>Platelet Function</w:t>
      </w:r>
    </w:p>
    <w:p>
      <w:pPr>
        <w:numPr>
          <w:ilvl w:val="3"/>
          <w:numId w:val="900"/>
        </w:numPr>
        <w:spacing w:before="0" w:after="0"/>
      </w:pPr>
      <w:r>
        <w:t>von Willebrand Factor</w:t>
      </w:r>
    </w:p>
    <w:p>
      <w:pPr>
        <w:numPr>
          <w:ilvl w:val="2"/>
          <w:numId w:val="900"/>
        </w:numPr>
        <w:spacing w:before="0" w:after="0"/>
      </w:pPr>
      <w:r>
        <w:t>Secondary Hemostasis</w:t>
      </w:r>
    </w:p>
    <w:p>
      <w:pPr>
        <w:numPr>
          <w:ilvl w:val="3"/>
          <w:numId w:val="900"/>
        </w:numPr>
        <w:spacing w:before="0" w:after="0"/>
      </w:pPr>
      <w:r>
        <w:t>Coagulation Cascade</w:t>
      </w:r>
    </w:p>
    <w:p>
      <w:pPr>
        <w:numPr>
          <w:ilvl w:val="3"/>
          <w:numId w:val="900"/>
        </w:numPr>
        <w:spacing w:before="0" w:after="0"/>
      </w:pPr>
      <w:r>
        <w:t>Coagulation Factors</w:t>
      </w:r>
    </w:p>
    <w:p>
      <w:pPr>
        <w:numPr>
          <w:ilvl w:val="2"/>
          <w:numId w:val="900"/>
        </w:numPr>
        <w:spacing w:before="0" w:after="0"/>
      </w:pPr>
      <w:r>
        <w:t>Fibrinolysis</w:t>
      </w:r>
    </w:p>
    <w:p>
      <w:pPr>
        <w:numPr>
          <w:ilvl w:val="2"/>
          <w:numId w:val="900"/>
        </w:numPr>
        <w:spacing w:before="0" w:after="0"/>
      </w:pPr>
      <w:r>
        <w:t>Coagulation Testing</w:t>
      </w:r>
    </w:p>
    <w:p>
      <w:pPr>
        <w:numPr>
          <w:ilvl w:val="3"/>
          <w:numId w:val="900"/>
        </w:numPr>
        <w:spacing w:before="0" w:after="0"/>
      </w:pPr>
      <w:r>
        <w:t>PT/INR</w:t>
      </w:r>
    </w:p>
    <w:p>
      <w:pPr>
        <w:numPr>
          <w:ilvl w:val="3"/>
          <w:numId w:val="900"/>
        </w:numPr>
        <w:spacing w:before="0" w:after="0"/>
      </w:pPr>
      <w:r>
        <w:t>aPTT</w:t>
      </w:r>
    </w:p>
    <w:p>
      <w:pPr>
        <w:numPr>
          <w:ilvl w:val="3"/>
          <w:numId w:val="900"/>
        </w:numPr>
        <w:spacing w:before="0" w:after="0"/>
      </w:pPr>
      <w:r>
        <w:t>Thrombin Time</w:t>
      </w:r>
    </w:p>
    <w:p>
      <w:pPr>
        <w:numPr>
          <w:ilvl w:val="3"/>
          <w:numId w:val="900"/>
        </w:numPr>
        <w:spacing w:before="0" w:after="0"/>
      </w:pPr>
      <w:r>
        <w:t>D-Dimer</w:t>
      </w:r>
    </w:p>
    <w:p>
      <w:pPr>
        <w:numPr>
          <w:ilvl w:val="2"/>
          <w:numId w:val="900"/>
        </w:numPr>
        <w:spacing w:before="0" w:after="0"/>
      </w:pPr>
      <w:r>
        <w:t>Bleeding Disorders</w:t>
      </w:r>
    </w:p>
    <w:p>
      <w:pPr>
        <w:numPr>
          <w:ilvl w:val="3"/>
          <w:numId w:val="900"/>
        </w:numPr>
        <w:spacing w:before="0" w:after="0"/>
      </w:pPr>
      <w:r>
        <w:t>Platelet Disorders</w:t>
      </w:r>
    </w:p>
    <w:p>
      <w:pPr>
        <w:numPr>
          <w:ilvl w:val="3"/>
          <w:numId w:val="900"/>
        </w:numPr>
        <w:spacing w:before="0" w:after="0"/>
      </w:pPr>
      <w:r>
        <w:t>Coagulation Factor Deficiencies</w:t>
      </w:r>
    </w:p>
    <w:p>
      <w:pPr>
        <w:numPr>
          <w:ilvl w:val="3"/>
          <w:numId w:val="900"/>
        </w:numPr>
        <w:spacing w:before="0" w:after="0"/>
      </w:pPr>
      <w:r>
        <w:t>von Willebrand Disease</w:t>
      </w:r>
    </w:p>
    <w:p>
      <w:pPr>
        <w:numPr>
          <w:ilvl w:val="2"/>
          <w:numId w:val="900"/>
        </w:numPr>
        <w:spacing w:before="0" w:after="0"/>
      </w:pPr>
      <w:r>
        <w:t>Thrombotic Disorders</w:t>
      </w:r>
    </w:p>
    <w:p>
      <w:pPr>
        <w:numPr>
          <w:ilvl w:val="3"/>
          <w:numId w:val="900"/>
        </w:numPr>
        <w:spacing w:before="0" w:after="0"/>
      </w:pPr>
      <w:r>
        <w:t>Inherited Thrombophilias</w:t>
      </w:r>
    </w:p>
    <w:p>
      <w:pPr>
        <w:numPr>
          <w:ilvl w:val="3"/>
          <w:numId w:val="900"/>
        </w:numPr>
        <w:spacing w:before="0" w:after="0"/>
      </w:pPr>
      <w:r>
        <w:t>Acquired Thrombophilias</w:t>
      </w:r>
    </w:p>
    <w:p>
      <w:pPr>
        <w:numPr>
          <w:ilvl w:val="1"/>
          <w:numId w:val="900"/>
        </w:numPr>
        <w:spacing w:before="0" w:after="0"/>
      </w:pPr>
      <w:r>
        <w:t>Blood Banking and Transfusion Medicine</w:t>
      </w:r>
    </w:p>
    <w:p>
      <w:pPr>
        <w:numPr>
          <w:ilvl w:val="2"/>
          <w:numId w:val="900"/>
        </w:numPr>
        <w:spacing w:before="0" w:after="0"/>
      </w:pPr>
      <w:r>
        <w:t>Blood Group Systems</w:t>
      </w:r>
    </w:p>
    <w:p>
      <w:pPr>
        <w:numPr>
          <w:ilvl w:val="3"/>
          <w:numId w:val="900"/>
        </w:numPr>
        <w:spacing w:before="0" w:after="0"/>
      </w:pPr>
      <w:r>
        <w:t>ABO System</w:t>
      </w:r>
    </w:p>
    <w:p>
      <w:pPr>
        <w:numPr>
          <w:ilvl w:val="3"/>
          <w:numId w:val="900"/>
        </w:numPr>
        <w:spacing w:before="0" w:after="0"/>
      </w:pPr>
      <w:r>
        <w:t>Rh System</w:t>
      </w:r>
    </w:p>
    <w:p>
      <w:pPr>
        <w:numPr>
          <w:ilvl w:val="3"/>
          <w:numId w:val="900"/>
        </w:numPr>
        <w:spacing w:before="0" w:after="0"/>
      </w:pPr>
      <w:r>
        <w:t>Other Blood Group Systems</w:t>
      </w:r>
    </w:p>
    <w:p>
      <w:pPr>
        <w:numPr>
          <w:ilvl w:val="2"/>
          <w:numId w:val="900"/>
        </w:numPr>
        <w:spacing w:before="0" w:after="0"/>
      </w:pPr>
      <w:r>
        <w:t>Compatibility Testing</w:t>
      </w:r>
    </w:p>
    <w:p>
      <w:pPr>
        <w:numPr>
          <w:ilvl w:val="3"/>
          <w:numId w:val="900"/>
        </w:numPr>
        <w:spacing w:before="0" w:after="0"/>
      </w:pPr>
      <w:r>
        <w:t>Crossmatching</w:t>
      </w:r>
    </w:p>
    <w:p>
      <w:pPr>
        <w:numPr>
          <w:ilvl w:val="3"/>
          <w:numId w:val="900"/>
        </w:numPr>
        <w:spacing w:before="0" w:after="0"/>
      </w:pPr>
      <w:r>
        <w:t>Antibody Screening</w:t>
      </w:r>
    </w:p>
    <w:p>
      <w:pPr>
        <w:numPr>
          <w:ilvl w:val="3"/>
          <w:numId w:val="900"/>
        </w:numPr>
        <w:spacing w:before="0" w:after="0"/>
      </w:pPr>
      <w:r>
        <w:t>Antibody Identification</w:t>
      </w:r>
    </w:p>
    <w:p>
      <w:pPr>
        <w:numPr>
          <w:ilvl w:val="2"/>
          <w:numId w:val="900"/>
        </w:numPr>
        <w:spacing w:before="0" w:after="0"/>
      </w:pPr>
      <w:r>
        <w:t>Blood Components</w:t>
      </w:r>
    </w:p>
    <w:p>
      <w:pPr>
        <w:numPr>
          <w:ilvl w:val="3"/>
          <w:numId w:val="900"/>
        </w:numPr>
        <w:spacing w:before="0" w:after="0"/>
      </w:pPr>
      <w:r>
        <w:t>Red Blood Cells</w:t>
      </w:r>
    </w:p>
    <w:p>
      <w:pPr>
        <w:numPr>
          <w:ilvl w:val="3"/>
          <w:numId w:val="900"/>
        </w:numPr>
        <w:spacing w:before="0" w:after="0"/>
      </w:pPr>
      <w:r>
        <w:t>Platelets</w:t>
      </w:r>
    </w:p>
    <w:p>
      <w:pPr>
        <w:numPr>
          <w:ilvl w:val="3"/>
          <w:numId w:val="900"/>
        </w:numPr>
        <w:spacing w:before="0" w:after="0"/>
      </w:pPr>
      <w:r>
        <w:t>Plasma</w:t>
      </w:r>
    </w:p>
    <w:p>
      <w:pPr>
        <w:numPr>
          <w:ilvl w:val="3"/>
          <w:numId w:val="900"/>
        </w:numPr>
        <w:spacing w:before="0" w:after="0"/>
      </w:pPr>
      <w:r>
        <w:t>Cryoprecipitate</w:t>
      </w:r>
    </w:p>
    <w:p>
      <w:pPr>
        <w:numPr>
          <w:ilvl w:val="2"/>
          <w:numId w:val="900"/>
        </w:numPr>
        <w:spacing w:before="0" w:after="0"/>
      </w:pPr>
      <w:r>
        <w:t>Transfusion Reactions</w:t>
      </w:r>
    </w:p>
    <w:p>
      <w:pPr>
        <w:numPr>
          <w:ilvl w:val="3"/>
          <w:numId w:val="900"/>
        </w:numPr>
        <w:spacing w:before="0" w:after="0"/>
      </w:pPr>
      <w:r>
        <w:t>Acute Reactions</w:t>
      </w:r>
    </w:p>
    <w:p>
      <w:pPr>
        <w:numPr>
          <w:ilvl w:val="3"/>
          <w:numId w:val="900"/>
        </w:numPr>
        <w:spacing w:before="0" w:after="0"/>
      </w:pPr>
      <w:r>
        <w:t>Delayed Reactions</w:t>
      </w:r>
    </w:p>
    <w:p>
      <w:pPr>
        <w:numPr>
          <w:ilvl w:val="3"/>
          <w:numId w:val="900"/>
        </w:numPr>
        <w:spacing w:before="0" w:after="0"/>
      </w:pPr>
      <w:r>
        <w:t>Prevention and Management</w:t>
      </w:r>
    </w:p>
    <w:p>
      <w:pPr>
        <w:numPr>
          <w:ilvl w:val="2"/>
          <w:numId w:val="900"/>
        </w:numPr>
        <w:spacing w:before="0" w:after="0"/>
      </w:pPr>
      <w:r>
        <w:t>Special Transfusion Situations</w:t>
      </w:r>
    </w:p>
    <w:p>
      <w:pPr>
        <w:numPr>
          <w:ilvl w:val="3"/>
          <w:numId w:val="900"/>
        </w:numPr>
        <w:spacing w:before="0" w:after="0"/>
      </w:pPr>
      <w:r>
        <w:t>Massive Transfusion</w:t>
      </w:r>
    </w:p>
    <w:p>
      <w:pPr>
        <w:numPr>
          <w:ilvl w:val="3"/>
          <w:numId w:val="900"/>
        </w:numPr>
        <w:spacing w:before="0" w:after="0"/>
      </w:pPr>
      <w:r>
        <w:t>Neonatal Transfusion</w:t>
      </w:r>
    </w:p>
    <w:p>
      <w:pPr>
        <w:numPr>
          <w:ilvl w:val="3"/>
          <w:numId w:val="900"/>
        </w:numPr>
        <w:spacing w:before="0" w:after="0"/>
      </w:pPr>
      <w:r>
        <w:t>Autoimmune Hemolytic Anemia</w:t>
      </w:r>
    </w:p>
    <w:p>
      <w:pPr>
        <w:numPr>
          <w:ilvl w:val="0"/>
          <w:numId w:val="900"/>
        </w:numPr>
        <w:spacing w:before="0" w:after="0"/>
      </w:pPr>
      <w:r>
        <w:t>Histopathology and Cytology</w:t>
      </w:r>
    </w:p>
    <w:p>
      <w:pPr>
        <w:numPr>
          <w:ilvl w:val="1"/>
          <w:numId w:val="900"/>
        </w:numPr>
        <w:spacing w:before="0" w:after="0"/>
      </w:pPr>
      <w:r>
        <w:t>Tissue Processing</w:t>
      </w:r>
    </w:p>
    <w:p>
      <w:pPr>
        <w:numPr>
          <w:ilvl w:val="2"/>
          <w:numId w:val="900"/>
        </w:numPr>
        <w:spacing w:before="0" w:after="0"/>
      </w:pPr>
      <w:r>
        <w:t>Fixation</w:t>
      </w:r>
    </w:p>
    <w:p>
      <w:pPr>
        <w:numPr>
          <w:ilvl w:val="3"/>
          <w:numId w:val="900"/>
        </w:numPr>
        <w:spacing w:before="0" w:after="0"/>
      </w:pPr>
      <w:r>
        <w:t>Types of Fixatives</w:t>
      </w:r>
    </w:p>
    <w:p>
      <w:pPr>
        <w:numPr>
          <w:ilvl w:val="3"/>
          <w:numId w:val="900"/>
        </w:numPr>
        <w:spacing w:before="0" w:after="0"/>
      </w:pPr>
      <w:r>
        <w:t>Fixation Artifacts</w:t>
      </w:r>
    </w:p>
    <w:p>
      <w:pPr>
        <w:numPr>
          <w:ilvl w:val="2"/>
          <w:numId w:val="900"/>
        </w:numPr>
        <w:spacing w:before="0" w:after="0"/>
      </w:pPr>
      <w:r>
        <w:t>Dehydration and Clearing</w:t>
      </w:r>
    </w:p>
    <w:p>
      <w:pPr>
        <w:numPr>
          <w:ilvl w:val="2"/>
          <w:numId w:val="900"/>
        </w:numPr>
        <w:spacing w:before="0" w:after="0"/>
      </w:pPr>
      <w:r>
        <w:t>Embedding</w:t>
      </w:r>
    </w:p>
    <w:p>
      <w:pPr>
        <w:numPr>
          <w:ilvl w:val="3"/>
          <w:numId w:val="900"/>
        </w:numPr>
        <w:spacing w:before="0" w:after="0"/>
      </w:pPr>
      <w:r>
        <w:t>Paraffin Embedding</w:t>
      </w:r>
    </w:p>
    <w:p>
      <w:pPr>
        <w:numPr>
          <w:ilvl w:val="3"/>
          <w:numId w:val="900"/>
        </w:numPr>
        <w:spacing w:before="0" w:after="0"/>
      </w:pPr>
      <w:r>
        <w:t>Frozen Sections</w:t>
      </w:r>
    </w:p>
    <w:p>
      <w:pPr>
        <w:numPr>
          <w:ilvl w:val="2"/>
          <w:numId w:val="900"/>
        </w:numPr>
        <w:spacing w:before="0" w:after="0"/>
      </w:pPr>
      <w:r>
        <w:t>Sectioning</w:t>
      </w:r>
    </w:p>
    <w:p>
      <w:pPr>
        <w:numPr>
          <w:ilvl w:val="3"/>
          <w:numId w:val="900"/>
        </w:numPr>
        <w:spacing w:before="0" w:after="0"/>
      </w:pPr>
      <w:r>
        <w:t>Microtomy Techniques</w:t>
      </w:r>
    </w:p>
    <w:p>
      <w:pPr>
        <w:numPr>
          <w:ilvl w:val="3"/>
          <w:numId w:val="900"/>
        </w:numPr>
        <w:spacing w:before="0" w:after="0"/>
      </w:pPr>
      <w:r>
        <w:t>Section Thickness</w:t>
      </w:r>
    </w:p>
    <w:p>
      <w:pPr>
        <w:numPr>
          <w:ilvl w:val="1"/>
          <w:numId w:val="900"/>
        </w:numPr>
        <w:spacing w:before="0" w:after="0"/>
      </w:pPr>
      <w:r>
        <w:t>Staining Techniques</w:t>
      </w:r>
    </w:p>
    <w:p>
      <w:pPr>
        <w:numPr>
          <w:ilvl w:val="2"/>
          <w:numId w:val="900"/>
        </w:numPr>
        <w:spacing w:before="0" w:after="0"/>
      </w:pPr>
      <w:r>
        <w:t>Routine Stains</w:t>
      </w:r>
    </w:p>
    <w:p>
      <w:pPr>
        <w:numPr>
          <w:ilvl w:val="3"/>
          <w:numId w:val="900"/>
        </w:numPr>
        <w:spacing w:before="0" w:after="0"/>
      </w:pPr>
      <w:r>
        <w:t>Hematoxylin and Eosin</w:t>
      </w:r>
    </w:p>
    <w:p>
      <w:pPr>
        <w:numPr>
          <w:ilvl w:val="3"/>
          <w:numId w:val="900"/>
        </w:numPr>
        <w:spacing w:before="0" w:after="0"/>
      </w:pPr>
      <w:r>
        <w:t>Periodic Acid-Schiff</w:t>
      </w:r>
    </w:p>
    <w:p>
      <w:pPr>
        <w:numPr>
          <w:ilvl w:val="3"/>
          <w:numId w:val="900"/>
        </w:numPr>
        <w:spacing w:before="0" w:after="0"/>
      </w:pPr>
      <w:r>
        <w:t>Masson's Trichrome</w:t>
      </w:r>
    </w:p>
    <w:p>
      <w:pPr>
        <w:numPr>
          <w:ilvl w:val="2"/>
          <w:numId w:val="900"/>
        </w:numPr>
        <w:spacing w:before="0" w:after="0"/>
      </w:pPr>
      <w:r>
        <w:t>Special Stains</w:t>
      </w:r>
    </w:p>
    <w:p>
      <w:pPr>
        <w:numPr>
          <w:ilvl w:val="3"/>
          <w:numId w:val="900"/>
        </w:numPr>
        <w:spacing w:before="0" w:after="0"/>
      </w:pPr>
      <w:r>
        <w:t>Connective Tissue Stains</w:t>
      </w:r>
    </w:p>
    <w:p>
      <w:pPr>
        <w:numPr>
          <w:ilvl w:val="3"/>
          <w:numId w:val="900"/>
        </w:numPr>
        <w:spacing w:before="0" w:after="0"/>
      </w:pPr>
      <w:r>
        <w:t>Carbohydrate Stains</w:t>
      </w:r>
    </w:p>
    <w:p>
      <w:pPr>
        <w:numPr>
          <w:ilvl w:val="3"/>
          <w:numId w:val="900"/>
        </w:numPr>
        <w:spacing w:before="0" w:after="0"/>
      </w:pPr>
      <w:r>
        <w:t>Lipid Stains</w:t>
      </w:r>
    </w:p>
    <w:p>
      <w:pPr>
        <w:numPr>
          <w:ilvl w:val="3"/>
          <w:numId w:val="900"/>
        </w:numPr>
        <w:spacing w:before="0" w:after="0"/>
      </w:pPr>
      <w:r>
        <w:t>Microorganism Stains</w:t>
      </w:r>
    </w:p>
    <w:p>
      <w:pPr>
        <w:numPr>
          <w:ilvl w:val="1"/>
          <w:numId w:val="900"/>
        </w:numPr>
        <w:spacing w:before="0" w:after="0"/>
      </w:pPr>
      <w:r>
        <w:t>Immunohistochemistry</w:t>
      </w:r>
    </w:p>
    <w:p>
      <w:pPr>
        <w:numPr>
          <w:ilvl w:val="2"/>
          <w:numId w:val="900"/>
        </w:numPr>
        <w:spacing w:before="0" w:after="0"/>
      </w:pPr>
      <w:r>
        <w:t>Principles of Immunohistochemistry</w:t>
      </w:r>
    </w:p>
    <w:p>
      <w:pPr>
        <w:numPr>
          <w:ilvl w:val="2"/>
          <w:numId w:val="900"/>
        </w:numPr>
        <w:spacing w:before="0" w:after="0"/>
      </w:pPr>
      <w:r>
        <w:t>Antibody Selection</w:t>
      </w:r>
    </w:p>
    <w:p>
      <w:pPr>
        <w:numPr>
          <w:ilvl w:val="2"/>
          <w:numId w:val="900"/>
        </w:numPr>
        <w:spacing w:before="0" w:after="0"/>
      </w:pPr>
      <w:r>
        <w:t>Detection Systems</w:t>
      </w:r>
    </w:p>
    <w:p>
      <w:pPr>
        <w:numPr>
          <w:ilvl w:val="3"/>
          <w:numId w:val="900"/>
        </w:numPr>
        <w:spacing w:before="0" w:after="0"/>
      </w:pPr>
      <w:r>
        <w:t>Enzyme-Based Detection</w:t>
      </w:r>
    </w:p>
    <w:p>
      <w:pPr>
        <w:numPr>
          <w:ilvl w:val="3"/>
          <w:numId w:val="900"/>
        </w:numPr>
        <w:spacing w:before="0" w:after="0"/>
      </w:pPr>
      <w:r>
        <w:t>Fluorescence Detection</w:t>
      </w:r>
    </w:p>
    <w:p>
      <w:pPr>
        <w:numPr>
          <w:ilvl w:val="2"/>
          <w:numId w:val="900"/>
        </w:numPr>
        <w:spacing w:before="0" w:after="0"/>
      </w:pPr>
      <w:r>
        <w:t>Controls and Validation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Tumor Diagnosis</w:t>
      </w:r>
    </w:p>
    <w:p>
      <w:pPr>
        <w:numPr>
          <w:ilvl w:val="3"/>
          <w:numId w:val="900"/>
        </w:numPr>
        <w:spacing w:before="0" w:after="0"/>
      </w:pPr>
      <w:r>
        <w:t>Prognostic Markers</w:t>
      </w:r>
    </w:p>
    <w:p>
      <w:pPr>
        <w:numPr>
          <w:ilvl w:val="3"/>
          <w:numId w:val="900"/>
        </w:numPr>
        <w:spacing w:before="0" w:after="0"/>
      </w:pPr>
      <w:r>
        <w:t>Infectious Disease Diagnosis</w:t>
      </w:r>
    </w:p>
    <w:p>
      <w:pPr>
        <w:numPr>
          <w:ilvl w:val="1"/>
          <w:numId w:val="900"/>
        </w:numPr>
        <w:spacing w:before="0" w:after="0"/>
      </w:pPr>
      <w:r>
        <w:t>Molecular Pathology</w:t>
      </w:r>
    </w:p>
    <w:p>
      <w:pPr>
        <w:numPr>
          <w:ilvl w:val="2"/>
          <w:numId w:val="900"/>
        </w:numPr>
        <w:spacing w:before="0" w:after="0"/>
      </w:pPr>
      <w:r>
        <w:t>In Situ Hybridization</w:t>
      </w:r>
    </w:p>
    <w:p>
      <w:pPr>
        <w:numPr>
          <w:ilvl w:val="2"/>
          <w:numId w:val="900"/>
        </w:numPr>
        <w:spacing w:before="0" w:after="0"/>
      </w:pPr>
      <w:r>
        <w:t>PCR-Based Methods</w:t>
      </w:r>
    </w:p>
    <w:p>
      <w:pPr>
        <w:numPr>
          <w:ilvl w:val="2"/>
          <w:numId w:val="900"/>
        </w:numPr>
        <w:spacing w:before="0" w:after="0"/>
      </w:pPr>
      <w:r>
        <w:t>Next-Generation Sequencing</w:t>
      </w:r>
    </w:p>
    <w:p>
      <w:pPr>
        <w:numPr>
          <w:ilvl w:val="2"/>
          <w:numId w:val="900"/>
        </w:numPr>
        <w:spacing w:before="0" w:after="0"/>
      </w:pPr>
      <w:r>
        <w:t>Fluorescence In Situ Hybridization</w:t>
      </w:r>
    </w:p>
    <w:p>
      <w:pPr>
        <w:numPr>
          <w:ilvl w:val="1"/>
          <w:numId w:val="900"/>
        </w:numPr>
        <w:spacing w:before="0" w:after="0"/>
      </w:pPr>
      <w:r>
        <w:t>Cytopathology</w:t>
      </w:r>
    </w:p>
    <w:p>
      <w:pPr>
        <w:numPr>
          <w:ilvl w:val="2"/>
          <w:numId w:val="900"/>
        </w:numPr>
        <w:spacing w:before="0" w:after="0"/>
      </w:pPr>
      <w:r>
        <w:t>Cytological Techniques</w:t>
      </w:r>
    </w:p>
    <w:p>
      <w:pPr>
        <w:numPr>
          <w:ilvl w:val="3"/>
          <w:numId w:val="900"/>
        </w:numPr>
        <w:spacing w:before="0" w:after="0"/>
      </w:pPr>
      <w:r>
        <w:t>Fine Needle Aspiration</w:t>
      </w:r>
    </w:p>
    <w:p>
      <w:pPr>
        <w:numPr>
          <w:ilvl w:val="3"/>
          <w:numId w:val="900"/>
        </w:numPr>
        <w:spacing w:before="0" w:after="0"/>
      </w:pPr>
      <w:r>
        <w:t>Exfoliative Cytology</w:t>
      </w:r>
    </w:p>
    <w:p>
      <w:pPr>
        <w:numPr>
          <w:ilvl w:val="3"/>
          <w:numId w:val="900"/>
        </w:numPr>
        <w:spacing w:before="0" w:after="0"/>
      </w:pPr>
      <w:r>
        <w:t>Liquid-Based Cytology</w:t>
      </w:r>
    </w:p>
    <w:p>
      <w:pPr>
        <w:numPr>
          <w:ilvl w:val="2"/>
          <w:numId w:val="900"/>
        </w:numPr>
        <w:spacing w:before="0" w:after="0"/>
      </w:pPr>
      <w:r>
        <w:t>Gynecological Cytology</w:t>
      </w:r>
    </w:p>
    <w:p>
      <w:pPr>
        <w:numPr>
          <w:ilvl w:val="3"/>
          <w:numId w:val="900"/>
        </w:numPr>
        <w:spacing w:before="0" w:after="0"/>
      </w:pPr>
      <w:r>
        <w:t>Cervical Screening</w:t>
      </w:r>
    </w:p>
    <w:p>
      <w:pPr>
        <w:numPr>
          <w:ilvl w:val="3"/>
          <w:numId w:val="900"/>
        </w:numPr>
        <w:spacing w:before="0" w:after="0"/>
      </w:pPr>
      <w:r>
        <w:t>Bethesda System</w:t>
      </w:r>
    </w:p>
    <w:p>
      <w:pPr>
        <w:numPr>
          <w:ilvl w:val="2"/>
          <w:numId w:val="900"/>
        </w:numPr>
        <w:spacing w:before="0" w:after="0"/>
      </w:pPr>
      <w:r>
        <w:t>Non-Gynecological Cytology</w:t>
      </w:r>
    </w:p>
    <w:p>
      <w:pPr>
        <w:numPr>
          <w:ilvl w:val="3"/>
          <w:numId w:val="900"/>
        </w:numPr>
        <w:spacing w:before="0" w:after="0"/>
      </w:pPr>
      <w:r>
        <w:t>Respiratory Cytology</w:t>
      </w:r>
    </w:p>
    <w:p>
      <w:pPr>
        <w:numPr>
          <w:ilvl w:val="3"/>
          <w:numId w:val="900"/>
        </w:numPr>
        <w:spacing w:before="0" w:after="0"/>
      </w:pPr>
      <w:r>
        <w:t>Urinary Cytology</w:t>
      </w:r>
    </w:p>
    <w:p>
      <w:pPr>
        <w:numPr>
          <w:ilvl w:val="3"/>
          <w:numId w:val="900"/>
        </w:numPr>
        <w:spacing w:before="0" w:after="0"/>
      </w:pPr>
      <w:r>
        <w:t>Body Fluid Cytology</w:t>
      </w:r>
    </w:p>
    <w:p>
      <w:pPr>
        <w:numPr>
          <w:ilvl w:val="1"/>
          <w:numId w:val="900"/>
        </w:numPr>
        <w:spacing w:before="0" w:after="0"/>
      </w:pPr>
      <w:r>
        <w:t>Digital Pathology</w:t>
      </w:r>
    </w:p>
    <w:p>
      <w:pPr>
        <w:numPr>
          <w:ilvl w:val="2"/>
          <w:numId w:val="900"/>
        </w:numPr>
        <w:spacing w:before="0" w:after="0"/>
      </w:pPr>
      <w:r>
        <w:t>Whole Slide Imaging</w:t>
      </w:r>
    </w:p>
    <w:p>
      <w:pPr>
        <w:numPr>
          <w:ilvl w:val="2"/>
          <w:numId w:val="900"/>
        </w:numPr>
        <w:spacing w:before="0" w:after="0"/>
      </w:pPr>
      <w:r>
        <w:t>Image Analysis</w:t>
      </w:r>
    </w:p>
    <w:p>
      <w:pPr>
        <w:numPr>
          <w:ilvl w:val="2"/>
          <w:numId w:val="900"/>
        </w:numPr>
        <w:spacing w:before="0" w:after="0"/>
      </w:pPr>
      <w:r>
        <w:t>Artificial Intelligence Applications</w:t>
      </w:r>
    </w:p>
    <w:p>
      <w:pPr>
        <w:numPr>
          <w:ilvl w:val="0"/>
          <w:numId w:val="900"/>
        </w:numPr>
        <w:spacing w:before="0" w:after="0"/>
      </w:pPr>
      <w:r>
        <w:t>Diagnostic Molecular Biology</w:t>
      </w:r>
    </w:p>
    <w:p>
      <w:pPr>
        <w:numPr>
          <w:ilvl w:val="1"/>
          <w:numId w:val="900"/>
        </w:numPr>
        <w:spacing w:before="0" w:after="0"/>
      </w:pPr>
      <w:r>
        <w:t>Nucleic Acid Extraction</w:t>
      </w:r>
    </w:p>
    <w:p>
      <w:pPr>
        <w:numPr>
          <w:ilvl w:val="2"/>
          <w:numId w:val="900"/>
        </w:numPr>
        <w:spacing w:before="0" w:after="0"/>
      </w:pPr>
      <w:r>
        <w:t>DNA Extraction Methods</w:t>
      </w:r>
    </w:p>
    <w:p>
      <w:pPr>
        <w:numPr>
          <w:ilvl w:val="3"/>
          <w:numId w:val="900"/>
        </w:numPr>
        <w:spacing w:before="0" w:after="0"/>
      </w:pPr>
      <w:r>
        <w:t>Phenol-Chloroform Extraction</w:t>
      </w:r>
    </w:p>
    <w:p>
      <w:pPr>
        <w:numPr>
          <w:ilvl w:val="3"/>
          <w:numId w:val="900"/>
        </w:numPr>
        <w:spacing w:before="0" w:after="0"/>
      </w:pPr>
      <w:r>
        <w:t>Column-Based Extraction</w:t>
      </w:r>
    </w:p>
    <w:p>
      <w:pPr>
        <w:numPr>
          <w:ilvl w:val="3"/>
          <w:numId w:val="900"/>
        </w:numPr>
        <w:spacing w:before="0" w:after="0"/>
      </w:pPr>
      <w:r>
        <w:t>Magnetic Bead Extraction</w:t>
      </w:r>
    </w:p>
    <w:p>
      <w:pPr>
        <w:numPr>
          <w:ilvl w:val="2"/>
          <w:numId w:val="900"/>
        </w:numPr>
        <w:spacing w:before="0" w:after="0"/>
      </w:pPr>
      <w:r>
        <w:t>RNA Extraction Methods</w:t>
      </w:r>
    </w:p>
    <w:p>
      <w:pPr>
        <w:numPr>
          <w:ilvl w:val="3"/>
          <w:numId w:val="900"/>
        </w:numPr>
        <w:spacing w:before="0" w:after="0"/>
      </w:pPr>
      <w:r>
        <w:t>Total RNA Extraction</w:t>
      </w:r>
    </w:p>
    <w:p>
      <w:pPr>
        <w:numPr>
          <w:ilvl w:val="3"/>
          <w:numId w:val="900"/>
        </w:numPr>
        <w:spacing w:before="0" w:after="0"/>
      </w:pPr>
      <w:r>
        <w:t>mRNA Purification</w:t>
      </w:r>
    </w:p>
    <w:p>
      <w:pPr>
        <w:numPr>
          <w:ilvl w:val="3"/>
          <w:numId w:val="900"/>
        </w:numPr>
        <w:spacing w:before="0" w:after="0"/>
      </w:pPr>
      <w:r>
        <w:t>Quality Assessment</w:t>
      </w:r>
    </w:p>
    <w:p>
      <w:pPr>
        <w:numPr>
          <w:ilvl w:val="2"/>
          <w:numId w:val="900"/>
        </w:numPr>
        <w:spacing w:before="0" w:after="0"/>
      </w:pPr>
      <w:r>
        <w:t>Sample Types</w:t>
      </w:r>
    </w:p>
    <w:p>
      <w:pPr>
        <w:numPr>
          <w:ilvl w:val="3"/>
          <w:numId w:val="900"/>
        </w:numPr>
        <w:spacing w:before="0" w:after="0"/>
      </w:pPr>
      <w:r>
        <w:t>Fresh Tissue</w:t>
      </w:r>
    </w:p>
    <w:p>
      <w:pPr>
        <w:numPr>
          <w:ilvl w:val="3"/>
          <w:numId w:val="900"/>
        </w:numPr>
        <w:spacing w:before="0" w:after="0"/>
      </w:pPr>
      <w:r>
        <w:t>Formalin-Fixed Paraffin-Embedded Tissue</w:t>
      </w:r>
    </w:p>
    <w:p>
      <w:pPr>
        <w:numPr>
          <w:ilvl w:val="3"/>
          <w:numId w:val="900"/>
        </w:numPr>
        <w:spacing w:before="0" w:after="0"/>
      </w:pPr>
      <w:r>
        <w:t>Blood and Body Fluids</w:t>
      </w:r>
    </w:p>
    <w:p>
      <w:pPr>
        <w:numPr>
          <w:ilvl w:val="1"/>
          <w:numId w:val="900"/>
        </w:numPr>
        <w:spacing w:before="0" w:after="0"/>
      </w:pPr>
      <w:r>
        <w:t>PCR-Based Diagnostics</w:t>
      </w:r>
    </w:p>
    <w:p>
      <w:pPr>
        <w:numPr>
          <w:ilvl w:val="2"/>
          <w:numId w:val="900"/>
        </w:numPr>
        <w:spacing w:before="0" w:after="0"/>
      </w:pPr>
      <w:r>
        <w:t>Conventional PCR</w:t>
      </w:r>
    </w:p>
    <w:p>
      <w:pPr>
        <w:numPr>
          <w:ilvl w:val="2"/>
          <w:numId w:val="900"/>
        </w:numPr>
        <w:spacing w:before="0" w:after="0"/>
      </w:pPr>
      <w:r>
        <w:t>Real-Time PCR</w:t>
      </w:r>
    </w:p>
    <w:p>
      <w:pPr>
        <w:numPr>
          <w:ilvl w:val="3"/>
          <w:numId w:val="900"/>
        </w:numPr>
        <w:spacing w:before="0" w:after="0"/>
      </w:pPr>
      <w:r>
        <w:t>Probe-Based Detection</w:t>
      </w:r>
    </w:p>
    <w:p>
      <w:pPr>
        <w:numPr>
          <w:ilvl w:val="3"/>
          <w:numId w:val="900"/>
        </w:numPr>
        <w:spacing w:before="0" w:after="0"/>
      </w:pPr>
      <w:r>
        <w:t>Dye-Based Detection</w:t>
      </w:r>
    </w:p>
    <w:p>
      <w:pPr>
        <w:numPr>
          <w:ilvl w:val="3"/>
          <w:numId w:val="900"/>
        </w:numPr>
        <w:spacing w:before="0" w:after="0"/>
      </w:pPr>
      <w:r>
        <w:t>Quantification Methods</w:t>
      </w:r>
    </w:p>
    <w:p>
      <w:pPr>
        <w:numPr>
          <w:ilvl w:val="2"/>
          <w:numId w:val="900"/>
        </w:numPr>
        <w:spacing w:before="0" w:after="0"/>
      </w:pPr>
      <w:r>
        <w:t>Reverse Transcription PCR</w:t>
      </w:r>
    </w:p>
    <w:p>
      <w:pPr>
        <w:numPr>
          <w:ilvl w:val="2"/>
          <w:numId w:val="900"/>
        </w:numPr>
        <w:spacing w:before="0" w:after="0"/>
      </w:pPr>
      <w:r>
        <w:t>Multiplex PCR</w:t>
      </w:r>
    </w:p>
    <w:p>
      <w:pPr>
        <w:numPr>
          <w:ilvl w:val="2"/>
          <w:numId w:val="900"/>
        </w:numPr>
        <w:spacing w:before="0" w:after="0"/>
      </w:pPr>
      <w:r>
        <w:t>Digital PCR</w:t>
      </w:r>
    </w:p>
    <w:p>
      <w:pPr>
        <w:numPr>
          <w:ilvl w:val="1"/>
          <w:numId w:val="900"/>
        </w:numPr>
        <w:spacing w:before="0" w:after="0"/>
      </w:pPr>
      <w:r>
        <w:t>Sequencing Applications</w:t>
      </w:r>
    </w:p>
    <w:p>
      <w:pPr>
        <w:numPr>
          <w:ilvl w:val="2"/>
          <w:numId w:val="900"/>
        </w:numPr>
        <w:spacing w:before="0" w:after="0"/>
      </w:pPr>
      <w:r>
        <w:t>Sanger Sequencing</w:t>
      </w:r>
    </w:p>
    <w:p>
      <w:pPr>
        <w:numPr>
          <w:ilvl w:val="3"/>
          <w:numId w:val="900"/>
        </w:numPr>
        <w:spacing w:before="0" w:after="0"/>
      </w:pPr>
      <w:r>
        <w:t>Mutation Detection</w:t>
      </w:r>
    </w:p>
    <w:p>
      <w:pPr>
        <w:numPr>
          <w:ilvl w:val="3"/>
          <w:numId w:val="900"/>
        </w:numPr>
        <w:spacing w:before="0" w:after="0"/>
      </w:pPr>
      <w:r>
        <w:t>Sequence Confirmation</w:t>
      </w:r>
    </w:p>
    <w:p>
      <w:pPr>
        <w:numPr>
          <w:ilvl w:val="2"/>
          <w:numId w:val="900"/>
        </w:numPr>
        <w:spacing w:before="0" w:after="0"/>
      </w:pPr>
      <w:r>
        <w:t>Next-Generation Sequencing</w:t>
      </w:r>
    </w:p>
    <w:p>
      <w:pPr>
        <w:numPr>
          <w:ilvl w:val="3"/>
          <w:numId w:val="900"/>
        </w:numPr>
        <w:spacing w:before="0" w:after="0"/>
      </w:pPr>
      <w:r>
        <w:t>Targeted Gene Panels</w:t>
      </w:r>
    </w:p>
    <w:p>
      <w:pPr>
        <w:numPr>
          <w:ilvl w:val="3"/>
          <w:numId w:val="900"/>
        </w:numPr>
        <w:spacing w:before="0" w:after="0"/>
      </w:pPr>
      <w:r>
        <w:t>Whole Exome Sequencing</w:t>
      </w:r>
    </w:p>
    <w:p>
      <w:pPr>
        <w:numPr>
          <w:ilvl w:val="3"/>
          <w:numId w:val="900"/>
        </w:numPr>
        <w:spacing w:before="0" w:after="0"/>
      </w:pPr>
      <w:r>
        <w:t>Whole Genome Sequencing</w:t>
      </w:r>
    </w:p>
    <w:p>
      <w:pPr>
        <w:numPr>
          <w:ilvl w:val="3"/>
          <w:numId w:val="900"/>
        </w:numPr>
        <w:spacing w:before="0" w:after="0"/>
      </w:pPr>
      <w:r>
        <w:t>RNA Sequencing</w:t>
      </w:r>
    </w:p>
    <w:p>
      <w:pPr>
        <w:numPr>
          <w:ilvl w:val="1"/>
          <w:numId w:val="900"/>
        </w:numPr>
        <w:spacing w:before="0" w:after="0"/>
      </w:pPr>
      <w:r>
        <w:t>Genetic Testing</w:t>
      </w:r>
    </w:p>
    <w:p>
      <w:pPr>
        <w:numPr>
          <w:ilvl w:val="2"/>
          <w:numId w:val="900"/>
        </w:numPr>
        <w:spacing w:before="0" w:after="0"/>
      </w:pPr>
      <w:r>
        <w:t>Single Gene Disorders</w:t>
      </w:r>
    </w:p>
    <w:p>
      <w:pPr>
        <w:numPr>
          <w:ilvl w:val="2"/>
          <w:numId w:val="900"/>
        </w:numPr>
        <w:spacing w:before="0" w:after="0"/>
      </w:pPr>
      <w:r>
        <w:t>Chromosomal Abnormalities</w:t>
      </w:r>
    </w:p>
    <w:p>
      <w:pPr>
        <w:numPr>
          <w:ilvl w:val="2"/>
          <w:numId w:val="900"/>
        </w:numPr>
        <w:spacing w:before="0" w:after="0"/>
      </w:pPr>
      <w:r>
        <w:t>Pharmacogenomics</w:t>
      </w:r>
    </w:p>
    <w:p>
      <w:pPr>
        <w:numPr>
          <w:ilvl w:val="2"/>
          <w:numId w:val="900"/>
        </w:numPr>
        <w:spacing w:before="0" w:after="0"/>
      </w:pPr>
      <w:r>
        <w:t>Cancer Genetics</w:t>
      </w:r>
    </w:p>
    <w:p>
      <w:pPr>
        <w:numPr>
          <w:ilvl w:val="3"/>
          <w:numId w:val="900"/>
        </w:numPr>
        <w:spacing w:before="0" w:after="0"/>
      </w:pPr>
      <w:r>
        <w:t>Somatic Mutations</w:t>
      </w:r>
    </w:p>
    <w:p>
      <w:pPr>
        <w:numPr>
          <w:ilvl w:val="3"/>
          <w:numId w:val="900"/>
        </w:numPr>
        <w:spacing w:before="0" w:after="0"/>
      </w:pPr>
      <w:r>
        <w:t>Germline Mutations</w:t>
      </w:r>
    </w:p>
    <w:p>
      <w:pPr>
        <w:numPr>
          <w:ilvl w:val="3"/>
          <w:numId w:val="900"/>
        </w:numPr>
        <w:spacing w:before="0" w:after="0"/>
      </w:pPr>
      <w:r>
        <w:t>Tumor Profiling</w:t>
      </w:r>
    </w:p>
    <w:p>
      <w:pPr>
        <w:numPr>
          <w:ilvl w:val="1"/>
          <w:numId w:val="900"/>
        </w:numPr>
        <w:spacing w:before="0" w:after="0"/>
      </w:pPr>
      <w:r>
        <w:t>Infectious Disease Diagnostics</w:t>
      </w:r>
    </w:p>
    <w:p>
      <w:pPr>
        <w:numPr>
          <w:ilvl w:val="2"/>
          <w:numId w:val="900"/>
        </w:numPr>
        <w:spacing w:before="0" w:after="0"/>
      </w:pPr>
      <w:r>
        <w:t>Viral Detection</w:t>
      </w:r>
    </w:p>
    <w:p>
      <w:pPr>
        <w:numPr>
          <w:ilvl w:val="2"/>
          <w:numId w:val="900"/>
        </w:numPr>
        <w:spacing w:before="0" w:after="0"/>
      </w:pPr>
      <w:r>
        <w:t>Bacterial Identification</w:t>
      </w:r>
    </w:p>
    <w:p>
      <w:pPr>
        <w:numPr>
          <w:ilvl w:val="2"/>
          <w:numId w:val="900"/>
        </w:numPr>
        <w:spacing w:before="0" w:after="0"/>
      </w:pPr>
      <w:r>
        <w:t>Fungal Detection</w:t>
      </w:r>
    </w:p>
    <w:p>
      <w:pPr>
        <w:numPr>
          <w:ilvl w:val="2"/>
          <w:numId w:val="900"/>
        </w:numPr>
        <w:spacing w:before="0" w:after="0"/>
      </w:pPr>
      <w:r>
        <w:t>Parasitic Detection</w:t>
      </w:r>
    </w:p>
    <w:p>
      <w:pPr>
        <w:numPr>
          <w:ilvl w:val="2"/>
          <w:numId w:val="900"/>
        </w:numPr>
        <w:spacing w:before="0" w:after="0"/>
      </w:pPr>
      <w:r>
        <w:t>Antimicrobial Resistance Testing</w:t>
      </w:r>
    </w:p>
    <w:p>
      <w:pPr>
        <w:numPr>
          <w:ilvl w:val="1"/>
          <w:numId w:val="900"/>
        </w:numPr>
        <w:spacing w:before="0" w:after="0"/>
      </w:pPr>
      <w:r>
        <w:t>Quality Control in Molecular Diagnostics</w:t>
      </w:r>
    </w:p>
    <w:p>
      <w:pPr>
        <w:numPr>
          <w:ilvl w:val="2"/>
          <w:numId w:val="900"/>
        </w:numPr>
        <w:spacing w:before="0" w:after="0"/>
      </w:pPr>
      <w:r>
        <w:t>Internal Controls</w:t>
      </w:r>
    </w:p>
    <w:p>
      <w:pPr>
        <w:numPr>
          <w:ilvl w:val="2"/>
          <w:numId w:val="900"/>
        </w:numPr>
        <w:spacing w:before="0" w:after="0"/>
      </w:pPr>
      <w:r>
        <w:t>External Quality Assessment</w:t>
      </w:r>
    </w:p>
    <w:p>
      <w:pPr>
        <w:numPr>
          <w:ilvl w:val="2"/>
          <w:numId w:val="900"/>
        </w:numPr>
        <w:spacing w:before="0" w:after="0"/>
      </w:pPr>
      <w:r>
        <w:t>Contamination Prevention</w:t>
      </w:r>
    </w:p>
    <w:p>
      <w:pPr>
        <w:numPr>
          <w:ilvl w:val="2"/>
          <w:numId w:val="900"/>
        </w:numPr>
        <w:spacing w:before="0" w:after="0"/>
      </w:pPr>
      <w:r>
        <w:t>Result Interpretation</w:t>
      </w:r>
    </w:p>
    <w:p>
      <w:pPr>
        <w:numPr>
          <w:ilvl w:val="0"/>
          <w:numId w:val="900"/>
        </w:numPr>
        <w:spacing w:before="0" w:after="0"/>
      </w:pPr>
      <w:r>
        <w:t>Analytical Techniques and Instrumentation</w:t>
      </w:r>
    </w:p>
    <w:p>
      <w:pPr>
        <w:numPr>
          <w:ilvl w:val="1"/>
          <w:numId w:val="900"/>
        </w:numPr>
        <w:spacing w:before="0" w:after="0"/>
      </w:pPr>
      <w:r>
        <w:t>Spectroscopy</w:t>
      </w:r>
    </w:p>
    <w:p>
      <w:pPr>
        <w:numPr>
          <w:ilvl w:val="2"/>
          <w:numId w:val="900"/>
        </w:numPr>
        <w:spacing w:before="0" w:after="0"/>
      </w:pPr>
      <w:r>
        <w:t>Principles of Spectroscopy</w:t>
      </w:r>
    </w:p>
    <w:p>
      <w:pPr>
        <w:numPr>
          <w:ilvl w:val="2"/>
          <w:numId w:val="900"/>
        </w:numPr>
        <w:spacing w:before="0" w:after="0"/>
      </w:pPr>
      <w:r>
        <w:t>UV-Visible Spectroscopy</w:t>
      </w:r>
    </w:p>
    <w:p>
      <w:pPr>
        <w:numPr>
          <w:ilvl w:val="3"/>
          <w:numId w:val="900"/>
        </w:numPr>
        <w:spacing w:before="0" w:after="0"/>
      </w:pPr>
      <w:r>
        <w:t>Beer-Lambert Law</w:t>
      </w:r>
    </w:p>
    <w:p>
      <w:pPr>
        <w:numPr>
          <w:ilvl w:val="3"/>
          <w:numId w:val="900"/>
        </w:numPr>
        <w:spacing w:before="0" w:after="0"/>
      </w:pPr>
      <w:r>
        <w:t>Applications in Clinical Chemistry</w:t>
      </w:r>
    </w:p>
    <w:p>
      <w:pPr>
        <w:numPr>
          <w:ilvl w:val="2"/>
          <w:numId w:val="900"/>
        </w:numPr>
        <w:spacing w:before="0" w:after="0"/>
      </w:pPr>
      <w:r>
        <w:t>Fluorescence Spectroscopy</w:t>
      </w:r>
    </w:p>
    <w:p>
      <w:pPr>
        <w:numPr>
          <w:ilvl w:val="3"/>
          <w:numId w:val="900"/>
        </w:numPr>
        <w:spacing w:before="0" w:after="0"/>
      </w:pPr>
      <w:r>
        <w:t>Fluorescence Principles</w:t>
      </w:r>
    </w:p>
    <w:p>
      <w:pPr>
        <w:numPr>
          <w:ilvl w:val="3"/>
          <w:numId w:val="900"/>
        </w:numPr>
        <w:spacing w:before="0" w:after="0"/>
      </w:pPr>
      <w:r>
        <w:t>Fluorescence Polarization</w:t>
      </w:r>
    </w:p>
    <w:p>
      <w:pPr>
        <w:numPr>
          <w:ilvl w:val="3"/>
          <w:numId w:val="900"/>
        </w:numPr>
        <w:spacing w:before="0" w:after="0"/>
      </w:pPr>
      <w:r>
        <w:t>Time-Resolved Fluorescence</w:t>
      </w:r>
    </w:p>
    <w:p>
      <w:pPr>
        <w:numPr>
          <w:ilvl w:val="2"/>
          <w:numId w:val="900"/>
        </w:numPr>
        <w:spacing w:before="0" w:after="0"/>
      </w:pPr>
      <w:r>
        <w:t>Atomic Absorption Spectroscopy</w:t>
      </w:r>
    </w:p>
    <w:p>
      <w:pPr>
        <w:numPr>
          <w:ilvl w:val="3"/>
          <w:numId w:val="900"/>
        </w:numPr>
        <w:spacing w:before="0" w:after="0"/>
      </w:pPr>
      <w:r>
        <w:t>Flame Atomization</w:t>
      </w:r>
    </w:p>
    <w:p>
      <w:pPr>
        <w:numPr>
          <w:ilvl w:val="3"/>
          <w:numId w:val="900"/>
        </w:numPr>
        <w:spacing w:before="0" w:after="0"/>
      </w:pPr>
      <w:r>
        <w:t>Graphite Furnace</w:t>
      </w:r>
    </w:p>
    <w:p>
      <w:pPr>
        <w:numPr>
          <w:ilvl w:val="2"/>
          <w:numId w:val="900"/>
        </w:numPr>
        <w:spacing w:before="0" w:after="0"/>
      </w:pPr>
      <w:r>
        <w:t>Mass Spectrometry</w:t>
      </w:r>
    </w:p>
    <w:p>
      <w:pPr>
        <w:numPr>
          <w:ilvl w:val="3"/>
          <w:numId w:val="900"/>
        </w:numPr>
        <w:spacing w:before="0" w:after="0"/>
      </w:pPr>
      <w:r>
        <w:t>Ionization Methods</w:t>
      </w:r>
    </w:p>
    <w:p>
      <w:pPr>
        <w:numPr>
          <w:ilvl w:val="3"/>
          <w:numId w:val="900"/>
        </w:numPr>
        <w:spacing w:before="0" w:after="0"/>
      </w:pPr>
      <w:r>
        <w:t>Mass Analyzers</w:t>
      </w:r>
    </w:p>
    <w:p>
      <w:pPr>
        <w:numPr>
          <w:ilvl w:val="3"/>
          <w:numId w:val="900"/>
        </w:numPr>
        <w:spacing w:before="0" w:after="0"/>
      </w:pPr>
      <w:r>
        <w:t>Tandem Mass Spectrometry</w:t>
      </w:r>
    </w:p>
    <w:p>
      <w:pPr>
        <w:numPr>
          <w:ilvl w:val="3"/>
          <w:numId w:val="900"/>
        </w:numPr>
        <w:spacing w:before="0" w:after="0"/>
      </w:pPr>
      <w:r>
        <w:t>LC-MS/MS Applications</w:t>
      </w:r>
    </w:p>
    <w:p>
      <w:pPr>
        <w:numPr>
          <w:ilvl w:val="1"/>
          <w:numId w:val="900"/>
        </w:numPr>
        <w:spacing w:before="0" w:after="0"/>
      </w:pPr>
      <w:r>
        <w:t>Chromatography</w:t>
      </w:r>
    </w:p>
    <w:p>
      <w:pPr>
        <w:numPr>
          <w:ilvl w:val="2"/>
          <w:numId w:val="900"/>
        </w:numPr>
        <w:spacing w:before="0" w:after="0"/>
      </w:pPr>
      <w:r>
        <w:t>Principles of Chromatography</w:t>
      </w:r>
    </w:p>
    <w:p>
      <w:pPr>
        <w:numPr>
          <w:ilvl w:val="2"/>
          <w:numId w:val="900"/>
        </w:numPr>
        <w:spacing w:before="0" w:after="0"/>
      </w:pPr>
      <w:r>
        <w:t>Gas Chromatography</w:t>
      </w:r>
    </w:p>
    <w:p>
      <w:pPr>
        <w:numPr>
          <w:ilvl w:val="3"/>
          <w:numId w:val="900"/>
        </w:numPr>
        <w:spacing w:before="0" w:after="0"/>
      </w:pPr>
      <w:r>
        <w:t>GC Instrumentation</w:t>
      </w:r>
    </w:p>
    <w:p>
      <w:pPr>
        <w:numPr>
          <w:ilvl w:val="3"/>
          <w:numId w:val="900"/>
        </w:numPr>
        <w:spacing w:before="0" w:after="0"/>
      </w:pPr>
      <w:r>
        <w:t>Detectors</w:t>
      </w:r>
    </w:p>
    <w:p>
      <w:pPr>
        <w:numPr>
          <w:ilvl w:val="2"/>
          <w:numId w:val="900"/>
        </w:numPr>
        <w:spacing w:before="0" w:after="0"/>
      </w:pPr>
      <w:r>
        <w:t>Liquid Chromatography</w:t>
      </w:r>
    </w:p>
    <w:p>
      <w:pPr>
        <w:numPr>
          <w:ilvl w:val="3"/>
          <w:numId w:val="900"/>
        </w:numPr>
        <w:spacing w:before="0" w:after="0"/>
      </w:pPr>
      <w:r>
        <w:t>HPLC Systems</w:t>
      </w:r>
    </w:p>
    <w:p>
      <w:pPr>
        <w:numPr>
          <w:ilvl w:val="3"/>
          <w:numId w:val="900"/>
        </w:numPr>
        <w:spacing w:before="0" w:after="0"/>
      </w:pPr>
      <w:r>
        <w:t>Column Types</w:t>
      </w:r>
    </w:p>
    <w:p>
      <w:pPr>
        <w:numPr>
          <w:ilvl w:val="3"/>
          <w:numId w:val="900"/>
        </w:numPr>
        <w:spacing w:before="0" w:after="0"/>
      </w:pPr>
      <w:r>
        <w:t>Mobile Phases</w:t>
      </w:r>
    </w:p>
    <w:p>
      <w:pPr>
        <w:numPr>
          <w:ilvl w:val="3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Thin Layer Chromatography</w:t>
      </w:r>
    </w:p>
    <w:p>
      <w:pPr>
        <w:numPr>
          <w:ilvl w:val="2"/>
          <w:numId w:val="900"/>
        </w:numPr>
        <w:spacing w:before="0" w:after="0"/>
      </w:pPr>
      <w:r>
        <w:t>Ion Exchange Chromatography</w:t>
      </w:r>
    </w:p>
    <w:p>
      <w:pPr>
        <w:numPr>
          <w:ilvl w:val="1"/>
          <w:numId w:val="900"/>
        </w:numPr>
        <w:spacing w:before="0" w:after="0"/>
      </w:pPr>
      <w:r>
        <w:t>Electrophoresis</w:t>
      </w:r>
    </w:p>
    <w:p>
      <w:pPr>
        <w:numPr>
          <w:ilvl w:val="2"/>
          <w:numId w:val="900"/>
        </w:numPr>
        <w:spacing w:before="0" w:after="0"/>
      </w:pPr>
      <w:r>
        <w:t>Principles of Electrophoresis</w:t>
      </w:r>
    </w:p>
    <w:p>
      <w:pPr>
        <w:numPr>
          <w:ilvl w:val="2"/>
          <w:numId w:val="900"/>
        </w:numPr>
        <w:spacing w:before="0" w:after="0"/>
      </w:pPr>
      <w:r>
        <w:t>Gel Electrophoresis</w:t>
      </w:r>
    </w:p>
    <w:p>
      <w:pPr>
        <w:numPr>
          <w:ilvl w:val="3"/>
          <w:numId w:val="900"/>
        </w:numPr>
        <w:spacing w:before="0" w:after="0"/>
      </w:pPr>
      <w:r>
        <w:t>Agarose Gel Electrophoresis</w:t>
      </w:r>
    </w:p>
    <w:p>
      <w:pPr>
        <w:numPr>
          <w:ilvl w:val="3"/>
          <w:numId w:val="900"/>
        </w:numPr>
        <w:spacing w:before="0" w:after="0"/>
      </w:pPr>
      <w:r>
        <w:t>Polyacrylamide Gel Electrophoresis</w:t>
      </w:r>
    </w:p>
    <w:p>
      <w:pPr>
        <w:numPr>
          <w:ilvl w:val="3"/>
          <w:numId w:val="900"/>
        </w:numPr>
        <w:spacing w:before="0" w:after="0"/>
      </w:pPr>
      <w:r>
        <w:t>Pulsed Field Gel Electrophoresis</w:t>
      </w:r>
    </w:p>
    <w:p>
      <w:pPr>
        <w:numPr>
          <w:ilvl w:val="2"/>
          <w:numId w:val="900"/>
        </w:numPr>
        <w:spacing w:before="0" w:after="0"/>
      </w:pPr>
      <w:r>
        <w:t>Capillary Electrophoresis</w:t>
      </w:r>
    </w:p>
    <w:p>
      <w:pPr>
        <w:numPr>
          <w:ilvl w:val="3"/>
          <w:numId w:val="900"/>
        </w:numPr>
        <w:spacing w:before="0" w:after="0"/>
      </w:pPr>
      <w:r>
        <w:t>CE Instrumentation</w:t>
      </w:r>
    </w:p>
    <w:p>
      <w:pPr>
        <w:numPr>
          <w:ilvl w:val="3"/>
          <w:numId w:val="900"/>
        </w:numPr>
        <w:spacing w:before="0" w:after="0"/>
      </w:pPr>
      <w:r>
        <w:t>CE Applications</w:t>
      </w:r>
    </w:p>
    <w:p>
      <w:pPr>
        <w:numPr>
          <w:ilvl w:val="2"/>
          <w:numId w:val="900"/>
        </w:numPr>
        <w:spacing w:before="0" w:after="0"/>
      </w:pPr>
      <w:r>
        <w:t>Protein Electrophoresis</w:t>
      </w:r>
    </w:p>
    <w:p>
      <w:pPr>
        <w:numPr>
          <w:ilvl w:val="3"/>
          <w:numId w:val="900"/>
        </w:numPr>
        <w:spacing w:before="0" w:after="0"/>
      </w:pPr>
      <w:r>
        <w:t>Serum Protein Electrophoresis</w:t>
      </w:r>
    </w:p>
    <w:p>
      <w:pPr>
        <w:numPr>
          <w:ilvl w:val="3"/>
          <w:numId w:val="900"/>
        </w:numPr>
        <w:spacing w:before="0" w:after="0"/>
      </w:pPr>
      <w:r>
        <w:t>Immunoelectrophoresis</w:t>
      </w:r>
    </w:p>
    <w:p>
      <w:pPr>
        <w:numPr>
          <w:ilvl w:val="3"/>
          <w:numId w:val="900"/>
        </w:numPr>
        <w:spacing w:before="0" w:after="0"/>
      </w:pPr>
      <w:r>
        <w:t>Isoelectric Focusing</w:t>
      </w:r>
    </w:p>
    <w:p>
      <w:pPr>
        <w:numPr>
          <w:ilvl w:val="1"/>
          <w:numId w:val="900"/>
        </w:numPr>
        <w:spacing w:before="0" w:after="0"/>
      </w:pPr>
      <w:r>
        <w:t>Flow Cytometry</w:t>
      </w:r>
    </w:p>
    <w:p>
      <w:pPr>
        <w:numPr>
          <w:ilvl w:val="2"/>
          <w:numId w:val="900"/>
        </w:numPr>
        <w:spacing w:before="0" w:after="0"/>
      </w:pPr>
      <w:r>
        <w:t>Principles of Flow Cytometry</w:t>
      </w:r>
    </w:p>
    <w:p>
      <w:pPr>
        <w:numPr>
          <w:ilvl w:val="2"/>
          <w:numId w:val="900"/>
        </w:numPr>
        <w:spacing w:before="0" w:after="0"/>
      </w:pPr>
      <w:r>
        <w:t>Instrumentation</w:t>
      </w:r>
    </w:p>
    <w:p>
      <w:pPr>
        <w:numPr>
          <w:ilvl w:val="3"/>
          <w:numId w:val="900"/>
        </w:numPr>
        <w:spacing w:before="0" w:after="0"/>
      </w:pPr>
      <w:r>
        <w:t>Fluidics System</w:t>
      </w:r>
    </w:p>
    <w:p>
      <w:pPr>
        <w:numPr>
          <w:ilvl w:val="3"/>
          <w:numId w:val="900"/>
        </w:numPr>
        <w:spacing w:before="0" w:after="0"/>
      </w:pPr>
      <w:r>
        <w:t>Optical System</w:t>
      </w:r>
    </w:p>
    <w:p>
      <w:pPr>
        <w:numPr>
          <w:ilvl w:val="3"/>
          <w:numId w:val="900"/>
        </w:numPr>
        <w:spacing w:before="0" w:after="0"/>
      </w:pPr>
      <w:r>
        <w:t>Electronics System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Cell Counting</w:t>
      </w:r>
    </w:p>
    <w:p>
      <w:pPr>
        <w:numPr>
          <w:ilvl w:val="3"/>
          <w:numId w:val="900"/>
        </w:numPr>
        <w:spacing w:before="0" w:after="0"/>
      </w:pPr>
      <w:r>
        <w:t>Immunophenotyping</w:t>
      </w:r>
    </w:p>
    <w:p>
      <w:pPr>
        <w:numPr>
          <w:ilvl w:val="3"/>
          <w:numId w:val="900"/>
        </w:numPr>
        <w:spacing w:before="0" w:after="0"/>
      </w:pPr>
      <w:r>
        <w:t>Cell Cycle Analysis</w:t>
      </w:r>
    </w:p>
    <w:p>
      <w:pPr>
        <w:numPr>
          <w:ilvl w:val="3"/>
          <w:numId w:val="900"/>
        </w:numPr>
        <w:spacing w:before="0" w:after="0"/>
      </w:pPr>
      <w:r>
        <w:t>Apoptosis Detection</w:t>
      </w:r>
    </w:p>
    <w:p>
      <w:pPr>
        <w:numPr>
          <w:ilvl w:val="1"/>
          <w:numId w:val="900"/>
        </w:numPr>
        <w:spacing w:before="0" w:after="0"/>
      </w:pPr>
      <w:r>
        <w:t>Microscopy</w:t>
      </w:r>
    </w:p>
    <w:p>
      <w:pPr>
        <w:numPr>
          <w:ilvl w:val="2"/>
          <w:numId w:val="900"/>
        </w:numPr>
        <w:spacing w:before="0" w:after="0"/>
      </w:pPr>
      <w:r>
        <w:t>Light Microscopy</w:t>
      </w:r>
    </w:p>
    <w:p>
      <w:pPr>
        <w:numPr>
          <w:ilvl w:val="3"/>
          <w:numId w:val="900"/>
        </w:numPr>
        <w:spacing w:before="0" w:after="0"/>
      </w:pPr>
      <w:r>
        <w:t>Bright Field Microscopy</w:t>
      </w:r>
    </w:p>
    <w:p>
      <w:pPr>
        <w:numPr>
          <w:ilvl w:val="3"/>
          <w:numId w:val="900"/>
        </w:numPr>
        <w:spacing w:before="0" w:after="0"/>
      </w:pPr>
      <w:r>
        <w:t>Phase Contrast Microscopy</w:t>
      </w:r>
    </w:p>
    <w:p>
      <w:pPr>
        <w:numPr>
          <w:ilvl w:val="3"/>
          <w:numId w:val="900"/>
        </w:numPr>
        <w:spacing w:before="0" w:after="0"/>
      </w:pPr>
      <w:r>
        <w:t>Differential Interference Contrast</w:t>
      </w:r>
    </w:p>
    <w:p>
      <w:pPr>
        <w:numPr>
          <w:ilvl w:val="2"/>
          <w:numId w:val="900"/>
        </w:numPr>
        <w:spacing w:before="0" w:after="0"/>
      </w:pPr>
      <w:r>
        <w:t>Fluorescence Microscopy</w:t>
      </w:r>
    </w:p>
    <w:p>
      <w:pPr>
        <w:numPr>
          <w:ilvl w:val="3"/>
          <w:numId w:val="900"/>
        </w:numPr>
        <w:spacing w:before="0" w:after="0"/>
      </w:pPr>
      <w:r>
        <w:t>Fluorescence Principles</w:t>
      </w:r>
    </w:p>
    <w:p>
      <w:pPr>
        <w:numPr>
          <w:ilvl w:val="3"/>
          <w:numId w:val="900"/>
        </w:numPr>
        <w:spacing w:before="0" w:after="0"/>
      </w:pPr>
      <w:r>
        <w:t>Confocal Microscopy</w:t>
      </w:r>
    </w:p>
    <w:p>
      <w:pPr>
        <w:numPr>
          <w:ilvl w:val="3"/>
          <w:numId w:val="900"/>
        </w:numPr>
        <w:spacing w:before="0" w:after="0"/>
      </w:pPr>
      <w:r>
        <w:t>Super-Resolution Microscopy</w:t>
      </w:r>
    </w:p>
    <w:p>
      <w:pPr>
        <w:numPr>
          <w:ilvl w:val="2"/>
          <w:numId w:val="900"/>
        </w:numPr>
        <w:spacing w:before="0" w:after="0"/>
      </w:pPr>
      <w:r>
        <w:t>Electron Microscopy</w:t>
      </w:r>
    </w:p>
    <w:p>
      <w:pPr>
        <w:numPr>
          <w:ilvl w:val="3"/>
          <w:numId w:val="900"/>
        </w:numPr>
        <w:spacing w:before="0" w:after="0"/>
      </w:pPr>
      <w:r>
        <w:t>Transmission Electron Microscopy</w:t>
      </w:r>
    </w:p>
    <w:p>
      <w:pPr>
        <w:numPr>
          <w:ilvl w:val="3"/>
          <w:numId w:val="900"/>
        </w:numPr>
        <w:spacing w:before="0" w:after="0"/>
      </w:pPr>
      <w:r>
        <w:t>Scanning Electron Microscopy</w:t>
      </w:r>
    </w:p>
    <w:p>
      <w:pPr>
        <w:numPr>
          <w:ilvl w:val="3"/>
          <w:numId w:val="900"/>
        </w:numPr>
        <w:spacing w:before="0" w:after="0"/>
      </w:pPr>
      <w:r>
        <w:t>Sample Preparation</w:t>
      </w:r>
    </w:p>
    <w:p>
      <w:pPr>
        <w:numPr>
          <w:ilvl w:val="1"/>
          <w:numId w:val="900"/>
        </w:numPr>
        <w:spacing w:before="0" w:after="0"/>
      </w:pPr>
      <w:r>
        <w:t>Automated Analyzers</w:t>
      </w:r>
    </w:p>
    <w:p>
      <w:pPr>
        <w:numPr>
          <w:ilvl w:val="2"/>
          <w:numId w:val="900"/>
        </w:numPr>
        <w:spacing w:before="0" w:after="0"/>
      </w:pPr>
      <w:r>
        <w:t>Clinical Chemistry Analyzers</w:t>
      </w:r>
    </w:p>
    <w:p>
      <w:pPr>
        <w:numPr>
          <w:ilvl w:val="2"/>
          <w:numId w:val="900"/>
        </w:numPr>
        <w:spacing w:before="0" w:after="0"/>
      </w:pPr>
      <w:r>
        <w:t>Hematology Analyzers</w:t>
      </w:r>
    </w:p>
    <w:p>
      <w:pPr>
        <w:numPr>
          <w:ilvl w:val="2"/>
          <w:numId w:val="900"/>
        </w:numPr>
        <w:spacing w:before="0" w:after="0"/>
      </w:pPr>
      <w:r>
        <w:t>Immunoassay Analyzers</w:t>
      </w:r>
    </w:p>
    <w:p>
      <w:pPr>
        <w:numPr>
          <w:ilvl w:val="2"/>
          <w:numId w:val="900"/>
        </w:numPr>
        <w:spacing w:before="0" w:after="0"/>
      </w:pPr>
      <w:r>
        <w:t>Molecular Diagnostic Platforms</w:t>
      </w:r>
    </w:p>
    <w:p>
      <w:pPr>
        <w:numPr>
          <w:ilvl w:val="1"/>
          <w:numId w:val="900"/>
        </w:numPr>
        <w:spacing w:before="0" w:after="0"/>
      </w:pPr>
      <w:r>
        <w:t>Laboratory Information Systems</w:t>
      </w:r>
    </w:p>
    <w:p>
      <w:pPr>
        <w:numPr>
          <w:ilvl w:val="2"/>
          <w:numId w:val="900"/>
        </w:numPr>
        <w:spacing w:before="0" w:after="0"/>
      </w:pPr>
      <w:r>
        <w:t>LIMS Functionality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Quality Control Integration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pStyle w:val="Heading1"/>
      </w:pPr>
      <w:r>
        <w:t>Integrative and Applied Biomedical Science</w:t>
      </w:r>
    </w:p>
    <w:p>
      <w:pPr>
        <w:numPr>
          <w:ilvl w:val="0"/>
          <w:numId w:val="900"/>
        </w:numPr>
        <w:spacing w:before="0" w:after="0"/>
      </w:pPr>
      <w:r>
        <w:t>Bioinformatics and Computational Biology</w:t>
      </w:r>
    </w:p>
    <w:p>
      <w:pPr>
        <w:numPr>
          <w:ilvl w:val="1"/>
          <w:numId w:val="900"/>
        </w:numPr>
        <w:spacing w:before="0" w:after="0"/>
      </w:pPr>
      <w:r>
        <w:t>Introduction to Bioinformatics</w:t>
      </w:r>
    </w:p>
    <w:p>
      <w:pPr>
        <w:numPr>
          <w:ilvl w:val="2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Applications in Biomedical Research</w:t>
      </w:r>
    </w:p>
    <w:p>
      <w:pPr>
        <w:numPr>
          <w:ilvl w:val="2"/>
          <w:numId w:val="900"/>
        </w:numPr>
        <w:spacing w:before="0" w:after="0"/>
      </w:pPr>
      <w:r>
        <w:t>Computational Tools and Resources</w:t>
      </w:r>
    </w:p>
    <w:p>
      <w:pPr>
        <w:numPr>
          <w:ilvl w:val="1"/>
          <w:numId w:val="900"/>
        </w:numPr>
        <w:spacing w:before="0" w:after="0"/>
      </w:pPr>
      <w:r>
        <w:t>Biological Databases</w:t>
      </w:r>
    </w:p>
    <w:p>
      <w:pPr>
        <w:numPr>
          <w:ilvl w:val="2"/>
          <w:numId w:val="900"/>
        </w:numPr>
        <w:spacing w:before="0" w:after="0"/>
      </w:pPr>
      <w:r>
        <w:t>Sequence Databases</w:t>
      </w:r>
    </w:p>
    <w:p>
      <w:pPr>
        <w:numPr>
          <w:ilvl w:val="3"/>
          <w:numId w:val="900"/>
        </w:numPr>
        <w:spacing w:before="0" w:after="0"/>
      </w:pPr>
      <w:r>
        <w:t>GenBank</w:t>
      </w:r>
    </w:p>
    <w:p>
      <w:pPr>
        <w:numPr>
          <w:ilvl w:val="3"/>
          <w:numId w:val="900"/>
        </w:numPr>
        <w:spacing w:before="0" w:after="0"/>
      </w:pPr>
      <w:r>
        <w:t>EMBL</w:t>
      </w:r>
    </w:p>
    <w:p>
      <w:pPr>
        <w:numPr>
          <w:ilvl w:val="3"/>
          <w:numId w:val="900"/>
        </w:numPr>
        <w:spacing w:before="0" w:after="0"/>
      </w:pPr>
      <w:r>
        <w:t>DDBJ</w:t>
      </w:r>
    </w:p>
    <w:p>
      <w:pPr>
        <w:numPr>
          <w:ilvl w:val="2"/>
          <w:numId w:val="900"/>
        </w:numPr>
        <w:spacing w:before="0" w:after="0"/>
      </w:pPr>
      <w:r>
        <w:t>Protein Databases</w:t>
      </w:r>
    </w:p>
    <w:p>
      <w:pPr>
        <w:numPr>
          <w:ilvl w:val="3"/>
          <w:numId w:val="900"/>
        </w:numPr>
        <w:spacing w:before="0" w:after="0"/>
      </w:pPr>
      <w:r>
        <w:t>UniProt</w:t>
      </w:r>
    </w:p>
    <w:p>
      <w:pPr>
        <w:numPr>
          <w:ilvl w:val="3"/>
          <w:numId w:val="900"/>
        </w:numPr>
        <w:spacing w:before="0" w:after="0"/>
      </w:pPr>
      <w:r>
        <w:t>Protein Data Bank</w:t>
      </w:r>
    </w:p>
    <w:p>
      <w:pPr>
        <w:numPr>
          <w:ilvl w:val="3"/>
          <w:numId w:val="900"/>
        </w:numPr>
        <w:spacing w:before="0" w:after="0"/>
      </w:pPr>
      <w:r>
        <w:t>Pfam</w:t>
      </w:r>
    </w:p>
    <w:p>
      <w:pPr>
        <w:numPr>
          <w:ilvl w:val="2"/>
          <w:numId w:val="900"/>
        </w:numPr>
        <w:spacing w:before="0" w:after="0"/>
      </w:pPr>
      <w:r>
        <w:t>Genomic Databases</w:t>
      </w:r>
    </w:p>
    <w:p>
      <w:pPr>
        <w:numPr>
          <w:ilvl w:val="3"/>
          <w:numId w:val="900"/>
        </w:numPr>
        <w:spacing w:before="0" w:after="0"/>
      </w:pPr>
      <w:r>
        <w:t>Ensembl</w:t>
      </w:r>
    </w:p>
    <w:p>
      <w:pPr>
        <w:numPr>
          <w:ilvl w:val="3"/>
          <w:numId w:val="900"/>
        </w:numPr>
        <w:spacing w:before="0" w:after="0"/>
      </w:pPr>
      <w:r>
        <w:t>UCSC Genome Browser</w:t>
      </w:r>
    </w:p>
    <w:p>
      <w:pPr>
        <w:numPr>
          <w:ilvl w:val="3"/>
          <w:numId w:val="900"/>
        </w:numPr>
        <w:spacing w:before="0" w:after="0"/>
      </w:pPr>
      <w:r>
        <w:t>NCBI Genome</w:t>
      </w:r>
    </w:p>
    <w:p>
      <w:pPr>
        <w:numPr>
          <w:ilvl w:val="2"/>
          <w:numId w:val="900"/>
        </w:numPr>
        <w:spacing w:before="0" w:after="0"/>
      </w:pPr>
      <w:r>
        <w:t>Literature Databases</w:t>
      </w:r>
    </w:p>
    <w:p>
      <w:pPr>
        <w:numPr>
          <w:ilvl w:val="3"/>
          <w:numId w:val="900"/>
        </w:numPr>
        <w:spacing w:before="0" w:after="0"/>
      </w:pPr>
      <w:r>
        <w:t>PubMed</w:t>
      </w:r>
    </w:p>
    <w:p>
      <w:pPr>
        <w:numPr>
          <w:ilvl w:val="3"/>
          <w:numId w:val="900"/>
        </w:numPr>
        <w:spacing w:before="0" w:after="0"/>
      </w:pPr>
      <w:r>
        <w:t>Bioinformatics Literature</w:t>
      </w:r>
    </w:p>
    <w:p>
      <w:pPr>
        <w:numPr>
          <w:ilvl w:val="1"/>
          <w:numId w:val="900"/>
        </w:numPr>
        <w:spacing w:before="0" w:after="0"/>
      </w:pPr>
      <w:r>
        <w:t>Sequence Analysis</w:t>
      </w:r>
    </w:p>
    <w:p>
      <w:pPr>
        <w:numPr>
          <w:ilvl w:val="2"/>
          <w:numId w:val="900"/>
        </w:numPr>
        <w:spacing w:before="0" w:after="0"/>
      </w:pPr>
      <w:r>
        <w:t>Sequence Alignment</w:t>
      </w:r>
    </w:p>
    <w:p>
      <w:pPr>
        <w:numPr>
          <w:ilvl w:val="3"/>
          <w:numId w:val="900"/>
        </w:numPr>
        <w:spacing w:before="0" w:after="0"/>
      </w:pPr>
      <w:r>
        <w:t>Pairwise Alignment</w:t>
      </w:r>
    </w:p>
    <w:p>
      <w:pPr>
        <w:numPr>
          <w:ilvl w:val="4"/>
          <w:numId w:val="900"/>
        </w:numPr>
        <w:spacing w:before="0" w:after="0"/>
      </w:pPr>
      <w:r>
        <w:t>Global Alignment</w:t>
      </w:r>
    </w:p>
    <w:p>
      <w:pPr>
        <w:numPr>
          <w:ilvl w:val="4"/>
          <w:numId w:val="900"/>
        </w:numPr>
        <w:spacing w:before="0" w:after="0"/>
      </w:pPr>
      <w:r>
        <w:t>Local Alignment</w:t>
      </w:r>
    </w:p>
    <w:p>
      <w:pPr>
        <w:numPr>
          <w:ilvl w:val="4"/>
          <w:numId w:val="900"/>
        </w:numPr>
        <w:spacing w:before="0" w:after="0"/>
      </w:pPr>
      <w:r>
        <w:t>Scoring Matrices</w:t>
      </w:r>
    </w:p>
    <w:p>
      <w:pPr>
        <w:numPr>
          <w:ilvl w:val="3"/>
          <w:numId w:val="900"/>
        </w:numPr>
        <w:spacing w:before="0" w:after="0"/>
      </w:pPr>
      <w:r>
        <w:t>Multiple Sequence Alignment</w:t>
      </w:r>
    </w:p>
    <w:p>
      <w:pPr>
        <w:numPr>
          <w:ilvl w:val="4"/>
          <w:numId w:val="900"/>
        </w:numPr>
        <w:spacing w:before="0" w:after="0"/>
      </w:pPr>
      <w:r>
        <w:t>Progressive Alignment</w:t>
      </w:r>
    </w:p>
    <w:p>
      <w:pPr>
        <w:numPr>
          <w:ilvl w:val="4"/>
          <w:numId w:val="900"/>
        </w:numPr>
        <w:spacing w:before="0" w:after="0"/>
      </w:pPr>
      <w:r>
        <w:t>Iterative Methods</w:t>
      </w:r>
    </w:p>
    <w:p>
      <w:pPr>
        <w:numPr>
          <w:ilvl w:val="2"/>
          <w:numId w:val="900"/>
        </w:numPr>
        <w:spacing w:before="0" w:after="0"/>
      </w:pPr>
      <w:r>
        <w:t>Database Searching</w:t>
      </w:r>
    </w:p>
    <w:p>
      <w:pPr>
        <w:numPr>
          <w:ilvl w:val="3"/>
          <w:numId w:val="900"/>
        </w:numPr>
        <w:spacing w:before="0" w:after="0"/>
      </w:pPr>
      <w:r>
        <w:t>BLAST</w:t>
      </w:r>
    </w:p>
    <w:p>
      <w:pPr>
        <w:numPr>
          <w:ilvl w:val="3"/>
          <w:numId w:val="900"/>
        </w:numPr>
        <w:spacing w:before="0" w:after="0"/>
      </w:pPr>
      <w:r>
        <w:t>PSI-BLAST</w:t>
      </w:r>
    </w:p>
    <w:p>
      <w:pPr>
        <w:numPr>
          <w:ilvl w:val="3"/>
          <w:numId w:val="900"/>
        </w:numPr>
        <w:spacing w:before="0" w:after="0"/>
      </w:pPr>
      <w:r>
        <w:t>Profile-Based Searches</w:t>
      </w:r>
    </w:p>
    <w:p>
      <w:pPr>
        <w:numPr>
          <w:ilvl w:val="2"/>
          <w:numId w:val="900"/>
        </w:numPr>
        <w:spacing w:before="0" w:after="0"/>
      </w:pPr>
      <w:r>
        <w:t>Phylogenetic Analysis</w:t>
      </w:r>
    </w:p>
    <w:p>
      <w:pPr>
        <w:numPr>
          <w:ilvl w:val="3"/>
          <w:numId w:val="900"/>
        </w:numPr>
        <w:spacing w:before="0" w:after="0"/>
      </w:pPr>
      <w:r>
        <w:t>Tree Construction Methods</w:t>
      </w:r>
    </w:p>
    <w:p>
      <w:pPr>
        <w:numPr>
          <w:ilvl w:val="3"/>
          <w:numId w:val="900"/>
        </w:numPr>
        <w:spacing w:before="0" w:after="0"/>
      </w:pPr>
      <w:r>
        <w:t>Molecular Evolution</w:t>
      </w:r>
    </w:p>
    <w:p>
      <w:pPr>
        <w:numPr>
          <w:ilvl w:val="3"/>
          <w:numId w:val="900"/>
        </w:numPr>
        <w:spacing w:before="0" w:after="0"/>
      </w:pPr>
      <w:r>
        <w:t>Species Relationships</w:t>
      </w:r>
    </w:p>
    <w:p>
      <w:pPr>
        <w:numPr>
          <w:ilvl w:val="1"/>
          <w:numId w:val="900"/>
        </w:numPr>
        <w:spacing w:before="0" w:after="0"/>
      </w:pPr>
      <w:r>
        <w:t>Genomics</w:t>
      </w:r>
    </w:p>
    <w:p>
      <w:pPr>
        <w:numPr>
          <w:ilvl w:val="2"/>
          <w:numId w:val="900"/>
        </w:numPr>
        <w:spacing w:before="0" w:after="0"/>
      </w:pPr>
      <w:r>
        <w:t>Genome Sequencing</w:t>
      </w:r>
    </w:p>
    <w:p>
      <w:pPr>
        <w:numPr>
          <w:ilvl w:val="3"/>
          <w:numId w:val="900"/>
        </w:numPr>
        <w:spacing w:before="0" w:after="0"/>
      </w:pPr>
      <w:r>
        <w:t>Whole Genome Sequencing</w:t>
      </w:r>
    </w:p>
    <w:p>
      <w:pPr>
        <w:numPr>
          <w:ilvl w:val="3"/>
          <w:numId w:val="900"/>
        </w:numPr>
        <w:spacing w:before="0" w:after="0"/>
      </w:pPr>
      <w:r>
        <w:t>Genome Assembly</w:t>
      </w:r>
    </w:p>
    <w:p>
      <w:pPr>
        <w:numPr>
          <w:ilvl w:val="3"/>
          <w:numId w:val="900"/>
        </w:numPr>
        <w:spacing w:before="0" w:after="0"/>
      </w:pPr>
      <w:r>
        <w:t>Genome Annotation</w:t>
      </w:r>
    </w:p>
    <w:p>
      <w:pPr>
        <w:numPr>
          <w:ilvl w:val="2"/>
          <w:numId w:val="900"/>
        </w:numPr>
        <w:spacing w:before="0" w:after="0"/>
      </w:pPr>
      <w:r>
        <w:t>Comparative Genomics</w:t>
      </w:r>
    </w:p>
    <w:p>
      <w:pPr>
        <w:numPr>
          <w:ilvl w:val="3"/>
          <w:numId w:val="900"/>
        </w:numPr>
        <w:spacing w:before="0" w:after="0"/>
      </w:pPr>
      <w:r>
        <w:t>Synteny Analysis</w:t>
      </w:r>
    </w:p>
    <w:p>
      <w:pPr>
        <w:numPr>
          <w:ilvl w:val="3"/>
          <w:numId w:val="900"/>
        </w:numPr>
        <w:spacing w:before="0" w:after="0"/>
      </w:pPr>
      <w:r>
        <w:t>Ortholog Identification</w:t>
      </w:r>
    </w:p>
    <w:p>
      <w:pPr>
        <w:numPr>
          <w:ilvl w:val="3"/>
          <w:numId w:val="900"/>
        </w:numPr>
        <w:spacing w:before="0" w:after="0"/>
      </w:pPr>
      <w:r>
        <w:t>Evolutionary Genomics</w:t>
      </w:r>
    </w:p>
    <w:p>
      <w:pPr>
        <w:numPr>
          <w:ilvl w:val="2"/>
          <w:numId w:val="900"/>
        </w:numPr>
        <w:spacing w:before="0" w:after="0"/>
      </w:pPr>
      <w:r>
        <w:t>Functional Genomics</w:t>
      </w:r>
    </w:p>
    <w:p>
      <w:pPr>
        <w:numPr>
          <w:ilvl w:val="3"/>
          <w:numId w:val="900"/>
        </w:numPr>
        <w:spacing w:before="0" w:after="0"/>
      </w:pPr>
      <w:r>
        <w:t>Gene Expression Analysis</w:t>
      </w:r>
    </w:p>
    <w:p>
      <w:pPr>
        <w:numPr>
          <w:ilvl w:val="3"/>
          <w:numId w:val="900"/>
        </w:numPr>
        <w:spacing w:before="0" w:after="0"/>
      </w:pPr>
      <w:r>
        <w:t>Regulatory Element Prediction</w:t>
      </w:r>
    </w:p>
    <w:p>
      <w:pPr>
        <w:numPr>
          <w:ilvl w:val="3"/>
          <w:numId w:val="900"/>
        </w:numPr>
        <w:spacing w:before="0" w:after="0"/>
      </w:pPr>
      <w:r>
        <w:t>Pathway Analysis</w:t>
      </w:r>
    </w:p>
    <w:p>
      <w:pPr>
        <w:numPr>
          <w:ilvl w:val="1"/>
          <w:numId w:val="900"/>
        </w:numPr>
        <w:spacing w:before="0" w:after="0"/>
      </w:pPr>
      <w:r>
        <w:t>Proteomics</w:t>
      </w:r>
    </w:p>
    <w:p>
      <w:pPr>
        <w:numPr>
          <w:ilvl w:val="2"/>
          <w:numId w:val="900"/>
        </w:numPr>
        <w:spacing w:before="0" w:after="0"/>
      </w:pPr>
      <w:r>
        <w:t>Protein Structure Analysis</w:t>
      </w:r>
    </w:p>
    <w:p>
      <w:pPr>
        <w:numPr>
          <w:ilvl w:val="3"/>
          <w:numId w:val="900"/>
        </w:numPr>
        <w:spacing w:before="0" w:after="0"/>
      </w:pPr>
      <w:r>
        <w:t>Secondary Structure Prediction</w:t>
      </w:r>
    </w:p>
    <w:p>
      <w:pPr>
        <w:numPr>
          <w:ilvl w:val="3"/>
          <w:numId w:val="900"/>
        </w:numPr>
        <w:spacing w:before="0" w:after="0"/>
      </w:pPr>
      <w:r>
        <w:t>Tertiary Structure Modeling</w:t>
      </w:r>
    </w:p>
    <w:p>
      <w:pPr>
        <w:numPr>
          <w:ilvl w:val="3"/>
          <w:numId w:val="900"/>
        </w:numPr>
        <w:spacing w:before="0" w:after="0"/>
      </w:pPr>
      <w:r>
        <w:t>Protein Folding</w:t>
      </w:r>
    </w:p>
    <w:p>
      <w:pPr>
        <w:numPr>
          <w:ilvl w:val="2"/>
          <w:numId w:val="900"/>
        </w:numPr>
        <w:spacing w:before="0" w:after="0"/>
      </w:pPr>
      <w:r>
        <w:t>Protein Function Prediction</w:t>
      </w:r>
    </w:p>
    <w:p>
      <w:pPr>
        <w:numPr>
          <w:ilvl w:val="3"/>
          <w:numId w:val="900"/>
        </w:numPr>
        <w:spacing w:before="0" w:after="0"/>
      </w:pPr>
      <w:r>
        <w:t>Domain Analysis</w:t>
      </w:r>
    </w:p>
    <w:p>
      <w:pPr>
        <w:numPr>
          <w:ilvl w:val="3"/>
          <w:numId w:val="900"/>
        </w:numPr>
        <w:spacing w:before="0" w:after="0"/>
      </w:pPr>
      <w:r>
        <w:t>Functional Annotation</w:t>
      </w:r>
    </w:p>
    <w:p>
      <w:pPr>
        <w:numPr>
          <w:ilvl w:val="3"/>
          <w:numId w:val="900"/>
        </w:numPr>
        <w:spacing w:before="0" w:after="0"/>
      </w:pPr>
      <w:r>
        <w:t>Protein-Protein Interactions</w:t>
      </w:r>
    </w:p>
    <w:p>
      <w:pPr>
        <w:numPr>
          <w:ilvl w:val="2"/>
          <w:numId w:val="900"/>
        </w:numPr>
        <w:spacing w:before="0" w:after="0"/>
      </w:pPr>
      <w:r>
        <w:t>Mass Spectrometry Data Analysis</w:t>
      </w:r>
    </w:p>
    <w:p>
      <w:pPr>
        <w:numPr>
          <w:ilvl w:val="3"/>
          <w:numId w:val="900"/>
        </w:numPr>
        <w:spacing w:before="0" w:after="0"/>
      </w:pPr>
      <w:r>
        <w:t>Peptide Identification</w:t>
      </w:r>
    </w:p>
    <w:p>
      <w:pPr>
        <w:numPr>
          <w:ilvl w:val="3"/>
          <w:numId w:val="900"/>
        </w:numPr>
        <w:spacing w:before="0" w:after="0"/>
      </w:pPr>
      <w:r>
        <w:t>Protein Quantification</w:t>
      </w:r>
    </w:p>
    <w:p>
      <w:pPr>
        <w:numPr>
          <w:ilvl w:val="3"/>
          <w:numId w:val="900"/>
        </w:numPr>
        <w:spacing w:before="0" w:after="0"/>
      </w:pPr>
      <w:r>
        <w:t>Post-Translational Modifications</w:t>
      </w:r>
    </w:p>
    <w:p>
      <w:pPr>
        <w:numPr>
          <w:ilvl w:val="1"/>
          <w:numId w:val="900"/>
        </w:numPr>
        <w:spacing w:before="0" w:after="0"/>
      </w:pPr>
      <w:r>
        <w:t>Transcriptomics</w:t>
      </w:r>
    </w:p>
    <w:p>
      <w:pPr>
        <w:numPr>
          <w:ilvl w:val="2"/>
          <w:numId w:val="900"/>
        </w:numPr>
        <w:spacing w:before="0" w:after="0"/>
      </w:pPr>
      <w:r>
        <w:t>RNA-Seq Analysis</w:t>
      </w:r>
    </w:p>
    <w:p>
      <w:pPr>
        <w:numPr>
          <w:ilvl w:val="3"/>
          <w:numId w:val="900"/>
        </w:numPr>
        <w:spacing w:before="0" w:after="0"/>
      </w:pPr>
      <w:r>
        <w:t>Read Mapping</w:t>
      </w:r>
    </w:p>
    <w:p>
      <w:pPr>
        <w:numPr>
          <w:ilvl w:val="3"/>
          <w:numId w:val="900"/>
        </w:numPr>
        <w:spacing w:before="0" w:after="0"/>
      </w:pPr>
      <w:r>
        <w:t>Transcript Assembly</w:t>
      </w:r>
    </w:p>
    <w:p>
      <w:pPr>
        <w:numPr>
          <w:ilvl w:val="3"/>
          <w:numId w:val="900"/>
        </w:numPr>
        <w:spacing w:before="0" w:after="0"/>
      </w:pPr>
      <w:r>
        <w:t>Differential Expression Analysis</w:t>
      </w:r>
    </w:p>
    <w:p>
      <w:pPr>
        <w:numPr>
          <w:ilvl w:val="2"/>
          <w:numId w:val="900"/>
        </w:numPr>
        <w:spacing w:before="0" w:after="0"/>
      </w:pPr>
      <w:r>
        <w:t>Single-Cell RNA Sequencing</w:t>
      </w:r>
    </w:p>
    <w:p>
      <w:pPr>
        <w:numPr>
          <w:ilvl w:val="3"/>
          <w:numId w:val="900"/>
        </w:numPr>
        <w:spacing w:before="0" w:after="0"/>
      </w:pPr>
      <w:r>
        <w:t>Cell Type Identification</w:t>
      </w:r>
    </w:p>
    <w:p>
      <w:pPr>
        <w:numPr>
          <w:ilvl w:val="3"/>
          <w:numId w:val="900"/>
        </w:numPr>
        <w:spacing w:before="0" w:after="0"/>
      </w:pPr>
      <w:r>
        <w:t>Trajectory Analysis</w:t>
      </w:r>
    </w:p>
    <w:p>
      <w:pPr>
        <w:numPr>
          <w:ilvl w:val="3"/>
          <w:numId w:val="900"/>
        </w:numPr>
        <w:spacing w:before="0" w:after="0"/>
      </w:pPr>
      <w:r>
        <w:t>Spatial Transcriptomics</w:t>
      </w:r>
    </w:p>
    <w:p>
      <w:pPr>
        <w:numPr>
          <w:ilvl w:val="2"/>
          <w:numId w:val="900"/>
        </w:numPr>
        <w:spacing w:before="0" w:after="0"/>
      </w:pPr>
      <w:r>
        <w:t>Non-Coding RNA Analysis</w:t>
      </w:r>
    </w:p>
    <w:p>
      <w:pPr>
        <w:numPr>
          <w:ilvl w:val="3"/>
          <w:numId w:val="900"/>
        </w:numPr>
        <w:spacing w:before="0" w:after="0"/>
      </w:pPr>
      <w:r>
        <w:t>microRNA Target Prediction</w:t>
      </w:r>
    </w:p>
    <w:p>
      <w:pPr>
        <w:numPr>
          <w:ilvl w:val="3"/>
          <w:numId w:val="900"/>
        </w:numPr>
        <w:spacing w:before="0" w:after="0"/>
      </w:pPr>
      <w:r>
        <w:t>Long Non-Coding RNA Function</w:t>
      </w:r>
    </w:p>
    <w:p>
      <w:pPr>
        <w:numPr>
          <w:ilvl w:val="1"/>
          <w:numId w:val="900"/>
        </w:numPr>
        <w:spacing w:before="0" w:after="0"/>
      </w:pPr>
      <w:r>
        <w:t>Systems Biology</w:t>
      </w:r>
    </w:p>
    <w:p>
      <w:pPr>
        <w:numPr>
          <w:ilvl w:val="2"/>
          <w:numId w:val="900"/>
        </w:numPr>
        <w:spacing w:before="0" w:after="0"/>
      </w:pPr>
      <w:r>
        <w:t>Network Biology</w:t>
      </w:r>
    </w:p>
    <w:p>
      <w:pPr>
        <w:numPr>
          <w:ilvl w:val="3"/>
          <w:numId w:val="900"/>
        </w:numPr>
        <w:spacing w:before="0" w:after="0"/>
      </w:pPr>
      <w:r>
        <w:t>Protein Interaction Networks</w:t>
      </w:r>
    </w:p>
    <w:p>
      <w:pPr>
        <w:numPr>
          <w:ilvl w:val="3"/>
          <w:numId w:val="900"/>
        </w:numPr>
        <w:spacing w:before="0" w:after="0"/>
      </w:pPr>
      <w:r>
        <w:t>Gene Regulatory Networks</w:t>
      </w:r>
    </w:p>
    <w:p>
      <w:pPr>
        <w:numPr>
          <w:ilvl w:val="3"/>
          <w:numId w:val="900"/>
        </w:numPr>
        <w:spacing w:before="0" w:after="0"/>
      </w:pPr>
      <w:r>
        <w:t>Metabolic Networks</w:t>
      </w:r>
    </w:p>
    <w:p>
      <w:pPr>
        <w:numPr>
          <w:ilvl w:val="2"/>
          <w:numId w:val="900"/>
        </w:numPr>
        <w:spacing w:before="0" w:after="0"/>
      </w:pPr>
      <w:r>
        <w:t>Pathway Analysis</w:t>
      </w:r>
    </w:p>
    <w:p>
      <w:pPr>
        <w:numPr>
          <w:ilvl w:val="3"/>
          <w:numId w:val="900"/>
        </w:numPr>
        <w:spacing w:before="0" w:after="0"/>
      </w:pPr>
      <w:r>
        <w:t>Pathway Databases</w:t>
      </w:r>
    </w:p>
    <w:p>
      <w:pPr>
        <w:numPr>
          <w:ilvl w:val="3"/>
          <w:numId w:val="900"/>
        </w:numPr>
        <w:spacing w:before="0" w:after="0"/>
      </w:pPr>
      <w:r>
        <w:t>Enrichment Analysis</w:t>
      </w:r>
    </w:p>
    <w:p>
      <w:pPr>
        <w:numPr>
          <w:ilvl w:val="3"/>
          <w:numId w:val="900"/>
        </w:numPr>
        <w:spacing w:before="0" w:after="0"/>
      </w:pPr>
      <w:r>
        <w:t>Network-Based Analysis</w:t>
      </w:r>
    </w:p>
    <w:p>
      <w:pPr>
        <w:numPr>
          <w:ilvl w:val="2"/>
          <w:numId w:val="900"/>
        </w:numPr>
        <w:spacing w:before="0" w:after="0"/>
      </w:pPr>
      <w:r>
        <w:t>Mathematical Modeling</w:t>
      </w:r>
    </w:p>
    <w:p>
      <w:pPr>
        <w:numPr>
          <w:ilvl w:val="3"/>
          <w:numId w:val="900"/>
        </w:numPr>
        <w:spacing w:before="0" w:after="0"/>
      </w:pPr>
      <w:r>
        <w:t>Ordinary Differential Equations</w:t>
      </w:r>
    </w:p>
    <w:p>
      <w:pPr>
        <w:numPr>
          <w:ilvl w:val="3"/>
          <w:numId w:val="900"/>
        </w:numPr>
        <w:spacing w:before="0" w:after="0"/>
      </w:pPr>
      <w:r>
        <w:t>Boolean Networks</w:t>
      </w:r>
    </w:p>
    <w:p>
      <w:pPr>
        <w:numPr>
          <w:ilvl w:val="3"/>
          <w:numId w:val="900"/>
        </w:numPr>
        <w:spacing w:before="0" w:after="0"/>
      </w:pPr>
      <w:r>
        <w:t>Stochastic Models</w:t>
      </w:r>
    </w:p>
    <w:p>
      <w:pPr>
        <w:numPr>
          <w:ilvl w:val="1"/>
          <w:numId w:val="900"/>
        </w:numPr>
        <w:spacing w:before="0" w:after="0"/>
      </w:pPr>
      <w:r>
        <w:t>Structural Bioinformatics</w:t>
      </w:r>
    </w:p>
    <w:p>
      <w:pPr>
        <w:numPr>
          <w:ilvl w:val="2"/>
          <w:numId w:val="900"/>
        </w:numPr>
        <w:spacing w:before="0" w:after="0"/>
      </w:pPr>
      <w:r>
        <w:t>Protein Structure Databases</w:t>
      </w:r>
    </w:p>
    <w:p>
      <w:pPr>
        <w:numPr>
          <w:ilvl w:val="2"/>
          <w:numId w:val="900"/>
        </w:numPr>
        <w:spacing w:before="0" w:after="0"/>
      </w:pPr>
      <w:r>
        <w:t>Structure Prediction Methods</w:t>
      </w:r>
    </w:p>
    <w:p>
      <w:pPr>
        <w:numPr>
          <w:ilvl w:val="2"/>
          <w:numId w:val="900"/>
        </w:numPr>
        <w:spacing w:before="0" w:after="0"/>
      </w:pPr>
      <w:r>
        <w:t>Drug Design Applications</w:t>
      </w:r>
    </w:p>
    <w:p>
      <w:pPr>
        <w:numPr>
          <w:ilvl w:val="2"/>
          <w:numId w:val="900"/>
        </w:numPr>
        <w:spacing w:before="0" w:after="0"/>
      </w:pPr>
      <w:r>
        <w:t>Molecular Dynamics Simulations</w:t>
      </w:r>
    </w:p>
    <w:p>
      <w:pPr>
        <w:numPr>
          <w:ilvl w:val="1"/>
          <w:numId w:val="900"/>
        </w:numPr>
        <w:spacing w:before="0" w:after="0"/>
      </w:pPr>
      <w:r>
        <w:t>Clinical Bioinformatics</w:t>
      </w:r>
    </w:p>
    <w:p>
      <w:pPr>
        <w:numPr>
          <w:ilvl w:val="2"/>
          <w:numId w:val="900"/>
        </w:numPr>
        <w:spacing w:before="0" w:after="0"/>
      </w:pPr>
      <w:r>
        <w:t>Genomic Medicine</w:t>
      </w:r>
    </w:p>
    <w:p>
      <w:pPr>
        <w:numPr>
          <w:ilvl w:val="3"/>
          <w:numId w:val="900"/>
        </w:numPr>
        <w:spacing w:before="0" w:after="0"/>
      </w:pPr>
      <w:r>
        <w:t>Variant Annotation</w:t>
      </w:r>
    </w:p>
    <w:p>
      <w:pPr>
        <w:numPr>
          <w:ilvl w:val="3"/>
          <w:numId w:val="900"/>
        </w:numPr>
        <w:spacing w:before="0" w:after="0"/>
      </w:pPr>
      <w:r>
        <w:t>Clinical Interpretation</w:t>
      </w:r>
    </w:p>
    <w:p>
      <w:pPr>
        <w:numPr>
          <w:ilvl w:val="3"/>
          <w:numId w:val="900"/>
        </w:numPr>
        <w:spacing w:before="0" w:after="0"/>
      </w:pPr>
      <w:r>
        <w:t>Pharmacogenomics</w:t>
      </w:r>
    </w:p>
    <w:p>
      <w:pPr>
        <w:numPr>
          <w:ilvl w:val="2"/>
          <w:numId w:val="900"/>
        </w:numPr>
        <w:spacing w:before="0" w:after="0"/>
      </w:pPr>
      <w:r>
        <w:t>Precision Medicine</w:t>
      </w:r>
    </w:p>
    <w:p>
      <w:pPr>
        <w:numPr>
          <w:ilvl w:val="3"/>
          <w:numId w:val="900"/>
        </w:numPr>
        <w:spacing w:before="0" w:after="0"/>
      </w:pPr>
      <w:r>
        <w:t>Biomarker Discovery</w:t>
      </w:r>
    </w:p>
    <w:p>
      <w:pPr>
        <w:numPr>
          <w:ilvl w:val="3"/>
          <w:numId w:val="900"/>
        </w:numPr>
        <w:spacing w:before="0" w:after="0"/>
      </w:pPr>
      <w:r>
        <w:t>Treatment Selection</w:t>
      </w:r>
    </w:p>
    <w:p>
      <w:pPr>
        <w:numPr>
          <w:ilvl w:val="3"/>
          <w:numId w:val="900"/>
        </w:numPr>
        <w:spacing w:before="0" w:after="0"/>
      </w:pPr>
      <w:r>
        <w:t>Patient Stratification</w:t>
      </w:r>
    </w:p>
    <w:p>
      <w:pPr>
        <w:numPr>
          <w:ilvl w:val="0"/>
          <w:numId w:val="900"/>
        </w:numPr>
        <w:spacing w:before="0" w:after="0"/>
      </w:pPr>
      <w:r>
        <w:t>Epidemiology and Public Health</w:t>
      </w:r>
    </w:p>
    <w:p>
      <w:pPr>
        <w:numPr>
          <w:ilvl w:val="1"/>
          <w:numId w:val="900"/>
        </w:numPr>
        <w:spacing w:before="0" w:after="0"/>
      </w:pPr>
      <w:r>
        <w:t>Principles of Epidemiology</w:t>
      </w:r>
    </w:p>
    <w:p>
      <w:pPr>
        <w:numPr>
          <w:ilvl w:val="2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Epidemiological Triad</w:t>
      </w:r>
    </w:p>
    <w:p>
      <w:pPr>
        <w:numPr>
          <w:ilvl w:val="2"/>
          <w:numId w:val="900"/>
        </w:numPr>
        <w:spacing w:before="0" w:after="0"/>
      </w:pPr>
      <w:r>
        <w:t>Causation in Epidemiology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Study Designs</w:t>
      </w:r>
    </w:p>
    <w:p>
      <w:pPr>
        <w:numPr>
          <w:ilvl w:val="2"/>
          <w:numId w:val="900"/>
        </w:numPr>
        <w:spacing w:before="0" w:after="0"/>
      </w:pPr>
      <w:r>
        <w:t>Descriptive Studies</w:t>
      </w:r>
    </w:p>
    <w:p>
      <w:pPr>
        <w:numPr>
          <w:ilvl w:val="3"/>
          <w:numId w:val="900"/>
        </w:numPr>
        <w:spacing w:before="0" w:after="0"/>
      </w:pPr>
      <w:r>
        <w:t>Case Reports</w:t>
      </w:r>
    </w:p>
    <w:p>
      <w:pPr>
        <w:numPr>
          <w:ilvl w:val="3"/>
          <w:numId w:val="900"/>
        </w:numPr>
        <w:spacing w:before="0" w:after="0"/>
      </w:pPr>
      <w:r>
        <w:t>Case Series</w:t>
      </w:r>
    </w:p>
    <w:p>
      <w:pPr>
        <w:numPr>
          <w:ilvl w:val="3"/>
          <w:numId w:val="900"/>
        </w:numPr>
        <w:spacing w:before="0" w:after="0"/>
      </w:pPr>
      <w:r>
        <w:t>Cross-Sectional Studies</w:t>
      </w:r>
    </w:p>
    <w:p>
      <w:pPr>
        <w:numPr>
          <w:ilvl w:val="3"/>
          <w:numId w:val="900"/>
        </w:numPr>
        <w:spacing w:before="0" w:after="0"/>
      </w:pPr>
      <w:r>
        <w:t>Ecological Studies</w:t>
      </w:r>
    </w:p>
    <w:p>
      <w:pPr>
        <w:numPr>
          <w:ilvl w:val="2"/>
          <w:numId w:val="900"/>
        </w:numPr>
        <w:spacing w:before="0" w:after="0"/>
      </w:pPr>
      <w:r>
        <w:t>Analytical Studies</w:t>
      </w:r>
    </w:p>
    <w:p>
      <w:pPr>
        <w:numPr>
          <w:ilvl w:val="3"/>
          <w:numId w:val="900"/>
        </w:numPr>
        <w:spacing w:before="0" w:after="0"/>
      </w:pPr>
      <w:r>
        <w:t>Case-Control Studies</w:t>
      </w:r>
    </w:p>
    <w:p>
      <w:pPr>
        <w:numPr>
          <w:ilvl w:val="3"/>
          <w:numId w:val="900"/>
        </w:numPr>
        <w:spacing w:before="0" w:after="0"/>
      </w:pPr>
      <w:r>
        <w:t>Cohort Studies</w:t>
      </w:r>
    </w:p>
    <w:p>
      <w:pPr>
        <w:numPr>
          <w:ilvl w:val="3"/>
          <w:numId w:val="900"/>
        </w:numPr>
        <w:spacing w:before="0" w:after="0"/>
      </w:pPr>
      <w:r>
        <w:t>Nested Case-Control Studies</w:t>
      </w:r>
    </w:p>
    <w:p>
      <w:pPr>
        <w:numPr>
          <w:ilvl w:val="2"/>
          <w:numId w:val="900"/>
        </w:numPr>
        <w:spacing w:before="0" w:after="0"/>
      </w:pPr>
      <w:r>
        <w:t>Experimental Studies</w:t>
      </w:r>
    </w:p>
    <w:p>
      <w:pPr>
        <w:numPr>
          <w:ilvl w:val="3"/>
          <w:numId w:val="900"/>
        </w:numPr>
        <w:spacing w:before="0" w:after="0"/>
      </w:pPr>
      <w:r>
        <w:t>Randomized Controlled Trials</w:t>
      </w:r>
    </w:p>
    <w:p>
      <w:pPr>
        <w:numPr>
          <w:ilvl w:val="3"/>
          <w:numId w:val="900"/>
        </w:numPr>
        <w:spacing w:before="0" w:after="0"/>
      </w:pPr>
      <w:r>
        <w:t>Community Trials</w:t>
      </w:r>
    </w:p>
    <w:p>
      <w:pPr>
        <w:numPr>
          <w:ilvl w:val="3"/>
          <w:numId w:val="900"/>
        </w:numPr>
        <w:spacing w:before="0" w:after="0"/>
      </w:pPr>
      <w:r>
        <w:t>Natural Experiments</w:t>
      </w:r>
    </w:p>
    <w:p>
      <w:pPr>
        <w:numPr>
          <w:ilvl w:val="1"/>
          <w:numId w:val="900"/>
        </w:numPr>
        <w:spacing w:before="0" w:after="0"/>
      </w:pPr>
      <w:r>
        <w:t>Measures of Disease Frequency</w:t>
      </w:r>
    </w:p>
    <w:p>
      <w:pPr>
        <w:numPr>
          <w:ilvl w:val="2"/>
          <w:numId w:val="900"/>
        </w:numPr>
        <w:spacing w:before="0" w:after="0"/>
      </w:pPr>
      <w:r>
        <w:t>Incidence</w:t>
      </w:r>
    </w:p>
    <w:p>
      <w:pPr>
        <w:numPr>
          <w:ilvl w:val="3"/>
          <w:numId w:val="900"/>
        </w:numPr>
        <w:spacing w:before="0" w:after="0"/>
      </w:pPr>
      <w:r>
        <w:t>Incidence Rate</w:t>
      </w:r>
    </w:p>
    <w:p>
      <w:pPr>
        <w:numPr>
          <w:ilvl w:val="3"/>
          <w:numId w:val="900"/>
        </w:numPr>
        <w:spacing w:before="0" w:after="0"/>
      </w:pPr>
      <w:r>
        <w:t>Cumulative Incidence</w:t>
      </w:r>
    </w:p>
    <w:p>
      <w:pPr>
        <w:numPr>
          <w:ilvl w:val="3"/>
          <w:numId w:val="900"/>
        </w:numPr>
        <w:spacing w:before="0" w:after="0"/>
      </w:pPr>
      <w:r>
        <w:t>Attack Rate</w:t>
      </w:r>
    </w:p>
    <w:p>
      <w:pPr>
        <w:numPr>
          <w:ilvl w:val="2"/>
          <w:numId w:val="900"/>
        </w:numPr>
        <w:spacing w:before="0" w:after="0"/>
      </w:pPr>
      <w:r>
        <w:t>Prevalence</w:t>
      </w:r>
    </w:p>
    <w:p>
      <w:pPr>
        <w:numPr>
          <w:ilvl w:val="3"/>
          <w:numId w:val="900"/>
        </w:numPr>
        <w:spacing w:before="0" w:after="0"/>
      </w:pPr>
      <w:r>
        <w:t>Point Prevalence</w:t>
      </w:r>
    </w:p>
    <w:p>
      <w:pPr>
        <w:numPr>
          <w:ilvl w:val="3"/>
          <w:numId w:val="900"/>
        </w:numPr>
        <w:spacing w:before="0" w:after="0"/>
      </w:pPr>
      <w:r>
        <w:t>Period Prevalence</w:t>
      </w:r>
    </w:p>
    <w:p>
      <w:pPr>
        <w:numPr>
          <w:ilvl w:val="2"/>
          <w:numId w:val="900"/>
        </w:numPr>
        <w:spacing w:before="0" w:after="0"/>
      </w:pPr>
      <w:r>
        <w:t>Mortality Measures</w:t>
      </w:r>
    </w:p>
    <w:p>
      <w:pPr>
        <w:numPr>
          <w:ilvl w:val="3"/>
          <w:numId w:val="900"/>
        </w:numPr>
        <w:spacing w:before="0" w:after="0"/>
      </w:pPr>
      <w:r>
        <w:t>Crude Mortality Rate</w:t>
      </w:r>
    </w:p>
    <w:p>
      <w:pPr>
        <w:numPr>
          <w:ilvl w:val="3"/>
          <w:numId w:val="900"/>
        </w:numPr>
        <w:spacing w:before="0" w:after="0"/>
      </w:pPr>
      <w:r>
        <w:t>Age-Specific Mortality Rate</w:t>
      </w:r>
    </w:p>
    <w:p>
      <w:pPr>
        <w:numPr>
          <w:ilvl w:val="3"/>
          <w:numId w:val="900"/>
        </w:numPr>
        <w:spacing w:before="0" w:after="0"/>
      </w:pPr>
      <w:r>
        <w:t>Case Fatality Rate</w:t>
      </w:r>
    </w:p>
    <w:p>
      <w:pPr>
        <w:numPr>
          <w:ilvl w:val="1"/>
          <w:numId w:val="900"/>
        </w:numPr>
        <w:spacing w:before="0" w:after="0"/>
      </w:pPr>
      <w:r>
        <w:t>Measures of Association</w:t>
      </w:r>
    </w:p>
    <w:p>
      <w:pPr>
        <w:numPr>
          <w:ilvl w:val="2"/>
          <w:numId w:val="900"/>
        </w:numPr>
        <w:spacing w:before="0" w:after="0"/>
      </w:pPr>
      <w:r>
        <w:t>Risk Ratio</w:t>
      </w:r>
    </w:p>
    <w:p>
      <w:pPr>
        <w:numPr>
          <w:ilvl w:val="2"/>
          <w:numId w:val="900"/>
        </w:numPr>
        <w:spacing w:before="0" w:after="0"/>
      </w:pPr>
      <w:r>
        <w:t>Odds Ratio</w:t>
      </w:r>
    </w:p>
    <w:p>
      <w:pPr>
        <w:numPr>
          <w:ilvl w:val="2"/>
          <w:numId w:val="900"/>
        </w:numPr>
        <w:spacing w:before="0" w:after="0"/>
      </w:pPr>
      <w:r>
        <w:t>Attributable Risk</w:t>
      </w:r>
    </w:p>
    <w:p>
      <w:pPr>
        <w:numPr>
          <w:ilvl w:val="2"/>
          <w:numId w:val="900"/>
        </w:numPr>
        <w:spacing w:before="0" w:after="0"/>
      </w:pPr>
      <w:r>
        <w:t>Population Attributable Risk</w:t>
      </w:r>
    </w:p>
    <w:p>
      <w:pPr>
        <w:numPr>
          <w:ilvl w:val="1"/>
          <w:numId w:val="900"/>
        </w:numPr>
        <w:spacing w:before="0" w:after="0"/>
      </w:pPr>
      <w:r>
        <w:t>Bias and Confounding</w:t>
      </w:r>
    </w:p>
    <w:p>
      <w:pPr>
        <w:numPr>
          <w:ilvl w:val="2"/>
          <w:numId w:val="900"/>
        </w:numPr>
        <w:spacing w:before="0" w:after="0"/>
      </w:pPr>
      <w:r>
        <w:t>Selection Bias</w:t>
      </w:r>
    </w:p>
    <w:p>
      <w:pPr>
        <w:numPr>
          <w:ilvl w:val="2"/>
          <w:numId w:val="900"/>
        </w:numPr>
        <w:spacing w:before="0" w:after="0"/>
      </w:pPr>
      <w:r>
        <w:t>Information Bias</w:t>
      </w:r>
    </w:p>
    <w:p>
      <w:pPr>
        <w:numPr>
          <w:ilvl w:val="2"/>
          <w:numId w:val="900"/>
        </w:numPr>
        <w:spacing w:before="0" w:after="0"/>
      </w:pPr>
      <w:r>
        <w:t>Confounding Variables</w:t>
      </w:r>
    </w:p>
    <w:p>
      <w:pPr>
        <w:numPr>
          <w:ilvl w:val="2"/>
          <w:numId w:val="900"/>
        </w:numPr>
        <w:spacing w:before="0" w:after="0"/>
      </w:pPr>
      <w:r>
        <w:t>Effect Modification</w:t>
      </w:r>
    </w:p>
    <w:p>
      <w:pPr>
        <w:numPr>
          <w:ilvl w:val="1"/>
          <w:numId w:val="900"/>
        </w:numPr>
        <w:spacing w:before="0" w:after="0"/>
      </w:pPr>
      <w:r>
        <w:t>Screening and Diagnostic Tests</w:t>
      </w:r>
    </w:p>
    <w:p>
      <w:pPr>
        <w:numPr>
          <w:ilvl w:val="2"/>
          <w:numId w:val="900"/>
        </w:numPr>
        <w:spacing w:before="0" w:after="0"/>
      </w:pPr>
      <w:r>
        <w:t>Sensitivity and Specificity</w:t>
      </w:r>
    </w:p>
    <w:p>
      <w:pPr>
        <w:numPr>
          <w:ilvl w:val="2"/>
          <w:numId w:val="900"/>
        </w:numPr>
        <w:spacing w:before="0" w:after="0"/>
      </w:pPr>
      <w:r>
        <w:t>Predictive Values</w:t>
      </w:r>
    </w:p>
    <w:p>
      <w:pPr>
        <w:numPr>
          <w:ilvl w:val="2"/>
          <w:numId w:val="900"/>
        </w:numPr>
        <w:spacing w:before="0" w:after="0"/>
      </w:pPr>
      <w:r>
        <w:t>ROC Curves</w:t>
      </w:r>
    </w:p>
    <w:p>
      <w:pPr>
        <w:numPr>
          <w:ilvl w:val="2"/>
          <w:numId w:val="900"/>
        </w:numPr>
        <w:spacing w:before="0" w:after="0"/>
      </w:pPr>
      <w:r>
        <w:t>Screening Programs</w:t>
      </w:r>
    </w:p>
    <w:p>
      <w:pPr>
        <w:numPr>
          <w:ilvl w:val="1"/>
          <w:numId w:val="900"/>
        </w:numPr>
        <w:spacing w:before="0" w:after="0"/>
      </w:pPr>
      <w:r>
        <w:t>Outbreak Investigation</w:t>
      </w:r>
    </w:p>
    <w:p>
      <w:pPr>
        <w:numPr>
          <w:ilvl w:val="2"/>
          <w:numId w:val="900"/>
        </w:numPr>
        <w:spacing w:before="0" w:after="0"/>
      </w:pPr>
      <w:r>
        <w:t>Outbreak Detection</w:t>
      </w:r>
    </w:p>
    <w:p>
      <w:pPr>
        <w:numPr>
          <w:ilvl w:val="2"/>
          <w:numId w:val="900"/>
        </w:numPr>
        <w:spacing w:before="0" w:after="0"/>
      </w:pPr>
      <w:r>
        <w:t>Descriptive Analysis</w:t>
      </w:r>
    </w:p>
    <w:p>
      <w:pPr>
        <w:numPr>
          <w:ilvl w:val="2"/>
          <w:numId w:val="900"/>
        </w:numPr>
        <w:spacing w:before="0" w:after="0"/>
      </w:pPr>
      <w:r>
        <w:t>Hypothesis Generation</w:t>
      </w:r>
    </w:p>
    <w:p>
      <w:pPr>
        <w:numPr>
          <w:ilvl w:val="2"/>
          <w:numId w:val="900"/>
        </w:numPr>
        <w:spacing w:before="0" w:after="0"/>
      </w:pPr>
      <w:r>
        <w:t>Analytical Studies</w:t>
      </w:r>
    </w:p>
    <w:p>
      <w:pPr>
        <w:numPr>
          <w:ilvl w:val="2"/>
          <w:numId w:val="900"/>
        </w:numPr>
        <w:spacing w:before="0" w:after="0"/>
      </w:pPr>
      <w:r>
        <w:t>Control Measures</w:t>
      </w:r>
    </w:p>
    <w:p>
      <w:pPr>
        <w:numPr>
          <w:ilvl w:val="1"/>
          <w:numId w:val="900"/>
        </w:numPr>
        <w:spacing w:before="0" w:after="0"/>
      </w:pPr>
      <w:r>
        <w:t>Biostatistics</w:t>
      </w:r>
    </w:p>
    <w:p>
      <w:pPr>
        <w:numPr>
          <w:ilvl w:val="2"/>
          <w:numId w:val="900"/>
        </w:numPr>
        <w:spacing w:before="0" w:after="0"/>
      </w:pPr>
      <w:r>
        <w:t>Descriptive Statistics</w:t>
      </w:r>
    </w:p>
    <w:p>
      <w:pPr>
        <w:numPr>
          <w:ilvl w:val="3"/>
          <w:numId w:val="900"/>
        </w:numPr>
        <w:spacing w:before="0" w:after="0"/>
      </w:pPr>
      <w:r>
        <w:t>Measures of Central Tendency</w:t>
      </w:r>
    </w:p>
    <w:p>
      <w:pPr>
        <w:numPr>
          <w:ilvl w:val="3"/>
          <w:numId w:val="900"/>
        </w:numPr>
        <w:spacing w:before="0" w:after="0"/>
      </w:pPr>
      <w:r>
        <w:t>Measures of Variability</w:t>
      </w:r>
    </w:p>
    <w:p>
      <w:pPr>
        <w:numPr>
          <w:ilvl w:val="3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Probability Distributions</w:t>
      </w:r>
    </w:p>
    <w:p>
      <w:pPr>
        <w:numPr>
          <w:ilvl w:val="3"/>
          <w:numId w:val="900"/>
        </w:numPr>
        <w:spacing w:before="0" w:after="0"/>
      </w:pPr>
      <w:r>
        <w:t>Normal Distribution</w:t>
      </w:r>
    </w:p>
    <w:p>
      <w:pPr>
        <w:numPr>
          <w:ilvl w:val="3"/>
          <w:numId w:val="900"/>
        </w:numPr>
        <w:spacing w:before="0" w:after="0"/>
      </w:pPr>
      <w:r>
        <w:t>Binomial Distribution</w:t>
      </w:r>
    </w:p>
    <w:p>
      <w:pPr>
        <w:numPr>
          <w:ilvl w:val="3"/>
          <w:numId w:val="900"/>
        </w:numPr>
        <w:spacing w:before="0" w:after="0"/>
      </w:pPr>
      <w:r>
        <w:t>Poisson Distribution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3"/>
          <w:numId w:val="900"/>
        </w:numPr>
        <w:spacing w:before="0" w:after="0"/>
      </w:pPr>
      <w:r>
        <w:t>Type I and Type II Errors</w:t>
      </w:r>
    </w:p>
    <w:p>
      <w:pPr>
        <w:numPr>
          <w:ilvl w:val="3"/>
          <w:numId w:val="900"/>
        </w:numPr>
        <w:spacing w:before="0" w:after="0"/>
      </w:pPr>
      <w:r>
        <w:t>P-Values and Confidence Intervals</w:t>
      </w:r>
    </w:p>
    <w:p>
      <w:pPr>
        <w:numPr>
          <w:ilvl w:val="3"/>
          <w:numId w:val="900"/>
        </w:numPr>
        <w:spacing w:before="0" w:after="0"/>
      </w:pPr>
      <w:r>
        <w:t>Power Analysis</w:t>
      </w:r>
    </w:p>
    <w:p>
      <w:pPr>
        <w:numPr>
          <w:ilvl w:val="2"/>
          <w:numId w:val="900"/>
        </w:numPr>
        <w:spacing w:before="0" w:after="0"/>
      </w:pPr>
      <w:r>
        <w:t>Statistical Tests</w:t>
      </w:r>
    </w:p>
    <w:p>
      <w:pPr>
        <w:numPr>
          <w:ilvl w:val="3"/>
          <w:numId w:val="900"/>
        </w:numPr>
        <w:spacing w:before="0" w:after="0"/>
      </w:pPr>
      <w:r>
        <w:t>t-Tests</w:t>
      </w:r>
    </w:p>
    <w:p>
      <w:pPr>
        <w:numPr>
          <w:ilvl w:val="3"/>
          <w:numId w:val="900"/>
        </w:numPr>
        <w:spacing w:before="0" w:after="0"/>
      </w:pPr>
      <w:r>
        <w:t>Chi-Square Tests</w:t>
      </w:r>
    </w:p>
    <w:p>
      <w:pPr>
        <w:numPr>
          <w:ilvl w:val="3"/>
          <w:numId w:val="900"/>
        </w:numPr>
        <w:spacing w:before="0" w:after="0"/>
      </w:pPr>
      <w:r>
        <w:t>ANOVA</w:t>
      </w:r>
    </w:p>
    <w:p>
      <w:pPr>
        <w:numPr>
          <w:ilvl w:val="3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Survival Analysis</w:t>
      </w:r>
    </w:p>
    <w:p>
      <w:pPr>
        <w:numPr>
          <w:ilvl w:val="3"/>
          <w:numId w:val="900"/>
        </w:numPr>
        <w:spacing w:before="0" w:after="0"/>
      </w:pPr>
      <w:r>
        <w:t>Kaplan-Meier Method</w:t>
      </w:r>
    </w:p>
    <w:p>
      <w:pPr>
        <w:numPr>
          <w:ilvl w:val="3"/>
          <w:numId w:val="900"/>
        </w:numPr>
        <w:spacing w:before="0" w:after="0"/>
      </w:pPr>
      <w:r>
        <w:t>Cox Proportional Hazards Model</w:t>
      </w:r>
    </w:p>
    <w:p>
      <w:pPr>
        <w:numPr>
          <w:ilvl w:val="1"/>
          <w:numId w:val="900"/>
        </w:numPr>
        <w:spacing w:before="0" w:after="0"/>
      </w:pPr>
      <w:r>
        <w:t>Environmental Health</w:t>
      </w:r>
    </w:p>
    <w:p>
      <w:pPr>
        <w:numPr>
          <w:ilvl w:val="2"/>
          <w:numId w:val="900"/>
        </w:numPr>
        <w:spacing w:before="0" w:after="0"/>
      </w:pPr>
      <w:r>
        <w:t>Environmental Risk Factors</w:t>
      </w:r>
    </w:p>
    <w:p>
      <w:pPr>
        <w:numPr>
          <w:ilvl w:val="2"/>
          <w:numId w:val="900"/>
        </w:numPr>
        <w:spacing w:before="0" w:after="0"/>
      </w:pPr>
      <w:r>
        <w:t>Exposure Assessment</w:t>
      </w:r>
    </w:p>
    <w:p>
      <w:pPr>
        <w:numPr>
          <w:ilvl w:val="2"/>
          <w:numId w:val="900"/>
        </w:numPr>
        <w:spacing w:before="0" w:after="0"/>
      </w:pPr>
      <w:r>
        <w:t>Dose-Response Relationships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Infectious Disease Epidemiology</w:t>
      </w:r>
    </w:p>
    <w:p>
      <w:pPr>
        <w:numPr>
          <w:ilvl w:val="2"/>
          <w:numId w:val="900"/>
        </w:numPr>
        <w:spacing w:before="0" w:after="0"/>
      </w:pPr>
      <w:r>
        <w:t>Transmission Dynamics</w:t>
      </w:r>
    </w:p>
    <w:p>
      <w:pPr>
        <w:numPr>
          <w:ilvl w:val="2"/>
          <w:numId w:val="900"/>
        </w:numPr>
        <w:spacing w:before="0" w:after="0"/>
      </w:pPr>
      <w:r>
        <w:t>Herd Immunity</w:t>
      </w:r>
    </w:p>
    <w:p>
      <w:pPr>
        <w:numPr>
          <w:ilvl w:val="2"/>
          <w:numId w:val="900"/>
        </w:numPr>
        <w:spacing w:before="0" w:after="0"/>
      </w:pPr>
      <w:r>
        <w:t>Vaccine Effectiveness</w:t>
      </w:r>
    </w:p>
    <w:p>
      <w:pPr>
        <w:numPr>
          <w:ilvl w:val="2"/>
          <w:numId w:val="900"/>
        </w:numPr>
        <w:spacing w:before="0" w:after="0"/>
      </w:pPr>
      <w:r>
        <w:t>Antimicrobial Resistance</w:t>
      </w:r>
    </w:p>
    <w:p>
      <w:pPr>
        <w:numPr>
          <w:ilvl w:val="1"/>
          <w:numId w:val="900"/>
        </w:numPr>
        <w:spacing w:before="0" w:after="0"/>
      </w:pPr>
      <w:r>
        <w:t>Chronic Disease Epidemiology</w:t>
      </w:r>
    </w:p>
    <w:p>
      <w:pPr>
        <w:numPr>
          <w:ilvl w:val="2"/>
          <w:numId w:val="900"/>
        </w:numPr>
        <w:spacing w:before="0" w:after="0"/>
      </w:pPr>
      <w:r>
        <w:t>Cardiovascular Disease</w:t>
      </w:r>
    </w:p>
    <w:p>
      <w:pPr>
        <w:numPr>
          <w:ilvl w:val="2"/>
          <w:numId w:val="900"/>
        </w:numPr>
        <w:spacing w:before="0" w:after="0"/>
      </w:pPr>
      <w:r>
        <w:t>Cancer Epidemiology</w:t>
      </w:r>
    </w:p>
    <w:p>
      <w:pPr>
        <w:numPr>
          <w:ilvl w:val="2"/>
          <w:numId w:val="900"/>
        </w:numPr>
        <w:spacing w:before="0" w:after="0"/>
      </w:pPr>
      <w:r>
        <w:t>Diabetes</w:t>
      </w:r>
    </w:p>
    <w:p>
      <w:pPr>
        <w:numPr>
          <w:ilvl w:val="2"/>
          <w:numId w:val="900"/>
        </w:numPr>
        <w:spacing w:before="0" w:after="0"/>
      </w:pPr>
      <w:r>
        <w:t>Respiratory Diseases</w:t>
      </w:r>
    </w:p>
    <w:p>
      <w:pPr>
        <w:numPr>
          <w:ilvl w:val="0"/>
          <w:numId w:val="900"/>
        </w:numPr>
        <w:spacing w:before="0" w:after="0"/>
      </w:pPr>
      <w:r>
        <w:t>Bioethics and Regulation</w:t>
      </w:r>
    </w:p>
    <w:p>
      <w:pPr>
        <w:numPr>
          <w:ilvl w:val="1"/>
          <w:numId w:val="900"/>
        </w:numPr>
        <w:spacing w:before="0" w:after="0"/>
      </w:pPr>
      <w:r>
        <w:t>Principles of Bioethics</w:t>
      </w:r>
    </w:p>
    <w:p>
      <w:pPr>
        <w:numPr>
          <w:ilvl w:val="2"/>
          <w:numId w:val="900"/>
        </w:numPr>
        <w:spacing w:before="0" w:after="0"/>
      </w:pPr>
      <w:r>
        <w:t>Historical Development</w:t>
      </w:r>
    </w:p>
    <w:p>
      <w:pPr>
        <w:numPr>
          <w:ilvl w:val="2"/>
          <w:numId w:val="900"/>
        </w:numPr>
        <w:spacing w:before="0" w:after="0"/>
      </w:pPr>
      <w:r>
        <w:t>Ethical Frameworks</w:t>
      </w:r>
    </w:p>
    <w:p>
      <w:pPr>
        <w:numPr>
          <w:ilvl w:val="2"/>
          <w:numId w:val="900"/>
        </w:numPr>
        <w:spacing w:before="0" w:after="0"/>
      </w:pPr>
      <w:r>
        <w:t>Principlism Approach</w:t>
      </w:r>
    </w:p>
    <w:p>
      <w:pPr>
        <w:numPr>
          <w:ilvl w:val="1"/>
          <w:numId w:val="900"/>
        </w:numPr>
        <w:spacing w:before="0" w:after="0"/>
      </w:pPr>
      <w:r>
        <w:t>Core Ethical Principles</w:t>
      </w:r>
    </w:p>
    <w:p>
      <w:pPr>
        <w:numPr>
          <w:ilvl w:val="2"/>
          <w:numId w:val="900"/>
        </w:numPr>
        <w:spacing w:before="0" w:after="0"/>
      </w:pPr>
      <w:r>
        <w:t>Autonomy</w:t>
      </w:r>
    </w:p>
    <w:p>
      <w:pPr>
        <w:numPr>
          <w:ilvl w:val="3"/>
          <w:numId w:val="900"/>
        </w:numPr>
        <w:spacing w:before="0" w:after="0"/>
      </w:pPr>
      <w:r>
        <w:t>Informed Consent</w:t>
      </w:r>
    </w:p>
    <w:p>
      <w:pPr>
        <w:numPr>
          <w:ilvl w:val="3"/>
          <w:numId w:val="900"/>
        </w:numPr>
        <w:spacing w:before="0" w:after="0"/>
      </w:pPr>
      <w:r>
        <w:t>Decision-Making Capacity</w:t>
      </w:r>
    </w:p>
    <w:p>
      <w:pPr>
        <w:numPr>
          <w:ilvl w:val="3"/>
          <w:numId w:val="900"/>
        </w:numPr>
        <w:spacing w:before="0" w:after="0"/>
      </w:pPr>
      <w:r>
        <w:t>Advance Directives</w:t>
      </w:r>
    </w:p>
    <w:p>
      <w:pPr>
        <w:numPr>
          <w:ilvl w:val="2"/>
          <w:numId w:val="900"/>
        </w:numPr>
        <w:spacing w:before="0" w:after="0"/>
      </w:pPr>
      <w:r>
        <w:t>Beneficence</w:t>
      </w:r>
    </w:p>
    <w:p>
      <w:pPr>
        <w:numPr>
          <w:ilvl w:val="3"/>
          <w:numId w:val="900"/>
        </w:numPr>
        <w:spacing w:before="0" w:after="0"/>
      </w:pPr>
      <w:r>
        <w:t>Duty to Do Good</w:t>
      </w:r>
    </w:p>
    <w:p>
      <w:pPr>
        <w:numPr>
          <w:ilvl w:val="3"/>
          <w:numId w:val="900"/>
        </w:numPr>
        <w:spacing w:before="0" w:after="0"/>
      </w:pPr>
      <w:r>
        <w:t>Risk-Benefit Analysis</w:t>
      </w:r>
    </w:p>
    <w:p>
      <w:pPr>
        <w:numPr>
          <w:ilvl w:val="3"/>
          <w:numId w:val="900"/>
        </w:numPr>
        <w:spacing w:before="0" w:after="0"/>
      </w:pPr>
      <w:r>
        <w:t>Best Interests</w:t>
      </w:r>
    </w:p>
    <w:p>
      <w:pPr>
        <w:numPr>
          <w:ilvl w:val="2"/>
          <w:numId w:val="900"/>
        </w:numPr>
        <w:spacing w:before="0" w:after="0"/>
      </w:pPr>
      <w:r>
        <w:t>Non-Maleficence</w:t>
      </w:r>
    </w:p>
    <w:p>
      <w:pPr>
        <w:numPr>
          <w:ilvl w:val="3"/>
          <w:numId w:val="900"/>
        </w:numPr>
        <w:spacing w:before="0" w:after="0"/>
      </w:pPr>
      <w:r>
        <w:t>Do No Harm</w:t>
      </w:r>
    </w:p>
    <w:p>
      <w:pPr>
        <w:numPr>
          <w:ilvl w:val="3"/>
          <w:numId w:val="900"/>
        </w:numPr>
        <w:spacing w:before="0" w:after="0"/>
      </w:pPr>
      <w:r>
        <w:t>Risk Minimization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Justice</w:t>
      </w:r>
    </w:p>
    <w:p>
      <w:pPr>
        <w:numPr>
          <w:ilvl w:val="3"/>
          <w:numId w:val="900"/>
        </w:numPr>
        <w:spacing w:before="0" w:after="0"/>
      </w:pPr>
      <w:r>
        <w:t>Distributive Justice</w:t>
      </w:r>
    </w:p>
    <w:p>
      <w:pPr>
        <w:numPr>
          <w:ilvl w:val="3"/>
          <w:numId w:val="900"/>
        </w:numPr>
        <w:spacing w:before="0" w:after="0"/>
      </w:pPr>
      <w:r>
        <w:t>Procedural Justice</w:t>
      </w:r>
    </w:p>
    <w:p>
      <w:pPr>
        <w:numPr>
          <w:ilvl w:val="3"/>
          <w:numId w:val="900"/>
        </w:numPr>
        <w:spacing w:before="0" w:after="0"/>
      </w:pPr>
      <w:r>
        <w:t>Social Justice</w:t>
      </w:r>
    </w:p>
    <w:p>
      <w:pPr>
        <w:numPr>
          <w:ilvl w:val="1"/>
          <w:numId w:val="900"/>
        </w:numPr>
        <w:spacing w:before="0" w:after="0"/>
      </w:pPr>
      <w:r>
        <w:t>Research Ethics</w:t>
      </w:r>
    </w:p>
    <w:p>
      <w:pPr>
        <w:numPr>
          <w:ilvl w:val="2"/>
          <w:numId w:val="900"/>
        </w:numPr>
        <w:spacing w:before="0" w:after="0"/>
      </w:pPr>
      <w:r>
        <w:t>Historical Context</w:t>
      </w:r>
    </w:p>
    <w:p>
      <w:pPr>
        <w:numPr>
          <w:ilvl w:val="3"/>
          <w:numId w:val="900"/>
        </w:numPr>
        <w:spacing w:before="0" w:after="0"/>
      </w:pPr>
      <w:r>
        <w:t>Nuremberg Code</w:t>
      </w:r>
    </w:p>
    <w:p>
      <w:pPr>
        <w:numPr>
          <w:ilvl w:val="3"/>
          <w:numId w:val="900"/>
        </w:numPr>
        <w:spacing w:before="0" w:after="0"/>
      </w:pPr>
      <w:r>
        <w:t>Declaration of Helsinki</w:t>
      </w:r>
    </w:p>
    <w:p>
      <w:pPr>
        <w:numPr>
          <w:ilvl w:val="3"/>
          <w:numId w:val="900"/>
        </w:numPr>
        <w:spacing w:before="0" w:after="0"/>
      </w:pPr>
      <w:r>
        <w:t>Belmont Report</w:t>
      </w:r>
    </w:p>
    <w:p>
      <w:pPr>
        <w:numPr>
          <w:ilvl w:val="2"/>
          <w:numId w:val="900"/>
        </w:numPr>
        <w:spacing w:before="0" w:after="0"/>
      </w:pPr>
      <w:r>
        <w:t>Informed Consent in Research</w:t>
      </w:r>
    </w:p>
    <w:p>
      <w:pPr>
        <w:numPr>
          <w:ilvl w:val="3"/>
          <w:numId w:val="900"/>
        </w:numPr>
        <w:spacing w:before="0" w:after="0"/>
      </w:pPr>
      <w:r>
        <w:t>Elements of Informed Consent</w:t>
      </w:r>
    </w:p>
    <w:p>
      <w:pPr>
        <w:numPr>
          <w:ilvl w:val="3"/>
          <w:numId w:val="900"/>
        </w:numPr>
        <w:spacing w:before="0" w:after="0"/>
      </w:pPr>
      <w:r>
        <w:t>Vulnerable Populations</w:t>
      </w:r>
    </w:p>
    <w:p>
      <w:pPr>
        <w:numPr>
          <w:ilvl w:val="3"/>
          <w:numId w:val="900"/>
        </w:numPr>
        <w:spacing w:before="0" w:after="0"/>
      </w:pPr>
      <w:r>
        <w:t>Waiver of Consent</w:t>
      </w:r>
    </w:p>
    <w:p>
      <w:pPr>
        <w:numPr>
          <w:ilvl w:val="2"/>
          <w:numId w:val="900"/>
        </w:numPr>
        <w:spacing w:before="0" w:after="0"/>
      </w:pPr>
      <w:r>
        <w:t>Risk-Benefit Assessment</w:t>
      </w:r>
    </w:p>
    <w:p>
      <w:pPr>
        <w:numPr>
          <w:ilvl w:val="3"/>
          <w:numId w:val="900"/>
        </w:numPr>
        <w:spacing w:before="0" w:after="0"/>
      </w:pPr>
      <w:r>
        <w:t>Minimal Risk</w:t>
      </w:r>
    </w:p>
    <w:p>
      <w:pPr>
        <w:numPr>
          <w:ilvl w:val="3"/>
          <w:numId w:val="900"/>
        </w:numPr>
        <w:spacing w:before="0" w:after="0"/>
      </w:pPr>
      <w:r>
        <w:t>Risk Categories</w:t>
      </w:r>
    </w:p>
    <w:p>
      <w:pPr>
        <w:numPr>
          <w:ilvl w:val="3"/>
          <w:numId w:val="900"/>
        </w:numPr>
        <w:spacing w:before="0" w:after="0"/>
      </w:pPr>
      <w:r>
        <w:t>Risk Mitigation</w:t>
      </w:r>
    </w:p>
    <w:p>
      <w:pPr>
        <w:numPr>
          <w:ilvl w:val="1"/>
          <w:numId w:val="900"/>
        </w:numPr>
        <w:spacing w:before="0" w:after="0"/>
      </w:pPr>
      <w:r>
        <w:t>Human Subjects Protection</w:t>
      </w:r>
    </w:p>
    <w:p>
      <w:pPr>
        <w:numPr>
          <w:ilvl w:val="2"/>
          <w:numId w:val="900"/>
        </w:numPr>
        <w:spacing w:before="0" w:after="0"/>
      </w:pPr>
      <w:r>
        <w:t>Institutional Review Boards</w:t>
      </w:r>
    </w:p>
    <w:p>
      <w:pPr>
        <w:numPr>
          <w:ilvl w:val="3"/>
          <w:numId w:val="900"/>
        </w:numPr>
        <w:spacing w:before="0" w:after="0"/>
      </w:pPr>
      <w:r>
        <w:t>IRB Composition</w:t>
      </w:r>
    </w:p>
    <w:p>
      <w:pPr>
        <w:numPr>
          <w:ilvl w:val="3"/>
          <w:numId w:val="900"/>
        </w:numPr>
        <w:spacing w:before="0" w:after="0"/>
      </w:pPr>
      <w:r>
        <w:t>Review Procedures</w:t>
      </w:r>
    </w:p>
    <w:p>
      <w:pPr>
        <w:numPr>
          <w:ilvl w:val="3"/>
          <w:numId w:val="900"/>
        </w:numPr>
        <w:spacing w:before="0" w:after="0"/>
      </w:pPr>
      <w:r>
        <w:t>Continuing Review</w:t>
      </w:r>
    </w:p>
    <w:p>
      <w:pPr>
        <w:numPr>
          <w:ilvl w:val="2"/>
          <w:numId w:val="900"/>
        </w:numPr>
        <w:spacing w:before="0" w:after="0"/>
      </w:pPr>
      <w:r>
        <w:t>Vulnerable Populations</w:t>
      </w:r>
    </w:p>
    <w:p>
      <w:pPr>
        <w:numPr>
          <w:ilvl w:val="3"/>
          <w:numId w:val="900"/>
        </w:numPr>
        <w:spacing w:before="0" w:after="0"/>
      </w:pPr>
      <w:r>
        <w:t>Children</w:t>
      </w:r>
    </w:p>
    <w:p>
      <w:pPr>
        <w:numPr>
          <w:ilvl w:val="3"/>
          <w:numId w:val="900"/>
        </w:numPr>
        <w:spacing w:before="0" w:after="0"/>
      </w:pPr>
      <w:r>
        <w:t>Pregnant Women</w:t>
      </w:r>
    </w:p>
    <w:p>
      <w:pPr>
        <w:numPr>
          <w:ilvl w:val="3"/>
          <w:numId w:val="900"/>
        </w:numPr>
        <w:spacing w:before="0" w:after="0"/>
      </w:pPr>
      <w:r>
        <w:t>Prisoners</w:t>
      </w:r>
    </w:p>
    <w:p>
      <w:pPr>
        <w:numPr>
          <w:ilvl w:val="3"/>
          <w:numId w:val="900"/>
        </w:numPr>
        <w:spacing w:before="0" w:after="0"/>
      </w:pPr>
      <w:r>
        <w:t>Cognitively Impaired Individuals</w:t>
      </w:r>
    </w:p>
    <w:p>
      <w:pPr>
        <w:numPr>
          <w:ilvl w:val="2"/>
          <w:numId w:val="900"/>
        </w:numPr>
        <w:spacing w:before="0" w:after="0"/>
      </w:pPr>
      <w:r>
        <w:t>International Research</w:t>
      </w:r>
    </w:p>
    <w:p>
      <w:pPr>
        <w:numPr>
          <w:ilvl w:val="3"/>
          <w:numId w:val="900"/>
        </w:numPr>
        <w:spacing w:before="0" w:after="0"/>
      </w:pPr>
      <w:r>
        <w:t>Cultural Considerations</w:t>
      </w:r>
    </w:p>
    <w:p>
      <w:pPr>
        <w:numPr>
          <w:ilvl w:val="3"/>
          <w:numId w:val="900"/>
        </w:numPr>
        <w:spacing w:before="0" w:after="0"/>
      </w:pPr>
      <w:r>
        <w:t>Resource-Limited Settings</w:t>
      </w:r>
    </w:p>
    <w:p>
      <w:pPr>
        <w:numPr>
          <w:ilvl w:val="3"/>
          <w:numId w:val="900"/>
        </w:numPr>
        <w:spacing w:before="0" w:after="0"/>
      </w:pPr>
      <w:r>
        <w:t>Collaborative Partnerships</w:t>
      </w:r>
    </w:p>
    <w:p>
      <w:pPr>
        <w:numPr>
          <w:ilvl w:val="1"/>
          <w:numId w:val="900"/>
        </w:numPr>
        <w:spacing w:before="0" w:after="0"/>
      </w:pPr>
      <w:r>
        <w:t>Animal Research Ethics</w:t>
      </w:r>
    </w:p>
    <w:p>
      <w:pPr>
        <w:numPr>
          <w:ilvl w:val="2"/>
          <w:numId w:val="900"/>
        </w:numPr>
        <w:spacing w:before="0" w:after="0"/>
      </w:pPr>
      <w:r>
        <w:t>Ethical Justification</w:t>
      </w:r>
    </w:p>
    <w:p>
      <w:pPr>
        <w:numPr>
          <w:ilvl w:val="2"/>
          <w:numId w:val="900"/>
        </w:numPr>
        <w:spacing w:before="0" w:after="0"/>
      </w:pPr>
      <w:r>
        <w:t>Three Rs Principle</w:t>
      </w:r>
    </w:p>
    <w:p>
      <w:pPr>
        <w:numPr>
          <w:ilvl w:val="3"/>
          <w:numId w:val="900"/>
        </w:numPr>
        <w:spacing w:before="0" w:after="0"/>
      </w:pPr>
      <w:r>
        <w:t>Replacement</w:t>
      </w:r>
    </w:p>
    <w:p>
      <w:pPr>
        <w:numPr>
          <w:ilvl w:val="3"/>
          <w:numId w:val="900"/>
        </w:numPr>
        <w:spacing w:before="0" w:after="0"/>
      </w:pPr>
      <w:r>
        <w:t>Reduction</w:t>
      </w:r>
    </w:p>
    <w:p>
      <w:pPr>
        <w:numPr>
          <w:ilvl w:val="3"/>
          <w:numId w:val="900"/>
        </w:numPr>
        <w:spacing w:before="0" w:after="0"/>
      </w:pPr>
      <w:r>
        <w:t>Refinement</w:t>
      </w:r>
    </w:p>
    <w:p>
      <w:pPr>
        <w:numPr>
          <w:ilvl w:val="2"/>
          <w:numId w:val="900"/>
        </w:numPr>
        <w:spacing w:before="0" w:after="0"/>
      </w:pPr>
      <w:r>
        <w:t>Institutional Animal Care and Use Committees</w:t>
      </w:r>
    </w:p>
    <w:p>
      <w:pPr>
        <w:numPr>
          <w:ilvl w:val="2"/>
          <w:numId w:val="900"/>
        </w:numPr>
        <w:spacing w:before="0" w:after="0"/>
      </w:pPr>
      <w:r>
        <w:t>Animal Welfare Standards</w:t>
      </w:r>
    </w:p>
    <w:p>
      <w:pPr>
        <w:numPr>
          <w:ilvl w:val="1"/>
          <w:numId w:val="900"/>
        </w:numPr>
        <w:spacing w:before="0" w:after="0"/>
      </w:pPr>
      <w:r>
        <w:t>Clinical Ethics</w:t>
      </w:r>
    </w:p>
    <w:p>
      <w:pPr>
        <w:numPr>
          <w:ilvl w:val="2"/>
          <w:numId w:val="900"/>
        </w:numPr>
        <w:spacing w:before="0" w:after="0"/>
      </w:pPr>
      <w:r>
        <w:t>Patient-Physician Relationship</w:t>
      </w:r>
    </w:p>
    <w:p>
      <w:pPr>
        <w:numPr>
          <w:ilvl w:val="2"/>
          <w:numId w:val="900"/>
        </w:numPr>
        <w:spacing w:before="0" w:after="0"/>
      </w:pPr>
      <w:r>
        <w:t>Truth-Telling</w:t>
      </w:r>
    </w:p>
    <w:p>
      <w:pPr>
        <w:numPr>
          <w:ilvl w:val="2"/>
          <w:numId w:val="900"/>
        </w:numPr>
        <w:spacing w:before="0" w:after="0"/>
      </w:pPr>
      <w:r>
        <w:t>Confidentiality</w:t>
      </w:r>
    </w:p>
    <w:p>
      <w:pPr>
        <w:numPr>
          <w:ilvl w:val="2"/>
          <w:numId w:val="900"/>
        </w:numPr>
        <w:spacing w:before="0" w:after="0"/>
      </w:pPr>
      <w:r>
        <w:t>End-of-Life Care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Genetics and Genomics Ethics</w:t>
      </w:r>
    </w:p>
    <w:p>
      <w:pPr>
        <w:numPr>
          <w:ilvl w:val="2"/>
          <w:numId w:val="900"/>
        </w:numPr>
        <w:spacing w:before="0" w:after="0"/>
      </w:pPr>
      <w:r>
        <w:t>Genetic Testing</w:t>
      </w:r>
    </w:p>
    <w:p>
      <w:pPr>
        <w:numPr>
          <w:ilvl w:val="2"/>
          <w:numId w:val="900"/>
        </w:numPr>
        <w:spacing w:before="0" w:after="0"/>
      </w:pPr>
      <w:r>
        <w:t>Genetic Counseling</w:t>
      </w:r>
    </w:p>
    <w:p>
      <w:pPr>
        <w:numPr>
          <w:ilvl w:val="2"/>
          <w:numId w:val="900"/>
        </w:numPr>
        <w:spacing w:before="0" w:after="0"/>
      </w:pPr>
      <w:r>
        <w:t>Privacy and Discrimination</w:t>
      </w:r>
    </w:p>
    <w:p>
      <w:pPr>
        <w:numPr>
          <w:ilvl w:val="2"/>
          <w:numId w:val="900"/>
        </w:numPr>
        <w:spacing w:before="0" w:after="0"/>
      </w:pPr>
      <w:r>
        <w:t>Gene Therapy</w:t>
      </w:r>
    </w:p>
    <w:p>
      <w:pPr>
        <w:numPr>
          <w:ilvl w:val="2"/>
          <w:numId w:val="900"/>
        </w:numPr>
        <w:spacing w:before="0" w:after="0"/>
      </w:pPr>
      <w:r>
        <w:t>Genome Editing</w:t>
      </w:r>
    </w:p>
    <w:p>
      <w:pPr>
        <w:numPr>
          <w:ilvl w:val="1"/>
          <w:numId w:val="900"/>
        </w:numPr>
        <w:spacing w:before="0" w:after="0"/>
      </w:pPr>
      <w:r>
        <w:t>Regulatory Framework</w:t>
      </w:r>
    </w:p>
    <w:p>
      <w:pPr>
        <w:numPr>
          <w:ilvl w:val="2"/>
          <w:numId w:val="900"/>
        </w:numPr>
        <w:spacing w:before="0" w:after="0"/>
      </w:pPr>
      <w:r>
        <w:t>Regulatory Agencies</w:t>
      </w:r>
    </w:p>
    <w:p>
      <w:pPr>
        <w:numPr>
          <w:ilvl w:val="3"/>
          <w:numId w:val="900"/>
        </w:numPr>
        <w:spacing w:before="0" w:after="0"/>
      </w:pPr>
      <w:r>
        <w:t>FDA</w:t>
      </w:r>
    </w:p>
    <w:p>
      <w:pPr>
        <w:numPr>
          <w:ilvl w:val="3"/>
          <w:numId w:val="900"/>
        </w:numPr>
        <w:spacing w:before="0" w:after="0"/>
      </w:pPr>
      <w:r>
        <w:t>EMA</w:t>
      </w:r>
    </w:p>
    <w:p>
      <w:pPr>
        <w:numPr>
          <w:ilvl w:val="3"/>
          <w:numId w:val="900"/>
        </w:numPr>
        <w:spacing w:before="0" w:after="0"/>
      </w:pPr>
      <w:r>
        <w:t>ICH Guidelines</w:t>
      </w:r>
    </w:p>
    <w:p>
      <w:pPr>
        <w:numPr>
          <w:ilvl w:val="2"/>
          <w:numId w:val="900"/>
        </w:numPr>
        <w:spacing w:before="0" w:after="0"/>
      </w:pPr>
      <w:r>
        <w:t>Good Clinical Practice</w:t>
      </w:r>
    </w:p>
    <w:p>
      <w:pPr>
        <w:numPr>
          <w:ilvl w:val="3"/>
          <w:numId w:val="900"/>
        </w:numPr>
        <w:spacing w:before="0" w:after="0"/>
      </w:pPr>
      <w:r>
        <w:t>GCP Principles</w:t>
      </w:r>
    </w:p>
    <w:p>
      <w:pPr>
        <w:numPr>
          <w:ilvl w:val="3"/>
          <w:numId w:val="900"/>
        </w:numPr>
        <w:spacing w:before="0" w:after="0"/>
      </w:pPr>
      <w:r>
        <w:t>Clinical Trial Conduct</w:t>
      </w:r>
    </w:p>
    <w:p>
      <w:pPr>
        <w:numPr>
          <w:ilvl w:val="3"/>
          <w:numId w:val="900"/>
        </w:numPr>
        <w:spacing w:before="0" w:after="0"/>
      </w:pPr>
      <w:r>
        <w:t>Data Integrity</w:t>
      </w:r>
    </w:p>
    <w:p>
      <w:pPr>
        <w:numPr>
          <w:ilvl w:val="2"/>
          <w:numId w:val="900"/>
        </w:numPr>
        <w:spacing w:before="0" w:after="0"/>
      </w:pPr>
      <w:r>
        <w:t>Good Laboratory Practice</w:t>
      </w:r>
    </w:p>
    <w:p>
      <w:pPr>
        <w:numPr>
          <w:ilvl w:val="3"/>
          <w:numId w:val="900"/>
        </w:numPr>
        <w:spacing w:before="0" w:after="0"/>
      </w:pPr>
      <w:r>
        <w:t>GLP Standards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3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Good Manufacturing Practice</w:t>
      </w:r>
    </w:p>
    <w:p>
      <w:pPr>
        <w:numPr>
          <w:ilvl w:val="3"/>
          <w:numId w:val="900"/>
        </w:numPr>
        <w:spacing w:before="0" w:after="0"/>
      </w:pPr>
      <w:r>
        <w:t>GMP Principles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Validation</w:t>
      </w:r>
    </w:p>
    <w:p>
      <w:pPr>
        <w:numPr>
          <w:ilvl w:val="1"/>
          <w:numId w:val="900"/>
        </w:numPr>
        <w:spacing w:before="0" w:after="0"/>
      </w:pPr>
      <w:r>
        <w:t>Clinical Trial Regulations</w:t>
      </w:r>
    </w:p>
    <w:p>
      <w:pPr>
        <w:numPr>
          <w:ilvl w:val="2"/>
          <w:numId w:val="900"/>
        </w:numPr>
        <w:spacing w:before="0" w:after="0"/>
      </w:pPr>
      <w:r>
        <w:t>Protocol Development</w:t>
      </w:r>
    </w:p>
    <w:p>
      <w:pPr>
        <w:numPr>
          <w:ilvl w:val="2"/>
          <w:numId w:val="900"/>
        </w:numPr>
        <w:spacing w:before="0" w:after="0"/>
      </w:pPr>
      <w:r>
        <w:t>Investigational New Drug Applications</w:t>
      </w:r>
    </w:p>
    <w:p>
      <w:pPr>
        <w:numPr>
          <w:ilvl w:val="2"/>
          <w:numId w:val="900"/>
        </w:numPr>
        <w:spacing w:before="0" w:after="0"/>
      </w:pPr>
      <w:r>
        <w:t>Clinical Trial Phases</w:t>
      </w:r>
    </w:p>
    <w:p>
      <w:pPr>
        <w:numPr>
          <w:ilvl w:val="2"/>
          <w:numId w:val="900"/>
        </w:numPr>
        <w:spacing w:before="0" w:after="0"/>
      </w:pPr>
      <w:r>
        <w:t>Adverse Event Reporting</w:t>
      </w:r>
    </w:p>
    <w:p>
      <w:pPr>
        <w:numPr>
          <w:ilvl w:val="2"/>
          <w:numId w:val="900"/>
        </w:numPr>
        <w:spacing w:before="0" w:after="0"/>
      </w:pPr>
      <w:r>
        <w:t>Data Safety Monitoring</w:t>
      </w:r>
    </w:p>
    <w:p>
      <w:pPr>
        <w:numPr>
          <w:ilvl w:val="1"/>
          <w:numId w:val="900"/>
        </w:numPr>
        <w:spacing w:before="0" w:after="0"/>
      </w:pPr>
      <w:r>
        <w:t>Medical Device Regulation</w:t>
      </w:r>
    </w:p>
    <w:p>
      <w:pPr>
        <w:numPr>
          <w:ilvl w:val="2"/>
          <w:numId w:val="900"/>
        </w:numPr>
        <w:spacing w:before="0" w:after="0"/>
      </w:pPr>
      <w:r>
        <w:t>Device Classification</w:t>
      </w:r>
    </w:p>
    <w:p>
      <w:pPr>
        <w:numPr>
          <w:ilvl w:val="2"/>
          <w:numId w:val="900"/>
        </w:numPr>
        <w:spacing w:before="0" w:after="0"/>
      </w:pPr>
      <w:r>
        <w:t>Premarket Approval</w:t>
      </w:r>
    </w:p>
    <w:p>
      <w:pPr>
        <w:numPr>
          <w:ilvl w:val="2"/>
          <w:numId w:val="900"/>
        </w:numPr>
        <w:spacing w:before="0" w:after="0"/>
      </w:pPr>
      <w:r>
        <w:t>Quality System Regulation</w:t>
      </w:r>
    </w:p>
    <w:p>
      <w:pPr>
        <w:numPr>
          <w:ilvl w:val="2"/>
          <w:numId w:val="900"/>
        </w:numPr>
        <w:spacing w:before="0" w:after="0"/>
      </w:pPr>
      <w:r>
        <w:t>Post-Market Surveillance</w:t>
      </w:r>
    </w:p>
    <w:p>
      <w:pPr>
        <w:numPr>
          <w:ilvl w:val="1"/>
          <w:numId w:val="900"/>
        </w:numPr>
        <w:spacing w:before="0" w:after="0"/>
      </w:pPr>
      <w:r>
        <w:t>Intellectual Property</w:t>
      </w:r>
    </w:p>
    <w:p>
      <w:pPr>
        <w:numPr>
          <w:ilvl w:val="2"/>
          <w:numId w:val="900"/>
        </w:numPr>
        <w:spacing w:before="0" w:after="0"/>
      </w:pPr>
      <w:r>
        <w:t>Patents in Biotechnology</w:t>
      </w:r>
    </w:p>
    <w:p>
      <w:pPr>
        <w:numPr>
          <w:ilvl w:val="2"/>
          <w:numId w:val="900"/>
        </w:numPr>
        <w:spacing w:before="0" w:after="0"/>
      </w:pPr>
      <w:r>
        <w:t>Trade Secrets</w:t>
      </w:r>
    </w:p>
    <w:p>
      <w:pPr>
        <w:numPr>
          <w:ilvl w:val="2"/>
          <w:numId w:val="900"/>
        </w:numPr>
        <w:spacing w:before="0" w:after="0"/>
      </w:pPr>
      <w:r>
        <w:t>Technology Transfer</w:t>
      </w:r>
    </w:p>
    <w:p>
      <w:pPr>
        <w:numPr>
          <w:ilvl w:val="2"/>
          <w:numId w:val="900"/>
        </w:numPr>
        <w:spacing w:before="0" w:after="0"/>
      </w:pPr>
      <w:r>
        <w:t>Licensing Agreements</w:t>
      </w:r>
    </w:p>
    <w:p>
      <w:pPr>
        <w:numPr>
          <w:ilvl w:val="0"/>
          <w:numId w:val="900"/>
        </w:numPr>
        <w:spacing w:before="0" w:after="0"/>
      </w:pPr>
      <w:r>
        <w:t>Regenerative Medicine and Stem Cell Biology</w:t>
      </w:r>
    </w:p>
    <w:p>
      <w:pPr>
        <w:numPr>
          <w:ilvl w:val="1"/>
          <w:numId w:val="900"/>
        </w:numPr>
        <w:spacing w:before="0" w:after="0"/>
      </w:pPr>
      <w:r>
        <w:t>Introduction to Regenerative Medicine</w:t>
      </w:r>
    </w:p>
    <w:p>
      <w:pPr>
        <w:numPr>
          <w:ilvl w:val="2"/>
          <w:numId w:val="900"/>
        </w:numPr>
        <w:spacing w:before="0" w:after="0"/>
      </w:pPr>
      <w:r>
        <w:t>Definition and Goals</w:t>
      </w:r>
    </w:p>
    <w:p>
      <w:pPr>
        <w:numPr>
          <w:ilvl w:val="2"/>
          <w:numId w:val="900"/>
        </w:numPr>
        <w:spacing w:before="0" w:after="0"/>
      </w:pPr>
      <w:r>
        <w:t>Historical Perspective</w:t>
      </w:r>
    </w:p>
    <w:p>
      <w:pPr>
        <w:numPr>
          <w:ilvl w:val="2"/>
          <w:numId w:val="900"/>
        </w:numPr>
        <w:spacing w:before="0" w:after="0"/>
      </w:pPr>
      <w:r>
        <w:t>Current Applications</w:t>
      </w:r>
    </w:p>
    <w:p>
      <w:pPr>
        <w:numPr>
          <w:ilvl w:val="2"/>
          <w:numId w:val="900"/>
        </w:numPr>
        <w:spacing w:before="0" w:after="0"/>
      </w:pPr>
      <w:r>
        <w:t>Future Directions</w:t>
      </w:r>
    </w:p>
    <w:p>
      <w:pPr>
        <w:numPr>
          <w:ilvl w:val="1"/>
          <w:numId w:val="900"/>
        </w:numPr>
        <w:spacing w:before="0" w:after="0"/>
      </w:pPr>
      <w:r>
        <w:t>Stem Cell Biology</w:t>
      </w:r>
    </w:p>
    <w:p>
      <w:pPr>
        <w:numPr>
          <w:ilvl w:val="2"/>
          <w:numId w:val="900"/>
        </w:numPr>
        <w:spacing w:before="0" w:after="0"/>
      </w:pPr>
      <w:r>
        <w:t>Stem Cell Characteristics</w:t>
      </w:r>
    </w:p>
    <w:p>
      <w:pPr>
        <w:numPr>
          <w:ilvl w:val="3"/>
          <w:numId w:val="900"/>
        </w:numPr>
        <w:spacing w:before="0" w:after="0"/>
      </w:pPr>
      <w:r>
        <w:t>Self-Renewal</w:t>
      </w:r>
    </w:p>
    <w:p>
      <w:pPr>
        <w:numPr>
          <w:ilvl w:val="3"/>
          <w:numId w:val="900"/>
        </w:numPr>
        <w:spacing w:before="0" w:after="0"/>
      </w:pPr>
      <w:r>
        <w:t>Pluripotency</w:t>
      </w:r>
    </w:p>
    <w:p>
      <w:pPr>
        <w:numPr>
          <w:ilvl w:val="3"/>
          <w:numId w:val="900"/>
        </w:numPr>
        <w:spacing w:before="0" w:after="0"/>
      </w:pPr>
      <w:r>
        <w:t>Differentiation Potential</w:t>
      </w:r>
    </w:p>
    <w:p>
      <w:pPr>
        <w:numPr>
          <w:ilvl w:val="2"/>
          <w:numId w:val="900"/>
        </w:numPr>
        <w:spacing w:before="0" w:after="0"/>
      </w:pPr>
      <w:r>
        <w:t>Types of Stem Cells</w:t>
      </w:r>
    </w:p>
    <w:p>
      <w:pPr>
        <w:numPr>
          <w:ilvl w:val="3"/>
          <w:numId w:val="900"/>
        </w:numPr>
        <w:spacing w:before="0" w:after="0"/>
      </w:pPr>
      <w:r>
        <w:t>Embryonic Stem Cells</w:t>
      </w:r>
    </w:p>
    <w:p>
      <w:pPr>
        <w:numPr>
          <w:ilvl w:val="4"/>
          <w:numId w:val="900"/>
        </w:numPr>
        <w:spacing w:before="0" w:after="0"/>
      </w:pPr>
      <w:r>
        <w:t>Derivation and Culture</w:t>
      </w:r>
    </w:p>
    <w:p>
      <w:pPr>
        <w:numPr>
          <w:ilvl w:val="4"/>
          <w:numId w:val="900"/>
        </w:numPr>
        <w:spacing w:before="0" w:after="0"/>
      </w:pPr>
      <w:r>
        <w:t>Pluripotency Markers</w:t>
      </w:r>
    </w:p>
    <w:p>
      <w:pPr>
        <w:numPr>
          <w:ilvl w:val="4"/>
          <w:numId w:val="900"/>
        </w:numPr>
        <w:spacing w:before="0" w:after="0"/>
      </w:pPr>
      <w:r>
        <w:t>Differentiation Protocols</w:t>
      </w:r>
    </w:p>
    <w:p>
      <w:pPr>
        <w:numPr>
          <w:ilvl w:val="3"/>
          <w:numId w:val="900"/>
        </w:numPr>
        <w:spacing w:before="0" w:after="0"/>
      </w:pPr>
      <w:r>
        <w:t>Adult Stem Cells</w:t>
      </w:r>
    </w:p>
    <w:p>
      <w:pPr>
        <w:numPr>
          <w:ilvl w:val="4"/>
          <w:numId w:val="900"/>
        </w:numPr>
        <w:spacing w:before="0" w:after="0"/>
      </w:pPr>
      <w:r>
        <w:t>Hematopoietic Stem Cells</w:t>
      </w:r>
    </w:p>
    <w:p>
      <w:pPr>
        <w:numPr>
          <w:ilvl w:val="4"/>
          <w:numId w:val="900"/>
        </w:numPr>
        <w:spacing w:before="0" w:after="0"/>
      </w:pPr>
      <w:r>
        <w:t>Mesenchymal Stem Cells</w:t>
      </w:r>
    </w:p>
    <w:p>
      <w:pPr>
        <w:numPr>
          <w:ilvl w:val="4"/>
          <w:numId w:val="900"/>
        </w:numPr>
        <w:spacing w:before="0" w:after="0"/>
      </w:pPr>
      <w:r>
        <w:t>Neural Stem Cells</w:t>
      </w:r>
    </w:p>
    <w:p>
      <w:pPr>
        <w:numPr>
          <w:ilvl w:val="4"/>
          <w:numId w:val="900"/>
        </w:numPr>
        <w:spacing w:before="0" w:after="0"/>
      </w:pPr>
      <w:r>
        <w:t>Tissue-Specific Stem Cells</w:t>
      </w:r>
    </w:p>
    <w:p>
      <w:pPr>
        <w:numPr>
          <w:ilvl w:val="3"/>
          <w:numId w:val="900"/>
        </w:numPr>
        <w:spacing w:before="0" w:after="0"/>
      </w:pPr>
      <w:r>
        <w:t>Induced Pluripotent Stem Cells</w:t>
      </w:r>
    </w:p>
    <w:p>
      <w:pPr>
        <w:numPr>
          <w:ilvl w:val="4"/>
          <w:numId w:val="900"/>
        </w:numPr>
        <w:spacing w:before="0" w:after="0"/>
      </w:pPr>
      <w:r>
        <w:t>Reprogramming Factors</w:t>
      </w:r>
    </w:p>
    <w:p>
      <w:pPr>
        <w:numPr>
          <w:ilvl w:val="4"/>
          <w:numId w:val="900"/>
        </w:numPr>
        <w:spacing w:before="0" w:after="0"/>
      </w:pPr>
      <w:r>
        <w:t>Generation Methods</w:t>
      </w:r>
    </w:p>
    <w:p>
      <w:pPr>
        <w:numPr>
          <w:ilvl w:val="4"/>
          <w:numId w:val="900"/>
        </w:numPr>
        <w:spacing w:before="0" w:after="0"/>
      </w:pPr>
      <w:r>
        <w:t>Characterization</w:t>
      </w:r>
    </w:p>
    <w:p>
      <w:pPr>
        <w:numPr>
          <w:ilvl w:val="2"/>
          <w:numId w:val="900"/>
        </w:numPr>
        <w:spacing w:before="0" w:after="0"/>
      </w:pPr>
      <w:r>
        <w:t>Stem Cell Niches</w:t>
      </w:r>
    </w:p>
    <w:p>
      <w:pPr>
        <w:numPr>
          <w:ilvl w:val="3"/>
          <w:numId w:val="900"/>
        </w:numPr>
        <w:spacing w:before="0" w:after="0"/>
      </w:pPr>
      <w:r>
        <w:t>Niche Components</w:t>
      </w:r>
    </w:p>
    <w:p>
      <w:pPr>
        <w:numPr>
          <w:ilvl w:val="3"/>
          <w:numId w:val="900"/>
        </w:numPr>
        <w:spacing w:before="0" w:after="0"/>
      </w:pPr>
      <w:r>
        <w:t>Signaling Pathways</w:t>
      </w:r>
    </w:p>
    <w:p>
      <w:pPr>
        <w:numPr>
          <w:ilvl w:val="3"/>
          <w:numId w:val="900"/>
        </w:numPr>
        <w:spacing w:before="0" w:after="0"/>
      </w:pPr>
      <w:r>
        <w:t>Niche Regulation</w:t>
      </w:r>
    </w:p>
    <w:p>
      <w:pPr>
        <w:numPr>
          <w:ilvl w:val="1"/>
          <w:numId w:val="900"/>
        </w:numPr>
        <w:spacing w:before="0" w:after="0"/>
      </w:pPr>
      <w:r>
        <w:t>Developmental Biology</w:t>
      </w:r>
    </w:p>
    <w:p>
      <w:pPr>
        <w:numPr>
          <w:ilvl w:val="2"/>
          <w:numId w:val="900"/>
        </w:numPr>
        <w:spacing w:before="0" w:after="0"/>
      </w:pPr>
      <w:r>
        <w:t>Embryonic Development</w:t>
      </w:r>
    </w:p>
    <w:p>
      <w:pPr>
        <w:numPr>
          <w:ilvl w:val="3"/>
          <w:numId w:val="900"/>
        </w:numPr>
        <w:spacing w:before="0" w:after="0"/>
      </w:pPr>
      <w:r>
        <w:t>Fertilization</w:t>
      </w:r>
    </w:p>
    <w:p>
      <w:pPr>
        <w:numPr>
          <w:ilvl w:val="3"/>
          <w:numId w:val="900"/>
        </w:numPr>
        <w:spacing w:before="0" w:after="0"/>
      </w:pPr>
      <w:r>
        <w:t>Cleavage and Blastulation</w:t>
      </w:r>
    </w:p>
    <w:p>
      <w:pPr>
        <w:numPr>
          <w:ilvl w:val="3"/>
          <w:numId w:val="900"/>
        </w:numPr>
        <w:spacing w:before="0" w:after="0"/>
      </w:pPr>
      <w:r>
        <w:t>Gastrulation</w:t>
      </w:r>
    </w:p>
    <w:p>
      <w:pPr>
        <w:numPr>
          <w:ilvl w:val="3"/>
          <w:numId w:val="900"/>
        </w:numPr>
        <w:spacing w:before="0" w:after="0"/>
      </w:pPr>
      <w:r>
        <w:t>Organogenesis</w:t>
      </w:r>
    </w:p>
    <w:p>
      <w:pPr>
        <w:numPr>
          <w:ilvl w:val="2"/>
          <w:numId w:val="900"/>
        </w:numPr>
        <w:spacing w:before="0" w:after="0"/>
      </w:pPr>
      <w:r>
        <w:t>Cell Fate Determination</w:t>
      </w:r>
    </w:p>
    <w:p>
      <w:pPr>
        <w:numPr>
          <w:ilvl w:val="3"/>
          <w:numId w:val="900"/>
        </w:numPr>
        <w:spacing w:before="0" w:after="0"/>
      </w:pPr>
      <w:r>
        <w:t>Transcription Factors</w:t>
      </w:r>
    </w:p>
    <w:p>
      <w:pPr>
        <w:numPr>
          <w:ilvl w:val="3"/>
          <w:numId w:val="900"/>
        </w:numPr>
        <w:spacing w:before="0" w:after="0"/>
      </w:pPr>
      <w:r>
        <w:t>Signaling Pathways</w:t>
      </w:r>
    </w:p>
    <w:p>
      <w:pPr>
        <w:numPr>
          <w:ilvl w:val="3"/>
          <w:numId w:val="900"/>
        </w:numPr>
        <w:spacing w:before="0" w:after="0"/>
      </w:pPr>
      <w:r>
        <w:t>Epigenetic Regulation</w:t>
      </w:r>
    </w:p>
    <w:p>
      <w:pPr>
        <w:numPr>
          <w:ilvl w:val="2"/>
          <w:numId w:val="900"/>
        </w:numPr>
        <w:spacing w:before="0" w:after="0"/>
      </w:pPr>
      <w:r>
        <w:t>Morphogenesis</w:t>
      </w:r>
    </w:p>
    <w:p>
      <w:pPr>
        <w:numPr>
          <w:ilvl w:val="3"/>
          <w:numId w:val="900"/>
        </w:numPr>
        <w:spacing w:before="0" w:after="0"/>
      </w:pPr>
      <w:r>
        <w:t>Cell Migration</w:t>
      </w:r>
    </w:p>
    <w:p>
      <w:pPr>
        <w:numPr>
          <w:ilvl w:val="3"/>
          <w:numId w:val="900"/>
        </w:numPr>
        <w:spacing w:before="0" w:after="0"/>
      </w:pPr>
      <w:r>
        <w:t>Cell Death</w:t>
      </w:r>
    </w:p>
    <w:p>
      <w:pPr>
        <w:numPr>
          <w:ilvl w:val="3"/>
          <w:numId w:val="900"/>
        </w:numPr>
        <w:spacing w:before="0" w:after="0"/>
      </w:pPr>
      <w:r>
        <w:t>Tissue Patterning</w:t>
      </w:r>
    </w:p>
    <w:p>
      <w:pPr>
        <w:numPr>
          <w:ilvl w:val="1"/>
          <w:numId w:val="900"/>
        </w:numPr>
        <w:spacing w:before="0" w:after="0"/>
      </w:pPr>
      <w:r>
        <w:t>Tissue Engineering</w:t>
      </w:r>
    </w:p>
    <w:p>
      <w:pPr>
        <w:numPr>
          <w:ilvl w:val="2"/>
          <w:numId w:val="900"/>
        </w:numPr>
        <w:spacing w:before="0" w:after="0"/>
      </w:pPr>
      <w:r>
        <w:t>Principles of Tissue Engineering</w:t>
      </w:r>
    </w:p>
    <w:p>
      <w:pPr>
        <w:numPr>
          <w:ilvl w:val="2"/>
          <w:numId w:val="900"/>
        </w:numPr>
        <w:spacing w:before="0" w:after="0"/>
      </w:pPr>
      <w:r>
        <w:t>Biomaterials</w:t>
      </w:r>
    </w:p>
    <w:p>
      <w:pPr>
        <w:numPr>
          <w:ilvl w:val="3"/>
          <w:numId w:val="900"/>
        </w:numPr>
        <w:spacing w:before="0" w:after="0"/>
      </w:pPr>
      <w:r>
        <w:t>Natural Biomaterials</w:t>
      </w:r>
    </w:p>
    <w:p>
      <w:pPr>
        <w:numPr>
          <w:ilvl w:val="3"/>
          <w:numId w:val="900"/>
        </w:numPr>
        <w:spacing w:before="0" w:after="0"/>
      </w:pPr>
      <w:r>
        <w:t>Synthetic Biomaterials</w:t>
      </w:r>
    </w:p>
    <w:p>
      <w:pPr>
        <w:numPr>
          <w:ilvl w:val="3"/>
          <w:numId w:val="900"/>
        </w:numPr>
        <w:spacing w:before="0" w:after="0"/>
      </w:pPr>
      <w:r>
        <w:t>Biocompatibility</w:t>
      </w:r>
    </w:p>
    <w:p>
      <w:pPr>
        <w:numPr>
          <w:ilvl w:val="3"/>
          <w:numId w:val="900"/>
        </w:numPr>
        <w:spacing w:before="0" w:after="0"/>
      </w:pPr>
      <w:r>
        <w:t>Biodegradability</w:t>
      </w:r>
    </w:p>
    <w:p>
      <w:pPr>
        <w:numPr>
          <w:ilvl w:val="2"/>
          <w:numId w:val="900"/>
        </w:numPr>
        <w:spacing w:before="0" w:after="0"/>
      </w:pPr>
      <w:r>
        <w:t>Scaffolds</w:t>
      </w:r>
    </w:p>
    <w:p>
      <w:pPr>
        <w:numPr>
          <w:ilvl w:val="3"/>
          <w:numId w:val="900"/>
        </w:numPr>
        <w:spacing w:before="0" w:after="0"/>
      </w:pPr>
      <w:r>
        <w:t>Scaffold Design</w:t>
      </w:r>
    </w:p>
    <w:p>
      <w:pPr>
        <w:numPr>
          <w:ilvl w:val="3"/>
          <w:numId w:val="900"/>
        </w:numPr>
        <w:spacing w:before="0" w:after="0"/>
      </w:pPr>
      <w:r>
        <w:t>Fabrication Methods</w:t>
      </w:r>
    </w:p>
    <w:p>
      <w:pPr>
        <w:numPr>
          <w:ilvl w:val="3"/>
          <w:numId w:val="900"/>
        </w:numPr>
        <w:spacing w:before="0" w:after="0"/>
      </w:pPr>
      <w:r>
        <w:t>Surface Modification</w:t>
      </w:r>
    </w:p>
    <w:p>
      <w:pPr>
        <w:numPr>
          <w:ilvl w:val="2"/>
          <w:numId w:val="900"/>
        </w:numPr>
        <w:spacing w:before="0" w:after="0"/>
      </w:pPr>
      <w:r>
        <w:t>Cell Sources</w:t>
      </w:r>
    </w:p>
    <w:p>
      <w:pPr>
        <w:numPr>
          <w:ilvl w:val="3"/>
          <w:numId w:val="900"/>
        </w:numPr>
        <w:spacing w:before="0" w:after="0"/>
      </w:pPr>
      <w:r>
        <w:t>Primary Cells</w:t>
      </w:r>
    </w:p>
    <w:p>
      <w:pPr>
        <w:numPr>
          <w:ilvl w:val="3"/>
          <w:numId w:val="900"/>
        </w:numPr>
        <w:spacing w:before="0" w:after="0"/>
      </w:pPr>
      <w:r>
        <w:t>Stem Cells</w:t>
      </w:r>
    </w:p>
    <w:p>
      <w:pPr>
        <w:numPr>
          <w:ilvl w:val="3"/>
          <w:numId w:val="900"/>
        </w:numPr>
        <w:spacing w:before="0" w:after="0"/>
      </w:pPr>
      <w:r>
        <w:t>Cell Lines</w:t>
      </w:r>
    </w:p>
    <w:p>
      <w:pPr>
        <w:numPr>
          <w:ilvl w:val="2"/>
          <w:numId w:val="900"/>
        </w:numPr>
        <w:spacing w:before="0" w:after="0"/>
      </w:pPr>
      <w:r>
        <w:t>Bioreactors</w:t>
      </w:r>
    </w:p>
    <w:p>
      <w:pPr>
        <w:numPr>
          <w:ilvl w:val="3"/>
          <w:numId w:val="900"/>
        </w:numPr>
        <w:spacing w:before="0" w:after="0"/>
      </w:pPr>
      <w:r>
        <w:t>Static Culture</w:t>
      </w:r>
    </w:p>
    <w:p>
      <w:pPr>
        <w:numPr>
          <w:ilvl w:val="3"/>
          <w:numId w:val="900"/>
        </w:numPr>
        <w:spacing w:before="0" w:after="0"/>
      </w:pPr>
      <w:r>
        <w:t>Dynamic Culture</w:t>
      </w:r>
    </w:p>
    <w:p>
      <w:pPr>
        <w:numPr>
          <w:ilvl w:val="3"/>
          <w:numId w:val="900"/>
        </w:numPr>
        <w:spacing w:before="0" w:after="0"/>
      </w:pPr>
      <w:r>
        <w:t>Perfusion Systems</w:t>
      </w:r>
    </w:p>
    <w:p>
      <w:pPr>
        <w:numPr>
          <w:ilvl w:val="1"/>
          <w:numId w:val="900"/>
        </w:numPr>
        <w:spacing w:before="0" w:after="0"/>
      </w:pPr>
      <w:r>
        <w:t>Cell Therapy</w:t>
      </w:r>
    </w:p>
    <w:p>
      <w:pPr>
        <w:numPr>
          <w:ilvl w:val="2"/>
          <w:numId w:val="900"/>
        </w:numPr>
        <w:spacing w:before="0" w:after="0"/>
      </w:pPr>
      <w:r>
        <w:t>Cell-Based Therapeutics</w:t>
      </w:r>
    </w:p>
    <w:p>
      <w:pPr>
        <w:numPr>
          <w:ilvl w:val="2"/>
          <w:numId w:val="900"/>
        </w:numPr>
        <w:spacing w:before="0" w:after="0"/>
      </w:pPr>
      <w:r>
        <w:t>Cell Processing</w:t>
      </w:r>
    </w:p>
    <w:p>
      <w:pPr>
        <w:numPr>
          <w:ilvl w:val="3"/>
          <w:numId w:val="900"/>
        </w:numPr>
        <w:spacing w:before="0" w:after="0"/>
      </w:pPr>
      <w:r>
        <w:t>Cell Isolation</w:t>
      </w:r>
    </w:p>
    <w:p>
      <w:pPr>
        <w:numPr>
          <w:ilvl w:val="3"/>
          <w:numId w:val="900"/>
        </w:numPr>
        <w:spacing w:before="0" w:after="0"/>
      </w:pPr>
      <w:r>
        <w:t>Cell Expansion</w:t>
      </w:r>
    </w:p>
    <w:p>
      <w:pPr>
        <w:numPr>
          <w:ilvl w:val="3"/>
          <w:numId w:val="900"/>
        </w:numPr>
        <w:spacing w:before="0" w:after="0"/>
      </w:pPr>
      <w:r>
        <w:t>Cell Characterization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Delivery Methods</w:t>
      </w:r>
    </w:p>
    <w:p>
      <w:pPr>
        <w:numPr>
          <w:ilvl w:val="3"/>
          <w:numId w:val="900"/>
        </w:numPr>
        <w:spacing w:before="0" w:after="0"/>
      </w:pPr>
      <w:r>
        <w:t>Local Delivery</w:t>
      </w:r>
    </w:p>
    <w:p>
      <w:pPr>
        <w:numPr>
          <w:ilvl w:val="3"/>
          <w:numId w:val="900"/>
        </w:numPr>
        <w:spacing w:before="0" w:after="0"/>
      </w:pPr>
      <w:r>
        <w:t>Systemic Delivery</w:t>
      </w:r>
    </w:p>
    <w:p>
      <w:pPr>
        <w:numPr>
          <w:ilvl w:val="3"/>
          <w:numId w:val="900"/>
        </w:numPr>
        <w:spacing w:before="0" w:after="0"/>
      </w:pPr>
      <w:r>
        <w:t>Targeted Delivery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3"/>
          <w:numId w:val="900"/>
        </w:numPr>
        <w:spacing w:before="0" w:after="0"/>
      </w:pPr>
      <w:r>
        <w:t>Hematopoietic Cell Transplantation</w:t>
      </w:r>
    </w:p>
    <w:p>
      <w:pPr>
        <w:numPr>
          <w:ilvl w:val="3"/>
          <w:numId w:val="900"/>
        </w:numPr>
        <w:spacing w:before="0" w:after="0"/>
      </w:pPr>
      <w:r>
        <w:t>Cardiac Cell Therapy</w:t>
      </w:r>
    </w:p>
    <w:p>
      <w:pPr>
        <w:numPr>
          <w:ilvl w:val="3"/>
          <w:numId w:val="900"/>
        </w:numPr>
        <w:spacing w:before="0" w:after="0"/>
      </w:pPr>
      <w:r>
        <w:t>Neural Cell Therapy</w:t>
      </w:r>
    </w:p>
    <w:p>
      <w:pPr>
        <w:numPr>
          <w:ilvl w:val="3"/>
          <w:numId w:val="900"/>
        </w:numPr>
        <w:spacing w:before="0" w:after="0"/>
      </w:pPr>
      <w:r>
        <w:t>Orthopedic Applications</w:t>
      </w:r>
    </w:p>
    <w:p>
      <w:pPr>
        <w:numPr>
          <w:ilvl w:val="1"/>
          <w:numId w:val="900"/>
        </w:numPr>
        <w:spacing w:before="0" w:after="0"/>
      </w:pPr>
      <w:r>
        <w:t>Gene Therapy</w:t>
      </w:r>
    </w:p>
    <w:p>
      <w:pPr>
        <w:numPr>
          <w:ilvl w:val="2"/>
          <w:numId w:val="900"/>
        </w:numPr>
        <w:spacing w:before="0" w:after="0"/>
      </w:pPr>
      <w:r>
        <w:t>Gene Delivery Vectors</w:t>
      </w:r>
    </w:p>
    <w:p>
      <w:pPr>
        <w:numPr>
          <w:ilvl w:val="3"/>
          <w:numId w:val="900"/>
        </w:numPr>
        <w:spacing w:before="0" w:after="0"/>
      </w:pPr>
      <w:r>
        <w:t>Viral Vectors</w:t>
      </w:r>
    </w:p>
    <w:p>
      <w:pPr>
        <w:numPr>
          <w:ilvl w:val="3"/>
          <w:numId w:val="900"/>
        </w:numPr>
        <w:spacing w:before="0" w:after="0"/>
      </w:pPr>
      <w:r>
        <w:t>Non-Viral Vectors</w:t>
      </w:r>
    </w:p>
    <w:p>
      <w:pPr>
        <w:numPr>
          <w:ilvl w:val="3"/>
          <w:numId w:val="900"/>
        </w:numPr>
        <w:spacing w:before="0" w:after="0"/>
      </w:pPr>
      <w:r>
        <w:t>Physical Methods</w:t>
      </w:r>
    </w:p>
    <w:p>
      <w:pPr>
        <w:numPr>
          <w:ilvl w:val="2"/>
          <w:numId w:val="900"/>
        </w:numPr>
        <w:spacing w:before="0" w:after="0"/>
      </w:pPr>
      <w:r>
        <w:t>Gene Editing</w:t>
      </w:r>
    </w:p>
    <w:p>
      <w:pPr>
        <w:numPr>
          <w:ilvl w:val="3"/>
          <w:numId w:val="900"/>
        </w:numPr>
        <w:spacing w:before="0" w:after="0"/>
      </w:pPr>
      <w:r>
        <w:t>CRISPR-Cas Systems</w:t>
      </w:r>
    </w:p>
    <w:p>
      <w:pPr>
        <w:numPr>
          <w:ilvl w:val="3"/>
          <w:numId w:val="900"/>
        </w:numPr>
        <w:spacing w:before="0" w:after="0"/>
      </w:pPr>
      <w:r>
        <w:t>Base Editing</w:t>
      </w:r>
    </w:p>
    <w:p>
      <w:pPr>
        <w:numPr>
          <w:ilvl w:val="3"/>
          <w:numId w:val="900"/>
        </w:numPr>
        <w:spacing w:before="0" w:after="0"/>
      </w:pPr>
      <w:r>
        <w:t>Prime Editing</w:t>
      </w:r>
    </w:p>
    <w:p>
      <w:pPr>
        <w:numPr>
          <w:ilvl w:val="2"/>
          <w:numId w:val="900"/>
        </w:numPr>
        <w:spacing w:before="0" w:after="0"/>
      </w:pPr>
      <w:r>
        <w:t>Therapeutic Strategies</w:t>
      </w:r>
    </w:p>
    <w:p>
      <w:pPr>
        <w:numPr>
          <w:ilvl w:val="3"/>
          <w:numId w:val="900"/>
        </w:numPr>
        <w:spacing w:before="0" w:after="0"/>
      </w:pPr>
      <w:r>
        <w:t>Gene Addition</w:t>
      </w:r>
    </w:p>
    <w:p>
      <w:pPr>
        <w:numPr>
          <w:ilvl w:val="3"/>
          <w:numId w:val="900"/>
        </w:numPr>
        <w:spacing w:before="0" w:after="0"/>
      </w:pPr>
      <w:r>
        <w:t>Gene Correction</w:t>
      </w:r>
    </w:p>
    <w:p>
      <w:pPr>
        <w:numPr>
          <w:ilvl w:val="3"/>
          <w:numId w:val="900"/>
        </w:numPr>
        <w:spacing w:before="0" w:after="0"/>
      </w:pPr>
      <w:r>
        <w:t>Gene Silencing</w:t>
      </w:r>
    </w:p>
    <w:p>
      <w:pPr>
        <w:numPr>
          <w:ilvl w:val="1"/>
          <w:numId w:val="900"/>
        </w:numPr>
        <w:spacing w:before="0" w:after="0"/>
      </w:pPr>
      <w:r>
        <w:t>Organ Transplantation</w:t>
      </w:r>
    </w:p>
    <w:p>
      <w:pPr>
        <w:numPr>
          <w:ilvl w:val="2"/>
          <w:numId w:val="900"/>
        </w:numPr>
        <w:spacing w:before="0" w:after="0"/>
      </w:pPr>
      <w:r>
        <w:t>Transplant Immunology</w:t>
      </w:r>
    </w:p>
    <w:p>
      <w:pPr>
        <w:numPr>
          <w:ilvl w:val="2"/>
          <w:numId w:val="900"/>
        </w:numPr>
        <w:spacing w:before="0" w:after="0"/>
      </w:pPr>
      <w:r>
        <w:t>Organ Preservation</w:t>
      </w:r>
    </w:p>
    <w:p>
      <w:pPr>
        <w:numPr>
          <w:ilvl w:val="2"/>
          <w:numId w:val="900"/>
        </w:numPr>
        <w:spacing w:before="0" w:after="0"/>
      </w:pPr>
      <w:r>
        <w:t>Xenotransplantation</w:t>
      </w:r>
    </w:p>
    <w:p>
      <w:pPr>
        <w:numPr>
          <w:ilvl w:val="2"/>
          <w:numId w:val="900"/>
        </w:numPr>
        <w:spacing w:before="0" w:after="0"/>
      </w:pPr>
      <w:r>
        <w:t>Artificial Organs</w:t>
      </w:r>
    </w:p>
    <w:p>
      <w:pPr>
        <w:numPr>
          <w:ilvl w:val="1"/>
          <w:numId w:val="900"/>
        </w:numPr>
        <w:spacing w:before="0" w:after="0"/>
      </w:pPr>
      <w:r>
        <w:t>Regulatory Considerations</w:t>
      </w:r>
    </w:p>
    <w:p>
      <w:pPr>
        <w:numPr>
          <w:ilvl w:val="2"/>
          <w:numId w:val="900"/>
        </w:numPr>
        <w:spacing w:before="0" w:after="0"/>
      </w:pPr>
      <w:r>
        <w:t>FDA Regulations</w:t>
      </w:r>
    </w:p>
    <w:p>
      <w:pPr>
        <w:numPr>
          <w:ilvl w:val="2"/>
          <w:numId w:val="900"/>
        </w:numPr>
        <w:spacing w:before="0" w:after="0"/>
      </w:pPr>
      <w:r>
        <w:t>Clinical Trial Design</w:t>
      </w:r>
    </w:p>
    <w:p>
      <w:pPr>
        <w:numPr>
          <w:ilvl w:val="2"/>
          <w:numId w:val="900"/>
        </w:numPr>
        <w:spacing w:before="0" w:after="0"/>
      </w:pPr>
      <w:r>
        <w:t>Manufacturing Standards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Challenges and Future Directions</w:t>
      </w:r>
    </w:p>
    <w:p>
      <w:pPr>
        <w:numPr>
          <w:ilvl w:val="2"/>
          <w:numId w:val="900"/>
        </w:numPr>
        <w:spacing w:before="0" w:after="0"/>
      </w:pPr>
      <w:r>
        <w:t>Technical Challenges</w:t>
      </w:r>
    </w:p>
    <w:p>
      <w:pPr>
        <w:numPr>
          <w:ilvl w:val="2"/>
          <w:numId w:val="900"/>
        </w:numPr>
        <w:spacing w:before="0" w:after="0"/>
      </w:pPr>
      <w:r>
        <w:t>Safety Concerns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Personalized Medicine</w:t>
      </w:r>
    </w:p>
    <w:p>
      <w:pPr>
        <w:numPr>
          <w:ilvl w:val="0"/>
          <w:numId w:val="900"/>
        </w:numPr>
        <w:spacing w:before="0" w:after="0"/>
      </w:pPr>
      <w:r>
        <w:t>Systems Biology</w:t>
      </w:r>
    </w:p>
    <w:p>
      <w:pPr>
        <w:numPr>
          <w:ilvl w:val="1"/>
          <w:numId w:val="900"/>
        </w:numPr>
        <w:spacing w:before="0" w:after="0"/>
      </w:pPr>
      <w:r>
        <w:t>Introduction to Systems Biology</w:t>
      </w:r>
    </w:p>
    <w:p>
      <w:pPr>
        <w:numPr>
          <w:ilvl w:val="2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Systems vs Reductionist Approaches</w:t>
      </w:r>
    </w:p>
    <w:p>
      <w:pPr>
        <w:numPr>
          <w:ilvl w:val="2"/>
          <w:numId w:val="900"/>
        </w:numPr>
        <w:spacing w:before="0" w:after="0"/>
      </w:pPr>
      <w:r>
        <w:t>Emergence and Complexity</w:t>
      </w:r>
    </w:p>
    <w:p>
      <w:pPr>
        <w:numPr>
          <w:ilvl w:val="2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Systems Thinking</w:t>
      </w:r>
    </w:p>
    <w:p>
      <w:pPr>
        <w:numPr>
          <w:ilvl w:val="2"/>
          <w:numId w:val="900"/>
        </w:numPr>
        <w:spacing w:before="0" w:after="0"/>
      </w:pPr>
      <w:r>
        <w:t>Holistic Approach</w:t>
      </w:r>
    </w:p>
    <w:p>
      <w:pPr>
        <w:numPr>
          <w:ilvl w:val="2"/>
          <w:numId w:val="900"/>
        </w:numPr>
        <w:spacing w:before="0" w:after="0"/>
      </w:pPr>
      <w:r>
        <w:t>Network Perspectives</w:t>
      </w:r>
    </w:p>
    <w:p>
      <w:pPr>
        <w:numPr>
          <w:ilvl w:val="2"/>
          <w:numId w:val="900"/>
        </w:numPr>
        <w:spacing w:before="0" w:after="0"/>
      </w:pPr>
      <w:r>
        <w:t>Multi-Scale Analysis</w:t>
      </w:r>
    </w:p>
    <w:p>
      <w:pPr>
        <w:numPr>
          <w:ilvl w:val="2"/>
          <w:numId w:val="900"/>
        </w:numPr>
        <w:spacing w:before="0" w:after="0"/>
      </w:pPr>
      <w:r>
        <w:t>Interdisciplinary Integration</w:t>
      </w:r>
    </w:p>
    <w:p>
      <w:pPr>
        <w:numPr>
          <w:ilvl w:val="1"/>
          <w:numId w:val="900"/>
        </w:numPr>
        <w:spacing w:before="0" w:after="0"/>
      </w:pPr>
      <w:r>
        <w:t>Biological Networks</w:t>
      </w:r>
    </w:p>
    <w:p>
      <w:pPr>
        <w:numPr>
          <w:ilvl w:val="2"/>
          <w:numId w:val="900"/>
        </w:numPr>
        <w:spacing w:before="0" w:after="0"/>
      </w:pPr>
      <w:r>
        <w:t>Types of Biological Networks</w:t>
      </w:r>
    </w:p>
    <w:p>
      <w:pPr>
        <w:numPr>
          <w:ilvl w:val="3"/>
          <w:numId w:val="900"/>
        </w:numPr>
        <w:spacing w:before="0" w:after="0"/>
      </w:pPr>
      <w:r>
        <w:t>Protein-Protein Interaction Networks</w:t>
      </w:r>
    </w:p>
    <w:p>
      <w:pPr>
        <w:numPr>
          <w:ilvl w:val="3"/>
          <w:numId w:val="900"/>
        </w:numPr>
        <w:spacing w:before="0" w:after="0"/>
      </w:pPr>
      <w:r>
        <w:t>Gene Regulatory Networks</w:t>
      </w:r>
    </w:p>
    <w:p>
      <w:pPr>
        <w:numPr>
          <w:ilvl w:val="3"/>
          <w:numId w:val="900"/>
        </w:numPr>
        <w:spacing w:before="0" w:after="0"/>
      </w:pPr>
      <w:r>
        <w:t>Metabolic Networks</w:t>
      </w:r>
    </w:p>
    <w:p>
      <w:pPr>
        <w:numPr>
          <w:ilvl w:val="3"/>
          <w:numId w:val="900"/>
        </w:numPr>
        <w:spacing w:before="0" w:after="0"/>
      </w:pPr>
      <w:r>
        <w:t>Signaling Networks</w:t>
      </w:r>
    </w:p>
    <w:p>
      <w:pPr>
        <w:numPr>
          <w:ilvl w:val="2"/>
          <w:numId w:val="900"/>
        </w:numPr>
        <w:spacing w:before="0" w:after="0"/>
      </w:pPr>
      <w:r>
        <w:t>Network Properties</w:t>
      </w:r>
    </w:p>
    <w:p>
      <w:pPr>
        <w:numPr>
          <w:ilvl w:val="3"/>
          <w:numId w:val="900"/>
        </w:numPr>
        <w:spacing w:before="0" w:after="0"/>
      </w:pPr>
      <w:r>
        <w:t>Topology</w:t>
      </w:r>
    </w:p>
    <w:p>
      <w:pPr>
        <w:numPr>
          <w:ilvl w:val="3"/>
          <w:numId w:val="900"/>
        </w:numPr>
        <w:spacing w:before="0" w:after="0"/>
      </w:pPr>
      <w:r>
        <w:t>Connectivity</w:t>
      </w:r>
    </w:p>
    <w:p>
      <w:pPr>
        <w:numPr>
          <w:ilvl w:val="3"/>
          <w:numId w:val="900"/>
        </w:numPr>
        <w:spacing w:before="0" w:after="0"/>
      </w:pPr>
      <w:r>
        <w:t>Modularity</w:t>
      </w:r>
    </w:p>
    <w:p>
      <w:pPr>
        <w:numPr>
          <w:ilvl w:val="3"/>
          <w:numId w:val="900"/>
        </w:numPr>
        <w:spacing w:before="0" w:after="0"/>
      </w:pPr>
      <w:r>
        <w:t>Robustness</w:t>
      </w:r>
    </w:p>
    <w:p>
      <w:pPr>
        <w:numPr>
          <w:ilvl w:val="2"/>
          <w:numId w:val="900"/>
        </w:numPr>
        <w:spacing w:before="0" w:after="0"/>
      </w:pPr>
      <w:r>
        <w:t>Network Analysis Methods</w:t>
      </w:r>
    </w:p>
    <w:p>
      <w:pPr>
        <w:numPr>
          <w:ilvl w:val="3"/>
          <w:numId w:val="900"/>
        </w:numPr>
        <w:spacing w:before="0" w:after="0"/>
      </w:pPr>
      <w:r>
        <w:t>Centrality Measures</w:t>
      </w:r>
    </w:p>
    <w:p>
      <w:pPr>
        <w:numPr>
          <w:ilvl w:val="3"/>
          <w:numId w:val="900"/>
        </w:numPr>
        <w:spacing w:before="0" w:after="0"/>
      </w:pPr>
      <w:r>
        <w:t>Clustering Algorithms</w:t>
      </w:r>
    </w:p>
    <w:p>
      <w:pPr>
        <w:numPr>
          <w:ilvl w:val="3"/>
          <w:numId w:val="900"/>
        </w:numPr>
        <w:spacing w:before="0" w:after="0"/>
      </w:pPr>
      <w:r>
        <w:t>Pathway Analysis</w:t>
      </w:r>
    </w:p>
    <w:p>
      <w:pPr>
        <w:numPr>
          <w:ilvl w:val="3"/>
          <w:numId w:val="900"/>
        </w:numPr>
        <w:spacing w:before="0" w:after="0"/>
      </w:pPr>
      <w:r>
        <w:t>Network Comparison</w:t>
      </w:r>
    </w:p>
    <w:p>
      <w:pPr>
        <w:numPr>
          <w:ilvl w:val="1"/>
          <w:numId w:val="900"/>
        </w:numPr>
        <w:spacing w:before="0" w:after="0"/>
      </w:pPr>
      <w:r>
        <w:t>Mathematical Modeling</w:t>
      </w:r>
    </w:p>
    <w:p>
      <w:pPr>
        <w:numPr>
          <w:ilvl w:val="2"/>
          <w:numId w:val="900"/>
        </w:numPr>
        <w:spacing w:before="0" w:after="0"/>
      </w:pPr>
      <w:r>
        <w:t>Model Types</w:t>
      </w:r>
    </w:p>
    <w:p>
      <w:pPr>
        <w:numPr>
          <w:ilvl w:val="3"/>
          <w:numId w:val="900"/>
        </w:numPr>
        <w:spacing w:before="0" w:after="0"/>
      </w:pPr>
      <w:r>
        <w:t>Deterministic Models</w:t>
      </w:r>
    </w:p>
    <w:p>
      <w:pPr>
        <w:numPr>
          <w:ilvl w:val="3"/>
          <w:numId w:val="900"/>
        </w:numPr>
        <w:spacing w:before="0" w:after="0"/>
      </w:pPr>
      <w:r>
        <w:t>Stochastic Models</w:t>
      </w:r>
    </w:p>
    <w:p>
      <w:pPr>
        <w:numPr>
          <w:ilvl w:val="3"/>
          <w:numId w:val="900"/>
        </w:numPr>
        <w:spacing w:before="0" w:after="0"/>
      </w:pPr>
      <w:r>
        <w:t>Discrete Models</w:t>
      </w:r>
    </w:p>
    <w:p>
      <w:pPr>
        <w:numPr>
          <w:ilvl w:val="3"/>
          <w:numId w:val="900"/>
        </w:numPr>
        <w:spacing w:before="0" w:after="0"/>
      </w:pPr>
      <w:r>
        <w:t>Continuous Models</w:t>
      </w:r>
    </w:p>
    <w:p>
      <w:pPr>
        <w:numPr>
          <w:ilvl w:val="2"/>
          <w:numId w:val="900"/>
        </w:numPr>
        <w:spacing w:before="0" w:after="0"/>
      </w:pPr>
      <w:r>
        <w:t>Ordinary Differential Equations</w:t>
      </w:r>
    </w:p>
    <w:p>
      <w:pPr>
        <w:numPr>
          <w:ilvl w:val="3"/>
          <w:numId w:val="900"/>
        </w:numPr>
        <w:spacing w:before="0" w:after="0"/>
      </w:pPr>
      <w:r>
        <w:t>Linear Systems</w:t>
      </w:r>
    </w:p>
    <w:p>
      <w:pPr>
        <w:numPr>
          <w:ilvl w:val="3"/>
          <w:numId w:val="900"/>
        </w:numPr>
        <w:spacing w:before="0" w:after="0"/>
      </w:pPr>
      <w:r>
        <w:t>Non-Linear Systems</w:t>
      </w:r>
    </w:p>
    <w:p>
      <w:pPr>
        <w:numPr>
          <w:ilvl w:val="3"/>
          <w:numId w:val="900"/>
        </w:numPr>
        <w:spacing w:before="0" w:after="0"/>
      </w:pPr>
      <w:r>
        <w:t>Steady-State Analysis</w:t>
      </w:r>
    </w:p>
    <w:p>
      <w:pPr>
        <w:numPr>
          <w:ilvl w:val="3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Boolean Networks</w:t>
      </w:r>
    </w:p>
    <w:p>
      <w:pPr>
        <w:numPr>
          <w:ilvl w:val="3"/>
          <w:numId w:val="900"/>
        </w:numPr>
        <w:spacing w:before="0" w:after="0"/>
      </w:pPr>
      <w:r>
        <w:t>Boolean Functions</w:t>
      </w:r>
    </w:p>
    <w:p>
      <w:pPr>
        <w:numPr>
          <w:ilvl w:val="3"/>
          <w:numId w:val="900"/>
        </w:numPr>
        <w:spacing w:before="0" w:after="0"/>
      </w:pPr>
      <w:r>
        <w:t>Attractors</w:t>
      </w:r>
    </w:p>
    <w:p>
      <w:pPr>
        <w:numPr>
          <w:ilvl w:val="3"/>
          <w:numId w:val="900"/>
        </w:numPr>
        <w:spacing w:before="0" w:after="0"/>
      </w:pPr>
      <w:r>
        <w:t>Network Dynamics</w:t>
      </w:r>
    </w:p>
    <w:p>
      <w:pPr>
        <w:numPr>
          <w:ilvl w:val="2"/>
          <w:numId w:val="900"/>
        </w:numPr>
        <w:spacing w:before="0" w:after="0"/>
      </w:pPr>
      <w:r>
        <w:t>Agent-Based Models</w:t>
      </w:r>
    </w:p>
    <w:p>
      <w:pPr>
        <w:numPr>
          <w:ilvl w:val="3"/>
          <w:numId w:val="900"/>
        </w:numPr>
        <w:spacing w:before="0" w:after="0"/>
      </w:pPr>
      <w:r>
        <w:t>Individual-Based Modeling</w:t>
      </w:r>
    </w:p>
    <w:p>
      <w:pPr>
        <w:numPr>
          <w:ilvl w:val="3"/>
          <w:numId w:val="900"/>
        </w:numPr>
        <w:spacing w:before="0" w:after="0"/>
      </w:pPr>
      <w:r>
        <w:t>Emergent Behavior</w:t>
      </w:r>
    </w:p>
    <w:p>
      <w:pPr>
        <w:numPr>
          <w:ilvl w:val="3"/>
          <w:numId w:val="900"/>
        </w:numPr>
        <w:spacing w:before="0" w:after="0"/>
      </w:pPr>
      <w:r>
        <w:t>Multi-Agent Systems</w:t>
      </w:r>
    </w:p>
    <w:p>
      <w:pPr>
        <w:numPr>
          <w:ilvl w:val="1"/>
          <w:numId w:val="900"/>
        </w:numPr>
        <w:spacing w:before="0" w:after="0"/>
      </w:pPr>
      <w:r>
        <w:t>Omics Integration</w:t>
      </w:r>
    </w:p>
    <w:p>
      <w:pPr>
        <w:numPr>
          <w:ilvl w:val="2"/>
          <w:numId w:val="900"/>
        </w:numPr>
        <w:spacing w:before="0" w:after="0"/>
      </w:pPr>
      <w:r>
        <w:t>Multi-Omics Approaches</w:t>
      </w:r>
    </w:p>
    <w:p>
      <w:pPr>
        <w:numPr>
          <w:ilvl w:val="3"/>
          <w:numId w:val="900"/>
        </w:numPr>
        <w:spacing w:before="0" w:after="0"/>
      </w:pPr>
      <w:r>
        <w:t>Genomics</w:t>
      </w:r>
    </w:p>
    <w:p>
      <w:pPr>
        <w:numPr>
          <w:ilvl w:val="3"/>
          <w:numId w:val="900"/>
        </w:numPr>
        <w:spacing w:before="0" w:after="0"/>
      </w:pPr>
      <w:r>
        <w:t>Transcriptomics</w:t>
      </w:r>
    </w:p>
    <w:p>
      <w:pPr>
        <w:numPr>
          <w:ilvl w:val="3"/>
          <w:numId w:val="900"/>
        </w:numPr>
        <w:spacing w:before="0" w:after="0"/>
      </w:pPr>
      <w:r>
        <w:t>Proteomics</w:t>
      </w:r>
    </w:p>
    <w:p>
      <w:pPr>
        <w:numPr>
          <w:ilvl w:val="3"/>
          <w:numId w:val="900"/>
        </w:numPr>
        <w:spacing w:before="0" w:after="0"/>
      </w:pPr>
      <w:r>
        <w:t>Metabolomics</w:t>
      </w:r>
    </w:p>
    <w:p>
      <w:pPr>
        <w:numPr>
          <w:ilvl w:val="3"/>
          <w:numId w:val="900"/>
        </w:numPr>
        <w:spacing w:before="0" w:after="0"/>
      </w:pPr>
      <w:r>
        <w:t>Epigenomics</w:t>
      </w:r>
    </w:p>
    <w:p>
      <w:pPr>
        <w:numPr>
          <w:ilvl w:val="2"/>
          <w:numId w:val="900"/>
        </w:numPr>
        <w:spacing w:before="0" w:after="0"/>
      </w:pPr>
      <w:r>
        <w:t>Data Integration Methods</w:t>
      </w:r>
    </w:p>
    <w:p>
      <w:pPr>
        <w:numPr>
          <w:ilvl w:val="3"/>
          <w:numId w:val="900"/>
        </w:numPr>
        <w:spacing w:before="0" w:after="0"/>
      </w:pPr>
      <w:r>
        <w:t>Statistical Integration</w:t>
      </w:r>
    </w:p>
    <w:p>
      <w:pPr>
        <w:numPr>
          <w:ilvl w:val="3"/>
          <w:numId w:val="900"/>
        </w:numPr>
        <w:spacing w:before="0" w:after="0"/>
      </w:pPr>
      <w:r>
        <w:t>Network-Based Integration</w:t>
      </w:r>
    </w:p>
    <w:p>
      <w:pPr>
        <w:numPr>
          <w:ilvl w:val="3"/>
          <w:numId w:val="900"/>
        </w:numPr>
        <w:spacing w:before="0" w:after="0"/>
      </w:pPr>
      <w:r>
        <w:t>Machine Learning Approaches</w:t>
      </w:r>
    </w:p>
    <w:p>
      <w:pPr>
        <w:numPr>
          <w:ilvl w:val="2"/>
          <w:numId w:val="900"/>
        </w:numPr>
        <w:spacing w:before="0" w:after="0"/>
      </w:pPr>
      <w:r>
        <w:t>Systems Pharmacology</w:t>
      </w:r>
    </w:p>
    <w:p>
      <w:pPr>
        <w:numPr>
          <w:ilvl w:val="3"/>
          <w:numId w:val="900"/>
        </w:numPr>
        <w:spacing w:before="0" w:after="0"/>
      </w:pPr>
      <w:r>
        <w:t>Drug-Target Networks</w:t>
      </w:r>
    </w:p>
    <w:p>
      <w:pPr>
        <w:numPr>
          <w:ilvl w:val="3"/>
          <w:numId w:val="900"/>
        </w:numPr>
        <w:spacing w:before="0" w:after="0"/>
      </w:pPr>
      <w:r>
        <w:t>Polypharmacology</w:t>
      </w:r>
    </w:p>
    <w:p>
      <w:pPr>
        <w:numPr>
          <w:ilvl w:val="3"/>
          <w:numId w:val="900"/>
        </w:numPr>
        <w:spacing w:before="0" w:after="0"/>
      </w:pPr>
      <w:r>
        <w:t>Drug Repurposing</w:t>
      </w:r>
    </w:p>
    <w:p>
      <w:pPr>
        <w:numPr>
          <w:ilvl w:val="1"/>
          <w:numId w:val="900"/>
        </w:numPr>
        <w:spacing w:before="0" w:after="0"/>
      </w:pPr>
      <w:r>
        <w:t>Computational Tools</w:t>
      </w:r>
    </w:p>
    <w:p>
      <w:pPr>
        <w:numPr>
          <w:ilvl w:val="2"/>
          <w:numId w:val="900"/>
        </w:numPr>
        <w:spacing w:before="0" w:after="0"/>
      </w:pPr>
      <w:r>
        <w:t>Simulation Software</w:t>
      </w:r>
    </w:p>
    <w:p>
      <w:pPr>
        <w:numPr>
          <w:ilvl w:val="2"/>
          <w:numId w:val="900"/>
        </w:numPr>
        <w:spacing w:before="0" w:after="0"/>
      </w:pPr>
      <w:r>
        <w:t>Network Analysis Tools</w:t>
      </w:r>
    </w:p>
    <w:p>
      <w:pPr>
        <w:numPr>
          <w:ilvl w:val="2"/>
          <w:numId w:val="900"/>
        </w:numPr>
        <w:spacing w:before="0" w:after="0"/>
      </w:pPr>
      <w:r>
        <w:t>Database Resources</w:t>
      </w:r>
    </w:p>
    <w:p>
      <w:pPr>
        <w:numPr>
          <w:ilvl w:val="2"/>
          <w:numId w:val="900"/>
        </w:numPr>
        <w:spacing w:before="0" w:after="0"/>
      </w:pPr>
      <w:r>
        <w:t>Visualization Methods</w:t>
      </w:r>
    </w:p>
    <w:p>
      <w:pPr>
        <w:numPr>
          <w:ilvl w:val="1"/>
          <w:numId w:val="900"/>
        </w:numPr>
        <w:spacing w:before="0" w:after="0"/>
      </w:pPr>
      <w:r>
        <w:t>Applications in Disease</w:t>
      </w:r>
    </w:p>
    <w:p>
      <w:pPr>
        <w:numPr>
          <w:ilvl w:val="2"/>
          <w:numId w:val="900"/>
        </w:numPr>
        <w:spacing w:before="0" w:after="0"/>
      </w:pPr>
      <w:r>
        <w:t>Cancer Systems Biology</w:t>
      </w:r>
    </w:p>
    <w:p>
      <w:pPr>
        <w:numPr>
          <w:ilvl w:val="3"/>
          <w:numId w:val="900"/>
        </w:numPr>
        <w:spacing w:before="0" w:after="0"/>
      </w:pPr>
      <w:r>
        <w:t>Tumor Heterogeneity</w:t>
      </w:r>
    </w:p>
    <w:p>
      <w:pPr>
        <w:numPr>
          <w:ilvl w:val="3"/>
          <w:numId w:val="900"/>
        </w:numPr>
        <w:spacing w:before="0" w:after="0"/>
      </w:pPr>
      <w:r>
        <w:t>Drug Resistance</w:t>
      </w:r>
    </w:p>
    <w:p>
      <w:pPr>
        <w:numPr>
          <w:ilvl w:val="3"/>
          <w:numId w:val="900"/>
        </w:numPr>
        <w:spacing w:before="0" w:after="0"/>
      </w:pPr>
      <w:r>
        <w:t>Biomarker Discovery</w:t>
      </w:r>
    </w:p>
    <w:p>
      <w:pPr>
        <w:numPr>
          <w:ilvl w:val="2"/>
          <w:numId w:val="900"/>
        </w:numPr>
        <w:spacing w:before="0" w:after="0"/>
      </w:pPr>
      <w:r>
        <w:t>Metabolic Diseases</w:t>
      </w:r>
    </w:p>
    <w:p>
      <w:pPr>
        <w:numPr>
          <w:ilvl w:val="3"/>
          <w:numId w:val="900"/>
        </w:numPr>
        <w:spacing w:before="0" w:after="0"/>
      </w:pPr>
      <w:r>
        <w:t>Diabetes</w:t>
      </w:r>
    </w:p>
    <w:p>
      <w:pPr>
        <w:numPr>
          <w:ilvl w:val="3"/>
          <w:numId w:val="900"/>
        </w:numPr>
        <w:spacing w:before="0" w:after="0"/>
      </w:pPr>
      <w:r>
        <w:t>Obesity</w:t>
      </w:r>
    </w:p>
    <w:p>
      <w:pPr>
        <w:numPr>
          <w:ilvl w:val="3"/>
          <w:numId w:val="900"/>
        </w:numPr>
        <w:spacing w:before="0" w:after="0"/>
      </w:pPr>
      <w:r>
        <w:t>Metabolic Syndrome</w:t>
      </w:r>
    </w:p>
    <w:p>
      <w:pPr>
        <w:numPr>
          <w:ilvl w:val="2"/>
          <w:numId w:val="900"/>
        </w:numPr>
        <w:spacing w:before="0" w:after="0"/>
      </w:pPr>
      <w:r>
        <w:t>Neurological Disorders</w:t>
      </w:r>
    </w:p>
    <w:p>
      <w:pPr>
        <w:numPr>
          <w:ilvl w:val="3"/>
          <w:numId w:val="900"/>
        </w:numPr>
        <w:spacing w:before="0" w:after="0"/>
      </w:pPr>
      <w:r>
        <w:t>Alzheimer's Disease</w:t>
      </w:r>
    </w:p>
    <w:p>
      <w:pPr>
        <w:numPr>
          <w:ilvl w:val="3"/>
          <w:numId w:val="900"/>
        </w:numPr>
        <w:spacing w:before="0" w:after="0"/>
      </w:pPr>
      <w:r>
        <w:t>Parkinson's Disease</w:t>
      </w:r>
    </w:p>
    <w:p>
      <w:pPr>
        <w:numPr>
          <w:ilvl w:val="3"/>
          <w:numId w:val="900"/>
        </w:numPr>
        <w:spacing w:before="0" w:after="0"/>
      </w:pPr>
      <w:r>
        <w:t>Depression</w:t>
      </w:r>
    </w:p>
    <w:p>
      <w:pPr>
        <w:numPr>
          <w:ilvl w:val="2"/>
          <w:numId w:val="900"/>
        </w:numPr>
        <w:spacing w:before="0" w:after="0"/>
      </w:pPr>
      <w:r>
        <w:t>Infectious Diseases</w:t>
      </w:r>
    </w:p>
    <w:p>
      <w:pPr>
        <w:numPr>
          <w:ilvl w:val="3"/>
          <w:numId w:val="900"/>
        </w:numPr>
        <w:spacing w:before="0" w:after="0"/>
      </w:pPr>
      <w:r>
        <w:t>Host-Pathogen Interactions</w:t>
      </w:r>
    </w:p>
    <w:p>
      <w:pPr>
        <w:numPr>
          <w:ilvl w:val="3"/>
          <w:numId w:val="900"/>
        </w:numPr>
        <w:spacing w:before="0" w:after="0"/>
      </w:pPr>
      <w:r>
        <w:t>Antimicrobial Resistance</w:t>
      </w:r>
    </w:p>
    <w:p>
      <w:pPr>
        <w:numPr>
          <w:ilvl w:val="3"/>
          <w:numId w:val="900"/>
        </w:numPr>
        <w:spacing w:before="0" w:after="0"/>
      </w:pPr>
      <w:r>
        <w:t>Vaccine Development</w:t>
      </w:r>
    </w:p>
    <w:p>
      <w:pPr>
        <w:numPr>
          <w:ilvl w:val="1"/>
          <w:numId w:val="900"/>
        </w:numPr>
        <w:spacing w:before="0" w:after="0"/>
      </w:pPr>
      <w:r>
        <w:t>Personalized Medicine</w:t>
      </w:r>
    </w:p>
    <w:p>
      <w:pPr>
        <w:numPr>
          <w:ilvl w:val="2"/>
          <w:numId w:val="900"/>
        </w:numPr>
        <w:spacing w:before="0" w:after="0"/>
      </w:pPr>
      <w:r>
        <w:t>Individual Variability</w:t>
      </w:r>
    </w:p>
    <w:p>
      <w:pPr>
        <w:numPr>
          <w:ilvl w:val="2"/>
          <w:numId w:val="900"/>
        </w:numPr>
        <w:spacing w:before="0" w:after="0"/>
      </w:pPr>
      <w:r>
        <w:t>Biomarker Identification</w:t>
      </w:r>
    </w:p>
    <w:p>
      <w:pPr>
        <w:numPr>
          <w:ilvl w:val="2"/>
          <w:numId w:val="900"/>
        </w:numPr>
        <w:spacing w:before="0" w:after="0"/>
      </w:pPr>
      <w:r>
        <w:t>Treatment Optimization</w:t>
      </w:r>
    </w:p>
    <w:p>
      <w:pPr>
        <w:numPr>
          <w:ilvl w:val="2"/>
          <w:numId w:val="900"/>
        </w:numPr>
        <w:spacing w:before="0" w:after="0"/>
      </w:pPr>
      <w:r>
        <w:t>Precision Dosing</w:t>
      </w:r>
    </w:p>
    <w:p>
      <w:pPr>
        <w:numPr>
          <w:ilvl w:val="1"/>
          <w:numId w:val="900"/>
        </w:numPr>
        <w:spacing w:before="0" w:after="0"/>
      </w:pPr>
      <w:r>
        <w:t>Synthetic Biology</w:t>
      </w:r>
    </w:p>
    <w:p>
      <w:pPr>
        <w:numPr>
          <w:ilvl w:val="2"/>
          <w:numId w:val="900"/>
        </w:numPr>
        <w:spacing w:before="0" w:after="0"/>
      </w:pPr>
      <w:r>
        <w:t>Biological Design Principles</w:t>
      </w:r>
    </w:p>
    <w:p>
      <w:pPr>
        <w:numPr>
          <w:ilvl w:val="2"/>
          <w:numId w:val="900"/>
        </w:numPr>
        <w:spacing w:before="0" w:after="0"/>
      </w:pPr>
      <w:r>
        <w:t>Standardized Parts</w:t>
      </w:r>
    </w:p>
    <w:p>
      <w:pPr>
        <w:numPr>
          <w:ilvl w:val="2"/>
          <w:numId w:val="900"/>
        </w:numPr>
        <w:spacing w:before="0" w:after="0"/>
      </w:pPr>
      <w:r>
        <w:t>Genetic Circuits</w:t>
      </w:r>
    </w:p>
    <w:p>
      <w:pPr>
        <w:numPr>
          <w:ilvl w:val="2"/>
          <w:numId w:val="900"/>
        </w:numPr>
        <w:spacing w:before="0" w:after="0"/>
      </w:pPr>
      <w:r>
        <w:t>Biosensors</w:t>
      </w:r>
    </w:p>
    <w:p>
      <w:pPr>
        <w:numPr>
          <w:ilvl w:val="2"/>
          <w:numId w:val="900"/>
        </w:numPr>
        <w:spacing w:before="0" w:after="0"/>
      </w:pPr>
      <w:r>
        <w:t>Therapeutic Applications</w:t>
      </w:r>
    </w:p>
    <w:p>
      <w:pPr>
        <w:numPr>
          <w:ilvl w:val="1"/>
          <w:numId w:val="900"/>
        </w:numPr>
        <w:spacing w:before="0" w:after="0"/>
      </w:pPr>
      <w:r>
        <w:t>Challenges and Future Directions</w:t>
      </w:r>
    </w:p>
    <w:p>
      <w:pPr>
        <w:numPr>
          <w:ilvl w:val="2"/>
          <w:numId w:val="900"/>
        </w:numPr>
        <w:spacing w:before="0" w:after="0"/>
      </w:pPr>
      <w:r>
        <w:t>Data Quality and Standardization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2"/>
          <w:numId w:val="900"/>
        </w:numPr>
        <w:spacing w:before="0" w:after="0"/>
      </w:pPr>
      <w:r>
        <w:t>Translation to Clinical Practice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