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Biomedical Imaging and Instrumentation</w:t>
      </w:r>
    </w:p>
    <w:p>
      <w:pPr>
        <w:pStyle w:val="Heading1"/>
      </w:pPr>
      <w:r>
        <w:t>Fundamentals of Biomedical Engineering</w:t>
      </w:r>
    </w:p>
    <w:p>
      <w:pPr>
        <w:numPr>
          <w:ilvl w:val="0"/>
          <w:numId w:val="900"/>
        </w:numPr>
        <w:spacing w:before="0" w:after="0"/>
      </w:pPr>
      <w:r>
        <w:t>Core Physics Principles</w:t>
      </w:r>
    </w:p>
    <w:p>
      <w:pPr>
        <w:numPr>
          <w:ilvl w:val="1"/>
          <w:numId w:val="900"/>
        </w:numPr>
        <w:spacing w:before="0" w:after="0"/>
      </w:pPr>
      <w:r>
        <w:t>Electricity and Magnetism</w:t>
      </w:r>
    </w:p>
    <w:p>
      <w:pPr>
        <w:numPr>
          <w:ilvl w:val="2"/>
          <w:numId w:val="900"/>
        </w:numPr>
        <w:spacing w:before="0" w:after="0"/>
      </w:pPr>
      <w:r>
        <w:t>Electric Charge and Coulomb's Law</w:t>
      </w:r>
    </w:p>
    <w:p>
      <w:pPr>
        <w:numPr>
          <w:ilvl w:val="2"/>
          <w:numId w:val="900"/>
        </w:numPr>
        <w:spacing w:before="0" w:after="0"/>
      </w:pPr>
      <w:r>
        <w:t>Electric Fields and Potentials</w:t>
      </w:r>
    </w:p>
    <w:p>
      <w:pPr>
        <w:numPr>
          <w:ilvl w:val="2"/>
          <w:numId w:val="900"/>
        </w:numPr>
        <w:spacing w:before="0" w:after="0"/>
      </w:pPr>
      <w:r>
        <w:t>Current, Voltage, and Resistance</w:t>
      </w:r>
    </w:p>
    <w:p>
      <w:pPr>
        <w:numPr>
          <w:ilvl w:val="2"/>
          <w:numId w:val="900"/>
        </w:numPr>
        <w:spacing w:before="0" w:after="0"/>
      </w:pPr>
      <w:r>
        <w:t>Ohm's Law and Circuit Analysis</w:t>
      </w:r>
    </w:p>
    <w:p>
      <w:pPr>
        <w:numPr>
          <w:ilvl w:val="2"/>
          <w:numId w:val="900"/>
        </w:numPr>
        <w:spacing w:before="0" w:after="0"/>
      </w:pPr>
      <w:r>
        <w:t>Magnetic Fields and Forces</w:t>
      </w:r>
    </w:p>
    <w:p>
      <w:pPr>
        <w:numPr>
          <w:ilvl w:val="2"/>
          <w:numId w:val="900"/>
        </w:numPr>
        <w:spacing w:before="0" w:after="0"/>
      </w:pPr>
      <w:r>
        <w:t>Electromagnetic Induction</w:t>
      </w:r>
    </w:p>
    <w:p>
      <w:pPr>
        <w:numPr>
          <w:ilvl w:val="2"/>
          <w:numId w:val="900"/>
        </w:numPr>
        <w:spacing w:before="0" w:after="0"/>
      </w:pPr>
      <w:r>
        <w:t>Faraday's Law</w:t>
      </w:r>
    </w:p>
    <w:p>
      <w:pPr>
        <w:numPr>
          <w:ilvl w:val="2"/>
          <w:numId w:val="900"/>
        </w:numPr>
        <w:spacing w:before="0" w:after="0"/>
      </w:pPr>
      <w:r>
        <w:t>Capacitance and Capacitors</w:t>
      </w:r>
    </w:p>
    <w:p>
      <w:pPr>
        <w:numPr>
          <w:ilvl w:val="2"/>
          <w:numId w:val="900"/>
        </w:numPr>
        <w:spacing w:before="0" w:after="0"/>
      </w:pPr>
      <w:r>
        <w:t>Inductance and Inductors</w:t>
      </w:r>
    </w:p>
    <w:p>
      <w:pPr>
        <w:numPr>
          <w:ilvl w:val="2"/>
          <w:numId w:val="900"/>
        </w:numPr>
        <w:spacing w:before="0" w:after="0"/>
      </w:pPr>
      <w:r>
        <w:t>AC and DC Circuits</w:t>
      </w:r>
    </w:p>
    <w:p>
      <w:pPr>
        <w:numPr>
          <w:ilvl w:val="1"/>
          <w:numId w:val="900"/>
        </w:numPr>
        <w:spacing w:before="0" w:after="0"/>
      </w:pPr>
      <w:r>
        <w:t>Wave Phenomena</w:t>
      </w:r>
    </w:p>
    <w:p>
      <w:pPr>
        <w:numPr>
          <w:ilvl w:val="2"/>
          <w:numId w:val="900"/>
        </w:numPr>
        <w:spacing w:before="0" w:after="0"/>
      </w:pPr>
      <w:r>
        <w:t>Sound Waves</w:t>
      </w:r>
    </w:p>
    <w:p>
      <w:pPr>
        <w:numPr>
          <w:ilvl w:val="3"/>
          <w:numId w:val="900"/>
        </w:numPr>
        <w:spacing w:before="0" w:after="0"/>
      </w:pPr>
      <w:r>
        <w:t>Properties of Sound Waves</w:t>
      </w:r>
    </w:p>
    <w:p>
      <w:pPr>
        <w:numPr>
          <w:ilvl w:val="4"/>
          <w:numId w:val="900"/>
        </w:numPr>
        <w:spacing w:before="0" w:after="0"/>
      </w:pPr>
      <w:r>
        <w:t>Frequency and Wavelength</w:t>
      </w:r>
    </w:p>
    <w:p>
      <w:pPr>
        <w:numPr>
          <w:ilvl w:val="4"/>
          <w:numId w:val="900"/>
        </w:numPr>
        <w:spacing w:before="0" w:after="0"/>
      </w:pPr>
      <w:r>
        <w:t>Amplitude and Intensity</w:t>
      </w:r>
    </w:p>
    <w:p>
      <w:pPr>
        <w:numPr>
          <w:ilvl w:val="4"/>
          <w:numId w:val="900"/>
        </w:numPr>
        <w:spacing w:before="0" w:after="0"/>
      </w:pPr>
      <w:r>
        <w:t>Phase and Phase Relationships</w:t>
      </w:r>
    </w:p>
    <w:p>
      <w:pPr>
        <w:numPr>
          <w:ilvl w:val="3"/>
          <w:numId w:val="900"/>
        </w:numPr>
        <w:spacing w:before="0" w:after="0"/>
      </w:pPr>
      <w:r>
        <w:t>Speed of Sound in Different Media</w:t>
      </w:r>
    </w:p>
    <w:p>
      <w:pPr>
        <w:numPr>
          <w:ilvl w:val="3"/>
          <w:numId w:val="900"/>
        </w:numPr>
        <w:spacing w:before="0" w:after="0"/>
      </w:pPr>
      <w:r>
        <w:t>Wave Propagation in Biological Tissues</w:t>
      </w:r>
    </w:p>
    <w:p>
      <w:pPr>
        <w:numPr>
          <w:ilvl w:val="3"/>
          <w:numId w:val="900"/>
        </w:numPr>
        <w:spacing w:before="0" w:after="0"/>
      </w:pPr>
      <w:r>
        <w:t>Reflection and Refraction of Sound</w:t>
      </w:r>
    </w:p>
    <w:p>
      <w:pPr>
        <w:numPr>
          <w:ilvl w:val="3"/>
          <w:numId w:val="900"/>
        </w:numPr>
        <w:spacing w:before="0" w:after="0"/>
      </w:pPr>
      <w:r>
        <w:t>Absorption and Scattering</w:t>
      </w:r>
    </w:p>
    <w:p>
      <w:pPr>
        <w:numPr>
          <w:ilvl w:val="3"/>
          <w:numId w:val="900"/>
        </w:numPr>
        <w:spacing w:before="0" w:after="0"/>
      </w:pPr>
      <w:r>
        <w:t>Acoustic Impedance</w:t>
      </w:r>
    </w:p>
    <w:p>
      <w:pPr>
        <w:numPr>
          <w:ilvl w:val="2"/>
          <w:numId w:val="900"/>
        </w:numPr>
        <w:spacing w:before="0" w:after="0"/>
      </w:pPr>
      <w:r>
        <w:t>Electromagnetic Waves</w:t>
      </w:r>
    </w:p>
    <w:p>
      <w:pPr>
        <w:numPr>
          <w:ilvl w:val="3"/>
          <w:numId w:val="900"/>
        </w:numPr>
        <w:spacing w:before="0" w:after="0"/>
      </w:pPr>
      <w:r>
        <w:t>Electromagnetic Spectrum</w:t>
      </w:r>
    </w:p>
    <w:p>
      <w:pPr>
        <w:numPr>
          <w:ilvl w:val="3"/>
          <w:numId w:val="900"/>
        </w:numPr>
        <w:spacing w:before="0" w:after="0"/>
      </w:pPr>
      <w:r>
        <w:t>Wave-Particle Duality</w:t>
      </w:r>
    </w:p>
    <w:p>
      <w:pPr>
        <w:numPr>
          <w:ilvl w:val="3"/>
          <w:numId w:val="900"/>
        </w:numPr>
        <w:spacing w:before="0" w:after="0"/>
      </w:pPr>
      <w:r>
        <w:t>Propagation in Biological Tissues</w:t>
      </w:r>
    </w:p>
    <w:p>
      <w:pPr>
        <w:numPr>
          <w:ilvl w:val="3"/>
          <w:numId w:val="900"/>
        </w:numPr>
        <w:spacing w:before="0" w:after="0"/>
      </w:pPr>
      <w:r>
        <w:t>Absorption and Scattering Mechanisms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Ionizing and Non-ionizing Radiation</w:t>
      </w:r>
    </w:p>
    <w:p>
      <w:pPr>
        <w:numPr>
          <w:ilvl w:val="2"/>
          <w:numId w:val="900"/>
        </w:numPr>
        <w:spacing w:before="0" w:after="0"/>
      </w:pPr>
      <w:r>
        <w:t>Types of Ionizing Radiation</w:t>
      </w:r>
    </w:p>
    <w:p>
      <w:pPr>
        <w:numPr>
          <w:ilvl w:val="3"/>
          <w:numId w:val="900"/>
        </w:numPr>
        <w:spacing w:before="0" w:after="0"/>
      </w:pPr>
      <w:r>
        <w:t>Alpha Particles</w:t>
      </w:r>
    </w:p>
    <w:p>
      <w:pPr>
        <w:numPr>
          <w:ilvl w:val="3"/>
          <w:numId w:val="900"/>
        </w:numPr>
        <w:spacing w:before="0" w:after="0"/>
      </w:pPr>
      <w:r>
        <w:t>Beta Particles</w:t>
      </w:r>
    </w:p>
    <w:p>
      <w:pPr>
        <w:numPr>
          <w:ilvl w:val="3"/>
          <w:numId w:val="900"/>
        </w:numPr>
        <w:spacing w:before="0" w:after="0"/>
      </w:pPr>
      <w:r>
        <w:t>Gamma Rays</w:t>
      </w:r>
    </w:p>
    <w:p>
      <w:pPr>
        <w:numPr>
          <w:ilvl w:val="3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Types of Non-ionizing Radiation</w:t>
      </w:r>
    </w:p>
    <w:p>
      <w:pPr>
        <w:numPr>
          <w:ilvl w:val="3"/>
          <w:numId w:val="900"/>
        </w:numPr>
        <w:spacing w:before="0" w:after="0"/>
      </w:pPr>
      <w:r>
        <w:t>Radiofrequency Radiation</w:t>
      </w:r>
    </w:p>
    <w:p>
      <w:pPr>
        <w:numPr>
          <w:ilvl w:val="3"/>
          <w:numId w:val="900"/>
        </w:numPr>
        <w:spacing w:before="0" w:after="0"/>
      </w:pPr>
      <w:r>
        <w:t>Microwave Radiation</w:t>
      </w:r>
    </w:p>
    <w:p>
      <w:pPr>
        <w:numPr>
          <w:ilvl w:val="3"/>
          <w:numId w:val="900"/>
        </w:numPr>
        <w:spacing w:before="0" w:after="0"/>
      </w:pPr>
      <w:r>
        <w:t>Infrared Radiation</w:t>
      </w:r>
    </w:p>
    <w:p>
      <w:pPr>
        <w:numPr>
          <w:ilvl w:val="3"/>
          <w:numId w:val="900"/>
        </w:numPr>
        <w:spacing w:before="0" w:after="0"/>
      </w:pPr>
      <w:r>
        <w:t>Visible Light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Biological Effects of Radiation</w:t>
      </w:r>
    </w:p>
    <w:p>
      <w:pPr>
        <w:numPr>
          <w:ilvl w:val="3"/>
          <w:numId w:val="900"/>
        </w:numPr>
        <w:spacing w:before="0" w:after="0"/>
      </w:pPr>
      <w:r>
        <w:t>Deterministic Effects</w:t>
      </w:r>
    </w:p>
    <w:p>
      <w:pPr>
        <w:numPr>
          <w:ilvl w:val="3"/>
          <w:numId w:val="900"/>
        </w:numPr>
        <w:spacing w:before="0" w:after="0"/>
      </w:pPr>
      <w:r>
        <w:t>Stochastic Effects</w:t>
      </w:r>
    </w:p>
    <w:p>
      <w:pPr>
        <w:numPr>
          <w:ilvl w:val="3"/>
          <w:numId w:val="900"/>
        </w:numPr>
        <w:spacing w:before="0" w:after="0"/>
      </w:pPr>
      <w:r>
        <w:t>Cellular Damage Mechanisms</w:t>
      </w:r>
    </w:p>
    <w:p>
      <w:pPr>
        <w:numPr>
          <w:ilvl w:val="2"/>
          <w:numId w:val="900"/>
        </w:numPr>
        <w:spacing w:before="0" w:after="0"/>
      </w:pPr>
      <w:r>
        <w:t>Radiation Units and Measurement</w:t>
      </w:r>
    </w:p>
    <w:p>
      <w:pPr>
        <w:numPr>
          <w:ilvl w:val="3"/>
          <w:numId w:val="900"/>
        </w:numPr>
        <w:spacing w:before="0" w:after="0"/>
      </w:pPr>
      <w:r>
        <w:t>Activity and Becquerel</w:t>
      </w:r>
    </w:p>
    <w:p>
      <w:pPr>
        <w:numPr>
          <w:ilvl w:val="3"/>
          <w:numId w:val="900"/>
        </w:numPr>
        <w:spacing w:before="0" w:after="0"/>
      </w:pPr>
      <w:r>
        <w:t>Absorbed Dose and Gray</w:t>
      </w:r>
    </w:p>
    <w:p>
      <w:pPr>
        <w:numPr>
          <w:ilvl w:val="3"/>
          <w:numId w:val="900"/>
        </w:numPr>
        <w:spacing w:before="0" w:after="0"/>
      </w:pPr>
      <w:r>
        <w:t>Equivalent Dose and Sievert</w:t>
      </w:r>
    </w:p>
    <w:p>
      <w:pPr>
        <w:numPr>
          <w:ilvl w:val="1"/>
          <w:numId w:val="900"/>
        </w:numPr>
        <w:spacing w:before="0" w:after="0"/>
      </w:pPr>
      <w:r>
        <w:t>Optics and Photonics</w:t>
      </w:r>
    </w:p>
    <w:p>
      <w:pPr>
        <w:numPr>
          <w:ilvl w:val="2"/>
          <w:numId w:val="900"/>
        </w:numPr>
        <w:spacing w:before="0" w:after="0"/>
      </w:pPr>
      <w:r>
        <w:t>Geometric Optics</w:t>
      </w:r>
    </w:p>
    <w:p>
      <w:pPr>
        <w:numPr>
          <w:ilvl w:val="3"/>
          <w:numId w:val="900"/>
        </w:numPr>
        <w:spacing w:before="0" w:after="0"/>
      </w:pPr>
      <w:r>
        <w:t>Reflection and Refraction</w:t>
      </w:r>
    </w:p>
    <w:p>
      <w:pPr>
        <w:numPr>
          <w:ilvl w:val="3"/>
          <w:numId w:val="900"/>
        </w:numPr>
        <w:spacing w:before="0" w:after="0"/>
      </w:pPr>
      <w:r>
        <w:t>Snell's Law</w:t>
      </w:r>
    </w:p>
    <w:p>
      <w:pPr>
        <w:numPr>
          <w:ilvl w:val="3"/>
          <w:numId w:val="900"/>
        </w:numPr>
        <w:spacing w:before="0" w:after="0"/>
      </w:pPr>
      <w:r>
        <w:t>Total Internal Reflection</w:t>
      </w:r>
    </w:p>
    <w:p>
      <w:pPr>
        <w:numPr>
          <w:ilvl w:val="2"/>
          <w:numId w:val="900"/>
        </w:numPr>
        <w:spacing w:before="0" w:after="0"/>
      </w:pPr>
      <w:r>
        <w:t>Lenses and Optical Systems</w:t>
      </w:r>
    </w:p>
    <w:p>
      <w:pPr>
        <w:numPr>
          <w:ilvl w:val="3"/>
          <w:numId w:val="900"/>
        </w:numPr>
        <w:spacing w:before="0" w:after="0"/>
      </w:pPr>
      <w:r>
        <w:t>Thin Lens Equation</w:t>
      </w:r>
    </w:p>
    <w:p>
      <w:pPr>
        <w:numPr>
          <w:ilvl w:val="3"/>
          <w:numId w:val="900"/>
        </w:numPr>
        <w:spacing w:before="0" w:after="0"/>
      </w:pPr>
      <w:r>
        <w:t>Aberrations</w:t>
      </w:r>
    </w:p>
    <w:p>
      <w:pPr>
        <w:numPr>
          <w:ilvl w:val="3"/>
          <w:numId w:val="900"/>
        </w:numPr>
        <w:spacing w:before="0" w:after="0"/>
      </w:pPr>
      <w:r>
        <w:t>Optical Instruments</w:t>
      </w:r>
    </w:p>
    <w:p>
      <w:pPr>
        <w:numPr>
          <w:ilvl w:val="2"/>
          <w:numId w:val="900"/>
        </w:numPr>
        <w:spacing w:before="0" w:after="0"/>
      </w:pPr>
      <w:r>
        <w:t>Light-Matter Interaction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Emission</w:t>
      </w:r>
    </w:p>
    <w:p>
      <w:pPr>
        <w:numPr>
          <w:ilvl w:val="3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Lasers and Coherent Light Sources</w:t>
      </w:r>
    </w:p>
    <w:p>
      <w:pPr>
        <w:numPr>
          <w:ilvl w:val="3"/>
          <w:numId w:val="900"/>
        </w:numPr>
        <w:spacing w:before="0" w:after="0"/>
      </w:pPr>
      <w:r>
        <w:t>Laser Principles</w:t>
      </w:r>
    </w:p>
    <w:p>
      <w:pPr>
        <w:numPr>
          <w:ilvl w:val="3"/>
          <w:numId w:val="900"/>
        </w:numPr>
        <w:spacing w:before="0" w:after="0"/>
      </w:pPr>
      <w:r>
        <w:t>Types of Lasers</w:t>
      </w:r>
    </w:p>
    <w:p>
      <w:pPr>
        <w:numPr>
          <w:ilvl w:val="3"/>
          <w:numId w:val="900"/>
        </w:numPr>
        <w:spacing w:before="0" w:after="0"/>
      </w:pPr>
      <w:r>
        <w:t>Laser Safety</w:t>
      </w:r>
    </w:p>
    <w:p>
      <w:pPr>
        <w:numPr>
          <w:ilvl w:val="0"/>
          <w:numId w:val="900"/>
        </w:numPr>
        <w:spacing w:before="0" w:after="0"/>
      </w:pPr>
      <w:r>
        <w:t>Essential Human Biology</w:t>
      </w:r>
    </w:p>
    <w:p>
      <w:pPr>
        <w:numPr>
          <w:ilvl w:val="1"/>
          <w:numId w:val="900"/>
        </w:numPr>
        <w:spacing w:before="0" w:after="0"/>
      </w:pPr>
      <w:r>
        <w:t>Cellular and Molecular Biology</w:t>
      </w:r>
    </w:p>
    <w:p>
      <w:pPr>
        <w:numPr>
          <w:ilvl w:val="2"/>
          <w:numId w:val="900"/>
        </w:numPr>
        <w:spacing w:before="0" w:after="0"/>
      </w:pPr>
      <w:r>
        <w:t>Cell Structure and Function</w:t>
      </w:r>
    </w:p>
    <w:p>
      <w:pPr>
        <w:numPr>
          <w:ilvl w:val="3"/>
          <w:numId w:val="900"/>
        </w:numPr>
        <w:spacing w:before="0" w:after="0"/>
      </w:pPr>
      <w:r>
        <w:t>Cell Membrane Structure</w:t>
      </w:r>
    </w:p>
    <w:p>
      <w:pPr>
        <w:numPr>
          <w:ilvl w:val="3"/>
          <w:numId w:val="900"/>
        </w:numPr>
        <w:spacing w:before="0" w:after="0"/>
      </w:pPr>
      <w:r>
        <w:t>Organelles and Their Functions</w:t>
      </w:r>
    </w:p>
    <w:p>
      <w:pPr>
        <w:numPr>
          <w:ilvl w:val="3"/>
          <w:numId w:val="900"/>
        </w:numPr>
        <w:spacing w:before="0" w:after="0"/>
      </w:pPr>
      <w:r>
        <w:t>Cytoskeleton</w:t>
      </w:r>
    </w:p>
    <w:p>
      <w:pPr>
        <w:numPr>
          <w:ilvl w:val="2"/>
          <w:numId w:val="900"/>
        </w:numPr>
        <w:spacing w:before="0" w:after="0"/>
      </w:pPr>
      <w:r>
        <w:t>Membrane Transport Mechanisms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Endocytosis and Exocytosis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Receptor Types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3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DNA, RNA, and Protein Synthesis</w:t>
      </w:r>
    </w:p>
    <w:p>
      <w:pPr>
        <w:numPr>
          <w:ilvl w:val="3"/>
          <w:numId w:val="900"/>
        </w:numPr>
        <w:spacing w:before="0" w:after="0"/>
      </w:pPr>
      <w:r>
        <w:t>DNA Structure and Replication</w:t>
      </w:r>
    </w:p>
    <w:p>
      <w:pPr>
        <w:numPr>
          <w:ilvl w:val="3"/>
          <w:numId w:val="900"/>
        </w:numPr>
        <w:spacing w:before="0" w:after="0"/>
      </w:pPr>
      <w:r>
        <w:t>RNA Types and Functions</w:t>
      </w:r>
    </w:p>
    <w:p>
      <w:pPr>
        <w:numPr>
          <w:ilvl w:val="3"/>
          <w:numId w:val="900"/>
        </w:numPr>
        <w:spacing w:before="0" w:after="0"/>
      </w:pPr>
      <w:r>
        <w:t>Transcription and Translation</w:t>
      </w:r>
    </w:p>
    <w:p>
      <w:pPr>
        <w:numPr>
          <w:ilvl w:val="1"/>
          <w:numId w:val="900"/>
        </w:numPr>
        <w:spacing w:before="0" w:after="0"/>
      </w:pPr>
      <w:r>
        <w:t>Human Anatomy and Physiology</w:t>
      </w:r>
    </w:p>
    <w:p>
      <w:pPr>
        <w:numPr>
          <w:ilvl w:val="2"/>
          <w:numId w:val="900"/>
        </w:numPr>
        <w:spacing w:before="0" w:after="0"/>
      </w:pPr>
      <w:r>
        <w:t>Organ Systems Overview</w:t>
      </w:r>
    </w:p>
    <w:p>
      <w:pPr>
        <w:numPr>
          <w:ilvl w:val="3"/>
          <w:numId w:val="900"/>
        </w:numPr>
        <w:spacing w:before="0" w:after="0"/>
      </w:pPr>
      <w:r>
        <w:t>Nervous System</w:t>
      </w:r>
    </w:p>
    <w:p>
      <w:pPr>
        <w:numPr>
          <w:ilvl w:val="4"/>
          <w:numId w:val="900"/>
        </w:numPr>
        <w:spacing w:before="0" w:after="0"/>
      </w:pPr>
      <w:r>
        <w:t>Central Nervous System</w:t>
      </w:r>
    </w:p>
    <w:p>
      <w:pPr>
        <w:numPr>
          <w:ilvl w:val="4"/>
          <w:numId w:val="900"/>
        </w:numPr>
        <w:spacing w:before="0" w:after="0"/>
      </w:pPr>
      <w:r>
        <w:t>Peripheral Nervous System</w:t>
      </w:r>
    </w:p>
    <w:p>
      <w:pPr>
        <w:numPr>
          <w:ilvl w:val="4"/>
          <w:numId w:val="900"/>
        </w:numPr>
        <w:spacing w:before="0" w:after="0"/>
      </w:pPr>
      <w:r>
        <w:t>Autonomic Nervous System</w:t>
      </w:r>
    </w:p>
    <w:p>
      <w:pPr>
        <w:numPr>
          <w:ilvl w:val="3"/>
          <w:numId w:val="900"/>
        </w:numPr>
        <w:spacing w:before="0" w:after="0"/>
      </w:pPr>
      <w:r>
        <w:t>Cardiovascular System</w:t>
      </w:r>
    </w:p>
    <w:p>
      <w:pPr>
        <w:numPr>
          <w:ilvl w:val="4"/>
          <w:numId w:val="900"/>
        </w:numPr>
        <w:spacing w:before="0" w:after="0"/>
      </w:pPr>
      <w:r>
        <w:t>Heart Structure and Function</w:t>
      </w:r>
    </w:p>
    <w:p>
      <w:pPr>
        <w:numPr>
          <w:ilvl w:val="4"/>
          <w:numId w:val="900"/>
        </w:numPr>
        <w:spacing w:before="0" w:after="0"/>
      </w:pPr>
      <w:r>
        <w:t>Blood Vessels</w:t>
      </w:r>
    </w:p>
    <w:p>
      <w:pPr>
        <w:numPr>
          <w:ilvl w:val="4"/>
          <w:numId w:val="900"/>
        </w:numPr>
        <w:spacing w:before="0" w:after="0"/>
      </w:pPr>
      <w:r>
        <w:t>Cardiac Cycle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4"/>
          <w:numId w:val="900"/>
        </w:numPr>
        <w:spacing w:before="0" w:after="0"/>
      </w:pPr>
      <w:r>
        <w:t>Lung Structure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4"/>
          <w:numId w:val="900"/>
        </w:numPr>
        <w:spacing w:before="0" w:after="0"/>
      </w:pPr>
      <w:r>
        <w:t>Respiratory Mechanics</w:t>
      </w:r>
    </w:p>
    <w:p>
      <w:pPr>
        <w:numPr>
          <w:ilvl w:val="3"/>
          <w:numId w:val="900"/>
        </w:numPr>
        <w:spacing w:before="0" w:after="0"/>
      </w:pPr>
      <w:r>
        <w:t>Musculoskeletal System</w:t>
      </w:r>
    </w:p>
    <w:p>
      <w:pPr>
        <w:numPr>
          <w:ilvl w:val="4"/>
          <w:numId w:val="900"/>
        </w:numPr>
        <w:spacing w:before="0" w:after="0"/>
      </w:pPr>
      <w:r>
        <w:t>Bone Structure and Function</w:t>
      </w:r>
    </w:p>
    <w:p>
      <w:pPr>
        <w:numPr>
          <w:ilvl w:val="4"/>
          <w:numId w:val="900"/>
        </w:numPr>
        <w:spacing w:before="0" w:after="0"/>
      </w:pPr>
      <w:r>
        <w:t>Muscle Types and Contraction</w:t>
      </w:r>
    </w:p>
    <w:p>
      <w:pPr>
        <w:numPr>
          <w:ilvl w:val="4"/>
          <w:numId w:val="900"/>
        </w:numPr>
        <w:spacing w:before="0" w:after="0"/>
      </w:pPr>
      <w:r>
        <w:t>Joint Mechanics</w:t>
      </w:r>
    </w:p>
    <w:p>
      <w:pPr>
        <w:numPr>
          <w:ilvl w:val="3"/>
          <w:numId w:val="900"/>
        </w:numPr>
        <w:spacing w:before="0" w:after="0"/>
      </w:pPr>
      <w:r>
        <w:t>Digestive System</w:t>
      </w:r>
    </w:p>
    <w:p>
      <w:pPr>
        <w:numPr>
          <w:ilvl w:val="4"/>
          <w:numId w:val="900"/>
        </w:numPr>
        <w:spacing w:before="0" w:after="0"/>
      </w:pPr>
      <w:r>
        <w:t>Gastrointestinal Tract</w:t>
      </w:r>
    </w:p>
    <w:p>
      <w:pPr>
        <w:numPr>
          <w:ilvl w:val="4"/>
          <w:numId w:val="900"/>
        </w:numPr>
        <w:spacing w:before="0" w:after="0"/>
      </w:pPr>
      <w:r>
        <w:t>Digestive Processes</w:t>
      </w:r>
    </w:p>
    <w:p>
      <w:pPr>
        <w:numPr>
          <w:ilvl w:val="4"/>
          <w:numId w:val="900"/>
        </w:numPr>
        <w:spacing w:before="0" w:after="0"/>
      </w:pPr>
      <w:r>
        <w:t>Nutrient Absorption</w:t>
      </w:r>
    </w:p>
    <w:p>
      <w:pPr>
        <w:numPr>
          <w:ilvl w:val="3"/>
          <w:numId w:val="900"/>
        </w:numPr>
        <w:spacing w:before="0" w:after="0"/>
      </w:pPr>
      <w:r>
        <w:t>Renal System</w:t>
      </w:r>
    </w:p>
    <w:p>
      <w:pPr>
        <w:numPr>
          <w:ilvl w:val="4"/>
          <w:numId w:val="900"/>
        </w:numPr>
        <w:spacing w:before="0" w:after="0"/>
      </w:pPr>
      <w:r>
        <w:t>Kidney Structure and Function</w:t>
      </w:r>
    </w:p>
    <w:p>
      <w:pPr>
        <w:numPr>
          <w:ilvl w:val="4"/>
          <w:numId w:val="900"/>
        </w:numPr>
        <w:spacing w:before="0" w:after="0"/>
      </w:pPr>
      <w:r>
        <w:t>Urine Formation</w:t>
      </w:r>
    </w:p>
    <w:p>
      <w:pPr>
        <w:numPr>
          <w:ilvl w:val="4"/>
          <w:numId w:val="900"/>
        </w:numPr>
        <w:spacing w:before="0" w:after="0"/>
      </w:pPr>
      <w:r>
        <w:t>Fluid and Electrolyte Balance</w:t>
      </w:r>
    </w:p>
    <w:p>
      <w:pPr>
        <w:numPr>
          <w:ilvl w:val="3"/>
          <w:numId w:val="900"/>
        </w:numPr>
        <w:spacing w:before="0" w:after="0"/>
      </w:pPr>
      <w:r>
        <w:t>Endocrine System</w:t>
      </w:r>
    </w:p>
    <w:p>
      <w:pPr>
        <w:numPr>
          <w:ilvl w:val="4"/>
          <w:numId w:val="900"/>
        </w:numPr>
        <w:spacing w:before="0" w:after="0"/>
      </w:pPr>
      <w:r>
        <w:t>Hormone Types and Functions</w:t>
      </w:r>
    </w:p>
    <w:p>
      <w:pPr>
        <w:numPr>
          <w:ilvl w:val="4"/>
          <w:numId w:val="900"/>
        </w:numPr>
        <w:spacing w:before="0" w:after="0"/>
      </w:pPr>
      <w:r>
        <w:t>Feedback Mechanisms</w:t>
      </w:r>
    </w:p>
    <w:p>
      <w:pPr>
        <w:numPr>
          <w:ilvl w:val="4"/>
          <w:numId w:val="900"/>
        </w:numPr>
        <w:spacing w:before="0" w:after="0"/>
      </w:pPr>
      <w:r>
        <w:t>Major Endocrine Glands</w:t>
      </w:r>
    </w:p>
    <w:p>
      <w:pPr>
        <w:numPr>
          <w:ilvl w:val="2"/>
          <w:numId w:val="900"/>
        </w:numPr>
        <w:spacing w:before="0" w:after="0"/>
      </w:pPr>
      <w:r>
        <w:t>Tissue Properties</w:t>
      </w:r>
    </w:p>
    <w:p>
      <w:pPr>
        <w:numPr>
          <w:ilvl w:val="3"/>
          <w:numId w:val="900"/>
        </w:numPr>
        <w:spacing w:before="0" w:after="0"/>
      </w:pPr>
      <w:r>
        <w:t>Epithelial Tissue</w:t>
      </w:r>
    </w:p>
    <w:p>
      <w:pPr>
        <w:numPr>
          <w:ilvl w:val="4"/>
          <w:numId w:val="900"/>
        </w:numPr>
        <w:spacing w:before="0" w:after="0"/>
      </w:pPr>
      <w:r>
        <w:t>Types and Functions</w:t>
      </w:r>
    </w:p>
    <w:p>
      <w:pPr>
        <w:numPr>
          <w:ilvl w:val="4"/>
          <w:numId w:val="900"/>
        </w:numPr>
        <w:spacing w:before="0" w:after="0"/>
      </w:pPr>
      <w:r>
        <w:t>Barrier Properties</w:t>
      </w:r>
    </w:p>
    <w:p>
      <w:pPr>
        <w:numPr>
          <w:ilvl w:val="3"/>
          <w:numId w:val="900"/>
        </w:numPr>
        <w:spacing w:before="0" w:after="0"/>
      </w:pPr>
      <w:r>
        <w:t>Connective Tissue</w:t>
      </w:r>
    </w:p>
    <w:p>
      <w:pPr>
        <w:numPr>
          <w:ilvl w:val="4"/>
          <w:numId w:val="900"/>
        </w:numPr>
        <w:spacing w:before="0" w:after="0"/>
      </w:pPr>
      <w:r>
        <w:t>Types and Composition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Muscle Tissue</w:t>
      </w:r>
    </w:p>
    <w:p>
      <w:pPr>
        <w:numPr>
          <w:ilvl w:val="4"/>
          <w:numId w:val="900"/>
        </w:numPr>
        <w:spacing w:before="0" w:after="0"/>
      </w:pPr>
      <w:r>
        <w:t>Skeletal Muscle</w:t>
      </w:r>
    </w:p>
    <w:p>
      <w:pPr>
        <w:numPr>
          <w:ilvl w:val="4"/>
          <w:numId w:val="900"/>
        </w:numPr>
        <w:spacing w:before="0" w:after="0"/>
      </w:pPr>
      <w:r>
        <w:t>Cardiac Muscle</w:t>
      </w:r>
    </w:p>
    <w:p>
      <w:pPr>
        <w:numPr>
          <w:ilvl w:val="4"/>
          <w:numId w:val="900"/>
        </w:numPr>
        <w:spacing w:before="0" w:after="0"/>
      </w:pPr>
      <w:r>
        <w:t>Smooth Muscle</w:t>
      </w:r>
    </w:p>
    <w:p>
      <w:pPr>
        <w:numPr>
          <w:ilvl w:val="3"/>
          <w:numId w:val="900"/>
        </w:numPr>
        <w:spacing w:before="0" w:after="0"/>
      </w:pPr>
      <w:r>
        <w:t>Nervous Tissue</w:t>
      </w:r>
    </w:p>
    <w:p>
      <w:pPr>
        <w:numPr>
          <w:ilvl w:val="4"/>
          <w:numId w:val="900"/>
        </w:numPr>
        <w:spacing w:before="0" w:after="0"/>
      </w:pPr>
      <w:r>
        <w:t>Neurons and Glial Cells</w:t>
      </w:r>
    </w:p>
    <w:p>
      <w:pPr>
        <w:numPr>
          <w:ilvl w:val="4"/>
          <w:numId w:val="900"/>
        </w:numPr>
        <w:spacing w:before="0" w:after="0"/>
      </w:pPr>
      <w:r>
        <w:t>Electrical Properties</w:t>
      </w:r>
    </w:p>
    <w:p>
      <w:pPr>
        <w:numPr>
          <w:ilvl w:val="0"/>
          <w:numId w:val="900"/>
        </w:numPr>
        <w:spacing w:before="0" w:after="0"/>
      </w:pPr>
      <w:r>
        <w:t>Foundational Engineering Concepts</w:t>
      </w:r>
    </w:p>
    <w:p>
      <w:pPr>
        <w:numPr>
          <w:ilvl w:val="1"/>
          <w:numId w:val="900"/>
        </w:numPr>
        <w:spacing w:before="0" w:after="0"/>
      </w:pPr>
      <w:r>
        <w:t>Signals and Systems</w:t>
      </w:r>
    </w:p>
    <w:p>
      <w:pPr>
        <w:numPr>
          <w:ilvl w:val="2"/>
          <w:numId w:val="900"/>
        </w:numPr>
        <w:spacing w:before="0" w:after="0"/>
      </w:pPr>
      <w:r>
        <w:t>Signal Classification</w:t>
      </w:r>
    </w:p>
    <w:p>
      <w:pPr>
        <w:numPr>
          <w:ilvl w:val="3"/>
          <w:numId w:val="900"/>
        </w:numPr>
        <w:spacing w:before="0" w:after="0"/>
      </w:pPr>
      <w:r>
        <w:t>Continuous and Discrete Signals</w:t>
      </w:r>
    </w:p>
    <w:p>
      <w:pPr>
        <w:numPr>
          <w:ilvl w:val="3"/>
          <w:numId w:val="900"/>
        </w:numPr>
        <w:spacing w:before="0" w:after="0"/>
      </w:pPr>
      <w:r>
        <w:t>Analog vs Digital Signals</w:t>
      </w:r>
    </w:p>
    <w:p>
      <w:pPr>
        <w:numPr>
          <w:ilvl w:val="3"/>
          <w:numId w:val="900"/>
        </w:numPr>
        <w:spacing w:before="0" w:after="0"/>
      </w:pPr>
      <w:r>
        <w:t>Deterministic vs Random Signals</w:t>
      </w:r>
    </w:p>
    <w:p>
      <w:pPr>
        <w:numPr>
          <w:ilvl w:val="2"/>
          <w:numId w:val="900"/>
        </w:numPr>
        <w:spacing w:before="0" w:after="0"/>
      </w:pPr>
      <w:r>
        <w:t>Sampling and Quantization</w:t>
      </w:r>
    </w:p>
    <w:p>
      <w:pPr>
        <w:numPr>
          <w:ilvl w:val="3"/>
          <w:numId w:val="900"/>
        </w:numPr>
        <w:spacing w:before="0" w:after="0"/>
      </w:pPr>
      <w:r>
        <w:t>Sampling Theorem</w:t>
      </w:r>
    </w:p>
    <w:p>
      <w:pPr>
        <w:numPr>
          <w:ilvl w:val="3"/>
          <w:numId w:val="900"/>
        </w:numPr>
        <w:spacing w:before="0" w:after="0"/>
      </w:pPr>
      <w:r>
        <w:t>Nyquist Frequency</w:t>
      </w:r>
    </w:p>
    <w:p>
      <w:pPr>
        <w:numPr>
          <w:ilvl w:val="3"/>
          <w:numId w:val="900"/>
        </w:numPr>
        <w:spacing w:before="0" w:after="0"/>
      </w:pPr>
      <w:r>
        <w:t>Aliasing</w:t>
      </w:r>
    </w:p>
    <w:p>
      <w:pPr>
        <w:numPr>
          <w:ilvl w:val="3"/>
          <w:numId w:val="900"/>
        </w:numPr>
        <w:spacing w:before="0" w:after="0"/>
      </w:pPr>
      <w:r>
        <w:t>Quantization Error</w:t>
      </w:r>
    </w:p>
    <w:p>
      <w:pPr>
        <w:numPr>
          <w:ilvl w:val="2"/>
          <w:numId w:val="900"/>
        </w:numPr>
        <w:spacing w:before="0" w:after="0"/>
      </w:pPr>
      <w:r>
        <w:t>Fourier Analysis</w:t>
      </w:r>
    </w:p>
    <w:p>
      <w:pPr>
        <w:numPr>
          <w:ilvl w:val="3"/>
          <w:numId w:val="900"/>
        </w:numPr>
        <w:spacing w:before="0" w:after="0"/>
      </w:pPr>
      <w:r>
        <w:t>Fourier Series</w:t>
      </w:r>
    </w:p>
    <w:p>
      <w:pPr>
        <w:numPr>
          <w:ilvl w:val="3"/>
          <w:numId w:val="900"/>
        </w:numPr>
        <w:spacing w:before="0" w:after="0"/>
      </w:pPr>
      <w:r>
        <w:t>Fourier Transform</w:t>
      </w:r>
    </w:p>
    <w:p>
      <w:pPr>
        <w:numPr>
          <w:ilvl w:val="3"/>
          <w:numId w:val="900"/>
        </w:numPr>
        <w:spacing w:before="0" w:after="0"/>
      </w:pPr>
      <w:r>
        <w:t>Discrete Fourier Transform</w:t>
      </w:r>
    </w:p>
    <w:p>
      <w:pPr>
        <w:numPr>
          <w:ilvl w:val="3"/>
          <w:numId w:val="900"/>
        </w:numPr>
        <w:spacing w:before="0" w:after="0"/>
      </w:pPr>
      <w:r>
        <w:t>Fast Fourier Transform</w:t>
      </w:r>
    </w:p>
    <w:p>
      <w:pPr>
        <w:numPr>
          <w:ilvl w:val="3"/>
          <w:numId w:val="900"/>
        </w:numPr>
        <w:spacing w:before="0" w:after="0"/>
      </w:pPr>
      <w:r>
        <w:t>Frequency Domain Representation</w:t>
      </w:r>
    </w:p>
    <w:p>
      <w:pPr>
        <w:numPr>
          <w:ilvl w:val="2"/>
          <w:numId w:val="900"/>
        </w:numPr>
        <w:spacing w:before="0" w:after="0"/>
      </w:pPr>
      <w:r>
        <w:t>System Properties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Time-Invariance</w:t>
      </w:r>
    </w:p>
    <w:p>
      <w:pPr>
        <w:numPr>
          <w:ilvl w:val="3"/>
          <w:numId w:val="900"/>
        </w:numPr>
        <w:spacing w:before="0" w:after="0"/>
      </w:pPr>
      <w:r>
        <w:t>Causality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3"/>
          <w:numId w:val="900"/>
        </w:numPr>
        <w:spacing w:before="0" w:after="0"/>
      </w:pPr>
      <w:r>
        <w:t>Memory</w:t>
      </w:r>
    </w:p>
    <w:p>
      <w:pPr>
        <w:numPr>
          <w:ilvl w:val="2"/>
          <w:numId w:val="900"/>
        </w:numPr>
        <w:spacing w:before="0" w:after="0"/>
      </w:pPr>
      <w:r>
        <w:t>System Response</w:t>
      </w:r>
    </w:p>
    <w:p>
      <w:pPr>
        <w:numPr>
          <w:ilvl w:val="3"/>
          <w:numId w:val="900"/>
        </w:numPr>
        <w:spacing w:before="0" w:after="0"/>
      </w:pPr>
      <w:r>
        <w:t>Impulse Response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Transfer Functions</w:t>
      </w:r>
    </w:p>
    <w:p>
      <w:pPr>
        <w:numPr>
          <w:ilvl w:val="1"/>
          <w:numId w:val="900"/>
        </w:numPr>
        <w:spacing w:before="0" w:after="0"/>
      </w:pPr>
      <w:r>
        <w:t>Basic Electronics and Circuits</w:t>
      </w:r>
    </w:p>
    <w:p>
      <w:pPr>
        <w:numPr>
          <w:ilvl w:val="2"/>
          <w:numId w:val="900"/>
        </w:numPr>
        <w:spacing w:before="0" w:after="0"/>
      </w:pPr>
      <w:r>
        <w:t>Passive Components</w:t>
      </w:r>
    </w:p>
    <w:p>
      <w:pPr>
        <w:numPr>
          <w:ilvl w:val="3"/>
          <w:numId w:val="900"/>
        </w:numPr>
        <w:spacing w:before="0" w:after="0"/>
      </w:pPr>
      <w:r>
        <w:t>Resistors</w:t>
      </w:r>
    </w:p>
    <w:p>
      <w:pPr>
        <w:numPr>
          <w:ilvl w:val="3"/>
          <w:numId w:val="900"/>
        </w:numPr>
        <w:spacing w:before="0" w:after="0"/>
      </w:pPr>
      <w:r>
        <w:t>Capacitors</w:t>
      </w:r>
    </w:p>
    <w:p>
      <w:pPr>
        <w:numPr>
          <w:ilvl w:val="3"/>
          <w:numId w:val="900"/>
        </w:numPr>
        <w:spacing w:before="0" w:after="0"/>
      </w:pPr>
      <w:r>
        <w:t>Inductors</w:t>
      </w:r>
    </w:p>
    <w:p>
      <w:pPr>
        <w:numPr>
          <w:ilvl w:val="3"/>
          <w:numId w:val="900"/>
        </w:numPr>
        <w:spacing w:before="0" w:after="0"/>
      </w:pPr>
      <w:r>
        <w:t>Impedance and Reactance</w:t>
      </w:r>
    </w:p>
    <w:p>
      <w:pPr>
        <w:numPr>
          <w:ilvl w:val="2"/>
          <w:numId w:val="900"/>
        </w:numPr>
        <w:spacing w:before="0" w:after="0"/>
      </w:pPr>
      <w:r>
        <w:t>Active Components</w:t>
      </w:r>
    </w:p>
    <w:p>
      <w:pPr>
        <w:numPr>
          <w:ilvl w:val="3"/>
          <w:numId w:val="900"/>
        </w:numPr>
        <w:spacing w:before="0" w:after="0"/>
      </w:pPr>
      <w:r>
        <w:t>Diodes</w:t>
      </w:r>
    </w:p>
    <w:p>
      <w:pPr>
        <w:numPr>
          <w:ilvl w:val="3"/>
          <w:numId w:val="900"/>
        </w:numPr>
        <w:spacing w:before="0" w:after="0"/>
      </w:pPr>
      <w:r>
        <w:t>Transistors</w:t>
      </w:r>
    </w:p>
    <w:p>
      <w:pPr>
        <w:numPr>
          <w:ilvl w:val="3"/>
          <w:numId w:val="900"/>
        </w:numPr>
        <w:spacing w:before="0" w:after="0"/>
      </w:pPr>
      <w:r>
        <w:t>Operational Amplifiers</w:t>
      </w:r>
    </w:p>
    <w:p>
      <w:pPr>
        <w:numPr>
          <w:ilvl w:val="2"/>
          <w:numId w:val="900"/>
        </w:numPr>
        <w:spacing w:before="0" w:after="0"/>
      </w:pPr>
      <w:r>
        <w:t>Analog Circuits</w:t>
      </w:r>
    </w:p>
    <w:p>
      <w:pPr>
        <w:numPr>
          <w:ilvl w:val="3"/>
          <w:numId w:val="900"/>
        </w:numPr>
        <w:spacing w:before="0" w:after="0"/>
      </w:pPr>
      <w:r>
        <w:t>Amplifier Configurations</w:t>
      </w:r>
    </w:p>
    <w:p>
      <w:pPr>
        <w:numPr>
          <w:ilvl w:val="3"/>
          <w:numId w:val="900"/>
        </w:numPr>
        <w:spacing w:before="0" w:after="0"/>
      </w:pPr>
      <w:r>
        <w:t>Operational Amplifier Circuits</w:t>
      </w:r>
    </w:p>
    <w:p>
      <w:pPr>
        <w:numPr>
          <w:ilvl w:val="3"/>
          <w:numId w:val="900"/>
        </w:numPr>
        <w:spacing w:before="0" w:after="0"/>
      </w:pPr>
      <w:r>
        <w:t>Oscillators</w:t>
      </w:r>
    </w:p>
    <w:p>
      <w:pPr>
        <w:numPr>
          <w:ilvl w:val="2"/>
          <w:numId w:val="900"/>
        </w:numPr>
        <w:spacing w:before="0" w:after="0"/>
      </w:pPr>
      <w:r>
        <w:t>Digital Circuits</w:t>
      </w:r>
    </w:p>
    <w:p>
      <w:pPr>
        <w:numPr>
          <w:ilvl w:val="3"/>
          <w:numId w:val="900"/>
        </w:numPr>
        <w:spacing w:before="0" w:after="0"/>
      </w:pPr>
      <w:r>
        <w:t>Logic Gates</w:t>
      </w:r>
    </w:p>
    <w:p>
      <w:pPr>
        <w:numPr>
          <w:ilvl w:val="3"/>
          <w:numId w:val="900"/>
        </w:numPr>
        <w:spacing w:before="0" w:after="0"/>
      </w:pPr>
      <w:r>
        <w:t>Boolean Algebra</w:t>
      </w:r>
    </w:p>
    <w:p>
      <w:pPr>
        <w:numPr>
          <w:ilvl w:val="3"/>
          <w:numId w:val="900"/>
        </w:numPr>
        <w:spacing w:before="0" w:after="0"/>
      </w:pPr>
      <w:r>
        <w:t>Flip-Flops and Registers</w:t>
      </w:r>
    </w:p>
    <w:p>
      <w:pPr>
        <w:numPr>
          <w:ilvl w:val="3"/>
          <w:numId w:val="900"/>
        </w:numPr>
        <w:spacing w:before="0" w:after="0"/>
      </w:pPr>
      <w:r>
        <w:t>Counters and Timers</w:t>
      </w:r>
    </w:p>
    <w:p>
      <w:pPr>
        <w:numPr>
          <w:ilvl w:val="2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Low-pass Filters</w:t>
      </w:r>
    </w:p>
    <w:p>
      <w:pPr>
        <w:numPr>
          <w:ilvl w:val="3"/>
          <w:numId w:val="900"/>
        </w:numPr>
        <w:spacing w:before="0" w:after="0"/>
      </w:pPr>
      <w:r>
        <w:t>High-pass Filters</w:t>
      </w:r>
    </w:p>
    <w:p>
      <w:pPr>
        <w:numPr>
          <w:ilvl w:val="3"/>
          <w:numId w:val="900"/>
        </w:numPr>
        <w:spacing w:before="0" w:after="0"/>
      </w:pPr>
      <w:r>
        <w:t>Band-pass Filters</w:t>
      </w:r>
    </w:p>
    <w:p>
      <w:pPr>
        <w:numPr>
          <w:ilvl w:val="3"/>
          <w:numId w:val="900"/>
        </w:numPr>
        <w:spacing w:before="0" w:after="0"/>
      </w:pPr>
      <w:r>
        <w:t>Band-stop Filters</w:t>
      </w:r>
    </w:p>
    <w:p>
      <w:pPr>
        <w:numPr>
          <w:ilvl w:val="3"/>
          <w:numId w:val="900"/>
        </w:numPr>
        <w:spacing w:before="0" w:after="0"/>
      </w:pPr>
      <w:r>
        <w:t>Active vs Passive Filters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3"/>
          <w:numId w:val="900"/>
        </w:numPr>
        <w:spacing w:before="0" w:after="0"/>
      </w:pPr>
      <w:r>
        <w:t>Analog-to-Digital Conversion</w:t>
      </w:r>
    </w:p>
    <w:p>
      <w:pPr>
        <w:numPr>
          <w:ilvl w:val="3"/>
          <w:numId w:val="900"/>
        </w:numPr>
        <w:spacing w:before="0" w:after="0"/>
      </w:pPr>
      <w:r>
        <w:t>Digital-to-Analog Conversion</w:t>
      </w:r>
    </w:p>
    <w:p>
      <w:pPr>
        <w:numPr>
          <w:ilvl w:val="3"/>
          <w:numId w:val="900"/>
        </w:numPr>
        <w:spacing w:before="0" w:after="0"/>
      </w:pPr>
      <w:r>
        <w:t>Multiplexing</w:t>
      </w:r>
    </w:p>
    <w:p>
      <w:pPr>
        <w:numPr>
          <w:ilvl w:val="3"/>
          <w:numId w:val="900"/>
        </w:numPr>
        <w:spacing w:before="0" w:after="0"/>
      </w:pPr>
      <w:r>
        <w:t>Sample and Hold Circuits</w:t>
      </w:r>
    </w:p>
    <w:p>
      <w:pPr>
        <w:pStyle w:val="Heading1"/>
      </w:pPr>
      <w:r>
        <w:t>Biomedical Instrumentation</w:t>
      </w:r>
    </w:p>
    <w:p>
      <w:pPr>
        <w:numPr>
          <w:ilvl w:val="0"/>
          <w:numId w:val="900"/>
        </w:numPr>
        <w:spacing w:before="0" w:after="0"/>
      </w:pPr>
      <w:r>
        <w:t>Principles of Measurement</w:t>
      </w:r>
    </w:p>
    <w:p>
      <w:pPr>
        <w:numPr>
          <w:ilvl w:val="1"/>
          <w:numId w:val="900"/>
        </w:numPr>
        <w:spacing w:before="0" w:after="0"/>
      </w:pPr>
      <w:r>
        <w:t>Sensors and Transducers</w:t>
      </w:r>
    </w:p>
    <w:p>
      <w:pPr>
        <w:numPr>
          <w:ilvl w:val="2"/>
          <w:numId w:val="900"/>
        </w:numPr>
        <w:spacing w:before="0" w:after="0"/>
      </w:pPr>
      <w:r>
        <w:t>Classification of Sensors</w:t>
      </w:r>
    </w:p>
    <w:p>
      <w:pPr>
        <w:numPr>
          <w:ilvl w:val="3"/>
          <w:numId w:val="900"/>
        </w:numPr>
        <w:spacing w:before="0" w:after="0"/>
      </w:pPr>
      <w:r>
        <w:t>Mechanical Sensors</w:t>
      </w:r>
    </w:p>
    <w:p>
      <w:pPr>
        <w:numPr>
          <w:ilvl w:val="4"/>
          <w:numId w:val="900"/>
        </w:numPr>
        <w:spacing w:before="0" w:after="0"/>
      </w:pPr>
      <w:r>
        <w:t>Pressure Sensors</w:t>
      </w:r>
    </w:p>
    <w:p>
      <w:pPr>
        <w:numPr>
          <w:ilvl w:val="4"/>
          <w:numId w:val="900"/>
        </w:numPr>
        <w:spacing w:before="0" w:after="0"/>
      </w:pPr>
      <w:r>
        <w:t>Force Sensors</w:t>
      </w:r>
    </w:p>
    <w:p>
      <w:pPr>
        <w:numPr>
          <w:ilvl w:val="4"/>
          <w:numId w:val="900"/>
        </w:numPr>
        <w:spacing w:before="0" w:after="0"/>
      </w:pPr>
      <w:r>
        <w:t>Displacement Sensors</w:t>
      </w:r>
    </w:p>
    <w:p>
      <w:pPr>
        <w:numPr>
          <w:ilvl w:val="3"/>
          <w:numId w:val="900"/>
        </w:numPr>
        <w:spacing w:before="0" w:after="0"/>
      </w:pPr>
      <w:r>
        <w:t>Thermal Sensors</w:t>
      </w:r>
    </w:p>
    <w:p>
      <w:pPr>
        <w:numPr>
          <w:ilvl w:val="4"/>
          <w:numId w:val="900"/>
        </w:numPr>
        <w:spacing w:before="0" w:after="0"/>
      </w:pPr>
      <w:r>
        <w:t>Thermistors</w:t>
      </w:r>
    </w:p>
    <w:p>
      <w:pPr>
        <w:numPr>
          <w:ilvl w:val="4"/>
          <w:numId w:val="900"/>
        </w:numPr>
        <w:spacing w:before="0" w:after="0"/>
      </w:pPr>
      <w:r>
        <w:t>Thermocouples</w:t>
      </w:r>
    </w:p>
    <w:p>
      <w:pPr>
        <w:numPr>
          <w:ilvl w:val="4"/>
          <w:numId w:val="900"/>
        </w:numPr>
        <w:spacing w:before="0" w:after="0"/>
      </w:pPr>
      <w:r>
        <w:t>RTDs</w:t>
      </w:r>
    </w:p>
    <w:p>
      <w:pPr>
        <w:numPr>
          <w:ilvl w:val="3"/>
          <w:numId w:val="900"/>
        </w:numPr>
        <w:spacing w:before="0" w:after="0"/>
      </w:pPr>
      <w:r>
        <w:t>Electrical Sensors</w:t>
      </w:r>
    </w:p>
    <w:p>
      <w:pPr>
        <w:numPr>
          <w:ilvl w:val="4"/>
          <w:numId w:val="900"/>
        </w:numPr>
        <w:spacing w:before="0" w:after="0"/>
      </w:pPr>
      <w:r>
        <w:t>Voltage Sensors</w:t>
      </w:r>
    </w:p>
    <w:p>
      <w:pPr>
        <w:numPr>
          <w:ilvl w:val="4"/>
          <w:numId w:val="900"/>
        </w:numPr>
        <w:spacing w:before="0" w:after="0"/>
      </w:pPr>
      <w:r>
        <w:t>Current Sensors</w:t>
      </w:r>
    </w:p>
    <w:p>
      <w:pPr>
        <w:numPr>
          <w:ilvl w:val="4"/>
          <w:numId w:val="900"/>
        </w:numPr>
        <w:spacing w:before="0" w:after="0"/>
      </w:pPr>
      <w:r>
        <w:t>Impedance Sensors</w:t>
      </w:r>
    </w:p>
    <w:p>
      <w:pPr>
        <w:numPr>
          <w:ilvl w:val="3"/>
          <w:numId w:val="900"/>
        </w:numPr>
        <w:spacing w:before="0" w:after="0"/>
      </w:pPr>
      <w:r>
        <w:t>Chemical Sensors</w:t>
      </w:r>
    </w:p>
    <w:p>
      <w:pPr>
        <w:numPr>
          <w:ilvl w:val="4"/>
          <w:numId w:val="900"/>
        </w:numPr>
        <w:spacing w:before="0" w:after="0"/>
      </w:pPr>
      <w:r>
        <w:t>pH Sensors</w:t>
      </w:r>
    </w:p>
    <w:p>
      <w:pPr>
        <w:numPr>
          <w:ilvl w:val="4"/>
          <w:numId w:val="900"/>
        </w:numPr>
        <w:spacing w:before="0" w:after="0"/>
      </w:pPr>
      <w:r>
        <w:t>Ion-Selective Electrodes</w:t>
      </w:r>
    </w:p>
    <w:p>
      <w:pPr>
        <w:numPr>
          <w:ilvl w:val="4"/>
          <w:numId w:val="900"/>
        </w:numPr>
        <w:spacing w:before="0" w:after="0"/>
      </w:pPr>
      <w:r>
        <w:t>Gas Sensors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4"/>
          <w:numId w:val="900"/>
        </w:numPr>
        <w:spacing w:before="0" w:after="0"/>
      </w:pPr>
      <w:r>
        <w:t>Photodiodes</w:t>
      </w:r>
    </w:p>
    <w:p>
      <w:pPr>
        <w:numPr>
          <w:ilvl w:val="4"/>
          <w:numId w:val="900"/>
        </w:numPr>
        <w:spacing w:before="0" w:after="0"/>
      </w:pPr>
      <w:r>
        <w:t>Photomultiplier Tubes</w:t>
      </w:r>
    </w:p>
    <w:p>
      <w:pPr>
        <w:numPr>
          <w:ilvl w:val="4"/>
          <w:numId w:val="900"/>
        </w:numPr>
        <w:spacing w:before="0" w:after="0"/>
      </w:pPr>
      <w:r>
        <w:t>CCD Sensors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Range and Span</w:t>
      </w:r>
    </w:p>
    <w:p>
      <w:pPr>
        <w:numPr>
          <w:ilvl w:val="3"/>
          <w:numId w:val="900"/>
        </w:numPr>
        <w:spacing w:before="0" w:after="0"/>
      </w:pPr>
      <w:r>
        <w:t>Accuracy and Precision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Hysteresis</w:t>
      </w:r>
    </w:p>
    <w:p>
      <w:pPr>
        <w:numPr>
          <w:ilvl w:val="3"/>
          <w:numId w:val="900"/>
        </w:numPr>
        <w:spacing w:before="0" w:after="0"/>
      </w:pPr>
      <w:r>
        <w:t>Drift and Stability</w:t>
      </w:r>
    </w:p>
    <w:p>
      <w:pPr>
        <w:numPr>
          <w:ilvl w:val="3"/>
          <w:numId w:val="900"/>
        </w:numPr>
        <w:spacing w:before="0" w:after="0"/>
      </w:pPr>
      <w:r>
        <w:t>Repeatability and Reproducibility</w:t>
      </w:r>
    </w:p>
    <w:p>
      <w:pPr>
        <w:numPr>
          <w:ilvl w:val="1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Instrumentation Amplifiers</w:t>
      </w:r>
    </w:p>
    <w:p>
      <w:pPr>
        <w:numPr>
          <w:ilvl w:val="3"/>
          <w:numId w:val="900"/>
        </w:numPr>
        <w:spacing w:before="0" w:after="0"/>
      </w:pPr>
      <w:r>
        <w:t>Differential Amplifiers</w:t>
      </w:r>
    </w:p>
    <w:p>
      <w:pPr>
        <w:numPr>
          <w:ilvl w:val="3"/>
          <w:numId w:val="900"/>
        </w:numPr>
        <w:spacing w:before="0" w:after="0"/>
      </w:pPr>
      <w:r>
        <w:t>Isolation Amplifiers</w:t>
      </w:r>
    </w:p>
    <w:p>
      <w:pPr>
        <w:numPr>
          <w:ilvl w:val="3"/>
          <w:numId w:val="900"/>
        </w:numPr>
        <w:spacing w:before="0" w:after="0"/>
      </w:pPr>
      <w:r>
        <w:t>Noise Considerations in Amplification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Analog Filters</w:t>
      </w:r>
    </w:p>
    <w:p>
      <w:pPr>
        <w:numPr>
          <w:ilvl w:val="3"/>
          <w:numId w:val="900"/>
        </w:numPr>
        <w:spacing w:before="0" w:after="0"/>
      </w:pPr>
      <w:r>
        <w:t>Digital Filters</w:t>
      </w:r>
    </w:p>
    <w:p>
      <w:pPr>
        <w:numPr>
          <w:ilvl w:val="3"/>
          <w:numId w:val="900"/>
        </w:numPr>
        <w:spacing w:before="0" w:after="0"/>
      </w:pPr>
      <w:r>
        <w:t>Adaptive Filters</w:t>
      </w:r>
    </w:p>
    <w:p>
      <w:pPr>
        <w:numPr>
          <w:ilvl w:val="2"/>
          <w:numId w:val="900"/>
        </w:numPr>
        <w:spacing w:before="0" w:after="0"/>
      </w:pPr>
      <w:r>
        <w:t>Signal Conversion</w:t>
      </w:r>
    </w:p>
    <w:p>
      <w:pPr>
        <w:numPr>
          <w:ilvl w:val="3"/>
          <w:numId w:val="900"/>
        </w:numPr>
        <w:spacing w:before="0" w:after="0"/>
      </w:pPr>
      <w:r>
        <w:t>Analog-to-Digital Conversion</w:t>
      </w:r>
    </w:p>
    <w:p>
      <w:pPr>
        <w:numPr>
          <w:ilvl w:val="3"/>
          <w:numId w:val="900"/>
        </w:numPr>
        <w:spacing w:before="0" w:after="0"/>
      </w:pPr>
      <w:r>
        <w:t>Resolution and Sampling Rate</w:t>
      </w:r>
    </w:p>
    <w:p>
      <w:pPr>
        <w:numPr>
          <w:ilvl w:val="3"/>
          <w:numId w:val="900"/>
        </w:numPr>
        <w:spacing w:before="0" w:after="0"/>
      </w:pPr>
      <w:r>
        <w:t>Quantization Error</w:t>
      </w:r>
    </w:p>
    <w:p>
      <w:pPr>
        <w:numPr>
          <w:ilvl w:val="3"/>
          <w:numId w:val="900"/>
        </w:numPr>
        <w:spacing w:before="0" w:after="0"/>
      </w:pPr>
      <w:r>
        <w:t>Digital-to-Analog Conversion</w:t>
      </w:r>
    </w:p>
    <w:p>
      <w:pPr>
        <w:numPr>
          <w:ilvl w:val="1"/>
          <w:numId w:val="900"/>
        </w:numPr>
        <w:spacing w:before="0" w:after="0"/>
      </w:pPr>
      <w:r>
        <w:t>Noise and Artifacts</w:t>
      </w:r>
    </w:p>
    <w:p>
      <w:pPr>
        <w:numPr>
          <w:ilvl w:val="2"/>
          <w:numId w:val="900"/>
        </w:numPr>
        <w:spacing w:before="0" w:after="0"/>
      </w:pPr>
      <w:r>
        <w:t>Sources of Noise</w:t>
      </w:r>
    </w:p>
    <w:p>
      <w:pPr>
        <w:numPr>
          <w:ilvl w:val="3"/>
          <w:numId w:val="900"/>
        </w:numPr>
        <w:spacing w:before="0" w:after="0"/>
      </w:pPr>
      <w:r>
        <w:t>Thermal Noise</w:t>
      </w:r>
    </w:p>
    <w:p>
      <w:pPr>
        <w:numPr>
          <w:ilvl w:val="3"/>
          <w:numId w:val="900"/>
        </w:numPr>
        <w:spacing w:before="0" w:after="0"/>
      </w:pPr>
      <w:r>
        <w:t>Shot Noise</w:t>
      </w:r>
    </w:p>
    <w:p>
      <w:pPr>
        <w:numPr>
          <w:ilvl w:val="3"/>
          <w:numId w:val="900"/>
        </w:numPr>
        <w:spacing w:before="0" w:after="0"/>
      </w:pPr>
      <w:r>
        <w:t>Flicker Noise</w:t>
      </w:r>
    </w:p>
    <w:p>
      <w:pPr>
        <w:numPr>
          <w:ilvl w:val="3"/>
          <w:numId w:val="900"/>
        </w:numPr>
        <w:spacing w:before="0" w:after="0"/>
      </w:pPr>
      <w:r>
        <w:t>Electromagnetic Interference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3"/>
          <w:numId w:val="900"/>
        </w:numPr>
        <w:spacing w:before="0" w:after="0"/>
      </w:pPr>
      <w:r>
        <w:t>Physiological Artifacts</w:t>
      </w:r>
    </w:p>
    <w:p>
      <w:pPr>
        <w:numPr>
          <w:ilvl w:val="2"/>
          <w:numId w:val="900"/>
        </w:numPr>
        <w:spacing w:before="0" w:after="0"/>
      </w:pPr>
      <w:r>
        <w:t>Noise Characterization</w:t>
      </w:r>
    </w:p>
    <w:p>
      <w:pPr>
        <w:numPr>
          <w:ilvl w:val="3"/>
          <w:numId w:val="900"/>
        </w:numPr>
        <w:spacing w:before="0" w:after="0"/>
      </w:pPr>
      <w:r>
        <w:t>Signal-to-Noise Ratio</w:t>
      </w:r>
    </w:p>
    <w:p>
      <w:pPr>
        <w:numPr>
          <w:ilvl w:val="3"/>
          <w:numId w:val="900"/>
        </w:numPr>
        <w:spacing w:before="0" w:after="0"/>
      </w:pPr>
      <w:r>
        <w:t>Noise Figure</w:t>
      </w:r>
    </w:p>
    <w:p>
      <w:pPr>
        <w:numPr>
          <w:ilvl w:val="3"/>
          <w:numId w:val="900"/>
        </w:numPr>
        <w:spacing w:before="0" w:after="0"/>
      </w:pPr>
      <w:r>
        <w:t>Noise Bandwidth</w:t>
      </w:r>
    </w:p>
    <w:p>
      <w:pPr>
        <w:numPr>
          <w:ilvl w:val="2"/>
          <w:numId w:val="900"/>
        </w:numPr>
        <w:spacing w:before="0" w:after="0"/>
      </w:pPr>
      <w:r>
        <w:t>Noise Reduction Techniques</w:t>
      </w:r>
    </w:p>
    <w:p>
      <w:pPr>
        <w:numPr>
          <w:ilvl w:val="3"/>
          <w:numId w:val="900"/>
        </w:numPr>
        <w:spacing w:before="0" w:after="0"/>
      </w:pPr>
      <w:r>
        <w:t>Shielding and Grounding</w:t>
      </w:r>
    </w:p>
    <w:p>
      <w:pPr>
        <w:numPr>
          <w:ilvl w:val="3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Signal Averaging</w:t>
      </w:r>
    </w:p>
    <w:p>
      <w:pPr>
        <w:numPr>
          <w:ilvl w:val="3"/>
          <w:numId w:val="900"/>
        </w:numPr>
        <w:spacing w:before="0" w:after="0"/>
      </w:pPr>
      <w:r>
        <w:t>Correlation Techniques</w:t>
      </w:r>
    </w:p>
    <w:p>
      <w:pPr>
        <w:numPr>
          <w:ilvl w:val="0"/>
          <w:numId w:val="900"/>
        </w:numPr>
        <w:spacing w:before="0" w:after="0"/>
      </w:pPr>
      <w:r>
        <w:t>Measurement of Biopotentials</w:t>
      </w:r>
    </w:p>
    <w:p>
      <w:pPr>
        <w:numPr>
          <w:ilvl w:val="1"/>
          <w:numId w:val="900"/>
        </w:numPr>
        <w:spacing w:before="0" w:after="0"/>
      </w:pPr>
      <w:r>
        <w:t>Origin of Biopotentials</w:t>
      </w:r>
    </w:p>
    <w:p>
      <w:pPr>
        <w:numPr>
          <w:ilvl w:val="2"/>
          <w:numId w:val="900"/>
        </w:numPr>
        <w:spacing w:before="0" w:after="0"/>
      </w:pPr>
      <w:r>
        <w:t>Resting Membrane Potential</w:t>
      </w:r>
    </w:p>
    <w:p>
      <w:pPr>
        <w:numPr>
          <w:ilvl w:val="2"/>
          <w:numId w:val="900"/>
        </w:numPr>
        <w:spacing w:before="0" w:after="0"/>
      </w:pPr>
      <w:r>
        <w:t>Action Potentials</w:t>
      </w:r>
    </w:p>
    <w:p>
      <w:pPr>
        <w:numPr>
          <w:ilvl w:val="3"/>
          <w:numId w:val="900"/>
        </w:numPr>
        <w:spacing w:before="0" w:after="0"/>
      </w:pPr>
      <w:r>
        <w:t>Depolarization and Repolarization</w:t>
      </w:r>
    </w:p>
    <w:p>
      <w:pPr>
        <w:numPr>
          <w:ilvl w:val="3"/>
          <w:numId w:val="900"/>
        </w:numPr>
        <w:spacing w:before="0" w:after="0"/>
      </w:pPr>
      <w:r>
        <w:t>Propagation</w:t>
      </w:r>
    </w:p>
    <w:p>
      <w:pPr>
        <w:numPr>
          <w:ilvl w:val="2"/>
          <w:numId w:val="900"/>
        </w:numPr>
        <w:spacing w:before="0" w:after="0"/>
      </w:pPr>
      <w:r>
        <w:t>Ionic Basis of Biopotentials</w:t>
      </w:r>
    </w:p>
    <w:p>
      <w:pPr>
        <w:numPr>
          <w:ilvl w:val="3"/>
          <w:numId w:val="900"/>
        </w:numPr>
        <w:spacing w:before="0" w:after="0"/>
      </w:pPr>
      <w:r>
        <w:t>Sodium-Potassium Pump</w:t>
      </w:r>
    </w:p>
    <w:p>
      <w:pPr>
        <w:numPr>
          <w:ilvl w:val="3"/>
          <w:numId w:val="900"/>
        </w:numPr>
        <w:spacing w:before="0" w:after="0"/>
      </w:pPr>
      <w:r>
        <w:t>Ion Channels</w:t>
      </w:r>
    </w:p>
    <w:p>
      <w:pPr>
        <w:numPr>
          <w:ilvl w:val="1"/>
          <w:numId w:val="900"/>
        </w:numPr>
        <w:spacing w:before="0" w:after="0"/>
      </w:pPr>
      <w:r>
        <w:t>Electrodes</w:t>
      </w:r>
    </w:p>
    <w:p>
      <w:pPr>
        <w:numPr>
          <w:ilvl w:val="2"/>
          <w:numId w:val="900"/>
        </w:numPr>
        <w:spacing w:before="0" w:after="0"/>
      </w:pPr>
      <w:r>
        <w:t>Types of Electrodes</w:t>
      </w:r>
    </w:p>
    <w:p>
      <w:pPr>
        <w:numPr>
          <w:ilvl w:val="3"/>
          <w:numId w:val="900"/>
        </w:numPr>
        <w:spacing w:before="0" w:after="0"/>
      </w:pPr>
      <w:r>
        <w:t>Surface Electrodes</w:t>
      </w:r>
    </w:p>
    <w:p>
      <w:pPr>
        <w:numPr>
          <w:ilvl w:val="4"/>
          <w:numId w:val="900"/>
        </w:numPr>
        <w:spacing w:before="0" w:after="0"/>
      </w:pPr>
      <w:r>
        <w:t>Ag/AgCl Electrodes</w:t>
      </w:r>
    </w:p>
    <w:p>
      <w:pPr>
        <w:numPr>
          <w:ilvl w:val="4"/>
          <w:numId w:val="900"/>
        </w:numPr>
        <w:spacing w:before="0" w:after="0"/>
      </w:pPr>
      <w:r>
        <w:t>Dry Electrodes</w:t>
      </w:r>
    </w:p>
    <w:p>
      <w:pPr>
        <w:numPr>
          <w:ilvl w:val="3"/>
          <w:numId w:val="900"/>
        </w:numPr>
        <w:spacing w:before="0" w:after="0"/>
      </w:pPr>
      <w:r>
        <w:t>Needle Electrodes</w:t>
      </w:r>
    </w:p>
    <w:p>
      <w:pPr>
        <w:numPr>
          <w:ilvl w:val="3"/>
          <w:numId w:val="900"/>
        </w:numPr>
        <w:spacing w:before="0" w:after="0"/>
      </w:pPr>
      <w:r>
        <w:t>Microelectrodes</w:t>
      </w:r>
    </w:p>
    <w:p>
      <w:pPr>
        <w:numPr>
          <w:ilvl w:val="3"/>
          <w:numId w:val="900"/>
        </w:numPr>
        <w:spacing w:before="0" w:after="0"/>
      </w:pPr>
      <w:r>
        <w:t>Reference Electrodes</w:t>
      </w:r>
    </w:p>
    <w:p>
      <w:pPr>
        <w:numPr>
          <w:ilvl w:val="2"/>
          <w:numId w:val="900"/>
        </w:numPr>
        <w:spacing w:before="0" w:after="0"/>
      </w:pPr>
      <w:r>
        <w:t>Electrode-Skin Interface</w:t>
      </w:r>
    </w:p>
    <w:p>
      <w:pPr>
        <w:numPr>
          <w:ilvl w:val="3"/>
          <w:numId w:val="900"/>
        </w:numPr>
        <w:spacing w:before="0" w:after="0"/>
      </w:pPr>
      <w:r>
        <w:t>Impedance Characteristics</w:t>
      </w:r>
    </w:p>
    <w:p>
      <w:pPr>
        <w:numPr>
          <w:ilvl w:val="3"/>
          <w:numId w:val="900"/>
        </w:numPr>
        <w:spacing w:before="0" w:after="0"/>
      </w:pPr>
      <w:r>
        <w:t>Skin Preparation</w:t>
      </w:r>
    </w:p>
    <w:p>
      <w:pPr>
        <w:numPr>
          <w:ilvl w:val="3"/>
          <w:numId w:val="900"/>
        </w:numPr>
        <w:spacing w:before="0" w:after="0"/>
      </w:pPr>
      <w:r>
        <w:t>Electrode Gel and Paste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1"/>
          <w:numId w:val="900"/>
        </w:numPr>
        <w:spacing w:before="0" w:after="0"/>
      </w:pPr>
      <w:r>
        <w:t>Electrocardiography (ECG)</w:t>
      </w:r>
    </w:p>
    <w:p>
      <w:pPr>
        <w:numPr>
          <w:ilvl w:val="2"/>
          <w:numId w:val="900"/>
        </w:numPr>
        <w:spacing w:before="0" w:after="0"/>
      </w:pPr>
      <w:r>
        <w:t>Cardiac Electrophysiology</w:t>
      </w:r>
    </w:p>
    <w:p>
      <w:pPr>
        <w:numPr>
          <w:ilvl w:val="3"/>
          <w:numId w:val="900"/>
        </w:numPr>
        <w:spacing w:before="0" w:after="0"/>
      </w:pPr>
      <w:r>
        <w:t>Electrical Activity of the Heart</w:t>
      </w:r>
    </w:p>
    <w:p>
      <w:pPr>
        <w:numPr>
          <w:ilvl w:val="3"/>
          <w:numId w:val="900"/>
        </w:numPr>
        <w:spacing w:before="0" w:after="0"/>
      </w:pPr>
      <w:r>
        <w:t>Cardiac Conduction System</w:t>
      </w:r>
    </w:p>
    <w:p>
      <w:pPr>
        <w:numPr>
          <w:ilvl w:val="3"/>
          <w:numId w:val="900"/>
        </w:numPr>
        <w:spacing w:before="0" w:after="0"/>
      </w:pPr>
      <w:r>
        <w:t>PQRST Complex</w:t>
      </w:r>
    </w:p>
    <w:p>
      <w:pPr>
        <w:numPr>
          <w:ilvl w:val="2"/>
          <w:numId w:val="900"/>
        </w:numPr>
        <w:spacing w:before="0" w:after="0"/>
      </w:pPr>
      <w:r>
        <w:t>Lead Systems</w:t>
      </w:r>
    </w:p>
    <w:p>
      <w:pPr>
        <w:numPr>
          <w:ilvl w:val="3"/>
          <w:numId w:val="900"/>
        </w:numPr>
        <w:spacing w:before="0" w:after="0"/>
      </w:pPr>
      <w:r>
        <w:t>Standard Limb Leads</w:t>
      </w:r>
    </w:p>
    <w:p>
      <w:pPr>
        <w:numPr>
          <w:ilvl w:val="3"/>
          <w:numId w:val="900"/>
        </w:numPr>
        <w:spacing w:before="0" w:after="0"/>
      </w:pPr>
      <w:r>
        <w:t>Augmented Limb Leads</w:t>
      </w:r>
    </w:p>
    <w:p>
      <w:pPr>
        <w:numPr>
          <w:ilvl w:val="3"/>
          <w:numId w:val="900"/>
        </w:numPr>
        <w:spacing w:before="0" w:after="0"/>
      </w:pPr>
      <w:r>
        <w:t>Precordial Leads</w:t>
      </w:r>
    </w:p>
    <w:p>
      <w:pPr>
        <w:numPr>
          <w:ilvl w:val="3"/>
          <w:numId w:val="900"/>
        </w:numPr>
        <w:spacing w:before="0" w:after="0"/>
      </w:pPr>
      <w:r>
        <w:t>Lead Placement and Configuration</w:t>
      </w:r>
    </w:p>
    <w:p>
      <w:pPr>
        <w:numPr>
          <w:ilvl w:val="2"/>
          <w:numId w:val="900"/>
        </w:numPr>
        <w:spacing w:before="0" w:after="0"/>
      </w:pPr>
      <w:r>
        <w:t>ECG Instrumentation</w:t>
      </w:r>
    </w:p>
    <w:p>
      <w:pPr>
        <w:numPr>
          <w:ilvl w:val="3"/>
          <w:numId w:val="900"/>
        </w:numPr>
        <w:spacing w:before="0" w:after="0"/>
      </w:pPr>
      <w:r>
        <w:t>Amplifiers</w:t>
      </w:r>
    </w:p>
    <w:p>
      <w:pPr>
        <w:numPr>
          <w:ilvl w:val="3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Display and Recording Devices</w:t>
      </w:r>
    </w:p>
    <w:p>
      <w:pPr>
        <w:numPr>
          <w:ilvl w:val="3"/>
          <w:numId w:val="900"/>
        </w:numPr>
        <w:spacing w:before="0" w:after="0"/>
      </w:pPr>
      <w:r>
        <w:t>Arrhythmia Detection</w:t>
      </w:r>
    </w:p>
    <w:p>
      <w:pPr>
        <w:numPr>
          <w:ilvl w:val="1"/>
          <w:numId w:val="900"/>
        </w:numPr>
        <w:spacing w:before="0" w:after="0"/>
      </w:pPr>
      <w:r>
        <w:t>Electroencephalography (EEG)</w:t>
      </w:r>
    </w:p>
    <w:p>
      <w:pPr>
        <w:numPr>
          <w:ilvl w:val="2"/>
          <w:numId w:val="900"/>
        </w:numPr>
        <w:spacing w:before="0" w:after="0"/>
      </w:pPr>
      <w:r>
        <w:t>Brain Electrophysiology</w:t>
      </w:r>
    </w:p>
    <w:p>
      <w:pPr>
        <w:numPr>
          <w:ilvl w:val="3"/>
          <w:numId w:val="900"/>
        </w:numPr>
        <w:spacing w:before="0" w:after="0"/>
      </w:pPr>
      <w:r>
        <w:t>Neural Oscillations</w:t>
      </w:r>
    </w:p>
    <w:p>
      <w:pPr>
        <w:numPr>
          <w:ilvl w:val="3"/>
          <w:numId w:val="900"/>
        </w:numPr>
        <w:spacing w:before="0" w:after="0"/>
      </w:pPr>
      <w:r>
        <w:t>Brain Waves and States</w:t>
      </w:r>
    </w:p>
    <w:p>
      <w:pPr>
        <w:numPr>
          <w:ilvl w:val="4"/>
          <w:numId w:val="900"/>
        </w:numPr>
        <w:spacing w:before="0" w:after="0"/>
      </w:pPr>
      <w:r>
        <w:t>Alpha Waves</w:t>
      </w:r>
    </w:p>
    <w:p>
      <w:pPr>
        <w:numPr>
          <w:ilvl w:val="4"/>
          <w:numId w:val="900"/>
        </w:numPr>
        <w:spacing w:before="0" w:after="0"/>
      </w:pPr>
      <w:r>
        <w:t>Beta Waves</w:t>
      </w:r>
    </w:p>
    <w:p>
      <w:pPr>
        <w:numPr>
          <w:ilvl w:val="4"/>
          <w:numId w:val="900"/>
        </w:numPr>
        <w:spacing w:before="0" w:after="0"/>
      </w:pPr>
      <w:r>
        <w:t>Theta Waves</w:t>
      </w:r>
    </w:p>
    <w:p>
      <w:pPr>
        <w:numPr>
          <w:ilvl w:val="4"/>
          <w:numId w:val="900"/>
        </w:numPr>
        <w:spacing w:before="0" w:after="0"/>
      </w:pPr>
      <w:r>
        <w:t>Delta Waves</w:t>
      </w:r>
    </w:p>
    <w:p>
      <w:pPr>
        <w:numPr>
          <w:ilvl w:val="3"/>
          <w:numId w:val="900"/>
        </w:numPr>
        <w:spacing w:before="0" w:after="0"/>
      </w:pPr>
      <w:r>
        <w:t>Sleep and Wakefulness Patterns</w:t>
      </w:r>
    </w:p>
    <w:p>
      <w:pPr>
        <w:numPr>
          <w:ilvl w:val="2"/>
          <w:numId w:val="900"/>
        </w:numPr>
        <w:spacing w:before="0" w:after="0"/>
      </w:pPr>
      <w:r>
        <w:t>Electrode Placement</w:t>
      </w:r>
    </w:p>
    <w:p>
      <w:pPr>
        <w:numPr>
          <w:ilvl w:val="3"/>
          <w:numId w:val="900"/>
        </w:numPr>
        <w:spacing w:before="0" w:after="0"/>
      </w:pPr>
      <w:r>
        <w:t>10-20 System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Montages</w:t>
      </w:r>
    </w:p>
    <w:p>
      <w:pPr>
        <w:numPr>
          <w:ilvl w:val="2"/>
          <w:numId w:val="900"/>
        </w:numPr>
        <w:spacing w:before="0" w:after="0"/>
      </w:pPr>
      <w:r>
        <w:t>EEG Instrumentation</w:t>
      </w:r>
    </w:p>
    <w:p>
      <w:pPr>
        <w:numPr>
          <w:ilvl w:val="3"/>
          <w:numId w:val="900"/>
        </w:numPr>
        <w:spacing w:before="0" w:after="0"/>
      </w:pPr>
      <w:r>
        <w:t>Amplifiers</w:t>
      </w:r>
    </w:p>
    <w:p>
      <w:pPr>
        <w:numPr>
          <w:ilvl w:val="3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Artifact Removal</w:t>
      </w:r>
    </w:p>
    <w:p>
      <w:pPr>
        <w:numPr>
          <w:ilvl w:val="1"/>
          <w:numId w:val="900"/>
        </w:numPr>
        <w:spacing w:before="0" w:after="0"/>
      </w:pPr>
      <w:r>
        <w:t>Electromyography (EMG)</w:t>
      </w:r>
    </w:p>
    <w:p>
      <w:pPr>
        <w:numPr>
          <w:ilvl w:val="2"/>
          <w:numId w:val="900"/>
        </w:numPr>
        <w:spacing w:before="0" w:after="0"/>
      </w:pPr>
      <w:r>
        <w:t>Muscle Physiology</w:t>
      </w:r>
    </w:p>
    <w:p>
      <w:pPr>
        <w:numPr>
          <w:ilvl w:val="3"/>
          <w:numId w:val="900"/>
        </w:numPr>
        <w:spacing w:before="0" w:after="0"/>
      </w:pPr>
      <w:r>
        <w:t>Motor Unit Action Potentials</w:t>
      </w:r>
    </w:p>
    <w:p>
      <w:pPr>
        <w:numPr>
          <w:ilvl w:val="3"/>
          <w:numId w:val="900"/>
        </w:numPr>
        <w:spacing w:before="0" w:after="0"/>
      </w:pPr>
      <w:r>
        <w:t>Muscle Contraction Mechanisms</w:t>
      </w:r>
    </w:p>
    <w:p>
      <w:pPr>
        <w:numPr>
          <w:ilvl w:val="3"/>
          <w:numId w:val="900"/>
        </w:numPr>
        <w:spacing w:before="0" w:after="0"/>
      </w:pPr>
      <w:r>
        <w:t>Neuromuscular Junction</w:t>
      </w:r>
    </w:p>
    <w:p>
      <w:pPr>
        <w:numPr>
          <w:ilvl w:val="2"/>
          <w:numId w:val="900"/>
        </w:numPr>
        <w:spacing w:before="0" w:after="0"/>
      </w:pPr>
      <w:r>
        <w:t>EMG Types</w:t>
      </w:r>
    </w:p>
    <w:p>
      <w:pPr>
        <w:numPr>
          <w:ilvl w:val="3"/>
          <w:numId w:val="900"/>
        </w:numPr>
        <w:spacing w:before="0" w:after="0"/>
      </w:pPr>
      <w:r>
        <w:t>Surface EMG</w:t>
      </w:r>
    </w:p>
    <w:p>
      <w:pPr>
        <w:numPr>
          <w:ilvl w:val="3"/>
          <w:numId w:val="900"/>
        </w:numPr>
        <w:spacing w:before="0" w:after="0"/>
      </w:pPr>
      <w:r>
        <w:t>Needle EMG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EMG Instrumentation</w:t>
      </w:r>
    </w:p>
    <w:p>
      <w:pPr>
        <w:numPr>
          <w:ilvl w:val="3"/>
          <w:numId w:val="900"/>
        </w:numPr>
        <w:spacing w:before="0" w:after="0"/>
      </w:pPr>
      <w:r>
        <w:t>Amplifiers</w:t>
      </w:r>
    </w:p>
    <w:p>
      <w:pPr>
        <w:numPr>
          <w:ilvl w:val="3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Signal Analysis</w:t>
      </w:r>
    </w:p>
    <w:p>
      <w:pPr>
        <w:numPr>
          <w:ilvl w:val="3"/>
          <w:numId w:val="900"/>
        </w:numPr>
        <w:spacing w:before="0" w:after="0"/>
      </w:pPr>
      <w:r>
        <w:t>Fatigue Assessment</w:t>
      </w:r>
    </w:p>
    <w:p>
      <w:pPr>
        <w:numPr>
          <w:ilvl w:val="0"/>
          <w:numId w:val="900"/>
        </w:numPr>
        <w:spacing w:before="0" w:after="0"/>
      </w:pPr>
      <w:r>
        <w:t>Measurement of Non-Electrical Parameters</w:t>
      </w:r>
    </w:p>
    <w:p>
      <w:pPr>
        <w:numPr>
          <w:ilvl w:val="1"/>
          <w:numId w:val="900"/>
        </w:numPr>
        <w:spacing w:before="0" w:after="0"/>
      </w:pPr>
      <w:r>
        <w:t>Cardiovascular Measurements</w:t>
      </w:r>
    </w:p>
    <w:p>
      <w:pPr>
        <w:numPr>
          <w:ilvl w:val="2"/>
          <w:numId w:val="900"/>
        </w:numPr>
        <w:spacing w:before="0" w:after="0"/>
      </w:pPr>
      <w:r>
        <w:t>Blood Pressure</w:t>
      </w:r>
    </w:p>
    <w:p>
      <w:pPr>
        <w:numPr>
          <w:ilvl w:val="3"/>
          <w:numId w:val="900"/>
        </w:numPr>
        <w:spacing w:before="0" w:after="0"/>
      </w:pPr>
      <w:r>
        <w:t>Sphygmomanometry</w:t>
      </w:r>
    </w:p>
    <w:p>
      <w:pPr>
        <w:numPr>
          <w:ilvl w:val="3"/>
          <w:numId w:val="900"/>
        </w:numPr>
        <w:spacing w:before="0" w:after="0"/>
      </w:pPr>
      <w:r>
        <w:t>Korotkoff Sounds</w:t>
      </w:r>
    </w:p>
    <w:p>
      <w:pPr>
        <w:numPr>
          <w:ilvl w:val="3"/>
          <w:numId w:val="900"/>
        </w:numPr>
        <w:spacing w:before="0" w:after="0"/>
      </w:pPr>
      <w:r>
        <w:t>Invasive vs Non-invasive Methods</w:t>
      </w:r>
    </w:p>
    <w:p>
      <w:pPr>
        <w:numPr>
          <w:ilvl w:val="3"/>
          <w:numId w:val="900"/>
        </w:numPr>
        <w:spacing w:before="0" w:after="0"/>
      </w:pPr>
      <w:r>
        <w:t>Continuous Blood Pressure Monitoring</w:t>
      </w:r>
    </w:p>
    <w:p>
      <w:pPr>
        <w:numPr>
          <w:ilvl w:val="2"/>
          <w:numId w:val="900"/>
        </w:numPr>
        <w:spacing w:before="0" w:after="0"/>
      </w:pPr>
      <w:r>
        <w:t>Blood Flow</w:t>
      </w:r>
    </w:p>
    <w:p>
      <w:pPr>
        <w:numPr>
          <w:ilvl w:val="3"/>
          <w:numId w:val="900"/>
        </w:numPr>
        <w:spacing w:before="0" w:after="0"/>
      </w:pPr>
      <w:r>
        <w:t>Electromagnetic Flowmeters</w:t>
      </w:r>
    </w:p>
    <w:p>
      <w:pPr>
        <w:numPr>
          <w:ilvl w:val="3"/>
          <w:numId w:val="900"/>
        </w:numPr>
        <w:spacing w:before="0" w:after="0"/>
      </w:pPr>
      <w:r>
        <w:t>Ultrasonic Flowmeters</w:t>
      </w:r>
    </w:p>
    <w:p>
      <w:pPr>
        <w:numPr>
          <w:ilvl w:val="3"/>
          <w:numId w:val="900"/>
        </w:numPr>
        <w:spacing w:before="0" w:after="0"/>
      </w:pPr>
      <w:r>
        <w:t>Thermal Dilution</w:t>
      </w:r>
    </w:p>
    <w:p>
      <w:pPr>
        <w:numPr>
          <w:ilvl w:val="2"/>
          <w:numId w:val="900"/>
        </w:numPr>
        <w:spacing w:before="0" w:after="0"/>
      </w:pPr>
      <w:r>
        <w:t>Cardiac Output</w:t>
      </w:r>
    </w:p>
    <w:p>
      <w:pPr>
        <w:numPr>
          <w:ilvl w:val="3"/>
          <w:numId w:val="900"/>
        </w:numPr>
        <w:spacing w:before="0" w:after="0"/>
      </w:pPr>
      <w:r>
        <w:t>Indicator Dilution Methods</w:t>
      </w:r>
    </w:p>
    <w:p>
      <w:pPr>
        <w:numPr>
          <w:ilvl w:val="3"/>
          <w:numId w:val="900"/>
        </w:numPr>
        <w:spacing w:before="0" w:after="0"/>
      </w:pPr>
      <w:r>
        <w:t>Thermodilution</w:t>
      </w:r>
    </w:p>
    <w:p>
      <w:pPr>
        <w:numPr>
          <w:ilvl w:val="3"/>
          <w:numId w:val="900"/>
        </w:numPr>
        <w:spacing w:before="0" w:after="0"/>
      </w:pPr>
      <w:r>
        <w:t>Fick Method</w:t>
      </w:r>
    </w:p>
    <w:p>
      <w:pPr>
        <w:numPr>
          <w:ilvl w:val="3"/>
          <w:numId w:val="900"/>
        </w:numPr>
        <w:spacing w:before="0" w:after="0"/>
      </w:pPr>
      <w:r>
        <w:t>Impedance Cardiography</w:t>
      </w:r>
    </w:p>
    <w:p>
      <w:pPr>
        <w:numPr>
          <w:ilvl w:val="1"/>
          <w:numId w:val="900"/>
        </w:numPr>
        <w:spacing w:before="0" w:after="0"/>
      </w:pPr>
      <w:r>
        <w:t>Respiratory System Measurements</w:t>
      </w:r>
    </w:p>
    <w:p>
      <w:pPr>
        <w:numPr>
          <w:ilvl w:val="2"/>
          <w:numId w:val="900"/>
        </w:numPr>
        <w:spacing w:before="0" w:after="0"/>
      </w:pPr>
      <w:r>
        <w:t>Spirometry</w:t>
      </w:r>
    </w:p>
    <w:p>
      <w:pPr>
        <w:numPr>
          <w:ilvl w:val="3"/>
          <w:numId w:val="900"/>
        </w:numPr>
        <w:spacing w:before="0" w:after="0"/>
      </w:pPr>
      <w:r>
        <w:t>Lung Volumes and Capacities</w:t>
      </w:r>
    </w:p>
    <w:p>
      <w:pPr>
        <w:numPr>
          <w:ilvl w:val="3"/>
          <w:numId w:val="900"/>
        </w:numPr>
        <w:spacing w:before="0" w:after="0"/>
      </w:pPr>
      <w:r>
        <w:t>Flow-Volume Loops</w:t>
      </w:r>
    </w:p>
    <w:p>
      <w:pPr>
        <w:numPr>
          <w:ilvl w:val="3"/>
          <w:numId w:val="900"/>
        </w:numPr>
        <w:spacing w:before="0" w:after="0"/>
      </w:pPr>
      <w:r>
        <w:t>Forced Expiratory Volume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Oxygen Measurement</w:t>
      </w:r>
    </w:p>
    <w:p>
      <w:pPr>
        <w:numPr>
          <w:ilvl w:val="3"/>
          <w:numId w:val="900"/>
        </w:numPr>
        <w:spacing w:before="0" w:after="0"/>
      </w:pPr>
      <w:r>
        <w:t>Carbon Dioxide Measurement</w:t>
      </w:r>
    </w:p>
    <w:p>
      <w:pPr>
        <w:numPr>
          <w:ilvl w:val="3"/>
          <w:numId w:val="900"/>
        </w:numPr>
        <w:spacing w:before="0" w:after="0"/>
      </w:pPr>
      <w:r>
        <w:t>Capnography</w:t>
      </w:r>
    </w:p>
    <w:p>
      <w:pPr>
        <w:numPr>
          <w:ilvl w:val="3"/>
          <w:numId w:val="900"/>
        </w:numPr>
        <w:spacing w:before="0" w:after="0"/>
      </w:pPr>
      <w:r>
        <w:t>Blood Gas Analysis</w:t>
      </w:r>
    </w:p>
    <w:p>
      <w:pPr>
        <w:numPr>
          <w:ilvl w:val="2"/>
          <w:numId w:val="900"/>
        </w:numPr>
        <w:spacing w:before="0" w:after="0"/>
      </w:pPr>
      <w:r>
        <w:t>Respiratory Rate and Pattern</w:t>
      </w:r>
    </w:p>
    <w:p>
      <w:pPr>
        <w:numPr>
          <w:ilvl w:val="3"/>
          <w:numId w:val="900"/>
        </w:numPr>
        <w:spacing w:before="0" w:after="0"/>
      </w:pPr>
      <w:r>
        <w:t>Impedance Pneumography</w:t>
      </w:r>
    </w:p>
    <w:p>
      <w:pPr>
        <w:numPr>
          <w:ilvl w:val="3"/>
          <w:numId w:val="900"/>
        </w:numPr>
        <w:spacing w:before="0" w:after="0"/>
      </w:pPr>
      <w:r>
        <w:t>Strain Gauge Methods</w:t>
      </w:r>
    </w:p>
    <w:p>
      <w:pPr>
        <w:numPr>
          <w:ilvl w:val="1"/>
          <w:numId w:val="900"/>
        </w:numPr>
        <w:spacing w:before="0" w:after="0"/>
      </w:pPr>
      <w:r>
        <w:t>Body Temperature Measurement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3"/>
          <w:numId w:val="900"/>
        </w:numPr>
        <w:spacing w:before="0" w:after="0"/>
      </w:pPr>
      <w:r>
        <w:t>Thermistors</w:t>
      </w:r>
    </w:p>
    <w:p>
      <w:pPr>
        <w:numPr>
          <w:ilvl w:val="3"/>
          <w:numId w:val="900"/>
        </w:numPr>
        <w:spacing w:before="0" w:after="0"/>
      </w:pPr>
      <w:r>
        <w:t>Thermocouples</w:t>
      </w:r>
    </w:p>
    <w:p>
      <w:pPr>
        <w:numPr>
          <w:ilvl w:val="3"/>
          <w:numId w:val="900"/>
        </w:numPr>
        <w:spacing w:before="0" w:after="0"/>
      </w:pPr>
      <w:r>
        <w:t>RTDs</w:t>
      </w:r>
    </w:p>
    <w:p>
      <w:pPr>
        <w:numPr>
          <w:ilvl w:val="2"/>
          <w:numId w:val="900"/>
        </w:numPr>
        <w:spacing w:before="0" w:after="0"/>
      </w:pPr>
      <w:r>
        <w:t>Measurement Sites</w:t>
      </w:r>
    </w:p>
    <w:p>
      <w:pPr>
        <w:numPr>
          <w:ilvl w:val="3"/>
          <w:numId w:val="900"/>
        </w:numPr>
        <w:spacing w:before="0" w:after="0"/>
      </w:pPr>
      <w:r>
        <w:t>Core Temperature</w:t>
      </w:r>
    </w:p>
    <w:p>
      <w:pPr>
        <w:numPr>
          <w:ilvl w:val="3"/>
          <w:numId w:val="900"/>
        </w:numPr>
        <w:spacing w:before="0" w:after="0"/>
      </w:pPr>
      <w:r>
        <w:t>Skin Temperature</w:t>
      </w:r>
    </w:p>
    <w:p>
      <w:pPr>
        <w:numPr>
          <w:ilvl w:val="2"/>
          <w:numId w:val="900"/>
        </w:numPr>
        <w:spacing w:before="0" w:after="0"/>
      </w:pPr>
      <w:r>
        <w:t>Infrared Thermometry</w:t>
      </w:r>
    </w:p>
    <w:p>
      <w:pPr>
        <w:numPr>
          <w:ilvl w:val="3"/>
          <w:numId w:val="900"/>
        </w:numPr>
        <w:spacing w:before="0" w:after="0"/>
      </w:pPr>
      <w:r>
        <w:t>Non-contact Measurement</w:t>
      </w:r>
    </w:p>
    <w:p>
      <w:pPr>
        <w:numPr>
          <w:ilvl w:val="3"/>
          <w:numId w:val="900"/>
        </w:numPr>
        <w:spacing w:before="0" w:after="0"/>
      </w:pPr>
      <w:r>
        <w:t>Thermal Imaging</w:t>
      </w:r>
    </w:p>
    <w:p>
      <w:pPr>
        <w:numPr>
          <w:ilvl w:val="1"/>
          <w:numId w:val="900"/>
        </w:numPr>
        <w:spacing w:before="0" w:after="0"/>
      </w:pPr>
      <w:r>
        <w:t>Chemical Biosensors</w:t>
      </w:r>
    </w:p>
    <w:p>
      <w:pPr>
        <w:numPr>
          <w:ilvl w:val="2"/>
          <w:numId w:val="900"/>
        </w:numPr>
        <w:spacing w:before="0" w:after="0"/>
      </w:pPr>
      <w:r>
        <w:t>Blood Glucose Monitoring</w:t>
      </w:r>
    </w:p>
    <w:p>
      <w:pPr>
        <w:numPr>
          <w:ilvl w:val="3"/>
          <w:numId w:val="900"/>
        </w:numPr>
        <w:spacing w:before="0" w:after="0"/>
      </w:pPr>
      <w:r>
        <w:t>Enzymatic Sensors</w:t>
      </w:r>
    </w:p>
    <w:p>
      <w:pPr>
        <w:numPr>
          <w:ilvl w:val="3"/>
          <w:numId w:val="900"/>
        </w:numPr>
        <w:spacing w:before="0" w:after="0"/>
      </w:pPr>
      <w:r>
        <w:t>Electrochemical Methods</w:t>
      </w:r>
    </w:p>
    <w:p>
      <w:pPr>
        <w:numPr>
          <w:ilvl w:val="3"/>
          <w:numId w:val="900"/>
        </w:numPr>
        <w:spacing w:before="0" w:after="0"/>
      </w:pPr>
      <w:r>
        <w:t>Non-invasive Techniques</w:t>
      </w:r>
    </w:p>
    <w:p>
      <w:pPr>
        <w:numPr>
          <w:ilvl w:val="2"/>
          <w:numId w:val="900"/>
        </w:numPr>
        <w:spacing w:before="0" w:after="0"/>
      </w:pPr>
      <w:r>
        <w:t>Blood Gas Analysis</w:t>
      </w:r>
    </w:p>
    <w:p>
      <w:pPr>
        <w:numPr>
          <w:ilvl w:val="3"/>
          <w:numId w:val="900"/>
        </w:numPr>
        <w:spacing w:before="0" w:after="0"/>
      </w:pPr>
      <w:r>
        <w:t>pH Measurement</w:t>
      </w:r>
    </w:p>
    <w:p>
      <w:pPr>
        <w:numPr>
          <w:ilvl w:val="3"/>
          <w:numId w:val="900"/>
        </w:numPr>
        <w:spacing w:before="0" w:after="0"/>
      </w:pPr>
      <w:r>
        <w:t>pO2 Measurement</w:t>
      </w:r>
    </w:p>
    <w:p>
      <w:pPr>
        <w:numPr>
          <w:ilvl w:val="3"/>
          <w:numId w:val="900"/>
        </w:numPr>
        <w:spacing w:before="0" w:after="0"/>
      </w:pPr>
      <w:r>
        <w:t>pCO2 Measurement</w:t>
      </w:r>
    </w:p>
    <w:p>
      <w:pPr>
        <w:numPr>
          <w:ilvl w:val="3"/>
          <w:numId w:val="900"/>
        </w:numPr>
        <w:spacing w:before="0" w:after="0"/>
      </w:pPr>
      <w:r>
        <w:t>Ion-Selective Electrodes</w:t>
      </w:r>
    </w:p>
    <w:p>
      <w:pPr>
        <w:numPr>
          <w:ilvl w:val="2"/>
          <w:numId w:val="900"/>
        </w:numPr>
        <w:spacing w:before="0" w:after="0"/>
      </w:pPr>
      <w:r>
        <w:t>Pulse Oximetry</w:t>
      </w:r>
    </w:p>
    <w:p>
      <w:pPr>
        <w:numPr>
          <w:ilvl w:val="3"/>
          <w:numId w:val="900"/>
        </w:numPr>
        <w:spacing w:before="0" w:after="0"/>
      </w:pPr>
      <w:r>
        <w:t>Principles of Operation</w:t>
      </w:r>
    </w:p>
    <w:p>
      <w:pPr>
        <w:numPr>
          <w:ilvl w:val="3"/>
          <w:numId w:val="900"/>
        </w:numPr>
        <w:spacing w:before="0" w:after="0"/>
      </w:pPr>
      <w:r>
        <w:t>Beer-Lambert Law</w:t>
      </w:r>
    </w:p>
    <w:p>
      <w:pPr>
        <w:numPr>
          <w:ilvl w:val="3"/>
          <w:numId w:val="900"/>
        </w:numPr>
        <w:spacing w:before="0" w:after="0"/>
      </w:pPr>
      <w:r>
        <w:t>Limitations and Artifacts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0"/>
          <w:numId w:val="900"/>
        </w:numPr>
        <w:spacing w:before="0" w:after="0"/>
      </w:pPr>
      <w:r>
        <w:t>Therapeutic and Life-Support Instrumentation</w:t>
      </w:r>
    </w:p>
    <w:p>
      <w:pPr>
        <w:numPr>
          <w:ilvl w:val="1"/>
          <w:numId w:val="900"/>
        </w:numPr>
        <w:spacing w:before="0" w:after="0"/>
      </w:pPr>
      <w:r>
        <w:t>Cardiac Pacemakers</w:t>
      </w:r>
    </w:p>
    <w:p>
      <w:pPr>
        <w:numPr>
          <w:ilvl w:val="2"/>
          <w:numId w:val="900"/>
        </w:numPr>
        <w:spacing w:before="0" w:after="0"/>
      </w:pPr>
      <w:r>
        <w:t>Types of Pacemakers</w:t>
      </w:r>
    </w:p>
    <w:p>
      <w:pPr>
        <w:numPr>
          <w:ilvl w:val="3"/>
          <w:numId w:val="900"/>
        </w:numPr>
        <w:spacing w:before="0" w:after="0"/>
      </w:pPr>
      <w:r>
        <w:t>Single Chamber</w:t>
      </w:r>
    </w:p>
    <w:p>
      <w:pPr>
        <w:numPr>
          <w:ilvl w:val="3"/>
          <w:numId w:val="900"/>
        </w:numPr>
        <w:spacing w:before="0" w:after="0"/>
      </w:pPr>
      <w:r>
        <w:t>Dual Chamber</w:t>
      </w:r>
    </w:p>
    <w:p>
      <w:pPr>
        <w:numPr>
          <w:ilvl w:val="3"/>
          <w:numId w:val="900"/>
        </w:numPr>
        <w:spacing w:before="0" w:after="0"/>
      </w:pPr>
      <w:r>
        <w:t>Biventricular</w:t>
      </w:r>
    </w:p>
    <w:p>
      <w:pPr>
        <w:numPr>
          <w:ilvl w:val="2"/>
          <w:numId w:val="900"/>
        </w:numPr>
        <w:spacing w:before="0" w:after="0"/>
      </w:pPr>
      <w:r>
        <w:t>Sensing and Pacing Modes</w:t>
      </w:r>
    </w:p>
    <w:p>
      <w:pPr>
        <w:numPr>
          <w:ilvl w:val="3"/>
          <w:numId w:val="900"/>
        </w:numPr>
        <w:spacing w:before="0" w:after="0"/>
      </w:pPr>
      <w:r>
        <w:t>Demand Pacing</w:t>
      </w:r>
    </w:p>
    <w:p>
      <w:pPr>
        <w:numPr>
          <w:ilvl w:val="3"/>
          <w:numId w:val="900"/>
        </w:numPr>
        <w:spacing w:before="0" w:after="0"/>
      </w:pPr>
      <w:r>
        <w:t>Rate-Responsive Pacing</w:t>
      </w:r>
    </w:p>
    <w:p>
      <w:pPr>
        <w:numPr>
          <w:ilvl w:val="2"/>
          <w:numId w:val="900"/>
        </w:numPr>
        <w:spacing w:before="0" w:after="0"/>
      </w:pPr>
      <w:r>
        <w:t>Implantation and Programming</w:t>
      </w:r>
    </w:p>
    <w:p>
      <w:pPr>
        <w:numPr>
          <w:ilvl w:val="3"/>
          <w:numId w:val="900"/>
        </w:numPr>
        <w:spacing w:before="0" w:after="0"/>
      </w:pPr>
      <w:r>
        <w:t>Lead Placement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Defibrillators</w:t>
      </w:r>
    </w:p>
    <w:p>
      <w:pPr>
        <w:numPr>
          <w:ilvl w:val="2"/>
          <w:numId w:val="900"/>
        </w:numPr>
        <w:spacing w:before="0" w:after="0"/>
      </w:pPr>
      <w:r>
        <w:t>External Defibrillators</w:t>
      </w:r>
    </w:p>
    <w:p>
      <w:pPr>
        <w:numPr>
          <w:ilvl w:val="3"/>
          <w:numId w:val="900"/>
        </w:numPr>
        <w:spacing w:before="0" w:after="0"/>
      </w:pPr>
      <w:r>
        <w:t>Manual Defibrillators</w:t>
      </w:r>
    </w:p>
    <w:p>
      <w:pPr>
        <w:numPr>
          <w:ilvl w:val="3"/>
          <w:numId w:val="900"/>
        </w:numPr>
        <w:spacing w:before="0" w:after="0"/>
      </w:pPr>
      <w:r>
        <w:t>Automated External Defibrillators</w:t>
      </w:r>
    </w:p>
    <w:p>
      <w:pPr>
        <w:numPr>
          <w:ilvl w:val="2"/>
          <w:numId w:val="900"/>
        </w:numPr>
        <w:spacing w:before="0" w:after="0"/>
      </w:pPr>
      <w:r>
        <w:t>Implantable Cardioverter Defibrillators</w:t>
      </w:r>
    </w:p>
    <w:p>
      <w:pPr>
        <w:numPr>
          <w:ilvl w:val="2"/>
          <w:numId w:val="900"/>
        </w:numPr>
        <w:spacing w:before="0" w:after="0"/>
      </w:pPr>
      <w:r>
        <w:t>Energy Delivery Mechanisms</w:t>
      </w:r>
    </w:p>
    <w:p>
      <w:pPr>
        <w:numPr>
          <w:ilvl w:val="3"/>
          <w:numId w:val="900"/>
        </w:numPr>
        <w:spacing w:before="0" w:after="0"/>
      </w:pPr>
      <w:r>
        <w:t>Capacitor Discharge</w:t>
      </w:r>
    </w:p>
    <w:p>
      <w:pPr>
        <w:numPr>
          <w:ilvl w:val="3"/>
          <w:numId w:val="900"/>
        </w:numPr>
        <w:spacing w:before="0" w:after="0"/>
      </w:pPr>
      <w:r>
        <w:t>Waveform Optimization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Infusion Pumps</w:t>
      </w:r>
    </w:p>
    <w:p>
      <w:pPr>
        <w:numPr>
          <w:ilvl w:val="2"/>
          <w:numId w:val="900"/>
        </w:numPr>
        <w:spacing w:before="0" w:after="0"/>
      </w:pPr>
      <w:r>
        <w:t>Types of Infusion Pumps</w:t>
      </w:r>
    </w:p>
    <w:p>
      <w:pPr>
        <w:numPr>
          <w:ilvl w:val="3"/>
          <w:numId w:val="900"/>
        </w:numPr>
        <w:spacing w:before="0" w:after="0"/>
      </w:pPr>
      <w:r>
        <w:t>Syringe Pumps</w:t>
      </w:r>
    </w:p>
    <w:p>
      <w:pPr>
        <w:numPr>
          <w:ilvl w:val="3"/>
          <w:numId w:val="900"/>
        </w:numPr>
        <w:spacing w:before="0" w:after="0"/>
      </w:pPr>
      <w:r>
        <w:t>Peristaltic Pumps</w:t>
      </w:r>
    </w:p>
    <w:p>
      <w:pPr>
        <w:numPr>
          <w:ilvl w:val="3"/>
          <w:numId w:val="900"/>
        </w:numPr>
        <w:spacing w:before="0" w:after="0"/>
      </w:pPr>
      <w:r>
        <w:t>Volumetric Pumps</w:t>
      </w:r>
    </w:p>
    <w:p>
      <w:pPr>
        <w:numPr>
          <w:ilvl w:val="2"/>
          <w:numId w:val="900"/>
        </w:numPr>
        <w:spacing w:before="0" w:after="0"/>
      </w:pPr>
      <w:r>
        <w:t>Flow Control Mechanisms</w:t>
      </w:r>
    </w:p>
    <w:p>
      <w:pPr>
        <w:numPr>
          <w:ilvl w:val="3"/>
          <w:numId w:val="900"/>
        </w:numPr>
        <w:spacing w:before="0" w:after="0"/>
      </w:pPr>
      <w:r>
        <w:t>Pressure-Based Control</w:t>
      </w:r>
    </w:p>
    <w:p>
      <w:pPr>
        <w:numPr>
          <w:ilvl w:val="3"/>
          <w:numId w:val="900"/>
        </w:numPr>
        <w:spacing w:before="0" w:after="0"/>
      </w:pPr>
      <w:r>
        <w:t>Volume-Based Control</w:t>
      </w:r>
    </w:p>
    <w:p>
      <w:pPr>
        <w:numPr>
          <w:ilvl w:val="2"/>
          <w:numId w:val="900"/>
        </w:numPr>
        <w:spacing w:before="0" w:after="0"/>
      </w:pPr>
      <w:r>
        <w:t>Alarm Systems</w:t>
      </w:r>
    </w:p>
    <w:p>
      <w:pPr>
        <w:numPr>
          <w:ilvl w:val="3"/>
          <w:numId w:val="900"/>
        </w:numPr>
        <w:spacing w:before="0" w:after="0"/>
      </w:pPr>
      <w:r>
        <w:t>Occlusion Detection</w:t>
      </w:r>
    </w:p>
    <w:p>
      <w:pPr>
        <w:numPr>
          <w:ilvl w:val="3"/>
          <w:numId w:val="900"/>
        </w:numPr>
        <w:spacing w:before="0" w:after="0"/>
      </w:pPr>
      <w:r>
        <w:t>Air-in-Line Detection</w:t>
      </w:r>
    </w:p>
    <w:p>
      <w:pPr>
        <w:numPr>
          <w:ilvl w:val="1"/>
          <w:numId w:val="900"/>
        </w:numPr>
        <w:spacing w:before="0" w:after="0"/>
      </w:pPr>
      <w:r>
        <w:t>Ventilators</w:t>
      </w:r>
    </w:p>
    <w:p>
      <w:pPr>
        <w:numPr>
          <w:ilvl w:val="2"/>
          <w:numId w:val="900"/>
        </w:numPr>
        <w:spacing w:before="0" w:after="0"/>
      </w:pPr>
      <w:r>
        <w:t>Modes of Ventilation</w:t>
      </w:r>
    </w:p>
    <w:p>
      <w:pPr>
        <w:numPr>
          <w:ilvl w:val="3"/>
          <w:numId w:val="900"/>
        </w:numPr>
        <w:spacing w:before="0" w:after="0"/>
      </w:pPr>
      <w:r>
        <w:t>Volume-Controlled Ventilation</w:t>
      </w:r>
    </w:p>
    <w:p>
      <w:pPr>
        <w:numPr>
          <w:ilvl w:val="3"/>
          <w:numId w:val="900"/>
        </w:numPr>
        <w:spacing w:before="0" w:after="0"/>
      </w:pPr>
      <w:r>
        <w:t>Pressure-Controlled Ventilation</w:t>
      </w:r>
    </w:p>
    <w:p>
      <w:pPr>
        <w:numPr>
          <w:ilvl w:val="3"/>
          <w:numId w:val="900"/>
        </w:numPr>
        <w:spacing w:before="0" w:after="0"/>
      </w:pPr>
      <w:r>
        <w:t>Assist-Control Ventilation</w:t>
      </w:r>
    </w:p>
    <w:p>
      <w:pPr>
        <w:numPr>
          <w:ilvl w:val="2"/>
          <w:numId w:val="900"/>
        </w:numPr>
        <w:spacing w:before="0" w:after="0"/>
      </w:pPr>
      <w:r>
        <w:t>Sensors and Feedback Control</w:t>
      </w:r>
    </w:p>
    <w:p>
      <w:pPr>
        <w:numPr>
          <w:ilvl w:val="3"/>
          <w:numId w:val="900"/>
        </w:numPr>
        <w:spacing w:before="0" w:after="0"/>
      </w:pPr>
      <w:r>
        <w:t>Flow Sensors</w:t>
      </w:r>
    </w:p>
    <w:p>
      <w:pPr>
        <w:numPr>
          <w:ilvl w:val="3"/>
          <w:numId w:val="900"/>
        </w:numPr>
        <w:spacing w:before="0" w:after="0"/>
      </w:pPr>
      <w:r>
        <w:t>Pressure Sensors</w:t>
      </w:r>
    </w:p>
    <w:p>
      <w:pPr>
        <w:numPr>
          <w:ilvl w:val="3"/>
          <w:numId w:val="900"/>
        </w:numPr>
        <w:spacing w:before="0" w:after="0"/>
      </w:pPr>
      <w:r>
        <w:t>Oxygen Sensors</w:t>
      </w:r>
    </w:p>
    <w:p>
      <w:pPr>
        <w:numPr>
          <w:ilvl w:val="2"/>
          <w:numId w:val="900"/>
        </w:numPr>
        <w:spacing w:before="0" w:after="0"/>
      </w:pPr>
      <w:r>
        <w:t>Patient-Ventilator Interaction</w:t>
      </w:r>
    </w:p>
    <w:p>
      <w:pPr>
        <w:numPr>
          <w:ilvl w:val="3"/>
          <w:numId w:val="900"/>
        </w:numPr>
        <w:spacing w:before="0" w:after="0"/>
      </w:pPr>
      <w:r>
        <w:t>Triggering</w:t>
      </w:r>
    </w:p>
    <w:p>
      <w:pPr>
        <w:numPr>
          <w:ilvl w:val="3"/>
          <w:numId w:val="900"/>
        </w:numPr>
        <w:spacing w:before="0" w:after="0"/>
      </w:pPr>
      <w:r>
        <w:t>Cycling</w:t>
      </w:r>
    </w:p>
    <w:p>
      <w:pPr>
        <w:numPr>
          <w:ilvl w:val="3"/>
          <w:numId w:val="900"/>
        </w:numPr>
        <w:spacing w:before="0" w:after="0"/>
      </w:pPr>
      <w:r>
        <w:t>PEEP</w:t>
      </w:r>
    </w:p>
    <w:p>
      <w:pPr>
        <w:numPr>
          <w:ilvl w:val="1"/>
          <w:numId w:val="900"/>
        </w:numPr>
        <w:spacing w:before="0" w:after="0"/>
      </w:pPr>
      <w:r>
        <w:t>Dialysis Machines</w:t>
      </w:r>
    </w:p>
    <w:p>
      <w:pPr>
        <w:numPr>
          <w:ilvl w:val="2"/>
          <w:numId w:val="900"/>
        </w:numPr>
        <w:spacing w:before="0" w:after="0"/>
      </w:pPr>
      <w:r>
        <w:t>Hemodialysis Principles</w:t>
      </w:r>
    </w:p>
    <w:p>
      <w:pPr>
        <w:numPr>
          <w:ilvl w:val="3"/>
          <w:numId w:val="900"/>
        </w:numPr>
        <w:spacing w:before="0" w:after="0"/>
      </w:pPr>
      <w:r>
        <w:t>Diffusion and Ultrafiltration</w:t>
      </w:r>
    </w:p>
    <w:p>
      <w:pPr>
        <w:numPr>
          <w:ilvl w:val="3"/>
          <w:numId w:val="900"/>
        </w:numPr>
        <w:spacing w:before="0" w:after="0"/>
      </w:pPr>
      <w:r>
        <w:t>Dialysate Composition</w:t>
      </w:r>
    </w:p>
    <w:p>
      <w:pPr>
        <w:numPr>
          <w:ilvl w:val="2"/>
          <w:numId w:val="900"/>
        </w:numPr>
        <w:spacing w:before="0" w:after="0"/>
      </w:pPr>
      <w:r>
        <w:t>Components and Operation</w:t>
      </w:r>
    </w:p>
    <w:p>
      <w:pPr>
        <w:numPr>
          <w:ilvl w:val="3"/>
          <w:numId w:val="900"/>
        </w:numPr>
        <w:spacing w:before="0" w:after="0"/>
      </w:pPr>
      <w:r>
        <w:t>Dialyzer</w:t>
      </w:r>
    </w:p>
    <w:p>
      <w:pPr>
        <w:numPr>
          <w:ilvl w:val="3"/>
          <w:numId w:val="900"/>
        </w:numPr>
        <w:spacing w:before="0" w:after="0"/>
      </w:pPr>
      <w:r>
        <w:t>Blood Circuit</w:t>
      </w:r>
    </w:p>
    <w:p>
      <w:pPr>
        <w:numPr>
          <w:ilvl w:val="3"/>
          <w:numId w:val="900"/>
        </w:numPr>
        <w:spacing w:before="0" w:after="0"/>
      </w:pPr>
      <w:r>
        <w:t>Dialysate Circuit</w:t>
      </w:r>
    </w:p>
    <w:p>
      <w:pPr>
        <w:numPr>
          <w:ilvl w:val="2"/>
          <w:numId w:val="900"/>
        </w:numPr>
        <w:spacing w:before="0" w:after="0"/>
      </w:pPr>
      <w:r>
        <w:t>Monitoring and Safety</w:t>
      </w:r>
    </w:p>
    <w:p>
      <w:pPr>
        <w:numPr>
          <w:ilvl w:val="3"/>
          <w:numId w:val="900"/>
        </w:numPr>
        <w:spacing w:before="0" w:after="0"/>
      </w:pPr>
      <w:r>
        <w:t>Pressure Monitoring</w:t>
      </w:r>
    </w:p>
    <w:p>
      <w:pPr>
        <w:numPr>
          <w:ilvl w:val="3"/>
          <w:numId w:val="900"/>
        </w:numPr>
        <w:spacing w:before="0" w:after="0"/>
      </w:pPr>
      <w:r>
        <w:t>Air Detection</w:t>
      </w:r>
    </w:p>
    <w:p>
      <w:pPr>
        <w:numPr>
          <w:ilvl w:val="3"/>
          <w:numId w:val="900"/>
        </w:numPr>
        <w:spacing w:before="0" w:after="0"/>
      </w:pPr>
      <w:r>
        <w:t>Blood Leak Detection</w:t>
      </w:r>
    </w:p>
    <w:p>
      <w:pPr>
        <w:numPr>
          <w:ilvl w:val="0"/>
          <w:numId w:val="900"/>
        </w:numPr>
        <w:spacing w:before="0" w:after="0"/>
      </w:pPr>
      <w:r>
        <w:t>Electrical Safety in Medical Environments</w:t>
      </w:r>
    </w:p>
    <w:p>
      <w:pPr>
        <w:numPr>
          <w:ilvl w:val="1"/>
          <w:numId w:val="900"/>
        </w:numPr>
        <w:spacing w:before="0" w:after="0"/>
      </w:pPr>
      <w:r>
        <w:t>Electrical Hazards</w:t>
      </w:r>
    </w:p>
    <w:p>
      <w:pPr>
        <w:numPr>
          <w:ilvl w:val="2"/>
          <w:numId w:val="900"/>
        </w:numPr>
        <w:spacing w:before="0" w:after="0"/>
      </w:pPr>
      <w:r>
        <w:t>Macroshock Hazards</w:t>
      </w:r>
    </w:p>
    <w:p>
      <w:pPr>
        <w:numPr>
          <w:ilvl w:val="3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Current Thresholds</w:t>
      </w:r>
    </w:p>
    <w:p>
      <w:pPr>
        <w:numPr>
          <w:ilvl w:val="2"/>
          <w:numId w:val="900"/>
        </w:numPr>
        <w:spacing w:before="0" w:after="0"/>
      </w:pPr>
      <w:r>
        <w:t>Microshock Hazards</w:t>
      </w:r>
    </w:p>
    <w:p>
      <w:pPr>
        <w:numPr>
          <w:ilvl w:val="3"/>
          <w:numId w:val="900"/>
        </w:numPr>
        <w:spacing w:before="0" w:after="0"/>
      </w:pPr>
      <w:r>
        <w:t>Cardiac Catheter Patients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Leakage Currents</w:t>
      </w:r>
    </w:p>
    <w:p>
      <w:pPr>
        <w:numPr>
          <w:ilvl w:val="2"/>
          <w:numId w:val="900"/>
        </w:numPr>
        <w:spacing w:before="0" w:after="0"/>
      </w:pPr>
      <w:r>
        <w:t>Sources of Leakage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Acceptable Limits</w:t>
      </w:r>
    </w:p>
    <w:p>
      <w:pPr>
        <w:numPr>
          <w:ilvl w:val="2"/>
          <w:numId w:val="900"/>
        </w:numPr>
        <w:spacing w:before="0" w:after="0"/>
      </w:pPr>
      <w:r>
        <w:t>Patient Auxiliary Current</w:t>
      </w:r>
    </w:p>
    <w:p>
      <w:pPr>
        <w:numPr>
          <w:ilvl w:val="1"/>
          <w:numId w:val="900"/>
        </w:numPr>
        <w:spacing w:before="0" w:after="0"/>
      </w:pPr>
      <w:r>
        <w:t>Protection Methods</w:t>
      </w:r>
    </w:p>
    <w:p>
      <w:pPr>
        <w:numPr>
          <w:ilvl w:val="2"/>
          <w:numId w:val="900"/>
        </w:numPr>
        <w:spacing w:before="0" w:after="0"/>
      </w:pPr>
      <w:r>
        <w:t>Grounding Systems</w:t>
      </w:r>
    </w:p>
    <w:p>
      <w:pPr>
        <w:numPr>
          <w:ilvl w:val="3"/>
          <w:numId w:val="900"/>
        </w:numPr>
        <w:spacing w:before="0" w:after="0"/>
      </w:pPr>
      <w:r>
        <w:t>Equipment Grounding</w:t>
      </w:r>
    </w:p>
    <w:p>
      <w:pPr>
        <w:numPr>
          <w:ilvl w:val="3"/>
          <w:numId w:val="900"/>
        </w:numPr>
        <w:spacing w:before="0" w:after="0"/>
      </w:pPr>
      <w:r>
        <w:t>Isolated Ground Systems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3"/>
          <w:numId w:val="900"/>
        </w:numPr>
        <w:spacing w:before="0" w:after="0"/>
      </w:pPr>
      <w:r>
        <w:t>Isolation Transformers</w:t>
      </w:r>
    </w:p>
    <w:p>
      <w:pPr>
        <w:numPr>
          <w:ilvl w:val="3"/>
          <w:numId w:val="900"/>
        </w:numPr>
        <w:spacing w:before="0" w:after="0"/>
      </w:pPr>
      <w:r>
        <w:t>Optical Isolation</w:t>
      </w:r>
    </w:p>
    <w:p>
      <w:pPr>
        <w:numPr>
          <w:ilvl w:val="2"/>
          <w:numId w:val="900"/>
        </w:numPr>
        <w:spacing w:before="0" w:after="0"/>
      </w:pPr>
      <w:r>
        <w:t>Ground Fault Circuit Interrupters</w:t>
      </w:r>
    </w:p>
    <w:p>
      <w:pPr>
        <w:numPr>
          <w:ilvl w:val="1"/>
          <w:numId w:val="900"/>
        </w:numPr>
        <w:spacing w:before="0" w:after="0"/>
      </w:pPr>
      <w:r>
        <w:t>Medical Device Safety Standards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IEC 60601 Series</w:t>
      </w:r>
    </w:p>
    <w:p>
      <w:pPr>
        <w:numPr>
          <w:ilvl w:val="3"/>
          <w:numId w:val="900"/>
        </w:numPr>
        <w:spacing w:before="0" w:after="0"/>
      </w:pPr>
      <w:r>
        <w:t>ISO 14971</w:t>
      </w:r>
    </w:p>
    <w:p>
      <w:pPr>
        <w:numPr>
          <w:ilvl w:val="2"/>
          <w:numId w:val="900"/>
        </w:numPr>
        <w:spacing w:before="0" w:after="0"/>
      </w:pPr>
      <w:r>
        <w:t>Hospital Safety Protocols</w:t>
      </w:r>
    </w:p>
    <w:p>
      <w:pPr>
        <w:numPr>
          <w:ilvl w:val="3"/>
          <w:numId w:val="900"/>
        </w:numPr>
        <w:spacing w:before="0" w:after="0"/>
      </w:pPr>
      <w:r>
        <w:t>Electrical Safety Programs</w:t>
      </w:r>
    </w:p>
    <w:p>
      <w:pPr>
        <w:numPr>
          <w:ilvl w:val="3"/>
          <w:numId w:val="900"/>
        </w:numPr>
        <w:spacing w:before="0" w:after="0"/>
      </w:pPr>
      <w:r>
        <w:t>Testing and Maintenance</w:t>
      </w:r>
    </w:p>
    <w:p>
      <w:pPr>
        <w:pStyle w:val="Heading1"/>
      </w:pPr>
      <w:r>
        <w:t>Principles of Medical Imaging</w:t>
      </w:r>
    </w:p>
    <w:p>
      <w:pPr>
        <w:numPr>
          <w:ilvl w:val="0"/>
          <w:numId w:val="900"/>
        </w:numPr>
        <w:spacing w:before="0" w:after="0"/>
      </w:pPr>
      <w:r>
        <w:t>Image Quality Metrics</w:t>
      </w:r>
    </w:p>
    <w:p>
      <w:pPr>
        <w:numPr>
          <w:ilvl w:val="1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Point Spread Function</w:t>
      </w:r>
    </w:p>
    <w:p>
      <w:pPr>
        <w:numPr>
          <w:ilvl w:val="2"/>
          <w:numId w:val="900"/>
        </w:numPr>
        <w:spacing w:before="0" w:after="0"/>
      </w:pPr>
      <w:r>
        <w:t>Line Spread Function</w:t>
      </w:r>
    </w:p>
    <w:p>
      <w:pPr>
        <w:numPr>
          <w:ilvl w:val="2"/>
          <w:numId w:val="900"/>
        </w:numPr>
        <w:spacing w:before="0" w:after="0"/>
      </w:pPr>
      <w:r>
        <w:t>Modulation Transfer Function</w:t>
      </w:r>
    </w:p>
    <w:p>
      <w:pPr>
        <w:numPr>
          <w:ilvl w:val="2"/>
          <w:numId w:val="900"/>
        </w:numPr>
        <w:spacing w:before="0" w:after="0"/>
      </w:pPr>
      <w:r>
        <w:t>Pixel Size and Matrix Size</w:t>
      </w:r>
    </w:p>
    <w:p>
      <w:pPr>
        <w:numPr>
          <w:ilvl w:val="1"/>
          <w:numId w:val="900"/>
        </w:numPr>
        <w:spacing w:before="0" w:after="0"/>
      </w:pPr>
      <w:r>
        <w:t>Contrast Resolution</w:t>
      </w:r>
    </w:p>
    <w:p>
      <w:pPr>
        <w:numPr>
          <w:ilvl w:val="2"/>
          <w:numId w:val="900"/>
        </w:numPr>
        <w:spacing w:before="0" w:after="0"/>
      </w:pPr>
      <w:r>
        <w:t>Contrast-to-Noise Ratio</w:t>
      </w:r>
    </w:p>
    <w:p>
      <w:pPr>
        <w:numPr>
          <w:ilvl w:val="2"/>
          <w:numId w:val="900"/>
        </w:numPr>
        <w:spacing w:before="0" w:after="0"/>
      </w:pPr>
      <w:r>
        <w:t>Low-Contrast Detectability</w:t>
      </w:r>
    </w:p>
    <w:p>
      <w:pPr>
        <w:numPr>
          <w:ilvl w:val="1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Frame Rate</w:t>
      </w:r>
    </w:p>
    <w:p>
      <w:pPr>
        <w:numPr>
          <w:ilvl w:val="2"/>
          <w:numId w:val="900"/>
        </w:numPr>
        <w:spacing w:before="0" w:after="0"/>
      </w:pPr>
      <w:r>
        <w:t>Acquisition Time</w:t>
      </w:r>
    </w:p>
    <w:p>
      <w:pPr>
        <w:numPr>
          <w:ilvl w:val="2"/>
          <w:numId w:val="900"/>
        </w:numPr>
        <w:spacing w:before="0" w:after="0"/>
      </w:pPr>
      <w:r>
        <w:t>Motion Artifacts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Sources of Noise in Imaging</w:t>
      </w:r>
    </w:p>
    <w:p>
      <w:pPr>
        <w:numPr>
          <w:ilvl w:val="2"/>
          <w:numId w:val="900"/>
        </w:numPr>
        <w:spacing w:before="0" w:after="0"/>
      </w:pPr>
      <w:r>
        <w:t>Quantum Noise</w:t>
      </w:r>
    </w:p>
    <w:p>
      <w:pPr>
        <w:numPr>
          <w:ilvl w:val="2"/>
          <w:numId w:val="900"/>
        </w:numPr>
        <w:spacing w:before="0" w:after="0"/>
      </w:pPr>
      <w:r>
        <w:t>Electronic Noise</w:t>
      </w:r>
    </w:p>
    <w:p>
      <w:pPr>
        <w:numPr>
          <w:ilvl w:val="2"/>
          <w:numId w:val="900"/>
        </w:numPr>
        <w:spacing w:before="0" w:after="0"/>
      </w:pPr>
      <w:r>
        <w:t>Structured Noise</w:t>
      </w:r>
    </w:p>
    <w:p>
      <w:pPr>
        <w:numPr>
          <w:ilvl w:val="0"/>
          <w:numId w:val="900"/>
        </w:numPr>
        <w:spacing w:before="0" w:after="0"/>
      </w:pPr>
      <w:r>
        <w:t>Image Formation Principles</w:t>
      </w:r>
    </w:p>
    <w:p>
      <w:pPr>
        <w:numPr>
          <w:ilvl w:val="1"/>
          <w:numId w:val="900"/>
        </w:numPr>
        <w:spacing w:before="0" w:after="0"/>
      </w:pPr>
      <w:r>
        <w:t>Projection Imaging</w:t>
      </w:r>
    </w:p>
    <w:p>
      <w:pPr>
        <w:numPr>
          <w:ilvl w:val="2"/>
          <w:numId w:val="900"/>
        </w:numPr>
        <w:spacing w:before="0" w:after="0"/>
      </w:pPr>
      <w:r>
        <w:t>Parallel Beam Geometry</w:t>
      </w:r>
    </w:p>
    <w:p>
      <w:pPr>
        <w:numPr>
          <w:ilvl w:val="2"/>
          <w:numId w:val="900"/>
        </w:numPr>
        <w:spacing w:before="0" w:after="0"/>
      </w:pPr>
      <w:r>
        <w:t>Fan Beam Geometry</w:t>
      </w:r>
    </w:p>
    <w:p>
      <w:pPr>
        <w:numPr>
          <w:ilvl w:val="2"/>
          <w:numId w:val="900"/>
        </w:numPr>
        <w:spacing w:before="0" w:after="0"/>
      </w:pPr>
      <w:r>
        <w:t>Cone Beam Geometry</w:t>
      </w:r>
    </w:p>
    <w:p>
      <w:pPr>
        <w:numPr>
          <w:ilvl w:val="1"/>
          <w:numId w:val="900"/>
        </w:numPr>
        <w:spacing w:before="0" w:after="0"/>
      </w:pPr>
      <w:r>
        <w:t>Tomographic Imaging</w:t>
      </w:r>
    </w:p>
    <w:p>
      <w:pPr>
        <w:numPr>
          <w:ilvl w:val="2"/>
          <w:numId w:val="900"/>
        </w:numPr>
        <w:spacing w:before="0" w:after="0"/>
      </w:pPr>
      <w:r>
        <w:t>Cross-sectional Imaging</w:t>
      </w:r>
    </w:p>
    <w:p>
      <w:pPr>
        <w:numPr>
          <w:ilvl w:val="2"/>
          <w:numId w:val="900"/>
        </w:numPr>
        <w:spacing w:before="0" w:after="0"/>
      </w:pPr>
      <w:r>
        <w:t>Volume Imaging</w:t>
      </w:r>
    </w:p>
    <w:p>
      <w:pPr>
        <w:numPr>
          <w:ilvl w:val="1"/>
          <w:numId w:val="900"/>
        </w:numPr>
        <w:spacing w:before="0" w:after="0"/>
      </w:pPr>
      <w:r>
        <w:t>Image Reconstruction</w:t>
      </w:r>
    </w:p>
    <w:p>
      <w:pPr>
        <w:numPr>
          <w:ilvl w:val="2"/>
          <w:numId w:val="900"/>
        </w:numPr>
        <w:spacing w:before="0" w:after="0"/>
      </w:pPr>
      <w:r>
        <w:t>The Radon Transform</w:t>
      </w:r>
    </w:p>
    <w:p>
      <w:pPr>
        <w:numPr>
          <w:ilvl w:val="3"/>
          <w:numId w:val="900"/>
        </w:numPr>
        <w:spacing w:before="0" w:after="0"/>
      </w:pPr>
      <w:r>
        <w:t>Mathematical Basis</w:t>
      </w:r>
    </w:p>
    <w:p>
      <w:pPr>
        <w:numPr>
          <w:ilvl w:val="3"/>
          <w:numId w:val="900"/>
        </w:numPr>
        <w:spacing w:before="0" w:after="0"/>
      </w:pPr>
      <w:r>
        <w:t>Forward and Inverse Transform</w:t>
      </w:r>
    </w:p>
    <w:p>
      <w:pPr>
        <w:numPr>
          <w:ilvl w:val="2"/>
          <w:numId w:val="900"/>
        </w:numPr>
        <w:spacing w:before="0" w:after="0"/>
      </w:pPr>
      <w:r>
        <w:t>Filtered Back-Projection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Filter Functions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Iterative Reconstruction Methods</w:t>
      </w:r>
    </w:p>
    <w:p>
      <w:pPr>
        <w:numPr>
          <w:ilvl w:val="3"/>
          <w:numId w:val="900"/>
        </w:numPr>
        <w:spacing w:before="0" w:after="0"/>
      </w:pPr>
      <w:r>
        <w:t>Algebraic Reconstruction Technique</w:t>
      </w:r>
    </w:p>
    <w:p>
      <w:pPr>
        <w:numPr>
          <w:ilvl w:val="3"/>
          <w:numId w:val="900"/>
        </w:numPr>
        <w:spacing w:before="0" w:after="0"/>
      </w:pPr>
      <w:r>
        <w:t>Maximum Likelihood Methods</w:t>
      </w:r>
    </w:p>
    <w:p>
      <w:pPr>
        <w:numPr>
          <w:ilvl w:val="3"/>
          <w:numId w:val="900"/>
        </w:numPr>
        <w:spacing w:before="0" w:after="0"/>
      </w:pPr>
      <w:r>
        <w:t>Statistical Reconstruction</w:t>
      </w:r>
    </w:p>
    <w:p>
      <w:pPr>
        <w:pStyle w:val="Heading1"/>
      </w:pPr>
      <w:r>
        <w:t>X-Ray Based Imaging</w:t>
      </w:r>
    </w:p>
    <w:p>
      <w:pPr>
        <w:numPr>
          <w:ilvl w:val="0"/>
          <w:numId w:val="900"/>
        </w:numPr>
        <w:spacing w:before="0" w:after="0"/>
      </w:pPr>
      <w:r>
        <w:t>Physics of X-Ray Production and Interaction</w:t>
      </w:r>
    </w:p>
    <w:p>
      <w:pPr>
        <w:numPr>
          <w:ilvl w:val="1"/>
          <w:numId w:val="900"/>
        </w:numPr>
        <w:spacing w:before="0" w:after="0"/>
      </w:pPr>
      <w:r>
        <w:t>X-Ray Generation</w:t>
      </w:r>
    </w:p>
    <w:p>
      <w:pPr>
        <w:numPr>
          <w:ilvl w:val="2"/>
          <w:numId w:val="900"/>
        </w:numPr>
        <w:spacing w:before="0" w:after="0"/>
      </w:pPr>
      <w:r>
        <w:t>X-Ray Tube Design</w:t>
      </w:r>
    </w:p>
    <w:p>
      <w:pPr>
        <w:numPr>
          <w:ilvl w:val="3"/>
          <w:numId w:val="900"/>
        </w:numPr>
        <w:spacing w:before="0" w:after="0"/>
      </w:pPr>
      <w:r>
        <w:t>Cathode and Anode</w:t>
      </w:r>
    </w:p>
    <w:p>
      <w:pPr>
        <w:numPr>
          <w:ilvl w:val="3"/>
          <w:numId w:val="900"/>
        </w:numPr>
        <w:spacing w:before="0" w:after="0"/>
      </w:pPr>
      <w:r>
        <w:t>Rotating Anode</w:t>
      </w:r>
    </w:p>
    <w:p>
      <w:pPr>
        <w:numPr>
          <w:ilvl w:val="3"/>
          <w:numId w:val="900"/>
        </w:numPr>
        <w:spacing w:before="0" w:after="0"/>
      </w:pPr>
      <w:r>
        <w:t>Heat Management</w:t>
      </w:r>
    </w:p>
    <w:p>
      <w:pPr>
        <w:numPr>
          <w:ilvl w:val="2"/>
          <w:numId w:val="900"/>
        </w:numPr>
        <w:spacing w:before="0" w:after="0"/>
      </w:pPr>
      <w:r>
        <w:t>X-Ray Production Mechanisms</w:t>
      </w:r>
    </w:p>
    <w:p>
      <w:pPr>
        <w:numPr>
          <w:ilvl w:val="3"/>
          <w:numId w:val="900"/>
        </w:numPr>
        <w:spacing w:before="0" w:after="0"/>
      </w:pPr>
      <w:r>
        <w:t>Bremsstrahlung Radiation</w:t>
      </w:r>
    </w:p>
    <w:p>
      <w:pPr>
        <w:numPr>
          <w:ilvl w:val="3"/>
          <w:numId w:val="900"/>
        </w:numPr>
        <w:spacing w:before="0" w:after="0"/>
      </w:pPr>
      <w:r>
        <w:t>Characteristic Radiation</w:t>
      </w:r>
    </w:p>
    <w:p>
      <w:pPr>
        <w:numPr>
          <w:ilvl w:val="2"/>
          <w:numId w:val="900"/>
        </w:numPr>
        <w:spacing w:before="0" w:after="0"/>
      </w:pPr>
      <w:r>
        <w:t>X-Ray Spectrum</w:t>
      </w:r>
    </w:p>
    <w:p>
      <w:pPr>
        <w:numPr>
          <w:ilvl w:val="3"/>
          <w:numId w:val="900"/>
        </w:numPr>
        <w:spacing w:before="0" w:after="0"/>
      </w:pPr>
      <w:r>
        <w:t>Continuous Spectrum</w:t>
      </w:r>
    </w:p>
    <w:p>
      <w:pPr>
        <w:numPr>
          <w:ilvl w:val="3"/>
          <w:numId w:val="900"/>
        </w:numPr>
        <w:spacing w:before="0" w:after="0"/>
      </w:pPr>
      <w:r>
        <w:t>Characteristic Peaks</w:t>
      </w:r>
    </w:p>
    <w:p>
      <w:pPr>
        <w:numPr>
          <w:ilvl w:val="3"/>
          <w:numId w:val="900"/>
        </w:numPr>
        <w:spacing w:before="0" w:after="0"/>
      </w:pPr>
      <w:r>
        <w:t>Filtration Effects</w:t>
      </w:r>
    </w:p>
    <w:p>
      <w:pPr>
        <w:numPr>
          <w:ilvl w:val="1"/>
          <w:numId w:val="900"/>
        </w:numPr>
        <w:spacing w:before="0" w:after="0"/>
      </w:pPr>
      <w:r>
        <w:t>X-Ray Interaction with Matter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Energy Dependence</w:t>
      </w:r>
    </w:p>
    <w:p>
      <w:pPr>
        <w:numPr>
          <w:ilvl w:val="3"/>
          <w:numId w:val="900"/>
        </w:numPr>
        <w:spacing w:before="0" w:after="0"/>
      </w:pPr>
      <w:r>
        <w:t>Atomic Number Dependence</w:t>
      </w:r>
    </w:p>
    <w:p>
      <w:pPr>
        <w:numPr>
          <w:ilvl w:val="2"/>
          <w:numId w:val="900"/>
        </w:numPr>
        <w:spacing w:before="0" w:after="0"/>
      </w:pPr>
      <w:r>
        <w:t>Compton Scattering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3"/>
          <w:numId w:val="900"/>
        </w:numPr>
        <w:spacing w:before="0" w:after="0"/>
      </w:pPr>
      <w:r>
        <w:t>Angular Distribution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Pair Production</w:t>
      </w:r>
    </w:p>
    <w:p>
      <w:pPr>
        <w:numPr>
          <w:ilvl w:val="2"/>
          <w:numId w:val="900"/>
        </w:numPr>
        <w:spacing w:before="0" w:after="0"/>
      </w:pPr>
      <w:r>
        <w:t>Attenuation Coefficient</w:t>
      </w:r>
    </w:p>
    <w:p>
      <w:pPr>
        <w:numPr>
          <w:ilvl w:val="3"/>
          <w:numId w:val="900"/>
        </w:numPr>
        <w:spacing w:before="0" w:after="0"/>
      </w:pPr>
      <w:r>
        <w:t>Linear Attenuation Coefficient</w:t>
      </w:r>
    </w:p>
    <w:p>
      <w:pPr>
        <w:numPr>
          <w:ilvl w:val="3"/>
          <w:numId w:val="900"/>
        </w:numPr>
        <w:spacing w:before="0" w:after="0"/>
      </w:pPr>
      <w:r>
        <w:t>Mass Attenuation Coefficient</w:t>
      </w:r>
    </w:p>
    <w:p>
      <w:pPr>
        <w:numPr>
          <w:ilvl w:val="3"/>
          <w:numId w:val="900"/>
        </w:numPr>
        <w:spacing w:before="0" w:after="0"/>
      </w:pPr>
      <w:r>
        <w:t>Beer-Lambert Law</w:t>
      </w:r>
    </w:p>
    <w:p>
      <w:pPr>
        <w:numPr>
          <w:ilvl w:val="0"/>
          <w:numId w:val="900"/>
        </w:numPr>
        <w:spacing w:before="0" w:after="0"/>
      </w:pPr>
      <w:r>
        <w:t>Planar Radiography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X-Ray Tube</w:t>
      </w:r>
    </w:p>
    <w:p>
      <w:pPr>
        <w:numPr>
          <w:ilvl w:val="3"/>
          <w:numId w:val="900"/>
        </w:numPr>
        <w:spacing w:before="0" w:after="0"/>
      </w:pPr>
      <w:r>
        <w:t>Focal Spot Size</w:t>
      </w:r>
    </w:p>
    <w:p>
      <w:pPr>
        <w:numPr>
          <w:ilvl w:val="3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Collimators</w:t>
      </w:r>
    </w:p>
    <w:p>
      <w:pPr>
        <w:numPr>
          <w:ilvl w:val="3"/>
          <w:numId w:val="900"/>
        </w:numPr>
        <w:spacing w:before="0" w:after="0"/>
      </w:pPr>
      <w:r>
        <w:t>Beam Limitation</w:t>
      </w:r>
    </w:p>
    <w:p>
      <w:pPr>
        <w:numPr>
          <w:ilvl w:val="3"/>
          <w:numId w:val="900"/>
        </w:numPr>
        <w:spacing w:before="0" w:after="0"/>
      </w:pPr>
      <w:r>
        <w:t>Scatter Reduction</w:t>
      </w:r>
    </w:p>
    <w:p>
      <w:pPr>
        <w:numPr>
          <w:ilvl w:val="2"/>
          <w:numId w:val="900"/>
        </w:numPr>
        <w:spacing w:before="0" w:after="0"/>
      </w:pPr>
      <w:r>
        <w:t>Anti-scatter Grids</w:t>
      </w:r>
    </w:p>
    <w:p>
      <w:pPr>
        <w:numPr>
          <w:ilvl w:val="3"/>
          <w:numId w:val="900"/>
        </w:numPr>
        <w:spacing w:before="0" w:after="0"/>
      </w:pPr>
      <w:r>
        <w:t>Grid Ratio</w:t>
      </w:r>
    </w:p>
    <w:p>
      <w:pPr>
        <w:numPr>
          <w:ilvl w:val="3"/>
          <w:numId w:val="900"/>
        </w:numPr>
        <w:spacing w:before="0" w:after="0"/>
      </w:pPr>
      <w:r>
        <w:t>Grid Frequency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Film-Screen Systems</w:t>
      </w:r>
    </w:p>
    <w:p>
      <w:pPr>
        <w:numPr>
          <w:ilvl w:val="3"/>
          <w:numId w:val="900"/>
        </w:numPr>
        <w:spacing w:before="0" w:after="0"/>
      </w:pPr>
      <w:r>
        <w:t>Computed Radiography</w:t>
      </w:r>
    </w:p>
    <w:p>
      <w:pPr>
        <w:numPr>
          <w:ilvl w:val="3"/>
          <w:numId w:val="900"/>
        </w:numPr>
        <w:spacing w:before="0" w:after="0"/>
      </w:pPr>
      <w:r>
        <w:t>Digital Radiography</w:t>
      </w:r>
    </w:p>
    <w:p>
      <w:pPr>
        <w:numPr>
          <w:ilvl w:val="4"/>
          <w:numId w:val="900"/>
        </w:numPr>
        <w:spacing w:before="0" w:after="0"/>
      </w:pPr>
      <w:r>
        <w:t>Indirect Conversion</w:t>
      </w:r>
    </w:p>
    <w:p>
      <w:pPr>
        <w:numPr>
          <w:ilvl w:val="4"/>
          <w:numId w:val="900"/>
        </w:numPr>
        <w:spacing w:before="0" w:after="0"/>
      </w:pPr>
      <w:r>
        <w:t>Direct Conversion</w:t>
      </w:r>
    </w:p>
    <w:p>
      <w:pPr>
        <w:numPr>
          <w:ilvl w:val="1"/>
          <w:numId w:val="900"/>
        </w:numPr>
        <w:spacing w:before="0" w:after="0"/>
      </w:pPr>
      <w:r>
        <w:t>Image Quality Factors</w:t>
      </w:r>
    </w:p>
    <w:p>
      <w:pPr>
        <w:numPr>
          <w:ilvl w:val="2"/>
          <w:numId w:val="900"/>
        </w:numPr>
        <w:spacing w:before="0" w:after="0"/>
      </w:pPr>
      <w:r>
        <w:t>Contrast</w:t>
      </w:r>
    </w:p>
    <w:p>
      <w:pPr>
        <w:numPr>
          <w:ilvl w:val="3"/>
          <w:numId w:val="900"/>
        </w:numPr>
        <w:spacing w:before="0" w:after="0"/>
      </w:pPr>
      <w:r>
        <w:t>Subject Contrast</w:t>
      </w:r>
    </w:p>
    <w:p>
      <w:pPr>
        <w:numPr>
          <w:ilvl w:val="3"/>
          <w:numId w:val="900"/>
        </w:numPr>
        <w:spacing w:before="0" w:after="0"/>
      </w:pPr>
      <w:r>
        <w:t>Image Receptor Contrast</w:t>
      </w:r>
    </w:p>
    <w:p>
      <w:pPr>
        <w:numPr>
          <w:ilvl w:val="2"/>
          <w:numId w:val="900"/>
        </w:numPr>
        <w:spacing w:before="0" w:after="0"/>
      </w:pPr>
      <w:r>
        <w:t>Sharpness</w:t>
      </w:r>
    </w:p>
    <w:p>
      <w:pPr>
        <w:numPr>
          <w:ilvl w:val="3"/>
          <w:numId w:val="900"/>
        </w:numPr>
        <w:spacing w:before="0" w:after="0"/>
      </w:pPr>
      <w:r>
        <w:t>Geometric Factors</w:t>
      </w:r>
    </w:p>
    <w:p>
      <w:pPr>
        <w:numPr>
          <w:ilvl w:val="3"/>
          <w:numId w:val="900"/>
        </w:numPr>
        <w:spacing w:before="0" w:after="0"/>
      </w:pPr>
      <w:r>
        <w:t>Motion Blur</w:t>
      </w:r>
    </w:p>
    <w:p>
      <w:pPr>
        <w:numPr>
          <w:ilvl w:val="2"/>
          <w:numId w:val="900"/>
        </w:numPr>
        <w:spacing w:before="0" w:after="0"/>
      </w:pPr>
      <w:r>
        <w:t>Noise</w:t>
      </w:r>
    </w:p>
    <w:p>
      <w:pPr>
        <w:numPr>
          <w:ilvl w:val="3"/>
          <w:numId w:val="900"/>
        </w:numPr>
        <w:spacing w:before="0" w:after="0"/>
      </w:pPr>
      <w:r>
        <w:t>Quantum Mottle</w:t>
      </w:r>
    </w:p>
    <w:p>
      <w:pPr>
        <w:numPr>
          <w:ilvl w:val="3"/>
          <w:numId w:val="900"/>
        </w:numPr>
        <w:spacing w:before="0" w:after="0"/>
      </w:pPr>
      <w:r>
        <w:t>Structure Mottle</w:t>
      </w:r>
    </w:p>
    <w:p>
      <w:pPr>
        <w:numPr>
          <w:ilvl w:val="1"/>
          <w:numId w:val="900"/>
        </w:numPr>
        <w:spacing w:before="0" w:after="0"/>
      </w:pPr>
      <w:r>
        <w:t>Contrast Agents</w:t>
      </w:r>
    </w:p>
    <w:p>
      <w:pPr>
        <w:numPr>
          <w:ilvl w:val="2"/>
          <w:numId w:val="900"/>
        </w:numPr>
        <w:spacing w:before="0" w:after="0"/>
      </w:pPr>
      <w:r>
        <w:t>Iodinated Contrast Agents</w:t>
      </w:r>
    </w:p>
    <w:p>
      <w:pPr>
        <w:numPr>
          <w:ilvl w:val="3"/>
          <w:numId w:val="900"/>
        </w:numPr>
        <w:spacing w:before="0" w:after="0"/>
      </w:pPr>
      <w:r>
        <w:t>Ionic vs Non-ionic</w:t>
      </w:r>
    </w:p>
    <w:p>
      <w:pPr>
        <w:numPr>
          <w:ilvl w:val="3"/>
          <w:numId w:val="900"/>
        </w:numPr>
        <w:spacing w:before="0" w:after="0"/>
      </w:pPr>
      <w:r>
        <w:t>Osmolality</w:t>
      </w:r>
    </w:p>
    <w:p>
      <w:pPr>
        <w:numPr>
          <w:ilvl w:val="2"/>
          <w:numId w:val="900"/>
        </w:numPr>
        <w:spacing w:before="0" w:after="0"/>
      </w:pPr>
      <w:r>
        <w:t>Barium Compounds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Safety and Adverse Reactions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Chest Radiography</w:t>
      </w:r>
    </w:p>
    <w:p>
      <w:pPr>
        <w:numPr>
          <w:ilvl w:val="2"/>
          <w:numId w:val="900"/>
        </w:numPr>
        <w:spacing w:before="0" w:after="0"/>
      </w:pPr>
      <w:r>
        <w:t>Skeletal Imaging</w:t>
      </w:r>
    </w:p>
    <w:p>
      <w:pPr>
        <w:numPr>
          <w:ilvl w:val="2"/>
          <w:numId w:val="900"/>
        </w:numPr>
        <w:spacing w:before="0" w:after="0"/>
      </w:pPr>
      <w:r>
        <w:t>Abdominal Imaging</w:t>
      </w:r>
    </w:p>
    <w:p>
      <w:pPr>
        <w:numPr>
          <w:ilvl w:val="2"/>
          <w:numId w:val="900"/>
        </w:numPr>
        <w:spacing w:before="0" w:after="0"/>
      </w:pPr>
      <w:r>
        <w:t>Mammography</w:t>
      </w:r>
    </w:p>
    <w:p>
      <w:pPr>
        <w:numPr>
          <w:ilvl w:val="3"/>
          <w:numId w:val="900"/>
        </w:numPr>
        <w:spacing w:before="0" w:after="0"/>
      </w:pPr>
      <w:r>
        <w:t>Breast Compression</w:t>
      </w:r>
    </w:p>
    <w:p>
      <w:pPr>
        <w:numPr>
          <w:ilvl w:val="3"/>
          <w:numId w:val="900"/>
        </w:numPr>
        <w:spacing w:before="0" w:after="0"/>
      </w:pPr>
      <w:r>
        <w:t>Low-Energy X-Rays</w:t>
      </w:r>
    </w:p>
    <w:p>
      <w:pPr>
        <w:numPr>
          <w:ilvl w:val="3"/>
          <w:numId w:val="900"/>
        </w:numPr>
        <w:spacing w:before="0" w:after="0"/>
      </w:pPr>
      <w:r>
        <w:t>Digital Mammography</w:t>
      </w:r>
    </w:p>
    <w:p>
      <w:pPr>
        <w:numPr>
          <w:ilvl w:val="0"/>
          <w:numId w:val="900"/>
        </w:numPr>
        <w:spacing w:before="0" w:after="0"/>
      </w:pPr>
      <w:r>
        <w:t>Fluoroscopy</w:t>
      </w:r>
    </w:p>
    <w:p>
      <w:pPr>
        <w:numPr>
          <w:ilvl w:val="1"/>
          <w:numId w:val="900"/>
        </w:numPr>
        <w:spacing w:before="0" w:after="0"/>
      </w:pPr>
      <w:r>
        <w:t>Image Intensifiers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Conversion Efficiency</w:t>
      </w:r>
    </w:p>
    <w:p>
      <w:pPr>
        <w:numPr>
          <w:ilvl w:val="2"/>
          <w:numId w:val="900"/>
        </w:numPr>
        <w:spacing w:before="0" w:after="0"/>
      </w:pPr>
      <w:r>
        <w:t>Resolution and Distortion</w:t>
      </w:r>
    </w:p>
    <w:p>
      <w:pPr>
        <w:numPr>
          <w:ilvl w:val="1"/>
          <w:numId w:val="900"/>
        </w:numPr>
        <w:spacing w:before="0" w:after="0"/>
      </w:pPr>
      <w:r>
        <w:t>Flat-Panel Detectors</w:t>
      </w:r>
    </w:p>
    <w:p>
      <w:pPr>
        <w:numPr>
          <w:ilvl w:val="2"/>
          <w:numId w:val="900"/>
        </w:numPr>
        <w:spacing w:before="0" w:after="0"/>
      </w:pPr>
      <w:r>
        <w:t>Advantages over Image Intensifiers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Automatic Brightness Control</w:t>
      </w:r>
    </w:p>
    <w:p>
      <w:pPr>
        <w:numPr>
          <w:ilvl w:val="1"/>
          <w:numId w:val="900"/>
        </w:numPr>
        <w:spacing w:before="0" w:after="0"/>
      </w:pPr>
      <w:r>
        <w:t>Dynamic Imaging Applications</w:t>
      </w:r>
    </w:p>
    <w:p>
      <w:pPr>
        <w:numPr>
          <w:ilvl w:val="2"/>
          <w:numId w:val="900"/>
        </w:numPr>
        <w:spacing w:before="0" w:after="0"/>
      </w:pPr>
      <w:r>
        <w:t>Gastrointestinal Studies</w:t>
      </w:r>
    </w:p>
    <w:p>
      <w:pPr>
        <w:numPr>
          <w:ilvl w:val="2"/>
          <w:numId w:val="900"/>
        </w:numPr>
        <w:spacing w:before="0" w:after="0"/>
      </w:pPr>
      <w:r>
        <w:t>Interventional Procedures</w:t>
      </w:r>
    </w:p>
    <w:p>
      <w:pPr>
        <w:numPr>
          <w:ilvl w:val="2"/>
          <w:numId w:val="900"/>
        </w:numPr>
        <w:spacing w:before="0" w:after="0"/>
      </w:pPr>
      <w:r>
        <w:t>Cardiac Catheterization</w:t>
      </w:r>
    </w:p>
    <w:p>
      <w:pPr>
        <w:numPr>
          <w:ilvl w:val="1"/>
          <w:numId w:val="900"/>
        </w:numPr>
        <w:spacing w:before="0" w:after="0"/>
      </w:pPr>
      <w:r>
        <w:t>Radiation Dose Considerations</w:t>
      </w:r>
    </w:p>
    <w:p>
      <w:pPr>
        <w:numPr>
          <w:ilvl w:val="2"/>
          <w:numId w:val="900"/>
        </w:numPr>
        <w:spacing w:before="0" w:after="0"/>
      </w:pPr>
      <w:r>
        <w:t>Patient Dose</w:t>
      </w:r>
    </w:p>
    <w:p>
      <w:pPr>
        <w:numPr>
          <w:ilvl w:val="2"/>
          <w:numId w:val="900"/>
        </w:numPr>
        <w:spacing w:before="0" w:after="0"/>
      </w:pPr>
      <w:r>
        <w:t>Operator Dose</w:t>
      </w:r>
    </w:p>
    <w:p>
      <w:pPr>
        <w:numPr>
          <w:ilvl w:val="2"/>
          <w:numId w:val="900"/>
        </w:numPr>
        <w:spacing w:before="0" w:after="0"/>
      </w:pPr>
      <w:r>
        <w:t>Dose Rate Monitoring</w:t>
      </w:r>
    </w:p>
    <w:p>
      <w:pPr>
        <w:numPr>
          <w:ilvl w:val="0"/>
          <w:numId w:val="900"/>
        </w:numPr>
        <w:spacing w:before="0" w:after="0"/>
      </w:pPr>
      <w:r>
        <w:t>Computed Tomography (CT)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Gantry Design</w:t>
      </w:r>
    </w:p>
    <w:p>
      <w:pPr>
        <w:numPr>
          <w:ilvl w:val="3"/>
          <w:numId w:val="900"/>
        </w:numPr>
        <w:spacing w:before="0" w:after="0"/>
      </w:pPr>
      <w:r>
        <w:t>Slip Ring Technology</w:t>
      </w:r>
    </w:p>
    <w:p>
      <w:pPr>
        <w:numPr>
          <w:ilvl w:val="3"/>
          <w:numId w:val="900"/>
        </w:numPr>
        <w:spacing w:before="0" w:after="0"/>
      </w:pPr>
      <w:r>
        <w:t>Detector Arrays</w:t>
      </w:r>
    </w:p>
    <w:p>
      <w:pPr>
        <w:numPr>
          <w:ilvl w:val="2"/>
          <w:numId w:val="900"/>
        </w:numPr>
        <w:spacing w:before="0" w:after="0"/>
      </w:pPr>
      <w:r>
        <w:t>X-Ray Source</w:t>
      </w:r>
    </w:p>
    <w:p>
      <w:pPr>
        <w:numPr>
          <w:ilvl w:val="3"/>
          <w:numId w:val="900"/>
        </w:numPr>
        <w:spacing w:before="0" w:after="0"/>
      </w:pPr>
      <w:r>
        <w:t>High Heat Capacity</w:t>
      </w:r>
    </w:p>
    <w:p>
      <w:pPr>
        <w:numPr>
          <w:ilvl w:val="3"/>
          <w:numId w:val="900"/>
        </w:numPr>
        <w:spacing w:before="0" w:after="0"/>
      </w:pPr>
      <w:r>
        <w:t>Focal Spot Tracking</w:t>
      </w:r>
    </w:p>
    <w:p>
      <w:pPr>
        <w:numPr>
          <w:ilvl w:val="2"/>
          <w:numId w:val="900"/>
        </w:numPr>
        <w:spacing w:before="0" w:after="0"/>
      </w:pPr>
      <w:r>
        <w:t>Data Acquisition System</w:t>
      </w:r>
    </w:p>
    <w:p>
      <w:pPr>
        <w:numPr>
          <w:ilvl w:val="1"/>
          <w:numId w:val="900"/>
        </w:numPr>
        <w:spacing w:before="0" w:after="0"/>
      </w:pPr>
      <w:r>
        <w:t>Scan Geometries</w:t>
      </w:r>
    </w:p>
    <w:p>
      <w:pPr>
        <w:numPr>
          <w:ilvl w:val="2"/>
          <w:numId w:val="900"/>
        </w:numPr>
        <w:spacing w:before="0" w:after="0"/>
      </w:pPr>
      <w:r>
        <w:t>Axial Scanning</w:t>
      </w:r>
    </w:p>
    <w:p>
      <w:pPr>
        <w:numPr>
          <w:ilvl w:val="2"/>
          <w:numId w:val="900"/>
        </w:numPr>
        <w:spacing w:before="0" w:after="0"/>
      </w:pPr>
      <w:r>
        <w:t>Helical Scanning</w:t>
      </w:r>
    </w:p>
    <w:p>
      <w:pPr>
        <w:numPr>
          <w:ilvl w:val="3"/>
          <w:numId w:val="900"/>
        </w:numPr>
        <w:spacing w:before="0" w:after="0"/>
      </w:pPr>
      <w:r>
        <w:t>Pitch Factor</w:t>
      </w:r>
    </w:p>
    <w:p>
      <w:pPr>
        <w:numPr>
          <w:ilvl w:val="3"/>
          <w:numId w:val="900"/>
        </w:numPr>
        <w:spacing w:before="0" w:after="0"/>
      </w:pPr>
      <w:r>
        <w:t>Interpolation Algorithms</w:t>
      </w:r>
    </w:p>
    <w:p>
      <w:pPr>
        <w:numPr>
          <w:ilvl w:val="2"/>
          <w:numId w:val="900"/>
        </w:numPr>
        <w:spacing w:before="0" w:after="0"/>
      </w:pPr>
      <w:r>
        <w:t>Multislice CT</w:t>
      </w:r>
    </w:p>
    <w:p>
      <w:pPr>
        <w:numPr>
          <w:ilvl w:val="3"/>
          <w:numId w:val="900"/>
        </w:numPr>
        <w:spacing w:before="0" w:after="0"/>
      </w:pPr>
      <w:r>
        <w:t>Detector Configurations</w:t>
      </w:r>
    </w:p>
    <w:p>
      <w:pPr>
        <w:numPr>
          <w:ilvl w:val="3"/>
          <w:numId w:val="900"/>
        </w:numPr>
        <w:spacing w:before="0" w:after="0"/>
      </w:pPr>
      <w:r>
        <w:t>Cone Beam Artifacts</w:t>
      </w:r>
    </w:p>
    <w:p>
      <w:pPr>
        <w:numPr>
          <w:ilvl w:val="1"/>
          <w:numId w:val="900"/>
        </w:numPr>
        <w:spacing w:before="0" w:after="0"/>
      </w:pPr>
      <w:r>
        <w:t>Image Reconstruction</w:t>
      </w:r>
    </w:p>
    <w:p>
      <w:pPr>
        <w:numPr>
          <w:ilvl w:val="2"/>
          <w:numId w:val="900"/>
        </w:numPr>
        <w:spacing w:before="0" w:after="0"/>
      </w:pPr>
      <w:r>
        <w:t>Filtered Back-Projection</w:t>
      </w:r>
    </w:p>
    <w:p>
      <w:pPr>
        <w:numPr>
          <w:ilvl w:val="2"/>
          <w:numId w:val="900"/>
        </w:numPr>
        <w:spacing w:before="0" w:after="0"/>
      </w:pPr>
      <w:r>
        <w:t>Iterative Reconstruction</w:t>
      </w:r>
    </w:p>
    <w:p>
      <w:pPr>
        <w:numPr>
          <w:ilvl w:val="3"/>
          <w:numId w:val="900"/>
        </w:numPr>
        <w:spacing w:before="0" w:after="0"/>
      </w:pPr>
      <w:r>
        <w:t>Model-Based Reconstruction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CT Numbers and Hounsfield Units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Tissue Characterization</w:t>
      </w:r>
    </w:p>
    <w:p>
      <w:pPr>
        <w:numPr>
          <w:ilvl w:val="2"/>
          <w:numId w:val="900"/>
        </w:numPr>
        <w:spacing w:before="0" w:after="0"/>
      </w:pPr>
      <w:r>
        <w:t>Window and Level Settings</w:t>
      </w:r>
    </w:p>
    <w:p>
      <w:pPr>
        <w:numPr>
          <w:ilvl w:val="1"/>
          <w:numId w:val="900"/>
        </w:numPr>
        <w:spacing w:before="0" w:after="0"/>
      </w:pPr>
      <w:r>
        <w:t>Image Quality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Contrast Resolution</w:t>
      </w:r>
    </w:p>
    <w:p>
      <w:pPr>
        <w:numPr>
          <w:ilvl w:val="2"/>
          <w:numId w:val="900"/>
        </w:numPr>
        <w:spacing w:before="0" w:after="0"/>
      </w:pPr>
      <w:r>
        <w:t>Noise</w:t>
      </w:r>
    </w:p>
    <w:p>
      <w:pPr>
        <w:numPr>
          <w:ilvl w:val="2"/>
          <w:numId w:val="900"/>
        </w:numPr>
        <w:spacing w:before="0" w:after="0"/>
      </w:pPr>
      <w:r>
        <w:t>Artifacts</w:t>
      </w:r>
    </w:p>
    <w:p>
      <w:pPr>
        <w:numPr>
          <w:ilvl w:val="3"/>
          <w:numId w:val="900"/>
        </w:numPr>
        <w:spacing w:before="0" w:after="0"/>
      </w:pPr>
      <w:r>
        <w:t>Beam Hardening</w:t>
      </w:r>
    </w:p>
    <w:p>
      <w:pPr>
        <w:numPr>
          <w:ilvl w:val="3"/>
          <w:numId w:val="900"/>
        </w:numPr>
        <w:spacing w:before="0" w:after="0"/>
      </w:pPr>
      <w:r>
        <w:t>Partial Volume Effects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1"/>
          <w:numId w:val="900"/>
        </w:numPr>
        <w:spacing w:before="0" w:after="0"/>
      </w:pPr>
      <w:r>
        <w:t>Radiation Dose</w:t>
      </w:r>
    </w:p>
    <w:p>
      <w:pPr>
        <w:numPr>
          <w:ilvl w:val="2"/>
          <w:numId w:val="900"/>
        </w:numPr>
        <w:spacing w:before="0" w:after="0"/>
      </w:pPr>
      <w:r>
        <w:t>Dose Metrics</w:t>
      </w:r>
    </w:p>
    <w:p>
      <w:pPr>
        <w:numPr>
          <w:ilvl w:val="3"/>
          <w:numId w:val="900"/>
        </w:numPr>
        <w:spacing w:before="0" w:after="0"/>
      </w:pPr>
      <w:r>
        <w:t>CTDI</w:t>
      </w:r>
    </w:p>
    <w:p>
      <w:pPr>
        <w:numPr>
          <w:ilvl w:val="3"/>
          <w:numId w:val="900"/>
        </w:numPr>
        <w:spacing w:before="0" w:after="0"/>
      </w:pPr>
      <w:r>
        <w:t>DLP</w:t>
      </w:r>
    </w:p>
    <w:p>
      <w:pPr>
        <w:numPr>
          <w:ilvl w:val="3"/>
          <w:numId w:val="900"/>
        </w:numPr>
        <w:spacing w:before="0" w:after="0"/>
      </w:pPr>
      <w:r>
        <w:t>Effective Dose</w:t>
      </w:r>
    </w:p>
    <w:p>
      <w:pPr>
        <w:numPr>
          <w:ilvl w:val="2"/>
          <w:numId w:val="900"/>
        </w:numPr>
        <w:spacing w:before="0" w:after="0"/>
      </w:pPr>
      <w:r>
        <w:t>Dose Reduction Techniques</w:t>
      </w:r>
    </w:p>
    <w:p>
      <w:pPr>
        <w:numPr>
          <w:ilvl w:val="3"/>
          <w:numId w:val="900"/>
        </w:numPr>
        <w:spacing w:before="0" w:after="0"/>
      </w:pPr>
      <w:r>
        <w:t>Automatic Exposure Control</w:t>
      </w:r>
    </w:p>
    <w:p>
      <w:pPr>
        <w:numPr>
          <w:ilvl w:val="3"/>
          <w:numId w:val="900"/>
        </w:numPr>
        <w:spacing w:before="0" w:after="0"/>
      </w:pPr>
      <w:r>
        <w:t>Iterative Reconstruction</w:t>
      </w:r>
    </w:p>
    <w:p>
      <w:pPr>
        <w:numPr>
          <w:ilvl w:val="3"/>
          <w:numId w:val="900"/>
        </w:numPr>
        <w:spacing w:before="0" w:after="0"/>
      </w:pPr>
      <w:r>
        <w:t>Organ-Based Tube Current Modulation</w:t>
      </w:r>
    </w:p>
    <w:p>
      <w:pPr>
        <w:pStyle w:val="Heading1"/>
      </w:pPr>
      <w:r>
        <w:t>Magnetic Resonance Imaging (MRI)</w:t>
      </w:r>
    </w:p>
    <w:p>
      <w:pPr>
        <w:numPr>
          <w:ilvl w:val="0"/>
          <w:numId w:val="900"/>
        </w:numPr>
        <w:spacing w:before="0" w:after="0"/>
      </w:pPr>
      <w:r>
        <w:t>Physics of Nuclear Magnetic Resonance</w:t>
      </w:r>
    </w:p>
    <w:p>
      <w:pPr>
        <w:numPr>
          <w:ilvl w:val="1"/>
          <w:numId w:val="900"/>
        </w:numPr>
        <w:spacing w:before="0" w:after="0"/>
      </w:pPr>
      <w:r>
        <w:t>Nuclear Spin and Magnetization</w:t>
      </w:r>
    </w:p>
    <w:p>
      <w:pPr>
        <w:numPr>
          <w:ilvl w:val="2"/>
          <w:numId w:val="900"/>
        </w:numPr>
        <w:spacing w:before="0" w:after="0"/>
      </w:pPr>
      <w:r>
        <w:t>Magnetic Moments</w:t>
      </w:r>
    </w:p>
    <w:p>
      <w:pPr>
        <w:numPr>
          <w:ilvl w:val="2"/>
          <w:numId w:val="900"/>
        </w:numPr>
        <w:spacing w:before="0" w:after="0"/>
      </w:pPr>
      <w:r>
        <w:t>Gyromagnetic Ratio</w:t>
      </w:r>
    </w:p>
    <w:p>
      <w:pPr>
        <w:numPr>
          <w:ilvl w:val="2"/>
          <w:numId w:val="900"/>
        </w:numPr>
        <w:spacing w:before="0" w:after="0"/>
      </w:pPr>
      <w:r>
        <w:t>Equilibrium Magnetization</w:t>
      </w:r>
    </w:p>
    <w:p>
      <w:pPr>
        <w:numPr>
          <w:ilvl w:val="1"/>
          <w:numId w:val="900"/>
        </w:numPr>
        <w:spacing w:before="0" w:after="0"/>
      </w:pPr>
      <w:r>
        <w:t>Larmor Frequency</w:t>
      </w:r>
    </w:p>
    <w:p>
      <w:pPr>
        <w:numPr>
          <w:ilvl w:val="2"/>
          <w:numId w:val="900"/>
        </w:numPr>
        <w:spacing w:before="0" w:after="0"/>
      </w:pPr>
      <w:r>
        <w:t>Resonance Condition</w:t>
      </w:r>
    </w:p>
    <w:p>
      <w:pPr>
        <w:numPr>
          <w:ilvl w:val="2"/>
          <w:numId w:val="900"/>
        </w:numPr>
        <w:spacing w:before="0" w:after="0"/>
      </w:pPr>
      <w:r>
        <w:t>Chemical Shift</w:t>
      </w:r>
    </w:p>
    <w:p>
      <w:pPr>
        <w:numPr>
          <w:ilvl w:val="1"/>
          <w:numId w:val="900"/>
        </w:numPr>
        <w:spacing w:before="0" w:after="0"/>
      </w:pPr>
      <w:r>
        <w:t>Relaxation Processes</w:t>
      </w:r>
    </w:p>
    <w:p>
      <w:pPr>
        <w:numPr>
          <w:ilvl w:val="2"/>
          <w:numId w:val="900"/>
        </w:numPr>
        <w:spacing w:before="0" w:after="0"/>
      </w:pPr>
      <w:r>
        <w:t>T1 Relaxation</w:t>
      </w:r>
    </w:p>
    <w:p>
      <w:pPr>
        <w:numPr>
          <w:ilvl w:val="3"/>
          <w:numId w:val="900"/>
        </w:numPr>
        <w:spacing w:before="0" w:after="0"/>
      </w:pPr>
      <w:r>
        <w:t>Spin-Lattice Relaxation</w:t>
      </w:r>
    </w:p>
    <w:p>
      <w:pPr>
        <w:numPr>
          <w:ilvl w:val="3"/>
          <w:numId w:val="900"/>
        </w:numPr>
        <w:spacing w:before="0" w:after="0"/>
      </w:pPr>
      <w:r>
        <w:t>Recovery Curves</w:t>
      </w:r>
    </w:p>
    <w:p>
      <w:pPr>
        <w:numPr>
          <w:ilvl w:val="2"/>
          <w:numId w:val="900"/>
        </w:numPr>
        <w:spacing w:before="0" w:after="0"/>
      </w:pPr>
      <w:r>
        <w:t>T2 Relaxation</w:t>
      </w:r>
    </w:p>
    <w:p>
      <w:pPr>
        <w:numPr>
          <w:ilvl w:val="3"/>
          <w:numId w:val="900"/>
        </w:numPr>
        <w:spacing w:before="0" w:after="0"/>
      </w:pPr>
      <w:r>
        <w:t>Spin-Spin Relaxation</w:t>
      </w:r>
    </w:p>
    <w:p>
      <w:pPr>
        <w:numPr>
          <w:ilvl w:val="3"/>
          <w:numId w:val="900"/>
        </w:numPr>
        <w:spacing w:before="0" w:after="0"/>
      </w:pPr>
      <w:r>
        <w:t>Decay Curves</w:t>
      </w:r>
    </w:p>
    <w:p>
      <w:pPr>
        <w:numPr>
          <w:ilvl w:val="2"/>
          <w:numId w:val="900"/>
        </w:numPr>
        <w:spacing w:before="0" w:after="0"/>
      </w:pPr>
      <w:r>
        <w:t>T2* Relaxation</w:t>
      </w:r>
    </w:p>
    <w:p>
      <w:pPr>
        <w:numPr>
          <w:ilvl w:val="3"/>
          <w:numId w:val="900"/>
        </w:numPr>
        <w:spacing w:before="0" w:after="0"/>
      </w:pPr>
      <w:r>
        <w:t>Magnetic Field Inhomogeneity</w:t>
      </w:r>
    </w:p>
    <w:p>
      <w:pPr>
        <w:numPr>
          <w:ilvl w:val="0"/>
          <w:numId w:val="900"/>
        </w:numPr>
        <w:spacing w:before="0" w:after="0"/>
      </w:pPr>
      <w:r>
        <w:t>MRI Instrumentation</w:t>
      </w:r>
    </w:p>
    <w:p>
      <w:pPr>
        <w:numPr>
          <w:ilvl w:val="1"/>
          <w:numId w:val="900"/>
        </w:numPr>
        <w:spacing w:before="0" w:after="0"/>
      </w:pPr>
      <w:r>
        <w:t>Main Magnet</w:t>
      </w:r>
    </w:p>
    <w:p>
      <w:pPr>
        <w:numPr>
          <w:ilvl w:val="2"/>
          <w:numId w:val="900"/>
        </w:numPr>
        <w:spacing w:before="0" w:after="0"/>
      </w:pPr>
      <w:r>
        <w:t>Types of Magnets</w:t>
      </w:r>
    </w:p>
    <w:p>
      <w:pPr>
        <w:numPr>
          <w:ilvl w:val="3"/>
          <w:numId w:val="900"/>
        </w:numPr>
        <w:spacing w:before="0" w:after="0"/>
      </w:pPr>
      <w:r>
        <w:t>Permanent Magnets</w:t>
      </w:r>
    </w:p>
    <w:p>
      <w:pPr>
        <w:numPr>
          <w:ilvl w:val="3"/>
          <w:numId w:val="900"/>
        </w:numPr>
        <w:spacing w:before="0" w:after="0"/>
      </w:pPr>
      <w:r>
        <w:t>Resistive Magnets</w:t>
      </w:r>
    </w:p>
    <w:p>
      <w:pPr>
        <w:numPr>
          <w:ilvl w:val="3"/>
          <w:numId w:val="900"/>
        </w:numPr>
        <w:spacing w:before="0" w:after="0"/>
      </w:pPr>
      <w:r>
        <w:t>Superconducting Magnets</w:t>
      </w:r>
    </w:p>
    <w:p>
      <w:pPr>
        <w:numPr>
          <w:ilvl w:val="2"/>
          <w:numId w:val="900"/>
        </w:numPr>
        <w:spacing w:before="0" w:after="0"/>
      </w:pPr>
      <w:r>
        <w:t>Magnetic Field Strength</w:t>
      </w:r>
    </w:p>
    <w:p>
      <w:pPr>
        <w:numPr>
          <w:ilvl w:val="2"/>
          <w:numId w:val="900"/>
        </w:numPr>
        <w:spacing w:before="0" w:after="0"/>
      </w:pPr>
      <w:r>
        <w:t>Magnetic Shielding</w:t>
      </w:r>
    </w:p>
    <w:p>
      <w:pPr>
        <w:numPr>
          <w:ilvl w:val="3"/>
          <w:numId w:val="900"/>
        </w:numPr>
        <w:spacing w:before="0" w:after="0"/>
      </w:pPr>
      <w:r>
        <w:t>Active Shielding</w:t>
      </w:r>
    </w:p>
    <w:p>
      <w:pPr>
        <w:numPr>
          <w:ilvl w:val="3"/>
          <w:numId w:val="900"/>
        </w:numPr>
        <w:spacing w:before="0" w:after="0"/>
      </w:pPr>
      <w:r>
        <w:t>Passive Shielding</w:t>
      </w:r>
    </w:p>
    <w:p>
      <w:pPr>
        <w:numPr>
          <w:ilvl w:val="1"/>
          <w:numId w:val="900"/>
        </w:numPr>
        <w:spacing w:before="0" w:after="0"/>
      </w:pPr>
      <w:r>
        <w:t>Gradient Coils</w:t>
      </w:r>
    </w:p>
    <w:p>
      <w:pPr>
        <w:numPr>
          <w:ilvl w:val="2"/>
          <w:numId w:val="900"/>
        </w:numPr>
        <w:spacing w:before="0" w:after="0"/>
      </w:pPr>
      <w:r>
        <w:t>Spatial Encoding Gradients</w:t>
      </w:r>
    </w:p>
    <w:p>
      <w:pPr>
        <w:numPr>
          <w:ilvl w:val="3"/>
          <w:numId w:val="900"/>
        </w:numPr>
        <w:spacing w:before="0" w:after="0"/>
      </w:pPr>
      <w:r>
        <w:t>Slice Selection</w:t>
      </w:r>
    </w:p>
    <w:p>
      <w:pPr>
        <w:numPr>
          <w:ilvl w:val="3"/>
          <w:numId w:val="900"/>
        </w:numPr>
        <w:spacing w:before="0" w:after="0"/>
      </w:pPr>
      <w:r>
        <w:t>Frequency Encoding</w:t>
      </w:r>
    </w:p>
    <w:p>
      <w:pPr>
        <w:numPr>
          <w:ilvl w:val="3"/>
          <w:numId w:val="900"/>
        </w:numPr>
        <w:spacing w:before="0" w:after="0"/>
      </w:pPr>
      <w:r>
        <w:t>Phase Encoding</w:t>
      </w:r>
    </w:p>
    <w:p>
      <w:pPr>
        <w:numPr>
          <w:ilvl w:val="2"/>
          <w:numId w:val="900"/>
        </w:numPr>
        <w:spacing w:before="0" w:after="0"/>
      </w:pPr>
      <w:r>
        <w:t>Gradient Strength and Linearity</w:t>
      </w:r>
    </w:p>
    <w:p>
      <w:pPr>
        <w:numPr>
          <w:ilvl w:val="2"/>
          <w:numId w:val="900"/>
        </w:numPr>
        <w:spacing w:before="0" w:after="0"/>
      </w:pPr>
      <w:r>
        <w:t>Eddy Currents</w:t>
      </w:r>
    </w:p>
    <w:p>
      <w:pPr>
        <w:numPr>
          <w:ilvl w:val="1"/>
          <w:numId w:val="900"/>
        </w:numPr>
        <w:spacing w:before="0" w:after="0"/>
      </w:pPr>
      <w:r>
        <w:t>Radiofrequency System</w:t>
      </w:r>
    </w:p>
    <w:p>
      <w:pPr>
        <w:numPr>
          <w:ilvl w:val="2"/>
          <w:numId w:val="900"/>
        </w:numPr>
        <w:spacing w:before="0" w:after="0"/>
      </w:pPr>
      <w:r>
        <w:t>RF Coils</w:t>
      </w:r>
    </w:p>
    <w:p>
      <w:pPr>
        <w:numPr>
          <w:ilvl w:val="3"/>
          <w:numId w:val="900"/>
        </w:numPr>
        <w:spacing w:before="0" w:after="0"/>
      </w:pPr>
      <w:r>
        <w:t>Transmit Coils</w:t>
      </w:r>
    </w:p>
    <w:p>
      <w:pPr>
        <w:numPr>
          <w:ilvl w:val="3"/>
          <w:numId w:val="900"/>
        </w:numPr>
        <w:spacing w:before="0" w:after="0"/>
      </w:pPr>
      <w:r>
        <w:t>Receive Coils</w:t>
      </w:r>
    </w:p>
    <w:p>
      <w:pPr>
        <w:numPr>
          <w:ilvl w:val="3"/>
          <w:numId w:val="900"/>
        </w:numPr>
        <w:spacing w:before="0" w:after="0"/>
      </w:pPr>
      <w:r>
        <w:t>Surface Coils</w:t>
      </w:r>
    </w:p>
    <w:p>
      <w:pPr>
        <w:numPr>
          <w:ilvl w:val="3"/>
          <w:numId w:val="900"/>
        </w:numPr>
        <w:spacing w:before="0" w:after="0"/>
      </w:pPr>
      <w:r>
        <w:t>Volume Coils</w:t>
      </w:r>
    </w:p>
    <w:p>
      <w:pPr>
        <w:numPr>
          <w:ilvl w:val="2"/>
          <w:numId w:val="900"/>
        </w:numPr>
        <w:spacing w:before="0" w:after="0"/>
      </w:pPr>
      <w:r>
        <w:t>RF Amplifiers</w:t>
      </w:r>
    </w:p>
    <w:p>
      <w:pPr>
        <w:numPr>
          <w:ilvl w:val="2"/>
          <w:numId w:val="900"/>
        </w:numPr>
        <w:spacing w:before="0" w:after="0"/>
      </w:pPr>
      <w:r>
        <w:t>RF Shielding</w:t>
      </w:r>
    </w:p>
    <w:p>
      <w:pPr>
        <w:numPr>
          <w:ilvl w:val="0"/>
          <w:numId w:val="900"/>
        </w:numPr>
        <w:spacing w:before="0" w:after="0"/>
      </w:pPr>
      <w:r>
        <w:t>Image Formation</w:t>
      </w:r>
    </w:p>
    <w:p>
      <w:pPr>
        <w:numPr>
          <w:ilvl w:val="1"/>
          <w:numId w:val="900"/>
        </w:numPr>
        <w:spacing w:before="0" w:after="0"/>
      </w:pPr>
      <w:r>
        <w:t>Spatial Encoding</w:t>
      </w:r>
    </w:p>
    <w:p>
      <w:pPr>
        <w:numPr>
          <w:ilvl w:val="2"/>
          <w:numId w:val="900"/>
        </w:numPr>
        <w:spacing w:before="0" w:after="0"/>
      </w:pPr>
      <w:r>
        <w:t>Slice Selection</w:t>
      </w:r>
    </w:p>
    <w:p>
      <w:pPr>
        <w:numPr>
          <w:ilvl w:val="3"/>
          <w:numId w:val="900"/>
        </w:numPr>
        <w:spacing w:before="0" w:after="0"/>
      </w:pPr>
      <w:r>
        <w:t>Selective Excitation</w:t>
      </w:r>
    </w:p>
    <w:p>
      <w:pPr>
        <w:numPr>
          <w:ilvl w:val="3"/>
          <w:numId w:val="900"/>
        </w:numPr>
        <w:spacing w:before="0" w:after="0"/>
      </w:pPr>
      <w:r>
        <w:t>Slice Thickness</w:t>
      </w:r>
    </w:p>
    <w:p>
      <w:pPr>
        <w:numPr>
          <w:ilvl w:val="2"/>
          <w:numId w:val="900"/>
        </w:numPr>
        <w:spacing w:before="0" w:after="0"/>
      </w:pPr>
      <w:r>
        <w:t>Frequency Encoding</w:t>
      </w:r>
    </w:p>
    <w:p>
      <w:pPr>
        <w:numPr>
          <w:ilvl w:val="3"/>
          <w:numId w:val="900"/>
        </w:numPr>
        <w:spacing w:before="0" w:after="0"/>
      </w:pPr>
      <w:r>
        <w:t>Readout Gradient</w:t>
      </w:r>
    </w:p>
    <w:p>
      <w:pPr>
        <w:numPr>
          <w:ilvl w:val="3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Phase Encoding</w:t>
      </w:r>
    </w:p>
    <w:p>
      <w:pPr>
        <w:numPr>
          <w:ilvl w:val="3"/>
          <w:numId w:val="900"/>
        </w:numPr>
        <w:spacing w:before="0" w:after="0"/>
      </w:pPr>
      <w:r>
        <w:t>Phase Encoding Steps</w:t>
      </w:r>
    </w:p>
    <w:p>
      <w:pPr>
        <w:numPr>
          <w:ilvl w:val="3"/>
          <w:numId w:val="900"/>
        </w:numPr>
        <w:spacing w:before="0" w:after="0"/>
      </w:pPr>
      <w:r>
        <w:t>Field of View</w:t>
      </w:r>
    </w:p>
    <w:p>
      <w:pPr>
        <w:numPr>
          <w:ilvl w:val="1"/>
          <w:numId w:val="900"/>
        </w:numPr>
        <w:spacing w:before="0" w:after="0"/>
      </w:pPr>
      <w:r>
        <w:t>K-Space</w:t>
      </w:r>
    </w:p>
    <w:p>
      <w:pPr>
        <w:numPr>
          <w:ilvl w:val="2"/>
          <w:numId w:val="900"/>
        </w:numPr>
        <w:spacing w:before="0" w:after="0"/>
      </w:pPr>
      <w:r>
        <w:t>Data Acquisition in K-Space</w:t>
      </w:r>
    </w:p>
    <w:p>
      <w:pPr>
        <w:numPr>
          <w:ilvl w:val="2"/>
          <w:numId w:val="900"/>
        </w:numPr>
        <w:spacing w:before="0" w:after="0"/>
      </w:pPr>
      <w:r>
        <w:t>K-Space Trajectories</w:t>
      </w:r>
    </w:p>
    <w:p>
      <w:pPr>
        <w:numPr>
          <w:ilvl w:val="3"/>
          <w:numId w:val="900"/>
        </w:numPr>
        <w:spacing w:before="0" w:after="0"/>
      </w:pPr>
      <w:r>
        <w:t>Cartesian Sampling</w:t>
      </w:r>
    </w:p>
    <w:p>
      <w:pPr>
        <w:numPr>
          <w:ilvl w:val="3"/>
          <w:numId w:val="900"/>
        </w:numPr>
        <w:spacing w:before="0" w:after="0"/>
      </w:pPr>
      <w:r>
        <w:t>Radial Sampling</w:t>
      </w:r>
    </w:p>
    <w:p>
      <w:pPr>
        <w:numPr>
          <w:ilvl w:val="3"/>
          <w:numId w:val="900"/>
        </w:numPr>
        <w:spacing w:before="0" w:after="0"/>
      </w:pPr>
      <w:r>
        <w:t>Spiral Sampling</w:t>
      </w:r>
    </w:p>
    <w:p>
      <w:pPr>
        <w:numPr>
          <w:ilvl w:val="2"/>
          <w:numId w:val="900"/>
        </w:numPr>
        <w:spacing w:before="0" w:after="0"/>
      </w:pPr>
      <w:r>
        <w:t>Fourier Transform Relationship</w:t>
      </w:r>
    </w:p>
    <w:p>
      <w:pPr>
        <w:numPr>
          <w:ilvl w:val="1"/>
          <w:numId w:val="900"/>
        </w:numPr>
        <w:spacing w:before="0" w:after="0"/>
      </w:pPr>
      <w:r>
        <w:t>Pulse Sequences</w:t>
      </w:r>
    </w:p>
    <w:p>
      <w:pPr>
        <w:numPr>
          <w:ilvl w:val="2"/>
          <w:numId w:val="900"/>
        </w:numPr>
        <w:spacing w:before="0" w:after="0"/>
      </w:pPr>
      <w:r>
        <w:t>Spin Echo</w:t>
      </w:r>
    </w:p>
    <w:p>
      <w:pPr>
        <w:numPr>
          <w:ilvl w:val="3"/>
          <w:numId w:val="900"/>
        </w:numPr>
        <w:spacing w:before="0" w:after="0"/>
      </w:pPr>
      <w:r>
        <w:t>90° and 180° Pulses</w:t>
      </w:r>
    </w:p>
    <w:p>
      <w:pPr>
        <w:numPr>
          <w:ilvl w:val="3"/>
          <w:numId w:val="900"/>
        </w:numPr>
        <w:spacing w:before="0" w:after="0"/>
      </w:pPr>
      <w:r>
        <w:t>Echo Time</w:t>
      </w:r>
    </w:p>
    <w:p>
      <w:pPr>
        <w:numPr>
          <w:ilvl w:val="2"/>
          <w:numId w:val="900"/>
        </w:numPr>
        <w:spacing w:before="0" w:after="0"/>
      </w:pPr>
      <w:r>
        <w:t>Gradient Echo</w:t>
      </w:r>
    </w:p>
    <w:p>
      <w:pPr>
        <w:numPr>
          <w:ilvl w:val="3"/>
          <w:numId w:val="900"/>
        </w:numPr>
        <w:spacing w:before="0" w:after="0"/>
      </w:pPr>
      <w:r>
        <w:t>Flip Angle</w:t>
      </w:r>
    </w:p>
    <w:p>
      <w:pPr>
        <w:numPr>
          <w:ilvl w:val="3"/>
          <w:numId w:val="900"/>
        </w:numPr>
        <w:spacing w:before="0" w:after="0"/>
      </w:pPr>
      <w:r>
        <w:t>Spoiling</w:t>
      </w:r>
    </w:p>
    <w:p>
      <w:pPr>
        <w:numPr>
          <w:ilvl w:val="2"/>
          <w:numId w:val="900"/>
        </w:numPr>
        <w:spacing w:before="0" w:after="0"/>
      </w:pPr>
      <w:r>
        <w:t>Inversion Recovery</w:t>
      </w:r>
    </w:p>
    <w:p>
      <w:pPr>
        <w:numPr>
          <w:ilvl w:val="3"/>
          <w:numId w:val="900"/>
        </w:numPr>
        <w:spacing w:before="0" w:after="0"/>
      </w:pPr>
      <w:r>
        <w:t>Inversion Time</w:t>
      </w:r>
    </w:p>
    <w:p>
      <w:pPr>
        <w:numPr>
          <w:ilvl w:val="3"/>
          <w:numId w:val="900"/>
        </w:numPr>
        <w:spacing w:before="0" w:after="0"/>
      </w:pPr>
      <w:r>
        <w:t>STIR and FLAIR</w:t>
      </w:r>
    </w:p>
    <w:p>
      <w:pPr>
        <w:numPr>
          <w:ilvl w:val="2"/>
          <w:numId w:val="900"/>
        </w:numPr>
        <w:spacing w:before="0" w:after="0"/>
      </w:pPr>
      <w:r>
        <w:t>Fast Imaging Techniques</w:t>
      </w:r>
    </w:p>
    <w:p>
      <w:pPr>
        <w:numPr>
          <w:ilvl w:val="3"/>
          <w:numId w:val="900"/>
        </w:numPr>
        <w:spacing w:before="0" w:after="0"/>
      </w:pPr>
      <w:r>
        <w:t>Echo Planar Imaging</w:t>
      </w:r>
    </w:p>
    <w:p>
      <w:pPr>
        <w:numPr>
          <w:ilvl w:val="3"/>
          <w:numId w:val="900"/>
        </w:numPr>
        <w:spacing w:before="0" w:after="0"/>
      </w:pPr>
      <w:r>
        <w:t>Turbo Spin Echo</w:t>
      </w:r>
    </w:p>
    <w:p>
      <w:pPr>
        <w:numPr>
          <w:ilvl w:val="3"/>
          <w:numId w:val="900"/>
        </w:numPr>
        <w:spacing w:before="0" w:after="0"/>
      </w:pPr>
      <w:r>
        <w:t>Gradient Echo Variants</w:t>
      </w:r>
    </w:p>
    <w:p>
      <w:pPr>
        <w:numPr>
          <w:ilvl w:val="0"/>
          <w:numId w:val="900"/>
        </w:numPr>
        <w:spacing w:before="0" w:after="0"/>
      </w:pPr>
      <w:r>
        <w:t>Image Contrast Mechanisms</w:t>
      </w:r>
    </w:p>
    <w:p>
      <w:pPr>
        <w:numPr>
          <w:ilvl w:val="1"/>
          <w:numId w:val="900"/>
        </w:numPr>
        <w:spacing w:before="0" w:after="0"/>
      </w:pPr>
      <w:r>
        <w:t>T1-Weighted Imaging</w:t>
      </w:r>
    </w:p>
    <w:p>
      <w:pPr>
        <w:numPr>
          <w:ilvl w:val="2"/>
          <w:numId w:val="900"/>
        </w:numPr>
        <w:spacing w:before="0" w:after="0"/>
      </w:pPr>
      <w:r>
        <w:t>Short TR and TE</w:t>
      </w:r>
    </w:p>
    <w:p>
      <w:pPr>
        <w:numPr>
          <w:ilvl w:val="2"/>
          <w:numId w:val="900"/>
        </w:numPr>
        <w:spacing w:before="0" w:after="0"/>
      </w:pPr>
      <w:r>
        <w:t>Tissue Contrast</w:t>
      </w:r>
    </w:p>
    <w:p>
      <w:pPr>
        <w:numPr>
          <w:ilvl w:val="1"/>
          <w:numId w:val="900"/>
        </w:numPr>
        <w:spacing w:before="0" w:after="0"/>
      </w:pPr>
      <w:r>
        <w:t>T2-Weighted Imaging</w:t>
      </w:r>
    </w:p>
    <w:p>
      <w:pPr>
        <w:numPr>
          <w:ilvl w:val="2"/>
          <w:numId w:val="900"/>
        </w:numPr>
        <w:spacing w:before="0" w:after="0"/>
      </w:pPr>
      <w:r>
        <w:t>Long TR and TE</w:t>
      </w:r>
    </w:p>
    <w:p>
      <w:pPr>
        <w:numPr>
          <w:ilvl w:val="2"/>
          <w:numId w:val="900"/>
        </w:numPr>
        <w:spacing w:before="0" w:after="0"/>
      </w:pPr>
      <w:r>
        <w:t>Tissue Contrast</w:t>
      </w:r>
    </w:p>
    <w:p>
      <w:pPr>
        <w:numPr>
          <w:ilvl w:val="1"/>
          <w:numId w:val="900"/>
        </w:numPr>
        <w:spacing w:before="0" w:after="0"/>
      </w:pPr>
      <w:r>
        <w:t>Proton Density Imaging</w:t>
      </w:r>
    </w:p>
    <w:p>
      <w:pPr>
        <w:numPr>
          <w:ilvl w:val="2"/>
          <w:numId w:val="900"/>
        </w:numPr>
        <w:spacing w:before="0" w:after="0"/>
      </w:pPr>
      <w:r>
        <w:t>Long TR and Short TE</w:t>
      </w:r>
    </w:p>
    <w:p>
      <w:pPr>
        <w:numPr>
          <w:ilvl w:val="1"/>
          <w:numId w:val="900"/>
        </w:numPr>
        <w:spacing w:before="0" w:after="0"/>
      </w:pPr>
      <w:r>
        <w:t>Advanced Contrast Mechanisms</w:t>
      </w:r>
    </w:p>
    <w:p>
      <w:pPr>
        <w:numPr>
          <w:ilvl w:val="2"/>
          <w:numId w:val="900"/>
        </w:numPr>
        <w:spacing w:before="0" w:after="0"/>
      </w:pPr>
      <w:r>
        <w:t>Diffusion-Weighted Imaging</w:t>
      </w:r>
    </w:p>
    <w:p>
      <w:pPr>
        <w:numPr>
          <w:ilvl w:val="3"/>
          <w:numId w:val="900"/>
        </w:numPr>
        <w:spacing w:before="0" w:after="0"/>
      </w:pPr>
      <w:r>
        <w:t>Apparent Diffusion Coefficient</w:t>
      </w:r>
    </w:p>
    <w:p>
      <w:pPr>
        <w:numPr>
          <w:ilvl w:val="3"/>
          <w:numId w:val="900"/>
        </w:numPr>
        <w:spacing w:before="0" w:after="0"/>
      </w:pPr>
      <w:r>
        <w:t>Diffusion Tensor Imaging</w:t>
      </w:r>
    </w:p>
    <w:p>
      <w:pPr>
        <w:numPr>
          <w:ilvl w:val="2"/>
          <w:numId w:val="900"/>
        </w:numPr>
        <w:spacing w:before="0" w:after="0"/>
      </w:pPr>
      <w:r>
        <w:t>Perfusion Imaging</w:t>
      </w:r>
    </w:p>
    <w:p>
      <w:pPr>
        <w:numPr>
          <w:ilvl w:val="3"/>
          <w:numId w:val="900"/>
        </w:numPr>
        <w:spacing w:before="0" w:after="0"/>
      </w:pPr>
      <w:r>
        <w:t>Dynamic Susceptibility Contrast</w:t>
      </w:r>
    </w:p>
    <w:p>
      <w:pPr>
        <w:numPr>
          <w:ilvl w:val="3"/>
          <w:numId w:val="900"/>
        </w:numPr>
        <w:spacing w:before="0" w:after="0"/>
      </w:pPr>
      <w:r>
        <w:t>Arterial Spin Labeling</w:t>
      </w:r>
    </w:p>
    <w:p>
      <w:pPr>
        <w:numPr>
          <w:ilvl w:val="2"/>
          <w:numId w:val="900"/>
        </w:numPr>
        <w:spacing w:before="0" w:after="0"/>
      </w:pPr>
      <w:r>
        <w:t>Susceptibility-Weighted Imaging</w:t>
      </w:r>
    </w:p>
    <w:p>
      <w:pPr>
        <w:numPr>
          <w:ilvl w:val="1"/>
          <w:numId w:val="900"/>
        </w:numPr>
        <w:spacing w:before="0" w:after="0"/>
      </w:pPr>
      <w:r>
        <w:t>Contrast Agents</w:t>
      </w:r>
    </w:p>
    <w:p>
      <w:pPr>
        <w:numPr>
          <w:ilvl w:val="2"/>
          <w:numId w:val="900"/>
        </w:numPr>
        <w:spacing w:before="0" w:after="0"/>
      </w:pPr>
      <w:r>
        <w:t>Gadolinium-Based Agents</w:t>
      </w:r>
    </w:p>
    <w:p>
      <w:pPr>
        <w:numPr>
          <w:ilvl w:val="3"/>
          <w:numId w:val="900"/>
        </w:numPr>
        <w:spacing w:before="0" w:after="0"/>
      </w:pPr>
      <w:r>
        <w:t>T1 Shortening Effects</w:t>
      </w:r>
    </w:p>
    <w:p>
      <w:pPr>
        <w:numPr>
          <w:ilvl w:val="3"/>
          <w:numId w:val="900"/>
        </w:numPr>
        <w:spacing w:before="0" w:after="0"/>
      </w:pPr>
      <w:r>
        <w:t>Pharmacokinetics</w:t>
      </w:r>
    </w:p>
    <w:p>
      <w:pPr>
        <w:numPr>
          <w:ilvl w:val="2"/>
          <w:numId w:val="900"/>
        </w:numPr>
        <w:spacing w:before="0" w:after="0"/>
      </w:pPr>
      <w:r>
        <w:t>Iron Oxide Particles</w:t>
      </w:r>
    </w:p>
    <w:p>
      <w:pPr>
        <w:numPr>
          <w:ilvl w:val="2"/>
          <w:numId w:val="900"/>
        </w:numPr>
        <w:spacing w:before="0" w:after="0"/>
      </w:pPr>
      <w:r>
        <w:t>Safety and Contraindications</w:t>
      </w:r>
    </w:p>
    <w:p>
      <w:pPr>
        <w:numPr>
          <w:ilvl w:val="3"/>
          <w:numId w:val="900"/>
        </w:numPr>
        <w:spacing w:before="0" w:after="0"/>
      </w:pPr>
      <w:r>
        <w:t>Nephrogenic Systemic Fibrosis</w:t>
      </w:r>
    </w:p>
    <w:p>
      <w:pPr>
        <w:numPr>
          <w:ilvl w:val="3"/>
          <w:numId w:val="900"/>
        </w:numPr>
        <w:spacing w:before="0" w:after="0"/>
      </w:pPr>
      <w:r>
        <w:t>Gadolinium Retention</w:t>
      </w:r>
    </w:p>
    <w:p>
      <w:pPr>
        <w:numPr>
          <w:ilvl w:val="0"/>
          <w:numId w:val="900"/>
        </w:numPr>
        <w:spacing w:before="0" w:after="0"/>
      </w:pPr>
      <w:r>
        <w:t>Functional MRI</w:t>
      </w:r>
    </w:p>
    <w:p>
      <w:pPr>
        <w:numPr>
          <w:ilvl w:val="1"/>
          <w:numId w:val="900"/>
        </w:numPr>
        <w:spacing w:before="0" w:after="0"/>
      </w:pPr>
      <w:r>
        <w:t>BOLD Contrast</w:t>
      </w:r>
    </w:p>
    <w:p>
      <w:pPr>
        <w:numPr>
          <w:ilvl w:val="2"/>
          <w:numId w:val="900"/>
        </w:numPr>
        <w:spacing w:before="0" w:after="0"/>
      </w:pPr>
      <w:r>
        <w:t>Blood-Oxygen-Level-Dependent Signal</w:t>
      </w:r>
    </w:p>
    <w:p>
      <w:pPr>
        <w:numPr>
          <w:ilvl w:val="2"/>
          <w:numId w:val="900"/>
        </w:numPr>
        <w:spacing w:before="0" w:after="0"/>
      </w:pPr>
      <w:r>
        <w:t>Neurovascular Coupling</w:t>
      </w:r>
    </w:p>
    <w:p>
      <w:pPr>
        <w:numPr>
          <w:ilvl w:val="2"/>
          <w:numId w:val="900"/>
        </w:numPr>
        <w:spacing w:before="0" w:after="0"/>
      </w:pPr>
      <w:r>
        <w:t>Hemodynamic Response Function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Block Design</w:t>
      </w:r>
    </w:p>
    <w:p>
      <w:pPr>
        <w:numPr>
          <w:ilvl w:val="2"/>
          <w:numId w:val="900"/>
        </w:numPr>
        <w:spacing w:before="0" w:after="0"/>
      </w:pPr>
      <w:r>
        <w:t>Event-Related Design</w:t>
      </w:r>
    </w:p>
    <w:p>
      <w:pPr>
        <w:numPr>
          <w:ilvl w:val="2"/>
          <w:numId w:val="900"/>
        </w:numPr>
        <w:spacing w:before="0" w:after="0"/>
      </w:pPr>
      <w:r>
        <w:t>Resting State fMRI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Statistical Parametric Mapping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Connectivity Analysis</w:t>
      </w:r>
    </w:p>
    <w:p>
      <w:pPr>
        <w:pStyle w:val="Heading1"/>
      </w:pPr>
      <w:r>
        <w:t>Ultrasound Imaging</w:t>
      </w:r>
    </w:p>
    <w:p>
      <w:pPr>
        <w:numPr>
          <w:ilvl w:val="0"/>
          <w:numId w:val="900"/>
        </w:numPr>
        <w:spacing w:before="0" w:after="0"/>
      </w:pPr>
      <w:r>
        <w:t>Physics of Acoustic Waves</w:t>
      </w:r>
    </w:p>
    <w:p>
      <w:pPr>
        <w:numPr>
          <w:ilvl w:val="1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Frequency and Wavelength</w:t>
      </w:r>
    </w:p>
    <w:p>
      <w:pPr>
        <w:numPr>
          <w:ilvl w:val="2"/>
          <w:numId w:val="900"/>
        </w:numPr>
        <w:spacing w:before="0" w:after="0"/>
      </w:pPr>
      <w:r>
        <w:t>Amplitude and Intensity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1"/>
          <w:numId w:val="900"/>
        </w:numPr>
        <w:spacing w:before="0" w:after="0"/>
      </w:pPr>
      <w:r>
        <w:t>Propagation in Tissue</w:t>
      </w:r>
    </w:p>
    <w:p>
      <w:pPr>
        <w:numPr>
          <w:ilvl w:val="2"/>
          <w:numId w:val="900"/>
        </w:numPr>
        <w:spacing w:before="0" w:after="0"/>
      </w:pPr>
      <w:r>
        <w:t>Acoustic Impedance</w:t>
      </w:r>
    </w:p>
    <w:p>
      <w:pPr>
        <w:numPr>
          <w:ilvl w:val="3"/>
          <w:numId w:val="900"/>
        </w:numPr>
        <w:spacing w:before="0" w:after="0"/>
      </w:pPr>
      <w:r>
        <w:t>Characteristic Impedance</w:t>
      </w:r>
    </w:p>
    <w:p>
      <w:pPr>
        <w:numPr>
          <w:ilvl w:val="3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Speed of Sound in Tissues</w:t>
      </w:r>
    </w:p>
    <w:p>
      <w:pPr>
        <w:numPr>
          <w:ilvl w:val="3"/>
          <w:numId w:val="900"/>
        </w:numPr>
        <w:spacing w:before="0" w:after="0"/>
      </w:pPr>
      <w:r>
        <w:t>Tissue-Dependent Variations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Wave Interactions</w:t>
      </w:r>
    </w:p>
    <w:p>
      <w:pPr>
        <w:numPr>
          <w:ilvl w:val="2"/>
          <w:numId w:val="900"/>
        </w:numPr>
        <w:spacing w:before="0" w:after="0"/>
      </w:pPr>
      <w:r>
        <w:t>Reflection and Transmission</w:t>
      </w:r>
    </w:p>
    <w:p>
      <w:pPr>
        <w:numPr>
          <w:ilvl w:val="3"/>
          <w:numId w:val="900"/>
        </w:numPr>
        <w:spacing w:before="0" w:after="0"/>
      </w:pPr>
      <w:r>
        <w:t>Normal Incidence</w:t>
      </w:r>
    </w:p>
    <w:p>
      <w:pPr>
        <w:numPr>
          <w:ilvl w:val="3"/>
          <w:numId w:val="900"/>
        </w:numPr>
        <w:spacing w:before="0" w:after="0"/>
      </w:pPr>
      <w:r>
        <w:t>Oblique Incidence</w:t>
      </w:r>
    </w:p>
    <w:p>
      <w:pPr>
        <w:numPr>
          <w:ilvl w:val="3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Refraction</w:t>
      </w:r>
    </w:p>
    <w:p>
      <w:pPr>
        <w:numPr>
          <w:ilvl w:val="3"/>
          <w:numId w:val="900"/>
        </w:numPr>
        <w:spacing w:before="0" w:after="0"/>
      </w:pPr>
      <w:r>
        <w:t>Snell's Law for Acoustics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Scattering</w:t>
      </w:r>
    </w:p>
    <w:p>
      <w:pPr>
        <w:numPr>
          <w:ilvl w:val="3"/>
          <w:numId w:val="900"/>
        </w:numPr>
        <w:spacing w:before="0" w:after="0"/>
      </w:pPr>
      <w:r>
        <w:t>Attenuation Coefficient</w:t>
      </w:r>
    </w:p>
    <w:p>
      <w:pPr>
        <w:numPr>
          <w:ilvl w:val="1"/>
          <w:numId w:val="900"/>
        </w:numPr>
        <w:spacing w:before="0" w:after="0"/>
      </w:pPr>
      <w:r>
        <w:t>Piezoelectric Effect</w:t>
      </w:r>
    </w:p>
    <w:p>
      <w:pPr>
        <w:numPr>
          <w:ilvl w:val="2"/>
          <w:numId w:val="900"/>
        </w:numPr>
        <w:spacing w:before="0" w:after="0"/>
      </w:pPr>
      <w:r>
        <w:t>Piezoelectric Materials</w:t>
      </w:r>
    </w:p>
    <w:p>
      <w:pPr>
        <w:numPr>
          <w:ilvl w:val="3"/>
          <w:numId w:val="900"/>
        </w:numPr>
        <w:spacing w:before="0" w:after="0"/>
      </w:pPr>
      <w:r>
        <w:t>Natural Crystals</w:t>
      </w:r>
    </w:p>
    <w:p>
      <w:pPr>
        <w:numPr>
          <w:ilvl w:val="3"/>
          <w:numId w:val="900"/>
        </w:numPr>
        <w:spacing w:before="0" w:after="0"/>
      </w:pPr>
      <w:r>
        <w:t>Synthetic Ceramics</w:t>
      </w:r>
    </w:p>
    <w:p>
      <w:pPr>
        <w:numPr>
          <w:ilvl w:val="2"/>
          <w:numId w:val="900"/>
        </w:numPr>
        <w:spacing w:before="0" w:after="0"/>
      </w:pPr>
      <w:r>
        <w:t>Transducer Construction</w:t>
      </w:r>
    </w:p>
    <w:p>
      <w:pPr>
        <w:numPr>
          <w:ilvl w:val="3"/>
          <w:numId w:val="900"/>
        </w:numPr>
        <w:spacing w:before="0" w:after="0"/>
      </w:pPr>
      <w:r>
        <w:t>Backing Layer</w:t>
      </w:r>
    </w:p>
    <w:p>
      <w:pPr>
        <w:numPr>
          <w:ilvl w:val="3"/>
          <w:numId w:val="900"/>
        </w:numPr>
        <w:spacing w:before="0" w:after="0"/>
      </w:pPr>
      <w:r>
        <w:t>Matching Layers</w:t>
      </w:r>
    </w:p>
    <w:p>
      <w:pPr>
        <w:numPr>
          <w:ilvl w:val="3"/>
          <w:numId w:val="900"/>
        </w:numPr>
        <w:spacing w:before="0" w:after="0"/>
      </w:pPr>
      <w:r>
        <w:t>Lens Focusing</w:t>
      </w:r>
    </w:p>
    <w:p>
      <w:pPr>
        <w:numPr>
          <w:ilvl w:val="0"/>
          <w:numId w:val="900"/>
        </w:numPr>
        <w:spacing w:before="0" w:after="0"/>
      </w:pPr>
      <w:r>
        <w:t>Ultrasound Instrumentation</w:t>
      </w:r>
    </w:p>
    <w:p>
      <w:pPr>
        <w:numPr>
          <w:ilvl w:val="1"/>
          <w:numId w:val="900"/>
        </w:numPr>
        <w:spacing w:before="0" w:after="0"/>
      </w:pPr>
      <w:r>
        <w:t>Transducers</w:t>
      </w:r>
    </w:p>
    <w:p>
      <w:pPr>
        <w:numPr>
          <w:ilvl w:val="2"/>
          <w:numId w:val="900"/>
        </w:numPr>
        <w:spacing w:before="0" w:after="0"/>
      </w:pPr>
      <w:r>
        <w:t>Types of Transducers</w:t>
      </w:r>
    </w:p>
    <w:p>
      <w:pPr>
        <w:numPr>
          <w:ilvl w:val="3"/>
          <w:numId w:val="900"/>
        </w:numPr>
        <w:spacing w:before="0" w:after="0"/>
      </w:pPr>
      <w:r>
        <w:t>Linear Arrays</w:t>
      </w:r>
    </w:p>
    <w:p>
      <w:pPr>
        <w:numPr>
          <w:ilvl w:val="3"/>
          <w:numId w:val="900"/>
        </w:numPr>
        <w:spacing w:before="0" w:after="0"/>
      </w:pPr>
      <w:r>
        <w:t>Curvilinear Arrays</w:t>
      </w:r>
    </w:p>
    <w:p>
      <w:pPr>
        <w:numPr>
          <w:ilvl w:val="3"/>
          <w:numId w:val="900"/>
        </w:numPr>
        <w:spacing w:before="0" w:after="0"/>
      </w:pPr>
      <w:r>
        <w:t>Phased Arrays</w:t>
      </w:r>
    </w:p>
    <w:p>
      <w:pPr>
        <w:numPr>
          <w:ilvl w:val="3"/>
          <w:numId w:val="900"/>
        </w:numPr>
        <w:spacing w:before="0" w:after="0"/>
      </w:pPr>
      <w:r>
        <w:t>Annular Arrays</w:t>
      </w:r>
    </w:p>
    <w:p>
      <w:pPr>
        <w:numPr>
          <w:ilvl w:val="2"/>
          <w:numId w:val="900"/>
        </w:numPr>
        <w:spacing w:before="0" w:after="0"/>
      </w:pPr>
      <w:r>
        <w:t>Frequency Selection</w:t>
      </w:r>
    </w:p>
    <w:p>
      <w:pPr>
        <w:numPr>
          <w:ilvl w:val="3"/>
          <w:numId w:val="900"/>
        </w:numPr>
        <w:spacing w:before="0" w:after="0"/>
      </w:pPr>
      <w:r>
        <w:t>Penetration vs Resolution Trade-off</w:t>
      </w:r>
    </w:p>
    <w:p>
      <w:pPr>
        <w:numPr>
          <w:ilvl w:val="3"/>
          <w:numId w:val="900"/>
        </w:numPr>
        <w:spacing w:before="0" w:after="0"/>
      </w:pPr>
      <w:r>
        <w:t>Broadband Transducers</w:t>
      </w:r>
    </w:p>
    <w:p>
      <w:pPr>
        <w:numPr>
          <w:ilvl w:val="2"/>
          <w:numId w:val="900"/>
        </w:numPr>
        <w:spacing w:before="0" w:after="0"/>
      </w:pPr>
      <w:r>
        <w:t>Transducer Characteristics</w:t>
      </w:r>
    </w:p>
    <w:p>
      <w:pPr>
        <w:numPr>
          <w:ilvl w:val="3"/>
          <w:numId w:val="900"/>
        </w:numPr>
        <w:spacing w:before="0" w:after="0"/>
      </w:pPr>
      <w:r>
        <w:t>Bandwidth</w:t>
      </w:r>
    </w:p>
    <w:p>
      <w:pPr>
        <w:numPr>
          <w:ilvl w:val="3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Near Field and Far Field</w:t>
      </w:r>
    </w:p>
    <w:p>
      <w:pPr>
        <w:numPr>
          <w:ilvl w:val="1"/>
          <w:numId w:val="900"/>
        </w:numPr>
        <w:spacing w:before="0" w:after="0"/>
      </w:pPr>
      <w:r>
        <w:t>Beamforming</w:t>
      </w:r>
    </w:p>
    <w:p>
      <w:pPr>
        <w:numPr>
          <w:ilvl w:val="2"/>
          <w:numId w:val="900"/>
        </w:numPr>
        <w:spacing w:before="0" w:after="0"/>
      </w:pPr>
      <w:r>
        <w:t>Electronic Focusing</w:t>
      </w:r>
    </w:p>
    <w:p>
      <w:pPr>
        <w:numPr>
          <w:ilvl w:val="3"/>
          <w:numId w:val="900"/>
        </w:numPr>
        <w:spacing w:before="0" w:after="0"/>
      </w:pPr>
      <w:r>
        <w:t>Transmit Focusing</w:t>
      </w:r>
    </w:p>
    <w:p>
      <w:pPr>
        <w:numPr>
          <w:ilvl w:val="3"/>
          <w:numId w:val="900"/>
        </w:numPr>
        <w:spacing w:before="0" w:after="0"/>
      </w:pPr>
      <w:r>
        <w:t>Receive Focusing</w:t>
      </w:r>
    </w:p>
    <w:p>
      <w:pPr>
        <w:numPr>
          <w:ilvl w:val="3"/>
          <w:numId w:val="900"/>
        </w:numPr>
        <w:spacing w:before="0" w:after="0"/>
      </w:pPr>
      <w:r>
        <w:t>Dynamic Focusing</w:t>
      </w:r>
    </w:p>
    <w:p>
      <w:pPr>
        <w:numPr>
          <w:ilvl w:val="2"/>
          <w:numId w:val="900"/>
        </w:numPr>
        <w:spacing w:before="0" w:after="0"/>
      </w:pPr>
      <w:r>
        <w:t>Electronic Steering</w:t>
      </w:r>
    </w:p>
    <w:p>
      <w:pPr>
        <w:numPr>
          <w:ilvl w:val="2"/>
          <w:numId w:val="900"/>
        </w:numPr>
        <w:spacing w:before="0" w:after="0"/>
      </w:pPr>
      <w:r>
        <w:t>Apodization</w:t>
      </w:r>
    </w:p>
    <w:p>
      <w:pPr>
        <w:numPr>
          <w:ilvl w:val="3"/>
          <w:numId w:val="900"/>
        </w:numPr>
        <w:spacing w:before="0" w:after="0"/>
      </w:pPr>
      <w:r>
        <w:t>Amplitude Weighting</w:t>
      </w:r>
    </w:p>
    <w:p>
      <w:pPr>
        <w:numPr>
          <w:ilvl w:val="3"/>
          <w:numId w:val="900"/>
        </w:numPr>
        <w:spacing w:before="0" w:after="0"/>
      </w:pPr>
      <w:r>
        <w:t>Side Lobe Reduction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Pulser</w:t>
      </w:r>
    </w:p>
    <w:p>
      <w:pPr>
        <w:numPr>
          <w:ilvl w:val="2"/>
          <w:numId w:val="900"/>
        </w:numPr>
        <w:spacing w:before="0" w:after="0"/>
      </w:pPr>
      <w:r>
        <w:t>Receiver</w:t>
      </w:r>
    </w:p>
    <w:p>
      <w:pPr>
        <w:numPr>
          <w:ilvl w:val="3"/>
          <w:numId w:val="900"/>
        </w:numPr>
        <w:spacing w:before="0" w:after="0"/>
      </w:pPr>
      <w:r>
        <w:t>Time Gain Compensation</w:t>
      </w:r>
    </w:p>
    <w:p>
      <w:pPr>
        <w:numPr>
          <w:ilvl w:val="3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Display System</w:t>
      </w:r>
    </w:p>
    <w:p>
      <w:pPr>
        <w:numPr>
          <w:ilvl w:val="0"/>
          <w:numId w:val="900"/>
        </w:numPr>
        <w:spacing w:before="0" w:after="0"/>
      </w:pPr>
      <w:r>
        <w:t>Imaging Modes</w:t>
      </w:r>
    </w:p>
    <w:p>
      <w:pPr>
        <w:numPr>
          <w:ilvl w:val="1"/>
          <w:numId w:val="900"/>
        </w:numPr>
        <w:spacing w:before="0" w:after="0"/>
      </w:pPr>
      <w:r>
        <w:t>A-Mode</w:t>
      </w:r>
    </w:p>
    <w:p>
      <w:pPr>
        <w:numPr>
          <w:ilvl w:val="2"/>
          <w:numId w:val="900"/>
        </w:numPr>
        <w:spacing w:before="0" w:after="0"/>
      </w:pPr>
      <w:r>
        <w:t>Amplitude vs Time Display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Ophthalmology</w:t>
      </w:r>
    </w:p>
    <w:p>
      <w:pPr>
        <w:numPr>
          <w:ilvl w:val="3"/>
          <w:numId w:val="900"/>
        </w:numPr>
        <w:spacing w:before="0" w:after="0"/>
      </w:pPr>
      <w:r>
        <w:t>Thickness Measurement</w:t>
      </w:r>
    </w:p>
    <w:p>
      <w:pPr>
        <w:numPr>
          <w:ilvl w:val="1"/>
          <w:numId w:val="900"/>
        </w:numPr>
        <w:spacing w:before="0" w:after="0"/>
      </w:pPr>
      <w:r>
        <w:t>B-Mode</w:t>
      </w:r>
    </w:p>
    <w:p>
      <w:pPr>
        <w:numPr>
          <w:ilvl w:val="2"/>
          <w:numId w:val="900"/>
        </w:numPr>
        <w:spacing w:before="0" w:after="0"/>
      </w:pPr>
      <w:r>
        <w:t>Brightness Modulation</w:t>
      </w:r>
    </w:p>
    <w:p>
      <w:pPr>
        <w:numPr>
          <w:ilvl w:val="2"/>
          <w:numId w:val="900"/>
        </w:numPr>
        <w:spacing w:before="0" w:after="0"/>
      </w:pPr>
      <w:r>
        <w:t>Image Construction</w:t>
      </w:r>
    </w:p>
    <w:p>
      <w:pPr>
        <w:numPr>
          <w:ilvl w:val="3"/>
          <w:numId w:val="900"/>
        </w:numPr>
        <w:spacing w:before="0" w:after="0"/>
      </w:pPr>
      <w:r>
        <w:t>Scan Conversion</w:t>
      </w:r>
    </w:p>
    <w:p>
      <w:pPr>
        <w:numPr>
          <w:ilvl w:val="3"/>
          <w:numId w:val="900"/>
        </w:numPr>
        <w:spacing w:before="0" w:after="0"/>
      </w:pPr>
      <w:r>
        <w:t>Interpolation</w:t>
      </w:r>
    </w:p>
    <w:p>
      <w:pPr>
        <w:numPr>
          <w:ilvl w:val="2"/>
          <w:numId w:val="900"/>
        </w:numPr>
        <w:spacing w:before="0" w:after="0"/>
      </w:pPr>
      <w:r>
        <w:t>Real-Time Imaging</w:t>
      </w:r>
    </w:p>
    <w:p>
      <w:pPr>
        <w:numPr>
          <w:ilvl w:val="1"/>
          <w:numId w:val="900"/>
        </w:numPr>
        <w:spacing w:before="0" w:after="0"/>
      </w:pPr>
      <w:r>
        <w:t>M-Mode</w:t>
      </w:r>
    </w:p>
    <w:p>
      <w:pPr>
        <w:numPr>
          <w:ilvl w:val="2"/>
          <w:numId w:val="900"/>
        </w:numPr>
        <w:spacing w:before="0" w:after="0"/>
      </w:pPr>
      <w:r>
        <w:t>Motion Display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Cardiac Imaging</w:t>
      </w:r>
    </w:p>
    <w:p>
      <w:pPr>
        <w:numPr>
          <w:ilvl w:val="3"/>
          <w:numId w:val="900"/>
        </w:numPr>
        <w:spacing w:before="0" w:after="0"/>
      </w:pPr>
      <w:r>
        <w:t>Fetal Heart Rate</w:t>
      </w:r>
    </w:p>
    <w:p>
      <w:pPr>
        <w:numPr>
          <w:ilvl w:val="0"/>
          <w:numId w:val="900"/>
        </w:numPr>
        <w:spacing w:before="0" w:after="0"/>
      </w:pPr>
      <w:r>
        <w:t>Doppler Ultrasound</w:t>
      </w:r>
    </w:p>
    <w:p>
      <w:pPr>
        <w:numPr>
          <w:ilvl w:val="1"/>
          <w:numId w:val="900"/>
        </w:numPr>
        <w:spacing w:before="0" w:after="0"/>
      </w:pPr>
      <w:r>
        <w:t>Doppler Effect</w:t>
      </w:r>
    </w:p>
    <w:p>
      <w:pPr>
        <w:numPr>
          <w:ilvl w:val="2"/>
          <w:numId w:val="900"/>
        </w:numPr>
        <w:spacing w:before="0" w:after="0"/>
      </w:pPr>
      <w:r>
        <w:t>Frequency Shift Calculation</w:t>
      </w:r>
    </w:p>
    <w:p>
      <w:pPr>
        <w:numPr>
          <w:ilvl w:val="2"/>
          <w:numId w:val="900"/>
        </w:numPr>
        <w:spacing w:before="0" w:after="0"/>
      </w:pPr>
      <w:r>
        <w:t>Angle Dependence</w:t>
      </w:r>
    </w:p>
    <w:p>
      <w:pPr>
        <w:numPr>
          <w:ilvl w:val="1"/>
          <w:numId w:val="900"/>
        </w:numPr>
        <w:spacing w:before="0" w:after="0"/>
      </w:pPr>
      <w:r>
        <w:t>Continuous Wave Doppler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Range Ambiguity</w:t>
      </w:r>
    </w:p>
    <w:p>
      <w:pPr>
        <w:numPr>
          <w:ilvl w:val="1"/>
          <w:numId w:val="900"/>
        </w:numPr>
        <w:spacing w:before="0" w:after="0"/>
      </w:pPr>
      <w:r>
        <w:t>Pulsed Wave Doppler</w:t>
      </w:r>
    </w:p>
    <w:p>
      <w:pPr>
        <w:numPr>
          <w:ilvl w:val="2"/>
          <w:numId w:val="900"/>
        </w:numPr>
        <w:spacing w:before="0" w:after="0"/>
      </w:pPr>
      <w:r>
        <w:t>Range Gating</w:t>
      </w:r>
    </w:p>
    <w:p>
      <w:pPr>
        <w:numPr>
          <w:ilvl w:val="2"/>
          <w:numId w:val="900"/>
        </w:numPr>
        <w:spacing w:before="0" w:after="0"/>
      </w:pPr>
      <w:r>
        <w:t>Nyquist Limit</w:t>
      </w:r>
    </w:p>
    <w:p>
      <w:pPr>
        <w:numPr>
          <w:ilvl w:val="2"/>
          <w:numId w:val="900"/>
        </w:numPr>
        <w:spacing w:before="0" w:after="0"/>
      </w:pPr>
      <w:r>
        <w:t>Aliasing</w:t>
      </w:r>
    </w:p>
    <w:p>
      <w:pPr>
        <w:numPr>
          <w:ilvl w:val="1"/>
          <w:numId w:val="900"/>
        </w:numPr>
        <w:spacing w:before="0" w:after="0"/>
      </w:pPr>
      <w:r>
        <w:t>Color Flow Doppler</w:t>
      </w:r>
    </w:p>
    <w:p>
      <w:pPr>
        <w:numPr>
          <w:ilvl w:val="2"/>
          <w:numId w:val="900"/>
        </w:numPr>
        <w:spacing w:before="0" w:after="0"/>
      </w:pPr>
      <w:r>
        <w:t>Velocity Mapping</w:t>
      </w:r>
    </w:p>
    <w:p>
      <w:pPr>
        <w:numPr>
          <w:ilvl w:val="2"/>
          <w:numId w:val="900"/>
        </w:numPr>
        <w:spacing w:before="0" w:after="0"/>
      </w:pPr>
      <w:r>
        <w:t>Color Scale</w:t>
      </w:r>
    </w:p>
    <w:p>
      <w:pPr>
        <w:numPr>
          <w:ilvl w:val="2"/>
          <w:numId w:val="900"/>
        </w:numPr>
        <w:spacing w:before="0" w:after="0"/>
      </w:pPr>
      <w:r>
        <w:t>Power Doppler</w:t>
      </w:r>
    </w:p>
    <w:p>
      <w:pPr>
        <w:numPr>
          <w:ilvl w:val="3"/>
          <w:numId w:val="900"/>
        </w:numPr>
        <w:spacing w:before="0" w:after="0"/>
      </w:pPr>
      <w:r>
        <w:t>Angle Independence</w:t>
      </w:r>
    </w:p>
    <w:p>
      <w:pPr>
        <w:numPr>
          <w:ilvl w:val="3"/>
          <w:numId w:val="900"/>
        </w:numPr>
        <w:spacing w:before="0" w:after="0"/>
      </w:pPr>
      <w:r>
        <w:t>Sensitivity to Slow Flow</w:t>
      </w:r>
    </w:p>
    <w:p>
      <w:pPr>
        <w:numPr>
          <w:ilvl w:val="0"/>
          <w:numId w:val="900"/>
        </w:numPr>
        <w:spacing w:before="0" w:after="0"/>
      </w:pPr>
      <w:r>
        <w:t>Advanced Techniques</w:t>
      </w:r>
    </w:p>
    <w:p>
      <w:pPr>
        <w:numPr>
          <w:ilvl w:val="1"/>
          <w:numId w:val="900"/>
        </w:numPr>
        <w:spacing w:before="0" w:after="0"/>
      </w:pPr>
      <w:r>
        <w:t>Harmonic Imaging</w:t>
      </w:r>
    </w:p>
    <w:p>
      <w:pPr>
        <w:numPr>
          <w:ilvl w:val="2"/>
          <w:numId w:val="900"/>
        </w:numPr>
        <w:spacing w:before="0" w:after="0"/>
      </w:pPr>
      <w:r>
        <w:t>Tissue Harmonics</w:t>
      </w:r>
    </w:p>
    <w:p>
      <w:pPr>
        <w:numPr>
          <w:ilvl w:val="3"/>
          <w:numId w:val="900"/>
        </w:numPr>
        <w:spacing w:before="0" w:after="0"/>
      </w:pPr>
      <w:r>
        <w:t>Nonlinear Propagation</w:t>
      </w:r>
    </w:p>
    <w:p>
      <w:pPr>
        <w:numPr>
          <w:ilvl w:val="3"/>
          <w:numId w:val="900"/>
        </w:numPr>
        <w:spacing w:before="0" w:after="0"/>
      </w:pPr>
      <w:r>
        <w:t>Improved Image Quality</w:t>
      </w:r>
    </w:p>
    <w:p>
      <w:pPr>
        <w:numPr>
          <w:ilvl w:val="2"/>
          <w:numId w:val="900"/>
        </w:numPr>
        <w:spacing w:before="0" w:after="0"/>
      </w:pPr>
      <w:r>
        <w:t>Contrast Harmonics</w:t>
      </w:r>
    </w:p>
    <w:p>
      <w:pPr>
        <w:numPr>
          <w:ilvl w:val="3"/>
          <w:numId w:val="900"/>
        </w:numPr>
        <w:spacing w:before="0" w:after="0"/>
      </w:pPr>
      <w:r>
        <w:t>Microbubble Resonance</w:t>
      </w:r>
    </w:p>
    <w:p>
      <w:pPr>
        <w:numPr>
          <w:ilvl w:val="1"/>
          <w:numId w:val="900"/>
        </w:numPr>
        <w:spacing w:before="0" w:after="0"/>
      </w:pPr>
      <w:r>
        <w:t>Elastography</w:t>
      </w:r>
    </w:p>
    <w:p>
      <w:pPr>
        <w:numPr>
          <w:ilvl w:val="2"/>
          <w:numId w:val="900"/>
        </w:numPr>
        <w:spacing w:before="0" w:after="0"/>
      </w:pPr>
      <w:r>
        <w:t>Strain Imaging</w:t>
      </w:r>
    </w:p>
    <w:p>
      <w:pPr>
        <w:numPr>
          <w:ilvl w:val="3"/>
          <w:numId w:val="900"/>
        </w:numPr>
        <w:spacing w:before="0" w:after="0"/>
      </w:pPr>
      <w:r>
        <w:t>Compression Elastography</w:t>
      </w:r>
    </w:p>
    <w:p>
      <w:pPr>
        <w:numPr>
          <w:ilvl w:val="3"/>
          <w:numId w:val="900"/>
        </w:numPr>
        <w:spacing w:before="0" w:after="0"/>
      </w:pPr>
      <w:r>
        <w:t>Strain Ratio</w:t>
      </w:r>
    </w:p>
    <w:p>
      <w:pPr>
        <w:numPr>
          <w:ilvl w:val="2"/>
          <w:numId w:val="900"/>
        </w:numPr>
        <w:spacing w:before="0" w:after="0"/>
      </w:pPr>
      <w:r>
        <w:t>Shear Wave Imaging</w:t>
      </w:r>
    </w:p>
    <w:p>
      <w:pPr>
        <w:numPr>
          <w:ilvl w:val="3"/>
          <w:numId w:val="900"/>
        </w:numPr>
        <w:spacing w:before="0" w:after="0"/>
      </w:pPr>
      <w:r>
        <w:t>Acoustic Radiation Force</w:t>
      </w:r>
    </w:p>
    <w:p>
      <w:pPr>
        <w:numPr>
          <w:ilvl w:val="3"/>
          <w:numId w:val="900"/>
        </w:numPr>
        <w:spacing w:before="0" w:after="0"/>
      </w:pPr>
      <w:r>
        <w:t>Quantitative Elasticity</w:t>
      </w:r>
    </w:p>
    <w:p>
      <w:pPr>
        <w:numPr>
          <w:ilvl w:val="1"/>
          <w:numId w:val="900"/>
        </w:numPr>
        <w:spacing w:before="0" w:after="0"/>
      </w:pPr>
      <w:r>
        <w:t>Contrast-Enhanced Ultrasound</w:t>
      </w:r>
    </w:p>
    <w:p>
      <w:pPr>
        <w:numPr>
          <w:ilvl w:val="2"/>
          <w:numId w:val="900"/>
        </w:numPr>
        <w:spacing w:before="0" w:after="0"/>
      </w:pPr>
      <w:r>
        <w:t>Microbubble Agents</w:t>
      </w:r>
    </w:p>
    <w:p>
      <w:pPr>
        <w:numPr>
          <w:ilvl w:val="3"/>
          <w:numId w:val="900"/>
        </w:numPr>
        <w:spacing w:before="0" w:after="0"/>
      </w:pPr>
      <w:r>
        <w:t>Composition and Properties</w:t>
      </w:r>
    </w:p>
    <w:p>
      <w:pPr>
        <w:numPr>
          <w:ilvl w:val="3"/>
          <w:numId w:val="900"/>
        </w:numPr>
        <w:spacing w:before="0" w:after="0"/>
      </w:pPr>
      <w:r>
        <w:t>Destruction and Replenishment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Perfusion Imaging</w:t>
      </w:r>
    </w:p>
    <w:p>
      <w:pPr>
        <w:numPr>
          <w:ilvl w:val="3"/>
          <w:numId w:val="900"/>
        </w:numPr>
        <w:spacing w:before="0" w:after="0"/>
      </w:pPr>
      <w:r>
        <w:t>Lesion Characterization</w:t>
      </w:r>
    </w:p>
    <w:p>
      <w:pPr>
        <w:numPr>
          <w:ilvl w:val="1"/>
          <w:numId w:val="900"/>
        </w:numPr>
        <w:spacing w:before="0" w:after="0"/>
      </w:pPr>
      <w:r>
        <w:t>3D and 4D Ultrasound</w:t>
      </w:r>
    </w:p>
    <w:p>
      <w:pPr>
        <w:numPr>
          <w:ilvl w:val="2"/>
          <w:numId w:val="900"/>
        </w:numPr>
        <w:spacing w:before="0" w:after="0"/>
      </w:pPr>
      <w:r>
        <w:t>Volume Acquisition</w:t>
      </w:r>
    </w:p>
    <w:p>
      <w:pPr>
        <w:numPr>
          <w:ilvl w:val="2"/>
          <w:numId w:val="900"/>
        </w:numPr>
        <w:spacing w:before="0" w:after="0"/>
      </w:pPr>
      <w:r>
        <w:t>Rendering Techniques</w:t>
      </w:r>
    </w:p>
    <w:p>
      <w:pPr>
        <w:numPr>
          <w:ilvl w:val="2"/>
          <w:numId w:val="900"/>
        </w:numPr>
        <w:spacing w:before="0" w:after="0"/>
      </w:pPr>
      <w:r>
        <w:t>Real-Time 3D Imaging</w:t>
      </w:r>
    </w:p>
    <w:p>
      <w:pPr>
        <w:pStyle w:val="Heading1"/>
      </w:pPr>
      <w:r>
        <w:t>Nuclear Medicine Imaging</w:t>
      </w:r>
    </w:p>
    <w:p>
      <w:pPr>
        <w:numPr>
          <w:ilvl w:val="0"/>
          <w:numId w:val="900"/>
        </w:numPr>
        <w:spacing w:before="0" w:after="0"/>
      </w:pPr>
      <w:r>
        <w:t>Principles of Radioactivity</w:t>
      </w:r>
    </w:p>
    <w:p>
      <w:pPr>
        <w:numPr>
          <w:ilvl w:val="1"/>
          <w:numId w:val="900"/>
        </w:numPr>
        <w:spacing w:before="0" w:after="0"/>
      </w:pPr>
      <w:r>
        <w:t>Atomic Structure and Radioactive Decay</w:t>
      </w:r>
    </w:p>
    <w:p>
      <w:pPr>
        <w:numPr>
          <w:ilvl w:val="2"/>
          <w:numId w:val="900"/>
        </w:numPr>
        <w:spacing w:before="0" w:after="0"/>
      </w:pPr>
      <w:r>
        <w:t>Nuclear Stability</w:t>
      </w:r>
    </w:p>
    <w:p>
      <w:pPr>
        <w:numPr>
          <w:ilvl w:val="2"/>
          <w:numId w:val="900"/>
        </w:numPr>
        <w:spacing w:before="0" w:after="0"/>
      </w:pPr>
      <w:r>
        <w:t>Decay Modes</w:t>
      </w:r>
    </w:p>
    <w:p>
      <w:pPr>
        <w:numPr>
          <w:ilvl w:val="3"/>
          <w:numId w:val="900"/>
        </w:numPr>
        <w:spacing w:before="0" w:after="0"/>
      </w:pPr>
      <w:r>
        <w:t>Alpha Decay</w:t>
      </w:r>
    </w:p>
    <w:p>
      <w:pPr>
        <w:numPr>
          <w:ilvl w:val="3"/>
          <w:numId w:val="900"/>
        </w:numPr>
        <w:spacing w:before="0" w:after="0"/>
      </w:pPr>
      <w:r>
        <w:t>Beta Decay</w:t>
      </w:r>
    </w:p>
    <w:p>
      <w:pPr>
        <w:numPr>
          <w:ilvl w:val="3"/>
          <w:numId w:val="900"/>
        </w:numPr>
        <w:spacing w:before="0" w:after="0"/>
      </w:pPr>
      <w:r>
        <w:t>Gamma Decay</w:t>
      </w:r>
    </w:p>
    <w:p>
      <w:pPr>
        <w:numPr>
          <w:ilvl w:val="3"/>
          <w:numId w:val="900"/>
        </w:numPr>
        <w:spacing w:before="0" w:after="0"/>
      </w:pPr>
      <w:r>
        <w:t>Electron Capture</w:t>
      </w:r>
    </w:p>
    <w:p>
      <w:pPr>
        <w:numPr>
          <w:ilvl w:val="2"/>
          <w:numId w:val="900"/>
        </w:numPr>
        <w:spacing w:before="0" w:after="0"/>
      </w:pPr>
      <w:r>
        <w:t>Decay Constants and Half-Life</w:t>
      </w:r>
    </w:p>
    <w:p>
      <w:pPr>
        <w:numPr>
          <w:ilvl w:val="3"/>
          <w:numId w:val="900"/>
        </w:numPr>
        <w:spacing w:before="0" w:after="0"/>
      </w:pPr>
      <w:r>
        <w:t>Physical Half-Life</w:t>
      </w:r>
    </w:p>
    <w:p>
      <w:pPr>
        <w:numPr>
          <w:ilvl w:val="3"/>
          <w:numId w:val="900"/>
        </w:numPr>
        <w:spacing w:before="0" w:after="0"/>
      </w:pPr>
      <w:r>
        <w:t>Biological Half-Life</w:t>
      </w:r>
    </w:p>
    <w:p>
      <w:pPr>
        <w:numPr>
          <w:ilvl w:val="3"/>
          <w:numId w:val="900"/>
        </w:numPr>
        <w:spacing w:before="0" w:after="0"/>
      </w:pPr>
      <w:r>
        <w:t>Effective Half-Life</w:t>
      </w:r>
    </w:p>
    <w:p>
      <w:pPr>
        <w:numPr>
          <w:ilvl w:val="1"/>
          <w:numId w:val="900"/>
        </w:numPr>
        <w:spacing w:before="0" w:after="0"/>
      </w:pPr>
      <w:r>
        <w:t>Radionuclides and Radiopharmaceuticals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Reactor-Produced</w:t>
      </w:r>
    </w:p>
    <w:p>
      <w:pPr>
        <w:numPr>
          <w:ilvl w:val="3"/>
          <w:numId w:val="900"/>
        </w:numPr>
        <w:spacing w:before="0" w:after="0"/>
      </w:pPr>
      <w:r>
        <w:t>Cyclotron-Produced</w:t>
      </w:r>
    </w:p>
    <w:p>
      <w:pPr>
        <w:numPr>
          <w:ilvl w:val="3"/>
          <w:numId w:val="900"/>
        </w:numPr>
        <w:spacing w:before="0" w:after="0"/>
      </w:pPr>
      <w:r>
        <w:t>Generator Systems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Half-Life Considerations</w:t>
      </w:r>
    </w:p>
    <w:p>
      <w:pPr>
        <w:numPr>
          <w:ilvl w:val="3"/>
          <w:numId w:val="900"/>
        </w:numPr>
        <w:spacing w:before="0" w:after="0"/>
      </w:pPr>
      <w:r>
        <w:t>Radiation Type and Energy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Pharmacokinetics</w:t>
      </w:r>
    </w:p>
    <w:p>
      <w:pPr>
        <w:numPr>
          <w:ilvl w:val="3"/>
          <w:numId w:val="900"/>
        </w:numPr>
        <w:spacing w:before="0" w:after="0"/>
      </w:pPr>
      <w:r>
        <w:t>Uptake Mechanisms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Clearance</w:t>
      </w:r>
    </w:p>
    <w:p>
      <w:pPr>
        <w:numPr>
          <w:ilvl w:val="0"/>
          <w:numId w:val="900"/>
        </w:numPr>
        <w:spacing w:before="0" w:after="0"/>
      </w:pPr>
      <w:r>
        <w:t>Radiation Detection</w:t>
      </w:r>
    </w:p>
    <w:p>
      <w:pPr>
        <w:numPr>
          <w:ilvl w:val="1"/>
          <w:numId w:val="900"/>
        </w:numPr>
        <w:spacing w:before="0" w:after="0"/>
      </w:pPr>
      <w:r>
        <w:t>Scintillation Detectors</w:t>
      </w:r>
    </w:p>
    <w:p>
      <w:pPr>
        <w:numPr>
          <w:ilvl w:val="2"/>
          <w:numId w:val="900"/>
        </w:numPr>
        <w:spacing w:before="0" w:after="0"/>
      </w:pPr>
      <w:r>
        <w:t>Scintillation Process</w:t>
      </w:r>
    </w:p>
    <w:p>
      <w:pPr>
        <w:numPr>
          <w:ilvl w:val="2"/>
          <w:numId w:val="900"/>
        </w:numPr>
        <w:spacing w:before="0" w:after="0"/>
      </w:pPr>
      <w:r>
        <w:t>Scintillator Materials</w:t>
      </w:r>
    </w:p>
    <w:p>
      <w:pPr>
        <w:numPr>
          <w:ilvl w:val="3"/>
          <w:numId w:val="900"/>
        </w:numPr>
        <w:spacing w:before="0" w:after="0"/>
      </w:pPr>
      <w:r>
        <w:t>Sodium Iodide</w:t>
      </w:r>
    </w:p>
    <w:p>
      <w:pPr>
        <w:numPr>
          <w:ilvl w:val="3"/>
          <w:numId w:val="900"/>
        </w:numPr>
        <w:spacing w:before="0" w:after="0"/>
      </w:pPr>
      <w:r>
        <w:t>Cesium Iodide</w:t>
      </w:r>
    </w:p>
    <w:p>
      <w:pPr>
        <w:numPr>
          <w:ilvl w:val="3"/>
          <w:numId w:val="900"/>
        </w:numPr>
        <w:spacing w:before="0" w:after="0"/>
      </w:pPr>
      <w:r>
        <w:t>Lutetium Oxyorthosilicate</w:t>
      </w:r>
    </w:p>
    <w:p>
      <w:pPr>
        <w:numPr>
          <w:ilvl w:val="2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Electron Multiplication</w:t>
      </w:r>
    </w:p>
    <w:p>
      <w:pPr>
        <w:numPr>
          <w:ilvl w:val="1"/>
          <w:numId w:val="900"/>
        </w:numPr>
        <w:spacing w:before="0" w:after="0"/>
      </w:pPr>
      <w:r>
        <w:t>Semiconductor Detectors</w:t>
      </w:r>
    </w:p>
    <w:p>
      <w:pPr>
        <w:numPr>
          <w:ilvl w:val="2"/>
          <w:numId w:val="900"/>
        </w:numPr>
        <w:spacing w:before="0" w:after="0"/>
      </w:pPr>
      <w:r>
        <w:t>Cadmium Zinc Telluride</w:t>
      </w:r>
    </w:p>
    <w:p>
      <w:pPr>
        <w:numPr>
          <w:ilvl w:val="2"/>
          <w:numId w:val="900"/>
        </w:numPr>
        <w:spacing w:before="0" w:after="0"/>
      </w:pPr>
      <w:r>
        <w:t>Silicon Photomultipliers</w:t>
      </w:r>
    </w:p>
    <w:p>
      <w:pPr>
        <w:numPr>
          <w:ilvl w:val="1"/>
          <w:numId w:val="900"/>
        </w:numPr>
        <w:spacing w:before="0" w:after="0"/>
      </w:pPr>
      <w:r>
        <w:t>Gas-Filled Detectors</w:t>
      </w:r>
    </w:p>
    <w:p>
      <w:pPr>
        <w:numPr>
          <w:ilvl w:val="2"/>
          <w:numId w:val="900"/>
        </w:numPr>
        <w:spacing w:before="0" w:after="0"/>
      </w:pPr>
      <w:r>
        <w:t>Ionization Chambers</w:t>
      </w:r>
    </w:p>
    <w:p>
      <w:pPr>
        <w:numPr>
          <w:ilvl w:val="2"/>
          <w:numId w:val="900"/>
        </w:numPr>
        <w:spacing w:before="0" w:after="0"/>
      </w:pPr>
      <w:r>
        <w:t>Proportional Counters</w:t>
      </w:r>
    </w:p>
    <w:p>
      <w:pPr>
        <w:numPr>
          <w:ilvl w:val="2"/>
          <w:numId w:val="900"/>
        </w:numPr>
        <w:spacing w:before="0" w:after="0"/>
      </w:pPr>
      <w:r>
        <w:t>Geiger-Müller Counters</w:t>
      </w:r>
    </w:p>
    <w:p>
      <w:pPr>
        <w:numPr>
          <w:ilvl w:val="0"/>
          <w:numId w:val="900"/>
        </w:numPr>
        <w:spacing w:before="0" w:after="0"/>
      </w:pPr>
      <w:r>
        <w:t>Planar Scintigraphy</w:t>
      </w:r>
    </w:p>
    <w:p>
      <w:pPr>
        <w:numPr>
          <w:ilvl w:val="1"/>
          <w:numId w:val="900"/>
        </w:numPr>
        <w:spacing w:before="0" w:after="0"/>
      </w:pPr>
      <w:r>
        <w:t>Gamma Camera</w:t>
      </w:r>
    </w:p>
    <w:p>
      <w:pPr>
        <w:numPr>
          <w:ilvl w:val="2"/>
          <w:numId w:val="900"/>
        </w:numPr>
        <w:spacing w:before="0" w:after="0"/>
      </w:pPr>
      <w:r>
        <w:t>Collimator Design</w:t>
      </w:r>
    </w:p>
    <w:p>
      <w:pPr>
        <w:numPr>
          <w:ilvl w:val="3"/>
          <w:numId w:val="900"/>
        </w:numPr>
        <w:spacing w:before="0" w:after="0"/>
      </w:pPr>
      <w:r>
        <w:t>Parallel Hole</w:t>
      </w:r>
    </w:p>
    <w:p>
      <w:pPr>
        <w:numPr>
          <w:ilvl w:val="3"/>
          <w:numId w:val="900"/>
        </w:numPr>
        <w:spacing w:before="0" w:after="0"/>
      </w:pPr>
      <w:r>
        <w:t>Converging</w:t>
      </w:r>
    </w:p>
    <w:p>
      <w:pPr>
        <w:numPr>
          <w:ilvl w:val="3"/>
          <w:numId w:val="900"/>
        </w:numPr>
        <w:spacing w:before="0" w:after="0"/>
      </w:pPr>
      <w:r>
        <w:t>Diverging</w:t>
      </w:r>
    </w:p>
    <w:p>
      <w:pPr>
        <w:numPr>
          <w:ilvl w:val="3"/>
          <w:numId w:val="900"/>
        </w:numPr>
        <w:spacing w:before="0" w:after="0"/>
      </w:pPr>
      <w:r>
        <w:t>Pinhole</w:t>
      </w:r>
    </w:p>
    <w:p>
      <w:pPr>
        <w:numPr>
          <w:ilvl w:val="2"/>
          <w:numId w:val="900"/>
        </w:numPr>
        <w:spacing w:before="0" w:after="0"/>
      </w:pPr>
      <w:r>
        <w:t>Scintillation Crystal</w:t>
      </w:r>
    </w:p>
    <w:p>
      <w:pPr>
        <w:numPr>
          <w:ilvl w:val="2"/>
          <w:numId w:val="900"/>
        </w:numPr>
        <w:spacing w:before="0" w:after="0"/>
      </w:pPr>
      <w:r>
        <w:t>Photomultiplier Tube Array</w:t>
      </w:r>
    </w:p>
    <w:p>
      <w:pPr>
        <w:numPr>
          <w:ilvl w:val="2"/>
          <w:numId w:val="900"/>
        </w:numPr>
        <w:spacing w:before="0" w:after="0"/>
      </w:pPr>
      <w:r>
        <w:t>Position Logic Circuits</w:t>
      </w:r>
    </w:p>
    <w:p>
      <w:pPr>
        <w:numPr>
          <w:ilvl w:val="1"/>
          <w:numId w:val="900"/>
        </w:numPr>
        <w:spacing w:before="0" w:after="0"/>
      </w:pPr>
      <w:r>
        <w:t>Image Quality Factors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Uniformity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Daily Checks</w:t>
      </w:r>
    </w:p>
    <w:p>
      <w:pPr>
        <w:numPr>
          <w:ilvl w:val="2"/>
          <w:numId w:val="900"/>
        </w:numPr>
        <w:spacing w:before="0" w:after="0"/>
      </w:pPr>
      <w:r>
        <w:t>Periodic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0"/>
          <w:numId w:val="900"/>
        </w:numPr>
        <w:spacing w:before="0" w:after="0"/>
      </w:pPr>
      <w:r>
        <w:t>Single Photon Emission Computed Tomography</w:t>
      </w:r>
    </w:p>
    <w:p>
      <w:pPr>
        <w:numPr>
          <w:ilvl w:val="1"/>
          <w:numId w:val="900"/>
        </w:numPr>
        <w:spacing w:before="0" w:after="0"/>
      </w:pPr>
      <w:r>
        <w:t>SPECT Instrumentation</w:t>
      </w:r>
    </w:p>
    <w:p>
      <w:pPr>
        <w:numPr>
          <w:ilvl w:val="2"/>
          <w:numId w:val="900"/>
        </w:numPr>
        <w:spacing w:before="0" w:after="0"/>
      </w:pPr>
      <w:r>
        <w:t>Rotating Gamma Camera</w:t>
      </w:r>
    </w:p>
    <w:p>
      <w:pPr>
        <w:numPr>
          <w:ilvl w:val="2"/>
          <w:numId w:val="900"/>
        </w:numPr>
        <w:spacing w:before="0" w:after="0"/>
      </w:pPr>
      <w:r>
        <w:t>Multi-Head Systems</w:t>
      </w:r>
    </w:p>
    <w:p>
      <w:pPr>
        <w:numPr>
          <w:ilvl w:val="2"/>
          <w:numId w:val="900"/>
        </w:numPr>
        <w:spacing w:before="0" w:after="0"/>
      </w:pPr>
      <w:r>
        <w:t>Collimator Selection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Projection Angles</w:t>
      </w:r>
    </w:p>
    <w:p>
      <w:pPr>
        <w:numPr>
          <w:ilvl w:val="2"/>
          <w:numId w:val="900"/>
        </w:numPr>
        <w:spacing w:before="0" w:after="0"/>
      </w:pPr>
      <w:r>
        <w:t>Acquisition Time</w:t>
      </w:r>
    </w:p>
    <w:p>
      <w:pPr>
        <w:numPr>
          <w:ilvl w:val="2"/>
          <w:numId w:val="900"/>
        </w:numPr>
        <w:spacing w:before="0" w:after="0"/>
      </w:pPr>
      <w:r>
        <w:t>Matrix Size</w:t>
      </w:r>
    </w:p>
    <w:p>
      <w:pPr>
        <w:numPr>
          <w:ilvl w:val="1"/>
          <w:numId w:val="900"/>
        </w:numPr>
        <w:spacing w:before="0" w:after="0"/>
      </w:pPr>
      <w:r>
        <w:t>Image Reconstruction</w:t>
      </w:r>
    </w:p>
    <w:p>
      <w:pPr>
        <w:numPr>
          <w:ilvl w:val="2"/>
          <w:numId w:val="900"/>
        </w:numPr>
        <w:spacing w:before="0" w:after="0"/>
      </w:pPr>
      <w:r>
        <w:t>Filtered Back-Projection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Ordered Subset Expectation Maximization</w:t>
      </w:r>
    </w:p>
    <w:p>
      <w:pPr>
        <w:numPr>
          <w:ilvl w:val="2"/>
          <w:numId w:val="900"/>
        </w:numPr>
        <w:spacing w:before="0" w:after="0"/>
      </w:pPr>
      <w:r>
        <w:t>Attenuation Correction</w:t>
      </w:r>
    </w:p>
    <w:p>
      <w:pPr>
        <w:numPr>
          <w:ilvl w:val="2"/>
          <w:numId w:val="900"/>
        </w:numPr>
        <w:spacing w:before="0" w:after="0"/>
      </w:pPr>
      <w:r>
        <w:t>Scatter Correction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Cardiac Perfusion</w:t>
      </w:r>
    </w:p>
    <w:p>
      <w:pPr>
        <w:numPr>
          <w:ilvl w:val="2"/>
          <w:numId w:val="900"/>
        </w:numPr>
        <w:spacing w:before="0" w:after="0"/>
      </w:pPr>
      <w:r>
        <w:t>Brain Imaging</w:t>
      </w:r>
    </w:p>
    <w:p>
      <w:pPr>
        <w:numPr>
          <w:ilvl w:val="2"/>
          <w:numId w:val="900"/>
        </w:numPr>
        <w:spacing w:before="0" w:after="0"/>
      </w:pPr>
      <w:r>
        <w:t>Bone Scanning</w:t>
      </w:r>
    </w:p>
    <w:p>
      <w:pPr>
        <w:numPr>
          <w:ilvl w:val="0"/>
          <w:numId w:val="900"/>
        </w:numPr>
        <w:spacing w:before="0" w:after="0"/>
      </w:pPr>
      <w:r>
        <w:t>Positron Emission Tomography</w:t>
      </w:r>
    </w:p>
    <w:p>
      <w:pPr>
        <w:numPr>
          <w:ilvl w:val="1"/>
          <w:numId w:val="900"/>
        </w:numPr>
        <w:spacing w:before="0" w:after="0"/>
      </w:pPr>
      <w:r>
        <w:t>Physics of Positron Emission</w:t>
      </w:r>
    </w:p>
    <w:p>
      <w:pPr>
        <w:numPr>
          <w:ilvl w:val="2"/>
          <w:numId w:val="900"/>
        </w:numPr>
        <w:spacing w:before="0" w:after="0"/>
      </w:pPr>
      <w:r>
        <w:t>Positron Annihilation</w:t>
      </w:r>
    </w:p>
    <w:p>
      <w:pPr>
        <w:numPr>
          <w:ilvl w:val="2"/>
          <w:numId w:val="900"/>
        </w:numPr>
        <w:spacing w:before="0" w:after="0"/>
      </w:pPr>
      <w:r>
        <w:t>Coincidence Detection</w:t>
      </w:r>
    </w:p>
    <w:p>
      <w:pPr>
        <w:numPr>
          <w:ilvl w:val="2"/>
          <w:numId w:val="900"/>
        </w:numPr>
        <w:spacing w:before="0" w:after="0"/>
      </w:pPr>
      <w:r>
        <w:t>Line of Response</w:t>
      </w:r>
    </w:p>
    <w:p>
      <w:pPr>
        <w:numPr>
          <w:ilvl w:val="1"/>
          <w:numId w:val="900"/>
        </w:numPr>
        <w:spacing w:before="0" w:after="0"/>
      </w:pPr>
      <w:r>
        <w:t>PET Instrumentation</w:t>
      </w:r>
    </w:p>
    <w:p>
      <w:pPr>
        <w:numPr>
          <w:ilvl w:val="2"/>
          <w:numId w:val="900"/>
        </w:numPr>
        <w:spacing w:before="0" w:after="0"/>
      </w:pPr>
      <w:r>
        <w:t>Detector Design</w:t>
      </w:r>
    </w:p>
    <w:p>
      <w:pPr>
        <w:numPr>
          <w:ilvl w:val="3"/>
          <w:numId w:val="900"/>
        </w:numPr>
        <w:spacing w:before="0" w:after="0"/>
      </w:pPr>
      <w:r>
        <w:t>Block Detectors</w:t>
      </w:r>
    </w:p>
    <w:p>
      <w:pPr>
        <w:numPr>
          <w:ilvl w:val="3"/>
          <w:numId w:val="900"/>
        </w:numPr>
        <w:spacing w:before="0" w:after="0"/>
      </w:pPr>
      <w:r>
        <w:t>Pixelated Detectors</w:t>
      </w:r>
    </w:p>
    <w:p>
      <w:pPr>
        <w:numPr>
          <w:ilvl w:val="2"/>
          <w:numId w:val="900"/>
        </w:numPr>
        <w:spacing w:before="0" w:after="0"/>
      </w:pPr>
      <w:r>
        <w:t>Coincidence Circuits</w:t>
      </w:r>
    </w:p>
    <w:p>
      <w:pPr>
        <w:numPr>
          <w:ilvl w:val="2"/>
          <w:numId w:val="900"/>
        </w:numPr>
        <w:spacing w:before="0" w:after="0"/>
      </w:pPr>
      <w:r>
        <w:t>Time-of-Flight PET</w:t>
      </w:r>
    </w:p>
    <w:p>
      <w:pPr>
        <w:numPr>
          <w:ilvl w:val="3"/>
          <w:numId w:val="900"/>
        </w:numPr>
        <w:spacing w:before="0" w:after="0"/>
      </w:pPr>
      <w:r>
        <w:t>Timing Resolution</w:t>
      </w:r>
    </w:p>
    <w:p>
      <w:pPr>
        <w:numPr>
          <w:ilvl w:val="3"/>
          <w:numId w:val="900"/>
        </w:numPr>
        <w:spacing w:before="0" w:after="0"/>
      </w:pPr>
      <w:r>
        <w:t>Localization Accuracy</w:t>
      </w:r>
    </w:p>
    <w:p>
      <w:pPr>
        <w:numPr>
          <w:ilvl w:val="1"/>
          <w:numId w:val="900"/>
        </w:numPr>
        <w:spacing w:before="0" w:after="0"/>
      </w:pPr>
      <w:r>
        <w:t>Image Reconstruction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Corrections</w:t>
      </w:r>
    </w:p>
    <w:p>
      <w:pPr>
        <w:numPr>
          <w:ilvl w:val="3"/>
          <w:numId w:val="900"/>
        </w:numPr>
        <w:spacing w:before="0" w:after="0"/>
      </w:pPr>
      <w:r>
        <w:t>Attenuation Correction</w:t>
      </w:r>
    </w:p>
    <w:p>
      <w:pPr>
        <w:numPr>
          <w:ilvl w:val="3"/>
          <w:numId w:val="900"/>
        </w:numPr>
        <w:spacing w:before="0" w:after="0"/>
      </w:pPr>
      <w:r>
        <w:t>Scatter Correction</w:t>
      </w:r>
    </w:p>
    <w:p>
      <w:pPr>
        <w:numPr>
          <w:ilvl w:val="3"/>
          <w:numId w:val="900"/>
        </w:numPr>
        <w:spacing w:before="0" w:after="0"/>
      </w:pPr>
      <w:r>
        <w:t>Random Coincidence Correction</w:t>
      </w:r>
    </w:p>
    <w:p>
      <w:pPr>
        <w:numPr>
          <w:ilvl w:val="1"/>
          <w:numId w:val="900"/>
        </w:numPr>
        <w:spacing w:before="0" w:after="0"/>
      </w:pPr>
      <w:r>
        <w:t>Radiopharmaceuticals</w:t>
      </w:r>
    </w:p>
    <w:p>
      <w:pPr>
        <w:numPr>
          <w:ilvl w:val="2"/>
          <w:numId w:val="900"/>
        </w:numPr>
        <w:spacing w:before="0" w:after="0"/>
      </w:pPr>
      <w:r>
        <w:t>FDG</w:t>
      </w:r>
    </w:p>
    <w:p>
      <w:pPr>
        <w:numPr>
          <w:ilvl w:val="3"/>
          <w:numId w:val="900"/>
        </w:numPr>
        <w:spacing w:before="0" w:after="0"/>
      </w:pPr>
      <w:r>
        <w:t>Glucose Metabolism</w:t>
      </w:r>
    </w:p>
    <w:p>
      <w:pPr>
        <w:numPr>
          <w:ilvl w:val="3"/>
          <w:numId w:val="900"/>
        </w:numPr>
        <w:spacing w:before="0" w:after="0"/>
      </w:pPr>
      <w:r>
        <w:t>Oncology Applications</w:t>
      </w:r>
    </w:p>
    <w:p>
      <w:pPr>
        <w:numPr>
          <w:ilvl w:val="2"/>
          <w:numId w:val="900"/>
        </w:numPr>
        <w:spacing w:before="0" w:after="0"/>
      </w:pPr>
      <w:r>
        <w:t>Other Tracers</w:t>
      </w:r>
    </w:p>
    <w:p>
      <w:pPr>
        <w:numPr>
          <w:ilvl w:val="3"/>
          <w:numId w:val="900"/>
        </w:numPr>
        <w:spacing w:before="0" w:after="0"/>
      </w:pPr>
      <w:r>
        <w:t>Amyloid Imaging</w:t>
      </w:r>
    </w:p>
    <w:p>
      <w:pPr>
        <w:numPr>
          <w:ilvl w:val="3"/>
          <w:numId w:val="900"/>
        </w:numPr>
        <w:spacing w:before="0" w:after="0"/>
      </w:pPr>
      <w:r>
        <w:t>Dopamine Transporter</w:t>
      </w:r>
    </w:p>
    <w:p>
      <w:pPr>
        <w:numPr>
          <w:ilvl w:val="3"/>
          <w:numId w:val="900"/>
        </w:numPr>
        <w:spacing w:before="0" w:after="0"/>
      </w:pPr>
      <w:r>
        <w:t>Cardiac Tracers</w:t>
      </w:r>
    </w:p>
    <w:p>
      <w:pPr>
        <w:numPr>
          <w:ilvl w:val="0"/>
          <w:numId w:val="900"/>
        </w:numPr>
        <w:spacing w:before="0" w:after="0"/>
      </w:pPr>
      <w:r>
        <w:t>Hybrid Imaging Systems</w:t>
      </w:r>
    </w:p>
    <w:p>
      <w:pPr>
        <w:numPr>
          <w:ilvl w:val="1"/>
          <w:numId w:val="900"/>
        </w:numPr>
        <w:spacing w:before="0" w:after="0"/>
      </w:pPr>
      <w:r>
        <w:t>PET/CT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Attenuation Correction</w:t>
      </w:r>
    </w:p>
    <w:p>
      <w:pPr>
        <w:numPr>
          <w:ilvl w:val="2"/>
          <w:numId w:val="900"/>
        </w:numPr>
        <w:spacing w:before="0" w:after="0"/>
      </w:pPr>
      <w:r>
        <w:t>Anatomical Localization</w:t>
      </w:r>
    </w:p>
    <w:p>
      <w:pPr>
        <w:numPr>
          <w:ilvl w:val="2"/>
          <w:numId w:val="900"/>
        </w:numPr>
        <w:spacing w:before="0" w:after="0"/>
      </w:pPr>
      <w:r>
        <w:t>Clinical Workflow</w:t>
      </w:r>
    </w:p>
    <w:p>
      <w:pPr>
        <w:numPr>
          <w:ilvl w:val="1"/>
          <w:numId w:val="900"/>
        </w:numPr>
        <w:spacing w:before="0" w:after="0"/>
      </w:pPr>
      <w:r>
        <w:t>SPECT/CT</w:t>
      </w:r>
    </w:p>
    <w:p>
      <w:pPr>
        <w:numPr>
          <w:ilvl w:val="2"/>
          <w:numId w:val="900"/>
        </w:numPr>
        <w:spacing w:before="0" w:after="0"/>
      </w:pPr>
      <w:r>
        <w:t>Low-Dose CT</w:t>
      </w:r>
    </w:p>
    <w:p>
      <w:pPr>
        <w:numPr>
          <w:ilvl w:val="2"/>
          <w:numId w:val="900"/>
        </w:numPr>
        <w:spacing w:before="0" w:after="0"/>
      </w:pPr>
      <w:r>
        <w:t>Attenuation and Scatter Correction</w:t>
      </w:r>
    </w:p>
    <w:p>
      <w:pPr>
        <w:numPr>
          <w:ilvl w:val="1"/>
          <w:numId w:val="900"/>
        </w:numPr>
        <w:spacing w:before="0" w:after="0"/>
      </w:pPr>
      <w:r>
        <w:t>PET/MRI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MRI Compatibility</w:t>
      </w:r>
    </w:p>
    <w:p>
      <w:pPr>
        <w:numPr>
          <w:ilvl w:val="3"/>
          <w:numId w:val="900"/>
        </w:numPr>
        <w:spacing w:before="0" w:after="0"/>
      </w:pPr>
      <w:r>
        <w:t>Attenuation Correction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Neuroimaging</w:t>
      </w:r>
    </w:p>
    <w:p>
      <w:pPr>
        <w:numPr>
          <w:ilvl w:val="3"/>
          <w:numId w:val="900"/>
        </w:numPr>
        <w:spacing w:before="0" w:after="0"/>
      </w:pPr>
      <w:r>
        <w:t>Pediatric Imaging</w:t>
      </w:r>
    </w:p>
    <w:p>
      <w:pPr>
        <w:pStyle w:val="Heading1"/>
      </w:pPr>
      <w:r>
        <w:t>Optical Imaging</w:t>
      </w:r>
    </w:p>
    <w:p>
      <w:pPr>
        <w:numPr>
          <w:ilvl w:val="0"/>
          <w:numId w:val="900"/>
        </w:numPr>
        <w:spacing w:before="0" w:after="0"/>
      </w:pPr>
      <w:r>
        <w:t>Light-Tissue Interaction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Chromophores</w:t>
      </w:r>
    </w:p>
    <w:p>
      <w:pPr>
        <w:numPr>
          <w:ilvl w:val="3"/>
          <w:numId w:val="900"/>
        </w:numPr>
        <w:spacing w:before="0" w:after="0"/>
      </w:pPr>
      <w:r>
        <w:t>Hemoglobin</w:t>
      </w:r>
    </w:p>
    <w:p>
      <w:pPr>
        <w:numPr>
          <w:ilvl w:val="3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Melanin</w:t>
      </w:r>
    </w:p>
    <w:p>
      <w:pPr>
        <w:numPr>
          <w:ilvl w:val="2"/>
          <w:numId w:val="900"/>
        </w:numPr>
        <w:spacing w:before="0" w:after="0"/>
      </w:pPr>
      <w:r>
        <w:t>Beer-Lambert Law</w:t>
      </w:r>
    </w:p>
    <w:p>
      <w:pPr>
        <w:numPr>
          <w:ilvl w:val="1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2"/>
          <w:numId w:val="900"/>
        </w:numPr>
        <w:spacing w:before="0" w:after="0"/>
      </w:pPr>
      <w:r>
        <w:t>Anisotropy Factor</w:t>
      </w:r>
    </w:p>
    <w:p>
      <w:pPr>
        <w:numPr>
          <w:ilvl w:val="1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Excitation and Emission</w:t>
      </w:r>
    </w:p>
    <w:p>
      <w:pPr>
        <w:numPr>
          <w:ilvl w:val="2"/>
          <w:numId w:val="900"/>
        </w:numPr>
        <w:spacing w:before="0" w:after="0"/>
      </w:pPr>
      <w:r>
        <w:t>Quantum Yield</w:t>
      </w:r>
    </w:p>
    <w:p>
      <w:pPr>
        <w:numPr>
          <w:ilvl w:val="2"/>
          <w:numId w:val="900"/>
        </w:numPr>
        <w:spacing w:before="0" w:after="0"/>
      </w:pPr>
      <w:r>
        <w:t>Fluorescence Lifetime</w:t>
      </w:r>
    </w:p>
    <w:p>
      <w:pPr>
        <w:numPr>
          <w:ilvl w:val="1"/>
          <w:numId w:val="900"/>
        </w:numPr>
        <w:spacing w:before="0" w:after="0"/>
      </w:pPr>
      <w:r>
        <w:t>Other Interactions</w:t>
      </w:r>
    </w:p>
    <w:p>
      <w:pPr>
        <w:numPr>
          <w:ilvl w:val="2"/>
          <w:numId w:val="900"/>
        </w:numPr>
        <w:spacing w:before="0" w:after="0"/>
      </w:pPr>
      <w:r>
        <w:t>Photobleaching</w:t>
      </w:r>
    </w:p>
    <w:p>
      <w:pPr>
        <w:numPr>
          <w:ilvl w:val="2"/>
          <w:numId w:val="900"/>
        </w:numPr>
        <w:spacing w:before="0" w:after="0"/>
      </w:pPr>
      <w:r>
        <w:t>Photochemical Effects</w:t>
      </w:r>
    </w:p>
    <w:p>
      <w:pPr>
        <w:numPr>
          <w:ilvl w:val="0"/>
          <w:numId w:val="900"/>
        </w:numPr>
        <w:spacing w:before="0" w:after="0"/>
      </w:pPr>
      <w:r>
        <w:t>Microscopy</w:t>
      </w:r>
    </w:p>
    <w:p>
      <w:pPr>
        <w:numPr>
          <w:ilvl w:val="1"/>
          <w:numId w:val="900"/>
        </w:numPr>
        <w:spacing w:before="0" w:after="0"/>
      </w:pPr>
      <w:r>
        <w:t>Bright-Field Microscopy</w:t>
      </w:r>
    </w:p>
    <w:p>
      <w:pPr>
        <w:numPr>
          <w:ilvl w:val="2"/>
          <w:numId w:val="900"/>
        </w:numPr>
        <w:spacing w:before="0" w:after="0"/>
      </w:pPr>
      <w:r>
        <w:t>Illumination Systems</w:t>
      </w:r>
    </w:p>
    <w:p>
      <w:pPr>
        <w:numPr>
          <w:ilvl w:val="2"/>
          <w:numId w:val="900"/>
        </w:numPr>
        <w:spacing w:before="0" w:after="0"/>
      </w:pPr>
      <w:r>
        <w:t>Objective Lenses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1"/>
          <w:numId w:val="900"/>
        </w:numPr>
        <w:spacing w:before="0" w:after="0"/>
      </w:pPr>
      <w:r>
        <w:t>Dark-Field Microscopy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2"/>
          <w:numId w:val="900"/>
        </w:numPr>
        <w:spacing w:before="0" w:after="0"/>
      </w:pPr>
      <w:r>
        <w:t>Oblique Illumination</w:t>
      </w:r>
    </w:p>
    <w:p>
      <w:pPr>
        <w:numPr>
          <w:ilvl w:val="1"/>
          <w:numId w:val="900"/>
        </w:numPr>
        <w:spacing w:before="0" w:after="0"/>
      </w:pPr>
      <w:r>
        <w:t>Phase Contrast Microscopy</w:t>
      </w:r>
    </w:p>
    <w:p>
      <w:pPr>
        <w:numPr>
          <w:ilvl w:val="2"/>
          <w:numId w:val="900"/>
        </w:numPr>
        <w:spacing w:before="0" w:after="0"/>
      </w:pPr>
      <w:r>
        <w:t>Phase Objects</w:t>
      </w:r>
    </w:p>
    <w:p>
      <w:pPr>
        <w:numPr>
          <w:ilvl w:val="2"/>
          <w:numId w:val="900"/>
        </w:numPr>
        <w:spacing w:before="0" w:after="0"/>
      </w:pPr>
      <w:r>
        <w:t>Phase Plate</w:t>
      </w:r>
    </w:p>
    <w:p>
      <w:pPr>
        <w:numPr>
          <w:ilvl w:val="1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Fluorophores</w:t>
      </w:r>
    </w:p>
    <w:p>
      <w:pPr>
        <w:numPr>
          <w:ilvl w:val="3"/>
          <w:numId w:val="900"/>
        </w:numPr>
        <w:spacing w:before="0" w:after="0"/>
      </w:pPr>
      <w:r>
        <w:t>Intrinsic Fluorophores</w:t>
      </w:r>
    </w:p>
    <w:p>
      <w:pPr>
        <w:numPr>
          <w:ilvl w:val="3"/>
          <w:numId w:val="900"/>
        </w:numPr>
        <w:spacing w:before="0" w:after="0"/>
      </w:pPr>
      <w:r>
        <w:t>Extrinsic Fluorophores</w:t>
      </w:r>
    </w:p>
    <w:p>
      <w:pPr>
        <w:numPr>
          <w:ilvl w:val="2"/>
          <w:numId w:val="900"/>
        </w:numPr>
        <w:spacing w:before="0" w:after="0"/>
      </w:pPr>
      <w:r>
        <w:t>Filter Sets</w:t>
      </w:r>
    </w:p>
    <w:p>
      <w:pPr>
        <w:numPr>
          <w:ilvl w:val="3"/>
          <w:numId w:val="900"/>
        </w:numPr>
        <w:spacing w:before="0" w:after="0"/>
      </w:pPr>
      <w:r>
        <w:t>Excitation Filters</w:t>
      </w:r>
    </w:p>
    <w:p>
      <w:pPr>
        <w:numPr>
          <w:ilvl w:val="3"/>
          <w:numId w:val="900"/>
        </w:numPr>
        <w:spacing w:before="0" w:after="0"/>
      </w:pPr>
      <w:r>
        <w:t>Emission Filters</w:t>
      </w:r>
    </w:p>
    <w:p>
      <w:pPr>
        <w:numPr>
          <w:ilvl w:val="3"/>
          <w:numId w:val="900"/>
        </w:numPr>
        <w:spacing w:before="0" w:after="0"/>
      </w:pPr>
      <w:r>
        <w:t>Dichroic Mirrors</w:t>
      </w:r>
    </w:p>
    <w:p>
      <w:pPr>
        <w:numPr>
          <w:ilvl w:val="2"/>
          <w:numId w:val="900"/>
        </w:numPr>
        <w:spacing w:before="0" w:after="0"/>
      </w:pPr>
      <w:r>
        <w:t>Fluorescence Imaging Techniques</w:t>
      </w:r>
    </w:p>
    <w:p>
      <w:pPr>
        <w:numPr>
          <w:ilvl w:val="3"/>
          <w:numId w:val="900"/>
        </w:numPr>
        <w:spacing w:before="0" w:after="0"/>
      </w:pPr>
      <w:r>
        <w:t>Immunofluorescence</w:t>
      </w:r>
    </w:p>
    <w:p>
      <w:pPr>
        <w:numPr>
          <w:ilvl w:val="3"/>
          <w:numId w:val="900"/>
        </w:numPr>
        <w:spacing w:before="0" w:after="0"/>
      </w:pPr>
      <w:r>
        <w:t>Live Cell Imaging</w:t>
      </w:r>
    </w:p>
    <w:p>
      <w:pPr>
        <w:numPr>
          <w:ilvl w:val="1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Optical Sectioning</w:t>
      </w:r>
    </w:p>
    <w:p>
      <w:pPr>
        <w:numPr>
          <w:ilvl w:val="2"/>
          <w:numId w:val="900"/>
        </w:numPr>
        <w:spacing w:before="0" w:after="0"/>
      </w:pPr>
      <w:r>
        <w:t>Pinhole Aperture</w:t>
      </w:r>
    </w:p>
    <w:p>
      <w:pPr>
        <w:numPr>
          <w:ilvl w:val="2"/>
          <w:numId w:val="900"/>
        </w:numPr>
        <w:spacing w:before="0" w:after="0"/>
      </w:pPr>
      <w:r>
        <w:t>Point Scanning</w:t>
      </w:r>
    </w:p>
    <w:p>
      <w:pPr>
        <w:numPr>
          <w:ilvl w:val="2"/>
          <w:numId w:val="900"/>
        </w:numPr>
        <w:spacing w:before="0" w:after="0"/>
      </w:pPr>
      <w:r>
        <w:t>Resolution Enhancement</w:t>
      </w:r>
    </w:p>
    <w:p>
      <w:pPr>
        <w:numPr>
          <w:ilvl w:val="1"/>
          <w:numId w:val="900"/>
        </w:numPr>
        <w:spacing w:before="0" w:after="0"/>
      </w:pPr>
      <w:r>
        <w:t>Advanced Microscopy Techniques</w:t>
      </w:r>
    </w:p>
    <w:p>
      <w:pPr>
        <w:numPr>
          <w:ilvl w:val="2"/>
          <w:numId w:val="900"/>
        </w:numPr>
        <w:spacing w:before="0" w:after="0"/>
      </w:pPr>
      <w:r>
        <w:t>Two-Photon Microscopy</w:t>
      </w:r>
    </w:p>
    <w:p>
      <w:pPr>
        <w:numPr>
          <w:ilvl w:val="2"/>
          <w:numId w:val="900"/>
        </w:numPr>
        <w:spacing w:before="0" w:after="0"/>
      </w:pPr>
      <w:r>
        <w:t>Super-Resolution Microscopy</w:t>
      </w:r>
    </w:p>
    <w:p>
      <w:pPr>
        <w:numPr>
          <w:ilvl w:val="3"/>
          <w:numId w:val="900"/>
        </w:numPr>
        <w:spacing w:before="0" w:after="0"/>
      </w:pPr>
      <w:r>
        <w:t>STED</w:t>
      </w:r>
    </w:p>
    <w:p>
      <w:pPr>
        <w:numPr>
          <w:ilvl w:val="3"/>
          <w:numId w:val="900"/>
        </w:numPr>
        <w:spacing w:before="0" w:after="0"/>
      </w:pPr>
      <w:r>
        <w:t>PALM/STORM</w:t>
      </w:r>
    </w:p>
    <w:p>
      <w:pPr>
        <w:numPr>
          <w:ilvl w:val="0"/>
          <w:numId w:val="900"/>
        </w:numPr>
        <w:spacing w:before="0" w:after="0"/>
      </w:pPr>
      <w:r>
        <w:t>Endoscopy</w:t>
      </w:r>
    </w:p>
    <w:p>
      <w:pPr>
        <w:numPr>
          <w:ilvl w:val="1"/>
          <w:numId w:val="900"/>
        </w:numPr>
        <w:spacing w:before="0" w:after="0"/>
      </w:pPr>
      <w:r>
        <w:t>Rigid Endoscopes</w:t>
      </w:r>
    </w:p>
    <w:p>
      <w:pPr>
        <w:numPr>
          <w:ilvl w:val="2"/>
          <w:numId w:val="900"/>
        </w:numPr>
        <w:spacing w:before="0" w:after="0"/>
      </w:pPr>
      <w:r>
        <w:t>Optical Design</w:t>
      </w:r>
    </w:p>
    <w:p>
      <w:pPr>
        <w:numPr>
          <w:ilvl w:val="2"/>
          <w:numId w:val="900"/>
        </w:numPr>
        <w:spacing w:before="0" w:after="0"/>
      </w:pPr>
      <w:r>
        <w:t>Light Transmission</w:t>
      </w:r>
    </w:p>
    <w:p>
      <w:pPr>
        <w:numPr>
          <w:ilvl w:val="1"/>
          <w:numId w:val="900"/>
        </w:numPr>
        <w:spacing w:before="0" w:after="0"/>
      </w:pPr>
      <w:r>
        <w:t>Flexible Endoscopes</w:t>
      </w:r>
    </w:p>
    <w:p>
      <w:pPr>
        <w:numPr>
          <w:ilvl w:val="2"/>
          <w:numId w:val="900"/>
        </w:numPr>
        <w:spacing w:before="0" w:after="0"/>
      </w:pPr>
      <w:r>
        <w:t>Fiber Optic Bundles</w:t>
      </w:r>
    </w:p>
    <w:p>
      <w:pPr>
        <w:numPr>
          <w:ilvl w:val="2"/>
          <w:numId w:val="900"/>
        </w:numPr>
        <w:spacing w:before="0" w:after="0"/>
      </w:pPr>
      <w:r>
        <w:t>Image Quality Considerations</w:t>
      </w:r>
    </w:p>
    <w:p>
      <w:pPr>
        <w:numPr>
          <w:ilvl w:val="1"/>
          <w:numId w:val="900"/>
        </w:numPr>
        <w:spacing w:before="0" w:after="0"/>
      </w:pPr>
      <w:r>
        <w:t>Imaging Modalities</w:t>
      </w:r>
    </w:p>
    <w:p>
      <w:pPr>
        <w:numPr>
          <w:ilvl w:val="2"/>
          <w:numId w:val="900"/>
        </w:numPr>
        <w:spacing w:before="0" w:after="0"/>
      </w:pPr>
      <w:r>
        <w:t>White Light Endoscopy</w:t>
      </w:r>
    </w:p>
    <w:p>
      <w:pPr>
        <w:numPr>
          <w:ilvl w:val="2"/>
          <w:numId w:val="900"/>
        </w:numPr>
        <w:spacing w:before="0" w:after="0"/>
      </w:pPr>
      <w:r>
        <w:t>Narrow Band Imaging</w:t>
      </w:r>
    </w:p>
    <w:p>
      <w:pPr>
        <w:numPr>
          <w:ilvl w:val="2"/>
          <w:numId w:val="900"/>
        </w:numPr>
        <w:spacing w:before="0" w:after="0"/>
      </w:pPr>
      <w:r>
        <w:t>Fluorescence Endoscopy</w:t>
      </w:r>
    </w:p>
    <w:p>
      <w:pPr>
        <w:numPr>
          <w:ilvl w:val="1"/>
          <w:numId w:val="900"/>
        </w:numPr>
        <w:spacing w:before="0" w:after="0"/>
      </w:pPr>
      <w:r>
        <w:t>Capsule Endoscopy</w:t>
      </w:r>
    </w:p>
    <w:p>
      <w:pPr>
        <w:numPr>
          <w:ilvl w:val="2"/>
          <w:numId w:val="900"/>
        </w:numPr>
        <w:spacing w:before="0" w:after="0"/>
      </w:pPr>
      <w:r>
        <w:t>Wireless Technology</w:t>
      </w:r>
    </w:p>
    <w:p>
      <w:pPr>
        <w:numPr>
          <w:ilvl w:val="2"/>
          <w:numId w:val="900"/>
        </w:numPr>
        <w:spacing w:before="0" w:after="0"/>
      </w:pPr>
      <w:r>
        <w:t>Image Transmission</w:t>
      </w:r>
    </w:p>
    <w:p>
      <w:pPr>
        <w:numPr>
          <w:ilvl w:val="0"/>
          <w:numId w:val="900"/>
        </w:numPr>
        <w:spacing w:before="0" w:after="0"/>
      </w:pPr>
      <w:r>
        <w:t>Optical Coherence Tomography</w:t>
      </w:r>
    </w:p>
    <w:p>
      <w:pPr>
        <w:numPr>
          <w:ilvl w:val="1"/>
          <w:numId w:val="900"/>
        </w:numPr>
        <w:spacing w:before="0" w:after="0"/>
      </w:pPr>
      <w:r>
        <w:t>Low-Coherence Interferometry</w:t>
      </w:r>
    </w:p>
    <w:p>
      <w:pPr>
        <w:numPr>
          <w:ilvl w:val="2"/>
          <w:numId w:val="900"/>
        </w:numPr>
        <w:spacing w:before="0" w:after="0"/>
      </w:pPr>
      <w:r>
        <w:t>Michelson Interferometer</w:t>
      </w:r>
    </w:p>
    <w:p>
      <w:pPr>
        <w:numPr>
          <w:ilvl w:val="2"/>
          <w:numId w:val="900"/>
        </w:numPr>
        <w:spacing w:before="0" w:after="0"/>
      </w:pPr>
      <w:r>
        <w:t>Coherence Length</w:t>
      </w:r>
    </w:p>
    <w:p>
      <w:pPr>
        <w:numPr>
          <w:ilvl w:val="1"/>
          <w:numId w:val="900"/>
        </w:numPr>
        <w:spacing w:before="0" w:after="0"/>
      </w:pPr>
      <w:r>
        <w:t>OCT Systems</w:t>
      </w:r>
    </w:p>
    <w:p>
      <w:pPr>
        <w:numPr>
          <w:ilvl w:val="2"/>
          <w:numId w:val="900"/>
        </w:numPr>
        <w:spacing w:before="0" w:after="0"/>
      </w:pPr>
      <w:r>
        <w:t>Time-Domain OCT</w:t>
      </w:r>
    </w:p>
    <w:p>
      <w:pPr>
        <w:numPr>
          <w:ilvl w:val="2"/>
          <w:numId w:val="900"/>
        </w:numPr>
        <w:spacing w:before="0" w:after="0"/>
      </w:pPr>
      <w:r>
        <w:t>Frequency-Domain OCT</w:t>
      </w:r>
    </w:p>
    <w:p>
      <w:pPr>
        <w:numPr>
          <w:ilvl w:val="3"/>
          <w:numId w:val="900"/>
        </w:numPr>
        <w:spacing w:before="0" w:after="0"/>
      </w:pPr>
      <w:r>
        <w:t>Spectral-Domain OCT</w:t>
      </w:r>
    </w:p>
    <w:p>
      <w:pPr>
        <w:numPr>
          <w:ilvl w:val="3"/>
          <w:numId w:val="900"/>
        </w:numPr>
        <w:spacing w:before="0" w:after="0"/>
      </w:pPr>
      <w:r>
        <w:t>Swept-Source OCT</w:t>
      </w:r>
    </w:p>
    <w:p>
      <w:pPr>
        <w:numPr>
          <w:ilvl w:val="1"/>
          <w:numId w:val="900"/>
        </w:numPr>
        <w:spacing w:before="0" w:after="0"/>
      </w:pPr>
      <w:r>
        <w:t>Resolution Characteristics</w:t>
      </w:r>
    </w:p>
    <w:p>
      <w:pPr>
        <w:numPr>
          <w:ilvl w:val="2"/>
          <w:numId w:val="900"/>
        </w:numPr>
        <w:spacing w:before="0" w:after="0"/>
      </w:pPr>
      <w:r>
        <w:t>Axial Resolution</w:t>
      </w:r>
    </w:p>
    <w:p>
      <w:pPr>
        <w:numPr>
          <w:ilvl w:val="2"/>
          <w:numId w:val="900"/>
        </w:numPr>
        <w:spacing w:before="0" w:after="0"/>
      </w:pPr>
      <w:r>
        <w:t>Lateral Resolution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Ophthalmology</w:t>
      </w:r>
    </w:p>
    <w:p>
      <w:pPr>
        <w:numPr>
          <w:ilvl w:val="2"/>
          <w:numId w:val="900"/>
        </w:numPr>
        <w:spacing w:before="0" w:after="0"/>
      </w:pPr>
      <w:r>
        <w:t>Cardiology</w:t>
      </w:r>
    </w:p>
    <w:p>
      <w:pPr>
        <w:numPr>
          <w:ilvl w:val="2"/>
          <w:numId w:val="900"/>
        </w:numPr>
        <w:spacing w:before="0" w:after="0"/>
      </w:pPr>
      <w:r>
        <w:t>Dermatology</w:t>
      </w:r>
    </w:p>
    <w:p>
      <w:pPr>
        <w:numPr>
          <w:ilvl w:val="0"/>
          <w:numId w:val="900"/>
        </w:numPr>
        <w:spacing w:before="0" w:after="0"/>
      </w:pPr>
      <w:r>
        <w:t>Diffuse Optical Imaging</w:t>
      </w:r>
    </w:p>
    <w:p>
      <w:pPr>
        <w:numPr>
          <w:ilvl w:val="1"/>
          <w:numId w:val="900"/>
        </w:numPr>
        <w:spacing w:before="0" w:after="0"/>
      </w:pPr>
      <w:r>
        <w:t>Diffuse Optical Tomography</w:t>
      </w:r>
    </w:p>
    <w:p>
      <w:pPr>
        <w:numPr>
          <w:ilvl w:val="2"/>
          <w:numId w:val="900"/>
        </w:numPr>
        <w:spacing w:before="0" w:after="0"/>
      </w:pPr>
      <w:r>
        <w:t>Light Transport in Tissue</w:t>
      </w:r>
    </w:p>
    <w:p>
      <w:pPr>
        <w:numPr>
          <w:ilvl w:val="2"/>
          <w:numId w:val="900"/>
        </w:numPr>
        <w:spacing w:before="0" w:after="0"/>
      </w:pPr>
      <w:r>
        <w:t>Diffusion Approximation</w:t>
      </w:r>
    </w:p>
    <w:p>
      <w:pPr>
        <w:numPr>
          <w:ilvl w:val="2"/>
          <w:numId w:val="900"/>
        </w:numPr>
        <w:spacing w:before="0" w:after="0"/>
      </w:pPr>
      <w:r>
        <w:t>Reconstruction Algorithms</w:t>
      </w:r>
    </w:p>
    <w:p>
      <w:pPr>
        <w:numPr>
          <w:ilvl w:val="1"/>
          <w:numId w:val="900"/>
        </w:numPr>
        <w:spacing w:before="0" w:after="0"/>
      </w:pPr>
      <w:r>
        <w:t>Diffuse Optical Spectroscopy</w:t>
      </w:r>
    </w:p>
    <w:p>
      <w:pPr>
        <w:numPr>
          <w:ilvl w:val="2"/>
          <w:numId w:val="900"/>
        </w:numPr>
        <w:spacing w:before="0" w:after="0"/>
      </w:pPr>
      <w:r>
        <w:t>Spectroscopic Analysis</w:t>
      </w:r>
    </w:p>
    <w:p>
      <w:pPr>
        <w:numPr>
          <w:ilvl w:val="2"/>
          <w:numId w:val="900"/>
        </w:numPr>
        <w:spacing w:before="0" w:after="0"/>
      </w:pPr>
      <w:r>
        <w:t>Chromophore Quantification</w:t>
      </w:r>
    </w:p>
    <w:p>
      <w:pPr>
        <w:numPr>
          <w:ilvl w:val="1"/>
          <w:numId w:val="900"/>
        </w:numPr>
        <w:spacing w:before="0" w:after="0"/>
      </w:pPr>
      <w:r>
        <w:t>Functional Imaging Applications</w:t>
      </w:r>
    </w:p>
    <w:p>
      <w:pPr>
        <w:numPr>
          <w:ilvl w:val="2"/>
          <w:numId w:val="900"/>
        </w:numPr>
        <w:spacing w:before="0" w:after="0"/>
      </w:pPr>
      <w:r>
        <w:t>Brain Imaging</w:t>
      </w:r>
    </w:p>
    <w:p>
      <w:pPr>
        <w:numPr>
          <w:ilvl w:val="2"/>
          <w:numId w:val="900"/>
        </w:numPr>
        <w:spacing w:before="0" w:after="0"/>
      </w:pPr>
      <w:r>
        <w:t>Breast Imaging</w:t>
      </w:r>
    </w:p>
    <w:p>
      <w:pPr>
        <w:numPr>
          <w:ilvl w:val="2"/>
          <w:numId w:val="900"/>
        </w:numPr>
        <w:spacing w:before="0" w:after="0"/>
      </w:pPr>
      <w:r>
        <w:t>Muscle Oxygenation</w:t>
      </w:r>
    </w:p>
    <w:p>
      <w:pPr>
        <w:pStyle w:val="Heading1"/>
      </w:pPr>
      <w:r>
        <w:t>Medical Image Processing and Analysis</w:t>
      </w:r>
    </w:p>
    <w:p>
      <w:pPr>
        <w:numPr>
          <w:ilvl w:val="0"/>
          <w:numId w:val="900"/>
        </w:numPr>
        <w:spacing w:before="0" w:after="0"/>
      </w:pPr>
      <w:r>
        <w:t>Image Representation and Formats</w:t>
      </w:r>
    </w:p>
    <w:p>
      <w:pPr>
        <w:numPr>
          <w:ilvl w:val="1"/>
          <w:numId w:val="900"/>
        </w:numPr>
        <w:spacing w:before="0" w:after="0"/>
      </w:pPr>
      <w:r>
        <w:t>Digital Image Fundamentals</w:t>
      </w:r>
    </w:p>
    <w:p>
      <w:pPr>
        <w:numPr>
          <w:ilvl w:val="2"/>
          <w:numId w:val="900"/>
        </w:numPr>
        <w:spacing w:before="0" w:after="0"/>
      </w:pPr>
      <w:r>
        <w:t>Pixel and Voxel Representation</w:t>
      </w:r>
    </w:p>
    <w:p>
      <w:pPr>
        <w:numPr>
          <w:ilvl w:val="2"/>
          <w:numId w:val="900"/>
        </w:numPr>
        <w:spacing w:before="0" w:after="0"/>
      </w:pPr>
      <w:r>
        <w:t>Bit Depth and Dynamic Range</w:t>
      </w:r>
    </w:p>
    <w:p>
      <w:pPr>
        <w:numPr>
          <w:ilvl w:val="2"/>
          <w:numId w:val="900"/>
        </w:numPr>
        <w:spacing w:before="0" w:after="0"/>
      </w:pPr>
      <w:r>
        <w:t>Spatial and Intensity Resolution</w:t>
      </w:r>
    </w:p>
    <w:p>
      <w:pPr>
        <w:numPr>
          <w:ilvl w:val="1"/>
          <w:numId w:val="900"/>
        </w:numPr>
        <w:spacing w:before="0" w:after="0"/>
      </w:pPr>
      <w:r>
        <w:t>Medical Image Formats</w:t>
      </w:r>
    </w:p>
    <w:p>
      <w:pPr>
        <w:numPr>
          <w:ilvl w:val="2"/>
          <w:numId w:val="900"/>
        </w:numPr>
        <w:spacing w:before="0" w:after="0"/>
      </w:pPr>
      <w:r>
        <w:t>DICOM Standard</w:t>
      </w:r>
    </w:p>
    <w:p>
      <w:pPr>
        <w:numPr>
          <w:ilvl w:val="3"/>
          <w:numId w:val="900"/>
        </w:numPr>
        <w:spacing w:before="0" w:after="0"/>
      </w:pPr>
      <w:r>
        <w:t>DICOM Header Information</w:t>
      </w:r>
    </w:p>
    <w:p>
      <w:pPr>
        <w:numPr>
          <w:ilvl w:val="3"/>
          <w:numId w:val="900"/>
        </w:numPr>
        <w:spacing w:before="0" w:after="0"/>
      </w:pPr>
      <w:r>
        <w:t>DICOM Services</w:t>
      </w:r>
    </w:p>
    <w:p>
      <w:pPr>
        <w:numPr>
          <w:ilvl w:val="3"/>
          <w:numId w:val="900"/>
        </w:numPr>
        <w:spacing w:before="0" w:after="0"/>
      </w:pPr>
      <w:r>
        <w:t>DICOM Networking</w:t>
      </w:r>
    </w:p>
    <w:p>
      <w:pPr>
        <w:numPr>
          <w:ilvl w:val="2"/>
          <w:numId w:val="900"/>
        </w:numPr>
        <w:spacing w:before="0" w:after="0"/>
      </w:pPr>
      <w:r>
        <w:t>Other Formats</w:t>
      </w:r>
    </w:p>
    <w:p>
      <w:pPr>
        <w:numPr>
          <w:ilvl w:val="3"/>
          <w:numId w:val="900"/>
        </w:numPr>
        <w:spacing w:before="0" w:after="0"/>
      </w:pPr>
      <w:r>
        <w:t>NIfTI</w:t>
      </w:r>
    </w:p>
    <w:p>
      <w:pPr>
        <w:numPr>
          <w:ilvl w:val="3"/>
          <w:numId w:val="900"/>
        </w:numPr>
        <w:spacing w:before="0" w:after="0"/>
      </w:pPr>
      <w:r>
        <w:t>Analyze</w:t>
      </w:r>
    </w:p>
    <w:p>
      <w:pPr>
        <w:numPr>
          <w:ilvl w:val="3"/>
          <w:numId w:val="900"/>
        </w:numPr>
        <w:spacing w:before="0" w:after="0"/>
      </w:pPr>
      <w:r>
        <w:t>JPEG and TIFF</w:t>
      </w:r>
    </w:p>
    <w:p>
      <w:pPr>
        <w:numPr>
          <w:ilvl w:val="1"/>
          <w:numId w:val="900"/>
        </w:numPr>
        <w:spacing w:before="0" w:after="0"/>
      </w:pPr>
      <w:r>
        <w:t>Image Coordinate Systems</w:t>
      </w:r>
    </w:p>
    <w:p>
      <w:pPr>
        <w:numPr>
          <w:ilvl w:val="2"/>
          <w:numId w:val="900"/>
        </w:numPr>
        <w:spacing w:before="0" w:after="0"/>
      </w:pPr>
      <w:r>
        <w:t>Patient Coordinate System</w:t>
      </w:r>
    </w:p>
    <w:p>
      <w:pPr>
        <w:numPr>
          <w:ilvl w:val="2"/>
          <w:numId w:val="900"/>
        </w:numPr>
        <w:spacing w:before="0" w:after="0"/>
      </w:pPr>
      <w:r>
        <w:t>Image Coordinate System</w:t>
      </w:r>
    </w:p>
    <w:p>
      <w:pPr>
        <w:numPr>
          <w:ilvl w:val="2"/>
          <w:numId w:val="900"/>
        </w:numPr>
        <w:spacing w:before="0" w:after="0"/>
      </w:pPr>
      <w:r>
        <w:t>World Coordinate System</w:t>
      </w:r>
    </w:p>
    <w:p>
      <w:pPr>
        <w:numPr>
          <w:ilvl w:val="0"/>
          <w:numId w:val="900"/>
        </w:numPr>
        <w:spacing w:before="0" w:after="0"/>
      </w:pPr>
      <w:r>
        <w:t>Image Pre-processing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Linear Filters</w:t>
      </w:r>
    </w:p>
    <w:p>
      <w:pPr>
        <w:numPr>
          <w:ilvl w:val="3"/>
          <w:numId w:val="900"/>
        </w:numPr>
        <w:spacing w:before="0" w:after="0"/>
      </w:pPr>
      <w:r>
        <w:t>Mean Filter</w:t>
      </w:r>
    </w:p>
    <w:p>
      <w:pPr>
        <w:numPr>
          <w:ilvl w:val="3"/>
          <w:numId w:val="900"/>
        </w:numPr>
        <w:spacing w:before="0" w:after="0"/>
      </w:pPr>
      <w:r>
        <w:t>Gaussian Filter</w:t>
      </w:r>
    </w:p>
    <w:p>
      <w:pPr>
        <w:numPr>
          <w:ilvl w:val="2"/>
          <w:numId w:val="900"/>
        </w:numPr>
        <w:spacing w:before="0" w:after="0"/>
      </w:pPr>
      <w:r>
        <w:t>Non-linear Filters</w:t>
      </w:r>
    </w:p>
    <w:p>
      <w:pPr>
        <w:numPr>
          <w:ilvl w:val="3"/>
          <w:numId w:val="900"/>
        </w:numPr>
        <w:spacing w:before="0" w:after="0"/>
      </w:pPr>
      <w:r>
        <w:t>Median Filter</w:t>
      </w:r>
    </w:p>
    <w:p>
      <w:pPr>
        <w:numPr>
          <w:ilvl w:val="3"/>
          <w:numId w:val="900"/>
        </w:numPr>
        <w:spacing w:before="0" w:after="0"/>
      </w:pPr>
      <w:r>
        <w:t>Bilateral Filter</w:t>
      </w:r>
    </w:p>
    <w:p>
      <w:pPr>
        <w:numPr>
          <w:ilvl w:val="2"/>
          <w:numId w:val="900"/>
        </w:numPr>
        <w:spacing w:before="0" w:after="0"/>
      </w:pPr>
      <w:r>
        <w:t>Morphological Filters</w:t>
      </w:r>
    </w:p>
    <w:p>
      <w:pPr>
        <w:numPr>
          <w:ilvl w:val="1"/>
          <w:numId w:val="900"/>
        </w:numPr>
        <w:spacing w:before="0" w:after="0"/>
      </w:pPr>
      <w:r>
        <w:t>Intensity Correction</w:t>
      </w:r>
    </w:p>
    <w:p>
      <w:pPr>
        <w:numPr>
          <w:ilvl w:val="2"/>
          <w:numId w:val="900"/>
        </w:numPr>
        <w:spacing w:before="0" w:after="0"/>
      </w:pPr>
      <w:r>
        <w:t>Bias Field Correction</w:t>
      </w:r>
    </w:p>
    <w:p>
      <w:pPr>
        <w:numPr>
          <w:ilvl w:val="3"/>
          <w:numId w:val="900"/>
        </w:numPr>
        <w:spacing w:before="0" w:after="0"/>
      </w:pPr>
      <w:r>
        <w:t>N3 Algorithm</w:t>
      </w:r>
    </w:p>
    <w:p>
      <w:pPr>
        <w:numPr>
          <w:ilvl w:val="3"/>
          <w:numId w:val="900"/>
        </w:numPr>
        <w:spacing w:before="0" w:after="0"/>
      </w:pPr>
      <w:r>
        <w:t>N4ITK Algorithm</w:t>
      </w:r>
    </w:p>
    <w:p>
      <w:pPr>
        <w:numPr>
          <w:ilvl w:val="2"/>
          <w:numId w:val="900"/>
        </w:numPr>
        <w:spacing w:before="0" w:after="0"/>
      </w:pPr>
      <w:r>
        <w:t>Intensity Normalization</w:t>
      </w:r>
    </w:p>
    <w:p>
      <w:pPr>
        <w:numPr>
          <w:ilvl w:val="3"/>
          <w:numId w:val="900"/>
        </w:numPr>
        <w:spacing w:before="0" w:after="0"/>
      </w:pPr>
      <w:r>
        <w:t>Histogram Matching</w:t>
      </w:r>
    </w:p>
    <w:p>
      <w:pPr>
        <w:numPr>
          <w:ilvl w:val="3"/>
          <w:numId w:val="900"/>
        </w:numPr>
        <w:spacing w:before="0" w:after="0"/>
      </w:pPr>
      <w:r>
        <w:t>Z-score Normalization</w:t>
      </w:r>
    </w:p>
    <w:p>
      <w:pPr>
        <w:numPr>
          <w:ilvl w:val="1"/>
          <w:numId w:val="900"/>
        </w:numPr>
        <w:spacing w:before="0" w:after="0"/>
      </w:pPr>
      <w:r>
        <w:t>Geometric Corrections</w:t>
      </w:r>
    </w:p>
    <w:p>
      <w:pPr>
        <w:numPr>
          <w:ilvl w:val="2"/>
          <w:numId w:val="900"/>
        </w:numPr>
        <w:spacing w:before="0" w:after="0"/>
      </w:pPr>
      <w:r>
        <w:t>Distortion Correction</w:t>
      </w:r>
    </w:p>
    <w:p>
      <w:pPr>
        <w:numPr>
          <w:ilvl w:val="2"/>
          <w:numId w:val="900"/>
        </w:numPr>
        <w:spacing w:before="0" w:after="0"/>
      </w:pPr>
      <w:r>
        <w:t>Motion Correction</w:t>
      </w:r>
    </w:p>
    <w:p>
      <w:pPr>
        <w:numPr>
          <w:ilvl w:val="0"/>
          <w:numId w:val="900"/>
        </w:numPr>
        <w:spacing w:before="0" w:after="0"/>
      </w:pPr>
      <w:r>
        <w:t>Image Enhancement</w:t>
      </w:r>
    </w:p>
    <w:p>
      <w:pPr>
        <w:numPr>
          <w:ilvl w:val="1"/>
          <w:numId w:val="900"/>
        </w:numPr>
        <w:spacing w:before="0" w:after="0"/>
      </w:pPr>
      <w:r>
        <w:t>Contrast Enhancement</w:t>
      </w:r>
    </w:p>
    <w:p>
      <w:pPr>
        <w:numPr>
          <w:ilvl w:val="2"/>
          <w:numId w:val="900"/>
        </w:numPr>
        <w:spacing w:before="0" w:after="0"/>
      </w:pPr>
      <w:r>
        <w:t>Contrast Stretching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numPr>
          <w:ilvl w:val="3"/>
          <w:numId w:val="900"/>
        </w:numPr>
        <w:spacing w:before="0" w:after="0"/>
      </w:pPr>
      <w:r>
        <w:t>Global Histogram Equalization</w:t>
      </w:r>
    </w:p>
    <w:p>
      <w:pPr>
        <w:numPr>
          <w:ilvl w:val="3"/>
          <w:numId w:val="900"/>
        </w:numPr>
        <w:spacing w:before="0" w:after="0"/>
      </w:pPr>
      <w:r>
        <w:t>Adaptive Histogram Equalization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numPr>
          <w:ilvl w:val="1"/>
          <w:numId w:val="900"/>
        </w:numPr>
        <w:spacing w:before="0" w:after="0"/>
      </w:pPr>
      <w:r>
        <w:t>Sharpening</w:t>
      </w:r>
    </w:p>
    <w:p>
      <w:pPr>
        <w:numPr>
          <w:ilvl w:val="2"/>
          <w:numId w:val="900"/>
        </w:numPr>
        <w:spacing w:before="0" w:after="0"/>
      </w:pPr>
      <w:r>
        <w:t>Unsharp Masking</w:t>
      </w:r>
    </w:p>
    <w:p>
      <w:pPr>
        <w:numPr>
          <w:ilvl w:val="2"/>
          <w:numId w:val="900"/>
        </w:numPr>
        <w:spacing w:before="0" w:after="0"/>
      </w:pPr>
      <w:r>
        <w:t>Laplacian Sharpening</w:t>
      </w:r>
    </w:p>
    <w:p>
      <w:pPr>
        <w:numPr>
          <w:ilvl w:val="1"/>
          <w:numId w:val="900"/>
        </w:numPr>
        <w:spacing w:before="0" w:after="0"/>
      </w:pPr>
      <w:r>
        <w:t>Edge Enhancement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Laplacian of Gaussian</w:t>
      </w:r>
    </w:p>
    <w:p>
      <w:pPr>
        <w:numPr>
          <w:ilvl w:val="0"/>
          <w:numId w:val="900"/>
        </w:numPr>
        <w:spacing w:before="0" w:after="0"/>
      </w:pPr>
      <w:r>
        <w:t>Image Segmentation</w:t>
      </w:r>
    </w:p>
    <w:p>
      <w:pPr>
        <w:numPr>
          <w:ilvl w:val="1"/>
          <w:numId w:val="900"/>
        </w:numPr>
        <w:spacing w:before="0" w:after="0"/>
      </w:pPr>
      <w:r>
        <w:t>Thresholding</w:t>
      </w:r>
    </w:p>
    <w:p>
      <w:pPr>
        <w:numPr>
          <w:ilvl w:val="2"/>
          <w:numId w:val="900"/>
        </w:numPr>
        <w:spacing w:before="0" w:after="0"/>
      </w:pPr>
      <w:r>
        <w:t>Global Thresholding</w:t>
      </w:r>
    </w:p>
    <w:p>
      <w:pPr>
        <w:numPr>
          <w:ilvl w:val="2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Otsu's Method</w:t>
      </w:r>
    </w:p>
    <w:p>
      <w:pPr>
        <w:numPr>
          <w:ilvl w:val="1"/>
          <w:numId w:val="900"/>
        </w:numPr>
        <w:spacing w:before="0" w:after="0"/>
      </w:pPr>
      <w:r>
        <w:t>Region-Based Methods</w:t>
      </w:r>
    </w:p>
    <w:p>
      <w:pPr>
        <w:numPr>
          <w:ilvl w:val="2"/>
          <w:numId w:val="900"/>
        </w:numPr>
        <w:spacing w:before="0" w:after="0"/>
      </w:pPr>
      <w:r>
        <w:t>Region Growing</w:t>
      </w:r>
    </w:p>
    <w:p>
      <w:pPr>
        <w:numPr>
          <w:ilvl w:val="2"/>
          <w:numId w:val="900"/>
        </w:numPr>
        <w:spacing w:before="0" w:after="0"/>
      </w:pPr>
      <w:r>
        <w:t>Region Splitting and Merging</w:t>
      </w:r>
    </w:p>
    <w:p>
      <w:pPr>
        <w:numPr>
          <w:ilvl w:val="2"/>
          <w:numId w:val="900"/>
        </w:numPr>
        <w:spacing w:before="0" w:after="0"/>
      </w:pPr>
      <w:r>
        <w:t>Watershed Algorithm</w:t>
      </w:r>
    </w:p>
    <w:p>
      <w:pPr>
        <w:numPr>
          <w:ilvl w:val="1"/>
          <w:numId w:val="900"/>
        </w:numPr>
        <w:spacing w:before="0" w:after="0"/>
      </w:pPr>
      <w:r>
        <w:t>Edge-Based Methods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3"/>
          <w:numId w:val="900"/>
        </w:numPr>
        <w:spacing w:before="0" w:after="0"/>
      </w:pPr>
      <w:r>
        <w:t>Sobel Operator</w:t>
      </w:r>
    </w:p>
    <w:p>
      <w:pPr>
        <w:numPr>
          <w:ilvl w:val="3"/>
          <w:numId w:val="900"/>
        </w:numPr>
        <w:spacing w:before="0" w:after="0"/>
      </w:pPr>
      <w:r>
        <w:t>Canny Edge Detector</w:t>
      </w:r>
    </w:p>
    <w:p>
      <w:pPr>
        <w:numPr>
          <w:ilvl w:val="3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Active Contours</w:t>
      </w:r>
    </w:p>
    <w:p>
      <w:pPr>
        <w:numPr>
          <w:ilvl w:val="3"/>
          <w:numId w:val="900"/>
        </w:numPr>
        <w:spacing w:before="0" w:after="0"/>
      </w:pPr>
      <w:r>
        <w:t>Snakes</w:t>
      </w:r>
    </w:p>
    <w:p>
      <w:pPr>
        <w:numPr>
          <w:ilvl w:val="3"/>
          <w:numId w:val="900"/>
        </w:numPr>
        <w:spacing w:before="0" w:after="0"/>
      </w:pPr>
      <w:r>
        <w:t>Level Sets</w:t>
      </w:r>
    </w:p>
    <w:p>
      <w:pPr>
        <w:numPr>
          <w:ilvl w:val="1"/>
          <w:numId w:val="900"/>
        </w:numPr>
        <w:spacing w:before="0" w:after="0"/>
      </w:pPr>
      <w:r>
        <w:t>Clustering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Fuzzy C-Means</w:t>
      </w:r>
    </w:p>
    <w:p>
      <w:pPr>
        <w:numPr>
          <w:ilvl w:val="1"/>
          <w:numId w:val="900"/>
        </w:numPr>
        <w:spacing w:before="0" w:after="0"/>
      </w:pPr>
      <w:r>
        <w:t>Advanced Segmentation</w:t>
      </w:r>
    </w:p>
    <w:p>
      <w:pPr>
        <w:numPr>
          <w:ilvl w:val="2"/>
          <w:numId w:val="900"/>
        </w:numPr>
        <w:spacing w:before="0" w:after="0"/>
      </w:pPr>
      <w:r>
        <w:t>Graph Cuts</w:t>
      </w:r>
    </w:p>
    <w:p>
      <w:pPr>
        <w:numPr>
          <w:ilvl w:val="2"/>
          <w:numId w:val="900"/>
        </w:numPr>
        <w:spacing w:before="0" w:after="0"/>
      </w:pPr>
      <w:r>
        <w:t>Random Walker</w:t>
      </w:r>
    </w:p>
    <w:p>
      <w:pPr>
        <w:numPr>
          <w:ilvl w:val="2"/>
          <w:numId w:val="900"/>
        </w:numPr>
        <w:spacing w:before="0" w:after="0"/>
      </w:pPr>
      <w:r>
        <w:t>Deep Learning Segmentation</w:t>
      </w:r>
    </w:p>
    <w:p>
      <w:pPr>
        <w:numPr>
          <w:ilvl w:val="0"/>
          <w:numId w:val="900"/>
        </w:numPr>
        <w:spacing w:before="0" w:after="0"/>
      </w:pPr>
      <w:r>
        <w:t>Image Registration</w:t>
      </w:r>
    </w:p>
    <w:p>
      <w:pPr>
        <w:numPr>
          <w:ilvl w:val="1"/>
          <w:numId w:val="900"/>
        </w:numPr>
        <w:spacing w:before="0" w:after="0"/>
      </w:pPr>
      <w:r>
        <w:t>Registration Framework</w:t>
      </w:r>
    </w:p>
    <w:p>
      <w:pPr>
        <w:numPr>
          <w:ilvl w:val="2"/>
          <w:numId w:val="900"/>
        </w:numPr>
        <w:spacing w:before="0" w:after="0"/>
      </w:pPr>
      <w:r>
        <w:t>Fixed and Moving Images</w:t>
      </w:r>
    </w:p>
    <w:p>
      <w:pPr>
        <w:numPr>
          <w:ilvl w:val="2"/>
          <w:numId w:val="900"/>
        </w:numPr>
        <w:spacing w:before="0" w:after="0"/>
      </w:pPr>
      <w:r>
        <w:t>Transformation Models</w:t>
      </w:r>
    </w:p>
    <w:p>
      <w:pPr>
        <w:numPr>
          <w:ilvl w:val="2"/>
          <w:numId w:val="900"/>
        </w:numPr>
        <w:spacing w:before="0" w:after="0"/>
      </w:pPr>
      <w:r>
        <w:t>Similarity Metrics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1"/>
          <w:numId w:val="900"/>
        </w:numPr>
        <w:spacing w:before="0" w:after="0"/>
      </w:pPr>
      <w:r>
        <w:t>Transformation Types</w:t>
      </w:r>
    </w:p>
    <w:p>
      <w:pPr>
        <w:numPr>
          <w:ilvl w:val="2"/>
          <w:numId w:val="900"/>
        </w:numPr>
        <w:spacing w:before="0" w:after="0"/>
      </w:pPr>
      <w:r>
        <w:t>Rigid Transformations</w:t>
      </w:r>
    </w:p>
    <w:p>
      <w:pPr>
        <w:numPr>
          <w:ilvl w:val="3"/>
          <w:numId w:val="900"/>
        </w:numPr>
        <w:spacing w:before="0" w:after="0"/>
      </w:pPr>
      <w:r>
        <w:t>Translation and Rotation</w:t>
      </w:r>
    </w:p>
    <w:p>
      <w:pPr>
        <w:numPr>
          <w:ilvl w:val="2"/>
          <w:numId w:val="900"/>
        </w:numPr>
        <w:spacing w:before="0" w:after="0"/>
      </w:pPr>
      <w:r>
        <w:t>Affine Transformations</w:t>
      </w:r>
    </w:p>
    <w:p>
      <w:pPr>
        <w:numPr>
          <w:ilvl w:val="3"/>
          <w:numId w:val="900"/>
        </w:numPr>
        <w:spacing w:before="0" w:after="0"/>
      </w:pPr>
      <w:r>
        <w:t>Scaling and Shearing</w:t>
      </w:r>
    </w:p>
    <w:p>
      <w:pPr>
        <w:numPr>
          <w:ilvl w:val="2"/>
          <w:numId w:val="900"/>
        </w:numPr>
        <w:spacing w:before="0" w:after="0"/>
      </w:pPr>
      <w:r>
        <w:t>Non-rigid Transformations</w:t>
      </w:r>
    </w:p>
    <w:p>
      <w:pPr>
        <w:numPr>
          <w:ilvl w:val="3"/>
          <w:numId w:val="900"/>
        </w:numPr>
        <w:spacing w:before="0" w:after="0"/>
      </w:pPr>
      <w:r>
        <w:t>B-Spline Deformation</w:t>
      </w:r>
    </w:p>
    <w:p>
      <w:pPr>
        <w:numPr>
          <w:ilvl w:val="3"/>
          <w:numId w:val="900"/>
        </w:numPr>
        <w:spacing w:before="0" w:after="0"/>
      </w:pPr>
      <w:r>
        <w:t>Demons Algorithm</w:t>
      </w:r>
    </w:p>
    <w:p>
      <w:pPr>
        <w:numPr>
          <w:ilvl w:val="1"/>
          <w:numId w:val="900"/>
        </w:numPr>
        <w:spacing w:before="0" w:after="0"/>
      </w:pPr>
      <w:r>
        <w:t>Registration Methods</w:t>
      </w:r>
    </w:p>
    <w:p>
      <w:pPr>
        <w:numPr>
          <w:ilvl w:val="2"/>
          <w:numId w:val="900"/>
        </w:numPr>
        <w:spacing w:before="0" w:after="0"/>
      </w:pPr>
      <w:r>
        <w:t>Landmark-Based Registration</w:t>
      </w:r>
    </w:p>
    <w:p>
      <w:pPr>
        <w:numPr>
          <w:ilvl w:val="2"/>
          <w:numId w:val="900"/>
        </w:numPr>
        <w:spacing w:before="0" w:after="0"/>
      </w:pPr>
      <w:r>
        <w:t>Intensity-Based Registration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Cross-Correlation</w:t>
      </w:r>
    </w:p>
    <w:p>
      <w:pPr>
        <w:numPr>
          <w:ilvl w:val="2"/>
          <w:numId w:val="900"/>
        </w:numPr>
        <w:spacing w:before="0" w:after="0"/>
      </w:pPr>
      <w:r>
        <w:t>Feature-Based Registration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Multi-modal Registration</w:t>
      </w:r>
    </w:p>
    <w:p>
      <w:pPr>
        <w:numPr>
          <w:ilvl w:val="2"/>
          <w:numId w:val="900"/>
        </w:numPr>
        <w:spacing w:before="0" w:after="0"/>
      </w:pPr>
      <w:r>
        <w:t>Temporal Registration</w:t>
      </w:r>
    </w:p>
    <w:p>
      <w:pPr>
        <w:numPr>
          <w:ilvl w:val="2"/>
          <w:numId w:val="900"/>
        </w:numPr>
        <w:spacing w:before="0" w:after="0"/>
      </w:pPr>
      <w:r>
        <w:t>Atlas-Based Registration</w:t>
      </w:r>
    </w:p>
    <w:p>
      <w:pPr>
        <w:numPr>
          <w:ilvl w:val="0"/>
          <w:numId w:val="900"/>
        </w:numPr>
        <w:spacing w:before="0" w:after="0"/>
      </w:pPr>
      <w:r>
        <w:t>Image Visualization</w:t>
      </w:r>
    </w:p>
    <w:p>
      <w:pPr>
        <w:numPr>
          <w:ilvl w:val="1"/>
          <w:numId w:val="900"/>
        </w:numPr>
        <w:spacing w:before="0" w:after="0"/>
      </w:pPr>
      <w:r>
        <w:t>2D Visualization</w:t>
      </w:r>
    </w:p>
    <w:p>
      <w:pPr>
        <w:numPr>
          <w:ilvl w:val="2"/>
          <w:numId w:val="900"/>
        </w:numPr>
        <w:spacing w:before="0" w:after="0"/>
      </w:pPr>
      <w:r>
        <w:t>Windowing and Leveling</w:t>
      </w:r>
    </w:p>
    <w:p>
      <w:pPr>
        <w:numPr>
          <w:ilvl w:val="2"/>
          <w:numId w:val="900"/>
        </w:numPr>
        <w:spacing w:before="0" w:after="0"/>
      </w:pPr>
      <w:r>
        <w:t>Color Mapping</w:t>
      </w:r>
    </w:p>
    <w:p>
      <w:pPr>
        <w:numPr>
          <w:ilvl w:val="2"/>
          <w:numId w:val="900"/>
        </w:numPr>
        <w:spacing w:before="0" w:after="0"/>
      </w:pPr>
      <w:r>
        <w:t>Multi-planar Reconstruction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Surface Rendering</w:t>
      </w:r>
    </w:p>
    <w:p>
      <w:pPr>
        <w:numPr>
          <w:ilvl w:val="3"/>
          <w:numId w:val="900"/>
        </w:numPr>
        <w:spacing w:before="0" w:after="0"/>
      </w:pPr>
      <w:r>
        <w:t>Marching Cubes Algorithm</w:t>
      </w:r>
    </w:p>
    <w:p>
      <w:pPr>
        <w:numPr>
          <w:ilvl w:val="2"/>
          <w:numId w:val="900"/>
        </w:numPr>
        <w:spacing w:before="0" w:after="0"/>
      </w:pPr>
      <w:r>
        <w:t>Volume Rendering</w:t>
      </w:r>
    </w:p>
    <w:p>
      <w:pPr>
        <w:numPr>
          <w:ilvl w:val="3"/>
          <w:numId w:val="900"/>
        </w:numPr>
        <w:spacing w:before="0" w:after="0"/>
      </w:pPr>
      <w:r>
        <w:t>Ray Casting</w:t>
      </w:r>
    </w:p>
    <w:p>
      <w:pPr>
        <w:numPr>
          <w:ilvl w:val="3"/>
          <w:numId w:val="900"/>
        </w:numPr>
        <w:spacing w:before="0" w:after="0"/>
      </w:pPr>
      <w:r>
        <w:t>Texture-Based Rendering</w:t>
      </w:r>
    </w:p>
    <w:p>
      <w:pPr>
        <w:numPr>
          <w:ilvl w:val="2"/>
          <w:numId w:val="900"/>
        </w:numPr>
        <w:spacing w:before="0" w:after="0"/>
      </w:pPr>
      <w:r>
        <w:t>Maximum Intensity Projection</w:t>
      </w:r>
    </w:p>
    <w:p>
      <w:pPr>
        <w:numPr>
          <w:ilvl w:val="2"/>
          <w:numId w:val="900"/>
        </w:numPr>
        <w:spacing w:before="0" w:after="0"/>
      </w:pPr>
      <w:r>
        <w:t>Minimum Intensity Projection</w:t>
      </w:r>
    </w:p>
    <w:p>
      <w:pPr>
        <w:numPr>
          <w:ilvl w:val="1"/>
          <w:numId w:val="900"/>
        </w:numPr>
        <w:spacing w:before="0" w:after="0"/>
      </w:pPr>
      <w:r>
        <w:t>Advanced Visualization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Interactive Visualization</w:t>
      </w:r>
    </w:p>
    <w:p>
      <w:pPr>
        <w:numPr>
          <w:ilvl w:val="0"/>
          <w:numId w:val="900"/>
        </w:numPr>
        <w:spacing w:before="0" w:after="0"/>
      </w:pPr>
      <w:r>
        <w:t>Quantitative Image Analysis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3"/>
          <w:numId w:val="900"/>
        </w:numPr>
        <w:spacing w:before="0" w:after="0"/>
      </w:pPr>
      <w:r>
        <w:t>Area and Volume</w:t>
      </w:r>
    </w:p>
    <w:p>
      <w:pPr>
        <w:numPr>
          <w:ilvl w:val="3"/>
          <w:numId w:val="900"/>
        </w:numPr>
        <w:spacing w:before="0" w:after="0"/>
      </w:pPr>
      <w:r>
        <w:t>Shape Descriptors</w:t>
      </w:r>
    </w:p>
    <w:p>
      <w:pPr>
        <w:numPr>
          <w:ilvl w:val="3"/>
          <w:numId w:val="900"/>
        </w:numPr>
        <w:spacing w:before="0" w:after="0"/>
      </w:pPr>
      <w:r>
        <w:t>Texture Features</w:t>
      </w:r>
    </w:p>
    <w:p>
      <w:pPr>
        <w:numPr>
          <w:ilvl w:val="2"/>
          <w:numId w:val="900"/>
        </w:numPr>
        <w:spacing w:before="0" w:after="0"/>
      </w:pPr>
      <w:r>
        <w:t>Intensity Features</w:t>
      </w:r>
    </w:p>
    <w:p>
      <w:pPr>
        <w:numPr>
          <w:ilvl w:val="3"/>
          <w:numId w:val="900"/>
        </w:numPr>
        <w:spacing w:before="0" w:after="0"/>
      </w:pPr>
      <w:r>
        <w:t>Statistical Moments</w:t>
      </w:r>
    </w:p>
    <w:p>
      <w:pPr>
        <w:numPr>
          <w:ilvl w:val="3"/>
          <w:numId w:val="900"/>
        </w:numPr>
        <w:spacing w:before="0" w:after="0"/>
      </w:pPr>
      <w:r>
        <w:t>Histogram Features</w:t>
      </w:r>
    </w:p>
    <w:p>
      <w:pPr>
        <w:numPr>
          <w:ilvl w:val="2"/>
          <w:numId w:val="900"/>
        </w:numPr>
        <w:spacing w:before="0" w:after="0"/>
      </w:pPr>
      <w:r>
        <w:t>Spatial Features</w:t>
      </w:r>
    </w:p>
    <w:p>
      <w:pPr>
        <w:numPr>
          <w:ilvl w:val="3"/>
          <w:numId w:val="900"/>
        </w:numPr>
        <w:spacing w:before="0" w:after="0"/>
      </w:pPr>
      <w:r>
        <w:t>Distance Maps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Boundary Analysis</w:t>
      </w:r>
    </w:p>
    <w:p>
      <w:pPr>
        <w:numPr>
          <w:ilvl w:val="2"/>
          <w:numId w:val="900"/>
        </w:numPr>
        <w:spacing w:before="0" w:after="0"/>
      </w:pPr>
      <w:r>
        <w:t>Skeleton Analysis</w:t>
      </w:r>
    </w:p>
    <w:p>
      <w:pPr>
        <w:numPr>
          <w:ilvl w:val="2"/>
          <w:numId w:val="900"/>
        </w:numPr>
        <w:spacing w:before="0" w:after="0"/>
      </w:pPr>
      <w:r>
        <w:t>Shape Matching</w:t>
      </w:r>
    </w:p>
    <w:p>
      <w:pPr>
        <w:numPr>
          <w:ilvl w:val="1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Gray-Level Co-occurrence Matrix</w:t>
      </w:r>
    </w:p>
    <w:p>
      <w:pPr>
        <w:numPr>
          <w:ilvl w:val="2"/>
          <w:numId w:val="900"/>
        </w:numPr>
        <w:spacing w:before="0" w:after="0"/>
      </w:pPr>
      <w:r>
        <w:t>Local Binary Patterns</w:t>
      </w:r>
    </w:p>
    <w:p>
      <w:pPr>
        <w:numPr>
          <w:ilvl w:val="2"/>
          <w:numId w:val="900"/>
        </w:numPr>
        <w:spacing w:before="0" w:after="0"/>
      </w:pPr>
      <w:r>
        <w:t>Wavelet Features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Image-Guided Interventions and Surgery</w:t>
      </w:r>
    </w:p>
    <w:p>
      <w:pPr>
        <w:numPr>
          <w:ilvl w:val="1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Optical Tracking</w:t>
      </w:r>
    </w:p>
    <w:p>
      <w:pPr>
        <w:numPr>
          <w:ilvl w:val="2"/>
          <w:numId w:val="900"/>
        </w:numPr>
        <w:spacing w:before="0" w:after="0"/>
      </w:pPr>
      <w:r>
        <w:t>Electromagnetic Tracking</w:t>
      </w:r>
    </w:p>
    <w:p>
      <w:pPr>
        <w:numPr>
          <w:ilvl w:val="2"/>
          <w:numId w:val="900"/>
        </w:numPr>
        <w:spacing w:before="0" w:after="0"/>
      </w:pPr>
      <w:r>
        <w:t>Inertial Tracking</w:t>
      </w:r>
    </w:p>
    <w:p>
      <w:pPr>
        <w:numPr>
          <w:ilvl w:val="1"/>
          <w:numId w:val="900"/>
        </w:numPr>
        <w:spacing w:before="0" w:after="0"/>
      </w:pPr>
      <w:r>
        <w:t>Intraoperative Imaging</w:t>
      </w:r>
    </w:p>
    <w:p>
      <w:pPr>
        <w:numPr>
          <w:ilvl w:val="2"/>
          <w:numId w:val="900"/>
        </w:numPr>
        <w:spacing w:before="0" w:after="0"/>
      </w:pPr>
      <w:r>
        <w:t>Intraoperative MRI</w:t>
      </w:r>
    </w:p>
    <w:p>
      <w:pPr>
        <w:numPr>
          <w:ilvl w:val="2"/>
          <w:numId w:val="900"/>
        </w:numPr>
        <w:spacing w:before="0" w:after="0"/>
      </w:pPr>
      <w:r>
        <w:t>Intraoperative CT</w:t>
      </w:r>
    </w:p>
    <w:p>
      <w:pPr>
        <w:numPr>
          <w:ilvl w:val="2"/>
          <w:numId w:val="900"/>
        </w:numPr>
        <w:spacing w:before="0" w:after="0"/>
      </w:pPr>
      <w:r>
        <w:t>Intraoperative Ultrasound</w:t>
      </w:r>
    </w:p>
    <w:p>
      <w:pPr>
        <w:numPr>
          <w:ilvl w:val="1"/>
          <w:numId w:val="900"/>
        </w:numPr>
        <w:spacing w:before="0" w:after="0"/>
      </w:pPr>
      <w:r>
        <w:t>Surgical Planning</w:t>
      </w:r>
    </w:p>
    <w:p>
      <w:pPr>
        <w:numPr>
          <w:ilvl w:val="2"/>
          <w:numId w:val="900"/>
        </w:numPr>
        <w:spacing w:before="0" w:after="0"/>
      </w:pPr>
      <w:r>
        <w:t>3D Modeling</w:t>
      </w:r>
    </w:p>
    <w:p>
      <w:pPr>
        <w:numPr>
          <w:ilvl w:val="2"/>
          <w:numId w:val="900"/>
        </w:numPr>
        <w:spacing w:before="0" w:after="0"/>
      </w:pPr>
      <w:r>
        <w:t>Simulation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Robotic Surgery</w:t>
      </w:r>
    </w:p>
    <w:p>
      <w:pPr>
        <w:numPr>
          <w:ilvl w:val="2"/>
          <w:numId w:val="900"/>
        </w:numPr>
        <w:spacing w:before="0" w:after="0"/>
      </w:pPr>
      <w:r>
        <w:t>Teleoperated Systems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Haptic Feedback</w:t>
      </w:r>
    </w:p>
    <w:p>
      <w:pPr>
        <w:numPr>
          <w:ilvl w:val="0"/>
          <w:numId w:val="900"/>
        </w:numPr>
        <w:spacing w:before="0" w:after="0"/>
      </w:pPr>
      <w:r>
        <w:t>Medical Robotics</w:t>
      </w:r>
    </w:p>
    <w:p>
      <w:pPr>
        <w:numPr>
          <w:ilvl w:val="1"/>
          <w:numId w:val="900"/>
        </w:numPr>
        <w:spacing w:before="0" w:after="0"/>
      </w:pPr>
      <w:r>
        <w:t>Surgical Robots</w:t>
      </w:r>
    </w:p>
    <w:p>
      <w:pPr>
        <w:numPr>
          <w:ilvl w:val="2"/>
          <w:numId w:val="900"/>
        </w:numPr>
        <w:spacing w:before="0" w:after="0"/>
      </w:pPr>
      <w:r>
        <w:t>da Vinci System</w:t>
      </w:r>
    </w:p>
    <w:p>
      <w:pPr>
        <w:numPr>
          <w:ilvl w:val="3"/>
          <w:numId w:val="900"/>
        </w:numPr>
        <w:spacing w:before="0" w:after="0"/>
      </w:pPr>
      <w:r>
        <w:t>Master-Slave Configuration</w:t>
      </w:r>
    </w:p>
    <w:p>
      <w:pPr>
        <w:numPr>
          <w:ilvl w:val="3"/>
          <w:numId w:val="900"/>
        </w:numPr>
        <w:spacing w:before="0" w:after="0"/>
      </w:pPr>
      <w:r>
        <w:t>Tremor Filtering</w:t>
      </w:r>
    </w:p>
    <w:p>
      <w:pPr>
        <w:numPr>
          <w:ilvl w:val="2"/>
          <w:numId w:val="900"/>
        </w:numPr>
        <w:spacing w:before="0" w:after="0"/>
      </w:pPr>
      <w:r>
        <w:t>Laparoscopic Assistance</w:t>
      </w:r>
    </w:p>
    <w:p>
      <w:pPr>
        <w:numPr>
          <w:ilvl w:val="2"/>
          <w:numId w:val="900"/>
        </w:numPr>
        <w:spacing w:before="0" w:after="0"/>
      </w:pPr>
      <w:r>
        <w:t>Orthopedic Robots</w:t>
      </w:r>
    </w:p>
    <w:p>
      <w:pPr>
        <w:numPr>
          <w:ilvl w:val="1"/>
          <w:numId w:val="900"/>
        </w:numPr>
        <w:spacing w:before="0" w:after="0"/>
      </w:pPr>
      <w:r>
        <w:t>Rehabilitation Robots</w:t>
      </w:r>
    </w:p>
    <w:p>
      <w:pPr>
        <w:numPr>
          <w:ilvl w:val="2"/>
          <w:numId w:val="900"/>
        </w:numPr>
        <w:spacing w:before="0" w:after="0"/>
      </w:pPr>
      <w:r>
        <w:t>Exoskeletons</w:t>
      </w:r>
    </w:p>
    <w:p>
      <w:pPr>
        <w:numPr>
          <w:ilvl w:val="3"/>
          <w:numId w:val="900"/>
        </w:numPr>
        <w:spacing w:before="0" w:after="0"/>
      </w:pPr>
      <w:r>
        <w:t>Lower Limb Exoskeletons</w:t>
      </w:r>
    </w:p>
    <w:p>
      <w:pPr>
        <w:numPr>
          <w:ilvl w:val="3"/>
          <w:numId w:val="900"/>
        </w:numPr>
        <w:spacing w:before="0" w:after="0"/>
      </w:pPr>
      <w:r>
        <w:t>Upper Limb Exoskeletons</w:t>
      </w:r>
    </w:p>
    <w:p>
      <w:pPr>
        <w:numPr>
          <w:ilvl w:val="2"/>
          <w:numId w:val="900"/>
        </w:numPr>
        <w:spacing w:before="0" w:after="0"/>
      </w:pPr>
      <w:r>
        <w:t>Assistive Devices</w:t>
      </w:r>
    </w:p>
    <w:p>
      <w:pPr>
        <w:numPr>
          <w:ilvl w:val="3"/>
          <w:numId w:val="900"/>
        </w:numPr>
        <w:spacing w:before="0" w:after="0"/>
      </w:pPr>
      <w:r>
        <w:t>Prosthetics</w:t>
      </w:r>
    </w:p>
    <w:p>
      <w:pPr>
        <w:numPr>
          <w:ilvl w:val="3"/>
          <w:numId w:val="900"/>
        </w:numPr>
        <w:spacing w:before="0" w:after="0"/>
      </w:pPr>
      <w:r>
        <w:t>Mobility Aids</w:t>
      </w:r>
    </w:p>
    <w:p>
      <w:pPr>
        <w:numPr>
          <w:ilvl w:val="1"/>
          <w:numId w:val="900"/>
        </w:numPr>
        <w:spacing w:before="0" w:after="0"/>
      </w:pPr>
      <w:r>
        <w:t>Therapeutic Robots</w:t>
      </w:r>
    </w:p>
    <w:p>
      <w:pPr>
        <w:numPr>
          <w:ilvl w:val="2"/>
          <w:numId w:val="900"/>
        </w:numPr>
        <w:spacing w:before="0" w:after="0"/>
      </w:pPr>
      <w:r>
        <w:t>Radiation Therapy Robots</w:t>
      </w:r>
    </w:p>
    <w:p>
      <w:pPr>
        <w:numPr>
          <w:ilvl w:val="2"/>
          <w:numId w:val="900"/>
        </w:numPr>
        <w:spacing w:before="0" w:after="0"/>
      </w:pPr>
      <w:r>
        <w:t>Drug Delivery Robots</w:t>
      </w:r>
    </w:p>
    <w:p>
      <w:pPr>
        <w:numPr>
          <w:ilvl w:val="0"/>
          <w:numId w:val="900"/>
        </w:numPr>
        <w:spacing w:before="0" w:after="0"/>
      </w:pPr>
      <w:r>
        <w:t>Molecular Imaging</w:t>
      </w:r>
    </w:p>
    <w:p>
      <w:pPr>
        <w:numPr>
          <w:ilvl w:val="1"/>
          <w:numId w:val="900"/>
        </w:numPr>
        <w:spacing w:before="0" w:after="0"/>
      </w:pPr>
      <w:r>
        <w:t>Targeted Imaging Agents</w:t>
      </w:r>
    </w:p>
    <w:p>
      <w:pPr>
        <w:numPr>
          <w:ilvl w:val="2"/>
          <w:numId w:val="900"/>
        </w:numPr>
        <w:spacing w:before="0" w:after="0"/>
      </w:pPr>
      <w:r>
        <w:t>Antibody-Based Agents</w:t>
      </w:r>
    </w:p>
    <w:p>
      <w:pPr>
        <w:numPr>
          <w:ilvl w:val="2"/>
          <w:numId w:val="900"/>
        </w:numPr>
        <w:spacing w:before="0" w:after="0"/>
      </w:pPr>
      <w:r>
        <w:t>Peptide-Based Agents</w:t>
      </w:r>
    </w:p>
    <w:p>
      <w:pPr>
        <w:numPr>
          <w:ilvl w:val="2"/>
          <w:numId w:val="900"/>
        </w:numPr>
        <w:spacing w:before="0" w:after="0"/>
      </w:pPr>
      <w:r>
        <w:t>Nanoparticle Agents</w:t>
      </w:r>
    </w:p>
    <w:p>
      <w:pPr>
        <w:numPr>
          <w:ilvl w:val="1"/>
          <w:numId w:val="900"/>
        </w:numPr>
        <w:spacing w:before="0" w:after="0"/>
      </w:pPr>
      <w:r>
        <w:t>Multimodal Imaging</w:t>
      </w:r>
    </w:p>
    <w:p>
      <w:pPr>
        <w:numPr>
          <w:ilvl w:val="2"/>
          <w:numId w:val="900"/>
        </w:numPr>
        <w:spacing w:before="0" w:after="0"/>
      </w:pPr>
      <w:r>
        <w:t>Dual-Modality Agents</w:t>
      </w:r>
    </w:p>
    <w:p>
      <w:pPr>
        <w:numPr>
          <w:ilvl w:val="2"/>
          <w:numId w:val="900"/>
        </w:numPr>
        <w:spacing w:before="0" w:after="0"/>
      </w:pPr>
      <w:r>
        <w:t>Trimodal Agents</w:t>
      </w:r>
    </w:p>
    <w:p>
      <w:pPr>
        <w:numPr>
          <w:ilvl w:val="1"/>
          <w:numId w:val="900"/>
        </w:numPr>
        <w:spacing w:before="0" w:after="0"/>
      </w:pPr>
      <w:r>
        <w:t>Theranostics</w:t>
      </w:r>
    </w:p>
    <w:p>
      <w:pPr>
        <w:numPr>
          <w:ilvl w:val="2"/>
          <w:numId w:val="900"/>
        </w:numPr>
        <w:spacing w:before="0" w:after="0"/>
      </w:pPr>
      <w:r>
        <w:t>Combined Imaging and Therapy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0"/>
          <w:numId w:val="900"/>
        </w:numPr>
        <w:spacing w:before="0" w:after="0"/>
      </w:pPr>
      <w:r>
        <w:t>Point-of-Care Technologies</w:t>
      </w:r>
    </w:p>
    <w:p>
      <w:pPr>
        <w:numPr>
          <w:ilvl w:val="1"/>
          <w:numId w:val="900"/>
        </w:numPr>
        <w:spacing w:before="0" w:after="0"/>
      </w:pPr>
      <w:r>
        <w:t>Portable Imaging Devices</w:t>
      </w:r>
    </w:p>
    <w:p>
      <w:pPr>
        <w:numPr>
          <w:ilvl w:val="2"/>
          <w:numId w:val="900"/>
        </w:numPr>
        <w:spacing w:before="0" w:after="0"/>
      </w:pPr>
      <w:r>
        <w:t>Handheld Ultrasound</w:t>
      </w:r>
    </w:p>
    <w:p>
      <w:pPr>
        <w:numPr>
          <w:ilvl w:val="2"/>
          <w:numId w:val="900"/>
        </w:numPr>
        <w:spacing w:before="0" w:after="0"/>
      </w:pPr>
      <w:r>
        <w:t>Portable X-Ray</w:t>
      </w:r>
    </w:p>
    <w:p>
      <w:pPr>
        <w:numPr>
          <w:ilvl w:val="2"/>
          <w:numId w:val="900"/>
        </w:numPr>
        <w:spacing w:before="0" w:after="0"/>
      </w:pPr>
      <w:r>
        <w:t>Mobile CT and MRI</w:t>
      </w:r>
    </w:p>
    <w:p>
      <w:pPr>
        <w:numPr>
          <w:ilvl w:val="1"/>
          <w:numId w:val="900"/>
        </w:numPr>
        <w:spacing w:before="0" w:after="0"/>
      </w:pPr>
      <w:r>
        <w:t>Rapid Diagnostic Tools</w:t>
      </w:r>
    </w:p>
    <w:p>
      <w:pPr>
        <w:numPr>
          <w:ilvl w:val="2"/>
          <w:numId w:val="900"/>
        </w:numPr>
        <w:spacing w:before="0" w:after="0"/>
      </w:pPr>
      <w:r>
        <w:t>Lab-on-a-Chip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Smartphone-Based Diagnostics</w:t>
      </w:r>
    </w:p>
    <w:p>
      <w:pPr>
        <w:numPr>
          <w:ilvl w:val="1"/>
          <w:numId w:val="900"/>
        </w:numPr>
        <w:spacing w:before="0" w:after="0"/>
      </w:pPr>
      <w:r>
        <w:t>Telemedicine Applications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Teleconsultation</w:t>
      </w:r>
    </w:p>
    <w:p>
      <w:pPr>
        <w:numPr>
          <w:ilvl w:val="2"/>
          <w:numId w:val="900"/>
        </w:numPr>
        <w:spacing w:before="0" w:after="0"/>
      </w:pPr>
      <w:r>
        <w:t>Store-and-Forward Systems</w:t>
      </w:r>
    </w:p>
    <w:p>
      <w:pPr>
        <w:numPr>
          <w:ilvl w:val="0"/>
          <w:numId w:val="900"/>
        </w:numPr>
        <w:spacing w:before="0" w:after="0"/>
      </w:pPr>
      <w:r>
        <w:t>Artificial Intelligence in Medical Imaging</w:t>
      </w:r>
    </w:p>
    <w:p>
      <w:pPr>
        <w:numPr>
          <w:ilvl w:val="1"/>
          <w:numId w:val="900"/>
        </w:numPr>
        <w:spacing w:before="0" w:after="0"/>
      </w:pPr>
      <w:r>
        <w:t>Machine Learning Fundamentals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Architecture Design</w:t>
      </w:r>
    </w:p>
    <w:p>
      <w:pPr>
        <w:numPr>
          <w:ilvl w:val="3"/>
          <w:numId w:val="900"/>
        </w:numPr>
        <w:spacing w:before="0" w:after="0"/>
      </w:pPr>
      <w:r>
        <w:t>Training Strategies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1"/>
          <w:numId w:val="900"/>
        </w:numPr>
        <w:spacing w:before="0" w:after="0"/>
      </w:pPr>
      <w:r>
        <w:t>Computer-Aided Detection and Diagnosis</w:t>
      </w:r>
    </w:p>
    <w:p>
      <w:pPr>
        <w:numPr>
          <w:ilvl w:val="2"/>
          <w:numId w:val="900"/>
        </w:numPr>
        <w:spacing w:before="0" w:after="0"/>
      </w:pPr>
      <w:r>
        <w:t>CAD Systems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Sensitivity and Specificity</w:t>
      </w:r>
    </w:p>
    <w:p>
      <w:pPr>
        <w:numPr>
          <w:ilvl w:val="3"/>
          <w:numId w:val="900"/>
        </w:numPr>
        <w:spacing w:before="0" w:after="0"/>
      </w:pPr>
      <w:r>
        <w:t>ROC Analysis</w:t>
      </w:r>
    </w:p>
    <w:p>
      <w:pPr>
        <w:numPr>
          <w:ilvl w:val="2"/>
          <w:numId w:val="900"/>
        </w:numPr>
        <w:spacing w:before="0" w:after="0"/>
      </w:pPr>
      <w:r>
        <w:t>Clinical Integration</w:t>
      </w:r>
    </w:p>
    <w:p>
      <w:pPr>
        <w:numPr>
          <w:ilvl w:val="1"/>
          <w:numId w:val="900"/>
        </w:numPr>
        <w:spacing w:before="0" w:after="0"/>
      </w:pPr>
      <w:r>
        <w:t>Radiomics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pStyle w:val="Heading1"/>
      </w:pPr>
      <w:r>
        <w:t>Regulatory and Ethical Considerations</w:t>
      </w:r>
    </w:p>
    <w:p>
      <w:pPr>
        <w:numPr>
          <w:ilvl w:val="0"/>
          <w:numId w:val="900"/>
        </w:numPr>
        <w:spacing w:before="0" w:after="0"/>
      </w:pPr>
      <w:r>
        <w:t>Medical Device Regulation</w:t>
      </w:r>
    </w:p>
    <w:p>
      <w:pPr>
        <w:numPr>
          <w:ilvl w:val="1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FDA</w:t>
      </w:r>
    </w:p>
    <w:p>
      <w:pPr>
        <w:numPr>
          <w:ilvl w:val="3"/>
          <w:numId w:val="900"/>
        </w:numPr>
        <w:spacing w:before="0" w:after="0"/>
      </w:pPr>
      <w:r>
        <w:t>Device Classification</w:t>
      </w:r>
    </w:p>
    <w:p>
      <w:pPr>
        <w:numPr>
          <w:ilvl w:val="3"/>
          <w:numId w:val="900"/>
        </w:numPr>
        <w:spacing w:before="0" w:after="0"/>
      </w:pPr>
      <w:r>
        <w:t>Approval Pathways</w:t>
      </w:r>
    </w:p>
    <w:p>
      <w:pPr>
        <w:numPr>
          <w:ilvl w:val="4"/>
          <w:numId w:val="900"/>
        </w:numPr>
        <w:spacing w:before="0" w:after="0"/>
      </w:pPr>
      <w:r>
        <w:t>510(k) Clearance</w:t>
      </w:r>
    </w:p>
    <w:p>
      <w:pPr>
        <w:numPr>
          <w:ilvl w:val="4"/>
          <w:numId w:val="900"/>
        </w:numPr>
        <w:spacing w:before="0" w:after="0"/>
      </w:pPr>
      <w:r>
        <w:t>Premarket Approval</w:t>
      </w:r>
    </w:p>
    <w:p>
      <w:pPr>
        <w:numPr>
          <w:ilvl w:val="4"/>
          <w:numId w:val="900"/>
        </w:numPr>
        <w:spacing w:before="0" w:after="0"/>
      </w:pPr>
      <w:r>
        <w:t>De Novo Classification</w:t>
      </w:r>
    </w:p>
    <w:p>
      <w:pPr>
        <w:numPr>
          <w:ilvl w:val="2"/>
          <w:numId w:val="900"/>
        </w:numPr>
        <w:spacing w:before="0" w:after="0"/>
      </w:pPr>
      <w:r>
        <w:t>European Union</w:t>
      </w:r>
    </w:p>
    <w:p>
      <w:pPr>
        <w:numPr>
          <w:ilvl w:val="3"/>
          <w:numId w:val="900"/>
        </w:numPr>
        <w:spacing w:before="0" w:after="0"/>
      </w:pPr>
      <w:r>
        <w:t>CE Marking</w:t>
      </w:r>
    </w:p>
    <w:p>
      <w:pPr>
        <w:numPr>
          <w:ilvl w:val="3"/>
          <w:numId w:val="900"/>
        </w:numPr>
        <w:spacing w:before="0" w:after="0"/>
      </w:pPr>
      <w:r>
        <w:t>Medical Device Regulation</w:t>
      </w:r>
    </w:p>
    <w:p>
      <w:pPr>
        <w:numPr>
          <w:ilvl w:val="3"/>
          <w:numId w:val="900"/>
        </w:numPr>
        <w:spacing w:before="0" w:after="0"/>
      </w:pPr>
      <w:r>
        <w:t>Notified Bodies</w:t>
      </w:r>
    </w:p>
    <w:p>
      <w:pPr>
        <w:numPr>
          <w:ilvl w:val="2"/>
          <w:numId w:val="900"/>
        </w:numPr>
        <w:spacing w:before="0" w:after="0"/>
      </w:pPr>
      <w:r>
        <w:t>Other International Bodies</w:t>
      </w:r>
    </w:p>
    <w:p>
      <w:pPr>
        <w:numPr>
          <w:ilvl w:val="3"/>
          <w:numId w:val="900"/>
        </w:numPr>
        <w:spacing w:before="0" w:after="0"/>
      </w:pPr>
      <w:r>
        <w:t>Health Canada</w:t>
      </w:r>
    </w:p>
    <w:p>
      <w:pPr>
        <w:numPr>
          <w:ilvl w:val="3"/>
          <w:numId w:val="900"/>
        </w:numPr>
        <w:spacing w:before="0" w:after="0"/>
      </w:pPr>
      <w:r>
        <w:t>TGA Australia</w:t>
      </w:r>
    </w:p>
    <w:p>
      <w:pPr>
        <w:numPr>
          <w:ilvl w:val="3"/>
          <w:numId w:val="900"/>
        </w:numPr>
        <w:spacing w:before="0" w:after="0"/>
      </w:pPr>
      <w:r>
        <w:t>PMDA Japan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2"/>
          <w:numId w:val="900"/>
        </w:numPr>
        <w:spacing w:before="0" w:after="0"/>
      </w:pPr>
      <w:r>
        <w:t>ISO 13485</w:t>
      </w:r>
    </w:p>
    <w:p>
      <w:pPr>
        <w:numPr>
          <w:ilvl w:val="2"/>
          <w:numId w:val="900"/>
        </w:numPr>
        <w:spacing w:before="0" w:after="0"/>
      </w:pPr>
      <w:r>
        <w:t>Design Controls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ISO 14971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Risk Control</w:t>
      </w:r>
    </w:p>
    <w:p>
      <w:pPr>
        <w:numPr>
          <w:ilvl w:val="1"/>
          <w:numId w:val="900"/>
        </w:numPr>
        <w:spacing w:before="0" w:after="0"/>
      </w:pPr>
      <w:r>
        <w:t>Clinical Evaluation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2"/>
          <w:numId w:val="900"/>
        </w:numPr>
        <w:spacing w:before="0" w:after="0"/>
      </w:pPr>
      <w:r>
        <w:t>Post-Market Surveillance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0"/>
          <w:numId w:val="900"/>
        </w:numPr>
        <w:spacing w:before="0" w:after="0"/>
      </w:pPr>
      <w:r>
        <w:t>Quality Assurance and Quality Control</w:t>
      </w:r>
    </w:p>
    <w:p>
      <w:pPr>
        <w:numPr>
          <w:ilvl w:val="1"/>
          <w:numId w:val="900"/>
        </w:numPr>
        <w:spacing w:before="0" w:after="0"/>
      </w:pPr>
      <w:r>
        <w:t>Equipment Performance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2"/>
          <w:numId w:val="900"/>
        </w:numPr>
        <w:spacing w:before="0" w:after="0"/>
      </w:pPr>
      <w:r>
        <w:t>Commissioning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1"/>
          <w:numId w:val="900"/>
        </w:numPr>
        <w:spacing w:before="0" w:after="0"/>
      </w:pPr>
      <w:r>
        <w:t>Routine Quality Control</w:t>
      </w:r>
    </w:p>
    <w:p>
      <w:pPr>
        <w:numPr>
          <w:ilvl w:val="2"/>
          <w:numId w:val="900"/>
        </w:numPr>
        <w:spacing w:before="0" w:after="0"/>
      </w:pPr>
      <w:r>
        <w:t>Daily Checks</w:t>
      </w:r>
    </w:p>
    <w:p>
      <w:pPr>
        <w:numPr>
          <w:ilvl w:val="2"/>
          <w:numId w:val="900"/>
        </w:numPr>
        <w:spacing w:before="0" w:after="0"/>
      </w:pPr>
      <w:r>
        <w:t>Periodic Testing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Calibration Standards</w:t>
      </w:r>
    </w:p>
    <w:p>
      <w:pPr>
        <w:numPr>
          <w:ilvl w:val="2"/>
          <w:numId w:val="900"/>
        </w:numPr>
        <w:spacing w:before="0" w:after="0"/>
      </w:pPr>
      <w:r>
        <w:t>Traceability</w:t>
      </w:r>
    </w:p>
    <w:p>
      <w:pPr>
        <w:numPr>
          <w:ilvl w:val="2"/>
          <w:numId w:val="900"/>
        </w:numPr>
        <w:spacing w:before="0" w:after="0"/>
      </w:pPr>
      <w:r>
        <w:t>Calibration Intervals</w:t>
      </w:r>
    </w:p>
    <w:p>
      <w:pPr>
        <w:numPr>
          <w:ilvl w:val="1"/>
          <w:numId w:val="900"/>
        </w:numPr>
        <w:spacing w:before="0" w:after="0"/>
      </w:pPr>
      <w:r>
        <w:t>Documentation and Record Keeping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Quality Control Records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Radiation Safety and Protection</w:t>
      </w:r>
    </w:p>
    <w:p>
      <w:pPr>
        <w:numPr>
          <w:ilvl w:val="1"/>
          <w:numId w:val="900"/>
        </w:numPr>
        <w:spacing w:before="0" w:after="0"/>
      </w:pPr>
      <w:r>
        <w:t>Radiation Protection Principles</w:t>
      </w:r>
    </w:p>
    <w:p>
      <w:pPr>
        <w:numPr>
          <w:ilvl w:val="2"/>
          <w:numId w:val="900"/>
        </w:numPr>
        <w:spacing w:before="0" w:after="0"/>
      </w:pPr>
      <w:r>
        <w:t>ALARA Principle</w:t>
      </w:r>
    </w:p>
    <w:p>
      <w:pPr>
        <w:numPr>
          <w:ilvl w:val="2"/>
          <w:numId w:val="900"/>
        </w:numPr>
        <w:spacing w:before="0" w:after="0"/>
      </w:pPr>
      <w:r>
        <w:t>Justification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Dosimetry</w:t>
      </w:r>
    </w:p>
    <w:p>
      <w:pPr>
        <w:numPr>
          <w:ilvl w:val="2"/>
          <w:numId w:val="900"/>
        </w:numPr>
        <w:spacing w:before="0" w:after="0"/>
      </w:pPr>
      <w:r>
        <w:t>Personal Dosimeters</w:t>
      </w:r>
    </w:p>
    <w:p>
      <w:pPr>
        <w:numPr>
          <w:ilvl w:val="3"/>
          <w:numId w:val="900"/>
        </w:numPr>
        <w:spacing w:before="0" w:after="0"/>
      </w:pPr>
      <w:r>
        <w:t>Film Badges</w:t>
      </w:r>
    </w:p>
    <w:p>
      <w:pPr>
        <w:numPr>
          <w:ilvl w:val="3"/>
          <w:numId w:val="900"/>
        </w:numPr>
        <w:spacing w:before="0" w:after="0"/>
      </w:pPr>
      <w:r>
        <w:t>TLD Badges</w:t>
      </w:r>
    </w:p>
    <w:p>
      <w:pPr>
        <w:numPr>
          <w:ilvl w:val="3"/>
          <w:numId w:val="900"/>
        </w:numPr>
        <w:spacing w:before="0" w:after="0"/>
      </w:pPr>
      <w:r>
        <w:t>Electronic Dosimeters</w:t>
      </w:r>
    </w:p>
    <w:p>
      <w:pPr>
        <w:numPr>
          <w:ilvl w:val="2"/>
          <w:numId w:val="900"/>
        </w:numPr>
        <w:spacing w:before="0" w:after="0"/>
      </w:pPr>
      <w:r>
        <w:t>Area Monitoring</w:t>
      </w:r>
    </w:p>
    <w:p>
      <w:pPr>
        <w:numPr>
          <w:ilvl w:val="3"/>
          <w:numId w:val="900"/>
        </w:numPr>
        <w:spacing w:before="0" w:after="0"/>
      </w:pPr>
      <w:r>
        <w:t>Survey Meters</w:t>
      </w:r>
    </w:p>
    <w:p>
      <w:pPr>
        <w:numPr>
          <w:ilvl w:val="3"/>
          <w:numId w:val="900"/>
        </w:numPr>
        <w:spacing w:before="0" w:after="0"/>
      </w:pPr>
      <w:r>
        <w:t>Fixed Monitors</w:t>
      </w:r>
    </w:p>
    <w:p>
      <w:pPr>
        <w:numPr>
          <w:ilvl w:val="1"/>
          <w:numId w:val="900"/>
        </w:numPr>
        <w:spacing w:before="0" w:after="0"/>
      </w:pPr>
      <w:r>
        <w:t>Shielding and Protection</w:t>
      </w:r>
    </w:p>
    <w:p>
      <w:pPr>
        <w:numPr>
          <w:ilvl w:val="2"/>
          <w:numId w:val="900"/>
        </w:numPr>
        <w:spacing w:before="0" w:after="0"/>
      </w:pPr>
      <w:r>
        <w:t>Structural Shielding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Radiation Safety Programs</w:t>
      </w:r>
    </w:p>
    <w:p>
      <w:pPr>
        <w:numPr>
          <w:ilvl w:val="2"/>
          <w:numId w:val="900"/>
        </w:numPr>
        <w:spacing w:before="0" w:after="0"/>
      </w:pPr>
      <w:r>
        <w:t>License Requirements</w:t>
      </w:r>
    </w:p>
    <w:p>
      <w:pPr>
        <w:numPr>
          <w:ilvl w:val="2"/>
          <w:numId w:val="900"/>
        </w:numPr>
        <w:spacing w:before="0" w:after="0"/>
      </w:pPr>
      <w:r>
        <w:t>Inspection and Enforcement</w:t>
      </w:r>
    </w:p>
    <w:p>
      <w:pPr>
        <w:numPr>
          <w:ilvl w:val="0"/>
          <w:numId w:val="900"/>
        </w:numPr>
        <w:spacing w:before="0" w:after="0"/>
      </w:pPr>
      <w:r>
        <w:t>Patient Safety and Privacy</w:t>
      </w:r>
    </w:p>
    <w:p>
      <w:pPr>
        <w:numPr>
          <w:ilvl w:val="1"/>
          <w:numId w:val="900"/>
        </w:numPr>
        <w:spacing w:before="0" w:after="0"/>
      </w:pPr>
      <w:r>
        <w:t>Patient Safety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2"/>
          <w:numId w:val="900"/>
        </w:numPr>
        <w:spacing w:before="0" w:after="0"/>
      </w:pPr>
      <w:r>
        <w:t>Safety Culture</w:t>
      </w:r>
    </w:p>
    <w:p>
      <w:pPr>
        <w:numPr>
          <w:ilvl w:val="1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Consent Documentation</w:t>
      </w:r>
    </w:p>
    <w:p>
      <w:pPr>
        <w:numPr>
          <w:ilvl w:val="2"/>
          <w:numId w:val="900"/>
        </w:numPr>
        <w:spacing w:before="0" w:after="0"/>
      </w:pPr>
      <w:r>
        <w:t>Special Populations</w:t>
      </w:r>
    </w:p>
    <w:p>
      <w:pPr>
        <w:numPr>
          <w:ilvl w:val="1"/>
          <w:numId w:val="900"/>
        </w:numPr>
        <w:spacing w:before="0" w:after="0"/>
      </w:pPr>
      <w:r>
        <w:t>Medical Error Prevention</w:t>
      </w:r>
    </w:p>
    <w:p>
      <w:pPr>
        <w:numPr>
          <w:ilvl w:val="2"/>
          <w:numId w:val="900"/>
        </w:numPr>
        <w:spacing w:before="0" w:after="0"/>
      </w:pPr>
      <w:r>
        <w:t>Human Factors Engineering</w:t>
      </w:r>
    </w:p>
    <w:p>
      <w:pPr>
        <w:numPr>
          <w:ilvl w:val="2"/>
          <w:numId w:val="900"/>
        </w:numPr>
        <w:spacing w:before="0" w:after="0"/>
      </w:pPr>
      <w:r>
        <w:t>Fail-Safe Design</w:t>
      </w:r>
    </w:p>
    <w:p>
      <w:pPr>
        <w:numPr>
          <w:ilvl w:val="2"/>
          <w:numId w:val="900"/>
        </w:numPr>
        <w:spacing w:before="0" w:after="0"/>
      </w:pPr>
      <w:r>
        <w:t>Error Reporting Systems</w:t>
      </w:r>
    </w:p>
    <w:p>
      <w:pPr>
        <w:numPr>
          <w:ilvl w:val="0"/>
          <w:numId w:val="900"/>
        </w:numPr>
        <w:spacing w:before="0" w:after="0"/>
      </w:pPr>
      <w:r>
        <w:t>Ethical Issues in Medical Imaging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International Guidelines</w:t>
      </w:r>
    </w:p>
    <w:p>
      <w:pPr>
        <w:numPr>
          <w:ilvl w:val="1"/>
          <w:numId w:val="900"/>
        </w:numPr>
        <w:spacing w:before="0" w:after="0"/>
      </w:pPr>
      <w:r>
        <w:t>Clinical Ethics</w:t>
      </w:r>
    </w:p>
    <w:p>
      <w:pPr>
        <w:numPr>
          <w:ilvl w:val="2"/>
          <w:numId w:val="900"/>
        </w:numPr>
        <w:spacing w:before="0" w:after="0"/>
      </w:pPr>
      <w:r>
        <w:t>Incidental Findings</w:t>
      </w:r>
    </w:p>
    <w:p>
      <w:pPr>
        <w:numPr>
          <w:ilvl w:val="2"/>
          <w:numId w:val="900"/>
        </w:numPr>
        <w:spacing w:before="0" w:after="0"/>
      </w:pPr>
      <w:r>
        <w:t>Overdiagnosis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Technology Ethics</w:t>
      </w:r>
    </w:p>
    <w:p>
      <w:pPr>
        <w:numPr>
          <w:ilvl w:val="2"/>
          <w:numId w:val="900"/>
        </w:numPr>
        <w:spacing w:before="0" w:after="0"/>
      </w:pPr>
      <w:r>
        <w:t>Artificial Intelligence Bias</w:t>
      </w:r>
    </w:p>
    <w:p>
      <w:pPr>
        <w:numPr>
          <w:ilvl w:val="2"/>
          <w:numId w:val="900"/>
        </w:numPr>
        <w:spacing w:before="0" w:after="0"/>
      </w:pPr>
      <w:r>
        <w:t>Algorithmic Transparency</w:t>
      </w:r>
    </w:p>
    <w:p>
      <w:pPr>
        <w:numPr>
          <w:ilvl w:val="2"/>
          <w:numId w:val="900"/>
        </w:numPr>
        <w:spacing w:before="0" w:after="0"/>
      </w:pPr>
      <w:r>
        <w:t>Equity of Access</w:t>
      </w:r>
    </w:p>
    <w:p>
      <w:pPr>
        <w:numPr>
          <w:ilvl w:val="1"/>
          <w:numId w:val="900"/>
        </w:numPr>
        <w:spacing w:before="0" w:after="0"/>
      </w:pPr>
      <w:r>
        <w:t>Professional Responsibilities</w:t>
      </w:r>
    </w:p>
    <w:p>
      <w:pPr>
        <w:numPr>
          <w:ilvl w:val="2"/>
          <w:numId w:val="900"/>
        </w:numPr>
        <w:spacing w:before="0" w:after="0"/>
      </w:pPr>
      <w:r>
        <w:t>Competency Requirements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