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Biomechanics</w:t>
      </w:r>
    </w:p>
    <w:p>
      <w:pPr>
        <w:pStyle w:val="Heading1"/>
      </w:pPr>
      <w:r>
        <w:t>Introduction to Biomechanics</w:t>
      </w:r>
    </w:p>
    <w:p>
      <w:pPr>
        <w:numPr>
          <w:ilvl w:val="0"/>
          <w:numId w:val="900"/>
        </w:numPr>
        <w:spacing w:before="0" w:after="0"/>
      </w:pPr>
      <w:r>
        <w:t>Defining Biomechanics</w:t>
      </w:r>
    </w:p>
    <w:p>
      <w:pPr>
        <w:numPr>
          <w:ilvl w:val="1"/>
          <w:numId w:val="900"/>
        </w:numPr>
        <w:spacing w:before="0" w:after="0"/>
      </w:pPr>
      <w:r>
        <w:t>Scope of Biomechanics</w:t>
      </w:r>
    </w:p>
    <w:p>
      <w:pPr>
        <w:numPr>
          <w:ilvl w:val="1"/>
          <w:numId w:val="900"/>
        </w:numPr>
        <w:spacing w:before="0" w:after="0"/>
      </w:pPr>
      <w:r>
        <w:t>Key Terminology</w:t>
      </w:r>
    </w:p>
    <w:p>
      <w:pPr>
        <w:numPr>
          <w:ilvl w:val="0"/>
          <w:numId w:val="900"/>
        </w:numPr>
        <w:spacing w:before="0" w:after="0"/>
      </w:pPr>
      <w:r>
        <w:t>Historical Perspectives</w:t>
      </w:r>
    </w:p>
    <w:p>
      <w:pPr>
        <w:numPr>
          <w:ilvl w:val="1"/>
          <w:numId w:val="900"/>
        </w:numPr>
        <w:spacing w:before="0" w:after="0"/>
      </w:pPr>
      <w:r>
        <w:t>Early Foundations</w:t>
      </w:r>
    </w:p>
    <w:p>
      <w:pPr>
        <w:numPr>
          <w:ilvl w:val="1"/>
          <w:numId w:val="900"/>
        </w:numPr>
        <w:spacing w:before="0" w:after="0"/>
      </w:pPr>
      <w:r>
        <w:t>Key Figures in Biomechanics</w:t>
      </w:r>
    </w:p>
    <w:p>
      <w:pPr>
        <w:numPr>
          <w:ilvl w:val="1"/>
          <w:numId w:val="900"/>
        </w:numPr>
        <w:spacing w:before="0" w:after="0"/>
      </w:pPr>
      <w:r>
        <w:t>Evolution of the Field</w:t>
      </w:r>
    </w:p>
    <w:p>
      <w:pPr>
        <w:numPr>
          <w:ilvl w:val="0"/>
          <w:numId w:val="900"/>
        </w:numPr>
        <w:spacing w:before="0" w:after="0"/>
      </w:pPr>
      <w:r>
        <w:t>Interdisciplinary Nature</w:t>
      </w:r>
    </w:p>
    <w:p>
      <w:pPr>
        <w:numPr>
          <w:ilvl w:val="1"/>
          <w:numId w:val="900"/>
        </w:numPr>
        <w:spacing w:before="0" w:after="0"/>
      </w:pPr>
      <w:r>
        <w:t>Integration with Biology</w:t>
      </w:r>
    </w:p>
    <w:p>
      <w:pPr>
        <w:numPr>
          <w:ilvl w:val="1"/>
          <w:numId w:val="900"/>
        </w:numPr>
        <w:spacing w:before="0" w:after="0"/>
      </w:pPr>
      <w:r>
        <w:t>Integration with Engineering</w:t>
      </w:r>
    </w:p>
    <w:p>
      <w:pPr>
        <w:numPr>
          <w:ilvl w:val="1"/>
          <w:numId w:val="900"/>
        </w:numPr>
        <w:spacing w:before="0" w:after="0"/>
      </w:pPr>
      <w:r>
        <w:t>Integration with Medicine</w:t>
      </w:r>
    </w:p>
    <w:p>
      <w:pPr>
        <w:numPr>
          <w:ilvl w:val="1"/>
          <w:numId w:val="900"/>
        </w:numPr>
        <w:spacing w:before="0" w:after="0"/>
      </w:pPr>
      <w:r>
        <w:t>Integration with Physics</w:t>
      </w:r>
    </w:p>
    <w:p>
      <w:pPr>
        <w:numPr>
          <w:ilvl w:val="0"/>
          <w:numId w:val="900"/>
        </w:numPr>
        <w:spacing w:before="0" w:after="0"/>
      </w:pPr>
      <w:r>
        <w:t>Scales of Analysis</w:t>
      </w:r>
    </w:p>
    <w:p>
      <w:pPr>
        <w:numPr>
          <w:ilvl w:val="1"/>
          <w:numId w:val="900"/>
        </w:numPr>
        <w:spacing w:before="0" w:after="0"/>
      </w:pPr>
      <w:r>
        <w:t>Molecular and Cellular Level</w:t>
      </w:r>
    </w:p>
    <w:p>
      <w:pPr>
        <w:numPr>
          <w:ilvl w:val="2"/>
          <w:numId w:val="900"/>
        </w:numPr>
        <w:spacing w:before="0" w:after="0"/>
      </w:pPr>
      <w:r>
        <w:t>Molecular Motors</w:t>
      </w:r>
    </w:p>
    <w:p>
      <w:pPr>
        <w:numPr>
          <w:ilvl w:val="2"/>
          <w:numId w:val="900"/>
        </w:numPr>
        <w:spacing w:before="0" w:after="0"/>
      </w:pPr>
      <w:r>
        <w:t>Cellular Mechanics</w:t>
      </w:r>
    </w:p>
    <w:p>
      <w:pPr>
        <w:numPr>
          <w:ilvl w:val="1"/>
          <w:numId w:val="900"/>
        </w:numPr>
        <w:spacing w:before="0" w:after="0"/>
      </w:pPr>
      <w:r>
        <w:t>Tissue and Organ Level</w:t>
      </w:r>
    </w:p>
    <w:p>
      <w:pPr>
        <w:numPr>
          <w:ilvl w:val="2"/>
          <w:numId w:val="900"/>
        </w:numPr>
        <w:spacing w:before="0" w:after="0"/>
      </w:pPr>
      <w:r>
        <w:t>Tissue Structure and Function</w:t>
      </w:r>
    </w:p>
    <w:p>
      <w:pPr>
        <w:numPr>
          <w:ilvl w:val="2"/>
          <w:numId w:val="900"/>
        </w:numPr>
        <w:spacing w:before="0" w:after="0"/>
      </w:pPr>
      <w:r>
        <w:t>Organ-Level Biomechanics</w:t>
      </w:r>
    </w:p>
    <w:p>
      <w:pPr>
        <w:numPr>
          <w:ilvl w:val="1"/>
          <w:numId w:val="900"/>
        </w:numPr>
        <w:spacing w:before="0" w:after="0"/>
      </w:pPr>
      <w:r>
        <w:t>Organismal Level</w:t>
      </w:r>
    </w:p>
    <w:p>
      <w:pPr>
        <w:numPr>
          <w:ilvl w:val="2"/>
          <w:numId w:val="900"/>
        </w:numPr>
        <w:spacing w:before="0" w:after="0"/>
      </w:pPr>
      <w:r>
        <w:t>Whole-Body Movement</w:t>
      </w:r>
    </w:p>
    <w:p>
      <w:pPr>
        <w:numPr>
          <w:ilvl w:val="2"/>
          <w:numId w:val="900"/>
        </w:numPr>
        <w:spacing w:before="0" w:after="0"/>
      </w:pPr>
      <w:r>
        <w:t>Functional Adaptations</w:t>
      </w:r>
    </w:p>
    <w:p>
      <w:pPr>
        <w:numPr>
          <w:ilvl w:val="1"/>
          <w:numId w:val="900"/>
        </w:numPr>
        <w:spacing w:before="0" w:after="0"/>
      </w:pPr>
      <w:r>
        <w:t>Population and Ecosystem Level</w:t>
      </w:r>
    </w:p>
    <w:p>
      <w:pPr>
        <w:numPr>
          <w:ilvl w:val="2"/>
          <w:numId w:val="900"/>
        </w:numPr>
        <w:spacing w:before="0" w:after="0"/>
      </w:pPr>
      <w:r>
        <w:t>Comparative Biomechanics</w:t>
      </w:r>
    </w:p>
    <w:p>
      <w:pPr>
        <w:numPr>
          <w:ilvl w:val="2"/>
          <w:numId w:val="900"/>
        </w:numPr>
        <w:spacing w:before="0" w:after="0"/>
      </w:pPr>
      <w:r>
        <w:t>Ecological Implications</w:t>
      </w:r>
    </w:p>
    <w:p>
      <w:pPr>
        <w:pStyle w:val="Heading1"/>
      </w:pPr>
      <w:r>
        <w:t>Foundational Mechanical Principles</w:t>
      </w:r>
    </w:p>
    <w:p>
      <w:pPr>
        <w:numPr>
          <w:ilvl w:val="0"/>
          <w:numId w:val="900"/>
        </w:numPr>
        <w:spacing w:before="0" w:after="0"/>
      </w:pPr>
      <w:r>
        <w:t>Basic Concepts and Units</w:t>
      </w:r>
    </w:p>
    <w:p>
      <w:pPr>
        <w:numPr>
          <w:ilvl w:val="1"/>
          <w:numId w:val="900"/>
        </w:numPr>
        <w:spacing w:before="0" w:after="0"/>
      </w:pPr>
      <w:r>
        <w:t>Scalar and Vector Quantities</w:t>
      </w:r>
    </w:p>
    <w:p>
      <w:pPr>
        <w:numPr>
          <w:ilvl w:val="2"/>
          <w:numId w:val="900"/>
        </w:numPr>
        <w:spacing w:before="0" w:after="0"/>
      </w:pPr>
      <w:r>
        <w:t>Definitions and Differences</w:t>
      </w:r>
    </w:p>
    <w:p>
      <w:pPr>
        <w:numPr>
          <w:ilvl w:val="2"/>
          <w:numId w:val="900"/>
        </w:numPr>
        <w:spacing w:before="0" w:after="0"/>
      </w:pPr>
      <w:r>
        <w:t>Vector Representation</w:t>
      </w:r>
    </w:p>
    <w:p>
      <w:pPr>
        <w:numPr>
          <w:ilvl w:val="2"/>
          <w:numId w:val="900"/>
        </w:numPr>
        <w:spacing w:before="0" w:after="0"/>
      </w:pPr>
      <w:r>
        <w:t>Vector Addition and Resolution</w:t>
      </w:r>
    </w:p>
    <w:p>
      <w:pPr>
        <w:numPr>
          <w:ilvl w:val="1"/>
          <w:numId w:val="900"/>
        </w:numPr>
        <w:spacing w:before="0" w:after="0"/>
      </w:pPr>
      <w:r>
        <w:t>SI Units in Biomechanics</w:t>
      </w:r>
    </w:p>
    <w:p>
      <w:pPr>
        <w:numPr>
          <w:ilvl w:val="2"/>
          <w:numId w:val="900"/>
        </w:numPr>
        <w:spacing w:before="0" w:after="0"/>
      </w:pPr>
      <w:r>
        <w:t>Base Units</w:t>
      </w:r>
    </w:p>
    <w:p>
      <w:pPr>
        <w:numPr>
          <w:ilvl w:val="2"/>
          <w:numId w:val="900"/>
        </w:numPr>
        <w:spacing w:before="0" w:after="0"/>
      </w:pPr>
      <w:r>
        <w:t>Derived Units</w:t>
      </w:r>
    </w:p>
    <w:p>
      <w:pPr>
        <w:numPr>
          <w:ilvl w:val="2"/>
          <w:numId w:val="900"/>
        </w:numPr>
        <w:spacing w:before="0" w:after="0"/>
      </w:pPr>
      <w:r>
        <w:t>Unit Conversions</w:t>
      </w:r>
    </w:p>
    <w:p>
      <w:pPr>
        <w:numPr>
          <w:ilvl w:val="1"/>
          <w:numId w:val="900"/>
        </w:numPr>
        <w:spacing w:before="0" w:after="0"/>
      </w:pPr>
      <w:r>
        <w:t>Coordinate Systems</w:t>
      </w:r>
    </w:p>
    <w:p>
      <w:pPr>
        <w:numPr>
          <w:ilvl w:val="2"/>
          <w:numId w:val="900"/>
        </w:numPr>
        <w:spacing w:before="0" w:after="0"/>
      </w:pPr>
      <w:r>
        <w:t>Cartesian Coordinate System</w:t>
      </w:r>
    </w:p>
    <w:p>
      <w:pPr>
        <w:numPr>
          <w:ilvl w:val="2"/>
          <w:numId w:val="900"/>
        </w:numPr>
        <w:spacing w:before="0" w:after="0"/>
      </w:pPr>
      <w:r>
        <w:t>Polar and Cylindrical Coordinates</w:t>
      </w:r>
    </w:p>
    <w:p>
      <w:pPr>
        <w:numPr>
          <w:ilvl w:val="2"/>
          <w:numId w:val="900"/>
        </w:numPr>
        <w:spacing w:before="0" w:after="0"/>
      </w:pPr>
      <w:r>
        <w:t>Anatomical Reference Planes and Axes</w:t>
      </w:r>
    </w:p>
    <w:p>
      <w:pPr>
        <w:numPr>
          <w:ilvl w:val="0"/>
          <w:numId w:val="900"/>
        </w:numPr>
        <w:spacing w:before="0" w:after="0"/>
      </w:pPr>
      <w:r>
        <w:t>Statics</w:t>
      </w:r>
    </w:p>
    <w:p>
      <w:pPr>
        <w:numPr>
          <w:ilvl w:val="1"/>
          <w:numId w:val="900"/>
        </w:numPr>
        <w:spacing w:before="0" w:after="0"/>
      </w:pPr>
      <w:r>
        <w:t>Forces and Moments</w:t>
      </w:r>
    </w:p>
    <w:p>
      <w:pPr>
        <w:numPr>
          <w:ilvl w:val="2"/>
          <w:numId w:val="900"/>
        </w:numPr>
        <w:spacing w:before="0" w:after="0"/>
      </w:pPr>
      <w:r>
        <w:t>Types of Forces</w:t>
      </w:r>
    </w:p>
    <w:p>
      <w:pPr>
        <w:numPr>
          <w:ilvl w:val="2"/>
          <w:numId w:val="900"/>
        </w:numPr>
        <w:spacing w:before="0" w:after="0"/>
      </w:pPr>
      <w:r>
        <w:t>Internal Forces</w:t>
      </w:r>
    </w:p>
    <w:p>
      <w:pPr>
        <w:numPr>
          <w:ilvl w:val="2"/>
          <w:numId w:val="900"/>
        </w:numPr>
        <w:spacing w:before="0" w:after="0"/>
      </w:pPr>
      <w:r>
        <w:t>External Forces</w:t>
      </w:r>
    </w:p>
    <w:p>
      <w:pPr>
        <w:numPr>
          <w:ilvl w:val="2"/>
          <w:numId w:val="900"/>
        </w:numPr>
        <w:spacing w:before="0" w:after="0"/>
      </w:pPr>
      <w:r>
        <w:t>Calculation of Moments</w:t>
      </w:r>
    </w:p>
    <w:p>
      <w:pPr>
        <w:numPr>
          <w:ilvl w:val="1"/>
          <w:numId w:val="900"/>
        </w:numPr>
        <w:spacing w:before="0" w:after="0"/>
      </w:pPr>
      <w:r>
        <w:t>Free Body Diagrams</w:t>
      </w:r>
    </w:p>
    <w:p>
      <w:pPr>
        <w:numPr>
          <w:ilvl w:val="2"/>
          <w:numId w:val="900"/>
        </w:numPr>
        <w:spacing w:before="0" w:after="0"/>
      </w:pPr>
      <w:r>
        <w:t>Construction of Free Body Diagrams</w:t>
      </w:r>
    </w:p>
    <w:p>
      <w:pPr>
        <w:numPr>
          <w:ilvl w:val="2"/>
          <w:numId w:val="900"/>
        </w:numPr>
        <w:spacing w:before="0" w:after="0"/>
      </w:pPr>
      <w:r>
        <w:t>Identifying Forces and Moments</w:t>
      </w:r>
    </w:p>
    <w:p>
      <w:pPr>
        <w:numPr>
          <w:ilvl w:val="1"/>
          <w:numId w:val="900"/>
        </w:numPr>
        <w:spacing w:before="0" w:after="0"/>
      </w:pPr>
      <w:r>
        <w:t>Conditions for Equilibrium</w:t>
      </w:r>
    </w:p>
    <w:p>
      <w:pPr>
        <w:numPr>
          <w:ilvl w:val="2"/>
          <w:numId w:val="900"/>
        </w:numPr>
        <w:spacing w:before="0" w:after="0"/>
      </w:pPr>
      <w:r>
        <w:t>Translational Equilibrium</w:t>
      </w:r>
    </w:p>
    <w:p>
      <w:pPr>
        <w:numPr>
          <w:ilvl w:val="2"/>
          <w:numId w:val="900"/>
        </w:numPr>
        <w:spacing w:before="0" w:after="0"/>
      </w:pPr>
      <w:r>
        <w:t>Rotational Equilibrium</w:t>
      </w:r>
    </w:p>
    <w:p>
      <w:pPr>
        <w:numPr>
          <w:ilvl w:val="1"/>
          <w:numId w:val="900"/>
        </w:numPr>
        <w:spacing w:before="0" w:after="0"/>
      </w:pPr>
      <w:r>
        <w:t>Center of Mass and Center of Gravity</w:t>
      </w:r>
    </w:p>
    <w:p>
      <w:pPr>
        <w:numPr>
          <w:ilvl w:val="2"/>
          <w:numId w:val="900"/>
        </w:numPr>
        <w:spacing w:before="0" w:after="0"/>
      </w:pPr>
      <w:r>
        <w:t>Definitions and Differences</w:t>
      </w:r>
    </w:p>
    <w:p>
      <w:pPr>
        <w:numPr>
          <w:ilvl w:val="2"/>
          <w:numId w:val="900"/>
        </w:numPr>
        <w:spacing w:before="0" w:after="0"/>
      </w:pPr>
      <w:r>
        <w:t>Methods of Determination</w:t>
      </w:r>
    </w:p>
    <w:p>
      <w:pPr>
        <w:numPr>
          <w:ilvl w:val="2"/>
          <w:numId w:val="900"/>
        </w:numPr>
        <w:spacing w:before="0" w:after="0"/>
      </w:pPr>
      <w:r>
        <w:t>Relevance in Human Movement</w:t>
      </w:r>
    </w:p>
    <w:p>
      <w:pPr>
        <w:numPr>
          <w:ilvl w:val="1"/>
          <w:numId w:val="900"/>
        </w:numPr>
        <w:spacing w:before="0" w:after="0"/>
      </w:pPr>
      <w:r>
        <w:t>Lever Systems in the Body</w:t>
      </w:r>
    </w:p>
    <w:p>
      <w:pPr>
        <w:numPr>
          <w:ilvl w:val="2"/>
          <w:numId w:val="900"/>
        </w:numPr>
        <w:spacing w:before="0" w:after="0"/>
      </w:pPr>
      <w:r>
        <w:t>Lever Systems Overview</w:t>
      </w:r>
    </w:p>
    <w:p>
      <w:pPr>
        <w:numPr>
          <w:ilvl w:val="2"/>
          <w:numId w:val="900"/>
        </w:numPr>
        <w:spacing w:before="0" w:after="0"/>
      </w:pPr>
      <w:r>
        <w:t>First-Class Levers</w:t>
      </w:r>
    </w:p>
    <w:p>
      <w:pPr>
        <w:numPr>
          <w:ilvl w:val="3"/>
          <w:numId w:val="900"/>
        </w:numPr>
        <w:spacing w:before="0" w:after="0"/>
      </w:pPr>
      <w:r>
        <w:t>Anatomical Examples</w:t>
      </w:r>
    </w:p>
    <w:p>
      <w:pPr>
        <w:numPr>
          <w:ilvl w:val="3"/>
          <w:numId w:val="900"/>
        </w:numPr>
        <w:spacing w:before="0" w:after="0"/>
      </w:pPr>
      <w:r>
        <w:t>Mechanical Advantage</w:t>
      </w:r>
    </w:p>
    <w:p>
      <w:pPr>
        <w:numPr>
          <w:ilvl w:val="2"/>
          <w:numId w:val="900"/>
        </w:numPr>
        <w:spacing w:before="0" w:after="0"/>
      </w:pPr>
      <w:r>
        <w:t>Second-Class Levers</w:t>
      </w:r>
    </w:p>
    <w:p>
      <w:pPr>
        <w:numPr>
          <w:ilvl w:val="3"/>
          <w:numId w:val="900"/>
        </w:numPr>
        <w:spacing w:before="0" w:after="0"/>
      </w:pPr>
      <w:r>
        <w:t>Anatomical Examples</w:t>
      </w:r>
    </w:p>
    <w:p>
      <w:pPr>
        <w:numPr>
          <w:ilvl w:val="3"/>
          <w:numId w:val="900"/>
        </w:numPr>
        <w:spacing w:before="0" w:after="0"/>
      </w:pPr>
      <w:r>
        <w:t>Mechanical Advantage</w:t>
      </w:r>
    </w:p>
    <w:p>
      <w:pPr>
        <w:numPr>
          <w:ilvl w:val="2"/>
          <w:numId w:val="900"/>
        </w:numPr>
        <w:spacing w:before="0" w:after="0"/>
      </w:pPr>
      <w:r>
        <w:t>Third-Class Levers</w:t>
      </w:r>
    </w:p>
    <w:p>
      <w:pPr>
        <w:numPr>
          <w:ilvl w:val="3"/>
          <w:numId w:val="900"/>
        </w:numPr>
        <w:spacing w:before="0" w:after="0"/>
      </w:pPr>
      <w:r>
        <w:t>Anatomical Examples</w:t>
      </w:r>
    </w:p>
    <w:p>
      <w:pPr>
        <w:numPr>
          <w:ilvl w:val="3"/>
          <w:numId w:val="900"/>
        </w:numPr>
        <w:spacing w:before="0" w:after="0"/>
      </w:pPr>
      <w:r>
        <w:t>Mechanical Disadvantage</w:t>
      </w:r>
    </w:p>
    <w:p>
      <w:pPr>
        <w:numPr>
          <w:ilvl w:val="0"/>
          <w:numId w:val="900"/>
        </w:numPr>
        <w:spacing w:before="0" w:after="0"/>
      </w:pPr>
      <w:r>
        <w:t>Dynamics</w:t>
      </w:r>
    </w:p>
    <w:p>
      <w:pPr>
        <w:numPr>
          <w:ilvl w:val="1"/>
          <w:numId w:val="900"/>
        </w:numPr>
        <w:spacing w:before="0" w:after="0"/>
      </w:pPr>
      <w:r>
        <w:t>Kinematics</w:t>
      </w:r>
    </w:p>
    <w:p>
      <w:pPr>
        <w:numPr>
          <w:ilvl w:val="2"/>
          <w:numId w:val="900"/>
        </w:numPr>
        <w:spacing w:before="0" w:after="0"/>
      </w:pPr>
      <w:r>
        <w:t>Linear Kinematics</w:t>
      </w:r>
    </w:p>
    <w:p>
      <w:pPr>
        <w:numPr>
          <w:ilvl w:val="3"/>
          <w:numId w:val="900"/>
        </w:numPr>
        <w:spacing w:before="0" w:after="0"/>
      </w:pPr>
      <w:r>
        <w:t>Position</w:t>
      </w:r>
    </w:p>
    <w:p>
      <w:pPr>
        <w:numPr>
          <w:ilvl w:val="3"/>
          <w:numId w:val="900"/>
        </w:numPr>
        <w:spacing w:before="0" w:after="0"/>
      </w:pPr>
      <w:r>
        <w:t>Displacement</w:t>
      </w:r>
    </w:p>
    <w:p>
      <w:pPr>
        <w:numPr>
          <w:ilvl w:val="3"/>
          <w:numId w:val="900"/>
        </w:numPr>
        <w:spacing w:before="0" w:after="0"/>
      </w:pPr>
      <w:r>
        <w:t>Distance</w:t>
      </w:r>
    </w:p>
    <w:p>
      <w:pPr>
        <w:numPr>
          <w:ilvl w:val="3"/>
          <w:numId w:val="900"/>
        </w:numPr>
        <w:spacing w:before="0" w:after="0"/>
      </w:pPr>
      <w:r>
        <w:t>Velocity</w:t>
      </w:r>
    </w:p>
    <w:p>
      <w:pPr>
        <w:numPr>
          <w:ilvl w:val="3"/>
          <w:numId w:val="900"/>
        </w:numPr>
        <w:spacing w:before="0" w:after="0"/>
      </w:pPr>
      <w:r>
        <w:t>Speed</w:t>
      </w:r>
    </w:p>
    <w:p>
      <w:pPr>
        <w:numPr>
          <w:ilvl w:val="3"/>
          <w:numId w:val="900"/>
        </w:numPr>
        <w:spacing w:before="0" w:after="0"/>
      </w:pPr>
      <w:r>
        <w:t>Acceleration</w:t>
      </w:r>
    </w:p>
    <w:p>
      <w:pPr>
        <w:numPr>
          <w:ilvl w:val="3"/>
          <w:numId w:val="900"/>
        </w:numPr>
        <w:spacing w:before="0" w:after="0"/>
      </w:pPr>
      <w:r>
        <w:t>Uniform Motion</w:t>
      </w:r>
    </w:p>
    <w:p>
      <w:pPr>
        <w:numPr>
          <w:ilvl w:val="3"/>
          <w:numId w:val="900"/>
        </w:numPr>
        <w:spacing w:before="0" w:after="0"/>
      </w:pPr>
      <w:r>
        <w:t>Non-uniform Motion</w:t>
      </w:r>
    </w:p>
    <w:p>
      <w:pPr>
        <w:numPr>
          <w:ilvl w:val="3"/>
          <w:numId w:val="900"/>
        </w:numPr>
        <w:spacing w:before="0" w:after="0"/>
      </w:pPr>
      <w:r>
        <w:t>Projectile Motion</w:t>
      </w:r>
    </w:p>
    <w:p>
      <w:pPr>
        <w:numPr>
          <w:ilvl w:val="2"/>
          <w:numId w:val="900"/>
        </w:numPr>
        <w:spacing w:before="0" w:after="0"/>
      </w:pPr>
      <w:r>
        <w:t>Angular Kinematics</w:t>
      </w:r>
    </w:p>
    <w:p>
      <w:pPr>
        <w:numPr>
          <w:ilvl w:val="3"/>
          <w:numId w:val="900"/>
        </w:numPr>
        <w:spacing w:before="0" w:after="0"/>
      </w:pPr>
      <w:r>
        <w:t>Angular Position</w:t>
      </w:r>
    </w:p>
    <w:p>
      <w:pPr>
        <w:numPr>
          <w:ilvl w:val="3"/>
          <w:numId w:val="900"/>
        </w:numPr>
        <w:spacing w:before="0" w:after="0"/>
      </w:pPr>
      <w:r>
        <w:t>Angular Displacement</w:t>
      </w:r>
    </w:p>
    <w:p>
      <w:pPr>
        <w:numPr>
          <w:ilvl w:val="3"/>
          <w:numId w:val="900"/>
        </w:numPr>
        <w:spacing w:before="0" w:after="0"/>
      </w:pPr>
      <w:r>
        <w:t>Angular Velocity</w:t>
      </w:r>
    </w:p>
    <w:p>
      <w:pPr>
        <w:numPr>
          <w:ilvl w:val="3"/>
          <w:numId w:val="900"/>
        </w:numPr>
        <w:spacing w:before="0" w:after="0"/>
      </w:pPr>
      <w:r>
        <w:t>Angular Acceleration</w:t>
      </w:r>
    </w:p>
    <w:p>
      <w:pPr>
        <w:numPr>
          <w:ilvl w:val="3"/>
          <w:numId w:val="900"/>
        </w:numPr>
        <w:spacing w:before="0" w:after="0"/>
      </w:pPr>
      <w:r>
        <w:t>Relationship between Linear and Angular Motion</w:t>
      </w:r>
    </w:p>
    <w:p>
      <w:pPr>
        <w:numPr>
          <w:ilvl w:val="1"/>
          <w:numId w:val="900"/>
        </w:numPr>
        <w:spacing w:before="0" w:after="0"/>
      </w:pPr>
      <w:r>
        <w:t>Kinetics</w:t>
      </w:r>
    </w:p>
    <w:p>
      <w:pPr>
        <w:numPr>
          <w:ilvl w:val="2"/>
          <w:numId w:val="900"/>
        </w:numPr>
        <w:spacing w:before="0" w:after="0"/>
      </w:pPr>
      <w:r>
        <w:t>Newton's Laws of Motion</w:t>
      </w:r>
    </w:p>
    <w:p>
      <w:pPr>
        <w:numPr>
          <w:ilvl w:val="3"/>
          <w:numId w:val="900"/>
        </w:numPr>
        <w:spacing w:before="0" w:after="0"/>
      </w:pPr>
      <w:r>
        <w:t>Law of Inertia</w:t>
      </w:r>
    </w:p>
    <w:p>
      <w:pPr>
        <w:numPr>
          <w:ilvl w:val="3"/>
          <w:numId w:val="900"/>
        </w:numPr>
        <w:spacing w:before="0" w:after="0"/>
      </w:pPr>
      <w:r>
        <w:t>Law of Acceleration</w:t>
      </w:r>
    </w:p>
    <w:p>
      <w:pPr>
        <w:numPr>
          <w:ilvl w:val="3"/>
          <w:numId w:val="900"/>
        </w:numPr>
        <w:spacing w:before="0" w:after="0"/>
      </w:pPr>
      <w:r>
        <w:t>Law of Action-Reaction</w:t>
      </w:r>
    </w:p>
    <w:p>
      <w:pPr>
        <w:numPr>
          <w:ilvl w:val="2"/>
          <w:numId w:val="900"/>
        </w:numPr>
        <w:spacing w:before="0" w:after="0"/>
      </w:pPr>
      <w:r>
        <w:t>Linear Kinetics</w:t>
      </w:r>
    </w:p>
    <w:p>
      <w:pPr>
        <w:numPr>
          <w:ilvl w:val="3"/>
          <w:numId w:val="900"/>
        </w:numPr>
        <w:spacing w:before="0" w:after="0"/>
      </w:pPr>
      <w:r>
        <w:t>Force</w:t>
      </w:r>
    </w:p>
    <w:p>
      <w:pPr>
        <w:numPr>
          <w:ilvl w:val="4"/>
          <w:numId w:val="900"/>
        </w:numPr>
        <w:spacing w:before="0" w:after="0"/>
      </w:pPr>
      <w:r>
        <w:t>Types of Forces in the Body</w:t>
      </w:r>
    </w:p>
    <w:p>
      <w:pPr>
        <w:numPr>
          <w:ilvl w:val="4"/>
          <w:numId w:val="900"/>
        </w:numPr>
        <w:spacing w:before="0" w:after="0"/>
      </w:pPr>
      <w:r>
        <w:t>Force Diagrams</w:t>
      </w:r>
    </w:p>
    <w:p>
      <w:pPr>
        <w:numPr>
          <w:ilvl w:val="3"/>
          <w:numId w:val="900"/>
        </w:numPr>
        <w:spacing w:before="0" w:after="0"/>
      </w:pPr>
      <w:r>
        <w:t>Momentum</w:t>
      </w:r>
    </w:p>
    <w:p>
      <w:pPr>
        <w:numPr>
          <w:ilvl w:val="4"/>
          <w:numId w:val="900"/>
        </w:numPr>
        <w:spacing w:before="0" w:after="0"/>
      </w:pPr>
      <w:r>
        <w:t>Conservation of Momentum</w:t>
      </w:r>
    </w:p>
    <w:p>
      <w:pPr>
        <w:numPr>
          <w:ilvl w:val="3"/>
          <w:numId w:val="900"/>
        </w:numPr>
        <w:spacing w:before="0" w:after="0"/>
      </w:pPr>
      <w:r>
        <w:t>Impulse</w:t>
      </w:r>
    </w:p>
    <w:p>
      <w:pPr>
        <w:numPr>
          <w:ilvl w:val="4"/>
          <w:numId w:val="900"/>
        </w:numPr>
        <w:spacing w:before="0" w:after="0"/>
      </w:pPr>
      <w:r>
        <w:t>Impulse-Momentum Relationship</w:t>
      </w:r>
    </w:p>
    <w:p>
      <w:pPr>
        <w:numPr>
          <w:ilvl w:val="2"/>
          <w:numId w:val="900"/>
        </w:numPr>
        <w:spacing w:before="0" w:after="0"/>
      </w:pPr>
      <w:r>
        <w:t>Angular Kinetics</w:t>
      </w:r>
    </w:p>
    <w:p>
      <w:pPr>
        <w:numPr>
          <w:ilvl w:val="3"/>
          <w:numId w:val="900"/>
        </w:numPr>
        <w:spacing w:before="0" w:after="0"/>
      </w:pPr>
      <w:r>
        <w:t>Moment of Inertia</w:t>
      </w:r>
    </w:p>
    <w:p>
      <w:pPr>
        <w:numPr>
          <w:ilvl w:val="4"/>
          <w:numId w:val="900"/>
        </w:numPr>
        <w:spacing w:before="0" w:after="0"/>
      </w:pPr>
      <w:r>
        <w:t>Calculation and Significance</w:t>
      </w:r>
    </w:p>
    <w:p>
      <w:pPr>
        <w:numPr>
          <w:ilvl w:val="3"/>
          <w:numId w:val="900"/>
        </w:numPr>
        <w:spacing w:before="0" w:after="0"/>
      </w:pPr>
      <w:r>
        <w:t>Angular Momentum</w:t>
      </w:r>
    </w:p>
    <w:p>
      <w:pPr>
        <w:numPr>
          <w:ilvl w:val="4"/>
          <w:numId w:val="900"/>
        </w:numPr>
        <w:spacing w:before="0" w:after="0"/>
      </w:pPr>
      <w:r>
        <w:t>Conservation of Angular Momentum</w:t>
      </w:r>
    </w:p>
    <w:p>
      <w:pPr>
        <w:numPr>
          <w:ilvl w:val="3"/>
          <w:numId w:val="900"/>
        </w:numPr>
        <w:spacing w:before="0" w:after="0"/>
      </w:pPr>
      <w:r>
        <w:t>Angular Impulse</w:t>
      </w:r>
    </w:p>
    <w:p>
      <w:pPr>
        <w:numPr>
          <w:ilvl w:val="4"/>
          <w:numId w:val="900"/>
        </w:numPr>
        <w:spacing w:before="0" w:after="0"/>
      </w:pPr>
      <w:r>
        <w:t>Angular Impulse-Momentum Relationship</w:t>
      </w:r>
    </w:p>
    <w:p>
      <w:pPr>
        <w:numPr>
          <w:ilvl w:val="0"/>
          <w:numId w:val="900"/>
        </w:numPr>
        <w:spacing w:before="0" w:after="0"/>
      </w:pPr>
      <w:r>
        <w:t>Work, Energy, and Power</w:t>
      </w:r>
    </w:p>
    <w:p>
      <w:pPr>
        <w:numPr>
          <w:ilvl w:val="1"/>
          <w:numId w:val="900"/>
        </w:numPr>
        <w:spacing w:before="0" w:after="0"/>
      </w:pPr>
      <w:r>
        <w:t>Mechanical Work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Work-Energy Principle</w:t>
      </w:r>
    </w:p>
    <w:p>
      <w:pPr>
        <w:numPr>
          <w:ilvl w:val="1"/>
          <w:numId w:val="900"/>
        </w:numPr>
        <w:spacing w:before="0" w:after="0"/>
      </w:pPr>
      <w:r>
        <w:t>Energy</w:t>
      </w:r>
    </w:p>
    <w:p>
      <w:pPr>
        <w:numPr>
          <w:ilvl w:val="2"/>
          <w:numId w:val="900"/>
        </w:numPr>
        <w:spacing w:before="0" w:after="0"/>
      </w:pPr>
      <w:r>
        <w:t>Kinetic Energy</w:t>
      </w:r>
    </w:p>
    <w:p>
      <w:pPr>
        <w:numPr>
          <w:ilvl w:val="2"/>
          <w:numId w:val="900"/>
        </w:numPr>
        <w:spacing w:before="0" w:after="0"/>
      </w:pPr>
      <w:r>
        <w:t>Potential Energy</w:t>
      </w:r>
    </w:p>
    <w:p>
      <w:pPr>
        <w:numPr>
          <w:ilvl w:val="3"/>
          <w:numId w:val="900"/>
        </w:numPr>
        <w:spacing w:before="0" w:after="0"/>
      </w:pPr>
      <w:r>
        <w:t>Gravitational Potential Energy</w:t>
      </w:r>
    </w:p>
    <w:p>
      <w:pPr>
        <w:numPr>
          <w:ilvl w:val="3"/>
          <w:numId w:val="900"/>
        </w:numPr>
        <w:spacing w:before="0" w:after="0"/>
      </w:pPr>
      <w:r>
        <w:t>Elastic Potential Energy</w:t>
      </w:r>
    </w:p>
    <w:p>
      <w:pPr>
        <w:numPr>
          <w:ilvl w:val="2"/>
          <w:numId w:val="900"/>
        </w:numPr>
        <w:spacing w:before="0" w:after="0"/>
      </w:pPr>
      <w:r>
        <w:t>Strain Energy</w:t>
      </w:r>
    </w:p>
    <w:p>
      <w:pPr>
        <w:numPr>
          <w:ilvl w:val="1"/>
          <w:numId w:val="900"/>
        </w:numPr>
        <w:spacing w:before="0" w:after="0"/>
      </w:pPr>
      <w:r>
        <w:t>Conservation of Energy</w:t>
      </w:r>
    </w:p>
    <w:p>
      <w:pPr>
        <w:numPr>
          <w:ilvl w:val="2"/>
          <w:numId w:val="900"/>
        </w:numPr>
        <w:spacing w:before="0" w:after="0"/>
      </w:pPr>
      <w:r>
        <w:t>Energy Transformations in the Body</w:t>
      </w:r>
    </w:p>
    <w:p>
      <w:pPr>
        <w:numPr>
          <w:ilvl w:val="1"/>
          <w:numId w:val="900"/>
        </w:numPr>
        <w:spacing w:before="0" w:after="0"/>
      </w:pPr>
      <w:r>
        <w:t>Mechanical Power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Power Output in Human Movement</w:t>
      </w:r>
    </w:p>
    <w:p>
      <w:pPr>
        <w:pStyle w:val="Heading1"/>
      </w:pPr>
      <w:r>
        <w:t>Biomechanics of Materials</w:t>
      </w:r>
    </w:p>
    <w:p>
      <w:pPr>
        <w:numPr>
          <w:ilvl w:val="0"/>
          <w:numId w:val="900"/>
        </w:numPr>
        <w:spacing w:before="0" w:after="0"/>
      </w:pPr>
      <w:r>
        <w:t>Mechanical Properties of Biological Tissues</w:t>
      </w:r>
    </w:p>
    <w:p>
      <w:pPr>
        <w:numPr>
          <w:ilvl w:val="1"/>
          <w:numId w:val="900"/>
        </w:numPr>
        <w:spacing w:before="0" w:after="0"/>
      </w:pPr>
      <w:r>
        <w:t>Stress and Strain</w:t>
      </w:r>
    </w:p>
    <w:p>
      <w:pPr>
        <w:numPr>
          <w:ilvl w:val="2"/>
          <w:numId w:val="900"/>
        </w:numPr>
        <w:spacing w:before="0" w:after="0"/>
      </w:pPr>
      <w:r>
        <w:t>Definitions and Units</w:t>
      </w:r>
    </w:p>
    <w:p>
      <w:pPr>
        <w:numPr>
          <w:ilvl w:val="2"/>
          <w:numId w:val="900"/>
        </w:numPr>
        <w:spacing w:before="0" w:after="0"/>
      </w:pPr>
      <w:r>
        <w:t>Tensile Stress</w:t>
      </w:r>
    </w:p>
    <w:p>
      <w:pPr>
        <w:numPr>
          <w:ilvl w:val="2"/>
          <w:numId w:val="900"/>
        </w:numPr>
        <w:spacing w:before="0" w:after="0"/>
      </w:pPr>
      <w:r>
        <w:t>Compressive Stress</w:t>
      </w:r>
    </w:p>
    <w:p>
      <w:pPr>
        <w:numPr>
          <w:ilvl w:val="2"/>
          <w:numId w:val="900"/>
        </w:numPr>
        <w:spacing w:before="0" w:after="0"/>
      </w:pPr>
      <w:r>
        <w:t>Shear Stress</w:t>
      </w:r>
    </w:p>
    <w:p>
      <w:pPr>
        <w:numPr>
          <w:ilvl w:val="2"/>
          <w:numId w:val="900"/>
        </w:numPr>
        <w:spacing w:before="0" w:after="0"/>
      </w:pPr>
      <w:r>
        <w:t>Normal Strain</w:t>
      </w:r>
    </w:p>
    <w:p>
      <w:pPr>
        <w:numPr>
          <w:ilvl w:val="2"/>
          <w:numId w:val="900"/>
        </w:numPr>
        <w:spacing w:before="0" w:after="0"/>
      </w:pPr>
      <w:r>
        <w:t>Shear Strain</w:t>
      </w:r>
    </w:p>
    <w:p>
      <w:pPr>
        <w:numPr>
          <w:ilvl w:val="1"/>
          <w:numId w:val="900"/>
        </w:numPr>
        <w:spacing w:before="0" w:after="0"/>
      </w:pPr>
      <w:r>
        <w:t>Stress-Strain Curve</w:t>
      </w:r>
    </w:p>
    <w:p>
      <w:pPr>
        <w:numPr>
          <w:ilvl w:val="2"/>
          <w:numId w:val="900"/>
        </w:numPr>
        <w:spacing w:before="0" w:after="0"/>
      </w:pPr>
      <w:r>
        <w:t>Elastic Region</w:t>
      </w:r>
    </w:p>
    <w:p>
      <w:pPr>
        <w:numPr>
          <w:ilvl w:val="2"/>
          <w:numId w:val="900"/>
        </w:numPr>
        <w:spacing w:before="0" w:after="0"/>
      </w:pPr>
      <w:r>
        <w:t>Plastic Region</w:t>
      </w:r>
    </w:p>
    <w:p>
      <w:pPr>
        <w:numPr>
          <w:ilvl w:val="2"/>
          <w:numId w:val="900"/>
        </w:numPr>
        <w:spacing w:before="0" w:after="0"/>
      </w:pPr>
      <w:r>
        <w:t>Yield Point</w:t>
      </w:r>
    </w:p>
    <w:p>
      <w:pPr>
        <w:numPr>
          <w:ilvl w:val="2"/>
          <w:numId w:val="900"/>
        </w:numPr>
        <w:spacing w:before="0" w:after="0"/>
      </w:pPr>
      <w:r>
        <w:t>Ultimate Failure Point</w:t>
      </w:r>
    </w:p>
    <w:p>
      <w:pPr>
        <w:numPr>
          <w:ilvl w:val="2"/>
          <w:numId w:val="900"/>
        </w:numPr>
        <w:spacing w:before="0" w:after="0"/>
      </w:pPr>
      <w:r>
        <w:t>Toughness</w:t>
      </w:r>
    </w:p>
    <w:p>
      <w:pPr>
        <w:numPr>
          <w:ilvl w:val="2"/>
          <w:numId w:val="900"/>
        </w:numPr>
        <w:spacing w:before="0" w:after="0"/>
      </w:pPr>
      <w:r>
        <w:t>Resilience</w:t>
      </w:r>
    </w:p>
    <w:p>
      <w:pPr>
        <w:numPr>
          <w:ilvl w:val="1"/>
          <w:numId w:val="900"/>
        </w:numPr>
        <w:spacing w:before="0" w:after="0"/>
      </w:pPr>
      <w:r>
        <w:t>Material Coefficients</w:t>
      </w:r>
    </w:p>
    <w:p>
      <w:pPr>
        <w:numPr>
          <w:ilvl w:val="2"/>
          <w:numId w:val="900"/>
        </w:numPr>
        <w:spacing w:before="0" w:after="0"/>
      </w:pPr>
      <w:r>
        <w:t>Young's Modulus</w:t>
      </w:r>
    </w:p>
    <w:p>
      <w:pPr>
        <w:numPr>
          <w:ilvl w:val="2"/>
          <w:numId w:val="900"/>
        </w:numPr>
        <w:spacing w:before="0" w:after="0"/>
      </w:pPr>
      <w:r>
        <w:t>Poisson's Ratio</w:t>
      </w:r>
    </w:p>
    <w:p>
      <w:pPr>
        <w:numPr>
          <w:ilvl w:val="2"/>
          <w:numId w:val="900"/>
        </w:numPr>
        <w:spacing w:before="0" w:after="0"/>
      </w:pPr>
      <w:r>
        <w:t>Shear Modulus</w:t>
      </w:r>
    </w:p>
    <w:p>
      <w:pPr>
        <w:numPr>
          <w:ilvl w:val="2"/>
          <w:numId w:val="900"/>
        </w:numPr>
        <w:spacing w:before="0" w:after="0"/>
      </w:pPr>
      <w:r>
        <w:t>Bulk Modulus</w:t>
      </w:r>
    </w:p>
    <w:p>
      <w:pPr>
        <w:numPr>
          <w:ilvl w:val="1"/>
          <w:numId w:val="900"/>
        </w:numPr>
        <w:spacing w:before="0" w:after="0"/>
      </w:pPr>
      <w:r>
        <w:t>Viscoelasticity</w:t>
      </w:r>
    </w:p>
    <w:p>
      <w:pPr>
        <w:numPr>
          <w:ilvl w:val="2"/>
          <w:numId w:val="900"/>
        </w:numPr>
        <w:spacing w:before="0" w:after="0"/>
      </w:pPr>
      <w:r>
        <w:t>Time-Dependent Behavior</w:t>
      </w:r>
    </w:p>
    <w:p>
      <w:pPr>
        <w:numPr>
          <w:ilvl w:val="2"/>
          <w:numId w:val="900"/>
        </w:numPr>
        <w:spacing w:before="0" w:after="0"/>
      </w:pPr>
      <w:r>
        <w:t>Creep</w:t>
      </w:r>
    </w:p>
    <w:p>
      <w:pPr>
        <w:numPr>
          <w:ilvl w:val="2"/>
          <w:numId w:val="900"/>
        </w:numPr>
        <w:spacing w:before="0" w:after="0"/>
      </w:pPr>
      <w:r>
        <w:t>Stress Relaxation</w:t>
      </w:r>
    </w:p>
    <w:p>
      <w:pPr>
        <w:numPr>
          <w:ilvl w:val="2"/>
          <w:numId w:val="900"/>
        </w:numPr>
        <w:spacing w:before="0" w:after="0"/>
      </w:pPr>
      <w:r>
        <w:t>Hysteresis</w:t>
      </w:r>
    </w:p>
    <w:p>
      <w:pPr>
        <w:numPr>
          <w:ilvl w:val="2"/>
          <w:numId w:val="900"/>
        </w:numPr>
        <w:spacing w:before="0" w:after="0"/>
      </w:pPr>
      <w:r>
        <w:t>Rate-Dependent Properties</w:t>
      </w:r>
    </w:p>
    <w:p>
      <w:pPr>
        <w:numPr>
          <w:ilvl w:val="1"/>
          <w:numId w:val="900"/>
        </w:numPr>
        <w:spacing w:before="0" w:after="0"/>
      </w:pPr>
      <w:r>
        <w:t>Anisotropy and Isotropy</w:t>
      </w:r>
    </w:p>
    <w:p>
      <w:pPr>
        <w:numPr>
          <w:ilvl w:val="2"/>
          <w:numId w:val="900"/>
        </w:numPr>
        <w:spacing w:before="0" w:after="0"/>
      </w:pPr>
      <w:r>
        <w:t>Definitions and Examples</w:t>
      </w:r>
    </w:p>
    <w:p>
      <w:pPr>
        <w:numPr>
          <w:ilvl w:val="2"/>
          <w:numId w:val="900"/>
        </w:numPr>
        <w:spacing w:before="0" w:after="0"/>
      </w:pPr>
      <w:r>
        <w:t>Biological Relevance</w:t>
      </w:r>
    </w:p>
    <w:p>
      <w:pPr>
        <w:numPr>
          <w:ilvl w:val="1"/>
          <w:numId w:val="900"/>
        </w:numPr>
        <w:spacing w:before="0" w:after="0"/>
      </w:pPr>
      <w:r>
        <w:t>Fatigue and Failure Mechanics</w:t>
      </w:r>
    </w:p>
    <w:p>
      <w:pPr>
        <w:numPr>
          <w:ilvl w:val="2"/>
          <w:numId w:val="900"/>
        </w:numPr>
        <w:spacing w:before="0" w:after="0"/>
      </w:pPr>
      <w:r>
        <w:t>Fatigue Life</w:t>
      </w:r>
    </w:p>
    <w:p>
      <w:pPr>
        <w:numPr>
          <w:ilvl w:val="2"/>
          <w:numId w:val="900"/>
        </w:numPr>
        <w:spacing w:before="0" w:after="0"/>
      </w:pPr>
      <w:r>
        <w:t>Crack Propagation</w:t>
      </w:r>
    </w:p>
    <w:p>
      <w:pPr>
        <w:numPr>
          <w:ilvl w:val="2"/>
          <w:numId w:val="900"/>
        </w:numPr>
        <w:spacing w:before="0" w:after="0"/>
      </w:pPr>
      <w:r>
        <w:t>Failure Modes in Biological Tissues</w:t>
      </w:r>
    </w:p>
    <w:p>
      <w:pPr>
        <w:pStyle w:val="Heading1"/>
      </w:pPr>
      <w:r>
        <w:t>Tissue Biomechanics</w:t>
      </w:r>
    </w:p>
    <w:p>
      <w:pPr>
        <w:numPr>
          <w:ilvl w:val="0"/>
          <w:numId w:val="900"/>
        </w:numPr>
        <w:spacing w:before="0" w:after="0"/>
      </w:pPr>
      <w:r>
        <w:t>Bone Biomechanics</w:t>
      </w:r>
    </w:p>
    <w:p>
      <w:pPr>
        <w:numPr>
          <w:ilvl w:val="1"/>
          <w:numId w:val="900"/>
        </w:numPr>
        <w:spacing w:before="0" w:after="0"/>
      </w:pPr>
      <w:r>
        <w:t>Composition and Structure of Bone</w:t>
      </w:r>
    </w:p>
    <w:p>
      <w:pPr>
        <w:numPr>
          <w:ilvl w:val="2"/>
          <w:numId w:val="900"/>
        </w:numPr>
        <w:spacing w:before="0" w:after="0"/>
      </w:pPr>
      <w:r>
        <w:t>Cortical Bone</w:t>
      </w:r>
    </w:p>
    <w:p>
      <w:pPr>
        <w:numPr>
          <w:ilvl w:val="2"/>
          <w:numId w:val="900"/>
        </w:numPr>
        <w:spacing w:before="0" w:after="0"/>
      </w:pPr>
      <w:r>
        <w:t>Trabecular Bone</w:t>
      </w:r>
    </w:p>
    <w:p>
      <w:pPr>
        <w:numPr>
          <w:ilvl w:val="2"/>
          <w:numId w:val="900"/>
        </w:numPr>
        <w:spacing w:before="0" w:after="0"/>
      </w:pPr>
      <w:r>
        <w:t>Microstructure</w:t>
      </w:r>
    </w:p>
    <w:p>
      <w:pPr>
        <w:numPr>
          <w:ilvl w:val="1"/>
          <w:numId w:val="900"/>
        </w:numPr>
        <w:spacing w:before="0" w:after="0"/>
      </w:pPr>
      <w:r>
        <w:t>Mechanical Properties of Bone</w:t>
      </w:r>
    </w:p>
    <w:p>
      <w:pPr>
        <w:numPr>
          <w:ilvl w:val="2"/>
          <w:numId w:val="900"/>
        </w:numPr>
        <w:spacing w:before="0" w:after="0"/>
      </w:pPr>
      <w:r>
        <w:t>Strength and Stiffness</w:t>
      </w:r>
    </w:p>
    <w:p>
      <w:pPr>
        <w:numPr>
          <w:ilvl w:val="2"/>
          <w:numId w:val="900"/>
        </w:numPr>
        <w:spacing w:before="0" w:after="0"/>
      </w:pPr>
      <w:r>
        <w:t>Anisotropy in Bone</w:t>
      </w:r>
    </w:p>
    <w:p>
      <w:pPr>
        <w:numPr>
          <w:ilvl w:val="1"/>
          <w:numId w:val="900"/>
        </w:numPr>
        <w:spacing w:before="0" w:after="0"/>
      </w:pPr>
      <w:r>
        <w:t>Wolff's Law</w:t>
      </w:r>
    </w:p>
    <w:p>
      <w:pPr>
        <w:numPr>
          <w:ilvl w:val="2"/>
          <w:numId w:val="900"/>
        </w:numPr>
        <w:spacing w:before="0" w:after="0"/>
      </w:pPr>
      <w:r>
        <w:t>Mechanotransduction in Bone</w:t>
      </w:r>
    </w:p>
    <w:p>
      <w:pPr>
        <w:numPr>
          <w:ilvl w:val="2"/>
          <w:numId w:val="900"/>
        </w:numPr>
        <w:spacing w:before="0" w:after="0"/>
      </w:pPr>
      <w:r>
        <w:t>Bone Remodeling</w:t>
      </w:r>
    </w:p>
    <w:p>
      <w:pPr>
        <w:numPr>
          <w:ilvl w:val="1"/>
          <w:numId w:val="900"/>
        </w:numPr>
        <w:spacing w:before="0" w:after="0"/>
      </w:pPr>
      <w:r>
        <w:t>Fracture Mechanics</w:t>
      </w:r>
    </w:p>
    <w:p>
      <w:pPr>
        <w:numPr>
          <w:ilvl w:val="2"/>
          <w:numId w:val="900"/>
        </w:numPr>
        <w:spacing w:before="0" w:after="0"/>
      </w:pPr>
      <w:r>
        <w:t>Types of Fractures</w:t>
      </w:r>
    </w:p>
    <w:p>
      <w:pPr>
        <w:numPr>
          <w:ilvl w:val="2"/>
          <w:numId w:val="900"/>
        </w:numPr>
        <w:spacing w:before="0" w:after="0"/>
      </w:pPr>
      <w:r>
        <w:t>Factors Affecting Fracture Risk</w:t>
      </w:r>
    </w:p>
    <w:p>
      <w:pPr>
        <w:numPr>
          <w:ilvl w:val="1"/>
          <w:numId w:val="900"/>
        </w:numPr>
        <w:spacing w:before="0" w:after="0"/>
      </w:pPr>
      <w:r>
        <w:t>Biomechanics of Bone Healing</w:t>
      </w:r>
    </w:p>
    <w:p>
      <w:pPr>
        <w:numPr>
          <w:ilvl w:val="2"/>
          <w:numId w:val="900"/>
        </w:numPr>
        <w:spacing w:before="0" w:after="0"/>
      </w:pPr>
      <w:r>
        <w:t>Stages of Healing</w:t>
      </w:r>
    </w:p>
    <w:p>
      <w:pPr>
        <w:numPr>
          <w:ilvl w:val="2"/>
          <w:numId w:val="900"/>
        </w:numPr>
        <w:spacing w:before="0" w:after="0"/>
      </w:pPr>
      <w:r>
        <w:t>Mechanical Environment and Healing</w:t>
      </w:r>
    </w:p>
    <w:p>
      <w:pPr>
        <w:numPr>
          <w:ilvl w:val="0"/>
          <w:numId w:val="900"/>
        </w:numPr>
        <w:spacing w:before="0" w:after="0"/>
      </w:pPr>
      <w:r>
        <w:t>Cartilage Biomechanics</w:t>
      </w:r>
    </w:p>
    <w:p>
      <w:pPr>
        <w:numPr>
          <w:ilvl w:val="1"/>
          <w:numId w:val="900"/>
        </w:numPr>
        <w:spacing w:before="0" w:after="0"/>
      </w:pPr>
      <w:r>
        <w:t>Types of Cartilage</w:t>
      </w:r>
    </w:p>
    <w:p>
      <w:pPr>
        <w:numPr>
          <w:ilvl w:val="2"/>
          <w:numId w:val="900"/>
        </w:numPr>
        <w:spacing w:before="0" w:after="0"/>
      </w:pPr>
      <w:r>
        <w:t>Hyaline Cartilage</w:t>
      </w:r>
    </w:p>
    <w:p>
      <w:pPr>
        <w:numPr>
          <w:ilvl w:val="2"/>
          <w:numId w:val="900"/>
        </w:numPr>
        <w:spacing w:before="0" w:after="0"/>
      </w:pPr>
      <w:r>
        <w:t>Fibrocartilage</w:t>
      </w:r>
    </w:p>
    <w:p>
      <w:pPr>
        <w:numPr>
          <w:ilvl w:val="2"/>
          <w:numId w:val="900"/>
        </w:numPr>
        <w:spacing w:before="0" w:after="0"/>
      </w:pPr>
      <w:r>
        <w:t>Elastic Cartilage</w:t>
      </w:r>
    </w:p>
    <w:p>
      <w:pPr>
        <w:numPr>
          <w:ilvl w:val="1"/>
          <w:numId w:val="900"/>
        </w:numPr>
        <w:spacing w:before="0" w:after="0"/>
      </w:pPr>
      <w:r>
        <w:t>Structure and Function of Articular Cartilage</w:t>
      </w:r>
    </w:p>
    <w:p>
      <w:pPr>
        <w:numPr>
          <w:ilvl w:val="2"/>
          <w:numId w:val="900"/>
        </w:numPr>
        <w:spacing w:before="0" w:after="0"/>
      </w:pPr>
      <w:r>
        <w:t>Zonal Organization</w:t>
      </w:r>
    </w:p>
    <w:p>
      <w:pPr>
        <w:numPr>
          <w:ilvl w:val="2"/>
          <w:numId w:val="900"/>
        </w:numPr>
        <w:spacing w:before="0" w:after="0"/>
      </w:pPr>
      <w:r>
        <w:t>Load Distribution</w:t>
      </w:r>
    </w:p>
    <w:p>
      <w:pPr>
        <w:numPr>
          <w:ilvl w:val="1"/>
          <w:numId w:val="900"/>
        </w:numPr>
        <w:spacing w:before="0" w:after="0"/>
      </w:pPr>
      <w:r>
        <w:t>Lubrication of Synovial Joints</w:t>
      </w:r>
    </w:p>
    <w:p>
      <w:pPr>
        <w:numPr>
          <w:ilvl w:val="2"/>
          <w:numId w:val="900"/>
        </w:numPr>
        <w:spacing w:before="0" w:after="0"/>
      </w:pPr>
      <w:r>
        <w:t>Boundary Lubrication</w:t>
      </w:r>
    </w:p>
    <w:p>
      <w:pPr>
        <w:numPr>
          <w:ilvl w:val="2"/>
          <w:numId w:val="900"/>
        </w:numPr>
        <w:spacing w:before="0" w:after="0"/>
      </w:pPr>
      <w:r>
        <w:t>Fluid Film Lubrication</w:t>
      </w:r>
    </w:p>
    <w:p>
      <w:pPr>
        <w:numPr>
          <w:ilvl w:val="1"/>
          <w:numId w:val="900"/>
        </w:numPr>
        <w:spacing w:before="0" w:after="0"/>
      </w:pPr>
      <w:r>
        <w:t>Cartilage Wear and Degeneration</w:t>
      </w:r>
    </w:p>
    <w:p>
      <w:pPr>
        <w:numPr>
          <w:ilvl w:val="2"/>
          <w:numId w:val="900"/>
        </w:numPr>
        <w:spacing w:before="0" w:after="0"/>
      </w:pPr>
      <w:r>
        <w:t>Osteoarthritis</w:t>
      </w:r>
    </w:p>
    <w:p>
      <w:pPr>
        <w:numPr>
          <w:ilvl w:val="2"/>
          <w:numId w:val="900"/>
        </w:numPr>
        <w:spacing w:before="0" w:after="0"/>
      </w:pPr>
      <w:r>
        <w:t>Mechanisms of Cartilage Damage</w:t>
      </w:r>
    </w:p>
    <w:p>
      <w:pPr>
        <w:numPr>
          <w:ilvl w:val="0"/>
          <w:numId w:val="900"/>
        </w:numPr>
        <w:spacing w:before="0" w:after="0"/>
      </w:pPr>
      <w:r>
        <w:t>Ligament and Tendon Biomechanics</w:t>
      </w:r>
    </w:p>
    <w:p>
      <w:pPr>
        <w:numPr>
          <w:ilvl w:val="1"/>
          <w:numId w:val="900"/>
        </w:numPr>
        <w:spacing w:before="0" w:after="0"/>
      </w:pPr>
      <w:r>
        <w:t>Structure and Composition</w:t>
      </w:r>
    </w:p>
    <w:p>
      <w:pPr>
        <w:numPr>
          <w:ilvl w:val="2"/>
          <w:numId w:val="900"/>
        </w:numPr>
        <w:spacing w:before="0" w:after="0"/>
      </w:pPr>
      <w:r>
        <w:t>Collagen Organization</w:t>
      </w:r>
    </w:p>
    <w:p>
      <w:pPr>
        <w:numPr>
          <w:ilvl w:val="2"/>
          <w:numId w:val="900"/>
        </w:numPr>
        <w:spacing w:before="0" w:after="0"/>
      </w:pPr>
      <w:r>
        <w:t>Cellular Components</w:t>
      </w:r>
    </w:p>
    <w:p>
      <w:pPr>
        <w:numPr>
          <w:ilvl w:val="1"/>
          <w:numId w:val="900"/>
        </w:numPr>
        <w:spacing w:before="0" w:after="0"/>
      </w:pPr>
      <w:r>
        <w:t>Mechanical Behavior under Tension</w:t>
      </w:r>
    </w:p>
    <w:p>
      <w:pPr>
        <w:numPr>
          <w:ilvl w:val="2"/>
          <w:numId w:val="900"/>
        </w:numPr>
        <w:spacing w:before="0" w:after="0"/>
      </w:pPr>
      <w:r>
        <w:t>Stress-Strain Response</w:t>
      </w:r>
    </w:p>
    <w:p>
      <w:pPr>
        <w:numPr>
          <w:ilvl w:val="2"/>
          <w:numId w:val="900"/>
        </w:numPr>
        <w:spacing w:before="0" w:after="0"/>
      </w:pPr>
      <w:r>
        <w:t>Viscoelastic Properties</w:t>
      </w:r>
    </w:p>
    <w:p>
      <w:pPr>
        <w:numPr>
          <w:ilvl w:val="1"/>
          <w:numId w:val="900"/>
        </w:numPr>
        <w:spacing w:before="0" w:after="0"/>
      </w:pPr>
      <w:r>
        <w:t>Injury Mechanisms</w:t>
      </w:r>
    </w:p>
    <w:p>
      <w:pPr>
        <w:numPr>
          <w:ilvl w:val="2"/>
          <w:numId w:val="900"/>
        </w:numPr>
        <w:spacing w:before="0" w:after="0"/>
      </w:pPr>
      <w:r>
        <w:t>Sprains</w:t>
      </w:r>
    </w:p>
    <w:p>
      <w:pPr>
        <w:numPr>
          <w:ilvl w:val="2"/>
          <w:numId w:val="900"/>
        </w:numPr>
        <w:spacing w:before="0" w:after="0"/>
      </w:pPr>
      <w:r>
        <w:t>Tears</w:t>
      </w:r>
    </w:p>
    <w:p>
      <w:pPr>
        <w:numPr>
          <w:ilvl w:val="2"/>
          <w:numId w:val="900"/>
        </w:numPr>
        <w:spacing w:before="0" w:after="0"/>
      </w:pPr>
      <w:r>
        <w:t>Risk Factors</w:t>
      </w:r>
    </w:p>
    <w:p>
      <w:pPr>
        <w:numPr>
          <w:ilvl w:val="1"/>
          <w:numId w:val="900"/>
        </w:numPr>
        <w:spacing w:before="0" w:after="0"/>
      </w:pPr>
      <w:r>
        <w:t>Healing and Repair</w:t>
      </w:r>
    </w:p>
    <w:p>
      <w:pPr>
        <w:numPr>
          <w:ilvl w:val="2"/>
          <w:numId w:val="900"/>
        </w:numPr>
        <w:spacing w:before="0" w:after="0"/>
      </w:pPr>
      <w:r>
        <w:t>Biological Healing Processes</w:t>
      </w:r>
    </w:p>
    <w:p>
      <w:pPr>
        <w:numPr>
          <w:ilvl w:val="2"/>
          <w:numId w:val="900"/>
        </w:numPr>
        <w:spacing w:before="0" w:after="0"/>
      </w:pPr>
      <w:r>
        <w:t>Surgical Repair</w:t>
      </w:r>
    </w:p>
    <w:p>
      <w:pPr>
        <w:numPr>
          <w:ilvl w:val="2"/>
          <w:numId w:val="900"/>
        </w:numPr>
        <w:spacing w:before="0" w:after="0"/>
      </w:pPr>
      <w:r>
        <w:t>Grafting</w:t>
      </w:r>
    </w:p>
    <w:p>
      <w:pPr>
        <w:numPr>
          <w:ilvl w:val="0"/>
          <w:numId w:val="900"/>
        </w:numPr>
        <w:spacing w:before="0" w:after="0"/>
      </w:pPr>
      <w:r>
        <w:t>Muscle Biomechanics</w:t>
      </w:r>
    </w:p>
    <w:p>
      <w:pPr>
        <w:numPr>
          <w:ilvl w:val="1"/>
          <w:numId w:val="900"/>
        </w:numPr>
        <w:spacing w:before="0" w:after="0"/>
      </w:pPr>
      <w:r>
        <w:t>Muscle Architecture</w:t>
      </w:r>
    </w:p>
    <w:p>
      <w:pPr>
        <w:numPr>
          <w:ilvl w:val="2"/>
          <w:numId w:val="900"/>
        </w:numPr>
        <w:spacing w:before="0" w:after="0"/>
      </w:pPr>
      <w:r>
        <w:t>Fiber Arrangement</w:t>
      </w:r>
    </w:p>
    <w:p>
      <w:pPr>
        <w:numPr>
          <w:ilvl w:val="2"/>
          <w:numId w:val="900"/>
        </w:numPr>
        <w:spacing w:before="0" w:after="0"/>
      </w:pPr>
      <w:r>
        <w:t>Pennation Angle</w:t>
      </w:r>
    </w:p>
    <w:p>
      <w:pPr>
        <w:numPr>
          <w:ilvl w:val="1"/>
          <w:numId w:val="900"/>
        </w:numPr>
        <w:spacing w:before="0" w:after="0"/>
      </w:pPr>
      <w:r>
        <w:t>Sliding Filament Theory</w:t>
      </w:r>
    </w:p>
    <w:p>
      <w:pPr>
        <w:numPr>
          <w:ilvl w:val="2"/>
          <w:numId w:val="900"/>
        </w:numPr>
        <w:spacing w:before="0" w:after="0"/>
      </w:pPr>
      <w:r>
        <w:t>Cross-Bridge Cycling</w:t>
      </w:r>
    </w:p>
    <w:p>
      <w:pPr>
        <w:numPr>
          <w:ilvl w:val="2"/>
          <w:numId w:val="900"/>
        </w:numPr>
        <w:spacing w:before="0" w:after="0"/>
      </w:pPr>
      <w:r>
        <w:t>Role of Calcium</w:t>
      </w:r>
    </w:p>
    <w:p>
      <w:pPr>
        <w:numPr>
          <w:ilvl w:val="2"/>
          <w:numId w:val="900"/>
        </w:numPr>
        <w:spacing w:before="0" w:after="0"/>
      </w:pPr>
      <w:r>
        <w:t>Role of ATP</w:t>
      </w:r>
    </w:p>
    <w:p>
      <w:pPr>
        <w:numPr>
          <w:ilvl w:val="1"/>
          <w:numId w:val="900"/>
        </w:numPr>
        <w:spacing w:before="0" w:after="0"/>
      </w:pPr>
      <w:r>
        <w:t>Force-Length Relationship</w:t>
      </w:r>
    </w:p>
    <w:p>
      <w:pPr>
        <w:numPr>
          <w:ilvl w:val="2"/>
          <w:numId w:val="900"/>
        </w:numPr>
        <w:spacing w:before="0" w:after="0"/>
      </w:pPr>
      <w:r>
        <w:t>Optimal Sarcomere Length</w:t>
      </w:r>
    </w:p>
    <w:p>
      <w:pPr>
        <w:numPr>
          <w:ilvl w:val="1"/>
          <w:numId w:val="900"/>
        </w:numPr>
        <w:spacing w:before="0" w:after="0"/>
      </w:pPr>
      <w:r>
        <w:t>Force-Velocity Relationship</w:t>
      </w:r>
    </w:p>
    <w:p>
      <w:pPr>
        <w:numPr>
          <w:ilvl w:val="2"/>
          <w:numId w:val="900"/>
        </w:numPr>
        <w:spacing w:before="0" w:after="0"/>
      </w:pPr>
      <w:r>
        <w:t>Concentric Contractions</w:t>
      </w:r>
    </w:p>
    <w:p>
      <w:pPr>
        <w:numPr>
          <w:ilvl w:val="2"/>
          <w:numId w:val="900"/>
        </w:numPr>
        <w:spacing w:before="0" w:after="0"/>
      </w:pPr>
      <w:r>
        <w:t>Eccentric Contractions</w:t>
      </w:r>
    </w:p>
    <w:p>
      <w:pPr>
        <w:numPr>
          <w:ilvl w:val="2"/>
          <w:numId w:val="900"/>
        </w:numPr>
        <w:spacing w:before="0" w:after="0"/>
      </w:pPr>
      <w:r>
        <w:t>Isometric Contractions</w:t>
      </w:r>
    </w:p>
    <w:p>
      <w:pPr>
        <w:numPr>
          <w:ilvl w:val="1"/>
          <w:numId w:val="900"/>
        </w:numPr>
        <w:spacing w:before="0" w:after="0"/>
      </w:pPr>
      <w:r>
        <w:t>Muscle Energetics and Efficiency</w:t>
      </w:r>
    </w:p>
    <w:p>
      <w:pPr>
        <w:numPr>
          <w:ilvl w:val="2"/>
          <w:numId w:val="900"/>
        </w:numPr>
        <w:spacing w:before="0" w:after="0"/>
      </w:pPr>
      <w:r>
        <w:t>Energy Sources for Muscle Contraction</w:t>
      </w:r>
    </w:p>
    <w:p>
      <w:pPr>
        <w:numPr>
          <w:ilvl w:val="2"/>
          <w:numId w:val="900"/>
        </w:numPr>
        <w:spacing w:before="0" w:after="0"/>
      </w:pPr>
      <w:r>
        <w:t>Mechanical Efficiency</w:t>
      </w:r>
    </w:p>
    <w:p>
      <w:pPr>
        <w:pStyle w:val="Heading1"/>
      </w:pPr>
      <w:r>
        <w:t>Systemic Biomechanics</w:t>
      </w:r>
    </w:p>
    <w:p>
      <w:pPr>
        <w:numPr>
          <w:ilvl w:val="0"/>
          <w:numId w:val="900"/>
        </w:numPr>
        <w:spacing w:before="0" w:after="0"/>
      </w:pPr>
      <w:r>
        <w:t>Musculoskeletal System Biomechanics</w:t>
      </w:r>
    </w:p>
    <w:p>
      <w:pPr>
        <w:numPr>
          <w:ilvl w:val="1"/>
          <w:numId w:val="900"/>
        </w:numPr>
        <w:spacing w:before="0" w:after="0"/>
      </w:pPr>
      <w:r>
        <w:t>Joint Biomechanics</w:t>
      </w:r>
    </w:p>
    <w:p>
      <w:pPr>
        <w:numPr>
          <w:ilvl w:val="2"/>
          <w:numId w:val="900"/>
        </w:numPr>
        <w:spacing w:before="0" w:after="0"/>
      </w:pPr>
      <w:r>
        <w:t>Joint Classification</w:t>
      </w:r>
    </w:p>
    <w:p>
      <w:pPr>
        <w:numPr>
          <w:ilvl w:val="3"/>
          <w:numId w:val="900"/>
        </w:numPr>
        <w:spacing w:before="0" w:after="0"/>
      </w:pPr>
      <w:r>
        <w:t>Synovial Joints</w:t>
      </w:r>
    </w:p>
    <w:p>
      <w:pPr>
        <w:numPr>
          <w:ilvl w:val="3"/>
          <w:numId w:val="900"/>
        </w:numPr>
        <w:spacing w:before="0" w:after="0"/>
      </w:pPr>
      <w:r>
        <w:t>Fibrous Joints</w:t>
      </w:r>
    </w:p>
    <w:p>
      <w:pPr>
        <w:numPr>
          <w:ilvl w:val="3"/>
          <w:numId w:val="900"/>
        </w:numPr>
        <w:spacing w:before="0" w:after="0"/>
      </w:pPr>
      <w:r>
        <w:t>Cartilaginous Joints</w:t>
      </w:r>
    </w:p>
    <w:p>
      <w:pPr>
        <w:numPr>
          <w:ilvl w:val="2"/>
          <w:numId w:val="900"/>
        </w:numPr>
        <w:spacing w:before="0" w:after="0"/>
      </w:pPr>
      <w:r>
        <w:t>Joint Stability and Mobility</w:t>
      </w:r>
    </w:p>
    <w:p>
      <w:pPr>
        <w:numPr>
          <w:ilvl w:val="3"/>
          <w:numId w:val="900"/>
        </w:numPr>
        <w:spacing w:before="0" w:after="0"/>
      </w:pPr>
      <w:r>
        <w:t>Factors Affecting Stability</w:t>
      </w:r>
    </w:p>
    <w:p>
      <w:pPr>
        <w:numPr>
          <w:ilvl w:val="3"/>
          <w:numId w:val="900"/>
        </w:numPr>
        <w:spacing w:before="0" w:after="0"/>
      </w:pPr>
      <w:r>
        <w:t>Range of Motion</w:t>
      </w:r>
    </w:p>
    <w:p>
      <w:pPr>
        <w:numPr>
          <w:ilvl w:val="2"/>
          <w:numId w:val="900"/>
        </w:numPr>
        <w:spacing w:before="0" w:after="0"/>
      </w:pPr>
      <w:r>
        <w:t>Degrees of Freedom</w:t>
      </w:r>
    </w:p>
    <w:p>
      <w:pPr>
        <w:numPr>
          <w:ilvl w:val="1"/>
          <w:numId w:val="900"/>
        </w:numPr>
        <w:spacing w:before="0" w:after="0"/>
      </w:pPr>
      <w:r>
        <w:t>Spine Biomechanics</w:t>
      </w:r>
    </w:p>
    <w:p>
      <w:pPr>
        <w:numPr>
          <w:ilvl w:val="2"/>
          <w:numId w:val="900"/>
        </w:numPr>
        <w:spacing w:before="0" w:after="0"/>
      </w:pPr>
      <w:r>
        <w:t>Anatomy of the Spinal Column</w:t>
      </w:r>
    </w:p>
    <w:p>
      <w:pPr>
        <w:numPr>
          <w:ilvl w:val="2"/>
          <w:numId w:val="900"/>
        </w:numPr>
        <w:spacing w:before="0" w:after="0"/>
      </w:pPr>
      <w:r>
        <w:t>Loads on the Spinal Column</w:t>
      </w:r>
    </w:p>
    <w:p>
      <w:pPr>
        <w:numPr>
          <w:ilvl w:val="2"/>
          <w:numId w:val="900"/>
        </w:numPr>
        <w:spacing w:before="0" w:after="0"/>
      </w:pPr>
      <w:r>
        <w:t>Intervertebral Disc Mechanics</w:t>
      </w:r>
    </w:p>
    <w:p>
      <w:pPr>
        <w:numPr>
          <w:ilvl w:val="3"/>
          <w:numId w:val="900"/>
        </w:numPr>
        <w:spacing w:before="0" w:after="0"/>
      </w:pPr>
      <w:r>
        <w:t>Structure and Function</w:t>
      </w:r>
    </w:p>
    <w:p>
      <w:pPr>
        <w:numPr>
          <w:ilvl w:val="3"/>
          <w:numId w:val="900"/>
        </w:numPr>
        <w:spacing w:before="0" w:after="0"/>
      </w:pPr>
      <w:r>
        <w:t>Disc Degeneration</w:t>
      </w:r>
    </w:p>
    <w:p>
      <w:pPr>
        <w:numPr>
          <w:ilvl w:val="2"/>
          <w:numId w:val="900"/>
        </w:numPr>
        <w:spacing w:before="0" w:after="0"/>
      </w:pPr>
      <w:r>
        <w:t>Biomechanics of Spinal Injuries</w:t>
      </w:r>
    </w:p>
    <w:p>
      <w:pPr>
        <w:numPr>
          <w:ilvl w:val="3"/>
          <w:numId w:val="900"/>
        </w:numPr>
        <w:spacing w:before="0" w:after="0"/>
      </w:pPr>
      <w:r>
        <w:t>Common Injury Mechanisms</w:t>
      </w:r>
    </w:p>
    <w:p>
      <w:pPr>
        <w:numPr>
          <w:ilvl w:val="1"/>
          <w:numId w:val="900"/>
        </w:numPr>
        <w:spacing w:before="0" w:after="0"/>
      </w:pPr>
      <w:r>
        <w:t>Upper Extremity Biomechanics</w:t>
      </w:r>
    </w:p>
    <w:p>
      <w:pPr>
        <w:numPr>
          <w:ilvl w:val="2"/>
          <w:numId w:val="900"/>
        </w:numPr>
        <w:spacing w:before="0" w:after="0"/>
      </w:pPr>
      <w:r>
        <w:t>Shoulder Complex</w:t>
      </w:r>
    </w:p>
    <w:p>
      <w:pPr>
        <w:numPr>
          <w:ilvl w:val="3"/>
          <w:numId w:val="900"/>
        </w:numPr>
        <w:spacing w:before="0" w:after="0"/>
      </w:pPr>
      <w:r>
        <w:t>Glenohumeral Joint</w:t>
      </w:r>
    </w:p>
    <w:p>
      <w:pPr>
        <w:numPr>
          <w:ilvl w:val="3"/>
          <w:numId w:val="900"/>
        </w:numPr>
        <w:spacing w:before="0" w:after="0"/>
      </w:pPr>
      <w:r>
        <w:t>Scapulothoracic Articulation</w:t>
      </w:r>
    </w:p>
    <w:p>
      <w:pPr>
        <w:numPr>
          <w:ilvl w:val="2"/>
          <w:numId w:val="900"/>
        </w:numPr>
        <w:spacing w:before="0" w:after="0"/>
      </w:pPr>
      <w:r>
        <w:t>Elbow Joint</w:t>
      </w:r>
    </w:p>
    <w:p>
      <w:pPr>
        <w:numPr>
          <w:ilvl w:val="3"/>
          <w:numId w:val="900"/>
        </w:numPr>
        <w:spacing w:before="0" w:after="0"/>
      </w:pPr>
      <w:r>
        <w:t>Elbow Joint Mechanics</w:t>
      </w:r>
    </w:p>
    <w:p>
      <w:pPr>
        <w:numPr>
          <w:ilvl w:val="2"/>
          <w:numId w:val="900"/>
        </w:numPr>
        <w:spacing w:before="0" w:after="0"/>
      </w:pPr>
      <w:r>
        <w:t>Wrist Joint</w:t>
      </w:r>
    </w:p>
    <w:p>
      <w:pPr>
        <w:numPr>
          <w:ilvl w:val="3"/>
          <w:numId w:val="900"/>
        </w:numPr>
        <w:spacing w:before="0" w:after="0"/>
      </w:pPr>
      <w:r>
        <w:t>Wrist Joint Mechanics</w:t>
      </w:r>
    </w:p>
    <w:p>
      <w:pPr>
        <w:numPr>
          <w:ilvl w:val="2"/>
          <w:numId w:val="900"/>
        </w:numPr>
        <w:spacing w:before="0" w:after="0"/>
      </w:pPr>
      <w:r>
        <w:t>Hand Function</w:t>
      </w:r>
    </w:p>
    <w:p>
      <w:pPr>
        <w:numPr>
          <w:ilvl w:val="3"/>
          <w:numId w:val="900"/>
        </w:numPr>
        <w:spacing w:before="0" w:after="0"/>
      </w:pPr>
      <w:r>
        <w:t>Hand Mechanics</w:t>
      </w:r>
    </w:p>
    <w:p>
      <w:pPr>
        <w:numPr>
          <w:ilvl w:val="3"/>
          <w:numId w:val="900"/>
        </w:numPr>
        <w:spacing w:before="0" w:after="0"/>
      </w:pPr>
      <w:r>
        <w:t>Grip Biomechanics</w:t>
      </w:r>
    </w:p>
    <w:p>
      <w:pPr>
        <w:numPr>
          <w:ilvl w:val="1"/>
          <w:numId w:val="900"/>
        </w:numPr>
        <w:spacing w:before="0" w:after="0"/>
      </w:pPr>
      <w:r>
        <w:t>Lower Extremity Biomechanics</w:t>
      </w:r>
    </w:p>
    <w:p>
      <w:pPr>
        <w:numPr>
          <w:ilvl w:val="2"/>
          <w:numId w:val="900"/>
        </w:numPr>
        <w:spacing w:before="0" w:after="0"/>
      </w:pPr>
      <w:r>
        <w:t>Hip Joint</w:t>
      </w:r>
    </w:p>
    <w:p>
      <w:pPr>
        <w:numPr>
          <w:ilvl w:val="3"/>
          <w:numId w:val="900"/>
        </w:numPr>
        <w:spacing w:before="0" w:after="0"/>
      </w:pPr>
      <w:r>
        <w:t>Structure and Function</w:t>
      </w:r>
    </w:p>
    <w:p>
      <w:pPr>
        <w:numPr>
          <w:ilvl w:val="3"/>
          <w:numId w:val="900"/>
        </w:numPr>
        <w:spacing w:before="0" w:after="0"/>
      </w:pPr>
      <w:r>
        <w:t>Load Transmission</w:t>
      </w:r>
    </w:p>
    <w:p>
      <w:pPr>
        <w:numPr>
          <w:ilvl w:val="2"/>
          <w:numId w:val="900"/>
        </w:numPr>
        <w:spacing w:before="0" w:after="0"/>
      </w:pPr>
      <w:r>
        <w:t>Knee Joint</w:t>
      </w:r>
    </w:p>
    <w:p>
      <w:pPr>
        <w:numPr>
          <w:ilvl w:val="3"/>
          <w:numId w:val="900"/>
        </w:numPr>
        <w:spacing w:before="0" w:after="0"/>
      </w:pPr>
      <w:r>
        <w:t>Ligamentous Support</w:t>
      </w:r>
    </w:p>
    <w:p>
      <w:pPr>
        <w:numPr>
          <w:ilvl w:val="3"/>
          <w:numId w:val="900"/>
        </w:numPr>
        <w:spacing w:before="0" w:after="0"/>
      </w:pPr>
      <w:r>
        <w:t>Patellofemoral Mechanics</w:t>
      </w:r>
    </w:p>
    <w:p>
      <w:pPr>
        <w:numPr>
          <w:ilvl w:val="2"/>
          <w:numId w:val="900"/>
        </w:numPr>
        <w:spacing w:before="0" w:after="0"/>
      </w:pPr>
      <w:r>
        <w:t>Ankle Joint</w:t>
      </w:r>
    </w:p>
    <w:p>
      <w:pPr>
        <w:numPr>
          <w:ilvl w:val="3"/>
          <w:numId w:val="900"/>
        </w:numPr>
        <w:spacing w:before="0" w:after="0"/>
      </w:pPr>
      <w:r>
        <w:t>Ankle Joint Mechanics</w:t>
      </w:r>
    </w:p>
    <w:p>
      <w:pPr>
        <w:numPr>
          <w:ilvl w:val="2"/>
          <w:numId w:val="900"/>
        </w:numPr>
        <w:spacing w:before="0" w:after="0"/>
      </w:pPr>
      <w:r>
        <w:t>Foot Complex</w:t>
      </w:r>
    </w:p>
    <w:p>
      <w:pPr>
        <w:numPr>
          <w:ilvl w:val="3"/>
          <w:numId w:val="900"/>
        </w:numPr>
        <w:spacing w:before="0" w:after="0"/>
      </w:pPr>
      <w:r>
        <w:t>Foot Arches</w:t>
      </w:r>
    </w:p>
    <w:p>
      <w:pPr>
        <w:numPr>
          <w:ilvl w:val="3"/>
          <w:numId w:val="900"/>
        </w:numPr>
        <w:spacing w:before="0" w:after="0"/>
      </w:pPr>
      <w:r>
        <w:t>Foot Function</w:t>
      </w:r>
    </w:p>
    <w:p>
      <w:pPr>
        <w:numPr>
          <w:ilvl w:val="0"/>
          <w:numId w:val="900"/>
        </w:numPr>
        <w:spacing w:before="0" w:after="0"/>
      </w:pPr>
      <w:r>
        <w:t>Fluid Biomechanics</w:t>
      </w:r>
    </w:p>
    <w:p>
      <w:pPr>
        <w:numPr>
          <w:ilvl w:val="1"/>
          <w:numId w:val="900"/>
        </w:numPr>
        <w:spacing w:before="0" w:after="0"/>
      </w:pPr>
      <w:r>
        <w:t>Principles of Fluid Dynamics</w:t>
      </w:r>
    </w:p>
    <w:p>
      <w:pPr>
        <w:numPr>
          <w:ilvl w:val="2"/>
          <w:numId w:val="900"/>
        </w:numPr>
        <w:spacing w:before="0" w:after="0"/>
      </w:pPr>
      <w:r>
        <w:t>Fluid Properties</w:t>
      </w:r>
    </w:p>
    <w:p>
      <w:pPr>
        <w:numPr>
          <w:ilvl w:val="2"/>
          <w:numId w:val="900"/>
        </w:numPr>
        <w:spacing w:before="0" w:after="0"/>
      </w:pPr>
      <w:r>
        <w:t>Laminar Flow</w:t>
      </w:r>
    </w:p>
    <w:p>
      <w:pPr>
        <w:numPr>
          <w:ilvl w:val="2"/>
          <w:numId w:val="900"/>
        </w:numPr>
        <w:spacing w:before="0" w:after="0"/>
      </w:pPr>
      <w:r>
        <w:t>Turbulent Flow</w:t>
      </w:r>
    </w:p>
    <w:p>
      <w:pPr>
        <w:numPr>
          <w:ilvl w:val="2"/>
          <w:numId w:val="900"/>
        </w:numPr>
        <w:spacing w:before="0" w:after="0"/>
      </w:pPr>
      <w:r>
        <w:t>Viscosity</w:t>
      </w:r>
    </w:p>
    <w:p>
      <w:pPr>
        <w:numPr>
          <w:ilvl w:val="2"/>
          <w:numId w:val="900"/>
        </w:numPr>
        <w:spacing w:before="0" w:after="0"/>
      </w:pPr>
      <w:r>
        <w:t>Bernoulli's Principle</w:t>
      </w:r>
    </w:p>
    <w:p>
      <w:pPr>
        <w:numPr>
          <w:ilvl w:val="2"/>
          <w:numId w:val="900"/>
        </w:numPr>
        <w:spacing w:before="0" w:after="0"/>
      </w:pPr>
      <w:r>
        <w:t>Reynolds Number</w:t>
      </w:r>
    </w:p>
    <w:p>
      <w:pPr>
        <w:numPr>
          <w:ilvl w:val="1"/>
          <w:numId w:val="900"/>
        </w:numPr>
        <w:spacing w:before="0" w:after="0"/>
      </w:pPr>
      <w:r>
        <w:t>Cardiovascular Biomechanics</w:t>
      </w:r>
    </w:p>
    <w:p>
      <w:pPr>
        <w:numPr>
          <w:ilvl w:val="2"/>
          <w:numId w:val="900"/>
        </w:numPr>
        <w:spacing w:before="0" w:after="0"/>
      </w:pPr>
      <w:r>
        <w:t>Blood Flow Dynamics</w:t>
      </w:r>
    </w:p>
    <w:p>
      <w:pPr>
        <w:numPr>
          <w:ilvl w:val="3"/>
          <w:numId w:val="900"/>
        </w:numPr>
        <w:spacing w:before="0" w:after="0"/>
      </w:pPr>
      <w:r>
        <w:t>Flow Patterns in Vessels</w:t>
      </w:r>
    </w:p>
    <w:p>
      <w:pPr>
        <w:numPr>
          <w:ilvl w:val="3"/>
          <w:numId w:val="900"/>
        </w:numPr>
        <w:spacing w:before="0" w:after="0"/>
      </w:pPr>
      <w:r>
        <w:t>Pressure-Flow Relationships</w:t>
      </w:r>
    </w:p>
    <w:p>
      <w:pPr>
        <w:numPr>
          <w:ilvl w:val="2"/>
          <w:numId w:val="900"/>
        </w:numPr>
        <w:spacing w:before="0" w:after="0"/>
      </w:pPr>
      <w:r>
        <w:t>Mechanical Properties of Blood Vessels</w:t>
      </w:r>
    </w:p>
    <w:p>
      <w:pPr>
        <w:numPr>
          <w:ilvl w:val="3"/>
          <w:numId w:val="900"/>
        </w:numPr>
        <w:spacing w:before="0" w:after="0"/>
      </w:pPr>
      <w:r>
        <w:t>Arterial Compliance</w:t>
      </w:r>
    </w:p>
    <w:p>
      <w:pPr>
        <w:numPr>
          <w:ilvl w:val="3"/>
          <w:numId w:val="900"/>
        </w:numPr>
        <w:spacing w:before="0" w:after="0"/>
      </w:pPr>
      <w:r>
        <w:t>Venous Compliance</w:t>
      </w:r>
    </w:p>
    <w:p>
      <w:pPr>
        <w:numPr>
          <w:ilvl w:val="3"/>
          <w:numId w:val="900"/>
        </w:numPr>
        <w:spacing w:before="0" w:after="0"/>
      </w:pPr>
      <w:r>
        <w:t>Wall Stress and Strain</w:t>
      </w:r>
    </w:p>
    <w:p>
      <w:pPr>
        <w:numPr>
          <w:ilvl w:val="2"/>
          <w:numId w:val="900"/>
        </w:numPr>
        <w:spacing w:before="0" w:after="0"/>
      </w:pPr>
      <w:r>
        <w:t>Mechanics of the Heart</w:t>
      </w:r>
    </w:p>
    <w:p>
      <w:pPr>
        <w:numPr>
          <w:ilvl w:val="3"/>
          <w:numId w:val="900"/>
        </w:numPr>
        <w:spacing w:before="0" w:after="0"/>
      </w:pPr>
      <w:r>
        <w:t>Cardiac Cycle</w:t>
      </w:r>
    </w:p>
    <w:p>
      <w:pPr>
        <w:numPr>
          <w:ilvl w:val="3"/>
          <w:numId w:val="900"/>
        </w:numPr>
        <w:spacing w:before="0" w:after="0"/>
      </w:pPr>
      <w:r>
        <w:t>Ventricular Function</w:t>
      </w:r>
    </w:p>
    <w:p>
      <w:pPr>
        <w:numPr>
          <w:ilvl w:val="2"/>
          <w:numId w:val="900"/>
        </w:numPr>
        <w:spacing w:before="0" w:after="0"/>
      </w:pPr>
      <w:r>
        <w:t>Biomechanics of Cardiovascular Diseases</w:t>
      </w:r>
    </w:p>
    <w:p>
      <w:pPr>
        <w:numPr>
          <w:ilvl w:val="3"/>
          <w:numId w:val="900"/>
        </w:numPr>
        <w:spacing w:before="0" w:after="0"/>
      </w:pPr>
      <w:r>
        <w:t>Atherosclerosis</w:t>
      </w:r>
    </w:p>
    <w:p>
      <w:pPr>
        <w:numPr>
          <w:ilvl w:val="3"/>
          <w:numId w:val="900"/>
        </w:numPr>
        <w:spacing w:before="0" w:after="0"/>
      </w:pPr>
      <w:r>
        <w:t>Aneurysms</w:t>
      </w:r>
    </w:p>
    <w:p>
      <w:pPr>
        <w:numPr>
          <w:ilvl w:val="1"/>
          <w:numId w:val="900"/>
        </w:numPr>
        <w:spacing w:before="0" w:after="0"/>
      </w:pPr>
      <w:r>
        <w:t>Respiratory Biomechanics</w:t>
      </w:r>
    </w:p>
    <w:p>
      <w:pPr>
        <w:numPr>
          <w:ilvl w:val="2"/>
          <w:numId w:val="900"/>
        </w:numPr>
        <w:spacing w:before="0" w:after="0"/>
      </w:pPr>
      <w:r>
        <w:t>Mechanics of Breathing</w:t>
      </w:r>
    </w:p>
    <w:p>
      <w:pPr>
        <w:numPr>
          <w:ilvl w:val="3"/>
          <w:numId w:val="900"/>
        </w:numPr>
        <w:spacing w:before="0" w:after="0"/>
      </w:pPr>
      <w:r>
        <w:t>Lung Volumes</w:t>
      </w:r>
    </w:p>
    <w:p>
      <w:pPr>
        <w:numPr>
          <w:ilvl w:val="3"/>
          <w:numId w:val="900"/>
        </w:numPr>
        <w:spacing w:before="0" w:after="0"/>
      </w:pPr>
      <w:r>
        <w:t>Lung Pressures</w:t>
      </w:r>
    </w:p>
    <w:p>
      <w:pPr>
        <w:numPr>
          <w:ilvl w:val="3"/>
          <w:numId w:val="900"/>
        </w:numPr>
        <w:spacing w:before="0" w:after="0"/>
      </w:pPr>
      <w:r>
        <w:t>Diaphragm Mechanics</w:t>
      </w:r>
    </w:p>
    <w:p>
      <w:pPr>
        <w:numPr>
          <w:ilvl w:val="3"/>
          <w:numId w:val="900"/>
        </w:numPr>
        <w:spacing w:before="0" w:after="0"/>
      </w:pPr>
      <w:r>
        <w:t>Chest Wall Mechanics</w:t>
      </w:r>
    </w:p>
    <w:p>
      <w:pPr>
        <w:numPr>
          <w:ilvl w:val="2"/>
          <w:numId w:val="900"/>
        </w:numPr>
        <w:spacing w:before="0" w:after="0"/>
      </w:pPr>
      <w:r>
        <w:t>Airflow in the Airways</w:t>
      </w:r>
    </w:p>
    <w:p>
      <w:pPr>
        <w:numPr>
          <w:ilvl w:val="3"/>
          <w:numId w:val="900"/>
        </w:numPr>
        <w:spacing w:before="0" w:after="0"/>
      </w:pPr>
      <w:r>
        <w:t>Airway Resistance</w:t>
      </w:r>
    </w:p>
    <w:p>
      <w:pPr>
        <w:numPr>
          <w:ilvl w:val="3"/>
          <w:numId w:val="900"/>
        </w:numPr>
        <w:spacing w:before="0" w:after="0"/>
      </w:pPr>
      <w:r>
        <w:t>Flow Limitation</w:t>
      </w:r>
    </w:p>
    <w:p>
      <w:pPr>
        <w:numPr>
          <w:ilvl w:val="2"/>
          <w:numId w:val="900"/>
        </w:numPr>
        <w:spacing w:before="0" w:after="0"/>
      </w:pPr>
      <w:r>
        <w:t>Gas Exchange and Transport</w:t>
      </w:r>
    </w:p>
    <w:p>
      <w:pPr>
        <w:numPr>
          <w:ilvl w:val="3"/>
          <w:numId w:val="900"/>
        </w:numPr>
        <w:spacing w:before="0" w:after="0"/>
      </w:pPr>
      <w:r>
        <w:t>Alveolar-Capillary Interface</w:t>
      </w:r>
    </w:p>
    <w:p>
      <w:pPr>
        <w:numPr>
          <w:ilvl w:val="3"/>
          <w:numId w:val="900"/>
        </w:numPr>
        <w:spacing w:before="0" w:after="0"/>
      </w:pPr>
      <w:r>
        <w:t>Oxygen Transport</w:t>
      </w:r>
    </w:p>
    <w:p>
      <w:pPr>
        <w:numPr>
          <w:ilvl w:val="3"/>
          <w:numId w:val="900"/>
        </w:numPr>
        <w:spacing w:before="0" w:after="0"/>
      </w:pPr>
      <w:r>
        <w:t>Carbon Dioxide Transport</w:t>
      </w:r>
    </w:p>
    <w:p>
      <w:pPr>
        <w:pStyle w:val="Heading1"/>
      </w:pPr>
      <w:r>
        <w:t>Biomechanics of Human Movement</w:t>
      </w:r>
    </w:p>
    <w:p>
      <w:pPr>
        <w:numPr>
          <w:ilvl w:val="0"/>
          <w:numId w:val="900"/>
        </w:numPr>
        <w:spacing w:before="0" w:after="0"/>
      </w:pPr>
      <w:r>
        <w:t>Posture and Balance</w:t>
      </w:r>
    </w:p>
    <w:p>
      <w:pPr>
        <w:numPr>
          <w:ilvl w:val="1"/>
          <w:numId w:val="900"/>
        </w:numPr>
        <w:spacing w:before="0" w:after="0"/>
      </w:pPr>
      <w:r>
        <w:t>Center of Pressure</w:t>
      </w:r>
    </w:p>
    <w:p>
      <w:pPr>
        <w:numPr>
          <w:ilvl w:val="2"/>
          <w:numId w:val="900"/>
        </w:numPr>
        <w:spacing w:before="0" w:after="0"/>
      </w:pPr>
      <w:r>
        <w:t>Measurement and Significance</w:t>
      </w:r>
    </w:p>
    <w:p>
      <w:pPr>
        <w:numPr>
          <w:ilvl w:val="1"/>
          <w:numId w:val="900"/>
        </w:numPr>
        <w:spacing w:before="0" w:after="0"/>
      </w:pPr>
      <w:r>
        <w:t>Postural Sway</w:t>
      </w:r>
    </w:p>
    <w:p>
      <w:pPr>
        <w:numPr>
          <w:ilvl w:val="2"/>
          <w:numId w:val="900"/>
        </w:numPr>
        <w:spacing w:before="0" w:after="0"/>
      </w:pPr>
      <w:r>
        <w:t>Assessment Methods</w:t>
      </w:r>
    </w:p>
    <w:p>
      <w:pPr>
        <w:numPr>
          <w:ilvl w:val="2"/>
          <w:numId w:val="900"/>
        </w:numPr>
        <w:spacing w:before="0" w:after="0"/>
      </w:pPr>
      <w:r>
        <w:t>Factors Influencing Sway</w:t>
      </w:r>
    </w:p>
    <w:p>
      <w:pPr>
        <w:numPr>
          <w:ilvl w:val="1"/>
          <w:numId w:val="900"/>
        </w:numPr>
        <w:spacing w:before="0" w:after="0"/>
      </w:pPr>
      <w:r>
        <w:t>Balance Strategies</w:t>
      </w:r>
    </w:p>
    <w:p>
      <w:pPr>
        <w:numPr>
          <w:ilvl w:val="2"/>
          <w:numId w:val="900"/>
        </w:numPr>
        <w:spacing w:before="0" w:after="0"/>
      </w:pPr>
      <w:r>
        <w:t>Ankle Strategy</w:t>
      </w:r>
    </w:p>
    <w:p>
      <w:pPr>
        <w:numPr>
          <w:ilvl w:val="2"/>
          <w:numId w:val="900"/>
        </w:numPr>
        <w:spacing w:before="0" w:after="0"/>
      </w:pPr>
      <w:r>
        <w:t>Hip Strategy</w:t>
      </w:r>
    </w:p>
    <w:p>
      <w:pPr>
        <w:numPr>
          <w:ilvl w:val="2"/>
          <w:numId w:val="900"/>
        </w:numPr>
        <w:spacing w:before="0" w:after="0"/>
      </w:pPr>
      <w:r>
        <w:t>Stepping Strategy</w:t>
      </w:r>
    </w:p>
    <w:p>
      <w:pPr>
        <w:numPr>
          <w:ilvl w:val="0"/>
          <w:numId w:val="900"/>
        </w:numPr>
        <w:spacing w:before="0" w:after="0"/>
      </w:pPr>
      <w:r>
        <w:t>Gait Analysis</w:t>
      </w:r>
    </w:p>
    <w:p>
      <w:pPr>
        <w:numPr>
          <w:ilvl w:val="1"/>
          <w:numId w:val="900"/>
        </w:numPr>
        <w:spacing w:before="0" w:after="0"/>
      </w:pPr>
      <w:r>
        <w:t>Gait Cycle</w:t>
      </w:r>
    </w:p>
    <w:p>
      <w:pPr>
        <w:numPr>
          <w:ilvl w:val="2"/>
          <w:numId w:val="900"/>
        </w:numPr>
        <w:spacing w:before="0" w:after="0"/>
      </w:pPr>
      <w:r>
        <w:t>Stance Phase</w:t>
      </w:r>
    </w:p>
    <w:p>
      <w:pPr>
        <w:numPr>
          <w:ilvl w:val="3"/>
          <w:numId w:val="900"/>
        </w:numPr>
        <w:spacing w:before="0" w:after="0"/>
      </w:pPr>
      <w:r>
        <w:t>Initial Contact</w:t>
      </w:r>
    </w:p>
    <w:p>
      <w:pPr>
        <w:numPr>
          <w:ilvl w:val="3"/>
          <w:numId w:val="900"/>
        </w:numPr>
        <w:spacing w:before="0" w:after="0"/>
      </w:pPr>
      <w:r>
        <w:t>Loading Response</w:t>
      </w:r>
    </w:p>
    <w:p>
      <w:pPr>
        <w:numPr>
          <w:ilvl w:val="3"/>
          <w:numId w:val="900"/>
        </w:numPr>
        <w:spacing w:before="0" w:after="0"/>
      </w:pPr>
      <w:r>
        <w:t>Midstance</w:t>
      </w:r>
    </w:p>
    <w:p>
      <w:pPr>
        <w:numPr>
          <w:ilvl w:val="3"/>
          <w:numId w:val="900"/>
        </w:numPr>
        <w:spacing w:before="0" w:after="0"/>
      </w:pPr>
      <w:r>
        <w:t>Terminal Stance</w:t>
      </w:r>
    </w:p>
    <w:p>
      <w:pPr>
        <w:numPr>
          <w:ilvl w:val="3"/>
          <w:numId w:val="900"/>
        </w:numPr>
        <w:spacing w:before="0" w:after="0"/>
      </w:pPr>
      <w:r>
        <w:t>Pre-swing</w:t>
      </w:r>
    </w:p>
    <w:p>
      <w:pPr>
        <w:numPr>
          <w:ilvl w:val="2"/>
          <w:numId w:val="900"/>
        </w:numPr>
        <w:spacing w:before="0" w:after="0"/>
      </w:pPr>
      <w:r>
        <w:t>Swing Phase</w:t>
      </w:r>
    </w:p>
    <w:p>
      <w:pPr>
        <w:numPr>
          <w:ilvl w:val="3"/>
          <w:numId w:val="900"/>
        </w:numPr>
        <w:spacing w:before="0" w:after="0"/>
      </w:pPr>
      <w:r>
        <w:t>Initial Swing</w:t>
      </w:r>
    </w:p>
    <w:p>
      <w:pPr>
        <w:numPr>
          <w:ilvl w:val="3"/>
          <w:numId w:val="900"/>
        </w:numPr>
        <w:spacing w:before="0" w:after="0"/>
      </w:pPr>
      <w:r>
        <w:t>Midswing</w:t>
      </w:r>
    </w:p>
    <w:p>
      <w:pPr>
        <w:numPr>
          <w:ilvl w:val="3"/>
          <w:numId w:val="900"/>
        </w:numPr>
        <w:spacing w:before="0" w:after="0"/>
      </w:pPr>
      <w:r>
        <w:t>Terminal Swing</w:t>
      </w:r>
    </w:p>
    <w:p>
      <w:pPr>
        <w:numPr>
          <w:ilvl w:val="1"/>
          <w:numId w:val="900"/>
        </w:numPr>
        <w:spacing w:before="0" w:after="0"/>
      </w:pPr>
      <w:r>
        <w:t>Kinematics of Walking</w:t>
      </w:r>
    </w:p>
    <w:p>
      <w:pPr>
        <w:numPr>
          <w:ilvl w:val="2"/>
          <w:numId w:val="900"/>
        </w:numPr>
        <w:spacing w:before="0" w:after="0"/>
      </w:pPr>
      <w:r>
        <w:t>Joint Angle Patterns</w:t>
      </w:r>
    </w:p>
    <w:p>
      <w:pPr>
        <w:numPr>
          <w:ilvl w:val="2"/>
          <w:numId w:val="900"/>
        </w:numPr>
        <w:spacing w:before="0" w:after="0"/>
      </w:pPr>
      <w:r>
        <w:t>Segmental Motion</w:t>
      </w:r>
    </w:p>
    <w:p>
      <w:pPr>
        <w:numPr>
          <w:ilvl w:val="1"/>
          <w:numId w:val="900"/>
        </w:numPr>
        <w:spacing w:before="0" w:after="0"/>
      </w:pPr>
      <w:r>
        <w:t>Kinematics of Running</w:t>
      </w:r>
    </w:p>
    <w:p>
      <w:pPr>
        <w:numPr>
          <w:ilvl w:val="2"/>
          <w:numId w:val="900"/>
        </w:numPr>
        <w:spacing w:before="0" w:after="0"/>
      </w:pPr>
      <w:r>
        <w:t>Joint Angle Patterns</w:t>
      </w:r>
    </w:p>
    <w:p>
      <w:pPr>
        <w:numPr>
          <w:ilvl w:val="2"/>
          <w:numId w:val="900"/>
        </w:numPr>
        <w:spacing w:before="0" w:after="0"/>
      </w:pPr>
      <w:r>
        <w:t>Segmental Motion</w:t>
      </w:r>
    </w:p>
    <w:p>
      <w:pPr>
        <w:numPr>
          <w:ilvl w:val="1"/>
          <w:numId w:val="900"/>
        </w:numPr>
        <w:spacing w:before="0" w:after="0"/>
      </w:pPr>
      <w:r>
        <w:t>Kinetics of Walking</w:t>
      </w:r>
    </w:p>
    <w:p>
      <w:pPr>
        <w:numPr>
          <w:ilvl w:val="2"/>
          <w:numId w:val="900"/>
        </w:numPr>
        <w:spacing w:before="0" w:after="0"/>
      </w:pPr>
      <w:r>
        <w:t>Joint Moments</w:t>
      </w:r>
    </w:p>
    <w:p>
      <w:pPr>
        <w:numPr>
          <w:ilvl w:val="2"/>
          <w:numId w:val="900"/>
        </w:numPr>
        <w:spacing w:before="0" w:after="0"/>
      </w:pPr>
      <w:r>
        <w:t>Joint Powers</w:t>
      </w:r>
    </w:p>
    <w:p>
      <w:pPr>
        <w:numPr>
          <w:ilvl w:val="2"/>
          <w:numId w:val="900"/>
        </w:numPr>
        <w:spacing w:before="0" w:after="0"/>
      </w:pPr>
      <w:r>
        <w:t>Muscle Forces</w:t>
      </w:r>
    </w:p>
    <w:p>
      <w:pPr>
        <w:numPr>
          <w:ilvl w:val="1"/>
          <w:numId w:val="900"/>
        </w:numPr>
        <w:spacing w:before="0" w:after="0"/>
      </w:pPr>
      <w:r>
        <w:t>Kinetics of Running</w:t>
      </w:r>
    </w:p>
    <w:p>
      <w:pPr>
        <w:numPr>
          <w:ilvl w:val="2"/>
          <w:numId w:val="900"/>
        </w:numPr>
        <w:spacing w:before="0" w:after="0"/>
      </w:pPr>
      <w:r>
        <w:t>Joint Moments</w:t>
      </w:r>
    </w:p>
    <w:p>
      <w:pPr>
        <w:numPr>
          <w:ilvl w:val="2"/>
          <w:numId w:val="900"/>
        </w:numPr>
        <w:spacing w:before="0" w:after="0"/>
      </w:pPr>
      <w:r>
        <w:t>Joint Powers</w:t>
      </w:r>
    </w:p>
    <w:p>
      <w:pPr>
        <w:numPr>
          <w:ilvl w:val="2"/>
          <w:numId w:val="900"/>
        </w:numPr>
        <w:spacing w:before="0" w:after="0"/>
      </w:pPr>
      <w:r>
        <w:t>Muscle Forces</w:t>
      </w:r>
    </w:p>
    <w:p>
      <w:pPr>
        <w:numPr>
          <w:ilvl w:val="1"/>
          <w:numId w:val="900"/>
        </w:numPr>
        <w:spacing w:before="0" w:after="0"/>
      </w:pPr>
      <w:r>
        <w:t>Ground Reaction Forces</w:t>
      </w:r>
    </w:p>
    <w:p>
      <w:pPr>
        <w:numPr>
          <w:ilvl w:val="2"/>
          <w:numId w:val="900"/>
        </w:numPr>
        <w:spacing w:before="0" w:after="0"/>
      </w:pPr>
      <w:r>
        <w:t>Measurement Techniques</w:t>
      </w:r>
    </w:p>
    <w:p>
      <w:pPr>
        <w:numPr>
          <w:ilvl w:val="2"/>
          <w:numId w:val="900"/>
        </w:numPr>
        <w:spacing w:before="0" w:after="0"/>
      </w:pPr>
      <w:r>
        <w:t>Interpretation of Force Curves</w:t>
      </w:r>
    </w:p>
    <w:p>
      <w:pPr>
        <w:numPr>
          <w:ilvl w:val="1"/>
          <w:numId w:val="900"/>
        </w:numPr>
        <w:spacing w:before="0" w:after="0"/>
      </w:pPr>
      <w:r>
        <w:t>Energetics of Locomotion</w:t>
      </w:r>
    </w:p>
    <w:p>
      <w:pPr>
        <w:numPr>
          <w:ilvl w:val="2"/>
          <w:numId w:val="900"/>
        </w:numPr>
        <w:spacing w:before="0" w:after="0"/>
      </w:pPr>
      <w:r>
        <w:t>Energy Expenditure</w:t>
      </w:r>
    </w:p>
    <w:p>
      <w:pPr>
        <w:numPr>
          <w:ilvl w:val="2"/>
          <w:numId w:val="900"/>
        </w:numPr>
        <w:spacing w:before="0" w:after="0"/>
      </w:pPr>
      <w:r>
        <w:t>Efficiency of Movement</w:t>
      </w:r>
    </w:p>
    <w:p>
      <w:pPr>
        <w:numPr>
          <w:ilvl w:val="0"/>
          <w:numId w:val="900"/>
        </w:numPr>
        <w:spacing w:before="0" w:after="0"/>
      </w:pPr>
      <w:r>
        <w:t>Biomechanics of Specific Activities</w:t>
      </w:r>
    </w:p>
    <w:p>
      <w:pPr>
        <w:numPr>
          <w:ilvl w:val="1"/>
          <w:numId w:val="900"/>
        </w:numPr>
        <w:spacing w:before="0" w:after="0"/>
      </w:pPr>
      <w:r>
        <w:t>Jumping and Landing</w:t>
      </w:r>
    </w:p>
    <w:p>
      <w:pPr>
        <w:numPr>
          <w:ilvl w:val="2"/>
          <w:numId w:val="900"/>
        </w:numPr>
        <w:spacing w:before="0" w:after="0"/>
      </w:pPr>
      <w:r>
        <w:t>Phases of Jumping</w:t>
      </w:r>
    </w:p>
    <w:p>
      <w:pPr>
        <w:numPr>
          <w:ilvl w:val="2"/>
          <w:numId w:val="900"/>
        </w:numPr>
        <w:spacing w:before="0" w:after="0"/>
      </w:pPr>
      <w:r>
        <w:t>Impact Forces</w:t>
      </w:r>
    </w:p>
    <w:p>
      <w:pPr>
        <w:numPr>
          <w:ilvl w:val="2"/>
          <w:numId w:val="900"/>
        </w:numPr>
        <w:spacing w:before="0" w:after="0"/>
      </w:pPr>
      <w:r>
        <w:t>Force Absorption</w:t>
      </w:r>
    </w:p>
    <w:p>
      <w:pPr>
        <w:numPr>
          <w:ilvl w:val="1"/>
          <w:numId w:val="900"/>
        </w:numPr>
        <w:spacing w:before="0" w:after="0"/>
      </w:pPr>
      <w:r>
        <w:t>Throwing</w:t>
      </w:r>
    </w:p>
    <w:p>
      <w:pPr>
        <w:numPr>
          <w:ilvl w:val="2"/>
          <w:numId w:val="900"/>
        </w:numPr>
        <w:spacing w:before="0" w:after="0"/>
      </w:pPr>
      <w:r>
        <w:t>Phases of Throwing Motion</w:t>
      </w:r>
    </w:p>
    <w:p>
      <w:pPr>
        <w:numPr>
          <w:ilvl w:val="2"/>
          <w:numId w:val="900"/>
        </w:numPr>
        <w:spacing w:before="0" w:after="0"/>
      </w:pPr>
      <w:r>
        <w:t>Kinetic Chain</w:t>
      </w:r>
    </w:p>
    <w:p>
      <w:pPr>
        <w:numPr>
          <w:ilvl w:val="1"/>
          <w:numId w:val="900"/>
        </w:numPr>
        <w:spacing w:before="0" w:after="0"/>
      </w:pPr>
      <w:r>
        <w:t>Lifting</w:t>
      </w:r>
    </w:p>
    <w:p>
      <w:pPr>
        <w:numPr>
          <w:ilvl w:val="2"/>
          <w:numId w:val="900"/>
        </w:numPr>
        <w:spacing w:before="0" w:after="0"/>
      </w:pPr>
      <w:r>
        <w:t>Lifting Techniques</w:t>
      </w:r>
    </w:p>
    <w:p>
      <w:pPr>
        <w:numPr>
          <w:ilvl w:val="2"/>
          <w:numId w:val="900"/>
        </w:numPr>
        <w:spacing w:before="0" w:after="0"/>
      </w:pPr>
      <w:r>
        <w:t>Spinal Loading</w:t>
      </w:r>
    </w:p>
    <w:p>
      <w:pPr>
        <w:numPr>
          <w:ilvl w:val="1"/>
          <w:numId w:val="900"/>
        </w:numPr>
        <w:spacing w:before="0" w:after="0"/>
      </w:pPr>
      <w:r>
        <w:t>Swimming</w:t>
      </w:r>
    </w:p>
    <w:p>
      <w:pPr>
        <w:numPr>
          <w:ilvl w:val="2"/>
          <w:numId w:val="900"/>
        </w:numPr>
        <w:spacing w:before="0" w:after="0"/>
      </w:pPr>
      <w:r>
        <w:t>Stroke Mechanics</w:t>
      </w:r>
    </w:p>
    <w:p>
      <w:pPr>
        <w:numPr>
          <w:ilvl w:val="2"/>
          <w:numId w:val="900"/>
        </w:numPr>
        <w:spacing w:before="0" w:after="0"/>
      </w:pPr>
      <w:r>
        <w:t>Propulsion</w:t>
      </w:r>
    </w:p>
    <w:p>
      <w:pPr>
        <w:numPr>
          <w:ilvl w:val="2"/>
          <w:numId w:val="900"/>
        </w:numPr>
        <w:spacing w:before="0" w:after="0"/>
      </w:pPr>
      <w:r>
        <w:t>Drag</w:t>
      </w:r>
    </w:p>
    <w:p>
      <w:pPr>
        <w:pStyle w:val="Heading1"/>
      </w:pPr>
      <w:r>
        <w:t>Applied and Advanced Topics in Biomechanics</w:t>
      </w:r>
    </w:p>
    <w:p>
      <w:pPr>
        <w:numPr>
          <w:ilvl w:val="0"/>
          <w:numId w:val="900"/>
        </w:numPr>
        <w:spacing w:before="0" w:after="0"/>
      </w:pPr>
      <w:r>
        <w:t>Sports Biomechanics</w:t>
      </w:r>
    </w:p>
    <w:p>
      <w:pPr>
        <w:numPr>
          <w:ilvl w:val="1"/>
          <w:numId w:val="900"/>
        </w:numPr>
        <w:spacing w:before="0" w:after="0"/>
      </w:pPr>
      <w:r>
        <w:t>Performance Analysis and Enhancement</w:t>
      </w:r>
    </w:p>
    <w:p>
      <w:pPr>
        <w:numPr>
          <w:ilvl w:val="2"/>
          <w:numId w:val="900"/>
        </w:numPr>
        <w:spacing w:before="0" w:after="0"/>
      </w:pPr>
      <w:r>
        <w:t>Motion Analysis in Sports</w:t>
      </w:r>
    </w:p>
    <w:p>
      <w:pPr>
        <w:numPr>
          <w:ilvl w:val="2"/>
          <w:numId w:val="900"/>
        </w:numPr>
        <w:spacing w:before="0" w:after="0"/>
      </w:pPr>
      <w:r>
        <w:t>Biomechanical Determinants of Performance</w:t>
      </w:r>
    </w:p>
    <w:p>
      <w:pPr>
        <w:numPr>
          <w:ilvl w:val="1"/>
          <w:numId w:val="900"/>
        </w:numPr>
        <w:spacing w:before="0" w:after="0"/>
      </w:pPr>
      <w:r>
        <w:t>Technique Optimization</w:t>
      </w:r>
    </w:p>
    <w:p>
      <w:pPr>
        <w:numPr>
          <w:ilvl w:val="2"/>
          <w:numId w:val="900"/>
        </w:numPr>
        <w:spacing w:before="0" w:after="0"/>
      </w:pPr>
      <w:r>
        <w:t>Movement Pattern Analysis</w:t>
      </w:r>
    </w:p>
    <w:p>
      <w:pPr>
        <w:numPr>
          <w:ilvl w:val="2"/>
          <w:numId w:val="900"/>
        </w:numPr>
        <w:spacing w:before="0" w:after="0"/>
      </w:pPr>
      <w:r>
        <w:t>Feedback and Correction</w:t>
      </w:r>
    </w:p>
    <w:p>
      <w:pPr>
        <w:numPr>
          <w:ilvl w:val="1"/>
          <w:numId w:val="900"/>
        </w:numPr>
        <w:spacing w:before="0" w:after="0"/>
      </w:pPr>
      <w:r>
        <w:t>Equipment Design</w:t>
      </w:r>
    </w:p>
    <w:p>
      <w:pPr>
        <w:numPr>
          <w:ilvl w:val="2"/>
          <w:numId w:val="900"/>
        </w:numPr>
        <w:spacing w:before="0" w:after="0"/>
      </w:pPr>
      <w:r>
        <w:t>Biomechanics of Sports Equipment</w:t>
      </w:r>
    </w:p>
    <w:p>
      <w:pPr>
        <w:numPr>
          <w:ilvl w:val="2"/>
          <w:numId w:val="900"/>
        </w:numPr>
        <w:spacing w:before="0" w:after="0"/>
      </w:pPr>
      <w:r>
        <w:t>Customization and Fitting</w:t>
      </w:r>
    </w:p>
    <w:p>
      <w:pPr>
        <w:numPr>
          <w:ilvl w:val="1"/>
          <w:numId w:val="900"/>
        </w:numPr>
        <w:spacing w:before="0" w:after="0"/>
      </w:pPr>
      <w:r>
        <w:t>Injury Prevention</w:t>
      </w:r>
    </w:p>
    <w:p>
      <w:pPr>
        <w:numPr>
          <w:ilvl w:val="2"/>
          <w:numId w:val="900"/>
        </w:numPr>
        <w:spacing w:before="0" w:after="0"/>
      </w:pPr>
      <w:r>
        <w:t>Mechanisms of Sports Injuries</w:t>
      </w:r>
    </w:p>
    <w:p>
      <w:pPr>
        <w:numPr>
          <w:ilvl w:val="2"/>
          <w:numId w:val="900"/>
        </w:numPr>
        <w:spacing w:before="0" w:after="0"/>
      </w:pPr>
      <w:r>
        <w:t>Protective Equipment</w:t>
      </w:r>
    </w:p>
    <w:p>
      <w:pPr>
        <w:numPr>
          <w:ilvl w:val="0"/>
          <w:numId w:val="900"/>
        </w:numPr>
        <w:spacing w:before="0" w:after="0"/>
      </w:pPr>
      <w:r>
        <w:t>Clinical and Rehabilitation Biomechanics</w:t>
      </w:r>
    </w:p>
    <w:p>
      <w:pPr>
        <w:numPr>
          <w:ilvl w:val="1"/>
          <w:numId w:val="900"/>
        </w:numPr>
        <w:spacing w:before="0" w:after="0"/>
      </w:pPr>
      <w:r>
        <w:t>Pathological Gait Analysis</w:t>
      </w:r>
    </w:p>
    <w:p>
      <w:pPr>
        <w:numPr>
          <w:ilvl w:val="2"/>
          <w:numId w:val="900"/>
        </w:numPr>
        <w:spacing w:before="0" w:after="0"/>
      </w:pPr>
      <w:r>
        <w:t>Gait Deviations</w:t>
      </w:r>
    </w:p>
    <w:p>
      <w:pPr>
        <w:numPr>
          <w:ilvl w:val="2"/>
          <w:numId w:val="900"/>
        </w:numPr>
        <w:spacing w:before="0" w:after="0"/>
      </w:pPr>
      <w:r>
        <w:t>Assessment Tools</w:t>
      </w:r>
    </w:p>
    <w:p>
      <w:pPr>
        <w:numPr>
          <w:ilvl w:val="1"/>
          <w:numId w:val="900"/>
        </w:numPr>
        <w:spacing w:before="0" w:after="0"/>
      </w:pPr>
      <w:r>
        <w:t>Biomechanics of Orthotics</w:t>
      </w:r>
    </w:p>
    <w:p>
      <w:pPr>
        <w:numPr>
          <w:ilvl w:val="2"/>
          <w:numId w:val="900"/>
        </w:numPr>
        <w:spacing w:before="0" w:after="0"/>
      </w:pPr>
      <w:r>
        <w:t>Design Principles</w:t>
      </w:r>
    </w:p>
    <w:p>
      <w:pPr>
        <w:numPr>
          <w:ilvl w:val="2"/>
          <w:numId w:val="900"/>
        </w:numPr>
        <w:spacing w:before="0" w:after="0"/>
      </w:pPr>
      <w:r>
        <w:t>Functional Evaluation</w:t>
      </w:r>
    </w:p>
    <w:p>
      <w:pPr>
        <w:numPr>
          <w:ilvl w:val="1"/>
          <w:numId w:val="900"/>
        </w:numPr>
        <w:spacing w:before="0" w:after="0"/>
      </w:pPr>
      <w:r>
        <w:t>Biomechanics of Prosthetics</w:t>
      </w:r>
    </w:p>
    <w:p>
      <w:pPr>
        <w:numPr>
          <w:ilvl w:val="2"/>
          <w:numId w:val="900"/>
        </w:numPr>
        <w:spacing w:before="0" w:after="0"/>
      </w:pPr>
      <w:r>
        <w:t>Design Principles</w:t>
      </w:r>
    </w:p>
    <w:p>
      <w:pPr>
        <w:numPr>
          <w:ilvl w:val="2"/>
          <w:numId w:val="900"/>
        </w:numPr>
        <w:spacing w:before="0" w:after="0"/>
      </w:pPr>
      <w:r>
        <w:t>Functional Evaluation</w:t>
      </w:r>
    </w:p>
    <w:p>
      <w:pPr>
        <w:numPr>
          <w:ilvl w:val="1"/>
          <w:numId w:val="900"/>
        </w:numPr>
        <w:spacing w:before="0" w:after="0"/>
      </w:pPr>
      <w:r>
        <w:t>Joint Replacement Mechanics</w:t>
      </w:r>
    </w:p>
    <w:p>
      <w:pPr>
        <w:numPr>
          <w:ilvl w:val="2"/>
          <w:numId w:val="900"/>
        </w:numPr>
        <w:spacing w:before="0" w:after="0"/>
      </w:pPr>
      <w:r>
        <w:t>Hip Replacements</w:t>
      </w:r>
    </w:p>
    <w:p>
      <w:pPr>
        <w:numPr>
          <w:ilvl w:val="2"/>
          <w:numId w:val="900"/>
        </w:numPr>
        <w:spacing w:before="0" w:after="0"/>
      </w:pPr>
      <w:r>
        <w:t>Knee Replacements</w:t>
      </w:r>
    </w:p>
    <w:p>
      <w:pPr>
        <w:numPr>
          <w:ilvl w:val="2"/>
          <w:numId w:val="900"/>
        </w:numPr>
        <w:spacing w:before="0" w:after="0"/>
      </w:pPr>
      <w:r>
        <w:t>Implant Biomechanics</w:t>
      </w:r>
    </w:p>
    <w:p>
      <w:pPr>
        <w:numPr>
          <w:ilvl w:val="1"/>
          <w:numId w:val="900"/>
        </w:numPr>
        <w:spacing w:before="0" w:after="0"/>
      </w:pPr>
      <w:r>
        <w:t>Biomechanics of Physical Therapy</w:t>
      </w:r>
    </w:p>
    <w:p>
      <w:pPr>
        <w:numPr>
          <w:ilvl w:val="2"/>
          <w:numId w:val="900"/>
        </w:numPr>
        <w:spacing w:before="0" w:after="0"/>
      </w:pPr>
      <w:r>
        <w:t>Rehabilitation Exercises</w:t>
      </w:r>
    </w:p>
    <w:p>
      <w:pPr>
        <w:numPr>
          <w:ilvl w:val="2"/>
          <w:numId w:val="900"/>
        </w:numPr>
        <w:spacing w:before="0" w:after="0"/>
      </w:pPr>
      <w:r>
        <w:t>Movement Retraining</w:t>
      </w:r>
    </w:p>
    <w:p>
      <w:pPr>
        <w:numPr>
          <w:ilvl w:val="0"/>
          <w:numId w:val="900"/>
        </w:numPr>
        <w:spacing w:before="0" w:after="0"/>
      </w:pPr>
      <w:r>
        <w:t>Ergonomics and Occupational Biomechanics</w:t>
      </w:r>
    </w:p>
    <w:p>
      <w:pPr>
        <w:numPr>
          <w:ilvl w:val="1"/>
          <w:numId w:val="900"/>
        </w:numPr>
        <w:spacing w:before="0" w:after="0"/>
      </w:pPr>
      <w:r>
        <w:t>Workplace Design</w:t>
      </w:r>
    </w:p>
    <w:p>
      <w:pPr>
        <w:numPr>
          <w:ilvl w:val="2"/>
          <w:numId w:val="900"/>
        </w:numPr>
        <w:spacing w:before="0" w:after="0"/>
      </w:pPr>
      <w:r>
        <w:t>Ergonomic Principles</w:t>
      </w:r>
    </w:p>
    <w:p>
      <w:pPr>
        <w:numPr>
          <w:ilvl w:val="2"/>
          <w:numId w:val="900"/>
        </w:numPr>
        <w:spacing w:before="0" w:after="0"/>
      </w:pPr>
      <w:r>
        <w:t>Workstation Assessment</w:t>
      </w:r>
    </w:p>
    <w:p>
      <w:pPr>
        <w:numPr>
          <w:ilvl w:val="1"/>
          <w:numId w:val="900"/>
        </w:numPr>
        <w:spacing w:before="0" w:after="0"/>
      </w:pPr>
      <w:r>
        <w:t>Analysis of Manual Handling Tasks</w:t>
      </w:r>
    </w:p>
    <w:p>
      <w:pPr>
        <w:numPr>
          <w:ilvl w:val="2"/>
          <w:numId w:val="900"/>
        </w:numPr>
        <w:spacing w:before="0" w:after="0"/>
      </w:pPr>
      <w:r>
        <w:t>Lifting</w:t>
      </w:r>
    </w:p>
    <w:p>
      <w:pPr>
        <w:numPr>
          <w:ilvl w:val="2"/>
          <w:numId w:val="900"/>
        </w:numPr>
        <w:spacing w:before="0" w:after="0"/>
      </w:pPr>
      <w:r>
        <w:t>Carrying</w:t>
      </w:r>
    </w:p>
    <w:p>
      <w:pPr>
        <w:numPr>
          <w:ilvl w:val="2"/>
          <w:numId w:val="900"/>
        </w:numPr>
        <w:spacing w:before="0" w:after="0"/>
      </w:pPr>
      <w:r>
        <w:t>Risk Assessment Tools</w:t>
      </w:r>
    </w:p>
    <w:p>
      <w:pPr>
        <w:numPr>
          <w:ilvl w:val="1"/>
          <w:numId w:val="900"/>
        </w:numPr>
        <w:spacing w:before="0" w:after="0"/>
      </w:pPr>
      <w:r>
        <w:t>Repetitive Strain Injury</w:t>
      </w:r>
    </w:p>
    <w:p>
      <w:pPr>
        <w:numPr>
          <w:ilvl w:val="2"/>
          <w:numId w:val="900"/>
        </w:numPr>
        <w:spacing w:before="0" w:after="0"/>
      </w:pPr>
      <w:r>
        <w:t>Mechanisms and Risk Factors</w:t>
      </w:r>
    </w:p>
    <w:p>
      <w:pPr>
        <w:numPr>
          <w:ilvl w:val="2"/>
          <w:numId w:val="900"/>
        </w:numPr>
        <w:spacing w:before="0" w:after="0"/>
      </w:pPr>
      <w:r>
        <w:t>Prevention Strategies</w:t>
      </w:r>
    </w:p>
    <w:p>
      <w:pPr>
        <w:numPr>
          <w:ilvl w:val="1"/>
          <w:numId w:val="900"/>
        </w:numPr>
        <w:spacing w:before="0" w:after="0"/>
      </w:pPr>
      <w:r>
        <w:t>Human-Computer Interaction</w:t>
      </w:r>
    </w:p>
    <w:p>
      <w:pPr>
        <w:numPr>
          <w:ilvl w:val="2"/>
          <w:numId w:val="900"/>
        </w:numPr>
        <w:spacing w:before="0" w:after="0"/>
      </w:pPr>
      <w:r>
        <w:t>Biomechanics of Computer Use</w:t>
      </w:r>
    </w:p>
    <w:p>
      <w:pPr>
        <w:numPr>
          <w:ilvl w:val="2"/>
          <w:numId w:val="900"/>
        </w:numPr>
        <w:spacing w:before="0" w:after="0"/>
      </w:pPr>
      <w:r>
        <w:t>Design for User Comfort</w:t>
      </w:r>
    </w:p>
    <w:p>
      <w:pPr>
        <w:numPr>
          <w:ilvl w:val="0"/>
          <w:numId w:val="900"/>
        </w:numPr>
        <w:spacing w:before="0" w:after="0"/>
      </w:pPr>
      <w:r>
        <w:t>Comparative Biomechanics</w:t>
      </w:r>
    </w:p>
    <w:p>
      <w:pPr>
        <w:numPr>
          <w:ilvl w:val="1"/>
          <w:numId w:val="900"/>
        </w:numPr>
        <w:spacing w:before="0" w:after="0"/>
      </w:pPr>
      <w:r>
        <w:t>Animal Locomotion</w:t>
      </w:r>
    </w:p>
    <w:p>
      <w:pPr>
        <w:numPr>
          <w:ilvl w:val="2"/>
          <w:numId w:val="900"/>
        </w:numPr>
        <w:spacing w:before="0" w:after="0"/>
      </w:pPr>
      <w:r>
        <w:t>Terrestrial Locomotion</w:t>
      </w:r>
    </w:p>
    <w:p>
      <w:pPr>
        <w:numPr>
          <w:ilvl w:val="3"/>
          <w:numId w:val="900"/>
        </w:numPr>
        <w:spacing w:before="0" w:after="0"/>
      </w:pPr>
      <w:r>
        <w:t>Gait Patterns</w:t>
      </w:r>
    </w:p>
    <w:p>
      <w:pPr>
        <w:numPr>
          <w:ilvl w:val="3"/>
          <w:numId w:val="900"/>
        </w:numPr>
        <w:spacing w:before="0" w:after="0"/>
      </w:pPr>
      <w:r>
        <w:t>Limb Morphology</w:t>
      </w:r>
    </w:p>
    <w:p>
      <w:pPr>
        <w:numPr>
          <w:ilvl w:val="2"/>
          <w:numId w:val="900"/>
        </w:numPr>
        <w:spacing w:before="0" w:after="0"/>
      </w:pPr>
      <w:r>
        <w:t>Aquatic Locomotion</w:t>
      </w:r>
    </w:p>
    <w:p>
      <w:pPr>
        <w:numPr>
          <w:ilvl w:val="3"/>
          <w:numId w:val="900"/>
        </w:numPr>
        <w:spacing w:before="0" w:after="0"/>
      </w:pPr>
      <w:r>
        <w:t>Swimming Mechanisms</w:t>
      </w:r>
    </w:p>
    <w:p>
      <w:pPr>
        <w:numPr>
          <w:ilvl w:val="3"/>
          <w:numId w:val="900"/>
        </w:numPr>
        <w:spacing w:before="0" w:after="0"/>
      </w:pPr>
      <w:r>
        <w:t>Adaptations to Water</w:t>
      </w:r>
    </w:p>
    <w:p>
      <w:pPr>
        <w:numPr>
          <w:ilvl w:val="2"/>
          <w:numId w:val="900"/>
        </w:numPr>
        <w:spacing w:before="0" w:after="0"/>
      </w:pPr>
      <w:r>
        <w:t>Aerial Locomotion</w:t>
      </w:r>
    </w:p>
    <w:p>
      <w:pPr>
        <w:numPr>
          <w:ilvl w:val="3"/>
          <w:numId w:val="900"/>
        </w:numPr>
        <w:spacing w:before="0" w:after="0"/>
      </w:pPr>
      <w:r>
        <w:t>Flight Mechanics</w:t>
      </w:r>
    </w:p>
    <w:p>
      <w:pPr>
        <w:numPr>
          <w:ilvl w:val="3"/>
          <w:numId w:val="900"/>
        </w:numPr>
        <w:spacing w:before="0" w:after="0"/>
      </w:pPr>
      <w:r>
        <w:t>Wing Morphology</w:t>
      </w:r>
    </w:p>
    <w:p>
      <w:pPr>
        <w:numPr>
          <w:ilvl w:val="1"/>
          <w:numId w:val="900"/>
        </w:numPr>
        <w:spacing w:before="0" w:after="0"/>
      </w:pPr>
      <w:r>
        <w:t>Feeding and Striking Mechanics</w:t>
      </w:r>
    </w:p>
    <w:p>
      <w:pPr>
        <w:numPr>
          <w:ilvl w:val="2"/>
          <w:numId w:val="900"/>
        </w:numPr>
        <w:spacing w:before="0" w:after="0"/>
      </w:pPr>
      <w:r>
        <w:t>Jaw Mechanics</w:t>
      </w:r>
    </w:p>
    <w:p>
      <w:pPr>
        <w:numPr>
          <w:ilvl w:val="2"/>
          <w:numId w:val="900"/>
        </w:numPr>
        <w:spacing w:before="0" w:after="0"/>
      </w:pPr>
      <w:r>
        <w:t>Prey Capture Strategies</w:t>
      </w:r>
    </w:p>
    <w:p>
      <w:pPr>
        <w:numPr>
          <w:ilvl w:val="1"/>
          <w:numId w:val="900"/>
        </w:numPr>
        <w:spacing w:before="0" w:after="0"/>
      </w:pPr>
      <w:r>
        <w:t>Adhesion and Attachment</w:t>
      </w:r>
    </w:p>
    <w:p>
      <w:pPr>
        <w:numPr>
          <w:ilvl w:val="2"/>
          <w:numId w:val="900"/>
        </w:numPr>
        <w:spacing w:before="0" w:after="0"/>
      </w:pPr>
      <w:r>
        <w:t>Mechanisms of Biological Adhesion</w:t>
      </w:r>
    </w:p>
    <w:p>
      <w:pPr>
        <w:numPr>
          <w:ilvl w:val="2"/>
          <w:numId w:val="900"/>
        </w:numPr>
        <w:spacing w:before="0" w:after="0"/>
      </w:pPr>
      <w:r>
        <w:t>Applications in Technology</w:t>
      </w:r>
    </w:p>
    <w:p>
      <w:pPr>
        <w:numPr>
          <w:ilvl w:val="0"/>
          <w:numId w:val="900"/>
        </w:numPr>
        <w:spacing w:before="0" w:after="0"/>
      </w:pPr>
      <w:r>
        <w:t>Cellular and Molecular Biomechanics</w:t>
      </w:r>
    </w:p>
    <w:p>
      <w:pPr>
        <w:numPr>
          <w:ilvl w:val="1"/>
          <w:numId w:val="900"/>
        </w:numPr>
        <w:spacing w:before="0" w:after="0"/>
      </w:pPr>
      <w:r>
        <w:t>Mechanobiology</w:t>
      </w:r>
    </w:p>
    <w:p>
      <w:pPr>
        <w:numPr>
          <w:ilvl w:val="2"/>
          <w:numId w:val="900"/>
        </w:numPr>
        <w:spacing w:before="0" w:after="0"/>
      </w:pPr>
      <w:r>
        <w:t>Mechanical Signaling Pathways</w:t>
      </w:r>
    </w:p>
    <w:p>
      <w:pPr>
        <w:numPr>
          <w:ilvl w:val="2"/>
          <w:numId w:val="900"/>
        </w:numPr>
        <w:spacing w:before="0" w:after="0"/>
      </w:pPr>
      <w:r>
        <w:t>Cellular Response to Force</w:t>
      </w:r>
    </w:p>
    <w:p>
      <w:pPr>
        <w:numPr>
          <w:ilvl w:val="1"/>
          <w:numId w:val="900"/>
        </w:numPr>
        <w:spacing w:before="0" w:after="0"/>
      </w:pPr>
      <w:r>
        <w:t>Cell Adhesion and Migration</w:t>
      </w:r>
    </w:p>
    <w:p>
      <w:pPr>
        <w:numPr>
          <w:ilvl w:val="2"/>
          <w:numId w:val="900"/>
        </w:numPr>
        <w:spacing w:before="0" w:after="0"/>
      </w:pPr>
      <w:r>
        <w:t>Adhesion Molecules</w:t>
      </w:r>
    </w:p>
    <w:p>
      <w:pPr>
        <w:numPr>
          <w:ilvl w:val="2"/>
          <w:numId w:val="900"/>
        </w:numPr>
        <w:spacing w:before="0" w:after="0"/>
      </w:pPr>
      <w:r>
        <w:t>Cell Motility Mechanisms</w:t>
      </w:r>
    </w:p>
    <w:p>
      <w:pPr>
        <w:numPr>
          <w:ilvl w:val="1"/>
          <w:numId w:val="900"/>
        </w:numPr>
        <w:spacing w:before="0" w:after="0"/>
      </w:pPr>
      <w:r>
        <w:t>Cytoskeletal Mechanics</w:t>
      </w:r>
    </w:p>
    <w:p>
      <w:pPr>
        <w:numPr>
          <w:ilvl w:val="2"/>
          <w:numId w:val="900"/>
        </w:numPr>
        <w:spacing w:before="0" w:after="0"/>
      </w:pPr>
      <w:r>
        <w:t>Structure and Function</w:t>
      </w:r>
    </w:p>
    <w:p>
      <w:pPr>
        <w:numPr>
          <w:ilvl w:val="2"/>
          <w:numId w:val="900"/>
        </w:numPr>
        <w:spacing w:before="0" w:after="0"/>
      </w:pPr>
      <w:r>
        <w:t>Force Generation</w:t>
      </w:r>
    </w:p>
    <w:p>
      <w:pPr>
        <w:numPr>
          <w:ilvl w:val="1"/>
          <w:numId w:val="900"/>
        </w:numPr>
        <w:spacing w:before="0" w:after="0"/>
      </w:pPr>
      <w:r>
        <w:t>Mechanotransduction</w:t>
      </w:r>
    </w:p>
    <w:p>
      <w:pPr>
        <w:numPr>
          <w:ilvl w:val="2"/>
          <w:numId w:val="900"/>
        </w:numPr>
        <w:spacing w:before="0" w:after="0"/>
      </w:pPr>
      <w:r>
        <w:t>Sensing Mechanical Stimuli</w:t>
      </w:r>
    </w:p>
    <w:p>
      <w:pPr>
        <w:numPr>
          <w:ilvl w:val="2"/>
          <w:numId w:val="900"/>
        </w:numPr>
        <w:spacing w:before="0" w:after="0"/>
      </w:pPr>
      <w:r>
        <w:t>Signal Transduction Pathways</w:t>
      </w:r>
    </w:p>
    <w:p>
      <w:pPr>
        <w:numPr>
          <w:ilvl w:val="0"/>
          <w:numId w:val="900"/>
        </w:numPr>
        <w:spacing w:before="0" w:after="0"/>
      </w:pPr>
      <w:r>
        <w:t>Computational Biomechanics</w:t>
      </w:r>
    </w:p>
    <w:p>
      <w:pPr>
        <w:numPr>
          <w:ilvl w:val="1"/>
          <w:numId w:val="900"/>
        </w:numPr>
        <w:spacing w:before="0" w:after="0"/>
      </w:pPr>
      <w:r>
        <w:t>Modeling and Simulation</w:t>
      </w:r>
    </w:p>
    <w:p>
      <w:pPr>
        <w:numPr>
          <w:ilvl w:val="2"/>
          <w:numId w:val="900"/>
        </w:numPr>
        <w:spacing w:before="0" w:after="0"/>
      </w:pPr>
      <w:r>
        <w:t>Types of Biomechanical Models</w:t>
      </w:r>
    </w:p>
    <w:p>
      <w:pPr>
        <w:numPr>
          <w:ilvl w:val="2"/>
          <w:numId w:val="900"/>
        </w:numPr>
        <w:spacing w:before="0" w:after="0"/>
      </w:pPr>
      <w:r>
        <w:t>Model Validation</w:t>
      </w:r>
    </w:p>
    <w:p>
      <w:pPr>
        <w:numPr>
          <w:ilvl w:val="1"/>
          <w:numId w:val="900"/>
        </w:numPr>
        <w:spacing w:before="0" w:after="0"/>
      </w:pPr>
      <w:r>
        <w:t>Finite Element Analysis</w:t>
      </w:r>
    </w:p>
    <w:p>
      <w:pPr>
        <w:numPr>
          <w:ilvl w:val="2"/>
          <w:numId w:val="900"/>
        </w:numPr>
        <w:spacing w:before="0" w:after="0"/>
      </w:pPr>
      <w:r>
        <w:t>Principles of FEA</w:t>
      </w:r>
    </w:p>
    <w:p>
      <w:pPr>
        <w:numPr>
          <w:ilvl w:val="2"/>
          <w:numId w:val="900"/>
        </w:numPr>
        <w:spacing w:before="0" w:after="0"/>
      </w:pPr>
      <w:r>
        <w:t>Applications in Tissue Modeling</w:t>
      </w:r>
    </w:p>
    <w:p>
      <w:pPr>
        <w:numPr>
          <w:ilvl w:val="2"/>
          <w:numId w:val="900"/>
        </w:numPr>
        <w:spacing w:before="0" w:after="0"/>
      </w:pPr>
      <w:r>
        <w:t>Applications in Organ Modeling</w:t>
      </w:r>
    </w:p>
    <w:p>
      <w:pPr>
        <w:numPr>
          <w:ilvl w:val="1"/>
          <w:numId w:val="900"/>
        </w:numPr>
        <w:spacing w:before="0" w:after="0"/>
      </w:pPr>
      <w:r>
        <w:t>Musculoskeletal Modeling</w:t>
      </w:r>
    </w:p>
    <w:p>
      <w:pPr>
        <w:numPr>
          <w:ilvl w:val="2"/>
          <w:numId w:val="900"/>
        </w:numPr>
        <w:spacing w:before="0" w:after="0"/>
      </w:pPr>
      <w:r>
        <w:t>Model Construction</w:t>
      </w:r>
    </w:p>
    <w:p>
      <w:pPr>
        <w:numPr>
          <w:ilvl w:val="2"/>
          <w:numId w:val="900"/>
        </w:numPr>
        <w:spacing w:before="0" w:after="0"/>
      </w:pPr>
      <w:r>
        <w:t>Simulation of Movement</w:t>
      </w:r>
    </w:p>
    <w:p>
      <w:pPr>
        <w:numPr>
          <w:ilvl w:val="1"/>
          <w:numId w:val="900"/>
        </w:numPr>
        <w:spacing w:before="0" w:after="0"/>
      </w:pPr>
      <w:r>
        <w:t>Inverse Dynamics</w:t>
      </w:r>
    </w:p>
    <w:p>
      <w:pPr>
        <w:numPr>
          <w:ilvl w:val="2"/>
          <w:numId w:val="900"/>
        </w:numPr>
        <w:spacing w:before="0" w:after="0"/>
      </w:pPr>
      <w:r>
        <w:t>Principles and Applications</w:t>
      </w:r>
    </w:p>
    <w:p>
      <w:pPr>
        <w:numPr>
          <w:ilvl w:val="2"/>
          <w:numId w:val="900"/>
        </w:numPr>
        <w:spacing w:before="0" w:after="0"/>
      </w:pPr>
      <w:r>
        <w:t>Data Requirements</w:t>
      </w:r>
    </w:p>
    <w:p>
      <w:pPr>
        <w:numPr>
          <w:ilvl w:val="1"/>
          <w:numId w:val="900"/>
        </w:numPr>
        <w:spacing w:before="0" w:after="0"/>
      </w:pPr>
      <w:r>
        <w:t>Forward Dynamics</w:t>
      </w:r>
    </w:p>
    <w:p>
      <w:pPr>
        <w:numPr>
          <w:ilvl w:val="2"/>
          <w:numId w:val="900"/>
        </w:numPr>
        <w:spacing w:before="0" w:after="0"/>
      </w:pPr>
      <w:r>
        <w:t>Principles and Applications</w:t>
      </w:r>
    </w:p>
    <w:p>
      <w:pPr>
        <w:numPr>
          <w:ilvl w:val="2"/>
          <w:numId w:val="900"/>
        </w:numPr>
        <w:spacing w:before="0" w:after="0"/>
      </w:pPr>
      <w:r>
        <w:t>Data Requirements</w:t>
      </w:r>
    </w:p>
    <w:p>
      <w:pPr>
        <w:numPr>
          <w:ilvl w:val="0"/>
          <w:numId w:val="900"/>
        </w:numPr>
        <w:spacing w:before="0" w:after="0"/>
      </w:pPr>
      <w:r>
        <w:t>Measurement and Instrumentation</w:t>
      </w:r>
    </w:p>
    <w:p>
      <w:pPr>
        <w:numPr>
          <w:ilvl w:val="1"/>
          <w:numId w:val="900"/>
        </w:numPr>
        <w:spacing w:before="0" w:after="0"/>
      </w:pPr>
      <w:r>
        <w:t>Motion Capture Systems</w:t>
      </w:r>
    </w:p>
    <w:p>
      <w:pPr>
        <w:numPr>
          <w:ilvl w:val="2"/>
          <w:numId w:val="900"/>
        </w:numPr>
        <w:spacing w:before="0" w:after="0"/>
      </w:pPr>
      <w:r>
        <w:t>Optical Systems</w:t>
      </w:r>
    </w:p>
    <w:p>
      <w:pPr>
        <w:numPr>
          <w:ilvl w:val="2"/>
          <w:numId w:val="900"/>
        </w:numPr>
        <w:spacing w:before="0" w:after="0"/>
      </w:pPr>
      <w:r>
        <w:t>Markerless Systems</w:t>
      </w:r>
    </w:p>
    <w:p>
      <w:pPr>
        <w:numPr>
          <w:ilvl w:val="1"/>
          <w:numId w:val="900"/>
        </w:numPr>
        <w:spacing w:before="0" w:after="0"/>
      </w:pPr>
      <w:r>
        <w:t>Force Plates</w:t>
      </w:r>
    </w:p>
    <w:p>
      <w:pPr>
        <w:numPr>
          <w:ilvl w:val="2"/>
          <w:numId w:val="900"/>
        </w:numPr>
        <w:spacing w:before="0" w:after="0"/>
      </w:pPr>
      <w:r>
        <w:t>Types and Operation</w:t>
      </w:r>
    </w:p>
    <w:p>
      <w:pPr>
        <w:numPr>
          <w:ilvl w:val="2"/>
          <w:numId w:val="900"/>
        </w:numPr>
        <w:spacing w:before="0" w:after="0"/>
      </w:pPr>
      <w:r>
        <w:t>Data Interpretation</w:t>
      </w:r>
    </w:p>
    <w:p>
      <w:pPr>
        <w:numPr>
          <w:ilvl w:val="1"/>
          <w:numId w:val="900"/>
        </w:numPr>
        <w:spacing w:before="0" w:after="0"/>
      </w:pPr>
      <w:r>
        <w:t>Electromyography</w:t>
      </w:r>
    </w:p>
    <w:p>
      <w:pPr>
        <w:numPr>
          <w:ilvl w:val="2"/>
          <w:numId w:val="900"/>
        </w:numPr>
        <w:spacing w:before="0" w:after="0"/>
      </w:pPr>
      <w:r>
        <w:t>Data Acquisition</w:t>
      </w:r>
    </w:p>
    <w:p>
      <w:pPr>
        <w:numPr>
          <w:ilvl w:val="2"/>
          <w:numId w:val="900"/>
        </w:numPr>
        <w:spacing w:before="0" w:after="0"/>
      </w:pPr>
      <w:r>
        <w:t>Signal Analysis</w:t>
      </w:r>
    </w:p>
    <w:p>
      <w:pPr>
        <w:numPr>
          <w:ilvl w:val="1"/>
          <w:numId w:val="900"/>
        </w:numPr>
        <w:spacing w:before="0" w:after="0"/>
      </w:pPr>
      <w:r>
        <w:t>Accelerometers and Inertial Measurement Units</w:t>
      </w:r>
    </w:p>
    <w:p>
      <w:pPr>
        <w:numPr>
          <w:ilvl w:val="2"/>
          <w:numId w:val="900"/>
        </w:numPr>
        <w:spacing w:before="0" w:after="0"/>
      </w:pPr>
      <w:r>
        <w:t>Principles of Operation</w:t>
      </w:r>
    </w:p>
    <w:p>
      <w:pPr>
        <w:numPr>
          <w:ilvl w:val="2"/>
          <w:numId w:val="900"/>
        </w:numPr>
        <w:spacing w:before="0" w:after="0"/>
      </w:pPr>
      <w:r>
        <w:t>Applications in Movement Analysis</w:t>
      </w:r>
    </w:p>
    <w:p>
      <w:pPr>
        <w:numPr>
          <w:ilvl w:val="1"/>
          <w:numId w:val="900"/>
        </w:numPr>
        <w:spacing w:before="0" w:after="0"/>
      </w:pPr>
      <w:r>
        <w:t>Medical Imaging Techniques in Biomechanics</w:t>
      </w:r>
    </w:p>
    <w:p>
      <w:pPr>
        <w:numPr>
          <w:ilvl w:val="2"/>
          <w:numId w:val="900"/>
        </w:numPr>
        <w:spacing w:before="0" w:after="0"/>
      </w:pPr>
      <w:r>
        <w:t>MRI</w:t>
      </w:r>
    </w:p>
    <w:p>
      <w:pPr>
        <w:numPr>
          <w:ilvl w:val="2"/>
          <w:numId w:val="900"/>
        </w:numPr>
        <w:spacing w:before="0" w:after="0"/>
      </w:pPr>
      <w:r>
        <w:t>CT</w:t>
      </w:r>
    </w:p>
    <w:p>
      <w:pPr>
        <w:numPr>
          <w:ilvl w:val="2"/>
          <w:numId w:val="900"/>
        </w:numPr>
        <w:spacing w:before="0" w:after="0"/>
      </w:pPr>
      <w:r>
        <w:t>Ultrasound</w:t>
      </w:r>
    </w:p>
    <w:p>
      <w:pPr>
        <w:numPr>
          <w:ilvl w:val="2"/>
          <w:numId w:val="900"/>
        </w:numPr>
        <w:spacing w:before="0" w:after="0"/>
      </w:pPr>
      <w:r>
        <w:t>3D Reconstruction Techniques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