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Biomechanics and Rehabilitation Engineering</w:t>
      </w:r>
    </w:p>
    <w:p>
      <w:pPr>
        <w:pStyle w:val="Heading1"/>
      </w:pPr>
      <w:r>
        <w:t>Foundational Principles of Biomechanics</w:t>
      </w:r>
    </w:p>
    <w:p>
      <w:pPr>
        <w:numPr>
          <w:ilvl w:val="0"/>
          <w:numId w:val="900"/>
        </w:numPr>
        <w:spacing w:before="0" w:after="0"/>
      </w:pPr>
      <w:r>
        <w:t>Mathematical Prerequisites</w:t>
      </w:r>
    </w:p>
    <w:p>
      <w:pPr>
        <w:numPr>
          <w:ilvl w:val="1"/>
          <w:numId w:val="900"/>
        </w:numPr>
        <w:spacing w:before="0" w:after="0"/>
      </w:pPr>
      <w:r>
        <w:t>Vector Mathematics</w:t>
      </w:r>
    </w:p>
    <w:p>
      <w:pPr>
        <w:numPr>
          <w:ilvl w:val="2"/>
          <w:numId w:val="900"/>
        </w:numPr>
        <w:spacing w:before="0" w:after="0"/>
      </w:pPr>
      <w:r>
        <w:t>Vector Representation in 2D and 3D</w:t>
      </w:r>
    </w:p>
    <w:p>
      <w:pPr>
        <w:numPr>
          <w:ilvl w:val="2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Dot Product and Cross Product</w:t>
      </w:r>
    </w:p>
    <w:p>
      <w:pPr>
        <w:numPr>
          <w:ilvl w:val="2"/>
          <w:numId w:val="900"/>
        </w:numPr>
        <w:spacing w:before="0" w:after="0"/>
      </w:pPr>
      <w:r>
        <w:t>Unit Vectors and Vector Components</w:t>
      </w:r>
    </w:p>
    <w:p>
      <w:pPr>
        <w:numPr>
          <w:ilvl w:val="1"/>
          <w:numId w:val="900"/>
        </w:numPr>
        <w:spacing w:before="0" w:after="0"/>
      </w:pPr>
      <w:r>
        <w:t>Calculus Applications</w:t>
      </w:r>
    </w:p>
    <w:p>
      <w:pPr>
        <w:numPr>
          <w:ilvl w:val="2"/>
          <w:numId w:val="900"/>
        </w:numPr>
        <w:spacing w:before="0" w:after="0"/>
      </w:pPr>
      <w:r>
        <w:t>Derivatives for Velocity and Acceleration</w:t>
      </w:r>
    </w:p>
    <w:p>
      <w:pPr>
        <w:numPr>
          <w:ilvl w:val="2"/>
          <w:numId w:val="900"/>
        </w:numPr>
        <w:spacing w:before="0" w:after="0"/>
      </w:pPr>
      <w:r>
        <w:t>Integration for Displacement and Work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1"/>
          <w:numId w:val="900"/>
        </w:numPr>
        <w:spacing w:before="0" w:after="0"/>
      </w:pPr>
      <w:r>
        <w:t>Linear Algebra Basics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Statistics and Data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Error Analysis and Uncertainty</w:t>
      </w:r>
    </w:p>
    <w:p>
      <w:pPr>
        <w:numPr>
          <w:ilvl w:val="0"/>
          <w:numId w:val="900"/>
        </w:numPr>
        <w:spacing w:before="0" w:after="0"/>
      </w:pPr>
      <w:r>
        <w:t>Review of Classical Mechanics</w:t>
      </w:r>
    </w:p>
    <w:p>
      <w:pPr>
        <w:numPr>
          <w:ilvl w:val="1"/>
          <w:numId w:val="900"/>
        </w:numPr>
        <w:spacing w:before="0" w:after="0"/>
      </w:pPr>
      <w:r>
        <w:t>Statics</w:t>
      </w:r>
    </w:p>
    <w:p>
      <w:pPr>
        <w:numPr>
          <w:ilvl w:val="2"/>
          <w:numId w:val="900"/>
        </w:numPr>
        <w:spacing w:before="0" w:after="0"/>
      </w:pPr>
      <w:r>
        <w:t>Force Concepts</w:t>
      </w:r>
    </w:p>
    <w:p>
      <w:pPr>
        <w:numPr>
          <w:ilvl w:val="3"/>
          <w:numId w:val="900"/>
        </w:numPr>
        <w:spacing w:before="0" w:after="0"/>
      </w:pPr>
      <w:r>
        <w:t>Definition and Units of Force</w:t>
      </w:r>
    </w:p>
    <w:p>
      <w:pPr>
        <w:numPr>
          <w:ilvl w:val="3"/>
          <w:numId w:val="900"/>
        </w:numPr>
        <w:spacing w:before="0" w:after="0"/>
      </w:pPr>
      <w:r>
        <w:t>Types of Forces</w:t>
      </w:r>
    </w:p>
    <w:p>
      <w:pPr>
        <w:numPr>
          <w:ilvl w:val="3"/>
          <w:numId w:val="900"/>
        </w:numPr>
        <w:spacing w:before="0" w:after="0"/>
      </w:pPr>
      <w:r>
        <w:t>Force Vectors in 2D and 3D</w:t>
      </w:r>
    </w:p>
    <w:p>
      <w:pPr>
        <w:numPr>
          <w:ilvl w:val="3"/>
          <w:numId w:val="900"/>
        </w:numPr>
        <w:spacing w:before="0" w:after="0"/>
      </w:pPr>
      <w:r>
        <w:t>Vector Addition and Resolution</w:t>
      </w:r>
    </w:p>
    <w:p>
      <w:pPr>
        <w:numPr>
          <w:ilvl w:val="2"/>
          <w:numId w:val="900"/>
        </w:numPr>
        <w:spacing w:before="0" w:after="0"/>
      </w:pPr>
      <w:r>
        <w:t>Moment and Torque</w:t>
      </w:r>
    </w:p>
    <w:p>
      <w:pPr>
        <w:numPr>
          <w:ilvl w:val="3"/>
          <w:numId w:val="900"/>
        </w:numPr>
        <w:spacing w:before="0" w:after="0"/>
      </w:pPr>
      <w:r>
        <w:t>Definition of Moment</w:t>
      </w:r>
    </w:p>
    <w:p>
      <w:pPr>
        <w:numPr>
          <w:ilvl w:val="3"/>
          <w:numId w:val="900"/>
        </w:numPr>
        <w:spacing w:before="0" w:after="0"/>
      </w:pPr>
      <w:r>
        <w:t>Moment Arms</w:t>
      </w:r>
    </w:p>
    <w:p>
      <w:pPr>
        <w:numPr>
          <w:ilvl w:val="3"/>
          <w:numId w:val="900"/>
        </w:numPr>
        <w:spacing w:before="0" w:after="0"/>
      </w:pPr>
      <w:r>
        <w:t>Couples and Pure Moments</w:t>
      </w:r>
    </w:p>
    <w:p>
      <w:pPr>
        <w:numPr>
          <w:ilvl w:val="3"/>
          <w:numId w:val="900"/>
        </w:numPr>
        <w:spacing w:before="0" w:after="0"/>
      </w:pPr>
      <w:r>
        <w:t>Moment Vector Representation</w:t>
      </w:r>
    </w:p>
    <w:p>
      <w:pPr>
        <w:numPr>
          <w:ilvl w:val="2"/>
          <w:numId w:val="900"/>
        </w:numPr>
        <w:spacing w:before="0" w:after="0"/>
      </w:pPr>
      <w:r>
        <w:t>Equilibrium Analysis</w:t>
      </w:r>
    </w:p>
    <w:p>
      <w:pPr>
        <w:numPr>
          <w:ilvl w:val="3"/>
          <w:numId w:val="900"/>
        </w:numPr>
        <w:spacing w:before="0" w:after="0"/>
      </w:pPr>
      <w:r>
        <w:t>Conditions for Static Equilibrium</w:t>
      </w:r>
    </w:p>
    <w:p>
      <w:pPr>
        <w:numPr>
          <w:ilvl w:val="3"/>
          <w:numId w:val="900"/>
        </w:numPr>
        <w:spacing w:before="0" w:after="0"/>
      </w:pPr>
      <w:r>
        <w:t>Translational Equilibrium</w:t>
      </w:r>
    </w:p>
    <w:p>
      <w:pPr>
        <w:numPr>
          <w:ilvl w:val="3"/>
          <w:numId w:val="900"/>
        </w:numPr>
        <w:spacing w:before="0" w:after="0"/>
      </w:pPr>
      <w:r>
        <w:t>Rotational Equilibrium</w:t>
      </w:r>
    </w:p>
    <w:p>
      <w:pPr>
        <w:numPr>
          <w:ilvl w:val="3"/>
          <w:numId w:val="900"/>
        </w:numPr>
        <w:spacing w:before="0" w:after="0"/>
      </w:pPr>
      <w:r>
        <w:t>Equilibrium of Particles</w:t>
      </w:r>
    </w:p>
    <w:p>
      <w:pPr>
        <w:numPr>
          <w:ilvl w:val="3"/>
          <w:numId w:val="900"/>
        </w:numPr>
        <w:spacing w:before="0" w:after="0"/>
      </w:pPr>
      <w:r>
        <w:t>Equilibrium of Rigid Bodies</w:t>
      </w:r>
    </w:p>
    <w:p>
      <w:pPr>
        <w:numPr>
          <w:ilvl w:val="2"/>
          <w:numId w:val="900"/>
        </w:numPr>
        <w:spacing w:before="0" w:after="0"/>
      </w:pPr>
      <w:r>
        <w:t>Free Body Diagrams</w:t>
      </w:r>
    </w:p>
    <w:p>
      <w:pPr>
        <w:numPr>
          <w:ilvl w:val="3"/>
          <w:numId w:val="900"/>
        </w:numPr>
        <w:spacing w:before="0" w:after="0"/>
      </w:pPr>
      <w:r>
        <w:t>Construction Principles</w:t>
      </w:r>
    </w:p>
    <w:p>
      <w:pPr>
        <w:numPr>
          <w:ilvl w:val="3"/>
          <w:numId w:val="900"/>
        </w:numPr>
        <w:spacing w:before="0" w:after="0"/>
      </w:pPr>
      <w:r>
        <w:t>Identifying All Forces</w:t>
      </w:r>
    </w:p>
    <w:p>
      <w:pPr>
        <w:numPr>
          <w:ilvl w:val="3"/>
          <w:numId w:val="900"/>
        </w:numPr>
        <w:spacing w:before="0" w:after="0"/>
      </w:pPr>
      <w:r>
        <w:t>Identifying All Moments</w:t>
      </w:r>
    </w:p>
    <w:p>
      <w:pPr>
        <w:numPr>
          <w:ilvl w:val="3"/>
          <w:numId w:val="900"/>
        </w:numPr>
        <w:spacing w:before="0" w:after="0"/>
      </w:pPr>
      <w:r>
        <w:t>Support Reactions</w:t>
      </w:r>
    </w:p>
    <w:p>
      <w:pPr>
        <w:numPr>
          <w:ilvl w:val="3"/>
          <w:numId w:val="900"/>
        </w:numPr>
        <w:spacing w:before="0" w:after="0"/>
      </w:pPr>
      <w:r>
        <w:t>Internal Forces</w:t>
      </w:r>
    </w:p>
    <w:p>
      <w:pPr>
        <w:numPr>
          <w:ilvl w:val="1"/>
          <w:numId w:val="900"/>
        </w:numPr>
        <w:spacing w:before="0" w:after="0"/>
      </w:pPr>
      <w:r>
        <w:t>Dynamics</w:t>
      </w:r>
    </w:p>
    <w:p>
      <w:pPr>
        <w:numPr>
          <w:ilvl w:val="2"/>
          <w:numId w:val="900"/>
        </w:numPr>
        <w:spacing w:before="0" w:after="0"/>
      </w:pPr>
      <w:r>
        <w:t>Kinematics</w:t>
      </w:r>
    </w:p>
    <w:p>
      <w:pPr>
        <w:numPr>
          <w:ilvl w:val="3"/>
          <w:numId w:val="900"/>
        </w:numPr>
        <w:spacing w:before="0" w:after="0"/>
      </w:pPr>
      <w:r>
        <w:t>Linear Motion</w:t>
      </w:r>
    </w:p>
    <w:p>
      <w:pPr>
        <w:numPr>
          <w:ilvl w:val="4"/>
          <w:numId w:val="900"/>
        </w:numPr>
        <w:spacing w:before="0" w:after="0"/>
      </w:pPr>
      <w:r>
        <w:t>Position and Displacement</w:t>
      </w:r>
    </w:p>
    <w:p>
      <w:pPr>
        <w:numPr>
          <w:ilvl w:val="4"/>
          <w:numId w:val="900"/>
        </w:numPr>
        <w:spacing w:before="0" w:after="0"/>
      </w:pPr>
      <w:r>
        <w:t>Velocity</w:t>
      </w:r>
    </w:p>
    <w:p>
      <w:pPr>
        <w:numPr>
          <w:ilvl w:val="5"/>
          <w:numId w:val="900"/>
        </w:numPr>
        <w:spacing w:before="0" w:after="0"/>
      </w:pPr>
      <w:r>
        <w:t>Average Velocity</w:t>
      </w:r>
    </w:p>
    <w:p>
      <w:pPr>
        <w:numPr>
          <w:ilvl w:val="5"/>
          <w:numId w:val="900"/>
        </w:numPr>
        <w:spacing w:before="0" w:after="0"/>
      </w:pPr>
      <w:r>
        <w:t>Instantaneous Velocity</w:t>
      </w:r>
    </w:p>
    <w:p>
      <w:pPr>
        <w:numPr>
          <w:ilvl w:val="5"/>
          <w:numId w:val="900"/>
        </w:numPr>
        <w:spacing w:before="0" w:after="0"/>
      </w:pPr>
      <w:r>
        <w:t>Velocity Vectors</w:t>
      </w:r>
    </w:p>
    <w:p>
      <w:pPr>
        <w:numPr>
          <w:ilvl w:val="4"/>
          <w:numId w:val="900"/>
        </w:numPr>
        <w:spacing w:before="0" w:after="0"/>
      </w:pPr>
      <w:r>
        <w:t>Acceleration</w:t>
      </w:r>
    </w:p>
    <w:p>
      <w:pPr>
        <w:numPr>
          <w:ilvl w:val="5"/>
          <w:numId w:val="900"/>
        </w:numPr>
        <w:spacing w:before="0" w:after="0"/>
      </w:pPr>
      <w:r>
        <w:t>Average Acceleration</w:t>
      </w:r>
    </w:p>
    <w:p>
      <w:pPr>
        <w:numPr>
          <w:ilvl w:val="5"/>
          <w:numId w:val="900"/>
        </w:numPr>
        <w:spacing w:before="0" w:after="0"/>
      </w:pPr>
      <w:r>
        <w:t>Instantaneous Acceleration</w:t>
      </w:r>
    </w:p>
    <w:p>
      <w:pPr>
        <w:numPr>
          <w:ilvl w:val="5"/>
          <w:numId w:val="900"/>
        </w:numPr>
        <w:spacing w:before="0" w:after="0"/>
      </w:pPr>
      <w:r>
        <w:t>Acceleration Vectors</w:t>
      </w:r>
    </w:p>
    <w:p>
      <w:pPr>
        <w:numPr>
          <w:ilvl w:val="4"/>
          <w:numId w:val="900"/>
        </w:numPr>
        <w:spacing w:before="0" w:after="0"/>
      </w:pPr>
      <w:r>
        <w:t>Motion Equations for Constant Acceleration</w:t>
      </w:r>
    </w:p>
    <w:p>
      <w:pPr>
        <w:numPr>
          <w:ilvl w:val="3"/>
          <w:numId w:val="900"/>
        </w:numPr>
        <w:spacing w:before="0" w:after="0"/>
      </w:pPr>
      <w:r>
        <w:t>Angular Motion</w:t>
      </w:r>
    </w:p>
    <w:p>
      <w:pPr>
        <w:numPr>
          <w:ilvl w:val="4"/>
          <w:numId w:val="900"/>
        </w:numPr>
        <w:spacing w:before="0" w:after="0"/>
      </w:pPr>
      <w:r>
        <w:t>Angular Position and Displacement</w:t>
      </w:r>
    </w:p>
    <w:p>
      <w:pPr>
        <w:numPr>
          <w:ilvl w:val="4"/>
          <w:numId w:val="900"/>
        </w:numPr>
        <w:spacing w:before="0" w:after="0"/>
      </w:pPr>
      <w:r>
        <w:t>Angular Velocity</w:t>
      </w:r>
    </w:p>
    <w:p>
      <w:pPr>
        <w:numPr>
          <w:ilvl w:val="4"/>
          <w:numId w:val="900"/>
        </w:numPr>
        <w:spacing w:before="0" w:after="0"/>
      </w:pPr>
      <w:r>
        <w:t>Angular Acceleration</w:t>
      </w:r>
    </w:p>
    <w:p>
      <w:pPr>
        <w:numPr>
          <w:ilvl w:val="4"/>
          <w:numId w:val="900"/>
        </w:numPr>
        <w:spacing w:before="0" w:after="0"/>
      </w:pPr>
      <w:r>
        <w:t>Relationship Between Linear and Angular Motion</w:t>
      </w:r>
    </w:p>
    <w:p>
      <w:pPr>
        <w:numPr>
          <w:ilvl w:val="3"/>
          <w:numId w:val="900"/>
        </w:numPr>
        <w:spacing w:before="0" w:after="0"/>
      </w:pPr>
      <w:r>
        <w:t>Motion in Multiple Dimensions</w:t>
      </w:r>
    </w:p>
    <w:p>
      <w:pPr>
        <w:numPr>
          <w:ilvl w:val="4"/>
          <w:numId w:val="900"/>
        </w:numPr>
        <w:spacing w:before="0" w:after="0"/>
      </w:pPr>
      <w:r>
        <w:t>Projectile Motion</w:t>
      </w:r>
    </w:p>
    <w:p>
      <w:pPr>
        <w:numPr>
          <w:ilvl w:val="4"/>
          <w:numId w:val="900"/>
        </w:numPr>
        <w:spacing w:before="0" w:after="0"/>
      </w:pPr>
      <w:r>
        <w:t>Circular Motion</w:t>
      </w:r>
    </w:p>
    <w:p>
      <w:pPr>
        <w:numPr>
          <w:ilvl w:val="4"/>
          <w:numId w:val="900"/>
        </w:numPr>
        <w:spacing w:before="0" w:after="0"/>
      </w:pPr>
      <w:r>
        <w:t>General Curvilinear Motion</w:t>
      </w:r>
    </w:p>
    <w:p>
      <w:pPr>
        <w:numPr>
          <w:ilvl w:val="3"/>
          <w:numId w:val="900"/>
        </w:numPr>
        <w:spacing w:before="0" w:after="0"/>
      </w:pPr>
      <w:r>
        <w:t>Reference Frames</w:t>
      </w:r>
    </w:p>
    <w:p>
      <w:pPr>
        <w:numPr>
          <w:ilvl w:val="4"/>
          <w:numId w:val="900"/>
        </w:numPr>
        <w:spacing w:before="0" w:after="0"/>
      </w:pPr>
      <w:r>
        <w:t>Inertial Reference Frames</w:t>
      </w:r>
    </w:p>
    <w:p>
      <w:pPr>
        <w:numPr>
          <w:ilvl w:val="4"/>
          <w:numId w:val="900"/>
        </w:numPr>
        <w:spacing w:before="0" w:after="0"/>
      </w:pPr>
      <w:r>
        <w:t>Non-Inertial Reference Frames</w:t>
      </w:r>
    </w:p>
    <w:p>
      <w:pPr>
        <w:numPr>
          <w:ilvl w:val="4"/>
          <w:numId w:val="900"/>
        </w:numPr>
        <w:spacing w:before="0" w:after="0"/>
      </w:pPr>
      <w:r>
        <w:t>Coordinate System Transformations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3"/>
          <w:numId w:val="900"/>
        </w:numPr>
        <w:spacing w:before="0" w:after="0"/>
      </w:pPr>
      <w:r>
        <w:t>Newton's Laws of Motion</w:t>
      </w:r>
    </w:p>
    <w:p>
      <w:pPr>
        <w:numPr>
          <w:ilvl w:val="4"/>
          <w:numId w:val="900"/>
        </w:numPr>
        <w:spacing w:before="0" w:after="0"/>
      </w:pPr>
      <w:r>
        <w:t>First Law of Motion</w:t>
      </w:r>
    </w:p>
    <w:p>
      <w:pPr>
        <w:numPr>
          <w:ilvl w:val="4"/>
          <w:numId w:val="900"/>
        </w:numPr>
        <w:spacing w:before="0" w:after="0"/>
      </w:pPr>
      <w:r>
        <w:t>Second Law of Motion</w:t>
      </w:r>
    </w:p>
    <w:p>
      <w:pPr>
        <w:numPr>
          <w:ilvl w:val="4"/>
          <w:numId w:val="900"/>
        </w:numPr>
        <w:spacing w:before="0" w:after="0"/>
      </w:pPr>
      <w:r>
        <w:t>Third Law of Motion</w:t>
      </w:r>
    </w:p>
    <w:p>
      <w:pPr>
        <w:numPr>
          <w:ilvl w:val="4"/>
          <w:numId w:val="900"/>
        </w:numPr>
        <w:spacing w:before="0" w:after="0"/>
      </w:pPr>
      <w:r>
        <w:t>Applications to Biomechanical Systems</w:t>
      </w:r>
    </w:p>
    <w:p>
      <w:pPr>
        <w:numPr>
          <w:ilvl w:val="3"/>
          <w:numId w:val="900"/>
        </w:numPr>
        <w:spacing w:before="0" w:after="0"/>
      </w:pPr>
      <w:r>
        <w:t>Work and Energy</w:t>
      </w:r>
    </w:p>
    <w:p>
      <w:pPr>
        <w:numPr>
          <w:ilvl w:val="4"/>
          <w:numId w:val="900"/>
        </w:numPr>
        <w:spacing w:before="0" w:after="0"/>
      </w:pPr>
      <w:r>
        <w:t>Definition of Work</w:t>
      </w:r>
    </w:p>
    <w:p>
      <w:pPr>
        <w:numPr>
          <w:ilvl w:val="4"/>
          <w:numId w:val="900"/>
        </w:numPr>
        <w:spacing w:before="0" w:after="0"/>
      </w:pPr>
      <w:r>
        <w:t>Kinetic Energy</w:t>
      </w:r>
    </w:p>
    <w:p>
      <w:pPr>
        <w:numPr>
          <w:ilvl w:val="4"/>
          <w:numId w:val="900"/>
        </w:numPr>
        <w:spacing w:before="0" w:after="0"/>
      </w:pPr>
      <w:r>
        <w:t>Potential Energy</w:t>
      </w:r>
    </w:p>
    <w:p>
      <w:pPr>
        <w:numPr>
          <w:ilvl w:val="4"/>
          <w:numId w:val="900"/>
        </w:numPr>
        <w:spacing w:before="0" w:after="0"/>
      </w:pPr>
      <w:r>
        <w:t>Work-Energy Theorem</w:t>
      </w:r>
    </w:p>
    <w:p>
      <w:pPr>
        <w:numPr>
          <w:ilvl w:val="4"/>
          <w:numId w:val="900"/>
        </w:numPr>
        <w:spacing w:before="0" w:after="0"/>
      </w:pPr>
      <w:r>
        <w:t>Conservation of Energy</w:t>
      </w:r>
    </w:p>
    <w:p>
      <w:pPr>
        <w:numPr>
          <w:ilvl w:val="4"/>
          <w:numId w:val="900"/>
        </w:numPr>
        <w:spacing w:before="0" w:after="0"/>
      </w:pPr>
      <w:r>
        <w:t>Power and Efficiency</w:t>
      </w:r>
    </w:p>
    <w:p>
      <w:pPr>
        <w:numPr>
          <w:ilvl w:val="3"/>
          <w:numId w:val="900"/>
        </w:numPr>
        <w:spacing w:before="0" w:after="0"/>
      </w:pPr>
      <w:r>
        <w:t>Impulse and Momentum</w:t>
      </w:r>
    </w:p>
    <w:p>
      <w:pPr>
        <w:numPr>
          <w:ilvl w:val="4"/>
          <w:numId w:val="900"/>
        </w:numPr>
        <w:spacing w:before="0" w:after="0"/>
      </w:pPr>
      <w:r>
        <w:t>Linear Impulse and Momentum</w:t>
      </w:r>
    </w:p>
    <w:p>
      <w:pPr>
        <w:numPr>
          <w:ilvl w:val="4"/>
          <w:numId w:val="900"/>
        </w:numPr>
        <w:spacing w:before="0" w:after="0"/>
      </w:pPr>
      <w:r>
        <w:t>Conservation of Linear Momentum</w:t>
      </w:r>
    </w:p>
    <w:p>
      <w:pPr>
        <w:numPr>
          <w:ilvl w:val="4"/>
          <w:numId w:val="900"/>
        </w:numPr>
        <w:spacing w:before="0" w:after="0"/>
      </w:pPr>
      <w:r>
        <w:t>Angular Impulse and Momentum</w:t>
      </w:r>
    </w:p>
    <w:p>
      <w:pPr>
        <w:numPr>
          <w:ilvl w:val="4"/>
          <w:numId w:val="900"/>
        </w:numPr>
        <w:spacing w:before="0" w:after="0"/>
      </w:pPr>
      <w:r>
        <w:t>Conservation of Angular Momentum</w:t>
      </w:r>
    </w:p>
    <w:p>
      <w:pPr>
        <w:numPr>
          <w:ilvl w:val="3"/>
          <w:numId w:val="900"/>
        </w:numPr>
        <w:spacing w:before="0" w:after="0"/>
      </w:pPr>
      <w:r>
        <w:t>Rigid Body Dynamics</w:t>
      </w:r>
    </w:p>
    <w:p>
      <w:pPr>
        <w:numPr>
          <w:ilvl w:val="4"/>
          <w:numId w:val="900"/>
        </w:numPr>
        <w:spacing w:before="0" w:after="0"/>
      </w:pPr>
      <w:r>
        <w:t>Moment of Inertia</w:t>
      </w:r>
    </w:p>
    <w:p>
      <w:pPr>
        <w:numPr>
          <w:ilvl w:val="4"/>
          <w:numId w:val="900"/>
        </w:numPr>
        <w:spacing w:before="0" w:after="0"/>
      </w:pPr>
      <w:r>
        <w:t>Parallel Axis Theorem</w:t>
      </w:r>
    </w:p>
    <w:p>
      <w:pPr>
        <w:numPr>
          <w:ilvl w:val="4"/>
          <w:numId w:val="900"/>
        </w:numPr>
        <w:spacing w:before="0" w:after="0"/>
      </w:pPr>
      <w:r>
        <w:t>Rotational Kinetic Energy</w:t>
      </w:r>
    </w:p>
    <w:p>
      <w:pPr>
        <w:numPr>
          <w:ilvl w:val="4"/>
          <w:numId w:val="900"/>
        </w:numPr>
        <w:spacing w:before="0" w:after="0"/>
      </w:pPr>
      <w:r>
        <w:t>Combined Translation and Rotation</w:t>
      </w:r>
    </w:p>
    <w:p>
      <w:pPr>
        <w:numPr>
          <w:ilvl w:val="0"/>
          <w:numId w:val="900"/>
        </w:numPr>
        <w:spacing w:before="0" w:after="0"/>
      </w:pPr>
      <w:r>
        <w:t>Biomechanical Material Properties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Stress</w:t>
      </w:r>
    </w:p>
    <w:p>
      <w:pPr>
        <w:numPr>
          <w:ilvl w:val="3"/>
          <w:numId w:val="900"/>
        </w:numPr>
        <w:spacing w:before="0" w:after="0"/>
      </w:pPr>
      <w:r>
        <w:t>Normal Stress</w:t>
      </w:r>
    </w:p>
    <w:p>
      <w:pPr>
        <w:numPr>
          <w:ilvl w:val="3"/>
          <w:numId w:val="900"/>
        </w:numPr>
        <w:spacing w:before="0" w:after="0"/>
      </w:pPr>
      <w:r>
        <w:t>Shear Stress</w:t>
      </w:r>
    </w:p>
    <w:p>
      <w:pPr>
        <w:numPr>
          <w:ilvl w:val="3"/>
          <w:numId w:val="900"/>
        </w:numPr>
        <w:spacing w:before="0" w:after="0"/>
      </w:pPr>
      <w:r>
        <w:t>Principal Stresses</w:t>
      </w:r>
    </w:p>
    <w:p>
      <w:pPr>
        <w:numPr>
          <w:ilvl w:val="3"/>
          <w:numId w:val="900"/>
        </w:numPr>
        <w:spacing w:before="0" w:after="0"/>
      </w:pPr>
      <w:r>
        <w:t>Stress Tensor</w:t>
      </w:r>
    </w:p>
    <w:p>
      <w:pPr>
        <w:numPr>
          <w:ilvl w:val="2"/>
          <w:numId w:val="900"/>
        </w:numPr>
        <w:spacing w:before="0" w:after="0"/>
      </w:pPr>
      <w:r>
        <w:t>Strain</w:t>
      </w:r>
    </w:p>
    <w:p>
      <w:pPr>
        <w:numPr>
          <w:ilvl w:val="3"/>
          <w:numId w:val="900"/>
        </w:numPr>
        <w:spacing w:before="0" w:after="0"/>
      </w:pPr>
      <w:r>
        <w:t>Normal Strain</w:t>
      </w:r>
    </w:p>
    <w:p>
      <w:pPr>
        <w:numPr>
          <w:ilvl w:val="3"/>
          <w:numId w:val="900"/>
        </w:numPr>
        <w:spacing w:before="0" w:after="0"/>
      </w:pPr>
      <w:r>
        <w:t>Shear Strain</w:t>
      </w:r>
    </w:p>
    <w:p>
      <w:pPr>
        <w:numPr>
          <w:ilvl w:val="3"/>
          <w:numId w:val="900"/>
        </w:numPr>
        <w:spacing w:before="0" w:after="0"/>
      </w:pPr>
      <w:r>
        <w:t>Principal Strains</w:t>
      </w:r>
    </w:p>
    <w:p>
      <w:pPr>
        <w:numPr>
          <w:ilvl w:val="3"/>
          <w:numId w:val="900"/>
        </w:numPr>
        <w:spacing w:before="0" w:after="0"/>
      </w:pPr>
      <w:r>
        <w:t>Strain Tensor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3"/>
          <w:numId w:val="900"/>
        </w:numPr>
        <w:spacing w:before="0" w:after="0"/>
      </w:pPr>
      <w:r>
        <w:t>Linear Elastic Behavior</w:t>
      </w:r>
    </w:p>
    <w:p>
      <w:pPr>
        <w:numPr>
          <w:ilvl w:val="3"/>
          <w:numId w:val="900"/>
        </w:numPr>
        <w:spacing w:before="0" w:after="0"/>
      </w:pPr>
      <w:r>
        <w:t>Nonlinear Behavior</w:t>
      </w:r>
    </w:p>
    <w:p>
      <w:pPr>
        <w:numPr>
          <w:ilvl w:val="3"/>
          <w:numId w:val="900"/>
        </w:numPr>
        <w:spacing w:before="0" w:after="0"/>
      </w:pPr>
      <w:r>
        <w:t>Stress-Strain Curves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3"/>
          <w:numId w:val="900"/>
        </w:numPr>
        <w:spacing w:before="0" w:after="0"/>
      </w:pPr>
      <w:r>
        <w:t>Young's Modulus</w:t>
      </w:r>
    </w:p>
    <w:p>
      <w:pPr>
        <w:numPr>
          <w:ilvl w:val="3"/>
          <w:numId w:val="900"/>
        </w:numPr>
        <w:spacing w:before="0" w:after="0"/>
      </w:pPr>
      <w:r>
        <w:t>Shear Modulus</w:t>
      </w:r>
    </w:p>
    <w:p>
      <w:pPr>
        <w:numPr>
          <w:ilvl w:val="3"/>
          <w:numId w:val="900"/>
        </w:numPr>
        <w:spacing w:before="0" w:after="0"/>
      </w:pPr>
      <w:r>
        <w:t>Bulk Modulus</w:t>
      </w:r>
    </w:p>
    <w:p>
      <w:pPr>
        <w:numPr>
          <w:ilvl w:val="3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3"/>
          <w:numId w:val="900"/>
        </w:numPr>
        <w:spacing w:before="0" w:after="0"/>
      </w:pPr>
      <w:r>
        <w:t>Yield Strength</w:t>
      </w:r>
    </w:p>
    <w:p>
      <w:pPr>
        <w:numPr>
          <w:ilvl w:val="3"/>
          <w:numId w:val="900"/>
        </w:numPr>
        <w:spacing w:before="0" w:after="0"/>
      </w:pPr>
      <w:r>
        <w:t>Ultimate Tensile Strength</w:t>
      </w:r>
    </w:p>
    <w:p>
      <w:pPr>
        <w:numPr>
          <w:ilvl w:val="3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Shear Strength</w:t>
      </w:r>
    </w:p>
    <w:p>
      <w:pPr>
        <w:numPr>
          <w:ilvl w:val="3"/>
          <w:numId w:val="900"/>
        </w:numPr>
        <w:spacing w:before="0" w:after="0"/>
      </w:pPr>
      <w:r>
        <w:t>Fatigue Strength</w:t>
      </w:r>
    </w:p>
    <w:p>
      <w:pPr>
        <w:numPr>
          <w:ilvl w:val="2"/>
          <w:numId w:val="900"/>
        </w:numPr>
        <w:spacing w:before="0" w:after="0"/>
      </w:pPr>
      <w:r>
        <w:t>Failure Criteria</w:t>
      </w:r>
    </w:p>
    <w:p>
      <w:pPr>
        <w:numPr>
          <w:ilvl w:val="3"/>
          <w:numId w:val="900"/>
        </w:numPr>
        <w:spacing w:before="0" w:after="0"/>
      </w:pPr>
      <w:r>
        <w:t>Maximum Stress Theory</w:t>
      </w:r>
    </w:p>
    <w:p>
      <w:pPr>
        <w:numPr>
          <w:ilvl w:val="3"/>
          <w:numId w:val="900"/>
        </w:numPr>
        <w:spacing w:before="0" w:after="0"/>
      </w:pPr>
      <w:r>
        <w:t>Maximum Strain Theory</w:t>
      </w:r>
    </w:p>
    <w:p>
      <w:pPr>
        <w:numPr>
          <w:ilvl w:val="3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Time-Dependent Behavior</w:t>
      </w:r>
    </w:p>
    <w:p>
      <w:pPr>
        <w:numPr>
          <w:ilvl w:val="2"/>
          <w:numId w:val="900"/>
        </w:numPr>
        <w:spacing w:before="0" w:after="0"/>
      </w:pPr>
      <w:r>
        <w:t>Viscoelasticity</w:t>
      </w:r>
    </w:p>
    <w:p>
      <w:pPr>
        <w:numPr>
          <w:ilvl w:val="3"/>
          <w:numId w:val="900"/>
        </w:numPr>
        <w:spacing w:before="0" w:after="0"/>
      </w:pPr>
      <w:r>
        <w:t>Creep Behavior</w:t>
      </w:r>
    </w:p>
    <w:p>
      <w:pPr>
        <w:numPr>
          <w:ilvl w:val="3"/>
          <w:numId w:val="900"/>
        </w:numPr>
        <w:spacing w:before="0" w:after="0"/>
      </w:pPr>
      <w:r>
        <w:t>Stress Relaxation</w:t>
      </w:r>
    </w:p>
    <w:p>
      <w:pPr>
        <w:numPr>
          <w:ilvl w:val="3"/>
          <w:numId w:val="900"/>
        </w:numPr>
        <w:spacing w:before="0" w:after="0"/>
      </w:pPr>
      <w:r>
        <w:t>Hysteresis</w:t>
      </w:r>
    </w:p>
    <w:p>
      <w:pPr>
        <w:numPr>
          <w:ilvl w:val="3"/>
          <w:numId w:val="900"/>
        </w:numPr>
        <w:spacing w:before="0" w:after="0"/>
      </w:pPr>
      <w:r>
        <w:t>Viscoelastic Models</w:t>
      </w:r>
    </w:p>
    <w:p>
      <w:pPr>
        <w:numPr>
          <w:ilvl w:val="2"/>
          <w:numId w:val="900"/>
        </w:numPr>
        <w:spacing w:before="0" w:after="0"/>
      </w:pPr>
      <w:r>
        <w:t>Rate Effects</w:t>
      </w:r>
    </w:p>
    <w:p>
      <w:pPr>
        <w:numPr>
          <w:ilvl w:val="3"/>
          <w:numId w:val="900"/>
        </w:numPr>
        <w:spacing w:before="0" w:after="0"/>
      </w:pPr>
      <w:r>
        <w:t>Strain Rate Sensitivity</w:t>
      </w:r>
    </w:p>
    <w:p>
      <w:pPr>
        <w:numPr>
          <w:ilvl w:val="3"/>
          <w:numId w:val="900"/>
        </w:numPr>
        <w:spacing w:before="0" w:after="0"/>
      </w:pPr>
      <w:r>
        <w:t>Dynamic Loading Effects</w:t>
      </w:r>
    </w:p>
    <w:p>
      <w:pPr>
        <w:numPr>
          <w:ilvl w:val="1"/>
          <w:numId w:val="900"/>
        </w:numPr>
        <w:spacing w:before="0" w:after="0"/>
      </w:pPr>
      <w:r>
        <w:t>Biological Tissue Properties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3"/>
          <w:numId w:val="900"/>
        </w:numPr>
        <w:spacing w:before="0" w:after="0"/>
      </w:pPr>
      <w:r>
        <w:t>Directional Dependence</w:t>
      </w:r>
    </w:p>
    <w:p>
      <w:pPr>
        <w:numPr>
          <w:ilvl w:val="3"/>
          <w:numId w:val="900"/>
        </w:numPr>
        <w:spacing w:before="0" w:after="0"/>
      </w:pPr>
      <w:r>
        <w:t>Orthotropic Materials</w:t>
      </w:r>
    </w:p>
    <w:p>
      <w:pPr>
        <w:numPr>
          <w:ilvl w:val="3"/>
          <w:numId w:val="900"/>
        </w:numPr>
        <w:spacing w:before="0" w:after="0"/>
      </w:pPr>
      <w:r>
        <w:t>Transversely Isotropic Materials</w:t>
      </w:r>
    </w:p>
    <w:p>
      <w:pPr>
        <w:numPr>
          <w:ilvl w:val="2"/>
          <w:numId w:val="900"/>
        </w:numPr>
        <w:spacing w:before="0" w:after="0"/>
      </w:pPr>
      <w:r>
        <w:t>Inhomogeneity</w:t>
      </w:r>
    </w:p>
    <w:p>
      <w:pPr>
        <w:numPr>
          <w:ilvl w:val="3"/>
          <w:numId w:val="900"/>
        </w:numPr>
        <w:spacing w:before="0" w:after="0"/>
      </w:pPr>
      <w:r>
        <w:t>Spatial Variation of Properties</w:t>
      </w:r>
    </w:p>
    <w:p>
      <w:pPr>
        <w:numPr>
          <w:ilvl w:val="3"/>
          <w:numId w:val="900"/>
        </w:numPr>
        <w:spacing w:before="0" w:after="0"/>
      </w:pPr>
      <w:r>
        <w:t>Composite Nature of Tissues</w:t>
      </w:r>
    </w:p>
    <w:p>
      <w:pPr>
        <w:numPr>
          <w:ilvl w:val="2"/>
          <w:numId w:val="900"/>
        </w:numPr>
        <w:spacing w:before="0" w:after="0"/>
      </w:pPr>
      <w:r>
        <w:t>Nonlinearity</w:t>
      </w:r>
    </w:p>
    <w:p>
      <w:pPr>
        <w:numPr>
          <w:ilvl w:val="3"/>
          <w:numId w:val="900"/>
        </w:numPr>
        <w:spacing w:before="0" w:after="0"/>
      </w:pPr>
      <w:r>
        <w:t>Stress-Strain Nonlinearity</w:t>
      </w:r>
    </w:p>
    <w:p>
      <w:pPr>
        <w:numPr>
          <w:ilvl w:val="3"/>
          <w:numId w:val="900"/>
        </w:numPr>
        <w:spacing w:before="0" w:after="0"/>
      </w:pPr>
      <w:r>
        <w:t>Geometric Nonlinearity</w:t>
      </w:r>
    </w:p>
    <w:p>
      <w:pPr>
        <w:pStyle w:val="Heading1"/>
      </w:pPr>
      <w:r>
        <w:t>Musculoskeletal System Anatomy and Physiology</w:t>
      </w:r>
    </w:p>
    <w:p>
      <w:pPr>
        <w:numPr>
          <w:ilvl w:val="0"/>
          <w:numId w:val="900"/>
        </w:numPr>
        <w:spacing w:before="0" w:after="0"/>
      </w:pPr>
      <w:r>
        <w:t>Skeletal System</w:t>
      </w:r>
    </w:p>
    <w:p>
      <w:pPr>
        <w:numPr>
          <w:ilvl w:val="1"/>
          <w:numId w:val="900"/>
        </w:numPr>
        <w:spacing w:before="0" w:after="0"/>
      </w:pPr>
      <w:r>
        <w:t>Bone Structure and Composition</w:t>
      </w:r>
    </w:p>
    <w:p>
      <w:pPr>
        <w:numPr>
          <w:ilvl w:val="2"/>
          <w:numId w:val="900"/>
        </w:numPr>
        <w:spacing w:before="0" w:after="0"/>
      </w:pPr>
      <w:r>
        <w:t>Macroscopic Structure</w:t>
      </w:r>
    </w:p>
    <w:p>
      <w:pPr>
        <w:numPr>
          <w:ilvl w:val="3"/>
          <w:numId w:val="900"/>
        </w:numPr>
        <w:spacing w:before="0" w:after="0"/>
      </w:pPr>
      <w:r>
        <w:t>Cortical Bone</w:t>
      </w:r>
    </w:p>
    <w:p>
      <w:pPr>
        <w:numPr>
          <w:ilvl w:val="3"/>
          <w:numId w:val="900"/>
        </w:numPr>
        <w:spacing w:before="0" w:after="0"/>
      </w:pPr>
      <w:r>
        <w:t>Trabecular Bone</w:t>
      </w:r>
    </w:p>
    <w:p>
      <w:pPr>
        <w:numPr>
          <w:ilvl w:val="3"/>
          <w:numId w:val="900"/>
        </w:numPr>
        <w:spacing w:before="0" w:after="0"/>
      </w:pPr>
      <w:r>
        <w:t>Bone Geometry</w:t>
      </w:r>
    </w:p>
    <w:p>
      <w:pPr>
        <w:numPr>
          <w:ilvl w:val="2"/>
          <w:numId w:val="900"/>
        </w:numPr>
        <w:spacing w:before="0" w:after="0"/>
      </w:pPr>
      <w:r>
        <w:t>Microscopic Structure</w:t>
      </w:r>
    </w:p>
    <w:p>
      <w:pPr>
        <w:numPr>
          <w:ilvl w:val="3"/>
          <w:numId w:val="900"/>
        </w:numPr>
        <w:spacing w:before="0" w:after="0"/>
      </w:pPr>
      <w:r>
        <w:t>Osteons and Haversian Systems</w:t>
      </w:r>
    </w:p>
    <w:p>
      <w:pPr>
        <w:numPr>
          <w:ilvl w:val="3"/>
          <w:numId w:val="900"/>
        </w:numPr>
        <w:spacing w:before="0" w:after="0"/>
      </w:pPr>
      <w:r>
        <w:t>Lamellae</w:t>
      </w:r>
    </w:p>
    <w:p>
      <w:pPr>
        <w:numPr>
          <w:ilvl w:val="3"/>
          <w:numId w:val="900"/>
        </w:numPr>
        <w:spacing w:before="0" w:after="0"/>
      </w:pPr>
      <w:r>
        <w:t>Lacunae and Canaliculi</w:t>
      </w:r>
    </w:p>
    <w:p>
      <w:pPr>
        <w:numPr>
          <w:ilvl w:val="2"/>
          <w:numId w:val="900"/>
        </w:numPr>
        <w:spacing w:before="0" w:after="0"/>
      </w:pPr>
      <w:r>
        <w:t>Bone Composition</w:t>
      </w:r>
    </w:p>
    <w:p>
      <w:pPr>
        <w:numPr>
          <w:ilvl w:val="3"/>
          <w:numId w:val="900"/>
        </w:numPr>
        <w:spacing w:before="0" w:after="0"/>
      </w:pPr>
      <w:r>
        <w:t>Organic Matrix</w:t>
      </w:r>
    </w:p>
    <w:p>
      <w:pPr>
        <w:numPr>
          <w:ilvl w:val="3"/>
          <w:numId w:val="900"/>
        </w:numPr>
        <w:spacing w:before="0" w:after="0"/>
      </w:pPr>
      <w:r>
        <w:t>Mineral Phase</w:t>
      </w:r>
    </w:p>
    <w:p>
      <w:pPr>
        <w:numPr>
          <w:ilvl w:val="3"/>
          <w:numId w:val="900"/>
        </w:numPr>
        <w:spacing w:before="0" w:after="0"/>
      </w:pPr>
      <w:r>
        <w:t>Water Content</w:t>
      </w:r>
    </w:p>
    <w:p>
      <w:pPr>
        <w:numPr>
          <w:ilvl w:val="1"/>
          <w:numId w:val="900"/>
        </w:numPr>
        <w:spacing w:before="0" w:after="0"/>
      </w:pPr>
      <w:r>
        <w:t>Bone Development and Growth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Endochondral Ossification</w:t>
      </w:r>
    </w:p>
    <w:p>
      <w:pPr>
        <w:numPr>
          <w:ilvl w:val="2"/>
          <w:numId w:val="900"/>
        </w:numPr>
        <w:spacing w:before="0" w:after="0"/>
      </w:pPr>
      <w:r>
        <w:t>Intramembranous Ossification</w:t>
      </w:r>
    </w:p>
    <w:p>
      <w:pPr>
        <w:numPr>
          <w:ilvl w:val="2"/>
          <w:numId w:val="900"/>
        </w:numPr>
        <w:spacing w:before="0" w:after="0"/>
      </w:pPr>
      <w:r>
        <w:t>Growth Plates and Bone Growth</w:t>
      </w:r>
    </w:p>
    <w:p>
      <w:pPr>
        <w:numPr>
          <w:ilvl w:val="1"/>
          <w:numId w:val="900"/>
        </w:numPr>
        <w:spacing w:before="0" w:after="0"/>
      </w:pPr>
      <w:r>
        <w:t>Bone Remodeling</w:t>
      </w:r>
    </w:p>
    <w:p>
      <w:pPr>
        <w:numPr>
          <w:ilvl w:val="2"/>
          <w:numId w:val="900"/>
        </w:numPr>
        <w:spacing w:before="0" w:after="0"/>
      </w:pPr>
      <w:r>
        <w:t>Cellular Mechanisms</w:t>
      </w:r>
    </w:p>
    <w:p>
      <w:pPr>
        <w:numPr>
          <w:ilvl w:val="3"/>
          <w:numId w:val="900"/>
        </w:numPr>
        <w:spacing w:before="0" w:after="0"/>
      </w:pPr>
      <w:r>
        <w:t>Osteoblasts</w:t>
      </w:r>
    </w:p>
    <w:p>
      <w:pPr>
        <w:numPr>
          <w:ilvl w:val="3"/>
          <w:numId w:val="900"/>
        </w:numPr>
        <w:spacing w:before="0" w:after="0"/>
      </w:pPr>
      <w:r>
        <w:t>Osteoclasts</w:t>
      </w:r>
    </w:p>
    <w:p>
      <w:pPr>
        <w:numPr>
          <w:ilvl w:val="3"/>
          <w:numId w:val="900"/>
        </w:numPr>
        <w:spacing w:before="0" w:after="0"/>
      </w:pPr>
      <w:r>
        <w:t>Osteocytes</w:t>
      </w:r>
    </w:p>
    <w:p>
      <w:pPr>
        <w:numPr>
          <w:ilvl w:val="2"/>
          <w:numId w:val="900"/>
        </w:numPr>
        <w:spacing w:before="0" w:after="0"/>
      </w:pPr>
      <w:r>
        <w:t>Remodeling Cycle</w:t>
      </w:r>
    </w:p>
    <w:p>
      <w:pPr>
        <w:numPr>
          <w:ilvl w:val="2"/>
          <w:numId w:val="900"/>
        </w:numPr>
        <w:spacing w:before="0" w:after="0"/>
      </w:pPr>
      <w:r>
        <w:t>Factors Affecting Remodeling</w:t>
      </w:r>
    </w:p>
    <w:p>
      <w:pPr>
        <w:numPr>
          <w:ilvl w:val="0"/>
          <w:numId w:val="900"/>
        </w:numPr>
        <w:spacing w:before="0" w:after="0"/>
      </w:pPr>
      <w:r>
        <w:t>Muscular System</w:t>
      </w:r>
    </w:p>
    <w:p>
      <w:pPr>
        <w:numPr>
          <w:ilvl w:val="1"/>
          <w:numId w:val="900"/>
        </w:numPr>
        <w:spacing w:before="0" w:after="0"/>
      </w:pPr>
      <w:r>
        <w:t>Muscle Structure</w:t>
      </w:r>
    </w:p>
    <w:p>
      <w:pPr>
        <w:numPr>
          <w:ilvl w:val="2"/>
          <w:numId w:val="900"/>
        </w:numPr>
        <w:spacing w:before="0" w:after="0"/>
      </w:pPr>
      <w:r>
        <w:t>Gross Anatomy</w:t>
      </w:r>
    </w:p>
    <w:p>
      <w:pPr>
        <w:numPr>
          <w:ilvl w:val="3"/>
          <w:numId w:val="900"/>
        </w:numPr>
        <w:spacing w:before="0" w:after="0"/>
      </w:pPr>
      <w:r>
        <w:t>Muscle Fiber Arrangement</w:t>
      </w:r>
    </w:p>
    <w:p>
      <w:pPr>
        <w:numPr>
          <w:ilvl w:val="3"/>
          <w:numId w:val="900"/>
        </w:numPr>
        <w:spacing w:before="0" w:after="0"/>
      </w:pPr>
      <w:r>
        <w:t>Pennation Patterns</w:t>
      </w:r>
    </w:p>
    <w:p>
      <w:pPr>
        <w:numPr>
          <w:ilvl w:val="3"/>
          <w:numId w:val="900"/>
        </w:numPr>
        <w:spacing w:before="0" w:after="0"/>
      </w:pPr>
      <w:r>
        <w:t>Muscle Attachments</w:t>
      </w:r>
    </w:p>
    <w:p>
      <w:pPr>
        <w:numPr>
          <w:ilvl w:val="2"/>
          <w:numId w:val="900"/>
        </w:numPr>
        <w:spacing w:before="0" w:after="0"/>
      </w:pPr>
      <w:r>
        <w:t>Microscopic Structure</w:t>
      </w:r>
    </w:p>
    <w:p>
      <w:pPr>
        <w:numPr>
          <w:ilvl w:val="3"/>
          <w:numId w:val="900"/>
        </w:numPr>
        <w:spacing w:before="0" w:after="0"/>
      </w:pPr>
      <w:r>
        <w:t>Muscle Fibers</w:t>
      </w:r>
    </w:p>
    <w:p>
      <w:pPr>
        <w:numPr>
          <w:ilvl w:val="3"/>
          <w:numId w:val="900"/>
        </w:numPr>
        <w:spacing w:before="0" w:after="0"/>
      </w:pPr>
      <w:r>
        <w:t>Myofibrils</w:t>
      </w:r>
    </w:p>
    <w:p>
      <w:pPr>
        <w:numPr>
          <w:ilvl w:val="3"/>
          <w:numId w:val="900"/>
        </w:numPr>
        <w:spacing w:before="0" w:after="0"/>
      </w:pPr>
      <w:r>
        <w:t>Sarcomeres</w:t>
      </w:r>
    </w:p>
    <w:p>
      <w:pPr>
        <w:numPr>
          <w:ilvl w:val="3"/>
          <w:numId w:val="900"/>
        </w:numPr>
        <w:spacing w:before="0" w:after="0"/>
      </w:pPr>
      <w:r>
        <w:t>Contractile Proteins</w:t>
      </w:r>
    </w:p>
    <w:p>
      <w:pPr>
        <w:numPr>
          <w:ilvl w:val="1"/>
          <w:numId w:val="900"/>
        </w:numPr>
        <w:spacing w:before="0" w:after="0"/>
      </w:pPr>
      <w:r>
        <w:t>Muscle Physiology</w:t>
      </w:r>
    </w:p>
    <w:p>
      <w:pPr>
        <w:numPr>
          <w:ilvl w:val="2"/>
          <w:numId w:val="900"/>
        </w:numPr>
        <w:spacing w:before="0" w:after="0"/>
      </w:pPr>
      <w:r>
        <w:t>Excitation-Contraction Coupling</w:t>
      </w:r>
    </w:p>
    <w:p>
      <w:pPr>
        <w:numPr>
          <w:ilvl w:val="2"/>
          <w:numId w:val="900"/>
        </w:numPr>
        <w:spacing w:before="0" w:after="0"/>
      </w:pPr>
      <w:r>
        <w:t>Sliding Filament Theory</w:t>
      </w:r>
    </w:p>
    <w:p>
      <w:pPr>
        <w:numPr>
          <w:ilvl w:val="2"/>
          <w:numId w:val="900"/>
        </w:numPr>
        <w:spacing w:before="0" w:after="0"/>
      </w:pPr>
      <w:r>
        <w:t>Muscle Fiber Types</w:t>
      </w:r>
    </w:p>
    <w:p>
      <w:pPr>
        <w:numPr>
          <w:ilvl w:val="3"/>
          <w:numId w:val="900"/>
        </w:numPr>
        <w:spacing w:before="0" w:after="0"/>
      </w:pPr>
      <w:r>
        <w:t>Type I Fibers</w:t>
      </w:r>
    </w:p>
    <w:p>
      <w:pPr>
        <w:numPr>
          <w:ilvl w:val="3"/>
          <w:numId w:val="900"/>
        </w:numPr>
        <w:spacing w:before="0" w:after="0"/>
      </w:pPr>
      <w:r>
        <w:t>Type II Fibers</w:t>
      </w:r>
    </w:p>
    <w:p>
      <w:pPr>
        <w:numPr>
          <w:ilvl w:val="2"/>
          <w:numId w:val="900"/>
        </w:numPr>
        <w:spacing w:before="0" w:after="0"/>
      </w:pPr>
      <w:r>
        <w:t>Motor Units</w:t>
      </w:r>
    </w:p>
    <w:p>
      <w:pPr>
        <w:numPr>
          <w:ilvl w:val="3"/>
          <w:numId w:val="900"/>
        </w:numPr>
        <w:spacing w:before="0" w:after="0"/>
      </w:pPr>
      <w:r>
        <w:t>Motor Unit Recruitment</w:t>
      </w:r>
    </w:p>
    <w:p>
      <w:pPr>
        <w:numPr>
          <w:ilvl w:val="3"/>
          <w:numId w:val="900"/>
        </w:numPr>
        <w:spacing w:before="0" w:after="0"/>
      </w:pPr>
      <w:r>
        <w:t>Rate Coding</w:t>
      </w:r>
    </w:p>
    <w:p>
      <w:pPr>
        <w:numPr>
          <w:ilvl w:val="1"/>
          <w:numId w:val="900"/>
        </w:numPr>
        <w:spacing w:before="0" w:after="0"/>
      </w:pPr>
      <w:r>
        <w:t>Muscle Mechanics</w:t>
      </w:r>
    </w:p>
    <w:p>
      <w:pPr>
        <w:numPr>
          <w:ilvl w:val="2"/>
          <w:numId w:val="900"/>
        </w:numPr>
        <w:spacing w:before="0" w:after="0"/>
      </w:pPr>
      <w:r>
        <w:t>Force Generation</w:t>
      </w:r>
    </w:p>
    <w:p>
      <w:pPr>
        <w:numPr>
          <w:ilvl w:val="2"/>
          <w:numId w:val="900"/>
        </w:numPr>
        <w:spacing w:before="0" w:after="0"/>
      </w:pPr>
      <w:r>
        <w:t>Length-Tension Relationship</w:t>
      </w:r>
    </w:p>
    <w:p>
      <w:pPr>
        <w:numPr>
          <w:ilvl w:val="2"/>
          <w:numId w:val="900"/>
        </w:numPr>
        <w:spacing w:before="0" w:after="0"/>
      </w:pPr>
      <w:r>
        <w:t>Force-Velocity Relationship</w:t>
      </w:r>
    </w:p>
    <w:p>
      <w:pPr>
        <w:numPr>
          <w:ilvl w:val="2"/>
          <w:numId w:val="900"/>
        </w:numPr>
        <w:spacing w:before="0" w:after="0"/>
      </w:pPr>
      <w:r>
        <w:t>Power Output</w:t>
      </w:r>
    </w:p>
    <w:p>
      <w:pPr>
        <w:numPr>
          <w:ilvl w:val="0"/>
          <w:numId w:val="900"/>
        </w:numPr>
        <w:spacing w:before="0" w:after="0"/>
      </w:pPr>
      <w:r>
        <w:t>Joint System</w:t>
      </w:r>
    </w:p>
    <w:p>
      <w:pPr>
        <w:numPr>
          <w:ilvl w:val="1"/>
          <w:numId w:val="900"/>
        </w:numPr>
        <w:spacing w:before="0" w:after="0"/>
      </w:pPr>
      <w:r>
        <w:t>Joint Classification</w:t>
      </w:r>
    </w:p>
    <w:p>
      <w:pPr>
        <w:numPr>
          <w:ilvl w:val="2"/>
          <w:numId w:val="900"/>
        </w:numPr>
        <w:spacing w:before="0" w:after="0"/>
      </w:pPr>
      <w:r>
        <w:t>Synovial Joints</w:t>
      </w:r>
    </w:p>
    <w:p>
      <w:pPr>
        <w:numPr>
          <w:ilvl w:val="2"/>
          <w:numId w:val="900"/>
        </w:numPr>
        <w:spacing w:before="0" w:after="0"/>
      </w:pPr>
      <w:r>
        <w:t>Cartilaginous Joints</w:t>
      </w:r>
    </w:p>
    <w:p>
      <w:pPr>
        <w:numPr>
          <w:ilvl w:val="2"/>
          <w:numId w:val="900"/>
        </w:numPr>
        <w:spacing w:before="0" w:after="0"/>
      </w:pPr>
      <w:r>
        <w:t>Fibrous Joints</w:t>
      </w:r>
    </w:p>
    <w:p>
      <w:pPr>
        <w:numPr>
          <w:ilvl w:val="1"/>
          <w:numId w:val="900"/>
        </w:numPr>
        <w:spacing w:before="0" w:after="0"/>
      </w:pPr>
      <w:r>
        <w:t>Joint Structure</w:t>
      </w:r>
    </w:p>
    <w:p>
      <w:pPr>
        <w:numPr>
          <w:ilvl w:val="2"/>
          <w:numId w:val="900"/>
        </w:numPr>
        <w:spacing w:before="0" w:after="0"/>
      </w:pPr>
      <w:r>
        <w:t>Articular Cartilage</w:t>
      </w:r>
    </w:p>
    <w:p>
      <w:pPr>
        <w:numPr>
          <w:ilvl w:val="2"/>
          <w:numId w:val="900"/>
        </w:numPr>
        <w:spacing w:before="0" w:after="0"/>
      </w:pPr>
      <w:r>
        <w:t>Synovial Membrane</w:t>
      </w:r>
    </w:p>
    <w:p>
      <w:pPr>
        <w:numPr>
          <w:ilvl w:val="2"/>
          <w:numId w:val="900"/>
        </w:numPr>
        <w:spacing w:before="0" w:after="0"/>
      </w:pPr>
      <w:r>
        <w:t>Joint Capsule</w:t>
      </w:r>
    </w:p>
    <w:p>
      <w:pPr>
        <w:numPr>
          <w:ilvl w:val="2"/>
          <w:numId w:val="900"/>
        </w:numPr>
        <w:spacing w:before="0" w:after="0"/>
      </w:pPr>
      <w:r>
        <w:t>Ligaments</w:t>
      </w:r>
    </w:p>
    <w:p>
      <w:pPr>
        <w:numPr>
          <w:ilvl w:val="2"/>
          <w:numId w:val="900"/>
        </w:numPr>
        <w:spacing w:before="0" w:after="0"/>
      </w:pPr>
      <w:r>
        <w:t>Menisci and Discs</w:t>
      </w:r>
    </w:p>
    <w:p>
      <w:pPr>
        <w:numPr>
          <w:ilvl w:val="1"/>
          <w:numId w:val="900"/>
        </w:numPr>
        <w:spacing w:before="0" w:after="0"/>
      </w:pPr>
      <w:r>
        <w:t>Joint Function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Range of Motion</w:t>
      </w:r>
    </w:p>
    <w:p>
      <w:pPr>
        <w:numPr>
          <w:ilvl w:val="2"/>
          <w:numId w:val="900"/>
        </w:numPr>
        <w:spacing w:before="0" w:after="0"/>
      </w:pPr>
      <w:r>
        <w:t>Joint Stability</w:t>
      </w:r>
    </w:p>
    <w:p>
      <w:pPr>
        <w:numPr>
          <w:ilvl w:val="2"/>
          <w:numId w:val="900"/>
        </w:numPr>
        <w:spacing w:before="0" w:after="0"/>
      </w:pPr>
      <w:r>
        <w:t>Lubrication Mechanisms</w:t>
      </w:r>
    </w:p>
    <w:p>
      <w:pPr>
        <w:pStyle w:val="Heading1"/>
      </w:pPr>
      <w:r>
        <w:t>Biomechanics of Hard Tissues</w:t>
      </w:r>
    </w:p>
    <w:p>
      <w:pPr>
        <w:numPr>
          <w:ilvl w:val="0"/>
          <w:numId w:val="900"/>
        </w:numPr>
        <w:spacing w:before="0" w:after="0"/>
      </w:pPr>
      <w:r>
        <w:t>Bone Biomechanics</w:t>
      </w:r>
    </w:p>
    <w:p>
      <w:pPr>
        <w:numPr>
          <w:ilvl w:val="1"/>
          <w:numId w:val="900"/>
        </w:numPr>
        <w:spacing w:before="0" w:after="0"/>
      </w:pPr>
      <w:r>
        <w:t>Mechanical Properties of Bone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3"/>
          <w:numId w:val="900"/>
        </w:numPr>
        <w:spacing w:before="0" w:after="0"/>
      </w:pPr>
      <w:r>
        <w:t>Modulus of Elasticity</w:t>
      </w:r>
    </w:p>
    <w:p>
      <w:pPr>
        <w:numPr>
          <w:ilvl w:val="3"/>
          <w:numId w:val="900"/>
        </w:numPr>
        <w:spacing w:before="0" w:after="0"/>
      </w:pPr>
      <w:r>
        <w:t>Poisson's Ratio</w:t>
      </w:r>
    </w:p>
    <w:p>
      <w:pPr>
        <w:numPr>
          <w:ilvl w:val="3"/>
          <w:numId w:val="900"/>
        </w:numPr>
        <w:spacing w:before="0" w:after="0"/>
      </w:pPr>
      <w:r>
        <w:t>Anisotropic Properties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3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Shear Strength</w:t>
      </w:r>
    </w:p>
    <w:p>
      <w:pPr>
        <w:numPr>
          <w:ilvl w:val="3"/>
          <w:numId w:val="900"/>
        </w:numPr>
        <w:spacing w:before="0" w:after="0"/>
      </w:pPr>
      <w:r>
        <w:t>Bending Strength</w:t>
      </w:r>
    </w:p>
    <w:p>
      <w:pPr>
        <w:numPr>
          <w:ilvl w:val="2"/>
          <w:numId w:val="900"/>
        </w:numPr>
        <w:spacing w:before="0" w:after="0"/>
      </w:pPr>
      <w:r>
        <w:t>Fracture Properties</w:t>
      </w:r>
    </w:p>
    <w:p>
      <w:pPr>
        <w:numPr>
          <w:ilvl w:val="3"/>
          <w:numId w:val="900"/>
        </w:numPr>
        <w:spacing w:before="0" w:after="0"/>
      </w:pPr>
      <w:r>
        <w:t>Fracture Toughness</w:t>
      </w:r>
    </w:p>
    <w:p>
      <w:pPr>
        <w:numPr>
          <w:ilvl w:val="3"/>
          <w:numId w:val="900"/>
        </w:numPr>
        <w:spacing w:before="0" w:after="0"/>
      </w:pPr>
      <w:r>
        <w:t>Crack Propagation</w:t>
      </w:r>
    </w:p>
    <w:p>
      <w:pPr>
        <w:numPr>
          <w:ilvl w:val="3"/>
          <w:numId w:val="900"/>
        </w:numPr>
        <w:spacing w:before="0" w:after="0"/>
      </w:pPr>
      <w:r>
        <w:t>Energy Absorption</w:t>
      </w:r>
    </w:p>
    <w:p>
      <w:pPr>
        <w:numPr>
          <w:ilvl w:val="1"/>
          <w:numId w:val="900"/>
        </w:numPr>
        <w:spacing w:before="0" w:after="0"/>
      </w:pPr>
      <w:r>
        <w:t>Bone Adaptation</w:t>
      </w:r>
    </w:p>
    <w:p>
      <w:pPr>
        <w:numPr>
          <w:ilvl w:val="2"/>
          <w:numId w:val="900"/>
        </w:numPr>
        <w:spacing w:before="0" w:after="0"/>
      </w:pPr>
      <w:r>
        <w:t>Wolff's Law</w:t>
      </w:r>
    </w:p>
    <w:p>
      <w:pPr>
        <w:numPr>
          <w:ilvl w:val="2"/>
          <w:numId w:val="900"/>
        </w:numPr>
        <w:spacing w:before="0" w:after="0"/>
      </w:pPr>
      <w:r>
        <w:t>Mechanotransduction</w:t>
      </w:r>
    </w:p>
    <w:p>
      <w:pPr>
        <w:numPr>
          <w:ilvl w:val="3"/>
          <w:numId w:val="900"/>
        </w:numPr>
        <w:spacing w:before="0" w:after="0"/>
      </w:pPr>
      <w:r>
        <w:t>Cellular Mechanisms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Modeling and Remodeling</w:t>
      </w:r>
    </w:p>
    <w:p>
      <w:pPr>
        <w:numPr>
          <w:ilvl w:val="3"/>
          <w:numId w:val="900"/>
        </w:numPr>
        <w:spacing w:before="0" w:after="0"/>
      </w:pPr>
      <w:r>
        <w:t>Functional Adaptation</w:t>
      </w:r>
    </w:p>
    <w:p>
      <w:pPr>
        <w:numPr>
          <w:ilvl w:val="3"/>
          <w:numId w:val="900"/>
        </w:numPr>
        <w:spacing w:before="0" w:after="0"/>
      </w:pPr>
      <w:r>
        <w:t>Disuse Atrophy</w:t>
      </w:r>
    </w:p>
    <w:p>
      <w:pPr>
        <w:numPr>
          <w:ilvl w:val="3"/>
          <w:numId w:val="900"/>
        </w:numPr>
        <w:spacing w:before="0" w:after="0"/>
      </w:pPr>
      <w:r>
        <w:t>Overuse Effects</w:t>
      </w:r>
    </w:p>
    <w:p>
      <w:pPr>
        <w:numPr>
          <w:ilvl w:val="1"/>
          <w:numId w:val="900"/>
        </w:numPr>
        <w:spacing w:before="0" w:after="0"/>
      </w:pPr>
      <w:r>
        <w:t>Bone Fractures</w:t>
      </w:r>
    </w:p>
    <w:p>
      <w:pPr>
        <w:numPr>
          <w:ilvl w:val="2"/>
          <w:numId w:val="900"/>
        </w:numPr>
        <w:spacing w:before="0" w:after="0"/>
      </w:pPr>
      <w:r>
        <w:t>Fracture Types</w:t>
      </w:r>
    </w:p>
    <w:p>
      <w:pPr>
        <w:numPr>
          <w:ilvl w:val="3"/>
          <w:numId w:val="900"/>
        </w:numPr>
        <w:spacing w:before="0" w:after="0"/>
      </w:pPr>
      <w:r>
        <w:t>Complete vs Incomplete</w:t>
      </w:r>
    </w:p>
    <w:p>
      <w:pPr>
        <w:numPr>
          <w:ilvl w:val="3"/>
          <w:numId w:val="900"/>
        </w:numPr>
        <w:spacing w:before="0" w:after="0"/>
      </w:pPr>
      <w:r>
        <w:t>Open vs Closed</w:t>
      </w:r>
    </w:p>
    <w:p>
      <w:pPr>
        <w:numPr>
          <w:ilvl w:val="3"/>
          <w:numId w:val="900"/>
        </w:numPr>
        <w:spacing w:before="0" w:after="0"/>
      </w:pPr>
      <w:r>
        <w:t>Stress Fractures</w:t>
      </w:r>
    </w:p>
    <w:p>
      <w:pPr>
        <w:numPr>
          <w:ilvl w:val="2"/>
          <w:numId w:val="900"/>
        </w:numPr>
        <w:spacing w:before="0" w:after="0"/>
      </w:pPr>
      <w:r>
        <w:t>Fracture Mechanics</w:t>
      </w:r>
    </w:p>
    <w:p>
      <w:pPr>
        <w:numPr>
          <w:ilvl w:val="3"/>
          <w:numId w:val="900"/>
        </w:numPr>
        <w:spacing w:before="0" w:after="0"/>
      </w:pPr>
      <w:r>
        <w:t>Stress Concentrations</w:t>
      </w:r>
    </w:p>
    <w:p>
      <w:pPr>
        <w:numPr>
          <w:ilvl w:val="3"/>
          <w:numId w:val="900"/>
        </w:numPr>
        <w:spacing w:before="0" w:after="0"/>
      </w:pPr>
      <w:r>
        <w:t>Crack Initiation</w:t>
      </w:r>
    </w:p>
    <w:p>
      <w:pPr>
        <w:numPr>
          <w:ilvl w:val="3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Fracture Healing</w:t>
      </w:r>
    </w:p>
    <w:p>
      <w:pPr>
        <w:numPr>
          <w:ilvl w:val="3"/>
          <w:numId w:val="900"/>
        </w:numPr>
        <w:spacing w:before="0" w:after="0"/>
      </w:pPr>
      <w:r>
        <w:t>Inflammatory Phase</w:t>
      </w:r>
    </w:p>
    <w:p>
      <w:pPr>
        <w:numPr>
          <w:ilvl w:val="3"/>
          <w:numId w:val="900"/>
        </w:numPr>
        <w:spacing w:before="0" w:after="0"/>
      </w:pPr>
      <w:r>
        <w:t>Repair Phase</w:t>
      </w:r>
    </w:p>
    <w:p>
      <w:pPr>
        <w:numPr>
          <w:ilvl w:val="3"/>
          <w:numId w:val="900"/>
        </w:numPr>
        <w:spacing w:before="0" w:after="0"/>
      </w:pPr>
      <w:r>
        <w:t>Remodeling Phase</w:t>
      </w:r>
    </w:p>
    <w:p>
      <w:pPr>
        <w:numPr>
          <w:ilvl w:val="1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Bone Loss with Aging</w:t>
      </w:r>
    </w:p>
    <w:p>
      <w:pPr>
        <w:numPr>
          <w:ilvl w:val="2"/>
          <w:numId w:val="900"/>
        </w:numPr>
        <w:spacing w:before="0" w:after="0"/>
      </w:pPr>
      <w:r>
        <w:t>Changes in Bone Quality</w:t>
      </w:r>
    </w:p>
    <w:p>
      <w:pPr>
        <w:numPr>
          <w:ilvl w:val="2"/>
          <w:numId w:val="900"/>
        </w:numPr>
        <w:spacing w:before="0" w:after="0"/>
      </w:pPr>
      <w:r>
        <w:t>Osteoporosis</w:t>
      </w:r>
    </w:p>
    <w:p>
      <w:pPr>
        <w:numPr>
          <w:ilvl w:val="0"/>
          <w:numId w:val="900"/>
        </w:numPr>
        <w:spacing w:before="0" w:after="0"/>
      </w:pPr>
      <w:r>
        <w:t>Dental Biomechanics</w:t>
      </w:r>
    </w:p>
    <w:p>
      <w:pPr>
        <w:numPr>
          <w:ilvl w:val="1"/>
          <w:numId w:val="900"/>
        </w:numPr>
        <w:spacing w:before="0" w:after="0"/>
      </w:pPr>
      <w:r>
        <w:t>Tooth Structure</w:t>
      </w:r>
    </w:p>
    <w:p>
      <w:pPr>
        <w:numPr>
          <w:ilvl w:val="2"/>
          <w:numId w:val="900"/>
        </w:numPr>
        <w:spacing w:before="0" w:after="0"/>
      </w:pPr>
      <w:r>
        <w:t>Enamel Properties</w:t>
      </w:r>
    </w:p>
    <w:p>
      <w:pPr>
        <w:numPr>
          <w:ilvl w:val="2"/>
          <w:numId w:val="900"/>
        </w:numPr>
        <w:spacing w:before="0" w:after="0"/>
      </w:pPr>
      <w:r>
        <w:t>Dentin Properties</w:t>
      </w:r>
    </w:p>
    <w:p>
      <w:pPr>
        <w:numPr>
          <w:ilvl w:val="2"/>
          <w:numId w:val="900"/>
        </w:numPr>
        <w:spacing w:before="0" w:after="0"/>
      </w:pPr>
      <w:r>
        <w:t>Pulp and Root Structure</w:t>
      </w:r>
    </w:p>
    <w:p>
      <w:pPr>
        <w:numPr>
          <w:ilvl w:val="1"/>
          <w:numId w:val="900"/>
        </w:numPr>
        <w:spacing w:before="0" w:after="0"/>
      </w:pPr>
      <w:r>
        <w:t>Periodontal Ligament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Orthodontic Forces</w:t>
      </w:r>
    </w:p>
    <w:p>
      <w:pPr>
        <w:numPr>
          <w:ilvl w:val="2"/>
          <w:numId w:val="900"/>
        </w:numPr>
        <w:spacing w:before="0" w:after="0"/>
      </w:pPr>
      <w:r>
        <w:t>Tooth Movement Mechanics</w:t>
      </w:r>
    </w:p>
    <w:p>
      <w:pPr>
        <w:numPr>
          <w:ilvl w:val="2"/>
          <w:numId w:val="900"/>
        </w:numPr>
        <w:spacing w:before="0" w:after="0"/>
      </w:pPr>
      <w:r>
        <w:t>Force Systems</w:t>
      </w:r>
    </w:p>
    <w:p>
      <w:pPr>
        <w:numPr>
          <w:ilvl w:val="2"/>
          <w:numId w:val="900"/>
        </w:numPr>
        <w:spacing w:before="0" w:after="0"/>
      </w:pPr>
      <w:r>
        <w:t>Biological Response</w:t>
      </w:r>
    </w:p>
    <w:p>
      <w:pPr>
        <w:pStyle w:val="Heading1"/>
      </w:pPr>
      <w:r>
        <w:t>Biomechanics of Soft Tissues</w:t>
      </w:r>
    </w:p>
    <w:p>
      <w:pPr>
        <w:numPr>
          <w:ilvl w:val="0"/>
          <w:numId w:val="900"/>
        </w:numPr>
        <w:spacing w:before="0" w:after="0"/>
      </w:pPr>
      <w:r>
        <w:t>Connective Tissues</w:t>
      </w:r>
    </w:p>
    <w:p>
      <w:pPr>
        <w:numPr>
          <w:ilvl w:val="1"/>
          <w:numId w:val="900"/>
        </w:numPr>
        <w:spacing w:before="0" w:after="0"/>
      </w:pPr>
      <w:r>
        <w:t>Collagen</w:t>
      </w:r>
    </w:p>
    <w:p>
      <w:pPr>
        <w:numPr>
          <w:ilvl w:val="2"/>
          <w:numId w:val="900"/>
        </w:numPr>
        <w:spacing w:before="0" w:after="0"/>
      </w:pPr>
      <w:r>
        <w:t>Structure and Types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Cross-Linking Effects</w:t>
      </w:r>
    </w:p>
    <w:p>
      <w:pPr>
        <w:numPr>
          <w:ilvl w:val="1"/>
          <w:numId w:val="900"/>
        </w:numPr>
        <w:spacing w:before="0" w:after="0"/>
      </w:pPr>
      <w:r>
        <w:t>Elastin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1"/>
          <w:numId w:val="900"/>
        </w:numPr>
        <w:spacing w:before="0" w:after="0"/>
      </w:pPr>
      <w:r>
        <w:t>Ground Substance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Mechanical Role</w:t>
      </w:r>
    </w:p>
    <w:p>
      <w:pPr>
        <w:numPr>
          <w:ilvl w:val="0"/>
          <w:numId w:val="900"/>
        </w:numPr>
        <w:spacing w:before="0" w:after="0"/>
      </w:pPr>
      <w:r>
        <w:t>Articular Cartilage</w:t>
      </w:r>
    </w:p>
    <w:p>
      <w:pPr>
        <w:numPr>
          <w:ilvl w:val="1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Zonal Organization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Extracellular Matrix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Compressive Behavior</w:t>
      </w:r>
    </w:p>
    <w:p>
      <w:pPr>
        <w:numPr>
          <w:ilvl w:val="2"/>
          <w:numId w:val="900"/>
        </w:numPr>
        <w:spacing w:before="0" w:after="0"/>
      </w:pPr>
      <w:r>
        <w:t>Tensile Behavior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Viscoelastic Properties</w:t>
      </w:r>
    </w:p>
    <w:p>
      <w:pPr>
        <w:numPr>
          <w:ilvl w:val="1"/>
          <w:numId w:val="900"/>
        </w:numPr>
        <w:spacing w:before="0" w:after="0"/>
      </w:pPr>
      <w:r>
        <w:t>Lubrication Mechanisms</w:t>
      </w:r>
    </w:p>
    <w:p>
      <w:pPr>
        <w:numPr>
          <w:ilvl w:val="2"/>
          <w:numId w:val="900"/>
        </w:numPr>
        <w:spacing w:before="0" w:after="0"/>
      </w:pPr>
      <w:r>
        <w:t>Boundary Lubrication</w:t>
      </w:r>
    </w:p>
    <w:p>
      <w:pPr>
        <w:numPr>
          <w:ilvl w:val="2"/>
          <w:numId w:val="900"/>
        </w:numPr>
        <w:spacing w:before="0" w:after="0"/>
      </w:pPr>
      <w:r>
        <w:t>Fluid Film Lubrication</w:t>
      </w:r>
    </w:p>
    <w:p>
      <w:pPr>
        <w:numPr>
          <w:ilvl w:val="2"/>
          <w:numId w:val="900"/>
        </w:numPr>
        <w:spacing w:before="0" w:after="0"/>
      </w:pPr>
      <w:r>
        <w:t>Squeeze Film Lubrication</w:t>
      </w:r>
    </w:p>
    <w:p>
      <w:pPr>
        <w:numPr>
          <w:ilvl w:val="1"/>
          <w:numId w:val="900"/>
        </w:numPr>
        <w:spacing w:before="0" w:after="0"/>
      </w:pPr>
      <w:r>
        <w:t>Cartilage Degeneration</w:t>
      </w:r>
    </w:p>
    <w:p>
      <w:pPr>
        <w:numPr>
          <w:ilvl w:val="2"/>
          <w:numId w:val="900"/>
        </w:numPr>
        <w:spacing w:before="0" w:after="0"/>
      </w:pPr>
      <w:r>
        <w:t>Osteoarthritis</w:t>
      </w:r>
    </w:p>
    <w:p>
      <w:pPr>
        <w:numPr>
          <w:ilvl w:val="2"/>
          <w:numId w:val="900"/>
        </w:numPr>
        <w:spacing w:before="0" w:after="0"/>
      </w:pPr>
      <w:r>
        <w:t>Mechanical Factors</w:t>
      </w:r>
    </w:p>
    <w:p>
      <w:pPr>
        <w:numPr>
          <w:ilvl w:val="2"/>
          <w:numId w:val="900"/>
        </w:numPr>
        <w:spacing w:before="0" w:after="0"/>
      </w:pPr>
      <w:r>
        <w:t>Biochemical Changes</w:t>
      </w:r>
    </w:p>
    <w:p>
      <w:pPr>
        <w:numPr>
          <w:ilvl w:val="0"/>
          <w:numId w:val="900"/>
        </w:numPr>
        <w:spacing w:before="0" w:after="0"/>
      </w:pPr>
      <w:r>
        <w:t>Tendons and Ligaments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Collagen Fiber Arrangement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Tensile Properties</w:t>
      </w:r>
    </w:p>
    <w:p>
      <w:pPr>
        <w:numPr>
          <w:ilvl w:val="2"/>
          <w:numId w:val="900"/>
        </w:numPr>
        <w:spacing w:before="0" w:after="0"/>
      </w:pPr>
      <w:r>
        <w:t>Viscoelastic Behavior</w:t>
      </w:r>
    </w:p>
    <w:p>
      <w:pPr>
        <w:numPr>
          <w:ilvl w:val="2"/>
          <w:numId w:val="900"/>
        </w:numPr>
        <w:spacing w:before="0" w:after="0"/>
      </w:pPr>
      <w:r>
        <w:t>Fatigue Properties</w:t>
      </w:r>
    </w:p>
    <w:p>
      <w:pPr>
        <w:numPr>
          <w:ilvl w:val="1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Force Transmission</w:t>
      </w:r>
    </w:p>
    <w:p>
      <w:pPr>
        <w:numPr>
          <w:ilvl w:val="2"/>
          <w:numId w:val="900"/>
        </w:numPr>
        <w:spacing w:before="0" w:after="0"/>
      </w:pPr>
      <w:r>
        <w:t>Joint Stability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Injury and Healing</w:t>
      </w:r>
    </w:p>
    <w:p>
      <w:pPr>
        <w:numPr>
          <w:ilvl w:val="2"/>
          <w:numId w:val="900"/>
        </w:numPr>
        <w:spacing w:before="0" w:after="0"/>
      </w:pPr>
      <w:r>
        <w:t>Injury Mechanisms</w:t>
      </w:r>
    </w:p>
    <w:p>
      <w:pPr>
        <w:numPr>
          <w:ilvl w:val="2"/>
          <w:numId w:val="900"/>
        </w:numPr>
        <w:spacing w:before="0" w:after="0"/>
      </w:pPr>
      <w:r>
        <w:t>Healing Process</w:t>
      </w:r>
    </w:p>
    <w:p>
      <w:pPr>
        <w:numPr>
          <w:ilvl w:val="2"/>
          <w:numId w:val="900"/>
        </w:numPr>
        <w:spacing w:before="0" w:after="0"/>
      </w:pPr>
      <w:r>
        <w:t>Factors Affecting Healing</w:t>
      </w:r>
    </w:p>
    <w:p>
      <w:pPr>
        <w:numPr>
          <w:ilvl w:val="0"/>
          <w:numId w:val="900"/>
        </w:numPr>
        <w:spacing w:before="0" w:after="0"/>
      </w:pPr>
      <w:r>
        <w:t>Skeletal Muscle Biomechanics</w:t>
      </w:r>
    </w:p>
    <w:p>
      <w:pPr>
        <w:numPr>
          <w:ilvl w:val="1"/>
          <w:numId w:val="900"/>
        </w:numPr>
        <w:spacing w:before="0" w:after="0"/>
      </w:pPr>
      <w:r>
        <w:t>Muscle Architecture</w:t>
      </w:r>
    </w:p>
    <w:p>
      <w:pPr>
        <w:numPr>
          <w:ilvl w:val="2"/>
          <w:numId w:val="900"/>
        </w:numPr>
        <w:spacing w:before="0" w:after="0"/>
      </w:pPr>
      <w:r>
        <w:t>Fiber Length and Pennation</w:t>
      </w:r>
    </w:p>
    <w:p>
      <w:pPr>
        <w:numPr>
          <w:ilvl w:val="2"/>
          <w:numId w:val="900"/>
        </w:numPr>
        <w:spacing w:before="0" w:after="0"/>
      </w:pPr>
      <w:r>
        <w:t>Physiological Cross-Sectional Area</w:t>
      </w:r>
    </w:p>
    <w:p>
      <w:pPr>
        <w:numPr>
          <w:ilvl w:val="2"/>
          <w:numId w:val="900"/>
        </w:numPr>
        <w:spacing w:before="0" w:after="0"/>
      </w:pPr>
      <w:r>
        <w:t>Muscle Volume</w:t>
      </w:r>
    </w:p>
    <w:p>
      <w:pPr>
        <w:numPr>
          <w:ilvl w:val="1"/>
          <w:numId w:val="900"/>
        </w:numPr>
        <w:spacing w:before="0" w:after="0"/>
      </w:pPr>
      <w:r>
        <w:t>Force Production</w:t>
      </w:r>
    </w:p>
    <w:p>
      <w:pPr>
        <w:numPr>
          <w:ilvl w:val="2"/>
          <w:numId w:val="900"/>
        </w:numPr>
        <w:spacing w:before="0" w:after="0"/>
      </w:pPr>
      <w:r>
        <w:t>Active Force Generation</w:t>
      </w:r>
    </w:p>
    <w:p>
      <w:pPr>
        <w:numPr>
          <w:ilvl w:val="2"/>
          <w:numId w:val="900"/>
        </w:numPr>
        <w:spacing w:before="0" w:after="0"/>
      </w:pPr>
      <w:r>
        <w:t>Passive Force Components</w:t>
      </w:r>
    </w:p>
    <w:p>
      <w:pPr>
        <w:numPr>
          <w:ilvl w:val="2"/>
          <w:numId w:val="900"/>
        </w:numPr>
        <w:spacing w:before="0" w:after="0"/>
      </w:pPr>
      <w:r>
        <w:t>Force-Length Relationships</w:t>
      </w:r>
    </w:p>
    <w:p>
      <w:pPr>
        <w:numPr>
          <w:ilvl w:val="2"/>
          <w:numId w:val="900"/>
        </w:numPr>
        <w:spacing w:before="0" w:after="0"/>
      </w:pPr>
      <w:r>
        <w:t>Force-Velocity Relationships</w:t>
      </w:r>
    </w:p>
    <w:p>
      <w:pPr>
        <w:numPr>
          <w:ilvl w:val="1"/>
          <w:numId w:val="900"/>
        </w:numPr>
        <w:spacing w:before="0" w:after="0"/>
      </w:pPr>
      <w:r>
        <w:t>Muscle Activation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Electromechanical Delay</w:t>
      </w:r>
    </w:p>
    <w:p>
      <w:pPr>
        <w:numPr>
          <w:ilvl w:val="2"/>
          <w:numId w:val="900"/>
        </w:numPr>
        <w:spacing w:before="0" w:after="0"/>
      </w:pPr>
      <w:r>
        <w:t>Force Development</w:t>
      </w:r>
    </w:p>
    <w:p>
      <w:pPr>
        <w:numPr>
          <w:ilvl w:val="1"/>
          <w:numId w:val="900"/>
        </w:numPr>
        <w:spacing w:before="0" w:after="0"/>
      </w:pPr>
      <w:r>
        <w:t>Muscle Fatigue</w:t>
      </w:r>
    </w:p>
    <w:p>
      <w:pPr>
        <w:numPr>
          <w:ilvl w:val="2"/>
          <w:numId w:val="900"/>
        </w:numPr>
        <w:spacing w:before="0" w:after="0"/>
      </w:pPr>
      <w:r>
        <w:t>Mechanisms of Fatigue</w:t>
      </w:r>
    </w:p>
    <w:p>
      <w:pPr>
        <w:numPr>
          <w:ilvl w:val="2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Cardiovascular Tissues</w:t>
      </w:r>
    </w:p>
    <w:p>
      <w:pPr>
        <w:numPr>
          <w:ilvl w:val="1"/>
          <w:numId w:val="900"/>
        </w:numPr>
        <w:spacing w:before="0" w:after="0"/>
      </w:pPr>
      <w:r>
        <w:t>Blood Vessel Mechanics</w:t>
      </w:r>
    </w:p>
    <w:p>
      <w:pPr>
        <w:numPr>
          <w:ilvl w:val="2"/>
          <w:numId w:val="900"/>
        </w:numPr>
        <w:spacing w:before="0" w:after="0"/>
      </w:pPr>
      <w:r>
        <w:t>Arterial Wall Structure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Pressure-Volume Relationships</w:t>
      </w:r>
    </w:p>
    <w:p>
      <w:pPr>
        <w:numPr>
          <w:ilvl w:val="1"/>
          <w:numId w:val="900"/>
        </w:numPr>
        <w:spacing w:before="0" w:after="0"/>
      </w:pPr>
      <w:r>
        <w:t>Heart Mechanics</w:t>
      </w:r>
    </w:p>
    <w:p>
      <w:pPr>
        <w:numPr>
          <w:ilvl w:val="2"/>
          <w:numId w:val="900"/>
        </w:numPr>
        <w:spacing w:before="0" w:after="0"/>
      </w:pPr>
      <w:r>
        <w:t>Cardiac Muscle Properties</w:t>
      </w:r>
    </w:p>
    <w:p>
      <w:pPr>
        <w:numPr>
          <w:ilvl w:val="2"/>
          <w:numId w:val="900"/>
        </w:numPr>
        <w:spacing w:before="0" w:after="0"/>
      </w:pPr>
      <w:r>
        <w:t>Ventricular Function</w:t>
      </w:r>
    </w:p>
    <w:p>
      <w:pPr>
        <w:numPr>
          <w:ilvl w:val="2"/>
          <w:numId w:val="900"/>
        </w:numPr>
        <w:spacing w:before="0" w:after="0"/>
      </w:pPr>
      <w:r>
        <w:t>Hemodynamics</w:t>
      </w:r>
    </w:p>
    <w:p>
      <w:pPr>
        <w:pStyle w:val="Heading1"/>
      </w:pPr>
      <w:r>
        <w:t>Joint Biomechanics</w:t>
      </w:r>
    </w:p>
    <w:p>
      <w:pPr>
        <w:numPr>
          <w:ilvl w:val="0"/>
          <w:numId w:val="900"/>
        </w:numPr>
        <w:spacing w:before="0" w:after="0"/>
      </w:pPr>
      <w:r>
        <w:t>General Joint Mechanics</w:t>
      </w:r>
    </w:p>
    <w:p>
      <w:pPr>
        <w:numPr>
          <w:ilvl w:val="1"/>
          <w:numId w:val="900"/>
        </w:numPr>
        <w:spacing w:before="0" w:after="0"/>
      </w:pPr>
      <w:r>
        <w:t>Joint Classification by Movement</w:t>
      </w:r>
    </w:p>
    <w:p>
      <w:pPr>
        <w:numPr>
          <w:ilvl w:val="2"/>
          <w:numId w:val="900"/>
        </w:numPr>
        <w:spacing w:before="0" w:after="0"/>
      </w:pPr>
      <w:r>
        <w:t>Uniaxial Joints</w:t>
      </w:r>
    </w:p>
    <w:p>
      <w:pPr>
        <w:numPr>
          <w:ilvl w:val="2"/>
          <w:numId w:val="900"/>
        </w:numPr>
        <w:spacing w:before="0" w:after="0"/>
      </w:pPr>
      <w:r>
        <w:t>Biaxial Joints</w:t>
      </w:r>
    </w:p>
    <w:p>
      <w:pPr>
        <w:numPr>
          <w:ilvl w:val="2"/>
          <w:numId w:val="900"/>
        </w:numPr>
        <w:spacing w:before="0" w:after="0"/>
      </w:pPr>
      <w:r>
        <w:t>Multiaxial Joints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Coupled Motions</w:t>
      </w:r>
    </w:p>
    <w:p>
      <w:pPr>
        <w:numPr>
          <w:ilvl w:val="1"/>
          <w:numId w:val="900"/>
        </w:numPr>
        <w:spacing w:before="0" w:after="0"/>
      </w:pPr>
      <w:r>
        <w:t>Joint Coordinate Systems</w:t>
      </w:r>
    </w:p>
    <w:p>
      <w:pPr>
        <w:numPr>
          <w:ilvl w:val="2"/>
          <w:numId w:val="900"/>
        </w:numPr>
        <w:spacing w:before="0" w:after="0"/>
      </w:pPr>
      <w:r>
        <w:t>Anatomical Coordinate Systems</w:t>
      </w:r>
    </w:p>
    <w:p>
      <w:pPr>
        <w:numPr>
          <w:ilvl w:val="2"/>
          <w:numId w:val="900"/>
        </w:numPr>
        <w:spacing w:before="0" w:after="0"/>
      </w:pPr>
      <w:r>
        <w:t>Joint Coordinate Systems</w:t>
      </w:r>
    </w:p>
    <w:p>
      <w:pPr>
        <w:numPr>
          <w:ilvl w:val="2"/>
          <w:numId w:val="900"/>
        </w:numPr>
        <w:spacing w:before="0" w:after="0"/>
      </w:pPr>
      <w:r>
        <w:t>Euler Angles</w:t>
      </w:r>
    </w:p>
    <w:p>
      <w:pPr>
        <w:numPr>
          <w:ilvl w:val="0"/>
          <w:numId w:val="900"/>
        </w:numPr>
        <w:spacing w:before="0" w:after="0"/>
      </w:pPr>
      <w:r>
        <w:t>Joint Kinematics</w:t>
      </w:r>
    </w:p>
    <w:p>
      <w:pPr>
        <w:numPr>
          <w:ilvl w:val="1"/>
          <w:numId w:val="900"/>
        </w:numPr>
        <w:spacing w:before="0" w:after="0"/>
      </w:pPr>
      <w:r>
        <w:t>Range of Motion</w:t>
      </w:r>
    </w:p>
    <w:p>
      <w:pPr>
        <w:numPr>
          <w:ilvl w:val="2"/>
          <w:numId w:val="900"/>
        </w:numPr>
        <w:spacing w:before="0" w:after="0"/>
      </w:pPr>
      <w:r>
        <w:t>Active Range of Motion</w:t>
      </w:r>
    </w:p>
    <w:p>
      <w:pPr>
        <w:numPr>
          <w:ilvl w:val="2"/>
          <w:numId w:val="900"/>
        </w:numPr>
        <w:spacing w:before="0" w:after="0"/>
      </w:pPr>
      <w:r>
        <w:t>Passive Range of Motion</w:t>
      </w:r>
    </w:p>
    <w:p>
      <w:pPr>
        <w:numPr>
          <w:ilvl w:val="2"/>
          <w:numId w:val="900"/>
        </w:numPr>
        <w:spacing w:before="0" w:after="0"/>
      </w:pPr>
      <w:r>
        <w:t>Factors Limiting Motion</w:t>
      </w:r>
    </w:p>
    <w:p>
      <w:pPr>
        <w:numPr>
          <w:ilvl w:val="1"/>
          <w:numId w:val="900"/>
        </w:numPr>
        <w:spacing w:before="0" w:after="0"/>
      </w:pPr>
      <w:r>
        <w:t>Instantaneous Centers of Rotation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Joint Motion Patterns</w:t>
      </w:r>
    </w:p>
    <w:p>
      <w:pPr>
        <w:numPr>
          <w:ilvl w:val="2"/>
          <w:numId w:val="900"/>
        </w:numPr>
        <w:spacing w:before="0" w:after="0"/>
      </w:pPr>
      <w:r>
        <w:t>Pure Rolling</w:t>
      </w:r>
    </w:p>
    <w:p>
      <w:pPr>
        <w:numPr>
          <w:ilvl w:val="2"/>
          <w:numId w:val="900"/>
        </w:numPr>
        <w:spacing w:before="0" w:after="0"/>
      </w:pPr>
      <w:r>
        <w:t>Pure Sliding</w:t>
      </w:r>
    </w:p>
    <w:p>
      <w:pPr>
        <w:numPr>
          <w:ilvl w:val="2"/>
          <w:numId w:val="900"/>
        </w:numPr>
        <w:spacing w:before="0" w:after="0"/>
      </w:pPr>
      <w:r>
        <w:t>Combined Rolling and Sliding</w:t>
      </w:r>
    </w:p>
    <w:p>
      <w:pPr>
        <w:numPr>
          <w:ilvl w:val="0"/>
          <w:numId w:val="900"/>
        </w:numPr>
        <w:spacing w:before="0" w:after="0"/>
      </w:pPr>
      <w:r>
        <w:t>Joint Kinetics</w:t>
      </w:r>
    </w:p>
    <w:p>
      <w:pPr>
        <w:numPr>
          <w:ilvl w:val="1"/>
          <w:numId w:val="900"/>
        </w:numPr>
        <w:spacing w:before="0" w:after="0"/>
      </w:pPr>
      <w:r>
        <w:t>Joint Forces</w:t>
      </w:r>
    </w:p>
    <w:p>
      <w:pPr>
        <w:numPr>
          <w:ilvl w:val="2"/>
          <w:numId w:val="900"/>
        </w:numPr>
        <w:spacing w:before="0" w:after="0"/>
      </w:pPr>
      <w:r>
        <w:t>Muscle Forces</w:t>
      </w:r>
    </w:p>
    <w:p>
      <w:pPr>
        <w:numPr>
          <w:ilvl w:val="2"/>
          <w:numId w:val="900"/>
        </w:numPr>
        <w:spacing w:before="0" w:after="0"/>
      </w:pPr>
      <w:r>
        <w:t>Ligament Forces</w:t>
      </w:r>
    </w:p>
    <w:p>
      <w:pPr>
        <w:numPr>
          <w:ilvl w:val="2"/>
          <w:numId w:val="900"/>
        </w:numPr>
        <w:spacing w:before="0" w:after="0"/>
      </w:pPr>
      <w:r>
        <w:t>Contact Forces</w:t>
      </w:r>
    </w:p>
    <w:p>
      <w:pPr>
        <w:numPr>
          <w:ilvl w:val="2"/>
          <w:numId w:val="900"/>
        </w:numPr>
        <w:spacing w:before="0" w:after="0"/>
      </w:pPr>
      <w:r>
        <w:t>Joint Reaction Forces</w:t>
      </w:r>
    </w:p>
    <w:p>
      <w:pPr>
        <w:numPr>
          <w:ilvl w:val="1"/>
          <w:numId w:val="900"/>
        </w:numPr>
        <w:spacing w:before="0" w:after="0"/>
      </w:pPr>
      <w:r>
        <w:t>Joint Moments</w:t>
      </w:r>
    </w:p>
    <w:p>
      <w:pPr>
        <w:numPr>
          <w:ilvl w:val="2"/>
          <w:numId w:val="900"/>
        </w:numPr>
        <w:spacing w:before="0" w:after="0"/>
      </w:pPr>
      <w:r>
        <w:t>Internal Moments</w:t>
      </w:r>
    </w:p>
    <w:p>
      <w:pPr>
        <w:numPr>
          <w:ilvl w:val="2"/>
          <w:numId w:val="900"/>
        </w:numPr>
        <w:spacing w:before="0" w:after="0"/>
      </w:pPr>
      <w:r>
        <w:t>External Moments</w:t>
      </w:r>
    </w:p>
    <w:p>
      <w:pPr>
        <w:numPr>
          <w:ilvl w:val="2"/>
          <w:numId w:val="900"/>
        </w:numPr>
        <w:spacing w:before="0" w:after="0"/>
      </w:pPr>
      <w:r>
        <w:t>Moment Arms</w:t>
      </w:r>
    </w:p>
    <w:p>
      <w:pPr>
        <w:numPr>
          <w:ilvl w:val="1"/>
          <w:numId w:val="900"/>
        </w:numPr>
        <w:spacing w:before="0" w:after="0"/>
      </w:pPr>
      <w:r>
        <w:t>Joint Power</w:t>
      </w:r>
    </w:p>
    <w:p>
      <w:pPr>
        <w:numPr>
          <w:ilvl w:val="2"/>
          <w:numId w:val="900"/>
        </w:numPr>
        <w:spacing w:before="0" w:after="0"/>
      </w:pPr>
      <w:r>
        <w:t>Concentric Power</w:t>
      </w:r>
    </w:p>
    <w:p>
      <w:pPr>
        <w:numPr>
          <w:ilvl w:val="2"/>
          <w:numId w:val="900"/>
        </w:numPr>
        <w:spacing w:before="0" w:after="0"/>
      </w:pPr>
      <w:r>
        <w:t>Eccentric Power</w:t>
      </w:r>
    </w:p>
    <w:p>
      <w:pPr>
        <w:numPr>
          <w:ilvl w:val="2"/>
          <w:numId w:val="900"/>
        </w:numPr>
        <w:spacing w:before="0" w:after="0"/>
      </w:pPr>
      <w:r>
        <w:t>Power Flow</w:t>
      </w:r>
    </w:p>
    <w:p>
      <w:pPr>
        <w:numPr>
          <w:ilvl w:val="0"/>
          <w:numId w:val="900"/>
        </w:numPr>
        <w:spacing w:before="0" w:after="0"/>
      </w:pPr>
      <w:r>
        <w:t>Specific Joint Biomechanics</w:t>
      </w:r>
    </w:p>
    <w:p>
      <w:pPr>
        <w:numPr>
          <w:ilvl w:val="1"/>
          <w:numId w:val="900"/>
        </w:numPr>
        <w:spacing w:before="0" w:after="0"/>
      </w:pPr>
      <w:r>
        <w:t>Shoulder Complex</w:t>
      </w:r>
    </w:p>
    <w:p>
      <w:pPr>
        <w:numPr>
          <w:ilvl w:val="2"/>
          <w:numId w:val="900"/>
        </w:numPr>
        <w:spacing w:before="0" w:after="0"/>
      </w:pPr>
      <w:r>
        <w:t>Glenohumeral Joint</w:t>
      </w:r>
    </w:p>
    <w:p>
      <w:pPr>
        <w:numPr>
          <w:ilvl w:val="3"/>
          <w:numId w:val="900"/>
        </w:numPr>
        <w:spacing w:before="0" w:after="0"/>
      </w:pPr>
      <w:r>
        <w:t>Ball-and-Socket Mechanics</w:t>
      </w:r>
    </w:p>
    <w:p>
      <w:pPr>
        <w:numPr>
          <w:ilvl w:val="3"/>
          <w:numId w:val="900"/>
        </w:numPr>
        <w:spacing w:before="0" w:after="0"/>
      </w:pPr>
      <w:r>
        <w:t>Stability Mechanisms</w:t>
      </w:r>
    </w:p>
    <w:p>
      <w:pPr>
        <w:numPr>
          <w:ilvl w:val="3"/>
          <w:numId w:val="900"/>
        </w:numPr>
        <w:spacing w:before="0" w:after="0"/>
      </w:pPr>
      <w:r>
        <w:t>Range of Motion</w:t>
      </w:r>
    </w:p>
    <w:p>
      <w:pPr>
        <w:numPr>
          <w:ilvl w:val="2"/>
          <w:numId w:val="900"/>
        </w:numPr>
        <w:spacing w:before="0" w:after="0"/>
      </w:pPr>
      <w:r>
        <w:t>Scapulothoracic Articulation</w:t>
      </w:r>
    </w:p>
    <w:p>
      <w:pPr>
        <w:numPr>
          <w:ilvl w:val="3"/>
          <w:numId w:val="900"/>
        </w:numPr>
        <w:spacing w:before="0" w:after="0"/>
      </w:pPr>
      <w:r>
        <w:t>Scapular Motion</w:t>
      </w:r>
    </w:p>
    <w:p>
      <w:pPr>
        <w:numPr>
          <w:ilvl w:val="3"/>
          <w:numId w:val="900"/>
        </w:numPr>
        <w:spacing w:before="0" w:after="0"/>
      </w:pPr>
      <w:r>
        <w:t>Muscle Coordination</w:t>
      </w:r>
    </w:p>
    <w:p>
      <w:pPr>
        <w:numPr>
          <w:ilvl w:val="2"/>
          <w:numId w:val="900"/>
        </w:numPr>
        <w:spacing w:before="0" w:after="0"/>
      </w:pPr>
      <w:r>
        <w:t>Acromioclavicular Joint</w:t>
      </w:r>
    </w:p>
    <w:p>
      <w:pPr>
        <w:numPr>
          <w:ilvl w:val="2"/>
          <w:numId w:val="900"/>
        </w:numPr>
        <w:spacing w:before="0" w:after="0"/>
      </w:pPr>
      <w:r>
        <w:t>Sternoclavicular Joint</w:t>
      </w:r>
    </w:p>
    <w:p>
      <w:pPr>
        <w:numPr>
          <w:ilvl w:val="1"/>
          <w:numId w:val="900"/>
        </w:numPr>
        <w:spacing w:before="0" w:after="0"/>
      </w:pPr>
      <w:r>
        <w:t>Elbow Joint</w:t>
      </w:r>
    </w:p>
    <w:p>
      <w:pPr>
        <w:numPr>
          <w:ilvl w:val="2"/>
          <w:numId w:val="900"/>
        </w:numPr>
        <w:spacing w:before="0" w:after="0"/>
      </w:pPr>
      <w:r>
        <w:t>Humeroulnar Joint</w:t>
      </w:r>
    </w:p>
    <w:p>
      <w:pPr>
        <w:numPr>
          <w:ilvl w:val="2"/>
          <w:numId w:val="900"/>
        </w:numPr>
        <w:spacing w:before="0" w:after="0"/>
      </w:pPr>
      <w:r>
        <w:t>Humeroradial Joint</w:t>
      </w:r>
    </w:p>
    <w:p>
      <w:pPr>
        <w:numPr>
          <w:ilvl w:val="2"/>
          <w:numId w:val="900"/>
        </w:numPr>
        <w:spacing w:before="0" w:after="0"/>
      </w:pPr>
      <w:r>
        <w:t>Proximal Radioulnar Joint</w:t>
      </w:r>
    </w:p>
    <w:p>
      <w:pPr>
        <w:numPr>
          <w:ilvl w:val="2"/>
          <w:numId w:val="900"/>
        </w:numPr>
        <w:spacing w:before="0" w:after="0"/>
      </w:pPr>
      <w:r>
        <w:t>Carrying Angle</w:t>
      </w:r>
    </w:p>
    <w:p>
      <w:pPr>
        <w:numPr>
          <w:ilvl w:val="2"/>
          <w:numId w:val="900"/>
        </w:numPr>
        <w:spacing w:before="0" w:after="0"/>
      </w:pPr>
      <w:r>
        <w:t>Force Transmission</w:t>
      </w:r>
    </w:p>
    <w:p>
      <w:pPr>
        <w:numPr>
          <w:ilvl w:val="1"/>
          <w:numId w:val="900"/>
        </w:numPr>
        <w:spacing w:before="0" w:after="0"/>
      </w:pPr>
      <w:r>
        <w:t>Wrist and Hand</w:t>
      </w:r>
    </w:p>
    <w:p>
      <w:pPr>
        <w:numPr>
          <w:ilvl w:val="2"/>
          <w:numId w:val="900"/>
        </w:numPr>
        <w:spacing w:before="0" w:after="0"/>
      </w:pPr>
      <w:r>
        <w:t>Radiocarpal Joint</w:t>
      </w:r>
    </w:p>
    <w:p>
      <w:pPr>
        <w:numPr>
          <w:ilvl w:val="2"/>
          <w:numId w:val="900"/>
        </w:numPr>
        <w:spacing w:before="0" w:after="0"/>
      </w:pPr>
      <w:r>
        <w:t>Midcarpal Joint</w:t>
      </w:r>
    </w:p>
    <w:p>
      <w:pPr>
        <w:numPr>
          <w:ilvl w:val="2"/>
          <w:numId w:val="900"/>
        </w:numPr>
        <w:spacing w:before="0" w:after="0"/>
      </w:pPr>
      <w:r>
        <w:t>Carpometacarpal Joints</w:t>
      </w:r>
    </w:p>
    <w:p>
      <w:pPr>
        <w:numPr>
          <w:ilvl w:val="2"/>
          <w:numId w:val="900"/>
        </w:numPr>
        <w:spacing w:before="0" w:after="0"/>
      </w:pPr>
      <w:r>
        <w:t>Metacarpophalangeal Joints</w:t>
      </w:r>
    </w:p>
    <w:p>
      <w:pPr>
        <w:numPr>
          <w:ilvl w:val="2"/>
          <w:numId w:val="900"/>
        </w:numPr>
        <w:spacing w:before="0" w:after="0"/>
      </w:pPr>
      <w:r>
        <w:t>Interphalangeal Joints</w:t>
      </w:r>
    </w:p>
    <w:p>
      <w:pPr>
        <w:numPr>
          <w:ilvl w:val="2"/>
          <w:numId w:val="900"/>
        </w:numPr>
        <w:spacing w:before="0" w:after="0"/>
      </w:pPr>
      <w:r>
        <w:t>Grip Mechanics</w:t>
      </w:r>
    </w:p>
    <w:p>
      <w:pPr>
        <w:numPr>
          <w:ilvl w:val="1"/>
          <w:numId w:val="900"/>
        </w:numPr>
        <w:spacing w:before="0" w:after="0"/>
      </w:pPr>
      <w:r>
        <w:t>Hip Joint</w:t>
      </w:r>
    </w:p>
    <w:p>
      <w:pPr>
        <w:numPr>
          <w:ilvl w:val="2"/>
          <w:numId w:val="900"/>
        </w:numPr>
        <w:spacing w:before="0" w:after="0"/>
      </w:pPr>
      <w:r>
        <w:t>Ball-and-Socket Structure</w:t>
      </w:r>
    </w:p>
    <w:p>
      <w:pPr>
        <w:numPr>
          <w:ilvl w:val="2"/>
          <w:numId w:val="900"/>
        </w:numPr>
        <w:spacing w:before="0" w:after="0"/>
      </w:pPr>
      <w:r>
        <w:t>Acetabular Labrum Function</w:t>
      </w:r>
    </w:p>
    <w:p>
      <w:pPr>
        <w:numPr>
          <w:ilvl w:val="2"/>
          <w:numId w:val="900"/>
        </w:numPr>
        <w:spacing w:before="0" w:after="0"/>
      </w:pPr>
      <w:r>
        <w:t>Load Transmission</w:t>
      </w:r>
    </w:p>
    <w:p>
      <w:pPr>
        <w:numPr>
          <w:ilvl w:val="2"/>
          <w:numId w:val="900"/>
        </w:numPr>
        <w:spacing w:before="0" w:after="0"/>
      </w:pPr>
      <w:r>
        <w:t>Stability Mechanisms</w:t>
      </w:r>
    </w:p>
    <w:p>
      <w:pPr>
        <w:numPr>
          <w:ilvl w:val="1"/>
          <w:numId w:val="900"/>
        </w:numPr>
        <w:spacing w:before="0" w:after="0"/>
      </w:pPr>
      <w:r>
        <w:t>Knee Joint</w:t>
      </w:r>
    </w:p>
    <w:p>
      <w:pPr>
        <w:numPr>
          <w:ilvl w:val="2"/>
          <w:numId w:val="900"/>
        </w:numPr>
        <w:spacing w:before="0" w:after="0"/>
      </w:pPr>
      <w:r>
        <w:t>Tibiofemoral Joint</w:t>
      </w:r>
    </w:p>
    <w:p>
      <w:pPr>
        <w:numPr>
          <w:ilvl w:val="3"/>
          <w:numId w:val="900"/>
        </w:numPr>
        <w:spacing w:before="0" w:after="0"/>
      </w:pPr>
      <w:r>
        <w:t>Condylar Motion</w:t>
      </w:r>
    </w:p>
    <w:p>
      <w:pPr>
        <w:numPr>
          <w:ilvl w:val="3"/>
          <w:numId w:val="900"/>
        </w:numPr>
        <w:spacing w:before="0" w:after="0"/>
      </w:pPr>
      <w:r>
        <w:t>Cruciate Ligament Function</w:t>
      </w:r>
    </w:p>
    <w:p>
      <w:pPr>
        <w:numPr>
          <w:ilvl w:val="3"/>
          <w:numId w:val="900"/>
        </w:numPr>
        <w:spacing w:before="0" w:after="0"/>
      </w:pPr>
      <w:r>
        <w:t>Meniscal Function</w:t>
      </w:r>
    </w:p>
    <w:p>
      <w:pPr>
        <w:numPr>
          <w:ilvl w:val="2"/>
          <w:numId w:val="900"/>
        </w:numPr>
        <w:spacing w:before="0" w:after="0"/>
      </w:pPr>
      <w:r>
        <w:t>Patellofemoral Joint</w:t>
      </w:r>
    </w:p>
    <w:p>
      <w:pPr>
        <w:numPr>
          <w:ilvl w:val="3"/>
          <w:numId w:val="900"/>
        </w:numPr>
        <w:spacing w:before="0" w:after="0"/>
      </w:pPr>
      <w:r>
        <w:t>Patellar Tracking</w:t>
      </w:r>
    </w:p>
    <w:p>
      <w:pPr>
        <w:numPr>
          <w:ilvl w:val="3"/>
          <w:numId w:val="900"/>
        </w:numPr>
        <w:spacing w:before="0" w:after="0"/>
      </w:pPr>
      <w:r>
        <w:t>Contact Pressures</w:t>
      </w:r>
    </w:p>
    <w:p>
      <w:pPr>
        <w:numPr>
          <w:ilvl w:val="3"/>
          <w:numId w:val="900"/>
        </w:numPr>
        <w:spacing w:before="0" w:after="0"/>
      </w:pPr>
      <w:r>
        <w:t>Q-Angle Effects</w:t>
      </w:r>
    </w:p>
    <w:p>
      <w:pPr>
        <w:numPr>
          <w:ilvl w:val="1"/>
          <w:numId w:val="900"/>
        </w:numPr>
        <w:spacing w:before="0" w:after="0"/>
      </w:pPr>
      <w:r>
        <w:t>Ankle and Foot Complex</w:t>
      </w:r>
    </w:p>
    <w:p>
      <w:pPr>
        <w:numPr>
          <w:ilvl w:val="2"/>
          <w:numId w:val="900"/>
        </w:numPr>
        <w:spacing w:before="0" w:after="0"/>
      </w:pPr>
      <w:r>
        <w:t>Talocrural Joint</w:t>
      </w:r>
    </w:p>
    <w:p>
      <w:pPr>
        <w:numPr>
          <w:ilvl w:val="2"/>
          <w:numId w:val="900"/>
        </w:numPr>
        <w:spacing w:before="0" w:after="0"/>
      </w:pPr>
      <w:r>
        <w:t>Subtalar Joint</w:t>
      </w:r>
    </w:p>
    <w:p>
      <w:pPr>
        <w:numPr>
          <w:ilvl w:val="2"/>
          <w:numId w:val="900"/>
        </w:numPr>
        <w:spacing w:before="0" w:after="0"/>
      </w:pPr>
      <w:r>
        <w:t>Midtarsal Joints</w:t>
      </w:r>
    </w:p>
    <w:p>
      <w:pPr>
        <w:numPr>
          <w:ilvl w:val="2"/>
          <w:numId w:val="900"/>
        </w:numPr>
        <w:spacing w:before="0" w:after="0"/>
      </w:pPr>
      <w:r>
        <w:t>Metatarsophalangeal Joints</w:t>
      </w:r>
    </w:p>
    <w:p>
      <w:pPr>
        <w:numPr>
          <w:ilvl w:val="2"/>
          <w:numId w:val="900"/>
        </w:numPr>
        <w:spacing w:before="0" w:after="0"/>
      </w:pPr>
      <w:r>
        <w:t>Arch Mechanics</w:t>
      </w:r>
    </w:p>
    <w:p>
      <w:pPr>
        <w:numPr>
          <w:ilvl w:val="3"/>
          <w:numId w:val="900"/>
        </w:numPr>
        <w:spacing w:before="0" w:after="0"/>
      </w:pPr>
      <w:r>
        <w:t>Medial Longitudinal Arch</w:t>
      </w:r>
    </w:p>
    <w:p>
      <w:pPr>
        <w:numPr>
          <w:ilvl w:val="3"/>
          <w:numId w:val="900"/>
        </w:numPr>
        <w:spacing w:before="0" w:after="0"/>
      </w:pPr>
      <w:r>
        <w:t>Lateral Longitudinal Arch</w:t>
      </w:r>
    </w:p>
    <w:p>
      <w:pPr>
        <w:numPr>
          <w:ilvl w:val="3"/>
          <w:numId w:val="900"/>
        </w:numPr>
        <w:spacing w:before="0" w:after="0"/>
      </w:pPr>
      <w:r>
        <w:t>Transverse Arch</w:t>
      </w:r>
    </w:p>
    <w:p>
      <w:pPr>
        <w:numPr>
          <w:ilvl w:val="1"/>
          <w:numId w:val="900"/>
        </w:numPr>
        <w:spacing w:before="0" w:after="0"/>
      </w:pPr>
      <w:r>
        <w:t>Spine</w:t>
      </w:r>
    </w:p>
    <w:p>
      <w:pPr>
        <w:numPr>
          <w:ilvl w:val="2"/>
          <w:numId w:val="900"/>
        </w:numPr>
        <w:spacing w:before="0" w:after="0"/>
      </w:pPr>
      <w:r>
        <w:t>Intervertebral Joints</w:t>
      </w:r>
    </w:p>
    <w:p>
      <w:pPr>
        <w:numPr>
          <w:ilvl w:val="3"/>
          <w:numId w:val="900"/>
        </w:numPr>
        <w:spacing w:before="0" w:after="0"/>
      </w:pPr>
      <w:r>
        <w:t>Facet Joints</w:t>
      </w:r>
    </w:p>
    <w:p>
      <w:pPr>
        <w:numPr>
          <w:ilvl w:val="3"/>
          <w:numId w:val="900"/>
        </w:numPr>
        <w:spacing w:before="0" w:after="0"/>
      </w:pPr>
      <w:r>
        <w:t>Intervertebral Discs</w:t>
      </w:r>
    </w:p>
    <w:p>
      <w:pPr>
        <w:numPr>
          <w:ilvl w:val="2"/>
          <w:numId w:val="900"/>
        </w:numPr>
        <w:spacing w:before="0" w:after="0"/>
      </w:pPr>
      <w:r>
        <w:t>Spinal Curves</w:t>
      </w:r>
    </w:p>
    <w:p>
      <w:pPr>
        <w:numPr>
          <w:ilvl w:val="3"/>
          <w:numId w:val="900"/>
        </w:numPr>
        <w:spacing w:before="0" w:after="0"/>
      </w:pPr>
      <w:r>
        <w:t>Cervical Lordosis</w:t>
      </w:r>
    </w:p>
    <w:p>
      <w:pPr>
        <w:numPr>
          <w:ilvl w:val="3"/>
          <w:numId w:val="900"/>
        </w:numPr>
        <w:spacing w:before="0" w:after="0"/>
      </w:pPr>
      <w:r>
        <w:t>Thoracic Kyphosis</w:t>
      </w:r>
    </w:p>
    <w:p>
      <w:pPr>
        <w:numPr>
          <w:ilvl w:val="3"/>
          <w:numId w:val="900"/>
        </w:numPr>
        <w:spacing w:before="0" w:after="0"/>
      </w:pPr>
      <w:r>
        <w:t>Lumbar Lordosis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Stability Mechanisms</w:t>
      </w:r>
    </w:p>
    <w:p>
      <w:pPr>
        <w:pStyle w:val="Heading1"/>
      </w:pPr>
      <w:r>
        <w:t>Human Movement Biomechanics</w:t>
      </w:r>
    </w:p>
    <w:p>
      <w:pPr>
        <w:numPr>
          <w:ilvl w:val="0"/>
          <w:numId w:val="900"/>
        </w:numPr>
        <w:spacing w:before="0" w:after="0"/>
      </w:pPr>
      <w:r>
        <w:t>Gait Analysis</w:t>
      </w:r>
    </w:p>
    <w:p>
      <w:pPr>
        <w:numPr>
          <w:ilvl w:val="1"/>
          <w:numId w:val="900"/>
        </w:numPr>
        <w:spacing w:before="0" w:after="0"/>
      </w:pPr>
      <w:r>
        <w:t>Gait Cycle Phases</w:t>
      </w:r>
    </w:p>
    <w:p>
      <w:pPr>
        <w:numPr>
          <w:ilvl w:val="2"/>
          <w:numId w:val="900"/>
        </w:numPr>
        <w:spacing w:before="0" w:after="0"/>
      </w:pPr>
      <w:r>
        <w:t>Stance Phase</w:t>
      </w:r>
    </w:p>
    <w:p>
      <w:pPr>
        <w:numPr>
          <w:ilvl w:val="3"/>
          <w:numId w:val="900"/>
        </w:numPr>
        <w:spacing w:before="0" w:after="0"/>
      </w:pPr>
      <w:r>
        <w:t>Initial Contact</w:t>
      </w:r>
    </w:p>
    <w:p>
      <w:pPr>
        <w:numPr>
          <w:ilvl w:val="3"/>
          <w:numId w:val="900"/>
        </w:numPr>
        <w:spacing w:before="0" w:after="0"/>
      </w:pPr>
      <w:r>
        <w:t>Loading Response</w:t>
      </w:r>
    </w:p>
    <w:p>
      <w:pPr>
        <w:numPr>
          <w:ilvl w:val="3"/>
          <w:numId w:val="900"/>
        </w:numPr>
        <w:spacing w:before="0" w:after="0"/>
      </w:pPr>
      <w:r>
        <w:t>Midstance</w:t>
      </w:r>
    </w:p>
    <w:p>
      <w:pPr>
        <w:numPr>
          <w:ilvl w:val="3"/>
          <w:numId w:val="900"/>
        </w:numPr>
        <w:spacing w:before="0" w:after="0"/>
      </w:pPr>
      <w:r>
        <w:t>Terminal Stance</w:t>
      </w:r>
    </w:p>
    <w:p>
      <w:pPr>
        <w:numPr>
          <w:ilvl w:val="3"/>
          <w:numId w:val="900"/>
        </w:numPr>
        <w:spacing w:before="0" w:after="0"/>
      </w:pPr>
      <w:r>
        <w:t>Pre-swing</w:t>
      </w:r>
    </w:p>
    <w:p>
      <w:pPr>
        <w:numPr>
          <w:ilvl w:val="2"/>
          <w:numId w:val="900"/>
        </w:numPr>
        <w:spacing w:before="0" w:after="0"/>
      </w:pPr>
      <w:r>
        <w:t>Swing Phase</w:t>
      </w:r>
    </w:p>
    <w:p>
      <w:pPr>
        <w:numPr>
          <w:ilvl w:val="3"/>
          <w:numId w:val="900"/>
        </w:numPr>
        <w:spacing w:before="0" w:after="0"/>
      </w:pPr>
      <w:r>
        <w:t>Initial Swing</w:t>
      </w:r>
    </w:p>
    <w:p>
      <w:pPr>
        <w:numPr>
          <w:ilvl w:val="3"/>
          <w:numId w:val="900"/>
        </w:numPr>
        <w:spacing w:before="0" w:after="0"/>
      </w:pPr>
      <w:r>
        <w:t>Midswing</w:t>
      </w:r>
    </w:p>
    <w:p>
      <w:pPr>
        <w:numPr>
          <w:ilvl w:val="3"/>
          <w:numId w:val="900"/>
        </w:numPr>
        <w:spacing w:before="0" w:after="0"/>
      </w:pPr>
      <w:r>
        <w:t>Terminal Swing</w:t>
      </w:r>
    </w:p>
    <w:p>
      <w:pPr>
        <w:numPr>
          <w:ilvl w:val="2"/>
          <w:numId w:val="900"/>
        </w:numPr>
        <w:spacing w:before="0" w:after="0"/>
      </w:pPr>
      <w:r>
        <w:t>Double Support Periods</w:t>
      </w:r>
    </w:p>
    <w:p>
      <w:pPr>
        <w:numPr>
          <w:ilvl w:val="1"/>
          <w:numId w:val="900"/>
        </w:numPr>
        <w:spacing w:before="0" w:after="0"/>
      </w:pPr>
      <w:r>
        <w:t>Gait Kinematics</w:t>
      </w:r>
    </w:p>
    <w:p>
      <w:pPr>
        <w:numPr>
          <w:ilvl w:val="2"/>
          <w:numId w:val="900"/>
        </w:numPr>
        <w:spacing w:before="0" w:after="0"/>
      </w:pPr>
      <w:r>
        <w:t>Sagittal Plane Motion</w:t>
      </w:r>
    </w:p>
    <w:p>
      <w:pPr>
        <w:numPr>
          <w:ilvl w:val="3"/>
          <w:numId w:val="900"/>
        </w:numPr>
        <w:spacing w:before="0" w:after="0"/>
      </w:pPr>
      <w:r>
        <w:t>Hip Flexion-Extension</w:t>
      </w:r>
    </w:p>
    <w:p>
      <w:pPr>
        <w:numPr>
          <w:ilvl w:val="3"/>
          <w:numId w:val="900"/>
        </w:numPr>
        <w:spacing w:before="0" w:after="0"/>
      </w:pPr>
      <w:r>
        <w:t>Knee Flexion-Extension</w:t>
      </w:r>
    </w:p>
    <w:p>
      <w:pPr>
        <w:numPr>
          <w:ilvl w:val="3"/>
          <w:numId w:val="900"/>
        </w:numPr>
        <w:spacing w:before="0" w:after="0"/>
      </w:pPr>
      <w:r>
        <w:t>Ankle Dorsiflexion-Plantarflexion</w:t>
      </w:r>
    </w:p>
    <w:p>
      <w:pPr>
        <w:numPr>
          <w:ilvl w:val="2"/>
          <w:numId w:val="900"/>
        </w:numPr>
        <w:spacing w:before="0" w:after="0"/>
      </w:pPr>
      <w:r>
        <w:t>Frontal Plane Motion</w:t>
      </w:r>
    </w:p>
    <w:p>
      <w:pPr>
        <w:numPr>
          <w:ilvl w:val="3"/>
          <w:numId w:val="900"/>
        </w:numPr>
        <w:spacing w:before="0" w:after="0"/>
      </w:pPr>
      <w:r>
        <w:t>Hip Abduction-Adduction</w:t>
      </w:r>
    </w:p>
    <w:p>
      <w:pPr>
        <w:numPr>
          <w:ilvl w:val="3"/>
          <w:numId w:val="900"/>
        </w:numPr>
        <w:spacing w:before="0" w:after="0"/>
      </w:pPr>
      <w:r>
        <w:t>Knee Valgus-Varus</w:t>
      </w:r>
    </w:p>
    <w:p>
      <w:pPr>
        <w:numPr>
          <w:ilvl w:val="3"/>
          <w:numId w:val="900"/>
        </w:numPr>
        <w:spacing w:before="0" w:after="0"/>
      </w:pPr>
      <w:r>
        <w:t>Ankle Inversion-Eversion</w:t>
      </w:r>
    </w:p>
    <w:p>
      <w:pPr>
        <w:numPr>
          <w:ilvl w:val="2"/>
          <w:numId w:val="900"/>
        </w:numPr>
        <w:spacing w:before="0" w:after="0"/>
      </w:pPr>
      <w:r>
        <w:t>Transverse Plane Motion</w:t>
      </w:r>
    </w:p>
    <w:p>
      <w:pPr>
        <w:numPr>
          <w:ilvl w:val="3"/>
          <w:numId w:val="900"/>
        </w:numPr>
        <w:spacing w:before="0" w:after="0"/>
      </w:pPr>
      <w:r>
        <w:t>Hip Internal-External Rotation</w:t>
      </w:r>
    </w:p>
    <w:p>
      <w:pPr>
        <w:numPr>
          <w:ilvl w:val="3"/>
          <w:numId w:val="900"/>
        </w:numPr>
        <w:spacing w:before="0" w:after="0"/>
      </w:pPr>
      <w:r>
        <w:t>Knee Internal-External Rotation</w:t>
      </w:r>
    </w:p>
    <w:p>
      <w:pPr>
        <w:numPr>
          <w:ilvl w:val="3"/>
          <w:numId w:val="900"/>
        </w:numPr>
        <w:spacing w:before="0" w:after="0"/>
      </w:pPr>
      <w:r>
        <w:t>Foot Progression Angle</w:t>
      </w:r>
    </w:p>
    <w:p>
      <w:pPr>
        <w:numPr>
          <w:ilvl w:val="2"/>
          <w:numId w:val="900"/>
        </w:numPr>
        <w:spacing w:before="0" w:after="0"/>
      </w:pPr>
      <w:r>
        <w:t>Pelvic Motion</w:t>
      </w:r>
    </w:p>
    <w:p>
      <w:pPr>
        <w:numPr>
          <w:ilvl w:val="2"/>
          <w:numId w:val="900"/>
        </w:numPr>
        <w:spacing w:before="0" w:after="0"/>
      </w:pPr>
      <w:r>
        <w:t>Trunk Motion</w:t>
      </w:r>
    </w:p>
    <w:p>
      <w:pPr>
        <w:numPr>
          <w:ilvl w:val="1"/>
          <w:numId w:val="900"/>
        </w:numPr>
        <w:spacing w:before="0" w:after="0"/>
      </w:pPr>
      <w:r>
        <w:t>Gait Kinetics</w:t>
      </w:r>
    </w:p>
    <w:p>
      <w:pPr>
        <w:numPr>
          <w:ilvl w:val="2"/>
          <w:numId w:val="900"/>
        </w:numPr>
        <w:spacing w:before="0" w:after="0"/>
      </w:pPr>
      <w:r>
        <w:t>Ground Reaction Forces</w:t>
      </w:r>
    </w:p>
    <w:p>
      <w:pPr>
        <w:numPr>
          <w:ilvl w:val="3"/>
          <w:numId w:val="900"/>
        </w:numPr>
        <w:spacing w:before="0" w:after="0"/>
      </w:pPr>
      <w:r>
        <w:t>Vertical Component</w:t>
      </w:r>
    </w:p>
    <w:p>
      <w:pPr>
        <w:numPr>
          <w:ilvl w:val="3"/>
          <w:numId w:val="900"/>
        </w:numPr>
        <w:spacing w:before="0" w:after="0"/>
      </w:pPr>
      <w:r>
        <w:t>Anterior-Posterior Component</w:t>
      </w:r>
    </w:p>
    <w:p>
      <w:pPr>
        <w:numPr>
          <w:ilvl w:val="3"/>
          <w:numId w:val="900"/>
        </w:numPr>
        <w:spacing w:before="0" w:after="0"/>
      </w:pPr>
      <w:r>
        <w:t>Medial-Lateral Component</w:t>
      </w:r>
    </w:p>
    <w:p>
      <w:pPr>
        <w:numPr>
          <w:ilvl w:val="2"/>
          <w:numId w:val="900"/>
        </w:numPr>
        <w:spacing w:before="0" w:after="0"/>
      </w:pPr>
      <w:r>
        <w:t>Joint Moments</w:t>
      </w:r>
    </w:p>
    <w:p>
      <w:pPr>
        <w:numPr>
          <w:ilvl w:val="3"/>
          <w:numId w:val="900"/>
        </w:numPr>
        <w:spacing w:before="0" w:after="0"/>
      </w:pPr>
      <w:r>
        <w:t>Hip Moments</w:t>
      </w:r>
    </w:p>
    <w:p>
      <w:pPr>
        <w:numPr>
          <w:ilvl w:val="3"/>
          <w:numId w:val="900"/>
        </w:numPr>
        <w:spacing w:before="0" w:after="0"/>
      </w:pPr>
      <w:r>
        <w:t>Knee Moments</w:t>
      </w:r>
    </w:p>
    <w:p>
      <w:pPr>
        <w:numPr>
          <w:ilvl w:val="3"/>
          <w:numId w:val="900"/>
        </w:numPr>
        <w:spacing w:before="0" w:after="0"/>
      </w:pPr>
      <w:r>
        <w:t>Ankle Moments</w:t>
      </w:r>
    </w:p>
    <w:p>
      <w:pPr>
        <w:numPr>
          <w:ilvl w:val="2"/>
          <w:numId w:val="900"/>
        </w:numPr>
        <w:spacing w:before="0" w:after="0"/>
      </w:pPr>
      <w:r>
        <w:t>Joint Powers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Power Absorption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1"/>
          <w:numId w:val="900"/>
        </w:numPr>
        <w:spacing w:before="0" w:after="0"/>
      </w:pPr>
      <w:r>
        <w:t>Temporal-Spatial Parameters</w:t>
      </w:r>
    </w:p>
    <w:p>
      <w:pPr>
        <w:numPr>
          <w:ilvl w:val="2"/>
          <w:numId w:val="900"/>
        </w:numPr>
        <w:spacing w:before="0" w:after="0"/>
      </w:pPr>
      <w:r>
        <w:t>Step Length and Stride Length</w:t>
      </w:r>
    </w:p>
    <w:p>
      <w:pPr>
        <w:numPr>
          <w:ilvl w:val="2"/>
          <w:numId w:val="900"/>
        </w:numPr>
        <w:spacing w:before="0" w:after="0"/>
      </w:pPr>
      <w:r>
        <w:t>Step Width</w:t>
      </w:r>
    </w:p>
    <w:p>
      <w:pPr>
        <w:numPr>
          <w:ilvl w:val="2"/>
          <w:numId w:val="900"/>
        </w:numPr>
        <w:spacing w:before="0" w:after="0"/>
      </w:pPr>
      <w:r>
        <w:t>Cadence</w:t>
      </w:r>
    </w:p>
    <w:p>
      <w:pPr>
        <w:numPr>
          <w:ilvl w:val="2"/>
          <w:numId w:val="900"/>
        </w:numPr>
        <w:spacing w:before="0" w:after="0"/>
      </w:pPr>
      <w:r>
        <w:t>Walking Speed</w:t>
      </w:r>
    </w:p>
    <w:p>
      <w:pPr>
        <w:numPr>
          <w:ilvl w:val="2"/>
          <w:numId w:val="900"/>
        </w:numPr>
        <w:spacing w:before="0" w:after="0"/>
      </w:pPr>
      <w:r>
        <w:t>Stance Time and Swing Time</w:t>
      </w:r>
    </w:p>
    <w:p>
      <w:pPr>
        <w:numPr>
          <w:ilvl w:val="1"/>
          <w:numId w:val="900"/>
        </w:numPr>
        <w:spacing w:before="0" w:after="0"/>
      </w:pPr>
      <w:r>
        <w:t>Running Biomechanics</w:t>
      </w:r>
    </w:p>
    <w:p>
      <w:pPr>
        <w:numPr>
          <w:ilvl w:val="2"/>
          <w:numId w:val="900"/>
        </w:numPr>
        <w:spacing w:before="0" w:after="0"/>
      </w:pPr>
      <w:r>
        <w:t>Differences from Walking</w:t>
      </w:r>
    </w:p>
    <w:p>
      <w:pPr>
        <w:numPr>
          <w:ilvl w:val="2"/>
          <w:numId w:val="900"/>
        </w:numPr>
        <w:spacing w:before="0" w:after="0"/>
      </w:pPr>
      <w:r>
        <w:t>Flight Phase</w:t>
      </w:r>
    </w:p>
    <w:p>
      <w:pPr>
        <w:numPr>
          <w:ilvl w:val="2"/>
          <w:numId w:val="900"/>
        </w:numPr>
        <w:spacing w:before="0" w:after="0"/>
      </w:pPr>
      <w:r>
        <w:t>Impact Forces</w:t>
      </w:r>
    </w:p>
    <w:p>
      <w:pPr>
        <w:numPr>
          <w:ilvl w:val="2"/>
          <w:numId w:val="900"/>
        </w:numPr>
        <w:spacing w:before="0" w:after="0"/>
      </w:pPr>
      <w:r>
        <w:t>Energy Return</w:t>
      </w:r>
    </w:p>
    <w:p>
      <w:pPr>
        <w:numPr>
          <w:ilvl w:val="1"/>
          <w:numId w:val="900"/>
        </w:numPr>
        <w:spacing w:before="0" w:after="0"/>
      </w:pPr>
      <w:r>
        <w:t>Pathological Gait</w:t>
      </w:r>
    </w:p>
    <w:p>
      <w:pPr>
        <w:numPr>
          <w:ilvl w:val="2"/>
          <w:numId w:val="900"/>
        </w:numPr>
        <w:spacing w:before="0" w:after="0"/>
      </w:pPr>
      <w:r>
        <w:t>Hemiplegic Gait</w:t>
      </w:r>
    </w:p>
    <w:p>
      <w:pPr>
        <w:numPr>
          <w:ilvl w:val="2"/>
          <w:numId w:val="900"/>
        </w:numPr>
        <w:spacing w:before="0" w:after="0"/>
      </w:pPr>
      <w:r>
        <w:t>Parkinsonian Gait</w:t>
      </w:r>
    </w:p>
    <w:p>
      <w:pPr>
        <w:numPr>
          <w:ilvl w:val="2"/>
          <w:numId w:val="900"/>
        </w:numPr>
        <w:spacing w:before="0" w:after="0"/>
      </w:pPr>
      <w:r>
        <w:t>Ataxic Gait</w:t>
      </w:r>
    </w:p>
    <w:p>
      <w:pPr>
        <w:numPr>
          <w:ilvl w:val="2"/>
          <w:numId w:val="900"/>
        </w:numPr>
        <w:spacing w:before="0" w:after="0"/>
      </w:pPr>
      <w:r>
        <w:t>Antalgic Gait</w:t>
      </w:r>
    </w:p>
    <w:p>
      <w:pPr>
        <w:numPr>
          <w:ilvl w:val="2"/>
          <w:numId w:val="900"/>
        </w:numPr>
        <w:spacing w:before="0" w:after="0"/>
      </w:pPr>
      <w:r>
        <w:t>Trendelenburg Gait</w:t>
      </w:r>
    </w:p>
    <w:p>
      <w:pPr>
        <w:numPr>
          <w:ilvl w:val="0"/>
          <w:numId w:val="900"/>
        </w:numPr>
        <w:spacing w:before="0" w:after="0"/>
      </w:pPr>
      <w:r>
        <w:t>Upper Extremity Movement</w:t>
      </w:r>
    </w:p>
    <w:p>
      <w:pPr>
        <w:numPr>
          <w:ilvl w:val="1"/>
          <w:numId w:val="900"/>
        </w:numPr>
        <w:spacing w:before="0" w:after="0"/>
      </w:pPr>
      <w:r>
        <w:t>Reaching and Grasping</w:t>
      </w:r>
    </w:p>
    <w:p>
      <w:pPr>
        <w:numPr>
          <w:ilvl w:val="2"/>
          <w:numId w:val="900"/>
        </w:numPr>
        <w:spacing w:before="0" w:after="0"/>
      </w:pPr>
      <w:r>
        <w:t>Reach Kinematics</w:t>
      </w:r>
    </w:p>
    <w:p>
      <w:pPr>
        <w:numPr>
          <w:ilvl w:val="2"/>
          <w:numId w:val="900"/>
        </w:numPr>
        <w:spacing w:before="0" w:after="0"/>
      </w:pPr>
      <w:r>
        <w:t>Grasp Types</w:t>
      </w:r>
    </w:p>
    <w:p>
      <w:pPr>
        <w:numPr>
          <w:ilvl w:val="2"/>
          <w:numId w:val="900"/>
        </w:numPr>
        <w:spacing w:before="0" w:after="0"/>
      </w:pPr>
      <w:r>
        <w:t>Coordination Patterns</w:t>
      </w:r>
    </w:p>
    <w:p>
      <w:pPr>
        <w:numPr>
          <w:ilvl w:val="1"/>
          <w:numId w:val="900"/>
        </w:numPr>
        <w:spacing w:before="0" w:after="0"/>
      </w:pPr>
      <w:r>
        <w:t>Throwing Mechanics</w:t>
      </w:r>
    </w:p>
    <w:p>
      <w:pPr>
        <w:numPr>
          <w:ilvl w:val="2"/>
          <w:numId w:val="900"/>
        </w:numPr>
        <w:spacing w:before="0" w:after="0"/>
      </w:pPr>
      <w:r>
        <w:t>Kinetic Chain</w:t>
      </w:r>
    </w:p>
    <w:p>
      <w:pPr>
        <w:numPr>
          <w:ilvl w:val="2"/>
          <w:numId w:val="900"/>
        </w:numPr>
        <w:spacing w:before="0" w:after="0"/>
      </w:pPr>
      <w:r>
        <w:t>Sequential Activation</w:t>
      </w:r>
    </w:p>
    <w:p>
      <w:pPr>
        <w:numPr>
          <w:ilvl w:val="2"/>
          <w:numId w:val="900"/>
        </w:numPr>
        <w:spacing w:before="0" w:after="0"/>
      </w:pPr>
      <w:r>
        <w:t>Energy Transfer</w:t>
      </w:r>
    </w:p>
    <w:p>
      <w:pPr>
        <w:numPr>
          <w:ilvl w:val="1"/>
          <w:numId w:val="900"/>
        </w:numPr>
        <w:spacing w:before="0" w:after="0"/>
      </w:pPr>
      <w:r>
        <w:t>Activities of Daily Living</w:t>
      </w:r>
    </w:p>
    <w:p>
      <w:pPr>
        <w:numPr>
          <w:ilvl w:val="2"/>
          <w:numId w:val="900"/>
        </w:numPr>
        <w:spacing w:before="0" w:after="0"/>
      </w:pPr>
      <w:r>
        <w:t>Feeding</w:t>
      </w:r>
    </w:p>
    <w:p>
      <w:pPr>
        <w:numPr>
          <w:ilvl w:val="2"/>
          <w:numId w:val="900"/>
        </w:numPr>
        <w:spacing w:before="0" w:after="0"/>
      </w:pPr>
      <w:r>
        <w:t>Dressing</w:t>
      </w:r>
    </w:p>
    <w:p>
      <w:pPr>
        <w:numPr>
          <w:ilvl w:val="2"/>
          <w:numId w:val="900"/>
        </w:numPr>
        <w:spacing w:before="0" w:after="0"/>
      </w:pPr>
      <w:r>
        <w:t>Personal Hygiene</w:t>
      </w:r>
    </w:p>
    <w:p>
      <w:pPr>
        <w:numPr>
          <w:ilvl w:val="0"/>
          <w:numId w:val="900"/>
        </w:numPr>
        <w:spacing w:before="0" w:after="0"/>
      </w:pPr>
      <w:r>
        <w:t>Balance and Postural Control</w:t>
      </w:r>
    </w:p>
    <w:p>
      <w:pPr>
        <w:numPr>
          <w:ilvl w:val="1"/>
          <w:numId w:val="900"/>
        </w:numPr>
        <w:spacing w:before="0" w:after="0"/>
      </w:pPr>
      <w:r>
        <w:t>Postural Control Systems</w:t>
      </w:r>
    </w:p>
    <w:p>
      <w:pPr>
        <w:numPr>
          <w:ilvl w:val="2"/>
          <w:numId w:val="900"/>
        </w:numPr>
        <w:spacing w:before="0" w:after="0"/>
      </w:pPr>
      <w:r>
        <w:t>Visual System</w:t>
      </w:r>
    </w:p>
    <w:p>
      <w:pPr>
        <w:numPr>
          <w:ilvl w:val="2"/>
          <w:numId w:val="900"/>
        </w:numPr>
        <w:spacing w:before="0" w:after="0"/>
      </w:pPr>
      <w:r>
        <w:t>Vestibular System</w:t>
      </w:r>
    </w:p>
    <w:p>
      <w:pPr>
        <w:numPr>
          <w:ilvl w:val="2"/>
          <w:numId w:val="900"/>
        </w:numPr>
        <w:spacing w:before="0" w:after="0"/>
      </w:pPr>
      <w:r>
        <w:t>Somatosensory System</w:t>
      </w:r>
    </w:p>
    <w:p>
      <w:pPr>
        <w:numPr>
          <w:ilvl w:val="1"/>
          <w:numId w:val="900"/>
        </w:numPr>
        <w:spacing w:before="0" w:after="0"/>
      </w:pPr>
      <w:r>
        <w:t>Balance Strategies</w:t>
      </w:r>
    </w:p>
    <w:p>
      <w:pPr>
        <w:numPr>
          <w:ilvl w:val="2"/>
          <w:numId w:val="900"/>
        </w:numPr>
        <w:spacing w:before="0" w:after="0"/>
      </w:pPr>
      <w:r>
        <w:t>Ankle Strategy</w:t>
      </w:r>
    </w:p>
    <w:p>
      <w:pPr>
        <w:numPr>
          <w:ilvl w:val="2"/>
          <w:numId w:val="900"/>
        </w:numPr>
        <w:spacing w:before="0" w:after="0"/>
      </w:pPr>
      <w:r>
        <w:t>Hip Strategy</w:t>
      </w:r>
    </w:p>
    <w:p>
      <w:pPr>
        <w:numPr>
          <w:ilvl w:val="2"/>
          <w:numId w:val="900"/>
        </w:numPr>
        <w:spacing w:before="0" w:after="0"/>
      </w:pPr>
      <w:r>
        <w:t>Stepping Strategy</w:t>
      </w:r>
    </w:p>
    <w:p>
      <w:pPr>
        <w:numPr>
          <w:ilvl w:val="1"/>
          <w:numId w:val="900"/>
        </w:numPr>
        <w:spacing w:before="0" w:after="0"/>
      </w:pPr>
      <w:r>
        <w:t>Center of Pressure</w:t>
      </w:r>
    </w:p>
    <w:p>
      <w:pPr>
        <w:numPr>
          <w:ilvl w:val="2"/>
          <w:numId w:val="900"/>
        </w:numPr>
        <w:spacing w:before="0" w:after="0"/>
      </w:pPr>
      <w:r>
        <w:t>Measurement and Analysis</w:t>
      </w:r>
    </w:p>
    <w:p>
      <w:pPr>
        <w:numPr>
          <w:ilvl w:val="2"/>
          <w:numId w:val="900"/>
        </w:numPr>
        <w:spacing w:before="0" w:after="0"/>
      </w:pPr>
      <w:r>
        <w:t>Sway Parameters</w:t>
      </w:r>
    </w:p>
    <w:p>
      <w:pPr>
        <w:numPr>
          <w:ilvl w:val="1"/>
          <w:numId w:val="900"/>
        </w:numPr>
        <w:spacing w:before="0" w:after="0"/>
      </w:pPr>
      <w:r>
        <w:t>Limits of Stability</w:t>
      </w:r>
    </w:p>
    <w:p>
      <w:pPr>
        <w:numPr>
          <w:ilvl w:val="2"/>
          <w:numId w:val="900"/>
        </w:numPr>
        <w:spacing w:before="0" w:after="0"/>
      </w:pPr>
      <w:r>
        <w:t>Functional Base of Support</w:t>
      </w:r>
    </w:p>
    <w:p>
      <w:pPr>
        <w:numPr>
          <w:ilvl w:val="2"/>
          <w:numId w:val="900"/>
        </w:numPr>
        <w:spacing w:before="0" w:after="0"/>
      </w:pPr>
      <w:r>
        <w:t>Stability Boundaries</w:t>
      </w:r>
    </w:p>
    <w:p>
      <w:pPr>
        <w:pStyle w:val="Heading1"/>
      </w:pPr>
      <w:r>
        <w:t>Biomechanical Measurement Techniques</w:t>
      </w:r>
    </w:p>
    <w:p>
      <w:pPr>
        <w:numPr>
          <w:ilvl w:val="0"/>
          <w:numId w:val="900"/>
        </w:numPr>
        <w:spacing w:before="0" w:after="0"/>
      </w:pPr>
      <w:r>
        <w:t>Motion Analysis Systems</w:t>
      </w:r>
    </w:p>
    <w:p>
      <w:pPr>
        <w:numPr>
          <w:ilvl w:val="1"/>
          <w:numId w:val="900"/>
        </w:numPr>
        <w:spacing w:before="0" w:after="0"/>
      </w:pPr>
      <w:r>
        <w:t>Optical Motion Capture</w:t>
      </w:r>
    </w:p>
    <w:p>
      <w:pPr>
        <w:numPr>
          <w:ilvl w:val="2"/>
          <w:numId w:val="900"/>
        </w:numPr>
        <w:spacing w:before="0" w:after="0"/>
      </w:pPr>
      <w:r>
        <w:t>Marker-Based Systems</w:t>
      </w:r>
    </w:p>
    <w:p>
      <w:pPr>
        <w:numPr>
          <w:ilvl w:val="3"/>
          <w:numId w:val="900"/>
        </w:numPr>
        <w:spacing w:before="0" w:after="0"/>
      </w:pPr>
      <w:r>
        <w:t>Passive Markers</w:t>
      </w:r>
    </w:p>
    <w:p>
      <w:pPr>
        <w:numPr>
          <w:ilvl w:val="3"/>
          <w:numId w:val="900"/>
        </w:numPr>
        <w:spacing w:before="0" w:after="0"/>
      </w:pPr>
      <w:r>
        <w:t>Active Markers</w:t>
      </w:r>
    </w:p>
    <w:p>
      <w:pPr>
        <w:numPr>
          <w:ilvl w:val="3"/>
          <w:numId w:val="900"/>
        </w:numPr>
        <w:spacing w:before="0" w:after="0"/>
      </w:pPr>
      <w:r>
        <w:t>Marker Placement Protocols</w:t>
      </w:r>
    </w:p>
    <w:p>
      <w:pPr>
        <w:numPr>
          <w:ilvl w:val="2"/>
          <w:numId w:val="900"/>
        </w:numPr>
        <w:spacing w:before="0" w:after="0"/>
      </w:pPr>
      <w:r>
        <w:t>Markerless Systems</w:t>
      </w:r>
    </w:p>
    <w:p>
      <w:pPr>
        <w:numPr>
          <w:ilvl w:val="3"/>
          <w:numId w:val="900"/>
        </w:numPr>
        <w:spacing w:before="0" w:after="0"/>
      </w:pPr>
      <w:r>
        <w:t>Computer Vision Techniques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Camera Systems</w:t>
      </w:r>
    </w:p>
    <w:p>
      <w:pPr>
        <w:numPr>
          <w:ilvl w:val="3"/>
          <w:numId w:val="900"/>
        </w:numPr>
        <w:spacing w:before="0" w:after="0"/>
      </w:pPr>
      <w:r>
        <w:t>Camera Calibration</w:t>
      </w:r>
    </w:p>
    <w:p>
      <w:pPr>
        <w:numPr>
          <w:ilvl w:val="3"/>
          <w:numId w:val="900"/>
        </w:numPr>
        <w:spacing w:before="0" w:after="0"/>
      </w:pPr>
      <w:r>
        <w:t>Synchronization</w:t>
      </w:r>
    </w:p>
    <w:p>
      <w:pPr>
        <w:numPr>
          <w:ilvl w:val="3"/>
          <w:numId w:val="900"/>
        </w:numPr>
        <w:spacing w:before="0" w:after="0"/>
      </w:pPr>
      <w:r>
        <w:t>Resolution and Sampling Rate</w:t>
      </w:r>
    </w:p>
    <w:p>
      <w:pPr>
        <w:numPr>
          <w:ilvl w:val="1"/>
          <w:numId w:val="900"/>
        </w:numPr>
        <w:spacing w:before="0" w:after="0"/>
      </w:pPr>
      <w:r>
        <w:t>Inertial Measurement Units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Principles of Operation</w:t>
      </w:r>
    </w:p>
    <w:p>
      <w:pPr>
        <w:numPr>
          <w:ilvl w:val="3"/>
          <w:numId w:val="900"/>
        </w:numPr>
        <w:spacing w:before="0" w:after="0"/>
      </w:pPr>
      <w:r>
        <w:t>Types and Specifications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3"/>
          <w:numId w:val="900"/>
        </w:numPr>
        <w:spacing w:before="0" w:after="0"/>
      </w:pPr>
      <w:r>
        <w:t>Angular Velocity Measurement</w:t>
      </w:r>
    </w:p>
    <w:p>
      <w:pPr>
        <w:numPr>
          <w:ilvl w:val="3"/>
          <w:numId w:val="900"/>
        </w:numPr>
        <w:spacing w:before="0" w:after="0"/>
      </w:pPr>
      <w:r>
        <w:t>Drift Compensation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Magnetic Field Sensing</w:t>
      </w:r>
    </w:p>
    <w:p>
      <w:pPr>
        <w:numPr>
          <w:ilvl w:val="3"/>
          <w:numId w:val="900"/>
        </w:numPr>
        <w:spacing w:before="0" w:after="0"/>
      </w:pPr>
      <w:r>
        <w:t>Calibration Issues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3"/>
          <w:numId w:val="900"/>
        </w:numPr>
        <w:spacing w:before="0" w:after="0"/>
      </w:pPr>
      <w:r>
        <w:t>Kalman Filtering</w:t>
      </w:r>
    </w:p>
    <w:p>
      <w:pPr>
        <w:numPr>
          <w:ilvl w:val="3"/>
          <w:numId w:val="900"/>
        </w:numPr>
        <w:spacing w:before="0" w:after="0"/>
      </w:pPr>
      <w:r>
        <w:t>Complementary Filters</w:t>
      </w:r>
    </w:p>
    <w:p>
      <w:pPr>
        <w:numPr>
          <w:ilvl w:val="1"/>
          <w:numId w:val="900"/>
        </w:numPr>
        <w:spacing w:before="0" w:after="0"/>
      </w:pPr>
      <w:r>
        <w:t>Other Motion Measurement</w:t>
      </w:r>
    </w:p>
    <w:p>
      <w:pPr>
        <w:numPr>
          <w:ilvl w:val="2"/>
          <w:numId w:val="900"/>
        </w:numPr>
        <w:spacing w:before="0" w:after="0"/>
      </w:pPr>
      <w:r>
        <w:t>Goniometers</w:t>
      </w:r>
    </w:p>
    <w:p>
      <w:pPr>
        <w:numPr>
          <w:ilvl w:val="2"/>
          <w:numId w:val="900"/>
        </w:numPr>
        <w:spacing w:before="0" w:after="0"/>
      </w:pPr>
      <w:r>
        <w:t>Inclinometers</w:t>
      </w:r>
    </w:p>
    <w:p>
      <w:pPr>
        <w:numPr>
          <w:ilvl w:val="2"/>
          <w:numId w:val="900"/>
        </w:numPr>
        <w:spacing w:before="0" w:after="0"/>
      </w:pPr>
      <w:r>
        <w:t>Potentiometers</w:t>
      </w:r>
    </w:p>
    <w:p>
      <w:pPr>
        <w:numPr>
          <w:ilvl w:val="0"/>
          <w:numId w:val="900"/>
        </w:numPr>
        <w:spacing w:before="0" w:after="0"/>
      </w:pPr>
      <w:r>
        <w:t>Force and Pressure Measurement</w:t>
      </w:r>
    </w:p>
    <w:p>
      <w:pPr>
        <w:numPr>
          <w:ilvl w:val="1"/>
          <w:numId w:val="900"/>
        </w:numPr>
        <w:spacing w:before="0" w:after="0"/>
      </w:pPr>
      <w:r>
        <w:t>Force Plates</w:t>
      </w:r>
    </w:p>
    <w:p>
      <w:pPr>
        <w:numPr>
          <w:ilvl w:val="2"/>
          <w:numId w:val="900"/>
        </w:numPr>
        <w:spacing w:before="0" w:after="0"/>
      </w:pPr>
      <w:r>
        <w:t>Strain Gauge Technology</w:t>
      </w:r>
    </w:p>
    <w:p>
      <w:pPr>
        <w:numPr>
          <w:ilvl w:val="2"/>
          <w:numId w:val="900"/>
        </w:numPr>
        <w:spacing w:before="0" w:after="0"/>
      </w:pPr>
      <w:r>
        <w:t>Piezoelectric Technology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Load Cells</w:t>
      </w:r>
    </w:p>
    <w:p>
      <w:pPr>
        <w:numPr>
          <w:ilvl w:val="2"/>
          <w:numId w:val="900"/>
        </w:numPr>
        <w:spacing w:before="0" w:after="0"/>
      </w:pPr>
      <w:r>
        <w:t>Types of Load Cells</w:t>
      </w:r>
    </w:p>
    <w:p>
      <w:pPr>
        <w:numPr>
          <w:ilvl w:val="2"/>
          <w:numId w:val="900"/>
        </w:numPr>
        <w:spacing w:before="0" w:after="0"/>
      </w:pPr>
      <w:r>
        <w:t>Installation and Mounting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Plantar Pressure Systems</w:t>
      </w:r>
    </w:p>
    <w:p>
      <w:pPr>
        <w:numPr>
          <w:ilvl w:val="2"/>
          <w:numId w:val="900"/>
        </w:numPr>
        <w:spacing w:before="0" w:after="0"/>
      </w:pPr>
      <w:r>
        <w:t>Interface Pressure Measurement</w:t>
      </w:r>
    </w:p>
    <w:p>
      <w:pPr>
        <w:numPr>
          <w:ilvl w:val="2"/>
          <w:numId w:val="900"/>
        </w:numPr>
        <w:spacing w:before="0" w:after="0"/>
      </w:pPr>
      <w:r>
        <w:t>Pressure Mapping</w:t>
      </w:r>
    </w:p>
    <w:p>
      <w:pPr>
        <w:numPr>
          <w:ilvl w:val="1"/>
          <w:numId w:val="900"/>
        </w:numPr>
        <w:spacing w:before="0" w:after="0"/>
      </w:pPr>
      <w:r>
        <w:t>Instrumented Objects</w:t>
      </w:r>
    </w:p>
    <w:p>
      <w:pPr>
        <w:numPr>
          <w:ilvl w:val="2"/>
          <w:numId w:val="900"/>
        </w:numPr>
        <w:spacing w:before="0" w:after="0"/>
      </w:pPr>
      <w:r>
        <w:t>Instrumented Treadmills</w:t>
      </w:r>
    </w:p>
    <w:p>
      <w:pPr>
        <w:numPr>
          <w:ilvl w:val="2"/>
          <w:numId w:val="900"/>
        </w:numPr>
        <w:spacing w:before="0" w:after="0"/>
      </w:pPr>
      <w:r>
        <w:t>Force-Sensing Handles</w:t>
      </w:r>
    </w:p>
    <w:p>
      <w:pPr>
        <w:numPr>
          <w:ilvl w:val="2"/>
          <w:numId w:val="900"/>
        </w:numPr>
        <w:spacing w:before="0" w:after="0"/>
      </w:pPr>
      <w:r>
        <w:t>Smart Insoles</w:t>
      </w:r>
    </w:p>
    <w:p>
      <w:pPr>
        <w:numPr>
          <w:ilvl w:val="0"/>
          <w:numId w:val="900"/>
        </w:numPr>
        <w:spacing w:before="0" w:after="0"/>
      </w:pPr>
      <w:r>
        <w:t>Electromyography</w:t>
      </w:r>
    </w:p>
    <w:p>
      <w:pPr>
        <w:numPr>
          <w:ilvl w:val="1"/>
          <w:numId w:val="900"/>
        </w:numPr>
        <w:spacing w:before="0" w:after="0"/>
      </w:pPr>
      <w:r>
        <w:t>Surface EMG</w:t>
      </w:r>
    </w:p>
    <w:p>
      <w:pPr>
        <w:numPr>
          <w:ilvl w:val="2"/>
          <w:numId w:val="900"/>
        </w:numPr>
        <w:spacing w:before="0" w:after="0"/>
      </w:pPr>
      <w:r>
        <w:t>Electrode Types</w:t>
      </w:r>
    </w:p>
    <w:p>
      <w:pPr>
        <w:numPr>
          <w:ilvl w:val="2"/>
          <w:numId w:val="900"/>
        </w:numPr>
        <w:spacing w:before="0" w:after="0"/>
      </w:pPr>
      <w:r>
        <w:t>Electrode Placement</w:t>
      </w:r>
    </w:p>
    <w:p>
      <w:pPr>
        <w:numPr>
          <w:ilvl w:val="3"/>
          <w:numId w:val="900"/>
        </w:numPr>
        <w:spacing w:before="0" w:after="0"/>
      </w:pPr>
      <w:r>
        <w:t>SENIAM Guidelines</w:t>
      </w:r>
    </w:p>
    <w:p>
      <w:pPr>
        <w:numPr>
          <w:ilvl w:val="3"/>
          <w:numId w:val="900"/>
        </w:numPr>
        <w:spacing w:before="0" w:after="0"/>
      </w:pPr>
      <w:r>
        <w:t>Muscle-Specific Protocols</w:t>
      </w:r>
    </w:p>
    <w:p>
      <w:pPr>
        <w:numPr>
          <w:ilvl w:val="2"/>
          <w:numId w:val="900"/>
        </w:numPr>
        <w:spacing w:before="0" w:after="0"/>
      </w:pPr>
      <w:r>
        <w:t>Signal Acquisition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Sampling Rate</w:t>
      </w:r>
    </w:p>
    <w:p>
      <w:pPr>
        <w:numPr>
          <w:ilvl w:val="1"/>
          <w:numId w:val="900"/>
        </w:numPr>
        <w:spacing w:before="0" w:after="0"/>
      </w:pPr>
      <w:r>
        <w:t>Intramuscular EMG</w:t>
      </w:r>
    </w:p>
    <w:p>
      <w:pPr>
        <w:numPr>
          <w:ilvl w:val="2"/>
          <w:numId w:val="900"/>
        </w:numPr>
        <w:spacing w:before="0" w:after="0"/>
      </w:pPr>
      <w:r>
        <w:t>Fine-Wire Electrodes</w:t>
      </w:r>
    </w:p>
    <w:p>
      <w:pPr>
        <w:numPr>
          <w:ilvl w:val="2"/>
          <w:numId w:val="900"/>
        </w:numPr>
        <w:spacing w:before="0" w:after="0"/>
      </w:pPr>
      <w:r>
        <w:t>Insertion Techniques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EMG Signal Processing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Rectification</w:t>
      </w:r>
    </w:p>
    <w:p>
      <w:pPr>
        <w:numPr>
          <w:ilvl w:val="2"/>
          <w:numId w:val="900"/>
        </w:numPr>
        <w:spacing w:before="0" w:after="0"/>
      </w:pPr>
      <w:r>
        <w:t>Smoothing</w:t>
      </w:r>
    </w:p>
    <w:p>
      <w:pPr>
        <w:numPr>
          <w:ilvl w:val="2"/>
          <w:numId w:val="900"/>
        </w:numPr>
        <w:spacing w:before="0" w:after="0"/>
      </w:pPr>
      <w:r>
        <w:t>Normalization Methods</w:t>
      </w:r>
    </w:p>
    <w:p>
      <w:pPr>
        <w:numPr>
          <w:ilvl w:val="1"/>
          <w:numId w:val="900"/>
        </w:numPr>
        <w:spacing w:before="0" w:after="0"/>
      </w:pPr>
      <w:r>
        <w:t>EMG Interpretation</w:t>
      </w:r>
    </w:p>
    <w:p>
      <w:pPr>
        <w:numPr>
          <w:ilvl w:val="2"/>
          <w:numId w:val="900"/>
        </w:numPr>
        <w:spacing w:before="0" w:after="0"/>
      </w:pPr>
      <w:r>
        <w:t>Muscle Activation Timing</w:t>
      </w:r>
    </w:p>
    <w:p>
      <w:pPr>
        <w:numPr>
          <w:ilvl w:val="2"/>
          <w:numId w:val="900"/>
        </w:numPr>
        <w:spacing w:before="0" w:after="0"/>
      </w:pPr>
      <w:r>
        <w:t>Activation Intensity</w:t>
      </w:r>
    </w:p>
    <w:p>
      <w:pPr>
        <w:numPr>
          <w:ilvl w:val="2"/>
          <w:numId w:val="900"/>
        </w:numPr>
        <w:spacing w:before="0" w:after="0"/>
      </w:pPr>
      <w:r>
        <w:t>Fatigue Assessment</w:t>
      </w:r>
    </w:p>
    <w:p>
      <w:pPr>
        <w:numPr>
          <w:ilvl w:val="2"/>
          <w:numId w:val="900"/>
        </w:numPr>
        <w:spacing w:before="0" w:after="0"/>
      </w:pPr>
      <w:r>
        <w:t>Co-contraction Analysis</w:t>
      </w:r>
    </w:p>
    <w:p>
      <w:pPr>
        <w:numPr>
          <w:ilvl w:val="0"/>
          <w:numId w:val="900"/>
        </w:numPr>
        <w:spacing w:before="0" w:after="0"/>
      </w:pPr>
      <w:r>
        <w:t>Imaging Techniques</w:t>
      </w:r>
    </w:p>
    <w:p>
      <w:pPr>
        <w:numPr>
          <w:ilvl w:val="1"/>
          <w:numId w:val="900"/>
        </w:numPr>
        <w:spacing w:before="0" w:after="0"/>
      </w:pPr>
      <w:r>
        <w:t>Ultrasound</w:t>
      </w:r>
    </w:p>
    <w:p>
      <w:pPr>
        <w:numPr>
          <w:ilvl w:val="2"/>
          <w:numId w:val="900"/>
        </w:numPr>
        <w:spacing w:before="0" w:after="0"/>
      </w:pPr>
      <w:r>
        <w:t>Real-Time Imaging</w:t>
      </w:r>
    </w:p>
    <w:p>
      <w:pPr>
        <w:numPr>
          <w:ilvl w:val="2"/>
          <w:numId w:val="900"/>
        </w:numPr>
        <w:spacing w:before="0" w:after="0"/>
      </w:pPr>
      <w:r>
        <w:t>Muscle Architecture Measurement</w:t>
      </w:r>
    </w:p>
    <w:p>
      <w:pPr>
        <w:numPr>
          <w:ilvl w:val="2"/>
          <w:numId w:val="900"/>
        </w:numPr>
        <w:spacing w:before="0" w:after="0"/>
      </w:pPr>
      <w:r>
        <w:t>Tendon Visualization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Static Imaging</w:t>
      </w:r>
    </w:p>
    <w:p>
      <w:pPr>
        <w:numPr>
          <w:ilvl w:val="2"/>
          <w:numId w:val="900"/>
        </w:numPr>
        <w:spacing w:before="0" w:after="0"/>
      </w:pPr>
      <w:r>
        <w:t>Dynamic MRI</w:t>
      </w:r>
    </w:p>
    <w:p>
      <w:pPr>
        <w:numPr>
          <w:ilvl w:val="2"/>
          <w:numId w:val="900"/>
        </w:numPr>
        <w:spacing w:before="0" w:after="0"/>
      </w:pPr>
      <w:r>
        <w:t>Diffusion Tensor Imaging</w:t>
      </w:r>
    </w:p>
    <w:p>
      <w:pPr>
        <w:numPr>
          <w:ilvl w:val="1"/>
          <w:numId w:val="900"/>
        </w:numPr>
        <w:spacing w:before="0" w:after="0"/>
      </w:pPr>
      <w:r>
        <w:t>X-Ray and CT Imaging</w:t>
      </w:r>
    </w:p>
    <w:p>
      <w:pPr>
        <w:numPr>
          <w:ilvl w:val="2"/>
          <w:numId w:val="900"/>
        </w:numPr>
        <w:spacing w:before="0" w:after="0"/>
      </w:pPr>
      <w:r>
        <w:t>Bone Imaging</w:t>
      </w:r>
    </w:p>
    <w:p>
      <w:pPr>
        <w:numPr>
          <w:ilvl w:val="2"/>
          <w:numId w:val="900"/>
        </w:numPr>
        <w:spacing w:before="0" w:after="0"/>
      </w:pPr>
      <w:r>
        <w:t>Joint Alignment</w:t>
      </w:r>
    </w:p>
    <w:p>
      <w:pPr>
        <w:numPr>
          <w:ilvl w:val="2"/>
          <w:numId w:val="900"/>
        </w:numPr>
        <w:spacing w:before="0" w:after="0"/>
      </w:pPr>
      <w:r>
        <w:t>3D Reconstruction</w:t>
      </w:r>
    </w:p>
    <w:p>
      <w:pPr>
        <w:numPr>
          <w:ilvl w:val="0"/>
          <w:numId w:val="900"/>
        </w:numPr>
        <w:spacing w:before="0" w:after="0"/>
      </w:pPr>
      <w:r>
        <w:t>Data Acquisition and Processing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Nyquist Frequency</w:t>
      </w:r>
    </w:p>
    <w:p>
      <w:pPr>
        <w:numPr>
          <w:ilvl w:val="2"/>
          <w:numId w:val="900"/>
        </w:numPr>
        <w:spacing w:before="0" w:after="0"/>
      </w:pPr>
      <w:r>
        <w:t>Aliasing</w:t>
      </w:r>
    </w:p>
    <w:p>
      <w:pPr>
        <w:numPr>
          <w:ilvl w:val="2"/>
          <w:numId w:val="900"/>
        </w:numPr>
        <w:spacing w:before="0" w:after="0"/>
      </w:pPr>
      <w:r>
        <w:t>Anti-Aliasing Filters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Digital Filtering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Time-Frequency Analysis</w:t>
      </w:r>
    </w:p>
    <w:p>
      <w:pPr>
        <w:numPr>
          <w:ilvl w:val="1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Hardware Synchronization</w:t>
      </w:r>
    </w:p>
    <w:p>
      <w:pPr>
        <w:numPr>
          <w:ilvl w:val="2"/>
          <w:numId w:val="900"/>
        </w:numPr>
        <w:spacing w:before="0" w:after="0"/>
      </w:pPr>
      <w:r>
        <w:t>Software Synchronization</w:t>
      </w:r>
    </w:p>
    <w:p>
      <w:pPr>
        <w:numPr>
          <w:ilvl w:val="2"/>
          <w:numId w:val="900"/>
        </w:numPr>
        <w:spacing w:before="0" w:after="0"/>
      </w:pPr>
      <w:r>
        <w:t>Time Stamping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Noise Analysis</w:t>
      </w:r>
    </w:p>
    <w:p>
      <w:pPr>
        <w:numPr>
          <w:ilvl w:val="2"/>
          <w:numId w:val="900"/>
        </w:numPr>
        <w:spacing w:before="0" w:after="0"/>
      </w:pPr>
      <w:r>
        <w:t>Artifact Detection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pStyle w:val="Heading1"/>
      </w:pPr>
      <w:r>
        <w:t>Computational Biomechanics</w:t>
      </w:r>
    </w:p>
    <w:p>
      <w:pPr>
        <w:numPr>
          <w:ilvl w:val="0"/>
          <w:numId w:val="900"/>
        </w:numPr>
        <w:spacing w:before="0" w:after="0"/>
      </w:pPr>
      <w:r>
        <w:t>Mathematical Modeling</w:t>
      </w:r>
    </w:p>
    <w:p>
      <w:pPr>
        <w:numPr>
          <w:ilvl w:val="1"/>
          <w:numId w:val="900"/>
        </w:numPr>
        <w:spacing w:before="0" w:after="0"/>
      </w:pPr>
      <w:r>
        <w:t>Model Development Process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Parameter Identification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Types of Models</w:t>
      </w:r>
    </w:p>
    <w:p>
      <w:pPr>
        <w:numPr>
          <w:ilvl w:val="2"/>
          <w:numId w:val="900"/>
        </w:numPr>
        <w:spacing w:before="0" w:after="0"/>
      </w:pPr>
      <w:r>
        <w:t>Lumped Parameter Models</w:t>
      </w:r>
    </w:p>
    <w:p>
      <w:pPr>
        <w:numPr>
          <w:ilvl w:val="2"/>
          <w:numId w:val="900"/>
        </w:numPr>
        <w:spacing w:before="0" w:after="0"/>
      </w:pPr>
      <w:r>
        <w:t>Distributed Parameter Models</w:t>
      </w:r>
    </w:p>
    <w:p>
      <w:pPr>
        <w:numPr>
          <w:ilvl w:val="2"/>
          <w:numId w:val="900"/>
        </w:numPr>
        <w:spacing w:before="0" w:after="0"/>
      </w:pPr>
      <w:r>
        <w:t>Multiscale Models</w:t>
      </w:r>
    </w:p>
    <w:p>
      <w:pPr>
        <w:numPr>
          <w:ilvl w:val="1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Simple vs Complex Models</w:t>
      </w:r>
    </w:p>
    <w:p>
      <w:pPr>
        <w:numPr>
          <w:ilvl w:val="2"/>
          <w:numId w:val="900"/>
        </w:numPr>
        <w:spacing w:before="0" w:after="0"/>
      </w:pPr>
      <w:r>
        <w:t>Trade-offs in Modeling</w:t>
      </w:r>
    </w:p>
    <w:p>
      <w:pPr>
        <w:numPr>
          <w:ilvl w:val="0"/>
          <w:numId w:val="900"/>
        </w:numPr>
        <w:spacing w:before="0" w:after="0"/>
      </w:pPr>
      <w:r>
        <w:t>Musculoskeletal Modeling</w:t>
      </w:r>
    </w:p>
    <w:p>
      <w:pPr>
        <w:numPr>
          <w:ilvl w:val="1"/>
          <w:numId w:val="900"/>
        </w:numPr>
        <w:spacing w:before="0" w:after="0"/>
      </w:pPr>
      <w:r>
        <w:t>Rigid Body Models</w:t>
      </w:r>
    </w:p>
    <w:p>
      <w:pPr>
        <w:numPr>
          <w:ilvl w:val="2"/>
          <w:numId w:val="900"/>
        </w:numPr>
        <w:spacing w:before="0" w:after="0"/>
      </w:pPr>
      <w:r>
        <w:t>Segment Definition</w:t>
      </w:r>
    </w:p>
    <w:p>
      <w:pPr>
        <w:numPr>
          <w:ilvl w:val="2"/>
          <w:numId w:val="900"/>
        </w:numPr>
        <w:spacing w:before="0" w:after="0"/>
      </w:pPr>
      <w:r>
        <w:t>Joint Constraints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Muscle Modeling</w:t>
      </w:r>
    </w:p>
    <w:p>
      <w:pPr>
        <w:numPr>
          <w:ilvl w:val="2"/>
          <w:numId w:val="900"/>
        </w:numPr>
        <w:spacing w:before="0" w:after="0"/>
      </w:pPr>
      <w:r>
        <w:t>Hill-Type Muscle Models</w:t>
      </w:r>
    </w:p>
    <w:p>
      <w:pPr>
        <w:numPr>
          <w:ilvl w:val="2"/>
          <w:numId w:val="900"/>
        </w:numPr>
        <w:spacing w:before="0" w:after="0"/>
      </w:pPr>
      <w:r>
        <w:t>Activation Dynamics</w:t>
      </w:r>
    </w:p>
    <w:p>
      <w:pPr>
        <w:numPr>
          <w:ilvl w:val="2"/>
          <w:numId w:val="900"/>
        </w:numPr>
        <w:spacing w:before="0" w:after="0"/>
      </w:pPr>
      <w:r>
        <w:t>Contraction Dynamics</w:t>
      </w:r>
    </w:p>
    <w:p>
      <w:pPr>
        <w:numPr>
          <w:ilvl w:val="1"/>
          <w:numId w:val="900"/>
        </w:numPr>
        <w:spacing w:before="0" w:after="0"/>
      </w:pPr>
      <w:r>
        <w:t>Forward Dynamics</w:t>
      </w:r>
    </w:p>
    <w:p>
      <w:pPr>
        <w:numPr>
          <w:ilvl w:val="2"/>
          <w:numId w:val="900"/>
        </w:numPr>
        <w:spacing w:before="0" w:after="0"/>
      </w:pPr>
      <w:r>
        <w:t>Equations of Motion</w:t>
      </w:r>
    </w:p>
    <w:p>
      <w:pPr>
        <w:numPr>
          <w:ilvl w:val="2"/>
          <w:numId w:val="900"/>
        </w:numPr>
        <w:spacing w:before="0" w:after="0"/>
      </w:pPr>
      <w:r>
        <w:t>Numerical Integration</w:t>
      </w:r>
    </w:p>
    <w:p>
      <w:pPr>
        <w:numPr>
          <w:ilvl w:val="2"/>
          <w:numId w:val="900"/>
        </w:numPr>
        <w:spacing w:before="0" w:after="0"/>
      </w:pPr>
      <w:r>
        <w:t>Simulation Software</w:t>
      </w:r>
    </w:p>
    <w:p>
      <w:pPr>
        <w:numPr>
          <w:ilvl w:val="1"/>
          <w:numId w:val="900"/>
        </w:numPr>
        <w:spacing w:before="0" w:after="0"/>
      </w:pPr>
      <w:r>
        <w:t>Inverse Dynamics</w:t>
      </w:r>
    </w:p>
    <w:p>
      <w:pPr>
        <w:numPr>
          <w:ilvl w:val="2"/>
          <w:numId w:val="900"/>
        </w:numPr>
        <w:spacing w:before="0" w:after="0"/>
      </w:pPr>
      <w:r>
        <w:t>Joint Moment Calculation</w:t>
      </w:r>
    </w:p>
    <w:p>
      <w:pPr>
        <w:numPr>
          <w:ilvl w:val="2"/>
          <w:numId w:val="900"/>
        </w:numPr>
        <w:spacing w:before="0" w:after="0"/>
      </w:pPr>
      <w:r>
        <w:t>Muscle Force Estimation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Static Optimization</w:t>
      </w:r>
    </w:p>
    <w:p>
      <w:pPr>
        <w:numPr>
          <w:ilvl w:val="2"/>
          <w:numId w:val="900"/>
        </w:numPr>
        <w:spacing w:before="0" w:after="0"/>
      </w:pPr>
      <w:r>
        <w:t>Cost Functions</w:t>
      </w:r>
    </w:p>
    <w:p>
      <w:pPr>
        <w:numPr>
          <w:ilvl w:val="2"/>
          <w:numId w:val="900"/>
        </w:numPr>
        <w:spacing w:before="0" w:after="0"/>
      </w:pPr>
      <w:r>
        <w:t>Constraint Equations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Dynamic Optimization</w:t>
      </w:r>
    </w:p>
    <w:p>
      <w:pPr>
        <w:numPr>
          <w:ilvl w:val="2"/>
          <w:numId w:val="900"/>
        </w:numPr>
        <w:spacing w:before="0" w:after="0"/>
      </w:pPr>
      <w:r>
        <w:t>Optimal Control Theory</w:t>
      </w:r>
    </w:p>
    <w:p>
      <w:pPr>
        <w:numPr>
          <w:ilvl w:val="2"/>
          <w:numId w:val="900"/>
        </w:numPr>
        <w:spacing w:before="0" w:after="0"/>
      </w:pPr>
      <w:r>
        <w:t>Direct Collocation</w:t>
      </w:r>
    </w:p>
    <w:p>
      <w:pPr>
        <w:numPr>
          <w:ilvl w:val="2"/>
          <w:numId w:val="900"/>
        </w:numPr>
        <w:spacing w:before="0" w:after="0"/>
      </w:pPr>
      <w:r>
        <w:t>Shooting Methods</w:t>
      </w:r>
    </w:p>
    <w:p>
      <w:pPr>
        <w:numPr>
          <w:ilvl w:val="0"/>
          <w:numId w:val="900"/>
        </w:numPr>
        <w:spacing w:before="0" w:after="0"/>
      </w:pPr>
      <w:r>
        <w:t>Finite Element Analysis</w:t>
      </w:r>
    </w:p>
    <w:p>
      <w:pPr>
        <w:numPr>
          <w:ilvl w:val="1"/>
          <w:numId w:val="900"/>
        </w:numPr>
        <w:spacing w:before="0" w:after="0"/>
      </w:pPr>
      <w:r>
        <w:t>FEA Fundamentals</w:t>
      </w:r>
    </w:p>
    <w:p>
      <w:pPr>
        <w:numPr>
          <w:ilvl w:val="2"/>
          <w:numId w:val="900"/>
        </w:numPr>
        <w:spacing w:before="0" w:after="0"/>
      </w:pPr>
      <w:r>
        <w:t>Discretization</w:t>
      </w:r>
    </w:p>
    <w:p>
      <w:pPr>
        <w:numPr>
          <w:ilvl w:val="2"/>
          <w:numId w:val="900"/>
        </w:numPr>
        <w:spacing w:before="0" w:after="0"/>
      </w:pPr>
      <w:r>
        <w:t>Shape Functions</w:t>
      </w:r>
    </w:p>
    <w:p>
      <w:pPr>
        <w:numPr>
          <w:ilvl w:val="2"/>
          <w:numId w:val="900"/>
        </w:numPr>
        <w:spacing w:before="0" w:after="0"/>
      </w:pPr>
      <w:r>
        <w:t>Element Types</w:t>
      </w:r>
    </w:p>
    <w:p>
      <w:pPr>
        <w:numPr>
          <w:ilvl w:val="1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Structured Meshes</w:t>
      </w:r>
    </w:p>
    <w:p>
      <w:pPr>
        <w:numPr>
          <w:ilvl w:val="2"/>
          <w:numId w:val="900"/>
        </w:numPr>
        <w:spacing w:before="0" w:after="0"/>
      </w:pPr>
      <w:r>
        <w:t>Unstructured Meshes</w:t>
      </w:r>
    </w:p>
    <w:p>
      <w:pPr>
        <w:numPr>
          <w:ilvl w:val="2"/>
          <w:numId w:val="900"/>
        </w:numPr>
        <w:spacing w:before="0" w:after="0"/>
      </w:pPr>
      <w:r>
        <w:t>Mesh Quality Metrics</w:t>
      </w:r>
    </w:p>
    <w:p>
      <w:pPr>
        <w:numPr>
          <w:ilvl w:val="2"/>
          <w:numId w:val="900"/>
        </w:numPr>
        <w:spacing w:before="0" w:after="0"/>
      </w:pPr>
      <w:r>
        <w:t>Mesh Convergence</w:t>
      </w:r>
    </w:p>
    <w:p>
      <w:pPr>
        <w:numPr>
          <w:ilvl w:val="1"/>
          <w:numId w:val="900"/>
        </w:numPr>
        <w:spacing w:before="0" w:after="0"/>
      </w:pPr>
      <w:r>
        <w:t>Material Models</w:t>
      </w:r>
    </w:p>
    <w:p>
      <w:pPr>
        <w:numPr>
          <w:ilvl w:val="2"/>
          <w:numId w:val="900"/>
        </w:numPr>
        <w:spacing w:before="0" w:after="0"/>
      </w:pPr>
      <w:r>
        <w:t>Linear Elastic Models</w:t>
      </w:r>
    </w:p>
    <w:p>
      <w:pPr>
        <w:numPr>
          <w:ilvl w:val="2"/>
          <w:numId w:val="900"/>
        </w:numPr>
        <w:spacing w:before="0" w:after="0"/>
      </w:pPr>
      <w:r>
        <w:t>Nonlinear Material Models</w:t>
      </w:r>
    </w:p>
    <w:p>
      <w:pPr>
        <w:numPr>
          <w:ilvl w:val="2"/>
          <w:numId w:val="900"/>
        </w:numPr>
        <w:spacing w:before="0" w:after="0"/>
      </w:pPr>
      <w:r>
        <w:t>Viscoelastic Models</w:t>
      </w:r>
    </w:p>
    <w:p>
      <w:pPr>
        <w:numPr>
          <w:ilvl w:val="2"/>
          <w:numId w:val="900"/>
        </w:numPr>
        <w:spacing w:before="0" w:after="0"/>
      </w:pPr>
      <w:r>
        <w:t>Anisotropic Models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Displacement Constraints</w:t>
      </w:r>
    </w:p>
    <w:p>
      <w:pPr>
        <w:numPr>
          <w:ilvl w:val="2"/>
          <w:numId w:val="900"/>
        </w:numPr>
        <w:spacing w:before="0" w:after="0"/>
      </w:pPr>
      <w:r>
        <w:t>Force Loading</w:t>
      </w:r>
    </w:p>
    <w:p>
      <w:pPr>
        <w:numPr>
          <w:ilvl w:val="2"/>
          <w:numId w:val="900"/>
        </w:numPr>
        <w:spacing w:before="0" w:after="0"/>
      </w:pPr>
      <w:r>
        <w:t>Contact Conditions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Linear Solvers</w:t>
      </w:r>
    </w:p>
    <w:p>
      <w:pPr>
        <w:numPr>
          <w:ilvl w:val="2"/>
          <w:numId w:val="900"/>
        </w:numPr>
        <w:spacing w:before="0" w:after="0"/>
      </w:pPr>
      <w:r>
        <w:t>Nonlinear Solvers</w:t>
      </w:r>
    </w:p>
    <w:p>
      <w:pPr>
        <w:numPr>
          <w:ilvl w:val="2"/>
          <w:numId w:val="900"/>
        </w:numPr>
        <w:spacing w:before="0" w:after="0"/>
      </w:pPr>
      <w:r>
        <w:t>Time Integration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Strain Analysis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0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Blood Flow Modeling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Turbulence Modeling</w:t>
      </w:r>
    </w:p>
    <w:p>
      <w:pPr>
        <w:numPr>
          <w:ilvl w:val="1"/>
          <w:numId w:val="900"/>
        </w:numPr>
        <w:spacing w:before="0" w:after="0"/>
      </w:pPr>
      <w:r>
        <w:t>Respiratory Mechanics</w:t>
      </w:r>
    </w:p>
    <w:p>
      <w:pPr>
        <w:numPr>
          <w:ilvl w:val="2"/>
          <w:numId w:val="900"/>
        </w:numPr>
        <w:spacing w:before="0" w:after="0"/>
      </w:pPr>
      <w:r>
        <w:t>Airflow in Airways</w:t>
      </w:r>
    </w:p>
    <w:p>
      <w:pPr>
        <w:numPr>
          <w:ilvl w:val="2"/>
          <w:numId w:val="900"/>
        </w:numPr>
        <w:spacing w:before="0" w:after="0"/>
      </w:pPr>
      <w:r>
        <w:t>Gas Exchange Modeling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Gait Pattern Classification</w:t>
      </w:r>
    </w:p>
    <w:p>
      <w:pPr>
        <w:numPr>
          <w:ilvl w:val="2"/>
          <w:numId w:val="900"/>
        </w:numPr>
        <w:spacing w:before="0" w:after="0"/>
      </w:pPr>
      <w:r>
        <w:t>Movement Quality Assessment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Injury Risk Prediction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pStyle w:val="Heading1"/>
      </w:pPr>
      <w:r>
        <w:t>Pathomechanics and Clinical Biomechanics</w:t>
      </w:r>
    </w:p>
    <w:p>
      <w:pPr>
        <w:numPr>
          <w:ilvl w:val="0"/>
          <w:numId w:val="900"/>
        </w:numPr>
        <w:spacing w:before="0" w:after="0"/>
      </w:pPr>
      <w:r>
        <w:t>Musculoskeletal Disorders</w:t>
      </w:r>
    </w:p>
    <w:p>
      <w:pPr>
        <w:numPr>
          <w:ilvl w:val="1"/>
          <w:numId w:val="900"/>
        </w:numPr>
        <w:spacing w:before="0" w:after="0"/>
      </w:pPr>
      <w:r>
        <w:t>Osteoarthritis</w:t>
      </w:r>
    </w:p>
    <w:p>
      <w:pPr>
        <w:numPr>
          <w:ilvl w:val="2"/>
          <w:numId w:val="900"/>
        </w:numPr>
        <w:spacing w:before="0" w:after="0"/>
      </w:pPr>
      <w:r>
        <w:t>Joint Degeneration Mechanisms</w:t>
      </w:r>
    </w:p>
    <w:p>
      <w:pPr>
        <w:numPr>
          <w:ilvl w:val="2"/>
          <w:numId w:val="900"/>
        </w:numPr>
        <w:spacing w:before="0" w:after="0"/>
      </w:pPr>
      <w:r>
        <w:t>Biomechanical Risk Factors</w:t>
      </w:r>
    </w:p>
    <w:p>
      <w:pPr>
        <w:numPr>
          <w:ilvl w:val="2"/>
          <w:numId w:val="900"/>
        </w:numPr>
        <w:spacing w:before="0" w:after="0"/>
      </w:pPr>
      <w:r>
        <w:t>Load Distribution Changes</w:t>
      </w:r>
    </w:p>
    <w:p>
      <w:pPr>
        <w:numPr>
          <w:ilvl w:val="2"/>
          <w:numId w:val="900"/>
        </w:numPr>
        <w:spacing w:before="0" w:after="0"/>
      </w:pPr>
      <w:r>
        <w:t>Gait Adaptations</w:t>
      </w:r>
    </w:p>
    <w:p>
      <w:pPr>
        <w:numPr>
          <w:ilvl w:val="1"/>
          <w:numId w:val="900"/>
        </w:numPr>
        <w:spacing w:before="0" w:after="0"/>
      </w:pPr>
      <w:r>
        <w:t>Osteoporosis</w:t>
      </w:r>
    </w:p>
    <w:p>
      <w:pPr>
        <w:numPr>
          <w:ilvl w:val="2"/>
          <w:numId w:val="900"/>
        </w:numPr>
        <w:spacing w:before="0" w:after="0"/>
      </w:pPr>
      <w:r>
        <w:t>Bone Density Changes</w:t>
      </w:r>
    </w:p>
    <w:p>
      <w:pPr>
        <w:numPr>
          <w:ilvl w:val="2"/>
          <w:numId w:val="900"/>
        </w:numPr>
        <w:spacing w:before="0" w:after="0"/>
      </w:pPr>
      <w:r>
        <w:t>Fracture Risk Assessment</w:t>
      </w:r>
    </w:p>
    <w:p>
      <w:pPr>
        <w:numPr>
          <w:ilvl w:val="2"/>
          <w:numId w:val="900"/>
        </w:numPr>
        <w:spacing w:before="0" w:after="0"/>
      </w:pPr>
      <w:r>
        <w:t>Fall Biomechanics</w:t>
      </w:r>
    </w:p>
    <w:p>
      <w:pPr>
        <w:numPr>
          <w:ilvl w:val="1"/>
          <w:numId w:val="900"/>
        </w:numPr>
        <w:spacing w:before="0" w:after="0"/>
      </w:pPr>
      <w:r>
        <w:t>Ligament Injuries</w:t>
      </w:r>
    </w:p>
    <w:p>
      <w:pPr>
        <w:numPr>
          <w:ilvl w:val="2"/>
          <w:numId w:val="900"/>
        </w:numPr>
        <w:spacing w:before="0" w:after="0"/>
      </w:pPr>
      <w:r>
        <w:t>ACL Injury Mechanisms</w:t>
      </w:r>
    </w:p>
    <w:p>
      <w:pPr>
        <w:numPr>
          <w:ilvl w:val="2"/>
          <w:numId w:val="900"/>
        </w:numPr>
        <w:spacing w:before="0" w:after="0"/>
      </w:pPr>
      <w:r>
        <w:t>MCL and LCL Injuries</w:t>
      </w:r>
    </w:p>
    <w:p>
      <w:pPr>
        <w:numPr>
          <w:ilvl w:val="2"/>
          <w:numId w:val="900"/>
        </w:numPr>
        <w:spacing w:before="0" w:after="0"/>
      </w:pPr>
      <w:r>
        <w:t>Biomechanical Consequences</w:t>
      </w:r>
    </w:p>
    <w:p>
      <w:pPr>
        <w:numPr>
          <w:ilvl w:val="2"/>
          <w:numId w:val="900"/>
        </w:numPr>
        <w:spacing w:before="0" w:after="0"/>
      </w:pPr>
      <w:r>
        <w:t>Return-to-Sport Considerations</w:t>
      </w:r>
    </w:p>
    <w:p>
      <w:pPr>
        <w:numPr>
          <w:ilvl w:val="1"/>
          <w:numId w:val="900"/>
        </w:numPr>
        <w:spacing w:before="0" w:after="0"/>
      </w:pPr>
      <w:r>
        <w:t>Tendon Disorders</w:t>
      </w:r>
    </w:p>
    <w:p>
      <w:pPr>
        <w:numPr>
          <w:ilvl w:val="2"/>
          <w:numId w:val="900"/>
        </w:numPr>
        <w:spacing w:before="0" w:after="0"/>
      </w:pPr>
      <w:r>
        <w:t>Tendinopathy</w:t>
      </w:r>
    </w:p>
    <w:p>
      <w:pPr>
        <w:numPr>
          <w:ilvl w:val="2"/>
          <w:numId w:val="900"/>
        </w:numPr>
        <w:spacing w:before="0" w:after="0"/>
      </w:pPr>
      <w:r>
        <w:t>Tendon Ruptures</w:t>
      </w:r>
    </w:p>
    <w:p>
      <w:pPr>
        <w:numPr>
          <w:ilvl w:val="2"/>
          <w:numId w:val="900"/>
        </w:numPr>
        <w:spacing w:before="0" w:after="0"/>
      </w:pPr>
      <w:r>
        <w:t>Healing and Repair</w:t>
      </w:r>
    </w:p>
    <w:p>
      <w:pPr>
        <w:numPr>
          <w:ilvl w:val="1"/>
          <w:numId w:val="900"/>
        </w:numPr>
        <w:spacing w:before="0" w:after="0"/>
      </w:pPr>
      <w:r>
        <w:t>Muscle Injuries</w:t>
      </w:r>
    </w:p>
    <w:p>
      <w:pPr>
        <w:numPr>
          <w:ilvl w:val="2"/>
          <w:numId w:val="900"/>
        </w:numPr>
        <w:spacing w:before="0" w:after="0"/>
      </w:pPr>
      <w:r>
        <w:t>Strain Injuries</w:t>
      </w:r>
    </w:p>
    <w:p>
      <w:pPr>
        <w:numPr>
          <w:ilvl w:val="2"/>
          <w:numId w:val="900"/>
        </w:numPr>
        <w:spacing w:before="0" w:after="0"/>
      </w:pPr>
      <w:r>
        <w:t>Contusions</w:t>
      </w:r>
    </w:p>
    <w:p>
      <w:pPr>
        <w:numPr>
          <w:ilvl w:val="2"/>
          <w:numId w:val="900"/>
        </w:numPr>
        <w:spacing w:before="0" w:after="0"/>
      </w:pPr>
      <w:r>
        <w:t>Delayed Onset Muscle Soreness</w:t>
      </w:r>
    </w:p>
    <w:p>
      <w:pPr>
        <w:numPr>
          <w:ilvl w:val="1"/>
          <w:numId w:val="900"/>
        </w:numPr>
        <w:spacing w:before="0" w:after="0"/>
      </w:pPr>
      <w:r>
        <w:t>Spinal Disorders</w:t>
      </w:r>
    </w:p>
    <w:p>
      <w:pPr>
        <w:numPr>
          <w:ilvl w:val="2"/>
          <w:numId w:val="900"/>
        </w:numPr>
        <w:spacing w:before="0" w:after="0"/>
      </w:pPr>
      <w:r>
        <w:t>Low Back Pain</w:t>
      </w:r>
    </w:p>
    <w:p>
      <w:pPr>
        <w:numPr>
          <w:ilvl w:val="2"/>
          <w:numId w:val="900"/>
        </w:numPr>
        <w:spacing w:before="0" w:after="0"/>
      </w:pPr>
      <w:r>
        <w:t>Disc Herniation</w:t>
      </w:r>
    </w:p>
    <w:p>
      <w:pPr>
        <w:numPr>
          <w:ilvl w:val="2"/>
          <w:numId w:val="900"/>
        </w:numPr>
        <w:spacing w:before="0" w:after="0"/>
      </w:pPr>
      <w:r>
        <w:t>Spinal Stenosis</w:t>
      </w:r>
    </w:p>
    <w:p>
      <w:pPr>
        <w:numPr>
          <w:ilvl w:val="2"/>
          <w:numId w:val="900"/>
        </w:numPr>
        <w:spacing w:before="0" w:after="0"/>
      </w:pPr>
      <w:r>
        <w:t>Scoliosis</w:t>
      </w:r>
    </w:p>
    <w:p>
      <w:pPr>
        <w:numPr>
          <w:ilvl w:val="0"/>
          <w:numId w:val="900"/>
        </w:numPr>
        <w:spacing w:before="0" w:after="0"/>
      </w:pPr>
      <w:r>
        <w:t>Neurological Conditions</w:t>
      </w:r>
    </w:p>
    <w:p>
      <w:pPr>
        <w:numPr>
          <w:ilvl w:val="1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Hemiparesis Effects</w:t>
      </w:r>
    </w:p>
    <w:p>
      <w:pPr>
        <w:numPr>
          <w:ilvl w:val="2"/>
          <w:numId w:val="900"/>
        </w:numPr>
        <w:spacing w:before="0" w:after="0"/>
      </w:pPr>
      <w:r>
        <w:t>Spasticity</w:t>
      </w:r>
    </w:p>
    <w:p>
      <w:pPr>
        <w:numPr>
          <w:ilvl w:val="2"/>
          <w:numId w:val="900"/>
        </w:numPr>
        <w:spacing w:before="0" w:after="0"/>
      </w:pPr>
      <w:r>
        <w:t>Gait Deviations</w:t>
      </w:r>
    </w:p>
    <w:p>
      <w:pPr>
        <w:numPr>
          <w:ilvl w:val="2"/>
          <w:numId w:val="900"/>
        </w:numPr>
        <w:spacing w:before="0" w:after="0"/>
      </w:pPr>
      <w:r>
        <w:t>Upper Limb Impairments</w:t>
      </w:r>
    </w:p>
    <w:p>
      <w:pPr>
        <w:numPr>
          <w:ilvl w:val="1"/>
          <w:numId w:val="900"/>
        </w:numPr>
        <w:spacing w:before="0" w:after="0"/>
      </w:pPr>
      <w:r>
        <w:t>Spinal Cord Injury</w:t>
      </w:r>
    </w:p>
    <w:p>
      <w:pPr>
        <w:numPr>
          <w:ilvl w:val="2"/>
          <w:numId w:val="900"/>
        </w:numPr>
        <w:spacing w:before="0" w:after="0"/>
      </w:pPr>
      <w:r>
        <w:t>Complete vs Incomplete Injuries</w:t>
      </w:r>
    </w:p>
    <w:p>
      <w:pPr>
        <w:numPr>
          <w:ilvl w:val="2"/>
          <w:numId w:val="900"/>
        </w:numPr>
        <w:spacing w:before="0" w:after="0"/>
      </w:pPr>
      <w:r>
        <w:t>Level of Injury Effects</w:t>
      </w:r>
    </w:p>
    <w:p>
      <w:pPr>
        <w:numPr>
          <w:ilvl w:val="2"/>
          <w:numId w:val="900"/>
        </w:numPr>
        <w:spacing w:before="0" w:after="0"/>
      </w:pPr>
      <w:r>
        <w:t>Wheelchair Biomechanics</w:t>
      </w:r>
    </w:p>
    <w:p>
      <w:pPr>
        <w:numPr>
          <w:ilvl w:val="2"/>
          <w:numId w:val="900"/>
        </w:numPr>
        <w:spacing w:before="0" w:after="0"/>
      </w:pPr>
      <w:r>
        <w:t>Functional Electrical Stimulation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Movement Characteristics</w:t>
      </w:r>
    </w:p>
    <w:p>
      <w:pPr>
        <w:numPr>
          <w:ilvl w:val="2"/>
          <w:numId w:val="900"/>
        </w:numPr>
        <w:spacing w:before="0" w:after="0"/>
      </w:pPr>
      <w:r>
        <w:t>Gait Freezing</w:t>
      </w:r>
    </w:p>
    <w:p>
      <w:pPr>
        <w:numPr>
          <w:ilvl w:val="2"/>
          <w:numId w:val="900"/>
        </w:numPr>
        <w:spacing w:before="0" w:after="0"/>
      </w:pPr>
      <w:r>
        <w:t>Postural Instability</w:t>
      </w:r>
    </w:p>
    <w:p>
      <w:pPr>
        <w:numPr>
          <w:ilvl w:val="1"/>
          <w:numId w:val="900"/>
        </w:numPr>
        <w:spacing w:before="0" w:after="0"/>
      </w:pPr>
      <w:r>
        <w:t>Cerebral Palsy</w:t>
      </w:r>
    </w:p>
    <w:p>
      <w:pPr>
        <w:numPr>
          <w:ilvl w:val="2"/>
          <w:numId w:val="900"/>
        </w:numPr>
        <w:spacing w:before="0" w:after="0"/>
      </w:pPr>
      <w:r>
        <w:t>Movement Patterns</w:t>
      </w:r>
    </w:p>
    <w:p>
      <w:pPr>
        <w:numPr>
          <w:ilvl w:val="2"/>
          <w:numId w:val="900"/>
        </w:numPr>
        <w:spacing w:before="0" w:after="0"/>
      </w:pPr>
      <w:r>
        <w:t>Spasticity Management</w:t>
      </w:r>
    </w:p>
    <w:p>
      <w:pPr>
        <w:numPr>
          <w:ilvl w:val="2"/>
          <w:numId w:val="900"/>
        </w:numPr>
        <w:spacing w:before="0" w:after="0"/>
      </w:pPr>
      <w:r>
        <w:t>Orthopedic Complications</w:t>
      </w:r>
    </w:p>
    <w:p>
      <w:pPr>
        <w:numPr>
          <w:ilvl w:val="1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Fatigue Effects</w:t>
      </w:r>
    </w:p>
    <w:p>
      <w:pPr>
        <w:numPr>
          <w:ilvl w:val="2"/>
          <w:numId w:val="900"/>
        </w:numPr>
        <w:spacing w:before="0" w:after="0"/>
      </w:pPr>
      <w:r>
        <w:t>Balance Impairments</w:t>
      </w:r>
    </w:p>
    <w:p>
      <w:pPr>
        <w:numPr>
          <w:ilvl w:val="2"/>
          <w:numId w:val="900"/>
        </w:numPr>
        <w:spacing w:before="0" w:after="0"/>
      </w:pPr>
      <w:r>
        <w:t>Gait Variability</w:t>
      </w:r>
    </w:p>
    <w:p>
      <w:pPr>
        <w:numPr>
          <w:ilvl w:val="0"/>
          <w:numId w:val="900"/>
        </w:numPr>
        <w:spacing w:before="0" w:after="0"/>
      </w:pPr>
      <w:r>
        <w:t>Amputation Biomechanics</w:t>
      </w:r>
    </w:p>
    <w:p>
      <w:pPr>
        <w:numPr>
          <w:ilvl w:val="1"/>
          <w:numId w:val="900"/>
        </w:numPr>
        <w:spacing w:before="0" w:after="0"/>
      </w:pPr>
      <w:r>
        <w:t>Lower Limb Amputation</w:t>
      </w:r>
    </w:p>
    <w:p>
      <w:pPr>
        <w:numPr>
          <w:ilvl w:val="2"/>
          <w:numId w:val="900"/>
        </w:numPr>
        <w:spacing w:before="0" w:after="0"/>
      </w:pPr>
      <w:r>
        <w:t>Transtibial Amputation</w:t>
      </w:r>
    </w:p>
    <w:p>
      <w:pPr>
        <w:numPr>
          <w:ilvl w:val="2"/>
          <w:numId w:val="900"/>
        </w:numPr>
        <w:spacing w:before="0" w:after="0"/>
      </w:pPr>
      <w:r>
        <w:t>Transfemoral Amputation</w:t>
      </w:r>
    </w:p>
    <w:p>
      <w:pPr>
        <w:numPr>
          <w:ilvl w:val="2"/>
          <w:numId w:val="900"/>
        </w:numPr>
        <w:spacing w:before="0" w:after="0"/>
      </w:pPr>
      <w:r>
        <w:t>Bilateral Amputation</w:t>
      </w:r>
    </w:p>
    <w:p>
      <w:pPr>
        <w:numPr>
          <w:ilvl w:val="2"/>
          <w:numId w:val="900"/>
        </w:numPr>
        <w:spacing w:before="0" w:after="0"/>
      </w:pPr>
      <w:r>
        <w:t>Gait Adaptations</w:t>
      </w:r>
    </w:p>
    <w:p>
      <w:pPr>
        <w:numPr>
          <w:ilvl w:val="1"/>
          <w:numId w:val="900"/>
        </w:numPr>
        <w:spacing w:before="0" w:after="0"/>
      </w:pPr>
      <w:r>
        <w:t>Upper Limb Amputation</w:t>
      </w:r>
    </w:p>
    <w:p>
      <w:pPr>
        <w:numPr>
          <w:ilvl w:val="2"/>
          <w:numId w:val="900"/>
        </w:numPr>
        <w:spacing w:before="0" w:after="0"/>
      </w:pPr>
      <w:r>
        <w:t>Transradial Amputation</w:t>
      </w:r>
    </w:p>
    <w:p>
      <w:pPr>
        <w:numPr>
          <w:ilvl w:val="2"/>
          <w:numId w:val="900"/>
        </w:numPr>
        <w:spacing w:before="0" w:after="0"/>
      </w:pPr>
      <w:r>
        <w:t>Transhumeral Amputation</w:t>
      </w:r>
    </w:p>
    <w:p>
      <w:pPr>
        <w:numPr>
          <w:ilvl w:val="2"/>
          <w:numId w:val="900"/>
        </w:numPr>
        <w:spacing w:before="0" w:after="0"/>
      </w:pPr>
      <w:r>
        <w:t>Functional Adaptations</w:t>
      </w:r>
    </w:p>
    <w:p>
      <w:pPr>
        <w:numPr>
          <w:ilvl w:val="1"/>
          <w:numId w:val="900"/>
        </w:numPr>
        <w:spacing w:before="0" w:after="0"/>
      </w:pPr>
      <w:r>
        <w:t>Prosthetic Biomechanics</w:t>
      </w:r>
    </w:p>
    <w:p>
      <w:pPr>
        <w:numPr>
          <w:ilvl w:val="2"/>
          <w:numId w:val="900"/>
        </w:numPr>
        <w:spacing w:before="0" w:after="0"/>
      </w:pPr>
      <w:r>
        <w:t>Socket Interface</w:t>
      </w:r>
    </w:p>
    <w:p>
      <w:pPr>
        <w:numPr>
          <w:ilvl w:val="2"/>
          <w:numId w:val="900"/>
        </w:numPr>
        <w:spacing w:before="0" w:after="0"/>
      </w:pPr>
      <w:r>
        <w:t>Alignment Effects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0"/>
          <w:numId w:val="900"/>
        </w:numPr>
        <w:spacing w:before="0" w:after="0"/>
      </w:pPr>
      <w:r>
        <w:t>Pediatric Considerations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2"/>
          <w:numId w:val="900"/>
        </w:numPr>
        <w:spacing w:before="0" w:after="0"/>
      </w:pPr>
      <w:r>
        <w:t>Skeletal Maturation</w:t>
      </w:r>
    </w:p>
    <w:p>
      <w:pPr>
        <w:numPr>
          <w:ilvl w:val="2"/>
          <w:numId w:val="900"/>
        </w:numPr>
        <w:spacing w:before="0" w:after="0"/>
      </w:pPr>
      <w:r>
        <w:t>Motor Development</w:t>
      </w:r>
    </w:p>
    <w:p>
      <w:pPr>
        <w:numPr>
          <w:ilvl w:val="2"/>
          <w:numId w:val="900"/>
        </w:numPr>
        <w:spacing w:before="0" w:after="0"/>
      </w:pPr>
      <w:r>
        <w:t>Biomechanical Changes</w:t>
      </w:r>
    </w:p>
    <w:p>
      <w:pPr>
        <w:numPr>
          <w:ilvl w:val="1"/>
          <w:numId w:val="900"/>
        </w:numPr>
        <w:spacing w:before="0" w:after="0"/>
      </w:pPr>
      <w:r>
        <w:t>Pediatric Gait</w:t>
      </w:r>
    </w:p>
    <w:p>
      <w:pPr>
        <w:numPr>
          <w:ilvl w:val="2"/>
          <w:numId w:val="900"/>
        </w:numPr>
        <w:spacing w:before="0" w:after="0"/>
      </w:pPr>
      <w:r>
        <w:t>Gait Development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Pathological Patterns</w:t>
      </w:r>
    </w:p>
    <w:p>
      <w:pPr>
        <w:numPr>
          <w:ilvl w:val="0"/>
          <w:numId w:val="900"/>
        </w:numPr>
        <w:spacing w:before="0" w:after="0"/>
      </w:pPr>
      <w:r>
        <w:t>Aging Effects</w:t>
      </w:r>
    </w:p>
    <w:p>
      <w:pPr>
        <w:numPr>
          <w:ilvl w:val="1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Muscle Strength Decline</w:t>
      </w:r>
    </w:p>
    <w:p>
      <w:pPr>
        <w:numPr>
          <w:ilvl w:val="2"/>
          <w:numId w:val="900"/>
        </w:numPr>
        <w:spacing w:before="0" w:after="0"/>
      </w:pPr>
      <w:r>
        <w:t>Bone Density Loss</w:t>
      </w:r>
    </w:p>
    <w:p>
      <w:pPr>
        <w:numPr>
          <w:ilvl w:val="2"/>
          <w:numId w:val="900"/>
        </w:numPr>
        <w:spacing w:before="0" w:after="0"/>
      </w:pPr>
      <w:r>
        <w:t>Joint Stiffness</w:t>
      </w:r>
    </w:p>
    <w:p>
      <w:pPr>
        <w:numPr>
          <w:ilvl w:val="2"/>
          <w:numId w:val="900"/>
        </w:numPr>
        <w:spacing w:before="0" w:after="0"/>
      </w:pPr>
      <w:r>
        <w:t>Balance Deterioration</w:t>
      </w:r>
    </w:p>
    <w:p>
      <w:pPr>
        <w:numPr>
          <w:ilvl w:val="1"/>
          <w:numId w:val="900"/>
        </w:numPr>
        <w:spacing w:before="0" w:after="0"/>
      </w:pPr>
      <w:r>
        <w:t>Fall Risk Assessment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Rehabilitation Engineering Principles</w:t>
      </w:r>
    </w:p>
    <w:p>
      <w:pPr>
        <w:numPr>
          <w:ilvl w:val="0"/>
          <w:numId w:val="900"/>
        </w:numPr>
        <w:spacing w:before="0" w:after="0"/>
      </w:pPr>
      <w:r>
        <w:t>Disability and Function</w:t>
      </w:r>
    </w:p>
    <w:p>
      <w:pPr>
        <w:numPr>
          <w:ilvl w:val="1"/>
          <w:numId w:val="900"/>
        </w:numPr>
        <w:spacing w:before="0" w:after="0"/>
      </w:pPr>
      <w:r>
        <w:t>International Classification of Functioning</w:t>
      </w:r>
    </w:p>
    <w:p>
      <w:pPr>
        <w:numPr>
          <w:ilvl w:val="2"/>
          <w:numId w:val="900"/>
        </w:numPr>
        <w:spacing w:before="0" w:after="0"/>
      </w:pPr>
      <w:r>
        <w:t>Body Functions and Structures</w:t>
      </w:r>
    </w:p>
    <w:p>
      <w:pPr>
        <w:numPr>
          <w:ilvl w:val="2"/>
          <w:numId w:val="900"/>
        </w:numPr>
        <w:spacing w:before="0" w:after="0"/>
      </w:pPr>
      <w:r>
        <w:t>Activities and Participation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Functional Assessment</w:t>
      </w:r>
    </w:p>
    <w:p>
      <w:pPr>
        <w:numPr>
          <w:ilvl w:val="2"/>
          <w:numId w:val="900"/>
        </w:numPr>
        <w:spacing w:before="0" w:after="0"/>
      </w:pPr>
      <w:r>
        <w:t>Impairment Measures</w:t>
      </w:r>
    </w:p>
    <w:p>
      <w:pPr>
        <w:numPr>
          <w:ilvl w:val="2"/>
          <w:numId w:val="900"/>
        </w:numPr>
        <w:spacing w:before="0" w:after="0"/>
      </w:pPr>
      <w:r>
        <w:t>Activity Limitations</w:t>
      </w:r>
    </w:p>
    <w:p>
      <w:pPr>
        <w:numPr>
          <w:ilvl w:val="2"/>
          <w:numId w:val="900"/>
        </w:numPr>
        <w:spacing w:before="0" w:after="0"/>
      </w:pPr>
      <w:r>
        <w:t>Participation Restrictions</w:t>
      </w:r>
    </w:p>
    <w:p>
      <w:pPr>
        <w:numPr>
          <w:ilvl w:val="1"/>
          <w:numId w:val="900"/>
        </w:numPr>
        <w:spacing w:before="0" w:after="0"/>
      </w:pPr>
      <w:r>
        <w:t>Quality of Life Measures</w:t>
      </w:r>
    </w:p>
    <w:p>
      <w:pPr>
        <w:numPr>
          <w:ilvl w:val="2"/>
          <w:numId w:val="900"/>
        </w:numPr>
        <w:spacing w:before="0" w:after="0"/>
      </w:pPr>
      <w:r>
        <w:t>Health-Related Quality of Life</w:t>
      </w:r>
    </w:p>
    <w:p>
      <w:pPr>
        <w:numPr>
          <w:ilvl w:val="2"/>
          <w:numId w:val="900"/>
        </w:numPr>
        <w:spacing w:before="0" w:after="0"/>
      </w:pPr>
      <w:r>
        <w:t>Functional Independence</w:t>
      </w:r>
    </w:p>
    <w:p>
      <w:pPr>
        <w:numPr>
          <w:ilvl w:val="2"/>
          <w:numId w:val="900"/>
        </w:numPr>
        <w:spacing w:before="0" w:after="0"/>
      </w:pPr>
      <w:r>
        <w:t>Life Satisfaction</w:t>
      </w:r>
    </w:p>
    <w:p>
      <w:pPr>
        <w:numPr>
          <w:ilvl w:val="0"/>
          <w:numId w:val="900"/>
        </w:numPr>
        <w:spacing w:before="0" w:after="0"/>
      </w:pPr>
      <w:r>
        <w:t>Human Factors in Rehabilitation</w:t>
      </w:r>
    </w:p>
    <w:p>
      <w:pPr>
        <w:numPr>
          <w:ilvl w:val="1"/>
          <w:numId w:val="900"/>
        </w:numPr>
        <w:spacing w:before="0" w:after="0"/>
      </w:pPr>
      <w:r>
        <w:t>User-Centered Design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User Requirements</w:t>
      </w:r>
    </w:p>
    <w:p>
      <w:pPr>
        <w:numPr>
          <w:ilvl w:val="2"/>
          <w:numId w:val="900"/>
        </w:numPr>
        <w:spacing w:before="0" w:after="0"/>
      </w:pPr>
      <w:r>
        <w:t>Participatory Design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ADA Guidelines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Assistive Technology Standards</w:t>
      </w:r>
    </w:p>
    <w:p>
      <w:pPr>
        <w:numPr>
          <w:ilvl w:val="1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Anthropometric Data</w:t>
      </w:r>
    </w:p>
    <w:p>
      <w:pPr>
        <w:numPr>
          <w:ilvl w:val="2"/>
          <w:numId w:val="900"/>
        </w:numPr>
        <w:spacing w:before="0" w:after="0"/>
      </w:pPr>
      <w:r>
        <w:t>Biomechanical Constraints</w:t>
      </w:r>
    </w:p>
    <w:p>
      <w:pPr>
        <w:numPr>
          <w:ilvl w:val="2"/>
          <w:numId w:val="900"/>
        </w:numPr>
        <w:spacing w:before="0" w:after="0"/>
      </w:pPr>
      <w:r>
        <w:t>Cognitive Load</w:t>
      </w:r>
    </w:p>
    <w:p>
      <w:pPr>
        <w:numPr>
          <w:ilvl w:val="0"/>
          <w:numId w:val="900"/>
        </w:numPr>
        <w:spacing w:before="0" w:after="0"/>
      </w:pPr>
      <w:r>
        <w:t>Biocompatibility and Safety</w:t>
      </w:r>
    </w:p>
    <w:p>
      <w:pPr>
        <w:numPr>
          <w:ilvl w:val="1"/>
          <w:numId w:val="900"/>
        </w:numPr>
        <w:spacing w:before="0" w:after="0"/>
      </w:pPr>
      <w:r>
        <w:t>Material Biocompatibility</w:t>
      </w:r>
    </w:p>
    <w:p>
      <w:pPr>
        <w:numPr>
          <w:ilvl w:val="2"/>
          <w:numId w:val="900"/>
        </w:numPr>
        <w:spacing w:before="0" w:after="0"/>
      </w:pPr>
      <w:r>
        <w:t>Tissue Response</w:t>
      </w:r>
    </w:p>
    <w:p>
      <w:pPr>
        <w:numPr>
          <w:ilvl w:val="2"/>
          <w:numId w:val="900"/>
        </w:numPr>
        <w:spacing w:before="0" w:after="0"/>
      </w:pPr>
      <w:r>
        <w:t>Allergic Reactions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1"/>
          <w:numId w:val="900"/>
        </w:numPr>
        <w:spacing w:before="0" w:after="0"/>
      </w:pPr>
      <w:r>
        <w:t>Device Safety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1"/>
          <w:numId w:val="900"/>
        </w:numPr>
        <w:spacing w:before="0" w:after="0"/>
      </w:pPr>
      <w:r>
        <w:t>Infection Control</w:t>
      </w:r>
    </w:p>
    <w:p>
      <w:pPr>
        <w:numPr>
          <w:ilvl w:val="2"/>
          <w:numId w:val="900"/>
        </w:numPr>
        <w:spacing w:before="0" w:after="0"/>
      </w:pPr>
      <w:r>
        <w:t>Sterilization Methods</w:t>
      </w:r>
    </w:p>
    <w:p>
      <w:pPr>
        <w:numPr>
          <w:ilvl w:val="2"/>
          <w:numId w:val="900"/>
        </w:numPr>
        <w:spacing w:before="0" w:after="0"/>
      </w:pPr>
      <w:r>
        <w:t>Antimicrobial Materials</w:t>
      </w:r>
    </w:p>
    <w:p>
      <w:pPr>
        <w:numPr>
          <w:ilvl w:val="0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Control Theory Basics</w:t>
      </w:r>
    </w:p>
    <w:p>
      <w:pPr>
        <w:numPr>
          <w:ilvl w:val="2"/>
          <w:numId w:val="900"/>
        </w:numPr>
        <w:spacing w:before="0" w:after="0"/>
      </w:pPr>
      <w:r>
        <w:t>Open-Loop Control</w:t>
      </w:r>
    </w:p>
    <w:p>
      <w:pPr>
        <w:numPr>
          <w:ilvl w:val="2"/>
          <w:numId w:val="900"/>
        </w:numPr>
        <w:spacing w:before="0" w:after="0"/>
      </w:pPr>
      <w:r>
        <w:t>Closed-Loop Control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Biological Control Systems</w:t>
      </w:r>
    </w:p>
    <w:p>
      <w:pPr>
        <w:numPr>
          <w:ilvl w:val="2"/>
          <w:numId w:val="900"/>
        </w:numPr>
        <w:spacing w:before="0" w:after="0"/>
      </w:pPr>
      <w:r>
        <w:t>Motor Control</w:t>
      </w:r>
    </w:p>
    <w:p>
      <w:pPr>
        <w:numPr>
          <w:ilvl w:val="2"/>
          <w:numId w:val="900"/>
        </w:numPr>
        <w:spacing w:before="0" w:after="0"/>
      </w:pPr>
      <w:r>
        <w:t>Sensory Feedback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1"/>
          <w:numId w:val="900"/>
        </w:numPr>
        <w:spacing w:before="0" w:after="0"/>
      </w:pPr>
      <w:r>
        <w:t>Assistive Device Control</w:t>
      </w:r>
    </w:p>
    <w:p>
      <w:pPr>
        <w:numPr>
          <w:ilvl w:val="2"/>
          <w:numId w:val="900"/>
        </w:numPr>
        <w:spacing w:before="0" w:after="0"/>
      </w:pPr>
      <w:r>
        <w:t>User Input Methods</w:t>
      </w:r>
    </w:p>
    <w:p>
      <w:pPr>
        <w:numPr>
          <w:ilvl w:val="2"/>
          <w:numId w:val="900"/>
        </w:numPr>
        <w:spacing w:before="0" w:after="0"/>
      </w:pPr>
      <w:r>
        <w:t>Control Algorithms</w:t>
      </w:r>
    </w:p>
    <w:p>
      <w:pPr>
        <w:numPr>
          <w:ilvl w:val="2"/>
          <w:numId w:val="900"/>
        </w:numPr>
        <w:spacing w:before="0" w:after="0"/>
      </w:pPr>
      <w:r>
        <w:t>Adaptive Control</w:t>
      </w:r>
    </w:p>
    <w:p>
      <w:pPr>
        <w:numPr>
          <w:ilvl w:val="0"/>
          <w:numId w:val="900"/>
        </w:numPr>
        <w:spacing w:before="0" w:after="0"/>
      </w:pPr>
      <w:r>
        <w:t>Signal Processing for Rehabilitation</w:t>
      </w:r>
    </w:p>
    <w:p>
      <w:pPr>
        <w:numPr>
          <w:ilvl w:val="1"/>
          <w:numId w:val="900"/>
        </w:numPr>
        <w:spacing w:before="0" w:after="0"/>
      </w:pPr>
      <w:r>
        <w:t>Biosignal Acquisition</w:t>
      </w:r>
    </w:p>
    <w:p>
      <w:pPr>
        <w:numPr>
          <w:ilvl w:val="2"/>
          <w:numId w:val="900"/>
        </w:numPr>
        <w:spacing w:before="0" w:after="0"/>
      </w:pPr>
      <w:r>
        <w:t>EMG Signals</w:t>
      </w:r>
    </w:p>
    <w:p>
      <w:pPr>
        <w:numPr>
          <w:ilvl w:val="2"/>
          <w:numId w:val="900"/>
        </w:numPr>
        <w:spacing w:before="0" w:after="0"/>
      </w:pPr>
      <w:r>
        <w:t>EEG Signals</w:t>
      </w:r>
    </w:p>
    <w:p>
      <w:pPr>
        <w:numPr>
          <w:ilvl w:val="2"/>
          <w:numId w:val="900"/>
        </w:numPr>
        <w:spacing w:before="0" w:after="0"/>
      </w:pPr>
      <w:r>
        <w:t>Force Signals</w:t>
      </w:r>
    </w:p>
    <w:p>
      <w:pPr>
        <w:numPr>
          <w:ilvl w:val="1"/>
          <w:numId w:val="900"/>
        </w:numPr>
        <w:spacing w:before="0" w:after="0"/>
      </w:pPr>
      <w:r>
        <w:t>Signal Processing Techniques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Hardware Considerations</w:t>
      </w:r>
    </w:p>
    <w:p>
      <w:pPr>
        <w:numPr>
          <w:ilvl w:val="2"/>
          <w:numId w:val="900"/>
        </w:numPr>
        <w:spacing w:before="0" w:after="0"/>
      </w:pPr>
      <w:r>
        <w:t>Software Implementation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pStyle w:val="Heading1"/>
      </w:pPr>
      <w:r>
        <w:t>Prosthetics and Orthotics</w:t>
      </w:r>
    </w:p>
    <w:p>
      <w:pPr>
        <w:numPr>
          <w:ilvl w:val="0"/>
          <w:numId w:val="900"/>
        </w:numPr>
        <w:spacing w:before="0" w:after="0"/>
      </w:pPr>
      <w:r>
        <w:t>Lower Limb Prosthetics</w:t>
      </w:r>
    </w:p>
    <w:p>
      <w:pPr>
        <w:numPr>
          <w:ilvl w:val="1"/>
          <w:numId w:val="900"/>
        </w:numPr>
        <w:spacing w:before="0" w:after="0"/>
      </w:pPr>
      <w:r>
        <w:t>Transtibial Prosthetics</w:t>
      </w:r>
    </w:p>
    <w:p>
      <w:pPr>
        <w:numPr>
          <w:ilvl w:val="2"/>
          <w:numId w:val="900"/>
        </w:numPr>
        <w:spacing w:before="0" w:after="0"/>
      </w:pPr>
      <w:r>
        <w:t>Socket Design</w:t>
      </w:r>
    </w:p>
    <w:p>
      <w:pPr>
        <w:numPr>
          <w:ilvl w:val="3"/>
          <w:numId w:val="900"/>
        </w:numPr>
        <w:spacing w:before="0" w:after="0"/>
      </w:pPr>
      <w:r>
        <w:t>Total Surface Bearing</w:t>
      </w:r>
    </w:p>
    <w:p>
      <w:pPr>
        <w:numPr>
          <w:ilvl w:val="3"/>
          <w:numId w:val="900"/>
        </w:numPr>
        <w:spacing w:before="0" w:after="0"/>
      </w:pPr>
      <w:r>
        <w:t>Patellar Tendon Bearing</w:t>
      </w:r>
    </w:p>
    <w:p>
      <w:pPr>
        <w:numPr>
          <w:ilvl w:val="3"/>
          <w:numId w:val="900"/>
        </w:numPr>
        <w:spacing w:before="0" w:after="0"/>
      </w:pPr>
      <w:r>
        <w:t>Custom Fitting</w:t>
      </w:r>
    </w:p>
    <w:p>
      <w:pPr>
        <w:numPr>
          <w:ilvl w:val="2"/>
          <w:numId w:val="900"/>
        </w:numPr>
        <w:spacing w:before="0" w:after="0"/>
      </w:pPr>
      <w:r>
        <w:t>Suspension Systems</w:t>
      </w:r>
    </w:p>
    <w:p>
      <w:pPr>
        <w:numPr>
          <w:ilvl w:val="3"/>
          <w:numId w:val="900"/>
        </w:numPr>
        <w:spacing w:before="0" w:after="0"/>
      </w:pPr>
      <w:r>
        <w:t>Suction Suspension</w:t>
      </w:r>
    </w:p>
    <w:p>
      <w:pPr>
        <w:numPr>
          <w:ilvl w:val="3"/>
          <w:numId w:val="900"/>
        </w:numPr>
        <w:spacing w:before="0" w:after="0"/>
      </w:pPr>
      <w:r>
        <w:t>Pin Lock Systems</w:t>
      </w:r>
    </w:p>
    <w:p>
      <w:pPr>
        <w:numPr>
          <w:ilvl w:val="3"/>
          <w:numId w:val="900"/>
        </w:numPr>
        <w:spacing w:before="0" w:after="0"/>
      </w:pPr>
      <w:r>
        <w:t>Sleeve Suspension</w:t>
      </w:r>
    </w:p>
    <w:p>
      <w:pPr>
        <w:numPr>
          <w:ilvl w:val="2"/>
          <w:numId w:val="900"/>
        </w:numPr>
        <w:spacing w:before="0" w:after="0"/>
      </w:pPr>
      <w:r>
        <w:t>Prosthetic Feet</w:t>
      </w:r>
    </w:p>
    <w:p>
      <w:pPr>
        <w:numPr>
          <w:ilvl w:val="3"/>
          <w:numId w:val="900"/>
        </w:numPr>
        <w:spacing w:before="0" w:after="0"/>
      </w:pPr>
      <w:r>
        <w:t>SACH Feet</w:t>
      </w:r>
    </w:p>
    <w:p>
      <w:pPr>
        <w:numPr>
          <w:ilvl w:val="3"/>
          <w:numId w:val="900"/>
        </w:numPr>
        <w:spacing w:before="0" w:after="0"/>
      </w:pPr>
      <w:r>
        <w:t>Dynamic Response Feet</w:t>
      </w:r>
    </w:p>
    <w:p>
      <w:pPr>
        <w:numPr>
          <w:ilvl w:val="3"/>
          <w:numId w:val="900"/>
        </w:numPr>
        <w:spacing w:before="0" w:after="0"/>
      </w:pPr>
      <w:r>
        <w:t>Microprocessor Feet</w:t>
      </w:r>
    </w:p>
    <w:p>
      <w:pPr>
        <w:numPr>
          <w:ilvl w:val="2"/>
          <w:numId w:val="900"/>
        </w:numPr>
        <w:spacing w:before="0" w:after="0"/>
      </w:pPr>
      <w:r>
        <w:t>Alignment Principles</w:t>
      </w:r>
    </w:p>
    <w:p>
      <w:pPr>
        <w:numPr>
          <w:ilvl w:val="3"/>
          <w:numId w:val="900"/>
        </w:numPr>
        <w:spacing w:before="0" w:after="0"/>
      </w:pPr>
      <w:r>
        <w:t>Static Alignment</w:t>
      </w:r>
    </w:p>
    <w:p>
      <w:pPr>
        <w:numPr>
          <w:ilvl w:val="3"/>
          <w:numId w:val="900"/>
        </w:numPr>
        <w:spacing w:before="0" w:after="0"/>
      </w:pPr>
      <w:r>
        <w:t>Dynamic Alignment</w:t>
      </w:r>
    </w:p>
    <w:p>
      <w:pPr>
        <w:numPr>
          <w:ilvl w:val="1"/>
          <w:numId w:val="900"/>
        </w:numPr>
        <w:spacing w:before="0" w:after="0"/>
      </w:pPr>
      <w:r>
        <w:t>Transfemoral Prosthetics</w:t>
      </w:r>
    </w:p>
    <w:p>
      <w:pPr>
        <w:numPr>
          <w:ilvl w:val="2"/>
          <w:numId w:val="900"/>
        </w:numPr>
        <w:spacing w:before="0" w:after="0"/>
      </w:pPr>
      <w:r>
        <w:t>Socket Design</w:t>
      </w:r>
    </w:p>
    <w:p>
      <w:pPr>
        <w:numPr>
          <w:ilvl w:val="3"/>
          <w:numId w:val="900"/>
        </w:numPr>
        <w:spacing w:before="0" w:after="0"/>
      </w:pPr>
      <w:r>
        <w:t>Quadrilateral Sockets</w:t>
      </w:r>
    </w:p>
    <w:p>
      <w:pPr>
        <w:numPr>
          <w:ilvl w:val="3"/>
          <w:numId w:val="900"/>
        </w:numPr>
        <w:spacing w:before="0" w:after="0"/>
      </w:pPr>
      <w:r>
        <w:t>Ischial Containment Sockets</w:t>
      </w:r>
    </w:p>
    <w:p>
      <w:pPr>
        <w:numPr>
          <w:ilvl w:val="3"/>
          <w:numId w:val="900"/>
        </w:numPr>
        <w:spacing w:before="0" w:after="0"/>
      </w:pPr>
      <w:r>
        <w:t>Suction Socket Systems</w:t>
      </w:r>
    </w:p>
    <w:p>
      <w:pPr>
        <w:numPr>
          <w:ilvl w:val="2"/>
          <w:numId w:val="900"/>
        </w:numPr>
        <w:spacing w:before="0" w:after="0"/>
      </w:pPr>
      <w:r>
        <w:t>Knee Components</w:t>
      </w:r>
    </w:p>
    <w:p>
      <w:pPr>
        <w:numPr>
          <w:ilvl w:val="3"/>
          <w:numId w:val="900"/>
        </w:numPr>
        <w:spacing w:before="0" w:after="0"/>
      </w:pPr>
      <w:r>
        <w:t>Mechanical Knees</w:t>
      </w:r>
    </w:p>
    <w:p>
      <w:pPr>
        <w:numPr>
          <w:ilvl w:val="3"/>
          <w:numId w:val="900"/>
        </w:numPr>
        <w:spacing w:before="0" w:after="0"/>
      </w:pPr>
      <w:r>
        <w:t>Hydraulic Knees</w:t>
      </w:r>
    </w:p>
    <w:p>
      <w:pPr>
        <w:numPr>
          <w:ilvl w:val="3"/>
          <w:numId w:val="900"/>
        </w:numPr>
        <w:spacing w:before="0" w:after="0"/>
      </w:pPr>
      <w:r>
        <w:t>Pneumatic Knees</w:t>
      </w:r>
    </w:p>
    <w:p>
      <w:pPr>
        <w:numPr>
          <w:ilvl w:val="3"/>
          <w:numId w:val="900"/>
        </w:numPr>
        <w:spacing w:before="0" w:after="0"/>
      </w:pPr>
      <w:r>
        <w:t>Microprocessor Knees</w:t>
      </w:r>
    </w:p>
    <w:p>
      <w:pPr>
        <w:numPr>
          <w:ilvl w:val="2"/>
          <w:numId w:val="900"/>
        </w:numPr>
        <w:spacing w:before="0" w:after="0"/>
      </w:pPr>
      <w:r>
        <w:t>Hip Disarticulation</w:t>
      </w:r>
    </w:p>
    <w:p>
      <w:pPr>
        <w:numPr>
          <w:ilvl w:val="3"/>
          <w:numId w:val="900"/>
        </w:numPr>
        <w:spacing w:before="0" w:after="0"/>
      </w:pPr>
      <w:r>
        <w:t>Hip Joint Components</w:t>
      </w:r>
    </w:p>
    <w:p>
      <w:pPr>
        <w:numPr>
          <w:ilvl w:val="3"/>
          <w:numId w:val="900"/>
        </w:numPr>
        <w:spacing w:before="0" w:after="0"/>
      </w:pPr>
      <w:r>
        <w:t>Gait Training Considerations</w:t>
      </w:r>
    </w:p>
    <w:p>
      <w:pPr>
        <w:numPr>
          <w:ilvl w:val="1"/>
          <w:numId w:val="900"/>
        </w:numPr>
        <w:spacing w:before="0" w:after="0"/>
      </w:pPr>
      <w:r>
        <w:t>Prosthetic Gait Training</w:t>
      </w:r>
    </w:p>
    <w:p>
      <w:pPr>
        <w:numPr>
          <w:ilvl w:val="2"/>
          <w:numId w:val="900"/>
        </w:numPr>
        <w:spacing w:before="0" w:after="0"/>
      </w:pPr>
      <w:r>
        <w:t>Pre-Prosthetic Training</w:t>
      </w:r>
    </w:p>
    <w:p>
      <w:pPr>
        <w:numPr>
          <w:ilvl w:val="2"/>
          <w:numId w:val="900"/>
        </w:numPr>
        <w:spacing w:before="0" w:after="0"/>
      </w:pPr>
      <w:r>
        <w:t>Basic Gait Training</w:t>
      </w:r>
    </w:p>
    <w:p>
      <w:pPr>
        <w:numPr>
          <w:ilvl w:val="2"/>
          <w:numId w:val="900"/>
        </w:numPr>
        <w:spacing w:before="0" w:after="0"/>
      </w:pPr>
      <w:r>
        <w:t>Advanced Activities</w:t>
      </w:r>
    </w:p>
    <w:p>
      <w:pPr>
        <w:numPr>
          <w:ilvl w:val="2"/>
          <w:numId w:val="900"/>
        </w:numPr>
        <w:spacing w:before="0" w:after="0"/>
      </w:pPr>
      <w:r>
        <w:t>Energy Expenditure</w:t>
      </w:r>
    </w:p>
    <w:p>
      <w:pPr>
        <w:numPr>
          <w:ilvl w:val="0"/>
          <w:numId w:val="900"/>
        </w:numPr>
        <w:spacing w:before="0" w:after="0"/>
      </w:pPr>
      <w:r>
        <w:t>Upper Limb Prosthetics</w:t>
      </w:r>
    </w:p>
    <w:p>
      <w:pPr>
        <w:numPr>
          <w:ilvl w:val="1"/>
          <w:numId w:val="900"/>
        </w:numPr>
        <w:spacing w:before="0" w:after="0"/>
      </w:pPr>
      <w:r>
        <w:t>Transradial Prosthetics</w:t>
      </w:r>
    </w:p>
    <w:p>
      <w:pPr>
        <w:numPr>
          <w:ilvl w:val="2"/>
          <w:numId w:val="900"/>
        </w:numPr>
        <w:spacing w:before="0" w:after="0"/>
      </w:pPr>
      <w:r>
        <w:t>Socket Design</w:t>
      </w:r>
    </w:p>
    <w:p>
      <w:pPr>
        <w:numPr>
          <w:ilvl w:val="2"/>
          <w:numId w:val="900"/>
        </w:numPr>
        <w:spacing w:before="0" w:after="0"/>
      </w:pPr>
      <w:r>
        <w:t>Wrist Units</w:t>
      </w:r>
    </w:p>
    <w:p>
      <w:pPr>
        <w:numPr>
          <w:ilvl w:val="2"/>
          <w:numId w:val="900"/>
        </w:numPr>
        <w:spacing w:before="0" w:after="0"/>
      </w:pPr>
      <w:r>
        <w:t>Terminal Devices</w:t>
      </w:r>
    </w:p>
    <w:p>
      <w:pPr>
        <w:numPr>
          <w:ilvl w:val="3"/>
          <w:numId w:val="900"/>
        </w:numPr>
        <w:spacing w:before="0" w:after="0"/>
      </w:pPr>
      <w:r>
        <w:t>Hooks</w:t>
      </w:r>
    </w:p>
    <w:p>
      <w:pPr>
        <w:numPr>
          <w:ilvl w:val="3"/>
          <w:numId w:val="900"/>
        </w:numPr>
        <w:spacing w:before="0" w:after="0"/>
      </w:pPr>
      <w:r>
        <w:t>Hands</w:t>
      </w:r>
    </w:p>
    <w:p>
      <w:pPr>
        <w:numPr>
          <w:ilvl w:val="3"/>
          <w:numId w:val="900"/>
        </w:numPr>
        <w:spacing w:before="0" w:after="0"/>
      </w:pPr>
      <w:r>
        <w:t>Specialized Tools</w:t>
      </w:r>
    </w:p>
    <w:p>
      <w:pPr>
        <w:numPr>
          <w:ilvl w:val="1"/>
          <w:numId w:val="900"/>
        </w:numPr>
        <w:spacing w:before="0" w:after="0"/>
      </w:pPr>
      <w:r>
        <w:t>Transhumeral Prosthetics</w:t>
      </w:r>
    </w:p>
    <w:p>
      <w:pPr>
        <w:numPr>
          <w:ilvl w:val="2"/>
          <w:numId w:val="900"/>
        </w:numPr>
        <w:spacing w:before="0" w:after="0"/>
      </w:pPr>
      <w:r>
        <w:t>Elbow Units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Shoulder Disarticulation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Body-Powered Control</w:t>
      </w:r>
    </w:p>
    <w:p>
      <w:pPr>
        <w:numPr>
          <w:ilvl w:val="3"/>
          <w:numId w:val="900"/>
        </w:numPr>
        <w:spacing w:before="0" w:after="0"/>
      </w:pPr>
      <w:r>
        <w:t>Cable Systems</w:t>
      </w:r>
    </w:p>
    <w:p>
      <w:pPr>
        <w:numPr>
          <w:ilvl w:val="3"/>
          <w:numId w:val="900"/>
        </w:numPr>
        <w:spacing w:before="0" w:after="0"/>
      </w:pPr>
      <w:r>
        <w:t>Harness Design</w:t>
      </w:r>
    </w:p>
    <w:p>
      <w:pPr>
        <w:numPr>
          <w:ilvl w:val="2"/>
          <w:numId w:val="900"/>
        </w:numPr>
        <w:spacing w:before="0" w:after="0"/>
      </w:pPr>
      <w:r>
        <w:t>Myoelectric Control</w:t>
      </w:r>
    </w:p>
    <w:p>
      <w:pPr>
        <w:numPr>
          <w:ilvl w:val="3"/>
          <w:numId w:val="900"/>
        </w:numPr>
        <w:spacing w:before="0" w:after="0"/>
      </w:pPr>
      <w:r>
        <w:t>Single-Site Control</w:t>
      </w:r>
    </w:p>
    <w:p>
      <w:pPr>
        <w:numPr>
          <w:ilvl w:val="3"/>
          <w:numId w:val="900"/>
        </w:numPr>
        <w:spacing w:before="0" w:after="0"/>
      </w:pPr>
      <w:r>
        <w:t>Dual-Site Control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Advanced Prosthetics</w:t>
      </w:r>
    </w:p>
    <w:p>
      <w:pPr>
        <w:numPr>
          <w:ilvl w:val="2"/>
          <w:numId w:val="900"/>
        </w:numPr>
        <w:spacing w:before="0" w:after="0"/>
      </w:pPr>
      <w:r>
        <w:t>Multi-Articulating Hands</w:t>
      </w:r>
    </w:p>
    <w:p>
      <w:pPr>
        <w:numPr>
          <w:ilvl w:val="2"/>
          <w:numId w:val="900"/>
        </w:numPr>
        <w:spacing w:before="0" w:after="0"/>
      </w:pPr>
      <w:r>
        <w:t>Sensory Feedback Systems</w:t>
      </w:r>
    </w:p>
    <w:p>
      <w:pPr>
        <w:numPr>
          <w:ilvl w:val="2"/>
          <w:numId w:val="900"/>
        </w:numPr>
        <w:spacing w:before="0" w:after="0"/>
      </w:pPr>
      <w:r>
        <w:t>Targeted Muscle Reinnervation</w:t>
      </w:r>
    </w:p>
    <w:p>
      <w:pPr>
        <w:numPr>
          <w:ilvl w:val="0"/>
          <w:numId w:val="900"/>
        </w:numPr>
        <w:spacing w:before="0" w:after="0"/>
      </w:pPr>
      <w:r>
        <w:t>Orthotic Devices</w:t>
      </w:r>
    </w:p>
    <w:p>
      <w:pPr>
        <w:numPr>
          <w:ilvl w:val="1"/>
          <w:numId w:val="900"/>
        </w:numPr>
        <w:spacing w:before="0" w:after="0"/>
      </w:pPr>
      <w:r>
        <w:t>Lower Limb Orthotics</w:t>
      </w:r>
    </w:p>
    <w:p>
      <w:pPr>
        <w:numPr>
          <w:ilvl w:val="2"/>
          <w:numId w:val="900"/>
        </w:numPr>
        <w:spacing w:before="0" w:after="0"/>
      </w:pPr>
      <w:r>
        <w:t>Foot Orthoses</w:t>
      </w:r>
    </w:p>
    <w:p>
      <w:pPr>
        <w:numPr>
          <w:ilvl w:val="3"/>
          <w:numId w:val="900"/>
        </w:numPr>
        <w:spacing w:before="0" w:after="0"/>
      </w:pPr>
      <w:r>
        <w:t>Functional Foot Orthoses</w:t>
      </w:r>
    </w:p>
    <w:p>
      <w:pPr>
        <w:numPr>
          <w:ilvl w:val="3"/>
          <w:numId w:val="900"/>
        </w:numPr>
        <w:spacing w:before="0" w:after="0"/>
      </w:pPr>
      <w:r>
        <w:t>Accommodative Orthoses</w:t>
      </w:r>
    </w:p>
    <w:p>
      <w:pPr>
        <w:numPr>
          <w:ilvl w:val="3"/>
          <w:numId w:val="900"/>
        </w:numPr>
        <w:spacing w:before="0" w:after="0"/>
      </w:pPr>
      <w:r>
        <w:t>Diabetic Insoles</w:t>
      </w:r>
    </w:p>
    <w:p>
      <w:pPr>
        <w:numPr>
          <w:ilvl w:val="2"/>
          <w:numId w:val="900"/>
        </w:numPr>
        <w:spacing w:before="0" w:after="0"/>
      </w:pPr>
      <w:r>
        <w:t>Ankle-Foot Orthoses</w:t>
      </w:r>
    </w:p>
    <w:p>
      <w:pPr>
        <w:numPr>
          <w:ilvl w:val="3"/>
          <w:numId w:val="900"/>
        </w:numPr>
        <w:spacing w:before="0" w:after="0"/>
      </w:pPr>
      <w:r>
        <w:t>Solid AFOs</w:t>
      </w:r>
    </w:p>
    <w:p>
      <w:pPr>
        <w:numPr>
          <w:ilvl w:val="3"/>
          <w:numId w:val="900"/>
        </w:numPr>
        <w:spacing w:before="0" w:after="0"/>
      </w:pPr>
      <w:r>
        <w:t>Articulated AFOs</w:t>
      </w:r>
    </w:p>
    <w:p>
      <w:pPr>
        <w:numPr>
          <w:ilvl w:val="3"/>
          <w:numId w:val="900"/>
        </w:numPr>
        <w:spacing w:before="0" w:after="0"/>
      </w:pPr>
      <w:r>
        <w:t>Ground Reaction AFOs</w:t>
      </w:r>
    </w:p>
    <w:p>
      <w:pPr>
        <w:numPr>
          <w:ilvl w:val="2"/>
          <w:numId w:val="900"/>
        </w:numPr>
        <w:spacing w:before="0" w:after="0"/>
      </w:pPr>
      <w:r>
        <w:t>Knee-Ankle-Foot Orthoses</w:t>
      </w:r>
    </w:p>
    <w:p>
      <w:pPr>
        <w:numPr>
          <w:ilvl w:val="3"/>
          <w:numId w:val="900"/>
        </w:numPr>
        <w:spacing w:before="0" w:after="0"/>
      </w:pPr>
      <w:r>
        <w:t>Stance Control KAFOs</w:t>
      </w:r>
    </w:p>
    <w:p>
      <w:pPr>
        <w:numPr>
          <w:ilvl w:val="3"/>
          <w:numId w:val="900"/>
        </w:numPr>
        <w:spacing w:before="0" w:after="0"/>
      </w:pPr>
      <w:r>
        <w:t>Locked Knee KAFOs</w:t>
      </w:r>
    </w:p>
    <w:p>
      <w:pPr>
        <w:numPr>
          <w:ilvl w:val="2"/>
          <w:numId w:val="900"/>
        </w:numPr>
        <w:spacing w:before="0" w:after="0"/>
      </w:pPr>
      <w:r>
        <w:t>Hip-Knee-Ankle-Foot Orthoses</w:t>
      </w:r>
    </w:p>
    <w:p>
      <w:pPr>
        <w:numPr>
          <w:ilvl w:val="3"/>
          <w:numId w:val="900"/>
        </w:numPr>
        <w:spacing w:before="0" w:after="0"/>
      </w:pPr>
      <w:r>
        <w:t>Reciprocating Gait Orthoses</w:t>
      </w:r>
    </w:p>
    <w:p>
      <w:pPr>
        <w:numPr>
          <w:ilvl w:val="3"/>
          <w:numId w:val="900"/>
        </w:numPr>
        <w:spacing w:before="0" w:after="0"/>
      </w:pPr>
      <w:r>
        <w:t>Standing Frames</w:t>
      </w:r>
    </w:p>
    <w:p>
      <w:pPr>
        <w:numPr>
          <w:ilvl w:val="1"/>
          <w:numId w:val="900"/>
        </w:numPr>
        <w:spacing w:before="0" w:after="0"/>
      </w:pPr>
      <w:r>
        <w:t>Spinal Orthotics</w:t>
      </w:r>
    </w:p>
    <w:p>
      <w:pPr>
        <w:numPr>
          <w:ilvl w:val="2"/>
          <w:numId w:val="900"/>
        </w:numPr>
        <w:spacing w:before="0" w:after="0"/>
      </w:pPr>
      <w:r>
        <w:t>Cervical Orthoses</w:t>
      </w:r>
    </w:p>
    <w:p>
      <w:pPr>
        <w:numPr>
          <w:ilvl w:val="3"/>
          <w:numId w:val="900"/>
        </w:numPr>
        <w:spacing w:before="0" w:after="0"/>
      </w:pPr>
      <w:r>
        <w:t>Soft Collars</w:t>
      </w:r>
    </w:p>
    <w:p>
      <w:pPr>
        <w:numPr>
          <w:ilvl w:val="3"/>
          <w:numId w:val="900"/>
        </w:numPr>
        <w:spacing w:before="0" w:after="0"/>
      </w:pPr>
      <w:r>
        <w:t>Rigid Collars</w:t>
      </w:r>
    </w:p>
    <w:p>
      <w:pPr>
        <w:numPr>
          <w:ilvl w:val="3"/>
          <w:numId w:val="900"/>
        </w:numPr>
        <w:spacing w:before="0" w:after="0"/>
      </w:pPr>
      <w:r>
        <w:t>Halo Devices</w:t>
      </w:r>
    </w:p>
    <w:p>
      <w:pPr>
        <w:numPr>
          <w:ilvl w:val="2"/>
          <w:numId w:val="900"/>
        </w:numPr>
        <w:spacing w:before="0" w:after="0"/>
      </w:pPr>
      <w:r>
        <w:t>Thoracolumbar Orthoses</w:t>
      </w:r>
    </w:p>
    <w:p>
      <w:pPr>
        <w:numPr>
          <w:ilvl w:val="3"/>
          <w:numId w:val="900"/>
        </w:numPr>
        <w:spacing w:before="0" w:after="0"/>
      </w:pPr>
      <w:r>
        <w:t>Corsets</w:t>
      </w:r>
    </w:p>
    <w:p>
      <w:pPr>
        <w:numPr>
          <w:ilvl w:val="3"/>
          <w:numId w:val="900"/>
        </w:numPr>
        <w:spacing w:before="0" w:after="0"/>
      </w:pPr>
      <w:r>
        <w:t>Rigid Braces</w:t>
      </w:r>
    </w:p>
    <w:p>
      <w:pPr>
        <w:numPr>
          <w:ilvl w:val="3"/>
          <w:numId w:val="900"/>
        </w:numPr>
        <w:spacing w:before="0" w:after="0"/>
      </w:pPr>
      <w:r>
        <w:t>Hyperextension Braces</w:t>
      </w:r>
    </w:p>
    <w:p>
      <w:pPr>
        <w:numPr>
          <w:ilvl w:val="2"/>
          <w:numId w:val="900"/>
        </w:numPr>
        <w:spacing w:before="0" w:after="0"/>
      </w:pPr>
      <w:r>
        <w:t>Scoliosis Braces</w:t>
      </w:r>
    </w:p>
    <w:p>
      <w:pPr>
        <w:numPr>
          <w:ilvl w:val="3"/>
          <w:numId w:val="900"/>
        </w:numPr>
        <w:spacing w:before="0" w:after="0"/>
      </w:pPr>
      <w:r>
        <w:t>Boston Brace</w:t>
      </w:r>
    </w:p>
    <w:p>
      <w:pPr>
        <w:numPr>
          <w:ilvl w:val="3"/>
          <w:numId w:val="900"/>
        </w:numPr>
        <w:spacing w:before="0" w:after="0"/>
      </w:pPr>
      <w:r>
        <w:t>Charleston Bending Brace</w:t>
      </w:r>
    </w:p>
    <w:p>
      <w:pPr>
        <w:numPr>
          <w:ilvl w:val="1"/>
          <w:numId w:val="900"/>
        </w:numPr>
        <w:spacing w:before="0" w:after="0"/>
      </w:pPr>
      <w:r>
        <w:t>Upper Limb Orthotics</w:t>
      </w:r>
    </w:p>
    <w:p>
      <w:pPr>
        <w:numPr>
          <w:ilvl w:val="2"/>
          <w:numId w:val="900"/>
        </w:numPr>
        <w:spacing w:before="0" w:after="0"/>
      </w:pPr>
      <w:r>
        <w:t>Hand Orthoses</w:t>
      </w:r>
    </w:p>
    <w:p>
      <w:pPr>
        <w:numPr>
          <w:ilvl w:val="3"/>
          <w:numId w:val="900"/>
        </w:numPr>
        <w:spacing w:before="0" w:after="0"/>
      </w:pPr>
      <w:r>
        <w:t>Static Splints</w:t>
      </w:r>
    </w:p>
    <w:p>
      <w:pPr>
        <w:numPr>
          <w:ilvl w:val="3"/>
          <w:numId w:val="900"/>
        </w:numPr>
        <w:spacing w:before="0" w:after="0"/>
      </w:pPr>
      <w:r>
        <w:t>Dynamic Splints</w:t>
      </w:r>
    </w:p>
    <w:p>
      <w:pPr>
        <w:numPr>
          <w:ilvl w:val="3"/>
          <w:numId w:val="900"/>
        </w:numPr>
        <w:spacing w:before="0" w:after="0"/>
      </w:pPr>
      <w:r>
        <w:t>Functional Orthoses</w:t>
      </w:r>
    </w:p>
    <w:p>
      <w:pPr>
        <w:numPr>
          <w:ilvl w:val="2"/>
          <w:numId w:val="900"/>
        </w:numPr>
        <w:spacing w:before="0" w:after="0"/>
      </w:pPr>
      <w:r>
        <w:t>Wrist-Hand Orthoses</w:t>
      </w:r>
    </w:p>
    <w:p>
      <w:pPr>
        <w:numPr>
          <w:ilvl w:val="2"/>
          <w:numId w:val="900"/>
        </w:numPr>
        <w:spacing w:before="0" w:after="0"/>
      </w:pPr>
      <w:r>
        <w:t>Elbow Orthoses</w:t>
      </w:r>
    </w:p>
    <w:p>
      <w:pPr>
        <w:numPr>
          <w:ilvl w:val="2"/>
          <w:numId w:val="900"/>
        </w:numPr>
        <w:spacing w:before="0" w:after="0"/>
      </w:pPr>
      <w:r>
        <w:t>Shoulder Orthoses</w:t>
      </w:r>
    </w:p>
    <w:p>
      <w:pPr>
        <w:numPr>
          <w:ilvl w:val="0"/>
          <w:numId w:val="900"/>
        </w:numPr>
        <w:spacing w:before="0" w:after="0"/>
      </w:pPr>
      <w:r>
        <w:t>Functional Electrical Stimulation</w:t>
      </w:r>
    </w:p>
    <w:p>
      <w:pPr>
        <w:numPr>
          <w:ilvl w:val="1"/>
          <w:numId w:val="900"/>
        </w:numPr>
        <w:spacing w:before="0" w:after="0"/>
      </w:pPr>
      <w:r>
        <w:t>FES Principles</w:t>
      </w:r>
    </w:p>
    <w:p>
      <w:pPr>
        <w:numPr>
          <w:ilvl w:val="2"/>
          <w:numId w:val="900"/>
        </w:numPr>
        <w:spacing w:before="0" w:after="0"/>
      </w:pPr>
      <w:r>
        <w:t>Electrical Stimulation Parameters</w:t>
      </w:r>
    </w:p>
    <w:p>
      <w:pPr>
        <w:numPr>
          <w:ilvl w:val="2"/>
          <w:numId w:val="900"/>
        </w:numPr>
        <w:spacing w:before="0" w:after="0"/>
      </w:pPr>
      <w:r>
        <w:t>Electrode Placement</w:t>
      </w:r>
    </w:p>
    <w:p>
      <w:pPr>
        <w:numPr>
          <w:ilvl w:val="2"/>
          <w:numId w:val="900"/>
        </w:numPr>
        <w:spacing w:before="0" w:after="0"/>
      </w:pPr>
      <w:r>
        <w:t>Muscle Response</w:t>
      </w:r>
    </w:p>
    <w:p>
      <w:pPr>
        <w:numPr>
          <w:ilvl w:val="1"/>
          <w:numId w:val="900"/>
        </w:numPr>
        <w:spacing w:before="0" w:after="0"/>
      </w:pPr>
      <w:r>
        <w:t>FES Applications</w:t>
      </w:r>
    </w:p>
    <w:p>
      <w:pPr>
        <w:numPr>
          <w:ilvl w:val="2"/>
          <w:numId w:val="900"/>
        </w:numPr>
        <w:spacing w:before="0" w:after="0"/>
      </w:pPr>
      <w:r>
        <w:t>Gait Assistance</w:t>
      </w:r>
    </w:p>
    <w:p>
      <w:pPr>
        <w:numPr>
          <w:ilvl w:val="2"/>
          <w:numId w:val="900"/>
        </w:numPr>
        <w:spacing w:before="0" w:after="0"/>
      </w:pPr>
      <w:r>
        <w:t>Upper Limb Function</w:t>
      </w:r>
    </w:p>
    <w:p>
      <w:pPr>
        <w:numPr>
          <w:ilvl w:val="2"/>
          <w:numId w:val="900"/>
        </w:numPr>
        <w:spacing w:before="0" w:after="0"/>
      </w:pPr>
      <w:r>
        <w:t>Standing and Transfer</w:t>
      </w:r>
    </w:p>
    <w:p>
      <w:pPr>
        <w:numPr>
          <w:ilvl w:val="1"/>
          <w:numId w:val="900"/>
        </w:numPr>
        <w:spacing w:before="0" w:after="0"/>
      </w:pPr>
      <w:r>
        <w:t>FES Systems</w:t>
      </w:r>
    </w:p>
    <w:p>
      <w:pPr>
        <w:numPr>
          <w:ilvl w:val="2"/>
          <w:numId w:val="900"/>
        </w:numPr>
        <w:spacing w:before="0" w:after="0"/>
      </w:pPr>
      <w:r>
        <w:t>Surface Stimulation</w:t>
      </w:r>
    </w:p>
    <w:p>
      <w:pPr>
        <w:numPr>
          <w:ilvl w:val="2"/>
          <w:numId w:val="900"/>
        </w:numPr>
        <w:spacing w:before="0" w:after="0"/>
      </w:pPr>
      <w:r>
        <w:t>Implanted Systems</w:t>
      </w:r>
    </w:p>
    <w:p>
      <w:pPr>
        <w:numPr>
          <w:ilvl w:val="2"/>
          <w:numId w:val="900"/>
        </w:numPr>
        <w:spacing w:before="0" w:after="0"/>
      </w:pPr>
      <w:r>
        <w:t>Hybrid Orthoses</w:t>
      </w:r>
    </w:p>
    <w:p>
      <w:pPr>
        <w:pStyle w:val="Heading1"/>
      </w:pPr>
      <w:r>
        <w:t>Assistive Technologies</w:t>
      </w:r>
    </w:p>
    <w:p>
      <w:pPr>
        <w:numPr>
          <w:ilvl w:val="0"/>
          <w:numId w:val="900"/>
        </w:numPr>
        <w:spacing w:before="0" w:after="0"/>
      </w:pPr>
      <w:r>
        <w:t>Mobility Devices</w:t>
      </w:r>
    </w:p>
    <w:p>
      <w:pPr>
        <w:numPr>
          <w:ilvl w:val="1"/>
          <w:numId w:val="900"/>
        </w:numPr>
        <w:spacing w:before="0" w:after="0"/>
      </w:pPr>
      <w:r>
        <w:t>Wheelchairs</w:t>
      </w:r>
    </w:p>
    <w:p>
      <w:pPr>
        <w:numPr>
          <w:ilvl w:val="2"/>
          <w:numId w:val="900"/>
        </w:numPr>
        <w:spacing w:before="0" w:after="0"/>
      </w:pPr>
      <w:r>
        <w:t>Manual Wheelchairs</w:t>
      </w:r>
    </w:p>
    <w:p>
      <w:pPr>
        <w:numPr>
          <w:ilvl w:val="3"/>
          <w:numId w:val="900"/>
        </w:numPr>
        <w:spacing w:before="0" w:after="0"/>
      </w:pPr>
      <w:r>
        <w:t>Rigid Frame Chairs</w:t>
      </w:r>
    </w:p>
    <w:p>
      <w:pPr>
        <w:numPr>
          <w:ilvl w:val="3"/>
          <w:numId w:val="900"/>
        </w:numPr>
        <w:spacing w:before="0" w:after="0"/>
      </w:pPr>
      <w:r>
        <w:t>Folding Frame Chairs</w:t>
      </w:r>
    </w:p>
    <w:p>
      <w:pPr>
        <w:numPr>
          <w:ilvl w:val="3"/>
          <w:numId w:val="900"/>
        </w:numPr>
        <w:spacing w:before="0" w:after="0"/>
      </w:pPr>
      <w:r>
        <w:t>Propulsion Biomechanics</w:t>
      </w:r>
    </w:p>
    <w:p>
      <w:pPr>
        <w:numPr>
          <w:ilvl w:val="3"/>
          <w:numId w:val="900"/>
        </w:numPr>
        <w:spacing w:before="0" w:after="0"/>
      </w:pPr>
      <w:r>
        <w:t>Seating Systems</w:t>
      </w:r>
    </w:p>
    <w:p>
      <w:pPr>
        <w:numPr>
          <w:ilvl w:val="2"/>
          <w:numId w:val="900"/>
        </w:numPr>
        <w:spacing w:before="0" w:after="0"/>
      </w:pPr>
      <w:r>
        <w:t>Powered Wheelchairs</w:t>
      </w:r>
    </w:p>
    <w:p>
      <w:pPr>
        <w:numPr>
          <w:ilvl w:val="3"/>
          <w:numId w:val="900"/>
        </w:numPr>
        <w:spacing w:before="0" w:after="0"/>
      </w:pPr>
      <w:r>
        <w:t>Drive Systems</w:t>
      </w:r>
    </w:p>
    <w:p>
      <w:pPr>
        <w:numPr>
          <w:ilvl w:val="3"/>
          <w:numId w:val="900"/>
        </w:numPr>
        <w:spacing w:before="0" w:after="0"/>
      </w:pPr>
      <w:r>
        <w:t>Control Interfaces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3"/>
          <w:numId w:val="900"/>
        </w:numPr>
        <w:spacing w:before="0" w:after="0"/>
      </w:pPr>
      <w:r>
        <w:t>Specialized Features</w:t>
      </w:r>
    </w:p>
    <w:p>
      <w:pPr>
        <w:numPr>
          <w:ilvl w:val="2"/>
          <w:numId w:val="900"/>
        </w:numPr>
        <w:spacing w:before="0" w:after="0"/>
      </w:pPr>
      <w:r>
        <w:t>Sports Wheelchairs</w:t>
      </w:r>
    </w:p>
    <w:p>
      <w:pPr>
        <w:numPr>
          <w:ilvl w:val="3"/>
          <w:numId w:val="900"/>
        </w:numPr>
        <w:spacing w:before="0" w:after="0"/>
      </w:pPr>
      <w:r>
        <w:t>Racing Chairs</w:t>
      </w:r>
    </w:p>
    <w:p>
      <w:pPr>
        <w:numPr>
          <w:ilvl w:val="3"/>
          <w:numId w:val="900"/>
        </w:numPr>
        <w:spacing w:before="0" w:after="0"/>
      </w:pPr>
      <w:r>
        <w:t>Basketball Chairs</w:t>
      </w:r>
    </w:p>
    <w:p>
      <w:pPr>
        <w:numPr>
          <w:ilvl w:val="3"/>
          <w:numId w:val="900"/>
        </w:numPr>
        <w:spacing w:before="0" w:after="0"/>
      </w:pPr>
      <w:r>
        <w:t>Tennis Chairs</w:t>
      </w:r>
    </w:p>
    <w:p>
      <w:pPr>
        <w:numPr>
          <w:ilvl w:val="1"/>
          <w:numId w:val="900"/>
        </w:numPr>
        <w:spacing w:before="0" w:after="0"/>
      </w:pPr>
      <w:r>
        <w:t>Walking Aids</w:t>
      </w:r>
    </w:p>
    <w:p>
      <w:pPr>
        <w:numPr>
          <w:ilvl w:val="2"/>
          <w:numId w:val="900"/>
        </w:numPr>
        <w:spacing w:before="0" w:after="0"/>
      </w:pPr>
      <w:r>
        <w:t>Canes</w:t>
      </w:r>
    </w:p>
    <w:p>
      <w:pPr>
        <w:numPr>
          <w:ilvl w:val="3"/>
          <w:numId w:val="900"/>
        </w:numPr>
        <w:spacing w:before="0" w:after="0"/>
      </w:pPr>
      <w:r>
        <w:t>Standard Canes</w:t>
      </w:r>
    </w:p>
    <w:p>
      <w:pPr>
        <w:numPr>
          <w:ilvl w:val="3"/>
          <w:numId w:val="900"/>
        </w:numPr>
        <w:spacing w:before="0" w:after="0"/>
      </w:pPr>
      <w:r>
        <w:t>Quad Canes</w:t>
      </w:r>
    </w:p>
    <w:p>
      <w:pPr>
        <w:numPr>
          <w:ilvl w:val="3"/>
          <w:numId w:val="900"/>
        </w:numPr>
        <w:spacing w:before="0" w:after="0"/>
      </w:pPr>
      <w:r>
        <w:t>Forearm Crutches</w:t>
      </w:r>
    </w:p>
    <w:p>
      <w:pPr>
        <w:numPr>
          <w:ilvl w:val="2"/>
          <w:numId w:val="900"/>
        </w:numPr>
        <w:spacing w:before="0" w:after="0"/>
      </w:pPr>
      <w:r>
        <w:t>Walkers</w:t>
      </w:r>
    </w:p>
    <w:p>
      <w:pPr>
        <w:numPr>
          <w:ilvl w:val="3"/>
          <w:numId w:val="900"/>
        </w:numPr>
        <w:spacing w:before="0" w:after="0"/>
      </w:pPr>
      <w:r>
        <w:t>Standard Walkers</w:t>
      </w:r>
    </w:p>
    <w:p>
      <w:pPr>
        <w:numPr>
          <w:ilvl w:val="3"/>
          <w:numId w:val="900"/>
        </w:numPr>
        <w:spacing w:before="0" w:after="0"/>
      </w:pPr>
      <w:r>
        <w:t>Rolling Walkers</w:t>
      </w:r>
    </w:p>
    <w:p>
      <w:pPr>
        <w:numPr>
          <w:ilvl w:val="3"/>
          <w:numId w:val="900"/>
        </w:numPr>
        <w:spacing w:before="0" w:after="0"/>
      </w:pPr>
      <w:r>
        <w:t>Knee Walkers</w:t>
      </w:r>
    </w:p>
    <w:p>
      <w:pPr>
        <w:numPr>
          <w:ilvl w:val="2"/>
          <w:numId w:val="900"/>
        </w:numPr>
        <w:spacing w:before="0" w:after="0"/>
      </w:pPr>
      <w:r>
        <w:t>Crutches</w:t>
      </w:r>
    </w:p>
    <w:p>
      <w:pPr>
        <w:numPr>
          <w:ilvl w:val="3"/>
          <w:numId w:val="900"/>
        </w:numPr>
        <w:spacing w:before="0" w:after="0"/>
      </w:pPr>
      <w:r>
        <w:t>Axillary Crutches</w:t>
      </w:r>
    </w:p>
    <w:p>
      <w:pPr>
        <w:numPr>
          <w:ilvl w:val="3"/>
          <w:numId w:val="900"/>
        </w:numPr>
        <w:spacing w:before="0" w:after="0"/>
      </w:pPr>
      <w:r>
        <w:t>Forearm Crutches</w:t>
      </w:r>
    </w:p>
    <w:p>
      <w:pPr>
        <w:numPr>
          <w:ilvl w:val="3"/>
          <w:numId w:val="900"/>
        </w:numPr>
        <w:spacing w:before="0" w:after="0"/>
      </w:pPr>
      <w:r>
        <w:t>Platform Crutches</w:t>
      </w:r>
    </w:p>
    <w:p>
      <w:pPr>
        <w:numPr>
          <w:ilvl w:val="1"/>
          <w:numId w:val="900"/>
        </w:numPr>
        <w:spacing w:before="0" w:after="0"/>
      </w:pPr>
      <w:r>
        <w:t>Powered Mobility</w:t>
      </w:r>
    </w:p>
    <w:p>
      <w:pPr>
        <w:numPr>
          <w:ilvl w:val="2"/>
          <w:numId w:val="900"/>
        </w:numPr>
        <w:spacing w:before="0" w:after="0"/>
      </w:pPr>
      <w:r>
        <w:t>Scooters</w:t>
      </w:r>
    </w:p>
    <w:p>
      <w:pPr>
        <w:numPr>
          <w:ilvl w:val="2"/>
          <w:numId w:val="900"/>
        </w:numPr>
        <w:spacing w:before="0" w:after="0"/>
      </w:pPr>
      <w:r>
        <w:t>Standing Wheelchairs</w:t>
      </w:r>
    </w:p>
    <w:p>
      <w:pPr>
        <w:numPr>
          <w:ilvl w:val="2"/>
          <w:numId w:val="900"/>
        </w:numPr>
        <w:spacing w:before="0" w:after="0"/>
      </w:pPr>
      <w:r>
        <w:t>Stair Climbing Devices</w:t>
      </w:r>
    </w:p>
    <w:p>
      <w:pPr>
        <w:numPr>
          <w:ilvl w:val="0"/>
          <w:numId w:val="900"/>
        </w:numPr>
        <w:spacing w:before="0" w:after="0"/>
      </w:pPr>
      <w:r>
        <w:t>Exoskeletons</w:t>
      </w:r>
    </w:p>
    <w:p>
      <w:pPr>
        <w:numPr>
          <w:ilvl w:val="1"/>
          <w:numId w:val="900"/>
        </w:numPr>
        <w:spacing w:before="0" w:after="0"/>
      </w:pPr>
      <w:r>
        <w:t>Rehabilitation Exoskeletons</w:t>
      </w:r>
    </w:p>
    <w:p>
      <w:pPr>
        <w:numPr>
          <w:ilvl w:val="2"/>
          <w:numId w:val="900"/>
        </w:numPr>
        <w:spacing w:before="0" w:after="0"/>
      </w:pPr>
      <w:r>
        <w:t>Lower Limb Exoskeletons</w:t>
      </w:r>
    </w:p>
    <w:p>
      <w:pPr>
        <w:numPr>
          <w:ilvl w:val="3"/>
          <w:numId w:val="900"/>
        </w:numPr>
        <w:spacing w:before="0" w:after="0"/>
      </w:pPr>
      <w:r>
        <w:t>Gait Training Systems</w:t>
      </w:r>
    </w:p>
    <w:p>
      <w:pPr>
        <w:numPr>
          <w:ilvl w:val="3"/>
          <w:numId w:val="900"/>
        </w:numPr>
        <w:spacing w:before="0" w:after="0"/>
      </w:pPr>
      <w:r>
        <w:t>Overground Training</w:t>
      </w:r>
    </w:p>
    <w:p>
      <w:pPr>
        <w:numPr>
          <w:ilvl w:val="3"/>
          <w:numId w:val="900"/>
        </w:numPr>
        <w:spacing w:before="0" w:after="0"/>
      </w:pPr>
      <w:r>
        <w:t>Treadmill-Based Systems</w:t>
      </w:r>
    </w:p>
    <w:p>
      <w:pPr>
        <w:numPr>
          <w:ilvl w:val="2"/>
          <w:numId w:val="900"/>
        </w:numPr>
        <w:spacing w:before="0" w:after="0"/>
      </w:pPr>
      <w:r>
        <w:t>Upper Limb Exoskeletons</w:t>
      </w:r>
    </w:p>
    <w:p>
      <w:pPr>
        <w:numPr>
          <w:ilvl w:val="3"/>
          <w:numId w:val="900"/>
        </w:numPr>
        <w:spacing w:before="0" w:after="0"/>
      </w:pPr>
      <w:r>
        <w:t>Arm Support Systems</w:t>
      </w:r>
    </w:p>
    <w:p>
      <w:pPr>
        <w:numPr>
          <w:ilvl w:val="3"/>
          <w:numId w:val="900"/>
        </w:numPr>
        <w:spacing w:before="0" w:after="0"/>
      </w:pPr>
      <w:r>
        <w:t>Hand Rehabilitation</w:t>
      </w:r>
    </w:p>
    <w:p>
      <w:pPr>
        <w:numPr>
          <w:ilvl w:val="1"/>
          <w:numId w:val="900"/>
        </w:numPr>
        <w:spacing w:before="0" w:after="0"/>
      </w:pPr>
      <w:r>
        <w:t>Assistive Exoskeletons</w:t>
      </w:r>
    </w:p>
    <w:p>
      <w:pPr>
        <w:numPr>
          <w:ilvl w:val="2"/>
          <w:numId w:val="900"/>
        </w:numPr>
        <w:spacing w:before="0" w:after="0"/>
      </w:pPr>
      <w:r>
        <w:t>Personal Mobility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Military Applications</w:t>
      </w:r>
    </w:p>
    <w:p>
      <w:pPr>
        <w:numPr>
          <w:ilvl w:val="1"/>
          <w:numId w:val="900"/>
        </w:numPr>
        <w:spacing w:before="0" w:after="0"/>
      </w:pPr>
      <w:r>
        <w:t>Exoskeleton Design</w:t>
      </w:r>
    </w:p>
    <w:p>
      <w:pPr>
        <w:numPr>
          <w:ilvl w:val="2"/>
          <w:numId w:val="900"/>
        </w:numPr>
        <w:spacing w:before="0" w:after="0"/>
      </w:pPr>
      <w:r>
        <w:t>Actuation Systems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Human-Machine Interface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0"/>
          <w:numId w:val="900"/>
        </w:numPr>
        <w:spacing w:before="0" w:after="0"/>
      </w:pPr>
      <w:r>
        <w:t>Communication and Computer Access</w:t>
      </w:r>
    </w:p>
    <w:p>
      <w:pPr>
        <w:numPr>
          <w:ilvl w:val="1"/>
          <w:numId w:val="900"/>
        </w:numPr>
        <w:spacing w:before="0" w:after="0"/>
      </w:pPr>
      <w:r>
        <w:t>Alternative Communication</w:t>
      </w:r>
    </w:p>
    <w:p>
      <w:pPr>
        <w:numPr>
          <w:ilvl w:val="2"/>
          <w:numId w:val="900"/>
        </w:numPr>
        <w:spacing w:before="0" w:after="0"/>
      </w:pPr>
      <w:r>
        <w:t>Speech Generating Devices</w:t>
      </w:r>
    </w:p>
    <w:p>
      <w:pPr>
        <w:numPr>
          <w:ilvl w:val="2"/>
          <w:numId w:val="900"/>
        </w:numPr>
        <w:spacing w:before="0" w:after="0"/>
      </w:pPr>
      <w:r>
        <w:t>Eye Gaze Systems</w:t>
      </w:r>
    </w:p>
    <w:p>
      <w:pPr>
        <w:numPr>
          <w:ilvl w:val="2"/>
          <w:numId w:val="900"/>
        </w:numPr>
        <w:spacing w:before="0" w:after="0"/>
      </w:pPr>
      <w:r>
        <w:t>Switch-Activated Devices</w:t>
      </w:r>
    </w:p>
    <w:p>
      <w:pPr>
        <w:numPr>
          <w:ilvl w:val="1"/>
          <w:numId w:val="900"/>
        </w:numPr>
        <w:spacing w:before="0" w:after="0"/>
      </w:pPr>
      <w:r>
        <w:t>Computer Access</w:t>
      </w:r>
    </w:p>
    <w:p>
      <w:pPr>
        <w:numPr>
          <w:ilvl w:val="2"/>
          <w:numId w:val="900"/>
        </w:numPr>
        <w:spacing w:before="0" w:after="0"/>
      </w:pPr>
      <w:r>
        <w:t>Alternative Keyboards</w:t>
      </w:r>
    </w:p>
    <w:p>
      <w:pPr>
        <w:numPr>
          <w:ilvl w:val="2"/>
          <w:numId w:val="900"/>
        </w:numPr>
        <w:spacing w:before="0" w:after="0"/>
      </w:pPr>
      <w:r>
        <w:t>Mouse Alternatives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Head Tracking Systems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Smart Home Technology</w:t>
      </w:r>
    </w:p>
    <w:p>
      <w:pPr>
        <w:numPr>
          <w:ilvl w:val="2"/>
          <w:numId w:val="900"/>
        </w:numPr>
        <w:spacing w:before="0" w:after="0"/>
      </w:pPr>
      <w:r>
        <w:t>Remote Control Systems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0"/>
          <w:numId w:val="900"/>
        </w:numPr>
        <w:spacing w:before="0" w:after="0"/>
      </w:pPr>
      <w:r>
        <w:t>Sensory Aids</w:t>
      </w:r>
    </w:p>
    <w:p>
      <w:pPr>
        <w:numPr>
          <w:ilvl w:val="1"/>
          <w:numId w:val="900"/>
        </w:numPr>
        <w:spacing w:before="0" w:after="0"/>
      </w:pPr>
      <w:r>
        <w:t>Visual Aids</w:t>
      </w:r>
    </w:p>
    <w:p>
      <w:pPr>
        <w:numPr>
          <w:ilvl w:val="2"/>
          <w:numId w:val="900"/>
        </w:numPr>
        <w:spacing w:before="0" w:after="0"/>
      </w:pPr>
      <w:r>
        <w:t>Magnification Systems</w:t>
      </w:r>
    </w:p>
    <w:p>
      <w:pPr>
        <w:numPr>
          <w:ilvl w:val="2"/>
          <w:numId w:val="900"/>
        </w:numPr>
        <w:spacing w:before="0" w:after="0"/>
      </w:pPr>
      <w:r>
        <w:t>Screen Readers</w:t>
      </w:r>
    </w:p>
    <w:p>
      <w:pPr>
        <w:numPr>
          <w:ilvl w:val="2"/>
          <w:numId w:val="900"/>
        </w:numPr>
        <w:spacing w:before="0" w:after="0"/>
      </w:pPr>
      <w:r>
        <w:t>Braille Displays</w:t>
      </w:r>
    </w:p>
    <w:p>
      <w:pPr>
        <w:numPr>
          <w:ilvl w:val="1"/>
          <w:numId w:val="900"/>
        </w:numPr>
        <w:spacing w:before="0" w:after="0"/>
      </w:pPr>
      <w:r>
        <w:t>Hearing Aids</w:t>
      </w:r>
    </w:p>
    <w:p>
      <w:pPr>
        <w:numPr>
          <w:ilvl w:val="2"/>
          <w:numId w:val="900"/>
        </w:numPr>
        <w:spacing w:before="0" w:after="0"/>
      </w:pPr>
      <w:r>
        <w:t>Hearing Aid Technology</w:t>
      </w:r>
    </w:p>
    <w:p>
      <w:pPr>
        <w:numPr>
          <w:ilvl w:val="2"/>
          <w:numId w:val="900"/>
        </w:numPr>
        <w:spacing w:before="0" w:after="0"/>
      </w:pPr>
      <w:r>
        <w:t>Cochlear Implants</w:t>
      </w:r>
    </w:p>
    <w:p>
      <w:pPr>
        <w:numPr>
          <w:ilvl w:val="2"/>
          <w:numId w:val="900"/>
        </w:numPr>
        <w:spacing w:before="0" w:after="0"/>
      </w:pPr>
      <w:r>
        <w:t>Assistive Listening Devices</w:t>
      </w:r>
    </w:p>
    <w:p>
      <w:pPr>
        <w:numPr>
          <w:ilvl w:val="1"/>
          <w:numId w:val="900"/>
        </w:numPr>
        <w:spacing w:before="0" w:after="0"/>
      </w:pPr>
      <w:r>
        <w:t>Tactile Systems</w:t>
      </w:r>
    </w:p>
    <w:p>
      <w:pPr>
        <w:numPr>
          <w:ilvl w:val="2"/>
          <w:numId w:val="900"/>
        </w:numPr>
        <w:spacing w:before="0" w:after="0"/>
      </w:pPr>
      <w:r>
        <w:t>Tactile Feedback Devices</w:t>
      </w:r>
    </w:p>
    <w:p>
      <w:pPr>
        <w:numPr>
          <w:ilvl w:val="2"/>
          <w:numId w:val="900"/>
        </w:numPr>
        <w:spacing w:before="0" w:after="0"/>
      </w:pPr>
      <w:r>
        <w:t>Haptic Interfaces</w:t>
      </w:r>
    </w:p>
    <w:p>
      <w:pPr>
        <w:pStyle w:val="Heading1"/>
      </w:pPr>
      <w:r>
        <w:t>Therapeutic Robotics and Advanced Technologies</w:t>
      </w:r>
    </w:p>
    <w:p>
      <w:pPr>
        <w:numPr>
          <w:ilvl w:val="0"/>
          <w:numId w:val="900"/>
        </w:numPr>
        <w:spacing w:before="0" w:after="0"/>
      </w:pPr>
      <w:r>
        <w:t>Rehabilitation Robotics</w:t>
      </w:r>
    </w:p>
    <w:p>
      <w:pPr>
        <w:numPr>
          <w:ilvl w:val="1"/>
          <w:numId w:val="900"/>
        </w:numPr>
        <w:spacing w:before="0" w:after="0"/>
      </w:pPr>
      <w:r>
        <w:t>Robot-Assisted Therapy</w:t>
      </w:r>
    </w:p>
    <w:p>
      <w:pPr>
        <w:numPr>
          <w:ilvl w:val="2"/>
          <w:numId w:val="900"/>
        </w:numPr>
        <w:spacing w:before="0" w:after="0"/>
      </w:pPr>
      <w:r>
        <w:t>Upper Limb Rehabilitation</w:t>
      </w:r>
    </w:p>
    <w:p>
      <w:pPr>
        <w:numPr>
          <w:ilvl w:val="3"/>
          <w:numId w:val="900"/>
        </w:numPr>
        <w:spacing w:before="0" w:after="0"/>
      </w:pPr>
      <w:r>
        <w:t>End-Effector Robots</w:t>
      </w:r>
    </w:p>
    <w:p>
      <w:pPr>
        <w:numPr>
          <w:ilvl w:val="3"/>
          <w:numId w:val="900"/>
        </w:numPr>
        <w:spacing w:before="0" w:after="0"/>
      </w:pPr>
      <w:r>
        <w:t>Exoskeleton Robots</w:t>
      </w:r>
    </w:p>
    <w:p>
      <w:pPr>
        <w:numPr>
          <w:ilvl w:val="3"/>
          <w:numId w:val="900"/>
        </w:numPr>
        <w:spacing w:before="0" w:after="0"/>
      </w:pPr>
      <w:r>
        <w:t>Hand Rehabilitation Robots</w:t>
      </w:r>
    </w:p>
    <w:p>
      <w:pPr>
        <w:numPr>
          <w:ilvl w:val="2"/>
          <w:numId w:val="900"/>
        </w:numPr>
        <w:spacing w:before="0" w:after="0"/>
      </w:pPr>
      <w:r>
        <w:t>Lower Limb Rehabilitation</w:t>
      </w:r>
    </w:p>
    <w:p>
      <w:pPr>
        <w:numPr>
          <w:ilvl w:val="3"/>
          <w:numId w:val="900"/>
        </w:numPr>
        <w:spacing w:before="0" w:after="0"/>
      </w:pPr>
      <w:r>
        <w:t>Gait Training Robots</w:t>
      </w:r>
    </w:p>
    <w:p>
      <w:pPr>
        <w:numPr>
          <w:ilvl w:val="3"/>
          <w:numId w:val="900"/>
        </w:numPr>
        <w:spacing w:before="0" w:after="0"/>
      </w:pPr>
      <w:r>
        <w:t>Balance Training Systems</w:t>
      </w:r>
    </w:p>
    <w:p>
      <w:pPr>
        <w:numPr>
          <w:ilvl w:val="3"/>
          <w:numId w:val="900"/>
        </w:numPr>
        <w:spacing w:before="0" w:after="0"/>
      </w:pPr>
      <w:r>
        <w:t>Stair Climbing Trainers</w:t>
      </w:r>
    </w:p>
    <w:p>
      <w:pPr>
        <w:numPr>
          <w:ilvl w:val="1"/>
          <w:numId w:val="900"/>
        </w:numPr>
        <w:spacing w:before="0" w:after="0"/>
      </w:pPr>
      <w:r>
        <w:t>Robotic Therapy Protocols</w:t>
      </w:r>
    </w:p>
    <w:p>
      <w:pPr>
        <w:numPr>
          <w:ilvl w:val="2"/>
          <w:numId w:val="900"/>
        </w:numPr>
        <w:spacing w:before="0" w:after="0"/>
      </w:pPr>
      <w:r>
        <w:t>Task-Oriented Training</w:t>
      </w:r>
    </w:p>
    <w:p>
      <w:pPr>
        <w:numPr>
          <w:ilvl w:val="2"/>
          <w:numId w:val="900"/>
        </w:numPr>
        <w:spacing w:before="0" w:after="0"/>
      </w:pPr>
      <w:r>
        <w:t>Motor Learning Principles</w:t>
      </w:r>
    </w:p>
    <w:p>
      <w:pPr>
        <w:numPr>
          <w:ilvl w:val="2"/>
          <w:numId w:val="900"/>
        </w:numPr>
        <w:spacing w:before="0" w:after="0"/>
      </w:pPr>
      <w:r>
        <w:t>Adaptive Algorithms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Human-Robot Interaction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Compliance Control</w:t>
      </w:r>
    </w:p>
    <w:p>
      <w:pPr>
        <w:numPr>
          <w:ilvl w:val="2"/>
          <w:numId w:val="900"/>
        </w:numPr>
        <w:spacing w:before="0" w:after="0"/>
      </w:pPr>
      <w:r>
        <w:t>Shared Control</w:t>
      </w:r>
    </w:p>
    <w:p>
      <w:pPr>
        <w:numPr>
          <w:ilvl w:val="2"/>
          <w:numId w:val="900"/>
        </w:numPr>
        <w:spacing w:before="0" w:after="0"/>
      </w:pPr>
      <w:r>
        <w:t>User Acceptance</w:t>
      </w:r>
    </w:p>
    <w:p>
      <w:pPr>
        <w:numPr>
          <w:ilvl w:val="0"/>
          <w:numId w:val="900"/>
        </w:numPr>
        <w:spacing w:before="0" w:after="0"/>
      </w:pPr>
      <w:r>
        <w:t>Neural Engineering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Signal Acquisition</w:t>
      </w:r>
    </w:p>
    <w:p>
      <w:pPr>
        <w:numPr>
          <w:ilvl w:val="3"/>
          <w:numId w:val="900"/>
        </w:numPr>
        <w:spacing w:before="0" w:after="0"/>
      </w:pPr>
      <w:r>
        <w:t>EEG-Based BCIs</w:t>
      </w:r>
    </w:p>
    <w:p>
      <w:pPr>
        <w:numPr>
          <w:ilvl w:val="3"/>
          <w:numId w:val="900"/>
        </w:numPr>
        <w:spacing w:before="0" w:after="0"/>
      </w:pPr>
      <w:r>
        <w:t>Invasive BCIs</w:t>
      </w:r>
    </w:p>
    <w:p>
      <w:pPr>
        <w:numPr>
          <w:ilvl w:val="3"/>
          <w:numId w:val="900"/>
        </w:numPr>
        <w:spacing w:before="0" w:after="0"/>
      </w:pPr>
      <w:r>
        <w:t>Hybrid BCIs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1"/>
          <w:numId w:val="900"/>
        </w:numPr>
        <w:spacing w:before="0" w:after="0"/>
      </w:pPr>
      <w:r>
        <w:t>Peripheral Nerve Interfaces</w:t>
      </w:r>
    </w:p>
    <w:p>
      <w:pPr>
        <w:numPr>
          <w:ilvl w:val="2"/>
          <w:numId w:val="900"/>
        </w:numPr>
        <w:spacing w:before="0" w:after="0"/>
      </w:pPr>
      <w:r>
        <w:t>Nerve Cuff Electrodes</w:t>
      </w:r>
    </w:p>
    <w:p>
      <w:pPr>
        <w:numPr>
          <w:ilvl w:val="2"/>
          <w:numId w:val="900"/>
        </w:numPr>
        <w:spacing w:before="0" w:after="0"/>
      </w:pPr>
      <w:r>
        <w:t>Intraneural Electrodes</w:t>
      </w:r>
    </w:p>
    <w:p>
      <w:pPr>
        <w:numPr>
          <w:ilvl w:val="2"/>
          <w:numId w:val="900"/>
        </w:numPr>
        <w:spacing w:before="0" w:after="0"/>
      </w:pPr>
      <w:r>
        <w:t>Regenerative Interfaces</w:t>
      </w:r>
    </w:p>
    <w:p>
      <w:pPr>
        <w:numPr>
          <w:ilvl w:val="1"/>
          <w:numId w:val="900"/>
        </w:numPr>
        <w:spacing w:before="0" w:after="0"/>
      </w:pPr>
      <w:r>
        <w:t>Neuroprosthetics</w:t>
      </w:r>
    </w:p>
    <w:p>
      <w:pPr>
        <w:numPr>
          <w:ilvl w:val="2"/>
          <w:numId w:val="900"/>
        </w:numPr>
        <w:spacing w:before="0" w:after="0"/>
      </w:pPr>
      <w:r>
        <w:t>Motor Neuroprostheses</w:t>
      </w:r>
    </w:p>
    <w:p>
      <w:pPr>
        <w:numPr>
          <w:ilvl w:val="3"/>
          <w:numId w:val="900"/>
        </w:numPr>
        <w:spacing w:before="0" w:after="0"/>
      </w:pPr>
      <w:r>
        <w:t>Limb Control</w:t>
      </w:r>
    </w:p>
    <w:p>
      <w:pPr>
        <w:numPr>
          <w:ilvl w:val="3"/>
          <w:numId w:val="900"/>
        </w:numPr>
        <w:spacing w:before="0" w:after="0"/>
      </w:pPr>
      <w:r>
        <w:t>Grasp Control</w:t>
      </w:r>
    </w:p>
    <w:p>
      <w:pPr>
        <w:numPr>
          <w:ilvl w:val="2"/>
          <w:numId w:val="900"/>
        </w:numPr>
        <w:spacing w:before="0" w:after="0"/>
      </w:pPr>
      <w:r>
        <w:t>Sensory Neuroprostheses</w:t>
      </w:r>
    </w:p>
    <w:p>
      <w:pPr>
        <w:numPr>
          <w:ilvl w:val="3"/>
          <w:numId w:val="900"/>
        </w:numPr>
        <w:spacing w:before="0" w:after="0"/>
      </w:pPr>
      <w:r>
        <w:t>Tactile Feedback</w:t>
      </w:r>
    </w:p>
    <w:p>
      <w:pPr>
        <w:numPr>
          <w:ilvl w:val="3"/>
          <w:numId w:val="900"/>
        </w:numPr>
        <w:spacing w:before="0" w:after="0"/>
      </w:pPr>
      <w:r>
        <w:t>Proprioceptive Feedback</w:t>
      </w:r>
    </w:p>
    <w:p>
      <w:pPr>
        <w:numPr>
          <w:ilvl w:val="0"/>
          <w:numId w:val="900"/>
        </w:numPr>
        <w:spacing w:before="0" w:after="0"/>
      </w:pPr>
      <w:r>
        <w:t>Tissue Engineering and Regenerative Medicine</w:t>
      </w:r>
    </w:p>
    <w:p>
      <w:pPr>
        <w:numPr>
          <w:ilvl w:val="1"/>
          <w:numId w:val="900"/>
        </w:numPr>
        <w:spacing w:before="0" w:after="0"/>
      </w:pPr>
      <w:r>
        <w:t>Mechanobiology</w:t>
      </w:r>
    </w:p>
    <w:p>
      <w:pPr>
        <w:numPr>
          <w:ilvl w:val="2"/>
          <w:numId w:val="900"/>
        </w:numPr>
        <w:spacing w:before="0" w:after="0"/>
      </w:pPr>
      <w:r>
        <w:t>Cellular Mechanotransduction</w:t>
      </w:r>
    </w:p>
    <w:p>
      <w:pPr>
        <w:numPr>
          <w:ilvl w:val="2"/>
          <w:numId w:val="900"/>
        </w:numPr>
        <w:spacing w:before="0" w:after="0"/>
      </w:pPr>
      <w:r>
        <w:t>Tissue Response to Loading</w:t>
      </w:r>
    </w:p>
    <w:p>
      <w:pPr>
        <w:numPr>
          <w:ilvl w:val="2"/>
          <w:numId w:val="900"/>
        </w:numPr>
        <w:spacing w:before="0" w:after="0"/>
      </w:pPr>
      <w:r>
        <w:t>Mechanical Stimulation Protocols</w:t>
      </w:r>
    </w:p>
    <w:p>
      <w:pPr>
        <w:numPr>
          <w:ilvl w:val="1"/>
          <w:numId w:val="900"/>
        </w:numPr>
        <w:spacing w:before="0" w:after="0"/>
      </w:pPr>
      <w:r>
        <w:t>Scaffold Design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Degradation Characteristics</w:t>
      </w:r>
    </w:p>
    <w:p>
      <w:pPr>
        <w:numPr>
          <w:ilvl w:val="1"/>
          <w:numId w:val="900"/>
        </w:numPr>
        <w:spacing w:before="0" w:after="0"/>
      </w:pPr>
      <w:r>
        <w:t>Bioreactors</w:t>
      </w:r>
    </w:p>
    <w:p>
      <w:pPr>
        <w:numPr>
          <w:ilvl w:val="2"/>
          <w:numId w:val="900"/>
        </w:numPr>
        <w:spacing w:before="0" w:after="0"/>
      </w:pPr>
      <w:r>
        <w:t>Mechanical Loading Systems</w:t>
      </w:r>
    </w:p>
    <w:p>
      <w:pPr>
        <w:numPr>
          <w:ilvl w:val="2"/>
          <w:numId w:val="900"/>
        </w:numPr>
        <w:spacing w:before="0" w:after="0"/>
      </w:pPr>
      <w:r>
        <w:t>Perfusion Systems</w:t>
      </w:r>
    </w:p>
    <w:p>
      <w:pPr>
        <w:numPr>
          <w:ilvl w:val="2"/>
          <w:numId w:val="900"/>
        </w:numPr>
        <w:spacing w:before="0" w:after="0"/>
      </w:pPr>
      <w:r>
        <w:t>Monitoring and Control</w:t>
      </w:r>
    </w:p>
    <w:p>
      <w:pPr>
        <w:numPr>
          <w:ilvl w:val="1"/>
          <w:numId w:val="900"/>
        </w:numPr>
        <w:spacing w:before="0" w:after="0"/>
      </w:pPr>
      <w:r>
        <w:t>Integration with Rehabilitation</w:t>
      </w:r>
    </w:p>
    <w:p>
      <w:pPr>
        <w:numPr>
          <w:ilvl w:val="2"/>
          <w:numId w:val="900"/>
        </w:numPr>
        <w:spacing w:before="0" w:after="0"/>
      </w:pPr>
      <w:r>
        <w:t>Exercise Protocols</w:t>
      </w:r>
    </w:p>
    <w:p>
      <w:pPr>
        <w:numPr>
          <w:ilvl w:val="2"/>
          <w:numId w:val="900"/>
        </w:numPr>
        <w:spacing w:before="0" w:after="0"/>
      </w:pPr>
      <w:r>
        <w:t>Loading Regimens</w:t>
      </w:r>
    </w:p>
    <w:p>
      <w:pPr>
        <w:numPr>
          <w:ilvl w:val="2"/>
          <w:numId w:val="900"/>
        </w:numPr>
        <w:spacing w:before="0" w:after="0"/>
      </w:pPr>
      <w:r>
        <w:t>Outcome Assessment</w:t>
      </w:r>
    </w:p>
    <w:p>
      <w:pPr>
        <w:numPr>
          <w:ilvl w:val="0"/>
          <w:numId w:val="900"/>
        </w:numPr>
        <w:spacing w:before="0" w:after="0"/>
      </w:pPr>
      <w:r>
        <w:t>Wearable Technology</w:t>
      </w:r>
    </w:p>
    <w:p>
      <w:pPr>
        <w:numPr>
          <w:ilvl w:val="1"/>
          <w:numId w:val="900"/>
        </w:numPr>
        <w:spacing w:before="0" w:after="0"/>
      </w:pPr>
      <w:r>
        <w:t>Sensor Systems</w:t>
      </w:r>
    </w:p>
    <w:p>
      <w:pPr>
        <w:numPr>
          <w:ilvl w:val="2"/>
          <w:numId w:val="900"/>
        </w:numPr>
        <w:spacing w:before="0" w:after="0"/>
      </w:pPr>
      <w:r>
        <w:t>Inertial Sensors</w:t>
      </w:r>
    </w:p>
    <w:p>
      <w:pPr>
        <w:numPr>
          <w:ilvl w:val="2"/>
          <w:numId w:val="900"/>
        </w:numPr>
        <w:spacing w:before="0" w:after="0"/>
      </w:pPr>
      <w:r>
        <w:t>Physiological Sensors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Rehabilitation Feedback</w:t>
      </w:r>
    </w:p>
    <w:p>
      <w:pPr>
        <w:numPr>
          <w:ilvl w:val="1"/>
          <w:numId w:val="900"/>
        </w:numPr>
        <w:spacing w:before="0" w:after="0"/>
      </w:pPr>
      <w:r>
        <w:t>Telerehabilitation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Virtual Coaching</w:t>
      </w:r>
    </w:p>
    <w:p>
      <w:pPr>
        <w:numPr>
          <w:ilvl w:val="2"/>
          <w:numId w:val="900"/>
        </w:numPr>
        <w:spacing w:before="0" w:after="0"/>
      </w:pPr>
      <w:r>
        <w:t>Telemedicine Integration</w:t>
      </w:r>
    </w:p>
    <w:p>
      <w:pPr>
        <w:pStyle w:val="Heading1"/>
      </w:pPr>
      <w:r>
        <w:t>Research Methods and Clinical Applications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Study Types</w:t>
      </w:r>
    </w:p>
    <w:p>
      <w:pPr>
        <w:numPr>
          <w:ilvl w:val="2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Experimental Studies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Effect Size Estimation</w:t>
      </w:r>
    </w:p>
    <w:p>
      <w:pPr>
        <w:numPr>
          <w:ilvl w:val="1"/>
          <w:numId w:val="900"/>
        </w:numPr>
        <w:spacing w:before="0" w:after="0"/>
      </w:pPr>
      <w:r>
        <w:t>Randomization and Blinding</w:t>
      </w:r>
    </w:p>
    <w:p>
      <w:pPr>
        <w:numPr>
          <w:ilvl w:val="2"/>
          <w:numId w:val="900"/>
        </w:numPr>
        <w:spacing w:before="0" w:after="0"/>
      </w:pPr>
      <w:r>
        <w:t>Randomization Methods</w:t>
      </w:r>
    </w:p>
    <w:p>
      <w:pPr>
        <w:numPr>
          <w:ilvl w:val="2"/>
          <w:numId w:val="900"/>
        </w:numPr>
        <w:spacing w:before="0" w:after="0"/>
      </w:pPr>
      <w:r>
        <w:t>Blinding Strategies</w:t>
      </w:r>
    </w:p>
    <w:p>
      <w:pPr>
        <w:numPr>
          <w:ilvl w:val="1"/>
          <w:numId w:val="900"/>
        </w:numPr>
        <w:spacing w:before="0" w:after="0"/>
      </w:pPr>
      <w:r>
        <w:t>Control Groups</w:t>
      </w:r>
    </w:p>
    <w:p>
      <w:pPr>
        <w:numPr>
          <w:ilvl w:val="2"/>
          <w:numId w:val="900"/>
        </w:numPr>
        <w:spacing w:before="0" w:after="0"/>
      </w:pPr>
      <w:r>
        <w:t>Placebo Controls</w:t>
      </w:r>
    </w:p>
    <w:p>
      <w:pPr>
        <w:numPr>
          <w:ilvl w:val="2"/>
          <w:numId w:val="900"/>
        </w:numPr>
        <w:spacing w:before="0" w:after="0"/>
      </w:pPr>
      <w:r>
        <w:t>Active Controls</w:t>
      </w:r>
    </w:p>
    <w:p>
      <w:pPr>
        <w:numPr>
          <w:ilvl w:val="2"/>
          <w:numId w:val="900"/>
        </w:numPr>
        <w:spacing w:before="0" w:after="0"/>
      </w:pPr>
      <w:r>
        <w:t>Historical Controls</w:t>
      </w:r>
    </w:p>
    <w:p>
      <w:pPr>
        <w:numPr>
          <w:ilvl w:val="0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Central Tendency</w:t>
      </w:r>
    </w:p>
    <w:p>
      <w:pPr>
        <w:numPr>
          <w:ilvl w:val="2"/>
          <w:numId w:val="900"/>
        </w:numPr>
        <w:spacing w:before="0" w:after="0"/>
      </w:pPr>
      <w:r>
        <w:t>Variability Measures</w:t>
      </w:r>
    </w:p>
    <w:p>
      <w:pPr>
        <w:numPr>
          <w:ilvl w:val="2"/>
          <w:numId w:val="900"/>
        </w:numPr>
        <w:spacing w:before="0" w:after="0"/>
      </w:pPr>
      <w:r>
        <w:t>Distribution Characteristics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Effect Sizes</w:t>
      </w:r>
    </w:p>
    <w:p>
      <w:pPr>
        <w:numPr>
          <w:ilvl w:val="1"/>
          <w:numId w:val="900"/>
        </w:numPr>
        <w:spacing w:before="0" w:after="0"/>
      </w:pPr>
      <w:r>
        <w:t>Advanced Statistical Methods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ANOVA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Outcome Measures</w:t>
      </w:r>
    </w:p>
    <w:p>
      <w:pPr>
        <w:numPr>
          <w:ilvl w:val="1"/>
          <w:numId w:val="900"/>
        </w:numPr>
        <w:spacing w:before="0" w:after="0"/>
      </w:pPr>
      <w:r>
        <w:t>Biomechanical Measures</w:t>
      </w:r>
    </w:p>
    <w:p>
      <w:pPr>
        <w:numPr>
          <w:ilvl w:val="2"/>
          <w:numId w:val="900"/>
        </w:numPr>
        <w:spacing w:before="0" w:after="0"/>
      </w:pPr>
      <w:r>
        <w:t>Kinematic Variables</w:t>
      </w:r>
    </w:p>
    <w:p>
      <w:pPr>
        <w:numPr>
          <w:ilvl w:val="2"/>
          <w:numId w:val="900"/>
        </w:numPr>
        <w:spacing w:before="0" w:after="0"/>
      </w:pPr>
      <w:r>
        <w:t>Kinetic Variables</w:t>
      </w:r>
    </w:p>
    <w:p>
      <w:pPr>
        <w:numPr>
          <w:ilvl w:val="2"/>
          <w:numId w:val="900"/>
        </w:numPr>
        <w:spacing w:before="0" w:after="0"/>
      </w:pPr>
      <w:r>
        <w:t>EMG Parameters</w:t>
      </w:r>
    </w:p>
    <w:p>
      <w:pPr>
        <w:numPr>
          <w:ilvl w:val="1"/>
          <w:numId w:val="900"/>
        </w:numPr>
        <w:spacing w:before="0" w:after="0"/>
      </w:pPr>
      <w:r>
        <w:t>Functional Measures</w:t>
      </w:r>
    </w:p>
    <w:p>
      <w:pPr>
        <w:numPr>
          <w:ilvl w:val="2"/>
          <w:numId w:val="900"/>
        </w:numPr>
        <w:spacing w:before="0" w:after="0"/>
      </w:pPr>
      <w:r>
        <w:t>Performance Tests</w:t>
      </w:r>
    </w:p>
    <w:p>
      <w:pPr>
        <w:numPr>
          <w:ilvl w:val="2"/>
          <w:numId w:val="900"/>
        </w:numPr>
        <w:spacing w:before="0" w:after="0"/>
      </w:pPr>
      <w:r>
        <w:t>Activities of Daily Living</w:t>
      </w:r>
    </w:p>
    <w:p>
      <w:pPr>
        <w:numPr>
          <w:ilvl w:val="2"/>
          <w:numId w:val="900"/>
        </w:numPr>
        <w:spacing w:before="0" w:after="0"/>
      </w:pPr>
      <w:r>
        <w:t>Quality of Life Scales</w:t>
      </w:r>
    </w:p>
    <w:p>
      <w:pPr>
        <w:numPr>
          <w:ilvl w:val="1"/>
          <w:numId w:val="900"/>
        </w:numPr>
        <w:spacing w:before="0" w:after="0"/>
      </w:pPr>
      <w:r>
        <w:t>Patient-Reported Outcomes</w:t>
      </w:r>
    </w:p>
    <w:p>
      <w:pPr>
        <w:numPr>
          <w:ilvl w:val="2"/>
          <w:numId w:val="900"/>
        </w:numPr>
        <w:spacing w:before="0" w:after="0"/>
      </w:pPr>
      <w:r>
        <w:t>Pain Scales</w:t>
      </w:r>
    </w:p>
    <w:p>
      <w:pPr>
        <w:numPr>
          <w:ilvl w:val="2"/>
          <w:numId w:val="900"/>
        </w:numPr>
        <w:spacing w:before="0" w:after="0"/>
      </w:pPr>
      <w:r>
        <w:t>Satisfaction Measures</w:t>
      </w:r>
    </w:p>
    <w:p>
      <w:pPr>
        <w:numPr>
          <w:ilvl w:val="2"/>
          <w:numId w:val="900"/>
        </w:numPr>
        <w:spacing w:before="0" w:after="0"/>
      </w:pPr>
      <w:r>
        <w:t>Functional Questionnaires</w:t>
      </w:r>
    </w:p>
    <w:p>
      <w:pPr>
        <w:numPr>
          <w:ilvl w:val="0"/>
          <w:numId w:val="900"/>
        </w:numPr>
        <w:spacing w:before="0" w:after="0"/>
      </w:pPr>
      <w:r>
        <w:t>Clinical Translation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FDA Approval Process</w:t>
      </w:r>
    </w:p>
    <w:p>
      <w:pPr>
        <w:numPr>
          <w:ilvl w:val="2"/>
          <w:numId w:val="900"/>
        </w:numPr>
        <w:spacing w:before="0" w:after="0"/>
      </w:pPr>
      <w:r>
        <w:t>Clinical Trial Phases</w:t>
      </w:r>
    </w:p>
    <w:p>
      <w:pPr>
        <w:numPr>
          <w:ilvl w:val="2"/>
          <w:numId w:val="900"/>
        </w:numPr>
        <w:spacing w:before="0" w:after="0"/>
      </w:pPr>
      <w:r>
        <w:t>Post-Market Surveillance</w:t>
      </w:r>
    </w:p>
    <w:p>
      <w:pPr>
        <w:numPr>
          <w:ilvl w:val="1"/>
          <w:numId w:val="900"/>
        </w:numPr>
        <w:spacing w:before="0" w:after="0"/>
      </w:pPr>
      <w:r>
        <w:t>Evidence-Based Practice</w:t>
      </w:r>
    </w:p>
    <w:p>
      <w:pPr>
        <w:numPr>
          <w:ilvl w:val="2"/>
          <w:numId w:val="900"/>
        </w:numPr>
        <w:spacing w:before="0" w:after="0"/>
      </w:pPr>
      <w:r>
        <w:t>Systematic Reviews</w:t>
      </w:r>
    </w:p>
    <w:p>
      <w:pPr>
        <w:numPr>
          <w:ilvl w:val="2"/>
          <w:numId w:val="900"/>
        </w:numPr>
        <w:spacing w:before="0" w:after="0"/>
      </w:pPr>
      <w:r>
        <w:t>Meta-Analysis</w:t>
      </w:r>
    </w:p>
    <w:p>
      <w:pPr>
        <w:numPr>
          <w:ilvl w:val="2"/>
          <w:numId w:val="900"/>
        </w:numPr>
        <w:spacing w:before="0" w:after="0"/>
      </w:pPr>
      <w:r>
        <w:t>Clinical Guidelines</w:t>
      </w:r>
    </w:p>
    <w:p>
      <w:pPr>
        <w:numPr>
          <w:ilvl w:val="1"/>
          <w:numId w:val="900"/>
        </w:numPr>
        <w:spacing w:before="0" w:after="0"/>
      </w:pPr>
      <w:r>
        <w:t>Implementation Science</w:t>
      </w:r>
    </w:p>
    <w:p>
      <w:pPr>
        <w:numPr>
          <w:ilvl w:val="2"/>
          <w:numId w:val="900"/>
        </w:numPr>
        <w:spacing w:before="0" w:after="0"/>
      </w:pPr>
      <w:r>
        <w:t>Adoption Strategies</w:t>
      </w:r>
    </w:p>
    <w:p>
      <w:pPr>
        <w:numPr>
          <w:ilvl w:val="2"/>
          <w:numId w:val="900"/>
        </w:numPr>
        <w:spacing w:before="0" w:after="0"/>
      </w:pPr>
      <w:r>
        <w:t>Barrier Identification</w:t>
      </w:r>
    </w:p>
    <w:p>
      <w:pPr>
        <w:numPr>
          <w:ilvl w:val="2"/>
          <w:numId w:val="900"/>
        </w:numPr>
        <w:spacing w:before="0" w:after="0"/>
      </w:pPr>
      <w:r>
        <w:t>Sustainability Planning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Clinical Ethics</w:t>
      </w:r>
    </w:p>
    <w:p>
      <w:pPr>
        <w:numPr>
          <w:ilvl w:val="2"/>
          <w:numId w:val="900"/>
        </w:numPr>
        <w:spacing w:before="0" w:after="0"/>
      </w:pPr>
      <w:r>
        <w:t>Patient Autonomy</w:t>
      </w:r>
    </w:p>
    <w:p>
      <w:pPr>
        <w:numPr>
          <w:ilvl w:val="2"/>
          <w:numId w:val="900"/>
        </w:numPr>
        <w:spacing w:before="0" w:after="0"/>
      </w:pPr>
      <w:r>
        <w:t>Beneficence and Non-Maleficence</w:t>
      </w:r>
    </w:p>
    <w:p>
      <w:pPr>
        <w:numPr>
          <w:ilvl w:val="2"/>
          <w:numId w:val="900"/>
        </w:numPr>
        <w:spacing w:before="0" w:after="0"/>
      </w:pPr>
      <w:r>
        <w:t>Justice and Fairness</w:t>
      </w:r>
    </w:p>
    <w:p>
      <w:pPr>
        <w:numPr>
          <w:ilvl w:val="1"/>
          <w:numId w:val="900"/>
        </w:numPr>
        <w:spacing w:before="0" w:after="0"/>
      </w:pPr>
      <w:r>
        <w:t>Technology Ethics</w:t>
      </w:r>
    </w:p>
    <w:p>
      <w:pPr>
        <w:numPr>
          <w:ilvl w:val="2"/>
          <w:numId w:val="900"/>
        </w:numPr>
        <w:spacing w:before="0" w:after="0"/>
      </w:pPr>
      <w:r>
        <w:t>Privacy and Data Security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Human Enhancement</w:t>
      </w:r>
    </w:p>
    <w:p>
      <w:pPr>
        <w:pStyle w:val="Heading1"/>
      </w:pPr>
      <w:r>
        <w:t>Professional Practice and Future Directions</w:t>
      </w:r>
    </w:p>
    <w:p>
      <w:pPr>
        <w:numPr>
          <w:ilvl w:val="0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Healthcare Team</w:t>
      </w:r>
    </w:p>
    <w:p>
      <w:pPr>
        <w:numPr>
          <w:ilvl w:val="2"/>
          <w:numId w:val="900"/>
        </w:numPr>
        <w:spacing w:before="0" w:after="0"/>
      </w:pPr>
      <w:r>
        <w:t>Physicians</w:t>
      </w:r>
    </w:p>
    <w:p>
      <w:pPr>
        <w:numPr>
          <w:ilvl w:val="2"/>
          <w:numId w:val="900"/>
        </w:numPr>
        <w:spacing w:before="0" w:after="0"/>
      </w:pPr>
      <w:r>
        <w:t>Physical Therapists</w:t>
      </w:r>
    </w:p>
    <w:p>
      <w:pPr>
        <w:numPr>
          <w:ilvl w:val="2"/>
          <w:numId w:val="900"/>
        </w:numPr>
        <w:spacing w:before="0" w:after="0"/>
      </w:pPr>
      <w:r>
        <w:t>Occupational Therapists</w:t>
      </w:r>
    </w:p>
    <w:p>
      <w:pPr>
        <w:numPr>
          <w:ilvl w:val="2"/>
          <w:numId w:val="900"/>
        </w:numPr>
        <w:spacing w:before="0" w:after="0"/>
      </w:pPr>
      <w:r>
        <w:t>Prosthetists and Orthotists</w:t>
      </w:r>
    </w:p>
    <w:p>
      <w:pPr>
        <w:numPr>
          <w:ilvl w:val="1"/>
          <w:numId w:val="900"/>
        </w:numPr>
        <w:spacing w:before="0" w:after="0"/>
      </w:pPr>
      <w:r>
        <w:t>Engineering Team</w:t>
      </w:r>
    </w:p>
    <w:p>
      <w:pPr>
        <w:numPr>
          <w:ilvl w:val="2"/>
          <w:numId w:val="900"/>
        </w:numPr>
        <w:spacing w:before="0" w:after="0"/>
      </w:pPr>
      <w:r>
        <w:t>Biomedical Engineers</w:t>
      </w:r>
    </w:p>
    <w:p>
      <w:pPr>
        <w:numPr>
          <w:ilvl w:val="2"/>
          <w:numId w:val="900"/>
        </w:numPr>
        <w:spacing w:before="0" w:after="0"/>
      </w:pPr>
      <w:r>
        <w:t>Mechanical Engineers</w:t>
      </w:r>
    </w:p>
    <w:p>
      <w:pPr>
        <w:numPr>
          <w:ilvl w:val="2"/>
          <w:numId w:val="900"/>
        </w:numPr>
        <w:spacing w:before="0" w:after="0"/>
      </w:pPr>
      <w:r>
        <w:t>Electrical Engineers</w:t>
      </w:r>
    </w:p>
    <w:p>
      <w:pPr>
        <w:numPr>
          <w:ilvl w:val="2"/>
          <w:numId w:val="900"/>
        </w:numPr>
        <w:spacing w:before="0" w:after="0"/>
      </w:pPr>
      <w:r>
        <w:t>Software Engineers</w:t>
      </w:r>
    </w:p>
    <w:p>
      <w:pPr>
        <w:numPr>
          <w:ilvl w:val="1"/>
          <w:numId w:val="900"/>
        </w:numPr>
        <w:spacing w:before="0" w:after="0"/>
      </w:pPr>
      <w:r>
        <w:t>Research Collaboration</w:t>
      </w:r>
    </w:p>
    <w:p>
      <w:pPr>
        <w:numPr>
          <w:ilvl w:val="2"/>
          <w:numId w:val="900"/>
        </w:numPr>
        <w:spacing w:before="0" w:after="0"/>
      </w:pPr>
      <w:r>
        <w:t>Academic Partnerships</w:t>
      </w:r>
    </w:p>
    <w:p>
      <w:pPr>
        <w:numPr>
          <w:ilvl w:val="2"/>
          <w:numId w:val="900"/>
        </w:numPr>
        <w:spacing w:before="0" w:after="0"/>
      </w:pPr>
      <w:r>
        <w:t>Industry Collaboration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Professional Conferences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1"/>
          <w:numId w:val="900"/>
        </w:numPr>
        <w:spacing w:before="0" w:after="0"/>
      </w:pPr>
      <w:r>
        <w:t>Career Pathways</w:t>
      </w:r>
    </w:p>
    <w:p>
      <w:pPr>
        <w:numPr>
          <w:ilvl w:val="2"/>
          <w:numId w:val="900"/>
        </w:numPr>
        <w:spacing w:before="0" w:after="0"/>
      </w:pPr>
      <w:r>
        <w:t>Clinical Practice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Industry Positions</w:t>
      </w:r>
    </w:p>
    <w:p>
      <w:pPr>
        <w:numPr>
          <w:ilvl w:val="2"/>
          <w:numId w:val="900"/>
        </w:numPr>
        <w:spacing w:before="0" w:after="0"/>
      </w:pPr>
      <w:r>
        <w:t>Academic Careers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IEEE EMBS</w:t>
      </w:r>
    </w:p>
    <w:p>
      <w:pPr>
        <w:numPr>
          <w:ilvl w:val="2"/>
          <w:numId w:val="900"/>
        </w:numPr>
        <w:spacing w:before="0" w:after="0"/>
      </w:pPr>
      <w:r>
        <w:t>RESNA</w:t>
      </w:r>
    </w:p>
    <w:p>
      <w:pPr>
        <w:numPr>
          <w:ilvl w:val="2"/>
          <w:numId w:val="900"/>
        </w:numPr>
        <w:spacing w:before="0" w:after="0"/>
      </w:pPr>
      <w:r>
        <w:t>ISB</w:t>
      </w:r>
    </w:p>
    <w:p>
      <w:pPr>
        <w:numPr>
          <w:ilvl w:val="2"/>
          <w:numId w:val="900"/>
        </w:numPr>
        <w:spacing w:before="0" w:after="0"/>
      </w:pPr>
      <w:r>
        <w:t>AOPA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Advanced Materials</w:t>
      </w:r>
    </w:p>
    <w:p>
      <w:pPr>
        <w:numPr>
          <w:ilvl w:val="2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Biomimetic Materials</w:t>
      </w:r>
    </w:p>
    <w:p>
      <w:pPr>
        <w:numPr>
          <w:ilvl w:val="2"/>
          <w:numId w:val="900"/>
        </w:numPr>
        <w:spacing w:before="0" w:after="0"/>
      </w:pPr>
      <w:r>
        <w:t>Nanoengineered Materials</w:t>
      </w:r>
    </w:p>
    <w:p>
      <w:pPr>
        <w:numPr>
          <w:ilvl w:val="1"/>
          <w:numId w:val="900"/>
        </w:numPr>
        <w:spacing w:before="0" w:after="0"/>
      </w:pPr>
      <w:r>
        <w:t>Digital Health</w:t>
      </w:r>
    </w:p>
    <w:p>
      <w:pPr>
        <w:numPr>
          <w:ilvl w:val="2"/>
          <w:numId w:val="900"/>
        </w:numPr>
        <w:spacing w:before="0" w:after="0"/>
      </w:pPr>
      <w:r>
        <w:t>Mobile Health Apps</w:t>
      </w:r>
    </w:p>
    <w:p>
      <w:pPr>
        <w:numPr>
          <w:ilvl w:val="2"/>
          <w:numId w:val="900"/>
        </w:numPr>
        <w:spacing w:before="0" w:after="0"/>
      </w:pPr>
      <w:r>
        <w:t>Wearable Devices</w:t>
      </w:r>
    </w:p>
    <w:p>
      <w:pPr>
        <w:numPr>
          <w:ilvl w:val="2"/>
          <w:numId w:val="900"/>
        </w:numPr>
        <w:spacing w:before="0" w:after="0"/>
      </w:pPr>
      <w:r>
        <w:t>Telemedicine Platforms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Individualized Treatment</w:t>
      </w:r>
    </w:p>
    <w:p>
      <w:pPr>
        <w:numPr>
          <w:ilvl w:val="2"/>
          <w:numId w:val="900"/>
        </w:numPr>
        <w:spacing w:before="0" w:after="0"/>
      </w:pPr>
      <w:r>
        <w:t>Precision Rehabilitation</w:t>
      </w:r>
    </w:p>
    <w:p>
      <w:pPr>
        <w:numPr>
          <w:ilvl w:val="0"/>
          <w:numId w:val="900"/>
        </w:numPr>
        <w:spacing w:before="0" w:after="0"/>
      </w:pPr>
      <w:r>
        <w:t>Global Health Applications</w:t>
      </w:r>
    </w:p>
    <w:p>
      <w:pPr>
        <w:numPr>
          <w:ilvl w:val="1"/>
          <w:numId w:val="900"/>
        </w:numPr>
        <w:spacing w:before="0" w:after="0"/>
      </w:pPr>
      <w:r>
        <w:t>Low-Resource Settings</w:t>
      </w:r>
    </w:p>
    <w:p>
      <w:pPr>
        <w:numPr>
          <w:ilvl w:val="2"/>
          <w:numId w:val="900"/>
        </w:numPr>
        <w:spacing w:before="0" w:after="0"/>
      </w:pPr>
      <w:r>
        <w:t>Appropriate Technology</w:t>
      </w:r>
    </w:p>
    <w:p>
      <w:pPr>
        <w:numPr>
          <w:ilvl w:val="2"/>
          <w:numId w:val="900"/>
        </w:numPr>
        <w:spacing w:before="0" w:after="0"/>
      </w:pPr>
      <w:r>
        <w:t>Cost-Effective Solutions</w:t>
      </w:r>
    </w:p>
    <w:p>
      <w:pPr>
        <w:numPr>
          <w:ilvl w:val="2"/>
          <w:numId w:val="900"/>
        </w:numPr>
        <w:spacing w:before="0" w:after="0"/>
      </w:pPr>
      <w:r>
        <w:t>Local Manufacturing</w:t>
      </w:r>
    </w:p>
    <w:p>
      <w:pPr>
        <w:numPr>
          <w:ilvl w:val="1"/>
          <w:numId w:val="900"/>
        </w:numPr>
        <w:spacing w:before="0" w:after="0"/>
      </w:pPr>
      <w:r>
        <w:t>Humanitarian Applications</w:t>
      </w:r>
    </w:p>
    <w:p>
      <w:pPr>
        <w:numPr>
          <w:ilvl w:val="2"/>
          <w:numId w:val="900"/>
        </w:numPr>
        <w:spacing w:before="0" w:after="0"/>
      </w:pPr>
      <w:r>
        <w:t>Disaster Response</w:t>
      </w:r>
    </w:p>
    <w:p>
      <w:pPr>
        <w:numPr>
          <w:ilvl w:val="2"/>
          <w:numId w:val="900"/>
        </w:numPr>
        <w:spacing w:before="0" w:after="0"/>
      </w:pPr>
      <w:r>
        <w:t>Conflict Zones</w:t>
      </w:r>
    </w:p>
    <w:p>
      <w:pPr>
        <w:numPr>
          <w:ilvl w:val="2"/>
          <w:numId w:val="900"/>
        </w:numPr>
        <w:spacing w:before="0" w:after="0"/>
      </w:pPr>
      <w:r>
        <w:t>Refugee Populations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WHO Guidelines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0"/>
          <w:numId w:val="900"/>
        </w:numPr>
        <w:spacing w:before="0" w:after="0"/>
      </w:pPr>
      <w:r>
        <w:t>Future Challenges</w:t>
      </w:r>
    </w:p>
    <w:p>
      <w:pPr>
        <w:numPr>
          <w:ilvl w:val="1"/>
          <w:numId w:val="900"/>
        </w:numPr>
        <w:spacing w:before="0" w:after="0"/>
      </w:pPr>
      <w:r>
        <w:t>Aging Population</w:t>
      </w:r>
    </w:p>
    <w:p>
      <w:pPr>
        <w:numPr>
          <w:ilvl w:val="2"/>
          <w:numId w:val="900"/>
        </w:numPr>
        <w:spacing w:before="0" w:after="0"/>
      </w:pPr>
      <w:r>
        <w:t>Age-Related Disabilities</w:t>
      </w:r>
    </w:p>
    <w:p>
      <w:pPr>
        <w:numPr>
          <w:ilvl w:val="2"/>
          <w:numId w:val="900"/>
        </w:numPr>
        <w:spacing w:before="0" w:after="0"/>
      </w:pPr>
      <w:r>
        <w:t>Healthcare Costs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1"/>
          <w:numId w:val="900"/>
        </w:numPr>
        <w:spacing w:before="0" w:after="0"/>
      </w:pPr>
      <w:r>
        <w:t>Healthcare Disparities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Economic Barriers</w:t>
      </w:r>
    </w:p>
    <w:p>
      <w:pPr>
        <w:numPr>
          <w:ilvl w:val="1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Lifecycle Assessment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