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Biomaterials and Tissue Engineering</w:t>
      </w:r>
    </w:p>
    <w:p>
      <w:pPr>
        <w:pStyle w:val="Heading1"/>
      </w:pPr>
      <w:r>
        <w:t>Introduction to Biomaterials and Tissue Engineering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Biomaterials</w:t>
      </w:r>
    </w:p>
    <w:p>
      <w:pPr>
        <w:numPr>
          <w:ilvl w:val="1"/>
          <w:numId w:val="900"/>
        </w:numPr>
        <w:spacing w:before="0" w:after="0"/>
      </w:pPr>
      <w:r>
        <w:t>Early Surgical Materials</w:t>
      </w:r>
    </w:p>
    <w:p>
      <w:pPr>
        <w:numPr>
          <w:ilvl w:val="1"/>
          <w:numId w:val="900"/>
        </w:numPr>
        <w:spacing w:before="0" w:after="0"/>
      </w:pPr>
      <w:r>
        <w:t>Development of Modern Synthetic Materials</w:t>
      </w:r>
    </w:p>
    <w:p>
      <w:pPr>
        <w:numPr>
          <w:ilvl w:val="1"/>
          <w:numId w:val="900"/>
        </w:numPr>
        <w:spacing w:before="0" w:after="0"/>
      </w:pPr>
      <w:r>
        <w:t>Birth of Tissue Engineering</w:t>
      </w:r>
    </w:p>
    <w:p>
      <w:pPr>
        <w:numPr>
          <w:ilvl w:val="1"/>
          <w:numId w:val="900"/>
        </w:numPr>
        <w:spacing w:before="0" w:after="0"/>
      </w:pPr>
      <w:r>
        <w:t>Key Milestones and Breakthroughs</w:t>
      </w:r>
    </w:p>
    <w:p>
      <w:pPr>
        <w:numPr>
          <w:ilvl w:val="1"/>
          <w:numId w:val="900"/>
        </w:numPr>
        <w:spacing w:before="0" w:after="0"/>
      </w:pPr>
      <w:r>
        <w:t>Current State and Future Directions</w:t>
      </w:r>
    </w:p>
    <w:p>
      <w:pPr>
        <w:numPr>
          <w:ilvl w:val="0"/>
          <w:numId w:val="900"/>
        </w:numPr>
        <w:spacing w:before="0" w:after="0"/>
      </w:pPr>
      <w:r>
        <w:t>Fundamental Definitions</w:t>
      </w:r>
    </w:p>
    <w:p>
      <w:pPr>
        <w:numPr>
          <w:ilvl w:val="1"/>
          <w:numId w:val="900"/>
        </w:numPr>
        <w:spacing w:before="0" w:after="0"/>
      </w:pPr>
      <w:r>
        <w:t>Biomaterial</w:t>
      </w:r>
    </w:p>
    <w:p>
      <w:pPr>
        <w:numPr>
          <w:ilvl w:val="1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Tissue Engineering</w:t>
      </w:r>
    </w:p>
    <w:p>
      <w:pPr>
        <w:numPr>
          <w:ilvl w:val="1"/>
          <w:numId w:val="900"/>
        </w:numPr>
        <w:spacing w:before="0" w:after="0"/>
      </w:pPr>
      <w:r>
        <w:t>Regenerative Medicine</w:t>
      </w:r>
    </w:p>
    <w:p>
      <w:pPr>
        <w:numPr>
          <w:ilvl w:val="1"/>
          <w:numId w:val="900"/>
        </w:numPr>
        <w:spacing w:before="0" w:after="0"/>
      </w:pPr>
      <w:r>
        <w:t>Bioengineering</w:t>
      </w:r>
    </w:p>
    <w:p>
      <w:pPr>
        <w:numPr>
          <w:ilvl w:val="1"/>
          <w:numId w:val="900"/>
        </w:numPr>
        <w:spacing w:before="0" w:after="0"/>
      </w:pPr>
      <w:r>
        <w:t>Biomimetics</w:t>
      </w:r>
    </w:p>
    <w:p>
      <w:pPr>
        <w:numPr>
          <w:ilvl w:val="0"/>
          <w:numId w:val="900"/>
        </w:numPr>
        <w:spacing w:before="0" w:after="0"/>
      </w:pPr>
      <w:r>
        <w:t>Field Relationships and Distinctions</w:t>
      </w:r>
    </w:p>
    <w:p>
      <w:pPr>
        <w:numPr>
          <w:ilvl w:val="1"/>
          <w:numId w:val="900"/>
        </w:numPr>
        <w:spacing w:before="0" w:after="0"/>
      </w:pPr>
      <w:r>
        <w:t>Biomaterials vs. Medical Devices</w:t>
      </w:r>
    </w:p>
    <w:p>
      <w:pPr>
        <w:numPr>
          <w:ilvl w:val="1"/>
          <w:numId w:val="900"/>
        </w:numPr>
        <w:spacing w:before="0" w:after="0"/>
      </w:pPr>
      <w:r>
        <w:t>Tissue Engineering vs. Regenerative Medicine</w:t>
      </w:r>
    </w:p>
    <w:p>
      <w:pPr>
        <w:numPr>
          <w:ilvl w:val="1"/>
          <w:numId w:val="900"/>
        </w:numPr>
        <w:spacing w:before="0" w:after="0"/>
      </w:pPr>
      <w:r>
        <w:t>Relationship to Biomedical Engineering</w:t>
      </w:r>
    </w:p>
    <w:p>
      <w:pPr>
        <w:numPr>
          <w:ilvl w:val="0"/>
          <w:numId w:val="900"/>
        </w:numPr>
        <w:spacing w:before="0" w:after="0"/>
      </w:pPr>
      <w:r>
        <w:t>The Tissue Engineering Paradigm</w:t>
      </w:r>
    </w:p>
    <w:p>
      <w:pPr>
        <w:numPr>
          <w:ilvl w:val="1"/>
          <w:numId w:val="900"/>
        </w:numPr>
        <w:spacing w:before="0" w:after="0"/>
      </w:pPr>
      <w:r>
        <w:t>The Tissue Engineering Triad</w:t>
      </w:r>
    </w:p>
    <w:p>
      <w:pPr>
        <w:numPr>
          <w:ilvl w:val="1"/>
          <w:numId w:val="900"/>
        </w:numPr>
        <w:spacing w:before="0" w:after="0"/>
      </w:pPr>
      <w:r>
        <w:t>Scaffolds</w:t>
      </w:r>
    </w:p>
    <w:p>
      <w:pPr>
        <w:numPr>
          <w:ilvl w:val="1"/>
          <w:numId w:val="900"/>
        </w:numPr>
        <w:spacing w:before="0" w:after="0"/>
      </w:pPr>
      <w:r>
        <w:t>Cells</w:t>
      </w:r>
    </w:p>
    <w:p>
      <w:pPr>
        <w:numPr>
          <w:ilvl w:val="1"/>
          <w:numId w:val="900"/>
        </w:numPr>
        <w:spacing w:before="0" w:after="0"/>
      </w:pPr>
      <w:r>
        <w:t>Signaling Molecules</w:t>
      </w:r>
    </w:p>
    <w:p>
      <w:pPr>
        <w:numPr>
          <w:ilvl w:val="1"/>
          <w:numId w:val="900"/>
        </w:numPr>
        <w:spacing w:before="0" w:after="0"/>
      </w:pPr>
      <w:r>
        <w:t>Integration of Components</w:t>
      </w:r>
    </w:p>
    <w:p>
      <w:pPr>
        <w:numPr>
          <w:ilvl w:val="0"/>
          <w:numId w:val="900"/>
        </w:numPr>
        <w:spacing w:before="0" w:after="0"/>
      </w:pPr>
      <w:r>
        <w:t>Clinical Needs and Applications</w:t>
      </w:r>
    </w:p>
    <w:p>
      <w:pPr>
        <w:numPr>
          <w:ilvl w:val="1"/>
          <w:numId w:val="900"/>
        </w:numPr>
        <w:spacing w:before="0" w:after="0"/>
      </w:pPr>
      <w:r>
        <w:t>Organ Shortage Crisis</w:t>
      </w:r>
    </w:p>
    <w:p>
      <w:pPr>
        <w:numPr>
          <w:ilvl w:val="1"/>
          <w:numId w:val="900"/>
        </w:numPr>
        <w:spacing w:before="0" w:after="0"/>
      </w:pPr>
      <w:r>
        <w:t>Limitations of Current Treatments</w:t>
      </w:r>
    </w:p>
    <w:p>
      <w:pPr>
        <w:numPr>
          <w:ilvl w:val="1"/>
          <w:numId w:val="900"/>
        </w:numPr>
        <w:spacing w:before="0" w:after="0"/>
      </w:pPr>
      <w:r>
        <w:t>Potential Solutions Through Tissue Engineering</w:t>
      </w:r>
    </w:p>
    <w:p>
      <w:pPr>
        <w:pStyle w:val="Heading1"/>
      </w:pPr>
      <w:r>
        <w:t>Materials Science Fundamentals</w:t>
      </w:r>
    </w:p>
    <w:p>
      <w:pPr>
        <w:numPr>
          <w:ilvl w:val="0"/>
          <w:numId w:val="900"/>
        </w:numPr>
        <w:spacing w:before="0" w:after="0"/>
      </w:pPr>
      <w:r>
        <w:t>Atomic Structure and Bonding</w:t>
      </w:r>
    </w:p>
    <w:p>
      <w:pPr>
        <w:numPr>
          <w:ilvl w:val="1"/>
          <w:numId w:val="900"/>
        </w:numPr>
        <w:spacing w:before="0" w:after="0"/>
      </w:pPr>
      <w:r>
        <w:t>Atomic Models</w:t>
      </w:r>
    </w:p>
    <w:p>
      <w:pPr>
        <w:numPr>
          <w:ilvl w:val="1"/>
          <w:numId w:val="900"/>
        </w:numPr>
        <w:spacing w:before="0" w:after="0"/>
      </w:pPr>
      <w:r>
        <w:t>Electronic Structure</w:t>
      </w:r>
    </w:p>
    <w:p>
      <w:pPr>
        <w:numPr>
          <w:ilvl w:val="1"/>
          <w:numId w:val="900"/>
        </w:numPr>
        <w:spacing w:before="0" w:after="0"/>
      </w:pPr>
      <w:r>
        <w:t>Chemical Bonding Types</w:t>
      </w:r>
    </w:p>
    <w:p>
      <w:pPr>
        <w:numPr>
          <w:ilvl w:val="2"/>
          <w:numId w:val="900"/>
        </w:numPr>
        <w:spacing w:before="0" w:after="0"/>
      </w:pPr>
      <w:r>
        <w:t>Ionic Bonding</w:t>
      </w:r>
    </w:p>
    <w:p>
      <w:pPr>
        <w:numPr>
          <w:ilvl w:val="2"/>
          <w:numId w:val="900"/>
        </w:numPr>
        <w:spacing w:before="0" w:after="0"/>
      </w:pPr>
      <w:r>
        <w:t>Covalent Bonding</w:t>
      </w:r>
    </w:p>
    <w:p>
      <w:pPr>
        <w:numPr>
          <w:ilvl w:val="2"/>
          <w:numId w:val="900"/>
        </w:numPr>
        <w:spacing w:before="0" w:after="0"/>
      </w:pPr>
      <w:r>
        <w:t>Metallic Bonding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Bond Energy and Stability</w:t>
      </w:r>
    </w:p>
    <w:p>
      <w:pPr>
        <w:numPr>
          <w:ilvl w:val="0"/>
          <w:numId w:val="900"/>
        </w:numPr>
        <w:spacing w:before="0" w:after="0"/>
      </w:pPr>
      <w:r>
        <w:t>Crystal Structure and Defects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1"/>
          <w:numId w:val="900"/>
        </w:numPr>
        <w:spacing w:before="0" w:after="0"/>
      </w:pPr>
      <w:r>
        <w:t>Unit Cells</w:t>
      </w:r>
    </w:p>
    <w:p>
      <w:pPr>
        <w:numPr>
          <w:ilvl w:val="1"/>
          <w:numId w:val="900"/>
        </w:numPr>
        <w:spacing w:before="0" w:after="0"/>
      </w:pPr>
      <w:r>
        <w:t>Crystal Structures of Common Materials</w:t>
      </w:r>
    </w:p>
    <w:p>
      <w:pPr>
        <w:numPr>
          <w:ilvl w:val="1"/>
          <w:numId w:val="900"/>
        </w:numPr>
        <w:spacing w:before="0" w:after="0"/>
      </w:pPr>
      <w:r>
        <w:t>Amorphous Materials</w:t>
      </w:r>
    </w:p>
    <w:p>
      <w:pPr>
        <w:numPr>
          <w:ilvl w:val="1"/>
          <w:numId w:val="900"/>
        </w:numPr>
        <w:spacing w:before="0" w:after="0"/>
      </w:pPr>
      <w:r>
        <w:t>Grain Structure</w:t>
      </w:r>
    </w:p>
    <w:p>
      <w:pPr>
        <w:numPr>
          <w:ilvl w:val="1"/>
          <w:numId w:val="900"/>
        </w:numPr>
        <w:spacing w:before="0" w:after="0"/>
      </w:pPr>
      <w:r>
        <w:t>Point Defects</w:t>
      </w:r>
    </w:p>
    <w:p>
      <w:pPr>
        <w:numPr>
          <w:ilvl w:val="1"/>
          <w:numId w:val="900"/>
        </w:numPr>
        <w:spacing w:before="0" w:after="0"/>
      </w:pPr>
      <w:r>
        <w:t>Line Defects</w:t>
      </w:r>
    </w:p>
    <w:p>
      <w:pPr>
        <w:numPr>
          <w:ilvl w:val="1"/>
          <w:numId w:val="900"/>
        </w:numPr>
        <w:spacing w:before="0" w:after="0"/>
      </w:pPr>
      <w:r>
        <w:t>Planar Defects</w:t>
      </w:r>
    </w:p>
    <w:p>
      <w:pPr>
        <w:numPr>
          <w:ilvl w:val="1"/>
          <w:numId w:val="900"/>
        </w:numPr>
        <w:spacing w:before="0" w:after="0"/>
      </w:pPr>
      <w:r>
        <w:t>Volume Defects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1"/>
          <w:numId w:val="900"/>
        </w:numPr>
        <w:spacing w:before="0" w:after="0"/>
      </w:pPr>
      <w:r>
        <w:t>Elastic Deformation</w:t>
      </w:r>
    </w:p>
    <w:p>
      <w:pPr>
        <w:numPr>
          <w:ilvl w:val="1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Yield Strength</w:t>
      </w:r>
    </w:p>
    <w:p>
      <w:pPr>
        <w:numPr>
          <w:ilvl w:val="1"/>
          <w:numId w:val="900"/>
        </w:numPr>
        <w:spacing w:before="0" w:after="0"/>
      </w:pPr>
      <w:r>
        <w:t>Ultimate Tensile Strength</w:t>
      </w:r>
    </w:p>
    <w:p>
      <w:pPr>
        <w:numPr>
          <w:ilvl w:val="1"/>
          <w:numId w:val="900"/>
        </w:numPr>
        <w:spacing w:before="0" w:after="0"/>
      </w:pPr>
      <w:r>
        <w:t>Ductility and Brittleness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Fatigue</w:t>
      </w:r>
    </w:p>
    <w:p>
      <w:pPr>
        <w:numPr>
          <w:ilvl w:val="1"/>
          <w:numId w:val="900"/>
        </w:numPr>
        <w:spacing w:before="0" w:after="0"/>
      </w:pPr>
      <w:r>
        <w:t>Creep</w:t>
      </w:r>
    </w:p>
    <w:p>
      <w:pPr>
        <w:numPr>
          <w:ilvl w:val="1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Creep Recovery</w:t>
      </w:r>
    </w:p>
    <w:p>
      <w:pPr>
        <w:numPr>
          <w:ilvl w:val="2"/>
          <w:numId w:val="900"/>
        </w:numPr>
        <w:spacing w:before="0" w:after="0"/>
      </w:pPr>
      <w:r>
        <w:t>Dynamic Mechanical Analysis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Heat Capacity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Glass Transition Temperature</w:t>
      </w:r>
    </w:p>
    <w:p>
      <w:pPr>
        <w:numPr>
          <w:ilvl w:val="1"/>
          <w:numId w:val="900"/>
        </w:numPr>
        <w:spacing w:before="0" w:after="0"/>
      </w:pPr>
      <w:r>
        <w:t>Melting Temperature</w:t>
      </w:r>
    </w:p>
    <w:p>
      <w:pPr>
        <w:numPr>
          <w:ilvl w:val="1"/>
          <w:numId w:val="900"/>
        </w:numPr>
        <w:spacing w:before="0" w:after="0"/>
      </w:pPr>
      <w:r>
        <w:t>Crystallization Temperature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Conductivity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1"/>
          <w:numId w:val="900"/>
        </w:numPr>
        <w:spacing w:before="0" w:after="0"/>
      </w:pPr>
      <w:r>
        <w:t>Piezoelectricity</w:t>
      </w:r>
    </w:p>
    <w:p>
      <w:pPr>
        <w:numPr>
          <w:ilvl w:val="1"/>
          <w:numId w:val="900"/>
        </w:numPr>
        <w:spacing w:before="0" w:after="0"/>
      </w:pPr>
      <w:r>
        <w:t>Bioelectricity</w:t>
      </w:r>
    </w:p>
    <w:p>
      <w:pPr>
        <w:numPr>
          <w:ilvl w:val="0"/>
          <w:numId w:val="900"/>
        </w:numPr>
        <w:spacing w:before="0" w:after="0"/>
      </w:pPr>
      <w:r>
        <w:t>Surface Properties</w:t>
      </w:r>
    </w:p>
    <w:p>
      <w:pPr>
        <w:numPr>
          <w:ilvl w:val="1"/>
          <w:numId w:val="900"/>
        </w:numPr>
        <w:spacing w:before="0" w:after="0"/>
      </w:pPr>
      <w:r>
        <w:t>Surface Energy</w:t>
      </w:r>
    </w:p>
    <w:p>
      <w:pPr>
        <w:numPr>
          <w:ilvl w:val="1"/>
          <w:numId w:val="900"/>
        </w:numPr>
        <w:spacing w:before="0" w:after="0"/>
      </w:pPr>
      <w:r>
        <w:t>Surface Tension</w:t>
      </w:r>
    </w:p>
    <w:p>
      <w:pPr>
        <w:numPr>
          <w:ilvl w:val="1"/>
          <w:numId w:val="900"/>
        </w:numPr>
        <w:spacing w:before="0" w:after="0"/>
      </w:pPr>
      <w:r>
        <w:t>Wettability</w:t>
      </w:r>
    </w:p>
    <w:p>
      <w:pPr>
        <w:numPr>
          <w:ilvl w:val="1"/>
          <w:numId w:val="900"/>
        </w:numPr>
        <w:spacing w:before="0" w:after="0"/>
      </w:pPr>
      <w:r>
        <w:t>Contact Angle</w:t>
      </w:r>
    </w:p>
    <w:p>
      <w:pPr>
        <w:numPr>
          <w:ilvl w:val="1"/>
          <w:numId w:val="900"/>
        </w:numPr>
        <w:spacing w:before="0" w:after="0"/>
      </w:pPr>
      <w:r>
        <w:t>Surface Roughness</w:t>
      </w:r>
    </w:p>
    <w:p>
      <w:pPr>
        <w:numPr>
          <w:ilvl w:val="1"/>
          <w:numId w:val="900"/>
        </w:numPr>
        <w:spacing w:before="0" w:after="0"/>
      </w:pPr>
      <w:r>
        <w:t>Surface Chemistry</w:t>
      </w:r>
    </w:p>
    <w:p>
      <w:pPr>
        <w:numPr>
          <w:ilvl w:val="1"/>
          <w:numId w:val="900"/>
        </w:numPr>
        <w:spacing w:before="0" w:after="0"/>
      </w:pPr>
      <w:r>
        <w:t>Surface Modification Techniques</w:t>
      </w:r>
    </w:p>
    <w:p>
      <w:pPr>
        <w:pStyle w:val="Heading1"/>
      </w:pPr>
      <w:r>
        <w:t>Classes of Biomaterials</w:t>
      </w:r>
    </w:p>
    <w:p>
      <w:pPr>
        <w:numPr>
          <w:ilvl w:val="0"/>
          <w:numId w:val="900"/>
        </w:numPr>
        <w:spacing w:before="0" w:after="0"/>
      </w:pPr>
      <w:r>
        <w:t>Metallic Biomaterials</w:t>
      </w:r>
    </w:p>
    <w:p>
      <w:pPr>
        <w:numPr>
          <w:ilvl w:val="1"/>
          <w:numId w:val="900"/>
        </w:numPr>
        <w:spacing w:before="0" w:after="0"/>
      </w:pPr>
      <w:r>
        <w:t>Stainless Steel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1"/>
          <w:numId w:val="900"/>
        </w:numPr>
        <w:spacing w:before="0" w:after="0"/>
      </w:pPr>
      <w:r>
        <w:t>Cobalt-Chromium Alloys</w:t>
      </w:r>
    </w:p>
    <w:p>
      <w:pPr>
        <w:numPr>
          <w:ilvl w:val="2"/>
          <w:numId w:val="900"/>
        </w:numPr>
        <w:spacing w:before="0" w:after="0"/>
      </w:pPr>
      <w:r>
        <w:t>Composition Variations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Wear Resistance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Titanium and Titanium Alloys</w:t>
      </w:r>
    </w:p>
    <w:p>
      <w:pPr>
        <w:numPr>
          <w:ilvl w:val="2"/>
          <w:numId w:val="900"/>
        </w:numPr>
        <w:spacing w:before="0" w:after="0"/>
      </w:pPr>
      <w:r>
        <w:t>Pure Titanium</w:t>
      </w:r>
    </w:p>
    <w:p>
      <w:pPr>
        <w:numPr>
          <w:ilvl w:val="2"/>
          <w:numId w:val="900"/>
        </w:numPr>
        <w:spacing w:before="0" w:after="0"/>
      </w:pPr>
      <w:r>
        <w:t>Ti-6Al-4V Alloy</w:t>
      </w:r>
    </w:p>
    <w:p>
      <w:pPr>
        <w:numPr>
          <w:ilvl w:val="2"/>
          <w:numId w:val="900"/>
        </w:numPr>
        <w:spacing w:before="0" w:after="0"/>
      </w:pPr>
      <w:r>
        <w:t>Beta Titanium Alloys</w:t>
      </w:r>
    </w:p>
    <w:p>
      <w:pPr>
        <w:numPr>
          <w:ilvl w:val="2"/>
          <w:numId w:val="900"/>
        </w:numPr>
        <w:spacing w:before="0" w:after="0"/>
      </w:pPr>
      <w:r>
        <w:t>Osseointegration</w:t>
      </w:r>
    </w:p>
    <w:p>
      <w:pPr>
        <w:numPr>
          <w:ilvl w:val="2"/>
          <w:numId w:val="900"/>
        </w:numPr>
        <w:spacing w:before="0" w:after="0"/>
      </w:pPr>
      <w:r>
        <w:t>Surface Treatments</w:t>
      </w:r>
    </w:p>
    <w:p>
      <w:pPr>
        <w:numPr>
          <w:ilvl w:val="1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Nitinol</w:t>
      </w:r>
    </w:p>
    <w:p>
      <w:pPr>
        <w:numPr>
          <w:ilvl w:val="2"/>
          <w:numId w:val="900"/>
        </w:numPr>
        <w:spacing w:before="0" w:after="0"/>
      </w:pPr>
      <w:r>
        <w:t>Shape Memory Effect</w:t>
      </w:r>
    </w:p>
    <w:p>
      <w:pPr>
        <w:numPr>
          <w:ilvl w:val="2"/>
          <w:numId w:val="900"/>
        </w:numPr>
        <w:spacing w:before="0" w:after="0"/>
      </w:pPr>
      <w:r>
        <w:t>Superelasticity</w:t>
      </w:r>
    </w:p>
    <w:p>
      <w:pPr>
        <w:numPr>
          <w:ilvl w:val="2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Biodegradable Metals</w:t>
      </w:r>
    </w:p>
    <w:p>
      <w:pPr>
        <w:numPr>
          <w:ilvl w:val="2"/>
          <w:numId w:val="900"/>
        </w:numPr>
        <w:spacing w:before="0" w:after="0"/>
      </w:pPr>
      <w:r>
        <w:t>Magnesium Alloys</w:t>
      </w:r>
    </w:p>
    <w:p>
      <w:pPr>
        <w:numPr>
          <w:ilvl w:val="2"/>
          <w:numId w:val="900"/>
        </w:numPr>
        <w:spacing w:before="0" w:after="0"/>
      </w:pPr>
      <w:r>
        <w:t>Iron-Based Alloys</w:t>
      </w:r>
    </w:p>
    <w:p>
      <w:pPr>
        <w:numPr>
          <w:ilvl w:val="2"/>
          <w:numId w:val="900"/>
        </w:numPr>
        <w:spacing w:before="0" w:after="0"/>
      </w:pPr>
      <w:r>
        <w:t>Zinc Alloys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2"/>
          <w:numId w:val="900"/>
        </w:numPr>
        <w:spacing w:before="0" w:after="0"/>
      </w:pPr>
      <w:r>
        <w:t>Corrosion Products</w:t>
      </w:r>
    </w:p>
    <w:p>
      <w:pPr>
        <w:numPr>
          <w:ilvl w:val="1"/>
          <w:numId w:val="900"/>
        </w:numPr>
        <w:spacing w:before="0" w:after="0"/>
      </w:pPr>
      <w:r>
        <w:t>Surface Modifications</w:t>
      </w:r>
    </w:p>
    <w:p>
      <w:pPr>
        <w:numPr>
          <w:ilvl w:val="2"/>
          <w:numId w:val="900"/>
        </w:numPr>
        <w:spacing w:before="0" w:after="0"/>
      </w:pPr>
      <w:r>
        <w:t>Coatings</w:t>
      </w:r>
    </w:p>
    <w:p>
      <w:pPr>
        <w:numPr>
          <w:ilvl w:val="2"/>
          <w:numId w:val="900"/>
        </w:numPr>
        <w:spacing w:before="0" w:after="0"/>
      </w:pPr>
      <w:r>
        <w:t>Ion Implantation</w:t>
      </w:r>
    </w:p>
    <w:p>
      <w:pPr>
        <w:numPr>
          <w:ilvl w:val="2"/>
          <w:numId w:val="900"/>
        </w:numPr>
        <w:spacing w:before="0" w:after="0"/>
      </w:pPr>
      <w:r>
        <w:t>Surface Texturing</w:t>
      </w:r>
    </w:p>
    <w:p>
      <w:pPr>
        <w:numPr>
          <w:ilvl w:val="0"/>
          <w:numId w:val="900"/>
        </w:numPr>
        <w:spacing w:before="0" w:after="0"/>
      </w:pPr>
      <w:r>
        <w:t>Polymeric Biomaterials</w:t>
      </w:r>
    </w:p>
    <w:p>
      <w:pPr>
        <w:numPr>
          <w:ilvl w:val="1"/>
          <w:numId w:val="900"/>
        </w:numPr>
        <w:spacing w:before="0" w:after="0"/>
      </w:pPr>
      <w:r>
        <w:t>Natural Polymers</w:t>
      </w:r>
    </w:p>
    <w:p>
      <w:pPr>
        <w:numPr>
          <w:ilvl w:val="2"/>
          <w:numId w:val="900"/>
        </w:numPr>
        <w:spacing w:before="0" w:after="0"/>
      </w:pPr>
      <w:r>
        <w:t>Protein-Based Polymers</w:t>
      </w:r>
    </w:p>
    <w:p>
      <w:pPr>
        <w:numPr>
          <w:ilvl w:val="3"/>
          <w:numId w:val="900"/>
        </w:numPr>
        <w:spacing w:before="0" w:after="0"/>
      </w:pPr>
      <w:r>
        <w:t>Collagen</w:t>
      </w:r>
    </w:p>
    <w:p>
      <w:pPr>
        <w:numPr>
          <w:ilvl w:val="4"/>
          <w:numId w:val="900"/>
        </w:numPr>
        <w:spacing w:before="0" w:after="0"/>
      </w:pPr>
      <w:r>
        <w:t>Structure and Types</w:t>
      </w:r>
    </w:p>
    <w:p>
      <w:pPr>
        <w:numPr>
          <w:ilvl w:val="4"/>
          <w:numId w:val="900"/>
        </w:numPr>
        <w:spacing w:before="0" w:after="0"/>
      </w:pPr>
      <w:r>
        <w:t>Cross-linking</w:t>
      </w:r>
    </w:p>
    <w:p>
      <w:pPr>
        <w:numPr>
          <w:ilvl w:val="4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Gelatin</w:t>
      </w:r>
    </w:p>
    <w:p>
      <w:pPr>
        <w:numPr>
          <w:ilvl w:val="4"/>
          <w:numId w:val="900"/>
        </w:numPr>
        <w:spacing w:before="0" w:after="0"/>
      </w:pPr>
      <w:r>
        <w:t>Source and Processing</w:t>
      </w:r>
    </w:p>
    <w:p>
      <w:pPr>
        <w:numPr>
          <w:ilvl w:val="4"/>
          <w:numId w:val="900"/>
        </w:numPr>
        <w:spacing w:before="0" w:after="0"/>
      </w:pPr>
      <w:r>
        <w:t>Cross-linking Methods</w:t>
      </w:r>
    </w:p>
    <w:p>
      <w:pPr>
        <w:numPr>
          <w:ilvl w:val="3"/>
          <w:numId w:val="900"/>
        </w:numPr>
        <w:spacing w:before="0" w:after="0"/>
      </w:pPr>
      <w:r>
        <w:t>Silk Proteins</w:t>
      </w:r>
    </w:p>
    <w:p>
      <w:pPr>
        <w:numPr>
          <w:ilvl w:val="4"/>
          <w:numId w:val="900"/>
        </w:numPr>
        <w:spacing w:before="0" w:after="0"/>
      </w:pPr>
      <w:r>
        <w:t>Silk Fibroin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Processing</w:t>
      </w:r>
    </w:p>
    <w:p>
      <w:pPr>
        <w:numPr>
          <w:ilvl w:val="3"/>
          <w:numId w:val="900"/>
        </w:numPr>
        <w:spacing w:before="0" w:after="0"/>
      </w:pPr>
      <w:r>
        <w:t>Elastin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Polysaccharide-Based Polymers</w:t>
      </w:r>
    </w:p>
    <w:p>
      <w:pPr>
        <w:numPr>
          <w:ilvl w:val="3"/>
          <w:numId w:val="900"/>
        </w:numPr>
        <w:spacing w:before="0" w:after="0"/>
      </w:pPr>
      <w:r>
        <w:t>Chitosan</w:t>
      </w:r>
    </w:p>
    <w:p>
      <w:pPr>
        <w:numPr>
          <w:ilvl w:val="4"/>
          <w:numId w:val="900"/>
        </w:numPr>
        <w:spacing w:before="0" w:after="0"/>
      </w:pPr>
      <w:r>
        <w:t>Source and Structure</w:t>
      </w:r>
    </w:p>
    <w:p>
      <w:pPr>
        <w:numPr>
          <w:ilvl w:val="4"/>
          <w:numId w:val="900"/>
        </w:numPr>
        <w:spacing w:before="0" w:after="0"/>
      </w:pPr>
      <w:r>
        <w:t>Deacetylation Degree</w:t>
      </w:r>
    </w:p>
    <w:p>
      <w:pPr>
        <w:numPr>
          <w:ilvl w:val="3"/>
          <w:numId w:val="900"/>
        </w:numPr>
        <w:spacing w:before="0" w:after="0"/>
      </w:pPr>
      <w:r>
        <w:t>Alginate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Gelation Mechanisms</w:t>
      </w:r>
    </w:p>
    <w:p>
      <w:pPr>
        <w:numPr>
          <w:ilvl w:val="3"/>
          <w:numId w:val="900"/>
        </w:numPr>
        <w:spacing w:before="0" w:after="0"/>
      </w:pPr>
      <w:r>
        <w:t>Hyaluronic Acid</w:t>
      </w:r>
    </w:p>
    <w:p>
      <w:pPr>
        <w:numPr>
          <w:ilvl w:val="4"/>
          <w:numId w:val="900"/>
        </w:numPr>
        <w:spacing w:before="0" w:after="0"/>
      </w:pPr>
      <w:r>
        <w:t>Molecular Weight Effects</w:t>
      </w:r>
    </w:p>
    <w:p>
      <w:pPr>
        <w:numPr>
          <w:ilvl w:val="4"/>
          <w:numId w:val="900"/>
        </w:numPr>
        <w:spacing w:before="0" w:after="0"/>
      </w:pPr>
      <w:r>
        <w:t>Cross-linking</w:t>
      </w:r>
    </w:p>
    <w:p>
      <w:pPr>
        <w:numPr>
          <w:ilvl w:val="3"/>
          <w:numId w:val="900"/>
        </w:numPr>
        <w:spacing w:before="0" w:after="0"/>
      </w:pPr>
      <w:r>
        <w:t>Cellulose Derivatives</w:t>
      </w:r>
    </w:p>
    <w:p>
      <w:pPr>
        <w:numPr>
          <w:ilvl w:val="3"/>
          <w:numId w:val="900"/>
        </w:numPr>
        <w:spacing w:before="0" w:after="0"/>
      </w:pPr>
      <w:r>
        <w:t>Starch-Based Materials</w:t>
      </w:r>
    </w:p>
    <w:p>
      <w:pPr>
        <w:numPr>
          <w:ilvl w:val="1"/>
          <w:numId w:val="900"/>
        </w:numPr>
        <w:spacing w:before="0" w:after="0"/>
      </w:pPr>
      <w:r>
        <w:t>Synthetic Polymers</w:t>
      </w:r>
    </w:p>
    <w:p>
      <w:pPr>
        <w:numPr>
          <w:ilvl w:val="2"/>
          <w:numId w:val="900"/>
        </w:numPr>
        <w:spacing w:before="0" w:after="0"/>
      </w:pPr>
      <w:r>
        <w:t>Biodegradable Polymers</w:t>
      </w:r>
    </w:p>
    <w:p>
      <w:pPr>
        <w:numPr>
          <w:ilvl w:val="3"/>
          <w:numId w:val="900"/>
        </w:numPr>
        <w:spacing w:before="0" w:after="0"/>
      </w:pPr>
      <w:r>
        <w:t>Aliphatic Polyesters</w:t>
      </w:r>
    </w:p>
    <w:p>
      <w:pPr>
        <w:numPr>
          <w:ilvl w:val="4"/>
          <w:numId w:val="900"/>
        </w:numPr>
        <w:spacing w:before="0" w:after="0"/>
      </w:pPr>
      <w:r>
        <w:t>Polylactic Acid (PLA)</w:t>
      </w:r>
    </w:p>
    <w:p>
      <w:pPr>
        <w:numPr>
          <w:ilvl w:val="5"/>
          <w:numId w:val="900"/>
        </w:numPr>
        <w:spacing w:before="0" w:after="0"/>
      </w:pPr>
      <w:r>
        <w:t>Stereochemistry</w:t>
      </w:r>
    </w:p>
    <w:p>
      <w:pPr>
        <w:numPr>
          <w:ilvl w:val="5"/>
          <w:numId w:val="900"/>
        </w:numPr>
        <w:spacing w:before="0" w:after="0"/>
      </w:pPr>
      <w:r>
        <w:t>Degradation</w:t>
      </w:r>
    </w:p>
    <w:p>
      <w:pPr>
        <w:numPr>
          <w:ilvl w:val="4"/>
          <w:numId w:val="900"/>
        </w:numPr>
        <w:spacing w:before="0" w:after="0"/>
      </w:pPr>
      <w:r>
        <w:t>Polyglycolic Acid (PGA)</w:t>
      </w:r>
    </w:p>
    <w:p>
      <w:pPr>
        <w:numPr>
          <w:ilvl w:val="4"/>
          <w:numId w:val="900"/>
        </w:numPr>
        <w:spacing w:before="0" w:after="0"/>
      </w:pPr>
      <w:r>
        <w:t>PLGA Copolymers</w:t>
      </w:r>
    </w:p>
    <w:p>
      <w:pPr>
        <w:numPr>
          <w:ilvl w:val="5"/>
          <w:numId w:val="900"/>
        </w:numPr>
        <w:spacing w:before="0" w:after="0"/>
      </w:pPr>
      <w:r>
        <w:t>Composition Effects</w:t>
      </w:r>
    </w:p>
    <w:p>
      <w:pPr>
        <w:numPr>
          <w:ilvl w:val="5"/>
          <w:numId w:val="900"/>
        </w:numPr>
        <w:spacing w:before="0" w:after="0"/>
      </w:pPr>
      <w:r>
        <w:t>Degradation Control</w:t>
      </w:r>
    </w:p>
    <w:p>
      <w:pPr>
        <w:numPr>
          <w:ilvl w:val="4"/>
          <w:numId w:val="900"/>
        </w:numPr>
        <w:spacing w:before="0" w:after="0"/>
      </w:pPr>
      <w:r>
        <w:t>Polycaprolactone (PCL)</w:t>
      </w:r>
    </w:p>
    <w:p>
      <w:pPr>
        <w:numPr>
          <w:ilvl w:val="5"/>
          <w:numId w:val="900"/>
        </w:numPr>
        <w:spacing w:before="0" w:after="0"/>
      </w:pPr>
      <w:r>
        <w:t>Long-term Degradation</w:t>
      </w:r>
    </w:p>
    <w:p>
      <w:pPr>
        <w:numPr>
          <w:ilvl w:val="3"/>
          <w:numId w:val="900"/>
        </w:numPr>
        <w:spacing w:before="0" w:after="0"/>
      </w:pPr>
      <w:r>
        <w:t>Other Biodegradable Polymers</w:t>
      </w:r>
    </w:p>
    <w:p>
      <w:pPr>
        <w:numPr>
          <w:ilvl w:val="4"/>
          <w:numId w:val="900"/>
        </w:numPr>
        <w:spacing w:before="0" w:after="0"/>
      </w:pPr>
      <w:r>
        <w:t>Polyhydroxyalkanoates (PHAs)</w:t>
      </w:r>
    </w:p>
    <w:p>
      <w:pPr>
        <w:numPr>
          <w:ilvl w:val="4"/>
          <w:numId w:val="900"/>
        </w:numPr>
        <w:spacing w:before="0" w:after="0"/>
      </w:pPr>
      <w:r>
        <w:t>Polydioxanone (PDO)</w:t>
      </w:r>
    </w:p>
    <w:p>
      <w:pPr>
        <w:numPr>
          <w:ilvl w:val="4"/>
          <w:numId w:val="900"/>
        </w:numPr>
        <w:spacing w:before="0" w:after="0"/>
      </w:pPr>
      <w:r>
        <w:t>Polytrimethylene Carbonate (PTMC)</w:t>
      </w:r>
    </w:p>
    <w:p>
      <w:pPr>
        <w:numPr>
          <w:ilvl w:val="2"/>
          <w:numId w:val="900"/>
        </w:numPr>
        <w:spacing w:before="0" w:after="0"/>
      </w:pPr>
      <w:r>
        <w:t>Non-Biodegradable Polymers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4"/>
          <w:numId w:val="900"/>
        </w:numPr>
        <w:spacing w:before="0" w:after="0"/>
      </w:pPr>
      <w:r>
        <w:t>HDPE</w:t>
      </w:r>
    </w:p>
    <w:p>
      <w:pPr>
        <w:numPr>
          <w:ilvl w:val="4"/>
          <w:numId w:val="900"/>
        </w:numPr>
        <w:spacing w:before="0" w:after="0"/>
      </w:pPr>
      <w:r>
        <w:t>UHMWPE</w:t>
      </w:r>
    </w:p>
    <w:p>
      <w:pPr>
        <w:numPr>
          <w:ilvl w:val="4"/>
          <w:numId w:val="900"/>
        </w:numPr>
        <w:spacing w:before="0" w:after="0"/>
      </w:pPr>
      <w:r>
        <w:t>Cross-linking Effects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PMMA</w:t>
      </w:r>
    </w:p>
    <w:p>
      <w:pPr>
        <w:numPr>
          <w:ilvl w:val="3"/>
          <w:numId w:val="900"/>
        </w:numPr>
        <w:spacing w:before="0" w:after="0"/>
      </w:pPr>
      <w:r>
        <w:t>Silicones</w:t>
      </w:r>
    </w:p>
    <w:p>
      <w:pPr>
        <w:numPr>
          <w:ilvl w:val="4"/>
          <w:numId w:val="900"/>
        </w:numPr>
        <w:spacing w:before="0" w:after="0"/>
      </w:pPr>
      <w:r>
        <w:t>Types and Properties</w:t>
      </w:r>
    </w:p>
    <w:p>
      <w:pPr>
        <w:numPr>
          <w:ilvl w:val="4"/>
          <w:numId w:val="900"/>
        </w:numPr>
        <w:spacing w:before="0" w:after="0"/>
      </w:pPr>
      <w:r>
        <w:t>Medical Applications</w:t>
      </w:r>
    </w:p>
    <w:p>
      <w:pPr>
        <w:numPr>
          <w:ilvl w:val="3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PVC</w:t>
      </w:r>
    </w:p>
    <w:p>
      <w:pPr>
        <w:numPr>
          <w:ilvl w:val="4"/>
          <w:numId w:val="900"/>
        </w:numPr>
        <w:spacing w:before="0" w:after="0"/>
      </w:pPr>
      <w:r>
        <w:t>Plasticizers</w:t>
      </w:r>
    </w:p>
    <w:p>
      <w:pPr>
        <w:numPr>
          <w:ilvl w:val="4"/>
          <w:numId w:val="900"/>
        </w:numPr>
        <w:spacing w:before="0" w:after="0"/>
      </w:pPr>
      <w:r>
        <w:t>Biocompatibility Issues</w:t>
      </w:r>
    </w:p>
    <w:p>
      <w:pPr>
        <w:numPr>
          <w:ilvl w:val="1"/>
          <w:numId w:val="900"/>
        </w:numPr>
        <w:spacing w:before="0" w:after="0"/>
      </w:pPr>
      <w:r>
        <w:t>Hydrogels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Natural vs. Synthetic</w:t>
      </w:r>
    </w:p>
    <w:p>
      <w:pPr>
        <w:numPr>
          <w:ilvl w:val="3"/>
          <w:numId w:val="900"/>
        </w:numPr>
        <w:spacing w:before="0" w:after="0"/>
      </w:pPr>
      <w:r>
        <w:t>Physical vs. Chemical Cross-linking</w:t>
      </w:r>
    </w:p>
    <w:p>
      <w:pPr>
        <w:numPr>
          <w:ilvl w:val="2"/>
          <w:numId w:val="900"/>
        </w:numPr>
        <w:spacing w:before="0" w:after="0"/>
      </w:pPr>
      <w:r>
        <w:t>Properties</w:t>
      </w:r>
    </w:p>
    <w:p>
      <w:pPr>
        <w:numPr>
          <w:ilvl w:val="3"/>
          <w:numId w:val="900"/>
        </w:numPr>
        <w:spacing w:before="0" w:after="0"/>
      </w:pPr>
      <w:r>
        <w:t>Swelling Behavior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Cross-linking Methods</w:t>
      </w:r>
    </w:p>
    <w:p>
      <w:pPr>
        <w:numPr>
          <w:ilvl w:val="3"/>
          <w:numId w:val="900"/>
        </w:numPr>
        <w:spacing w:before="0" w:after="0"/>
      </w:pPr>
      <w:r>
        <w:t>Chemical Cross-linking</w:t>
      </w:r>
    </w:p>
    <w:p>
      <w:pPr>
        <w:numPr>
          <w:ilvl w:val="3"/>
          <w:numId w:val="900"/>
        </w:numPr>
        <w:spacing w:before="0" w:after="0"/>
      </w:pPr>
      <w:r>
        <w:t>Physical Cross-linking</w:t>
      </w:r>
    </w:p>
    <w:p>
      <w:pPr>
        <w:numPr>
          <w:ilvl w:val="3"/>
          <w:numId w:val="900"/>
        </w:numPr>
        <w:spacing w:before="0" w:after="0"/>
      </w:pPr>
      <w:r>
        <w:t>Photo-cross-linking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Drug Delivery</w:t>
      </w:r>
    </w:p>
    <w:p>
      <w:pPr>
        <w:numPr>
          <w:ilvl w:val="3"/>
          <w:numId w:val="900"/>
        </w:numPr>
        <w:spacing w:before="0" w:after="0"/>
      </w:pPr>
      <w:r>
        <w:t>Tissue Engineering</w:t>
      </w:r>
    </w:p>
    <w:p>
      <w:pPr>
        <w:numPr>
          <w:ilvl w:val="3"/>
          <w:numId w:val="900"/>
        </w:numPr>
        <w:spacing w:before="0" w:after="0"/>
      </w:pPr>
      <w:r>
        <w:t>Contact Lenses</w:t>
      </w:r>
    </w:p>
    <w:p>
      <w:pPr>
        <w:numPr>
          <w:ilvl w:val="0"/>
          <w:numId w:val="900"/>
        </w:numPr>
        <w:spacing w:before="0" w:after="0"/>
      </w:pPr>
      <w:r>
        <w:t>Ceramic Biomaterials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Bioinert Ceramics</w:t>
      </w:r>
    </w:p>
    <w:p>
      <w:pPr>
        <w:numPr>
          <w:ilvl w:val="2"/>
          <w:numId w:val="900"/>
        </w:numPr>
        <w:spacing w:before="0" w:after="0"/>
      </w:pPr>
      <w:r>
        <w:t>Bioactive Ceramics</w:t>
      </w:r>
    </w:p>
    <w:p>
      <w:pPr>
        <w:numPr>
          <w:ilvl w:val="2"/>
          <w:numId w:val="900"/>
        </w:numPr>
        <w:spacing w:before="0" w:after="0"/>
      </w:pPr>
      <w:r>
        <w:t>Bioresorbable Ceramics</w:t>
      </w:r>
    </w:p>
    <w:p>
      <w:pPr>
        <w:numPr>
          <w:ilvl w:val="1"/>
          <w:numId w:val="900"/>
        </w:numPr>
        <w:spacing w:before="0" w:after="0"/>
      </w:pPr>
      <w:r>
        <w:t>Bioinert Ceramics</w:t>
      </w:r>
    </w:p>
    <w:p>
      <w:pPr>
        <w:numPr>
          <w:ilvl w:val="2"/>
          <w:numId w:val="900"/>
        </w:numPr>
        <w:spacing w:before="0" w:after="0"/>
      </w:pPr>
      <w:r>
        <w:t>Alumina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Zirconia</w:t>
      </w:r>
    </w:p>
    <w:p>
      <w:pPr>
        <w:numPr>
          <w:ilvl w:val="3"/>
          <w:numId w:val="900"/>
        </w:numPr>
        <w:spacing w:before="0" w:after="0"/>
      </w:pPr>
      <w:r>
        <w:t>Phase Transformations</w:t>
      </w:r>
    </w:p>
    <w:p>
      <w:pPr>
        <w:numPr>
          <w:ilvl w:val="3"/>
          <w:numId w:val="900"/>
        </w:numPr>
        <w:spacing w:before="0" w:after="0"/>
      </w:pPr>
      <w:r>
        <w:t>Toughening Mechanisms</w:t>
      </w:r>
    </w:p>
    <w:p>
      <w:pPr>
        <w:numPr>
          <w:ilvl w:val="3"/>
          <w:numId w:val="900"/>
        </w:numPr>
        <w:spacing w:before="0" w:after="0"/>
      </w:pPr>
      <w:r>
        <w:t>Dental Applications</w:t>
      </w:r>
    </w:p>
    <w:p>
      <w:pPr>
        <w:numPr>
          <w:ilvl w:val="2"/>
          <w:numId w:val="900"/>
        </w:numPr>
        <w:spacing w:before="0" w:after="0"/>
      </w:pPr>
      <w:r>
        <w:t>Pyrolytic Carbon</w:t>
      </w:r>
    </w:p>
    <w:p>
      <w:pPr>
        <w:numPr>
          <w:ilvl w:val="1"/>
          <w:numId w:val="900"/>
        </w:numPr>
        <w:spacing w:before="0" w:after="0"/>
      </w:pPr>
      <w:r>
        <w:t>Bioactive Ceramics</w:t>
      </w:r>
    </w:p>
    <w:p>
      <w:pPr>
        <w:numPr>
          <w:ilvl w:val="2"/>
          <w:numId w:val="900"/>
        </w:numPr>
        <w:spacing w:before="0" w:after="0"/>
      </w:pPr>
      <w:r>
        <w:t>Bioactive Glass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Bioactivity Mechanism</w:t>
      </w:r>
    </w:p>
    <w:p>
      <w:pPr>
        <w:numPr>
          <w:ilvl w:val="2"/>
          <w:numId w:val="900"/>
        </w:numPr>
        <w:spacing w:before="0" w:after="0"/>
      </w:pPr>
      <w:r>
        <w:t>Glass-Ceramics</w:t>
      </w:r>
    </w:p>
    <w:p>
      <w:pPr>
        <w:numPr>
          <w:ilvl w:val="3"/>
          <w:numId w:val="900"/>
        </w:numPr>
        <w:spacing w:before="0" w:after="0"/>
      </w:pPr>
      <w:r>
        <w:t>Crystallization Process</w:t>
      </w:r>
    </w:p>
    <w:p>
      <w:pPr>
        <w:numPr>
          <w:ilvl w:val="1"/>
          <w:numId w:val="900"/>
        </w:numPr>
        <w:spacing w:before="0" w:after="0"/>
      </w:pPr>
      <w:r>
        <w:t>Bioresorbable Ceramics</w:t>
      </w:r>
    </w:p>
    <w:p>
      <w:pPr>
        <w:numPr>
          <w:ilvl w:val="2"/>
          <w:numId w:val="900"/>
        </w:numPr>
        <w:spacing w:before="0" w:after="0"/>
      </w:pPr>
      <w:r>
        <w:t>Calcium Phosphates</w:t>
      </w:r>
    </w:p>
    <w:p>
      <w:pPr>
        <w:numPr>
          <w:ilvl w:val="3"/>
          <w:numId w:val="900"/>
        </w:numPr>
        <w:spacing w:before="0" w:after="0"/>
      </w:pPr>
      <w:r>
        <w:t>Hydroxyapatite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Stoichiometry</w:t>
      </w:r>
    </w:p>
    <w:p>
      <w:pPr>
        <w:numPr>
          <w:ilvl w:val="4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Tricalcium Phosphate</w:t>
      </w:r>
    </w:p>
    <w:p>
      <w:pPr>
        <w:numPr>
          <w:ilvl w:val="4"/>
          <w:numId w:val="900"/>
        </w:numPr>
        <w:spacing w:before="0" w:after="0"/>
      </w:pPr>
      <w:r>
        <w:t>Alpha and Beta Forms</w:t>
      </w:r>
    </w:p>
    <w:p>
      <w:pPr>
        <w:numPr>
          <w:ilvl w:val="4"/>
          <w:numId w:val="900"/>
        </w:numPr>
        <w:spacing w:before="0" w:after="0"/>
      </w:pPr>
      <w:r>
        <w:t>Solubility</w:t>
      </w:r>
    </w:p>
    <w:p>
      <w:pPr>
        <w:numPr>
          <w:ilvl w:val="3"/>
          <w:numId w:val="900"/>
        </w:numPr>
        <w:spacing w:before="0" w:after="0"/>
      </w:pPr>
      <w:r>
        <w:t>Biphasic Calcium Phosphate</w:t>
      </w:r>
    </w:p>
    <w:p>
      <w:pPr>
        <w:numPr>
          <w:ilvl w:val="3"/>
          <w:numId w:val="900"/>
        </w:numPr>
        <w:spacing w:before="0" w:after="0"/>
      </w:pPr>
      <w:r>
        <w:t>Calcium Phosphate Cements</w:t>
      </w:r>
    </w:p>
    <w:p>
      <w:pPr>
        <w:numPr>
          <w:ilvl w:val="2"/>
          <w:numId w:val="900"/>
        </w:numPr>
        <w:spacing w:before="0" w:after="0"/>
      </w:pPr>
      <w:r>
        <w:t>Other Bioresorbable Ceramics</w:t>
      </w:r>
    </w:p>
    <w:p>
      <w:pPr>
        <w:numPr>
          <w:ilvl w:val="3"/>
          <w:numId w:val="900"/>
        </w:numPr>
        <w:spacing w:before="0" w:after="0"/>
      </w:pPr>
      <w:r>
        <w:t>Calcium Sulfate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0"/>
          <w:numId w:val="900"/>
        </w:numPr>
        <w:spacing w:before="0" w:after="0"/>
      </w:pPr>
      <w:r>
        <w:t>Composite Biomaterials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Rule of Mixtures</w:t>
      </w:r>
    </w:p>
    <w:p>
      <w:pPr>
        <w:numPr>
          <w:ilvl w:val="2"/>
          <w:numId w:val="900"/>
        </w:numPr>
        <w:spacing w:before="0" w:after="0"/>
      </w:pPr>
      <w:r>
        <w:t>Fiber Reinforcement</w:t>
      </w:r>
    </w:p>
    <w:p>
      <w:pPr>
        <w:numPr>
          <w:ilvl w:val="2"/>
          <w:numId w:val="900"/>
        </w:numPr>
        <w:spacing w:before="0" w:after="0"/>
      </w:pPr>
      <w:r>
        <w:t>Particle Reinforcement</w:t>
      </w:r>
    </w:p>
    <w:p>
      <w:pPr>
        <w:numPr>
          <w:ilvl w:val="1"/>
          <w:numId w:val="900"/>
        </w:numPr>
        <w:spacing w:before="0" w:after="0"/>
      </w:pPr>
      <w:r>
        <w:t>Polymer Matrix Composites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3"/>
          <w:numId w:val="900"/>
        </w:numPr>
        <w:spacing w:before="0" w:after="0"/>
      </w:pPr>
      <w:r>
        <w:t>Natural Fiber Composites</w:t>
      </w:r>
    </w:p>
    <w:p>
      <w:pPr>
        <w:numPr>
          <w:ilvl w:val="2"/>
          <w:numId w:val="900"/>
        </w:numPr>
        <w:spacing w:before="0" w:after="0"/>
      </w:pPr>
      <w:r>
        <w:t>Particle-Reinforced Composites</w:t>
      </w:r>
    </w:p>
    <w:p>
      <w:pPr>
        <w:numPr>
          <w:ilvl w:val="3"/>
          <w:numId w:val="900"/>
        </w:numPr>
        <w:spacing w:before="0" w:after="0"/>
      </w:pPr>
      <w:r>
        <w:t>Hydroxyapatite-Polymer Composites</w:t>
      </w:r>
    </w:p>
    <w:p>
      <w:pPr>
        <w:numPr>
          <w:ilvl w:val="3"/>
          <w:numId w:val="900"/>
        </w:numPr>
        <w:spacing w:before="0" w:after="0"/>
      </w:pPr>
      <w:r>
        <w:t>Bioactive Glass-Polymer Composites</w:t>
      </w:r>
    </w:p>
    <w:p>
      <w:pPr>
        <w:numPr>
          <w:ilvl w:val="1"/>
          <w:numId w:val="900"/>
        </w:numPr>
        <w:spacing w:before="0" w:after="0"/>
      </w:pPr>
      <w:r>
        <w:t>Metal Matrix Composites</w:t>
      </w:r>
    </w:p>
    <w:p>
      <w:pPr>
        <w:numPr>
          <w:ilvl w:val="1"/>
          <w:numId w:val="900"/>
        </w:numPr>
        <w:spacing w:before="0" w:after="0"/>
      </w:pPr>
      <w:r>
        <w:t>Ceramic Matrix Composites</w:t>
      </w:r>
    </w:p>
    <w:p>
      <w:pPr>
        <w:numPr>
          <w:ilvl w:val="1"/>
          <w:numId w:val="900"/>
        </w:numPr>
        <w:spacing w:before="0" w:after="0"/>
      </w:pPr>
      <w:r>
        <w:t>Processing Methods</w:t>
      </w:r>
    </w:p>
    <w:p>
      <w:pPr>
        <w:pStyle w:val="Heading1"/>
      </w:pPr>
      <w:r>
        <w:t>Cell Biology for Tissue Engineering</w:t>
      </w:r>
    </w:p>
    <w:p>
      <w:pPr>
        <w:numPr>
          <w:ilvl w:val="0"/>
          <w:numId w:val="900"/>
        </w:numPr>
        <w:spacing w:before="0" w:after="0"/>
      </w:pPr>
      <w:r>
        <w:t>Cell Structure and Function</w:t>
      </w:r>
    </w:p>
    <w:p>
      <w:pPr>
        <w:numPr>
          <w:ilvl w:val="1"/>
          <w:numId w:val="900"/>
        </w:numPr>
        <w:spacing w:before="0" w:after="0"/>
      </w:pPr>
      <w:r>
        <w:t>Cell Membrane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1"/>
          <w:numId w:val="900"/>
        </w:numPr>
        <w:spacing w:before="0" w:after="0"/>
      </w:pPr>
      <w:r>
        <w:t>Cytoskeleton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2"/>
          <w:numId w:val="900"/>
        </w:numPr>
        <w:spacing w:before="0" w:after="0"/>
      </w:pPr>
      <w:r>
        <w:t>Cellular Mechanics</w:t>
      </w:r>
    </w:p>
    <w:p>
      <w:pPr>
        <w:numPr>
          <w:ilvl w:val="1"/>
          <w:numId w:val="900"/>
        </w:numPr>
        <w:spacing w:before="0" w:after="0"/>
      </w:pPr>
      <w:r>
        <w:t>Organelles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2"/>
          <w:numId w:val="900"/>
        </w:numPr>
        <w:spacing w:before="0" w:after="0"/>
      </w:pPr>
      <w:r>
        <w:t>Lysosomes</w:t>
      </w:r>
    </w:p>
    <w:p>
      <w:pPr>
        <w:numPr>
          <w:ilvl w:val="1"/>
          <w:numId w:val="900"/>
        </w:numPr>
        <w:spacing w:before="0" w:after="0"/>
      </w:pPr>
      <w:r>
        <w:t>Cell Metabolism</w:t>
      </w:r>
    </w:p>
    <w:p>
      <w:pPr>
        <w:numPr>
          <w:ilvl w:val="2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Cellular Respiration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0"/>
          <w:numId w:val="900"/>
        </w:numPr>
        <w:spacing w:before="0" w:after="0"/>
      </w:pPr>
      <w:r>
        <w:t>Cell Cycle and Division</w:t>
      </w:r>
    </w:p>
    <w:p>
      <w:pPr>
        <w:numPr>
          <w:ilvl w:val="1"/>
          <w:numId w:val="900"/>
        </w:numPr>
        <w:spacing w:before="0" w:after="0"/>
      </w:pPr>
      <w:r>
        <w:t>Cell Cycle Phases</w:t>
      </w:r>
    </w:p>
    <w:p>
      <w:pPr>
        <w:numPr>
          <w:ilvl w:val="2"/>
          <w:numId w:val="900"/>
        </w:numPr>
        <w:spacing w:before="0" w:after="0"/>
      </w:pPr>
      <w:r>
        <w:t>G1 Phase</w:t>
      </w:r>
    </w:p>
    <w:p>
      <w:pPr>
        <w:numPr>
          <w:ilvl w:val="2"/>
          <w:numId w:val="900"/>
        </w:numPr>
        <w:spacing w:before="0" w:after="0"/>
      </w:pPr>
      <w:r>
        <w:t>S Phase</w:t>
      </w:r>
    </w:p>
    <w:p>
      <w:pPr>
        <w:numPr>
          <w:ilvl w:val="2"/>
          <w:numId w:val="900"/>
        </w:numPr>
        <w:spacing w:before="0" w:after="0"/>
      </w:pPr>
      <w:r>
        <w:t>G2 Phase</w:t>
      </w:r>
    </w:p>
    <w:p>
      <w:pPr>
        <w:numPr>
          <w:ilvl w:val="2"/>
          <w:numId w:val="900"/>
        </w:numPr>
        <w:spacing w:before="0" w:after="0"/>
      </w:pPr>
      <w:r>
        <w:t>M Phase</w:t>
      </w:r>
    </w:p>
    <w:p>
      <w:pPr>
        <w:numPr>
          <w:ilvl w:val="1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Checkpoints</w:t>
      </w:r>
    </w:p>
    <w:p>
      <w:pPr>
        <w:numPr>
          <w:ilvl w:val="2"/>
          <w:numId w:val="900"/>
        </w:numPr>
        <w:spacing w:before="0" w:after="0"/>
      </w:pPr>
      <w:r>
        <w:t>Cyclins and CDKs</w:t>
      </w:r>
    </w:p>
    <w:p>
      <w:pPr>
        <w:numPr>
          <w:ilvl w:val="1"/>
          <w:numId w:val="900"/>
        </w:numPr>
        <w:spacing w:before="0" w:after="0"/>
      </w:pPr>
      <w:r>
        <w:t>Mitosis</w:t>
      </w:r>
    </w:p>
    <w:p>
      <w:pPr>
        <w:numPr>
          <w:ilvl w:val="1"/>
          <w:numId w:val="900"/>
        </w:numPr>
        <w:spacing w:before="0" w:after="0"/>
      </w:pPr>
      <w:r>
        <w:t>Meiosis</w:t>
      </w:r>
    </w:p>
    <w:p>
      <w:pPr>
        <w:numPr>
          <w:ilvl w:val="0"/>
          <w:numId w:val="900"/>
        </w:numPr>
        <w:spacing w:before="0" w:after="0"/>
      </w:pPr>
      <w:r>
        <w:t>Cell Death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Pathways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Necrosis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Autophagy</w:t>
      </w:r>
    </w:p>
    <w:p>
      <w:pPr>
        <w:numPr>
          <w:ilvl w:val="0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Mechanisms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1"/>
          <w:numId w:val="900"/>
        </w:numPr>
        <w:spacing w:before="0" w:after="0"/>
      </w:pPr>
      <w:r>
        <w:t>Lineage Commitment</w:t>
      </w:r>
    </w:p>
    <w:p>
      <w:pPr>
        <w:numPr>
          <w:ilvl w:val="0"/>
          <w:numId w:val="900"/>
        </w:numPr>
        <w:spacing w:before="0" w:after="0"/>
      </w:pPr>
      <w:r>
        <w:t>Cell Communication</w:t>
      </w:r>
    </w:p>
    <w:p>
      <w:pPr>
        <w:numPr>
          <w:ilvl w:val="1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Cell-Cell Communication</w:t>
      </w:r>
    </w:p>
    <w:p>
      <w:pPr>
        <w:numPr>
          <w:ilvl w:val="1"/>
          <w:numId w:val="900"/>
        </w:numPr>
        <w:spacing w:before="0" w:after="0"/>
      </w:pPr>
      <w:r>
        <w:t>Growth Factor Signaling</w:t>
      </w:r>
    </w:p>
    <w:p>
      <w:pPr>
        <w:numPr>
          <w:ilvl w:val="1"/>
          <w:numId w:val="900"/>
        </w:numPr>
        <w:spacing w:before="0" w:after="0"/>
      </w:pPr>
      <w:r>
        <w:t>Mechanical Signaling</w:t>
      </w:r>
    </w:p>
    <w:p>
      <w:pPr>
        <w:pStyle w:val="Heading1"/>
      </w:pPr>
      <w:r>
        <w:t>Cell Sources for Tissue Engineering</w:t>
      </w:r>
    </w:p>
    <w:p>
      <w:pPr>
        <w:numPr>
          <w:ilvl w:val="0"/>
          <w:numId w:val="900"/>
        </w:numPr>
        <w:spacing w:before="0" w:after="0"/>
      </w:pPr>
      <w:r>
        <w:t>Classification of Cell Sources</w:t>
      </w:r>
    </w:p>
    <w:p>
      <w:pPr>
        <w:numPr>
          <w:ilvl w:val="1"/>
          <w:numId w:val="900"/>
        </w:numPr>
        <w:spacing w:before="0" w:after="0"/>
      </w:pPr>
      <w:r>
        <w:t>Autologous Cells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Harvesting Methods</w:t>
      </w:r>
    </w:p>
    <w:p>
      <w:pPr>
        <w:numPr>
          <w:ilvl w:val="1"/>
          <w:numId w:val="900"/>
        </w:numPr>
        <w:spacing w:before="0" w:after="0"/>
      </w:pPr>
      <w:r>
        <w:t>Allogeneic Cells</w:t>
      </w:r>
    </w:p>
    <w:p>
      <w:pPr>
        <w:numPr>
          <w:ilvl w:val="2"/>
          <w:numId w:val="900"/>
        </w:numPr>
        <w:spacing w:before="0" w:after="0"/>
      </w:pPr>
      <w:r>
        <w:t>Immunological Considerations</w:t>
      </w:r>
    </w:p>
    <w:p>
      <w:pPr>
        <w:numPr>
          <w:ilvl w:val="2"/>
          <w:numId w:val="900"/>
        </w:numPr>
        <w:spacing w:before="0" w:after="0"/>
      </w:pPr>
      <w:r>
        <w:t>HLA Matching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1"/>
          <w:numId w:val="900"/>
        </w:numPr>
        <w:spacing w:before="0" w:after="0"/>
      </w:pPr>
      <w:r>
        <w:t>Xenogeneic Cells</w:t>
      </w:r>
    </w:p>
    <w:p>
      <w:pPr>
        <w:numPr>
          <w:ilvl w:val="2"/>
          <w:numId w:val="900"/>
        </w:numPr>
        <w:spacing w:before="0" w:after="0"/>
      </w:pPr>
      <w:r>
        <w:t>Species Barriers</w:t>
      </w:r>
    </w:p>
    <w:p>
      <w:pPr>
        <w:numPr>
          <w:ilvl w:val="2"/>
          <w:numId w:val="900"/>
        </w:numPr>
        <w:spacing w:before="0" w:after="0"/>
      </w:pPr>
      <w:r>
        <w:t>Zoonotic Risks</w:t>
      </w:r>
    </w:p>
    <w:p>
      <w:pPr>
        <w:numPr>
          <w:ilvl w:val="2"/>
          <w:numId w:val="900"/>
        </w:numPr>
        <w:spacing w:before="0" w:after="0"/>
      </w:pPr>
      <w:r>
        <w:t>Genetic Modifications</w:t>
      </w:r>
    </w:p>
    <w:p>
      <w:pPr>
        <w:numPr>
          <w:ilvl w:val="0"/>
          <w:numId w:val="900"/>
        </w:numPr>
        <w:spacing w:before="0" w:after="0"/>
      </w:pPr>
      <w:r>
        <w:t>Stem Cells</w:t>
      </w:r>
    </w:p>
    <w:p>
      <w:pPr>
        <w:numPr>
          <w:ilvl w:val="1"/>
          <w:numId w:val="900"/>
        </w:numPr>
        <w:spacing w:before="0" w:after="0"/>
      </w:pPr>
      <w:r>
        <w:t>Stem Cell Properties</w:t>
      </w:r>
    </w:p>
    <w:p>
      <w:pPr>
        <w:numPr>
          <w:ilvl w:val="2"/>
          <w:numId w:val="900"/>
        </w:numPr>
        <w:spacing w:before="0" w:after="0"/>
      </w:pPr>
      <w:r>
        <w:t>Self-Renewal</w:t>
      </w:r>
    </w:p>
    <w:p>
      <w:pPr>
        <w:numPr>
          <w:ilvl w:val="2"/>
          <w:numId w:val="900"/>
        </w:numPr>
        <w:spacing w:before="0" w:after="0"/>
      </w:pPr>
      <w:r>
        <w:t>Potency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1"/>
          <w:numId w:val="900"/>
        </w:numPr>
        <w:spacing w:before="0" w:after="0"/>
      </w:pPr>
      <w:r>
        <w:t>Embryonic Stem Cells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Pluripotency</w:t>
      </w:r>
    </w:p>
    <w:p>
      <w:pPr>
        <w:numPr>
          <w:ilvl w:val="2"/>
          <w:numId w:val="900"/>
        </w:numPr>
        <w:spacing w:before="0" w:after="0"/>
      </w:pPr>
      <w:r>
        <w:t>Differentiation Protocols</w:t>
      </w:r>
    </w:p>
    <w:p>
      <w:pPr>
        <w:numPr>
          <w:ilvl w:val="2"/>
          <w:numId w:val="900"/>
        </w:numPr>
        <w:spacing w:before="0" w:after="0"/>
      </w:pPr>
      <w:r>
        <w:t>Ethical Issues</w:t>
      </w:r>
    </w:p>
    <w:p>
      <w:pPr>
        <w:numPr>
          <w:ilvl w:val="1"/>
          <w:numId w:val="900"/>
        </w:numPr>
        <w:spacing w:before="0" w:after="0"/>
      </w:pPr>
      <w:r>
        <w:t>Adult Stem Cells</w:t>
      </w:r>
    </w:p>
    <w:p>
      <w:pPr>
        <w:numPr>
          <w:ilvl w:val="2"/>
          <w:numId w:val="900"/>
        </w:numPr>
        <w:spacing w:before="0" w:after="0"/>
      </w:pPr>
      <w:r>
        <w:t>Mesenchymal Stem Cells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Characterization</w:t>
      </w:r>
    </w:p>
    <w:p>
      <w:pPr>
        <w:numPr>
          <w:ilvl w:val="3"/>
          <w:numId w:val="900"/>
        </w:numPr>
        <w:spacing w:before="0" w:after="0"/>
      </w:pPr>
      <w:r>
        <w:t>Differentiation Potential</w:t>
      </w:r>
    </w:p>
    <w:p>
      <w:pPr>
        <w:numPr>
          <w:ilvl w:val="3"/>
          <w:numId w:val="900"/>
        </w:numPr>
        <w:spacing w:before="0" w:after="0"/>
      </w:pPr>
      <w:r>
        <w:t>Immunomodulatory Properties</w:t>
      </w:r>
    </w:p>
    <w:p>
      <w:pPr>
        <w:numPr>
          <w:ilvl w:val="2"/>
          <w:numId w:val="900"/>
        </w:numPr>
        <w:spacing w:before="0" w:after="0"/>
      </w:pPr>
      <w:r>
        <w:t>Hematopoietic Stem Cells</w:t>
      </w:r>
    </w:p>
    <w:p>
      <w:pPr>
        <w:numPr>
          <w:ilvl w:val="3"/>
          <w:numId w:val="900"/>
        </w:numPr>
        <w:spacing w:before="0" w:after="0"/>
      </w:pPr>
      <w:r>
        <w:t>Bone Marrow Niche</w:t>
      </w:r>
    </w:p>
    <w:p>
      <w:pPr>
        <w:numPr>
          <w:ilvl w:val="3"/>
          <w:numId w:val="900"/>
        </w:numPr>
        <w:spacing w:before="0" w:after="0"/>
      </w:pPr>
      <w:r>
        <w:t>Mobilization</w:t>
      </w:r>
    </w:p>
    <w:p>
      <w:pPr>
        <w:numPr>
          <w:ilvl w:val="2"/>
          <w:numId w:val="900"/>
        </w:numPr>
        <w:spacing w:before="0" w:after="0"/>
      </w:pPr>
      <w:r>
        <w:t>Neural Stem Cells</w:t>
      </w:r>
    </w:p>
    <w:p>
      <w:pPr>
        <w:numPr>
          <w:ilvl w:val="2"/>
          <w:numId w:val="900"/>
        </w:numPr>
        <w:spacing w:before="0" w:after="0"/>
      </w:pPr>
      <w:r>
        <w:t>Adipose-Derived Stem Cells</w:t>
      </w:r>
    </w:p>
    <w:p>
      <w:pPr>
        <w:numPr>
          <w:ilvl w:val="2"/>
          <w:numId w:val="900"/>
        </w:numPr>
        <w:spacing w:before="0" w:after="0"/>
      </w:pPr>
      <w:r>
        <w:t>Other Adult Stem Cell Types</w:t>
      </w:r>
    </w:p>
    <w:p>
      <w:pPr>
        <w:numPr>
          <w:ilvl w:val="1"/>
          <w:numId w:val="900"/>
        </w:numPr>
        <w:spacing w:before="0" w:after="0"/>
      </w:pPr>
      <w:r>
        <w:t>Induced Pluripotent Stem Cells</w:t>
      </w:r>
    </w:p>
    <w:p>
      <w:pPr>
        <w:numPr>
          <w:ilvl w:val="2"/>
          <w:numId w:val="900"/>
        </w:numPr>
        <w:spacing w:before="0" w:after="0"/>
      </w:pPr>
      <w:r>
        <w:t>Reprogramming Factors</w:t>
      </w:r>
    </w:p>
    <w:p>
      <w:pPr>
        <w:numPr>
          <w:ilvl w:val="2"/>
          <w:numId w:val="900"/>
        </w:numPr>
        <w:spacing w:before="0" w:after="0"/>
      </w:pPr>
      <w:r>
        <w:t>Methods of Induction</w:t>
      </w:r>
    </w:p>
    <w:p>
      <w:pPr>
        <w:numPr>
          <w:ilvl w:val="2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Safety Concerns</w:t>
      </w:r>
    </w:p>
    <w:p>
      <w:pPr>
        <w:numPr>
          <w:ilvl w:val="0"/>
          <w:numId w:val="900"/>
        </w:numPr>
        <w:spacing w:before="0" w:after="0"/>
      </w:pPr>
      <w:r>
        <w:t>Primary Cells</w:t>
      </w:r>
    </w:p>
    <w:p>
      <w:pPr>
        <w:numPr>
          <w:ilvl w:val="1"/>
          <w:numId w:val="900"/>
        </w:numPr>
        <w:spacing w:before="0" w:after="0"/>
      </w:pPr>
      <w:r>
        <w:t>Isolation Methods</w:t>
      </w:r>
    </w:p>
    <w:p>
      <w:pPr>
        <w:numPr>
          <w:ilvl w:val="1"/>
          <w:numId w:val="900"/>
        </w:numPr>
        <w:spacing w:before="0" w:after="0"/>
      </w:pPr>
      <w:r>
        <w:t>Culture Conditions</w:t>
      </w:r>
    </w:p>
    <w:p>
      <w:pPr>
        <w:numPr>
          <w:ilvl w:val="1"/>
          <w:numId w:val="900"/>
        </w:numPr>
        <w:spacing w:before="0" w:after="0"/>
      </w:pPr>
      <w:r>
        <w:t>Phenotype Maintenance</w:t>
      </w:r>
    </w:p>
    <w:p>
      <w:pPr>
        <w:numPr>
          <w:ilvl w:val="1"/>
          <w:numId w:val="900"/>
        </w:numPr>
        <w:spacing w:before="0" w:after="0"/>
      </w:pPr>
      <w:r>
        <w:t>Passage Effects</w:t>
      </w:r>
    </w:p>
    <w:p>
      <w:pPr>
        <w:numPr>
          <w:ilvl w:val="0"/>
          <w:numId w:val="900"/>
        </w:numPr>
        <w:spacing w:before="0" w:after="0"/>
      </w:pPr>
      <w:r>
        <w:t>Cell Lines</w:t>
      </w:r>
    </w:p>
    <w:p>
      <w:pPr>
        <w:numPr>
          <w:ilvl w:val="1"/>
          <w:numId w:val="900"/>
        </w:numPr>
        <w:spacing w:before="0" w:after="0"/>
      </w:pPr>
      <w:r>
        <w:t>Immortalized Cell Lines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Commonly Used Cell Lines</w:t>
      </w:r>
    </w:p>
    <w:p>
      <w:pPr>
        <w:pStyle w:val="Heading1"/>
      </w:pPr>
      <w:r>
        <w:t>Extracellular Matrix</w:t>
      </w:r>
    </w:p>
    <w:p>
      <w:pPr>
        <w:numPr>
          <w:ilvl w:val="0"/>
          <w:numId w:val="900"/>
        </w:numPr>
        <w:spacing w:before="0" w:after="0"/>
      </w:pPr>
      <w:r>
        <w:t>ECM Composition</w:t>
      </w:r>
    </w:p>
    <w:p>
      <w:pPr>
        <w:numPr>
          <w:ilvl w:val="1"/>
          <w:numId w:val="900"/>
        </w:numPr>
        <w:spacing w:before="0" w:after="0"/>
      </w:pPr>
      <w:r>
        <w:t>Fibrous Proteins</w:t>
      </w:r>
    </w:p>
    <w:p>
      <w:pPr>
        <w:numPr>
          <w:ilvl w:val="2"/>
          <w:numId w:val="900"/>
        </w:numPr>
        <w:spacing w:before="0" w:after="0"/>
      </w:pPr>
      <w:r>
        <w:t>Collagen Types</w:t>
      </w:r>
    </w:p>
    <w:p>
      <w:pPr>
        <w:numPr>
          <w:ilvl w:val="3"/>
          <w:numId w:val="900"/>
        </w:numPr>
        <w:spacing w:before="0" w:after="0"/>
      </w:pPr>
      <w:r>
        <w:t>Type I Collagen</w:t>
      </w:r>
    </w:p>
    <w:p>
      <w:pPr>
        <w:numPr>
          <w:ilvl w:val="3"/>
          <w:numId w:val="900"/>
        </w:numPr>
        <w:spacing w:before="0" w:after="0"/>
      </w:pPr>
      <w:r>
        <w:t>Type II Collagen</w:t>
      </w:r>
    </w:p>
    <w:p>
      <w:pPr>
        <w:numPr>
          <w:ilvl w:val="3"/>
          <w:numId w:val="900"/>
        </w:numPr>
        <w:spacing w:before="0" w:after="0"/>
      </w:pPr>
      <w:r>
        <w:t>Type III Collagen</w:t>
      </w:r>
    </w:p>
    <w:p>
      <w:pPr>
        <w:numPr>
          <w:ilvl w:val="3"/>
          <w:numId w:val="900"/>
        </w:numPr>
        <w:spacing w:before="0" w:after="0"/>
      </w:pPr>
      <w:r>
        <w:t>Other Collagen Types</w:t>
      </w:r>
    </w:p>
    <w:p>
      <w:pPr>
        <w:numPr>
          <w:ilvl w:val="2"/>
          <w:numId w:val="900"/>
        </w:numPr>
        <w:spacing w:before="0" w:after="0"/>
      </w:pPr>
      <w:r>
        <w:t>Elastin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Assembly</w:t>
      </w:r>
    </w:p>
    <w:p>
      <w:pPr>
        <w:numPr>
          <w:ilvl w:val="2"/>
          <w:numId w:val="900"/>
        </w:numPr>
        <w:spacing w:before="0" w:after="0"/>
      </w:pPr>
      <w:r>
        <w:t>Fibronectin</w:t>
      </w:r>
    </w:p>
    <w:p>
      <w:pPr>
        <w:numPr>
          <w:ilvl w:val="3"/>
          <w:numId w:val="900"/>
        </w:numPr>
        <w:spacing w:before="0" w:after="0"/>
      </w:pPr>
      <w:r>
        <w:t>Domains</w:t>
      </w:r>
    </w:p>
    <w:p>
      <w:pPr>
        <w:numPr>
          <w:ilvl w:val="3"/>
          <w:numId w:val="900"/>
        </w:numPr>
        <w:spacing w:before="0" w:after="0"/>
      </w:pPr>
      <w:r>
        <w:t>Cell Binding</w:t>
      </w:r>
    </w:p>
    <w:p>
      <w:pPr>
        <w:numPr>
          <w:ilvl w:val="2"/>
          <w:numId w:val="900"/>
        </w:numPr>
        <w:spacing w:before="0" w:after="0"/>
      </w:pPr>
      <w:r>
        <w:t>Laminin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Basement Membrane</w:t>
      </w:r>
    </w:p>
    <w:p>
      <w:pPr>
        <w:numPr>
          <w:ilvl w:val="1"/>
          <w:numId w:val="900"/>
        </w:numPr>
        <w:spacing w:before="0" w:after="0"/>
      </w:pPr>
      <w:r>
        <w:t>Proteoglycans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Glycosaminoglycans</w:t>
      </w:r>
    </w:p>
    <w:p>
      <w:pPr>
        <w:numPr>
          <w:ilvl w:val="2"/>
          <w:numId w:val="900"/>
        </w:numPr>
        <w:spacing w:before="0" w:after="0"/>
      </w:pPr>
      <w:r>
        <w:t>Hyaluronic Acid</w:t>
      </w:r>
    </w:p>
    <w:p>
      <w:pPr>
        <w:numPr>
          <w:ilvl w:val="2"/>
          <w:numId w:val="900"/>
        </w:numPr>
        <w:spacing w:before="0" w:after="0"/>
      </w:pPr>
      <w:r>
        <w:t>Chondroitin Sulfate</w:t>
      </w:r>
    </w:p>
    <w:p>
      <w:pPr>
        <w:numPr>
          <w:ilvl w:val="2"/>
          <w:numId w:val="900"/>
        </w:numPr>
        <w:spacing w:before="0" w:after="0"/>
      </w:pPr>
      <w:r>
        <w:t>Heparan Sulfate</w:t>
      </w:r>
    </w:p>
    <w:p>
      <w:pPr>
        <w:numPr>
          <w:ilvl w:val="2"/>
          <w:numId w:val="900"/>
        </w:numPr>
        <w:spacing w:before="0" w:after="0"/>
      </w:pPr>
      <w:r>
        <w:t>Dermatan Sulfate</w:t>
      </w:r>
    </w:p>
    <w:p>
      <w:pPr>
        <w:numPr>
          <w:ilvl w:val="0"/>
          <w:numId w:val="900"/>
        </w:numPr>
        <w:spacing w:before="0" w:after="0"/>
      </w:pPr>
      <w:r>
        <w:t>ECM Organization</w:t>
      </w:r>
    </w:p>
    <w:p>
      <w:pPr>
        <w:numPr>
          <w:ilvl w:val="1"/>
          <w:numId w:val="900"/>
        </w:numPr>
        <w:spacing w:before="0" w:after="0"/>
      </w:pPr>
      <w:r>
        <w:t>Tissue-Specific ECM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1"/>
          <w:numId w:val="900"/>
        </w:numPr>
        <w:spacing w:before="0" w:after="0"/>
      </w:pPr>
      <w:r>
        <w:t>Cross-linking</w:t>
      </w:r>
    </w:p>
    <w:p>
      <w:pPr>
        <w:numPr>
          <w:ilvl w:val="1"/>
          <w:numId w:val="900"/>
        </w:numPr>
        <w:spacing w:before="0" w:after="0"/>
      </w:pPr>
      <w:r>
        <w:t>Remodeling</w:t>
      </w:r>
    </w:p>
    <w:p>
      <w:pPr>
        <w:numPr>
          <w:ilvl w:val="0"/>
          <w:numId w:val="900"/>
        </w:numPr>
        <w:spacing w:before="0" w:after="0"/>
      </w:pPr>
      <w:r>
        <w:t>ECM Functions</w:t>
      </w:r>
    </w:p>
    <w:p>
      <w:pPr>
        <w:numPr>
          <w:ilvl w:val="1"/>
          <w:numId w:val="900"/>
        </w:numPr>
        <w:spacing w:before="0" w:after="0"/>
      </w:pPr>
      <w:r>
        <w:t>Structural Support</w:t>
      </w:r>
    </w:p>
    <w:p>
      <w:pPr>
        <w:numPr>
          <w:ilvl w:val="1"/>
          <w:numId w:val="900"/>
        </w:numPr>
        <w:spacing w:before="0" w:after="0"/>
      </w:pPr>
      <w:r>
        <w:t>Cell Adhesion</w:t>
      </w:r>
    </w:p>
    <w:p>
      <w:pPr>
        <w:numPr>
          <w:ilvl w:val="1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Growth Factor Sequestration</w:t>
      </w:r>
    </w:p>
    <w:p>
      <w:pPr>
        <w:numPr>
          <w:ilvl w:val="1"/>
          <w:numId w:val="900"/>
        </w:numPr>
        <w:spacing w:before="0" w:after="0"/>
      </w:pPr>
      <w:r>
        <w:t>Cell Migration</w:t>
      </w:r>
    </w:p>
    <w:p>
      <w:pPr>
        <w:numPr>
          <w:ilvl w:val="0"/>
          <w:numId w:val="900"/>
        </w:numPr>
        <w:spacing w:before="0" w:after="0"/>
      </w:pPr>
      <w:r>
        <w:t>Cell-ECM Interactions</w:t>
      </w:r>
    </w:p>
    <w:p>
      <w:pPr>
        <w:numPr>
          <w:ilvl w:val="1"/>
          <w:numId w:val="900"/>
        </w:numPr>
        <w:spacing w:before="0" w:after="0"/>
      </w:pPr>
      <w:r>
        <w:t>Integrins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Signaling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1"/>
          <w:numId w:val="900"/>
        </w:numPr>
        <w:spacing w:before="0" w:after="0"/>
      </w:pPr>
      <w:r>
        <w:t>Focal Adhesions</w:t>
      </w:r>
    </w:p>
    <w:p>
      <w:pPr>
        <w:numPr>
          <w:ilvl w:val="1"/>
          <w:numId w:val="900"/>
        </w:numPr>
        <w:spacing w:before="0" w:after="0"/>
      </w:pPr>
      <w:r>
        <w:t>Mechanotransduction</w:t>
      </w:r>
    </w:p>
    <w:p>
      <w:pPr>
        <w:numPr>
          <w:ilvl w:val="1"/>
          <w:numId w:val="900"/>
        </w:numPr>
        <w:spacing w:before="0" w:after="0"/>
      </w:pPr>
      <w:r>
        <w:t>ECM Degradation</w:t>
      </w:r>
    </w:p>
    <w:p>
      <w:pPr>
        <w:numPr>
          <w:ilvl w:val="2"/>
          <w:numId w:val="900"/>
        </w:numPr>
        <w:spacing w:before="0" w:after="0"/>
      </w:pPr>
      <w:r>
        <w:t>Matrix Metalloproteinases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pStyle w:val="Heading1"/>
      </w:pPr>
      <w:r>
        <w:t>Growth Factors and Signaling</w:t>
      </w:r>
    </w:p>
    <w:p>
      <w:pPr>
        <w:numPr>
          <w:ilvl w:val="0"/>
          <w:numId w:val="900"/>
        </w:numPr>
        <w:spacing w:before="0" w:after="0"/>
      </w:pPr>
      <w:r>
        <w:t>Growth Factor Families</w:t>
      </w:r>
    </w:p>
    <w:p>
      <w:pPr>
        <w:numPr>
          <w:ilvl w:val="1"/>
          <w:numId w:val="900"/>
        </w:numPr>
        <w:spacing w:before="0" w:after="0"/>
      </w:pPr>
      <w:r>
        <w:t>Transforming Growth Factor Beta Family</w:t>
      </w:r>
    </w:p>
    <w:p>
      <w:pPr>
        <w:numPr>
          <w:ilvl w:val="2"/>
          <w:numId w:val="900"/>
        </w:numPr>
        <w:spacing w:before="0" w:after="0"/>
      </w:pPr>
      <w:r>
        <w:t>TGF-β Isoforms</w:t>
      </w:r>
    </w:p>
    <w:p>
      <w:pPr>
        <w:numPr>
          <w:ilvl w:val="2"/>
          <w:numId w:val="900"/>
        </w:numPr>
        <w:spacing w:before="0" w:after="0"/>
      </w:pPr>
      <w:r>
        <w:t>Bone Morphogenetic Proteins</w:t>
      </w:r>
    </w:p>
    <w:p>
      <w:pPr>
        <w:numPr>
          <w:ilvl w:val="2"/>
          <w:numId w:val="900"/>
        </w:numPr>
        <w:spacing w:before="0" w:after="0"/>
      </w:pPr>
      <w:r>
        <w:t>Activins and Inhibins</w:t>
      </w:r>
    </w:p>
    <w:p>
      <w:pPr>
        <w:numPr>
          <w:ilvl w:val="1"/>
          <w:numId w:val="900"/>
        </w:numPr>
        <w:spacing w:before="0" w:after="0"/>
      </w:pPr>
      <w:r>
        <w:t>Fibroblast Growth Factor Family</w:t>
      </w:r>
    </w:p>
    <w:p>
      <w:pPr>
        <w:numPr>
          <w:ilvl w:val="2"/>
          <w:numId w:val="900"/>
        </w:numPr>
        <w:spacing w:before="0" w:after="0"/>
      </w:pPr>
      <w:r>
        <w:t>FGF Types</w:t>
      </w:r>
    </w:p>
    <w:p>
      <w:pPr>
        <w:numPr>
          <w:ilvl w:val="2"/>
          <w:numId w:val="900"/>
        </w:numPr>
        <w:spacing w:before="0" w:after="0"/>
      </w:pPr>
      <w:r>
        <w:t>Receptors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Platelet-Derived Growth Factor</w:t>
      </w:r>
    </w:p>
    <w:p>
      <w:pPr>
        <w:numPr>
          <w:ilvl w:val="1"/>
          <w:numId w:val="900"/>
        </w:numPr>
        <w:spacing w:before="0" w:after="0"/>
      </w:pPr>
      <w:r>
        <w:t>Insulin-Like Growth Factors</w:t>
      </w:r>
    </w:p>
    <w:p>
      <w:pPr>
        <w:numPr>
          <w:ilvl w:val="1"/>
          <w:numId w:val="900"/>
        </w:numPr>
        <w:spacing w:before="0" w:after="0"/>
      </w:pPr>
      <w:r>
        <w:t>Epidermal Growth Factor Family</w:t>
      </w:r>
    </w:p>
    <w:p>
      <w:pPr>
        <w:numPr>
          <w:ilvl w:val="1"/>
          <w:numId w:val="900"/>
        </w:numPr>
        <w:spacing w:before="0" w:after="0"/>
      </w:pPr>
      <w:r>
        <w:t>Vascular Endothelial Growth Factor Family</w:t>
      </w:r>
    </w:p>
    <w:p>
      <w:pPr>
        <w:numPr>
          <w:ilvl w:val="2"/>
          <w:numId w:val="900"/>
        </w:numPr>
        <w:spacing w:before="0" w:after="0"/>
      </w:pPr>
      <w:r>
        <w:t>VEGF Isoforms</w:t>
      </w:r>
    </w:p>
    <w:p>
      <w:pPr>
        <w:numPr>
          <w:ilvl w:val="2"/>
          <w:numId w:val="900"/>
        </w:numPr>
        <w:spacing w:before="0" w:after="0"/>
      </w:pPr>
      <w:r>
        <w:t>Angiogenesis</w:t>
      </w:r>
    </w:p>
    <w:p>
      <w:pPr>
        <w:numPr>
          <w:ilvl w:val="2"/>
          <w:numId w:val="900"/>
        </w:numPr>
        <w:spacing w:before="0" w:after="0"/>
      </w:pPr>
      <w:r>
        <w:t>Receptors</w:t>
      </w:r>
    </w:p>
    <w:p>
      <w:pPr>
        <w:numPr>
          <w:ilvl w:val="0"/>
          <w:numId w:val="900"/>
        </w:numPr>
        <w:spacing w:before="0" w:after="0"/>
      </w:pPr>
      <w:r>
        <w:t>Signaling Pathways</w:t>
      </w:r>
    </w:p>
    <w:p>
      <w:pPr>
        <w:numPr>
          <w:ilvl w:val="1"/>
          <w:numId w:val="900"/>
        </w:numPr>
        <w:spacing w:before="0" w:after="0"/>
      </w:pPr>
      <w:r>
        <w:t>Receptor Types</w:t>
      </w:r>
    </w:p>
    <w:p>
      <w:pPr>
        <w:numPr>
          <w:ilvl w:val="2"/>
          <w:numId w:val="900"/>
        </w:numPr>
        <w:spacing w:before="0" w:after="0"/>
      </w:pPr>
      <w:r>
        <w:t>Receptor Tyrosine Kinases</w:t>
      </w:r>
    </w:p>
    <w:p>
      <w:pPr>
        <w:numPr>
          <w:ilvl w:val="2"/>
          <w:numId w:val="900"/>
        </w:numPr>
        <w:spacing w:before="0" w:after="0"/>
      </w:pPr>
      <w:r>
        <w:t>Serine/Threonine Kinase Receptors</w:t>
      </w:r>
    </w:p>
    <w:p>
      <w:pPr>
        <w:numPr>
          <w:ilvl w:val="2"/>
          <w:numId w:val="900"/>
        </w:numPr>
        <w:spacing w:before="0" w:after="0"/>
      </w:pPr>
      <w:r>
        <w:t>G-Protein Coupled Receptors</w:t>
      </w:r>
    </w:p>
    <w:p>
      <w:pPr>
        <w:numPr>
          <w:ilvl w:val="1"/>
          <w:numId w:val="900"/>
        </w:numPr>
        <w:spacing w:before="0" w:after="0"/>
      </w:pPr>
      <w:r>
        <w:t>Intracellular Signaling</w:t>
      </w:r>
    </w:p>
    <w:p>
      <w:pPr>
        <w:numPr>
          <w:ilvl w:val="2"/>
          <w:numId w:val="900"/>
        </w:numPr>
        <w:spacing w:before="0" w:after="0"/>
      </w:pPr>
      <w:r>
        <w:t>Second Messengers</w:t>
      </w:r>
    </w:p>
    <w:p>
      <w:pPr>
        <w:numPr>
          <w:ilvl w:val="2"/>
          <w:numId w:val="900"/>
        </w:numPr>
        <w:spacing w:before="0" w:after="0"/>
      </w:pPr>
      <w:r>
        <w:t>Protein Kinase Cascades</w:t>
      </w:r>
    </w:p>
    <w:p>
      <w:pPr>
        <w:numPr>
          <w:ilvl w:val="2"/>
          <w:numId w:val="900"/>
        </w:numPr>
        <w:spacing w:before="0" w:after="0"/>
      </w:pPr>
      <w:r>
        <w:t>Transcription Factor Activation</w:t>
      </w:r>
    </w:p>
    <w:p>
      <w:pPr>
        <w:numPr>
          <w:ilvl w:val="1"/>
          <w:numId w:val="900"/>
        </w:numPr>
        <w:spacing w:before="0" w:after="0"/>
      </w:pPr>
      <w:r>
        <w:t>Cross-talk Between Pathways</w:t>
      </w:r>
    </w:p>
    <w:p>
      <w:pPr>
        <w:numPr>
          <w:ilvl w:val="0"/>
          <w:numId w:val="900"/>
        </w:numPr>
        <w:spacing w:before="0" w:after="0"/>
      </w:pPr>
      <w:r>
        <w:t>Growth Factor Delivery</w:t>
      </w:r>
    </w:p>
    <w:p>
      <w:pPr>
        <w:numPr>
          <w:ilvl w:val="1"/>
          <w:numId w:val="900"/>
        </w:numPr>
        <w:spacing w:before="0" w:after="0"/>
      </w:pPr>
      <w:r>
        <w:t>Delivery Challenges</w:t>
      </w:r>
    </w:p>
    <w:p>
      <w:pPr>
        <w:numPr>
          <w:ilvl w:val="1"/>
          <w:numId w:val="900"/>
        </w:numPr>
        <w:spacing w:before="0" w:after="0"/>
      </w:pPr>
      <w:r>
        <w:t>Delivery Systems</w:t>
      </w:r>
    </w:p>
    <w:p>
      <w:pPr>
        <w:numPr>
          <w:ilvl w:val="2"/>
          <w:numId w:val="900"/>
        </w:numPr>
        <w:spacing w:before="0" w:after="0"/>
      </w:pPr>
      <w:r>
        <w:t>Controlled Release</w:t>
      </w:r>
    </w:p>
    <w:p>
      <w:pPr>
        <w:numPr>
          <w:ilvl w:val="2"/>
          <w:numId w:val="900"/>
        </w:numPr>
        <w:spacing w:before="0" w:after="0"/>
      </w:pPr>
      <w:r>
        <w:t>Targeted Delivery</w:t>
      </w:r>
    </w:p>
    <w:p>
      <w:pPr>
        <w:numPr>
          <w:ilvl w:val="2"/>
          <w:numId w:val="900"/>
        </w:numPr>
        <w:spacing w:before="0" w:after="0"/>
      </w:pPr>
      <w:r>
        <w:t>Sustained Release</w:t>
      </w:r>
    </w:p>
    <w:p>
      <w:pPr>
        <w:numPr>
          <w:ilvl w:val="1"/>
          <w:numId w:val="900"/>
        </w:numPr>
        <w:spacing w:before="0" w:after="0"/>
      </w:pPr>
      <w:r>
        <w:t>Protein Stability</w:t>
      </w:r>
    </w:p>
    <w:p>
      <w:pPr>
        <w:numPr>
          <w:ilvl w:val="1"/>
          <w:numId w:val="900"/>
        </w:numPr>
        <w:spacing w:before="0" w:after="0"/>
      </w:pPr>
      <w:r>
        <w:t>Bioactivity Preservation</w:t>
      </w:r>
    </w:p>
    <w:p>
      <w:pPr>
        <w:pStyle w:val="Heading1"/>
      </w:pPr>
      <w:r>
        <w:t>Biocompatibility and Host Response</w:t>
      </w:r>
    </w:p>
    <w:p>
      <w:pPr>
        <w:numPr>
          <w:ilvl w:val="0"/>
          <w:numId w:val="900"/>
        </w:numPr>
        <w:spacing w:before="0" w:after="0"/>
      </w:pPr>
      <w:r>
        <w:t>Biocompatibility Concepts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Factors Affecting Biocompatibility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Host Factors</w:t>
      </w:r>
    </w:p>
    <w:p>
      <w:pPr>
        <w:numPr>
          <w:ilvl w:val="2"/>
          <w:numId w:val="900"/>
        </w:numPr>
        <w:spacing w:before="0" w:after="0"/>
      </w:pPr>
      <w:r>
        <w:t>Application Site</w:t>
      </w:r>
    </w:p>
    <w:p>
      <w:pPr>
        <w:numPr>
          <w:ilvl w:val="1"/>
          <w:numId w:val="900"/>
        </w:numPr>
        <w:spacing w:before="0" w:after="0"/>
      </w:pPr>
      <w:r>
        <w:t>Testing Standards</w:t>
      </w:r>
    </w:p>
    <w:p>
      <w:pPr>
        <w:numPr>
          <w:ilvl w:val="0"/>
          <w:numId w:val="900"/>
        </w:numPr>
        <w:spacing w:before="0" w:after="0"/>
      </w:pPr>
      <w:r>
        <w:t>Protein Adsorption</w:t>
      </w:r>
    </w:p>
    <w:p>
      <w:pPr>
        <w:numPr>
          <w:ilvl w:val="1"/>
          <w:numId w:val="900"/>
        </w:numPr>
        <w:spacing w:before="0" w:after="0"/>
      </w:pPr>
      <w:r>
        <w:t>Protein-Surface Interactions</w:t>
      </w:r>
    </w:p>
    <w:p>
      <w:pPr>
        <w:numPr>
          <w:ilvl w:val="1"/>
          <w:numId w:val="900"/>
        </w:numPr>
        <w:spacing w:before="0" w:after="0"/>
      </w:pPr>
      <w:r>
        <w:t>Vroman Effect</w:t>
      </w:r>
    </w:p>
    <w:p>
      <w:pPr>
        <w:numPr>
          <w:ilvl w:val="1"/>
          <w:numId w:val="900"/>
        </w:numPr>
        <w:spacing w:before="0" w:after="0"/>
      </w:pPr>
      <w:r>
        <w:t>Protein Conformation Changes</w:t>
      </w:r>
    </w:p>
    <w:p>
      <w:pPr>
        <w:numPr>
          <w:ilvl w:val="1"/>
          <w:numId w:val="900"/>
        </w:numPr>
        <w:spacing w:before="0" w:after="0"/>
      </w:pPr>
      <w:r>
        <w:t>Competitive Adsorption</w:t>
      </w:r>
    </w:p>
    <w:p>
      <w:pPr>
        <w:numPr>
          <w:ilvl w:val="0"/>
          <w:numId w:val="900"/>
        </w:numPr>
        <w:spacing w:before="0" w:after="0"/>
      </w:pPr>
      <w:r>
        <w:t>Cellular Response</w:t>
      </w:r>
    </w:p>
    <w:p>
      <w:pPr>
        <w:numPr>
          <w:ilvl w:val="1"/>
          <w:numId w:val="900"/>
        </w:numPr>
        <w:spacing w:before="0" w:after="0"/>
      </w:pPr>
      <w:r>
        <w:t>Initial Cell Contact</w:t>
      </w:r>
    </w:p>
    <w:p>
      <w:pPr>
        <w:numPr>
          <w:ilvl w:val="1"/>
          <w:numId w:val="900"/>
        </w:numPr>
        <w:spacing w:before="0" w:after="0"/>
      </w:pPr>
      <w:r>
        <w:t>Cell Adhesion</w:t>
      </w:r>
    </w:p>
    <w:p>
      <w:pPr>
        <w:numPr>
          <w:ilvl w:val="1"/>
          <w:numId w:val="900"/>
        </w:numPr>
        <w:spacing w:before="0" w:after="0"/>
      </w:pPr>
      <w:r>
        <w:t>Cell Spreading</w:t>
      </w:r>
    </w:p>
    <w:p>
      <w:pPr>
        <w:numPr>
          <w:ilvl w:val="1"/>
          <w:numId w:val="900"/>
        </w:numPr>
        <w:spacing w:before="0" w:after="0"/>
      </w:pPr>
      <w:r>
        <w:t>Cell Activation</w:t>
      </w:r>
    </w:p>
    <w:p>
      <w:pPr>
        <w:numPr>
          <w:ilvl w:val="0"/>
          <w:numId w:val="900"/>
        </w:numPr>
        <w:spacing w:before="0" w:after="0"/>
      </w:pPr>
      <w:r>
        <w:t>Immune Response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Macrophage Response</w:t>
      </w:r>
    </w:p>
    <w:p>
      <w:pPr>
        <w:numPr>
          <w:ilvl w:val="2"/>
          <w:numId w:val="900"/>
        </w:numPr>
        <w:spacing w:before="0" w:after="0"/>
      </w:pPr>
      <w:r>
        <w:t>Neutrophil Activation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T Cell Response</w:t>
      </w:r>
    </w:p>
    <w:p>
      <w:pPr>
        <w:numPr>
          <w:ilvl w:val="2"/>
          <w:numId w:val="900"/>
        </w:numPr>
        <w:spacing w:before="0" w:after="0"/>
      </w:pPr>
      <w:r>
        <w:t>B Cell Response</w:t>
      </w:r>
    </w:p>
    <w:p>
      <w:pPr>
        <w:numPr>
          <w:ilvl w:val="2"/>
          <w:numId w:val="900"/>
        </w:numPr>
        <w:spacing w:before="0" w:after="0"/>
      </w:pPr>
      <w:r>
        <w:t>Antibody Production</w:t>
      </w:r>
    </w:p>
    <w:p>
      <w:pPr>
        <w:numPr>
          <w:ilvl w:val="0"/>
          <w:numId w:val="900"/>
        </w:numPr>
        <w:spacing w:before="0" w:after="0"/>
      </w:pPr>
      <w:r>
        <w:t>Inflammatory Response</w:t>
      </w:r>
    </w:p>
    <w:p>
      <w:pPr>
        <w:numPr>
          <w:ilvl w:val="1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2"/>
          <w:numId w:val="900"/>
        </w:numPr>
        <w:spacing w:before="0" w:after="0"/>
      </w:pPr>
      <w:r>
        <w:t>Cellular Events</w:t>
      </w:r>
    </w:p>
    <w:p>
      <w:pPr>
        <w:numPr>
          <w:ilvl w:val="2"/>
          <w:numId w:val="900"/>
        </w:numPr>
        <w:spacing w:before="0" w:after="0"/>
      </w:pPr>
      <w:r>
        <w:t>Mediators</w:t>
      </w:r>
    </w:p>
    <w:p>
      <w:pPr>
        <w:numPr>
          <w:ilvl w:val="1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Persistent Stimuli</w:t>
      </w:r>
    </w:p>
    <w:p>
      <w:pPr>
        <w:numPr>
          <w:ilvl w:val="2"/>
          <w:numId w:val="900"/>
        </w:numPr>
        <w:spacing w:before="0" w:after="0"/>
      </w:pPr>
      <w:r>
        <w:t>Tissue Damage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0"/>
          <w:numId w:val="900"/>
        </w:numPr>
        <w:spacing w:before="0" w:after="0"/>
      </w:pPr>
      <w:r>
        <w:t>Foreign Body Response</w:t>
      </w:r>
    </w:p>
    <w:p>
      <w:pPr>
        <w:numPr>
          <w:ilvl w:val="1"/>
          <w:numId w:val="900"/>
        </w:numPr>
        <w:spacing w:before="0" w:after="0"/>
      </w:pPr>
      <w:r>
        <w:t>Sequence of Events</w:t>
      </w:r>
    </w:p>
    <w:p>
      <w:pPr>
        <w:numPr>
          <w:ilvl w:val="1"/>
          <w:numId w:val="900"/>
        </w:numPr>
        <w:spacing w:before="0" w:after="0"/>
      </w:pPr>
      <w:r>
        <w:t>Foreign Body Giant Cells</w:t>
      </w:r>
    </w:p>
    <w:p>
      <w:pPr>
        <w:numPr>
          <w:ilvl w:val="1"/>
          <w:numId w:val="900"/>
        </w:numPr>
        <w:spacing w:before="0" w:after="0"/>
      </w:pPr>
      <w:r>
        <w:t>Fibrous Capsule Formation</w:t>
      </w:r>
    </w:p>
    <w:p>
      <w:pPr>
        <w:numPr>
          <w:ilvl w:val="1"/>
          <w:numId w:val="900"/>
        </w:numPr>
        <w:spacing w:before="0" w:after="0"/>
      </w:pPr>
      <w:r>
        <w:t>Factors Influencing Response</w:t>
      </w:r>
    </w:p>
    <w:p>
      <w:pPr>
        <w:numPr>
          <w:ilvl w:val="0"/>
          <w:numId w:val="900"/>
        </w:numPr>
        <w:spacing w:before="0" w:after="0"/>
      </w:pPr>
      <w:r>
        <w:t>Blood Compatibility</w:t>
      </w:r>
    </w:p>
    <w:p>
      <w:pPr>
        <w:numPr>
          <w:ilvl w:val="1"/>
          <w:numId w:val="900"/>
        </w:numPr>
        <w:spacing w:before="0" w:after="0"/>
      </w:pPr>
      <w:r>
        <w:t>Hemolysis</w:t>
      </w:r>
    </w:p>
    <w:p>
      <w:pPr>
        <w:numPr>
          <w:ilvl w:val="1"/>
          <w:numId w:val="900"/>
        </w:numPr>
        <w:spacing w:before="0" w:after="0"/>
      </w:pPr>
      <w:r>
        <w:t>Platelet Activation</w:t>
      </w:r>
    </w:p>
    <w:p>
      <w:pPr>
        <w:numPr>
          <w:ilvl w:val="1"/>
          <w:numId w:val="900"/>
        </w:numPr>
        <w:spacing w:before="0" w:after="0"/>
      </w:pPr>
      <w:r>
        <w:t>Coagulation</w:t>
      </w:r>
    </w:p>
    <w:p>
      <w:pPr>
        <w:numPr>
          <w:ilvl w:val="1"/>
          <w:numId w:val="900"/>
        </w:numPr>
        <w:spacing w:before="0" w:after="0"/>
      </w:pPr>
      <w:r>
        <w:t>Complement Activation</w:t>
      </w:r>
    </w:p>
    <w:p>
      <w:pPr>
        <w:numPr>
          <w:ilvl w:val="0"/>
          <w:numId w:val="900"/>
        </w:numPr>
        <w:spacing w:before="0" w:after="0"/>
      </w:pPr>
      <w:r>
        <w:t>Biocompatibility Testing</w:t>
      </w:r>
    </w:p>
    <w:p>
      <w:pPr>
        <w:numPr>
          <w:ilvl w:val="1"/>
          <w:numId w:val="900"/>
        </w:numPr>
        <w:spacing w:before="0" w:after="0"/>
      </w:pPr>
      <w:r>
        <w:t>In Vitro Tests</w:t>
      </w:r>
    </w:p>
    <w:p>
      <w:pPr>
        <w:numPr>
          <w:ilvl w:val="2"/>
          <w:numId w:val="900"/>
        </w:numPr>
        <w:spacing w:before="0" w:after="0"/>
      </w:pPr>
      <w:r>
        <w:t>Cytotoxicity Assays</w:t>
      </w:r>
    </w:p>
    <w:p>
      <w:pPr>
        <w:numPr>
          <w:ilvl w:val="2"/>
          <w:numId w:val="900"/>
        </w:numPr>
        <w:spacing w:before="0" w:after="0"/>
      </w:pPr>
      <w:r>
        <w:t>Hemolysis Tests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In Vivo Tests</w:t>
      </w:r>
    </w:p>
    <w:p>
      <w:pPr>
        <w:numPr>
          <w:ilvl w:val="2"/>
          <w:numId w:val="900"/>
        </w:numPr>
        <w:spacing w:before="0" w:after="0"/>
      </w:pPr>
      <w:r>
        <w:t>Implantation Studies</w:t>
      </w:r>
    </w:p>
    <w:p>
      <w:pPr>
        <w:numPr>
          <w:ilvl w:val="2"/>
          <w:numId w:val="900"/>
        </w:numPr>
        <w:spacing w:before="0" w:after="0"/>
      </w:pPr>
      <w:r>
        <w:t>Systemic Toxicity</w:t>
      </w:r>
    </w:p>
    <w:p>
      <w:pPr>
        <w:numPr>
          <w:ilvl w:val="2"/>
          <w:numId w:val="900"/>
        </w:numPr>
        <w:spacing w:before="0" w:after="0"/>
      </w:pPr>
      <w:r>
        <w:t>Carcinogenicity</w:t>
      </w:r>
    </w:p>
    <w:p>
      <w:pPr>
        <w:pStyle w:val="Heading1"/>
      </w:pPr>
      <w:r>
        <w:t>Scaffold Design and Engineering</w:t>
      </w:r>
    </w:p>
    <w:p>
      <w:pPr>
        <w:numPr>
          <w:ilvl w:val="0"/>
          <w:numId w:val="900"/>
        </w:numPr>
        <w:spacing w:before="0" w:after="0"/>
      </w:pPr>
      <w:r>
        <w:t>Design Requirements</w:t>
      </w:r>
    </w:p>
    <w:p>
      <w:pPr>
        <w:numPr>
          <w:ilvl w:val="1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Biodegradability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Porosity and Pore Structure</w:t>
      </w:r>
    </w:p>
    <w:p>
      <w:pPr>
        <w:numPr>
          <w:ilvl w:val="2"/>
          <w:numId w:val="900"/>
        </w:numPr>
        <w:spacing w:before="0" w:after="0"/>
      </w:pPr>
      <w:r>
        <w:t>Pore Size Requirements</w:t>
      </w:r>
    </w:p>
    <w:p>
      <w:pPr>
        <w:numPr>
          <w:ilvl w:val="2"/>
          <w:numId w:val="900"/>
        </w:numPr>
        <w:spacing w:before="0" w:after="0"/>
      </w:pPr>
      <w:r>
        <w:t>Pore Interconnectivity</w:t>
      </w:r>
    </w:p>
    <w:p>
      <w:pPr>
        <w:numPr>
          <w:ilvl w:val="2"/>
          <w:numId w:val="900"/>
        </w:numPr>
        <w:spacing w:before="0" w:after="0"/>
      </w:pPr>
      <w:r>
        <w:t>Porosity Percentage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Surface Chemistry</w:t>
      </w:r>
    </w:p>
    <w:p>
      <w:pPr>
        <w:numPr>
          <w:ilvl w:val="2"/>
          <w:numId w:val="900"/>
        </w:numPr>
        <w:spacing w:before="0" w:after="0"/>
      </w:pPr>
      <w:r>
        <w:t>Surface Topography</w:t>
      </w:r>
    </w:p>
    <w:p>
      <w:pPr>
        <w:numPr>
          <w:ilvl w:val="2"/>
          <w:numId w:val="900"/>
        </w:numPr>
        <w:spacing w:before="0" w:after="0"/>
      </w:pPr>
      <w:r>
        <w:t>Wettability</w:t>
      </w:r>
    </w:p>
    <w:p>
      <w:pPr>
        <w:numPr>
          <w:ilvl w:val="1"/>
          <w:numId w:val="900"/>
        </w:numPr>
        <w:spacing w:before="0" w:after="0"/>
      </w:pPr>
      <w:r>
        <w:t>Sterilizability</w:t>
      </w:r>
    </w:p>
    <w:p>
      <w:pPr>
        <w:numPr>
          <w:ilvl w:val="0"/>
          <w:numId w:val="900"/>
        </w:numPr>
        <w:spacing w:before="0" w:after="0"/>
      </w:pPr>
      <w:r>
        <w:t>Scaffold Architecture</w:t>
      </w:r>
    </w:p>
    <w:p>
      <w:pPr>
        <w:numPr>
          <w:ilvl w:val="1"/>
          <w:numId w:val="900"/>
        </w:numPr>
        <w:spacing w:before="0" w:after="0"/>
      </w:pPr>
      <w:r>
        <w:t>Macro-architecture</w:t>
      </w:r>
    </w:p>
    <w:p>
      <w:pPr>
        <w:numPr>
          <w:ilvl w:val="1"/>
          <w:numId w:val="900"/>
        </w:numPr>
        <w:spacing w:before="0" w:after="0"/>
      </w:pPr>
      <w:r>
        <w:t>Micro-architecture</w:t>
      </w:r>
    </w:p>
    <w:p>
      <w:pPr>
        <w:numPr>
          <w:ilvl w:val="1"/>
          <w:numId w:val="900"/>
        </w:numPr>
        <w:spacing w:before="0" w:after="0"/>
      </w:pPr>
      <w:r>
        <w:t>Nano-architecture</w:t>
      </w:r>
    </w:p>
    <w:p>
      <w:pPr>
        <w:numPr>
          <w:ilvl w:val="1"/>
          <w:numId w:val="900"/>
        </w:numPr>
        <w:spacing w:before="0" w:after="0"/>
      </w:pPr>
      <w:r>
        <w:t>Hierarchical Structures</w:t>
      </w:r>
    </w:p>
    <w:p>
      <w:pPr>
        <w:numPr>
          <w:ilvl w:val="0"/>
          <w:numId w:val="900"/>
        </w:numPr>
        <w:spacing w:before="0" w:after="0"/>
      </w:pPr>
      <w:r>
        <w:t>Fabrication Techniques</w:t>
      </w:r>
    </w:p>
    <w:p>
      <w:pPr>
        <w:numPr>
          <w:ilvl w:val="1"/>
          <w:numId w:val="900"/>
        </w:numPr>
        <w:spacing w:before="0" w:after="0"/>
      </w:pPr>
      <w:r>
        <w:t>Conventional Methods</w:t>
      </w:r>
    </w:p>
    <w:p>
      <w:pPr>
        <w:numPr>
          <w:ilvl w:val="2"/>
          <w:numId w:val="900"/>
        </w:numPr>
        <w:spacing w:before="0" w:after="0"/>
      </w:pPr>
      <w:r>
        <w:t>Solvent Casting</w:t>
      </w:r>
    </w:p>
    <w:p>
      <w:pPr>
        <w:numPr>
          <w:ilvl w:val="2"/>
          <w:numId w:val="900"/>
        </w:numPr>
        <w:spacing w:before="0" w:after="0"/>
      </w:pPr>
      <w:r>
        <w:t>Particulate Leaching</w:t>
      </w:r>
    </w:p>
    <w:p>
      <w:pPr>
        <w:numPr>
          <w:ilvl w:val="2"/>
          <w:numId w:val="900"/>
        </w:numPr>
        <w:spacing w:before="0" w:after="0"/>
      </w:pPr>
      <w:r>
        <w:t>Gas Foaming</w:t>
      </w:r>
    </w:p>
    <w:p>
      <w:pPr>
        <w:numPr>
          <w:ilvl w:val="2"/>
          <w:numId w:val="900"/>
        </w:numPr>
        <w:spacing w:before="0" w:after="0"/>
      </w:pPr>
      <w:r>
        <w:t>Phase Separation</w:t>
      </w:r>
    </w:p>
    <w:p>
      <w:pPr>
        <w:numPr>
          <w:ilvl w:val="2"/>
          <w:numId w:val="900"/>
        </w:numPr>
        <w:spacing w:before="0" w:after="0"/>
      </w:pPr>
      <w:r>
        <w:t>Freeze Drying</w:t>
      </w:r>
    </w:p>
    <w:p>
      <w:pPr>
        <w:numPr>
          <w:ilvl w:val="2"/>
          <w:numId w:val="900"/>
        </w:numPr>
        <w:spacing w:before="0" w:after="0"/>
      </w:pPr>
      <w:r>
        <w:t>Fiber Bonding</w:t>
      </w:r>
    </w:p>
    <w:p>
      <w:pPr>
        <w:numPr>
          <w:ilvl w:val="1"/>
          <w:numId w:val="900"/>
        </w:numPr>
        <w:spacing w:before="0" w:after="0"/>
      </w:pPr>
      <w:r>
        <w:t>Advanced Manufacturing</w:t>
      </w:r>
    </w:p>
    <w:p>
      <w:pPr>
        <w:numPr>
          <w:ilvl w:val="2"/>
          <w:numId w:val="900"/>
        </w:numPr>
        <w:spacing w:before="0" w:after="0"/>
      </w:pPr>
      <w:r>
        <w:t>Electrospinning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Fiber Morphology</w:t>
      </w:r>
    </w:p>
    <w:p>
      <w:pPr>
        <w:numPr>
          <w:ilvl w:val="3"/>
          <w:numId w:val="900"/>
        </w:numPr>
        <w:spacing w:before="0" w:after="0"/>
      </w:pPr>
      <w:r>
        <w:t>Collector Types</w:t>
      </w:r>
    </w:p>
    <w:p>
      <w:pPr>
        <w:numPr>
          <w:ilvl w:val="2"/>
          <w:numId w:val="900"/>
        </w:numPr>
        <w:spacing w:before="0" w:after="0"/>
      </w:pPr>
      <w:r>
        <w:t>3D Printing Technologies</w:t>
      </w:r>
    </w:p>
    <w:p>
      <w:pPr>
        <w:numPr>
          <w:ilvl w:val="3"/>
          <w:numId w:val="900"/>
        </w:numPr>
        <w:spacing w:before="0" w:after="0"/>
      </w:pPr>
      <w:r>
        <w:t>Fused Deposition Modeling</w:t>
      </w:r>
    </w:p>
    <w:p>
      <w:pPr>
        <w:numPr>
          <w:ilvl w:val="3"/>
          <w:numId w:val="900"/>
        </w:numPr>
        <w:spacing w:before="0" w:after="0"/>
      </w:pPr>
      <w:r>
        <w:t>Stereolithography</w:t>
      </w:r>
    </w:p>
    <w:p>
      <w:pPr>
        <w:numPr>
          <w:ilvl w:val="3"/>
          <w:numId w:val="900"/>
        </w:numPr>
        <w:spacing w:before="0" w:after="0"/>
      </w:pPr>
      <w:r>
        <w:t>Selective Laser Sintering</w:t>
      </w:r>
    </w:p>
    <w:p>
      <w:pPr>
        <w:numPr>
          <w:ilvl w:val="3"/>
          <w:numId w:val="900"/>
        </w:numPr>
        <w:spacing w:before="0" w:after="0"/>
      </w:pPr>
      <w:r>
        <w:t>Inkjet Printing</w:t>
      </w:r>
    </w:p>
    <w:p>
      <w:pPr>
        <w:numPr>
          <w:ilvl w:val="3"/>
          <w:numId w:val="900"/>
        </w:numPr>
        <w:spacing w:before="0" w:after="0"/>
      </w:pPr>
      <w:r>
        <w:t>Multi-material Printing</w:t>
      </w:r>
    </w:p>
    <w:p>
      <w:pPr>
        <w:numPr>
          <w:ilvl w:val="2"/>
          <w:numId w:val="900"/>
        </w:numPr>
        <w:spacing w:before="0" w:after="0"/>
      </w:pPr>
      <w:r>
        <w:t>Bioprinting</w:t>
      </w:r>
    </w:p>
    <w:p>
      <w:pPr>
        <w:numPr>
          <w:ilvl w:val="3"/>
          <w:numId w:val="900"/>
        </w:numPr>
        <w:spacing w:before="0" w:after="0"/>
      </w:pPr>
      <w:r>
        <w:t>Bioink Development</w:t>
      </w:r>
    </w:p>
    <w:p>
      <w:pPr>
        <w:numPr>
          <w:ilvl w:val="3"/>
          <w:numId w:val="900"/>
        </w:numPr>
        <w:spacing w:before="0" w:after="0"/>
      </w:pPr>
      <w:r>
        <w:t>Cell Printing</w:t>
      </w:r>
    </w:p>
    <w:p>
      <w:pPr>
        <w:numPr>
          <w:ilvl w:val="3"/>
          <w:numId w:val="900"/>
        </w:numPr>
        <w:spacing w:before="0" w:after="0"/>
      </w:pPr>
      <w:r>
        <w:t>Tissue Printing</w:t>
      </w:r>
    </w:p>
    <w:p>
      <w:pPr>
        <w:numPr>
          <w:ilvl w:val="3"/>
          <w:numId w:val="900"/>
        </w:numPr>
        <w:spacing w:before="0" w:after="0"/>
      </w:pPr>
      <w:r>
        <w:t>Challenges</w:t>
      </w:r>
    </w:p>
    <w:p>
      <w:pPr>
        <w:numPr>
          <w:ilvl w:val="1"/>
          <w:numId w:val="900"/>
        </w:numPr>
        <w:spacing w:before="0" w:after="0"/>
      </w:pPr>
      <w:r>
        <w:t>Textile Technologies</w:t>
      </w:r>
    </w:p>
    <w:p>
      <w:pPr>
        <w:numPr>
          <w:ilvl w:val="2"/>
          <w:numId w:val="900"/>
        </w:numPr>
        <w:spacing w:before="0" w:after="0"/>
      </w:pPr>
      <w:r>
        <w:t>Weaving</w:t>
      </w:r>
    </w:p>
    <w:p>
      <w:pPr>
        <w:numPr>
          <w:ilvl w:val="2"/>
          <w:numId w:val="900"/>
        </w:numPr>
        <w:spacing w:before="0" w:after="0"/>
      </w:pPr>
      <w:r>
        <w:t>Knitting</w:t>
      </w:r>
    </w:p>
    <w:p>
      <w:pPr>
        <w:numPr>
          <w:ilvl w:val="2"/>
          <w:numId w:val="900"/>
        </w:numPr>
        <w:spacing w:before="0" w:after="0"/>
      </w:pPr>
      <w:r>
        <w:t>Braiding</w:t>
      </w:r>
    </w:p>
    <w:p>
      <w:pPr>
        <w:numPr>
          <w:ilvl w:val="2"/>
          <w:numId w:val="900"/>
        </w:numPr>
        <w:spacing w:before="0" w:after="0"/>
      </w:pPr>
      <w:r>
        <w:t>Non-woven Techniques</w:t>
      </w:r>
    </w:p>
    <w:p>
      <w:pPr>
        <w:numPr>
          <w:ilvl w:val="0"/>
          <w:numId w:val="900"/>
        </w:numPr>
        <w:spacing w:before="0" w:after="0"/>
      </w:pPr>
      <w:r>
        <w:t>Decellularized Matrices</w:t>
      </w:r>
    </w:p>
    <w:p>
      <w:pPr>
        <w:numPr>
          <w:ilvl w:val="1"/>
          <w:numId w:val="900"/>
        </w:numPr>
        <w:spacing w:before="0" w:after="0"/>
      </w:pPr>
      <w:r>
        <w:t>Decellularization Methods</w:t>
      </w:r>
    </w:p>
    <w:p>
      <w:pPr>
        <w:numPr>
          <w:ilvl w:val="2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Enzymatic Methods</w:t>
      </w:r>
    </w:p>
    <w:p>
      <w:pPr>
        <w:numPr>
          <w:ilvl w:val="1"/>
          <w:numId w:val="900"/>
        </w:numPr>
        <w:spacing w:before="0" w:after="0"/>
      </w:pPr>
      <w:r>
        <w:t>ECM Preservation</w:t>
      </w:r>
    </w:p>
    <w:p>
      <w:pPr>
        <w:numPr>
          <w:ilvl w:val="1"/>
          <w:numId w:val="900"/>
        </w:numPr>
        <w:spacing w:before="0" w:after="0"/>
      </w:pPr>
      <w:r>
        <w:t>Recellularization</w:t>
      </w:r>
    </w:p>
    <w:p>
      <w:pPr>
        <w:numPr>
          <w:ilvl w:val="0"/>
          <w:numId w:val="900"/>
        </w:numPr>
        <w:spacing w:before="0" w:after="0"/>
      </w:pPr>
      <w:r>
        <w:t>Surface Modification</w:t>
      </w:r>
    </w:p>
    <w:p>
      <w:pPr>
        <w:numPr>
          <w:ilvl w:val="1"/>
          <w:numId w:val="900"/>
        </w:numPr>
        <w:spacing w:before="0" w:after="0"/>
      </w:pPr>
      <w:r>
        <w:t>Chemical Modification</w:t>
      </w:r>
    </w:p>
    <w:p>
      <w:pPr>
        <w:numPr>
          <w:ilvl w:val="1"/>
          <w:numId w:val="900"/>
        </w:numPr>
        <w:spacing w:before="0" w:after="0"/>
      </w:pPr>
      <w:r>
        <w:t>Physical Modification</w:t>
      </w:r>
    </w:p>
    <w:p>
      <w:pPr>
        <w:numPr>
          <w:ilvl w:val="1"/>
          <w:numId w:val="900"/>
        </w:numPr>
        <w:spacing w:before="0" w:after="0"/>
      </w:pPr>
      <w:r>
        <w:t>Biological Modification</w:t>
      </w:r>
    </w:p>
    <w:p>
      <w:pPr>
        <w:numPr>
          <w:ilvl w:val="1"/>
          <w:numId w:val="900"/>
        </w:numPr>
        <w:spacing w:before="0" w:after="0"/>
      </w:pPr>
      <w:r>
        <w:t>Coating Techniques</w:t>
      </w:r>
    </w:p>
    <w:p>
      <w:pPr>
        <w:pStyle w:val="Heading1"/>
      </w:pPr>
      <w:r>
        <w:t>Bioreactor Systems</w:t>
      </w:r>
    </w:p>
    <w:p>
      <w:pPr>
        <w:numPr>
          <w:ilvl w:val="0"/>
          <w:numId w:val="900"/>
        </w:numPr>
        <w:spacing w:before="0" w:after="0"/>
      </w:pPr>
      <w:r>
        <w:t>Bioreactor Functions</w:t>
      </w:r>
    </w:p>
    <w:p>
      <w:pPr>
        <w:numPr>
          <w:ilvl w:val="1"/>
          <w:numId w:val="900"/>
        </w:numPr>
        <w:spacing w:before="0" w:after="0"/>
      </w:pPr>
      <w:r>
        <w:t>Mass Transfer Enhancement</w:t>
      </w:r>
    </w:p>
    <w:p>
      <w:pPr>
        <w:numPr>
          <w:ilvl w:val="1"/>
          <w:numId w:val="900"/>
        </w:numPr>
        <w:spacing w:before="0" w:after="0"/>
      </w:pPr>
      <w:r>
        <w:t>Mechanical Stimulation</w:t>
      </w:r>
    </w:p>
    <w:p>
      <w:pPr>
        <w:numPr>
          <w:ilvl w:val="1"/>
          <w:numId w:val="900"/>
        </w:numPr>
        <w:spacing w:before="0" w:after="0"/>
      </w:pPr>
      <w:r>
        <w:t>Environmental Control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0"/>
          <w:numId w:val="900"/>
        </w:numPr>
        <w:spacing w:before="0" w:after="0"/>
      </w:pPr>
      <w:r>
        <w:t>Environmental Parameters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pH Regulation</w:t>
      </w:r>
    </w:p>
    <w:p>
      <w:pPr>
        <w:numPr>
          <w:ilvl w:val="1"/>
          <w:numId w:val="900"/>
        </w:numPr>
        <w:spacing w:before="0" w:after="0"/>
      </w:pPr>
      <w:r>
        <w:t>Dissolved Oxygen</w:t>
      </w:r>
    </w:p>
    <w:p>
      <w:pPr>
        <w:numPr>
          <w:ilvl w:val="1"/>
          <w:numId w:val="900"/>
        </w:numPr>
        <w:spacing w:before="0" w:after="0"/>
      </w:pPr>
      <w:r>
        <w:t>CO2 Concentration</w:t>
      </w:r>
    </w:p>
    <w:p>
      <w:pPr>
        <w:numPr>
          <w:ilvl w:val="1"/>
          <w:numId w:val="900"/>
        </w:numPr>
        <w:spacing w:before="0" w:after="0"/>
      </w:pPr>
      <w:r>
        <w:t>Nutrient Supply</w:t>
      </w:r>
    </w:p>
    <w:p>
      <w:pPr>
        <w:numPr>
          <w:ilvl w:val="1"/>
          <w:numId w:val="900"/>
        </w:numPr>
        <w:spacing w:before="0" w:after="0"/>
      </w:pPr>
      <w:r>
        <w:t>Waste Removal</w:t>
      </w:r>
    </w:p>
    <w:p>
      <w:pPr>
        <w:numPr>
          <w:ilvl w:val="0"/>
          <w:numId w:val="900"/>
        </w:numPr>
        <w:spacing w:before="0" w:after="0"/>
      </w:pPr>
      <w:r>
        <w:t>Mechanical Stimulation</w:t>
      </w:r>
    </w:p>
    <w:p>
      <w:pPr>
        <w:numPr>
          <w:ilvl w:val="1"/>
          <w:numId w:val="900"/>
        </w:numPr>
        <w:spacing w:before="0" w:after="0"/>
      </w:pPr>
      <w:r>
        <w:t>Types of Mechanical Forces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Tension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1"/>
          <w:numId w:val="900"/>
        </w:numPr>
        <w:spacing w:before="0" w:after="0"/>
      </w:pPr>
      <w:r>
        <w:t>Mechanotransduction</w:t>
      </w:r>
    </w:p>
    <w:p>
      <w:pPr>
        <w:numPr>
          <w:ilvl w:val="1"/>
          <w:numId w:val="900"/>
        </w:numPr>
        <w:spacing w:before="0" w:after="0"/>
      </w:pPr>
      <w:r>
        <w:t>Tissue-Specific Requirements</w:t>
      </w:r>
    </w:p>
    <w:p>
      <w:pPr>
        <w:numPr>
          <w:ilvl w:val="0"/>
          <w:numId w:val="900"/>
        </w:numPr>
        <w:spacing w:before="0" w:after="0"/>
      </w:pPr>
      <w:r>
        <w:t>Bioreactor Types</w:t>
      </w:r>
    </w:p>
    <w:p>
      <w:pPr>
        <w:numPr>
          <w:ilvl w:val="1"/>
          <w:numId w:val="900"/>
        </w:numPr>
        <w:spacing w:before="0" w:after="0"/>
      </w:pPr>
      <w:r>
        <w:t>Static Culture Systems</w:t>
      </w:r>
    </w:p>
    <w:p>
      <w:pPr>
        <w:numPr>
          <w:ilvl w:val="1"/>
          <w:numId w:val="900"/>
        </w:numPr>
        <w:spacing w:before="0" w:after="0"/>
      </w:pPr>
      <w:r>
        <w:t>Stirred Tank Bioreactors</w:t>
      </w:r>
    </w:p>
    <w:p>
      <w:pPr>
        <w:numPr>
          <w:ilvl w:val="1"/>
          <w:numId w:val="900"/>
        </w:numPr>
        <w:spacing w:before="0" w:after="0"/>
      </w:pPr>
      <w:r>
        <w:t>Spinner Flask Bioreactors</w:t>
      </w:r>
    </w:p>
    <w:p>
      <w:pPr>
        <w:numPr>
          <w:ilvl w:val="1"/>
          <w:numId w:val="900"/>
        </w:numPr>
        <w:spacing w:before="0" w:after="0"/>
      </w:pPr>
      <w:r>
        <w:t>Rotating Wall Vessel Bioreactors</w:t>
      </w:r>
    </w:p>
    <w:p>
      <w:pPr>
        <w:numPr>
          <w:ilvl w:val="1"/>
          <w:numId w:val="900"/>
        </w:numPr>
        <w:spacing w:before="0" w:after="0"/>
      </w:pPr>
      <w:r>
        <w:t>Perfusion Bioreactors</w:t>
      </w:r>
    </w:p>
    <w:p>
      <w:pPr>
        <w:numPr>
          <w:ilvl w:val="1"/>
          <w:numId w:val="900"/>
        </w:numPr>
        <w:spacing w:before="0" w:after="0"/>
      </w:pPr>
      <w:r>
        <w:t>Compression Bioreactors</w:t>
      </w:r>
    </w:p>
    <w:p>
      <w:pPr>
        <w:numPr>
          <w:ilvl w:val="1"/>
          <w:numId w:val="900"/>
        </w:numPr>
        <w:spacing w:before="0" w:after="0"/>
      </w:pPr>
      <w:r>
        <w:t>Stretch Bioreactors</w:t>
      </w:r>
    </w:p>
    <w:p>
      <w:pPr>
        <w:numPr>
          <w:ilvl w:val="1"/>
          <w:numId w:val="900"/>
        </w:numPr>
        <w:spacing w:before="0" w:after="0"/>
      </w:pPr>
      <w:r>
        <w:t>Flow Perfusion Systems</w:t>
      </w:r>
    </w:p>
    <w:p>
      <w:pPr>
        <w:numPr>
          <w:ilvl w:val="0"/>
          <w:numId w:val="900"/>
        </w:numPr>
        <w:spacing w:before="0" w:after="0"/>
      </w:pPr>
      <w:r>
        <w:t>Bioreactor Design Considerations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Sterilization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0"/>
          <w:numId w:val="900"/>
        </w:numPr>
        <w:spacing w:before="0" w:after="0"/>
      </w:pPr>
      <w:r>
        <w:t>Computational Modeling</w:t>
      </w:r>
    </w:p>
    <w:p>
      <w:pPr>
        <w:numPr>
          <w:ilvl w:val="1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Mass Transfer Modeling</w:t>
      </w:r>
    </w:p>
    <w:p>
      <w:pPr>
        <w:numPr>
          <w:ilvl w:val="1"/>
          <w:numId w:val="900"/>
        </w:numPr>
        <w:spacing w:before="0" w:after="0"/>
      </w:pPr>
      <w:r>
        <w:t>Mechanical Modeling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pStyle w:val="Heading1"/>
      </w:pPr>
      <w:r>
        <w:t>Characterization Methods</w:t>
      </w:r>
    </w:p>
    <w:p>
      <w:pPr>
        <w:numPr>
          <w:ilvl w:val="0"/>
          <w:numId w:val="900"/>
        </w:numPr>
        <w:spacing w:before="0" w:after="0"/>
      </w:pPr>
      <w:r>
        <w:t>Material Characterization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Contact Angle Measurement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Zeta Potential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Thermogravimetric Analysis</w:t>
      </w:r>
    </w:p>
    <w:p>
      <w:pPr>
        <w:numPr>
          <w:ilvl w:val="2"/>
          <w:numId w:val="900"/>
        </w:numPr>
        <w:spacing w:before="0" w:after="0"/>
      </w:pPr>
      <w:r>
        <w:t>Dynamic Mechanical Analysis</w:t>
      </w:r>
    </w:p>
    <w:p>
      <w:pPr>
        <w:numPr>
          <w:ilvl w:val="1"/>
          <w:numId w:val="900"/>
        </w:numPr>
        <w:spacing w:before="0" w:after="0"/>
      </w:pPr>
      <w:r>
        <w:t>Mechanical Testing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Flexural Testing</w:t>
      </w:r>
    </w:p>
    <w:p>
      <w:pPr>
        <w:numPr>
          <w:ilvl w:val="2"/>
          <w:numId w:val="900"/>
        </w:numPr>
        <w:spacing w:before="0" w:after="0"/>
      </w:pPr>
      <w:r>
        <w:t>Fatigue Testing</w:t>
      </w:r>
    </w:p>
    <w:p>
      <w:pPr>
        <w:numPr>
          <w:ilvl w:val="2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Hardness Testing</w:t>
      </w:r>
    </w:p>
    <w:p>
      <w:pPr>
        <w:numPr>
          <w:ilvl w:val="1"/>
          <w:numId w:val="900"/>
        </w:numPr>
        <w:spacing w:before="0" w:after="0"/>
      </w:pPr>
      <w:r>
        <w:t>Degradation Studies</w:t>
      </w:r>
    </w:p>
    <w:p>
      <w:pPr>
        <w:numPr>
          <w:ilvl w:val="2"/>
          <w:numId w:val="900"/>
        </w:numPr>
        <w:spacing w:before="0" w:after="0"/>
      </w:pPr>
      <w:r>
        <w:t>In Vitro Degradation</w:t>
      </w:r>
    </w:p>
    <w:p>
      <w:pPr>
        <w:numPr>
          <w:ilvl w:val="2"/>
          <w:numId w:val="900"/>
        </w:numPr>
        <w:spacing w:before="0" w:after="0"/>
      </w:pPr>
      <w:r>
        <w:t>Accelerated Aging</w:t>
      </w:r>
    </w:p>
    <w:p>
      <w:pPr>
        <w:numPr>
          <w:ilvl w:val="2"/>
          <w:numId w:val="900"/>
        </w:numPr>
        <w:spacing w:before="0" w:after="0"/>
      </w:pPr>
      <w:r>
        <w:t>Mass Loss Studies</w:t>
      </w:r>
    </w:p>
    <w:p>
      <w:pPr>
        <w:numPr>
          <w:ilvl w:val="2"/>
          <w:numId w:val="900"/>
        </w:numPr>
        <w:spacing w:before="0" w:after="0"/>
      </w:pPr>
      <w:r>
        <w:t>Molecular Weight Changes</w:t>
      </w:r>
    </w:p>
    <w:p>
      <w:pPr>
        <w:numPr>
          <w:ilvl w:val="0"/>
          <w:numId w:val="900"/>
        </w:numPr>
        <w:spacing w:before="0" w:after="0"/>
      </w:pPr>
      <w:r>
        <w:t>Biological Characterization</w:t>
      </w:r>
    </w:p>
    <w:p>
      <w:pPr>
        <w:numPr>
          <w:ilvl w:val="1"/>
          <w:numId w:val="900"/>
        </w:numPr>
        <w:spacing w:before="0" w:after="0"/>
      </w:pPr>
      <w:r>
        <w:t>Cell Viability Assessment</w:t>
      </w:r>
    </w:p>
    <w:p>
      <w:pPr>
        <w:numPr>
          <w:ilvl w:val="2"/>
          <w:numId w:val="900"/>
        </w:numPr>
        <w:spacing w:before="0" w:after="0"/>
      </w:pPr>
      <w:r>
        <w:t>MTT Assay</w:t>
      </w:r>
    </w:p>
    <w:p>
      <w:pPr>
        <w:numPr>
          <w:ilvl w:val="2"/>
          <w:numId w:val="900"/>
        </w:numPr>
        <w:spacing w:before="0" w:after="0"/>
      </w:pPr>
      <w:r>
        <w:t>Alamar Blue Assay</w:t>
      </w:r>
    </w:p>
    <w:p>
      <w:pPr>
        <w:numPr>
          <w:ilvl w:val="2"/>
          <w:numId w:val="900"/>
        </w:numPr>
        <w:spacing w:before="0" w:after="0"/>
      </w:pPr>
      <w:r>
        <w:t>Live/Dead Staining</w:t>
      </w:r>
    </w:p>
    <w:p>
      <w:pPr>
        <w:numPr>
          <w:ilvl w:val="2"/>
          <w:numId w:val="900"/>
        </w:numPr>
        <w:spacing w:before="0" w:after="0"/>
      </w:pPr>
      <w:r>
        <w:t>Trypan Blue Exclusion</w:t>
      </w:r>
    </w:p>
    <w:p>
      <w:pPr>
        <w:numPr>
          <w:ilvl w:val="1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Cell Counting</w:t>
      </w:r>
    </w:p>
    <w:p>
      <w:pPr>
        <w:numPr>
          <w:ilvl w:val="2"/>
          <w:numId w:val="900"/>
        </w:numPr>
        <w:spacing w:before="0" w:after="0"/>
      </w:pPr>
      <w:r>
        <w:t>DNA Quantification</w:t>
      </w:r>
    </w:p>
    <w:p>
      <w:pPr>
        <w:numPr>
          <w:ilvl w:val="2"/>
          <w:numId w:val="900"/>
        </w:numPr>
        <w:spacing w:before="0" w:after="0"/>
      </w:pPr>
      <w:r>
        <w:t>BrdU Incorporation</w:t>
      </w:r>
    </w:p>
    <w:p>
      <w:pPr>
        <w:numPr>
          <w:ilvl w:val="2"/>
          <w:numId w:val="900"/>
        </w:numPr>
        <w:spacing w:before="0" w:after="0"/>
      </w:pPr>
      <w:r>
        <w:t>Ki-67 Staining</w:t>
      </w:r>
    </w:p>
    <w:p>
      <w:pPr>
        <w:numPr>
          <w:ilvl w:val="1"/>
          <w:numId w:val="900"/>
        </w:numPr>
        <w:spacing w:before="0" w:after="0"/>
      </w:pPr>
      <w:r>
        <w:t>Cell Adhesion and Morphology</w:t>
      </w:r>
    </w:p>
    <w:p>
      <w:pPr>
        <w:numPr>
          <w:ilvl w:val="2"/>
          <w:numId w:val="900"/>
        </w:numPr>
        <w:spacing w:before="0" w:after="0"/>
      </w:pPr>
      <w:r>
        <w:t>Adhesion Assays</w:t>
      </w:r>
    </w:p>
    <w:p>
      <w:pPr>
        <w:numPr>
          <w:ilvl w:val="2"/>
          <w:numId w:val="900"/>
        </w:numPr>
        <w:spacing w:before="0" w:after="0"/>
      </w:pPr>
      <w:r>
        <w:t>Cytoskeletal Staining</w:t>
      </w:r>
    </w:p>
    <w:p>
      <w:pPr>
        <w:numPr>
          <w:ilvl w:val="2"/>
          <w:numId w:val="900"/>
        </w:numPr>
        <w:spacing w:before="0" w:after="0"/>
      </w:pPr>
      <w:r>
        <w:t>Focal Adhesion Analysis</w:t>
      </w:r>
    </w:p>
    <w:p>
      <w:pPr>
        <w:numPr>
          <w:ilvl w:val="1"/>
          <w:numId w:val="900"/>
        </w:numPr>
        <w:spacing w:before="0" w:after="0"/>
      </w:pPr>
      <w:r>
        <w:t>Cell Function Assessment</w:t>
      </w:r>
    </w:p>
    <w:p>
      <w:pPr>
        <w:numPr>
          <w:ilvl w:val="2"/>
          <w:numId w:val="900"/>
        </w:numPr>
        <w:spacing w:before="0" w:after="0"/>
      </w:pPr>
      <w:r>
        <w:t>Metabolic Activity</w:t>
      </w:r>
    </w:p>
    <w:p>
      <w:pPr>
        <w:numPr>
          <w:ilvl w:val="2"/>
          <w:numId w:val="900"/>
        </w:numPr>
        <w:spacing w:before="0" w:after="0"/>
      </w:pPr>
      <w:r>
        <w:t>Protein Production</w:t>
      </w:r>
    </w:p>
    <w:p>
      <w:pPr>
        <w:numPr>
          <w:ilvl w:val="2"/>
          <w:numId w:val="900"/>
        </w:numPr>
        <w:spacing w:before="0" w:after="0"/>
      </w:pPr>
      <w:r>
        <w:t>Gene Expression</w:t>
      </w:r>
    </w:p>
    <w:p>
      <w:pPr>
        <w:numPr>
          <w:ilvl w:val="2"/>
          <w:numId w:val="900"/>
        </w:numPr>
        <w:spacing w:before="0" w:after="0"/>
      </w:pPr>
      <w:r>
        <w:t>Differentiation Markers</w:t>
      </w:r>
    </w:p>
    <w:p>
      <w:pPr>
        <w:numPr>
          <w:ilvl w:val="1"/>
          <w:numId w:val="900"/>
        </w:numPr>
        <w:spacing w:before="0" w:after="0"/>
      </w:pPr>
      <w:r>
        <w:t>Molecular Biology Techniques</w:t>
      </w:r>
    </w:p>
    <w:p>
      <w:pPr>
        <w:numPr>
          <w:ilvl w:val="2"/>
          <w:numId w:val="900"/>
        </w:numPr>
        <w:spacing w:before="0" w:after="0"/>
      </w:pPr>
      <w:r>
        <w:t>PCR and qPCR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ELISA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Immunofluorescence</w:t>
      </w:r>
    </w:p>
    <w:p>
      <w:pPr>
        <w:numPr>
          <w:ilvl w:val="1"/>
          <w:numId w:val="900"/>
        </w:numPr>
        <w:spacing w:before="0" w:after="0"/>
      </w:pPr>
      <w:r>
        <w:t>Histological Analysis</w:t>
      </w:r>
    </w:p>
    <w:p>
      <w:pPr>
        <w:numPr>
          <w:ilvl w:val="2"/>
          <w:numId w:val="900"/>
        </w:numPr>
        <w:spacing w:before="0" w:after="0"/>
      </w:pPr>
      <w:r>
        <w:t>Tissue Processing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2"/>
          <w:numId w:val="900"/>
        </w:numPr>
        <w:spacing w:before="0" w:after="0"/>
      </w:pPr>
      <w:r>
        <w:t>Staining Methods</w:t>
      </w:r>
    </w:p>
    <w:p>
      <w:pPr>
        <w:numPr>
          <w:ilvl w:val="2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1"/>
          <w:numId w:val="900"/>
        </w:numPr>
        <w:spacing w:before="0" w:after="0"/>
      </w:pPr>
      <w:r>
        <w:t>Imaging Techniques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Two-Photon Microscopy</w:t>
      </w:r>
    </w:p>
    <w:p>
      <w:pPr>
        <w:numPr>
          <w:ilvl w:val="2"/>
          <w:numId w:val="900"/>
        </w:numPr>
        <w:spacing w:before="0" w:after="0"/>
      </w:pPr>
      <w:r>
        <w:t>Live Cell Imaging</w:t>
      </w:r>
    </w:p>
    <w:p>
      <w:pPr>
        <w:pStyle w:val="Heading1"/>
      </w:pPr>
      <w:r>
        <w:t>Tissue Engineering Applications</w:t>
      </w:r>
    </w:p>
    <w:p>
      <w:pPr>
        <w:numPr>
          <w:ilvl w:val="0"/>
          <w:numId w:val="900"/>
        </w:numPr>
        <w:spacing w:before="0" w:after="0"/>
      </w:pPr>
      <w:r>
        <w:t>Musculoskeletal System</w:t>
      </w:r>
    </w:p>
    <w:p>
      <w:pPr>
        <w:numPr>
          <w:ilvl w:val="1"/>
          <w:numId w:val="900"/>
        </w:numPr>
        <w:spacing w:before="0" w:after="0"/>
      </w:pPr>
      <w:r>
        <w:t>Bone Tissue Engineering</w:t>
      </w:r>
    </w:p>
    <w:p>
      <w:pPr>
        <w:numPr>
          <w:ilvl w:val="2"/>
          <w:numId w:val="900"/>
        </w:numPr>
        <w:spacing w:before="0" w:after="0"/>
      </w:pPr>
      <w:r>
        <w:t>Bone Biology</w:t>
      </w:r>
    </w:p>
    <w:p>
      <w:pPr>
        <w:numPr>
          <w:ilvl w:val="2"/>
          <w:numId w:val="900"/>
        </w:numPr>
        <w:spacing w:before="0" w:after="0"/>
      </w:pPr>
      <w:r>
        <w:t>Scaffold Requirements</w:t>
      </w:r>
    </w:p>
    <w:p>
      <w:pPr>
        <w:numPr>
          <w:ilvl w:val="2"/>
          <w:numId w:val="900"/>
        </w:numPr>
        <w:spacing w:before="0" w:after="0"/>
      </w:pPr>
      <w:r>
        <w:t>Cell Sources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Cartilage Tissue Engineering</w:t>
      </w:r>
    </w:p>
    <w:p>
      <w:pPr>
        <w:numPr>
          <w:ilvl w:val="2"/>
          <w:numId w:val="900"/>
        </w:numPr>
        <w:spacing w:before="0" w:after="0"/>
      </w:pPr>
      <w:r>
        <w:t>Cartilage Types</w:t>
      </w:r>
    </w:p>
    <w:p>
      <w:pPr>
        <w:numPr>
          <w:ilvl w:val="2"/>
          <w:numId w:val="900"/>
        </w:numPr>
        <w:spacing w:before="0" w:after="0"/>
      </w:pPr>
      <w:r>
        <w:t>Chondrocyte Biology</w:t>
      </w:r>
    </w:p>
    <w:p>
      <w:pPr>
        <w:numPr>
          <w:ilvl w:val="2"/>
          <w:numId w:val="900"/>
        </w:numPr>
        <w:spacing w:before="0" w:after="0"/>
      </w:pPr>
      <w:r>
        <w:t>Scaffold Design</w:t>
      </w:r>
    </w:p>
    <w:p>
      <w:pPr>
        <w:numPr>
          <w:ilvl w:val="2"/>
          <w:numId w:val="900"/>
        </w:numPr>
        <w:spacing w:before="0" w:after="0"/>
      </w:pPr>
      <w:r>
        <w:t>Mechanical Environment</w:t>
      </w:r>
    </w:p>
    <w:p>
      <w:pPr>
        <w:numPr>
          <w:ilvl w:val="2"/>
          <w:numId w:val="900"/>
        </w:numPr>
        <w:spacing w:before="0" w:after="0"/>
      </w:pPr>
      <w:r>
        <w:t>Clinical Challenges</w:t>
      </w:r>
    </w:p>
    <w:p>
      <w:pPr>
        <w:numPr>
          <w:ilvl w:val="1"/>
          <w:numId w:val="900"/>
        </w:numPr>
        <w:spacing w:before="0" w:after="0"/>
      </w:pPr>
      <w:r>
        <w:t>Ligament and Tendon Engineering</w:t>
      </w:r>
    </w:p>
    <w:p>
      <w:pPr>
        <w:numPr>
          <w:ilvl w:val="2"/>
          <w:numId w:val="900"/>
        </w:numPr>
        <w:spacing w:before="0" w:after="0"/>
      </w:pPr>
      <w:r>
        <w:t>Tissue Structure</w:t>
      </w:r>
    </w:p>
    <w:p>
      <w:pPr>
        <w:numPr>
          <w:ilvl w:val="2"/>
          <w:numId w:val="900"/>
        </w:numPr>
        <w:spacing w:before="0" w:after="0"/>
      </w:pPr>
      <w:r>
        <w:t>Mechanical Requirements</w:t>
      </w:r>
    </w:p>
    <w:p>
      <w:pPr>
        <w:numPr>
          <w:ilvl w:val="2"/>
          <w:numId w:val="900"/>
        </w:numPr>
        <w:spacing w:before="0" w:after="0"/>
      </w:pPr>
      <w:r>
        <w:t>Cell Sources</w:t>
      </w:r>
    </w:p>
    <w:p>
      <w:pPr>
        <w:numPr>
          <w:ilvl w:val="2"/>
          <w:numId w:val="900"/>
        </w:numPr>
        <w:spacing w:before="0" w:after="0"/>
      </w:pPr>
      <w:r>
        <w:t>Scaffold Alignment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Muscle Tissue Engineering</w:t>
      </w:r>
    </w:p>
    <w:p>
      <w:pPr>
        <w:numPr>
          <w:ilvl w:val="2"/>
          <w:numId w:val="900"/>
        </w:numPr>
        <w:spacing w:before="0" w:after="0"/>
      </w:pPr>
      <w:r>
        <w:t>Skeletal Muscle</w:t>
      </w:r>
    </w:p>
    <w:p>
      <w:pPr>
        <w:numPr>
          <w:ilvl w:val="2"/>
          <w:numId w:val="900"/>
        </w:numPr>
        <w:spacing w:before="0" w:after="0"/>
      </w:pPr>
      <w:r>
        <w:t>Cardiac Muscle</w:t>
      </w:r>
    </w:p>
    <w:p>
      <w:pPr>
        <w:numPr>
          <w:ilvl w:val="2"/>
          <w:numId w:val="900"/>
        </w:numPr>
        <w:spacing w:before="0" w:after="0"/>
      </w:pPr>
      <w:r>
        <w:t>Smooth Muscle</w:t>
      </w:r>
    </w:p>
    <w:p>
      <w:pPr>
        <w:numPr>
          <w:ilvl w:val="0"/>
          <w:numId w:val="900"/>
        </w:numPr>
        <w:spacing w:before="0" w:after="0"/>
      </w:pPr>
      <w:r>
        <w:t>Cardiovascular System</w:t>
      </w:r>
    </w:p>
    <w:p>
      <w:pPr>
        <w:numPr>
          <w:ilvl w:val="1"/>
          <w:numId w:val="900"/>
        </w:numPr>
        <w:spacing w:before="0" w:after="0"/>
      </w:pPr>
      <w:r>
        <w:t>Blood Vessel Engineering</w:t>
      </w:r>
    </w:p>
    <w:p>
      <w:pPr>
        <w:numPr>
          <w:ilvl w:val="2"/>
          <w:numId w:val="900"/>
        </w:numPr>
        <w:spacing w:before="0" w:after="0"/>
      </w:pPr>
      <w:r>
        <w:t>Vessel Structure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Endothelialization</w:t>
      </w:r>
    </w:p>
    <w:p>
      <w:pPr>
        <w:numPr>
          <w:ilvl w:val="2"/>
          <w:numId w:val="900"/>
        </w:numPr>
        <w:spacing w:before="0" w:after="0"/>
      </w:pPr>
      <w:r>
        <w:t>Small vs. Large Diameter Vessels</w:t>
      </w:r>
    </w:p>
    <w:p>
      <w:pPr>
        <w:numPr>
          <w:ilvl w:val="1"/>
          <w:numId w:val="900"/>
        </w:numPr>
        <w:spacing w:before="0" w:after="0"/>
      </w:pPr>
      <w:r>
        <w:t>Heart Valve Engineering</w:t>
      </w:r>
    </w:p>
    <w:p>
      <w:pPr>
        <w:numPr>
          <w:ilvl w:val="2"/>
          <w:numId w:val="900"/>
        </w:numPr>
        <w:spacing w:before="0" w:after="0"/>
      </w:pPr>
      <w:r>
        <w:t>Valve Structure and Function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2"/>
          <w:numId w:val="900"/>
        </w:numPr>
        <w:spacing w:before="0" w:after="0"/>
      </w:pPr>
      <w:r>
        <w:t>Tissue Engineering Approaches</w:t>
      </w:r>
    </w:p>
    <w:p>
      <w:pPr>
        <w:numPr>
          <w:ilvl w:val="1"/>
          <w:numId w:val="900"/>
        </w:numPr>
        <w:spacing w:before="0" w:after="0"/>
      </w:pPr>
      <w:r>
        <w:t>Cardiac Tissue Engineering</w:t>
      </w:r>
    </w:p>
    <w:p>
      <w:pPr>
        <w:numPr>
          <w:ilvl w:val="2"/>
          <w:numId w:val="900"/>
        </w:numPr>
        <w:spacing w:before="0" w:after="0"/>
      </w:pPr>
      <w:r>
        <w:t>Cardiomyocyte Sources</w:t>
      </w:r>
    </w:p>
    <w:p>
      <w:pPr>
        <w:numPr>
          <w:ilvl w:val="2"/>
          <w:numId w:val="900"/>
        </w:numPr>
        <w:spacing w:before="0" w:after="0"/>
      </w:pPr>
      <w:r>
        <w:t>Electrical Conduction</w:t>
      </w:r>
    </w:p>
    <w:p>
      <w:pPr>
        <w:numPr>
          <w:ilvl w:val="2"/>
          <w:numId w:val="900"/>
        </w:numPr>
        <w:spacing w:before="0" w:after="0"/>
      </w:pPr>
      <w:r>
        <w:t>Vascularization</w:t>
      </w:r>
    </w:p>
    <w:p>
      <w:pPr>
        <w:numPr>
          <w:ilvl w:val="2"/>
          <w:numId w:val="900"/>
        </w:numPr>
        <w:spacing w:before="0" w:after="0"/>
      </w:pPr>
      <w:r>
        <w:t>Mechanical Function</w:t>
      </w:r>
    </w:p>
    <w:p>
      <w:pPr>
        <w:numPr>
          <w:ilvl w:val="0"/>
          <w:numId w:val="900"/>
        </w:numPr>
        <w:spacing w:before="0" w:after="0"/>
      </w:pPr>
      <w:r>
        <w:t>Nervous System</w:t>
      </w:r>
    </w:p>
    <w:p>
      <w:pPr>
        <w:numPr>
          <w:ilvl w:val="1"/>
          <w:numId w:val="900"/>
        </w:numPr>
        <w:spacing w:before="0" w:after="0"/>
      </w:pPr>
      <w:r>
        <w:t>Peripheral Nerve Repair</w:t>
      </w:r>
    </w:p>
    <w:p>
      <w:pPr>
        <w:numPr>
          <w:ilvl w:val="2"/>
          <w:numId w:val="900"/>
        </w:numPr>
        <w:spacing w:before="0" w:after="0"/>
      </w:pPr>
      <w:r>
        <w:t>Nerve Structure</w:t>
      </w:r>
    </w:p>
    <w:p>
      <w:pPr>
        <w:numPr>
          <w:ilvl w:val="2"/>
          <w:numId w:val="900"/>
        </w:numPr>
        <w:spacing w:before="0" w:after="0"/>
      </w:pPr>
      <w:r>
        <w:t>Regeneration Process</w:t>
      </w:r>
    </w:p>
    <w:p>
      <w:pPr>
        <w:numPr>
          <w:ilvl w:val="2"/>
          <w:numId w:val="900"/>
        </w:numPr>
        <w:spacing w:before="0" w:after="0"/>
      </w:pPr>
      <w:r>
        <w:t>Guidance Conduits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Spinal Cord Injury</w:t>
      </w:r>
    </w:p>
    <w:p>
      <w:pPr>
        <w:numPr>
          <w:ilvl w:val="2"/>
          <w:numId w:val="900"/>
        </w:numPr>
        <w:spacing w:before="0" w:after="0"/>
      </w:pPr>
      <w:r>
        <w:t>Brain Tissue Engineering</w:t>
      </w:r>
    </w:p>
    <w:p>
      <w:pPr>
        <w:numPr>
          <w:ilvl w:val="2"/>
          <w:numId w:val="900"/>
        </w:numPr>
        <w:spacing w:before="0" w:after="0"/>
      </w:pPr>
      <w:r>
        <w:t>Neural Stem Cells</w:t>
      </w:r>
    </w:p>
    <w:p>
      <w:pPr>
        <w:numPr>
          <w:ilvl w:val="2"/>
          <w:numId w:val="900"/>
        </w:numPr>
        <w:spacing w:before="0" w:after="0"/>
      </w:pPr>
      <w:r>
        <w:t>Challenges</w:t>
      </w:r>
    </w:p>
    <w:p>
      <w:pPr>
        <w:numPr>
          <w:ilvl w:val="0"/>
          <w:numId w:val="900"/>
        </w:numPr>
        <w:spacing w:before="0" w:after="0"/>
      </w:pPr>
      <w:r>
        <w:t>Skin and Soft Tissues</w:t>
      </w:r>
    </w:p>
    <w:p>
      <w:pPr>
        <w:numPr>
          <w:ilvl w:val="1"/>
          <w:numId w:val="900"/>
        </w:numPr>
        <w:spacing w:before="0" w:after="0"/>
      </w:pPr>
      <w:r>
        <w:t>Skin Structure</w:t>
      </w:r>
    </w:p>
    <w:p>
      <w:pPr>
        <w:numPr>
          <w:ilvl w:val="1"/>
          <w:numId w:val="900"/>
        </w:numPr>
        <w:spacing w:before="0" w:after="0"/>
      </w:pPr>
      <w:r>
        <w:t>Wound Healing Process</w:t>
      </w:r>
    </w:p>
    <w:p>
      <w:pPr>
        <w:numPr>
          <w:ilvl w:val="1"/>
          <w:numId w:val="900"/>
        </w:numPr>
        <w:spacing w:before="0" w:after="0"/>
      </w:pPr>
      <w:r>
        <w:t>Skin Substitutes</w:t>
      </w:r>
    </w:p>
    <w:p>
      <w:pPr>
        <w:numPr>
          <w:ilvl w:val="2"/>
          <w:numId w:val="900"/>
        </w:numPr>
        <w:spacing w:before="0" w:after="0"/>
      </w:pPr>
      <w:r>
        <w:t>Epidermal Substitutes</w:t>
      </w:r>
    </w:p>
    <w:p>
      <w:pPr>
        <w:numPr>
          <w:ilvl w:val="2"/>
          <w:numId w:val="900"/>
        </w:numPr>
        <w:spacing w:before="0" w:after="0"/>
      </w:pPr>
      <w:r>
        <w:t>Dermal Substitutes</w:t>
      </w:r>
    </w:p>
    <w:p>
      <w:pPr>
        <w:numPr>
          <w:ilvl w:val="2"/>
          <w:numId w:val="900"/>
        </w:numPr>
        <w:spacing w:before="0" w:after="0"/>
      </w:pPr>
      <w:r>
        <w:t>Composite Substitutes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Other Organ Systems</w:t>
      </w:r>
    </w:p>
    <w:p>
      <w:pPr>
        <w:numPr>
          <w:ilvl w:val="1"/>
          <w:numId w:val="900"/>
        </w:numPr>
        <w:spacing w:before="0" w:after="0"/>
      </w:pPr>
      <w:r>
        <w:t>Liver Tissue Engineering</w:t>
      </w:r>
    </w:p>
    <w:p>
      <w:pPr>
        <w:numPr>
          <w:ilvl w:val="2"/>
          <w:numId w:val="900"/>
        </w:numPr>
        <w:spacing w:before="0" w:after="0"/>
      </w:pPr>
      <w:r>
        <w:t>Hepatocyte Function</w:t>
      </w:r>
    </w:p>
    <w:p>
      <w:pPr>
        <w:numPr>
          <w:ilvl w:val="2"/>
          <w:numId w:val="900"/>
        </w:numPr>
        <w:spacing w:before="0" w:after="0"/>
      </w:pPr>
      <w:r>
        <w:t>Liver Architecture</w:t>
      </w:r>
    </w:p>
    <w:p>
      <w:pPr>
        <w:numPr>
          <w:ilvl w:val="2"/>
          <w:numId w:val="900"/>
        </w:numPr>
        <w:spacing w:before="0" w:after="0"/>
      </w:pPr>
      <w:r>
        <w:t>Bioreactor Systems</w:t>
      </w:r>
    </w:p>
    <w:p>
      <w:pPr>
        <w:numPr>
          <w:ilvl w:val="1"/>
          <w:numId w:val="900"/>
        </w:numPr>
        <w:spacing w:before="0" w:after="0"/>
      </w:pPr>
      <w:r>
        <w:t>Kidney Tissue Engineering</w:t>
      </w:r>
    </w:p>
    <w:p>
      <w:pPr>
        <w:numPr>
          <w:ilvl w:val="2"/>
          <w:numId w:val="900"/>
        </w:numPr>
        <w:spacing w:before="0" w:after="0"/>
      </w:pPr>
      <w:r>
        <w:t>Nephron Structure</w:t>
      </w:r>
    </w:p>
    <w:p>
      <w:pPr>
        <w:numPr>
          <w:ilvl w:val="2"/>
          <w:numId w:val="900"/>
        </w:numPr>
        <w:spacing w:before="0" w:after="0"/>
      </w:pPr>
      <w:r>
        <w:t>Filtration Function</w:t>
      </w:r>
    </w:p>
    <w:p>
      <w:pPr>
        <w:numPr>
          <w:ilvl w:val="2"/>
          <w:numId w:val="900"/>
        </w:numPr>
        <w:spacing w:before="0" w:after="0"/>
      </w:pPr>
      <w:r>
        <w:t>Vascularization</w:t>
      </w:r>
    </w:p>
    <w:p>
      <w:pPr>
        <w:numPr>
          <w:ilvl w:val="1"/>
          <w:numId w:val="900"/>
        </w:numPr>
        <w:spacing w:before="0" w:after="0"/>
      </w:pPr>
      <w:r>
        <w:t>Lung Tissue Engineering</w:t>
      </w:r>
    </w:p>
    <w:p>
      <w:pPr>
        <w:numPr>
          <w:ilvl w:val="2"/>
          <w:numId w:val="900"/>
        </w:numPr>
        <w:spacing w:before="0" w:after="0"/>
      </w:pPr>
      <w:r>
        <w:t>Alveolar Structure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2"/>
          <w:numId w:val="900"/>
        </w:numPr>
        <w:spacing w:before="0" w:after="0"/>
      </w:pPr>
      <w:r>
        <w:t>Decellularized Scaffolds</w:t>
      </w:r>
    </w:p>
    <w:p>
      <w:pPr>
        <w:numPr>
          <w:ilvl w:val="1"/>
          <w:numId w:val="900"/>
        </w:numPr>
        <w:spacing w:before="0" w:after="0"/>
      </w:pPr>
      <w:r>
        <w:t>Bladder Engineering</w:t>
      </w:r>
    </w:p>
    <w:p>
      <w:pPr>
        <w:numPr>
          <w:ilvl w:val="2"/>
          <w:numId w:val="900"/>
        </w:numPr>
        <w:spacing w:before="0" w:after="0"/>
      </w:pPr>
      <w:r>
        <w:t>Urothelial Cells</w:t>
      </w:r>
    </w:p>
    <w:p>
      <w:pPr>
        <w:numPr>
          <w:ilvl w:val="2"/>
          <w:numId w:val="900"/>
        </w:numPr>
        <w:spacing w:before="0" w:after="0"/>
      </w:pPr>
      <w:r>
        <w:t>Smooth Muscle</w:t>
      </w:r>
    </w:p>
    <w:p>
      <w:pPr>
        <w:numPr>
          <w:ilvl w:val="2"/>
          <w:numId w:val="900"/>
        </w:numPr>
        <w:spacing w:before="0" w:after="0"/>
      </w:pPr>
      <w:r>
        <w:t>Clinical Success</w:t>
      </w:r>
    </w:p>
    <w:p>
      <w:pPr>
        <w:numPr>
          <w:ilvl w:val="1"/>
          <w:numId w:val="900"/>
        </w:numPr>
        <w:spacing w:before="0" w:after="0"/>
      </w:pPr>
      <w:r>
        <w:t>Corneal Engineering</w:t>
      </w:r>
    </w:p>
    <w:p>
      <w:pPr>
        <w:numPr>
          <w:ilvl w:val="2"/>
          <w:numId w:val="900"/>
        </w:numPr>
        <w:spacing w:before="0" w:after="0"/>
      </w:pPr>
      <w:r>
        <w:t>Corneal Structure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Cell Sources</w:t>
      </w:r>
    </w:p>
    <w:p>
      <w:pPr>
        <w:pStyle w:val="Heading1"/>
      </w:pPr>
      <w:r>
        <w:t>Drug Delivery Systems</w:t>
      </w:r>
    </w:p>
    <w:p>
      <w:pPr>
        <w:numPr>
          <w:ilvl w:val="0"/>
          <w:numId w:val="900"/>
        </w:numPr>
        <w:spacing w:before="0" w:after="0"/>
      </w:pPr>
      <w:r>
        <w:t>Controlled Release Principles</w:t>
      </w:r>
    </w:p>
    <w:p>
      <w:pPr>
        <w:numPr>
          <w:ilvl w:val="1"/>
          <w:numId w:val="900"/>
        </w:numPr>
        <w:spacing w:before="0" w:after="0"/>
      </w:pPr>
      <w:r>
        <w:t>Release Mechanisms</w:t>
      </w:r>
    </w:p>
    <w:p>
      <w:pPr>
        <w:numPr>
          <w:ilvl w:val="2"/>
          <w:numId w:val="900"/>
        </w:numPr>
        <w:spacing w:before="0" w:after="0"/>
      </w:pPr>
      <w:r>
        <w:t>Diffusion-Controlled</w:t>
      </w:r>
    </w:p>
    <w:p>
      <w:pPr>
        <w:numPr>
          <w:ilvl w:val="2"/>
          <w:numId w:val="900"/>
        </w:numPr>
        <w:spacing w:before="0" w:after="0"/>
      </w:pPr>
      <w:r>
        <w:t>Dissolution-Controlled</w:t>
      </w:r>
    </w:p>
    <w:p>
      <w:pPr>
        <w:numPr>
          <w:ilvl w:val="2"/>
          <w:numId w:val="900"/>
        </w:numPr>
        <w:spacing w:before="0" w:after="0"/>
      </w:pPr>
      <w:r>
        <w:t>Osmotic-Controlled</w:t>
      </w:r>
    </w:p>
    <w:p>
      <w:pPr>
        <w:numPr>
          <w:ilvl w:val="2"/>
          <w:numId w:val="900"/>
        </w:numPr>
        <w:spacing w:before="0" w:after="0"/>
      </w:pPr>
      <w:r>
        <w:t>Biodegradation-Controlled</w:t>
      </w:r>
    </w:p>
    <w:p>
      <w:pPr>
        <w:numPr>
          <w:ilvl w:val="1"/>
          <w:numId w:val="900"/>
        </w:numPr>
        <w:spacing w:before="0" w:after="0"/>
      </w:pPr>
      <w:r>
        <w:t>Release Kinetics</w:t>
      </w:r>
    </w:p>
    <w:p>
      <w:pPr>
        <w:numPr>
          <w:ilvl w:val="2"/>
          <w:numId w:val="900"/>
        </w:numPr>
        <w:spacing w:before="0" w:after="0"/>
      </w:pPr>
      <w:r>
        <w:t>Zero-Order Release</w:t>
      </w:r>
    </w:p>
    <w:p>
      <w:pPr>
        <w:numPr>
          <w:ilvl w:val="2"/>
          <w:numId w:val="900"/>
        </w:numPr>
        <w:spacing w:before="0" w:after="0"/>
      </w:pPr>
      <w:r>
        <w:t>First-Order Release</w:t>
      </w:r>
    </w:p>
    <w:p>
      <w:pPr>
        <w:numPr>
          <w:ilvl w:val="2"/>
          <w:numId w:val="900"/>
        </w:numPr>
        <w:spacing w:before="0" w:after="0"/>
      </w:pPr>
      <w:r>
        <w:t>Higuchi Model</w:t>
      </w:r>
    </w:p>
    <w:p>
      <w:pPr>
        <w:numPr>
          <w:ilvl w:val="2"/>
          <w:numId w:val="900"/>
        </w:numPr>
        <w:spacing w:before="0" w:after="0"/>
      </w:pPr>
      <w:r>
        <w:t>Korsmeyer-Peppas Model</w:t>
      </w:r>
    </w:p>
    <w:p>
      <w:pPr>
        <w:numPr>
          <w:ilvl w:val="0"/>
          <w:numId w:val="900"/>
        </w:numPr>
        <w:spacing w:before="0" w:after="0"/>
      </w:pPr>
      <w:r>
        <w:t>Delivery Systems</w:t>
      </w:r>
    </w:p>
    <w:p>
      <w:pPr>
        <w:numPr>
          <w:ilvl w:val="1"/>
          <w:numId w:val="900"/>
        </w:numPr>
        <w:spacing w:before="0" w:after="0"/>
      </w:pPr>
      <w:r>
        <w:t>Polymeric Systems</w:t>
      </w:r>
    </w:p>
    <w:p>
      <w:pPr>
        <w:numPr>
          <w:ilvl w:val="2"/>
          <w:numId w:val="900"/>
        </w:numPr>
        <w:spacing w:before="0" w:after="0"/>
      </w:pPr>
      <w:r>
        <w:t>Microspheres</w:t>
      </w:r>
    </w:p>
    <w:p>
      <w:pPr>
        <w:numPr>
          <w:ilvl w:val="2"/>
          <w:numId w:val="900"/>
        </w:numPr>
        <w:spacing w:before="0" w:after="0"/>
      </w:pPr>
      <w:r>
        <w:t>Nanoparticles</w:t>
      </w:r>
    </w:p>
    <w:p>
      <w:pPr>
        <w:numPr>
          <w:ilvl w:val="2"/>
          <w:numId w:val="900"/>
        </w:numPr>
        <w:spacing w:before="0" w:after="0"/>
      </w:pPr>
      <w:r>
        <w:t>Hydrogels</w:t>
      </w:r>
    </w:p>
    <w:p>
      <w:pPr>
        <w:numPr>
          <w:ilvl w:val="2"/>
          <w:numId w:val="900"/>
        </w:numPr>
        <w:spacing w:before="0" w:after="0"/>
      </w:pPr>
      <w:r>
        <w:t>Films and Patches</w:t>
      </w:r>
    </w:p>
    <w:p>
      <w:pPr>
        <w:numPr>
          <w:ilvl w:val="1"/>
          <w:numId w:val="900"/>
        </w:numPr>
        <w:spacing w:before="0" w:after="0"/>
      </w:pPr>
      <w:r>
        <w:t>Lipid-Based Systems</w:t>
      </w:r>
    </w:p>
    <w:p>
      <w:pPr>
        <w:numPr>
          <w:ilvl w:val="2"/>
          <w:numId w:val="900"/>
        </w:numPr>
        <w:spacing w:before="0" w:after="0"/>
      </w:pPr>
      <w:r>
        <w:t>Liposomes</w:t>
      </w:r>
    </w:p>
    <w:p>
      <w:pPr>
        <w:numPr>
          <w:ilvl w:val="2"/>
          <w:numId w:val="900"/>
        </w:numPr>
        <w:spacing w:before="0" w:after="0"/>
      </w:pPr>
      <w:r>
        <w:t>Solid Lipid Nanoparticles</w:t>
      </w:r>
    </w:p>
    <w:p>
      <w:pPr>
        <w:numPr>
          <w:ilvl w:val="1"/>
          <w:numId w:val="900"/>
        </w:numPr>
        <w:spacing w:before="0" w:after="0"/>
      </w:pPr>
      <w:r>
        <w:t>Inorganic Systems</w:t>
      </w:r>
    </w:p>
    <w:p>
      <w:pPr>
        <w:numPr>
          <w:ilvl w:val="2"/>
          <w:numId w:val="900"/>
        </w:numPr>
        <w:spacing w:before="0" w:after="0"/>
      </w:pPr>
      <w:r>
        <w:t>Mesoporous Silica</w:t>
      </w:r>
    </w:p>
    <w:p>
      <w:pPr>
        <w:numPr>
          <w:ilvl w:val="2"/>
          <w:numId w:val="900"/>
        </w:numPr>
        <w:spacing w:before="0" w:after="0"/>
      </w:pPr>
      <w:r>
        <w:t>Calcium Phosphate</w:t>
      </w:r>
    </w:p>
    <w:p>
      <w:pPr>
        <w:numPr>
          <w:ilvl w:val="1"/>
          <w:numId w:val="900"/>
        </w:numPr>
        <w:spacing w:before="0" w:after="0"/>
      </w:pPr>
      <w:r>
        <w:t>Implantable Systems</w:t>
      </w:r>
    </w:p>
    <w:p>
      <w:pPr>
        <w:numPr>
          <w:ilvl w:val="2"/>
          <w:numId w:val="900"/>
        </w:numPr>
        <w:spacing w:before="0" w:after="0"/>
      </w:pPr>
      <w:r>
        <w:t>Drug-Eluting Stents</w:t>
      </w:r>
    </w:p>
    <w:p>
      <w:pPr>
        <w:numPr>
          <w:ilvl w:val="2"/>
          <w:numId w:val="900"/>
        </w:numPr>
        <w:spacing w:before="0" w:after="0"/>
      </w:pPr>
      <w:r>
        <w:t>Implantable Pumps</w:t>
      </w:r>
    </w:p>
    <w:p>
      <w:pPr>
        <w:numPr>
          <w:ilvl w:val="2"/>
          <w:numId w:val="900"/>
        </w:numPr>
        <w:spacing w:before="0" w:after="0"/>
      </w:pPr>
      <w:r>
        <w:t>Depot Injections</w:t>
      </w:r>
    </w:p>
    <w:p>
      <w:pPr>
        <w:numPr>
          <w:ilvl w:val="0"/>
          <w:numId w:val="900"/>
        </w:numPr>
        <w:spacing w:before="0" w:after="0"/>
      </w:pPr>
      <w:r>
        <w:t>Targeting Strategies</w:t>
      </w:r>
    </w:p>
    <w:p>
      <w:pPr>
        <w:numPr>
          <w:ilvl w:val="1"/>
          <w:numId w:val="900"/>
        </w:numPr>
        <w:spacing w:before="0" w:after="0"/>
      </w:pPr>
      <w:r>
        <w:t>Passive Targeting</w:t>
      </w:r>
    </w:p>
    <w:p>
      <w:pPr>
        <w:numPr>
          <w:ilvl w:val="1"/>
          <w:numId w:val="900"/>
        </w:numPr>
        <w:spacing w:before="0" w:after="0"/>
      </w:pPr>
      <w:r>
        <w:t>Active Targeting</w:t>
      </w:r>
    </w:p>
    <w:p>
      <w:pPr>
        <w:numPr>
          <w:ilvl w:val="1"/>
          <w:numId w:val="900"/>
        </w:numPr>
        <w:spacing w:before="0" w:after="0"/>
      </w:pPr>
      <w:r>
        <w:t>Stimuli-Responsive Systems</w:t>
      </w:r>
    </w:p>
    <w:p>
      <w:pPr>
        <w:numPr>
          <w:ilvl w:val="2"/>
          <w:numId w:val="900"/>
        </w:numPr>
        <w:spacing w:before="0" w:after="0"/>
      </w:pPr>
      <w:r>
        <w:t>pH-Responsive</w:t>
      </w:r>
    </w:p>
    <w:p>
      <w:pPr>
        <w:numPr>
          <w:ilvl w:val="2"/>
          <w:numId w:val="900"/>
        </w:numPr>
        <w:spacing w:before="0" w:after="0"/>
      </w:pPr>
      <w:r>
        <w:t>Temperature-Responsive</w:t>
      </w:r>
    </w:p>
    <w:p>
      <w:pPr>
        <w:numPr>
          <w:ilvl w:val="2"/>
          <w:numId w:val="900"/>
        </w:numPr>
        <w:spacing w:before="0" w:after="0"/>
      </w:pPr>
      <w:r>
        <w:t>Enzyme-Responsive</w:t>
      </w:r>
    </w:p>
    <w:p>
      <w:pPr>
        <w:numPr>
          <w:ilvl w:val="0"/>
          <w:numId w:val="900"/>
        </w:numPr>
        <w:spacing w:before="0" w:after="0"/>
      </w:pPr>
      <w:r>
        <w:t>Applications in Tissue Engineering</w:t>
      </w:r>
    </w:p>
    <w:p>
      <w:pPr>
        <w:numPr>
          <w:ilvl w:val="1"/>
          <w:numId w:val="900"/>
        </w:numPr>
        <w:spacing w:before="0" w:after="0"/>
      </w:pPr>
      <w:r>
        <w:t>Growth Factor Delivery</w:t>
      </w:r>
    </w:p>
    <w:p>
      <w:pPr>
        <w:numPr>
          <w:ilvl w:val="1"/>
          <w:numId w:val="900"/>
        </w:numPr>
        <w:spacing w:before="0" w:after="0"/>
      </w:pPr>
      <w:r>
        <w:t>Anti-Inflammatory Drugs</w:t>
      </w:r>
    </w:p>
    <w:p>
      <w:pPr>
        <w:numPr>
          <w:ilvl w:val="1"/>
          <w:numId w:val="900"/>
        </w:numPr>
        <w:spacing w:before="0" w:after="0"/>
      </w:pPr>
      <w:r>
        <w:t>Antimicrobial Agents</w:t>
      </w:r>
    </w:p>
    <w:p>
      <w:pPr>
        <w:numPr>
          <w:ilvl w:val="1"/>
          <w:numId w:val="900"/>
        </w:numPr>
        <w:spacing w:before="0" w:after="0"/>
      </w:pPr>
      <w:r>
        <w:t>Gene Delivery</w:t>
      </w:r>
    </w:p>
    <w:p>
      <w:pPr>
        <w:pStyle w:val="Heading1"/>
      </w:pPr>
      <w:r>
        <w:t>Medical Device Applications</w:t>
      </w:r>
    </w:p>
    <w:p>
      <w:pPr>
        <w:numPr>
          <w:ilvl w:val="0"/>
          <w:numId w:val="900"/>
        </w:numPr>
        <w:spacing w:before="0" w:after="0"/>
      </w:pPr>
      <w:r>
        <w:t>Orthopedic Implants</w:t>
      </w:r>
    </w:p>
    <w:p>
      <w:pPr>
        <w:numPr>
          <w:ilvl w:val="1"/>
          <w:numId w:val="900"/>
        </w:numPr>
        <w:spacing w:before="0" w:after="0"/>
      </w:pPr>
      <w:r>
        <w:t>Joint Replacements</w:t>
      </w:r>
    </w:p>
    <w:p>
      <w:pPr>
        <w:numPr>
          <w:ilvl w:val="2"/>
          <w:numId w:val="900"/>
        </w:numPr>
        <w:spacing w:before="0" w:after="0"/>
      </w:pPr>
      <w:r>
        <w:t>Hip Implants</w:t>
      </w:r>
    </w:p>
    <w:p>
      <w:pPr>
        <w:numPr>
          <w:ilvl w:val="2"/>
          <w:numId w:val="900"/>
        </w:numPr>
        <w:spacing w:before="0" w:after="0"/>
      </w:pPr>
      <w:r>
        <w:t>Knee Implants</w:t>
      </w:r>
    </w:p>
    <w:p>
      <w:pPr>
        <w:numPr>
          <w:ilvl w:val="2"/>
          <w:numId w:val="900"/>
        </w:numPr>
        <w:spacing w:before="0" w:after="0"/>
      </w:pPr>
      <w:r>
        <w:t>Shoulder Implants</w:t>
      </w:r>
    </w:p>
    <w:p>
      <w:pPr>
        <w:numPr>
          <w:ilvl w:val="1"/>
          <w:numId w:val="900"/>
        </w:numPr>
        <w:spacing w:before="0" w:after="0"/>
      </w:pPr>
      <w:r>
        <w:t>Bone Fixation Devices</w:t>
      </w:r>
    </w:p>
    <w:p>
      <w:pPr>
        <w:numPr>
          <w:ilvl w:val="2"/>
          <w:numId w:val="900"/>
        </w:numPr>
        <w:spacing w:before="0" w:after="0"/>
      </w:pPr>
      <w:r>
        <w:t>Plates and Screws</w:t>
      </w:r>
    </w:p>
    <w:p>
      <w:pPr>
        <w:numPr>
          <w:ilvl w:val="2"/>
          <w:numId w:val="900"/>
        </w:numPr>
        <w:spacing w:before="0" w:after="0"/>
      </w:pPr>
      <w:r>
        <w:t>Rods and Nails</w:t>
      </w:r>
    </w:p>
    <w:p>
      <w:pPr>
        <w:numPr>
          <w:ilvl w:val="2"/>
          <w:numId w:val="900"/>
        </w:numPr>
        <w:spacing w:before="0" w:after="0"/>
      </w:pPr>
      <w:r>
        <w:t>External Fixators</w:t>
      </w:r>
    </w:p>
    <w:p>
      <w:pPr>
        <w:numPr>
          <w:ilvl w:val="1"/>
          <w:numId w:val="900"/>
        </w:numPr>
        <w:spacing w:before="0" w:after="0"/>
      </w:pPr>
      <w:r>
        <w:t>Spinal Implants</w:t>
      </w:r>
    </w:p>
    <w:p>
      <w:pPr>
        <w:numPr>
          <w:ilvl w:val="2"/>
          <w:numId w:val="900"/>
        </w:numPr>
        <w:spacing w:before="0" w:after="0"/>
      </w:pPr>
      <w:r>
        <w:t>Fusion Devices</w:t>
      </w:r>
    </w:p>
    <w:p>
      <w:pPr>
        <w:numPr>
          <w:ilvl w:val="2"/>
          <w:numId w:val="900"/>
        </w:numPr>
        <w:spacing w:before="0" w:after="0"/>
      </w:pPr>
      <w:r>
        <w:t>Disc Replacements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Wear and Corrosion</w:t>
      </w:r>
    </w:p>
    <w:p>
      <w:pPr>
        <w:numPr>
          <w:ilvl w:val="1"/>
          <w:numId w:val="900"/>
        </w:numPr>
        <w:spacing w:before="0" w:after="0"/>
      </w:pPr>
      <w:r>
        <w:t>Failure Modes</w:t>
      </w:r>
    </w:p>
    <w:p>
      <w:pPr>
        <w:numPr>
          <w:ilvl w:val="0"/>
          <w:numId w:val="900"/>
        </w:numPr>
        <w:spacing w:before="0" w:after="0"/>
      </w:pPr>
      <w:r>
        <w:t>Dental Applications</w:t>
      </w:r>
    </w:p>
    <w:p>
      <w:pPr>
        <w:numPr>
          <w:ilvl w:val="1"/>
          <w:numId w:val="900"/>
        </w:numPr>
        <w:spacing w:before="0" w:after="0"/>
      </w:pPr>
      <w:r>
        <w:t>Dental Implants</w:t>
      </w:r>
    </w:p>
    <w:p>
      <w:pPr>
        <w:numPr>
          <w:ilvl w:val="2"/>
          <w:numId w:val="900"/>
        </w:numPr>
        <w:spacing w:before="0" w:after="0"/>
      </w:pPr>
      <w:r>
        <w:t>Implant Design</w:t>
      </w:r>
    </w:p>
    <w:p>
      <w:pPr>
        <w:numPr>
          <w:ilvl w:val="2"/>
          <w:numId w:val="900"/>
        </w:numPr>
        <w:spacing w:before="0" w:after="0"/>
      </w:pPr>
      <w:r>
        <w:t>Osseointegration</w:t>
      </w:r>
    </w:p>
    <w:p>
      <w:pPr>
        <w:numPr>
          <w:ilvl w:val="2"/>
          <w:numId w:val="900"/>
        </w:numPr>
        <w:spacing w:before="0" w:after="0"/>
      </w:pPr>
      <w:r>
        <w:t>Surface Treatments</w:t>
      </w:r>
    </w:p>
    <w:p>
      <w:pPr>
        <w:numPr>
          <w:ilvl w:val="1"/>
          <w:numId w:val="900"/>
        </w:numPr>
        <w:spacing w:before="0" w:after="0"/>
      </w:pPr>
      <w:r>
        <w:t>Restorative Materials</w:t>
      </w:r>
    </w:p>
    <w:p>
      <w:pPr>
        <w:numPr>
          <w:ilvl w:val="2"/>
          <w:numId w:val="900"/>
        </w:numPr>
        <w:spacing w:before="0" w:after="0"/>
      </w:pPr>
      <w:r>
        <w:t>Composites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Amalgams</w:t>
      </w:r>
    </w:p>
    <w:p>
      <w:pPr>
        <w:numPr>
          <w:ilvl w:val="1"/>
          <w:numId w:val="900"/>
        </w:numPr>
        <w:spacing w:before="0" w:after="0"/>
      </w:pPr>
      <w:r>
        <w:t>Orthodontic Materials</w:t>
      </w:r>
    </w:p>
    <w:p>
      <w:pPr>
        <w:numPr>
          <w:ilvl w:val="0"/>
          <w:numId w:val="900"/>
        </w:numPr>
        <w:spacing w:before="0" w:after="0"/>
      </w:pPr>
      <w:r>
        <w:t>Cardiovascular Devices</w:t>
      </w:r>
    </w:p>
    <w:p>
      <w:pPr>
        <w:numPr>
          <w:ilvl w:val="1"/>
          <w:numId w:val="900"/>
        </w:numPr>
        <w:spacing w:before="0" w:after="0"/>
      </w:pPr>
      <w:r>
        <w:t>Stents</w:t>
      </w:r>
    </w:p>
    <w:p>
      <w:pPr>
        <w:numPr>
          <w:ilvl w:val="2"/>
          <w:numId w:val="900"/>
        </w:numPr>
        <w:spacing w:before="0" w:after="0"/>
      </w:pPr>
      <w:r>
        <w:t>Bare Metal Stents</w:t>
      </w:r>
    </w:p>
    <w:p>
      <w:pPr>
        <w:numPr>
          <w:ilvl w:val="2"/>
          <w:numId w:val="900"/>
        </w:numPr>
        <w:spacing w:before="0" w:after="0"/>
      </w:pPr>
      <w:r>
        <w:t>Drug-Eluting Stents</w:t>
      </w:r>
    </w:p>
    <w:p>
      <w:pPr>
        <w:numPr>
          <w:ilvl w:val="2"/>
          <w:numId w:val="900"/>
        </w:numPr>
        <w:spacing w:before="0" w:after="0"/>
      </w:pPr>
      <w:r>
        <w:t>Bioresorbable Stents</w:t>
      </w:r>
    </w:p>
    <w:p>
      <w:pPr>
        <w:numPr>
          <w:ilvl w:val="1"/>
          <w:numId w:val="900"/>
        </w:numPr>
        <w:spacing w:before="0" w:after="0"/>
      </w:pPr>
      <w:r>
        <w:t>Heart Valves</w:t>
      </w:r>
    </w:p>
    <w:p>
      <w:pPr>
        <w:numPr>
          <w:ilvl w:val="2"/>
          <w:numId w:val="900"/>
        </w:numPr>
        <w:spacing w:before="0" w:after="0"/>
      </w:pPr>
      <w:r>
        <w:t>Mechanical Valves</w:t>
      </w:r>
    </w:p>
    <w:p>
      <w:pPr>
        <w:numPr>
          <w:ilvl w:val="2"/>
          <w:numId w:val="900"/>
        </w:numPr>
        <w:spacing w:before="0" w:after="0"/>
      </w:pPr>
      <w:r>
        <w:t>Bioprosthetic Valves</w:t>
      </w:r>
    </w:p>
    <w:p>
      <w:pPr>
        <w:numPr>
          <w:ilvl w:val="1"/>
          <w:numId w:val="900"/>
        </w:numPr>
        <w:spacing w:before="0" w:after="0"/>
      </w:pPr>
      <w:r>
        <w:t>Pacemakers and ICDs</w:t>
      </w:r>
    </w:p>
    <w:p>
      <w:pPr>
        <w:numPr>
          <w:ilvl w:val="1"/>
          <w:numId w:val="900"/>
        </w:numPr>
        <w:spacing w:before="0" w:after="0"/>
      </w:pPr>
      <w:r>
        <w:t>Vascular Grafts</w:t>
      </w:r>
    </w:p>
    <w:p>
      <w:pPr>
        <w:numPr>
          <w:ilvl w:val="0"/>
          <w:numId w:val="900"/>
        </w:numPr>
        <w:spacing w:before="0" w:after="0"/>
      </w:pPr>
      <w:r>
        <w:t>Ophthalmic Devices</w:t>
      </w:r>
    </w:p>
    <w:p>
      <w:pPr>
        <w:numPr>
          <w:ilvl w:val="1"/>
          <w:numId w:val="900"/>
        </w:numPr>
        <w:spacing w:before="0" w:after="0"/>
      </w:pPr>
      <w:r>
        <w:t>Contact Lenses</w:t>
      </w:r>
    </w:p>
    <w:p>
      <w:pPr>
        <w:numPr>
          <w:ilvl w:val="1"/>
          <w:numId w:val="900"/>
        </w:numPr>
        <w:spacing w:before="0" w:after="0"/>
      </w:pPr>
      <w:r>
        <w:t>Intraocular Lenses</w:t>
      </w:r>
    </w:p>
    <w:p>
      <w:pPr>
        <w:numPr>
          <w:ilvl w:val="1"/>
          <w:numId w:val="900"/>
        </w:numPr>
        <w:spacing w:before="0" w:after="0"/>
      </w:pPr>
      <w:r>
        <w:t>Corneal Implants</w:t>
      </w:r>
    </w:p>
    <w:p>
      <w:pPr>
        <w:numPr>
          <w:ilvl w:val="0"/>
          <w:numId w:val="900"/>
        </w:numPr>
        <w:spacing w:before="0" w:after="0"/>
      </w:pPr>
      <w:r>
        <w:t>Other Medical Devices</w:t>
      </w:r>
    </w:p>
    <w:p>
      <w:pPr>
        <w:numPr>
          <w:ilvl w:val="1"/>
          <w:numId w:val="900"/>
        </w:numPr>
        <w:spacing w:before="0" w:after="0"/>
      </w:pPr>
      <w:r>
        <w:t>Catheters</w:t>
      </w:r>
    </w:p>
    <w:p>
      <w:pPr>
        <w:numPr>
          <w:ilvl w:val="1"/>
          <w:numId w:val="900"/>
        </w:numPr>
        <w:spacing w:before="0" w:after="0"/>
      </w:pPr>
      <w:r>
        <w:t>Wound Dressings</w:t>
      </w:r>
    </w:p>
    <w:p>
      <w:pPr>
        <w:numPr>
          <w:ilvl w:val="1"/>
          <w:numId w:val="900"/>
        </w:numPr>
        <w:spacing w:before="0" w:after="0"/>
      </w:pPr>
      <w:r>
        <w:t>Dialysis Membranes</w:t>
      </w:r>
    </w:p>
    <w:p>
      <w:pPr>
        <w:numPr>
          <w:ilvl w:val="1"/>
          <w:numId w:val="900"/>
        </w:numPr>
        <w:spacing w:before="0" w:after="0"/>
      </w:pPr>
      <w:r>
        <w:t>Breast Implants</w:t>
      </w:r>
    </w:p>
    <w:p>
      <w:pPr>
        <w:pStyle w:val="Heading1"/>
      </w:pPr>
      <w:r>
        <w:t>Regulatory and Clinical Translation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FDA Regulations</w:t>
      </w:r>
    </w:p>
    <w:p>
      <w:pPr>
        <w:numPr>
          <w:ilvl w:val="2"/>
          <w:numId w:val="900"/>
        </w:numPr>
        <w:spacing w:before="0" w:after="0"/>
      </w:pPr>
      <w:r>
        <w:t>Device Classification</w:t>
      </w:r>
    </w:p>
    <w:p>
      <w:pPr>
        <w:numPr>
          <w:ilvl w:val="2"/>
          <w:numId w:val="900"/>
        </w:numPr>
        <w:spacing w:before="0" w:after="0"/>
      </w:pPr>
      <w:r>
        <w:t>Premarket Pathways</w:t>
      </w:r>
    </w:p>
    <w:p>
      <w:pPr>
        <w:numPr>
          <w:ilvl w:val="3"/>
          <w:numId w:val="900"/>
        </w:numPr>
        <w:spacing w:before="0" w:after="0"/>
      </w:pPr>
      <w:r>
        <w:t>510(k) Clearance</w:t>
      </w:r>
    </w:p>
    <w:p>
      <w:pPr>
        <w:numPr>
          <w:ilvl w:val="3"/>
          <w:numId w:val="900"/>
        </w:numPr>
        <w:spacing w:before="0" w:after="0"/>
      </w:pPr>
      <w:r>
        <w:t>Premarket Approval</w:t>
      </w:r>
    </w:p>
    <w:p>
      <w:pPr>
        <w:numPr>
          <w:ilvl w:val="3"/>
          <w:numId w:val="900"/>
        </w:numPr>
        <w:spacing w:before="0" w:after="0"/>
      </w:pPr>
      <w:r>
        <w:t>De Novo Classification</w:t>
      </w:r>
    </w:p>
    <w:p>
      <w:pPr>
        <w:numPr>
          <w:ilvl w:val="2"/>
          <w:numId w:val="900"/>
        </w:numPr>
        <w:spacing w:before="0" w:after="0"/>
      </w:pPr>
      <w:r>
        <w:t>Quality System Regulation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CE Marking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ICH Guidelines</w:t>
      </w:r>
    </w:p>
    <w:p>
      <w:pPr>
        <w:numPr>
          <w:ilvl w:val="0"/>
          <w:numId w:val="900"/>
        </w:numPr>
        <w:spacing w:before="0" w:after="0"/>
      </w:pPr>
      <w:r>
        <w:t>Preclinical Development</w:t>
      </w:r>
    </w:p>
    <w:p>
      <w:pPr>
        <w:numPr>
          <w:ilvl w:val="1"/>
          <w:numId w:val="900"/>
        </w:numPr>
        <w:spacing w:before="0" w:after="0"/>
      </w:pPr>
      <w:r>
        <w:t>Study Design</w:t>
      </w:r>
    </w:p>
    <w:p>
      <w:pPr>
        <w:numPr>
          <w:ilvl w:val="1"/>
          <w:numId w:val="900"/>
        </w:numPr>
        <w:spacing w:before="0" w:after="0"/>
      </w:pPr>
      <w:r>
        <w:t>Animal Models</w:t>
      </w:r>
    </w:p>
    <w:p>
      <w:pPr>
        <w:numPr>
          <w:ilvl w:val="2"/>
          <w:numId w:val="900"/>
        </w:numPr>
        <w:spacing w:before="0" w:after="0"/>
      </w:pPr>
      <w:r>
        <w:t>Small Animal Models</w:t>
      </w:r>
    </w:p>
    <w:p>
      <w:pPr>
        <w:numPr>
          <w:ilvl w:val="2"/>
          <w:numId w:val="900"/>
        </w:numPr>
        <w:spacing w:before="0" w:after="0"/>
      </w:pPr>
      <w:r>
        <w:t>Large Animal Models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Good Laboratory Practices</w:t>
      </w:r>
    </w:p>
    <w:p>
      <w:pPr>
        <w:numPr>
          <w:ilvl w:val="1"/>
          <w:numId w:val="900"/>
        </w:numPr>
        <w:spacing w:before="0" w:after="0"/>
      </w:pPr>
      <w:r>
        <w:t>Endpoints and Assessments</w:t>
      </w:r>
    </w:p>
    <w:p>
      <w:pPr>
        <w:numPr>
          <w:ilvl w:val="0"/>
          <w:numId w:val="900"/>
        </w:numPr>
        <w:spacing w:before="0" w:after="0"/>
      </w:pPr>
      <w:r>
        <w:t>Clinical Trials</w:t>
      </w:r>
    </w:p>
    <w:p>
      <w:pPr>
        <w:numPr>
          <w:ilvl w:val="1"/>
          <w:numId w:val="900"/>
        </w:numPr>
        <w:spacing w:before="0" w:after="0"/>
      </w:pPr>
      <w:r>
        <w:t>Phase I Trials</w:t>
      </w:r>
    </w:p>
    <w:p>
      <w:pPr>
        <w:numPr>
          <w:ilvl w:val="1"/>
          <w:numId w:val="900"/>
        </w:numPr>
        <w:spacing w:before="0" w:after="0"/>
      </w:pPr>
      <w:r>
        <w:t>Phase II Trials</w:t>
      </w:r>
    </w:p>
    <w:p>
      <w:pPr>
        <w:numPr>
          <w:ilvl w:val="1"/>
          <w:numId w:val="900"/>
        </w:numPr>
        <w:spacing w:before="0" w:after="0"/>
      </w:pPr>
      <w:r>
        <w:t>Phase III Trials</w:t>
      </w:r>
    </w:p>
    <w:p>
      <w:pPr>
        <w:numPr>
          <w:ilvl w:val="1"/>
          <w:numId w:val="900"/>
        </w:numPr>
        <w:spacing w:before="0" w:after="0"/>
      </w:pPr>
      <w:r>
        <w:t>Good Clinical Practices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0"/>
          <w:numId w:val="900"/>
        </w:numPr>
        <w:spacing w:before="0" w:after="0"/>
      </w:pPr>
      <w:r>
        <w:t>Manufacturing Considerations</w:t>
      </w:r>
    </w:p>
    <w:p>
      <w:pPr>
        <w:numPr>
          <w:ilvl w:val="1"/>
          <w:numId w:val="900"/>
        </w:numPr>
        <w:spacing w:before="0" w:after="0"/>
      </w:pPr>
      <w:r>
        <w:t>Good Manufacturing Practices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Sterilization</w:t>
      </w:r>
    </w:p>
    <w:p>
      <w:pPr>
        <w:numPr>
          <w:ilvl w:val="1"/>
          <w:numId w:val="900"/>
        </w:numPr>
        <w:spacing w:before="0" w:after="0"/>
      </w:pPr>
      <w:r>
        <w:t>Packaging and Labeling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0"/>
          <w:numId w:val="900"/>
        </w:numPr>
        <w:spacing w:before="0" w:after="0"/>
      </w:pPr>
      <w:r>
        <w:t>Post-Market Surveillance</w:t>
      </w:r>
    </w:p>
    <w:p>
      <w:pPr>
        <w:numPr>
          <w:ilvl w:val="1"/>
          <w:numId w:val="900"/>
        </w:numPr>
        <w:spacing w:before="0" w:after="0"/>
      </w:pPr>
      <w:r>
        <w:t>Adverse Event Reporting</w:t>
      </w:r>
    </w:p>
    <w:p>
      <w:pPr>
        <w:numPr>
          <w:ilvl w:val="1"/>
          <w:numId w:val="900"/>
        </w:numPr>
        <w:spacing w:before="0" w:after="0"/>
      </w:pPr>
      <w:r>
        <w:t>Post-Market Studies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Patient Safety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Risk-Benefit Analysis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Patents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Freedom to Operate</w:t>
      </w:r>
    </w:p>
    <w:p>
      <w:pPr>
        <w:numPr>
          <w:ilvl w:val="1"/>
          <w:numId w:val="900"/>
        </w:numPr>
        <w:spacing w:before="0" w:after="0"/>
      </w:pPr>
      <w:r>
        <w:t>Licensing</w:t>
      </w:r>
    </w:p>
    <w:p>
      <w:pPr>
        <w:pStyle w:val="Heading1"/>
      </w:pPr>
      <w:r>
        <w:t>Emerging Technologies and Future Directions</w:t>
      </w:r>
    </w:p>
    <w:p>
      <w:pPr>
        <w:numPr>
          <w:ilvl w:val="0"/>
          <w:numId w:val="900"/>
        </w:numPr>
        <w:spacing w:before="0" w:after="0"/>
      </w:pPr>
      <w:r>
        <w:t>Advanced Manufacturing</w:t>
      </w:r>
    </w:p>
    <w:p>
      <w:pPr>
        <w:numPr>
          <w:ilvl w:val="1"/>
          <w:numId w:val="900"/>
        </w:numPr>
        <w:spacing w:before="0" w:after="0"/>
      </w:pPr>
      <w:r>
        <w:t>4D Printing</w:t>
      </w:r>
    </w:p>
    <w:p>
      <w:pPr>
        <w:numPr>
          <w:ilvl w:val="1"/>
          <w:numId w:val="900"/>
        </w:numPr>
        <w:spacing w:before="0" w:after="0"/>
      </w:pPr>
      <w:r>
        <w:t>Multi-material Printing</w:t>
      </w:r>
    </w:p>
    <w:p>
      <w:pPr>
        <w:numPr>
          <w:ilvl w:val="1"/>
          <w:numId w:val="900"/>
        </w:numPr>
        <w:spacing w:before="0" w:after="0"/>
      </w:pPr>
      <w:r>
        <w:t>Organ Printing</w:t>
      </w:r>
    </w:p>
    <w:p>
      <w:pPr>
        <w:numPr>
          <w:ilvl w:val="1"/>
          <w:numId w:val="900"/>
        </w:numPr>
        <w:spacing w:before="0" w:after="0"/>
      </w:pPr>
      <w:r>
        <w:t>In Situ Bioprinting</w:t>
      </w:r>
    </w:p>
    <w:p>
      <w:pPr>
        <w:numPr>
          <w:ilvl w:val="0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Nanofibers</w:t>
      </w:r>
    </w:p>
    <w:p>
      <w:pPr>
        <w:numPr>
          <w:ilvl w:val="1"/>
          <w:numId w:val="900"/>
        </w:numPr>
        <w:spacing w:before="0" w:after="0"/>
      </w:pPr>
      <w:r>
        <w:t>Nanoparticles</w:t>
      </w:r>
    </w:p>
    <w:p>
      <w:pPr>
        <w:numPr>
          <w:ilvl w:val="1"/>
          <w:numId w:val="900"/>
        </w:numPr>
        <w:spacing w:before="0" w:after="0"/>
      </w:pPr>
      <w:r>
        <w:t>Nanocomposites</w:t>
      </w:r>
    </w:p>
    <w:p>
      <w:pPr>
        <w:numPr>
          <w:ilvl w:val="1"/>
          <w:numId w:val="900"/>
        </w:numPr>
        <w:spacing w:before="0" w:after="0"/>
      </w:pPr>
      <w:r>
        <w:t>Nanotopography</w:t>
      </w:r>
    </w:p>
    <w:p>
      <w:pPr>
        <w:numPr>
          <w:ilvl w:val="0"/>
          <w:numId w:val="900"/>
        </w:numPr>
        <w:spacing w:before="0" w:after="0"/>
      </w:pPr>
      <w:r>
        <w:t>Smart Materials</w:t>
      </w:r>
    </w:p>
    <w:p>
      <w:pPr>
        <w:numPr>
          <w:ilvl w:val="1"/>
          <w:numId w:val="900"/>
        </w:numPr>
        <w:spacing w:before="0" w:after="0"/>
      </w:pPr>
      <w:r>
        <w:t>Shape Memory Materials</w:t>
      </w:r>
    </w:p>
    <w:p>
      <w:pPr>
        <w:numPr>
          <w:ilvl w:val="1"/>
          <w:numId w:val="900"/>
        </w:numPr>
        <w:spacing w:before="0" w:after="0"/>
      </w:pPr>
      <w:r>
        <w:t>Self-Healing Materials</w:t>
      </w:r>
    </w:p>
    <w:p>
      <w:pPr>
        <w:numPr>
          <w:ilvl w:val="1"/>
          <w:numId w:val="900"/>
        </w:numPr>
        <w:spacing w:before="0" w:after="0"/>
      </w:pPr>
      <w:r>
        <w:t>Stimuli-Responsive Materials</w:t>
      </w:r>
    </w:p>
    <w:p>
      <w:pPr>
        <w:numPr>
          <w:ilvl w:val="0"/>
          <w:numId w:val="900"/>
        </w:numPr>
        <w:spacing w:before="0" w:after="0"/>
      </w:pPr>
      <w:r>
        <w:t>Computational Approaches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0"/>
          <w:numId w:val="900"/>
        </w:numPr>
        <w:spacing w:before="0" w:after="0"/>
      </w:pPr>
      <w:r>
        <w:t>Personalized Medicine</w:t>
      </w:r>
    </w:p>
    <w:p>
      <w:pPr>
        <w:numPr>
          <w:ilvl w:val="1"/>
          <w:numId w:val="900"/>
        </w:numPr>
        <w:spacing w:before="0" w:after="0"/>
      </w:pPr>
      <w:r>
        <w:t>Patient-Specific Implants</w:t>
      </w:r>
    </w:p>
    <w:p>
      <w:pPr>
        <w:numPr>
          <w:ilvl w:val="1"/>
          <w:numId w:val="900"/>
        </w:numPr>
        <w:spacing w:before="0" w:after="0"/>
      </w:pPr>
      <w:r>
        <w:t>Personalized Scaffolds</w:t>
      </w:r>
    </w:p>
    <w:p>
      <w:pPr>
        <w:numPr>
          <w:ilvl w:val="1"/>
          <w:numId w:val="900"/>
        </w:numPr>
        <w:spacing w:before="0" w:after="0"/>
      </w:pPr>
      <w:r>
        <w:t>Precision Drug Delivery</w:t>
      </w:r>
    </w:p>
    <w:p>
      <w:pPr>
        <w:numPr>
          <w:ilvl w:val="0"/>
          <w:numId w:val="900"/>
        </w:numPr>
        <w:spacing w:before="0" w:after="0"/>
      </w:pPr>
      <w:r>
        <w:t>Organ-on-Chip Technology</w:t>
      </w:r>
    </w:p>
    <w:p>
      <w:pPr>
        <w:numPr>
          <w:ilvl w:val="1"/>
          <w:numId w:val="900"/>
        </w:numPr>
        <w:spacing w:before="0" w:after="0"/>
      </w:pPr>
      <w:r>
        <w:t>Microfluidics</w:t>
      </w:r>
    </w:p>
    <w:p>
      <w:pPr>
        <w:numPr>
          <w:ilvl w:val="1"/>
          <w:numId w:val="900"/>
        </w:numPr>
        <w:spacing w:before="0" w:after="0"/>
      </w:pPr>
      <w:r>
        <w:t>Disease Modeling</w:t>
      </w:r>
    </w:p>
    <w:p>
      <w:pPr>
        <w:numPr>
          <w:ilvl w:val="1"/>
          <w:numId w:val="900"/>
        </w:numPr>
        <w:spacing w:before="0" w:after="0"/>
      </w:pPr>
      <w:r>
        <w:t>Drug Testing</w:t>
      </w:r>
    </w:p>
    <w:p>
      <w:pPr>
        <w:numPr>
          <w:ilvl w:val="0"/>
          <w:numId w:val="900"/>
        </w:numPr>
        <w:spacing w:before="0" w:after="0"/>
      </w:pPr>
      <w:r>
        <w:t>Gene and Cell Therapy Integration</w:t>
      </w:r>
    </w:p>
    <w:p>
      <w:pPr>
        <w:numPr>
          <w:ilvl w:val="1"/>
          <w:numId w:val="900"/>
        </w:numPr>
        <w:spacing w:before="0" w:after="0"/>
      </w:pPr>
      <w:r>
        <w:t>Gene Editing</w:t>
      </w:r>
    </w:p>
    <w:p>
      <w:pPr>
        <w:numPr>
          <w:ilvl w:val="1"/>
          <w:numId w:val="900"/>
        </w:numPr>
        <w:spacing w:before="0" w:after="0"/>
      </w:pPr>
      <w:r>
        <w:t>Cell Reprogramming</w:t>
      </w:r>
    </w:p>
    <w:p>
      <w:pPr>
        <w:numPr>
          <w:ilvl w:val="1"/>
          <w:numId w:val="900"/>
        </w:numPr>
        <w:spacing w:before="0" w:after="0"/>
      </w:pPr>
      <w:r>
        <w:t>Synthetic Biology</w:t>
      </w:r>
    </w:p>
    <w:p>
      <w:pPr>
        <w:numPr>
          <w:ilvl w:val="0"/>
          <w:numId w:val="900"/>
        </w:numPr>
        <w:spacing w:before="0" w:after="0"/>
      </w:pPr>
      <w:r>
        <w:t>Challenges and Opportunities</w:t>
      </w:r>
    </w:p>
    <w:p>
      <w:pPr>
        <w:numPr>
          <w:ilvl w:val="1"/>
          <w:numId w:val="900"/>
        </w:numPr>
        <w:spacing w:before="0" w:after="0"/>
      </w:pPr>
      <w:r>
        <w:t>Vascularization</w:t>
      </w:r>
    </w:p>
    <w:p>
      <w:pPr>
        <w:numPr>
          <w:ilvl w:val="1"/>
          <w:numId w:val="900"/>
        </w:numPr>
        <w:spacing w:before="0" w:after="0"/>
      </w:pPr>
      <w:r>
        <w:t>Innervation</w:t>
      </w:r>
    </w:p>
    <w:p>
      <w:pPr>
        <w:numPr>
          <w:ilvl w:val="1"/>
          <w:numId w:val="900"/>
        </w:numPr>
        <w:spacing w:before="0" w:after="0"/>
      </w:pPr>
      <w:r>
        <w:t>Scale-up Manufacturing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Regulatory Adaptation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