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Bioinformatics and Computational Biology</w:t>
      </w:r>
    </w:p>
    <w:p>
      <w:pPr>
        <w:pStyle w:val="Heading1"/>
      </w:pPr>
      <w:r>
        <w:t>Introduction to Bioinformatics and Computational Biology</w:t>
      </w:r>
    </w:p>
    <w:p>
      <w:pPr>
        <w:numPr>
          <w:ilvl w:val="0"/>
          <w:numId w:val="900"/>
        </w:numPr>
        <w:spacing w:before="0" w:after="0"/>
      </w:pPr>
      <w:r>
        <w:t>Defining the Field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2"/>
          <w:numId w:val="900"/>
        </w:numPr>
        <w:spacing w:before="0" w:after="0"/>
      </w:pPr>
      <w:r>
        <w:t>Biology Integration</w:t>
      </w:r>
    </w:p>
    <w:p>
      <w:pPr>
        <w:numPr>
          <w:ilvl w:val="2"/>
          <w:numId w:val="900"/>
        </w:numPr>
        <w:spacing w:before="0" w:after="0"/>
      </w:pPr>
      <w:r>
        <w:t>Computer Science Integration</w:t>
      </w:r>
    </w:p>
    <w:p>
      <w:pPr>
        <w:numPr>
          <w:ilvl w:val="2"/>
          <w:numId w:val="900"/>
        </w:numPr>
        <w:spacing w:before="0" w:after="0"/>
      </w:pPr>
      <w:r>
        <w:t>Statistics and Mathematics Integration</w:t>
      </w:r>
    </w:p>
    <w:p>
      <w:pPr>
        <w:numPr>
          <w:ilvl w:val="2"/>
          <w:numId w:val="900"/>
        </w:numPr>
        <w:spacing w:before="0" w:after="0"/>
      </w:pPr>
      <w:r>
        <w:t>Physics and Chemistry Connections</w:t>
      </w:r>
    </w:p>
    <w:p>
      <w:pPr>
        <w:numPr>
          <w:ilvl w:val="1"/>
          <w:numId w:val="900"/>
        </w:numPr>
        <w:spacing w:before="0" w:after="0"/>
      </w:pPr>
      <w:r>
        <w:t>Relationship to Related Fields</w:t>
      </w:r>
    </w:p>
    <w:p>
      <w:pPr>
        <w:numPr>
          <w:ilvl w:val="2"/>
          <w:numId w:val="900"/>
        </w:numPr>
        <w:spacing w:before="0" w:after="0"/>
      </w:pPr>
      <w:r>
        <w:t>Systems Biology</w:t>
      </w:r>
    </w:p>
    <w:p>
      <w:pPr>
        <w:numPr>
          <w:ilvl w:val="2"/>
          <w:numId w:val="900"/>
        </w:numPr>
        <w:spacing w:before="0" w:after="0"/>
      </w:pPr>
      <w:r>
        <w:t>Data Science</w:t>
      </w:r>
    </w:p>
    <w:p>
      <w:pPr>
        <w:numPr>
          <w:ilvl w:val="2"/>
          <w:numId w:val="900"/>
        </w:numPr>
        <w:spacing w:before="0" w:after="0"/>
      </w:pPr>
      <w:r>
        <w:t>Biomedical Informatics</w:t>
      </w:r>
    </w:p>
    <w:p>
      <w:pPr>
        <w:numPr>
          <w:ilvl w:val="2"/>
          <w:numId w:val="900"/>
        </w:numPr>
        <w:spacing w:before="0" w:after="0"/>
      </w:pPr>
      <w:r>
        <w:t>Computational Biology Distinctions</w:t>
      </w:r>
    </w:p>
    <w:p>
      <w:pPr>
        <w:numPr>
          <w:ilvl w:val="0"/>
          <w:numId w:val="900"/>
        </w:numPr>
        <w:spacing w:before="0" w:after="0"/>
      </w:pPr>
      <w:r>
        <w:t>Key Questions and Problems</w:t>
      </w:r>
    </w:p>
    <w:p>
      <w:pPr>
        <w:numPr>
          <w:ilvl w:val="1"/>
          <w:numId w:val="900"/>
        </w:numPr>
        <w:spacing w:before="0" w:after="0"/>
      </w:pPr>
      <w:r>
        <w:t>Biological Data Analysis Challenges</w:t>
      </w:r>
    </w:p>
    <w:p>
      <w:pPr>
        <w:numPr>
          <w:ilvl w:val="1"/>
          <w:numId w:val="900"/>
        </w:numPr>
        <w:spacing w:before="0" w:after="0"/>
      </w:pPr>
      <w:r>
        <w:t>Prediction and Modeling of Biological Processes</w:t>
      </w:r>
    </w:p>
    <w:p>
      <w:pPr>
        <w:numPr>
          <w:ilvl w:val="1"/>
          <w:numId w:val="900"/>
        </w:numPr>
        <w:spacing w:before="0" w:after="0"/>
      </w:pPr>
      <w:r>
        <w:t>Data Integration and Interpretation</w:t>
      </w:r>
    </w:p>
    <w:p>
      <w:pPr>
        <w:numPr>
          <w:ilvl w:val="1"/>
          <w:numId w:val="900"/>
        </w:numPr>
        <w:spacing w:before="0" w:after="0"/>
      </w:pPr>
      <w:r>
        <w:t>Scale and Complexity Issues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Foundations</w:t>
      </w:r>
    </w:p>
    <w:p>
      <w:pPr>
        <w:numPr>
          <w:ilvl w:val="2"/>
          <w:numId w:val="900"/>
        </w:numPr>
        <w:spacing w:before="0" w:after="0"/>
      </w:pPr>
      <w:r>
        <w:t>First Sequence Databases</w:t>
      </w:r>
    </w:p>
    <w:p>
      <w:pPr>
        <w:numPr>
          <w:ilvl w:val="2"/>
          <w:numId w:val="900"/>
        </w:numPr>
        <w:spacing w:before="0" w:after="0"/>
      </w:pPr>
      <w:r>
        <w:t>Development of PDB</w:t>
      </w:r>
    </w:p>
    <w:p>
      <w:pPr>
        <w:numPr>
          <w:ilvl w:val="2"/>
          <w:numId w:val="900"/>
        </w:numPr>
        <w:spacing w:before="0" w:after="0"/>
      </w:pPr>
      <w:r>
        <w:t>Creation of GenBank</w:t>
      </w:r>
    </w:p>
    <w:p>
      <w:pPr>
        <w:numPr>
          <w:ilvl w:val="2"/>
          <w:numId w:val="900"/>
        </w:numPr>
        <w:spacing w:before="0" w:after="0"/>
      </w:pPr>
      <w:r>
        <w:t>Early Computational Methods</w:t>
      </w:r>
    </w:p>
    <w:p>
      <w:pPr>
        <w:numPr>
          <w:ilvl w:val="1"/>
          <w:numId w:val="900"/>
        </w:numPr>
        <w:spacing w:before="0" w:after="0"/>
      </w:pPr>
      <w:r>
        <w:t>The Human Genome Project Era</w:t>
      </w:r>
    </w:p>
    <w:p>
      <w:pPr>
        <w:numPr>
          <w:ilvl w:val="2"/>
          <w:numId w:val="900"/>
        </w:numPr>
        <w:spacing w:before="0" w:after="0"/>
      </w:pPr>
      <w:r>
        <w:t>Project Goals and Timeline</w:t>
      </w:r>
    </w:p>
    <w:p>
      <w:pPr>
        <w:numPr>
          <w:ilvl w:val="2"/>
          <w:numId w:val="900"/>
        </w:numPr>
        <w:spacing w:before="0" w:after="0"/>
      </w:pPr>
      <w:r>
        <w:t>Technological Achievements</w:t>
      </w:r>
    </w:p>
    <w:p>
      <w:pPr>
        <w:numPr>
          <w:ilvl w:val="2"/>
          <w:numId w:val="900"/>
        </w:numPr>
        <w:spacing w:before="0" w:after="0"/>
      </w:pPr>
      <w:r>
        <w:t>Impact on Field Development</w:t>
      </w:r>
    </w:p>
    <w:p>
      <w:pPr>
        <w:numPr>
          <w:ilvl w:val="2"/>
          <w:numId w:val="900"/>
        </w:numPr>
        <w:spacing w:before="0" w:after="0"/>
      </w:pPr>
      <w:r>
        <w:t>International Collaboration Models</w:t>
      </w:r>
    </w:p>
    <w:p>
      <w:pPr>
        <w:numPr>
          <w:ilvl w:val="1"/>
          <w:numId w:val="900"/>
        </w:numPr>
        <w:spacing w:before="0" w:after="0"/>
      </w:pPr>
      <w:r>
        <w:t>Post-Genomic Era</w:t>
      </w:r>
    </w:p>
    <w:p>
      <w:pPr>
        <w:numPr>
          <w:ilvl w:val="2"/>
          <w:numId w:val="900"/>
        </w:numPr>
        <w:spacing w:before="0" w:after="0"/>
      </w:pPr>
      <w:r>
        <w:t>High-Throughput Technologies Emergence</w:t>
      </w:r>
    </w:p>
    <w:p>
      <w:pPr>
        <w:numPr>
          <w:ilvl w:val="2"/>
          <w:numId w:val="900"/>
        </w:numPr>
        <w:spacing w:before="0" w:after="0"/>
      </w:pPr>
      <w:r>
        <w:t>Big Data Challenges</w:t>
      </w:r>
    </w:p>
    <w:p>
      <w:pPr>
        <w:numPr>
          <w:ilvl w:val="2"/>
          <w:numId w:val="900"/>
        </w:numPr>
        <w:spacing w:before="0" w:after="0"/>
      </w:pPr>
      <w:r>
        <w:t>Multi-Omics Integration</w:t>
      </w:r>
    </w:p>
    <w:p>
      <w:pPr>
        <w:numPr>
          <w:ilvl w:val="2"/>
          <w:numId w:val="900"/>
        </w:numPr>
        <w:spacing w:before="0" w:after="0"/>
      </w:pPr>
      <w:r>
        <w:t>Current Trends and Future Directions</w:t>
      </w:r>
    </w:p>
    <w:p>
      <w:pPr>
        <w:numPr>
          <w:ilvl w:val="0"/>
          <w:numId w:val="900"/>
        </w:numPr>
        <w:spacing w:before="0" w:after="0"/>
      </w:pPr>
      <w:r>
        <w:t>Central Dogma of Molecular Biology</w:t>
      </w:r>
    </w:p>
    <w:p>
      <w:pPr>
        <w:numPr>
          <w:ilvl w:val="1"/>
          <w:numId w:val="900"/>
        </w:numPr>
        <w:spacing w:before="0" w:after="0"/>
      </w:pPr>
      <w:r>
        <w:t>DNA Replication</w:t>
      </w:r>
    </w:p>
    <w:p>
      <w:pPr>
        <w:numPr>
          <w:ilvl w:val="2"/>
          <w:numId w:val="900"/>
        </w:numPr>
        <w:spacing w:before="0" w:after="0"/>
      </w:pPr>
      <w:r>
        <w:t>Replication Mechanisms</w:t>
      </w:r>
    </w:p>
    <w:p>
      <w:pPr>
        <w:numPr>
          <w:ilvl w:val="2"/>
          <w:numId w:val="900"/>
        </w:numPr>
        <w:spacing w:before="0" w:after="0"/>
      </w:pPr>
      <w:r>
        <w:t>Key Enzymes</w:t>
      </w:r>
    </w:p>
    <w:p>
      <w:pPr>
        <w:numPr>
          <w:ilvl w:val="2"/>
          <w:numId w:val="900"/>
        </w:numPr>
        <w:spacing w:before="0" w:after="0"/>
      </w:pPr>
      <w:r>
        <w:t>Computational Modeling of Replication</w:t>
      </w:r>
    </w:p>
    <w:p>
      <w:pPr>
        <w:numPr>
          <w:ilvl w:val="1"/>
          <w:numId w:val="900"/>
        </w:numPr>
        <w:spacing w:before="0" w:after="0"/>
      </w:pPr>
      <w:r>
        <w:t>Transcription</w:t>
      </w:r>
    </w:p>
    <w:p>
      <w:pPr>
        <w:numPr>
          <w:ilvl w:val="2"/>
          <w:numId w:val="900"/>
        </w:numPr>
        <w:spacing w:before="0" w:after="0"/>
      </w:pPr>
      <w:r>
        <w:t>RNA Synthesis Process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Regulatory Mechanisms</w:t>
      </w:r>
    </w:p>
    <w:p>
      <w:pPr>
        <w:numPr>
          <w:ilvl w:val="2"/>
          <w:numId w:val="900"/>
        </w:numPr>
        <w:spacing w:before="0" w:after="0"/>
      </w:pPr>
      <w:r>
        <w:t>Computational Transcription Analysis</w:t>
      </w:r>
    </w:p>
    <w:p>
      <w:pPr>
        <w:numPr>
          <w:ilvl w:val="1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Ribosome Structure and Function</w:t>
      </w:r>
    </w:p>
    <w:p>
      <w:pPr>
        <w:numPr>
          <w:ilvl w:val="2"/>
          <w:numId w:val="900"/>
        </w:numPr>
        <w:spacing w:before="0" w:after="0"/>
      </w:pPr>
      <w:r>
        <w:t>Genetic Code and Codon Usage</w:t>
      </w:r>
    </w:p>
    <w:p>
      <w:pPr>
        <w:numPr>
          <w:ilvl w:val="1"/>
          <w:numId w:val="900"/>
        </w:numPr>
        <w:spacing w:before="0" w:after="0"/>
      </w:pPr>
      <w:r>
        <w:t>Beyond the Central Dogma</w:t>
      </w:r>
    </w:p>
    <w:p>
      <w:pPr>
        <w:numPr>
          <w:ilvl w:val="2"/>
          <w:numId w:val="900"/>
        </w:numPr>
        <w:spacing w:before="0" w:after="0"/>
      </w:pPr>
      <w:r>
        <w:t>Epigenetic Modifications</w:t>
      </w:r>
    </w:p>
    <w:p>
      <w:pPr>
        <w:numPr>
          <w:ilvl w:val="2"/>
          <w:numId w:val="900"/>
        </w:numPr>
        <w:spacing w:before="0" w:after="0"/>
      </w:pPr>
      <w:r>
        <w:t>Non-coding RNA Functions</w:t>
      </w:r>
    </w:p>
    <w:p>
      <w:pPr>
        <w:numPr>
          <w:ilvl w:val="2"/>
          <w:numId w:val="900"/>
        </w:numPr>
        <w:spacing w:before="0" w:after="0"/>
      </w:pPr>
      <w:r>
        <w:t>Reverse Transcription</w:t>
      </w:r>
    </w:p>
    <w:p>
      <w:pPr>
        <w:numPr>
          <w:ilvl w:val="0"/>
          <w:numId w:val="900"/>
        </w:numPr>
        <w:spacing w:before="0" w:after="0"/>
      </w:pPr>
      <w:r>
        <w:t>Major Application Areas</w:t>
      </w:r>
    </w:p>
    <w:p>
      <w:pPr>
        <w:numPr>
          <w:ilvl w:val="1"/>
          <w:numId w:val="900"/>
        </w:numPr>
        <w:spacing w:before="0" w:after="0"/>
      </w:pPr>
      <w:r>
        <w:t>Medicine and Healthcare</w:t>
      </w:r>
    </w:p>
    <w:p>
      <w:pPr>
        <w:numPr>
          <w:ilvl w:val="2"/>
          <w:numId w:val="900"/>
        </w:numPr>
        <w:spacing w:before="0" w:after="0"/>
      </w:pPr>
      <w:r>
        <w:t>Disease Gene Identification</w:t>
      </w:r>
    </w:p>
    <w:p>
      <w:pPr>
        <w:numPr>
          <w:ilvl w:val="2"/>
          <w:numId w:val="900"/>
        </w:numPr>
        <w:spacing w:before="0" w:after="0"/>
      </w:pPr>
      <w:r>
        <w:t>Biomarker Discovery</w:t>
      </w:r>
    </w:p>
    <w:p>
      <w:pPr>
        <w:numPr>
          <w:ilvl w:val="2"/>
          <w:numId w:val="900"/>
        </w:numPr>
        <w:spacing w:before="0" w:after="0"/>
      </w:pPr>
      <w:r>
        <w:t>Personalized Medicine</w:t>
      </w:r>
    </w:p>
    <w:p>
      <w:pPr>
        <w:numPr>
          <w:ilvl w:val="2"/>
          <w:numId w:val="900"/>
        </w:numPr>
        <w:spacing w:before="0" w:after="0"/>
      </w:pPr>
      <w:r>
        <w:t>Drug Discovery and Development</w:t>
      </w:r>
    </w:p>
    <w:p>
      <w:pPr>
        <w:numPr>
          <w:ilvl w:val="1"/>
          <w:numId w:val="900"/>
        </w:numPr>
        <w:spacing w:before="0" w:after="0"/>
      </w:pPr>
      <w:r>
        <w:t>Agriculture and Food Science</w:t>
      </w:r>
    </w:p>
    <w:p>
      <w:pPr>
        <w:numPr>
          <w:ilvl w:val="2"/>
          <w:numId w:val="900"/>
        </w:numPr>
        <w:spacing w:before="0" w:after="0"/>
      </w:pPr>
      <w:r>
        <w:t>Crop Improvement</w:t>
      </w:r>
    </w:p>
    <w:p>
      <w:pPr>
        <w:numPr>
          <w:ilvl w:val="2"/>
          <w:numId w:val="900"/>
        </w:numPr>
        <w:spacing w:before="0" w:after="0"/>
      </w:pPr>
      <w:r>
        <w:t>Genetically Modified Organisms</w:t>
      </w:r>
    </w:p>
    <w:p>
      <w:pPr>
        <w:numPr>
          <w:ilvl w:val="2"/>
          <w:numId w:val="900"/>
        </w:numPr>
        <w:spacing w:before="0" w:after="0"/>
      </w:pPr>
      <w:r>
        <w:t>Food Safety and Quality</w:t>
      </w:r>
    </w:p>
    <w:p>
      <w:pPr>
        <w:numPr>
          <w:ilvl w:val="1"/>
          <w:numId w:val="900"/>
        </w:numPr>
        <w:spacing w:before="0" w:after="0"/>
      </w:pPr>
      <w:r>
        <w:t>Environmental Science</w:t>
      </w:r>
    </w:p>
    <w:p>
      <w:pPr>
        <w:numPr>
          <w:ilvl w:val="2"/>
          <w:numId w:val="900"/>
        </w:numPr>
        <w:spacing w:before="0" w:after="0"/>
      </w:pPr>
      <w:r>
        <w:t>Biodiversity Assessment</w:t>
      </w:r>
    </w:p>
    <w:p>
      <w:pPr>
        <w:numPr>
          <w:ilvl w:val="2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Climate Change Studies</w:t>
      </w:r>
    </w:p>
    <w:p>
      <w:pPr>
        <w:numPr>
          <w:ilvl w:val="1"/>
          <w:numId w:val="900"/>
        </w:numPr>
        <w:spacing w:before="0" w:after="0"/>
      </w:pPr>
      <w:r>
        <w:t>Evolutionary Biology</w:t>
      </w:r>
    </w:p>
    <w:p>
      <w:pPr>
        <w:numPr>
          <w:ilvl w:val="2"/>
          <w:numId w:val="900"/>
        </w:numPr>
        <w:spacing w:before="0" w:after="0"/>
      </w:pPr>
      <w:r>
        <w:t>Molecular Evolution</w:t>
      </w:r>
    </w:p>
    <w:p>
      <w:pPr>
        <w:numPr>
          <w:ilvl w:val="2"/>
          <w:numId w:val="900"/>
        </w:numPr>
        <w:spacing w:before="0" w:after="0"/>
      </w:pPr>
      <w:r>
        <w:t>Phylogenetic Analysis</w:t>
      </w:r>
    </w:p>
    <w:p>
      <w:pPr>
        <w:numPr>
          <w:ilvl w:val="2"/>
          <w:numId w:val="900"/>
        </w:numPr>
        <w:spacing w:before="0" w:after="0"/>
      </w:pPr>
      <w:r>
        <w:t>Population Genetics</w:t>
      </w:r>
    </w:p>
    <w:p>
      <w:pPr>
        <w:pStyle w:val="Heading1"/>
      </w:pPr>
      <w:r>
        <w:t>Foundational Concepts and Skills</w:t>
      </w:r>
    </w:p>
    <w:p>
      <w:pPr>
        <w:numPr>
          <w:ilvl w:val="0"/>
          <w:numId w:val="900"/>
        </w:numPr>
        <w:spacing w:before="0" w:after="0"/>
      </w:pPr>
      <w:r>
        <w:t>Essential Molecular Biology</w:t>
      </w:r>
    </w:p>
    <w:p>
      <w:pPr>
        <w:numPr>
          <w:ilvl w:val="1"/>
          <w:numId w:val="900"/>
        </w:numPr>
        <w:spacing w:before="0" w:after="0"/>
      </w:pPr>
      <w:r>
        <w:t>Nucleic Acid Structure and Function</w:t>
      </w:r>
    </w:p>
    <w:p>
      <w:pPr>
        <w:numPr>
          <w:ilvl w:val="2"/>
          <w:numId w:val="900"/>
        </w:numPr>
        <w:spacing w:before="0" w:after="0"/>
      </w:pPr>
      <w:r>
        <w:t>DNA Structure</w:t>
      </w:r>
    </w:p>
    <w:p>
      <w:pPr>
        <w:numPr>
          <w:ilvl w:val="3"/>
          <w:numId w:val="900"/>
        </w:numPr>
        <w:spacing w:before="0" w:after="0"/>
      </w:pPr>
      <w:r>
        <w:t>Nucleotide Composition</w:t>
      </w:r>
    </w:p>
    <w:p>
      <w:pPr>
        <w:numPr>
          <w:ilvl w:val="3"/>
          <w:numId w:val="900"/>
        </w:numPr>
        <w:spacing w:before="0" w:after="0"/>
      </w:pPr>
      <w:r>
        <w:t>Double Helix Architecture</w:t>
      </w:r>
    </w:p>
    <w:p>
      <w:pPr>
        <w:numPr>
          <w:ilvl w:val="3"/>
          <w:numId w:val="900"/>
        </w:numPr>
        <w:spacing w:before="0" w:after="0"/>
      </w:pPr>
      <w:r>
        <w:t>Base Pairing Rules</w:t>
      </w:r>
    </w:p>
    <w:p>
      <w:pPr>
        <w:numPr>
          <w:ilvl w:val="3"/>
          <w:numId w:val="900"/>
        </w:numPr>
        <w:spacing w:before="0" w:after="0"/>
      </w:pPr>
      <w:r>
        <w:t>Structural Variations</w:t>
      </w:r>
    </w:p>
    <w:p>
      <w:pPr>
        <w:numPr>
          <w:ilvl w:val="2"/>
          <w:numId w:val="900"/>
        </w:numPr>
        <w:spacing w:before="0" w:after="0"/>
      </w:pPr>
      <w:r>
        <w:t>RNA Structure and Types</w:t>
      </w:r>
    </w:p>
    <w:p>
      <w:pPr>
        <w:numPr>
          <w:ilvl w:val="3"/>
          <w:numId w:val="900"/>
        </w:numPr>
        <w:spacing w:before="0" w:after="0"/>
      </w:pPr>
      <w:r>
        <w:t>RNA Nucleotides</w:t>
      </w:r>
    </w:p>
    <w:p>
      <w:pPr>
        <w:numPr>
          <w:ilvl w:val="3"/>
          <w:numId w:val="900"/>
        </w:numPr>
        <w:spacing w:before="0" w:after="0"/>
      </w:pPr>
      <w:r>
        <w:t>Secondary Structures</w:t>
      </w:r>
    </w:p>
    <w:p>
      <w:pPr>
        <w:numPr>
          <w:ilvl w:val="3"/>
          <w:numId w:val="900"/>
        </w:numPr>
        <w:spacing w:before="0" w:after="0"/>
      </w:pPr>
      <w:r>
        <w:t>Messenger RNA</w:t>
      </w:r>
    </w:p>
    <w:p>
      <w:pPr>
        <w:numPr>
          <w:ilvl w:val="3"/>
          <w:numId w:val="900"/>
        </w:numPr>
        <w:spacing w:before="0" w:after="0"/>
      </w:pPr>
      <w:r>
        <w:t>Transfer RNA</w:t>
      </w:r>
    </w:p>
    <w:p>
      <w:pPr>
        <w:numPr>
          <w:ilvl w:val="3"/>
          <w:numId w:val="900"/>
        </w:numPr>
        <w:spacing w:before="0" w:after="0"/>
      </w:pPr>
      <w:r>
        <w:t>Ribosomal RNA</w:t>
      </w:r>
    </w:p>
    <w:p>
      <w:pPr>
        <w:numPr>
          <w:ilvl w:val="3"/>
          <w:numId w:val="900"/>
        </w:numPr>
        <w:spacing w:before="0" w:after="0"/>
      </w:pPr>
      <w:r>
        <w:t>Non-coding RNAs</w:t>
      </w:r>
    </w:p>
    <w:p>
      <w:pPr>
        <w:numPr>
          <w:ilvl w:val="1"/>
          <w:numId w:val="900"/>
        </w:numPr>
        <w:spacing w:before="0" w:after="0"/>
      </w:pPr>
      <w:r>
        <w:t>Protein Structure and Function</w:t>
      </w:r>
    </w:p>
    <w:p>
      <w:pPr>
        <w:numPr>
          <w:ilvl w:val="2"/>
          <w:numId w:val="900"/>
        </w:numPr>
        <w:spacing w:before="0" w:after="0"/>
      </w:pPr>
      <w:r>
        <w:t>Amino Acid Properties</w:t>
      </w:r>
    </w:p>
    <w:p>
      <w:pPr>
        <w:numPr>
          <w:ilvl w:val="3"/>
          <w:numId w:val="900"/>
        </w:numPr>
        <w:spacing w:before="0" w:after="0"/>
      </w:pPr>
      <w:r>
        <w:t>Chemical Classification</w:t>
      </w:r>
    </w:p>
    <w:p>
      <w:pPr>
        <w:numPr>
          <w:ilvl w:val="3"/>
          <w:numId w:val="900"/>
        </w:numPr>
        <w:spacing w:before="0" w:after="0"/>
      </w:pPr>
      <w:r>
        <w:t>Hydrophobicity and Charge</w:t>
      </w:r>
    </w:p>
    <w:p>
      <w:pPr>
        <w:numPr>
          <w:ilvl w:val="3"/>
          <w:numId w:val="900"/>
        </w:numPr>
        <w:spacing w:before="0" w:after="0"/>
      </w:pPr>
      <w:r>
        <w:t>Special Properties</w:t>
      </w:r>
    </w:p>
    <w:p>
      <w:pPr>
        <w:numPr>
          <w:ilvl w:val="2"/>
          <w:numId w:val="900"/>
        </w:numPr>
        <w:spacing w:before="0" w:after="0"/>
      </w:pPr>
      <w:r>
        <w:t>Protein Structure Levels</w:t>
      </w:r>
    </w:p>
    <w:p>
      <w:pPr>
        <w:numPr>
          <w:ilvl w:val="3"/>
          <w:numId w:val="900"/>
        </w:numPr>
        <w:spacing w:before="0" w:after="0"/>
      </w:pPr>
      <w:r>
        <w:t>Primary Structure</w:t>
      </w:r>
    </w:p>
    <w:p>
      <w:pPr>
        <w:numPr>
          <w:ilvl w:val="3"/>
          <w:numId w:val="900"/>
        </w:numPr>
        <w:spacing w:before="0" w:after="0"/>
      </w:pPr>
      <w:r>
        <w:t>Secondary Structure</w:t>
      </w:r>
    </w:p>
    <w:p>
      <w:pPr>
        <w:numPr>
          <w:ilvl w:val="3"/>
          <w:numId w:val="900"/>
        </w:numPr>
        <w:spacing w:before="0" w:after="0"/>
      </w:pPr>
      <w:r>
        <w:t>Tertiary Structure</w:t>
      </w:r>
    </w:p>
    <w:p>
      <w:pPr>
        <w:numPr>
          <w:ilvl w:val="3"/>
          <w:numId w:val="900"/>
        </w:numPr>
        <w:spacing w:before="0" w:after="0"/>
      </w:pPr>
      <w:r>
        <w:t>Quaternary Structure</w:t>
      </w:r>
    </w:p>
    <w:p>
      <w:pPr>
        <w:numPr>
          <w:ilvl w:val="2"/>
          <w:numId w:val="900"/>
        </w:numPr>
        <w:spacing w:before="0" w:after="0"/>
      </w:pPr>
      <w:r>
        <w:t>Protein Folding Principles</w:t>
      </w:r>
    </w:p>
    <w:p>
      <w:pPr>
        <w:numPr>
          <w:ilvl w:val="2"/>
          <w:numId w:val="900"/>
        </w:numPr>
        <w:spacing w:before="0" w:after="0"/>
      </w:pPr>
      <w:r>
        <w:t>Enzyme Function and Kinetics</w:t>
      </w:r>
    </w:p>
    <w:p>
      <w:pPr>
        <w:numPr>
          <w:ilvl w:val="1"/>
          <w:numId w:val="900"/>
        </w:numPr>
        <w:spacing w:before="0" w:after="0"/>
      </w:pPr>
      <w:r>
        <w:t>Gene Structure and Organization</w:t>
      </w:r>
    </w:p>
    <w:p>
      <w:pPr>
        <w:numPr>
          <w:ilvl w:val="2"/>
          <w:numId w:val="900"/>
        </w:numPr>
        <w:spacing w:before="0" w:after="0"/>
      </w:pPr>
      <w:r>
        <w:t>Prokaryotic Gene Structure</w:t>
      </w:r>
    </w:p>
    <w:p>
      <w:pPr>
        <w:numPr>
          <w:ilvl w:val="3"/>
          <w:numId w:val="900"/>
        </w:numPr>
        <w:spacing w:before="0" w:after="0"/>
      </w:pPr>
      <w:r>
        <w:t>Promoters and Operators</w:t>
      </w:r>
    </w:p>
    <w:p>
      <w:pPr>
        <w:numPr>
          <w:ilvl w:val="3"/>
          <w:numId w:val="900"/>
        </w:numPr>
        <w:spacing w:before="0" w:after="0"/>
      </w:pPr>
      <w:r>
        <w:t>Coding Sequences</w:t>
      </w:r>
    </w:p>
    <w:p>
      <w:pPr>
        <w:numPr>
          <w:ilvl w:val="3"/>
          <w:numId w:val="900"/>
        </w:numPr>
        <w:spacing w:before="0" w:after="0"/>
      </w:pPr>
      <w:r>
        <w:t>Terminators</w:t>
      </w:r>
    </w:p>
    <w:p>
      <w:pPr>
        <w:numPr>
          <w:ilvl w:val="2"/>
          <w:numId w:val="900"/>
        </w:numPr>
        <w:spacing w:before="0" w:after="0"/>
      </w:pPr>
      <w:r>
        <w:t>Eukaryotic Gene Structure</w:t>
      </w:r>
    </w:p>
    <w:p>
      <w:pPr>
        <w:numPr>
          <w:ilvl w:val="3"/>
          <w:numId w:val="900"/>
        </w:numPr>
        <w:spacing w:before="0" w:after="0"/>
      </w:pPr>
      <w:r>
        <w:t>Promoters and Enhancers</w:t>
      </w:r>
    </w:p>
    <w:p>
      <w:pPr>
        <w:numPr>
          <w:ilvl w:val="3"/>
          <w:numId w:val="900"/>
        </w:numPr>
        <w:spacing w:before="0" w:after="0"/>
      </w:pPr>
      <w:r>
        <w:t>Exons and Introns</w:t>
      </w:r>
    </w:p>
    <w:p>
      <w:pPr>
        <w:numPr>
          <w:ilvl w:val="3"/>
          <w:numId w:val="900"/>
        </w:numPr>
        <w:spacing w:before="0" w:after="0"/>
      </w:pPr>
      <w:r>
        <w:t>Splice Sites</w:t>
      </w:r>
    </w:p>
    <w:p>
      <w:pPr>
        <w:numPr>
          <w:ilvl w:val="3"/>
          <w:numId w:val="900"/>
        </w:numPr>
        <w:spacing w:before="0" w:after="0"/>
      </w:pPr>
      <w:r>
        <w:t>Regulatory Elements</w:t>
      </w:r>
    </w:p>
    <w:p>
      <w:pPr>
        <w:numPr>
          <w:ilvl w:val="2"/>
          <w:numId w:val="900"/>
        </w:numPr>
        <w:spacing w:before="0" w:after="0"/>
      </w:pPr>
      <w:r>
        <w:t>Gene Regulation Mechanisms</w:t>
      </w:r>
    </w:p>
    <w:p>
      <w:pPr>
        <w:numPr>
          <w:ilvl w:val="3"/>
          <w:numId w:val="900"/>
        </w:numPr>
        <w:spacing w:before="0" w:after="0"/>
      </w:pPr>
      <w:r>
        <w:t>Transcriptional Control</w:t>
      </w:r>
    </w:p>
    <w:p>
      <w:pPr>
        <w:numPr>
          <w:ilvl w:val="3"/>
          <w:numId w:val="900"/>
        </w:numPr>
        <w:spacing w:before="0" w:after="0"/>
      </w:pPr>
      <w:r>
        <w:t>Post-transcriptional Control</w:t>
      </w:r>
    </w:p>
    <w:p>
      <w:pPr>
        <w:numPr>
          <w:ilvl w:val="3"/>
          <w:numId w:val="900"/>
        </w:numPr>
        <w:spacing w:before="0" w:after="0"/>
      </w:pPr>
      <w:r>
        <w:t>Epigenetic Regulation</w:t>
      </w:r>
    </w:p>
    <w:p>
      <w:pPr>
        <w:numPr>
          <w:ilvl w:val="1"/>
          <w:numId w:val="900"/>
        </w:numPr>
        <w:spacing w:before="0" w:after="0"/>
      </w:pPr>
      <w:r>
        <w:t>Genome Organization</w:t>
      </w:r>
    </w:p>
    <w:p>
      <w:pPr>
        <w:numPr>
          <w:ilvl w:val="2"/>
          <w:numId w:val="900"/>
        </w:numPr>
        <w:spacing w:before="0" w:after="0"/>
      </w:pPr>
      <w:r>
        <w:t>Genome Size and Complexity</w:t>
      </w:r>
    </w:p>
    <w:p>
      <w:pPr>
        <w:numPr>
          <w:ilvl w:val="2"/>
          <w:numId w:val="900"/>
        </w:numPr>
        <w:spacing w:before="0" w:after="0"/>
      </w:pPr>
      <w:r>
        <w:t>Chromosome Structure</w:t>
      </w:r>
    </w:p>
    <w:p>
      <w:pPr>
        <w:numPr>
          <w:ilvl w:val="2"/>
          <w:numId w:val="900"/>
        </w:numPr>
        <w:spacing w:before="0" w:after="0"/>
      </w:pPr>
      <w:r>
        <w:t>Repetitive Elements</w:t>
      </w:r>
    </w:p>
    <w:p>
      <w:pPr>
        <w:numPr>
          <w:ilvl w:val="2"/>
          <w:numId w:val="900"/>
        </w:numPr>
        <w:spacing w:before="0" w:after="0"/>
      </w:pPr>
      <w:r>
        <w:t>Genome Evolution</w:t>
      </w:r>
    </w:p>
    <w:p>
      <w:pPr>
        <w:numPr>
          <w:ilvl w:val="1"/>
          <w:numId w:val="900"/>
        </w:numPr>
        <w:spacing w:before="0" w:after="0"/>
      </w:pPr>
      <w:r>
        <w:t>Transcriptome Characteristics</w:t>
      </w:r>
    </w:p>
    <w:p>
      <w:pPr>
        <w:numPr>
          <w:ilvl w:val="2"/>
          <w:numId w:val="900"/>
        </w:numPr>
        <w:spacing w:before="0" w:after="0"/>
      </w:pPr>
      <w:r>
        <w:t>Alternative Splicing</w:t>
      </w:r>
    </w:p>
    <w:p>
      <w:pPr>
        <w:numPr>
          <w:ilvl w:val="2"/>
          <w:numId w:val="900"/>
        </w:numPr>
        <w:spacing w:before="0" w:after="0"/>
      </w:pPr>
      <w:r>
        <w:t>Transcript Variants</w:t>
      </w:r>
    </w:p>
    <w:p>
      <w:pPr>
        <w:numPr>
          <w:ilvl w:val="2"/>
          <w:numId w:val="900"/>
        </w:numPr>
        <w:spacing w:before="0" w:after="0"/>
      </w:pPr>
      <w:r>
        <w:t>Expression Patterns</w:t>
      </w:r>
    </w:p>
    <w:p>
      <w:pPr>
        <w:numPr>
          <w:ilvl w:val="1"/>
          <w:numId w:val="900"/>
        </w:numPr>
        <w:spacing w:before="0" w:after="0"/>
      </w:pPr>
      <w:r>
        <w:t>Proteome Diversity</w:t>
      </w:r>
    </w:p>
    <w:p>
      <w:pPr>
        <w:numPr>
          <w:ilvl w:val="2"/>
          <w:numId w:val="900"/>
        </w:numPr>
        <w:spacing w:before="0" w:after="0"/>
      </w:pPr>
      <w:r>
        <w:t>Protein Modifications</w:t>
      </w:r>
    </w:p>
    <w:p>
      <w:pPr>
        <w:numPr>
          <w:ilvl w:val="2"/>
          <w:numId w:val="900"/>
        </w:numPr>
        <w:spacing w:before="0" w:after="0"/>
      </w:pPr>
      <w:r>
        <w:t>Protein Complexes</w:t>
      </w:r>
    </w:p>
    <w:p>
      <w:pPr>
        <w:numPr>
          <w:ilvl w:val="2"/>
          <w:numId w:val="900"/>
        </w:numPr>
        <w:spacing w:before="0" w:after="0"/>
      </w:pPr>
      <w:r>
        <w:t>Functional Diversity</w:t>
      </w:r>
    </w:p>
    <w:p>
      <w:pPr>
        <w:numPr>
          <w:ilvl w:val="0"/>
          <w:numId w:val="900"/>
        </w:numPr>
        <w:spacing w:before="0" w:after="0"/>
      </w:pPr>
      <w:r>
        <w:t>Core Computer Science Principles</w:t>
      </w:r>
    </w:p>
    <w:p>
      <w:pPr>
        <w:numPr>
          <w:ilvl w:val="1"/>
          <w:numId w:val="900"/>
        </w:numPr>
        <w:spacing w:before="0" w:after="0"/>
      </w:pPr>
      <w:r>
        <w:t>Algorithm Design and Analysis</w:t>
      </w:r>
    </w:p>
    <w:p>
      <w:pPr>
        <w:numPr>
          <w:ilvl w:val="2"/>
          <w:numId w:val="900"/>
        </w:numPr>
        <w:spacing w:before="0" w:after="0"/>
      </w:pPr>
      <w:r>
        <w:t>Time Complexity</w:t>
      </w:r>
    </w:p>
    <w:p>
      <w:pPr>
        <w:numPr>
          <w:ilvl w:val="3"/>
          <w:numId w:val="900"/>
        </w:numPr>
        <w:spacing w:before="0" w:after="0"/>
      </w:pPr>
      <w:r>
        <w:t>Big O Notation</w:t>
      </w:r>
    </w:p>
    <w:p>
      <w:pPr>
        <w:numPr>
          <w:ilvl w:val="3"/>
          <w:numId w:val="900"/>
        </w:numPr>
        <w:spacing w:before="0" w:after="0"/>
      </w:pPr>
      <w:r>
        <w:t>Best, Average, and Worst Cases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3"/>
          <w:numId w:val="900"/>
        </w:numPr>
        <w:spacing w:before="0" w:after="0"/>
      </w:pPr>
      <w:r>
        <w:t>Memory Usage Analysis</w:t>
      </w:r>
    </w:p>
    <w:p>
      <w:pPr>
        <w:numPr>
          <w:ilvl w:val="2"/>
          <w:numId w:val="900"/>
        </w:numPr>
        <w:spacing w:before="0" w:after="0"/>
      </w:pPr>
      <w:r>
        <w:t>Algorithmic Paradigms</w:t>
      </w:r>
    </w:p>
    <w:p>
      <w:pPr>
        <w:numPr>
          <w:ilvl w:val="3"/>
          <w:numId w:val="900"/>
        </w:numPr>
        <w:spacing w:before="0" w:after="0"/>
      </w:pPr>
      <w:r>
        <w:t>Greedy Algorithms</w:t>
      </w:r>
    </w:p>
    <w:p>
      <w:pPr>
        <w:numPr>
          <w:ilvl w:val="3"/>
          <w:numId w:val="900"/>
        </w:numPr>
        <w:spacing w:before="0" w:after="0"/>
      </w:pPr>
      <w:r>
        <w:t>Dynamic Programming</w:t>
      </w:r>
    </w:p>
    <w:p>
      <w:pPr>
        <w:numPr>
          <w:ilvl w:val="3"/>
          <w:numId w:val="900"/>
        </w:numPr>
        <w:spacing w:before="0" w:after="0"/>
      </w:pPr>
      <w:r>
        <w:t>Divide and Conquer</w:t>
      </w:r>
    </w:p>
    <w:p>
      <w:pPr>
        <w:numPr>
          <w:ilvl w:val="3"/>
          <w:numId w:val="900"/>
        </w:numPr>
        <w:spacing w:before="0" w:after="0"/>
      </w:pPr>
      <w:r>
        <w:t>Backtracking</w:t>
      </w:r>
    </w:p>
    <w:p>
      <w:pPr>
        <w:numPr>
          <w:ilvl w:val="1"/>
          <w:numId w:val="900"/>
        </w:numPr>
        <w:spacing w:before="0" w:after="0"/>
      </w:pPr>
      <w:r>
        <w:t>Data Structures</w:t>
      </w:r>
    </w:p>
    <w:p>
      <w:pPr>
        <w:numPr>
          <w:ilvl w:val="2"/>
          <w:numId w:val="900"/>
        </w:numPr>
        <w:spacing w:before="0" w:after="0"/>
      </w:pPr>
      <w:r>
        <w:t>Linear Data Structures</w:t>
      </w:r>
    </w:p>
    <w:p>
      <w:pPr>
        <w:numPr>
          <w:ilvl w:val="3"/>
          <w:numId w:val="900"/>
        </w:numPr>
        <w:spacing w:before="0" w:after="0"/>
      </w:pPr>
      <w:r>
        <w:t>Arrays</w:t>
      </w:r>
    </w:p>
    <w:p>
      <w:pPr>
        <w:numPr>
          <w:ilvl w:val="3"/>
          <w:numId w:val="900"/>
        </w:numPr>
        <w:spacing w:before="0" w:after="0"/>
      </w:pPr>
      <w:r>
        <w:t>Linked Lists</w:t>
      </w:r>
    </w:p>
    <w:p>
      <w:pPr>
        <w:numPr>
          <w:ilvl w:val="3"/>
          <w:numId w:val="900"/>
        </w:numPr>
        <w:spacing w:before="0" w:after="0"/>
      </w:pPr>
      <w:r>
        <w:t>Stacks</w:t>
      </w:r>
    </w:p>
    <w:p>
      <w:pPr>
        <w:numPr>
          <w:ilvl w:val="3"/>
          <w:numId w:val="900"/>
        </w:numPr>
        <w:spacing w:before="0" w:after="0"/>
      </w:pPr>
      <w:r>
        <w:t>Queues</w:t>
      </w:r>
    </w:p>
    <w:p>
      <w:pPr>
        <w:numPr>
          <w:ilvl w:val="2"/>
          <w:numId w:val="900"/>
        </w:numPr>
        <w:spacing w:before="0" w:after="0"/>
      </w:pPr>
      <w:r>
        <w:t>Tree Structures</w:t>
      </w:r>
    </w:p>
    <w:p>
      <w:pPr>
        <w:numPr>
          <w:ilvl w:val="3"/>
          <w:numId w:val="900"/>
        </w:numPr>
        <w:spacing w:before="0" w:after="0"/>
      </w:pPr>
      <w:r>
        <w:t>Binary Trees</w:t>
      </w:r>
    </w:p>
    <w:p>
      <w:pPr>
        <w:numPr>
          <w:ilvl w:val="3"/>
          <w:numId w:val="900"/>
        </w:numPr>
        <w:spacing w:before="0" w:after="0"/>
      </w:pPr>
      <w:r>
        <w:t>Search Trees</w:t>
      </w:r>
    </w:p>
    <w:p>
      <w:pPr>
        <w:numPr>
          <w:ilvl w:val="3"/>
          <w:numId w:val="900"/>
        </w:numPr>
        <w:spacing w:before="0" w:after="0"/>
      </w:pPr>
      <w:r>
        <w:t>Balanced Trees</w:t>
      </w:r>
    </w:p>
    <w:p>
      <w:pPr>
        <w:numPr>
          <w:ilvl w:val="2"/>
          <w:numId w:val="900"/>
        </w:numPr>
        <w:spacing w:before="0" w:after="0"/>
      </w:pPr>
      <w:r>
        <w:t>Graph Structures</w:t>
      </w:r>
    </w:p>
    <w:p>
      <w:pPr>
        <w:numPr>
          <w:ilvl w:val="3"/>
          <w:numId w:val="900"/>
        </w:numPr>
        <w:spacing w:before="0" w:after="0"/>
      </w:pPr>
      <w:r>
        <w:t>Directed and Undirected Graphs</w:t>
      </w:r>
    </w:p>
    <w:p>
      <w:pPr>
        <w:numPr>
          <w:ilvl w:val="3"/>
          <w:numId w:val="900"/>
        </w:numPr>
        <w:spacing w:before="0" w:after="0"/>
      </w:pPr>
      <w:r>
        <w:t>Graph Representations</w:t>
      </w:r>
    </w:p>
    <w:p>
      <w:pPr>
        <w:numPr>
          <w:ilvl w:val="3"/>
          <w:numId w:val="900"/>
        </w:numPr>
        <w:spacing w:before="0" w:after="0"/>
      </w:pPr>
      <w:r>
        <w:t>Graph Traversal</w:t>
      </w:r>
    </w:p>
    <w:p>
      <w:pPr>
        <w:numPr>
          <w:ilvl w:val="2"/>
          <w:numId w:val="900"/>
        </w:numPr>
        <w:spacing w:before="0" w:after="0"/>
      </w:pPr>
      <w:r>
        <w:t>Hash Tables</w:t>
      </w:r>
    </w:p>
    <w:p>
      <w:pPr>
        <w:numPr>
          <w:ilvl w:val="3"/>
          <w:numId w:val="900"/>
        </w:numPr>
        <w:spacing w:before="0" w:after="0"/>
      </w:pPr>
      <w:r>
        <w:t>Hash Functions</w:t>
      </w:r>
    </w:p>
    <w:p>
      <w:pPr>
        <w:numPr>
          <w:ilvl w:val="3"/>
          <w:numId w:val="900"/>
        </w:numPr>
        <w:spacing w:before="0" w:after="0"/>
      </w:pPr>
      <w:r>
        <w:t>Collision Resolution</w:t>
      </w:r>
    </w:p>
    <w:p>
      <w:pPr>
        <w:numPr>
          <w:ilvl w:val="1"/>
          <w:numId w:val="900"/>
        </w:numPr>
        <w:spacing w:before="0" w:after="0"/>
      </w:pPr>
      <w:r>
        <w:t>Database Systems</w:t>
      </w:r>
    </w:p>
    <w:p>
      <w:pPr>
        <w:numPr>
          <w:ilvl w:val="2"/>
          <w:numId w:val="900"/>
        </w:numPr>
        <w:spacing w:before="0" w:after="0"/>
      </w:pPr>
      <w:r>
        <w:t>Relational Database Concepts</w:t>
      </w:r>
    </w:p>
    <w:p>
      <w:pPr>
        <w:numPr>
          <w:ilvl w:val="3"/>
          <w:numId w:val="900"/>
        </w:numPr>
        <w:spacing w:before="0" w:after="0"/>
      </w:pPr>
      <w:r>
        <w:t>Tables and Relationships</w:t>
      </w:r>
    </w:p>
    <w:p>
      <w:pPr>
        <w:numPr>
          <w:ilvl w:val="3"/>
          <w:numId w:val="900"/>
        </w:numPr>
        <w:spacing w:before="0" w:after="0"/>
      </w:pPr>
      <w:r>
        <w:t>Normalization</w:t>
      </w:r>
    </w:p>
    <w:p>
      <w:pPr>
        <w:numPr>
          <w:ilvl w:val="3"/>
          <w:numId w:val="900"/>
        </w:numPr>
        <w:spacing w:before="0" w:after="0"/>
      </w:pPr>
      <w:r>
        <w:t>Indexing Strategies</w:t>
      </w:r>
    </w:p>
    <w:p>
      <w:pPr>
        <w:numPr>
          <w:ilvl w:val="2"/>
          <w:numId w:val="900"/>
        </w:numPr>
        <w:spacing w:before="0" w:after="0"/>
      </w:pPr>
      <w:r>
        <w:t>SQL Fundamentals</w:t>
      </w:r>
    </w:p>
    <w:p>
      <w:pPr>
        <w:numPr>
          <w:ilvl w:val="3"/>
          <w:numId w:val="900"/>
        </w:numPr>
        <w:spacing w:before="0" w:after="0"/>
      </w:pPr>
      <w:r>
        <w:t>Data Definition Language</w:t>
      </w:r>
    </w:p>
    <w:p>
      <w:pPr>
        <w:numPr>
          <w:ilvl w:val="3"/>
          <w:numId w:val="900"/>
        </w:numPr>
        <w:spacing w:before="0" w:after="0"/>
      </w:pPr>
      <w:r>
        <w:t>Data Manipulation Language</w:t>
      </w:r>
    </w:p>
    <w:p>
      <w:pPr>
        <w:numPr>
          <w:ilvl w:val="3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3"/>
          <w:numId w:val="900"/>
        </w:numPr>
        <w:spacing w:before="0" w:after="0"/>
      </w:pPr>
      <w:r>
        <w:t>Document Stores</w:t>
      </w:r>
    </w:p>
    <w:p>
      <w:pPr>
        <w:numPr>
          <w:ilvl w:val="3"/>
          <w:numId w:val="900"/>
        </w:numPr>
        <w:spacing w:before="0" w:after="0"/>
      </w:pPr>
      <w:r>
        <w:t>Graph Databases</w:t>
      </w:r>
    </w:p>
    <w:p>
      <w:pPr>
        <w:numPr>
          <w:ilvl w:val="3"/>
          <w:numId w:val="900"/>
        </w:numPr>
        <w:spacing w:before="0" w:after="0"/>
      </w:pPr>
      <w:r>
        <w:t>Key-Value Stores</w:t>
      </w:r>
    </w:p>
    <w:p>
      <w:pPr>
        <w:numPr>
          <w:ilvl w:val="1"/>
          <w:numId w:val="900"/>
        </w:numPr>
        <w:spacing w:before="0" w:after="0"/>
      </w:pPr>
      <w:r>
        <w:t>Machine Learning Foundations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Classification Algorithms</w:t>
      </w:r>
    </w:p>
    <w:p>
      <w:pPr>
        <w:numPr>
          <w:ilvl w:val="3"/>
          <w:numId w:val="900"/>
        </w:numPr>
        <w:spacing w:before="0" w:after="0"/>
      </w:pPr>
      <w:r>
        <w:t>Regression Algorithms</w:t>
      </w:r>
    </w:p>
    <w:p>
      <w:pPr>
        <w:numPr>
          <w:ilvl w:val="3"/>
          <w:numId w:val="900"/>
        </w:numPr>
        <w:spacing w:before="0" w:after="0"/>
      </w:pPr>
      <w:r>
        <w:t>Model Training and Validation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 Algorithms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Association Rules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3"/>
          <w:numId w:val="900"/>
        </w:numPr>
        <w:spacing w:before="0" w:after="0"/>
      </w:pPr>
      <w:r>
        <w:t>Feature Selection</w:t>
      </w:r>
    </w:p>
    <w:p>
      <w:pPr>
        <w:numPr>
          <w:ilvl w:val="3"/>
          <w:numId w:val="900"/>
        </w:numPr>
        <w:spacing w:before="0" w:after="0"/>
      </w:pPr>
      <w:r>
        <w:t>Feature Extraction</w:t>
      </w:r>
    </w:p>
    <w:p>
      <w:pPr>
        <w:numPr>
          <w:ilvl w:val="3"/>
          <w:numId w:val="900"/>
        </w:numPr>
        <w:spacing w:before="0" w:after="0"/>
      </w:pPr>
      <w:r>
        <w:t>Feature Scaling</w:t>
      </w:r>
    </w:p>
    <w:p>
      <w:pPr>
        <w:numPr>
          <w:ilvl w:val="2"/>
          <w:numId w:val="900"/>
        </w:numPr>
        <w:spacing w:before="0" w:after="0"/>
      </w:pPr>
      <w:r>
        <w:t>Model Evaluation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Overfitting and Underfitting</w:t>
      </w:r>
    </w:p>
    <w:p>
      <w:pPr>
        <w:numPr>
          <w:ilvl w:val="0"/>
          <w:numId w:val="900"/>
        </w:numPr>
        <w:spacing w:before="0" w:after="0"/>
      </w:pPr>
      <w:r>
        <w:t>Statistical Foundations</w:t>
      </w:r>
    </w:p>
    <w:p>
      <w:pPr>
        <w:numPr>
          <w:ilvl w:val="1"/>
          <w:numId w:val="900"/>
        </w:numPr>
        <w:spacing w:before="0" w:after="0"/>
      </w:pPr>
      <w:r>
        <w:t>Probability Theory</w:t>
      </w:r>
    </w:p>
    <w:p>
      <w:pPr>
        <w:numPr>
          <w:ilvl w:val="2"/>
          <w:numId w:val="900"/>
        </w:numPr>
        <w:spacing w:before="0" w:after="0"/>
      </w:pPr>
      <w:r>
        <w:t>Basic Probability Concepts</w:t>
      </w:r>
    </w:p>
    <w:p>
      <w:pPr>
        <w:numPr>
          <w:ilvl w:val="2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Random Variables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3"/>
          <w:numId w:val="900"/>
        </w:numPr>
        <w:spacing w:before="0" w:after="0"/>
      </w:pPr>
      <w:r>
        <w:t>Binomial Distribution</w:t>
      </w:r>
    </w:p>
    <w:p>
      <w:pPr>
        <w:numPr>
          <w:ilvl w:val="3"/>
          <w:numId w:val="900"/>
        </w:numPr>
        <w:spacing w:before="0" w:after="0"/>
      </w:pPr>
      <w:r>
        <w:t>Poisson Distribution</w:t>
      </w:r>
    </w:p>
    <w:p>
      <w:pPr>
        <w:numPr>
          <w:ilvl w:val="3"/>
          <w:numId w:val="900"/>
        </w:numPr>
        <w:spacing w:before="0" w:after="0"/>
      </w:pPr>
      <w:r>
        <w:t>Geometric Distribution</w:t>
      </w:r>
    </w:p>
    <w:p>
      <w:pPr>
        <w:numPr>
          <w:ilvl w:val="2"/>
          <w:numId w:val="900"/>
        </w:numPr>
        <w:spacing w:before="0" w:after="0"/>
      </w:pPr>
      <w:r>
        <w:t>Continuous Distributions</w:t>
      </w:r>
    </w:p>
    <w:p>
      <w:pPr>
        <w:numPr>
          <w:ilvl w:val="3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Exponential Distribution</w:t>
      </w:r>
    </w:p>
    <w:p>
      <w:pPr>
        <w:numPr>
          <w:ilvl w:val="3"/>
          <w:numId w:val="900"/>
        </w:numPr>
        <w:spacing w:before="0" w:after="0"/>
      </w:pPr>
      <w:r>
        <w:t>Gamma Distribution</w:t>
      </w:r>
    </w:p>
    <w:p>
      <w:pPr>
        <w:numPr>
          <w:ilvl w:val="1"/>
          <w:numId w:val="900"/>
        </w:numPr>
        <w:spacing w:before="0" w:after="0"/>
      </w:pPr>
      <w:r>
        <w:t>Statistical Inference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Null and Alternative Hypotheses</w:t>
      </w:r>
    </w:p>
    <w:p>
      <w:pPr>
        <w:numPr>
          <w:ilvl w:val="3"/>
          <w:numId w:val="900"/>
        </w:numPr>
        <w:spacing w:before="0" w:after="0"/>
      </w:pPr>
      <w:r>
        <w:t>Type I and Type II Errors</w:t>
      </w:r>
    </w:p>
    <w:p>
      <w:pPr>
        <w:numPr>
          <w:ilvl w:val="3"/>
          <w:numId w:val="900"/>
        </w:numPr>
        <w:spacing w:before="0" w:after="0"/>
      </w:pPr>
      <w:r>
        <w:t>p-values and Significance Levels</w:t>
      </w:r>
    </w:p>
    <w:p>
      <w:pPr>
        <w:numPr>
          <w:ilvl w:val="3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Construction and Interpretation</w:t>
      </w:r>
    </w:p>
    <w:p>
      <w:pPr>
        <w:numPr>
          <w:ilvl w:val="3"/>
          <w:numId w:val="900"/>
        </w:numPr>
        <w:spacing w:before="0" w:after="0"/>
      </w:pPr>
      <w:r>
        <w:t>Bootstrap Methods</w:t>
      </w:r>
    </w:p>
    <w:p>
      <w:pPr>
        <w:numPr>
          <w:ilvl w:val="1"/>
          <w:numId w:val="900"/>
        </w:numPr>
        <w:spacing w:before="0" w:after="0"/>
      </w:pPr>
      <w:r>
        <w:t>Bayesian vs Frequentist Statistics</w:t>
      </w:r>
    </w:p>
    <w:p>
      <w:pPr>
        <w:numPr>
          <w:ilvl w:val="2"/>
          <w:numId w:val="900"/>
        </w:numPr>
        <w:spacing w:before="0" w:after="0"/>
      </w:pPr>
      <w:r>
        <w:t>Bayesian Inference</w:t>
      </w:r>
    </w:p>
    <w:p>
      <w:pPr>
        <w:numPr>
          <w:ilvl w:val="3"/>
          <w:numId w:val="900"/>
        </w:numPr>
        <w:spacing w:before="0" w:after="0"/>
      </w:pPr>
      <w:r>
        <w:t>Prior and Posterior Distributions</w:t>
      </w:r>
    </w:p>
    <w:p>
      <w:pPr>
        <w:numPr>
          <w:ilvl w:val="3"/>
          <w:numId w:val="900"/>
        </w:numPr>
        <w:spacing w:before="0" w:after="0"/>
      </w:pPr>
      <w:r>
        <w:t>Bayesian Updating</w:t>
      </w:r>
    </w:p>
    <w:p>
      <w:pPr>
        <w:numPr>
          <w:ilvl w:val="3"/>
          <w:numId w:val="900"/>
        </w:numPr>
        <w:spacing w:before="0" w:after="0"/>
      </w:pPr>
      <w:r>
        <w:t>Markov Chain Monte Carlo</w:t>
      </w:r>
    </w:p>
    <w:p>
      <w:pPr>
        <w:numPr>
          <w:ilvl w:val="2"/>
          <w:numId w:val="900"/>
        </w:numPr>
        <w:spacing w:before="0" w:after="0"/>
      </w:pPr>
      <w:r>
        <w:t>Frequentist Inference</w:t>
      </w:r>
    </w:p>
    <w:p>
      <w:pPr>
        <w:numPr>
          <w:ilvl w:val="3"/>
          <w:numId w:val="900"/>
        </w:numPr>
        <w:spacing w:before="0" w:after="0"/>
      </w:pPr>
      <w:r>
        <w:t>Maximum Likelihood Estimation</w:t>
      </w:r>
    </w:p>
    <w:p>
      <w:pPr>
        <w:numPr>
          <w:ilvl w:val="3"/>
          <w:numId w:val="900"/>
        </w:numPr>
        <w:spacing w:before="0" w:after="0"/>
      </w:pPr>
      <w:r>
        <w:t>Classical Hypothesis Testing</w:t>
      </w:r>
    </w:p>
    <w:p>
      <w:pPr>
        <w:numPr>
          <w:ilvl w:val="1"/>
          <w:numId w:val="900"/>
        </w:numPr>
        <w:spacing w:before="0" w:after="0"/>
      </w:pPr>
      <w:r>
        <w:t>Statistical Modeling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3"/>
          <w:numId w:val="900"/>
        </w:numPr>
        <w:spacing w:before="0" w:after="0"/>
      </w:pPr>
      <w:r>
        <w:t>Simple Linear Regression</w:t>
      </w:r>
    </w:p>
    <w:p>
      <w:pPr>
        <w:numPr>
          <w:ilvl w:val="3"/>
          <w:numId w:val="900"/>
        </w:numPr>
        <w:spacing w:before="0" w:after="0"/>
      </w:pPr>
      <w:r>
        <w:t>Multiple Linear Regression</w:t>
      </w:r>
    </w:p>
    <w:p>
      <w:pPr>
        <w:numPr>
          <w:ilvl w:val="3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Binary Classification</w:t>
      </w:r>
    </w:p>
    <w:p>
      <w:pPr>
        <w:numPr>
          <w:ilvl w:val="3"/>
          <w:numId w:val="900"/>
        </w:numPr>
        <w:spacing w:before="0" w:after="0"/>
      </w:pPr>
      <w:r>
        <w:t>Multinomial Classification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3"/>
          <w:numId w:val="900"/>
        </w:numPr>
        <w:spacing w:before="0" w:after="0"/>
      </w:pPr>
      <w:r>
        <w:t>Information Criteria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Regularization Methods</w:t>
      </w:r>
    </w:p>
    <w:p>
      <w:pPr>
        <w:numPr>
          <w:ilvl w:val="1"/>
          <w:numId w:val="900"/>
        </w:numPr>
        <w:spacing w:before="0" w:after="0"/>
      </w:pPr>
      <w:r>
        <w:t>Multiple Testing Correction</w:t>
      </w:r>
    </w:p>
    <w:p>
      <w:pPr>
        <w:numPr>
          <w:ilvl w:val="2"/>
          <w:numId w:val="900"/>
        </w:numPr>
        <w:spacing w:before="0" w:after="0"/>
      </w:pPr>
      <w:r>
        <w:t>Family-wise Error Rate</w:t>
      </w:r>
    </w:p>
    <w:p>
      <w:pPr>
        <w:numPr>
          <w:ilvl w:val="2"/>
          <w:numId w:val="900"/>
        </w:numPr>
        <w:spacing w:before="0" w:after="0"/>
      </w:pPr>
      <w:r>
        <w:t>False Discovery Rate</w:t>
      </w:r>
    </w:p>
    <w:p>
      <w:pPr>
        <w:numPr>
          <w:ilvl w:val="2"/>
          <w:numId w:val="900"/>
        </w:numPr>
        <w:spacing w:before="0" w:after="0"/>
      </w:pPr>
      <w:r>
        <w:t>Bonferroni Correction</w:t>
      </w:r>
    </w:p>
    <w:p>
      <w:pPr>
        <w:numPr>
          <w:ilvl w:val="2"/>
          <w:numId w:val="900"/>
        </w:numPr>
        <w:spacing w:before="0" w:after="0"/>
      </w:pPr>
      <w:r>
        <w:t>Benjamini-Hochberg Procedure</w:t>
      </w:r>
    </w:p>
    <w:p>
      <w:pPr>
        <w:numPr>
          <w:ilvl w:val="0"/>
          <w:numId w:val="900"/>
        </w:numPr>
        <w:spacing w:before="0" w:after="0"/>
      </w:pPr>
      <w:r>
        <w:t>Computational Environment and Tools</w:t>
      </w:r>
    </w:p>
    <w:p>
      <w:pPr>
        <w:numPr>
          <w:ilvl w:val="1"/>
          <w:numId w:val="900"/>
        </w:numPr>
        <w:spacing w:before="0" w:after="0"/>
      </w:pPr>
      <w:r>
        <w:t>Command Line Interface</w:t>
      </w:r>
    </w:p>
    <w:p>
      <w:pPr>
        <w:numPr>
          <w:ilvl w:val="2"/>
          <w:numId w:val="900"/>
        </w:numPr>
        <w:spacing w:before="0" w:after="0"/>
      </w:pPr>
      <w:r>
        <w:t>Unix/Linux Fundamentals</w:t>
      </w:r>
    </w:p>
    <w:p>
      <w:pPr>
        <w:numPr>
          <w:ilvl w:val="3"/>
          <w:numId w:val="900"/>
        </w:numPr>
        <w:spacing w:before="0" w:after="0"/>
      </w:pPr>
      <w:r>
        <w:t>File System Navigation</w:t>
      </w:r>
    </w:p>
    <w:p>
      <w:pPr>
        <w:numPr>
          <w:ilvl w:val="3"/>
          <w:numId w:val="900"/>
        </w:numPr>
        <w:spacing w:before="0" w:after="0"/>
      </w:pPr>
      <w:r>
        <w:t>File Operations</w:t>
      </w:r>
    </w:p>
    <w:p>
      <w:pPr>
        <w:numPr>
          <w:ilvl w:val="3"/>
          <w:numId w:val="900"/>
        </w:numPr>
        <w:spacing w:before="0" w:after="0"/>
      </w:pPr>
      <w:r>
        <w:t>Text Processing Tools</w:t>
      </w:r>
    </w:p>
    <w:p>
      <w:pPr>
        <w:numPr>
          <w:ilvl w:val="3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Shell Scripting</w:t>
      </w:r>
    </w:p>
    <w:p>
      <w:pPr>
        <w:numPr>
          <w:ilvl w:val="3"/>
          <w:numId w:val="900"/>
        </w:numPr>
        <w:spacing w:before="0" w:after="0"/>
      </w:pPr>
      <w:r>
        <w:t>Bash Scripting Basics</w:t>
      </w:r>
    </w:p>
    <w:p>
      <w:pPr>
        <w:numPr>
          <w:ilvl w:val="3"/>
          <w:numId w:val="900"/>
        </w:numPr>
        <w:spacing w:before="0" w:after="0"/>
      </w:pPr>
      <w:r>
        <w:t>Variables and Control Structures</w:t>
      </w:r>
    </w:p>
    <w:p>
      <w:pPr>
        <w:numPr>
          <w:ilvl w:val="3"/>
          <w:numId w:val="900"/>
        </w:numPr>
        <w:spacing w:before="0" w:after="0"/>
      </w:pPr>
      <w:r>
        <w:t>Regular Expressions</w:t>
      </w:r>
    </w:p>
    <w:p>
      <w:pPr>
        <w:numPr>
          <w:ilvl w:val="3"/>
          <w:numId w:val="900"/>
        </w:numPr>
        <w:spacing w:before="0" w:after="0"/>
      </w:pPr>
      <w:r>
        <w:t>Automation Techniques</w:t>
      </w:r>
    </w:p>
    <w:p>
      <w:pPr>
        <w:numPr>
          <w:ilvl w:val="1"/>
          <w:numId w:val="900"/>
        </w:numPr>
        <w:spacing w:before="0" w:after="0"/>
      </w:pPr>
      <w:r>
        <w:t>Programming Languages</w:t>
      </w:r>
    </w:p>
    <w:p>
      <w:pPr>
        <w:numPr>
          <w:ilvl w:val="2"/>
          <w:numId w:val="900"/>
        </w:numPr>
        <w:spacing w:before="0" w:after="0"/>
      </w:pPr>
      <w:r>
        <w:t>Python for Bioinformatics</w:t>
      </w:r>
    </w:p>
    <w:p>
      <w:pPr>
        <w:numPr>
          <w:ilvl w:val="3"/>
          <w:numId w:val="900"/>
        </w:numPr>
        <w:spacing w:before="0" w:after="0"/>
      </w:pPr>
      <w:r>
        <w:t>Basic Python Syntax</w:t>
      </w:r>
    </w:p>
    <w:p>
      <w:pPr>
        <w:numPr>
          <w:ilvl w:val="3"/>
          <w:numId w:val="900"/>
        </w:numPr>
        <w:spacing w:before="0" w:after="0"/>
      </w:pPr>
      <w:r>
        <w:t>Data Structures</w:t>
      </w:r>
    </w:p>
    <w:p>
      <w:pPr>
        <w:numPr>
          <w:ilvl w:val="3"/>
          <w:numId w:val="900"/>
        </w:numPr>
        <w:spacing w:before="0" w:after="0"/>
      </w:pPr>
      <w:r>
        <w:t>Object-Oriented Programming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File Input/Output</w:t>
      </w:r>
    </w:p>
    <w:p>
      <w:pPr>
        <w:numPr>
          <w:ilvl w:val="3"/>
          <w:numId w:val="900"/>
        </w:numPr>
        <w:spacing w:before="0" w:after="0"/>
      </w:pPr>
      <w:r>
        <w:t>Data Manipulation Libraries</w:t>
      </w:r>
    </w:p>
    <w:p>
      <w:pPr>
        <w:numPr>
          <w:ilvl w:val="4"/>
          <w:numId w:val="900"/>
        </w:numPr>
        <w:spacing w:before="0" w:after="0"/>
      </w:pPr>
      <w:r>
        <w:t>NumPy</w:t>
      </w:r>
    </w:p>
    <w:p>
      <w:pPr>
        <w:numPr>
          <w:ilvl w:val="4"/>
          <w:numId w:val="900"/>
        </w:numPr>
        <w:spacing w:before="0" w:after="0"/>
      </w:pPr>
      <w:r>
        <w:t>pandas</w:t>
      </w:r>
    </w:p>
    <w:p>
      <w:pPr>
        <w:numPr>
          <w:ilvl w:val="4"/>
          <w:numId w:val="900"/>
        </w:numPr>
        <w:spacing w:before="0" w:after="0"/>
      </w:pPr>
      <w:r>
        <w:t>matplotlib</w:t>
      </w:r>
    </w:p>
    <w:p>
      <w:pPr>
        <w:numPr>
          <w:ilvl w:val="3"/>
          <w:numId w:val="900"/>
        </w:numPr>
        <w:spacing w:before="0" w:after="0"/>
      </w:pPr>
      <w:r>
        <w:t>Bioinformatics Libraries</w:t>
      </w:r>
    </w:p>
    <w:p>
      <w:pPr>
        <w:numPr>
          <w:ilvl w:val="4"/>
          <w:numId w:val="900"/>
        </w:numPr>
        <w:spacing w:before="0" w:after="0"/>
      </w:pPr>
      <w:r>
        <w:t>Biopython</w:t>
      </w:r>
    </w:p>
    <w:p>
      <w:pPr>
        <w:numPr>
          <w:ilvl w:val="4"/>
          <w:numId w:val="900"/>
        </w:numPr>
        <w:spacing w:before="0" w:after="0"/>
      </w:pPr>
      <w:r>
        <w:t>scikit-bio</w:t>
      </w:r>
    </w:p>
    <w:p>
      <w:pPr>
        <w:numPr>
          <w:ilvl w:val="4"/>
          <w:numId w:val="900"/>
        </w:numPr>
        <w:spacing w:before="0" w:after="0"/>
      </w:pPr>
      <w:r>
        <w:t>pysam</w:t>
      </w:r>
    </w:p>
    <w:p>
      <w:pPr>
        <w:numPr>
          <w:ilvl w:val="2"/>
          <w:numId w:val="900"/>
        </w:numPr>
        <w:spacing w:before="0" w:after="0"/>
      </w:pPr>
      <w:r>
        <w:t>R for Statistical Computing</w:t>
      </w:r>
    </w:p>
    <w:p>
      <w:pPr>
        <w:numPr>
          <w:ilvl w:val="3"/>
          <w:numId w:val="900"/>
        </w:numPr>
        <w:spacing w:before="0" w:after="0"/>
      </w:pPr>
      <w:r>
        <w:t>R Syntax and Data Types</w:t>
      </w:r>
    </w:p>
    <w:p>
      <w:pPr>
        <w:numPr>
          <w:ilvl w:val="3"/>
          <w:numId w:val="900"/>
        </w:numPr>
        <w:spacing w:before="0" w:after="0"/>
      </w:pPr>
      <w:r>
        <w:t>Data Manipulation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Data Visualization</w:t>
      </w:r>
    </w:p>
    <w:p>
      <w:pPr>
        <w:numPr>
          <w:ilvl w:val="3"/>
          <w:numId w:val="900"/>
        </w:numPr>
        <w:spacing w:before="0" w:after="0"/>
      </w:pPr>
      <w:r>
        <w:t>Bioconductor Ecosystem</w:t>
      </w:r>
    </w:p>
    <w:p>
      <w:pPr>
        <w:numPr>
          <w:ilvl w:val="4"/>
          <w:numId w:val="900"/>
        </w:numPr>
        <w:spacing w:before="0" w:after="0"/>
      </w:pPr>
      <w:r>
        <w:t>Core Packages</w:t>
      </w:r>
    </w:p>
    <w:p>
      <w:pPr>
        <w:numPr>
          <w:ilvl w:val="4"/>
          <w:numId w:val="900"/>
        </w:numPr>
        <w:spacing w:before="0" w:after="0"/>
      </w:pPr>
      <w:r>
        <w:t>Genomic Data Structures</w:t>
      </w:r>
    </w:p>
    <w:p>
      <w:pPr>
        <w:numPr>
          <w:ilvl w:val="4"/>
          <w:numId w:val="900"/>
        </w:numPr>
        <w:spacing w:before="0" w:after="0"/>
      </w:pPr>
      <w:r>
        <w:t>Analysis Workflows</w:t>
      </w:r>
    </w:p>
    <w:p>
      <w:pPr>
        <w:numPr>
          <w:ilvl w:val="1"/>
          <w:numId w:val="900"/>
        </w:numPr>
        <w:spacing w:before="0" w:after="0"/>
      </w:pPr>
      <w:r>
        <w:t>Version Control Systems</w:t>
      </w:r>
    </w:p>
    <w:p>
      <w:pPr>
        <w:numPr>
          <w:ilvl w:val="2"/>
          <w:numId w:val="900"/>
        </w:numPr>
        <w:spacing w:before="0" w:after="0"/>
      </w:pPr>
      <w:r>
        <w:t>Git Fundamentals</w:t>
      </w:r>
    </w:p>
    <w:p>
      <w:pPr>
        <w:numPr>
          <w:ilvl w:val="3"/>
          <w:numId w:val="900"/>
        </w:numPr>
        <w:spacing w:before="0" w:after="0"/>
      </w:pPr>
      <w:r>
        <w:t>Repository Initialization</w:t>
      </w:r>
    </w:p>
    <w:p>
      <w:pPr>
        <w:numPr>
          <w:ilvl w:val="3"/>
          <w:numId w:val="900"/>
        </w:numPr>
        <w:spacing w:before="0" w:after="0"/>
      </w:pPr>
      <w:r>
        <w:t>Staging and Committing</w:t>
      </w:r>
    </w:p>
    <w:p>
      <w:pPr>
        <w:numPr>
          <w:ilvl w:val="3"/>
          <w:numId w:val="900"/>
        </w:numPr>
        <w:spacing w:before="0" w:after="0"/>
      </w:pPr>
      <w:r>
        <w:t>Branching and Merging</w:t>
      </w:r>
    </w:p>
    <w:p>
      <w:pPr>
        <w:numPr>
          <w:ilvl w:val="3"/>
          <w:numId w:val="900"/>
        </w:numPr>
        <w:spacing w:before="0" w:after="0"/>
      </w:pPr>
      <w:r>
        <w:t>Remote Repositories</w:t>
      </w:r>
    </w:p>
    <w:p>
      <w:pPr>
        <w:numPr>
          <w:ilvl w:val="2"/>
          <w:numId w:val="900"/>
        </w:numPr>
        <w:spacing w:before="0" w:after="0"/>
      </w:pPr>
      <w:r>
        <w:t>Collaboration Workflows</w:t>
      </w:r>
    </w:p>
    <w:p>
      <w:pPr>
        <w:numPr>
          <w:ilvl w:val="3"/>
          <w:numId w:val="900"/>
        </w:numPr>
        <w:spacing w:before="0" w:after="0"/>
      </w:pPr>
      <w:r>
        <w:t>Pull Requests</w:t>
      </w:r>
    </w:p>
    <w:p>
      <w:pPr>
        <w:numPr>
          <w:ilvl w:val="3"/>
          <w:numId w:val="900"/>
        </w:numPr>
        <w:spacing w:before="0" w:after="0"/>
      </w:pPr>
      <w:r>
        <w:t>Code Review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High-Performance Computing</w:t>
      </w:r>
    </w:p>
    <w:p>
      <w:pPr>
        <w:numPr>
          <w:ilvl w:val="2"/>
          <w:numId w:val="900"/>
        </w:numPr>
        <w:spacing w:before="0" w:after="0"/>
      </w:pPr>
      <w:r>
        <w:t>Parallel Computing Concepts</w:t>
      </w:r>
    </w:p>
    <w:p>
      <w:pPr>
        <w:numPr>
          <w:ilvl w:val="2"/>
          <w:numId w:val="900"/>
        </w:numPr>
        <w:spacing w:before="0" w:after="0"/>
      </w:pPr>
      <w:r>
        <w:t>Cluster Computing</w:t>
      </w:r>
    </w:p>
    <w:p>
      <w:pPr>
        <w:numPr>
          <w:ilvl w:val="2"/>
          <w:numId w:val="900"/>
        </w:numPr>
        <w:spacing w:before="0" w:after="0"/>
      </w:pPr>
      <w:r>
        <w:t>Cloud Computing Platforms</w:t>
      </w:r>
    </w:p>
    <w:p>
      <w:pPr>
        <w:numPr>
          <w:ilvl w:val="2"/>
          <w:numId w:val="900"/>
        </w:numPr>
        <w:spacing w:before="0" w:after="0"/>
      </w:pPr>
      <w:r>
        <w:t>Job Scheduling Systems</w:t>
      </w:r>
    </w:p>
    <w:p>
      <w:pPr>
        <w:pStyle w:val="Heading1"/>
      </w:pPr>
      <w:r>
        <w:t>Biological Databases and Data Management</w:t>
      </w:r>
    </w:p>
    <w:p>
      <w:pPr>
        <w:numPr>
          <w:ilvl w:val="0"/>
          <w:numId w:val="900"/>
        </w:numPr>
        <w:spacing w:before="0" w:after="0"/>
      </w:pPr>
      <w:r>
        <w:t>Major Public Databases</w:t>
      </w:r>
    </w:p>
    <w:p>
      <w:pPr>
        <w:numPr>
          <w:ilvl w:val="1"/>
          <w:numId w:val="900"/>
        </w:numPr>
        <w:spacing w:before="0" w:after="0"/>
      </w:pPr>
      <w:r>
        <w:t>Primary Sequence Databases</w:t>
      </w:r>
    </w:p>
    <w:p>
      <w:pPr>
        <w:numPr>
          <w:ilvl w:val="2"/>
          <w:numId w:val="900"/>
        </w:numPr>
        <w:spacing w:before="0" w:after="0"/>
      </w:pPr>
      <w:r>
        <w:t>NCBI GenBank</w:t>
      </w:r>
    </w:p>
    <w:p>
      <w:pPr>
        <w:numPr>
          <w:ilvl w:val="3"/>
          <w:numId w:val="900"/>
        </w:numPr>
        <w:spacing w:before="0" w:after="0"/>
      </w:pPr>
      <w:r>
        <w:t>Database Structure</w:t>
      </w:r>
    </w:p>
    <w:p>
      <w:pPr>
        <w:numPr>
          <w:ilvl w:val="3"/>
          <w:numId w:val="900"/>
        </w:numPr>
        <w:spacing w:before="0" w:after="0"/>
      </w:pPr>
      <w:r>
        <w:t>Accession Number System</w:t>
      </w:r>
    </w:p>
    <w:p>
      <w:pPr>
        <w:numPr>
          <w:ilvl w:val="3"/>
          <w:numId w:val="900"/>
        </w:numPr>
        <w:spacing w:before="0" w:after="0"/>
      </w:pPr>
      <w:r>
        <w:t>Data Submission Process</w:t>
      </w:r>
    </w:p>
    <w:p>
      <w:pPr>
        <w:numPr>
          <w:ilvl w:val="3"/>
          <w:numId w:val="900"/>
        </w:numPr>
        <w:spacing w:before="0" w:after="0"/>
      </w:pPr>
      <w:r>
        <w:t>Search and Retrieval</w:t>
      </w:r>
    </w:p>
    <w:p>
      <w:pPr>
        <w:numPr>
          <w:ilvl w:val="2"/>
          <w:numId w:val="900"/>
        </w:numPr>
        <w:spacing w:before="0" w:after="0"/>
      </w:pPr>
      <w:r>
        <w:t>European Nucleotide Archive</w:t>
      </w:r>
    </w:p>
    <w:p>
      <w:pPr>
        <w:numPr>
          <w:ilvl w:val="3"/>
          <w:numId w:val="900"/>
        </w:numPr>
        <w:spacing w:before="0" w:after="0"/>
      </w:pPr>
      <w:r>
        <w:t>Data Organization</w:t>
      </w:r>
    </w:p>
    <w:p>
      <w:pPr>
        <w:numPr>
          <w:ilvl w:val="3"/>
          <w:numId w:val="900"/>
        </w:numPr>
        <w:spacing w:before="0" w:after="0"/>
      </w:pPr>
      <w:r>
        <w:t>Integration with Other Resources</w:t>
      </w:r>
    </w:p>
    <w:p>
      <w:pPr>
        <w:numPr>
          <w:ilvl w:val="2"/>
          <w:numId w:val="900"/>
        </w:numPr>
        <w:spacing w:before="0" w:after="0"/>
      </w:pPr>
      <w:r>
        <w:t>DNA Data Bank of Japan</w:t>
      </w:r>
    </w:p>
    <w:p>
      <w:pPr>
        <w:numPr>
          <w:ilvl w:val="3"/>
          <w:numId w:val="900"/>
        </w:numPr>
        <w:spacing w:before="0" w:after="0"/>
      </w:pPr>
      <w:r>
        <w:t>Unique Features</w:t>
      </w:r>
    </w:p>
    <w:p>
      <w:pPr>
        <w:numPr>
          <w:ilvl w:val="3"/>
          <w:numId w:val="900"/>
        </w:numPr>
        <w:spacing w:before="0" w:after="0"/>
      </w:pPr>
      <w:r>
        <w:t>Data Exchange</w:t>
      </w:r>
    </w:p>
    <w:p>
      <w:pPr>
        <w:numPr>
          <w:ilvl w:val="1"/>
          <w:numId w:val="900"/>
        </w:numPr>
        <w:spacing w:before="0" w:after="0"/>
      </w:pPr>
      <w:r>
        <w:t>Protein Databases</w:t>
      </w:r>
    </w:p>
    <w:p>
      <w:pPr>
        <w:numPr>
          <w:ilvl w:val="2"/>
          <w:numId w:val="900"/>
        </w:numPr>
        <w:spacing w:before="0" w:after="0"/>
      </w:pPr>
      <w:r>
        <w:t>UniProt Knowledge Base</w:t>
      </w:r>
    </w:p>
    <w:p>
      <w:pPr>
        <w:numPr>
          <w:ilvl w:val="3"/>
          <w:numId w:val="900"/>
        </w:numPr>
        <w:spacing w:before="0" w:after="0"/>
      </w:pPr>
      <w:r>
        <w:t>Swiss-Prot Reviewed Entries</w:t>
      </w:r>
    </w:p>
    <w:p>
      <w:pPr>
        <w:numPr>
          <w:ilvl w:val="3"/>
          <w:numId w:val="900"/>
        </w:numPr>
        <w:spacing w:before="0" w:after="0"/>
      </w:pPr>
      <w:r>
        <w:t>TrEMBL Unreviewed Entries</w:t>
      </w:r>
    </w:p>
    <w:p>
      <w:pPr>
        <w:numPr>
          <w:ilvl w:val="3"/>
          <w:numId w:val="900"/>
        </w:numPr>
        <w:spacing w:before="0" w:after="0"/>
      </w:pPr>
      <w:r>
        <w:t>Protein Annotation Standards</w:t>
      </w:r>
    </w:p>
    <w:p>
      <w:pPr>
        <w:numPr>
          <w:ilvl w:val="3"/>
          <w:numId w:val="900"/>
        </w:numPr>
        <w:spacing w:before="0" w:after="0"/>
      </w:pPr>
      <w:r>
        <w:t>Cross-References</w:t>
      </w:r>
    </w:p>
    <w:p>
      <w:pPr>
        <w:numPr>
          <w:ilvl w:val="2"/>
          <w:numId w:val="900"/>
        </w:numPr>
        <w:spacing w:before="0" w:after="0"/>
      </w:pPr>
      <w:r>
        <w:t>Protein Data Bank</w:t>
      </w:r>
    </w:p>
    <w:p>
      <w:pPr>
        <w:numPr>
          <w:ilvl w:val="3"/>
          <w:numId w:val="900"/>
        </w:numPr>
        <w:spacing w:before="0" w:after="0"/>
      </w:pPr>
      <w:r>
        <w:t>Structure Deposition</w:t>
      </w:r>
    </w:p>
    <w:p>
      <w:pPr>
        <w:numPr>
          <w:ilvl w:val="3"/>
          <w:numId w:val="900"/>
        </w:numPr>
        <w:spacing w:before="0" w:after="0"/>
      </w:pPr>
      <w:r>
        <w:t>Data Validation</w:t>
      </w:r>
    </w:p>
    <w:p>
      <w:pPr>
        <w:numPr>
          <w:ilvl w:val="3"/>
          <w:numId w:val="900"/>
        </w:numPr>
        <w:spacing w:before="0" w:after="0"/>
      </w:pPr>
      <w:r>
        <w:t>Structure Retrieval</w:t>
      </w:r>
    </w:p>
    <w:p>
      <w:pPr>
        <w:numPr>
          <w:ilvl w:val="3"/>
          <w:numId w:val="900"/>
        </w:numPr>
        <w:spacing w:before="0" w:after="0"/>
      </w:pPr>
      <w:r>
        <w:t>Derived Databases</w:t>
      </w:r>
    </w:p>
    <w:p>
      <w:pPr>
        <w:numPr>
          <w:ilvl w:val="1"/>
          <w:numId w:val="900"/>
        </w:numPr>
        <w:spacing w:before="0" w:after="0"/>
      </w:pPr>
      <w:r>
        <w:t>Gene Expression Databases</w:t>
      </w:r>
    </w:p>
    <w:p>
      <w:pPr>
        <w:numPr>
          <w:ilvl w:val="2"/>
          <w:numId w:val="900"/>
        </w:numPr>
        <w:spacing w:before="0" w:after="0"/>
      </w:pPr>
      <w:r>
        <w:t>Gene Expression Omnibus</w:t>
      </w:r>
    </w:p>
    <w:p>
      <w:pPr>
        <w:numPr>
          <w:ilvl w:val="3"/>
          <w:numId w:val="900"/>
        </w:numPr>
        <w:spacing w:before="0" w:after="0"/>
      </w:pPr>
      <w:r>
        <w:t>Data Submission Standards</w:t>
      </w:r>
    </w:p>
    <w:p>
      <w:pPr>
        <w:numPr>
          <w:ilvl w:val="3"/>
          <w:numId w:val="900"/>
        </w:numPr>
        <w:spacing w:before="0" w:after="0"/>
      </w:pPr>
      <w:r>
        <w:t>Metadata Requirements</w:t>
      </w:r>
    </w:p>
    <w:p>
      <w:pPr>
        <w:numPr>
          <w:ilvl w:val="3"/>
          <w:numId w:val="900"/>
        </w:numPr>
        <w:spacing w:before="0" w:after="0"/>
      </w:pPr>
      <w:r>
        <w:t>Data Retrieval Methods</w:t>
      </w:r>
    </w:p>
    <w:p>
      <w:pPr>
        <w:numPr>
          <w:ilvl w:val="2"/>
          <w:numId w:val="900"/>
        </w:numPr>
        <w:spacing w:before="0" w:after="0"/>
      </w:pPr>
      <w:r>
        <w:t>ArrayExpress</w:t>
      </w:r>
    </w:p>
    <w:p>
      <w:pPr>
        <w:numPr>
          <w:ilvl w:val="3"/>
          <w:numId w:val="900"/>
        </w:numPr>
        <w:spacing w:before="0" w:after="0"/>
      </w:pPr>
      <w:r>
        <w:t>MIAME Standards</w:t>
      </w:r>
    </w:p>
    <w:p>
      <w:pPr>
        <w:numPr>
          <w:ilvl w:val="3"/>
          <w:numId w:val="900"/>
        </w:numPr>
        <w:spacing w:before="0" w:after="0"/>
      </w:pPr>
      <w:r>
        <w:t>Data Processing Pipelines</w:t>
      </w:r>
    </w:p>
    <w:p>
      <w:pPr>
        <w:numPr>
          <w:ilvl w:val="1"/>
          <w:numId w:val="900"/>
        </w:numPr>
        <w:spacing w:before="0" w:after="0"/>
      </w:pPr>
      <w:r>
        <w:t>Functional Databases</w:t>
      </w:r>
    </w:p>
    <w:p>
      <w:pPr>
        <w:numPr>
          <w:ilvl w:val="2"/>
          <w:numId w:val="900"/>
        </w:numPr>
        <w:spacing w:before="0" w:after="0"/>
      </w:pPr>
      <w:r>
        <w:t>Gene Ontology</w:t>
      </w:r>
    </w:p>
    <w:p>
      <w:pPr>
        <w:numPr>
          <w:ilvl w:val="3"/>
          <w:numId w:val="900"/>
        </w:numPr>
        <w:spacing w:before="0" w:after="0"/>
      </w:pPr>
      <w:r>
        <w:t>Ontology Structure</w:t>
      </w:r>
    </w:p>
    <w:p>
      <w:pPr>
        <w:numPr>
          <w:ilvl w:val="3"/>
          <w:numId w:val="900"/>
        </w:numPr>
        <w:spacing w:before="0" w:after="0"/>
      </w:pPr>
      <w:r>
        <w:t>Annotation Evidence Codes</w:t>
      </w:r>
    </w:p>
    <w:p>
      <w:pPr>
        <w:numPr>
          <w:ilvl w:val="3"/>
          <w:numId w:val="900"/>
        </w:numPr>
        <w:spacing w:before="0" w:after="0"/>
      </w:pPr>
      <w:r>
        <w:t>Enrichment Analysis</w:t>
      </w:r>
    </w:p>
    <w:p>
      <w:pPr>
        <w:numPr>
          <w:ilvl w:val="2"/>
          <w:numId w:val="900"/>
        </w:numPr>
        <w:spacing w:before="0" w:after="0"/>
      </w:pPr>
      <w:r>
        <w:t>KEGG Pathways</w:t>
      </w:r>
    </w:p>
    <w:p>
      <w:pPr>
        <w:numPr>
          <w:ilvl w:val="3"/>
          <w:numId w:val="900"/>
        </w:numPr>
        <w:spacing w:before="0" w:after="0"/>
      </w:pPr>
      <w:r>
        <w:t>Pathway Maps</w:t>
      </w:r>
    </w:p>
    <w:p>
      <w:pPr>
        <w:numPr>
          <w:ilvl w:val="3"/>
          <w:numId w:val="900"/>
        </w:numPr>
        <w:spacing w:before="0" w:after="0"/>
      </w:pPr>
      <w:r>
        <w:t>Ortholog Groups</w:t>
      </w:r>
    </w:p>
    <w:p>
      <w:pPr>
        <w:numPr>
          <w:ilvl w:val="3"/>
          <w:numId w:val="900"/>
        </w:numPr>
        <w:spacing w:before="0" w:after="0"/>
      </w:pPr>
      <w:r>
        <w:t>Metabolic Networks</w:t>
      </w:r>
    </w:p>
    <w:p>
      <w:pPr>
        <w:numPr>
          <w:ilvl w:val="2"/>
          <w:numId w:val="900"/>
        </w:numPr>
        <w:spacing w:before="0" w:after="0"/>
      </w:pPr>
      <w:r>
        <w:t>Reactome</w:t>
      </w:r>
    </w:p>
    <w:p>
      <w:pPr>
        <w:numPr>
          <w:ilvl w:val="3"/>
          <w:numId w:val="900"/>
        </w:numPr>
        <w:spacing w:before="0" w:after="0"/>
      </w:pPr>
      <w:r>
        <w:t>Pathway Hierarchy</w:t>
      </w:r>
    </w:p>
    <w:p>
      <w:pPr>
        <w:numPr>
          <w:ilvl w:val="3"/>
          <w:numId w:val="900"/>
        </w:numPr>
        <w:spacing w:before="0" w:after="0"/>
      </w:pPr>
      <w:r>
        <w:t>Reaction Networks</w:t>
      </w:r>
    </w:p>
    <w:p>
      <w:pPr>
        <w:numPr>
          <w:ilvl w:val="3"/>
          <w:numId w:val="900"/>
        </w:numPr>
        <w:spacing w:before="0" w:after="0"/>
      </w:pPr>
      <w:r>
        <w:t>Cross-Species Comparison</w:t>
      </w:r>
    </w:p>
    <w:p>
      <w:pPr>
        <w:numPr>
          <w:ilvl w:val="1"/>
          <w:numId w:val="900"/>
        </w:numPr>
        <w:spacing w:before="0" w:after="0"/>
      </w:pPr>
      <w:r>
        <w:t>Specialized Databases</w:t>
      </w:r>
    </w:p>
    <w:p>
      <w:pPr>
        <w:numPr>
          <w:ilvl w:val="2"/>
          <w:numId w:val="900"/>
        </w:numPr>
        <w:spacing w:before="0" w:after="0"/>
      </w:pPr>
      <w:r>
        <w:t>Model Organism Databases</w:t>
      </w:r>
    </w:p>
    <w:p>
      <w:pPr>
        <w:numPr>
          <w:ilvl w:val="3"/>
          <w:numId w:val="900"/>
        </w:numPr>
        <w:spacing w:before="0" w:after="0"/>
      </w:pPr>
      <w:r>
        <w:t>FlyBase</w:t>
      </w:r>
    </w:p>
    <w:p>
      <w:pPr>
        <w:numPr>
          <w:ilvl w:val="3"/>
          <w:numId w:val="900"/>
        </w:numPr>
        <w:spacing w:before="0" w:after="0"/>
      </w:pPr>
      <w:r>
        <w:t>WormBase</w:t>
      </w:r>
    </w:p>
    <w:p>
      <w:pPr>
        <w:numPr>
          <w:ilvl w:val="3"/>
          <w:numId w:val="900"/>
        </w:numPr>
        <w:spacing w:before="0" w:after="0"/>
      </w:pPr>
      <w:r>
        <w:t>Mouse Genome Database</w:t>
      </w:r>
    </w:p>
    <w:p>
      <w:pPr>
        <w:numPr>
          <w:ilvl w:val="2"/>
          <w:numId w:val="900"/>
        </w:numPr>
        <w:spacing w:before="0" w:after="0"/>
      </w:pPr>
      <w:r>
        <w:t>Disease Databases</w:t>
      </w:r>
    </w:p>
    <w:p>
      <w:pPr>
        <w:numPr>
          <w:ilvl w:val="3"/>
          <w:numId w:val="900"/>
        </w:numPr>
        <w:spacing w:before="0" w:after="0"/>
      </w:pPr>
      <w:r>
        <w:t>OMIM</w:t>
      </w:r>
    </w:p>
    <w:p>
      <w:pPr>
        <w:numPr>
          <w:ilvl w:val="3"/>
          <w:numId w:val="900"/>
        </w:numPr>
        <w:spacing w:before="0" w:after="0"/>
      </w:pPr>
      <w:r>
        <w:t>ClinVar</w:t>
      </w:r>
    </w:p>
    <w:p>
      <w:pPr>
        <w:numPr>
          <w:ilvl w:val="3"/>
          <w:numId w:val="900"/>
        </w:numPr>
        <w:spacing w:before="0" w:after="0"/>
      </w:pPr>
      <w:r>
        <w:t>COSMIC</w:t>
      </w:r>
    </w:p>
    <w:p>
      <w:pPr>
        <w:numPr>
          <w:ilvl w:val="0"/>
          <w:numId w:val="900"/>
        </w:numPr>
        <w:spacing w:before="0" w:after="0"/>
      </w:pPr>
      <w:r>
        <w:t>Data Formats and Standards</w:t>
      </w:r>
    </w:p>
    <w:p>
      <w:pPr>
        <w:numPr>
          <w:ilvl w:val="1"/>
          <w:numId w:val="900"/>
        </w:numPr>
        <w:spacing w:before="0" w:after="0"/>
      </w:pPr>
      <w:r>
        <w:t>Sequence Data Formats</w:t>
      </w:r>
    </w:p>
    <w:p>
      <w:pPr>
        <w:numPr>
          <w:ilvl w:val="2"/>
          <w:numId w:val="900"/>
        </w:numPr>
        <w:spacing w:before="0" w:after="0"/>
      </w:pPr>
      <w:r>
        <w:t>FASTA Format</w:t>
      </w:r>
    </w:p>
    <w:p>
      <w:pPr>
        <w:numPr>
          <w:ilvl w:val="3"/>
          <w:numId w:val="900"/>
        </w:numPr>
        <w:spacing w:before="0" w:after="0"/>
      </w:pPr>
      <w:r>
        <w:t>Header Line Structure</w:t>
      </w:r>
    </w:p>
    <w:p>
      <w:pPr>
        <w:numPr>
          <w:ilvl w:val="3"/>
          <w:numId w:val="900"/>
        </w:numPr>
        <w:spacing w:before="0" w:after="0"/>
      </w:pPr>
      <w:r>
        <w:t>Sequence Representation</w:t>
      </w:r>
    </w:p>
    <w:p>
      <w:pPr>
        <w:numPr>
          <w:ilvl w:val="3"/>
          <w:numId w:val="900"/>
        </w:numPr>
        <w:spacing w:before="0" w:after="0"/>
      </w:pPr>
      <w:r>
        <w:t>Variations and Extensions</w:t>
      </w:r>
    </w:p>
    <w:p>
      <w:pPr>
        <w:numPr>
          <w:ilvl w:val="2"/>
          <w:numId w:val="900"/>
        </w:numPr>
        <w:spacing w:before="0" w:after="0"/>
      </w:pPr>
      <w:r>
        <w:t>FASTQ Format</w:t>
      </w:r>
    </w:p>
    <w:p>
      <w:pPr>
        <w:numPr>
          <w:ilvl w:val="3"/>
          <w:numId w:val="900"/>
        </w:numPr>
        <w:spacing w:before="0" w:after="0"/>
      </w:pPr>
      <w:r>
        <w:t>Quality Score Encoding</w:t>
      </w:r>
    </w:p>
    <w:p>
      <w:pPr>
        <w:numPr>
          <w:ilvl w:val="3"/>
          <w:numId w:val="900"/>
        </w:numPr>
        <w:spacing w:before="0" w:after="0"/>
      </w:pPr>
      <w:r>
        <w:t>Phred Scores</w:t>
      </w:r>
    </w:p>
    <w:p>
      <w:pPr>
        <w:numPr>
          <w:ilvl w:val="3"/>
          <w:numId w:val="900"/>
        </w:numPr>
        <w:spacing w:before="0" w:after="0"/>
      </w:pPr>
      <w:r>
        <w:t>Format Variations</w:t>
      </w:r>
    </w:p>
    <w:p>
      <w:pPr>
        <w:numPr>
          <w:ilvl w:val="2"/>
          <w:numId w:val="900"/>
        </w:numPr>
        <w:spacing w:before="0" w:after="0"/>
      </w:pPr>
      <w:r>
        <w:t>GenBank Format</w:t>
      </w:r>
    </w:p>
    <w:p>
      <w:pPr>
        <w:numPr>
          <w:ilvl w:val="3"/>
          <w:numId w:val="900"/>
        </w:numPr>
        <w:spacing w:before="0" w:after="0"/>
      </w:pPr>
      <w:r>
        <w:t>Feature Tables</w:t>
      </w:r>
    </w:p>
    <w:p>
      <w:pPr>
        <w:numPr>
          <w:ilvl w:val="3"/>
          <w:numId w:val="900"/>
        </w:numPr>
        <w:spacing w:before="0" w:after="0"/>
      </w:pPr>
      <w:r>
        <w:t>Annotation Standards</w:t>
      </w:r>
    </w:p>
    <w:p>
      <w:pPr>
        <w:numPr>
          <w:ilvl w:val="1"/>
          <w:numId w:val="900"/>
        </w:numPr>
        <w:spacing w:before="0" w:after="0"/>
      </w:pPr>
      <w:r>
        <w:t>Alignment Formats</w:t>
      </w:r>
    </w:p>
    <w:p>
      <w:pPr>
        <w:numPr>
          <w:ilvl w:val="2"/>
          <w:numId w:val="900"/>
        </w:numPr>
        <w:spacing w:before="0" w:after="0"/>
      </w:pPr>
      <w:r>
        <w:t>SAM Format</w:t>
      </w:r>
    </w:p>
    <w:p>
      <w:pPr>
        <w:numPr>
          <w:ilvl w:val="3"/>
          <w:numId w:val="900"/>
        </w:numPr>
        <w:spacing w:before="0" w:after="0"/>
      </w:pPr>
      <w:r>
        <w:t>Header Section</w:t>
      </w:r>
    </w:p>
    <w:p>
      <w:pPr>
        <w:numPr>
          <w:ilvl w:val="3"/>
          <w:numId w:val="900"/>
        </w:numPr>
        <w:spacing w:before="0" w:after="0"/>
      </w:pPr>
      <w:r>
        <w:t>Alignment Records</w:t>
      </w:r>
    </w:p>
    <w:p>
      <w:pPr>
        <w:numPr>
          <w:ilvl w:val="3"/>
          <w:numId w:val="900"/>
        </w:numPr>
        <w:spacing w:before="0" w:after="0"/>
      </w:pPr>
      <w:r>
        <w:t>Flag Field Interpretation</w:t>
      </w:r>
    </w:p>
    <w:p>
      <w:pPr>
        <w:numPr>
          <w:ilvl w:val="2"/>
          <w:numId w:val="900"/>
        </w:numPr>
        <w:spacing w:before="0" w:after="0"/>
      </w:pPr>
      <w:r>
        <w:t>BAM Format</w:t>
      </w:r>
    </w:p>
    <w:p>
      <w:pPr>
        <w:numPr>
          <w:ilvl w:val="3"/>
          <w:numId w:val="900"/>
        </w:numPr>
        <w:spacing w:before="0" w:after="0"/>
      </w:pPr>
      <w:r>
        <w:t>Binary Compression</w:t>
      </w:r>
    </w:p>
    <w:p>
      <w:pPr>
        <w:numPr>
          <w:ilvl w:val="3"/>
          <w:numId w:val="900"/>
        </w:numPr>
        <w:spacing w:before="0" w:after="0"/>
      </w:pPr>
      <w:r>
        <w:t>Indexing Methods</w:t>
      </w:r>
    </w:p>
    <w:p>
      <w:pPr>
        <w:numPr>
          <w:ilvl w:val="3"/>
          <w:numId w:val="900"/>
        </w:numPr>
        <w:spacing w:before="0" w:after="0"/>
      </w:pPr>
      <w:r>
        <w:t>Random Access</w:t>
      </w:r>
    </w:p>
    <w:p>
      <w:pPr>
        <w:numPr>
          <w:ilvl w:val="2"/>
          <w:numId w:val="900"/>
        </w:numPr>
        <w:spacing w:before="0" w:after="0"/>
      </w:pPr>
      <w:r>
        <w:t>CRAM Format</w:t>
      </w:r>
    </w:p>
    <w:p>
      <w:pPr>
        <w:numPr>
          <w:ilvl w:val="3"/>
          <w:numId w:val="900"/>
        </w:numPr>
        <w:spacing w:before="0" w:after="0"/>
      </w:pPr>
      <w:r>
        <w:t>Reference-Based Compression</w:t>
      </w:r>
    </w:p>
    <w:p>
      <w:pPr>
        <w:numPr>
          <w:ilvl w:val="3"/>
          <w:numId w:val="900"/>
        </w:numPr>
        <w:spacing w:before="0" w:after="0"/>
      </w:pPr>
      <w:r>
        <w:t>Lossless and Lossy Modes</w:t>
      </w:r>
    </w:p>
    <w:p>
      <w:pPr>
        <w:numPr>
          <w:ilvl w:val="1"/>
          <w:numId w:val="900"/>
        </w:numPr>
        <w:spacing w:before="0" w:after="0"/>
      </w:pPr>
      <w:r>
        <w:t>Structural Data Formats</w:t>
      </w:r>
    </w:p>
    <w:p>
      <w:pPr>
        <w:numPr>
          <w:ilvl w:val="2"/>
          <w:numId w:val="900"/>
        </w:numPr>
        <w:spacing w:before="0" w:after="0"/>
      </w:pPr>
      <w:r>
        <w:t>PDB Format</w:t>
      </w:r>
    </w:p>
    <w:p>
      <w:pPr>
        <w:numPr>
          <w:ilvl w:val="3"/>
          <w:numId w:val="900"/>
        </w:numPr>
        <w:spacing w:before="0" w:after="0"/>
      </w:pPr>
      <w:r>
        <w:t>Coordinate Records</w:t>
      </w:r>
    </w:p>
    <w:p>
      <w:pPr>
        <w:numPr>
          <w:ilvl w:val="3"/>
          <w:numId w:val="900"/>
        </w:numPr>
        <w:spacing w:before="0" w:after="0"/>
      </w:pPr>
      <w:r>
        <w:t>Header Information</w:t>
      </w:r>
    </w:p>
    <w:p>
      <w:pPr>
        <w:numPr>
          <w:ilvl w:val="3"/>
          <w:numId w:val="900"/>
        </w:numPr>
        <w:spacing w:before="0" w:after="0"/>
      </w:pPr>
      <w:r>
        <w:t>Connectivity Data</w:t>
      </w:r>
    </w:p>
    <w:p>
      <w:pPr>
        <w:numPr>
          <w:ilvl w:val="2"/>
          <w:numId w:val="900"/>
        </w:numPr>
        <w:spacing w:before="0" w:after="0"/>
      </w:pPr>
      <w:r>
        <w:t>mmCIF Format</w:t>
      </w:r>
    </w:p>
    <w:p>
      <w:pPr>
        <w:numPr>
          <w:ilvl w:val="3"/>
          <w:numId w:val="900"/>
        </w:numPr>
        <w:spacing w:before="0" w:after="0"/>
      </w:pPr>
      <w:r>
        <w:t>Structured Data Representation</w:t>
      </w:r>
    </w:p>
    <w:p>
      <w:pPr>
        <w:numPr>
          <w:ilvl w:val="3"/>
          <w:numId w:val="900"/>
        </w:numPr>
        <w:spacing w:before="0" w:after="0"/>
      </w:pPr>
      <w:r>
        <w:t>Extensibility</w:t>
      </w:r>
    </w:p>
    <w:p>
      <w:pPr>
        <w:numPr>
          <w:ilvl w:val="2"/>
          <w:numId w:val="900"/>
        </w:numPr>
        <w:spacing w:before="0" w:after="0"/>
      </w:pPr>
      <w:r>
        <w:t>Structure Validation</w:t>
      </w:r>
    </w:p>
    <w:p>
      <w:pPr>
        <w:numPr>
          <w:ilvl w:val="1"/>
          <w:numId w:val="900"/>
        </w:numPr>
        <w:spacing w:before="0" w:after="0"/>
      </w:pPr>
      <w:r>
        <w:t>Annotation Formats</w:t>
      </w:r>
    </w:p>
    <w:p>
      <w:pPr>
        <w:numPr>
          <w:ilvl w:val="2"/>
          <w:numId w:val="900"/>
        </w:numPr>
        <w:spacing w:before="0" w:after="0"/>
      </w:pPr>
      <w:r>
        <w:t>GFF3 Format</w:t>
      </w:r>
    </w:p>
    <w:p>
      <w:pPr>
        <w:numPr>
          <w:ilvl w:val="3"/>
          <w:numId w:val="900"/>
        </w:numPr>
        <w:spacing w:before="0" w:after="0"/>
      </w:pPr>
      <w:r>
        <w:t>Feature Hierarchy</w:t>
      </w:r>
    </w:p>
    <w:p>
      <w:pPr>
        <w:numPr>
          <w:ilvl w:val="3"/>
          <w:numId w:val="900"/>
        </w:numPr>
        <w:spacing w:before="0" w:after="0"/>
      </w:pPr>
      <w:r>
        <w:t>Attribute Specification</w:t>
      </w:r>
    </w:p>
    <w:p>
      <w:pPr>
        <w:numPr>
          <w:ilvl w:val="2"/>
          <w:numId w:val="900"/>
        </w:numPr>
        <w:spacing w:before="0" w:after="0"/>
      </w:pPr>
      <w:r>
        <w:t>GTF Format</w:t>
      </w:r>
    </w:p>
    <w:p>
      <w:pPr>
        <w:numPr>
          <w:ilvl w:val="3"/>
          <w:numId w:val="900"/>
        </w:numPr>
        <w:spacing w:before="0" w:after="0"/>
      </w:pPr>
      <w:r>
        <w:t>Gene Model Representation</w:t>
      </w:r>
    </w:p>
    <w:p>
      <w:pPr>
        <w:numPr>
          <w:ilvl w:val="3"/>
          <w:numId w:val="900"/>
        </w:numPr>
        <w:spacing w:before="0" w:after="0"/>
      </w:pPr>
      <w:r>
        <w:t>Transcript Structure</w:t>
      </w:r>
    </w:p>
    <w:p>
      <w:pPr>
        <w:numPr>
          <w:ilvl w:val="2"/>
          <w:numId w:val="900"/>
        </w:numPr>
        <w:spacing w:before="0" w:after="0"/>
      </w:pPr>
      <w:r>
        <w:t>BED Format</w:t>
      </w:r>
    </w:p>
    <w:p>
      <w:pPr>
        <w:numPr>
          <w:ilvl w:val="3"/>
          <w:numId w:val="900"/>
        </w:numPr>
        <w:spacing w:before="0" w:after="0"/>
      </w:pPr>
      <w:r>
        <w:t>Coordinate Systems</w:t>
      </w:r>
    </w:p>
    <w:p>
      <w:pPr>
        <w:numPr>
          <w:ilvl w:val="3"/>
          <w:numId w:val="900"/>
        </w:numPr>
        <w:spacing w:before="0" w:after="0"/>
      </w:pPr>
      <w:r>
        <w:t>Track Definition</w:t>
      </w:r>
    </w:p>
    <w:p>
      <w:pPr>
        <w:numPr>
          <w:ilvl w:val="1"/>
          <w:numId w:val="900"/>
        </w:numPr>
        <w:spacing w:before="0" w:after="0"/>
      </w:pPr>
      <w:r>
        <w:t>Variant Data Formats</w:t>
      </w:r>
    </w:p>
    <w:p>
      <w:pPr>
        <w:numPr>
          <w:ilvl w:val="2"/>
          <w:numId w:val="900"/>
        </w:numPr>
        <w:spacing w:before="0" w:after="0"/>
      </w:pPr>
      <w:r>
        <w:t>VCF Format</w:t>
      </w:r>
    </w:p>
    <w:p>
      <w:pPr>
        <w:numPr>
          <w:ilvl w:val="3"/>
          <w:numId w:val="900"/>
        </w:numPr>
        <w:spacing w:before="0" w:after="0"/>
      </w:pPr>
      <w:r>
        <w:t>Header Specifications</w:t>
      </w:r>
    </w:p>
    <w:p>
      <w:pPr>
        <w:numPr>
          <w:ilvl w:val="3"/>
          <w:numId w:val="900"/>
        </w:numPr>
        <w:spacing w:before="0" w:after="0"/>
      </w:pPr>
      <w:r>
        <w:t>Variant Records</w:t>
      </w:r>
    </w:p>
    <w:p>
      <w:pPr>
        <w:numPr>
          <w:ilvl w:val="3"/>
          <w:numId w:val="900"/>
        </w:numPr>
        <w:spacing w:before="0" w:after="0"/>
      </w:pPr>
      <w:r>
        <w:t>Genotype Information</w:t>
      </w:r>
    </w:p>
    <w:p>
      <w:pPr>
        <w:numPr>
          <w:ilvl w:val="2"/>
          <w:numId w:val="900"/>
        </w:numPr>
        <w:spacing w:before="0" w:after="0"/>
      </w:pPr>
      <w:r>
        <w:t>BCF Format</w:t>
      </w:r>
    </w:p>
    <w:p>
      <w:pPr>
        <w:numPr>
          <w:ilvl w:val="3"/>
          <w:numId w:val="900"/>
        </w:numPr>
        <w:spacing w:before="0" w:after="0"/>
      </w:pPr>
      <w:r>
        <w:t>Binary Representation</w:t>
      </w:r>
    </w:p>
    <w:p>
      <w:pPr>
        <w:numPr>
          <w:ilvl w:val="3"/>
          <w:numId w:val="900"/>
        </w:numPr>
        <w:spacing w:before="0" w:after="0"/>
      </w:pPr>
      <w:r>
        <w:t>Indexing and Querying</w:t>
      </w:r>
    </w:p>
    <w:p>
      <w:pPr>
        <w:numPr>
          <w:ilvl w:val="0"/>
          <w:numId w:val="900"/>
        </w:numPr>
        <w:spacing w:before="0" w:after="0"/>
      </w:pPr>
      <w:r>
        <w:t>Data Quality and Validation</w:t>
      </w:r>
    </w:p>
    <w:p>
      <w:pPr>
        <w:numPr>
          <w:ilvl w:val="1"/>
          <w:numId w:val="900"/>
        </w:numPr>
        <w:spacing w:before="0" w:after="0"/>
      </w:pPr>
      <w:r>
        <w:t>Quality Control Metrics</w:t>
      </w:r>
    </w:p>
    <w:p>
      <w:pPr>
        <w:numPr>
          <w:ilvl w:val="2"/>
          <w:numId w:val="900"/>
        </w:numPr>
        <w:spacing w:before="0" w:after="0"/>
      </w:pPr>
      <w:r>
        <w:t>Sequence Quality Assessment</w:t>
      </w:r>
    </w:p>
    <w:p>
      <w:pPr>
        <w:numPr>
          <w:ilvl w:val="2"/>
          <w:numId w:val="900"/>
        </w:numPr>
        <w:spacing w:before="0" w:after="0"/>
      </w:pPr>
      <w:r>
        <w:t>Contamination Detection</w:t>
      </w:r>
    </w:p>
    <w:p>
      <w:pPr>
        <w:numPr>
          <w:ilvl w:val="2"/>
          <w:numId w:val="900"/>
        </w:numPr>
        <w:spacing w:before="0" w:after="0"/>
      </w:pPr>
      <w:r>
        <w:t>Completeness Evaluation</w:t>
      </w:r>
    </w:p>
    <w:p>
      <w:pPr>
        <w:numPr>
          <w:ilvl w:val="1"/>
          <w:numId w:val="900"/>
        </w:numPr>
        <w:spacing w:before="0" w:after="0"/>
      </w:pPr>
      <w:r>
        <w:t>Data Validation Procedures</w:t>
      </w:r>
    </w:p>
    <w:p>
      <w:pPr>
        <w:numPr>
          <w:ilvl w:val="2"/>
          <w:numId w:val="900"/>
        </w:numPr>
        <w:spacing w:before="0" w:after="0"/>
      </w:pPr>
      <w:r>
        <w:t>Format Compliance</w:t>
      </w:r>
    </w:p>
    <w:p>
      <w:pPr>
        <w:numPr>
          <w:ilvl w:val="2"/>
          <w:numId w:val="900"/>
        </w:numPr>
        <w:spacing w:before="0" w:after="0"/>
      </w:pPr>
      <w:r>
        <w:t>Biological Consistency</w:t>
      </w:r>
    </w:p>
    <w:p>
      <w:pPr>
        <w:numPr>
          <w:ilvl w:val="2"/>
          <w:numId w:val="900"/>
        </w:numPr>
        <w:spacing w:before="0" w:after="0"/>
      </w:pPr>
      <w:r>
        <w:t>Cross-Reference Validation</w:t>
      </w:r>
    </w:p>
    <w:p>
      <w:pPr>
        <w:numPr>
          <w:ilvl w:val="1"/>
          <w:numId w:val="900"/>
        </w:numPr>
        <w:spacing w:before="0" w:after="0"/>
      </w:pPr>
      <w:r>
        <w:t>Error Detection and Correction</w:t>
      </w:r>
    </w:p>
    <w:p>
      <w:pPr>
        <w:numPr>
          <w:ilvl w:val="2"/>
          <w:numId w:val="900"/>
        </w:numPr>
        <w:spacing w:before="0" w:after="0"/>
      </w:pPr>
      <w:r>
        <w:t>Common Error Types</w:t>
      </w:r>
    </w:p>
    <w:p>
      <w:pPr>
        <w:numPr>
          <w:ilvl w:val="2"/>
          <w:numId w:val="900"/>
        </w:numPr>
        <w:spacing w:before="0" w:after="0"/>
      </w:pPr>
      <w:r>
        <w:t>Automated Correction Methods</w:t>
      </w:r>
    </w:p>
    <w:p>
      <w:pPr>
        <w:numPr>
          <w:ilvl w:val="2"/>
          <w:numId w:val="900"/>
        </w:numPr>
        <w:spacing w:before="0" w:after="0"/>
      </w:pPr>
      <w:r>
        <w:t>Manual Curation Processes</w:t>
      </w:r>
    </w:p>
    <w:p>
      <w:pPr>
        <w:pStyle w:val="Heading1"/>
      </w:pPr>
      <w:r>
        <w:t>Sequence Analysis Methods</w:t>
      </w:r>
    </w:p>
    <w:p>
      <w:pPr>
        <w:numPr>
          <w:ilvl w:val="0"/>
          <w:numId w:val="900"/>
        </w:numPr>
        <w:spacing w:before="0" w:after="0"/>
      </w:pPr>
      <w:r>
        <w:t>Pairwise Sequence Alignment</w:t>
      </w:r>
    </w:p>
    <w:p>
      <w:pPr>
        <w:numPr>
          <w:ilvl w:val="1"/>
          <w:numId w:val="900"/>
        </w:numPr>
        <w:spacing w:before="0" w:after="0"/>
      </w:pPr>
      <w:r>
        <w:t>Global Alignment Algorithms</w:t>
      </w:r>
    </w:p>
    <w:p>
      <w:pPr>
        <w:numPr>
          <w:ilvl w:val="2"/>
          <w:numId w:val="900"/>
        </w:numPr>
        <w:spacing w:before="0" w:after="0"/>
      </w:pPr>
      <w:r>
        <w:t>Needleman-Wunsch Algorithm</w:t>
      </w:r>
    </w:p>
    <w:p>
      <w:pPr>
        <w:numPr>
          <w:ilvl w:val="3"/>
          <w:numId w:val="900"/>
        </w:numPr>
        <w:spacing w:before="0" w:after="0"/>
      </w:pPr>
      <w:r>
        <w:t>Dynamic Programming Matrix</w:t>
      </w:r>
    </w:p>
    <w:p>
      <w:pPr>
        <w:numPr>
          <w:ilvl w:val="3"/>
          <w:numId w:val="900"/>
        </w:numPr>
        <w:spacing w:before="0" w:after="0"/>
      </w:pPr>
      <w:r>
        <w:t>Traceback Procedure</w:t>
      </w:r>
    </w:p>
    <w:p>
      <w:pPr>
        <w:numPr>
          <w:ilvl w:val="3"/>
          <w:numId w:val="900"/>
        </w:numPr>
        <w:spacing w:before="0" w:after="0"/>
      </w:pPr>
      <w:r>
        <w:t>Time and Space Complexity</w:t>
      </w:r>
    </w:p>
    <w:p>
      <w:pPr>
        <w:numPr>
          <w:ilvl w:val="3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Local Alignment Algorithms</w:t>
      </w:r>
    </w:p>
    <w:p>
      <w:pPr>
        <w:numPr>
          <w:ilvl w:val="2"/>
          <w:numId w:val="900"/>
        </w:numPr>
        <w:spacing w:before="0" w:after="0"/>
      </w:pPr>
      <w:r>
        <w:t>Smith-Waterman Algorithm</w:t>
      </w:r>
    </w:p>
    <w:p>
      <w:pPr>
        <w:numPr>
          <w:ilvl w:val="3"/>
          <w:numId w:val="900"/>
        </w:numPr>
        <w:spacing w:before="0" w:after="0"/>
      </w:pPr>
      <w:r>
        <w:t>Local Similarity Detection</w:t>
      </w:r>
    </w:p>
    <w:p>
      <w:pPr>
        <w:numPr>
          <w:ilvl w:val="3"/>
          <w:numId w:val="900"/>
        </w:numPr>
        <w:spacing w:before="0" w:after="0"/>
      </w:pPr>
      <w:r>
        <w:t>Optimal Local Alignments</w:t>
      </w:r>
    </w:p>
    <w:p>
      <w:pPr>
        <w:numPr>
          <w:ilvl w:val="3"/>
          <w:numId w:val="900"/>
        </w:numPr>
        <w:spacing w:before="0" w:after="0"/>
      </w:pPr>
      <w:r>
        <w:t>Multiple Local Alignments</w:t>
      </w:r>
    </w:p>
    <w:p>
      <w:pPr>
        <w:numPr>
          <w:ilvl w:val="1"/>
          <w:numId w:val="900"/>
        </w:numPr>
        <w:spacing w:before="0" w:after="0"/>
      </w:pPr>
      <w:r>
        <w:t>Scoring Systems</w:t>
      </w:r>
    </w:p>
    <w:p>
      <w:pPr>
        <w:numPr>
          <w:ilvl w:val="2"/>
          <w:numId w:val="900"/>
        </w:numPr>
        <w:spacing w:before="0" w:after="0"/>
      </w:pPr>
      <w:r>
        <w:t>Substitution Matrices</w:t>
      </w:r>
    </w:p>
    <w:p>
      <w:pPr>
        <w:numPr>
          <w:ilvl w:val="3"/>
          <w:numId w:val="900"/>
        </w:numPr>
        <w:spacing w:before="0" w:after="0"/>
      </w:pPr>
      <w:r>
        <w:t>PAM Matrices</w:t>
      </w:r>
    </w:p>
    <w:p>
      <w:pPr>
        <w:numPr>
          <w:ilvl w:val="4"/>
          <w:numId w:val="900"/>
        </w:numPr>
        <w:spacing w:before="0" w:after="0"/>
      </w:pPr>
      <w:r>
        <w:t>Construction Methodology</w:t>
      </w:r>
    </w:p>
    <w:p>
      <w:pPr>
        <w:numPr>
          <w:ilvl w:val="4"/>
          <w:numId w:val="900"/>
        </w:numPr>
        <w:spacing w:before="0" w:after="0"/>
      </w:pPr>
      <w:r>
        <w:t>Evolutionary Distance</w:t>
      </w:r>
    </w:p>
    <w:p>
      <w:pPr>
        <w:numPr>
          <w:ilvl w:val="4"/>
          <w:numId w:val="900"/>
        </w:numPr>
        <w:spacing w:before="0" w:after="0"/>
      </w:pPr>
      <w:r>
        <w:t>Matrix Selection</w:t>
      </w:r>
    </w:p>
    <w:p>
      <w:pPr>
        <w:numPr>
          <w:ilvl w:val="3"/>
          <w:numId w:val="900"/>
        </w:numPr>
        <w:spacing w:before="0" w:after="0"/>
      </w:pPr>
      <w:r>
        <w:t>BLOSUM Matrices</w:t>
      </w:r>
    </w:p>
    <w:p>
      <w:pPr>
        <w:numPr>
          <w:ilvl w:val="4"/>
          <w:numId w:val="900"/>
        </w:numPr>
        <w:spacing w:before="0" w:after="0"/>
      </w:pPr>
      <w:r>
        <w:t>Block-Based Construction</w:t>
      </w:r>
    </w:p>
    <w:p>
      <w:pPr>
        <w:numPr>
          <w:ilvl w:val="4"/>
          <w:numId w:val="900"/>
        </w:numPr>
        <w:spacing w:before="0" w:after="0"/>
      </w:pPr>
      <w:r>
        <w:t>Identity Thresholds</w:t>
      </w:r>
    </w:p>
    <w:p>
      <w:pPr>
        <w:numPr>
          <w:ilvl w:val="4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Gap Penalty Models</w:t>
      </w:r>
    </w:p>
    <w:p>
      <w:pPr>
        <w:numPr>
          <w:ilvl w:val="3"/>
          <w:numId w:val="900"/>
        </w:numPr>
        <w:spacing w:before="0" w:after="0"/>
      </w:pPr>
      <w:r>
        <w:t>Linear Gap Penalties</w:t>
      </w:r>
    </w:p>
    <w:p>
      <w:pPr>
        <w:numPr>
          <w:ilvl w:val="3"/>
          <w:numId w:val="900"/>
        </w:numPr>
        <w:spacing w:before="0" w:after="0"/>
      </w:pPr>
      <w:r>
        <w:t>Affine Gap Penalties</w:t>
      </w:r>
    </w:p>
    <w:p>
      <w:pPr>
        <w:numPr>
          <w:ilvl w:val="3"/>
          <w:numId w:val="900"/>
        </w:numPr>
        <w:spacing w:before="0" w:after="0"/>
      </w:pPr>
      <w:r>
        <w:t>Position-Specific Penalties</w:t>
      </w:r>
    </w:p>
    <w:p>
      <w:pPr>
        <w:numPr>
          <w:ilvl w:val="1"/>
          <w:numId w:val="900"/>
        </w:numPr>
        <w:spacing w:before="0" w:after="0"/>
      </w:pPr>
      <w:r>
        <w:t>Alignment Statistics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Extreme Value Distribution</w:t>
      </w:r>
    </w:p>
    <w:p>
      <w:pPr>
        <w:numPr>
          <w:ilvl w:val="2"/>
          <w:numId w:val="900"/>
        </w:numPr>
        <w:spacing w:before="0" w:after="0"/>
      </w:pPr>
      <w:r>
        <w:t>E-values and p-values</w:t>
      </w:r>
    </w:p>
    <w:p>
      <w:pPr>
        <w:numPr>
          <w:ilvl w:val="0"/>
          <w:numId w:val="900"/>
        </w:numPr>
        <w:spacing w:before="0" w:after="0"/>
      </w:pPr>
      <w:r>
        <w:t>Database Similarity Searching</w:t>
      </w:r>
    </w:p>
    <w:p>
      <w:pPr>
        <w:numPr>
          <w:ilvl w:val="1"/>
          <w:numId w:val="900"/>
        </w:numPr>
        <w:spacing w:before="0" w:after="0"/>
      </w:pPr>
      <w:r>
        <w:t>Heuristic Search Methods</w:t>
      </w:r>
    </w:p>
    <w:p>
      <w:pPr>
        <w:numPr>
          <w:ilvl w:val="2"/>
          <w:numId w:val="900"/>
        </w:numPr>
        <w:spacing w:before="0" w:after="0"/>
      </w:pPr>
      <w:r>
        <w:t>Seed-and-Extend Strategies</w:t>
      </w:r>
    </w:p>
    <w:p>
      <w:pPr>
        <w:numPr>
          <w:ilvl w:val="2"/>
          <w:numId w:val="900"/>
        </w:numPr>
        <w:spacing w:before="0" w:after="0"/>
      </w:pPr>
      <w:r>
        <w:t>Speed vs Sensitivity Trade-offs</w:t>
      </w:r>
    </w:p>
    <w:p>
      <w:pPr>
        <w:numPr>
          <w:ilvl w:val="2"/>
          <w:numId w:val="900"/>
        </w:numPr>
        <w:spacing w:before="0" w:after="0"/>
      </w:pPr>
      <w:r>
        <w:t>Index-Based Searching</w:t>
      </w:r>
    </w:p>
    <w:p>
      <w:pPr>
        <w:numPr>
          <w:ilvl w:val="1"/>
          <w:numId w:val="900"/>
        </w:numPr>
        <w:spacing w:before="0" w:after="0"/>
      </w:pPr>
      <w:r>
        <w:t>BLAST Algorithm Family</w:t>
      </w:r>
    </w:p>
    <w:p>
      <w:pPr>
        <w:numPr>
          <w:ilvl w:val="2"/>
          <w:numId w:val="900"/>
        </w:numPr>
        <w:spacing w:before="0" w:after="0"/>
      </w:pPr>
      <w:r>
        <w:t>BLAST Algorithm Principles</w:t>
      </w:r>
    </w:p>
    <w:p>
      <w:pPr>
        <w:numPr>
          <w:ilvl w:val="3"/>
          <w:numId w:val="900"/>
        </w:numPr>
        <w:spacing w:before="0" w:after="0"/>
      </w:pPr>
      <w:r>
        <w:t>Word Finding</w:t>
      </w:r>
    </w:p>
    <w:p>
      <w:pPr>
        <w:numPr>
          <w:ilvl w:val="3"/>
          <w:numId w:val="900"/>
        </w:numPr>
        <w:spacing w:before="0" w:after="0"/>
      </w:pPr>
      <w:r>
        <w:t>Extension Phase</w:t>
      </w:r>
    </w:p>
    <w:p>
      <w:pPr>
        <w:numPr>
          <w:ilvl w:val="3"/>
          <w:numId w:val="900"/>
        </w:numPr>
        <w:spacing w:before="0" w:after="0"/>
      </w:pPr>
      <w:r>
        <w:t>Statistical Evaluation</w:t>
      </w:r>
    </w:p>
    <w:p>
      <w:pPr>
        <w:numPr>
          <w:ilvl w:val="2"/>
          <w:numId w:val="900"/>
        </w:numPr>
        <w:spacing w:before="0" w:after="0"/>
      </w:pPr>
      <w:r>
        <w:t>BLAST Variants</w:t>
      </w:r>
    </w:p>
    <w:p>
      <w:pPr>
        <w:numPr>
          <w:ilvl w:val="3"/>
          <w:numId w:val="900"/>
        </w:numPr>
        <w:spacing w:before="0" w:after="0"/>
      </w:pPr>
      <w:r>
        <w:t>BLASTn for Nucleotide Sequences</w:t>
      </w:r>
    </w:p>
    <w:p>
      <w:pPr>
        <w:numPr>
          <w:ilvl w:val="3"/>
          <w:numId w:val="900"/>
        </w:numPr>
        <w:spacing w:before="0" w:after="0"/>
      </w:pPr>
      <w:r>
        <w:t>BLASTp for Protein Sequences</w:t>
      </w:r>
    </w:p>
    <w:p>
      <w:pPr>
        <w:numPr>
          <w:ilvl w:val="3"/>
          <w:numId w:val="900"/>
        </w:numPr>
        <w:spacing w:before="0" w:after="0"/>
      </w:pPr>
      <w:r>
        <w:t>BLASTx for Translated Searches</w:t>
      </w:r>
    </w:p>
    <w:p>
      <w:pPr>
        <w:numPr>
          <w:ilvl w:val="3"/>
          <w:numId w:val="900"/>
        </w:numPr>
        <w:spacing w:before="0" w:after="0"/>
      </w:pPr>
      <w:r>
        <w:t>tBLASTn for Protein vs Translated Database</w:t>
      </w:r>
    </w:p>
    <w:p>
      <w:pPr>
        <w:numPr>
          <w:ilvl w:val="3"/>
          <w:numId w:val="900"/>
        </w:numPr>
        <w:spacing w:before="0" w:after="0"/>
      </w:pPr>
      <w:r>
        <w:t>tBLASTx for Translated vs Translated</w:t>
      </w:r>
    </w:p>
    <w:p>
      <w:pPr>
        <w:numPr>
          <w:ilvl w:val="2"/>
          <w:numId w:val="900"/>
        </w:numPr>
        <w:spacing w:before="0" w:after="0"/>
      </w:pPr>
      <w:r>
        <w:t>BLAST Parameters</w:t>
      </w:r>
    </w:p>
    <w:p>
      <w:pPr>
        <w:numPr>
          <w:ilvl w:val="3"/>
          <w:numId w:val="900"/>
        </w:numPr>
        <w:spacing w:before="0" w:after="0"/>
      </w:pPr>
      <w:r>
        <w:t>Word Size Selection</w:t>
      </w:r>
    </w:p>
    <w:p>
      <w:pPr>
        <w:numPr>
          <w:ilvl w:val="3"/>
          <w:numId w:val="900"/>
        </w:numPr>
        <w:spacing w:before="0" w:after="0"/>
      </w:pPr>
      <w:r>
        <w:t>Scoring Matrix Choice</w:t>
      </w:r>
    </w:p>
    <w:p>
      <w:pPr>
        <w:numPr>
          <w:ilvl w:val="3"/>
          <w:numId w:val="900"/>
        </w:numPr>
        <w:spacing w:before="0" w:after="0"/>
      </w:pPr>
      <w:r>
        <w:t>Gap Penalty Settings</w:t>
      </w:r>
    </w:p>
    <w:p>
      <w:pPr>
        <w:numPr>
          <w:ilvl w:val="3"/>
          <w:numId w:val="900"/>
        </w:numPr>
        <w:spacing w:before="0" w:after="0"/>
      </w:pPr>
      <w:r>
        <w:t>E-value Thresholds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3"/>
          <w:numId w:val="900"/>
        </w:numPr>
        <w:spacing w:before="0" w:after="0"/>
      </w:pPr>
      <w:r>
        <w:t>High-Scoring Pairs</w:t>
      </w:r>
    </w:p>
    <w:p>
      <w:pPr>
        <w:numPr>
          <w:ilvl w:val="3"/>
          <w:numId w:val="900"/>
        </w:numPr>
        <w:spacing w:before="0" w:after="0"/>
      </w:pPr>
      <w:r>
        <w:t>Bit Scores</w:t>
      </w:r>
    </w:p>
    <w:p>
      <w:pPr>
        <w:numPr>
          <w:ilvl w:val="3"/>
          <w:numId w:val="900"/>
        </w:numPr>
        <w:spacing w:before="0" w:after="0"/>
      </w:pPr>
      <w:r>
        <w:t>Query Coverage</w:t>
      </w:r>
    </w:p>
    <w:p>
      <w:pPr>
        <w:numPr>
          <w:ilvl w:val="3"/>
          <w:numId w:val="900"/>
        </w:numPr>
        <w:spacing w:before="0" w:after="0"/>
      </w:pPr>
      <w:r>
        <w:t>Identity and Similarity</w:t>
      </w:r>
    </w:p>
    <w:p>
      <w:pPr>
        <w:numPr>
          <w:ilvl w:val="1"/>
          <w:numId w:val="900"/>
        </w:numPr>
        <w:spacing w:before="0" w:after="0"/>
      </w:pPr>
      <w:r>
        <w:t>Alternative Search Methods</w:t>
      </w:r>
    </w:p>
    <w:p>
      <w:pPr>
        <w:numPr>
          <w:ilvl w:val="2"/>
          <w:numId w:val="900"/>
        </w:numPr>
        <w:spacing w:before="0" w:after="0"/>
      </w:pPr>
      <w:r>
        <w:t>FASTA Algorithm</w:t>
      </w:r>
    </w:p>
    <w:p>
      <w:pPr>
        <w:numPr>
          <w:ilvl w:val="2"/>
          <w:numId w:val="900"/>
        </w:numPr>
        <w:spacing w:before="0" w:after="0"/>
      </w:pPr>
      <w:r>
        <w:t>PSI-BLAST for Profile Searches</w:t>
      </w:r>
    </w:p>
    <w:p>
      <w:pPr>
        <w:numPr>
          <w:ilvl w:val="2"/>
          <w:numId w:val="900"/>
        </w:numPr>
        <w:spacing w:before="0" w:after="0"/>
      </w:pPr>
      <w:r>
        <w:t>HMMER for HMM-Based Searches</w:t>
      </w:r>
    </w:p>
    <w:p>
      <w:pPr>
        <w:numPr>
          <w:ilvl w:val="0"/>
          <w:numId w:val="900"/>
        </w:numPr>
        <w:spacing w:before="0" w:after="0"/>
      </w:pPr>
      <w:r>
        <w:t>Multiple Sequence Alignment</w:t>
      </w:r>
    </w:p>
    <w:p>
      <w:pPr>
        <w:numPr>
          <w:ilvl w:val="1"/>
          <w:numId w:val="900"/>
        </w:numPr>
        <w:spacing w:before="0" w:after="0"/>
      </w:pPr>
      <w:r>
        <w:t>Progressive Alignment Methods</w:t>
      </w:r>
    </w:p>
    <w:p>
      <w:pPr>
        <w:numPr>
          <w:ilvl w:val="2"/>
          <w:numId w:val="900"/>
        </w:numPr>
        <w:spacing w:before="0" w:after="0"/>
      </w:pPr>
      <w:r>
        <w:t>ClustalW Algorithm</w:t>
      </w:r>
    </w:p>
    <w:p>
      <w:pPr>
        <w:numPr>
          <w:ilvl w:val="3"/>
          <w:numId w:val="900"/>
        </w:numPr>
        <w:spacing w:before="0" w:after="0"/>
      </w:pPr>
      <w:r>
        <w:t>Pairwise Alignment Phase</w:t>
      </w:r>
    </w:p>
    <w:p>
      <w:pPr>
        <w:numPr>
          <w:ilvl w:val="3"/>
          <w:numId w:val="900"/>
        </w:numPr>
        <w:spacing w:before="0" w:after="0"/>
      </w:pPr>
      <w:r>
        <w:t>Guide Tree Construction</w:t>
      </w:r>
    </w:p>
    <w:p>
      <w:pPr>
        <w:numPr>
          <w:ilvl w:val="3"/>
          <w:numId w:val="900"/>
        </w:numPr>
        <w:spacing w:before="0" w:after="0"/>
      </w:pPr>
      <w:r>
        <w:t>Progressive Alignment</w:t>
      </w:r>
    </w:p>
    <w:p>
      <w:pPr>
        <w:numPr>
          <w:ilvl w:val="2"/>
          <w:numId w:val="900"/>
        </w:numPr>
        <w:spacing w:before="0" w:after="0"/>
      </w:pPr>
      <w:r>
        <w:t>MUSCLE Algorithm</w:t>
      </w:r>
    </w:p>
    <w:p>
      <w:pPr>
        <w:numPr>
          <w:ilvl w:val="3"/>
          <w:numId w:val="900"/>
        </w:numPr>
        <w:spacing w:before="0" w:after="0"/>
      </w:pPr>
      <w:r>
        <w:t>Iterative Refinement</w:t>
      </w:r>
    </w:p>
    <w:p>
      <w:pPr>
        <w:numPr>
          <w:ilvl w:val="3"/>
          <w:numId w:val="900"/>
        </w:numPr>
        <w:spacing w:before="0" w:after="0"/>
      </w:pPr>
      <w:r>
        <w:t>Anchor-Based Alignment</w:t>
      </w:r>
    </w:p>
    <w:p>
      <w:pPr>
        <w:numPr>
          <w:ilvl w:val="2"/>
          <w:numId w:val="900"/>
        </w:numPr>
        <w:spacing w:before="0" w:after="0"/>
      </w:pPr>
      <w:r>
        <w:t>T-Coffee Algorithm</w:t>
      </w:r>
    </w:p>
    <w:p>
      <w:pPr>
        <w:numPr>
          <w:ilvl w:val="3"/>
          <w:numId w:val="900"/>
        </w:numPr>
        <w:spacing w:before="0" w:after="0"/>
      </w:pPr>
      <w:r>
        <w:t>Consistency-Based Scoring</w:t>
      </w:r>
    </w:p>
    <w:p>
      <w:pPr>
        <w:numPr>
          <w:ilvl w:val="3"/>
          <w:numId w:val="900"/>
        </w:numPr>
        <w:spacing w:before="0" w:after="0"/>
      </w:pPr>
      <w:r>
        <w:t>Library Integration</w:t>
      </w:r>
    </w:p>
    <w:p>
      <w:pPr>
        <w:numPr>
          <w:ilvl w:val="1"/>
          <w:numId w:val="900"/>
        </w:numPr>
        <w:spacing w:before="0" w:after="0"/>
      </w:pPr>
      <w:r>
        <w:t>Iterative Methods</w:t>
      </w:r>
    </w:p>
    <w:p>
      <w:pPr>
        <w:numPr>
          <w:ilvl w:val="2"/>
          <w:numId w:val="900"/>
        </w:numPr>
        <w:spacing w:before="0" w:after="0"/>
      </w:pPr>
      <w:r>
        <w:t>MAFFT Algorithm</w:t>
      </w:r>
    </w:p>
    <w:p>
      <w:pPr>
        <w:numPr>
          <w:ilvl w:val="3"/>
          <w:numId w:val="900"/>
        </w:numPr>
        <w:spacing w:before="0" w:after="0"/>
      </w:pPr>
      <w:r>
        <w:t>Fast Fourier Transform</w:t>
      </w:r>
    </w:p>
    <w:p>
      <w:pPr>
        <w:numPr>
          <w:ilvl w:val="3"/>
          <w:numId w:val="900"/>
        </w:numPr>
        <w:spacing w:before="0" w:after="0"/>
      </w:pPr>
      <w:r>
        <w:t>Iterative Refinement</w:t>
      </w:r>
    </w:p>
    <w:p>
      <w:pPr>
        <w:numPr>
          <w:ilvl w:val="3"/>
          <w:numId w:val="900"/>
        </w:numPr>
        <w:spacing w:before="0" w:after="0"/>
      </w:pPr>
      <w:r>
        <w:t>Accuracy vs Speed Options</w:t>
      </w:r>
    </w:p>
    <w:p>
      <w:pPr>
        <w:numPr>
          <w:ilvl w:val="1"/>
          <w:numId w:val="900"/>
        </w:numPr>
        <w:spacing w:before="0" w:after="0"/>
      </w:pPr>
      <w:r>
        <w:t>Profile-Based Methods</w:t>
      </w:r>
    </w:p>
    <w:p>
      <w:pPr>
        <w:numPr>
          <w:ilvl w:val="2"/>
          <w:numId w:val="900"/>
        </w:numPr>
        <w:spacing w:before="0" w:after="0"/>
      </w:pPr>
      <w:r>
        <w:t>Hidden Markov Models</w:t>
      </w:r>
    </w:p>
    <w:p>
      <w:pPr>
        <w:numPr>
          <w:ilvl w:val="2"/>
          <w:numId w:val="900"/>
        </w:numPr>
        <w:spacing w:before="0" w:after="0"/>
      </w:pPr>
      <w:r>
        <w:t>Position-Specific Scoring</w:t>
      </w:r>
    </w:p>
    <w:p>
      <w:pPr>
        <w:numPr>
          <w:ilvl w:val="1"/>
          <w:numId w:val="900"/>
        </w:numPr>
        <w:spacing w:before="0" w:after="0"/>
      </w:pPr>
      <w:r>
        <w:t>MSA Quality Assessment</w:t>
      </w:r>
    </w:p>
    <w:p>
      <w:pPr>
        <w:numPr>
          <w:ilvl w:val="2"/>
          <w:numId w:val="900"/>
        </w:numPr>
        <w:spacing w:before="0" w:after="0"/>
      </w:pPr>
      <w:r>
        <w:t>Alignment Accuracy Metrics</w:t>
      </w:r>
    </w:p>
    <w:p>
      <w:pPr>
        <w:numPr>
          <w:ilvl w:val="2"/>
          <w:numId w:val="900"/>
        </w:numPr>
        <w:spacing w:before="0" w:after="0"/>
      </w:pPr>
      <w:r>
        <w:t>Conservation Scoring</w:t>
      </w:r>
    </w:p>
    <w:p>
      <w:pPr>
        <w:numPr>
          <w:ilvl w:val="2"/>
          <w:numId w:val="900"/>
        </w:numPr>
        <w:spacing w:before="0" w:after="0"/>
      </w:pPr>
      <w:r>
        <w:t>Gap Distribution Analysis</w:t>
      </w:r>
    </w:p>
    <w:p>
      <w:pPr>
        <w:numPr>
          <w:ilvl w:val="1"/>
          <w:numId w:val="900"/>
        </w:numPr>
        <w:spacing w:before="0" w:after="0"/>
      </w:pPr>
      <w:r>
        <w:t>MSA Visualization and Editing</w:t>
      </w:r>
    </w:p>
    <w:p>
      <w:pPr>
        <w:numPr>
          <w:ilvl w:val="2"/>
          <w:numId w:val="900"/>
        </w:numPr>
        <w:spacing w:before="0" w:after="0"/>
      </w:pPr>
      <w:r>
        <w:t>Alignment Viewers</w:t>
      </w:r>
    </w:p>
    <w:p>
      <w:pPr>
        <w:numPr>
          <w:ilvl w:val="2"/>
          <w:numId w:val="900"/>
        </w:numPr>
        <w:spacing w:before="0" w:after="0"/>
      </w:pPr>
      <w:r>
        <w:t>Manual Curation Techniques</w:t>
      </w:r>
    </w:p>
    <w:p>
      <w:pPr>
        <w:numPr>
          <w:ilvl w:val="2"/>
          <w:numId w:val="900"/>
        </w:numPr>
        <w:spacing w:before="0" w:after="0"/>
      </w:pPr>
      <w:r>
        <w:t>Consensus Sequence Generation</w:t>
      </w:r>
    </w:p>
    <w:p>
      <w:pPr>
        <w:numPr>
          <w:ilvl w:val="0"/>
          <w:numId w:val="900"/>
        </w:numPr>
        <w:spacing w:before="0" w:after="0"/>
      </w:pPr>
      <w:r>
        <w:t>Sequence Pattern Discovery</w:t>
      </w:r>
    </w:p>
    <w:p>
      <w:pPr>
        <w:numPr>
          <w:ilvl w:val="1"/>
          <w:numId w:val="900"/>
        </w:numPr>
        <w:spacing w:before="0" w:after="0"/>
      </w:pPr>
      <w:r>
        <w:t>Regular Expression Patterns</w:t>
      </w:r>
    </w:p>
    <w:p>
      <w:pPr>
        <w:numPr>
          <w:ilvl w:val="2"/>
          <w:numId w:val="900"/>
        </w:numPr>
        <w:spacing w:before="0" w:after="0"/>
      </w:pPr>
      <w:r>
        <w:t>Pattern Syntax</w:t>
      </w:r>
    </w:p>
    <w:p>
      <w:pPr>
        <w:numPr>
          <w:ilvl w:val="2"/>
          <w:numId w:val="900"/>
        </w:numPr>
        <w:spacing w:before="0" w:after="0"/>
      </w:pPr>
      <w:r>
        <w:t>Biological Motif Representation</w:t>
      </w:r>
    </w:p>
    <w:p>
      <w:pPr>
        <w:numPr>
          <w:ilvl w:val="2"/>
          <w:numId w:val="900"/>
        </w:numPr>
        <w:spacing w:before="0" w:after="0"/>
      </w:pPr>
      <w:r>
        <w:t>Pattern Matching Algorithms</w:t>
      </w:r>
    </w:p>
    <w:p>
      <w:pPr>
        <w:numPr>
          <w:ilvl w:val="1"/>
          <w:numId w:val="900"/>
        </w:numPr>
        <w:spacing w:before="0" w:after="0"/>
      </w:pPr>
      <w:r>
        <w:t>Statistical Motif Discovery</w:t>
      </w:r>
    </w:p>
    <w:p>
      <w:pPr>
        <w:numPr>
          <w:ilvl w:val="2"/>
          <w:numId w:val="900"/>
        </w:numPr>
        <w:spacing w:before="0" w:after="0"/>
      </w:pPr>
      <w:r>
        <w:t>Position Weight Matrices</w:t>
      </w:r>
    </w:p>
    <w:p>
      <w:pPr>
        <w:numPr>
          <w:ilvl w:val="3"/>
          <w:numId w:val="900"/>
        </w:numPr>
        <w:spacing w:before="0" w:after="0"/>
      </w:pPr>
      <w:r>
        <w:t>Matrix Construction</w:t>
      </w:r>
    </w:p>
    <w:p>
      <w:pPr>
        <w:numPr>
          <w:ilvl w:val="3"/>
          <w:numId w:val="900"/>
        </w:numPr>
        <w:spacing w:before="0" w:after="0"/>
      </w:pPr>
      <w:r>
        <w:t>Scoring and Thresholds</w:t>
      </w:r>
    </w:p>
    <w:p>
      <w:pPr>
        <w:numPr>
          <w:ilvl w:val="3"/>
          <w:numId w:val="900"/>
        </w:numPr>
        <w:spacing w:before="0" w:after="0"/>
      </w:pPr>
      <w:r>
        <w:t>Background Models</w:t>
      </w:r>
    </w:p>
    <w:p>
      <w:pPr>
        <w:numPr>
          <w:ilvl w:val="2"/>
          <w:numId w:val="900"/>
        </w:numPr>
        <w:spacing w:before="0" w:after="0"/>
      </w:pPr>
      <w:r>
        <w:t>Expectation-Maximization Algorithms</w:t>
      </w:r>
    </w:p>
    <w:p>
      <w:pPr>
        <w:numPr>
          <w:ilvl w:val="3"/>
          <w:numId w:val="900"/>
        </w:numPr>
        <w:spacing w:before="0" w:after="0"/>
      </w:pPr>
      <w:r>
        <w:t>MEME Algorithm</w:t>
      </w:r>
    </w:p>
    <w:p>
      <w:pPr>
        <w:numPr>
          <w:ilvl w:val="3"/>
          <w:numId w:val="900"/>
        </w:numPr>
        <w:spacing w:before="0" w:after="0"/>
      </w:pPr>
      <w:r>
        <w:t>Gibbs Sampling</w:t>
      </w:r>
    </w:p>
    <w:p>
      <w:pPr>
        <w:numPr>
          <w:ilvl w:val="1"/>
          <w:numId w:val="900"/>
        </w:numPr>
        <w:spacing w:before="0" w:after="0"/>
      </w:pPr>
      <w:r>
        <w:t>Hidden Markov Models</w:t>
      </w:r>
    </w:p>
    <w:p>
      <w:pPr>
        <w:numPr>
          <w:ilvl w:val="2"/>
          <w:numId w:val="900"/>
        </w:numPr>
        <w:spacing w:before="0" w:after="0"/>
      </w:pPr>
      <w:r>
        <w:t>HMM Architecture</w:t>
      </w:r>
    </w:p>
    <w:p>
      <w:pPr>
        <w:numPr>
          <w:ilvl w:val="3"/>
          <w:numId w:val="900"/>
        </w:numPr>
        <w:spacing w:before="0" w:after="0"/>
      </w:pPr>
      <w:r>
        <w:t>States and Transitions</w:t>
      </w:r>
    </w:p>
    <w:p>
      <w:pPr>
        <w:numPr>
          <w:ilvl w:val="3"/>
          <w:numId w:val="900"/>
        </w:numPr>
        <w:spacing w:before="0" w:after="0"/>
      </w:pPr>
      <w:r>
        <w:t>Emission Probabilities</w:t>
      </w:r>
    </w:p>
    <w:p>
      <w:pPr>
        <w:numPr>
          <w:ilvl w:val="2"/>
          <w:numId w:val="900"/>
        </w:numPr>
        <w:spacing w:before="0" w:after="0"/>
      </w:pPr>
      <w:r>
        <w:t>Profile HMMs</w:t>
      </w:r>
    </w:p>
    <w:p>
      <w:pPr>
        <w:numPr>
          <w:ilvl w:val="3"/>
          <w:numId w:val="900"/>
        </w:numPr>
        <w:spacing w:before="0" w:after="0"/>
      </w:pPr>
      <w:r>
        <w:t>Multiple Alignment Representation</w:t>
      </w:r>
    </w:p>
    <w:p>
      <w:pPr>
        <w:numPr>
          <w:ilvl w:val="3"/>
          <w:numId w:val="900"/>
        </w:numPr>
        <w:spacing w:before="0" w:after="0"/>
      </w:pPr>
      <w:r>
        <w:t>Sequence Classification</w:t>
      </w:r>
    </w:p>
    <w:p>
      <w:pPr>
        <w:numPr>
          <w:ilvl w:val="3"/>
          <w:numId w:val="900"/>
        </w:numPr>
        <w:spacing w:before="0" w:after="0"/>
      </w:pPr>
      <w:r>
        <w:t>Domain Detection</w:t>
      </w:r>
    </w:p>
    <w:p>
      <w:pPr>
        <w:numPr>
          <w:ilvl w:val="2"/>
          <w:numId w:val="900"/>
        </w:numPr>
        <w:spacing w:before="0" w:after="0"/>
      </w:pPr>
      <w:r>
        <w:t>HMM Training</w:t>
      </w:r>
    </w:p>
    <w:p>
      <w:pPr>
        <w:numPr>
          <w:ilvl w:val="3"/>
          <w:numId w:val="900"/>
        </w:numPr>
        <w:spacing w:before="0" w:after="0"/>
      </w:pPr>
      <w:r>
        <w:t>Baum-Welch Algorithm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Functional Site Prediction</w:t>
      </w:r>
    </w:p>
    <w:p>
      <w:pPr>
        <w:numPr>
          <w:ilvl w:val="2"/>
          <w:numId w:val="900"/>
        </w:numPr>
        <w:spacing w:before="0" w:after="0"/>
      </w:pPr>
      <w:r>
        <w:t>Active Site Identification</w:t>
      </w:r>
    </w:p>
    <w:p>
      <w:pPr>
        <w:numPr>
          <w:ilvl w:val="2"/>
          <w:numId w:val="900"/>
        </w:numPr>
        <w:spacing w:before="0" w:after="0"/>
      </w:pPr>
      <w:r>
        <w:t>Binding Site Prediction</w:t>
      </w:r>
    </w:p>
    <w:p>
      <w:pPr>
        <w:numPr>
          <w:ilvl w:val="2"/>
          <w:numId w:val="900"/>
        </w:numPr>
        <w:spacing w:before="0" w:after="0"/>
      </w:pPr>
      <w:r>
        <w:t>Signal Peptide Detection</w:t>
      </w:r>
    </w:p>
    <w:p>
      <w:pPr>
        <w:pStyle w:val="Heading1"/>
      </w:pPr>
      <w:r>
        <w:t>Genomics and Genome Analysis</w:t>
      </w:r>
    </w:p>
    <w:p>
      <w:pPr>
        <w:numPr>
          <w:ilvl w:val="0"/>
          <w:numId w:val="900"/>
        </w:numPr>
        <w:spacing w:before="0" w:after="0"/>
      </w:pPr>
      <w:r>
        <w:t>Genome Sequencing Technologies</w:t>
      </w:r>
    </w:p>
    <w:p>
      <w:pPr>
        <w:numPr>
          <w:ilvl w:val="1"/>
          <w:numId w:val="900"/>
        </w:numPr>
        <w:spacing w:before="0" w:after="0"/>
      </w:pPr>
      <w:r>
        <w:t>First-Generation Sequencing</w:t>
      </w:r>
    </w:p>
    <w:p>
      <w:pPr>
        <w:numPr>
          <w:ilvl w:val="2"/>
          <w:numId w:val="900"/>
        </w:numPr>
        <w:spacing w:before="0" w:after="0"/>
      </w:pPr>
      <w:r>
        <w:t>Sanger Sequencing</w:t>
      </w:r>
    </w:p>
    <w:p>
      <w:pPr>
        <w:numPr>
          <w:ilvl w:val="3"/>
          <w:numId w:val="900"/>
        </w:numPr>
        <w:spacing w:before="0" w:after="0"/>
      </w:pPr>
      <w:r>
        <w:t>Chain Termination Method</w:t>
      </w:r>
    </w:p>
    <w:p>
      <w:pPr>
        <w:numPr>
          <w:ilvl w:val="3"/>
          <w:numId w:val="900"/>
        </w:numPr>
        <w:spacing w:before="0" w:after="0"/>
      </w:pPr>
      <w:r>
        <w:t>Capillary Electrophoresis</w:t>
      </w:r>
    </w:p>
    <w:p>
      <w:pPr>
        <w:numPr>
          <w:ilvl w:val="3"/>
          <w:numId w:val="900"/>
        </w:numPr>
        <w:spacing w:before="0" w:after="0"/>
      </w:pPr>
      <w:r>
        <w:t>Read Length and Accuracy</w:t>
      </w:r>
    </w:p>
    <w:p>
      <w:pPr>
        <w:numPr>
          <w:ilvl w:val="1"/>
          <w:numId w:val="900"/>
        </w:numPr>
        <w:spacing w:before="0" w:after="0"/>
      </w:pPr>
      <w:r>
        <w:t>Next-Generation Sequencing</w:t>
      </w:r>
    </w:p>
    <w:p>
      <w:pPr>
        <w:numPr>
          <w:ilvl w:val="2"/>
          <w:numId w:val="900"/>
        </w:numPr>
        <w:spacing w:before="0" w:after="0"/>
      </w:pPr>
      <w:r>
        <w:t>Illumina Sequencing</w:t>
      </w:r>
    </w:p>
    <w:p>
      <w:pPr>
        <w:numPr>
          <w:ilvl w:val="3"/>
          <w:numId w:val="900"/>
        </w:numPr>
        <w:spacing w:before="0" w:after="0"/>
      </w:pPr>
      <w:r>
        <w:t>Bridge Amplification</w:t>
      </w:r>
    </w:p>
    <w:p>
      <w:pPr>
        <w:numPr>
          <w:ilvl w:val="3"/>
          <w:numId w:val="900"/>
        </w:numPr>
        <w:spacing w:before="0" w:after="0"/>
      </w:pPr>
      <w:r>
        <w:t>Sequencing by Synthesis</w:t>
      </w:r>
    </w:p>
    <w:p>
      <w:pPr>
        <w:numPr>
          <w:ilvl w:val="3"/>
          <w:numId w:val="900"/>
        </w:numPr>
        <w:spacing w:before="0" w:after="0"/>
      </w:pPr>
      <w:r>
        <w:t>Paired-End Sequencing</w:t>
      </w:r>
    </w:p>
    <w:p>
      <w:pPr>
        <w:numPr>
          <w:ilvl w:val="2"/>
          <w:numId w:val="900"/>
        </w:numPr>
        <w:spacing w:before="0" w:after="0"/>
      </w:pPr>
      <w:r>
        <w:t>Ion Torrent Sequencing</w:t>
      </w:r>
    </w:p>
    <w:p>
      <w:pPr>
        <w:numPr>
          <w:ilvl w:val="3"/>
          <w:numId w:val="900"/>
        </w:numPr>
        <w:spacing w:before="0" w:after="0"/>
      </w:pPr>
      <w:r>
        <w:t>Semiconductor Detection</w:t>
      </w:r>
    </w:p>
    <w:p>
      <w:pPr>
        <w:numPr>
          <w:ilvl w:val="3"/>
          <w:numId w:val="900"/>
        </w:numPr>
        <w:spacing w:before="0" w:after="0"/>
      </w:pPr>
      <w:r>
        <w:t>Homopolymer Challenges</w:t>
      </w:r>
    </w:p>
    <w:p>
      <w:pPr>
        <w:numPr>
          <w:ilvl w:val="2"/>
          <w:numId w:val="900"/>
        </w:numPr>
        <w:spacing w:before="0" w:after="0"/>
      </w:pPr>
      <w:r>
        <w:t>454 Pyrosequencing</w:t>
      </w:r>
    </w:p>
    <w:p>
      <w:pPr>
        <w:numPr>
          <w:ilvl w:val="3"/>
          <w:numId w:val="900"/>
        </w:numPr>
        <w:spacing w:before="0" w:after="0"/>
      </w:pPr>
      <w:r>
        <w:t>Emulsion PCR</w:t>
      </w:r>
    </w:p>
    <w:p>
      <w:pPr>
        <w:numPr>
          <w:ilvl w:val="3"/>
          <w:numId w:val="900"/>
        </w:numPr>
        <w:spacing w:before="0" w:after="0"/>
      </w:pPr>
      <w:r>
        <w:t>Pyrophosphate Detection</w:t>
      </w:r>
    </w:p>
    <w:p>
      <w:pPr>
        <w:numPr>
          <w:ilvl w:val="1"/>
          <w:numId w:val="900"/>
        </w:numPr>
        <w:spacing w:before="0" w:after="0"/>
      </w:pPr>
      <w:r>
        <w:t>Third-Generation Sequencing</w:t>
      </w:r>
    </w:p>
    <w:p>
      <w:pPr>
        <w:numPr>
          <w:ilvl w:val="2"/>
          <w:numId w:val="900"/>
        </w:numPr>
        <w:spacing w:before="0" w:after="0"/>
      </w:pPr>
      <w:r>
        <w:t>PacBio Single-Molecule Sequencing</w:t>
      </w:r>
    </w:p>
    <w:p>
      <w:pPr>
        <w:numPr>
          <w:ilvl w:val="3"/>
          <w:numId w:val="900"/>
        </w:numPr>
        <w:spacing w:before="0" w:after="0"/>
      </w:pPr>
      <w:r>
        <w:t>Zero-Mode Waveguides</w:t>
      </w:r>
    </w:p>
    <w:p>
      <w:pPr>
        <w:numPr>
          <w:ilvl w:val="3"/>
          <w:numId w:val="900"/>
        </w:numPr>
        <w:spacing w:before="0" w:after="0"/>
      </w:pPr>
      <w:r>
        <w:t>Real-Time Detection</w:t>
      </w:r>
    </w:p>
    <w:p>
      <w:pPr>
        <w:numPr>
          <w:ilvl w:val="3"/>
          <w:numId w:val="900"/>
        </w:numPr>
        <w:spacing w:before="0" w:after="0"/>
      </w:pPr>
      <w:r>
        <w:t>Long Read Advantages</w:t>
      </w:r>
    </w:p>
    <w:p>
      <w:pPr>
        <w:numPr>
          <w:ilvl w:val="2"/>
          <w:numId w:val="900"/>
        </w:numPr>
        <w:spacing w:before="0" w:after="0"/>
      </w:pPr>
      <w:r>
        <w:t>Oxford Nanopore Sequencing</w:t>
      </w:r>
    </w:p>
    <w:p>
      <w:pPr>
        <w:numPr>
          <w:ilvl w:val="3"/>
          <w:numId w:val="900"/>
        </w:numPr>
        <w:spacing w:before="0" w:after="0"/>
      </w:pPr>
      <w:r>
        <w:t>Nanopore Technology</w:t>
      </w:r>
    </w:p>
    <w:p>
      <w:pPr>
        <w:numPr>
          <w:ilvl w:val="3"/>
          <w:numId w:val="900"/>
        </w:numPr>
        <w:spacing w:before="0" w:after="0"/>
      </w:pPr>
      <w:r>
        <w:t>Direct RNA Sequencing</w:t>
      </w:r>
    </w:p>
    <w:p>
      <w:pPr>
        <w:numPr>
          <w:ilvl w:val="3"/>
          <w:numId w:val="900"/>
        </w:numPr>
        <w:spacing w:before="0" w:after="0"/>
      </w:pPr>
      <w:r>
        <w:t>Portable Sequencing</w:t>
      </w:r>
    </w:p>
    <w:p>
      <w:pPr>
        <w:numPr>
          <w:ilvl w:val="1"/>
          <w:numId w:val="900"/>
        </w:numPr>
        <w:spacing w:before="0" w:after="0"/>
      </w:pPr>
      <w:r>
        <w:t>Sequencing Quality Metrics</w:t>
      </w:r>
    </w:p>
    <w:p>
      <w:pPr>
        <w:numPr>
          <w:ilvl w:val="2"/>
          <w:numId w:val="900"/>
        </w:numPr>
        <w:spacing w:before="0" w:after="0"/>
      </w:pPr>
      <w:r>
        <w:t>Read Quality Scores</w:t>
      </w:r>
    </w:p>
    <w:p>
      <w:pPr>
        <w:numPr>
          <w:ilvl w:val="2"/>
          <w:numId w:val="900"/>
        </w:numPr>
        <w:spacing w:before="0" w:after="0"/>
      </w:pPr>
      <w:r>
        <w:t>Error Profiles</w:t>
      </w:r>
    </w:p>
    <w:p>
      <w:pPr>
        <w:numPr>
          <w:ilvl w:val="2"/>
          <w:numId w:val="900"/>
        </w:numPr>
        <w:spacing w:before="0" w:after="0"/>
      </w:pPr>
      <w:r>
        <w:t>Coverage Metrics</w:t>
      </w:r>
    </w:p>
    <w:p>
      <w:pPr>
        <w:numPr>
          <w:ilvl w:val="0"/>
          <w:numId w:val="900"/>
        </w:numPr>
        <w:spacing w:before="0" w:after="0"/>
      </w:pPr>
      <w:r>
        <w:t>Genome Assembly</w:t>
      </w:r>
    </w:p>
    <w:p>
      <w:pPr>
        <w:numPr>
          <w:ilvl w:val="1"/>
          <w:numId w:val="900"/>
        </w:numPr>
        <w:spacing w:before="0" w:after="0"/>
      </w:pPr>
      <w:r>
        <w:t>Assembly Strategies</w:t>
      </w:r>
    </w:p>
    <w:p>
      <w:pPr>
        <w:numPr>
          <w:ilvl w:val="2"/>
          <w:numId w:val="900"/>
        </w:numPr>
        <w:spacing w:before="0" w:after="0"/>
      </w:pPr>
      <w:r>
        <w:t>De Novo Assembly</w:t>
      </w:r>
    </w:p>
    <w:p>
      <w:pPr>
        <w:numPr>
          <w:ilvl w:val="3"/>
          <w:numId w:val="900"/>
        </w:numPr>
        <w:spacing w:before="0" w:after="0"/>
      </w:pPr>
      <w:r>
        <w:t>Overlap-Layout-Consensus</w:t>
      </w:r>
    </w:p>
    <w:p>
      <w:pPr>
        <w:numPr>
          <w:ilvl w:val="3"/>
          <w:numId w:val="900"/>
        </w:numPr>
        <w:spacing w:before="0" w:after="0"/>
      </w:pPr>
      <w:r>
        <w:t>String Graph Approach</w:t>
      </w:r>
    </w:p>
    <w:p>
      <w:pPr>
        <w:numPr>
          <w:ilvl w:val="3"/>
          <w:numId w:val="900"/>
        </w:numPr>
        <w:spacing w:before="0" w:after="0"/>
      </w:pPr>
      <w:r>
        <w:t>De Bruijn Graph Methods</w:t>
      </w:r>
    </w:p>
    <w:p>
      <w:pPr>
        <w:numPr>
          <w:ilvl w:val="2"/>
          <w:numId w:val="900"/>
        </w:numPr>
        <w:spacing w:before="0" w:after="0"/>
      </w:pPr>
      <w:r>
        <w:t>Reference-Guided Assembly</w:t>
      </w:r>
    </w:p>
    <w:p>
      <w:pPr>
        <w:numPr>
          <w:ilvl w:val="3"/>
          <w:numId w:val="900"/>
        </w:numPr>
        <w:spacing w:before="0" w:after="0"/>
      </w:pPr>
      <w:r>
        <w:t>Read Mapping</w:t>
      </w:r>
    </w:p>
    <w:p>
      <w:pPr>
        <w:numPr>
          <w:ilvl w:val="3"/>
          <w:numId w:val="900"/>
        </w:numPr>
        <w:spacing w:before="0" w:after="0"/>
      </w:pPr>
      <w:r>
        <w:t>Scaffold Construction</w:t>
      </w:r>
    </w:p>
    <w:p>
      <w:pPr>
        <w:numPr>
          <w:ilvl w:val="3"/>
          <w:numId w:val="900"/>
        </w:numPr>
        <w:spacing w:before="0" w:after="0"/>
      </w:pPr>
      <w:r>
        <w:t>Gap Filling</w:t>
      </w:r>
    </w:p>
    <w:p>
      <w:pPr>
        <w:numPr>
          <w:ilvl w:val="1"/>
          <w:numId w:val="900"/>
        </w:numPr>
        <w:spacing w:before="0" w:after="0"/>
      </w:pPr>
      <w:r>
        <w:t>Assembly Algorithms</w:t>
      </w:r>
    </w:p>
    <w:p>
      <w:pPr>
        <w:numPr>
          <w:ilvl w:val="2"/>
          <w:numId w:val="900"/>
        </w:numPr>
        <w:spacing w:before="0" w:after="0"/>
      </w:pPr>
      <w:r>
        <w:t>Overlap Detection</w:t>
      </w:r>
    </w:p>
    <w:p>
      <w:pPr>
        <w:numPr>
          <w:ilvl w:val="3"/>
          <w:numId w:val="900"/>
        </w:numPr>
        <w:spacing w:before="0" w:after="0"/>
      </w:pPr>
      <w:r>
        <w:t>All-vs-All Comparison</w:t>
      </w:r>
    </w:p>
    <w:p>
      <w:pPr>
        <w:numPr>
          <w:ilvl w:val="3"/>
          <w:numId w:val="900"/>
        </w:numPr>
        <w:spacing w:before="0" w:after="0"/>
      </w:pPr>
      <w:r>
        <w:t>Suffix Tree Methods</w:t>
      </w:r>
    </w:p>
    <w:p>
      <w:pPr>
        <w:numPr>
          <w:ilvl w:val="3"/>
          <w:numId w:val="900"/>
        </w:numPr>
        <w:spacing w:before="0" w:after="0"/>
      </w:pPr>
      <w:r>
        <w:t>k-mer Based Approaches</w:t>
      </w:r>
    </w:p>
    <w:p>
      <w:pPr>
        <w:numPr>
          <w:ilvl w:val="2"/>
          <w:numId w:val="900"/>
        </w:numPr>
        <w:spacing w:before="0" w:after="0"/>
      </w:pPr>
      <w:r>
        <w:t>Contig Construction</w:t>
      </w:r>
    </w:p>
    <w:p>
      <w:pPr>
        <w:numPr>
          <w:ilvl w:val="3"/>
          <w:numId w:val="900"/>
        </w:numPr>
        <w:spacing w:before="0" w:after="0"/>
      </w:pPr>
      <w:r>
        <w:t>Greedy Extension</w:t>
      </w:r>
    </w:p>
    <w:p>
      <w:pPr>
        <w:numPr>
          <w:ilvl w:val="3"/>
          <w:numId w:val="900"/>
        </w:numPr>
        <w:spacing w:before="0" w:after="0"/>
      </w:pPr>
      <w:r>
        <w:t>Graph-Based Methods</w:t>
      </w:r>
    </w:p>
    <w:p>
      <w:pPr>
        <w:numPr>
          <w:ilvl w:val="2"/>
          <w:numId w:val="900"/>
        </w:numPr>
        <w:spacing w:before="0" w:after="0"/>
      </w:pPr>
      <w:r>
        <w:t>Scaffolding</w:t>
      </w:r>
    </w:p>
    <w:p>
      <w:pPr>
        <w:numPr>
          <w:ilvl w:val="3"/>
          <w:numId w:val="900"/>
        </w:numPr>
        <w:spacing w:before="0" w:after="0"/>
      </w:pPr>
      <w:r>
        <w:t>Paired-End Information</w:t>
      </w:r>
    </w:p>
    <w:p>
      <w:pPr>
        <w:numPr>
          <w:ilvl w:val="3"/>
          <w:numId w:val="900"/>
        </w:numPr>
        <w:spacing w:before="0" w:after="0"/>
      </w:pPr>
      <w:r>
        <w:t>Long-Range Linking</w:t>
      </w:r>
    </w:p>
    <w:p>
      <w:pPr>
        <w:numPr>
          <w:ilvl w:val="1"/>
          <w:numId w:val="900"/>
        </w:numPr>
        <w:spacing w:before="0" w:after="0"/>
      </w:pPr>
      <w:r>
        <w:t>Assembly Quality Assessment</w:t>
      </w:r>
    </w:p>
    <w:p>
      <w:pPr>
        <w:numPr>
          <w:ilvl w:val="2"/>
          <w:numId w:val="900"/>
        </w:numPr>
        <w:spacing w:before="0" w:after="0"/>
      </w:pPr>
      <w:r>
        <w:t>Contiguity Metrics</w:t>
      </w:r>
    </w:p>
    <w:p>
      <w:pPr>
        <w:numPr>
          <w:ilvl w:val="3"/>
          <w:numId w:val="900"/>
        </w:numPr>
        <w:spacing w:before="0" w:after="0"/>
      </w:pPr>
      <w:r>
        <w:t>N50 Statistics</w:t>
      </w:r>
    </w:p>
    <w:p>
      <w:pPr>
        <w:numPr>
          <w:ilvl w:val="3"/>
          <w:numId w:val="900"/>
        </w:numPr>
        <w:spacing w:before="0" w:after="0"/>
      </w:pPr>
      <w:r>
        <w:t>Scaffold Statistics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3"/>
          <w:numId w:val="900"/>
        </w:numPr>
        <w:spacing w:before="0" w:after="0"/>
      </w:pPr>
      <w:r>
        <w:t>Misassembly Detection</w:t>
      </w:r>
    </w:p>
    <w:p>
      <w:pPr>
        <w:numPr>
          <w:ilvl w:val="3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Completeness Evaluation</w:t>
      </w:r>
    </w:p>
    <w:p>
      <w:pPr>
        <w:numPr>
          <w:ilvl w:val="3"/>
          <w:numId w:val="900"/>
        </w:numPr>
        <w:spacing w:before="0" w:after="0"/>
      </w:pPr>
      <w:r>
        <w:t>Gene Content Analysis</w:t>
      </w:r>
    </w:p>
    <w:p>
      <w:pPr>
        <w:numPr>
          <w:ilvl w:val="3"/>
          <w:numId w:val="900"/>
        </w:numPr>
        <w:spacing w:before="0" w:after="0"/>
      </w:pPr>
      <w:r>
        <w:t>BUSCO Assessment</w:t>
      </w:r>
    </w:p>
    <w:p>
      <w:pPr>
        <w:numPr>
          <w:ilvl w:val="1"/>
          <w:numId w:val="900"/>
        </w:numPr>
        <w:spacing w:before="0" w:after="0"/>
      </w:pPr>
      <w:r>
        <w:t>Assembly Polishing</w:t>
      </w:r>
    </w:p>
    <w:p>
      <w:pPr>
        <w:numPr>
          <w:ilvl w:val="2"/>
          <w:numId w:val="900"/>
        </w:numPr>
        <w:spacing w:before="0" w:after="0"/>
      </w:pPr>
      <w:r>
        <w:t>Error Correction</w:t>
      </w:r>
    </w:p>
    <w:p>
      <w:pPr>
        <w:numPr>
          <w:ilvl w:val="2"/>
          <w:numId w:val="900"/>
        </w:numPr>
        <w:spacing w:before="0" w:after="0"/>
      </w:pPr>
      <w:r>
        <w:t>Consensus Refinement</w:t>
      </w:r>
    </w:p>
    <w:p>
      <w:pPr>
        <w:numPr>
          <w:ilvl w:val="2"/>
          <w:numId w:val="900"/>
        </w:numPr>
        <w:spacing w:before="0" w:after="0"/>
      </w:pPr>
      <w:r>
        <w:t>Gap Closure</w:t>
      </w:r>
    </w:p>
    <w:p>
      <w:pPr>
        <w:numPr>
          <w:ilvl w:val="0"/>
          <w:numId w:val="900"/>
        </w:numPr>
        <w:spacing w:before="0" w:after="0"/>
      </w:pPr>
      <w:r>
        <w:t>Genome Annotation</w:t>
      </w:r>
    </w:p>
    <w:p>
      <w:pPr>
        <w:numPr>
          <w:ilvl w:val="1"/>
          <w:numId w:val="900"/>
        </w:numPr>
        <w:spacing w:before="0" w:after="0"/>
      </w:pPr>
      <w:r>
        <w:t>Structural Annotation</w:t>
      </w:r>
    </w:p>
    <w:p>
      <w:pPr>
        <w:numPr>
          <w:ilvl w:val="2"/>
          <w:numId w:val="900"/>
        </w:numPr>
        <w:spacing w:before="0" w:after="0"/>
      </w:pPr>
      <w:r>
        <w:t>Gene Prediction</w:t>
      </w:r>
    </w:p>
    <w:p>
      <w:pPr>
        <w:numPr>
          <w:ilvl w:val="3"/>
          <w:numId w:val="900"/>
        </w:numPr>
        <w:spacing w:before="0" w:after="0"/>
      </w:pPr>
      <w:r>
        <w:t>Ab Initio Methods</w:t>
      </w:r>
    </w:p>
    <w:p>
      <w:pPr>
        <w:numPr>
          <w:ilvl w:val="4"/>
          <w:numId w:val="900"/>
        </w:numPr>
        <w:spacing w:before="0" w:after="0"/>
      </w:pPr>
      <w:r>
        <w:t>Hidden Markov Models</w:t>
      </w:r>
    </w:p>
    <w:p>
      <w:pPr>
        <w:numPr>
          <w:ilvl w:val="4"/>
          <w:numId w:val="900"/>
        </w:numPr>
        <w:spacing w:before="0" w:after="0"/>
      </w:pPr>
      <w:r>
        <w:t>Neural Networks</w:t>
      </w:r>
    </w:p>
    <w:p>
      <w:pPr>
        <w:numPr>
          <w:ilvl w:val="4"/>
          <w:numId w:val="900"/>
        </w:numPr>
        <w:spacing w:before="0" w:after="0"/>
      </w:pPr>
      <w:r>
        <w:t>GeneMark Algorithm</w:t>
      </w:r>
    </w:p>
    <w:p>
      <w:pPr>
        <w:numPr>
          <w:ilvl w:val="4"/>
          <w:numId w:val="900"/>
        </w:numPr>
        <w:spacing w:before="0" w:after="0"/>
      </w:pPr>
      <w:r>
        <w:t>AUGUSTUS Algorithm</w:t>
      </w:r>
    </w:p>
    <w:p>
      <w:pPr>
        <w:numPr>
          <w:ilvl w:val="3"/>
          <w:numId w:val="900"/>
        </w:numPr>
        <w:spacing w:before="0" w:after="0"/>
      </w:pPr>
      <w:r>
        <w:t>Evidence-Based Methods</w:t>
      </w:r>
    </w:p>
    <w:p>
      <w:pPr>
        <w:numPr>
          <w:ilvl w:val="4"/>
          <w:numId w:val="900"/>
        </w:numPr>
        <w:spacing w:before="0" w:after="0"/>
      </w:pPr>
      <w:r>
        <w:t>EST Alignment</w:t>
      </w:r>
    </w:p>
    <w:p>
      <w:pPr>
        <w:numPr>
          <w:ilvl w:val="4"/>
          <w:numId w:val="900"/>
        </w:numPr>
        <w:spacing w:before="0" w:after="0"/>
      </w:pPr>
      <w:r>
        <w:t>Protein Homology</w:t>
      </w:r>
    </w:p>
    <w:p>
      <w:pPr>
        <w:numPr>
          <w:ilvl w:val="4"/>
          <w:numId w:val="900"/>
        </w:numPr>
        <w:spacing w:before="0" w:after="0"/>
      </w:pPr>
      <w:r>
        <w:t>RNA-Seq Integration</w:t>
      </w:r>
    </w:p>
    <w:p>
      <w:pPr>
        <w:numPr>
          <w:ilvl w:val="3"/>
          <w:numId w:val="900"/>
        </w:numPr>
        <w:spacing w:before="0" w:after="0"/>
      </w:pPr>
      <w:r>
        <w:t>Hybrid Approaches</w:t>
      </w:r>
    </w:p>
    <w:p>
      <w:pPr>
        <w:numPr>
          <w:ilvl w:val="4"/>
          <w:numId w:val="900"/>
        </w:numPr>
        <w:spacing w:before="0" w:after="0"/>
      </w:pPr>
      <w:r>
        <w:t>MAKER Pipeline</w:t>
      </w:r>
    </w:p>
    <w:p>
      <w:pPr>
        <w:numPr>
          <w:ilvl w:val="4"/>
          <w:numId w:val="900"/>
        </w:numPr>
        <w:spacing w:before="0" w:after="0"/>
      </w:pPr>
      <w:r>
        <w:t>Evidence Integration</w:t>
      </w:r>
    </w:p>
    <w:p>
      <w:pPr>
        <w:numPr>
          <w:ilvl w:val="2"/>
          <w:numId w:val="900"/>
        </w:numPr>
        <w:spacing w:before="0" w:after="0"/>
      </w:pPr>
      <w:r>
        <w:t>Non-Coding RNA Prediction</w:t>
      </w:r>
    </w:p>
    <w:p>
      <w:pPr>
        <w:numPr>
          <w:ilvl w:val="3"/>
          <w:numId w:val="900"/>
        </w:numPr>
        <w:spacing w:before="0" w:after="0"/>
      </w:pPr>
      <w:r>
        <w:t>tRNA Prediction</w:t>
      </w:r>
    </w:p>
    <w:p>
      <w:pPr>
        <w:numPr>
          <w:ilvl w:val="3"/>
          <w:numId w:val="900"/>
        </w:numPr>
        <w:spacing w:before="0" w:after="0"/>
      </w:pPr>
      <w:r>
        <w:t>rRNA Prediction</w:t>
      </w:r>
    </w:p>
    <w:p>
      <w:pPr>
        <w:numPr>
          <w:ilvl w:val="3"/>
          <w:numId w:val="900"/>
        </w:numPr>
        <w:spacing w:before="0" w:after="0"/>
      </w:pPr>
      <w:r>
        <w:t>microRNA Prediction</w:t>
      </w:r>
    </w:p>
    <w:p>
      <w:pPr>
        <w:numPr>
          <w:ilvl w:val="3"/>
          <w:numId w:val="900"/>
        </w:numPr>
        <w:spacing w:before="0" w:after="0"/>
      </w:pPr>
      <w:r>
        <w:t>Long Non-Coding RNA Identification</w:t>
      </w:r>
    </w:p>
    <w:p>
      <w:pPr>
        <w:numPr>
          <w:ilvl w:val="2"/>
          <w:numId w:val="900"/>
        </w:numPr>
        <w:spacing w:before="0" w:after="0"/>
      </w:pPr>
      <w:r>
        <w:t>Repeat Element Annotation</w:t>
      </w:r>
    </w:p>
    <w:p>
      <w:pPr>
        <w:numPr>
          <w:ilvl w:val="3"/>
          <w:numId w:val="900"/>
        </w:numPr>
        <w:spacing w:before="0" w:after="0"/>
      </w:pPr>
      <w:r>
        <w:t>Transposable Element Classification</w:t>
      </w:r>
    </w:p>
    <w:p>
      <w:pPr>
        <w:numPr>
          <w:ilvl w:val="3"/>
          <w:numId w:val="900"/>
        </w:numPr>
        <w:spacing w:before="0" w:after="0"/>
      </w:pPr>
      <w:r>
        <w:t>Repeat Masking</w:t>
      </w:r>
    </w:p>
    <w:p>
      <w:pPr>
        <w:numPr>
          <w:ilvl w:val="3"/>
          <w:numId w:val="900"/>
        </w:numPr>
        <w:spacing w:before="0" w:after="0"/>
      </w:pPr>
      <w:r>
        <w:t>Repeat Evolution</w:t>
      </w:r>
    </w:p>
    <w:p>
      <w:pPr>
        <w:numPr>
          <w:ilvl w:val="1"/>
          <w:numId w:val="900"/>
        </w:numPr>
        <w:spacing w:before="0" w:after="0"/>
      </w:pPr>
      <w:r>
        <w:t>Functional Annotation</w:t>
      </w:r>
    </w:p>
    <w:p>
      <w:pPr>
        <w:numPr>
          <w:ilvl w:val="2"/>
          <w:numId w:val="900"/>
        </w:numPr>
        <w:spacing w:before="0" w:after="0"/>
      </w:pPr>
      <w:r>
        <w:t>Protein Function Prediction</w:t>
      </w:r>
    </w:p>
    <w:p>
      <w:pPr>
        <w:numPr>
          <w:ilvl w:val="3"/>
          <w:numId w:val="900"/>
        </w:numPr>
        <w:spacing w:before="0" w:after="0"/>
      </w:pPr>
      <w:r>
        <w:t>Homology-Based Annotation</w:t>
      </w:r>
    </w:p>
    <w:p>
      <w:pPr>
        <w:numPr>
          <w:ilvl w:val="3"/>
          <w:numId w:val="900"/>
        </w:numPr>
        <w:spacing w:before="0" w:after="0"/>
      </w:pPr>
      <w:r>
        <w:t>Domain-Based Annotation</w:t>
      </w:r>
    </w:p>
    <w:p>
      <w:pPr>
        <w:numPr>
          <w:ilvl w:val="3"/>
          <w:numId w:val="900"/>
        </w:numPr>
        <w:spacing w:before="0" w:after="0"/>
      </w:pPr>
      <w:r>
        <w:t>Pathway Assignment</w:t>
      </w:r>
    </w:p>
    <w:p>
      <w:pPr>
        <w:numPr>
          <w:ilvl w:val="2"/>
          <w:numId w:val="900"/>
        </w:numPr>
        <w:spacing w:before="0" w:after="0"/>
      </w:pPr>
      <w:r>
        <w:t>Gene Ontology Annotation</w:t>
      </w:r>
    </w:p>
    <w:p>
      <w:pPr>
        <w:numPr>
          <w:ilvl w:val="3"/>
          <w:numId w:val="900"/>
        </w:numPr>
        <w:spacing w:before="0" w:after="0"/>
      </w:pPr>
      <w:r>
        <w:t>Molecular Function</w:t>
      </w:r>
    </w:p>
    <w:p>
      <w:pPr>
        <w:numPr>
          <w:ilvl w:val="3"/>
          <w:numId w:val="900"/>
        </w:numPr>
        <w:spacing w:before="0" w:after="0"/>
      </w:pPr>
      <w:r>
        <w:t>Biological Process</w:t>
      </w:r>
    </w:p>
    <w:p>
      <w:pPr>
        <w:numPr>
          <w:ilvl w:val="3"/>
          <w:numId w:val="900"/>
        </w:numPr>
        <w:spacing w:before="0" w:after="0"/>
      </w:pPr>
      <w:r>
        <w:t>Cellular Component</w:t>
      </w:r>
    </w:p>
    <w:p>
      <w:pPr>
        <w:numPr>
          <w:ilvl w:val="2"/>
          <w:numId w:val="900"/>
        </w:numPr>
        <w:spacing w:before="0" w:after="0"/>
      </w:pPr>
      <w:r>
        <w:t>Metabolic Pathway Reconstruction</w:t>
      </w:r>
    </w:p>
    <w:p>
      <w:pPr>
        <w:numPr>
          <w:ilvl w:val="3"/>
          <w:numId w:val="900"/>
        </w:numPr>
        <w:spacing w:before="0" w:after="0"/>
      </w:pPr>
      <w:r>
        <w:t>Enzyme Commission Numbers</w:t>
      </w:r>
    </w:p>
    <w:p>
      <w:pPr>
        <w:numPr>
          <w:ilvl w:val="3"/>
          <w:numId w:val="900"/>
        </w:numPr>
        <w:spacing w:before="0" w:after="0"/>
      </w:pPr>
      <w:r>
        <w:t>KEGG Pathway Mapping</w:t>
      </w:r>
    </w:p>
    <w:p>
      <w:pPr>
        <w:numPr>
          <w:ilvl w:val="3"/>
          <w:numId w:val="900"/>
        </w:numPr>
        <w:spacing w:before="0" w:after="0"/>
      </w:pPr>
      <w:r>
        <w:t>Metabolic Network Analysis</w:t>
      </w:r>
    </w:p>
    <w:p>
      <w:pPr>
        <w:numPr>
          <w:ilvl w:val="1"/>
          <w:numId w:val="900"/>
        </w:numPr>
        <w:spacing w:before="0" w:after="0"/>
      </w:pPr>
      <w:r>
        <w:t>Annotation Quality Control</w:t>
      </w:r>
    </w:p>
    <w:p>
      <w:pPr>
        <w:numPr>
          <w:ilvl w:val="2"/>
          <w:numId w:val="900"/>
        </w:numPr>
        <w:spacing w:before="0" w:after="0"/>
      </w:pPr>
      <w:r>
        <w:t>Consistency Checking</w:t>
      </w:r>
    </w:p>
    <w:p>
      <w:pPr>
        <w:numPr>
          <w:ilvl w:val="2"/>
          <w:numId w:val="900"/>
        </w:numPr>
        <w:spacing w:before="0" w:after="0"/>
      </w:pPr>
      <w:r>
        <w:t>Evidence Evaluation</w:t>
      </w:r>
    </w:p>
    <w:p>
      <w:pPr>
        <w:numPr>
          <w:ilvl w:val="2"/>
          <w:numId w:val="900"/>
        </w:numPr>
        <w:spacing w:before="0" w:after="0"/>
      </w:pPr>
      <w:r>
        <w:t>Manual Curation</w:t>
      </w:r>
    </w:p>
    <w:p>
      <w:pPr>
        <w:numPr>
          <w:ilvl w:val="0"/>
          <w:numId w:val="900"/>
        </w:numPr>
        <w:spacing w:before="0" w:after="0"/>
      </w:pPr>
      <w:r>
        <w:t>Comparative Genomics</w:t>
      </w:r>
    </w:p>
    <w:p>
      <w:pPr>
        <w:numPr>
          <w:ilvl w:val="1"/>
          <w:numId w:val="900"/>
        </w:numPr>
        <w:spacing w:before="0" w:after="0"/>
      </w:pPr>
      <w:r>
        <w:t>Homology Relationships</w:t>
      </w:r>
    </w:p>
    <w:p>
      <w:pPr>
        <w:numPr>
          <w:ilvl w:val="2"/>
          <w:numId w:val="900"/>
        </w:numPr>
        <w:spacing w:before="0" w:after="0"/>
      </w:pPr>
      <w:r>
        <w:t>Ortholog Identification</w:t>
      </w:r>
    </w:p>
    <w:p>
      <w:pPr>
        <w:numPr>
          <w:ilvl w:val="3"/>
          <w:numId w:val="900"/>
        </w:numPr>
        <w:spacing w:before="0" w:after="0"/>
      </w:pPr>
      <w:r>
        <w:t>Best Reciprocal Hits</w:t>
      </w:r>
    </w:p>
    <w:p>
      <w:pPr>
        <w:numPr>
          <w:ilvl w:val="3"/>
          <w:numId w:val="900"/>
        </w:numPr>
        <w:spacing w:before="0" w:after="0"/>
      </w:pPr>
      <w:r>
        <w:t>Phylogenetic Methods</w:t>
      </w:r>
    </w:p>
    <w:p>
      <w:pPr>
        <w:numPr>
          <w:ilvl w:val="3"/>
          <w:numId w:val="900"/>
        </w:numPr>
        <w:spacing w:before="0" w:after="0"/>
      </w:pPr>
      <w:r>
        <w:t>Synteny-Based Methods</w:t>
      </w:r>
    </w:p>
    <w:p>
      <w:pPr>
        <w:numPr>
          <w:ilvl w:val="2"/>
          <w:numId w:val="900"/>
        </w:numPr>
        <w:spacing w:before="0" w:after="0"/>
      </w:pPr>
      <w:r>
        <w:t>Paralog Detection</w:t>
      </w:r>
    </w:p>
    <w:p>
      <w:pPr>
        <w:numPr>
          <w:ilvl w:val="3"/>
          <w:numId w:val="900"/>
        </w:numPr>
        <w:spacing w:before="0" w:after="0"/>
      </w:pPr>
      <w:r>
        <w:t>Gene Duplication Events</w:t>
      </w:r>
    </w:p>
    <w:p>
      <w:pPr>
        <w:numPr>
          <w:ilvl w:val="3"/>
          <w:numId w:val="900"/>
        </w:numPr>
        <w:spacing w:before="0" w:after="0"/>
      </w:pPr>
      <w:r>
        <w:t>Functional Divergence</w:t>
      </w:r>
    </w:p>
    <w:p>
      <w:pPr>
        <w:numPr>
          <w:ilvl w:val="2"/>
          <w:numId w:val="900"/>
        </w:numPr>
        <w:spacing w:before="0" w:after="0"/>
      </w:pPr>
      <w:r>
        <w:t>Homolog Clustering</w:t>
      </w:r>
    </w:p>
    <w:p>
      <w:pPr>
        <w:numPr>
          <w:ilvl w:val="3"/>
          <w:numId w:val="900"/>
        </w:numPr>
        <w:spacing w:before="0" w:after="0"/>
      </w:pPr>
      <w:r>
        <w:t>OrthoMCL Algorithm</w:t>
      </w:r>
    </w:p>
    <w:p>
      <w:pPr>
        <w:numPr>
          <w:ilvl w:val="3"/>
          <w:numId w:val="900"/>
        </w:numPr>
        <w:spacing w:before="0" w:after="0"/>
      </w:pPr>
      <w:r>
        <w:t>Hierarchical Clustering</w:t>
      </w:r>
    </w:p>
    <w:p>
      <w:pPr>
        <w:numPr>
          <w:ilvl w:val="1"/>
          <w:numId w:val="900"/>
        </w:numPr>
        <w:spacing w:before="0" w:after="0"/>
      </w:pPr>
      <w:r>
        <w:t>Synteny Analysis</w:t>
      </w:r>
    </w:p>
    <w:p>
      <w:pPr>
        <w:numPr>
          <w:ilvl w:val="2"/>
          <w:numId w:val="900"/>
        </w:numPr>
        <w:spacing w:before="0" w:after="0"/>
      </w:pPr>
      <w:r>
        <w:t>Collinearity Detection</w:t>
      </w:r>
    </w:p>
    <w:p>
      <w:pPr>
        <w:numPr>
          <w:ilvl w:val="3"/>
          <w:numId w:val="900"/>
        </w:numPr>
        <w:spacing w:before="0" w:after="0"/>
      </w:pPr>
      <w:r>
        <w:t>Dot Plot Analysis</w:t>
      </w:r>
    </w:p>
    <w:p>
      <w:pPr>
        <w:numPr>
          <w:ilvl w:val="3"/>
          <w:numId w:val="900"/>
        </w:numPr>
        <w:spacing w:before="0" w:after="0"/>
      </w:pPr>
      <w:r>
        <w:t>Synteny Block Identification</w:t>
      </w:r>
    </w:p>
    <w:p>
      <w:pPr>
        <w:numPr>
          <w:ilvl w:val="2"/>
          <w:numId w:val="900"/>
        </w:numPr>
        <w:spacing w:before="0" w:after="0"/>
      </w:pPr>
      <w:r>
        <w:t>Genome Rearrangements</w:t>
      </w:r>
    </w:p>
    <w:p>
      <w:pPr>
        <w:numPr>
          <w:ilvl w:val="3"/>
          <w:numId w:val="900"/>
        </w:numPr>
        <w:spacing w:before="0" w:after="0"/>
      </w:pPr>
      <w:r>
        <w:t>Inversions</w:t>
      </w:r>
    </w:p>
    <w:p>
      <w:pPr>
        <w:numPr>
          <w:ilvl w:val="3"/>
          <w:numId w:val="900"/>
        </w:numPr>
        <w:spacing w:before="0" w:after="0"/>
      </w:pPr>
      <w:r>
        <w:t>Translocations</w:t>
      </w:r>
    </w:p>
    <w:p>
      <w:pPr>
        <w:numPr>
          <w:ilvl w:val="3"/>
          <w:numId w:val="900"/>
        </w:numPr>
        <w:spacing w:before="0" w:after="0"/>
      </w:pPr>
      <w:r>
        <w:t>Duplications and Deletions</w:t>
      </w:r>
    </w:p>
    <w:p>
      <w:pPr>
        <w:numPr>
          <w:ilvl w:val="1"/>
          <w:numId w:val="900"/>
        </w:numPr>
        <w:spacing w:before="0" w:after="0"/>
      </w:pPr>
      <w:r>
        <w:t>Whole-Genome Alignment</w:t>
      </w:r>
    </w:p>
    <w:p>
      <w:pPr>
        <w:numPr>
          <w:ilvl w:val="2"/>
          <w:numId w:val="900"/>
        </w:numPr>
        <w:spacing w:before="0" w:after="0"/>
      </w:pPr>
      <w:r>
        <w:t>Progressive Alignment</w:t>
      </w:r>
    </w:p>
    <w:p>
      <w:pPr>
        <w:numPr>
          <w:ilvl w:val="2"/>
          <w:numId w:val="900"/>
        </w:numPr>
        <w:spacing w:before="0" w:after="0"/>
      </w:pPr>
      <w:r>
        <w:t>Anchor-Based Methods</w:t>
      </w:r>
    </w:p>
    <w:p>
      <w:pPr>
        <w:numPr>
          <w:ilvl w:val="2"/>
          <w:numId w:val="900"/>
        </w:numPr>
        <w:spacing w:before="0" w:after="0"/>
      </w:pPr>
      <w:r>
        <w:t>Multiple Genome Alignment</w:t>
      </w:r>
    </w:p>
    <w:p>
      <w:pPr>
        <w:numPr>
          <w:ilvl w:val="1"/>
          <w:numId w:val="900"/>
        </w:numPr>
        <w:spacing w:before="0" w:after="0"/>
      </w:pPr>
      <w:r>
        <w:t>Evolutionary Analysis</w:t>
      </w:r>
    </w:p>
    <w:p>
      <w:pPr>
        <w:numPr>
          <w:ilvl w:val="2"/>
          <w:numId w:val="900"/>
        </w:numPr>
        <w:spacing w:before="0" w:after="0"/>
      </w:pPr>
      <w:r>
        <w:t>Gene Family Evolution</w:t>
      </w:r>
    </w:p>
    <w:p>
      <w:pPr>
        <w:numPr>
          <w:ilvl w:val="2"/>
          <w:numId w:val="900"/>
        </w:numPr>
        <w:spacing w:before="0" w:after="0"/>
      </w:pPr>
      <w:r>
        <w:t>Horizontal Gene Transfer</w:t>
      </w:r>
    </w:p>
    <w:p>
      <w:pPr>
        <w:numPr>
          <w:ilvl w:val="2"/>
          <w:numId w:val="900"/>
        </w:numPr>
        <w:spacing w:before="0" w:after="0"/>
      </w:pPr>
      <w:r>
        <w:t>Genome Size Evolution</w:t>
      </w:r>
    </w:p>
    <w:p>
      <w:pPr>
        <w:numPr>
          <w:ilvl w:val="0"/>
          <w:numId w:val="900"/>
        </w:numPr>
        <w:spacing w:before="0" w:after="0"/>
      </w:pPr>
      <w:r>
        <w:t>Genomic Variation Analysis</w:t>
      </w:r>
    </w:p>
    <w:p>
      <w:pPr>
        <w:numPr>
          <w:ilvl w:val="1"/>
          <w:numId w:val="900"/>
        </w:numPr>
        <w:spacing w:before="0" w:after="0"/>
      </w:pPr>
      <w:r>
        <w:t>Single Nucleotide Polymorphisms</w:t>
      </w:r>
    </w:p>
    <w:p>
      <w:pPr>
        <w:numPr>
          <w:ilvl w:val="2"/>
          <w:numId w:val="900"/>
        </w:numPr>
        <w:spacing w:before="0" w:after="0"/>
      </w:pPr>
      <w:r>
        <w:t>SNP Discovery</w:t>
      </w:r>
    </w:p>
    <w:p>
      <w:pPr>
        <w:numPr>
          <w:ilvl w:val="3"/>
          <w:numId w:val="900"/>
        </w:numPr>
        <w:spacing w:before="0" w:after="0"/>
      </w:pPr>
      <w:r>
        <w:t>Read Alignment</w:t>
      </w:r>
    </w:p>
    <w:p>
      <w:pPr>
        <w:numPr>
          <w:ilvl w:val="3"/>
          <w:numId w:val="900"/>
        </w:numPr>
        <w:spacing w:before="0" w:after="0"/>
      </w:pPr>
      <w:r>
        <w:t>Variant Calling</w:t>
      </w:r>
    </w:p>
    <w:p>
      <w:pPr>
        <w:numPr>
          <w:ilvl w:val="3"/>
          <w:numId w:val="900"/>
        </w:numPr>
        <w:spacing w:before="0" w:after="0"/>
      </w:pPr>
      <w:r>
        <w:t>Quality Filtering</w:t>
      </w:r>
    </w:p>
    <w:p>
      <w:pPr>
        <w:numPr>
          <w:ilvl w:val="2"/>
          <w:numId w:val="900"/>
        </w:numPr>
        <w:spacing w:before="0" w:after="0"/>
      </w:pPr>
      <w:r>
        <w:t>SNP Annotation</w:t>
      </w:r>
    </w:p>
    <w:p>
      <w:pPr>
        <w:numPr>
          <w:ilvl w:val="3"/>
          <w:numId w:val="900"/>
        </w:numPr>
        <w:spacing w:before="0" w:after="0"/>
      </w:pPr>
      <w:r>
        <w:t>Functional Impact Prediction</w:t>
      </w:r>
    </w:p>
    <w:p>
      <w:pPr>
        <w:numPr>
          <w:ilvl w:val="3"/>
          <w:numId w:val="900"/>
        </w:numPr>
        <w:spacing w:before="0" w:after="0"/>
      </w:pPr>
      <w:r>
        <w:t>Population Frequency</w:t>
      </w:r>
    </w:p>
    <w:p>
      <w:pPr>
        <w:numPr>
          <w:ilvl w:val="3"/>
          <w:numId w:val="900"/>
        </w:numPr>
        <w:spacing w:before="0" w:after="0"/>
      </w:pPr>
      <w:r>
        <w:t>Linkage Disequilibrium</w:t>
      </w:r>
    </w:p>
    <w:p>
      <w:pPr>
        <w:numPr>
          <w:ilvl w:val="1"/>
          <w:numId w:val="900"/>
        </w:numPr>
        <w:spacing w:before="0" w:after="0"/>
      </w:pPr>
      <w:r>
        <w:t>Structural Variations</w:t>
      </w:r>
    </w:p>
    <w:p>
      <w:pPr>
        <w:numPr>
          <w:ilvl w:val="2"/>
          <w:numId w:val="900"/>
        </w:numPr>
        <w:spacing w:before="0" w:after="0"/>
      </w:pPr>
      <w:r>
        <w:t>Insertion and Deletion Events</w:t>
      </w:r>
    </w:p>
    <w:p>
      <w:pPr>
        <w:numPr>
          <w:ilvl w:val="2"/>
          <w:numId w:val="900"/>
        </w:numPr>
        <w:spacing w:before="0" w:after="0"/>
      </w:pPr>
      <w:r>
        <w:t>Copy Number Variations</w:t>
      </w:r>
    </w:p>
    <w:p>
      <w:pPr>
        <w:numPr>
          <w:ilvl w:val="2"/>
          <w:numId w:val="900"/>
        </w:numPr>
        <w:spacing w:before="0" w:after="0"/>
      </w:pPr>
      <w:r>
        <w:t>Chromosomal Rearrangements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Read-Depth Analysis</w:t>
      </w:r>
    </w:p>
    <w:p>
      <w:pPr>
        <w:numPr>
          <w:ilvl w:val="3"/>
          <w:numId w:val="900"/>
        </w:numPr>
        <w:spacing w:before="0" w:after="0"/>
      </w:pPr>
      <w:r>
        <w:t>Split-Read Analysis</w:t>
      </w:r>
    </w:p>
    <w:p>
      <w:pPr>
        <w:numPr>
          <w:ilvl w:val="3"/>
          <w:numId w:val="900"/>
        </w:numPr>
        <w:spacing w:before="0" w:after="0"/>
      </w:pPr>
      <w:r>
        <w:t>Paired-End Analysis</w:t>
      </w:r>
    </w:p>
    <w:p>
      <w:pPr>
        <w:numPr>
          <w:ilvl w:val="1"/>
          <w:numId w:val="900"/>
        </w:numPr>
        <w:spacing w:before="0" w:after="0"/>
      </w:pPr>
      <w:r>
        <w:t>Population Genomics</w:t>
      </w:r>
    </w:p>
    <w:p>
      <w:pPr>
        <w:numPr>
          <w:ilvl w:val="2"/>
          <w:numId w:val="900"/>
        </w:numPr>
        <w:spacing w:before="0" w:after="0"/>
      </w:pPr>
      <w:r>
        <w:t>Allele Frequency Analysis</w:t>
      </w:r>
    </w:p>
    <w:p>
      <w:pPr>
        <w:numPr>
          <w:ilvl w:val="2"/>
          <w:numId w:val="900"/>
        </w:numPr>
        <w:spacing w:before="0" w:after="0"/>
      </w:pPr>
      <w:r>
        <w:t>Hardy-Weinberg Equilibrium</w:t>
      </w:r>
    </w:p>
    <w:p>
      <w:pPr>
        <w:numPr>
          <w:ilvl w:val="2"/>
          <w:numId w:val="900"/>
        </w:numPr>
        <w:spacing w:before="0" w:after="0"/>
      </w:pPr>
      <w:r>
        <w:t>Population Structure</w:t>
      </w:r>
    </w:p>
    <w:p>
      <w:pPr>
        <w:numPr>
          <w:ilvl w:val="2"/>
          <w:numId w:val="900"/>
        </w:numPr>
        <w:spacing w:before="0" w:after="0"/>
      </w:pPr>
      <w:r>
        <w:t>Selection Analysis</w:t>
      </w:r>
    </w:p>
    <w:p>
      <w:pPr>
        <w:numPr>
          <w:ilvl w:val="1"/>
          <w:numId w:val="900"/>
        </w:numPr>
        <w:spacing w:before="0" w:after="0"/>
      </w:pPr>
      <w:r>
        <w:t>Genome-Wide Association Studies</w:t>
      </w:r>
    </w:p>
    <w:p>
      <w:pPr>
        <w:numPr>
          <w:ilvl w:val="2"/>
          <w:numId w:val="900"/>
        </w:numPr>
        <w:spacing w:before="0" w:after="0"/>
      </w:pPr>
      <w:r>
        <w:t>Study Design Principles</w:t>
      </w:r>
    </w:p>
    <w:p>
      <w:pPr>
        <w:numPr>
          <w:ilvl w:val="2"/>
          <w:numId w:val="900"/>
        </w:numPr>
        <w:spacing w:before="0" w:after="0"/>
      </w:pPr>
      <w:r>
        <w:t>Statistical Analysis Methods</w:t>
      </w:r>
    </w:p>
    <w:p>
      <w:pPr>
        <w:numPr>
          <w:ilvl w:val="2"/>
          <w:numId w:val="900"/>
        </w:numPr>
        <w:spacing w:before="0" w:after="0"/>
      </w:pPr>
      <w:r>
        <w:t>Multiple Testing Correction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pStyle w:val="Heading1"/>
      </w:pPr>
      <w:r>
        <w:t>Transcriptomics and Gene Expression Analysis</w:t>
      </w:r>
    </w:p>
    <w:p>
      <w:pPr>
        <w:numPr>
          <w:ilvl w:val="0"/>
          <w:numId w:val="900"/>
        </w:numPr>
        <w:spacing w:before="0" w:after="0"/>
      </w:pPr>
      <w:r>
        <w:t>Gene Expression Technologies</w:t>
      </w:r>
    </w:p>
    <w:p>
      <w:pPr>
        <w:numPr>
          <w:ilvl w:val="1"/>
          <w:numId w:val="900"/>
        </w:numPr>
        <w:spacing w:before="0" w:after="0"/>
      </w:pPr>
      <w:r>
        <w:t>Microarray Technology</w:t>
      </w:r>
    </w:p>
    <w:p>
      <w:pPr>
        <w:numPr>
          <w:ilvl w:val="2"/>
          <w:numId w:val="900"/>
        </w:numPr>
        <w:spacing w:before="0" w:after="0"/>
      </w:pPr>
      <w:r>
        <w:t>Array Design Principles</w:t>
      </w:r>
    </w:p>
    <w:p>
      <w:pPr>
        <w:numPr>
          <w:ilvl w:val="3"/>
          <w:numId w:val="900"/>
        </w:numPr>
        <w:spacing w:before="0" w:after="0"/>
      </w:pPr>
      <w:r>
        <w:t>Probe Design</w:t>
      </w:r>
    </w:p>
    <w:p>
      <w:pPr>
        <w:numPr>
          <w:ilvl w:val="3"/>
          <w:numId w:val="900"/>
        </w:numPr>
        <w:spacing w:before="0" w:after="0"/>
      </w:pPr>
      <w:r>
        <w:t>Oligonucleotide Arrays</w:t>
      </w:r>
    </w:p>
    <w:p>
      <w:pPr>
        <w:numPr>
          <w:ilvl w:val="3"/>
          <w:numId w:val="900"/>
        </w:numPr>
        <w:spacing w:before="0" w:after="0"/>
      </w:pPr>
      <w:r>
        <w:t>cDNA Arrays</w:t>
      </w:r>
    </w:p>
    <w:p>
      <w:pPr>
        <w:numPr>
          <w:ilvl w:val="2"/>
          <w:numId w:val="900"/>
        </w:numPr>
        <w:spacing w:before="0" w:after="0"/>
      </w:pPr>
      <w:r>
        <w:t>Experimental Procedures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Hybridization Protocols</w:t>
      </w:r>
    </w:p>
    <w:p>
      <w:pPr>
        <w:numPr>
          <w:ilvl w:val="3"/>
          <w:numId w:val="900"/>
        </w:numPr>
        <w:spacing w:before="0" w:after="0"/>
      </w:pPr>
      <w:r>
        <w:t>Signal Detection</w:t>
      </w:r>
    </w:p>
    <w:p>
      <w:pPr>
        <w:numPr>
          <w:ilvl w:val="2"/>
          <w:numId w:val="900"/>
        </w:numPr>
        <w:spacing w:before="0" w:after="0"/>
      </w:pPr>
      <w:r>
        <w:t>Data Acquisition</w:t>
      </w:r>
    </w:p>
    <w:p>
      <w:pPr>
        <w:numPr>
          <w:ilvl w:val="3"/>
          <w:numId w:val="900"/>
        </w:numPr>
        <w:spacing w:before="0" w:after="0"/>
      </w:pPr>
      <w:r>
        <w:t>Image Processing</w:t>
      </w:r>
    </w:p>
    <w:p>
      <w:pPr>
        <w:numPr>
          <w:ilvl w:val="3"/>
          <w:numId w:val="900"/>
        </w:numPr>
        <w:spacing w:before="0" w:after="0"/>
      </w:pPr>
      <w:r>
        <w:t>Signal Quantification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RNA Sequencing Technology</w:t>
      </w:r>
    </w:p>
    <w:p>
      <w:pPr>
        <w:numPr>
          <w:ilvl w:val="2"/>
          <w:numId w:val="900"/>
        </w:numPr>
        <w:spacing w:before="0" w:after="0"/>
      </w:pPr>
      <w:r>
        <w:t>Library Preparation</w:t>
      </w:r>
    </w:p>
    <w:p>
      <w:pPr>
        <w:numPr>
          <w:ilvl w:val="3"/>
          <w:numId w:val="900"/>
        </w:numPr>
        <w:spacing w:before="0" w:after="0"/>
      </w:pPr>
      <w:r>
        <w:t>RNA Extraction</w:t>
      </w:r>
    </w:p>
    <w:p>
      <w:pPr>
        <w:numPr>
          <w:ilvl w:val="3"/>
          <w:numId w:val="900"/>
        </w:numPr>
        <w:spacing w:before="0" w:after="0"/>
      </w:pPr>
      <w:r>
        <w:t>Fragmentation Methods</w:t>
      </w:r>
    </w:p>
    <w:p>
      <w:pPr>
        <w:numPr>
          <w:ilvl w:val="3"/>
          <w:numId w:val="900"/>
        </w:numPr>
        <w:spacing w:before="0" w:after="0"/>
      </w:pPr>
      <w:r>
        <w:t>Adapter Ligation</w:t>
      </w:r>
    </w:p>
    <w:p>
      <w:pPr>
        <w:numPr>
          <w:ilvl w:val="3"/>
          <w:numId w:val="900"/>
        </w:numPr>
        <w:spacing w:before="0" w:after="0"/>
      </w:pPr>
      <w:r>
        <w:t>PCR Amplification</w:t>
      </w:r>
    </w:p>
    <w:p>
      <w:pPr>
        <w:numPr>
          <w:ilvl w:val="2"/>
          <w:numId w:val="900"/>
        </w:numPr>
        <w:spacing w:before="0" w:after="0"/>
      </w:pPr>
      <w:r>
        <w:t>Sequencing Platforms</w:t>
      </w:r>
    </w:p>
    <w:p>
      <w:pPr>
        <w:numPr>
          <w:ilvl w:val="3"/>
          <w:numId w:val="900"/>
        </w:numPr>
        <w:spacing w:before="0" w:after="0"/>
      </w:pPr>
      <w:r>
        <w:t>Platform Comparison</w:t>
      </w:r>
    </w:p>
    <w:p>
      <w:pPr>
        <w:numPr>
          <w:ilvl w:val="3"/>
          <w:numId w:val="900"/>
        </w:numPr>
        <w:spacing w:before="0" w:after="0"/>
      </w:pPr>
      <w:r>
        <w:t>Read Length Considerations</w:t>
      </w:r>
    </w:p>
    <w:p>
      <w:pPr>
        <w:numPr>
          <w:ilvl w:val="3"/>
          <w:numId w:val="900"/>
        </w:numPr>
        <w:spacing w:before="0" w:after="0"/>
      </w:pPr>
      <w:r>
        <w:t>Throughput Requirements</w:t>
      </w:r>
    </w:p>
    <w:p>
      <w:pPr>
        <w:numPr>
          <w:ilvl w:val="2"/>
          <w:numId w:val="900"/>
        </w:numPr>
        <w:spacing w:before="0" w:after="0"/>
      </w:pPr>
      <w:r>
        <w:t>Specialized RNA-Seq Methods</w:t>
      </w:r>
    </w:p>
    <w:p>
      <w:pPr>
        <w:numPr>
          <w:ilvl w:val="3"/>
          <w:numId w:val="900"/>
        </w:numPr>
        <w:spacing w:before="0" w:after="0"/>
      </w:pPr>
      <w:r>
        <w:t>Single-Cell RNA-Seq</w:t>
      </w:r>
    </w:p>
    <w:p>
      <w:pPr>
        <w:numPr>
          <w:ilvl w:val="3"/>
          <w:numId w:val="900"/>
        </w:numPr>
        <w:spacing w:before="0" w:after="0"/>
      </w:pPr>
      <w:r>
        <w:t>Long-Read RNA-Seq</w:t>
      </w:r>
    </w:p>
    <w:p>
      <w:pPr>
        <w:numPr>
          <w:ilvl w:val="3"/>
          <w:numId w:val="900"/>
        </w:numPr>
        <w:spacing w:before="0" w:after="0"/>
      </w:pPr>
      <w:r>
        <w:t>Direct RNA Sequencing</w:t>
      </w:r>
    </w:p>
    <w:p>
      <w:pPr>
        <w:numPr>
          <w:ilvl w:val="0"/>
          <w:numId w:val="900"/>
        </w:numPr>
        <w:spacing w:before="0" w:after="0"/>
      </w:pPr>
      <w:r>
        <w:t>RNA-Seq Data Analysis Pipeline</w:t>
      </w:r>
    </w:p>
    <w:p>
      <w:pPr>
        <w:numPr>
          <w:ilvl w:val="1"/>
          <w:numId w:val="900"/>
        </w:numPr>
        <w:spacing w:before="0" w:after="0"/>
      </w:pPr>
      <w:r>
        <w:t>Quality Control and Preprocessing</w:t>
      </w:r>
    </w:p>
    <w:p>
      <w:pPr>
        <w:numPr>
          <w:ilvl w:val="2"/>
          <w:numId w:val="900"/>
        </w:numPr>
        <w:spacing w:before="0" w:after="0"/>
      </w:pPr>
      <w:r>
        <w:t>Raw Data Assessment</w:t>
      </w:r>
    </w:p>
    <w:p>
      <w:pPr>
        <w:numPr>
          <w:ilvl w:val="3"/>
          <w:numId w:val="900"/>
        </w:numPr>
        <w:spacing w:before="0" w:after="0"/>
      </w:pPr>
      <w:r>
        <w:t>FastQC Analysis</w:t>
      </w:r>
    </w:p>
    <w:p>
      <w:pPr>
        <w:numPr>
          <w:ilvl w:val="3"/>
          <w:numId w:val="900"/>
        </w:numPr>
        <w:spacing w:before="0" w:after="0"/>
      </w:pPr>
      <w:r>
        <w:t>Read Quality Distribution</w:t>
      </w:r>
    </w:p>
    <w:p>
      <w:pPr>
        <w:numPr>
          <w:ilvl w:val="3"/>
          <w:numId w:val="900"/>
        </w:numPr>
        <w:spacing w:before="0" w:after="0"/>
      </w:pPr>
      <w:r>
        <w:t>Sequence Composition</w:t>
      </w:r>
    </w:p>
    <w:p>
      <w:pPr>
        <w:numPr>
          <w:ilvl w:val="2"/>
          <w:numId w:val="900"/>
        </w:numPr>
        <w:spacing w:before="0" w:after="0"/>
      </w:pPr>
      <w:r>
        <w:t>Adapter Trimming</w:t>
      </w:r>
    </w:p>
    <w:p>
      <w:pPr>
        <w:numPr>
          <w:ilvl w:val="3"/>
          <w:numId w:val="900"/>
        </w:numPr>
        <w:spacing w:before="0" w:after="0"/>
      </w:pPr>
      <w:r>
        <w:t>Adapter Identification</w:t>
      </w:r>
    </w:p>
    <w:p>
      <w:pPr>
        <w:numPr>
          <w:ilvl w:val="3"/>
          <w:numId w:val="900"/>
        </w:numPr>
        <w:spacing w:before="0" w:after="0"/>
      </w:pPr>
      <w:r>
        <w:t>Trimming Algorithms</w:t>
      </w:r>
    </w:p>
    <w:p>
      <w:pPr>
        <w:numPr>
          <w:ilvl w:val="3"/>
          <w:numId w:val="900"/>
        </w:numPr>
        <w:spacing w:before="0" w:after="0"/>
      </w:pPr>
      <w:r>
        <w:t>Quality Trimming</w:t>
      </w:r>
    </w:p>
    <w:p>
      <w:pPr>
        <w:numPr>
          <w:ilvl w:val="2"/>
          <w:numId w:val="900"/>
        </w:numPr>
        <w:spacing w:before="0" w:after="0"/>
      </w:pPr>
      <w:r>
        <w:t>Contamination Removal</w:t>
      </w:r>
    </w:p>
    <w:p>
      <w:pPr>
        <w:numPr>
          <w:ilvl w:val="3"/>
          <w:numId w:val="900"/>
        </w:numPr>
        <w:spacing w:before="0" w:after="0"/>
      </w:pPr>
      <w:r>
        <w:t>rRNA Depletion</w:t>
      </w:r>
    </w:p>
    <w:p>
      <w:pPr>
        <w:numPr>
          <w:ilvl w:val="3"/>
          <w:numId w:val="900"/>
        </w:numPr>
        <w:spacing w:before="0" w:after="0"/>
      </w:pPr>
      <w:r>
        <w:t>Host Sequence Removal</w:t>
      </w:r>
    </w:p>
    <w:p>
      <w:pPr>
        <w:numPr>
          <w:ilvl w:val="1"/>
          <w:numId w:val="900"/>
        </w:numPr>
        <w:spacing w:before="0" w:after="0"/>
      </w:pPr>
      <w:r>
        <w:t>Read Alignment</w:t>
      </w:r>
    </w:p>
    <w:p>
      <w:pPr>
        <w:numPr>
          <w:ilvl w:val="2"/>
          <w:numId w:val="900"/>
        </w:numPr>
        <w:spacing w:before="0" w:after="0"/>
      </w:pPr>
      <w:r>
        <w:t>Genome-Based Alignment</w:t>
      </w:r>
    </w:p>
    <w:p>
      <w:pPr>
        <w:numPr>
          <w:ilvl w:val="3"/>
          <w:numId w:val="900"/>
        </w:numPr>
        <w:spacing w:before="0" w:after="0"/>
      </w:pPr>
      <w:r>
        <w:t>Spliced Alignment Algorithms</w:t>
      </w:r>
    </w:p>
    <w:p>
      <w:pPr>
        <w:numPr>
          <w:ilvl w:val="3"/>
          <w:numId w:val="900"/>
        </w:numPr>
        <w:spacing w:before="0" w:after="0"/>
      </w:pPr>
      <w:r>
        <w:t>STAR Aligner</w:t>
      </w:r>
    </w:p>
    <w:p>
      <w:pPr>
        <w:numPr>
          <w:ilvl w:val="3"/>
          <w:numId w:val="900"/>
        </w:numPr>
        <w:spacing w:before="0" w:after="0"/>
      </w:pPr>
      <w:r>
        <w:t>HISAT2 Aligner</w:t>
      </w:r>
    </w:p>
    <w:p>
      <w:pPr>
        <w:numPr>
          <w:ilvl w:val="3"/>
          <w:numId w:val="900"/>
        </w:numPr>
        <w:spacing w:before="0" w:after="0"/>
      </w:pPr>
      <w:r>
        <w:t>TopHat2 Aligner</w:t>
      </w:r>
    </w:p>
    <w:p>
      <w:pPr>
        <w:numPr>
          <w:ilvl w:val="2"/>
          <w:numId w:val="900"/>
        </w:numPr>
        <w:spacing w:before="0" w:after="0"/>
      </w:pPr>
      <w:r>
        <w:t>Transcriptome-Based Alignment</w:t>
      </w:r>
    </w:p>
    <w:p>
      <w:pPr>
        <w:numPr>
          <w:ilvl w:val="3"/>
          <w:numId w:val="900"/>
        </w:numPr>
        <w:spacing w:before="0" w:after="0"/>
      </w:pPr>
      <w:r>
        <w:t>Pseudo-Alignment Methods</w:t>
      </w:r>
    </w:p>
    <w:p>
      <w:pPr>
        <w:numPr>
          <w:ilvl w:val="3"/>
          <w:numId w:val="900"/>
        </w:numPr>
        <w:spacing w:before="0" w:after="0"/>
      </w:pPr>
      <w:r>
        <w:t>Kallisto Algorithm</w:t>
      </w:r>
    </w:p>
    <w:p>
      <w:pPr>
        <w:numPr>
          <w:ilvl w:val="3"/>
          <w:numId w:val="900"/>
        </w:numPr>
        <w:spacing w:before="0" w:after="0"/>
      </w:pPr>
      <w:r>
        <w:t>Salmon Algorithm</w:t>
      </w:r>
    </w:p>
    <w:p>
      <w:pPr>
        <w:numPr>
          <w:ilvl w:val="2"/>
          <w:numId w:val="900"/>
        </w:numPr>
        <w:spacing w:before="0" w:after="0"/>
      </w:pPr>
      <w:r>
        <w:t>Alignment Quality Assessment</w:t>
      </w:r>
    </w:p>
    <w:p>
      <w:pPr>
        <w:numPr>
          <w:ilvl w:val="3"/>
          <w:numId w:val="900"/>
        </w:numPr>
        <w:spacing w:before="0" w:after="0"/>
      </w:pPr>
      <w:r>
        <w:t>Mapping Statistics</w:t>
      </w:r>
    </w:p>
    <w:p>
      <w:pPr>
        <w:numPr>
          <w:ilvl w:val="3"/>
          <w:numId w:val="900"/>
        </w:numPr>
        <w:spacing w:before="0" w:after="0"/>
      </w:pPr>
      <w:r>
        <w:t>Alignment Visualization</w:t>
      </w:r>
    </w:p>
    <w:p>
      <w:pPr>
        <w:numPr>
          <w:ilvl w:val="1"/>
          <w:numId w:val="900"/>
        </w:numPr>
        <w:spacing w:before="0" w:after="0"/>
      </w:pPr>
      <w:r>
        <w:t>Expression Quantification</w:t>
      </w:r>
    </w:p>
    <w:p>
      <w:pPr>
        <w:numPr>
          <w:ilvl w:val="2"/>
          <w:numId w:val="900"/>
        </w:numPr>
        <w:spacing w:before="0" w:after="0"/>
      </w:pPr>
      <w:r>
        <w:t>Gene-Level Quantification</w:t>
      </w:r>
    </w:p>
    <w:p>
      <w:pPr>
        <w:numPr>
          <w:ilvl w:val="3"/>
          <w:numId w:val="900"/>
        </w:numPr>
        <w:spacing w:before="0" w:after="0"/>
      </w:pPr>
      <w:r>
        <w:t>Read Counting Methods</w:t>
      </w:r>
    </w:p>
    <w:p>
      <w:pPr>
        <w:numPr>
          <w:ilvl w:val="3"/>
          <w:numId w:val="900"/>
        </w:numPr>
        <w:spacing w:before="0" w:after="0"/>
      </w:pPr>
      <w:r>
        <w:t>HTSeq-count</w:t>
      </w:r>
    </w:p>
    <w:p>
      <w:pPr>
        <w:numPr>
          <w:ilvl w:val="3"/>
          <w:numId w:val="900"/>
        </w:numPr>
        <w:spacing w:before="0" w:after="0"/>
      </w:pPr>
      <w:r>
        <w:t>featureCounts</w:t>
      </w:r>
    </w:p>
    <w:p>
      <w:pPr>
        <w:numPr>
          <w:ilvl w:val="2"/>
          <w:numId w:val="900"/>
        </w:numPr>
        <w:spacing w:before="0" w:after="0"/>
      </w:pPr>
      <w:r>
        <w:t>Transcript-Level Quantification</w:t>
      </w:r>
    </w:p>
    <w:p>
      <w:pPr>
        <w:numPr>
          <w:ilvl w:val="3"/>
          <w:numId w:val="900"/>
        </w:numPr>
        <w:spacing w:before="0" w:after="0"/>
      </w:pPr>
      <w:r>
        <w:t>Isoform Expression</w:t>
      </w:r>
    </w:p>
    <w:p>
      <w:pPr>
        <w:numPr>
          <w:ilvl w:val="3"/>
          <w:numId w:val="900"/>
        </w:numPr>
        <w:spacing w:before="0" w:after="0"/>
      </w:pPr>
      <w:r>
        <w:t>Alternative Splicing</w:t>
      </w:r>
    </w:p>
    <w:p>
      <w:pPr>
        <w:numPr>
          <w:ilvl w:val="2"/>
          <w:numId w:val="900"/>
        </w:numPr>
        <w:spacing w:before="0" w:after="0"/>
      </w:pPr>
      <w:r>
        <w:t>Expression Units</w:t>
      </w:r>
    </w:p>
    <w:p>
      <w:pPr>
        <w:numPr>
          <w:ilvl w:val="3"/>
          <w:numId w:val="900"/>
        </w:numPr>
        <w:spacing w:before="0" w:after="0"/>
      </w:pPr>
      <w:r>
        <w:t>Raw Counts</w:t>
      </w:r>
    </w:p>
    <w:p>
      <w:pPr>
        <w:numPr>
          <w:ilvl w:val="3"/>
          <w:numId w:val="900"/>
        </w:numPr>
        <w:spacing w:before="0" w:after="0"/>
      </w:pPr>
      <w:r>
        <w:t>RPKM and FPKM</w:t>
      </w:r>
    </w:p>
    <w:p>
      <w:pPr>
        <w:numPr>
          <w:ilvl w:val="3"/>
          <w:numId w:val="900"/>
        </w:numPr>
        <w:spacing w:before="0" w:after="0"/>
      </w:pPr>
      <w:r>
        <w:t>TPM Normalization</w:t>
      </w:r>
    </w:p>
    <w:p>
      <w:pPr>
        <w:numPr>
          <w:ilvl w:val="1"/>
          <w:numId w:val="900"/>
        </w:numPr>
        <w:spacing w:before="0" w:after="0"/>
      </w:pPr>
      <w:r>
        <w:t>Normalization Methods</w:t>
      </w:r>
    </w:p>
    <w:p>
      <w:pPr>
        <w:numPr>
          <w:ilvl w:val="2"/>
          <w:numId w:val="900"/>
        </w:numPr>
        <w:spacing w:before="0" w:after="0"/>
      </w:pPr>
      <w:r>
        <w:t>Within-Sample Normalization</w:t>
      </w:r>
    </w:p>
    <w:p>
      <w:pPr>
        <w:numPr>
          <w:ilvl w:val="3"/>
          <w:numId w:val="900"/>
        </w:numPr>
        <w:spacing w:before="0" w:after="0"/>
      </w:pPr>
      <w:r>
        <w:t>Library Size Normalization</w:t>
      </w:r>
    </w:p>
    <w:p>
      <w:pPr>
        <w:numPr>
          <w:ilvl w:val="3"/>
          <w:numId w:val="900"/>
        </w:numPr>
        <w:spacing w:before="0" w:after="0"/>
      </w:pPr>
      <w:r>
        <w:t>Gene Length Normalization</w:t>
      </w:r>
    </w:p>
    <w:p>
      <w:pPr>
        <w:numPr>
          <w:ilvl w:val="2"/>
          <w:numId w:val="900"/>
        </w:numPr>
        <w:spacing w:before="0" w:after="0"/>
      </w:pPr>
      <w:r>
        <w:t>Between-Sample Normalization</w:t>
      </w:r>
    </w:p>
    <w:p>
      <w:pPr>
        <w:numPr>
          <w:ilvl w:val="3"/>
          <w:numId w:val="900"/>
        </w:numPr>
        <w:spacing w:before="0" w:after="0"/>
      </w:pPr>
      <w:r>
        <w:t>TMM Normalization</w:t>
      </w:r>
    </w:p>
    <w:p>
      <w:pPr>
        <w:numPr>
          <w:ilvl w:val="3"/>
          <w:numId w:val="900"/>
        </w:numPr>
        <w:spacing w:before="0" w:after="0"/>
      </w:pPr>
      <w:r>
        <w:t>DESeq2 Normalization</w:t>
      </w:r>
    </w:p>
    <w:p>
      <w:pPr>
        <w:numPr>
          <w:ilvl w:val="3"/>
          <w:numId w:val="900"/>
        </w:numPr>
        <w:spacing w:before="0" w:after="0"/>
      </w:pPr>
      <w:r>
        <w:t>Quantile Normalization</w:t>
      </w:r>
    </w:p>
    <w:p>
      <w:pPr>
        <w:numPr>
          <w:ilvl w:val="2"/>
          <w:numId w:val="900"/>
        </w:numPr>
        <w:spacing w:before="0" w:after="0"/>
      </w:pPr>
      <w:r>
        <w:t>Batch Effect Correction</w:t>
      </w:r>
    </w:p>
    <w:p>
      <w:pPr>
        <w:numPr>
          <w:ilvl w:val="3"/>
          <w:numId w:val="900"/>
        </w:numPr>
        <w:spacing w:before="0" w:after="0"/>
      </w:pPr>
      <w:r>
        <w:t>ComBat Algorithm</w:t>
      </w:r>
    </w:p>
    <w:p>
      <w:pPr>
        <w:numPr>
          <w:ilvl w:val="3"/>
          <w:numId w:val="900"/>
        </w:numPr>
        <w:spacing w:before="0" w:after="0"/>
      </w:pPr>
      <w:r>
        <w:t>SVA Method</w:t>
      </w:r>
    </w:p>
    <w:p>
      <w:pPr>
        <w:numPr>
          <w:ilvl w:val="3"/>
          <w:numId w:val="900"/>
        </w:numPr>
        <w:spacing w:before="0" w:after="0"/>
      </w:pPr>
      <w:r>
        <w:t>RUVSeq Approach</w:t>
      </w:r>
    </w:p>
    <w:p>
      <w:pPr>
        <w:numPr>
          <w:ilvl w:val="0"/>
          <w:numId w:val="900"/>
        </w:numPr>
        <w:spacing w:before="0" w:after="0"/>
      </w:pPr>
      <w:r>
        <w:t>Differential Expression Analysis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Count-Based Models</w:t>
      </w:r>
    </w:p>
    <w:p>
      <w:pPr>
        <w:numPr>
          <w:ilvl w:val="3"/>
          <w:numId w:val="900"/>
        </w:numPr>
        <w:spacing w:before="0" w:after="0"/>
      </w:pPr>
      <w:r>
        <w:t>Negative Binomial Distribution</w:t>
      </w:r>
    </w:p>
    <w:p>
      <w:pPr>
        <w:numPr>
          <w:ilvl w:val="3"/>
          <w:numId w:val="900"/>
        </w:numPr>
        <w:spacing w:before="0" w:after="0"/>
      </w:pPr>
      <w:r>
        <w:t>DESeq2 Algorithm</w:t>
      </w:r>
    </w:p>
    <w:p>
      <w:pPr>
        <w:numPr>
          <w:ilvl w:val="3"/>
          <w:numId w:val="900"/>
        </w:numPr>
        <w:spacing w:before="0" w:after="0"/>
      </w:pPr>
      <w:r>
        <w:t>edgeR Algorithm</w:t>
      </w:r>
    </w:p>
    <w:p>
      <w:pPr>
        <w:numPr>
          <w:ilvl w:val="3"/>
          <w:numId w:val="900"/>
        </w:numPr>
        <w:spacing w:before="0" w:after="0"/>
      </w:pPr>
      <w:r>
        <w:t>limma-voom Pipeline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3"/>
          <w:numId w:val="900"/>
        </w:numPr>
        <w:spacing w:before="0" w:after="0"/>
      </w:pPr>
      <w:r>
        <w:t>Replication Requirements</w:t>
      </w:r>
    </w:p>
    <w:p>
      <w:pPr>
        <w:numPr>
          <w:ilvl w:val="3"/>
          <w:numId w:val="900"/>
        </w:numPr>
        <w:spacing w:before="0" w:after="0"/>
      </w:pPr>
      <w:r>
        <w:t>Blocking Factors</w:t>
      </w:r>
    </w:p>
    <w:p>
      <w:pPr>
        <w:numPr>
          <w:ilvl w:val="3"/>
          <w:numId w:val="900"/>
        </w:numPr>
        <w:spacing w:before="0" w:after="0"/>
      </w:pPr>
      <w:r>
        <w:t>Time Course Experiments</w:t>
      </w:r>
    </w:p>
    <w:p>
      <w:pPr>
        <w:numPr>
          <w:ilvl w:val="1"/>
          <w:numId w:val="900"/>
        </w:numPr>
        <w:spacing w:before="0" w:after="0"/>
      </w:pPr>
      <w:r>
        <w:t>Multiple Testing Correction</w:t>
      </w:r>
    </w:p>
    <w:p>
      <w:pPr>
        <w:numPr>
          <w:ilvl w:val="2"/>
          <w:numId w:val="900"/>
        </w:numPr>
        <w:spacing w:before="0" w:after="0"/>
      </w:pPr>
      <w:r>
        <w:t>False Discovery Rate Control</w:t>
      </w:r>
    </w:p>
    <w:p>
      <w:pPr>
        <w:numPr>
          <w:ilvl w:val="2"/>
          <w:numId w:val="900"/>
        </w:numPr>
        <w:spacing w:before="0" w:after="0"/>
      </w:pPr>
      <w:r>
        <w:t>Benjamini-Hochberg Procedure</w:t>
      </w:r>
    </w:p>
    <w:p>
      <w:pPr>
        <w:numPr>
          <w:ilvl w:val="2"/>
          <w:numId w:val="900"/>
        </w:numPr>
        <w:spacing w:before="0" w:after="0"/>
      </w:pPr>
      <w:r>
        <w:t>q-value Calculation</w:t>
      </w:r>
    </w:p>
    <w:p>
      <w:pPr>
        <w:numPr>
          <w:ilvl w:val="1"/>
          <w:numId w:val="900"/>
        </w:numPr>
        <w:spacing w:before="0" w:after="0"/>
      </w:pPr>
      <w:r>
        <w:t>Result Interpretation</w:t>
      </w:r>
    </w:p>
    <w:p>
      <w:pPr>
        <w:numPr>
          <w:ilvl w:val="2"/>
          <w:numId w:val="900"/>
        </w:numPr>
        <w:spacing w:before="0" w:after="0"/>
      </w:pPr>
      <w:r>
        <w:t>Fold Change Analysis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Effect Size Considerations</w:t>
      </w:r>
    </w:p>
    <w:p>
      <w:pPr>
        <w:numPr>
          <w:ilvl w:val="2"/>
          <w:numId w:val="900"/>
        </w:numPr>
        <w:spacing w:before="0" w:after="0"/>
      </w:pPr>
      <w:r>
        <w:t>Volcano Plots</w:t>
      </w:r>
    </w:p>
    <w:p>
      <w:pPr>
        <w:numPr>
          <w:ilvl w:val="2"/>
          <w:numId w:val="900"/>
        </w:numPr>
        <w:spacing w:before="0" w:after="0"/>
      </w:pPr>
      <w:r>
        <w:t>MA Plots</w:t>
      </w:r>
    </w:p>
    <w:p>
      <w:pPr>
        <w:numPr>
          <w:ilvl w:val="0"/>
          <w:numId w:val="900"/>
        </w:numPr>
        <w:spacing w:before="0" w:after="0"/>
      </w:pPr>
      <w:r>
        <w:t>Functional Analysis of Expression Data</w:t>
      </w:r>
    </w:p>
    <w:p>
      <w:pPr>
        <w:numPr>
          <w:ilvl w:val="1"/>
          <w:numId w:val="900"/>
        </w:numPr>
        <w:spacing w:before="0" w:after="0"/>
      </w:pPr>
      <w:r>
        <w:t>Gene Set Enrichment Analysis</w:t>
      </w:r>
    </w:p>
    <w:p>
      <w:pPr>
        <w:numPr>
          <w:ilvl w:val="2"/>
          <w:numId w:val="900"/>
        </w:numPr>
        <w:spacing w:before="0" w:after="0"/>
      </w:pPr>
      <w:r>
        <w:t>Overrepresentation Analysis</w:t>
      </w:r>
    </w:p>
    <w:p>
      <w:pPr>
        <w:numPr>
          <w:ilvl w:val="3"/>
          <w:numId w:val="900"/>
        </w:numPr>
        <w:spacing w:before="0" w:after="0"/>
      </w:pPr>
      <w:r>
        <w:t>Hypergeometric Test</w:t>
      </w:r>
    </w:p>
    <w:p>
      <w:pPr>
        <w:numPr>
          <w:ilvl w:val="3"/>
          <w:numId w:val="900"/>
        </w:numPr>
        <w:spacing w:before="0" w:after="0"/>
      </w:pPr>
      <w:r>
        <w:t>Fisher's Exact Test</w:t>
      </w:r>
    </w:p>
    <w:p>
      <w:pPr>
        <w:numPr>
          <w:ilvl w:val="2"/>
          <w:numId w:val="900"/>
        </w:numPr>
        <w:spacing w:before="0" w:after="0"/>
      </w:pPr>
      <w:r>
        <w:t>Gene Set Enrichment Analysis</w:t>
      </w:r>
    </w:p>
    <w:p>
      <w:pPr>
        <w:numPr>
          <w:ilvl w:val="3"/>
          <w:numId w:val="900"/>
        </w:numPr>
        <w:spacing w:before="0" w:after="0"/>
      </w:pPr>
      <w:r>
        <w:t>GSEA Algorithm</w:t>
      </w:r>
    </w:p>
    <w:p>
      <w:pPr>
        <w:numPr>
          <w:ilvl w:val="3"/>
          <w:numId w:val="900"/>
        </w:numPr>
        <w:spacing w:before="0" w:after="0"/>
      </w:pPr>
      <w:r>
        <w:t>Enrichment Score Calculation</w:t>
      </w:r>
    </w:p>
    <w:p>
      <w:pPr>
        <w:numPr>
          <w:ilvl w:val="3"/>
          <w:numId w:val="900"/>
        </w:numPr>
        <w:spacing w:before="0" w:after="0"/>
      </w:pPr>
      <w:r>
        <w:t>Leading Edge Analysis</w:t>
      </w:r>
    </w:p>
    <w:p>
      <w:pPr>
        <w:numPr>
          <w:ilvl w:val="1"/>
          <w:numId w:val="900"/>
        </w:numPr>
        <w:spacing w:before="0" w:after="0"/>
      </w:pPr>
      <w:r>
        <w:t>Pathway Analysis</w:t>
      </w:r>
    </w:p>
    <w:p>
      <w:pPr>
        <w:numPr>
          <w:ilvl w:val="2"/>
          <w:numId w:val="900"/>
        </w:numPr>
        <w:spacing w:before="0" w:after="0"/>
      </w:pPr>
      <w:r>
        <w:t>KEGG Pathway Enrichment</w:t>
      </w:r>
    </w:p>
    <w:p>
      <w:pPr>
        <w:numPr>
          <w:ilvl w:val="2"/>
          <w:numId w:val="900"/>
        </w:numPr>
        <w:spacing w:before="0" w:after="0"/>
      </w:pPr>
      <w:r>
        <w:t>Reactome Analysis</w:t>
      </w:r>
    </w:p>
    <w:p>
      <w:pPr>
        <w:numPr>
          <w:ilvl w:val="2"/>
          <w:numId w:val="900"/>
        </w:numPr>
        <w:spacing w:before="0" w:after="0"/>
      </w:pPr>
      <w:r>
        <w:t>Gene Ontology Enrichment</w:t>
      </w:r>
    </w:p>
    <w:p>
      <w:pPr>
        <w:numPr>
          <w:ilvl w:val="2"/>
          <w:numId w:val="900"/>
        </w:numPr>
        <w:spacing w:before="0" w:after="0"/>
      </w:pPr>
      <w:r>
        <w:t>Custom Pathway Databases</w:t>
      </w:r>
    </w:p>
    <w:p>
      <w:pPr>
        <w:numPr>
          <w:ilvl w:val="1"/>
          <w:numId w:val="900"/>
        </w:numPr>
        <w:spacing w:before="0" w:after="0"/>
      </w:pPr>
      <w:r>
        <w:t>Network-Based Analysis</w:t>
      </w:r>
    </w:p>
    <w:p>
      <w:pPr>
        <w:numPr>
          <w:ilvl w:val="2"/>
          <w:numId w:val="900"/>
        </w:numPr>
        <w:spacing w:before="0" w:after="0"/>
      </w:pPr>
      <w:r>
        <w:t>Co-expression Networks</w:t>
      </w:r>
    </w:p>
    <w:p>
      <w:pPr>
        <w:numPr>
          <w:ilvl w:val="2"/>
          <w:numId w:val="900"/>
        </w:numPr>
        <w:spacing w:before="0" w:after="0"/>
      </w:pPr>
      <w:r>
        <w:t>Protein-Protein Interaction Networks</w:t>
      </w:r>
    </w:p>
    <w:p>
      <w:pPr>
        <w:numPr>
          <w:ilvl w:val="2"/>
          <w:numId w:val="900"/>
        </w:numPr>
        <w:spacing w:before="0" w:after="0"/>
      </w:pPr>
      <w:r>
        <w:t>Regulatory Network Inference</w:t>
      </w:r>
    </w:p>
    <w:p>
      <w:pPr>
        <w:numPr>
          <w:ilvl w:val="0"/>
          <w:numId w:val="900"/>
        </w:numPr>
        <w:spacing w:before="0" w:after="0"/>
      </w:pPr>
      <w:r>
        <w:t>Specialized Transcriptomic Analyses</w:t>
      </w:r>
    </w:p>
    <w:p>
      <w:pPr>
        <w:numPr>
          <w:ilvl w:val="1"/>
          <w:numId w:val="900"/>
        </w:numPr>
        <w:spacing w:before="0" w:after="0"/>
      </w:pPr>
      <w:r>
        <w:t>Alternative Splicing Analysis</w:t>
      </w:r>
    </w:p>
    <w:p>
      <w:pPr>
        <w:numPr>
          <w:ilvl w:val="2"/>
          <w:numId w:val="900"/>
        </w:numPr>
        <w:spacing w:before="0" w:after="0"/>
      </w:pPr>
      <w:r>
        <w:t>Splice Junction Detection</w:t>
      </w:r>
    </w:p>
    <w:p>
      <w:pPr>
        <w:numPr>
          <w:ilvl w:val="2"/>
          <w:numId w:val="900"/>
        </w:numPr>
        <w:spacing w:before="0" w:after="0"/>
      </w:pPr>
      <w:r>
        <w:t>Isoform Quantification</w:t>
      </w:r>
    </w:p>
    <w:p>
      <w:pPr>
        <w:numPr>
          <w:ilvl w:val="2"/>
          <w:numId w:val="900"/>
        </w:numPr>
        <w:spacing w:before="0" w:after="0"/>
      </w:pPr>
      <w:r>
        <w:t>Differential Splicing</w:t>
      </w:r>
    </w:p>
    <w:p>
      <w:pPr>
        <w:numPr>
          <w:ilvl w:val="2"/>
          <w:numId w:val="900"/>
        </w:numPr>
        <w:spacing w:before="0" w:after="0"/>
      </w:pPr>
      <w:r>
        <w:t>Splicing Regulatory Elements</w:t>
      </w:r>
    </w:p>
    <w:p>
      <w:pPr>
        <w:numPr>
          <w:ilvl w:val="1"/>
          <w:numId w:val="900"/>
        </w:numPr>
        <w:spacing w:before="0" w:after="0"/>
      </w:pPr>
      <w:r>
        <w:t>Non-Coding RNA Analysis</w:t>
      </w:r>
    </w:p>
    <w:p>
      <w:pPr>
        <w:numPr>
          <w:ilvl w:val="2"/>
          <w:numId w:val="900"/>
        </w:numPr>
        <w:spacing w:before="0" w:after="0"/>
      </w:pPr>
      <w:r>
        <w:t>microRNA Expression</w:t>
      </w:r>
    </w:p>
    <w:p>
      <w:pPr>
        <w:numPr>
          <w:ilvl w:val="2"/>
          <w:numId w:val="900"/>
        </w:numPr>
        <w:spacing w:before="0" w:after="0"/>
      </w:pPr>
      <w:r>
        <w:t>Long Non-Coding RNA</w:t>
      </w:r>
    </w:p>
    <w:p>
      <w:pPr>
        <w:numPr>
          <w:ilvl w:val="2"/>
          <w:numId w:val="900"/>
        </w:numPr>
        <w:spacing w:before="0" w:after="0"/>
      </w:pPr>
      <w:r>
        <w:t>Circular RNA Detection</w:t>
      </w:r>
    </w:p>
    <w:p>
      <w:pPr>
        <w:numPr>
          <w:ilvl w:val="2"/>
          <w:numId w:val="900"/>
        </w:numPr>
        <w:spacing w:before="0" w:after="0"/>
      </w:pPr>
      <w:r>
        <w:t>Small RNA Sequencing</w:t>
      </w:r>
    </w:p>
    <w:p>
      <w:pPr>
        <w:numPr>
          <w:ilvl w:val="1"/>
          <w:numId w:val="900"/>
        </w:numPr>
        <w:spacing w:before="0" w:after="0"/>
      </w:pPr>
      <w:r>
        <w:t>Single-Cell RNA Sequencing</w:t>
      </w:r>
    </w:p>
    <w:p>
      <w:pPr>
        <w:numPr>
          <w:ilvl w:val="2"/>
          <w:numId w:val="900"/>
        </w:numPr>
        <w:spacing w:before="0" w:after="0"/>
      </w:pPr>
      <w:r>
        <w:t>Cell Type Identification</w:t>
      </w:r>
    </w:p>
    <w:p>
      <w:pPr>
        <w:numPr>
          <w:ilvl w:val="2"/>
          <w:numId w:val="900"/>
        </w:numPr>
        <w:spacing w:before="0" w:after="0"/>
      </w:pPr>
      <w:r>
        <w:t>Trajectory Analysis</w:t>
      </w:r>
    </w:p>
    <w:p>
      <w:pPr>
        <w:numPr>
          <w:ilvl w:val="2"/>
          <w:numId w:val="900"/>
        </w:numPr>
        <w:spacing w:before="0" w:after="0"/>
      </w:pPr>
      <w:r>
        <w:t>Differential Expression in Single Cells</w:t>
      </w:r>
    </w:p>
    <w:p>
      <w:pPr>
        <w:numPr>
          <w:ilvl w:val="2"/>
          <w:numId w:val="900"/>
        </w:numPr>
        <w:spacing w:before="0" w:after="0"/>
      </w:pPr>
      <w:r>
        <w:t>Spatial Transcriptomics</w:t>
      </w:r>
    </w:p>
    <w:p>
      <w:pPr>
        <w:pStyle w:val="Heading1"/>
      </w:pPr>
      <w:r>
        <w:t>Proteomics and Structural Bioinformatics</w:t>
      </w:r>
    </w:p>
    <w:p>
      <w:pPr>
        <w:numPr>
          <w:ilvl w:val="0"/>
          <w:numId w:val="900"/>
        </w:numPr>
        <w:spacing w:before="0" w:after="0"/>
      </w:pPr>
      <w:r>
        <w:t>Proteomics Fundamentals</w:t>
      </w:r>
    </w:p>
    <w:p>
      <w:pPr>
        <w:numPr>
          <w:ilvl w:val="1"/>
          <w:numId w:val="900"/>
        </w:numPr>
        <w:spacing w:before="0" w:after="0"/>
      </w:pPr>
      <w:r>
        <w:t>Mass Spectrometry Principles</w:t>
      </w:r>
    </w:p>
    <w:p>
      <w:pPr>
        <w:numPr>
          <w:ilvl w:val="2"/>
          <w:numId w:val="900"/>
        </w:numPr>
        <w:spacing w:before="0" w:after="0"/>
      </w:pPr>
      <w:r>
        <w:t>Ionization Methods</w:t>
      </w:r>
    </w:p>
    <w:p>
      <w:pPr>
        <w:numPr>
          <w:ilvl w:val="3"/>
          <w:numId w:val="900"/>
        </w:numPr>
        <w:spacing w:before="0" w:after="0"/>
      </w:pPr>
      <w:r>
        <w:t>Electrospray Ionization</w:t>
      </w:r>
    </w:p>
    <w:p>
      <w:pPr>
        <w:numPr>
          <w:ilvl w:val="3"/>
          <w:numId w:val="900"/>
        </w:numPr>
        <w:spacing w:before="0" w:after="0"/>
      </w:pPr>
      <w:r>
        <w:t>Matrix-Assisted Laser Desorption</w:t>
      </w:r>
    </w:p>
    <w:p>
      <w:pPr>
        <w:numPr>
          <w:ilvl w:val="2"/>
          <w:numId w:val="900"/>
        </w:numPr>
        <w:spacing w:before="0" w:after="0"/>
      </w:pPr>
      <w:r>
        <w:t>Mass Analyzers</w:t>
      </w:r>
    </w:p>
    <w:p>
      <w:pPr>
        <w:numPr>
          <w:ilvl w:val="3"/>
          <w:numId w:val="900"/>
        </w:numPr>
        <w:spacing w:before="0" w:after="0"/>
      </w:pPr>
      <w:r>
        <w:t>Time-of-Flight</w:t>
      </w:r>
    </w:p>
    <w:p>
      <w:pPr>
        <w:numPr>
          <w:ilvl w:val="3"/>
          <w:numId w:val="900"/>
        </w:numPr>
        <w:spacing w:before="0" w:after="0"/>
      </w:pPr>
      <w:r>
        <w:t>Quadrupole</w:t>
      </w:r>
    </w:p>
    <w:p>
      <w:pPr>
        <w:numPr>
          <w:ilvl w:val="3"/>
          <w:numId w:val="900"/>
        </w:numPr>
        <w:spacing w:before="0" w:after="0"/>
      </w:pPr>
      <w:r>
        <w:t>Ion Trap</w:t>
      </w:r>
    </w:p>
    <w:p>
      <w:pPr>
        <w:numPr>
          <w:ilvl w:val="3"/>
          <w:numId w:val="900"/>
        </w:numPr>
        <w:spacing w:before="0" w:after="0"/>
      </w:pPr>
      <w:r>
        <w:t>Orbitrap</w:t>
      </w:r>
    </w:p>
    <w:p>
      <w:pPr>
        <w:numPr>
          <w:ilvl w:val="2"/>
          <w:numId w:val="900"/>
        </w:numPr>
        <w:spacing w:before="0" w:after="0"/>
      </w:pPr>
      <w:r>
        <w:t>Tandem Mass Spectrometry</w:t>
      </w:r>
    </w:p>
    <w:p>
      <w:pPr>
        <w:numPr>
          <w:ilvl w:val="3"/>
          <w:numId w:val="900"/>
        </w:numPr>
        <w:spacing w:before="0" w:after="0"/>
      </w:pPr>
      <w:r>
        <w:t>Fragmentation Methods</w:t>
      </w:r>
    </w:p>
    <w:p>
      <w:pPr>
        <w:numPr>
          <w:ilvl w:val="3"/>
          <w:numId w:val="900"/>
        </w:numPr>
        <w:spacing w:before="0" w:after="0"/>
      </w:pPr>
      <w:r>
        <w:t>MS/MS Spectra Interpretation</w:t>
      </w:r>
    </w:p>
    <w:p>
      <w:pPr>
        <w:numPr>
          <w:ilvl w:val="1"/>
          <w:numId w:val="900"/>
        </w:numPr>
        <w:spacing w:before="0" w:after="0"/>
      </w:pPr>
      <w:r>
        <w:t>Protein Identification</w:t>
      </w:r>
    </w:p>
    <w:p>
      <w:pPr>
        <w:numPr>
          <w:ilvl w:val="2"/>
          <w:numId w:val="900"/>
        </w:numPr>
        <w:spacing w:before="0" w:after="0"/>
      </w:pPr>
      <w:r>
        <w:t>Database Search Methods</w:t>
      </w:r>
    </w:p>
    <w:p>
      <w:pPr>
        <w:numPr>
          <w:ilvl w:val="3"/>
          <w:numId w:val="900"/>
        </w:numPr>
        <w:spacing w:before="0" w:after="0"/>
      </w:pPr>
      <w:r>
        <w:t>Peptide Mass Fingerprinting</w:t>
      </w:r>
    </w:p>
    <w:p>
      <w:pPr>
        <w:numPr>
          <w:ilvl w:val="3"/>
          <w:numId w:val="900"/>
        </w:numPr>
        <w:spacing w:before="0" w:after="0"/>
      </w:pPr>
      <w:r>
        <w:t>Sequence Database Searching</w:t>
      </w:r>
    </w:p>
    <w:p>
      <w:pPr>
        <w:numPr>
          <w:ilvl w:val="3"/>
          <w:numId w:val="900"/>
        </w:numPr>
        <w:spacing w:before="0" w:after="0"/>
      </w:pPr>
      <w:r>
        <w:t>Mascot Algorithm</w:t>
      </w:r>
    </w:p>
    <w:p>
      <w:pPr>
        <w:numPr>
          <w:ilvl w:val="3"/>
          <w:numId w:val="900"/>
        </w:numPr>
        <w:spacing w:before="0" w:after="0"/>
      </w:pPr>
      <w:r>
        <w:t>SEQUEST Algorithm</w:t>
      </w:r>
    </w:p>
    <w:p>
      <w:pPr>
        <w:numPr>
          <w:ilvl w:val="2"/>
          <w:numId w:val="900"/>
        </w:numPr>
        <w:spacing w:before="0" w:after="0"/>
      </w:pPr>
      <w:r>
        <w:t>De Novo Sequencing</w:t>
      </w:r>
    </w:p>
    <w:p>
      <w:pPr>
        <w:numPr>
          <w:ilvl w:val="3"/>
          <w:numId w:val="900"/>
        </w:numPr>
        <w:spacing w:before="0" w:after="0"/>
      </w:pPr>
      <w:r>
        <w:t>Spectral Interpretation</w:t>
      </w:r>
    </w:p>
    <w:p>
      <w:pPr>
        <w:numPr>
          <w:ilvl w:val="3"/>
          <w:numId w:val="900"/>
        </w:numPr>
        <w:spacing w:before="0" w:after="0"/>
      </w:pPr>
      <w:r>
        <w:t>Sequence Reconstruction</w:t>
      </w:r>
    </w:p>
    <w:p>
      <w:pPr>
        <w:numPr>
          <w:ilvl w:val="2"/>
          <w:numId w:val="900"/>
        </w:numPr>
        <w:spacing w:before="0" w:after="0"/>
      </w:pPr>
      <w:r>
        <w:t>Spectral Library Searching</w:t>
      </w:r>
    </w:p>
    <w:p>
      <w:pPr>
        <w:numPr>
          <w:ilvl w:val="3"/>
          <w:numId w:val="900"/>
        </w:numPr>
        <w:spacing w:before="0" w:after="0"/>
      </w:pPr>
      <w:r>
        <w:t>Library Construction</w:t>
      </w:r>
    </w:p>
    <w:p>
      <w:pPr>
        <w:numPr>
          <w:ilvl w:val="3"/>
          <w:numId w:val="900"/>
        </w:numPr>
        <w:spacing w:before="0" w:after="0"/>
      </w:pPr>
      <w:r>
        <w:t>Spectral Matching</w:t>
      </w:r>
    </w:p>
    <w:p>
      <w:pPr>
        <w:numPr>
          <w:ilvl w:val="1"/>
          <w:numId w:val="900"/>
        </w:numPr>
        <w:spacing w:before="0" w:after="0"/>
      </w:pPr>
      <w:r>
        <w:t>Protein Quantification</w:t>
      </w:r>
    </w:p>
    <w:p>
      <w:pPr>
        <w:numPr>
          <w:ilvl w:val="2"/>
          <w:numId w:val="900"/>
        </w:numPr>
        <w:spacing w:before="0" w:after="0"/>
      </w:pPr>
      <w:r>
        <w:t>Label-Free Quantification</w:t>
      </w:r>
    </w:p>
    <w:p>
      <w:pPr>
        <w:numPr>
          <w:ilvl w:val="3"/>
          <w:numId w:val="900"/>
        </w:numPr>
        <w:spacing w:before="0" w:after="0"/>
      </w:pPr>
      <w:r>
        <w:t>Spectral Counting</w:t>
      </w:r>
    </w:p>
    <w:p>
      <w:pPr>
        <w:numPr>
          <w:ilvl w:val="3"/>
          <w:numId w:val="900"/>
        </w:numPr>
        <w:spacing w:before="0" w:after="0"/>
      </w:pPr>
      <w:r>
        <w:t>Peak Area Integration</w:t>
      </w:r>
    </w:p>
    <w:p>
      <w:pPr>
        <w:numPr>
          <w:ilvl w:val="3"/>
          <w:numId w:val="900"/>
        </w:numPr>
        <w:spacing w:before="0" w:after="0"/>
      </w:pPr>
      <w:r>
        <w:t>Ion Intensity Methods</w:t>
      </w:r>
    </w:p>
    <w:p>
      <w:pPr>
        <w:numPr>
          <w:ilvl w:val="2"/>
          <w:numId w:val="900"/>
        </w:numPr>
        <w:spacing w:before="0" w:after="0"/>
      </w:pPr>
      <w:r>
        <w:t>Stable Isotope Labeling</w:t>
      </w:r>
    </w:p>
    <w:p>
      <w:pPr>
        <w:numPr>
          <w:ilvl w:val="3"/>
          <w:numId w:val="900"/>
        </w:numPr>
        <w:spacing w:before="0" w:after="0"/>
      </w:pPr>
      <w:r>
        <w:t>SILAC Method</w:t>
      </w:r>
    </w:p>
    <w:p>
      <w:pPr>
        <w:numPr>
          <w:ilvl w:val="3"/>
          <w:numId w:val="900"/>
        </w:numPr>
        <w:spacing w:before="0" w:after="0"/>
      </w:pPr>
      <w:r>
        <w:t>iTRAQ Labeling</w:t>
      </w:r>
    </w:p>
    <w:p>
      <w:pPr>
        <w:numPr>
          <w:ilvl w:val="3"/>
          <w:numId w:val="900"/>
        </w:numPr>
        <w:spacing w:before="0" w:after="0"/>
      </w:pPr>
      <w:r>
        <w:t>TMT Labeling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Normalization Procedures</w:t>
      </w:r>
    </w:p>
    <w:p>
      <w:pPr>
        <w:numPr>
          <w:ilvl w:val="3"/>
          <w:numId w:val="900"/>
        </w:numPr>
        <w:spacing w:before="0" w:after="0"/>
      </w:pPr>
      <w:r>
        <w:t>Differential Expression</w:t>
      </w:r>
    </w:p>
    <w:p>
      <w:pPr>
        <w:numPr>
          <w:ilvl w:val="0"/>
          <w:numId w:val="900"/>
        </w:numPr>
        <w:spacing w:before="0" w:after="0"/>
      </w:pPr>
      <w:r>
        <w:t>Protein Structure Fundamentals</w:t>
      </w:r>
    </w:p>
    <w:p>
      <w:pPr>
        <w:numPr>
          <w:ilvl w:val="1"/>
          <w:numId w:val="900"/>
        </w:numPr>
        <w:spacing w:before="0" w:after="0"/>
      </w:pPr>
      <w:r>
        <w:t>Structural Hierarchy</w:t>
      </w:r>
    </w:p>
    <w:p>
      <w:pPr>
        <w:numPr>
          <w:ilvl w:val="2"/>
          <w:numId w:val="900"/>
        </w:numPr>
        <w:spacing w:before="0" w:after="0"/>
      </w:pPr>
      <w:r>
        <w:t>Primary Structure</w:t>
      </w:r>
    </w:p>
    <w:p>
      <w:pPr>
        <w:numPr>
          <w:ilvl w:val="3"/>
          <w:numId w:val="900"/>
        </w:numPr>
        <w:spacing w:before="0" w:after="0"/>
      </w:pPr>
      <w:r>
        <w:t>Amino Acid Sequence</w:t>
      </w:r>
    </w:p>
    <w:p>
      <w:pPr>
        <w:numPr>
          <w:ilvl w:val="3"/>
          <w:numId w:val="900"/>
        </w:numPr>
        <w:spacing w:before="0" w:after="0"/>
      </w:pPr>
      <w:r>
        <w:t>Peptide Bonds</w:t>
      </w:r>
    </w:p>
    <w:p>
      <w:pPr>
        <w:numPr>
          <w:ilvl w:val="3"/>
          <w:numId w:val="900"/>
        </w:numPr>
        <w:spacing w:before="0" w:after="0"/>
      </w:pPr>
      <w:r>
        <w:t>Sequence-Structure Relationships</w:t>
      </w:r>
    </w:p>
    <w:p>
      <w:pPr>
        <w:numPr>
          <w:ilvl w:val="2"/>
          <w:numId w:val="900"/>
        </w:numPr>
        <w:spacing w:before="0" w:after="0"/>
      </w:pPr>
      <w:r>
        <w:t>Secondary Structure</w:t>
      </w:r>
    </w:p>
    <w:p>
      <w:pPr>
        <w:numPr>
          <w:ilvl w:val="3"/>
          <w:numId w:val="900"/>
        </w:numPr>
        <w:spacing w:before="0" w:after="0"/>
      </w:pPr>
      <w:r>
        <w:t>Alpha Helices</w:t>
      </w:r>
    </w:p>
    <w:p>
      <w:pPr>
        <w:numPr>
          <w:ilvl w:val="4"/>
          <w:numId w:val="900"/>
        </w:numPr>
        <w:spacing w:before="0" w:after="0"/>
      </w:pPr>
      <w:r>
        <w:t>Helix Parameters</w:t>
      </w:r>
    </w:p>
    <w:p>
      <w:pPr>
        <w:numPr>
          <w:ilvl w:val="4"/>
          <w:numId w:val="900"/>
        </w:numPr>
        <w:spacing w:before="0" w:after="0"/>
      </w:pPr>
      <w:r>
        <w:t>Helix Stability</w:t>
      </w:r>
    </w:p>
    <w:p>
      <w:pPr>
        <w:numPr>
          <w:ilvl w:val="3"/>
          <w:numId w:val="900"/>
        </w:numPr>
        <w:spacing w:before="0" w:after="0"/>
      </w:pPr>
      <w:r>
        <w:t>Beta Sheets</w:t>
      </w:r>
    </w:p>
    <w:p>
      <w:pPr>
        <w:numPr>
          <w:ilvl w:val="4"/>
          <w:numId w:val="900"/>
        </w:numPr>
        <w:spacing w:before="0" w:after="0"/>
      </w:pPr>
      <w:r>
        <w:t>Parallel and Antiparallel</w:t>
      </w:r>
    </w:p>
    <w:p>
      <w:pPr>
        <w:numPr>
          <w:ilvl w:val="4"/>
          <w:numId w:val="900"/>
        </w:numPr>
        <w:spacing w:before="0" w:after="0"/>
      </w:pPr>
      <w:r>
        <w:t>Sheet Topology</w:t>
      </w:r>
    </w:p>
    <w:p>
      <w:pPr>
        <w:numPr>
          <w:ilvl w:val="3"/>
          <w:numId w:val="900"/>
        </w:numPr>
        <w:spacing w:before="0" w:after="0"/>
      </w:pPr>
      <w:r>
        <w:t>Loops and Turns</w:t>
      </w:r>
    </w:p>
    <w:p>
      <w:pPr>
        <w:numPr>
          <w:ilvl w:val="4"/>
          <w:numId w:val="900"/>
        </w:numPr>
        <w:spacing w:before="0" w:after="0"/>
      </w:pPr>
      <w:r>
        <w:t>Beta Turns</w:t>
      </w:r>
    </w:p>
    <w:p>
      <w:pPr>
        <w:numPr>
          <w:ilvl w:val="4"/>
          <w:numId w:val="900"/>
        </w:numPr>
        <w:spacing w:before="0" w:after="0"/>
      </w:pPr>
      <w:r>
        <w:t>Random Coils</w:t>
      </w:r>
    </w:p>
    <w:p>
      <w:pPr>
        <w:numPr>
          <w:ilvl w:val="2"/>
          <w:numId w:val="900"/>
        </w:numPr>
        <w:spacing w:before="0" w:after="0"/>
      </w:pPr>
      <w:r>
        <w:t>Tertiary Structure</w:t>
      </w:r>
    </w:p>
    <w:p>
      <w:pPr>
        <w:numPr>
          <w:ilvl w:val="3"/>
          <w:numId w:val="900"/>
        </w:numPr>
        <w:spacing w:before="0" w:after="0"/>
      </w:pPr>
      <w:r>
        <w:t>Protein Folds</w:t>
      </w:r>
    </w:p>
    <w:p>
      <w:pPr>
        <w:numPr>
          <w:ilvl w:val="3"/>
          <w:numId w:val="900"/>
        </w:numPr>
        <w:spacing w:before="0" w:after="0"/>
      </w:pPr>
      <w:r>
        <w:t>Structural Domains</w:t>
      </w:r>
    </w:p>
    <w:p>
      <w:pPr>
        <w:numPr>
          <w:ilvl w:val="3"/>
          <w:numId w:val="900"/>
        </w:numPr>
        <w:spacing w:before="0" w:after="0"/>
      </w:pPr>
      <w:r>
        <w:t>Fold Families</w:t>
      </w:r>
    </w:p>
    <w:p>
      <w:pPr>
        <w:numPr>
          <w:ilvl w:val="2"/>
          <w:numId w:val="900"/>
        </w:numPr>
        <w:spacing w:before="0" w:after="0"/>
      </w:pPr>
      <w:r>
        <w:t>Quaternary Structure</w:t>
      </w:r>
    </w:p>
    <w:p>
      <w:pPr>
        <w:numPr>
          <w:ilvl w:val="3"/>
          <w:numId w:val="900"/>
        </w:numPr>
        <w:spacing w:before="0" w:after="0"/>
      </w:pPr>
      <w:r>
        <w:t>Protein Complexes</w:t>
      </w:r>
    </w:p>
    <w:p>
      <w:pPr>
        <w:numPr>
          <w:ilvl w:val="3"/>
          <w:numId w:val="900"/>
        </w:numPr>
        <w:spacing w:before="0" w:after="0"/>
      </w:pPr>
      <w:r>
        <w:t>Subunit Interactions</w:t>
      </w:r>
    </w:p>
    <w:p>
      <w:pPr>
        <w:numPr>
          <w:ilvl w:val="3"/>
          <w:numId w:val="900"/>
        </w:numPr>
        <w:spacing w:before="0" w:after="0"/>
      </w:pPr>
      <w:r>
        <w:t>Allosteric Regulation</w:t>
      </w:r>
    </w:p>
    <w:p>
      <w:pPr>
        <w:numPr>
          <w:ilvl w:val="1"/>
          <w:numId w:val="900"/>
        </w:numPr>
        <w:spacing w:before="0" w:after="0"/>
      </w:pPr>
      <w:r>
        <w:t>Protein Structure Classification</w:t>
      </w:r>
    </w:p>
    <w:p>
      <w:pPr>
        <w:numPr>
          <w:ilvl w:val="2"/>
          <w:numId w:val="900"/>
        </w:numPr>
        <w:spacing w:before="0" w:after="0"/>
      </w:pPr>
      <w:r>
        <w:t>SCOP Database</w:t>
      </w:r>
    </w:p>
    <w:p>
      <w:pPr>
        <w:numPr>
          <w:ilvl w:val="3"/>
          <w:numId w:val="900"/>
        </w:numPr>
        <w:spacing w:before="0" w:after="0"/>
      </w:pPr>
      <w:r>
        <w:t>Hierarchical Classification</w:t>
      </w:r>
    </w:p>
    <w:p>
      <w:pPr>
        <w:numPr>
          <w:ilvl w:val="3"/>
          <w:numId w:val="900"/>
        </w:numPr>
        <w:spacing w:before="0" w:after="0"/>
      </w:pPr>
      <w:r>
        <w:t>Fold Families</w:t>
      </w:r>
    </w:p>
    <w:p>
      <w:pPr>
        <w:numPr>
          <w:ilvl w:val="2"/>
          <w:numId w:val="900"/>
        </w:numPr>
        <w:spacing w:before="0" w:after="0"/>
      </w:pPr>
      <w:r>
        <w:t>CATH Database</w:t>
      </w:r>
    </w:p>
    <w:p>
      <w:pPr>
        <w:numPr>
          <w:ilvl w:val="3"/>
          <w:numId w:val="900"/>
        </w:numPr>
        <w:spacing w:before="0" w:after="0"/>
      </w:pPr>
      <w:r>
        <w:t>Class, Architecture, Topology, Homology</w:t>
      </w:r>
    </w:p>
    <w:p>
      <w:pPr>
        <w:numPr>
          <w:ilvl w:val="3"/>
          <w:numId w:val="900"/>
        </w:numPr>
        <w:spacing w:before="0" w:after="0"/>
      </w:pPr>
      <w:r>
        <w:t>Domain Identification</w:t>
      </w:r>
    </w:p>
    <w:p>
      <w:pPr>
        <w:numPr>
          <w:ilvl w:val="2"/>
          <w:numId w:val="900"/>
        </w:numPr>
        <w:spacing w:before="0" w:after="0"/>
      </w:pPr>
      <w:r>
        <w:t>Pfam Database</w:t>
      </w:r>
    </w:p>
    <w:p>
      <w:pPr>
        <w:numPr>
          <w:ilvl w:val="3"/>
          <w:numId w:val="900"/>
        </w:numPr>
        <w:spacing w:before="0" w:after="0"/>
      </w:pPr>
      <w:r>
        <w:t>Protein Families</w:t>
      </w:r>
    </w:p>
    <w:p>
      <w:pPr>
        <w:numPr>
          <w:ilvl w:val="3"/>
          <w:numId w:val="900"/>
        </w:numPr>
        <w:spacing w:before="0" w:after="0"/>
      </w:pPr>
      <w:r>
        <w:t>Domain Architecture</w:t>
      </w:r>
    </w:p>
    <w:p>
      <w:pPr>
        <w:numPr>
          <w:ilvl w:val="0"/>
          <w:numId w:val="900"/>
        </w:numPr>
        <w:spacing w:before="0" w:after="0"/>
      </w:pPr>
      <w:r>
        <w:t>Protein Structure Prediction</w:t>
      </w:r>
    </w:p>
    <w:p>
      <w:pPr>
        <w:numPr>
          <w:ilvl w:val="1"/>
          <w:numId w:val="900"/>
        </w:numPr>
        <w:spacing w:before="0" w:after="0"/>
      </w:pPr>
      <w:r>
        <w:t>Template-Based Modeling</w:t>
      </w:r>
    </w:p>
    <w:p>
      <w:pPr>
        <w:numPr>
          <w:ilvl w:val="2"/>
          <w:numId w:val="900"/>
        </w:numPr>
        <w:spacing w:before="0" w:after="0"/>
      </w:pPr>
      <w:r>
        <w:t>Homology Modeling</w:t>
      </w:r>
    </w:p>
    <w:p>
      <w:pPr>
        <w:numPr>
          <w:ilvl w:val="3"/>
          <w:numId w:val="900"/>
        </w:numPr>
        <w:spacing w:before="0" w:after="0"/>
      </w:pPr>
      <w:r>
        <w:t>Template Selection</w:t>
      </w:r>
    </w:p>
    <w:p>
      <w:pPr>
        <w:numPr>
          <w:ilvl w:val="3"/>
          <w:numId w:val="900"/>
        </w:numPr>
        <w:spacing w:before="0" w:after="0"/>
      </w:pPr>
      <w:r>
        <w:t>Sequence-Structure Alignment</w:t>
      </w:r>
    </w:p>
    <w:p>
      <w:pPr>
        <w:numPr>
          <w:ilvl w:val="3"/>
          <w:numId w:val="900"/>
        </w:numPr>
        <w:spacing w:before="0" w:after="0"/>
      </w:pPr>
      <w:r>
        <w:t>Model Building</w:t>
      </w:r>
    </w:p>
    <w:p>
      <w:pPr>
        <w:numPr>
          <w:ilvl w:val="3"/>
          <w:numId w:val="900"/>
        </w:numPr>
        <w:spacing w:before="0" w:after="0"/>
      </w:pPr>
      <w:r>
        <w:t>Loop Modeling</w:t>
      </w:r>
    </w:p>
    <w:p>
      <w:pPr>
        <w:numPr>
          <w:ilvl w:val="3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Threading Methods</w:t>
      </w:r>
    </w:p>
    <w:p>
      <w:pPr>
        <w:numPr>
          <w:ilvl w:val="3"/>
          <w:numId w:val="900"/>
        </w:numPr>
        <w:spacing w:before="0" w:after="0"/>
      </w:pPr>
      <w:r>
        <w:t>Fold Recognition</w:t>
      </w:r>
    </w:p>
    <w:p>
      <w:pPr>
        <w:numPr>
          <w:ilvl w:val="3"/>
          <w:numId w:val="900"/>
        </w:numPr>
        <w:spacing w:before="0" w:after="0"/>
      </w:pPr>
      <w:r>
        <w:t>Sequence-Structure Compatibility</w:t>
      </w:r>
    </w:p>
    <w:p>
      <w:pPr>
        <w:numPr>
          <w:ilvl w:val="3"/>
          <w:numId w:val="900"/>
        </w:numPr>
        <w:spacing w:before="0" w:after="0"/>
      </w:pPr>
      <w:r>
        <w:t>Profile-Profile Alignment</w:t>
      </w:r>
    </w:p>
    <w:p>
      <w:pPr>
        <w:numPr>
          <w:ilvl w:val="1"/>
          <w:numId w:val="900"/>
        </w:numPr>
        <w:spacing w:before="0" w:after="0"/>
      </w:pPr>
      <w:r>
        <w:t>Ab Initio Prediction</w:t>
      </w:r>
    </w:p>
    <w:p>
      <w:pPr>
        <w:numPr>
          <w:ilvl w:val="2"/>
          <w:numId w:val="900"/>
        </w:numPr>
        <w:spacing w:before="0" w:after="0"/>
      </w:pPr>
      <w:r>
        <w:t>Physics-Based Methods</w:t>
      </w:r>
    </w:p>
    <w:p>
      <w:pPr>
        <w:numPr>
          <w:ilvl w:val="3"/>
          <w:numId w:val="900"/>
        </w:numPr>
        <w:spacing w:before="0" w:after="0"/>
      </w:pPr>
      <w:r>
        <w:t>Energy Functions</w:t>
      </w:r>
    </w:p>
    <w:p>
      <w:pPr>
        <w:numPr>
          <w:ilvl w:val="3"/>
          <w:numId w:val="900"/>
        </w:numPr>
        <w:spacing w:before="0" w:after="0"/>
      </w:pPr>
      <w:r>
        <w:t>Molecular Dynamics</w:t>
      </w:r>
    </w:p>
    <w:p>
      <w:pPr>
        <w:numPr>
          <w:ilvl w:val="3"/>
          <w:numId w:val="900"/>
        </w:numPr>
        <w:spacing w:before="0" w:after="0"/>
      </w:pPr>
      <w:r>
        <w:t>Monte Carlo Sampling</w:t>
      </w:r>
    </w:p>
    <w:p>
      <w:pPr>
        <w:numPr>
          <w:ilvl w:val="2"/>
          <w:numId w:val="900"/>
        </w:numPr>
        <w:spacing w:before="0" w:after="0"/>
      </w:pPr>
      <w:r>
        <w:t>Knowledge-Based Methods</w:t>
      </w:r>
    </w:p>
    <w:p>
      <w:pPr>
        <w:numPr>
          <w:ilvl w:val="3"/>
          <w:numId w:val="900"/>
        </w:numPr>
        <w:spacing w:before="0" w:after="0"/>
      </w:pPr>
      <w:r>
        <w:t>Fragment Assembly</w:t>
      </w:r>
    </w:p>
    <w:p>
      <w:pPr>
        <w:numPr>
          <w:ilvl w:val="3"/>
          <w:numId w:val="900"/>
        </w:numPr>
        <w:spacing w:before="0" w:after="0"/>
      </w:pPr>
      <w:r>
        <w:t>Statistical Potentials</w:t>
      </w:r>
    </w:p>
    <w:p>
      <w:pPr>
        <w:numPr>
          <w:ilvl w:val="1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Deep Learning Methods</w:t>
      </w:r>
    </w:p>
    <w:p>
      <w:pPr>
        <w:numPr>
          <w:ilvl w:val="3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Recurrent Neural Networks</w:t>
      </w:r>
    </w:p>
    <w:p>
      <w:pPr>
        <w:numPr>
          <w:ilvl w:val="3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AlphaFold System</w:t>
      </w:r>
    </w:p>
    <w:p>
      <w:pPr>
        <w:numPr>
          <w:ilvl w:val="3"/>
          <w:numId w:val="900"/>
        </w:numPr>
        <w:spacing w:before="0" w:after="0"/>
      </w:pPr>
      <w:r>
        <w:t>Architecture Overview</w:t>
      </w:r>
    </w:p>
    <w:p>
      <w:pPr>
        <w:numPr>
          <w:ilvl w:val="3"/>
          <w:numId w:val="900"/>
        </w:numPr>
        <w:spacing w:before="0" w:after="0"/>
      </w:pPr>
      <w:r>
        <w:t>Training Methodology</w:t>
      </w:r>
    </w:p>
    <w:p>
      <w:pPr>
        <w:numPr>
          <w:ilvl w:val="3"/>
          <w:numId w:val="900"/>
        </w:numPr>
        <w:spacing w:before="0" w:after="0"/>
      </w:pPr>
      <w:r>
        <w:t>Performance Assessment</w:t>
      </w:r>
    </w:p>
    <w:p>
      <w:pPr>
        <w:numPr>
          <w:ilvl w:val="1"/>
          <w:numId w:val="900"/>
        </w:numPr>
        <w:spacing w:before="0" w:after="0"/>
      </w:pPr>
      <w:r>
        <w:t>Structure Validation</w:t>
      </w:r>
    </w:p>
    <w:p>
      <w:pPr>
        <w:numPr>
          <w:ilvl w:val="2"/>
          <w:numId w:val="900"/>
        </w:numPr>
        <w:spacing w:before="0" w:after="0"/>
      </w:pPr>
      <w:r>
        <w:t>Stereochemical Quality</w:t>
      </w:r>
    </w:p>
    <w:p>
      <w:pPr>
        <w:numPr>
          <w:ilvl w:val="3"/>
          <w:numId w:val="900"/>
        </w:numPr>
        <w:spacing w:before="0" w:after="0"/>
      </w:pPr>
      <w:r>
        <w:t>Ramachandran Analysis</w:t>
      </w:r>
    </w:p>
    <w:p>
      <w:pPr>
        <w:numPr>
          <w:ilvl w:val="3"/>
          <w:numId w:val="900"/>
        </w:numPr>
        <w:spacing w:before="0" w:after="0"/>
      </w:pPr>
      <w:r>
        <w:t>Bond Length and Angles</w:t>
      </w:r>
    </w:p>
    <w:p>
      <w:pPr>
        <w:numPr>
          <w:ilvl w:val="3"/>
          <w:numId w:val="900"/>
        </w:numPr>
        <w:spacing w:before="0" w:after="0"/>
      </w:pPr>
      <w:r>
        <w:t>Clash Detection</w:t>
      </w:r>
    </w:p>
    <w:p>
      <w:pPr>
        <w:numPr>
          <w:ilvl w:val="2"/>
          <w:numId w:val="900"/>
        </w:numPr>
        <w:spacing w:before="0" w:after="0"/>
      </w:pPr>
      <w:r>
        <w:t>Model Accuracy Assessment</w:t>
      </w:r>
    </w:p>
    <w:p>
      <w:pPr>
        <w:numPr>
          <w:ilvl w:val="3"/>
          <w:numId w:val="900"/>
        </w:numPr>
        <w:spacing w:before="0" w:after="0"/>
      </w:pPr>
      <w:r>
        <w:t>RMSD Calculations</w:t>
      </w:r>
    </w:p>
    <w:p>
      <w:pPr>
        <w:numPr>
          <w:ilvl w:val="3"/>
          <w:numId w:val="900"/>
        </w:numPr>
        <w:spacing w:before="0" w:after="0"/>
      </w:pPr>
      <w:r>
        <w:t>GDT-TS Scores</w:t>
      </w:r>
    </w:p>
    <w:p>
      <w:pPr>
        <w:numPr>
          <w:ilvl w:val="3"/>
          <w:numId w:val="900"/>
        </w:numPr>
        <w:spacing w:before="0" w:after="0"/>
      </w:pPr>
      <w:r>
        <w:t>Template Modeling Score</w:t>
      </w:r>
    </w:p>
    <w:p>
      <w:pPr>
        <w:numPr>
          <w:ilvl w:val="0"/>
          <w:numId w:val="900"/>
        </w:numPr>
        <w:spacing w:before="0" w:after="0"/>
      </w:pPr>
      <w:r>
        <w:t>Protein Structure Analysis</w:t>
      </w:r>
    </w:p>
    <w:p>
      <w:pPr>
        <w:numPr>
          <w:ilvl w:val="1"/>
          <w:numId w:val="900"/>
        </w:numPr>
        <w:spacing w:before="0" w:after="0"/>
      </w:pPr>
      <w:r>
        <w:t>Structure Comparison</w:t>
      </w:r>
    </w:p>
    <w:p>
      <w:pPr>
        <w:numPr>
          <w:ilvl w:val="2"/>
          <w:numId w:val="900"/>
        </w:numPr>
        <w:spacing w:before="0" w:after="0"/>
      </w:pPr>
      <w:r>
        <w:t>Structural Alignment</w:t>
      </w:r>
    </w:p>
    <w:p>
      <w:pPr>
        <w:numPr>
          <w:ilvl w:val="3"/>
          <w:numId w:val="900"/>
        </w:numPr>
        <w:spacing w:before="0" w:after="0"/>
      </w:pPr>
      <w:r>
        <w:t>Rigid Body Superposition</w:t>
      </w:r>
    </w:p>
    <w:p>
      <w:pPr>
        <w:numPr>
          <w:ilvl w:val="3"/>
          <w:numId w:val="900"/>
        </w:numPr>
        <w:spacing w:before="0" w:after="0"/>
      </w:pPr>
      <w:r>
        <w:t>Flexible Alignment</w:t>
      </w:r>
    </w:p>
    <w:p>
      <w:pPr>
        <w:numPr>
          <w:ilvl w:val="3"/>
          <w:numId w:val="900"/>
        </w:numPr>
        <w:spacing w:before="0" w:after="0"/>
      </w:pPr>
      <w:r>
        <w:t>Multiple Structure Alignment</w:t>
      </w:r>
    </w:p>
    <w:p>
      <w:pPr>
        <w:numPr>
          <w:ilvl w:val="2"/>
          <w:numId w:val="900"/>
        </w:numPr>
        <w:spacing w:before="0" w:after="0"/>
      </w:pPr>
      <w:r>
        <w:t>Similarity Measures</w:t>
      </w:r>
    </w:p>
    <w:p>
      <w:pPr>
        <w:numPr>
          <w:ilvl w:val="3"/>
          <w:numId w:val="900"/>
        </w:numPr>
        <w:spacing w:before="0" w:after="0"/>
      </w:pPr>
      <w:r>
        <w:t>RMSD Calculations</w:t>
      </w:r>
    </w:p>
    <w:p>
      <w:pPr>
        <w:numPr>
          <w:ilvl w:val="3"/>
          <w:numId w:val="900"/>
        </w:numPr>
        <w:spacing w:before="0" w:after="0"/>
      </w:pPr>
      <w:r>
        <w:t>Template Modeling Score</w:t>
      </w:r>
    </w:p>
    <w:p>
      <w:pPr>
        <w:numPr>
          <w:ilvl w:val="3"/>
          <w:numId w:val="900"/>
        </w:numPr>
        <w:spacing w:before="0" w:after="0"/>
      </w:pPr>
      <w:r>
        <w:t>Contact Map Comparison</w:t>
      </w:r>
    </w:p>
    <w:p>
      <w:pPr>
        <w:numPr>
          <w:ilvl w:val="1"/>
          <w:numId w:val="900"/>
        </w:numPr>
        <w:spacing w:before="0" w:after="0"/>
      </w:pPr>
      <w:r>
        <w:t>Structure Visualization</w:t>
      </w:r>
    </w:p>
    <w:p>
      <w:pPr>
        <w:numPr>
          <w:ilvl w:val="2"/>
          <w:numId w:val="900"/>
        </w:numPr>
        <w:spacing w:before="0" w:after="0"/>
      </w:pPr>
      <w:r>
        <w:t>Molecular Graphics</w:t>
      </w:r>
    </w:p>
    <w:p>
      <w:pPr>
        <w:numPr>
          <w:ilvl w:val="3"/>
          <w:numId w:val="900"/>
        </w:numPr>
        <w:spacing w:before="0" w:after="0"/>
      </w:pPr>
      <w:r>
        <w:t>Representation Methods</w:t>
      </w:r>
    </w:p>
    <w:p>
      <w:pPr>
        <w:numPr>
          <w:ilvl w:val="3"/>
          <w:numId w:val="900"/>
        </w:numPr>
        <w:spacing w:before="0" w:after="0"/>
      </w:pPr>
      <w:r>
        <w:t>Color Schemes</w:t>
      </w:r>
    </w:p>
    <w:p>
      <w:pPr>
        <w:numPr>
          <w:ilvl w:val="3"/>
          <w:numId w:val="900"/>
        </w:numPr>
        <w:spacing w:before="0" w:after="0"/>
      </w:pPr>
      <w:r>
        <w:t>Animation Techniques</w:t>
      </w:r>
    </w:p>
    <w:p>
      <w:pPr>
        <w:numPr>
          <w:ilvl w:val="2"/>
          <w:numId w:val="900"/>
        </w:numPr>
        <w:spacing w:before="0" w:after="0"/>
      </w:pPr>
      <w:r>
        <w:t>Visualization Software</w:t>
      </w:r>
    </w:p>
    <w:p>
      <w:pPr>
        <w:numPr>
          <w:ilvl w:val="3"/>
          <w:numId w:val="900"/>
        </w:numPr>
        <w:spacing w:before="0" w:after="0"/>
      </w:pPr>
      <w:r>
        <w:t>PyMOL</w:t>
      </w:r>
    </w:p>
    <w:p>
      <w:pPr>
        <w:numPr>
          <w:ilvl w:val="3"/>
          <w:numId w:val="900"/>
        </w:numPr>
        <w:spacing w:before="0" w:after="0"/>
      </w:pPr>
      <w:r>
        <w:t>ChimeraX</w:t>
      </w:r>
    </w:p>
    <w:p>
      <w:pPr>
        <w:numPr>
          <w:ilvl w:val="3"/>
          <w:numId w:val="900"/>
        </w:numPr>
        <w:spacing w:before="0" w:after="0"/>
      </w:pPr>
      <w:r>
        <w:t>VMD</w:t>
      </w:r>
    </w:p>
    <w:p>
      <w:pPr>
        <w:numPr>
          <w:ilvl w:val="1"/>
          <w:numId w:val="900"/>
        </w:numPr>
        <w:spacing w:before="0" w:after="0"/>
      </w:pPr>
      <w:r>
        <w:t>Structural Analysis Tools</w:t>
      </w:r>
    </w:p>
    <w:p>
      <w:pPr>
        <w:numPr>
          <w:ilvl w:val="2"/>
          <w:numId w:val="900"/>
        </w:numPr>
        <w:spacing w:before="0" w:after="0"/>
      </w:pPr>
      <w:r>
        <w:t>Cavity Detection</w:t>
      </w:r>
    </w:p>
    <w:p>
      <w:pPr>
        <w:numPr>
          <w:ilvl w:val="2"/>
          <w:numId w:val="900"/>
        </w:numPr>
        <w:spacing w:before="0" w:after="0"/>
      </w:pPr>
      <w:r>
        <w:t>Surface Analysis</w:t>
      </w:r>
    </w:p>
    <w:p>
      <w:pPr>
        <w:numPr>
          <w:ilvl w:val="2"/>
          <w:numId w:val="900"/>
        </w:numPr>
        <w:spacing w:before="0" w:after="0"/>
      </w:pPr>
      <w:r>
        <w:t>Electrostatic Potential</w:t>
      </w:r>
    </w:p>
    <w:p>
      <w:pPr>
        <w:numPr>
          <w:ilvl w:val="2"/>
          <w:numId w:val="900"/>
        </w:numPr>
        <w:spacing w:before="0" w:after="0"/>
      </w:pPr>
      <w:r>
        <w:t>Hydrogen Bonding Analysis</w:t>
      </w:r>
    </w:p>
    <w:p>
      <w:pPr>
        <w:numPr>
          <w:ilvl w:val="0"/>
          <w:numId w:val="900"/>
        </w:numPr>
        <w:spacing w:before="0" w:after="0"/>
      </w:pPr>
      <w:r>
        <w:t>Molecular Interactions and Dynamics</w:t>
      </w:r>
    </w:p>
    <w:p>
      <w:pPr>
        <w:numPr>
          <w:ilvl w:val="1"/>
          <w:numId w:val="900"/>
        </w:numPr>
        <w:spacing w:before="0" w:after="0"/>
      </w:pPr>
      <w:r>
        <w:t>Protein-Ligand Interactions</w:t>
      </w:r>
    </w:p>
    <w:p>
      <w:pPr>
        <w:numPr>
          <w:ilvl w:val="2"/>
          <w:numId w:val="900"/>
        </w:numPr>
        <w:spacing w:before="0" w:after="0"/>
      </w:pPr>
      <w:r>
        <w:t>Binding Site Identification</w:t>
      </w:r>
    </w:p>
    <w:p>
      <w:pPr>
        <w:numPr>
          <w:ilvl w:val="2"/>
          <w:numId w:val="900"/>
        </w:numPr>
        <w:spacing w:before="0" w:after="0"/>
      </w:pPr>
      <w:r>
        <w:t>Molecular Docking</w:t>
      </w:r>
    </w:p>
    <w:p>
      <w:pPr>
        <w:numPr>
          <w:ilvl w:val="3"/>
          <w:numId w:val="900"/>
        </w:numPr>
        <w:spacing w:before="0" w:after="0"/>
      </w:pPr>
      <w:r>
        <w:t>Rigid Docking</w:t>
      </w:r>
    </w:p>
    <w:p>
      <w:pPr>
        <w:numPr>
          <w:ilvl w:val="3"/>
          <w:numId w:val="900"/>
        </w:numPr>
        <w:spacing w:before="0" w:after="0"/>
      </w:pPr>
      <w:r>
        <w:t>Flexible Docking</w:t>
      </w:r>
    </w:p>
    <w:p>
      <w:pPr>
        <w:numPr>
          <w:ilvl w:val="3"/>
          <w:numId w:val="900"/>
        </w:numPr>
        <w:spacing w:before="0" w:after="0"/>
      </w:pPr>
      <w:r>
        <w:t>Scoring Functions</w:t>
      </w:r>
    </w:p>
    <w:p>
      <w:pPr>
        <w:numPr>
          <w:ilvl w:val="2"/>
          <w:numId w:val="900"/>
        </w:numPr>
        <w:spacing w:before="0" w:after="0"/>
      </w:pPr>
      <w:r>
        <w:t>Virtual Screening</w:t>
      </w:r>
    </w:p>
    <w:p>
      <w:pPr>
        <w:numPr>
          <w:ilvl w:val="3"/>
          <w:numId w:val="900"/>
        </w:numPr>
        <w:spacing w:before="0" w:after="0"/>
      </w:pPr>
      <w:r>
        <w:t>Structure-Based Screening</w:t>
      </w:r>
    </w:p>
    <w:p>
      <w:pPr>
        <w:numPr>
          <w:ilvl w:val="3"/>
          <w:numId w:val="900"/>
        </w:numPr>
        <w:spacing w:before="0" w:after="0"/>
      </w:pPr>
      <w:r>
        <w:t>Ligand-Based Screening</w:t>
      </w:r>
    </w:p>
    <w:p>
      <w:pPr>
        <w:numPr>
          <w:ilvl w:val="3"/>
          <w:numId w:val="900"/>
        </w:numPr>
        <w:spacing w:before="0" w:after="0"/>
      </w:pPr>
      <w:r>
        <w:t>Pharmacophore Modeling</w:t>
      </w:r>
    </w:p>
    <w:p>
      <w:pPr>
        <w:numPr>
          <w:ilvl w:val="1"/>
          <w:numId w:val="900"/>
        </w:numPr>
        <w:spacing w:before="0" w:after="0"/>
      </w:pPr>
      <w:r>
        <w:t>Protein-Protein Interactions</w:t>
      </w:r>
    </w:p>
    <w:p>
      <w:pPr>
        <w:numPr>
          <w:ilvl w:val="2"/>
          <w:numId w:val="900"/>
        </w:numPr>
        <w:spacing w:before="0" w:after="0"/>
      </w:pPr>
      <w:r>
        <w:t>Interface Analysis</w:t>
      </w:r>
    </w:p>
    <w:p>
      <w:pPr>
        <w:numPr>
          <w:ilvl w:val="2"/>
          <w:numId w:val="900"/>
        </w:numPr>
        <w:spacing w:before="0" w:after="0"/>
      </w:pPr>
      <w:r>
        <w:t>Protein-Protein Docking</w:t>
      </w:r>
    </w:p>
    <w:p>
      <w:pPr>
        <w:numPr>
          <w:ilvl w:val="2"/>
          <w:numId w:val="900"/>
        </w:numPr>
        <w:spacing w:before="0" w:after="0"/>
      </w:pPr>
      <w:r>
        <w:t>Hot Spot Identification</w:t>
      </w:r>
    </w:p>
    <w:p>
      <w:pPr>
        <w:numPr>
          <w:ilvl w:val="2"/>
          <w:numId w:val="900"/>
        </w:numPr>
        <w:spacing w:before="0" w:after="0"/>
      </w:pPr>
      <w:r>
        <w:t>Binding Affinity Prediction</w:t>
      </w:r>
    </w:p>
    <w:p>
      <w:pPr>
        <w:numPr>
          <w:ilvl w:val="1"/>
          <w:numId w:val="900"/>
        </w:numPr>
        <w:spacing w:before="0" w:after="0"/>
      </w:pPr>
      <w:r>
        <w:t>Molecular Dynamics Simulations</w:t>
      </w:r>
    </w:p>
    <w:p>
      <w:pPr>
        <w:numPr>
          <w:ilvl w:val="2"/>
          <w:numId w:val="900"/>
        </w:numPr>
        <w:spacing w:before="0" w:after="0"/>
      </w:pPr>
      <w:r>
        <w:t>Force Field Methods</w:t>
      </w:r>
    </w:p>
    <w:p>
      <w:pPr>
        <w:numPr>
          <w:ilvl w:val="3"/>
          <w:numId w:val="900"/>
        </w:numPr>
        <w:spacing w:before="0" w:after="0"/>
      </w:pPr>
      <w:r>
        <w:t>Classical Force Fields</w:t>
      </w:r>
    </w:p>
    <w:p>
      <w:pPr>
        <w:numPr>
          <w:ilvl w:val="3"/>
          <w:numId w:val="900"/>
        </w:numPr>
        <w:spacing w:before="0" w:after="0"/>
      </w:pPr>
      <w:r>
        <w:t>Polarizable Force Fields</w:t>
      </w:r>
    </w:p>
    <w:p>
      <w:pPr>
        <w:numPr>
          <w:ilvl w:val="3"/>
          <w:numId w:val="900"/>
        </w:numPr>
        <w:spacing w:before="0" w:after="0"/>
      </w:pPr>
      <w:r>
        <w:t>Quantum Mechanical Methods</w:t>
      </w:r>
    </w:p>
    <w:p>
      <w:pPr>
        <w:numPr>
          <w:ilvl w:val="2"/>
          <w:numId w:val="900"/>
        </w:numPr>
        <w:spacing w:before="0" w:after="0"/>
      </w:pPr>
      <w:r>
        <w:t>Simulation Protocols</w:t>
      </w:r>
    </w:p>
    <w:p>
      <w:pPr>
        <w:numPr>
          <w:ilvl w:val="3"/>
          <w:numId w:val="900"/>
        </w:numPr>
        <w:spacing w:before="0" w:after="0"/>
      </w:pPr>
      <w:r>
        <w:t>System Preparation</w:t>
      </w:r>
    </w:p>
    <w:p>
      <w:pPr>
        <w:numPr>
          <w:ilvl w:val="3"/>
          <w:numId w:val="900"/>
        </w:numPr>
        <w:spacing w:before="0" w:after="0"/>
      </w:pPr>
      <w:r>
        <w:t>Equilibration Procedures</w:t>
      </w:r>
    </w:p>
    <w:p>
      <w:pPr>
        <w:numPr>
          <w:ilvl w:val="3"/>
          <w:numId w:val="900"/>
        </w:numPr>
        <w:spacing w:before="0" w:after="0"/>
      </w:pPr>
      <w:r>
        <w:t>Production Runs</w:t>
      </w:r>
    </w:p>
    <w:p>
      <w:pPr>
        <w:numPr>
          <w:ilvl w:val="2"/>
          <w:numId w:val="900"/>
        </w:numPr>
        <w:spacing w:before="0" w:after="0"/>
      </w:pPr>
      <w:r>
        <w:t>Analysis Methods</w:t>
      </w:r>
    </w:p>
    <w:p>
      <w:pPr>
        <w:numPr>
          <w:ilvl w:val="3"/>
          <w:numId w:val="900"/>
        </w:numPr>
        <w:spacing w:before="0" w:after="0"/>
      </w:pPr>
      <w:r>
        <w:t>Trajectory Analysis</w:t>
      </w:r>
    </w:p>
    <w:p>
      <w:pPr>
        <w:numPr>
          <w:ilvl w:val="3"/>
          <w:numId w:val="900"/>
        </w:numPr>
        <w:spacing w:before="0" w:after="0"/>
      </w:pPr>
      <w:r>
        <w:t>Free Energy Calculations</w:t>
      </w:r>
    </w:p>
    <w:p>
      <w:pPr>
        <w:numPr>
          <w:ilvl w:val="3"/>
          <w:numId w:val="900"/>
        </w:numPr>
        <w:spacing w:before="0" w:after="0"/>
      </w:pPr>
      <w:r>
        <w:t>Conformational Sampling</w:t>
      </w:r>
    </w:p>
    <w:p>
      <w:pPr>
        <w:pStyle w:val="Heading1"/>
      </w:pPr>
      <w:r>
        <w:t>Phylogenetics and Evolutionary Analysis</w:t>
      </w:r>
    </w:p>
    <w:p>
      <w:pPr>
        <w:numPr>
          <w:ilvl w:val="0"/>
          <w:numId w:val="900"/>
        </w:numPr>
        <w:spacing w:before="0" w:after="0"/>
      </w:pPr>
      <w:r>
        <w:t>Phylogenetic Concepts</w:t>
      </w:r>
    </w:p>
    <w:p>
      <w:pPr>
        <w:numPr>
          <w:ilvl w:val="1"/>
          <w:numId w:val="900"/>
        </w:numPr>
        <w:spacing w:before="0" w:after="0"/>
      </w:pPr>
      <w:r>
        <w:t>Tree Representation</w:t>
      </w:r>
    </w:p>
    <w:p>
      <w:pPr>
        <w:numPr>
          <w:ilvl w:val="2"/>
          <w:numId w:val="900"/>
        </w:numPr>
        <w:spacing w:before="0" w:after="0"/>
      </w:pPr>
      <w:r>
        <w:t>Tree Terminology</w:t>
      </w:r>
    </w:p>
    <w:p>
      <w:pPr>
        <w:numPr>
          <w:ilvl w:val="3"/>
          <w:numId w:val="900"/>
        </w:numPr>
        <w:spacing w:before="0" w:after="0"/>
      </w:pPr>
      <w:r>
        <w:t>Nodes and Branches</w:t>
      </w:r>
    </w:p>
    <w:p>
      <w:pPr>
        <w:numPr>
          <w:ilvl w:val="3"/>
          <w:numId w:val="900"/>
        </w:numPr>
        <w:spacing w:before="0" w:after="0"/>
      </w:pPr>
      <w:r>
        <w:t>Leaves and Internal Nodes</w:t>
      </w:r>
    </w:p>
    <w:p>
      <w:pPr>
        <w:numPr>
          <w:ilvl w:val="3"/>
          <w:numId w:val="900"/>
        </w:numPr>
        <w:spacing w:before="0" w:after="0"/>
      </w:pPr>
      <w:r>
        <w:t>Clades and Monophyly</w:t>
      </w:r>
    </w:p>
    <w:p>
      <w:pPr>
        <w:numPr>
          <w:ilvl w:val="2"/>
          <w:numId w:val="900"/>
        </w:numPr>
        <w:spacing w:before="0" w:after="0"/>
      </w:pPr>
      <w:r>
        <w:t>Tree Types</w:t>
      </w:r>
    </w:p>
    <w:p>
      <w:pPr>
        <w:numPr>
          <w:ilvl w:val="3"/>
          <w:numId w:val="900"/>
        </w:numPr>
        <w:spacing w:before="0" w:after="0"/>
      </w:pPr>
      <w:r>
        <w:t>Rooted Trees</w:t>
      </w:r>
    </w:p>
    <w:p>
      <w:pPr>
        <w:numPr>
          <w:ilvl w:val="3"/>
          <w:numId w:val="900"/>
        </w:numPr>
        <w:spacing w:before="0" w:after="0"/>
      </w:pPr>
      <w:r>
        <w:t>Unrooted Trees</w:t>
      </w:r>
    </w:p>
    <w:p>
      <w:pPr>
        <w:numPr>
          <w:ilvl w:val="3"/>
          <w:numId w:val="900"/>
        </w:numPr>
        <w:spacing w:before="0" w:after="0"/>
      </w:pPr>
      <w:r>
        <w:t>Bifurcating vs Multifurcating</w:t>
      </w:r>
    </w:p>
    <w:p>
      <w:pPr>
        <w:numPr>
          <w:ilvl w:val="2"/>
          <w:numId w:val="900"/>
        </w:numPr>
        <w:spacing w:before="0" w:after="0"/>
      </w:pPr>
      <w:r>
        <w:t>Tree Interpretation</w:t>
      </w:r>
    </w:p>
    <w:p>
      <w:pPr>
        <w:numPr>
          <w:ilvl w:val="3"/>
          <w:numId w:val="900"/>
        </w:numPr>
        <w:spacing w:before="0" w:after="0"/>
      </w:pPr>
      <w:r>
        <w:t>Evolutionary Relationships</w:t>
      </w:r>
    </w:p>
    <w:p>
      <w:pPr>
        <w:numPr>
          <w:ilvl w:val="3"/>
          <w:numId w:val="900"/>
        </w:numPr>
        <w:spacing w:before="0" w:after="0"/>
      </w:pPr>
      <w:r>
        <w:t>Time and Distance</w:t>
      </w:r>
    </w:p>
    <w:p>
      <w:pPr>
        <w:numPr>
          <w:ilvl w:val="3"/>
          <w:numId w:val="900"/>
        </w:numPr>
        <w:spacing w:before="0" w:after="0"/>
      </w:pPr>
      <w:r>
        <w:t>Ancestral States</w:t>
      </w:r>
    </w:p>
    <w:p>
      <w:pPr>
        <w:numPr>
          <w:ilvl w:val="1"/>
          <w:numId w:val="900"/>
        </w:numPr>
        <w:spacing w:before="0" w:after="0"/>
      </w:pPr>
      <w:r>
        <w:t>Evolutionary Models</w:t>
      </w:r>
    </w:p>
    <w:p>
      <w:pPr>
        <w:numPr>
          <w:ilvl w:val="2"/>
          <w:numId w:val="900"/>
        </w:numPr>
        <w:spacing w:before="0" w:after="0"/>
      </w:pPr>
      <w:r>
        <w:t>Molecular Evolution</w:t>
      </w:r>
    </w:p>
    <w:p>
      <w:pPr>
        <w:numPr>
          <w:ilvl w:val="3"/>
          <w:numId w:val="900"/>
        </w:numPr>
        <w:spacing w:before="0" w:after="0"/>
      </w:pPr>
      <w:r>
        <w:t>Neutral Theory</w:t>
      </w:r>
    </w:p>
    <w:p>
      <w:pPr>
        <w:numPr>
          <w:ilvl w:val="3"/>
          <w:numId w:val="900"/>
        </w:numPr>
        <w:spacing w:before="0" w:after="0"/>
      </w:pPr>
      <w:r>
        <w:t>Selection Pressure</w:t>
      </w:r>
    </w:p>
    <w:p>
      <w:pPr>
        <w:numPr>
          <w:ilvl w:val="3"/>
          <w:numId w:val="900"/>
        </w:numPr>
        <w:spacing w:before="0" w:after="0"/>
      </w:pPr>
      <w:r>
        <w:t>Molecular Clock Hypothesis</w:t>
      </w:r>
    </w:p>
    <w:p>
      <w:pPr>
        <w:numPr>
          <w:ilvl w:val="2"/>
          <w:numId w:val="900"/>
        </w:numPr>
        <w:spacing w:before="0" w:after="0"/>
      </w:pPr>
      <w:r>
        <w:t>Substitution Patterns</w:t>
      </w:r>
    </w:p>
    <w:p>
      <w:pPr>
        <w:numPr>
          <w:ilvl w:val="3"/>
          <w:numId w:val="900"/>
        </w:numPr>
        <w:spacing w:before="0" w:after="0"/>
      </w:pPr>
      <w:r>
        <w:t>Transitions vs Transversions</w:t>
      </w:r>
    </w:p>
    <w:p>
      <w:pPr>
        <w:numPr>
          <w:ilvl w:val="3"/>
          <w:numId w:val="900"/>
        </w:numPr>
        <w:spacing w:before="0" w:after="0"/>
      </w:pPr>
      <w:r>
        <w:t>Synonymous vs Non-synonymous</w:t>
      </w:r>
    </w:p>
    <w:p>
      <w:pPr>
        <w:numPr>
          <w:ilvl w:val="3"/>
          <w:numId w:val="900"/>
        </w:numPr>
        <w:spacing w:before="0" w:after="0"/>
      </w:pPr>
      <w:r>
        <w:t>Codon Usage Bias</w:t>
      </w:r>
    </w:p>
    <w:p>
      <w:pPr>
        <w:numPr>
          <w:ilvl w:val="0"/>
          <w:numId w:val="900"/>
        </w:numPr>
        <w:spacing w:before="0" w:after="0"/>
      </w:pPr>
      <w:r>
        <w:t>Phylogenetic Reconstruction Methods</w:t>
      </w:r>
    </w:p>
    <w:p>
      <w:pPr>
        <w:numPr>
          <w:ilvl w:val="1"/>
          <w:numId w:val="900"/>
        </w:numPr>
        <w:spacing w:before="0" w:after="0"/>
      </w:pPr>
      <w:r>
        <w:t>Distance-Based Methods</w:t>
      </w:r>
    </w:p>
    <w:p>
      <w:pPr>
        <w:numPr>
          <w:ilvl w:val="2"/>
          <w:numId w:val="900"/>
        </w:numPr>
        <w:spacing w:before="0" w:after="0"/>
      </w:pPr>
      <w:r>
        <w:t>Distance Matrix Construction</w:t>
      </w:r>
    </w:p>
    <w:p>
      <w:pPr>
        <w:numPr>
          <w:ilvl w:val="3"/>
          <w:numId w:val="900"/>
        </w:numPr>
        <w:spacing w:before="0" w:after="0"/>
      </w:pPr>
      <w:r>
        <w:t>Pairwise Distances</w:t>
      </w:r>
    </w:p>
    <w:p>
      <w:pPr>
        <w:numPr>
          <w:ilvl w:val="3"/>
          <w:numId w:val="900"/>
        </w:numPr>
        <w:spacing w:before="0" w:after="0"/>
      </w:pPr>
      <w:r>
        <w:t>Evolutionary Distance Models</w:t>
      </w:r>
    </w:p>
    <w:p>
      <w:pPr>
        <w:numPr>
          <w:ilvl w:val="2"/>
          <w:numId w:val="900"/>
        </w:numPr>
        <w:spacing w:before="0" w:after="0"/>
      </w:pPr>
      <w:r>
        <w:t>UPGMA Method</w:t>
      </w:r>
    </w:p>
    <w:p>
      <w:pPr>
        <w:numPr>
          <w:ilvl w:val="3"/>
          <w:numId w:val="900"/>
        </w:numPr>
        <w:spacing w:before="0" w:after="0"/>
      </w:pPr>
      <w:r>
        <w:t>Clustering Algorithm</w:t>
      </w:r>
    </w:p>
    <w:p>
      <w:pPr>
        <w:numPr>
          <w:ilvl w:val="3"/>
          <w:numId w:val="900"/>
        </w:numPr>
        <w:spacing w:before="0" w:after="0"/>
      </w:pPr>
      <w:r>
        <w:t>Molecular Clock Assumption</w:t>
      </w:r>
    </w:p>
    <w:p>
      <w:pPr>
        <w:numPr>
          <w:ilvl w:val="3"/>
          <w:numId w:val="900"/>
        </w:numPr>
        <w:spacing w:before="0" w:after="0"/>
      </w:pPr>
      <w:r>
        <w:t>Limitations and Applications</w:t>
      </w:r>
    </w:p>
    <w:p>
      <w:pPr>
        <w:numPr>
          <w:ilvl w:val="2"/>
          <w:numId w:val="900"/>
        </w:numPr>
        <w:spacing w:before="0" w:after="0"/>
      </w:pPr>
      <w:r>
        <w:t>Neighbor-Joining Method</w:t>
      </w:r>
    </w:p>
    <w:p>
      <w:pPr>
        <w:numPr>
          <w:ilvl w:val="3"/>
          <w:numId w:val="900"/>
        </w:numPr>
        <w:spacing w:before="0" w:after="0"/>
      </w:pPr>
      <w:r>
        <w:t>Minimum Evolution Principle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Advantages over UPGMA</w:t>
      </w:r>
    </w:p>
    <w:p>
      <w:pPr>
        <w:numPr>
          <w:ilvl w:val="1"/>
          <w:numId w:val="900"/>
        </w:numPr>
        <w:spacing w:before="0" w:after="0"/>
      </w:pPr>
      <w:r>
        <w:t>Character-Based Methods</w:t>
      </w:r>
    </w:p>
    <w:p>
      <w:pPr>
        <w:numPr>
          <w:ilvl w:val="2"/>
          <w:numId w:val="900"/>
        </w:numPr>
        <w:spacing w:before="0" w:after="0"/>
      </w:pPr>
      <w:r>
        <w:t>Maximum Parsimony</w:t>
      </w:r>
    </w:p>
    <w:p>
      <w:pPr>
        <w:numPr>
          <w:ilvl w:val="3"/>
          <w:numId w:val="900"/>
        </w:numPr>
        <w:spacing w:before="0" w:after="0"/>
      </w:pPr>
      <w:r>
        <w:t>Parsimony Principle</w:t>
      </w:r>
    </w:p>
    <w:p>
      <w:pPr>
        <w:numPr>
          <w:ilvl w:val="3"/>
          <w:numId w:val="900"/>
        </w:numPr>
        <w:spacing w:before="0" w:after="0"/>
      </w:pPr>
      <w:r>
        <w:t>Character State Changes</w:t>
      </w:r>
    </w:p>
    <w:p>
      <w:pPr>
        <w:numPr>
          <w:ilvl w:val="3"/>
          <w:numId w:val="900"/>
        </w:numPr>
        <w:spacing w:before="0" w:after="0"/>
      </w:pPr>
      <w:r>
        <w:t>Tree Searching Algorithms</w:t>
      </w:r>
    </w:p>
    <w:p>
      <w:pPr>
        <w:numPr>
          <w:ilvl w:val="3"/>
          <w:numId w:val="900"/>
        </w:numPr>
        <w:spacing w:before="0" w:after="0"/>
      </w:pPr>
      <w:r>
        <w:t>Consensus Methods</w:t>
      </w:r>
    </w:p>
    <w:p>
      <w:pPr>
        <w:numPr>
          <w:ilvl w:val="2"/>
          <w:numId w:val="900"/>
        </w:numPr>
        <w:spacing w:before="0" w:after="0"/>
      </w:pPr>
      <w:r>
        <w:t>Maximum Likelihood</w:t>
      </w:r>
    </w:p>
    <w:p>
      <w:pPr>
        <w:numPr>
          <w:ilvl w:val="3"/>
          <w:numId w:val="900"/>
        </w:numPr>
        <w:spacing w:before="0" w:after="0"/>
      </w:pPr>
      <w:r>
        <w:t>Likelihood Function</w:t>
      </w:r>
    </w:p>
    <w:p>
      <w:pPr>
        <w:numPr>
          <w:ilvl w:val="3"/>
          <w:numId w:val="900"/>
        </w:numPr>
        <w:spacing w:before="0" w:after="0"/>
      </w:pPr>
      <w:r>
        <w:t>Substitution Models</w:t>
      </w:r>
    </w:p>
    <w:p>
      <w:pPr>
        <w:numPr>
          <w:ilvl w:val="3"/>
          <w:numId w:val="900"/>
        </w:numPr>
        <w:spacing w:before="0" w:after="0"/>
      </w:pPr>
      <w:r>
        <w:t>Parameter Optimization</w:t>
      </w:r>
    </w:p>
    <w:p>
      <w:pPr>
        <w:numPr>
          <w:ilvl w:val="3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Bayesian Inference</w:t>
      </w:r>
    </w:p>
    <w:p>
      <w:pPr>
        <w:numPr>
          <w:ilvl w:val="3"/>
          <w:numId w:val="900"/>
        </w:numPr>
        <w:spacing w:before="0" w:after="0"/>
      </w:pPr>
      <w:r>
        <w:t>Prior Distributions</w:t>
      </w:r>
    </w:p>
    <w:p>
      <w:pPr>
        <w:numPr>
          <w:ilvl w:val="3"/>
          <w:numId w:val="900"/>
        </w:numPr>
        <w:spacing w:before="0" w:after="0"/>
      </w:pPr>
      <w:r>
        <w:t>Posterior Probability</w:t>
      </w:r>
    </w:p>
    <w:p>
      <w:pPr>
        <w:numPr>
          <w:ilvl w:val="3"/>
          <w:numId w:val="900"/>
        </w:numPr>
        <w:spacing w:before="0" w:after="0"/>
      </w:pPr>
      <w:r>
        <w:t>Markov Chain Monte Carlo</w:t>
      </w:r>
    </w:p>
    <w:p>
      <w:pPr>
        <w:numPr>
          <w:ilvl w:val="3"/>
          <w:numId w:val="900"/>
        </w:numPr>
        <w:spacing w:before="0" w:after="0"/>
      </w:pPr>
      <w:r>
        <w:t>Convergence Assessment</w:t>
      </w:r>
    </w:p>
    <w:p>
      <w:pPr>
        <w:numPr>
          <w:ilvl w:val="0"/>
          <w:numId w:val="900"/>
        </w:numPr>
        <w:spacing w:before="0" w:after="0"/>
      </w:pPr>
      <w:r>
        <w:t>Evolutionary Models</w:t>
      </w:r>
    </w:p>
    <w:p>
      <w:pPr>
        <w:numPr>
          <w:ilvl w:val="1"/>
          <w:numId w:val="900"/>
        </w:numPr>
        <w:spacing w:before="0" w:after="0"/>
      </w:pPr>
      <w:r>
        <w:t>DNA Substitution Models</w:t>
      </w:r>
    </w:p>
    <w:p>
      <w:pPr>
        <w:numPr>
          <w:ilvl w:val="2"/>
          <w:numId w:val="900"/>
        </w:numPr>
        <w:spacing w:before="0" w:after="0"/>
      </w:pPr>
      <w:r>
        <w:t>Jukes-Cantor Model</w:t>
      </w:r>
    </w:p>
    <w:p>
      <w:pPr>
        <w:numPr>
          <w:ilvl w:val="3"/>
          <w:numId w:val="900"/>
        </w:numPr>
        <w:spacing w:before="0" w:after="0"/>
      </w:pPr>
      <w:r>
        <w:t>Equal Substitution Rates</w:t>
      </w:r>
    </w:p>
    <w:p>
      <w:pPr>
        <w:numPr>
          <w:ilvl w:val="3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Kimura Two-Parameter Model</w:t>
      </w:r>
    </w:p>
    <w:p>
      <w:pPr>
        <w:numPr>
          <w:ilvl w:val="3"/>
          <w:numId w:val="900"/>
        </w:numPr>
        <w:spacing w:before="0" w:after="0"/>
      </w:pPr>
      <w:r>
        <w:t>Transition/Transversion Ratio</w:t>
      </w:r>
    </w:p>
    <w:p>
      <w:pPr>
        <w:numPr>
          <w:ilvl w:val="3"/>
          <w:numId w:val="900"/>
        </w:numPr>
        <w:spacing w:before="0" w:after="0"/>
      </w:pPr>
      <w:r>
        <w:t>Rate Heterogeneity</w:t>
      </w:r>
    </w:p>
    <w:p>
      <w:pPr>
        <w:numPr>
          <w:ilvl w:val="2"/>
          <w:numId w:val="900"/>
        </w:numPr>
        <w:spacing w:before="0" w:after="0"/>
      </w:pPr>
      <w:r>
        <w:t>General Time Reversible Model</w:t>
      </w:r>
    </w:p>
    <w:p>
      <w:pPr>
        <w:numPr>
          <w:ilvl w:val="3"/>
          <w:numId w:val="900"/>
        </w:numPr>
        <w:spacing w:before="0" w:after="0"/>
      </w:pPr>
      <w:r>
        <w:t>Six Substitution Types</w:t>
      </w:r>
    </w:p>
    <w:p>
      <w:pPr>
        <w:numPr>
          <w:ilvl w:val="3"/>
          <w:numId w:val="900"/>
        </w:numPr>
        <w:spacing w:before="0" w:after="0"/>
      </w:pPr>
      <w:r>
        <w:t>Rate Matrix</w:t>
      </w:r>
    </w:p>
    <w:p>
      <w:pPr>
        <w:numPr>
          <w:ilvl w:val="2"/>
          <w:numId w:val="900"/>
        </w:numPr>
        <w:spacing w:before="0" w:after="0"/>
      </w:pPr>
      <w:r>
        <w:t>Gamma Distribution</w:t>
      </w:r>
    </w:p>
    <w:p>
      <w:pPr>
        <w:numPr>
          <w:ilvl w:val="3"/>
          <w:numId w:val="900"/>
        </w:numPr>
        <w:spacing w:before="0" w:after="0"/>
      </w:pPr>
      <w:r>
        <w:t>Rate Variation Among Sites</w:t>
      </w:r>
    </w:p>
    <w:p>
      <w:pPr>
        <w:numPr>
          <w:ilvl w:val="3"/>
          <w:numId w:val="900"/>
        </w:numPr>
        <w:spacing w:before="0" w:after="0"/>
      </w:pPr>
      <w:r>
        <w:t>Shape Parameter</w:t>
      </w:r>
    </w:p>
    <w:p>
      <w:pPr>
        <w:numPr>
          <w:ilvl w:val="1"/>
          <w:numId w:val="900"/>
        </w:numPr>
        <w:spacing w:before="0" w:after="0"/>
      </w:pPr>
      <w:r>
        <w:t>Protein Evolution Models</w:t>
      </w:r>
    </w:p>
    <w:p>
      <w:pPr>
        <w:numPr>
          <w:ilvl w:val="2"/>
          <w:numId w:val="900"/>
        </w:numPr>
        <w:spacing w:before="0" w:after="0"/>
      </w:pPr>
      <w:r>
        <w:t>Empirical Matrices</w:t>
      </w:r>
    </w:p>
    <w:p>
      <w:pPr>
        <w:numPr>
          <w:ilvl w:val="3"/>
          <w:numId w:val="900"/>
        </w:numPr>
        <w:spacing w:before="0" w:after="0"/>
      </w:pPr>
      <w:r>
        <w:t>Dayhoff PAM Matrices</w:t>
      </w:r>
    </w:p>
    <w:p>
      <w:pPr>
        <w:numPr>
          <w:ilvl w:val="3"/>
          <w:numId w:val="900"/>
        </w:numPr>
        <w:spacing w:before="0" w:after="0"/>
      </w:pPr>
      <w:r>
        <w:t>JTT Model</w:t>
      </w:r>
    </w:p>
    <w:p>
      <w:pPr>
        <w:numPr>
          <w:ilvl w:val="3"/>
          <w:numId w:val="900"/>
        </w:numPr>
        <w:spacing w:before="0" w:after="0"/>
      </w:pPr>
      <w:r>
        <w:t>WAG Model</w:t>
      </w:r>
    </w:p>
    <w:p>
      <w:pPr>
        <w:numPr>
          <w:ilvl w:val="2"/>
          <w:numId w:val="900"/>
        </w:numPr>
        <w:spacing w:before="0" w:after="0"/>
      </w:pPr>
      <w:r>
        <w:t>Mechanistic Models</w:t>
      </w:r>
    </w:p>
    <w:p>
      <w:pPr>
        <w:numPr>
          <w:ilvl w:val="3"/>
          <w:numId w:val="900"/>
        </w:numPr>
        <w:spacing w:before="0" w:after="0"/>
      </w:pPr>
      <w:r>
        <w:t>Codon-Based Models</w:t>
      </w:r>
    </w:p>
    <w:p>
      <w:pPr>
        <w:numPr>
          <w:ilvl w:val="3"/>
          <w:numId w:val="900"/>
        </w:numPr>
        <w:spacing w:before="0" w:after="0"/>
      </w:pPr>
      <w:r>
        <w:t>Selection Models</w:t>
      </w:r>
    </w:p>
    <w:p>
      <w:pPr>
        <w:numPr>
          <w:ilvl w:val="0"/>
          <w:numId w:val="900"/>
        </w:numPr>
        <w:spacing w:before="0" w:after="0"/>
      </w:pPr>
      <w:r>
        <w:t>Tree Reliability and Validation</w:t>
      </w:r>
    </w:p>
    <w:p>
      <w:pPr>
        <w:numPr>
          <w:ilvl w:val="1"/>
          <w:numId w:val="900"/>
        </w:numPr>
        <w:spacing w:before="0" w:after="0"/>
      </w:pPr>
      <w:r>
        <w:t>Bootstrap Analysis</w:t>
      </w:r>
    </w:p>
    <w:p>
      <w:pPr>
        <w:numPr>
          <w:ilvl w:val="2"/>
          <w:numId w:val="900"/>
        </w:numPr>
        <w:spacing w:before="0" w:after="0"/>
      </w:pPr>
      <w:r>
        <w:t>Resampling Procedure</w:t>
      </w:r>
    </w:p>
    <w:p>
      <w:pPr>
        <w:numPr>
          <w:ilvl w:val="2"/>
          <w:numId w:val="900"/>
        </w:numPr>
        <w:spacing w:before="0" w:after="0"/>
      </w:pPr>
      <w:r>
        <w:t>Bootstrap Support Values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1"/>
          <w:numId w:val="900"/>
        </w:numPr>
        <w:spacing w:before="0" w:after="0"/>
      </w:pPr>
      <w:r>
        <w:t>Jackknife Analysis</w:t>
      </w:r>
    </w:p>
    <w:p>
      <w:pPr>
        <w:numPr>
          <w:ilvl w:val="2"/>
          <w:numId w:val="900"/>
        </w:numPr>
        <w:spacing w:before="0" w:after="0"/>
      </w:pPr>
      <w:r>
        <w:t>Character Deletion</w:t>
      </w:r>
    </w:p>
    <w:p>
      <w:pPr>
        <w:numPr>
          <w:ilvl w:val="2"/>
          <w:numId w:val="900"/>
        </w:numPr>
        <w:spacing w:before="0" w:after="0"/>
      </w:pPr>
      <w:r>
        <w:t>Support Assessment</w:t>
      </w:r>
    </w:p>
    <w:p>
      <w:pPr>
        <w:numPr>
          <w:ilvl w:val="1"/>
          <w:numId w:val="900"/>
        </w:numPr>
        <w:spacing w:before="0" w:after="0"/>
      </w:pPr>
      <w:r>
        <w:t>Posterior Probabilities</w:t>
      </w:r>
    </w:p>
    <w:p>
      <w:pPr>
        <w:numPr>
          <w:ilvl w:val="2"/>
          <w:numId w:val="900"/>
        </w:numPr>
        <w:spacing w:before="0" w:after="0"/>
      </w:pPr>
      <w:r>
        <w:t>Bayesian Support</w:t>
      </w:r>
    </w:p>
    <w:p>
      <w:pPr>
        <w:numPr>
          <w:ilvl w:val="2"/>
          <w:numId w:val="900"/>
        </w:numPr>
        <w:spacing w:before="0" w:after="0"/>
      </w:pPr>
      <w:r>
        <w:t>Credibility Intervals</w:t>
      </w:r>
    </w:p>
    <w:p>
      <w:pPr>
        <w:numPr>
          <w:ilvl w:val="1"/>
          <w:numId w:val="900"/>
        </w:numPr>
        <w:spacing w:before="0" w:after="0"/>
      </w:pPr>
      <w:r>
        <w:t>Alternative Validation Methods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Parametric Bootstrap</w:t>
      </w:r>
    </w:p>
    <w:p>
      <w:pPr>
        <w:numPr>
          <w:ilvl w:val="0"/>
          <w:numId w:val="900"/>
        </w:numPr>
        <w:spacing w:before="0" w:after="0"/>
      </w:pPr>
      <w:r>
        <w:t>Advanced Phylogenetic Analysis</w:t>
      </w:r>
    </w:p>
    <w:p>
      <w:pPr>
        <w:numPr>
          <w:ilvl w:val="1"/>
          <w:numId w:val="900"/>
        </w:numPr>
        <w:spacing w:before="0" w:after="0"/>
      </w:pPr>
      <w:r>
        <w:t>Molecular Dating</w:t>
      </w:r>
    </w:p>
    <w:p>
      <w:pPr>
        <w:numPr>
          <w:ilvl w:val="2"/>
          <w:numId w:val="900"/>
        </w:numPr>
        <w:spacing w:before="0" w:after="0"/>
      </w:pPr>
      <w:r>
        <w:t>Relaxed Molecular Clocks</w:t>
      </w:r>
    </w:p>
    <w:p>
      <w:pPr>
        <w:numPr>
          <w:ilvl w:val="2"/>
          <w:numId w:val="900"/>
        </w:numPr>
        <w:spacing w:before="0" w:after="0"/>
      </w:pPr>
      <w:r>
        <w:t>Calibration Points</w:t>
      </w:r>
    </w:p>
    <w:p>
      <w:pPr>
        <w:numPr>
          <w:ilvl w:val="2"/>
          <w:numId w:val="900"/>
        </w:numPr>
        <w:spacing w:before="0" w:after="0"/>
      </w:pPr>
      <w:r>
        <w:t>Divergence Time Estimation</w:t>
      </w:r>
    </w:p>
    <w:p>
      <w:pPr>
        <w:numPr>
          <w:ilvl w:val="1"/>
          <w:numId w:val="900"/>
        </w:numPr>
        <w:spacing w:before="0" w:after="0"/>
      </w:pPr>
      <w:r>
        <w:t>Phylogenetic Networks</w:t>
      </w:r>
    </w:p>
    <w:p>
      <w:pPr>
        <w:numPr>
          <w:ilvl w:val="2"/>
          <w:numId w:val="900"/>
        </w:numPr>
        <w:spacing w:before="0" w:after="0"/>
      </w:pPr>
      <w:r>
        <w:t>Reticulate Evolution</w:t>
      </w:r>
    </w:p>
    <w:p>
      <w:pPr>
        <w:numPr>
          <w:ilvl w:val="2"/>
          <w:numId w:val="900"/>
        </w:numPr>
        <w:spacing w:before="0" w:after="0"/>
      </w:pPr>
      <w:r>
        <w:t>Hybridization Events</w:t>
      </w:r>
    </w:p>
    <w:p>
      <w:pPr>
        <w:numPr>
          <w:ilvl w:val="2"/>
          <w:numId w:val="900"/>
        </w:numPr>
        <w:spacing w:before="0" w:after="0"/>
      </w:pPr>
      <w:r>
        <w:t>Horizontal Gene Transfer</w:t>
      </w:r>
    </w:p>
    <w:p>
      <w:pPr>
        <w:numPr>
          <w:ilvl w:val="1"/>
          <w:numId w:val="900"/>
        </w:numPr>
        <w:spacing w:before="0" w:after="0"/>
      </w:pPr>
      <w:r>
        <w:t>Ancestral State Reconstruction</w:t>
      </w:r>
    </w:p>
    <w:p>
      <w:pPr>
        <w:numPr>
          <w:ilvl w:val="2"/>
          <w:numId w:val="900"/>
        </w:numPr>
        <w:spacing w:before="0" w:after="0"/>
      </w:pPr>
      <w:r>
        <w:t>Character Evolution</w:t>
      </w:r>
    </w:p>
    <w:p>
      <w:pPr>
        <w:numPr>
          <w:ilvl w:val="2"/>
          <w:numId w:val="900"/>
        </w:numPr>
        <w:spacing w:before="0" w:after="0"/>
      </w:pPr>
      <w:r>
        <w:t>Ancestral Sequence Inference</w:t>
      </w:r>
    </w:p>
    <w:p>
      <w:pPr>
        <w:numPr>
          <w:ilvl w:val="2"/>
          <w:numId w:val="900"/>
        </w:numPr>
        <w:spacing w:before="0" w:after="0"/>
      </w:pPr>
      <w:r>
        <w:t>Evolutionary Scenarios</w:t>
      </w:r>
    </w:p>
    <w:p>
      <w:pPr>
        <w:pStyle w:val="Heading1"/>
      </w:pPr>
      <w:r>
        <w:t>Systems Biology and Network Analysis</w:t>
      </w:r>
    </w:p>
    <w:p>
      <w:pPr>
        <w:numPr>
          <w:ilvl w:val="0"/>
          <w:numId w:val="900"/>
        </w:numPr>
        <w:spacing w:before="0" w:after="0"/>
      </w:pPr>
      <w:r>
        <w:t>Biological Networks</w:t>
      </w:r>
    </w:p>
    <w:p>
      <w:pPr>
        <w:numPr>
          <w:ilvl w:val="1"/>
          <w:numId w:val="900"/>
        </w:numPr>
        <w:spacing w:before="0" w:after="0"/>
      </w:pPr>
      <w:r>
        <w:t>Network Types</w:t>
      </w:r>
    </w:p>
    <w:p>
      <w:pPr>
        <w:numPr>
          <w:ilvl w:val="2"/>
          <w:numId w:val="900"/>
        </w:numPr>
        <w:spacing w:before="0" w:after="0"/>
      </w:pPr>
      <w:r>
        <w:t>Gene Regulatory Networks</w:t>
      </w:r>
    </w:p>
    <w:p>
      <w:pPr>
        <w:numPr>
          <w:ilvl w:val="3"/>
          <w:numId w:val="900"/>
        </w:numPr>
        <w:spacing w:before="0" w:after="0"/>
      </w:pPr>
      <w:r>
        <w:t>Transcription Factor Networks</w:t>
      </w:r>
    </w:p>
    <w:p>
      <w:pPr>
        <w:numPr>
          <w:ilvl w:val="3"/>
          <w:numId w:val="900"/>
        </w:numPr>
        <w:spacing w:before="0" w:after="0"/>
      </w:pPr>
      <w:r>
        <w:t>Regulatory Interactions</w:t>
      </w:r>
    </w:p>
    <w:p>
      <w:pPr>
        <w:numPr>
          <w:ilvl w:val="3"/>
          <w:numId w:val="900"/>
        </w:numPr>
        <w:spacing w:before="0" w:after="0"/>
      </w:pPr>
      <w:r>
        <w:t>Network Motifs</w:t>
      </w:r>
    </w:p>
    <w:p>
      <w:pPr>
        <w:numPr>
          <w:ilvl w:val="2"/>
          <w:numId w:val="900"/>
        </w:numPr>
        <w:spacing w:before="0" w:after="0"/>
      </w:pPr>
      <w:r>
        <w:t>Protein-Protein Interaction Networks</w:t>
      </w:r>
    </w:p>
    <w:p>
      <w:pPr>
        <w:numPr>
          <w:ilvl w:val="3"/>
          <w:numId w:val="900"/>
        </w:numPr>
        <w:spacing w:before="0" w:after="0"/>
      </w:pPr>
      <w:r>
        <w:t>Physical Interactions</w:t>
      </w:r>
    </w:p>
    <w:p>
      <w:pPr>
        <w:numPr>
          <w:ilvl w:val="3"/>
          <w:numId w:val="900"/>
        </w:numPr>
        <w:spacing w:before="0" w:after="0"/>
      </w:pPr>
      <w:r>
        <w:t>Functional Associations</w:t>
      </w:r>
    </w:p>
    <w:p>
      <w:pPr>
        <w:numPr>
          <w:ilvl w:val="3"/>
          <w:numId w:val="900"/>
        </w:numPr>
        <w:spacing w:before="0" w:after="0"/>
      </w:pPr>
      <w:r>
        <w:t>Complex Formation</w:t>
      </w:r>
    </w:p>
    <w:p>
      <w:pPr>
        <w:numPr>
          <w:ilvl w:val="2"/>
          <w:numId w:val="900"/>
        </w:numPr>
        <w:spacing w:before="0" w:after="0"/>
      </w:pPr>
      <w:r>
        <w:t>Metabolic Networks</w:t>
      </w:r>
    </w:p>
    <w:p>
      <w:pPr>
        <w:numPr>
          <w:ilvl w:val="3"/>
          <w:numId w:val="900"/>
        </w:numPr>
        <w:spacing w:before="0" w:after="0"/>
      </w:pPr>
      <w:r>
        <w:t>Biochemical Pathways</w:t>
      </w:r>
    </w:p>
    <w:p>
      <w:pPr>
        <w:numPr>
          <w:ilvl w:val="3"/>
          <w:numId w:val="900"/>
        </w:numPr>
        <w:spacing w:before="0" w:after="0"/>
      </w:pPr>
      <w:r>
        <w:t>Enzyme-Substrate Relationships</w:t>
      </w:r>
    </w:p>
    <w:p>
      <w:pPr>
        <w:numPr>
          <w:ilvl w:val="3"/>
          <w:numId w:val="900"/>
        </w:numPr>
        <w:spacing w:before="0" w:after="0"/>
      </w:pPr>
      <w:r>
        <w:t>Flux Analysis</w:t>
      </w:r>
    </w:p>
    <w:p>
      <w:pPr>
        <w:numPr>
          <w:ilvl w:val="2"/>
          <w:numId w:val="900"/>
        </w:numPr>
        <w:spacing w:before="0" w:after="0"/>
      </w:pPr>
      <w:r>
        <w:t>Signaling Networks</w:t>
      </w:r>
    </w:p>
    <w:p>
      <w:pPr>
        <w:numPr>
          <w:ilvl w:val="3"/>
          <w:numId w:val="900"/>
        </w:numPr>
        <w:spacing w:before="0" w:after="0"/>
      </w:pPr>
      <w:r>
        <w:t>Signal Transduction Pathways</w:t>
      </w:r>
    </w:p>
    <w:p>
      <w:pPr>
        <w:numPr>
          <w:ilvl w:val="3"/>
          <w:numId w:val="900"/>
        </w:numPr>
        <w:spacing w:before="0" w:after="0"/>
      </w:pPr>
      <w:r>
        <w:t>Crosstalk Between Pathways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Network Construction</w:t>
      </w:r>
    </w:p>
    <w:p>
      <w:pPr>
        <w:numPr>
          <w:ilvl w:val="2"/>
          <w:numId w:val="900"/>
        </w:numPr>
        <w:spacing w:before="0" w:after="0"/>
      </w:pPr>
      <w:r>
        <w:t>Experimental Data Integration</w:t>
      </w:r>
    </w:p>
    <w:p>
      <w:pPr>
        <w:numPr>
          <w:ilvl w:val="3"/>
          <w:numId w:val="900"/>
        </w:numPr>
        <w:spacing w:before="0" w:after="0"/>
      </w:pPr>
      <w:r>
        <w:t>High-Throughput Data</w:t>
      </w:r>
    </w:p>
    <w:p>
      <w:pPr>
        <w:numPr>
          <w:ilvl w:val="3"/>
          <w:numId w:val="900"/>
        </w:numPr>
        <w:spacing w:before="0" w:after="0"/>
      </w:pPr>
      <w:r>
        <w:t>Literature Mining</w:t>
      </w:r>
    </w:p>
    <w:p>
      <w:pPr>
        <w:numPr>
          <w:ilvl w:val="3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Computational Inference</w:t>
      </w:r>
    </w:p>
    <w:p>
      <w:pPr>
        <w:numPr>
          <w:ilvl w:val="3"/>
          <w:numId w:val="900"/>
        </w:numPr>
        <w:spacing w:before="0" w:after="0"/>
      </w:pPr>
      <w:r>
        <w:t>Correlation-Based Methods</w:t>
      </w:r>
    </w:p>
    <w:p>
      <w:pPr>
        <w:numPr>
          <w:ilvl w:val="3"/>
          <w:numId w:val="900"/>
        </w:numPr>
        <w:spacing w:before="0" w:after="0"/>
      </w:pPr>
      <w:r>
        <w:t>Mutual Information</w:t>
      </w:r>
    </w:p>
    <w:p>
      <w:pPr>
        <w:numPr>
          <w:ilvl w:val="3"/>
          <w:numId w:val="900"/>
        </w:numPr>
        <w:spacing w:before="0" w:after="0"/>
      </w:pPr>
      <w:r>
        <w:t>Bayesian Networks</w:t>
      </w:r>
    </w:p>
    <w:p>
      <w:pPr>
        <w:numPr>
          <w:ilvl w:val="3"/>
          <w:numId w:val="900"/>
        </w:numPr>
        <w:spacing w:before="0" w:after="0"/>
      </w:pPr>
      <w:r>
        <w:t>Machine Learning Approaches</w:t>
      </w:r>
    </w:p>
    <w:p>
      <w:pPr>
        <w:numPr>
          <w:ilvl w:val="0"/>
          <w:numId w:val="900"/>
        </w:numPr>
        <w:spacing w:before="0" w:after="0"/>
      </w:pPr>
      <w:r>
        <w:t>Network Properties and Analysis</w:t>
      </w:r>
    </w:p>
    <w:p>
      <w:pPr>
        <w:numPr>
          <w:ilvl w:val="1"/>
          <w:numId w:val="900"/>
        </w:numPr>
        <w:spacing w:before="0" w:after="0"/>
      </w:pPr>
      <w:r>
        <w:t>Network Topology</w:t>
      </w:r>
    </w:p>
    <w:p>
      <w:pPr>
        <w:numPr>
          <w:ilvl w:val="2"/>
          <w:numId w:val="900"/>
        </w:numPr>
        <w:spacing w:before="0" w:after="0"/>
      </w:pPr>
      <w:r>
        <w:t>Basic Network Measures</w:t>
      </w:r>
    </w:p>
    <w:p>
      <w:pPr>
        <w:numPr>
          <w:ilvl w:val="3"/>
          <w:numId w:val="900"/>
        </w:numPr>
        <w:spacing w:before="0" w:after="0"/>
      </w:pPr>
      <w:r>
        <w:t>Degree Distribution</w:t>
      </w:r>
    </w:p>
    <w:p>
      <w:pPr>
        <w:numPr>
          <w:ilvl w:val="3"/>
          <w:numId w:val="900"/>
        </w:numPr>
        <w:spacing w:before="0" w:after="0"/>
      </w:pPr>
      <w:r>
        <w:t>Clustering Coefficient</w:t>
      </w:r>
    </w:p>
    <w:p>
      <w:pPr>
        <w:numPr>
          <w:ilvl w:val="3"/>
          <w:numId w:val="900"/>
        </w:numPr>
        <w:spacing w:before="0" w:after="0"/>
      </w:pPr>
      <w:r>
        <w:t>Path Length</w:t>
      </w:r>
    </w:p>
    <w:p>
      <w:pPr>
        <w:numPr>
          <w:ilvl w:val="2"/>
          <w:numId w:val="900"/>
        </w:numPr>
        <w:spacing w:before="0" w:after="0"/>
      </w:pPr>
      <w:r>
        <w:t>Network Models</w:t>
      </w:r>
    </w:p>
    <w:p>
      <w:pPr>
        <w:numPr>
          <w:ilvl w:val="3"/>
          <w:numId w:val="900"/>
        </w:numPr>
        <w:spacing w:before="0" w:after="0"/>
      </w:pPr>
      <w:r>
        <w:t>Random Networks</w:t>
      </w:r>
    </w:p>
    <w:p>
      <w:pPr>
        <w:numPr>
          <w:ilvl w:val="3"/>
          <w:numId w:val="900"/>
        </w:numPr>
        <w:spacing w:before="0" w:after="0"/>
      </w:pPr>
      <w:r>
        <w:t>Small-World Networks</w:t>
      </w:r>
    </w:p>
    <w:p>
      <w:pPr>
        <w:numPr>
          <w:ilvl w:val="3"/>
          <w:numId w:val="900"/>
        </w:numPr>
        <w:spacing w:before="0" w:after="0"/>
      </w:pPr>
      <w:r>
        <w:t>Scale-Free Networks</w:t>
      </w:r>
    </w:p>
    <w:p>
      <w:pPr>
        <w:numPr>
          <w:ilvl w:val="3"/>
          <w:numId w:val="900"/>
        </w:numPr>
        <w:spacing w:before="0" w:after="0"/>
      </w:pPr>
      <w:r>
        <w:t>Hierarchical Networks</w:t>
      </w:r>
    </w:p>
    <w:p>
      <w:pPr>
        <w:numPr>
          <w:ilvl w:val="1"/>
          <w:numId w:val="900"/>
        </w:numPr>
        <w:spacing w:before="0" w:after="0"/>
      </w:pPr>
      <w:r>
        <w:t>Centrality Measures</w:t>
      </w:r>
    </w:p>
    <w:p>
      <w:pPr>
        <w:numPr>
          <w:ilvl w:val="2"/>
          <w:numId w:val="900"/>
        </w:numPr>
        <w:spacing w:before="0" w:after="0"/>
      </w:pPr>
      <w:r>
        <w:t>Degree Centrality</w:t>
      </w:r>
    </w:p>
    <w:p>
      <w:pPr>
        <w:numPr>
          <w:ilvl w:val="2"/>
          <w:numId w:val="900"/>
        </w:numPr>
        <w:spacing w:before="0" w:after="0"/>
      </w:pPr>
      <w:r>
        <w:t>Betweenness Centrality</w:t>
      </w:r>
    </w:p>
    <w:p>
      <w:pPr>
        <w:numPr>
          <w:ilvl w:val="2"/>
          <w:numId w:val="900"/>
        </w:numPr>
        <w:spacing w:before="0" w:after="0"/>
      </w:pPr>
      <w:r>
        <w:t>Closeness Centrality</w:t>
      </w:r>
    </w:p>
    <w:p>
      <w:pPr>
        <w:numPr>
          <w:ilvl w:val="2"/>
          <w:numId w:val="900"/>
        </w:numPr>
        <w:spacing w:before="0" w:after="0"/>
      </w:pPr>
      <w:r>
        <w:t>Eigenvector Centrality</w:t>
      </w:r>
    </w:p>
    <w:p>
      <w:pPr>
        <w:numPr>
          <w:ilvl w:val="2"/>
          <w:numId w:val="900"/>
        </w:numPr>
        <w:spacing w:before="0" w:after="0"/>
      </w:pPr>
      <w:r>
        <w:t>PageRank Algorithm</w:t>
      </w:r>
    </w:p>
    <w:p>
      <w:pPr>
        <w:numPr>
          <w:ilvl w:val="1"/>
          <w:numId w:val="900"/>
        </w:numPr>
        <w:spacing w:before="0" w:after="0"/>
      </w:pPr>
      <w:r>
        <w:t>Network Modules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3"/>
          <w:numId w:val="900"/>
        </w:numPr>
        <w:spacing w:before="0" w:after="0"/>
      </w:pPr>
      <w:r>
        <w:t>Modularity Optimization</w:t>
      </w:r>
    </w:p>
    <w:p>
      <w:pPr>
        <w:numPr>
          <w:ilvl w:val="3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Spectral Methods</w:t>
      </w:r>
    </w:p>
    <w:p>
      <w:pPr>
        <w:numPr>
          <w:ilvl w:val="2"/>
          <w:numId w:val="900"/>
        </w:numPr>
        <w:spacing w:before="0" w:after="0"/>
      </w:pPr>
      <w:r>
        <w:t>Functional Modules</w:t>
      </w:r>
    </w:p>
    <w:p>
      <w:pPr>
        <w:numPr>
          <w:ilvl w:val="3"/>
          <w:numId w:val="900"/>
        </w:numPr>
        <w:spacing w:before="0" w:after="0"/>
      </w:pPr>
      <w:r>
        <w:t>Pathway Enrichment</w:t>
      </w:r>
    </w:p>
    <w:p>
      <w:pPr>
        <w:numPr>
          <w:ilvl w:val="3"/>
          <w:numId w:val="900"/>
        </w:numPr>
        <w:spacing w:before="0" w:after="0"/>
      </w:pPr>
      <w:r>
        <w:t>GO Term Enrichment</w:t>
      </w:r>
    </w:p>
    <w:p>
      <w:pPr>
        <w:numPr>
          <w:ilvl w:val="3"/>
          <w:numId w:val="900"/>
        </w:numPr>
        <w:spacing w:before="0" w:after="0"/>
      </w:pPr>
      <w:r>
        <w:t>Disease Module Identification</w:t>
      </w:r>
    </w:p>
    <w:p>
      <w:pPr>
        <w:numPr>
          <w:ilvl w:val="1"/>
          <w:numId w:val="900"/>
        </w:numPr>
        <w:spacing w:before="0" w:after="0"/>
      </w:pPr>
      <w:r>
        <w:t>Network Motifs</w:t>
      </w:r>
    </w:p>
    <w:p>
      <w:pPr>
        <w:numPr>
          <w:ilvl w:val="2"/>
          <w:numId w:val="900"/>
        </w:numPr>
        <w:spacing w:before="0" w:after="0"/>
      </w:pPr>
      <w:r>
        <w:t>Motif Discovery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2"/>
          <w:numId w:val="900"/>
        </w:numPr>
        <w:spacing w:before="0" w:after="0"/>
      </w:pPr>
      <w:r>
        <w:t>Evolutionary Conservation</w:t>
      </w:r>
    </w:p>
    <w:p>
      <w:pPr>
        <w:numPr>
          <w:ilvl w:val="0"/>
          <w:numId w:val="900"/>
        </w:numPr>
        <w:spacing w:before="0" w:after="0"/>
      </w:pPr>
      <w:r>
        <w:t>Dynamic Network Modeling</w:t>
      </w:r>
    </w:p>
    <w:p>
      <w:pPr>
        <w:numPr>
          <w:ilvl w:val="1"/>
          <w:numId w:val="900"/>
        </w:numPr>
        <w:spacing w:before="0" w:after="0"/>
      </w:pPr>
      <w:r>
        <w:t>Mathematical Modeling</w:t>
      </w:r>
    </w:p>
    <w:p>
      <w:pPr>
        <w:numPr>
          <w:ilvl w:val="2"/>
          <w:numId w:val="900"/>
        </w:numPr>
        <w:spacing w:before="0" w:after="0"/>
      </w:pPr>
      <w:r>
        <w:t>Ordinary Differential Equations</w:t>
      </w:r>
    </w:p>
    <w:p>
      <w:pPr>
        <w:numPr>
          <w:ilvl w:val="3"/>
          <w:numId w:val="900"/>
        </w:numPr>
        <w:spacing w:before="0" w:after="0"/>
      </w:pPr>
      <w:r>
        <w:t>Rate Equations</w:t>
      </w:r>
    </w:p>
    <w:p>
      <w:pPr>
        <w:numPr>
          <w:ilvl w:val="3"/>
          <w:numId w:val="900"/>
        </w:numPr>
        <w:spacing w:before="0" w:after="0"/>
      </w:pPr>
      <w:r>
        <w:t>Steady-State Analysis</w:t>
      </w:r>
    </w:p>
    <w:p>
      <w:pPr>
        <w:numPr>
          <w:ilvl w:val="3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Boolean Networks</w:t>
      </w:r>
    </w:p>
    <w:p>
      <w:pPr>
        <w:numPr>
          <w:ilvl w:val="3"/>
          <w:numId w:val="900"/>
        </w:numPr>
        <w:spacing w:before="0" w:after="0"/>
      </w:pPr>
      <w:r>
        <w:t>Logic-Based Models</w:t>
      </w:r>
    </w:p>
    <w:p>
      <w:pPr>
        <w:numPr>
          <w:ilvl w:val="3"/>
          <w:numId w:val="900"/>
        </w:numPr>
        <w:spacing w:before="0" w:after="0"/>
      </w:pPr>
      <w:r>
        <w:t>Attractor Analysis</w:t>
      </w:r>
    </w:p>
    <w:p>
      <w:pPr>
        <w:numPr>
          <w:ilvl w:val="3"/>
          <w:numId w:val="900"/>
        </w:numPr>
        <w:spacing w:before="0" w:after="0"/>
      </w:pPr>
      <w:r>
        <w:t>Robustness Assessment</w:t>
      </w:r>
    </w:p>
    <w:p>
      <w:pPr>
        <w:numPr>
          <w:ilvl w:val="2"/>
          <w:numId w:val="900"/>
        </w:numPr>
        <w:spacing w:before="0" w:after="0"/>
      </w:pPr>
      <w:r>
        <w:t>Stochastic Models</w:t>
      </w:r>
    </w:p>
    <w:p>
      <w:pPr>
        <w:numPr>
          <w:ilvl w:val="3"/>
          <w:numId w:val="900"/>
        </w:numPr>
        <w:spacing w:before="0" w:after="0"/>
      </w:pPr>
      <w:r>
        <w:t>Gillespie Algorithm</w:t>
      </w:r>
    </w:p>
    <w:p>
      <w:pPr>
        <w:numPr>
          <w:ilvl w:val="3"/>
          <w:numId w:val="900"/>
        </w:numPr>
        <w:spacing w:before="0" w:after="0"/>
      </w:pPr>
      <w:r>
        <w:t>Noise in Biological Systems</w:t>
      </w:r>
    </w:p>
    <w:p>
      <w:pPr>
        <w:numPr>
          <w:ilvl w:val="3"/>
          <w:numId w:val="900"/>
        </w:numPr>
        <w:spacing w:before="0" w:after="0"/>
      </w:pPr>
      <w:r>
        <w:t>Stochastic Differential Equations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Model Fitting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Identifiability Analysis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Predictive Performance</w:t>
      </w:r>
    </w:p>
    <w:p>
      <w:pPr>
        <w:numPr>
          <w:ilvl w:val="2"/>
          <w:numId w:val="900"/>
        </w:numPr>
        <w:spacing w:before="0" w:after="0"/>
      </w:pPr>
      <w:r>
        <w:t>Experimental Validation</w:t>
      </w:r>
    </w:p>
    <w:p>
      <w:pPr>
        <w:numPr>
          <w:ilvl w:val="0"/>
          <w:numId w:val="900"/>
        </w:numPr>
        <w:spacing w:before="0" w:after="0"/>
      </w:pPr>
      <w:r>
        <w:t>Metabolic Network Analysis</w:t>
      </w:r>
    </w:p>
    <w:p>
      <w:pPr>
        <w:numPr>
          <w:ilvl w:val="1"/>
          <w:numId w:val="900"/>
        </w:numPr>
        <w:spacing w:before="0" w:after="0"/>
      </w:pPr>
      <w:r>
        <w:t>Constraint-Based Modeling</w:t>
      </w:r>
    </w:p>
    <w:p>
      <w:pPr>
        <w:numPr>
          <w:ilvl w:val="2"/>
          <w:numId w:val="900"/>
        </w:numPr>
        <w:spacing w:before="0" w:after="0"/>
      </w:pPr>
      <w:r>
        <w:t>Stoichiometric Matrix</w:t>
      </w:r>
    </w:p>
    <w:p>
      <w:pPr>
        <w:numPr>
          <w:ilvl w:val="2"/>
          <w:numId w:val="900"/>
        </w:numPr>
        <w:spacing w:before="0" w:after="0"/>
      </w:pPr>
      <w:r>
        <w:t>Mass Balance Constraints</w:t>
      </w:r>
    </w:p>
    <w:p>
      <w:pPr>
        <w:numPr>
          <w:ilvl w:val="2"/>
          <w:numId w:val="900"/>
        </w:numPr>
        <w:spacing w:before="0" w:after="0"/>
      </w:pPr>
      <w:r>
        <w:t>Thermodynamic Constraints</w:t>
      </w:r>
    </w:p>
    <w:p>
      <w:pPr>
        <w:numPr>
          <w:ilvl w:val="1"/>
          <w:numId w:val="900"/>
        </w:numPr>
        <w:spacing w:before="0" w:after="0"/>
      </w:pPr>
      <w:r>
        <w:t>Flux Balance Analysis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Objective Functions</w:t>
      </w:r>
    </w:p>
    <w:p>
      <w:pPr>
        <w:numPr>
          <w:ilvl w:val="2"/>
          <w:numId w:val="900"/>
        </w:numPr>
        <w:spacing w:before="0" w:after="0"/>
      </w:pPr>
      <w:r>
        <w:t>Optimal Growth Prediction</w:t>
      </w:r>
    </w:p>
    <w:p>
      <w:pPr>
        <w:numPr>
          <w:ilvl w:val="1"/>
          <w:numId w:val="900"/>
        </w:numPr>
        <w:spacing w:before="0" w:after="0"/>
      </w:pPr>
      <w:r>
        <w:t>Metabolic Control Analysis</w:t>
      </w:r>
    </w:p>
    <w:p>
      <w:pPr>
        <w:numPr>
          <w:ilvl w:val="2"/>
          <w:numId w:val="900"/>
        </w:numPr>
        <w:spacing w:before="0" w:after="0"/>
      </w:pPr>
      <w:r>
        <w:t>Control Coefficients</w:t>
      </w:r>
    </w:p>
    <w:p>
      <w:pPr>
        <w:numPr>
          <w:ilvl w:val="2"/>
          <w:numId w:val="900"/>
        </w:numPr>
        <w:spacing w:before="0" w:after="0"/>
      </w:pPr>
      <w:r>
        <w:t>Elasticity Coefficients</w:t>
      </w:r>
    </w:p>
    <w:p>
      <w:pPr>
        <w:numPr>
          <w:ilvl w:val="2"/>
          <w:numId w:val="900"/>
        </w:numPr>
        <w:spacing w:before="0" w:after="0"/>
      </w:pPr>
      <w:r>
        <w:t>Flux Control</w:t>
      </w:r>
    </w:p>
    <w:p>
      <w:pPr>
        <w:numPr>
          <w:ilvl w:val="1"/>
          <w:numId w:val="900"/>
        </w:numPr>
        <w:spacing w:before="0" w:after="0"/>
      </w:pPr>
      <w:r>
        <w:t>Network Reconstruction</w:t>
      </w:r>
    </w:p>
    <w:p>
      <w:pPr>
        <w:numPr>
          <w:ilvl w:val="2"/>
          <w:numId w:val="900"/>
        </w:numPr>
        <w:spacing w:before="0" w:after="0"/>
      </w:pPr>
      <w:r>
        <w:t>Genome-Scale Models</w:t>
      </w:r>
    </w:p>
    <w:p>
      <w:pPr>
        <w:numPr>
          <w:ilvl w:val="2"/>
          <w:numId w:val="900"/>
        </w:numPr>
        <w:spacing w:before="0" w:after="0"/>
      </w:pPr>
      <w:r>
        <w:t>Gap Filling</w:t>
      </w:r>
    </w:p>
    <w:p>
      <w:pPr>
        <w:numPr>
          <w:ilvl w:val="2"/>
          <w:numId w:val="900"/>
        </w:numPr>
        <w:spacing w:before="0" w:after="0"/>
      </w:pPr>
      <w:r>
        <w:t>Model Refinement</w:t>
      </w:r>
    </w:p>
    <w:p>
      <w:pPr>
        <w:pStyle w:val="Heading1"/>
      </w:pPr>
      <w:r>
        <w:t>Advanced Applications and Emerging Areas</w:t>
      </w:r>
    </w:p>
    <w:p>
      <w:pPr>
        <w:numPr>
          <w:ilvl w:val="0"/>
          <w:numId w:val="900"/>
        </w:numPr>
        <w:spacing w:before="0" w:after="0"/>
      </w:pPr>
      <w:r>
        <w:t>Precision Medicine</w:t>
      </w:r>
    </w:p>
    <w:p>
      <w:pPr>
        <w:numPr>
          <w:ilvl w:val="1"/>
          <w:numId w:val="900"/>
        </w:numPr>
        <w:spacing w:before="0" w:after="0"/>
      </w:pPr>
      <w:r>
        <w:t>Genomic Medicine</w:t>
      </w:r>
    </w:p>
    <w:p>
      <w:pPr>
        <w:numPr>
          <w:ilvl w:val="2"/>
          <w:numId w:val="900"/>
        </w:numPr>
        <w:spacing w:before="0" w:after="0"/>
      </w:pPr>
      <w:r>
        <w:t>Pharmacogenomics</w:t>
      </w:r>
    </w:p>
    <w:p>
      <w:pPr>
        <w:numPr>
          <w:ilvl w:val="3"/>
          <w:numId w:val="900"/>
        </w:numPr>
        <w:spacing w:before="0" w:after="0"/>
      </w:pPr>
      <w:r>
        <w:t>Drug Metabolism Genes</w:t>
      </w:r>
    </w:p>
    <w:p>
      <w:pPr>
        <w:numPr>
          <w:ilvl w:val="3"/>
          <w:numId w:val="900"/>
        </w:numPr>
        <w:spacing w:before="0" w:after="0"/>
      </w:pPr>
      <w:r>
        <w:t>Adverse Drug Reactions</w:t>
      </w:r>
    </w:p>
    <w:p>
      <w:pPr>
        <w:numPr>
          <w:ilvl w:val="3"/>
          <w:numId w:val="900"/>
        </w:numPr>
        <w:spacing w:before="0" w:after="0"/>
      </w:pPr>
      <w:r>
        <w:t>Dosage Optimization</w:t>
      </w:r>
    </w:p>
    <w:p>
      <w:pPr>
        <w:numPr>
          <w:ilvl w:val="3"/>
          <w:numId w:val="900"/>
        </w:numPr>
        <w:spacing w:before="0" w:after="0"/>
      </w:pPr>
      <w:r>
        <w:t>Population Differences</w:t>
      </w:r>
    </w:p>
    <w:p>
      <w:pPr>
        <w:numPr>
          <w:ilvl w:val="2"/>
          <w:numId w:val="900"/>
        </w:numPr>
        <w:spacing w:before="0" w:after="0"/>
      </w:pPr>
      <w:r>
        <w:t>Disease Susceptibility</w:t>
      </w:r>
    </w:p>
    <w:p>
      <w:pPr>
        <w:numPr>
          <w:ilvl w:val="3"/>
          <w:numId w:val="900"/>
        </w:numPr>
        <w:spacing w:before="0" w:after="0"/>
      </w:pPr>
      <w:r>
        <w:t>Genetic Risk Factors</w:t>
      </w:r>
    </w:p>
    <w:p>
      <w:pPr>
        <w:numPr>
          <w:ilvl w:val="3"/>
          <w:numId w:val="900"/>
        </w:numPr>
        <w:spacing w:before="0" w:after="0"/>
      </w:pPr>
      <w:r>
        <w:t>Polygenic Risk Scores</w:t>
      </w:r>
    </w:p>
    <w:p>
      <w:pPr>
        <w:numPr>
          <w:ilvl w:val="3"/>
          <w:numId w:val="900"/>
        </w:numPr>
        <w:spacing w:before="0" w:after="0"/>
      </w:pPr>
      <w:r>
        <w:t>Penetrance and Expressivity</w:t>
      </w:r>
    </w:p>
    <w:p>
      <w:pPr>
        <w:numPr>
          <w:ilvl w:val="2"/>
          <w:numId w:val="900"/>
        </w:numPr>
        <w:spacing w:before="0" w:after="0"/>
      </w:pPr>
      <w:r>
        <w:t>Therapeutic Target Identification</w:t>
      </w:r>
    </w:p>
    <w:p>
      <w:pPr>
        <w:numPr>
          <w:ilvl w:val="3"/>
          <w:numId w:val="900"/>
        </w:numPr>
        <w:spacing w:before="0" w:after="0"/>
      </w:pPr>
      <w:r>
        <w:t>Druggable Genome</w:t>
      </w:r>
    </w:p>
    <w:p>
      <w:pPr>
        <w:numPr>
          <w:ilvl w:val="3"/>
          <w:numId w:val="900"/>
        </w:numPr>
        <w:spacing w:before="0" w:after="0"/>
      </w:pPr>
      <w:r>
        <w:t>Target Validation</w:t>
      </w:r>
    </w:p>
    <w:p>
      <w:pPr>
        <w:numPr>
          <w:ilvl w:val="3"/>
          <w:numId w:val="900"/>
        </w:numPr>
        <w:spacing w:before="0" w:after="0"/>
      </w:pPr>
      <w:r>
        <w:t>Biomarker Discovery</w:t>
      </w:r>
    </w:p>
    <w:p>
      <w:pPr>
        <w:numPr>
          <w:ilvl w:val="1"/>
          <w:numId w:val="900"/>
        </w:numPr>
        <w:spacing w:before="0" w:after="0"/>
      </w:pPr>
      <w:r>
        <w:t>Cancer Genomics</w:t>
      </w:r>
    </w:p>
    <w:p>
      <w:pPr>
        <w:numPr>
          <w:ilvl w:val="2"/>
          <w:numId w:val="900"/>
        </w:numPr>
        <w:spacing w:before="0" w:after="0"/>
      </w:pPr>
      <w:r>
        <w:t>Somatic Mutation Analysis</w:t>
      </w:r>
    </w:p>
    <w:p>
      <w:pPr>
        <w:numPr>
          <w:ilvl w:val="3"/>
          <w:numId w:val="900"/>
        </w:numPr>
        <w:spacing w:before="0" w:after="0"/>
      </w:pPr>
      <w:r>
        <w:t>Driver vs Passenger Mutations</w:t>
      </w:r>
    </w:p>
    <w:p>
      <w:pPr>
        <w:numPr>
          <w:ilvl w:val="3"/>
          <w:numId w:val="900"/>
        </w:numPr>
        <w:spacing w:before="0" w:after="0"/>
      </w:pPr>
      <w:r>
        <w:t>Mutational Signatures</w:t>
      </w:r>
    </w:p>
    <w:p>
      <w:pPr>
        <w:numPr>
          <w:ilvl w:val="3"/>
          <w:numId w:val="900"/>
        </w:numPr>
        <w:spacing w:before="0" w:after="0"/>
      </w:pPr>
      <w:r>
        <w:t>Clonal Evolution</w:t>
      </w:r>
    </w:p>
    <w:p>
      <w:pPr>
        <w:numPr>
          <w:ilvl w:val="2"/>
          <w:numId w:val="900"/>
        </w:numPr>
        <w:spacing w:before="0" w:after="0"/>
      </w:pPr>
      <w:r>
        <w:t>Tumor Heterogeneity</w:t>
      </w:r>
    </w:p>
    <w:p>
      <w:pPr>
        <w:numPr>
          <w:ilvl w:val="3"/>
          <w:numId w:val="900"/>
        </w:numPr>
        <w:spacing w:before="0" w:after="0"/>
      </w:pPr>
      <w:r>
        <w:t>Intratumor Heterogeneity</w:t>
      </w:r>
    </w:p>
    <w:p>
      <w:pPr>
        <w:numPr>
          <w:ilvl w:val="3"/>
          <w:numId w:val="900"/>
        </w:numPr>
        <w:spacing w:before="0" w:after="0"/>
      </w:pPr>
      <w:r>
        <w:t>Metastatic Evolution</w:t>
      </w:r>
    </w:p>
    <w:p>
      <w:pPr>
        <w:numPr>
          <w:ilvl w:val="3"/>
          <w:numId w:val="900"/>
        </w:numPr>
        <w:spacing w:before="0" w:after="0"/>
      </w:pPr>
      <w:r>
        <w:t>Single-Cell Analysis</w:t>
      </w:r>
    </w:p>
    <w:p>
      <w:pPr>
        <w:numPr>
          <w:ilvl w:val="2"/>
          <w:numId w:val="900"/>
        </w:numPr>
        <w:spacing w:before="0" w:after="0"/>
      </w:pPr>
      <w:r>
        <w:t>Liquid Biopsies</w:t>
      </w:r>
    </w:p>
    <w:p>
      <w:pPr>
        <w:numPr>
          <w:ilvl w:val="3"/>
          <w:numId w:val="900"/>
        </w:numPr>
        <w:spacing w:before="0" w:after="0"/>
      </w:pPr>
      <w:r>
        <w:t>Circulating Tumor DNA</w:t>
      </w:r>
    </w:p>
    <w:p>
      <w:pPr>
        <w:numPr>
          <w:ilvl w:val="3"/>
          <w:numId w:val="900"/>
        </w:numPr>
        <w:spacing w:before="0" w:after="0"/>
      </w:pPr>
      <w:r>
        <w:t>Circulating Tumor Cells</w:t>
      </w:r>
    </w:p>
    <w:p>
      <w:pPr>
        <w:numPr>
          <w:ilvl w:val="3"/>
          <w:numId w:val="900"/>
        </w:numPr>
        <w:spacing w:before="0" w:after="0"/>
      </w:pPr>
      <w:r>
        <w:t>Exosome Analysis</w:t>
      </w:r>
    </w:p>
    <w:p>
      <w:pPr>
        <w:numPr>
          <w:ilvl w:val="1"/>
          <w:numId w:val="900"/>
        </w:numPr>
        <w:spacing w:before="0" w:after="0"/>
      </w:pPr>
      <w:r>
        <w:t>Rare Disease Analysis</w:t>
      </w:r>
    </w:p>
    <w:p>
      <w:pPr>
        <w:numPr>
          <w:ilvl w:val="2"/>
          <w:numId w:val="900"/>
        </w:numPr>
        <w:spacing w:before="0" w:after="0"/>
      </w:pPr>
      <w:r>
        <w:t>Variant Interpretation</w:t>
      </w:r>
    </w:p>
    <w:p>
      <w:pPr>
        <w:numPr>
          <w:ilvl w:val="2"/>
          <w:numId w:val="900"/>
        </w:numPr>
        <w:spacing w:before="0" w:after="0"/>
      </w:pPr>
      <w:r>
        <w:t>Phenotype-Genotype Correlation</w:t>
      </w:r>
    </w:p>
    <w:p>
      <w:pPr>
        <w:numPr>
          <w:ilvl w:val="2"/>
          <w:numId w:val="900"/>
        </w:numPr>
        <w:spacing w:before="0" w:after="0"/>
      </w:pPr>
      <w:r>
        <w:t>Functional Validation</w:t>
      </w:r>
    </w:p>
    <w:p>
      <w:pPr>
        <w:numPr>
          <w:ilvl w:val="0"/>
          <w:numId w:val="900"/>
        </w:numPr>
        <w:spacing w:before="0" w:after="0"/>
      </w:pPr>
      <w:r>
        <w:t>Drug Discovery and Development</w:t>
      </w:r>
    </w:p>
    <w:p>
      <w:pPr>
        <w:numPr>
          <w:ilvl w:val="1"/>
          <w:numId w:val="900"/>
        </w:numPr>
        <w:spacing w:before="0" w:after="0"/>
      </w:pPr>
      <w:r>
        <w:t>Target Identification</w:t>
      </w:r>
    </w:p>
    <w:p>
      <w:pPr>
        <w:numPr>
          <w:ilvl w:val="2"/>
          <w:numId w:val="900"/>
        </w:numPr>
        <w:spacing w:before="0" w:after="0"/>
      </w:pPr>
      <w:r>
        <w:t>Genome-Wide Association Studies</w:t>
      </w:r>
    </w:p>
    <w:p>
      <w:pPr>
        <w:numPr>
          <w:ilvl w:val="2"/>
          <w:numId w:val="900"/>
        </w:numPr>
        <w:spacing w:before="0" w:after="0"/>
      </w:pPr>
      <w:r>
        <w:t>Functional Genomics</w:t>
      </w:r>
    </w:p>
    <w:p>
      <w:pPr>
        <w:numPr>
          <w:ilvl w:val="2"/>
          <w:numId w:val="900"/>
        </w:numPr>
        <w:spacing w:before="0" w:after="0"/>
      </w:pPr>
      <w:r>
        <w:t>Network-Based Approaches</w:t>
      </w:r>
    </w:p>
    <w:p>
      <w:pPr>
        <w:numPr>
          <w:ilvl w:val="2"/>
          <w:numId w:val="900"/>
        </w:numPr>
        <w:spacing w:before="0" w:after="0"/>
      </w:pPr>
      <w:r>
        <w:t>Phenotypic Screening</w:t>
      </w:r>
    </w:p>
    <w:p>
      <w:pPr>
        <w:numPr>
          <w:ilvl w:val="1"/>
          <w:numId w:val="900"/>
        </w:numPr>
        <w:spacing w:before="0" w:after="0"/>
      </w:pPr>
      <w:r>
        <w:t>Lead Compound Discovery</w:t>
      </w:r>
    </w:p>
    <w:p>
      <w:pPr>
        <w:numPr>
          <w:ilvl w:val="2"/>
          <w:numId w:val="900"/>
        </w:numPr>
        <w:spacing w:before="0" w:after="0"/>
      </w:pPr>
      <w:r>
        <w:t>Virtual Screening</w:t>
      </w:r>
    </w:p>
    <w:p>
      <w:pPr>
        <w:numPr>
          <w:ilvl w:val="3"/>
          <w:numId w:val="900"/>
        </w:numPr>
        <w:spacing w:before="0" w:after="0"/>
      </w:pPr>
      <w:r>
        <w:t>Structure-Based Drug Design</w:t>
      </w:r>
    </w:p>
    <w:p>
      <w:pPr>
        <w:numPr>
          <w:ilvl w:val="3"/>
          <w:numId w:val="900"/>
        </w:numPr>
        <w:spacing w:before="0" w:after="0"/>
      </w:pPr>
      <w:r>
        <w:t>Ligand-Based Drug Design</w:t>
      </w:r>
    </w:p>
    <w:p>
      <w:pPr>
        <w:numPr>
          <w:ilvl w:val="3"/>
          <w:numId w:val="900"/>
        </w:numPr>
        <w:spacing w:before="0" w:after="0"/>
      </w:pPr>
      <w:r>
        <w:t>Fragment-Based Drug Design</w:t>
      </w:r>
    </w:p>
    <w:p>
      <w:pPr>
        <w:numPr>
          <w:ilvl w:val="2"/>
          <w:numId w:val="900"/>
        </w:numPr>
        <w:spacing w:before="0" w:after="0"/>
      </w:pPr>
      <w:r>
        <w:t>Chemical Space Exploration</w:t>
      </w:r>
    </w:p>
    <w:p>
      <w:pPr>
        <w:numPr>
          <w:ilvl w:val="3"/>
          <w:numId w:val="900"/>
        </w:numPr>
        <w:spacing w:before="0" w:after="0"/>
      </w:pPr>
      <w:r>
        <w:t>Molecular Descriptors</w:t>
      </w:r>
    </w:p>
    <w:p>
      <w:pPr>
        <w:numPr>
          <w:ilvl w:val="3"/>
          <w:numId w:val="900"/>
        </w:numPr>
        <w:spacing w:before="0" w:after="0"/>
      </w:pPr>
      <w:r>
        <w:t>Chemical Similarity</w:t>
      </w:r>
    </w:p>
    <w:p>
      <w:pPr>
        <w:numPr>
          <w:ilvl w:val="3"/>
          <w:numId w:val="900"/>
        </w:numPr>
        <w:spacing w:before="0" w:after="0"/>
      </w:pPr>
      <w:r>
        <w:t>Diversity Analysis</w:t>
      </w:r>
    </w:p>
    <w:p>
      <w:pPr>
        <w:numPr>
          <w:ilvl w:val="1"/>
          <w:numId w:val="900"/>
        </w:numPr>
        <w:spacing w:before="0" w:after="0"/>
      </w:pPr>
      <w:r>
        <w:t>Drug Optimization</w:t>
      </w:r>
    </w:p>
    <w:p>
      <w:pPr>
        <w:numPr>
          <w:ilvl w:val="2"/>
          <w:numId w:val="900"/>
        </w:numPr>
        <w:spacing w:before="0" w:after="0"/>
      </w:pPr>
      <w:r>
        <w:t>ADMET Prediction</w:t>
      </w:r>
    </w:p>
    <w:p>
      <w:pPr>
        <w:numPr>
          <w:ilvl w:val="3"/>
          <w:numId w:val="900"/>
        </w:numPr>
        <w:spacing w:before="0" w:after="0"/>
      </w:pPr>
      <w:r>
        <w:t>Absorption, Distribution, Metabolism, Excretion, Toxicity</w:t>
      </w:r>
    </w:p>
    <w:p>
      <w:pPr>
        <w:numPr>
          <w:ilvl w:val="3"/>
          <w:numId w:val="900"/>
        </w:numPr>
        <w:spacing w:before="0" w:after="0"/>
      </w:pPr>
      <w:r>
        <w:t>In Silico Models</w:t>
      </w:r>
    </w:p>
    <w:p>
      <w:pPr>
        <w:numPr>
          <w:ilvl w:val="3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Structure-Activity Relationships</w:t>
      </w:r>
    </w:p>
    <w:p>
      <w:pPr>
        <w:numPr>
          <w:ilvl w:val="3"/>
          <w:numId w:val="900"/>
        </w:numPr>
        <w:spacing w:before="0" w:after="0"/>
      </w:pPr>
      <w:r>
        <w:t>QSAR Modeling</w:t>
      </w:r>
    </w:p>
    <w:p>
      <w:pPr>
        <w:numPr>
          <w:ilvl w:val="3"/>
          <w:numId w:val="900"/>
        </w:numPr>
        <w:spacing w:before="0" w:after="0"/>
      </w:pPr>
      <w:r>
        <w:t>Medicinal Chemistry</w:t>
      </w:r>
    </w:p>
    <w:p>
      <w:pPr>
        <w:numPr>
          <w:ilvl w:val="1"/>
          <w:numId w:val="900"/>
        </w:numPr>
        <w:spacing w:before="0" w:after="0"/>
      </w:pPr>
      <w:r>
        <w:t>Clinical Trial Design</w:t>
      </w:r>
    </w:p>
    <w:p>
      <w:pPr>
        <w:numPr>
          <w:ilvl w:val="2"/>
          <w:numId w:val="900"/>
        </w:numPr>
        <w:spacing w:before="0" w:after="0"/>
      </w:pPr>
      <w:r>
        <w:t>Biomarker-Driven Trials</w:t>
      </w:r>
    </w:p>
    <w:p>
      <w:pPr>
        <w:numPr>
          <w:ilvl w:val="2"/>
          <w:numId w:val="900"/>
        </w:numPr>
        <w:spacing w:before="0" w:after="0"/>
      </w:pPr>
      <w:r>
        <w:t>Adaptive Trial Designs</w:t>
      </w:r>
    </w:p>
    <w:p>
      <w:pPr>
        <w:numPr>
          <w:ilvl w:val="2"/>
          <w:numId w:val="900"/>
        </w:numPr>
        <w:spacing w:before="0" w:after="0"/>
      </w:pPr>
      <w:r>
        <w:t>Real-World Evidence</w:t>
      </w:r>
    </w:p>
    <w:p>
      <w:pPr>
        <w:numPr>
          <w:ilvl w:val="0"/>
          <w:numId w:val="900"/>
        </w:numPr>
        <w:spacing w:before="0" w:after="0"/>
      </w:pPr>
      <w:r>
        <w:t>Microbiome Analysis</w:t>
      </w:r>
    </w:p>
    <w:p>
      <w:pPr>
        <w:numPr>
          <w:ilvl w:val="1"/>
          <w:numId w:val="900"/>
        </w:numPr>
        <w:spacing w:before="0" w:after="0"/>
      </w:pPr>
      <w:r>
        <w:t>Metagenomics</w:t>
      </w:r>
    </w:p>
    <w:p>
      <w:pPr>
        <w:numPr>
          <w:ilvl w:val="2"/>
          <w:numId w:val="900"/>
        </w:numPr>
        <w:spacing w:before="0" w:after="0"/>
      </w:pPr>
      <w:r>
        <w:t>Taxonomic Profiling</w:t>
      </w:r>
    </w:p>
    <w:p>
      <w:pPr>
        <w:numPr>
          <w:ilvl w:val="3"/>
          <w:numId w:val="900"/>
        </w:numPr>
        <w:spacing w:before="0" w:after="0"/>
      </w:pPr>
      <w:r>
        <w:t>16S rRNA Sequencing</w:t>
      </w:r>
    </w:p>
    <w:p>
      <w:pPr>
        <w:numPr>
          <w:ilvl w:val="3"/>
          <w:numId w:val="900"/>
        </w:numPr>
        <w:spacing w:before="0" w:after="0"/>
      </w:pPr>
      <w:r>
        <w:t>Whole Genome Shotgun</w:t>
      </w:r>
    </w:p>
    <w:p>
      <w:pPr>
        <w:numPr>
          <w:ilvl w:val="3"/>
          <w:numId w:val="900"/>
        </w:numPr>
        <w:spacing w:before="0" w:after="0"/>
      </w:pPr>
      <w:r>
        <w:t>Taxonomic Classification</w:t>
      </w:r>
    </w:p>
    <w:p>
      <w:pPr>
        <w:numPr>
          <w:ilvl w:val="3"/>
          <w:numId w:val="900"/>
        </w:numPr>
        <w:spacing w:before="0" w:after="0"/>
      </w:pPr>
      <w:r>
        <w:t>Diversity Metrics</w:t>
      </w:r>
    </w:p>
    <w:p>
      <w:pPr>
        <w:numPr>
          <w:ilvl w:val="2"/>
          <w:numId w:val="900"/>
        </w:numPr>
        <w:spacing w:before="0" w:after="0"/>
      </w:pPr>
      <w:r>
        <w:t>Functional Profiling</w:t>
      </w:r>
    </w:p>
    <w:p>
      <w:pPr>
        <w:numPr>
          <w:ilvl w:val="3"/>
          <w:numId w:val="900"/>
        </w:numPr>
        <w:spacing w:before="0" w:after="0"/>
      </w:pPr>
      <w:r>
        <w:t>Gene Annotation</w:t>
      </w:r>
    </w:p>
    <w:p>
      <w:pPr>
        <w:numPr>
          <w:ilvl w:val="3"/>
          <w:numId w:val="900"/>
        </w:numPr>
        <w:spacing w:before="0" w:after="0"/>
      </w:pPr>
      <w:r>
        <w:t>Pathway Reconstruction</w:t>
      </w:r>
    </w:p>
    <w:p>
      <w:pPr>
        <w:numPr>
          <w:ilvl w:val="3"/>
          <w:numId w:val="900"/>
        </w:numPr>
        <w:spacing w:before="0" w:after="0"/>
      </w:pPr>
      <w:r>
        <w:t>Metabolic Potential</w:t>
      </w:r>
    </w:p>
    <w:p>
      <w:pPr>
        <w:numPr>
          <w:ilvl w:val="2"/>
          <w:numId w:val="900"/>
        </w:numPr>
        <w:spacing w:before="0" w:after="0"/>
      </w:pPr>
      <w:r>
        <w:t>Metagenome Assembly</w:t>
      </w:r>
    </w:p>
    <w:p>
      <w:pPr>
        <w:numPr>
          <w:ilvl w:val="3"/>
          <w:numId w:val="900"/>
        </w:numPr>
        <w:spacing w:before="0" w:after="0"/>
      </w:pPr>
      <w:r>
        <w:t>Assembly Strategies</w:t>
      </w:r>
    </w:p>
    <w:p>
      <w:pPr>
        <w:numPr>
          <w:ilvl w:val="3"/>
          <w:numId w:val="900"/>
        </w:numPr>
        <w:spacing w:before="0" w:after="0"/>
      </w:pPr>
      <w:r>
        <w:t>Binning Methods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Microbiome-Host Interactions</w:t>
      </w:r>
    </w:p>
    <w:p>
      <w:pPr>
        <w:numPr>
          <w:ilvl w:val="2"/>
          <w:numId w:val="900"/>
        </w:numPr>
        <w:spacing w:before="0" w:after="0"/>
      </w:pPr>
      <w:r>
        <w:t>Host-Microbe Networks</w:t>
      </w:r>
    </w:p>
    <w:p>
      <w:pPr>
        <w:numPr>
          <w:ilvl w:val="2"/>
          <w:numId w:val="900"/>
        </w:numPr>
        <w:spacing w:before="0" w:after="0"/>
      </w:pPr>
      <w:r>
        <w:t>Immune System Interactions</w:t>
      </w:r>
    </w:p>
    <w:p>
      <w:pPr>
        <w:numPr>
          <w:ilvl w:val="2"/>
          <w:numId w:val="900"/>
        </w:numPr>
        <w:spacing w:before="0" w:after="0"/>
      </w:pPr>
      <w:r>
        <w:t>Metabolic Interactions</w:t>
      </w:r>
    </w:p>
    <w:p>
      <w:pPr>
        <w:numPr>
          <w:ilvl w:val="1"/>
          <w:numId w:val="900"/>
        </w:numPr>
        <w:spacing w:before="0" w:after="0"/>
      </w:pPr>
      <w:r>
        <w:t>Microbiome and Disease</w:t>
      </w:r>
    </w:p>
    <w:p>
      <w:pPr>
        <w:numPr>
          <w:ilvl w:val="2"/>
          <w:numId w:val="900"/>
        </w:numPr>
        <w:spacing w:before="0" w:after="0"/>
      </w:pPr>
      <w:r>
        <w:t>Dysbiosis Analysis</w:t>
      </w:r>
    </w:p>
    <w:p>
      <w:pPr>
        <w:numPr>
          <w:ilvl w:val="2"/>
          <w:numId w:val="900"/>
        </w:numPr>
        <w:spacing w:before="0" w:after="0"/>
      </w:pPr>
      <w:r>
        <w:t>Disease Associations</w:t>
      </w:r>
    </w:p>
    <w:p>
      <w:pPr>
        <w:numPr>
          <w:ilvl w:val="2"/>
          <w:numId w:val="900"/>
        </w:numPr>
        <w:spacing w:before="0" w:after="0"/>
      </w:pPr>
      <w:r>
        <w:t>Therapeutic Interventions</w:t>
      </w:r>
    </w:p>
    <w:p>
      <w:pPr>
        <w:numPr>
          <w:ilvl w:val="0"/>
          <w:numId w:val="900"/>
        </w:numPr>
        <w:spacing w:before="0" w:after="0"/>
      </w:pPr>
      <w:r>
        <w:t>Epigenomics</w:t>
      </w:r>
    </w:p>
    <w:p>
      <w:pPr>
        <w:numPr>
          <w:ilvl w:val="1"/>
          <w:numId w:val="900"/>
        </w:numPr>
        <w:spacing w:before="0" w:after="0"/>
      </w:pPr>
      <w:r>
        <w:t>DNA Methylation Analysis</w:t>
      </w:r>
    </w:p>
    <w:p>
      <w:pPr>
        <w:numPr>
          <w:ilvl w:val="2"/>
          <w:numId w:val="900"/>
        </w:numPr>
        <w:spacing w:before="0" w:after="0"/>
      </w:pPr>
      <w:r>
        <w:t>Bisulfite Sequencing</w:t>
      </w:r>
    </w:p>
    <w:p>
      <w:pPr>
        <w:numPr>
          <w:ilvl w:val="3"/>
          <w:numId w:val="900"/>
        </w:numPr>
        <w:spacing w:before="0" w:after="0"/>
      </w:pPr>
      <w:r>
        <w:t>Whole-Genome Bisulfite Sequencing</w:t>
      </w:r>
    </w:p>
    <w:p>
      <w:pPr>
        <w:numPr>
          <w:ilvl w:val="3"/>
          <w:numId w:val="900"/>
        </w:numPr>
        <w:spacing w:before="0" w:after="0"/>
      </w:pPr>
      <w:r>
        <w:t>Reduced Representation Bisulfite Sequencing</w:t>
      </w:r>
    </w:p>
    <w:p>
      <w:pPr>
        <w:numPr>
          <w:ilvl w:val="3"/>
          <w:numId w:val="900"/>
        </w:numPr>
        <w:spacing w:before="0" w:after="0"/>
      </w:pPr>
      <w:r>
        <w:t>Targeted Bisulfite Sequencing</w:t>
      </w:r>
    </w:p>
    <w:p>
      <w:pPr>
        <w:numPr>
          <w:ilvl w:val="2"/>
          <w:numId w:val="900"/>
        </w:numPr>
        <w:spacing w:before="0" w:after="0"/>
      </w:pPr>
      <w:r>
        <w:t>Methylation Calling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Differential Methylation</w:t>
      </w:r>
    </w:p>
    <w:p>
      <w:pPr>
        <w:numPr>
          <w:ilvl w:val="1"/>
          <w:numId w:val="900"/>
        </w:numPr>
        <w:spacing w:before="0" w:after="0"/>
      </w:pPr>
      <w:r>
        <w:t>Histone Modification Analysis</w:t>
      </w:r>
    </w:p>
    <w:p>
      <w:pPr>
        <w:numPr>
          <w:ilvl w:val="2"/>
          <w:numId w:val="900"/>
        </w:numPr>
        <w:spacing w:before="0" w:after="0"/>
      </w:pPr>
      <w:r>
        <w:t>ChIP-Seq Workflow</w:t>
      </w:r>
    </w:p>
    <w:p>
      <w:pPr>
        <w:numPr>
          <w:ilvl w:val="3"/>
          <w:numId w:val="900"/>
        </w:numPr>
        <w:spacing w:before="0" w:after="0"/>
      </w:pPr>
      <w:r>
        <w:t>Chromatin Immunoprecipitation</w:t>
      </w:r>
    </w:p>
    <w:p>
      <w:pPr>
        <w:numPr>
          <w:ilvl w:val="3"/>
          <w:numId w:val="900"/>
        </w:numPr>
        <w:spacing w:before="0" w:after="0"/>
      </w:pPr>
      <w:r>
        <w:t>Library Preparation</w:t>
      </w:r>
    </w:p>
    <w:p>
      <w:pPr>
        <w:numPr>
          <w:ilvl w:val="3"/>
          <w:numId w:val="900"/>
        </w:numPr>
        <w:spacing w:before="0" w:after="0"/>
      </w:pPr>
      <w:r>
        <w:t>Sequencing and Analysis</w:t>
      </w:r>
    </w:p>
    <w:p>
      <w:pPr>
        <w:numPr>
          <w:ilvl w:val="2"/>
          <w:numId w:val="900"/>
        </w:numPr>
        <w:spacing w:before="0" w:after="0"/>
      </w:pPr>
      <w:r>
        <w:t>Peak Calling</w:t>
      </w:r>
    </w:p>
    <w:p>
      <w:pPr>
        <w:numPr>
          <w:ilvl w:val="3"/>
          <w:numId w:val="900"/>
        </w:numPr>
        <w:spacing w:before="0" w:after="0"/>
      </w:pPr>
      <w:r>
        <w:t>Peak Detection Algorithms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3"/>
          <w:numId w:val="900"/>
        </w:numPr>
        <w:spacing w:before="0" w:after="0"/>
      </w:pPr>
      <w:r>
        <w:t>Peak Annotation</w:t>
      </w:r>
    </w:p>
    <w:p>
      <w:pPr>
        <w:numPr>
          <w:ilvl w:val="2"/>
          <w:numId w:val="900"/>
        </w:numPr>
        <w:spacing w:before="0" w:after="0"/>
      </w:pPr>
      <w:r>
        <w:t>Chromatin States</w:t>
      </w:r>
    </w:p>
    <w:p>
      <w:pPr>
        <w:numPr>
          <w:ilvl w:val="3"/>
          <w:numId w:val="900"/>
        </w:numPr>
        <w:spacing w:before="0" w:after="0"/>
      </w:pPr>
      <w:r>
        <w:t>Histone Mark Combinations</w:t>
      </w:r>
    </w:p>
    <w:p>
      <w:pPr>
        <w:numPr>
          <w:ilvl w:val="3"/>
          <w:numId w:val="900"/>
        </w:numPr>
        <w:spacing w:before="0" w:after="0"/>
      </w:pPr>
      <w:r>
        <w:t>Chromatin Segmentation</w:t>
      </w:r>
    </w:p>
    <w:p>
      <w:pPr>
        <w:numPr>
          <w:ilvl w:val="3"/>
          <w:numId w:val="900"/>
        </w:numPr>
        <w:spacing w:before="0" w:after="0"/>
      </w:pPr>
      <w:r>
        <w:t>Functional Annotation</w:t>
      </w:r>
    </w:p>
    <w:p>
      <w:pPr>
        <w:numPr>
          <w:ilvl w:val="1"/>
          <w:numId w:val="900"/>
        </w:numPr>
        <w:spacing w:before="0" w:after="0"/>
      </w:pPr>
      <w:r>
        <w:t>Chromatin Accessibility</w:t>
      </w:r>
    </w:p>
    <w:p>
      <w:pPr>
        <w:numPr>
          <w:ilvl w:val="2"/>
          <w:numId w:val="900"/>
        </w:numPr>
        <w:spacing w:before="0" w:after="0"/>
      </w:pPr>
      <w:r>
        <w:t>ATAC-Seq Analysis</w:t>
      </w:r>
    </w:p>
    <w:p>
      <w:pPr>
        <w:numPr>
          <w:ilvl w:val="2"/>
          <w:numId w:val="900"/>
        </w:numPr>
        <w:spacing w:before="0" w:after="0"/>
      </w:pPr>
      <w:r>
        <w:t>DNase-Seq Analysis</w:t>
      </w:r>
    </w:p>
    <w:p>
      <w:pPr>
        <w:numPr>
          <w:ilvl w:val="2"/>
          <w:numId w:val="900"/>
        </w:numPr>
        <w:spacing w:before="0" w:after="0"/>
      </w:pPr>
      <w:r>
        <w:t>FAIRE-Seq Analysis</w:t>
      </w:r>
    </w:p>
    <w:p>
      <w:pPr>
        <w:numPr>
          <w:ilvl w:val="1"/>
          <w:numId w:val="900"/>
        </w:numPr>
        <w:spacing w:before="0" w:after="0"/>
      </w:pPr>
      <w:r>
        <w:t>3D Genome Organization</w:t>
      </w:r>
    </w:p>
    <w:p>
      <w:pPr>
        <w:numPr>
          <w:ilvl w:val="2"/>
          <w:numId w:val="900"/>
        </w:numPr>
        <w:spacing w:before="0" w:after="0"/>
      </w:pPr>
      <w:r>
        <w:t>Hi-C Analysis</w:t>
      </w:r>
    </w:p>
    <w:p>
      <w:pPr>
        <w:numPr>
          <w:ilvl w:val="2"/>
          <w:numId w:val="900"/>
        </w:numPr>
        <w:spacing w:before="0" w:after="0"/>
      </w:pPr>
      <w:r>
        <w:t>Chromatin Loops</w:t>
      </w:r>
    </w:p>
    <w:p>
      <w:pPr>
        <w:numPr>
          <w:ilvl w:val="2"/>
          <w:numId w:val="900"/>
        </w:numPr>
        <w:spacing w:before="0" w:after="0"/>
      </w:pPr>
      <w:r>
        <w:t>Topologically Associating Domains</w:t>
      </w:r>
    </w:p>
    <w:p>
      <w:pPr>
        <w:numPr>
          <w:ilvl w:val="0"/>
          <w:numId w:val="900"/>
        </w:numPr>
        <w:spacing w:before="0" w:after="0"/>
      </w:pPr>
      <w:r>
        <w:t>Single-Cell Analysis</w:t>
      </w:r>
    </w:p>
    <w:p>
      <w:pPr>
        <w:numPr>
          <w:ilvl w:val="1"/>
          <w:numId w:val="900"/>
        </w:numPr>
        <w:spacing w:before="0" w:after="0"/>
      </w:pPr>
      <w:r>
        <w:t>Single-Cell RNA Sequencing</w:t>
      </w:r>
    </w:p>
    <w:p>
      <w:pPr>
        <w:numPr>
          <w:ilvl w:val="2"/>
          <w:numId w:val="900"/>
        </w:numPr>
        <w:spacing w:before="0" w:after="0"/>
      </w:pPr>
      <w:r>
        <w:t>Cell Type Identification</w:t>
      </w:r>
    </w:p>
    <w:p>
      <w:pPr>
        <w:numPr>
          <w:ilvl w:val="3"/>
          <w:numId w:val="900"/>
        </w:numPr>
        <w:spacing w:before="0" w:after="0"/>
      </w:pPr>
      <w:r>
        <w:t>Clustering Methods</w:t>
      </w:r>
    </w:p>
    <w:p>
      <w:pPr>
        <w:numPr>
          <w:ilvl w:val="3"/>
          <w:numId w:val="900"/>
        </w:numPr>
        <w:spacing w:before="0" w:after="0"/>
      </w:pPr>
      <w:r>
        <w:t>Marker Gene Discovery</w:t>
      </w:r>
    </w:p>
    <w:p>
      <w:pPr>
        <w:numPr>
          <w:ilvl w:val="3"/>
          <w:numId w:val="900"/>
        </w:numPr>
        <w:spacing w:before="0" w:after="0"/>
      </w:pPr>
      <w:r>
        <w:t>Cell Type Annotation</w:t>
      </w:r>
    </w:p>
    <w:p>
      <w:pPr>
        <w:numPr>
          <w:ilvl w:val="2"/>
          <w:numId w:val="900"/>
        </w:numPr>
        <w:spacing w:before="0" w:after="0"/>
      </w:pPr>
      <w:r>
        <w:t>Trajectory Analysis</w:t>
      </w:r>
    </w:p>
    <w:p>
      <w:pPr>
        <w:numPr>
          <w:ilvl w:val="3"/>
          <w:numId w:val="900"/>
        </w:numPr>
        <w:spacing w:before="0" w:after="0"/>
      </w:pPr>
      <w:r>
        <w:t>Pseudotime Inference</w:t>
      </w:r>
    </w:p>
    <w:p>
      <w:pPr>
        <w:numPr>
          <w:ilvl w:val="3"/>
          <w:numId w:val="900"/>
        </w:numPr>
        <w:spacing w:before="0" w:after="0"/>
      </w:pPr>
      <w:r>
        <w:t>Branching Processes</w:t>
      </w:r>
    </w:p>
    <w:p>
      <w:pPr>
        <w:numPr>
          <w:ilvl w:val="3"/>
          <w:numId w:val="900"/>
        </w:numPr>
        <w:spacing w:before="0" w:after="0"/>
      </w:pPr>
      <w:r>
        <w:t>Developmental Trajectories</w:t>
      </w:r>
    </w:p>
    <w:p>
      <w:pPr>
        <w:numPr>
          <w:ilvl w:val="2"/>
          <w:numId w:val="900"/>
        </w:numPr>
        <w:spacing w:before="0" w:after="0"/>
      </w:pPr>
      <w:r>
        <w:t>Differential Expression</w:t>
      </w:r>
    </w:p>
    <w:p>
      <w:pPr>
        <w:numPr>
          <w:ilvl w:val="3"/>
          <w:numId w:val="900"/>
        </w:numPr>
        <w:spacing w:before="0" w:after="0"/>
      </w:pPr>
      <w:r>
        <w:t>Statistical Challenges</w:t>
      </w:r>
    </w:p>
    <w:p>
      <w:pPr>
        <w:numPr>
          <w:ilvl w:val="3"/>
          <w:numId w:val="900"/>
        </w:numPr>
        <w:spacing w:before="0" w:after="0"/>
      </w:pPr>
      <w:r>
        <w:t>Zero-Inflation Models</w:t>
      </w:r>
    </w:p>
    <w:p>
      <w:pPr>
        <w:numPr>
          <w:ilvl w:val="3"/>
          <w:numId w:val="900"/>
        </w:numPr>
        <w:spacing w:before="0" w:after="0"/>
      </w:pPr>
      <w:r>
        <w:t>Batch Effect Correction</w:t>
      </w:r>
    </w:p>
    <w:p>
      <w:pPr>
        <w:numPr>
          <w:ilvl w:val="1"/>
          <w:numId w:val="900"/>
        </w:numPr>
        <w:spacing w:before="0" w:after="0"/>
      </w:pPr>
      <w:r>
        <w:t>Single-Cell Multi-Omics</w:t>
      </w:r>
    </w:p>
    <w:p>
      <w:pPr>
        <w:numPr>
          <w:ilvl w:val="2"/>
          <w:numId w:val="900"/>
        </w:numPr>
        <w:spacing w:before="0" w:after="0"/>
      </w:pPr>
      <w:r>
        <w:t>scATAC-Seq</w:t>
      </w:r>
    </w:p>
    <w:p>
      <w:pPr>
        <w:numPr>
          <w:ilvl w:val="2"/>
          <w:numId w:val="900"/>
        </w:numPr>
        <w:spacing w:before="0" w:after="0"/>
      </w:pPr>
      <w:r>
        <w:t>Single-Cell Proteomics</w:t>
      </w:r>
    </w:p>
    <w:p>
      <w:pPr>
        <w:numPr>
          <w:ilvl w:val="2"/>
          <w:numId w:val="900"/>
        </w:numPr>
        <w:spacing w:before="0" w:after="0"/>
      </w:pPr>
      <w:r>
        <w:t>Multi-Modal Integration</w:t>
      </w:r>
    </w:p>
    <w:p>
      <w:pPr>
        <w:numPr>
          <w:ilvl w:val="1"/>
          <w:numId w:val="900"/>
        </w:numPr>
        <w:spacing w:before="0" w:after="0"/>
      </w:pPr>
      <w:r>
        <w:t>Spatial Transcriptomics</w:t>
      </w:r>
    </w:p>
    <w:p>
      <w:pPr>
        <w:numPr>
          <w:ilvl w:val="2"/>
          <w:numId w:val="900"/>
        </w:numPr>
        <w:spacing w:before="0" w:after="0"/>
      </w:pPr>
      <w:r>
        <w:t>Spatial Gene Expression</w:t>
      </w:r>
    </w:p>
    <w:p>
      <w:pPr>
        <w:numPr>
          <w:ilvl w:val="2"/>
          <w:numId w:val="900"/>
        </w:numPr>
        <w:spacing w:before="0" w:after="0"/>
      </w:pPr>
      <w:r>
        <w:t>Tissue Architecture</w:t>
      </w:r>
    </w:p>
    <w:p>
      <w:pPr>
        <w:numPr>
          <w:ilvl w:val="2"/>
          <w:numId w:val="900"/>
        </w:numPr>
        <w:spacing w:before="0" w:after="0"/>
      </w:pPr>
      <w:r>
        <w:t>Cell-Cell Communication</w:t>
      </w:r>
    </w:p>
    <w:p>
      <w:pPr>
        <w:numPr>
          <w:ilvl w:val="0"/>
          <w:numId w:val="900"/>
        </w:numPr>
        <w:spacing w:before="0" w:after="0"/>
      </w:pPr>
      <w:r>
        <w:t>Artificial Intelligence in Bioinformatics</w:t>
      </w:r>
    </w:p>
    <w:p>
      <w:pPr>
        <w:numPr>
          <w:ilvl w:val="1"/>
          <w:numId w:val="900"/>
        </w:numPr>
        <w:spacing w:before="0" w:after="0"/>
      </w:pPr>
      <w:r>
        <w:t>Deep Learning Applications</w:t>
      </w:r>
    </w:p>
    <w:p>
      <w:pPr>
        <w:numPr>
          <w:ilvl w:val="2"/>
          <w:numId w:val="900"/>
        </w:numPr>
        <w:spacing w:before="0" w:after="0"/>
      </w:pPr>
      <w:r>
        <w:t>Sequence Analysis</w:t>
      </w:r>
    </w:p>
    <w:p>
      <w:pPr>
        <w:numPr>
          <w:ilvl w:val="3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Recurrent Neural Networks</w:t>
      </w:r>
    </w:p>
    <w:p>
      <w:pPr>
        <w:numPr>
          <w:ilvl w:val="3"/>
          <w:numId w:val="900"/>
        </w:numPr>
        <w:spacing w:before="0" w:after="0"/>
      </w:pPr>
      <w:r>
        <w:t>Transformer Models</w:t>
      </w:r>
    </w:p>
    <w:p>
      <w:pPr>
        <w:numPr>
          <w:ilvl w:val="2"/>
          <w:numId w:val="900"/>
        </w:numPr>
        <w:spacing w:before="0" w:after="0"/>
      </w:pPr>
      <w:r>
        <w:t>Structure Prediction</w:t>
      </w:r>
    </w:p>
    <w:p>
      <w:pPr>
        <w:numPr>
          <w:ilvl w:val="3"/>
          <w:numId w:val="900"/>
        </w:numPr>
        <w:spacing w:before="0" w:after="0"/>
      </w:pPr>
      <w:r>
        <w:t>Protein Folding</w:t>
      </w:r>
    </w:p>
    <w:p>
      <w:pPr>
        <w:numPr>
          <w:ilvl w:val="3"/>
          <w:numId w:val="900"/>
        </w:numPr>
        <w:spacing w:before="0" w:after="0"/>
      </w:pPr>
      <w:r>
        <w:t>RNA Structure</w:t>
      </w:r>
    </w:p>
    <w:p>
      <w:pPr>
        <w:numPr>
          <w:ilvl w:val="3"/>
          <w:numId w:val="900"/>
        </w:numPr>
        <w:spacing w:before="0" w:after="0"/>
      </w:pPr>
      <w:r>
        <w:t>Protein-Protein Interactions</w:t>
      </w:r>
    </w:p>
    <w:p>
      <w:pPr>
        <w:numPr>
          <w:ilvl w:val="2"/>
          <w:numId w:val="900"/>
        </w:numPr>
        <w:spacing w:before="0" w:after="0"/>
      </w:pPr>
      <w:r>
        <w:t>Image Analysis</w:t>
      </w:r>
    </w:p>
    <w:p>
      <w:pPr>
        <w:numPr>
          <w:ilvl w:val="3"/>
          <w:numId w:val="900"/>
        </w:numPr>
        <w:spacing w:before="0" w:after="0"/>
      </w:pPr>
      <w:r>
        <w:t>Medical Imaging</w:t>
      </w:r>
    </w:p>
    <w:p>
      <w:pPr>
        <w:numPr>
          <w:ilvl w:val="3"/>
          <w:numId w:val="900"/>
        </w:numPr>
        <w:spacing w:before="0" w:after="0"/>
      </w:pPr>
      <w:r>
        <w:t>Microscopy Analysis</w:t>
      </w:r>
    </w:p>
    <w:p>
      <w:pPr>
        <w:numPr>
          <w:ilvl w:val="3"/>
          <w:numId w:val="900"/>
        </w:numPr>
        <w:spacing w:before="0" w:after="0"/>
      </w:pPr>
      <w:r>
        <w:t>Pathology Diagnosis</w:t>
      </w:r>
    </w:p>
    <w:p>
      <w:pPr>
        <w:numPr>
          <w:ilvl w:val="1"/>
          <w:numId w:val="900"/>
        </w:numPr>
        <w:spacing w:before="0" w:after="0"/>
      </w:pPr>
      <w:r>
        <w:t>Machine Learning Challenges</w:t>
      </w:r>
    </w:p>
    <w:p>
      <w:pPr>
        <w:numPr>
          <w:ilvl w:val="2"/>
          <w:numId w:val="900"/>
        </w:numPr>
        <w:spacing w:before="0" w:after="0"/>
      </w:pPr>
      <w:r>
        <w:t>Data Quality and Bias</w:t>
      </w:r>
    </w:p>
    <w:p>
      <w:pPr>
        <w:numPr>
          <w:ilvl w:val="2"/>
          <w:numId w:val="900"/>
        </w:numPr>
        <w:spacing w:before="0" w:after="0"/>
      </w:pPr>
      <w:r>
        <w:t>Interpretability</w:t>
      </w:r>
    </w:p>
    <w:p>
      <w:pPr>
        <w:numPr>
          <w:ilvl w:val="2"/>
          <w:numId w:val="900"/>
        </w:numPr>
        <w:spacing w:before="0" w:after="0"/>
      </w:pPr>
      <w:r>
        <w:t>Generalization</w:t>
      </w:r>
    </w:p>
    <w:p>
      <w:pPr>
        <w:numPr>
          <w:ilvl w:val="2"/>
          <w:numId w:val="900"/>
        </w:numPr>
        <w:spacing w:before="0" w:after="0"/>
      </w:pPr>
      <w:r>
        <w:t>Validation Strategies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Quantum Computing</w:t>
      </w:r>
    </w:p>
    <w:p>
      <w:pPr>
        <w:numPr>
          <w:ilvl w:val="2"/>
          <w:numId w:val="900"/>
        </w:numPr>
        <w:spacing w:before="0" w:after="0"/>
      </w:pPr>
      <w:r>
        <w:t>Neuromorphic Computing</w:t>
      </w:r>
    </w:p>
    <w:p>
      <w:pPr>
        <w:numPr>
          <w:ilvl w:val="2"/>
          <w:numId w:val="900"/>
        </w:numPr>
        <w:spacing w:before="0" w:after="0"/>
      </w:pPr>
      <w:r>
        <w:t>Edge Computing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