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Biogeography</w:t>
      </w:r>
    </w:p>
    <w:p>
      <w:pPr>
        <w:pStyle w:val="Heading1"/>
      </w:pPr>
      <w:r>
        <w:t>Introduction to Biogeography</w:t>
      </w:r>
    </w:p>
    <w:p>
      <w:pPr>
        <w:numPr>
          <w:ilvl w:val="0"/>
          <w:numId w:val="900"/>
        </w:numPr>
        <w:spacing w:before="0" w:after="0"/>
      </w:pPr>
      <w:r>
        <w:t>Definition and Scope of Biogeography</w:t>
      </w:r>
    </w:p>
    <w:p>
      <w:pPr>
        <w:numPr>
          <w:ilvl w:val="1"/>
          <w:numId w:val="900"/>
        </w:numPr>
        <w:spacing w:before="0" w:after="0"/>
      </w:pPr>
      <w:r>
        <w:t>Core Questions in Biogeography</w:t>
      </w:r>
    </w:p>
    <w:p>
      <w:pPr>
        <w:numPr>
          <w:ilvl w:val="2"/>
          <w:numId w:val="900"/>
        </w:numPr>
        <w:spacing w:before="0" w:after="0"/>
      </w:pPr>
      <w:r>
        <w:t>Patterns of Species Distribution</w:t>
      </w:r>
    </w:p>
    <w:p>
      <w:pPr>
        <w:numPr>
          <w:ilvl w:val="2"/>
          <w:numId w:val="900"/>
        </w:numPr>
        <w:spacing w:before="0" w:after="0"/>
      </w:pPr>
      <w:r>
        <w:t>Processes Influencing Distribution</w:t>
      </w:r>
    </w:p>
    <w:p>
      <w:pPr>
        <w:numPr>
          <w:ilvl w:val="2"/>
          <w:numId w:val="900"/>
        </w:numPr>
        <w:spacing w:before="0" w:after="0"/>
      </w:pPr>
      <w:r>
        <w:t>Temporal Scales of Analysis</w:t>
      </w:r>
    </w:p>
    <w:p>
      <w:pPr>
        <w:numPr>
          <w:ilvl w:val="2"/>
          <w:numId w:val="900"/>
        </w:numPr>
        <w:spacing w:before="0" w:after="0"/>
      </w:pPr>
      <w:r>
        <w:t>Spatial Scales of Analysis</w:t>
      </w:r>
    </w:p>
    <w:p>
      <w:pPr>
        <w:numPr>
          <w:ilvl w:val="1"/>
          <w:numId w:val="900"/>
        </w:numPr>
        <w:spacing w:before="0" w:after="0"/>
      </w:pPr>
      <w:r>
        <w:t>Major Subdisciplines</w:t>
      </w:r>
    </w:p>
    <w:p>
      <w:pPr>
        <w:numPr>
          <w:ilvl w:val="2"/>
          <w:numId w:val="900"/>
        </w:numPr>
        <w:spacing w:before="0" w:after="0"/>
      </w:pPr>
      <w:r>
        <w:t>Historical Biogeography</w:t>
      </w:r>
    </w:p>
    <w:p>
      <w:pPr>
        <w:numPr>
          <w:ilvl w:val="2"/>
          <w:numId w:val="900"/>
        </w:numPr>
        <w:spacing w:before="0" w:after="0"/>
      </w:pPr>
      <w:r>
        <w:t>Ecological Biogeography</w:t>
      </w:r>
    </w:p>
    <w:p>
      <w:pPr>
        <w:numPr>
          <w:ilvl w:val="2"/>
          <w:numId w:val="900"/>
        </w:numPr>
        <w:spacing w:before="0" w:after="0"/>
      </w:pPr>
      <w:r>
        <w:t>Conservation Biogeography</w:t>
      </w:r>
    </w:p>
    <w:p>
      <w:pPr>
        <w:numPr>
          <w:ilvl w:val="2"/>
          <w:numId w:val="900"/>
        </w:numPr>
        <w:spacing w:before="0" w:after="0"/>
      </w:pPr>
      <w:r>
        <w:t>Phylogeography</w:t>
      </w:r>
    </w:p>
    <w:p>
      <w:pPr>
        <w:numPr>
          <w:ilvl w:val="0"/>
          <w:numId w:val="900"/>
        </w:numPr>
        <w:spacing w:before="0" w:after="0"/>
      </w:pPr>
      <w:r>
        <w:t>Relationship to Other Disciplines</w:t>
      </w:r>
    </w:p>
    <w:p>
      <w:pPr>
        <w:numPr>
          <w:ilvl w:val="1"/>
          <w:numId w:val="900"/>
        </w:numPr>
        <w:spacing w:before="0" w:after="0"/>
      </w:pPr>
      <w:r>
        <w:t>Ecology</w:t>
      </w:r>
    </w:p>
    <w:p>
      <w:pPr>
        <w:numPr>
          <w:ilvl w:val="2"/>
          <w:numId w:val="900"/>
        </w:numPr>
        <w:spacing w:before="0" w:after="0"/>
      </w:pPr>
      <w:r>
        <w:t>Community Ecology</w:t>
      </w:r>
    </w:p>
    <w:p>
      <w:pPr>
        <w:numPr>
          <w:ilvl w:val="2"/>
          <w:numId w:val="900"/>
        </w:numPr>
        <w:spacing w:before="0" w:after="0"/>
      </w:pPr>
      <w:r>
        <w:t>Population Ecology</w:t>
      </w:r>
    </w:p>
    <w:p>
      <w:pPr>
        <w:numPr>
          <w:ilvl w:val="2"/>
          <w:numId w:val="900"/>
        </w:numPr>
        <w:spacing w:before="0" w:after="0"/>
      </w:pPr>
      <w:r>
        <w:t>Ecosystem Ecology</w:t>
      </w:r>
    </w:p>
    <w:p>
      <w:pPr>
        <w:numPr>
          <w:ilvl w:val="2"/>
          <w:numId w:val="900"/>
        </w:numPr>
        <w:spacing w:before="0" w:after="0"/>
      </w:pPr>
      <w:r>
        <w:t>Landscape Ecology</w:t>
      </w:r>
    </w:p>
    <w:p>
      <w:pPr>
        <w:numPr>
          <w:ilvl w:val="1"/>
          <w:numId w:val="900"/>
        </w:numPr>
        <w:spacing w:before="0" w:after="0"/>
      </w:pPr>
      <w:r>
        <w:t>Evolutionary Biology</w:t>
      </w:r>
    </w:p>
    <w:p>
      <w:pPr>
        <w:numPr>
          <w:ilvl w:val="2"/>
          <w:numId w:val="900"/>
        </w:numPr>
        <w:spacing w:before="0" w:after="0"/>
      </w:pPr>
      <w:r>
        <w:t>Speciation Processes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2"/>
          <w:numId w:val="900"/>
        </w:numPr>
        <w:spacing w:before="0" w:after="0"/>
      </w:pPr>
      <w:r>
        <w:t>Phylogenetic Relationships</w:t>
      </w:r>
    </w:p>
    <w:p>
      <w:pPr>
        <w:numPr>
          <w:ilvl w:val="2"/>
          <w:numId w:val="900"/>
        </w:numPr>
        <w:spacing w:before="0" w:after="0"/>
      </w:pPr>
      <w:r>
        <w:t>Molecular Evolution</w:t>
      </w:r>
    </w:p>
    <w:p>
      <w:pPr>
        <w:numPr>
          <w:ilvl w:val="1"/>
          <w:numId w:val="900"/>
        </w:numPr>
        <w:spacing w:before="0" w:after="0"/>
      </w:pPr>
      <w:r>
        <w:t>Earth Sciences</w:t>
      </w:r>
    </w:p>
    <w:p>
      <w:pPr>
        <w:numPr>
          <w:ilvl w:val="2"/>
          <w:numId w:val="900"/>
        </w:numPr>
        <w:spacing w:before="0" w:after="0"/>
      </w:pPr>
      <w:r>
        <w:t>Geology</w:t>
      </w:r>
    </w:p>
    <w:p>
      <w:pPr>
        <w:numPr>
          <w:ilvl w:val="2"/>
          <w:numId w:val="900"/>
        </w:numPr>
        <w:spacing w:before="0" w:after="0"/>
      </w:pPr>
      <w:r>
        <w:t>Plate Tectonics</w:t>
      </w:r>
    </w:p>
    <w:p>
      <w:pPr>
        <w:numPr>
          <w:ilvl w:val="2"/>
          <w:numId w:val="900"/>
        </w:numPr>
        <w:spacing w:before="0" w:after="0"/>
      </w:pPr>
      <w:r>
        <w:t>Geomorphology</w:t>
      </w:r>
    </w:p>
    <w:p>
      <w:pPr>
        <w:numPr>
          <w:ilvl w:val="2"/>
          <w:numId w:val="900"/>
        </w:numPr>
        <w:spacing w:before="0" w:after="0"/>
      </w:pPr>
      <w:r>
        <w:t>Paleontology</w:t>
      </w:r>
    </w:p>
    <w:p>
      <w:pPr>
        <w:numPr>
          <w:ilvl w:val="2"/>
          <w:numId w:val="900"/>
        </w:numPr>
        <w:spacing w:before="0" w:after="0"/>
      </w:pPr>
      <w:r>
        <w:t>Climatology</w:t>
      </w:r>
    </w:p>
    <w:p>
      <w:pPr>
        <w:numPr>
          <w:ilvl w:val="2"/>
          <w:numId w:val="900"/>
        </w:numPr>
        <w:spacing w:before="0" w:after="0"/>
      </w:pPr>
      <w:r>
        <w:t>Paleoclimatology</w:t>
      </w:r>
    </w:p>
    <w:p>
      <w:pPr>
        <w:numPr>
          <w:ilvl w:val="1"/>
          <w:numId w:val="900"/>
        </w:numPr>
        <w:spacing w:before="0" w:after="0"/>
      </w:pPr>
      <w:r>
        <w:t>Geography</w:t>
      </w:r>
    </w:p>
    <w:p>
      <w:pPr>
        <w:numPr>
          <w:ilvl w:val="2"/>
          <w:numId w:val="900"/>
        </w:numPr>
        <w:spacing w:before="0" w:after="0"/>
      </w:pPr>
      <w:r>
        <w:t>Physical Geography</w:t>
      </w:r>
    </w:p>
    <w:p>
      <w:pPr>
        <w:numPr>
          <w:ilvl w:val="2"/>
          <w:numId w:val="900"/>
        </w:numPr>
        <w:spacing w:before="0" w:after="0"/>
      </w:pPr>
      <w:r>
        <w:t>Human Geography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0"/>
          <w:numId w:val="900"/>
        </w:numPr>
        <w:spacing w:before="0" w:after="0"/>
      </w:pPr>
      <w:r>
        <w:t>Historical Development of Biogeography</w:t>
      </w:r>
    </w:p>
    <w:p>
      <w:pPr>
        <w:numPr>
          <w:ilvl w:val="1"/>
          <w:numId w:val="900"/>
        </w:numPr>
        <w:spacing w:before="0" w:after="0"/>
      </w:pPr>
      <w:r>
        <w:t>Early Naturalists and Explorers</w:t>
      </w:r>
    </w:p>
    <w:p>
      <w:pPr>
        <w:numPr>
          <w:ilvl w:val="2"/>
          <w:numId w:val="900"/>
        </w:numPr>
        <w:spacing w:before="0" w:after="0"/>
      </w:pPr>
      <w:r>
        <w:t>Alexander von Humboldt</w:t>
      </w:r>
    </w:p>
    <w:p>
      <w:pPr>
        <w:numPr>
          <w:ilvl w:val="3"/>
          <w:numId w:val="900"/>
        </w:numPr>
        <w:spacing w:before="0" w:after="0"/>
      </w:pPr>
      <w:r>
        <w:t>Plant Geography Foundations</w:t>
      </w:r>
    </w:p>
    <w:p>
      <w:pPr>
        <w:numPr>
          <w:ilvl w:val="3"/>
          <w:numId w:val="900"/>
        </w:numPr>
        <w:spacing w:before="0" w:after="0"/>
      </w:pPr>
      <w:r>
        <w:t>Elevational Zonation Concepts</w:t>
      </w:r>
    </w:p>
    <w:p>
      <w:pPr>
        <w:numPr>
          <w:ilvl w:val="3"/>
          <w:numId w:val="900"/>
        </w:numPr>
        <w:spacing w:before="0" w:after="0"/>
      </w:pPr>
      <w:r>
        <w:t>Isotherm Mapping</w:t>
      </w:r>
    </w:p>
    <w:p>
      <w:pPr>
        <w:numPr>
          <w:ilvl w:val="2"/>
          <w:numId w:val="900"/>
        </w:numPr>
        <w:spacing w:before="0" w:after="0"/>
      </w:pPr>
      <w:r>
        <w:t>Alfred Russel Wallace</w:t>
      </w:r>
    </w:p>
    <w:p>
      <w:pPr>
        <w:numPr>
          <w:ilvl w:val="3"/>
          <w:numId w:val="900"/>
        </w:numPr>
        <w:spacing w:before="0" w:after="0"/>
      </w:pPr>
      <w:r>
        <w:t>Wallace Line Discovery</w:t>
      </w:r>
    </w:p>
    <w:p>
      <w:pPr>
        <w:numPr>
          <w:ilvl w:val="3"/>
          <w:numId w:val="900"/>
        </w:numPr>
        <w:spacing w:before="0" w:after="0"/>
      </w:pPr>
      <w:r>
        <w:t>Biogeographic Realms</w:t>
      </w:r>
    </w:p>
    <w:p>
      <w:pPr>
        <w:numPr>
          <w:ilvl w:val="3"/>
          <w:numId w:val="900"/>
        </w:numPr>
        <w:spacing w:before="0" w:after="0"/>
      </w:pPr>
      <w:r>
        <w:t>Island Biogeography Observations</w:t>
      </w:r>
    </w:p>
    <w:p>
      <w:pPr>
        <w:numPr>
          <w:ilvl w:val="2"/>
          <w:numId w:val="900"/>
        </w:numPr>
        <w:spacing w:before="0" w:after="0"/>
      </w:pPr>
      <w:r>
        <w:t>Charles Darwin</w:t>
      </w:r>
    </w:p>
    <w:p>
      <w:pPr>
        <w:numPr>
          <w:ilvl w:val="3"/>
          <w:numId w:val="900"/>
        </w:numPr>
        <w:spacing w:before="0" w:after="0"/>
      </w:pPr>
      <w:r>
        <w:t>Galápagos Observations</w:t>
      </w:r>
    </w:p>
    <w:p>
      <w:pPr>
        <w:numPr>
          <w:ilvl w:val="3"/>
          <w:numId w:val="900"/>
        </w:numPr>
        <w:spacing w:before="0" w:after="0"/>
      </w:pPr>
      <w:r>
        <w:t>Theory of Evolution by Natural Selection</w:t>
      </w:r>
    </w:p>
    <w:p>
      <w:pPr>
        <w:numPr>
          <w:ilvl w:val="3"/>
          <w:numId w:val="900"/>
        </w:numPr>
        <w:spacing w:before="0" w:after="0"/>
      </w:pPr>
      <w:r>
        <w:t>Biogeographic Evidence for Evolution</w:t>
      </w:r>
    </w:p>
    <w:p>
      <w:pPr>
        <w:numPr>
          <w:ilvl w:val="1"/>
          <w:numId w:val="900"/>
        </w:numPr>
        <w:spacing w:before="0" w:after="0"/>
      </w:pPr>
      <w:r>
        <w:t>Development of Modern Theory</w:t>
      </w:r>
    </w:p>
    <w:p>
      <w:pPr>
        <w:numPr>
          <w:ilvl w:val="2"/>
          <w:numId w:val="900"/>
        </w:numPr>
        <w:spacing w:before="0" w:after="0"/>
      </w:pPr>
      <w:r>
        <w:t>Emergence of Historical Biogeography</w:t>
      </w:r>
    </w:p>
    <w:p>
      <w:pPr>
        <w:numPr>
          <w:ilvl w:val="2"/>
          <w:numId w:val="900"/>
        </w:numPr>
        <w:spacing w:before="0" w:after="0"/>
      </w:pPr>
      <w:r>
        <w:t>Development of Ecological Biogeography</w:t>
      </w:r>
    </w:p>
    <w:p>
      <w:pPr>
        <w:numPr>
          <w:ilvl w:val="2"/>
          <w:numId w:val="900"/>
        </w:numPr>
        <w:spacing w:before="0" w:after="0"/>
      </w:pPr>
      <w:r>
        <w:t>Integration of Molecular Methods</w:t>
      </w:r>
    </w:p>
    <w:p>
      <w:pPr>
        <w:numPr>
          <w:ilvl w:val="2"/>
          <w:numId w:val="900"/>
        </w:numPr>
        <w:spacing w:before="0" w:after="0"/>
      </w:pPr>
      <w:r>
        <w:t>Advances in Analytical Techniques</w:t>
      </w:r>
    </w:p>
    <w:p>
      <w:pPr>
        <w:numPr>
          <w:ilvl w:val="2"/>
          <w:numId w:val="900"/>
        </w:numPr>
        <w:spacing w:before="0" w:after="0"/>
      </w:pPr>
      <w:r>
        <w:t>Computer-Based Modeling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Uniformitarianism</w:t>
      </w:r>
    </w:p>
    <w:p>
      <w:pPr>
        <w:numPr>
          <w:ilvl w:val="2"/>
          <w:numId w:val="900"/>
        </w:numPr>
        <w:spacing w:before="0" w:after="0"/>
      </w:pPr>
      <w:r>
        <w:t>Gradualism in Earth Processes</w:t>
      </w:r>
    </w:p>
    <w:p>
      <w:pPr>
        <w:numPr>
          <w:ilvl w:val="2"/>
          <w:numId w:val="900"/>
        </w:numPr>
        <w:spacing w:before="0" w:after="0"/>
      </w:pPr>
      <w:r>
        <w:t>Implications for Species Distributions</w:t>
      </w:r>
    </w:p>
    <w:p>
      <w:pPr>
        <w:numPr>
          <w:ilvl w:val="1"/>
          <w:numId w:val="900"/>
        </w:numPr>
        <w:spacing w:before="0" w:after="0"/>
      </w:pPr>
      <w:r>
        <w:t>Actualism</w:t>
      </w:r>
    </w:p>
    <w:p>
      <w:pPr>
        <w:numPr>
          <w:ilvl w:val="2"/>
          <w:numId w:val="900"/>
        </w:numPr>
        <w:spacing w:before="0" w:after="0"/>
      </w:pPr>
      <w:r>
        <w:t>Present as Key to Past</w:t>
      </w:r>
    </w:p>
    <w:p>
      <w:pPr>
        <w:numPr>
          <w:ilvl w:val="2"/>
          <w:numId w:val="900"/>
        </w:numPr>
        <w:spacing w:before="0" w:after="0"/>
      </w:pPr>
      <w:r>
        <w:t>Application to Fossil Distributions</w:t>
      </w:r>
    </w:p>
    <w:p>
      <w:pPr>
        <w:pStyle w:val="Heading1"/>
      </w:pPr>
      <w:r>
        <w:t>Historical Biogeography</w:t>
      </w:r>
    </w:p>
    <w:p>
      <w:pPr>
        <w:numPr>
          <w:ilvl w:val="0"/>
          <w:numId w:val="900"/>
        </w:numPr>
        <w:spacing w:before="0" w:after="0"/>
      </w:pPr>
      <w:r>
        <w:t>Earth's Dynamic History</w:t>
      </w:r>
    </w:p>
    <w:p>
      <w:pPr>
        <w:numPr>
          <w:ilvl w:val="1"/>
          <w:numId w:val="900"/>
        </w:numPr>
        <w:spacing w:before="0" w:after="0"/>
      </w:pPr>
      <w:r>
        <w:t>Plate Tectonics and Continental Drift</w:t>
      </w:r>
    </w:p>
    <w:p>
      <w:pPr>
        <w:numPr>
          <w:ilvl w:val="2"/>
          <w:numId w:val="900"/>
        </w:numPr>
        <w:spacing w:before="0" w:after="0"/>
      </w:pPr>
      <w:r>
        <w:t>Structure of Earth's Crust</w:t>
      </w:r>
    </w:p>
    <w:p>
      <w:pPr>
        <w:numPr>
          <w:ilvl w:val="3"/>
          <w:numId w:val="900"/>
        </w:numPr>
        <w:spacing w:before="0" w:after="0"/>
      </w:pPr>
      <w:r>
        <w:t>Continental Crust</w:t>
      </w:r>
    </w:p>
    <w:p>
      <w:pPr>
        <w:numPr>
          <w:ilvl w:val="3"/>
          <w:numId w:val="900"/>
        </w:numPr>
        <w:spacing w:before="0" w:after="0"/>
      </w:pPr>
      <w:r>
        <w:t>Oceanic Crust</w:t>
      </w:r>
    </w:p>
    <w:p>
      <w:pPr>
        <w:numPr>
          <w:ilvl w:val="3"/>
          <w:numId w:val="900"/>
        </w:numPr>
        <w:spacing w:before="0" w:after="0"/>
      </w:pPr>
      <w:r>
        <w:t>Lithospheric Plates</w:t>
      </w:r>
    </w:p>
    <w:p>
      <w:pPr>
        <w:numPr>
          <w:ilvl w:val="2"/>
          <w:numId w:val="900"/>
        </w:numPr>
        <w:spacing w:before="0" w:after="0"/>
      </w:pPr>
      <w:r>
        <w:t>Mechanisms of Plate Movement</w:t>
      </w:r>
    </w:p>
    <w:p>
      <w:pPr>
        <w:numPr>
          <w:ilvl w:val="3"/>
          <w:numId w:val="900"/>
        </w:numPr>
        <w:spacing w:before="0" w:after="0"/>
      </w:pPr>
      <w:r>
        <w:t>Convection Currents</w:t>
      </w:r>
    </w:p>
    <w:p>
      <w:pPr>
        <w:numPr>
          <w:ilvl w:val="3"/>
          <w:numId w:val="900"/>
        </w:numPr>
        <w:spacing w:before="0" w:after="0"/>
      </w:pPr>
      <w:r>
        <w:t>Seafloor Spreading</w:t>
      </w:r>
    </w:p>
    <w:p>
      <w:pPr>
        <w:numPr>
          <w:ilvl w:val="3"/>
          <w:numId w:val="900"/>
        </w:numPr>
        <w:spacing w:before="0" w:after="0"/>
      </w:pPr>
      <w:r>
        <w:t>Subduction Zones</w:t>
      </w:r>
    </w:p>
    <w:p>
      <w:pPr>
        <w:numPr>
          <w:ilvl w:val="2"/>
          <w:numId w:val="900"/>
        </w:numPr>
        <w:spacing w:before="0" w:after="0"/>
      </w:pPr>
      <w:r>
        <w:t>Supercontinent Cycles</w:t>
      </w:r>
    </w:p>
    <w:p>
      <w:pPr>
        <w:numPr>
          <w:ilvl w:val="3"/>
          <w:numId w:val="900"/>
        </w:numPr>
        <w:spacing w:before="0" w:after="0"/>
      </w:pPr>
      <w:r>
        <w:t>Pangaea Formation and Breakup</w:t>
      </w:r>
    </w:p>
    <w:p>
      <w:pPr>
        <w:numPr>
          <w:ilvl w:val="3"/>
          <w:numId w:val="900"/>
        </w:numPr>
        <w:spacing w:before="0" w:after="0"/>
      </w:pPr>
      <w:r>
        <w:t>Timeline of Continental Separation</w:t>
      </w:r>
    </w:p>
    <w:p>
      <w:pPr>
        <w:numPr>
          <w:ilvl w:val="3"/>
          <w:numId w:val="900"/>
        </w:numPr>
        <w:spacing w:before="0" w:after="0"/>
      </w:pPr>
      <w:r>
        <w:t>Effects on Species Distributions</w:t>
      </w:r>
    </w:p>
    <w:p>
      <w:pPr>
        <w:numPr>
          <w:ilvl w:val="2"/>
          <w:numId w:val="900"/>
        </w:numPr>
        <w:spacing w:before="0" w:after="0"/>
      </w:pPr>
      <w:r>
        <w:t>Major Continental Masses</w:t>
      </w:r>
    </w:p>
    <w:p>
      <w:pPr>
        <w:numPr>
          <w:ilvl w:val="3"/>
          <w:numId w:val="900"/>
        </w:numPr>
        <w:spacing w:before="0" w:after="0"/>
      </w:pPr>
      <w:r>
        <w:t>Gondwana</w:t>
      </w:r>
    </w:p>
    <w:p>
      <w:pPr>
        <w:numPr>
          <w:ilvl w:val="3"/>
          <w:numId w:val="900"/>
        </w:numPr>
        <w:spacing w:before="0" w:after="0"/>
      </w:pPr>
      <w:r>
        <w:t>Laurasia</w:t>
      </w:r>
    </w:p>
    <w:p>
      <w:pPr>
        <w:numPr>
          <w:ilvl w:val="3"/>
          <w:numId w:val="900"/>
        </w:numPr>
        <w:spacing w:before="0" w:after="0"/>
      </w:pPr>
      <w:r>
        <w:t>Biotic Consequences of Separation</w:t>
      </w:r>
    </w:p>
    <w:p>
      <w:pPr>
        <w:numPr>
          <w:ilvl w:val="2"/>
          <w:numId w:val="900"/>
        </w:numPr>
        <w:spacing w:before="0" w:after="0"/>
      </w:pPr>
      <w:r>
        <w:t>Formation of Geographic Features</w:t>
      </w:r>
    </w:p>
    <w:p>
      <w:pPr>
        <w:numPr>
          <w:ilvl w:val="3"/>
          <w:numId w:val="900"/>
        </w:numPr>
        <w:spacing w:before="0" w:after="0"/>
      </w:pPr>
      <w:r>
        <w:t>Land Bridges</w:t>
      </w:r>
    </w:p>
    <w:p>
      <w:pPr>
        <w:numPr>
          <w:ilvl w:val="3"/>
          <w:numId w:val="900"/>
        </w:numPr>
        <w:spacing w:before="0" w:after="0"/>
      </w:pPr>
      <w:r>
        <w:t>Mountain Ranges</w:t>
      </w:r>
    </w:p>
    <w:p>
      <w:pPr>
        <w:numPr>
          <w:ilvl w:val="3"/>
          <w:numId w:val="900"/>
        </w:numPr>
        <w:spacing w:before="0" w:after="0"/>
      </w:pPr>
      <w:r>
        <w:t>Ocean Basins</w:t>
      </w:r>
    </w:p>
    <w:p>
      <w:pPr>
        <w:numPr>
          <w:ilvl w:val="3"/>
          <w:numId w:val="900"/>
        </w:numPr>
        <w:spacing w:before="0" w:after="0"/>
      </w:pPr>
      <w:r>
        <w:t>Oceanic Barriers</w:t>
      </w:r>
    </w:p>
    <w:p>
      <w:pPr>
        <w:numPr>
          <w:ilvl w:val="1"/>
          <w:numId w:val="900"/>
        </w:numPr>
        <w:spacing w:before="0" w:after="0"/>
      </w:pPr>
      <w:r>
        <w:t>Paleoclimatology</w:t>
      </w:r>
    </w:p>
    <w:p>
      <w:pPr>
        <w:numPr>
          <w:ilvl w:val="2"/>
          <w:numId w:val="900"/>
        </w:numPr>
        <w:spacing w:before="0" w:after="0"/>
      </w:pPr>
      <w:r>
        <w:t>Methods of Climate Reconstruction</w:t>
      </w:r>
    </w:p>
    <w:p>
      <w:pPr>
        <w:numPr>
          <w:ilvl w:val="3"/>
          <w:numId w:val="900"/>
        </w:numPr>
        <w:spacing w:before="0" w:after="0"/>
      </w:pPr>
      <w:r>
        <w:t>Ice Core Analysis</w:t>
      </w:r>
    </w:p>
    <w:p>
      <w:pPr>
        <w:numPr>
          <w:ilvl w:val="3"/>
          <w:numId w:val="900"/>
        </w:numPr>
        <w:spacing w:before="0" w:after="0"/>
      </w:pPr>
      <w:r>
        <w:t>Pollen Records</w:t>
      </w:r>
    </w:p>
    <w:p>
      <w:pPr>
        <w:numPr>
          <w:ilvl w:val="3"/>
          <w:numId w:val="900"/>
        </w:numPr>
        <w:spacing w:before="0" w:after="0"/>
      </w:pPr>
      <w:r>
        <w:t>Marine Sediment Cores</w:t>
      </w:r>
    </w:p>
    <w:p>
      <w:pPr>
        <w:numPr>
          <w:ilvl w:val="3"/>
          <w:numId w:val="900"/>
        </w:numPr>
        <w:spacing w:before="0" w:after="0"/>
      </w:pPr>
      <w:r>
        <w:t>Tree Ring Analysis</w:t>
      </w:r>
    </w:p>
    <w:p>
      <w:pPr>
        <w:numPr>
          <w:ilvl w:val="3"/>
          <w:numId w:val="900"/>
        </w:numPr>
        <w:spacing w:before="0" w:after="0"/>
      </w:pPr>
      <w:r>
        <w:t>Coral Growth Bands</w:t>
      </w:r>
    </w:p>
    <w:p>
      <w:pPr>
        <w:numPr>
          <w:ilvl w:val="2"/>
          <w:numId w:val="900"/>
        </w:numPr>
        <w:spacing w:before="0" w:after="0"/>
      </w:pPr>
      <w:r>
        <w:t>Glacial and Interglacial Cycles</w:t>
      </w:r>
    </w:p>
    <w:p>
      <w:pPr>
        <w:numPr>
          <w:ilvl w:val="3"/>
          <w:numId w:val="900"/>
        </w:numPr>
        <w:spacing w:before="0" w:after="0"/>
      </w:pPr>
      <w:r>
        <w:t>Pleistocene Glaciations</w:t>
      </w:r>
    </w:p>
    <w:p>
      <w:pPr>
        <w:numPr>
          <w:ilvl w:val="3"/>
          <w:numId w:val="900"/>
        </w:numPr>
        <w:spacing w:before="0" w:after="0"/>
      </w:pPr>
      <w:r>
        <w:t>Milankovitch Cycles</w:t>
      </w:r>
    </w:p>
    <w:p>
      <w:pPr>
        <w:numPr>
          <w:ilvl w:val="3"/>
          <w:numId w:val="900"/>
        </w:numPr>
        <w:spacing w:before="0" w:after="0"/>
      </w:pPr>
      <w:r>
        <w:t>Effects on Flora and Fauna</w:t>
      </w:r>
    </w:p>
    <w:p>
      <w:pPr>
        <w:numPr>
          <w:ilvl w:val="3"/>
          <w:numId w:val="900"/>
        </w:numPr>
        <w:spacing w:before="0" w:after="0"/>
      </w:pPr>
      <w:r>
        <w:t>Refugia Formation</w:t>
      </w:r>
    </w:p>
    <w:p>
      <w:pPr>
        <w:numPr>
          <w:ilvl w:val="2"/>
          <w:numId w:val="900"/>
        </w:numPr>
        <w:spacing w:before="0" w:after="0"/>
      </w:pPr>
      <w:r>
        <w:t>Major Climate Change Events</w:t>
      </w:r>
    </w:p>
    <w:p>
      <w:pPr>
        <w:numPr>
          <w:ilvl w:val="3"/>
          <w:numId w:val="900"/>
        </w:numPr>
        <w:spacing w:before="0" w:after="0"/>
      </w:pPr>
      <w:r>
        <w:t>Paleocene-Eocene Thermal Maximum</w:t>
      </w:r>
    </w:p>
    <w:p>
      <w:pPr>
        <w:numPr>
          <w:ilvl w:val="3"/>
          <w:numId w:val="900"/>
        </w:numPr>
        <w:spacing w:before="0" w:after="0"/>
      </w:pPr>
      <w:r>
        <w:t>Oligocene Cooling</w:t>
      </w:r>
    </w:p>
    <w:p>
      <w:pPr>
        <w:numPr>
          <w:ilvl w:val="3"/>
          <w:numId w:val="900"/>
        </w:numPr>
        <w:spacing w:before="0" w:after="0"/>
      </w:pPr>
      <w:r>
        <w:t>Pliocene Warming</w:t>
      </w:r>
    </w:p>
    <w:p>
      <w:pPr>
        <w:numPr>
          <w:ilvl w:val="3"/>
          <w:numId w:val="900"/>
        </w:numPr>
        <w:spacing w:before="0" w:after="0"/>
      </w:pPr>
      <w:r>
        <w:t>Quaternary Ice Ages</w:t>
      </w:r>
    </w:p>
    <w:p>
      <w:pPr>
        <w:numPr>
          <w:ilvl w:val="2"/>
          <w:numId w:val="900"/>
        </w:numPr>
        <w:spacing w:before="0" w:after="0"/>
      </w:pPr>
      <w:r>
        <w:t>Climate-Driven Extinctions</w:t>
      </w:r>
    </w:p>
    <w:p>
      <w:pPr>
        <w:numPr>
          <w:ilvl w:val="3"/>
          <w:numId w:val="900"/>
        </w:numPr>
        <w:spacing w:before="0" w:after="0"/>
      </w:pPr>
      <w:r>
        <w:t>Mass Extinction Events</w:t>
      </w:r>
    </w:p>
    <w:p>
      <w:pPr>
        <w:numPr>
          <w:ilvl w:val="3"/>
          <w:numId w:val="900"/>
        </w:numPr>
        <w:spacing w:before="0" w:after="0"/>
      </w:pPr>
      <w:r>
        <w:t>Biome Shifts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0"/>
          <w:numId w:val="900"/>
        </w:numPr>
        <w:spacing w:before="0" w:after="0"/>
      </w:pPr>
      <w:r>
        <w:t>Processes Shaping Species Distributions</w:t>
      </w:r>
    </w:p>
    <w:p>
      <w:pPr>
        <w:numPr>
          <w:ilvl w:val="1"/>
          <w:numId w:val="900"/>
        </w:numPr>
        <w:spacing w:before="0" w:after="0"/>
      </w:pPr>
      <w:r>
        <w:t>Evolution as Biogeographic Force</w:t>
      </w:r>
    </w:p>
    <w:p>
      <w:pPr>
        <w:numPr>
          <w:ilvl w:val="2"/>
          <w:numId w:val="900"/>
        </w:numPr>
        <w:spacing w:before="0" w:after="0"/>
      </w:pPr>
      <w:r>
        <w:t>Speciation Mechanisms</w:t>
      </w:r>
    </w:p>
    <w:p>
      <w:pPr>
        <w:numPr>
          <w:ilvl w:val="3"/>
          <w:numId w:val="900"/>
        </w:numPr>
        <w:spacing w:before="0" w:after="0"/>
      </w:pPr>
      <w:r>
        <w:t>Allopatric Speciation</w:t>
      </w:r>
    </w:p>
    <w:p>
      <w:pPr>
        <w:numPr>
          <w:ilvl w:val="4"/>
          <w:numId w:val="900"/>
        </w:numPr>
        <w:spacing w:before="0" w:after="0"/>
      </w:pPr>
      <w:r>
        <w:t>Geographic Isolation</w:t>
      </w:r>
    </w:p>
    <w:p>
      <w:pPr>
        <w:numPr>
          <w:ilvl w:val="4"/>
          <w:numId w:val="900"/>
        </w:numPr>
        <w:spacing w:before="0" w:after="0"/>
      </w:pPr>
      <w:r>
        <w:t>Population Divergence</w:t>
      </w:r>
    </w:p>
    <w:p>
      <w:pPr>
        <w:numPr>
          <w:ilvl w:val="4"/>
          <w:numId w:val="900"/>
        </w:numPr>
        <w:spacing w:before="0" w:after="0"/>
      </w:pPr>
      <w:r>
        <w:t>Reproductive Isolation</w:t>
      </w:r>
    </w:p>
    <w:p>
      <w:pPr>
        <w:numPr>
          <w:ilvl w:val="3"/>
          <w:numId w:val="900"/>
        </w:numPr>
        <w:spacing w:before="0" w:after="0"/>
      </w:pPr>
      <w:r>
        <w:t>Peripatric Speciation</w:t>
      </w:r>
    </w:p>
    <w:p>
      <w:pPr>
        <w:numPr>
          <w:ilvl w:val="4"/>
          <w:numId w:val="900"/>
        </w:numPr>
        <w:spacing w:before="0" w:after="0"/>
      </w:pPr>
      <w:r>
        <w:t>Founder Effects</w:t>
      </w:r>
    </w:p>
    <w:p>
      <w:pPr>
        <w:numPr>
          <w:ilvl w:val="4"/>
          <w:numId w:val="900"/>
        </w:numPr>
        <w:spacing w:before="0" w:after="0"/>
      </w:pPr>
      <w:r>
        <w:t>Small Population Dynamics</w:t>
      </w:r>
    </w:p>
    <w:p>
      <w:pPr>
        <w:numPr>
          <w:ilvl w:val="3"/>
          <w:numId w:val="900"/>
        </w:numPr>
        <w:spacing w:before="0" w:after="0"/>
      </w:pPr>
      <w:r>
        <w:t>Parapatric Speciation</w:t>
      </w:r>
    </w:p>
    <w:p>
      <w:pPr>
        <w:numPr>
          <w:ilvl w:val="4"/>
          <w:numId w:val="900"/>
        </w:numPr>
        <w:spacing w:before="0" w:after="0"/>
      </w:pPr>
      <w:r>
        <w:t>Limited Gene Flow</w:t>
      </w:r>
    </w:p>
    <w:p>
      <w:pPr>
        <w:numPr>
          <w:ilvl w:val="4"/>
          <w:numId w:val="900"/>
        </w:numPr>
        <w:spacing w:before="0" w:after="0"/>
      </w:pPr>
      <w:r>
        <w:t>Environmental Gradients</w:t>
      </w:r>
    </w:p>
    <w:p>
      <w:pPr>
        <w:numPr>
          <w:ilvl w:val="3"/>
          <w:numId w:val="900"/>
        </w:numPr>
        <w:spacing w:before="0" w:after="0"/>
      </w:pPr>
      <w:r>
        <w:t>Sympatric Speciation</w:t>
      </w:r>
    </w:p>
    <w:p>
      <w:pPr>
        <w:numPr>
          <w:ilvl w:val="4"/>
          <w:numId w:val="900"/>
        </w:numPr>
        <w:spacing w:before="0" w:after="0"/>
      </w:pPr>
      <w:r>
        <w:t>Ecological Specialization</w:t>
      </w:r>
    </w:p>
    <w:p>
      <w:pPr>
        <w:numPr>
          <w:ilvl w:val="4"/>
          <w:numId w:val="900"/>
        </w:numPr>
        <w:spacing w:before="0" w:after="0"/>
      </w:pPr>
      <w:r>
        <w:t>Polyploidy in Plants</w:t>
      </w:r>
    </w:p>
    <w:p>
      <w:pPr>
        <w:numPr>
          <w:ilvl w:val="4"/>
          <w:numId w:val="900"/>
        </w:numPr>
        <w:spacing w:before="0" w:after="0"/>
      </w:pPr>
      <w:r>
        <w:t>Chromosomal Rearrangements</w:t>
      </w:r>
    </w:p>
    <w:p>
      <w:pPr>
        <w:numPr>
          <w:ilvl w:val="2"/>
          <w:numId w:val="900"/>
        </w:numPr>
        <w:spacing w:before="0" w:after="0"/>
      </w:pPr>
      <w:r>
        <w:t>Adaptive Radiation</w:t>
      </w:r>
    </w:p>
    <w:p>
      <w:pPr>
        <w:numPr>
          <w:ilvl w:val="3"/>
          <w:numId w:val="900"/>
        </w:numPr>
        <w:spacing w:before="0" w:after="0"/>
      </w:pPr>
      <w:r>
        <w:t>Colonization of New Habitats</w:t>
      </w:r>
    </w:p>
    <w:p>
      <w:pPr>
        <w:numPr>
          <w:ilvl w:val="3"/>
          <w:numId w:val="900"/>
        </w:numPr>
        <w:spacing w:before="0" w:after="0"/>
      </w:pPr>
      <w:r>
        <w:t>Evolution of Novel Traits</w:t>
      </w:r>
    </w:p>
    <w:p>
      <w:pPr>
        <w:numPr>
          <w:ilvl w:val="3"/>
          <w:numId w:val="900"/>
        </w:numPr>
        <w:spacing w:before="0" w:after="0"/>
      </w:pPr>
      <w:r>
        <w:t>Ecological Opportunity</w:t>
      </w:r>
    </w:p>
    <w:p>
      <w:pPr>
        <w:numPr>
          <w:ilvl w:val="3"/>
          <w:numId w:val="900"/>
        </w:numPr>
        <w:spacing w:before="0" w:after="0"/>
      </w:pPr>
      <w:r>
        <w:t>Key Innovations</w:t>
      </w:r>
    </w:p>
    <w:p>
      <w:pPr>
        <w:numPr>
          <w:ilvl w:val="1"/>
          <w:numId w:val="900"/>
        </w:numPr>
        <w:spacing w:before="0" w:after="0"/>
      </w:pPr>
      <w:r>
        <w:t>Extinction Processes</w:t>
      </w:r>
    </w:p>
    <w:p>
      <w:pPr>
        <w:numPr>
          <w:ilvl w:val="2"/>
          <w:numId w:val="900"/>
        </w:numPr>
        <w:spacing w:before="0" w:after="0"/>
      </w:pPr>
      <w:r>
        <w:t>Background Extinction</w:t>
      </w:r>
    </w:p>
    <w:p>
      <w:pPr>
        <w:numPr>
          <w:ilvl w:val="3"/>
          <w:numId w:val="900"/>
        </w:numPr>
        <w:spacing w:before="0" w:after="0"/>
      </w:pPr>
      <w:r>
        <w:t>Natural Species Turnover</w:t>
      </w:r>
    </w:p>
    <w:p>
      <w:pPr>
        <w:numPr>
          <w:ilvl w:val="3"/>
          <w:numId w:val="900"/>
        </w:numPr>
        <w:spacing w:before="0" w:after="0"/>
      </w:pPr>
      <w:r>
        <w:t>Local Extinctions</w:t>
      </w:r>
    </w:p>
    <w:p>
      <w:pPr>
        <w:numPr>
          <w:ilvl w:val="3"/>
          <w:numId w:val="900"/>
        </w:numPr>
        <w:spacing w:before="0" w:after="0"/>
      </w:pPr>
      <w:r>
        <w:t>Pseudoextinction</w:t>
      </w:r>
    </w:p>
    <w:p>
      <w:pPr>
        <w:numPr>
          <w:ilvl w:val="2"/>
          <w:numId w:val="900"/>
        </w:numPr>
        <w:spacing w:before="0" w:after="0"/>
      </w:pPr>
      <w:r>
        <w:t>Mass Extinction Events</w:t>
      </w:r>
    </w:p>
    <w:p>
      <w:pPr>
        <w:numPr>
          <w:ilvl w:val="3"/>
          <w:numId w:val="900"/>
        </w:numPr>
        <w:spacing w:before="0" w:after="0"/>
      </w:pPr>
      <w:r>
        <w:t>Ordovician-Silurian Extinction</w:t>
      </w:r>
    </w:p>
    <w:p>
      <w:pPr>
        <w:numPr>
          <w:ilvl w:val="3"/>
          <w:numId w:val="900"/>
        </w:numPr>
        <w:spacing w:before="0" w:after="0"/>
      </w:pPr>
      <w:r>
        <w:t>Late Devonian Extinction</w:t>
      </w:r>
    </w:p>
    <w:p>
      <w:pPr>
        <w:numPr>
          <w:ilvl w:val="3"/>
          <w:numId w:val="900"/>
        </w:numPr>
        <w:spacing w:before="0" w:after="0"/>
      </w:pPr>
      <w:r>
        <w:t>Permian-Triassic Extinction</w:t>
      </w:r>
    </w:p>
    <w:p>
      <w:pPr>
        <w:numPr>
          <w:ilvl w:val="3"/>
          <w:numId w:val="900"/>
        </w:numPr>
        <w:spacing w:before="0" w:after="0"/>
      </w:pPr>
      <w:r>
        <w:t>Triassic-Jurassic Extinction</w:t>
      </w:r>
    </w:p>
    <w:p>
      <w:pPr>
        <w:numPr>
          <w:ilvl w:val="3"/>
          <w:numId w:val="900"/>
        </w:numPr>
        <w:spacing w:before="0" w:after="0"/>
      </w:pPr>
      <w:r>
        <w:t>Cretaceous-Paleogene Extinction</w:t>
      </w:r>
    </w:p>
    <w:p>
      <w:pPr>
        <w:numPr>
          <w:ilvl w:val="3"/>
          <w:numId w:val="900"/>
        </w:numPr>
        <w:spacing w:before="0" w:after="0"/>
      </w:pPr>
      <w:r>
        <w:t>Biogeographic Consequences</w:t>
      </w:r>
    </w:p>
    <w:p>
      <w:pPr>
        <w:numPr>
          <w:ilvl w:val="1"/>
          <w:numId w:val="900"/>
        </w:numPr>
        <w:spacing w:before="0" w:after="0"/>
      </w:pPr>
      <w:r>
        <w:t>Dispersal Mechanisms</w:t>
      </w:r>
    </w:p>
    <w:p>
      <w:pPr>
        <w:numPr>
          <w:ilvl w:val="2"/>
          <w:numId w:val="900"/>
        </w:numPr>
        <w:spacing w:before="0" w:after="0"/>
      </w:pPr>
      <w:r>
        <w:t>Active Dispersal</w:t>
      </w:r>
    </w:p>
    <w:p>
      <w:pPr>
        <w:numPr>
          <w:ilvl w:val="3"/>
          <w:numId w:val="900"/>
        </w:numPr>
        <w:spacing w:before="0" w:after="0"/>
      </w:pPr>
      <w:r>
        <w:t>Animal Locomotion</w:t>
      </w:r>
    </w:p>
    <w:p>
      <w:pPr>
        <w:numPr>
          <w:ilvl w:val="3"/>
          <w:numId w:val="900"/>
        </w:numPr>
        <w:spacing w:before="0" w:after="0"/>
      </w:pPr>
      <w:r>
        <w:t>Seasonal Migration</w:t>
      </w:r>
    </w:p>
    <w:p>
      <w:pPr>
        <w:numPr>
          <w:ilvl w:val="3"/>
          <w:numId w:val="900"/>
        </w:numPr>
        <w:spacing w:before="0" w:after="0"/>
      </w:pPr>
      <w:r>
        <w:t>Natal Dispersal</w:t>
      </w:r>
    </w:p>
    <w:p>
      <w:pPr>
        <w:numPr>
          <w:ilvl w:val="3"/>
          <w:numId w:val="900"/>
        </w:numPr>
        <w:spacing w:before="0" w:after="0"/>
      </w:pPr>
      <w:r>
        <w:t>Breeding Dispersal</w:t>
      </w:r>
    </w:p>
    <w:p>
      <w:pPr>
        <w:numPr>
          <w:ilvl w:val="2"/>
          <w:numId w:val="900"/>
        </w:numPr>
        <w:spacing w:before="0" w:after="0"/>
      </w:pPr>
      <w:r>
        <w:t>Passive Dispersal</w:t>
      </w:r>
    </w:p>
    <w:p>
      <w:pPr>
        <w:numPr>
          <w:ilvl w:val="3"/>
          <w:numId w:val="900"/>
        </w:numPr>
        <w:spacing w:before="0" w:after="0"/>
      </w:pPr>
      <w:r>
        <w:t>Wind Dispersal</w:t>
      </w:r>
    </w:p>
    <w:p>
      <w:pPr>
        <w:numPr>
          <w:ilvl w:val="3"/>
          <w:numId w:val="900"/>
        </w:numPr>
        <w:spacing w:before="0" w:after="0"/>
      </w:pPr>
      <w:r>
        <w:t>Water Dispersal</w:t>
      </w:r>
    </w:p>
    <w:p>
      <w:pPr>
        <w:numPr>
          <w:ilvl w:val="3"/>
          <w:numId w:val="900"/>
        </w:numPr>
        <w:spacing w:before="0" w:after="0"/>
      </w:pPr>
      <w:r>
        <w:t>Animal-Mediated Dispersal</w:t>
      </w:r>
    </w:p>
    <w:p>
      <w:pPr>
        <w:numPr>
          <w:ilvl w:val="3"/>
          <w:numId w:val="900"/>
        </w:numPr>
        <w:spacing w:before="0" w:after="0"/>
      </w:pPr>
      <w:r>
        <w:t>Rafting Events</w:t>
      </w:r>
    </w:p>
    <w:p>
      <w:pPr>
        <w:numPr>
          <w:ilvl w:val="2"/>
          <w:numId w:val="900"/>
        </w:numPr>
        <w:spacing w:before="0" w:after="0"/>
      </w:pPr>
      <w:r>
        <w:t>Dispersal Routes</w:t>
      </w:r>
    </w:p>
    <w:p>
      <w:pPr>
        <w:numPr>
          <w:ilvl w:val="3"/>
          <w:numId w:val="900"/>
        </w:numPr>
        <w:spacing w:before="0" w:after="0"/>
      </w:pPr>
      <w:r>
        <w:t>Corridors</w:t>
      </w:r>
    </w:p>
    <w:p>
      <w:pPr>
        <w:numPr>
          <w:ilvl w:val="3"/>
          <w:numId w:val="900"/>
        </w:numPr>
        <w:spacing w:before="0" w:after="0"/>
      </w:pPr>
      <w:r>
        <w:t>Filters</w:t>
      </w:r>
    </w:p>
    <w:p>
      <w:pPr>
        <w:numPr>
          <w:ilvl w:val="3"/>
          <w:numId w:val="900"/>
        </w:numPr>
        <w:spacing w:before="0" w:after="0"/>
      </w:pPr>
      <w:r>
        <w:t>Sweepstakes Routes</w:t>
      </w:r>
    </w:p>
    <w:p>
      <w:pPr>
        <w:numPr>
          <w:ilvl w:val="2"/>
          <w:numId w:val="900"/>
        </w:numPr>
        <w:spacing w:before="0" w:after="0"/>
      </w:pPr>
      <w:r>
        <w:t>Barriers to Dispersal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Climatic Barriers</w:t>
      </w:r>
    </w:p>
    <w:p>
      <w:pPr>
        <w:numPr>
          <w:ilvl w:val="3"/>
          <w:numId w:val="900"/>
        </w:numPr>
        <w:spacing w:before="0" w:after="0"/>
      </w:pPr>
      <w:r>
        <w:t>Ecological Barriers</w:t>
      </w:r>
    </w:p>
    <w:p>
      <w:pPr>
        <w:numPr>
          <w:ilvl w:val="1"/>
          <w:numId w:val="900"/>
        </w:numPr>
        <w:spacing w:before="0" w:after="0"/>
      </w:pPr>
      <w:r>
        <w:t>Vicariance Events</w:t>
      </w:r>
    </w:p>
    <w:p>
      <w:pPr>
        <w:numPr>
          <w:ilvl w:val="2"/>
          <w:numId w:val="900"/>
        </w:numPr>
        <w:spacing w:before="0" w:after="0"/>
      </w:pPr>
      <w:r>
        <w:t>Geological Vicariance</w:t>
      </w:r>
    </w:p>
    <w:p>
      <w:pPr>
        <w:numPr>
          <w:ilvl w:val="3"/>
          <w:numId w:val="900"/>
        </w:numPr>
        <w:spacing w:before="0" w:after="0"/>
      </w:pPr>
      <w:r>
        <w:t>Mountain Building</w:t>
      </w:r>
    </w:p>
    <w:p>
      <w:pPr>
        <w:numPr>
          <w:ilvl w:val="3"/>
          <w:numId w:val="900"/>
        </w:numPr>
        <w:spacing w:before="0" w:after="0"/>
      </w:pPr>
      <w:r>
        <w:t>Sea Level Changes</w:t>
      </w:r>
    </w:p>
    <w:p>
      <w:pPr>
        <w:numPr>
          <w:ilvl w:val="3"/>
          <w:numId w:val="900"/>
        </w:numPr>
        <w:spacing w:before="0" w:after="0"/>
      </w:pPr>
      <w:r>
        <w:t>Continental Drift</w:t>
      </w:r>
    </w:p>
    <w:p>
      <w:pPr>
        <w:numPr>
          <w:ilvl w:val="2"/>
          <w:numId w:val="900"/>
        </w:numPr>
        <w:spacing w:before="0" w:after="0"/>
      </w:pPr>
      <w:r>
        <w:t>Climatic Vicariance</w:t>
      </w:r>
    </w:p>
    <w:p>
      <w:pPr>
        <w:numPr>
          <w:ilvl w:val="3"/>
          <w:numId w:val="900"/>
        </w:numPr>
        <w:spacing w:before="0" w:after="0"/>
      </w:pPr>
      <w:r>
        <w:t>Climate Shifts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Testing Vicariance vs Dispersal</w:t>
      </w:r>
    </w:p>
    <w:p>
      <w:pPr>
        <w:numPr>
          <w:ilvl w:val="3"/>
          <w:numId w:val="900"/>
        </w:numPr>
        <w:spacing w:before="0" w:after="0"/>
      </w:pPr>
      <w:r>
        <w:t>Phylogenetic Evidence</w:t>
      </w:r>
    </w:p>
    <w:p>
      <w:pPr>
        <w:numPr>
          <w:ilvl w:val="3"/>
          <w:numId w:val="900"/>
        </w:numPr>
        <w:spacing w:before="0" w:after="0"/>
      </w:pPr>
      <w:r>
        <w:t>Fossil Evidence</w:t>
      </w:r>
    </w:p>
    <w:p>
      <w:pPr>
        <w:numPr>
          <w:ilvl w:val="3"/>
          <w:numId w:val="900"/>
        </w:numPr>
        <w:spacing w:before="0" w:after="0"/>
      </w:pPr>
      <w:r>
        <w:t>Molecular Clock Analysis</w:t>
      </w:r>
    </w:p>
    <w:p>
      <w:pPr>
        <w:numPr>
          <w:ilvl w:val="0"/>
          <w:numId w:val="900"/>
        </w:numPr>
        <w:spacing w:before="0" w:after="0"/>
      </w:pPr>
      <w:r>
        <w:t>Centers of Origin and Diversification</w:t>
      </w:r>
    </w:p>
    <w:p>
      <w:pPr>
        <w:numPr>
          <w:ilvl w:val="1"/>
          <w:numId w:val="900"/>
        </w:numPr>
        <w:spacing w:before="0" w:after="0"/>
      </w:pPr>
      <w:r>
        <w:t>Identifying Centers of Origin</w:t>
      </w:r>
    </w:p>
    <w:p>
      <w:pPr>
        <w:numPr>
          <w:ilvl w:val="2"/>
          <w:numId w:val="900"/>
        </w:numPr>
        <w:spacing w:before="0" w:after="0"/>
      </w:pPr>
      <w:r>
        <w:t>Fossil Evidence</w:t>
      </w:r>
    </w:p>
    <w:p>
      <w:pPr>
        <w:numPr>
          <w:ilvl w:val="2"/>
          <w:numId w:val="900"/>
        </w:numPr>
        <w:spacing w:before="0" w:after="0"/>
      </w:pPr>
      <w:r>
        <w:t>Phylogenetic Methods</w:t>
      </w:r>
    </w:p>
    <w:p>
      <w:pPr>
        <w:numPr>
          <w:ilvl w:val="2"/>
          <w:numId w:val="900"/>
        </w:numPr>
        <w:spacing w:before="0" w:after="0"/>
      </w:pPr>
      <w:r>
        <w:t>Molecular Dating</w:t>
      </w:r>
    </w:p>
    <w:p>
      <w:pPr>
        <w:numPr>
          <w:ilvl w:val="2"/>
          <w:numId w:val="900"/>
        </w:numPr>
        <w:spacing w:before="0" w:after="0"/>
      </w:pPr>
      <w:r>
        <w:t>Biogeographic Analysis</w:t>
      </w:r>
    </w:p>
    <w:p>
      <w:pPr>
        <w:numPr>
          <w:ilvl w:val="1"/>
          <w:numId w:val="900"/>
        </w:numPr>
        <w:spacing w:before="0" w:after="0"/>
      </w:pPr>
      <w:r>
        <w:t>Refugia Concepts</w:t>
      </w:r>
    </w:p>
    <w:p>
      <w:pPr>
        <w:numPr>
          <w:ilvl w:val="2"/>
          <w:numId w:val="900"/>
        </w:numPr>
        <w:spacing w:before="0" w:after="0"/>
      </w:pPr>
      <w:r>
        <w:t>Glacial Refugia</w:t>
      </w:r>
    </w:p>
    <w:p>
      <w:pPr>
        <w:numPr>
          <w:ilvl w:val="3"/>
          <w:numId w:val="900"/>
        </w:numPr>
        <w:spacing w:before="0" w:after="0"/>
      </w:pPr>
      <w:r>
        <w:t>Location Identification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Postglacial Recolonization</w:t>
      </w:r>
    </w:p>
    <w:p>
      <w:pPr>
        <w:numPr>
          <w:ilvl w:val="2"/>
          <w:numId w:val="900"/>
        </w:numPr>
        <w:spacing w:before="0" w:after="0"/>
      </w:pPr>
      <w:r>
        <w:t>Climatic Refugia</w:t>
      </w:r>
    </w:p>
    <w:p>
      <w:pPr>
        <w:numPr>
          <w:ilvl w:val="3"/>
          <w:numId w:val="900"/>
        </w:numPr>
        <w:spacing w:before="0" w:after="0"/>
      </w:pPr>
      <w:r>
        <w:t>Stable Climate Areas</w:t>
      </w:r>
    </w:p>
    <w:p>
      <w:pPr>
        <w:numPr>
          <w:ilvl w:val="3"/>
          <w:numId w:val="900"/>
        </w:numPr>
        <w:spacing w:before="0" w:after="0"/>
      </w:pPr>
      <w:r>
        <w:t>Microrefugia</w:t>
      </w:r>
    </w:p>
    <w:p>
      <w:pPr>
        <w:numPr>
          <w:ilvl w:val="2"/>
          <w:numId w:val="900"/>
        </w:numPr>
        <w:spacing w:before="0" w:after="0"/>
      </w:pPr>
      <w:r>
        <w:t>Topographic Refugia</w:t>
      </w:r>
    </w:p>
    <w:p>
      <w:pPr>
        <w:numPr>
          <w:ilvl w:val="3"/>
          <w:numId w:val="900"/>
        </w:numPr>
        <w:spacing w:before="0" w:after="0"/>
      </w:pPr>
      <w:r>
        <w:t>Mountain Refugia</w:t>
      </w:r>
    </w:p>
    <w:p>
      <w:pPr>
        <w:numPr>
          <w:ilvl w:val="3"/>
          <w:numId w:val="900"/>
        </w:numPr>
        <w:spacing w:before="0" w:after="0"/>
      </w:pPr>
      <w:r>
        <w:t>Valley Refugia</w:t>
      </w:r>
    </w:p>
    <w:p>
      <w:pPr>
        <w:numPr>
          <w:ilvl w:val="2"/>
          <w:numId w:val="900"/>
        </w:numPr>
        <w:spacing w:before="0" w:after="0"/>
      </w:pPr>
      <w:r>
        <w:t>Aquatic Refugia</w:t>
      </w:r>
    </w:p>
    <w:p>
      <w:pPr>
        <w:numPr>
          <w:ilvl w:val="3"/>
          <w:numId w:val="900"/>
        </w:numPr>
        <w:spacing w:before="0" w:after="0"/>
      </w:pPr>
      <w:r>
        <w:t>Lake Refugia</w:t>
      </w:r>
    </w:p>
    <w:p>
      <w:pPr>
        <w:numPr>
          <w:ilvl w:val="3"/>
          <w:numId w:val="900"/>
        </w:numPr>
        <w:spacing w:before="0" w:after="0"/>
      </w:pPr>
      <w:r>
        <w:t>Spring Refugia</w:t>
      </w:r>
    </w:p>
    <w:p>
      <w:pPr>
        <w:pStyle w:val="Heading1"/>
      </w:pPr>
      <w:r>
        <w:t>Ecological Biogeography</w:t>
      </w:r>
    </w:p>
    <w:p>
      <w:pPr>
        <w:numPr>
          <w:ilvl w:val="0"/>
          <w:numId w:val="900"/>
        </w:numPr>
        <w:spacing w:before="0" w:after="0"/>
      </w:pPr>
      <w:r>
        <w:t>Abiotic Environmental Factors</w:t>
      </w:r>
    </w:p>
    <w:p>
      <w:pPr>
        <w:numPr>
          <w:ilvl w:val="1"/>
          <w:numId w:val="900"/>
        </w:numPr>
        <w:spacing w:before="0" w:after="0"/>
      </w:pPr>
      <w:r>
        <w:t>Climate Variables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Mean Annual Temperature</w:t>
      </w:r>
    </w:p>
    <w:p>
      <w:pPr>
        <w:numPr>
          <w:ilvl w:val="3"/>
          <w:numId w:val="900"/>
        </w:numPr>
        <w:spacing w:before="0" w:after="0"/>
      </w:pPr>
      <w:r>
        <w:t>Temperature Seasonality</w:t>
      </w:r>
    </w:p>
    <w:p>
      <w:pPr>
        <w:numPr>
          <w:ilvl w:val="3"/>
          <w:numId w:val="900"/>
        </w:numPr>
        <w:spacing w:before="0" w:after="0"/>
      </w:pPr>
      <w:r>
        <w:t>Extreme Temperatures</w:t>
      </w:r>
    </w:p>
    <w:p>
      <w:pPr>
        <w:numPr>
          <w:ilvl w:val="3"/>
          <w:numId w:val="900"/>
        </w:numPr>
        <w:spacing w:before="0" w:after="0"/>
      </w:pPr>
      <w:r>
        <w:t>Thermal Tolerance Limits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Annual Precipitation</w:t>
      </w:r>
    </w:p>
    <w:p>
      <w:pPr>
        <w:numPr>
          <w:ilvl w:val="3"/>
          <w:numId w:val="900"/>
        </w:numPr>
        <w:spacing w:before="0" w:after="0"/>
      </w:pPr>
      <w:r>
        <w:t>Precipitation Seasonality</w:t>
      </w:r>
    </w:p>
    <w:p>
      <w:pPr>
        <w:numPr>
          <w:ilvl w:val="3"/>
          <w:numId w:val="900"/>
        </w:numPr>
        <w:spacing w:before="0" w:after="0"/>
      </w:pPr>
      <w:r>
        <w:t>Drought Frequency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Light Intensity</w:t>
      </w:r>
    </w:p>
    <w:p>
      <w:pPr>
        <w:numPr>
          <w:ilvl w:val="3"/>
          <w:numId w:val="900"/>
        </w:numPr>
        <w:spacing w:before="0" w:after="0"/>
      </w:pPr>
      <w:r>
        <w:t>Photoperiod</w:t>
      </w:r>
    </w:p>
    <w:p>
      <w:pPr>
        <w:numPr>
          <w:ilvl w:val="3"/>
          <w:numId w:val="900"/>
        </w:numPr>
        <w:spacing w:before="0" w:after="0"/>
      </w:pPr>
      <w:r>
        <w:t>Seasonal Variation</w:t>
      </w:r>
    </w:p>
    <w:p>
      <w:pPr>
        <w:numPr>
          <w:ilvl w:val="2"/>
          <w:numId w:val="900"/>
        </w:numPr>
        <w:spacing w:before="0" w:after="0"/>
      </w:pPr>
      <w:r>
        <w:t>Atmospheric Factors</w:t>
      </w:r>
    </w:p>
    <w:p>
      <w:pPr>
        <w:numPr>
          <w:ilvl w:val="3"/>
          <w:numId w:val="900"/>
        </w:numPr>
        <w:spacing w:before="0" w:after="0"/>
      </w:pPr>
      <w:r>
        <w:t>Humidity</w:t>
      </w:r>
    </w:p>
    <w:p>
      <w:pPr>
        <w:numPr>
          <w:ilvl w:val="3"/>
          <w:numId w:val="900"/>
        </w:numPr>
        <w:spacing w:before="0" w:after="0"/>
      </w:pPr>
      <w:r>
        <w:t>Wind Patterns</w:t>
      </w:r>
    </w:p>
    <w:p>
      <w:pPr>
        <w:numPr>
          <w:ilvl w:val="3"/>
          <w:numId w:val="900"/>
        </w:numPr>
        <w:spacing w:before="0" w:after="0"/>
      </w:pPr>
      <w:r>
        <w:t>Atmospheric Pressure</w:t>
      </w:r>
    </w:p>
    <w:p>
      <w:pPr>
        <w:numPr>
          <w:ilvl w:val="1"/>
          <w:numId w:val="900"/>
        </w:numPr>
        <w:spacing w:before="0" w:after="0"/>
      </w:pPr>
      <w:r>
        <w:t>Topographic Factors</w:t>
      </w:r>
    </w:p>
    <w:p>
      <w:pPr>
        <w:numPr>
          <w:ilvl w:val="2"/>
          <w:numId w:val="900"/>
        </w:numPr>
        <w:spacing w:before="0" w:after="0"/>
      </w:pPr>
      <w:r>
        <w:t>Elevation</w:t>
      </w:r>
    </w:p>
    <w:p>
      <w:pPr>
        <w:numPr>
          <w:ilvl w:val="3"/>
          <w:numId w:val="900"/>
        </w:numPr>
        <w:spacing w:before="0" w:after="0"/>
      </w:pPr>
      <w:r>
        <w:t>Altitudinal Gradients</w:t>
      </w:r>
    </w:p>
    <w:p>
      <w:pPr>
        <w:numPr>
          <w:ilvl w:val="3"/>
          <w:numId w:val="900"/>
        </w:numPr>
        <w:spacing w:before="0" w:after="0"/>
      </w:pPr>
      <w:r>
        <w:t>Vegetation Zonation</w:t>
      </w:r>
    </w:p>
    <w:p>
      <w:pPr>
        <w:numPr>
          <w:ilvl w:val="3"/>
          <w:numId w:val="900"/>
        </w:numPr>
        <w:spacing w:before="0" w:after="0"/>
      </w:pPr>
      <w:r>
        <w:t>Climate Effects</w:t>
      </w:r>
    </w:p>
    <w:p>
      <w:pPr>
        <w:numPr>
          <w:ilvl w:val="2"/>
          <w:numId w:val="900"/>
        </w:numPr>
        <w:spacing w:before="0" w:after="0"/>
      </w:pPr>
      <w:r>
        <w:t>Slope and Aspect</w:t>
      </w:r>
    </w:p>
    <w:p>
      <w:pPr>
        <w:numPr>
          <w:ilvl w:val="3"/>
          <w:numId w:val="900"/>
        </w:numPr>
        <w:spacing w:before="0" w:after="0"/>
      </w:pPr>
      <w:r>
        <w:t>Microclimate Variation</w:t>
      </w:r>
    </w:p>
    <w:p>
      <w:pPr>
        <w:numPr>
          <w:ilvl w:val="3"/>
          <w:numId w:val="900"/>
        </w:numPr>
        <w:spacing w:before="0" w:after="0"/>
      </w:pPr>
      <w:r>
        <w:t>Solar Exposure</w:t>
      </w:r>
    </w:p>
    <w:p>
      <w:pPr>
        <w:numPr>
          <w:ilvl w:val="3"/>
          <w:numId w:val="900"/>
        </w:numPr>
        <w:spacing w:before="0" w:after="0"/>
      </w:pPr>
      <w:r>
        <w:t>Moisture Retention</w:t>
      </w:r>
    </w:p>
    <w:p>
      <w:pPr>
        <w:numPr>
          <w:ilvl w:val="2"/>
          <w:numId w:val="900"/>
        </w:numPr>
        <w:spacing w:before="0" w:after="0"/>
      </w:pPr>
      <w:r>
        <w:t>Landform Complexity</w:t>
      </w:r>
    </w:p>
    <w:p>
      <w:pPr>
        <w:numPr>
          <w:ilvl w:val="3"/>
          <w:numId w:val="900"/>
        </w:numPr>
        <w:spacing w:before="0" w:after="0"/>
      </w:pPr>
      <w:r>
        <w:t>Habitat Heterogeneity</w:t>
      </w:r>
    </w:p>
    <w:p>
      <w:pPr>
        <w:numPr>
          <w:ilvl w:val="3"/>
          <w:numId w:val="900"/>
        </w:numPr>
        <w:spacing w:before="0" w:after="0"/>
      </w:pPr>
      <w:r>
        <w:t>Microhabitat Creation</w:t>
      </w:r>
    </w:p>
    <w:p>
      <w:pPr>
        <w:numPr>
          <w:ilvl w:val="1"/>
          <w:numId w:val="900"/>
        </w:numPr>
        <w:spacing w:before="0" w:after="0"/>
      </w:pPr>
      <w:r>
        <w:t>Edaphic Factors</w:t>
      </w:r>
    </w:p>
    <w:p>
      <w:pPr>
        <w:numPr>
          <w:ilvl w:val="2"/>
          <w:numId w:val="900"/>
        </w:numPr>
        <w:spacing w:before="0" w:after="0"/>
      </w:pPr>
      <w:r>
        <w:t>Soil Physical Properties</w:t>
      </w:r>
    </w:p>
    <w:p>
      <w:pPr>
        <w:numPr>
          <w:ilvl w:val="3"/>
          <w:numId w:val="900"/>
        </w:numPr>
        <w:spacing w:before="0" w:after="0"/>
      </w:pPr>
      <w:r>
        <w:t>Texture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Water Holding Capacity</w:t>
      </w:r>
    </w:p>
    <w:p>
      <w:pPr>
        <w:numPr>
          <w:ilvl w:val="2"/>
          <w:numId w:val="900"/>
        </w:numPr>
        <w:spacing w:before="0" w:after="0"/>
      </w:pPr>
      <w:r>
        <w:t>Soil Chemical Properties</w:t>
      </w:r>
    </w:p>
    <w:p>
      <w:pPr>
        <w:numPr>
          <w:ilvl w:val="3"/>
          <w:numId w:val="900"/>
        </w:numPr>
        <w:spacing w:before="0" w:after="0"/>
      </w:pPr>
      <w:r>
        <w:t>pH Levels</w:t>
      </w:r>
    </w:p>
    <w:p>
      <w:pPr>
        <w:numPr>
          <w:ilvl w:val="3"/>
          <w:numId w:val="900"/>
        </w:numPr>
        <w:spacing w:before="0" w:after="0"/>
      </w:pPr>
      <w:r>
        <w:t>Nutrient Content</w:t>
      </w:r>
    </w:p>
    <w:p>
      <w:pPr>
        <w:numPr>
          <w:ilvl w:val="3"/>
          <w:numId w:val="900"/>
        </w:numPr>
        <w:spacing w:before="0" w:after="0"/>
      </w:pPr>
      <w:r>
        <w:t>Salinity</w:t>
      </w:r>
    </w:p>
    <w:p>
      <w:pPr>
        <w:numPr>
          <w:ilvl w:val="3"/>
          <w:numId w:val="900"/>
        </w:numPr>
        <w:spacing w:before="0" w:after="0"/>
      </w:pPr>
      <w:r>
        <w:t>Toxic Elements</w:t>
      </w:r>
    </w:p>
    <w:p>
      <w:pPr>
        <w:numPr>
          <w:ilvl w:val="2"/>
          <w:numId w:val="900"/>
        </w:numPr>
        <w:spacing w:before="0" w:after="0"/>
      </w:pPr>
      <w:r>
        <w:t>Soil Biological Properties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3"/>
          <w:numId w:val="900"/>
        </w:numPr>
        <w:spacing w:before="0" w:after="0"/>
      </w:pPr>
      <w:r>
        <w:t>Microbial Communities</w:t>
      </w:r>
    </w:p>
    <w:p>
      <w:pPr>
        <w:numPr>
          <w:ilvl w:val="3"/>
          <w:numId w:val="900"/>
        </w:numPr>
        <w:spacing w:before="0" w:after="0"/>
      </w:pPr>
      <w:r>
        <w:t>Decomposition Rates</w:t>
      </w:r>
    </w:p>
    <w:p>
      <w:pPr>
        <w:numPr>
          <w:ilvl w:val="1"/>
          <w:numId w:val="900"/>
        </w:numPr>
        <w:spacing w:before="0" w:after="0"/>
      </w:pPr>
      <w:r>
        <w:t>Hydrological Factors</w:t>
      </w:r>
    </w:p>
    <w:p>
      <w:pPr>
        <w:numPr>
          <w:ilvl w:val="2"/>
          <w:numId w:val="900"/>
        </w:numPr>
        <w:spacing w:before="0" w:after="0"/>
      </w:pPr>
      <w:r>
        <w:t>Water Availability</w:t>
      </w:r>
    </w:p>
    <w:p>
      <w:pPr>
        <w:numPr>
          <w:ilvl w:val="3"/>
          <w:numId w:val="900"/>
        </w:numPr>
        <w:spacing w:before="0" w:after="0"/>
      </w:pPr>
      <w:r>
        <w:t>Surface Water</w:t>
      </w:r>
    </w:p>
    <w:p>
      <w:pPr>
        <w:numPr>
          <w:ilvl w:val="3"/>
          <w:numId w:val="900"/>
        </w:numPr>
        <w:spacing w:before="0" w:after="0"/>
      </w:pPr>
      <w:r>
        <w:t>Groundwater</w:t>
      </w:r>
    </w:p>
    <w:p>
      <w:pPr>
        <w:numPr>
          <w:ilvl w:val="3"/>
          <w:numId w:val="900"/>
        </w:numPr>
        <w:spacing w:before="0" w:after="0"/>
      </w:pPr>
      <w:r>
        <w:t>Soil Moisture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3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Pollution Levels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0"/>
          <w:numId w:val="900"/>
        </w:numPr>
        <w:spacing w:before="0" w:after="0"/>
      </w:pPr>
      <w:r>
        <w:t>Biotic Interactions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Interspecific Competition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Interference Competition</w:t>
      </w:r>
    </w:p>
    <w:p>
      <w:pPr>
        <w:numPr>
          <w:ilvl w:val="3"/>
          <w:numId w:val="900"/>
        </w:numPr>
        <w:spacing w:before="0" w:after="0"/>
      </w:pPr>
      <w:r>
        <w:t>Apparent Competition</w:t>
      </w:r>
    </w:p>
    <w:p>
      <w:pPr>
        <w:numPr>
          <w:ilvl w:val="2"/>
          <w:numId w:val="900"/>
        </w:numPr>
        <w:spacing w:before="0" w:after="0"/>
      </w:pPr>
      <w:r>
        <w:t>Intraspecific Competition</w:t>
      </w:r>
    </w:p>
    <w:p>
      <w:pPr>
        <w:numPr>
          <w:ilvl w:val="3"/>
          <w:numId w:val="900"/>
        </w:numPr>
        <w:spacing w:before="0" w:after="0"/>
      </w:pPr>
      <w:r>
        <w:t>Density-Dependent Effects</w:t>
      </w:r>
    </w:p>
    <w:p>
      <w:pPr>
        <w:numPr>
          <w:ilvl w:val="3"/>
          <w:numId w:val="900"/>
        </w:numPr>
        <w:spacing w:before="0" w:after="0"/>
      </w:pPr>
      <w:r>
        <w:t>Territorial Behavior</w:t>
      </w:r>
    </w:p>
    <w:p>
      <w:pPr>
        <w:numPr>
          <w:ilvl w:val="2"/>
          <w:numId w:val="900"/>
        </w:numPr>
        <w:spacing w:before="0" w:after="0"/>
      </w:pPr>
      <w:r>
        <w:t>Competitive Exclusion</w:t>
      </w:r>
    </w:p>
    <w:p>
      <w:pPr>
        <w:numPr>
          <w:ilvl w:val="3"/>
          <w:numId w:val="900"/>
        </w:numPr>
        <w:spacing w:before="0" w:after="0"/>
      </w:pPr>
      <w:r>
        <w:t>Gause's Principle</w:t>
      </w:r>
    </w:p>
    <w:p>
      <w:pPr>
        <w:numPr>
          <w:ilvl w:val="3"/>
          <w:numId w:val="900"/>
        </w:numPr>
        <w:spacing w:before="0" w:after="0"/>
      </w:pPr>
      <w:r>
        <w:t>Resource Partitioning</w:t>
      </w:r>
    </w:p>
    <w:p>
      <w:pPr>
        <w:numPr>
          <w:ilvl w:val="3"/>
          <w:numId w:val="900"/>
        </w:numPr>
        <w:spacing w:before="0" w:after="0"/>
      </w:pPr>
      <w:r>
        <w:t>Character Displacement</w:t>
      </w:r>
    </w:p>
    <w:p>
      <w:pPr>
        <w:numPr>
          <w:ilvl w:val="1"/>
          <w:numId w:val="900"/>
        </w:numPr>
        <w:spacing w:before="0" w:after="0"/>
      </w:pPr>
      <w:r>
        <w:t>Predation and Herbivory</w:t>
      </w:r>
    </w:p>
    <w:p>
      <w:pPr>
        <w:numPr>
          <w:ilvl w:val="2"/>
          <w:numId w:val="900"/>
        </w:numPr>
        <w:spacing w:before="0" w:after="0"/>
      </w:pPr>
      <w:r>
        <w:t>Predator-Prey Dynamics</w:t>
      </w:r>
    </w:p>
    <w:p>
      <w:pPr>
        <w:numPr>
          <w:ilvl w:val="3"/>
          <w:numId w:val="900"/>
        </w:numPr>
        <w:spacing w:before="0" w:after="0"/>
      </w:pPr>
      <w:r>
        <w:t>Population Cycles</w:t>
      </w:r>
    </w:p>
    <w:p>
      <w:pPr>
        <w:numPr>
          <w:ilvl w:val="3"/>
          <w:numId w:val="900"/>
        </w:numPr>
        <w:spacing w:before="0" w:after="0"/>
      </w:pPr>
      <w:r>
        <w:t>Predation Pressure</w:t>
      </w:r>
    </w:p>
    <w:p>
      <w:pPr>
        <w:numPr>
          <w:ilvl w:val="2"/>
          <w:numId w:val="900"/>
        </w:numPr>
        <w:spacing w:before="0" w:after="0"/>
      </w:pPr>
      <w:r>
        <w:t>Herbivore-Plant Interactions</w:t>
      </w:r>
    </w:p>
    <w:p>
      <w:pPr>
        <w:numPr>
          <w:ilvl w:val="3"/>
          <w:numId w:val="900"/>
        </w:numPr>
        <w:spacing w:before="0" w:after="0"/>
      </w:pPr>
      <w:r>
        <w:t>Grazing Effects</w:t>
      </w:r>
    </w:p>
    <w:p>
      <w:pPr>
        <w:numPr>
          <w:ilvl w:val="3"/>
          <w:numId w:val="900"/>
        </w:numPr>
        <w:spacing w:before="0" w:after="0"/>
      </w:pPr>
      <w:r>
        <w:t>Plant Defenses</w:t>
      </w:r>
    </w:p>
    <w:p>
      <w:pPr>
        <w:numPr>
          <w:ilvl w:val="3"/>
          <w:numId w:val="900"/>
        </w:numPr>
        <w:spacing w:before="0" w:after="0"/>
      </w:pPr>
      <w:r>
        <w:t>Coevolution</w:t>
      </w:r>
    </w:p>
    <w:p>
      <w:pPr>
        <w:numPr>
          <w:ilvl w:val="1"/>
          <w:numId w:val="900"/>
        </w:numPr>
        <w:spacing w:before="0" w:after="0"/>
      </w:pPr>
      <w:r>
        <w:t>Mutualistic Interactions</w:t>
      </w:r>
    </w:p>
    <w:p>
      <w:pPr>
        <w:numPr>
          <w:ilvl w:val="2"/>
          <w:numId w:val="900"/>
        </w:numPr>
        <w:spacing w:before="0" w:after="0"/>
      </w:pPr>
      <w:r>
        <w:t>Pollination Systems</w:t>
      </w:r>
    </w:p>
    <w:p>
      <w:pPr>
        <w:numPr>
          <w:ilvl w:val="3"/>
          <w:numId w:val="900"/>
        </w:numPr>
        <w:spacing w:before="0" w:after="0"/>
      </w:pPr>
      <w:r>
        <w:t>Animal Pollinators</w:t>
      </w:r>
    </w:p>
    <w:p>
      <w:pPr>
        <w:numPr>
          <w:ilvl w:val="3"/>
          <w:numId w:val="900"/>
        </w:numPr>
        <w:spacing w:before="0" w:after="0"/>
      </w:pPr>
      <w:r>
        <w:t>Wind Pollination</w:t>
      </w:r>
    </w:p>
    <w:p>
      <w:pPr>
        <w:numPr>
          <w:ilvl w:val="3"/>
          <w:numId w:val="900"/>
        </w:numPr>
        <w:spacing w:before="0" w:after="0"/>
      </w:pPr>
      <w:r>
        <w:t>Coevolutionary Relationships</w:t>
      </w:r>
    </w:p>
    <w:p>
      <w:pPr>
        <w:numPr>
          <w:ilvl w:val="2"/>
          <w:numId w:val="900"/>
        </w:numPr>
        <w:spacing w:before="0" w:after="0"/>
      </w:pPr>
      <w:r>
        <w:t>Seed Dispersal</w:t>
      </w:r>
    </w:p>
    <w:p>
      <w:pPr>
        <w:numPr>
          <w:ilvl w:val="3"/>
          <w:numId w:val="900"/>
        </w:numPr>
        <w:spacing w:before="0" w:after="0"/>
      </w:pPr>
      <w:r>
        <w:t>Animal Dispersers</w:t>
      </w:r>
    </w:p>
    <w:p>
      <w:pPr>
        <w:numPr>
          <w:ilvl w:val="3"/>
          <w:numId w:val="900"/>
        </w:numPr>
        <w:spacing w:before="0" w:after="0"/>
      </w:pPr>
      <w:r>
        <w:t>Dispersal Syndromes</w:t>
      </w:r>
    </w:p>
    <w:p>
      <w:pPr>
        <w:numPr>
          <w:ilvl w:val="2"/>
          <w:numId w:val="900"/>
        </w:numPr>
        <w:spacing w:before="0" w:after="0"/>
      </w:pPr>
      <w:r>
        <w:t>Symbiotic Relationships</w:t>
      </w:r>
    </w:p>
    <w:p>
      <w:pPr>
        <w:numPr>
          <w:ilvl w:val="3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Cleaning Symbioses</w:t>
      </w:r>
    </w:p>
    <w:p>
      <w:pPr>
        <w:numPr>
          <w:ilvl w:val="1"/>
          <w:numId w:val="900"/>
        </w:numPr>
        <w:spacing w:before="0" w:after="0"/>
      </w:pPr>
      <w:r>
        <w:t>Parasitism and Disease</w:t>
      </w:r>
    </w:p>
    <w:p>
      <w:pPr>
        <w:numPr>
          <w:ilvl w:val="2"/>
          <w:numId w:val="900"/>
        </w:numPr>
        <w:spacing w:before="0" w:after="0"/>
      </w:pPr>
      <w:r>
        <w:t>Host-Parasite Relationships</w:t>
      </w:r>
    </w:p>
    <w:p>
      <w:pPr>
        <w:numPr>
          <w:ilvl w:val="3"/>
          <w:numId w:val="900"/>
        </w:numPr>
        <w:spacing w:before="0" w:after="0"/>
      </w:pPr>
      <w:r>
        <w:t>Host Specificity</w:t>
      </w:r>
    </w:p>
    <w:p>
      <w:pPr>
        <w:numPr>
          <w:ilvl w:val="3"/>
          <w:numId w:val="900"/>
        </w:numPr>
        <w:spacing w:before="0" w:after="0"/>
      </w:pPr>
      <w:r>
        <w:t>Parasite Load Effects</w:t>
      </w:r>
    </w:p>
    <w:p>
      <w:pPr>
        <w:numPr>
          <w:ilvl w:val="2"/>
          <w:numId w:val="900"/>
        </w:numPr>
        <w:spacing w:before="0" w:after="0"/>
      </w:pPr>
      <w:r>
        <w:t>Disease Dynamics</w:t>
      </w:r>
    </w:p>
    <w:p>
      <w:pPr>
        <w:numPr>
          <w:ilvl w:val="3"/>
          <w:numId w:val="900"/>
        </w:numPr>
        <w:spacing w:before="0" w:after="0"/>
      </w:pPr>
      <w:r>
        <w:t>Epidemic Spread</w:t>
      </w:r>
    </w:p>
    <w:p>
      <w:pPr>
        <w:numPr>
          <w:ilvl w:val="3"/>
          <w:numId w:val="900"/>
        </w:numPr>
        <w:spacing w:before="0" w:after="0"/>
      </w:pPr>
      <w:r>
        <w:t>Endemic Diseases</w:t>
      </w:r>
    </w:p>
    <w:p>
      <w:pPr>
        <w:numPr>
          <w:ilvl w:val="3"/>
          <w:numId w:val="900"/>
        </w:numPr>
        <w:spacing w:before="0" w:after="0"/>
      </w:pPr>
      <w:r>
        <w:t>Range Limitation Effects</w:t>
      </w:r>
    </w:p>
    <w:p>
      <w:pPr>
        <w:numPr>
          <w:ilvl w:val="0"/>
          <w:numId w:val="900"/>
        </w:numPr>
        <w:spacing w:before="0" w:after="0"/>
      </w:pPr>
      <w:r>
        <w:t>Ecological Niche Concepts</w:t>
      </w:r>
    </w:p>
    <w:p>
      <w:pPr>
        <w:numPr>
          <w:ilvl w:val="1"/>
          <w:numId w:val="900"/>
        </w:numPr>
        <w:spacing w:before="0" w:after="0"/>
      </w:pPr>
      <w:r>
        <w:t>Fundamental Niche</w:t>
      </w:r>
    </w:p>
    <w:p>
      <w:pPr>
        <w:numPr>
          <w:ilvl w:val="2"/>
          <w:numId w:val="900"/>
        </w:numPr>
        <w:spacing w:before="0" w:after="0"/>
      </w:pPr>
      <w:r>
        <w:t>Environmental Requirements</w:t>
      </w:r>
    </w:p>
    <w:p>
      <w:pPr>
        <w:numPr>
          <w:ilvl w:val="2"/>
          <w:numId w:val="900"/>
        </w:numPr>
        <w:spacing w:before="0" w:after="0"/>
      </w:pPr>
      <w:r>
        <w:t>Physiological Tolerances</w:t>
      </w:r>
    </w:p>
    <w:p>
      <w:pPr>
        <w:numPr>
          <w:ilvl w:val="2"/>
          <w:numId w:val="900"/>
        </w:numPr>
        <w:spacing w:before="0" w:after="0"/>
      </w:pPr>
      <w:r>
        <w:t>Resource Needs</w:t>
      </w:r>
    </w:p>
    <w:p>
      <w:pPr>
        <w:numPr>
          <w:ilvl w:val="1"/>
          <w:numId w:val="900"/>
        </w:numPr>
        <w:spacing w:before="0" w:after="0"/>
      </w:pPr>
      <w:r>
        <w:t>Realized Niche</w:t>
      </w:r>
    </w:p>
    <w:p>
      <w:pPr>
        <w:numPr>
          <w:ilvl w:val="2"/>
          <w:numId w:val="900"/>
        </w:numPr>
        <w:spacing w:before="0" w:after="0"/>
      </w:pPr>
      <w:r>
        <w:t>Actual Occupied Space</w:t>
      </w:r>
    </w:p>
    <w:p>
      <w:pPr>
        <w:numPr>
          <w:ilvl w:val="2"/>
          <w:numId w:val="900"/>
        </w:numPr>
        <w:spacing w:before="0" w:after="0"/>
      </w:pPr>
      <w:r>
        <w:t>Biotic Constraints</w:t>
      </w:r>
    </w:p>
    <w:p>
      <w:pPr>
        <w:numPr>
          <w:ilvl w:val="2"/>
          <w:numId w:val="900"/>
        </w:numPr>
        <w:spacing w:before="0" w:after="0"/>
      </w:pPr>
      <w:r>
        <w:t>Competitive Effects</w:t>
      </w:r>
    </w:p>
    <w:p>
      <w:pPr>
        <w:numPr>
          <w:ilvl w:val="1"/>
          <w:numId w:val="900"/>
        </w:numPr>
        <w:spacing w:before="0" w:after="0"/>
      </w:pPr>
      <w:r>
        <w:t>Niche Dimensions</w:t>
      </w:r>
    </w:p>
    <w:p>
      <w:pPr>
        <w:numPr>
          <w:ilvl w:val="2"/>
          <w:numId w:val="900"/>
        </w:numPr>
        <w:spacing w:before="0" w:after="0"/>
      </w:pPr>
      <w:r>
        <w:t>Resource Axes</w:t>
      </w:r>
    </w:p>
    <w:p>
      <w:pPr>
        <w:numPr>
          <w:ilvl w:val="2"/>
          <w:numId w:val="900"/>
        </w:numPr>
        <w:spacing w:before="0" w:after="0"/>
      </w:pPr>
      <w:r>
        <w:t>Environmental Axes</w:t>
      </w:r>
    </w:p>
    <w:p>
      <w:pPr>
        <w:numPr>
          <w:ilvl w:val="2"/>
          <w:numId w:val="900"/>
        </w:numPr>
        <w:spacing w:before="0" w:after="0"/>
      </w:pPr>
      <w:r>
        <w:t>Temporal Dimensions</w:t>
      </w:r>
    </w:p>
    <w:p>
      <w:pPr>
        <w:numPr>
          <w:ilvl w:val="1"/>
          <w:numId w:val="900"/>
        </w:numPr>
        <w:spacing w:before="0" w:after="0"/>
      </w:pPr>
      <w:r>
        <w:t>Niche Breadth and Specialization</w:t>
      </w:r>
    </w:p>
    <w:p>
      <w:pPr>
        <w:numPr>
          <w:ilvl w:val="2"/>
          <w:numId w:val="900"/>
        </w:numPr>
        <w:spacing w:before="0" w:after="0"/>
      </w:pPr>
      <w:r>
        <w:t>Generalist Species</w:t>
      </w:r>
    </w:p>
    <w:p>
      <w:pPr>
        <w:numPr>
          <w:ilvl w:val="2"/>
          <w:numId w:val="900"/>
        </w:numPr>
        <w:spacing w:before="0" w:after="0"/>
      </w:pPr>
      <w:r>
        <w:t>Specialist Species</w:t>
      </w:r>
    </w:p>
    <w:p>
      <w:pPr>
        <w:numPr>
          <w:ilvl w:val="2"/>
          <w:numId w:val="900"/>
        </w:numPr>
        <w:spacing w:before="0" w:after="0"/>
      </w:pPr>
      <w:r>
        <w:t>Niche Overlap</w:t>
      </w:r>
    </w:p>
    <w:p>
      <w:pPr>
        <w:numPr>
          <w:ilvl w:val="0"/>
          <w:numId w:val="900"/>
        </w:numPr>
        <w:spacing w:before="0" w:after="0"/>
      </w:pPr>
      <w:r>
        <w:t>Species Distribution Patterns</w:t>
      </w:r>
    </w:p>
    <w:p>
      <w:pPr>
        <w:numPr>
          <w:ilvl w:val="1"/>
          <w:numId w:val="900"/>
        </w:numPr>
        <w:spacing w:before="0" w:after="0"/>
      </w:pPr>
      <w:r>
        <w:t>Range Characteristics</w:t>
      </w:r>
    </w:p>
    <w:p>
      <w:pPr>
        <w:numPr>
          <w:ilvl w:val="2"/>
          <w:numId w:val="900"/>
        </w:numPr>
        <w:spacing w:before="0" w:after="0"/>
      </w:pPr>
      <w:r>
        <w:t>Geographic Range Size</w:t>
      </w:r>
    </w:p>
    <w:p>
      <w:pPr>
        <w:numPr>
          <w:ilvl w:val="2"/>
          <w:numId w:val="900"/>
        </w:numPr>
        <w:spacing w:before="0" w:after="0"/>
      </w:pPr>
      <w:r>
        <w:t>Range Shape</w:t>
      </w:r>
    </w:p>
    <w:p>
      <w:pPr>
        <w:numPr>
          <w:ilvl w:val="2"/>
          <w:numId w:val="900"/>
        </w:numPr>
        <w:spacing w:before="0" w:after="0"/>
      </w:pPr>
      <w:r>
        <w:t>Range Boundaries</w:t>
      </w:r>
    </w:p>
    <w:p>
      <w:pPr>
        <w:numPr>
          <w:ilvl w:val="1"/>
          <w:numId w:val="900"/>
        </w:numPr>
        <w:spacing w:before="0" w:after="0"/>
      </w:pPr>
      <w:r>
        <w:t>Abundance Patterns</w:t>
      </w:r>
    </w:p>
    <w:p>
      <w:pPr>
        <w:numPr>
          <w:ilvl w:val="2"/>
          <w:numId w:val="900"/>
        </w:numPr>
        <w:spacing w:before="0" w:after="0"/>
      </w:pPr>
      <w:r>
        <w:t>Population Density</w:t>
      </w:r>
    </w:p>
    <w:p>
      <w:pPr>
        <w:numPr>
          <w:ilvl w:val="2"/>
          <w:numId w:val="900"/>
        </w:numPr>
        <w:spacing w:before="0" w:after="0"/>
      </w:pPr>
      <w:r>
        <w:t>Abundance-Range Relationships</w:t>
      </w:r>
    </w:p>
    <w:p>
      <w:pPr>
        <w:numPr>
          <w:ilvl w:val="2"/>
          <w:numId w:val="900"/>
        </w:numPr>
        <w:spacing w:before="0" w:after="0"/>
      </w:pPr>
      <w:r>
        <w:t>Core-Periphery Patterns</w:t>
      </w:r>
    </w:p>
    <w:p>
      <w:pPr>
        <w:numPr>
          <w:ilvl w:val="1"/>
          <w:numId w:val="900"/>
        </w:numPr>
        <w:spacing w:before="0" w:after="0"/>
      </w:pPr>
      <w:r>
        <w:t>Limiting Factors</w:t>
      </w:r>
    </w:p>
    <w:p>
      <w:pPr>
        <w:numPr>
          <w:ilvl w:val="2"/>
          <w:numId w:val="900"/>
        </w:numPr>
        <w:spacing w:before="0" w:after="0"/>
      </w:pPr>
      <w:r>
        <w:t>Single Factor Limitation</w:t>
      </w:r>
    </w:p>
    <w:p>
      <w:pPr>
        <w:numPr>
          <w:ilvl w:val="2"/>
          <w:numId w:val="900"/>
        </w:numPr>
        <w:spacing w:before="0" w:after="0"/>
      </w:pPr>
      <w:r>
        <w:t>Multiple Factor Interactions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Liebig's Law of Minimum</w:t>
      </w:r>
    </w:p>
    <w:p>
      <w:pPr>
        <w:pStyle w:val="Heading1"/>
      </w:pPr>
      <w:r>
        <w:t>Island Biogeography</w:t>
      </w:r>
    </w:p>
    <w:p>
      <w:pPr>
        <w:numPr>
          <w:ilvl w:val="0"/>
          <w:numId w:val="900"/>
        </w:numPr>
        <w:spacing w:before="0" w:after="0"/>
      </w:pPr>
      <w:r>
        <w:t>Theory of Island Biogeography</w:t>
      </w:r>
    </w:p>
    <w:p>
      <w:pPr>
        <w:numPr>
          <w:ilvl w:val="1"/>
          <w:numId w:val="900"/>
        </w:numPr>
        <w:spacing w:before="0" w:after="0"/>
      </w:pPr>
      <w:r>
        <w:t>MacArthur-Wilson Model</w:t>
      </w:r>
    </w:p>
    <w:p>
      <w:pPr>
        <w:numPr>
          <w:ilvl w:val="2"/>
          <w:numId w:val="900"/>
        </w:numPr>
        <w:spacing w:before="0" w:after="0"/>
      </w:pPr>
      <w:r>
        <w:t>Basic Assumptions</w:t>
      </w:r>
    </w:p>
    <w:p>
      <w:pPr>
        <w:numPr>
          <w:ilvl w:val="2"/>
          <w:numId w:val="900"/>
        </w:numPr>
        <w:spacing w:before="0" w:after="0"/>
      </w:pPr>
      <w:r>
        <w:t>Dynamic Equilibrium Concept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Immigration Processes</w:t>
      </w:r>
    </w:p>
    <w:p>
      <w:pPr>
        <w:numPr>
          <w:ilvl w:val="2"/>
          <w:numId w:val="900"/>
        </w:numPr>
        <w:spacing w:before="0" w:after="0"/>
      </w:pPr>
      <w:r>
        <w:t>Source Pool Effects</w:t>
      </w:r>
    </w:p>
    <w:p>
      <w:pPr>
        <w:numPr>
          <w:ilvl w:val="2"/>
          <w:numId w:val="900"/>
        </w:numPr>
        <w:spacing w:before="0" w:after="0"/>
      </w:pPr>
      <w:r>
        <w:t>Distance Effects</w:t>
      </w:r>
    </w:p>
    <w:p>
      <w:pPr>
        <w:numPr>
          <w:ilvl w:val="2"/>
          <w:numId w:val="900"/>
        </w:numPr>
        <w:spacing w:before="0" w:after="0"/>
      </w:pPr>
      <w:r>
        <w:t>Colonization Ability</w:t>
      </w:r>
    </w:p>
    <w:p>
      <w:pPr>
        <w:numPr>
          <w:ilvl w:val="1"/>
          <w:numId w:val="900"/>
        </w:numPr>
        <w:spacing w:before="0" w:after="0"/>
      </w:pPr>
      <w:r>
        <w:t>Extinction Processes</w:t>
      </w:r>
    </w:p>
    <w:p>
      <w:pPr>
        <w:numPr>
          <w:ilvl w:val="2"/>
          <w:numId w:val="900"/>
        </w:numPr>
        <w:spacing w:before="0" w:after="0"/>
      </w:pPr>
      <w:r>
        <w:t>Population Size Effects</w:t>
      </w:r>
    </w:p>
    <w:p>
      <w:pPr>
        <w:numPr>
          <w:ilvl w:val="2"/>
          <w:numId w:val="900"/>
        </w:numPr>
        <w:spacing w:before="0" w:after="0"/>
      </w:pPr>
      <w:r>
        <w:t>Habitat Quality</w:t>
      </w:r>
    </w:p>
    <w:p>
      <w:pPr>
        <w:numPr>
          <w:ilvl w:val="2"/>
          <w:numId w:val="900"/>
        </w:numPr>
        <w:spacing w:before="0" w:after="0"/>
      </w:pPr>
      <w:r>
        <w:t>Stochastic Events</w:t>
      </w:r>
    </w:p>
    <w:p>
      <w:pPr>
        <w:numPr>
          <w:ilvl w:val="1"/>
          <w:numId w:val="900"/>
        </w:numPr>
        <w:spacing w:before="0" w:after="0"/>
      </w:pPr>
      <w:r>
        <w:t>Species-Area Relationships</w:t>
      </w:r>
    </w:p>
    <w:p>
      <w:pPr>
        <w:numPr>
          <w:ilvl w:val="2"/>
          <w:numId w:val="900"/>
        </w:numPr>
        <w:spacing w:before="0" w:after="0"/>
      </w:pPr>
      <w:r>
        <w:t>Power Law Models</w:t>
      </w:r>
    </w:p>
    <w:p>
      <w:pPr>
        <w:numPr>
          <w:ilvl w:val="2"/>
          <w:numId w:val="900"/>
        </w:numPr>
        <w:spacing w:before="0" w:after="0"/>
      </w:pPr>
      <w:r>
        <w:t>Empirical Patterns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1"/>
          <w:numId w:val="900"/>
        </w:numPr>
        <w:spacing w:before="0" w:after="0"/>
      </w:pPr>
      <w:r>
        <w:t>Species-Isolation Relationships</w:t>
      </w:r>
    </w:p>
    <w:p>
      <w:pPr>
        <w:numPr>
          <w:ilvl w:val="2"/>
          <w:numId w:val="900"/>
        </w:numPr>
        <w:spacing w:before="0" w:after="0"/>
      </w:pPr>
      <w:r>
        <w:t>Distance Decay</w:t>
      </w:r>
    </w:p>
    <w:p>
      <w:pPr>
        <w:numPr>
          <w:ilvl w:val="2"/>
          <w:numId w:val="900"/>
        </w:numPr>
        <w:spacing w:before="0" w:after="0"/>
      </w:pPr>
      <w:r>
        <w:t>Stepping Stone Effects</w:t>
      </w:r>
    </w:p>
    <w:p>
      <w:pPr>
        <w:numPr>
          <w:ilvl w:val="2"/>
          <w:numId w:val="900"/>
        </w:numPr>
        <w:spacing w:before="0" w:after="0"/>
      </w:pPr>
      <w:r>
        <w:t>Barrier Effects</w:t>
      </w:r>
    </w:p>
    <w:p>
      <w:pPr>
        <w:numPr>
          <w:ilvl w:val="0"/>
          <w:numId w:val="900"/>
        </w:numPr>
        <w:spacing w:before="0" w:after="0"/>
      </w:pPr>
      <w:r>
        <w:t>Island Types and Characteristics</w:t>
      </w:r>
    </w:p>
    <w:p>
      <w:pPr>
        <w:numPr>
          <w:ilvl w:val="1"/>
          <w:numId w:val="900"/>
        </w:numPr>
        <w:spacing w:before="0" w:after="0"/>
      </w:pPr>
      <w:r>
        <w:t>Oceanic Islands</w:t>
      </w:r>
    </w:p>
    <w:p>
      <w:pPr>
        <w:numPr>
          <w:ilvl w:val="2"/>
          <w:numId w:val="900"/>
        </w:numPr>
        <w:spacing w:before="0" w:after="0"/>
      </w:pPr>
      <w:r>
        <w:t>Volcanic Origins</w:t>
      </w:r>
    </w:p>
    <w:p>
      <w:pPr>
        <w:numPr>
          <w:ilvl w:val="2"/>
          <w:numId w:val="900"/>
        </w:numPr>
        <w:spacing w:before="0" w:after="0"/>
      </w:pPr>
      <w:r>
        <w:t>Age Effects</w:t>
      </w:r>
    </w:p>
    <w:p>
      <w:pPr>
        <w:numPr>
          <w:ilvl w:val="2"/>
          <w:numId w:val="900"/>
        </w:numPr>
        <w:spacing w:before="0" w:after="0"/>
      </w:pPr>
      <w:r>
        <w:t>Isolation Levels</w:t>
      </w:r>
    </w:p>
    <w:p>
      <w:pPr>
        <w:numPr>
          <w:ilvl w:val="1"/>
          <w:numId w:val="900"/>
        </w:numPr>
        <w:spacing w:before="0" w:after="0"/>
      </w:pPr>
      <w:r>
        <w:t>Continental Islands</w:t>
      </w:r>
    </w:p>
    <w:p>
      <w:pPr>
        <w:numPr>
          <w:ilvl w:val="2"/>
          <w:numId w:val="900"/>
        </w:numPr>
        <w:spacing w:before="0" w:after="0"/>
      </w:pPr>
      <w:r>
        <w:t>Land Bridge History</w:t>
      </w:r>
    </w:p>
    <w:p>
      <w:pPr>
        <w:numPr>
          <w:ilvl w:val="2"/>
          <w:numId w:val="900"/>
        </w:numPr>
        <w:spacing w:before="0" w:after="0"/>
      </w:pPr>
      <w:r>
        <w:t>Relict Biotas</w:t>
      </w:r>
    </w:p>
    <w:p>
      <w:pPr>
        <w:numPr>
          <w:ilvl w:val="2"/>
          <w:numId w:val="900"/>
        </w:numPr>
        <w:spacing w:before="0" w:after="0"/>
      </w:pPr>
      <w:r>
        <w:t>Area Effects</w:t>
      </w:r>
    </w:p>
    <w:p>
      <w:pPr>
        <w:numPr>
          <w:ilvl w:val="1"/>
          <w:numId w:val="900"/>
        </w:numPr>
        <w:spacing w:before="0" w:after="0"/>
      </w:pPr>
      <w:r>
        <w:t>Habitat Islands</w:t>
      </w:r>
    </w:p>
    <w:p>
      <w:pPr>
        <w:numPr>
          <w:ilvl w:val="2"/>
          <w:numId w:val="900"/>
        </w:numPr>
        <w:spacing w:before="0" w:after="0"/>
      </w:pPr>
      <w:r>
        <w:t>Terrestrial Fragments</w:t>
      </w:r>
    </w:p>
    <w:p>
      <w:pPr>
        <w:numPr>
          <w:ilvl w:val="3"/>
          <w:numId w:val="900"/>
        </w:numPr>
        <w:spacing w:before="0" w:after="0"/>
      </w:pPr>
      <w:r>
        <w:t>Forest Fragments</w:t>
      </w:r>
    </w:p>
    <w:p>
      <w:pPr>
        <w:numPr>
          <w:ilvl w:val="3"/>
          <w:numId w:val="900"/>
        </w:numPr>
        <w:spacing w:before="0" w:after="0"/>
      </w:pPr>
      <w:r>
        <w:t>Sky Islands</w:t>
      </w:r>
    </w:p>
    <w:p>
      <w:pPr>
        <w:numPr>
          <w:ilvl w:val="3"/>
          <w:numId w:val="900"/>
        </w:numPr>
        <w:spacing w:before="0" w:after="0"/>
      </w:pPr>
      <w:r>
        <w:t>Urban Green Spaces</w:t>
      </w:r>
    </w:p>
    <w:p>
      <w:pPr>
        <w:numPr>
          <w:ilvl w:val="2"/>
          <w:numId w:val="900"/>
        </w:numPr>
        <w:spacing w:before="0" w:after="0"/>
      </w:pPr>
      <w:r>
        <w:t>Aquatic Islands</w:t>
      </w:r>
    </w:p>
    <w:p>
      <w:pPr>
        <w:numPr>
          <w:ilvl w:val="3"/>
          <w:numId w:val="900"/>
        </w:numPr>
        <w:spacing w:before="0" w:after="0"/>
      </w:pPr>
      <w:r>
        <w:t>Lake Islands</w:t>
      </w:r>
    </w:p>
    <w:p>
      <w:pPr>
        <w:numPr>
          <w:ilvl w:val="3"/>
          <w:numId w:val="900"/>
        </w:numPr>
        <w:spacing w:before="0" w:after="0"/>
      </w:pPr>
      <w:r>
        <w:t>Stream Pools</w:t>
      </w:r>
    </w:p>
    <w:p>
      <w:pPr>
        <w:numPr>
          <w:ilvl w:val="3"/>
          <w:numId w:val="900"/>
        </w:numPr>
        <w:spacing w:before="0" w:after="0"/>
      </w:pPr>
      <w:r>
        <w:t>Wetland Patches</w:t>
      </w:r>
    </w:p>
    <w:p>
      <w:pPr>
        <w:numPr>
          <w:ilvl w:val="0"/>
          <w:numId w:val="900"/>
        </w:numPr>
        <w:spacing w:before="0" w:after="0"/>
      </w:pPr>
      <w:r>
        <w:t>Island Evolution and Ecology</w:t>
      </w:r>
    </w:p>
    <w:p>
      <w:pPr>
        <w:numPr>
          <w:ilvl w:val="1"/>
          <w:numId w:val="900"/>
        </w:numPr>
        <w:spacing w:before="0" w:after="0"/>
      </w:pPr>
      <w:r>
        <w:t>Disharmonic Biotas</w:t>
      </w:r>
    </w:p>
    <w:p>
      <w:pPr>
        <w:numPr>
          <w:ilvl w:val="2"/>
          <w:numId w:val="900"/>
        </w:numPr>
        <w:spacing w:before="0" w:after="0"/>
      </w:pPr>
      <w:r>
        <w:t>Taxonomic Imbalances</w:t>
      </w:r>
    </w:p>
    <w:p>
      <w:pPr>
        <w:numPr>
          <w:ilvl w:val="2"/>
          <w:numId w:val="900"/>
        </w:numPr>
        <w:spacing w:before="0" w:after="0"/>
      </w:pPr>
      <w:r>
        <w:t>Missing Groups</w:t>
      </w:r>
    </w:p>
    <w:p>
      <w:pPr>
        <w:numPr>
          <w:ilvl w:val="2"/>
          <w:numId w:val="900"/>
        </w:numPr>
        <w:spacing w:before="0" w:after="0"/>
      </w:pPr>
      <w:r>
        <w:t>Ecological Release</w:t>
      </w:r>
    </w:p>
    <w:p>
      <w:pPr>
        <w:numPr>
          <w:ilvl w:val="1"/>
          <w:numId w:val="900"/>
        </w:numPr>
        <w:spacing w:before="0" w:after="0"/>
      </w:pPr>
      <w:r>
        <w:t>Evolutionary Trends</w:t>
      </w:r>
    </w:p>
    <w:p>
      <w:pPr>
        <w:numPr>
          <w:ilvl w:val="2"/>
          <w:numId w:val="900"/>
        </w:numPr>
        <w:spacing w:before="0" w:after="0"/>
      </w:pPr>
      <w:r>
        <w:t>Gigantism</w:t>
      </w:r>
    </w:p>
    <w:p>
      <w:pPr>
        <w:numPr>
          <w:ilvl w:val="2"/>
          <w:numId w:val="900"/>
        </w:numPr>
        <w:spacing w:before="0" w:after="0"/>
      </w:pPr>
      <w:r>
        <w:t>Dwarfism</w:t>
      </w:r>
    </w:p>
    <w:p>
      <w:pPr>
        <w:numPr>
          <w:ilvl w:val="2"/>
          <w:numId w:val="900"/>
        </w:numPr>
        <w:spacing w:before="0" w:after="0"/>
      </w:pPr>
      <w:r>
        <w:t>Loss of Dispersal Ability</w:t>
      </w:r>
    </w:p>
    <w:p>
      <w:pPr>
        <w:numPr>
          <w:ilvl w:val="2"/>
          <w:numId w:val="900"/>
        </w:numPr>
        <w:spacing w:before="0" w:after="0"/>
      </w:pPr>
      <w:r>
        <w:t>Flightlessness</w:t>
      </w:r>
    </w:p>
    <w:p>
      <w:pPr>
        <w:numPr>
          <w:ilvl w:val="1"/>
          <w:numId w:val="900"/>
        </w:numPr>
        <w:spacing w:before="0" w:after="0"/>
      </w:pPr>
      <w:r>
        <w:t>Ecological Changes</w:t>
      </w:r>
    </w:p>
    <w:p>
      <w:pPr>
        <w:numPr>
          <w:ilvl w:val="2"/>
          <w:numId w:val="900"/>
        </w:numPr>
        <w:spacing w:before="0" w:after="0"/>
      </w:pPr>
      <w:r>
        <w:t>Reduced Defenses</w:t>
      </w:r>
    </w:p>
    <w:p>
      <w:pPr>
        <w:numPr>
          <w:ilvl w:val="2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Life History Modifications</w:t>
      </w:r>
    </w:p>
    <w:p>
      <w:pPr>
        <w:numPr>
          <w:ilvl w:val="1"/>
          <w:numId w:val="900"/>
        </w:numPr>
        <w:spacing w:before="0" w:after="0"/>
      </w:pPr>
      <w:r>
        <w:t>Endemic Species Formation</w:t>
      </w:r>
    </w:p>
    <w:p>
      <w:pPr>
        <w:numPr>
          <w:ilvl w:val="2"/>
          <w:numId w:val="900"/>
        </w:numPr>
        <w:spacing w:before="0" w:after="0"/>
      </w:pPr>
      <w:r>
        <w:t>Adaptive Radiation</w:t>
      </w:r>
    </w:p>
    <w:p>
      <w:pPr>
        <w:numPr>
          <w:ilvl w:val="2"/>
          <w:numId w:val="900"/>
        </w:numPr>
        <w:spacing w:before="0" w:after="0"/>
      </w:pPr>
      <w:r>
        <w:t>Founder Effects</w:t>
      </w:r>
    </w:p>
    <w:p>
      <w:pPr>
        <w:numPr>
          <w:ilvl w:val="2"/>
          <w:numId w:val="900"/>
        </w:numPr>
        <w:spacing w:before="0" w:after="0"/>
      </w:pPr>
      <w:r>
        <w:t>Genetic Drift</w:t>
      </w:r>
    </w:p>
    <w:p>
      <w:pPr>
        <w:numPr>
          <w:ilvl w:val="0"/>
          <w:numId w:val="900"/>
        </w:numPr>
        <w:spacing w:before="0" w:after="0"/>
      </w:pPr>
      <w:r>
        <w:t>Applications and Extensions</w:t>
      </w:r>
    </w:p>
    <w:p>
      <w:pPr>
        <w:numPr>
          <w:ilvl w:val="1"/>
          <w:numId w:val="900"/>
        </w:numPr>
        <w:spacing w:before="0" w:after="0"/>
      </w:pPr>
      <w:r>
        <w:t>Conservation Applications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Reserve Design</w:t>
      </w:r>
    </w:p>
    <w:p>
      <w:pPr>
        <w:numPr>
          <w:ilvl w:val="2"/>
          <w:numId w:val="900"/>
        </w:numPr>
        <w:spacing w:before="0" w:after="0"/>
      </w:pPr>
      <w:r>
        <w:t>Species Loss Prediction</w:t>
      </w:r>
    </w:p>
    <w:p>
      <w:pPr>
        <w:numPr>
          <w:ilvl w:val="1"/>
          <w:numId w:val="900"/>
        </w:numPr>
        <w:spacing w:before="0" w:after="0"/>
      </w:pPr>
      <w:r>
        <w:t>Metapopulation Theory</w:t>
      </w:r>
    </w:p>
    <w:p>
      <w:pPr>
        <w:numPr>
          <w:ilvl w:val="2"/>
          <w:numId w:val="900"/>
        </w:numPr>
        <w:spacing w:before="0" w:after="0"/>
      </w:pPr>
      <w:r>
        <w:t>Patch Dynamics</w:t>
      </w:r>
    </w:p>
    <w:p>
      <w:pPr>
        <w:numPr>
          <w:ilvl w:val="2"/>
          <w:numId w:val="900"/>
        </w:numPr>
        <w:spacing w:before="0" w:after="0"/>
      </w:pPr>
      <w:r>
        <w:t>Source-Sink Dynamics</w:t>
      </w:r>
    </w:p>
    <w:p>
      <w:pPr>
        <w:numPr>
          <w:ilvl w:val="2"/>
          <w:numId w:val="900"/>
        </w:numPr>
        <w:spacing w:before="0" w:after="0"/>
      </w:pPr>
      <w:r>
        <w:t>Connectivity Effects</w:t>
      </w:r>
    </w:p>
    <w:p>
      <w:pPr>
        <w:pStyle w:val="Heading1"/>
      </w:pPr>
      <w:r>
        <w:t>Global Patterns of Biodiversity</w:t>
      </w:r>
    </w:p>
    <w:p>
      <w:pPr>
        <w:numPr>
          <w:ilvl w:val="0"/>
          <w:numId w:val="900"/>
        </w:numPr>
        <w:spacing w:before="0" w:after="0"/>
      </w:pPr>
      <w:r>
        <w:t>Biogeographic Realms</w:t>
      </w:r>
    </w:p>
    <w:p>
      <w:pPr>
        <w:numPr>
          <w:ilvl w:val="1"/>
          <w:numId w:val="900"/>
        </w:numPr>
        <w:spacing w:before="0" w:after="0"/>
      </w:pPr>
      <w:r>
        <w:t>Nearctic Realm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Characteristic Taxa</w:t>
      </w:r>
    </w:p>
    <w:p>
      <w:pPr>
        <w:numPr>
          <w:ilvl w:val="2"/>
          <w:numId w:val="900"/>
        </w:numPr>
        <w:spacing w:before="0" w:after="0"/>
      </w:pPr>
      <w:r>
        <w:t>Endemic Families</w:t>
      </w:r>
    </w:p>
    <w:p>
      <w:pPr>
        <w:numPr>
          <w:ilvl w:val="1"/>
          <w:numId w:val="900"/>
        </w:numPr>
        <w:spacing w:before="0" w:after="0"/>
      </w:pPr>
      <w:r>
        <w:t>Neotropical Realm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Characteristic Taxa</w:t>
      </w:r>
    </w:p>
    <w:p>
      <w:pPr>
        <w:numPr>
          <w:ilvl w:val="2"/>
          <w:numId w:val="900"/>
        </w:numPr>
        <w:spacing w:before="0" w:after="0"/>
      </w:pPr>
      <w:r>
        <w:t>Endemic Families</w:t>
      </w:r>
    </w:p>
    <w:p>
      <w:pPr>
        <w:numPr>
          <w:ilvl w:val="1"/>
          <w:numId w:val="900"/>
        </w:numPr>
        <w:spacing w:before="0" w:after="0"/>
      </w:pPr>
      <w:r>
        <w:t>Palearctic Realm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Characteristic Taxa</w:t>
      </w:r>
    </w:p>
    <w:p>
      <w:pPr>
        <w:numPr>
          <w:ilvl w:val="2"/>
          <w:numId w:val="900"/>
        </w:numPr>
        <w:spacing w:before="0" w:after="0"/>
      </w:pPr>
      <w:r>
        <w:t>Endemic Families</w:t>
      </w:r>
    </w:p>
    <w:p>
      <w:pPr>
        <w:numPr>
          <w:ilvl w:val="1"/>
          <w:numId w:val="900"/>
        </w:numPr>
        <w:spacing w:before="0" w:after="0"/>
      </w:pPr>
      <w:r>
        <w:t>Afrotropical Realm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Characteristic Taxa</w:t>
      </w:r>
    </w:p>
    <w:p>
      <w:pPr>
        <w:numPr>
          <w:ilvl w:val="2"/>
          <w:numId w:val="900"/>
        </w:numPr>
        <w:spacing w:before="0" w:after="0"/>
      </w:pPr>
      <w:r>
        <w:t>Endemic Families</w:t>
      </w:r>
    </w:p>
    <w:p>
      <w:pPr>
        <w:numPr>
          <w:ilvl w:val="1"/>
          <w:numId w:val="900"/>
        </w:numPr>
        <w:spacing w:before="0" w:after="0"/>
      </w:pPr>
      <w:r>
        <w:t>Indo-Malayan Realm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Characteristic Taxa</w:t>
      </w:r>
    </w:p>
    <w:p>
      <w:pPr>
        <w:numPr>
          <w:ilvl w:val="2"/>
          <w:numId w:val="900"/>
        </w:numPr>
        <w:spacing w:before="0" w:after="0"/>
      </w:pPr>
      <w:r>
        <w:t>Endemic Families</w:t>
      </w:r>
    </w:p>
    <w:p>
      <w:pPr>
        <w:numPr>
          <w:ilvl w:val="1"/>
          <w:numId w:val="900"/>
        </w:numPr>
        <w:spacing w:before="0" w:after="0"/>
      </w:pPr>
      <w:r>
        <w:t>Australasian Realm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Characteristic Taxa</w:t>
      </w:r>
    </w:p>
    <w:p>
      <w:pPr>
        <w:numPr>
          <w:ilvl w:val="2"/>
          <w:numId w:val="900"/>
        </w:numPr>
        <w:spacing w:before="0" w:after="0"/>
      </w:pPr>
      <w:r>
        <w:t>Endemic Families</w:t>
      </w:r>
    </w:p>
    <w:p>
      <w:pPr>
        <w:numPr>
          <w:ilvl w:val="1"/>
          <w:numId w:val="900"/>
        </w:numPr>
        <w:spacing w:before="0" w:after="0"/>
      </w:pPr>
      <w:r>
        <w:t>Oceanic Realm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Characteristic Taxa</w:t>
      </w:r>
    </w:p>
    <w:p>
      <w:pPr>
        <w:numPr>
          <w:ilvl w:val="2"/>
          <w:numId w:val="900"/>
        </w:numPr>
        <w:spacing w:before="0" w:after="0"/>
      </w:pPr>
      <w:r>
        <w:t>Endemic Families</w:t>
      </w:r>
    </w:p>
    <w:p>
      <w:pPr>
        <w:numPr>
          <w:ilvl w:val="1"/>
          <w:numId w:val="900"/>
        </w:numPr>
        <w:spacing w:before="0" w:after="0"/>
      </w:pPr>
      <w:r>
        <w:t>Antarctic Realm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Characteristic Taxa</w:t>
      </w:r>
    </w:p>
    <w:p>
      <w:pPr>
        <w:numPr>
          <w:ilvl w:val="2"/>
          <w:numId w:val="900"/>
        </w:numPr>
        <w:spacing w:before="0" w:after="0"/>
      </w:pPr>
      <w:r>
        <w:t>Endemic Families</w:t>
      </w:r>
    </w:p>
    <w:p>
      <w:pPr>
        <w:numPr>
          <w:ilvl w:val="0"/>
          <w:numId w:val="900"/>
        </w:numPr>
        <w:spacing w:before="0" w:after="0"/>
      </w:pPr>
      <w:r>
        <w:t>Terrestrial Biomes</w:t>
      </w:r>
    </w:p>
    <w:p>
      <w:pPr>
        <w:numPr>
          <w:ilvl w:val="1"/>
          <w:numId w:val="900"/>
        </w:numPr>
        <w:spacing w:before="0" w:after="0"/>
      </w:pPr>
      <w:r>
        <w:t>Tropical Rainforests</w:t>
      </w:r>
    </w:p>
    <w:p>
      <w:pPr>
        <w:numPr>
          <w:ilvl w:val="2"/>
          <w:numId w:val="900"/>
        </w:numPr>
        <w:spacing w:before="0" w:after="0"/>
      </w:pPr>
      <w:r>
        <w:t>Climate Characteristics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Biodiversity Patterns</w:t>
      </w:r>
    </w:p>
    <w:p>
      <w:pPr>
        <w:numPr>
          <w:ilvl w:val="2"/>
          <w:numId w:val="900"/>
        </w:numPr>
        <w:spacing w:before="0" w:after="0"/>
      </w:pPr>
      <w:r>
        <w:t>Structural Complexity</w:t>
      </w:r>
    </w:p>
    <w:p>
      <w:pPr>
        <w:numPr>
          <w:ilvl w:val="1"/>
          <w:numId w:val="900"/>
        </w:numPr>
        <w:spacing w:before="0" w:after="0"/>
      </w:pPr>
      <w:r>
        <w:t>Tropical Savannas</w:t>
      </w:r>
    </w:p>
    <w:p>
      <w:pPr>
        <w:numPr>
          <w:ilvl w:val="2"/>
          <w:numId w:val="900"/>
        </w:numPr>
        <w:spacing w:before="0" w:after="0"/>
      </w:pPr>
      <w:r>
        <w:t>Climate Patterns</w:t>
      </w:r>
    </w:p>
    <w:p>
      <w:pPr>
        <w:numPr>
          <w:ilvl w:val="2"/>
          <w:numId w:val="900"/>
        </w:numPr>
        <w:spacing w:before="0" w:after="0"/>
      </w:pPr>
      <w:r>
        <w:t>Fire Regimes</w:t>
      </w:r>
    </w:p>
    <w:p>
      <w:pPr>
        <w:numPr>
          <w:ilvl w:val="2"/>
          <w:numId w:val="900"/>
        </w:numPr>
        <w:spacing w:before="0" w:after="0"/>
      </w:pPr>
      <w:r>
        <w:t>Dominant Species</w:t>
      </w:r>
    </w:p>
    <w:p>
      <w:pPr>
        <w:numPr>
          <w:ilvl w:val="2"/>
          <w:numId w:val="900"/>
        </w:numPr>
        <w:spacing w:before="0" w:after="0"/>
      </w:pPr>
      <w:r>
        <w:t>Seasonal Dynamics</w:t>
      </w:r>
    </w:p>
    <w:p>
      <w:pPr>
        <w:numPr>
          <w:ilvl w:val="1"/>
          <w:numId w:val="900"/>
        </w:numPr>
        <w:spacing w:before="0" w:after="0"/>
      </w:pPr>
      <w:r>
        <w:t>Deserts</w:t>
      </w:r>
    </w:p>
    <w:p>
      <w:pPr>
        <w:numPr>
          <w:ilvl w:val="2"/>
          <w:numId w:val="900"/>
        </w:numPr>
        <w:spacing w:before="0" w:after="0"/>
      </w:pPr>
      <w:r>
        <w:t>Hot Deserts</w:t>
      </w:r>
    </w:p>
    <w:p>
      <w:pPr>
        <w:numPr>
          <w:ilvl w:val="2"/>
          <w:numId w:val="900"/>
        </w:numPr>
        <w:spacing w:before="0" w:after="0"/>
      </w:pPr>
      <w:r>
        <w:t>Cold Deserts</w:t>
      </w:r>
    </w:p>
    <w:p>
      <w:pPr>
        <w:numPr>
          <w:ilvl w:val="2"/>
          <w:numId w:val="900"/>
        </w:numPr>
        <w:spacing w:before="0" w:after="0"/>
      </w:pPr>
      <w:r>
        <w:t>Coastal Deserts</w:t>
      </w:r>
    </w:p>
    <w:p>
      <w:pPr>
        <w:numPr>
          <w:ilvl w:val="2"/>
          <w:numId w:val="900"/>
        </w:numPr>
        <w:spacing w:before="0" w:after="0"/>
      </w:pPr>
      <w:r>
        <w:t>Adaptations to Aridity</w:t>
      </w:r>
    </w:p>
    <w:p>
      <w:pPr>
        <w:numPr>
          <w:ilvl w:val="1"/>
          <w:numId w:val="900"/>
        </w:numPr>
        <w:spacing w:before="0" w:after="0"/>
      </w:pPr>
      <w:r>
        <w:t>Temperate Grasslands</w:t>
      </w:r>
    </w:p>
    <w:p>
      <w:pPr>
        <w:numPr>
          <w:ilvl w:val="2"/>
          <w:numId w:val="900"/>
        </w:numPr>
        <w:spacing w:before="0" w:after="0"/>
      </w:pPr>
      <w:r>
        <w:t>Prairie Systems</w:t>
      </w:r>
    </w:p>
    <w:p>
      <w:pPr>
        <w:numPr>
          <w:ilvl w:val="2"/>
          <w:numId w:val="900"/>
        </w:numPr>
        <w:spacing w:before="0" w:after="0"/>
      </w:pPr>
      <w:r>
        <w:t>Steppe Systems</w:t>
      </w:r>
    </w:p>
    <w:p>
      <w:pPr>
        <w:numPr>
          <w:ilvl w:val="2"/>
          <w:numId w:val="900"/>
        </w:numPr>
        <w:spacing w:before="0" w:after="0"/>
      </w:pPr>
      <w:r>
        <w:t>Pampas Systems</w:t>
      </w:r>
    </w:p>
    <w:p>
      <w:pPr>
        <w:numPr>
          <w:ilvl w:val="2"/>
          <w:numId w:val="900"/>
        </w:numPr>
        <w:spacing w:before="0" w:after="0"/>
      </w:pPr>
      <w:r>
        <w:t>Soil Characteristics</w:t>
      </w:r>
    </w:p>
    <w:p>
      <w:pPr>
        <w:numPr>
          <w:ilvl w:val="1"/>
          <w:numId w:val="900"/>
        </w:numPr>
        <w:spacing w:before="0" w:after="0"/>
      </w:pPr>
      <w:r>
        <w:t>Temperate Forests</w:t>
      </w:r>
    </w:p>
    <w:p>
      <w:pPr>
        <w:numPr>
          <w:ilvl w:val="2"/>
          <w:numId w:val="900"/>
        </w:numPr>
        <w:spacing w:before="0" w:after="0"/>
      </w:pPr>
      <w:r>
        <w:t>Deciduous Forests</w:t>
      </w:r>
    </w:p>
    <w:p>
      <w:pPr>
        <w:numPr>
          <w:ilvl w:val="2"/>
          <w:numId w:val="900"/>
        </w:numPr>
        <w:spacing w:before="0" w:after="0"/>
      </w:pPr>
      <w:r>
        <w:t>Mixed Forests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Disturbance Regimes</w:t>
      </w:r>
    </w:p>
    <w:p>
      <w:pPr>
        <w:numPr>
          <w:ilvl w:val="1"/>
          <w:numId w:val="900"/>
        </w:numPr>
        <w:spacing w:before="0" w:after="0"/>
      </w:pPr>
      <w:r>
        <w:t>Mediterranean Ecosystems</w:t>
      </w:r>
    </w:p>
    <w:p>
      <w:pPr>
        <w:numPr>
          <w:ilvl w:val="2"/>
          <w:numId w:val="900"/>
        </w:numPr>
        <w:spacing w:before="0" w:after="0"/>
      </w:pPr>
      <w:r>
        <w:t>Climate Characteristics</w:t>
      </w:r>
    </w:p>
    <w:p>
      <w:pPr>
        <w:numPr>
          <w:ilvl w:val="2"/>
          <w:numId w:val="900"/>
        </w:numPr>
        <w:spacing w:before="0" w:after="0"/>
      </w:pPr>
      <w:r>
        <w:t>Fire Adaptations</w:t>
      </w:r>
    </w:p>
    <w:p>
      <w:pPr>
        <w:numPr>
          <w:ilvl w:val="2"/>
          <w:numId w:val="900"/>
        </w:numPr>
        <w:spacing w:before="0" w:after="0"/>
      </w:pPr>
      <w:r>
        <w:t>Convergent Evolution</w:t>
      </w:r>
    </w:p>
    <w:p>
      <w:pPr>
        <w:numPr>
          <w:ilvl w:val="2"/>
          <w:numId w:val="900"/>
        </w:numPr>
        <w:spacing w:before="0" w:after="0"/>
      </w:pPr>
      <w:r>
        <w:t>Endemic Species</w:t>
      </w:r>
    </w:p>
    <w:p>
      <w:pPr>
        <w:numPr>
          <w:ilvl w:val="1"/>
          <w:numId w:val="900"/>
        </w:numPr>
        <w:spacing w:before="0" w:after="0"/>
      </w:pPr>
      <w:r>
        <w:t>Boreal Forests</w:t>
      </w:r>
    </w:p>
    <w:p>
      <w:pPr>
        <w:numPr>
          <w:ilvl w:val="2"/>
          <w:numId w:val="900"/>
        </w:numPr>
        <w:spacing w:before="0" w:after="0"/>
      </w:pPr>
      <w:r>
        <w:t>Coniferous Dominance</w:t>
      </w:r>
    </w:p>
    <w:p>
      <w:pPr>
        <w:numPr>
          <w:ilvl w:val="2"/>
          <w:numId w:val="900"/>
        </w:numPr>
        <w:spacing w:before="0" w:after="0"/>
      </w:pPr>
      <w:r>
        <w:t>Climate Constraints</w:t>
      </w:r>
    </w:p>
    <w:p>
      <w:pPr>
        <w:numPr>
          <w:ilvl w:val="2"/>
          <w:numId w:val="900"/>
        </w:numPr>
        <w:spacing w:before="0" w:after="0"/>
      </w:pPr>
      <w:r>
        <w:t>Disturbance Patterns</w:t>
      </w:r>
    </w:p>
    <w:p>
      <w:pPr>
        <w:numPr>
          <w:ilvl w:val="2"/>
          <w:numId w:val="900"/>
        </w:numPr>
        <w:spacing w:before="0" w:after="0"/>
      </w:pPr>
      <w:r>
        <w:t>Wildlife Adaptations</w:t>
      </w:r>
    </w:p>
    <w:p>
      <w:pPr>
        <w:numPr>
          <w:ilvl w:val="1"/>
          <w:numId w:val="900"/>
        </w:numPr>
        <w:spacing w:before="0" w:after="0"/>
      </w:pPr>
      <w:r>
        <w:t>Tundra</w:t>
      </w:r>
    </w:p>
    <w:p>
      <w:pPr>
        <w:numPr>
          <w:ilvl w:val="2"/>
          <w:numId w:val="900"/>
        </w:numPr>
        <w:spacing w:before="0" w:after="0"/>
      </w:pPr>
      <w:r>
        <w:t>Arctic Tundra</w:t>
      </w:r>
    </w:p>
    <w:p>
      <w:pPr>
        <w:numPr>
          <w:ilvl w:val="2"/>
          <w:numId w:val="900"/>
        </w:numPr>
        <w:spacing w:before="0" w:after="0"/>
      </w:pPr>
      <w:r>
        <w:t>Alpine Tundra</w:t>
      </w:r>
    </w:p>
    <w:p>
      <w:pPr>
        <w:numPr>
          <w:ilvl w:val="2"/>
          <w:numId w:val="900"/>
        </w:numPr>
        <w:spacing w:before="0" w:after="0"/>
      </w:pPr>
      <w:r>
        <w:t>Permafrost Effects</w:t>
      </w:r>
    </w:p>
    <w:p>
      <w:pPr>
        <w:numPr>
          <w:ilvl w:val="2"/>
          <w:numId w:val="900"/>
        </w:numPr>
        <w:spacing w:before="0" w:after="0"/>
      </w:pPr>
      <w:r>
        <w:t>Growing Season Constraints</w:t>
      </w:r>
    </w:p>
    <w:p>
      <w:pPr>
        <w:numPr>
          <w:ilvl w:val="0"/>
          <w:numId w:val="900"/>
        </w:numPr>
        <w:spacing w:before="0" w:after="0"/>
      </w:pPr>
      <w:r>
        <w:t>Aquatic Ecosystems</w:t>
      </w:r>
    </w:p>
    <w:p>
      <w:pPr>
        <w:numPr>
          <w:ilvl w:val="1"/>
          <w:numId w:val="900"/>
        </w:numPr>
        <w:spacing w:before="0" w:after="0"/>
      </w:pPr>
      <w:r>
        <w:t>Freshwater Systems</w:t>
      </w:r>
    </w:p>
    <w:p>
      <w:pPr>
        <w:numPr>
          <w:ilvl w:val="2"/>
          <w:numId w:val="900"/>
        </w:numPr>
        <w:spacing w:before="0" w:after="0"/>
      </w:pPr>
      <w:r>
        <w:t>Lentic Ecosystems</w:t>
      </w:r>
    </w:p>
    <w:p>
      <w:pPr>
        <w:numPr>
          <w:ilvl w:val="3"/>
          <w:numId w:val="900"/>
        </w:numPr>
        <w:spacing w:before="0" w:after="0"/>
      </w:pPr>
      <w:r>
        <w:t>Lake Zonation</w:t>
      </w:r>
    </w:p>
    <w:p>
      <w:pPr>
        <w:numPr>
          <w:ilvl w:val="3"/>
          <w:numId w:val="900"/>
        </w:numPr>
        <w:spacing w:before="0" w:after="0"/>
      </w:pPr>
      <w:r>
        <w:t>Thermal Stratification</w:t>
      </w:r>
    </w:p>
    <w:p>
      <w:pPr>
        <w:numPr>
          <w:ilvl w:val="3"/>
          <w:numId w:val="900"/>
        </w:numPr>
        <w:spacing w:before="0" w:after="0"/>
      </w:pPr>
      <w:r>
        <w:t>Productivity Patterns</w:t>
      </w:r>
    </w:p>
    <w:p>
      <w:pPr>
        <w:numPr>
          <w:ilvl w:val="2"/>
          <w:numId w:val="900"/>
        </w:numPr>
        <w:spacing w:before="0" w:after="0"/>
      </w:pPr>
      <w:r>
        <w:t>Lotic Ecosystems</w:t>
      </w:r>
    </w:p>
    <w:p>
      <w:pPr>
        <w:numPr>
          <w:ilvl w:val="3"/>
          <w:numId w:val="900"/>
        </w:numPr>
        <w:spacing w:before="0" w:after="0"/>
      </w:pPr>
      <w:r>
        <w:t>River Continuum</w:t>
      </w:r>
    </w:p>
    <w:p>
      <w:pPr>
        <w:numPr>
          <w:ilvl w:val="3"/>
          <w:numId w:val="900"/>
        </w:numPr>
        <w:spacing w:before="0" w:after="0"/>
      </w:pPr>
      <w:r>
        <w:t>Flow Regimes</w:t>
      </w:r>
    </w:p>
    <w:p>
      <w:pPr>
        <w:numPr>
          <w:ilvl w:val="3"/>
          <w:numId w:val="900"/>
        </w:numPr>
        <w:spacing w:before="0" w:after="0"/>
      </w:pPr>
      <w:r>
        <w:t>Riparian Zones</w:t>
      </w:r>
    </w:p>
    <w:p>
      <w:pPr>
        <w:numPr>
          <w:ilvl w:val="2"/>
          <w:numId w:val="900"/>
        </w:numPr>
        <w:spacing w:before="0" w:after="0"/>
      </w:pPr>
      <w:r>
        <w:t>Wetland Systems</w:t>
      </w:r>
    </w:p>
    <w:p>
      <w:pPr>
        <w:numPr>
          <w:ilvl w:val="3"/>
          <w:numId w:val="900"/>
        </w:numPr>
        <w:spacing w:before="0" w:after="0"/>
      </w:pPr>
      <w:r>
        <w:t>Marsh Ecosystems</w:t>
      </w:r>
    </w:p>
    <w:p>
      <w:pPr>
        <w:numPr>
          <w:ilvl w:val="3"/>
          <w:numId w:val="900"/>
        </w:numPr>
        <w:spacing w:before="0" w:after="0"/>
      </w:pPr>
      <w:r>
        <w:t>Swamp Ecosystems</w:t>
      </w:r>
    </w:p>
    <w:p>
      <w:pPr>
        <w:numPr>
          <w:ilvl w:val="3"/>
          <w:numId w:val="900"/>
        </w:numPr>
        <w:spacing w:before="0" w:after="0"/>
      </w:pPr>
      <w:r>
        <w:t>Bog Ecosystems</w:t>
      </w:r>
    </w:p>
    <w:p>
      <w:pPr>
        <w:numPr>
          <w:ilvl w:val="1"/>
          <w:numId w:val="900"/>
        </w:numPr>
        <w:spacing w:before="0" w:after="0"/>
      </w:pPr>
      <w:r>
        <w:t>Marine Systems</w:t>
      </w:r>
    </w:p>
    <w:p>
      <w:pPr>
        <w:numPr>
          <w:ilvl w:val="2"/>
          <w:numId w:val="900"/>
        </w:numPr>
        <w:spacing w:before="0" w:after="0"/>
      </w:pPr>
      <w:r>
        <w:t>Coastal Zones</w:t>
      </w:r>
    </w:p>
    <w:p>
      <w:pPr>
        <w:numPr>
          <w:ilvl w:val="3"/>
          <w:numId w:val="900"/>
        </w:numPr>
        <w:spacing w:before="0" w:after="0"/>
      </w:pPr>
      <w:r>
        <w:t>Intertidal Communities</w:t>
      </w:r>
    </w:p>
    <w:p>
      <w:pPr>
        <w:numPr>
          <w:ilvl w:val="3"/>
          <w:numId w:val="900"/>
        </w:numPr>
        <w:spacing w:before="0" w:after="0"/>
      </w:pPr>
      <w:r>
        <w:t>Estuarine Systems</w:t>
      </w:r>
    </w:p>
    <w:p>
      <w:pPr>
        <w:numPr>
          <w:ilvl w:val="3"/>
          <w:numId w:val="900"/>
        </w:numPr>
        <w:spacing w:before="0" w:after="0"/>
      </w:pPr>
      <w:r>
        <w:t>Kelp Forests</w:t>
      </w:r>
    </w:p>
    <w:p>
      <w:pPr>
        <w:numPr>
          <w:ilvl w:val="2"/>
          <w:numId w:val="900"/>
        </w:numPr>
        <w:spacing w:before="0" w:after="0"/>
      </w:pPr>
      <w:r>
        <w:t>Open Ocean</w:t>
      </w:r>
    </w:p>
    <w:p>
      <w:pPr>
        <w:numPr>
          <w:ilvl w:val="3"/>
          <w:numId w:val="900"/>
        </w:numPr>
        <w:spacing w:before="0" w:after="0"/>
      </w:pPr>
      <w:r>
        <w:t>Pelagic Zones</w:t>
      </w:r>
    </w:p>
    <w:p>
      <w:pPr>
        <w:numPr>
          <w:ilvl w:val="3"/>
          <w:numId w:val="900"/>
        </w:numPr>
        <w:spacing w:before="0" w:after="0"/>
      </w:pPr>
      <w:r>
        <w:t>Productivity Patterns</w:t>
      </w:r>
    </w:p>
    <w:p>
      <w:pPr>
        <w:numPr>
          <w:ilvl w:val="3"/>
          <w:numId w:val="900"/>
        </w:numPr>
        <w:spacing w:before="0" w:after="0"/>
      </w:pPr>
      <w:r>
        <w:t>Vertical Migration</w:t>
      </w:r>
    </w:p>
    <w:p>
      <w:pPr>
        <w:numPr>
          <w:ilvl w:val="2"/>
          <w:numId w:val="900"/>
        </w:numPr>
        <w:spacing w:before="0" w:after="0"/>
      </w:pPr>
      <w:r>
        <w:t>Deep Sea</w:t>
      </w:r>
    </w:p>
    <w:p>
      <w:pPr>
        <w:numPr>
          <w:ilvl w:val="3"/>
          <w:numId w:val="900"/>
        </w:numPr>
        <w:spacing w:before="0" w:after="0"/>
      </w:pPr>
      <w:r>
        <w:t>Benthic Communities</w:t>
      </w:r>
    </w:p>
    <w:p>
      <w:pPr>
        <w:numPr>
          <w:ilvl w:val="3"/>
          <w:numId w:val="900"/>
        </w:numPr>
        <w:spacing w:before="0" w:after="0"/>
      </w:pPr>
      <w:r>
        <w:t>Hydrothermal Vents</w:t>
      </w:r>
    </w:p>
    <w:p>
      <w:pPr>
        <w:numPr>
          <w:ilvl w:val="3"/>
          <w:numId w:val="900"/>
        </w:numPr>
        <w:spacing w:before="0" w:after="0"/>
      </w:pPr>
      <w:r>
        <w:t>Cold Seeps</w:t>
      </w:r>
    </w:p>
    <w:p>
      <w:pPr>
        <w:numPr>
          <w:ilvl w:val="2"/>
          <w:numId w:val="900"/>
        </w:numPr>
        <w:spacing w:before="0" w:after="0"/>
      </w:pPr>
      <w:r>
        <w:t>Coral Reef Systems</w:t>
      </w:r>
    </w:p>
    <w:p>
      <w:pPr>
        <w:numPr>
          <w:ilvl w:val="3"/>
          <w:numId w:val="900"/>
        </w:numPr>
        <w:spacing w:before="0" w:after="0"/>
      </w:pPr>
      <w:r>
        <w:t>Reef Formation</w:t>
      </w:r>
    </w:p>
    <w:p>
      <w:pPr>
        <w:numPr>
          <w:ilvl w:val="3"/>
          <w:numId w:val="900"/>
        </w:numPr>
        <w:spacing w:before="0" w:after="0"/>
      </w:pPr>
      <w:r>
        <w:t>Biodiversity Hotspots</w:t>
      </w:r>
    </w:p>
    <w:p>
      <w:pPr>
        <w:numPr>
          <w:ilvl w:val="3"/>
          <w:numId w:val="900"/>
        </w:numPr>
        <w:spacing w:before="0" w:after="0"/>
      </w:pPr>
      <w:r>
        <w:t>Symbiotic Relationships</w:t>
      </w:r>
    </w:p>
    <w:p>
      <w:pPr>
        <w:numPr>
          <w:ilvl w:val="0"/>
          <w:numId w:val="900"/>
        </w:numPr>
        <w:spacing w:before="0" w:after="0"/>
      </w:pPr>
      <w:r>
        <w:t>Biodiversity Gradients</w:t>
      </w:r>
    </w:p>
    <w:p>
      <w:pPr>
        <w:numPr>
          <w:ilvl w:val="1"/>
          <w:numId w:val="900"/>
        </w:numPr>
        <w:spacing w:before="0" w:after="0"/>
      </w:pPr>
      <w:r>
        <w:t>Latitudinal Diversity Gradient</w:t>
      </w:r>
    </w:p>
    <w:p>
      <w:pPr>
        <w:numPr>
          <w:ilvl w:val="2"/>
          <w:numId w:val="900"/>
        </w:numPr>
        <w:spacing w:before="0" w:after="0"/>
      </w:pPr>
      <w:r>
        <w:t>Tropical Diversity Peak</w:t>
      </w:r>
    </w:p>
    <w:p>
      <w:pPr>
        <w:numPr>
          <w:ilvl w:val="2"/>
          <w:numId w:val="900"/>
        </w:numPr>
        <w:spacing w:before="0" w:after="0"/>
      </w:pPr>
      <w:r>
        <w:t>Explanatory Hypotheses</w:t>
      </w:r>
    </w:p>
    <w:p>
      <w:pPr>
        <w:numPr>
          <w:ilvl w:val="3"/>
          <w:numId w:val="900"/>
        </w:numPr>
        <w:spacing w:before="0" w:after="0"/>
      </w:pPr>
      <w:r>
        <w:t>Climate Stability</w:t>
      </w:r>
    </w:p>
    <w:p>
      <w:pPr>
        <w:numPr>
          <w:ilvl w:val="3"/>
          <w:numId w:val="900"/>
        </w:numPr>
        <w:spacing w:before="0" w:after="0"/>
      </w:pPr>
      <w:r>
        <w:t>Energy Availability</w:t>
      </w:r>
    </w:p>
    <w:p>
      <w:pPr>
        <w:numPr>
          <w:ilvl w:val="3"/>
          <w:numId w:val="900"/>
        </w:numPr>
        <w:spacing w:before="0" w:after="0"/>
      </w:pPr>
      <w:r>
        <w:t>Evolutionary Time</w:t>
      </w:r>
    </w:p>
    <w:p>
      <w:pPr>
        <w:numPr>
          <w:ilvl w:val="3"/>
          <w:numId w:val="900"/>
        </w:numPr>
        <w:spacing w:before="0" w:after="0"/>
      </w:pPr>
      <w:r>
        <w:t>Area Effects</w:t>
      </w:r>
    </w:p>
    <w:p>
      <w:pPr>
        <w:numPr>
          <w:ilvl w:val="1"/>
          <w:numId w:val="900"/>
        </w:numPr>
        <w:spacing w:before="0" w:after="0"/>
      </w:pPr>
      <w:r>
        <w:t>Altitudinal Diversity Patterns</w:t>
      </w:r>
    </w:p>
    <w:p>
      <w:pPr>
        <w:numPr>
          <w:ilvl w:val="2"/>
          <w:numId w:val="900"/>
        </w:numPr>
        <w:spacing w:before="0" w:after="0"/>
      </w:pPr>
      <w:r>
        <w:t>Elevational Gradients</w:t>
      </w:r>
    </w:p>
    <w:p>
      <w:pPr>
        <w:numPr>
          <w:ilvl w:val="2"/>
          <w:numId w:val="900"/>
        </w:numPr>
        <w:spacing w:before="0" w:after="0"/>
      </w:pPr>
      <w:r>
        <w:t>Mid-Domain Effects</w:t>
      </w:r>
    </w:p>
    <w:p>
      <w:pPr>
        <w:numPr>
          <w:ilvl w:val="2"/>
          <w:numId w:val="900"/>
        </w:numPr>
        <w:spacing w:before="0" w:after="0"/>
      </w:pPr>
      <w:r>
        <w:t>Climate Constraints</w:t>
      </w:r>
    </w:p>
    <w:p>
      <w:pPr>
        <w:numPr>
          <w:ilvl w:val="1"/>
          <w:numId w:val="900"/>
        </w:numPr>
        <w:spacing w:before="0" w:after="0"/>
      </w:pPr>
      <w:r>
        <w:t>Depth Gradients</w:t>
      </w:r>
    </w:p>
    <w:p>
      <w:pPr>
        <w:numPr>
          <w:ilvl w:val="2"/>
          <w:numId w:val="900"/>
        </w:numPr>
        <w:spacing w:before="0" w:after="0"/>
      </w:pPr>
      <w:r>
        <w:t>Marine Depth Patterns</w:t>
      </w:r>
    </w:p>
    <w:p>
      <w:pPr>
        <w:numPr>
          <w:ilvl w:val="2"/>
          <w:numId w:val="900"/>
        </w:numPr>
        <w:spacing w:before="0" w:after="0"/>
      </w:pPr>
      <w:r>
        <w:t>Freshwater Depth Patterns</w:t>
      </w:r>
    </w:p>
    <w:p>
      <w:pPr>
        <w:numPr>
          <w:ilvl w:val="2"/>
          <w:numId w:val="900"/>
        </w:numPr>
        <w:spacing w:before="0" w:after="0"/>
      </w:pPr>
      <w:r>
        <w:t>Pressure and Light Effects</w:t>
      </w:r>
    </w:p>
    <w:p>
      <w:pPr>
        <w:pStyle w:val="Heading1"/>
      </w:pPr>
      <w:r>
        <w:t>Human Impacts and Conservation Biogeography</w:t>
      </w:r>
    </w:p>
    <w:p>
      <w:pPr>
        <w:numPr>
          <w:ilvl w:val="0"/>
          <w:numId w:val="900"/>
        </w:numPr>
        <w:spacing w:before="0" w:after="0"/>
      </w:pPr>
      <w:r>
        <w:t>Anthropogenic Impacts on Distributions</w:t>
      </w:r>
    </w:p>
    <w:p>
      <w:pPr>
        <w:numPr>
          <w:ilvl w:val="1"/>
          <w:numId w:val="900"/>
        </w:numPr>
        <w:spacing w:before="0" w:after="0"/>
      </w:pPr>
      <w:r>
        <w:t>Habitat Destruction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Agricultural Conversion</w:t>
      </w:r>
    </w:p>
    <w:p>
      <w:pPr>
        <w:numPr>
          <w:ilvl w:val="2"/>
          <w:numId w:val="900"/>
        </w:numPr>
        <w:spacing w:before="0" w:after="0"/>
      </w:pPr>
      <w:r>
        <w:t>Mining Activities</w:t>
      </w:r>
    </w:p>
    <w:p>
      <w:pPr>
        <w:numPr>
          <w:ilvl w:val="1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Patch Size Effects</w:t>
      </w:r>
    </w:p>
    <w:p>
      <w:pPr>
        <w:numPr>
          <w:ilvl w:val="2"/>
          <w:numId w:val="900"/>
        </w:numPr>
        <w:spacing w:before="0" w:after="0"/>
      </w:pPr>
      <w:r>
        <w:t>Isolation Effects</w:t>
      </w:r>
    </w:p>
    <w:p>
      <w:pPr>
        <w:numPr>
          <w:ilvl w:val="2"/>
          <w:numId w:val="900"/>
        </w:numPr>
        <w:spacing w:before="0" w:after="0"/>
      </w:pPr>
      <w:r>
        <w:t>Matrix Effects</w:t>
      </w:r>
    </w:p>
    <w:p>
      <w:pPr>
        <w:numPr>
          <w:ilvl w:val="1"/>
          <w:numId w:val="900"/>
        </w:numPr>
        <w:spacing w:before="0" w:after="0"/>
      </w:pPr>
      <w:r>
        <w:t>Species Introductions</w:t>
      </w:r>
    </w:p>
    <w:p>
      <w:pPr>
        <w:numPr>
          <w:ilvl w:val="2"/>
          <w:numId w:val="900"/>
        </w:numPr>
        <w:spacing w:before="0" w:after="0"/>
      </w:pPr>
      <w:r>
        <w:t>Pathways of Introduction</w:t>
      </w:r>
    </w:p>
    <w:p>
      <w:pPr>
        <w:numPr>
          <w:ilvl w:val="2"/>
          <w:numId w:val="900"/>
        </w:numPr>
        <w:spacing w:before="0" w:after="0"/>
      </w:pPr>
      <w:r>
        <w:t>Establishment Success</w:t>
      </w:r>
    </w:p>
    <w:p>
      <w:pPr>
        <w:numPr>
          <w:ilvl w:val="2"/>
          <w:numId w:val="900"/>
        </w:numPr>
        <w:spacing w:before="0" w:after="0"/>
      </w:pPr>
      <w:r>
        <w:t>Invasion Impacts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1"/>
          <w:numId w:val="900"/>
        </w:numPr>
        <w:spacing w:before="0" w:after="0"/>
      </w:pPr>
      <w:r>
        <w:t>Pollution Effects</w:t>
      </w:r>
    </w:p>
    <w:p>
      <w:pPr>
        <w:numPr>
          <w:ilvl w:val="2"/>
          <w:numId w:val="900"/>
        </w:numPr>
        <w:spacing w:before="0" w:after="0"/>
      </w:pPr>
      <w:r>
        <w:t>Chemical Pollution</w:t>
      </w:r>
    </w:p>
    <w:p>
      <w:pPr>
        <w:numPr>
          <w:ilvl w:val="2"/>
          <w:numId w:val="900"/>
        </w:numPr>
        <w:spacing w:before="0" w:after="0"/>
      </w:pPr>
      <w:r>
        <w:t>Nutrient Pollution</w:t>
      </w:r>
    </w:p>
    <w:p>
      <w:pPr>
        <w:numPr>
          <w:ilvl w:val="2"/>
          <w:numId w:val="900"/>
        </w:numPr>
        <w:spacing w:before="0" w:after="0"/>
      </w:pPr>
      <w:r>
        <w:t>Light Pollution</w:t>
      </w:r>
    </w:p>
    <w:p>
      <w:pPr>
        <w:numPr>
          <w:ilvl w:val="2"/>
          <w:numId w:val="900"/>
        </w:numPr>
        <w:spacing w:before="0" w:after="0"/>
      </w:pPr>
      <w:r>
        <w:t>Noise Pollution</w:t>
      </w:r>
    </w:p>
    <w:p>
      <w:pPr>
        <w:numPr>
          <w:ilvl w:val="1"/>
          <w:numId w:val="900"/>
        </w:numPr>
        <w:spacing w:before="0" w:after="0"/>
      </w:pPr>
      <w:r>
        <w:t>Overexploitation</w:t>
      </w:r>
    </w:p>
    <w:p>
      <w:pPr>
        <w:numPr>
          <w:ilvl w:val="2"/>
          <w:numId w:val="900"/>
        </w:numPr>
        <w:spacing w:before="0" w:after="0"/>
      </w:pPr>
      <w:r>
        <w:t>Hunting Pressure</w:t>
      </w:r>
    </w:p>
    <w:p>
      <w:pPr>
        <w:numPr>
          <w:ilvl w:val="2"/>
          <w:numId w:val="900"/>
        </w:numPr>
        <w:spacing w:before="0" w:after="0"/>
      </w:pPr>
      <w:r>
        <w:t>Fishing Pressure</w:t>
      </w:r>
    </w:p>
    <w:p>
      <w:pPr>
        <w:numPr>
          <w:ilvl w:val="2"/>
          <w:numId w:val="900"/>
        </w:numPr>
        <w:spacing w:before="0" w:after="0"/>
      </w:pPr>
      <w:r>
        <w:t>Collection Pressure</w:t>
      </w:r>
    </w:p>
    <w:p>
      <w:pPr>
        <w:numPr>
          <w:ilvl w:val="2"/>
          <w:numId w:val="900"/>
        </w:numPr>
        <w:spacing w:before="0" w:after="0"/>
      </w:pPr>
      <w:r>
        <w:t>Population Consequences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0"/>
          <w:numId w:val="900"/>
        </w:numPr>
        <w:spacing w:before="0" w:after="0"/>
      </w:pPr>
      <w:r>
        <w:t>Conservation Biogeography</w:t>
      </w:r>
    </w:p>
    <w:p>
      <w:pPr>
        <w:numPr>
          <w:ilvl w:val="1"/>
          <w:numId w:val="900"/>
        </w:numPr>
        <w:spacing w:before="0" w:after="0"/>
      </w:pPr>
      <w:r>
        <w:t>Biodiversity Hotspots</w:t>
      </w:r>
    </w:p>
    <w:p>
      <w:pPr>
        <w:numPr>
          <w:ilvl w:val="2"/>
          <w:numId w:val="900"/>
        </w:numPr>
        <w:spacing w:before="0" w:after="0"/>
      </w:pPr>
      <w:r>
        <w:t>Hotspot Criteria</w:t>
      </w:r>
    </w:p>
    <w:p>
      <w:pPr>
        <w:numPr>
          <w:ilvl w:val="2"/>
          <w:numId w:val="900"/>
        </w:numPr>
        <w:spacing w:before="0" w:after="0"/>
      </w:pPr>
      <w:r>
        <w:t>Global Hotspot Identification</w:t>
      </w:r>
    </w:p>
    <w:p>
      <w:pPr>
        <w:numPr>
          <w:ilvl w:val="2"/>
          <w:numId w:val="900"/>
        </w:numPr>
        <w:spacing w:before="0" w:after="0"/>
      </w:pPr>
      <w:r>
        <w:t>Conservation Priorities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Protected Area Assessment</w:t>
      </w:r>
    </w:p>
    <w:p>
      <w:pPr>
        <w:numPr>
          <w:ilvl w:val="2"/>
          <w:numId w:val="900"/>
        </w:numPr>
        <w:spacing w:before="0" w:after="0"/>
      </w:pPr>
      <w:r>
        <w:t>Representation Gaps</w:t>
      </w:r>
    </w:p>
    <w:p>
      <w:pPr>
        <w:numPr>
          <w:ilvl w:val="2"/>
          <w:numId w:val="900"/>
        </w:numPr>
        <w:spacing w:before="0" w:after="0"/>
      </w:pPr>
      <w:r>
        <w:t>Conservation Planning</w:t>
      </w:r>
    </w:p>
    <w:p>
      <w:pPr>
        <w:numPr>
          <w:ilvl w:val="1"/>
          <w:numId w:val="900"/>
        </w:numPr>
        <w:spacing w:before="0" w:after="0"/>
      </w:pPr>
      <w:r>
        <w:t>Reserve Design Principles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3"/>
          <w:numId w:val="900"/>
        </w:numPr>
        <w:spacing w:before="0" w:after="0"/>
      </w:pPr>
      <w:r>
        <w:t>Minimum Viable Populations</w:t>
      </w:r>
    </w:p>
    <w:p>
      <w:pPr>
        <w:numPr>
          <w:ilvl w:val="3"/>
          <w:numId w:val="900"/>
        </w:numPr>
        <w:spacing w:before="0" w:after="0"/>
      </w:pPr>
      <w:r>
        <w:t>Area Requirements</w:t>
      </w:r>
    </w:p>
    <w:p>
      <w:pPr>
        <w:numPr>
          <w:ilvl w:val="2"/>
          <w:numId w:val="900"/>
        </w:numPr>
        <w:spacing w:before="0" w:after="0"/>
      </w:pPr>
      <w:r>
        <w:t>Shape Considerations</w:t>
      </w:r>
    </w:p>
    <w:p>
      <w:pPr>
        <w:numPr>
          <w:ilvl w:val="3"/>
          <w:numId w:val="900"/>
        </w:numPr>
        <w:spacing w:before="0" w:after="0"/>
      </w:pPr>
      <w:r>
        <w:t>Edge-to-Area Ratios</w:t>
      </w:r>
    </w:p>
    <w:p>
      <w:pPr>
        <w:numPr>
          <w:ilvl w:val="3"/>
          <w:numId w:val="900"/>
        </w:numPr>
        <w:spacing w:before="0" w:after="0"/>
      </w:pPr>
      <w:r>
        <w:t>Boundary Effects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3"/>
          <w:numId w:val="900"/>
        </w:numPr>
        <w:spacing w:before="0" w:after="0"/>
      </w:pPr>
      <w:r>
        <w:t>Corridor Design</w:t>
      </w:r>
    </w:p>
    <w:p>
      <w:pPr>
        <w:numPr>
          <w:ilvl w:val="3"/>
          <w:numId w:val="900"/>
        </w:numPr>
        <w:spacing w:before="0" w:after="0"/>
      </w:pPr>
      <w:r>
        <w:t>Stepping Stones</w:t>
      </w:r>
    </w:p>
    <w:p>
      <w:pPr>
        <w:numPr>
          <w:ilvl w:val="3"/>
          <w:numId w:val="900"/>
        </w:numPr>
        <w:spacing w:before="0" w:after="0"/>
      </w:pPr>
      <w:r>
        <w:t>Landscape Permeability</w:t>
      </w:r>
    </w:p>
    <w:p>
      <w:pPr>
        <w:numPr>
          <w:ilvl w:val="2"/>
          <w:numId w:val="900"/>
        </w:numPr>
        <w:spacing w:before="0" w:after="0"/>
      </w:pPr>
      <w:r>
        <w:t>SLOSS Debate</w:t>
      </w:r>
    </w:p>
    <w:p>
      <w:pPr>
        <w:numPr>
          <w:ilvl w:val="3"/>
          <w:numId w:val="900"/>
        </w:numPr>
        <w:spacing w:before="0" w:after="0"/>
      </w:pPr>
      <w:r>
        <w:t>Single Large Reserves</w:t>
      </w:r>
    </w:p>
    <w:p>
      <w:pPr>
        <w:numPr>
          <w:ilvl w:val="3"/>
          <w:numId w:val="900"/>
        </w:numPr>
        <w:spacing w:before="0" w:after="0"/>
      </w:pPr>
      <w:r>
        <w:t>Several Small Reserves</w:t>
      </w:r>
    </w:p>
    <w:p>
      <w:pPr>
        <w:numPr>
          <w:ilvl w:val="3"/>
          <w:numId w:val="900"/>
        </w:numPr>
        <w:spacing w:before="0" w:after="0"/>
      </w:pPr>
      <w:r>
        <w:t>Context Dependency</w:t>
      </w:r>
    </w:p>
    <w:p>
      <w:pPr>
        <w:numPr>
          <w:ilvl w:val="1"/>
          <w:numId w:val="900"/>
        </w:numPr>
        <w:spacing w:before="0" w:after="0"/>
      </w:pPr>
      <w:r>
        <w:t>Systematic Conservation Planning</w:t>
      </w:r>
    </w:p>
    <w:p>
      <w:pPr>
        <w:numPr>
          <w:ilvl w:val="2"/>
          <w:numId w:val="900"/>
        </w:numPr>
        <w:spacing w:before="0" w:after="0"/>
      </w:pPr>
      <w:r>
        <w:t>Target Setting</w:t>
      </w:r>
    </w:p>
    <w:p>
      <w:pPr>
        <w:numPr>
          <w:ilvl w:val="2"/>
          <w:numId w:val="900"/>
        </w:numPr>
        <w:spacing w:before="0" w:after="0"/>
      </w:pPr>
      <w:r>
        <w:t>Site Selection Algorithms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Restoration Ecology</w:t>
      </w:r>
    </w:p>
    <w:p>
      <w:pPr>
        <w:numPr>
          <w:ilvl w:val="1"/>
          <w:numId w:val="900"/>
        </w:numPr>
        <w:spacing w:before="0" w:after="0"/>
      </w:pPr>
      <w:r>
        <w:t>Ecosystem Restoration</w:t>
      </w:r>
    </w:p>
    <w:p>
      <w:pPr>
        <w:numPr>
          <w:ilvl w:val="2"/>
          <w:numId w:val="900"/>
        </w:numPr>
        <w:spacing w:before="0" w:after="0"/>
      </w:pPr>
      <w:r>
        <w:t>Reference Ecosystems</w:t>
      </w:r>
    </w:p>
    <w:p>
      <w:pPr>
        <w:numPr>
          <w:ilvl w:val="2"/>
          <w:numId w:val="900"/>
        </w:numPr>
        <w:spacing w:before="0" w:after="0"/>
      </w:pPr>
      <w:r>
        <w:t>Restoration Techniques</w:t>
      </w:r>
    </w:p>
    <w:p>
      <w:pPr>
        <w:numPr>
          <w:ilvl w:val="2"/>
          <w:numId w:val="900"/>
        </w:numPr>
        <w:spacing w:before="0" w:after="0"/>
      </w:pPr>
      <w:r>
        <w:t>Success Monitoring</w:t>
      </w:r>
    </w:p>
    <w:p>
      <w:pPr>
        <w:numPr>
          <w:ilvl w:val="1"/>
          <w:numId w:val="900"/>
        </w:numPr>
        <w:spacing w:before="0" w:after="0"/>
      </w:pPr>
      <w:r>
        <w:t>Species Reintroduction</w:t>
      </w:r>
    </w:p>
    <w:p>
      <w:pPr>
        <w:numPr>
          <w:ilvl w:val="2"/>
          <w:numId w:val="900"/>
        </w:numPr>
        <w:spacing w:before="0" w:after="0"/>
      </w:pPr>
      <w:r>
        <w:t>Candidate Species Selection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Release Strategies</w:t>
      </w:r>
    </w:p>
    <w:p>
      <w:pPr>
        <w:numPr>
          <w:ilvl w:val="2"/>
          <w:numId w:val="900"/>
        </w:numPr>
        <w:spacing w:before="0" w:after="0"/>
      </w:pPr>
      <w:r>
        <w:t>Post-Release Monitoring</w:t>
      </w:r>
    </w:p>
    <w:p>
      <w:pPr>
        <w:numPr>
          <w:ilvl w:val="1"/>
          <w:numId w:val="900"/>
        </w:numPr>
        <w:spacing w:before="0" w:after="0"/>
      </w:pPr>
      <w:r>
        <w:t>Habitat Connectivity Restoration</w:t>
      </w:r>
    </w:p>
    <w:p>
      <w:pPr>
        <w:numPr>
          <w:ilvl w:val="2"/>
          <w:numId w:val="900"/>
        </w:numPr>
        <w:spacing w:before="0" w:after="0"/>
      </w:pPr>
      <w:r>
        <w:t>Corridor Establishment</w:t>
      </w:r>
    </w:p>
    <w:p>
      <w:pPr>
        <w:numPr>
          <w:ilvl w:val="2"/>
          <w:numId w:val="900"/>
        </w:numPr>
        <w:spacing w:before="0" w:after="0"/>
      </w:pPr>
      <w:r>
        <w:t>Barrier Removal</w:t>
      </w:r>
    </w:p>
    <w:p>
      <w:pPr>
        <w:numPr>
          <w:ilvl w:val="2"/>
          <w:numId w:val="900"/>
        </w:numPr>
        <w:spacing w:before="0" w:after="0"/>
      </w:pPr>
      <w:r>
        <w:t>Landscape Restoration</w:t>
      </w:r>
    </w:p>
    <w:p>
      <w:pPr>
        <w:pStyle w:val="Heading1"/>
      </w:pPr>
      <w:r>
        <w:t>Methods and Tools in Biogeography</w:t>
      </w:r>
    </w:p>
    <w:p>
      <w:pPr>
        <w:numPr>
          <w:ilvl w:val="0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Field Survey Techniques</w:t>
      </w:r>
    </w:p>
    <w:p>
      <w:pPr>
        <w:numPr>
          <w:ilvl w:val="2"/>
          <w:numId w:val="900"/>
        </w:numPr>
        <w:spacing w:before="0" w:after="0"/>
      </w:pPr>
      <w:r>
        <w:t>Plot Sampling</w:t>
      </w:r>
    </w:p>
    <w:p>
      <w:pPr>
        <w:numPr>
          <w:ilvl w:val="2"/>
          <w:numId w:val="900"/>
        </w:numPr>
        <w:spacing w:before="0" w:after="0"/>
      </w:pPr>
      <w:r>
        <w:t>Transect Sampling</w:t>
      </w:r>
    </w:p>
    <w:p>
      <w:pPr>
        <w:numPr>
          <w:ilvl w:val="2"/>
          <w:numId w:val="900"/>
        </w:numPr>
        <w:spacing w:before="0" w:after="0"/>
      </w:pPr>
      <w:r>
        <w:t>Point Counts</w:t>
      </w:r>
    </w:p>
    <w:p>
      <w:pPr>
        <w:numPr>
          <w:ilvl w:val="2"/>
          <w:numId w:val="900"/>
        </w:numPr>
        <w:spacing w:before="0" w:after="0"/>
      </w:pPr>
      <w:r>
        <w:t>Capture-Mark-Recapture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LiDAR Technology</w:t>
      </w:r>
    </w:p>
    <w:p>
      <w:pPr>
        <w:numPr>
          <w:ilvl w:val="2"/>
          <w:numId w:val="900"/>
        </w:numPr>
        <w:spacing w:before="0" w:after="0"/>
      </w:pPr>
      <w:r>
        <w:t>Hyperspectral Imaging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Data Management</w:t>
      </w:r>
    </w:p>
    <w:p>
      <w:pPr>
        <w:numPr>
          <w:ilvl w:val="2"/>
          <w:numId w:val="900"/>
        </w:numPr>
        <w:spacing w:before="0" w:after="0"/>
      </w:pPr>
      <w:r>
        <w:t>Map Production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Paleontological Methods</w:t>
      </w:r>
    </w:p>
    <w:p>
      <w:pPr>
        <w:numPr>
          <w:ilvl w:val="2"/>
          <w:numId w:val="900"/>
        </w:numPr>
        <w:spacing w:before="0" w:after="0"/>
      </w:pPr>
      <w:r>
        <w:t>Fossil Collection</w:t>
      </w:r>
    </w:p>
    <w:p>
      <w:pPr>
        <w:numPr>
          <w:ilvl w:val="2"/>
          <w:numId w:val="900"/>
        </w:numPr>
        <w:spacing w:before="0" w:after="0"/>
      </w:pPr>
      <w:r>
        <w:t>Stratigraphic Analysis</w:t>
      </w:r>
    </w:p>
    <w:p>
      <w:pPr>
        <w:numPr>
          <w:ilvl w:val="2"/>
          <w:numId w:val="900"/>
        </w:numPr>
        <w:spacing w:before="0" w:after="0"/>
      </w:pPr>
      <w:r>
        <w:t>Dating Techniques</w:t>
      </w:r>
    </w:p>
    <w:p>
      <w:pPr>
        <w:numPr>
          <w:ilvl w:val="2"/>
          <w:numId w:val="900"/>
        </w:numPr>
        <w:spacing w:before="0" w:after="0"/>
      </w:pPr>
      <w:r>
        <w:t>Taphonomic Analysis</w:t>
      </w:r>
    </w:p>
    <w:p>
      <w:pPr>
        <w:numPr>
          <w:ilvl w:val="1"/>
          <w:numId w:val="900"/>
        </w:numPr>
        <w:spacing w:before="0" w:after="0"/>
      </w:pPr>
      <w:r>
        <w:t>Molecular Techniques</w:t>
      </w:r>
    </w:p>
    <w:p>
      <w:pPr>
        <w:numPr>
          <w:ilvl w:val="2"/>
          <w:numId w:val="900"/>
        </w:numPr>
        <w:spacing w:before="0" w:after="0"/>
      </w:pPr>
      <w:r>
        <w:t>DNA Extraction</w:t>
      </w:r>
    </w:p>
    <w:p>
      <w:pPr>
        <w:numPr>
          <w:ilvl w:val="2"/>
          <w:numId w:val="900"/>
        </w:numPr>
        <w:spacing w:before="0" w:after="0"/>
      </w:pPr>
      <w:r>
        <w:t>PCR Amplification</w:t>
      </w:r>
    </w:p>
    <w:p>
      <w:pPr>
        <w:numPr>
          <w:ilvl w:val="2"/>
          <w:numId w:val="900"/>
        </w:numPr>
        <w:spacing w:before="0" w:after="0"/>
      </w:pPr>
      <w:r>
        <w:t>Sequencing Methods</w:t>
      </w:r>
    </w:p>
    <w:p>
      <w:pPr>
        <w:numPr>
          <w:ilvl w:val="2"/>
          <w:numId w:val="900"/>
        </w:numPr>
        <w:spacing w:before="0" w:after="0"/>
      </w:pPr>
      <w:r>
        <w:t>Phylogenetic Markers</w:t>
      </w:r>
    </w:p>
    <w:p>
      <w:pPr>
        <w:numPr>
          <w:ilvl w:val="0"/>
          <w:numId w:val="900"/>
        </w:numPr>
        <w:spacing w:before="0" w:after="0"/>
      </w:pPr>
      <w:r>
        <w:t>Analytical Approaches</w:t>
      </w:r>
    </w:p>
    <w:p>
      <w:pPr>
        <w:numPr>
          <w:ilvl w:val="1"/>
          <w:numId w:val="900"/>
        </w:numPr>
        <w:spacing w:before="0" w:after="0"/>
      </w:pPr>
      <w:r>
        <w:t>Distribution Mapping</w:t>
      </w:r>
    </w:p>
    <w:p>
      <w:pPr>
        <w:numPr>
          <w:ilvl w:val="2"/>
          <w:numId w:val="900"/>
        </w:numPr>
        <w:spacing w:before="0" w:after="0"/>
      </w:pPr>
      <w:r>
        <w:t>Range Maps</w:t>
      </w:r>
    </w:p>
    <w:p>
      <w:pPr>
        <w:numPr>
          <w:ilvl w:val="2"/>
          <w:numId w:val="900"/>
        </w:numPr>
        <w:spacing w:before="0" w:after="0"/>
      </w:pPr>
      <w:r>
        <w:t>Occurrence Databases</w:t>
      </w:r>
    </w:p>
    <w:p>
      <w:pPr>
        <w:numPr>
          <w:ilvl w:val="2"/>
          <w:numId w:val="900"/>
        </w:numPr>
        <w:spacing w:before="0" w:after="0"/>
      </w:pPr>
      <w:r>
        <w:t>Atlas Projects</w:t>
      </w:r>
    </w:p>
    <w:p>
      <w:pPr>
        <w:numPr>
          <w:ilvl w:val="2"/>
          <w:numId w:val="900"/>
        </w:numPr>
        <w:spacing w:before="0" w:after="0"/>
      </w:pPr>
      <w:r>
        <w:t>Citizen Science Data</w:t>
      </w:r>
    </w:p>
    <w:p>
      <w:pPr>
        <w:numPr>
          <w:ilvl w:val="1"/>
          <w:numId w:val="900"/>
        </w:numPr>
        <w:spacing w:before="0" w:after="0"/>
      </w:pPr>
      <w:r>
        <w:t>Species Distribution Modeling</w:t>
      </w:r>
    </w:p>
    <w:p>
      <w:pPr>
        <w:numPr>
          <w:ilvl w:val="2"/>
          <w:numId w:val="900"/>
        </w:numPr>
        <w:spacing w:before="0" w:after="0"/>
      </w:pPr>
      <w:r>
        <w:t>Environmental Variables</w:t>
      </w:r>
    </w:p>
    <w:p>
      <w:pPr>
        <w:numPr>
          <w:ilvl w:val="2"/>
          <w:numId w:val="900"/>
        </w:numPr>
        <w:spacing w:before="0" w:after="0"/>
      </w:pPr>
      <w:r>
        <w:t>Model Algorithms</w:t>
      </w:r>
    </w:p>
    <w:p>
      <w:pPr>
        <w:numPr>
          <w:ilvl w:val="3"/>
          <w:numId w:val="900"/>
        </w:numPr>
        <w:spacing w:before="0" w:after="0"/>
      </w:pPr>
      <w:r>
        <w:t>Maximum Entropy</w:t>
      </w:r>
    </w:p>
    <w:p>
      <w:pPr>
        <w:numPr>
          <w:ilvl w:val="3"/>
          <w:numId w:val="900"/>
        </w:numPr>
        <w:spacing w:before="0" w:after="0"/>
      </w:pPr>
      <w:r>
        <w:t>Generalized Linear Models</w:t>
      </w:r>
    </w:p>
    <w:p>
      <w:pPr>
        <w:numPr>
          <w:ilvl w:val="3"/>
          <w:numId w:val="900"/>
        </w:numPr>
        <w:spacing w:before="0" w:after="0"/>
      </w:pPr>
      <w:r>
        <w:t>Machine Learning Methods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Uncertainty Assessment</w:t>
      </w:r>
    </w:p>
    <w:p>
      <w:pPr>
        <w:numPr>
          <w:ilvl w:val="1"/>
          <w:numId w:val="900"/>
        </w:numPr>
        <w:spacing w:before="0" w:after="0"/>
      </w:pPr>
      <w:r>
        <w:t>Phylogenetic Analysis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Molecular Dating</w:t>
      </w:r>
    </w:p>
    <w:p>
      <w:pPr>
        <w:numPr>
          <w:ilvl w:val="2"/>
          <w:numId w:val="900"/>
        </w:numPr>
        <w:spacing w:before="0" w:after="0"/>
      </w:pPr>
      <w:r>
        <w:t>Ancestral State Reconstruction</w:t>
      </w:r>
    </w:p>
    <w:p>
      <w:pPr>
        <w:numPr>
          <w:ilvl w:val="2"/>
          <w:numId w:val="900"/>
        </w:numPr>
        <w:spacing w:before="0" w:after="0"/>
      </w:pPr>
      <w:r>
        <w:t>Phylogeographic Analysis</w:t>
      </w:r>
    </w:p>
    <w:p>
      <w:pPr>
        <w:numPr>
          <w:ilvl w:val="1"/>
          <w:numId w:val="900"/>
        </w:numPr>
        <w:spacing w:before="0" w:after="0"/>
      </w:pPr>
      <w:r>
        <w:t>Biogeographic Reconstruction</w:t>
      </w:r>
    </w:p>
    <w:p>
      <w:pPr>
        <w:numPr>
          <w:ilvl w:val="2"/>
          <w:numId w:val="900"/>
        </w:numPr>
        <w:spacing w:before="0" w:after="0"/>
      </w:pPr>
      <w:r>
        <w:t>Dispersal-Vicariance Analysis</w:t>
      </w:r>
    </w:p>
    <w:p>
      <w:pPr>
        <w:numPr>
          <w:ilvl w:val="2"/>
          <w:numId w:val="900"/>
        </w:numPr>
        <w:spacing w:before="0" w:after="0"/>
      </w:pPr>
      <w:r>
        <w:t>Ancestral Area Reconstruction</w:t>
      </w:r>
    </w:p>
    <w:p>
      <w:pPr>
        <w:numPr>
          <w:ilvl w:val="2"/>
          <w:numId w:val="900"/>
        </w:numPr>
        <w:spacing w:before="0" w:after="0"/>
      </w:pPr>
      <w:r>
        <w:t>Event-Based Methods</w:t>
      </w:r>
    </w:p>
    <w:p>
      <w:pPr>
        <w:numPr>
          <w:ilvl w:val="1"/>
          <w:numId w:val="900"/>
        </w:numPr>
        <w:spacing w:before="0" w:after="0"/>
      </w:pPr>
      <w:r>
        <w:t>Landscape Analysis</w:t>
      </w:r>
    </w:p>
    <w:p>
      <w:pPr>
        <w:numPr>
          <w:ilvl w:val="2"/>
          <w:numId w:val="900"/>
        </w:numPr>
        <w:spacing w:before="0" w:after="0"/>
      </w:pPr>
      <w:r>
        <w:t>Patch Metrics</w:t>
      </w:r>
    </w:p>
    <w:p>
      <w:pPr>
        <w:numPr>
          <w:ilvl w:val="2"/>
          <w:numId w:val="900"/>
        </w:numPr>
        <w:spacing w:before="0" w:after="0"/>
      </w:pPr>
      <w:r>
        <w:t>Connectivity Measures</w:t>
      </w:r>
    </w:p>
    <w:p>
      <w:pPr>
        <w:numPr>
          <w:ilvl w:val="2"/>
          <w:numId w:val="900"/>
        </w:numPr>
        <w:spacing w:before="0" w:after="0"/>
      </w:pPr>
      <w:r>
        <w:t>Fragmentation Indices</w:t>
      </w:r>
    </w:p>
    <w:p>
      <w:pPr>
        <w:numPr>
          <w:ilvl w:val="2"/>
          <w:numId w:val="900"/>
        </w:numPr>
        <w:spacing w:before="0" w:after="0"/>
      </w:pPr>
      <w:r>
        <w:t>Spatial Pattern Analysis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Spatial Statistics</w:t>
      </w:r>
    </w:p>
    <w:p>
      <w:pPr>
        <w:numPr>
          <w:ilvl w:val="2"/>
          <w:numId w:val="900"/>
        </w:numPr>
        <w:spacing w:before="0" w:after="0"/>
      </w:pPr>
      <w:r>
        <w:t>Multivariate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Null Model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