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Biogeochemistry</w:t>
      </w:r>
    </w:p>
    <w:p>
      <w:pPr>
        <w:pStyle w:val="Heading1"/>
      </w:pPr>
      <w:r>
        <w:t>Introduction to Biogeochemistry</w:t>
      </w:r>
    </w:p>
    <w:p>
      <w:pPr>
        <w:numPr>
          <w:ilvl w:val="0"/>
          <w:numId w:val="900"/>
        </w:numPr>
        <w:spacing w:before="0" w:after="0"/>
      </w:pPr>
      <w:r>
        <w:t>Defining Biogeochemistry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Intersection of Earth and Life Sciences</w:t>
      </w:r>
    </w:p>
    <w:p>
      <w:pPr>
        <w:numPr>
          <w:ilvl w:val="1"/>
          <w:numId w:val="900"/>
        </w:numPr>
        <w:spacing w:before="0" w:after="0"/>
      </w:pPr>
      <w:r>
        <w:t>Spatial and Temporal Scales</w:t>
      </w:r>
    </w:p>
    <w:p>
      <w:pPr>
        <w:numPr>
          <w:ilvl w:val="1"/>
          <w:numId w:val="900"/>
        </w:numPr>
        <w:spacing w:before="0" w:after="0"/>
      </w:pPr>
      <w:r>
        <w:t>Distinction from Geochemistry</w:t>
      </w:r>
    </w:p>
    <w:p>
      <w:pPr>
        <w:numPr>
          <w:ilvl w:val="1"/>
          <w:numId w:val="900"/>
        </w:numPr>
        <w:spacing w:before="0" w:after="0"/>
      </w:pPr>
      <w:r>
        <w:t>Distinction from Biochemistry</w:t>
      </w:r>
    </w:p>
    <w:p>
      <w:pPr>
        <w:numPr>
          <w:ilvl w:val="1"/>
          <w:numId w:val="900"/>
        </w:numPr>
        <w:spacing w:before="0" w:after="0"/>
      </w:pPr>
      <w:r>
        <w:t>Distinction from Ecology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Integration of Biology</w:t>
      </w:r>
    </w:p>
    <w:p>
      <w:pPr>
        <w:numPr>
          <w:ilvl w:val="2"/>
          <w:numId w:val="900"/>
        </w:numPr>
        <w:spacing w:before="0" w:after="0"/>
      </w:pPr>
      <w:r>
        <w:t>Microbiology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Integration of Geology</w:t>
      </w:r>
    </w:p>
    <w:p>
      <w:pPr>
        <w:numPr>
          <w:ilvl w:val="2"/>
          <w:numId w:val="900"/>
        </w:numPr>
        <w:spacing w:before="0" w:after="0"/>
      </w:pPr>
      <w:r>
        <w:t>Mineralogy</w:t>
      </w:r>
    </w:p>
    <w:p>
      <w:pPr>
        <w:numPr>
          <w:ilvl w:val="2"/>
          <w:numId w:val="900"/>
        </w:numPr>
        <w:spacing w:before="0" w:after="0"/>
      </w:pPr>
      <w:r>
        <w:t>Petrology</w:t>
      </w:r>
    </w:p>
    <w:p>
      <w:pPr>
        <w:numPr>
          <w:ilvl w:val="2"/>
          <w:numId w:val="900"/>
        </w:numPr>
        <w:spacing w:before="0" w:after="0"/>
      </w:pPr>
      <w:r>
        <w:t>Sedimentology</w:t>
      </w:r>
    </w:p>
    <w:p>
      <w:pPr>
        <w:numPr>
          <w:ilvl w:val="1"/>
          <w:numId w:val="900"/>
        </w:numPr>
        <w:spacing w:before="0" w:after="0"/>
      </w:pPr>
      <w:r>
        <w:t>Integration of Chemistry</w:t>
      </w:r>
    </w:p>
    <w:p>
      <w:pPr>
        <w:numPr>
          <w:ilvl w:val="2"/>
          <w:numId w:val="900"/>
        </w:numPr>
        <w:spacing w:before="0" w:after="0"/>
      </w:pPr>
      <w:r>
        <w:t>Analytical Chemistry</w:t>
      </w:r>
    </w:p>
    <w:p>
      <w:pPr>
        <w:numPr>
          <w:ilvl w:val="2"/>
          <w:numId w:val="900"/>
        </w:numPr>
        <w:spacing w:before="0" w:after="0"/>
      </w:pPr>
      <w:r>
        <w:t>Physical Chemistry</w:t>
      </w:r>
    </w:p>
    <w:p>
      <w:pPr>
        <w:numPr>
          <w:ilvl w:val="2"/>
          <w:numId w:val="900"/>
        </w:numPr>
        <w:spacing w:before="0" w:after="0"/>
      </w:pPr>
      <w:r>
        <w:t>Environmental Chemistry</w:t>
      </w:r>
    </w:p>
    <w:p>
      <w:pPr>
        <w:numPr>
          <w:ilvl w:val="1"/>
          <w:numId w:val="900"/>
        </w:numPr>
        <w:spacing w:before="0" w:after="0"/>
      </w:pPr>
      <w:r>
        <w:t>Role of Physics</w:t>
      </w:r>
    </w:p>
    <w:p>
      <w:pPr>
        <w:numPr>
          <w:ilvl w:val="2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Role of Mathematics</w:t>
      </w:r>
    </w:p>
    <w:p>
      <w:pPr>
        <w:numPr>
          <w:ilvl w:val="2"/>
          <w:numId w:val="900"/>
        </w:numPr>
        <w:spacing w:before="0" w:after="0"/>
      </w:pPr>
      <w:r>
        <w:t>Modeling and Statistics</w:t>
      </w:r>
    </w:p>
    <w:p>
      <w:pPr>
        <w:numPr>
          <w:ilvl w:val="2"/>
          <w:numId w:val="900"/>
        </w:numPr>
        <w:spacing w:before="0" w:after="0"/>
      </w:pPr>
      <w:r>
        <w:t>Mass Balance Equations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</w:t>
      </w:r>
    </w:p>
    <w:p>
      <w:pPr>
        <w:numPr>
          <w:ilvl w:val="2"/>
          <w:numId w:val="900"/>
        </w:numPr>
        <w:spacing w:before="0" w:after="0"/>
      </w:pPr>
      <w:r>
        <w:t>Ancient Understanding of Natural Cycles</w:t>
      </w:r>
    </w:p>
    <w:p>
      <w:pPr>
        <w:numPr>
          <w:ilvl w:val="2"/>
          <w:numId w:val="900"/>
        </w:numPr>
        <w:spacing w:before="0" w:after="0"/>
      </w:pPr>
      <w:r>
        <w:t>Early Agricultural Insights</w:t>
      </w:r>
    </w:p>
    <w:p>
      <w:pPr>
        <w:numPr>
          <w:ilvl w:val="1"/>
          <w:numId w:val="900"/>
        </w:numPr>
        <w:spacing w:before="0" w:after="0"/>
      </w:pPr>
      <w:r>
        <w:t>Foundational Scientists</w:t>
      </w:r>
    </w:p>
    <w:p>
      <w:pPr>
        <w:numPr>
          <w:ilvl w:val="2"/>
          <w:numId w:val="900"/>
        </w:numPr>
        <w:spacing w:before="0" w:after="0"/>
      </w:pPr>
      <w:r>
        <w:t>Vladimir Vernadsky</w:t>
      </w:r>
    </w:p>
    <w:p>
      <w:pPr>
        <w:numPr>
          <w:ilvl w:val="2"/>
          <w:numId w:val="900"/>
        </w:numPr>
        <w:spacing w:before="0" w:after="0"/>
      </w:pPr>
      <w:r>
        <w:t>G. Evelyn Hutchinson</w:t>
      </w:r>
    </w:p>
    <w:p>
      <w:pPr>
        <w:numPr>
          <w:ilvl w:val="2"/>
          <w:numId w:val="900"/>
        </w:numPr>
        <w:spacing w:before="0" w:after="0"/>
      </w:pPr>
      <w:r>
        <w:t>Alfred Redfield</w:t>
      </w:r>
    </w:p>
    <w:p>
      <w:pPr>
        <w:numPr>
          <w:ilvl w:val="1"/>
          <w:numId w:val="900"/>
        </w:numPr>
        <w:spacing w:before="0" w:after="0"/>
      </w:pPr>
      <w:r>
        <w:t>Key Milestones</w:t>
      </w:r>
    </w:p>
    <w:p>
      <w:pPr>
        <w:numPr>
          <w:ilvl w:val="2"/>
          <w:numId w:val="900"/>
        </w:numPr>
        <w:spacing w:before="0" w:after="0"/>
      </w:pPr>
      <w:r>
        <w:t>Development of Analytical Techniques</w:t>
      </w:r>
    </w:p>
    <w:p>
      <w:pPr>
        <w:numPr>
          <w:ilvl w:val="2"/>
          <w:numId w:val="900"/>
        </w:numPr>
        <w:spacing w:before="0" w:after="0"/>
      </w:pPr>
      <w:r>
        <w:t>Recognition of Global Cycles</w:t>
      </w:r>
    </w:p>
    <w:p>
      <w:pPr>
        <w:numPr>
          <w:ilvl w:val="1"/>
          <w:numId w:val="900"/>
        </w:numPr>
        <w:spacing w:before="0" w:after="0"/>
      </w:pPr>
      <w:r>
        <w:t>Emergence as Distinct Discipline</w:t>
      </w:r>
    </w:p>
    <w:p>
      <w:pPr>
        <w:numPr>
          <w:ilvl w:val="2"/>
          <w:numId w:val="900"/>
        </w:numPr>
        <w:spacing w:before="0" w:after="0"/>
      </w:pPr>
      <w:r>
        <w:t>20th Century Synthesis</w:t>
      </w:r>
    </w:p>
    <w:p>
      <w:pPr>
        <w:numPr>
          <w:ilvl w:val="2"/>
          <w:numId w:val="900"/>
        </w:numPr>
        <w:spacing w:before="0" w:after="0"/>
      </w:pPr>
      <w:r>
        <w:t>Modern Research Programs</w:t>
      </w:r>
    </w:p>
    <w:p>
      <w:pPr>
        <w:numPr>
          <w:ilvl w:val="1"/>
          <w:numId w:val="900"/>
        </w:numPr>
        <w:spacing w:before="0" w:after="0"/>
      </w:pPr>
      <w:r>
        <w:t>Recent Advances</w:t>
      </w:r>
    </w:p>
    <w:p>
      <w:pPr>
        <w:numPr>
          <w:ilvl w:val="2"/>
          <w:numId w:val="900"/>
        </w:numPr>
        <w:spacing w:before="0" w:after="0"/>
      </w:pPr>
      <w:r>
        <w:t>Molecular Techniques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Earth System Science Integration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Elements and Stoichiometry</w:t>
      </w:r>
    </w:p>
    <w:p>
      <w:pPr>
        <w:numPr>
          <w:ilvl w:val="2"/>
          <w:numId w:val="900"/>
        </w:numPr>
        <w:spacing w:before="0" w:after="0"/>
      </w:pPr>
      <w:r>
        <w:t>Major Biogeochemical Elements</w:t>
      </w:r>
    </w:p>
    <w:p>
      <w:pPr>
        <w:numPr>
          <w:ilvl w:val="3"/>
          <w:numId w:val="900"/>
        </w:numPr>
        <w:spacing w:before="0" w:after="0"/>
      </w:pPr>
      <w:r>
        <w:t>Carbon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Minor and Trace Elements</w:t>
      </w:r>
    </w:p>
    <w:p>
      <w:pPr>
        <w:numPr>
          <w:ilvl w:val="3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Elemental Ratios</w:t>
      </w:r>
    </w:p>
    <w:p>
      <w:pPr>
        <w:numPr>
          <w:ilvl w:val="3"/>
          <w:numId w:val="900"/>
        </w:numPr>
        <w:spacing w:before="0" w:after="0"/>
      </w:pPr>
      <w:r>
        <w:t>Redfield Ratio</w:t>
      </w:r>
    </w:p>
    <w:p>
      <w:pPr>
        <w:numPr>
          <w:ilvl w:val="3"/>
          <w:numId w:val="900"/>
        </w:numPr>
        <w:spacing w:before="0" w:after="0"/>
      </w:pPr>
      <w:r>
        <w:t>C:N:P Ratios in Ecosystems</w:t>
      </w:r>
    </w:p>
    <w:p>
      <w:pPr>
        <w:numPr>
          <w:ilvl w:val="3"/>
          <w:numId w:val="900"/>
        </w:numPr>
        <w:spacing w:before="0" w:after="0"/>
      </w:pPr>
      <w:r>
        <w:t>Stoichiometric Constraints</w:t>
      </w:r>
    </w:p>
    <w:p>
      <w:pPr>
        <w:numPr>
          <w:ilvl w:val="1"/>
          <w:numId w:val="900"/>
        </w:numPr>
        <w:spacing w:before="0" w:after="0"/>
      </w:pPr>
      <w:r>
        <w:t>Reservoirs and Fluxes</w:t>
      </w:r>
    </w:p>
    <w:p>
      <w:pPr>
        <w:numPr>
          <w:ilvl w:val="2"/>
          <w:numId w:val="900"/>
        </w:numPr>
        <w:spacing w:before="0" w:after="0"/>
      </w:pPr>
      <w:r>
        <w:t>Types of Reservoirs</w:t>
      </w:r>
    </w:p>
    <w:p>
      <w:pPr>
        <w:numPr>
          <w:ilvl w:val="3"/>
          <w:numId w:val="900"/>
        </w:numPr>
        <w:spacing w:before="0" w:after="0"/>
      </w:pPr>
      <w:r>
        <w:t>Active Reservoirs</w:t>
      </w:r>
    </w:p>
    <w:p>
      <w:pPr>
        <w:numPr>
          <w:ilvl w:val="3"/>
          <w:numId w:val="900"/>
        </w:numPr>
        <w:spacing w:before="0" w:after="0"/>
      </w:pPr>
      <w:r>
        <w:t>Inactive Reservoirs</w:t>
      </w:r>
    </w:p>
    <w:p>
      <w:pPr>
        <w:numPr>
          <w:ilvl w:val="3"/>
          <w:numId w:val="900"/>
        </w:numPr>
        <w:spacing w:before="0" w:after="0"/>
      </w:pPr>
      <w:r>
        <w:t>Exchangeable Reservoirs</w:t>
      </w:r>
    </w:p>
    <w:p>
      <w:pPr>
        <w:numPr>
          <w:ilvl w:val="2"/>
          <w:numId w:val="900"/>
        </w:numPr>
        <w:spacing w:before="0" w:after="0"/>
      </w:pPr>
      <w:r>
        <w:t>Flux Measurements</w:t>
      </w:r>
    </w:p>
    <w:p>
      <w:pPr>
        <w:numPr>
          <w:ilvl w:val="3"/>
          <w:numId w:val="900"/>
        </w:numPr>
        <w:spacing w:before="0" w:after="0"/>
      </w:pPr>
      <w:r>
        <w:t>Units and Calculations</w:t>
      </w:r>
    </w:p>
    <w:p>
      <w:pPr>
        <w:numPr>
          <w:ilvl w:val="3"/>
          <w:numId w:val="900"/>
        </w:numPr>
        <w:spacing w:before="0" w:after="0"/>
      </w:pPr>
      <w:r>
        <w:t>Temporal Variability</w:t>
      </w:r>
    </w:p>
    <w:p>
      <w:pPr>
        <w:numPr>
          <w:ilvl w:val="2"/>
          <w:numId w:val="900"/>
        </w:numPr>
        <w:spacing w:before="0" w:after="0"/>
      </w:pPr>
      <w:r>
        <w:t>Mass Balance Principles</w:t>
      </w:r>
    </w:p>
    <w:p>
      <w:pPr>
        <w:numPr>
          <w:ilvl w:val="3"/>
          <w:numId w:val="900"/>
        </w:numPr>
        <w:spacing w:before="0" w:after="0"/>
      </w:pPr>
      <w:r>
        <w:t>Input-Output Analysis</w:t>
      </w:r>
    </w:p>
    <w:p>
      <w:pPr>
        <w:numPr>
          <w:ilvl w:val="3"/>
          <w:numId w:val="900"/>
        </w:numPr>
        <w:spacing w:before="0" w:after="0"/>
      </w:pPr>
      <w:r>
        <w:t>Steady-State Assumptions</w:t>
      </w:r>
    </w:p>
    <w:p>
      <w:pPr>
        <w:numPr>
          <w:ilvl w:val="3"/>
          <w:numId w:val="900"/>
        </w:numPr>
        <w:spacing w:before="0" w:after="0"/>
      </w:pPr>
      <w:r>
        <w:t>Non-Steady-State Dynamics</w:t>
      </w:r>
    </w:p>
    <w:p>
      <w:pPr>
        <w:numPr>
          <w:ilvl w:val="1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Turnover Time vs Residence Time</w:t>
      </w:r>
    </w:p>
    <w:p>
      <w:pPr>
        <w:numPr>
          <w:ilvl w:val="2"/>
          <w:numId w:val="900"/>
        </w:numPr>
        <w:spacing w:before="0" w:after="0"/>
      </w:pPr>
      <w:r>
        <w:t>Implications for System Response</w:t>
      </w:r>
    </w:p>
    <w:p>
      <w:pPr>
        <w:numPr>
          <w:ilvl w:val="2"/>
          <w:numId w:val="900"/>
        </w:numPr>
        <w:spacing w:before="0" w:after="0"/>
      </w:pPr>
      <w:r>
        <w:t>Age Distributions in Reservoirs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Cycle Components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Sinks</w:t>
      </w:r>
    </w:p>
    <w:p>
      <w:pPr>
        <w:numPr>
          <w:ilvl w:val="3"/>
          <w:numId w:val="900"/>
        </w:numPr>
        <w:spacing w:before="0" w:after="0"/>
      </w:pPr>
      <w:r>
        <w:t>Transformations</w:t>
      </w:r>
    </w:p>
    <w:p>
      <w:pPr>
        <w:numPr>
          <w:ilvl w:val="3"/>
          <w:numId w:val="900"/>
        </w:numPr>
        <w:spacing w:before="0" w:after="0"/>
      </w:pPr>
      <w:r>
        <w:t>Transport Processes</w:t>
      </w:r>
    </w:p>
    <w:p>
      <w:pPr>
        <w:numPr>
          <w:ilvl w:val="2"/>
          <w:numId w:val="900"/>
        </w:numPr>
        <w:spacing w:before="0" w:after="0"/>
      </w:pPr>
      <w:r>
        <w:t>Closed vs Open Systems</w:t>
      </w:r>
    </w:p>
    <w:p>
      <w:pPr>
        <w:numPr>
          <w:ilvl w:val="2"/>
          <w:numId w:val="900"/>
        </w:numPr>
        <w:spacing w:before="0" w:after="0"/>
      </w:pPr>
      <w:r>
        <w:t>Local vs Global Cycles</w:t>
      </w:r>
    </w:p>
    <w:p>
      <w:pPr>
        <w:numPr>
          <w:ilvl w:val="1"/>
          <w:numId w:val="900"/>
        </w:numPr>
        <w:spacing w:before="0" w:after="0"/>
      </w:pPr>
      <w:r>
        <w:t>System Feedbacks</w:t>
      </w:r>
    </w:p>
    <w:p>
      <w:pPr>
        <w:numPr>
          <w:ilvl w:val="2"/>
          <w:numId w:val="900"/>
        </w:numPr>
        <w:spacing w:before="0" w:after="0"/>
      </w:pPr>
      <w:r>
        <w:t>Positive Feedback Mechanisms</w:t>
      </w:r>
    </w:p>
    <w:p>
      <w:pPr>
        <w:numPr>
          <w:ilvl w:val="2"/>
          <w:numId w:val="900"/>
        </w:numPr>
        <w:spacing w:before="0" w:after="0"/>
      </w:pPr>
      <w:r>
        <w:t>Negative Feedback Mechanisms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Hysteresis in Biogeochemical Systems</w:t>
      </w:r>
    </w:p>
    <w:p>
      <w:pPr>
        <w:pStyle w:val="Heading1"/>
      </w:pPr>
      <w:r>
        <w:t>Chemical Foundations</w:t>
      </w:r>
    </w:p>
    <w:p>
      <w:pPr>
        <w:numPr>
          <w:ilvl w:val="0"/>
          <w:numId w:val="900"/>
        </w:numPr>
        <w:spacing w:before="0" w:after="0"/>
      </w:pPr>
      <w:r>
        <w:t>Thermodynamics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Standard Free Energy</w:t>
      </w:r>
    </w:p>
    <w:p>
      <w:pPr>
        <w:numPr>
          <w:ilvl w:val="2"/>
          <w:numId w:val="900"/>
        </w:numPr>
        <w:spacing w:before="0" w:after="0"/>
      </w:pPr>
      <w:r>
        <w:t>Free Energy and Equilibrium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Activity vs Concentration</w:t>
      </w:r>
    </w:p>
    <w:p>
      <w:pPr>
        <w:numPr>
          <w:ilvl w:val="1"/>
          <w:numId w:val="900"/>
        </w:numPr>
        <w:spacing w:before="0" w:after="0"/>
      </w:pPr>
      <w:r>
        <w:t>Spontaneity of Reactions</w:t>
      </w:r>
    </w:p>
    <w:p>
      <w:pPr>
        <w:numPr>
          <w:ilvl w:val="2"/>
          <w:numId w:val="900"/>
        </w:numPr>
        <w:spacing w:before="0" w:after="0"/>
      </w:pPr>
      <w:r>
        <w:t>Predicting Reaction Direction</w:t>
      </w:r>
    </w:p>
    <w:p>
      <w:pPr>
        <w:numPr>
          <w:ilvl w:val="2"/>
          <w:numId w:val="900"/>
        </w:numPr>
        <w:spacing w:before="0" w:after="0"/>
      </w:pPr>
      <w:r>
        <w:t>Coupling of Reactions</w:t>
      </w:r>
    </w:p>
    <w:p>
      <w:pPr>
        <w:numPr>
          <w:ilvl w:val="0"/>
          <w:numId w:val="900"/>
        </w:numPr>
        <w:spacing w:before="0" w:after="0"/>
      </w:pPr>
      <w:r>
        <w:t>Reaction Kinetics</w:t>
      </w:r>
    </w:p>
    <w:p>
      <w:pPr>
        <w:numPr>
          <w:ilvl w:val="1"/>
          <w:numId w:val="900"/>
        </w:numPr>
        <w:spacing w:before="0" w:after="0"/>
      </w:pPr>
      <w:r>
        <w:t>Rate Laws and Rate Constants</w:t>
      </w:r>
    </w:p>
    <w:p>
      <w:pPr>
        <w:numPr>
          <w:ilvl w:val="1"/>
          <w:numId w:val="900"/>
        </w:numPr>
        <w:spacing w:before="0" w:after="0"/>
      </w:pPr>
      <w:r>
        <w:t>Factors Affecting Reaction Rates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Catalysis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2"/>
          <w:numId w:val="900"/>
        </w:numPr>
        <w:spacing w:before="0" w:after="0"/>
      </w:pPr>
      <w:r>
        <w:t>Environmental Controls on Enzyme Activity</w:t>
      </w:r>
    </w:p>
    <w:p>
      <w:pPr>
        <w:numPr>
          <w:ilvl w:val="1"/>
          <w:numId w:val="900"/>
        </w:numPr>
        <w:spacing w:before="0" w:after="0"/>
      </w:pPr>
      <w:r>
        <w:t>Surface Reactions</w:t>
      </w:r>
    </w:p>
    <w:p>
      <w:pPr>
        <w:numPr>
          <w:ilvl w:val="2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Mineral Surface Interactions</w:t>
      </w:r>
    </w:p>
    <w:p>
      <w:pPr>
        <w:numPr>
          <w:ilvl w:val="0"/>
          <w:numId w:val="900"/>
        </w:numPr>
        <w:spacing w:before="0" w:after="0"/>
      </w:pPr>
      <w:r>
        <w:t>Acid-Base Chemistry</w:t>
      </w:r>
    </w:p>
    <w:p>
      <w:pPr>
        <w:numPr>
          <w:ilvl w:val="1"/>
          <w:numId w:val="900"/>
        </w:numPr>
        <w:spacing w:before="0" w:after="0"/>
      </w:pPr>
      <w:r>
        <w:t>pH and pOH</w:t>
      </w:r>
    </w:p>
    <w:p>
      <w:pPr>
        <w:numPr>
          <w:ilvl w:val="1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Carbonate Buffer System</w:t>
      </w:r>
    </w:p>
    <w:p>
      <w:pPr>
        <w:numPr>
          <w:ilvl w:val="2"/>
          <w:numId w:val="900"/>
        </w:numPr>
        <w:spacing w:before="0" w:after="0"/>
      </w:pPr>
      <w:r>
        <w:t>Phosphate Buffer System</w:t>
      </w:r>
    </w:p>
    <w:p>
      <w:pPr>
        <w:numPr>
          <w:ilvl w:val="2"/>
          <w:numId w:val="900"/>
        </w:numPr>
        <w:spacing w:before="0" w:after="0"/>
      </w:pPr>
      <w:r>
        <w:t>Organic Acid Buffers</w:t>
      </w:r>
    </w:p>
    <w:p>
      <w:pPr>
        <w:numPr>
          <w:ilvl w:val="1"/>
          <w:numId w:val="900"/>
        </w:numPr>
        <w:spacing w:before="0" w:after="0"/>
      </w:pPr>
      <w:r>
        <w:t>Acid-Base Reactions in Natural Waters</w:t>
      </w:r>
    </w:p>
    <w:p>
      <w:pPr>
        <w:numPr>
          <w:ilvl w:val="2"/>
          <w:numId w:val="900"/>
        </w:numPr>
        <w:spacing w:before="0" w:after="0"/>
      </w:pPr>
      <w:r>
        <w:t>Carbonic Acid System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Mineral Acid-Base Reactions</w:t>
      </w:r>
    </w:p>
    <w:p>
      <w:pPr>
        <w:numPr>
          <w:ilvl w:val="0"/>
          <w:numId w:val="900"/>
        </w:numPr>
        <w:spacing w:before="0" w:after="0"/>
      </w:pPr>
      <w:r>
        <w:t>Redox Chemistry</w:t>
      </w:r>
    </w:p>
    <w:p>
      <w:pPr>
        <w:numPr>
          <w:ilvl w:val="1"/>
          <w:numId w:val="900"/>
        </w:numPr>
        <w:spacing w:before="0" w:after="0"/>
      </w:pPr>
      <w:r>
        <w:t>Electron Transfer Processes</w:t>
      </w:r>
    </w:p>
    <w:p>
      <w:pPr>
        <w:numPr>
          <w:ilvl w:val="1"/>
          <w:numId w:val="900"/>
        </w:numPr>
        <w:spacing w:before="0" w:after="0"/>
      </w:pPr>
      <w:r>
        <w:t>Redox Couples</w:t>
      </w:r>
    </w:p>
    <w:p>
      <w:pPr>
        <w:numPr>
          <w:ilvl w:val="1"/>
          <w:numId w:val="900"/>
        </w:numPr>
        <w:spacing w:before="0" w:after="0"/>
      </w:pPr>
      <w:r>
        <w:t>Electron Activity and pe</w:t>
      </w:r>
    </w:p>
    <w:p>
      <w:pPr>
        <w:numPr>
          <w:ilvl w:val="1"/>
          <w:numId w:val="900"/>
        </w:numPr>
        <w:spacing w:before="0" w:after="0"/>
      </w:pPr>
      <w:r>
        <w:t>Redox Potential (Eh)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Nernst Equation</w:t>
      </w:r>
    </w:p>
    <w:p>
      <w:pPr>
        <w:numPr>
          <w:ilvl w:val="2"/>
          <w:numId w:val="900"/>
        </w:numPr>
        <w:spacing w:before="0" w:after="0"/>
      </w:pPr>
      <w:r>
        <w:t>Environmental Eh Measurements</w:t>
      </w:r>
    </w:p>
    <w:p>
      <w:pPr>
        <w:numPr>
          <w:ilvl w:val="1"/>
          <w:numId w:val="900"/>
        </w:numPr>
        <w:spacing w:before="0" w:after="0"/>
      </w:pPr>
      <w:r>
        <w:t>Redox Zonation</w:t>
      </w:r>
    </w:p>
    <w:p>
      <w:pPr>
        <w:numPr>
          <w:ilvl w:val="2"/>
          <w:numId w:val="900"/>
        </w:numPr>
        <w:spacing w:before="0" w:after="0"/>
      </w:pPr>
      <w:r>
        <w:t>Oxic Environments</w:t>
      </w:r>
    </w:p>
    <w:p>
      <w:pPr>
        <w:numPr>
          <w:ilvl w:val="2"/>
          <w:numId w:val="900"/>
        </w:numPr>
        <w:spacing w:before="0" w:after="0"/>
      </w:pPr>
      <w:r>
        <w:t>Suboxic Environments</w:t>
      </w:r>
    </w:p>
    <w:p>
      <w:pPr>
        <w:numPr>
          <w:ilvl w:val="2"/>
          <w:numId w:val="900"/>
        </w:numPr>
        <w:spacing w:before="0" w:after="0"/>
      </w:pPr>
      <w:r>
        <w:t>Anoxic Environments</w:t>
      </w:r>
    </w:p>
    <w:p>
      <w:pPr>
        <w:numPr>
          <w:ilvl w:val="2"/>
          <w:numId w:val="900"/>
        </w:numPr>
        <w:spacing w:before="0" w:after="0"/>
      </w:pPr>
      <w:r>
        <w:t>Sulfidic Environments</w:t>
      </w:r>
    </w:p>
    <w:p>
      <w:pPr>
        <w:numPr>
          <w:ilvl w:val="1"/>
          <w:numId w:val="900"/>
        </w:numPr>
        <w:spacing w:before="0" w:after="0"/>
      </w:pPr>
      <w:r>
        <w:t>Electron Acceptor Hierarchy</w:t>
      </w:r>
    </w:p>
    <w:p>
      <w:pPr>
        <w:numPr>
          <w:ilvl w:val="2"/>
          <w:numId w:val="900"/>
        </w:numPr>
        <w:spacing w:before="0" w:after="0"/>
      </w:pPr>
      <w:r>
        <w:t>Oxygen Reduction</w:t>
      </w:r>
    </w:p>
    <w:p>
      <w:pPr>
        <w:numPr>
          <w:ilvl w:val="2"/>
          <w:numId w:val="900"/>
        </w:numPr>
        <w:spacing w:before="0" w:after="0"/>
      </w:pPr>
      <w:r>
        <w:t>Nitrate Reduction</w:t>
      </w:r>
    </w:p>
    <w:p>
      <w:pPr>
        <w:numPr>
          <w:ilvl w:val="2"/>
          <w:numId w:val="900"/>
        </w:numPr>
        <w:spacing w:before="0" w:after="0"/>
      </w:pPr>
      <w:r>
        <w:t>Manganese Reduction</w:t>
      </w:r>
    </w:p>
    <w:p>
      <w:pPr>
        <w:numPr>
          <w:ilvl w:val="2"/>
          <w:numId w:val="900"/>
        </w:numPr>
        <w:spacing w:before="0" w:after="0"/>
      </w:pPr>
      <w:r>
        <w:t>Iron Reduction</w:t>
      </w:r>
    </w:p>
    <w:p>
      <w:pPr>
        <w:numPr>
          <w:ilvl w:val="2"/>
          <w:numId w:val="900"/>
        </w:numPr>
        <w:spacing w:before="0" w:after="0"/>
      </w:pPr>
      <w:r>
        <w:t>Sulfate Reduction</w:t>
      </w:r>
    </w:p>
    <w:p>
      <w:pPr>
        <w:numPr>
          <w:ilvl w:val="2"/>
          <w:numId w:val="900"/>
        </w:numPr>
        <w:spacing w:before="0" w:after="0"/>
      </w:pPr>
      <w:r>
        <w:t>Methanogenesis</w:t>
      </w:r>
    </w:p>
    <w:p>
      <w:pPr>
        <w:pStyle w:val="Heading1"/>
      </w:pPr>
      <w:r>
        <w:t>Geological Foundations</w:t>
      </w:r>
    </w:p>
    <w:p>
      <w:pPr>
        <w:numPr>
          <w:ilvl w:val="0"/>
          <w:numId w:val="900"/>
        </w:numPr>
        <w:spacing w:before="0" w:after="0"/>
      </w:pPr>
      <w:r>
        <w:t>Rock Cycle and Mineral Weathering</w:t>
      </w:r>
    </w:p>
    <w:p>
      <w:pPr>
        <w:numPr>
          <w:ilvl w:val="1"/>
          <w:numId w:val="900"/>
        </w:numPr>
        <w:spacing w:before="0" w:after="0"/>
      </w:pPr>
      <w:r>
        <w:t>Igneous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Primary Minerals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Clastic Sediments</w:t>
      </w:r>
    </w:p>
    <w:p>
      <w:pPr>
        <w:numPr>
          <w:ilvl w:val="2"/>
          <w:numId w:val="900"/>
        </w:numPr>
        <w:spacing w:before="0" w:after="0"/>
      </w:pPr>
      <w:r>
        <w:t>Chemical Precipitates</w:t>
      </w:r>
    </w:p>
    <w:p>
      <w:pPr>
        <w:numPr>
          <w:ilvl w:val="2"/>
          <w:numId w:val="900"/>
        </w:numPr>
        <w:spacing w:before="0" w:after="0"/>
      </w:pPr>
      <w:r>
        <w:t>Organic Sediments</w:t>
      </w:r>
    </w:p>
    <w:p>
      <w:pPr>
        <w:numPr>
          <w:ilvl w:val="1"/>
          <w:numId w:val="900"/>
        </w:numPr>
        <w:spacing w:before="0" w:after="0"/>
      </w:pPr>
      <w:r>
        <w:t>Metamorphic Rocks</w:t>
      </w:r>
    </w:p>
    <w:p>
      <w:pPr>
        <w:numPr>
          <w:ilvl w:val="2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Mineral Transformations</w:t>
      </w:r>
    </w:p>
    <w:p>
      <w:pPr>
        <w:numPr>
          <w:ilvl w:val="1"/>
          <w:numId w:val="900"/>
        </w:numPr>
        <w:spacing w:before="0" w:after="0"/>
      </w:pPr>
      <w:r>
        <w:t>Weathering Processes</w:t>
      </w:r>
    </w:p>
    <w:p>
      <w:pPr>
        <w:numPr>
          <w:ilvl w:val="2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Freeze-Thaw Cycles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Biological Physical Weathering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Complexation</w:t>
      </w:r>
    </w:p>
    <w:p>
      <w:pPr>
        <w:numPr>
          <w:ilvl w:val="2"/>
          <w:numId w:val="900"/>
        </w:numPr>
        <w:spacing w:before="0" w:after="0"/>
      </w:pPr>
      <w:r>
        <w:t>Weathering Rates</w:t>
      </w:r>
    </w:p>
    <w:p>
      <w:pPr>
        <w:numPr>
          <w:ilvl w:val="3"/>
          <w:numId w:val="900"/>
        </w:numPr>
        <w:spacing w:before="0" w:after="0"/>
      </w:pPr>
      <w:r>
        <w:t>Factors Controlling Rates</w:t>
      </w:r>
    </w:p>
    <w:p>
      <w:pPr>
        <w:numPr>
          <w:ilvl w:val="3"/>
          <w:numId w:val="900"/>
        </w:numPr>
        <w:spacing w:before="0" w:after="0"/>
      </w:pPr>
      <w:r>
        <w:t>Laboratory vs Field Rates</w:t>
      </w:r>
    </w:p>
    <w:p>
      <w:pPr>
        <w:numPr>
          <w:ilvl w:val="0"/>
          <w:numId w:val="900"/>
        </w:numPr>
        <w:spacing w:before="0" w:after="0"/>
      </w:pPr>
      <w:r>
        <w:t>Soil Formation and Properties</w:t>
      </w:r>
    </w:p>
    <w:p>
      <w:pPr>
        <w:numPr>
          <w:ilvl w:val="1"/>
          <w:numId w:val="900"/>
        </w:numPr>
        <w:spacing w:before="0" w:after="0"/>
      </w:pPr>
      <w:r>
        <w:t>Soil Forming Factors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Climate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Organisms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1"/>
          <w:numId w:val="900"/>
        </w:numPr>
        <w:spacing w:before="0" w:after="0"/>
      </w:pPr>
      <w:r>
        <w:t>Soil Horizons</w:t>
      </w:r>
    </w:p>
    <w:p>
      <w:pPr>
        <w:numPr>
          <w:ilvl w:val="2"/>
          <w:numId w:val="900"/>
        </w:numPr>
        <w:spacing w:before="0" w:after="0"/>
      </w:pPr>
      <w:r>
        <w:t>O Horizon</w:t>
      </w:r>
    </w:p>
    <w:p>
      <w:pPr>
        <w:numPr>
          <w:ilvl w:val="2"/>
          <w:numId w:val="900"/>
        </w:numPr>
        <w:spacing w:before="0" w:after="0"/>
      </w:pPr>
      <w:r>
        <w:t>A Horizon</w:t>
      </w:r>
    </w:p>
    <w:p>
      <w:pPr>
        <w:numPr>
          <w:ilvl w:val="2"/>
          <w:numId w:val="900"/>
        </w:numPr>
        <w:spacing w:before="0" w:after="0"/>
      </w:pPr>
      <w:r>
        <w:t>B Horizon</w:t>
      </w:r>
    </w:p>
    <w:p>
      <w:pPr>
        <w:numPr>
          <w:ilvl w:val="2"/>
          <w:numId w:val="900"/>
        </w:numPr>
        <w:spacing w:before="0" w:after="0"/>
      </w:pPr>
      <w:r>
        <w:t>C Horizon</w:t>
      </w:r>
    </w:p>
    <w:p>
      <w:pPr>
        <w:numPr>
          <w:ilvl w:val="1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Texture and Structure</w:t>
      </w:r>
    </w:p>
    <w:p>
      <w:pPr>
        <w:numPr>
          <w:ilvl w:val="2"/>
          <w:numId w:val="900"/>
        </w:numPr>
        <w:spacing w:before="0" w:after="0"/>
      </w:pPr>
      <w:r>
        <w:t>Porosity and Permeability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pH and Base Saturation</w:t>
      </w:r>
    </w:p>
    <w:p>
      <w:pPr>
        <w:numPr>
          <w:ilvl w:val="0"/>
          <w:numId w:val="900"/>
        </w:numPr>
        <w:spacing w:before="0" w:after="0"/>
      </w:pPr>
      <w:r>
        <w:t>Hydrological Processes</w:t>
      </w:r>
    </w:p>
    <w:p>
      <w:pPr>
        <w:numPr>
          <w:ilvl w:val="1"/>
          <w:numId w:val="900"/>
        </w:numPr>
        <w:spacing w:before="0" w:after="0"/>
      </w:pPr>
      <w:r>
        <w:t>Water Cycle Components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1"/>
          <w:numId w:val="900"/>
        </w:numPr>
        <w:spacing w:before="0" w:after="0"/>
      </w:pPr>
      <w:r>
        <w:t>Groundwater Systems</w:t>
      </w:r>
    </w:p>
    <w:p>
      <w:pPr>
        <w:numPr>
          <w:ilvl w:val="2"/>
          <w:numId w:val="900"/>
        </w:numPr>
        <w:spacing w:before="0" w:after="0"/>
      </w:pPr>
      <w:r>
        <w:t>Aquifer Types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Water Table Dynamics</w:t>
      </w:r>
    </w:p>
    <w:p>
      <w:pPr>
        <w:numPr>
          <w:ilvl w:val="1"/>
          <w:numId w:val="900"/>
        </w:numPr>
        <w:spacing w:before="0" w:after="0"/>
      </w:pPr>
      <w:r>
        <w:t>Surface Water Systems</w:t>
      </w:r>
    </w:p>
    <w:p>
      <w:pPr>
        <w:numPr>
          <w:ilvl w:val="2"/>
          <w:numId w:val="900"/>
        </w:numPr>
        <w:spacing w:before="0" w:after="0"/>
      </w:pPr>
      <w:r>
        <w:t>Stream Flow</w:t>
      </w:r>
    </w:p>
    <w:p>
      <w:pPr>
        <w:numPr>
          <w:ilvl w:val="2"/>
          <w:numId w:val="900"/>
        </w:numPr>
        <w:spacing w:before="0" w:after="0"/>
      </w:pPr>
      <w:r>
        <w:t>Lake Hydrology</w:t>
      </w:r>
    </w:p>
    <w:p>
      <w:pPr>
        <w:numPr>
          <w:ilvl w:val="2"/>
          <w:numId w:val="900"/>
        </w:numPr>
        <w:spacing w:before="0" w:after="0"/>
      </w:pPr>
      <w:r>
        <w:t>Wetland Hydrology</w:t>
      </w:r>
    </w:p>
    <w:p>
      <w:pPr>
        <w:pStyle w:val="Heading1"/>
      </w:pPr>
      <w:r>
        <w:t>Biological Foundations</w:t>
      </w:r>
    </w:p>
    <w:p>
      <w:pPr>
        <w:numPr>
          <w:ilvl w:val="0"/>
          <w:numId w:val="900"/>
        </w:numPr>
        <w:spacing w:before="0" w:after="0"/>
      </w:pPr>
      <w:r>
        <w:t>Microbial Ecology and Metabolism</w:t>
      </w:r>
    </w:p>
    <w:p>
      <w:pPr>
        <w:numPr>
          <w:ilvl w:val="1"/>
          <w:numId w:val="900"/>
        </w:numPr>
        <w:spacing w:before="0" w:after="0"/>
      </w:pPr>
      <w:r>
        <w:t>Microbial Diversity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Protists</w:t>
      </w:r>
    </w:p>
    <w:p>
      <w:pPr>
        <w:numPr>
          <w:ilvl w:val="1"/>
          <w:numId w:val="900"/>
        </w:numPr>
        <w:spacing w:before="0" w:after="0"/>
      </w:pPr>
      <w:r>
        <w:t>Metabolic Diversity</w:t>
      </w:r>
    </w:p>
    <w:p>
      <w:pPr>
        <w:numPr>
          <w:ilvl w:val="2"/>
          <w:numId w:val="900"/>
        </w:numPr>
        <w:spacing w:before="0" w:after="0"/>
      </w:pPr>
      <w:r>
        <w:t>Energy Sources</w:t>
      </w:r>
    </w:p>
    <w:p>
      <w:pPr>
        <w:numPr>
          <w:ilvl w:val="3"/>
          <w:numId w:val="900"/>
        </w:numPr>
        <w:spacing w:before="0" w:after="0"/>
      </w:pPr>
      <w:r>
        <w:t>Phototrophy</w:t>
      </w:r>
    </w:p>
    <w:p>
      <w:pPr>
        <w:numPr>
          <w:ilvl w:val="3"/>
          <w:numId w:val="900"/>
        </w:numPr>
        <w:spacing w:before="0" w:after="0"/>
      </w:pPr>
      <w:r>
        <w:t>Chemotrophy</w:t>
      </w:r>
    </w:p>
    <w:p>
      <w:pPr>
        <w:numPr>
          <w:ilvl w:val="2"/>
          <w:numId w:val="900"/>
        </w:numPr>
        <w:spacing w:before="0" w:after="0"/>
      </w:pPr>
      <w:r>
        <w:t>Carbon Sources</w:t>
      </w:r>
    </w:p>
    <w:p>
      <w:pPr>
        <w:numPr>
          <w:ilvl w:val="3"/>
          <w:numId w:val="900"/>
        </w:numPr>
        <w:spacing w:before="0" w:after="0"/>
      </w:pPr>
      <w:r>
        <w:t>Autotrophy</w:t>
      </w:r>
    </w:p>
    <w:p>
      <w:pPr>
        <w:numPr>
          <w:ilvl w:val="3"/>
          <w:numId w:val="900"/>
        </w:numPr>
        <w:spacing w:before="0" w:after="0"/>
      </w:pPr>
      <w:r>
        <w:t>Heterotrophy</w:t>
      </w:r>
    </w:p>
    <w:p>
      <w:pPr>
        <w:numPr>
          <w:ilvl w:val="2"/>
          <w:numId w:val="900"/>
        </w:numPr>
        <w:spacing w:before="0" w:after="0"/>
      </w:pPr>
      <w:r>
        <w:t>Electron Acceptors</w:t>
      </w:r>
    </w:p>
    <w:p>
      <w:pPr>
        <w:numPr>
          <w:ilvl w:val="3"/>
          <w:numId w:val="900"/>
        </w:numPr>
        <w:spacing w:before="0" w:after="0"/>
      </w:pPr>
      <w:r>
        <w:t>Aerobic Respiration</w:t>
      </w:r>
    </w:p>
    <w:p>
      <w:pPr>
        <w:numPr>
          <w:ilvl w:val="3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Fermentation</w:t>
      </w:r>
    </w:p>
    <w:p>
      <w:pPr>
        <w:numPr>
          <w:ilvl w:val="1"/>
          <w:numId w:val="900"/>
        </w:numPr>
        <w:spacing w:before="0" w:after="0"/>
      </w:pPr>
      <w:r>
        <w:t>Microbial Habitats</w:t>
      </w:r>
    </w:p>
    <w:p>
      <w:pPr>
        <w:numPr>
          <w:ilvl w:val="2"/>
          <w:numId w:val="900"/>
        </w:numPr>
        <w:spacing w:before="0" w:after="0"/>
      </w:pPr>
      <w:r>
        <w:t>Soil Microorganisms</w:t>
      </w:r>
    </w:p>
    <w:p>
      <w:pPr>
        <w:numPr>
          <w:ilvl w:val="2"/>
          <w:numId w:val="900"/>
        </w:numPr>
        <w:spacing w:before="0" w:after="0"/>
      </w:pPr>
      <w:r>
        <w:t>Aquatic Microorganisms</w:t>
      </w:r>
    </w:p>
    <w:p>
      <w:pPr>
        <w:numPr>
          <w:ilvl w:val="2"/>
          <w:numId w:val="900"/>
        </w:numPr>
        <w:spacing w:before="0" w:after="0"/>
      </w:pPr>
      <w:r>
        <w:t>Extreme Environment Microorganisms</w:t>
      </w:r>
    </w:p>
    <w:p>
      <w:pPr>
        <w:numPr>
          <w:ilvl w:val="0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Calvin Cycle</w:t>
      </w:r>
    </w:p>
    <w:p>
      <w:pPr>
        <w:numPr>
          <w:ilvl w:val="2"/>
          <w:numId w:val="900"/>
        </w:numPr>
        <w:spacing w:before="0" w:after="0"/>
      </w:pPr>
      <w:r>
        <w:t>C3, C4, and CAM Pathways</w:t>
      </w:r>
    </w:p>
    <w:p>
      <w:pPr>
        <w:numPr>
          <w:ilvl w:val="1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Chemolithotrophic Processes</w:t>
      </w:r>
    </w:p>
    <w:p>
      <w:pPr>
        <w:numPr>
          <w:ilvl w:val="2"/>
          <w:numId w:val="900"/>
        </w:numPr>
        <w:spacing w:before="0" w:after="0"/>
      </w:pPr>
      <w:r>
        <w:t>Hydrothermal Vent Communities</w:t>
      </w:r>
    </w:p>
    <w:p>
      <w:pPr>
        <w:numPr>
          <w:ilvl w:val="1"/>
          <w:numId w:val="900"/>
        </w:numPr>
        <w:spacing w:before="0" w:after="0"/>
      </w:pPr>
      <w:r>
        <w:t>Factors Limiting Primary Production</w:t>
      </w:r>
    </w:p>
    <w:p>
      <w:pPr>
        <w:numPr>
          <w:ilvl w:val="2"/>
          <w:numId w:val="900"/>
        </w:numPr>
        <w:spacing w:before="0" w:after="0"/>
      </w:pPr>
      <w:r>
        <w:t>Light Limitation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Temperature Limitation</w:t>
      </w:r>
    </w:p>
    <w:p>
      <w:pPr>
        <w:numPr>
          <w:ilvl w:val="2"/>
          <w:numId w:val="900"/>
        </w:numPr>
        <w:spacing w:before="0" w:after="0"/>
      </w:pPr>
      <w:r>
        <w:t>Water Limitation</w:t>
      </w:r>
    </w:p>
    <w:p>
      <w:pPr>
        <w:numPr>
          <w:ilvl w:val="0"/>
          <w:numId w:val="900"/>
        </w:numPr>
        <w:spacing w:before="0" w:after="0"/>
      </w:pPr>
      <w:r>
        <w:t>Decomposition and Mineralization</w:t>
      </w:r>
    </w:p>
    <w:p>
      <w:pPr>
        <w:numPr>
          <w:ilvl w:val="1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Litter Quality Effects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Decomposer Communities</w:t>
      </w:r>
    </w:p>
    <w:p>
      <w:pPr>
        <w:numPr>
          <w:ilvl w:val="1"/>
          <w:numId w:val="900"/>
        </w:numPr>
        <w:spacing w:before="0" w:after="0"/>
      </w:pPr>
      <w:r>
        <w:t>Mineralization Processes</w:t>
      </w:r>
    </w:p>
    <w:p>
      <w:pPr>
        <w:numPr>
          <w:ilvl w:val="2"/>
          <w:numId w:val="900"/>
        </w:numPr>
        <w:spacing w:before="0" w:after="0"/>
      </w:pPr>
      <w:r>
        <w:t>Nitrogen Mineralization</w:t>
      </w:r>
    </w:p>
    <w:p>
      <w:pPr>
        <w:numPr>
          <w:ilvl w:val="2"/>
          <w:numId w:val="900"/>
        </w:numPr>
        <w:spacing w:before="0" w:after="0"/>
      </w:pPr>
      <w:r>
        <w:t>Phosphorus Mineralization</w:t>
      </w:r>
    </w:p>
    <w:p>
      <w:pPr>
        <w:numPr>
          <w:ilvl w:val="2"/>
          <w:numId w:val="900"/>
        </w:numPr>
        <w:spacing w:before="0" w:after="0"/>
      </w:pPr>
      <w:r>
        <w:t>Sulfur Mineralization</w:t>
      </w:r>
    </w:p>
    <w:p>
      <w:pPr>
        <w:numPr>
          <w:ilvl w:val="1"/>
          <w:numId w:val="900"/>
        </w:numPr>
        <w:spacing w:before="0" w:after="0"/>
      </w:pPr>
      <w:r>
        <w:t>Humus Formation</w:t>
      </w:r>
    </w:p>
    <w:p>
      <w:pPr>
        <w:numPr>
          <w:ilvl w:val="2"/>
          <w:numId w:val="900"/>
        </w:numPr>
        <w:spacing w:before="0" w:after="0"/>
      </w:pPr>
      <w:r>
        <w:t>Humification Processes</w:t>
      </w:r>
    </w:p>
    <w:p>
      <w:pPr>
        <w:numPr>
          <w:ilvl w:val="2"/>
          <w:numId w:val="900"/>
        </w:numPr>
        <w:spacing w:before="0" w:after="0"/>
      </w:pPr>
      <w:r>
        <w:t>Humic Substance Properties</w:t>
      </w:r>
    </w:p>
    <w:p>
      <w:pPr>
        <w:numPr>
          <w:ilvl w:val="0"/>
          <w:numId w:val="900"/>
        </w:numPr>
        <w:spacing w:before="0" w:after="0"/>
      </w:pPr>
      <w:r>
        <w:t>Bioaccumulation and Biomagnification</w:t>
      </w:r>
    </w:p>
    <w:p>
      <w:pPr>
        <w:numPr>
          <w:ilvl w:val="1"/>
          <w:numId w:val="900"/>
        </w:numPr>
        <w:spacing w:before="0" w:after="0"/>
      </w:pPr>
      <w:r>
        <w:t>Uptake Mechanisms</w:t>
      </w:r>
    </w:p>
    <w:p>
      <w:pPr>
        <w:numPr>
          <w:ilvl w:val="2"/>
          <w:numId w:val="900"/>
        </w:numPr>
        <w:spacing w:before="0" w:after="0"/>
      </w:pPr>
      <w:r>
        <w:t>Passive Uptake</w:t>
      </w:r>
    </w:p>
    <w:p>
      <w:pPr>
        <w:numPr>
          <w:ilvl w:val="2"/>
          <w:numId w:val="900"/>
        </w:numPr>
        <w:spacing w:before="0" w:after="0"/>
      </w:pPr>
      <w:r>
        <w:t>Active Uptake</w:t>
      </w:r>
    </w:p>
    <w:p>
      <w:pPr>
        <w:numPr>
          <w:ilvl w:val="2"/>
          <w:numId w:val="900"/>
        </w:numPr>
        <w:spacing w:before="0" w:after="0"/>
      </w:pPr>
      <w:r>
        <w:t>Bioconcentration</w:t>
      </w:r>
    </w:p>
    <w:p>
      <w:pPr>
        <w:numPr>
          <w:ilvl w:val="1"/>
          <w:numId w:val="900"/>
        </w:numPr>
        <w:spacing w:before="0" w:after="0"/>
      </w:pPr>
      <w:r>
        <w:t>Trophic Transfer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Biomagnification Factors</w:t>
      </w:r>
    </w:p>
    <w:p>
      <w:pPr>
        <w:numPr>
          <w:ilvl w:val="1"/>
          <w:numId w:val="900"/>
        </w:numPr>
        <w:spacing w:before="0" w:after="0"/>
      </w:pPr>
      <w:r>
        <w:t>Detoxification Mechanisms</w:t>
      </w:r>
    </w:p>
    <w:p>
      <w:pPr>
        <w:numPr>
          <w:ilvl w:val="2"/>
          <w:numId w:val="900"/>
        </w:numPr>
        <w:spacing w:before="0" w:after="0"/>
      </w:pPr>
      <w:r>
        <w:t>Metabolic Transformation</w:t>
      </w:r>
    </w:p>
    <w:p>
      <w:pPr>
        <w:numPr>
          <w:ilvl w:val="2"/>
          <w:numId w:val="900"/>
        </w:numPr>
        <w:spacing w:before="0" w:after="0"/>
      </w:pPr>
      <w:r>
        <w:t>Sequestration</w:t>
      </w:r>
    </w:p>
    <w:p>
      <w:pPr>
        <w:pStyle w:val="Heading1"/>
      </w:pPr>
      <w:r>
        <w:t>The Global Carbon Cycle</w:t>
      </w:r>
    </w:p>
    <w:p>
      <w:pPr>
        <w:numPr>
          <w:ilvl w:val="0"/>
          <w:numId w:val="900"/>
        </w:numPr>
        <w:spacing w:before="0" w:after="0"/>
      </w:pPr>
      <w:r>
        <w:t>Carbon Reservoirs</w:t>
      </w:r>
    </w:p>
    <w:p>
      <w:pPr>
        <w:numPr>
          <w:ilvl w:val="1"/>
          <w:numId w:val="900"/>
        </w:numPr>
        <w:spacing w:before="0" w:after="0"/>
      </w:pPr>
      <w:r>
        <w:t>Atmospheric Carbon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Current Concentrations</w:t>
      </w:r>
    </w:p>
    <w:p>
      <w:pPr>
        <w:numPr>
          <w:ilvl w:val="3"/>
          <w:numId w:val="900"/>
        </w:numPr>
        <w:spacing w:before="0" w:after="0"/>
      </w:pPr>
      <w:r>
        <w:t>Historical Variations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Sources and Sinks</w:t>
      </w:r>
    </w:p>
    <w:p>
      <w:pPr>
        <w:numPr>
          <w:ilvl w:val="3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Other Carbon Gases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1"/>
          <w:numId w:val="900"/>
        </w:numPr>
        <w:spacing w:before="0" w:after="0"/>
      </w:pPr>
      <w:r>
        <w:t>Oceanic Carbon</w:t>
      </w:r>
    </w:p>
    <w:p>
      <w:pPr>
        <w:numPr>
          <w:ilvl w:val="2"/>
          <w:numId w:val="900"/>
        </w:numPr>
        <w:spacing w:before="0" w:after="0"/>
      </w:pPr>
      <w:r>
        <w:t>Dissolved Inorganic Carbon</w:t>
      </w:r>
    </w:p>
    <w:p>
      <w:pPr>
        <w:numPr>
          <w:ilvl w:val="3"/>
          <w:numId w:val="900"/>
        </w:numPr>
        <w:spacing w:before="0" w:after="0"/>
      </w:pPr>
      <w:r>
        <w:t>Carbonate System</w:t>
      </w:r>
    </w:p>
    <w:p>
      <w:pPr>
        <w:numPr>
          <w:ilvl w:val="3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Dissolved Organic Carbon</w:t>
      </w:r>
    </w:p>
    <w:p>
      <w:pPr>
        <w:numPr>
          <w:ilvl w:val="3"/>
          <w:numId w:val="900"/>
        </w:numPr>
        <w:spacing w:before="0" w:after="0"/>
      </w:pPr>
      <w:r>
        <w:t>Labile DOC</w:t>
      </w:r>
    </w:p>
    <w:p>
      <w:pPr>
        <w:numPr>
          <w:ilvl w:val="3"/>
          <w:numId w:val="900"/>
        </w:numPr>
        <w:spacing w:before="0" w:after="0"/>
      </w:pPr>
      <w:r>
        <w:t>Refractory DOC</w:t>
      </w:r>
    </w:p>
    <w:p>
      <w:pPr>
        <w:numPr>
          <w:ilvl w:val="2"/>
          <w:numId w:val="900"/>
        </w:numPr>
        <w:spacing w:before="0" w:after="0"/>
      </w:pPr>
      <w:r>
        <w:t>Particulate Organic Carbon</w:t>
      </w:r>
    </w:p>
    <w:p>
      <w:pPr>
        <w:numPr>
          <w:ilvl w:val="3"/>
          <w:numId w:val="900"/>
        </w:numPr>
        <w:spacing w:before="0" w:after="0"/>
      </w:pPr>
      <w:r>
        <w:t>Marine Snow</w:t>
      </w:r>
    </w:p>
    <w:p>
      <w:pPr>
        <w:numPr>
          <w:ilvl w:val="3"/>
          <w:numId w:val="900"/>
        </w:numPr>
        <w:spacing w:before="0" w:after="0"/>
      </w:pPr>
      <w:r>
        <w:t>Sinking Particles</w:t>
      </w:r>
    </w:p>
    <w:p>
      <w:pPr>
        <w:numPr>
          <w:ilvl w:val="2"/>
          <w:numId w:val="900"/>
        </w:numPr>
        <w:spacing w:before="0" w:after="0"/>
      </w:pPr>
      <w:r>
        <w:t>Marine Carbonates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3"/>
          <w:numId w:val="900"/>
        </w:numPr>
        <w:spacing w:before="0" w:after="0"/>
      </w:pPr>
      <w:r>
        <w:t>Aragonite vs Calcite</w:t>
      </w:r>
    </w:p>
    <w:p>
      <w:pPr>
        <w:numPr>
          <w:ilvl w:val="1"/>
          <w:numId w:val="900"/>
        </w:numPr>
        <w:spacing w:before="0" w:after="0"/>
      </w:pPr>
      <w:r>
        <w:t>Terrestrial Carbon</w:t>
      </w:r>
    </w:p>
    <w:p>
      <w:pPr>
        <w:numPr>
          <w:ilvl w:val="2"/>
          <w:numId w:val="900"/>
        </w:numPr>
        <w:spacing w:before="0" w:after="0"/>
      </w:pPr>
      <w:r>
        <w:t>Vegetation Carbon</w:t>
      </w:r>
    </w:p>
    <w:p>
      <w:pPr>
        <w:numPr>
          <w:ilvl w:val="3"/>
          <w:numId w:val="900"/>
        </w:numPr>
        <w:spacing w:before="0" w:after="0"/>
      </w:pPr>
      <w:r>
        <w:t>Above-ground Biomass</w:t>
      </w:r>
    </w:p>
    <w:p>
      <w:pPr>
        <w:numPr>
          <w:ilvl w:val="3"/>
          <w:numId w:val="900"/>
        </w:numPr>
        <w:spacing w:before="0" w:after="0"/>
      </w:pPr>
      <w:r>
        <w:t>Below-ground Biomass</w:t>
      </w:r>
    </w:p>
    <w:p>
      <w:pPr>
        <w:numPr>
          <w:ilvl w:val="3"/>
          <w:numId w:val="900"/>
        </w:numPr>
        <w:spacing w:before="0" w:after="0"/>
      </w:pPr>
      <w:r>
        <w:t>Wood vs Non-woody Tissues</w:t>
      </w:r>
    </w:p>
    <w:p>
      <w:pPr>
        <w:numPr>
          <w:ilvl w:val="2"/>
          <w:numId w:val="900"/>
        </w:numPr>
        <w:spacing w:before="0" w:after="0"/>
      </w:pPr>
      <w:r>
        <w:t>Soil Carbon</w:t>
      </w:r>
    </w:p>
    <w:p>
      <w:pPr>
        <w:numPr>
          <w:ilvl w:val="3"/>
          <w:numId w:val="900"/>
        </w:numPr>
        <w:spacing w:before="0" w:after="0"/>
      </w:pPr>
      <w:r>
        <w:t>Soil Organic Matter</w:t>
      </w:r>
    </w:p>
    <w:p>
      <w:pPr>
        <w:numPr>
          <w:ilvl w:val="3"/>
          <w:numId w:val="900"/>
        </w:numPr>
        <w:spacing w:before="0" w:after="0"/>
      </w:pPr>
      <w:r>
        <w:t>Soil Inorganic Carbon</w:t>
      </w:r>
    </w:p>
    <w:p>
      <w:pPr>
        <w:numPr>
          <w:ilvl w:val="3"/>
          <w:numId w:val="900"/>
        </w:numPr>
        <w:spacing w:before="0" w:after="0"/>
      </w:pPr>
      <w:r>
        <w:t>Permafrost Carbon</w:t>
      </w:r>
    </w:p>
    <w:p>
      <w:pPr>
        <w:numPr>
          <w:ilvl w:val="2"/>
          <w:numId w:val="900"/>
        </w:numPr>
        <w:spacing w:before="0" w:after="0"/>
      </w:pPr>
      <w:r>
        <w:t>Peatlands and Wetlands</w:t>
      </w:r>
    </w:p>
    <w:p>
      <w:pPr>
        <w:numPr>
          <w:ilvl w:val="3"/>
          <w:numId w:val="900"/>
        </w:numPr>
        <w:spacing w:before="0" w:after="0"/>
      </w:pPr>
      <w:r>
        <w:t>Peat Accumulation</w:t>
      </w:r>
    </w:p>
    <w:p>
      <w:pPr>
        <w:numPr>
          <w:ilvl w:val="3"/>
          <w:numId w:val="900"/>
        </w:numPr>
        <w:spacing w:before="0" w:after="0"/>
      </w:pPr>
      <w:r>
        <w:t>Methane Emissions</w:t>
      </w:r>
    </w:p>
    <w:p>
      <w:pPr>
        <w:numPr>
          <w:ilvl w:val="1"/>
          <w:numId w:val="900"/>
        </w:numPr>
        <w:spacing w:before="0" w:after="0"/>
      </w:pPr>
      <w:r>
        <w:t>Geological Carbon</w:t>
      </w:r>
    </w:p>
    <w:p>
      <w:pPr>
        <w:numPr>
          <w:ilvl w:val="2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Limestone and Dolomite</w:t>
      </w:r>
    </w:p>
    <w:p>
      <w:pPr>
        <w:numPr>
          <w:ilvl w:val="3"/>
          <w:numId w:val="900"/>
        </w:numPr>
        <w:spacing w:before="0" w:after="0"/>
      </w:pPr>
      <w:r>
        <w:t>Organic-rich Shales</w:t>
      </w:r>
    </w:p>
    <w:p>
      <w:pPr>
        <w:numPr>
          <w:ilvl w:val="2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Coal</w:t>
      </w:r>
    </w:p>
    <w:p>
      <w:pPr>
        <w:numPr>
          <w:ilvl w:val="3"/>
          <w:numId w:val="900"/>
        </w:numPr>
        <w:spacing w:before="0" w:after="0"/>
      </w:pPr>
      <w:r>
        <w:t>Oil and Natural Gas</w:t>
      </w:r>
    </w:p>
    <w:p>
      <w:pPr>
        <w:numPr>
          <w:ilvl w:val="3"/>
          <w:numId w:val="900"/>
        </w:numPr>
        <w:spacing w:before="0" w:after="0"/>
      </w:pPr>
      <w:r>
        <w:t>Unconventional Resources</w:t>
      </w:r>
    </w:p>
    <w:p>
      <w:pPr>
        <w:numPr>
          <w:ilvl w:val="0"/>
          <w:numId w:val="900"/>
        </w:numPr>
        <w:spacing w:before="0" w:after="0"/>
      </w:pPr>
      <w:r>
        <w:t>Carbon Fluxes and Processes</w:t>
      </w:r>
    </w:p>
    <w:p>
      <w:pPr>
        <w:numPr>
          <w:ilvl w:val="1"/>
          <w:numId w:val="900"/>
        </w:numPr>
        <w:spacing w:before="0" w:after="0"/>
      </w:pPr>
      <w:r>
        <w:t>Photosynthesis and Respiration</w:t>
      </w:r>
    </w:p>
    <w:p>
      <w:pPr>
        <w:numPr>
          <w:ilvl w:val="2"/>
          <w:numId w:val="900"/>
        </w:numPr>
        <w:spacing w:before="0" w:after="0"/>
      </w:pPr>
      <w:r>
        <w:t>Gross Primary Production</w:t>
      </w:r>
    </w:p>
    <w:p>
      <w:pPr>
        <w:numPr>
          <w:ilvl w:val="2"/>
          <w:numId w:val="900"/>
        </w:numPr>
        <w:spacing w:before="0" w:after="0"/>
      </w:pPr>
      <w:r>
        <w:t>Net Primary Production</w:t>
      </w:r>
    </w:p>
    <w:p>
      <w:pPr>
        <w:numPr>
          <w:ilvl w:val="2"/>
          <w:numId w:val="900"/>
        </w:numPr>
        <w:spacing w:before="0" w:after="0"/>
      </w:pPr>
      <w:r>
        <w:t>Autotrophic Respiration</w:t>
      </w:r>
    </w:p>
    <w:p>
      <w:pPr>
        <w:numPr>
          <w:ilvl w:val="2"/>
          <w:numId w:val="900"/>
        </w:numPr>
        <w:spacing w:before="0" w:after="0"/>
      </w:pPr>
      <w:r>
        <w:t>Heterotrophic Respiration</w:t>
      </w:r>
    </w:p>
    <w:p>
      <w:pPr>
        <w:numPr>
          <w:ilvl w:val="2"/>
          <w:numId w:val="900"/>
        </w:numPr>
        <w:spacing w:before="0" w:after="0"/>
      </w:pPr>
      <w:r>
        <w:t>Soil Respiration</w:t>
      </w:r>
    </w:p>
    <w:p>
      <w:pPr>
        <w:numPr>
          <w:ilvl w:val="1"/>
          <w:numId w:val="900"/>
        </w:numPr>
        <w:spacing w:before="0" w:after="0"/>
      </w:pPr>
      <w:r>
        <w:t>Air-Sea Gas Exchange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3"/>
          <w:numId w:val="900"/>
        </w:numPr>
        <w:spacing w:before="0" w:after="0"/>
      </w:pPr>
      <w:r>
        <w:t>Solubility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Wind Speed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Calcification</w:t>
      </w:r>
    </w:p>
    <w:p>
      <w:pPr>
        <w:numPr>
          <w:ilvl w:val="1"/>
          <w:numId w:val="900"/>
        </w:numPr>
        <w:spacing w:before="0" w:after="0"/>
      </w:pPr>
      <w:r>
        <w:t>Ocean Carbon Pumps</w:t>
      </w:r>
    </w:p>
    <w:p>
      <w:pPr>
        <w:numPr>
          <w:ilvl w:val="2"/>
          <w:numId w:val="900"/>
        </w:numPr>
        <w:spacing w:before="0" w:after="0"/>
      </w:pPr>
      <w:r>
        <w:t>Biological Pump</w:t>
      </w:r>
    </w:p>
    <w:p>
      <w:pPr>
        <w:numPr>
          <w:ilvl w:val="3"/>
          <w:numId w:val="900"/>
        </w:numPr>
        <w:spacing w:before="0" w:after="0"/>
      </w:pPr>
      <w:r>
        <w:t>Export Production</w:t>
      </w:r>
    </w:p>
    <w:p>
      <w:pPr>
        <w:numPr>
          <w:ilvl w:val="3"/>
          <w:numId w:val="900"/>
        </w:numPr>
        <w:spacing w:before="0" w:after="0"/>
      </w:pPr>
      <w:r>
        <w:t>Remineralization</w:t>
      </w:r>
    </w:p>
    <w:p>
      <w:pPr>
        <w:numPr>
          <w:ilvl w:val="3"/>
          <w:numId w:val="900"/>
        </w:numPr>
        <w:spacing w:before="0" w:after="0"/>
      </w:pPr>
      <w:r>
        <w:t>Sinking Flux</w:t>
      </w:r>
    </w:p>
    <w:p>
      <w:pPr>
        <w:numPr>
          <w:ilvl w:val="2"/>
          <w:numId w:val="900"/>
        </w:numPr>
        <w:spacing w:before="0" w:after="0"/>
      </w:pPr>
      <w:r>
        <w:t>Solubility Pump</w:t>
      </w:r>
    </w:p>
    <w:p>
      <w:pPr>
        <w:numPr>
          <w:ilvl w:val="3"/>
          <w:numId w:val="900"/>
        </w:numPr>
        <w:spacing w:before="0" w:after="0"/>
      </w:pPr>
      <w:r>
        <w:t>Thermohaline Circulation</w:t>
      </w:r>
    </w:p>
    <w:p>
      <w:pPr>
        <w:numPr>
          <w:ilvl w:val="3"/>
          <w:numId w:val="900"/>
        </w:numPr>
        <w:spacing w:before="0" w:after="0"/>
      </w:pPr>
      <w:r>
        <w:t>Deep Water Formation</w:t>
      </w:r>
    </w:p>
    <w:p>
      <w:pPr>
        <w:numPr>
          <w:ilvl w:val="2"/>
          <w:numId w:val="900"/>
        </w:numPr>
        <w:spacing w:before="0" w:after="0"/>
      </w:pPr>
      <w:r>
        <w:t>Carbonate Counter-pump</w:t>
      </w:r>
    </w:p>
    <w:p>
      <w:pPr>
        <w:numPr>
          <w:ilvl w:val="3"/>
          <w:numId w:val="900"/>
        </w:numPr>
        <w:spacing w:before="0" w:after="0"/>
      </w:pPr>
      <w:r>
        <w:t>Calcification Effects</w:t>
      </w:r>
    </w:p>
    <w:p>
      <w:pPr>
        <w:numPr>
          <w:ilvl w:val="3"/>
          <w:numId w:val="900"/>
        </w:numPr>
        <w:spacing w:before="0" w:after="0"/>
      </w:pPr>
      <w:r>
        <w:t>Alkalinity Transport</w:t>
      </w:r>
    </w:p>
    <w:p>
      <w:pPr>
        <w:numPr>
          <w:ilvl w:val="1"/>
          <w:numId w:val="900"/>
        </w:numPr>
        <w:spacing w:before="0" w:after="0"/>
      </w:pPr>
      <w:r>
        <w:t>Methane Cycle</w:t>
      </w:r>
    </w:p>
    <w:p>
      <w:pPr>
        <w:numPr>
          <w:ilvl w:val="2"/>
          <w:numId w:val="900"/>
        </w:numPr>
        <w:spacing w:before="0" w:after="0"/>
      </w:pPr>
      <w:r>
        <w:t>Methanogenesis</w:t>
      </w:r>
    </w:p>
    <w:p>
      <w:pPr>
        <w:numPr>
          <w:ilvl w:val="3"/>
          <w:numId w:val="900"/>
        </w:numPr>
        <w:spacing w:before="0" w:after="0"/>
      </w:pPr>
      <w:r>
        <w:t>Acetoclastic Methanogenesis</w:t>
      </w:r>
    </w:p>
    <w:p>
      <w:pPr>
        <w:numPr>
          <w:ilvl w:val="3"/>
          <w:numId w:val="900"/>
        </w:numPr>
        <w:spacing w:before="0" w:after="0"/>
      </w:pPr>
      <w:r>
        <w:t>Hydrogenotrophic Methanogenesis</w:t>
      </w:r>
    </w:p>
    <w:p>
      <w:pPr>
        <w:numPr>
          <w:ilvl w:val="2"/>
          <w:numId w:val="900"/>
        </w:numPr>
        <w:spacing w:before="0" w:after="0"/>
      </w:pPr>
      <w:r>
        <w:t>Methane Oxidation</w:t>
      </w:r>
    </w:p>
    <w:p>
      <w:pPr>
        <w:numPr>
          <w:ilvl w:val="3"/>
          <w:numId w:val="900"/>
        </w:numPr>
        <w:spacing w:before="0" w:after="0"/>
      </w:pPr>
      <w:r>
        <w:t>Aerobic Oxidation</w:t>
      </w:r>
    </w:p>
    <w:p>
      <w:pPr>
        <w:numPr>
          <w:ilvl w:val="3"/>
          <w:numId w:val="900"/>
        </w:numPr>
        <w:spacing w:before="0" w:after="0"/>
      </w:pPr>
      <w:r>
        <w:t>Anaerobic Oxidation</w:t>
      </w:r>
    </w:p>
    <w:p>
      <w:pPr>
        <w:numPr>
          <w:ilvl w:val="2"/>
          <w:numId w:val="900"/>
        </w:numPr>
        <w:spacing w:before="0" w:after="0"/>
      </w:pPr>
      <w:r>
        <w:t>Methane Sources</w:t>
      </w:r>
    </w:p>
    <w:p>
      <w:pPr>
        <w:numPr>
          <w:ilvl w:val="3"/>
          <w:numId w:val="900"/>
        </w:numPr>
        <w:spacing w:before="0" w:after="0"/>
      </w:pPr>
      <w:r>
        <w:t>Wetlands</w:t>
      </w:r>
    </w:p>
    <w:p>
      <w:pPr>
        <w:numPr>
          <w:ilvl w:val="3"/>
          <w:numId w:val="900"/>
        </w:numPr>
        <w:spacing w:before="0" w:after="0"/>
      </w:pPr>
      <w:r>
        <w:t>Ruminants</w:t>
      </w:r>
    </w:p>
    <w:p>
      <w:pPr>
        <w:numPr>
          <w:ilvl w:val="3"/>
          <w:numId w:val="900"/>
        </w:numPr>
        <w:spacing w:before="0" w:after="0"/>
      </w:pPr>
      <w:r>
        <w:t>Rice Paddies</w:t>
      </w:r>
    </w:p>
    <w:p>
      <w:pPr>
        <w:numPr>
          <w:ilvl w:val="3"/>
          <w:numId w:val="900"/>
        </w:numPr>
        <w:spacing w:before="0" w:after="0"/>
      </w:pPr>
      <w:r>
        <w:t>Landfills</w:t>
      </w:r>
    </w:p>
    <w:p>
      <w:pPr>
        <w:numPr>
          <w:ilvl w:val="3"/>
          <w:numId w:val="900"/>
        </w:numPr>
        <w:spacing w:before="0" w:after="0"/>
      </w:pPr>
      <w:r>
        <w:t>Geological Sources</w:t>
      </w:r>
    </w:p>
    <w:p>
      <w:pPr>
        <w:numPr>
          <w:ilvl w:val="1"/>
          <w:numId w:val="900"/>
        </w:numPr>
        <w:spacing w:before="0" w:after="0"/>
      </w:pPr>
      <w:r>
        <w:t>Geological Processes</w:t>
      </w:r>
    </w:p>
    <w:p>
      <w:pPr>
        <w:numPr>
          <w:ilvl w:val="2"/>
          <w:numId w:val="900"/>
        </w:numPr>
        <w:spacing w:before="0" w:after="0"/>
      </w:pPr>
      <w:r>
        <w:t>Volcanism</w:t>
      </w:r>
    </w:p>
    <w:p>
      <w:pPr>
        <w:numPr>
          <w:ilvl w:val="3"/>
          <w:numId w:val="900"/>
        </w:numPr>
        <w:spacing w:before="0" w:after="0"/>
      </w:pPr>
      <w:r>
        <w:t>Volcanic CO2 Emissions</w:t>
      </w:r>
    </w:p>
    <w:p>
      <w:pPr>
        <w:numPr>
          <w:ilvl w:val="3"/>
          <w:numId w:val="900"/>
        </w:numPr>
        <w:spacing w:before="0" w:after="0"/>
      </w:pPr>
      <w:r>
        <w:t>Metamorphic Decarbonation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Silicate Weathering</w:t>
      </w:r>
    </w:p>
    <w:p>
      <w:pPr>
        <w:numPr>
          <w:ilvl w:val="3"/>
          <w:numId w:val="900"/>
        </w:numPr>
        <w:spacing w:before="0" w:after="0"/>
      </w:pPr>
      <w:r>
        <w:t>Carbonate Weathering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Organic Carbon Burial</w:t>
      </w:r>
    </w:p>
    <w:p>
      <w:pPr>
        <w:numPr>
          <w:ilvl w:val="3"/>
          <w:numId w:val="900"/>
        </w:numPr>
        <w:spacing w:before="0" w:after="0"/>
      </w:pPr>
      <w:r>
        <w:t>Carbonate Precipitation</w:t>
      </w:r>
    </w:p>
    <w:p>
      <w:pPr>
        <w:pStyle w:val="Heading1"/>
      </w:pPr>
      <w:r>
        <w:t>The Global Nitrogen Cycle</w:t>
      </w:r>
    </w:p>
    <w:p>
      <w:pPr>
        <w:numPr>
          <w:ilvl w:val="0"/>
          <w:numId w:val="900"/>
        </w:numPr>
        <w:spacing w:before="0" w:after="0"/>
      </w:pPr>
      <w:r>
        <w:t>Nitrogen Reservoirs</w:t>
      </w:r>
    </w:p>
    <w:p>
      <w:pPr>
        <w:numPr>
          <w:ilvl w:val="1"/>
          <w:numId w:val="900"/>
        </w:numPr>
        <w:spacing w:before="0" w:after="0"/>
      </w:pPr>
      <w:r>
        <w:t>Atmospheric Nitrogen</w:t>
      </w:r>
    </w:p>
    <w:p>
      <w:pPr>
        <w:numPr>
          <w:ilvl w:val="2"/>
          <w:numId w:val="900"/>
        </w:numPr>
        <w:spacing w:before="0" w:after="0"/>
      </w:pPr>
      <w:r>
        <w:t>Dinitrogen Gas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2"/>
          <w:numId w:val="900"/>
        </w:numPr>
        <w:spacing w:before="0" w:after="0"/>
      </w:pPr>
      <w:r>
        <w:t>Ammonia</w:t>
      </w:r>
    </w:p>
    <w:p>
      <w:pPr>
        <w:numPr>
          <w:ilvl w:val="1"/>
          <w:numId w:val="900"/>
        </w:numPr>
        <w:spacing w:before="0" w:after="0"/>
      </w:pPr>
      <w:r>
        <w:t>Terrestrial Nitrogen</w:t>
      </w:r>
    </w:p>
    <w:p>
      <w:pPr>
        <w:numPr>
          <w:ilvl w:val="2"/>
          <w:numId w:val="900"/>
        </w:numPr>
        <w:spacing w:before="0" w:after="0"/>
      </w:pPr>
      <w:r>
        <w:t>Soil Organic Nitrogen</w:t>
      </w:r>
    </w:p>
    <w:p>
      <w:pPr>
        <w:numPr>
          <w:ilvl w:val="3"/>
          <w:numId w:val="900"/>
        </w:numPr>
        <w:spacing w:before="0" w:after="0"/>
      </w:pPr>
      <w:r>
        <w:t>Protein-bound Nitrogen</w:t>
      </w:r>
    </w:p>
    <w:p>
      <w:pPr>
        <w:numPr>
          <w:ilvl w:val="3"/>
          <w:numId w:val="900"/>
        </w:numPr>
        <w:spacing w:before="0" w:after="0"/>
      </w:pPr>
      <w:r>
        <w:t>Nucleic Acid Nitrogen</w:t>
      </w:r>
    </w:p>
    <w:p>
      <w:pPr>
        <w:numPr>
          <w:ilvl w:val="3"/>
          <w:numId w:val="900"/>
        </w:numPr>
        <w:spacing w:before="0" w:after="0"/>
      </w:pPr>
      <w:r>
        <w:t>Chitin and Other Forms</w:t>
      </w:r>
    </w:p>
    <w:p>
      <w:pPr>
        <w:numPr>
          <w:ilvl w:val="2"/>
          <w:numId w:val="900"/>
        </w:numPr>
        <w:spacing w:before="0" w:after="0"/>
      </w:pPr>
      <w:r>
        <w:t>Soil Inorganic Nitrogen</w:t>
      </w:r>
    </w:p>
    <w:p>
      <w:pPr>
        <w:numPr>
          <w:ilvl w:val="3"/>
          <w:numId w:val="900"/>
        </w:numPr>
        <w:spacing w:before="0" w:after="0"/>
      </w:pPr>
      <w:r>
        <w:t>Ammonium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2"/>
          <w:numId w:val="900"/>
        </w:numPr>
        <w:spacing w:before="0" w:after="0"/>
      </w:pPr>
      <w:r>
        <w:t>Plant Nitrogen</w:t>
      </w:r>
    </w:p>
    <w:p>
      <w:pPr>
        <w:numPr>
          <w:ilvl w:val="3"/>
          <w:numId w:val="900"/>
        </w:numPr>
        <w:spacing w:before="0" w:after="0"/>
      </w:pPr>
      <w:r>
        <w:t>Leaf Nitrogen</w:t>
      </w:r>
    </w:p>
    <w:p>
      <w:pPr>
        <w:numPr>
          <w:ilvl w:val="3"/>
          <w:numId w:val="900"/>
        </w:numPr>
        <w:spacing w:before="0" w:after="0"/>
      </w:pPr>
      <w:r>
        <w:t>Wood Nitrogen</w:t>
      </w:r>
    </w:p>
    <w:p>
      <w:pPr>
        <w:numPr>
          <w:ilvl w:val="3"/>
          <w:numId w:val="900"/>
        </w:numPr>
        <w:spacing w:before="0" w:after="0"/>
      </w:pPr>
      <w:r>
        <w:t>Root Nitrogen</w:t>
      </w:r>
    </w:p>
    <w:p>
      <w:pPr>
        <w:numPr>
          <w:ilvl w:val="2"/>
          <w:numId w:val="900"/>
        </w:numPr>
        <w:spacing w:before="0" w:after="0"/>
      </w:pPr>
      <w:r>
        <w:t>Microbial Nitrogen</w:t>
      </w:r>
    </w:p>
    <w:p>
      <w:pPr>
        <w:numPr>
          <w:ilvl w:val="3"/>
          <w:numId w:val="900"/>
        </w:numPr>
        <w:spacing w:before="0" w:after="0"/>
      </w:pPr>
      <w:r>
        <w:t>Bacterial Biomass</w:t>
      </w:r>
    </w:p>
    <w:p>
      <w:pPr>
        <w:numPr>
          <w:ilvl w:val="3"/>
          <w:numId w:val="900"/>
        </w:numPr>
        <w:spacing w:before="0" w:after="0"/>
      </w:pPr>
      <w:r>
        <w:t>Fungal Biomass</w:t>
      </w:r>
    </w:p>
    <w:p>
      <w:pPr>
        <w:numPr>
          <w:ilvl w:val="1"/>
          <w:numId w:val="900"/>
        </w:numPr>
        <w:spacing w:before="0" w:after="0"/>
      </w:pPr>
      <w:r>
        <w:t>Aquatic Nitrogen</w:t>
      </w:r>
    </w:p>
    <w:p>
      <w:pPr>
        <w:numPr>
          <w:ilvl w:val="2"/>
          <w:numId w:val="900"/>
        </w:numPr>
        <w:spacing w:before="0" w:after="0"/>
      </w:pPr>
      <w:r>
        <w:t>Dissolved Inorganic Nitrogen</w:t>
      </w:r>
    </w:p>
    <w:p>
      <w:pPr>
        <w:numPr>
          <w:ilvl w:val="3"/>
          <w:numId w:val="900"/>
        </w:numPr>
        <w:spacing w:before="0" w:after="0"/>
      </w:pPr>
      <w:r>
        <w:t>Ammonium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2"/>
          <w:numId w:val="900"/>
        </w:numPr>
        <w:spacing w:before="0" w:after="0"/>
      </w:pPr>
      <w:r>
        <w:t>Dissolved Organic Nitrogen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Urea</w:t>
      </w:r>
    </w:p>
    <w:p>
      <w:pPr>
        <w:numPr>
          <w:ilvl w:val="2"/>
          <w:numId w:val="900"/>
        </w:numPr>
        <w:spacing w:before="0" w:after="0"/>
      </w:pPr>
      <w:r>
        <w:t>Particulate Nitrogen</w:t>
      </w:r>
    </w:p>
    <w:p>
      <w:pPr>
        <w:numPr>
          <w:ilvl w:val="3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Detritus</w:t>
      </w:r>
    </w:p>
    <w:p>
      <w:pPr>
        <w:numPr>
          <w:ilvl w:val="0"/>
          <w:numId w:val="900"/>
        </w:numPr>
        <w:spacing w:before="0" w:after="0"/>
      </w:pPr>
      <w:r>
        <w:t>Nitrogen Transformations</w:t>
      </w:r>
    </w:p>
    <w:p>
      <w:pPr>
        <w:numPr>
          <w:ilvl w:val="1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Biological Fixation</w:t>
      </w:r>
    </w:p>
    <w:p>
      <w:pPr>
        <w:numPr>
          <w:ilvl w:val="3"/>
          <w:numId w:val="900"/>
        </w:numPr>
        <w:spacing w:before="0" w:after="0"/>
      </w:pPr>
      <w:r>
        <w:t>Symbiotic Fixation</w:t>
      </w:r>
    </w:p>
    <w:p>
      <w:pPr>
        <w:numPr>
          <w:ilvl w:val="4"/>
          <w:numId w:val="900"/>
        </w:numPr>
        <w:spacing w:before="0" w:after="0"/>
      </w:pPr>
      <w:r>
        <w:t>Rhizobia-Legume Symbiosis</w:t>
      </w:r>
    </w:p>
    <w:p>
      <w:pPr>
        <w:numPr>
          <w:ilvl w:val="4"/>
          <w:numId w:val="900"/>
        </w:numPr>
        <w:spacing w:before="0" w:after="0"/>
      </w:pPr>
      <w:r>
        <w:t>Actinorrhizal Symbiosis</w:t>
      </w:r>
    </w:p>
    <w:p>
      <w:pPr>
        <w:numPr>
          <w:ilvl w:val="4"/>
          <w:numId w:val="900"/>
        </w:numPr>
        <w:spacing w:before="0" w:after="0"/>
      </w:pPr>
      <w:r>
        <w:t>Cyanobacteria Symbiosis</w:t>
      </w:r>
    </w:p>
    <w:p>
      <w:pPr>
        <w:numPr>
          <w:ilvl w:val="3"/>
          <w:numId w:val="900"/>
        </w:numPr>
        <w:spacing w:before="0" w:after="0"/>
      </w:pPr>
      <w:r>
        <w:t>Free-living Fixation</w:t>
      </w:r>
    </w:p>
    <w:p>
      <w:pPr>
        <w:numPr>
          <w:ilvl w:val="4"/>
          <w:numId w:val="900"/>
        </w:numPr>
        <w:spacing w:before="0" w:after="0"/>
      </w:pPr>
      <w:r>
        <w:t>Soil Bacteria</w:t>
      </w:r>
    </w:p>
    <w:p>
      <w:pPr>
        <w:numPr>
          <w:ilvl w:val="4"/>
          <w:numId w:val="900"/>
        </w:numPr>
        <w:spacing w:before="0" w:after="0"/>
      </w:pPr>
      <w:r>
        <w:t>Aquatic Cyanobacteria</w:t>
      </w:r>
    </w:p>
    <w:p>
      <w:pPr>
        <w:numPr>
          <w:ilvl w:val="3"/>
          <w:numId w:val="900"/>
        </w:numPr>
        <w:spacing w:before="0" w:after="0"/>
      </w:pPr>
      <w:r>
        <w:t>Nitrogenase Enzyme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Industrial Fixation</w:t>
      </w:r>
    </w:p>
    <w:p>
      <w:pPr>
        <w:numPr>
          <w:ilvl w:val="3"/>
          <w:numId w:val="900"/>
        </w:numPr>
        <w:spacing w:before="0" w:after="0"/>
      </w:pPr>
      <w:r>
        <w:t>Haber-Bosch Process</w:t>
      </w:r>
    </w:p>
    <w:p>
      <w:pPr>
        <w:numPr>
          <w:ilvl w:val="3"/>
          <w:numId w:val="900"/>
        </w:numPr>
        <w:spacing w:before="0" w:after="0"/>
      </w:pPr>
      <w:r>
        <w:t>Global Production</w:t>
      </w:r>
    </w:p>
    <w:p>
      <w:pPr>
        <w:numPr>
          <w:ilvl w:val="2"/>
          <w:numId w:val="900"/>
        </w:numPr>
        <w:spacing w:before="0" w:after="0"/>
      </w:pPr>
      <w:r>
        <w:t>Atmospheric Fixation</w:t>
      </w:r>
    </w:p>
    <w:p>
      <w:pPr>
        <w:numPr>
          <w:ilvl w:val="3"/>
          <w:numId w:val="900"/>
        </w:numPr>
        <w:spacing w:before="0" w:after="0"/>
      </w:pPr>
      <w:r>
        <w:t>Lightning</w:t>
      </w:r>
    </w:p>
    <w:p>
      <w:pPr>
        <w:numPr>
          <w:ilvl w:val="3"/>
          <w:numId w:val="900"/>
        </w:numPr>
        <w:spacing w:before="0" w:after="0"/>
      </w:pPr>
      <w:r>
        <w:t>Photochemical Processes</w:t>
      </w:r>
    </w:p>
    <w:p>
      <w:pPr>
        <w:numPr>
          <w:ilvl w:val="1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Depolymerization</w:t>
      </w:r>
    </w:p>
    <w:p>
      <w:pPr>
        <w:numPr>
          <w:ilvl w:val="2"/>
          <w:numId w:val="900"/>
        </w:numPr>
        <w:spacing w:before="0" w:after="0"/>
      </w:pPr>
      <w:r>
        <w:t>Deamination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Moisture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Substrate Quality</w:t>
      </w:r>
    </w:p>
    <w:p>
      <w:pPr>
        <w:numPr>
          <w:ilvl w:val="1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Ammonia Oxidation</w:t>
      </w:r>
    </w:p>
    <w:p>
      <w:pPr>
        <w:numPr>
          <w:ilvl w:val="3"/>
          <w:numId w:val="900"/>
        </w:numPr>
        <w:spacing w:before="0" w:after="0"/>
      </w:pPr>
      <w:r>
        <w:t>Ammonia-oxidizing Bacteria</w:t>
      </w:r>
    </w:p>
    <w:p>
      <w:pPr>
        <w:numPr>
          <w:ilvl w:val="3"/>
          <w:numId w:val="900"/>
        </w:numPr>
        <w:spacing w:before="0" w:after="0"/>
      </w:pPr>
      <w:r>
        <w:t>Ammonia-oxidizing Archaea</w:t>
      </w:r>
    </w:p>
    <w:p>
      <w:pPr>
        <w:numPr>
          <w:ilvl w:val="2"/>
          <w:numId w:val="900"/>
        </w:numPr>
        <w:spacing w:before="0" w:after="0"/>
      </w:pPr>
      <w:r>
        <w:t>Nitrite Oxidation</w:t>
      </w:r>
    </w:p>
    <w:p>
      <w:pPr>
        <w:numPr>
          <w:ilvl w:val="3"/>
          <w:numId w:val="900"/>
        </w:numPr>
        <w:spacing w:before="0" w:after="0"/>
      </w:pPr>
      <w:r>
        <w:t>Nitrite-oxidizing Bacteria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Inhibition Factors</w:t>
      </w:r>
    </w:p>
    <w:p>
      <w:pPr>
        <w:numPr>
          <w:ilvl w:val="1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Sequential Reduction Steps</w:t>
      </w:r>
    </w:p>
    <w:p>
      <w:pPr>
        <w:numPr>
          <w:ilvl w:val="3"/>
          <w:numId w:val="900"/>
        </w:numPr>
        <w:spacing w:before="0" w:after="0"/>
      </w:pPr>
      <w:r>
        <w:t>Nitrate to Nitrite</w:t>
      </w:r>
    </w:p>
    <w:p>
      <w:pPr>
        <w:numPr>
          <w:ilvl w:val="3"/>
          <w:numId w:val="900"/>
        </w:numPr>
        <w:spacing w:before="0" w:after="0"/>
      </w:pPr>
      <w:r>
        <w:t>Nitrite to Nitric Oxide</w:t>
      </w:r>
    </w:p>
    <w:p>
      <w:pPr>
        <w:numPr>
          <w:ilvl w:val="3"/>
          <w:numId w:val="900"/>
        </w:numPr>
        <w:spacing w:before="0" w:after="0"/>
      </w:pPr>
      <w:r>
        <w:t>Nitric Oxide to Nitrous Oxide</w:t>
      </w:r>
    </w:p>
    <w:p>
      <w:pPr>
        <w:numPr>
          <w:ilvl w:val="3"/>
          <w:numId w:val="900"/>
        </w:numPr>
        <w:spacing w:before="0" w:after="0"/>
      </w:pPr>
      <w:r>
        <w:t>Nitrous Oxide to Nitrogen Gas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Carbon Availability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Denitrifying Organisms</w:t>
      </w:r>
    </w:p>
    <w:p>
      <w:pPr>
        <w:numPr>
          <w:ilvl w:val="1"/>
          <w:numId w:val="900"/>
        </w:numPr>
        <w:spacing w:before="0" w:after="0"/>
      </w:pPr>
      <w:r>
        <w:t>Anammox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Anammox Bacteria</w:t>
      </w:r>
    </w:p>
    <w:p>
      <w:pPr>
        <w:numPr>
          <w:ilvl w:val="2"/>
          <w:numId w:val="900"/>
        </w:numPr>
        <w:spacing w:before="0" w:after="0"/>
      </w:pPr>
      <w:r>
        <w:t>Environmental Significance</w:t>
      </w:r>
    </w:p>
    <w:p>
      <w:pPr>
        <w:numPr>
          <w:ilvl w:val="1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Plant Uptake</w:t>
      </w:r>
    </w:p>
    <w:p>
      <w:pPr>
        <w:numPr>
          <w:ilvl w:val="3"/>
          <w:numId w:val="900"/>
        </w:numPr>
        <w:spacing w:before="0" w:after="0"/>
      </w:pPr>
      <w:r>
        <w:t>Ammonium Uptake</w:t>
      </w:r>
    </w:p>
    <w:p>
      <w:pPr>
        <w:numPr>
          <w:ilvl w:val="3"/>
          <w:numId w:val="900"/>
        </w:numPr>
        <w:spacing w:before="0" w:after="0"/>
      </w:pPr>
      <w:r>
        <w:t>Nitrate Uptake</w:t>
      </w:r>
    </w:p>
    <w:p>
      <w:pPr>
        <w:numPr>
          <w:ilvl w:val="3"/>
          <w:numId w:val="900"/>
        </w:numPr>
        <w:spacing w:before="0" w:after="0"/>
      </w:pPr>
      <w:r>
        <w:t>Organic Nitrogen Uptake</w:t>
      </w:r>
    </w:p>
    <w:p>
      <w:pPr>
        <w:numPr>
          <w:ilvl w:val="2"/>
          <w:numId w:val="900"/>
        </w:numPr>
        <w:spacing w:before="0" w:after="0"/>
      </w:pPr>
      <w:r>
        <w:t>Microbial Immobilization</w:t>
      </w:r>
    </w:p>
    <w:p>
      <w:pPr>
        <w:numPr>
          <w:ilvl w:val="3"/>
          <w:numId w:val="900"/>
        </w:numPr>
        <w:spacing w:before="0" w:after="0"/>
      </w:pPr>
      <w:r>
        <w:t>Competition with Plants</w:t>
      </w:r>
    </w:p>
    <w:p>
      <w:pPr>
        <w:numPr>
          <w:ilvl w:val="3"/>
          <w:numId w:val="900"/>
        </w:numPr>
        <w:spacing w:before="0" w:after="0"/>
      </w:pPr>
      <w:r>
        <w:t>C:N Ratio Effects</w:t>
      </w:r>
    </w:p>
    <w:p>
      <w:pPr>
        <w:pStyle w:val="Heading1"/>
      </w:pPr>
      <w:r>
        <w:t>The Global Phosphorus Cycle</w:t>
      </w:r>
    </w:p>
    <w:p>
      <w:pPr>
        <w:numPr>
          <w:ilvl w:val="0"/>
          <w:numId w:val="900"/>
        </w:numPr>
        <w:spacing w:before="0" w:after="0"/>
      </w:pPr>
      <w:r>
        <w:t>Phosphorus Reservoirs</w:t>
      </w:r>
    </w:p>
    <w:p>
      <w:pPr>
        <w:numPr>
          <w:ilvl w:val="1"/>
          <w:numId w:val="900"/>
        </w:numPr>
        <w:spacing w:before="0" w:after="0"/>
      </w:pPr>
      <w:r>
        <w:t>Lithospheric Phosphorus</w:t>
      </w:r>
    </w:p>
    <w:p>
      <w:pPr>
        <w:numPr>
          <w:ilvl w:val="2"/>
          <w:numId w:val="900"/>
        </w:numPr>
        <w:spacing w:before="0" w:after="0"/>
      </w:pPr>
      <w:r>
        <w:t>Apatite Minerals</w:t>
      </w:r>
    </w:p>
    <w:p>
      <w:pPr>
        <w:numPr>
          <w:ilvl w:val="3"/>
          <w:numId w:val="900"/>
        </w:numPr>
        <w:spacing w:before="0" w:after="0"/>
      </w:pPr>
      <w:r>
        <w:t>Fluorapatite</w:t>
      </w:r>
    </w:p>
    <w:p>
      <w:pPr>
        <w:numPr>
          <w:ilvl w:val="3"/>
          <w:numId w:val="900"/>
        </w:numPr>
        <w:spacing w:before="0" w:after="0"/>
      </w:pPr>
      <w:r>
        <w:t>Hydroxyapatite</w:t>
      </w:r>
    </w:p>
    <w:p>
      <w:pPr>
        <w:numPr>
          <w:ilvl w:val="3"/>
          <w:numId w:val="900"/>
        </w:numPr>
        <w:spacing w:before="0" w:after="0"/>
      </w:pPr>
      <w:r>
        <w:t>Chlorapatite</w:t>
      </w:r>
    </w:p>
    <w:p>
      <w:pPr>
        <w:numPr>
          <w:ilvl w:val="2"/>
          <w:numId w:val="900"/>
        </w:numPr>
        <w:spacing w:before="0" w:after="0"/>
      </w:pPr>
      <w:r>
        <w:t>Other Phosphate Minerals</w:t>
      </w:r>
    </w:p>
    <w:p>
      <w:pPr>
        <w:numPr>
          <w:ilvl w:val="3"/>
          <w:numId w:val="900"/>
        </w:numPr>
        <w:spacing w:before="0" w:after="0"/>
      </w:pPr>
      <w:r>
        <w:t>Strengite</w:t>
      </w:r>
    </w:p>
    <w:p>
      <w:pPr>
        <w:numPr>
          <w:ilvl w:val="3"/>
          <w:numId w:val="900"/>
        </w:numPr>
        <w:spacing w:before="0" w:after="0"/>
      </w:pPr>
      <w:r>
        <w:t>Variscite</w:t>
      </w:r>
    </w:p>
    <w:p>
      <w:pPr>
        <w:numPr>
          <w:ilvl w:val="1"/>
          <w:numId w:val="900"/>
        </w:numPr>
        <w:spacing w:before="0" w:after="0"/>
      </w:pPr>
      <w:r>
        <w:t>Soil and Sediment Phosphorus</w:t>
      </w:r>
    </w:p>
    <w:p>
      <w:pPr>
        <w:numPr>
          <w:ilvl w:val="2"/>
          <w:numId w:val="900"/>
        </w:numPr>
        <w:spacing w:before="0" w:after="0"/>
      </w:pPr>
      <w:r>
        <w:t>Organic Phosphorus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3"/>
          <w:numId w:val="900"/>
        </w:numPr>
        <w:spacing w:before="0" w:after="0"/>
      </w:pPr>
      <w:r>
        <w:t>Phosphoproteins</w:t>
      </w:r>
    </w:p>
    <w:p>
      <w:pPr>
        <w:numPr>
          <w:ilvl w:val="3"/>
          <w:numId w:val="900"/>
        </w:numPr>
        <w:spacing w:before="0" w:after="0"/>
      </w:pPr>
      <w:r>
        <w:t>Inositol Phosphates</w:t>
      </w:r>
    </w:p>
    <w:p>
      <w:pPr>
        <w:numPr>
          <w:ilvl w:val="2"/>
          <w:numId w:val="900"/>
        </w:numPr>
        <w:spacing w:before="0" w:after="0"/>
      </w:pPr>
      <w:r>
        <w:t>Inorganic Phosphorus</w:t>
      </w:r>
    </w:p>
    <w:p>
      <w:pPr>
        <w:numPr>
          <w:ilvl w:val="3"/>
          <w:numId w:val="900"/>
        </w:numPr>
        <w:spacing w:before="0" w:after="0"/>
      </w:pPr>
      <w:r>
        <w:t>Adsorbed Phosphorus</w:t>
      </w:r>
    </w:p>
    <w:p>
      <w:pPr>
        <w:numPr>
          <w:ilvl w:val="3"/>
          <w:numId w:val="900"/>
        </w:numPr>
        <w:spacing w:before="0" w:after="0"/>
      </w:pPr>
      <w:r>
        <w:t>Precipitated Phosphorus</w:t>
      </w:r>
    </w:p>
    <w:p>
      <w:pPr>
        <w:numPr>
          <w:ilvl w:val="3"/>
          <w:numId w:val="900"/>
        </w:numPr>
        <w:spacing w:before="0" w:after="0"/>
      </w:pPr>
      <w:r>
        <w:t>Occluded Phosphorus</w:t>
      </w:r>
    </w:p>
    <w:p>
      <w:pPr>
        <w:numPr>
          <w:ilvl w:val="1"/>
          <w:numId w:val="900"/>
        </w:numPr>
        <w:spacing w:before="0" w:after="0"/>
      </w:pPr>
      <w:r>
        <w:t>Biotic Phosphorus</w:t>
      </w:r>
    </w:p>
    <w:p>
      <w:pPr>
        <w:numPr>
          <w:ilvl w:val="2"/>
          <w:numId w:val="900"/>
        </w:numPr>
        <w:spacing w:before="0" w:after="0"/>
      </w:pPr>
      <w:r>
        <w:t>Plant Phosphorus</w:t>
      </w:r>
    </w:p>
    <w:p>
      <w:pPr>
        <w:numPr>
          <w:ilvl w:val="3"/>
          <w:numId w:val="900"/>
        </w:numPr>
        <w:spacing w:before="0" w:after="0"/>
      </w:pPr>
      <w:r>
        <w:t>Structural Phosphorus</w:t>
      </w:r>
    </w:p>
    <w:p>
      <w:pPr>
        <w:numPr>
          <w:ilvl w:val="3"/>
          <w:numId w:val="900"/>
        </w:numPr>
        <w:spacing w:before="0" w:after="0"/>
      </w:pPr>
      <w:r>
        <w:t>Metabolic Phosphorus</w:t>
      </w:r>
    </w:p>
    <w:p>
      <w:pPr>
        <w:numPr>
          <w:ilvl w:val="2"/>
          <w:numId w:val="900"/>
        </w:numPr>
        <w:spacing w:before="0" w:after="0"/>
      </w:pPr>
      <w:r>
        <w:t>Microbial Phosphorus</w:t>
      </w:r>
    </w:p>
    <w:p>
      <w:pPr>
        <w:numPr>
          <w:ilvl w:val="3"/>
          <w:numId w:val="900"/>
        </w:numPr>
        <w:spacing w:before="0" w:after="0"/>
      </w:pPr>
      <w:r>
        <w:t>Bacterial Phosphorus</w:t>
      </w:r>
    </w:p>
    <w:p>
      <w:pPr>
        <w:numPr>
          <w:ilvl w:val="3"/>
          <w:numId w:val="900"/>
        </w:numPr>
        <w:spacing w:before="0" w:after="0"/>
      </w:pPr>
      <w:r>
        <w:t>Fungal Phosphorus</w:t>
      </w:r>
    </w:p>
    <w:p>
      <w:pPr>
        <w:numPr>
          <w:ilvl w:val="1"/>
          <w:numId w:val="900"/>
        </w:numPr>
        <w:spacing w:before="0" w:after="0"/>
      </w:pPr>
      <w:r>
        <w:t>Aquatic Phosphorus</w:t>
      </w:r>
    </w:p>
    <w:p>
      <w:pPr>
        <w:numPr>
          <w:ilvl w:val="2"/>
          <w:numId w:val="900"/>
        </w:numPr>
        <w:spacing w:before="0" w:after="0"/>
      </w:pPr>
      <w:r>
        <w:t>Dissolved Inorganic Phosphorus</w:t>
      </w:r>
    </w:p>
    <w:p>
      <w:pPr>
        <w:numPr>
          <w:ilvl w:val="3"/>
          <w:numId w:val="900"/>
        </w:numPr>
        <w:spacing w:before="0" w:after="0"/>
      </w:pPr>
      <w:r>
        <w:t>Orthophosphate</w:t>
      </w:r>
    </w:p>
    <w:p>
      <w:pPr>
        <w:numPr>
          <w:ilvl w:val="3"/>
          <w:numId w:val="900"/>
        </w:numPr>
        <w:spacing w:before="0" w:after="0"/>
      </w:pPr>
      <w:r>
        <w:t>Polyphosphates</w:t>
      </w:r>
    </w:p>
    <w:p>
      <w:pPr>
        <w:numPr>
          <w:ilvl w:val="2"/>
          <w:numId w:val="900"/>
        </w:numPr>
        <w:spacing w:before="0" w:after="0"/>
      </w:pPr>
      <w:r>
        <w:t>Dissolved Organic Phosphorus</w:t>
      </w:r>
    </w:p>
    <w:p>
      <w:pPr>
        <w:numPr>
          <w:ilvl w:val="3"/>
          <w:numId w:val="900"/>
        </w:numPr>
        <w:spacing w:before="0" w:after="0"/>
      </w:pPr>
      <w:r>
        <w:t>Phosphoesters</w:t>
      </w:r>
    </w:p>
    <w:p>
      <w:pPr>
        <w:numPr>
          <w:ilvl w:val="3"/>
          <w:numId w:val="900"/>
        </w:numPr>
        <w:spacing w:before="0" w:after="0"/>
      </w:pPr>
      <w:r>
        <w:t>Phosphonates</w:t>
      </w:r>
    </w:p>
    <w:p>
      <w:pPr>
        <w:numPr>
          <w:ilvl w:val="2"/>
          <w:numId w:val="900"/>
        </w:numPr>
        <w:spacing w:before="0" w:after="0"/>
      </w:pPr>
      <w:r>
        <w:t>Particulate Phosphorus</w:t>
      </w:r>
    </w:p>
    <w:p>
      <w:pPr>
        <w:numPr>
          <w:ilvl w:val="3"/>
          <w:numId w:val="900"/>
        </w:numPr>
        <w:spacing w:before="0" w:after="0"/>
      </w:pPr>
      <w:r>
        <w:t>Biogenic Particles</w:t>
      </w:r>
    </w:p>
    <w:p>
      <w:pPr>
        <w:numPr>
          <w:ilvl w:val="3"/>
          <w:numId w:val="900"/>
        </w:numPr>
        <w:spacing w:before="0" w:after="0"/>
      </w:pPr>
      <w:r>
        <w:t>Mineral Particles</w:t>
      </w:r>
    </w:p>
    <w:p>
      <w:pPr>
        <w:numPr>
          <w:ilvl w:val="0"/>
          <w:numId w:val="900"/>
        </w:numPr>
        <w:spacing w:before="0" w:after="0"/>
      </w:pPr>
      <w:r>
        <w:t>Phosphorus Processes</w:t>
      </w:r>
    </w:p>
    <w:p>
      <w:pPr>
        <w:numPr>
          <w:ilvl w:val="1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Apatite Dissolution</w:t>
      </w:r>
    </w:p>
    <w:p>
      <w:pPr>
        <w:numPr>
          <w:ilvl w:val="2"/>
          <w:numId w:val="900"/>
        </w:numPr>
        <w:spacing w:before="0" w:after="0"/>
      </w:pPr>
      <w:r>
        <w:t>Acid Weathering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Soil Phosphorus Dynamics</w:t>
      </w:r>
    </w:p>
    <w:p>
      <w:pPr>
        <w:numPr>
          <w:ilvl w:val="2"/>
          <w:numId w:val="900"/>
        </w:numPr>
        <w:spacing w:before="0" w:after="0"/>
      </w:pPr>
      <w:r>
        <w:t>Sorption Processes</w:t>
      </w:r>
    </w:p>
    <w:p>
      <w:pPr>
        <w:numPr>
          <w:ilvl w:val="3"/>
          <w:numId w:val="900"/>
        </w:numPr>
        <w:spacing w:before="0" w:after="0"/>
      </w:pPr>
      <w:r>
        <w:t>Iron and Aluminum Oxides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Precipitation Reactions</w:t>
      </w:r>
    </w:p>
    <w:p>
      <w:pPr>
        <w:numPr>
          <w:ilvl w:val="3"/>
          <w:numId w:val="900"/>
        </w:numPr>
        <w:spacing w:before="0" w:after="0"/>
      </w:pPr>
      <w:r>
        <w:t>Calcium Phosphates</w:t>
      </w:r>
    </w:p>
    <w:p>
      <w:pPr>
        <w:numPr>
          <w:ilvl w:val="3"/>
          <w:numId w:val="900"/>
        </w:numPr>
        <w:spacing w:before="0" w:after="0"/>
      </w:pPr>
      <w:r>
        <w:t>Iron Phosphates</w:t>
      </w:r>
    </w:p>
    <w:p>
      <w:pPr>
        <w:numPr>
          <w:ilvl w:val="3"/>
          <w:numId w:val="900"/>
        </w:numPr>
        <w:spacing w:before="0" w:after="0"/>
      </w:pPr>
      <w:r>
        <w:t>Aluminum Phosphates</w:t>
      </w:r>
    </w:p>
    <w:p>
      <w:pPr>
        <w:numPr>
          <w:ilvl w:val="2"/>
          <w:numId w:val="900"/>
        </w:numPr>
        <w:spacing w:before="0" w:after="0"/>
      </w:pPr>
      <w:r>
        <w:t>Biological Mobilization</w:t>
      </w:r>
    </w:p>
    <w:p>
      <w:pPr>
        <w:numPr>
          <w:ilvl w:val="3"/>
          <w:numId w:val="900"/>
        </w:numPr>
        <w:spacing w:before="0" w:after="0"/>
      </w:pPr>
      <w:r>
        <w:t>Phosphatase Enzymes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Root Exudates</w:t>
      </w:r>
    </w:p>
    <w:p>
      <w:pPr>
        <w:numPr>
          <w:ilvl w:val="1"/>
          <w:numId w:val="900"/>
        </w:numPr>
        <w:spacing w:before="0" w:after="0"/>
      </w:pPr>
      <w:r>
        <w:t>Aquatic Phosphorus Cycling</w:t>
      </w:r>
    </w:p>
    <w:p>
      <w:pPr>
        <w:numPr>
          <w:ilvl w:val="2"/>
          <w:numId w:val="900"/>
        </w:numPr>
        <w:spacing w:before="0" w:after="0"/>
      </w:pPr>
      <w:r>
        <w:t>Uptake by Phytoplankton</w:t>
      </w:r>
    </w:p>
    <w:p>
      <w:pPr>
        <w:numPr>
          <w:ilvl w:val="2"/>
          <w:numId w:val="900"/>
        </w:numPr>
        <w:spacing w:before="0" w:after="0"/>
      </w:pPr>
      <w:r>
        <w:t>Regeneration in Water Column</w:t>
      </w:r>
    </w:p>
    <w:p>
      <w:pPr>
        <w:numPr>
          <w:ilvl w:val="2"/>
          <w:numId w:val="900"/>
        </w:numPr>
        <w:spacing w:before="0" w:after="0"/>
      </w:pPr>
      <w:r>
        <w:t>Sediment-Water Exchange</w:t>
      </w:r>
    </w:p>
    <w:p>
      <w:pPr>
        <w:numPr>
          <w:ilvl w:val="2"/>
          <w:numId w:val="900"/>
        </w:numPr>
        <w:spacing w:before="0" w:after="0"/>
      </w:pPr>
      <w:r>
        <w:t>Luxury Uptake</w:t>
      </w:r>
    </w:p>
    <w:p>
      <w:pPr>
        <w:numPr>
          <w:ilvl w:val="1"/>
          <w:numId w:val="900"/>
        </w:numPr>
        <w:spacing w:before="0" w:after="0"/>
      </w:pPr>
      <w:r>
        <w:t>Transport Processes</w:t>
      </w:r>
    </w:p>
    <w:p>
      <w:pPr>
        <w:numPr>
          <w:ilvl w:val="2"/>
          <w:numId w:val="900"/>
        </w:numPr>
        <w:spacing w:before="0" w:after="0"/>
      </w:pPr>
      <w:r>
        <w:t>Riverine Transport</w:t>
      </w:r>
    </w:p>
    <w:p>
      <w:pPr>
        <w:numPr>
          <w:ilvl w:val="3"/>
          <w:numId w:val="900"/>
        </w:numPr>
        <w:spacing w:before="0" w:after="0"/>
      </w:pPr>
      <w:r>
        <w:t>Dissolved Transport</w:t>
      </w:r>
    </w:p>
    <w:p>
      <w:pPr>
        <w:numPr>
          <w:ilvl w:val="3"/>
          <w:numId w:val="900"/>
        </w:numPr>
        <w:spacing w:before="0" w:after="0"/>
      </w:pPr>
      <w:r>
        <w:t>Particulate Transport</w:t>
      </w:r>
    </w:p>
    <w:p>
      <w:pPr>
        <w:numPr>
          <w:ilvl w:val="3"/>
          <w:numId w:val="900"/>
        </w:numPr>
        <w:spacing w:before="0" w:after="0"/>
      </w:pPr>
      <w:r>
        <w:t>Dam Effects</w:t>
      </w:r>
    </w:p>
    <w:p>
      <w:pPr>
        <w:numPr>
          <w:ilvl w:val="2"/>
          <w:numId w:val="900"/>
        </w:numPr>
        <w:spacing w:before="0" w:after="0"/>
      </w:pPr>
      <w:r>
        <w:t>Atmospheric Transport</w:t>
      </w:r>
    </w:p>
    <w:p>
      <w:pPr>
        <w:numPr>
          <w:ilvl w:val="3"/>
          <w:numId w:val="900"/>
        </w:numPr>
        <w:spacing w:before="0" w:after="0"/>
      </w:pPr>
      <w:r>
        <w:t>Dust Deposition</w:t>
      </w:r>
    </w:p>
    <w:p>
      <w:pPr>
        <w:numPr>
          <w:ilvl w:val="3"/>
          <w:numId w:val="900"/>
        </w:numPr>
        <w:spacing w:before="0" w:after="0"/>
      </w:pPr>
      <w:r>
        <w:t>Aerosol Phosphorus</w:t>
      </w:r>
    </w:p>
    <w:p>
      <w:pPr>
        <w:numPr>
          <w:ilvl w:val="1"/>
          <w:numId w:val="900"/>
        </w:numPr>
        <w:spacing w:before="0" w:after="0"/>
      </w:pPr>
      <w:r>
        <w:t>Long-term Cycling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Diagenesis</w:t>
      </w:r>
    </w:p>
    <w:p>
      <w:pPr>
        <w:numPr>
          <w:ilvl w:val="2"/>
          <w:numId w:val="900"/>
        </w:numPr>
        <w:spacing w:before="0" w:after="0"/>
      </w:pPr>
      <w:r>
        <w:t>Tectonic Uplift</w:t>
      </w:r>
    </w:p>
    <w:p>
      <w:pPr>
        <w:pStyle w:val="Heading1"/>
      </w:pPr>
      <w:r>
        <w:t>The Global Sulfur Cycle</w:t>
      </w:r>
    </w:p>
    <w:p>
      <w:pPr>
        <w:numPr>
          <w:ilvl w:val="0"/>
          <w:numId w:val="900"/>
        </w:numPr>
        <w:spacing w:before="0" w:after="0"/>
      </w:pPr>
      <w:r>
        <w:t>Sulfur Reservoirs</w:t>
      </w:r>
    </w:p>
    <w:p>
      <w:pPr>
        <w:numPr>
          <w:ilvl w:val="1"/>
          <w:numId w:val="900"/>
        </w:numPr>
        <w:spacing w:before="0" w:after="0"/>
      </w:pPr>
      <w:r>
        <w:t>Oceanic Sulfur</w:t>
      </w:r>
    </w:p>
    <w:p>
      <w:pPr>
        <w:numPr>
          <w:ilvl w:val="2"/>
          <w:numId w:val="900"/>
        </w:numPr>
        <w:spacing w:before="0" w:after="0"/>
      </w:pPr>
      <w:r>
        <w:t>Sulfate Ions</w:t>
      </w:r>
    </w:p>
    <w:p>
      <w:pPr>
        <w:numPr>
          <w:ilvl w:val="2"/>
          <w:numId w:val="900"/>
        </w:numPr>
        <w:spacing w:before="0" w:after="0"/>
      </w:pPr>
      <w:r>
        <w:t>Dissolved Organic Sulfur</w:t>
      </w:r>
    </w:p>
    <w:p>
      <w:pPr>
        <w:numPr>
          <w:ilvl w:val="2"/>
          <w:numId w:val="900"/>
        </w:numPr>
        <w:spacing w:before="0" w:after="0"/>
      </w:pPr>
      <w:r>
        <w:t>Particulate Sulfur</w:t>
      </w:r>
    </w:p>
    <w:p>
      <w:pPr>
        <w:numPr>
          <w:ilvl w:val="1"/>
          <w:numId w:val="900"/>
        </w:numPr>
        <w:spacing w:before="0" w:after="0"/>
      </w:pPr>
      <w:r>
        <w:t>Atmospheric Sulfur</w:t>
      </w:r>
    </w:p>
    <w:p>
      <w:pPr>
        <w:numPr>
          <w:ilvl w:val="2"/>
          <w:numId w:val="900"/>
        </w:numPr>
        <w:spacing w:before="0" w:after="0"/>
      </w:pPr>
      <w:r>
        <w:t>Sulfur Dioxide</w:t>
      </w:r>
    </w:p>
    <w:p>
      <w:pPr>
        <w:numPr>
          <w:ilvl w:val="2"/>
          <w:numId w:val="900"/>
        </w:numPr>
        <w:spacing w:before="0" w:after="0"/>
      </w:pPr>
      <w:r>
        <w:t>Hydrogen Sulfide</w:t>
      </w:r>
    </w:p>
    <w:p>
      <w:pPr>
        <w:numPr>
          <w:ilvl w:val="2"/>
          <w:numId w:val="900"/>
        </w:numPr>
        <w:spacing w:before="0" w:after="0"/>
      </w:pPr>
      <w:r>
        <w:t>Dimethyl Sulfide</w:t>
      </w:r>
    </w:p>
    <w:p>
      <w:pPr>
        <w:numPr>
          <w:ilvl w:val="2"/>
          <w:numId w:val="900"/>
        </w:numPr>
        <w:spacing w:before="0" w:after="0"/>
      </w:pPr>
      <w:r>
        <w:t>Sulfate Aerosols</w:t>
      </w:r>
    </w:p>
    <w:p>
      <w:pPr>
        <w:numPr>
          <w:ilvl w:val="2"/>
          <w:numId w:val="900"/>
        </w:numPr>
        <w:spacing w:before="0" w:after="0"/>
      </w:pPr>
      <w:r>
        <w:t>Organic Sulfur Compounds</w:t>
      </w:r>
    </w:p>
    <w:p>
      <w:pPr>
        <w:numPr>
          <w:ilvl w:val="1"/>
          <w:numId w:val="900"/>
        </w:numPr>
        <w:spacing w:before="0" w:after="0"/>
      </w:pPr>
      <w:r>
        <w:t>Terrestrial Sulfur</w:t>
      </w:r>
    </w:p>
    <w:p>
      <w:pPr>
        <w:numPr>
          <w:ilvl w:val="2"/>
          <w:numId w:val="900"/>
        </w:numPr>
        <w:spacing w:before="0" w:after="0"/>
      </w:pPr>
      <w:r>
        <w:t>Soil Sulfur</w:t>
      </w:r>
    </w:p>
    <w:p>
      <w:pPr>
        <w:numPr>
          <w:ilvl w:val="3"/>
          <w:numId w:val="900"/>
        </w:numPr>
        <w:spacing w:before="0" w:after="0"/>
      </w:pPr>
      <w:r>
        <w:t>Organic Sulfur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3"/>
          <w:numId w:val="900"/>
        </w:numPr>
        <w:spacing w:before="0" w:after="0"/>
      </w:pPr>
      <w:r>
        <w:t>Sulfide Minerals</w:t>
      </w:r>
    </w:p>
    <w:p>
      <w:pPr>
        <w:numPr>
          <w:ilvl w:val="2"/>
          <w:numId w:val="900"/>
        </w:numPr>
        <w:spacing w:before="0" w:after="0"/>
      </w:pPr>
      <w:r>
        <w:t>Plant Sulfur</w:t>
      </w:r>
    </w:p>
    <w:p>
      <w:pPr>
        <w:numPr>
          <w:ilvl w:val="2"/>
          <w:numId w:val="900"/>
        </w:numPr>
        <w:spacing w:before="0" w:after="0"/>
      </w:pPr>
      <w:r>
        <w:t>Microbial Sulfur</w:t>
      </w:r>
    </w:p>
    <w:p>
      <w:pPr>
        <w:numPr>
          <w:ilvl w:val="1"/>
          <w:numId w:val="900"/>
        </w:numPr>
        <w:spacing w:before="0" w:after="0"/>
      </w:pPr>
      <w:r>
        <w:t>Geological Sulfur</w:t>
      </w:r>
    </w:p>
    <w:p>
      <w:pPr>
        <w:numPr>
          <w:ilvl w:val="2"/>
          <w:numId w:val="900"/>
        </w:numPr>
        <w:spacing w:before="0" w:after="0"/>
      </w:pPr>
      <w:r>
        <w:t>Pyrite and Pyrrhotite</w:t>
      </w:r>
    </w:p>
    <w:p>
      <w:pPr>
        <w:numPr>
          <w:ilvl w:val="2"/>
          <w:numId w:val="900"/>
        </w:numPr>
        <w:spacing w:before="0" w:after="0"/>
      </w:pPr>
      <w:r>
        <w:t>Gypsum and Anhydrite</w:t>
      </w:r>
    </w:p>
    <w:p>
      <w:pPr>
        <w:numPr>
          <w:ilvl w:val="2"/>
          <w:numId w:val="900"/>
        </w:numPr>
        <w:spacing w:before="0" w:after="0"/>
      </w:pPr>
      <w:r>
        <w:t>Sulfur Deposits</w:t>
      </w:r>
    </w:p>
    <w:p>
      <w:pPr>
        <w:numPr>
          <w:ilvl w:val="0"/>
          <w:numId w:val="900"/>
        </w:numPr>
        <w:spacing w:before="0" w:after="0"/>
      </w:pPr>
      <w:r>
        <w:t>Sulfur Transformations</w:t>
      </w:r>
    </w:p>
    <w:p>
      <w:pPr>
        <w:numPr>
          <w:ilvl w:val="1"/>
          <w:numId w:val="900"/>
        </w:numPr>
        <w:spacing w:before="0" w:after="0"/>
      </w:pPr>
      <w:r>
        <w:t>Sulfate Reduction</w:t>
      </w:r>
    </w:p>
    <w:p>
      <w:pPr>
        <w:numPr>
          <w:ilvl w:val="2"/>
          <w:numId w:val="900"/>
        </w:numPr>
        <w:spacing w:before="0" w:after="0"/>
      </w:pPr>
      <w:r>
        <w:t>Assimilatory Reduction</w:t>
      </w:r>
    </w:p>
    <w:p>
      <w:pPr>
        <w:numPr>
          <w:ilvl w:val="2"/>
          <w:numId w:val="900"/>
        </w:numPr>
        <w:spacing w:before="0" w:after="0"/>
      </w:pPr>
      <w:r>
        <w:t>Dissimilatory Reduction</w:t>
      </w:r>
    </w:p>
    <w:p>
      <w:pPr>
        <w:numPr>
          <w:ilvl w:val="2"/>
          <w:numId w:val="900"/>
        </w:numPr>
        <w:spacing w:before="0" w:after="0"/>
      </w:pPr>
      <w:r>
        <w:t>Sulfate-reducing Bacteria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Sulfur Oxidation</w:t>
      </w:r>
    </w:p>
    <w:p>
      <w:pPr>
        <w:numPr>
          <w:ilvl w:val="2"/>
          <w:numId w:val="900"/>
        </w:numPr>
        <w:spacing w:before="0" w:after="0"/>
      </w:pPr>
      <w:r>
        <w:t>Sulfide Oxidation</w:t>
      </w:r>
    </w:p>
    <w:p>
      <w:pPr>
        <w:numPr>
          <w:ilvl w:val="3"/>
          <w:numId w:val="900"/>
        </w:numPr>
        <w:spacing w:before="0" w:after="0"/>
      </w:pPr>
      <w:r>
        <w:t>Chemical Oxidation</w:t>
      </w:r>
    </w:p>
    <w:p>
      <w:pPr>
        <w:numPr>
          <w:ilvl w:val="3"/>
          <w:numId w:val="900"/>
        </w:numPr>
        <w:spacing w:before="0" w:after="0"/>
      </w:pPr>
      <w:r>
        <w:t>Biological Oxidation</w:t>
      </w:r>
    </w:p>
    <w:p>
      <w:pPr>
        <w:numPr>
          <w:ilvl w:val="2"/>
          <w:numId w:val="900"/>
        </w:numPr>
        <w:spacing w:before="0" w:after="0"/>
      </w:pPr>
      <w:r>
        <w:t>Sulfur-oxidizing Bacteria</w:t>
      </w:r>
    </w:p>
    <w:p>
      <w:pPr>
        <w:numPr>
          <w:ilvl w:val="2"/>
          <w:numId w:val="900"/>
        </w:numPr>
        <w:spacing w:before="0" w:after="0"/>
      </w:pPr>
      <w:r>
        <w:t>Chemolithotrophic Processes</w:t>
      </w:r>
    </w:p>
    <w:p>
      <w:pPr>
        <w:numPr>
          <w:ilvl w:val="1"/>
          <w:numId w:val="900"/>
        </w:numPr>
        <w:spacing w:before="0" w:after="0"/>
      </w:pPr>
      <w:r>
        <w:t>Organic Sulfur Cycling</w:t>
      </w:r>
    </w:p>
    <w:p>
      <w:pPr>
        <w:numPr>
          <w:ilvl w:val="2"/>
          <w:numId w:val="900"/>
        </w:numPr>
        <w:spacing w:before="0" w:after="0"/>
      </w:pPr>
      <w:r>
        <w:t>Sulfur Amino Acids</w:t>
      </w:r>
    </w:p>
    <w:p>
      <w:pPr>
        <w:numPr>
          <w:ilvl w:val="2"/>
          <w:numId w:val="900"/>
        </w:numPr>
        <w:spacing w:before="0" w:after="0"/>
      </w:pPr>
      <w:r>
        <w:t>Sulfonates</w:t>
      </w:r>
    </w:p>
    <w:p>
      <w:pPr>
        <w:numPr>
          <w:ilvl w:val="2"/>
          <w:numId w:val="900"/>
        </w:numPr>
        <w:spacing w:before="0" w:after="0"/>
      </w:pPr>
      <w:r>
        <w:t>Sulfate Esters</w:t>
      </w:r>
    </w:p>
    <w:p>
      <w:pPr>
        <w:numPr>
          <w:ilvl w:val="1"/>
          <w:numId w:val="900"/>
        </w:numPr>
        <w:spacing w:before="0" w:after="0"/>
      </w:pPr>
      <w:r>
        <w:t>Atmospheric Sulfur Chemistry</w:t>
      </w:r>
    </w:p>
    <w:p>
      <w:pPr>
        <w:numPr>
          <w:ilvl w:val="2"/>
          <w:numId w:val="900"/>
        </w:numPr>
        <w:spacing w:before="0" w:after="0"/>
      </w:pPr>
      <w:r>
        <w:t>DMS Oxidation</w:t>
      </w:r>
    </w:p>
    <w:p>
      <w:pPr>
        <w:numPr>
          <w:ilvl w:val="2"/>
          <w:numId w:val="900"/>
        </w:numPr>
        <w:spacing w:before="0" w:after="0"/>
      </w:pPr>
      <w:r>
        <w:t>SO2 Oxidation</w:t>
      </w:r>
    </w:p>
    <w:p>
      <w:pPr>
        <w:numPr>
          <w:ilvl w:val="2"/>
          <w:numId w:val="900"/>
        </w:numPr>
        <w:spacing w:before="0" w:after="0"/>
      </w:pPr>
      <w:r>
        <w:t>Aerosol Formation</w:t>
      </w:r>
    </w:p>
    <w:p>
      <w:pPr>
        <w:numPr>
          <w:ilvl w:val="2"/>
          <w:numId w:val="900"/>
        </w:numPr>
        <w:spacing w:before="0" w:after="0"/>
      </w:pPr>
      <w:r>
        <w:t>Cloud Condensation Nuclei</w:t>
      </w:r>
    </w:p>
    <w:p>
      <w:pPr>
        <w:numPr>
          <w:ilvl w:val="1"/>
          <w:numId w:val="900"/>
        </w:numPr>
        <w:spacing w:before="0" w:after="0"/>
      </w:pPr>
      <w:r>
        <w:t>Geological Processes</w:t>
      </w:r>
    </w:p>
    <w:p>
      <w:pPr>
        <w:numPr>
          <w:ilvl w:val="2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Hydrothermal Systems</w:t>
      </w:r>
    </w:p>
    <w:p>
      <w:pPr>
        <w:numPr>
          <w:ilvl w:val="2"/>
          <w:numId w:val="900"/>
        </w:numPr>
        <w:spacing w:before="0" w:after="0"/>
      </w:pPr>
      <w:r>
        <w:t>Weathering of Sulfide Minerals</w:t>
      </w:r>
    </w:p>
    <w:p>
      <w:pPr>
        <w:pStyle w:val="Heading1"/>
      </w:pPr>
      <w:r>
        <w:t>Other Essential Element Cycles</w:t>
      </w:r>
    </w:p>
    <w:p>
      <w:pPr>
        <w:numPr>
          <w:ilvl w:val="0"/>
          <w:numId w:val="900"/>
        </w:numPr>
        <w:spacing w:before="0" w:after="0"/>
      </w:pPr>
      <w:r>
        <w:t>Silicon Cycle</w:t>
      </w:r>
    </w:p>
    <w:p>
      <w:pPr>
        <w:numPr>
          <w:ilvl w:val="1"/>
          <w:numId w:val="900"/>
        </w:numPr>
        <w:spacing w:before="0" w:after="0"/>
      </w:pPr>
      <w:r>
        <w:t>Silicon Sources</w:t>
      </w:r>
    </w:p>
    <w:p>
      <w:pPr>
        <w:numPr>
          <w:ilvl w:val="2"/>
          <w:numId w:val="900"/>
        </w:numPr>
        <w:spacing w:before="0" w:after="0"/>
      </w:pPr>
      <w:r>
        <w:t>Silicate Mineral Weathering</w:t>
      </w:r>
    </w:p>
    <w:p>
      <w:pPr>
        <w:numPr>
          <w:ilvl w:val="2"/>
          <w:numId w:val="900"/>
        </w:numPr>
        <w:spacing w:before="0" w:after="0"/>
      </w:pPr>
      <w:r>
        <w:t>Volcanic Glass</w:t>
      </w:r>
    </w:p>
    <w:p>
      <w:pPr>
        <w:numPr>
          <w:ilvl w:val="1"/>
          <w:numId w:val="900"/>
        </w:numPr>
        <w:spacing w:before="0" w:after="0"/>
      </w:pPr>
      <w:r>
        <w:t>Biological Silicon Utilization</w:t>
      </w:r>
    </w:p>
    <w:p>
      <w:pPr>
        <w:numPr>
          <w:ilvl w:val="2"/>
          <w:numId w:val="900"/>
        </w:numPr>
        <w:spacing w:before="0" w:after="0"/>
      </w:pPr>
      <w:r>
        <w:t>Diatoms</w:t>
      </w:r>
    </w:p>
    <w:p>
      <w:pPr>
        <w:numPr>
          <w:ilvl w:val="2"/>
          <w:numId w:val="900"/>
        </w:numPr>
        <w:spacing w:before="0" w:after="0"/>
      </w:pPr>
      <w:r>
        <w:t>Radiolarians</w:t>
      </w:r>
    </w:p>
    <w:p>
      <w:pPr>
        <w:numPr>
          <w:ilvl w:val="2"/>
          <w:numId w:val="900"/>
        </w:numPr>
        <w:spacing w:before="0" w:after="0"/>
      </w:pPr>
      <w:r>
        <w:t>Sponges</w:t>
      </w:r>
    </w:p>
    <w:p>
      <w:pPr>
        <w:numPr>
          <w:ilvl w:val="2"/>
          <w:numId w:val="900"/>
        </w:numPr>
        <w:spacing w:before="0" w:after="0"/>
      </w:pPr>
      <w:r>
        <w:t>Higher Plants</w:t>
      </w:r>
    </w:p>
    <w:p>
      <w:pPr>
        <w:numPr>
          <w:ilvl w:val="1"/>
          <w:numId w:val="900"/>
        </w:numPr>
        <w:spacing w:before="0" w:after="0"/>
      </w:pPr>
      <w:r>
        <w:t>Silicon Transport</w:t>
      </w:r>
    </w:p>
    <w:p>
      <w:pPr>
        <w:numPr>
          <w:ilvl w:val="2"/>
          <w:numId w:val="900"/>
        </w:numPr>
        <w:spacing w:before="0" w:after="0"/>
      </w:pPr>
      <w:r>
        <w:t>Dissolved Silica</w:t>
      </w:r>
    </w:p>
    <w:p>
      <w:pPr>
        <w:numPr>
          <w:ilvl w:val="2"/>
          <w:numId w:val="900"/>
        </w:numPr>
        <w:spacing w:before="0" w:after="0"/>
      </w:pPr>
      <w:r>
        <w:t>Particulate Silica</w:t>
      </w:r>
    </w:p>
    <w:p>
      <w:pPr>
        <w:numPr>
          <w:ilvl w:val="1"/>
          <w:numId w:val="900"/>
        </w:numPr>
        <w:spacing w:before="0" w:after="0"/>
      </w:pPr>
      <w:r>
        <w:t>Silicon Sedimentation</w:t>
      </w:r>
    </w:p>
    <w:p>
      <w:pPr>
        <w:numPr>
          <w:ilvl w:val="2"/>
          <w:numId w:val="900"/>
        </w:numPr>
        <w:spacing w:before="0" w:after="0"/>
      </w:pPr>
      <w:r>
        <w:t>Biogenic Silica</w:t>
      </w:r>
    </w:p>
    <w:p>
      <w:pPr>
        <w:numPr>
          <w:ilvl w:val="2"/>
          <w:numId w:val="900"/>
        </w:numPr>
        <w:spacing w:before="0" w:after="0"/>
      </w:pPr>
      <w:r>
        <w:t>Diagenetic Processes</w:t>
      </w:r>
    </w:p>
    <w:p>
      <w:pPr>
        <w:numPr>
          <w:ilvl w:val="0"/>
          <w:numId w:val="900"/>
        </w:numPr>
        <w:spacing w:before="0" w:after="0"/>
      </w:pPr>
      <w:r>
        <w:t>Iron Cycle</w:t>
      </w:r>
    </w:p>
    <w:p>
      <w:pPr>
        <w:numPr>
          <w:ilvl w:val="1"/>
          <w:numId w:val="900"/>
        </w:numPr>
        <w:spacing w:before="0" w:after="0"/>
      </w:pPr>
      <w:r>
        <w:t>Iron Reservoirs</w:t>
      </w:r>
    </w:p>
    <w:p>
      <w:pPr>
        <w:numPr>
          <w:ilvl w:val="2"/>
          <w:numId w:val="900"/>
        </w:numPr>
        <w:spacing w:before="0" w:after="0"/>
      </w:pPr>
      <w:r>
        <w:t>Crustal Iron</w:t>
      </w:r>
    </w:p>
    <w:p>
      <w:pPr>
        <w:numPr>
          <w:ilvl w:val="2"/>
          <w:numId w:val="900"/>
        </w:numPr>
        <w:spacing w:before="0" w:after="0"/>
      </w:pPr>
      <w:r>
        <w:t>Oceanic Iron</w:t>
      </w:r>
    </w:p>
    <w:p>
      <w:pPr>
        <w:numPr>
          <w:ilvl w:val="2"/>
          <w:numId w:val="900"/>
        </w:numPr>
        <w:spacing w:before="0" w:after="0"/>
      </w:pPr>
      <w:r>
        <w:t>Atmospheric Iron</w:t>
      </w:r>
    </w:p>
    <w:p>
      <w:pPr>
        <w:numPr>
          <w:ilvl w:val="1"/>
          <w:numId w:val="900"/>
        </w:numPr>
        <w:spacing w:before="0" w:after="0"/>
      </w:pPr>
      <w:r>
        <w:t>Iron Redox Chemistry</w:t>
      </w:r>
    </w:p>
    <w:p>
      <w:pPr>
        <w:numPr>
          <w:ilvl w:val="2"/>
          <w:numId w:val="900"/>
        </w:numPr>
        <w:spacing w:before="0" w:after="0"/>
      </w:pPr>
      <w:r>
        <w:t>Ferrous Iron</w:t>
      </w:r>
    </w:p>
    <w:p>
      <w:pPr>
        <w:numPr>
          <w:ilvl w:val="2"/>
          <w:numId w:val="900"/>
        </w:numPr>
        <w:spacing w:before="0" w:after="0"/>
      </w:pPr>
      <w:r>
        <w:t>Ferric Iron</w:t>
      </w:r>
    </w:p>
    <w:p>
      <w:pPr>
        <w:numPr>
          <w:ilvl w:val="2"/>
          <w:numId w:val="900"/>
        </w:numPr>
        <w:spacing w:before="0" w:after="0"/>
      </w:pPr>
      <w:r>
        <w:t>Iron Minerals</w:t>
      </w:r>
    </w:p>
    <w:p>
      <w:pPr>
        <w:numPr>
          <w:ilvl w:val="1"/>
          <w:numId w:val="900"/>
        </w:numPr>
        <w:spacing w:before="0" w:after="0"/>
      </w:pPr>
      <w:r>
        <w:t>Biological Iron Cycling</w:t>
      </w:r>
    </w:p>
    <w:p>
      <w:pPr>
        <w:numPr>
          <w:ilvl w:val="2"/>
          <w:numId w:val="900"/>
        </w:numPr>
        <w:spacing w:before="0" w:after="0"/>
      </w:pPr>
      <w:r>
        <w:t>Iron Limitation</w:t>
      </w:r>
    </w:p>
    <w:p>
      <w:pPr>
        <w:numPr>
          <w:ilvl w:val="2"/>
          <w:numId w:val="900"/>
        </w:numPr>
        <w:spacing w:before="0" w:after="0"/>
      </w:pPr>
      <w:r>
        <w:t>Iron Uptake Mechanisms</w:t>
      </w:r>
    </w:p>
    <w:p>
      <w:pPr>
        <w:numPr>
          <w:ilvl w:val="2"/>
          <w:numId w:val="900"/>
        </w:numPr>
        <w:spacing w:before="0" w:after="0"/>
      </w:pPr>
      <w:r>
        <w:t>Iron Storage</w:t>
      </w:r>
    </w:p>
    <w:p>
      <w:pPr>
        <w:numPr>
          <w:ilvl w:val="1"/>
          <w:numId w:val="900"/>
        </w:numPr>
        <w:spacing w:before="0" w:after="0"/>
      </w:pPr>
      <w:r>
        <w:t>Iron Transport</w:t>
      </w:r>
    </w:p>
    <w:p>
      <w:pPr>
        <w:numPr>
          <w:ilvl w:val="2"/>
          <w:numId w:val="900"/>
        </w:numPr>
        <w:spacing w:before="0" w:after="0"/>
      </w:pPr>
      <w:r>
        <w:t>Dust Deposition</w:t>
      </w:r>
    </w:p>
    <w:p>
      <w:pPr>
        <w:numPr>
          <w:ilvl w:val="2"/>
          <w:numId w:val="900"/>
        </w:numPr>
        <w:spacing w:before="0" w:after="0"/>
      </w:pPr>
      <w:r>
        <w:t>Riverine Input</w:t>
      </w:r>
    </w:p>
    <w:p>
      <w:pPr>
        <w:numPr>
          <w:ilvl w:val="2"/>
          <w:numId w:val="900"/>
        </w:numPr>
        <w:spacing w:before="0" w:after="0"/>
      </w:pPr>
      <w:r>
        <w:t>Hydrothermal Input</w:t>
      </w:r>
    </w:p>
    <w:p>
      <w:pPr>
        <w:numPr>
          <w:ilvl w:val="0"/>
          <w:numId w:val="900"/>
        </w:numPr>
        <w:spacing w:before="0" w:after="0"/>
      </w:pPr>
      <w:r>
        <w:t>Trace Element Cycles</w:t>
      </w:r>
    </w:p>
    <w:p>
      <w:pPr>
        <w:numPr>
          <w:ilvl w:val="1"/>
          <w:numId w:val="900"/>
        </w:numPr>
        <w:spacing w:before="0" w:after="0"/>
      </w:pPr>
      <w:r>
        <w:t>Micronutrient Elements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Molybdenum</w:t>
      </w:r>
    </w:p>
    <w:p>
      <w:pPr>
        <w:numPr>
          <w:ilvl w:val="2"/>
          <w:numId w:val="900"/>
        </w:numPr>
        <w:spacing w:before="0" w:after="0"/>
      </w:pPr>
      <w:r>
        <w:t>Cobalt</w:t>
      </w:r>
    </w:p>
    <w:p>
      <w:pPr>
        <w:numPr>
          <w:ilvl w:val="1"/>
          <w:numId w:val="900"/>
        </w:numPr>
        <w:spacing w:before="0" w:after="0"/>
      </w:pPr>
      <w:r>
        <w:t>Toxic Elements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Cadmium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2"/>
          <w:numId w:val="900"/>
        </w:numPr>
        <w:spacing w:before="0" w:after="0"/>
      </w:pPr>
      <w:r>
        <w:t>Arsenic</w:t>
      </w:r>
    </w:p>
    <w:p>
      <w:pPr>
        <w:numPr>
          <w:ilvl w:val="1"/>
          <w:numId w:val="900"/>
        </w:numPr>
        <w:spacing w:before="0" w:after="0"/>
      </w:pPr>
      <w:r>
        <w:t>Biogeochemical Behavior</w:t>
      </w:r>
    </w:p>
    <w:p>
      <w:pPr>
        <w:numPr>
          <w:ilvl w:val="2"/>
          <w:numId w:val="900"/>
        </w:numPr>
        <w:spacing w:before="0" w:after="0"/>
      </w:pPr>
      <w:r>
        <w:t>Speciation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pStyle w:val="Heading1"/>
      </w:pPr>
      <w:r>
        <w:t>Terrestrial Ecosystem Biogeochemistry</w:t>
      </w:r>
    </w:p>
    <w:p>
      <w:pPr>
        <w:numPr>
          <w:ilvl w:val="0"/>
          <w:numId w:val="900"/>
        </w:numPr>
        <w:spacing w:before="0" w:after="0"/>
      </w:pPr>
      <w:r>
        <w:t>Soil Biogeochemistry</w:t>
      </w:r>
    </w:p>
    <w:p>
      <w:pPr>
        <w:numPr>
          <w:ilvl w:val="1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Formation Pathways</w:t>
      </w:r>
    </w:p>
    <w:p>
      <w:pPr>
        <w:numPr>
          <w:ilvl w:val="3"/>
          <w:numId w:val="900"/>
        </w:numPr>
        <w:spacing w:before="0" w:after="0"/>
      </w:pPr>
      <w:r>
        <w:t>Plant Residue Decomposition</w:t>
      </w:r>
    </w:p>
    <w:p>
      <w:pPr>
        <w:numPr>
          <w:ilvl w:val="3"/>
          <w:numId w:val="900"/>
        </w:numPr>
        <w:spacing w:before="0" w:after="0"/>
      </w:pPr>
      <w:r>
        <w:t>Microbial Synthesis</w:t>
      </w:r>
    </w:p>
    <w:p>
      <w:pPr>
        <w:numPr>
          <w:ilvl w:val="3"/>
          <w:numId w:val="900"/>
        </w:numPr>
        <w:spacing w:before="0" w:after="0"/>
      </w:pPr>
      <w:r>
        <w:t>Root Exudation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Lignin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Humic Substances</w:t>
      </w:r>
    </w:p>
    <w:p>
      <w:pPr>
        <w:numPr>
          <w:ilvl w:val="3"/>
          <w:numId w:val="900"/>
        </w:numPr>
        <w:spacing w:before="0" w:after="0"/>
      </w:pPr>
      <w:r>
        <w:t>Fulvic Acids</w:t>
      </w:r>
    </w:p>
    <w:p>
      <w:pPr>
        <w:numPr>
          <w:ilvl w:val="3"/>
          <w:numId w:val="900"/>
        </w:numPr>
        <w:spacing w:before="0" w:after="0"/>
      </w:pPr>
      <w:r>
        <w:t>Humic Acids</w:t>
      </w:r>
    </w:p>
    <w:p>
      <w:pPr>
        <w:numPr>
          <w:ilvl w:val="3"/>
          <w:numId w:val="900"/>
        </w:numPr>
        <w:spacing w:before="0" w:after="0"/>
      </w:pPr>
      <w:r>
        <w:t>Humin</w:t>
      </w:r>
    </w:p>
    <w:p>
      <w:pPr>
        <w:numPr>
          <w:ilvl w:val="3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Soil Organic Matter Dynamics</w:t>
      </w:r>
    </w:p>
    <w:p>
      <w:pPr>
        <w:numPr>
          <w:ilvl w:val="3"/>
          <w:numId w:val="900"/>
        </w:numPr>
        <w:spacing w:before="0" w:after="0"/>
      </w:pPr>
      <w:r>
        <w:t>Turnover Times</w:t>
      </w:r>
    </w:p>
    <w:p>
      <w:pPr>
        <w:numPr>
          <w:ilvl w:val="3"/>
          <w:numId w:val="900"/>
        </w:numPr>
        <w:spacing w:before="0" w:after="0"/>
      </w:pPr>
      <w:r>
        <w:t>Stabilization Mechanisms</w:t>
      </w:r>
    </w:p>
    <w:p>
      <w:pPr>
        <w:numPr>
          <w:ilvl w:val="3"/>
          <w:numId w:val="900"/>
        </w:numPr>
        <w:spacing w:before="0" w:after="0"/>
      </w:pPr>
      <w:r>
        <w:t>Priming Effects</w:t>
      </w:r>
    </w:p>
    <w:p>
      <w:pPr>
        <w:numPr>
          <w:ilvl w:val="1"/>
          <w:numId w:val="900"/>
        </w:numPr>
        <w:spacing w:before="0" w:after="0"/>
      </w:pPr>
      <w:r>
        <w:t>Soil Nutrient Cycling</w:t>
      </w:r>
    </w:p>
    <w:p>
      <w:pPr>
        <w:numPr>
          <w:ilvl w:val="2"/>
          <w:numId w:val="900"/>
        </w:numPr>
        <w:spacing w:before="0" w:after="0"/>
      </w:pPr>
      <w:r>
        <w:t>Nitrogen Dynamics</w:t>
      </w:r>
    </w:p>
    <w:p>
      <w:pPr>
        <w:numPr>
          <w:ilvl w:val="3"/>
          <w:numId w:val="900"/>
        </w:numPr>
        <w:spacing w:before="0" w:after="0"/>
      </w:pPr>
      <w:r>
        <w:t>N Mineralization</w:t>
      </w:r>
    </w:p>
    <w:p>
      <w:pPr>
        <w:numPr>
          <w:ilvl w:val="3"/>
          <w:numId w:val="900"/>
        </w:numPr>
        <w:spacing w:before="0" w:after="0"/>
      </w:pPr>
      <w:r>
        <w:t>N Immobilization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Phosphorus Dynamics</w:t>
      </w:r>
    </w:p>
    <w:p>
      <w:pPr>
        <w:numPr>
          <w:ilvl w:val="3"/>
          <w:numId w:val="900"/>
        </w:numPr>
        <w:spacing w:before="0" w:after="0"/>
      </w:pPr>
      <w:r>
        <w:t>P Mineralization</w:t>
      </w:r>
    </w:p>
    <w:p>
      <w:pPr>
        <w:numPr>
          <w:ilvl w:val="3"/>
          <w:numId w:val="900"/>
        </w:numPr>
        <w:spacing w:before="0" w:after="0"/>
      </w:pPr>
      <w:r>
        <w:t>P Sorption</w:t>
      </w:r>
    </w:p>
    <w:p>
      <w:pPr>
        <w:numPr>
          <w:ilvl w:val="3"/>
          <w:numId w:val="900"/>
        </w:numPr>
        <w:spacing w:before="0" w:after="0"/>
      </w:pPr>
      <w:r>
        <w:t>P Availability</w:t>
      </w:r>
    </w:p>
    <w:p>
      <w:pPr>
        <w:numPr>
          <w:ilvl w:val="2"/>
          <w:numId w:val="900"/>
        </w:numPr>
        <w:spacing w:before="0" w:after="0"/>
      </w:pPr>
      <w:r>
        <w:t>Sulfur Dynamics</w:t>
      </w:r>
    </w:p>
    <w:p>
      <w:pPr>
        <w:numPr>
          <w:ilvl w:val="3"/>
          <w:numId w:val="900"/>
        </w:numPr>
        <w:spacing w:before="0" w:after="0"/>
      </w:pPr>
      <w:r>
        <w:t>S Mineralization</w:t>
      </w:r>
    </w:p>
    <w:p>
      <w:pPr>
        <w:numPr>
          <w:ilvl w:val="3"/>
          <w:numId w:val="900"/>
        </w:numPr>
        <w:spacing w:before="0" w:after="0"/>
      </w:pPr>
      <w:r>
        <w:t>S Oxidation</w:t>
      </w:r>
    </w:p>
    <w:p>
      <w:pPr>
        <w:numPr>
          <w:ilvl w:val="1"/>
          <w:numId w:val="900"/>
        </w:numPr>
        <w:spacing w:before="0" w:after="0"/>
      </w:pPr>
      <w:r>
        <w:t>Rhizosphere Processes</w:t>
      </w:r>
    </w:p>
    <w:p>
      <w:pPr>
        <w:numPr>
          <w:ilvl w:val="2"/>
          <w:numId w:val="900"/>
        </w:numPr>
        <w:spacing w:before="0" w:after="0"/>
      </w:pPr>
      <w:r>
        <w:t>Root Architecture</w:t>
      </w:r>
    </w:p>
    <w:p>
      <w:pPr>
        <w:numPr>
          <w:ilvl w:val="2"/>
          <w:numId w:val="900"/>
        </w:numPr>
        <w:spacing w:before="0" w:after="0"/>
      </w:pPr>
      <w:r>
        <w:t>Root Exudates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Signaling Compounds</w:t>
      </w:r>
    </w:p>
    <w:p>
      <w:pPr>
        <w:numPr>
          <w:ilvl w:val="2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Bacterial Associations</w:t>
      </w:r>
    </w:p>
    <w:p>
      <w:pPr>
        <w:numPr>
          <w:ilvl w:val="3"/>
          <w:numId w:val="900"/>
        </w:numPr>
        <w:spacing w:before="0" w:after="0"/>
      </w:pPr>
      <w:r>
        <w:t>Mycorrhizal Fungi</w:t>
      </w:r>
    </w:p>
    <w:p>
      <w:pPr>
        <w:numPr>
          <w:ilvl w:val="2"/>
          <w:numId w:val="900"/>
        </w:numPr>
        <w:spacing w:before="0" w:after="0"/>
      </w:pPr>
      <w:r>
        <w:t>Nutrient Acquisition</w:t>
      </w:r>
    </w:p>
    <w:p>
      <w:pPr>
        <w:numPr>
          <w:ilvl w:val="3"/>
          <w:numId w:val="900"/>
        </w:numPr>
        <w:spacing w:before="0" w:after="0"/>
      </w:pPr>
      <w:r>
        <w:t>Direct Uptake</w:t>
      </w:r>
    </w:p>
    <w:p>
      <w:pPr>
        <w:numPr>
          <w:ilvl w:val="3"/>
          <w:numId w:val="900"/>
        </w:numPr>
        <w:spacing w:before="0" w:after="0"/>
      </w:pPr>
      <w:r>
        <w:t>Microbial Mediation</w:t>
      </w:r>
    </w:p>
    <w:p>
      <w:pPr>
        <w:numPr>
          <w:ilvl w:val="0"/>
          <w:numId w:val="900"/>
        </w:numPr>
        <w:spacing w:before="0" w:after="0"/>
      </w:pPr>
      <w:r>
        <w:t>Forest Biogeochemistry</w:t>
      </w:r>
    </w:p>
    <w:p>
      <w:pPr>
        <w:numPr>
          <w:ilvl w:val="1"/>
          <w:numId w:val="900"/>
        </w:numPr>
        <w:spacing w:before="0" w:after="0"/>
      </w:pPr>
      <w:r>
        <w:t>Forest Nutrient Cycling</w:t>
      </w:r>
    </w:p>
    <w:p>
      <w:pPr>
        <w:numPr>
          <w:ilvl w:val="2"/>
          <w:numId w:val="900"/>
        </w:numPr>
        <w:spacing w:before="0" w:after="0"/>
      </w:pPr>
      <w:r>
        <w:t>Nutrient Inputs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Internal Cycling</w:t>
      </w:r>
    </w:p>
    <w:p>
      <w:pPr>
        <w:numPr>
          <w:ilvl w:val="3"/>
          <w:numId w:val="900"/>
        </w:numPr>
        <w:spacing w:before="0" w:after="0"/>
      </w:pPr>
      <w:r>
        <w:t>Litterfall</w:t>
      </w:r>
    </w:p>
    <w:p>
      <w:pPr>
        <w:numPr>
          <w:ilvl w:val="3"/>
          <w:numId w:val="900"/>
        </w:numPr>
        <w:spacing w:before="0" w:after="0"/>
      </w:pPr>
      <w:r>
        <w:t>Root Turnover</w:t>
      </w:r>
    </w:p>
    <w:p>
      <w:pPr>
        <w:numPr>
          <w:ilvl w:val="3"/>
          <w:numId w:val="900"/>
        </w:numPr>
        <w:spacing w:before="0" w:after="0"/>
      </w:pPr>
      <w:r>
        <w:t>Canopy Leaching</w:t>
      </w:r>
    </w:p>
    <w:p>
      <w:pPr>
        <w:numPr>
          <w:ilvl w:val="2"/>
          <w:numId w:val="900"/>
        </w:numPr>
        <w:spacing w:before="0" w:after="0"/>
      </w:pPr>
      <w:r>
        <w:t>Nutrient Outputs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3"/>
          <w:numId w:val="900"/>
        </w:numPr>
        <w:spacing w:before="0" w:after="0"/>
      </w:pPr>
      <w:r>
        <w:t>Gaseous Losses</w:t>
      </w:r>
    </w:p>
    <w:p>
      <w:pPr>
        <w:numPr>
          <w:ilvl w:val="3"/>
          <w:numId w:val="900"/>
        </w:numPr>
        <w:spacing w:before="0" w:after="0"/>
      </w:pPr>
      <w:r>
        <w:t>Harvesting</w:t>
      </w:r>
    </w:p>
    <w:p>
      <w:pPr>
        <w:numPr>
          <w:ilvl w:val="1"/>
          <w:numId w:val="900"/>
        </w:numPr>
        <w:spacing w:before="0" w:after="0"/>
      </w:pPr>
      <w:r>
        <w:t>Limiting Factors</w:t>
      </w:r>
    </w:p>
    <w:p>
      <w:pPr>
        <w:numPr>
          <w:ilvl w:val="2"/>
          <w:numId w:val="900"/>
        </w:numPr>
        <w:spacing w:before="0" w:after="0"/>
      </w:pPr>
      <w:r>
        <w:t>Nitrogen Limitation</w:t>
      </w:r>
    </w:p>
    <w:p>
      <w:pPr>
        <w:numPr>
          <w:ilvl w:val="2"/>
          <w:numId w:val="900"/>
        </w:numPr>
        <w:spacing w:before="0" w:after="0"/>
      </w:pPr>
      <w:r>
        <w:t>Phosphorus Limitation</w:t>
      </w:r>
    </w:p>
    <w:p>
      <w:pPr>
        <w:numPr>
          <w:ilvl w:val="2"/>
          <w:numId w:val="900"/>
        </w:numPr>
        <w:spacing w:before="0" w:after="0"/>
      </w:pPr>
      <w:r>
        <w:t>Light Limitation</w:t>
      </w:r>
    </w:p>
    <w:p>
      <w:pPr>
        <w:numPr>
          <w:ilvl w:val="2"/>
          <w:numId w:val="900"/>
        </w:numPr>
        <w:spacing w:before="0" w:after="0"/>
      </w:pPr>
      <w:r>
        <w:t>Water Limitation</w:t>
      </w:r>
    </w:p>
    <w:p>
      <w:pPr>
        <w:numPr>
          <w:ilvl w:val="1"/>
          <w:numId w:val="900"/>
        </w:numPr>
        <w:spacing w:before="0" w:after="0"/>
      </w:pPr>
      <w:r>
        <w:t>Disturbance Effects</w:t>
      </w:r>
    </w:p>
    <w:p>
      <w:pPr>
        <w:numPr>
          <w:ilvl w:val="2"/>
          <w:numId w:val="900"/>
        </w:numPr>
        <w:spacing w:before="0" w:after="0"/>
      </w:pPr>
      <w:r>
        <w:t>Fire Effects</w:t>
      </w:r>
    </w:p>
    <w:p>
      <w:pPr>
        <w:numPr>
          <w:ilvl w:val="3"/>
          <w:numId w:val="900"/>
        </w:numPr>
        <w:spacing w:before="0" w:after="0"/>
      </w:pPr>
      <w:r>
        <w:t>Nutrient Volatilization</w:t>
      </w:r>
    </w:p>
    <w:p>
      <w:pPr>
        <w:numPr>
          <w:ilvl w:val="3"/>
          <w:numId w:val="900"/>
        </w:numPr>
        <w:spacing w:before="0" w:after="0"/>
      </w:pPr>
      <w:r>
        <w:t>Ash Deposition</w:t>
      </w:r>
    </w:p>
    <w:p>
      <w:pPr>
        <w:numPr>
          <w:ilvl w:val="3"/>
          <w:numId w:val="900"/>
        </w:numPr>
        <w:spacing w:before="0" w:after="0"/>
      </w:pPr>
      <w:r>
        <w:t>Soil Heating</w:t>
      </w:r>
    </w:p>
    <w:p>
      <w:pPr>
        <w:numPr>
          <w:ilvl w:val="2"/>
          <w:numId w:val="900"/>
        </w:numPr>
        <w:spacing w:before="0" w:after="0"/>
      </w:pPr>
      <w:r>
        <w:t>Harvesting Effects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Insect Outbreaks</w:t>
      </w:r>
    </w:p>
    <w:p>
      <w:pPr>
        <w:numPr>
          <w:ilvl w:val="3"/>
          <w:numId w:val="900"/>
        </w:numPr>
        <w:spacing w:before="0" w:after="0"/>
      </w:pPr>
      <w:r>
        <w:t>Defoliation Effects</w:t>
      </w:r>
    </w:p>
    <w:p>
      <w:pPr>
        <w:numPr>
          <w:ilvl w:val="3"/>
          <w:numId w:val="900"/>
        </w:numPr>
        <w:spacing w:before="0" w:after="0"/>
      </w:pPr>
      <w:r>
        <w:t>Mortality Effects</w:t>
      </w:r>
    </w:p>
    <w:p>
      <w:pPr>
        <w:numPr>
          <w:ilvl w:val="0"/>
          <w:numId w:val="900"/>
        </w:numPr>
        <w:spacing w:before="0" w:after="0"/>
      </w:pPr>
      <w:r>
        <w:t>Grassland Biogeochemistry</w:t>
      </w:r>
    </w:p>
    <w:p>
      <w:pPr>
        <w:numPr>
          <w:ilvl w:val="1"/>
          <w:numId w:val="900"/>
        </w:numPr>
        <w:spacing w:before="0" w:after="0"/>
      </w:pPr>
      <w:r>
        <w:t>Grassland Characteristics</w:t>
      </w:r>
    </w:p>
    <w:p>
      <w:pPr>
        <w:numPr>
          <w:ilvl w:val="2"/>
          <w:numId w:val="900"/>
        </w:numPr>
        <w:spacing w:before="0" w:after="0"/>
      </w:pPr>
      <w:r>
        <w:t>Root:Shoot Ratios</w:t>
      </w:r>
    </w:p>
    <w:p>
      <w:pPr>
        <w:numPr>
          <w:ilvl w:val="2"/>
          <w:numId w:val="900"/>
        </w:numPr>
        <w:spacing w:before="0" w:after="0"/>
      </w:pPr>
      <w:r>
        <w:t>Seasonal Growth Patterns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Rapid Cycling</w:t>
      </w:r>
    </w:p>
    <w:p>
      <w:pPr>
        <w:numPr>
          <w:ilvl w:val="2"/>
          <w:numId w:val="900"/>
        </w:numPr>
        <w:spacing w:before="0" w:after="0"/>
      </w:pPr>
      <w:r>
        <w:t>Below-ground Allocation</w:t>
      </w:r>
    </w:p>
    <w:p>
      <w:pPr>
        <w:numPr>
          <w:ilvl w:val="2"/>
          <w:numId w:val="900"/>
        </w:numPr>
        <w:spacing w:before="0" w:after="0"/>
      </w:pPr>
      <w:r>
        <w:t>Fire Adaptations</w:t>
      </w:r>
    </w:p>
    <w:p>
      <w:pPr>
        <w:numPr>
          <w:ilvl w:val="1"/>
          <w:numId w:val="900"/>
        </w:numPr>
        <w:spacing w:before="0" w:after="0"/>
      </w:pPr>
      <w:r>
        <w:t>Grazing Effects</w:t>
      </w:r>
    </w:p>
    <w:p>
      <w:pPr>
        <w:numPr>
          <w:ilvl w:val="2"/>
          <w:numId w:val="900"/>
        </w:numPr>
        <w:spacing w:before="0" w:after="0"/>
      </w:pPr>
      <w:r>
        <w:t>Trampling</w:t>
      </w:r>
    </w:p>
    <w:p>
      <w:pPr>
        <w:numPr>
          <w:ilvl w:val="2"/>
          <w:numId w:val="900"/>
        </w:numPr>
        <w:spacing w:before="0" w:after="0"/>
      </w:pPr>
      <w:r>
        <w:t>Selective Feeding</w:t>
      </w:r>
    </w:p>
    <w:p>
      <w:pPr>
        <w:numPr>
          <w:ilvl w:val="2"/>
          <w:numId w:val="900"/>
        </w:numPr>
        <w:spacing w:before="0" w:after="0"/>
      </w:pPr>
      <w:r>
        <w:t>Nutrient Redistribution</w:t>
      </w:r>
    </w:p>
    <w:p>
      <w:pPr>
        <w:numPr>
          <w:ilvl w:val="1"/>
          <w:numId w:val="900"/>
        </w:numPr>
        <w:spacing w:before="0" w:after="0"/>
      </w:pPr>
      <w:r>
        <w:t>Soil Carbon Storage</w:t>
      </w:r>
    </w:p>
    <w:p>
      <w:pPr>
        <w:numPr>
          <w:ilvl w:val="2"/>
          <w:numId w:val="900"/>
        </w:numPr>
        <w:spacing w:before="0" w:after="0"/>
      </w:pPr>
      <w:r>
        <w:t>Root Carbon Input</w:t>
      </w:r>
    </w:p>
    <w:p>
      <w:pPr>
        <w:numPr>
          <w:ilvl w:val="2"/>
          <w:numId w:val="900"/>
        </w:numPr>
        <w:spacing w:before="0" w:after="0"/>
      </w:pPr>
      <w:r>
        <w:t>Soil Aggregation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0"/>
          <w:numId w:val="900"/>
        </w:numPr>
        <w:spacing w:before="0" w:after="0"/>
      </w:pPr>
      <w:r>
        <w:t>Wetland Biogeochemistry</w:t>
      </w:r>
    </w:p>
    <w:p>
      <w:pPr>
        <w:numPr>
          <w:ilvl w:val="1"/>
          <w:numId w:val="900"/>
        </w:numPr>
        <w:spacing w:before="0" w:after="0"/>
      </w:pPr>
      <w:r>
        <w:t>Wetland Types</w:t>
      </w:r>
    </w:p>
    <w:p>
      <w:pPr>
        <w:numPr>
          <w:ilvl w:val="2"/>
          <w:numId w:val="900"/>
        </w:numPr>
        <w:spacing w:before="0" w:after="0"/>
      </w:pPr>
      <w:r>
        <w:t>Freshwater Wetlands</w:t>
      </w:r>
    </w:p>
    <w:p>
      <w:pPr>
        <w:numPr>
          <w:ilvl w:val="2"/>
          <w:numId w:val="900"/>
        </w:numPr>
        <w:spacing w:before="0" w:after="0"/>
      </w:pPr>
      <w:r>
        <w:t>Saltwater Wetlands</w:t>
      </w:r>
    </w:p>
    <w:p>
      <w:pPr>
        <w:numPr>
          <w:ilvl w:val="2"/>
          <w:numId w:val="900"/>
        </w:numPr>
        <w:spacing w:before="0" w:after="0"/>
      </w:pPr>
      <w:r>
        <w:t>Peatlands</w:t>
      </w:r>
    </w:p>
    <w:p>
      <w:pPr>
        <w:numPr>
          <w:ilvl w:val="1"/>
          <w:numId w:val="900"/>
        </w:numPr>
        <w:spacing w:before="0" w:after="0"/>
      </w:pPr>
      <w:r>
        <w:t>Hydrology and Biogeochemistry</w:t>
      </w:r>
    </w:p>
    <w:p>
      <w:pPr>
        <w:numPr>
          <w:ilvl w:val="2"/>
          <w:numId w:val="900"/>
        </w:numPr>
        <w:spacing w:before="0" w:after="0"/>
      </w:pPr>
      <w:r>
        <w:t>Water Level Fluctuations</w:t>
      </w:r>
    </w:p>
    <w:p>
      <w:pPr>
        <w:numPr>
          <w:ilvl w:val="2"/>
          <w:numId w:val="900"/>
        </w:numPr>
        <w:spacing w:before="0" w:after="0"/>
      </w:pPr>
      <w:r>
        <w:t>Hydroperiod Effects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1"/>
          <w:numId w:val="900"/>
        </w:numPr>
        <w:spacing w:before="0" w:after="0"/>
      </w:pPr>
      <w:r>
        <w:t>Redox Processes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Redox Zonation</w:t>
      </w:r>
    </w:p>
    <w:p>
      <w:pPr>
        <w:numPr>
          <w:ilvl w:val="2"/>
          <w:numId w:val="900"/>
        </w:numPr>
        <w:spacing w:before="0" w:after="0"/>
      </w:pPr>
      <w:r>
        <w:t>Electron Acceptor Sequence</w:t>
      </w:r>
    </w:p>
    <w:p>
      <w:pPr>
        <w:numPr>
          <w:ilvl w:val="1"/>
          <w:numId w:val="900"/>
        </w:numPr>
        <w:spacing w:before="0" w:after="0"/>
      </w:pPr>
      <w:r>
        <w:t>Greenhouse Gas Fluxes</w:t>
      </w:r>
    </w:p>
    <w:p>
      <w:pPr>
        <w:numPr>
          <w:ilvl w:val="2"/>
          <w:numId w:val="900"/>
        </w:numPr>
        <w:spacing w:before="0" w:after="0"/>
      </w:pPr>
      <w:r>
        <w:t>Methane Production</w:t>
      </w:r>
    </w:p>
    <w:p>
      <w:pPr>
        <w:numPr>
          <w:ilvl w:val="2"/>
          <w:numId w:val="900"/>
        </w:numPr>
        <w:spacing w:before="0" w:after="0"/>
      </w:pPr>
      <w:r>
        <w:t>Nitrous Oxide Production</w:t>
      </w:r>
    </w:p>
    <w:p>
      <w:pPr>
        <w:numPr>
          <w:ilvl w:val="2"/>
          <w:numId w:val="900"/>
        </w:numPr>
        <w:spacing w:before="0" w:after="0"/>
      </w:pPr>
      <w:r>
        <w:t>Carbon Dioxide Fluxes</w:t>
      </w:r>
    </w:p>
    <w:p>
      <w:pPr>
        <w:numPr>
          <w:ilvl w:val="1"/>
          <w:numId w:val="900"/>
        </w:numPr>
        <w:spacing w:before="0" w:after="0"/>
      </w:pPr>
      <w:r>
        <w:t>Nutrient Retention</w:t>
      </w:r>
    </w:p>
    <w:p>
      <w:pPr>
        <w:numPr>
          <w:ilvl w:val="2"/>
          <w:numId w:val="900"/>
        </w:numPr>
        <w:spacing w:before="0" w:after="0"/>
      </w:pPr>
      <w:r>
        <w:t>Sediment Trapping</w:t>
      </w:r>
    </w:p>
    <w:p>
      <w:pPr>
        <w:numPr>
          <w:ilvl w:val="2"/>
          <w:numId w:val="900"/>
        </w:numPr>
        <w:spacing w:before="0" w:after="0"/>
      </w:pPr>
      <w:r>
        <w:t>Plant Uptake</w:t>
      </w:r>
    </w:p>
    <w:p>
      <w:pPr>
        <w:numPr>
          <w:ilvl w:val="2"/>
          <w:numId w:val="900"/>
        </w:numPr>
        <w:spacing w:before="0" w:after="0"/>
      </w:pPr>
      <w:r>
        <w:t>Microbial Processes</w:t>
      </w:r>
    </w:p>
    <w:p>
      <w:pPr>
        <w:pStyle w:val="Heading1"/>
      </w:pPr>
      <w:r>
        <w:t>Aquatic Ecosystem Biogeochemistry</w:t>
      </w:r>
    </w:p>
    <w:p>
      <w:pPr>
        <w:numPr>
          <w:ilvl w:val="0"/>
          <w:numId w:val="900"/>
        </w:numPr>
        <w:spacing w:before="0" w:after="0"/>
      </w:pPr>
      <w:r>
        <w:t>Freshwater Systems</w:t>
      </w:r>
    </w:p>
    <w:p>
      <w:pPr>
        <w:numPr>
          <w:ilvl w:val="1"/>
          <w:numId w:val="900"/>
        </w:numPr>
        <w:spacing w:before="0" w:after="0"/>
      </w:pPr>
      <w:r>
        <w:t>Lake Biogeochemistry</w:t>
      </w:r>
    </w:p>
    <w:p>
      <w:pPr>
        <w:numPr>
          <w:ilvl w:val="2"/>
          <w:numId w:val="900"/>
        </w:numPr>
        <w:spacing w:before="0" w:after="0"/>
      </w:pPr>
      <w:r>
        <w:t>Physical Structure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Light Attenuation</w:t>
      </w:r>
    </w:p>
    <w:p>
      <w:pPr>
        <w:numPr>
          <w:ilvl w:val="3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Chemical Gradients</w:t>
      </w:r>
    </w:p>
    <w:p>
      <w:pPr>
        <w:numPr>
          <w:ilvl w:val="3"/>
          <w:numId w:val="900"/>
        </w:numPr>
        <w:spacing w:before="0" w:after="0"/>
      </w:pPr>
      <w:r>
        <w:t>Oxygen Profiles</w:t>
      </w:r>
    </w:p>
    <w:p>
      <w:pPr>
        <w:numPr>
          <w:ilvl w:val="3"/>
          <w:numId w:val="900"/>
        </w:numPr>
        <w:spacing w:before="0" w:after="0"/>
      </w:pPr>
      <w:r>
        <w:t>Nutrient Distributions</w:t>
      </w:r>
    </w:p>
    <w:p>
      <w:pPr>
        <w:numPr>
          <w:ilvl w:val="3"/>
          <w:numId w:val="900"/>
        </w:numPr>
        <w:spacing w:before="0" w:after="0"/>
      </w:pPr>
      <w:r>
        <w:t>pH Variations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Sediment Processes</w:t>
      </w:r>
    </w:p>
    <w:p>
      <w:pPr>
        <w:numPr>
          <w:ilvl w:val="3"/>
          <w:numId w:val="900"/>
        </w:numPr>
        <w:spacing w:before="0" w:after="0"/>
      </w:pPr>
      <w:r>
        <w:t>Organic Matter Burial</w:t>
      </w:r>
    </w:p>
    <w:p>
      <w:pPr>
        <w:numPr>
          <w:ilvl w:val="3"/>
          <w:numId w:val="900"/>
        </w:numPr>
        <w:spacing w:before="0" w:after="0"/>
      </w:pPr>
      <w:r>
        <w:t>Nutrient Release</w:t>
      </w:r>
    </w:p>
    <w:p>
      <w:pPr>
        <w:numPr>
          <w:ilvl w:val="3"/>
          <w:numId w:val="900"/>
        </w:numPr>
        <w:spacing w:before="0" w:after="0"/>
      </w:pPr>
      <w:r>
        <w:t>Redox Chemistry</w:t>
      </w:r>
    </w:p>
    <w:p>
      <w:pPr>
        <w:numPr>
          <w:ilvl w:val="1"/>
          <w:numId w:val="900"/>
        </w:numPr>
        <w:spacing w:before="0" w:after="0"/>
      </w:pPr>
      <w:r>
        <w:t>Stream and River Biogeochemistry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3"/>
          <w:numId w:val="900"/>
        </w:numPr>
        <w:spacing w:before="0" w:after="0"/>
      </w:pPr>
      <w:r>
        <w:t>Discharge Variability</w:t>
      </w:r>
    </w:p>
    <w:p>
      <w:pPr>
        <w:numPr>
          <w:ilvl w:val="3"/>
          <w:numId w:val="900"/>
        </w:numPr>
        <w:spacing w:before="0" w:after="0"/>
      </w:pPr>
      <w:r>
        <w:t>Velocity Effects</w:t>
      </w:r>
    </w:p>
    <w:p>
      <w:pPr>
        <w:numPr>
          <w:ilvl w:val="3"/>
          <w:numId w:val="900"/>
        </w:numPr>
        <w:spacing w:before="0" w:after="0"/>
      </w:pPr>
      <w:r>
        <w:t>Turbulence</w:t>
      </w:r>
    </w:p>
    <w:p>
      <w:pPr>
        <w:numPr>
          <w:ilvl w:val="2"/>
          <w:numId w:val="900"/>
        </w:numPr>
        <w:spacing w:before="0" w:after="0"/>
      </w:pPr>
      <w:r>
        <w:t>Nutrient Spiraling</w:t>
      </w:r>
    </w:p>
    <w:p>
      <w:pPr>
        <w:numPr>
          <w:ilvl w:val="3"/>
          <w:numId w:val="900"/>
        </w:numPr>
        <w:spacing w:before="0" w:after="0"/>
      </w:pPr>
      <w:r>
        <w:t>Uptake Length</w:t>
      </w:r>
    </w:p>
    <w:p>
      <w:pPr>
        <w:numPr>
          <w:ilvl w:val="3"/>
          <w:numId w:val="900"/>
        </w:numPr>
        <w:spacing w:before="0" w:after="0"/>
      </w:pPr>
      <w:r>
        <w:t>Turnover Rate</w:t>
      </w:r>
    </w:p>
    <w:p>
      <w:pPr>
        <w:numPr>
          <w:ilvl w:val="3"/>
          <w:numId w:val="900"/>
        </w:numPr>
        <w:spacing w:before="0" w:after="0"/>
      </w:pPr>
      <w:r>
        <w:t>Downstream Transport</w:t>
      </w:r>
    </w:p>
    <w:p>
      <w:pPr>
        <w:numPr>
          <w:ilvl w:val="2"/>
          <w:numId w:val="900"/>
        </w:numPr>
        <w:spacing w:before="0" w:after="0"/>
      </w:pPr>
      <w:r>
        <w:t>Riparian Interactions</w:t>
      </w:r>
    </w:p>
    <w:p>
      <w:pPr>
        <w:numPr>
          <w:ilvl w:val="3"/>
          <w:numId w:val="900"/>
        </w:numPr>
        <w:spacing w:before="0" w:after="0"/>
      </w:pPr>
      <w:r>
        <w:t>Leaf Litter Inputs</w:t>
      </w:r>
    </w:p>
    <w:p>
      <w:pPr>
        <w:numPr>
          <w:ilvl w:val="3"/>
          <w:numId w:val="900"/>
        </w:numPr>
        <w:spacing w:before="0" w:after="0"/>
      </w:pPr>
      <w:r>
        <w:t>Shading Effects</w:t>
      </w:r>
    </w:p>
    <w:p>
      <w:pPr>
        <w:numPr>
          <w:ilvl w:val="3"/>
          <w:numId w:val="900"/>
        </w:numPr>
        <w:spacing w:before="0" w:after="0"/>
      </w:pPr>
      <w:r>
        <w:t>Groundwater Exchange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3"/>
          <w:numId w:val="900"/>
        </w:numPr>
        <w:spacing w:before="0" w:after="0"/>
      </w:pPr>
      <w:r>
        <w:t>Dam Effects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Urban Inputs</w:t>
      </w:r>
    </w:p>
    <w:p>
      <w:pPr>
        <w:numPr>
          <w:ilvl w:val="1"/>
          <w:numId w:val="900"/>
        </w:numPr>
        <w:spacing w:before="0" w:after="0"/>
      </w:pPr>
      <w:r>
        <w:t>Groundwater Biogeochemistry</w:t>
      </w:r>
    </w:p>
    <w:p>
      <w:pPr>
        <w:numPr>
          <w:ilvl w:val="2"/>
          <w:numId w:val="900"/>
        </w:numPr>
        <w:spacing w:before="0" w:after="0"/>
      </w:pPr>
      <w:r>
        <w:t>Groundwater Chemistry</w:t>
      </w:r>
    </w:p>
    <w:p>
      <w:pPr>
        <w:numPr>
          <w:ilvl w:val="3"/>
          <w:numId w:val="900"/>
        </w:numPr>
        <w:spacing w:before="0" w:after="0"/>
      </w:pPr>
      <w:r>
        <w:t>Major Ion Composition</w:t>
      </w:r>
    </w:p>
    <w:p>
      <w:pPr>
        <w:numPr>
          <w:ilvl w:val="3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Organic Compounds</w:t>
      </w:r>
    </w:p>
    <w:p>
      <w:pPr>
        <w:numPr>
          <w:ilvl w:val="2"/>
          <w:numId w:val="900"/>
        </w:numPr>
        <w:spacing w:before="0" w:after="0"/>
      </w:pPr>
      <w:r>
        <w:t>Microbial Processes</w:t>
      </w:r>
    </w:p>
    <w:p>
      <w:pPr>
        <w:numPr>
          <w:ilvl w:val="3"/>
          <w:numId w:val="900"/>
        </w:numPr>
        <w:spacing w:before="0" w:after="0"/>
      </w:pPr>
      <w:r>
        <w:t>Anaerobic Metabolism</w:t>
      </w:r>
    </w:p>
    <w:p>
      <w:pPr>
        <w:numPr>
          <w:ilvl w:val="3"/>
          <w:numId w:val="900"/>
        </w:numPr>
        <w:spacing w:before="0" w:after="0"/>
      </w:pPr>
      <w:r>
        <w:t>Contaminant Degradation</w:t>
      </w:r>
    </w:p>
    <w:p>
      <w:pPr>
        <w:numPr>
          <w:ilvl w:val="2"/>
          <w:numId w:val="900"/>
        </w:numPr>
        <w:spacing w:before="0" w:after="0"/>
      </w:pPr>
      <w:r>
        <w:t>Contaminant Transport</w:t>
      </w:r>
    </w:p>
    <w:p>
      <w:pPr>
        <w:numPr>
          <w:ilvl w:val="3"/>
          <w:numId w:val="900"/>
        </w:numPr>
        <w:spacing w:before="0" w:after="0"/>
      </w:pPr>
      <w:r>
        <w:t>Advection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Sorption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0"/>
          <w:numId w:val="900"/>
        </w:numPr>
        <w:spacing w:before="0" w:after="0"/>
      </w:pPr>
      <w:r>
        <w:t>Marine Systems</w:t>
      </w:r>
    </w:p>
    <w:p>
      <w:pPr>
        <w:numPr>
          <w:ilvl w:val="1"/>
          <w:numId w:val="900"/>
        </w:numPr>
        <w:spacing w:before="0" w:after="0"/>
      </w:pPr>
      <w:r>
        <w:t>Coastal Biogeochemistry</w:t>
      </w:r>
    </w:p>
    <w:p>
      <w:pPr>
        <w:numPr>
          <w:ilvl w:val="2"/>
          <w:numId w:val="900"/>
        </w:numPr>
        <w:spacing w:before="0" w:after="0"/>
      </w:pPr>
      <w:r>
        <w:t>Estuarine Processes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3"/>
          <w:numId w:val="900"/>
        </w:numPr>
        <w:spacing w:before="0" w:after="0"/>
      </w:pPr>
      <w:r>
        <w:t>Mixing Zones</w:t>
      </w:r>
    </w:p>
    <w:p>
      <w:pPr>
        <w:numPr>
          <w:ilvl w:val="3"/>
          <w:numId w:val="900"/>
        </w:numPr>
        <w:spacing w:before="0" w:after="0"/>
      </w:pPr>
      <w:r>
        <w:t>Particle Dynamics</w:t>
      </w:r>
    </w:p>
    <w:p>
      <w:pPr>
        <w:numPr>
          <w:ilvl w:val="2"/>
          <w:numId w:val="900"/>
        </w:numPr>
        <w:spacing w:before="0" w:after="0"/>
      </w:pPr>
      <w:r>
        <w:t>Riverine Inputs</w:t>
      </w:r>
    </w:p>
    <w:p>
      <w:pPr>
        <w:numPr>
          <w:ilvl w:val="3"/>
          <w:numId w:val="900"/>
        </w:numPr>
        <w:spacing w:before="0" w:after="0"/>
      </w:pPr>
      <w:r>
        <w:t>Freshwater Discharge</w:t>
      </w:r>
    </w:p>
    <w:p>
      <w:pPr>
        <w:numPr>
          <w:ilvl w:val="3"/>
          <w:numId w:val="900"/>
        </w:numPr>
        <w:spacing w:before="0" w:after="0"/>
      </w:pPr>
      <w:r>
        <w:t>Sediment Loading</w:t>
      </w:r>
    </w:p>
    <w:p>
      <w:pPr>
        <w:numPr>
          <w:ilvl w:val="3"/>
          <w:numId w:val="900"/>
        </w:numPr>
        <w:spacing w:before="0" w:after="0"/>
      </w:pPr>
      <w:r>
        <w:t>Nutrient Delivery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3"/>
          <w:numId w:val="900"/>
        </w:numPr>
        <w:spacing w:before="0" w:after="0"/>
      </w:pPr>
      <w:r>
        <w:t>Tidal Mixing</w:t>
      </w:r>
    </w:p>
    <w:p>
      <w:pPr>
        <w:numPr>
          <w:ilvl w:val="3"/>
          <w:numId w:val="900"/>
        </w:numPr>
        <w:spacing w:before="0" w:after="0"/>
      </w:pPr>
      <w:r>
        <w:t>Intertidal Exposure</w:t>
      </w:r>
    </w:p>
    <w:p>
      <w:pPr>
        <w:numPr>
          <w:ilvl w:val="2"/>
          <w:numId w:val="900"/>
        </w:numPr>
        <w:spacing w:before="0" w:after="0"/>
      </w:pPr>
      <w:r>
        <w:t>Salt Marsh Biogeochemistry</w:t>
      </w:r>
    </w:p>
    <w:p>
      <w:pPr>
        <w:numPr>
          <w:ilvl w:val="3"/>
          <w:numId w:val="900"/>
        </w:numPr>
        <w:spacing w:before="0" w:after="0"/>
      </w:pPr>
      <w:r>
        <w:t>Halophyte Adaptations</w:t>
      </w:r>
    </w:p>
    <w:p>
      <w:pPr>
        <w:numPr>
          <w:ilvl w:val="3"/>
          <w:numId w:val="900"/>
        </w:numPr>
        <w:spacing w:before="0" w:after="0"/>
      </w:pPr>
      <w:r>
        <w:t>Sulfur Cycling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Mangrove Biogeochemistry</w:t>
      </w:r>
    </w:p>
    <w:p>
      <w:pPr>
        <w:numPr>
          <w:ilvl w:val="3"/>
          <w:numId w:val="900"/>
        </w:numPr>
        <w:spacing w:before="0" w:after="0"/>
      </w:pPr>
      <w:r>
        <w:t>Root Adaptations</w:t>
      </w:r>
    </w:p>
    <w:p>
      <w:pPr>
        <w:numPr>
          <w:ilvl w:val="3"/>
          <w:numId w:val="900"/>
        </w:numPr>
        <w:spacing w:before="0" w:after="0"/>
      </w:pPr>
      <w:r>
        <w:t>Organic Matter Export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Open Ocean Biogeochemistry</w:t>
      </w:r>
    </w:p>
    <w:p>
      <w:pPr>
        <w:numPr>
          <w:ilvl w:val="2"/>
          <w:numId w:val="900"/>
        </w:numPr>
        <w:spacing w:before="0" w:after="0"/>
      </w:pPr>
      <w:r>
        <w:t>Physical Oceanography</w:t>
      </w:r>
    </w:p>
    <w:p>
      <w:pPr>
        <w:numPr>
          <w:ilvl w:val="3"/>
          <w:numId w:val="900"/>
        </w:numPr>
        <w:spacing w:before="0" w:after="0"/>
      </w:pPr>
      <w:r>
        <w:t>Ocean Circulation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3"/>
          <w:numId w:val="900"/>
        </w:numPr>
        <w:spacing w:before="0" w:after="0"/>
      </w:pPr>
      <w:r>
        <w:t>Mixed Layer Dynamics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3"/>
          <w:numId w:val="900"/>
        </w:numPr>
        <w:spacing w:before="0" w:after="0"/>
      </w:pPr>
      <w:r>
        <w:t>Nitrogen Limitation</w:t>
      </w:r>
    </w:p>
    <w:p>
      <w:pPr>
        <w:numPr>
          <w:ilvl w:val="3"/>
          <w:numId w:val="900"/>
        </w:numPr>
        <w:spacing w:before="0" w:after="0"/>
      </w:pPr>
      <w:r>
        <w:t>Phosphorus Limitation</w:t>
      </w:r>
    </w:p>
    <w:p>
      <w:pPr>
        <w:numPr>
          <w:ilvl w:val="3"/>
          <w:numId w:val="900"/>
        </w:numPr>
        <w:spacing w:before="0" w:after="0"/>
      </w:pPr>
      <w:r>
        <w:t>Iron Limitation</w:t>
      </w:r>
    </w:p>
    <w:p>
      <w:pPr>
        <w:numPr>
          <w:ilvl w:val="3"/>
          <w:numId w:val="900"/>
        </w:numPr>
        <w:spacing w:before="0" w:after="0"/>
      </w:pPr>
      <w:r>
        <w:t>Silicon Limitation</w:t>
      </w:r>
    </w:p>
    <w:p>
      <w:pPr>
        <w:numPr>
          <w:ilvl w:val="3"/>
          <w:numId w:val="900"/>
        </w:numPr>
        <w:spacing w:before="0" w:after="0"/>
      </w:pPr>
      <w:r>
        <w:t>Co-limitation</w:t>
      </w:r>
    </w:p>
    <w:p>
      <w:pPr>
        <w:numPr>
          <w:ilvl w:val="2"/>
          <w:numId w:val="900"/>
        </w:numPr>
        <w:spacing w:before="0" w:after="0"/>
      </w:pPr>
      <w:r>
        <w:t>Biological Pump</w:t>
      </w:r>
    </w:p>
    <w:p>
      <w:pPr>
        <w:numPr>
          <w:ilvl w:val="3"/>
          <w:numId w:val="900"/>
        </w:numPr>
        <w:spacing w:before="0" w:after="0"/>
      </w:pPr>
      <w:r>
        <w:t>Export Production</w:t>
      </w:r>
    </w:p>
    <w:p>
      <w:pPr>
        <w:numPr>
          <w:ilvl w:val="3"/>
          <w:numId w:val="900"/>
        </w:numPr>
        <w:spacing w:before="0" w:after="0"/>
      </w:pPr>
      <w:r>
        <w:t>Particle Flux</w:t>
      </w:r>
    </w:p>
    <w:p>
      <w:pPr>
        <w:numPr>
          <w:ilvl w:val="3"/>
          <w:numId w:val="900"/>
        </w:numPr>
        <w:spacing w:before="0" w:after="0"/>
      </w:pPr>
      <w:r>
        <w:t>Remineralization Profiles</w:t>
      </w:r>
    </w:p>
    <w:p>
      <w:pPr>
        <w:numPr>
          <w:ilvl w:val="3"/>
          <w:numId w:val="900"/>
        </w:numPr>
        <w:spacing w:before="0" w:after="0"/>
      </w:pPr>
      <w:r>
        <w:t>Efficiency Factors</w:t>
      </w:r>
    </w:p>
    <w:p>
      <w:pPr>
        <w:numPr>
          <w:ilvl w:val="2"/>
          <w:numId w:val="900"/>
        </w:numPr>
        <w:spacing w:before="0" w:after="0"/>
      </w:pPr>
      <w:r>
        <w:t>Microbial Loop</w:t>
      </w:r>
    </w:p>
    <w:p>
      <w:pPr>
        <w:numPr>
          <w:ilvl w:val="3"/>
          <w:numId w:val="900"/>
        </w:numPr>
        <w:spacing w:before="0" w:after="0"/>
      </w:pPr>
      <w:r>
        <w:t>Dissolved Organic Matter</w:t>
      </w:r>
    </w:p>
    <w:p>
      <w:pPr>
        <w:numPr>
          <w:ilvl w:val="3"/>
          <w:numId w:val="900"/>
        </w:numPr>
        <w:spacing w:before="0" w:after="0"/>
      </w:pPr>
      <w:r>
        <w:t>Bacterial Production</w:t>
      </w:r>
    </w:p>
    <w:p>
      <w:pPr>
        <w:numPr>
          <w:ilvl w:val="3"/>
          <w:numId w:val="900"/>
        </w:numPr>
        <w:spacing w:before="0" w:after="0"/>
      </w:pPr>
      <w:r>
        <w:t>Protozoan Grazing</w:t>
      </w:r>
    </w:p>
    <w:p>
      <w:pPr>
        <w:numPr>
          <w:ilvl w:val="1"/>
          <w:numId w:val="900"/>
        </w:numPr>
        <w:spacing w:before="0" w:after="0"/>
      </w:pPr>
      <w:r>
        <w:t>Deep Ocean Biogeochemistry</w:t>
      </w:r>
    </w:p>
    <w:p>
      <w:pPr>
        <w:numPr>
          <w:ilvl w:val="2"/>
          <w:numId w:val="900"/>
        </w:numPr>
        <w:spacing w:before="0" w:after="0"/>
      </w:pPr>
      <w:r>
        <w:t>Deep Water Masses</w:t>
      </w:r>
    </w:p>
    <w:p>
      <w:pPr>
        <w:numPr>
          <w:ilvl w:val="3"/>
          <w:numId w:val="900"/>
        </w:numPr>
        <w:spacing w:before="0" w:after="0"/>
      </w:pPr>
      <w:r>
        <w:t>Water Mass Properties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3"/>
          <w:numId w:val="900"/>
        </w:numPr>
        <w:spacing w:before="0" w:after="0"/>
      </w:pPr>
      <w:r>
        <w:t>Age Dating</w:t>
      </w:r>
    </w:p>
    <w:p>
      <w:pPr>
        <w:numPr>
          <w:ilvl w:val="2"/>
          <w:numId w:val="900"/>
        </w:numPr>
        <w:spacing w:before="0" w:after="0"/>
      </w:pPr>
      <w:r>
        <w:t>Benthic Processes</w:t>
      </w:r>
    </w:p>
    <w:p>
      <w:pPr>
        <w:numPr>
          <w:ilvl w:val="3"/>
          <w:numId w:val="900"/>
        </w:numPr>
        <w:spacing w:before="0" w:after="0"/>
      </w:pPr>
      <w:r>
        <w:t>Sediment-Water Interface</w:t>
      </w:r>
    </w:p>
    <w:p>
      <w:pPr>
        <w:numPr>
          <w:ilvl w:val="3"/>
          <w:numId w:val="900"/>
        </w:numPr>
        <w:spacing w:before="0" w:after="0"/>
      </w:pPr>
      <w:r>
        <w:t>Bioturbation</w:t>
      </w:r>
    </w:p>
    <w:p>
      <w:pPr>
        <w:numPr>
          <w:ilvl w:val="3"/>
          <w:numId w:val="900"/>
        </w:numPr>
        <w:spacing w:before="0" w:after="0"/>
      </w:pPr>
      <w:r>
        <w:t>Diagenesis</w:t>
      </w:r>
    </w:p>
    <w:p>
      <w:pPr>
        <w:numPr>
          <w:ilvl w:val="2"/>
          <w:numId w:val="900"/>
        </w:numPr>
        <w:spacing w:before="0" w:after="0"/>
      </w:pPr>
      <w:r>
        <w:t>Hydrothermal Vents</w:t>
      </w:r>
    </w:p>
    <w:p>
      <w:pPr>
        <w:numPr>
          <w:ilvl w:val="3"/>
          <w:numId w:val="900"/>
        </w:numPr>
        <w:spacing w:before="0" w:after="0"/>
      </w:pPr>
      <w:r>
        <w:t>Chemosynthetic Communities</w:t>
      </w:r>
    </w:p>
    <w:p>
      <w:pPr>
        <w:numPr>
          <w:ilvl w:val="3"/>
          <w:numId w:val="900"/>
        </w:numPr>
        <w:spacing w:before="0" w:after="0"/>
      </w:pPr>
      <w:r>
        <w:t>Metal Cycling</w:t>
      </w:r>
    </w:p>
    <w:p>
      <w:pPr>
        <w:numPr>
          <w:ilvl w:val="3"/>
          <w:numId w:val="900"/>
        </w:numPr>
        <w:spacing w:before="0" w:after="0"/>
      </w:pPr>
      <w:r>
        <w:t>Heat and Chemical Fluxes</w:t>
      </w:r>
    </w:p>
    <w:p>
      <w:pPr>
        <w:numPr>
          <w:ilvl w:val="2"/>
          <w:numId w:val="900"/>
        </w:numPr>
        <w:spacing w:before="0" w:after="0"/>
      </w:pPr>
      <w:r>
        <w:t>Cold Seeps</w:t>
      </w:r>
    </w:p>
    <w:p>
      <w:pPr>
        <w:numPr>
          <w:ilvl w:val="3"/>
          <w:numId w:val="900"/>
        </w:numPr>
        <w:spacing w:before="0" w:after="0"/>
      </w:pPr>
      <w:r>
        <w:t>Methane Seepage</w:t>
      </w:r>
    </w:p>
    <w:p>
      <w:pPr>
        <w:numPr>
          <w:ilvl w:val="3"/>
          <w:numId w:val="900"/>
        </w:numPr>
        <w:spacing w:before="0" w:after="0"/>
      </w:pPr>
      <w:r>
        <w:t>Sulfide Oxidation</w:t>
      </w:r>
    </w:p>
    <w:p>
      <w:pPr>
        <w:numPr>
          <w:ilvl w:val="3"/>
          <w:numId w:val="900"/>
        </w:numPr>
        <w:spacing w:before="0" w:after="0"/>
      </w:pPr>
      <w:r>
        <w:t>Carbonate Precipitation</w:t>
      </w:r>
    </w:p>
    <w:p>
      <w:pPr>
        <w:pStyle w:val="Heading1"/>
      </w:pPr>
      <w:r>
        <w:t>Analytical Methods and Techniques</w:t>
      </w:r>
    </w:p>
    <w:p>
      <w:pPr>
        <w:numPr>
          <w:ilvl w:val="0"/>
          <w:numId w:val="900"/>
        </w:numPr>
        <w:spacing w:before="0" w:after="0"/>
      </w:pPr>
      <w:r>
        <w:t>Field Sampling and Measurements</w:t>
      </w:r>
    </w:p>
    <w:p>
      <w:pPr>
        <w:numPr>
          <w:ilvl w:val="1"/>
          <w:numId w:val="900"/>
        </w:numPr>
        <w:spacing w:before="0" w:after="0"/>
      </w:pPr>
      <w:r>
        <w:t>Water Sampling</w:t>
      </w:r>
    </w:p>
    <w:p>
      <w:pPr>
        <w:numPr>
          <w:ilvl w:val="2"/>
          <w:numId w:val="900"/>
        </w:numPr>
        <w:spacing w:before="0" w:after="0"/>
      </w:pPr>
      <w:r>
        <w:t>Surface Water Collection</w:t>
      </w:r>
    </w:p>
    <w:p>
      <w:pPr>
        <w:numPr>
          <w:ilvl w:val="2"/>
          <w:numId w:val="900"/>
        </w:numPr>
        <w:spacing w:before="0" w:after="0"/>
      </w:pPr>
      <w:r>
        <w:t>Groundwater Sampling</w:t>
      </w:r>
    </w:p>
    <w:p>
      <w:pPr>
        <w:numPr>
          <w:ilvl w:val="2"/>
          <w:numId w:val="900"/>
        </w:numPr>
        <w:spacing w:before="0" w:after="0"/>
      </w:pPr>
      <w:r>
        <w:t>Depth-Integrated Sampling</w:t>
      </w:r>
    </w:p>
    <w:p>
      <w:pPr>
        <w:numPr>
          <w:ilvl w:val="2"/>
          <w:numId w:val="900"/>
        </w:numPr>
        <w:spacing w:before="0" w:after="0"/>
      </w:pPr>
      <w:r>
        <w:t>Filtration and Preservation</w:t>
      </w:r>
    </w:p>
    <w:p>
      <w:pPr>
        <w:numPr>
          <w:ilvl w:val="1"/>
          <w:numId w:val="900"/>
        </w:numPr>
        <w:spacing w:before="0" w:after="0"/>
      </w:pPr>
      <w:r>
        <w:t>Soil and Sediment Sampling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Core Collection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2"/>
          <w:numId w:val="900"/>
        </w:numPr>
        <w:spacing w:before="0" w:after="0"/>
      </w:pPr>
      <w:r>
        <w:t>Field Measurements</w:t>
      </w:r>
    </w:p>
    <w:p>
      <w:pPr>
        <w:numPr>
          <w:ilvl w:val="1"/>
          <w:numId w:val="900"/>
        </w:numPr>
        <w:spacing w:before="0" w:after="0"/>
      </w:pPr>
      <w:r>
        <w:t>Gas Sampling</w:t>
      </w:r>
    </w:p>
    <w:p>
      <w:pPr>
        <w:numPr>
          <w:ilvl w:val="2"/>
          <w:numId w:val="900"/>
        </w:numPr>
        <w:spacing w:before="0" w:after="0"/>
      </w:pPr>
      <w:r>
        <w:t>Chamber Methods</w:t>
      </w:r>
    </w:p>
    <w:p>
      <w:pPr>
        <w:numPr>
          <w:ilvl w:val="2"/>
          <w:numId w:val="900"/>
        </w:numPr>
        <w:spacing w:before="0" w:after="0"/>
      </w:pPr>
      <w:r>
        <w:t>Flux Measurements</w:t>
      </w:r>
    </w:p>
    <w:p>
      <w:pPr>
        <w:numPr>
          <w:ilvl w:val="2"/>
          <w:numId w:val="900"/>
        </w:numPr>
        <w:spacing w:before="0" w:after="0"/>
      </w:pPr>
      <w:r>
        <w:t>Atmospheric Sampling</w:t>
      </w:r>
    </w:p>
    <w:p>
      <w:pPr>
        <w:numPr>
          <w:ilvl w:val="1"/>
          <w:numId w:val="900"/>
        </w:numPr>
        <w:spacing w:before="0" w:after="0"/>
      </w:pPr>
      <w:r>
        <w:t>In-situ Sensors</w:t>
      </w:r>
    </w:p>
    <w:p>
      <w:pPr>
        <w:numPr>
          <w:ilvl w:val="2"/>
          <w:numId w:val="900"/>
        </w:numPr>
        <w:spacing w:before="0" w:after="0"/>
      </w:pPr>
      <w:r>
        <w:t>pH and Dissolved Oxygen</w:t>
      </w:r>
    </w:p>
    <w:p>
      <w:pPr>
        <w:numPr>
          <w:ilvl w:val="2"/>
          <w:numId w:val="900"/>
        </w:numPr>
        <w:spacing w:before="0" w:after="0"/>
      </w:pPr>
      <w:r>
        <w:t>Nutrient Sensors</w:t>
      </w:r>
    </w:p>
    <w:p>
      <w:pPr>
        <w:numPr>
          <w:ilvl w:val="2"/>
          <w:numId w:val="900"/>
        </w:numPr>
        <w:spacing w:before="0" w:after="0"/>
      </w:pPr>
      <w:r>
        <w:t>Turbidity and Chlorophyll</w:t>
      </w:r>
    </w:p>
    <w:p>
      <w:pPr>
        <w:numPr>
          <w:ilvl w:val="2"/>
          <w:numId w:val="900"/>
        </w:numPr>
        <w:spacing w:before="0" w:after="0"/>
      </w:pPr>
      <w:r>
        <w:t>Data Logging Systems</w:t>
      </w:r>
    </w:p>
    <w:p>
      <w:pPr>
        <w:numPr>
          <w:ilvl w:val="1"/>
          <w:numId w:val="900"/>
        </w:numPr>
        <w:spacing w:before="0" w:after="0"/>
      </w:pPr>
      <w:r>
        <w:t>Flux Measurements</w:t>
      </w:r>
    </w:p>
    <w:p>
      <w:pPr>
        <w:numPr>
          <w:ilvl w:val="2"/>
          <w:numId w:val="900"/>
        </w:numPr>
        <w:spacing w:before="0" w:after="0"/>
      </w:pPr>
      <w:r>
        <w:t>Eddy Covariance</w:t>
      </w:r>
    </w:p>
    <w:p>
      <w:pPr>
        <w:numPr>
          <w:ilvl w:val="2"/>
          <w:numId w:val="900"/>
        </w:numPr>
        <w:spacing w:before="0" w:after="0"/>
      </w:pPr>
      <w:r>
        <w:t>Chamber Methods</w:t>
      </w:r>
    </w:p>
    <w:p>
      <w:pPr>
        <w:numPr>
          <w:ilvl w:val="2"/>
          <w:numId w:val="900"/>
        </w:numPr>
        <w:spacing w:before="0" w:after="0"/>
      </w:pPr>
      <w:r>
        <w:t>Gradient Methods</w:t>
      </w:r>
    </w:p>
    <w:p>
      <w:pPr>
        <w:numPr>
          <w:ilvl w:val="0"/>
          <w:numId w:val="900"/>
        </w:numPr>
        <w:spacing w:before="0" w:after="0"/>
      </w:pPr>
      <w:r>
        <w:t>Laboratory Analytical Methods</w:t>
      </w:r>
    </w:p>
    <w:p>
      <w:pPr>
        <w:numPr>
          <w:ilvl w:val="1"/>
          <w:numId w:val="900"/>
        </w:numPr>
        <w:spacing w:before="0" w:after="0"/>
      </w:pPr>
      <w:r>
        <w:t>Wet Chemical Methods</w:t>
      </w:r>
    </w:p>
    <w:p>
      <w:pPr>
        <w:numPr>
          <w:ilvl w:val="2"/>
          <w:numId w:val="900"/>
        </w:numPr>
        <w:spacing w:before="0" w:after="0"/>
      </w:pPr>
      <w:r>
        <w:t>Colorimetric Analysis</w:t>
      </w:r>
    </w:p>
    <w:p>
      <w:pPr>
        <w:numPr>
          <w:ilvl w:val="2"/>
          <w:numId w:val="900"/>
        </w:numPr>
        <w:spacing w:before="0" w:after="0"/>
      </w:pPr>
      <w:r>
        <w:t>Titrations</w:t>
      </w:r>
    </w:p>
    <w:p>
      <w:pPr>
        <w:numPr>
          <w:ilvl w:val="2"/>
          <w:numId w:val="900"/>
        </w:numPr>
        <w:spacing w:before="0" w:after="0"/>
      </w:pPr>
      <w:r>
        <w:t>Ion-Selective Electrodes</w:t>
      </w:r>
    </w:p>
    <w:p>
      <w:pPr>
        <w:numPr>
          <w:ilvl w:val="1"/>
          <w:numId w:val="900"/>
        </w:numPr>
        <w:spacing w:before="0" w:after="0"/>
      </w:pPr>
      <w:r>
        <w:t>Instrumental Methods</w:t>
      </w:r>
    </w:p>
    <w:p>
      <w:pPr>
        <w:numPr>
          <w:ilvl w:val="2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UV-Visible Spectroscopy</w:t>
      </w:r>
    </w:p>
    <w:p>
      <w:pPr>
        <w:numPr>
          <w:ilvl w:val="3"/>
          <w:numId w:val="900"/>
        </w:numPr>
        <w:spacing w:before="0" w:after="0"/>
      </w:pPr>
      <w:r>
        <w:t>Atomic Absorption</w:t>
      </w:r>
    </w:p>
    <w:p>
      <w:pPr>
        <w:numPr>
          <w:ilvl w:val="3"/>
          <w:numId w:val="900"/>
        </w:numPr>
        <w:spacing w:before="0" w:after="0"/>
      </w:pPr>
      <w:r>
        <w:t>Atomic Emission</w:t>
      </w:r>
    </w:p>
    <w:p>
      <w:pPr>
        <w:numPr>
          <w:ilvl w:val="2"/>
          <w:numId w:val="900"/>
        </w:numPr>
        <w:spacing w:before="0" w:after="0"/>
      </w:pPr>
      <w:r>
        <w:t>Chromatography</w:t>
      </w:r>
    </w:p>
    <w:p>
      <w:pPr>
        <w:numPr>
          <w:ilvl w:val="3"/>
          <w:numId w:val="900"/>
        </w:numPr>
        <w:spacing w:before="0" w:after="0"/>
      </w:pPr>
      <w:r>
        <w:t>Gas Chromatography</w:t>
      </w:r>
    </w:p>
    <w:p>
      <w:pPr>
        <w:numPr>
          <w:ilvl w:val="3"/>
          <w:numId w:val="900"/>
        </w:numPr>
        <w:spacing w:before="0" w:after="0"/>
      </w:pPr>
      <w:r>
        <w:t>High Performance Liquid Chromatography</w:t>
      </w:r>
    </w:p>
    <w:p>
      <w:pPr>
        <w:numPr>
          <w:ilvl w:val="3"/>
          <w:numId w:val="900"/>
        </w:numPr>
        <w:spacing w:before="0" w:after="0"/>
      </w:pPr>
      <w:r>
        <w:t>Ion Chromatography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Quadrupole MS</w:t>
      </w:r>
    </w:p>
    <w:p>
      <w:pPr>
        <w:numPr>
          <w:ilvl w:val="3"/>
          <w:numId w:val="900"/>
        </w:numPr>
        <w:spacing w:before="0" w:after="0"/>
      </w:pPr>
      <w:r>
        <w:t>Time-of-Flight MS</w:t>
      </w:r>
    </w:p>
    <w:p>
      <w:pPr>
        <w:numPr>
          <w:ilvl w:val="3"/>
          <w:numId w:val="900"/>
        </w:numPr>
        <w:spacing w:before="0" w:after="0"/>
      </w:pPr>
      <w:r>
        <w:t>Tandem MS</w:t>
      </w:r>
    </w:p>
    <w:p>
      <w:pPr>
        <w:numPr>
          <w:ilvl w:val="1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Carbon and Nitrogen Analyzers</w:t>
      </w:r>
    </w:p>
    <w:p>
      <w:pPr>
        <w:numPr>
          <w:ilvl w:val="2"/>
          <w:numId w:val="900"/>
        </w:numPr>
        <w:spacing w:before="0" w:after="0"/>
      </w:pPr>
      <w:r>
        <w:t>Sulfur Analysis</w:t>
      </w:r>
    </w:p>
    <w:p>
      <w:pPr>
        <w:numPr>
          <w:ilvl w:val="2"/>
          <w:numId w:val="900"/>
        </w:numPr>
        <w:spacing w:before="0" w:after="0"/>
      </w:pPr>
      <w:r>
        <w:t>Total Phosphorus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X-ray Microanalysis</w:t>
      </w:r>
    </w:p>
    <w:p>
      <w:pPr>
        <w:numPr>
          <w:ilvl w:val="0"/>
          <w:numId w:val="900"/>
        </w:numPr>
        <w:spacing w:before="0" w:after="0"/>
      </w:pPr>
      <w:r>
        <w:t>Isotope Geochemistry</w:t>
      </w:r>
    </w:p>
    <w:p>
      <w:pPr>
        <w:numPr>
          <w:ilvl w:val="1"/>
          <w:numId w:val="900"/>
        </w:numPr>
        <w:spacing w:before="0" w:after="0"/>
      </w:pPr>
      <w:r>
        <w:t>Stable Isotope Principles</w:t>
      </w:r>
    </w:p>
    <w:p>
      <w:pPr>
        <w:numPr>
          <w:ilvl w:val="2"/>
          <w:numId w:val="900"/>
        </w:numPr>
        <w:spacing w:before="0" w:after="0"/>
      </w:pPr>
      <w:r>
        <w:t>Isotopic Fractionation</w:t>
      </w:r>
    </w:p>
    <w:p>
      <w:pPr>
        <w:numPr>
          <w:ilvl w:val="2"/>
          <w:numId w:val="900"/>
        </w:numPr>
        <w:spacing w:before="0" w:after="0"/>
      </w:pPr>
      <w:r>
        <w:t>Mass Balance Calculations</w:t>
      </w:r>
    </w:p>
    <w:p>
      <w:pPr>
        <w:numPr>
          <w:ilvl w:val="2"/>
          <w:numId w:val="900"/>
        </w:numPr>
        <w:spacing w:before="0" w:after="0"/>
      </w:pPr>
      <w:r>
        <w:t>Mixing Models</w:t>
      </w:r>
    </w:p>
    <w:p>
      <w:pPr>
        <w:numPr>
          <w:ilvl w:val="1"/>
          <w:numId w:val="900"/>
        </w:numPr>
        <w:spacing w:before="0" w:after="0"/>
      </w:pPr>
      <w:r>
        <w:t>Carbon Isotopes</w:t>
      </w:r>
    </w:p>
    <w:p>
      <w:pPr>
        <w:numPr>
          <w:ilvl w:val="2"/>
          <w:numId w:val="900"/>
        </w:numPr>
        <w:spacing w:before="0" w:after="0"/>
      </w:pPr>
      <w:r>
        <w:t>δ13C Applications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Photosynthetic Pathways</w:t>
      </w:r>
    </w:p>
    <w:p>
      <w:pPr>
        <w:numPr>
          <w:ilvl w:val="1"/>
          <w:numId w:val="900"/>
        </w:numPr>
        <w:spacing w:before="0" w:after="0"/>
      </w:pPr>
      <w:r>
        <w:t>Nitrogen Isotopes</w:t>
      </w:r>
    </w:p>
    <w:p>
      <w:pPr>
        <w:numPr>
          <w:ilvl w:val="2"/>
          <w:numId w:val="900"/>
        </w:numPr>
        <w:spacing w:before="0" w:after="0"/>
      </w:pPr>
      <w:r>
        <w:t>δ15N Applications</w:t>
      </w:r>
    </w:p>
    <w:p>
      <w:pPr>
        <w:numPr>
          <w:ilvl w:val="2"/>
          <w:numId w:val="900"/>
        </w:numPr>
        <w:spacing w:before="0" w:after="0"/>
      </w:pPr>
      <w:r>
        <w:t>Nitrogen Source Tracking</w:t>
      </w:r>
    </w:p>
    <w:p>
      <w:pPr>
        <w:numPr>
          <w:ilvl w:val="2"/>
          <w:numId w:val="900"/>
        </w:numPr>
        <w:spacing w:before="0" w:after="0"/>
      </w:pPr>
      <w:r>
        <w:t>Trophic Level Effects</w:t>
      </w:r>
    </w:p>
    <w:p>
      <w:pPr>
        <w:numPr>
          <w:ilvl w:val="1"/>
          <w:numId w:val="900"/>
        </w:numPr>
        <w:spacing w:before="0" w:after="0"/>
      </w:pPr>
      <w:r>
        <w:t>Oxygen and Hydrogen Isotopes</w:t>
      </w:r>
    </w:p>
    <w:p>
      <w:pPr>
        <w:numPr>
          <w:ilvl w:val="2"/>
          <w:numId w:val="900"/>
        </w:numPr>
        <w:spacing w:before="0" w:after="0"/>
      </w:pPr>
      <w:r>
        <w:t>δ18O Applications</w:t>
      </w:r>
    </w:p>
    <w:p>
      <w:pPr>
        <w:numPr>
          <w:ilvl w:val="2"/>
          <w:numId w:val="900"/>
        </w:numPr>
        <w:spacing w:before="0" w:after="0"/>
      </w:pPr>
      <w:r>
        <w:t>δD Applications</w:t>
      </w:r>
    </w:p>
    <w:p>
      <w:pPr>
        <w:numPr>
          <w:ilvl w:val="2"/>
          <w:numId w:val="900"/>
        </w:numPr>
        <w:spacing w:before="0" w:after="0"/>
      </w:pPr>
      <w:r>
        <w:t>Water Cycle Tracing</w:t>
      </w:r>
    </w:p>
    <w:p>
      <w:pPr>
        <w:numPr>
          <w:ilvl w:val="1"/>
          <w:numId w:val="900"/>
        </w:numPr>
        <w:spacing w:before="0" w:after="0"/>
      </w:pPr>
      <w:r>
        <w:t>Sulfur Isotopes</w:t>
      </w:r>
    </w:p>
    <w:p>
      <w:pPr>
        <w:numPr>
          <w:ilvl w:val="2"/>
          <w:numId w:val="900"/>
        </w:numPr>
        <w:spacing w:before="0" w:after="0"/>
      </w:pPr>
      <w:r>
        <w:t>δ34S Applications</w:t>
      </w:r>
    </w:p>
    <w:p>
      <w:pPr>
        <w:numPr>
          <w:ilvl w:val="2"/>
          <w:numId w:val="900"/>
        </w:numPr>
        <w:spacing w:before="0" w:after="0"/>
      </w:pPr>
      <w:r>
        <w:t>Sulfur Source Identification</w:t>
      </w:r>
    </w:p>
    <w:p>
      <w:pPr>
        <w:numPr>
          <w:ilvl w:val="1"/>
          <w:numId w:val="900"/>
        </w:numPr>
        <w:spacing w:before="0" w:after="0"/>
      </w:pPr>
      <w:r>
        <w:t>Radiogenic Isotopes</w:t>
      </w:r>
    </w:p>
    <w:p>
      <w:pPr>
        <w:numPr>
          <w:ilvl w:val="2"/>
          <w:numId w:val="900"/>
        </w:numPr>
        <w:spacing w:before="0" w:after="0"/>
      </w:pPr>
      <w:r>
        <w:t>Carbon-14 Dating</w:t>
      </w:r>
    </w:p>
    <w:p>
      <w:pPr>
        <w:numPr>
          <w:ilvl w:val="2"/>
          <w:numId w:val="900"/>
        </w:numPr>
        <w:spacing w:before="0" w:after="0"/>
      </w:pPr>
      <w:r>
        <w:t>Lead Isotopes</w:t>
      </w:r>
    </w:p>
    <w:p>
      <w:pPr>
        <w:numPr>
          <w:ilvl w:val="2"/>
          <w:numId w:val="900"/>
        </w:numPr>
        <w:spacing w:before="0" w:after="0"/>
      </w:pPr>
      <w:r>
        <w:t>Strontium Isotopes</w:t>
      </w:r>
    </w:p>
    <w:p>
      <w:pPr>
        <w:numPr>
          <w:ilvl w:val="0"/>
          <w:numId w:val="900"/>
        </w:numPr>
        <w:spacing w:before="0" w:after="0"/>
      </w:pPr>
      <w:r>
        <w:t>Modeling Approaches</w:t>
      </w:r>
    </w:p>
    <w:p>
      <w:pPr>
        <w:numPr>
          <w:ilvl w:val="1"/>
          <w:numId w:val="900"/>
        </w:numPr>
        <w:spacing w:before="0" w:after="0"/>
      </w:pPr>
      <w:r>
        <w:t>Box Models</w:t>
      </w:r>
    </w:p>
    <w:p>
      <w:pPr>
        <w:numPr>
          <w:ilvl w:val="2"/>
          <w:numId w:val="900"/>
        </w:numPr>
        <w:spacing w:before="0" w:after="0"/>
      </w:pPr>
      <w:r>
        <w:t>Single Box Models</w:t>
      </w:r>
    </w:p>
    <w:p>
      <w:pPr>
        <w:numPr>
          <w:ilvl w:val="2"/>
          <w:numId w:val="900"/>
        </w:numPr>
        <w:spacing w:before="0" w:after="0"/>
      </w:pPr>
      <w:r>
        <w:t>Multi-box Models</w:t>
      </w:r>
    </w:p>
    <w:p>
      <w:pPr>
        <w:numPr>
          <w:ilvl w:val="2"/>
          <w:numId w:val="900"/>
        </w:numPr>
        <w:spacing w:before="0" w:after="0"/>
      </w:pPr>
      <w:r>
        <w:t>Steady-State Solutions</w:t>
      </w:r>
    </w:p>
    <w:p>
      <w:pPr>
        <w:numPr>
          <w:ilvl w:val="2"/>
          <w:numId w:val="900"/>
        </w:numPr>
        <w:spacing w:before="0" w:after="0"/>
      </w:pPr>
      <w:r>
        <w:t>Dynamic Solutions</w:t>
      </w:r>
    </w:p>
    <w:p>
      <w:pPr>
        <w:numPr>
          <w:ilvl w:val="1"/>
          <w:numId w:val="900"/>
        </w:numPr>
        <w:spacing w:before="0" w:after="0"/>
      </w:pPr>
      <w:r>
        <w:t>Process-Based Models</w:t>
      </w:r>
    </w:p>
    <w:p>
      <w:pPr>
        <w:numPr>
          <w:ilvl w:val="2"/>
          <w:numId w:val="900"/>
        </w:numPr>
        <w:spacing w:before="0" w:after="0"/>
      </w:pPr>
      <w:r>
        <w:t>Mechanistic Models</w:t>
      </w:r>
    </w:p>
    <w:p>
      <w:pPr>
        <w:numPr>
          <w:ilvl w:val="2"/>
          <w:numId w:val="900"/>
        </w:numPr>
        <w:spacing w:before="0" w:after="0"/>
      </w:pPr>
      <w:r>
        <w:t>Empirical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Spatial Models</w:t>
      </w:r>
    </w:p>
    <w:p>
      <w:pPr>
        <w:numPr>
          <w:ilvl w:val="2"/>
          <w:numId w:val="900"/>
        </w:numPr>
        <w:spacing w:before="0" w:after="0"/>
      </w:pPr>
      <w:r>
        <w:t>One-Dimensional Models</w:t>
      </w:r>
    </w:p>
    <w:p>
      <w:pPr>
        <w:numPr>
          <w:ilvl w:val="2"/>
          <w:numId w:val="900"/>
        </w:numPr>
        <w:spacing w:before="0" w:after="0"/>
      </w:pPr>
      <w:r>
        <w:t>Two-Dimensional Models</w:t>
      </w:r>
    </w:p>
    <w:p>
      <w:pPr>
        <w:numPr>
          <w:ilvl w:val="2"/>
          <w:numId w:val="900"/>
        </w:numPr>
        <w:spacing w:before="0" w:after="0"/>
      </w:pPr>
      <w:r>
        <w:t>Three-Dimensional Models</w:t>
      </w:r>
    </w:p>
    <w:p>
      <w:pPr>
        <w:numPr>
          <w:ilvl w:val="1"/>
          <w:numId w:val="900"/>
        </w:numPr>
        <w:spacing w:before="0" w:after="0"/>
      </w:pPr>
      <w:r>
        <w:t>Earth System Models</w:t>
      </w:r>
    </w:p>
    <w:p>
      <w:pPr>
        <w:numPr>
          <w:ilvl w:val="2"/>
          <w:numId w:val="900"/>
        </w:numPr>
        <w:spacing w:before="0" w:after="0"/>
      </w:pPr>
      <w:r>
        <w:t>Coupled Models</w:t>
      </w:r>
    </w:p>
    <w:p>
      <w:pPr>
        <w:numPr>
          <w:ilvl w:val="2"/>
          <w:numId w:val="900"/>
        </w:numPr>
        <w:spacing w:before="0" w:after="0"/>
      </w:pPr>
      <w:r>
        <w:t>Climate-Biogeochemistry Coupling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Human Impacts on Biogeochemical Cycles</w:t>
      </w:r>
    </w:p>
    <w:p>
      <w:pPr>
        <w:numPr>
          <w:ilvl w:val="0"/>
          <w:numId w:val="900"/>
        </w:numPr>
        <w:spacing w:before="0" w:after="0"/>
      </w:pPr>
      <w:r>
        <w:t>Anthropogenic Carbon Cycle Perturbations</w:t>
      </w:r>
    </w:p>
    <w:p>
      <w:pPr>
        <w:numPr>
          <w:ilvl w:val="1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Coal Burning</w:t>
      </w:r>
    </w:p>
    <w:p>
      <w:pPr>
        <w:numPr>
          <w:ilvl w:val="2"/>
          <w:numId w:val="900"/>
        </w:numPr>
        <w:spacing w:before="0" w:after="0"/>
      </w:pPr>
      <w:r>
        <w:t>Oil and Gas Combustion</w:t>
      </w:r>
    </w:p>
    <w:p>
      <w:pPr>
        <w:numPr>
          <w:ilvl w:val="2"/>
          <w:numId w:val="900"/>
        </w:numPr>
        <w:spacing w:before="0" w:after="0"/>
      </w:pPr>
      <w:r>
        <w:t>Cement Production</w:t>
      </w:r>
    </w:p>
    <w:p>
      <w:pPr>
        <w:numPr>
          <w:ilvl w:val="2"/>
          <w:numId w:val="900"/>
        </w:numPr>
        <w:spacing w:before="0" w:after="0"/>
      </w:pPr>
      <w:r>
        <w:t>Global Emissions Trends</w:t>
      </w:r>
    </w:p>
    <w:p>
      <w:pPr>
        <w:numPr>
          <w:ilvl w:val="1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Agricultural Conversion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Reforestation and Afforestation</w:t>
      </w:r>
    </w:p>
    <w:p>
      <w:pPr>
        <w:numPr>
          <w:ilvl w:val="1"/>
          <w:numId w:val="900"/>
        </w:numPr>
        <w:spacing w:before="0" w:after="0"/>
      </w:pPr>
      <w:r>
        <w:t>Atmospheric CO2 Increase</w:t>
      </w:r>
    </w:p>
    <w:p>
      <w:pPr>
        <w:numPr>
          <w:ilvl w:val="2"/>
          <w:numId w:val="900"/>
        </w:numPr>
        <w:spacing w:before="0" w:after="0"/>
      </w:pPr>
      <w:r>
        <w:t>Historical Trends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Climate Feedbacks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Ecosystem Responses</w:t>
      </w:r>
    </w:p>
    <w:p>
      <w:pPr>
        <w:numPr>
          <w:ilvl w:val="0"/>
          <w:numId w:val="900"/>
        </w:numPr>
        <w:spacing w:before="0" w:after="0"/>
      </w:pPr>
      <w:r>
        <w:t>Nitrogen Cycle Alterations</w:t>
      </w:r>
    </w:p>
    <w:p>
      <w:pPr>
        <w:numPr>
          <w:ilvl w:val="1"/>
          <w:numId w:val="900"/>
        </w:numPr>
        <w:spacing w:before="0" w:after="0"/>
      </w:pPr>
      <w:r>
        <w:t>Industrial Nitrogen Fixation</w:t>
      </w:r>
    </w:p>
    <w:p>
      <w:pPr>
        <w:numPr>
          <w:ilvl w:val="2"/>
          <w:numId w:val="900"/>
        </w:numPr>
        <w:spacing w:before="0" w:after="0"/>
      </w:pPr>
      <w:r>
        <w:t>Fertilizer Production</w:t>
      </w:r>
    </w:p>
    <w:p>
      <w:pPr>
        <w:numPr>
          <w:ilvl w:val="2"/>
          <w:numId w:val="900"/>
        </w:numPr>
        <w:spacing w:before="0" w:after="0"/>
      </w:pPr>
      <w:r>
        <w:t>Global Production Trends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Fertilizer Use Patterns</w:t>
      </w:r>
    </w:p>
    <w:p>
      <w:pPr>
        <w:numPr>
          <w:ilvl w:val="2"/>
          <w:numId w:val="900"/>
        </w:numPr>
        <w:spacing w:before="0" w:after="0"/>
      </w:pPr>
      <w:r>
        <w:t>Crop Nitrogen Uptake</w:t>
      </w:r>
    </w:p>
    <w:p>
      <w:pPr>
        <w:numPr>
          <w:ilvl w:val="2"/>
          <w:numId w:val="900"/>
        </w:numPr>
        <w:spacing w:before="0" w:after="0"/>
      </w:pPr>
      <w:r>
        <w:t>Nitrogen Use Efficiency</w:t>
      </w:r>
    </w:p>
    <w:p>
      <w:pPr>
        <w:numPr>
          <w:ilvl w:val="1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NOx Emissions</w:t>
      </w:r>
    </w:p>
    <w:p>
      <w:pPr>
        <w:numPr>
          <w:ilvl w:val="2"/>
          <w:numId w:val="900"/>
        </w:numPr>
        <w:spacing w:before="0" w:after="0"/>
      </w:pPr>
      <w:r>
        <w:t>NH3 Emissions</w:t>
      </w:r>
    </w:p>
    <w:p>
      <w:pPr>
        <w:numPr>
          <w:ilvl w:val="2"/>
          <w:numId w:val="900"/>
        </w:numPr>
        <w:spacing w:before="0" w:after="0"/>
      </w:pPr>
      <w:r>
        <w:t>Deposition Patterns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Nitrate Contamination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Hypoxic Zones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N2O from Agriculture</w:t>
      </w:r>
    </w:p>
    <w:p>
      <w:pPr>
        <w:numPr>
          <w:ilvl w:val="2"/>
          <w:numId w:val="900"/>
        </w:numPr>
        <w:spacing w:before="0" w:after="0"/>
      </w:pPr>
      <w:r>
        <w:t>N2O from Combustion</w:t>
      </w:r>
    </w:p>
    <w:p>
      <w:pPr>
        <w:numPr>
          <w:ilvl w:val="0"/>
          <w:numId w:val="900"/>
        </w:numPr>
        <w:spacing w:before="0" w:after="0"/>
      </w:pPr>
      <w:r>
        <w:t>Phosphorus Cycle Modifications</w:t>
      </w:r>
    </w:p>
    <w:p>
      <w:pPr>
        <w:numPr>
          <w:ilvl w:val="1"/>
          <w:numId w:val="900"/>
        </w:numPr>
        <w:spacing w:before="0" w:after="0"/>
      </w:pPr>
      <w:r>
        <w:t>Phosphate Mining</w:t>
      </w:r>
    </w:p>
    <w:p>
      <w:pPr>
        <w:numPr>
          <w:ilvl w:val="2"/>
          <w:numId w:val="900"/>
        </w:numPr>
        <w:spacing w:before="0" w:after="0"/>
      </w:pPr>
      <w:r>
        <w:t>Global Reserves</w:t>
      </w:r>
    </w:p>
    <w:p>
      <w:pPr>
        <w:numPr>
          <w:ilvl w:val="2"/>
          <w:numId w:val="900"/>
        </w:numPr>
        <w:spacing w:before="0" w:after="0"/>
      </w:pPr>
      <w:r>
        <w:t>Mining Impacts</w:t>
      </w:r>
    </w:p>
    <w:p>
      <w:pPr>
        <w:numPr>
          <w:ilvl w:val="2"/>
          <w:numId w:val="900"/>
        </w:numPr>
        <w:spacing w:before="0" w:after="0"/>
      </w:pPr>
      <w:r>
        <w:t>Resource Sustainability</w:t>
      </w:r>
    </w:p>
    <w:p>
      <w:pPr>
        <w:numPr>
          <w:ilvl w:val="1"/>
          <w:numId w:val="900"/>
        </w:numPr>
        <w:spacing w:before="0" w:after="0"/>
      </w:pPr>
      <w:r>
        <w:t>Agricultural Phosphorus</w:t>
      </w:r>
    </w:p>
    <w:p>
      <w:pPr>
        <w:numPr>
          <w:ilvl w:val="2"/>
          <w:numId w:val="900"/>
        </w:numPr>
        <w:spacing w:before="0" w:after="0"/>
      </w:pPr>
      <w:r>
        <w:t>Fertilizer Applications</w:t>
      </w:r>
    </w:p>
    <w:p>
      <w:pPr>
        <w:numPr>
          <w:ilvl w:val="2"/>
          <w:numId w:val="900"/>
        </w:numPr>
        <w:spacing w:before="0" w:after="0"/>
      </w:pPr>
      <w:r>
        <w:t>Phosphorus Efficiency</w:t>
      </w:r>
    </w:p>
    <w:p>
      <w:pPr>
        <w:numPr>
          <w:ilvl w:val="2"/>
          <w:numId w:val="900"/>
        </w:numPr>
        <w:spacing w:before="0" w:after="0"/>
      </w:pPr>
      <w:r>
        <w:t>Soil Phosphorus Buildup</w:t>
      </w:r>
    </w:p>
    <w:p>
      <w:pPr>
        <w:numPr>
          <w:ilvl w:val="1"/>
          <w:numId w:val="900"/>
        </w:numPr>
        <w:spacing w:before="0" w:after="0"/>
      </w:pPr>
      <w:r>
        <w:t>Water Body Eutrophication</w:t>
      </w:r>
    </w:p>
    <w:p>
      <w:pPr>
        <w:numPr>
          <w:ilvl w:val="2"/>
          <w:numId w:val="900"/>
        </w:numPr>
        <w:spacing w:before="0" w:after="0"/>
      </w:pPr>
      <w:r>
        <w:t>Phosphorus Loading</w:t>
      </w:r>
    </w:p>
    <w:p>
      <w:pPr>
        <w:numPr>
          <w:ilvl w:val="2"/>
          <w:numId w:val="900"/>
        </w:numPr>
        <w:spacing w:before="0" w:after="0"/>
      </w:pPr>
      <w:r>
        <w:t>Algal Bloom Formation</w:t>
      </w:r>
    </w:p>
    <w:p>
      <w:pPr>
        <w:numPr>
          <w:ilvl w:val="2"/>
          <w:numId w:val="900"/>
        </w:numPr>
        <w:spacing w:before="0" w:after="0"/>
      </w:pPr>
      <w:r>
        <w:t>Ecosystem Consequences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Sewage Treatment</w:t>
      </w:r>
    </w:p>
    <w:p>
      <w:pPr>
        <w:numPr>
          <w:ilvl w:val="2"/>
          <w:numId w:val="900"/>
        </w:numPr>
        <w:spacing w:before="0" w:after="0"/>
      </w:pPr>
      <w:r>
        <w:t>Animal Waste</w:t>
      </w:r>
    </w:p>
    <w:p>
      <w:pPr>
        <w:numPr>
          <w:ilvl w:val="2"/>
          <w:numId w:val="900"/>
        </w:numPr>
        <w:spacing w:before="0" w:after="0"/>
      </w:pPr>
      <w:r>
        <w:t>Phosphorus Recovery</w:t>
      </w:r>
    </w:p>
    <w:p>
      <w:pPr>
        <w:numPr>
          <w:ilvl w:val="0"/>
          <w:numId w:val="900"/>
        </w:numPr>
        <w:spacing w:before="0" w:after="0"/>
      </w:pPr>
      <w:r>
        <w:t>Sulfur Cycle Impacts</w:t>
      </w:r>
    </w:p>
    <w:p>
      <w:pPr>
        <w:numPr>
          <w:ilvl w:val="1"/>
          <w:numId w:val="900"/>
        </w:numPr>
        <w:spacing w:before="0" w:after="0"/>
      </w:pPr>
      <w:r>
        <w:t>Industrial SO2 Emissions</w:t>
      </w:r>
    </w:p>
    <w:p>
      <w:pPr>
        <w:numPr>
          <w:ilvl w:val="2"/>
          <w:numId w:val="900"/>
        </w:numPr>
        <w:spacing w:before="0" w:after="0"/>
      </w:pPr>
      <w:r>
        <w:t>Coal Combustion</w:t>
      </w:r>
    </w:p>
    <w:p>
      <w:pPr>
        <w:numPr>
          <w:ilvl w:val="2"/>
          <w:numId w:val="900"/>
        </w:numPr>
        <w:spacing w:before="0" w:after="0"/>
      </w:pPr>
      <w:r>
        <w:t>Metal Smelting</w:t>
      </w:r>
    </w:p>
    <w:p>
      <w:pPr>
        <w:numPr>
          <w:ilvl w:val="2"/>
          <w:numId w:val="900"/>
        </w:numPr>
        <w:spacing w:before="0" w:after="0"/>
      </w:pPr>
      <w:r>
        <w:t>Petroleum Refining</w:t>
      </w:r>
    </w:p>
    <w:p>
      <w:pPr>
        <w:numPr>
          <w:ilvl w:val="1"/>
          <w:numId w:val="900"/>
        </w:numPr>
        <w:spacing w:before="0" w:after="0"/>
      </w:pPr>
      <w:r>
        <w:t>Acid Rain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Sulfur Aerosol Effects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0"/>
          <w:numId w:val="900"/>
        </w:numPr>
        <w:spacing w:before="0" w:after="0"/>
      </w:pPr>
      <w:r>
        <w:t>Trace Element Contamination</w:t>
      </w:r>
    </w:p>
    <w:p>
      <w:pPr>
        <w:numPr>
          <w:ilvl w:val="1"/>
          <w:numId w:val="900"/>
        </w:numPr>
        <w:spacing w:before="0" w:after="0"/>
      </w:pPr>
      <w:r>
        <w:t>Heavy Metal Pollution</w:t>
      </w:r>
    </w:p>
    <w:p>
      <w:pPr>
        <w:numPr>
          <w:ilvl w:val="2"/>
          <w:numId w:val="900"/>
        </w:numPr>
        <w:spacing w:before="0" w:after="0"/>
      </w:pPr>
      <w:r>
        <w:t>Sources of Contamination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Mercury Cycling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Methylmercury Formation</w:t>
      </w:r>
    </w:p>
    <w:p>
      <w:pPr>
        <w:numPr>
          <w:ilvl w:val="2"/>
          <w:numId w:val="900"/>
        </w:numPr>
        <w:spacing w:before="0" w:after="0"/>
      </w:pPr>
      <w:r>
        <w:t>Food Web Bioaccumulation</w:t>
      </w:r>
    </w:p>
    <w:p>
      <w:pPr>
        <w:numPr>
          <w:ilvl w:val="1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2"/>
          <w:numId w:val="900"/>
        </w:numPr>
        <w:spacing w:before="0" w:after="0"/>
      </w:pPr>
      <w:r>
        <w:t>Global Transport</w:t>
      </w:r>
    </w:p>
    <w:p>
      <w:pPr>
        <w:numPr>
          <w:ilvl w:val="2"/>
          <w:numId w:val="900"/>
        </w:numPr>
        <w:spacing w:before="0" w:after="0"/>
      </w:pPr>
      <w:r>
        <w:t>Environmental Persistence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0"/>
          <w:numId w:val="900"/>
        </w:numPr>
        <w:spacing w:before="0" w:after="0"/>
      </w:pPr>
      <w:r>
        <w:t>Emerging Contaminants</w:t>
      </w:r>
    </w:p>
    <w:p>
      <w:pPr>
        <w:numPr>
          <w:ilvl w:val="1"/>
          <w:numId w:val="900"/>
        </w:numPr>
        <w:spacing w:before="0" w:after="0"/>
      </w:pPr>
      <w:r>
        <w:t>Pharmaceuticals</w:t>
      </w:r>
    </w:p>
    <w:p>
      <w:pPr>
        <w:numPr>
          <w:ilvl w:val="1"/>
          <w:numId w:val="900"/>
        </w:numPr>
        <w:spacing w:before="0" w:after="0"/>
      </w:pPr>
      <w:r>
        <w:t>Personal Care Products</w:t>
      </w:r>
    </w:p>
    <w:p>
      <w:pPr>
        <w:numPr>
          <w:ilvl w:val="1"/>
          <w:numId w:val="900"/>
        </w:numPr>
        <w:spacing w:before="0" w:after="0"/>
      </w:pPr>
      <w:r>
        <w:t>Microplastics</w:t>
      </w:r>
    </w:p>
    <w:p>
      <w:pPr>
        <w:numPr>
          <w:ilvl w:val="1"/>
          <w:numId w:val="900"/>
        </w:numPr>
        <w:spacing w:before="0" w:after="0"/>
      </w:pPr>
      <w:r>
        <w:t>Engineered Nanoparticles</w:t>
      </w:r>
    </w:p>
    <w:p>
      <w:pPr>
        <w:pStyle w:val="Heading1"/>
      </w:pPr>
      <w:r>
        <w:t>Biogeochemistry Through Earth History</w:t>
      </w:r>
    </w:p>
    <w:p>
      <w:pPr>
        <w:numPr>
          <w:ilvl w:val="0"/>
          <w:numId w:val="900"/>
        </w:numPr>
        <w:spacing w:before="0" w:after="0"/>
      </w:pPr>
      <w:r>
        <w:t>Precambrian Biogeochemistry</w:t>
      </w:r>
    </w:p>
    <w:p>
      <w:pPr>
        <w:numPr>
          <w:ilvl w:val="1"/>
          <w:numId w:val="900"/>
        </w:numPr>
        <w:spacing w:before="0" w:after="0"/>
      </w:pPr>
      <w:r>
        <w:t>Origin of Life</w:t>
      </w:r>
    </w:p>
    <w:p>
      <w:pPr>
        <w:numPr>
          <w:ilvl w:val="2"/>
          <w:numId w:val="900"/>
        </w:numPr>
        <w:spacing w:before="0" w:after="0"/>
      </w:pPr>
      <w:r>
        <w:t>Prebiotic Chemistry</w:t>
      </w:r>
    </w:p>
    <w:p>
      <w:pPr>
        <w:numPr>
          <w:ilvl w:val="2"/>
          <w:numId w:val="900"/>
        </w:numPr>
        <w:spacing w:before="0" w:after="0"/>
      </w:pPr>
      <w:r>
        <w:t>RNA World Hypothesis</w:t>
      </w:r>
    </w:p>
    <w:p>
      <w:pPr>
        <w:numPr>
          <w:ilvl w:val="2"/>
          <w:numId w:val="900"/>
        </w:numPr>
        <w:spacing w:before="0" w:after="0"/>
      </w:pPr>
      <w:r>
        <w:t>Early Metabolisms</w:t>
      </w:r>
    </w:p>
    <w:p>
      <w:pPr>
        <w:numPr>
          <w:ilvl w:val="1"/>
          <w:numId w:val="900"/>
        </w:numPr>
        <w:spacing w:before="0" w:after="0"/>
      </w:pPr>
      <w:r>
        <w:t>Archean Eon</w:t>
      </w:r>
    </w:p>
    <w:p>
      <w:pPr>
        <w:numPr>
          <w:ilvl w:val="2"/>
          <w:numId w:val="900"/>
        </w:numPr>
        <w:spacing w:before="0" w:after="0"/>
      </w:pPr>
      <w:r>
        <w:t>Anoxic Atmosphere</w:t>
      </w:r>
    </w:p>
    <w:p>
      <w:pPr>
        <w:numPr>
          <w:ilvl w:val="2"/>
          <w:numId w:val="900"/>
        </w:numPr>
        <w:spacing w:before="0" w:after="0"/>
      </w:pPr>
      <w:r>
        <w:t>Early Photosynthesis</w:t>
      </w:r>
    </w:p>
    <w:p>
      <w:pPr>
        <w:numPr>
          <w:ilvl w:val="2"/>
          <w:numId w:val="900"/>
        </w:numPr>
        <w:spacing w:before="0" w:after="0"/>
      </w:pPr>
      <w:r>
        <w:t>Banded Iron Formations</w:t>
      </w:r>
    </w:p>
    <w:p>
      <w:pPr>
        <w:numPr>
          <w:ilvl w:val="1"/>
          <w:numId w:val="900"/>
        </w:numPr>
        <w:spacing w:before="0" w:after="0"/>
      </w:pPr>
      <w:r>
        <w:t>Great Oxidation Event</w:t>
      </w:r>
    </w:p>
    <w:p>
      <w:pPr>
        <w:numPr>
          <w:ilvl w:val="2"/>
          <w:numId w:val="900"/>
        </w:numPr>
        <w:spacing w:before="0" w:after="0"/>
      </w:pPr>
      <w:r>
        <w:t>Rise of Oxygen</w:t>
      </w:r>
    </w:p>
    <w:p>
      <w:pPr>
        <w:numPr>
          <w:ilvl w:val="2"/>
          <w:numId w:val="900"/>
        </w:numPr>
        <w:spacing w:before="0" w:after="0"/>
      </w:pPr>
      <w:r>
        <w:t>Mass Extinction</w:t>
      </w:r>
    </w:p>
    <w:p>
      <w:pPr>
        <w:numPr>
          <w:ilvl w:val="2"/>
          <w:numId w:val="900"/>
        </w:numPr>
        <w:spacing w:before="0" w:after="0"/>
      </w:pPr>
      <w:r>
        <w:t>Red Bed Formation</w:t>
      </w:r>
    </w:p>
    <w:p>
      <w:pPr>
        <w:numPr>
          <w:ilvl w:val="1"/>
          <w:numId w:val="900"/>
        </w:numPr>
        <w:spacing w:before="0" w:after="0"/>
      </w:pPr>
      <w:r>
        <w:t>Proterozoic Eon</w:t>
      </w:r>
    </w:p>
    <w:p>
      <w:pPr>
        <w:numPr>
          <w:ilvl w:val="2"/>
          <w:numId w:val="900"/>
        </w:numPr>
        <w:spacing w:before="0" w:after="0"/>
      </w:pPr>
      <w:r>
        <w:t>Eukaryotic Evolution</w:t>
      </w:r>
    </w:p>
    <w:p>
      <w:pPr>
        <w:numPr>
          <w:ilvl w:val="2"/>
          <w:numId w:val="900"/>
        </w:numPr>
        <w:spacing w:before="0" w:after="0"/>
      </w:pPr>
      <w:r>
        <w:t>Snowball Earth Events</w:t>
      </w:r>
    </w:p>
    <w:p>
      <w:pPr>
        <w:numPr>
          <w:ilvl w:val="2"/>
          <w:numId w:val="900"/>
        </w:numPr>
        <w:spacing w:before="0" w:after="0"/>
      </w:pPr>
      <w:r>
        <w:t>Ediacaran Biota</w:t>
      </w:r>
    </w:p>
    <w:p>
      <w:pPr>
        <w:numPr>
          <w:ilvl w:val="0"/>
          <w:numId w:val="900"/>
        </w:numPr>
        <w:spacing w:before="0" w:after="0"/>
      </w:pPr>
      <w:r>
        <w:t>Phanerozoic Biogeochemical Evolution</w:t>
      </w:r>
    </w:p>
    <w:p>
      <w:pPr>
        <w:numPr>
          <w:ilvl w:val="1"/>
          <w:numId w:val="900"/>
        </w:numPr>
        <w:spacing w:before="0" w:after="0"/>
      </w:pPr>
      <w:r>
        <w:t>Paleozoic Era</w:t>
      </w:r>
    </w:p>
    <w:p>
      <w:pPr>
        <w:numPr>
          <w:ilvl w:val="2"/>
          <w:numId w:val="900"/>
        </w:numPr>
        <w:spacing w:before="0" w:after="0"/>
      </w:pPr>
      <w:r>
        <w:t>Cambrian Explosion</w:t>
      </w:r>
    </w:p>
    <w:p>
      <w:pPr>
        <w:numPr>
          <w:ilvl w:val="2"/>
          <w:numId w:val="900"/>
        </w:numPr>
        <w:spacing w:before="0" w:after="0"/>
      </w:pPr>
      <w:r>
        <w:t>Land Plant Evolution</w:t>
      </w:r>
    </w:p>
    <w:p>
      <w:pPr>
        <w:numPr>
          <w:ilvl w:val="2"/>
          <w:numId w:val="900"/>
        </w:numPr>
        <w:spacing w:before="0" w:after="0"/>
      </w:pPr>
      <w:r>
        <w:t>Coal Formation</w:t>
      </w:r>
    </w:p>
    <w:p>
      <w:pPr>
        <w:numPr>
          <w:ilvl w:val="2"/>
          <w:numId w:val="900"/>
        </w:numPr>
        <w:spacing w:before="0" w:after="0"/>
      </w:pPr>
      <w:r>
        <w:t>Mass Extinctions</w:t>
      </w:r>
    </w:p>
    <w:p>
      <w:pPr>
        <w:numPr>
          <w:ilvl w:val="1"/>
          <w:numId w:val="900"/>
        </w:numPr>
        <w:spacing w:before="0" w:after="0"/>
      </w:pPr>
      <w:r>
        <w:t>Mesozoic Era</w:t>
      </w:r>
    </w:p>
    <w:p>
      <w:pPr>
        <w:numPr>
          <w:ilvl w:val="2"/>
          <w:numId w:val="900"/>
        </w:numPr>
        <w:spacing w:before="0" w:after="0"/>
      </w:pPr>
      <w:r>
        <w:t>Greenhouse Climates</w:t>
      </w:r>
    </w:p>
    <w:p>
      <w:pPr>
        <w:numPr>
          <w:ilvl w:val="2"/>
          <w:numId w:val="900"/>
        </w:numPr>
        <w:spacing w:before="0" w:after="0"/>
      </w:pPr>
      <w:r>
        <w:t>Ocean Anoxic Events</w:t>
      </w:r>
    </w:p>
    <w:p>
      <w:pPr>
        <w:numPr>
          <w:ilvl w:val="2"/>
          <w:numId w:val="900"/>
        </w:numPr>
        <w:spacing w:before="0" w:after="0"/>
      </w:pPr>
      <w:r>
        <w:t>Dinosaur Ecosystems</w:t>
      </w:r>
    </w:p>
    <w:p>
      <w:pPr>
        <w:numPr>
          <w:ilvl w:val="1"/>
          <w:numId w:val="900"/>
        </w:numPr>
        <w:spacing w:before="0" w:after="0"/>
      </w:pPr>
      <w:r>
        <w:t>Cenozoic Era</w:t>
      </w:r>
    </w:p>
    <w:p>
      <w:pPr>
        <w:numPr>
          <w:ilvl w:val="2"/>
          <w:numId w:val="900"/>
        </w:numPr>
        <w:spacing w:before="0" w:after="0"/>
      </w:pPr>
      <w:r>
        <w:t>Cooling Climate</w:t>
      </w:r>
    </w:p>
    <w:p>
      <w:pPr>
        <w:numPr>
          <w:ilvl w:val="2"/>
          <w:numId w:val="900"/>
        </w:numPr>
        <w:spacing w:before="0" w:after="0"/>
      </w:pPr>
      <w:r>
        <w:t>Grassland Expansion</w:t>
      </w:r>
    </w:p>
    <w:p>
      <w:pPr>
        <w:numPr>
          <w:ilvl w:val="2"/>
          <w:numId w:val="900"/>
        </w:numPr>
        <w:spacing w:before="0" w:after="0"/>
      </w:pPr>
      <w:r>
        <w:t>Ice Age Cycles</w:t>
      </w:r>
    </w:p>
    <w:p>
      <w:pPr>
        <w:numPr>
          <w:ilvl w:val="0"/>
          <w:numId w:val="900"/>
        </w:numPr>
        <w:spacing w:before="0" w:after="0"/>
      </w:pPr>
      <w:r>
        <w:t>Paleoclimate Records</w:t>
      </w:r>
    </w:p>
    <w:p>
      <w:pPr>
        <w:numPr>
          <w:ilvl w:val="1"/>
          <w:numId w:val="900"/>
        </w:numPr>
        <w:spacing w:before="0" w:after="0"/>
      </w:pPr>
      <w:r>
        <w:t>Ice Core Records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Temperature Reconstruction</w:t>
      </w:r>
    </w:p>
    <w:p>
      <w:pPr>
        <w:numPr>
          <w:ilvl w:val="2"/>
          <w:numId w:val="900"/>
        </w:numPr>
        <w:spacing w:before="0" w:after="0"/>
      </w:pPr>
      <w:r>
        <w:t>Volcanic Signals</w:t>
      </w:r>
    </w:p>
    <w:p>
      <w:pPr>
        <w:numPr>
          <w:ilvl w:val="1"/>
          <w:numId w:val="900"/>
        </w:numPr>
        <w:spacing w:before="0" w:after="0"/>
      </w:pPr>
      <w:r>
        <w:t>Marine Sediment Records</w:t>
      </w:r>
    </w:p>
    <w:p>
      <w:pPr>
        <w:numPr>
          <w:ilvl w:val="2"/>
          <w:numId w:val="900"/>
        </w:numPr>
        <w:spacing w:before="0" w:after="0"/>
      </w:pPr>
      <w:r>
        <w:t>Foraminiferal Records</w:t>
      </w:r>
    </w:p>
    <w:p>
      <w:pPr>
        <w:numPr>
          <w:ilvl w:val="2"/>
          <w:numId w:val="900"/>
        </w:numPr>
        <w:spacing w:before="0" w:after="0"/>
      </w:pPr>
      <w:r>
        <w:t>Isotope Stratigraphy</w:t>
      </w:r>
    </w:p>
    <w:p>
      <w:pPr>
        <w:numPr>
          <w:ilvl w:val="2"/>
          <w:numId w:val="900"/>
        </w:numPr>
        <w:spacing w:before="0" w:after="0"/>
      </w:pPr>
      <w:r>
        <w:t>Ocean Chemistry</w:t>
      </w:r>
    </w:p>
    <w:p>
      <w:pPr>
        <w:numPr>
          <w:ilvl w:val="1"/>
          <w:numId w:val="900"/>
        </w:numPr>
        <w:spacing w:before="0" w:after="0"/>
      </w:pPr>
      <w:r>
        <w:t>Terrestrial Records</w:t>
      </w:r>
    </w:p>
    <w:p>
      <w:pPr>
        <w:numPr>
          <w:ilvl w:val="2"/>
          <w:numId w:val="900"/>
        </w:numPr>
        <w:spacing w:before="0" w:after="0"/>
      </w:pPr>
      <w:r>
        <w:t>Lake Sediments</w:t>
      </w:r>
    </w:p>
    <w:p>
      <w:pPr>
        <w:numPr>
          <w:ilvl w:val="2"/>
          <w:numId w:val="900"/>
        </w:numPr>
        <w:spacing w:before="0" w:after="0"/>
      </w:pPr>
      <w:r>
        <w:t>Tree Rings</w:t>
      </w:r>
    </w:p>
    <w:p>
      <w:pPr>
        <w:numPr>
          <w:ilvl w:val="2"/>
          <w:numId w:val="900"/>
        </w:numPr>
        <w:spacing w:before="0" w:after="0"/>
      </w:pPr>
      <w:r>
        <w:t>Speleothems</w:t>
      </w:r>
    </w:p>
    <w:p>
      <w:pPr>
        <w:numPr>
          <w:ilvl w:val="0"/>
          <w:numId w:val="900"/>
        </w:numPr>
        <w:spacing w:before="0" w:after="0"/>
      </w:pPr>
      <w:r>
        <w:t>Mass Extinction Events</w:t>
      </w:r>
    </w:p>
    <w:p>
      <w:pPr>
        <w:numPr>
          <w:ilvl w:val="1"/>
          <w:numId w:val="900"/>
        </w:numPr>
        <w:spacing w:before="0" w:after="0"/>
      </w:pPr>
      <w:r>
        <w:t>End-Permian Extinction</w:t>
      </w:r>
    </w:p>
    <w:p>
      <w:pPr>
        <w:numPr>
          <w:ilvl w:val="2"/>
          <w:numId w:val="900"/>
        </w:numPr>
        <w:spacing w:before="0" w:after="0"/>
      </w:pPr>
      <w:r>
        <w:t>Siberian Traps Volcanism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Hydrogen Sulfide Poisoning</w:t>
      </w:r>
    </w:p>
    <w:p>
      <w:pPr>
        <w:numPr>
          <w:ilvl w:val="1"/>
          <w:numId w:val="900"/>
        </w:numPr>
        <w:spacing w:before="0" w:after="0"/>
      </w:pPr>
      <w:r>
        <w:t>End-Cretaceous Extinction</w:t>
      </w:r>
    </w:p>
    <w:p>
      <w:pPr>
        <w:numPr>
          <w:ilvl w:val="2"/>
          <w:numId w:val="900"/>
        </w:numPr>
        <w:spacing w:before="0" w:after="0"/>
      </w:pPr>
      <w:r>
        <w:t>Asteroid Impact</w:t>
      </w:r>
    </w:p>
    <w:p>
      <w:pPr>
        <w:numPr>
          <w:ilvl w:val="2"/>
          <w:numId w:val="900"/>
        </w:numPr>
        <w:spacing w:before="0" w:after="0"/>
      </w:pPr>
      <w:r>
        <w:t>Deccan Traps Volcanism</w:t>
      </w:r>
    </w:p>
    <w:p>
      <w:pPr>
        <w:numPr>
          <w:ilvl w:val="2"/>
          <w:numId w:val="900"/>
        </w:numPr>
        <w:spacing w:before="0" w:after="0"/>
      </w:pPr>
      <w:r>
        <w:t>Environmental Consequences</w:t>
      </w:r>
    </w:p>
    <w:p>
      <w:pPr>
        <w:numPr>
          <w:ilvl w:val="1"/>
          <w:numId w:val="900"/>
        </w:numPr>
        <w:spacing w:before="0" w:after="0"/>
      </w:pPr>
      <w:r>
        <w:t>Other Extinction Events</w:t>
      </w:r>
    </w:p>
    <w:p>
      <w:pPr>
        <w:numPr>
          <w:ilvl w:val="2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pStyle w:val="Heading1"/>
      </w:pPr>
      <w:r>
        <w:t>Future Directions and Applications</w:t>
      </w:r>
    </w:p>
    <w:p>
      <w:pPr>
        <w:numPr>
          <w:ilvl w:val="0"/>
          <w:numId w:val="900"/>
        </w:numPr>
        <w:spacing w:before="0" w:after="0"/>
      </w:pPr>
      <w:r>
        <w:t>Climate Change and Biogeochemistry</w:t>
      </w:r>
    </w:p>
    <w:p>
      <w:pPr>
        <w:numPr>
          <w:ilvl w:val="1"/>
          <w:numId w:val="900"/>
        </w:numPr>
        <w:spacing w:before="0" w:after="0"/>
      </w:pPr>
      <w:r>
        <w:t>Carbon Cycle Feedbacks</w:t>
      </w:r>
    </w:p>
    <w:p>
      <w:pPr>
        <w:numPr>
          <w:ilvl w:val="1"/>
          <w:numId w:val="900"/>
        </w:numPr>
        <w:spacing w:before="0" w:after="0"/>
      </w:pPr>
      <w:r>
        <w:t>Ecosystem Responses</w:t>
      </w:r>
    </w:p>
    <w:p>
      <w:pPr>
        <w:numPr>
          <w:ilvl w:val="1"/>
          <w:numId w:val="900"/>
        </w:numPr>
        <w:spacing w:before="0" w:after="0"/>
      </w:pPr>
      <w:r>
        <w:t>Tipping Points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Sustainable Resource Management</w:t>
      </w:r>
    </w:p>
    <w:p>
      <w:pPr>
        <w:numPr>
          <w:ilvl w:val="1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Soil Conservation</w:t>
      </w:r>
    </w:p>
    <w:p>
      <w:pPr>
        <w:numPr>
          <w:ilvl w:val="1"/>
          <w:numId w:val="900"/>
        </w:numPr>
        <w:spacing w:before="0" w:after="0"/>
      </w:pPr>
      <w:r>
        <w:t>Water Quality Protection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1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Earth System Science</w:t>
      </w:r>
    </w:p>
    <w:p>
      <w:pPr>
        <w:numPr>
          <w:ilvl w:val="1"/>
          <w:numId w:val="900"/>
        </w:numPr>
        <w:spacing w:before="0" w:after="0"/>
      </w:pPr>
      <w:r>
        <w:t>Astrobiology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1"/>
          <w:numId w:val="900"/>
        </w:numPr>
        <w:spacing w:before="0" w:after="0"/>
      </w:pPr>
      <w:r>
        <w:t>Policy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