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Biofilms</w:t>
      </w:r>
    </w:p>
    <w:p>
      <w:pPr>
        <w:pStyle w:val="Heading1"/>
      </w:pPr>
      <w:r>
        <w:t>Introduction to Biofilms</w:t>
      </w:r>
    </w:p>
    <w:p>
      <w:pPr>
        <w:numPr>
          <w:ilvl w:val="0"/>
          <w:numId w:val="900"/>
        </w:numPr>
        <w:spacing w:before="0" w:after="0"/>
      </w:pPr>
      <w:r>
        <w:t>Defining Biofilms</w:t>
      </w:r>
    </w:p>
    <w:p>
      <w:pPr>
        <w:numPr>
          <w:ilvl w:val="1"/>
          <w:numId w:val="900"/>
        </w:numPr>
        <w:spacing w:before="0" w:after="0"/>
      </w:pPr>
      <w:r>
        <w:t>Basic Definition and Concept</w:t>
      </w:r>
    </w:p>
    <w:p>
      <w:pPr>
        <w:numPr>
          <w:ilvl w:val="1"/>
          <w:numId w:val="900"/>
        </w:numPr>
        <w:spacing w:before="0" w:after="0"/>
      </w:pPr>
      <w:r>
        <w:t>Characteristics of Biofilms</w:t>
      </w:r>
    </w:p>
    <w:p>
      <w:pPr>
        <w:numPr>
          <w:ilvl w:val="2"/>
          <w:numId w:val="900"/>
        </w:numPr>
        <w:spacing w:before="0" w:after="0"/>
      </w:pPr>
      <w:r>
        <w:t>Surface Attachment</w:t>
      </w:r>
    </w:p>
    <w:p>
      <w:pPr>
        <w:numPr>
          <w:ilvl w:val="2"/>
          <w:numId w:val="900"/>
        </w:numPr>
        <w:spacing w:before="0" w:after="0"/>
      </w:pPr>
      <w:r>
        <w:t>Community Structure</w:t>
      </w:r>
    </w:p>
    <w:p>
      <w:pPr>
        <w:numPr>
          <w:ilvl w:val="2"/>
          <w:numId w:val="900"/>
        </w:numPr>
        <w:spacing w:before="0" w:after="0"/>
      </w:pPr>
      <w:r>
        <w:t>Extracellular Matrix Production</w:t>
      </w:r>
    </w:p>
    <w:p>
      <w:pPr>
        <w:numPr>
          <w:ilvl w:val="2"/>
          <w:numId w:val="900"/>
        </w:numPr>
        <w:spacing w:before="0" w:after="0"/>
      </w:pPr>
      <w:r>
        <w:t>Spatial Organization</w:t>
      </w:r>
    </w:p>
    <w:p>
      <w:pPr>
        <w:numPr>
          <w:ilvl w:val="1"/>
          <w:numId w:val="900"/>
        </w:numPr>
        <w:spacing w:before="0" w:after="0"/>
      </w:pPr>
      <w:r>
        <w:t>Comparison with Planktonic Microorganisms</w:t>
      </w:r>
    </w:p>
    <w:p>
      <w:pPr>
        <w:numPr>
          <w:ilvl w:val="2"/>
          <w:numId w:val="900"/>
        </w:numPr>
        <w:spacing w:before="0" w:after="0"/>
      </w:pPr>
      <w:r>
        <w:t>Differences in Growth Patterns</w:t>
      </w:r>
    </w:p>
    <w:p>
      <w:pPr>
        <w:numPr>
          <w:ilvl w:val="2"/>
          <w:numId w:val="900"/>
        </w:numPr>
        <w:spacing w:before="0" w:after="0"/>
      </w:pPr>
      <w:r>
        <w:t>Differences in Physiology</w:t>
      </w:r>
    </w:p>
    <w:p>
      <w:pPr>
        <w:numPr>
          <w:ilvl w:val="2"/>
          <w:numId w:val="900"/>
        </w:numPr>
        <w:spacing w:before="0" w:after="0"/>
      </w:pPr>
      <w:r>
        <w:t>Differences in Gene Expression</w:t>
      </w:r>
    </w:p>
    <w:p>
      <w:pPr>
        <w:numPr>
          <w:ilvl w:val="2"/>
          <w:numId w:val="900"/>
        </w:numPr>
        <w:spacing w:before="0" w:after="0"/>
      </w:pPr>
      <w:r>
        <w:t>Differences in Stress Tolerance</w:t>
      </w:r>
    </w:p>
    <w:p>
      <w:pPr>
        <w:numPr>
          <w:ilvl w:val="0"/>
          <w:numId w:val="900"/>
        </w:numPr>
        <w:spacing w:before="0" w:after="0"/>
      </w:pPr>
      <w:r>
        <w:t>Historical Context and Discovery</w:t>
      </w:r>
    </w:p>
    <w:p>
      <w:pPr>
        <w:numPr>
          <w:ilvl w:val="1"/>
          <w:numId w:val="900"/>
        </w:numPr>
        <w:spacing w:before="0" w:after="0"/>
      </w:pPr>
      <w:r>
        <w:t>Early Observations of Biofilms</w:t>
      </w:r>
    </w:p>
    <w:p>
      <w:pPr>
        <w:numPr>
          <w:ilvl w:val="1"/>
          <w:numId w:val="900"/>
        </w:numPr>
        <w:spacing w:before="0" w:after="0"/>
      </w:pPr>
      <w:r>
        <w:t>Key Discoveries in Biofilm Research</w:t>
      </w:r>
    </w:p>
    <w:p>
      <w:pPr>
        <w:numPr>
          <w:ilvl w:val="1"/>
          <w:numId w:val="900"/>
        </w:numPr>
        <w:spacing w:before="0" w:after="0"/>
      </w:pPr>
      <w:r>
        <w:t>Evolution of Biofilm Concept</w:t>
      </w:r>
    </w:p>
    <w:p>
      <w:pPr>
        <w:numPr>
          <w:ilvl w:val="1"/>
          <w:numId w:val="900"/>
        </w:numPr>
        <w:spacing w:before="0" w:after="0"/>
      </w:pPr>
      <w:r>
        <w:t>Pioneering Scientists and Their Contributions</w:t>
      </w:r>
    </w:p>
    <w:p>
      <w:pPr>
        <w:numPr>
          <w:ilvl w:val="0"/>
          <w:numId w:val="900"/>
        </w:numPr>
        <w:spacing w:before="0" w:after="0"/>
      </w:pPr>
      <w:r>
        <w:t>Significance and Ubiquity of Biofilms</w:t>
      </w:r>
    </w:p>
    <w:p>
      <w:pPr>
        <w:numPr>
          <w:ilvl w:val="1"/>
          <w:numId w:val="900"/>
        </w:numPr>
        <w:spacing w:before="0" w:after="0"/>
      </w:pPr>
      <w:r>
        <w:t>Prevalence in Natural Environments</w:t>
      </w:r>
    </w:p>
    <w:p>
      <w:pPr>
        <w:numPr>
          <w:ilvl w:val="1"/>
          <w:numId w:val="900"/>
        </w:numPr>
        <w:spacing w:before="0" w:after="0"/>
      </w:pPr>
      <w:r>
        <w:t>Prevalence in Clinical Settings</w:t>
      </w:r>
    </w:p>
    <w:p>
      <w:pPr>
        <w:numPr>
          <w:ilvl w:val="1"/>
          <w:numId w:val="900"/>
        </w:numPr>
        <w:spacing w:before="0" w:after="0"/>
      </w:pPr>
      <w:r>
        <w:t>Prevalence in Industrial Systems</w:t>
      </w:r>
    </w:p>
    <w:p>
      <w:pPr>
        <w:numPr>
          <w:ilvl w:val="1"/>
          <w:numId w:val="900"/>
        </w:numPr>
        <w:spacing w:before="0" w:after="0"/>
      </w:pPr>
      <w:r>
        <w:t>Ecological Importance</w:t>
      </w:r>
    </w:p>
    <w:p>
      <w:pPr>
        <w:numPr>
          <w:ilvl w:val="1"/>
          <w:numId w:val="900"/>
        </w:numPr>
        <w:spacing w:before="0" w:after="0"/>
      </w:pPr>
      <w:r>
        <w:t>Health Implications</w:t>
      </w:r>
    </w:p>
    <w:p>
      <w:pPr>
        <w:numPr>
          <w:ilvl w:val="1"/>
          <w:numId w:val="900"/>
        </w:numPr>
        <w:spacing w:before="0" w:after="0"/>
      </w:pPr>
      <w:r>
        <w:t>Economic Impact</w:t>
      </w:r>
    </w:p>
    <w:p>
      <w:pPr>
        <w:pStyle w:val="Heading1"/>
      </w:pPr>
      <w:r>
        <w:t>Biofilm Formation and Lifecycle</w:t>
      </w:r>
    </w:p>
    <w:p>
      <w:pPr>
        <w:numPr>
          <w:ilvl w:val="0"/>
          <w:numId w:val="900"/>
        </w:numPr>
        <w:spacing w:before="0" w:after="0"/>
      </w:pPr>
      <w:r>
        <w:t>Overview of Biofilm Development</w:t>
      </w:r>
    </w:p>
    <w:p>
      <w:pPr>
        <w:numPr>
          <w:ilvl w:val="1"/>
          <w:numId w:val="900"/>
        </w:numPr>
        <w:spacing w:before="0" w:after="0"/>
      </w:pPr>
      <w:r>
        <w:t>Sequential Stages of Formation</w:t>
      </w:r>
    </w:p>
    <w:p>
      <w:pPr>
        <w:numPr>
          <w:ilvl w:val="1"/>
          <w:numId w:val="900"/>
        </w:numPr>
        <w:spacing w:before="0" w:after="0"/>
      </w:pPr>
      <w:r>
        <w:t>Dynamic Nature of Biofilm Lifecycle</w:t>
      </w:r>
    </w:p>
    <w:p>
      <w:pPr>
        <w:numPr>
          <w:ilvl w:val="1"/>
          <w:numId w:val="900"/>
        </w:numPr>
        <w:spacing w:before="0" w:after="0"/>
      </w:pPr>
      <w:r>
        <w:t>Temporal Aspects of Development</w:t>
      </w:r>
    </w:p>
    <w:p>
      <w:pPr>
        <w:numPr>
          <w:ilvl w:val="0"/>
          <w:numId w:val="900"/>
        </w:numPr>
        <w:spacing w:before="0" w:after="0"/>
      </w:pPr>
      <w:r>
        <w:t>Stage 1: Reversible Attachment</w:t>
      </w:r>
    </w:p>
    <w:p>
      <w:pPr>
        <w:numPr>
          <w:ilvl w:val="1"/>
          <w:numId w:val="900"/>
        </w:numPr>
        <w:spacing w:before="0" w:after="0"/>
      </w:pPr>
      <w:r>
        <w:t>Initial Contact with Surfaces</w:t>
      </w:r>
    </w:p>
    <w:p>
      <w:pPr>
        <w:numPr>
          <w:ilvl w:val="1"/>
          <w:numId w:val="900"/>
        </w:numPr>
        <w:spacing w:before="0" w:after="0"/>
      </w:pPr>
      <w:r>
        <w:t>Role of Surface Properties</w:t>
      </w:r>
    </w:p>
    <w:p>
      <w:pPr>
        <w:numPr>
          <w:ilvl w:val="2"/>
          <w:numId w:val="900"/>
        </w:numPr>
        <w:spacing w:before="0" w:after="0"/>
      </w:pPr>
      <w:r>
        <w:t>Surface Roughness</w:t>
      </w:r>
    </w:p>
    <w:p>
      <w:pPr>
        <w:numPr>
          <w:ilvl w:val="2"/>
          <w:numId w:val="900"/>
        </w:numPr>
        <w:spacing w:before="0" w:after="0"/>
      </w:pPr>
      <w:r>
        <w:t>Surface Chemistry</w:t>
      </w:r>
    </w:p>
    <w:p>
      <w:pPr>
        <w:numPr>
          <w:ilvl w:val="2"/>
          <w:numId w:val="900"/>
        </w:numPr>
        <w:spacing w:before="0" w:after="0"/>
      </w:pPr>
      <w:r>
        <w:t>Hydrophobicity and Hydrophilicity</w:t>
      </w:r>
    </w:p>
    <w:p>
      <w:pPr>
        <w:numPr>
          <w:ilvl w:val="2"/>
          <w:numId w:val="900"/>
        </w:numPr>
        <w:spacing w:before="0" w:after="0"/>
      </w:pPr>
      <w:r>
        <w:t>Surface Charge</w:t>
      </w:r>
    </w:p>
    <w:p>
      <w:pPr>
        <w:numPr>
          <w:ilvl w:val="1"/>
          <w:numId w:val="900"/>
        </w:numPr>
        <w:spacing w:before="0" w:after="0"/>
      </w:pPr>
      <w:r>
        <w:t>Physicochemical Forces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2"/>
          <w:numId w:val="900"/>
        </w:numPr>
        <w:spacing w:before="0" w:after="0"/>
      </w:pPr>
      <w:r>
        <w:t>Electrostatic Interactions</w:t>
      </w:r>
    </w:p>
    <w:p>
      <w:pPr>
        <w:numPr>
          <w:ilvl w:val="2"/>
          <w:numId w:val="900"/>
        </w:numPr>
        <w:spacing w:before="0" w:after="0"/>
      </w:pPr>
      <w:r>
        <w:t>Hydrodynamic Forces</w:t>
      </w:r>
    </w:p>
    <w:p>
      <w:pPr>
        <w:numPr>
          <w:ilvl w:val="2"/>
          <w:numId w:val="900"/>
        </w:numPr>
        <w:spacing w:before="0" w:after="0"/>
      </w:pPr>
      <w:r>
        <w:t>Brownian Motion</w:t>
      </w:r>
    </w:p>
    <w:p>
      <w:pPr>
        <w:numPr>
          <w:ilvl w:val="1"/>
          <w:numId w:val="900"/>
        </w:numPr>
        <w:spacing w:before="0" w:after="0"/>
      </w:pPr>
      <w:r>
        <w:t>Environmental Factors Affecting Attachment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pH</w:t>
      </w:r>
    </w:p>
    <w:p>
      <w:pPr>
        <w:numPr>
          <w:ilvl w:val="2"/>
          <w:numId w:val="900"/>
        </w:numPr>
        <w:spacing w:before="0" w:after="0"/>
      </w:pPr>
      <w:r>
        <w:t>Ionic Strength</w:t>
      </w:r>
    </w:p>
    <w:p>
      <w:pPr>
        <w:numPr>
          <w:ilvl w:val="2"/>
          <w:numId w:val="900"/>
        </w:numPr>
        <w:spacing w:before="0" w:after="0"/>
      </w:pPr>
      <w:r>
        <w:t>Flow Conditions</w:t>
      </w:r>
    </w:p>
    <w:p>
      <w:pPr>
        <w:numPr>
          <w:ilvl w:val="0"/>
          <w:numId w:val="900"/>
        </w:numPr>
        <w:spacing w:before="0" w:after="0"/>
      </w:pPr>
      <w:r>
        <w:t>Stage 2: Irreversible Attachment</w:t>
      </w:r>
    </w:p>
    <w:p>
      <w:pPr>
        <w:numPr>
          <w:ilvl w:val="1"/>
          <w:numId w:val="900"/>
        </w:numPr>
        <w:spacing w:before="0" w:after="0"/>
      </w:pPr>
      <w:r>
        <w:t>Transition from Reversible to Irreversible Attachment</w:t>
      </w:r>
    </w:p>
    <w:p>
      <w:pPr>
        <w:numPr>
          <w:ilvl w:val="1"/>
          <w:numId w:val="900"/>
        </w:numPr>
        <w:spacing w:before="0" w:after="0"/>
      </w:pPr>
      <w:r>
        <w:t>Role of Adhesins</w:t>
      </w:r>
    </w:p>
    <w:p>
      <w:pPr>
        <w:numPr>
          <w:ilvl w:val="2"/>
          <w:numId w:val="900"/>
        </w:numPr>
        <w:spacing w:before="0" w:after="0"/>
      </w:pPr>
      <w:r>
        <w:t>Pili</w:t>
      </w:r>
    </w:p>
    <w:p>
      <w:pPr>
        <w:numPr>
          <w:ilvl w:val="2"/>
          <w:numId w:val="900"/>
        </w:numPr>
        <w:spacing w:before="0" w:after="0"/>
      </w:pPr>
      <w:r>
        <w:t>Fimbriae</w:t>
      </w:r>
    </w:p>
    <w:p>
      <w:pPr>
        <w:numPr>
          <w:ilvl w:val="2"/>
          <w:numId w:val="900"/>
        </w:numPr>
        <w:spacing w:before="0" w:after="0"/>
      </w:pPr>
      <w:r>
        <w:t>Flagella</w:t>
      </w:r>
    </w:p>
    <w:p>
      <w:pPr>
        <w:numPr>
          <w:ilvl w:val="2"/>
          <w:numId w:val="900"/>
        </w:numPr>
        <w:spacing w:before="0" w:after="0"/>
      </w:pPr>
      <w:r>
        <w:t>Surface Proteins</w:t>
      </w:r>
    </w:p>
    <w:p>
      <w:pPr>
        <w:numPr>
          <w:ilvl w:val="1"/>
          <w:numId w:val="900"/>
        </w:numPr>
        <w:spacing w:before="0" w:after="0"/>
      </w:pPr>
      <w:r>
        <w:t>Production of Adhesive Substances</w:t>
      </w:r>
    </w:p>
    <w:p>
      <w:pPr>
        <w:numPr>
          <w:ilvl w:val="1"/>
          <w:numId w:val="900"/>
        </w:numPr>
        <w:spacing w:before="0" w:after="0"/>
      </w:pPr>
      <w:r>
        <w:t>Molecular Mechanisms of Firm Attachment</w:t>
      </w:r>
    </w:p>
    <w:p>
      <w:pPr>
        <w:numPr>
          <w:ilvl w:val="0"/>
          <w:numId w:val="900"/>
        </w:numPr>
        <w:spacing w:before="0" w:after="0"/>
      </w:pPr>
      <w:r>
        <w:t>Stage 3: Microcolony Formation</w:t>
      </w:r>
    </w:p>
    <w:p>
      <w:pPr>
        <w:numPr>
          <w:ilvl w:val="1"/>
          <w:numId w:val="900"/>
        </w:numPr>
        <w:spacing w:before="0" w:after="0"/>
      </w:pPr>
      <w:r>
        <w:t>Cell-to-Cell Adhesion Mechanisms</w:t>
      </w:r>
    </w:p>
    <w:p>
      <w:pPr>
        <w:numPr>
          <w:ilvl w:val="1"/>
          <w:numId w:val="900"/>
        </w:numPr>
        <w:spacing w:before="0" w:after="0"/>
      </w:pPr>
      <w:r>
        <w:t>Proliferation and Aggregation</w:t>
      </w:r>
    </w:p>
    <w:p>
      <w:pPr>
        <w:numPr>
          <w:ilvl w:val="1"/>
          <w:numId w:val="900"/>
        </w:numPr>
        <w:spacing w:before="0" w:after="0"/>
      </w:pPr>
      <w:r>
        <w:t>Formation of Microcolonies</w:t>
      </w:r>
    </w:p>
    <w:p>
      <w:pPr>
        <w:numPr>
          <w:ilvl w:val="1"/>
          <w:numId w:val="900"/>
        </w:numPr>
        <w:spacing w:before="0" w:after="0"/>
      </w:pPr>
      <w:r>
        <w:t>Early EPS Production</w:t>
      </w:r>
    </w:p>
    <w:p>
      <w:pPr>
        <w:numPr>
          <w:ilvl w:val="1"/>
          <w:numId w:val="900"/>
        </w:numPr>
        <w:spacing w:before="0" w:after="0"/>
      </w:pPr>
      <w:r>
        <w:t>Cell Division and Growth Patterns</w:t>
      </w:r>
    </w:p>
    <w:p>
      <w:pPr>
        <w:numPr>
          <w:ilvl w:val="0"/>
          <w:numId w:val="900"/>
        </w:numPr>
        <w:spacing w:before="0" w:after="0"/>
      </w:pPr>
      <w:r>
        <w:t>Stage 4: Biofilm Maturation</w:t>
      </w:r>
    </w:p>
    <w:p>
      <w:pPr>
        <w:numPr>
          <w:ilvl w:val="1"/>
          <w:numId w:val="900"/>
        </w:numPr>
        <w:spacing w:before="0" w:after="0"/>
      </w:pPr>
      <w:r>
        <w:t>Development of 3D Architecture</w:t>
      </w:r>
    </w:p>
    <w:p>
      <w:pPr>
        <w:numPr>
          <w:ilvl w:val="2"/>
          <w:numId w:val="900"/>
        </w:numPr>
        <w:spacing w:before="0" w:after="0"/>
      </w:pPr>
      <w:r>
        <w:t>Layer Formation</w:t>
      </w:r>
    </w:p>
    <w:p>
      <w:pPr>
        <w:numPr>
          <w:ilvl w:val="2"/>
          <w:numId w:val="900"/>
        </w:numPr>
        <w:spacing w:before="0" w:after="0"/>
      </w:pPr>
      <w:r>
        <w:t>Structural Complexity</w:t>
      </w:r>
    </w:p>
    <w:p>
      <w:pPr>
        <w:numPr>
          <w:ilvl w:val="2"/>
          <w:numId w:val="900"/>
        </w:numPr>
        <w:spacing w:before="0" w:after="0"/>
      </w:pPr>
      <w:r>
        <w:t>Mushroom-like Structures</w:t>
      </w:r>
    </w:p>
    <w:p>
      <w:pPr>
        <w:numPr>
          <w:ilvl w:val="1"/>
          <w:numId w:val="900"/>
        </w:numPr>
        <w:spacing w:before="0" w:after="0"/>
      </w:pPr>
      <w:r>
        <w:t>Production of the EPS Matrix</w:t>
      </w:r>
    </w:p>
    <w:p>
      <w:pPr>
        <w:numPr>
          <w:ilvl w:val="2"/>
          <w:numId w:val="900"/>
        </w:numPr>
        <w:spacing w:before="0" w:after="0"/>
      </w:pPr>
      <w:r>
        <w:t>Increase in Matrix Components</w:t>
      </w:r>
    </w:p>
    <w:p>
      <w:pPr>
        <w:numPr>
          <w:ilvl w:val="2"/>
          <w:numId w:val="900"/>
        </w:numPr>
        <w:spacing w:before="0" w:after="0"/>
      </w:pPr>
      <w:r>
        <w:t>Establishment of Water Channels</w:t>
      </w:r>
    </w:p>
    <w:p>
      <w:pPr>
        <w:numPr>
          <w:ilvl w:val="1"/>
          <w:numId w:val="900"/>
        </w:numPr>
        <w:spacing w:before="0" w:after="0"/>
      </w:pPr>
      <w:r>
        <w:t>Formation of Nutrient and Oxygen Gradients</w:t>
      </w:r>
    </w:p>
    <w:p>
      <w:pPr>
        <w:numPr>
          <w:ilvl w:val="1"/>
          <w:numId w:val="900"/>
        </w:numPr>
        <w:spacing w:before="0" w:after="0"/>
      </w:pPr>
      <w:r>
        <w:t>Cellular Differentiation</w:t>
      </w:r>
    </w:p>
    <w:p>
      <w:pPr>
        <w:numPr>
          <w:ilvl w:val="0"/>
          <w:numId w:val="900"/>
        </w:numPr>
        <w:spacing w:before="0" w:after="0"/>
      </w:pPr>
      <w:r>
        <w:t>Stage 5: Dispersion</w:t>
      </w:r>
    </w:p>
    <w:p>
      <w:pPr>
        <w:numPr>
          <w:ilvl w:val="1"/>
          <w:numId w:val="900"/>
        </w:numPr>
        <w:spacing w:before="0" w:after="0"/>
      </w:pPr>
      <w:r>
        <w:t>Triggers for Dispersion</w:t>
      </w:r>
    </w:p>
    <w:p>
      <w:pPr>
        <w:numPr>
          <w:ilvl w:val="2"/>
          <w:numId w:val="900"/>
        </w:numPr>
        <w:spacing w:before="0" w:after="0"/>
      </w:pPr>
      <w:r>
        <w:t>Environmental Cues</w:t>
      </w:r>
    </w:p>
    <w:p>
      <w:pPr>
        <w:numPr>
          <w:ilvl w:val="2"/>
          <w:numId w:val="900"/>
        </w:numPr>
        <w:spacing w:before="0" w:after="0"/>
      </w:pPr>
      <w:r>
        <w:t>Nutrient Limitation</w:t>
      </w:r>
    </w:p>
    <w:p>
      <w:pPr>
        <w:numPr>
          <w:ilvl w:val="2"/>
          <w:numId w:val="900"/>
        </w:numPr>
        <w:spacing w:before="0" w:after="0"/>
      </w:pPr>
      <w:r>
        <w:t>Accumulation of Waste Products</w:t>
      </w:r>
    </w:p>
    <w:p>
      <w:pPr>
        <w:numPr>
          <w:ilvl w:val="2"/>
          <w:numId w:val="900"/>
        </w:numPr>
        <w:spacing w:before="0" w:after="0"/>
      </w:pPr>
      <w:r>
        <w:t>Quorum Sensing Signals</w:t>
      </w:r>
    </w:p>
    <w:p>
      <w:pPr>
        <w:numPr>
          <w:ilvl w:val="1"/>
          <w:numId w:val="900"/>
        </w:numPr>
        <w:spacing w:before="0" w:after="0"/>
      </w:pPr>
      <w:r>
        <w:t>Active Dispersal Mechanisms</w:t>
      </w:r>
    </w:p>
    <w:p>
      <w:pPr>
        <w:numPr>
          <w:ilvl w:val="2"/>
          <w:numId w:val="900"/>
        </w:numPr>
        <w:spacing w:before="0" w:after="0"/>
      </w:pPr>
      <w:r>
        <w:t>Enzymatic Degradation of the Matrix</w:t>
      </w:r>
    </w:p>
    <w:p>
      <w:pPr>
        <w:numPr>
          <w:ilvl w:val="2"/>
          <w:numId w:val="900"/>
        </w:numPr>
        <w:spacing w:before="0" w:after="0"/>
      </w:pPr>
      <w:r>
        <w:t>Motility Structures</w:t>
      </w:r>
    </w:p>
    <w:p>
      <w:pPr>
        <w:numPr>
          <w:ilvl w:val="2"/>
          <w:numId w:val="900"/>
        </w:numPr>
        <w:spacing w:before="0" w:after="0"/>
      </w:pPr>
      <w:r>
        <w:t>Programmed Cell Death</w:t>
      </w:r>
    </w:p>
    <w:p>
      <w:pPr>
        <w:numPr>
          <w:ilvl w:val="1"/>
          <w:numId w:val="900"/>
        </w:numPr>
        <w:spacing w:before="0" w:after="0"/>
      </w:pPr>
      <w:r>
        <w:t>Passive Dispersal Mechanisms</w:t>
      </w:r>
    </w:p>
    <w:p>
      <w:pPr>
        <w:numPr>
          <w:ilvl w:val="2"/>
          <w:numId w:val="900"/>
        </w:numPr>
        <w:spacing w:before="0" w:after="0"/>
      </w:pPr>
      <w:r>
        <w:t>Shear Forces</w:t>
      </w:r>
    </w:p>
    <w:p>
      <w:pPr>
        <w:numPr>
          <w:ilvl w:val="2"/>
          <w:numId w:val="900"/>
        </w:numPr>
        <w:spacing w:before="0" w:after="0"/>
      </w:pPr>
      <w:r>
        <w:t>Physical Disruption</w:t>
      </w:r>
    </w:p>
    <w:p>
      <w:pPr>
        <w:numPr>
          <w:ilvl w:val="2"/>
          <w:numId w:val="900"/>
        </w:numPr>
        <w:spacing w:before="0" w:after="0"/>
      </w:pPr>
      <w:r>
        <w:t>Erosion</w:t>
      </w:r>
    </w:p>
    <w:p>
      <w:pPr>
        <w:numPr>
          <w:ilvl w:val="1"/>
          <w:numId w:val="900"/>
        </w:numPr>
        <w:spacing w:before="0" w:after="0"/>
      </w:pPr>
      <w:r>
        <w:t>Return to Planktonic State</w:t>
      </w:r>
    </w:p>
    <w:p>
      <w:pPr>
        <w:pStyle w:val="Heading1"/>
      </w:pPr>
      <w:r>
        <w:t>Biofilm Architecture and Composition</w:t>
      </w:r>
    </w:p>
    <w:p>
      <w:pPr>
        <w:numPr>
          <w:ilvl w:val="0"/>
          <w:numId w:val="900"/>
        </w:numPr>
        <w:spacing w:before="0" w:after="0"/>
      </w:pPr>
      <w:r>
        <w:t>The Extracellular Polymeric Substance (EPS) Matrix</w:t>
      </w:r>
    </w:p>
    <w:p>
      <w:pPr>
        <w:numPr>
          <w:ilvl w:val="1"/>
          <w:numId w:val="900"/>
        </w:numPr>
        <w:spacing w:before="0" w:after="0"/>
      </w:pPr>
      <w:r>
        <w:t>Composition of EPS</w:t>
      </w:r>
    </w:p>
    <w:p>
      <w:pPr>
        <w:numPr>
          <w:ilvl w:val="2"/>
          <w:numId w:val="900"/>
        </w:numPr>
        <w:spacing w:before="0" w:after="0"/>
      </w:pPr>
      <w:r>
        <w:t>Polysaccharides</w:t>
      </w:r>
    </w:p>
    <w:p>
      <w:pPr>
        <w:numPr>
          <w:ilvl w:val="2"/>
          <w:numId w:val="900"/>
        </w:numPr>
        <w:spacing w:before="0" w:after="0"/>
      </w:pPr>
      <w:r>
        <w:t>Proteins</w:t>
      </w:r>
    </w:p>
    <w:p>
      <w:pPr>
        <w:numPr>
          <w:ilvl w:val="2"/>
          <w:numId w:val="900"/>
        </w:numPr>
        <w:spacing w:before="0" w:after="0"/>
      </w:pPr>
      <w:r>
        <w:t>Enzymes</w:t>
      </w:r>
    </w:p>
    <w:p>
      <w:pPr>
        <w:numPr>
          <w:ilvl w:val="2"/>
          <w:numId w:val="900"/>
        </w:numPr>
        <w:spacing w:before="0" w:after="0"/>
      </w:pPr>
      <w:r>
        <w:t>Extracellular DNA (eDNA)</w:t>
      </w:r>
    </w:p>
    <w:p>
      <w:pPr>
        <w:numPr>
          <w:ilvl w:val="2"/>
          <w:numId w:val="900"/>
        </w:numPr>
        <w:spacing w:before="0" w:after="0"/>
      </w:pPr>
      <w:r>
        <w:t>Lipids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Humic Substances</w:t>
      </w:r>
    </w:p>
    <w:p>
      <w:pPr>
        <w:numPr>
          <w:ilvl w:val="2"/>
          <w:numId w:val="900"/>
        </w:numPr>
        <w:spacing w:before="0" w:after="0"/>
      </w:pPr>
      <w:r>
        <w:t>Other Minor Components</w:t>
      </w:r>
    </w:p>
    <w:p>
      <w:pPr>
        <w:numPr>
          <w:ilvl w:val="1"/>
          <w:numId w:val="900"/>
        </w:numPr>
        <w:spacing w:before="0" w:after="0"/>
      </w:pPr>
      <w:r>
        <w:t>Functions of the EPS Matrix</w:t>
      </w:r>
    </w:p>
    <w:p>
      <w:pPr>
        <w:numPr>
          <w:ilvl w:val="2"/>
          <w:numId w:val="900"/>
        </w:numPr>
        <w:spacing w:before="0" w:after="0"/>
      </w:pPr>
      <w:r>
        <w:t>Structural Scaffolding</w:t>
      </w:r>
    </w:p>
    <w:p>
      <w:pPr>
        <w:numPr>
          <w:ilvl w:val="2"/>
          <w:numId w:val="900"/>
        </w:numPr>
        <w:spacing w:before="0" w:after="0"/>
      </w:pPr>
      <w:r>
        <w:t>Adhesion to Surfaces</w:t>
      </w:r>
    </w:p>
    <w:p>
      <w:pPr>
        <w:numPr>
          <w:ilvl w:val="2"/>
          <w:numId w:val="900"/>
        </w:numPr>
        <w:spacing w:before="0" w:after="0"/>
      </w:pPr>
      <w:r>
        <w:t>Cohesion Between Cells</w:t>
      </w:r>
    </w:p>
    <w:p>
      <w:pPr>
        <w:numPr>
          <w:ilvl w:val="2"/>
          <w:numId w:val="900"/>
        </w:numPr>
        <w:spacing w:before="0" w:after="0"/>
      </w:pPr>
      <w:r>
        <w:t>Protection from Environmental Threats</w:t>
      </w:r>
    </w:p>
    <w:p>
      <w:pPr>
        <w:numPr>
          <w:ilvl w:val="2"/>
          <w:numId w:val="900"/>
        </w:numPr>
        <w:spacing w:before="0" w:after="0"/>
      </w:pPr>
      <w:r>
        <w:t>Nutrient Sequestration</w:t>
      </w:r>
    </w:p>
    <w:p>
      <w:pPr>
        <w:numPr>
          <w:ilvl w:val="2"/>
          <w:numId w:val="900"/>
        </w:numPr>
        <w:spacing w:before="0" w:after="0"/>
      </w:pPr>
      <w:r>
        <w:t>Water Retention</w:t>
      </w:r>
    </w:p>
    <w:p>
      <w:pPr>
        <w:numPr>
          <w:ilvl w:val="2"/>
          <w:numId w:val="900"/>
        </w:numPr>
        <w:spacing w:before="0" w:after="0"/>
      </w:pPr>
      <w:r>
        <w:t>Facilitation of Communication</w:t>
      </w:r>
    </w:p>
    <w:p>
      <w:pPr>
        <w:numPr>
          <w:ilvl w:val="2"/>
          <w:numId w:val="900"/>
        </w:numPr>
        <w:spacing w:before="0" w:after="0"/>
      </w:pPr>
      <w:r>
        <w:t>Ion Exchange</w:t>
      </w:r>
    </w:p>
    <w:p>
      <w:pPr>
        <w:numPr>
          <w:ilvl w:val="0"/>
          <w:numId w:val="900"/>
        </w:numPr>
        <w:spacing w:before="0" w:after="0"/>
      </w:pPr>
      <w:r>
        <w:t>Microbial Components</w:t>
      </w:r>
    </w:p>
    <w:p>
      <w:pPr>
        <w:numPr>
          <w:ilvl w:val="1"/>
          <w:numId w:val="900"/>
        </w:numPr>
        <w:spacing w:before="0" w:after="0"/>
      </w:pPr>
      <w:r>
        <w:t>Single-Species Biofilms</w:t>
      </w:r>
    </w:p>
    <w:p>
      <w:pPr>
        <w:numPr>
          <w:ilvl w:val="2"/>
          <w:numId w:val="900"/>
        </w:numPr>
        <w:spacing w:before="0" w:after="0"/>
      </w:pPr>
      <w:r>
        <w:t>Characteristics and Examples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Multi-Species (Polymicrobial) Biofilms</w:t>
      </w:r>
    </w:p>
    <w:p>
      <w:pPr>
        <w:numPr>
          <w:ilvl w:val="2"/>
          <w:numId w:val="900"/>
        </w:numPr>
        <w:spacing w:before="0" w:after="0"/>
      </w:pPr>
      <w:r>
        <w:t>Interspecies Interactions</w:t>
      </w:r>
    </w:p>
    <w:p>
      <w:pPr>
        <w:numPr>
          <w:ilvl w:val="3"/>
          <w:numId w:val="900"/>
        </w:numPr>
        <w:spacing w:before="0" w:after="0"/>
      </w:pPr>
      <w:r>
        <w:t>Synergism</w:t>
      </w:r>
    </w:p>
    <w:p>
      <w:pPr>
        <w:numPr>
          <w:ilvl w:val="3"/>
          <w:numId w:val="900"/>
        </w:numPr>
        <w:spacing w:before="0" w:after="0"/>
      </w:pPr>
      <w:r>
        <w:t>Antagonism</w:t>
      </w:r>
    </w:p>
    <w:p>
      <w:pPr>
        <w:numPr>
          <w:ilvl w:val="3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Cooperation</w:t>
      </w:r>
    </w:p>
    <w:p>
      <w:pPr>
        <w:numPr>
          <w:ilvl w:val="3"/>
          <w:numId w:val="900"/>
        </w:numPr>
        <w:spacing w:before="0" w:after="0"/>
      </w:pPr>
      <w:r>
        <w:t>Commensalism</w:t>
      </w:r>
    </w:p>
    <w:p>
      <w:pPr>
        <w:numPr>
          <w:ilvl w:val="2"/>
          <w:numId w:val="900"/>
        </w:numPr>
        <w:spacing w:before="0" w:after="0"/>
      </w:pPr>
      <w:r>
        <w:t>Impact on Biofilm Properties</w:t>
      </w:r>
    </w:p>
    <w:p>
      <w:pPr>
        <w:numPr>
          <w:ilvl w:val="2"/>
          <w:numId w:val="900"/>
        </w:numPr>
        <w:spacing w:before="0" w:after="0"/>
      </w:pPr>
      <w:r>
        <w:t>Succession Patterns</w:t>
      </w:r>
    </w:p>
    <w:p>
      <w:pPr>
        <w:numPr>
          <w:ilvl w:val="0"/>
          <w:numId w:val="900"/>
        </w:numPr>
        <w:spacing w:before="0" w:after="0"/>
      </w:pPr>
      <w:r>
        <w:t>Structural Heterogeneity</w:t>
      </w:r>
    </w:p>
    <w:p>
      <w:pPr>
        <w:numPr>
          <w:ilvl w:val="1"/>
          <w:numId w:val="900"/>
        </w:numPr>
        <w:spacing w:before="0" w:after="0"/>
      </w:pPr>
      <w:r>
        <w:t>Macrostructures in Biofilms</w:t>
      </w:r>
    </w:p>
    <w:p>
      <w:pPr>
        <w:numPr>
          <w:ilvl w:val="2"/>
          <w:numId w:val="900"/>
        </w:numPr>
        <w:spacing w:before="0" w:after="0"/>
      </w:pPr>
      <w:r>
        <w:t>Towers</w:t>
      </w:r>
    </w:p>
    <w:p>
      <w:pPr>
        <w:numPr>
          <w:ilvl w:val="2"/>
          <w:numId w:val="900"/>
        </w:numPr>
        <w:spacing w:before="0" w:after="0"/>
      </w:pPr>
      <w:r>
        <w:t>Mushroom-like Structures</w:t>
      </w:r>
    </w:p>
    <w:p>
      <w:pPr>
        <w:numPr>
          <w:ilvl w:val="2"/>
          <w:numId w:val="900"/>
        </w:numPr>
        <w:spacing w:before="0" w:after="0"/>
      </w:pPr>
      <w:r>
        <w:t>Ridges and Channels</w:t>
      </w:r>
    </w:p>
    <w:p>
      <w:pPr>
        <w:numPr>
          <w:ilvl w:val="2"/>
          <w:numId w:val="900"/>
        </w:numPr>
        <w:spacing w:before="0" w:after="0"/>
      </w:pPr>
      <w:r>
        <w:t>Streamers</w:t>
      </w:r>
    </w:p>
    <w:p>
      <w:pPr>
        <w:numPr>
          <w:ilvl w:val="1"/>
          <w:numId w:val="900"/>
        </w:numPr>
        <w:spacing w:before="0" w:after="0"/>
      </w:pPr>
      <w:r>
        <w:t>Water Channels</w:t>
      </w:r>
    </w:p>
    <w:p>
      <w:pPr>
        <w:numPr>
          <w:ilvl w:val="2"/>
          <w:numId w:val="900"/>
        </w:numPr>
        <w:spacing w:before="0" w:after="0"/>
      </w:pPr>
      <w:r>
        <w:t>Role in Nutrient and Waste Transport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1"/>
          <w:numId w:val="900"/>
        </w:numPr>
        <w:spacing w:before="0" w:after="0"/>
      </w:pPr>
      <w:r>
        <w:t>Gradients within the Biofilm</w:t>
      </w:r>
    </w:p>
    <w:p>
      <w:pPr>
        <w:numPr>
          <w:ilvl w:val="2"/>
          <w:numId w:val="900"/>
        </w:numPr>
        <w:spacing w:before="0" w:after="0"/>
      </w:pPr>
      <w:r>
        <w:t>Oxygen Gradients</w:t>
      </w:r>
    </w:p>
    <w:p>
      <w:pPr>
        <w:numPr>
          <w:ilvl w:val="2"/>
          <w:numId w:val="900"/>
        </w:numPr>
        <w:spacing w:before="0" w:after="0"/>
      </w:pPr>
      <w:r>
        <w:t>pH Gradients</w:t>
      </w:r>
    </w:p>
    <w:p>
      <w:pPr>
        <w:numPr>
          <w:ilvl w:val="2"/>
          <w:numId w:val="900"/>
        </w:numPr>
        <w:spacing w:before="0" w:after="0"/>
      </w:pPr>
      <w:r>
        <w:t>Nutrient Gradients</w:t>
      </w:r>
    </w:p>
    <w:p>
      <w:pPr>
        <w:numPr>
          <w:ilvl w:val="2"/>
          <w:numId w:val="900"/>
        </w:numPr>
        <w:spacing w:before="0" w:after="0"/>
      </w:pPr>
      <w:r>
        <w:t>Waste Product Accumulation</w:t>
      </w:r>
    </w:p>
    <w:p>
      <w:pPr>
        <w:numPr>
          <w:ilvl w:val="1"/>
          <w:numId w:val="900"/>
        </w:numPr>
        <w:spacing w:before="0" w:after="0"/>
      </w:pPr>
      <w:r>
        <w:t>Microenvironments and Niches</w:t>
      </w:r>
    </w:p>
    <w:p>
      <w:pPr>
        <w:pStyle w:val="Heading1"/>
      </w:pPr>
      <w:r>
        <w:t>Physiology and Communication in Biofilms</w:t>
      </w:r>
    </w:p>
    <w:p>
      <w:pPr>
        <w:numPr>
          <w:ilvl w:val="0"/>
          <w:numId w:val="900"/>
        </w:numPr>
        <w:spacing w:before="0" w:after="0"/>
      </w:pPr>
      <w:r>
        <w:t>Quorum Sensing (QS)</w:t>
      </w:r>
    </w:p>
    <w:p>
      <w:pPr>
        <w:numPr>
          <w:ilvl w:val="1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Autoinducer Synthesis</w:t>
      </w:r>
    </w:p>
    <w:p>
      <w:pPr>
        <w:numPr>
          <w:ilvl w:val="2"/>
          <w:numId w:val="900"/>
        </w:numPr>
        <w:spacing w:before="0" w:after="0"/>
      </w:pPr>
      <w:r>
        <w:t>Signal Accumulation</w:t>
      </w:r>
    </w:p>
    <w:p>
      <w:pPr>
        <w:numPr>
          <w:ilvl w:val="2"/>
          <w:numId w:val="900"/>
        </w:numPr>
        <w:spacing w:before="0" w:after="0"/>
      </w:pPr>
      <w:r>
        <w:t>Signal Detection and Response</w:t>
      </w:r>
    </w:p>
    <w:p>
      <w:pPr>
        <w:numPr>
          <w:ilvl w:val="2"/>
          <w:numId w:val="900"/>
        </w:numPr>
        <w:spacing w:before="0" w:after="0"/>
      </w:pPr>
      <w:r>
        <w:t>Threshold Concentrations</w:t>
      </w:r>
    </w:p>
    <w:p>
      <w:pPr>
        <w:numPr>
          <w:ilvl w:val="1"/>
          <w:numId w:val="900"/>
        </w:numPr>
        <w:spacing w:before="0" w:after="0"/>
      </w:pPr>
      <w:r>
        <w:t>Types of QS Systems</w:t>
      </w:r>
    </w:p>
    <w:p>
      <w:pPr>
        <w:numPr>
          <w:ilvl w:val="2"/>
          <w:numId w:val="900"/>
        </w:numPr>
        <w:spacing w:before="0" w:after="0"/>
      </w:pPr>
      <w:r>
        <w:t>Acyl-Homoserine Lactones (AHLs) in Gram-negative Bacteria</w:t>
      </w:r>
    </w:p>
    <w:p>
      <w:pPr>
        <w:numPr>
          <w:ilvl w:val="2"/>
          <w:numId w:val="900"/>
        </w:numPr>
        <w:spacing w:before="0" w:after="0"/>
      </w:pPr>
      <w:r>
        <w:t>Autoinducing Peptides (AIPs) in Gram-positive Bacteria</w:t>
      </w:r>
    </w:p>
    <w:p>
      <w:pPr>
        <w:numPr>
          <w:ilvl w:val="2"/>
          <w:numId w:val="900"/>
        </w:numPr>
        <w:spacing w:before="0" w:after="0"/>
      </w:pPr>
      <w:r>
        <w:t>Autoinducer-2 (AI-2) for Interspecies Communication</w:t>
      </w:r>
    </w:p>
    <w:p>
      <w:pPr>
        <w:numPr>
          <w:ilvl w:val="2"/>
          <w:numId w:val="900"/>
        </w:numPr>
        <w:spacing w:before="0" w:after="0"/>
      </w:pPr>
      <w:r>
        <w:t>Other Signaling Molecules</w:t>
      </w:r>
    </w:p>
    <w:p>
      <w:pPr>
        <w:numPr>
          <w:ilvl w:val="1"/>
          <w:numId w:val="900"/>
        </w:numPr>
        <w:spacing w:before="0" w:after="0"/>
      </w:pPr>
      <w:r>
        <w:t>Role in Biofilm Development</w:t>
      </w:r>
    </w:p>
    <w:p>
      <w:pPr>
        <w:numPr>
          <w:ilvl w:val="2"/>
          <w:numId w:val="900"/>
        </w:numPr>
        <w:spacing w:before="0" w:after="0"/>
      </w:pPr>
      <w:r>
        <w:t>Regulation of Adhesion</w:t>
      </w:r>
    </w:p>
    <w:p>
      <w:pPr>
        <w:numPr>
          <w:ilvl w:val="2"/>
          <w:numId w:val="900"/>
        </w:numPr>
        <w:spacing w:before="0" w:after="0"/>
      </w:pPr>
      <w:r>
        <w:t>Control of EPS Production</w:t>
      </w:r>
    </w:p>
    <w:p>
      <w:pPr>
        <w:numPr>
          <w:ilvl w:val="2"/>
          <w:numId w:val="900"/>
        </w:numPr>
        <w:spacing w:before="0" w:after="0"/>
      </w:pPr>
      <w:r>
        <w:t>Coordinated Gene Expression</w:t>
      </w:r>
    </w:p>
    <w:p>
      <w:pPr>
        <w:numPr>
          <w:ilvl w:val="2"/>
          <w:numId w:val="900"/>
        </w:numPr>
        <w:spacing w:before="0" w:after="0"/>
      </w:pPr>
      <w:r>
        <w:t>Regulation of Dispersal</w:t>
      </w:r>
    </w:p>
    <w:p>
      <w:pPr>
        <w:numPr>
          <w:ilvl w:val="2"/>
          <w:numId w:val="900"/>
        </w:numPr>
        <w:spacing w:before="0" w:after="0"/>
      </w:pPr>
      <w:r>
        <w:t>Virulence Factor Production</w:t>
      </w:r>
    </w:p>
    <w:p>
      <w:pPr>
        <w:numPr>
          <w:ilvl w:val="0"/>
          <w:numId w:val="900"/>
        </w:numPr>
        <w:spacing w:before="0" w:after="0"/>
      </w:pPr>
      <w:r>
        <w:t>Metabolic Heterogeneity</w:t>
      </w:r>
    </w:p>
    <w:p>
      <w:pPr>
        <w:numPr>
          <w:ilvl w:val="1"/>
          <w:numId w:val="900"/>
        </w:numPr>
        <w:spacing w:before="0" w:after="0"/>
      </w:pPr>
      <w:r>
        <w:t>Formation of Aerobic and Anaerobic Zones</w:t>
      </w:r>
    </w:p>
    <w:p>
      <w:pPr>
        <w:numPr>
          <w:ilvl w:val="1"/>
          <w:numId w:val="900"/>
        </w:numPr>
        <w:spacing w:before="0" w:after="0"/>
      </w:pPr>
      <w:r>
        <w:t>Distribution of Metabolic Activity</w:t>
      </w:r>
    </w:p>
    <w:p>
      <w:pPr>
        <w:numPr>
          <w:ilvl w:val="1"/>
          <w:numId w:val="900"/>
        </w:numPr>
        <w:spacing w:before="0" w:after="0"/>
      </w:pPr>
      <w:r>
        <w:t>Active Cells vs. Dormant Cells</w:t>
      </w:r>
    </w:p>
    <w:p>
      <w:pPr>
        <w:numPr>
          <w:ilvl w:val="1"/>
          <w:numId w:val="900"/>
        </w:numPr>
        <w:spacing w:before="0" w:after="0"/>
      </w:pPr>
      <w:r>
        <w:t>Impact on Biofilm Function</w:t>
      </w:r>
    </w:p>
    <w:p>
      <w:pPr>
        <w:numPr>
          <w:ilvl w:val="1"/>
          <w:numId w:val="900"/>
        </w:numPr>
        <w:spacing w:before="0" w:after="0"/>
      </w:pPr>
      <w:r>
        <w:t>Metabolic Cooperation</w:t>
      </w:r>
    </w:p>
    <w:p>
      <w:pPr>
        <w:numPr>
          <w:ilvl w:val="0"/>
          <w:numId w:val="900"/>
        </w:numPr>
        <w:spacing w:before="0" w:after="0"/>
      </w:pPr>
      <w:r>
        <w:t>Differentiated Gene Expression</w:t>
      </w:r>
    </w:p>
    <w:p>
      <w:pPr>
        <w:numPr>
          <w:ilvl w:val="1"/>
          <w:numId w:val="900"/>
        </w:numPr>
        <w:spacing w:before="0" w:after="0"/>
      </w:pPr>
      <w:r>
        <w:t>Upregulation of Biofilm-Specific Genes</w:t>
      </w:r>
    </w:p>
    <w:p>
      <w:pPr>
        <w:numPr>
          <w:ilvl w:val="1"/>
          <w:numId w:val="900"/>
        </w:numPr>
        <w:spacing w:before="0" w:after="0"/>
      </w:pPr>
      <w:r>
        <w:t>Downregulation of Planktonic-State Genes</w:t>
      </w:r>
    </w:p>
    <w:p>
      <w:pPr>
        <w:numPr>
          <w:ilvl w:val="1"/>
          <w:numId w:val="900"/>
        </w:numPr>
        <w:spacing w:before="0" w:after="0"/>
      </w:pPr>
      <w:r>
        <w:t>Spatial Variation in Gene Expression</w:t>
      </w:r>
    </w:p>
    <w:p>
      <w:pPr>
        <w:numPr>
          <w:ilvl w:val="1"/>
          <w:numId w:val="900"/>
        </w:numPr>
        <w:spacing w:before="0" w:after="0"/>
      </w:pPr>
      <w:r>
        <w:t>Temporal Changes in Expression Patterns</w:t>
      </w:r>
    </w:p>
    <w:p>
      <w:pPr>
        <w:numPr>
          <w:ilvl w:val="0"/>
          <w:numId w:val="900"/>
        </w:numPr>
        <w:spacing w:before="0" w:after="0"/>
      </w:pPr>
      <w:r>
        <w:t>Horizontal Gene Transfer</w:t>
      </w:r>
    </w:p>
    <w:p>
      <w:pPr>
        <w:numPr>
          <w:ilvl w:val="1"/>
          <w:numId w:val="900"/>
        </w:numPr>
        <w:spacing w:before="0" w:after="0"/>
      </w:pPr>
      <w:r>
        <w:t>Mechanisms of Gene Transfer</w:t>
      </w:r>
    </w:p>
    <w:p>
      <w:pPr>
        <w:numPr>
          <w:ilvl w:val="2"/>
          <w:numId w:val="900"/>
        </w:numPr>
        <w:spacing w:before="0" w:after="0"/>
      </w:pPr>
      <w:r>
        <w:t>Conjugation</w:t>
      </w:r>
    </w:p>
    <w:p>
      <w:pPr>
        <w:numPr>
          <w:ilvl w:val="2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Transduction</w:t>
      </w:r>
    </w:p>
    <w:p>
      <w:pPr>
        <w:numPr>
          <w:ilvl w:val="1"/>
          <w:numId w:val="900"/>
        </w:numPr>
        <w:spacing w:before="0" w:after="0"/>
      </w:pPr>
      <w:r>
        <w:t>Role in Spreading Resistance</w:t>
      </w:r>
    </w:p>
    <w:p>
      <w:pPr>
        <w:numPr>
          <w:ilvl w:val="1"/>
          <w:numId w:val="900"/>
        </w:numPr>
        <w:spacing w:before="0" w:after="0"/>
      </w:pPr>
      <w:r>
        <w:t>Impact on Genetic Diversity</w:t>
      </w:r>
    </w:p>
    <w:p>
      <w:pPr>
        <w:numPr>
          <w:ilvl w:val="1"/>
          <w:numId w:val="900"/>
        </w:numPr>
        <w:spacing w:before="0" w:after="0"/>
      </w:pPr>
      <w:r>
        <w:t>Plasmid Transfer in Biofilms</w:t>
      </w:r>
    </w:p>
    <w:p>
      <w:pPr>
        <w:numPr>
          <w:ilvl w:val="0"/>
          <w:numId w:val="900"/>
        </w:numPr>
        <w:spacing w:before="0" w:after="0"/>
      </w:pPr>
      <w:r>
        <w:t>Stress Response Systems</w:t>
      </w:r>
    </w:p>
    <w:p>
      <w:pPr>
        <w:numPr>
          <w:ilvl w:val="1"/>
          <w:numId w:val="900"/>
        </w:numPr>
        <w:spacing w:before="0" w:after="0"/>
      </w:pPr>
      <w:r>
        <w:t>General Stress Response</w:t>
      </w:r>
    </w:p>
    <w:p>
      <w:pPr>
        <w:numPr>
          <w:ilvl w:val="1"/>
          <w:numId w:val="900"/>
        </w:numPr>
        <w:spacing w:before="0" w:after="0"/>
      </w:pPr>
      <w:r>
        <w:t>Specific Stress Adaptations</w:t>
      </w:r>
    </w:p>
    <w:p>
      <w:pPr>
        <w:numPr>
          <w:ilvl w:val="1"/>
          <w:numId w:val="900"/>
        </w:numPr>
        <w:spacing w:before="0" w:after="0"/>
      </w:pPr>
      <w:r>
        <w:t>Role of Sigma Factors</w:t>
      </w:r>
    </w:p>
    <w:p>
      <w:pPr>
        <w:numPr>
          <w:ilvl w:val="1"/>
          <w:numId w:val="900"/>
        </w:numPr>
        <w:spacing w:before="0" w:after="0"/>
      </w:pPr>
      <w:r>
        <w:t>Stringent Response</w:t>
      </w:r>
    </w:p>
    <w:p>
      <w:pPr>
        <w:pStyle w:val="Heading1"/>
      </w:pPr>
      <w:r>
        <w:t>Biofilm Resistance and Persistence</w:t>
      </w:r>
    </w:p>
    <w:p>
      <w:pPr>
        <w:numPr>
          <w:ilvl w:val="0"/>
          <w:numId w:val="900"/>
        </w:numPr>
        <w:spacing w:before="0" w:after="0"/>
      </w:pPr>
      <w:r>
        <w:t>Mechanisms of Antimicrobial Resistance</w:t>
      </w:r>
    </w:p>
    <w:p>
      <w:pPr>
        <w:numPr>
          <w:ilvl w:val="1"/>
          <w:numId w:val="900"/>
        </w:numPr>
        <w:spacing w:before="0" w:after="0"/>
      </w:pPr>
      <w:r>
        <w:t>Impaired Penetration of Antimicrobial Agents</w:t>
      </w:r>
    </w:p>
    <w:p>
      <w:pPr>
        <w:numPr>
          <w:ilvl w:val="2"/>
          <w:numId w:val="900"/>
        </w:numPr>
        <w:spacing w:before="0" w:after="0"/>
      </w:pPr>
      <w:r>
        <w:t>Physical Barrier Effects</w:t>
      </w:r>
    </w:p>
    <w:p>
      <w:pPr>
        <w:numPr>
          <w:ilvl w:val="2"/>
          <w:numId w:val="900"/>
        </w:numPr>
        <w:spacing w:before="0" w:after="0"/>
      </w:pPr>
      <w:r>
        <w:t>Chemical Interactions with EPS</w:t>
      </w:r>
    </w:p>
    <w:p>
      <w:pPr>
        <w:numPr>
          <w:ilvl w:val="1"/>
          <w:numId w:val="900"/>
        </w:numPr>
        <w:spacing w:before="0" w:after="0"/>
      </w:pPr>
      <w:r>
        <w:t>Altered Chemical Microenvironment</w:t>
      </w:r>
    </w:p>
    <w:p>
      <w:pPr>
        <w:numPr>
          <w:ilvl w:val="2"/>
          <w:numId w:val="900"/>
        </w:numPr>
        <w:spacing w:before="0" w:after="0"/>
      </w:pPr>
      <w:r>
        <w:t>pH Changes</w:t>
      </w:r>
    </w:p>
    <w:p>
      <w:pPr>
        <w:numPr>
          <w:ilvl w:val="2"/>
          <w:numId w:val="900"/>
        </w:numPr>
        <w:spacing w:before="0" w:after="0"/>
      </w:pPr>
      <w:r>
        <w:t>Oxygen Depletion</w:t>
      </w:r>
    </w:p>
    <w:p>
      <w:pPr>
        <w:numPr>
          <w:ilvl w:val="2"/>
          <w:numId w:val="900"/>
        </w:numPr>
        <w:spacing w:before="0" w:after="0"/>
      </w:pPr>
      <w:r>
        <w:t>Nutrient Gradients</w:t>
      </w:r>
    </w:p>
    <w:p>
      <w:pPr>
        <w:numPr>
          <w:ilvl w:val="1"/>
          <w:numId w:val="900"/>
        </w:numPr>
        <w:spacing w:before="0" w:after="0"/>
      </w:pPr>
      <w:r>
        <w:t>Adaptive Stress Responses</w:t>
      </w:r>
    </w:p>
    <w:p>
      <w:pPr>
        <w:numPr>
          <w:ilvl w:val="2"/>
          <w:numId w:val="900"/>
        </w:numPr>
        <w:spacing w:before="0" w:after="0"/>
      </w:pPr>
      <w:r>
        <w:t>Stress-Induced Gene Expression</w:t>
      </w:r>
    </w:p>
    <w:p>
      <w:pPr>
        <w:numPr>
          <w:ilvl w:val="2"/>
          <w:numId w:val="900"/>
        </w:numPr>
        <w:spacing w:before="0" w:after="0"/>
      </w:pPr>
      <w:r>
        <w:t>Activation of Protective Pathways</w:t>
      </w:r>
    </w:p>
    <w:p>
      <w:pPr>
        <w:numPr>
          <w:ilvl w:val="1"/>
          <w:numId w:val="900"/>
        </w:numPr>
        <w:spacing w:before="0" w:after="0"/>
      </w:pPr>
      <w:r>
        <w:t>Efflux Pumps</w:t>
      </w:r>
    </w:p>
    <w:p>
      <w:pPr>
        <w:numPr>
          <w:ilvl w:val="2"/>
          <w:numId w:val="900"/>
        </w:numPr>
        <w:spacing w:before="0" w:after="0"/>
      </w:pPr>
      <w:r>
        <w:t>Types of Efflux Pumps</w:t>
      </w:r>
    </w:p>
    <w:p>
      <w:pPr>
        <w:numPr>
          <w:ilvl w:val="2"/>
          <w:numId w:val="900"/>
        </w:numPr>
        <w:spacing w:before="0" w:after="0"/>
      </w:pPr>
      <w:r>
        <w:t>Role in Drug Resistance</w:t>
      </w:r>
    </w:p>
    <w:p>
      <w:pPr>
        <w:numPr>
          <w:ilvl w:val="2"/>
          <w:numId w:val="900"/>
        </w:numPr>
        <w:spacing w:before="0" w:after="0"/>
      </w:pPr>
      <w:r>
        <w:t>Regulation of Efflux Systems</w:t>
      </w:r>
    </w:p>
    <w:p>
      <w:pPr>
        <w:numPr>
          <w:ilvl w:val="1"/>
          <w:numId w:val="900"/>
        </w:numPr>
        <w:spacing w:before="0" w:after="0"/>
      </w:pPr>
      <w:r>
        <w:t>Enzymatic Inactivation of Antimicrobials</w:t>
      </w:r>
    </w:p>
    <w:p>
      <w:pPr>
        <w:numPr>
          <w:ilvl w:val="0"/>
          <w:numId w:val="900"/>
        </w:numPr>
        <w:spacing w:before="0" w:after="0"/>
      </w:pPr>
      <w:r>
        <w:t>Role of Persister Cells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Formation of Persister Cells</w:t>
      </w:r>
    </w:p>
    <w:p>
      <w:pPr>
        <w:numPr>
          <w:ilvl w:val="1"/>
          <w:numId w:val="900"/>
        </w:numPr>
        <w:spacing w:before="0" w:after="0"/>
      </w:pPr>
      <w:r>
        <w:t>Metabolic Dormancy</w:t>
      </w:r>
    </w:p>
    <w:p>
      <w:pPr>
        <w:numPr>
          <w:ilvl w:val="1"/>
          <w:numId w:val="900"/>
        </w:numPr>
        <w:spacing w:before="0" w:after="0"/>
      </w:pPr>
      <w:r>
        <w:t>Tolerance vs. Resistance</w:t>
      </w:r>
    </w:p>
    <w:p>
      <w:pPr>
        <w:numPr>
          <w:ilvl w:val="1"/>
          <w:numId w:val="900"/>
        </w:numPr>
        <w:spacing w:before="0" w:after="0"/>
      </w:pPr>
      <w:r>
        <w:t>Role in Recurrent Infections</w:t>
      </w:r>
    </w:p>
    <w:p>
      <w:pPr>
        <w:numPr>
          <w:ilvl w:val="1"/>
          <w:numId w:val="900"/>
        </w:numPr>
        <w:spacing w:before="0" w:after="0"/>
      </w:pPr>
      <w:r>
        <w:t>Molecular Mechanisms of Persistence</w:t>
      </w:r>
    </w:p>
    <w:p>
      <w:pPr>
        <w:numPr>
          <w:ilvl w:val="0"/>
          <w:numId w:val="900"/>
        </w:numPr>
        <w:spacing w:before="0" w:after="0"/>
      </w:pPr>
      <w:r>
        <w:t>Evasion of Host Immune Systems</w:t>
      </w:r>
    </w:p>
    <w:p>
      <w:pPr>
        <w:numPr>
          <w:ilvl w:val="1"/>
          <w:numId w:val="900"/>
        </w:numPr>
        <w:spacing w:before="0" w:after="0"/>
      </w:pPr>
      <w:r>
        <w:t>Physical Barrier to Phagocytes</w:t>
      </w:r>
    </w:p>
    <w:p>
      <w:pPr>
        <w:numPr>
          <w:ilvl w:val="1"/>
          <w:numId w:val="900"/>
        </w:numPr>
        <w:spacing w:before="0" w:after="0"/>
      </w:pPr>
      <w:r>
        <w:t>Quenching of Reactive Oxygen Species</w:t>
      </w:r>
    </w:p>
    <w:p>
      <w:pPr>
        <w:numPr>
          <w:ilvl w:val="1"/>
          <w:numId w:val="900"/>
        </w:numPr>
        <w:spacing w:before="0" w:after="0"/>
      </w:pPr>
      <w:r>
        <w:t>Modulation of Host Immune Response</w:t>
      </w:r>
    </w:p>
    <w:p>
      <w:pPr>
        <w:numPr>
          <w:ilvl w:val="2"/>
          <w:numId w:val="900"/>
        </w:numPr>
        <w:spacing w:before="0" w:after="0"/>
      </w:pPr>
      <w:r>
        <w:t>Suppression of Inflammatory Signals</w:t>
      </w:r>
    </w:p>
    <w:p>
      <w:pPr>
        <w:numPr>
          <w:ilvl w:val="2"/>
          <w:numId w:val="900"/>
        </w:numPr>
        <w:spacing w:before="0" w:after="0"/>
      </w:pPr>
      <w:r>
        <w:t>Evasion of Antibody Responses</w:t>
      </w:r>
    </w:p>
    <w:p>
      <w:pPr>
        <w:numPr>
          <w:ilvl w:val="1"/>
          <w:numId w:val="900"/>
        </w:numPr>
        <w:spacing w:before="0" w:after="0"/>
      </w:pPr>
      <w:r>
        <w:t>Complement System Evasion</w:t>
      </w:r>
    </w:p>
    <w:p>
      <w:pPr>
        <w:numPr>
          <w:ilvl w:val="1"/>
          <w:numId w:val="900"/>
        </w:numPr>
        <w:spacing w:before="0" w:after="0"/>
      </w:pPr>
      <w:r>
        <w:t>Neutrophil Extracellular Trap (NET) Resistance</w:t>
      </w:r>
    </w:p>
    <w:p>
      <w:pPr>
        <w:pStyle w:val="Heading1"/>
      </w:pPr>
      <w:r>
        <w:t>Biofilms in Medical and Clinical Contexts</w:t>
      </w:r>
    </w:p>
    <w:p>
      <w:pPr>
        <w:numPr>
          <w:ilvl w:val="0"/>
          <w:numId w:val="900"/>
        </w:numPr>
        <w:spacing w:before="0" w:after="0"/>
      </w:pPr>
      <w:r>
        <w:t>Device-Associated Infections</w:t>
      </w:r>
    </w:p>
    <w:p>
      <w:pPr>
        <w:numPr>
          <w:ilvl w:val="1"/>
          <w:numId w:val="900"/>
        </w:numPr>
        <w:spacing w:before="0" w:after="0"/>
      </w:pPr>
      <w:r>
        <w:t>Catheters</w:t>
      </w:r>
    </w:p>
    <w:p>
      <w:pPr>
        <w:numPr>
          <w:ilvl w:val="2"/>
          <w:numId w:val="900"/>
        </w:numPr>
        <w:spacing w:before="0" w:after="0"/>
      </w:pPr>
      <w:r>
        <w:t>Urinary Catheters</w:t>
      </w:r>
    </w:p>
    <w:p>
      <w:pPr>
        <w:numPr>
          <w:ilvl w:val="2"/>
          <w:numId w:val="900"/>
        </w:numPr>
        <w:spacing w:before="0" w:after="0"/>
      </w:pPr>
      <w:r>
        <w:t>Central Venous Catheters</w:t>
      </w:r>
    </w:p>
    <w:p>
      <w:pPr>
        <w:numPr>
          <w:ilvl w:val="2"/>
          <w:numId w:val="900"/>
        </w:numPr>
        <w:spacing w:before="0" w:after="0"/>
      </w:pPr>
      <w:r>
        <w:t>Peritoneal Dialysis Catheters</w:t>
      </w:r>
    </w:p>
    <w:p>
      <w:pPr>
        <w:numPr>
          <w:ilvl w:val="1"/>
          <w:numId w:val="900"/>
        </w:numPr>
        <w:spacing w:before="0" w:after="0"/>
      </w:pPr>
      <w:r>
        <w:t>Medical Implants</w:t>
      </w:r>
    </w:p>
    <w:p>
      <w:pPr>
        <w:numPr>
          <w:ilvl w:val="2"/>
          <w:numId w:val="900"/>
        </w:numPr>
        <w:spacing w:before="0" w:after="0"/>
      </w:pPr>
      <w:r>
        <w:t>Artificial Joints</w:t>
      </w:r>
    </w:p>
    <w:p>
      <w:pPr>
        <w:numPr>
          <w:ilvl w:val="2"/>
          <w:numId w:val="900"/>
        </w:numPr>
        <w:spacing w:before="0" w:after="0"/>
      </w:pPr>
      <w:r>
        <w:t>Heart Valves</w:t>
      </w:r>
    </w:p>
    <w:p>
      <w:pPr>
        <w:numPr>
          <w:ilvl w:val="2"/>
          <w:numId w:val="900"/>
        </w:numPr>
        <w:spacing w:before="0" w:after="0"/>
      </w:pPr>
      <w:r>
        <w:t>Pacemakers</w:t>
      </w:r>
    </w:p>
    <w:p>
      <w:pPr>
        <w:numPr>
          <w:ilvl w:val="2"/>
          <w:numId w:val="900"/>
        </w:numPr>
        <w:spacing w:before="0" w:after="0"/>
      </w:pPr>
      <w:r>
        <w:t>Breast Implants</w:t>
      </w:r>
    </w:p>
    <w:p>
      <w:pPr>
        <w:numPr>
          <w:ilvl w:val="1"/>
          <w:numId w:val="900"/>
        </w:numPr>
        <w:spacing w:before="0" w:after="0"/>
      </w:pPr>
      <w:r>
        <w:t>Ventilators</w:t>
      </w:r>
    </w:p>
    <w:p>
      <w:pPr>
        <w:numPr>
          <w:ilvl w:val="2"/>
          <w:numId w:val="900"/>
        </w:numPr>
        <w:spacing w:before="0" w:after="0"/>
      </w:pPr>
      <w:r>
        <w:t>Endotracheal Tubes</w:t>
      </w:r>
    </w:p>
    <w:p>
      <w:pPr>
        <w:numPr>
          <w:ilvl w:val="2"/>
          <w:numId w:val="900"/>
        </w:numPr>
        <w:spacing w:before="0" w:after="0"/>
      </w:pPr>
      <w:r>
        <w:t>Tracheostomy Tubes</w:t>
      </w:r>
    </w:p>
    <w:p>
      <w:pPr>
        <w:numPr>
          <w:ilvl w:val="1"/>
          <w:numId w:val="900"/>
        </w:numPr>
        <w:spacing w:before="0" w:after="0"/>
      </w:pPr>
      <w:r>
        <w:t>Contact Lenses</w:t>
      </w:r>
    </w:p>
    <w:p>
      <w:pPr>
        <w:numPr>
          <w:ilvl w:val="1"/>
          <w:numId w:val="900"/>
        </w:numPr>
        <w:spacing w:before="0" w:after="0"/>
      </w:pPr>
      <w:r>
        <w:t>Dental Implants</w:t>
      </w:r>
    </w:p>
    <w:p>
      <w:pPr>
        <w:numPr>
          <w:ilvl w:val="0"/>
          <w:numId w:val="900"/>
        </w:numPr>
        <w:spacing w:before="0" w:after="0"/>
      </w:pPr>
      <w:r>
        <w:t>Chronic Infections</w:t>
      </w:r>
    </w:p>
    <w:p>
      <w:pPr>
        <w:numPr>
          <w:ilvl w:val="1"/>
          <w:numId w:val="900"/>
        </w:numPr>
        <w:spacing w:before="0" w:after="0"/>
      </w:pPr>
      <w:r>
        <w:t>Cystic Fibrosis Lung Infections</w:t>
      </w:r>
    </w:p>
    <w:p>
      <w:pPr>
        <w:numPr>
          <w:ilvl w:val="1"/>
          <w:numId w:val="900"/>
        </w:numPr>
        <w:spacing w:before="0" w:after="0"/>
      </w:pPr>
      <w:r>
        <w:t>Chronic Wounds</w:t>
      </w:r>
    </w:p>
    <w:p>
      <w:pPr>
        <w:numPr>
          <w:ilvl w:val="2"/>
          <w:numId w:val="900"/>
        </w:numPr>
        <w:spacing w:before="0" w:after="0"/>
      </w:pPr>
      <w:r>
        <w:t>Diabetic Foot Ulcers</w:t>
      </w:r>
    </w:p>
    <w:p>
      <w:pPr>
        <w:numPr>
          <w:ilvl w:val="2"/>
          <w:numId w:val="900"/>
        </w:numPr>
        <w:spacing w:before="0" w:after="0"/>
      </w:pPr>
      <w:r>
        <w:t>Pressure Sores</w:t>
      </w:r>
    </w:p>
    <w:p>
      <w:pPr>
        <w:numPr>
          <w:ilvl w:val="2"/>
          <w:numId w:val="900"/>
        </w:numPr>
        <w:spacing w:before="0" w:after="0"/>
      </w:pPr>
      <w:r>
        <w:t>Venous Leg Ulcers</w:t>
      </w:r>
    </w:p>
    <w:p>
      <w:pPr>
        <w:numPr>
          <w:ilvl w:val="1"/>
          <w:numId w:val="900"/>
        </w:numPr>
        <w:spacing w:before="0" w:after="0"/>
      </w:pPr>
      <w:r>
        <w:t>Periodontitis (Dental Plaque)</w:t>
      </w:r>
    </w:p>
    <w:p>
      <w:pPr>
        <w:numPr>
          <w:ilvl w:val="1"/>
          <w:numId w:val="900"/>
        </w:numPr>
        <w:spacing w:before="0" w:after="0"/>
      </w:pPr>
      <w:r>
        <w:t>Otitis Media (Middle Ear Infections)</w:t>
      </w:r>
    </w:p>
    <w:p>
      <w:pPr>
        <w:numPr>
          <w:ilvl w:val="1"/>
          <w:numId w:val="900"/>
        </w:numPr>
        <w:spacing w:before="0" w:after="0"/>
      </w:pPr>
      <w:r>
        <w:t>Chronic Sinusitis</w:t>
      </w:r>
    </w:p>
    <w:p>
      <w:pPr>
        <w:numPr>
          <w:ilvl w:val="1"/>
          <w:numId w:val="900"/>
        </w:numPr>
        <w:spacing w:before="0" w:after="0"/>
      </w:pPr>
      <w:r>
        <w:t>Chronic Prostatitis</w:t>
      </w:r>
    </w:p>
    <w:p>
      <w:pPr>
        <w:numPr>
          <w:ilvl w:val="1"/>
          <w:numId w:val="900"/>
        </w:numPr>
        <w:spacing w:before="0" w:after="0"/>
      </w:pPr>
      <w:r>
        <w:t>Osteomyelitis</w:t>
      </w:r>
    </w:p>
    <w:p>
      <w:pPr>
        <w:numPr>
          <w:ilvl w:val="0"/>
          <w:numId w:val="900"/>
        </w:numPr>
        <w:spacing w:before="0" w:after="0"/>
      </w:pPr>
      <w:r>
        <w:t>Nosocomial (Hospital-Acquired) Infections</w:t>
      </w:r>
    </w:p>
    <w:p>
      <w:pPr>
        <w:numPr>
          <w:ilvl w:val="1"/>
          <w:numId w:val="900"/>
        </w:numPr>
        <w:spacing w:before="0" w:after="0"/>
      </w:pPr>
      <w:r>
        <w:t>Prevalence and Impact</w:t>
      </w:r>
    </w:p>
    <w:p>
      <w:pPr>
        <w:numPr>
          <w:ilvl w:val="1"/>
          <w:numId w:val="900"/>
        </w:numPr>
        <w:spacing w:before="0" w:after="0"/>
      </w:pPr>
      <w:r>
        <w:t>Common Pathogens</w:t>
      </w:r>
    </w:p>
    <w:p>
      <w:pPr>
        <w:numPr>
          <w:ilvl w:val="2"/>
          <w:numId w:val="900"/>
        </w:numPr>
        <w:spacing w:before="0" w:after="0"/>
      </w:pPr>
      <w:r>
        <w:t>Staphylococcus epidermidis</w:t>
      </w:r>
    </w:p>
    <w:p>
      <w:pPr>
        <w:numPr>
          <w:ilvl w:val="2"/>
          <w:numId w:val="900"/>
        </w:numPr>
        <w:spacing w:before="0" w:after="0"/>
      </w:pPr>
      <w:r>
        <w:t>Pseudomonas aeruginosa</w:t>
      </w:r>
    </w:p>
    <w:p>
      <w:pPr>
        <w:numPr>
          <w:ilvl w:val="2"/>
          <w:numId w:val="900"/>
        </w:numPr>
        <w:spacing w:before="0" w:after="0"/>
      </w:pPr>
      <w:r>
        <w:t>Candida species</w:t>
      </w:r>
    </w:p>
    <w:p>
      <w:pPr>
        <w:numPr>
          <w:ilvl w:val="1"/>
          <w:numId w:val="900"/>
        </w:numPr>
        <w:spacing w:before="0" w:after="0"/>
      </w:pPr>
      <w:r>
        <w:t>Prevention and Control Measures</w:t>
      </w:r>
    </w:p>
    <w:p>
      <w:pPr>
        <w:numPr>
          <w:ilvl w:val="1"/>
          <w:numId w:val="900"/>
        </w:numPr>
        <w:spacing w:before="0" w:after="0"/>
      </w:pPr>
      <w:r>
        <w:t>Economic Burden</w:t>
      </w:r>
    </w:p>
    <w:p>
      <w:pPr>
        <w:numPr>
          <w:ilvl w:val="0"/>
          <w:numId w:val="900"/>
        </w:numPr>
        <w:spacing w:before="0" w:after="0"/>
      </w:pPr>
      <w:r>
        <w:t>Diagnostic Challenges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Sampling Difficulties</w:t>
      </w:r>
    </w:p>
    <w:p>
      <w:pPr>
        <w:numPr>
          <w:ilvl w:val="1"/>
          <w:numId w:val="900"/>
        </w:numPr>
        <w:spacing w:before="0" w:after="0"/>
      </w:pPr>
      <w:r>
        <w:t>Interpretation of Results</w:t>
      </w:r>
    </w:p>
    <w:p>
      <w:pPr>
        <w:pStyle w:val="Heading1"/>
      </w:pPr>
      <w:r>
        <w:t>Biofilms in Industrial and Environmental Systems</w:t>
      </w:r>
    </w:p>
    <w:p>
      <w:pPr>
        <w:numPr>
          <w:ilvl w:val="0"/>
          <w:numId w:val="900"/>
        </w:numPr>
        <w:spacing w:before="0" w:after="0"/>
      </w:pPr>
      <w:r>
        <w:t>Industrial Problems (Biofouling)</w:t>
      </w:r>
    </w:p>
    <w:p>
      <w:pPr>
        <w:numPr>
          <w:ilvl w:val="1"/>
          <w:numId w:val="900"/>
        </w:numPr>
        <w:spacing w:before="0" w:after="0"/>
      </w:pPr>
      <w:r>
        <w:t>Pipelines and Heat Exchangers</w:t>
      </w:r>
    </w:p>
    <w:p>
      <w:pPr>
        <w:numPr>
          <w:ilvl w:val="2"/>
          <w:numId w:val="900"/>
        </w:numPr>
        <w:spacing w:before="0" w:after="0"/>
      </w:pPr>
      <w:r>
        <w:t>Impact on Flow and Efficiency</w:t>
      </w:r>
    </w:p>
    <w:p>
      <w:pPr>
        <w:numPr>
          <w:ilvl w:val="2"/>
          <w:numId w:val="900"/>
        </w:numPr>
        <w:spacing w:before="0" w:after="0"/>
      </w:pPr>
      <w:r>
        <w:t>Corrosion</w:t>
      </w:r>
    </w:p>
    <w:p>
      <w:pPr>
        <w:numPr>
          <w:ilvl w:val="2"/>
          <w:numId w:val="900"/>
        </w:numPr>
        <w:spacing w:before="0" w:after="0"/>
      </w:pPr>
      <w:r>
        <w:t>Maintenance Costs</w:t>
      </w:r>
    </w:p>
    <w:p>
      <w:pPr>
        <w:numPr>
          <w:ilvl w:val="1"/>
          <w:numId w:val="900"/>
        </w:numPr>
        <w:spacing w:before="0" w:after="0"/>
      </w:pPr>
      <w:r>
        <w:t>Ship Hulls (Marine Biofouling)</w:t>
      </w:r>
    </w:p>
    <w:p>
      <w:pPr>
        <w:numPr>
          <w:ilvl w:val="2"/>
          <w:numId w:val="900"/>
        </w:numPr>
        <w:spacing w:before="0" w:after="0"/>
      </w:pPr>
      <w:r>
        <w:t>Increased Drag</w:t>
      </w:r>
    </w:p>
    <w:p>
      <w:pPr>
        <w:numPr>
          <w:ilvl w:val="2"/>
          <w:numId w:val="900"/>
        </w:numPr>
        <w:spacing w:before="0" w:after="0"/>
      </w:pPr>
      <w:r>
        <w:t>Fuel Consumption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1"/>
          <w:numId w:val="900"/>
        </w:numPr>
        <w:spacing w:before="0" w:after="0"/>
      </w:pPr>
      <w:r>
        <w:t>Water Purification Systems</w:t>
      </w:r>
    </w:p>
    <w:p>
      <w:pPr>
        <w:numPr>
          <w:ilvl w:val="2"/>
          <w:numId w:val="900"/>
        </w:numPr>
        <w:spacing w:before="0" w:after="0"/>
      </w:pPr>
      <w:r>
        <w:t>Membrane Fouling</w:t>
      </w:r>
    </w:p>
    <w:p>
      <w:pPr>
        <w:numPr>
          <w:ilvl w:val="2"/>
          <w:numId w:val="900"/>
        </w:numPr>
        <w:spacing w:before="0" w:after="0"/>
      </w:pPr>
      <w:r>
        <w:t>Reduced Water Quality</w:t>
      </w:r>
    </w:p>
    <w:p>
      <w:pPr>
        <w:numPr>
          <w:ilvl w:val="2"/>
          <w:numId w:val="900"/>
        </w:numPr>
        <w:spacing w:before="0" w:after="0"/>
      </w:pPr>
      <w:r>
        <w:t>System Efficiency Loss</w:t>
      </w:r>
    </w:p>
    <w:p>
      <w:pPr>
        <w:numPr>
          <w:ilvl w:val="1"/>
          <w:numId w:val="900"/>
        </w:numPr>
        <w:spacing w:before="0" w:after="0"/>
      </w:pPr>
      <w:r>
        <w:t>Food Processing Surfaces</w:t>
      </w:r>
    </w:p>
    <w:p>
      <w:pPr>
        <w:numPr>
          <w:ilvl w:val="2"/>
          <w:numId w:val="900"/>
        </w:numPr>
        <w:spacing w:before="0" w:after="0"/>
      </w:pPr>
      <w:r>
        <w:t>Contamination Risks</w:t>
      </w:r>
    </w:p>
    <w:p>
      <w:pPr>
        <w:numPr>
          <w:ilvl w:val="2"/>
          <w:numId w:val="900"/>
        </w:numPr>
        <w:spacing w:before="0" w:after="0"/>
      </w:pPr>
      <w:r>
        <w:t>Cleaning Challenges</w:t>
      </w:r>
    </w:p>
    <w:p>
      <w:pPr>
        <w:numPr>
          <w:ilvl w:val="2"/>
          <w:numId w:val="900"/>
        </w:numPr>
        <w:spacing w:before="0" w:after="0"/>
      </w:pPr>
      <w:r>
        <w:t>Food Safety Issues</w:t>
      </w:r>
    </w:p>
    <w:p>
      <w:pPr>
        <w:numPr>
          <w:ilvl w:val="1"/>
          <w:numId w:val="900"/>
        </w:numPr>
        <w:spacing w:before="0" w:after="0"/>
      </w:pPr>
      <w:r>
        <w:t>Paper Manufacturing</w:t>
      </w:r>
    </w:p>
    <w:p>
      <w:pPr>
        <w:numPr>
          <w:ilvl w:val="2"/>
          <w:numId w:val="900"/>
        </w:numPr>
        <w:spacing w:before="0" w:after="0"/>
      </w:pPr>
      <w:r>
        <w:t>Slime Formation</w:t>
      </w:r>
    </w:p>
    <w:p>
      <w:pPr>
        <w:numPr>
          <w:ilvl w:val="2"/>
          <w:numId w:val="900"/>
        </w:numPr>
        <w:spacing w:before="0" w:after="0"/>
      </w:pPr>
      <w:r>
        <w:t>Product Quality Issues</w:t>
      </w:r>
    </w:p>
    <w:p>
      <w:pPr>
        <w:numPr>
          <w:ilvl w:val="1"/>
          <w:numId w:val="900"/>
        </w:numPr>
        <w:spacing w:before="0" w:after="0"/>
      </w:pPr>
      <w:r>
        <w:t>Oil and Gas Industry</w:t>
      </w:r>
    </w:p>
    <w:p>
      <w:pPr>
        <w:numPr>
          <w:ilvl w:val="2"/>
          <w:numId w:val="900"/>
        </w:numPr>
        <w:spacing w:before="0" w:after="0"/>
      </w:pPr>
      <w:r>
        <w:t>Pipeline Corrosion</w:t>
      </w:r>
    </w:p>
    <w:p>
      <w:pPr>
        <w:numPr>
          <w:ilvl w:val="2"/>
          <w:numId w:val="900"/>
        </w:numPr>
        <w:spacing w:before="0" w:after="0"/>
      </w:pPr>
      <w:r>
        <w:t>Souring of Oil Wells</w:t>
      </w:r>
    </w:p>
    <w:p>
      <w:pPr>
        <w:numPr>
          <w:ilvl w:val="0"/>
          <w:numId w:val="900"/>
        </w:numPr>
        <w:spacing w:before="0" w:after="0"/>
      </w:pPr>
      <w:r>
        <w:t>Environmental Roles</w:t>
      </w:r>
    </w:p>
    <w:p>
      <w:pPr>
        <w:numPr>
          <w:ilvl w:val="1"/>
          <w:numId w:val="900"/>
        </w:numPr>
        <w:spacing w:before="0" w:after="0"/>
      </w:pPr>
      <w:r>
        <w:t>Biogeochemical Cycling</w:t>
      </w:r>
    </w:p>
    <w:p>
      <w:pPr>
        <w:numPr>
          <w:ilvl w:val="2"/>
          <w:numId w:val="900"/>
        </w:numPr>
        <w:spacing w:before="0" w:after="0"/>
      </w:pPr>
      <w:r>
        <w:t>Carbon Cycling</w:t>
      </w:r>
    </w:p>
    <w:p>
      <w:pPr>
        <w:numPr>
          <w:ilvl w:val="2"/>
          <w:numId w:val="900"/>
        </w:numPr>
        <w:spacing w:before="0" w:after="0"/>
      </w:pPr>
      <w:r>
        <w:t>Nitrogen Cycling</w:t>
      </w:r>
    </w:p>
    <w:p>
      <w:pPr>
        <w:numPr>
          <w:ilvl w:val="2"/>
          <w:numId w:val="900"/>
        </w:numPr>
        <w:spacing w:before="0" w:after="0"/>
      </w:pPr>
      <w:r>
        <w:t>Sulfur Cycling</w:t>
      </w:r>
    </w:p>
    <w:p>
      <w:pPr>
        <w:numPr>
          <w:ilvl w:val="2"/>
          <w:numId w:val="900"/>
        </w:numPr>
        <w:spacing w:before="0" w:after="0"/>
      </w:pPr>
      <w:r>
        <w:t>Phosphorus Cycling</w:t>
      </w:r>
    </w:p>
    <w:p>
      <w:pPr>
        <w:numPr>
          <w:ilvl w:val="1"/>
          <w:numId w:val="900"/>
        </w:numPr>
        <w:spacing w:before="0" w:after="0"/>
      </w:pPr>
      <w:r>
        <w:t>Natural Water Systems</w:t>
      </w:r>
    </w:p>
    <w:p>
      <w:pPr>
        <w:numPr>
          <w:ilvl w:val="2"/>
          <w:numId w:val="900"/>
        </w:numPr>
        <w:spacing w:before="0" w:after="0"/>
      </w:pPr>
      <w:r>
        <w:t>Formation of Stromatolites</w:t>
      </w:r>
    </w:p>
    <w:p>
      <w:pPr>
        <w:numPr>
          <w:ilvl w:val="2"/>
          <w:numId w:val="900"/>
        </w:numPr>
        <w:spacing w:before="0" w:after="0"/>
      </w:pPr>
      <w:r>
        <w:t>River and Lake Biofilms</w:t>
      </w:r>
    </w:p>
    <w:p>
      <w:pPr>
        <w:numPr>
          <w:ilvl w:val="2"/>
          <w:numId w:val="900"/>
        </w:numPr>
        <w:spacing w:before="0" w:after="0"/>
      </w:pPr>
      <w:r>
        <w:t>Aquatic Food Webs</w:t>
      </w:r>
    </w:p>
    <w:p>
      <w:pPr>
        <w:numPr>
          <w:ilvl w:val="1"/>
          <w:numId w:val="900"/>
        </w:numPr>
        <w:spacing w:before="0" w:after="0"/>
      </w:pPr>
      <w:r>
        <w:t>Soil Aggregates</w:t>
      </w:r>
    </w:p>
    <w:p>
      <w:pPr>
        <w:numPr>
          <w:ilvl w:val="2"/>
          <w:numId w:val="900"/>
        </w:numPr>
        <w:spacing w:before="0" w:after="0"/>
      </w:pPr>
      <w:r>
        <w:t>Soil Structure Stabilization</w:t>
      </w:r>
    </w:p>
    <w:p>
      <w:pPr>
        <w:numPr>
          <w:ilvl w:val="2"/>
          <w:numId w:val="900"/>
        </w:numPr>
        <w:spacing w:before="0" w:after="0"/>
      </w:pPr>
      <w:r>
        <w:t>Plant-Microbe Interactions</w:t>
      </w:r>
    </w:p>
    <w:p>
      <w:pPr>
        <w:numPr>
          <w:ilvl w:val="2"/>
          <w:numId w:val="900"/>
        </w:numPr>
        <w:spacing w:before="0" w:after="0"/>
      </w:pPr>
      <w:r>
        <w:t>Rhizosphere Biofilms</w:t>
      </w:r>
    </w:p>
    <w:p>
      <w:pPr>
        <w:numPr>
          <w:ilvl w:val="1"/>
          <w:numId w:val="900"/>
        </w:numPr>
        <w:spacing w:before="0" w:after="0"/>
      </w:pPr>
      <w:r>
        <w:t>Extreme Environments</w:t>
      </w:r>
    </w:p>
    <w:p>
      <w:pPr>
        <w:numPr>
          <w:ilvl w:val="2"/>
          <w:numId w:val="900"/>
        </w:numPr>
        <w:spacing w:before="0" w:after="0"/>
      </w:pPr>
      <w:r>
        <w:t>Hot Springs</w:t>
      </w:r>
    </w:p>
    <w:p>
      <w:pPr>
        <w:numPr>
          <w:ilvl w:val="2"/>
          <w:numId w:val="900"/>
        </w:numPr>
        <w:spacing w:before="0" w:after="0"/>
      </w:pPr>
      <w:r>
        <w:t>Acid Mine Drainage</w:t>
      </w:r>
    </w:p>
    <w:p>
      <w:pPr>
        <w:numPr>
          <w:ilvl w:val="2"/>
          <w:numId w:val="900"/>
        </w:numPr>
        <w:spacing w:before="0" w:after="0"/>
      </w:pPr>
      <w:r>
        <w:t>Hypersaline Environments</w:t>
      </w:r>
    </w:p>
    <w:p>
      <w:pPr>
        <w:numPr>
          <w:ilvl w:val="0"/>
          <w:numId w:val="900"/>
        </w:numPr>
        <w:spacing w:before="0" w:after="0"/>
      </w:pPr>
      <w:r>
        <w:t>Beneficial Applications of Biofilms</w:t>
      </w:r>
    </w:p>
    <w:p>
      <w:pPr>
        <w:numPr>
          <w:ilvl w:val="1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Biofilm Reactors</w:t>
      </w:r>
    </w:p>
    <w:p>
      <w:pPr>
        <w:numPr>
          <w:ilvl w:val="2"/>
          <w:numId w:val="900"/>
        </w:numPr>
        <w:spacing w:before="0" w:after="0"/>
      </w:pPr>
      <w:r>
        <w:t>Trickling Filters</w:t>
      </w:r>
    </w:p>
    <w:p>
      <w:pPr>
        <w:numPr>
          <w:ilvl w:val="2"/>
          <w:numId w:val="900"/>
        </w:numPr>
        <w:spacing w:before="0" w:after="0"/>
      </w:pPr>
      <w:r>
        <w:t>Moving Bed Biofilm Reactors</w:t>
      </w:r>
    </w:p>
    <w:p>
      <w:pPr>
        <w:numPr>
          <w:ilvl w:val="1"/>
          <w:numId w:val="900"/>
        </w:numPr>
        <w:spacing w:before="0" w:after="0"/>
      </w:pPr>
      <w:r>
        <w:t>Bioremediation of Pollutants</w:t>
      </w:r>
    </w:p>
    <w:p>
      <w:pPr>
        <w:numPr>
          <w:ilvl w:val="2"/>
          <w:numId w:val="900"/>
        </w:numPr>
        <w:spacing w:before="0" w:after="0"/>
      </w:pPr>
      <w:r>
        <w:t>Degradation of Organic Contaminants</w:t>
      </w:r>
    </w:p>
    <w:p>
      <w:pPr>
        <w:numPr>
          <w:ilvl w:val="2"/>
          <w:numId w:val="900"/>
        </w:numPr>
        <w:spacing w:before="0" w:after="0"/>
      </w:pPr>
      <w:r>
        <w:t>Heavy Metal Removal</w:t>
      </w:r>
    </w:p>
    <w:p>
      <w:pPr>
        <w:numPr>
          <w:ilvl w:val="2"/>
          <w:numId w:val="900"/>
        </w:numPr>
        <w:spacing w:before="0" w:after="0"/>
      </w:pPr>
      <w:r>
        <w:t>Petroleum Hydrocarbon Degradation</w:t>
      </w:r>
    </w:p>
    <w:p>
      <w:pPr>
        <w:numPr>
          <w:ilvl w:val="1"/>
          <w:numId w:val="900"/>
        </w:numPr>
        <w:spacing w:before="0" w:after="0"/>
      </w:pPr>
      <w:r>
        <w:t>Biofuel Production</w:t>
      </w:r>
    </w:p>
    <w:p>
      <w:pPr>
        <w:numPr>
          <w:ilvl w:val="2"/>
          <w:numId w:val="900"/>
        </w:numPr>
        <w:spacing w:before="0" w:after="0"/>
      </w:pPr>
      <w:r>
        <w:t>Microalgal Biofilms</w:t>
      </w:r>
    </w:p>
    <w:p>
      <w:pPr>
        <w:numPr>
          <w:ilvl w:val="2"/>
          <w:numId w:val="900"/>
        </w:numPr>
        <w:spacing w:before="0" w:after="0"/>
      </w:pPr>
      <w:r>
        <w:t>Methanogenic Biofilms</w:t>
      </w:r>
    </w:p>
    <w:p>
      <w:pPr>
        <w:numPr>
          <w:ilvl w:val="1"/>
          <w:numId w:val="900"/>
        </w:numPr>
        <w:spacing w:before="0" w:after="0"/>
      </w:pPr>
      <w:r>
        <w:t>Microbial Fuel Cells</w:t>
      </w:r>
    </w:p>
    <w:p>
      <w:pPr>
        <w:numPr>
          <w:ilvl w:val="2"/>
          <w:numId w:val="900"/>
        </w:numPr>
        <w:spacing w:before="0" w:after="0"/>
      </w:pPr>
      <w:r>
        <w:t>Electricity Generation</w:t>
      </w:r>
    </w:p>
    <w:p>
      <w:pPr>
        <w:numPr>
          <w:ilvl w:val="2"/>
          <w:numId w:val="900"/>
        </w:numPr>
        <w:spacing w:before="0" w:after="0"/>
      </w:pPr>
      <w:r>
        <w:t>Electrode Colonization</w:t>
      </w:r>
    </w:p>
    <w:p>
      <w:pPr>
        <w:numPr>
          <w:ilvl w:val="1"/>
          <w:numId w:val="900"/>
        </w:numPr>
        <w:spacing w:before="0" w:after="0"/>
      </w:pPr>
      <w:r>
        <w:t>Biotechnology Applications</w:t>
      </w:r>
    </w:p>
    <w:p>
      <w:pPr>
        <w:numPr>
          <w:ilvl w:val="2"/>
          <w:numId w:val="900"/>
        </w:numPr>
        <w:spacing w:before="0" w:after="0"/>
      </w:pPr>
      <w:r>
        <w:t>Enzyme Production</w:t>
      </w:r>
    </w:p>
    <w:p>
      <w:pPr>
        <w:numPr>
          <w:ilvl w:val="2"/>
          <w:numId w:val="900"/>
        </w:numPr>
        <w:spacing w:before="0" w:after="0"/>
      </w:pPr>
      <w:r>
        <w:t>Biosensor Development</w:t>
      </w:r>
    </w:p>
    <w:p>
      <w:pPr>
        <w:pStyle w:val="Heading1"/>
      </w:pPr>
      <w:r>
        <w:t>Methods for Studying Biofilms</w:t>
      </w:r>
    </w:p>
    <w:p>
      <w:pPr>
        <w:numPr>
          <w:ilvl w:val="0"/>
          <w:numId w:val="900"/>
        </w:numPr>
        <w:spacing w:before="0" w:after="0"/>
      </w:pPr>
      <w:r>
        <w:t>Culturing and Growth Models</w:t>
      </w:r>
    </w:p>
    <w:p>
      <w:pPr>
        <w:numPr>
          <w:ilvl w:val="1"/>
          <w:numId w:val="900"/>
        </w:numPr>
        <w:spacing w:before="0" w:after="0"/>
      </w:pPr>
      <w:r>
        <w:t>Static Models</w:t>
      </w:r>
    </w:p>
    <w:p>
      <w:pPr>
        <w:numPr>
          <w:ilvl w:val="2"/>
          <w:numId w:val="900"/>
        </w:numPr>
        <w:spacing w:before="0" w:after="0"/>
      </w:pPr>
      <w:r>
        <w:t>Microtiter Plates</w:t>
      </w:r>
    </w:p>
    <w:p>
      <w:pPr>
        <w:numPr>
          <w:ilvl w:val="2"/>
          <w:numId w:val="900"/>
        </w:numPr>
        <w:spacing w:before="0" w:after="0"/>
      </w:pPr>
      <w:r>
        <w:t>Petri Dish Assays</w:t>
      </w:r>
    </w:p>
    <w:p>
      <w:pPr>
        <w:numPr>
          <w:ilvl w:val="2"/>
          <w:numId w:val="900"/>
        </w:numPr>
        <w:spacing w:before="0" w:after="0"/>
      </w:pPr>
      <w:r>
        <w:t>Calgary Biofilm Device</w:t>
      </w:r>
    </w:p>
    <w:p>
      <w:pPr>
        <w:numPr>
          <w:ilvl w:val="1"/>
          <w:numId w:val="900"/>
        </w:numPr>
        <w:spacing w:before="0" w:after="0"/>
      </w:pPr>
      <w:r>
        <w:t>Flow Cell Systems</w:t>
      </w:r>
    </w:p>
    <w:p>
      <w:pPr>
        <w:numPr>
          <w:ilvl w:val="2"/>
          <w:numId w:val="900"/>
        </w:numPr>
        <w:spacing w:before="0" w:after="0"/>
      </w:pPr>
      <w:r>
        <w:t>Continuous Flow Reactors</w:t>
      </w:r>
    </w:p>
    <w:p>
      <w:pPr>
        <w:numPr>
          <w:ilvl w:val="2"/>
          <w:numId w:val="900"/>
        </w:numPr>
        <w:spacing w:before="0" w:after="0"/>
      </w:pPr>
      <w:r>
        <w:t>Visualization of Biofilm Development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Drip-Flow Reactors</w:t>
      </w:r>
    </w:p>
    <w:p>
      <w:pPr>
        <w:numPr>
          <w:ilvl w:val="2"/>
          <w:numId w:val="900"/>
        </w:numPr>
        <w:spacing w:before="0" w:after="0"/>
      </w:pPr>
      <w:r>
        <w:t>Simulation of Shear Forces</w:t>
      </w:r>
    </w:p>
    <w:p>
      <w:pPr>
        <w:numPr>
          <w:ilvl w:val="2"/>
          <w:numId w:val="900"/>
        </w:numPr>
        <w:spacing w:before="0" w:after="0"/>
      </w:pPr>
      <w:r>
        <w:t>Applications in Industrial Studies</w:t>
      </w:r>
    </w:p>
    <w:p>
      <w:pPr>
        <w:numPr>
          <w:ilvl w:val="1"/>
          <w:numId w:val="900"/>
        </w:numPr>
        <w:spacing w:before="0" w:after="0"/>
      </w:pPr>
      <w:r>
        <w:t>Rotating Disk Reactors</w:t>
      </w:r>
    </w:p>
    <w:p>
      <w:pPr>
        <w:numPr>
          <w:ilvl w:val="1"/>
          <w:numId w:val="900"/>
        </w:numPr>
        <w:spacing w:before="0" w:after="0"/>
      </w:pPr>
      <w:r>
        <w:t>Center for Disease Control (CDC) Biofilm Reactor</w:t>
      </w:r>
    </w:p>
    <w:p>
      <w:pPr>
        <w:numPr>
          <w:ilvl w:val="0"/>
          <w:numId w:val="900"/>
        </w:numPr>
        <w:spacing w:before="0" w:after="0"/>
      </w:pPr>
      <w:r>
        <w:t>Imaging and Microscopy Techniques</w:t>
      </w:r>
    </w:p>
    <w:p>
      <w:pPr>
        <w:numPr>
          <w:ilvl w:val="1"/>
          <w:numId w:val="900"/>
        </w:numPr>
        <w:spacing w:before="0" w:after="0"/>
      </w:pPr>
      <w:r>
        <w:t>Confocal Laser Scanning Microscopy (CLSM)</w:t>
      </w:r>
    </w:p>
    <w:p>
      <w:pPr>
        <w:numPr>
          <w:ilvl w:val="2"/>
          <w:numId w:val="900"/>
        </w:numPr>
        <w:spacing w:before="0" w:after="0"/>
      </w:pPr>
      <w:r>
        <w:t>3D Visualization</w:t>
      </w:r>
    </w:p>
    <w:p>
      <w:pPr>
        <w:numPr>
          <w:ilvl w:val="2"/>
          <w:numId w:val="900"/>
        </w:numPr>
        <w:spacing w:before="0" w:after="0"/>
      </w:pPr>
      <w:r>
        <w:t>Live/Dead Staining</w:t>
      </w:r>
    </w:p>
    <w:p>
      <w:pPr>
        <w:numPr>
          <w:ilvl w:val="2"/>
          <w:numId w:val="900"/>
        </w:numPr>
        <w:spacing w:before="0" w:after="0"/>
      </w:pPr>
      <w:r>
        <w:t>Fluorescent Labeling</w:t>
      </w:r>
    </w:p>
    <w:p>
      <w:pPr>
        <w:numPr>
          <w:ilvl w:val="1"/>
          <w:numId w:val="900"/>
        </w:numPr>
        <w:spacing w:before="0" w:after="0"/>
      </w:pPr>
      <w:r>
        <w:t>Scanning Electron Microscopy (SEM)</w:t>
      </w:r>
    </w:p>
    <w:p>
      <w:pPr>
        <w:numPr>
          <w:ilvl w:val="2"/>
          <w:numId w:val="900"/>
        </w:numPr>
        <w:spacing w:before="0" w:after="0"/>
      </w:pPr>
      <w:r>
        <w:t>Surface Morphology</w:t>
      </w:r>
    </w:p>
    <w:p>
      <w:pPr>
        <w:numPr>
          <w:ilvl w:val="2"/>
          <w:numId w:val="900"/>
        </w:numPr>
        <w:spacing w:before="0" w:after="0"/>
      </w:pPr>
      <w:r>
        <w:t>High-resolution Imaging</w:t>
      </w:r>
    </w:p>
    <w:p>
      <w:pPr>
        <w:numPr>
          <w:ilvl w:val="1"/>
          <w:numId w:val="900"/>
        </w:numPr>
        <w:spacing w:before="0" w:after="0"/>
      </w:pPr>
      <w:r>
        <w:t>Transmission Electron Microscopy (TEM)</w:t>
      </w:r>
    </w:p>
    <w:p>
      <w:pPr>
        <w:numPr>
          <w:ilvl w:val="2"/>
          <w:numId w:val="900"/>
        </w:numPr>
        <w:spacing w:before="0" w:after="0"/>
      </w:pPr>
      <w:r>
        <w:t>Internal Structure</w:t>
      </w:r>
    </w:p>
    <w:p>
      <w:pPr>
        <w:numPr>
          <w:ilvl w:val="2"/>
          <w:numId w:val="900"/>
        </w:numPr>
        <w:spacing w:before="0" w:after="0"/>
      </w:pPr>
      <w:r>
        <w:t>Ultrastructural Details</w:t>
      </w:r>
    </w:p>
    <w:p>
      <w:pPr>
        <w:numPr>
          <w:ilvl w:val="1"/>
          <w:numId w:val="900"/>
        </w:numPr>
        <w:spacing w:before="0" w:after="0"/>
      </w:pPr>
      <w:r>
        <w:t>Atomic Force Microscopy (AFM)</w:t>
      </w:r>
    </w:p>
    <w:p>
      <w:pPr>
        <w:numPr>
          <w:ilvl w:val="2"/>
          <w:numId w:val="900"/>
        </w:numPr>
        <w:spacing w:before="0" w:after="0"/>
      </w:pPr>
      <w:r>
        <w:t>Surface Topography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Light Microscopy Techniques</w:t>
      </w:r>
    </w:p>
    <w:p>
      <w:pPr>
        <w:numPr>
          <w:ilvl w:val="2"/>
          <w:numId w:val="900"/>
        </w:numPr>
        <w:spacing w:before="0" w:after="0"/>
      </w:pPr>
      <w:r>
        <w:t>Phase Contrast</w:t>
      </w:r>
    </w:p>
    <w:p>
      <w:pPr>
        <w:numPr>
          <w:ilvl w:val="2"/>
          <w:numId w:val="900"/>
        </w:numPr>
        <w:spacing w:before="0" w:after="0"/>
      </w:pPr>
      <w:r>
        <w:t>Differential Interference Contrast</w:t>
      </w:r>
    </w:p>
    <w:p>
      <w:pPr>
        <w:numPr>
          <w:ilvl w:val="1"/>
          <w:numId w:val="900"/>
        </w:numPr>
        <w:spacing w:before="0" w:after="0"/>
      </w:pPr>
      <w:r>
        <w:t>Two-Photon Microscopy</w:t>
      </w:r>
    </w:p>
    <w:p>
      <w:pPr>
        <w:numPr>
          <w:ilvl w:val="0"/>
          <w:numId w:val="900"/>
        </w:numPr>
        <w:spacing w:before="0" w:after="0"/>
      </w:pPr>
      <w:r>
        <w:t>Molecular and "-Omics" Approaches</w:t>
      </w:r>
    </w:p>
    <w:p>
      <w:pPr>
        <w:numPr>
          <w:ilvl w:val="1"/>
          <w:numId w:val="900"/>
        </w:numPr>
        <w:spacing w:before="0" w:after="0"/>
      </w:pPr>
      <w:r>
        <w:t>Genomics</w:t>
      </w:r>
    </w:p>
    <w:p>
      <w:pPr>
        <w:numPr>
          <w:ilvl w:val="2"/>
          <w:numId w:val="900"/>
        </w:numPr>
        <w:spacing w:before="0" w:after="0"/>
      </w:pPr>
      <w:r>
        <w:t>Whole Genome Sequencing</w:t>
      </w:r>
    </w:p>
    <w:p>
      <w:pPr>
        <w:numPr>
          <w:ilvl w:val="2"/>
          <w:numId w:val="900"/>
        </w:numPr>
        <w:spacing w:before="0" w:after="0"/>
      </w:pPr>
      <w:r>
        <w:t>Identification of Biofilm Genes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1"/>
          <w:numId w:val="900"/>
        </w:numPr>
        <w:spacing w:before="0" w:after="0"/>
      </w:pPr>
      <w:r>
        <w:t>Metagenomics</w:t>
      </w:r>
    </w:p>
    <w:p>
      <w:pPr>
        <w:numPr>
          <w:ilvl w:val="2"/>
          <w:numId w:val="900"/>
        </w:numPr>
        <w:spacing w:before="0" w:after="0"/>
      </w:pPr>
      <w:r>
        <w:t>Community Composition Analysis</w:t>
      </w:r>
    </w:p>
    <w:p>
      <w:pPr>
        <w:numPr>
          <w:ilvl w:val="2"/>
          <w:numId w:val="900"/>
        </w:numPr>
        <w:spacing w:before="0" w:after="0"/>
      </w:pPr>
      <w:r>
        <w:t>Functional Gene Analysis</w:t>
      </w:r>
    </w:p>
    <w:p>
      <w:pPr>
        <w:numPr>
          <w:ilvl w:val="1"/>
          <w:numId w:val="900"/>
        </w:numPr>
        <w:spacing w:before="0" w:after="0"/>
      </w:pPr>
      <w:r>
        <w:t>Transcriptomics</w:t>
      </w:r>
    </w:p>
    <w:p>
      <w:pPr>
        <w:numPr>
          <w:ilvl w:val="2"/>
          <w:numId w:val="900"/>
        </w:numPr>
        <w:spacing w:before="0" w:after="0"/>
      </w:pPr>
      <w:r>
        <w:t>Gene Expression Profiling</w:t>
      </w:r>
    </w:p>
    <w:p>
      <w:pPr>
        <w:numPr>
          <w:ilvl w:val="2"/>
          <w:numId w:val="900"/>
        </w:numPr>
        <w:spacing w:before="0" w:after="0"/>
      </w:pPr>
      <w:r>
        <w:t>RNA Sequencing</w:t>
      </w:r>
    </w:p>
    <w:p>
      <w:pPr>
        <w:numPr>
          <w:ilvl w:val="1"/>
          <w:numId w:val="900"/>
        </w:numPr>
        <w:spacing w:before="0" w:after="0"/>
      </w:pPr>
      <w:r>
        <w:t>Proteomics</w:t>
      </w:r>
    </w:p>
    <w:p>
      <w:pPr>
        <w:numPr>
          <w:ilvl w:val="2"/>
          <w:numId w:val="900"/>
        </w:numPr>
        <w:spacing w:before="0" w:after="0"/>
      </w:pPr>
      <w:r>
        <w:t>Protein Identification and Quantification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1"/>
          <w:numId w:val="900"/>
        </w:numPr>
        <w:spacing w:before="0" w:after="0"/>
      </w:pPr>
      <w:r>
        <w:t>Metabolomics</w:t>
      </w:r>
    </w:p>
    <w:p>
      <w:pPr>
        <w:numPr>
          <w:ilvl w:val="2"/>
          <w:numId w:val="900"/>
        </w:numPr>
        <w:spacing w:before="0" w:after="0"/>
      </w:pPr>
      <w:r>
        <w:t>Metabolic Profiling</w:t>
      </w:r>
    </w:p>
    <w:p>
      <w:pPr>
        <w:numPr>
          <w:ilvl w:val="2"/>
          <w:numId w:val="900"/>
        </w:numPr>
        <w:spacing w:before="0" w:after="0"/>
      </w:pPr>
      <w:r>
        <w:t>Metabolic Pathway Analysis</w:t>
      </w:r>
    </w:p>
    <w:p>
      <w:pPr>
        <w:numPr>
          <w:ilvl w:val="1"/>
          <w:numId w:val="900"/>
        </w:numPr>
        <w:spacing w:before="0" w:after="0"/>
      </w:pPr>
      <w:r>
        <w:t>Single-Cell Analysis Techniques</w:t>
      </w:r>
    </w:p>
    <w:p>
      <w:pPr>
        <w:numPr>
          <w:ilvl w:val="0"/>
          <w:numId w:val="900"/>
        </w:numPr>
        <w:spacing w:before="0" w:after="0"/>
      </w:pPr>
      <w:r>
        <w:t>Quantification of Biofilm Mass</w:t>
      </w:r>
    </w:p>
    <w:p>
      <w:pPr>
        <w:numPr>
          <w:ilvl w:val="1"/>
          <w:numId w:val="900"/>
        </w:numPr>
        <w:spacing w:before="0" w:after="0"/>
      </w:pPr>
      <w:r>
        <w:t>Crystal Violet Staining</w:t>
      </w:r>
    </w:p>
    <w:p>
      <w:pPr>
        <w:numPr>
          <w:ilvl w:val="2"/>
          <w:numId w:val="900"/>
        </w:numPr>
        <w:spacing w:before="0" w:after="0"/>
      </w:pPr>
      <w:r>
        <w:t>Biomass Measurement</w:t>
      </w:r>
    </w:p>
    <w:p>
      <w:pPr>
        <w:numPr>
          <w:ilvl w:val="2"/>
          <w:numId w:val="900"/>
        </w:numPr>
        <w:spacing w:before="0" w:after="0"/>
      </w:pPr>
      <w:r>
        <w:t>Standardization Issues</w:t>
      </w:r>
    </w:p>
    <w:p>
      <w:pPr>
        <w:numPr>
          <w:ilvl w:val="1"/>
          <w:numId w:val="900"/>
        </w:numPr>
        <w:spacing w:before="0" w:after="0"/>
      </w:pPr>
      <w:r>
        <w:t>Viable Cell Counting</w:t>
      </w:r>
    </w:p>
    <w:p>
      <w:pPr>
        <w:numPr>
          <w:ilvl w:val="2"/>
          <w:numId w:val="900"/>
        </w:numPr>
        <w:spacing w:before="0" w:after="0"/>
      </w:pPr>
      <w:r>
        <w:t>Colony Forming Units (CFU)</w:t>
      </w:r>
    </w:p>
    <w:p>
      <w:pPr>
        <w:numPr>
          <w:ilvl w:val="2"/>
          <w:numId w:val="900"/>
        </w:numPr>
        <w:spacing w:before="0" w:after="0"/>
      </w:pPr>
      <w:r>
        <w:t>Most Probable Number (MPN)</w:t>
      </w:r>
    </w:p>
    <w:p>
      <w:pPr>
        <w:numPr>
          <w:ilvl w:val="1"/>
          <w:numId w:val="900"/>
        </w:numPr>
        <w:spacing w:before="0" w:after="0"/>
      </w:pPr>
      <w:r>
        <w:t>Dry Weight Measurement</w:t>
      </w:r>
    </w:p>
    <w:p>
      <w:pPr>
        <w:numPr>
          <w:ilvl w:val="1"/>
          <w:numId w:val="900"/>
        </w:numPr>
        <w:spacing w:before="0" w:after="0"/>
      </w:pPr>
      <w:r>
        <w:t>ATP Assays</w:t>
      </w:r>
    </w:p>
    <w:p>
      <w:pPr>
        <w:numPr>
          <w:ilvl w:val="1"/>
          <w:numId w:val="900"/>
        </w:numPr>
        <w:spacing w:before="0" w:after="0"/>
      </w:pPr>
      <w:r>
        <w:t>Protein Quantification</w:t>
      </w:r>
    </w:p>
    <w:p>
      <w:pPr>
        <w:numPr>
          <w:ilvl w:val="1"/>
          <w:numId w:val="900"/>
        </w:numPr>
        <w:spacing w:before="0" w:after="0"/>
      </w:pPr>
      <w:r>
        <w:t>DNA Quantification</w:t>
      </w:r>
    </w:p>
    <w:p>
      <w:pPr>
        <w:numPr>
          <w:ilvl w:val="0"/>
          <w:numId w:val="900"/>
        </w:numPr>
        <w:spacing w:before="0" w:after="0"/>
      </w:pPr>
      <w:r>
        <w:t>Chemical Analysis Methods</w:t>
      </w:r>
    </w:p>
    <w:p>
      <w:pPr>
        <w:numPr>
          <w:ilvl w:val="1"/>
          <w:numId w:val="900"/>
        </w:numPr>
        <w:spacing w:before="0" w:after="0"/>
      </w:pPr>
      <w:r>
        <w:t>EPS Composition Analysis</w:t>
      </w:r>
    </w:p>
    <w:p>
      <w:pPr>
        <w:numPr>
          <w:ilvl w:val="1"/>
          <w:numId w:val="900"/>
        </w:numPr>
        <w:spacing w:before="0" w:after="0"/>
      </w:pPr>
      <w:r>
        <w:t>Metabolite Detection</w:t>
      </w:r>
    </w:p>
    <w:p>
      <w:pPr>
        <w:numPr>
          <w:ilvl w:val="1"/>
          <w:numId w:val="900"/>
        </w:numPr>
        <w:spacing w:before="0" w:after="0"/>
      </w:pPr>
      <w:r>
        <w:t>pH Microelectrodes</w:t>
      </w:r>
    </w:p>
    <w:p>
      <w:pPr>
        <w:numPr>
          <w:ilvl w:val="1"/>
          <w:numId w:val="900"/>
        </w:numPr>
        <w:spacing w:before="0" w:after="0"/>
      </w:pPr>
      <w:r>
        <w:t>Oxygen Microelectrodes</w:t>
      </w:r>
    </w:p>
    <w:p>
      <w:pPr>
        <w:pStyle w:val="Heading1"/>
      </w:pPr>
      <w:r>
        <w:t>Strategies for Biofilm Control and Eradication</w:t>
      </w:r>
    </w:p>
    <w:p>
      <w:pPr>
        <w:numPr>
          <w:ilvl w:val="0"/>
          <w:numId w:val="900"/>
        </w:numPr>
        <w:spacing w:before="0" w:after="0"/>
      </w:pPr>
      <w:r>
        <w:t>Prevention of Biofilm Formation</w:t>
      </w:r>
    </w:p>
    <w:p>
      <w:pPr>
        <w:numPr>
          <w:ilvl w:val="1"/>
          <w:numId w:val="900"/>
        </w:numPr>
        <w:spacing w:before="0" w:after="0"/>
      </w:pPr>
      <w:r>
        <w:t>Surface Modification</w:t>
      </w:r>
    </w:p>
    <w:p>
      <w:pPr>
        <w:numPr>
          <w:ilvl w:val="2"/>
          <w:numId w:val="900"/>
        </w:numPr>
        <w:spacing w:before="0" w:after="0"/>
      </w:pPr>
      <w:r>
        <w:t>Anti-adhesive Coatings</w:t>
      </w:r>
    </w:p>
    <w:p>
      <w:pPr>
        <w:numPr>
          <w:ilvl w:val="2"/>
          <w:numId w:val="900"/>
        </w:numPr>
        <w:spacing w:before="0" w:after="0"/>
      </w:pPr>
      <w:r>
        <w:t>Antimicrobial-Impregnated Surfaces</w:t>
      </w:r>
    </w:p>
    <w:p>
      <w:pPr>
        <w:numPr>
          <w:ilvl w:val="2"/>
          <w:numId w:val="900"/>
        </w:numPr>
        <w:spacing w:before="0" w:after="0"/>
      </w:pPr>
      <w:r>
        <w:t>Surface Patterning</w:t>
      </w:r>
    </w:p>
    <w:p>
      <w:pPr>
        <w:numPr>
          <w:ilvl w:val="2"/>
          <w:numId w:val="900"/>
        </w:numPr>
        <w:spacing w:before="0" w:after="0"/>
      </w:pPr>
      <w:r>
        <w:t>Hydrophilic Coatings</w:t>
      </w:r>
    </w:p>
    <w:p>
      <w:pPr>
        <w:numPr>
          <w:ilvl w:val="1"/>
          <w:numId w:val="900"/>
        </w:numPr>
        <w:spacing w:before="0" w:after="0"/>
      </w:pPr>
      <w:r>
        <w:t>Environmental Control</w:t>
      </w:r>
    </w:p>
    <w:p>
      <w:pPr>
        <w:numPr>
          <w:ilvl w:val="2"/>
          <w:numId w:val="900"/>
        </w:numPr>
        <w:spacing w:before="0" w:after="0"/>
      </w:pPr>
      <w:r>
        <w:t>Flow Rate Optimization</w:t>
      </w:r>
    </w:p>
    <w:p>
      <w:pPr>
        <w:numPr>
          <w:ilvl w:val="2"/>
          <w:numId w:val="900"/>
        </w:numPr>
        <w:spacing w:before="0" w:after="0"/>
      </w:pPr>
      <w:r>
        <w:t>Nutrient Limitation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pH Management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Low-fouling Materials</w:t>
      </w:r>
    </w:p>
    <w:p>
      <w:pPr>
        <w:numPr>
          <w:ilvl w:val="2"/>
          <w:numId w:val="900"/>
        </w:numPr>
        <w:spacing w:before="0" w:after="0"/>
      </w:pPr>
      <w:r>
        <w:t>Antimicrobial Materials</w:t>
      </w:r>
    </w:p>
    <w:p>
      <w:pPr>
        <w:numPr>
          <w:ilvl w:val="0"/>
          <w:numId w:val="900"/>
        </w:numPr>
        <w:spacing w:before="0" w:after="0"/>
      </w:pPr>
      <w:r>
        <w:t>Disruption of Existing Biofilms</w:t>
      </w:r>
    </w:p>
    <w:p>
      <w:pPr>
        <w:numPr>
          <w:ilvl w:val="1"/>
          <w:numId w:val="900"/>
        </w:numPr>
        <w:spacing w:before="0" w:after="0"/>
      </w:pPr>
      <w:r>
        <w:t>Physical Removal Methods</w:t>
      </w:r>
    </w:p>
    <w:p>
      <w:pPr>
        <w:numPr>
          <w:ilvl w:val="2"/>
          <w:numId w:val="900"/>
        </w:numPr>
        <w:spacing w:before="0" w:after="0"/>
      </w:pPr>
      <w:r>
        <w:t>Mechanical Scrubbing</w:t>
      </w:r>
    </w:p>
    <w:p>
      <w:pPr>
        <w:numPr>
          <w:ilvl w:val="2"/>
          <w:numId w:val="900"/>
        </w:numPr>
        <w:spacing w:before="0" w:after="0"/>
      </w:pPr>
      <w:r>
        <w:t>Ultrasonication</w:t>
      </w:r>
    </w:p>
    <w:p>
      <w:pPr>
        <w:numPr>
          <w:ilvl w:val="2"/>
          <w:numId w:val="900"/>
        </w:numPr>
        <w:spacing w:before="0" w:after="0"/>
      </w:pPr>
      <w:r>
        <w:t>High-Pressure Water Jets</w:t>
      </w:r>
    </w:p>
    <w:p>
      <w:pPr>
        <w:numPr>
          <w:ilvl w:val="2"/>
          <w:numId w:val="900"/>
        </w:numPr>
        <w:spacing w:before="0" w:after="0"/>
      </w:pPr>
      <w:r>
        <w:t>Cavitation</w:t>
      </w:r>
    </w:p>
    <w:p>
      <w:pPr>
        <w:numPr>
          <w:ilvl w:val="1"/>
          <w:numId w:val="900"/>
        </w:numPr>
        <w:spacing w:before="0" w:after="0"/>
      </w:pPr>
      <w:r>
        <w:t>Chemical Treatments</w:t>
      </w:r>
    </w:p>
    <w:p>
      <w:pPr>
        <w:numPr>
          <w:ilvl w:val="2"/>
          <w:numId w:val="900"/>
        </w:numPr>
        <w:spacing w:before="0" w:after="0"/>
      </w:pPr>
      <w:r>
        <w:t>Biocides</w:t>
      </w:r>
    </w:p>
    <w:p>
      <w:pPr>
        <w:numPr>
          <w:ilvl w:val="3"/>
          <w:numId w:val="900"/>
        </w:numPr>
        <w:spacing w:before="0" w:after="0"/>
      </w:pPr>
      <w:r>
        <w:t>Chlorine-based Compounds</w:t>
      </w:r>
    </w:p>
    <w:p>
      <w:pPr>
        <w:numPr>
          <w:ilvl w:val="3"/>
          <w:numId w:val="900"/>
        </w:numPr>
        <w:spacing w:before="0" w:after="0"/>
      </w:pPr>
      <w:r>
        <w:t>Quaternary Ammonium Compounds</w:t>
      </w:r>
    </w:p>
    <w:p>
      <w:pPr>
        <w:numPr>
          <w:ilvl w:val="3"/>
          <w:numId w:val="900"/>
        </w:numPr>
        <w:spacing w:before="0" w:after="0"/>
      </w:pPr>
      <w:r>
        <w:t>Aldehydes</w:t>
      </w:r>
    </w:p>
    <w:p>
      <w:pPr>
        <w:numPr>
          <w:ilvl w:val="2"/>
          <w:numId w:val="900"/>
        </w:numPr>
        <w:spacing w:before="0" w:after="0"/>
      </w:pPr>
      <w:r>
        <w:t>Disinfectants</w:t>
      </w:r>
    </w:p>
    <w:p>
      <w:pPr>
        <w:numPr>
          <w:ilvl w:val="2"/>
          <w:numId w:val="900"/>
        </w:numPr>
        <w:spacing w:before="0" w:after="0"/>
      </w:pPr>
      <w:r>
        <w:t>Surfactants</w:t>
      </w:r>
    </w:p>
    <w:p>
      <w:pPr>
        <w:numPr>
          <w:ilvl w:val="2"/>
          <w:numId w:val="900"/>
        </w:numPr>
        <w:spacing w:before="0" w:after="0"/>
      </w:pPr>
      <w:r>
        <w:t>Detergents</w:t>
      </w:r>
    </w:p>
    <w:p>
      <w:pPr>
        <w:numPr>
          <w:ilvl w:val="2"/>
          <w:numId w:val="900"/>
        </w:numPr>
        <w:spacing w:before="0" w:after="0"/>
      </w:pPr>
      <w:r>
        <w:t>Oxidizing Agents</w:t>
      </w:r>
    </w:p>
    <w:p>
      <w:pPr>
        <w:numPr>
          <w:ilvl w:val="3"/>
          <w:numId w:val="900"/>
        </w:numPr>
        <w:spacing w:before="0" w:after="0"/>
      </w:pPr>
      <w:r>
        <w:t>Hydrogen Peroxide</w:t>
      </w:r>
    </w:p>
    <w:p>
      <w:pPr>
        <w:numPr>
          <w:ilvl w:val="3"/>
          <w:numId w:val="900"/>
        </w:numPr>
        <w:spacing w:before="0" w:after="0"/>
      </w:pPr>
      <w:r>
        <w:t>Ozone</w:t>
      </w:r>
    </w:p>
    <w:p>
      <w:pPr>
        <w:numPr>
          <w:ilvl w:val="3"/>
          <w:numId w:val="900"/>
        </w:numPr>
        <w:spacing w:before="0" w:after="0"/>
      </w:pPr>
      <w:r>
        <w:t>Peracetic Acid</w:t>
      </w:r>
    </w:p>
    <w:p>
      <w:pPr>
        <w:numPr>
          <w:ilvl w:val="1"/>
          <w:numId w:val="900"/>
        </w:numPr>
        <w:spacing w:before="0" w:after="0"/>
      </w:pPr>
      <w:r>
        <w:t>Enzymatic Disruption of the EPS Matrix</w:t>
      </w:r>
    </w:p>
    <w:p>
      <w:pPr>
        <w:numPr>
          <w:ilvl w:val="2"/>
          <w:numId w:val="900"/>
        </w:numPr>
        <w:spacing w:before="0" w:after="0"/>
      </w:pPr>
      <w:r>
        <w:t>DNases</w:t>
      </w:r>
    </w:p>
    <w:p>
      <w:pPr>
        <w:numPr>
          <w:ilvl w:val="2"/>
          <w:numId w:val="900"/>
        </w:numPr>
        <w:spacing w:before="0" w:after="0"/>
      </w:pPr>
      <w:r>
        <w:t>Proteases</w:t>
      </w:r>
    </w:p>
    <w:p>
      <w:pPr>
        <w:numPr>
          <w:ilvl w:val="2"/>
          <w:numId w:val="900"/>
        </w:numPr>
        <w:spacing w:before="0" w:after="0"/>
      </w:pPr>
      <w:r>
        <w:t>Polysaccharide-Degrading Enzymes</w:t>
      </w:r>
    </w:p>
    <w:p>
      <w:pPr>
        <w:numPr>
          <w:ilvl w:val="3"/>
          <w:numId w:val="900"/>
        </w:numPr>
        <w:spacing w:before="0" w:after="0"/>
      </w:pPr>
      <w:r>
        <w:t>Cellulases</w:t>
      </w:r>
    </w:p>
    <w:p>
      <w:pPr>
        <w:numPr>
          <w:ilvl w:val="3"/>
          <w:numId w:val="900"/>
        </w:numPr>
        <w:spacing w:before="0" w:after="0"/>
      </w:pPr>
      <w:r>
        <w:t>Amylases</w:t>
      </w:r>
    </w:p>
    <w:p>
      <w:pPr>
        <w:numPr>
          <w:ilvl w:val="3"/>
          <w:numId w:val="900"/>
        </w:numPr>
        <w:spacing w:before="0" w:after="0"/>
      </w:pPr>
      <w:r>
        <w:t>Alginate Lyases</w:t>
      </w:r>
    </w:p>
    <w:p>
      <w:pPr>
        <w:numPr>
          <w:ilvl w:val="0"/>
          <w:numId w:val="900"/>
        </w:numPr>
        <w:spacing w:before="0" w:after="0"/>
      </w:pPr>
      <w:r>
        <w:t>Novel Anti-Biofilm Approaches</w:t>
      </w:r>
    </w:p>
    <w:p>
      <w:pPr>
        <w:numPr>
          <w:ilvl w:val="1"/>
          <w:numId w:val="900"/>
        </w:numPr>
        <w:spacing w:before="0" w:after="0"/>
      </w:pPr>
      <w:r>
        <w:t>Quorum Sensing Inhibition (Quorum Quenching)</w:t>
      </w:r>
    </w:p>
    <w:p>
      <w:pPr>
        <w:numPr>
          <w:ilvl w:val="2"/>
          <w:numId w:val="900"/>
        </w:numPr>
        <w:spacing w:before="0" w:after="0"/>
      </w:pPr>
      <w:r>
        <w:t>Enzymatic Degradation of Signals</w:t>
      </w:r>
    </w:p>
    <w:p>
      <w:pPr>
        <w:numPr>
          <w:ilvl w:val="2"/>
          <w:numId w:val="900"/>
        </w:numPr>
        <w:spacing w:before="0" w:after="0"/>
      </w:pPr>
      <w:r>
        <w:t>Signal Analogues</w:t>
      </w:r>
    </w:p>
    <w:p>
      <w:pPr>
        <w:numPr>
          <w:ilvl w:val="2"/>
          <w:numId w:val="900"/>
        </w:numPr>
        <w:spacing w:before="0" w:after="0"/>
      </w:pPr>
      <w:r>
        <w:t>Natural QS Inhibitors</w:t>
      </w:r>
    </w:p>
    <w:p>
      <w:pPr>
        <w:numPr>
          <w:ilvl w:val="1"/>
          <w:numId w:val="900"/>
        </w:numPr>
        <w:spacing w:before="0" w:after="0"/>
      </w:pPr>
      <w:r>
        <w:t>Bacteriophage Therapy</w:t>
      </w:r>
    </w:p>
    <w:p>
      <w:pPr>
        <w:numPr>
          <w:ilvl w:val="2"/>
          <w:numId w:val="900"/>
        </w:numPr>
        <w:spacing w:before="0" w:after="0"/>
      </w:pPr>
      <w:r>
        <w:t>Phage Selection and Application</w:t>
      </w:r>
    </w:p>
    <w:p>
      <w:pPr>
        <w:numPr>
          <w:ilvl w:val="2"/>
          <w:numId w:val="900"/>
        </w:numPr>
        <w:spacing w:before="0" w:after="0"/>
      </w:pPr>
      <w:r>
        <w:t>Phage-Encoded Enzymes</w:t>
      </w:r>
    </w:p>
    <w:p>
      <w:pPr>
        <w:numPr>
          <w:ilvl w:val="2"/>
          <w:numId w:val="900"/>
        </w:numPr>
        <w:spacing w:before="0" w:after="0"/>
      </w:pPr>
      <w:r>
        <w:t>Phage Cocktails</w:t>
      </w:r>
    </w:p>
    <w:p>
      <w:pPr>
        <w:numPr>
          <w:ilvl w:val="1"/>
          <w:numId w:val="900"/>
        </w:numPr>
        <w:spacing w:before="0" w:after="0"/>
      </w:pPr>
      <w:r>
        <w:t>Development of Biofilm-Specific Antibiotics</w:t>
      </w:r>
    </w:p>
    <w:p>
      <w:pPr>
        <w:numPr>
          <w:ilvl w:val="2"/>
          <w:numId w:val="900"/>
        </w:numPr>
        <w:spacing w:before="0" w:after="0"/>
      </w:pPr>
      <w:r>
        <w:t>Targeting Biofilm-Specific Pathways</w:t>
      </w:r>
    </w:p>
    <w:p>
      <w:pPr>
        <w:numPr>
          <w:ilvl w:val="2"/>
          <w:numId w:val="900"/>
        </w:numPr>
        <w:spacing w:before="0" w:after="0"/>
      </w:pPr>
      <w:r>
        <w:t>Combination Therapies</w:t>
      </w:r>
    </w:p>
    <w:p>
      <w:pPr>
        <w:numPr>
          <w:ilvl w:val="2"/>
          <w:numId w:val="900"/>
        </w:numPr>
        <w:spacing w:before="0" w:after="0"/>
      </w:pPr>
      <w:r>
        <w:t>Persister Cell Targeting</w:t>
      </w:r>
    </w:p>
    <w:p>
      <w:pPr>
        <w:numPr>
          <w:ilvl w:val="1"/>
          <w:numId w:val="900"/>
        </w:numPr>
        <w:spacing w:before="0" w:after="0"/>
      </w:pPr>
      <w:r>
        <w:t>Nanoparticle-Based Therapies</w:t>
      </w:r>
    </w:p>
    <w:p>
      <w:pPr>
        <w:numPr>
          <w:ilvl w:val="2"/>
          <w:numId w:val="900"/>
        </w:numPr>
        <w:spacing w:before="0" w:after="0"/>
      </w:pPr>
      <w:r>
        <w:t>Antimicrobial Nanoparticles</w:t>
      </w:r>
    </w:p>
    <w:p>
      <w:pPr>
        <w:numPr>
          <w:ilvl w:val="2"/>
          <w:numId w:val="900"/>
        </w:numPr>
        <w:spacing w:before="0" w:after="0"/>
      </w:pPr>
      <w:r>
        <w:t>Targeted Delivery Systems</w:t>
      </w:r>
    </w:p>
    <w:p>
      <w:pPr>
        <w:numPr>
          <w:ilvl w:val="2"/>
          <w:numId w:val="900"/>
        </w:numPr>
        <w:spacing w:before="0" w:after="0"/>
      </w:pPr>
      <w:r>
        <w:t>Photodynamic Therapy</w:t>
      </w:r>
    </w:p>
    <w:p>
      <w:pPr>
        <w:numPr>
          <w:ilvl w:val="1"/>
          <w:numId w:val="900"/>
        </w:numPr>
        <w:spacing w:before="0" w:after="0"/>
      </w:pPr>
      <w:r>
        <w:t>Use of Probiotics and Competitive Exclusion</w:t>
      </w:r>
    </w:p>
    <w:p>
      <w:pPr>
        <w:numPr>
          <w:ilvl w:val="1"/>
          <w:numId w:val="900"/>
        </w:numPr>
        <w:spacing w:before="0" w:after="0"/>
      </w:pPr>
      <w:r>
        <w:t>Immunotherapy Approaches</w:t>
      </w:r>
    </w:p>
    <w:p>
      <w:pPr>
        <w:numPr>
          <w:ilvl w:val="1"/>
          <w:numId w:val="900"/>
        </w:numPr>
        <w:spacing w:before="0" w:after="0"/>
      </w:pPr>
      <w:r>
        <w:t>Biofilm Dispersal Agents</w:t>
      </w:r>
    </w:p>
    <w:p>
      <w:pPr>
        <w:numPr>
          <w:ilvl w:val="2"/>
          <w:numId w:val="900"/>
        </w:numPr>
        <w:spacing w:before="0" w:after="0"/>
      </w:pPr>
      <w:r>
        <w:t>Nitric Oxide</w:t>
      </w:r>
    </w:p>
    <w:p>
      <w:pPr>
        <w:numPr>
          <w:ilvl w:val="2"/>
          <w:numId w:val="900"/>
        </w:numPr>
        <w:spacing w:before="0" w:after="0"/>
      </w:pPr>
      <w:r>
        <w:t>Dispersin B</w:t>
      </w:r>
    </w:p>
    <w:p>
      <w:pPr>
        <w:numPr>
          <w:ilvl w:val="2"/>
          <w:numId w:val="900"/>
        </w:numPr>
        <w:spacing w:before="0" w:after="0"/>
      </w:pPr>
      <w:r>
        <w:t>Cis-2-decenoic Acid</w:t>
      </w:r>
    </w:p>
    <w:p>
      <w:pPr>
        <w:pStyle w:val="Heading1"/>
      </w:pPr>
      <w:r>
        <w:t>Emerging Topics and Future Directions</w:t>
      </w:r>
    </w:p>
    <w:p>
      <w:pPr>
        <w:numPr>
          <w:ilvl w:val="0"/>
          <w:numId w:val="900"/>
        </w:numPr>
        <w:spacing w:before="0" w:after="0"/>
      </w:pPr>
      <w:r>
        <w:t>Advances in Biofilm Research Technologies</w:t>
      </w:r>
    </w:p>
    <w:p>
      <w:pPr>
        <w:numPr>
          <w:ilvl w:val="1"/>
          <w:numId w:val="900"/>
        </w:numPr>
        <w:spacing w:before="0" w:after="0"/>
      </w:pPr>
      <w:r>
        <w:t>High-throughput Screening Methods</w:t>
      </w:r>
    </w:p>
    <w:p>
      <w:pPr>
        <w:numPr>
          <w:ilvl w:val="1"/>
          <w:numId w:val="900"/>
        </w:numPr>
        <w:spacing w:before="0" w:after="0"/>
      </w:pPr>
      <w:r>
        <w:t>Advanced Imaging Techniques</w:t>
      </w:r>
    </w:p>
    <w:p>
      <w:pPr>
        <w:numPr>
          <w:ilvl w:val="1"/>
          <w:numId w:val="900"/>
        </w:numPr>
        <w:spacing w:before="0" w:after="0"/>
      </w:pPr>
      <w:r>
        <w:t>Real-time Monitoring Systems</w:t>
      </w:r>
    </w:p>
    <w:p>
      <w:pPr>
        <w:numPr>
          <w:ilvl w:val="0"/>
          <w:numId w:val="900"/>
        </w:numPr>
        <w:spacing w:before="0" w:after="0"/>
      </w:pPr>
      <w:r>
        <w:t>Synthetic Biology Approaches to Biofilm Engineering</w:t>
      </w:r>
    </w:p>
    <w:p>
      <w:pPr>
        <w:numPr>
          <w:ilvl w:val="1"/>
          <w:numId w:val="900"/>
        </w:numPr>
        <w:spacing w:before="0" w:after="0"/>
      </w:pPr>
      <w:r>
        <w:t>Engineered Biofilm Systems</w:t>
      </w:r>
    </w:p>
    <w:p>
      <w:pPr>
        <w:numPr>
          <w:ilvl w:val="1"/>
          <w:numId w:val="900"/>
        </w:numPr>
        <w:spacing w:before="0" w:after="0"/>
      </w:pPr>
      <w:r>
        <w:t>Programmable Biofilms</w:t>
      </w:r>
    </w:p>
    <w:p>
      <w:pPr>
        <w:numPr>
          <w:ilvl w:val="1"/>
          <w:numId w:val="900"/>
        </w:numPr>
        <w:spacing w:before="0" w:after="0"/>
      </w:pPr>
      <w:r>
        <w:t>Biofilm-based Biosensors</w:t>
      </w:r>
    </w:p>
    <w:p>
      <w:pPr>
        <w:numPr>
          <w:ilvl w:val="0"/>
          <w:numId w:val="900"/>
        </w:numPr>
        <w:spacing w:before="0" w:after="0"/>
      </w:pPr>
      <w:r>
        <w:t>Biofilm Modeling and Simulation</w:t>
      </w:r>
    </w:p>
    <w:p>
      <w:pPr>
        <w:numPr>
          <w:ilvl w:val="1"/>
          <w:numId w:val="900"/>
        </w:numPr>
        <w:spacing w:before="0" w:after="0"/>
      </w:pPr>
      <w:r>
        <w:t>Mathematical Models</w:t>
      </w:r>
    </w:p>
    <w:p>
      <w:pPr>
        <w:numPr>
          <w:ilvl w:val="1"/>
          <w:numId w:val="900"/>
        </w:numPr>
        <w:spacing w:before="0" w:after="0"/>
      </w:pPr>
      <w:r>
        <w:t>Computational Fluid Dynamics</w:t>
      </w:r>
    </w:p>
    <w:p>
      <w:pPr>
        <w:numPr>
          <w:ilvl w:val="1"/>
          <w:numId w:val="900"/>
        </w:numPr>
        <w:spacing w:before="0" w:after="0"/>
      </w:pPr>
      <w:r>
        <w:t>Agent-based Models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0"/>
          <w:numId w:val="900"/>
        </w:numPr>
        <w:spacing w:before="0" w:after="0"/>
      </w:pPr>
      <w:r>
        <w:t>Impact of Climate Change on Biofilm Dynamics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Ocean Acidification</w:t>
      </w:r>
    </w:p>
    <w:p>
      <w:pPr>
        <w:numPr>
          <w:ilvl w:val="1"/>
          <w:numId w:val="900"/>
        </w:numPr>
        <w:spacing w:before="0" w:after="0"/>
      </w:pPr>
      <w:r>
        <w:t>Changing Precipitation Patterns</w:t>
      </w:r>
    </w:p>
    <w:p>
      <w:pPr>
        <w:numPr>
          <w:ilvl w:val="0"/>
          <w:numId w:val="900"/>
        </w:numPr>
        <w:spacing w:before="0" w:after="0"/>
      </w:pPr>
      <w:r>
        <w:t>Regulatory and Policy Considerations for Biofilm Management</w:t>
      </w:r>
    </w:p>
    <w:p>
      <w:pPr>
        <w:numPr>
          <w:ilvl w:val="1"/>
          <w:numId w:val="900"/>
        </w:numPr>
        <w:spacing w:before="0" w:after="0"/>
      </w:pPr>
      <w:r>
        <w:t>Guidelines for Medical Devices</w:t>
      </w:r>
    </w:p>
    <w:p>
      <w:pPr>
        <w:numPr>
          <w:ilvl w:val="1"/>
          <w:numId w:val="900"/>
        </w:numPr>
        <w:spacing w:before="0" w:after="0"/>
      </w:pPr>
      <w:r>
        <w:t>Environmental Regulations</w:t>
      </w:r>
    </w:p>
    <w:p>
      <w:pPr>
        <w:numPr>
          <w:ilvl w:val="1"/>
          <w:numId w:val="900"/>
        </w:numPr>
        <w:spacing w:before="0" w:after="0"/>
      </w:pPr>
      <w:r>
        <w:t>Industrial Standards</w:t>
      </w:r>
    </w:p>
    <w:p>
      <w:pPr>
        <w:numPr>
          <w:ilvl w:val="0"/>
          <w:numId w:val="900"/>
        </w:numPr>
        <w:spacing w:before="0" w:after="0"/>
      </w:pPr>
      <w:r>
        <w:t>Biofilms in Space Exploration</w:t>
      </w:r>
    </w:p>
    <w:p>
      <w:pPr>
        <w:numPr>
          <w:ilvl w:val="1"/>
          <w:numId w:val="900"/>
        </w:numPr>
        <w:spacing w:before="0" w:after="0"/>
      </w:pPr>
      <w:r>
        <w:t>Microgravity Effects</w:t>
      </w:r>
    </w:p>
    <w:p>
      <w:pPr>
        <w:numPr>
          <w:ilvl w:val="1"/>
          <w:numId w:val="900"/>
        </w:numPr>
        <w:spacing w:before="0" w:after="0"/>
      </w:pPr>
      <w:r>
        <w:t>Life Support Systems</w:t>
      </w:r>
    </w:p>
    <w:p>
      <w:pPr>
        <w:numPr>
          <w:ilvl w:val="1"/>
          <w:numId w:val="900"/>
        </w:numPr>
        <w:spacing w:before="0" w:after="0"/>
      </w:pPr>
      <w:r>
        <w:t>Planetary Protection</w:t>
      </w:r>
    </w:p>
    <w:p>
      <w:pPr>
        <w:numPr>
          <w:ilvl w:val="0"/>
          <w:numId w:val="900"/>
        </w:numPr>
        <w:spacing w:before="0" w:after="0"/>
      </w:pPr>
      <w:r>
        <w:t>Biofilm-based Biotechnology</w:t>
      </w:r>
    </w:p>
    <w:p>
      <w:pPr>
        <w:numPr>
          <w:ilvl w:val="1"/>
          <w:numId w:val="900"/>
        </w:numPr>
        <w:spacing w:before="0" w:after="0"/>
      </w:pPr>
      <w:r>
        <w:t>Living Materials</w:t>
      </w:r>
    </w:p>
    <w:p>
      <w:pPr>
        <w:numPr>
          <w:ilvl w:val="1"/>
          <w:numId w:val="900"/>
        </w:numPr>
        <w:spacing w:before="0" w:after="0"/>
      </w:pPr>
      <w:r>
        <w:t>Biocomputing</w:t>
      </w:r>
    </w:p>
    <w:p>
      <w:pPr>
        <w:numPr>
          <w:ilvl w:val="1"/>
          <w:numId w:val="900"/>
        </w:numPr>
        <w:spacing w:before="0" w:after="0"/>
      </w:pPr>
      <w:r>
        <w:t>Biomanufacturing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