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Bioengineering</w:t>
      </w:r>
    </w:p>
    <w:p>
      <w:pPr>
        <w:pStyle w:val="Heading1"/>
      </w:pPr>
      <w:r>
        <w:t>Foundations of Bioengineering</w:t>
      </w:r>
    </w:p>
    <w:p>
      <w:pPr>
        <w:numPr>
          <w:ilvl w:val="0"/>
          <w:numId w:val="900"/>
        </w:numPr>
        <w:spacing w:before="0" w:after="0"/>
      </w:pPr>
      <w:r>
        <w:t>Foundational Biology</w:t>
      </w:r>
    </w:p>
    <w:p>
      <w:pPr>
        <w:numPr>
          <w:ilvl w:val="1"/>
          <w:numId w:val="900"/>
        </w:numPr>
        <w:spacing w:before="0" w:after="0"/>
      </w:pPr>
      <w:r>
        <w:t>Cell Biology</w:t>
      </w:r>
    </w:p>
    <w:p>
      <w:pPr>
        <w:numPr>
          <w:ilvl w:val="2"/>
          <w:numId w:val="900"/>
        </w:numPr>
        <w:spacing w:before="0" w:after="0"/>
      </w:pPr>
      <w:r>
        <w:t>Prokaryotic and Eukaryotic Cells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Functional Differences</w:t>
      </w:r>
    </w:p>
    <w:p>
      <w:pPr>
        <w:numPr>
          <w:ilvl w:val="3"/>
          <w:numId w:val="900"/>
        </w:numPr>
        <w:spacing w:before="0" w:after="0"/>
      </w:pPr>
      <w:r>
        <w:t>Evolutionary Origins</w:t>
      </w:r>
    </w:p>
    <w:p>
      <w:pPr>
        <w:numPr>
          <w:ilvl w:val="3"/>
          <w:numId w:val="900"/>
        </w:numPr>
        <w:spacing w:before="0" w:after="0"/>
      </w:pPr>
      <w:r>
        <w:t>Comparative Metabolism</w:t>
      </w:r>
    </w:p>
    <w:p>
      <w:pPr>
        <w:numPr>
          <w:ilvl w:val="2"/>
          <w:numId w:val="900"/>
        </w:numPr>
        <w:spacing w:before="0" w:after="0"/>
      </w:pPr>
      <w:r>
        <w:t>Cellular Organelles and Functions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4"/>
          <w:numId w:val="900"/>
        </w:numPr>
        <w:spacing w:before="0" w:after="0"/>
      </w:pPr>
      <w:r>
        <w:t>Nuclear Envelope</w:t>
      </w:r>
    </w:p>
    <w:p>
      <w:pPr>
        <w:numPr>
          <w:ilvl w:val="4"/>
          <w:numId w:val="900"/>
        </w:numPr>
        <w:spacing w:before="0" w:after="0"/>
      </w:pPr>
      <w:r>
        <w:t>Chromatin Organization</w:t>
      </w:r>
    </w:p>
    <w:p>
      <w:pPr>
        <w:numPr>
          <w:ilvl w:val="4"/>
          <w:numId w:val="900"/>
        </w:numPr>
        <w:spacing w:before="0" w:after="0"/>
      </w:pPr>
      <w:r>
        <w:t>Nucleolus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4"/>
          <w:numId w:val="900"/>
        </w:numPr>
        <w:spacing w:before="0" w:after="0"/>
      </w:pPr>
      <w:r>
        <w:t>Structure and Cristae</w:t>
      </w:r>
    </w:p>
    <w:p>
      <w:pPr>
        <w:numPr>
          <w:ilvl w:val="4"/>
          <w:numId w:val="900"/>
        </w:numPr>
        <w:spacing w:before="0" w:after="0"/>
      </w:pPr>
      <w:r>
        <w:t>ATP Synthesis</w:t>
      </w:r>
    </w:p>
    <w:p>
      <w:pPr>
        <w:numPr>
          <w:ilvl w:val="4"/>
          <w:numId w:val="900"/>
        </w:numPr>
        <w:spacing w:before="0" w:after="0"/>
      </w:pPr>
      <w:r>
        <w:t>Mitochondrial DNA</w:t>
      </w:r>
    </w:p>
    <w:p>
      <w:pPr>
        <w:numPr>
          <w:ilvl w:val="3"/>
          <w:numId w:val="900"/>
        </w:numPr>
        <w:spacing w:before="0" w:after="0"/>
      </w:pPr>
      <w:r>
        <w:t>Endoplasmic Reticulum</w:t>
      </w:r>
    </w:p>
    <w:p>
      <w:pPr>
        <w:numPr>
          <w:ilvl w:val="4"/>
          <w:numId w:val="900"/>
        </w:numPr>
        <w:spacing w:before="0" w:after="0"/>
      </w:pPr>
      <w:r>
        <w:t>Rough ER</w:t>
      </w:r>
    </w:p>
    <w:p>
      <w:pPr>
        <w:numPr>
          <w:ilvl w:val="4"/>
          <w:numId w:val="900"/>
        </w:numPr>
        <w:spacing w:before="0" w:after="0"/>
      </w:pPr>
      <w:r>
        <w:t>Smooth ER</w:t>
      </w:r>
    </w:p>
    <w:p>
      <w:pPr>
        <w:numPr>
          <w:ilvl w:val="4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Golgi Apparatus</w:t>
      </w:r>
    </w:p>
    <w:p>
      <w:pPr>
        <w:numPr>
          <w:ilvl w:val="4"/>
          <w:numId w:val="900"/>
        </w:numPr>
        <w:spacing w:before="0" w:after="0"/>
      </w:pPr>
      <w:r>
        <w:t>Protein Modification</w:t>
      </w:r>
    </w:p>
    <w:p>
      <w:pPr>
        <w:numPr>
          <w:ilvl w:val="4"/>
          <w:numId w:val="900"/>
        </w:numPr>
        <w:spacing w:before="0" w:after="0"/>
      </w:pPr>
      <w:r>
        <w:t>Vesicle Transport</w:t>
      </w:r>
    </w:p>
    <w:p>
      <w:pPr>
        <w:numPr>
          <w:ilvl w:val="3"/>
          <w:numId w:val="900"/>
        </w:numPr>
        <w:spacing w:before="0" w:after="0"/>
      </w:pPr>
      <w:r>
        <w:t>Lysosomes and Peroxisomes</w:t>
      </w:r>
    </w:p>
    <w:p>
      <w:pPr>
        <w:numPr>
          <w:ilvl w:val="4"/>
          <w:numId w:val="900"/>
        </w:numPr>
        <w:spacing w:before="0" w:after="0"/>
      </w:pPr>
      <w:r>
        <w:t>Lysosomal Enzymes</w:t>
      </w:r>
    </w:p>
    <w:p>
      <w:pPr>
        <w:numPr>
          <w:ilvl w:val="4"/>
          <w:numId w:val="900"/>
        </w:numPr>
        <w:spacing w:before="0" w:after="0"/>
      </w:pPr>
      <w:r>
        <w:t>Autophagy</w:t>
      </w:r>
    </w:p>
    <w:p>
      <w:pPr>
        <w:numPr>
          <w:ilvl w:val="4"/>
          <w:numId w:val="900"/>
        </w:numPr>
        <w:spacing w:before="0" w:after="0"/>
      </w:pPr>
      <w:r>
        <w:t>Peroxisomal Functions</w:t>
      </w:r>
    </w:p>
    <w:p>
      <w:pPr>
        <w:numPr>
          <w:ilvl w:val="3"/>
          <w:numId w:val="900"/>
        </w:numPr>
        <w:spacing w:before="0" w:after="0"/>
      </w:pPr>
      <w:r>
        <w:t>Cytoskeleton</w:t>
      </w:r>
    </w:p>
    <w:p>
      <w:pPr>
        <w:numPr>
          <w:ilvl w:val="4"/>
          <w:numId w:val="900"/>
        </w:numPr>
        <w:spacing w:before="0" w:after="0"/>
      </w:pPr>
      <w:r>
        <w:t>Microfilaments</w:t>
      </w:r>
    </w:p>
    <w:p>
      <w:pPr>
        <w:numPr>
          <w:ilvl w:val="4"/>
          <w:numId w:val="900"/>
        </w:numPr>
        <w:spacing w:before="0" w:after="0"/>
      </w:pPr>
      <w:r>
        <w:t>Microtubules</w:t>
      </w:r>
    </w:p>
    <w:p>
      <w:pPr>
        <w:numPr>
          <w:ilvl w:val="4"/>
          <w:numId w:val="900"/>
        </w:numPr>
        <w:spacing w:before="0" w:after="0"/>
      </w:pPr>
      <w:r>
        <w:t>Intermediate Filaments</w:t>
      </w:r>
    </w:p>
    <w:p>
      <w:pPr>
        <w:numPr>
          <w:ilvl w:val="4"/>
          <w:numId w:val="900"/>
        </w:numPr>
        <w:spacing w:before="0" w:after="0"/>
      </w:pPr>
      <w:r>
        <w:t>Motor Proteins</w:t>
      </w:r>
    </w:p>
    <w:p>
      <w:pPr>
        <w:numPr>
          <w:ilvl w:val="3"/>
          <w:numId w:val="900"/>
        </w:numPr>
        <w:spacing w:before="0" w:after="0"/>
      </w:pPr>
      <w:r>
        <w:t>Plasma Membrane</w:t>
      </w:r>
    </w:p>
    <w:p>
      <w:pPr>
        <w:numPr>
          <w:ilvl w:val="4"/>
          <w:numId w:val="900"/>
        </w:numPr>
        <w:spacing w:before="0" w:after="0"/>
      </w:pPr>
      <w:r>
        <w:t>Membrane Structure</w:t>
      </w:r>
    </w:p>
    <w:p>
      <w:pPr>
        <w:numPr>
          <w:ilvl w:val="4"/>
          <w:numId w:val="900"/>
        </w:numPr>
        <w:spacing w:before="0" w:after="0"/>
      </w:pPr>
      <w:r>
        <w:t>Membrane Proteins</w:t>
      </w:r>
    </w:p>
    <w:p>
      <w:pPr>
        <w:numPr>
          <w:ilvl w:val="4"/>
          <w:numId w:val="900"/>
        </w:numPr>
        <w:spacing w:before="0" w:after="0"/>
      </w:pPr>
      <w:r>
        <w:t>Membrane Fluidity</w:t>
      </w:r>
    </w:p>
    <w:p>
      <w:pPr>
        <w:numPr>
          <w:ilvl w:val="2"/>
          <w:numId w:val="900"/>
        </w:numPr>
        <w:spacing w:before="0" w:after="0"/>
      </w:pPr>
      <w:r>
        <w:t>Cell Cycle and Division</w:t>
      </w:r>
    </w:p>
    <w:p>
      <w:pPr>
        <w:numPr>
          <w:ilvl w:val="3"/>
          <w:numId w:val="900"/>
        </w:numPr>
        <w:spacing w:before="0" w:after="0"/>
      </w:pPr>
      <w:r>
        <w:t>Phases of Cell Cycle</w:t>
      </w:r>
    </w:p>
    <w:p>
      <w:pPr>
        <w:numPr>
          <w:ilvl w:val="4"/>
          <w:numId w:val="900"/>
        </w:numPr>
        <w:spacing w:before="0" w:after="0"/>
      </w:pPr>
      <w:r>
        <w:t>G1 Phase</w:t>
      </w:r>
    </w:p>
    <w:p>
      <w:pPr>
        <w:numPr>
          <w:ilvl w:val="4"/>
          <w:numId w:val="900"/>
        </w:numPr>
        <w:spacing w:before="0" w:after="0"/>
      </w:pPr>
      <w:r>
        <w:t>S Phase</w:t>
      </w:r>
    </w:p>
    <w:p>
      <w:pPr>
        <w:numPr>
          <w:ilvl w:val="4"/>
          <w:numId w:val="900"/>
        </w:numPr>
        <w:spacing w:before="0" w:after="0"/>
      </w:pPr>
      <w:r>
        <w:t>G2 Phase</w:t>
      </w:r>
    </w:p>
    <w:p>
      <w:pPr>
        <w:numPr>
          <w:ilvl w:val="4"/>
          <w:numId w:val="900"/>
        </w:numPr>
        <w:spacing w:before="0" w:after="0"/>
      </w:pPr>
      <w:r>
        <w:t>M Phase</w:t>
      </w:r>
    </w:p>
    <w:p>
      <w:pPr>
        <w:numPr>
          <w:ilvl w:val="3"/>
          <w:numId w:val="900"/>
        </w:numPr>
        <w:spacing w:before="0" w:after="0"/>
      </w:pPr>
      <w:r>
        <w:t>Mitosis</w:t>
      </w:r>
    </w:p>
    <w:p>
      <w:pPr>
        <w:numPr>
          <w:ilvl w:val="4"/>
          <w:numId w:val="900"/>
        </w:numPr>
        <w:spacing w:before="0" w:after="0"/>
      </w:pPr>
      <w:r>
        <w:t>Prophase</w:t>
      </w:r>
    </w:p>
    <w:p>
      <w:pPr>
        <w:numPr>
          <w:ilvl w:val="4"/>
          <w:numId w:val="900"/>
        </w:numPr>
        <w:spacing w:before="0" w:after="0"/>
      </w:pPr>
      <w:r>
        <w:t>Metaphase</w:t>
      </w:r>
    </w:p>
    <w:p>
      <w:pPr>
        <w:numPr>
          <w:ilvl w:val="4"/>
          <w:numId w:val="900"/>
        </w:numPr>
        <w:spacing w:before="0" w:after="0"/>
      </w:pPr>
      <w:r>
        <w:t>Anaphase</w:t>
      </w:r>
    </w:p>
    <w:p>
      <w:pPr>
        <w:numPr>
          <w:ilvl w:val="4"/>
          <w:numId w:val="900"/>
        </w:numPr>
        <w:spacing w:before="0" w:after="0"/>
      </w:pPr>
      <w:r>
        <w:t>Telophase</w:t>
      </w:r>
    </w:p>
    <w:p>
      <w:pPr>
        <w:numPr>
          <w:ilvl w:val="4"/>
          <w:numId w:val="900"/>
        </w:numPr>
        <w:spacing w:before="0" w:after="0"/>
      </w:pPr>
      <w:r>
        <w:t>Cytokinesis</w:t>
      </w:r>
    </w:p>
    <w:p>
      <w:pPr>
        <w:numPr>
          <w:ilvl w:val="3"/>
          <w:numId w:val="900"/>
        </w:numPr>
        <w:spacing w:before="0" w:after="0"/>
      </w:pPr>
      <w:r>
        <w:t>Meiosis</w:t>
      </w:r>
    </w:p>
    <w:p>
      <w:pPr>
        <w:numPr>
          <w:ilvl w:val="4"/>
          <w:numId w:val="900"/>
        </w:numPr>
        <w:spacing w:before="0" w:after="0"/>
      </w:pPr>
      <w:r>
        <w:t>Meiosis I</w:t>
      </w:r>
    </w:p>
    <w:p>
      <w:pPr>
        <w:numPr>
          <w:ilvl w:val="4"/>
          <w:numId w:val="900"/>
        </w:numPr>
        <w:spacing w:before="0" w:after="0"/>
      </w:pPr>
      <w:r>
        <w:t>Meiosis II</w:t>
      </w:r>
    </w:p>
    <w:p>
      <w:pPr>
        <w:numPr>
          <w:ilvl w:val="4"/>
          <w:numId w:val="900"/>
        </w:numPr>
        <w:spacing w:before="0" w:after="0"/>
      </w:pPr>
      <w:r>
        <w:t>Genetic Recombination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4"/>
          <w:numId w:val="900"/>
        </w:numPr>
        <w:spacing w:before="0" w:after="0"/>
      </w:pPr>
      <w:r>
        <w:t>Cyclins and CDKs</w:t>
      </w:r>
    </w:p>
    <w:p>
      <w:pPr>
        <w:numPr>
          <w:ilvl w:val="4"/>
          <w:numId w:val="900"/>
        </w:numPr>
        <w:spacing w:before="0" w:after="0"/>
      </w:pPr>
      <w:r>
        <w:t>Checkpoints</w:t>
      </w:r>
    </w:p>
    <w:p>
      <w:pPr>
        <w:numPr>
          <w:ilvl w:val="4"/>
          <w:numId w:val="900"/>
        </w:numPr>
        <w:spacing w:before="0" w:after="0"/>
      </w:pPr>
      <w:r>
        <w:t>Tumor Suppressors</w:t>
      </w:r>
    </w:p>
    <w:p>
      <w:pPr>
        <w:numPr>
          <w:ilvl w:val="3"/>
          <w:numId w:val="900"/>
        </w:numPr>
        <w:spacing w:before="0" w:after="0"/>
      </w:pPr>
      <w:r>
        <w:t>Apoptosis and Cell Death</w:t>
      </w:r>
    </w:p>
    <w:p>
      <w:pPr>
        <w:numPr>
          <w:ilvl w:val="4"/>
          <w:numId w:val="900"/>
        </w:numPr>
        <w:spacing w:before="0" w:after="0"/>
      </w:pPr>
      <w:r>
        <w:t>Apoptotic Pathways</w:t>
      </w:r>
    </w:p>
    <w:p>
      <w:pPr>
        <w:numPr>
          <w:ilvl w:val="4"/>
          <w:numId w:val="900"/>
        </w:numPr>
        <w:spacing w:before="0" w:after="0"/>
      </w:pPr>
      <w:r>
        <w:t>Necrosis</w:t>
      </w:r>
    </w:p>
    <w:p>
      <w:pPr>
        <w:numPr>
          <w:ilvl w:val="4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Cell Signaling and Communication</w:t>
      </w:r>
    </w:p>
    <w:p>
      <w:pPr>
        <w:numPr>
          <w:ilvl w:val="3"/>
          <w:numId w:val="900"/>
        </w:numPr>
        <w:spacing w:before="0" w:after="0"/>
      </w:pPr>
      <w:r>
        <w:t>Types of Cell Signaling</w:t>
      </w:r>
    </w:p>
    <w:p>
      <w:pPr>
        <w:numPr>
          <w:ilvl w:val="4"/>
          <w:numId w:val="900"/>
        </w:numPr>
        <w:spacing w:before="0" w:after="0"/>
      </w:pPr>
      <w:r>
        <w:t>Autocrine Signaling</w:t>
      </w:r>
    </w:p>
    <w:p>
      <w:pPr>
        <w:numPr>
          <w:ilvl w:val="4"/>
          <w:numId w:val="900"/>
        </w:numPr>
        <w:spacing w:before="0" w:after="0"/>
      </w:pPr>
      <w:r>
        <w:t>Paracrine Signaling</w:t>
      </w:r>
    </w:p>
    <w:p>
      <w:pPr>
        <w:numPr>
          <w:ilvl w:val="4"/>
          <w:numId w:val="900"/>
        </w:numPr>
        <w:spacing w:before="0" w:after="0"/>
      </w:pPr>
      <w:r>
        <w:t>Endocrine Signaling</w:t>
      </w:r>
    </w:p>
    <w:p>
      <w:pPr>
        <w:numPr>
          <w:ilvl w:val="4"/>
          <w:numId w:val="900"/>
        </w:numPr>
        <w:spacing w:before="0" w:after="0"/>
      </w:pPr>
      <w:r>
        <w:t>Juxtacrine Signaling</w:t>
      </w:r>
    </w:p>
    <w:p>
      <w:pPr>
        <w:numPr>
          <w:ilvl w:val="3"/>
          <w:numId w:val="900"/>
        </w:numPr>
        <w:spacing w:before="0" w:after="0"/>
      </w:pPr>
      <w:r>
        <w:t>Signal Transduction Pathways</w:t>
      </w:r>
    </w:p>
    <w:p>
      <w:pPr>
        <w:numPr>
          <w:ilvl w:val="4"/>
          <w:numId w:val="900"/>
        </w:numPr>
        <w:spacing w:before="0" w:after="0"/>
      </w:pPr>
      <w:r>
        <w:t>G-Protein Coupled Receptors</w:t>
      </w:r>
    </w:p>
    <w:p>
      <w:pPr>
        <w:numPr>
          <w:ilvl w:val="4"/>
          <w:numId w:val="900"/>
        </w:numPr>
        <w:spacing w:before="0" w:after="0"/>
      </w:pPr>
      <w:r>
        <w:t>Receptor Tyrosine Kinases</w:t>
      </w:r>
    </w:p>
    <w:p>
      <w:pPr>
        <w:numPr>
          <w:ilvl w:val="4"/>
          <w:numId w:val="900"/>
        </w:numPr>
        <w:spacing w:before="0" w:after="0"/>
      </w:pPr>
      <w:r>
        <w:t>Ion Channel Receptors</w:t>
      </w:r>
    </w:p>
    <w:p>
      <w:pPr>
        <w:numPr>
          <w:ilvl w:val="3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Membrane-bound Receptors</w:t>
      </w:r>
    </w:p>
    <w:p>
      <w:pPr>
        <w:numPr>
          <w:ilvl w:val="4"/>
          <w:numId w:val="900"/>
        </w:numPr>
        <w:spacing w:before="0" w:after="0"/>
      </w:pPr>
      <w:r>
        <w:t>Intracellular Receptors</w:t>
      </w:r>
    </w:p>
    <w:p>
      <w:pPr>
        <w:numPr>
          <w:ilvl w:val="4"/>
          <w:numId w:val="900"/>
        </w:numPr>
        <w:spacing w:before="0" w:after="0"/>
      </w:pPr>
      <w:r>
        <w:t>Receptor Binding Kinetics</w:t>
      </w:r>
    </w:p>
    <w:p>
      <w:pPr>
        <w:numPr>
          <w:ilvl w:val="3"/>
          <w:numId w:val="900"/>
        </w:numPr>
        <w:spacing w:before="0" w:after="0"/>
      </w:pPr>
      <w:r>
        <w:t>Second Messengers</w:t>
      </w:r>
    </w:p>
    <w:p>
      <w:pPr>
        <w:numPr>
          <w:ilvl w:val="4"/>
          <w:numId w:val="900"/>
        </w:numPr>
        <w:spacing w:before="0" w:after="0"/>
      </w:pPr>
      <w:r>
        <w:t>cAMP</w:t>
      </w:r>
    </w:p>
    <w:p>
      <w:pPr>
        <w:numPr>
          <w:ilvl w:val="4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IP3 and DAG</w:t>
      </w:r>
    </w:p>
    <w:p>
      <w:pPr>
        <w:numPr>
          <w:ilvl w:val="3"/>
          <w:numId w:val="900"/>
        </w:numPr>
        <w:spacing w:before="0" w:after="0"/>
      </w:pPr>
      <w:r>
        <w:t>Cellular Responses</w:t>
      </w:r>
    </w:p>
    <w:p>
      <w:pPr>
        <w:numPr>
          <w:ilvl w:val="4"/>
          <w:numId w:val="900"/>
        </w:numPr>
        <w:spacing w:before="0" w:after="0"/>
      </w:pPr>
      <w:r>
        <w:t>Gene Expression Changes</w:t>
      </w:r>
    </w:p>
    <w:p>
      <w:pPr>
        <w:numPr>
          <w:ilvl w:val="4"/>
          <w:numId w:val="900"/>
        </w:numPr>
        <w:spacing w:before="0" w:after="0"/>
      </w:pPr>
      <w:r>
        <w:t>Metabolic Changes</w:t>
      </w:r>
    </w:p>
    <w:p>
      <w:pPr>
        <w:numPr>
          <w:ilvl w:val="4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Molecular Biology</w:t>
      </w:r>
    </w:p>
    <w:p>
      <w:pPr>
        <w:numPr>
          <w:ilvl w:val="2"/>
          <w:numId w:val="900"/>
        </w:numPr>
        <w:spacing w:before="0" w:after="0"/>
      </w:pPr>
      <w:r>
        <w:t>DNA Structure and Replication</w:t>
      </w:r>
    </w:p>
    <w:p>
      <w:pPr>
        <w:numPr>
          <w:ilvl w:val="3"/>
          <w:numId w:val="900"/>
        </w:numPr>
        <w:spacing w:before="0" w:after="0"/>
      </w:pPr>
      <w:r>
        <w:t>DNA Double Helix</w:t>
      </w:r>
    </w:p>
    <w:p>
      <w:pPr>
        <w:numPr>
          <w:ilvl w:val="4"/>
          <w:numId w:val="900"/>
        </w:numPr>
        <w:spacing w:before="0" w:after="0"/>
      </w:pPr>
      <w:r>
        <w:t>Base Pairing</w:t>
      </w:r>
    </w:p>
    <w:p>
      <w:pPr>
        <w:numPr>
          <w:ilvl w:val="4"/>
          <w:numId w:val="900"/>
        </w:numPr>
        <w:spacing w:before="0" w:after="0"/>
      </w:pPr>
      <w:r>
        <w:t>Major and Minor Grooves</w:t>
      </w:r>
    </w:p>
    <w:p>
      <w:pPr>
        <w:numPr>
          <w:ilvl w:val="4"/>
          <w:numId w:val="900"/>
        </w:numPr>
        <w:spacing w:before="0" w:after="0"/>
      </w:pPr>
      <w:r>
        <w:t>DNA Packaging</w:t>
      </w:r>
    </w:p>
    <w:p>
      <w:pPr>
        <w:numPr>
          <w:ilvl w:val="3"/>
          <w:numId w:val="900"/>
        </w:numPr>
        <w:spacing w:before="0" w:after="0"/>
      </w:pPr>
      <w:r>
        <w:t>DNA Replication Mechanisms</w:t>
      </w:r>
    </w:p>
    <w:p>
      <w:pPr>
        <w:numPr>
          <w:ilvl w:val="4"/>
          <w:numId w:val="900"/>
        </w:numPr>
        <w:spacing w:before="0" w:after="0"/>
      </w:pPr>
      <w:r>
        <w:t>DNA Polymerases</w:t>
      </w:r>
    </w:p>
    <w:p>
      <w:pPr>
        <w:numPr>
          <w:ilvl w:val="4"/>
          <w:numId w:val="900"/>
        </w:numPr>
        <w:spacing w:before="0" w:after="0"/>
      </w:pPr>
      <w:r>
        <w:t>Leading and Lagging Strands</w:t>
      </w:r>
    </w:p>
    <w:p>
      <w:pPr>
        <w:numPr>
          <w:ilvl w:val="4"/>
          <w:numId w:val="900"/>
        </w:numPr>
        <w:spacing w:before="0" w:after="0"/>
      </w:pPr>
      <w:r>
        <w:t>Okazaki Fragments</w:t>
      </w:r>
    </w:p>
    <w:p>
      <w:pPr>
        <w:numPr>
          <w:ilvl w:val="4"/>
          <w:numId w:val="900"/>
        </w:numPr>
        <w:spacing w:before="0" w:after="0"/>
      </w:pPr>
      <w:r>
        <w:t>Proofreading</w:t>
      </w:r>
    </w:p>
    <w:p>
      <w:pPr>
        <w:numPr>
          <w:ilvl w:val="3"/>
          <w:numId w:val="900"/>
        </w:numPr>
        <w:spacing w:before="0" w:after="0"/>
      </w:pPr>
      <w:r>
        <w:t>DNA Repair Mechanisms</w:t>
      </w:r>
    </w:p>
    <w:p>
      <w:pPr>
        <w:numPr>
          <w:ilvl w:val="4"/>
          <w:numId w:val="900"/>
        </w:numPr>
        <w:spacing w:before="0" w:after="0"/>
      </w:pPr>
      <w:r>
        <w:t>Base Excision Repair</w:t>
      </w:r>
    </w:p>
    <w:p>
      <w:pPr>
        <w:numPr>
          <w:ilvl w:val="4"/>
          <w:numId w:val="900"/>
        </w:numPr>
        <w:spacing w:before="0" w:after="0"/>
      </w:pPr>
      <w:r>
        <w:t>Nucleotide Excision Repair</w:t>
      </w:r>
    </w:p>
    <w:p>
      <w:pPr>
        <w:numPr>
          <w:ilvl w:val="4"/>
          <w:numId w:val="900"/>
        </w:numPr>
        <w:spacing w:before="0" w:after="0"/>
      </w:pPr>
      <w:r>
        <w:t>Mismatch Repair</w:t>
      </w:r>
    </w:p>
    <w:p>
      <w:pPr>
        <w:numPr>
          <w:ilvl w:val="4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RNA and Transcription</w:t>
      </w:r>
    </w:p>
    <w:p>
      <w:pPr>
        <w:numPr>
          <w:ilvl w:val="3"/>
          <w:numId w:val="900"/>
        </w:numPr>
        <w:spacing w:before="0" w:after="0"/>
      </w:pPr>
      <w:r>
        <w:t>Types of RNA</w:t>
      </w:r>
    </w:p>
    <w:p>
      <w:pPr>
        <w:numPr>
          <w:ilvl w:val="4"/>
          <w:numId w:val="900"/>
        </w:numPr>
        <w:spacing w:before="0" w:after="0"/>
      </w:pPr>
      <w:r>
        <w:t>Messenger RNA</w:t>
      </w:r>
    </w:p>
    <w:p>
      <w:pPr>
        <w:numPr>
          <w:ilvl w:val="4"/>
          <w:numId w:val="900"/>
        </w:numPr>
        <w:spacing w:before="0" w:after="0"/>
      </w:pPr>
      <w:r>
        <w:t>Transfer RNA</w:t>
      </w:r>
    </w:p>
    <w:p>
      <w:pPr>
        <w:numPr>
          <w:ilvl w:val="4"/>
          <w:numId w:val="900"/>
        </w:numPr>
        <w:spacing w:before="0" w:after="0"/>
      </w:pPr>
      <w:r>
        <w:t>Ribosomal RNA</w:t>
      </w:r>
    </w:p>
    <w:p>
      <w:pPr>
        <w:numPr>
          <w:ilvl w:val="4"/>
          <w:numId w:val="900"/>
        </w:numPr>
        <w:spacing w:before="0" w:after="0"/>
      </w:pPr>
      <w:r>
        <w:t>MicroRNA</w:t>
      </w:r>
    </w:p>
    <w:p>
      <w:pPr>
        <w:numPr>
          <w:ilvl w:val="4"/>
          <w:numId w:val="900"/>
        </w:numPr>
        <w:spacing w:before="0" w:after="0"/>
      </w:pPr>
      <w:r>
        <w:t>Long Non-coding RNA</w:t>
      </w:r>
    </w:p>
    <w:p>
      <w:pPr>
        <w:numPr>
          <w:ilvl w:val="3"/>
          <w:numId w:val="900"/>
        </w:numPr>
        <w:spacing w:before="0" w:after="0"/>
      </w:pPr>
      <w:r>
        <w:t>Transcription Process</w:t>
      </w:r>
    </w:p>
    <w:p>
      <w:pPr>
        <w:numPr>
          <w:ilvl w:val="4"/>
          <w:numId w:val="900"/>
        </w:numPr>
        <w:spacing w:before="0" w:after="0"/>
      </w:pPr>
      <w:r>
        <w:t>RNA Polymerases</w:t>
      </w:r>
    </w:p>
    <w:p>
      <w:pPr>
        <w:numPr>
          <w:ilvl w:val="4"/>
          <w:numId w:val="900"/>
        </w:numPr>
        <w:spacing w:before="0" w:after="0"/>
      </w:pPr>
      <w:r>
        <w:t>Promoters and Enhancers</w:t>
      </w:r>
    </w:p>
    <w:p>
      <w:pPr>
        <w:numPr>
          <w:ilvl w:val="4"/>
          <w:numId w:val="900"/>
        </w:numPr>
        <w:spacing w:before="0" w:after="0"/>
      </w:pPr>
      <w:r>
        <w:t>Transcription Factors</w:t>
      </w:r>
    </w:p>
    <w:p>
      <w:pPr>
        <w:numPr>
          <w:ilvl w:val="4"/>
          <w:numId w:val="900"/>
        </w:numPr>
        <w:spacing w:before="0" w:after="0"/>
      </w:pPr>
      <w:r>
        <w:t>Elongation and Termination</w:t>
      </w:r>
    </w:p>
    <w:p>
      <w:pPr>
        <w:numPr>
          <w:ilvl w:val="3"/>
          <w:numId w:val="900"/>
        </w:numPr>
        <w:spacing w:before="0" w:after="0"/>
      </w:pPr>
      <w:r>
        <w:t>RNA Processing and Splicing</w:t>
      </w:r>
    </w:p>
    <w:p>
      <w:pPr>
        <w:numPr>
          <w:ilvl w:val="4"/>
          <w:numId w:val="900"/>
        </w:numPr>
        <w:spacing w:before="0" w:after="0"/>
      </w:pPr>
      <w:r>
        <w:t>5' Capping</w:t>
      </w:r>
    </w:p>
    <w:p>
      <w:pPr>
        <w:numPr>
          <w:ilvl w:val="4"/>
          <w:numId w:val="900"/>
        </w:numPr>
        <w:spacing w:before="0" w:after="0"/>
      </w:pPr>
      <w:r>
        <w:t>3' Polyadenylation</w:t>
      </w:r>
    </w:p>
    <w:p>
      <w:pPr>
        <w:numPr>
          <w:ilvl w:val="4"/>
          <w:numId w:val="900"/>
        </w:numPr>
        <w:spacing w:before="0" w:after="0"/>
      </w:pPr>
      <w:r>
        <w:t>Splicing Mechanisms</w:t>
      </w:r>
    </w:p>
    <w:p>
      <w:pPr>
        <w:numPr>
          <w:ilvl w:val="4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Protein Synthesis and Translation</w:t>
      </w:r>
    </w:p>
    <w:p>
      <w:pPr>
        <w:numPr>
          <w:ilvl w:val="3"/>
          <w:numId w:val="900"/>
        </w:numPr>
        <w:spacing w:before="0" w:after="0"/>
      </w:pPr>
      <w:r>
        <w:t>Genetic Code</w:t>
      </w:r>
    </w:p>
    <w:p>
      <w:pPr>
        <w:numPr>
          <w:ilvl w:val="4"/>
          <w:numId w:val="900"/>
        </w:numPr>
        <w:spacing w:before="0" w:after="0"/>
      </w:pPr>
      <w:r>
        <w:t>Codon Usage</w:t>
      </w:r>
    </w:p>
    <w:p>
      <w:pPr>
        <w:numPr>
          <w:ilvl w:val="4"/>
          <w:numId w:val="900"/>
        </w:numPr>
        <w:spacing w:before="0" w:after="0"/>
      </w:pPr>
      <w:r>
        <w:t>Start and Stop Codons</w:t>
      </w:r>
    </w:p>
    <w:p>
      <w:pPr>
        <w:numPr>
          <w:ilvl w:val="4"/>
          <w:numId w:val="900"/>
        </w:numPr>
        <w:spacing w:before="0" w:after="0"/>
      </w:pPr>
      <w:r>
        <w:t>Degeneracy</w:t>
      </w:r>
    </w:p>
    <w:p>
      <w:pPr>
        <w:numPr>
          <w:ilvl w:val="3"/>
          <w:numId w:val="900"/>
        </w:numPr>
        <w:spacing w:before="0" w:after="0"/>
      </w:pPr>
      <w:r>
        <w:t>Ribosome Structure and Function</w:t>
      </w:r>
    </w:p>
    <w:p>
      <w:pPr>
        <w:numPr>
          <w:ilvl w:val="4"/>
          <w:numId w:val="900"/>
        </w:numPr>
        <w:spacing w:before="0" w:after="0"/>
      </w:pPr>
      <w:r>
        <w:t>Ribosomal Subunits</w:t>
      </w:r>
    </w:p>
    <w:p>
      <w:pPr>
        <w:numPr>
          <w:ilvl w:val="4"/>
          <w:numId w:val="900"/>
        </w:numPr>
        <w:spacing w:before="0" w:after="0"/>
      </w:pPr>
      <w:r>
        <w:t>rRNA Function</w:t>
      </w:r>
    </w:p>
    <w:p>
      <w:pPr>
        <w:numPr>
          <w:ilvl w:val="4"/>
          <w:numId w:val="900"/>
        </w:numPr>
        <w:spacing w:before="0" w:after="0"/>
      </w:pPr>
      <w:r>
        <w:t>Ribosome Binding Sites</w:t>
      </w:r>
    </w:p>
    <w:p>
      <w:pPr>
        <w:numPr>
          <w:ilvl w:val="3"/>
          <w:numId w:val="900"/>
        </w:numPr>
        <w:spacing w:before="0" w:after="0"/>
      </w:pPr>
      <w:r>
        <w:t>Translation Process</w:t>
      </w:r>
    </w:p>
    <w:p>
      <w:pPr>
        <w:numPr>
          <w:ilvl w:val="4"/>
          <w:numId w:val="900"/>
        </w:numPr>
        <w:spacing w:before="0" w:after="0"/>
      </w:pPr>
      <w:r>
        <w:t>Initiation</w:t>
      </w:r>
    </w:p>
    <w:p>
      <w:pPr>
        <w:numPr>
          <w:ilvl w:val="4"/>
          <w:numId w:val="900"/>
        </w:numPr>
        <w:spacing w:before="0" w:after="0"/>
      </w:pPr>
      <w:r>
        <w:t>Elongation</w:t>
      </w:r>
    </w:p>
    <w:p>
      <w:pPr>
        <w:numPr>
          <w:ilvl w:val="4"/>
          <w:numId w:val="900"/>
        </w:numPr>
        <w:spacing w:before="0" w:after="0"/>
      </w:pPr>
      <w:r>
        <w:t>Termination</w:t>
      </w:r>
    </w:p>
    <w:p>
      <w:pPr>
        <w:numPr>
          <w:ilvl w:val="4"/>
          <w:numId w:val="900"/>
        </w:numPr>
        <w:spacing w:before="0" w:after="0"/>
      </w:pPr>
      <w:r>
        <w:t>Polyribosomes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4"/>
          <w:numId w:val="900"/>
        </w:numPr>
        <w:spacing w:before="0" w:after="0"/>
      </w:pPr>
      <w:r>
        <w:t>Phosphorylation</w:t>
      </w:r>
    </w:p>
    <w:p>
      <w:pPr>
        <w:numPr>
          <w:ilvl w:val="4"/>
          <w:numId w:val="900"/>
        </w:numPr>
        <w:spacing w:before="0" w:after="0"/>
      </w:pPr>
      <w:r>
        <w:t>Glycosylation</w:t>
      </w:r>
    </w:p>
    <w:p>
      <w:pPr>
        <w:numPr>
          <w:ilvl w:val="4"/>
          <w:numId w:val="900"/>
        </w:numPr>
        <w:spacing w:before="0" w:after="0"/>
      </w:pPr>
      <w:r>
        <w:t>Ubiquitination</w:t>
      </w:r>
    </w:p>
    <w:p>
      <w:pPr>
        <w:numPr>
          <w:ilvl w:val="4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Gene Regulation and Expression</w:t>
      </w:r>
    </w:p>
    <w:p>
      <w:pPr>
        <w:numPr>
          <w:ilvl w:val="3"/>
          <w:numId w:val="900"/>
        </w:numPr>
        <w:spacing w:before="0" w:after="0"/>
      </w:pPr>
      <w:r>
        <w:t>Operons and Regulatory Elements</w:t>
      </w:r>
    </w:p>
    <w:p>
      <w:pPr>
        <w:numPr>
          <w:ilvl w:val="4"/>
          <w:numId w:val="900"/>
        </w:numPr>
        <w:spacing w:before="0" w:after="0"/>
      </w:pPr>
      <w:r>
        <w:t>Lac Operon</w:t>
      </w:r>
    </w:p>
    <w:p>
      <w:pPr>
        <w:numPr>
          <w:ilvl w:val="4"/>
          <w:numId w:val="900"/>
        </w:numPr>
        <w:spacing w:before="0" w:after="0"/>
      </w:pPr>
      <w:r>
        <w:t>Trp Operon</w:t>
      </w:r>
    </w:p>
    <w:p>
      <w:pPr>
        <w:numPr>
          <w:ilvl w:val="4"/>
          <w:numId w:val="900"/>
        </w:numPr>
        <w:spacing w:before="0" w:after="0"/>
      </w:pPr>
      <w:r>
        <w:t>Promoter Elements</w:t>
      </w:r>
    </w:p>
    <w:p>
      <w:pPr>
        <w:numPr>
          <w:ilvl w:val="4"/>
          <w:numId w:val="900"/>
        </w:numPr>
        <w:spacing w:before="0" w:after="0"/>
      </w:pPr>
      <w:r>
        <w:t>Silencers and Enhancers</w:t>
      </w:r>
    </w:p>
    <w:p>
      <w:pPr>
        <w:numPr>
          <w:ilvl w:val="3"/>
          <w:numId w:val="900"/>
        </w:numPr>
        <w:spacing w:before="0" w:after="0"/>
      </w:pPr>
      <w:r>
        <w:t>Epigenetic Regulation</w:t>
      </w:r>
    </w:p>
    <w:p>
      <w:pPr>
        <w:numPr>
          <w:ilvl w:val="4"/>
          <w:numId w:val="900"/>
        </w:numPr>
        <w:spacing w:before="0" w:after="0"/>
      </w:pPr>
      <w:r>
        <w:t>DNA Methylation</w:t>
      </w:r>
    </w:p>
    <w:p>
      <w:pPr>
        <w:numPr>
          <w:ilvl w:val="4"/>
          <w:numId w:val="900"/>
        </w:numPr>
        <w:spacing w:before="0" w:after="0"/>
      </w:pPr>
      <w:r>
        <w:t>Histone Modifications</w:t>
      </w:r>
    </w:p>
    <w:p>
      <w:pPr>
        <w:numPr>
          <w:ilvl w:val="4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4"/>
          <w:numId w:val="900"/>
        </w:numPr>
        <w:spacing w:before="0" w:after="0"/>
      </w:pPr>
      <w:r>
        <w:t>DNA-binding Domains</w:t>
      </w:r>
    </w:p>
    <w:p>
      <w:pPr>
        <w:numPr>
          <w:ilvl w:val="4"/>
          <w:numId w:val="900"/>
        </w:numPr>
        <w:spacing w:before="0" w:after="0"/>
      </w:pPr>
      <w:r>
        <w:t>Activation Domains</w:t>
      </w:r>
    </w:p>
    <w:p>
      <w:pPr>
        <w:numPr>
          <w:ilvl w:val="4"/>
          <w:numId w:val="900"/>
        </w:numPr>
        <w:spacing w:before="0" w:after="0"/>
      </w:pPr>
      <w:r>
        <w:t>Transcriptional Networks</w:t>
      </w:r>
    </w:p>
    <w:p>
      <w:pPr>
        <w:numPr>
          <w:ilvl w:val="3"/>
          <w:numId w:val="900"/>
        </w:numPr>
        <w:spacing w:before="0" w:after="0"/>
      </w:pPr>
      <w:r>
        <w:t>RNA Interference</w:t>
      </w:r>
    </w:p>
    <w:p>
      <w:pPr>
        <w:numPr>
          <w:ilvl w:val="4"/>
          <w:numId w:val="900"/>
        </w:numPr>
        <w:spacing w:before="0" w:after="0"/>
      </w:pPr>
      <w:r>
        <w:t>siRNA</w:t>
      </w:r>
    </w:p>
    <w:p>
      <w:pPr>
        <w:numPr>
          <w:ilvl w:val="4"/>
          <w:numId w:val="900"/>
        </w:numPr>
        <w:spacing w:before="0" w:after="0"/>
      </w:pPr>
      <w:r>
        <w:t>miRNA</w:t>
      </w:r>
    </w:p>
    <w:p>
      <w:pPr>
        <w:numPr>
          <w:ilvl w:val="4"/>
          <w:numId w:val="900"/>
        </w:numPr>
        <w:spacing w:before="0" w:after="0"/>
      </w:pPr>
      <w:r>
        <w:t>RISC Complex</w:t>
      </w:r>
    </w:p>
    <w:p>
      <w:pPr>
        <w:numPr>
          <w:ilvl w:val="1"/>
          <w:numId w:val="900"/>
        </w:numPr>
        <w:spacing w:before="0" w:after="0"/>
      </w:pPr>
      <w:r>
        <w:t>Human Physiology</w:t>
      </w:r>
    </w:p>
    <w:p>
      <w:pPr>
        <w:numPr>
          <w:ilvl w:val="2"/>
          <w:numId w:val="900"/>
        </w:numPr>
        <w:spacing w:before="0" w:after="0"/>
      </w:pPr>
      <w:r>
        <w:t>Organ Systems Overview</w:t>
      </w:r>
    </w:p>
    <w:p>
      <w:pPr>
        <w:numPr>
          <w:ilvl w:val="3"/>
          <w:numId w:val="900"/>
        </w:numPr>
        <w:spacing w:before="0" w:after="0"/>
      </w:pPr>
      <w:r>
        <w:t>Nervous System</w:t>
      </w:r>
    </w:p>
    <w:p>
      <w:pPr>
        <w:numPr>
          <w:ilvl w:val="4"/>
          <w:numId w:val="900"/>
        </w:numPr>
        <w:spacing w:before="0" w:after="0"/>
      </w:pPr>
      <w:r>
        <w:t>Central Nervous System</w:t>
      </w:r>
    </w:p>
    <w:p>
      <w:pPr>
        <w:numPr>
          <w:ilvl w:val="4"/>
          <w:numId w:val="900"/>
        </w:numPr>
        <w:spacing w:before="0" w:after="0"/>
      </w:pPr>
      <w:r>
        <w:t>Peripheral Nervous System</w:t>
      </w:r>
    </w:p>
    <w:p>
      <w:pPr>
        <w:numPr>
          <w:ilvl w:val="4"/>
          <w:numId w:val="900"/>
        </w:numPr>
        <w:spacing w:before="0" w:after="0"/>
      </w:pPr>
      <w:r>
        <w:t>Autonomic Nervous System</w:t>
      </w:r>
    </w:p>
    <w:p>
      <w:pPr>
        <w:numPr>
          <w:ilvl w:val="3"/>
          <w:numId w:val="900"/>
        </w:numPr>
        <w:spacing w:before="0" w:after="0"/>
      </w:pPr>
      <w:r>
        <w:t>Cardiovascular System</w:t>
      </w:r>
    </w:p>
    <w:p>
      <w:pPr>
        <w:numPr>
          <w:ilvl w:val="4"/>
          <w:numId w:val="900"/>
        </w:numPr>
        <w:spacing w:before="0" w:after="0"/>
      </w:pPr>
      <w:r>
        <w:t>Heart</w:t>
      </w:r>
    </w:p>
    <w:p>
      <w:pPr>
        <w:numPr>
          <w:ilvl w:val="4"/>
          <w:numId w:val="900"/>
        </w:numPr>
        <w:spacing w:before="0" w:after="0"/>
      </w:pPr>
      <w:r>
        <w:t>Blood Vessels</w:t>
      </w:r>
    </w:p>
    <w:p>
      <w:pPr>
        <w:numPr>
          <w:ilvl w:val="4"/>
          <w:numId w:val="900"/>
        </w:numPr>
        <w:spacing w:before="0" w:after="0"/>
      </w:pPr>
      <w:r>
        <w:t>Blood Components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4"/>
          <w:numId w:val="900"/>
        </w:numPr>
        <w:spacing w:before="0" w:after="0"/>
      </w:pPr>
      <w:r>
        <w:t>Airways</w:t>
      </w:r>
    </w:p>
    <w:p>
      <w:pPr>
        <w:numPr>
          <w:ilvl w:val="4"/>
          <w:numId w:val="900"/>
        </w:numPr>
        <w:spacing w:before="0" w:after="0"/>
      </w:pPr>
      <w:r>
        <w:t>Alveoli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Musculoskeletal System</w:t>
      </w:r>
    </w:p>
    <w:p>
      <w:pPr>
        <w:numPr>
          <w:ilvl w:val="4"/>
          <w:numId w:val="900"/>
        </w:numPr>
        <w:spacing w:before="0" w:after="0"/>
      </w:pPr>
      <w:r>
        <w:t>Skeletal Muscle</w:t>
      </w:r>
    </w:p>
    <w:p>
      <w:pPr>
        <w:numPr>
          <w:ilvl w:val="4"/>
          <w:numId w:val="900"/>
        </w:numPr>
        <w:spacing w:before="0" w:after="0"/>
      </w:pPr>
      <w:r>
        <w:t>Smooth Muscle</w:t>
      </w:r>
    </w:p>
    <w:p>
      <w:pPr>
        <w:numPr>
          <w:ilvl w:val="4"/>
          <w:numId w:val="900"/>
        </w:numPr>
        <w:spacing w:before="0" w:after="0"/>
      </w:pPr>
      <w:r>
        <w:t>Cardiac Muscle</w:t>
      </w:r>
    </w:p>
    <w:p>
      <w:pPr>
        <w:numPr>
          <w:ilvl w:val="4"/>
          <w:numId w:val="900"/>
        </w:numPr>
        <w:spacing w:before="0" w:after="0"/>
      </w:pPr>
      <w:r>
        <w:t>Bone Tissue</w:t>
      </w:r>
    </w:p>
    <w:p>
      <w:pPr>
        <w:numPr>
          <w:ilvl w:val="3"/>
          <w:numId w:val="900"/>
        </w:numPr>
        <w:spacing w:before="0" w:after="0"/>
      </w:pPr>
      <w:r>
        <w:t>Digestive System</w:t>
      </w:r>
    </w:p>
    <w:p>
      <w:pPr>
        <w:numPr>
          <w:ilvl w:val="4"/>
          <w:numId w:val="900"/>
        </w:numPr>
        <w:spacing w:before="0" w:after="0"/>
      </w:pPr>
      <w:r>
        <w:t>Gastrointestinal Tract</w:t>
      </w:r>
    </w:p>
    <w:p>
      <w:pPr>
        <w:numPr>
          <w:ilvl w:val="4"/>
          <w:numId w:val="900"/>
        </w:numPr>
        <w:spacing w:before="0" w:after="0"/>
      </w:pPr>
      <w:r>
        <w:t>Accessory Organs</w:t>
      </w:r>
    </w:p>
    <w:p>
      <w:pPr>
        <w:numPr>
          <w:ilvl w:val="4"/>
          <w:numId w:val="900"/>
        </w:numPr>
        <w:spacing w:before="0" w:after="0"/>
      </w:pPr>
      <w:r>
        <w:t>Nutrient Absorption</w:t>
      </w:r>
    </w:p>
    <w:p>
      <w:pPr>
        <w:numPr>
          <w:ilvl w:val="3"/>
          <w:numId w:val="900"/>
        </w:numPr>
        <w:spacing w:before="0" w:after="0"/>
      </w:pPr>
      <w:r>
        <w:t>Renal System</w:t>
      </w:r>
    </w:p>
    <w:p>
      <w:pPr>
        <w:numPr>
          <w:ilvl w:val="4"/>
          <w:numId w:val="900"/>
        </w:numPr>
        <w:spacing w:before="0" w:after="0"/>
      </w:pPr>
      <w:r>
        <w:t>Kidneys</w:t>
      </w:r>
    </w:p>
    <w:p>
      <w:pPr>
        <w:numPr>
          <w:ilvl w:val="4"/>
          <w:numId w:val="900"/>
        </w:numPr>
        <w:spacing w:before="0" w:after="0"/>
      </w:pPr>
      <w:r>
        <w:t>Ureters and Bladder</w:t>
      </w:r>
    </w:p>
    <w:p>
      <w:pPr>
        <w:numPr>
          <w:ilvl w:val="4"/>
          <w:numId w:val="900"/>
        </w:numPr>
        <w:spacing w:before="0" w:after="0"/>
      </w:pPr>
      <w:r>
        <w:t>Filtration and Excretion</w:t>
      </w:r>
    </w:p>
    <w:p>
      <w:pPr>
        <w:numPr>
          <w:ilvl w:val="3"/>
          <w:numId w:val="900"/>
        </w:numPr>
        <w:spacing w:before="0" w:after="0"/>
      </w:pPr>
      <w:r>
        <w:t>Endocrine System</w:t>
      </w:r>
    </w:p>
    <w:p>
      <w:pPr>
        <w:numPr>
          <w:ilvl w:val="4"/>
          <w:numId w:val="900"/>
        </w:numPr>
        <w:spacing w:before="0" w:after="0"/>
      </w:pPr>
      <w:r>
        <w:t>Hormone-producing Glands</w:t>
      </w:r>
    </w:p>
    <w:p>
      <w:pPr>
        <w:numPr>
          <w:ilvl w:val="4"/>
          <w:numId w:val="900"/>
        </w:numPr>
        <w:spacing w:before="0" w:after="0"/>
      </w:pPr>
      <w:r>
        <w:t>Hormone Types</w:t>
      </w:r>
    </w:p>
    <w:p>
      <w:pPr>
        <w:numPr>
          <w:ilvl w:val="4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Immune System</w:t>
      </w:r>
    </w:p>
    <w:p>
      <w:pPr>
        <w:numPr>
          <w:ilvl w:val="4"/>
          <w:numId w:val="900"/>
        </w:numPr>
        <w:spacing w:before="0" w:after="0"/>
      </w:pPr>
      <w:r>
        <w:t>Innate Immunity</w:t>
      </w:r>
    </w:p>
    <w:p>
      <w:pPr>
        <w:numPr>
          <w:ilvl w:val="4"/>
          <w:numId w:val="900"/>
        </w:numPr>
        <w:spacing w:before="0" w:after="0"/>
      </w:pPr>
      <w:r>
        <w:t>Adaptive Immunity</w:t>
      </w:r>
    </w:p>
    <w:p>
      <w:pPr>
        <w:numPr>
          <w:ilvl w:val="4"/>
          <w:numId w:val="900"/>
        </w:numPr>
        <w:spacing w:before="0" w:after="0"/>
      </w:pPr>
      <w:r>
        <w:t>Lymphoid Organs</w:t>
      </w:r>
    </w:p>
    <w:p>
      <w:pPr>
        <w:numPr>
          <w:ilvl w:val="2"/>
          <w:numId w:val="900"/>
        </w:numPr>
        <w:spacing w:before="0" w:after="0"/>
      </w:pPr>
      <w:r>
        <w:t>Homeostasis and Feedback Control</w:t>
      </w:r>
    </w:p>
    <w:p>
      <w:pPr>
        <w:numPr>
          <w:ilvl w:val="3"/>
          <w:numId w:val="900"/>
        </w:numPr>
        <w:spacing w:before="0" w:after="0"/>
      </w:pPr>
      <w:r>
        <w:t>Negative Feedback Loops</w:t>
      </w:r>
    </w:p>
    <w:p>
      <w:pPr>
        <w:numPr>
          <w:ilvl w:val="4"/>
          <w:numId w:val="900"/>
        </w:numPr>
        <w:spacing w:before="0" w:after="0"/>
      </w:pPr>
      <w:r>
        <w:t>Temperature Regulation</w:t>
      </w:r>
    </w:p>
    <w:p>
      <w:pPr>
        <w:numPr>
          <w:ilvl w:val="4"/>
          <w:numId w:val="900"/>
        </w:numPr>
        <w:spacing w:before="0" w:after="0"/>
      </w:pPr>
      <w:r>
        <w:t>Blood Glucose Control</w:t>
      </w:r>
    </w:p>
    <w:p>
      <w:pPr>
        <w:numPr>
          <w:ilvl w:val="4"/>
          <w:numId w:val="900"/>
        </w:numPr>
        <w:spacing w:before="0" w:after="0"/>
      </w:pPr>
      <w:r>
        <w:t>Blood Pressure Control</w:t>
      </w:r>
    </w:p>
    <w:p>
      <w:pPr>
        <w:numPr>
          <w:ilvl w:val="3"/>
          <w:numId w:val="900"/>
        </w:numPr>
        <w:spacing w:before="0" w:after="0"/>
      </w:pPr>
      <w:r>
        <w:t>Positive Feedback Loops</w:t>
      </w:r>
    </w:p>
    <w:p>
      <w:pPr>
        <w:numPr>
          <w:ilvl w:val="4"/>
          <w:numId w:val="900"/>
        </w:numPr>
        <w:spacing w:before="0" w:after="0"/>
      </w:pPr>
      <w:r>
        <w:t>Blood Clotting</w:t>
      </w:r>
    </w:p>
    <w:p>
      <w:pPr>
        <w:numPr>
          <w:ilvl w:val="4"/>
          <w:numId w:val="900"/>
        </w:numPr>
        <w:spacing w:before="0" w:after="0"/>
      </w:pPr>
      <w:r>
        <w:t>Childbirth</w:t>
      </w:r>
    </w:p>
    <w:p>
      <w:pPr>
        <w:numPr>
          <w:ilvl w:val="3"/>
          <w:numId w:val="900"/>
        </w:numPr>
        <w:spacing w:before="0" w:after="0"/>
      </w:pPr>
      <w:r>
        <w:t>Set Points and Regulation</w:t>
      </w:r>
    </w:p>
    <w:p>
      <w:pPr>
        <w:numPr>
          <w:ilvl w:val="4"/>
          <w:numId w:val="900"/>
        </w:numPr>
        <w:spacing w:before="0" w:after="0"/>
      </w:pPr>
      <w:r>
        <w:t>Physiological Set Points</w:t>
      </w:r>
    </w:p>
    <w:p>
      <w:pPr>
        <w:numPr>
          <w:ilvl w:val="4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Neurophysiology</w:t>
      </w:r>
    </w:p>
    <w:p>
      <w:pPr>
        <w:numPr>
          <w:ilvl w:val="3"/>
          <w:numId w:val="900"/>
        </w:numPr>
        <w:spacing w:before="0" w:after="0"/>
      </w:pPr>
      <w:r>
        <w:t>Neuron Structure and Function</w:t>
      </w:r>
    </w:p>
    <w:p>
      <w:pPr>
        <w:numPr>
          <w:ilvl w:val="4"/>
          <w:numId w:val="900"/>
        </w:numPr>
        <w:spacing w:before="0" w:after="0"/>
      </w:pPr>
      <w:r>
        <w:t>Cell Body</w:t>
      </w:r>
    </w:p>
    <w:p>
      <w:pPr>
        <w:numPr>
          <w:ilvl w:val="4"/>
          <w:numId w:val="900"/>
        </w:numPr>
        <w:spacing w:before="0" w:after="0"/>
      </w:pPr>
      <w:r>
        <w:t>Dendrites</w:t>
      </w:r>
    </w:p>
    <w:p>
      <w:pPr>
        <w:numPr>
          <w:ilvl w:val="4"/>
          <w:numId w:val="900"/>
        </w:numPr>
        <w:spacing w:before="0" w:after="0"/>
      </w:pPr>
      <w:r>
        <w:t>Axon</w:t>
      </w:r>
    </w:p>
    <w:p>
      <w:pPr>
        <w:numPr>
          <w:ilvl w:val="4"/>
          <w:numId w:val="900"/>
        </w:numPr>
        <w:spacing w:before="0" w:after="0"/>
      </w:pPr>
      <w:r>
        <w:t>Synapses</w:t>
      </w:r>
    </w:p>
    <w:p>
      <w:pPr>
        <w:numPr>
          <w:ilvl w:val="3"/>
          <w:numId w:val="900"/>
        </w:numPr>
        <w:spacing w:before="0" w:after="0"/>
      </w:pPr>
      <w:r>
        <w:t>Action Potentials</w:t>
      </w:r>
    </w:p>
    <w:p>
      <w:pPr>
        <w:numPr>
          <w:ilvl w:val="4"/>
          <w:numId w:val="900"/>
        </w:numPr>
        <w:spacing w:before="0" w:after="0"/>
      </w:pPr>
      <w:r>
        <w:t>Resting Potential</w:t>
      </w:r>
    </w:p>
    <w:p>
      <w:pPr>
        <w:numPr>
          <w:ilvl w:val="4"/>
          <w:numId w:val="900"/>
        </w:numPr>
        <w:spacing w:before="0" w:after="0"/>
      </w:pPr>
      <w:r>
        <w:t>Depolarization</w:t>
      </w:r>
    </w:p>
    <w:p>
      <w:pPr>
        <w:numPr>
          <w:ilvl w:val="4"/>
          <w:numId w:val="900"/>
        </w:numPr>
        <w:spacing w:before="0" w:after="0"/>
      </w:pPr>
      <w:r>
        <w:t>Repolarization</w:t>
      </w:r>
    </w:p>
    <w:p>
      <w:pPr>
        <w:numPr>
          <w:ilvl w:val="4"/>
          <w:numId w:val="900"/>
        </w:numPr>
        <w:spacing w:before="0" w:after="0"/>
      </w:pPr>
      <w:r>
        <w:t>Refractory Periods</w:t>
      </w:r>
    </w:p>
    <w:p>
      <w:pPr>
        <w:numPr>
          <w:ilvl w:val="3"/>
          <w:numId w:val="900"/>
        </w:numPr>
        <w:spacing w:before="0" w:after="0"/>
      </w:pPr>
      <w:r>
        <w:t>Synaptic Transmission</w:t>
      </w:r>
    </w:p>
    <w:p>
      <w:pPr>
        <w:numPr>
          <w:ilvl w:val="4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Synaptic Vesicles</w:t>
      </w:r>
    </w:p>
    <w:p>
      <w:pPr>
        <w:numPr>
          <w:ilvl w:val="4"/>
          <w:numId w:val="900"/>
        </w:numPr>
        <w:spacing w:before="0" w:after="0"/>
      </w:pPr>
      <w:r>
        <w:t>Postsynaptic Receptors</w:t>
      </w:r>
    </w:p>
    <w:p>
      <w:pPr>
        <w:numPr>
          <w:ilvl w:val="3"/>
          <w:numId w:val="900"/>
        </w:numPr>
        <w:spacing w:before="0" w:after="0"/>
      </w:pPr>
      <w:r>
        <w:t>Sensory and Motor Pathways</w:t>
      </w:r>
    </w:p>
    <w:p>
      <w:pPr>
        <w:numPr>
          <w:ilvl w:val="4"/>
          <w:numId w:val="900"/>
        </w:numPr>
        <w:spacing w:before="0" w:after="0"/>
      </w:pPr>
      <w:r>
        <w:t>Sensory Transduction</w:t>
      </w:r>
    </w:p>
    <w:p>
      <w:pPr>
        <w:numPr>
          <w:ilvl w:val="4"/>
          <w:numId w:val="900"/>
        </w:numPr>
        <w:spacing w:before="0" w:after="0"/>
      </w:pPr>
      <w:r>
        <w:t>Motor Control</w:t>
      </w:r>
    </w:p>
    <w:p>
      <w:pPr>
        <w:numPr>
          <w:ilvl w:val="4"/>
          <w:numId w:val="900"/>
        </w:numPr>
        <w:spacing w:before="0" w:after="0"/>
      </w:pPr>
      <w:r>
        <w:t>Reflex Arcs</w:t>
      </w:r>
    </w:p>
    <w:p>
      <w:pPr>
        <w:numPr>
          <w:ilvl w:val="2"/>
          <w:numId w:val="900"/>
        </w:numPr>
        <w:spacing w:before="0" w:after="0"/>
      </w:pPr>
      <w:r>
        <w:t>Cardiovascular Physiology</w:t>
      </w:r>
    </w:p>
    <w:p>
      <w:pPr>
        <w:numPr>
          <w:ilvl w:val="3"/>
          <w:numId w:val="900"/>
        </w:numPr>
        <w:spacing w:before="0" w:after="0"/>
      </w:pPr>
      <w:r>
        <w:t>Heart Anatomy and Function</w:t>
      </w:r>
    </w:p>
    <w:p>
      <w:pPr>
        <w:numPr>
          <w:ilvl w:val="4"/>
          <w:numId w:val="900"/>
        </w:numPr>
        <w:spacing w:before="0" w:after="0"/>
      </w:pPr>
      <w:r>
        <w:t>Heart Chambers</w:t>
      </w:r>
    </w:p>
    <w:p>
      <w:pPr>
        <w:numPr>
          <w:ilvl w:val="4"/>
          <w:numId w:val="900"/>
        </w:numPr>
        <w:spacing w:before="0" w:after="0"/>
      </w:pPr>
      <w:r>
        <w:t>Heart Valves</w:t>
      </w:r>
    </w:p>
    <w:p>
      <w:pPr>
        <w:numPr>
          <w:ilvl w:val="4"/>
          <w:numId w:val="900"/>
        </w:numPr>
        <w:spacing w:before="0" w:after="0"/>
      </w:pPr>
      <w:r>
        <w:t>Cardiac Muscle Properties</w:t>
      </w:r>
    </w:p>
    <w:p>
      <w:pPr>
        <w:numPr>
          <w:ilvl w:val="3"/>
          <w:numId w:val="900"/>
        </w:numPr>
        <w:spacing w:before="0" w:after="0"/>
      </w:pPr>
      <w:r>
        <w:t>Blood Vessels and Circulation</w:t>
      </w:r>
    </w:p>
    <w:p>
      <w:pPr>
        <w:numPr>
          <w:ilvl w:val="4"/>
          <w:numId w:val="900"/>
        </w:numPr>
        <w:spacing w:before="0" w:after="0"/>
      </w:pPr>
      <w:r>
        <w:t>Arteries</w:t>
      </w:r>
    </w:p>
    <w:p>
      <w:pPr>
        <w:numPr>
          <w:ilvl w:val="4"/>
          <w:numId w:val="900"/>
        </w:numPr>
        <w:spacing w:before="0" w:after="0"/>
      </w:pPr>
      <w:r>
        <w:t>Veins</w:t>
      </w:r>
    </w:p>
    <w:p>
      <w:pPr>
        <w:numPr>
          <w:ilvl w:val="4"/>
          <w:numId w:val="900"/>
        </w:numPr>
        <w:spacing w:before="0" w:after="0"/>
      </w:pPr>
      <w:r>
        <w:t>Capillaries</w:t>
      </w:r>
    </w:p>
    <w:p>
      <w:pPr>
        <w:numPr>
          <w:ilvl w:val="4"/>
          <w:numId w:val="900"/>
        </w:numPr>
        <w:spacing w:before="0" w:after="0"/>
      </w:pPr>
      <w:r>
        <w:t>Systemic and Pulmonary Circulation</w:t>
      </w:r>
    </w:p>
    <w:p>
      <w:pPr>
        <w:numPr>
          <w:ilvl w:val="3"/>
          <w:numId w:val="900"/>
        </w:numPr>
        <w:spacing w:before="0" w:after="0"/>
      </w:pPr>
      <w:r>
        <w:t>Blood Pressure Regulation</w:t>
      </w:r>
    </w:p>
    <w:p>
      <w:pPr>
        <w:numPr>
          <w:ilvl w:val="4"/>
          <w:numId w:val="900"/>
        </w:numPr>
        <w:spacing w:before="0" w:after="0"/>
      </w:pPr>
      <w:r>
        <w:t>Baroreceptors</w:t>
      </w:r>
    </w:p>
    <w:p>
      <w:pPr>
        <w:numPr>
          <w:ilvl w:val="4"/>
          <w:numId w:val="900"/>
        </w:numPr>
        <w:spacing w:before="0" w:after="0"/>
      </w:pPr>
      <w:r>
        <w:t>Renin-Angiotensin System</w:t>
      </w:r>
    </w:p>
    <w:p>
      <w:pPr>
        <w:numPr>
          <w:ilvl w:val="4"/>
          <w:numId w:val="900"/>
        </w:numPr>
        <w:spacing w:before="0" w:after="0"/>
      </w:pPr>
      <w:r>
        <w:t>Vasodilation and Vasoconstriction</w:t>
      </w:r>
    </w:p>
    <w:p>
      <w:pPr>
        <w:numPr>
          <w:ilvl w:val="3"/>
          <w:numId w:val="900"/>
        </w:numPr>
        <w:spacing w:before="0" w:after="0"/>
      </w:pPr>
      <w:r>
        <w:t>Cardiac Cycle</w:t>
      </w:r>
    </w:p>
    <w:p>
      <w:pPr>
        <w:numPr>
          <w:ilvl w:val="4"/>
          <w:numId w:val="900"/>
        </w:numPr>
        <w:spacing w:before="0" w:after="0"/>
      </w:pPr>
      <w:r>
        <w:t>Systole</w:t>
      </w:r>
    </w:p>
    <w:p>
      <w:pPr>
        <w:numPr>
          <w:ilvl w:val="4"/>
          <w:numId w:val="900"/>
        </w:numPr>
        <w:spacing w:before="0" w:after="0"/>
      </w:pPr>
      <w:r>
        <w:t>Diastole</w:t>
      </w:r>
    </w:p>
    <w:p>
      <w:pPr>
        <w:numPr>
          <w:ilvl w:val="4"/>
          <w:numId w:val="900"/>
        </w:numPr>
        <w:spacing w:before="0" w:after="0"/>
      </w:pPr>
      <w:r>
        <w:t>Heart Sounds</w:t>
      </w:r>
    </w:p>
    <w:p>
      <w:pPr>
        <w:numPr>
          <w:ilvl w:val="2"/>
          <w:numId w:val="900"/>
        </w:numPr>
        <w:spacing w:before="0" w:after="0"/>
      </w:pPr>
      <w:r>
        <w:t>Respiratory Physiology</w:t>
      </w:r>
    </w:p>
    <w:p>
      <w:pPr>
        <w:numPr>
          <w:ilvl w:val="3"/>
          <w:numId w:val="900"/>
        </w:numPr>
        <w:spacing w:before="0" w:after="0"/>
      </w:pPr>
      <w:r>
        <w:t>Lung Structure and Function</w:t>
      </w:r>
    </w:p>
    <w:p>
      <w:pPr>
        <w:numPr>
          <w:ilvl w:val="4"/>
          <w:numId w:val="900"/>
        </w:numPr>
        <w:spacing w:before="0" w:after="0"/>
      </w:pPr>
      <w:r>
        <w:t>Alveolar Structure</w:t>
      </w:r>
    </w:p>
    <w:p>
      <w:pPr>
        <w:numPr>
          <w:ilvl w:val="4"/>
          <w:numId w:val="900"/>
        </w:numPr>
        <w:spacing w:before="0" w:after="0"/>
      </w:pPr>
      <w:r>
        <w:t>Respiratory Membrane</w:t>
      </w:r>
    </w:p>
    <w:p>
      <w:pPr>
        <w:numPr>
          <w:ilvl w:val="4"/>
          <w:numId w:val="900"/>
        </w:numPr>
        <w:spacing w:before="0" w:after="0"/>
      </w:pPr>
      <w:r>
        <w:t>Surfactant</w:t>
      </w:r>
    </w:p>
    <w:p>
      <w:pPr>
        <w:numPr>
          <w:ilvl w:val="3"/>
          <w:numId w:val="900"/>
        </w:numPr>
        <w:spacing w:before="0" w:after="0"/>
      </w:pPr>
      <w:r>
        <w:t>Gas Exchange Mechanisms</w:t>
      </w:r>
    </w:p>
    <w:p>
      <w:pPr>
        <w:numPr>
          <w:ilvl w:val="4"/>
          <w:numId w:val="900"/>
        </w:numPr>
        <w:spacing w:before="0" w:after="0"/>
      </w:pPr>
      <w:r>
        <w:t>Diffusion</w:t>
      </w:r>
    </w:p>
    <w:p>
      <w:pPr>
        <w:numPr>
          <w:ilvl w:val="4"/>
          <w:numId w:val="900"/>
        </w:numPr>
        <w:spacing w:before="0" w:after="0"/>
      </w:pPr>
      <w:r>
        <w:t>Ventilation-Perfusion Matching</w:t>
      </w:r>
    </w:p>
    <w:p>
      <w:pPr>
        <w:numPr>
          <w:ilvl w:val="4"/>
          <w:numId w:val="900"/>
        </w:numPr>
        <w:spacing w:before="0" w:after="0"/>
      </w:pPr>
      <w:r>
        <w:t>Oxygen and Carbon Dioxide Transport</w:t>
      </w:r>
    </w:p>
    <w:p>
      <w:pPr>
        <w:numPr>
          <w:ilvl w:val="3"/>
          <w:numId w:val="900"/>
        </w:numPr>
        <w:spacing w:before="0" w:after="0"/>
      </w:pPr>
      <w:r>
        <w:t>Regulation of Breathing</w:t>
      </w:r>
    </w:p>
    <w:p>
      <w:pPr>
        <w:numPr>
          <w:ilvl w:val="4"/>
          <w:numId w:val="900"/>
        </w:numPr>
        <w:spacing w:before="0" w:after="0"/>
      </w:pPr>
      <w:r>
        <w:t>Respiratory Centers</w:t>
      </w:r>
    </w:p>
    <w:p>
      <w:pPr>
        <w:numPr>
          <w:ilvl w:val="4"/>
          <w:numId w:val="900"/>
        </w:numPr>
        <w:spacing w:before="0" w:after="0"/>
      </w:pPr>
      <w:r>
        <w:t>Chemical Control</w:t>
      </w:r>
    </w:p>
    <w:p>
      <w:pPr>
        <w:numPr>
          <w:ilvl w:val="4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Musculoskeletal Physiology</w:t>
      </w:r>
    </w:p>
    <w:p>
      <w:pPr>
        <w:numPr>
          <w:ilvl w:val="3"/>
          <w:numId w:val="900"/>
        </w:numPr>
        <w:spacing w:before="0" w:after="0"/>
      </w:pPr>
      <w:r>
        <w:t>Muscle Contraction Mechanisms</w:t>
      </w:r>
    </w:p>
    <w:p>
      <w:pPr>
        <w:numPr>
          <w:ilvl w:val="4"/>
          <w:numId w:val="900"/>
        </w:numPr>
        <w:spacing w:before="0" w:after="0"/>
      </w:pPr>
      <w:r>
        <w:t>Sliding Filament Theory</w:t>
      </w:r>
    </w:p>
    <w:p>
      <w:pPr>
        <w:numPr>
          <w:ilvl w:val="4"/>
          <w:numId w:val="900"/>
        </w:numPr>
        <w:spacing w:before="0" w:after="0"/>
      </w:pPr>
      <w:r>
        <w:t>Excitation-Contraction Coupling</w:t>
      </w:r>
    </w:p>
    <w:p>
      <w:pPr>
        <w:numPr>
          <w:ilvl w:val="4"/>
          <w:numId w:val="900"/>
        </w:numPr>
        <w:spacing w:before="0" w:after="0"/>
      </w:pPr>
      <w:r>
        <w:t>Energy Metabolism</w:t>
      </w:r>
    </w:p>
    <w:p>
      <w:pPr>
        <w:numPr>
          <w:ilvl w:val="3"/>
          <w:numId w:val="900"/>
        </w:numPr>
        <w:spacing w:before="0" w:after="0"/>
      </w:pPr>
      <w:r>
        <w:t>Bone Structure and Remodeling</w:t>
      </w:r>
    </w:p>
    <w:p>
      <w:pPr>
        <w:numPr>
          <w:ilvl w:val="4"/>
          <w:numId w:val="900"/>
        </w:numPr>
        <w:spacing w:before="0" w:after="0"/>
      </w:pPr>
      <w:r>
        <w:t>Bone Matrix</w:t>
      </w:r>
    </w:p>
    <w:p>
      <w:pPr>
        <w:numPr>
          <w:ilvl w:val="4"/>
          <w:numId w:val="900"/>
        </w:numPr>
        <w:spacing w:before="0" w:after="0"/>
      </w:pPr>
      <w:r>
        <w:t>Osteoblasts and Osteoclasts</w:t>
      </w:r>
    </w:p>
    <w:p>
      <w:pPr>
        <w:numPr>
          <w:ilvl w:val="4"/>
          <w:numId w:val="900"/>
        </w:numPr>
        <w:spacing w:before="0" w:after="0"/>
      </w:pPr>
      <w:r>
        <w:t>Bone Remodeling Cycle</w:t>
      </w:r>
    </w:p>
    <w:p>
      <w:pPr>
        <w:numPr>
          <w:ilvl w:val="3"/>
          <w:numId w:val="900"/>
        </w:numPr>
        <w:spacing w:before="0" w:after="0"/>
      </w:pPr>
      <w:r>
        <w:t>Joint Function and Movement</w:t>
      </w:r>
    </w:p>
    <w:p>
      <w:pPr>
        <w:numPr>
          <w:ilvl w:val="4"/>
          <w:numId w:val="900"/>
        </w:numPr>
        <w:spacing w:before="0" w:after="0"/>
      </w:pPr>
      <w:r>
        <w:t>Joint Types</w:t>
      </w:r>
    </w:p>
    <w:p>
      <w:pPr>
        <w:numPr>
          <w:ilvl w:val="4"/>
          <w:numId w:val="900"/>
        </w:numPr>
        <w:spacing w:before="0" w:after="0"/>
      </w:pPr>
      <w:r>
        <w:t>Range of Motion</w:t>
      </w:r>
    </w:p>
    <w:p>
      <w:pPr>
        <w:numPr>
          <w:ilvl w:val="4"/>
          <w:numId w:val="900"/>
        </w:numPr>
        <w:spacing w:before="0" w:after="0"/>
      </w:pPr>
      <w:r>
        <w:t>Biomechanics of Movement</w:t>
      </w:r>
    </w:p>
    <w:p>
      <w:pPr>
        <w:numPr>
          <w:ilvl w:val="0"/>
          <w:numId w:val="900"/>
        </w:numPr>
        <w:spacing w:before="0" w:after="0"/>
      </w:pPr>
      <w:r>
        <w:t>Foundational Chemistry</w:t>
      </w:r>
    </w:p>
    <w:p>
      <w:pPr>
        <w:numPr>
          <w:ilvl w:val="1"/>
          <w:numId w:val="900"/>
        </w:numPr>
        <w:spacing w:before="0" w:after="0"/>
      </w:pPr>
      <w:r>
        <w:t>General Chemistry Principles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3"/>
          <w:numId w:val="900"/>
        </w:numPr>
        <w:spacing w:before="0" w:after="0"/>
      </w:pPr>
      <w:r>
        <w:t>Electron Configuration</w:t>
      </w:r>
    </w:p>
    <w:p>
      <w:pPr>
        <w:numPr>
          <w:ilvl w:val="3"/>
          <w:numId w:val="900"/>
        </w:numPr>
        <w:spacing w:before="0" w:after="0"/>
      </w:pPr>
      <w:r>
        <w:t>Periodic Trends</w:t>
      </w:r>
    </w:p>
    <w:p>
      <w:pPr>
        <w:numPr>
          <w:ilvl w:val="3"/>
          <w:numId w:val="900"/>
        </w:numPr>
        <w:spacing w:before="0" w:after="0"/>
      </w:pPr>
      <w:r>
        <w:t>Atomic Orbitals</w:t>
      </w:r>
    </w:p>
    <w:p>
      <w:pPr>
        <w:numPr>
          <w:ilvl w:val="2"/>
          <w:numId w:val="900"/>
        </w:numPr>
        <w:spacing w:before="0" w:after="0"/>
      </w:pPr>
      <w:r>
        <w:t>Chemical Bonding</w:t>
      </w:r>
    </w:p>
    <w:p>
      <w:pPr>
        <w:numPr>
          <w:ilvl w:val="3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Intermolecular Forces</w:t>
      </w:r>
    </w:p>
    <w:p>
      <w:pPr>
        <w:numPr>
          <w:ilvl w:val="2"/>
          <w:numId w:val="900"/>
        </w:numPr>
        <w:spacing w:before="0" w:after="0"/>
      </w:pPr>
      <w:r>
        <w:t>Chemical Reactions and Stoichiometry</w:t>
      </w:r>
    </w:p>
    <w:p>
      <w:pPr>
        <w:numPr>
          <w:ilvl w:val="3"/>
          <w:numId w:val="900"/>
        </w:numPr>
        <w:spacing w:before="0" w:after="0"/>
      </w:pPr>
      <w:r>
        <w:t>Reaction Types</w:t>
      </w:r>
    </w:p>
    <w:p>
      <w:pPr>
        <w:numPr>
          <w:ilvl w:val="3"/>
          <w:numId w:val="900"/>
        </w:numPr>
        <w:spacing w:before="0" w:after="0"/>
      </w:pPr>
      <w:r>
        <w:t>Balancing Equations</w:t>
      </w:r>
    </w:p>
    <w:p>
      <w:pPr>
        <w:numPr>
          <w:ilvl w:val="3"/>
          <w:numId w:val="900"/>
        </w:numPr>
        <w:spacing w:before="0" w:after="0"/>
      </w:pPr>
      <w:r>
        <w:t>Limiting Reagents</w:t>
      </w:r>
    </w:p>
    <w:p>
      <w:pPr>
        <w:numPr>
          <w:ilvl w:val="3"/>
          <w:numId w:val="900"/>
        </w:numPr>
        <w:spacing w:before="0" w:after="0"/>
      </w:pPr>
      <w:r>
        <w:t>Yield Calculations</w:t>
      </w:r>
    </w:p>
    <w:p>
      <w:pPr>
        <w:numPr>
          <w:ilvl w:val="2"/>
          <w:numId w:val="900"/>
        </w:numPr>
        <w:spacing w:before="0" w:after="0"/>
      </w:pPr>
      <w:r>
        <w:t>Acids, Bases, and Buffers</w:t>
      </w:r>
    </w:p>
    <w:p>
      <w:pPr>
        <w:numPr>
          <w:ilvl w:val="3"/>
          <w:numId w:val="900"/>
        </w:numPr>
        <w:spacing w:before="0" w:after="0"/>
      </w:pPr>
      <w:r>
        <w:t>pH and pOH</w:t>
      </w:r>
    </w:p>
    <w:p>
      <w:pPr>
        <w:numPr>
          <w:ilvl w:val="3"/>
          <w:numId w:val="900"/>
        </w:numPr>
        <w:spacing w:before="0" w:after="0"/>
      </w:pPr>
      <w:r>
        <w:t>Acid-Base Theories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3"/>
          <w:numId w:val="900"/>
        </w:numPr>
        <w:spacing w:before="0" w:after="0"/>
      </w:pPr>
      <w:r>
        <w:t>Henderson-Hasselbalch Equation</w:t>
      </w:r>
    </w:p>
    <w:p>
      <w:pPr>
        <w:numPr>
          <w:ilvl w:val="2"/>
          <w:numId w:val="900"/>
        </w:numPr>
        <w:spacing w:before="0" w:after="0"/>
      </w:pPr>
      <w:r>
        <w:t>Solutions and Concentrations</w:t>
      </w:r>
    </w:p>
    <w:p>
      <w:pPr>
        <w:numPr>
          <w:ilvl w:val="3"/>
          <w:numId w:val="900"/>
        </w:numPr>
        <w:spacing w:before="0" w:after="0"/>
      </w:pPr>
      <w:r>
        <w:t>Molarity</w:t>
      </w:r>
    </w:p>
    <w:p>
      <w:pPr>
        <w:numPr>
          <w:ilvl w:val="3"/>
          <w:numId w:val="900"/>
        </w:numPr>
        <w:spacing w:before="0" w:after="0"/>
      </w:pPr>
      <w:r>
        <w:t>Molality</w:t>
      </w:r>
    </w:p>
    <w:p>
      <w:pPr>
        <w:numPr>
          <w:ilvl w:val="3"/>
          <w:numId w:val="900"/>
        </w:numPr>
        <w:spacing w:before="0" w:after="0"/>
      </w:pPr>
      <w:r>
        <w:t>Mole Fraction</w:t>
      </w:r>
    </w:p>
    <w:p>
      <w:pPr>
        <w:numPr>
          <w:ilvl w:val="3"/>
          <w:numId w:val="900"/>
        </w:numPr>
        <w:spacing w:before="0" w:after="0"/>
      </w:pPr>
      <w:r>
        <w:t>Colligative Properties</w:t>
      </w:r>
    </w:p>
    <w:p>
      <w:pPr>
        <w:numPr>
          <w:ilvl w:val="1"/>
          <w:numId w:val="900"/>
        </w:numPr>
        <w:spacing w:before="0" w:after="0"/>
      </w:pPr>
      <w:r>
        <w:t>Organic Chemistry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3"/>
          <w:numId w:val="900"/>
        </w:numPr>
        <w:spacing w:before="0" w:after="0"/>
      </w:pPr>
      <w:r>
        <w:t>Hydrocarbons</w:t>
      </w:r>
    </w:p>
    <w:p>
      <w:pPr>
        <w:numPr>
          <w:ilvl w:val="4"/>
          <w:numId w:val="900"/>
        </w:numPr>
        <w:spacing w:before="0" w:after="0"/>
      </w:pPr>
      <w:r>
        <w:t>Alkanes</w:t>
      </w:r>
    </w:p>
    <w:p>
      <w:pPr>
        <w:numPr>
          <w:ilvl w:val="4"/>
          <w:numId w:val="900"/>
        </w:numPr>
        <w:spacing w:before="0" w:after="0"/>
      </w:pPr>
      <w:r>
        <w:t>Alkenes</w:t>
      </w:r>
    </w:p>
    <w:p>
      <w:pPr>
        <w:numPr>
          <w:ilvl w:val="4"/>
          <w:numId w:val="900"/>
        </w:numPr>
        <w:spacing w:before="0" w:after="0"/>
      </w:pPr>
      <w:r>
        <w:t>Alkynes</w:t>
      </w:r>
    </w:p>
    <w:p>
      <w:pPr>
        <w:numPr>
          <w:ilvl w:val="4"/>
          <w:numId w:val="900"/>
        </w:numPr>
        <w:spacing w:before="0" w:after="0"/>
      </w:pPr>
      <w:r>
        <w:t>Aromatic Compounds</w:t>
      </w:r>
    </w:p>
    <w:p>
      <w:pPr>
        <w:numPr>
          <w:ilvl w:val="3"/>
          <w:numId w:val="900"/>
        </w:numPr>
        <w:spacing w:before="0" w:after="0"/>
      </w:pPr>
      <w:r>
        <w:t>Oxygen-containing Groups</w:t>
      </w:r>
    </w:p>
    <w:p>
      <w:pPr>
        <w:numPr>
          <w:ilvl w:val="4"/>
          <w:numId w:val="900"/>
        </w:numPr>
        <w:spacing w:before="0" w:after="0"/>
      </w:pPr>
      <w:r>
        <w:t>Alcohols</w:t>
      </w:r>
    </w:p>
    <w:p>
      <w:pPr>
        <w:numPr>
          <w:ilvl w:val="4"/>
          <w:numId w:val="900"/>
        </w:numPr>
        <w:spacing w:before="0" w:after="0"/>
      </w:pPr>
      <w:r>
        <w:t>Ethers</w:t>
      </w:r>
    </w:p>
    <w:p>
      <w:pPr>
        <w:numPr>
          <w:ilvl w:val="4"/>
          <w:numId w:val="900"/>
        </w:numPr>
        <w:spacing w:before="0" w:after="0"/>
      </w:pPr>
      <w:r>
        <w:t>Aldehydes</w:t>
      </w:r>
    </w:p>
    <w:p>
      <w:pPr>
        <w:numPr>
          <w:ilvl w:val="4"/>
          <w:numId w:val="900"/>
        </w:numPr>
        <w:spacing w:before="0" w:after="0"/>
      </w:pPr>
      <w:r>
        <w:t>Ketones</w:t>
      </w:r>
    </w:p>
    <w:p>
      <w:pPr>
        <w:numPr>
          <w:ilvl w:val="4"/>
          <w:numId w:val="900"/>
        </w:numPr>
        <w:spacing w:before="0" w:after="0"/>
      </w:pPr>
      <w:r>
        <w:t>Carboxylic Acids</w:t>
      </w:r>
    </w:p>
    <w:p>
      <w:pPr>
        <w:numPr>
          <w:ilvl w:val="4"/>
          <w:numId w:val="900"/>
        </w:numPr>
        <w:spacing w:before="0" w:after="0"/>
      </w:pPr>
      <w:r>
        <w:t>Esters</w:t>
      </w:r>
    </w:p>
    <w:p>
      <w:pPr>
        <w:numPr>
          <w:ilvl w:val="3"/>
          <w:numId w:val="900"/>
        </w:numPr>
        <w:spacing w:before="0" w:after="0"/>
      </w:pPr>
      <w:r>
        <w:t>Nitrogen-containing Groups</w:t>
      </w:r>
    </w:p>
    <w:p>
      <w:pPr>
        <w:numPr>
          <w:ilvl w:val="4"/>
          <w:numId w:val="900"/>
        </w:numPr>
        <w:spacing w:before="0" w:after="0"/>
      </w:pPr>
      <w:r>
        <w:t>Amines</w:t>
      </w:r>
    </w:p>
    <w:p>
      <w:pPr>
        <w:numPr>
          <w:ilvl w:val="4"/>
          <w:numId w:val="900"/>
        </w:numPr>
        <w:spacing w:before="0" w:after="0"/>
      </w:pPr>
      <w:r>
        <w:t>Amides</w:t>
      </w:r>
    </w:p>
    <w:p>
      <w:pPr>
        <w:numPr>
          <w:ilvl w:val="4"/>
          <w:numId w:val="900"/>
        </w:numPr>
        <w:spacing w:before="0" w:after="0"/>
      </w:pPr>
      <w:r>
        <w:t>Nitriles</w:t>
      </w:r>
    </w:p>
    <w:p>
      <w:pPr>
        <w:numPr>
          <w:ilvl w:val="2"/>
          <w:numId w:val="900"/>
        </w:numPr>
        <w:spacing w:before="0" w:after="0"/>
      </w:pPr>
      <w:r>
        <w:t>Biomolecules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4"/>
          <w:numId w:val="900"/>
        </w:numPr>
        <w:spacing w:before="0" w:after="0"/>
      </w:pPr>
      <w:r>
        <w:t>Monosaccharides</w:t>
      </w:r>
    </w:p>
    <w:p>
      <w:pPr>
        <w:numPr>
          <w:ilvl w:val="5"/>
          <w:numId w:val="900"/>
        </w:numPr>
        <w:spacing w:before="0" w:after="0"/>
      </w:pPr>
      <w:r>
        <w:t>Glucose</w:t>
      </w:r>
    </w:p>
    <w:p>
      <w:pPr>
        <w:numPr>
          <w:ilvl w:val="5"/>
          <w:numId w:val="900"/>
        </w:numPr>
        <w:spacing w:before="0" w:after="0"/>
      </w:pPr>
      <w:r>
        <w:t>Fructose</w:t>
      </w:r>
    </w:p>
    <w:p>
      <w:pPr>
        <w:numPr>
          <w:ilvl w:val="5"/>
          <w:numId w:val="900"/>
        </w:numPr>
        <w:spacing w:before="0" w:after="0"/>
      </w:pPr>
      <w:r>
        <w:t>Galactose</w:t>
      </w:r>
    </w:p>
    <w:p>
      <w:pPr>
        <w:numPr>
          <w:ilvl w:val="4"/>
          <w:numId w:val="900"/>
        </w:numPr>
        <w:spacing w:before="0" w:after="0"/>
      </w:pPr>
      <w:r>
        <w:t>Disaccharides</w:t>
      </w:r>
    </w:p>
    <w:p>
      <w:pPr>
        <w:numPr>
          <w:ilvl w:val="5"/>
          <w:numId w:val="900"/>
        </w:numPr>
        <w:spacing w:before="0" w:after="0"/>
      </w:pPr>
      <w:r>
        <w:t>Sucrose</w:t>
      </w:r>
    </w:p>
    <w:p>
      <w:pPr>
        <w:numPr>
          <w:ilvl w:val="5"/>
          <w:numId w:val="900"/>
        </w:numPr>
        <w:spacing w:before="0" w:after="0"/>
      </w:pPr>
      <w:r>
        <w:t>Lactose</w:t>
      </w:r>
    </w:p>
    <w:p>
      <w:pPr>
        <w:numPr>
          <w:ilvl w:val="5"/>
          <w:numId w:val="900"/>
        </w:numPr>
        <w:spacing w:before="0" w:after="0"/>
      </w:pPr>
      <w:r>
        <w:t>Maltose</w:t>
      </w:r>
    </w:p>
    <w:p>
      <w:pPr>
        <w:numPr>
          <w:ilvl w:val="4"/>
          <w:numId w:val="900"/>
        </w:numPr>
        <w:spacing w:before="0" w:after="0"/>
      </w:pPr>
      <w:r>
        <w:t>Polysaccharides</w:t>
      </w:r>
    </w:p>
    <w:p>
      <w:pPr>
        <w:numPr>
          <w:ilvl w:val="5"/>
          <w:numId w:val="900"/>
        </w:numPr>
        <w:spacing w:before="0" w:after="0"/>
      </w:pPr>
      <w:r>
        <w:t>Starch</w:t>
      </w:r>
    </w:p>
    <w:p>
      <w:pPr>
        <w:numPr>
          <w:ilvl w:val="5"/>
          <w:numId w:val="900"/>
        </w:numPr>
        <w:spacing w:before="0" w:after="0"/>
      </w:pPr>
      <w:r>
        <w:t>Glycogen</w:t>
      </w:r>
    </w:p>
    <w:p>
      <w:pPr>
        <w:numPr>
          <w:ilvl w:val="5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4"/>
          <w:numId w:val="900"/>
        </w:numPr>
        <w:spacing w:before="0" w:after="0"/>
      </w:pPr>
      <w:r>
        <w:t>Fatty Acids</w:t>
      </w:r>
    </w:p>
    <w:p>
      <w:pPr>
        <w:numPr>
          <w:ilvl w:val="5"/>
          <w:numId w:val="900"/>
        </w:numPr>
        <w:spacing w:before="0" w:after="0"/>
      </w:pPr>
      <w:r>
        <w:t>Saturated Fatty Acids</w:t>
      </w:r>
    </w:p>
    <w:p>
      <w:pPr>
        <w:numPr>
          <w:ilvl w:val="5"/>
          <w:numId w:val="900"/>
        </w:numPr>
        <w:spacing w:before="0" w:after="0"/>
      </w:pPr>
      <w:r>
        <w:t>Unsaturated Fatty Acids</w:t>
      </w:r>
    </w:p>
    <w:p>
      <w:pPr>
        <w:numPr>
          <w:ilvl w:val="4"/>
          <w:numId w:val="900"/>
        </w:numPr>
        <w:spacing w:before="0" w:after="0"/>
      </w:pPr>
      <w:r>
        <w:t>Triglycerides</w:t>
      </w:r>
    </w:p>
    <w:p>
      <w:pPr>
        <w:numPr>
          <w:ilvl w:val="4"/>
          <w:numId w:val="900"/>
        </w:numPr>
        <w:spacing w:before="0" w:after="0"/>
      </w:pPr>
      <w:r>
        <w:t>Phospholipids</w:t>
      </w:r>
    </w:p>
    <w:p>
      <w:pPr>
        <w:numPr>
          <w:ilvl w:val="4"/>
          <w:numId w:val="900"/>
        </w:numPr>
        <w:spacing w:before="0" w:after="0"/>
      </w:pPr>
      <w:r>
        <w:t>Steroids</w:t>
      </w:r>
    </w:p>
    <w:p>
      <w:pPr>
        <w:numPr>
          <w:ilvl w:val="5"/>
          <w:numId w:val="900"/>
        </w:numPr>
        <w:spacing w:before="0" w:after="0"/>
      </w:pPr>
      <w:r>
        <w:t>Cholesterol</w:t>
      </w:r>
    </w:p>
    <w:p>
      <w:pPr>
        <w:numPr>
          <w:ilvl w:val="5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4"/>
          <w:numId w:val="900"/>
        </w:numPr>
        <w:spacing w:before="0" w:after="0"/>
      </w:pPr>
      <w:r>
        <w:t>Amino Acids</w:t>
      </w:r>
    </w:p>
    <w:p>
      <w:pPr>
        <w:numPr>
          <w:ilvl w:val="5"/>
          <w:numId w:val="900"/>
        </w:numPr>
        <w:spacing w:before="0" w:after="0"/>
      </w:pPr>
      <w:r>
        <w:t>Essential Amino Acids</w:t>
      </w:r>
    </w:p>
    <w:p>
      <w:pPr>
        <w:numPr>
          <w:ilvl w:val="5"/>
          <w:numId w:val="900"/>
        </w:numPr>
        <w:spacing w:before="0" w:after="0"/>
      </w:pPr>
      <w:r>
        <w:t>Non-essential Amino Acids</w:t>
      </w:r>
    </w:p>
    <w:p>
      <w:pPr>
        <w:numPr>
          <w:ilvl w:val="5"/>
          <w:numId w:val="900"/>
        </w:numPr>
        <w:spacing w:before="0" w:after="0"/>
      </w:pPr>
      <w:r>
        <w:t>Amino Acid Properties</w:t>
      </w:r>
    </w:p>
    <w:p>
      <w:pPr>
        <w:numPr>
          <w:ilvl w:val="4"/>
          <w:numId w:val="900"/>
        </w:numPr>
        <w:spacing w:before="0" w:after="0"/>
      </w:pPr>
      <w:r>
        <w:t>Peptide Bonds</w:t>
      </w:r>
    </w:p>
    <w:p>
      <w:pPr>
        <w:numPr>
          <w:ilvl w:val="4"/>
          <w:numId w:val="900"/>
        </w:numPr>
        <w:spacing w:before="0" w:after="0"/>
      </w:pPr>
      <w:r>
        <w:t>Protein Structure</w:t>
      </w:r>
    </w:p>
    <w:p>
      <w:pPr>
        <w:numPr>
          <w:ilvl w:val="5"/>
          <w:numId w:val="900"/>
        </w:numPr>
        <w:spacing w:before="0" w:after="0"/>
      </w:pPr>
      <w:r>
        <w:t>Primary Structure</w:t>
      </w:r>
    </w:p>
    <w:p>
      <w:pPr>
        <w:numPr>
          <w:ilvl w:val="5"/>
          <w:numId w:val="900"/>
        </w:numPr>
        <w:spacing w:before="0" w:after="0"/>
      </w:pPr>
      <w:r>
        <w:t>Secondary Structure</w:t>
      </w:r>
    </w:p>
    <w:p>
      <w:pPr>
        <w:numPr>
          <w:ilvl w:val="5"/>
          <w:numId w:val="900"/>
        </w:numPr>
        <w:spacing w:before="0" w:after="0"/>
      </w:pPr>
      <w:r>
        <w:t>Tertiary Structure</w:t>
      </w:r>
    </w:p>
    <w:p>
      <w:pPr>
        <w:numPr>
          <w:ilvl w:val="5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4"/>
          <w:numId w:val="900"/>
        </w:numPr>
        <w:spacing w:before="0" w:after="0"/>
      </w:pPr>
      <w:r>
        <w:t>Nucleotides</w:t>
      </w:r>
    </w:p>
    <w:p>
      <w:pPr>
        <w:numPr>
          <w:ilvl w:val="5"/>
          <w:numId w:val="900"/>
        </w:numPr>
        <w:spacing w:before="0" w:after="0"/>
      </w:pPr>
      <w:r>
        <w:t>Purines</w:t>
      </w:r>
    </w:p>
    <w:p>
      <w:pPr>
        <w:numPr>
          <w:ilvl w:val="5"/>
          <w:numId w:val="900"/>
        </w:numPr>
        <w:spacing w:before="0" w:after="0"/>
      </w:pPr>
      <w:r>
        <w:t>Pyrimidines</w:t>
      </w:r>
    </w:p>
    <w:p>
      <w:pPr>
        <w:numPr>
          <w:ilvl w:val="5"/>
          <w:numId w:val="900"/>
        </w:numPr>
        <w:spacing w:before="0" w:after="0"/>
      </w:pPr>
      <w:r>
        <w:t>Phosphate Groups</w:t>
      </w:r>
    </w:p>
    <w:p>
      <w:pPr>
        <w:numPr>
          <w:ilvl w:val="4"/>
          <w:numId w:val="900"/>
        </w:numPr>
        <w:spacing w:before="0" w:after="0"/>
      </w:pPr>
      <w:r>
        <w:t>DNA Structure</w:t>
      </w:r>
    </w:p>
    <w:p>
      <w:pPr>
        <w:numPr>
          <w:ilvl w:val="4"/>
          <w:numId w:val="900"/>
        </w:numPr>
        <w:spacing w:before="0" w:after="0"/>
      </w:pPr>
      <w:r>
        <w:t>RNA Structure</w:t>
      </w:r>
    </w:p>
    <w:p>
      <w:pPr>
        <w:numPr>
          <w:ilvl w:val="1"/>
          <w:numId w:val="900"/>
        </w:numPr>
        <w:spacing w:before="0" w:after="0"/>
      </w:pPr>
      <w:r>
        <w:t>Biochemistry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3"/>
          <w:numId w:val="900"/>
        </w:numPr>
        <w:spacing w:before="0" w:after="0"/>
      </w:pPr>
      <w:r>
        <w:t>Enzyme Structure and Function</w:t>
      </w:r>
    </w:p>
    <w:p>
      <w:pPr>
        <w:numPr>
          <w:ilvl w:val="4"/>
          <w:numId w:val="900"/>
        </w:numPr>
        <w:spacing w:before="0" w:after="0"/>
      </w:pPr>
      <w:r>
        <w:t>Active Site</w:t>
      </w:r>
    </w:p>
    <w:p>
      <w:pPr>
        <w:numPr>
          <w:ilvl w:val="4"/>
          <w:numId w:val="900"/>
        </w:numPr>
        <w:spacing w:before="0" w:after="0"/>
      </w:pPr>
      <w:r>
        <w:t>Cofactors and Coenzymes</w:t>
      </w:r>
    </w:p>
    <w:p>
      <w:pPr>
        <w:numPr>
          <w:ilvl w:val="4"/>
          <w:numId w:val="900"/>
        </w:numPr>
        <w:spacing w:before="0" w:after="0"/>
      </w:pPr>
      <w:r>
        <w:t>Enzyme Classification</w:t>
      </w:r>
    </w:p>
    <w:p>
      <w:pPr>
        <w:numPr>
          <w:ilvl w:val="3"/>
          <w:numId w:val="900"/>
        </w:numPr>
        <w:spacing w:before="0" w:after="0"/>
      </w:pPr>
      <w:r>
        <w:t>Michaelis-Menten Kinetics</w:t>
      </w:r>
    </w:p>
    <w:p>
      <w:pPr>
        <w:numPr>
          <w:ilvl w:val="4"/>
          <w:numId w:val="900"/>
        </w:numPr>
        <w:spacing w:before="0" w:after="0"/>
      </w:pPr>
      <w:r>
        <w:t>Km and Vmax</w:t>
      </w:r>
    </w:p>
    <w:p>
      <w:pPr>
        <w:numPr>
          <w:ilvl w:val="4"/>
          <w:numId w:val="900"/>
        </w:numPr>
        <w:spacing w:before="0" w:after="0"/>
      </w:pPr>
      <w:r>
        <w:t>Lineweaver-Burk Plot</w:t>
      </w:r>
    </w:p>
    <w:p>
      <w:pPr>
        <w:numPr>
          <w:ilvl w:val="4"/>
          <w:numId w:val="900"/>
        </w:numPr>
        <w:spacing w:before="0" w:after="0"/>
      </w:pPr>
      <w:r>
        <w:t>Enzyme Efficiency</w:t>
      </w:r>
    </w:p>
    <w:p>
      <w:pPr>
        <w:numPr>
          <w:ilvl w:val="3"/>
          <w:numId w:val="900"/>
        </w:numPr>
        <w:spacing w:before="0" w:after="0"/>
      </w:pPr>
      <w:r>
        <w:t>Enzyme Inhibition</w:t>
      </w:r>
    </w:p>
    <w:p>
      <w:pPr>
        <w:numPr>
          <w:ilvl w:val="4"/>
          <w:numId w:val="900"/>
        </w:numPr>
        <w:spacing w:before="0" w:after="0"/>
      </w:pPr>
      <w:r>
        <w:t>Competitive Inhibition</w:t>
      </w:r>
    </w:p>
    <w:p>
      <w:pPr>
        <w:numPr>
          <w:ilvl w:val="4"/>
          <w:numId w:val="900"/>
        </w:numPr>
        <w:spacing w:before="0" w:after="0"/>
      </w:pPr>
      <w:r>
        <w:t>Non-competitive Inhibition</w:t>
      </w:r>
    </w:p>
    <w:p>
      <w:pPr>
        <w:numPr>
          <w:ilvl w:val="4"/>
          <w:numId w:val="900"/>
        </w:numPr>
        <w:spacing w:before="0" w:after="0"/>
      </w:pPr>
      <w:r>
        <w:t>Uncompetitive Inhibition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4"/>
          <w:numId w:val="900"/>
        </w:numPr>
        <w:spacing w:before="0" w:after="0"/>
      </w:pPr>
      <w:r>
        <w:t>Positive Regulation</w:t>
      </w:r>
    </w:p>
    <w:p>
      <w:pPr>
        <w:numPr>
          <w:ilvl w:val="4"/>
          <w:numId w:val="900"/>
        </w:numPr>
        <w:spacing w:before="0" w:after="0"/>
      </w:pPr>
      <w:r>
        <w:t>Negative Regulation</w:t>
      </w:r>
    </w:p>
    <w:p>
      <w:pPr>
        <w:numPr>
          <w:ilvl w:val="4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3"/>
          <w:numId w:val="900"/>
        </w:numPr>
        <w:spacing w:before="0" w:after="0"/>
      </w:pPr>
      <w:r>
        <w:t>Glycolysis</w:t>
      </w:r>
    </w:p>
    <w:p>
      <w:pPr>
        <w:numPr>
          <w:ilvl w:val="4"/>
          <w:numId w:val="900"/>
        </w:numPr>
        <w:spacing w:before="0" w:after="0"/>
      </w:pPr>
      <w:r>
        <w:t>Glucose Phosphorylation</w:t>
      </w:r>
    </w:p>
    <w:p>
      <w:pPr>
        <w:numPr>
          <w:ilvl w:val="4"/>
          <w:numId w:val="900"/>
        </w:numPr>
        <w:spacing w:before="0" w:after="0"/>
      </w:pPr>
      <w:r>
        <w:t>Pyruvate Formation</w:t>
      </w:r>
    </w:p>
    <w:p>
      <w:pPr>
        <w:numPr>
          <w:ilvl w:val="4"/>
          <w:numId w:val="900"/>
        </w:numPr>
        <w:spacing w:before="0" w:after="0"/>
      </w:pPr>
      <w:r>
        <w:t>ATP Generation</w:t>
      </w:r>
    </w:p>
    <w:p>
      <w:pPr>
        <w:numPr>
          <w:ilvl w:val="3"/>
          <w:numId w:val="900"/>
        </w:numPr>
        <w:spacing w:before="0" w:after="0"/>
      </w:pPr>
      <w:r>
        <w:t>Citric Acid Cycle</w:t>
      </w:r>
    </w:p>
    <w:p>
      <w:pPr>
        <w:numPr>
          <w:ilvl w:val="4"/>
          <w:numId w:val="900"/>
        </w:numPr>
        <w:spacing w:before="0" w:after="0"/>
      </w:pPr>
      <w:r>
        <w:t>Acetyl-CoA Entry</w:t>
      </w:r>
    </w:p>
    <w:p>
      <w:pPr>
        <w:numPr>
          <w:ilvl w:val="4"/>
          <w:numId w:val="900"/>
        </w:numPr>
        <w:spacing w:before="0" w:after="0"/>
      </w:pPr>
      <w:r>
        <w:t>NADH and FADH2 Production</w:t>
      </w:r>
    </w:p>
    <w:p>
      <w:pPr>
        <w:numPr>
          <w:ilvl w:val="4"/>
          <w:numId w:val="900"/>
        </w:numPr>
        <w:spacing w:before="0" w:after="0"/>
      </w:pPr>
      <w:r>
        <w:t>CO2 Release</w:t>
      </w:r>
    </w:p>
    <w:p>
      <w:pPr>
        <w:numPr>
          <w:ilvl w:val="3"/>
          <w:numId w:val="900"/>
        </w:numPr>
        <w:spacing w:before="0" w:after="0"/>
      </w:pPr>
      <w:r>
        <w:t>Oxidative Phosphorylation</w:t>
      </w:r>
    </w:p>
    <w:p>
      <w:pPr>
        <w:numPr>
          <w:ilvl w:val="4"/>
          <w:numId w:val="900"/>
        </w:numPr>
        <w:spacing w:before="0" w:after="0"/>
      </w:pPr>
      <w:r>
        <w:t>Electron Transport Chain</w:t>
      </w:r>
    </w:p>
    <w:p>
      <w:pPr>
        <w:numPr>
          <w:ilvl w:val="4"/>
          <w:numId w:val="900"/>
        </w:numPr>
        <w:spacing w:before="0" w:after="0"/>
      </w:pPr>
      <w:r>
        <w:t>ATP Synthase</w:t>
      </w:r>
    </w:p>
    <w:p>
      <w:pPr>
        <w:numPr>
          <w:ilvl w:val="4"/>
          <w:numId w:val="900"/>
        </w:numPr>
        <w:spacing w:before="0" w:after="0"/>
      </w:pPr>
      <w:r>
        <w:t>Chemiosmotic Theory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4"/>
          <w:numId w:val="900"/>
        </w:numPr>
        <w:spacing w:before="0" w:after="0"/>
      </w:pPr>
      <w:r>
        <w:t>Light Reactions</w:t>
      </w:r>
    </w:p>
    <w:p>
      <w:pPr>
        <w:numPr>
          <w:ilvl w:val="4"/>
          <w:numId w:val="900"/>
        </w:numPr>
        <w:spacing w:before="0" w:after="0"/>
      </w:pPr>
      <w:r>
        <w:t>Calvin Cycle</w:t>
      </w:r>
    </w:p>
    <w:p>
      <w:pPr>
        <w:numPr>
          <w:ilvl w:val="4"/>
          <w:numId w:val="900"/>
        </w:numPr>
        <w:spacing w:before="0" w:after="0"/>
      </w:pPr>
      <w:r>
        <w:t>Chloroplast Structure</w:t>
      </w:r>
    </w:p>
    <w:p>
      <w:pPr>
        <w:numPr>
          <w:ilvl w:val="3"/>
          <w:numId w:val="900"/>
        </w:numPr>
        <w:spacing w:before="0" w:after="0"/>
      </w:pPr>
      <w:r>
        <w:t>Metabolic Regulation</w:t>
      </w:r>
    </w:p>
    <w:p>
      <w:pPr>
        <w:numPr>
          <w:ilvl w:val="4"/>
          <w:numId w:val="900"/>
        </w:numPr>
        <w:spacing w:before="0" w:after="0"/>
      </w:pPr>
      <w:r>
        <w:t>Anabolic Pathways</w:t>
      </w:r>
    </w:p>
    <w:p>
      <w:pPr>
        <w:numPr>
          <w:ilvl w:val="4"/>
          <w:numId w:val="900"/>
        </w:numPr>
        <w:spacing w:before="0" w:after="0"/>
      </w:pPr>
      <w:r>
        <w:t>Catabolic Pathways</w:t>
      </w:r>
    </w:p>
    <w:p>
      <w:pPr>
        <w:numPr>
          <w:ilvl w:val="4"/>
          <w:numId w:val="900"/>
        </w:numPr>
        <w:spacing w:before="0" w:after="0"/>
      </w:pPr>
      <w:r>
        <w:t>Metabolic Control</w:t>
      </w:r>
    </w:p>
    <w:p>
      <w:pPr>
        <w:numPr>
          <w:ilvl w:val="0"/>
          <w:numId w:val="900"/>
        </w:numPr>
        <w:spacing w:before="0" w:after="0"/>
      </w:pPr>
      <w:r>
        <w:t>Foundational Physics and Engineering Mechanics</w:t>
      </w:r>
    </w:p>
    <w:p>
      <w:pPr>
        <w:numPr>
          <w:ilvl w:val="1"/>
          <w:numId w:val="900"/>
        </w:numPr>
        <w:spacing w:before="0" w:after="0"/>
      </w:pPr>
      <w:r>
        <w:t>Classical Mechanics</w:t>
      </w:r>
    </w:p>
    <w:p>
      <w:pPr>
        <w:numPr>
          <w:ilvl w:val="2"/>
          <w:numId w:val="900"/>
        </w:numPr>
        <w:spacing w:before="0" w:after="0"/>
      </w:pPr>
      <w:r>
        <w:t>Statics</w:t>
      </w:r>
    </w:p>
    <w:p>
      <w:pPr>
        <w:numPr>
          <w:ilvl w:val="3"/>
          <w:numId w:val="900"/>
        </w:numPr>
        <w:spacing w:before="0" w:after="0"/>
      </w:pPr>
      <w:r>
        <w:t>Forces and Equilibrium</w:t>
      </w:r>
    </w:p>
    <w:p>
      <w:pPr>
        <w:numPr>
          <w:ilvl w:val="4"/>
          <w:numId w:val="900"/>
        </w:numPr>
        <w:spacing w:before="0" w:after="0"/>
      </w:pPr>
      <w:r>
        <w:t>Force Vectors</w:t>
      </w:r>
    </w:p>
    <w:p>
      <w:pPr>
        <w:numPr>
          <w:ilvl w:val="4"/>
          <w:numId w:val="900"/>
        </w:numPr>
        <w:spacing w:before="0" w:after="0"/>
      </w:pPr>
      <w:r>
        <w:t>Moment and Torque</w:t>
      </w:r>
    </w:p>
    <w:p>
      <w:pPr>
        <w:numPr>
          <w:ilvl w:val="4"/>
          <w:numId w:val="900"/>
        </w:numPr>
        <w:spacing w:before="0" w:after="0"/>
      </w:pPr>
      <w:r>
        <w:t>Static Equilibrium Conditions</w:t>
      </w:r>
    </w:p>
    <w:p>
      <w:pPr>
        <w:numPr>
          <w:ilvl w:val="3"/>
          <w:numId w:val="900"/>
        </w:numPr>
        <w:spacing w:before="0" w:after="0"/>
      </w:pPr>
      <w:r>
        <w:t>Free-Body Diagrams</w:t>
      </w:r>
    </w:p>
    <w:p>
      <w:pPr>
        <w:numPr>
          <w:ilvl w:val="4"/>
          <w:numId w:val="900"/>
        </w:numPr>
        <w:spacing w:before="0" w:after="0"/>
      </w:pPr>
      <w:r>
        <w:t>Force Identification</w:t>
      </w:r>
    </w:p>
    <w:p>
      <w:pPr>
        <w:numPr>
          <w:ilvl w:val="4"/>
          <w:numId w:val="900"/>
        </w:numPr>
        <w:spacing w:before="0" w:after="0"/>
      </w:pPr>
      <w:r>
        <w:t>Diagram Construction</w:t>
      </w:r>
    </w:p>
    <w:p>
      <w:pPr>
        <w:numPr>
          <w:ilvl w:val="4"/>
          <w:numId w:val="900"/>
        </w:numPr>
        <w:spacing w:before="0" w:after="0"/>
      </w:pPr>
      <w:r>
        <w:t>Problem-Solving Methods</w:t>
      </w:r>
    </w:p>
    <w:p>
      <w:pPr>
        <w:numPr>
          <w:ilvl w:val="2"/>
          <w:numId w:val="900"/>
        </w:numPr>
        <w:spacing w:before="0" w:after="0"/>
      </w:pPr>
      <w:r>
        <w:t>Dynamics</w:t>
      </w:r>
    </w:p>
    <w:p>
      <w:pPr>
        <w:numPr>
          <w:ilvl w:val="3"/>
          <w:numId w:val="900"/>
        </w:numPr>
        <w:spacing w:before="0" w:after="0"/>
      </w:pPr>
      <w:r>
        <w:t>Newton's Laws of Motion</w:t>
      </w:r>
    </w:p>
    <w:p>
      <w:pPr>
        <w:numPr>
          <w:ilvl w:val="4"/>
          <w:numId w:val="900"/>
        </w:numPr>
        <w:spacing w:before="0" w:after="0"/>
      </w:pPr>
      <w:r>
        <w:t>First Law</w:t>
      </w:r>
    </w:p>
    <w:p>
      <w:pPr>
        <w:numPr>
          <w:ilvl w:val="4"/>
          <w:numId w:val="900"/>
        </w:numPr>
        <w:spacing w:before="0" w:after="0"/>
      </w:pPr>
      <w:r>
        <w:t>Second Law</w:t>
      </w:r>
    </w:p>
    <w:p>
      <w:pPr>
        <w:numPr>
          <w:ilvl w:val="4"/>
          <w:numId w:val="900"/>
        </w:numPr>
        <w:spacing w:before="0" w:after="0"/>
      </w:pPr>
      <w:r>
        <w:t>Third Law</w:t>
      </w:r>
    </w:p>
    <w:p>
      <w:pPr>
        <w:numPr>
          <w:ilvl w:val="3"/>
          <w:numId w:val="900"/>
        </w:numPr>
        <w:spacing w:before="0" w:after="0"/>
      </w:pPr>
      <w:r>
        <w:t>Work, Energy, and Power</w:t>
      </w:r>
    </w:p>
    <w:p>
      <w:pPr>
        <w:numPr>
          <w:ilvl w:val="4"/>
          <w:numId w:val="900"/>
        </w:numPr>
        <w:spacing w:before="0" w:after="0"/>
      </w:pPr>
      <w:r>
        <w:t>Work-Energy Theorem</w:t>
      </w:r>
    </w:p>
    <w:p>
      <w:pPr>
        <w:numPr>
          <w:ilvl w:val="4"/>
          <w:numId w:val="900"/>
        </w:numPr>
        <w:spacing w:before="0" w:after="0"/>
      </w:pPr>
      <w:r>
        <w:t>Kinetic Energy</w:t>
      </w:r>
    </w:p>
    <w:p>
      <w:pPr>
        <w:numPr>
          <w:ilvl w:val="4"/>
          <w:numId w:val="900"/>
        </w:numPr>
        <w:spacing w:before="0" w:after="0"/>
      </w:pPr>
      <w:r>
        <w:t>Potential Energy</w:t>
      </w:r>
    </w:p>
    <w:p>
      <w:pPr>
        <w:numPr>
          <w:ilvl w:val="4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Momentum and Impulse</w:t>
      </w:r>
    </w:p>
    <w:p>
      <w:pPr>
        <w:numPr>
          <w:ilvl w:val="4"/>
          <w:numId w:val="900"/>
        </w:numPr>
        <w:spacing w:before="0" w:after="0"/>
      </w:pPr>
      <w:r>
        <w:t>Linear Momentum</w:t>
      </w:r>
    </w:p>
    <w:p>
      <w:pPr>
        <w:numPr>
          <w:ilvl w:val="4"/>
          <w:numId w:val="900"/>
        </w:numPr>
        <w:spacing w:before="0" w:after="0"/>
      </w:pPr>
      <w:r>
        <w:t>Conservation of Momentum</w:t>
      </w:r>
    </w:p>
    <w:p>
      <w:pPr>
        <w:numPr>
          <w:ilvl w:val="4"/>
          <w:numId w:val="900"/>
        </w:numPr>
        <w:spacing w:before="0" w:after="0"/>
      </w:pPr>
      <w:r>
        <w:t>Impulse-Momentum Theorem</w:t>
      </w:r>
    </w:p>
    <w:p>
      <w:pPr>
        <w:numPr>
          <w:ilvl w:val="1"/>
          <w:numId w:val="900"/>
        </w:numPr>
        <w:spacing w:before="0" w:after="0"/>
      </w:pPr>
      <w:r>
        <w:t>Electricity and Magnetism</w:t>
      </w:r>
    </w:p>
    <w:p>
      <w:pPr>
        <w:numPr>
          <w:ilvl w:val="2"/>
          <w:numId w:val="900"/>
        </w:numPr>
        <w:spacing w:before="0" w:after="0"/>
      </w:pPr>
      <w:r>
        <w:t>Electric Charge and Coulomb's Law</w:t>
      </w:r>
    </w:p>
    <w:p>
      <w:pPr>
        <w:numPr>
          <w:ilvl w:val="3"/>
          <w:numId w:val="900"/>
        </w:numPr>
        <w:spacing w:before="0" w:after="0"/>
      </w:pPr>
      <w:r>
        <w:t>Electric Charge Properties</w:t>
      </w:r>
    </w:p>
    <w:p>
      <w:pPr>
        <w:numPr>
          <w:ilvl w:val="3"/>
          <w:numId w:val="900"/>
        </w:numPr>
        <w:spacing w:before="0" w:after="0"/>
      </w:pPr>
      <w:r>
        <w:t>Force Between Charges</w:t>
      </w:r>
    </w:p>
    <w:p>
      <w:pPr>
        <w:numPr>
          <w:ilvl w:val="3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Electric Fields and Potentials</w:t>
      </w:r>
    </w:p>
    <w:p>
      <w:pPr>
        <w:numPr>
          <w:ilvl w:val="3"/>
          <w:numId w:val="900"/>
        </w:numPr>
        <w:spacing w:before="0" w:after="0"/>
      </w:pPr>
      <w:r>
        <w:t>Electric Field Definition</w:t>
      </w:r>
    </w:p>
    <w:p>
      <w:pPr>
        <w:numPr>
          <w:ilvl w:val="3"/>
          <w:numId w:val="900"/>
        </w:numPr>
        <w:spacing w:before="0" w:after="0"/>
      </w:pPr>
      <w:r>
        <w:t>Electric Potential</w:t>
      </w:r>
    </w:p>
    <w:p>
      <w:pPr>
        <w:numPr>
          <w:ilvl w:val="3"/>
          <w:numId w:val="900"/>
        </w:numPr>
        <w:spacing w:before="0" w:after="0"/>
      </w:pPr>
      <w:r>
        <w:t>Equipotential Surfaces</w:t>
      </w:r>
    </w:p>
    <w:p>
      <w:pPr>
        <w:numPr>
          <w:ilvl w:val="2"/>
          <w:numId w:val="900"/>
        </w:numPr>
        <w:spacing w:before="0" w:after="0"/>
      </w:pPr>
      <w:r>
        <w:t>Electric Circuits</w:t>
      </w:r>
    </w:p>
    <w:p>
      <w:pPr>
        <w:numPr>
          <w:ilvl w:val="3"/>
          <w:numId w:val="900"/>
        </w:numPr>
        <w:spacing w:before="0" w:after="0"/>
      </w:pPr>
      <w:r>
        <w:t>Ohm's Law</w:t>
      </w:r>
    </w:p>
    <w:p>
      <w:pPr>
        <w:numPr>
          <w:ilvl w:val="3"/>
          <w:numId w:val="900"/>
        </w:numPr>
        <w:spacing w:before="0" w:after="0"/>
      </w:pPr>
      <w:r>
        <w:t>Series Circuits</w:t>
      </w:r>
    </w:p>
    <w:p>
      <w:pPr>
        <w:numPr>
          <w:ilvl w:val="3"/>
          <w:numId w:val="900"/>
        </w:numPr>
        <w:spacing w:before="0" w:after="0"/>
      </w:pPr>
      <w:r>
        <w:t>Parallel Circuits</w:t>
      </w:r>
    </w:p>
    <w:p>
      <w:pPr>
        <w:numPr>
          <w:ilvl w:val="3"/>
          <w:numId w:val="900"/>
        </w:numPr>
        <w:spacing w:before="0" w:after="0"/>
      </w:pPr>
      <w:r>
        <w:t>Kirchhoff's Laws</w:t>
      </w:r>
    </w:p>
    <w:p>
      <w:pPr>
        <w:numPr>
          <w:ilvl w:val="2"/>
          <w:numId w:val="900"/>
        </w:numPr>
        <w:spacing w:before="0" w:after="0"/>
      </w:pPr>
      <w:r>
        <w:t>Magnetism and Electromagnetic Induction</w:t>
      </w:r>
    </w:p>
    <w:p>
      <w:pPr>
        <w:numPr>
          <w:ilvl w:val="3"/>
          <w:numId w:val="900"/>
        </w:numPr>
        <w:spacing w:before="0" w:after="0"/>
      </w:pPr>
      <w:r>
        <w:t>Magnetic Fields</w:t>
      </w:r>
    </w:p>
    <w:p>
      <w:pPr>
        <w:numPr>
          <w:ilvl w:val="3"/>
          <w:numId w:val="900"/>
        </w:numPr>
        <w:spacing w:before="0" w:after="0"/>
      </w:pPr>
      <w:r>
        <w:t>Faraday's Law</w:t>
      </w:r>
    </w:p>
    <w:p>
      <w:pPr>
        <w:numPr>
          <w:ilvl w:val="3"/>
          <w:numId w:val="900"/>
        </w:numPr>
        <w:spacing w:before="0" w:after="0"/>
      </w:pPr>
      <w:r>
        <w:t>Lenz's Law</w:t>
      </w:r>
    </w:p>
    <w:p>
      <w:pPr>
        <w:numPr>
          <w:ilvl w:val="3"/>
          <w:numId w:val="900"/>
        </w:numPr>
        <w:spacing w:before="0" w:after="0"/>
      </w:pPr>
      <w:r>
        <w:t>Electromagnetic Applications</w:t>
      </w:r>
    </w:p>
    <w:p>
      <w:pPr>
        <w:numPr>
          <w:ilvl w:val="1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Laws of Thermodynamics</w:t>
      </w:r>
    </w:p>
    <w:p>
      <w:pPr>
        <w:numPr>
          <w:ilvl w:val="3"/>
          <w:numId w:val="900"/>
        </w:numPr>
        <w:spacing w:before="0" w:after="0"/>
      </w:pPr>
      <w:r>
        <w:t>Zeroth Law</w:t>
      </w:r>
    </w:p>
    <w:p>
      <w:pPr>
        <w:numPr>
          <w:ilvl w:val="3"/>
          <w:numId w:val="900"/>
        </w:numPr>
        <w:spacing w:before="0" w:after="0"/>
      </w:pPr>
      <w:r>
        <w:t>First Law</w:t>
      </w:r>
    </w:p>
    <w:p>
      <w:pPr>
        <w:numPr>
          <w:ilvl w:val="3"/>
          <w:numId w:val="900"/>
        </w:numPr>
        <w:spacing w:before="0" w:after="0"/>
      </w:pPr>
      <w:r>
        <w:t>Second Law</w:t>
      </w:r>
    </w:p>
    <w:p>
      <w:pPr>
        <w:numPr>
          <w:ilvl w:val="3"/>
          <w:numId w:val="900"/>
        </w:numPr>
        <w:spacing w:before="0" w:after="0"/>
      </w:pPr>
      <w:r>
        <w:t>Third Law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Internal Energy</w:t>
      </w:r>
    </w:p>
    <w:p>
      <w:pPr>
        <w:numPr>
          <w:ilvl w:val="3"/>
          <w:numId w:val="900"/>
        </w:numPr>
        <w:spacing w:before="0" w:after="0"/>
      </w:pPr>
      <w:r>
        <w:t>Enthalpy</w:t>
      </w:r>
    </w:p>
    <w:p>
      <w:pPr>
        <w:numPr>
          <w:ilvl w:val="3"/>
          <w:numId w:val="900"/>
        </w:numPr>
        <w:spacing w:before="0" w:after="0"/>
      </w:pPr>
      <w:r>
        <w:t>Work and Heat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3"/>
          <w:numId w:val="900"/>
        </w:numPr>
        <w:spacing w:before="0" w:after="0"/>
      </w:pPr>
      <w:r>
        <w:t>Conduction</w:t>
      </w:r>
    </w:p>
    <w:p>
      <w:pPr>
        <w:numPr>
          <w:ilvl w:val="4"/>
          <w:numId w:val="900"/>
        </w:numPr>
        <w:spacing w:before="0" w:after="0"/>
      </w:pPr>
      <w:r>
        <w:t>Fourier's Law</w:t>
      </w:r>
    </w:p>
    <w:p>
      <w:pPr>
        <w:numPr>
          <w:ilvl w:val="4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Convection</w:t>
      </w:r>
    </w:p>
    <w:p>
      <w:pPr>
        <w:numPr>
          <w:ilvl w:val="4"/>
          <w:numId w:val="900"/>
        </w:numPr>
        <w:spacing w:before="0" w:after="0"/>
      </w:pPr>
      <w:r>
        <w:t>Natural Convection</w:t>
      </w:r>
    </w:p>
    <w:p>
      <w:pPr>
        <w:numPr>
          <w:ilvl w:val="4"/>
          <w:numId w:val="900"/>
        </w:numPr>
        <w:spacing w:before="0" w:after="0"/>
      </w:pPr>
      <w:r>
        <w:t>Forced Convection</w:t>
      </w:r>
    </w:p>
    <w:p>
      <w:pPr>
        <w:numPr>
          <w:ilvl w:val="3"/>
          <w:numId w:val="900"/>
        </w:numPr>
        <w:spacing w:before="0" w:after="0"/>
      </w:pPr>
      <w:r>
        <w:t>Radiation</w:t>
      </w:r>
    </w:p>
    <w:p>
      <w:pPr>
        <w:numPr>
          <w:ilvl w:val="4"/>
          <w:numId w:val="900"/>
        </w:numPr>
        <w:spacing w:before="0" w:after="0"/>
      </w:pPr>
      <w:r>
        <w:t>Stefan-Boltzmann Law</w:t>
      </w:r>
    </w:p>
    <w:p>
      <w:pPr>
        <w:numPr>
          <w:ilvl w:val="4"/>
          <w:numId w:val="900"/>
        </w:numPr>
        <w:spacing w:before="0" w:after="0"/>
      </w:pPr>
      <w:r>
        <w:t>Emissivity</w:t>
      </w:r>
    </w:p>
    <w:p>
      <w:pPr>
        <w:numPr>
          <w:ilvl w:val="2"/>
          <w:numId w:val="900"/>
        </w:numPr>
        <w:spacing w:before="0" w:after="0"/>
      </w:pPr>
      <w:r>
        <w:t>Entropy and Free Energy</w:t>
      </w:r>
    </w:p>
    <w:p>
      <w:pPr>
        <w:numPr>
          <w:ilvl w:val="3"/>
          <w:numId w:val="900"/>
        </w:numPr>
        <w:spacing w:before="0" w:after="0"/>
      </w:pPr>
      <w:r>
        <w:t>Entropy Definition</w:t>
      </w:r>
    </w:p>
    <w:p>
      <w:pPr>
        <w:numPr>
          <w:ilvl w:val="3"/>
          <w:numId w:val="900"/>
        </w:numPr>
        <w:spacing w:before="0" w:after="0"/>
      </w:pPr>
      <w:r>
        <w:t>Gibbs Free Energy</w:t>
      </w:r>
    </w:p>
    <w:p>
      <w:pPr>
        <w:numPr>
          <w:ilvl w:val="3"/>
          <w:numId w:val="900"/>
        </w:numPr>
        <w:spacing w:before="0" w:after="0"/>
      </w:pPr>
      <w:r>
        <w:t>Spontaneous Processes</w:t>
      </w:r>
    </w:p>
    <w:p>
      <w:pPr>
        <w:numPr>
          <w:ilvl w:val="1"/>
          <w:numId w:val="900"/>
        </w:numPr>
        <w:spacing w:before="0" w:after="0"/>
      </w:pPr>
      <w:r>
        <w:t>Fluid Mechanics</w:t>
      </w:r>
    </w:p>
    <w:p>
      <w:pPr>
        <w:numPr>
          <w:ilvl w:val="2"/>
          <w:numId w:val="900"/>
        </w:numPr>
        <w:spacing w:before="0" w:after="0"/>
      </w:pPr>
      <w:r>
        <w:t>Properties of Fluids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Compressibility</w:t>
      </w:r>
    </w:p>
    <w:p>
      <w:pPr>
        <w:numPr>
          <w:ilvl w:val="3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Fluid Statics</w:t>
      </w:r>
    </w:p>
    <w:p>
      <w:pPr>
        <w:numPr>
          <w:ilvl w:val="3"/>
          <w:numId w:val="900"/>
        </w:numPr>
        <w:spacing w:before="0" w:after="0"/>
      </w:pPr>
      <w:r>
        <w:t>Hydrostatic Pressure</w:t>
      </w:r>
    </w:p>
    <w:p>
      <w:pPr>
        <w:numPr>
          <w:ilvl w:val="3"/>
          <w:numId w:val="900"/>
        </w:numPr>
        <w:spacing w:before="0" w:after="0"/>
      </w:pPr>
      <w:r>
        <w:t>Buoyancy</w:t>
      </w:r>
    </w:p>
    <w:p>
      <w:pPr>
        <w:numPr>
          <w:ilvl w:val="3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Fluid Dynamics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Bernoulli's Principle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3"/>
          <w:numId w:val="900"/>
        </w:numPr>
        <w:spacing w:before="0" w:after="0"/>
      </w:pPr>
      <w:r>
        <w:t>Laminar Flow</w:t>
      </w:r>
    </w:p>
    <w:p>
      <w:pPr>
        <w:numPr>
          <w:ilvl w:val="3"/>
          <w:numId w:val="900"/>
        </w:numPr>
        <w:spacing w:before="0" w:after="0"/>
      </w:pPr>
      <w:r>
        <w:t>Turbulent Flow</w:t>
      </w:r>
    </w:p>
    <w:p>
      <w:pPr>
        <w:numPr>
          <w:ilvl w:val="3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Viscous Flow</w:t>
      </w:r>
    </w:p>
    <w:p>
      <w:pPr>
        <w:numPr>
          <w:ilvl w:val="3"/>
          <w:numId w:val="900"/>
        </w:numPr>
        <w:spacing w:before="0" w:after="0"/>
      </w:pPr>
      <w:r>
        <w:t>Poiseuille's Law</w:t>
      </w:r>
    </w:p>
    <w:p>
      <w:pPr>
        <w:numPr>
          <w:ilvl w:val="3"/>
          <w:numId w:val="900"/>
        </w:numPr>
        <w:spacing w:before="0" w:after="0"/>
      </w:pPr>
      <w:r>
        <w:t>Flow in Tubes</w:t>
      </w:r>
    </w:p>
    <w:p>
      <w:pPr>
        <w:numPr>
          <w:ilvl w:val="3"/>
          <w:numId w:val="900"/>
        </w:numPr>
        <w:spacing w:before="0" w:after="0"/>
      </w:pPr>
      <w:r>
        <w:t>Drag Forces</w:t>
      </w:r>
    </w:p>
    <w:p>
      <w:pPr>
        <w:numPr>
          <w:ilvl w:val="1"/>
          <w:numId w:val="900"/>
        </w:numPr>
        <w:spacing w:before="0" w:after="0"/>
      </w:pPr>
      <w:r>
        <w:t>Mass and Energy Balances</w:t>
      </w:r>
    </w:p>
    <w:p>
      <w:pPr>
        <w:numPr>
          <w:ilvl w:val="2"/>
          <w:numId w:val="900"/>
        </w:numPr>
        <w:spacing w:before="0" w:after="0"/>
      </w:pPr>
      <w:r>
        <w:t>Conservation of Mass</w:t>
      </w:r>
    </w:p>
    <w:p>
      <w:pPr>
        <w:numPr>
          <w:ilvl w:val="3"/>
          <w:numId w:val="900"/>
        </w:numPr>
        <w:spacing w:before="0" w:after="0"/>
      </w:pPr>
      <w:r>
        <w:t>Mass Balance Equations</w:t>
      </w:r>
    </w:p>
    <w:p>
      <w:pPr>
        <w:numPr>
          <w:ilvl w:val="3"/>
          <w:numId w:val="900"/>
        </w:numPr>
        <w:spacing w:before="0" w:after="0"/>
      </w:pPr>
      <w:r>
        <w:t>Steady-State Systems</w:t>
      </w:r>
    </w:p>
    <w:p>
      <w:pPr>
        <w:numPr>
          <w:ilvl w:val="3"/>
          <w:numId w:val="900"/>
        </w:numPr>
        <w:spacing w:before="0" w:after="0"/>
      </w:pPr>
      <w:r>
        <w:t>Transient Systems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Energy Balance Equations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3"/>
          <w:numId w:val="900"/>
        </w:numPr>
        <w:spacing w:before="0" w:after="0"/>
      </w:pPr>
      <w:r>
        <w:t>System Boundaries</w:t>
      </w:r>
    </w:p>
    <w:p>
      <w:pPr>
        <w:numPr>
          <w:ilvl w:val="3"/>
          <w:numId w:val="900"/>
        </w:numPr>
        <w:spacing w:before="0" w:after="0"/>
      </w:pPr>
      <w:r>
        <w:t>Input and Output Streams</w:t>
      </w:r>
    </w:p>
    <w:p>
      <w:pPr>
        <w:numPr>
          <w:ilvl w:val="3"/>
          <w:numId w:val="900"/>
        </w:numPr>
        <w:spacing w:before="0" w:after="0"/>
      </w:pPr>
      <w:r>
        <w:t>Accumulation Terms</w:t>
      </w:r>
    </w:p>
    <w:p>
      <w:pPr>
        <w:numPr>
          <w:ilvl w:val="2"/>
          <w:numId w:val="900"/>
        </w:numPr>
        <w:spacing w:before="0" w:after="0"/>
      </w:pPr>
      <w:r>
        <w:t>Applications in Biological Systems</w:t>
      </w:r>
    </w:p>
    <w:p>
      <w:pPr>
        <w:numPr>
          <w:ilvl w:val="3"/>
          <w:numId w:val="900"/>
        </w:numPr>
        <w:spacing w:before="0" w:after="0"/>
      </w:pPr>
      <w:r>
        <w:t>Metabolic Balances</w:t>
      </w:r>
    </w:p>
    <w:p>
      <w:pPr>
        <w:numPr>
          <w:ilvl w:val="3"/>
          <w:numId w:val="900"/>
        </w:numPr>
        <w:spacing w:before="0" w:after="0"/>
      </w:pPr>
      <w:r>
        <w:t>Reactor Design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Foundational Mathematics</w:t>
      </w:r>
    </w:p>
    <w:p>
      <w:pPr>
        <w:numPr>
          <w:ilvl w:val="1"/>
          <w:numId w:val="900"/>
        </w:numPr>
        <w:spacing w:before="0" w:after="0"/>
      </w:pPr>
      <w:r>
        <w:t>Calculus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3"/>
          <w:numId w:val="900"/>
        </w:numPr>
        <w:spacing w:before="0" w:after="0"/>
      </w:pPr>
      <w:r>
        <w:t>Limit Definition</w:t>
      </w:r>
    </w:p>
    <w:p>
      <w:pPr>
        <w:numPr>
          <w:ilvl w:val="3"/>
          <w:numId w:val="900"/>
        </w:numPr>
        <w:spacing w:before="0" w:after="0"/>
      </w:pPr>
      <w:r>
        <w:t>Limit Laws</w:t>
      </w:r>
    </w:p>
    <w:p>
      <w:pPr>
        <w:numPr>
          <w:ilvl w:val="3"/>
          <w:numId w:val="900"/>
        </w:numPr>
        <w:spacing w:before="0" w:after="0"/>
      </w:pPr>
      <w:r>
        <w:t>Continuity Conditions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Derivative Definition</w:t>
      </w:r>
    </w:p>
    <w:p>
      <w:pPr>
        <w:numPr>
          <w:ilvl w:val="3"/>
          <w:numId w:val="900"/>
        </w:numPr>
        <w:spacing w:before="0" w:after="0"/>
      </w:pPr>
      <w:r>
        <w:t>Differentiation Rules</w:t>
      </w:r>
    </w:p>
    <w:p>
      <w:pPr>
        <w:numPr>
          <w:ilvl w:val="3"/>
          <w:numId w:val="900"/>
        </w:numPr>
        <w:spacing w:before="0" w:after="0"/>
      </w:pPr>
      <w:r>
        <w:t>Chain Rule</w:t>
      </w:r>
    </w:p>
    <w:p>
      <w:pPr>
        <w:numPr>
          <w:ilvl w:val="3"/>
          <w:numId w:val="900"/>
        </w:numPr>
        <w:spacing w:before="0" w:after="0"/>
      </w:pPr>
      <w:r>
        <w:t>Implicit Differentiation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Antiderivatives</w:t>
      </w:r>
    </w:p>
    <w:p>
      <w:pPr>
        <w:numPr>
          <w:ilvl w:val="3"/>
          <w:numId w:val="900"/>
        </w:numPr>
        <w:spacing w:before="0" w:after="0"/>
      </w:pPr>
      <w:r>
        <w:t>Definite Integrals</w:t>
      </w:r>
    </w:p>
    <w:p>
      <w:pPr>
        <w:numPr>
          <w:ilvl w:val="3"/>
          <w:numId w:val="900"/>
        </w:numPr>
        <w:spacing w:before="0" w:after="0"/>
      </w:pPr>
      <w:r>
        <w:t>Integration Techniques</w:t>
      </w:r>
    </w:p>
    <w:p>
      <w:pPr>
        <w:numPr>
          <w:ilvl w:val="2"/>
          <w:numId w:val="900"/>
        </w:numPr>
        <w:spacing w:before="0" w:after="0"/>
      </w:pPr>
      <w:r>
        <w:t>Applications in Rate Processes</w:t>
      </w:r>
    </w:p>
    <w:p>
      <w:pPr>
        <w:numPr>
          <w:ilvl w:val="3"/>
          <w:numId w:val="900"/>
        </w:numPr>
        <w:spacing w:before="0" w:after="0"/>
      </w:pPr>
      <w:r>
        <w:t>Rate of Change</w:t>
      </w:r>
    </w:p>
    <w:p>
      <w:pPr>
        <w:numPr>
          <w:ilvl w:val="3"/>
          <w:numId w:val="900"/>
        </w:numPr>
        <w:spacing w:before="0" w:after="0"/>
      </w:pPr>
      <w:r>
        <w:t>Optimization Problems</w:t>
      </w:r>
    </w:p>
    <w:p>
      <w:pPr>
        <w:numPr>
          <w:ilvl w:val="3"/>
          <w:numId w:val="900"/>
        </w:numPr>
        <w:spacing w:before="0" w:after="0"/>
      </w:pPr>
      <w:r>
        <w:t>Related Rates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First-Order Differential Equations</w:t>
      </w:r>
    </w:p>
    <w:p>
      <w:pPr>
        <w:numPr>
          <w:ilvl w:val="3"/>
          <w:numId w:val="900"/>
        </w:numPr>
        <w:spacing w:before="0" w:after="0"/>
      </w:pPr>
      <w:r>
        <w:t>Separable Equations</w:t>
      </w:r>
    </w:p>
    <w:p>
      <w:pPr>
        <w:numPr>
          <w:ilvl w:val="3"/>
          <w:numId w:val="900"/>
        </w:numPr>
        <w:spacing w:before="0" w:after="0"/>
      </w:pPr>
      <w:r>
        <w:t>Linear Equations</w:t>
      </w:r>
    </w:p>
    <w:p>
      <w:pPr>
        <w:numPr>
          <w:ilvl w:val="3"/>
          <w:numId w:val="900"/>
        </w:numPr>
        <w:spacing w:before="0" w:after="0"/>
      </w:pPr>
      <w:r>
        <w:t>Exact Equations</w:t>
      </w:r>
    </w:p>
    <w:p>
      <w:pPr>
        <w:numPr>
          <w:ilvl w:val="2"/>
          <w:numId w:val="900"/>
        </w:numPr>
        <w:spacing w:before="0" w:after="0"/>
      </w:pPr>
      <w:r>
        <w:t>Second-Order Differential Equations</w:t>
      </w:r>
    </w:p>
    <w:p>
      <w:pPr>
        <w:numPr>
          <w:ilvl w:val="3"/>
          <w:numId w:val="900"/>
        </w:numPr>
        <w:spacing w:before="0" w:after="0"/>
      </w:pPr>
      <w:r>
        <w:t>Homogeneous Equations</w:t>
      </w:r>
    </w:p>
    <w:p>
      <w:pPr>
        <w:numPr>
          <w:ilvl w:val="3"/>
          <w:numId w:val="900"/>
        </w:numPr>
        <w:spacing w:before="0" w:after="0"/>
      </w:pPr>
      <w:r>
        <w:t>Non-homogeneous Equations</w:t>
      </w:r>
    </w:p>
    <w:p>
      <w:pPr>
        <w:numPr>
          <w:ilvl w:val="3"/>
          <w:numId w:val="900"/>
        </w:numPr>
        <w:spacing w:before="0" w:after="0"/>
      </w:pPr>
      <w:r>
        <w:t>Characteristic Equations</w:t>
      </w:r>
    </w:p>
    <w:p>
      <w:pPr>
        <w:numPr>
          <w:ilvl w:val="2"/>
          <w:numId w:val="900"/>
        </w:numPr>
        <w:spacing w:before="0" w:after="0"/>
      </w:pPr>
      <w:r>
        <w:t>Systems of Differential Equations</w:t>
      </w:r>
    </w:p>
    <w:p>
      <w:pPr>
        <w:numPr>
          <w:ilvl w:val="3"/>
          <w:numId w:val="900"/>
        </w:numPr>
        <w:spacing w:before="0" w:after="0"/>
      </w:pPr>
      <w:r>
        <w:t>Linear Systems</w:t>
      </w:r>
    </w:p>
    <w:p>
      <w:pPr>
        <w:numPr>
          <w:ilvl w:val="3"/>
          <w:numId w:val="900"/>
        </w:numPr>
        <w:spacing w:before="0" w:after="0"/>
      </w:pPr>
      <w:r>
        <w:t>Phase Plane Analysis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Applications in Biological Modeling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Pharmacokinetics</w:t>
      </w:r>
    </w:p>
    <w:p>
      <w:pPr>
        <w:numPr>
          <w:ilvl w:val="3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Vectors and Matrices</w:t>
      </w:r>
    </w:p>
    <w:p>
      <w:pPr>
        <w:numPr>
          <w:ilvl w:val="3"/>
          <w:numId w:val="900"/>
        </w:numPr>
        <w:spacing w:before="0" w:after="0"/>
      </w:pPr>
      <w:r>
        <w:t>Vector Operations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Matrix Types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3"/>
          <w:numId w:val="900"/>
        </w:numPr>
        <w:spacing w:before="0" w:after="0"/>
      </w:pPr>
      <w:r>
        <w:t>Inverse and Transpose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Polynomial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2"/>
          <w:numId w:val="900"/>
        </w:numPr>
        <w:spacing w:before="0" w:after="0"/>
      </w:pPr>
      <w:r>
        <w:t>Linear Systems of Equations</w:t>
      </w:r>
    </w:p>
    <w:p>
      <w:pPr>
        <w:numPr>
          <w:ilvl w:val="3"/>
          <w:numId w:val="900"/>
        </w:numPr>
        <w:spacing w:before="0" w:after="0"/>
      </w:pPr>
      <w:r>
        <w:t>Gaussian Elimination</w:t>
      </w:r>
    </w:p>
    <w:p>
      <w:pPr>
        <w:numPr>
          <w:ilvl w:val="3"/>
          <w:numId w:val="900"/>
        </w:numPr>
        <w:spacing w:before="0" w:after="0"/>
      </w:pPr>
      <w:r>
        <w:t>Matrix Methods</w:t>
      </w:r>
    </w:p>
    <w:p>
      <w:pPr>
        <w:numPr>
          <w:ilvl w:val="3"/>
          <w:numId w:val="900"/>
        </w:numPr>
        <w:spacing w:before="0" w:after="0"/>
      </w:pPr>
      <w:r>
        <w:t>Solution Techniques</w:t>
      </w:r>
    </w:p>
    <w:p>
      <w:pPr>
        <w:numPr>
          <w:ilvl w:val="1"/>
          <w:numId w:val="900"/>
        </w:numPr>
        <w:spacing w:before="0" w:after="0"/>
      </w:pPr>
      <w:r>
        <w:t>Probability and Statistics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Measures of Variability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Test Statistics</w:t>
      </w:r>
    </w:p>
    <w:p>
      <w:pPr>
        <w:numPr>
          <w:ilvl w:val="3"/>
          <w:numId w:val="900"/>
        </w:numPr>
        <w:spacing w:before="0" w:after="0"/>
      </w:pPr>
      <w:r>
        <w:t>P-values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Regression and Correlation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Correlation Coefficients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Experimental Design and Data Analysis</w:t>
      </w:r>
    </w:p>
    <w:p>
      <w:pPr>
        <w:numPr>
          <w:ilvl w:val="3"/>
          <w:numId w:val="900"/>
        </w:numPr>
        <w:spacing w:before="0" w:after="0"/>
      </w:pPr>
      <w:r>
        <w:t>Design of Experiments</w:t>
      </w:r>
    </w:p>
    <w:p>
      <w:pPr>
        <w:numPr>
          <w:ilvl w:val="3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Statistical Software</w:t>
      </w:r>
    </w:p>
    <w:p>
      <w:pPr>
        <w:pStyle w:val="Heading1"/>
      </w:pPr>
      <w:r>
        <w:t>Core Bioengineering Principles</w:t>
      </w:r>
    </w:p>
    <w:p>
      <w:pPr>
        <w:numPr>
          <w:ilvl w:val="0"/>
          <w:numId w:val="900"/>
        </w:numPr>
        <w:spacing w:before="0" w:after="0"/>
      </w:pPr>
      <w:r>
        <w:t>Biomechanics</w:t>
      </w:r>
    </w:p>
    <w:p>
      <w:pPr>
        <w:numPr>
          <w:ilvl w:val="1"/>
          <w:numId w:val="900"/>
        </w:numPr>
        <w:spacing w:before="0" w:after="0"/>
      </w:pPr>
      <w:r>
        <w:t>Solid Biomechanics</w:t>
      </w:r>
    </w:p>
    <w:p>
      <w:pPr>
        <w:numPr>
          <w:ilvl w:val="2"/>
          <w:numId w:val="900"/>
        </w:numPr>
        <w:spacing w:before="0" w:after="0"/>
      </w:pPr>
      <w:r>
        <w:t>Stress and Strain</w:t>
      </w:r>
    </w:p>
    <w:p>
      <w:pPr>
        <w:numPr>
          <w:ilvl w:val="3"/>
          <w:numId w:val="900"/>
        </w:numPr>
        <w:spacing w:before="0" w:after="0"/>
      </w:pPr>
      <w:r>
        <w:t>Normal Stress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3"/>
          <w:numId w:val="900"/>
        </w:numPr>
        <w:spacing w:before="0" w:after="0"/>
      </w:pPr>
      <w:r>
        <w:t>Strain Components</w:t>
      </w:r>
    </w:p>
    <w:p>
      <w:pPr>
        <w:numPr>
          <w:ilvl w:val="3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Constitutive Laws</w:t>
      </w:r>
    </w:p>
    <w:p>
      <w:pPr>
        <w:numPr>
          <w:ilvl w:val="3"/>
          <w:numId w:val="900"/>
        </w:numPr>
        <w:spacing w:before="0" w:after="0"/>
      </w:pPr>
      <w:r>
        <w:t>Hooke's Law</w:t>
      </w:r>
    </w:p>
    <w:p>
      <w:pPr>
        <w:numPr>
          <w:ilvl w:val="3"/>
          <w:numId w:val="900"/>
        </w:numPr>
        <w:spacing w:before="0" w:after="0"/>
      </w:pPr>
      <w:r>
        <w:t>Nonlinear Material Behavior</w:t>
      </w:r>
    </w:p>
    <w:p>
      <w:pPr>
        <w:numPr>
          <w:ilvl w:val="3"/>
          <w:numId w:val="900"/>
        </w:numPr>
        <w:spacing w:before="0" w:after="0"/>
      </w:pPr>
      <w:r>
        <w:t>Viscoelastic Models</w:t>
      </w:r>
    </w:p>
    <w:p>
      <w:pPr>
        <w:numPr>
          <w:ilvl w:val="3"/>
          <w:numId w:val="900"/>
        </w:numPr>
        <w:spacing w:before="0" w:after="0"/>
      </w:pPr>
      <w:r>
        <w:t>Hyperelastic Models</w:t>
      </w:r>
    </w:p>
    <w:p>
      <w:pPr>
        <w:numPr>
          <w:ilvl w:val="2"/>
          <w:numId w:val="900"/>
        </w:numPr>
        <w:spacing w:before="0" w:after="0"/>
      </w:pPr>
      <w:r>
        <w:t>Mechanical Properties of Tissues</w:t>
      </w:r>
    </w:p>
    <w:p>
      <w:pPr>
        <w:numPr>
          <w:ilvl w:val="3"/>
          <w:numId w:val="900"/>
        </w:numPr>
        <w:spacing w:before="0" w:after="0"/>
      </w:pPr>
      <w:r>
        <w:t>Elasticity</w:t>
      </w:r>
    </w:p>
    <w:p>
      <w:pPr>
        <w:numPr>
          <w:ilvl w:val="4"/>
          <w:numId w:val="900"/>
        </w:numPr>
        <w:spacing w:before="0" w:after="0"/>
      </w:pPr>
      <w:r>
        <w:t>Young's Modulus</w:t>
      </w:r>
    </w:p>
    <w:p>
      <w:pPr>
        <w:numPr>
          <w:ilvl w:val="4"/>
          <w:numId w:val="900"/>
        </w:numPr>
        <w:spacing w:before="0" w:after="0"/>
      </w:pPr>
      <w:r>
        <w:t>Poisson's Ratio</w:t>
      </w:r>
    </w:p>
    <w:p>
      <w:pPr>
        <w:numPr>
          <w:ilvl w:val="4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Viscoelasticity</w:t>
      </w:r>
    </w:p>
    <w:p>
      <w:pPr>
        <w:numPr>
          <w:ilvl w:val="4"/>
          <w:numId w:val="900"/>
        </w:numPr>
        <w:spacing w:before="0" w:after="0"/>
      </w:pPr>
      <w:r>
        <w:t>Creep</w:t>
      </w:r>
    </w:p>
    <w:p>
      <w:pPr>
        <w:numPr>
          <w:ilvl w:val="4"/>
          <w:numId w:val="900"/>
        </w:numPr>
        <w:spacing w:before="0" w:after="0"/>
      </w:pPr>
      <w:r>
        <w:t>Stress Relaxation</w:t>
      </w:r>
    </w:p>
    <w:p>
      <w:pPr>
        <w:numPr>
          <w:ilvl w:val="4"/>
          <w:numId w:val="900"/>
        </w:numPr>
        <w:spacing w:before="0" w:after="0"/>
      </w:pPr>
      <w:r>
        <w:t>Dynamic Properties</w:t>
      </w:r>
    </w:p>
    <w:p>
      <w:pPr>
        <w:numPr>
          <w:ilvl w:val="3"/>
          <w:numId w:val="900"/>
        </w:numPr>
        <w:spacing w:before="0" w:after="0"/>
      </w:pPr>
      <w:r>
        <w:t>Plasticity</w:t>
      </w:r>
    </w:p>
    <w:p>
      <w:pPr>
        <w:numPr>
          <w:ilvl w:val="4"/>
          <w:numId w:val="900"/>
        </w:numPr>
        <w:spacing w:before="0" w:after="0"/>
      </w:pPr>
      <w:r>
        <w:t>Yield Strength</w:t>
      </w:r>
    </w:p>
    <w:p>
      <w:pPr>
        <w:numPr>
          <w:ilvl w:val="4"/>
          <w:numId w:val="900"/>
        </w:numPr>
        <w:spacing w:before="0" w:after="0"/>
      </w:pPr>
      <w:r>
        <w:t>Ultimate Strength</w:t>
      </w:r>
    </w:p>
    <w:p>
      <w:pPr>
        <w:numPr>
          <w:ilvl w:val="4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Hard Tissues</w:t>
      </w:r>
    </w:p>
    <w:p>
      <w:pPr>
        <w:numPr>
          <w:ilvl w:val="3"/>
          <w:numId w:val="900"/>
        </w:numPr>
        <w:spacing w:before="0" w:after="0"/>
      </w:pPr>
      <w:r>
        <w:t>Bone Structure and Mechanics</w:t>
      </w:r>
    </w:p>
    <w:p>
      <w:pPr>
        <w:numPr>
          <w:ilvl w:val="4"/>
          <w:numId w:val="900"/>
        </w:numPr>
        <w:spacing w:before="0" w:after="0"/>
      </w:pPr>
      <w:r>
        <w:t>Cortical Bone</w:t>
      </w:r>
    </w:p>
    <w:p>
      <w:pPr>
        <w:numPr>
          <w:ilvl w:val="4"/>
          <w:numId w:val="900"/>
        </w:numPr>
        <w:spacing w:before="0" w:after="0"/>
      </w:pPr>
      <w:r>
        <w:t>Trabecular Bone</w:t>
      </w:r>
    </w:p>
    <w:p>
      <w:pPr>
        <w:numPr>
          <w:ilvl w:val="4"/>
          <w:numId w:val="900"/>
        </w:numPr>
        <w:spacing w:before="0" w:after="0"/>
      </w:pPr>
      <w:r>
        <w:t>Bone Remodeling</w:t>
      </w:r>
    </w:p>
    <w:p>
      <w:pPr>
        <w:numPr>
          <w:ilvl w:val="4"/>
          <w:numId w:val="900"/>
        </w:numPr>
        <w:spacing w:before="0" w:after="0"/>
      </w:pPr>
      <w:r>
        <w:t>Fracture Mechanics</w:t>
      </w:r>
    </w:p>
    <w:p>
      <w:pPr>
        <w:numPr>
          <w:ilvl w:val="3"/>
          <w:numId w:val="900"/>
        </w:numPr>
        <w:spacing w:before="0" w:after="0"/>
      </w:pPr>
      <w:r>
        <w:t>Teeth Structure and Mechanics</w:t>
      </w:r>
    </w:p>
    <w:p>
      <w:pPr>
        <w:numPr>
          <w:ilvl w:val="4"/>
          <w:numId w:val="900"/>
        </w:numPr>
        <w:spacing w:before="0" w:after="0"/>
      </w:pPr>
      <w:r>
        <w:t>Enamel Properties</w:t>
      </w:r>
    </w:p>
    <w:p>
      <w:pPr>
        <w:numPr>
          <w:ilvl w:val="4"/>
          <w:numId w:val="900"/>
        </w:numPr>
        <w:spacing w:before="0" w:after="0"/>
      </w:pPr>
      <w:r>
        <w:t>Dentin Properties</w:t>
      </w:r>
    </w:p>
    <w:p>
      <w:pPr>
        <w:numPr>
          <w:ilvl w:val="4"/>
          <w:numId w:val="900"/>
        </w:numPr>
        <w:spacing w:before="0" w:after="0"/>
      </w:pPr>
      <w:r>
        <w:t>Pulp Structure</w:t>
      </w:r>
    </w:p>
    <w:p>
      <w:pPr>
        <w:numPr>
          <w:ilvl w:val="2"/>
          <w:numId w:val="900"/>
        </w:numPr>
        <w:spacing w:before="0" w:after="0"/>
      </w:pPr>
      <w:r>
        <w:t>Soft Tissues</w:t>
      </w:r>
    </w:p>
    <w:p>
      <w:pPr>
        <w:numPr>
          <w:ilvl w:val="3"/>
          <w:numId w:val="900"/>
        </w:numPr>
        <w:spacing w:before="0" w:after="0"/>
      </w:pPr>
      <w:r>
        <w:t>Skin Mechanics</w:t>
      </w:r>
    </w:p>
    <w:p>
      <w:pPr>
        <w:numPr>
          <w:ilvl w:val="4"/>
          <w:numId w:val="900"/>
        </w:numPr>
        <w:spacing w:before="0" w:after="0"/>
      </w:pPr>
      <w:r>
        <w:t>Epidermis</w:t>
      </w:r>
    </w:p>
    <w:p>
      <w:pPr>
        <w:numPr>
          <w:ilvl w:val="4"/>
          <w:numId w:val="900"/>
        </w:numPr>
        <w:spacing w:before="0" w:after="0"/>
      </w:pPr>
      <w:r>
        <w:t>Dermis</w:t>
      </w:r>
    </w:p>
    <w:p>
      <w:pPr>
        <w:numPr>
          <w:ilvl w:val="4"/>
          <w:numId w:val="900"/>
        </w:numPr>
        <w:spacing w:before="0" w:after="0"/>
      </w:pPr>
      <w:r>
        <w:t>Mechanical Testing</w:t>
      </w:r>
    </w:p>
    <w:p>
      <w:pPr>
        <w:numPr>
          <w:ilvl w:val="3"/>
          <w:numId w:val="900"/>
        </w:numPr>
        <w:spacing w:before="0" w:after="0"/>
      </w:pPr>
      <w:r>
        <w:t>Muscle Mechanics</w:t>
      </w:r>
    </w:p>
    <w:p>
      <w:pPr>
        <w:numPr>
          <w:ilvl w:val="4"/>
          <w:numId w:val="900"/>
        </w:numPr>
        <w:spacing w:before="0" w:after="0"/>
      </w:pPr>
      <w:r>
        <w:t>Skeletal Muscle</w:t>
      </w:r>
    </w:p>
    <w:p>
      <w:pPr>
        <w:numPr>
          <w:ilvl w:val="4"/>
          <w:numId w:val="900"/>
        </w:numPr>
        <w:spacing w:before="0" w:after="0"/>
      </w:pPr>
      <w:r>
        <w:t>Cardiac Muscle</w:t>
      </w:r>
    </w:p>
    <w:p>
      <w:pPr>
        <w:numPr>
          <w:ilvl w:val="4"/>
          <w:numId w:val="900"/>
        </w:numPr>
        <w:spacing w:before="0" w:after="0"/>
      </w:pPr>
      <w:r>
        <w:t>Smooth Muscle</w:t>
      </w:r>
    </w:p>
    <w:p>
      <w:pPr>
        <w:numPr>
          <w:ilvl w:val="4"/>
          <w:numId w:val="900"/>
        </w:numPr>
        <w:spacing w:before="0" w:after="0"/>
      </w:pPr>
      <w:r>
        <w:t>Force-Length Relationships</w:t>
      </w:r>
    </w:p>
    <w:p>
      <w:pPr>
        <w:numPr>
          <w:ilvl w:val="3"/>
          <w:numId w:val="900"/>
        </w:numPr>
        <w:spacing w:before="0" w:after="0"/>
      </w:pPr>
      <w:r>
        <w:t>Cartilage Mechanics</w:t>
      </w:r>
    </w:p>
    <w:p>
      <w:pPr>
        <w:numPr>
          <w:ilvl w:val="4"/>
          <w:numId w:val="900"/>
        </w:numPr>
        <w:spacing w:before="0" w:after="0"/>
      </w:pPr>
      <w:r>
        <w:t>Articular Cartilage</w:t>
      </w:r>
    </w:p>
    <w:p>
      <w:pPr>
        <w:numPr>
          <w:ilvl w:val="4"/>
          <w:numId w:val="900"/>
        </w:numPr>
        <w:spacing w:before="0" w:after="0"/>
      </w:pPr>
      <w:r>
        <w:t>Fibrocartilage</w:t>
      </w:r>
    </w:p>
    <w:p>
      <w:pPr>
        <w:numPr>
          <w:ilvl w:val="4"/>
          <w:numId w:val="900"/>
        </w:numPr>
        <w:spacing w:before="0" w:after="0"/>
      </w:pPr>
      <w:r>
        <w:t>Elastic Cartilage</w:t>
      </w:r>
    </w:p>
    <w:p>
      <w:pPr>
        <w:numPr>
          <w:ilvl w:val="4"/>
          <w:numId w:val="900"/>
        </w:numPr>
        <w:spacing w:before="0" w:after="0"/>
      </w:pPr>
      <w:r>
        <w:t>Biphasic Theory</w:t>
      </w:r>
    </w:p>
    <w:p>
      <w:pPr>
        <w:numPr>
          <w:ilvl w:val="1"/>
          <w:numId w:val="900"/>
        </w:numPr>
        <w:spacing w:before="0" w:after="0"/>
      </w:pPr>
      <w:r>
        <w:t>Fluid Biomechanics</w:t>
      </w:r>
    </w:p>
    <w:p>
      <w:pPr>
        <w:numPr>
          <w:ilvl w:val="2"/>
          <w:numId w:val="900"/>
        </w:numPr>
        <w:spacing w:before="0" w:after="0"/>
      </w:pPr>
      <w:r>
        <w:t>Biofluid Dynamics</w:t>
      </w:r>
    </w:p>
    <w:p>
      <w:pPr>
        <w:numPr>
          <w:ilvl w:val="3"/>
          <w:numId w:val="900"/>
        </w:numPr>
        <w:spacing w:before="0" w:after="0"/>
      </w:pPr>
      <w:r>
        <w:t>Principles of Fluid Flow in the Body</w:t>
      </w:r>
    </w:p>
    <w:p>
      <w:pPr>
        <w:numPr>
          <w:ilvl w:val="4"/>
          <w:numId w:val="900"/>
        </w:numPr>
        <w:spacing w:before="0" w:after="0"/>
      </w:pPr>
      <w:r>
        <w:t>Conservation Laws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4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Hemodynamics</w:t>
      </w:r>
    </w:p>
    <w:p>
      <w:pPr>
        <w:numPr>
          <w:ilvl w:val="4"/>
          <w:numId w:val="900"/>
        </w:numPr>
        <w:spacing w:before="0" w:after="0"/>
      </w:pPr>
      <w:r>
        <w:t>Cardiac Output</w:t>
      </w:r>
    </w:p>
    <w:p>
      <w:pPr>
        <w:numPr>
          <w:ilvl w:val="4"/>
          <w:numId w:val="900"/>
        </w:numPr>
        <w:spacing w:before="0" w:after="0"/>
      </w:pPr>
      <w:r>
        <w:t>Vascular Resistance</w:t>
      </w:r>
    </w:p>
    <w:p>
      <w:pPr>
        <w:numPr>
          <w:ilvl w:val="4"/>
          <w:numId w:val="900"/>
        </w:numPr>
        <w:spacing w:before="0" w:after="0"/>
      </w:pPr>
      <w:r>
        <w:t>Blood Pressure</w:t>
      </w:r>
    </w:p>
    <w:p>
      <w:pPr>
        <w:numPr>
          <w:ilvl w:val="2"/>
          <w:numId w:val="900"/>
        </w:numPr>
        <w:spacing w:before="0" w:after="0"/>
      </w:pPr>
      <w:r>
        <w:t>Blood Flow and Rheology</w:t>
      </w:r>
    </w:p>
    <w:p>
      <w:pPr>
        <w:numPr>
          <w:ilvl w:val="3"/>
          <w:numId w:val="900"/>
        </w:numPr>
        <w:spacing w:before="0" w:after="0"/>
      </w:pPr>
      <w:r>
        <w:t>Blood Composition and Properties</w:t>
      </w:r>
    </w:p>
    <w:p>
      <w:pPr>
        <w:numPr>
          <w:ilvl w:val="4"/>
          <w:numId w:val="900"/>
        </w:numPr>
        <w:spacing w:before="0" w:after="0"/>
      </w:pPr>
      <w:r>
        <w:t>Plasma Properties</w:t>
      </w:r>
    </w:p>
    <w:p>
      <w:pPr>
        <w:numPr>
          <w:ilvl w:val="4"/>
          <w:numId w:val="900"/>
        </w:numPr>
        <w:spacing w:before="0" w:after="0"/>
      </w:pPr>
      <w:r>
        <w:t>Cellular Components</w:t>
      </w:r>
    </w:p>
    <w:p>
      <w:pPr>
        <w:numPr>
          <w:ilvl w:val="4"/>
          <w:numId w:val="900"/>
        </w:numPr>
        <w:spacing w:before="0" w:after="0"/>
      </w:pPr>
      <w:r>
        <w:t>Hematocrit Effects</w:t>
      </w:r>
    </w:p>
    <w:p>
      <w:pPr>
        <w:numPr>
          <w:ilvl w:val="3"/>
          <w:numId w:val="900"/>
        </w:numPr>
        <w:spacing w:before="0" w:after="0"/>
      </w:pPr>
      <w:r>
        <w:t>Non-Newtonian Flow</w:t>
      </w:r>
    </w:p>
    <w:p>
      <w:pPr>
        <w:numPr>
          <w:ilvl w:val="4"/>
          <w:numId w:val="900"/>
        </w:numPr>
        <w:spacing w:before="0" w:after="0"/>
      </w:pPr>
      <w:r>
        <w:t>Shear-Thinning Behavior</w:t>
      </w:r>
    </w:p>
    <w:p>
      <w:pPr>
        <w:numPr>
          <w:ilvl w:val="4"/>
          <w:numId w:val="900"/>
        </w:numPr>
        <w:spacing w:before="0" w:after="0"/>
      </w:pPr>
      <w:r>
        <w:t>Yield Stress</w:t>
      </w:r>
    </w:p>
    <w:p>
      <w:pPr>
        <w:numPr>
          <w:ilvl w:val="4"/>
          <w:numId w:val="900"/>
        </w:numPr>
        <w:spacing w:before="0" w:after="0"/>
      </w:pPr>
      <w:r>
        <w:t>Thixotropy</w:t>
      </w:r>
    </w:p>
    <w:p>
      <w:pPr>
        <w:numPr>
          <w:ilvl w:val="3"/>
          <w:numId w:val="900"/>
        </w:numPr>
        <w:spacing w:before="0" w:after="0"/>
      </w:pPr>
      <w:r>
        <w:t>Microcirculation</w:t>
      </w:r>
    </w:p>
    <w:p>
      <w:pPr>
        <w:numPr>
          <w:ilvl w:val="4"/>
          <w:numId w:val="900"/>
        </w:numPr>
        <w:spacing w:before="0" w:after="0"/>
      </w:pPr>
      <w:r>
        <w:t>Capillary Flow</w:t>
      </w:r>
    </w:p>
    <w:p>
      <w:pPr>
        <w:numPr>
          <w:ilvl w:val="4"/>
          <w:numId w:val="900"/>
        </w:numPr>
        <w:spacing w:before="0" w:after="0"/>
      </w:pPr>
      <w:r>
        <w:t>Cell Deformation</w:t>
      </w:r>
    </w:p>
    <w:p>
      <w:pPr>
        <w:numPr>
          <w:ilvl w:val="4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Airflow in Lungs</w:t>
      </w:r>
    </w:p>
    <w:p>
      <w:pPr>
        <w:numPr>
          <w:ilvl w:val="3"/>
          <w:numId w:val="900"/>
        </w:numPr>
        <w:spacing w:before="0" w:after="0"/>
      </w:pPr>
      <w:r>
        <w:t>Airway Structure</w:t>
      </w:r>
    </w:p>
    <w:p>
      <w:pPr>
        <w:numPr>
          <w:ilvl w:val="4"/>
          <w:numId w:val="900"/>
        </w:numPr>
        <w:spacing w:before="0" w:after="0"/>
      </w:pPr>
      <w:r>
        <w:t>Conducting Airways</w:t>
      </w:r>
    </w:p>
    <w:p>
      <w:pPr>
        <w:numPr>
          <w:ilvl w:val="4"/>
          <w:numId w:val="900"/>
        </w:numPr>
        <w:spacing w:before="0" w:after="0"/>
      </w:pPr>
      <w:r>
        <w:t>Respiratory Zone</w:t>
      </w:r>
    </w:p>
    <w:p>
      <w:pPr>
        <w:numPr>
          <w:ilvl w:val="4"/>
          <w:numId w:val="900"/>
        </w:numPr>
        <w:spacing w:before="0" w:after="0"/>
      </w:pPr>
      <w:r>
        <w:t>Branching Patterns</w:t>
      </w:r>
    </w:p>
    <w:p>
      <w:pPr>
        <w:numPr>
          <w:ilvl w:val="3"/>
          <w:numId w:val="900"/>
        </w:numPr>
        <w:spacing w:before="0" w:after="0"/>
      </w:pPr>
      <w:r>
        <w:t>Mechanics of Breathing</w:t>
      </w:r>
    </w:p>
    <w:p>
      <w:pPr>
        <w:numPr>
          <w:ilvl w:val="4"/>
          <w:numId w:val="900"/>
        </w:numPr>
        <w:spacing w:before="0" w:after="0"/>
      </w:pPr>
      <w:r>
        <w:t>Inspiration</w:t>
      </w:r>
    </w:p>
    <w:p>
      <w:pPr>
        <w:numPr>
          <w:ilvl w:val="4"/>
          <w:numId w:val="900"/>
        </w:numPr>
        <w:spacing w:before="0" w:after="0"/>
      </w:pPr>
      <w:r>
        <w:t>Expiration</w:t>
      </w:r>
    </w:p>
    <w:p>
      <w:pPr>
        <w:numPr>
          <w:ilvl w:val="4"/>
          <w:numId w:val="900"/>
        </w:numPr>
        <w:spacing w:before="0" w:after="0"/>
      </w:pPr>
      <w:r>
        <w:t>Respiratory Muscles</w:t>
      </w:r>
    </w:p>
    <w:p>
      <w:pPr>
        <w:numPr>
          <w:ilvl w:val="3"/>
          <w:numId w:val="900"/>
        </w:numPr>
        <w:spacing w:before="0" w:after="0"/>
      </w:pPr>
      <w:r>
        <w:t>Gas Transport and Exchange</w:t>
      </w:r>
    </w:p>
    <w:p>
      <w:pPr>
        <w:numPr>
          <w:ilvl w:val="4"/>
          <w:numId w:val="900"/>
        </w:numPr>
        <w:spacing w:before="0" w:after="0"/>
      </w:pPr>
      <w:r>
        <w:t>Diffusion</w:t>
      </w:r>
    </w:p>
    <w:p>
      <w:pPr>
        <w:numPr>
          <w:ilvl w:val="4"/>
          <w:numId w:val="900"/>
        </w:numPr>
        <w:spacing w:before="0" w:after="0"/>
      </w:pPr>
      <w:r>
        <w:t>Convection</w:t>
      </w:r>
    </w:p>
    <w:p>
      <w:pPr>
        <w:numPr>
          <w:ilvl w:val="4"/>
          <w:numId w:val="900"/>
        </w:numPr>
        <w:spacing w:before="0" w:after="0"/>
      </w:pPr>
      <w:r>
        <w:t>Ventilation-Perfusion Matching</w:t>
      </w:r>
    </w:p>
    <w:p>
      <w:pPr>
        <w:numPr>
          <w:ilvl w:val="1"/>
          <w:numId w:val="900"/>
        </w:numPr>
        <w:spacing w:before="0" w:after="0"/>
      </w:pPr>
      <w:r>
        <w:t>Cellular and Molecular Biomechanics</w:t>
      </w:r>
    </w:p>
    <w:p>
      <w:pPr>
        <w:numPr>
          <w:ilvl w:val="2"/>
          <w:numId w:val="900"/>
        </w:numPr>
        <w:spacing w:before="0" w:after="0"/>
      </w:pPr>
      <w:r>
        <w:t>Cytoskeletal Mechanics</w:t>
      </w:r>
    </w:p>
    <w:p>
      <w:pPr>
        <w:numPr>
          <w:ilvl w:val="3"/>
          <w:numId w:val="900"/>
        </w:numPr>
        <w:spacing w:before="0" w:after="0"/>
      </w:pPr>
      <w:r>
        <w:t>Actin Filaments</w:t>
      </w:r>
    </w:p>
    <w:p>
      <w:pPr>
        <w:numPr>
          <w:ilvl w:val="4"/>
          <w:numId w:val="900"/>
        </w:numPr>
        <w:spacing w:before="0" w:after="0"/>
      </w:pPr>
      <w:r>
        <w:t>Structure and Assembly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Motor Proteins</w:t>
      </w:r>
    </w:p>
    <w:p>
      <w:pPr>
        <w:numPr>
          <w:ilvl w:val="3"/>
          <w:numId w:val="900"/>
        </w:numPr>
        <w:spacing w:before="0" w:after="0"/>
      </w:pPr>
      <w:r>
        <w:t>Microtubules</w:t>
      </w:r>
    </w:p>
    <w:p>
      <w:pPr>
        <w:numPr>
          <w:ilvl w:val="4"/>
          <w:numId w:val="900"/>
        </w:numPr>
        <w:spacing w:before="0" w:after="0"/>
      </w:pPr>
      <w:r>
        <w:t>Structure and Dynamics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Intracellular Transport</w:t>
      </w:r>
    </w:p>
    <w:p>
      <w:pPr>
        <w:numPr>
          <w:ilvl w:val="3"/>
          <w:numId w:val="900"/>
        </w:numPr>
        <w:spacing w:before="0" w:after="0"/>
      </w:pPr>
      <w:r>
        <w:t>Intermediate Filaments</w:t>
      </w:r>
    </w:p>
    <w:p>
      <w:pPr>
        <w:numPr>
          <w:ilvl w:val="4"/>
          <w:numId w:val="900"/>
        </w:numPr>
        <w:spacing w:before="0" w:after="0"/>
      </w:pPr>
      <w:r>
        <w:t>Types and Distribution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Cellular Functions</w:t>
      </w:r>
    </w:p>
    <w:p>
      <w:pPr>
        <w:numPr>
          <w:ilvl w:val="2"/>
          <w:numId w:val="900"/>
        </w:numPr>
        <w:spacing w:before="0" w:after="0"/>
      </w:pPr>
      <w:r>
        <w:t>Cell Adhesion and Motility</w:t>
      </w:r>
    </w:p>
    <w:p>
      <w:pPr>
        <w:numPr>
          <w:ilvl w:val="3"/>
          <w:numId w:val="900"/>
        </w:numPr>
        <w:spacing w:before="0" w:after="0"/>
      </w:pPr>
      <w:r>
        <w:t>Cell-Cell Adhesion</w:t>
      </w:r>
    </w:p>
    <w:p>
      <w:pPr>
        <w:numPr>
          <w:ilvl w:val="4"/>
          <w:numId w:val="900"/>
        </w:numPr>
        <w:spacing w:before="0" w:after="0"/>
      </w:pPr>
      <w:r>
        <w:t>Adherens Junctions</w:t>
      </w:r>
    </w:p>
    <w:p>
      <w:pPr>
        <w:numPr>
          <w:ilvl w:val="4"/>
          <w:numId w:val="900"/>
        </w:numPr>
        <w:spacing w:before="0" w:after="0"/>
      </w:pPr>
      <w:r>
        <w:t>Tight Junctions</w:t>
      </w:r>
    </w:p>
    <w:p>
      <w:pPr>
        <w:numPr>
          <w:ilvl w:val="4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Cell-Extracellular Matrix Adhesion</w:t>
      </w:r>
    </w:p>
    <w:p>
      <w:pPr>
        <w:numPr>
          <w:ilvl w:val="4"/>
          <w:numId w:val="900"/>
        </w:numPr>
        <w:spacing w:before="0" w:after="0"/>
      </w:pPr>
      <w:r>
        <w:t>Integrins</w:t>
      </w:r>
    </w:p>
    <w:p>
      <w:pPr>
        <w:numPr>
          <w:ilvl w:val="4"/>
          <w:numId w:val="900"/>
        </w:numPr>
        <w:spacing w:before="0" w:after="0"/>
      </w:pPr>
      <w:r>
        <w:t>Focal Adhesions</w:t>
      </w:r>
    </w:p>
    <w:p>
      <w:pPr>
        <w:numPr>
          <w:ilvl w:val="4"/>
          <w:numId w:val="900"/>
        </w:numPr>
        <w:spacing w:before="0" w:after="0"/>
      </w:pPr>
      <w:r>
        <w:t>ECM Components</w:t>
      </w:r>
    </w:p>
    <w:p>
      <w:pPr>
        <w:numPr>
          <w:ilvl w:val="3"/>
          <w:numId w:val="900"/>
        </w:numPr>
        <w:spacing w:before="0" w:after="0"/>
      </w:pPr>
      <w:r>
        <w:t>Mechanisms of Cell Movement</w:t>
      </w:r>
    </w:p>
    <w:p>
      <w:pPr>
        <w:numPr>
          <w:ilvl w:val="4"/>
          <w:numId w:val="900"/>
        </w:numPr>
        <w:spacing w:before="0" w:after="0"/>
      </w:pPr>
      <w:r>
        <w:t>Lamellipodia</w:t>
      </w:r>
    </w:p>
    <w:p>
      <w:pPr>
        <w:numPr>
          <w:ilvl w:val="4"/>
          <w:numId w:val="900"/>
        </w:numPr>
        <w:spacing w:before="0" w:after="0"/>
      </w:pPr>
      <w:r>
        <w:t>Filopodia</w:t>
      </w:r>
    </w:p>
    <w:p>
      <w:pPr>
        <w:numPr>
          <w:ilvl w:val="4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Mechanotransduction</w:t>
      </w:r>
    </w:p>
    <w:p>
      <w:pPr>
        <w:numPr>
          <w:ilvl w:val="3"/>
          <w:numId w:val="900"/>
        </w:numPr>
        <w:spacing w:before="0" w:after="0"/>
      </w:pPr>
      <w:r>
        <w:t>Mechanosensitive Proteins</w:t>
      </w:r>
    </w:p>
    <w:p>
      <w:pPr>
        <w:numPr>
          <w:ilvl w:val="4"/>
          <w:numId w:val="900"/>
        </w:numPr>
        <w:spacing w:before="0" w:after="0"/>
      </w:pPr>
      <w:r>
        <w:t>Ion Channels</w:t>
      </w:r>
    </w:p>
    <w:p>
      <w:pPr>
        <w:numPr>
          <w:ilvl w:val="4"/>
          <w:numId w:val="900"/>
        </w:numPr>
        <w:spacing w:before="0" w:after="0"/>
      </w:pPr>
      <w:r>
        <w:t>Integrins</w:t>
      </w:r>
    </w:p>
    <w:p>
      <w:pPr>
        <w:numPr>
          <w:ilvl w:val="4"/>
          <w:numId w:val="900"/>
        </w:numPr>
        <w:spacing w:before="0" w:after="0"/>
      </w:pPr>
      <w:r>
        <w:t>Cadherins</w:t>
      </w:r>
    </w:p>
    <w:p>
      <w:pPr>
        <w:numPr>
          <w:ilvl w:val="3"/>
          <w:numId w:val="900"/>
        </w:numPr>
        <w:spacing w:before="0" w:after="0"/>
      </w:pPr>
      <w:r>
        <w:t>Signal Transduction Pathways</w:t>
      </w:r>
    </w:p>
    <w:p>
      <w:pPr>
        <w:numPr>
          <w:ilvl w:val="4"/>
          <w:numId w:val="900"/>
        </w:numPr>
        <w:spacing w:before="0" w:after="0"/>
      </w:pPr>
      <w:r>
        <w:t>Force-Induced Signaling</w:t>
      </w:r>
    </w:p>
    <w:p>
      <w:pPr>
        <w:numPr>
          <w:ilvl w:val="4"/>
          <w:numId w:val="900"/>
        </w:numPr>
        <w:spacing w:before="0" w:after="0"/>
      </w:pPr>
      <w:r>
        <w:t>Calcium Signaling</w:t>
      </w:r>
    </w:p>
    <w:p>
      <w:pPr>
        <w:numPr>
          <w:ilvl w:val="4"/>
          <w:numId w:val="900"/>
        </w:numPr>
        <w:spacing w:before="0" w:after="0"/>
      </w:pPr>
      <w:r>
        <w:t>Gene Expression Changes</w:t>
      </w:r>
    </w:p>
    <w:p>
      <w:pPr>
        <w:numPr>
          <w:ilvl w:val="3"/>
          <w:numId w:val="900"/>
        </w:numPr>
        <w:spacing w:before="0" w:after="0"/>
      </w:pPr>
      <w:r>
        <w:t>Cellular Responses to Mechanical Stimuli</w:t>
      </w:r>
    </w:p>
    <w:p>
      <w:pPr>
        <w:numPr>
          <w:ilvl w:val="4"/>
          <w:numId w:val="900"/>
        </w:numPr>
        <w:spacing w:before="0" w:after="0"/>
      </w:pPr>
      <w:r>
        <w:t>Proliferation</w:t>
      </w:r>
    </w:p>
    <w:p>
      <w:pPr>
        <w:numPr>
          <w:ilvl w:val="4"/>
          <w:numId w:val="900"/>
        </w:numPr>
        <w:spacing w:before="0" w:after="0"/>
      </w:pPr>
      <w:r>
        <w:t>Differentiation</w:t>
      </w:r>
    </w:p>
    <w:p>
      <w:pPr>
        <w:numPr>
          <w:ilvl w:val="4"/>
          <w:numId w:val="900"/>
        </w:numPr>
        <w:spacing w:before="0" w:after="0"/>
      </w:pPr>
      <w:r>
        <w:t>Apoptosis</w:t>
      </w:r>
    </w:p>
    <w:p>
      <w:pPr>
        <w:numPr>
          <w:ilvl w:val="0"/>
          <w:numId w:val="900"/>
        </w:numPr>
        <w:spacing w:before="0" w:after="0"/>
      </w:pPr>
      <w:r>
        <w:t>Biotransport Phenomena</w:t>
      </w:r>
    </w:p>
    <w:p>
      <w:pPr>
        <w:numPr>
          <w:ilvl w:val="1"/>
          <w:numId w:val="900"/>
        </w:numPr>
        <w:spacing w:before="0" w:after="0"/>
      </w:pPr>
      <w:r>
        <w:t>Mass Transfer in Biological Systems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3"/>
          <w:numId w:val="900"/>
        </w:numPr>
        <w:spacing w:before="0" w:after="0"/>
      </w:pPr>
      <w:r>
        <w:t>Fick's Laws</w:t>
      </w:r>
    </w:p>
    <w:p>
      <w:pPr>
        <w:numPr>
          <w:ilvl w:val="4"/>
          <w:numId w:val="900"/>
        </w:numPr>
        <w:spacing w:before="0" w:after="0"/>
      </w:pPr>
      <w:r>
        <w:t>First Law</w:t>
      </w:r>
    </w:p>
    <w:p>
      <w:pPr>
        <w:numPr>
          <w:ilvl w:val="4"/>
          <w:numId w:val="900"/>
        </w:numPr>
        <w:spacing w:before="0" w:after="0"/>
      </w:pPr>
      <w:r>
        <w:t>Second Law</w:t>
      </w:r>
    </w:p>
    <w:p>
      <w:pPr>
        <w:numPr>
          <w:ilvl w:val="4"/>
          <w:numId w:val="900"/>
        </w:numPr>
        <w:spacing w:before="0" w:after="0"/>
      </w:pPr>
      <w:r>
        <w:t>Steady-State Diffusion</w:t>
      </w:r>
    </w:p>
    <w:p>
      <w:pPr>
        <w:numPr>
          <w:ilvl w:val="3"/>
          <w:numId w:val="900"/>
        </w:numPr>
        <w:spacing w:before="0" w:after="0"/>
      </w:pPr>
      <w:r>
        <w:t>Diffusion in Tissues</w:t>
      </w:r>
    </w:p>
    <w:p>
      <w:pPr>
        <w:numPr>
          <w:ilvl w:val="4"/>
          <w:numId w:val="900"/>
        </w:numPr>
        <w:spacing w:before="0" w:after="0"/>
      </w:pPr>
      <w:r>
        <w:t>Effective Diffusivity</w:t>
      </w:r>
    </w:p>
    <w:p>
      <w:pPr>
        <w:numPr>
          <w:ilvl w:val="4"/>
          <w:numId w:val="900"/>
        </w:numPr>
        <w:spacing w:before="0" w:after="0"/>
      </w:pPr>
      <w:r>
        <w:t>Tortuosity</w:t>
      </w:r>
    </w:p>
    <w:p>
      <w:pPr>
        <w:numPr>
          <w:ilvl w:val="4"/>
          <w:numId w:val="900"/>
        </w:numPr>
        <w:spacing w:before="0" w:after="0"/>
      </w:pPr>
      <w:r>
        <w:t>Porosity Effects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Bulk Flow in Blood</w:t>
      </w:r>
    </w:p>
    <w:p>
      <w:pPr>
        <w:numPr>
          <w:ilvl w:val="4"/>
          <w:numId w:val="900"/>
        </w:numPr>
        <w:spacing w:before="0" w:after="0"/>
      </w:pPr>
      <w:r>
        <w:t>Convective Transport</w:t>
      </w:r>
    </w:p>
    <w:p>
      <w:pPr>
        <w:numPr>
          <w:ilvl w:val="4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Bulk Flow in Lymph</w:t>
      </w:r>
    </w:p>
    <w:p>
      <w:pPr>
        <w:numPr>
          <w:ilvl w:val="4"/>
          <w:numId w:val="900"/>
        </w:numPr>
        <w:spacing w:before="0" w:after="0"/>
      </w:pPr>
      <w:r>
        <w:t>Lymphatic Circulation</w:t>
      </w:r>
    </w:p>
    <w:p>
      <w:pPr>
        <w:numPr>
          <w:ilvl w:val="4"/>
          <w:numId w:val="900"/>
        </w:numPr>
        <w:spacing w:before="0" w:after="0"/>
      </w:pPr>
      <w:r>
        <w:t>Interstitial Flow</w:t>
      </w:r>
    </w:p>
    <w:p>
      <w:pPr>
        <w:numPr>
          <w:ilvl w:val="2"/>
          <w:numId w:val="900"/>
        </w:numPr>
        <w:spacing w:before="0" w:after="0"/>
      </w:pPr>
      <w:r>
        <w:t>Membrane Transport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4"/>
          <w:numId w:val="900"/>
        </w:numPr>
        <w:spacing w:before="0" w:after="0"/>
      </w:pPr>
      <w:r>
        <w:t>Simple Diffusion</w:t>
      </w:r>
    </w:p>
    <w:p>
      <w:pPr>
        <w:numPr>
          <w:ilvl w:val="4"/>
          <w:numId w:val="900"/>
        </w:numPr>
        <w:spacing w:before="0" w:after="0"/>
      </w:pPr>
      <w:r>
        <w:t>Osmosis</w:t>
      </w:r>
    </w:p>
    <w:p>
      <w:pPr>
        <w:numPr>
          <w:ilvl w:val="4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Primary Active Transport</w:t>
      </w:r>
    </w:p>
    <w:p>
      <w:pPr>
        <w:numPr>
          <w:ilvl w:val="4"/>
          <w:numId w:val="900"/>
        </w:numPr>
        <w:spacing w:before="0" w:after="0"/>
      </w:pPr>
      <w:r>
        <w:t>Secondary Active Transport</w:t>
      </w:r>
    </w:p>
    <w:p>
      <w:pPr>
        <w:numPr>
          <w:ilvl w:val="4"/>
          <w:numId w:val="900"/>
        </w:numPr>
        <w:spacing w:before="0" w:after="0"/>
      </w:pPr>
      <w:r>
        <w:t>ATP-Dependent Pumps</w:t>
      </w:r>
    </w:p>
    <w:p>
      <w:pPr>
        <w:numPr>
          <w:ilvl w:val="3"/>
          <w:numId w:val="900"/>
        </w:numPr>
        <w:spacing w:before="0" w:after="0"/>
      </w:pPr>
      <w:r>
        <w:t>Facilitated Diffusion</w:t>
      </w:r>
    </w:p>
    <w:p>
      <w:pPr>
        <w:numPr>
          <w:ilvl w:val="4"/>
          <w:numId w:val="900"/>
        </w:numPr>
        <w:spacing w:before="0" w:after="0"/>
      </w:pPr>
      <w:r>
        <w:t>Carrier Proteins</w:t>
      </w:r>
    </w:p>
    <w:p>
      <w:pPr>
        <w:numPr>
          <w:ilvl w:val="4"/>
          <w:numId w:val="900"/>
        </w:numPr>
        <w:spacing w:before="0" w:after="0"/>
      </w:pPr>
      <w:r>
        <w:t>Channel Proteins</w:t>
      </w:r>
    </w:p>
    <w:p>
      <w:pPr>
        <w:numPr>
          <w:ilvl w:val="4"/>
          <w:numId w:val="900"/>
        </w:numPr>
        <w:spacing w:before="0" w:after="0"/>
      </w:pPr>
      <w:r>
        <w:t>Saturation Kinetics</w:t>
      </w:r>
    </w:p>
    <w:p>
      <w:pPr>
        <w:numPr>
          <w:ilvl w:val="2"/>
          <w:numId w:val="900"/>
        </w:numPr>
        <w:spacing w:before="0" w:after="0"/>
      </w:pPr>
      <w:r>
        <w:t>Oxygen and Nutrient Transport</w:t>
      </w:r>
    </w:p>
    <w:p>
      <w:pPr>
        <w:numPr>
          <w:ilvl w:val="3"/>
          <w:numId w:val="900"/>
        </w:numPr>
        <w:spacing w:before="0" w:after="0"/>
      </w:pPr>
      <w:r>
        <w:t>Oxygen Transport in Blood</w:t>
      </w:r>
    </w:p>
    <w:p>
      <w:pPr>
        <w:numPr>
          <w:ilvl w:val="4"/>
          <w:numId w:val="900"/>
        </w:numPr>
        <w:spacing w:before="0" w:after="0"/>
      </w:pPr>
      <w:r>
        <w:t>Hemoglobin Binding</w:t>
      </w:r>
    </w:p>
    <w:p>
      <w:pPr>
        <w:numPr>
          <w:ilvl w:val="4"/>
          <w:numId w:val="900"/>
        </w:numPr>
        <w:spacing w:before="0" w:after="0"/>
      </w:pPr>
      <w:r>
        <w:t>Oxygen-Hemoglobin Dissociation Curve</w:t>
      </w:r>
    </w:p>
    <w:p>
      <w:pPr>
        <w:numPr>
          <w:ilvl w:val="4"/>
          <w:numId w:val="900"/>
        </w:numPr>
        <w:spacing w:before="0" w:after="0"/>
      </w:pPr>
      <w:r>
        <w:t>Tissue Oxygenation</w:t>
      </w:r>
    </w:p>
    <w:p>
      <w:pPr>
        <w:numPr>
          <w:ilvl w:val="3"/>
          <w:numId w:val="900"/>
        </w:numPr>
        <w:spacing w:before="0" w:after="0"/>
      </w:pPr>
      <w:r>
        <w:t>Nutrient Uptake by Cells</w:t>
      </w:r>
    </w:p>
    <w:p>
      <w:pPr>
        <w:numPr>
          <w:ilvl w:val="4"/>
          <w:numId w:val="900"/>
        </w:numPr>
        <w:spacing w:before="0" w:after="0"/>
      </w:pPr>
      <w:r>
        <w:t>Glucose Transport</w:t>
      </w:r>
    </w:p>
    <w:p>
      <w:pPr>
        <w:numPr>
          <w:ilvl w:val="4"/>
          <w:numId w:val="900"/>
        </w:numPr>
        <w:spacing w:before="0" w:after="0"/>
      </w:pPr>
      <w:r>
        <w:t>Amino Acid Transport</w:t>
      </w:r>
    </w:p>
    <w:p>
      <w:pPr>
        <w:numPr>
          <w:ilvl w:val="4"/>
          <w:numId w:val="900"/>
        </w:numPr>
        <w:spacing w:before="0" w:after="0"/>
      </w:pPr>
      <w:r>
        <w:t>Lipid Transport</w:t>
      </w:r>
    </w:p>
    <w:p>
      <w:pPr>
        <w:numPr>
          <w:ilvl w:val="1"/>
          <w:numId w:val="900"/>
        </w:numPr>
        <w:spacing w:before="0" w:after="0"/>
      </w:pPr>
      <w:r>
        <w:t>Heat Transfer in Biological Systems</w:t>
      </w:r>
    </w:p>
    <w:p>
      <w:pPr>
        <w:numPr>
          <w:ilvl w:val="2"/>
          <w:numId w:val="900"/>
        </w:numPr>
        <w:spacing w:before="0" w:after="0"/>
      </w:pPr>
      <w:r>
        <w:t>Bioheat Transfer Equation</w:t>
      </w:r>
    </w:p>
    <w:p>
      <w:pPr>
        <w:numPr>
          <w:ilvl w:val="3"/>
          <w:numId w:val="900"/>
        </w:numPr>
        <w:spacing w:before="0" w:after="0"/>
      </w:pPr>
      <w:r>
        <w:t>Pennes' Equation</w:t>
      </w:r>
    </w:p>
    <w:p>
      <w:pPr>
        <w:numPr>
          <w:ilvl w:val="3"/>
          <w:numId w:val="900"/>
        </w:numPr>
        <w:spacing w:before="0" w:after="0"/>
      </w:pPr>
      <w:r>
        <w:t>Heat Sources and Sinks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Thermal Conductivity of Tissues</w:t>
      </w:r>
    </w:p>
    <w:p>
      <w:pPr>
        <w:numPr>
          <w:ilvl w:val="3"/>
          <w:numId w:val="900"/>
        </w:numPr>
        <w:spacing w:before="0" w:after="0"/>
      </w:pPr>
      <w:r>
        <w:t>Tissue-Specific Properties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Heat Generation in the Body</w:t>
      </w:r>
    </w:p>
    <w:p>
      <w:pPr>
        <w:numPr>
          <w:ilvl w:val="3"/>
          <w:numId w:val="900"/>
        </w:numPr>
        <w:spacing w:before="0" w:after="0"/>
      </w:pPr>
      <w:r>
        <w:t>Metabolic Heat Production</w:t>
      </w:r>
    </w:p>
    <w:p>
      <w:pPr>
        <w:numPr>
          <w:ilvl w:val="3"/>
          <w:numId w:val="900"/>
        </w:numPr>
        <w:spacing w:before="0" w:after="0"/>
      </w:pPr>
      <w:r>
        <w:t>Exercise-Induced Heat</w:t>
      </w:r>
    </w:p>
    <w:p>
      <w:pPr>
        <w:numPr>
          <w:ilvl w:val="3"/>
          <w:numId w:val="900"/>
        </w:numPr>
        <w:spacing w:before="0" w:after="0"/>
      </w:pPr>
      <w:r>
        <w:t>Pathological Heat Generation</w:t>
      </w:r>
    </w:p>
    <w:p>
      <w:pPr>
        <w:numPr>
          <w:ilvl w:val="2"/>
          <w:numId w:val="900"/>
        </w:numPr>
        <w:spacing w:before="0" w:after="0"/>
      </w:pPr>
      <w:r>
        <w:t>Thermal Regulation in the Body</w:t>
      </w:r>
    </w:p>
    <w:p>
      <w:pPr>
        <w:numPr>
          <w:ilvl w:val="3"/>
          <w:numId w:val="900"/>
        </w:numPr>
        <w:spacing w:before="0" w:after="0"/>
      </w:pPr>
      <w:r>
        <w:t>Thermoregulatory Mechanisms</w:t>
      </w:r>
    </w:p>
    <w:p>
      <w:pPr>
        <w:numPr>
          <w:ilvl w:val="4"/>
          <w:numId w:val="900"/>
        </w:numPr>
        <w:spacing w:before="0" w:after="0"/>
      </w:pPr>
      <w:r>
        <w:t>Vasodilation</w:t>
      </w:r>
    </w:p>
    <w:p>
      <w:pPr>
        <w:numPr>
          <w:ilvl w:val="4"/>
          <w:numId w:val="900"/>
        </w:numPr>
        <w:spacing w:before="0" w:after="0"/>
      </w:pPr>
      <w:r>
        <w:t>Vasoconstriction</w:t>
      </w:r>
    </w:p>
    <w:p>
      <w:pPr>
        <w:numPr>
          <w:ilvl w:val="4"/>
          <w:numId w:val="900"/>
        </w:numPr>
        <w:spacing w:before="0" w:after="0"/>
      </w:pPr>
      <w:r>
        <w:t>Sweating</w:t>
      </w:r>
    </w:p>
    <w:p>
      <w:pPr>
        <w:numPr>
          <w:ilvl w:val="4"/>
          <w:numId w:val="900"/>
        </w:numPr>
        <w:spacing w:before="0" w:after="0"/>
      </w:pPr>
      <w:r>
        <w:t>Shivering</w:t>
      </w:r>
    </w:p>
    <w:p>
      <w:pPr>
        <w:numPr>
          <w:ilvl w:val="3"/>
          <w:numId w:val="900"/>
        </w:numPr>
        <w:spacing w:before="0" w:after="0"/>
      </w:pPr>
      <w:r>
        <w:t>Fever and Hypothermia</w:t>
      </w:r>
    </w:p>
    <w:p>
      <w:pPr>
        <w:numPr>
          <w:ilvl w:val="4"/>
          <w:numId w:val="900"/>
        </w:numPr>
        <w:spacing w:before="0" w:after="0"/>
      </w:pPr>
      <w:r>
        <w:t>Fever Mechanisms</w:t>
      </w:r>
    </w:p>
    <w:p>
      <w:pPr>
        <w:numPr>
          <w:ilvl w:val="4"/>
          <w:numId w:val="900"/>
        </w:numPr>
        <w:spacing w:before="0" w:after="0"/>
      </w:pPr>
      <w:r>
        <w:t>Hypothermia Effects</w:t>
      </w:r>
    </w:p>
    <w:p>
      <w:pPr>
        <w:numPr>
          <w:ilvl w:val="4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Hyperthermia Therapy</w:t>
      </w:r>
    </w:p>
    <w:p>
      <w:pPr>
        <w:numPr>
          <w:ilvl w:val="4"/>
          <w:numId w:val="900"/>
        </w:numPr>
        <w:spacing w:before="0" w:after="0"/>
      </w:pPr>
      <w:r>
        <w:t>Cancer Treatment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4"/>
          <w:numId w:val="900"/>
        </w:numPr>
        <w:spacing w:before="0" w:after="0"/>
      </w:pPr>
      <w:r>
        <w:t>Treatment Planning</w:t>
      </w:r>
    </w:p>
    <w:p>
      <w:pPr>
        <w:numPr>
          <w:ilvl w:val="3"/>
          <w:numId w:val="900"/>
        </w:numPr>
        <w:spacing w:before="0" w:after="0"/>
      </w:pPr>
      <w:r>
        <w:t>Cryotherapy</w:t>
      </w:r>
    </w:p>
    <w:p>
      <w:pPr>
        <w:numPr>
          <w:ilvl w:val="4"/>
          <w:numId w:val="900"/>
        </w:numPr>
        <w:spacing w:before="0" w:after="0"/>
      </w:pPr>
      <w:r>
        <w:t>Tissue Freezing</w:t>
      </w:r>
    </w:p>
    <w:p>
      <w:pPr>
        <w:numPr>
          <w:ilvl w:val="4"/>
          <w:numId w:val="900"/>
        </w:numPr>
        <w:spacing w:before="0" w:after="0"/>
      </w:pPr>
      <w:r>
        <w:t>Cryoprotectants</w:t>
      </w:r>
    </w:p>
    <w:p>
      <w:pPr>
        <w:numPr>
          <w:ilvl w:val="3"/>
          <w:numId w:val="900"/>
        </w:numPr>
        <w:spacing w:before="0" w:after="0"/>
      </w:pPr>
      <w:r>
        <w:t>Thermal Ablation</w:t>
      </w:r>
    </w:p>
    <w:p>
      <w:pPr>
        <w:numPr>
          <w:ilvl w:val="4"/>
          <w:numId w:val="900"/>
        </w:numPr>
        <w:spacing w:before="0" w:after="0"/>
      </w:pPr>
      <w:r>
        <w:t>Radiofrequency Ablation</w:t>
      </w:r>
    </w:p>
    <w:p>
      <w:pPr>
        <w:numPr>
          <w:ilvl w:val="4"/>
          <w:numId w:val="900"/>
        </w:numPr>
        <w:spacing w:before="0" w:after="0"/>
      </w:pPr>
      <w:r>
        <w:t>Microwave Ablation</w:t>
      </w:r>
    </w:p>
    <w:p>
      <w:pPr>
        <w:numPr>
          <w:ilvl w:val="4"/>
          <w:numId w:val="900"/>
        </w:numPr>
        <w:spacing w:before="0" w:after="0"/>
      </w:pPr>
      <w:r>
        <w:t>Laser Ablation</w:t>
      </w:r>
    </w:p>
    <w:p>
      <w:pPr>
        <w:numPr>
          <w:ilvl w:val="0"/>
          <w:numId w:val="900"/>
        </w:numPr>
        <w:spacing w:before="0" w:after="0"/>
      </w:pPr>
      <w:r>
        <w:t>Biomaterials Science</w:t>
      </w:r>
    </w:p>
    <w:p>
      <w:pPr>
        <w:numPr>
          <w:ilvl w:val="1"/>
          <w:numId w:val="900"/>
        </w:numPr>
        <w:spacing w:before="0" w:after="0"/>
      </w:pPr>
      <w:r>
        <w:t>Classes of Biomaterials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Stainless Steel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4"/>
          <w:numId w:val="900"/>
        </w:numPr>
        <w:spacing w:before="0" w:after="0"/>
      </w:pPr>
      <w:r>
        <w:t>Ti-6Al-4V</w:t>
      </w:r>
    </w:p>
    <w:p>
      <w:pPr>
        <w:numPr>
          <w:ilvl w:val="4"/>
          <w:numId w:val="900"/>
        </w:numPr>
        <w:spacing w:before="0" w:after="0"/>
      </w:pPr>
      <w:r>
        <w:t>Pure Titanium</w:t>
      </w:r>
    </w:p>
    <w:p>
      <w:pPr>
        <w:numPr>
          <w:ilvl w:val="4"/>
          <w:numId w:val="900"/>
        </w:numPr>
        <w:spacing w:before="0" w:after="0"/>
      </w:pPr>
      <w:r>
        <w:t>Biocompatibility</w:t>
      </w:r>
    </w:p>
    <w:p>
      <w:pPr>
        <w:numPr>
          <w:ilvl w:val="3"/>
          <w:numId w:val="900"/>
        </w:numPr>
        <w:spacing w:before="0" w:after="0"/>
      </w:pPr>
      <w:r>
        <w:t>Cobalt-Chromium Alloys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3"/>
          <w:numId w:val="900"/>
        </w:numPr>
        <w:spacing w:before="0" w:after="0"/>
      </w:pPr>
      <w:r>
        <w:t>Alumina</w:t>
      </w:r>
    </w:p>
    <w:p>
      <w:pPr>
        <w:numPr>
          <w:ilvl w:val="4"/>
          <w:numId w:val="900"/>
        </w:numPr>
        <w:spacing w:before="0" w:after="0"/>
      </w:pPr>
      <w:r>
        <w:t>Manufacturing</w:t>
      </w:r>
    </w:p>
    <w:p>
      <w:pPr>
        <w:numPr>
          <w:ilvl w:val="3"/>
          <w:numId w:val="900"/>
        </w:numPr>
        <w:spacing w:before="0" w:after="0"/>
      </w:pPr>
      <w:r>
        <w:t>Zirconia</w:t>
      </w:r>
    </w:p>
    <w:p>
      <w:pPr>
        <w:numPr>
          <w:ilvl w:val="4"/>
          <w:numId w:val="900"/>
        </w:numPr>
        <w:spacing w:before="0" w:after="0"/>
      </w:pPr>
      <w:r>
        <w:t>Phase Transformations</w:t>
      </w:r>
    </w:p>
    <w:p>
      <w:pPr>
        <w:numPr>
          <w:ilvl w:val="4"/>
          <w:numId w:val="900"/>
        </w:numPr>
        <w:spacing w:before="0" w:after="0"/>
      </w:pPr>
      <w:r>
        <w:t>Toughening Mechanisms</w:t>
      </w:r>
    </w:p>
    <w:p>
      <w:pPr>
        <w:numPr>
          <w:ilvl w:val="4"/>
          <w:numId w:val="900"/>
        </w:numPr>
        <w:spacing w:before="0" w:after="0"/>
      </w:pPr>
      <w:r>
        <w:t>Dental Applications</w:t>
      </w:r>
    </w:p>
    <w:p>
      <w:pPr>
        <w:numPr>
          <w:ilvl w:val="3"/>
          <w:numId w:val="900"/>
        </w:numPr>
        <w:spacing w:before="0" w:after="0"/>
      </w:pPr>
      <w:r>
        <w:t>Bioactive Glasses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Bioactivity</w:t>
      </w:r>
    </w:p>
    <w:p>
      <w:pPr>
        <w:numPr>
          <w:ilvl w:val="4"/>
          <w:numId w:val="900"/>
        </w:numPr>
        <w:spacing w:before="0" w:after="0"/>
      </w:pPr>
      <w:r>
        <w:t>Bone Bonding</w:t>
      </w:r>
    </w:p>
    <w:p>
      <w:pPr>
        <w:numPr>
          <w:ilvl w:val="2"/>
          <w:numId w:val="900"/>
        </w:numPr>
        <w:spacing w:before="0" w:after="0"/>
      </w:pPr>
      <w:r>
        <w:t>Polymers</w:t>
      </w:r>
    </w:p>
    <w:p>
      <w:pPr>
        <w:numPr>
          <w:ilvl w:val="3"/>
          <w:numId w:val="900"/>
        </w:numPr>
        <w:spacing w:before="0" w:after="0"/>
      </w:pPr>
      <w:r>
        <w:t>Natural Polymers</w:t>
      </w:r>
    </w:p>
    <w:p>
      <w:pPr>
        <w:numPr>
          <w:ilvl w:val="4"/>
          <w:numId w:val="900"/>
        </w:numPr>
        <w:spacing w:before="0" w:after="0"/>
      </w:pPr>
      <w:r>
        <w:t>Collagen</w:t>
      </w:r>
    </w:p>
    <w:p>
      <w:pPr>
        <w:numPr>
          <w:ilvl w:val="4"/>
          <w:numId w:val="900"/>
        </w:numPr>
        <w:spacing w:before="0" w:after="0"/>
      </w:pPr>
      <w:r>
        <w:t>Chitosan</w:t>
      </w:r>
    </w:p>
    <w:p>
      <w:pPr>
        <w:numPr>
          <w:ilvl w:val="4"/>
          <w:numId w:val="900"/>
        </w:numPr>
        <w:spacing w:before="0" w:after="0"/>
      </w:pPr>
      <w:r>
        <w:t>Hyaluronic Acid</w:t>
      </w:r>
    </w:p>
    <w:p>
      <w:pPr>
        <w:numPr>
          <w:ilvl w:val="3"/>
          <w:numId w:val="900"/>
        </w:numPr>
        <w:spacing w:before="0" w:after="0"/>
      </w:pPr>
      <w:r>
        <w:t>Synthetic Polymers</w:t>
      </w:r>
    </w:p>
    <w:p>
      <w:pPr>
        <w:numPr>
          <w:ilvl w:val="4"/>
          <w:numId w:val="900"/>
        </w:numPr>
        <w:spacing w:before="0" w:after="0"/>
      </w:pPr>
      <w:r>
        <w:t>Polyethylene</w:t>
      </w:r>
    </w:p>
    <w:p>
      <w:pPr>
        <w:numPr>
          <w:ilvl w:val="4"/>
          <w:numId w:val="900"/>
        </w:numPr>
        <w:spacing w:before="0" w:after="0"/>
      </w:pPr>
      <w:r>
        <w:t>Polypropylene</w:t>
      </w:r>
    </w:p>
    <w:p>
      <w:pPr>
        <w:numPr>
          <w:ilvl w:val="4"/>
          <w:numId w:val="900"/>
        </w:numPr>
        <w:spacing w:before="0" w:after="0"/>
      </w:pPr>
      <w:r>
        <w:t>Silicones</w:t>
      </w:r>
    </w:p>
    <w:p>
      <w:pPr>
        <w:numPr>
          <w:ilvl w:val="4"/>
          <w:numId w:val="900"/>
        </w:numPr>
        <w:spacing w:before="0" w:after="0"/>
      </w:pPr>
      <w:r>
        <w:t>Biodegradable Polymers</w:t>
      </w:r>
    </w:p>
    <w:p>
      <w:pPr>
        <w:numPr>
          <w:ilvl w:val="2"/>
          <w:numId w:val="900"/>
        </w:numPr>
        <w:spacing w:before="0" w:after="0"/>
      </w:pPr>
      <w:r>
        <w:t>Composites</w:t>
      </w:r>
    </w:p>
    <w:p>
      <w:pPr>
        <w:numPr>
          <w:ilvl w:val="3"/>
          <w:numId w:val="900"/>
        </w:numPr>
        <w:spacing w:before="0" w:after="0"/>
      </w:pPr>
      <w:r>
        <w:t>Polymer-Ceramic Composites</w:t>
      </w:r>
    </w:p>
    <w:p>
      <w:pPr>
        <w:numPr>
          <w:ilvl w:val="4"/>
          <w:numId w:val="900"/>
        </w:numPr>
        <w:spacing w:before="0" w:after="0"/>
      </w:pPr>
      <w:r>
        <w:t>Reinforcement Mechanisms</w:t>
      </w:r>
    </w:p>
    <w:p>
      <w:pPr>
        <w:numPr>
          <w:ilvl w:val="4"/>
          <w:numId w:val="900"/>
        </w:numPr>
        <w:spacing w:before="0" w:after="0"/>
      </w:pPr>
      <w:r>
        <w:t>Interface Properties</w:t>
      </w:r>
    </w:p>
    <w:p>
      <w:pPr>
        <w:numPr>
          <w:ilvl w:val="3"/>
          <w:numId w:val="900"/>
        </w:numPr>
        <w:spacing w:before="0" w:after="0"/>
      </w:pPr>
      <w:r>
        <w:t>Polymer-Metal Composites</w:t>
      </w:r>
    </w:p>
    <w:p>
      <w:pPr>
        <w:numPr>
          <w:ilvl w:val="4"/>
          <w:numId w:val="900"/>
        </w:numPr>
        <w:spacing w:before="0" w:after="0"/>
      </w:pPr>
      <w:r>
        <w:t>Metal Fibers</w:t>
      </w:r>
    </w:p>
    <w:p>
      <w:pPr>
        <w:numPr>
          <w:ilvl w:val="4"/>
          <w:numId w:val="900"/>
        </w:numPr>
        <w:spacing w:before="0" w:after="0"/>
      </w:pPr>
      <w:r>
        <w:t>Particulate Reinforcement</w:t>
      </w:r>
    </w:p>
    <w:p>
      <w:pPr>
        <w:numPr>
          <w:ilvl w:val="1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Host Response to Biomaterials</w:t>
      </w:r>
    </w:p>
    <w:p>
      <w:pPr>
        <w:numPr>
          <w:ilvl w:val="3"/>
          <w:numId w:val="900"/>
        </w:numPr>
        <w:spacing w:before="0" w:after="0"/>
      </w:pPr>
      <w:r>
        <w:t>Acute Inflammation</w:t>
      </w:r>
    </w:p>
    <w:p>
      <w:pPr>
        <w:numPr>
          <w:ilvl w:val="4"/>
          <w:numId w:val="900"/>
        </w:numPr>
        <w:spacing w:before="0" w:after="0"/>
      </w:pPr>
      <w:r>
        <w:t>Inflammatory Cascade</w:t>
      </w:r>
    </w:p>
    <w:p>
      <w:pPr>
        <w:numPr>
          <w:ilvl w:val="4"/>
          <w:numId w:val="900"/>
        </w:numPr>
        <w:spacing w:before="0" w:after="0"/>
      </w:pPr>
      <w:r>
        <w:t>Cellular Response</w:t>
      </w:r>
    </w:p>
    <w:p>
      <w:pPr>
        <w:numPr>
          <w:ilvl w:val="4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Chronic Inflammation</w:t>
      </w:r>
    </w:p>
    <w:p>
      <w:pPr>
        <w:numPr>
          <w:ilvl w:val="4"/>
          <w:numId w:val="900"/>
        </w:numPr>
        <w:spacing w:before="0" w:after="0"/>
      </w:pPr>
      <w:r>
        <w:t>Persistent Inflammation</w:t>
      </w:r>
    </w:p>
    <w:p>
      <w:pPr>
        <w:numPr>
          <w:ilvl w:val="4"/>
          <w:numId w:val="900"/>
        </w:numPr>
        <w:spacing w:before="0" w:after="0"/>
      </w:pPr>
      <w:r>
        <w:t>Granuloma Formation</w:t>
      </w:r>
    </w:p>
    <w:p>
      <w:pPr>
        <w:numPr>
          <w:ilvl w:val="4"/>
          <w:numId w:val="900"/>
        </w:numPr>
        <w:spacing w:before="0" w:after="0"/>
      </w:pPr>
      <w:r>
        <w:t>Tissue Damage</w:t>
      </w:r>
    </w:p>
    <w:p>
      <w:pPr>
        <w:numPr>
          <w:ilvl w:val="3"/>
          <w:numId w:val="900"/>
        </w:numPr>
        <w:spacing w:before="0" w:after="0"/>
      </w:pPr>
      <w:r>
        <w:t>Immune Response</w:t>
      </w:r>
    </w:p>
    <w:p>
      <w:pPr>
        <w:numPr>
          <w:ilvl w:val="4"/>
          <w:numId w:val="900"/>
        </w:numPr>
        <w:spacing w:before="0" w:after="0"/>
      </w:pPr>
      <w:r>
        <w:t>Innate Immunity</w:t>
      </w:r>
    </w:p>
    <w:p>
      <w:pPr>
        <w:numPr>
          <w:ilvl w:val="4"/>
          <w:numId w:val="900"/>
        </w:numPr>
        <w:spacing w:before="0" w:after="0"/>
      </w:pPr>
      <w:r>
        <w:t>Adaptive Immunity</w:t>
      </w:r>
    </w:p>
    <w:p>
      <w:pPr>
        <w:numPr>
          <w:ilvl w:val="4"/>
          <w:numId w:val="900"/>
        </w:numPr>
        <w:spacing w:before="0" w:after="0"/>
      </w:pPr>
      <w:r>
        <w:t>Hypersensitivity</w:t>
      </w:r>
    </w:p>
    <w:p>
      <w:pPr>
        <w:numPr>
          <w:ilvl w:val="2"/>
          <w:numId w:val="900"/>
        </w:numPr>
        <w:spacing w:before="0" w:after="0"/>
      </w:pPr>
      <w:r>
        <w:t>Inflammation and Foreign Body Response</w:t>
      </w:r>
    </w:p>
    <w:p>
      <w:pPr>
        <w:numPr>
          <w:ilvl w:val="3"/>
          <w:numId w:val="900"/>
        </w:numPr>
        <w:spacing w:before="0" w:after="0"/>
      </w:pPr>
      <w:r>
        <w:t>Foreign Body Giant Cells</w:t>
      </w:r>
    </w:p>
    <w:p>
      <w:pPr>
        <w:numPr>
          <w:ilvl w:val="4"/>
          <w:numId w:val="900"/>
        </w:numPr>
        <w:spacing w:before="0" w:after="0"/>
      </w:pPr>
      <w:r>
        <w:t>Formation Mechanisms</w:t>
      </w:r>
    </w:p>
    <w:p>
      <w:pPr>
        <w:numPr>
          <w:ilvl w:val="4"/>
          <w:numId w:val="900"/>
        </w:numPr>
        <w:spacing w:before="0" w:after="0"/>
      </w:pPr>
      <w:r>
        <w:t>Cellular Characteristics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Fibrous Encapsulation</w:t>
      </w:r>
    </w:p>
    <w:p>
      <w:pPr>
        <w:numPr>
          <w:ilvl w:val="4"/>
          <w:numId w:val="900"/>
        </w:numPr>
        <w:spacing w:before="0" w:after="0"/>
      </w:pPr>
      <w:r>
        <w:t>Capsule Formation</w:t>
      </w:r>
    </w:p>
    <w:p>
      <w:pPr>
        <w:numPr>
          <w:ilvl w:val="4"/>
          <w:numId w:val="900"/>
        </w:numPr>
        <w:spacing w:before="0" w:after="0"/>
      </w:pPr>
      <w:r>
        <w:t>Thickness Factors</w:t>
      </w:r>
    </w:p>
    <w:p>
      <w:pPr>
        <w:numPr>
          <w:ilvl w:val="4"/>
          <w:numId w:val="900"/>
        </w:numPr>
        <w:spacing w:before="0" w:after="0"/>
      </w:pPr>
      <w:r>
        <w:t>Long-term Effects</w:t>
      </w:r>
    </w:p>
    <w:p>
      <w:pPr>
        <w:numPr>
          <w:ilvl w:val="2"/>
          <w:numId w:val="900"/>
        </w:numPr>
        <w:spacing w:before="0" w:after="0"/>
      </w:pPr>
      <w:r>
        <w:t>Blood-Material Interactions</w:t>
      </w:r>
    </w:p>
    <w:p>
      <w:pPr>
        <w:numPr>
          <w:ilvl w:val="3"/>
          <w:numId w:val="900"/>
        </w:numPr>
        <w:spacing w:before="0" w:after="0"/>
      </w:pPr>
      <w:r>
        <w:t>Thrombosis</w:t>
      </w:r>
    </w:p>
    <w:p>
      <w:pPr>
        <w:numPr>
          <w:ilvl w:val="4"/>
          <w:numId w:val="900"/>
        </w:numPr>
        <w:spacing w:before="0" w:after="0"/>
      </w:pPr>
      <w:r>
        <w:t>Coagulation Cascade</w:t>
      </w:r>
    </w:p>
    <w:p>
      <w:pPr>
        <w:numPr>
          <w:ilvl w:val="4"/>
          <w:numId w:val="900"/>
        </w:numPr>
        <w:spacing w:before="0" w:after="0"/>
      </w:pPr>
      <w:r>
        <w:t>Platelet Activation</w:t>
      </w:r>
    </w:p>
    <w:p>
      <w:pPr>
        <w:numPr>
          <w:ilvl w:val="4"/>
          <w:numId w:val="900"/>
        </w:numPr>
        <w:spacing w:before="0" w:after="0"/>
      </w:pPr>
      <w:r>
        <w:t>Thrombus Formation</w:t>
      </w:r>
    </w:p>
    <w:p>
      <w:pPr>
        <w:numPr>
          <w:ilvl w:val="3"/>
          <w:numId w:val="900"/>
        </w:numPr>
        <w:spacing w:before="0" w:after="0"/>
      </w:pPr>
      <w:r>
        <w:t>Hemocompatibility</w:t>
      </w:r>
    </w:p>
    <w:p>
      <w:pPr>
        <w:numPr>
          <w:ilvl w:val="4"/>
          <w:numId w:val="900"/>
        </w:numPr>
        <w:spacing w:before="0" w:after="0"/>
      </w:pPr>
      <w:r>
        <w:t>Hemolysis</w:t>
      </w:r>
    </w:p>
    <w:p>
      <w:pPr>
        <w:numPr>
          <w:ilvl w:val="4"/>
          <w:numId w:val="900"/>
        </w:numPr>
        <w:spacing w:before="0" w:after="0"/>
      </w:pPr>
      <w:r>
        <w:t>Complement Activation</w:t>
      </w:r>
    </w:p>
    <w:p>
      <w:pPr>
        <w:numPr>
          <w:ilvl w:val="4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Biodegradation and Bioresorption</w:t>
      </w:r>
    </w:p>
    <w:p>
      <w:pPr>
        <w:numPr>
          <w:ilvl w:val="3"/>
          <w:numId w:val="900"/>
        </w:numPr>
        <w:spacing w:before="0" w:after="0"/>
      </w:pPr>
      <w:r>
        <w:t>Degradation Mechanisms</w:t>
      </w:r>
    </w:p>
    <w:p>
      <w:pPr>
        <w:numPr>
          <w:ilvl w:val="4"/>
          <w:numId w:val="900"/>
        </w:numPr>
        <w:spacing w:before="0" w:after="0"/>
      </w:pPr>
      <w:r>
        <w:t>Hydrolytic Degradation</w:t>
      </w:r>
    </w:p>
    <w:p>
      <w:pPr>
        <w:numPr>
          <w:ilvl w:val="4"/>
          <w:numId w:val="900"/>
        </w:numPr>
        <w:spacing w:before="0" w:after="0"/>
      </w:pPr>
      <w:r>
        <w:t>Enzymatic Degradation</w:t>
      </w:r>
    </w:p>
    <w:p>
      <w:pPr>
        <w:numPr>
          <w:ilvl w:val="4"/>
          <w:numId w:val="900"/>
        </w:numPr>
        <w:spacing w:before="0" w:after="0"/>
      </w:pPr>
      <w:r>
        <w:t>Oxidative Degradation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4"/>
          <w:numId w:val="900"/>
        </w:numPr>
        <w:spacing w:before="0" w:after="0"/>
      </w:pPr>
      <w:r>
        <w:t>In Vitro Testing</w:t>
      </w:r>
    </w:p>
    <w:p>
      <w:pPr>
        <w:numPr>
          <w:ilvl w:val="4"/>
          <w:numId w:val="900"/>
        </w:numPr>
        <w:spacing w:before="0" w:after="0"/>
      </w:pPr>
      <w:r>
        <w:t>In Vivo Testing</w:t>
      </w:r>
    </w:p>
    <w:p>
      <w:pPr>
        <w:numPr>
          <w:ilvl w:val="4"/>
          <w:numId w:val="900"/>
        </w:numPr>
        <w:spacing w:before="0" w:after="0"/>
      </w:pPr>
      <w:r>
        <w:t>Accelerated Testing</w:t>
      </w:r>
    </w:p>
    <w:p>
      <w:pPr>
        <w:numPr>
          <w:ilvl w:val="1"/>
          <w:numId w:val="900"/>
        </w:numPr>
        <w:spacing w:before="0" w:after="0"/>
      </w:pPr>
      <w:r>
        <w:t>Material Characterization Techniques</w:t>
      </w:r>
    </w:p>
    <w:p>
      <w:pPr>
        <w:numPr>
          <w:ilvl w:val="2"/>
          <w:numId w:val="900"/>
        </w:numPr>
        <w:spacing w:before="0" w:after="0"/>
      </w:pPr>
      <w:r>
        <w:t>Mechanical Testing</w:t>
      </w:r>
    </w:p>
    <w:p>
      <w:pPr>
        <w:numPr>
          <w:ilvl w:val="3"/>
          <w:numId w:val="900"/>
        </w:numPr>
        <w:spacing w:before="0" w:after="0"/>
      </w:pPr>
      <w:r>
        <w:t>Tensile Testing</w:t>
      </w:r>
    </w:p>
    <w:p>
      <w:pPr>
        <w:numPr>
          <w:ilvl w:val="4"/>
          <w:numId w:val="900"/>
        </w:numPr>
        <w:spacing w:before="0" w:after="0"/>
      </w:pPr>
      <w:r>
        <w:t>Stress-Strain Curves</w:t>
      </w:r>
    </w:p>
    <w:p>
      <w:pPr>
        <w:numPr>
          <w:ilvl w:val="4"/>
          <w:numId w:val="900"/>
        </w:numPr>
        <w:spacing w:before="0" w:after="0"/>
      </w:pPr>
      <w:r>
        <w:t>Elastic Modulus</w:t>
      </w:r>
    </w:p>
    <w:p>
      <w:pPr>
        <w:numPr>
          <w:ilvl w:val="4"/>
          <w:numId w:val="900"/>
        </w:numPr>
        <w:spacing w:before="0" w:after="0"/>
      </w:pPr>
      <w:r>
        <w:t>Ultimate Strength</w:t>
      </w:r>
    </w:p>
    <w:p>
      <w:pPr>
        <w:numPr>
          <w:ilvl w:val="3"/>
          <w:numId w:val="900"/>
        </w:numPr>
        <w:spacing w:before="0" w:after="0"/>
      </w:pPr>
      <w:r>
        <w:t>Compression Testing</w:t>
      </w:r>
    </w:p>
    <w:p>
      <w:pPr>
        <w:numPr>
          <w:ilvl w:val="4"/>
          <w:numId w:val="900"/>
        </w:numPr>
        <w:spacing w:before="0" w:after="0"/>
      </w:pPr>
      <w:r>
        <w:t>Compressive Strength</w:t>
      </w:r>
    </w:p>
    <w:p>
      <w:pPr>
        <w:numPr>
          <w:ilvl w:val="4"/>
          <w:numId w:val="900"/>
        </w:numPr>
        <w:spacing w:before="0" w:after="0"/>
      </w:pPr>
      <w:r>
        <w:t>Modulus</w:t>
      </w:r>
    </w:p>
    <w:p>
      <w:pPr>
        <w:numPr>
          <w:ilvl w:val="4"/>
          <w:numId w:val="900"/>
        </w:numPr>
        <w:spacing w:before="0" w:after="0"/>
      </w:pPr>
      <w:r>
        <w:t>Failure Modes</w:t>
      </w:r>
    </w:p>
    <w:p>
      <w:pPr>
        <w:numPr>
          <w:ilvl w:val="3"/>
          <w:numId w:val="900"/>
        </w:numPr>
        <w:spacing w:before="0" w:after="0"/>
      </w:pPr>
      <w:r>
        <w:t>Fatigue Testing</w:t>
      </w:r>
    </w:p>
    <w:p>
      <w:pPr>
        <w:numPr>
          <w:ilvl w:val="4"/>
          <w:numId w:val="900"/>
        </w:numPr>
        <w:spacing w:before="0" w:after="0"/>
      </w:pPr>
      <w:r>
        <w:t>Cyclic Loading</w:t>
      </w:r>
    </w:p>
    <w:p>
      <w:pPr>
        <w:numPr>
          <w:ilvl w:val="4"/>
          <w:numId w:val="900"/>
        </w:numPr>
        <w:spacing w:before="0" w:after="0"/>
      </w:pPr>
      <w:r>
        <w:t>S-N Curves</w:t>
      </w:r>
    </w:p>
    <w:p>
      <w:pPr>
        <w:numPr>
          <w:ilvl w:val="4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Surface Characterization</w:t>
      </w:r>
    </w:p>
    <w:p>
      <w:pPr>
        <w:numPr>
          <w:ilvl w:val="3"/>
          <w:numId w:val="900"/>
        </w:numPr>
        <w:spacing w:before="0" w:after="0"/>
      </w:pPr>
      <w:r>
        <w:t>Microscopy Techniques</w:t>
      </w:r>
    </w:p>
    <w:p>
      <w:pPr>
        <w:numPr>
          <w:ilvl w:val="4"/>
          <w:numId w:val="900"/>
        </w:numPr>
        <w:spacing w:before="0" w:after="0"/>
      </w:pPr>
      <w:r>
        <w:t>Optical Microscopy</w:t>
      </w:r>
    </w:p>
    <w:p>
      <w:pPr>
        <w:numPr>
          <w:ilvl w:val="4"/>
          <w:numId w:val="900"/>
        </w:numPr>
        <w:spacing w:before="0" w:after="0"/>
      </w:pPr>
      <w:r>
        <w:t>Electron Microscopy</w:t>
      </w:r>
    </w:p>
    <w:p>
      <w:pPr>
        <w:numPr>
          <w:ilvl w:val="4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Spectroscopy Techniques</w:t>
      </w:r>
    </w:p>
    <w:p>
      <w:pPr>
        <w:numPr>
          <w:ilvl w:val="4"/>
          <w:numId w:val="900"/>
        </w:numPr>
        <w:spacing w:before="0" w:after="0"/>
      </w:pPr>
      <w:r>
        <w:t>X-ray Photoelectron Spectroscopy</w:t>
      </w:r>
    </w:p>
    <w:p>
      <w:pPr>
        <w:numPr>
          <w:ilvl w:val="4"/>
          <w:numId w:val="900"/>
        </w:numPr>
        <w:spacing w:before="0" w:after="0"/>
      </w:pPr>
      <w:r>
        <w:t>Infrared Spectroscopy</w:t>
      </w:r>
    </w:p>
    <w:p>
      <w:pPr>
        <w:numPr>
          <w:ilvl w:val="4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3"/>
          <w:numId w:val="900"/>
        </w:numPr>
        <w:spacing w:before="0" w:after="0"/>
      </w:pPr>
      <w:r>
        <w:t>Chromatography</w:t>
      </w:r>
    </w:p>
    <w:p>
      <w:pPr>
        <w:numPr>
          <w:ilvl w:val="4"/>
          <w:numId w:val="900"/>
        </w:numPr>
        <w:spacing w:before="0" w:after="0"/>
      </w:pPr>
      <w:r>
        <w:t>Gas Chromatography</w:t>
      </w:r>
    </w:p>
    <w:p>
      <w:pPr>
        <w:numPr>
          <w:ilvl w:val="4"/>
          <w:numId w:val="900"/>
        </w:numPr>
        <w:spacing w:before="0" w:after="0"/>
      </w:pPr>
      <w:r>
        <w:t>Liquid Chromatography</w:t>
      </w:r>
    </w:p>
    <w:p>
      <w:pPr>
        <w:numPr>
          <w:ilvl w:val="4"/>
          <w:numId w:val="900"/>
        </w:numPr>
        <w:spacing w:before="0" w:after="0"/>
      </w:pPr>
      <w:r>
        <w:t>Ion Chromatography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4"/>
          <w:numId w:val="900"/>
        </w:numPr>
        <w:spacing w:before="0" w:after="0"/>
      </w:pPr>
      <w:r>
        <w:t>Ionization Methods</w:t>
      </w:r>
    </w:p>
    <w:p>
      <w:pPr>
        <w:numPr>
          <w:ilvl w:val="4"/>
          <w:numId w:val="900"/>
        </w:numPr>
        <w:spacing w:before="0" w:after="0"/>
      </w:pPr>
      <w:r>
        <w:t>Mass Analyzers</w:t>
      </w:r>
    </w:p>
    <w:p>
      <w:pPr>
        <w:numPr>
          <w:ilvl w:val="2"/>
          <w:numId w:val="900"/>
        </w:numPr>
        <w:spacing w:before="0" w:after="0"/>
      </w:pPr>
      <w:r>
        <w:t>Biological Testing</w:t>
      </w:r>
    </w:p>
    <w:p>
      <w:pPr>
        <w:numPr>
          <w:ilvl w:val="3"/>
          <w:numId w:val="900"/>
        </w:numPr>
        <w:spacing w:before="0" w:after="0"/>
      </w:pPr>
      <w:r>
        <w:t>Cytotoxicity Testing</w:t>
      </w:r>
    </w:p>
    <w:p>
      <w:pPr>
        <w:numPr>
          <w:ilvl w:val="4"/>
          <w:numId w:val="900"/>
        </w:numPr>
        <w:spacing w:before="0" w:after="0"/>
      </w:pPr>
      <w:r>
        <w:t>Cell Viability Assays</w:t>
      </w:r>
    </w:p>
    <w:p>
      <w:pPr>
        <w:numPr>
          <w:ilvl w:val="4"/>
          <w:numId w:val="900"/>
        </w:numPr>
        <w:spacing w:before="0" w:after="0"/>
      </w:pPr>
      <w:r>
        <w:t>Direct Contact Tests</w:t>
      </w:r>
    </w:p>
    <w:p>
      <w:pPr>
        <w:numPr>
          <w:ilvl w:val="4"/>
          <w:numId w:val="900"/>
        </w:numPr>
        <w:spacing w:before="0" w:after="0"/>
      </w:pPr>
      <w:r>
        <w:t>Extract Tests</w:t>
      </w:r>
    </w:p>
    <w:p>
      <w:pPr>
        <w:numPr>
          <w:ilvl w:val="3"/>
          <w:numId w:val="900"/>
        </w:numPr>
        <w:spacing w:before="0" w:after="0"/>
      </w:pPr>
      <w:r>
        <w:t>Hemocompatibility Testing</w:t>
      </w:r>
    </w:p>
    <w:p>
      <w:pPr>
        <w:numPr>
          <w:ilvl w:val="4"/>
          <w:numId w:val="900"/>
        </w:numPr>
        <w:spacing w:before="0" w:after="0"/>
      </w:pPr>
      <w:r>
        <w:t>Hemolysis Tests</w:t>
      </w:r>
    </w:p>
    <w:p>
      <w:pPr>
        <w:numPr>
          <w:ilvl w:val="4"/>
          <w:numId w:val="900"/>
        </w:numPr>
        <w:spacing w:before="0" w:after="0"/>
      </w:pPr>
      <w:r>
        <w:t>Thrombogenicity Tests</w:t>
      </w:r>
    </w:p>
    <w:p>
      <w:pPr>
        <w:numPr>
          <w:ilvl w:val="4"/>
          <w:numId w:val="900"/>
        </w:numPr>
        <w:spacing w:before="0" w:after="0"/>
      </w:pPr>
      <w:r>
        <w:t>Complement Activation</w:t>
      </w:r>
    </w:p>
    <w:p>
      <w:pPr>
        <w:numPr>
          <w:ilvl w:val="0"/>
          <w:numId w:val="900"/>
        </w:numPr>
        <w:spacing w:before="0" w:after="0"/>
      </w:pPr>
      <w:r>
        <w:t>Bioinstrumentation and Biosensors</w:t>
      </w:r>
    </w:p>
    <w:p>
      <w:pPr>
        <w:numPr>
          <w:ilvl w:val="1"/>
          <w:numId w:val="900"/>
        </w:numPr>
        <w:spacing w:before="0" w:after="0"/>
      </w:pPr>
      <w:r>
        <w:t>Principles of Measurement Systems</w:t>
      </w:r>
    </w:p>
    <w:p>
      <w:pPr>
        <w:numPr>
          <w:ilvl w:val="2"/>
          <w:numId w:val="900"/>
        </w:numPr>
        <w:spacing w:before="0" w:after="0"/>
      </w:pPr>
      <w:r>
        <w:t>Sensors and Transducers</w:t>
      </w:r>
    </w:p>
    <w:p>
      <w:pPr>
        <w:numPr>
          <w:ilvl w:val="3"/>
          <w:numId w:val="900"/>
        </w:numPr>
        <w:spacing w:before="0" w:after="0"/>
      </w:pPr>
      <w:r>
        <w:t>Sensor Types</w:t>
      </w:r>
    </w:p>
    <w:p>
      <w:pPr>
        <w:numPr>
          <w:ilvl w:val="3"/>
          <w:numId w:val="900"/>
        </w:numPr>
        <w:spacing w:before="0" w:after="0"/>
      </w:pPr>
      <w:r>
        <w:t>Transduction Principles</w:t>
      </w:r>
    </w:p>
    <w:p>
      <w:pPr>
        <w:numPr>
          <w:ilvl w:val="3"/>
          <w:numId w:val="900"/>
        </w:numPr>
        <w:spacing w:before="0" w:after="0"/>
      </w:pPr>
      <w:r>
        <w:t>Sensor Characteristics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3"/>
          <w:numId w:val="900"/>
        </w:numPr>
        <w:spacing w:before="0" w:after="0"/>
      </w:pPr>
      <w:r>
        <w:t>Sampling</w:t>
      </w:r>
    </w:p>
    <w:p>
      <w:pPr>
        <w:numPr>
          <w:ilvl w:val="3"/>
          <w:numId w:val="900"/>
        </w:numPr>
        <w:spacing w:before="0" w:after="0"/>
      </w:pPr>
      <w:r>
        <w:t>Digitization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Biopotential Electrodes and Amplifiers</w:t>
      </w:r>
    </w:p>
    <w:p>
      <w:pPr>
        <w:numPr>
          <w:ilvl w:val="2"/>
          <w:numId w:val="900"/>
        </w:numPr>
        <w:spacing w:before="0" w:after="0"/>
      </w:pPr>
      <w:r>
        <w:t>Electrode Types and Placement</w:t>
      </w:r>
    </w:p>
    <w:p>
      <w:pPr>
        <w:numPr>
          <w:ilvl w:val="3"/>
          <w:numId w:val="900"/>
        </w:numPr>
        <w:spacing w:before="0" w:after="0"/>
      </w:pPr>
      <w:r>
        <w:t>Surface Electrodes</w:t>
      </w:r>
    </w:p>
    <w:p>
      <w:pPr>
        <w:numPr>
          <w:ilvl w:val="3"/>
          <w:numId w:val="900"/>
        </w:numPr>
        <w:spacing w:before="0" w:after="0"/>
      </w:pPr>
      <w:r>
        <w:t>Needle Electrodes</w:t>
      </w:r>
    </w:p>
    <w:p>
      <w:pPr>
        <w:numPr>
          <w:ilvl w:val="3"/>
          <w:numId w:val="900"/>
        </w:numPr>
        <w:spacing w:before="0" w:after="0"/>
      </w:pPr>
      <w:r>
        <w:t>Implantable Electrodes</w:t>
      </w:r>
    </w:p>
    <w:p>
      <w:pPr>
        <w:numPr>
          <w:ilvl w:val="3"/>
          <w:numId w:val="900"/>
        </w:numPr>
        <w:spacing w:before="0" w:after="0"/>
      </w:pPr>
      <w:r>
        <w:t>Electrode-Skin Interface</w:t>
      </w:r>
    </w:p>
    <w:p>
      <w:pPr>
        <w:numPr>
          <w:ilvl w:val="2"/>
          <w:numId w:val="900"/>
        </w:numPr>
        <w:spacing w:before="0" w:after="0"/>
      </w:pPr>
      <w:r>
        <w:t>Amplifier Design and Noise Reduction</w:t>
      </w:r>
    </w:p>
    <w:p>
      <w:pPr>
        <w:numPr>
          <w:ilvl w:val="3"/>
          <w:numId w:val="900"/>
        </w:numPr>
        <w:spacing w:before="0" w:after="0"/>
      </w:pPr>
      <w:r>
        <w:t>Differential Amplifiers</w:t>
      </w:r>
    </w:p>
    <w:p>
      <w:pPr>
        <w:numPr>
          <w:ilvl w:val="3"/>
          <w:numId w:val="900"/>
        </w:numPr>
        <w:spacing w:before="0" w:after="0"/>
      </w:pPr>
      <w:r>
        <w:t>Common Mode Rejection</w:t>
      </w:r>
    </w:p>
    <w:p>
      <w:pPr>
        <w:numPr>
          <w:ilvl w:val="3"/>
          <w:numId w:val="900"/>
        </w:numPr>
        <w:spacing w:before="0" w:after="0"/>
      </w:pPr>
      <w:r>
        <w:t>Noise Sources</w:t>
      </w:r>
    </w:p>
    <w:p>
      <w:pPr>
        <w:numPr>
          <w:ilvl w:val="3"/>
          <w:numId w:val="900"/>
        </w:numPr>
        <w:spacing w:before="0" w:after="0"/>
      </w:pPr>
      <w:r>
        <w:t>Shielding</w:t>
      </w:r>
    </w:p>
    <w:p>
      <w:pPr>
        <w:numPr>
          <w:ilvl w:val="2"/>
          <w:numId w:val="900"/>
        </w:numPr>
        <w:spacing w:before="0" w:after="0"/>
      </w:pPr>
      <w:r>
        <w:t>Electrocardiography</w:t>
      </w:r>
    </w:p>
    <w:p>
      <w:pPr>
        <w:numPr>
          <w:ilvl w:val="3"/>
          <w:numId w:val="900"/>
        </w:numPr>
        <w:spacing w:before="0" w:after="0"/>
      </w:pPr>
      <w:r>
        <w:t>ECG Principles</w:t>
      </w:r>
    </w:p>
    <w:p>
      <w:pPr>
        <w:numPr>
          <w:ilvl w:val="3"/>
          <w:numId w:val="900"/>
        </w:numPr>
        <w:spacing w:before="0" w:after="0"/>
      </w:pPr>
      <w:r>
        <w:t>Lead Systems</w:t>
      </w:r>
    </w:p>
    <w:p>
      <w:pPr>
        <w:numPr>
          <w:ilvl w:val="3"/>
          <w:numId w:val="900"/>
        </w:numPr>
        <w:spacing w:before="0" w:after="0"/>
      </w:pPr>
      <w:r>
        <w:t>Waveform Analysis</w:t>
      </w:r>
    </w:p>
    <w:p>
      <w:pPr>
        <w:numPr>
          <w:ilvl w:val="3"/>
          <w:numId w:val="900"/>
        </w:numPr>
        <w:spacing w:before="0" w:after="0"/>
      </w:pPr>
      <w:r>
        <w:t>Arrhythmia Detection</w:t>
      </w:r>
    </w:p>
    <w:p>
      <w:pPr>
        <w:numPr>
          <w:ilvl w:val="2"/>
          <w:numId w:val="900"/>
        </w:numPr>
        <w:spacing w:before="0" w:after="0"/>
      </w:pPr>
      <w:r>
        <w:t>Electroencephalography</w:t>
      </w:r>
    </w:p>
    <w:p>
      <w:pPr>
        <w:numPr>
          <w:ilvl w:val="3"/>
          <w:numId w:val="900"/>
        </w:numPr>
        <w:spacing w:before="0" w:after="0"/>
      </w:pPr>
      <w:r>
        <w:t>EEG Principles</w:t>
      </w:r>
    </w:p>
    <w:p>
      <w:pPr>
        <w:numPr>
          <w:ilvl w:val="3"/>
          <w:numId w:val="900"/>
        </w:numPr>
        <w:spacing w:before="0" w:after="0"/>
      </w:pPr>
      <w:r>
        <w:t>Electrode Placement</w:t>
      </w:r>
    </w:p>
    <w:p>
      <w:pPr>
        <w:numPr>
          <w:ilvl w:val="3"/>
          <w:numId w:val="900"/>
        </w:numPr>
        <w:spacing w:before="0" w:after="0"/>
      </w:pPr>
      <w:r>
        <w:t>Brain Wave Patterns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Electromyography</w:t>
      </w:r>
    </w:p>
    <w:p>
      <w:pPr>
        <w:numPr>
          <w:ilvl w:val="3"/>
          <w:numId w:val="900"/>
        </w:numPr>
        <w:spacing w:before="0" w:after="0"/>
      </w:pPr>
      <w:r>
        <w:t>EMG Principles</w:t>
      </w:r>
    </w:p>
    <w:p>
      <w:pPr>
        <w:numPr>
          <w:ilvl w:val="3"/>
          <w:numId w:val="900"/>
        </w:numPr>
        <w:spacing w:before="0" w:after="0"/>
      </w:pPr>
      <w:r>
        <w:t>Muscle Activation</w:t>
      </w:r>
    </w:p>
    <w:p>
      <w:pPr>
        <w:numPr>
          <w:ilvl w:val="3"/>
          <w:numId w:val="900"/>
        </w:numPr>
        <w:spacing w:before="0" w:after="0"/>
      </w:pPr>
      <w:r>
        <w:t>Signal Analysis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Biosensor Design</w:t>
      </w:r>
    </w:p>
    <w:p>
      <w:pPr>
        <w:numPr>
          <w:ilvl w:val="2"/>
          <w:numId w:val="900"/>
        </w:numPr>
        <w:spacing w:before="0" w:after="0"/>
      </w:pPr>
      <w:r>
        <w:t>Biorecognition Elements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4"/>
          <w:numId w:val="900"/>
        </w:numPr>
        <w:spacing w:before="0" w:after="0"/>
      </w:pPr>
      <w:r>
        <w:t>Enzyme Selection</w:t>
      </w:r>
    </w:p>
    <w:p>
      <w:pPr>
        <w:numPr>
          <w:ilvl w:val="4"/>
          <w:numId w:val="900"/>
        </w:numPr>
        <w:spacing w:before="0" w:after="0"/>
      </w:pPr>
      <w:r>
        <w:t>Immobilization Methods</w:t>
      </w:r>
    </w:p>
    <w:p>
      <w:pPr>
        <w:numPr>
          <w:ilvl w:val="4"/>
          <w:numId w:val="900"/>
        </w:numPr>
        <w:spacing w:before="0" w:after="0"/>
      </w:pPr>
      <w:r>
        <w:t>Stability Issues</w:t>
      </w:r>
    </w:p>
    <w:p>
      <w:pPr>
        <w:numPr>
          <w:ilvl w:val="3"/>
          <w:numId w:val="900"/>
        </w:numPr>
        <w:spacing w:before="0" w:after="0"/>
      </w:pPr>
      <w:r>
        <w:t>Antibodies</w:t>
      </w:r>
    </w:p>
    <w:p>
      <w:pPr>
        <w:numPr>
          <w:ilvl w:val="4"/>
          <w:numId w:val="900"/>
        </w:numPr>
        <w:spacing w:before="0" w:after="0"/>
      </w:pPr>
      <w:r>
        <w:t>Monoclonal Antibodies</w:t>
      </w:r>
    </w:p>
    <w:p>
      <w:pPr>
        <w:numPr>
          <w:ilvl w:val="4"/>
          <w:numId w:val="900"/>
        </w:numPr>
        <w:spacing w:before="0" w:after="0"/>
      </w:pPr>
      <w:r>
        <w:t>Polyclonal Antibodies</w:t>
      </w:r>
    </w:p>
    <w:p>
      <w:pPr>
        <w:numPr>
          <w:ilvl w:val="4"/>
          <w:numId w:val="900"/>
        </w:numPr>
        <w:spacing w:before="0" w:after="0"/>
      </w:pPr>
      <w:r>
        <w:t>Binding Kinetics</w:t>
      </w:r>
    </w:p>
    <w:p>
      <w:pPr>
        <w:numPr>
          <w:ilvl w:val="3"/>
          <w:numId w:val="900"/>
        </w:numPr>
        <w:spacing w:before="0" w:after="0"/>
      </w:pPr>
      <w:r>
        <w:t>DNA Probes</w:t>
      </w:r>
    </w:p>
    <w:p>
      <w:pPr>
        <w:numPr>
          <w:ilvl w:val="4"/>
          <w:numId w:val="900"/>
        </w:numPr>
        <w:spacing w:before="0" w:after="0"/>
      </w:pPr>
      <w:r>
        <w:t>Oligonucleotides</w:t>
      </w:r>
    </w:p>
    <w:p>
      <w:pPr>
        <w:numPr>
          <w:ilvl w:val="4"/>
          <w:numId w:val="900"/>
        </w:numPr>
        <w:spacing w:before="0" w:after="0"/>
      </w:pPr>
      <w:r>
        <w:t>Hybridization</w:t>
      </w:r>
    </w:p>
    <w:p>
      <w:pPr>
        <w:numPr>
          <w:ilvl w:val="4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Transduction Mechanisms</w:t>
      </w:r>
    </w:p>
    <w:p>
      <w:pPr>
        <w:numPr>
          <w:ilvl w:val="3"/>
          <w:numId w:val="900"/>
        </w:numPr>
        <w:spacing w:before="0" w:after="0"/>
      </w:pPr>
      <w:r>
        <w:t>Electrochemical Transducers</w:t>
      </w:r>
    </w:p>
    <w:p>
      <w:pPr>
        <w:numPr>
          <w:ilvl w:val="4"/>
          <w:numId w:val="900"/>
        </w:numPr>
        <w:spacing w:before="0" w:after="0"/>
      </w:pPr>
      <w:r>
        <w:t>Potentiometric</w:t>
      </w:r>
    </w:p>
    <w:p>
      <w:pPr>
        <w:numPr>
          <w:ilvl w:val="4"/>
          <w:numId w:val="900"/>
        </w:numPr>
        <w:spacing w:before="0" w:after="0"/>
      </w:pPr>
      <w:r>
        <w:t>Amperometric</w:t>
      </w:r>
    </w:p>
    <w:p>
      <w:pPr>
        <w:numPr>
          <w:ilvl w:val="4"/>
          <w:numId w:val="900"/>
        </w:numPr>
        <w:spacing w:before="0" w:after="0"/>
      </w:pPr>
      <w:r>
        <w:t>Conductometric</w:t>
      </w:r>
    </w:p>
    <w:p>
      <w:pPr>
        <w:numPr>
          <w:ilvl w:val="3"/>
          <w:numId w:val="900"/>
        </w:numPr>
        <w:spacing w:before="0" w:after="0"/>
      </w:pPr>
      <w:r>
        <w:t>Optical Transducers</w:t>
      </w:r>
    </w:p>
    <w:p>
      <w:pPr>
        <w:numPr>
          <w:ilvl w:val="4"/>
          <w:numId w:val="900"/>
        </w:numPr>
        <w:spacing w:before="0" w:after="0"/>
      </w:pPr>
      <w:r>
        <w:t>Fluorescence</w:t>
      </w:r>
    </w:p>
    <w:p>
      <w:pPr>
        <w:numPr>
          <w:ilvl w:val="4"/>
          <w:numId w:val="900"/>
        </w:numPr>
        <w:spacing w:before="0" w:after="0"/>
      </w:pPr>
      <w:r>
        <w:t>Absorbance</w:t>
      </w:r>
    </w:p>
    <w:p>
      <w:pPr>
        <w:numPr>
          <w:ilvl w:val="4"/>
          <w:numId w:val="900"/>
        </w:numPr>
        <w:spacing w:before="0" w:after="0"/>
      </w:pPr>
      <w:r>
        <w:t>Surface Plasmon Resonance</w:t>
      </w:r>
    </w:p>
    <w:p>
      <w:pPr>
        <w:numPr>
          <w:ilvl w:val="3"/>
          <w:numId w:val="900"/>
        </w:numPr>
        <w:spacing w:before="0" w:after="0"/>
      </w:pPr>
      <w:r>
        <w:t>Piezoelectric Transducers</w:t>
      </w:r>
    </w:p>
    <w:p>
      <w:pPr>
        <w:numPr>
          <w:ilvl w:val="4"/>
          <w:numId w:val="900"/>
        </w:numPr>
        <w:spacing w:before="0" w:after="0"/>
      </w:pPr>
      <w:r>
        <w:t>Quartz Crystal Microbalance</w:t>
      </w:r>
    </w:p>
    <w:p>
      <w:pPr>
        <w:numPr>
          <w:ilvl w:val="4"/>
          <w:numId w:val="900"/>
        </w:numPr>
        <w:spacing w:before="0" w:after="0"/>
      </w:pPr>
      <w:r>
        <w:t>Surface Acoustic Wave</w:t>
      </w:r>
    </w:p>
    <w:p>
      <w:pPr>
        <w:numPr>
          <w:ilvl w:val="4"/>
          <w:numId w:val="900"/>
        </w:numPr>
        <w:spacing w:before="0" w:after="0"/>
      </w:pPr>
      <w:r>
        <w:t>Mass Sensitivity</w:t>
      </w:r>
    </w:p>
    <w:p>
      <w:pPr>
        <w:numPr>
          <w:ilvl w:val="2"/>
          <w:numId w:val="900"/>
        </w:numPr>
        <w:spacing w:before="0" w:after="0"/>
      </w:pPr>
      <w:r>
        <w:t>Sensor Calibration and Validation</w:t>
      </w:r>
    </w:p>
    <w:p>
      <w:pPr>
        <w:numPr>
          <w:ilvl w:val="3"/>
          <w:numId w:val="900"/>
        </w:numPr>
        <w:spacing w:before="0" w:after="0"/>
      </w:pPr>
      <w:r>
        <w:t>Calibration Curves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Selectivity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Medical Imaging Principles</w:t>
      </w:r>
    </w:p>
    <w:p>
      <w:pPr>
        <w:numPr>
          <w:ilvl w:val="2"/>
          <w:numId w:val="900"/>
        </w:numPr>
        <w:spacing w:before="0" w:after="0"/>
      </w:pPr>
      <w:r>
        <w:t>X-ray Imaging</w:t>
      </w:r>
    </w:p>
    <w:p>
      <w:pPr>
        <w:numPr>
          <w:ilvl w:val="3"/>
          <w:numId w:val="900"/>
        </w:numPr>
        <w:spacing w:before="0" w:after="0"/>
      </w:pPr>
      <w:r>
        <w:t>X-ray Generation and Detection</w:t>
      </w:r>
    </w:p>
    <w:p>
      <w:pPr>
        <w:numPr>
          <w:ilvl w:val="4"/>
          <w:numId w:val="900"/>
        </w:numPr>
        <w:spacing w:before="0" w:after="0"/>
      </w:pPr>
      <w:r>
        <w:t>X-ray Tube</w:t>
      </w:r>
    </w:p>
    <w:p>
      <w:pPr>
        <w:numPr>
          <w:ilvl w:val="4"/>
          <w:numId w:val="900"/>
        </w:numPr>
        <w:spacing w:before="0" w:after="0"/>
      </w:pPr>
      <w:r>
        <w:t>X-ray Detectors</w:t>
      </w:r>
    </w:p>
    <w:p>
      <w:pPr>
        <w:numPr>
          <w:ilvl w:val="4"/>
          <w:numId w:val="900"/>
        </w:numPr>
        <w:spacing w:before="0" w:after="0"/>
      </w:pPr>
      <w:r>
        <w:t>Image Receptors</w:t>
      </w:r>
    </w:p>
    <w:p>
      <w:pPr>
        <w:numPr>
          <w:ilvl w:val="3"/>
          <w:numId w:val="900"/>
        </w:numPr>
        <w:spacing w:before="0" w:after="0"/>
      </w:pPr>
      <w:r>
        <w:t>Image Formation and Contrast</w:t>
      </w:r>
    </w:p>
    <w:p>
      <w:pPr>
        <w:numPr>
          <w:ilvl w:val="4"/>
          <w:numId w:val="900"/>
        </w:numPr>
        <w:spacing w:before="0" w:after="0"/>
      </w:pPr>
      <w:r>
        <w:t>Attenuation</w:t>
      </w:r>
    </w:p>
    <w:p>
      <w:pPr>
        <w:numPr>
          <w:ilvl w:val="4"/>
          <w:numId w:val="900"/>
        </w:numPr>
        <w:spacing w:before="0" w:after="0"/>
      </w:pPr>
      <w:r>
        <w:t>Contrast Agents</w:t>
      </w:r>
    </w:p>
    <w:p>
      <w:pPr>
        <w:numPr>
          <w:ilvl w:val="4"/>
          <w:numId w:val="900"/>
        </w:numPr>
        <w:spacing w:before="0" w:after="0"/>
      </w:pPr>
      <w:r>
        <w:t>Image Quality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3"/>
          <w:numId w:val="900"/>
        </w:numPr>
        <w:spacing w:before="0" w:after="0"/>
      </w:pPr>
      <w:r>
        <w:t>CT Scanner Components</w:t>
      </w:r>
    </w:p>
    <w:p>
      <w:pPr>
        <w:numPr>
          <w:ilvl w:val="4"/>
          <w:numId w:val="900"/>
        </w:numPr>
        <w:spacing w:before="0" w:after="0"/>
      </w:pPr>
      <w:r>
        <w:t>X-ray Source</w:t>
      </w:r>
    </w:p>
    <w:p>
      <w:pPr>
        <w:numPr>
          <w:ilvl w:val="4"/>
          <w:numId w:val="900"/>
        </w:numPr>
        <w:spacing w:before="0" w:after="0"/>
      </w:pPr>
      <w:r>
        <w:t>Detector Array</w:t>
      </w:r>
    </w:p>
    <w:p>
      <w:pPr>
        <w:numPr>
          <w:ilvl w:val="4"/>
          <w:numId w:val="900"/>
        </w:numPr>
        <w:spacing w:before="0" w:after="0"/>
      </w:pPr>
      <w:r>
        <w:t>Gantry</w:t>
      </w:r>
    </w:p>
    <w:p>
      <w:pPr>
        <w:numPr>
          <w:ilvl w:val="3"/>
          <w:numId w:val="900"/>
        </w:numPr>
        <w:spacing w:before="0" w:after="0"/>
      </w:pPr>
      <w:r>
        <w:t>Image Reconstruction</w:t>
      </w:r>
    </w:p>
    <w:p>
      <w:pPr>
        <w:numPr>
          <w:ilvl w:val="4"/>
          <w:numId w:val="900"/>
        </w:numPr>
        <w:spacing w:before="0" w:after="0"/>
      </w:pPr>
      <w:r>
        <w:t>Filtered Back Projection</w:t>
      </w:r>
    </w:p>
    <w:p>
      <w:pPr>
        <w:numPr>
          <w:ilvl w:val="4"/>
          <w:numId w:val="900"/>
        </w:numPr>
        <w:spacing w:before="0" w:after="0"/>
      </w:pPr>
      <w:r>
        <w:t>Iterative Reconstruction</w:t>
      </w:r>
    </w:p>
    <w:p>
      <w:pPr>
        <w:numPr>
          <w:ilvl w:val="4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Nuclear Magnetic Resonance Principles</w:t>
      </w:r>
    </w:p>
    <w:p>
      <w:pPr>
        <w:numPr>
          <w:ilvl w:val="4"/>
          <w:numId w:val="900"/>
        </w:numPr>
        <w:spacing w:before="0" w:after="0"/>
      </w:pPr>
      <w:r>
        <w:t>Magnetic Properties</w:t>
      </w:r>
    </w:p>
    <w:p>
      <w:pPr>
        <w:numPr>
          <w:ilvl w:val="4"/>
          <w:numId w:val="900"/>
        </w:numPr>
        <w:spacing w:before="0" w:after="0"/>
      </w:pPr>
      <w:r>
        <w:t>Relaxation Times</w:t>
      </w:r>
    </w:p>
    <w:p>
      <w:pPr>
        <w:numPr>
          <w:ilvl w:val="4"/>
          <w:numId w:val="900"/>
        </w:numPr>
        <w:spacing w:before="0" w:after="0"/>
      </w:pPr>
      <w:r>
        <w:t>Signal Generation</w:t>
      </w:r>
    </w:p>
    <w:p>
      <w:pPr>
        <w:numPr>
          <w:ilvl w:val="3"/>
          <w:numId w:val="900"/>
        </w:numPr>
        <w:spacing w:before="0" w:after="0"/>
      </w:pPr>
      <w:r>
        <w:t>MRI Hardware and Sequences</w:t>
      </w:r>
    </w:p>
    <w:p>
      <w:pPr>
        <w:numPr>
          <w:ilvl w:val="4"/>
          <w:numId w:val="900"/>
        </w:numPr>
        <w:spacing w:before="0" w:after="0"/>
      </w:pPr>
      <w:r>
        <w:t>Magnets</w:t>
      </w:r>
    </w:p>
    <w:p>
      <w:pPr>
        <w:numPr>
          <w:ilvl w:val="4"/>
          <w:numId w:val="900"/>
        </w:numPr>
        <w:spacing w:before="0" w:after="0"/>
      </w:pPr>
      <w:r>
        <w:t>Gradient Coils</w:t>
      </w:r>
    </w:p>
    <w:p>
      <w:pPr>
        <w:numPr>
          <w:ilvl w:val="4"/>
          <w:numId w:val="900"/>
        </w:numPr>
        <w:spacing w:before="0" w:after="0"/>
      </w:pPr>
      <w:r>
        <w:t>Pulse Sequences</w:t>
      </w:r>
    </w:p>
    <w:p>
      <w:pPr>
        <w:numPr>
          <w:ilvl w:val="2"/>
          <w:numId w:val="900"/>
        </w:numPr>
        <w:spacing w:before="0" w:after="0"/>
      </w:pPr>
      <w:r>
        <w:t>Ultrasound Imaging</w:t>
      </w:r>
    </w:p>
    <w:p>
      <w:pPr>
        <w:numPr>
          <w:ilvl w:val="3"/>
          <w:numId w:val="900"/>
        </w:numPr>
        <w:spacing w:before="0" w:after="0"/>
      </w:pPr>
      <w:r>
        <w:t>Acoustic Properties of Tissues</w:t>
      </w:r>
    </w:p>
    <w:p>
      <w:pPr>
        <w:numPr>
          <w:ilvl w:val="4"/>
          <w:numId w:val="900"/>
        </w:numPr>
        <w:spacing w:before="0" w:after="0"/>
      </w:pPr>
      <w:r>
        <w:t>Sound Speed</w:t>
      </w:r>
    </w:p>
    <w:p>
      <w:pPr>
        <w:numPr>
          <w:ilvl w:val="4"/>
          <w:numId w:val="900"/>
        </w:numPr>
        <w:spacing w:before="0" w:after="0"/>
      </w:pPr>
      <w:r>
        <w:t>Acoustic Impedance</w:t>
      </w:r>
    </w:p>
    <w:p>
      <w:pPr>
        <w:numPr>
          <w:ilvl w:val="4"/>
          <w:numId w:val="900"/>
        </w:numPr>
        <w:spacing w:before="0" w:after="0"/>
      </w:pPr>
      <w:r>
        <w:t>Attenuation</w:t>
      </w:r>
    </w:p>
    <w:p>
      <w:pPr>
        <w:numPr>
          <w:ilvl w:val="3"/>
          <w:numId w:val="900"/>
        </w:numPr>
        <w:spacing w:before="0" w:after="0"/>
      </w:pPr>
      <w:r>
        <w:t>Transducer Design</w:t>
      </w:r>
    </w:p>
    <w:p>
      <w:pPr>
        <w:numPr>
          <w:ilvl w:val="4"/>
          <w:numId w:val="900"/>
        </w:numPr>
        <w:spacing w:before="0" w:after="0"/>
      </w:pPr>
      <w:r>
        <w:t>Piezoelectric Materials</w:t>
      </w:r>
    </w:p>
    <w:p>
      <w:pPr>
        <w:numPr>
          <w:ilvl w:val="4"/>
          <w:numId w:val="900"/>
        </w:numPr>
        <w:spacing w:before="0" w:after="0"/>
      </w:pPr>
      <w:r>
        <w:t>Beam Focusing</w:t>
      </w:r>
    </w:p>
    <w:p>
      <w:pPr>
        <w:numPr>
          <w:ilvl w:val="4"/>
          <w:numId w:val="900"/>
        </w:numPr>
        <w:spacing w:before="0" w:after="0"/>
      </w:pPr>
      <w:r>
        <w:t>Frequency Selection</w:t>
      </w:r>
    </w:p>
    <w:p>
      <w:pPr>
        <w:numPr>
          <w:ilvl w:val="3"/>
          <w:numId w:val="900"/>
        </w:numPr>
        <w:spacing w:before="0" w:after="0"/>
      </w:pPr>
      <w:r>
        <w:t>Image Modes</w:t>
      </w:r>
    </w:p>
    <w:p>
      <w:pPr>
        <w:numPr>
          <w:ilvl w:val="4"/>
          <w:numId w:val="900"/>
        </w:numPr>
        <w:spacing w:before="0" w:after="0"/>
      </w:pPr>
      <w:r>
        <w:t>A-mode</w:t>
      </w:r>
    </w:p>
    <w:p>
      <w:pPr>
        <w:numPr>
          <w:ilvl w:val="4"/>
          <w:numId w:val="900"/>
        </w:numPr>
        <w:spacing w:before="0" w:after="0"/>
      </w:pPr>
      <w:r>
        <w:t>B-mode</w:t>
      </w:r>
    </w:p>
    <w:p>
      <w:pPr>
        <w:numPr>
          <w:ilvl w:val="4"/>
          <w:numId w:val="900"/>
        </w:numPr>
        <w:spacing w:before="0" w:after="0"/>
      </w:pPr>
      <w:r>
        <w:t>Doppler Imaging</w:t>
      </w:r>
    </w:p>
    <w:p>
      <w:pPr>
        <w:numPr>
          <w:ilvl w:val="2"/>
          <w:numId w:val="900"/>
        </w:numPr>
        <w:spacing w:before="0" w:after="0"/>
      </w:pPr>
      <w:r>
        <w:t>Nuclear Medicine</w:t>
      </w:r>
    </w:p>
    <w:p>
      <w:pPr>
        <w:numPr>
          <w:ilvl w:val="3"/>
          <w:numId w:val="900"/>
        </w:numPr>
        <w:spacing w:before="0" w:after="0"/>
      </w:pPr>
      <w:r>
        <w:t>Positron Emission Tomography</w:t>
      </w:r>
    </w:p>
    <w:p>
      <w:pPr>
        <w:numPr>
          <w:ilvl w:val="4"/>
          <w:numId w:val="900"/>
        </w:numPr>
        <w:spacing w:before="0" w:after="0"/>
      </w:pPr>
      <w:r>
        <w:t>Positron Annihilation</w:t>
      </w:r>
    </w:p>
    <w:p>
      <w:pPr>
        <w:numPr>
          <w:ilvl w:val="4"/>
          <w:numId w:val="900"/>
        </w:numPr>
        <w:spacing w:before="0" w:after="0"/>
      </w:pPr>
      <w:r>
        <w:t>Coincidence Detection</w:t>
      </w:r>
    </w:p>
    <w:p>
      <w:pPr>
        <w:numPr>
          <w:ilvl w:val="4"/>
          <w:numId w:val="900"/>
        </w:numPr>
        <w:spacing w:before="0" w:after="0"/>
      </w:pPr>
      <w:r>
        <w:t>Image Reconstruction</w:t>
      </w:r>
    </w:p>
    <w:p>
      <w:pPr>
        <w:numPr>
          <w:ilvl w:val="3"/>
          <w:numId w:val="900"/>
        </w:numPr>
        <w:spacing w:before="0" w:after="0"/>
      </w:pPr>
      <w:r>
        <w:t>Single Photon Emission Computed Tomography</w:t>
      </w:r>
    </w:p>
    <w:p>
      <w:pPr>
        <w:numPr>
          <w:ilvl w:val="4"/>
          <w:numId w:val="900"/>
        </w:numPr>
        <w:spacing w:before="0" w:after="0"/>
      </w:pPr>
      <w:r>
        <w:t>Gamma Camera</w:t>
      </w:r>
    </w:p>
    <w:p>
      <w:pPr>
        <w:numPr>
          <w:ilvl w:val="4"/>
          <w:numId w:val="900"/>
        </w:numPr>
        <w:spacing w:before="0" w:after="0"/>
      </w:pPr>
      <w:r>
        <w:t>Collimation</w:t>
      </w:r>
    </w:p>
    <w:p>
      <w:pPr>
        <w:numPr>
          <w:ilvl w:val="4"/>
          <w:numId w:val="900"/>
        </w:numPr>
        <w:spacing w:before="0" w:after="0"/>
      </w:pPr>
      <w:r>
        <w:t>Tomographic Reconstruction</w:t>
      </w:r>
    </w:p>
    <w:p>
      <w:pPr>
        <w:numPr>
          <w:ilvl w:val="3"/>
          <w:numId w:val="900"/>
        </w:numPr>
        <w:spacing w:before="0" w:after="0"/>
      </w:pPr>
      <w:r>
        <w:t>Radiotracers and Detection</w:t>
      </w:r>
    </w:p>
    <w:p>
      <w:pPr>
        <w:numPr>
          <w:ilvl w:val="4"/>
          <w:numId w:val="900"/>
        </w:numPr>
        <w:spacing w:before="0" w:after="0"/>
      </w:pPr>
      <w:r>
        <w:t>Radiopharmaceuticals</w:t>
      </w:r>
    </w:p>
    <w:p>
      <w:pPr>
        <w:numPr>
          <w:ilvl w:val="4"/>
          <w:numId w:val="900"/>
        </w:numPr>
        <w:spacing w:before="0" w:after="0"/>
      </w:pPr>
      <w:r>
        <w:t>Detector Types</w:t>
      </w:r>
    </w:p>
    <w:p>
      <w:pPr>
        <w:numPr>
          <w:ilvl w:val="4"/>
          <w:numId w:val="900"/>
        </w:numPr>
        <w:spacing w:before="0" w:after="0"/>
      </w:pPr>
      <w:r>
        <w:t>Imaging Protocols</w:t>
      </w:r>
    </w:p>
    <w:p>
      <w:pPr>
        <w:pStyle w:val="Heading1"/>
      </w:pPr>
      <w:r>
        <w:t>Computational and Systems Bioengineering</w:t>
      </w:r>
    </w:p>
    <w:p>
      <w:pPr>
        <w:numPr>
          <w:ilvl w:val="0"/>
          <w:numId w:val="900"/>
        </w:numPr>
        <w:spacing w:before="0" w:after="0"/>
      </w:pPr>
      <w:r>
        <w:t>Bioinformatics</w:t>
      </w:r>
    </w:p>
    <w:p>
      <w:pPr>
        <w:numPr>
          <w:ilvl w:val="1"/>
          <w:numId w:val="900"/>
        </w:numPr>
        <w:spacing w:before="0" w:after="0"/>
      </w:pPr>
      <w:r>
        <w:t>Biological Databases</w:t>
      </w:r>
    </w:p>
    <w:p>
      <w:pPr>
        <w:numPr>
          <w:ilvl w:val="2"/>
          <w:numId w:val="900"/>
        </w:numPr>
        <w:spacing w:before="0" w:after="0"/>
      </w:pPr>
      <w:r>
        <w:t>Nucleotide Sequence Databases</w:t>
      </w:r>
    </w:p>
    <w:p>
      <w:pPr>
        <w:numPr>
          <w:ilvl w:val="3"/>
          <w:numId w:val="900"/>
        </w:numPr>
        <w:spacing w:before="0" w:after="0"/>
      </w:pPr>
      <w:r>
        <w:t>GenBank</w:t>
      </w:r>
    </w:p>
    <w:p>
      <w:pPr>
        <w:numPr>
          <w:ilvl w:val="3"/>
          <w:numId w:val="900"/>
        </w:numPr>
        <w:spacing w:before="0" w:after="0"/>
      </w:pPr>
      <w:r>
        <w:t>EMBL</w:t>
      </w:r>
    </w:p>
    <w:p>
      <w:pPr>
        <w:numPr>
          <w:ilvl w:val="3"/>
          <w:numId w:val="900"/>
        </w:numPr>
        <w:spacing w:before="0" w:after="0"/>
      </w:pPr>
      <w:r>
        <w:t>DDBJ</w:t>
      </w:r>
    </w:p>
    <w:p>
      <w:pPr>
        <w:numPr>
          <w:ilvl w:val="3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Protein Sequence Databases</w:t>
      </w:r>
    </w:p>
    <w:p>
      <w:pPr>
        <w:numPr>
          <w:ilvl w:val="3"/>
          <w:numId w:val="900"/>
        </w:numPr>
        <w:spacing w:before="0" w:after="0"/>
      </w:pPr>
      <w:r>
        <w:t>UniProt</w:t>
      </w:r>
    </w:p>
    <w:p>
      <w:pPr>
        <w:numPr>
          <w:ilvl w:val="3"/>
          <w:numId w:val="900"/>
        </w:numPr>
        <w:spacing w:before="0" w:after="0"/>
      </w:pPr>
      <w:r>
        <w:t>NCBI Protein</w:t>
      </w:r>
    </w:p>
    <w:p>
      <w:pPr>
        <w:numPr>
          <w:ilvl w:val="3"/>
          <w:numId w:val="900"/>
        </w:numPr>
        <w:spacing w:before="0" w:after="0"/>
      </w:pPr>
      <w:r>
        <w:t>Database Annotation</w:t>
      </w:r>
    </w:p>
    <w:p>
      <w:pPr>
        <w:numPr>
          <w:ilvl w:val="2"/>
          <w:numId w:val="900"/>
        </w:numPr>
        <w:spacing w:before="0" w:after="0"/>
      </w:pPr>
      <w:r>
        <w:t>Structural Databases</w:t>
      </w:r>
    </w:p>
    <w:p>
      <w:pPr>
        <w:numPr>
          <w:ilvl w:val="3"/>
          <w:numId w:val="900"/>
        </w:numPr>
        <w:spacing w:before="0" w:after="0"/>
      </w:pPr>
      <w:r>
        <w:t>Protein Data Bank</w:t>
      </w:r>
    </w:p>
    <w:p>
      <w:pPr>
        <w:numPr>
          <w:ilvl w:val="3"/>
          <w:numId w:val="900"/>
        </w:numPr>
        <w:spacing w:before="0" w:after="0"/>
      </w:pPr>
      <w:r>
        <w:t>Structural Classification</w:t>
      </w:r>
    </w:p>
    <w:p>
      <w:pPr>
        <w:numPr>
          <w:ilvl w:val="3"/>
          <w:numId w:val="900"/>
        </w:numPr>
        <w:spacing w:before="0" w:after="0"/>
      </w:pPr>
      <w:r>
        <w:t>3D Visualization</w:t>
      </w:r>
    </w:p>
    <w:p>
      <w:pPr>
        <w:numPr>
          <w:ilvl w:val="1"/>
          <w:numId w:val="900"/>
        </w:numPr>
        <w:spacing w:before="0" w:after="0"/>
      </w:pPr>
      <w:r>
        <w:t>Sequence Alignment and Analysis</w:t>
      </w:r>
    </w:p>
    <w:p>
      <w:pPr>
        <w:numPr>
          <w:ilvl w:val="2"/>
          <w:numId w:val="900"/>
        </w:numPr>
        <w:spacing w:before="0" w:after="0"/>
      </w:pPr>
      <w:r>
        <w:t>Pairwise Sequence Alignment</w:t>
      </w:r>
    </w:p>
    <w:p>
      <w:pPr>
        <w:numPr>
          <w:ilvl w:val="3"/>
          <w:numId w:val="900"/>
        </w:numPr>
        <w:spacing w:before="0" w:after="0"/>
      </w:pPr>
      <w:r>
        <w:t>Global Alignment</w:t>
      </w:r>
    </w:p>
    <w:p>
      <w:pPr>
        <w:numPr>
          <w:ilvl w:val="3"/>
          <w:numId w:val="900"/>
        </w:numPr>
        <w:spacing w:before="0" w:after="0"/>
      </w:pPr>
      <w:r>
        <w:t>Local Alignment</w:t>
      </w:r>
    </w:p>
    <w:p>
      <w:pPr>
        <w:numPr>
          <w:ilvl w:val="3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Multiple Sequence Alignment</w:t>
      </w:r>
    </w:p>
    <w:p>
      <w:pPr>
        <w:numPr>
          <w:ilvl w:val="3"/>
          <w:numId w:val="900"/>
        </w:numPr>
        <w:spacing w:before="0" w:after="0"/>
      </w:pPr>
      <w:r>
        <w:t>Progressive Alignment</w:t>
      </w:r>
    </w:p>
    <w:p>
      <w:pPr>
        <w:numPr>
          <w:ilvl w:val="3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Profile-Based Methods</w:t>
      </w:r>
    </w:p>
    <w:p>
      <w:pPr>
        <w:numPr>
          <w:ilvl w:val="2"/>
          <w:numId w:val="900"/>
        </w:numPr>
        <w:spacing w:before="0" w:after="0"/>
      </w:pPr>
      <w:r>
        <w:t>Scoring Matrices</w:t>
      </w:r>
    </w:p>
    <w:p>
      <w:pPr>
        <w:numPr>
          <w:ilvl w:val="3"/>
          <w:numId w:val="900"/>
        </w:numPr>
        <w:spacing w:before="0" w:after="0"/>
      </w:pPr>
      <w:r>
        <w:t>PAM Matrices</w:t>
      </w:r>
    </w:p>
    <w:p>
      <w:pPr>
        <w:numPr>
          <w:ilvl w:val="3"/>
          <w:numId w:val="900"/>
        </w:numPr>
        <w:spacing w:before="0" w:after="0"/>
      </w:pPr>
      <w:r>
        <w:t>BLOSUM Matrices</w:t>
      </w:r>
    </w:p>
    <w:p>
      <w:pPr>
        <w:numPr>
          <w:ilvl w:val="3"/>
          <w:numId w:val="900"/>
        </w:numPr>
        <w:spacing w:before="0" w:after="0"/>
      </w:pPr>
      <w:r>
        <w:t>Gap Penalties</w:t>
      </w:r>
    </w:p>
    <w:p>
      <w:pPr>
        <w:numPr>
          <w:ilvl w:val="1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Genome Sequencing Technologies</w:t>
      </w:r>
    </w:p>
    <w:p>
      <w:pPr>
        <w:numPr>
          <w:ilvl w:val="3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Genome Annotation</w:t>
      </w:r>
    </w:p>
    <w:p>
      <w:pPr>
        <w:numPr>
          <w:ilvl w:val="3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Functional Annotation</w:t>
      </w:r>
    </w:p>
    <w:p>
      <w:pPr>
        <w:numPr>
          <w:ilvl w:val="3"/>
          <w:numId w:val="900"/>
        </w:numPr>
        <w:spacing w:before="0" w:after="0"/>
      </w:pPr>
      <w:r>
        <w:t>Comparative Annotation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3"/>
          <w:numId w:val="900"/>
        </w:numPr>
        <w:spacing w:before="0" w:after="0"/>
      </w:pPr>
      <w:r>
        <w:t>Synteny Analysis</w:t>
      </w:r>
    </w:p>
    <w:p>
      <w:pPr>
        <w:numPr>
          <w:ilvl w:val="3"/>
          <w:numId w:val="900"/>
        </w:numPr>
        <w:spacing w:before="0" w:after="0"/>
      </w:pPr>
      <w:r>
        <w:t>Ortholog Identification</w:t>
      </w:r>
    </w:p>
    <w:p>
      <w:pPr>
        <w:numPr>
          <w:ilvl w:val="3"/>
          <w:numId w:val="900"/>
        </w:numPr>
        <w:spacing w:before="0" w:after="0"/>
      </w:pPr>
      <w:r>
        <w:t>Evolutionary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Database Searching</w:t>
      </w:r>
    </w:p>
    <w:p>
      <w:pPr>
        <w:numPr>
          <w:ilvl w:val="3"/>
          <w:numId w:val="900"/>
        </w:numPr>
        <w:spacing w:before="0" w:after="0"/>
      </w:pPr>
      <w:r>
        <w:t>Peptide Fingerprinting</w:t>
      </w:r>
    </w:p>
    <w:p>
      <w:pPr>
        <w:numPr>
          <w:ilvl w:val="2"/>
          <w:numId w:val="900"/>
        </w:numPr>
        <w:spacing w:before="0" w:after="0"/>
      </w:pPr>
      <w:r>
        <w:t>Protein Structure Prediction</w:t>
      </w:r>
    </w:p>
    <w:p>
      <w:pPr>
        <w:numPr>
          <w:ilvl w:val="3"/>
          <w:numId w:val="900"/>
        </w:numPr>
        <w:spacing w:before="0" w:after="0"/>
      </w:pPr>
      <w:r>
        <w:t>Homology Modeling</w:t>
      </w:r>
    </w:p>
    <w:p>
      <w:pPr>
        <w:numPr>
          <w:ilvl w:val="3"/>
          <w:numId w:val="900"/>
        </w:numPr>
        <w:spacing w:before="0" w:after="0"/>
      </w:pPr>
      <w:r>
        <w:t>Ab Initio Methods</w:t>
      </w:r>
    </w:p>
    <w:p>
      <w:pPr>
        <w:numPr>
          <w:ilvl w:val="3"/>
          <w:numId w:val="900"/>
        </w:numPr>
        <w:spacing w:before="0" w:after="0"/>
      </w:pPr>
      <w:r>
        <w:t>Threading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3"/>
          <w:numId w:val="900"/>
        </w:numPr>
        <w:spacing w:before="0" w:after="0"/>
      </w:pPr>
      <w:r>
        <w:t>Interaction Networks</w:t>
      </w:r>
    </w:p>
    <w:p>
      <w:pPr>
        <w:numPr>
          <w:ilvl w:val="3"/>
          <w:numId w:val="900"/>
        </w:numPr>
        <w:spacing w:before="0" w:after="0"/>
      </w:pPr>
      <w:r>
        <w:t>Experimental Methods</w:t>
      </w:r>
    </w:p>
    <w:p>
      <w:pPr>
        <w:numPr>
          <w:ilvl w:val="3"/>
          <w:numId w:val="900"/>
        </w:numPr>
        <w:spacing w:before="0" w:after="0"/>
      </w:pPr>
      <w:r>
        <w:t>Computational Prediction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Phylogenetic Tree Construction</w:t>
      </w:r>
    </w:p>
    <w:p>
      <w:pPr>
        <w:numPr>
          <w:ilvl w:val="3"/>
          <w:numId w:val="900"/>
        </w:numPr>
        <w:spacing w:before="0" w:after="0"/>
      </w:pPr>
      <w:r>
        <w:t>Distance Methods</w:t>
      </w:r>
    </w:p>
    <w:p>
      <w:pPr>
        <w:numPr>
          <w:ilvl w:val="3"/>
          <w:numId w:val="900"/>
        </w:numPr>
        <w:spacing w:before="0" w:after="0"/>
      </w:pPr>
      <w:r>
        <w:t>Maximum Parsimony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2"/>
          <w:numId w:val="900"/>
        </w:numPr>
        <w:spacing w:before="0" w:after="0"/>
      </w:pPr>
      <w:r>
        <w:t>Molecular Evolution</w:t>
      </w:r>
    </w:p>
    <w:p>
      <w:pPr>
        <w:numPr>
          <w:ilvl w:val="3"/>
          <w:numId w:val="900"/>
        </w:numPr>
        <w:spacing w:before="0" w:after="0"/>
      </w:pPr>
      <w:r>
        <w:t>Substitution Models</w:t>
      </w:r>
    </w:p>
    <w:p>
      <w:pPr>
        <w:numPr>
          <w:ilvl w:val="3"/>
          <w:numId w:val="900"/>
        </w:numPr>
        <w:spacing w:before="0" w:after="0"/>
      </w:pPr>
      <w:r>
        <w:t>Evolutionary Rates</w:t>
      </w:r>
    </w:p>
    <w:p>
      <w:pPr>
        <w:numPr>
          <w:ilvl w:val="3"/>
          <w:numId w:val="900"/>
        </w:numPr>
        <w:spacing w:before="0" w:after="0"/>
      </w:pPr>
      <w:r>
        <w:t>Selection Pressure</w:t>
      </w:r>
    </w:p>
    <w:p>
      <w:pPr>
        <w:numPr>
          <w:ilvl w:val="0"/>
          <w:numId w:val="900"/>
        </w:numPr>
        <w:spacing w:before="0" w:after="0"/>
      </w:pPr>
      <w:r>
        <w:t>Computational Modeling and Simulation</w:t>
      </w:r>
    </w:p>
    <w:p>
      <w:pPr>
        <w:numPr>
          <w:ilvl w:val="1"/>
          <w:numId w:val="900"/>
        </w:numPr>
        <w:spacing w:before="0" w:after="0"/>
      </w:pPr>
      <w:r>
        <w:t>Finite Element Analysis in Biomechanics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Element Types</w:t>
      </w:r>
    </w:p>
    <w:p>
      <w:pPr>
        <w:numPr>
          <w:ilvl w:val="3"/>
          <w:numId w:val="900"/>
        </w:numPr>
        <w:spacing w:before="0" w:after="0"/>
      </w:pPr>
      <w:r>
        <w:t>Mesh Quality</w:t>
      </w:r>
    </w:p>
    <w:p>
      <w:pPr>
        <w:numPr>
          <w:ilvl w:val="3"/>
          <w:numId w:val="900"/>
        </w:numPr>
        <w:spacing w:before="0" w:after="0"/>
      </w:pPr>
      <w:r>
        <w:t>Adaptive Meshing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Displacement Constraints</w:t>
      </w:r>
    </w:p>
    <w:p>
      <w:pPr>
        <w:numPr>
          <w:ilvl w:val="3"/>
          <w:numId w:val="900"/>
        </w:numPr>
        <w:spacing w:before="0" w:after="0"/>
      </w:pPr>
      <w:r>
        <w:t>Force Applications</w:t>
      </w:r>
    </w:p>
    <w:p>
      <w:pPr>
        <w:numPr>
          <w:ilvl w:val="3"/>
          <w:numId w:val="900"/>
        </w:numPr>
        <w:spacing w:before="0" w:after="0"/>
      </w:pPr>
      <w:r>
        <w:t>Contact Conditions</w:t>
      </w:r>
    </w:p>
    <w:p>
      <w:pPr>
        <w:numPr>
          <w:ilvl w:val="2"/>
          <w:numId w:val="900"/>
        </w:numPr>
        <w:spacing w:before="0" w:after="0"/>
      </w:pPr>
      <w:r>
        <w:t>Material Models</w:t>
      </w:r>
    </w:p>
    <w:p>
      <w:pPr>
        <w:numPr>
          <w:ilvl w:val="3"/>
          <w:numId w:val="900"/>
        </w:numPr>
        <w:spacing w:before="0" w:after="0"/>
      </w:pPr>
      <w:r>
        <w:t>Linear Elastic</w:t>
      </w:r>
    </w:p>
    <w:p>
      <w:pPr>
        <w:numPr>
          <w:ilvl w:val="3"/>
          <w:numId w:val="900"/>
        </w:numPr>
        <w:spacing w:before="0" w:after="0"/>
      </w:pPr>
      <w:r>
        <w:t>Nonlinear Materials</w:t>
      </w:r>
    </w:p>
    <w:p>
      <w:pPr>
        <w:numPr>
          <w:ilvl w:val="3"/>
          <w:numId w:val="900"/>
        </w:numPr>
        <w:spacing w:before="0" w:after="0"/>
      </w:pPr>
      <w:r>
        <w:t>Anisotropic Materials</w:t>
      </w:r>
    </w:p>
    <w:p>
      <w:pPr>
        <w:numPr>
          <w:ilvl w:val="1"/>
          <w:numId w:val="900"/>
        </w:numPr>
        <w:spacing w:before="0" w:after="0"/>
      </w:pPr>
      <w:r>
        <w:t>Computational Fluid Dynamics in Biofluids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3"/>
          <w:numId w:val="900"/>
        </w:numPr>
        <w:spacing w:before="0" w:after="0"/>
      </w:pPr>
      <w:r>
        <w:t>Navier-Stokes Equations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Energy Equation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3"/>
          <w:numId w:val="900"/>
        </w:numPr>
        <w:spacing w:before="0" w:after="0"/>
      </w:pPr>
      <w:r>
        <w:t>Finite Difference</w:t>
      </w:r>
    </w:p>
    <w:p>
      <w:pPr>
        <w:numPr>
          <w:ilvl w:val="3"/>
          <w:numId w:val="900"/>
        </w:numPr>
        <w:spacing w:before="0" w:after="0"/>
      </w:pPr>
      <w:r>
        <w:t>Finite Volume</w:t>
      </w:r>
    </w:p>
    <w:p>
      <w:pPr>
        <w:numPr>
          <w:ilvl w:val="3"/>
          <w:numId w:val="900"/>
        </w:numPr>
        <w:spacing w:before="0" w:after="0"/>
      </w:pPr>
      <w:r>
        <w:t>Finite Element</w:t>
      </w:r>
    </w:p>
    <w:p>
      <w:pPr>
        <w:numPr>
          <w:ilvl w:val="2"/>
          <w:numId w:val="900"/>
        </w:numPr>
        <w:spacing w:before="0" w:after="0"/>
      </w:pPr>
      <w:r>
        <w:t>Applications in Blood Flow</w:t>
      </w:r>
    </w:p>
    <w:p>
      <w:pPr>
        <w:numPr>
          <w:ilvl w:val="3"/>
          <w:numId w:val="900"/>
        </w:numPr>
        <w:spacing w:before="0" w:after="0"/>
      </w:pPr>
      <w:r>
        <w:t>Arterial Flow</w:t>
      </w:r>
    </w:p>
    <w:p>
      <w:pPr>
        <w:numPr>
          <w:ilvl w:val="3"/>
          <w:numId w:val="900"/>
        </w:numPr>
        <w:spacing w:before="0" w:after="0"/>
      </w:pPr>
      <w:r>
        <w:t>Cardiac Flow</w:t>
      </w:r>
    </w:p>
    <w:p>
      <w:pPr>
        <w:numPr>
          <w:ilvl w:val="3"/>
          <w:numId w:val="900"/>
        </w:numPr>
        <w:spacing w:before="0" w:after="0"/>
      </w:pPr>
      <w:r>
        <w:t>Microcirculation</w:t>
      </w:r>
    </w:p>
    <w:p>
      <w:pPr>
        <w:numPr>
          <w:ilvl w:val="1"/>
          <w:numId w:val="900"/>
        </w:numPr>
        <w:spacing w:before="0" w:after="0"/>
      </w:pPr>
      <w:r>
        <w:t>Molecular Dynamics Simulations</w:t>
      </w:r>
    </w:p>
    <w:p>
      <w:pPr>
        <w:numPr>
          <w:ilvl w:val="2"/>
          <w:numId w:val="900"/>
        </w:numPr>
        <w:spacing w:before="0" w:after="0"/>
      </w:pPr>
      <w:r>
        <w:t>Force Fields</w:t>
      </w:r>
    </w:p>
    <w:p>
      <w:pPr>
        <w:numPr>
          <w:ilvl w:val="3"/>
          <w:numId w:val="900"/>
        </w:numPr>
        <w:spacing w:before="0" w:after="0"/>
      </w:pPr>
      <w:r>
        <w:t>Bonded Interactions</w:t>
      </w:r>
    </w:p>
    <w:p>
      <w:pPr>
        <w:numPr>
          <w:ilvl w:val="3"/>
          <w:numId w:val="900"/>
        </w:numPr>
        <w:spacing w:before="0" w:after="0"/>
      </w:pPr>
      <w:r>
        <w:t>Non-bonded Interactions</w:t>
      </w:r>
    </w:p>
    <w:p>
      <w:pPr>
        <w:numPr>
          <w:ilvl w:val="3"/>
          <w:numId w:val="900"/>
        </w:numPr>
        <w:spacing w:before="0" w:after="0"/>
      </w:pPr>
      <w:r>
        <w:t>Parameter Development</w:t>
      </w:r>
    </w:p>
    <w:p>
      <w:pPr>
        <w:numPr>
          <w:ilvl w:val="2"/>
          <w:numId w:val="900"/>
        </w:numPr>
        <w:spacing w:before="0" w:after="0"/>
      </w:pPr>
      <w:r>
        <w:t>Simulation Protocols</w:t>
      </w:r>
    </w:p>
    <w:p>
      <w:pPr>
        <w:numPr>
          <w:ilvl w:val="3"/>
          <w:numId w:val="900"/>
        </w:numPr>
        <w:spacing w:before="0" w:after="0"/>
      </w:pPr>
      <w:r>
        <w:t>Energy Minimization</w:t>
      </w:r>
    </w:p>
    <w:p>
      <w:pPr>
        <w:numPr>
          <w:ilvl w:val="3"/>
          <w:numId w:val="900"/>
        </w:numPr>
        <w:spacing w:before="0" w:after="0"/>
      </w:pPr>
      <w:r>
        <w:t>Equilibration</w:t>
      </w:r>
    </w:p>
    <w:p>
      <w:pPr>
        <w:numPr>
          <w:ilvl w:val="3"/>
          <w:numId w:val="900"/>
        </w:numPr>
        <w:spacing w:before="0" w:after="0"/>
      </w:pPr>
      <w:r>
        <w:t>Production Runs</w:t>
      </w:r>
    </w:p>
    <w:p>
      <w:pPr>
        <w:numPr>
          <w:ilvl w:val="2"/>
          <w:numId w:val="900"/>
        </w:numPr>
        <w:spacing w:before="0" w:after="0"/>
      </w:pPr>
      <w:r>
        <w:t>Analysis of Trajectories</w:t>
      </w:r>
    </w:p>
    <w:p>
      <w:pPr>
        <w:numPr>
          <w:ilvl w:val="3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Dynamic Properties</w:t>
      </w:r>
    </w:p>
    <w:p>
      <w:pPr>
        <w:numPr>
          <w:ilvl w:val="3"/>
          <w:numId w:val="900"/>
        </w:numPr>
        <w:spacing w:before="0" w:after="0"/>
      </w:pPr>
      <w:r>
        <w:t>Free Energy Calculations</w:t>
      </w:r>
    </w:p>
    <w:p>
      <w:pPr>
        <w:numPr>
          <w:ilvl w:val="1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Model Construction</w:t>
      </w:r>
    </w:p>
    <w:p>
      <w:pPr>
        <w:numPr>
          <w:ilvl w:val="3"/>
          <w:numId w:val="900"/>
        </w:numPr>
        <w:spacing w:before="0" w:after="0"/>
      </w:pPr>
      <w:r>
        <w:t>Agent Definition</w:t>
      </w:r>
    </w:p>
    <w:p>
      <w:pPr>
        <w:numPr>
          <w:ilvl w:val="3"/>
          <w:numId w:val="900"/>
        </w:numPr>
        <w:spacing w:before="0" w:after="0"/>
      </w:pPr>
      <w:r>
        <w:t>Environment Setup</w:t>
      </w:r>
    </w:p>
    <w:p>
      <w:pPr>
        <w:numPr>
          <w:ilvl w:val="3"/>
          <w:numId w:val="900"/>
        </w:numPr>
        <w:spacing w:before="0" w:after="0"/>
      </w:pPr>
      <w:r>
        <w:t>Rule Specification</w:t>
      </w:r>
    </w:p>
    <w:p>
      <w:pPr>
        <w:numPr>
          <w:ilvl w:val="2"/>
          <w:numId w:val="900"/>
        </w:numPr>
        <w:spacing w:before="0" w:after="0"/>
      </w:pPr>
      <w:r>
        <w:t>Rule Definition</w:t>
      </w:r>
    </w:p>
    <w:p>
      <w:pPr>
        <w:numPr>
          <w:ilvl w:val="3"/>
          <w:numId w:val="900"/>
        </w:numPr>
        <w:spacing w:before="0" w:after="0"/>
      </w:pPr>
      <w:r>
        <w:t>Behavioral Rules</w:t>
      </w:r>
    </w:p>
    <w:p>
      <w:pPr>
        <w:numPr>
          <w:ilvl w:val="3"/>
          <w:numId w:val="900"/>
        </w:numPr>
        <w:spacing w:before="0" w:after="0"/>
      </w:pPr>
      <w:r>
        <w:t>Interaction Rules</w:t>
      </w:r>
    </w:p>
    <w:p>
      <w:pPr>
        <w:numPr>
          <w:ilvl w:val="3"/>
          <w:numId w:val="900"/>
        </w:numPr>
        <w:spacing w:before="0" w:after="0"/>
      </w:pPr>
      <w:r>
        <w:t>Update Rules</w:t>
      </w:r>
    </w:p>
    <w:p>
      <w:pPr>
        <w:numPr>
          <w:ilvl w:val="2"/>
          <w:numId w:val="900"/>
        </w:numPr>
        <w:spacing w:before="0" w:after="0"/>
      </w:pPr>
      <w:r>
        <w:t>Applications in Biological Systems</w:t>
      </w:r>
    </w:p>
    <w:p>
      <w:pPr>
        <w:numPr>
          <w:ilvl w:val="3"/>
          <w:numId w:val="900"/>
        </w:numPr>
        <w:spacing w:before="0" w:after="0"/>
      </w:pPr>
      <w:r>
        <w:t>Cell Migration</w:t>
      </w:r>
    </w:p>
    <w:p>
      <w:pPr>
        <w:numPr>
          <w:ilvl w:val="3"/>
          <w:numId w:val="900"/>
        </w:numPr>
        <w:spacing w:before="0" w:after="0"/>
      </w:pPr>
      <w:r>
        <w:t>Tissue Development</w:t>
      </w:r>
    </w:p>
    <w:p>
      <w:pPr>
        <w:numPr>
          <w:ilvl w:val="3"/>
          <w:numId w:val="900"/>
        </w:numPr>
        <w:spacing w:before="0" w:after="0"/>
      </w:pPr>
      <w:r>
        <w:t>Disease Spread</w:t>
      </w:r>
    </w:p>
    <w:p>
      <w:pPr>
        <w:numPr>
          <w:ilvl w:val="0"/>
          <w:numId w:val="900"/>
        </w:numPr>
        <w:spacing w:before="0" w:after="0"/>
      </w:pPr>
      <w:r>
        <w:t>Systems Biology</w:t>
      </w:r>
    </w:p>
    <w:p>
      <w:pPr>
        <w:numPr>
          <w:ilvl w:val="1"/>
          <w:numId w:val="900"/>
        </w:numPr>
        <w:spacing w:before="0" w:after="0"/>
      </w:pPr>
      <w:r>
        <w:t>Modeling Biological Networks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Regulatory Motifs</w:t>
      </w:r>
    </w:p>
    <w:p>
      <w:pPr>
        <w:numPr>
          <w:ilvl w:val="3"/>
          <w:numId w:val="900"/>
        </w:numPr>
        <w:spacing w:before="0" w:after="0"/>
      </w:pPr>
      <w:r>
        <w:t>Dynamic Behavior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3"/>
          <w:numId w:val="900"/>
        </w:numPr>
        <w:spacing w:before="0" w:after="0"/>
      </w:pPr>
      <w:r>
        <w:t>Flux Balance Analysis</w:t>
      </w:r>
    </w:p>
    <w:p>
      <w:pPr>
        <w:numPr>
          <w:ilvl w:val="3"/>
          <w:numId w:val="900"/>
        </w:numPr>
        <w:spacing w:before="0" w:after="0"/>
      </w:pPr>
      <w:r>
        <w:t>Metabolic Control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Pathway Components</w:t>
      </w:r>
    </w:p>
    <w:p>
      <w:pPr>
        <w:numPr>
          <w:ilvl w:val="3"/>
          <w:numId w:val="900"/>
        </w:numPr>
        <w:spacing w:before="0" w:after="0"/>
      </w:pPr>
      <w:r>
        <w:t>Signal Propagation</w:t>
      </w:r>
    </w:p>
    <w:p>
      <w:pPr>
        <w:numPr>
          <w:ilvl w:val="3"/>
          <w:numId w:val="900"/>
        </w:numPr>
        <w:spacing w:before="0" w:after="0"/>
      </w:pPr>
      <w:r>
        <w:t>Crosstalk</w:t>
      </w:r>
    </w:p>
    <w:p>
      <w:pPr>
        <w:numPr>
          <w:ilvl w:val="1"/>
          <w:numId w:val="900"/>
        </w:numPr>
        <w:spacing w:before="0" w:after="0"/>
      </w:pPr>
      <w:r>
        <w:t>Network Analysis Methods</w:t>
      </w:r>
    </w:p>
    <w:p>
      <w:pPr>
        <w:numPr>
          <w:ilvl w:val="2"/>
          <w:numId w:val="900"/>
        </w:numPr>
        <w:spacing w:before="0" w:after="0"/>
      </w:pPr>
      <w:r>
        <w:t>Topological Analysis</w:t>
      </w:r>
    </w:p>
    <w:p>
      <w:pPr>
        <w:numPr>
          <w:ilvl w:val="3"/>
          <w:numId w:val="900"/>
        </w:numPr>
        <w:spacing w:before="0" w:after="0"/>
      </w:pPr>
      <w:r>
        <w:t>Network Metrics</w:t>
      </w:r>
    </w:p>
    <w:p>
      <w:pPr>
        <w:numPr>
          <w:ilvl w:val="3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Dynamic Modeling</w:t>
      </w:r>
    </w:p>
    <w:p>
      <w:pPr>
        <w:numPr>
          <w:ilvl w:val="3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Stochastic Models</w:t>
      </w:r>
    </w:p>
    <w:p>
      <w:pPr>
        <w:numPr>
          <w:ilvl w:val="3"/>
          <w:numId w:val="900"/>
        </w:numPr>
        <w:spacing w:before="0" w:after="0"/>
      </w:pPr>
      <w:r>
        <w:t>Boolean Networks</w:t>
      </w:r>
    </w:p>
    <w:p>
      <w:pPr>
        <w:numPr>
          <w:ilvl w:val="1"/>
          <w:numId w:val="900"/>
        </w:numPr>
        <w:spacing w:before="0" w:after="0"/>
      </w:pPr>
      <w:r>
        <w:t>Control Theory in Biological Systems</w:t>
      </w:r>
    </w:p>
    <w:p>
      <w:pPr>
        <w:numPr>
          <w:ilvl w:val="2"/>
          <w:numId w:val="900"/>
        </w:numPr>
        <w:spacing w:before="0" w:after="0"/>
      </w:pPr>
      <w:r>
        <w:t>Feedback and Feedforward Control</w:t>
      </w:r>
    </w:p>
    <w:p>
      <w:pPr>
        <w:numPr>
          <w:ilvl w:val="3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Feedforward Mechanisms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3"/>
          <w:numId w:val="900"/>
        </w:numPr>
        <w:spacing w:before="0" w:after="0"/>
      </w:pPr>
      <w:r>
        <w:t>Linear Stability</w:t>
      </w:r>
    </w:p>
    <w:p>
      <w:pPr>
        <w:numPr>
          <w:ilvl w:val="3"/>
          <w:numId w:val="900"/>
        </w:numPr>
        <w:spacing w:before="0" w:after="0"/>
      </w:pPr>
      <w:r>
        <w:t>Nonlinear Dynamics</w:t>
      </w:r>
    </w:p>
    <w:p>
      <w:pPr>
        <w:numPr>
          <w:ilvl w:val="3"/>
          <w:numId w:val="900"/>
        </w:numPr>
        <w:spacing w:before="0" w:after="0"/>
      </w:pPr>
      <w:r>
        <w:t>Bifurcation Analysis</w:t>
      </w:r>
    </w:p>
    <w:p>
      <w:pPr>
        <w:numPr>
          <w:ilvl w:val="2"/>
          <w:numId w:val="900"/>
        </w:numPr>
        <w:spacing w:before="0" w:after="0"/>
      </w:pPr>
      <w:r>
        <w:t>Control of Metabolic Pathways</w:t>
      </w:r>
    </w:p>
    <w:p>
      <w:pPr>
        <w:numPr>
          <w:ilvl w:val="3"/>
          <w:numId w:val="900"/>
        </w:numPr>
        <w:spacing w:before="0" w:after="0"/>
      </w:pPr>
      <w:r>
        <w:t>Enzyme Regulation</w:t>
      </w:r>
    </w:p>
    <w:p>
      <w:pPr>
        <w:numPr>
          <w:ilvl w:val="3"/>
          <w:numId w:val="900"/>
        </w:numPr>
        <w:spacing w:before="0" w:after="0"/>
      </w:pPr>
      <w:r>
        <w:t>Allosteric Control</w:t>
      </w:r>
    </w:p>
    <w:p>
      <w:pPr>
        <w:numPr>
          <w:ilvl w:val="3"/>
          <w:numId w:val="900"/>
        </w:numPr>
        <w:spacing w:before="0" w:after="0"/>
      </w:pPr>
      <w:r>
        <w:t>Metabolic Engineering</w:t>
      </w:r>
    </w:p>
    <w:p>
      <w:pPr>
        <w:numPr>
          <w:ilvl w:val="0"/>
          <w:numId w:val="900"/>
        </w:numPr>
        <w:spacing w:before="0" w:after="0"/>
      </w:pPr>
      <w:r>
        <w:t>Biomedical Signal Processing</w:t>
      </w:r>
    </w:p>
    <w:p>
      <w:pPr>
        <w:numPr>
          <w:ilvl w:val="1"/>
          <w:numId w:val="900"/>
        </w:numPr>
        <w:spacing w:before="0" w:after="0"/>
      </w:pPr>
      <w:r>
        <w:t>Signal Acquisition and Digitization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3"/>
          <w:numId w:val="900"/>
        </w:numPr>
        <w:spacing w:before="0" w:after="0"/>
      </w:pPr>
      <w:r>
        <w:t>Quantization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Sampling Theorem</w:t>
      </w:r>
    </w:p>
    <w:p>
      <w:pPr>
        <w:numPr>
          <w:ilvl w:val="3"/>
          <w:numId w:val="900"/>
        </w:numPr>
        <w:spacing w:before="0" w:after="0"/>
      </w:pPr>
      <w:r>
        <w:t>Nyquist Frequency</w:t>
      </w:r>
    </w:p>
    <w:p>
      <w:pPr>
        <w:numPr>
          <w:ilvl w:val="3"/>
          <w:numId w:val="900"/>
        </w:numPr>
        <w:spacing w:before="0" w:after="0"/>
      </w:pPr>
      <w:r>
        <w:t>Aliasing</w:t>
      </w:r>
    </w:p>
    <w:p>
      <w:pPr>
        <w:numPr>
          <w:ilvl w:val="3"/>
          <w:numId w:val="900"/>
        </w:numPr>
        <w:spacing w:before="0" w:after="0"/>
      </w:pPr>
      <w:r>
        <w:t>Anti-aliasing Filters</w:t>
      </w:r>
    </w:p>
    <w:p>
      <w:pPr>
        <w:numPr>
          <w:ilvl w:val="1"/>
          <w:numId w:val="900"/>
        </w:numPr>
        <w:spacing w:before="0" w:after="0"/>
      </w:pPr>
      <w:r>
        <w:t>Noise Filtering and Artifact Removal</w:t>
      </w:r>
    </w:p>
    <w:p>
      <w:pPr>
        <w:numPr>
          <w:ilvl w:val="2"/>
          <w:numId w:val="900"/>
        </w:numPr>
        <w:spacing w:before="0" w:after="0"/>
      </w:pPr>
      <w:r>
        <w:t>Filtering Techniques</w:t>
      </w:r>
    </w:p>
    <w:p>
      <w:pPr>
        <w:numPr>
          <w:ilvl w:val="3"/>
          <w:numId w:val="900"/>
        </w:numPr>
        <w:spacing w:before="0" w:after="0"/>
      </w:pPr>
      <w:r>
        <w:t>Low-pass Filters</w:t>
      </w:r>
    </w:p>
    <w:p>
      <w:pPr>
        <w:numPr>
          <w:ilvl w:val="3"/>
          <w:numId w:val="900"/>
        </w:numPr>
        <w:spacing w:before="0" w:after="0"/>
      </w:pPr>
      <w:r>
        <w:t>High-pass Filters</w:t>
      </w:r>
    </w:p>
    <w:p>
      <w:pPr>
        <w:numPr>
          <w:ilvl w:val="3"/>
          <w:numId w:val="900"/>
        </w:numPr>
        <w:spacing w:before="0" w:after="0"/>
      </w:pPr>
      <w:r>
        <w:t>Band-pass Filters</w:t>
      </w:r>
    </w:p>
    <w:p>
      <w:pPr>
        <w:numPr>
          <w:ilvl w:val="3"/>
          <w:numId w:val="900"/>
        </w:numPr>
        <w:spacing w:before="0" w:after="0"/>
      </w:pPr>
      <w:r>
        <w:t>Notch Filters</w:t>
      </w:r>
    </w:p>
    <w:p>
      <w:pPr>
        <w:numPr>
          <w:ilvl w:val="2"/>
          <w:numId w:val="900"/>
        </w:numPr>
        <w:spacing w:before="0" w:after="0"/>
      </w:pPr>
      <w:r>
        <w:t>Adaptive Filtering</w:t>
      </w:r>
    </w:p>
    <w:p>
      <w:pPr>
        <w:numPr>
          <w:ilvl w:val="3"/>
          <w:numId w:val="900"/>
        </w:numPr>
        <w:spacing w:before="0" w:after="0"/>
      </w:pPr>
      <w:r>
        <w:t>LMS Algorithm</w:t>
      </w:r>
    </w:p>
    <w:p>
      <w:pPr>
        <w:numPr>
          <w:ilvl w:val="3"/>
          <w:numId w:val="900"/>
        </w:numPr>
        <w:spacing w:before="0" w:after="0"/>
      </w:pPr>
      <w:r>
        <w:t>RLS Algorithm</w:t>
      </w:r>
    </w:p>
    <w:p>
      <w:pPr>
        <w:numPr>
          <w:ilvl w:val="2"/>
          <w:numId w:val="900"/>
        </w:numPr>
        <w:spacing w:before="0" w:after="0"/>
      </w:pPr>
      <w:r>
        <w:t>Artifact Detection and Correction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3"/>
          <w:numId w:val="900"/>
        </w:numPr>
        <w:spacing w:before="0" w:after="0"/>
      </w:pPr>
      <w:r>
        <w:t>Baseline Drift</w:t>
      </w:r>
    </w:p>
    <w:p>
      <w:pPr>
        <w:numPr>
          <w:ilvl w:val="3"/>
          <w:numId w:val="900"/>
        </w:numPr>
        <w:spacing w:before="0" w:after="0"/>
      </w:pPr>
      <w:r>
        <w:t>Power Line Interference</w:t>
      </w:r>
    </w:p>
    <w:p>
      <w:pPr>
        <w:numPr>
          <w:ilvl w:val="1"/>
          <w:numId w:val="900"/>
        </w:numPr>
        <w:spacing w:before="0" w:after="0"/>
      </w:pPr>
      <w:r>
        <w:t>Time-Domain Analysis</w:t>
      </w:r>
    </w:p>
    <w:p>
      <w:pPr>
        <w:numPr>
          <w:ilvl w:val="2"/>
          <w:numId w:val="900"/>
        </w:numPr>
        <w:spacing w:before="0" w:after="0"/>
      </w:pPr>
      <w:r>
        <w:t>Signal Averaging</w:t>
      </w:r>
    </w:p>
    <w:p>
      <w:pPr>
        <w:numPr>
          <w:ilvl w:val="3"/>
          <w:numId w:val="900"/>
        </w:numPr>
        <w:spacing w:before="0" w:after="0"/>
      </w:pPr>
      <w:r>
        <w:t>Ensemble Averaging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Signal Enhancement</w:t>
      </w:r>
    </w:p>
    <w:p>
      <w:pPr>
        <w:numPr>
          <w:ilvl w:val="2"/>
          <w:numId w:val="900"/>
        </w:numPr>
        <w:spacing w:before="0" w:after="0"/>
      </w:pPr>
      <w:r>
        <w:t>Peak Detection</w:t>
      </w:r>
    </w:p>
    <w:p>
      <w:pPr>
        <w:numPr>
          <w:ilvl w:val="3"/>
          <w:numId w:val="900"/>
        </w:numPr>
        <w:spacing w:before="0" w:after="0"/>
      </w:pPr>
      <w:r>
        <w:t>Threshold Methods</w:t>
      </w:r>
    </w:p>
    <w:p>
      <w:pPr>
        <w:numPr>
          <w:ilvl w:val="3"/>
          <w:numId w:val="900"/>
        </w:numPr>
        <w:spacing w:before="0" w:after="0"/>
      </w:pPr>
      <w:r>
        <w:t>Derivative Methods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1"/>
          <w:numId w:val="900"/>
        </w:numPr>
        <w:spacing w:before="0" w:after="0"/>
      </w:pPr>
      <w:r>
        <w:t>Frequency-Domain Analysis</w:t>
      </w:r>
    </w:p>
    <w:p>
      <w:pPr>
        <w:numPr>
          <w:ilvl w:val="2"/>
          <w:numId w:val="900"/>
        </w:numPr>
        <w:spacing w:before="0" w:after="0"/>
      </w:pPr>
      <w:r>
        <w:t>Fourier Transform</w:t>
      </w:r>
    </w:p>
    <w:p>
      <w:pPr>
        <w:numPr>
          <w:ilvl w:val="3"/>
          <w:numId w:val="900"/>
        </w:numPr>
        <w:spacing w:before="0" w:after="0"/>
      </w:pPr>
      <w:r>
        <w:t>Discrete Fourier Transform</w:t>
      </w:r>
    </w:p>
    <w:p>
      <w:pPr>
        <w:numPr>
          <w:ilvl w:val="3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Windowing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3"/>
          <w:numId w:val="900"/>
        </w:numPr>
        <w:spacing w:before="0" w:after="0"/>
      </w:pPr>
      <w:r>
        <w:t>Periodogram</w:t>
      </w:r>
    </w:p>
    <w:p>
      <w:pPr>
        <w:numPr>
          <w:ilvl w:val="3"/>
          <w:numId w:val="900"/>
        </w:numPr>
        <w:spacing w:before="0" w:after="0"/>
      </w:pPr>
      <w:r>
        <w:t>Welch's Method</w:t>
      </w:r>
    </w:p>
    <w:p>
      <w:pPr>
        <w:numPr>
          <w:ilvl w:val="3"/>
          <w:numId w:val="900"/>
        </w:numPr>
        <w:spacing w:before="0" w:after="0"/>
      </w:pPr>
      <w:r>
        <w:t>Spectral Estimation</w:t>
      </w:r>
    </w:p>
    <w:p>
      <w:pPr>
        <w:numPr>
          <w:ilvl w:val="1"/>
          <w:numId w:val="900"/>
        </w:numPr>
        <w:spacing w:before="0" w:after="0"/>
      </w:pPr>
      <w:r>
        <w:t>Feature Extraction and Pattern Recognition</w:t>
      </w:r>
    </w:p>
    <w:p>
      <w:pPr>
        <w:numPr>
          <w:ilvl w:val="2"/>
          <w:numId w:val="900"/>
        </w:numPr>
        <w:spacing w:before="0" w:after="0"/>
      </w:pPr>
      <w:r>
        <w:t>Feature Selection Methods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Information-Theoretic Methods</w:t>
      </w:r>
    </w:p>
    <w:p>
      <w:pPr>
        <w:numPr>
          <w:ilvl w:val="3"/>
          <w:numId w:val="900"/>
        </w:numPr>
        <w:spacing w:before="0" w:after="0"/>
      </w:pPr>
      <w:r>
        <w:t>Wrapper Methods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Classification and Clustering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pStyle w:val="Heading1"/>
      </w:pPr>
      <w:r>
        <w:t>Major Application Areas in Bioengineering</w:t>
      </w:r>
    </w:p>
    <w:p>
      <w:pPr>
        <w:numPr>
          <w:ilvl w:val="0"/>
          <w:numId w:val="900"/>
        </w:numPr>
        <w:spacing w:before="0" w:after="0"/>
      </w:pPr>
      <w:r>
        <w:t>Tissue Engineering and Regenerative Medicine</w:t>
      </w:r>
    </w:p>
    <w:p>
      <w:pPr>
        <w:numPr>
          <w:ilvl w:val="1"/>
          <w:numId w:val="900"/>
        </w:numPr>
        <w:spacing w:before="0" w:after="0"/>
      </w:pPr>
      <w:r>
        <w:t>The Tissue Engineering Triad</w:t>
      </w:r>
    </w:p>
    <w:p>
      <w:pPr>
        <w:numPr>
          <w:ilvl w:val="2"/>
          <w:numId w:val="900"/>
        </w:numPr>
        <w:spacing w:before="0" w:after="0"/>
      </w:pPr>
      <w:r>
        <w:t>Scaffolds</w:t>
      </w:r>
    </w:p>
    <w:p>
      <w:pPr>
        <w:numPr>
          <w:ilvl w:val="3"/>
          <w:numId w:val="900"/>
        </w:numPr>
        <w:spacing w:before="0" w:after="0"/>
      </w:pPr>
      <w:r>
        <w:t>Scaffold Design Criteria</w:t>
      </w:r>
    </w:p>
    <w:p>
      <w:pPr>
        <w:numPr>
          <w:ilvl w:val="4"/>
          <w:numId w:val="900"/>
        </w:numPr>
        <w:spacing w:before="0" w:after="0"/>
      </w:pPr>
      <w:r>
        <w:t>Biocompatibility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Porosity and Architecture</w:t>
      </w:r>
    </w:p>
    <w:p>
      <w:pPr>
        <w:numPr>
          <w:ilvl w:val="4"/>
          <w:numId w:val="900"/>
        </w:numPr>
        <w:spacing w:before="0" w:after="0"/>
      </w:pPr>
      <w:r>
        <w:t>Degradation Rate</w:t>
      </w:r>
    </w:p>
    <w:p>
      <w:pPr>
        <w:numPr>
          <w:ilvl w:val="3"/>
          <w:numId w:val="900"/>
        </w:numPr>
        <w:spacing w:before="0" w:after="0"/>
      </w:pPr>
      <w:r>
        <w:t>Natural Polymers</w:t>
      </w:r>
    </w:p>
    <w:p>
      <w:pPr>
        <w:numPr>
          <w:ilvl w:val="4"/>
          <w:numId w:val="900"/>
        </w:numPr>
        <w:spacing w:before="0" w:after="0"/>
      </w:pPr>
      <w:r>
        <w:t>Collagen</w:t>
      </w:r>
    </w:p>
    <w:p>
      <w:pPr>
        <w:numPr>
          <w:ilvl w:val="5"/>
          <w:numId w:val="900"/>
        </w:numPr>
        <w:spacing w:before="0" w:after="0"/>
      </w:pPr>
      <w:r>
        <w:t>Type I Collagen</w:t>
      </w:r>
    </w:p>
    <w:p>
      <w:pPr>
        <w:numPr>
          <w:ilvl w:val="5"/>
          <w:numId w:val="900"/>
        </w:numPr>
        <w:spacing w:before="0" w:after="0"/>
      </w:pPr>
      <w:r>
        <w:t>Crosslinking</w:t>
      </w:r>
    </w:p>
    <w:p>
      <w:pPr>
        <w:numPr>
          <w:ilvl w:val="5"/>
          <w:numId w:val="900"/>
        </w:numPr>
        <w:spacing w:before="0" w:after="0"/>
      </w:pPr>
      <w:r>
        <w:t>Processing Methods</w:t>
      </w:r>
    </w:p>
    <w:p>
      <w:pPr>
        <w:numPr>
          <w:ilvl w:val="4"/>
          <w:numId w:val="900"/>
        </w:numPr>
        <w:spacing w:before="0" w:after="0"/>
      </w:pPr>
      <w:r>
        <w:t>Gelatin</w:t>
      </w:r>
    </w:p>
    <w:p>
      <w:pPr>
        <w:numPr>
          <w:ilvl w:val="5"/>
          <w:numId w:val="900"/>
        </w:numPr>
        <w:spacing w:before="0" w:after="0"/>
      </w:pPr>
      <w:r>
        <w:t>Gel Strength</w:t>
      </w:r>
    </w:p>
    <w:p>
      <w:pPr>
        <w:numPr>
          <w:ilvl w:val="5"/>
          <w:numId w:val="900"/>
        </w:numPr>
        <w:spacing w:before="0" w:after="0"/>
      </w:pPr>
      <w:r>
        <w:t>Modification</w:t>
      </w:r>
    </w:p>
    <w:p>
      <w:pPr>
        <w:numPr>
          <w:ilvl w:val="4"/>
          <w:numId w:val="900"/>
        </w:numPr>
        <w:spacing w:before="0" w:after="0"/>
      </w:pPr>
      <w:r>
        <w:t>Alginate</w:t>
      </w:r>
    </w:p>
    <w:p>
      <w:pPr>
        <w:numPr>
          <w:ilvl w:val="5"/>
          <w:numId w:val="900"/>
        </w:numPr>
        <w:spacing w:before="0" w:after="0"/>
      </w:pPr>
      <w:r>
        <w:t>Gelation Mechanisms</w:t>
      </w:r>
    </w:p>
    <w:p>
      <w:pPr>
        <w:numPr>
          <w:ilvl w:val="5"/>
          <w:numId w:val="900"/>
        </w:numPr>
        <w:spacing w:before="0" w:after="0"/>
      </w:pPr>
      <w:r>
        <w:t>Calcium Crosslinking</w:t>
      </w:r>
    </w:p>
    <w:p>
      <w:pPr>
        <w:numPr>
          <w:ilvl w:val="5"/>
          <w:numId w:val="900"/>
        </w:numPr>
        <w:spacing w:before="0" w:after="0"/>
      </w:pPr>
      <w:r>
        <w:t>Cell Encapsulation</w:t>
      </w:r>
    </w:p>
    <w:p>
      <w:pPr>
        <w:numPr>
          <w:ilvl w:val="3"/>
          <w:numId w:val="900"/>
        </w:numPr>
        <w:spacing w:before="0" w:after="0"/>
      </w:pPr>
      <w:r>
        <w:t>Synthetic Polymers</w:t>
      </w:r>
    </w:p>
    <w:p>
      <w:pPr>
        <w:numPr>
          <w:ilvl w:val="4"/>
          <w:numId w:val="900"/>
        </w:numPr>
        <w:spacing w:before="0" w:after="0"/>
      </w:pPr>
      <w:r>
        <w:t>Polylactic Acid</w:t>
      </w:r>
    </w:p>
    <w:p>
      <w:pPr>
        <w:numPr>
          <w:ilvl w:val="5"/>
          <w:numId w:val="900"/>
        </w:numPr>
        <w:spacing w:before="0" w:after="0"/>
      </w:pPr>
      <w:r>
        <w:t>Degradation Kinetics</w:t>
      </w:r>
    </w:p>
    <w:p>
      <w:pPr>
        <w:numPr>
          <w:ilvl w:val="5"/>
          <w:numId w:val="900"/>
        </w:numPr>
        <w:spacing w:before="0" w:after="0"/>
      </w:pPr>
      <w:r>
        <w:t>Mechanical Properties</w:t>
      </w:r>
    </w:p>
    <w:p>
      <w:pPr>
        <w:numPr>
          <w:ilvl w:val="5"/>
          <w:numId w:val="900"/>
        </w:numPr>
        <w:spacing w:before="0" w:after="0"/>
      </w:pPr>
      <w:r>
        <w:t>Processing</w:t>
      </w:r>
    </w:p>
    <w:p>
      <w:pPr>
        <w:numPr>
          <w:ilvl w:val="4"/>
          <w:numId w:val="900"/>
        </w:numPr>
        <w:spacing w:before="0" w:after="0"/>
      </w:pPr>
      <w:r>
        <w:t>Polyglycolic Acid</w:t>
      </w:r>
    </w:p>
    <w:p>
      <w:pPr>
        <w:numPr>
          <w:ilvl w:val="5"/>
          <w:numId w:val="900"/>
        </w:numPr>
        <w:spacing w:before="0" w:after="0"/>
      </w:pPr>
      <w:r>
        <w:t>Degradation Rate</w:t>
      </w:r>
    </w:p>
    <w:p>
      <w:pPr>
        <w:numPr>
          <w:ilvl w:val="5"/>
          <w:numId w:val="900"/>
        </w:numPr>
        <w:spacing w:before="0" w:after="0"/>
      </w:pPr>
      <w:r>
        <w:t>Copolymers</w:t>
      </w:r>
    </w:p>
    <w:p>
      <w:pPr>
        <w:numPr>
          <w:ilvl w:val="4"/>
          <w:numId w:val="900"/>
        </w:numPr>
        <w:spacing w:before="0" w:after="0"/>
      </w:pPr>
      <w:r>
        <w:t>Polycaprolactone</w:t>
      </w:r>
    </w:p>
    <w:p>
      <w:pPr>
        <w:numPr>
          <w:ilvl w:val="5"/>
          <w:numId w:val="900"/>
        </w:numPr>
        <w:spacing w:before="0" w:after="0"/>
      </w:pPr>
      <w:r>
        <w:t>Slow Degradation</w:t>
      </w:r>
    </w:p>
    <w:p>
      <w:pPr>
        <w:numPr>
          <w:ilvl w:val="5"/>
          <w:numId w:val="900"/>
        </w:numPr>
        <w:spacing w:before="0" w:after="0"/>
      </w:pPr>
      <w:r>
        <w:t>Flexibility</w:t>
      </w:r>
    </w:p>
    <w:p>
      <w:pPr>
        <w:numPr>
          <w:ilvl w:val="5"/>
          <w:numId w:val="900"/>
        </w:numPr>
        <w:spacing w:before="0" w:after="0"/>
      </w:pPr>
      <w:r>
        <w:t>Drug Delivery</w:t>
      </w:r>
    </w:p>
    <w:p>
      <w:pPr>
        <w:numPr>
          <w:ilvl w:val="3"/>
          <w:numId w:val="900"/>
        </w:numPr>
        <w:spacing w:before="0" w:after="0"/>
      </w:pPr>
      <w:r>
        <w:t>Scaffold Fabrication Techniques</w:t>
      </w:r>
    </w:p>
    <w:p>
      <w:pPr>
        <w:numPr>
          <w:ilvl w:val="4"/>
          <w:numId w:val="900"/>
        </w:numPr>
        <w:spacing w:before="0" w:after="0"/>
      </w:pPr>
      <w:r>
        <w:t>Electrospinning</w:t>
      </w:r>
    </w:p>
    <w:p>
      <w:pPr>
        <w:numPr>
          <w:ilvl w:val="5"/>
          <w:numId w:val="900"/>
        </w:numPr>
        <w:spacing w:before="0" w:after="0"/>
      </w:pPr>
      <w:r>
        <w:t>Process Parameters</w:t>
      </w:r>
    </w:p>
    <w:p>
      <w:pPr>
        <w:numPr>
          <w:ilvl w:val="5"/>
          <w:numId w:val="900"/>
        </w:numPr>
        <w:spacing w:before="0" w:after="0"/>
      </w:pPr>
      <w:r>
        <w:t>Fiber Morphology</w:t>
      </w:r>
    </w:p>
    <w:p>
      <w:pPr>
        <w:numPr>
          <w:ilvl w:val="4"/>
          <w:numId w:val="900"/>
        </w:numPr>
        <w:spacing w:before="0" w:after="0"/>
      </w:pPr>
      <w:r>
        <w:t>3D Bioprinting</w:t>
      </w:r>
    </w:p>
    <w:p>
      <w:pPr>
        <w:numPr>
          <w:ilvl w:val="5"/>
          <w:numId w:val="900"/>
        </w:numPr>
        <w:spacing w:before="0" w:after="0"/>
      </w:pPr>
      <w:r>
        <w:t>Printing Technologies</w:t>
      </w:r>
    </w:p>
    <w:p>
      <w:pPr>
        <w:numPr>
          <w:ilvl w:val="5"/>
          <w:numId w:val="900"/>
        </w:numPr>
        <w:spacing w:before="0" w:after="0"/>
      </w:pPr>
      <w:r>
        <w:t>Bioinks</w:t>
      </w:r>
    </w:p>
    <w:p>
      <w:pPr>
        <w:numPr>
          <w:ilvl w:val="5"/>
          <w:numId w:val="900"/>
        </w:numPr>
        <w:spacing w:before="0" w:after="0"/>
      </w:pPr>
      <w:r>
        <w:t>Cell Viability</w:t>
      </w:r>
    </w:p>
    <w:p>
      <w:pPr>
        <w:numPr>
          <w:ilvl w:val="4"/>
          <w:numId w:val="900"/>
        </w:numPr>
        <w:spacing w:before="0" w:after="0"/>
      </w:pPr>
      <w:r>
        <w:t>Solvent Casting and Particulate Leaching</w:t>
      </w:r>
    </w:p>
    <w:p>
      <w:pPr>
        <w:numPr>
          <w:ilvl w:val="5"/>
          <w:numId w:val="900"/>
        </w:numPr>
        <w:spacing w:before="0" w:after="0"/>
      </w:pPr>
      <w:r>
        <w:t>Pore Formation</w:t>
      </w:r>
    </w:p>
    <w:p>
      <w:pPr>
        <w:numPr>
          <w:ilvl w:val="5"/>
          <w:numId w:val="900"/>
        </w:numPr>
        <w:spacing w:before="0" w:after="0"/>
      </w:pPr>
      <w:r>
        <w:t>Porosity Control</w:t>
      </w:r>
    </w:p>
    <w:p>
      <w:pPr>
        <w:numPr>
          <w:ilvl w:val="5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Cells</w:t>
      </w:r>
    </w:p>
    <w:p>
      <w:pPr>
        <w:numPr>
          <w:ilvl w:val="3"/>
          <w:numId w:val="900"/>
        </w:numPr>
        <w:spacing w:before="0" w:after="0"/>
      </w:pPr>
      <w:r>
        <w:t>Cell Sourcing</w:t>
      </w:r>
    </w:p>
    <w:p>
      <w:pPr>
        <w:numPr>
          <w:ilvl w:val="4"/>
          <w:numId w:val="900"/>
        </w:numPr>
        <w:spacing w:before="0" w:after="0"/>
      </w:pPr>
      <w:r>
        <w:t>Autologous Cells</w:t>
      </w:r>
    </w:p>
    <w:p>
      <w:pPr>
        <w:numPr>
          <w:ilvl w:val="5"/>
          <w:numId w:val="900"/>
        </w:numPr>
        <w:spacing w:before="0" w:after="0"/>
      </w:pPr>
      <w:r>
        <w:t>Advantages</w:t>
      </w:r>
    </w:p>
    <w:p>
      <w:pPr>
        <w:numPr>
          <w:ilvl w:val="5"/>
          <w:numId w:val="900"/>
        </w:numPr>
        <w:spacing w:before="0" w:after="0"/>
      </w:pPr>
      <w:r>
        <w:t>Limitations</w:t>
      </w:r>
    </w:p>
    <w:p>
      <w:pPr>
        <w:numPr>
          <w:ilvl w:val="5"/>
          <w:numId w:val="900"/>
        </w:numPr>
        <w:spacing w:before="0" w:after="0"/>
      </w:pPr>
      <w:r>
        <w:t>Harvesting Methods</w:t>
      </w:r>
    </w:p>
    <w:p>
      <w:pPr>
        <w:numPr>
          <w:ilvl w:val="4"/>
          <w:numId w:val="900"/>
        </w:numPr>
        <w:spacing w:before="0" w:after="0"/>
      </w:pPr>
      <w:r>
        <w:t>Allogeneic Cells</w:t>
      </w:r>
    </w:p>
    <w:p>
      <w:pPr>
        <w:numPr>
          <w:ilvl w:val="5"/>
          <w:numId w:val="900"/>
        </w:numPr>
        <w:spacing w:before="0" w:after="0"/>
      </w:pPr>
      <w:r>
        <w:t>Immunological Considerations</w:t>
      </w:r>
    </w:p>
    <w:p>
      <w:pPr>
        <w:numPr>
          <w:ilvl w:val="5"/>
          <w:numId w:val="900"/>
        </w:numPr>
        <w:spacing w:before="0" w:after="0"/>
      </w:pPr>
      <w:r>
        <w:t>Screening Requirements</w:t>
      </w:r>
    </w:p>
    <w:p>
      <w:pPr>
        <w:numPr>
          <w:ilvl w:val="4"/>
          <w:numId w:val="900"/>
        </w:numPr>
        <w:spacing w:before="0" w:after="0"/>
      </w:pPr>
      <w:r>
        <w:t>Xenogeneic Cells</w:t>
      </w:r>
    </w:p>
    <w:p>
      <w:pPr>
        <w:numPr>
          <w:ilvl w:val="5"/>
          <w:numId w:val="900"/>
        </w:numPr>
        <w:spacing w:before="0" w:after="0"/>
      </w:pPr>
      <w:r>
        <w:t>Species Barriers</w:t>
      </w:r>
    </w:p>
    <w:p>
      <w:pPr>
        <w:numPr>
          <w:ilvl w:val="5"/>
          <w:numId w:val="900"/>
        </w:numPr>
        <w:spacing w:before="0" w:after="0"/>
      </w:pPr>
      <w:r>
        <w:t>Zoonotic Risks</w:t>
      </w:r>
    </w:p>
    <w:p>
      <w:pPr>
        <w:numPr>
          <w:ilvl w:val="5"/>
          <w:numId w:val="900"/>
        </w:numPr>
        <w:spacing w:before="0" w:after="0"/>
      </w:pPr>
      <w:r>
        <w:t>Genetic Modification</w:t>
      </w:r>
    </w:p>
    <w:p>
      <w:pPr>
        <w:numPr>
          <w:ilvl w:val="3"/>
          <w:numId w:val="900"/>
        </w:numPr>
        <w:spacing w:before="0" w:after="0"/>
      </w:pPr>
      <w:r>
        <w:t>Stem Cells</w:t>
      </w:r>
    </w:p>
    <w:p>
      <w:pPr>
        <w:numPr>
          <w:ilvl w:val="4"/>
          <w:numId w:val="900"/>
        </w:numPr>
        <w:spacing w:before="0" w:after="0"/>
      </w:pPr>
      <w:r>
        <w:t>Embryonic Stem Cells</w:t>
      </w:r>
    </w:p>
    <w:p>
      <w:pPr>
        <w:numPr>
          <w:ilvl w:val="5"/>
          <w:numId w:val="900"/>
        </w:numPr>
        <w:spacing w:before="0" w:after="0"/>
      </w:pPr>
      <w:r>
        <w:t>Pluripotency</w:t>
      </w:r>
    </w:p>
    <w:p>
      <w:pPr>
        <w:numPr>
          <w:ilvl w:val="5"/>
          <w:numId w:val="900"/>
        </w:numPr>
        <w:spacing w:before="0" w:after="0"/>
      </w:pPr>
      <w:r>
        <w:t>Differentiation Protocols</w:t>
      </w:r>
    </w:p>
    <w:p>
      <w:pPr>
        <w:numPr>
          <w:ilvl w:val="5"/>
          <w:numId w:val="900"/>
        </w:numPr>
        <w:spacing w:before="0" w:after="0"/>
      </w:pPr>
      <w:r>
        <w:t>Ethical Considerations</w:t>
      </w:r>
    </w:p>
    <w:p>
      <w:pPr>
        <w:numPr>
          <w:ilvl w:val="4"/>
          <w:numId w:val="900"/>
        </w:numPr>
        <w:spacing w:before="0" w:after="0"/>
      </w:pPr>
      <w:r>
        <w:t>Adult Stem Cells</w:t>
      </w:r>
    </w:p>
    <w:p>
      <w:pPr>
        <w:numPr>
          <w:ilvl w:val="5"/>
          <w:numId w:val="900"/>
        </w:numPr>
        <w:spacing w:before="0" w:after="0"/>
      </w:pPr>
      <w:r>
        <w:t>Mesenchymal Stem Cells</w:t>
      </w:r>
    </w:p>
    <w:p>
      <w:pPr>
        <w:numPr>
          <w:ilvl w:val="5"/>
          <w:numId w:val="900"/>
        </w:numPr>
        <w:spacing w:before="0" w:after="0"/>
      </w:pPr>
      <w:r>
        <w:t>Hematopoietic Stem Cells</w:t>
      </w:r>
    </w:p>
    <w:p>
      <w:pPr>
        <w:numPr>
          <w:ilvl w:val="5"/>
          <w:numId w:val="900"/>
        </w:numPr>
        <w:spacing w:before="0" w:after="0"/>
      </w:pPr>
      <w:r>
        <w:t>Neural Stem Cells</w:t>
      </w:r>
    </w:p>
    <w:p>
      <w:pPr>
        <w:numPr>
          <w:ilvl w:val="4"/>
          <w:numId w:val="900"/>
        </w:numPr>
        <w:spacing w:before="0" w:after="0"/>
      </w:pPr>
      <w:r>
        <w:t>Induced Pluripotent Stem Cells</w:t>
      </w:r>
    </w:p>
    <w:p>
      <w:pPr>
        <w:numPr>
          <w:ilvl w:val="5"/>
          <w:numId w:val="900"/>
        </w:numPr>
        <w:spacing w:before="0" w:after="0"/>
      </w:pPr>
      <w:r>
        <w:t>Reprogramming Factors</w:t>
      </w:r>
    </w:p>
    <w:p>
      <w:pPr>
        <w:numPr>
          <w:ilvl w:val="5"/>
          <w:numId w:val="900"/>
        </w:numPr>
        <w:spacing w:before="0" w:after="0"/>
      </w:pPr>
      <w:r>
        <w:t>Generation Methods</w:t>
      </w:r>
    </w:p>
    <w:p>
      <w:pPr>
        <w:numPr>
          <w:ilvl w:val="3"/>
          <w:numId w:val="900"/>
        </w:numPr>
        <w:spacing w:before="0" w:after="0"/>
      </w:pPr>
      <w:r>
        <w:t>Cell Culture and Expansion</w:t>
      </w:r>
    </w:p>
    <w:p>
      <w:pPr>
        <w:numPr>
          <w:ilvl w:val="4"/>
          <w:numId w:val="900"/>
        </w:numPr>
        <w:spacing w:before="0" w:after="0"/>
      </w:pPr>
      <w:r>
        <w:t>Culture Media and Conditions</w:t>
      </w:r>
    </w:p>
    <w:p>
      <w:pPr>
        <w:numPr>
          <w:ilvl w:val="5"/>
          <w:numId w:val="900"/>
        </w:numPr>
        <w:spacing w:before="0" w:after="0"/>
      </w:pPr>
      <w:r>
        <w:t>Serum-Free Media</w:t>
      </w:r>
    </w:p>
    <w:p>
      <w:pPr>
        <w:numPr>
          <w:ilvl w:val="5"/>
          <w:numId w:val="900"/>
        </w:numPr>
        <w:spacing w:before="0" w:after="0"/>
      </w:pPr>
      <w:r>
        <w:t>Growth Factors</w:t>
      </w:r>
    </w:p>
    <w:p>
      <w:pPr>
        <w:numPr>
          <w:ilvl w:val="5"/>
          <w:numId w:val="900"/>
        </w:numPr>
        <w:spacing w:before="0" w:after="0"/>
      </w:pPr>
      <w:r>
        <w:t>pH and Osmolality</w:t>
      </w:r>
    </w:p>
    <w:p>
      <w:pPr>
        <w:numPr>
          <w:ilvl w:val="4"/>
          <w:numId w:val="900"/>
        </w:numPr>
        <w:spacing w:before="0" w:after="0"/>
      </w:pPr>
      <w:r>
        <w:t>Bioreactor Systems</w:t>
      </w:r>
    </w:p>
    <w:p>
      <w:pPr>
        <w:numPr>
          <w:ilvl w:val="5"/>
          <w:numId w:val="900"/>
        </w:numPr>
        <w:spacing w:before="0" w:after="0"/>
      </w:pPr>
      <w:r>
        <w:t>Spinner Flasks</w:t>
      </w:r>
    </w:p>
    <w:p>
      <w:pPr>
        <w:numPr>
          <w:ilvl w:val="5"/>
          <w:numId w:val="900"/>
        </w:numPr>
        <w:spacing w:before="0" w:after="0"/>
      </w:pPr>
      <w:r>
        <w:t>Perfusion Bioreactors</w:t>
      </w:r>
    </w:p>
    <w:p>
      <w:pPr>
        <w:numPr>
          <w:ilvl w:val="5"/>
          <w:numId w:val="900"/>
        </w:numPr>
        <w:spacing w:before="0" w:after="0"/>
      </w:pPr>
      <w:r>
        <w:t>Microcarrier Systems</w:t>
      </w:r>
    </w:p>
    <w:p>
      <w:pPr>
        <w:numPr>
          <w:ilvl w:val="4"/>
          <w:numId w:val="900"/>
        </w:numPr>
        <w:spacing w:before="0" w:after="0"/>
      </w:pPr>
      <w:r>
        <w:t>Cell Differentiation and Maturation</w:t>
      </w:r>
    </w:p>
    <w:p>
      <w:pPr>
        <w:numPr>
          <w:ilvl w:val="5"/>
          <w:numId w:val="900"/>
        </w:numPr>
        <w:spacing w:before="0" w:after="0"/>
      </w:pPr>
      <w:r>
        <w:t>Differentiation Protocols</w:t>
      </w:r>
    </w:p>
    <w:p>
      <w:pPr>
        <w:numPr>
          <w:ilvl w:val="5"/>
          <w:numId w:val="900"/>
        </w:numPr>
        <w:spacing w:before="0" w:after="0"/>
      </w:pPr>
      <w:r>
        <w:t>Maturation Markers</w:t>
      </w:r>
    </w:p>
    <w:p>
      <w:pPr>
        <w:numPr>
          <w:ilvl w:val="5"/>
          <w:numId w:val="900"/>
        </w:numPr>
        <w:spacing w:before="0" w:after="0"/>
      </w:pPr>
      <w:r>
        <w:t>Functional Assessment</w:t>
      </w:r>
    </w:p>
    <w:p>
      <w:pPr>
        <w:numPr>
          <w:ilvl w:val="2"/>
          <w:numId w:val="900"/>
        </w:numPr>
        <w:spacing w:before="0" w:after="0"/>
      </w:pPr>
      <w:r>
        <w:t>Bioactive Molecules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4"/>
          <w:numId w:val="900"/>
        </w:numPr>
        <w:spacing w:before="0" w:after="0"/>
      </w:pPr>
      <w:r>
        <w:t>Bone Morphogenetic Proteins</w:t>
      </w:r>
    </w:p>
    <w:p>
      <w:pPr>
        <w:numPr>
          <w:ilvl w:val="4"/>
          <w:numId w:val="900"/>
        </w:numPr>
        <w:spacing w:before="0" w:after="0"/>
      </w:pPr>
      <w:r>
        <w:t>Vascular Endothelial Growth Factor</w:t>
      </w:r>
    </w:p>
    <w:p>
      <w:pPr>
        <w:numPr>
          <w:ilvl w:val="4"/>
          <w:numId w:val="900"/>
        </w:numPr>
        <w:spacing w:before="0" w:after="0"/>
      </w:pPr>
      <w:r>
        <w:t>Fibroblast Growth Factors</w:t>
      </w:r>
    </w:p>
    <w:p>
      <w:pPr>
        <w:numPr>
          <w:ilvl w:val="4"/>
          <w:numId w:val="900"/>
        </w:numPr>
        <w:spacing w:before="0" w:after="0"/>
      </w:pPr>
      <w:r>
        <w:t>Delivery Systems</w:t>
      </w:r>
    </w:p>
    <w:p>
      <w:pPr>
        <w:numPr>
          <w:ilvl w:val="3"/>
          <w:numId w:val="900"/>
        </w:numPr>
        <w:spacing w:before="0" w:after="0"/>
      </w:pPr>
      <w:r>
        <w:t>Cytokines</w:t>
      </w:r>
    </w:p>
    <w:p>
      <w:pPr>
        <w:numPr>
          <w:ilvl w:val="4"/>
          <w:numId w:val="900"/>
        </w:numPr>
        <w:spacing w:before="0" w:after="0"/>
      </w:pPr>
      <w:r>
        <w:t>Interleukins</w:t>
      </w:r>
    </w:p>
    <w:p>
      <w:pPr>
        <w:numPr>
          <w:ilvl w:val="4"/>
          <w:numId w:val="900"/>
        </w:numPr>
        <w:spacing w:before="0" w:after="0"/>
      </w:pPr>
      <w:r>
        <w:t>Interferons</w:t>
      </w:r>
    </w:p>
    <w:p>
      <w:pPr>
        <w:numPr>
          <w:ilvl w:val="4"/>
          <w:numId w:val="900"/>
        </w:numPr>
        <w:spacing w:before="0" w:after="0"/>
      </w:pPr>
      <w:r>
        <w:t>Tumor Necrosis Factors</w:t>
      </w:r>
    </w:p>
    <w:p>
      <w:pPr>
        <w:numPr>
          <w:ilvl w:val="3"/>
          <w:numId w:val="900"/>
        </w:numPr>
        <w:spacing w:before="0" w:after="0"/>
      </w:pPr>
      <w:r>
        <w:t>Gene Delivery</w:t>
      </w:r>
    </w:p>
    <w:p>
      <w:pPr>
        <w:numPr>
          <w:ilvl w:val="4"/>
          <w:numId w:val="900"/>
        </w:numPr>
        <w:spacing w:before="0" w:after="0"/>
      </w:pPr>
      <w:r>
        <w:t>Viral Vectors</w:t>
      </w:r>
    </w:p>
    <w:p>
      <w:pPr>
        <w:numPr>
          <w:ilvl w:val="5"/>
          <w:numId w:val="900"/>
        </w:numPr>
        <w:spacing w:before="0" w:after="0"/>
      </w:pPr>
      <w:r>
        <w:t>Retroviruses</w:t>
      </w:r>
    </w:p>
    <w:p>
      <w:pPr>
        <w:numPr>
          <w:ilvl w:val="5"/>
          <w:numId w:val="900"/>
        </w:numPr>
        <w:spacing w:before="0" w:after="0"/>
      </w:pPr>
      <w:r>
        <w:t>Adenoviruses</w:t>
      </w:r>
    </w:p>
    <w:p>
      <w:pPr>
        <w:numPr>
          <w:ilvl w:val="5"/>
          <w:numId w:val="900"/>
        </w:numPr>
        <w:spacing w:before="0" w:after="0"/>
      </w:pPr>
      <w:r>
        <w:t>Lentiviruses</w:t>
      </w:r>
    </w:p>
    <w:p>
      <w:pPr>
        <w:numPr>
          <w:ilvl w:val="4"/>
          <w:numId w:val="900"/>
        </w:numPr>
        <w:spacing w:before="0" w:after="0"/>
      </w:pPr>
      <w:r>
        <w:t>Non-viral Methods</w:t>
      </w:r>
    </w:p>
    <w:p>
      <w:pPr>
        <w:numPr>
          <w:ilvl w:val="5"/>
          <w:numId w:val="900"/>
        </w:numPr>
        <w:spacing w:before="0" w:after="0"/>
      </w:pPr>
      <w:r>
        <w:t>Lipofection</w:t>
      </w:r>
    </w:p>
    <w:p>
      <w:pPr>
        <w:numPr>
          <w:ilvl w:val="5"/>
          <w:numId w:val="900"/>
        </w:numPr>
        <w:spacing w:before="0" w:after="0"/>
      </w:pPr>
      <w:r>
        <w:t>Electroporation</w:t>
      </w:r>
    </w:p>
    <w:p>
      <w:pPr>
        <w:numPr>
          <w:ilvl w:val="5"/>
          <w:numId w:val="900"/>
        </w:numPr>
        <w:spacing w:before="0" w:after="0"/>
      </w:pPr>
      <w:r>
        <w:t>Microinjection</w:t>
      </w:r>
    </w:p>
    <w:p>
      <w:pPr>
        <w:numPr>
          <w:ilvl w:val="1"/>
          <w:numId w:val="900"/>
        </w:numPr>
        <w:spacing w:before="0" w:after="0"/>
      </w:pPr>
      <w:r>
        <w:t>Applications in Specific Tissues</w:t>
      </w:r>
    </w:p>
    <w:p>
      <w:pPr>
        <w:numPr>
          <w:ilvl w:val="2"/>
          <w:numId w:val="900"/>
        </w:numPr>
        <w:spacing w:before="0" w:after="0"/>
      </w:pPr>
      <w:r>
        <w:t>Skin Engineering</w:t>
      </w:r>
    </w:p>
    <w:p>
      <w:pPr>
        <w:numPr>
          <w:ilvl w:val="3"/>
          <w:numId w:val="900"/>
        </w:numPr>
        <w:spacing w:before="0" w:after="0"/>
      </w:pPr>
      <w:r>
        <w:t>Epidermal Substitutes</w:t>
      </w:r>
    </w:p>
    <w:p>
      <w:pPr>
        <w:numPr>
          <w:ilvl w:val="3"/>
          <w:numId w:val="900"/>
        </w:numPr>
        <w:spacing w:before="0" w:after="0"/>
      </w:pPr>
      <w:r>
        <w:t>Dermal Substitutes</w:t>
      </w:r>
    </w:p>
    <w:p>
      <w:pPr>
        <w:numPr>
          <w:ilvl w:val="3"/>
          <w:numId w:val="900"/>
        </w:numPr>
        <w:spacing w:before="0" w:after="0"/>
      </w:pPr>
      <w:r>
        <w:t>Full-Thickness Skin</w:t>
      </w:r>
    </w:p>
    <w:p>
      <w:pPr>
        <w:numPr>
          <w:ilvl w:val="3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Bone Regeneration</w:t>
      </w:r>
    </w:p>
    <w:p>
      <w:pPr>
        <w:numPr>
          <w:ilvl w:val="3"/>
          <w:numId w:val="900"/>
        </w:numPr>
        <w:spacing w:before="0" w:after="0"/>
      </w:pPr>
      <w:r>
        <w:t>Bone Grafts</w:t>
      </w:r>
    </w:p>
    <w:p>
      <w:pPr>
        <w:numPr>
          <w:ilvl w:val="3"/>
          <w:numId w:val="900"/>
        </w:numPr>
        <w:spacing w:before="0" w:after="0"/>
      </w:pPr>
      <w:r>
        <w:t>Bone Morphogenetic Proteins</w:t>
      </w:r>
    </w:p>
    <w:p>
      <w:pPr>
        <w:numPr>
          <w:ilvl w:val="3"/>
          <w:numId w:val="900"/>
        </w:numPr>
        <w:spacing w:before="0" w:after="0"/>
      </w:pPr>
      <w:r>
        <w:t>Calcium Phosphate Ceramics</w:t>
      </w:r>
    </w:p>
    <w:p>
      <w:pPr>
        <w:numPr>
          <w:ilvl w:val="3"/>
          <w:numId w:val="900"/>
        </w:numPr>
        <w:spacing w:before="0" w:after="0"/>
      </w:pPr>
      <w:r>
        <w:t>Mechanical Stimulation</w:t>
      </w:r>
    </w:p>
    <w:p>
      <w:pPr>
        <w:numPr>
          <w:ilvl w:val="2"/>
          <w:numId w:val="900"/>
        </w:numPr>
        <w:spacing w:before="0" w:after="0"/>
      </w:pPr>
      <w:r>
        <w:t>Cartilage Regeneration</w:t>
      </w:r>
    </w:p>
    <w:p>
      <w:pPr>
        <w:numPr>
          <w:ilvl w:val="3"/>
          <w:numId w:val="900"/>
        </w:numPr>
        <w:spacing w:before="0" w:after="0"/>
      </w:pPr>
      <w:r>
        <w:t>Chondrocyte Culture</w:t>
      </w:r>
    </w:p>
    <w:p>
      <w:pPr>
        <w:numPr>
          <w:ilvl w:val="3"/>
          <w:numId w:val="900"/>
        </w:numPr>
        <w:spacing w:before="0" w:after="0"/>
      </w:pPr>
      <w:r>
        <w:t>Scaffold Materials</w:t>
      </w:r>
    </w:p>
    <w:p>
      <w:pPr>
        <w:numPr>
          <w:ilvl w:val="3"/>
          <w:numId w:val="900"/>
        </w:numPr>
        <w:spacing w:before="0" w:after="0"/>
      </w:pPr>
      <w:r>
        <w:t>Mechanical Loading</w:t>
      </w:r>
    </w:p>
    <w:p>
      <w:pPr>
        <w:numPr>
          <w:ilvl w:val="3"/>
          <w:numId w:val="900"/>
        </w:numPr>
        <w:spacing w:before="0" w:after="0"/>
      </w:pPr>
      <w:r>
        <w:t>Joint Resurfacing</w:t>
      </w:r>
    </w:p>
    <w:p>
      <w:pPr>
        <w:numPr>
          <w:ilvl w:val="2"/>
          <w:numId w:val="900"/>
        </w:numPr>
        <w:spacing w:before="0" w:after="0"/>
      </w:pPr>
      <w:r>
        <w:t>Vascular Grafts</w:t>
      </w:r>
    </w:p>
    <w:p>
      <w:pPr>
        <w:numPr>
          <w:ilvl w:val="3"/>
          <w:numId w:val="900"/>
        </w:numPr>
        <w:spacing w:before="0" w:after="0"/>
      </w:pPr>
      <w:r>
        <w:t>Small-Diameter Grafts</w:t>
      </w:r>
    </w:p>
    <w:p>
      <w:pPr>
        <w:numPr>
          <w:ilvl w:val="3"/>
          <w:numId w:val="900"/>
        </w:numPr>
        <w:spacing w:before="0" w:after="0"/>
      </w:pPr>
      <w:r>
        <w:t>Endothelialization</w:t>
      </w:r>
    </w:p>
    <w:p>
      <w:pPr>
        <w:numPr>
          <w:ilvl w:val="3"/>
          <w:numId w:val="900"/>
        </w:numPr>
        <w:spacing w:before="0" w:after="0"/>
      </w:pPr>
      <w:r>
        <w:t>Compliance Matching</w:t>
      </w:r>
    </w:p>
    <w:p>
      <w:pPr>
        <w:numPr>
          <w:ilvl w:val="3"/>
          <w:numId w:val="900"/>
        </w:numPr>
        <w:spacing w:before="0" w:after="0"/>
      </w:pPr>
      <w:r>
        <w:t>Patency Rates</w:t>
      </w:r>
    </w:p>
    <w:p>
      <w:pPr>
        <w:numPr>
          <w:ilvl w:val="2"/>
          <w:numId w:val="900"/>
        </w:numPr>
        <w:spacing w:before="0" w:after="0"/>
      </w:pPr>
      <w:r>
        <w:t>Nerve Conduits</w:t>
      </w:r>
    </w:p>
    <w:p>
      <w:pPr>
        <w:numPr>
          <w:ilvl w:val="3"/>
          <w:numId w:val="900"/>
        </w:numPr>
        <w:spacing w:before="0" w:after="0"/>
      </w:pPr>
      <w:r>
        <w:t>Nerve Guidance Channels</w:t>
      </w:r>
    </w:p>
    <w:p>
      <w:pPr>
        <w:numPr>
          <w:ilvl w:val="3"/>
          <w:numId w:val="900"/>
        </w:numPr>
        <w:spacing w:before="0" w:after="0"/>
      </w:pPr>
      <w:r>
        <w:t>Schwann Cell Seeding</w:t>
      </w:r>
    </w:p>
    <w:p>
      <w:pPr>
        <w:numPr>
          <w:ilvl w:val="3"/>
          <w:numId w:val="900"/>
        </w:numPr>
        <w:spacing w:before="0" w:after="0"/>
      </w:pPr>
      <w:r>
        <w:t>Growth Factor Delivery</w:t>
      </w:r>
    </w:p>
    <w:p>
      <w:pPr>
        <w:numPr>
          <w:ilvl w:val="3"/>
          <w:numId w:val="900"/>
        </w:numPr>
        <w:spacing w:before="0" w:after="0"/>
      </w:pPr>
      <w:r>
        <w:t>Functional Recovery</w:t>
      </w:r>
    </w:p>
    <w:p>
      <w:pPr>
        <w:numPr>
          <w:ilvl w:val="2"/>
          <w:numId w:val="900"/>
        </w:numPr>
        <w:spacing w:before="0" w:after="0"/>
      </w:pPr>
      <w:r>
        <w:t>Organoids</w:t>
      </w:r>
    </w:p>
    <w:p>
      <w:pPr>
        <w:numPr>
          <w:ilvl w:val="3"/>
          <w:numId w:val="900"/>
        </w:numPr>
        <w:spacing w:before="0" w:after="0"/>
      </w:pPr>
      <w:r>
        <w:t>Organ-on-Chip</w:t>
      </w:r>
    </w:p>
    <w:p>
      <w:pPr>
        <w:numPr>
          <w:ilvl w:val="3"/>
          <w:numId w:val="900"/>
        </w:numPr>
        <w:spacing w:before="0" w:after="0"/>
      </w:pPr>
      <w:r>
        <w:t>3D Culture Systems</w:t>
      </w:r>
    </w:p>
    <w:p>
      <w:pPr>
        <w:numPr>
          <w:ilvl w:val="3"/>
          <w:numId w:val="900"/>
        </w:numPr>
        <w:spacing w:before="0" w:after="0"/>
      </w:pPr>
      <w:r>
        <w:t>Disease Modeling</w:t>
      </w:r>
    </w:p>
    <w:p>
      <w:pPr>
        <w:numPr>
          <w:ilvl w:val="3"/>
          <w:numId w:val="900"/>
        </w:numPr>
        <w:spacing w:before="0" w:after="0"/>
      </w:pPr>
      <w:r>
        <w:t>Drug Testing</w:t>
      </w:r>
    </w:p>
    <w:p>
      <w:pPr>
        <w:numPr>
          <w:ilvl w:val="0"/>
          <w:numId w:val="900"/>
        </w:numPr>
        <w:spacing w:before="0" w:after="0"/>
      </w:pPr>
      <w:r>
        <w:t>Biomedical Devices and Medical Implants</w:t>
      </w:r>
    </w:p>
    <w:p>
      <w:pPr>
        <w:numPr>
          <w:ilvl w:val="1"/>
          <w:numId w:val="900"/>
        </w:numPr>
        <w:spacing w:before="0" w:after="0"/>
      </w:pPr>
      <w:r>
        <w:t>Cardiovascular Devices</w:t>
      </w:r>
    </w:p>
    <w:p>
      <w:pPr>
        <w:numPr>
          <w:ilvl w:val="2"/>
          <w:numId w:val="900"/>
        </w:numPr>
        <w:spacing w:before="0" w:after="0"/>
      </w:pPr>
      <w:r>
        <w:t>Artificial Heart Valves</w:t>
      </w:r>
    </w:p>
    <w:p>
      <w:pPr>
        <w:numPr>
          <w:ilvl w:val="3"/>
          <w:numId w:val="900"/>
        </w:numPr>
        <w:spacing w:before="0" w:after="0"/>
      </w:pPr>
      <w:r>
        <w:t>Mechanical Valves</w:t>
      </w:r>
    </w:p>
    <w:p>
      <w:pPr>
        <w:numPr>
          <w:ilvl w:val="4"/>
          <w:numId w:val="900"/>
        </w:numPr>
        <w:spacing w:before="0" w:after="0"/>
      </w:pPr>
      <w:r>
        <w:t>Ball-and-Cage Valves</w:t>
      </w:r>
    </w:p>
    <w:p>
      <w:pPr>
        <w:numPr>
          <w:ilvl w:val="4"/>
          <w:numId w:val="900"/>
        </w:numPr>
        <w:spacing w:before="0" w:after="0"/>
      </w:pPr>
      <w:r>
        <w:t>Tilting-Disk Valves</w:t>
      </w:r>
    </w:p>
    <w:p>
      <w:pPr>
        <w:numPr>
          <w:ilvl w:val="4"/>
          <w:numId w:val="900"/>
        </w:numPr>
        <w:spacing w:before="0" w:after="0"/>
      </w:pPr>
      <w:r>
        <w:t>Bileaflet Valves</w:t>
      </w:r>
    </w:p>
    <w:p>
      <w:pPr>
        <w:numPr>
          <w:ilvl w:val="4"/>
          <w:numId w:val="900"/>
        </w:numPr>
        <w:spacing w:before="0" w:after="0"/>
      </w:pPr>
      <w:r>
        <w:t>Anticoagulation Requirements</w:t>
      </w:r>
    </w:p>
    <w:p>
      <w:pPr>
        <w:numPr>
          <w:ilvl w:val="3"/>
          <w:numId w:val="900"/>
        </w:numPr>
        <w:spacing w:before="0" w:after="0"/>
      </w:pPr>
      <w:r>
        <w:t>Bioprosthetic Valves</w:t>
      </w:r>
    </w:p>
    <w:p>
      <w:pPr>
        <w:numPr>
          <w:ilvl w:val="4"/>
          <w:numId w:val="900"/>
        </w:numPr>
        <w:spacing w:before="0" w:after="0"/>
      </w:pPr>
      <w:r>
        <w:t>Porcine Valves</w:t>
      </w:r>
    </w:p>
    <w:p>
      <w:pPr>
        <w:numPr>
          <w:ilvl w:val="4"/>
          <w:numId w:val="900"/>
        </w:numPr>
        <w:spacing w:before="0" w:after="0"/>
      </w:pPr>
      <w:r>
        <w:t>Bovine Pericardial Valves</w:t>
      </w:r>
    </w:p>
    <w:p>
      <w:pPr>
        <w:numPr>
          <w:ilvl w:val="4"/>
          <w:numId w:val="900"/>
        </w:numPr>
        <w:spacing w:before="0" w:after="0"/>
      </w:pPr>
      <w:r>
        <w:t>Durability Issues</w:t>
      </w:r>
    </w:p>
    <w:p>
      <w:pPr>
        <w:numPr>
          <w:ilvl w:val="4"/>
          <w:numId w:val="900"/>
        </w:numPr>
        <w:spacing w:before="0" w:after="0"/>
      </w:pPr>
      <w:r>
        <w:t>Calcification</w:t>
      </w:r>
    </w:p>
    <w:p>
      <w:pPr>
        <w:numPr>
          <w:ilvl w:val="2"/>
          <w:numId w:val="900"/>
        </w:numPr>
        <w:spacing w:before="0" w:after="0"/>
      </w:pPr>
      <w:r>
        <w:t>Pacemakers</w:t>
      </w:r>
    </w:p>
    <w:p>
      <w:pPr>
        <w:numPr>
          <w:ilvl w:val="3"/>
          <w:numId w:val="900"/>
        </w:numPr>
        <w:spacing w:before="0" w:after="0"/>
      </w:pPr>
      <w:r>
        <w:t>Sensing and Pacing Mechanisms</w:t>
      </w:r>
    </w:p>
    <w:p>
      <w:pPr>
        <w:numPr>
          <w:ilvl w:val="4"/>
          <w:numId w:val="900"/>
        </w:numPr>
        <w:spacing w:before="0" w:after="0"/>
      </w:pPr>
      <w:r>
        <w:t>Demand Pacing</w:t>
      </w:r>
    </w:p>
    <w:p>
      <w:pPr>
        <w:numPr>
          <w:ilvl w:val="4"/>
          <w:numId w:val="900"/>
        </w:numPr>
        <w:spacing w:before="0" w:after="0"/>
      </w:pPr>
      <w:r>
        <w:t>Rate-Responsive Pacing</w:t>
      </w:r>
    </w:p>
    <w:p>
      <w:pPr>
        <w:numPr>
          <w:ilvl w:val="4"/>
          <w:numId w:val="900"/>
        </w:numPr>
        <w:spacing w:before="0" w:after="0"/>
      </w:pPr>
      <w:r>
        <w:t>Dual-Chamber Pacing</w:t>
      </w:r>
    </w:p>
    <w:p>
      <w:pPr>
        <w:numPr>
          <w:ilvl w:val="3"/>
          <w:numId w:val="900"/>
        </w:numPr>
        <w:spacing w:before="0" w:after="0"/>
      </w:pPr>
      <w:r>
        <w:t>Power Sources</w:t>
      </w:r>
    </w:p>
    <w:p>
      <w:pPr>
        <w:numPr>
          <w:ilvl w:val="4"/>
          <w:numId w:val="900"/>
        </w:numPr>
        <w:spacing w:before="0" w:after="0"/>
      </w:pPr>
      <w:r>
        <w:t>Lithium Batteries</w:t>
      </w:r>
    </w:p>
    <w:p>
      <w:pPr>
        <w:numPr>
          <w:ilvl w:val="4"/>
          <w:numId w:val="900"/>
        </w:numPr>
        <w:spacing w:before="0" w:after="0"/>
      </w:pPr>
      <w:r>
        <w:t>Battery Life</w:t>
      </w:r>
    </w:p>
    <w:p>
      <w:pPr>
        <w:numPr>
          <w:ilvl w:val="4"/>
          <w:numId w:val="900"/>
        </w:numPr>
        <w:spacing w:before="0" w:after="0"/>
      </w:pPr>
      <w:r>
        <w:t>Replacement Procedures</w:t>
      </w:r>
    </w:p>
    <w:p>
      <w:pPr>
        <w:numPr>
          <w:ilvl w:val="2"/>
          <w:numId w:val="900"/>
        </w:numPr>
        <w:spacing w:before="0" w:after="0"/>
      </w:pPr>
      <w:r>
        <w:t>Defibrillators</w:t>
      </w:r>
    </w:p>
    <w:p>
      <w:pPr>
        <w:numPr>
          <w:ilvl w:val="3"/>
          <w:numId w:val="900"/>
        </w:numPr>
        <w:spacing w:before="0" w:after="0"/>
      </w:pPr>
      <w:r>
        <w:t>Implantable Cardioverter Defibrillators</w:t>
      </w:r>
    </w:p>
    <w:p>
      <w:pPr>
        <w:numPr>
          <w:ilvl w:val="4"/>
          <w:numId w:val="900"/>
        </w:numPr>
        <w:spacing w:before="0" w:after="0"/>
      </w:pPr>
      <w:r>
        <w:t>Arrhythmia Detection</w:t>
      </w:r>
    </w:p>
    <w:p>
      <w:pPr>
        <w:numPr>
          <w:ilvl w:val="4"/>
          <w:numId w:val="900"/>
        </w:numPr>
        <w:spacing w:before="0" w:after="0"/>
      </w:pPr>
      <w:r>
        <w:t>Shock Delivery</w:t>
      </w:r>
    </w:p>
    <w:p>
      <w:pPr>
        <w:numPr>
          <w:ilvl w:val="4"/>
          <w:numId w:val="900"/>
        </w:numPr>
        <w:spacing w:before="0" w:after="0"/>
      </w:pPr>
      <w:r>
        <w:t>Programming</w:t>
      </w:r>
    </w:p>
    <w:p>
      <w:pPr>
        <w:numPr>
          <w:ilvl w:val="2"/>
          <w:numId w:val="900"/>
        </w:numPr>
        <w:spacing w:before="0" w:after="0"/>
      </w:pPr>
      <w:r>
        <w:t>Stents</w:t>
      </w:r>
    </w:p>
    <w:p>
      <w:pPr>
        <w:numPr>
          <w:ilvl w:val="3"/>
          <w:numId w:val="900"/>
        </w:numPr>
        <w:spacing w:before="0" w:after="0"/>
      </w:pPr>
      <w:r>
        <w:t>Coronary Stents</w:t>
      </w:r>
    </w:p>
    <w:p>
      <w:pPr>
        <w:numPr>
          <w:ilvl w:val="4"/>
          <w:numId w:val="900"/>
        </w:numPr>
        <w:spacing w:before="0" w:after="0"/>
      </w:pPr>
      <w:r>
        <w:t>Bare Metal Stents</w:t>
      </w:r>
    </w:p>
    <w:p>
      <w:pPr>
        <w:numPr>
          <w:ilvl w:val="4"/>
          <w:numId w:val="900"/>
        </w:numPr>
        <w:spacing w:before="0" w:after="0"/>
      </w:pPr>
      <w:r>
        <w:t>Drug-Eluting Stents</w:t>
      </w:r>
    </w:p>
    <w:p>
      <w:pPr>
        <w:numPr>
          <w:ilvl w:val="4"/>
          <w:numId w:val="900"/>
        </w:numPr>
        <w:spacing w:before="0" w:after="0"/>
      </w:pPr>
      <w:r>
        <w:t>Restenosis Prevention</w:t>
      </w:r>
    </w:p>
    <w:p>
      <w:pPr>
        <w:numPr>
          <w:ilvl w:val="3"/>
          <w:numId w:val="900"/>
        </w:numPr>
        <w:spacing w:before="0" w:after="0"/>
      </w:pPr>
      <w:r>
        <w:t>Peripheral Stents</w:t>
      </w:r>
    </w:p>
    <w:p>
      <w:pPr>
        <w:numPr>
          <w:ilvl w:val="4"/>
          <w:numId w:val="900"/>
        </w:numPr>
        <w:spacing w:before="0" w:after="0"/>
      </w:pPr>
      <w:r>
        <w:t>Carotid Stents</w:t>
      </w:r>
    </w:p>
    <w:p>
      <w:pPr>
        <w:numPr>
          <w:ilvl w:val="4"/>
          <w:numId w:val="900"/>
        </w:numPr>
        <w:spacing w:before="0" w:after="0"/>
      </w:pPr>
      <w:r>
        <w:t>Renal Stents</w:t>
      </w:r>
    </w:p>
    <w:p>
      <w:pPr>
        <w:numPr>
          <w:ilvl w:val="4"/>
          <w:numId w:val="900"/>
        </w:numPr>
        <w:spacing w:before="0" w:after="0"/>
      </w:pPr>
      <w:r>
        <w:t>Limb Stents</w:t>
      </w:r>
    </w:p>
    <w:p>
      <w:pPr>
        <w:numPr>
          <w:ilvl w:val="2"/>
          <w:numId w:val="900"/>
        </w:numPr>
        <w:spacing w:before="0" w:after="0"/>
      </w:pPr>
      <w:r>
        <w:t>Vascular Grafts</w:t>
      </w:r>
    </w:p>
    <w:p>
      <w:pPr>
        <w:numPr>
          <w:ilvl w:val="3"/>
          <w:numId w:val="900"/>
        </w:numPr>
        <w:spacing w:before="0" w:after="0"/>
      </w:pPr>
      <w:r>
        <w:t>Synthetic Grafts</w:t>
      </w:r>
    </w:p>
    <w:p>
      <w:pPr>
        <w:numPr>
          <w:ilvl w:val="3"/>
          <w:numId w:val="900"/>
        </w:numPr>
        <w:spacing w:before="0" w:after="0"/>
      </w:pPr>
      <w:r>
        <w:t>Biological Grafts</w:t>
      </w:r>
    </w:p>
    <w:p>
      <w:pPr>
        <w:numPr>
          <w:ilvl w:val="3"/>
          <w:numId w:val="900"/>
        </w:numPr>
        <w:spacing w:before="0" w:after="0"/>
      </w:pPr>
      <w:r>
        <w:t>Graft Patency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Ventricular Assist Devices</w:t>
      </w:r>
    </w:p>
    <w:p>
      <w:pPr>
        <w:numPr>
          <w:ilvl w:val="3"/>
          <w:numId w:val="900"/>
        </w:numPr>
        <w:spacing w:before="0" w:after="0"/>
      </w:pPr>
      <w:r>
        <w:t>Types of VADs</w:t>
      </w:r>
    </w:p>
    <w:p>
      <w:pPr>
        <w:numPr>
          <w:ilvl w:val="4"/>
          <w:numId w:val="900"/>
        </w:numPr>
        <w:spacing w:before="0" w:after="0"/>
      </w:pPr>
      <w:r>
        <w:t>Left Ventricular Assist Devices</w:t>
      </w:r>
    </w:p>
    <w:p>
      <w:pPr>
        <w:numPr>
          <w:ilvl w:val="4"/>
          <w:numId w:val="900"/>
        </w:numPr>
        <w:spacing w:before="0" w:after="0"/>
      </w:pPr>
      <w:r>
        <w:t>Right Ventricular Assist Devices</w:t>
      </w:r>
    </w:p>
    <w:p>
      <w:pPr>
        <w:numPr>
          <w:ilvl w:val="4"/>
          <w:numId w:val="900"/>
        </w:numPr>
        <w:spacing w:before="0" w:after="0"/>
      </w:pPr>
      <w:r>
        <w:t>Biventricular Assist Devices</w:t>
      </w:r>
    </w:p>
    <w:p>
      <w:pPr>
        <w:numPr>
          <w:ilvl w:val="3"/>
          <w:numId w:val="900"/>
        </w:numPr>
        <w:spacing w:before="0" w:after="0"/>
      </w:pPr>
      <w:r>
        <w:t>Indications and Limitations</w:t>
      </w:r>
    </w:p>
    <w:p>
      <w:pPr>
        <w:numPr>
          <w:ilvl w:val="4"/>
          <w:numId w:val="900"/>
        </w:numPr>
        <w:spacing w:before="0" w:after="0"/>
      </w:pPr>
      <w:r>
        <w:t>Bridge to Transplant</w:t>
      </w:r>
    </w:p>
    <w:p>
      <w:pPr>
        <w:numPr>
          <w:ilvl w:val="4"/>
          <w:numId w:val="900"/>
        </w:numPr>
        <w:spacing w:before="0" w:after="0"/>
      </w:pPr>
      <w:r>
        <w:t>Destination Therapy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Orthopedic Implants</w:t>
      </w:r>
    </w:p>
    <w:p>
      <w:pPr>
        <w:numPr>
          <w:ilvl w:val="2"/>
          <w:numId w:val="900"/>
        </w:numPr>
        <w:spacing w:before="0" w:after="0"/>
      </w:pPr>
      <w:r>
        <w:t>Joint Replacements</w:t>
      </w:r>
    </w:p>
    <w:p>
      <w:pPr>
        <w:numPr>
          <w:ilvl w:val="3"/>
          <w:numId w:val="900"/>
        </w:numPr>
        <w:spacing w:before="0" w:after="0"/>
      </w:pPr>
      <w:r>
        <w:t>Hip Replacement</w:t>
      </w:r>
    </w:p>
    <w:p>
      <w:pPr>
        <w:numPr>
          <w:ilvl w:val="4"/>
          <w:numId w:val="900"/>
        </w:numPr>
        <w:spacing w:before="0" w:after="0"/>
      </w:pPr>
      <w:r>
        <w:t>Femoral Components</w:t>
      </w:r>
    </w:p>
    <w:p>
      <w:pPr>
        <w:numPr>
          <w:ilvl w:val="4"/>
          <w:numId w:val="900"/>
        </w:numPr>
        <w:spacing w:before="0" w:after="0"/>
      </w:pPr>
      <w:r>
        <w:t>Acetabular Components</w:t>
      </w:r>
    </w:p>
    <w:p>
      <w:pPr>
        <w:numPr>
          <w:ilvl w:val="4"/>
          <w:numId w:val="900"/>
        </w:numPr>
        <w:spacing w:before="0" w:after="0"/>
      </w:pPr>
      <w:r>
        <w:t>Bearing Surfaces</w:t>
      </w:r>
    </w:p>
    <w:p>
      <w:pPr>
        <w:numPr>
          <w:ilvl w:val="4"/>
          <w:numId w:val="900"/>
        </w:numPr>
        <w:spacing w:before="0" w:after="0"/>
      </w:pPr>
      <w:r>
        <w:t>Fixation Methods</w:t>
      </w:r>
    </w:p>
    <w:p>
      <w:pPr>
        <w:numPr>
          <w:ilvl w:val="3"/>
          <w:numId w:val="900"/>
        </w:numPr>
        <w:spacing w:before="0" w:after="0"/>
      </w:pPr>
      <w:r>
        <w:t>Knee Replacement</w:t>
      </w:r>
    </w:p>
    <w:p>
      <w:pPr>
        <w:numPr>
          <w:ilvl w:val="4"/>
          <w:numId w:val="900"/>
        </w:numPr>
        <w:spacing w:before="0" w:after="0"/>
      </w:pPr>
      <w:r>
        <w:t>Total Knee Replacement</w:t>
      </w:r>
    </w:p>
    <w:p>
      <w:pPr>
        <w:numPr>
          <w:ilvl w:val="4"/>
          <w:numId w:val="900"/>
        </w:numPr>
        <w:spacing w:before="0" w:after="0"/>
      </w:pPr>
      <w:r>
        <w:t>Partial Knee Replacement</w:t>
      </w:r>
    </w:p>
    <w:p>
      <w:pPr>
        <w:numPr>
          <w:ilvl w:val="4"/>
          <w:numId w:val="900"/>
        </w:numPr>
        <w:spacing w:before="0" w:after="0"/>
      </w:pPr>
      <w:r>
        <w:t>Revision Surgery</w:t>
      </w:r>
    </w:p>
    <w:p>
      <w:pPr>
        <w:numPr>
          <w:ilvl w:val="2"/>
          <w:numId w:val="900"/>
        </w:numPr>
        <w:spacing w:before="0" w:after="0"/>
      </w:pPr>
      <w:r>
        <w:t>Bone Plates and Screws</w:t>
      </w:r>
    </w:p>
    <w:p>
      <w:pPr>
        <w:numPr>
          <w:ilvl w:val="3"/>
          <w:numId w:val="900"/>
        </w:numPr>
        <w:spacing w:before="0" w:after="0"/>
      </w:pPr>
      <w:r>
        <w:t>Fracture Fixation</w:t>
      </w:r>
    </w:p>
    <w:p>
      <w:pPr>
        <w:numPr>
          <w:ilvl w:val="3"/>
          <w:numId w:val="900"/>
        </w:numPr>
        <w:spacing w:before="0" w:after="0"/>
      </w:pPr>
      <w:r>
        <w:t>Plate Design</w:t>
      </w:r>
    </w:p>
    <w:p>
      <w:pPr>
        <w:numPr>
          <w:ilvl w:val="3"/>
          <w:numId w:val="900"/>
        </w:numPr>
        <w:spacing w:before="0" w:after="0"/>
      </w:pPr>
      <w:r>
        <w:t>Screw Types</w:t>
      </w:r>
    </w:p>
    <w:p>
      <w:pPr>
        <w:numPr>
          <w:ilvl w:val="3"/>
          <w:numId w:val="900"/>
        </w:numPr>
        <w:spacing w:before="0" w:after="0"/>
      </w:pPr>
      <w:r>
        <w:t>Biomechanical Considerations</w:t>
      </w:r>
    </w:p>
    <w:p>
      <w:pPr>
        <w:numPr>
          <w:ilvl w:val="2"/>
          <w:numId w:val="900"/>
        </w:numPr>
        <w:spacing w:before="0" w:after="0"/>
      </w:pPr>
      <w:r>
        <w:t>Fixation Devices</w:t>
      </w:r>
    </w:p>
    <w:p>
      <w:pPr>
        <w:numPr>
          <w:ilvl w:val="3"/>
          <w:numId w:val="900"/>
        </w:numPr>
        <w:spacing w:before="0" w:after="0"/>
      </w:pPr>
      <w:r>
        <w:t>Intramedullary Nails</w:t>
      </w:r>
    </w:p>
    <w:p>
      <w:pPr>
        <w:numPr>
          <w:ilvl w:val="4"/>
          <w:numId w:val="900"/>
        </w:numPr>
        <w:spacing w:before="0" w:after="0"/>
      </w:pPr>
      <w:r>
        <w:t>Nail Design</w:t>
      </w:r>
    </w:p>
    <w:p>
      <w:pPr>
        <w:numPr>
          <w:ilvl w:val="4"/>
          <w:numId w:val="900"/>
        </w:numPr>
        <w:spacing w:before="0" w:after="0"/>
      </w:pPr>
      <w:r>
        <w:t>Locking Mechanisms</w:t>
      </w:r>
    </w:p>
    <w:p>
      <w:pPr>
        <w:numPr>
          <w:ilvl w:val="4"/>
          <w:numId w:val="900"/>
        </w:numPr>
        <w:spacing w:before="0" w:after="0"/>
      </w:pPr>
      <w:r>
        <w:t>Insertion Techniques</w:t>
      </w:r>
    </w:p>
    <w:p>
      <w:pPr>
        <w:numPr>
          <w:ilvl w:val="3"/>
          <w:numId w:val="900"/>
        </w:numPr>
        <w:spacing w:before="0" w:after="0"/>
      </w:pPr>
      <w:r>
        <w:t>External Fixators</w:t>
      </w:r>
    </w:p>
    <w:p>
      <w:pPr>
        <w:numPr>
          <w:ilvl w:val="4"/>
          <w:numId w:val="900"/>
        </w:numPr>
        <w:spacing w:before="0" w:after="0"/>
      </w:pPr>
      <w:r>
        <w:t>Frame Types</w:t>
      </w:r>
    </w:p>
    <w:p>
      <w:pPr>
        <w:numPr>
          <w:ilvl w:val="4"/>
          <w:numId w:val="900"/>
        </w:numPr>
        <w:spacing w:before="0" w:after="0"/>
      </w:pPr>
      <w:r>
        <w:t>Pin Placement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Artificial Organs</w:t>
      </w:r>
    </w:p>
    <w:p>
      <w:pPr>
        <w:numPr>
          <w:ilvl w:val="2"/>
          <w:numId w:val="900"/>
        </w:numPr>
        <w:spacing w:before="0" w:after="0"/>
      </w:pPr>
      <w:r>
        <w:t>Artificial Kidney</w:t>
      </w:r>
    </w:p>
    <w:p>
      <w:pPr>
        <w:numPr>
          <w:ilvl w:val="3"/>
          <w:numId w:val="900"/>
        </w:numPr>
        <w:spacing w:before="0" w:after="0"/>
      </w:pPr>
      <w:r>
        <w:t>Hemodialysis</w:t>
      </w:r>
    </w:p>
    <w:p>
      <w:pPr>
        <w:numPr>
          <w:ilvl w:val="4"/>
          <w:numId w:val="900"/>
        </w:numPr>
        <w:spacing w:before="0" w:after="0"/>
      </w:pPr>
      <w:r>
        <w:t>Dialyzer Design</w:t>
      </w:r>
    </w:p>
    <w:p>
      <w:pPr>
        <w:numPr>
          <w:ilvl w:val="4"/>
          <w:numId w:val="900"/>
        </w:numPr>
        <w:spacing w:before="0" w:after="0"/>
      </w:pPr>
      <w:r>
        <w:t>Membrane Materials</w:t>
      </w:r>
    </w:p>
    <w:p>
      <w:pPr>
        <w:numPr>
          <w:ilvl w:val="4"/>
          <w:numId w:val="900"/>
        </w:numPr>
        <w:spacing w:before="0" w:after="0"/>
      </w:pPr>
      <w:r>
        <w:t>Dialysis Adequacy</w:t>
      </w:r>
    </w:p>
    <w:p>
      <w:pPr>
        <w:numPr>
          <w:ilvl w:val="3"/>
          <w:numId w:val="900"/>
        </w:numPr>
        <w:spacing w:before="0" w:after="0"/>
      </w:pPr>
      <w:r>
        <w:t>Peritoneal Dialysis</w:t>
      </w:r>
    </w:p>
    <w:p>
      <w:pPr>
        <w:numPr>
          <w:ilvl w:val="4"/>
          <w:numId w:val="900"/>
        </w:numPr>
        <w:spacing w:before="0" w:after="0"/>
      </w:pPr>
      <w:r>
        <w:t>Catheter Systems</w:t>
      </w:r>
    </w:p>
    <w:p>
      <w:pPr>
        <w:numPr>
          <w:ilvl w:val="4"/>
          <w:numId w:val="900"/>
        </w:numPr>
        <w:spacing w:before="0" w:after="0"/>
      </w:pPr>
      <w:r>
        <w:t>Dialysis Solutions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Artificial Pancreas</w:t>
      </w:r>
    </w:p>
    <w:p>
      <w:pPr>
        <w:numPr>
          <w:ilvl w:val="3"/>
          <w:numId w:val="900"/>
        </w:numPr>
        <w:spacing w:before="0" w:after="0"/>
      </w:pPr>
      <w:r>
        <w:t>Insulin Pumps</w:t>
      </w:r>
    </w:p>
    <w:p>
      <w:pPr>
        <w:numPr>
          <w:ilvl w:val="4"/>
          <w:numId w:val="900"/>
        </w:numPr>
        <w:spacing w:before="0" w:after="0"/>
      </w:pPr>
      <w:r>
        <w:t>Pump Technology</w:t>
      </w:r>
    </w:p>
    <w:p>
      <w:pPr>
        <w:numPr>
          <w:ilvl w:val="4"/>
          <w:numId w:val="900"/>
        </w:numPr>
        <w:spacing w:before="0" w:after="0"/>
      </w:pPr>
      <w:r>
        <w:t>Infusion Sets</w:t>
      </w:r>
    </w:p>
    <w:p>
      <w:pPr>
        <w:numPr>
          <w:ilvl w:val="4"/>
          <w:numId w:val="900"/>
        </w:numPr>
        <w:spacing w:before="0" w:after="0"/>
      </w:pPr>
      <w:r>
        <w:t>Programming</w:t>
      </w:r>
    </w:p>
    <w:p>
      <w:pPr>
        <w:numPr>
          <w:ilvl w:val="3"/>
          <w:numId w:val="900"/>
        </w:numPr>
        <w:spacing w:before="0" w:after="0"/>
      </w:pPr>
      <w:r>
        <w:t>Glucose Sensors</w:t>
      </w:r>
    </w:p>
    <w:p>
      <w:pPr>
        <w:numPr>
          <w:ilvl w:val="4"/>
          <w:numId w:val="900"/>
        </w:numPr>
        <w:spacing w:before="0" w:after="0"/>
      </w:pPr>
      <w:r>
        <w:t>Continuous Glucose Monitoring</w:t>
      </w:r>
    </w:p>
    <w:p>
      <w:pPr>
        <w:numPr>
          <w:ilvl w:val="4"/>
          <w:numId w:val="900"/>
        </w:numPr>
        <w:spacing w:before="0" w:after="0"/>
      </w:pPr>
      <w:r>
        <w:t>Sensor Accuracy</w:t>
      </w:r>
    </w:p>
    <w:p>
      <w:pPr>
        <w:numPr>
          <w:ilvl w:val="4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Artificial Lungs</w:t>
      </w:r>
    </w:p>
    <w:p>
      <w:pPr>
        <w:numPr>
          <w:ilvl w:val="3"/>
          <w:numId w:val="900"/>
        </w:numPr>
        <w:spacing w:before="0" w:after="0"/>
      </w:pPr>
      <w:r>
        <w:t>Extracorporeal Membrane Oxygenation</w:t>
      </w:r>
    </w:p>
    <w:p>
      <w:pPr>
        <w:numPr>
          <w:ilvl w:val="4"/>
          <w:numId w:val="900"/>
        </w:numPr>
        <w:spacing w:before="0" w:after="0"/>
      </w:pPr>
      <w:r>
        <w:t>Oxygenator Design</w:t>
      </w:r>
    </w:p>
    <w:p>
      <w:pPr>
        <w:numPr>
          <w:ilvl w:val="4"/>
          <w:numId w:val="900"/>
        </w:numPr>
        <w:spacing w:before="0" w:after="0"/>
      </w:pPr>
      <w:r>
        <w:t>Blood Pumps</w:t>
      </w:r>
    </w:p>
    <w:p>
      <w:pPr>
        <w:numPr>
          <w:ilvl w:val="4"/>
          <w:numId w:val="900"/>
        </w:numPr>
        <w:spacing w:before="0" w:after="0"/>
      </w:pPr>
      <w:r>
        <w:t>Circuit Management</w:t>
      </w:r>
    </w:p>
    <w:p>
      <w:pPr>
        <w:numPr>
          <w:ilvl w:val="1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Controlled Release Mechanisms</w:t>
      </w:r>
    </w:p>
    <w:p>
      <w:pPr>
        <w:numPr>
          <w:ilvl w:val="3"/>
          <w:numId w:val="900"/>
        </w:numPr>
        <w:spacing w:before="0" w:after="0"/>
      </w:pPr>
      <w:r>
        <w:t>Diffusion-Controlled Systems</w:t>
      </w:r>
    </w:p>
    <w:p>
      <w:pPr>
        <w:numPr>
          <w:ilvl w:val="4"/>
          <w:numId w:val="900"/>
        </w:numPr>
        <w:spacing w:before="0" w:after="0"/>
      </w:pPr>
      <w:r>
        <w:t>Matrix Tablets</w:t>
      </w:r>
    </w:p>
    <w:p>
      <w:pPr>
        <w:numPr>
          <w:ilvl w:val="4"/>
          <w:numId w:val="900"/>
        </w:numPr>
        <w:spacing w:before="0" w:after="0"/>
      </w:pPr>
      <w:r>
        <w:t>Reservoir Systems</w:t>
      </w:r>
    </w:p>
    <w:p>
      <w:pPr>
        <w:numPr>
          <w:ilvl w:val="4"/>
          <w:numId w:val="900"/>
        </w:numPr>
        <w:spacing w:before="0" w:after="0"/>
      </w:pPr>
      <w:r>
        <w:t>Release Kinetics</w:t>
      </w:r>
    </w:p>
    <w:p>
      <w:pPr>
        <w:numPr>
          <w:ilvl w:val="3"/>
          <w:numId w:val="900"/>
        </w:numPr>
        <w:spacing w:before="0" w:after="0"/>
      </w:pPr>
      <w:r>
        <w:t>Degradation-Controlled Systems</w:t>
      </w:r>
    </w:p>
    <w:p>
      <w:pPr>
        <w:numPr>
          <w:ilvl w:val="4"/>
          <w:numId w:val="900"/>
        </w:numPr>
        <w:spacing w:before="0" w:after="0"/>
      </w:pPr>
      <w:r>
        <w:t>Biodegradable Polymers</w:t>
      </w:r>
    </w:p>
    <w:p>
      <w:pPr>
        <w:numPr>
          <w:ilvl w:val="4"/>
          <w:numId w:val="900"/>
        </w:numPr>
        <w:spacing w:before="0" w:after="0"/>
      </w:pPr>
      <w:r>
        <w:t>Erosion Mechanisms</w:t>
      </w:r>
    </w:p>
    <w:p>
      <w:pPr>
        <w:numPr>
          <w:ilvl w:val="4"/>
          <w:numId w:val="900"/>
        </w:numPr>
        <w:spacing w:before="0" w:after="0"/>
      </w:pPr>
      <w:r>
        <w:t>Release Profiles</w:t>
      </w:r>
    </w:p>
    <w:p>
      <w:pPr>
        <w:numPr>
          <w:ilvl w:val="2"/>
          <w:numId w:val="900"/>
        </w:numPr>
        <w:spacing w:before="0" w:after="0"/>
      </w:pPr>
      <w:r>
        <w:t>Targeted Drug Delivery</w:t>
      </w:r>
    </w:p>
    <w:p>
      <w:pPr>
        <w:numPr>
          <w:ilvl w:val="3"/>
          <w:numId w:val="900"/>
        </w:numPr>
        <w:spacing w:before="0" w:after="0"/>
      </w:pPr>
      <w:r>
        <w:t>Ligand-Targeted Systems</w:t>
      </w:r>
    </w:p>
    <w:p>
      <w:pPr>
        <w:numPr>
          <w:ilvl w:val="4"/>
          <w:numId w:val="900"/>
        </w:numPr>
        <w:spacing w:before="0" w:after="0"/>
      </w:pPr>
      <w:r>
        <w:t>Antibody Conjugates</w:t>
      </w:r>
    </w:p>
    <w:p>
      <w:pPr>
        <w:numPr>
          <w:ilvl w:val="4"/>
          <w:numId w:val="900"/>
        </w:numPr>
        <w:spacing w:before="0" w:after="0"/>
      </w:pPr>
      <w:r>
        <w:t>Receptor Targeting</w:t>
      </w:r>
    </w:p>
    <w:p>
      <w:pPr>
        <w:numPr>
          <w:ilvl w:val="4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Stimuli-Responsive Systems</w:t>
      </w:r>
    </w:p>
    <w:p>
      <w:pPr>
        <w:numPr>
          <w:ilvl w:val="4"/>
          <w:numId w:val="900"/>
        </w:numPr>
        <w:spacing w:before="0" w:after="0"/>
      </w:pPr>
      <w:r>
        <w:t>pH-Responsive</w:t>
      </w:r>
    </w:p>
    <w:p>
      <w:pPr>
        <w:numPr>
          <w:ilvl w:val="4"/>
          <w:numId w:val="900"/>
        </w:numPr>
        <w:spacing w:before="0" w:after="0"/>
      </w:pPr>
      <w:r>
        <w:t>Temperature-Responsive</w:t>
      </w:r>
    </w:p>
    <w:p>
      <w:pPr>
        <w:numPr>
          <w:ilvl w:val="4"/>
          <w:numId w:val="900"/>
        </w:numPr>
        <w:spacing w:before="0" w:after="0"/>
      </w:pPr>
      <w:r>
        <w:t>Enzyme-Responsive</w:t>
      </w:r>
    </w:p>
    <w:p>
      <w:pPr>
        <w:numPr>
          <w:ilvl w:val="2"/>
          <w:numId w:val="900"/>
        </w:numPr>
        <w:spacing w:before="0" w:after="0"/>
      </w:pPr>
      <w:r>
        <w:t>Nanoparticles for Drug Delivery</w:t>
      </w:r>
    </w:p>
    <w:p>
      <w:pPr>
        <w:numPr>
          <w:ilvl w:val="3"/>
          <w:numId w:val="900"/>
        </w:numPr>
        <w:spacing w:before="0" w:after="0"/>
      </w:pPr>
      <w:r>
        <w:t>Liposomes</w:t>
      </w:r>
    </w:p>
    <w:p>
      <w:pPr>
        <w:numPr>
          <w:ilvl w:val="4"/>
          <w:numId w:val="900"/>
        </w:numPr>
        <w:spacing w:before="0" w:after="0"/>
      </w:pPr>
      <w:r>
        <w:t>Lipid Composition</w:t>
      </w:r>
    </w:p>
    <w:p>
      <w:pPr>
        <w:numPr>
          <w:ilvl w:val="4"/>
          <w:numId w:val="900"/>
        </w:numPr>
        <w:spacing w:before="0" w:after="0"/>
      </w:pPr>
      <w:r>
        <w:t>Drug Encapsulation</w:t>
      </w:r>
    </w:p>
    <w:p>
      <w:pPr>
        <w:numPr>
          <w:ilvl w:val="4"/>
          <w:numId w:val="900"/>
        </w:numPr>
        <w:spacing w:before="0" w:after="0"/>
      </w:pPr>
      <w:r>
        <w:t>Targeting Strategies</w:t>
      </w:r>
    </w:p>
    <w:p>
      <w:pPr>
        <w:numPr>
          <w:ilvl w:val="3"/>
          <w:numId w:val="900"/>
        </w:numPr>
        <w:spacing w:before="0" w:after="0"/>
      </w:pPr>
      <w:r>
        <w:t>Polymeric Nanoparticles</w:t>
      </w:r>
    </w:p>
    <w:p>
      <w:pPr>
        <w:numPr>
          <w:ilvl w:val="4"/>
          <w:numId w:val="900"/>
        </w:numPr>
        <w:spacing w:before="0" w:after="0"/>
      </w:pPr>
      <w:r>
        <w:t>Polymer Selection</w:t>
      </w:r>
    </w:p>
    <w:p>
      <w:pPr>
        <w:numPr>
          <w:ilvl w:val="4"/>
          <w:numId w:val="900"/>
        </w:numPr>
        <w:spacing w:before="0" w:after="0"/>
      </w:pPr>
      <w:r>
        <w:t>Particle Preparation</w:t>
      </w:r>
    </w:p>
    <w:p>
      <w:pPr>
        <w:numPr>
          <w:ilvl w:val="4"/>
          <w:numId w:val="900"/>
        </w:numPr>
        <w:spacing w:before="0" w:after="0"/>
      </w:pPr>
      <w:r>
        <w:t>Drug Loading</w:t>
      </w:r>
    </w:p>
    <w:p>
      <w:pPr>
        <w:numPr>
          <w:ilvl w:val="3"/>
          <w:numId w:val="900"/>
        </w:numPr>
        <w:spacing w:before="0" w:after="0"/>
      </w:pPr>
      <w:r>
        <w:t>Dendrimers</w:t>
      </w:r>
    </w:p>
    <w:p>
      <w:pPr>
        <w:numPr>
          <w:ilvl w:val="4"/>
          <w:numId w:val="900"/>
        </w:numPr>
        <w:spacing w:before="0" w:after="0"/>
      </w:pPr>
      <w:r>
        <w:t>Dendrimer Structure</w:t>
      </w:r>
    </w:p>
    <w:p>
      <w:pPr>
        <w:numPr>
          <w:ilvl w:val="4"/>
          <w:numId w:val="900"/>
        </w:numPr>
        <w:spacing w:before="0" w:after="0"/>
      </w:pPr>
      <w:r>
        <w:t>Drug Conjugation</w:t>
      </w:r>
    </w:p>
    <w:p>
      <w:pPr>
        <w:numPr>
          <w:ilvl w:val="4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Diagnostic Devices</w:t>
      </w:r>
    </w:p>
    <w:p>
      <w:pPr>
        <w:numPr>
          <w:ilvl w:val="2"/>
          <w:numId w:val="900"/>
        </w:numPr>
        <w:spacing w:before="0" w:after="0"/>
      </w:pPr>
      <w:r>
        <w:t>Point-of-Care Diagnostics</w:t>
      </w:r>
    </w:p>
    <w:p>
      <w:pPr>
        <w:numPr>
          <w:ilvl w:val="3"/>
          <w:numId w:val="900"/>
        </w:numPr>
        <w:spacing w:before="0" w:after="0"/>
      </w:pPr>
      <w:r>
        <w:t>Lateral Flow Assays</w:t>
      </w:r>
    </w:p>
    <w:p>
      <w:pPr>
        <w:numPr>
          <w:ilvl w:val="4"/>
          <w:numId w:val="900"/>
        </w:numPr>
        <w:spacing w:before="0" w:after="0"/>
      </w:pPr>
      <w:r>
        <w:t>Test Principles</w:t>
      </w:r>
    </w:p>
    <w:p>
      <w:pPr>
        <w:numPr>
          <w:ilvl w:val="4"/>
          <w:numId w:val="900"/>
        </w:numPr>
        <w:spacing w:before="0" w:after="0"/>
      </w:pPr>
      <w:r>
        <w:t>Assay Development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Portable Analyzers</w:t>
      </w:r>
    </w:p>
    <w:p>
      <w:pPr>
        <w:numPr>
          <w:ilvl w:val="4"/>
          <w:numId w:val="900"/>
        </w:numPr>
        <w:spacing w:before="0" w:after="0"/>
      </w:pPr>
      <w:r>
        <w:t>Blood Gas Analyzers</w:t>
      </w:r>
    </w:p>
    <w:p>
      <w:pPr>
        <w:numPr>
          <w:ilvl w:val="4"/>
          <w:numId w:val="900"/>
        </w:numPr>
        <w:spacing w:before="0" w:after="0"/>
      </w:pPr>
      <w:r>
        <w:t>Glucose Meters</w:t>
      </w:r>
    </w:p>
    <w:p>
      <w:pPr>
        <w:numPr>
          <w:ilvl w:val="4"/>
          <w:numId w:val="900"/>
        </w:numPr>
        <w:spacing w:before="0" w:after="0"/>
      </w:pPr>
      <w:r>
        <w:t>Cardiac Markers</w:t>
      </w:r>
    </w:p>
    <w:p>
      <w:pPr>
        <w:numPr>
          <w:ilvl w:val="2"/>
          <w:numId w:val="900"/>
        </w:numPr>
        <w:spacing w:before="0" w:after="0"/>
      </w:pPr>
      <w:r>
        <w:t>Lab-on-a-Chip</w:t>
      </w:r>
    </w:p>
    <w:p>
      <w:pPr>
        <w:numPr>
          <w:ilvl w:val="3"/>
          <w:numId w:val="900"/>
        </w:numPr>
        <w:spacing w:before="0" w:after="0"/>
      </w:pPr>
      <w:r>
        <w:t>Microfluidic Principles</w:t>
      </w:r>
    </w:p>
    <w:p>
      <w:pPr>
        <w:numPr>
          <w:ilvl w:val="4"/>
          <w:numId w:val="900"/>
        </w:numPr>
        <w:spacing w:before="0" w:after="0"/>
      </w:pPr>
      <w:r>
        <w:t>Fluid Behavior</w:t>
      </w:r>
    </w:p>
    <w:p>
      <w:pPr>
        <w:numPr>
          <w:ilvl w:val="4"/>
          <w:numId w:val="900"/>
        </w:numPr>
        <w:spacing w:before="0" w:after="0"/>
      </w:pPr>
      <w:r>
        <w:t>Channel Design</w:t>
      </w:r>
    </w:p>
    <w:p>
      <w:pPr>
        <w:numPr>
          <w:ilvl w:val="4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Device Fabrication</w:t>
      </w:r>
    </w:p>
    <w:p>
      <w:pPr>
        <w:numPr>
          <w:ilvl w:val="4"/>
          <w:numId w:val="900"/>
        </w:numPr>
        <w:spacing w:before="0" w:after="0"/>
      </w:pPr>
      <w:r>
        <w:t>Soft Lithography</w:t>
      </w:r>
    </w:p>
    <w:p>
      <w:pPr>
        <w:numPr>
          <w:ilvl w:val="4"/>
          <w:numId w:val="900"/>
        </w:numPr>
        <w:spacing w:before="0" w:after="0"/>
      </w:pPr>
      <w:r>
        <w:t>Micromachining</w:t>
      </w:r>
    </w:p>
    <w:p>
      <w:pPr>
        <w:numPr>
          <w:ilvl w:val="4"/>
          <w:numId w:val="900"/>
        </w:numPr>
        <w:spacing w:before="0" w:after="0"/>
      </w:pPr>
      <w:r>
        <w:t>Bonding Techniques</w:t>
      </w:r>
    </w:p>
    <w:p>
      <w:pPr>
        <w:numPr>
          <w:ilvl w:val="2"/>
          <w:numId w:val="900"/>
        </w:numPr>
        <w:spacing w:before="0" w:after="0"/>
      </w:pPr>
      <w:r>
        <w:t>Microfluidics</w:t>
      </w:r>
    </w:p>
    <w:p>
      <w:pPr>
        <w:numPr>
          <w:ilvl w:val="3"/>
          <w:numId w:val="900"/>
        </w:numPr>
        <w:spacing w:before="0" w:after="0"/>
      </w:pPr>
      <w:r>
        <w:t>Fluid Manipulation at Microscale</w:t>
      </w:r>
    </w:p>
    <w:p>
      <w:pPr>
        <w:numPr>
          <w:ilvl w:val="4"/>
          <w:numId w:val="900"/>
        </w:numPr>
        <w:spacing w:before="0" w:after="0"/>
      </w:pPr>
      <w:r>
        <w:t>Laminar Flow</w:t>
      </w:r>
    </w:p>
    <w:p>
      <w:pPr>
        <w:numPr>
          <w:ilvl w:val="4"/>
          <w:numId w:val="900"/>
        </w:numPr>
        <w:spacing w:before="0" w:after="0"/>
      </w:pPr>
      <w:r>
        <w:t>Mixing</w:t>
      </w:r>
    </w:p>
    <w:p>
      <w:pPr>
        <w:numPr>
          <w:ilvl w:val="4"/>
          <w:numId w:val="900"/>
        </w:numPr>
        <w:spacing w:before="0" w:after="0"/>
      </w:pPr>
      <w:r>
        <w:t>Separation</w:t>
      </w:r>
    </w:p>
    <w:p>
      <w:pPr>
        <w:numPr>
          <w:ilvl w:val="3"/>
          <w:numId w:val="900"/>
        </w:numPr>
        <w:spacing w:before="0" w:after="0"/>
      </w:pPr>
      <w:r>
        <w:t>Applications in Diagnostics</w:t>
      </w:r>
    </w:p>
    <w:p>
      <w:pPr>
        <w:numPr>
          <w:ilvl w:val="4"/>
          <w:numId w:val="900"/>
        </w:numPr>
        <w:spacing w:before="0" w:after="0"/>
      </w:pPr>
      <w:r>
        <w:t>Cell Sorting</w:t>
      </w:r>
    </w:p>
    <w:p>
      <w:pPr>
        <w:numPr>
          <w:ilvl w:val="4"/>
          <w:numId w:val="900"/>
        </w:numPr>
        <w:spacing w:before="0" w:after="0"/>
      </w:pPr>
      <w:r>
        <w:t>PCR Amplification</w:t>
      </w:r>
    </w:p>
    <w:p>
      <w:pPr>
        <w:numPr>
          <w:ilvl w:val="4"/>
          <w:numId w:val="900"/>
        </w:numPr>
        <w:spacing w:before="0" w:after="0"/>
      </w:pPr>
      <w:r>
        <w:t>Immunoassays</w:t>
      </w:r>
    </w:p>
    <w:p>
      <w:pPr>
        <w:numPr>
          <w:ilvl w:val="0"/>
          <w:numId w:val="900"/>
        </w:numPr>
        <w:spacing w:before="0" w:after="0"/>
      </w:pPr>
      <w:r>
        <w:t>Genetic Engineering and Synthetic Biology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Restriction Enzymes</w:t>
      </w:r>
    </w:p>
    <w:p>
      <w:pPr>
        <w:numPr>
          <w:ilvl w:val="3"/>
          <w:numId w:val="900"/>
        </w:numPr>
        <w:spacing w:before="0" w:after="0"/>
      </w:pPr>
      <w:r>
        <w:t>Enzyme Types</w:t>
      </w:r>
    </w:p>
    <w:p>
      <w:pPr>
        <w:numPr>
          <w:ilvl w:val="3"/>
          <w:numId w:val="900"/>
        </w:numPr>
        <w:spacing w:before="0" w:after="0"/>
      </w:pPr>
      <w:r>
        <w:t>Recognition Sequences</w:t>
      </w:r>
    </w:p>
    <w:p>
      <w:pPr>
        <w:numPr>
          <w:ilvl w:val="3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Ligation</w:t>
      </w:r>
    </w:p>
    <w:p>
      <w:pPr>
        <w:numPr>
          <w:ilvl w:val="3"/>
          <w:numId w:val="900"/>
        </w:numPr>
        <w:spacing w:before="0" w:after="0"/>
      </w:pPr>
      <w:r>
        <w:t>DNA Ligases</w:t>
      </w:r>
    </w:p>
    <w:p>
      <w:pPr>
        <w:numPr>
          <w:ilvl w:val="3"/>
          <w:numId w:val="900"/>
        </w:numPr>
        <w:spacing w:before="0" w:after="0"/>
      </w:pPr>
      <w:r>
        <w:t>Ligation Conditions</w:t>
      </w:r>
    </w:p>
    <w:p>
      <w:pPr>
        <w:numPr>
          <w:ilvl w:val="3"/>
          <w:numId w:val="900"/>
        </w:numPr>
        <w:spacing w:before="0" w:after="0"/>
      </w:pPr>
      <w:r>
        <w:t>Vector Preparation</w:t>
      </w:r>
    </w:p>
    <w:p>
      <w:pPr>
        <w:numPr>
          <w:ilvl w:val="2"/>
          <w:numId w:val="900"/>
        </w:numPr>
        <w:spacing w:before="0" w:after="0"/>
      </w:pPr>
      <w:r>
        <w:t>Cloning Vectors</w:t>
      </w:r>
    </w:p>
    <w:p>
      <w:pPr>
        <w:numPr>
          <w:ilvl w:val="3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Bacteriophages</w:t>
      </w:r>
    </w:p>
    <w:p>
      <w:pPr>
        <w:numPr>
          <w:ilvl w:val="3"/>
          <w:numId w:val="900"/>
        </w:numPr>
        <w:spacing w:before="0" w:after="0"/>
      </w:pPr>
      <w:r>
        <w:t>Cosmids</w:t>
      </w:r>
    </w:p>
    <w:p>
      <w:pPr>
        <w:numPr>
          <w:ilvl w:val="3"/>
          <w:numId w:val="900"/>
        </w:numPr>
        <w:spacing w:before="0" w:after="0"/>
      </w:pPr>
      <w:r>
        <w:t>Artificial Chromosomes</w:t>
      </w:r>
    </w:p>
    <w:p>
      <w:pPr>
        <w:numPr>
          <w:ilvl w:val="2"/>
          <w:numId w:val="900"/>
        </w:numPr>
        <w:spacing w:before="0" w:after="0"/>
      </w:pPr>
      <w:r>
        <w:t>Transformation and Transfection</w:t>
      </w:r>
    </w:p>
    <w:p>
      <w:pPr>
        <w:numPr>
          <w:ilvl w:val="3"/>
          <w:numId w:val="900"/>
        </w:numPr>
        <w:spacing w:before="0" w:after="0"/>
      </w:pPr>
      <w:r>
        <w:t>Bacterial Transformation</w:t>
      </w:r>
    </w:p>
    <w:p>
      <w:pPr>
        <w:numPr>
          <w:ilvl w:val="3"/>
          <w:numId w:val="900"/>
        </w:numPr>
        <w:spacing w:before="0" w:after="0"/>
      </w:pPr>
      <w:r>
        <w:t>Mammalian Transfection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PCR Principles</w:t>
      </w:r>
    </w:p>
    <w:p>
      <w:pPr>
        <w:numPr>
          <w:ilvl w:val="4"/>
          <w:numId w:val="900"/>
        </w:numPr>
        <w:spacing w:before="0" w:after="0"/>
      </w:pPr>
      <w:r>
        <w:t>Denaturation</w:t>
      </w:r>
    </w:p>
    <w:p>
      <w:pPr>
        <w:numPr>
          <w:ilvl w:val="4"/>
          <w:numId w:val="900"/>
        </w:numPr>
        <w:spacing w:before="0" w:after="0"/>
      </w:pPr>
      <w:r>
        <w:t>Annealing</w:t>
      </w:r>
    </w:p>
    <w:p>
      <w:pPr>
        <w:numPr>
          <w:ilvl w:val="4"/>
          <w:numId w:val="900"/>
        </w:numPr>
        <w:spacing w:before="0" w:after="0"/>
      </w:pPr>
      <w:r>
        <w:t>Extension</w:t>
      </w:r>
    </w:p>
    <w:p>
      <w:pPr>
        <w:numPr>
          <w:ilvl w:val="3"/>
          <w:numId w:val="900"/>
        </w:numPr>
        <w:spacing w:before="0" w:after="0"/>
      </w:pPr>
      <w:r>
        <w:t>Quantitative PCR</w:t>
      </w:r>
    </w:p>
    <w:p>
      <w:pPr>
        <w:numPr>
          <w:ilvl w:val="4"/>
          <w:numId w:val="900"/>
        </w:numPr>
        <w:spacing w:before="0" w:after="0"/>
      </w:pPr>
      <w:r>
        <w:t>Real-Time PCR</w:t>
      </w:r>
    </w:p>
    <w:p>
      <w:pPr>
        <w:numPr>
          <w:ilvl w:val="4"/>
          <w:numId w:val="900"/>
        </w:numPr>
        <w:spacing w:before="0" w:after="0"/>
      </w:pPr>
      <w:r>
        <w:t>Fluorescent Probes</w:t>
      </w:r>
    </w:p>
    <w:p>
      <w:pPr>
        <w:numPr>
          <w:ilvl w:val="4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CRISPR-Cas9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Guide RNA Design</w:t>
      </w:r>
    </w:p>
    <w:p>
      <w:pPr>
        <w:numPr>
          <w:ilvl w:val="4"/>
          <w:numId w:val="900"/>
        </w:numPr>
        <w:spacing w:before="0" w:after="0"/>
      </w:pPr>
      <w:r>
        <w:t>Cas9 Nuclease</w:t>
      </w:r>
    </w:p>
    <w:p>
      <w:pPr>
        <w:numPr>
          <w:ilvl w:val="4"/>
          <w:numId w:val="900"/>
        </w:numPr>
        <w:spacing w:before="0" w:after="0"/>
      </w:pPr>
      <w:r>
        <w:t>DNA Repair</w:t>
      </w:r>
    </w:p>
    <w:p>
      <w:pPr>
        <w:numPr>
          <w:ilvl w:val="3"/>
          <w:numId w:val="900"/>
        </w:numPr>
        <w:spacing w:before="0" w:after="0"/>
      </w:pPr>
      <w:r>
        <w:t>Design and Delivery</w:t>
      </w:r>
    </w:p>
    <w:p>
      <w:pPr>
        <w:numPr>
          <w:ilvl w:val="4"/>
          <w:numId w:val="900"/>
        </w:numPr>
        <w:spacing w:before="0" w:after="0"/>
      </w:pPr>
      <w:r>
        <w:t>Target Selection</w:t>
      </w:r>
    </w:p>
    <w:p>
      <w:pPr>
        <w:numPr>
          <w:ilvl w:val="4"/>
          <w:numId w:val="900"/>
        </w:numPr>
        <w:spacing w:before="0" w:after="0"/>
      </w:pPr>
      <w:r>
        <w:t>Off-Target Effects</w:t>
      </w:r>
    </w:p>
    <w:p>
      <w:pPr>
        <w:numPr>
          <w:ilvl w:val="4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TAL Effectors</w:t>
      </w:r>
    </w:p>
    <w:p>
      <w:pPr>
        <w:numPr>
          <w:ilvl w:val="4"/>
          <w:numId w:val="900"/>
        </w:numPr>
        <w:spacing w:before="0" w:after="0"/>
      </w:pPr>
      <w:r>
        <w:t>Nuclease Domain</w:t>
      </w:r>
    </w:p>
    <w:p>
      <w:pPr>
        <w:numPr>
          <w:ilvl w:val="4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Zinc-Finger Nucleases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Zinc-Finger Domains</w:t>
      </w:r>
    </w:p>
    <w:p>
      <w:pPr>
        <w:numPr>
          <w:ilvl w:val="4"/>
          <w:numId w:val="900"/>
        </w:numPr>
        <w:spacing w:before="0" w:after="0"/>
      </w:pPr>
      <w:r>
        <w:t>Nuclease Domain</w:t>
      </w:r>
    </w:p>
    <w:p>
      <w:pPr>
        <w:numPr>
          <w:ilvl w:val="4"/>
          <w:numId w:val="900"/>
        </w:numPr>
        <w:spacing w:before="0" w:after="0"/>
      </w:pPr>
      <w:r>
        <w:t>Engineering</w:t>
      </w:r>
    </w:p>
    <w:p>
      <w:pPr>
        <w:numPr>
          <w:ilvl w:val="1"/>
          <w:numId w:val="900"/>
        </w:numPr>
        <w:spacing w:before="0" w:after="0"/>
      </w:pPr>
      <w:r>
        <w:t>Synthetic Biology Principles</w:t>
      </w:r>
    </w:p>
    <w:p>
      <w:pPr>
        <w:numPr>
          <w:ilvl w:val="2"/>
          <w:numId w:val="900"/>
        </w:numPr>
        <w:spacing w:before="0" w:after="0"/>
      </w:pPr>
      <w:r>
        <w:t>Genetic Circuits</w:t>
      </w:r>
    </w:p>
    <w:p>
      <w:pPr>
        <w:numPr>
          <w:ilvl w:val="3"/>
          <w:numId w:val="900"/>
        </w:numPr>
        <w:spacing w:before="0" w:after="0"/>
      </w:pPr>
      <w:r>
        <w:t>Logic Gates</w:t>
      </w:r>
    </w:p>
    <w:p>
      <w:pPr>
        <w:numPr>
          <w:ilvl w:val="3"/>
          <w:numId w:val="900"/>
        </w:numPr>
        <w:spacing w:before="0" w:after="0"/>
      </w:pPr>
      <w:r>
        <w:t>Oscillators</w:t>
      </w:r>
    </w:p>
    <w:p>
      <w:pPr>
        <w:numPr>
          <w:ilvl w:val="3"/>
          <w:numId w:val="900"/>
        </w:numPr>
        <w:spacing w:before="0" w:after="0"/>
      </w:pPr>
      <w:r>
        <w:t>Switches</w:t>
      </w:r>
    </w:p>
    <w:p>
      <w:pPr>
        <w:numPr>
          <w:ilvl w:val="2"/>
          <w:numId w:val="900"/>
        </w:numPr>
        <w:spacing w:before="0" w:after="0"/>
      </w:pPr>
      <w:r>
        <w:t>Biological Switches</w:t>
      </w:r>
    </w:p>
    <w:p>
      <w:pPr>
        <w:numPr>
          <w:ilvl w:val="3"/>
          <w:numId w:val="900"/>
        </w:numPr>
        <w:spacing w:before="0" w:after="0"/>
      </w:pPr>
      <w:r>
        <w:t>Toggle Switches</w:t>
      </w:r>
    </w:p>
    <w:p>
      <w:pPr>
        <w:numPr>
          <w:ilvl w:val="3"/>
          <w:numId w:val="900"/>
        </w:numPr>
        <w:spacing w:before="0" w:after="0"/>
      </w:pPr>
      <w:r>
        <w:t>Inducible Systems</w:t>
      </w:r>
    </w:p>
    <w:p>
      <w:pPr>
        <w:numPr>
          <w:ilvl w:val="3"/>
          <w:numId w:val="900"/>
        </w:numPr>
        <w:spacing w:before="0" w:after="0"/>
      </w:pPr>
      <w:r>
        <w:t>Repressible Systems</w:t>
      </w:r>
    </w:p>
    <w:p>
      <w:pPr>
        <w:numPr>
          <w:ilvl w:val="2"/>
          <w:numId w:val="900"/>
        </w:numPr>
        <w:spacing w:before="0" w:after="0"/>
      </w:pPr>
      <w:r>
        <w:t>Minimal Genomes</w:t>
      </w:r>
    </w:p>
    <w:p>
      <w:pPr>
        <w:numPr>
          <w:ilvl w:val="3"/>
          <w:numId w:val="900"/>
        </w:numPr>
        <w:spacing w:before="0" w:after="0"/>
      </w:pPr>
      <w:r>
        <w:t>Essential Genes</w:t>
      </w:r>
    </w:p>
    <w:p>
      <w:pPr>
        <w:numPr>
          <w:ilvl w:val="3"/>
          <w:numId w:val="900"/>
        </w:numPr>
        <w:spacing w:before="0" w:after="0"/>
      </w:pPr>
      <w:r>
        <w:t>Genome Reduction</w:t>
      </w:r>
    </w:p>
    <w:p>
      <w:pPr>
        <w:numPr>
          <w:ilvl w:val="3"/>
          <w:numId w:val="900"/>
        </w:numPr>
        <w:spacing w:before="0" w:after="0"/>
      </w:pPr>
      <w:r>
        <w:t>Synthetic Genomes</w:t>
      </w:r>
    </w:p>
    <w:p>
      <w:pPr>
        <w:numPr>
          <w:ilvl w:val="2"/>
          <w:numId w:val="900"/>
        </w:numPr>
        <w:spacing w:before="0" w:after="0"/>
      </w:pPr>
      <w:r>
        <w:t>Standard Biological Parts</w:t>
      </w:r>
    </w:p>
    <w:p>
      <w:pPr>
        <w:numPr>
          <w:ilvl w:val="3"/>
          <w:numId w:val="900"/>
        </w:numPr>
        <w:spacing w:before="0" w:after="0"/>
      </w:pPr>
      <w:r>
        <w:t>BioBricks</w:t>
      </w:r>
    </w:p>
    <w:p>
      <w:pPr>
        <w:numPr>
          <w:ilvl w:val="4"/>
          <w:numId w:val="900"/>
        </w:numPr>
        <w:spacing w:before="0" w:after="0"/>
      </w:pPr>
      <w:r>
        <w:t>Part Registry</w:t>
      </w:r>
    </w:p>
    <w:p>
      <w:pPr>
        <w:numPr>
          <w:ilvl w:val="4"/>
          <w:numId w:val="900"/>
        </w:numPr>
        <w:spacing w:before="0" w:after="0"/>
      </w:pPr>
      <w:r>
        <w:t>Characterization</w:t>
      </w:r>
    </w:p>
    <w:p>
      <w:pPr>
        <w:numPr>
          <w:ilvl w:val="4"/>
          <w:numId w:val="900"/>
        </w:numPr>
        <w:spacing w:before="0" w:after="0"/>
      </w:pPr>
      <w:r>
        <w:t>Assembly</w:t>
      </w:r>
    </w:p>
    <w:p>
      <w:pPr>
        <w:numPr>
          <w:ilvl w:val="3"/>
          <w:numId w:val="900"/>
        </w:numPr>
        <w:spacing w:before="0" w:after="0"/>
      </w:pPr>
      <w:r>
        <w:t>Modular Design</w:t>
      </w:r>
    </w:p>
    <w:p>
      <w:pPr>
        <w:numPr>
          <w:ilvl w:val="4"/>
          <w:numId w:val="900"/>
        </w:numPr>
        <w:spacing w:before="0" w:after="0"/>
      </w:pPr>
      <w:r>
        <w:t>Standardization</w:t>
      </w:r>
    </w:p>
    <w:p>
      <w:pPr>
        <w:numPr>
          <w:ilvl w:val="4"/>
          <w:numId w:val="900"/>
        </w:numPr>
        <w:spacing w:before="0" w:after="0"/>
      </w:pPr>
      <w:r>
        <w:t>Interoperability</w:t>
      </w:r>
    </w:p>
    <w:p>
      <w:pPr>
        <w:numPr>
          <w:ilvl w:val="4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Biopharmaceutical Production</w:t>
      </w:r>
    </w:p>
    <w:p>
      <w:pPr>
        <w:numPr>
          <w:ilvl w:val="3"/>
          <w:numId w:val="900"/>
        </w:numPr>
        <w:spacing w:before="0" w:after="0"/>
      </w:pPr>
      <w:r>
        <w:t>Recombinant Proteins</w:t>
      </w:r>
    </w:p>
    <w:p>
      <w:pPr>
        <w:numPr>
          <w:ilvl w:val="3"/>
          <w:numId w:val="900"/>
        </w:numPr>
        <w:spacing w:before="0" w:after="0"/>
      </w:pPr>
      <w:r>
        <w:t>Monoclonal Antibodies</w:t>
      </w:r>
    </w:p>
    <w:p>
      <w:pPr>
        <w:numPr>
          <w:ilvl w:val="3"/>
          <w:numId w:val="900"/>
        </w:numPr>
        <w:spacing w:before="0" w:after="0"/>
      </w:pPr>
      <w:r>
        <w:t>Vaccines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3"/>
          <w:numId w:val="900"/>
        </w:numPr>
        <w:spacing w:before="0" w:after="0"/>
      </w:pPr>
      <w:r>
        <w:t>Gene Replacement</w:t>
      </w:r>
    </w:p>
    <w:p>
      <w:pPr>
        <w:numPr>
          <w:ilvl w:val="3"/>
          <w:numId w:val="900"/>
        </w:numPr>
        <w:spacing w:before="0" w:after="0"/>
      </w:pPr>
      <w:r>
        <w:t>Gene Silencing</w:t>
      </w:r>
    </w:p>
    <w:p>
      <w:pPr>
        <w:numPr>
          <w:ilvl w:val="3"/>
          <w:numId w:val="900"/>
        </w:numPr>
        <w:spacing w:before="0" w:after="0"/>
      </w:pPr>
      <w:r>
        <w:t>Gene Editing</w:t>
      </w:r>
    </w:p>
    <w:p>
      <w:pPr>
        <w:numPr>
          <w:ilvl w:val="2"/>
          <w:numId w:val="900"/>
        </w:numPr>
        <w:spacing w:before="0" w:after="0"/>
      </w:pPr>
      <w:r>
        <w:t>Genetically Modified Organisms</w:t>
      </w:r>
    </w:p>
    <w:p>
      <w:pPr>
        <w:numPr>
          <w:ilvl w:val="3"/>
          <w:numId w:val="900"/>
        </w:numPr>
        <w:spacing w:before="0" w:after="0"/>
      </w:pPr>
      <w:r>
        <w:t>Agricultural GMOs</w:t>
      </w:r>
    </w:p>
    <w:p>
      <w:pPr>
        <w:numPr>
          <w:ilvl w:val="4"/>
          <w:numId w:val="900"/>
        </w:numPr>
        <w:spacing w:before="0" w:after="0"/>
      </w:pPr>
      <w:r>
        <w:t>Herbicide Resistance</w:t>
      </w:r>
    </w:p>
    <w:p>
      <w:pPr>
        <w:numPr>
          <w:ilvl w:val="4"/>
          <w:numId w:val="900"/>
        </w:numPr>
        <w:spacing w:before="0" w:after="0"/>
      </w:pPr>
      <w:r>
        <w:t>Insect Resistance</w:t>
      </w:r>
    </w:p>
    <w:p>
      <w:pPr>
        <w:numPr>
          <w:ilvl w:val="4"/>
          <w:numId w:val="900"/>
        </w:numPr>
        <w:spacing w:before="0" w:after="0"/>
      </w:pPr>
      <w:r>
        <w:t>Nutritional Enhancement</w:t>
      </w:r>
    </w:p>
    <w:p>
      <w:pPr>
        <w:numPr>
          <w:ilvl w:val="3"/>
          <w:numId w:val="900"/>
        </w:numPr>
        <w:spacing w:before="0" w:after="0"/>
      </w:pPr>
      <w:r>
        <w:t>Industrial GMOs</w:t>
      </w:r>
    </w:p>
    <w:p>
      <w:pPr>
        <w:numPr>
          <w:ilvl w:val="4"/>
          <w:numId w:val="900"/>
        </w:numPr>
        <w:spacing w:before="0" w:after="0"/>
      </w:pPr>
      <w:r>
        <w:t>Biofuel Production</w:t>
      </w:r>
    </w:p>
    <w:p>
      <w:pPr>
        <w:numPr>
          <w:ilvl w:val="4"/>
          <w:numId w:val="900"/>
        </w:numPr>
        <w:spacing w:before="0" w:after="0"/>
      </w:pPr>
      <w:r>
        <w:t>Chemical Synthesis</w:t>
      </w:r>
    </w:p>
    <w:p>
      <w:pPr>
        <w:numPr>
          <w:ilvl w:val="4"/>
          <w:numId w:val="900"/>
        </w:numPr>
        <w:spacing w:before="0" w:after="0"/>
      </w:pPr>
      <w:r>
        <w:t>Bioremediation</w:t>
      </w:r>
    </w:p>
    <w:p>
      <w:pPr>
        <w:numPr>
          <w:ilvl w:val="0"/>
          <w:numId w:val="900"/>
        </w:numPr>
        <w:spacing w:before="0" w:after="0"/>
      </w:pPr>
      <w:r>
        <w:t>Biopharmaceutical and Cellular Engineering</w:t>
      </w:r>
    </w:p>
    <w:p>
      <w:pPr>
        <w:numPr>
          <w:ilvl w:val="1"/>
          <w:numId w:val="900"/>
        </w:numPr>
        <w:spacing w:before="0" w:after="0"/>
      </w:pPr>
      <w:r>
        <w:t>Upstream Processing</w:t>
      </w:r>
    </w:p>
    <w:p>
      <w:pPr>
        <w:numPr>
          <w:ilvl w:val="2"/>
          <w:numId w:val="900"/>
        </w:numPr>
        <w:spacing w:before="0" w:after="0"/>
      </w:pPr>
      <w:r>
        <w:t>Cell Line Development</w:t>
      </w:r>
    </w:p>
    <w:p>
      <w:pPr>
        <w:numPr>
          <w:ilvl w:val="3"/>
          <w:numId w:val="900"/>
        </w:numPr>
        <w:spacing w:before="0" w:after="0"/>
      </w:pPr>
      <w:r>
        <w:t>Selection and Screening</w:t>
      </w:r>
    </w:p>
    <w:p>
      <w:pPr>
        <w:numPr>
          <w:ilvl w:val="4"/>
          <w:numId w:val="900"/>
        </w:numPr>
        <w:spacing w:before="0" w:after="0"/>
      </w:pPr>
      <w:r>
        <w:t>Clonal Selection</w:t>
      </w:r>
    </w:p>
    <w:p>
      <w:pPr>
        <w:numPr>
          <w:ilvl w:val="4"/>
          <w:numId w:val="900"/>
        </w:numPr>
        <w:spacing w:before="0" w:after="0"/>
      </w:pPr>
      <w:r>
        <w:t>High-Producing Clones</w:t>
      </w:r>
    </w:p>
    <w:p>
      <w:pPr>
        <w:numPr>
          <w:ilvl w:val="4"/>
          <w:numId w:val="900"/>
        </w:numPr>
        <w:spacing w:before="0" w:after="0"/>
      </w:pPr>
      <w:r>
        <w:t>Stability Testing</w:t>
      </w:r>
    </w:p>
    <w:p>
      <w:pPr>
        <w:numPr>
          <w:ilvl w:val="3"/>
          <w:numId w:val="900"/>
        </w:numPr>
        <w:spacing w:before="0" w:after="0"/>
      </w:pPr>
      <w:r>
        <w:t>Genetic Engineering of Cell Lines</w:t>
      </w:r>
    </w:p>
    <w:p>
      <w:pPr>
        <w:numPr>
          <w:ilvl w:val="4"/>
          <w:numId w:val="900"/>
        </w:numPr>
        <w:spacing w:before="0" w:after="0"/>
      </w:pPr>
      <w:r>
        <w:t>Transfection Methods</w:t>
      </w:r>
    </w:p>
    <w:p>
      <w:pPr>
        <w:numPr>
          <w:ilvl w:val="4"/>
          <w:numId w:val="900"/>
        </w:numPr>
        <w:spacing w:before="0" w:after="0"/>
      </w:pPr>
      <w:r>
        <w:t>Selection Markers</w:t>
      </w:r>
    </w:p>
    <w:p>
      <w:pPr>
        <w:numPr>
          <w:ilvl w:val="4"/>
          <w:numId w:val="900"/>
        </w:numPr>
        <w:spacing w:before="0" w:after="0"/>
      </w:pPr>
      <w:r>
        <w:t>Gene Amplification</w:t>
      </w:r>
    </w:p>
    <w:p>
      <w:pPr>
        <w:numPr>
          <w:ilvl w:val="2"/>
          <w:numId w:val="900"/>
        </w:numPr>
        <w:spacing w:before="0" w:after="0"/>
      </w:pPr>
      <w:r>
        <w:t>Bioreactor Design and Operation</w:t>
      </w:r>
    </w:p>
    <w:p>
      <w:pPr>
        <w:numPr>
          <w:ilvl w:val="3"/>
          <w:numId w:val="900"/>
        </w:numPr>
        <w:spacing w:before="0" w:after="0"/>
      </w:pPr>
      <w:r>
        <w:t>Types of Bioreactors</w:t>
      </w:r>
    </w:p>
    <w:p>
      <w:pPr>
        <w:numPr>
          <w:ilvl w:val="4"/>
          <w:numId w:val="900"/>
        </w:numPr>
        <w:spacing w:before="0" w:after="0"/>
      </w:pPr>
      <w:r>
        <w:t>Stirred Tank Reactors</w:t>
      </w:r>
    </w:p>
    <w:p>
      <w:pPr>
        <w:numPr>
          <w:ilvl w:val="4"/>
          <w:numId w:val="900"/>
        </w:numPr>
        <w:spacing w:before="0" w:after="0"/>
      </w:pPr>
      <w:r>
        <w:t>Airlift Reactors</w:t>
      </w:r>
    </w:p>
    <w:p>
      <w:pPr>
        <w:numPr>
          <w:ilvl w:val="4"/>
          <w:numId w:val="900"/>
        </w:numPr>
        <w:spacing w:before="0" w:after="0"/>
      </w:pPr>
      <w:r>
        <w:t>Packed Bed Reactors</w:t>
      </w:r>
    </w:p>
    <w:p>
      <w:pPr>
        <w:numPr>
          <w:ilvl w:val="3"/>
          <w:numId w:val="900"/>
        </w:numPr>
        <w:spacing w:before="0" w:after="0"/>
      </w:pPr>
      <w:r>
        <w:t>Scale-Up Considerations</w:t>
      </w:r>
    </w:p>
    <w:p>
      <w:pPr>
        <w:numPr>
          <w:ilvl w:val="4"/>
          <w:numId w:val="900"/>
        </w:numPr>
        <w:spacing w:before="0" w:after="0"/>
      </w:pPr>
      <w:r>
        <w:t>Mixing</w:t>
      </w:r>
    </w:p>
    <w:p>
      <w:pPr>
        <w:numPr>
          <w:ilvl w:val="4"/>
          <w:numId w:val="900"/>
        </w:numPr>
        <w:spacing w:before="0" w:after="0"/>
      </w:pPr>
      <w:r>
        <w:t>Mass Transfer</w:t>
      </w:r>
    </w:p>
    <w:p>
      <w:pPr>
        <w:numPr>
          <w:ilvl w:val="4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Media Formulation and Optimization</w:t>
      </w:r>
    </w:p>
    <w:p>
      <w:pPr>
        <w:numPr>
          <w:ilvl w:val="3"/>
          <w:numId w:val="900"/>
        </w:numPr>
        <w:spacing w:before="0" w:after="0"/>
      </w:pPr>
      <w:r>
        <w:t>Nutrient Requirements</w:t>
      </w:r>
    </w:p>
    <w:p>
      <w:pPr>
        <w:numPr>
          <w:ilvl w:val="4"/>
          <w:numId w:val="900"/>
        </w:numPr>
        <w:spacing w:before="0" w:after="0"/>
      </w:pPr>
      <w:r>
        <w:t>Carbon Sources</w:t>
      </w:r>
    </w:p>
    <w:p>
      <w:pPr>
        <w:numPr>
          <w:ilvl w:val="4"/>
          <w:numId w:val="900"/>
        </w:numPr>
        <w:spacing w:before="0" w:after="0"/>
      </w:pPr>
      <w:r>
        <w:t>Nitrogen Sources</w:t>
      </w:r>
    </w:p>
    <w:p>
      <w:pPr>
        <w:numPr>
          <w:ilvl w:val="4"/>
          <w:numId w:val="900"/>
        </w:numPr>
        <w:spacing w:before="0" w:after="0"/>
      </w:pPr>
      <w:r>
        <w:t>Vitamins and Minerals</w:t>
      </w:r>
    </w:p>
    <w:p>
      <w:pPr>
        <w:numPr>
          <w:ilvl w:val="3"/>
          <w:numId w:val="900"/>
        </w:numPr>
        <w:spacing w:before="0" w:after="0"/>
      </w:pPr>
      <w:r>
        <w:t>Serum-Free Media</w:t>
      </w:r>
    </w:p>
    <w:p>
      <w:pPr>
        <w:numPr>
          <w:ilvl w:val="4"/>
          <w:numId w:val="900"/>
        </w:numPr>
        <w:spacing w:before="0" w:after="0"/>
      </w:pPr>
      <w:r>
        <w:t>Growth Factors</w:t>
      </w:r>
    </w:p>
    <w:p>
      <w:pPr>
        <w:numPr>
          <w:ilvl w:val="4"/>
          <w:numId w:val="900"/>
        </w:numPr>
        <w:spacing w:before="0" w:after="0"/>
      </w:pPr>
      <w:r>
        <w:t>Hormones</w:t>
      </w:r>
    </w:p>
    <w:p>
      <w:pPr>
        <w:numPr>
          <w:ilvl w:val="4"/>
          <w:numId w:val="900"/>
        </w:numPr>
        <w:spacing w:before="0" w:after="0"/>
      </w:pPr>
      <w:r>
        <w:t>Attachment Factors</w:t>
      </w:r>
    </w:p>
    <w:p>
      <w:pPr>
        <w:numPr>
          <w:ilvl w:val="1"/>
          <w:numId w:val="900"/>
        </w:numPr>
        <w:spacing w:before="0" w:after="0"/>
      </w:pPr>
      <w:r>
        <w:t>Downstream Processing</w:t>
      </w:r>
    </w:p>
    <w:p>
      <w:pPr>
        <w:numPr>
          <w:ilvl w:val="2"/>
          <w:numId w:val="900"/>
        </w:numPr>
        <w:spacing w:before="0" w:after="0"/>
      </w:pPr>
      <w:r>
        <w:t>Cell Separation</w:t>
      </w:r>
    </w:p>
    <w:p>
      <w:pPr>
        <w:numPr>
          <w:ilvl w:val="3"/>
          <w:numId w:val="900"/>
        </w:numPr>
        <w:spacing w:before="0" w:after="0"/>
      </w:pPr>
      <w:r>
        <w:t>Centrifugation</w:t>
      </w:r>
    </w:p>
    <w:p>
      <w:pPr>
        <w:numPr>
          <w:ilvl w:val="4"/>
          <w:numId w:val="900"/>
        </w:numPr>
        <w:spacing w:before="0" w:after="0"/>
      </w:pPr>
      <w:r>
        <w:t>Disc Stack Centrifuges</w:t>
      </w:r>
    </w:p>
    <w:p>
      <w:pPr>
        <w:numPr>
          <w:ilvl w:val="4"/>
          <w:numId w:val="900"/>
        </w:numPr>
        <w:spacing w:before="0" w:after="0"/>
      </w:pPr>
      <w:r>
        <w:t>Tubular Centrifuges</w:t>
      </w:r>
    </w:p>
    <w:p>
      <w:pPr>
        <w:numPr>
          <w:ilvl w:val="4"/>
          <w:numId w:val="900"/>
        </w:numPr>
        <w:spacing w:before="0" w:after="0"/>
      </w:pPr>
      <w:r>
        <w:t>Continuous Operation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4"/>
          <w:numId w:val="900"/>
        </w:numPr>
        <w:spacing w:before="0" w:after="0"/>
      </w:pPr>
      <w:r>
        <w:t>Microfiltration</w:t>
      </w:r>
    </w:p>
    <w:p>
      <w:pPr>
        <w:numPr>
          <w:ilvl w:val="4"/>
          <w:numId w:val="900"/>
        </w:numPr>
        <w:spacing w:before="0" w:after="0"/>
      </w:pPr>
      <w:r>
        <w:t>Depth Filtration</w:t>
      </w:r>
    </w:p>
    <w:p>
      <w:pPr>
        <w:numPr>
          <w:ilvl w:val="4"/>
          <w:numId w:val="900"/>
        </w:numPr>
        <w:spacing w:before="0" w:after="0"/>
      </w:pPr>
      <w:r>
        <w:t>Tangential Flow Filtration</w:t>
      </w:r>
    </w:p>
    <w:p>
      <w:pPr>
        <w:numPr>
          <w:ilvl w:val="2"/>
          <w:numId w:val="900"/>
        </w:numPr>
        <w:spacing w:before="0" w:after="0"/>
      </w:pPr>
      <w:r>
        <w:t>Cell Lysis Methods</w:t>
      </w:r>
    </w:p>
    <w:p>
      <w:pPr>
        <w:numPr>
          <w:ilvl w:val="3"/>
          <w:numId w:val="900"/>
        </w:numPr>
        <w:spacing w:before="0" w:after="0"/>
      </w:pPr>
      <w:r>
        <w:t>Mechanical Disruption</w:t>
      </w:r>
    </w:p>
    <w:p>
      <w:pPr>
        <w:numPr>
          <w:ilvl w:val="4"/>
          <w:numId w:val="900"/>
        </w:numPr>
        <w:spacing w:before="0" w:after="0"/>
      </w:pPr>
      <w:r>
        <w:t>Homogenization</w:t>
      </w:r>
    </w:p>
    <w:p>
      <w:pPr>
        <w:numPr>
          <w:ilvl w:val="4"/>
          <w:numId w:val="900"/>
        </w:numPr>
        <w:spacing w:before="0" w:after="0"/>
      </w:pPr>
      <w:r>
        <w:t>Sonication</w:t>
      </w:r>
    </w:p>
    <w:p>
      <w:pPr>
        <w:numPr>
          <w:ilvl w:val="4"/>
          <w:numId w:val="900"/>
        </w:numPr>
        <w:spacing w:before="0" w:after="0"/>
      </w:pPr>
      <w:r>
        <w:t>Bead Milling</w:t>
      </w:r>
    </w:p>
    <w:p>
      <w:pPr>
        <w:numPr>
          <w:ilvl w:val="3"/>
          <w:numId w:val="900"/>
        </w:numPr>
        <w:spacing w:before="0" w:after="0"/>
      </w:pPr>
      <w:r>
        <w:t>Chemical and Enzymatic Lysis</w:t>
      </w:r>
    </w:p>
    <w:p>
      <w:pPr>
        <w:numPr>
          <w:ilvl w:val="4"/>
          <w:numId w:val="900"/>
        </w:numPr>
        <w:spacing w:before="0" w:after="0"/>
      </w:pPr>
      <w:r>
        <w:t>Detergents</w:t>
      </w:r>
    </w:p>
    <w:p>
      <w:pPr>
        <w:numPr>
          <w:ilvl w:val="4"/>
          <w:numId w:val="900"/>
        </w:numPr>
        <w:spacing w:before="0" w:after="0"/>
      </w:pPr>
      <w:r>
        <w:t>Osmotic Lysis</w:t>
      </w:r>
    </w:p>
    <w:p>
      <w:pPr>
        <w:numPr>
          <w:ilvl w:val="4"/>
          <w:numId w:val="900"/>
        </w:numPr>
        <w:spacing w:before="0" w:after="0"/>
      </w:pPr>
      <w:r>
        <w:t>Enzymatic Digestion</w:t>
      </w:r>
    </w:p>
    <w:p>
      <w:pPr>
        <w:numPr>
          <w:ilvl w:val="2"/>
          <w:numId w:val="900"/>
        </w:numPr>
        <w:spacing w:before="0" w:after="0"/>
      </w:pPr>
      <w:r>
        <w:t>Chromatography</w:t>
      </w:r>
    </w:p>
    <w:p>
      <w:pPr>
        <w:numPr>
          <w:ilvl w:val="3"/>
          <w:numId w:val="900"/>
        </w:numPr>
        <w:spacing w:before="0" w:after="0"/>
      </w:pPr>
      <w:r>
        <w:t>Affinity Chromatography</w:t>
      </w:r>
    </w:p>
    <w:p>
      <w:pPr>
        <w:numPr>
          <w:ilvl w:val="4"/>
          <w:numId w:val="900"/>
        </w:numPr>
        <w:spacing w:before="0" w:after="0"/>
      </w:pPr>
      <w:r>
        <w:t>Protein A</w:t>
      </w:r>
    </w:p>
    <w:p>
      <w:pPr>
        <w:numPr>
          <w:ilvl w:val="4"/>
          <w:numId w:val="900"/>
        </w:numPr>
        <w:spacing w:before="0" w:after="0"/>
      </w:pPr>
      <w:r>
        <w:t>Immobilized Metal Affinity</w:t>
      </w:r>
    </w:p>
    <w:p>
      <w:pPr>
        <w:numPr>
          <w:ilvl w:val="4"/>
          <w:numId w:val="900"/>
        </w:numPr>
        <w:spacing w:before="0" w:after="0"/>
      </w:pPr>
      <w:r>
        <w:t>Immunoaffinity</w:t>
      </w:r>
    </w:p>
    <w:p>
      <w:pPr>
        <w:numPr>
          <w:ilvl w:val="3"/>
          <w:numId w:val="900"/>
        </w:numPr>
        <w:spacing w:before="0" w:after="0"/>
      </w:pPr>
      <w:r>
        <w:t>Ion Exchange Chromatography</w:t>
      </w:r>
    </w:p>
    <w:p>
      <w:pPr>
        <w:numPr>
          <w:ilvl w:val="4"/>
          <w:numId w:val="900"/>
        </w:numPr>
        <w:spacing w:before="0" w:after="0"/>
      </w:pPr>
      <w:r>
        <w:t>Cation Exchange</w:t>
      </w:r>
    </w:p>
    <w:p>
      <w:pPr>
        <w:numPr>
          <w:ilvl w:val="4"/>
          <w:numId w:val="900"/>
        </w:numPr>
        <w:spacing w:before="0" w:after="0"/>
      </w:pPr>
      <w:r>
        <w:t>Anion Exchange</w:t>
      </w:r>
    </w:p>
    <w:p>
      <w:pPr>
        <w:numPr>
          <w:ilvl w:val="4"/>
          <w:numId w:val="900"/>
        </w:numPr>
        <w:spacing w:before="0" w:after="0"/>
      </w:pPr>
      <w:r>
        <w:t>Gradient Elution</w:t>
      </w:r>
    </w:p>
    <w:p>
      <w:pPr>
        <w:numPr>
          <w:ilvl w:val="3"/>
          <w:numId w:val="900"/>
        </w:numPr>
        <w:spacing w:before="0" w:after="0"/>
      </w:pPr>
      <w:r>
        <w:t>Size Exclusion Chromatography</w:t>
      </w:r>
    </w:p>
    <w:p>
      <w:pPr>
        <w:numPr>
          <w:ilvl w:val="4"/>
          <w:numId w:val="900"/>
        </w:numPr>
        <w:spacing w:before="0" w:after="0"/>
      </w:pPr>
      <w:r>
        <w:t>Gel Filtration</w:t>
      </w:r>
    </w:p>
    <w:p>
      <w:pPr>
        <w:numPr>
          <w:ilvl w:val="4"/>
          <w:numId w:val="900"/>
        </w:numPr>
        <w:spacing w:before="0" w:after="0"/>
      </w:pPr>
      <w:r>
        <w:t>Column Selection</w:t>
      </w:r>
    </w:p>
    <w:p>
      <w:pPr>
        <w:numPr>
          <w:ilvl w:val="4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Filtration and Purification</w:t>
      </w:r>
    </w:p>
    <w:p>
      <w:pPr>
        <w:numPr>
          <w:ilvl w:val="3"/>
          <w:numId w:val="900"/>
        </w:numPr>
        <w:spacing w:before="0" w:after="0"/>
      </w:pPr>
      <w:r>
        <w:t>Ultrafiltration</w:t>
      </w:r>
    </w:p>
    <w:p>
      <w:pPr>
        <w:numPr>
          <w:ilvl w:val="4"/>
          <w:numId w:val="900"/>
        </w:numPr>
        <w:spacing w:before="0" w:after="0"/>
      </w:pPr>
      <w:r>
        <w:t>Membrane Selection</w:t>
      </w:r>
    </w:p>
    <w:p>
      <w:pPr>
        <w:numPr>
          <w:ilvl w:val="4"/>
          <w:numId w:val="900"/>
        </w:numPr>
        <w:spacing w:before="0" w:after="0"/>
      </w:pPr>
      <w:r>
        <w:t>Concentration</w:t>
      </w:r>
    </w:p>
    <w:p>
      <w:pPr>
        <w:numPr>
          <w:ilvl w:val="4"/>
          <w:numId w:val="900"/>
        </w:numPr>
        <w:spacing w:before="0" w:after="0"/>
      </w:pPr>
      <w:r>
        <w:t>Diafiltration</w:t>
      </w:r>
    </w:p>
    <w:p>
      <w:pPr>
        <w:numPr>
          <w:ilvl w:val="3"/>
          <w:numId w:val="900"/>
        </w:numPr>
        <w:spacing w:before="0" w:after="0"/>
      </w:pPr>
      <w:r>
        <w:t>Microfiltration</w:t>
      </w:r>
    </w:p>
    <w:p>
      <w:pPr>
        <w:numPr>
          <w:ilvl w:val="4"/>
          <w:numId w:val="900"/>
        </w:numPr>
        <w:spacing w:before="0" w:after="0"/>
      </w:pPr>
      <w:r>
        <w:t>Sterile Filtration</w:t>
      </w:r>
    </w:p>
    <w:p>
      <w:pPr>
        <w:numPr>
          <w:ilvl w:val="4"/>
          <w:numId w:val="900"/>
        </w:numPr>
        <w:spacing w:before="0" w:after="0"/>
      </w:pPr>
      <w:r>
        <w:t>Clarification</w:t>
      </w:r>
    </w:p>
    <w:p>
      <w:pPr>
        <w:numPr>
          <w:ilvl w:val="4"/>
          <w:numId w:val="900"/>
        </w:numPr>
        <w:spacing w:before="0" w:after="0"/>
      </w:pPr>
      <w:r>
        <w:t>Membrane Fouling</w:t>
      </w:r>
    </w:p>
    <w:p>
      <w:pPr>
        <w:numPr>
          <w:ilvl w:val="3"/>
          <w:numId w:val="900"/>
        </w:numPr>
        <w:spacing w:before="0" w:after="0"/>
      </w:pPr>
      <w:r>
        <w:t>Final Product Purification</w:t>
      </w:r>
    </w:p>
    <w:p>
      <w:pPr>
        <w:numPr>
          <w:ilvl w:val="4"/>
          <w:numId w:val="900"/>
        </w:numPr>
        <w:spacing w:before="0" w:after="0"/>
      </w:pPr>
      <w:r>
        <w:t>Polishing Steps</w:t>
      </w:r>
    </w:p>
    <w:p>
      <w:pPr>
        <w:numPr>
          <w:ilvl w:val="4"/>
          <w:numId w:val="900"/>
        </w:numPr>
        <w:spacing w:before="0" w:after="0"/>
      </w:pPr>
      <w:r>
        <w:t>Viral Clearance</w:t>
      </w:r>
    </w:p>
    <w:p>
      <w:pPr>
        <w:numPr>
          <w:ilvl w:val="4"/>
          <w:numId w:val="900"/>
        </w:numPr>
        <w:spacing w:before="0" w:after="0"/>
      </w:pPr>
      <w:r>
        <w:t>Formulation</w:t>
      </w:r>
    </w:p>
    <w:p>
      <w:pPr>
        <w:numPr>
          <w:ilvl w:val="1"/>
          <w:numId w:val="900"/>
        </w:numPr>
        <w:spacing w:before="0" w:after="0"/>
      </w:pPr>
      <w:r>
        <w:t>Production of Biologics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3"/>
          <w:numId w:val="900"/>
        </w:numPr>
        <w:spacing w:before="0" w:after="0"/>
      </w:pPr>
      <w:r>
        <w:t>Hybridoma Technology</w:t>
      </w:r>
    </w:p>
    <w:p>
      <w:pPr>
        <w:numPr>
          <w:ilvl w:val="3"/>
          <w:numId w:val="900"/>
        </w:numPr>
        <w:spacing w:before="0" w:after="0"/>
      </w:pPr>
      <w:r>
        <w:t>Recombinant Antibodies</w:t>
      </w:r>
    </w:p>
    <w:p>
      <w:pPr>
        <w:numPr>
          <w:ilvl w:val="3"/>
          <w:numId w:val="900"/>
        </w:numPr>
        <w:spacing w:before="0" w:after="0"/>
      </w:pPr>
      <w:r>
        <w:t>Antibody Engineering</w:t>
      </w:r>
    </w:p>
    <w:p>
      <w:pPr>
        <w:numPr>
          <w:ilvl w:val="2"/>
          <w:numId w:val="900"/>
        </w:numPr>
        <w:spacing w:before="0" w:after="0"/>
      </w:pPr>
      <w:r>
        <w:t>Therapeutic Proteins</w:t>
      </w:r>
    </w:p>
    <w:p>
      <w:pPr>
        <w:numPr>
          <w:ilvl w:val="3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Growth Hormones</w:t>
      </w:r>
    </w:p>
    <w:p>
      <w:pPr>
        <w:numPr>
          <w:ilvl w:val="3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Vaccines</w:t>
      </w:r>
    </w:p>
    <w:p>
      <w:pPr>
        <w:numPr>
          <w:ilvl w:val="3"/>
          <w:numId w:val="900"/>
        </w:numPr>
        <w:spacing w:before="0" w:after="0"/>
      </w:pPr>
      <w:r>
        <w:t>Live Attenuated Vaccines</w:t>
      </w:r>
    </w:p>
    <w:p>
      <w:pPr>
        <w:numPr>
          <w:ilvl w:val="3"/>
          <w:numId w:val="900"/>
        </w:numPr>
        <w:spacing w:before="0" w:after="0"/>
      </w:pPr>
      <w:r>
        <w:t>Inactivated Vaccines</w:t>
      </w:r>
    </w:p>
    <w:p>
      <w:pPr>
        <w:numPr>
          <w:ilvl w:val="3"/>
          <w:numId w:val="900"/>
        </w:numPr>
        <w:spacing w:before="0" w:after="0"/>
      </w:pPr>
      <w:r>
        <w:t>Subunit Vaccines</w:t>
      </w:r>
    </w:p>
    <w:p>
      <w:pPr>
        <w:numPr>
          <w:ilvl w:val="3"/>
          <w:numId w:val="900"/>
        </w:numPr>
        <w:spacing w:before="0" w:after="0"/>
      </w:pPr>
      <w:r>
        <w:t>DNA Vaccines</w:t>
      </w:r>
    </w:p>
    <w:p>
      <w:pPr>
        <w:numPr>
          <w:ilvl w:val="2"/>
          <w:numId w:val="900"/>
        </w:numPr>
        <w:spacing w:before="0" w:after="0"/>
      </w:pPr>
      <w:r>
        <w:t>Cell-Based Therapies</w:t>
      </w:r>
    </w:p>
    <w:p>
      <w:pPr>
        <w:numPr>
          <w:ilvl w:val="3"/>
          <w:numId w:val="900"/>
        </w:numPr>
        <w:spacing w:before="0" w:after="0"/>
      </w:pPr>
      <w:r>
        <w:t>CAR-T Cell Therapy</w:t>
      </w:r>
    </w:p>
    <w:p>
      <w:pPr>
        <w:numPr>
          <w:ilvl w:val="4"/>
          <w:numId w:val="900"/>
        </w:numPr>
        <w:spacing w:before="0" w:after="0"/>
      </w:pPr>
      <w:r>
        <w:t>T Cell Engineering</w:t>
      </w:r>
    </w:p>
    <w:p>
      <w:pPr>
        <w:numPr>
          <w:ilvl w:val="4"/>
          <w:numId w:val="900"/>
        </w:numPr>
        <w:spacing w:before="0" w:after="0"/>
      </w:pPr>
      <w:r>
        <w:t>Manufacturing Process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Stem Cell Therapies</w:t>
      </w:r>
    </w:p>
    <w:p>
      <w:pPr>
        <w:numPr>
          <w:ilvl w:val="4"/>
          <w:numId w:val="900"/>
        </w:numPr>
        <w:spacing w:before="0" w:after="0"/>
      </w:pPr>
      <w:r>
        <w:t>Mesenchymal Stem Cells</w:t>
      </w:r>
    </w:p>
    <w:p>
      <w:pPr>
        <w:numPr>
          <w:ilvl w:val="4"/>
          <w:numId w:val="900"/>
        </w:numPr>
        <w:spacing w:before="0" w:after="0"/>
      </w:pPr>
      <w:r>
        <w:t>Hematopoietic Stem Cells</w:t>
      </w:r>
    </w:p>
    <w:p>
      <w:pPr>
        <w:numPr>
          <w:ilvl w:val="4"/>
          <w:numId w:val="900"/>
        </w:numPr>
        <w:spacing w:before="0" w:after="0"/>
      </w:pPr>
      <w:r>
        <w:t>Induced Pluripotent Stem Cells</w:t>
      </w:r>
    </w:p>
    <w:p>
      <w:pPr>
        <w:numPr>
          <w:ilvl w:val="0"/>
          <w:numId w:val="900"/>
        </w:numPr>
        <w:spacing w:before="0" w:after="0"/>
      </w:pPr>
      <w:r>
        <w:t>Agricultural and Environmental Bioengineering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Genetically Engineered Crops</w:t>
      </w:r>
    </w:p>
    <w:p>
      <w:pPr>
        <w:numPr>
          <w:ilvl w:val="3"/>
          <w:numId w:val="900"/>
        </w:numPr>
        <w:spacing w:before="0" w:after="0"/>
      </w:pPr>
      <w:r>
        <w:t>Traits and Benefits</w:t>
      </w:r>
    </w:p>
    <w:p>
      <w:pPr>
        <w:numPr>
          <w:ilvl w:val="4"/>
          <w:numId w:val="900"/>
        </w:numPr>
        <w:spacing w:before="0" w:after="0"/>
      </w:pPr>
      <w:r>
        <w:t>Herbicide Tolerance</w:t>
      </w:r>
    </w:p>
    <w:p>
      <w:pPr>
        <w:numPr>
          <w:ilvl w:val="4"/>
          <w:numId w:val="900"/>
        </w:numPr>
        <w:spacing w:before="0" w:after="0"/>
      </w:pPr>
      <w:r>
        <w:t>Insect Resistance</w:t>
      </w:r>
    </w:p>
    <w:p>
      <w:pPr>
        <w:numPr>
          <w:ilvl w:val="4"/>
          <w:numId w:val="900"/>
        </w:numPr>
        <w:spacing w:before="0" w:after="0"/>
      </w:pPr>
      <w:r>
        <w:t>Disease Resistance</w:t>
      </w:r>
    </w:p>
    <w:p>
      <w:pPr>
        <w:numPr>
          <w:ilvl w:val="4"/>
          <w:numId w:val="900"/>
        </w:numPr>
        <w:spacing w:before="0" w:after="0"/>
      </w:pPr>
      <w:r>
        <w:t>Nutritional Enhancement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4"/>
          <w:numId w:val="900"/>
        </w:numPr>
        <w:spacing w:before="0" w:after="0"/>
      </w:pPr>
      <w:r>
        <w:t>Safety Assessment</w:t>
      </w:r>
    </w:p>
    <w:p>
      <w:pPr>
        <w:numPr>
          <w:ilvl w:val="4"/>
          <w:numId w:val="900"/>
        </w:numPr>
        <w:spacing w:before="0" w:after="0"/>
      </w:pPr>
      <w:r>
        <w:t>Environmental Impact</w:t>
      </w:r>
    </w:p>
    <w:p>
      <w:pPr>
        <w:numPr>
          <w:ilvl w:val="4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Bio-pesticides</w:t>
      </w:r>
    </w:p>
    <w:p>
      <w:pPr>
        <w:numPr>
          <w:ilvl w:val="3"/>
          <w:numId w:val="900"/>
        </w:numPr>
        <w:spacing w:before="0" w:after="0"/>
      </w:pPr>
      <w:r>
        <w:t>Microbial Pesticides</w:t>
      </w:r>
    </w:p>
    <w:p>
      <w:pPr>
        <w:numPr>
          <w:ilvl w:val="3"/>
          <w:numId w:val="900"/>
        </w:numPr>
        <w:spacing w:before="0" w:after="0"/>
      </w:pPr>
      <w:r>
        <w:t>Biochemical Pesticides</w:t>
      </w:r>
    </w:p>
    <w:p>
      <w:pPr>
        <w:numPr>
          <w:ilvl w:val="3"/>
          <w:numId w:val="900"/>
        </w:numPr>
        <w:spacing w:before="0" w:after="0"/>
      </w:pPr>
      <w:r>
        <w:t>Plant-Incorporated Protectants</w:t>
      </w:r>
    </w:p>
    <w:p>
      <w:pPr>
        <w:numPr>
          <w:ilvl w:val="2"/>
          <w:numId w:val="900"/>
        </w:numPr>
        <w:spacing w:before="0" w:after="0"/>
      </w:pPr>
      <w:r>
        <w:t>Bio-fertilizers</w:t>
      </w:r>
    </w:p>
    <w:p>
      <w:pPr>
        <w:numPr>
          <w:ilvl w:val="3"/>
          <w:numId w:val="900"/>
        </w:numPr>
        <w:spacing w:before="0" w:after="0"/>
      </w:pPr>
      <w:r>
        <w:t>Nitrogen-Fixing Bacteria</w:t>
      </w:r>
    </w:p>
    <w:p>
      <w:pPr>
        <w:numPr>
          <w:ilvl w:val="3"/>
          <w:numId w:val="900"/>
        </w:numPr>
        <w:spacing w:before="0" w:after="0"/>
      </w:pPr>
      <w:r>
        <w:t>Phosphate-Solubilizing Bacteria</w:t>
      </w:r>
    </w:p>
    <w:p>
      <w:pPr>
        <w:numPr>
          <w:ilvl w:val="3"/>
          <w:numId w:val="900"/>
        </w:numPr>
        <w:spacing w:before="0" w:after="0"/>
      </w:pPr>
      <w:r>
        <w:t>Mycorrhizal Fungi</w:t>
      </w:r>
    </w:p>
    <w:p>
      <w:pPr>
        <w:numPr>
          <w:ilvl w:val="2"/>
          <w:numId w:val="900"/>
        </w:numPr>
        <w:spacing w:before="0" w:after="0"/>
      </w:pPr>
      <w:r>
        <w:t>Animal Health Diagnostics</w:t>
      </w:r>
    </w:p>
    <w:p>
      <w:pPr>
        <w:numPr>
          <w:ilvl w:val="3"/>
          <w:numId w:val="900"/>
        </w:numPr>
        <w:spacing w:before="0" w:after="0"/>
      </w:pPr>
      <w:r>
        <w:t>Disease Detection</w:t>
      </w:r>
    </w:p>
    <w:p>
      <w:pPr>
        <w:numPr>
          <w:ilvl w:val="3"/>
          <w:numId w:val="900"/>
        </w:numPr>
        <w:spacing w:before="0" w:after="0"/>
      </w:pPr>
      <w:r>
        <w:t>Vaccine Development</w:t>
      </w:r>
    </w:p>
    <w:p>
      <w:pPr>
        <w:numPr>
          <w:ilvl w:val="3"/>
          <w:numId w:val="900"/>
        </w:numPr>
        <w:spacing w:before="0" w:after="0"/>
      </w:pPr>
      <w:r>
        <w:t>Therapeutic Proteins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3"/>
          <w:numId w:val="900"/>
        </w:numPr>
        <w:spacing w:before="0" w:after="0"/>
      </w:pPr>
      <w:r>
        <w:t>Microbial Remediation</w:t>
      </w:r>
    </w:p>
    <w:p>
      <w:pPr>
        <w:numPr>
          <w:ilvl w:val="4"/>
          <w:numId w:val="900"/>
        </w:numPr>
        <w:spacing w:before="0" w:after="0"/>
      </w:pPr>
      <w:r>
        <w:t>Biodegradation Pathways</w:t>
      </w:r>
    </w:p>
    <w:p>
      <w:pPr>
        <w:numPr>
          <w:ilvl w:val="4"/>
          <w:numId w:val="900"/>
        </w:numPr>
        <w:spacing w:before="0" w:after="0"/>
      </w:pPr>
      <w:r>
        <w:t>Bioaugmentation</w:t>
      </w:r>
    </w:p>
    <w:p>
      <w:pPr>
        <w:numPr>
          <w:ilvl w:val="4"/>
          <w:numId w:val="900"/>
        </w:numPr>
        <w:spacing w:before="0" w:after="0"/>
      </w:pPr>
      <w:r>
        <w:t>Biostimulation</w:t>
      </w:r>
    </w:p>
    <w:p>
      <w:pPr>
        <w:numPr>
          <w:ilvl w:val="3"/>
          <w:numId w:val="900"/>
        </w:numPr>
        <w:spacing w:before="0" w:after="0"/>
      </w:pPr>
      <w:r>
        <w:t>Phytoremediation</w:t>
      </w:r>
    </w:p>
    <w:p>
      <w:pPr>
        <w:numPr>
          <w:ilvl w:val="4"/>
          <w:numId w:val="900"/>
        </w:numPr>
        <w:spacing w:before="0" w:after="0"/>
      </w:pPr>
      <w:r>
        <w:t>Phytoextraction</w:t>
      </w:r>
    </w:p>
    <w:p>
      <w:pPr>
        <w:numPr>
          <w:ilvl w:val="4"/>
          <w:numId w:val="900"/>
        </w:numPr>
        <w:spacing w:before="0" w:after="0"/>
      </w:pPr>
      <w:r>
        <w:t>Phytostabilization</w:t>
      </w:r>
    </w:p>
    <w:p>
      <w:pPr>
        <w:numPr>
          <w:ilvl w:val="4"/>
          <w:numId w:val="900"/>
        </w:numPr>
        <w:spacing w:before="0" w:after="0"/>
      </w:pPr>
      <w:r>
        <w:t>Rhizofiltration</w:t>
      </w:r>
    </w:p>
    <w:p>
      <w:pPr>
        <w:numPr>
          <w:ilvl w:val="2"/>
          <w:numId w:val="900"/>
        </w:numPr>
        <w:spacing w:before="0" w:after="0"/>
      </w:pPr>
      <w:r>
        <w:t>Biofuels and Bioenergy</w:t>
      </w:r>
    </w:p>
    <w:p>
      <w:pPr>
        <w:numPr>
          <w:ilvl w:val="3"/>
          <w:numId w:val="900"/>
        </w:numPr>
        <w:spacing w:before="0" w:after="0"/>
      </w:pPr>
      <w:r>
        <w:t>Bioethanol</w:t>
      </w:r>
    </w:p>
    <w:p>
      <w:pPr>
        <w:numPr>
          <w:ilvl w:val="4"/>
          <w:numId w:val="900"/>
        </w:numPr>
        <w:spacing w:before="0" w:after="0"/>
      </w:pPr>
      <w:r>
        <w:t>Fermentation Process</w:t>
      </w:r>
    </w:p>
    <w:p>
      <w:pPr>
        <w:numPr>
          <w:ilvl w:val="4"/>
          <w:numId w:val="900"/>
        </w:numPr>
        <w:spacing w:before="0" w:after="0"/>
      </w:pPr>
      <w:r>
        <w:t>Feedstock Options</w:t>
      </w:r>
    </w:p>
    <w:p>
      <w:pPr>
        <w:numPr>
          <w:ilvl w:val="4"/>
          <w:numId w:val="900"/>
        </w:numPr>
        <w:spacing w:before="0" w:after="0"/>
      </w:pPr>
      <w:r>
        <w:t>Cellulosic Ethanol</w:t>
      </w:r>
    </w:p>
    <w:p>
      <w:pPr>
        <w:numPr>
          <w:ilvl w:val="3"/>
          <w:numId w:val="900"/>
        </w:numPr>
        <w:spacing w:before="0" w:after="0"/>
      </w:pPr>
      <w:r>
        <w:t>Biodiesel</w:t>
      </w:r>
    </w:p>
    <w:p>
      <w:pPr>
        <w:numPr>
          <w:ilvl w:val="4"/>
          <w:numId w:val="900"/>
        </w:numPr>
        <w:spacing w:before="0" w:after="0"/>
      </w:pPr>
      <w:r>
        <w:t>Transesterification</w:t>
      </w:r>
    </w:p>
    <w:p>
      <w:pPr>
        <w:numPr>
          <w:ilvl w:val="4"/>
          <w:numId w:val="900"/>
        </w:numPr>
        <w:spacing w:before="0" w:after="0"/>
      </w:pPr>
      <w:r>
        <w:t>Feedstock Sources</w:t>
      </w:r>
    </w:p>
    <w:p>
      <w:pPr>
        <w:numPr>
          <w:ilvl w:val="4"/>
          <w:numId w:val="900"/>
        </w:numPr>
        <w:spacing w:before="0" w:after="0"/>
      </w:pPr>
      <w:r>
        <w:t>Production Process</w:t>
      </w:r>
    </w:p>
    <w:p>
      <w:pPr>
        <w:numPr>
          <w:ilvl w:val="3"/>
          <w:numId w:val="900"/>
        </w:numPr>
        <w:spacing w:before="0" w:after="0"/>
      </w:pPr>
      <w:r>
        <w:t>Algal Biofuels</w:t>
      </w:r>
    </w:p>
    <w:p>
      <w:pPr>
        <w:numPr>
          <w:ilvl w:val="4"/>
          <w:numId w:val="900"/>
        </w:numPr>
        <w:spacing w:before="0" w:after="0"/>
      </w:pPr>
      <w:r>
        <w:t>Algae Cultivation</w:t>
      </w:r>
    </w:p>
    <w:p>
      <w:pPr>
        <w:numPr>
          <w:ilvl w:val="4"/>
          <w:numId w:val="900"/>
        </w:numPr>
        <w:spacing w:before="0" w:after="0"/>
      </w:pPr>
      <w:r>
        <w:t>Lipid Extraction</w:t>
      </w:r>
    </w:p>
    <w:p>
      <w:pPr>
        <w:numPr>
          <w:ilvl w:val="4"/>
          <w:numId w:val="900"/>
        </w:numPr>
        <w:spacing w:before="0" w:after="0"/>
      </w:pPr>
      <w:r>
        <w:t>Conversion Processes</w:t>
      </w:r>
    </w:p>
    <w:p>
      <w:pPr>
        <w:numPr>
          <w:ilvl w:val="2"/>
          <w:numId w:val="900"/>
        </w:numPr>
        <w:spacing w:before="0" w:after="0"/>
      </w:pPr>
      <w:r>
        <w:t>Biosensors for Pollutant Detection</w:t>
      </w:r>
    </w:p>
    <w:p>
      <w:pPr>
        <w:numPr>
          <w:ilvl w:val="3"/>
          <w:numId w:val="900"/>
        </w:numPr>
        <w:spacing w:before="0" w:after="0"/>
      </w:pPr>
      <w:r>
        <w:t>Heavy Metal Detection</w:t>
      </w:r>
    </w:p>
    <w:p>
      <w:pPr>
        <w:numPr>
          <w:ilvl w:val="3"/>
          <w:numId w:val="900"/>
        </w:numPr>
        <w:spacing w:before="0" w:after="0"/>
      </w:pPr>
      <w:r>
        <w:t>Organic Pollutant Detection</w:t>
      </w:r>
    </w:p>
    <w:p>
      <w:pPr>
        <w:numPr>
          <w:ilvl w:val="3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Waste Treatment</w:t>
      </w:r>
    </w:p>
    <w:p>
      <w:pPr>
        <w:numPr>
          <w:ilvl w:val="3"/>
          <w:numId w:val="900"/>
        </w:numPr>
        <w:spacing w:before="0" w:after="0"/>
      </w:pPr>
      <w:r>
        <w:t>Biological Wastewater Treatment</w:t>
      </w:r>
    </w:p>
    <w:p>
      <w:pPr>
        <w:numPr>
          <w:ilvl w:val="4"/>
          <w:numId w:val="900"/>
        </w:numPr>
        <w:spacing w:before="0" w:after="0"/>
      </w:pPr>
      <w:r>
        <w:t>Activated Sludge Process</w:t>
      </w:r>
    </w:p>
    <w:p>
      <w:pPr>
        <w:numPr>
          <w:ilvl w:val="4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Solid Waste Management</w:t>
      </w:r>
    </w:p>
    <w:p>
      <w:pPr>
        <w:numPr>
          <w:ilvl w:val="4"/>
          <w:numId w:val="900"/>
        </w:numPr>
        <w:spacing w:before="0" w:after="0"/>
      </w:pPr>
      <w:r>
        <w:t>Composting</w:t>
      </w:r>
    </w:p>
    <w:p>
      <w:pPr>
        <w:numPr>
          <w:ilvl w:val="4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Landfill Gas Recovery</w:t>
      </w:r>
    </w:p>
    <w:p>
      <w:pPr>
        <w:pStyle w:val="Heading1"/>
      </w:pPr>
      <w:r>
        <w:t>Professional and Ethical Considerations</w:t>
      </w:r>
    </w:p>
    <w:p>
      <w:pPr>
        <w:numPr>
          <w:ilvl w:val="0"/>
          <w:numId w:val="900"/>
        </w:numPr>
        <w:spacing w:before="0" w:after="0"/>
      </w:pPr>
      <w:r>
        <w:t>Bioethics</w:t>
      </w:r>
    </w:p>
    <w:p>
      <w:pPr>
        <w:numPr>
          <w:ilvl w:val="1"/>
          <w:numId w:val="900"/>
        </w:numPr>
        <w:spacing w:before="0" w:after="0"/>
      </w:pPr>
      <w:r>
        <w:t>Human Subjects in Research</w:t>
      </w:r>
    </w:p>
    <w:p>
      <w:pPr>
        <w:numPr>
          <w:ilvl w:val="2"/>
          <w:numId w:val="900"/>
        </w:numPr>
        <w:spacing w:before="0" w:after="0"/>
      </w:pPr>
      <w:r>
        <w:t>Institutional Review Boards</w:t>
      </w:r>
    </w:p>
    <w:p>
      <w:pPr>
        <w:numPr>
          <w:ilvl w:val="3"/>
          <w:numId w:val="900"/>
        </w:numPr>
        <w:spacing w:before="0" w:after="0"/>
      </w:pPr>
      <w:r>
        <w:t>IRB Composition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Continuing Review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Consent Elements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Benefit Evaluation</w:t>
      </w:r>
    </w:p>
    <w:p>
      <w:pPr>
        <w:numPr>
          <w:ilvl w:val="3"/>
          <w:numId w:val="900"/>
        </w:numPr>
        <w:spacing w:before="0" w:after="0"/>
      </w:pPr>
      <w:r>
        <w:t>Risk Minimization</w:t>
      </w:r>
    </w:p>
    <w:p>
      <w:pPr>
        <w:numPr>
          <w:ilvl w:val="1"/>
          <w:numId w:val="900"/>
        </w:numPr>
        <w:spacing w:before="0" w:after="0"/>
      </w:pPr>
      <w:r>
        <w:t>Animal Subjects in Research</w:t>
      </w:r>
    </w:p>
    <w:p>
      <w:pPr>
        <w:numPr>
          <w:ilvl w:val="2"/>
          <w:numId w:val="900"/>
        </w:numPr>
        <w:spacing w:before="0" w:after="0"/>
      </w:pPr>
      <w:r>
        <w:t>Animal Welfare Regulations</w:t>
      </w:r>
    </w:p>
    <w:p>
      <w:pPr>
        <w:numPr>
          <w:ilvl w:val="3"/>
          <w:numId w:val="900"/>
        </w:numPr>
        <w:spacing w:before="0" w:after="0"/>
      </w:pPr>
      <w:r>
        <w:t>Institutional Animal Care and Use Committees</w:t>
      </w:r>
    </w:p>
    <w:p>
      <w:pPr>
        <w:numPr>
          <w:ilvl w:val="3"/>
          <w:numId w:val="900"/>
        </w:numPr>
        <w:spacing w:before="0" w:after="0"/>
      </w:pPr>
      <w:r>
        <w:t>Animal Welfare Act</w:t>
      </w:r>
    </w:p>
    <w:p>
      <w:pPr>
        <w:numPr>
          <w:ilvl w:val="3"/>
          <w:numId w:val="900"/>
        </w:numPr>
        <w:spacing w:before="0" w:after="0"/>
      </w:pPr>
      <w:r>
        <w:t>Guide for Care and Use</w:t>
      </w:r>
    </w:p>
    <w:p>
      <w:pPr>
        <w:numPr>
          <w:ilvl w:val="2"/>
          <w:numId w:val="900"/>
        </w:numPr>
        <w:spacing w:before="0" w:after="0"/>
      </w:pPr>
      <w:r>
        <w:t>Ethical Use of Animals</w:t>
      </w:r>
    </w:p>
    <w:p>
      <w:pPr>
        <w:numPr>
          <w:ilvl w:val="3"/>
          <w:numId w:val="900"/>
        </w:numPr>
        <w:spacing w:before="0" w:after="0"/>
      </w:pPr>
      <w:r>
        <w:t>Three Rs Principle</w:t>
      </w:r>
    </w:p>
    <w:p>
      <w:pPr>
        <w:numPr>
          <w:ilvl w:val="3"/>
          <w:numId w:val="900"/>
        </w:numPr>
        <w:spacing w:before="0" w:after="0"/>
      </w:pPr>
      <w:r>
        <w:t>Alternatives to Animal Testing</w:t>
      </w:r>
    </w:p>
    <w:p>
      <w:pPr>
        <w:numPr>
          <w:ilvl w:val="3"/>
          <w:numId w:val="900"/>
        </w:numPr>
        <w:spacing w:before="0" w:after="0"/>
      </w:pPr>
      <w:r>
        <w:t>Humane Endpoints</w:t>
      </w:r>
    </w:p>
    <w:p>
      <w:pPr>
        <w:numPr>
          <w:ilvl w:val="1"/>
          <w:numId w:val="900"/>
        </w:numPr>
        <w:spacing w:before="0" w:after="0"/>
      </w:pPr>
      <w:r>
        <w:t>Genetic Engineering Ethics</w:t>
      </w:r>
    </w:p>
    <w:p>
      <w:pPr>
        <w:numPr>
          <w:ilvl w:val="2"/>
          <w:numId w:val="900"/>
        </w:numPr>
        <w:spacing w:before="0" w:after="0"/>
      </w:pPr>
      <w:r>
        <w:t>Germline Editing</w:t>
      </w:r>
    </w:p>
    <w:p>
      <w:pPr>
        <w:numPr>
          <w:ilvl w:val="3"/>
          <w:numId w:val="900"/>
        </w:numPr>
        <w:spacing w:before="0" w:after="0"/>
      </w:pPr>
      <w:r>
        <w:t>Heritable Modifications</w:t>
      </w:r>
    </w:p>
    <w:p>
      <w:pPr>
        <w:numPr>
          <w:ilvl w:val="3"/>
          <w:numId w:val="900"/>
        </w:numPr>
        <w:spacing w:before="0" w:after="0"/>
      </w:pPr>
      <w:r>
        <w:t>Ethical Concerns</w:t>
      </w:r>
    </w:p>
    <w:p>
      <w:pPr>
        <w:numPr>
          <w:ilvl w:val="3"/>
          <w:numId w:val="900"/>
        </w:numPr>
        <w:spacing w:before="0" w:after="0"/>
      </w:pPr>
      <w:r>
        <w:t>International Guidelines</w:t>
      </w:r>
    </w:p>
    <w:p>
      <w:pPr>
        <w:numPr>
          <w:ilvl w:val="2"/>
          <w:numId w:val="900"/>
        </w:numPr>
        <w:spacing w:before="0" w:after="0"/>
      </w:pPr>
      <w:r>
        <w:t>Cloning</w:t>
      </w:r>
    </w:p>
    <w:p>
      <w:pPr>
        <w:numPr>
          <w:ilvl w:val="3"/>
          <w:numId w:val="900"/>
        </w:numPr>
        <w:spacing w:before="0" w:after="0"/>
      </w:pPr>
      <w:r>
        <w:t>Reproductive Cloning</w:t>
      </w:r>
    </w:p>
    <w:p>
      <w:pPr>
        <w:numPr>
          <w:ilvl w:val="3"/>
          <w:numId w:val="900"/>
        </w:numPr>
        <w:spacing w:before="0" w:after="0"/>
      </w:pPr>
      <w:r>
        <w:t>Therapeutic Cloning</w:t>
      </w:r>
    </w:p>
    <w:p>
      <w:pPr>
        <w:numPr>
          <w:ilvl w:val="3"/>
          <w:numId w:val="900"/>
        </w:numPr>
        <w:spacing w:before="0" w:after="0"/>
      </w:pPr>
      <w:r>
        <w:t>Ethical Debates</w:t>
      </w:r>
    </w:p>
    <w:p>
      <w:pPr>
        <w:numPr>
          <w:ilvl w:val="2"/>
          <w:numId w:val="900"/>
        </w:numPr>
        <w:spacing w:before="0" w:after="0"/>
      </w:pPr>
      <w:r>
        <w:t>Dual-Use Research</w:t>
      </w:r>
    </w:p>
    <w:p>
      <w:pPr>
        <w:numPr>
          <w:ilvl w:val="3"/>
          <w:numId w:val="900"/>
        </w:numPr>
        <w:spacing w:before="0" w:after="0"/>
      </w:pPr>
      <w:r>
        <w:t>Research Oversight</w:t>
      </w:r>
    </w:p>
    <w:p>
      <w:pPr>
        <w:numPr>
          <w:ilvl w:val="3"/>
          <w:numId w:val="900"/>
        </w:numPr>
        <w:spacing w:before="0" w:after="0"/>
      </w:pPr>
      <w:r>
        <w:t>Publication Guidelines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Data Privacy in Genomics</w:t>
      </w:r>
    </w:p>
    <w:p>
      <w:pPr>
        <w:numPr>
          <w:ilvl w:val="2"/>
          <w:numId w:val="900"/>
        </w:numPr>
        <w:spacing w:before="0" w:after="0"/>
      </w:pPr>
      <w:r>
        <w:t>Genetic Data Security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Breach Prevention</w:t>
      </w:r>
    </w:p>
    <w:p>
      <w:pPr>
        <w:numPr>
          <w:ilvl w:val="2"/>
          <w:numId w:val="900"/>
        </w:numPr>
        <w:spacing w:before="0" w:after="0"/>
      </w:pPr>
      <w:r>
        <w:t>Ethical Data Sharing</w:t>
      </w:r>
    </w:p>
    <w:p>
      <w:pPr>
        <w:numPr>
          <w:ilvl w:val="3"/>
          <w:numId w:val="900"/>
        </w:numPr>
        <w:spacing w:before="0" w:after="0"/>
      </w:pPr>
      <w:r>
        <w:t>Consent for Sharing</w:t>
      </w:r>
    </w:p>
    <w:p>
      <w:pPr>
        <w:numPr>
          <w:ilvl w:val="3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International Collaboration</w:t>
      </w:r>
    </w:p>
    <w:p>
      <w:pPr>
        <w:numPr>
          <w:ilvl w:val="0"/>
          <w:numId w:val="900"/>
        </w:numPr>
        <w:spacing w:before="0" w:after="0"/>
      </w:pPr>
      <w:r>
        <w:t>Regulatory Affairs</w:t>
      </w:r>
    </w:p>
    <w:p>
      <w:pPr>
        <w:numPr>
          <w:ilvl w:val="1"/>
          <w:numId w:val="900"/>
        </w:numPr>
        <w:spacing w:before="0" w:after="0"/>
      </w:pPr>
      <w:r>
        <w:t>Food and Drug Administration</w:t>
      </w:r>
    </w:p>
    <w:p>
      <w:pPr>
        <w:numPr>
          <w:ilvl w:val="2"/>
          <w:numId w:val="900"/>
        </w:numPr>
        <w:spacing w:before="0" w:after="0"/>
      </w:pPr>
      <w:r>
        <w:t>Device Approval Pathways</w:t>
      </w:r>
    </w:p>
    <w:p>
      <w:pPr>
        <w:numPr>
          <w:ilvl w:val="3"/>
          <w:numId w:val="900"/>
        </w:numPr>
        <w:spacing w:before="0" w:after="0"/>
      </w:pPr>
      <w:r>
        <w:t>510(k) Clearance</w:t>
      </w:r>
    </w:p>
    <w:p>
      <w:pPr>
        <w:numPr>
          <w:ilvl w:val="3"/>
          <w:numId w:val="900"/>
        </w:numPr>
        <w:spacing w:before="0" w:after="0"/>
      </w:pPr>
      <w:r>
        <w:t>Premarket Approval</w:t>
      </w:r>
    </w:p>
    <w:p>
      <w:pPr>
        <w:numPr>
          <w:ilvl w:val="3"/>
          <w:numId w:val="900"/>
        </w:numPr>
        <w:spacing w:before="0" w:after="0"/>
      </w:pPr>
      <w:r>
        <w:t>De Novo Classification</w:t>
      </w:r>
    </w:p>
    <w:p>
      <w:pPr>
        <w:numPr>
          <w:ilvl w:val="2"/>
          <w:numId w:val="900"/>
        </w:numPr>
        <w:spacing w:before="0" w:after="0"/>
      </w:pPr>
      <w:r>
        <w:t>Drug Approval Process</w:t>
      </w:r>
    </w:p>
    <w:p>
      <w:pPr>
        <w:numPr>
          <w:ilvl w:val="3"/>
          <w:numId w:val="900"/>
        </w:numPr>
        <w:spacing w:before="0" w:after="0"/>
      </w:pPr>
      <w:r>
        <w:t>Investigational New Drug Application</w:t>
      </w:r>
    </w:p>
    <w:p>
      <w:pPr>
        <w:numPr>
          <w:ilvl w:val="3"/>
          <w:numId w:val="900"/>
        </w:numPr>
        <w:spacing w:before="0" w:after="0"/>
      </w:pPr>
      <w:r>
        <w:t>New Drug Application</w:t>
      </w:r>
    </w:p>
    <w:p>
      <w:pPr>
        <w:numPr>
          <w:ilvl w:val="3"/>
          <w:numId w:val="900"/>
        </w:numPr>
        <w:spacing w:before="0" w:after="0"/>
      </w:pPr>
      <w:r>
        <w:t>Biologics License Application</w:t>
      </w:r>
    </w:p>
    <w:p>
      <w:pPr>
        <w:numPr>
          <w:ilvl w:val="1"/>
          <w:numId w:val="900"/>
        </w:numPr>
        <w:spacing w:before="0" w:after="0"/>
      </w:pPr>
      <w:r>
        <w:t>Environmental Protection Agency</w:t>
      </w:r>
    </w:p>
    <w:p>
      <w:pPr>
        <w:numPr>
          <w:ilvl w:val="2"/>
          <w:numId w:val="900"/>
        </w:numPr>
        <w:spacing w:before="0" w:after="0"/>
      </w:pPr>
      <w:r>
        <w:t>Environmental Regulations for Biotech</w:t>
      </w:r>
    </w:p>
    <w:p>
      <w:pPr>
        <w:numPr>
          <w:ilvl w:val="3"/>
          <w:numId w:val="900"/>
        </w:numPr>
        <w:spacing w:before="0" w:after="0"/>
      </w:pPr>
      <w:r>
        <w:t>Toxic Substances Control Act</w:t>
      </w:r>
    </w:p>
    <w:p>
      <w:pPr>
        <w:numPr>
          <w:ilvl w:val="3"/>
          <w:numId w:val="900"/>
        </w:numPr>
        <w:spacing w:before="0" w:after="0"/>
      </w:pPr>
      <w:r>
        <w:t>Federal Insecticide Act</w:t>
      </w:r>
    </w:p>
    <w:p>
      <w:pPr>
        <w:numPr>
          <w:ilvl w:val="3"/>
          <w:numId w:val="900"/>
        </w:numPr>
        <w:spacing w:before="0" w:after="0"/>
      </w:pPr>
      <w:r>
        <w:t>Biotechnology Regulations</w:t>
      </w:r>
    </w:p>
    <w:p>
      <w:pPr>
        <w:numPr>
          <w:ilvl w:val="1"/>
          <w:numId w:val="900"/>
        </w:numPr>
        <w:spacing w:before="0" w:after="0"/>
      </w:pPr>
      <w:r>
        <w:t>Medical Device Classification</w:t>
      </w:r>
    </w:p>
    <w:p>
      <w:pPr>
        <w:numPr>
          <w:ilvl w:val="2"/>
          <w:numId w:val="900"/>
        </w:numPr>
        <w:spacing w:before="0" w:after="0"/>
      </w:pPr>
      <w:r>
        <w:t>Device Classes and Risk Levels</w:t>
      </w:r>
    </w:p>
    <w:p>
      <w:pPr>
        <w:numPr>
          <w:ilvl w:val="3"/>
          <w:numId w:val="900"/>
        </w:numPr>
        <w:spacing w:before="0" w:after="0"/>
      </w:pPr>
      <w:r>
        <w:t>Class I Devices</w:t>
      </w:r>
    </w:p>
    <w:p>
      <w:pPr>
        <w:numPr>
          <w:ilvl w:val="3"/>
          <w:numId w:val="900"/>
        </w:numPr>
        <w:spacing w:before="0" w:after="0"/>
      </w:pPr>
      <w:r>
        <w:t>Class II Devices</w:t>
      </w:r>
    </w:p>
    <w:p>
      <w:pPr>
        <w:numPr>
          <w:ilvl w:val="3"/>
          <w:numId w:val="900"/>
        </w:numPr>
        <w:spacing w:before="0" w:after="0"/>
      </w:pPr>
      <w:r>
        <w:t>Class III Devices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Quality System Regulation</w:t>
      </w:r>
    </w:p>
    <w:p>
      <w:pPr>
        <w:numPr>
          <w:ilvl w:val="3"/>
          <w:numId w:val="900"/>
        </w:numPr>
        <w:spacing w:before="0" w:after="0"/>
      </w:pPr>
      <w:r>
        <w:t>Medical Device Reporting</w:t>
      </w:r>
    </w:p>
    <w:p>
      <w:pPr>
        <w:numPr>
          <w:ilvl w:val="3"/>
          <w:numId w:val="900"/>
        </w:numPr>
        <w:spacing w:before="0" w:after="0"/>
      </w:pPr>
      <w:r>
        <w:t>Labeling Requirements</w:t>
      </w:r>
    </w:p>
    <w:p>
      <w:pPr>
        <w:numPr>
          <w:ilvl w:val="1"/>
          <w:numId w:val="900"/>
        </w:numPr>
        <w:spacing w:before="0" w:after="0"/>
      </w:pPr>
      <w:r>
        <w:t>Clinical Trials Process</w:t>
      </w:r>
    </w:p>
    <w:p>
      <w:pPr>
        <w:numPr>
          <w:ilvl w:val="2"/>
          <w:numId w:val="900"/>
        </w:numPr>
        <w:spacing w:before="0" w:after="0"/>
      </w:pPr>
      <w:r>
        <w:t>Phases of Clinical Trials</w:t>
      </w:r>
    </w:p>
    <w:p>
      <w:pPr>
        <w:numPr>
          <w:ilvl w:val="3"/>
          <w:numId w:val="900"/>
        </w:numPr>
        <w:spacing w:before="0" w:after="0"/>
      </w:pPr>
      <w:r>
        <w:t>Phase I Trials</w:t>
      </w:r>
    </w:p>
    <w:p>
      <w:pPr>
        <w:numPr>
          <w:ilvl w:val="3"/>
          <w:numId w:val="900"/>
        </w:numPr>
        <w:spacing w:before="0" w:after="0"/>
      </w:pPr>
      <w:r>
        <w:t>Phase II Trials</w:t>
      </w:r>
    </w:p>
    <w:p>
      <w:pPr>
        <w:numPr>
          <w:ilvl w:val="3"/>
          <w:numId w:val="900"/>
        </w:numPr>
        <w:spacing w:before="0" w:after="0"/>
      </w:pPr>
      <w:r>
        <w:t>Phase III Trials</w:t>
      </w:r>
    </w:p>
    <w:p>
      <w:pPr>
        <w:numPr>
          <w:ilvl w:val="3"/>
          <w:numId w:val="900"/>
        </w:numPr>
        <w:spacing w:before="0" w:after="0"/>
      </w:pPr>
      <w:r>
        <w:t>Phase IV Trials</w:t>
      </w:r>
    </w:p>
    <w:p>
      <w:pPr>
        <w:numPr>
          <w:ilvl w:val="2"/>
          <w:numId w:val="900"/>
        </w:numPr>
        <w:spacing w:before="0" w:after="0"/>
      </w:pPr>
      <w:r>
        <w:t>Good Clinical Practice</w:t>
      </w:r>
    </w:p>
    <w:p>
      <w:pPr>
        <w:numPr>
          <w:ilvl w:val="3"/>
          <w:numId w:val="900"/>
        </w:numPr>
        <w:spacing w:before="0" w:after="0"/>
      </w:pPr>
      <w:r>
        <w:t>Protocol Development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Patents in Biotechnology</w:t>
      </w:r>
    </w:p>
    <w:p>
      <w:pPr>
        <w:numPr>
          <w:ilvl w:val="2"/>
          <w:numId w:val="900"/>
        </w:numPr>
        <w:spacing w:before="0" w:after="0"/>
      </w:pPr>
      <w:r>
        <w:t>Patentability Criteria</w:t>
      </w:r>
    </w:p>
    <w:p>
      <w:pPr>
        <w:numPr>
          <w:ilvl w:val="3"/>
          <w:numId w:val="900"/>
        </w:numPr>
        <w:spacing w:before="0" w:after="0"/>
      </w:pPr>
      <w:r>
        <w:t>Novelty</w:t>
      </w:r>
    </w:p>
    <w:p>
      <w:pPr>
        <w:numPr>
          <w:ilvl w:val="3"/>
          <w:numId w:val="900"/>
        </w:numPr>
        <w:spacing w:before="0" w:after="0"/>
      </w:pPr>
      <w:r>
        <w:t>Non-obviousness</w:t>
      </w:r>
    </w:p>
    <w:p>
      <w:pPr>
        <w:numPr>
          <w:ilvl w:val="3"/>
          <w:numId w:val="900"/>
        </w:numPr>
        <w:spacing w:before="0" w:after="0"/>
      </w:pPr>
      <w:r>
        <w:t>Utility</w:t>
      </w:r>
    </w:p>
    <w:p>
      <w:pPr>
        <w:numPr>
          <w:ilvl w:val="2"/>
          <w:numId w:val="900"/>
        </w:numPr>
        <w:spacing w:before="0" w:after="0"/>
      </w:pPr>
      <w:r>
        <w:t>Patent Application Process</w:t>
      </w:r>
    </w:p>
    <w:p>
      <w:pPr>
        <w:numPr>
          <w:ilvl w:val="3"/>
          <w:numId w:val="900"/>
        </w:numPr>
        <w:spacing w:before="0" w:after="0"/>
      </w:pPr>
      <w:r>
        <w:t>Patent Search</w:t>
      </w:r>
    </w:p>
    <w:p>
      <w:pPr>
        <w:numPr>
          <w:ilvl w:val="3"/>
          <w:numId w:val="900"/>
        </w:numPr>
        <w:spacing w:before="0" w:after="0"/>
      </w:pPr>
      <w:r>
        <w:t>Application Preparation</w:t>
      </w:r>
    </w:p>
    <w:p>
      <w:pPr>
        <w:numPr>
          <w:ilvl w:val="3"/>
          <w:numId w:val="900"/>
        </w:numPr>
        <w:spacing w:before="0" w:after="0"/>
      </w:pPr>
      <w:r>
        <w:t>Prosecution</w:t>
      </w:r>
    </w:p>
    <w:p>
      <w:pPr>
        <w:numPr>
          <w:ilvl w:val="1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Enforcement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numPr>
          <w:ilvl w:val="3"/>
          <w:numId w:val="900"/>
        </w:numPr>
        <w:spacing w:before="0" w:after="0"/>
      </w:pPr>
      <w:r>
        <w:t>Confidentiality Agreements</w:t>
      </w:r>
    </w:p>
    <w:p>
      <w:pPr>
        <w:numPr>
          <w:ilvl w:val="3"/>
          <w:numId w:val="900"/>
        </w:numPr>
        <w:spacing w:before="0" w:after="0"/>
      </w:pPr>
      <w:r>
        <w:t>Employee Training</w:t>
      </w:r>
    </w:p>
    <w:p>
      <w:pPr>
        <w:numPr>
          <w:ilvl w:val="3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Trade Secret Law</w:t>
      </w:r>
    </w:p>
    <w:p>
      <w:pPr>
        <w:numPr>
          <w:ilvl w:val="3"/>
          <w:numId w:val="900"/>
        </w:numPr>
        <w:spacing w:before="0" w:after="0"/>
      </w:pPr>
      <w:r>
        <w:t>Misappropriation</w:t>
      </w:r>
    </w:p>
    <w:p>
      <w:pPr>
        <w:numPr>
          <w:ilvl w:val="3"/>
          <w:numId w:val="900"/>
        </w:numPr>
        <w:spacing w:before="0" w:after="0"/>
      </w:pPr>
      <w:r>
        <w:t>Remedies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