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Bioelectricity</w:t>
      </w:r>
    </w:p>
    <w:p>
      <w:pPr>
        <w:pStyle w:val="Heading1"/>
      </w:pPr>
      <w:r>
        <w:t>Fundamentals of Bioelectricity</w:t>
      </w:r>
    </w:p>
    <w:p>
      <w:pPr>
        <w:numPr>
          <w:ilvl w:val="0"/>
          <w:numId w:val="900"/>
        </w:numPr>
        <w:spacing w:before="0" w:after="0"/>
      </w:pPr>
      <w:r>
        <w:t>The Cellular Environment</w:t>
      </w:r>
    </w:p>
    <w:p>
      <w:pPr>
        <w:numPr>
          <w:ilvl w:val="1"/>
          <w:numId w:val="900"/>
        </w:numPr>
        <w:spacing w:before="0" w:after="0"/>
      </w:pPr>
      <w:r>
        <w:t>The Plasma Membrane</w:t>
      </w:r>
    </w:p>
    <w:p>
      <w:pPr>
        <w:numPr>
          <w:ilvl w:val="2"/>
          <w:numId w:val="900"/>
        </w:numPr>
        <w:spacing w:before="0" w:after="0"/>
      </w:pPr>
      <w:r>
        <w:t>Phospholipid Bilayer Structure</w:t>
      </w:r>
    </w:p>
    <w:p>
      <w:pPr>
        <w:numPr>
          <w:ilvl w:val="3"/>
          <w:numId w:val="900"/>
        </w:numPr>
        <w:spacing w:before="0" w:after="0"/>
      </w:pPr>
      <w:r>
        <w:t>Amphipathic Nature of Phospholipids</w:t>
      </w:r>
    </w:p>
    <w:p>
      <w:pPr>
        <w:numPr>
          <w:ilvl w:val="3"/>
          <w:numId w:val="900"/>
        </w:numPr>
        <w:spacing w:before="0" w:after="0"/>
      </w:pPr>
      <w:r>
        <w:t>Membrane Fluidity</w:t>
      </w:r>
    </w:p>
    <w:p>
      <w:pPr>
        <w:numPr>
          <w:ilvl w:val="3"/>
          <w:numId w:val="900"/>
        </w:numPr>
        <w:spacing w:before="0" w:after="0"/>
      </w:pPr>
      <w:r>
        <w:t>Membrane Asymmetry</w:t>
      </w:r>
    </w:p>
    <w:p>
      <w:pPr>
        <w:numPr>
          <w:ilvl w:val="3"/>
          <w:numId w:val="900"/>
        </w:numPr>
        <w:spacing w:before="0" w:after="0"/>
      </w:pPr>
      <w:r>
        <w:t>Cholesterol Effects on Membrane Properties</w:t>
      </w:r>
    </w:p>
    <w:p>
      <w:pPr>
        <w:numPr>
          <w:ilvl w:val="2"/>
          <w:numId w:val="900"/>
        </w:numPr>
        <w:spacing w:before="0" w:after="0"/>
      </w:pPr>
      <w:r>
        <w:t>Electrical Properties of the Membrane</w:t>
      </w:r>
    </w:p>
    <w:p>
      <w:pPr>
        <w:numPr>
          <w:ilvl w:val="3"/>
          <w:numId w:val="900"/>
        </w:numPr>
        <w:spacing w:before="0" w:after="0"/>
      </w:pPr>
      <w:r>
        <w:t>Role as an Insulator</w:t>
      </w:r>
    </w:p>
    <w:p>
      <w:pPr>
        <w:numPr>
          <w:ilvl w:val="3"/>
          <w:numId w:val="900"/>
        </w:numPr>
        <w:spacing w:before="0" w:after="0"/>
      </w:pPr>
      <w:r>
        <w:t>Capacitive Properties</w:t>
      </w:r>
    </w:p>
    <w:p>
      <w:pPr>
        <w:numPr>
          <w:ilvl w:val="3"/>
          <w:numId w:val="900"/>
        </w:numPr>
        <w:spacing w:before="0" w:after="0"/>
      </w:pPr>
      <w:r>
        <w:t>Membrane Thickness and Capacitance Relationship</w:t>
      </w:r>
    </w:p>
    <w:p>
      <w:pPr>
        <w:numPr>
          <w:ilvl w:val="3"/>
          <w:numId w:val="900"/>
        </w:numPr>
        <w:spacing w:before="0" w:after="0"/>
      </w:pPr>
      <w:r>
        <w:t>Dielectric Constant of Biological Membranes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3"/>
          <w:numId w:val="900"/>
        </w:numPr>
        <w:spacing w:before="0" w:after="0"/>
      </w:pPr>
      <w:r>
        <w:t>Integral Proteins</w:t>
      </w:r>
    </w:p>
    <w:p>
      <w:pPr>
        <w:numPr>
          <w:ilvl w:val="3"/>
          <w:numId w:val="900"/>
        </w:numPr>
        <w:spacing w:before="0" w:after="0"/>
      </w:pPr>
      <w:r>
        <w:t>Peripheral Proteins</w:t>
      </w:r>
    </w:p>
    <w:p>
      <w:pPr>
        <w:numPr>
          <w:ilvl w:val="3"/>
          <w:numId w:val="900"/>
        </w:numPr>
        <w:spacing w:before="0" w:after="0"/>
      </w:pPr>
      <w:r>
        <w:t>Transmembrane Proteins</w:t>
      </w:r>
    </w:p>
    <w:p>
      <w:pPr>
        <w:numPr>
          <w:ilvl w:val="3"/>
          <w:numId w:val="900"/>
        </w:numPr>
        <w:spacing w:before="0" w:after="0"/>
      </w:pPr>
      <w:r>
        <w:t>Protein-Lipid Interactions</w:t>
      </w:r>
    </w:p>
    <w:p>
      <w:pPr>
        <w:numPr>
          <w:ilvl w:val="3"/>
          <w:numId w:val="900"/>
        </w:numPr>
        <w:spacing w:before="0" w:after="0"/>
      </w:pPr>
      <w:r>
        <w:t>Functions of Membrane Proteins</w:t>
      </w:r>
    </w:p>
    <w:p>
      <w:pPr>
        <w:numPr>
          <w:ilvl w:val="1"/>
          <w:numId w:val="900"/>
        </w:numPr>
        <w:spacing w:before="0" w:after="0"/>
      </w:pPr>
      <w:r>
        <w:t>Intracellular and Extracellular Fluids</w:t>
      </w:r>
    </w:p>
    <w:p>
      <w:pPr>
        <w:numPr>
          <w:ilvl w:val="2"/>
          <w:numId w:val="900"/>
        </w:numPr>
        <w:spacing w:before="0" w:after="0"/>
      </w:pPr>
      <w:r>
        <w:t>Composition of Intracellular Fluid</w:t>
      </w:r>
    </w:p>
    <w:p>
      <w:pPr>
        <w:numPr>
          <w:ilvl w:val="2"/>
          <w:numId w:val="900"/>
        </w:numPr>
        <w:spacing w:before="0" w:after="0"/>
      </w:pPr>
      <w:r>
        <w:t>Composition of Extracellular Fluid</w:t>
      </w:r>
    </w:p>
    <w:p>
      <w:pPr>
        <w:numPr>
          <w:ilvl w:val="2"/>
          <w:numId w:val="900"/>
        </w:numPr>
        <w:spacing w:before="0" w:after="0"/>
      </w:pPr>
      <w:r>
        <w:t>Differences in Ion Concentrations</w:t>
      </w:r>
    </w:p>
    <w:p>
      <w:pPr>
        <w:numPr>
          <w:ilvl w:val="2"/>
          <w:numId w:val="900"/>
        </w:numPr>
        <w:spacing w:before="0" w:after="0"/>
      </w:pPr>
      <w:r>
        <w:t>Osmotic Balance</w:t>
      </w:r>
    </w:p>
    <w:p>
      <w:pPr>
        <w:numPr>
          <w:ilvl w:val="2"/>
          <w:numId w:val="900"/>
        </w:numPr>
        <w:spacing w:before="0" w:after="0"/>
      </w:pPr>
      <w:r>
        <w:t>Water Movement Across Membranes</w:t>
      </w:r>
    </w:p>
    <w:p>
      <w:pPr>
        <w:numPr>
          <w:ilvl w:val="2"/>
          <w:numId w:val="900"/>
        </w:numPr>
        <w:spacing w:before="0" w:after="0"/>
      </w:pPr>
      <w:r>
        <w:t>Volume Regulation</w:t>
      </w:r>
    </w:p>
    <w:p>
      <w:pPr>
        <w:numPr>
          <w:ilvl w:val="1"/>
          <w:numId w:val="900"/>
        </w:numPr>
        <w:spacing w:before="0" w:after="0"/>
      </w:pPr>
      <w:r>
        <w:t>Major Physiological Ions</w:t>
      </w:r>
    </w:p>
    <w:p>
      <w:pPr>
        <w:numPr>
          <w:ilvl w:val="2"/>
          <w:numId w:val="900"/>
        </w:numPr>
        <w:spacing w:before="0" w:after="0"/>
      </w:pPr>
      <w:r>
        <w:t>Sodium (Na+)</w:t>
      </w:r>
    </w:p>
    <w:p>
      <w:pPr>
        <w:numPr>
          <w:ilvl w:val="3"/>
          <w:numId w:val="900"/>
        </w:numPr>
        <w:spacing w:before="0" w:after="0"/>
      </w:pPr>
      <w:r>
        <w:t>Distribution Across Membrane</w:t>
      </w:r>
    </w:p>
    <w:p>
      <w:pPr>
        <w:numPr>
          <w:ilvl w:val="3"/>
          <w:numId w:val="900"/>
        </w:numPr>
        <w:spacing w:before="0" w:after="0"/>
      </w:pPr>
      <w:r>
        <w:t>Role in Membrane Potential</w:t>
      </w:r>
    </w:p>
    <w:p>
      <w:pPr>
        <w:numPr>
          <w:ilvl w:val="3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Potassium (K+)</w:t>
      </w:r>
    </w:p>
    <w:p>
      <w:pPr>
        <w:numPr>
          <w:ilvl w:val="3"/>
          <w:numId w:val="900"/>
        </w:numPr>
        <w:spacing w:before="0" w:after="0"/>
      </w:pPr>
      <w:r>
        <w:t>Distribution Across Membrane</w:t>
      </w:r>
    </w:p>
    <w:p>
      <w:pPr>
        <w:numPr>
          <w:ilvl w:val="3"/>
          <w:numId w:val="900"/>
        </w:numPr>
        <w:spacing w:before="0" w:after="0"/>
      </w:pPr>
      <w:r>
        <w:t>Role in Membrane Potential</w:t>
      </w:r>
    </w:p>
    <w:p>
      <w:pPr>
        <w:numPr>
          <w:ilvl w:val="3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Calcium (Ca2+)</w:t>
      </w:r>
    </w:p>
    <w:p>
      <w:pPr>
        <w:numPr>
          <w:ilvl w:val="3"/>
          <w:numId w:val="900"/>
        </w:numPr>
        <w:spacing w:before="0" w:after="0"/>
      </w:pPr>
      <w:r>
        <w:t>Distribution and Storage</w:t>
      </w:r>
    </w:p>
    <w:p>
      <w:pPr>
        <w:numPr>
          <w:ilvl w:val="3"/>
          <w:numId w:val="900"/>
        </w:numPr>
        <w:spacing w:before="0" w:after="0"/>
      </w:pPr>
      <w:r>
        <w:t>Role in Signaling</w:t>
      </w:r>
    </w:p>
    <w:p>
      <w:pPr>
        <w:numPr>
          <w:ilvl w:val="3"/>
          <w:numId w:val="900"/>
        </w:numPr>
        <w:spacing w:before="0" w:after="0"/>
      </w:pPr>
      <w:r>
        <w:t>Intracellular Calcium Regulation</w:t>
      </w:r>
    </w:p>
    <w:p>
      <w:pPr>
        <w:numPr>
          <w:ilvl w:val="2"/>
          <w:numId w:val="900"/>
        </w:numPr>
        <w:spacing w:before="0" w:after="0"/>
      </w:pPr>
      <w:r>
        <w:t>Chloride (Cl-)</w:t>
      </w:r>
    </w:p>
    <w:p>
      <w:pPr>
        <w:numPr>
          <w:ilvl w:val="3"/>
          <w:numId w:val="900"/>
        </w:numPr>
        <w:spacing w:before="0" w:after="0"/>
      </w:pPr>
      <w:r>
        <w:t>Distribution Across Membrane</w:t>
      </w:r>
    </w:p>
    <w:p>
      <w:pPr>
        <w:numPr>
          <w:ilvl w:val="3"/>
          <w:numId w:val="900"/>
        </w:numPr>
        <w:spacing w:before="0" w:after="0"/>
      </w:pPr>
      <w:r>
        <w:t>Role in Membrane Potential</w:t>
      </w:r>
    </w:p>
    <w:p>
      <w:pPr>
        <w:numPr>
          <w:ilvl w:val="3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Other Important Ions</w:t>
      </w:r>
    </w:p>
    <w:p>
      <w:pPr>
        <w:numPr>
          <w:ilvl w:val="3"/>
          <w:numId w:val="900"/>
        </w:numPr>
        <w:spacing w:before="0" w:after="0"/>
      </w:pPr>
      <w:r>
        <w:t>Magnesium (Mg2+)</w:t>
      </w:r>
    </w:p>
    <w:p>
      <w:pPr>
        <w:numPr>
          <w:ilvl w:val="3"/>
          <w:numId w:val="900"/>
        </w:numPr>
        <w:spacing w:before="0" w:after="0"/>
      </w:pPr>
      <w:r>
        <w:t>Bicarbonate (HCO3-)</w:t>
      </w:r>
    </w:p>
    <w:p>
      <w:pPr>
        <w:numPr>
          <w:ilvl w:val="3"/>
          <w:numId w:val="900"/>
        </w:numPr>
        <w:spacing w:before="0" w:after="0"/>
      </w:pPr>
      <w:r>
        <w:t>Phosphate (PO4³-)</w:t>
      </w:r>
    </w:p>
    <w:p>
      <w:pPr>
        <w:numPr>
          <w:ilvl w:val="0"/>
          <w:numId w:val="900"/>
        </w:numPr>
        <w:spacing w:before="0" w:after="0"/>
      </w:pPr>
      <w:r>
        <w:t>Principles of Electrical Circuits in Biology</w:t>
      </w:r>
    </w:p>
    <w:p>
      <w:pPr>
        <w:numPr>
          <w:ilvl w:val="1"/>
          <w:numId w:val="900"/>
        </w:numPr>
        <w:spacing w:before="0" w:after="0"/>
      </w:pPr>
      <w:r>
        <w:t>Voltage (Potential Difference)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Biological Sources of Voltage</w:t>
      </w:r>
    </w:p>
    <w:p>
      <w:pPr>
        <w:numPr>
          <w:ilvl w:val="2"/>
          <w:numId w:val="900"/>
        </w:numPr>
        <w:spacing w:before="0" w:after="0"/>
      </w:pPr>
      <w:r>
        <w:t>Measurement of Voltage</w:t>
      </w:r>
    </w:p>
    <w:p>
      <w:pPr>
        <w:numPr>
          <w:ilvl w:val="1"/>
          <w:numId w:val="900"/>
        </w:numPr>
        <w:spacing w:before="0" w:after="0"/>
      </w:pPr>
      <w:r>
        <w:t>Current (Ion Flow)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Direction of Current Flow</w:t>
      </w:r>
    </w:p>
    <w:p>
      <w:pPr>
        <w:numPr>
          <w:ilvl w:val="2"/>
          <w:numId w:val="900"/>
        </w:numPr>
        <w:spacing w:before="0" w:after="0"/>
      </w:pPr>
      <w:r>
        <w:t>Relationship to Ion Movement</w:t>
      </w:r>
    </w:p>
    <w:p>
      <w:pPr>
        <w:numPr>
          <w:ilvl w:val="2"/>
          <w:numId w:val="900"/>
        </w:numPr>
        <w:spacing w:before="0" w:after="0"/>
      </w:pPr>
      <w:r>
        <w:t>Conventional vs. Electron Flow</w:t>
      </w:r>
    </w:p>
    <w:p>
      <w:pPr>
        <w:numPr>
          <w:ilvl w:val="1"/>
          <w:numId w:val="900"/>
        </w:numPr>
        <w:spacing w:before="0" w:after="0"/>
      </w:pPr>
      <w:r>
        <w:t>Resistance and Conductance</w:t>
      </w:r>
    </w:p>
    <w:p>
      <w:pPr>
        <w:numPr>
          <w:ilvl w:val="2"/>
          <w:numId w:val="900"/>
        </w:numPr>
        <w:spacing w:before="0" w:after="0"/>
      </w:pPr>
      <w:r>
        <w:t>Definition of Resistance</w:t>
      </w:r>
    </w:p>
    <w:p>
      <w:pPr>
        <w:numPr>
          <w:ilvl w:val="2"/>
          <w:numId w:val="900"/>
        </w:numPr>
        <w:spacing w:before="0" w:after="0"/>
      </w:pPr>
      <w:r>
        <w:t>Definition of Conductance</w:t>
      </w:r>
    </w:p>
    <w:p>
      <w:pPr>
        <w:numPr>
          <w:ilvl w:val="2"/>
          <w:numId w:val="900"/>
        </w:numPr>
        <w:spacing w:before="0" w:after="0"/>
      </w:pPr>
      <w:r>
        <w:t>Factors Affecting Membrane Resistance</w:t>
      </w:r>
    </w:p>
    <w:p>
      <w:pPr>
        <w:numPr>
          <w:ilvl w:val="2"/>
          <w:numId w:val="900"/>
        </w:numPr>
        <w:spacing w:before="0" w:after="0"/>
      </w:pPr>
      <w:r>
        <w:t>Relationship to Ion Channel Activity</w:t>
      </w:r>
    </w:p>
    <w:p>
      <w:pPr>
        <w:numPr>
          <w:ilvl w:val="2"/>
          <w:numId w:val="900"/>
        </w:numPr>
        <w:spacing w:before="0" w:after="0"/>
      </w:pPr>
      <w:r>
        <w:t>Temperature Effects on Resistance</w:t>
      </w:r>
    </w:p>
    <w:p>
      <w:pPr>
        <w:numPr>
          <w:ilvl w:val="1"/>
          <w:numId w:val="900"/>
        </w:numPr>
        <w:spacing w:before="0" w:after="0"/>
      </w:pPr>
      <w:r>
        <w:t>Capacitance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Biological Capacitance</w:t>
      </w:r>
    </w:p>
    <w:p>
      <w:pPr>
        <w:numPr>
          <w:ilvl w:val="2"/>
          <w:numId w:val="900"/>
        </w:numPr>
        <w:spacing w:before="0" w:after="0"/>
      </w:pPr>
      <w:r>
        <w:t>Role in Membrane Time Constant</w:t>
      </w:r>
    </w:p>
    <w:p>
      <w:pPr>
        <w:numPr>
          <w:ilvl w:val="2"/>
          <w:numId w:val="900"/>
        </w:numPr>
        <w:spacing w:before="0" w:after="0"/>
      </w:pPr>
      <w:r>
        <w:t>Charging and Discharging of Membrane Capacitor</w:t>
      </w:r>
    </w:p>
    <w:p>
      <w:pPr>
        <w:numPr>
          <w:ilvl w:val="1"/>
          <w:numId w:val="900"/>
        </w:numPr>
        <w:spacing w:before="0" w:after="0"/>
      </w:pPr>
      <w:r>
        <w:t>Ohm's Law in Biological Systems</w:t>
      </w:r>
    </w:p>
    <w:p>
      <w:pPr>
        <w:numPr>
          <w:ilvl w:val="2"/>
          <w:numId w:val="900"/>
        </w:numPr>
        <w:spacing w:before="0" w:after="0"/>
      </w:pPr>
      <w:r>
        <w:t>Application to Membrane Currents</w:t>
      </w:r>
    </w:p>
    <w:p>
      <w:pPr>
        <w:numPr>
          <w:ilvl w:val="2"/>
          <w:numId w:val="900"/>
        </w:numPr>
        <w:spacing w:before="0" w:after="0"/>
      </w:pPr>
      <w:r>
        <w:t>Limitations in Biological Systems</w:t>
      </w:r>
    </w:p>
    <w:p>
      <w:pPr>
        <w:numPr>
          <w:ilvl w:val="1"/>
          <w:numId w:val="900"/>
        </w:numPr>
        <w:spacing w:before="0" w:after="0"/>
      </w:pPr>
      <w:r>
        <w:t>Equivalent Circuit Models</w:t>
      </w:r>
    </w:p>
    <w:p>
      <w:pPr>
        <w:numPr>
          <w:ilvl w:val="2"/>
          <w:numId w:val="900"/>
        </w:numPr>
        <w:spacing w:before="0" w:after="0"/>
      </w:pPr>
      <w:r>
        <w:t>Simple RC Circuit Model</w:t>
      </w:r>
    </w:p>
    <w:p>
      <w:pPr>
        <w:numPr>
          <w:ilvl w:val="2"/>
          <w:numId w:val="900"/>
        </w:numPr>
        <w:spacing w:before="0" w:after="0"/>
      </w:pPr>
      <w:r>
        <w:t>Hodgkin-Huxley Circuit Model</w:t>
      </w:r>
    </w:p>
    <w:p>
      <w:pPr>
        <w:numPr>
          <w:ilvl w:val="0"/>
          <w:numId w:val="900"/>
        </w:numPr>
        <w:spacing w:before="0" w:after="0"/>
      </w:pPr>
      <w:r>
        <w:t>Ion Transport Mechanisms</w:t>
      </w:r>
    </w:p>
    <w:p>
      <w:pPr>
        <w:numPr>
          <w:ilvl w:val="1"/>
          <w:numId w:val="900"/>
        </w:numPr>
        <w:spacing w:before="0" w:after="0"/>
      </w:pPr>
      <w:r>
        <w:t>Diffusion and Gradients</w:t>
      </w:r>
    </w:p>
    <w:p>
      <w:pPr>
        <w:numPr>
          <w:ilvl w:val="2"/>
          <w:numId w:val="900"/>
        </w:numPr>
        <w:spacing w:before="0" w:after="0"/>
      </w:pPr>
      <w:r>
        <w:t>Chemical Gradient</w:t>
      </w:r>
    </w:p>
    <w:p>
      <w:pPr>
        <w:numPr>
          <w:ilvl w:val="3"/>
          <w:numId w:val="900"/>
        </w:numPr>
        <w:spacing w:before="0" w:after="0"/>
      </w:pPr>
      <w:r>
        <w:t>Concentration Differences</w:t>
      </w:r>
    </w:p>
    <w:p>
      <w:pPr>
        <w:numPr>
          <w:ilvl w:val="3"/>
          <w:numId w:val="900"/>
        </w:numPr>
        <w:spacing w:before="0" w:after="0"/>
      </w:pPr>
      <w:r>
        <w:t>Driving Force for Diffusion</w:t>
      </w:r>
    </w:p>
    <w:p>
      <w:pPr>
        <w:numPr>
          <w:ilvl w:val="3"/>
          <w:numId w:val="900"/>
        </w:numPr>
        <w:spacing w:before="0" w:after="0"/>
      </w:pPr>
      <w:r>
        <w:t>Fick's Laws of Diffusion</w:t>
      </w:r>
    </w:p>
    <w:p>
      <w:pPr>
        <w:numPr>
          <w:ilvl w:val="2"/>
          <w:numId w:val="900"/>
        </w:numPr>
        <w:spacing w:before="0" w:after="0"/>
      </w:pPr>
      <w:r>
        <w:t>Electrical Gradient</w:t>
      </w:r>
    </w:p>
    <w:p>
      <w:pPr>
        <w:numPr>
          <w:ilvl w:val="3"/>
          <w:numId w:val="900"/>
        </w:numPr>
        <w:spacing w:before="0" w:after="0"/>
      </w:pPr>
      <w:r>
        <w:t>Membrane Potential Influence</w:t>
      </w:r>
    </w:p>
    <w:p>
      <w:pPr>
        <w:numPr>
          <w:ilvl w:val="3"/>
          <w:numId w:val="900"/>
        </w:numPr>
        <w:spacing w:before="0" w:after="0"/>
      </w:pPr>
      <w:r>
        <w:t>Electrostatic Forces</w:t>
      </w:r>
    </w:p>
    <w:p>
      <w:pPr>
        <w:numPr>
          <w:ilvl w:val="3"/>
          <w:numId w:val="900"/>
        </w:numPr>
        <w:spacing w:before="0" w:after="0"/>
      </w:pPr>
      <w:r>
        <w:t>Electric Field Effects</w:t>
      </w:r>
    </w:p>
    <w:p>
      <w:pPr>
        <w:numPr>
          <w:ilvl w:val="2"/>
          <w:numId w:val="900"/>
        </w:numPr>
        <w:spacing w:before="0" w:after="0"/>
      </w:pPr>
      <w:r>
        <w:t>Electrochemical Gradient</w:t>
      </w:r>
    </w:p>
    <w:p>
      <w:pPr>
        <w:numPr>
          <w:ilvl w:val="3"/>
          <w:numId w:val="900"/>
        </w:numPr>
        <w:spacing w:before="0" w:after="0"/>
      </w:pPr>
      <w:r>
        <w:t>Combined Chemical and Electrical Forces</w:t>
      </w:r>
    </w:p>
    <w:p>
      <w:pPr>
        <w:numPr>
          <w:ilvl w:val="3"/>
          <w:numId w:val="900"/>
        </w:numPr>
        <w:spacing w:before="0" w:after="0"/>
      </w:pPr>
      <w:r>
        <w:t>Nernst Potential</w:t>
      </w:r>
    </w:p>
    <w:p>
      <w:pPr>
        <w:numPr>
          <w:ilvl w:val="3"/>
          <w:numId w:val="900"/>
        </w:numPr>
        <w:spacing w:before="0" w:after="0"/>
      </w:pPr>
      <w:r>
        <w:t>Driving Force Calculation</w:t>
      </w:r>
    </w:p>
    <w:p>
      <w:pPr>
        <w:numPr>
          <w:ilvl w:val="1"/>
          <w:numId w:val="900"/>
        </w:numPr>
        <w:spacing w:before="0" w:after="0"/>
      </w:pPr>
      <w:r>
        <w:t>Passive Transport</w:t>
      </w:r>
    </w:p>
    <w:p>
      <w:pPr>
        <w:numPr>
          <w:ilvl w:val="2"/>
          <w:numId w:val="900"/>
        </w:numPr>
        <w:spacing w:before="0" w:after="0"/>
      </w:pPr>
      <w:r>
        <w:t>Simple Diffusion</w:t>
      </w:r>
    </w:p>
    <w:p>
      <w:pPr>
        <w:numPr>
          <w:ilvl w:val="3"/>
          <w:numId w:val="900"/>
        </w:numPr>
        <w:spacing w:before="0" w:after="0"/>
      </w:pPr>
      <w:r>
        <w:t>Lipid Solubility Requirements</w:t>
      </w:r>
    </w:p>
    <w:p>
      <w:pPr>
        <w:numPr>
          <w:ilvl w:val="3"/>
          <w:numId w:val="900"/>
        </w:numPr>
        <w:spacing w:before="0" w:after="0"/>
      </w:pPr>
      <w:r>
        <w:t>Permeability Coefficients</w:t>
      </w:r>
    </w:p>
    <w:p>
      <w:pPr>
        <w:numPr>
          <w:ilvl w:val="2"/>
          <w:numId w:val="900"/>
        </w:numPr>
        <w:spacing w:before="0" w:after="0"/>
      </w:pPr>
      <w:r>
        <w:t>Ion Channels</w:t>
      </w:r>
    </w:p>
    <w:p>
      <w:pPr>
        <w:numPr>
          <w:ilvl w:val="3"/>
          <w:numId w:val="900"/>
        </w:numPr>
        <w:spacing w:before="0" w:after="0"/>
      </w:pPr>
      <w:r>
        <w:t>Structure of Ion Channels</w:t>
      </w:r>
    </w:p>
    <w:p>
      <w:pPr>
        <w:numPr>
          <w:ilvl w:val="3"/>
          <w:numId w:val="900"/>
        </w:numPr>
        <w:spacing w:before="0" w:after="0"/>
      </w:pPr>
      <w:r>
        <w:t>Selectivity Filter</w:t>
      </w:r>
    </w:p>
    <w:p>
      <w:pPr>
        <w:numPr>
          <w:ilvl w:val="4"/>
          <w:numId w:val="900"/>
        </w:numPr>
        <w:spacing w:before="0" w:after="0"/>
      </w:pPr>
      <w:r>
        <w:t>Ion Selectivity Mechanisms</w:t>
      </w:r>
    </w:p>
    <w:p>
      <w:pPr>
        <w:numPr>
          <w:ilvl w:val="4"/>
          <w:numId w:val="900"/>
        </w:numPr>
        <w:spacing w:before="0" w:after="0"/>
      </w:pPr>
      <w:r>
        <w:t>Size Selectivity</w:t>
      </w:r>
    </w:p>
    <w:p>
      <w:pPr>
        <w:numPr>
          <w:ilvl w:val="4"/>
          <w:numId w:val="900"/>
        </w:numPr>
        <w:spacing w:before="0" w:after="0"/>
      </w:pPr>
      <w:r>
        <w:t>Charge Selectivity</w:t>
      </w:r>
    </w:p>
    <w:p>
      <w:pPr>
        <w:numPr>
          <w:ilvl w:val="3"/>
          <w:numId w:val="900"/>
        </w:numPr>
        <w:spacing w:before="0" w:after="0"/>
      </w:pPr>
      <w:r>
        <w:t>Gating Mechanisms</w:t>
      </w:r>
    </w:p>
    <w:p>
      <w:pPr>
        <w:numPr>
          <w:ilvl w:val="4"/>
          <w:numId w:val="900"/>
        </w:numPr>
        <w:spacing w:before="0" w:after="0"/>
      </w:pPr>
      <w:r>
        <w:t>Voltage Gating</w:t>
      </w:r>
    </w:p>
    <w:p>
      <w:pPr>
        <w:numPr>
          <w:ilvl w:val="4"/>
          <w:numId w:val="900"/>
        </w:numPr>
        <w:spacing w:before="0" w:after="0"/>
      </w:pPr>
      <w:r>
        <w:t>Ligand Gating</w:t>
      </w:r>
    </w:p>
    <w:p>
      <w:pPr>
        <w:numPr>
          <w:ilvl w:val="4"/>
          <w:numId w:val="900"/>
        </w:numPr>
        <w:spacing w:before="0" w:after="0"/>
      </w:pPr>
      <w:r>
        <w:t>Mechanical Gating</w:t>
      </w:r>
    </w:p>
    <w:p>
      <w:pPr>
        <w:numPr>
          <w:ilvl w:val="4"/>
          <w:numId w:val="900"/>
        </w:numPr>
        <w:spacing w:before="0" w:after="0"/>
      </w:pPr>
      <w:r>
        <w:t>Temperature Gating</w:t>
      </w:r>
    </w:p>
    <w:p>
      <w:pPr>
        <w:numPr>
          <w:ilvl w:val="3"/>
          <w:numId w:val="900"/>
        </w:numPr>
        <w:spacing w:before="0" w:after="0"/>
      </w:pPr>
      <w:r>
        <w:t>Channel Kinetics</w:t>
      </w:r>
    </w:p>
    <w:p>
      <w:pPr>
        <w:numPr>
          <w:ilvl w:val="4"/>
          <w:numId w:val="900"/>
        </w:numPr>
        <w:spacing w:before="0" w:after="0"/>
      </w:pPr>
      <w:r>
        <w:t>Opening and Closing Rates</w:t>
      </w:r>
    </w:p>
    <w:p>
      <w:pPr>
        <w:numPr>
          <w:ilvl w:val="4"/>
          <w:numId w:val="900"/>
        </w:numPr>
        <w:spacing w:before="0" w:after="0"/>
      </w:pPr>
      <w:r>
        <w:t>Single Channel Conductance</w:t>
      </w:r>
    </w:p>
    <w:p>
      <w:pPr>
        <w:numPr>
          <w:ilvl w:val="3"/>
          <w:numId w:val="900"/>
        </w:numPr>
        <w:spacing w:before="0" w:after="0"/>
      </w:pPr>
      <w:r>
        <w:t>Channelopathies</w:t>
      </w:r>
    </w:p>
    <w:p>
      <w:pPr>
        <w:numPr>
          <w:ilvl w:val="2"/>
          <w:numId w:val="900"/>
        </w:numPr>
        <w:spacing w:before="0" w:after="0"/>
      </w:pPr>
      <w:r>
        <w:t>Facilitated Diffusion</w:t>
      </w:r>
    </w:p>
    <w:p>
      <w:pPr>
        <w:numPr>
          <w:ilvl w:val="3"/>
          <w:numId w:val="900"/>
        </w:numPr>
        <w:spacing w:before="0" w:after="0"/>
      </w:pPr>
      <w:r>
        <w:t>Carrier Proteins</w:t>
      </w:r>
    </w:p>
    <w:p>
      <w:pPr>
        <w:numPr>
          <w:ilvl w:val="3"/>
          <w:numId w:val="900"/>
        </w:numPr>
        <w:spacing w:before="0" w:after="0"/>
      </w:pPr>
      <w:r>
        <w:t>Transport Kinetics</w:t>
      </w:r>
    </w:p>
    <w:p>
      <w:pPr>
        <w:numPr>
          <w:ilvl w:val="3"/>
          <w:numId w:val="900"/>
        </w:numPr>
        <w:spacing w:before="0" w:after="0"/>
      </w:pPr>
      <w:r>
        <w:t>Saturation Kinetics</w:t>
      </w:r>
    </w:p>
    <w:p>
      <w:pPr>
        <w:numPr>
          <w:ilvl w:val="1"/>
          <w:numId w:val="900"/>
        </w:numPr>
        <w:spacing w:before="0" w:after="0"/>
      </w:pPr>
      <w:r>
        <w:t>Active Transport</w:t>
      </w:r>
    </w:p>
    <w:p>
      <w:pPr>
        <w:numPr>
          <w:ilvl w:val="2"/>
          <w:numId w:val="900"/>
        </w:numPr>
        <w:spacing w:before="0" w:after="0"/>
      </w:pPr>
      <w:r>
        <w:t>Primary Active Transport</w:t>
      </w:r>
    </w:p>
    <w:p>
      <w:pPr>
        <w:numPr>
          <w:ilvl w:val="3"/>
          <w:numId w:val="900"/>
        </w:numPr>
        <w:spacing w:before="0" w:after="0"/>
      </w:pPr>
      <w:r>
        <w:t>Ion Pumps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Energy Requirements</w:t>
      </w:r>
    </w:p>
    <w:p>
      <w:pPr>
        <w:numPr>
          <w:ilvl w:val="3"/>
          <w:numId w:val="900"/>
        </w:numPr>
        <w:spacing w:before="0" w:after="0"/>
      </w:pPr>
      <w:r>
        <w:t>ATPases</w:t>
      </w:r>
    </w:p>
    <w:p>
      <w:pPr>
        <w:numPr>
          <w:ilvl w:val="4"/>
          <w:numId w:val="900"/>
        </w:numPr>
        <w:spacing w:before="0" w:after="0"/>
      </w:pPr>
      <w:r>
        <w:t>Sodium-Potassium ATPase</w:t>
      </w:r>
    </w:p>
    <w:p>
      <w:pPr>
        <w:numPr>
          <w:ilvl w:val="4"/>
          <w:numId w:val="900"/>
        </w:numPr>
        <w:spacing w:before="0" w:after="0"/>
      </w:pPr>
      <w:r>
        <w:t>Calcium ATPase</w:t>
      </w:r>
    </w:p>
    <w:p>
      <w:pPr>
        <w:numPr>
          <w:ilvl w:val="4"/>
          <w:numId w:val="900"/>
        </w:numPr>
        <w:spacing w:before="0" w:after="0"/>
      </w:pPr>
      <w:r>
        <w:t>Proton Pumps</w:t>
      </w:r>
    </w:p>
    <w:p>
      <w:pPr>
        <w:numPr>
          <w:ilvl w:val="4"/>
          <w:numId w:val="900"/>
        </w:numPr>
        <w:spacing w:before="0" w:after="0"/>
      </w:pPr>
      <w:r>
        <w:t>ATP Hydrolysis Mechanism</w:t>
      </w:r>
    </w:p>
    <w:p>
      <w:pPr>
        <w:numPr>
          <w:ilvl w:val="2"/>
          <w:numId w:val="900"/>
        </w:numPr>
        <w:spacing w:before="0" w:after="0"/>
      </w:pPr>
      <w:r>
        <w:t>Secondary Active Transport</w:t>
      </w:r>
    </w:p>
    <w:p>
      <w:pPr>
        <w:numPr>
          <w:ilvl w:val="3"/>
          <w:numId w:val="900"/>
        </w:numPr>
        <w:spacing w:before="0" w:after="0"/>
      </w:pPr>
      <w:r>
        <w:t>Cotransporters (Symporters)</w:t>
      </w:r>
    </w:p>
    <w:p>
      <w:pPr>
        <w:numPr>
          <w:ilvl w:val="3"/>
          <w:numId w:val="900"/>
        </w:numPr>
        <w:spacing w:before="0" w:after="0"/>
      </w:pPr>
      <w:r>
        <w:t>Exchangers (Antiporters)</w:t>
      </w:r>
    </w:p>
    <w:p>
      <w:pPr>
        <w:numPr>
          <w:ilvl w:val="3"/>
          <w:numId w:val="900"/>
        </w:numPr>
        <w:spacing w:before="0" w:after="0"/>
      </w:pPr>
      <w:r>
        <w:t>Examples in Physiology</w:t>
      </w:r>
    </w:p>
    <w:p>
      <w:pPr>
        <w:numPr>
          <w:ilvl w:val="3"/>
          <w:numId w:val="900"/>
        </w:numPr>
        <w:spacing w:before="0" w:after="0"/>
      </w:pPr>
      <w:r>
        <w:t>Energy Coupling Mechanisms</w:t>
      </w:r>
    </w:p>
    <w:p>
      <w:pPr>
        <w:pStyle w:val="Heading1"/>
      </w:pPr>
      <w:r>
        <w:t>The Resting Membrane Potential</w:t>
      </w:r>
    </w:p>
    <w:p>
      <w:pPr>
        <w:numPr>
          <w:ilvl w:val="0"/>
          <w:numId w:val="900"/>
        </w:numPr>
        <w:spacing w:before="0" w:after="0"/>
      </w:pPr>
      <w:r>
        <w:t>Establishing Electrochemical Equilibrium</w:t>
      </w:r>
    </w:p>
    <w:p>
      <w:pPr>
        <w:numPr>
          <w:ilvl w:val="1"/>
          <w:numId w:val="900"/>
        </w:numPr>
        <w:spacing w:before="0" w:after="0"/>
      </w:pPr>
      <w:r>
        <w:t>The Nernst Equation</w:t>
      </w:r>
    </w:p>
    <w:p>
      <w:pPr>
        <w:numPr>
          <w:ilvl w:val="2"/>
          <w:numId w:val="900"/>
        </w:numPr>
        <w:spacing w:before="0" w:after="0"/>
      </w:pPr>
      <w:r>
        <w:t>Derivation and Assumptions</w:t>
      </w:r>
    </w:p>
    <w:p>
      <w:pPr>
        <w:numPr>
          <w:ilvl w:val="2"/>
          <w:numId w:val="900"/>
        </w:numPr>
        <w:spacing w:before="0" w:after="0"/>
      </w:pPr>
      <w:r>
        <w:t>Application to Different Ions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Physiological vs. Standard Conditions</w:t>
      </w:r>
    </w:p>
    <w:p>
      <w:pPr>
        <w:numPr>
          <w:ilvl w:val="1"/>
          <w:numId w:val="900"/>
        </w:numPr>
        <w:spacing w:before="0" w:after="0"/>
      </w:pPr>
      <w:r>
        <w:t>Calculating Equilibrium Potentials</w:t>
      </w:r>
    </w:p>
    <w:p>
      <w:pPr>
        <w:numPr>
          <w:ilvl w:val="2"/>
          <w:numId w:val="900"/>
        </w:numPr>
        <w:spacing w:before="0" w:after="0"/>
      </w:pPr>
      <w:r>
        <w:t>Single Ion Calculations</w:t>
      </w:r>
    </w:p>
    <w:p>
      <w:pPr>
        <w:numPr>
          <w:ilvl w:val="2"/>
          <w:numId w:val="900"/>
        </w:numPr>
        <w:spacing w:before="0" w:after="0"/>
      </w:pPr>
      <w:r>
        <w:t>Example Calculations for Major Ions</w:t>
      </w:r>
    </w:p>
    <w:p>
      <w:pPr>
        <w:numPr>
          <w:ilvl w:val="2"/>
          <w:numId w:val="900"/>
        </w:numPr>
        <w:spacing w:before="0" w:after="0"/>
      </w:pPr>
      <w:r>
        <w:t>Physiological Significance</w:t>
      </w:r>
    </w:p>
    <w:p>
      <w:pPr>
        <w:numPr>
          <w:ilvl w:val="2"/>
          <w:numId w:val="900"/>
        </w:numPr>
        <w:spacing w:before="0" w:after="0"/>
      </w:pPr>
      <w:r>
        <w:t>Deviations from Calculated Values</w:t>
      </w:r>
    </w:p>
    <w:p>
      <w:pPr>
        <w:numPr>
          <w:ilvl w:val="0"/>
          <w:numId w:val="900"/>
        </w:numPr>
        <w:spacing w:before="0" w:after="0"/>
      </w:pPr>
      <w:r>
        <w:t>Role of Ion Channels and Pumps</w:t>
      </w:r>
    </w:p>
    <w:p>
      <w:pPr>
        <w:numPr>
          <w:ilvl w:val="1"/>
          <w:numId w:val="900"/>
        </w:numPr>
        <w:spacing w:before="0" w:after="0"/>
      </w:pPr>
      <w:r>
        <w:t>Potassium Leak Channels</w:t>
      </w:r>
    </w:p>
    <w:p>
      <w:pPr>
        <w:numPr>
          <w:ilvl w:val="2"/>
          <w:numId w:val="900"/>
        </w:numPr>
        <w:spacing w:before="0" w:after="0"/>
      </w:pPr>
      <w:r>
        <w:t>Contribution to Resting Potential</w:t>
      </w:r>
    </w:p>
    <w:p>
      <w:pPr>
        <w:numPr>
          <w:ilvl w:val="2"/>
          <w:numId w:val="900"/>
        </w:numPr>
        <w:spacing w:before="0" w:after="0"/>
      </w:pPr>
      <w:r>
        <w:t>Selectivity and Permeability</w:t>
      </w:r>
    </w:p>
    <w:p>
      <w:pPr>
        <w:numPr>
          <w:ilvl w:val="2"/>
          <w:numId w:val="900"/>
        </w:numPr>
        <w:spacing w:before="0" w:after="0"/>
      </w:pPr>
      <w:r>
        <w:t>Distribution in Cell Membrane</w:t>
      </w:r>
    </w:p>
    <w:p>
      <w:pPr>
        <w:numPr>
          <w:ilvl w:val="2"/>
          <w:numId w:val="900"/>
        </w:numPr>
        <w:spacing w:before="0" w:after="0"/>
      </w:pPr>
      <w:r>
        <w:t>Regulation of Channel Activity</w:t>
      </w:r>
    </w:p>
    <w:p>
      <w:pPr>
        <w:numPr>
          <w:ilvl w:val="1"/>
          <w:numId w:val="900"/>
        </w:numPr>
        <w:spacing w:before="0" w:after="0"/>
      </w:pPr>
      <w:r>
        <w:t>Sodium Leak Channels</w:t>
      </w:r>
    </w:p>
    <w:p>
      <w:pPr>
        <w:numPr>
          <w:ilvl w:val="2"/>
          <w:numId w:val="900"/>
        </w:numPr>
        <w:spacing w:before="0" w:after="0"/>
      </w:pPr>
      <w:r>
        <w:t>Contribution to Resting Potential</w:t>
      </w:r>
    </w:p>
    <w:p>
      <w:pPr>
        <w:numPr>
          <w:ilvl w:val="2"/>
          <w:numId w:val="900"/>
        </w:numPr>
        <w:spacing w:before="0" w:after="0"/>
      </w:pPr>
      <w:r>
        <w:t>Relative Permeability to Potassium</w:t>
      </w:r>
    </w:p>
    <w:p>
      <w:pPr>
        <w:numPr>
          <w:ilvl w:val="1"/>
          <w:numId w:val="900"/>
        </w:numPr>
        <w:spacing w:before="0" w:after="0"/>
      </w:pPr>
      <w:r>
        <w:t>The Sodium-Potassium (Na+/K+) Pump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Stoichiometry (3Na+:2K+)</w:t>
      </w:r>
    </w:p>
    <w:p>
      <w:pPr>
        <w:numPr>
          <w:ilvl w:val="2"/>
          <w:numId w:val="900"/>
        </w:numPr>
        <w:spacing w:before="0" w:after="0"/>
      </w:pPr>
      <w:r>
        <w:t>Electrogenic Nature</w:t>
      </w:r>
    </w:p>
    <w:p>
      <w:pPr>
        <w:numPr>
          <w:ilvl w:val="3"/>
          <w:numId w:val="900"/>
        </w:numPr>
        <w:spacing w:before="0" w:after="0"/>
      </w:pPr>
      <w:r>
        <w:t>Net Charge Movement</w:t>
      </w:r>
    </w:p>
    <w:p>
      <w:pPr>
        <w:numPr>
          <w:ilvl w:val="3"/>
          <w:numId w:val="900"/>
        </w:numPr>
        <w:spacing w:before="0" w:after="0"/>
      </w:pPr>
      <w:r>
        <w:t>Contribution to Resting Potential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2"/>
          <w:numId w:val="900"/>
        </w:numPr>
        <w:spacing w:before="0" w:after="0"/>
      </w:pPr>
      <w:r>
        <w:t>Regulation of Pump Activity</w:t>
      </w:r>
    </w:p>
    <w:p>
      <w:pPr>
        <w:numPr>
          <w:ilvl w:val="1"/>
          <w:numId w:val="900"/>
        </w:numPr>
        <w:spacing w:before="0" w:after="0"/>
      </w:pPr>
      <w:r>
        <w:t>Other Contributing Factors</w:t>
      </w:r>
    </w:p>
    <w:p>
      <w:pPr>
        <w:numPr>
          <w:ilvl w:val="2"/>
          <w:numId w:val="900"/>
        </w:numPr>
        <w:spacing w:before="0" w:after="0"/>
      </w:pPr>
      <w:r>
        <w:t>Chloride Channels</w:t>
      </w:r>
    </w:p>
    <w:p>
      <w:pPr>
        <w:numPr>
          <w:ilvl w:val="2"/>
          <w:numId w:val="900"/>
        </w:numPr>
        <w:spacing w:before="0" w:after="0"/>
      </w:pPr>
      <w:r>
        <w:t>Calcium Pumps</w:t>
      </w:r>
    </w:p>
    <w:p>
      <w:pPr>
        <w:numPr>
          <w:ilvl w:val="2"/>
          <w:numId w:val="900"/>
        </w:numPr>
        <w:spacing w:before="0" w:after="0"/>
      </w:pPr>
      <w:r>
        <w:t>Metabolic State Effects</w:t>
      </w:r>
    </w:p>
    <w:p>
      <w:pPr>
        <w:numPr>
          <w:ilvl w:val="0"/>
          <w:numId w:val="900"/>
        </w:numPr>
        <w:spacing w:before="0" w:after="0"/>
      </w:pPr>
      <w:r>
        <w:t>The Goldman-Hodgkin-Katz (GHK) Equation</w:t>
      </w:r>
    </w:p>
    <w:p>
      <w:pPr>
        <w:numPr>
          <w:ilvl w:val="1"/>
          <w:numId w:val="900"/>
        </w:numPr>
        <w:spacing w:before="0" w:after="0"/>
      </w:pPr>
      <w:r>
        <w:t>Derivation and Assumptions</w:t>
      </w:r>
    </w:p>
    <w:p>
      <w:pPr>
        <w:numPr>
          <w:ilvl w:val="1"/>
          <w:numId w:val="900"/>
        </w:numPr>
        <w:spacing w:before="0" w:after="0"/>
      </w:pPr>
      <w:r>
        <w:t>Contribution of Multiple Ions</w:t>
      </w:r>
    </w:p>
    <w:p>
      <w:pPr>
        <w:numPr>
          <w:ilvl w:val="2"/>
          <w:numId w:val="900"/>
        </w:numPr>
        <w:spacing w:before="0" w:after="0"/>
      </w:pPr>
      <w:r>
        <w:t>Relative Permeability of Ions</w:t>
      </w:r>
    </w:p>
    <w:p>
      <w:pPr>
        <w:numPr>
          <w:ilvl w:val="2"/>
          <w:numId w:val="900"/>
        </w:numPr>
        <w:spacing w:before="0" w:after="0"/>
      </w:pPr>
      <w:r>
        <w:t>Weighted Average of Equilibrium Potentials</w:t>
      </w:r>
    </w:p>
    <w:p>
      <w:pPr>
        <w:numPr>
          <w:ilvl w:val="1"/>
          <w:numId w:val="900"/>
        </w:numPr>
        <w:spacing w:before="0" w:after="0"/>
      </w:pPr>
      <w:r>
        <w:t>The Concept of Relative Permeability</w:t>
      </w:r>
    </w:p>
    <w:p>
      <w:pPr>
        <w:numPr>
          <w:ilvl w:val="2"/>
          <w:numId w:val="900"/>
        </w:numPr>
        <w:spacing w:before="0" w:after="0"/>
      </w:pPr>
      <w:r>
        <w:t>Dynamic Changes in Permeability</w:t>
      </w:r>
    </w:p>
    <w:p>
      <w:pPr>
        <w:numPr>
          <w:ilvl w:val="2"/>
          <w:numId w:val="900"/>
        </w:numPr>
        <w:spacing w:before="0" w:after="0"/>
      </w:pPr>
      <w:r>
        <w:t>Physiological Modulation</w:t>
      </w:r>
    </w:p>
    <w:p>
      <w:pPr>
        <w:numPr>
          <w:ilvl w:val="2"/>
          <w:numId w:val="900"/>
        </w:numPr>
        <w:spacing w:before="0" w:after="0"/>
      </w:pPr>
      <w:r>
        <w:t>Measurement of Permeability Ratios</w:t>
      </w:r>
    </w:p>
    <w:p>
      <w:pPr>
        <w:numPr>
          <w:ilvl w:val="1"/>
          <w:numId w:val="900"/>
        </w:numPr>
        <w:spacing w:before="0" w:after="0"/>
      </w:pPr>
      <w:r>
        <w:t>Comparison with Nernst Equation</w:t>
      </w:r>
    </w:p>
    <w:p>
      <w:pPr>
        <w:numPr>
          <w:ilvl w:val="1"/>
          <w:numId w:val="900"/>
        </w:numPr>
        <w:spacing w:before="0" w:after="0"/>
      </w:pPr>
      <w:r>
        <w:t>Limitations and Applications</w:t>
      </w:r>
    </w:p>
    <w:p>
      <w:pPr>
        <w:numPr>
          <w:ilvl w:val="0"/>
          <w:numId w:val="900"/>
        </w:numPr>
        <w:spacing w:before="0" w:after="0"/>
      </w:pPr>
      <w:r>
        <w:t>Maintaining the Steady State</w:t>
      </w:r>
    </w:p>
    <w:p>
      <w:pPr>
        <w:numPr>
          <w:ilvl w:val="1"/>
          <w:numId w:val="900"/>
        </w:numPr>
        <w:spacing w:before="0" w:after="0"/>
      </w:pPr>
      <w:r>
        <w:t>Balance of Passive Leaks and Active Pumping</w:t>
      </w:r>
    </w:p>
    <w:p>
      <w:pPr>
        <w:numPr>
          <w:ilvl w:val="2"/>
          <w:numId w:val="900"/>
        </w:numPr>
        <w:spacing w:before="0" w:after="0"/>
      </w:pPr>
      <w:r>
        <w:t>Steady-State vs. Equilibrium</w:t>
      </w:r>
    </w:p>
    <w:p>
      <w:pPr>
        <w:numPr>
          <w:ilvl w:val="2"/>
          <w:numId w:val="900"/>
        </w:numPr>
        <w:spacing w:before="0" w:after="0"/>
      </w:pPr>
      <w:r>
        <w:t>Role of ATP in Maintenance</w:t>
      </w:r>
    </w:p>
    <w:p>
      <w:pPr>
        <w:numPr>
          <w:ilvl w:val="2"/>
          <w:numId w:val="900"/>
        </w:numPr>
        <w:spacing w:before="0" w:after="0"/>
      </w:pPr>
      <w:r>
        <w:t>Energy Cost of Maintaining Gradients</w:t>
      </w:r>
    </w:p>
    <w:p>
      <w:pPr>
        <w:numPr>
          <w:ilvl w:val="1"/>
          <w:numId w:val="900"/>
        </w:numPr>
        <w:spacing w:before="0" w:after="0"/>
      </w:pPr>
      <w:r>
        <w:t>Consequences of Pump Failure</w:t>
      </w:r>
    </w:p>
    <w:p>
      <w:pPr>
        <w:numPr>
          <w:ilvl w:val="2"/>
          <w:numId w:val="900"/>
        </w:numPr>
        <w:spacing w:before="0" w:after="0"/>
      </w:pPr>
      <w:r>
        <w:t>Membrane Depolarization</w:t>
      </w:r>
    </w:p>
    <w:p>
      <w:pPr>
        <w:numPr>
          <w:ilvl w:val="2"/>
          <w:numId w:val="900"/>
        </w:numPr>
        <w:spacing w:before="0" w:after="0"/>
      </w:pPr>
      <w:r>
        <w:t>Cell Swelling</w:t>
      </w:r>
    </w:p>
    <w:p>
      <w:pPr>
        <w:numPr>
          <w:ilvl w:val="2"/>
          <w:numId w:val="900"/>
        </w:numPr>
        <w:spacing w:before="0" w:after="0"/>
      </w:pPr>
      <w:r>
        <w:t>Loss of Excitability</w:t>
      </w:r>
    </w:p>
    <w:p>
      <w:pPr>
        <w:numPr>
          <w:ilvl w:val="1"/>
          <w:numId w:val="900"/>
        </w:numPr>
        <w:spacing w:before="0" w:after="0"/>
      </w:pPr>
      <w:r>
        <w:t>Factors Affecting Resting Potential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Metabolic State</w:t>
      </w:r>
    </w:p>
    <w:p>
      <w:pPr>
        <w:numPr>
          <w:ilvl w:val="2"/>
          <w:numId w:val="900"/>
        </w:numPr>
        <w:spacing w:before="0" w:after="0"/>
      </w:pPr>
      <w:r>
        <w:t>Pathological Conditions</w:t>
      </w:r>
    </w:p>
    <w:p>
      <w:pPr>
        <w:pStyle w:val="Heading1"/>
      </w:pPr>
      <w:r>
        <w:t>Graded Potentials and The Action Potential</w:t>
      </w:r>
    </w:p>
    <w:p>
      <w:pPr>
        <w:numPr>
          <w:ilvl w:val="0"/>
          <w:numId w:val="900"/>
        </w:numPr>
        <w:spacing w:before="0" w:after="0"/>
      </w:pPr>
      <w:r>
        <w:t>Graded Potentials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Amplitude Modulation</w:t>
      </w:r>
    </w:p>
    <w:p>
      <w:pPr>
        <w:numPr>
          <w:ilvl w:val="2"/>
          <w:numId w:val="900"/>
        </w:numPr>
        <w:spacing w:before="0" w:after="0"/>
      </w:pPr>
      <w:r>
        <w:t>Localized Changes in Membrane Potential</w:t>
      </w:r>
    </w:p>
    <w:p>
      <w:pPr>
        <w:numPr>
          <w:ilvl w:val="2"/>
          <w:numId w:val="900"/>
        </w:numPr>
        <w:spacing w:before="0" w:after="0"/>
      </w:pPr>
      <w:r>
        <w:t>Proportional Response to Stimulus</w:t>
      </w:r>
    </w:p>
    <w:p>
      <w:pPr>
        <w:numPr>
          <w:ilvl w:val="1"/>
          <w:numId w:val="900"/>
        </w:numPr>
        <w:spacing w:before="0" w:after="0"/>
      </w:pPr>
      <w:r>
        <w:t>Decremental Conduction</w:t>
      </w:r>
    </w:p>
    <w:p>
      <w:pPr>
        <w:numPr>
          <w:ilvl w:val="2"/>
          <w:numId w:val="900"/>
        </w:numPr>
        <w:spacing w:before="0" w:after="0"/>
      </w:pPr>
      <w:r>
        <w:t>Distance-Dependent Decay</w:t>
      </w:r>
    </w:p>
    <w:p>
      <w:pPr>
        <w:numPr>
          <w:ilvl w:val="2"/>
          <w:numId w:val="900"/>
        </w:numPr>
        <w:spacing w:before="0" w:after="0"/>
      </w:pPr>
      <w:r>
        <w:t>Membrane Time Constant</w:t>
      </w:r>
    </w:p>
    <w:p>
      <w:pPr>
        <w:numPr>
          <w:ilvl w:val="2"/>
          <w:numId w:val="900"/>
        </w:numPr>
        <w:spacing w:before="0" w:after="0"/>
      </w:pPr>
      <w:r>
        <w:t>Membrane Length Constant</w:t>
      </w:r>
    </w:p>
    <w:p>
      <w:pPr>
        <w:numPr>
          <w:ilvl w:val="2"/>
          <w:numId w:val="900"/>
        </w:numPr>
        <w:spacing w:before="0" w:after="0"/>
      </w:pPr>
      <w:r>
        <w:t>Cable Properties of Neurons</w:t>
      </w:r>
    </w:p>
    <w:p>
      <w:pPr>
        <w:numPr>
          <w:ilvl w:val="1"/>
          <w:numId w:val="900"/>
        </w:numPr>
        <w:spacing w:before="0" w:after="0"/>
      </w:pPr>
      <w:r>
        <w:t>Summation</w:t>
      </w:r>
    </w:p>
    <w:p>
      <w:pPr>
        <w:numPr>
          <w:ilvl w:val="2"/>
          <w:numId w:val="900"/>
        </w:numPr>
        <w:spacing w:before="0" w:after="0"/>
      </w:pPr>
      <w:r>
        <w:t>Temporal Summation</w:t>
      </w:r>
    </w:p>
    <w:p>
      <w:pPr>
        <w:numPr>
          <w:ilvl w:val="3"/>
          <w:numId w:val="900"/>
        </w:numPr>
        <w:spacing w:before="0" w:after="0"/>
      </w:pPr>
      <w:r>
        <w:t>Repeated Stimuli Over Time</w:t>
      </w:r>
    </w:p>
    <w:p>
      <w:pPr>
        <w:numPr>
          <w:ilvl w:val="3"/>
          <w:numId w:val="900"/>
        </w:numPr>
        <w:spacing w:before="0" w:after="0"/>
      </w:pPr>
      <w:r>
        <w:t>Integration Window</w:t>
      </w:r>
    </w:p>
    <w:p>
      <w:pPr>
        <w:numPr>
          <w:ilvl w:val="2"/>
          <w:numId w:val="900"/>
        </w:numPr>
        <w:spacing w:before="0" w:after="0"/>
      </w:pPr>
      <w:r>
        <w:t>Spatial Summation</w:t>
      </w:r>
    </w:p>
    <w:p>
      <w:pPr>
        <w:numPr>
          <w:ilvl w:val="3"/>
          <w:numId w:val="900"/>
        </w:numPr>
        <w:spacing w:before="0" w:after="0"/>
      </w:pPr>
      <w:r>
        <w:t>Multiple Inputs at Different Locations</w:t>
      </w:r>
    </w:p>
    <w:p>
      <w:pPr>
        <w:numPr>
          <w:ilvl w:val="3"/>
          <w:numId w:val="900"/>
        </w:numPr>
        <w:spacing w:before="0" w:after="0"/>
      </w:pPr>
      <w:r>
        <w:t>Dendritic Integration</w:t>
      </w:r>
    </w:p>
    <w:p>
      <w:pPr>
        <w:numPr>
          <w:ilvl w:val="2"/>
          <w:numId w:val="900"/>
        </w:numPr>
        <w:spacing w:before="0" w:after="0"/>
      </w:pPr>
      <w:r>
        <w:t>Linear vs. Nonlinear Summation</w:t>
      </w:r>
    </w:p>
    <w:p>
      <w:pPr>
        <w:numPr>
          <w:ilvl w:val="1"/>
          <w:numId w:val="900"/>
        </w:numPr>
        <w:spacing w:before="0" w:after="0"/>
      </w:pPr>
      <w:r>
        <w:t>Types of Graded Potentials</w:t>
      </w:r>
    </w:p>
    <w:p>
      <w:pPr>
        <w:numPr>
          <w:ilvl w:val="2"/>
          <w:numId w:val="900"/>
        </w:numPr>
        <w:spacing w:before="0" w:after="0"/>
      </w:pPr>
      <w:r>
        <w:t>Excitatory Postsynaptic Potentials (EPSPs)</w:t>
      </w:r>
    </w:p>
    <w:p>
      <w:pPr>
        <w:numPr>
          <w:ilvl w:val="3"/>
          <w:numId w:val="900"/>
        </w:numPr>
        <w:spacing w:before="0" w:after="0"/>
      </w:pPr>
      <w:r>
        <w:t>Mechanisms of Generation</w:t>
      </w:r>
    </w:p>
    <w:p>
      <w:pPr>
        <w:numPr>
          <w:ilvl w:val="3"/>
          <w:numId w:val="900"/>
        </w:numPr>
        <w:spacing w:before="0" w:after="0"/>
      </w:pPr>
      <w:r>
        <w:t>Effect on Membrane Potential</w:t>
      </w:r>
    </w:p>
    <w:p>
      <w:pPr>
        <w:numPr>
          <w:ilvl w:val="3"/>
          <w:numId w:val="900"/>
        </w:numPr>
        <w:spacing w:before="0" w:after="0"/>
      </w:pPr>
      <w:r>
        <w:t>Duration and Amplitude</w:t>
      </w:r>
    </w:p>
    <w:p>
      <w:pPr>
        <w:numPr>
          <w:ilvl w:val="2"/>
          <w:numId w:val="900"/>
        </w:numPr>
        <w:spacing w:before="0" w:after="0"/>
      </w:pPr>
      <w:r>
        <w:t>Inhibitory Postsynaptic Potentials (IPSPs)</w:t>
      </w:r>
    </w:p>
    <w:p>
      <w:pPr>
        <w:numPr>
          <w:ilvl w:val="3"/>
          <w:numId w:val="900"/>
        </w:numPr>
        <w:spacing w:before="0" w:after="0"/>
      </w:pPr>
      <w:r>
        <w:t>Mechanisms of Generation</w:t>
      </w:r>
    </w:p>
    <w:p>
      <w:pPr>
        <w:numPr>
          <w:ilvl w:val="3"/>
          <w:numId w:val="900"/>
        </w:numPr>
        <w:spacing w:before="0" w:after="0"/>
      </w:pPr>
      <w:r>
        <w:t>Effect on Membrane Potential</w:t>
      </w:r>
    </w:p>
    <w:p>
      <w:pPr>
        <w:numPr>
          <w:ilvl w:val="3"/>
          <w:numId w:val="900"/>
        </w:numPr>
        <w:spacing w:before="0" w:after="0"/>
      </w:pPr>
      <w:r>
        <w:t>Shunting Inhibition</w:t>
      </w:r>
    </w:p>
    <w:p>
      <w:pPr>
        <w:numPr>
          <w:ilvl w:val="2"/>
          <w:numId w:val="900"/>
        </w:numPr>
        <w:spacing w:before="0" w:after="0"/>
      </w:pPr>
      <w:r>
        <w:t>Receptor Potentials</w:t>
      </w:r>
    </w:p>
    <w:p>
      <w:pPr>
        <w:numPr>
          <w:ilvl w:val="2"/>
          <w:numId w:val="900"/>
        </w:numPr>
        <w:spacing w:before="0" w:after="0"/>
      </w:pPr>
      <w:r>
        <w:t>End-Plate Potentials</w:t>
      </w:r>
    </w:p>
    <w:p>
      <w:pPr>
        <w:numPr>
          <w:ilvl w:val="1"/>
          <w:numId w:val="900"/>
        </w:numPr>
        <w:spacing w:before="0" w:after="0"/>
      </w:pPr>
      <w:r>
        <w:t>Integration at the Axon Hillock</w:t>
      </w:r>
    </w:p>
    <w:p>
      <w:pPr>
        <w:numPr>
          <w:ilvl w:val="2"/>
          <w:numId w:val="900"/>
        </w:numPr>
        <w:spacing w:before="0" w:after="0"/>
      </w:pPr>
      <w:r>
        <w:t>Trigger Zone Properties</w:t>
      </w:r>
    </w:p>
    <w:p>
      <w:pPr>
        <w:numPr>
          <w:ilvl w:val="2"/>
          <w:numId w:val="900"/>
        </w:numPr>
        <w:spacing w:before="0" w:after="0"/>
      </w:pPr>
      <w:r>
        <w:t>Threshold Determination</w:t>
      </w:r>
    </w:p>
    <w:p>
      <w:pPr>
        <w:numPr>
          <w:ilvl w:val="2"/>
          <w:numId w:val="900"/>
        </w:numPr>
        <w:spacing w:before="0" w:after="0"/>
      </w:pPr>
      <w:r>
        <w:t>Action Potential Initiation</w:t>
      </w:r>
    </w:p>
    <w:p>
      <w:pPr>
        <w:numPr>
          <w:ilvl w:val="0"/>
          <w:numId w:val="900"/>
        </w:numPr>
        <w:spacing w:before="0" w:after="0"/>
      </w:pPr>
      <w:r>
        <w:t>The Action Potential</w:t>
      </w:r>
    </w:p>
    <w:p>
      <w:pPr>
        <w:numPr>
          <w:ilvl w:val="1"/>
          <w:numId w:val="900"/>
        </w:numPr>
        <w:spacing w:before="0" w:after="0"/>
      </w:pPr>
      <w:r>
        <w:t>Threshold Potential</w:t>
      </w:r>
    </w:p>
    <w:p>
      <w:pPr>
        <w:numPr>
          <w:ilvl w:val="2"/>
          <w:numId w:val="900"/>
        </w:numPr>
        <w:spacing w:before="0" w:after="0"/>
      </w:pPr>
      <w:r>
        <w:t>Definition and Determinants</w:t>
      </w:r>
    </w:p>
    <w:p>
      <w:pPr>
        <w:numPr>
          <w:ilvl w:val="2"/>
          <w:numId w:val="900"/>
        </w:numPr>
        <w:spacing w:before="0" w:after="0"/>
      </w:pPr>
      <w:r>
        <w:t>Role in Action Potential Initiation</w:t>
      </w:r>
    </w:p>
    <w:p>
      <w:pPr>
        <w:numPr>
          <w:ilvl w:val="2"/>
          <w:numId w:val="900"/>
        </w:numPr>
        <w:spacing w:before="0" w:after="0"/>
      </w:pPr>
      <w:r>
        <w:t>Factors Affecting Threshold</w:t>
      </w:r>
    </w:p>
    <w:p>
      <w:pPr>
        <w:numPr>
          <w:ilvl w:val="2"/>
          <w:numId w:val="900"/>
        </w:numPr>
        <w:spacing w:before="0" w:after="0"/>
      </w:pPr>
      <w:r>
        <w:t>Accommodation</w:t>
      </w:r>
    </w:p>
    <w:p>
      <w:pPr>
        <w:numPr>
          <w:ilvl w:val="1"/>
          <w:numId w:val="900"/>
        </w:numPr>
        <w:spacing w:before="0" w:after="0"/>
      </w:pPr>
      <w:r>
        <w:t>Voltage-Gated Ion Channels</w:t>
      </w:r>
    </w:p>
    <w:p>
      <w:pPr>
        <w:numPr>
          <w:ilvl w:val="2"/>
          <w:numId w:val="900"/>
        </w:numPr>
        <w:spacing w:before="0" w:after="0"/>
      </w:pPr>
      <w:r>
        <w:t>Voltage-Gated Sodium Channels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Voltage Sensor</w:t>
      </w:r>
    </w:p>
    <w:p>
      <w:pPr>
        <w:numPr>
          <w:ilvl w:val="3"/>
          <w:numId w:val="900"/>
        </w:numPr>
        <w:spacing w:before="0" w:after="0"/>
      </w:pPr>
      <w:r>
        <w:t>Activation Gate</w:t>
      </w:r>
    </w:p>
    <w:p>
      <w:pPr>
        <w:numPr>
          <w:ilvl w:val="3"/>
          <w:numId w:val="900"/>
        </w:numPr>
        <w:spacing w:before="0" w:after="0"/>
      </w:pPr>
      <w:r>
        <w:t>Inactivation Gate</w:t>
      </w:r>
    </w:p>
    <w:p>
      <w:pPr>
        <w:numPr>
          <w:ilvl w:val="3"/>
          <w:numId w:val="900"/>
        </w:numPr>
        <w:spacing w:before="0" w:after="0"/>
      </w:pPr>
      <w:r>
        <w:t>Kinetics of Gating</w:t>
      </w:r>
    </w:p>
    <w:p>
      <w:pPr>
        <w:numPr>
          <w:ilvl w:val="2"/>
          <w:numId w:val="900"/>
        </w:numPr>
        <w:spacing w:before="0" w:after="0"/>
      </w:pPr>
      <w:r>
        <w:t>Voltage-Gated Potassium Channels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Delayed Rectifier Channels</w:t>
      </w:r>
    </w:p>
    <w:p>
      <w:pPr>
        <w:numPr>
          <w:ilvl w:val="3"/>
          <w:numId w:val="900"/>
        </w:numPr>
        <w:spacing w:before="0" w:after="0"/>
      </w:pPr>
      <w:r>
        <w:t>A-type Channels</w:t>
      </w:r>
    </w:p>
    <w:p>
      <w:pPr>
        <w:numPr>
          <w:ilvl w:val="3"/>
          <w:numId w:val="900"/>
        </w:numPr>
        <w:spacing w:before="0" w:after="0"/>
      </w:pPr>
      <w:r>
        <w:t>Calcium-Activated Potassium Channels</w:t>
      </w:r>
    </w:p>
    <w:p>
      <w:pPr>
        <w:numPr>
          <w:ilvl w:val="2"/>
          <w:numId w:val="900"/>
        </w:numPr>
        <w:spacing w:before="0" w:after="0"/>
      </w:pPr>
      <w:r>
        <w:t>Other Voltage-Gated Channels</w:t>
      </w:r>
    </w:p>
    <w:p>
      <w:pPr>
        <w:numPr>
          <w:ilvl w:val="3"/>
          <w:numId w:val="900"/>
        </w:numPr>
        <w:spacing w:before="0" w:after="0"/>
      </w:pPr>
      <w:r>
        <w:t>Calcium Channels</w:t>
      </w:r>
    </w:p>
    <w:p>
      <w:pPr>
        <w:numPr>
          <w:ilvl w:val="3"/>
          <w:numId w:val="900"/>
        </w:numPr>
        <w:spacing w:before="0" w:after="0"/>
      </w:pPr>
      <w:r>
        <w:t>Chloride Channels</w:t>
      </w:r>
    </w:p>
    <w:p>
      <w:pPr>
        <w:numPr>
          <w:ilvl w:val="1"/>
          <w:numId w:val="900"/>
        </w:numPr>
        <w:spacing w:before="0" w:after="0"/>
      </w:pPr>
      <w:r>
        <w:t>Phases of the Action Potential</w:t>
      </w:r>
    </w:p>
    <w:p>
      <w:pPr>
        <w:numPr>
          <w:ilvl w:val="2"/>
          <w:numId w:val="900"/>
        </w:numPr>
        <w:spacing w:before="0" w:after="0"/>
      </w:pPr>
      <w:r>
        <w:t>Resting State</w:t>
      </w:r>
    </w:p>
    <w:p>
      <w:pPr>
        <w:numPr>
          <w:ilvl w:val="3"/>
          <w:numId w:val="900"/>
        </w:numPr>
        <w:spacing w:before="0" w:after="0"/>
      </w:pPr>
      <w:r>
        <w:t>Baseline Membrane Potential</w:t>
      </w:r>
    </w:p>
    <w:p>
      <w:pPr>
        <w:numPr>
          <w:ilvl w:val="3"/>
          <w:numId w:val="900"/>
        </w:numPr>
        <w:spacing w:before="0" w:after="0"/>
      </w:pPr>
      <w:r>
        <w:t>Channel States</w:t>
      </w:r>
    </w:p>
    <w:p>
      <w:pPr>
        <w:numPr>
          <w:ilvl w:val="2"/>
          <w:numId w:val="900"/>
        </w:numPr>
        <w:spacing w:before="0" w:after="0"/>
      </w:pPr>
      <w:r>
        <w:t>Depolarization (Rising Phase)</w:t>
      </w:r>
    </w:p>
    <w:p>
      <w:pPr>
        <w:numPr>
          <w:ilvl w:val="3"/>
          <w:numId w:val="900"/>
        </w:numPr>
        <w:spacing w:before="0" w:after="0"/>
      </w:pPr>
      <w:r>
        <w:t>Sodium Influx</w:t>
      </w:r>
    </w:p>
    <w:p>
      <w:pPr>
        <w:numPr>
          <w:ilvl w:val="3"/>
          <w:numId w:val="900"/>
        </w:numPr>
        <w:spacing w:before="0" w:after="0"/>
      </w:pPr>
      <w:r>
        <w:t>Positive Feedback Mechanism</w:t>
      </w:r>
    </w:p>
    <w:p>
      <w:pPr>
        <w:numPr>
          <w:ilvl w:val="3"/>
          <w:numId w:val="900"/>
        </w:numPr>
        <w:spacing w:before="0" w:after="0"/>
      </w:pPr>
      <w:r>
        <w:t>Regenerative Process</w:t>
      </w:r>
    </w:p>
    <w:p>
      <w:pPr>
        <w:numPr>
          <w:ilvl w:val="2"/>
          <w:numId w:val="900"/>
        </w:numPr>
        <w:spacing w:before="0" w:after="0"/>
      </w:pPr>
      <w:r>
        <w:t>Peak Potential</w:t>
      </w:r>
    </w:p>
    <w:p>
      <w:pPr>
        <w:numPr>
          <w:ilvl w:val="3"/>
          <w:numId w:val="900"/>
        </w:numPr>
        <w:spacing w:before="0" w:after="0"/>
      </w:pPr>
      <w:r>
        <w:t>Maximum Depolarization</w:t>
      </w:r>
    </w:p>
    <w:p>
      <w:pPr>
        <w:numPr>
          <w:ilvl w:val="3"/>
          <w:numId w:val="900"/>
        </w:numPr>
        <w:spacing w:before="0" w:after="0"/>
      </w:pPr>
      <w:r>
        <w:t>Approach to Sodium Equilibrium Potential</w:t>
      </w:r>
    </w:p>
    <w:p>
      <w:pPr>
        <w:numPr>
          <w:ilvl w:val="2"/>
          <w:numId w:val="900"/>
        </w:numPr>
        <w:spacing w:before="0" w:after="0"/>
      </w:pPr>
      <w:r>
        <w:t>Repolarization (Falling Phase)</w:t>
      </w:r>
    </w:p>
    <w:p>
      <w:pPr>
        <w:numPr>
          <w:ilvl w:val="3"/>
          <w:numId w:val="900"/>
        </w:numPr>
        <w:spacing w:before="0" w:after="0"/>
      </w:pPr>
      <w:r>
        <w:t>Potassium Efflux</w:t>
      </w:r>
    </w:p>
    <w:p>
      <w:pPr>
        <w:numPr>
          <w:ilvl w:val="3"/>
          <w:numId w:val="900"/>
        </w:numPr>
        <w:spacing w:before="0" w:after="0"/>
      </w:pPr>
      <w:r>
        <w:t>Sodium Channel Inactivation</w:t>
      </w:r>
    </w:p>
    <w:p>
      <w:pPr>
        <w:numPr>
          <w:ilvl w:val="3"/>
          <w:numId w:val="900"/>
        </w:numPr>
        <w:spacing w:before="0" w:after="0"/>
      </w:pPr>
      <w:r>
        <w:t>Return Toward Resting Potential</w:t>
      </w:r>
    </w:p>
    <w:p>
      <w:pPr>
        <w:numPr>
          <w:ilvl w:val="2"/>
          <w:numId w:val="900"/>
        </w:numPr>
        <w:spacing w:before="0" w:after="0"/>
      </w:pPr>
      <w:r>
        <w:t>Hyperpolarization (Undershoot)</w:t>
      </w:r>
    </w:p>
    <w:p>
      <w:pPr>
        <w:numPr>
          <w:ilvl w:val="3"/>
          <w:numId w:val="900"/>
        </w:numPr>
        <w:spacing w:before="0" w:after="0"/>
      </w:pPr>
      <w:r>
        <w:t>Delayed Potassium Channel Closure</w:t>
      </w:r>
    </w:p>
    <w:p>
      <w:pPr>
        <w:numPr>
          <w:ilvl w:val="3"/>
          <w:numId w:val="900"/>
        </w:numPr>
        <w:spacing w:before="0" w:after="0"/>
      </w:pPr>
      <w:r>
        <w:t>Afterhyperpolarization</w:t>
      </w:r>
    </w:p>
    <w:p>
      <w:pPr>
        <w:numPr>
          <w:ilvl w:val="1"/>
          <w:numId w:val="900"/>
        </w:numPr>
        <w:spacing w:before="0" w:after="0"/>
      </w:pPr>
      <w:r>
        <w:t>The Refractory Period</w:t>
      </w:r>
    </w:p>
    <w:p>
      <w:pPr>
        <w:numPr>
          <w:ilvl w:val="2"/>
          <w:numId w:val="900"/>
        </w:numPr>
        <w:spacing w:before="0" w:after="0"/>
      </w:pPr>
      <w:r>
        <w:t>Absolute Refractory Period</w:t>
      </w:r>
    </w:p>
    <w:p>
      <w:pPr>
        <w:numPr>
          <w:ilvl w:val="3"/>
          <w:numId w:val="900"/>
        </w:numPr>
        <w:spacing w:before="0" w:after="0"/>
      </w:pPr>
      <w:r>
        <w:t>Inactivation of Sodium Channels</w:t>
      </w:r>
    </w:p>
    <w:p>
      <w:pPr>
        <w:numPr>
          <w:ilvl w:val="3"/>
          <w:numId w:val="900"/>
        </w:numPr>
        <w:spacing w:before="0" w:after="0"/>
      </w:pPr>
      <w:r>
        <w:t>No New Action Potential Possible</w:t>
      </w:r>
    </w:p>
    <w:p>
      <w:pPr>
        <w:numPr>
          <w:ilvl w:val="3"/>
          <w:numId w:val="900"/>
        </w:numPr>
        <w:spacing w:before="0" w:after="0"/>
      </w:pPr>
      <w:r>
        <w:t>Duration and Determinants</w:t>
      </w:r>
    </w:p>
    <w:p>
      <w:pPr>
        <w:numPr>
          <w:ilvl w:val="2"/>
          <w:numId w:val="900"/>
        </w:numPr>
        <w:spacing w:before="0" w:after="0"/>
      </w:pPr>
      <w:r>
        <w:t>Relative Refractory Period</w:t>
      </w:r>
    </w:p>
    <w:p>
      <w:pPr>
        <w:numPr>
          <w:ilvl w:val="3"/>
          <w:numId w:val="900"/>
        </w:numPr>
        <w:spacing w:before="0" w:after="0"/>
      </w:pPr>
      <w:r>
        <w:t>Partial Recovery of Sodium Channels</w:t>
      </w:r>
    </w:p>
    <w:p>
      <w:pPr>
        <w:numPr>
          <w:ilvl w:val="3"/>
          <w:numId w:val="900"/>
        </w:numPr>
        <w:spacing w:before="0" w:after="0"/>
      </w:pPr>
      <w:r>
        <w:t>Higher Threshold for Action Potential</w:t>
      </w:r>
    </w:p>
    <w:p>
      <w:pPr>
        <w:numPr>
          <w:ilvl w:val="3"/>
          <w:numId w:val="900"/>
        </w:numPr>
        <w:spacing w:before="0" w:after="0"/>
      </w:pPr>
      <w:r>
        <w:t>Reduced Amplitude Response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3"/>
          <w:numId w:val="900"/>
        </w:numPr>
        <w:spacing w:before="0" w:after="0"/>
      </w:pPr>
      <w:r>
        <w:t>Unidirectional Propagation</w:t>
      </w:r>
    </w:p>
    <w:p>
      <w:pPr>
        <w:numPr>
          <w:ilvl w:val="3"/>
          <w:numId w:val="900"/>
        </w:numPr>
        <w:spacing w:before="0" w:after="0"/>
      </w:pPr>
      <w:r>
        <w:t>Maximum Firing Frequency</w:t>
      </w:r>
    </w:p>
    <w:p>
      <w:pPr>
        <w:numPr>
          <w:ilvl w:val="1"/>
          <w:numId w:val="900"/>
        </w:numPr>
        <w:spacing w:before="0" w:after="0"/>
      </w:pPr>
      <w:r>
        <w:t>All-or-None Principle</w:t>
      </w:r>
    </w:p>
    <w:p>
      <w:pPr>
        <w:numPr>
          <w:ilvl w:val="2"/>
          <w:numId w:val="900"/>
        </w:numPr>
        <w:spacing w:before="0" w:after="0"/>
      </w:pPr>
      <w:r>
        <w:t>Definition and Implications</w:t>
      </w:r>
    </w:p>
    <w:p>
      <w:pPr>
        <w:numPr>
          <w:ilvl w:val="2"/>
          <w:numId w:val="900"/>
        </w:numPr>
        <w:spacing w:before="0" w:after="0"/>
      </w:pPr>
      <w:r>
        <w:t>Threshold Concept</w:t>
      </w:r>
    </w:p>
    <w:p>
      <w:pPr>
        <w:numPr>
          <w:ilvl w:val="2"/>
          <w:numId w:val="900"/>
        </w:numPr>
        <w:spacing w:before="0" w:after="0"/>
      </w:pPr>
      <w:r>
        <w:t>Amplitude Independence</w:t>
      </w:r>
    </w:p>
    <w:p>
      <w:pPr>
        <w:numPr>
          <w:ilvl w:val="1"/>
          <w:numId w:val="900"/>
        </w:numPr>
        <w:spacing w:before="0" w:after="0"/>
      </w:pPr>
      <w:r>
        <w:t>Action Potential Initiation</w:t>
      </w:r>
    </w:p>
    <w:p>
      <w:pPr>
        <w:numPr>
          <w:ilvl w:val="2"/>
          <w:numId w:val="900"/>
        </w:numPr>
        <w:spacing w:before="0" w:after="0"/>
      </w:pPr>
      <w:r>
        <w:t>Trigger Zone</w:t>
      </w:r>
    </w:p>
    <w:p>
      <w:pPr>
        <w:numPr>
          <w:ilvl w:val="2"/>
          <w:numId w:val="900"/>
        </w:numPr>
        <w:spacing w:before="0" w:after="0"/>
      </w:pPr>
      <w:r>
        <w:t>Critical Depolarization</w:t>
      </w:r>
    </w:p>
    <w:p>
      <w:pPr>
        <w:numPr>
          <w:ilvl w:val="2"/>
          <w:numId w:val="900"/>
        </w:numPr>
        <w:spacing w:before="0" w:after="0"/>
      </w:pPr>
      <w:r>
        <w:t>Positive Feedback Loop</w:t>
      </w:r>
    </w:p>
    <w:p>
      <w:pPr>
        <w:pStyle w:val="Heading1"/>
      </w:pPr>
      <w:r>
        <w:t>Propagation of the Action Potential</w:t>
      </w:r>
    </w:p>
    <w:p>
      <w:pPr>
        <w:numPr>
          <w:ilvl w:val="0"/>
          <w:numId w:val="900"/>
        </w:numPr>
        <w:spacing w:before="0" w:after="0"/>
      </w:pPr>
      <w:r>
        <w:t>Conduction in Unmyelinated Axons</w:t>
      </w:r>
    </w:p>
    <w:p>
      <w:pPr>
        <w:numPr>
          <w:ilvl w:val="1"/>
          <w:numId w:val="900"/>
        </w:numPr>
        <w:spacing w:before="0" w:after="0"/>
      </w:pPr>
      <w:r>
        <w:t>Local Circuit Currents</w:t>
      </w:r>
    </w:p>
    <w:p>
      <w:pPr>
        <w:numPr>
          <w:ilvl w:val="2"/>
          <w:numId w:val="900"/>
        </w:numPr>
        <w:spacing w:before="0" w:after="0"/>
      </w:pPr>
      <w:r>
        <w:t>Spread of Depolarization</w:t>
      </w:r>
    </w:p>
    <w:p>
      <w:pPr>
        <w:numPr>
          <w:ilvl w:val="2"/>
          <w:numId w:val="900"/>
        </w:numPr>
        <w:spacing w:before="0" w:after="0"/>
      </w:pPr>
      <w:r>
        <w:t>Role in Propagation</w:t>
      </w:r>
    </w:p>
    <w:p>
      <w:pPr>
        <w:numPr>
          <w:ilvl w:val="2"/>
          <w:numId w:val="900"/>
        </w:numPr>
        <w:spacing w:before="0" w:after="0"/>
      </w:pPr>
      <w:r>
        <w:t>Current Flow Patterns</w:t>
      </w:r>
    </w:p>
    <w:p>
      <w:pPr>
        <w:numPr>
          <w:ilvl w:val="1"/>
          <w:numId w:val="900"/>
        </w:numPr>
        <w:spacing w:before="0" w:after="0"/>
      </w:pPr>
      <w:r>
        <w:t>Continuous Conduction</w:t>
      </w:r>
    </w:p>
    <w:p>
      <w:pPr>
        <w:numPr>
          <w:ilvl w:val="2"/>
          <w:numId w:val="900"/>
        </w:numPr>
        <w:spacing w:before="0" w:after="0"/>
      </w:pPr>
      <w:r>
        <w:t>Stepwise Depolarization</w:t>
      </w:r>
    </w:p>
    <w:p>
      <w:pPr>
        <w:numPr>
          <w:ilvl w:val="2"/>
          <w:numId w:val="900"/>
        </w:numPr>
        <w:spacing w:before="0" w:after="0"/>
      </w:pPr>
      <w:r>
        <w:t>Sequential Channel Activation</w:t>
      </w:r>
    </w:p>
    <w:p>
      <w:pPr>
        <w:numPr>
          <w:ilvl w:val="2"/>
          <w:numId w:val="900"/>
        </w:numPr>
        <w:spacing w:before="0" w:after="0"/>
      </w:pPr>
      <w:r>
        <w:t>Speed and Efficiency</w:t>
      </w:r>
    </w:p>
    <w:p>
      <w:pPr>
        <w:numPr>
          <w:ilvl w:val="1"/>
          <w:numId w:val="900"/>
        </w:numPr>
        <w:spacing w:before="0" w:after="0"/>
      </w:pPr>
      <w:r>
        <w:t>Factors Affecting Conduction</w:t>
      </w:r>
    </w:p>
    <w:p>
      <w:pPr>
        <w:numPr>
          <w:ilvl w:val="2"/>
          <w:numId w:val="900"/>
        </w:numPr>
        <w:spacing w:before="0" w:after="0"/>
      </w:pPr>
      <w:r>
        <w:t>Axon Diameter</w:t>
      </w:r>
    </w:p>
    <w:p>
      <w:pPr>
        <w:numPr>
          <w:ilvl w:val="2"/>
          <w:numId w:val="900"/>
        </w:numPr>
        <w:spacing w:before="0" w:after="0"/>
      </w:pPr>
      <w:r>
        <w:t>Membrane Properties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0"/>
          <w:numId w:val="900"/>
        </w:numPr>
        <w:spacing w:before="0" w:after="0"/>
      </w:pPr>
      <w:r>
        <w:t>Conduction in Myelinated Axons</w:t>
      </w:r>
    </w:p>
    <w:p>
      <w:pPr>
        <w:numPr>
          <w:ilvl w:val="1"/>
          <w:numId w:val="900"/>
        </w:numPr>
        <w:spacing w:before="0" w:after="0"/>
      </w:pPr>
      <w:r>
        <w:t>Myelin Sheath</w:t>
      </w:r>
    </w:p>
    <w:p>
      <w:pPr>
        <w:numPr>
          <w:ilvl w:val="2"/>
          <w:numId w:val="900"/>
        </w:numPr>
        <w:spacing w:before="0" w:after="0"/>
      </w:pPr>
      <w:r>
        <w:t>Structure and Composition</w:t>
      </w:r>
    </w:p>
    <w:p>
      <w:pPr>
        <w:numPr>
          <w:ilvl w:val="2"/>
          <w:numId w:val="900"/>
        </w:numPr>
        <w:spacing w:before="0" w:after="0"/>
      </w:pPr>
      <w:r>
        <w:t>Oligodendrocytes vs. Schwann Cells</w:t>
      </w:r>
    </w:p>
    <w:p>
      <w:pPr>
        <w:numPr>
          <w:ilvl w:val="2"/>
          <w:numId w:val="900"/>
        </w:numPr>
        <w:spacing w:before="0" w:after="0"/>
      </w:pPr>
      <w:r>
        <w:t>Function as Electrical Insulator</w:t>
      </w:r>
    </w:p>
    <w:p>
      <w:pPr>
        <w:numPr>
          <w:ilvl w:val="2"/>
          <w:numId w:val="900"/>
        </w:numPr>
        <w:spacing w:before="0" w:after="0"/>
      </w:pPr>
      <w:r>
        <w:t>Effect on Membrane Capacitance</w:t>
      </w:r>
    </w:p>
    <w:p>
      <w:pPr>
        <w:numPr>
          <w:ilvl w:val="1"/>
          <w:numId w:val="900"/>
        </w:numPr>
        <w:spacing w:before="0" w:after="0"/>
      </w:pPr>
      <w:r>
        <w:t>Nodes of Ranvier</w:t>
      </w:r>
    </w:p>
    <w:p>
      <w:pPr>
        <w:numPr>
          <w:ilvl w:val="2"/>
          <w:numId w:val="900"/>
        </w:numPr>
        <w:spacing w:before="0" w:after="0"/>
      </w:pPr>
      <w:r>
        <w:t>High Density of Voltage-Gated Channels</w:t>
      </w:r>
    </w:p>
    <w:p>
      <w:pPr>
        <w:numPr>
          <w:ilvl w:val="2"/>
          <w:numId w:val="900"/>
        </w:numPr>
        <w:spacing w:before="0" w:after="0"/>
      </w:pPr>
      <w:r>
        <w:t>Role in Signal Regeneration</w:t>
      </w:r>
    </w:p>
    <w:p>
      <w:pPr>
        <w:numPr>
          <w:ilvl w:val="2"/>
          <w:numId w:val="900"/>
        </w:numPr>
        <w:spacing w:before="0" w:after="0"/>
      </w:pPr>
      <w:r>
        <w:t>Spacing and Function</w:t>
      </w:r>
    </w:p>
    <w:p>
      <w:pPr>
        <w:numPr>
          <w:ilvl w:val="1"/>
          <w:numId w:val="900"/>
        </w:numPr>
        <w:spacing w:before="0" w:after="0"/>
      </w:pPr>
      <w:r>
        <w:t>Saltatory Conduction</w:t>
      </w:r>
    </w:p>
    <w:p>
      <w:pPr>
        <w:numPr>
          <w:ilvl w:val="2"/>
          <w:numId w:val="900"/>
        </w:numPr>
        <w:spacing w:before="0" w:after="0"/>
      </w:pPr>
      <w:r>
        <w:t>Mechanism of Jumping Conduction</w:t>
      </w:r>
    </w:p>
    <w:p>
      <w:pPr>
        <w:numPr>
          <w:ilvl w:val="2"/>
          <w:numId w:val="900"/>
        </w:numPr>
        <w:spacing w:before="0" w:after="0"/>
      </w:pPr>
      <w:r>
        <w:t>Speed Enhancement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Current Flow in Myelinated Axons</w:t>
      </w:r>
    </w:p>
    <w:p>
      <w:pPr>
        <w:numPr>
          <w:ilvl w:val="0"/>
          <w:numId w:val="900"/>
        </w:numPr>
        <w:spacing w:before="0" w:after="0"/>
      </w:pPr>
      <w:r>
        <w:t>Factors Affecting Conduction Velocity</w:t>
      </w:r>
    </w:p>
    <w:p>
      <w:pPr>
        <w:numPr>
          <w:ilvl w:val="1"/>
          <w:numId w:val="900"/>
        </w:numPr>
        <w:spacing w:before="0" w:after="0"/>
      </w:pPr>
      <w:r>
        <w:t>Axon Diameter</w:t>
      </w:r>
    </w:p>
    <w:p>
      <w:pPr>
        <w:numPr>
          <w:ilvl w:val="2"/>
          <w:numId w:val="900"/>
        </w:numPr>
        <w:spacing w:before="0" w:after="0"/>
      </w:pPr>
      <w:r>
        <w:t>Relationship to Internal Resistance</w:t>
      </w:r>
    </w:p>
    <w:p>
      <w:pPr>
        <w:numPr>
          <w:ilvl w:val="2"/>
          <w:numId w:val="900"/>
        </w:numPr>
        <w:spacing w:before="0" w:after="0"/>
      </w:pPr>
      <w:r>
        <w:t>Impact on Speed</w:t>
      </w:r>
    </w:p>
    <w:p>
      <w:pPr>
        <w:numPr>
          <w:ilvl w:val="2"/>
          <w:numId w:val="900"/>
        </w:numPr>
        <w:spacing w:before="0" w:after="0"/>
      </w:pPr>
      <w:r>
        <w:t>Giant Axons in Invertebrates</w:t>
      </w:r>
    </w:p>
    <w:p>
      <w:pPr>
        <w:numPr>
          <w:ilvl w:val="1"/>
          <w:numId w:val="900"/>
        </w:numPr>
        <w:spacing w:before="0" w:after="0"/>
      </w:pPr>
      <w:r>
        <w:t>Myelination</w:t>
      </w:r>
    </w:p>
    <w:p>
      <w:pPr>
        <w:numPr>
          <w:ilvl w:val="2"/>
          <w:numId w:val="900"/>
        </w:numPr>
        <w:spacing w:before="0" w:after="0"/>
      </w:pPr>
      <w:r>
        <w:t>Effect on Capacitance and Resistance</w:t>
      </w:r>
    </w:p>
    <w:p>
      <w:pPr>
        <w:numPr>
          <w:ilvl w:val="2"/>
          <w:numId w:val="900"/>
        </w:numPr>
        <w:spacing w:before="0" w:after="0"/>
      </w:pPr>
      <w:r>
        <w:t>Myelin Thickness</w:t>
      </w:r>
    </w:p>
    <w:p>
      <w:pPr>
        <w:numPr>
          <w:ilvl w:val="2"/>
          <w:numId w:val="900"/>
        </w:numPr>
        <w:spacing w:before="0" w:after="0"/>
      </w:pPr>
      <w:r>
        <w:t>Internodal Distance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Q10 Temperature Coefficient</w:t>
      </w:r>
    </w:p>
    <w:p>
      <w:pPr>
        <w:numPr>
          <w:ilvl w:val="2"/>
          <w:numId w:val="900"/>
        </w:numPr>
        <w:spacing w:before="0" w:after="0"/>
      </w:pPr>
      <w:r>
        <w:t>Clinical Implications</w:t>
      </w:r>
    </w:p>
    <w:p>
      <w:pPr>
        <w:numPr>
          <w:ilvl w:val="1"/>
          <w:numId w:val="900"/>
        </w:numPr>
        <w:spacing w:before="0" w:after="0"/>
      </w:pPr>
      <w:r>
        <w:t>Pathological Conditions</w:t>
      </w:r>
    </w:p>
    <w:p>
      <w:pPr>
        <w:numPr>
          <w:ilvl w:val="2"/>
          <w:numId w:val="900"/>
        </w:numPr>
        <w:spacing w:before="0" w:after="0"/>
      </w:pPr>
      <w:r>
        <w:t>Demyelinating Diseases</w:t>
      </w:r>
    </w:p>
    <w:p>
      <w:pPr>
        <w:numPr>
          <w:ilvl w:val="2"/>
          <w:numId w:val="900"/>
        </w:numPr>
        <w:spacing w:before="0" w:after="0"/>
      </w:pPr>
      <w:r>
        <w:t>Axonal Damage</w:t>
      </w:r>
    </w:p>
    <w:p>
      <w:pPr>
        <w:numPr>
          <w:ilvl w:val="2"/>
          <w:numId w:val="900"/>
        </w:numPr>
        <w:spacing w:before="0" w:after="0"/>
      </w:pPr>
      <w:r>
        <w:t>Conduction Block</w:t>
      </w:r>
    </w:p>
    <w:p>
      <w:pPr>
        <w:numPr>
          <w:ilvl w:val="0"/>
          <w:numId w:val="900"/>
        </w:numPr>
        <w:spacing w:before="0" w:after="0"/>
      </w:pPr>
      <w:r>
        <w:t>Orthodromic vs. Antidromic Conduction</w:t>
      </w:r>
    </w:p>
    <w:p>
      <w:pPr>
        <w:numPr>
          <w:ilvl w:val="1"/>
          <w:numId w:val="900"/>
        </w:numPr>
        <w:spacing w:before="0" w:after="0"/>
      </w:pPr>
      <w:r>
        <w:t>Normal Direction of Propagation</w:t>
      </w:r>
    </w:p>
    <w:p>
      <w:pPr>
        <w:numPr>
          <w:ilvl w:val="1"/>
          <w:numId w:val="900"/>
        </w:numPr>
        <w:spacing w:before="0" w:after="0"/>
      </w:pPr>
      <w:r>
        <w:t>Experimental Antidromic Stimulation</w:t>
      </w:r>
    </w:p>
    <w:p>
      <w:pPr>
        <w:numPr>
          <w:ilvl w:val="1"/>
          <w:numId w:val="900"/>
        </w:numPr>
        <w:spacing w:before="0" w:after="0"/>
      </w:pPr>
      <w:r>
        <w:t>Collision of Action Potentials</w:t>
      </w:r>
    </w:p>
    <w:p>
      <w:pPr>
        <w:pStyle w:val="Heading1"/>
      </w:pPr>
      <w:r>
        <w:t>Synaptic Transmission</w:t>
      </w:r>
    </w:p>
    <w:p>
      <w:pPr>
        <w:numPr>
          <w:ilvl w:val="0"/>
          <w:numId w:val="900"/>
        </w:numPr>
        <w:spacing w:before="0" w:after="0"/>
      </w:pPr>
      <w:r>
        <w:t>Types of Synapses</w:t>
      </w:r>
    </w:p>
    <w:p>
      <w:pPr>
        <w:numPr>
          <w:ilvl w:val="1"/>
          <w:numId w:val="900"/>
        </w:numPr>
        <w:spacing w:before="0" w:after="0"/>
      </w:pPr>
      <w:r>
        <w:t>Electrical Synapses (Gap Junctions)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Connexin Proteins</w:t>
      </w:r>
    </w:p>
    <w:p>
      <w:pPr>
        <w:numPr>
          <w:ilvl w:val="2"/>
          <w:numId w:val="900"/>
        </w:numPr>
        <w:spacing w:before="0" w:after="0"/>
      </w:pPr>
      <w:r>
        <w:t>Speed and Bidirectionality</w:t>
      </w:r>
    </w:p>
    <w:p>
      <w:pPr>
        <w:numPr>
          <w:ilvl w:val="2"/>
          <w:numId w:val="900"/>
        </w:numPr>
        <w:spacing w:before="0" w:after="0"/>
      </w:pPr>
      <w:r>
        <w:t>Locations in Nervous System</w:t>
      </w:r>
    </w:p>
    <w:p>
      <w:pPr>
        <w:numPr>
          <w:ilvl w:val="2"/>
          <w:numId w:val="900"/>
        </w:numPr>
        <w:spacing w:before="0" w:after="0"/>
      </w:pPr>
      <w:r>
        <w:t>Regulation of Gap Junction Permeability</w:t>
      </w:r>
    </w:p>
    <w:p>
      <w:pPr>
        <w:numPr>
          <w:ilvl w:val="1"/>
          <w:numId w:val="900"/>
        </w:numPr>
        <w:spacing w:before="0" w:after="0"/>
      </w:pPr>
      <w:r>
        <w:t>Chemical Synapses</w:t>
      </w:r>
    </w:p>
    <w:p>
      <w:pPr>
        <w:numPr>
          <w:ilvl w:val="2"/>
          <w:numId w:val="900"/>
        </w:numPr>
        <w:spacing w:before="0" w:after="0"/>
      </w:pPr>
      <w:r>
        <w:t>Prevalence and Diversity</w:t>
      </w:r>
    </w:p>
    <w:p>
      <w:pPr>
        <w:numPr>
          <w:ilvl w:val="2"/>
          <w:numId w:val="900"/>
        </w:numPr>
        <w:spacing w:before="0" w:after="0"/>
      </w:pPr>
      <w:r>
        <w:t>Unidirectional Transmission</w:t>
      </w:r>
    </w:p>
    <w:p>
      <w:pPr>
        <w:numPr>
          <w:ilvl w:val="2"/>
          <w:numId w:val="900"/>
        </w:numPr>
        <w:spacing w:before="0" w:after="0"/>
      </w:pPr>
      <w:r>
        <w:t>Synaptic Delay</w:t>
      </w:r>
    </w:p>
    <w:p>
      <w:pPr>
        <w:numPr>
          <w:ilvl w:val="2"/>
          <w:numId w:val="900"/>
        </w:numPr>
        <w:spacing w:before="0" w:after="0"/>
      </w:pPr>
      <w:r>
        <w:t>Plasticity Potential</w:t>
      </w:r>
    </w:p>
    <w:p>
      <w:pPr>
        <w:numPr>
          <w:ilvl w:val="0"/>
          <w:numId w:val="900"/>
        </w:numPr>
        <w:spacing w:before="0" w:after="0"/>
      </w:pPr>
      <w:r>
        <w:t>Structure of a Chemical Synapse</w:t>
      </w:r>
    </w:p>
    <w:p>
      <w:pPr>
        <w:numPr>
          <w:ilvl w:val="1"/>
          <w:numId w:val="900"/>
        </w:numPr>
        <w:spacing w:before="0" w:after="0"/>
      </w:pPr>
      <w:r>
        <w:t>Presynaptic Terminal</w:t>
      </w:r>
    </w:p>
    <w:p>
      <w:pPr>
        <w:numPr>
          <w:ilvl w:val="2"/>
          <w:numId w:val="900"/>
        </w:numPr>
        <w:spacing w:before="0" w:after="0"/>
      </w:pPr>
      <w:r>
        <w:t>Synaptic Vesicles</w:t>
      </w:r>
    </w:p>
    <w:p>
      <w:pPr>
        <w:numPr>
          <w:ilvl w:val="3"/>
          <w:numId w:val="900"/>
        </w:numPr>
        <w:spacing w:before="0" w:after="0"/>
      </w:pPr>
      <w:r>
        <w:t>Types of Vesicles</w:t>
      </w:r>
    </w:p>
    <w:p>
      <w:pPr>
        <w:numPr>
          <w:ilvl w:val="3"/>
          <w:numId w:val="900"/>
        </w:numPr>
        <w:spacing w:before="0" w:after="0"/>
      </w:pPr>
      <w:r>
        <w:t>Vesicle Pools</w:t>
      </w:r>
    </w:p>
    <w:p>
      <w:pPr>
        <w:numPr>
          <w:ilvl w:val="2"/>
          <w:numId w:val="900"/>
        </w:numPr>
        <w:spacing w:before="0" w:after="0"/>
      </w:pPr>
      <w:r>
        <w:t>Active Zones</w:t>
      </w:r>
    </w:p>
    <w:p>
      <w:pPr>
        <w:numPr>
          <w:ilvl w:val="3"/>
          <w:numId w:val="900"/>
        </w:numPr>
        <w:spacing w:before="0" w:after="0"/>
      </w:pPr>
      <w:r>
        <w:t>Protein Complexes</w:t>
      </w:r>
    </w:p>
    <w:p>
      <w:pPr>
        <w:numPr>
          <w:ilvl w:val="3"/>
          <w:numId w:val="900"/>
        </w:numPr>
        <w:spacing w:before="0" w:after="0"/>
      </w:pPr>
      <w:r>
        <w:t>Calcium Channel Clustering</w:t>
      </w:r>
    </w:p>
    <w:p>
      <w:pPr>
        <w:numPr>
          <w:ilvl w:val="2"/>
          <w:numId w:val="900"/>
        </w:numPr>
        <w:spacing w:before="0" w:after="0"/>
      </w:pPr>
      <w:r>
        <w:t>Mitochondria</w:t>
      </w:r>
    </w:p>
    <w:p>
      <w:pPr>
        <w:numPr>
          <w:ilvl w:val="2"/>
          <w:numId w:val="900"/>
        </w:numPr>
        <w:spacing w:before="0" w:after="0"/>
      </w:pPr>
      <w:r>
        <w:t>Cytoskeletal Elements</w:t>
      </w:r>
    </w:p>
    <w:p>
      <w:pPr>
        <w:numPr>
          <w:ilvl w:val="1"/>
          <w:numId w:val="900"/>
        </w:numPr>
        <w:spacing w:before="0" w:after="0"/>
      </w:pPr>
      <w:r>
        <w:t>Synaptic Cleft</w:t>
      </w:r>
    </w:p>
    <w:p>
      <w:pPr>
        <w:numPr>
          <w:ilvl w:val="2"/>
          <w:numId w:val="900"/>
        </w:numPr>
        <w:spacing w:before="0" w:after="0"/>
      </w:pPr>
      <w:r>
        <w:t>Width and Composition</w:t>
      </w:r>
    </w:p>
    <w:p>
      <w:pPr>
        <w:numPr>
          <w:ilvl w:val="2"/>
          <w:numId w:val="900"/>
        </w:numPr>
        <w:spacing w:before="0" w:after="0"/>
      </w:pPr>
      <w:r>
        <w:t>Extracellular Matrix</w:t>
      </w:r>
    </w:p>
    <w:p>
      <w:pPr>
        <w:numPr>
          <w:ilvl w:val="2"/>
          <w:numId w:val="900"/>
        </w:numPr>
        <w:spacing w:before="0" w:after="0"/>
      </w:pPr>
      <w:r>
        <w:t>Diffusion of Neurotransmitters</w:t>
      </w:r>
    </w:p>
    <w:p>
      <w:pPr>
        <w:numPr>
          <w:ilvl w:val="1"/>
          <w:numId w:val="900"/>
        </w:numPr>
        <w:spacing w:before="0" w:after="0"/>
      </w:pPr>
      <w:r>
        <w:t>Postsynaptic Membrane</w:t>
      </w:r>
    </w:p>
    <w:p>
      <w:pPr>
        <w:numPr>
          <w:ilvl w:val="2"/>
          <w:numId w:val="900"/>
        </w:numPr>
        <w:spacing w:before="0" w:after="0"/>
      </w:pPr>
      <w:r>
        <w:t>Receptor Distribution</w:t>
      </w:r>
    </w:p>
    <w:p>
      <w:pPr>
        <w:numPr>
          <w:ilvl w:val="2"/>
          <w:numId w:val="900"/>
        </w:numPr>
        <w:spacing w:before="0" w:after="0"/>
      </w:pPr>
      <w:r>
        <w:t>Postsynaptic Density</w:t>
      </w:r>
    </w:p>
    <w:p>
      <w:pPr>
        <w:numPr>
          <w:ilvl w:val="2"/>
          <w:numId w:val="900"/>
        </w:numPr>
        <w:spacing w:before="0" w:after="0"/>
      </w:pPr>
      <w:r>
        <w:t>Scaffolding Proteins</w:t>
      </w:r>
    </w:p>
    <w:p>
      <w:pPr>
        <w:numPr>
          <w:ilvl w:val="2"/>
          <w:numId w:val="900"/>
        </w:numPr>
        <w:spacing w:before="0" w:after="0"/>
      </w:pPr>
      <w:r>
        <w:t>Receptor Clustering</w:t>
      </w:r>
    </w:p>
    <w:p>
      <w:pPr>
        <w:numPr>
          <w:ilvl w:val="0"/>
          <w:numId w:val="900"/>
        </w:numPr>
        <w:spacing w:before="0" w:after="0"/>
      </w:pPr>
      <w:r>
        <w:t>Mechanisms of Neurotransmitter Release</w:t>
      </w:r>
    </w:p>
    <w:p>
      <w:pPr>
        <w:numPr>
          <w:ilvl w:val="1"/>
          <w:numId w:val="900"/>
        </w:numPr>
        <w:spacing w:before="0" w:after="0"/>
      </w:pPr>
      <w:r>
        <w:t>Calcium-Dependent Release</w:t>
      </w:r>
    </w:p>
    <w:p>
      <w:pPr>
        <w:numPr>
          <w:ilvl w:val="2"/>
          <w:numId w:val="900"/>
        </w:numPr>
        <w:spacing w:before="0" w:after="0"/>
      </w:pPr>
      <w:r>
        <w:t>Voltage-Gated Calcium Channels</w:t>
      </w:r>
    </w:p>
    <w:p>
      <w:pPr>
        <w:numPr>
          <w:ilvl w:val="3"/>
          <w:numId w:val="900"/>
        </w:numPr>
        <w:spacing w:before="0" w:after="0"/>
      </w:pPr>
      <w:r>
        <w:t>Types and Distribution</w:t>
      </w:r>
    </w:p>
    <w:p>
      <w:pPr>
        <w:numPr>
          <w:ilvl w:val="3"/>
          <w:numId w:val="900"/>
        </w:numPr>
        <w:spacing w:before="0" w:after="0"/>
      </w:pPr>
      <w:r>
        <w:t>Calcium Influx Kinetics</w:t>
      </w:r>
    </w:p>
    <w:p>
      <w:pPr>
        <w:numPr>
          <w:ilvl w:val="2"/>
          <w:numId w:val="900"/>
        </w:numPr>
        <w:spacing w:before="0" w:after="0"/>
      </w:pPr>
      <w:r>
        <w:t>Calcium Sensing</w:t>
      </w:r>
    </w:p>
    <w:p>
      <w:pPr>
        <w:numPr>
          <w:ilvl w:val="3"/>
          <w:numId w:val="900"/>
        </w:numPr>
        <w:spacing w:before="0" w:after="0"/>
      </w:pPr>
      <w:r>
        <w:t>Synaptotagmin</w:t>
      </w:r>
    </w:p>
    <w:p>
      <w:pPr>
        <w:numPr>
          <w:ilvl w:val="3"/>
          <w:numId w:val="900"/>
        </w:numPr>
        <w:spacing w:before="0" w:after="0"/>
      </w:pPr>
      <w:r>
        <w:t>Calcium Cooperativity</w:t>
      </w:r>
    </w:p>
    <w:p>
      <w:pPr>
        <w:numPr>
          <w:ilvl w:val="1"/>
          <w:numId w:val="900"/>
        </w:numPr>
        <w:spacing w:before="0" w:after="0"/>
      </w:pPr>
      <w:r>
        <w:t>Synaptic Vesicle Cycle</w:t>
      </w:r>
    </w:p>
    <w:p>
      <w:pPr>
        <w:numPr>
          <w:ilvl w:val="2"/>
          <w:numId w:val="900"/>
        </w:numPr>
        <w:spacing w:before="0" w:after="0"/>
      </w:pPr>
      <w:r>
        <w:t>Docking</w:t>
      </w:r>
    </w:p>
    <w:p>
      <w:pPr>
        <w:numPr>
          <w:ilvl w:val="2"/>
          <w:numId w:val="900"/>
        </w:numPr>
        <w:spacing w:before="0" w:after="0"/>
      </w:pPr>
      <w:r>
        <w:t>Priming</w:t>
      </w:r>
    </w:p>
    <w:p>
      <w:pPr>
        <w:numPr>
          <w:ilvl w:val="2"/>
          <w:numId w:val="900"/>
        </w:numPr>
        <w:spacing w:before="0" w:after="0"/>
      </w:pPr>
      <w:r>
        <w:t>Fusion</w:t>
      </w:r>
    </w:p>
    <w:p>
      <w:pPr>
        <w:numPr>
          <w:ilvl w:val="2"/>
          <w:numId w:val="900"/>
        </w:numPr>
        <w:spacing w:before="0" w:after="0"/>
      </w:pPr>
      <w:r>
        <w:t>Endocytosis</w:t>
      </w:r>
    </w:p>
    <w:p>
      <w:pPr>
        <w:numPr>
          <w:ilvl w:val="2"/>
          <w:numId w:val="900"/>
        </w:numPr>
        <w:spacing w:before="0" w:after="0"/>
      </w:pPr>
      <w:r>
        <w:t>Recycling</w:t>
      </w:r>
    </w:p>
    <w:p>
      <w:pPr>
        <w:numPr>
          <w:ilvl w:val="1"/>
          <w:numId w:val="900"/>
        </w:numPr>
        <w:spacing w:before="0" w:after="0"/>
      </w:pPr>
      <w:r>
        <w:t>The SNARE Complex</w:t>
      </w:r>
    </w:p>
    <w:p>
      <w:pPr>
        <w:numPr>
          <w:ilvl w:val="2"/>
          <w:numId w:val="900"/>
        </w:numPr>
        <w:spacing w:before="0" w:after="0"/>
      </w:pPr>
      <w:r>
        <w:t>v-SNAREs and t-SNAREs</w:t>
      </w:r>
    </w:p>
    <w:p>
      <w:pPr>
        <w:numPr>
          <w:ilvl w:val="2"/>
          <w:numId w:val="900"/>
        </w:numPr>
        <w:spacing w:before="0" w:after="0"/>
      </w:pPr>
      <w:r>
        <w:t>SNARE Assembly</w:t>
      </w:r>
    </w:p>
    <w:p>
      <w:pPr>
        <w:numPr>
          <w:ilvl w:val="2"/>
          <w:numId w:val="900"/>
        </w:numPr>
        <w:spacing w:before="0" w:after="0"/>
      </w:pPr>
      <w:r>
        <w:t>Membrane Fusion Mechanism</w:t>
      </w:r>
    </w:p>
    <w:p>
      <w:pPr>
        <w:numPr>
          <w:ilvl w:val="2"/>
          <w:numId w:val="900"/>
        </w:numPr>
        <w:spacing w:before="0" w:after="0"/>
      </w:pPr>
      <w:r>
        <w:t>SNARE Disassembly</w:t>
      </w:r>
    </w:p>
    <w:p>
      <w:pPr>
        <w:numPr>
          <w:ilvl w:val="1"/>
          <w:numId w:val="900"/>
        </w:numPr>
        <w:spacing w:before="0" w:after="0"/>
      </w:pPr>
      <w:r>
        <w:t>Regulation of Release</w:t>
      </w:r>
    </w:p>
    <w:p>
      <w:pPr>
        <w:numPr>
          <w:ilvl w:val="2"/>
          <w:numId w:val="900"/>
        </w:numPr>
        <w:spacing w:before="0" w:after="0"/>
      </w:pPr>
      <w:r>
        <w:t>Calcium Buffering</w:t>
      </w:r>
    </w:p>
    <w:p>
      <w:pPr>
        <w:numPr>
          <w:ilvl w:val="2"/>
          <w:numId w:val="900"/>
        </w:numPr>
        <w:spacing w:before="0" w:after="0"/>
      </w:pPr>
      <w:r>
        <w:t>Presynaptic Modulation</w:t>
      </w:r>
    </w:p>
    <w:p>
      <w:pPr>
        <w:numPr>
          <w:ilvl w:val="2"/>
          <w:numId w:val="900"/>
        </w:numPr>
        <w:spacing w:before="0" w:after="0"/>
      </w:pPr>
      <w:r>
        <w:t>Release Probability</w:t>
      </w:r>
    </w:p>
    <w:p>
      <w:pPr>
        <w:numPr>
          <w:ilvl w:val="2"/>
          <w:numId w:val="900"/>
        </w:numPr>
        <w:spacing w:before="0" w:after="0"/>
      </w:pPr>
      <w:r>
        <w:t>Short-Term Plasticity</w:t>
      </w:r>
    </w:p>
    <w:p>
      <w:pPr>
        <w:numPr>
          <w:ilvl w:val="0"/>
          <w:numId w:val="900"/>
        </w:numPr>
        <w:spacing w:before="0" w:after="0"/>
      </w:pPr>
      <w:r>
        <w:t>Postsynaptic Receptors</w:t>
      </w:r>
    </w:p>
    <w:p>
      <w:pPr>
        <w:numPr>
          <w:ilvl w:val="1"/>
          <w:numId w:val="900"/>
        </w:numPr>
        <w:spacing w:before="0" w:after="0"/>
      </w:pPr>
      <w:r>
        <w:t>Ionotropic Receptors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Ligand-Gated Ion Channels</w:t>
      </w:r>
    </w:p>
    <w:p>
      <w:pPr>
        <w:numPr>
          <w:ilvl w:val="2"/>
          <w:numId w:val="900"/>
        </w:numPr>
        <w:spacing w:before="0" w:after="0"/>
      </w:pPr>
      <w:r>
        <w:t>Fast Synaptic Transmission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Nicotinic Acetylcholine Receptors</w:t>
      </w:r>
    </w:p>
    <w:p>
      <w:pPr>
        <w:numPr>
          <w:ilvl w:val="3"/>
          <w:numId w:val="900"/>
        </w:numPr>
        <w:spacing w:before="0" w:after="0"/>
      </w:pPr>
      <w:r>
        <w:t>AMPA Receptors</w:t>
      </w:r>
    </w:p>
    <w:p>
      <w:pPr>
        <w:numPr>
          <w:ilvl w:val="3"/>
          <w:numId w:val="900"/>
        </w:numPr>
        <w:spacing w:before="0" w:after="0"/>
      </w:pPr>
      <w:r>
        <w:t>NMDA Receptors</w:t>
      </w:r>
    </w:p>
    <w:p>
      <w:pPr>
        <w:numPr>
          <w:ilvl w:val="3"/>
          <w:numId w:val="900"/>
        </w:numPr>
        <w:spacing w:before="0" w:after="0"/>
      </w:pPr>
      <w:r>
        <w:t>GABA-A Receptors</w:t>
      </w:r>
    </w:p>
    <w:p>
      <w:pPr>
        <w:numPr>
          <w:ilvl w:val="3"/>
          <w:numId w:val="900"/>
        </w:numPr>
        <w:spacing w:before="0" w:after="0"/>
      </w:pPr>
      <w:r>
        <w:t>Glycine Receptors</w:t>
      </w:r>
    </w:p>
    <w:p>
      <w:pPr>
        <w:numPr>
          <w:ilvl w:val="1"/>
          <w:numId w:val="900"/>
        </w:numPr>
        <w:spacing w:before="0" w:after="0"/>
      </w:pPr>
      <w:r>
        <w:t>Metabotropic Receptors</w:t>
      </w:r>
    </w:p>
    <w:p>
      <w:pPr>
        <w:numPr>
          <w:ilvl w:val="2"/>
          <w:numId w:val="900"/>
        </w:numPr>
        <w:spacing w:before="0" w:after="0"/>
      </w:pPr>
      <w:r>
        <w:t>G-Protein Coupled Receptors</w:t>
      </w:r>
    </w:p>
    <w:p>
      <w:pPr>
        <w:numPr>
          <w:ilvl w:val="2"/>
          <w:numId w:val="900"/>
        </w:numPr>
        <w:spacing w:before="0" w:after="0"/>
      </w:pPr>
      <w:r>
        <w:t>Second Messenger Systems</w:t>
      </w:r>
    </w:p>
    <w:p>
      <w:pPr>
        <w:numPr>
          <w:ilvl w:val="3"/>
          <w:numId w:val="900"/>
        </w:numPr>
        <w:spacing w:before="0" w:after="0"/>
      </w:pPr>
      <w:r>
        <w:t>cAMP Pathway</w:t>
      </w:r>
    </w:p>
    <w:p>
      <w:pPr>
        <w:numPr>
          <w:ilvl w:val="3"/>
          <w:numId w:val="900"/>
        </w:numPr>
        <w:spacing w:before="0" w:after="0"/>
      </w:pPr>
      <w:r>
        <w:t>IP3/DAG Pathway</w:t>
      </w:r>
    </w:p>
    <w:p>
      <w:pPr>
        <w:numPr>
          <w:ilvl w:val="3"/>
          <w:numId w:val="900"/>
        </w:numPr>
        <w:spacing w:before="0" w:after="0"/>
      </w:pPr>
      <w:r>
        <w:t>Direct G-protein Effects</w:t>
      </w:r>
    </w:p>
    <w:p>
      <w:pPr>
        <w:numPr>
          <w:ilvl w:val="2"/>
          <w:numId w:val="900"/>
        </w:numPr>
        <w:spacing w:before="0" w:after="0"/>
      </w:pPr>
      <w:r>
        <w:t>Modulation of Ion Channels</w:t>
      </w:r>
    </w:p>
    <w:p>
      <w:pPr>
        <w:numPr>
          <w:ilvl w:val="2"/>
          <w:numId w:val="900"/>
        </w:numPr>
        <w:spacing w:before="0" w:after="0"/>
      </w:pPr>
      <w:r>
        <w:t>Slow Synaptic Transmission</w:t>
      </w:r>
    </w:p>
    <w:p>
      <w:pPr>
        <w:numPr>
          <w:ilvl w:val="0"/>
          <w:numId w:val="900"/>
        </w:numPr>
        <w:spacing w:before="0" w:after="0"/>
      </w:pPr>
      <w:r>
        <w:t>Neurotransmitter Systems</w:t>
      </w:r>
    </w:p>
    <w:p>
      <w:pPr>
        <w:numPr>
          <w:ilvl w:val="1"/>
          <w:numId w:val="900"/>
        </w:numPr>
        <w:spacing w:before="0" w:after="0"/>
      </w:pPr>
      <w:r>
        <w:t>Acetylcholine</w:t>
      </w:r>
    </w:p>
    <w:p>
      <w:pPr>
        <w:numPr>
          <w:ilvl w:val="2"/>
          <w:numId w:val="900"/>
        </w:numPr>
        <w:spacing w:before="0" w:after="0"/>
      </w:pPr>
      <w:r>
        <w:t>Synthesis and Storage</w:t>
      </w:r>
    </w:p>
    <w:p>
      <w:pPr>
        <w:numPr>
          <w:ilvl w:val="2"/>
          <w:numId w:val="900"/>
        </w:numPr>
        <w:spacing w:before="0" w:after="0"/>
      </w:pPr>
      <w:r>
        <w:t>Release and Receptors</w:t>
      </w:r>
    </w:p>
    <w:p>
      <w:pPr>
        <w:numPr>
          <w:ilvl w:val="2"/>
          <w:numId w:val="900"/>
        </w:numPr>
        <w:spacing w:before="0" w:after="0"/>
      </w:pPr>
      <w:r>
        <w:t>Degradation</w:t>
      </w:r>
    </w:p>
    <w:p>
      <w:pPr>
        <w:numPr>
          <w:ilvl w:val="1"/>
          <w:numId w:val="900"/>
        </w:numPr>
        <w:spacing w:before="0" w:after="0"/>
      </w:pPr>
      <w:r>
        <w:t>Glutamate</w:t>
      </w:r>
    </w:p>
    <w:p>
      <w:pPr>
        <w:numPr>
          <w:ilvl w:val="2"/>
          <w:numId w:val="900"/>
        </w:numPr>
        <w:spacing w:before="0" w:after="0"/>
      </w:pPr>
      <w:r>
        <w:t>Synthesis and Storage</w:t>
      </w:r>
    </w:p>
    <w:p>
      <w:pPr>
        <w:numPr>
          <w:ilvl w:val="2"/>
          <w:numId w:val="900"/>
        </w:numPr>
        <w:spacing w:before="0" w:after="0"/>
      </w:pPr>
      <w:r>
        <w:t>Receptor Types</w:t>
      </w:r>
    </w:p>
    <w:p>
      <w:pPr>
        <w:numPr>
          <w:ilvl w:val="2"/>
          <w:numId w:val="900"/>
        </w:numPr>
        <w:spacing w:before="0" w:after="0"/>
      </w:pPr>
      <w:r>
        <w:t>Reuptake and Metabolism</w:t>
      </w:r>
    </w:p>
    <w:p>
      <w:pPr>
        <w:numPr>
          <w:ilvl w:val="1"/>
          <w:numId w:val="900"/>
        </w:numPr>
        <w:spacing w:before="0" w:after="0"/>
      </w:pPr>
      <w:r>
        <w:t>GABA</w:t>
      </w:r>
    </w:p>
    <w:p>
      <w:pPr>
        <w:numPr>
          <w:ilvl w:val="2"/>
          <w:numId w:val="900"/>
        </w:numPr>
        <w:spacing w:before="0" w:after="0"/>
      </w:pPr>
      <w:r>
        <w:t>Synthesis and Storage</w:t>
      </w:r>
    </w:p>
    <w:p>
      <w:pPr>
        <w:numPr>
          <w:ilvl w:val="2"/>
          <w:numId w:val="900"/>
        </w:numPr>
        <w:spacing w:before="0" w:after="0"/>
      </w:pPr>
      <w:r>
        <w:t>Receptor Types</w:t>
      </w:r>
    </w:p>
    <w:p>
      <w:pPr>
        <w:numPr>
          <w:ilvl w:val="2"/>
          <w:numId w:val="900"/>
        </w:numPr>
        <w:spacing w:before="0" w:after="0"/>
      </w:pPr>
      <w:r>
        <w:t>Reuptake and Metabolism</w:t>
      </w:r>
    </w:p>
    <w:p>
      <w:pPr>
        <w:numPr>
          <w:ilvl w:val="1"/>
          <w:numId w:val="900"/>
        </w:numPr>
        <w:spacing w:before="0" w:after="0"/>
      </w:pPr>
      <w:r>
        <w:t>Glycine</w:t>
      </w:r>
    </w:p>
    <w:p>
      <w:pPr>
        <w:numPr>
          <w:ilvl w:val="1"/>
          <w:numId w:val="900"/>
        </w:numPr>
        <w:spacing w:before="0" w:after="0"/>
      </w:pPr>
      <w:r>
        <w:t>Dopamine</w:t>
      </w:r>
    </w:p>
    <w:p>
      <w:pPr>
        <w:numPr>
          <w:ilvl w:val="1"/>
          <w:numId w:val="900"/>
        </w:numPr>
        <w:spacing w:before="0" w:after="0"/>
      </w:pPr>
      <w:r>
        <w:t>Norepinephrine</w:t>
      </w:r>
    </w:p>
    <w:p>
      <w:pPr>
        <w:numPr>
          <w:ilvl w:val="1"/>
          <w:numId w:val="900"/>
        </w:numPr>
        <w:spacing w:before="0" w:after="0"/>
      </w:pPr>
      <w:r>
        <w:t>Serotonin</w:t>
      </w:r>
    </w:p>
    <w:p>
      <w:pPr>
        <w:numPr>
          <w:ilvl w:val="1"/>
          <w:numId w:val="900"/>
        </w:numPr>
        <w:spacing w:before="0" w:after="0"/>
      </w:pPr>
      <w:r>
        <w:t>Neuropeptides</w:t>
      </w:r>
    </w:p>
    <w:p>
      <w:pPr>
        <w:numPr>
          <w:ilvl w:val="0"/>
          <w:numId w:val="900"/>
        </w:numPr>
        <w:spacing w:before="0" w:after="0"/>
      </w:pPr>
      <w:r>
        <w:t>Termination of Neurotransmitter Signal</w:t>
      </w:r>
    </w:p>
    <w:p>
      <w:pPr>
        <w:numPr>
          <w:ilvl w:val="1"/>
          <w:numId w:val="900"/>
        </w:numPr>
        <w:spacing w:before="0" w:after="0"/>
      </w:pPr>
      <w:r>
        <w:t>Reuptake</w:t>
      </w:r>
    </w:p>
    <w:p>
      <w:pPr>
        <w:numPr>
          <w:ilvl w:val="2"/>
          <w:numId w:val="900"/>
        </w:numPr>
        <w:spacing w:before="0" w:after="0"/>
      </w:pPr>
      <w:r>
        <w:t>Transporter Proteins</w:t>
      </w:r>
    </w:p>
    <w:p>
      <w:pPr>
        <w:numPr>
          <w:ilvl w:val="2"/>
          <w:numId w:val="900"/>
        </w:numPr>
        <w:spacing w:before="0" w:after="0"/>
      </w:pPr>
      <w:r>
        <w:t>Presynaptic Uptake</w:t>
      </w:r>
    </w:p>
    <w:p>
      <w:pPr>
        <w:numPr>
          <w:ilvl w:val="2"/>
          <w:numId w:val="900"/>
        </w:numPr>
        <w:spacing w:before="0" w:after="0"/>
      </w:pPr>
      <w:r>
        <w:t>Glial Uptake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Enzymatic Degradation</w:t>
      </w:r>
    </w:p>
    <w:p>
      <w:pPr>
        <w:numPr>
          <w:ilvl w:val="2"/>
          <w:numId w:val="900"/>
        </w:numPr>
        <w:spacing w:before="0" w:after="0"/>
      </w:pPr>
      <w:r>
        <w:t>Acetylcholinesterase</w:t>
      </w:r>
    </w:p>
    <w:p>
      <w:pPr>
        <w:numPr>
          <w:ilvl w:val="2"/>
          <w:numId w:val="900"/>
        </w:numPr>
        <w:spacing w:before="0" w:after="0"/>
      </w:pPr>
      <w:r>
        <w:t>Monoamine Oxidase</w:t>
      </w:r>
    </w:p>
    <w:p>
      <w:pPr>
        <w:numPr>
          <w:ilvl w:val="2"/>
          <w:numId w:val="900"/>
        </w:numPr>
        <w:spacing w:before="0" w:after="0"/>
      </w:pPr>
      <w:r>
        <w:t>Other Degradative Enzymes</w:t>
      </w:r>
    </w:p>
    <w:p>
      <w:pPr>
        <w:numPr>
          <w:ilvl w:val="1"/>
          <w:numId w:val="900"/>
        </w:numPr>
        <w:spacing w:before="0" w:after="0"/>
      </w:pPr>
      <w:r>
        <w:t>Diffusion</w:t>
      </w:r>
    </w:p>
    <w:p>
      <w:pPr>
        <w:numPr>
          <w:ilvl w:val="2"/>
          <w:numId w:val="900"/>
        </w:numPr>
        <w:spacing w:before="0" w:after="0"/>
      </w:pPr>
      <w:r>
        <w:t>Clearance from Synaptic Cleft</w:t>
      </w:r>
    </w:p>
    <w:p>
      <w:pPr>
        <w:numPr>
          <w:ilvl w:val="2"/>
          <w:numId w:val="900"/>
        </w:numPr>
        <w:spacing w:before="0" w:after="0"/>
      </w:pPr>
      <w:r>
        <w:t>Volume Transmission</w:t>
      </w:r>
    </w:p>
    <w:p>
      <w:pPr>
        <w:numPr>
          <w:ilvl w:val="1"/>
          <w:numId w:val="900"/>
        </w:numPr>
        <w:spacing w:before="0" w:after="0"/>
      </w:pPr>
      <w:r>
        <w:t>Receptor Desensitization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Time Course</w:t>
      </w:r>
    </w:p>
    <w:p>
      <w:pPr>
        <w:numPr>
          <w:ilvl w:val="1"/>
          <w:numId w:val="900"/>
        </w:numPr>
        <w:spacing w:before="0" w:after="0"/>
      </w:pPr>
      <w:r>
        <w:t>Receptor Downregulation</w:t>
      </w:r>
    </w:p>
    <w:p>
      <w:pPr>
        <w:numPr>
          <w:ilvl w:val="0"/>
          <w:numId w:val="900"/>
        </w:numPr>
        <w:spacing w:before="0" w:after="0"/>
      </w:pPr>
      <w:r>
        <w:t>Synaptic Plasticity</w:t>
      </w:r>
    </w:p>
    <w:p>
      <w:pPr>
        <w:numPr>
          <w:ilvl w:val="1"/>
          <w:numId w:val="900"/>
        </w:numPr>
        <w:spacing w:before="0" w:after="0"/>
      </w:pPr>
      <w:r>
        <w:t>Short-Term Plasticity</w:t>
      </w:r>
    </w:p>
    <w:p>
      <w:pPr>
        <w:numPr>
          <w:ilvl w:val="2"/>
          <w:numId w:val="900"/>
        </w:numPr>
        <w:spacing w:before="0" w:after="0"/>
      </w:pPr>
      <w:r>
        <w:t>Facilitation</w:t>
      </w:r>
    </w:p>
    <w:p>
      <w:pPr>
        <w:numPr>
          <w:ilvl w:val="2"/>
          <w:numId w:val="900"/>
        </w:numPr>
        <w:spacing w:before="0" w:after="0"/>
      </w:pPr>
      <w:r>
        <w:t>Depression</w:t>
      </w:r>
    </w:p>
    <w:p>
      <w:pPr>
        <w:numPr>
          <w:ilvl w:val="2"/>
          <w:numId w:val="900"/>
        </w:numPr>
        <w:spacing w:before="0" w:after="0"/>
      </w:pPr>
      <w:r>
        <w:t>Post-Tetanic Potentiation</w:t>
      </w:r>
    </w:p>
    <w:p>
      <w:pPr>
        <w:numPr>
          <w:ilvl w:val="1"/>
          <w:numId w:val="900"/>
        </w:numPr>
        <w:spacing w:before="0" w:after="0"/>
      </w:pPr>
      <w:r>
        <w:t>Long-Term Plasticity</w:t>
      </w:r>
    </w:p>
    <w:p>
      <w:pPr>
        <w:numPr>
          <w:ilvl w:val="2"/>
          <w:numId w:val="900"/>
        </w:numPr>
        <w:spacing w:before="0" w:after="0"/>
      </w:pPr>
      <w:r>
        <w:t>Long-Term Potentiation (LTP)</w:t>
      </w:r>
    </w:p>
    <w:p>
      <w:pPr>
        <w:numPr>
          <w:ilvl w:val="2"/>
          <w:numId w:val="900"/>
        </w:numPr>
        <w:spacing w:before="0" w:after="0"/>
      </w:pPr>
      <w:r>
        <w:t>Long-Term Depression (LTD)</w:t>
      </w:r>
    </w:p>
    <w:p>
      <w:pPr>
        <w:numPr>
          <w:ilvl w:val="2"/>
          <w:numId w:val="900"/>
        </w:numPr>
        <w:spacing w:before="0" w:after="0"/>
      </w:pPr>
      <w:r>
        <w:t>Mechanisms of Induction</w:t>
      </w:r>
    </w:p>
    <w:p>
      <w:pPr>
        <w:numPr>
          <w:ilvl w:val="2"/>
          <w:numId w:val="900"/>
        </w:numPr>
        <w:spacing w:before="0" w:after="0"/>
      </w:pPr>
      <w:r>
        <w:t>Expression Mechanisms</w:t>
      </w:r>
    </w:p>
    <w:p>
      <w:pPr>
        <w:pStyle w:val="Heading1"/>
      </w:pPr>
      <w:r>
        <w:t>Bioelectricity in Specialized Tissues</w:t>
      </w:r>
    </w:p>
    <w:p>
      <w:pPr>
        <w:numPr>
          <w:ilvl w:val="0"/>
          <w:numId w:val="900"/>
        </w:numPr>
        <w:spacing w:before="0" w:after="0"/>
      </w:pPr>
      <w:r>
        <w:t>The Neuromuscular Junction</w:t>
      </w:r>
    </w:p>
    <w:p>
      <w:pPr>
        <w:numPr>
          <w:ilvl w:val="1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Motor Neuron Terminal</w:t>
      </w:r>
    </w:p>
    <w:p>
      <w:pPr>
        <w:numPr>
          <w:ilvl w:val="2"/>
          <w:numId w:val="900"/>
        </w:numPr>
        <w:spacing w:before="0" w:after="0"/>
      </w:pPr>
      <w:r>
        <w:t>Synaptic Cleft</w:t>
      </w:r>
    </w:p>
    <w:p>
      <w:pPr>
        <w:numPr>
          <w:ilvl w:val="2"/>
          <w:numId w:val="900"/>
        </w:numPr>
        <w:spacing w:before="0" w:after="0"/>
      </w:pPr>
      <w:r>
        <w:t>Motor End Plate</w:t>
      </w:r>
    </w:p>
    <w:p>
      <w:pPr>
        <w:numPr>
          <w:ilvl w:val="3"/>
          <w:numId w:val="900"/>
        </w:numPr>
        <w:spacing w:before="0" w:after="0"/>
      </w:pPr>
      <w:r>
        <w:t>Postsynaptic Specializations</w:t>
      </w:r>
    </w:p>
    <w:p>
      <w:pPr>
        <w:numPr>
          <w:ilvl w:val="3"/>
          <w:numId w:val="900"/>
        </w:numPr>
        <w:spacing w:before="0" w:after="0"/>
      </w:pPr>
      <w:r>
        <w:t>Junctional Folds</w:t>
      </w:r>
    </w:p>
    <w:p>
      <w:pPr>
        <w:numPr>
          <w:ilvl w:val="3"/>
          <w:numId w:val="900"/>
        </w:numPr>
        <w:spacing w:before="0" w:after="0"/>
      </w:pPr>
      <w:r>
        <w:t>High Density of Receptors</w:t>
      </w:r>
    </w:p>
    <w:p>
      <w:pPr>
        <w:numPr>
          <w:ilvl w:val="1"/>
          <w:numId w:val="900"/>
        </w:numPr>
        <w:spacing w:before="0" w:after="0"/>
      </w:pPr>
      <w:r>
        <w:t>Acetylcholine System</w:t>
      </w:r>
    </w:p>
    <w:p>
      <w:pPr>
        <w:numPr>
          <w:ilvl w:val="2"/>
          <w:numId w:val="900"/>
        </w:numPr>
        <w:spacing w:before="0" w:after="0"/>
      </w:pPr>
      <w:r>
        <w:t>Synthesis and Storage</w:t>
      </w:r>
    </w:p>
    <w:p>
      <w:pPr>
        <w:numPr>
          <w:ilvl w:val="2"/>
          <w:numId w:val="900"/>
        </w:numPr>
        <w:spacing w:before="0" w:after="0"/>
      </w:pPr>
      <w:r>
        <w:t>Release Mechanisms</w:t>
      </w:r>
    </w:p>
    <w:p>
      <w:pPr>
        <w:numPr>
          <w:ilvl w:val="2"/>
          <w:numId w:val="900"/>
        </w:numPr>
        <w:spacing w:before="0" w:after="0"/>
      </w:pPr>
      <w:r>
        <w:t>Nicotinic Receptors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Ion Selectivity</w:t>
      </w:r>
    </w:p>
    <w:p>
      <w:pPr>
        <w:numPr>
          <w:ilvl w:val="3"/>
          <w:numId w:val="900"/>
        </w:numPr>
        <w:spacing w:before="0" w:after="0"/>
      </w:pPr>
      <w:r>
        <w:t>Kinetics</w:t>
      </w:r>
    </w:p>
    <w:p>
      <w:pPr>
        <w:numPr>
          <w:ilvl w:val="1"/>
          <w:numId w:val="900"/>
        </w:numPr>
        <w:spacing w:before="0" w:after="0"/>
      </w:pPr>
      <w:r>
        <w:t>End-Plate Potential (EPP)</w:t>
      </w:r>
    </w:p>
    <w:p>
      <w:pPr>
        <w:numPr>
          <w:ilvl w:val="2"/>
          <w:numId w:val="900"/>
        </w:numPr>
        <w:spacing w:before="0" w:after="0"/>
      </w:pPr>
      <w:r>
        <w:t>Generation and Properties</w:t>
      </w:r>
    </w:p>
    <w:p>
      <w:pPr>
        <w:numPr>
          <w:ilvl w:val="2"/>
          <w:numId w:val="900"/>
        </w:numPr>
        <w:spacing w:before="0" w:after="0"/>
      </w:pPr>
      <w:r>
        <w:t>Amplitude and Duration</w:t>
      </w:r>
    </w:p>
    <w:p>
      <w:pPr>
        <w:numPr>
          <w:ilvl w:val="2"/>
          <w:numId w:val="900"/>
        </w:numPr>
        <w:spacing w:before="0" w:after="0"/>
      </w:pPr>
      <w:r>
        <w:t>Threshold for Muscle Action Potential</w:t>
      </w:r>
    </w:p>
    <w:p>
      <w:pPr>
        <w:numPr>
          <w:ilvl w:val="2"/>
          <w:numId w:val="900"/>
        </w:numPr>
        <w:spacing w:before="0" w:after="0"/>
      </w:pPr>
      <w:r>
        <w:t>Safety Factor</w:t>
      </w:r>
    </w:p>
    <w:p>
      <w:pPr>
        <w:numPr>
          <w:ilvl w:val="1"/>
          <w:numId w:val="900"/>
        </w:numPr>
        <w:spacing w:before="0" w:after="0"/>
      </w:pPr>
      <w:r>
        <w:t>Termination of Signal</w:t>
      </w:r>
    </w:p>
    <w:p>
      <w:pPr>
        <w:numPr>
          <w:ilvl w:val="2"/>
          <w:numId w:val="900"/>
        </w:numPr>
        <w:spacing w:before="0" w:after="0"/>
      </w:pPr>
      <w:r>
        <w:t>Acetylcholinesterase Activity</w:t>
      </w:r>
    </w:p>
    <w:p>
      <w:pPr>
        <w:numPr>
          <w:ilvl w:val="2"/>
          <w:numId w:val="900"/>
        </w:numPr>
        <w:spacing w:before="0" w:after="0"/>
      </w:pPr>
      <w:r>
        <w:t>Hydrolysis of Acetylcholine</w:t>
      </w:r>
    </w:p>
    <w:p>
      <w:pPr>
        <w:numPr>
          <w:ilvl w:val="2"/>
          <w:numId w:val="900"/>
        </w:numPr>
        <w:spacing w:before="0" w:after="0"/>
      </w:pPr>
      <w:r>
        <w:t>Reuptake of Choline</w:t>
      </w:r>
    </w:p>
    <w:p>
      <w:pPr>
        <w:numPr>
          <w:ilvl w:val="1"/>
          <w:numId w:val="900"/>
        </w:numPr>
        <w:spacing w:before="0" w:after="0"/>
      </w:pPr>
      <w:r>
        <w:t>Disorders of Neuromuscular Transmission</w:t>
      </w:r>
    </w:p>
    <w:p>
      <w:pPr>
        <w:numPr>
          <w:ilvl w:val="2"/>
          <w:numId w:val="900"/>
        </w:numPr>
        <w:spacing w:before="0" w:after="0"/>
      </w:pPr>
      <w:r>
        <w:t>Myasthenia Gravis</w:t>
      </w:r>
    </w:p>
    <w:p>
      <w:pPr>
        <w:numPr>
          <w:ilvl w:val="2"/>
          <w:numId w:val="900"/>
        </w:numPr>
        <w:spacing w:before="0" w:after="0"/>
      </w:pPr>
      <w:r>
        <w:t>Lambert-Eaton Syndrome</w:t>
      </w:r>
    </w:p>
    <w:p>
      <w:pPr>
        <w:numPr>
          <w:ilvl w:val="2"/>
          <w:numId w:val="900"/>
        </w:numPr>
        <w:spacing w:before="0" w:after="0"/>
      </w:pPr>
      <w:r>
        <w:t>Botulism</w:t>
      </w:r>
    </w:p>
    <w:p>
      <w:pPr>
        <w:numPr>
          <w:ilvl w:val="0"/>
          <w:numId w:val="900"/>
        </w:numPr>
        <w:spacing w:before="0" w:after="0"/>
      </w:pPr>
      <w:r>
        <w:t>Muscle Bioelectricity</w:t>
      </w:r>
    </w:p>
    <w:p>
      <w:pPr>
        <w:numPr>
          <w:ilvl w:val="1"/>
          <w:numId w:val="900"/>
        </w:numPr>
        <w:spacing w:before="0" w:after="0"/>
      </w:pPr>
      <w:r>
        <w:t>Skeletal Muscle</w:t>
      </w:r>
    </w:p>
    <w:p>
      <w:pPr>
        <w:numPr>
          <w:ilvl w:val="2"/>
          <w:numId w:val="900"/>
        </w:numPr>
        <w:spacing w:before="0" w:after="0"/>
      </w:pPr>
      <w:r>
        <w:t>Muscle Fiber Action Potential</w:t>
      </w:r>
    </w:p>
    <w:p>
      <w:pPr>
        <w:numPr>
          <w:ilvl w:val="3"/>
          <w:numId w:val="900"/>
        </w:numPr>
        <w:spacing w:before="0" w:after="0"/>
      </w:pPr>
      <w:r>
        <w:t>Differences from Neuronal Action Potentials</w:t>
      </w:r>
    </w:p>
    <w:p>
      <w:pPr>
        <w:numPr>
          <w:ilvl w:val="3"/>
          <w:numId w:val="900"/>
        </w:numPr>
        <w:spacing w:before="0" w:after="0"/>
      </w:pPr>
      <w:r>
        <w:t>Role of Sodium and Potassium Channels</w:t>
      </w:r>
    </w:p>
    <w:p>
      <w:pPr>
        <w:numPr>
          <w:ilvl w:val="3"/>
          <w:numId w:val="900"/>
        </w:numPr>
        <w:spacing w:before="0" w:after="0"/>
      </w:pPr>
      <w:r>
        <w:t>T-Tubule System</w:t>
      </w:r>
    </w:p>
    <w:p>
      <w:pPr>
        <w:numPr>
          <w:ilvl w:val="2"/>
          <w:numId w:val="900"/>
        </w:numPr>
        <w:spacing w:before="0" w:after="0"/>
      </w:pPr>
      <w:r>
        <w:t>Excitation-Contraction Coupling</w:t>
      </w:r>
    </w:p>
    <w:p>
      <w:pPr>
        <w:numPr>
          <w:ilvl w:val="3"/>
          <w:numId w:val="900"/>
        </w:numPr>
        <w:spacing w:before="0" w:after="0"/>
      </w:pPr>
      <w:r>
        <w:t>Sequence of Events</w:t>
      </w:r>
    </w:p>
    <w:p>
      <w:pPr>
        <w:numPr>
          <w:ilvl w:val="3"/>
          <w:numId w:val="900"/>
        </w:numPr>
        <w:spacing w:before="0" w:after="0"/>
      </w:pPr>
      <w:r>
        <w:t>Dihydropyridine Receptors</w:t>
      </w:r>
    </w:p>
    <w:p>
      <w:pPr>
        <w:numPr>
          <w:ilvl w:val="3"/>
          <w:numId w:val="900"/>
        </w:numPr>
        <w:spacing w:before="0" w:after="0"/>
      </w:pPr>
      <w:r>
        <w:t>Ryanodine Receptors</w:t>
      </w:r>
    </w:p>
    <w:p>
      <w:pPr>
        <w:numPr>
          <w:ilvl w:val="3"/>
          <w:numId w:val="900"/>
        </w:numPr>
        <w:spacing w:before="0" w:after="0"/>
      </w:pPr>
      <w:r>
        <w:t>Calcium Release and Reuptake</w:t>
      </w:r>
    </w:p>
    <w:p>
      <w:pPr>
        <w:numPr>
          <w:ilvl w:val="2"/>
          <w:numId w:val="900"/>
        </w:numPr>
        <w:spacing w:before="0" w:after="0"/>
      </w:pPr>
      <w:r>
        <w:t>Muscle Fiber Types</w:t>
      </w:r>
    </w:p>
    <w:p>
      <w:pPr>
        <w:numPr>
          <w:ilvl w:val="3"/>
          <w:numId w:val="900"/>
        </w:numPr>
        <w:spacing w:before="0" w:after="0"/>
      </w:pPr>
      <w:r>
        <w:t>Fast-Twitch vs. Slow-Twitch</w:t>
      </w:r>
    </w:p>
    <w:p>
      <w:pPr>
        <w:numPr>
          <w:ilvl w:val="3"/>
          <w:numId w:val="900"/>
        </w:numPr>
        <w:spacing w:before="0" w:after="0"/>
      </w:pPr>
      <w:r>
        <w:t>Electrical Properties</w:t>
      </w:r>
    </w:p>
    <w:p>
      <w:pPr>
        <w:numPr>
          <w:ilvl w:val="1"/>
          <w:numId w:val="900"/>
        </w:numPr>
        <w:spacing w:before="0" w:after="0"/>
      </w:pPr>
      <w:r>
        <w:t>Cardiac Muscle</w:t>
      </w:r>
    </w:p>
    <w:p>
      <w:pPr>
        <w:numPr>
          <w:ilvl w:val="2"/>
          <w:numId w:val="900"/>
        </w:numPr>
        <w:spacing w:before="0" w:after="0"/>
      </w:pPr>
      <w:r>
        <w:t>Pacemaker Activity</w:t>
      </w:r>
    </w:p>
    <w:p>
      <w:pPr>
        <w:numPr>
          <w:ilvl w:val="3"/>
          <w:numId w:val="900"/>
        </w:numPr>
        <w:spacing w:before="0" w:after="0"/>
      </w:pPr>
      <w:r>
        <w:t>Sinoatrial Node</w:t>
      </w:r>
    </w:p>
    <w:p>
      <w:pPr>
        <w:numPr>
          <w:ilvl w:val="3"/>
          <w:numId w:val="900"/>
        </w:numPr>
        <w:spacing w:before="0" w:after="0"/>
      </w:pPr>
      <w:r>
        <w:t>Spontaneous Depolarization</w:t>
      </w:r>
    </w:p>
    <w:p>
      <w:pPr>
        <w:numPr>
          <w:ilvl w:val="3"/>
          <w:numId w:val="900"/>
        </w:numPr>
        <w:spacing w:before="0" w:after="0"/>
      </w:pPr>
      <w:r>
        <w:t>Funny Current (If)</w:t>
      </w:r>
    </w:p>
    <w:p>
      <w:pPr>
        <w:numPr>
          <w:ilvl w:val="3"/>
          <w:numId w:val="900"/>
        </w:numPr>
        <w:spacing w:before="0" w:after="0"/>
      </w:pPr>
      <w:r>
        <w:t>Calcium Clock Mechanism</w:t>
      </w:r>
    </w:p>
    <w:p>
      <w:pPr>
        <w:numPr>
          <w:ilvl w:val="2"/>
          <w:numId w:val="900"/>
        </w:numPr>
        <w:spacing w:before="0" w:after="0"/>
      </w:pPr>
      <w:r>
        <w:t>Cardiac Action Potential</w:t>
      </w:r>
    </w:p>
    <w:p>
      <w:pPr>
        <w:numPr>
          <w:ilvl w:val="3"/>
          <w:numId w:val="900"/>
        </w:numPr>
        <w:spacing w:before="0" w:after="0"/>
      </w:pPr>
      <w:r>
        <w:t>Phases of Cardiac Action Potential</w:t>
      </w:r>
    </w:p>
    <w:p>
      <w:pPr>
        <w:numPr>
          <w:ilvl w:val="4"/>
          <w:numId w:val="900"/>
        </w:numPr>
        <w:spacing w:before="0" w:after="0"/>
      </w:pPr>
      <w:r>
        <w:t>Phase 0: Rapid Depolarization</w:t>
      </w:r>
    </w:p>
    <w:p>
      <w:pPr>
        <w:numPr>
          <w:ilvl w:val="4"/>
          <w:numId w:val="900"/>
        </w:numPr>
        <w:spacing w:before="0" w:after="0"/>
      </w:pPr>
      <w:r>
        <w:t>Phase 1: Early Repolarization</w:t>
      </w:r>
    </w:p>
    <w:p>
      <w:pPr>
        <w:numPr>
          <w:ilvl w:val="4"/>
          <w:numId w:val="900"/>
        </w:numPr>
        <w:spacing w:before="0" w:after="0"/>
      </w:pPr>
      <w:r>
        <w:t>Phase 2: Plateau</w:t>
      </w:r>
    </w:p>
    <w:p>
      <w:pPr>
        <w:numPr>
          <w:ilvl w:val="4"/>
          <w:numId w:val="900"/>
        </w:numPr>
        <w:spacing w:before="0" w:after="0"/>
      </w:pPr>
      <w:r>
        <w:t>Phase 3: Repolarization</w:t>
      </w:r>
    </w:p>
    <w:p>
      <w:pPr>
        <w:numPr>
          <w:ilvl w:val="4"/>
          <w:numId w:val="900"/>
        </w:numPr>
        <w:spacing w:before="0" w:after="0"/>
      </w:pPr>
      <w:r>
        <w:t>Phase 4: Resting Potential</w:t>
      </w:r>
    </w:p>
    <w:p>
      <w:pPr>
        <w:numPr>
          <w:ilvl w:val="3"/>
          <w:numId w:val="900"/>
        </w:numPr>
        <w:spacing w:before="0" w:after="0"/>
      </w:pPr>
      <w:r>
        <w:t>Ion Channels Involved</w:t>
      </w:r>
    </w:p>
    <w:p>
      <w:pPr>
        <w:numPr>
          <w:ilvl w:val="4"/>
          <w:numId w:val="900"/>
        </w:numPr>
        <w:spacing w:before="0" w:after="0"/>
      </w:pPr>
      <w:r>
        <w:t>Sodium Channels</w:t>
      </w:r>
    </w:p>
    <w:p>
      <w:pPr>
        <w:numPr>
          <w:ilvl w:val="4"/>
          <w:numId w:val="900"/>
        </w:numPr>
        <w:spacing w:before="0" w:after="0"/>
      </w:pPr>
      <w:r>
        <w:t>Calcium Channels</w:t>
      </w:r>
    </w:p>
    <w:p>
      <w:pPr>
        <w:numPr>
          <w:ilvl w:val="4"/>
          <w:numId w:val="900"/>
        </w:numPr>
        <w:spacing w:before="0" w:after="0"/>
      </w:pPr>
      <w:r>
        <w:t>Potassium Channels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Electrical Coupling</w:t>
      </w:r>
    </w:p>
    <w:p>
      <w:pPr>
        <w:numPr>
          <w:ilvl w:val="3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Intercalated Discs</w:t>
      </w:r>
    </w:p>
    <w:p>
      <w:pPr>
        <w:numPr>
          <w:ilvl w:val="3"/>
          <w:numId w:val="900"/>
        </w:numPr>
        <w:spacing w:before="0" w:after="0"/>
      </w:pPr>
      <w:r>
        <w:t>Syncytial Properties</w:t>
      </w:r>
    </w:p>
    <w:p>
      <w:pPr>
        <w:numPr>
          <w:ilvl w:val="2"/>
          <w:numId w:val="900"/>
        </w:numPr>
        <w:spacing w:before="0" w:after="0"/>
      </w:pPr>
      <w:r>
        <w:t>Refractory Periods</w:t>
      </w:r>
    </w:p>
    <w:p>
      <w:pPr>
        <w:numPr>
          <w:ilvl w:val="3"/>
          <w:numId w:val="900"/>
        </w:numPr>
        <w:spacing w:before="0" w:after="0"/>
      </w:pPr>
      <w:r>
        <w:t>Absolute Refractory Period</w:t>
      </w:r>
    </w:p>
    <w:p>
      <w:pPr>
        <w:numPr>
          <w:ilvl w:val="3"/>
          <w:numId w:val="900"/>
        </w:numPr>
        <w:spacing w:before="0" w:after="0"/>
      </w:pPr>
      <w:r>
        <w:t>Relative Refractory Period</w:t>
      </w:r>
    </w:p>
    <w:p>
      <w:pPr>
        <w:numPr>
          <w:ilvl w:val="3"/>
          <w:numId w:val="900"/>
        </w:numPr>
        <w:spacing w:before="0" w:after="0"/>
      </w:pPr>
      <w:r>
        <w:t>Protection Against Tetany</w:t>
      </w:r>
    </w:p>
    <w:p>
      <w:pPr>
        <w:numPr>
          <w:ilvl w:val="2"/>
          <w:numId w:val="900"/>
        </w:numPr>
        <w:spacing w:before="0" w:after="0"/>
      </w:pPr>
      <w:r>
        <w:t>Conduction System</w:t>
      </w:r>
    </w:p>
    <w:p>
      <w:pPr>
        <w:numPr>
          <w:ilvl w:val="3"/>
          <w:numId w:val="900"/>
        </w:numPr>
        <w:spacing w:before="0" w:after="0"/>
      </w:pPr>
      <w:r>
        <w:t>SA Node</w:t>
      </w:r>
    </w:p>
    <w:p>
      <w:pPr>
        <w:numPr>
          <w:ilvl w:val="3"/>
          <w:numId w:val="900"/>
        </w:numPr>
        <w:spacing w:before="0" w:after="0"/>
      </w:pPr>
      <w:r>
        <w:t>AV Node</w:t>
      </w:r>
    </w:p>
    <w:p>
      <w:pPr>
        <w:numPr>
          <w:ilvl w:val="3"/>
          <w:numId w:val="900"/>
        </w:numPr>
        <w:spacing w:before="0" w:after="0"/>
      </w:pPr>
      <w:r>
        <w:t>Bundle of His</w:t>
      </w:r>
    </w:p>
    <w:p>
      <w:pPr>
        <w:numPr>
          <w:ilvl w:val="3"/>
          <w:numId w:val="900"/>
        </w:numPr>
        <w:spacing w:before="0" w:after="0"/>
      </w:pPr>
      <w:r>
        <w:t>Purkinje Fibers</w:t>
      </w:r>
    </w:p>
    <w:p>
      <w:pPr>
        <w:numPr>
          <w:ilvl w:val="1"/>
          <w:numId w:val="900"/>
        </w:numPr>
        <w:spacing w:before="0" w:after="0"/>
      </w:pPr>
      <w:r>
        <w:t>Smooth Muscle</w:t>
      </w:r>
    </w:p>
    <w:p>
      <w:pPr>
        <w:numPr>
          <w:ilvl w:val="2"/>
          <w:numId w:val="900"/>
        </w:numPr>
        <w:spacing w:before="0" w:after="0"/>
      </w:pPr>
      <w:r>
        <w:t>Types of Smooth Muscle</w:t>
      </w:r>
    </w:p>
    <w:p>
      <w:pPr>
        <w:numPr>
          <w:ilvl w:val="3"/>
          <w:numId w:val="900"/>
        </w:numPr>
        <w:spacing w:before="0" w:after="0"/>
      </w:pPr>
      <w:r>
        <w:t>Single-Unit (Visceral)</w:t>
      </w:r>
    </w:p>
    <w:p>
      <w:pPr>
        <w:numPr>
          <w:ilvl w:val="3"/>
          <w:numId w:val="900"/>
        </w:numPr>
        <w:spacing w:before="0" w:after="0"/>
      </w:pPr>
      <w:r>
        <w:t>Multi-Unit</w:t>
      </w:r>
    </w:p>
    <w:p>
      <w:pPr>
        <w:numPr>
          <w:ilvl w:val="2"/>
          <w:numId w:val="900"/>
        </w:numPr>
        <w:spacing w:before="0" w:after="0"/>
      </w:pPr>
      <w:r>
        <w:t>Action Potentials</w:t>
      </w:r>
    </w:p>
    <w:p>
      <w:pPr>
        <w:numPr>
          <w:ilvl w:val="3"/>
          <w:numId w:val="900"/>
        </w:numPr>
        <w:spacing w:before="0" w:after="0"/>
      </w:pPr>
      <w:r>
        <w:t>Calcium-Dependent Action Potentials</w:t>
      </w:r>
    </w:p>
    <w:p>
      <w:pPr>
        <w:numPr>
          <w:ilvl w:val="3"/>
          <w:numId w:val="900"/>
        </w:numPr>
        <w:spacing w:before="0" w:after="0"/>
      </w:pPr>
      <w:r>
        <w:t>Slow Waves</w:t>
      </w:r>
    </w:p>
    <w:p>
      <w:pPr>
        <w:numPr>
          <w:ilvl w:val="3"/>
          <w:numId w:val="900"/>
        </w:numPr>
        <w:spacing w:before="0" w:after="0"/>
      </w:pPr>
      <w:r>
        <w:t>Pacemaker Activity</w:t>
      </w:r>
    </w:p>
    <w:p>
      <w:pPr>
        <w:numPr>
          <w:ilvl w:val="2"/>
          <w:numId w:val="900"/>
        </w:numPr>
        <w:spacing w:before="0" w:after="0"/>
      </w:pPr>
      <w:r>
        <w:t>Electrical Coupling</w:t>
      </w:r>
    </w:p>
    <w:p>
      <w:pPr>
        <w:numPr>
          <w:ilvl w:val="3"/>
          <w:numId w:val="900"/>
        </w:numPr>
        <w:spacing w:before="0" w:after="0"/>
      </w:pPr>
      <w:r>
        <w:t>Gap Junctions in Single-Unit</w:t>
      </w:r>
    </w:p>
    <w:p>
      <w:pPr>
        <w:numPr>
          <w:ilvl w:val="3"/>
          <w:numId w:val="900"/>
        </w:numPr>
        <w:spacing w:before="0" w:after="0"/>
      </w:pPr>
      <w:r>
        <w:t>Independent Activity in Multi-Unit</w:t>
      </w:r>
    </w:p>
    <w:p>
      <w:pPr>
        <w:numPr>
          <w:ilvl w:val="2"/>
          <w:numId w:val="900"/>
        </w:numPr>
        <w:spacing w:before="0" w:after="0"/>
      </w:pPr>
      <w:r>
        <w:t>Excitation-Contraction Coupling</w:t>
      </w:r>
    </w:p>
    <w:p>
      <w:pPr>
        <w:numPr>
          <w:ilvl w:val="3"/>
          <w:numId w:val="900"/>
        </w:numPr>
        <w:spacing w:before="0" w:after="0"/>
      </w:pPr>
      <w:r>
        <w:t>Calcium Sources</w:t>
      </w:r>
    </w:p>
    <w:p>
      <w:pPr>
        <w:numPr>
          <w:ilvl w:val="3"/>
          <w:numId w:val="900"/>
        </w:numPr>
        <w:spacing w:before="0" w:after="0"/>
      </w:pPr>
      <w:r>
        <w:t>Calcium-Calmodulin System</w:t>
      </w:r>
    </w:p>
    <w:p>
      <w:pPr>
        <w:numPr>
          <w:ilvl w:val="0"/>
          <w:numId w:val="900"/>
        </w:numPr>
        <w:spacing w:before="0" w:after="0"/>
      </w:pPr>
      <w:r>
        <w:t>Sensory Receptor Potentials</w:t>
      </w:r>
    </w:p>
    <w:p>
      <w:pPr>
        <w:numPr>
          <w:ilvl w:val="1"/>
          <w:numId w:val="900"/>
        </w:numPr>
        <w:spacing w:before="0" w:after="0"/>
      </w:pPr>
      <w:r>
        <w:t>Transduction Mechanisms</w:t>
      </w:r>
    </w:p>
    <w:p>
      <w:pPr>
        <w:numPr>
          <w:ilvl w:val="2"/>
          <w:numId w:val="900"/>
        </w:numPr>
        <w:spacing w:before="0" w:after="0"/>
      </w:pPr>
      <w:r>
        <w:t>Mechanotransduction</w:t>
      </w:r>
    </w:p>
    <w:p>
      <w:pPr>
        <w:numPr>
          <w:ilvl w:val="2"/>
          <w:numId w:val="900"/>
        </w:numPr>
        <w:spacing w:before="0" w:after="0"/>
      </w:pPr>
      <w:r>
        <w:t>Phototransduction</w:t>
      </w:r>
    </w:p>
    <w:p>
      <w:pPr>
        <w:numPr>
          <w:ilvl w:val="2"/>
          <w:numId w:val="900"/>
        </w:numPr>
        <w:spacing w:before="0" w:after="0"/>
      </w:pPr>
      <w:r>
        <w:t>Chemotransduction</w:t>
      </w:r>
    </w:p>
    <w:p>
      <w:pPr>
        <w:numPr>
          <w:ilvl w:val="2"/>
          <w:numId w:val="900"/>
        </w:numPr>
        <w:spacing w:before="0" w:after="0"/>
      </w:pPr>
      <w:r>
        <w:t>Thermotransduction</w:t>
      </w:r>
    </w:p>
    <w:p>
      <w:pPr>
        <w:numPr>
          <w:ilvl w:val="2"/>
          <w:numId w:val="900"/>
        </w:numPr>
        <w:spacing w:before="0" w:after="0"/>
      </w:pPr>
      <w:r>
        <w:t>Nociception</w:t>
      </w:r>
    </w:p>
    <w:p>
      <w:pPr>
        <w:numPr>
          <w:ilvl w:val="1"/>
          <w:numId w:val="900"/>
        </w:numPr>
        <w:spacing w:before="0" w:after="0"/>
      </w:pPr>
      <w:r>
        <w:t>Generator Potentials</w:t>
      </w:r>
    </w:p>
    <w:p>
      <w:pPr>
        <w:numPr>
          <w:ilvl w:val="2"/>
          <w:numId w:val="900"/>
        </w:numPr>
        <w:spacing w:before="0" w:after="0"/>
      </w:pPr>
      <w:r>
        <w:t>Graded Nature</w:t>
      </w:r>
    </w:p>
    <w:p>
      <w:pPr>
        <w:numPr>
          <w:ilvl w:val="2"/>
          <w:numId w:val="900"/>
        </w:numPr>
        <w:spacing w:before="0" w:after="0"/>
      </w:pPr>
      <w:r>
        <w:t>Stimulus-Response Relationships</w:t>
      </w:r>
    </w:p>
    <w:p>
      <w:pPr>
        <w:numPr>
          <w:ilvl w:val="2"/>
          <w:numId w:val="900"/>
        </w:numPr>
        <w:spacing w:before="0" w:after="0"/>
      </w:pPr>
      <w:r>
        <w:t>Threshold for Action Potential Generation</w:t>
      </w:r>
    </w:p>
    <w:p>
      <w:pPr>
        <w:numPr>
          <w:ilvl w:val="2"/>
          <w:numId w:val="900"/>
        </w:numPr>
        <w:spacing w:before="0" w:after="0"/>
      </w:pPr>
      <w:r>
        <w:t>Encoding of Stimulus Intensity</w:t>
      </w:r>
    </w:p>
    <w:p>
      <w:pPr>
        <w:numPr>
          <w:ilvl w:val="1"/>
          <w:numId w:val="900"/>
        </w:numPr>
        <w:spacing w:before="0" w:after="0"/>
      </w:pPr>
      <w:r>
        <w:t>Adaptation</w:t>
      </w:r>
    </w:p>
    <w:p>
      <w:pPr>
        <w:numPr>
          <w:ilvl w:val="2"/>
          <w:numId w:val="900"/>
        </w:numPr>
        <w:spacing w:before="0" w:after="0"/>
      </w:pPr>
      <w:r>
        <w:t>Rapidly Adapting Receptors</w:t>
      </w:r>
    </w:p>
    <w:p>
      <w:pPr>
        <w:numPr>
          <w:ilvl w:val="2"/>
          <w:numId w:val="900"/>
        </w:numPr>
        <w:spacing w:before="0" w:after="0"/>
      </w:pPr>
      <w:r>
        <w:t>Slowly Adapting Receptors</w:t>
      </w:r>
    </w:p>
    <w:p>
      <w:pPr>
        <w:numPr>
          <w:ilvl w:val="2"/>
          <w:numId w:val="900"/>
        </w:numPr>
        <w:spacing w:before="0" w:after="0"/>
      </w:pPr>
      <w:r>
        <w:t>Mechanisms of Adaptation</w:t>
      </w:r>
    </w:p>
    <w:p>
      <w:pPr>
        <w:numPr>
          <w:ilvl w:val="1"/>
          <w:numId w:val="900"/>
        </w:numPr>
        <w:spacing w:before="0" w:after="0"/>
      </w:pPr>
      <w:r>
        <w:t>Specific Sensory Systems</w:t>
      </w:r>
    </w:p>
    <w:p>
      <w:pPr>
        <w:numPr>
          <w:ilvl w:val="2"/>
          <w:numId w:val="900"/>
        </w:numPr>
        <w:spacing w:before="0" w:after="0"/>
      </w:pPr>
      <w:r>
        <w:t>Mechanoreceptors</w:t>
      </w:r>
    </w:p>
    <w:p>
      <w:pPr>
        <w:numPr>
          <w:ilvl w:val="3"/>
          <w:numId w:val="900"/>
        </w:numPr>
        <w:spacing w:before="0" w:after="0"/>
      </w:pPr>
      <w:r>
        <w:t>Hair Cells</w:t>
      </w:r>
    </w:p>
    <w:p>
      <w:pPr>
        <w:numPr>
          <w:ilvl w:val="3"/>
          <w:numId w:val="900"/>
        </w:numPr>
        <w:spacing w:before="0" w:after="0"/>
      </w:pPr>
      <w:r>
        <w:t>Pacinian Corpuscles</w:t>
      </w:r>
    </w:p>
    <w:p>
      <w:pPr>
        <w:numPr>
          <w:ilvl w:val="3"/>
          <w:numId w:val="900"/>
        </w:numPr>
        <w:spacing w:before="0" w:after="0"/>
      </w:pPr>
      <w:r>
        <w:t>Muscle Spindles</w:t>
      </w:r>
    </w:p>
    <w:p>
      <w:pPr>
        <w:numPr>
          <w:ilvl w:val="2"/>
          <w:numId w:val="900"/>
        </w:numPr>
        <w:spacing w:before="0" w:after="0"/>
      </w:pPr>
      <w:r>
        <w:t>Photoreceptors</w:t>
      </w:r>
    </w:p>
    <w:p>
      <w:pPr>
        <w:numPr>
          <w:ilvl w:val="3"/>
          <w:numId w:val="900"/>
        </w:numPr>
        <w:spacing w:before="0" w:after="0"/>
      </w:pPr>
      <w:r>
        <w:t>Rod and Cone Cells</w:t>
      </w:r>
    </w:p>
    <w:p>
      <w:pPr>
        <w:numPr>
          <w:ilvl w:val="3"/>
          <w:numId w:val="900"/>
        </w:numPr>
        <w:spacing w:before="0" w:after="0"/>
      </w:pPr>
      <w:r>
        <w:t>Phototransduction Cascade</w:t>
      </w:r>
    </w:p>
    <w:p>
      <w:pPr>
        <w:numPr>
          <w:ilvl w:val="2"/>
          <w:numId w:val="900"/>
        </w:numPr>
        <w:spacing w:before="0" w:after="0"/>
      </w:pPr>
      <w:r>
        <w:t>Chemoreceptors</w:t>
      </w:r>
    </w:p>
    <w:p>
      <w:pPr>
        <w:numPr>
          <w:ilvl w:val="3"/>
          <w:numId w:val="900"/>
        </w:numPr>
        <w:spacing w:before="0" w:after="0"/>
      </w:pPr>
      <w:r>
        <w:t>Olfactory Receptors</w:t>
      </w:r>
    </w:p>
    <w:p>
      <w:pPr>
        <w:numPr>
          <w:ilvl w:val="3"/>
          <w:numId w:val="900"/>
        </w:numPr>
        <w:spacing w:before="0" w:after="0"/>
      </w:pPr>
      <w:r>
        <w:t>Taste Receptors</w:t>
      </w:r>
    </w:p>
    <w:p>
      <w:pPr>
        <w:numPr>
          <w:ilvl w:val="2"/>
          <w:numId w:val="900"/>
        </w:numPr>
        <w:spacing w:before="0" w:after="0"/>
      </w:pPr>
      <w:r>
        <w:t>Thermoreceptors</w:t>
      </w:r>
    </w:p>
    <w:p>
      <w:pPr>
        <w:numPr>
          <w:ilvl w:val="2"/>
          <w:numId w:val="900"/>
        </w:numPr>
        <w:spacing w:before="0" w:after="0"/>
      </w:pPr>
      <w:r>
        <w:t>Nociceptors</w:t>
      </w:r>
    </w:p>
    <w:p>
      <w:pPr>
        <w:pStyle w:val="Heading1"/>
      </w:pPr>
      <w:r>
        <w:t>Electrophysiology: Measurement and Pathology</w:t>
      </w:r>
    </w:p>
    <w:p>
      <w:pPr>
        <w:numPr>
          <w:ilvl w:val="0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Intracellular Recording</w:t>
      </w:r>
    </w:p>
    <w:p>
      <w:pPr>
        <w:numPr>
          <w:ilvl w:val="2"/>
          <w:numId w:val="900"/>
        </w:numPr>
        <w:spacing w:before="0" w:after="0"/>
      </w:pPr>
      <w:r>
        <w:t>Sharp Microelectrodes</w:t>
      </w:r>
    </w:p>
    <w:p>
      <w:pPr>
        <w:numPr>
          <w:ilvl w:val="2"/>
          <w:numId w:val="900"/>
        </w:numPr>
        <w:spacing w:before="0" w:after="0"/>
      </w:pPr>
      <w:r>
        <w:t>Whole-Cell Recording</w:t>
      </w:r>
    </w:p>
    <w:p>
      <w:pPr>
        <w:numPr>
          <w:ilvl w:val="2"/>
          <w:numId w:val="900"/>
        </w:numPr>
        <w:spacing w:before="0" w:after="0"/>
      </w:pPr>
      <w:r>
        <w:t>Current Clamp vs. Voltage Clamp</w:t>
      </w:r>
    </w:p>
    <w:p>
      <w:pPr>
        <w:numPr>
          <w:ilvl w:val="1"/>
          <w:numId w:val="900"/>
        </w:numPr>
        <w:spacing w:before="0" w:after="0"/>
      </w:pPr>
      <w:r>
        <w:t>Patch Clamp Technique</w:t>
      </w:r>
    </w:p>
    <w:p>
      <w:pPr>
        <w:numPr>
          <w:ilvl w:val="2"/>
          <w:numId w:val="900"/>
        </w:numPr>
        <w:spacing w:before="0" w:after="0"/>
      </w:pPr>
      <w:r>
        <w:t>Principles and Setup</w:t>
      </w:r>
    </w:p>
    <w:p>
      <w:pPr>
        <w:numPr>
          <w:ilvl w:val="2"/>
          <w:numId w:val="900"/>
        </w:numPr>
        <w:spacing w:before="0" w:after="0"/>
      </w:pPr>
      <w:r>
        <w:t>Gigaseal Formation</w:t>
      </w:r>
    </w:p>
    <w:p>
      <w:pPr>
        <w:numPr>
          <w:ilvl w:val="2"/>
          <w:numId w:val="900"/>
        </w:numPr>
        <w:spacing w:before="0" w:after="0"/>
      </w:pPr>
      <w:r>
        <w:t>Recording Configurations</w:t>
      </w:r>
    </w:p>
    <w:p>
      <w:pPr>
        <w:numPr>
          <w:ilvl w:val="3"/>
          <w:numId w:val="900"/>
        </w:numPr>
        <w:spacing w:before="0" w:after="0"/>
      </w:pPr>
      <w:r>
        <w:t>Cell-Attached</w:t>
      </w:r>
    </w:p>
    <w:p>
      <w:pPr>
        <w:numPr>
          <w:ilvl w:val="3"/>
          <w:numId w:val="900"/>
        </w:numPr>
        <w:spacing w:before="0" w:after="0"/>
      </w:pPr>
      <w:r>
        <w:t>Whole-Cell</w:t>
      </w:r>
    </w:p>
    <w:p>
      <w:pPr>
        <w:numPr>
          <w:ilvl w:val="3"/>
          <w:numId w:val="900"/>
        </w:numPr>
        <w:spacing w:before="0" w:after="0"/>
      </w:pPr>
      <w:r>
        <w:t>Inside-Out</w:t>
      </w:r>
    </w:p>
    <w:p>
      <w:pPr>
        <w:numPr>
          <w:ilvl w:val="3"/>
          <w:numId w:val="900"/>
        </w:numPr>
        <w:spacing w:before="0" w:after="0"/>
      </w:pPr>
      <w:r>
        <w:t>Outside-Out</w:t>
      </w:r>
    </w:p>
    <w:p>
      <w:pPr>
        <w:numPr>
          <w:ilvl w:val="2"/>
          <w:numId w:val="900"/>
        </w:numPr>
        <w:spacing w:before="0" w:after="0"/>
      </w:pPr>
      <w:r>
        <w:t>Single-Channel Recording</w:t>
      </w:r>
    </w:p>
    <w:p>
      <w:pPr>
        <w:numPr>
          <w:ilvl w:val="3"/>
          <w:numId w:val="900"/>
        </w:numPr>
        <w:spacing w:before="0" w:after="0"/>
      </w:pPr>
      <w:r>
        <w:t>Channel Kinetics</w:t>
      </w:r>
    </w:p>
    <w:p>
      <w:pPr>
        <w:numPr>
          <w:ilvl w:val="3"/>
          <w:numId w:val="900"/>
        </w:numPr>
        <w:spacing w:before="0" w:after="0"/>
      </w:pPr>
      <w:r>
        <w:t>Conductance Measurements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Extracellular Recording</w:t>
      </w:r>
    </w:p>
    <w:p>
      <w:pPr>
        <w:numPr>
          <w:ilvl w:val="2"/>
          <w:numId w:val="900"/>
        </w:numPr>
        <w:spacing w:before="0" w:after="0"/>
      </w:pPr>
      <w:r>
        <w:t>Field Potentials</w:t>
      </w:r>
    </w:p>
    <w:p>
      <w:pPr>
        <w:numPr>
          <w:ilvl w:val="3"/>
          <w:numId w:val="900"/>
        </w:numPr>
        <w:spacing w:before="0" w:after="0"/>
      </w:pPr>
      <w:r>
        <w:t>Local Field Potentials</w:t>
      </w:r>
    </w:p>
    <w:p>
      <w:pPr>
        <w:numPr>
          <w:ilvl w:val="3"/>
          <w:numId w:val="900"/>
        </w:numPr>
        <w:spacing w:before="0" w:after="0"/>
      </w:pPr>
      <w:r>
        <w:t>Population Responses</w:t>
      </w:r>
    </w:p>
    <w:p>
      <w:pPr>
        <w:numPr>
          <w:ilvl w:val="2"/>
          <w:numId w:val="900"/>
        </w:numPr>
        <w:spacing w:before="0" w:after="0"/>
      </w:pPr>
      <w:r>
        <w:t>Single-Unit Recording</w:t>
      </w:r>
    </w:p>
    <w:p>
      <w:pPr>
        <w:numPr>
          <w:ilvl w:val="3"/>
          <w:numId w:val="900"/>
        </w:numPr>
        <w:spacing w:before="0" w:after="0"/>
      </w:pPr>
      <w:r>
        <w:t>Action Potential Detection</w:t>
      </w:r>
    </w:p>
    <w:p>
      <w:pPr>
        <w:numPr>
          <w:ilvl w:val="3"/>
          <w:numId w:val="900"/>
        </w:numPr>
        <w:spacing w:before="0" w:after="0"/>
      </w:pPr>
      <w:r>
        <w:t>Spike Sorting</w:t>
      </w:r>
    </w:p>
    <w:p>
      <w:pPr>
        <w:numPr>
          <w:ilvl w:val="2"/>
          <w:numId w:val="900"/>
        </w:numPr>
        <w:spacing w:before="0" w:after="0"/>
      </w:pPr>
      <w:r>
        <w:t>Multi-Unit Recording</w:t>
      </w:r>
    </w:p>
    <w:p>
      <w:pPr>
        <w:numPr>
          <w:ilvl w:val="2"/>
          <w:numId w:val="900"/>
        </w:numPr>
        <w:spacing w:before="0" w:after="0"/>
      </w:pPr>
      <w:r>
        <w:t>Microelectrode Arrays</w:t>
      </w:r>
    </w:p>
    <w:p>
      <w:pPr>
        <w:numPr>
          <w:ilvl w:val="1"/>
          <w:numId w:val="900"/>
        </w:numPr>
        <w:spacing w:before="0" w:after="0"/>
      </w:pPr>
      <w:r>
        <w:t>Clinical Electrophysiology</w:t>
      </w:r>
    </w:p>
    <w:p>
      <w:pPr>
        <w:numPr>
          <w:ilvl w:val="2"/>
          <w:numId w:val="900"/>
        </w:numPr>
        <w:spacing w:before="0" w:after="0"/>
      </w:pPr>
      <w:r>
        <w:t>Electrocardiography (ECG)</w:t>
      </w:r>
    </w:p>
    <w:p>
      <w:pPr>
        <w:numPr>
          <w:ilvl w:val="3"/>
          <w:numId w:val="900"/>
        </w:numPr>
        <w:spacing w:before="0" w:after="0"/>
      </w:pPr>
      <w:r>
        <w:t>Principles and Lead Placement</w:t>
      </w:r>
    </w:p>
    <w:p>
      <w:pPr>
        <w:numPr>
          <w:ilvl w:val="3"/>
          <w:numId w:val="900"/>
        </w:numPr>
        <w:spacing w:before="0" w:after="0"/>
      </w:pPr>
      <w:r>
        <w:t>Standard 12-Lead ECG</w:t>
      </w:r>
    </w:p>
    <w:p>
      <w:pPr>
        <w:numPr>
          <w:ilvl w:val="3"/>
          <w:numId w:val="900"/>
        </w:numPr>
        <w:spacing w:before="0" w:after="0"/>
      </w:pPr>
      <w:r>
        <w:t>Interpretation of ECG Waves</w:t>
      </w:r>
    </w:p>
    <w:p>
      <w:pPr>
        <w:numPr>
          <w:ilvl w:val="3"/>
          <w:numId w:val="900"/>
        </w:numPr>
        <w:spacing w:before="0" w:after="0"/>
      </w:pPr>
      <w:r>
        <w:t>Arrhythmia Detection</w:t>
      </w:r>
    </w:p>
    <w:p>
      <w:pPr>
        <w:numPr>
          <w:ilvl w:val="2"/>
          <w:numId w:val="900"/>
        </w:numPr>
        <w:spacing w:before="0" w:after="0"/>
      </w:pPr>
      <w:r>
        <w:t>Electroencephalography (EEG)</w:t>
      </w:r>
    </w:p>
    <w:p>
      <w:pPr>
        <w:numPr>
          <w:ilvl w:val="3"/>
          <w:numId w:val="900"/>
        </w:numPr>
        <w:spacing w:before="0" w:after="0"/>
      </w:pPr>
      <w:r>
        <w:t>Principles and Electrode Placement</w:t>
      </w:r>
    </w:p>
    <w:p>
      <w:pPr>
        <w:numPr>
          <w:ilvl w:val="3"/>
          <w:numId w:val="900"/>
        </w:numPr>
        <w:spacing w:before="0" w:after="0"/>
      </w:pPr>
      <w:r>
        <w:t>Brain Wave Patterns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Event-Related Potentials</w:t>
      </w:r>
    </w:p>
    <w:p>
      <w:pPr>
        <w:numPr>
          <w:ilvl w:val="2"/>
          <w:numId w:val="900"/>
        </w:numPr>
        <w:spacing w:before="0" w:after="0"/>
      </w:pPr>
      <w:r>
        <w:t>Electromyography (EMG)</w:t>
      </w:r>
    </w:p>
    <w:p>
      <w:pPr>
        <w:numPr>
          <w:ilvl w:val="3"/>
          <w:numId w:val="900"/>
        </w:numPr>
        <w:spacing w:before="0" w:after="0"/>
      </w:pPr>
      <w:r>
        <w:t>Principles and Applications</w:t>
      </w:r>
    </w:p>
    <w:p>
      <w:pPr>
        <w:numPr>
          <w:ilvl w:val="3"/>
          <w:numId w:val="900"/>
        </w:numPr>
        <w:spacing w:before="0" w:after="0"/>
      </w:pPr>
      <w:r>
        <w:t>Needle vs. Surface EMG</w:t>
      </w:r>
    </w:p>
    <w:p>
      <w:pPr>
        <w:numPr>
          <w:ilvl w:val="3"/>
          <w:numId w:val="900"/>
        </w:numPr>
        <w:spacing w:before="0" w:after="0"/>
      </w:pPr>
      <w:r>
        <w:t>Analysis of Muscle Activity</w:t>
      </w:r>
    </w:p>
    <w:p>
      <w:pPr>
        <w:numPr>
          <w:ilvl w:val="3"/>
          <w:numId w:val="900"/>
        </w:numPr>
        <w:spacing w:before="0" w:after="0"/>
      </w:pPr>
      <w:r>
        <w:t>Nerve Conduction Studies</w:t>
      </w:r>
    </w:p>
    <w:p>
      <w:pPr>
        <w:numPr>
          <w:ilvl w:val="2"/>
          <w:numId w:val="900"/>
        </w:numPr>
        <w:spacing w:before="0" w:after="0"/>
      </w:pPr>
      <w:r>
        <w:t>Evoked Potentials</w:t>
      </w:r>
    </w:p>
    <w:p>
      <w:pPr>
        <w:numPr>
          <w:ilvl w:val="3"/>
          <w:numId w:val="900"/>
        </w:numPr>
        <w:spacing w:before="0" w:after="0"/>
      </w:pPr>
      <w:r>
        <w:t>Visual Evoked Potentials</w:t>
      </w:r>
    </w:p>
    <w:p>
      <w:pPr>
        <w:numPr>
          <w:ilvl w:val="3"/>
          <w:numId w:val="900"/>
        </w:numPr>
        <w:spacing w:before="0" w:after="0"/>
      </w:pPr>
      <w:r>
        <w:t>Auditory Evoked Potentials</w:t>
      </w:r>
    </w:p>
    <w:p>
      <w:pPr>
        <w:numPr>
          <w:ilvl w:val="3"/>
          <w:numId w:val="900"/>
        </w:numPr>
        <w:spacing w:before="0" w:after="0"/>
      </w:pPr>
      <w:r>
        <w:t>Somatosensory Evoked Potentials</w:t>
      </w:r>
    </w:p>
    <w:p>
      <w:pPr>
        <w:numPr>
          <w:ilvl w:val="1"/>
          <w:numId w:val="900"/>
        </w:numPr>
        <w:spacing w:before="0" w:after="0"/>
      </w:pPr>
      <w:r>
        <w:t>Advanced Techniques</w:t>
      </w:r>
    </w:p>
    <w:p>
      <w:pPr>
        <w:numPr>
          <w:ilvl w:val="2"/>
          <w:numId w:val="900"/>
        </w:numPr>
        <w:spacing w:before="0" w:after="0"/>
      </w:pPr>
      <w:r>
        <w:t>Voltage-Sensitive Dyes</w:t>
      </w:r>
    </w:p>
    <w:p>
      <w:pPr>
        <w:numPr>
          <w:ilvl w:val="2"/>
          <w:numId w:val="900"/>
        </w:numPr>
        <w:spacing w:before="0" w:after="0"/>
      </w:pPr>
      <w:r>
        <w:t>Calcium Imaging</w:t>
      </w:r>
    </w:p>
    <w:p>
      <w:pPr>
        <w:numPr>
          <w:ilvl w:val="2"/>
          <w:numId w:val="900"/>
        </w:numPr>
        <w:spacing w:before="0" w:after="0"/>
      </w:pPr>
      <w:r>
        <w:t>Optogenetics</w:t>
      </w:r>
    </w:p>
    <w:p>
      <w:pPr>
        <w:numPr>
          <w:ilvl w:val="2"/>
          <w:numId w:val="900"/>
        </w:numPr>
        <w:spacing w:before="0" w:after="0"/>
      </w:pPr>
      <w:r>
        <w:t>Multi-Electrode Arrays</w:t>
      </w:r>
    </w:p>
    <w:p>
      <w:pPr>
        <w:numPr>
          <w:ilvl w:val="1"/>
          <w:numId w:val="900"/>
        </w:numPr>
        <w:spacing w:before="0" w:after="0"/>
      </w:pPr>
      <w:r>
        <w:t>Artifacts and Noise</w:t>
      </w:r>
    </w:p>
    <w:p>
      <w:pPr>
        <w:numPr>
          <w:ilvl w:val="2"/>
          <w:numId w:val="900"/>
        </w:numPr>
        <w:spacing w:before="0" w:after="0"/>
      </w:pPr>
      <w:r>
        <w:t>Sources of Artifacts</w:t>
      </w:r>
    </w:p>
    <w:p>
      <w:pPr>
        <w:numPr>
          <w:ilvl w:val="2"/>
          <w:numId w:val="900"/>
        </w:numPr>
        <w:spacing w:before="0" w:after="0"/>
      </w:pPr>
      <w:r>
        <w:t>Noise Reduction Techniques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Channelopathies</w:t>
      </w:r>
    </w:p>
    <w:p>
      <w:pPr>
        <w:numPr>
          <w:ilvl w:val="1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Genetic Basis</w:t>
      </w:r>
    </w:p>
    <w:p>
      <w:pPr>
        <w:numPr>
          <w:ilvl w:val="2"/>
          <w:numId w:val="900"/>
        </w:numPr>
        <w:spacing w:before="0" w:after="0"/>
      </w:pPr>
      <w:r>
        <w:t>Mutations in Ion Channel Genes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2"/>
          <w:numId w:val="900"/>
        </w:numPr>
        <w:spacing w:before="0" w:after="0"/>
      </w:pPr>
      <w:r>
        <w:t>Functional Consequences</w:t>
      </w:r>
    </w:p>
    <w:p>
      <w:pPr>
        <w:numPr>
          <w:ilvl w:val="1"/>
          <w:numId w:val="900"/>
        </w:numPr>
        <w:spacing w:before="0" w:after="0"/>
      </w:pPr>
      <w:r>
        <w:t>Neuronal Channelopathies</w:t>
      </w:r>
    </w:p>
    <w:p>
      <w:pPr>
        <w:numPr>
          <w:ilvl w:val="2"/>
          <w:numId w:val="900"/>
        </w:numPr>
        <w:spacing w:before="0" w:after="0"/>
      </w:pPr>
      <w:r>
        <w:t>Epilepsy</w:t>
      </w:r>
    </w:p>
    <w:p>
      <w:pPr>
        <w:numPr>
          <w:ilvl w:val="3"/>
          <w:numId w:val="900"/>
        </w:numPr>
        <w:spacing w:before="0" w:after="0"/>
      </w:pPr>
      <w:r>
        <w:t>Sodium Channel Mutations</w:t>
      </w:r>
    </w:p>
    <w:p>
      <w:pPr>
        <w:numPr>
          <w:ilvl w:val="3"/>
          <w:numId w:val="900"/>
        </w:numPr>
        <w:spacing w:before="0" w:after="0"/>
      </w:pPr>
      <w:r>
        <w:t>Potassium Channel Mutations</w:t>
      </w:r>
    </w:p>
    <w:p>
      <w:pPr>
        <w:numPr>
          <w:ilvl w:val="3"/>
          <w:numId w:val="900"/>
        </w:numPr>
        <w:spacing w:before="0" w:after="0"/>
      </w:pPr>
      <w:r>
        <w:t>Calcium Channel Mutations</w:t>
      </w:r>
    </w:p>
    <w:p>
      <w:pPr>
        <w:numPr>
          <w:ilvl w:val="3"/>
          <w:numId w:val="900"/>
        </w:numPr>
        <w:spacing w:before="0" w:after="0"/>
      </w:pPr>
      <w:r>
        <w:t>GABA Receptor Mutations</w:t>
      </w:r>
    </w:p>
    <w:p>
      <w:pPr>
        <w:numPr>
          <w:ilvl w:val="2"/>
          <w:numId w:val="900"/>
        </w:numPr>
        <w:spacing w:before="0" w:after="0"/>
      </w:pPr>
      <w:r>
        <w:t>Ataxia</w:t>
      </w:r>
    </w:p>
    <w:p>
      <w:pPr>
        <w:numPr>
          <w:ilvl w:val="3"/>
          <w:numId w:val="900"/>
        </w:numPr>
        <w:spacing w:before="0" w:after="0"/>
      </w:pPr>
      <w:r>
        <w:t>Calcium Channel Mutations</w:t>
      </w:r>
    </w:p>
    <w:p>
      <w:pPr>
        <w:numPr>
          <w:ilvl w:val="3"/>
          <w:numId w:val="900"/>
        </w:numPr>
        <w:spacing w:before="0" w:after="0"/>
      </w:pPr>
      <w:r>
        <w:t>Potassium Channel Mutations</w:t>
      </w:r>
    </w:p>
    <w:p>
      <w:pPr>
        <w:numPr>
          <w:ilvl w:val="2"/>
          <w:numId w:val="900"/>
        </w:numPr>
        <w:spacing w:before="0" w:after="0"/>
      </w:pPr>
      <w:r>
        <w:t>Migraine</w:t>
      </w:r>
    </w:p>
    <w:p>
      <w:pPr>
        <w:numPr>
          <w:ilvl w:val="3"/>
          <w:numId w:val="900"/>
        </w:numPr>
        <w:spacing w:before="0" w:after="0"/>
      </w:pPr>
      <w:r>
        <w:t>Calcium Channel Mutations</w:t>
      </w:r>
    </w:p>
    <w:p>
      <w:pPr>
        <w:numPr>
          <w:ilvl w:val="2"/>
          <w:numId w:val="900"/>
        </w:numPr>
        <w:spacing w:before="0" w:after="0"/>
      </w:pPr>
      <w:r>
        <w:t>Neuropathic Pain</w:t>
      </w:r>
    </w:p>
    <w:p>
      <w:pPr>
        <w:numPr>
          <w:ilvl w:val="3"/>
          <w:numId w:val="900"/>
        </w:numPr>
        <w:spacing w:before="0" w:after="0"/>
      </w:pPr>
      <w:r>
        <w:t>Sodium Channel Mutations</w:t>
      </w:r>
    </w:p>
    <w:p>
      <w:pPr>
        <w:numPr>
          <w:ilvl w:val="1"/>
          <w:numId w:val="900"/>
        </w:numPr>
        <w:spacing w:before="0" w:after="0"/>
      </w:pPr>
      <w:r>
        <w:t>Muscular Channelopathies</w:t>
      </w:r>
    </w:p>
    <w:p>
      <w:pPr>
        <w:numPr>
          <w:ilvl w:val="2"/>
          <w:numId w:val="900"/>
        </w:numPr>
        <w:spacing w:before="0" w:after="0"/>
      </w:pPr>
      <w:r>
        <w:t>Myotonia</w:t>
      </w:r>
    </w:p>
    <w:p>
      <w:pPr>
        <w:numPr>
          <w:ilvl w:val="3"/>
          <w:numId w:val="900"/>
        </w:numPr>
        <w:spacing w:before="0" w:after="0"/>
      </w:pPr>
      <w:r>
        <w:t>Chloride Channel Mutations</w:t>
      </w:r>
    </w:p>
    <w:p>
      <w:pPr>
        <w:numPr>
          <w:ilvl w:val="3"/>
          <w:numId w:val="900"/>
        </w:numPr>
        <w:spacing w:before="0" w:after="0"/>
      </w:pPr>
      <w:r>
        <w:t>Sodium Channel Mutations</w:t>
      </w:r>
    </w:p>
    <w:p>
      <w:pPr>
        <w:numPr>
          <w:ilvl w:val="2"/>
          <w:numId w:val="900"/>
        </w:numPr>
        <w:spacing w:before="0" w:after="0"/>
      </w:pPr>
      <w:r>
        <w:t>Periodic Paralysis</w:t>
      </w:r>
    </w:p>
    <w:p>
      <w:pPr>
        <w:numPr>
          <w:ilvl w:val="3"/>
          <w:numId w:val="900"/>
        </w:numPr>
        <w:spacing w:before="0" w:after="0"/>
      </w:pPr>
      <w:r>
        <w:t>Sodium Channel Mutations</w:t>
      </w:r>
    </w:p>
    <w:p>
      <w:pPr>
        <w:numPr>
          <w:ilvl w:val="3"/>
          <w:numId w:val="900"/>
        </w:numPr>
        <w:spacing w:before="0" w:after="0"/>
      </w:pPr>
      <w:r>
        <w:t>Calcium Channel Mutations</w:t>
      </w:r>
    </w:p>
    <w:p>
      <w:pPr>
        <w:numPr>
          <w:ilvl w:val="3"/>
          <w:numId w:val="900"/>
        </w:numPr>
        <w:spacing w:before="0" w:after="0"/>
      </w:pPr>
      <w:r>
        <w:t>Potassium Channel Mutations</w:t>
      </w:r>
    </w:p>
    <w:p>
      <w:pPr>
        <w:numPr>
          <w:ilvl w:val="2"/>
          <w:numId w:val="900"/>
        </w:numPr>
        <w:spacing w:before="0" w:after="0"/>
      </w:pPr>
      <w:r>
        <w:t>Malignant Hyperthermia</w:t>
      </w:r>
    </w:p>
    <w:p>
      <w:pPr>
        <w:numPr>
          <w:ilvl w:val="3"/>
          <w:numId w:val="900"/>
        </w:numPr>
        <w:spacing w:before="0" w:after="0"/>
      </w:pPr>
      <w:r>
        <w:t>Ryanodine Receptor Mutations</w:t>
      </w:r>
    </w:p>
    <w:p>
      <w:pPr>
        <w:numPr>
          <w:ilvl w:val="1"/>
          <w:numId w:val="900"/>
        </w:numPr>
        <w:spacing w:before="0" w:after="0"/>
      </w:pPr>
      <w:r>
        <w:t>Cardiac Channelopathies</w:t>
      </w:r>
    </w:p>
    <w:p>
      <w:pPr>
        <w:numPr>
          <w:ilvl w:val="2"/>
          <w:numId w:val="900"/>
        </w:numPr>
        <w:spacing w:before="0" w:after="0"/>
      </w:pPr>
      <w:r>
        <w:t>Long QT Syndrome</w:t>
      </w:r>
    </w:p>
    <w:p>
      <w:pPr>
        <w:numPr>
          <w:ilvl w:val="3"/>
          <w:numId w:val="900"/>
        </w:numPr>
        <w:spacing w:before="0" w:after="0"/>
      </w:pPr>
      <w:r>
        <w:t>Potassium Channel Mutations</w:t>
      </w:r>
    </w:p>
    <w:p>
      <w:pPr>
        <w:numPr>
          <w:ilvl w:val="3"/>
          <w:numId w:val="900"/>
        </w:numPr>
        <w:spacing w:before="0" w:after="0"/>
      </w:pPr>
      <w:r>
        <w:t>Sodium Channel Mutations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Brugada Syndrome</w:t>
      </w:r>
    </w:p>
    <w:p>
      <w:pPr>
        <w:numPr>
          <w:ilvl w:val="3"/>
          <w:numId w:val="900"/>
        </w:numPr>
        <w:spacing w:before="0" w:after="0"/>
      </w:pPr>
      <w:r>
        <w:t>Sodium Channel Mutations</w:t>
      </w:r>
    </w:p>
    <w:p>
      <w:pPr>
        <w:numPr>
          <w:ilvl w:val="3"/>
          <w:numId w:val="900"/>
        </w:numPr>
        <w:spacing w:before="0" w:after="0"/>
      </w:pPr>
      <w:r>
        <w:t>ECG Patterns</w:t>
      </w:r>
    </w:p>
    <w:p>
      <w:pPr>
        <w:numPr>
          <w:ilvl w:val="2"/>
          <w:numId w:val="900"/>
        </w:numPr>
        <w:spacing w:before="0" w:after="0"/>
      </w:pPr>
      <w:r>
        <w:t>Catecholaminergic Polymorphic Ventricular Tachycardia</w:t>
      </w:r>
    </w:p>
    <w:p>
      <w:pPr>
        <w:numPr>
          <w:ilvl w:val="3"/>
          <w:numId w:val="900"/>
        </w:numPr>
        <w:spacing w:before="0" w:after="0"/>
      </w:pPr>
      <w:r>
        <w:t>Ryanodine Receptor Mutations</w:t>
      </w:r>
    </w:p>
    <w:p>
      <w:pPr>
        <w:numPr>
          <w:ilvl w:val="2"/>
          <w:numId w:val="900"/>
        </w:numPr>
        <w:spacing w:before="0" w:after="0"/>
      </w:pPr>
      <w:r>
        <w:t>Short QT Syndrome</w:t>
      </w:r>
    </w:p>
    <w:p>
      <w:pPr>
        <w:numPr>
          <w:ilvl w:val="1"/>
          <w:numId w:val="900"/>
        </w:numPr>
        <w:spacing w:before="0" w:after="0"/>
      </w:pPr>
      <w:r>
        <w:t>Diagnostic Approaches</w:t>
      </w:r>
    </w:p>
    <w:p>
      <w:pPr>
        <w:numPr>
          <w:ilvl w:val="2"/>
          <w:numId w:val="900"/>
        </w:numPr>
        <w:spacing w:before="0" w:after="0"/>
      </w:pPr>
      <w:r>
        <w:t>Clinical Presentation</w:t>
      </w:r>
    </w:p>
    <w:p>
      <w:pPr>
        <w:numPr>
          <w:ilvl w:val="2"/>
          <w:numId w:val="900"/>
        </w:numPr>
        <w:spacing w:before="0" w:after="0"/>
      </w:pPr>
      <w:r>
        <w:t>Electrophysiological Testing</w:t>
      </w:r>
    </w:p>
    <w:p>
      <w:pPr>
        <w:numPr>
          <w:ilvl w:val="2"/>
          <w:numId w:val="900"/>
        </w:numPr>
        <w:spacing w:before="0" w:after="0"/>
      </w:pPr>
      <w:r>
        <w:t>Genetic Testing</w:t>
      </w:r>
    </w:p>
    <w:p>
      <w:pPr>
        <w:numPr>
          <w:ilvl w:val="3"/>
          <w:numId w:val="900"/>
        </w:numPr>
        <w:spacing w:before="0" w:after="0"/>
      </w:pPr>
      <w:r>
        <w:t>DNA Sequencing</w:t>
      </w:r>
    </w:p>
    <w:p>
      <w:pPr>
        <w:numPr>
          <w:ilvl w:val="3"/>
          <w:numId w:val="900"/>
        </w:numPr>
        <w:spacing w:before="0" w:after="0"/>
      </w:pPr>
      <w:r>
        <w:t>Functional Studies</w:t>
      </w:r>
    </w:p>
    <w:p>
      <w:pPr>
        <w:numPr>
          <w:ilvl w:val="2"/>
          <w:numId w:val="900"/>
        </w:numPr>
        <w:spacing w:before="0" w:after="0"/>
      </w:pPr>
      <w:r>
        <w:t>Family Screening</w:t>
      </w:r>
    </w:p>
    <w:p>
      <w:pPr>
        <w:numPr>
          <w:ilvl w:val="1"/>
          <w:numId w:val="900"/>
        </w:numPr>
        <w:spacing w:before="0" w:after="0"/>
      </w:pPr>
      <w:r>
        <w:t>Therapeutic Strategies</w:t>
      </w:r>
    </w:p>
    <w:p>
      <w:pPr>
        <w:numPr>
          <w:ilvl w:val="2"/>
          <w:numId w:val="900"/>
        </w:numPr>
        <w:spacing w:before="0" w:after="0"/>
      </w:pPr>
      <w:r>
        <w:t>Pharmacological Interventions</w:t>
      </w:r>
    </w:p>
    <w:p>
      <w:pPr>
        <w:numPr>
          <w:ilvl w:val="3"/>
          <w:numId w:val="900"/>
        </w:numPr>
        <w:spacing w:before="0" w:after="0"/>
      </w:pPr>
      <w:r>
        <w:t>Channel Blockers</w:t>
      </w:r>
    </w:p>
    <w:p>
      <w:pPr>
        <w:numPr>
          <w:ilvl w:val="3"/>
          <w:numId w:val="900"/>
        </w:numPr>
        <w:spacing w:before="0" w:after="0"/>
      </w:pPr>
      <w:r>
        <w:t>Channel Openers</w:t>
      </w:r>
    </w:p>
    <w:p>
      <w:pPr>
        <w:numPr>
          <w:ilvl w:val="3"/>
          <w:numId w:val="900"/>
        </w:numPr>
        <w:spacing w:before="0" w:after="0"/>
      </w:pPr>
      <w:r>
        <w:t>Antiarrhythmic Drugs</w:t>
      </w:r>
    </w:p>
    <w:p>
      <w:pPr>
        <w:numPr>
          <w:ilvl w:val="3"/>
          <w:numId w:val="900"/>
        </w:numPr>
        <w:spacing w:before="0" w:after="0"/>
      </w:pPr>
      <w:r>
        <w:t>Anticonvulsants</w:t>
      </w:r>
    </w:p>
    <w:p>
      <w:pPr>
        <w:numPr>
          <w:ilvl w:val="2"/>
          <w:numId w:val="900"/>
        </w:numPr>
        <w:spacing w:before="0" w:after="0"/>
      </w:pPr>
      <w:r>
        <w:t>Device Therapy</w:t>
      </w:r>
    </w:p>
    <w:p>
      <w:pPr>
        <w:numPr>
          <w:ilvl w:val="3"/>
          <w:numId w:val="900"/>
        </w:numPr>
        <w:spacing w:before="0" w:after="0"/>
      </w:pPr>
      <w:r>
        <w:t>Pacemakers</w:t>
      </w:r>
    </w:p>
    <w:p>
      <w:pPr>
        <w:numPr>
          <w:ilvl w:val="3"/>
          <w:numId w:val="900"/>
        </w:numPr>
        <w:spacing w:before="0" w:after="0"/>
      </w:pPr>
      <w:r>
        <w:t>Implantable Defibrillators</w:t>
      </w:r>
    </w:p>
    <w:p>
      <w:pPr>
        <w:numPr>
          <w:ilvl w:val="2"/>
          <w:numId w:val="900"/>
        </w:numPr>
        <w:spacing w:before="0" w:after="0"/>
      </w:pPr>
      <w:r>
        <w:t>Gene Therapy</w:t>
      </w:r>
    </w:p>
    <w:p>
      <w:pPr>
        <w:numPr>
          <w:ilvl w:val="3"/>
          <w:numId w:val="900"/>
        </w:numPr>
        <w:spacing w:before="0" w:after="0"/>
      </w:pPr>
      <w:r>
        <w:t>Viral Vectors</w:t>
      </w:r>
    </w:p>
    <w:p>
      <w:pPr>
        <w:numPr>
          <w:ilvl w:val="3"/>
          <w:numId w:val="900"/>
        </w:numPr>
        <w:spacing w:before="0" w:after="0"/>
      </w:pPr>
      <w:r>
        <w:t>CRISPR-Cas9</w:t>
      </w:r>
    </w:p>
    <w:p>
      <w:pPr>
        <w:numPr>
          <w:ilvl w:val="2"/>
          <w:numId w:val="900"/>
        </w:numPr>
        <w:spacing w:before="0" w:after="0"/>
      </w:pPr>
      <w:r>
        <w:t>Lifestyle Modifications</w:t>
      </w:r>
    </w:p>
    <w:p>
      <w:pPr>
        <w:numPr>
          <w:ilvl w:val="0"/>
          <w:numId w:val="900"/>
        </w:numPr>
        <w:spacing w:before="0" w:after="0"/>
      </w:pPr>
      <w:r>
        <w:t>Pathophysiology of Bioelectrical Disorders</w:t>
      </w:r>
    </w:p>
    <w:p>
      <w:pPr>
        <w:numPr>
          <w:ilvl w:val="1"/>
          <w:numId w:val="900"/>
        </w:numPr>
        <w:spacing w:before="0" w:after="0"/>
      </w:pPr>
      <w:r>
        <w:t>Ischemia and Hypoxia</w:t>
      </w:r>
    </w:p>
    <w:p>
      <w:pPr>
        <w:numPr>
          <w:ilvl w:val="2"/>
          <w:numId w:val="900"/>
        </w:numPr>
        <w:spacing w:before="0" w:after="0"/>
      </w:pPr>
      <w:r>
        <w:t>Effects on Ion Pumps</w:t>
      </w:r>
    </w:p>
    <w:p>
      <w:pPr>
        <w:numPr>
          <w:ilvl w:val="2"/>
          <w:numId w:val="900"/>
        </w:numPr>
        <w:spacing w:before="0" w:after="0"/>
      </w:pPr>
      <w:r>
        <w:t>Membrane Depolarization</w:t>
      </w:r>
    </w:p>
    <w:p>
      <w:pPr>
        <w:numPr>
          <w:ilvl w:val="2"/>
          <w:numId w:val="900"/>
        </w:numPr>
        <w:spacing w:before="0" w:after="0"/>
      </w:pPr>
      <w:r>
        <w:t>Calcium Overload</w:t>
      </w:r>
    </w:p>
    <w:p>
      <w:pPr>
        <w:numPr>
          <w:ilvl w:val="1"/>
          <w:numId w:val="900"/>
        </w:numPr>
        <w:spacing w:before="0" w:after="0"/>
      </w:pPr>
      <w:r>
        <w:t>Inflammation</w:t>
      </w:r>
    </w:p>
    <w:p>
      <w:pPr>
        <w:numPr>
          <w:ilvl w:val="2"/>
          <w:numId w:val="900"/>
        </w:numPr>
        <w:spacing w:before="0" w:after="0"/>
      </w:pPr>
      <w:r>
        <w:t>Cytokine Effects on Channels</w:t>
      </w:r>
    </w:p>
    <w:p>
      <w:pPr>
        <w:numPr>
          <w:ilvl w:val="2"/>
          <w:numId w:val="900"/>
        </w:numPr>
        <w:spacing w:before="0" w:after="0"/>
      </w:pPr>
      <w:r>
        <w:t>Altered Excitability</w:t>
      </w:r>
    </w:p>
    <w:p>
      <w:pPr>
        <w:numPr>
          <w:ilvl w:val="1"/>
          <w:numId w:val="900"/>
        </w:numPr>
        <w:spacing w:before="0" w:after="0"/>
      </w:pPr>
      <w:r>
        <w:t>Metabolic Disorders</w:t>
      </w:r>
    </w:p>
    <w:p>
      <w:pPr>
        <w:numPr>
          <w:ilvl w:val="2"/>
          <w:numId w:val="900"/>
        </w:numPr>
        <w:spacing w:before="0" w:after="0"/>
      </w:pPr>
      <w:r>
        <w:t>Electrolyte Imbalances</w:t>
      </w:r>
    </w:p>
    <w:p>
      <w:pPr>
        <w:numPr>
          <w:ilvl w:val="2"/>
          <w:numId w:val="900"/>
        </w:numPr>
        <w:spacing w:before="0" w:after="0"/>
      </w:pPr>
      <w:r>
        <w:t>pH Effects</w:t>
      </w:r>
    </w:p>
    <w:p>
      <w:pPr>
        <w:numPr>
          <w:ilvl w:val="2"/>
          <w:numId w:val="900"/>
        </w:numPr>
        <w:spacing w:before="0" w:after="0"/>
      </w:pPr>
      <w:r>
        <w:t>Energy Depletion</w:t>
      </w:r>
    </w:p>
    <w:p>
      <w:pPr>
        <w:numPr>
          <w:ilvl w:val="1"/>
          <w:numId w:val="900"/>
        </w:numPr>
        <w:spacing w:before="0" w:after="0"/>
      </w:pPr>
      <w:r>
        <w:t>Aging</w:t>
      </w:r>
    </w:p>
    <w:p>
      <w:pPr>
        <w:numPr>
          <w:ilvl w:val="2"/>
          <w:numId w:val="900"/>
        </w:numPr>
        <w:spacing w:before="0" w:after="0"/>
      </w:pPr>
      <w:r>
        <w:t>Changes in Channel Expression</w:t>
      </w:r>
    </w:p>
    <w:p>
      <w:pPr>
        <w:numPr>
          <w:ilvl w:val="2"/>
          <w:numId w:val="900"/>
        </w:numPr>
        <w:spacing w:before="0" w:after="0"/>
      </w:pPr>
      <w:r>
        <w:t>Membrane Properties</w:t>
      </w:r>
    </w:p>
    <w:p>
      <w:pPr>
        <w:numPr>
          <w:ilvl w:val="2"/>
          <w:numId w:val="900"/>
        </w:numPr>
        <w:spacing w:before="0" w:after="0"/>
      </w:pPr>
      <w:r>
        <w:t>Synaptic Function</w:t>
      </w:r>
    </w:p>
    <w:p>
      <w:pPr>
        <w:numPr>
          <w:ilvl w:val="1"/>
          <w:numId w:val="900"/>
        </w:numPr>
        <w:spacing w:before="0" w:after="0"/>
      </w:pPr>
      <w:r>
        <w:t>Drug Effects</w:t>
      </w:r>
    </w:p>
    <w:p>
      <w:pPr>
        <w:numPr>
          <w:ilvl w:val="2"/>
          <w:numId w:val="900"/>
        </w:numPr>
        <w:spacing w:before="0" w:after="0"/>
      </w:pPr>
      <w:r>
        <w:t>Channel Blockers</w:t>
      </w:r>
    </w:p>
    <w:p>
      <w:pPr>
        <w:numPr>
          <w:ilvl w:val="2"/>
          <w:numId w:val="900"/>
        </w:numPr>
        <w:spacing w:before="0" w:after="0"/>
      </w:pPr>
      <w:r>
        <w:t>Receptor Antagonists</w:t>
      </w:r>
    </w:p>
    <w:p>
      <w:pPr>
        <w:numPr>
          <w:ilvl w:val="2"/>
          <w:numId w:val="900"/>
        </w:numPr>
        <w:spacing w:before="0" w:after="0"/>
      </w:pPr>
      <w:r>
        <w:t>Toxins and Poisons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