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Biochemistry</w:t>
      </w:r>
    </w:p>
    <w:p>
      <w:pPr>
        <w:pStyle w:val="Heading1"/>
      </w:pPr>
      <w:r>
        <w:t>Foundations of Biochemistry</w:t>
      </w:r>
    </w:p>
    <w:p>
      <w:pPr>
        <w:numPr>
          <w:ilvl w:val="0"/>
          <w:numId w:val="900"/>
        </w:numPr>
        <w:spacing w:before="0" w:after="0"/>
      </w:pPr>
      <w:r>
        <w:t>The Chemical Basis of Life</w:t>
      </w:r>
    </w:p>
    <w:p>
      <w:pPr>
        <w:numPr>
          <w:ilvl w:val="1"/>
          <w:numId w:val="900"/>
        </w:numPr>
        <w:spacing w:before="0" w:after="0"/>
      </w:pPr>
      <w:r>
        <w:t>Elements in Living Systems</w:t>
      </w:r>
    </w:p>
    <w:p>
      <w:pPr>
        <w:numPr>
          <w:ilvl w:val="2"/>
          <w:numId w:val="900"/>
        </w:numPr>
        <w:spacing w:before="0" w:after="0"/>
      </w:pPr>
      <w:r>
        <w:t>Major Elements</w:t>
      </w:r>
    </w:p>
    <w:p>
      <w:pPr>
        <w:numPr>
          <w:ilvl w:val="3"/>
          <w:numId w:val="900"/>
        </w:numPr>
        <w:spacing w:before="0" w:after="0"/>
      </w:pPr>
      <w:r>
        <w:t>Carbon</w:t>
      </w:r>
    </w:p>
    <w:p>
      <w:pPr>
        <w:numPr>
          <w:ilvl w:val="3"/>
          <w:numId w:val="900"/>
        </w:numPr>
        <w:spacing w:before="0" w:after="0"/>
      </w:pPr>
      <w:r>
        <w:t>Hydrogen</w:t>
      </w:r>
    </w:p>
    <w:p>
      <w:pPr>
        <w:numPr>
          <w:ilvl w:val="3"/>
          <w:numId w:val="900"/>
        </w:numPr>
        <w:spacing w:before="0" w:after="0"/>
      </w:pPr>
      <w:r>
        <w:t>Oxygen</w:t>
      </w:r>
    </w:p>
    <w:p>
      <w:pPr>
        <w:numPr>
          <w:ilvl w:val="3"/>
          <w:numId w:val="900"/>
        </w:numPr>
        <w:spacing w:before="0" w:after="0"/>
      </w:pPr>
      <w:r>
        <w:t>Nitrogen</w:t>
      </w:r>
    </w:p>
    <w:p>
      <w:pPr>
        <w:numPr>
          <w:ilvl w:val="2"/>
          <w:numId w:val="900"/>
        </w:numPr>
        <w:spacing w:before="0" w:after="0"/>
      </w:pPr>
      <w:r>
        <w:t>Trace Elements</w:t>
      </w:r>
    </w:p>
    <w:p>
      <w:pPr>
        <w:numPr>
          <w:ilvl w:val="3"/>
          <w:numId w:val="900"/>
        </w:numPr>
        <w:spacing w:before="0" w:after="0"/>
      </w:pPr>
      <w:r>
        <w:t>Iron</w:t>
      </w:r>
    </w:p>
    <w:p>
      <w:pPr>
        <w:numPr>
          <w:ilvl w:val="3"/>
          <w:numId w:val="900"/>
        </w:numPr>
        <w:spacing w:before="0" w:after="0"/>
      </w:pPr>
      <w:r>
        <w:t>Zinc</w:t>
      </w:r>
    </w:p>
    <w:p>
      <w:pPr>
        <w:numPr>
          <w:ilvl w:val="3"/>
          <w:numId w:val="900"/>
        </w:numPr>
        <w:spacing w:before="0" w:after="0"/>
      </w:pPr>
      <w:r>
        <w:t>Copper</w:t>
      </w:r>
    </w:p>
    <w:p>
      <w:pPr>
        <w:numPr>
          <w:ilvl w:val="3"/>
          <w:numId w:val="900"/>
        </w:numPr>
        <w:spacing w:before="0" w:after="0"/>
      </w:pPr>
      <w:r>
        <w:t>Magnesium</w:t>
      </w:r>
    </w:p>
    <w:p>
      <w:pPr>
        <w:numPr>
          <w:ilvl w:val="3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Phosphorus</w:t>
      </w:r>
    </w:p>
    <w:p>
      <w:pPr>
        <w:numPr>
          <w:ilvl w:val="3"/>
          <w:numId w:val="900"/>
        </w:numPr>
        <w:spacing w:before="0" w:after="0"/>
      </w:pPr>
      <w:r>
        <w:t>Sulfur</w:t>
      </w:r>
    </w:p>
    <w:p>
      <w:pPr>
        <w:numPr>
          <w:ilvl w:val="1"/>
          <w:numId w:val="900"/>
        </w:numPr>
        <w:spacing w:before="0" w:after="0"/>
      </w:pPr>
      <w:r>
        <w:t>Chemical Bonds in Biochemistry</w:t>
      </w:r>
    </w:p>
    <w:p>
      <w:pPr>
        <w:numPr>
          <w:ilvl w:val="2"/>
          <w:numId w:val="900"/>
        </w:numPr>
        <w:spacing w:before="0" w:after="0"/>
      </w:pPr>
      <w:r>
        <w:t>Covalent Bonds</w:t>
      </w:r>
    </w:p>
    <w:p>
      <w:pPr>
        <w:numPr>
          <w:ilvl w:val="3"/>
          <w:numId w:val="900"/>
        </w:numPr>
        <w:spacing w:before="0" w:after="0"/>
      </w:pPr>
      <w:r>
        <w:t>Single Bonds</w:t>
      </w:r>
    </w:p>
    <w:p>
      <w:pPr>
        <w:numPr>
          <w:ilvl w:val="3"/>
          <w:numId w:val="900"/>
        </w:numPr>
        <w:spacing w:before="0" w:after="0"/>
      </w:pPr>
      <w:r>
        <w:t>Double Bonds</w:t>
      </w:r>
    </w:p>
    <w:p>
      <w:pPr>
        <w:numPr>
          <w:ilvl w:val="3"/>
          <w:numId w:val="900"/>
        </w:numPr>
        <w:spacing w:before="0" w:after="0"/>
      </w:pPr>
      <w:r>
        <w:t>Triple Bonds</w:t>
      </w:r>
    </w:p>
    <w:p>
      <w:pPr>
        <w:numPr>
          <w:ilvl w:val="3"/>
          <w:numId w:val="900"/>
        </w:numPr>
        <w:spacing w:before="0" w:after="0"/>
      </w:pPr>
      <w:r>
        <w:t>Bond Polarity</w:t>
      </w:r>
    </w:p>
    <w:p>
      <w:pPr>
        <w:numPr>
          <w:ilvl w:val="3"/>
          <w:numId w:val="900"/>
        </w:numPr>
        <w:spacing w:before="0" w:after="0"/>
      </w:pPr>
      <w:r>
        <w:t>Electronegativity</w:t>
      </w:r>
    </w:p>
    <w:p>
      <w:pPr>
        <w:numPr>
          <w:ilvl w:val="3"/>
          <w:numId w:val="900"/>
        </w:numPr>
        <w:spacing w:before="0" w:after="0"/>
      </w:pPr>
      <w:r>
        <w:t>Resonance Structures</w:t>
      </w:r>
    </w:p>
    <w:p>
      <w:pPr>
        <w:numPr>
          <w:ilvl w:val="2"/>
          <w:numId w:val="900"/>
        </w:numPr>
        <w:spacing w:before="0" w:after="0"/>
      </w:pPr>
      <w:r>
        <w:t>Noncovalent Interactions</w:t>
      </w:r>
    </w:p>
    <w:p>
      <w:pPr>
        <w:numPr>
          <w:ilvl w:val="3"/>
          <w:numId w:val="900"/>
        </w:numPr>
        <w:spacing w:before="0" w:after="0"/>
      </w:pPr>
      <w:r>
        <w:t>Hydrogen Bonds</w:t>
      </w:r>
    </w:p>
    <w:p>
      <w:pPr>
        <w:numPr>
          <w:ilvl w:val="4"/>
          <w:numId w:val="900"/>
        </w:numPr>
        <w:spacing w:before="0" w:after="0"/>
      </w:pPr>
      <w:r>
        <w:t>Directionality</w:t>
      </w:r>
    </w:p>
    <w:p>
      <w:pPr>
        <w:numPr>
          <w:ilvl w:val="4"/>
          <w:numId w:val="900"/>
        </w:numPr>
        <w:spacing w:before="0" w:after="0"/>
      </w:pPr>
      <w:r>
        <w:t>Strength</w:t>
      </w:r>
    </w:p>
    <w:p>
      <w:pPr>
        <w:numPr>
          <w:ilvl w:val="4"/>
          <w:numId w:val="900"/>
        </w:numPr>
        <w:spacing w:before="0" w:after="0"/>
      </w:pPr>
      <w:r>
        <w:t>Biological Significance</w:t>
      </w:r>
    </w:p>
    <w:p>
      <w:pPr>
        <w:numPr>
          <w:ilvl w:val="3"/>
          <w:numId w:val="900"/>
        </w:numPr>
        <w:spacing w:before="0" w:after="0"/>
      </w:pPr>
      <w:r>
        <w:t>Ionic Interactions</w:t>
      </w:r>
    </w:p>
    <w:p>
      <w:pPr>
        <w:numPr>
          <w:ilvl w:val="4"/>
          <w:numId w:val="900"/>
        </w:numPr>
        <w:spacing w:before="0" w:after="0"/>
      </w:pPr>
      <w:r>
        <w:t>Salt Bridges</w:t>
      </w:r>
    </w:p>
    <w:p>
      <w:pPr>
        <w:numPr>
          <w:ilvl w:val="4"/>
          <w:numId w:val="900"/>
        </w:numPr>
        <w:spacing w:before="0" w:after="0"/>
      </w:pPr>
      <w:r>
        <w:t>Effects of Solvent</w:t>
      </w:r>
    </w:p>
    <w:p>
      <w:pPr>
        <w:numPr>
          <w:ilvl w:val="4"/>
          <w:numId w:val="900"/>
        </w:numPr>
        <w:spacing w:before="0" w:after="0"/>
      </w:pPr>
      <w:r>
        <w:t>Electrostatic Forces</w:t>
      </w:r>
    </w:p>
    <w:p>
      <w:pPr>
        <w:numPr>
          <w:ilvl w:val="3"/>
          <w:numId w:val="900"/>
        </w:numPr>
        <w:spacing w:before="0" w:after="0"/>
      </w:pPr>
      <w:r>
        <w:t>Van der Waals Forces</w:t>
      </w:r>
    </w:p>
    <w:p>
      <w:pPr>
        <w:numPr>
          <w:ilvl w:val="4"/>
          <w:numId w:val="900"/>
        </w:numPr>
        <w:spacing w:before="0" w:after="0"/>
      </w:pPr>
      <w:r>
        <w:t>London Dispersion Forces</w:t>
      </w:r>
    </w:p>
    <w:p>
      <w:pPr>
        <w:numPr>
          <w:ilvl w:val="4"/>
          <w:numId w:val="900"/>
        </w:numPr>
        <w:spacing w:before="0" w:after="0"/>
      </w:pPr>
      <w:r>
        <w:t>Dipole-Dipole Interactions</w:t>
      </w:r>
    </w:p>
    <w:p>
      <w:pPr>
        <w:numPr>
          <w:ilvl w:val="4"/>
          <w:numId w:val="900"/>
        </w:numPr>
        <w:spacing w:before="0" w:after="0"/>
      </w:pPr>
      <w:r>
        <w:t>Steric Complementarity</w:t>
      </w:r>
    </w:p>
    <w:p>
      <w:pPr>
        <w:numPr>
          <w:ilvl w:val="3"/>
          <w:numId w:val="900"/>
        </w:numPr>
        <w:spacing w:before="0" w:after="0"/>
      </w:pPr>
      <w:r>
        <w:t>Hydrophobic Effect</w:t>
      </w:r>
    </w:p>
    <w:p>
      <w:pPr>
        <w:numPr>
          <w:ilvl w:val="4"/>
          <w:numId w:val="900"/>
        </w:numPr>
        <w:spacing w:before="0" w:after="0"/>
      </w:pPr>
      <w:r>
        <w:t>Entropy and Water Structure</w:t>
      </w:r>
    </w:p>
    <w:p>
      <w:pPr>
        <w:numPr>
          <w:ilvl w:val="4"/>
          <w:numId w:val="900"/>
        </w:numPr>
        <w:spacing w:before="0" w:after="0"/>
      </w:pPr>
      <w:r>
        <w:t>Role in Protein Folding</w:t>
      </w:r>
    </w:p>
    <w:p>
      <w:pPr>
        <w:numPr>
          <w:ilvl w:val="4"/>
          <w:numId w:val="900"/>
        </w:numPr>
        <w:spacing w:before="0" w:after="0"/>
      </w:pPr>
      <w:r>
        <w:t>Role in Membrane Formation</w:t>
      </w:r>
    </w:p>
    <w:p>
      <w:pPr>
        <w:numPr>
          <w:ilvl w:val="0"/>
          <w:numId w:val="900"/>
        </w:numPr>
        <w:spacing w:before="0" w:after="0"/>
      </w:pPr>
      <w:r>
        <w:t>Water: The Solvent of Life</w:t>
      </w:r>
    </w:p>
    <w:p>
      <w:pPr>
        <w:numPr>
          <w:ilvl w:val="1"/>
          <w:numId w:val="900"/>
        </w:numPr>
        <w:spacing w:before="0" w:after="0"/>
      </w:pPr>
      <w:r>
        <w:t>Properties of Water</w:t>
      </w:r>
    </w:p>
    <w:p>
      <w:pPr>
        <w:numPr>
          <w:ilvl w:val="2"/>
          <w:numId w:val="900"/>
        </w:numPr>
        <w:spacing w:before="0" w:after="0"/>
      </w:pPr>
      <w:r>
        <w:t>Molecular Structure</w:t>
      </w:r>
    </w:p>
    <w:p>
      <w:pPr>
        <w:numPr>
          <w:ilvl w:val="2"/>
          <w:numId w:val="900"/>
        </w:numPr>
        <w:spacing w:before="0" w:after="0"/>
      </w:pPr>
      <w:r>
        <w:t>Hydrogen Bonding Network</w:t>
      </w:r>
    </w:p>
    <w:p>
      <w:pPr>
        <w:numPr>
          <w:ilvl w:val="2"/>
          <w:numId w:val="900"/>
        </w:numPr>
        <w:spacing w:before="0" w:after="0"/>
      </w:pPr>
      <w:r>
        <w:t>High Heat Capacity</w:t>
      </w:r>
    </w:p>
    <w:p>
      <w:pPr>
        <w:numPr>
          <w:ilvl w:val="2"/>
          <w:numId w:val="900"/>
        </w:numPr>
        <w:spacing w:before="0" w:after="0"/>
      </w:pPr>
      <w:r>
        <w:t>High Heat of Vaporization</w:t>
      </w:r>
    </w:p>
    <w:p>
      <w:pPr>
        <w:numPr>
          <w:ilvl w:val="2"/>
          <w:numId w:val="900"/>
        </w:numPr>
        <w:spacing w:before="0" w:after="0"/>
      </w:pPr>
      <w:r>
        <w:t>Solvent Properties</w:t>
      </w:r>
    </w:p>
    <w:p>
      <w:pPr>
        <w:numPr>
          <w:ilvl w:val="2"/>
          <w:numId w:val="900"/>
        </w:numPr>
        <w:spacing w:before="0" w:after="0"/>
      </w:pPr>
      <w:r>
        <w:t>Density Properties</w:t>
      </w:r>
    </w:p>
    <w:p>
      <w:pPr>
        <w:numPr>
          <w:ilvl w:val="1"/>
          <w:numId w:val="900"/>
        </w:numPr>
        <w:spacing w:before="0" w:after="0"/>
      </w:pPr>
      <w:r>
        <w:t>Ionization of Water</w:t>
      </w:r>
    </w:p>
    <w:p>
      <w:pPr>
        <w:numPr>
          <w:ilvl w:val="2"/>
          <w:numId w:val="900"/>
        </w:numPr>
        <w:spacing w:before="0" w:after="0"/>
      </w:pPr>
      <w:r>
        <w:t>Autoionization Constant (Kw)</w:t>
      </w:r>
    </w:p>
    <w:p>
      <w:pPr>
        <w:numPr>
          <w:ilvl w:val="2"/>
          <w:numId w:val="900"/>
        </w:numPr>
        <w:spacing w:before="0" w:after="0"/>
      </w:pPr>
      <w:r>
        <w:t>Proton Hopping</w:t>
      </w:r>
    </w:p>
    <w:p>
      <w:pPr>
        <w:numPr>
          <w:ilvl w:val="2"/>
          <w:numId w:val="900"/>
        </w:numPr>
        <w:spacing w:before="0" w:after="0"/>
      </w:pPr>
      <w:r>
        <w:t>Temperature Effects</w:t>
      </w:r>
    </w:p>
    <w:p>
      <w:pPr>
        <w:numPr>
          <w:ilvl w:val="1"/>
          <w:numId w:val="900"/>
        </w:numPr>
        <w:spacing w:before="0" w:after="0"/>
      </w:pPr>
      <w:r>
        <w:t>pH and pKa</w:t>
      </w:r>
    </w:p>
    <w:p>
      <w:pPr>
        <w:numPr>
          <w:ilvl w:val="2"/>
          <w:numId w:val="900"/>
        </w:numPr>
        <w:spacing w:before="0" w:after="0"/>
      </w:pPr>
      <w:r>
        <w:t>Definition of pH</w:t>
      </w:r>
    </w:p>
    <w:p>
      <w:pPr>
        <w:numPr>
          <w:ilvl w:val="2"/>
          <w:numId w:val="900"/>
        </w:numPr>
        <w:spacing w:before="0" w:after="0"/>
      </w:pPr>
      <w:r>
        <w:t>Calculation of pH</w:t>
      </w:r>
    </w:p>
    <w:p>
      <w:pPr>
        <w:numPr>
          <w:ilvl w:val="2"/>
          <w:numId w:val="900"/>
        </w:numPr>
        <w:spacing w:before="0" w:after="0"/>
      </w:pPr>
      <w:r>
        <w:t>Relationship Between pH and pKa</w:t>
      </w:r>
    </w:p>
    <w:p>
      <w:pPr>
        <w:numPr>
          <w:ilvl w:val="2"/>
          <w:numId w:val="900"/>
        </w:numPr>
        <w:spacing w:before="0" w:after="0"/>
      </w:pPr>
      <w:r>
        <w:t>Acid-Base Properties of Biological Molecules</w:t>
      </w:r>
    </w:p>
    <w:p>
      <w:pPr>
        <w:numPr>
          <w:ilvl w:val="2"/>
          <w:numId w:val="900"/>
        </w:numPr>
        <w:spacing w:before="0" w:after="0"/>
      </w:pPr>
      <w:r>
        <w:t>Strong vs Weak Acids and Bases</w:t>
      </w:r>
    </w:p>
    <w:p>
      <w:pPr>
        <w:numPr>
          <w:ilvl w:val="1"/>
          <w:numId w:val="900"/>
        </w:numPr>
        <w:spacing w:before="0" w:after="0"/>
      </w:pPr>
      <w:r>
        <w:t>Buffers and the Henderson-Hasselbalch Equation</w:t>
      </w:r>
    </w:p>
    <w:p>
      <w:pPr>
        <w:numPr>
          <w:ilvl w:val="2"/>
          <w:numId w:val="900"/>
        </w:numPr>
        <w:spacing w:before="0" w:after="0"/>
      </w:pPr>
      <w:r>
        <w:t>Buffer Definition</w:t>
      </w:r>
    </w:p>
    <w:p>
      <w:pPr>
        <w:numPr>
          <w:ilvl w:val="2"/>
          <w:numId w:val="900"/>
        </w:numPr>
        <w:spacing w:before="0" w:after="0"/>
      </w:pPr>
      <w:r>
        <w:t>Buffer Capacity</w:t>
      </w:r>
    </w:p>
    <w:p>
      <w:pPr>
        <w:numPr>
          <w:ilvl w:val="2"/>
          <w:numId w:val="900"/>
        </w:numPr>
        <w:spacing w:before="0" w:after="0"/>
      </w:pPr>
      <w:r>
        <w:t>Calculating pH of Buffer Solutions</w:t>
      </w:r>
    </w:p>
    <w:p>
      <w:pPr>
        <w:numPr>
          <w:ilvl w:val="2"/>
          <w:numId w:val="900"/>
        </w:numPr>
        <w:spacing w:before="0" w:after="0"/>
      </w:pPr>
      <w:r>
        <w:t>Henderson-Hasselbalch Equation</w:t>
      </w:r>
    </w:p>
    <w:p>
      <w:pPr>
        <w:numPr>
          <w:ilvl w:val="1"/>
          <w:numId w:val="900"/>
        </w:numPr>
        <w:spacing w:before="0" w:after="0"/>
      </w:pPr>
      <w:r>
        <w:t>Biological Buffer Systems</w:t>
      </w:r>
    </w:p>
    <w:p>
      <w:pPr>
        <w:numPr>
          <w:ilvl w:val="2"/>
          <w:numId w:val="900"/>
        </w:numPr>
        <w:spacing w:before="0" w:after="0"/>
      </w:pPr>
      <w:r>
        <w:t>Bicarbonate Buffer System</w:t>
      </w:r>
    </w:p>
    <w:p>
      <w:pPr>
        <w:numPr>
          <w:ilvl w:val="2"/>
          <w:numId w:val="900"/>
        </w:numPr>
        <w:spacing w:before="0" w:after="0"/>
      </w:pPr>
      <w:r>
        <w:t>Phosphate Buffer System</w:t>
      </w:r>
    </w:p>
    <w:p>
      <w:pPr>
        <w:numPr>
          <w:ilvl w:val="2"/>
          <w:numId w:val="900"/>
        </w:numPr>
        <w:spacing w:before="0" w:after="0"/>
      </w:pPr>
      <w:r>
        <w:t>Protein Buffering</w:t>
      </w:r>
    </w:p>
    <w:p>
      <w:pPr>
        <w:numPr>
          <w:ilvl w:val="2"/>
          <w:numId w:val="900"/>
        </w:numPr>
        <w:spacing w:before="0" w:after="0"/>
      </w:pPr>
      <w:r>
        <w:t>Histidine Buffering</w:t>
      </w:r>
    </w:p>
    <w:p>
      <w:pPr>
        <w:numPr>
          <w:ilvl w:val="0"/>
          <w:numId w:val="900"/>
        </w:numPr>
        <w:spacing w:before="0" w:after="0"/>
      </w:pPr>
      <w:r>
        <w:t>Thermodynamics in Biological Systems</w:t>
      </w:r>
    </w:p>
    <w:p>
      <w:pPr>
        <w:numPr>
          <w:ilvl w:val="1"/>
          <w:numId w:val="900"/>
        </w:numPr>
        <w:spacing w:before="0" w:after="0"/>
      </w:pPr>
      <w:r>
        <w:t>First Law of Thermodynamics</w:t>
      </w:r>
    </w:p>
    <w:p>
      <w:pPr>
        <w:numPr>
          <w:ilvl w:val="2"/>
          <w:numId w:val="900"/>
        </w:numPr>
        <w:spacing w:before="0" w:after="0"/>
      </w:pPr>
      <w:r>
        <w:t>Conservation of Energy</w:t>
      </w:r>
    </w:p>
    <w:p>
      <w:pPr>
        <w:numPr>
          <w:ilvl w:val="2"/>
          <w:numId w:val="900"/>
        </w:numPr>
        <w:spacing w:before="0" w:after="0"/>
      </w:pPr>
      <w:r>
        <w:t>Internal Energy Changes</w:t>
      </w:r>
    </w:p>
    <w:p>
      <w:pPr>
        <w:numPr>
          <w:ilvl w:val="2"/>
          <w:numId w:val="900"/>
        </w:numPr>
        <w:spacing w:before="0" w:after="0"/>
      </w:pPr>
      <w:r>
        <w:t>Heat and Work</w:t>
      </w:r>
    </w:p>
    <w:p>
      <w:pPr>
        <w:numPr>
          <w:ilvl w:val="1"/>
          <w:numId w:val="900"/>
        </w:numPr>
        <w:spacing w:before="0" w:after="0"/>
      </w:pPr>
      <w:r>
        <w:t>Second Law of Thermodynamics</w:t>
      </w:r>
    </w:p>
    <w:p>
      <w:pPr>
        <w:numPr>
          <w:ilvl w:val="2"/>
          <w:numId w:val="900"/>
        </w:numPr>
        <w:spacing w:before="0" w:after="0"/>
      </w:pPr>
      <w:r>
        <w:t>Entropy</w:t>
      </w:r>
    </w:p>
    <w:p>
      <w:pPr>
        <w:numPr>
          <w:ilvl w:val="2"/>
          <w:numId w:val="900"/>
        </w:numPr>
        <w:spacing w:before="0" w:after="0"/>
      </w:pPr>
      <w:r>
        <w:t>Disorder</w:t>
      </w:r>
    </w:p>
    <w:p>
      <w:pPr>
        <w:numPr>
          <w:ilvl w:val="2"/>
          <w:numId w:val="900"/>
        </w:numPr>
        <w:spacing w:before="0" w:after="0"/>
      </w:pPr>
      <w:r>
        <w:t>Spontaneity of Reactions</w:t>
      </w:r>
    </w:p>
    <w:p>
      <w:pPr>
        <w:numPr>
          <w:ilvl w:val="1"/>
          <w:numId w:val="900"/>
        </w:numPr>
        <w:spacing w:before="0" w:after="0"/>
      </w:pPr>
      <w:r>
        <w:t>Gibbs Free Energy</w:t>
      </w:r>
    </w:p>
    <w:p>
      <w:pPr>
        <w:numPr>
          <w:ilvl w:val="2"/>
          <w:numId w:val="900"/>
        </w:numPr>
        <w:spacing w:before="0" w:after="0"/>
      </w:pPr>
      <w:r>
        <w:t>Definition of ΔG</w:t>
      </w:r>
    </w:p>
    <w:p>
      <w:pPr>
        <w:numPr>
          <w:ilvl w:val="2"/>
          <w:numId w:val="900"/>
        </w:numPr>
        <w:spacing w:before="0" w:after="0"/>
      </w:pPr>
      <w:r>
        <w:t>Relationship to Enthalpy and Entropy</w:t>
      </w:r>
    </w:p>
    <w:p>
      <w:pPr>
        <w:numPr>
          <w:ilvl w:val="2"/>
          <w:numId w:val="900"/>
        </w:numPr>
        <w:spacing w:before="0" w:after="0"/>
      </w:pPr>
      <w:r>
        <w:t>Predicting Reaction Direction</w:t>
      </w:r>
    </w:p>
    <w:p>
      <w:pPr>
        <w:numPr>
          <w:ilvl w:val="2"/>
          <w:numId w:val="900"/>
        </w:numPr>
        <w:spacing w:before="0" w:after="0"/>
      </w:pPr>
      <w:r>
        <w:t>Temperature Dependence</w:t>
      </w:r>
    </w:p>
    <w:p>
      <w:pPr>
        <w:numPr>
          <w:ilvl w:val="1"/>
          <w:numId w:val="900"/>
        </w:numPr>
        <w:spacing w:before="0" w:after="0"/>
      </w:pPr>
      <w:r>
        <w:t>Standard Free Energy Change</w:t>
      </w:r>
    </w:p>
    <w:p>
      <w:pPr>
        <w:numPr>
          <w:ilvl w:val="2"/>
          <w:numId w:val="900"/>
        </w:numPr>
        <w:spacing w:before="0" w:after="0"/>
      </w:pPr>
      <w:r>
        <w:t>Biochemical Standard State</w:t>
      </w:r>
    </w:p>
    <w:p>
      <w:pPr>
        <w:numPr>
          <w:ilvl w:val="2"/>
          <w:numId w:val="900"/>
        </w:numPr>
        <w:spacing w:before="0" w:after="0"/>
      </w:pPr>
      <w:r>
        <w:t>ΔG°' Definition</w:t>
      </w:r>
    </w:p>
    <w:p>
      <w:pPr>
        <w:numPr>
          <w:ilvl w:val="2"/>
          <w:numId w:val="900"/>
        </w:numPr>
        <w:spacing w:before="0" w:after="0"/>
      </w:pPr>
      <w:r>
        <w:t>Relationship to Equilibrium Constant</w:t>
      </w:r>
    </w:p>
    <w:p>
      <w:pPr>
        <w:numPr>
          <w:ilvl w:val="1"/>
          <w:numId w:val="900"/>
        </w:numPr>
        <w:spacing w:before="0" w:after="0"/>
      </w:pPr>
      <w:r>
        <w:t>Coupling of Reactions</w:t>
      </w:r>
    </w:p>
    <w:p>
      <w:pPr>
        <w:numPr>
          <w:ilvl w:val="2"/>
          <w:numId w:val="900"/>
        </w:numPr>
        <w:spacing w:before="0" w:after="0"/>
      </w:pPr>
      <w:r>
        <w:t>Endergonic Reactions</w:t>
      </w:r>
    </w:p>
    <w:p>
      <w:pPr>
        <w:numPr>
          <w:ilvl w:val="2"/>
          <w:numId w:val="900"/>
        </w:numPr>
        <w:spacing w:before="0" w:after="0"/>
      </w:pPr>
      <w:r>
        <w:t>Exergonic Reactions</w:t>
      </w:r>
    </w:p>
    <w:p>
      <w:pPr>
        <w:numPr>
          <w:ilvl w:val="2"/>
          <w:numId w:val="900"/>
        </w:numPr>
        <w:spacing w:before="0" w:after="0"/>
      </w:pPr>
      <w:r>
        <w:t>Thermodynamic Coupling</w:t>
      </w:r>
    </w:p>
    <w:p>
      <w:pPr>
        <w:numPr>
          <w:ilvl w:val="2"/>
          <w:numId w:val="900"/>
        </w:numPr>
        <w:spacing w:before="0" w:after="0"/>
      </w:pPr>
      <w:r>
        <w:t>ATP Hydrolysis as Coupling Agent</w:t>
      </w:r>
    </w:p>
    <w:p>
      <w:pPr>
        <w:numPr>
          <w:ilvl w:val="1"/>
          <w:numId w:val="900"/>
        </w:numPr>
        <w:spacing w:before="0" w:after="0"/>
      </w:pPr>
      <w:r>
        <w:t>High-Energy Compounds</w:t>
      </w:r>
    </w:p>
    <w:p>
      <w:pPr>
        <w:numPr>
          <w:ilvl w:val="2"/>
          <w:numId w:val="900"/>
        </w:numPr>
        <w:spacing w:before="0" w:after="0"/>
      </w:pPr>
      <w:r>
        <w:t>ATP Structure</w:t>
      </w:r>
    </w:p>
    <w:p>
      <w:pPr>
        <w:numPr>
          <w:ilvl w:val="2"/>
          <w:numId w:val="900"/>
        </w:numPr>
        <w:spacing w:before="0" w:after="0"/>
      </w:pPr>
      <w:r>
        <w:t>Phosphoryl Group Transfer Potential</w:t>
      </w:r>
    </w:p>
    <w:p>
      <w:pPr>
        <w:numPr>
          <w:ilvl w:val="2"/>
          <w:numId w:val="900"/>
        </w:numPr>
        <w:spacing w:before="0" w:after="0"/>
      </w:pPr>
      <w:r>
        <w:t>GTP</w:t>
      </w:r>
    </w:p>
    <w:p>
      <w:pPr>
        <w:numPr>
          <w:ilvl w:val="2"/>
          <w:numId w:val="900"/>
        </w:numPr>
        <w:spacing w:before="0" w:after="0"/>
      </w:pPr>
      <w:r>
        <w:t>Creatine Phosphate</w:t>
      </w:r>
    </w:p>
    <w:p>
      <w:pPr>
        <w:numPr>
          <w:ilvl w:val="2"/>
          <w:numId w:val="900"/>
        </w:numPr>
        <w:spacing w:before="0" w:after="0"/>
      </w:pPr>
      <w:r>
        <w:t>Phosphoenolpyruvate</w:t>
      </w:r>
    </w:p>
    <w:p>
      <w:pPr>
        <w:pStyle w:val="Heading1"/>
      </w:pPr>
      <w:r>
        <w:t>Structure and Function of Biomolecules</w:t>
      </w:r>
    </w:p>
    <w:p>
      <w:pPr>
        <w:numPr>
          <w:ilvl w:val="0"/>
          <w:numId w:val="900"/>
        </w:numPr>
        <w:spacing w:before="0" w:after="0"/>
      </w:pPr>
      <w:r>
        <w:t>Amino Acids, Peptides, and Proteins</w:t>
      </w:r>
    </w:p>
    <w:p>
      <w:pPr>
        <w:numPr>
          <w:ilvl w:val="1"/>
          <w:numId w:val="900"/>
        </w:numPr>
        <w:spacing w:before="0" w:after="0"/>
      </w:pPr>
      <w:r>
        <w:t>Amino Acids</w:t>
      </w:r>
    </w:p>
    <w:p>
      <w:pPr>
        <w:numPr>
          <w:ilvl w:val="2"/>
          <w:numId w:val="900"/>
        </w:numPr>
        <w:spacing w:before="0" w:after="0"/>
      </w:pPr>
      <w:r>
        <w:t>General Structure</w:t>
      </w:r>
    </w:p>
    <w:p>
      <w:pPr>
        <w:numPr>
          <w:ilvl w:val="3"/>
          <w:numId w:val="900"/>
        </w:numPr>
        <w:spacing w:before="0" w:after="0"/>
      </w:pPr>
      <w:r>
        <w:t>Amino Group</w:t>
      </w:r>
    </w:p>
    <w:p>
      <w:pPr>
        <w:numPr>
          <w:ilvl w:val="3"/>
          <w:numId w:val="900"/>
        </w:numPr>
        <w:spacing w:before="0" w:after="0"/>
      </w:pPr>
      <w:r>
        <w:t>Carboxyl Group</w:t>
      </w:r>
    </w:p>
    <w:p>
      <w:pPr>
        <w:numPr>
          <w:ilvl w:val="3"/>
          <w:numId w:val="900"/>
        </w:numPr>
        <w:spacing w:before="0" w:after="0"/>
      </w:pPr>
      <w:r>
        <w:t>Side Chain (R Group)</w:t>
      </w:r>
    </w:p>
    <w:p>
      <w:pPr>
        <w:numPr>
          <w:ilvl w:val="3"/>
          <w:numId w:val="900"/>
        </w:numPr>
        <w:spacing w:before="0" w:after="0"/>
      </w:pPr>
      <w:r>
        <w:t>Alpha Carbon</w:t>
      </w:r>
    </w:p>
    <w:p>
      <w:pPr>
        <w:numPr>
          <w:ilvl w:val="2"/>
          <w:numId w:val="900"/>
        </w:numPr>
        <w:spacing w:before="0" w:after="0"/>
      </w:pPr>
      <w:r>
        <w:t>Zwitterion Formation</w:t>
      </w:r>
    </w:p>
    <w:p>
      <w:pPr>
        <w:numPr>
          <w:ilvl w:val="3"/>
          <w:numId w:val="900"/>
        </w:numPr>
        <w:spacing w:before="0" w:after="0"/>
      </w:pPr>
      <w:r>
        <w:t>Ionization States</w:t>
      </w:r>
    </w:p>
    <w:p>
      <w:pPr>
        <w:numPr>
          <w:ilvl w:val="3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Classification by Side Chain Properties</w:t>
      </w:r>
    </w:p>
    <w:p>
      <w:pPr>
        <w:numPr>
          <w:ilvl w:val="3"/>
          <w:numId w:val="900"/>
        </w:numPr>
        <w:spacing w:before="0" w:after="0"/>
      </w:pPr>
      <w:r>
        <w:t>Nonpolar Aliphatic</w:t>
      </w:r>
    </w:p>
    <w:p>
      <w:pPr>
        <w:numPr>
          <w:ilvl w:val="4"/>
          <w:numId w:val="900"/>
        </w:numPr>
        <w:spacing w:before="0" w:after="0"/>
      </w:pPr>
      <w:r>
        <w:t>Glycine</w:t>
      </w:r>
    </w:p>
    <w:p>
      <w:pPr>
        <w:numPr>
          <w:ilvl w:val="4"/>
          <w:numId w:val="900"/>
        </w:numPr>
        <w:spacing w:before="0" w:after="0"/>
      </w:pPr>
      <w:r>
        <w:t>Alanine</w:t>
      </w:r>
    </w:p>
    <w:p>
      <w:pPr>
        <w:numPr>
          <w:ilvl w:val="4"/>
          <w:numId w:val="900"/>
        </w:numPr>
        <w:spacing w:before="0" w:after="0"/>
      </w:pPr>
      <w:r>
        <w:t>Valine</w:t>
      </w:r>
    </w:p>
    <w:p>
      <w:pPr>
        <w:numPr>
          <w:ilvl w:val="4"/>
          <w:numId w:val="900"/>
        </w:numPr>
        <w:spacing w:before="0" w:after="0"/>
      </w:pPr>
      <w:r>
        <w:t>Leucine</w:t>
      </w:r>
    </w:p>
    <w:p>
      <w:pPr>
        <w:numPr>
          <w:ilvl w:val="4"/>
          <w:numId w:val="900"/>
        </w:numPr>
        <w:spacing w:before="0" w:after="0"/>
      </w:pPr>
      <w:r>
        <w:t>Isoleucine</w:t>
      </w:r>
    </w:p>
    <w:p>
      <w:pPr>
        <w:numPr>
          <w:ilvl w:val="4"/>
          <w:numId w:val="900"/>
        </w:numPr>
        <w:spacing w:before="0" w:after="0"/>
      </w:pPr>
      <w:r>
        <w:t>Proline</w:t>
      </w:r>
    </w:p>
    <w:p>
      <w:pPr>
        <w:numPr>
          <w:ilvl w:val="3"/>
          <w:numId w:val="900"/>
        </w:numPr>
        <w:spacing w:before="0" w:after="0"/>
      </w:pPr>
      <w:r>
        <w:t>Aromatic</w:t>
      </w:r>
    </w:p>
    <w:p>
      <w:pPr>
        <w:numPr>
          <w:ilvl w:val="4"/>
          <w:numId w:val="900"/>
        </w:numPr>
        <w:spacing w:before="0" w:after="0"/>
      </w:pPr>
      <w:r>
        <w:t>Phenylalanine</w:t>
      </w:r>
    </w:p>
    <w:p>
      <w:pPr>
        <w:numPr>
          <w:ilvl w:val="4"/>
          <w:numId w:val="900"/>
        </w:numPr>
        <w:spacing w:before="0" w:after="0"/>
      </w:pPr>
      <w:r>
        <w:t>Tyrosine</w:t>
      </w:r>
    </w:p>
    <w:p>
      <w:pPr>
        <w:numPr>
          <w:ilvl w:val="4"/>
          <w:numId w:val="900"/>
        </w:numPr>
        <w:spacing w:before="0" w:after="0"/>
      </w:pPr>
      <w:r>
        <w:t>Tryptophan</w:t>
      </w:r>
    </w:p>
    <w:p>
      <w:pPr>
        <w:numPr>
          <w:ilvl w:val="3"/>
          <w:numId w:val="900"/>
        </w:numPr>
        <w:spacing w:before="0" w:after="0"/>
      </w:pPr>
      <w:r>
        <w:t>Polar Uncharged</w:t>
      </w:r>
    </w:p>
    <w:p>
      <w:pPr>
        <w:numPr>
          <w:ilvl w:val="4"/>
          <w:numId w:val="900"/>
        </w:numPr>
        <w:spacing w:before="0" w:after="0"/>
      </w:pPr>
      <w:r>
        <w:t>Serine</w:t>
      </w:r>
    </w:p>
    <w:p>
      <w:pPr>
        <w:numPr>
          <w:ilvl w:val="4"/>
          <w:numId w:val="900"/>
        </w:numPr>
        <w:spacing w:before="0" w:after="0"/>
      </w:pPr>
      <w:r>
        <w:t>Threonine</w:t>
      </w:r>
    </w:p>
    <w:p>
      <w:pPr>
        <w:numPr>
          <w:ilvl w:val="4"/>
          <w:numId w:val="900"/>
        </w:numPr>
        <w:spacing w:before="0" w:after="0"/>
      </w:pPr>
      <w:r>
        <w:t>Cysteine</w:t>
      </w:r>
    </w:p>
    <w:p>
      <w:pPr>
        <w:numPr>
          <w:ilvl w:val="4"/>
          <w:numId w:val="900"/>
        </w:numPr>
        <w:spacing w:before="0" w:after="0"/>
      </w:pPr>
      <w:r>
        <w:t>Methionine</w:t>
      </w:r>
    </w:p>
    <w:p>
      <w:pPr>
        <w:numPr>
          <w:ilvl w:val="4"/>
          <w:numId w:val="900"/>
        </w:numPr>
        <w:spacing w:before="0" w:after="0"/>
      </w:pPr>
      <w:r>
        <w:t>Asparagine</w:t>
      </w:r>
    </w:p>
    <w:p>
      <w:pPr>
        <w:numPr>
          <w:ilvl w:val="4"/>
          <w:numId w:val="900"/>
        </w:numPr>
        <w:spacing w:before="0" w:after="0"/>
      </w:pPr>
      <w:r>
        <w:t>Glutamine</w:t>
      </w:r>
    </w:p>
    <w:p>
      <w:pPr>
        <w:numPr>
          <w:ilvl w:val="3"/>
          <w:numId w:val="900"/>
        </w:numPr>
        <w:spacing w:before="0" w:after="0"/>
      </w:pPr>
      <w:r>
        <w:t>Positively Charged</w:t>
      </w:r>
    </w:p>
    <w:p>
      <w:pPr>
        <w:numPr>
          <w:ilvl w:val="4"/>
          <w:numId w:val="900"/>
        </w:numPr>
        <w:spacing w:before="0" w:after="0"/>
      </w:pPr>
      <w:r>
        <w:t>Lysine</w:t>
      </w:r>
    </w:p>
    <w:p>
      <w:pPr>
        <w:numPr>
          <w:ilvl w:val="4"/>
          <w:numId w:val="900"/>
        </w:numPr>
        <w:spacing w:before="0" w:after="0"/>
      </w:pPr>
      <w:r>
        <w:t>Arginine</w:t>
      </w:r>
    </w:p>
    <w:p>
      <w:pPr>
        <w:numPr>
          <w:ilvl w:val="4"/>
          <w:numId w:val="900"/>
        </w:numPr>
        <w:spacing w:before="0" w:after="0"/>
      </w:pPr>
      <w:r>
        <w:t>Histidine</w:t>
      </w:r>
    </w:p>
    <w:p>
      <w:pPr>
        <w:numPr>
          <w:ilvl w:val="3"/>
          <w:numId w:val="900"/>
        </w:numPr>
        <w:spacing w:before="0" w:after="0"/>
      </w:pPr>
      <w:r>
        <w:t>Negatively Charged</w:t>
      </w:r>
    </w:p>
    <w:p>
      <w:pPr>
        <w:numPr>
          <w:ilvl w:val="4"/>
          <w:numId w:val="900"/>
        </w:numPr>
        <w:spacing w:before="0" w:after="0"/>
      </w:pPr>
      <w:r>
        <w:t>Aspartate</w:t>
      </w:r>
    </w:p>
    <w:p>
      <w:pPr>
        <w:numPr>
          <w:ilvl w:val="4"/>
          <w:numId w:val="900"/>
        </w:numPr>
        <w:spacing w:before="0" w:after="0"/>
      </w:pPr>
      <w:r>
        <w:t>Glutamate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3"/>
          <w:numId w:val="900"/>
        </w:numPr>
        <w:spacing w:before="0" w:after="0"/>
      </w:pPr>
      <w:r>
        <w:t>L- and D- Isomers</w:t>
      </w:r>
    </w:p>
    <w:p>
      <w:pPr>
        <w:numPr>
          <w:ilvl w:val="3"/>
          <w:numId w:val="900"/>
        </w:numPr>
        <w:spacing w:before="0" w:after="0"/>
      </w:pPr>
      <w:r>
        <w:t>Chirality</w:t>
      </w:r>
    </w:p>
    <w:p>
      <w:pPr>
        <w:numPr>
          <w:ilvl w:val="3"/>
          <w:numId w:val="900"/>
        </w:numPr>
        <w:spacing w:before="0" w:after="0"/>
      </w:pPr>
      <w:r>
        <w:t>Optical Activity</w:t>
      </w:r>
    </w:p>
    <w:p>
      <w:pPr>
        <w:numPr>
          <w:ilvl w:val="2"/>
          <w:numId w:val="900"/>
        </w:numPr>
        <w:spacing w:before="0" w:after="0"/>
      </w:pPr>
      <w:r>
        <w:t>Titration Curves</w:t>
      </w:r>
    </w:p>
    <w:p>
      <w:pPr>
        <w:numPr>
          <w:ilvl w:val="3"/>
          <w:numId w:val="900"/>
        </w:numPr>
        <w:spacing w:before="0" w:after="0"/>
      </w:pPr>
      <w:r>
        <w:t>Ionizable Groups</w:t>
      </w:r>
    </w:p>
    <w:p>
      <w:pPr>
        <w:numPr>
          <w:ilvl w:val="3"/>
          <w:numId w:val="900"/>
        </w:numPr>
        <w:spacing w:before="0" w:after="0"/>
      </w:pPr>
      <w:r>
        <w:t>Isoelectric Point (pI)</w:t>
      </w:r>
    </w:p>
    <w:p>
      <w:pPr>
        <w:numPr>
          <w:ilvl w:val="3"/>
          <w:numId w:val="900"/>
        </w:numPr>
        <w:spacing w:before="0" w:after="0"/>
      </w:pPr>
      <w:r>
        <w:t>Buffering Regions</w:t>
      </w:r>
    </w:p>
    <w:p>
      <w:pPr>
        <w:numPr>
          <w:ilvl w:val="1"/>
          <w:numId w:val="900"/>
        </w:numPr>
        <w:spacing w:before="0" w:after="0"/>
      </w:pPr>
      <w:r>
        <w:t>Peptides</w:t>
      </w:r>
    </w:p>
    <w:p>
      <w:pPr>
        <w:numPr>
          <w:ilvl w:val="2"/>
          <w:numId w:val="900"/>
        </w:numPr>
        <w:spacing w:before="0" w:after="0"/>
      </w:pPr>
      <w:r>
        <w:t>The Peptide Bond</w:t>
      </w:r>
    </w:p>
    <w:p>
      <w:pPr>
        <w:numPr>
          <w:ilvl w:val="3"/>
          <w:numId w:val="900"/>
        </w:numPr>
        <w:spacing w:before="0" w:after="0"/>
      </w:pPr>
      <w:r>
        <w:t>Formation Mechanism</w:t>
      </w:r>
    </w:p>
    <w:p>
      <w:pPr>
        <w:numPr>
          <w:ilvl w:val="3"/>
          <w:numId w:val="900"/>
        </w:numPr>
        <w:spacing w:before="0" w:after="0"/>
      </w:pPr>
      <w:r>
        <w:t>Planarity</w:t>
      </w:r>
    </w:p>
    <w:p>
      <w:pPr>
        <w:numPr>
          <w:ilvl w:val="3"/>
          <w:numId w:val="900"/>
        </w:numPr>
        <w:spacing w:before="0" w:after="0"/>
      </w:pPr>
      <w:r>
        <w:t>Resonance</w:t>
      </w:r>
    </w:p>
    <w:p>
      <w:pPr>
        <w:numPr>
          <w:ilvl w:val="3"/>
          <w:numId w:val="900"/>
        </w:numPr>
        <w:spacing w:before="0" w:after="0"/>
      </w:pPr>
      <w:r>
        <w:t>Cis and Trans Configurations</w:t>
      </w:r>
    </w:p>
    <w:p>
      <w:pPr>
        <w:numPr>
          <w:ilvl w:val="3"/>
          <w:numId w:val="900"/>
        </w:numPr>
        <w:spacing w:before="0" w:after="0"/>
      </w:pPr>
      <w:r>
        <w:t>Partial Double Bond Character</w:t>
      </w:r>
    </w:p>
    <w:p>
      <w:pPr>
        <w:numPr>
          <w:ilvl w:val="2"/>
          <w:numId w:val="900"/>
        </w:numPr>
        <w:spacing w:before="0" w:after="0"/>
      </w:pPr>
      <w:r>
        <w:t>Peptide Structure</w:t>
      </w:r>
    </w:p>
    <w:p>
      <w:pPr>
        <w:numPr>
          <w:ilvl w:val="3"/>
          <w:numId w:val="900"/>
        </w:numPr>
        <w:spacing w:before="0" w:after="0"/>
      </w:pPr>
      <w:r>
        <w:t>N-terminus</w:t>
      </w:r>
    </w:p>
    <w:p>
      <w:pPr>
        <w:numPr>
          <w:ilvl w:val="3"/>
          <w:numId w:val="900"/>
        </w:numPr>
        <w:spacing w:before="0" w:after="0"/>
      </w:pPr>
      <w:r>
        <w:t>C-terminus</w:t>
      </w:r>
    </w:p>
    <w:p>
      <w:pPr>
        <w:numPr>
          <w:ilvl w:val="3"/>
          <w:numId w:val="900"/>
        </w:numPr>
        <w:spacing w:before="0" w:after="0"/>
      </w:pPr>
      <w:r>
        <w:t>Peptide Backbone</w:t>
      </w:r>
    </w:p>
    <w:p>
      <w:pPr>
        <w:numPr>
          <w:ilvl w:val="2"/>
          <w:numId w:val="900"/>
        </w:numPr>
        <w:spacing w:before="0" w:after="0"/>
      </w:pPr>
      <w:r>
        <w:t>Peptide Sequencing</w:t>
      </w:r>
    </w:p>
    <w:p>
      <w:pPr>
        <w:numPr>
          <w:ilvl w:val="3"/>
          <w:numId w:val="900"/>
        </w:numPr>
        <w:spacing w:before="0" w:after="0"/>
      </w:pPr>
      <w:r>
        <w:t>Edman Degradation</w:t>
      </w:r>
    </w:p>
    <w:p>
      <w:pPr>
        <w:numPr>
          <w:ilvl w:val="3"/>
          <w:numId w:val="900"/>
        </w:numPr>
        <w:spacing w:before="0" w:after="0"/>
      </w:pPr>
      <w:r>
        <w:t>Mass Spectrometry</w:t>
      </w:r>
    </w:p>
    <w:p>
      <w:pPr>
        <w:numPr>
          <w:ilvl w:val="1"/>
          <w:numId w:val="900"/>
        </w:numPr>
        <w:spacing w:before="0" w:after="0"/>
      </w:pPr>
      <w:r>
        <w:t>Protein Structure Hierarchy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Amino Acid Sequence</w:t>
      </w:r>
    </w:p>
    <w:p>
      <w:pPr>
        <w:numPr>
          <w:ilvl w:val="3"/>
          <w:numId w:val="900"/>
        </w:numPr>
        <w:spacing w:before="0" w:after="0"/>
      </w:pPr>
      <w:r>
        <w:t>Peptide Sequencing Methods</w:t>
      </w:r>
    </w:p>
    <w:p>
      <w:pPr>
        <w:numPr>
          <w:ilvl w:val="3"/>
          <w:numId w:val="900"/>
        </w:numPr>
        <w:spacing w:before="0" w:after="0"/>
      </w:pPr>
      <w:r>
        <w:t>Sequence Databases</w:t>
      </w:r>
    </w:p>
    <w:p>
      <w:pPr>
        <w:numPr>
          <w:ilvl w:val="2"/>
          <w:numId w:val="900"/>
        </w:numPr>
        <w:spacing w:before="0" w:after="0"/>
      </w:pPr>
      <w:r>
        <w:t>Secondary Structure</w:t>
      </w:r>
    </w:p>
    <w:p>
      <w:pPr>
        <w:numPr>
          <w:ilvl w:val="3"/>
          <w:numId w:val="900"/>
        </w:numPr>
        <w:spacing w:before="0" w:after="0"/>
      </w:pPr>
      <w:r>
        <w:t>Alpha Helix</w:t>
      </w:r>
    </w:p>
    <w:p>
      <w:pPr>
        <w:numPr>
          <w:ilvl w:val="4"/>
          <w:numId w:val="900"/>
        </w:numPr>
        <w:spacing w:before="0" w:after="0"/>
      </w:pPr>
      <w:r>
        <w:t>Hydrogen Bonding Pattern</w:t>
      </w:r>
    </w:p>
    <w:p>
      <w:pPr>
        <w:numPr>
          <w:ilvl w:val="4"/>
          <w:numId w:val="900"/>
        </w:numPr>
        <w:spacing w:before="0" w:after="0"/>
      </w:pPr>
      <w:r>
        <w:t>Helix Parameters</w:t>
      </w:r>
    </w:p>
    <w:p>
      <w:pPr>
        <w:numPr>
          <w:ilvl w:val="4"/>
          <w:numId w:val="900"/>
        </w:numPr>
        <w:spacing w:before="0" w:after="0"/>
      </w:pPr>
      <w:r>
        <w:t>Helix Dipole</w:t>
      </w:r>
    </w:p>
    <w:p>
      <w:pPr>
        <w:numPr>
          <w:ilvl w:val="4"/>
          <w:numId w:val="900"/>
        </w:numPr>
        <w:spacing w:before="0" w:after="0"/>
      </w:pPr>
      <w:r>
        <w:t>Amino Acid Preferences</w:t>
      </w:r>
    </w:p>
    <w:p>
      <w:pPr>
        <w:numPr>
          <w:ilvl w:val="3"/>
          <w:numId w:val="900"/>
        </w:numPr>
        <w:spacing w:before="0" w:after="0"/>
      </w:pPr>
      <w:r>
        <w:t>Beta Sheet</w:t>
      </w:r>
    </w:p>
    <w:p>
      <w:pPr>
        <w:numPr>
          <w:ilvl w:val="4"/>
          <w:numId w:val="900"/>
        </w:numPr>
        <w:spacing w:before="0" w:after="0"/>
      </w:pPr>
      <w:r>
        <w:t>Parallel Sheets</w:t>
      </w:r>
    </w:p>
    <w:p>
      <w:pPr>
        <w:numPr>
          <w:ilvl w:val="4"/>
          <w:numId w:val="900"/>
        </w:numPr>
        <w:spacing w:before="0" w:after="0"/>
      </w:pPr>
      <w:r>
        <w:t>Antiparallel Sheets</w:t>
      </w:r>
    </w:p>
    <w:p>
      <w:pPr>
        <w:numPr>
          <w:ilvl w:val="4"/>
          <w:numId w:val="900"/>
        </w:numPr>
        <w:spacing w:before="0" w:after="0"/>
      </w:pPr>
      <w:r>
        <w:t>Hydrogen Bonding Pattern</w:t>
      </w:r>
    </w:p>
    <w:p>
      <w:pPr>
        <w:numPr>
          <w:ilvl w:val="4"/>
          <w:numId w:val="900"/>
        </w:numPr>
        <w:spacing w:before="0" w:after="0"/>
      </w:pPr>
      <w:r>
        <w:t>Amino Acid Preferences</w:t>
      </w:r>
    </w:p>
    <w:p>
      <w:pPr>
        <w:numPr>
          <w:ilvl w:val="3"/>
          <w:numId w:val="900"/>
        </w:numPr>
        <w:spacing w:before="0" w:after="0"/>
      </w:pPr>
      <w:r>
        <w:t>Turns and Loops</w:t>
      </w:r>
    </w:p>
    <w:p>
      <w:pPr>
        <w:numPr>
          <w:ilvl w:val="4"/>
          <w:numId w:val="900"/>
        </w:numPr>
        <w:spacing w:before="0" w:after="0"/>
      </w:pPr>
      <w:r>
        <w:t>Beta Turns</w:t>
      </w:r>
    </w:p>
    <w:p>
      <w:pPr>
        <w:numPr>
          <w:ilvl w:val="4"/>
          <w:numId w:val="900"/>
        </w:numPr>
        <w:spacing w:before="0" w:after="0"/>
      </w:pPr>
      <w:r>
        <w:t>Gamma Turns</w:t>
      </w:r>
    </w:p>
    <w:p>
      <w:pPr>
        <w:numPr>
          <w:ilvl w:val="4"/>
          <w:numId w:val="900"/>
        </w:numPr>
        <w:spacing w:before="0" w:after="0"/>
      </w:pPr>
      <w:r>
        <w:t>Hairpin Loops</w:t>
      </w:r>
    </w:p>
    <w:p>
      <w:pPr>
        <w:numPr>
          <w:ilvl w:val="3"/>
          <w:numId w:val="900"/>
        </w:numPr>
        <w:spacing w:before="0" w:after="0"/>
      </w:pPr>
      <w:r>
        <w:t>Random Coil</w:t>
      </w:r>
    </w:p>
    <w:p>
      <w:pPr>
        <w:numPr>
          <w:ilvl w:val="2"/>
          <w:numId w:val="900"/>
        </w:numPr>
        <w:spacing w:before="0" w:after="0"/>
      </w:pPr>
      <w:r>
        <w:t>Tertiary Structure</w:t>
      </w:r>
    </w:p>
    <w:p>
      <w:pPr>
        <w:numPr>
          <w:ilvl w:val="3"/>
          <w:numId w:val="900"/>
        </w:numPr>
        <w:spacing w:before="0" w:after="0"/>
      </w:pPr>
      <w:r>
        <w:t>Forces Stabilizing Tertiary Structure</w:t>
      </w:r>
    </w:p>
    <w:p>
      <w:pPr>
        <w:numPr>
          <w:ilvl w:val="4"/>
          <w:numId w:val="900"/>
        </w:numPr>
        <w:spacing w:before="0" w:after="0"/>
      </w:pPr>
      <w:r>
        <w:t>Hydrophobic Interactions</w:t>
      </w:r>
    </w:p>
    <w:p>
      <w:pPr>
        <w:numPr>
          <w:ilvl w:val="4"/>
          <w:numId w:val="900"/>
        </w:numPr>
        <w:spacing w:before="0" w:after="0"/>
      </w:pPr>
      <w:r>
        <w:t>Disulfide Bonds</w:t>
      </w:r>
    </w:p>
    <w:p>
      <w:pPr>
        <w:numPr>
          <w:ilvl w:val="4"/>
          <w:numId w:val="900"/>
        </w:numPr>
        <w:spacing w:before="0" w:after="0"/>
      </w:pPr>
      <w:r>
        <w:t>Ionic Interactions</w:t>
      </w:r>
    </w:p>
    <w:p>
      <w:pPr>
        <w:numPr>
          <w:ilvl w:val="4"/>
          <w:numId w:val="900"/>
        </w:numPr>
        <w:spacing w:before="0" w:after="0"/>
      </w:pPr>
      <w:r>
        <w:t>Hydrogen Bonds</w:t>
      </w:r>
    </w:p>
    <w:p>
      <w:pPr>
        <w:numPr>
          <w:ilvl w:val="4"/>
          <w:numId w:val="900"/>
        </w:numPr>
        <w:spacing w:before="0" w:after="0"/>
      </w:pPr>
      <w:r>
        <w:t>Van der Waals Forces</w:t>
      </w:r>
    </w:p>
    <w:p>
      <w:pPr>
        <w:numPr>
          <w:ilvl w:val="3"/>
          <w:numId w:val="900"/>
        </w:numPr>
        <w:spacing w:before="0" w:after="0"/>
      </w:pPr>
      <w:r>
        <w:t>Protein Domains</w:t>
      </w:r>
    </w:p>
    <w:p>
      <w:pPr>
        <w:numPr>
          <w:ilvl w:val="4"/>
          <w:numId w:val="900"/>
        </w:numPr>
        <w:spacing w:before="0" w:after="0"/>
      </w:pPr>
      <w:r>
        <w:t>Structural Domains</w:t>
      </w:r>
    </w:p>
    <w:p>
      <w:pPr>
        <w:numPr>
          <w:ilvl w:val="4"/>
          <w:numId w:val="900"/>
        </w:numPr>
        <w:spacing w:before="0" w:after="0"/>
      </w:pPr>
      <w:r>
        <w:t>Functional Domains</w:t>
      </w:r>
    </w:p>
    <w:p>
      <w:pPr>
        <w:numPr>
          <w:ilvl w:val="3"/>
          <w:numId w:val="900"/>
        </w:numPr>
        <w:spacing w:before="0" w:after="0"/>
      </w:pPr>
      <w:r>
        <w:t>Structural Motifs</w:t>
      </w:r>
    </w:p>
    <w:p>
      <w:pPr>
        <w:numPr>
          <w:ilvl w:val="4"/>
          <w:numId w:val="900"/>
        </w:numPr>
        <w:spacing w:before="0" w:after="0"/>
      </w:pPr>
      <w:r>
        <w:t>Helix-Turn-Helix</w:t>
      </w:r>
    </w:p>
    <w:p>
      <w:pPr>
        <w:numPr>
          <w:ilvl w:val="4"/>
          <w:numId w:val="900"/>
        </w:numPr>
        <w:spacing w:before="0" w:after="0"/>
      </w:pPr>
      <w:r>
        <w:t>Zinc Finger</w:t>
      </w:r>
    </w:p>
    <w:p>
      <w:pPr>
        <w:numPr>
          <w:ilvl w:val="4"/>
          <w:numId w:val="900"/>
        </w:numPr>
        <w:spacing w:before="0" w:after="0"/>
      </w:pPr>
      <w:r>
        <w:t>Leucine Zipper</w:t>
      </w:r>
    </w:p>
    <w:p>
      <w:pPr>
        <w:numPr>
          <w:ilvl w:val="4"/>
          <w:numId w:val="900"/>
        </w:numPr>
        <w:spacing w:before="0" w:after="0"/>
      </w:pPr>
      <w:r>
        <w:t>Beta Barrel</w:t>
      </w:r>
    </w:p>
    <w:p>
      <w:pPr>
        <w:numPr>
          <w:ilvl w:val="2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Subunit Interactions</w:t>
      </w:r>
    </w:p>
    <w:p>
      <w:pPr>
        <w:numPr>
          <w:ilvl w:val="3"/>
          <w:numId w:val="900"/>
        </w:numPr>
        <w:spacing w:before="0" w:after="0"/>
      </w:pPr>
      <w:r>
        <w:t>Oligomeric Proteins</w:t>
      </w:r>
    </w:p>
    <w:p>
      <w:pPr>
        <w:numPr>
          <w:ilvl w:val="3"/>
          <w:numId w:val="900"/>
        </w:numPr>
        <w:spacing w:before="0" w:after="0"/>
      </w:pPr>
      <w:r>
        <w:t>Symmetry in Protein Complexes</w:t>
      </w:r>
    </w:p>
    <w:p>
      <w:pPr>
        <w:numPr>
          <w:ilvl w:val="3"/>
          <w:numId w:val="900"/>
        </w:numPr>
        <w:spacing w:before="0" w:after="0"/>
      </w:pPr>
      <w:r>
        <w:t>Allosteric Effects</w:t>
      </w:r>
    </w:p>
    <w:p>
      <w:pPr>
        <w:numPr>
          <w:ilvl w:val="1"/>
          <w:numId w:val="900"/>
        </w:numPr>
        <w:spacing w:before="0" w:after="0"/>
      </w:pPr>
      <w:r>
        <w:t>Protein Folding</w:t>
      </w:r>
    </w:p>
    <w:p>
      <w:pPr>
        <w:numPr>
          <w:ilvl w:val="2"/>
          <w:numId w:val="900"/>
        </w:numPr>
        <w:spacing w:before="0" w:after="0"/>
      </w:pPr>
      <w:r>
        <w:t>Folding Pathways</w:t>
      </w:r>
    </w:p>
    <w:p>
      <w:pPr>
        <w:numPr>
          <w:ilvl w:val="3"/>
          <w:numId w:val="900"/>
        </w:numPr>
        <w:spacing w:before="0" w:after="0"/>
      </w:pPr>
      <w:r>
        <w:t>Folding Funnel</w:t>
      </w:r>
    </w:p>
    <w:p>
      <w:pPr>
        <w:numPr>
          <w:ilvl w:val="3"/>
          <w:numId w:val="900"/>
        </w:numPr>
        <w:spacing w:before="0" w:after="0"/>
      </w:pPr>
      <w:r>
        <w:t>Energy Landscapes</w:t>
      </w:r>
    </w:p>
    <w:p>
      <w:pPr>
        <w:numPr>
          <w:ilvl w:val="3"/>
          <w:numId w:val="900"/>
        </w:numPr>
        <w:spacing w:before="0" w:after="0"/>
      </w:pPr>
      <w:r>
        <w:t>Kinetic vs Thermodynamic Control</w:t>
      </w:r>
    </w:p>
    <w:p>
      <w:pPr>
        <w:numPr>
          <w:ilvl w:val="2"/>
          <w:numId w:val="900"/>
        </w:numPr>
        <w:spacing w:before="0" w:after="0"/>
      </w:pPr>
      <w:r>
        <w:t>Molecular Chaperones</w:t>
      </w:r>
    </w:p>
    <w:p>
      <w:pPr>
        <w:numPr>
          <w:ilvl w:val="3"/>
          <w:numId w:val="900"/>
        </w:numPr>
        <w:spacing w:before="0" w:after="0"/>
      </w:pPr>
      <w:r>
        <w:t>Hsp70 Family</w:t>
      </w:r>
    </w:p>
    <w:p>
      <w:pPr>
        <w:numPr>
          <w:ilvl w:val="3"/>
          <w:numId w:val="900"/>
        </w:numPr>
        <w:spacing w:before="0" w:after="0"/>
      </w:pPr>
      <w:r>
        <w:t>Chaperonins</w:t>
      </w:r>
    </w:p>
    <w:p>
      <w:pPr>
        <w:numPr>
          <w:ilvl w:val="3"/>
          <w:numId w:val="900"/>
        </w:numPr>
        <w:spacing w:before="0" w:after="0"/>
      </w:pPr>
      <w:r>
        <w:t>Role in Preventing Aggregation</w:t>
      </w:r>
    </w:p>
    <w:p>
      <w:pPr>
        <w:numPr>
          <w:ilvl w:val="3"/>
          <w:numId w:val="900"/>
        </w:numPr>
        <w:spacing w:before="0" w:after="0"/>
      </w:pPr>
      <w:r>
        <w:t>Co-chaperones</w:t>
      </w:r>
    </w:p>
    <w:p>
      <w:pPr>
        <w:numPr>
          <w:ilvl w:val="2"/>
          <w:numId w:val="900"/>
        </w:numPr>
        <w:spacing w:before="0" w:after="0"/>
      </w:pPr>
      <w:r>
        <w:t>Protein Misfolding</w:t>
      </w:r>
    </w:p>
    <w:p>
      <w:pPr>
        <w:numPr>
          <w:ilvl w:val="3"/>
          <w:numId w:val="900"/>
        </w:numPr>
        <w:spacing w:before="0" w:after="0"/>
      </w:pPr>
      <w:r>
        <w:t>Aggregation</w:t>
      </w:r>
    </w:p>
    <w:p>
      <w:pPr>
        <w:numPr>
          <w:ilvl w:val="3"/>
          <w:numId w:val="900"/>
        </w:numPr>
        <w:spacing w:before="0" w:after="0"/>
      </w:pPr>
      <w:r>
        <w:t>Amyloid Formation</w:t>
      </w:r>
    </w:p>
    <w:p>
      <w:pPr>
        <w:numPr>
          <w:ilvl w:val="3"/>
          <w:numId w:val="900"/>
        </w:numPr>
        <w:spacing w:before="0" w:after="0"/>
      </w:pPr>
      <w:r>
        <w:t>Prion Diseases</w:t>
      </w:r>
    </w:p>
    <w:p>
      <w:pPr>
        <w:numPr>
          <w:ilvl w:val="3"/>
          <w:numId w:val="900"/>
        </w:numPr>
        <w:spacing w:before="0" w:after="0"/>
      </w:pPr>
      <w:r>
        <w:t>Inclusion Bodies</w:t>
      </w:r>
    </w:p>
    <w:p>
      <w:pPr>
        <w:numPr>
          <w:ilvl w:val="1"/>
          <w:numId w:val="900"/>
        </w:numPr>
        <w:spacing w:before="0" w:after="0"/>
      </w:pPr>
      <w:r>
        <w:t>Protein Denaturation</w:t>
      </w:r>
    </w:p>
    <w:p>
      <w:pPr>
        <w:numPr>
          <w:ilvl w:val="2"/>
          <w:numId w:val="900"/>
        </w:numPr>
        <w:spacing w:before="0" w:after="0"/>
      </w:pPr>
      <w:r>
        <w:t>Chemical Denaturants</w:t>
      </w:r>
    </w:p>
    <w:p>
      <w:pPr>
        <w:numPr>
          <w:ilvl w:val="2"/>
          <w:numId w:val="900"/>
        </w:numPr>
        <w:spacing w:before="0" w:after="0"/>
      </w:pPr>
      <w:r>
        <w:t>Heat Denaturation</w:t>
      </w:r>
    </w:p>
    <w:p>
      <w:pPr>
        <w:numPr>
          <w:ilvl w:val="2"/>
          <w:numId w:val="900"/>
        </w:numPr>
        <w:spacing w:before="0" w:after="0"/>
      </w:pPr>
      <w:r>
        <w:t>pH Effects</w:t>
      </w:r>
    </w:p>
    <w:p>
      <w:pPr>
        <w:numPr>
          <w:ilvl w:val="2"/>
          <w:numId w:val="900"/>
        </w:numPr>
        <w:spacing w:before="0" w:after="0"/>
      </w:pPr>
      <w:r>
        <w:t>Reversibility</w:t>
      </w:r>
    </w:p>
    <w:p>
      <w:pPr>
        <w:numPr>
          <w:ilvl w:val="1"/>
          <w:numId w:val="900"/>
        </w:numPr>
        <w:spacing w:before="0" w:after="0"/>
      </w:pPr>
      <w:r>
        <w:t>Protein Function Categories</w:t>
      </w:r>
    </w:p>
    <w:p>
      <w:pPr>
        <w:numPr>
          <w:ilvl w:val="2"/>
          <w:numId w:val="900"/>
        </w:numPr>
        <w:spacing w:before="0" w:after="0"/>
      </w:pPr>
      <w:r>
        <w:t>Fibrous Proteins</w:t>
      </w:r>
    </w:p>
    <w:p>
      <w:pPr>
        <w:numPr>
          <w:ilvl w:val="3"/>
          <w:numId w:val="900"/>
        </w:numPr>
        <w:spacing w:before="0" w:after="0"/>
      </w:pPr>
      <w:r>
        <w:t>Collagen</w:t>
      </w:r>
    </w:p>
    <w:p>
      <w:pPr>
        <w:numPr>
          <w:ilvl w:val="4"/>
          <w:numId w:val="900"/>
        </w:numPr>
        <w:spacing w:before="0" w:after="0"/>
      </w:pPr>
      <w:r>
        <w:t>Triple Helix Structure</w:t>
      </w:r>
    </w:p>
    <w:p>
      <w:pPr>
        <w:numPr>
          <w:ilvl w:val="4"/>
          <w:numId w:val="900"/>
        </w:numPr>
        <w:spacing w:before="0" w:after="0"/>
      </w:pPr>
      <w:r>
        <w:t>Hydroxyproline Role</w:t>
      </w:r>
    </w:p>
    <w:p>
      <w:pPr>
        <w:numPr>
          <w:ilvl w:val="4"/>
          <w:numId w:val="900"/>
        </w:numPr>
        <w:spacing w:before="0" w:after="0"/>
      </w:pPr>
      <w:r>
        <w:t>Cross-linking</w:t>
      </w:r>
    </w:p>
    <w:p>
      <w:pPr>
        <w:numPr>
          <w:ilvl w:val="3"/>
          <w:numId w:val="900"/>
        </w:numPr>
        <w:spacing w:before="0" w:after="0"/>
      </w:pPr>
      <w:r>
        <w:t>Keratin</w:t>
      </w:r>
    </w:p>
    <w:p>
      <w:pPr>
        <w:numPr>
          <w:ilvl w:val="4"/>
          <w:numId w:val="900"/>
        </w:numPr>
        <w:spacing w:before="0" w:after="0"/>
      </w:pPr>
      <w:r>
        <w:t>Alpha-keratin Structure</w:t>
      </w:r>
    </w:p>
    <w:p>
      <w:pPr>
        <w:numPr>
          <w:ilvl w:val="4"/>
          <w:numId w:val="900"/>
        </w:numPr>
        <w:spacing w:before="0" w:after="0"/>
      </w:pPr>
      <w:r>
        <w:t>Disulfide Cross-links</w:t>
      </w:r>
    </w:p>
    <w:p>
      <w:pPr>
        <w:numPr>
          <w:ilvl w:val="3"/>
          <w:numId w:val="900"/>
        </w:numPr>
        <w:spacing w:before="0" w:after="0"/>
      </w:pPr>
      <w:r>
        <w:t>Elastin</w:t>
      </w:r>
    </w:p>
    <w:p>
      <w:pPr>
        <w:numPr>
          <w:ilvl w:val="2"/>
          <w:numId w:val="900"/>
        </w:numPr>
        <w:spacing w:before="0" w:after="0"/>
      </w:pPr>
      <w:r>
        <w:t>Globular Proteins</w:t>
      </w:r>
    </w:p>
    <w:p>
      <w:pPr>
        <w:numPr>
          <w:ilvl w:val="3"/>
          <w:numId w:val="900"/>
        </w:numPr>
        <w:spacing w:before="0" w:after="0"/>
      </w:pPr>
      <w:r>
        <w:t>Enzymes</w:t>
      </w:r>
    </w:p>
    <w:p>
      <w:pPr>
        <w:numPr>
          <w:ilvl w:val="3"/>
          <w:numId w:val="900"/>
        </w:numPr>
        <w:spacing w:before="0" w:after="0"/>
      </w:pPr>
      <w:r>
        <w:t>Transport Proteins</w:t>
      </w:r>
    </w:p>
    <w:p>
      <w:pPr>
        <w:numPr>
          <w:ilvl w:val="3"/>
          <w:numId w:val="900"/>
        </w:numPr>
        <w:spacing w:before="0" w:after="0"/>
      </w:pPr>
      <w:r>
        <w:t>Storage Proteins</w:t>
      </w:r>
    </w:p>
    <w:p>
      <w:pPr>
        <w:numPr>
          <w:ilvl w:val="3"/>
          <w:numId w:val="900"/>
        </w:numPr>
        <w:spacing w:before="0" w:after="0"/>
      </w:pPr>
      <w:r>
        <w:t>Hormonal Proteins</w:t>
      </w:r>
    </w:p>
    <w:p>
      <w:pPr>
        <w:numPr>
          <w:ilvl w:val="3"/>
          <w:numId w:val="900"/>
        </w:numPr>
        <w:spacing w:before="0" w:after="0"/>
      </w:pPr>
      <w:r>
        <w:t>Receptor Proteins</w:t>
      </w:r>
    </w:p>
    <w:p>
      <w:pPr>
        <w:numPr>
          <w:ilvl w:val="3"/>
          <w:numId w:val="900"/>
        </w:numPr>
        <w:spacing w:before="0" w:after="0"/>
      </w:pPr>
      <w:r>
        <w:t>Contractile Proteins</w:t>
      </w:r>
    </w:p>
    <w:p>
      <w:pPr>
        <w:numPr>
          <w:ilvl w:val="3"/>
          <w:numId w:val="900"/>
        </w:numPr>
        <w:spacing w:before="0" w:after="0"/>
      </w:pPr>
      <w:r>
        <w:t>Defensive Proteins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Transmembrane Proteins</w:t>
      </w:r>
    </w:p>
    <w:p>
      <w:pPr>
        <w:numPr>
          <w:ilvl w:val="1"/>
          <w:numId w:val="900"/>
        </w:numPr>
        <w:spacing w:before="0" w:after="0"/>
      </w:pPr>
      <w:r>
        <w:t>Myoglobin and Hemoglobin</w:t>
      </w:r>
    </w:p>
    <w:p>
      <w:pPr>
        <w:numPr>
          <w:ilvl w:val="2"/>
          <w:numId w:val="900"/>
        </w:numPr>
        <w:spacing w:before="0" w:after="0"/>
      </w:pPr>
      <w:r>
        <w:t>Myoglobin Structure</w:t>
      </w:r>
    </w:p>
    <w:p>
      <w:pPr>
        <w:numPr>
          <w:ilvl w:val="3"/>
          <w:numId w:val="900"/>
        </w:numPr>
        <w:spacing w:before="0" w:after="0"/>
      </w:pPr>
      <w:r>
        <w:t>Heme Group</w:t>
      </w:r>
    </w:p>
    <w:p>
      <w:pPr>
        <w:numPr>
          <w:ilvl w:val="3"/>
          <w:numId w:val="900"/>
        </w:numPr>
        <w:spacing w:before="0" w:after="0"/>
      </w:pPr>
      <w:r>
        <w:t>Globin Fold</w:t>
      </w:r>
    </w:p>
    <w:p>
      <w:pPr>
        <w:numPr>
          <w:ilvl w:val="3"/>
          <w:numId w:val="900"/>
        </w:numPr>
        <w:spacing w:before="0" w:after="0"/>
      </w:pPr>
      <w:r>
        <w:t>Oxygen Binding</w:t>
      </w:r>
    </w:p>
    <w:p>
      <w:pPr>
        <w:numPr>
          <w:ilvl w:val="2"/>
          <w:numId w:val="900"/>
        </w:numPr>
        <w:spacing w:before="0" w:after="0"/>
      </w:pPr>
      <w:r>
        <w:t>Hemoglobin Structure</w:t>
      </w:r>
    </w:p>
    <w:p>
      <w:pPr>
        <w:numPr>
          <w:ilvl w:val="3"/>
          <w:numId w:val="900"/>
        </w:numPr>
        <w:spacing w:before="0" w:after="0"/>
      </w:pPr>
      <w:r>
        <w:t>Quaternary Structure</w:t>
      </w:r>
    </w:p>
    <w:p>
      <w:pPr>
        <w:numPr>
          <w:ilvl w:val="3"/>
          <w:numId w:val="900"/>
        </w:numPr>
        <w:spacing w:before="0" w:after="0"/>
      </w:pPr>
      <w:r>
        <w:t>Alpha and Beta Subunits</w:t>
      </w:r>
    </w:p>
    <w:p>
      <w:pPr>
        <w:numPr>
          <w:ilvl w:val="3"/>
          <w:numId w:val="900"/>
        </w:numPr>
        <w:spacing w:before="0" w:after="0"/>
      </w:pPr>
      <w:r>
        <w:t>Heme Groups</w:t>
      </w:r>
    </w:p>
    <w:p>
      <w:pPr>
        <w:numPr>
          <w:ilvl w:val="2"/>
          <w:numId w:val="900"/>
        </w:numPr>
        <w:spacing w:before="0" w:after="0"/>
      </w:pPr>
      <w:r>
        <w:t>Oxygen Binding</w:t>
      </w:r>
    </w:p>
    <w:p>
      <w:pPr>
        <w:numPr>
          <w:ilvl w:val="3"/>
          <w:numId w:val="900"/>
        </w:numPr>
        <w:spacing w:before="0" w:after="0"/>
      </w:pPr>
      <w:r>
        <w:t>Oxygen Binding Curves</w:t>
      </w:r>
    </w:p>
    <w:p>
      <w:pPr>
        <w:numPr>
          <w:ilvl w:val="3"/>
          <w:numId w:val="900"/>
        </w:numPr>
        <w:spacing w:before="0" w:after="0"/>
      </w:pPr>
      <w:r>
        <w:t>Cooperative Binding</w:t>
      </w:r>
    </w:p>
    <w:p>
      <w:pPr>
        <w:numPr>
          <w:ilvl w:val="3"/>
          <w:numId w:val="900"/>
        </w:numPr>
        <w:spacing w:before="0" w:after="0"/>
      </w:pPr>
      <w:r>
        <w:t>Hill Coefficient</w:t>
      </w:r>
    </w:p>
    <w:p>
      <w:pPr>
        <w:numPr>
          <w:ilvl w:val="2"/>
          <w:numId w:val="900"/>
        </w:numPr>
        <w:spacing w:before="0" w:after="0"/>
      </w:pPr>
      <w:r>
        <w:t>Allosteric Effects</w:t>
      </w:r>
    </w:p>
    <w:p>
      <w:pPr>
        <w:numPr>
          <w:ilvl w:val="3"/>
          <w:numId w:val="900"/>
        </w:numPr>
        <w:spacing w:before="0" w:after="0"/>
      </w:pPr>
      <w:r>
        <w:t>Bohr Effect</w:t>
      </w:r>
    </w:p>
    <w:p>
      <w:pPr>
        <w:numPr>
          <w:ilvl w:val="3"/>
          <w:numId w:val="900"/>
        </w:numPr>
        <w:spacing w:before="0" w:after="0"/>
      </w:pPr>
      <w:r>
        <w:t>BPG Effect</w:t>
      </w:r>
    </w:p>
    <w:p>
      <w:pPr>
        <w:numPr>
          <w:ilvl w:val="3"/>
          <w:numId w:val="900"/>
        </w:numPr>
        <w:spacing w:before="0" w:after="0"/>
      </w:pPr>
      <w:r>
        <w:t>T and R States</w:t>
      </w:r>
    </w:p>
    <w:p>
      <w:pPr>
        <w:numPr>
          <w:ilvl w:val="0"/>
          <w:numId w:val="900"/>
        </w:numPr>
        <w:spacing w:before="0" w:after="0"/>
      </w:pPr>
      <w:r>
        <w:t>Carbohydrates and Glycobiology</w:t>
      </w:r>
    </w:p>
    <w:p>
      <w:pPr>
        <w:numPr>
          <w:ilvl w:val="1"/>
          <w:numId w:val="900"/>
        </w:numPr>
        <w:spacing w:before="0" w:after="0"/>
      </w:pPr>
      <w:r>
        <w:t>Monosaccharides</w:t>
      </w:r>
    </w:p>
    <w:p>
      <w:pPr>
        <w:numPr>
          <w:ilvl w:val="2"/>
          <w:numId w:val="900"/>
        </w:numPr>
        <w:spacing w:before="0" w:after="0"/>
      </w:pPr>
      <w:r>
        <w:t>Classification</w:t>
      </w:r>
    </w:p>
    <w:p>
      <w:pPr>
        <w:numPr>
          <w:ilvl w:val="3"/>
          <w:numId w:val="900"/>
        </w:numPr>
        <w:spacing w:before="0" w:after="0"/>
      </w:pPr>
      <w:r>
        <w:t>Aldoses</w:t>
      </w:r>
    </w:p>
    <w:p>
      <w:pPr>
        <w:numPr>
          <w:ilvl w:val="3"/>
          <w:numId w:val="900"/>
        </w:numPr>
        <w:spacing w:before="0" w:after="0"/>
      </w:pPr>
      <w:r>
        <w:t>Ketoses</w:t>
      </w:r>
    </w:p>
    <w:p>
      <w:pPr>
        <w:numPr>
          <w:ilvl w:val="3"/>
          <w:numId w:val="900"/>
        </w:numPr>
        <w:spacing w:before="0" w:after="0"/>
      </w:pPr>
      <w:r>
        <w:t>Trioses</w:t>
      </w:r>
    </w:p>
    <w:p>
      <w:pPr>
        <w:numPr>
          <w:ilvl w:val="3"/>
          <w:numId w:val="900"/>
        </w:numPr>
        <w:spacing w:before="0" w:after="0"/>
      </w:pPr>
      <w:r>
        <w:t>Tetroses</w:t>
      </w:r>
    </w:p>
    <w:p>
      <w:pPr>
        <w:numPr>
          <w:ilvl w:val="3"/>
          <w:numId w:val="900"/>
        </w:numPr>
        <w:spacing w:before="0" w:after="0"/>
      </w:pPr>
      <w:r>
        <w:t>Pentoses</w:t>
      </w:r>
    </w:p>
    <w:p>
      <w:pPr>
        <w:numPr>
          <w:ilvl w:val="3"/>
          <w:numId w:val="900"/>
        </w:numPr>
        <w:spacing w:before="0" w:after="0"/>
      </w:pPr>
      <w:r>
        <w:t>Hexoses</w:t>
      </w:r>
    </w:p>
    <w:p>
      <w:pPr>
        <w:numPr>
          <w:ilvl w:val="2"/>
          <w:numId w:val="900"/>
        </w:numPr>
        <w:spacing w:before="0" w:after="0"/>
      </w:pPr>
      <w:r>
        <w:t>Stereochemistry</w:t>
      </w:r>
    </w:p>
    <w:p>
      <w:pPr>
        <w:numPr>
          <w:ilvl w:val="3"/>
          <w:numId w:val="900"/>
        </w:numPr>
        <w:spacing w:before="0" w:after="0"/>
      </w:pPr>
      <w:r>
        <w:t>D- and L- Configurations</w:t>
      </w:r>
    </w:p>
    <w:p>
      <w:pPr>
        <w:numPr>
          <w:ilvl w:val="3"/>
          <w:numId w:val="900"/>
        </w:numPr>
        <w:spacing w:before="0" w:after="0"/>
      </w:pPr>
      <w:r>
        <w:t>Enantiomers</w:t>
      </w:r>
    </w:p>
    <w:p>
      <w:pPr>
        <w:numPr>
          <w:ilvl w:val="3"/>
          <w:numId w:val="900"/>
        </w:numPr>
        <w:spacing w:before="0" w:after="0"/>
      </w:pPr>
      <w:r>
        <w:t>Epimers</w:t>
      </w:r>
    </w:p>
    <w:p>
      <w:pPr>
        <w:numPr>
          <w:ilvl w:val="3"/>
          <w:numId w:val="900"/>
        </w:numPr>
        <w:spacing w:before="0" w:after="0"/>
      </w:pPr>
      <w:r>
        <w:t>Fischer Projections</w:t>
      </w:r>
    </w:p>
    <w:p>
      <w:pPr>
        <w:numPr>
          <w:ilvl w:val="2"/>
          <w:numId w:val="900"/>
        </w:numPr>
        <w:spacing w:before="0" w:after="0"/>
      </w:pPr>
      <w:r>
        <w:t>Cyclic Structures</w:t>
      </w:r>
    </w:p>
    <w:p>
      <w:pPr>
        <w:numPr>
          <w:ilvl w:val="3"/>
          <w:numId w:val="900"/>
        </w:numPr>
        <w:spacing w:before="0" w:after="0"/>
      </w:pPr>
      <w:r>
        <w:t>Hemiacetal Formation</w:t>
      </w:r>
    </w:p>
    <w:p>
      <w:pPr>
        <w:numPr>
          <w:ilvl w:val="3"/>
          <w:numId w:val="900"/>
        </w:numPr>
        <w:spacing w:before="0" w:after="0"/>
      </w:pPr>
      <w:r>
        <w:t>Hemiketal Formation</w:t>
      </w:r>
    </w:p>
    <w:p>
      <w:pPr>
        <w:numPr>
          <w:ilvl w:val="3"/>
          <w:numId w:val="900"/>
        </w:numPr>
        <w:spacing w:before="0" w:after="0"/>
      </w:pPr>
      <w:r>
        <w:t>Pyranose Forms</w:t>
      </w:r>
    </w:p>
    <w:p>
      <w:pPr>
        <w:numPr>
          <w:ilvl w:val="3"/>
          <w:numId w:val="900"/>
        </w:numPr>
        <w:spacing w:before="0" w:after="0"/>
      </w:pPr>
      <w:r>
        <w:t>Furanose Forms</w:t>
      </w:r>
    </w:p>
    <w:p>
      <w:pPr>
        <w:numPr>
          <w:ilvl w:val="3"/>
          <w:numId w:val="900"/>
        </w:numPr>
        <w:spacing w:before="0" w:after="0"/>
      </w:pPr>
      <w:r>
        <w:t>Haworth Projections</w:t>
      </w:r>
    </w:p>
    <w:p>
      <w:pPr>
        <w:numPr>
          <w:ilvl w:val="3"/>
          <w:numId w:val="900"/>
        </w:numPr>
        <w:spacing w:before="0" w:after="0"/>
      </w:pPr>
      <w:r>
        <w:t>Chair Conformations</w:t>
      </w:r>
    </w:p>
    <w:p>
      <w:pPr>
        <w:numPr>
          <w:ilvl w:val="2"/>
          <w:numId w:val="900"/>
        </w:numPr>
        <w:spacing w:before="0" w:after="0"/>
      </w:pPr>
      <w:r>
        <w:t>Anomers</w:t>
      </w:r>
    </w:p>
    <w:p>
      <w:pPr>
        <w:numPr>
          <w:ilvl w:val="3"/>
          <w:numId w:val="900"/>
        </w:numPr>
        <w:spacing w:before="0" w:after="0"/>
      </w:pPr>
      <w:r>
        <w:t>Alpha Anomers</w:t>
      </w:r>
    </w:p>
    <w:p>
      <w:pPr>
        <w:numPr>
          <w:ilvl w:val="3"/>
          <w:numId w:val="900"/>
        </w:numPr>
        <w:spacing w:before="0" w:after="0"/>
      </w:pPr>
      <w:r>
        <w:t>Beta Anomers</w:t>
      </w:r>
    </w:p>
    <w:p>
      <w:pPr>
        <w:numPr>
          <w:ilvl w:val="3"/>
          <w:numId w:val="900"/>
        </w:numPr>
        <w:spacing w:before="0" w:after="0"/>
      </w:pPr>
      <w:r>
        <w:t>Mutarotation</w:t>
      </w:r>
    </w:p>
    <w:p>
      <w:pPr>
        <w:numPr>
          <w:ilvl w:val="3"/>
          <w:numId w:val="900"/>
        </w:numPr>
        <w:spacing w:before="0" w:after="0"/>
      </w:pPr>
      <w:r>
        <w:t>Anomeric Effect</w:t>
      </w:r>
    </w:p>
    <w:p>
      <w:pPr>
        <w:numPr>
          <w:ilvl w:val="2"/>
          <w:numId w:val="900"/>
        </w:numPr>
        <w:spacing w:before="0" w:after="0"/>
      </w:pPr>
      <w:r>
        <w:t>Important Monosaccharides</w:t>
      </w:r>
    </w:p>
    <w:p>
      <w:pPr>
        <w:numPr>
          <w:ilvl w:val="3"/>
          <w:numId w:val="900"/>
        </w:numPr>
        <w:spacing w:before="0" w:after="0"/>
      </w:pPr>
      <w:r>
        <w:t>Glucose</w:t>
      </w:r>
    </w:p>
    <w:p>
      <w:pPr>
        <w:numPr>
          <w:ilvl w:val="3"/>
          <w:numId w:val="900"/>
        </w:numPr>
        <w:spacing w:before="0" w:after="0"/>
      </w:pPr>
      <w:r>
        <w:t>Fructose</w:t>
      </w:r>
    </w:p>
    <w:p>
      <w:pPr>
        <w:numPr>
          <w:ilvl w:val="3"/>
          <w:numId w:val="900"/>
        </w:numPr>
        <w:spacing w:before="0" w:after="0"/>
      </w:pPr>
      <w:r>
        <w:t>Galactose</w:t>
      </w:r>
    </w:p>
    <w:p>
      <w:pPr>
        <w:numPr>
          <w:ilvl w:val="3"/>
          <w:numId w:val="900"/>
        </w:numPr>
        <w:spacing w:before="0" w:after="0"/>
      </w:pPr>
      <w:r>
        <w:t>Ribose</w:t>
      </w:r>
    </w:p>
    <w:p>
      <w:pPr>
        <w:numPr>
          <w:ilvl w:val="3"/>
          <w:numId w:val="900"/>
        </w:numPr>
        <w:spacing w:before="0" w:after="0"/>
      </w:pPr>
      <w:r>
        <w:t>Deoxyribose</w:t>
      </w:r>
    </w:p>
    <w:p>
      <w:pPr>
        <w:numPr>
          <w:ilvl w:val="2"/>
          <w:numId w:val="900"/>
        </w:numPr>
        <w:spacing w:before="0" w:after="0"/>
      </w:pPr>
      <w:r>
        <w:t>Monosaccharide Derivatives</w:t>
      </w:r>
    </w:p>
    <w:p>
      <w:pPr>
        <w:numPr>
          <w:ilvl w:val="3"/>
          <w:numId w:val="900"/>
        </w:numPr>
        <w:spacing w:before="0" w:after="0"/>
      </w:pPr>
      <w:r>
        <w:t>Sugar Phosphates</w:t>
      </w:r>
    </w:p>
    <w:p>
      <w:pPr>
        <w:numPr>
          <w:ilvl w:val="3"/>
          <w:numId w:val="900"/>
        </w:numPr>
        <w:spacing w:before="0" w:after="0"/>
      </w:pPr>
      <w:r>
        <w:t>Amino Sugars</w:t>
      </w:r>
    </w:p>
    <w:p>
      <w:pPr>
        <w:numPr>
          <w:ilvl w:val="3"/>
          <w:numId w:val="900"/>
        </w:numPr>
        <w:spacing w:before="0" w:after="0"/>
      </w:pPr>
      <w:r>
        <w:t>Deoxy Sugars</w:t>
      </w:r>
    </w:p>
    <w:p>
      <w:pPr>
        <w:numPr>
          <w:ilvl w:val="3"/>
          <w:numId w:val="900"/>
        </w:numPr>
        <w:spacing w:before="0" w:after="0"/>
      </w:pPr>
      <w:r>
        <w:t>Sugar Acids</w:t>
      </w:r>
    </w:p>
    <w:p>
      <w:pPr>
        <w:numPr>
          <w:ilvl w:val="3"/>
          <w:numId w:val="900"/>
        </w:numPr>
        <w:spacing w:before="0" w:after="0"/>
      </w:pPr>
      <w:r>
        <w:t>Sugar Alcohols</w:t>
      </w:r>
    </w:p>
    <w:p>
      <w:pPr>
        <w:numPr>
          <w:ilvl w:val="1"/>
          <w:numId w:val="900"/>
        </w:numPr>
        <w:spacing w:before="0" w:after="0"/>
      </w:pPr>
      <w:r>
        <w:t>Disaccharides</w:t>
      </w:r>
    </w:p>
    <w:p>
      <w:pPr>
        <w:numPr>
          <w:ilvl w:val="2"/>
          <w:numId w:val="900"/>
        </w:numPr>
        <w:spacing w:before="0" w:after="0"/>
      </w:pPr>
      <w:r>
        <w:t>Glycosidic Bonds</w:t>
      </w:r>
    </w:p>
    <w:p>
      <w:pPr>
        <w:numPr>
          <w:ilvl w:val="3"/>
          <w:numId w:val="900"/>
        </w:numPr>
        <w:spacing w:before="0" w:after="0"/>
      </w:pPr>
      <w:r>
        <w:t>Alpha Linkages</w:t>
      </w:r>
    </w:p>
    <w:p>
      <w:pPr>
        <w:numPr>
          <w:ilvl w:val="3"/>
          <w:numId w:val="900"/>
        </w:numPr>
        <w:spacing w:before="0" w:after="0"/>
      </w:pPr>
      <w:r>
        <w:t>Beta Linkages</w:t>
      </w:r>
    </w:p>
    <w:p>
      <w:pPr>
        <w:numPr>
          <w:ilvl w:val="3"/>
          <w:numId w:val="900"/>
        </w:numPr>
        <w:spacing w:before="0" w:after="0"/>
      </w:pPr>
      <w:r>
        <w:t>1,4-Linkages</w:t>
      </w:r>
    </w:p>
    <w:p>
      <w:pPr>
        <w:numPr>
          <w:ilvl w:val="3"/>
          <w:numId w:val="900"/>
        </w:numPr>
        <w:spacing w:before="0" w:after="0"/>
      </w:pPr>
      <w:r>
        <w:t>1,6-Linkages</w:t>
      </w:r>
    </w:p>
    <w:p>
      <w:pPr>
        <w:numPr>
          <w:ilvl w:val="2"/>
          <w:numId w:val="900"/>
        </w:numPr>
        <w:spacing w:before="0" w:after="0"/>
      </w:pPr>
      <w:r>
        <w:t>Reducing and Nonreducing Sugars</w:t>
      </w:r>
    </w:p>
    <w:p>
      <w:pPr>
        <w:numPr>
          <w:ilvl w:val="3"/>
          <w:numId w:val="900"/>
        </w:numPr>
        <w:spacing w:before="0" w:after="0"/>
      </w:pPr>
      <w:r>
        <w:t>Free Anomeric Carbon</w:t>
      </w:r>
    </w:p>
    <w:p>
      <w:pPr>
        <w:numPr>
          <w:ilvl w:val="3"/>
          <w:numId w:val="900"/>
        </w:numPr>
        <w:spacing w:before="0" w:after="0"/>
      </w:pPr>
      <w:r>
        <w:t>Benedict's Test</w:t>
      </w:r>
    </w:p>
    <w:p>
      <w:pPr>
        <w:numPr>
          <w:ilvl w:val="2"/>
          <w:numId w:val="900"/>
        </w:numPr>
        <w:spacing w:before="0" w:after="0"/>
      </w:pPr>
      <w:r>
        <w:t>Common Disaccharides</w:t>
      </w:r>
    </w:p>
    <w:p>
      <w:pPr>
        <w:numPr>
          <w:ilvl w:val="3"/>
          <w:numId w:val="900"/>
        </w:numPr>
        <w:spacing w:before="0" w:after="0"/>
      </w:pPr>
      <w:r>
        <w:t>Maltose</w:t>
      </w:r>
    </w:p>
    <w:p>
      <w:pPr>
        <w:numPr>
          <w:ilvl w:val="4"/>
          <w:numId w:val="900"/>
        </w:numPr>
        <w:spacing w:before="0" w:after="0"/>
      </w:pPr>
      <w:r>
        <w:t>Alpha-1,4-Glucose-Glucose</w:t>
      </w:r>
    </w:p>
    <w:p>
      <w:pPr>
        <w:numPr>
          <w:ilvl w:val="3"/>
          <w:numId w:val="900"/>
        </w:numPr>
        <w:spacing w:before="0" w:after="0"/>
      </w:pPr>
      <w:r>
        <w:t>Lactose</w:t>
      </w:r>
    </w:p>
    <w:p>
      <w:pPr>
        <w:numPr>
          <w:ilvl w:val="4"/>
          <w:numId w:val="900"/>
        </w:numPr>
        <w:spacing w:before="0" w:after="0"/>
      </w:pPr>
      <w:r>
        <w:t>Beta-1,4-Galactose-Glucose</w:t>
      </w:r>
    </w:p>
    <w:p>
      <w:pPr>
        <w:numPr>
          <w:ilvl w:val="3"/>
          <w:numId w:val="900"/>
        </w:numPr>
        <w:spacing w:before="0" w:after="0"/>
      </w:pPr>
      <w:r>
        <w:t>Sucrose</w:t>
      </w:r>
    </w:p>
    <w:p>
      <w:pPr>
        <w:numPr>
          <w:ilvl w:val="4"/>
          <w:numId w:val="900"/>
        </w:numPr>
        <w:spacing w:before="0" w:after="0"/>
      </w:pPr>
      <w:r>
        <w:t>Alpha-1,2-Glucose-Fructose</w:t>
      </w:r>
    </w:p>
    <w:p>
      <w:pPr>
        <w:numPr>
          <w:ilvl w:val="3"/>
          <w:numId w:val="900"/>
        </w:numPr>
        <w:spacing w:before="0" w:after="0"/>
      </w:pPr>
      <w:r>
        <w:t>Cellobiose</w:t>
      </w:r>
    </w:p>
    <w:p>
      <w:pPr>
        <w:numPr>
          <w:ilvl w:val="3"/>
          <w:numId w:val="900"/>
        </w:numPr>
        <w:spacing w:before="0" w:after="0"/>
      </w:pPr>
      <w:r>
        <w:t>Trehalose</w:t>
      </w:r>
    </w:p>
    <w:p>
      <w:pPr>
        <w:numPr>
          <w:ilvl w:val="1"/>
          <w:numId w:val="900"/>
        </w:numPr>
        <w:spacing w:before="0" w:after="0"/>
      </w:pPr>
      <w:r>
        <w:t>Polysaccharides</w:t>
      </w:r>
    </w:p>
    <w:p>
      <w:pPr>
        <w:numPr>
          <w:ilvl w:val="2"/>
          <w:numId w:val="900"/>
        </w:numPr>
        <w:spacing w:before="0" w:after="0"/>
      </w:pPr>
      <w:r>
        <w:t>Homopolysaccharides</w:t>
      </w:r>
    </w:p>
    <w:p>
      <w:pPr>
        <w:numPr>
          <w:ilvl w:val="3"/>
          <w:numId w:val="900"/>
        </w:numPr>
        <w:spacing w:before="0" w:after="0"/>
      </w:pPr>
      <w:r>
        <w:t>Starch</w:t>
      </w:r>
    </w:p>
    <w:p>
      <w:pPr>
        <w:numPr>
          <w:ilvl w:val="4"/>
          <w:numId w:val="900"/>
        </w:numPr>
        <w:spacing w:before="0" w:after="0"/>
      </w:pPr>
      <w:r>
        <w:t>Amylose Structure</w:t>
      </w:r>
    </w:p>
    <w:p>
      <w:pPr>
        <w:numPr>
          <w:ilvl w:val="4"/>
          <w:numId w:val="900"/>
        </w:numPr>
        <w:spacing w:before="0" w:after="0"/>
      </w:pPr>
      <w:r>
        <w:t>Amylopectin Structure</w:t>
      </w:r>
    </w:p>
    <w:p>
      <w:pPr>
        <w:numPr>
          <w:ilvl w:val="4"/>
          <w:numId w:val="900"/>
        </w:numPr>
        <w:spacing w:before="0" w:after="0"/>
      </w:pPr>
      <w:r>
        <w:t>Alpha-1,4 and Alpha-1,6 Linkages</w:t>
      </w:r>
    </w:p>
    <w:p>
      <w:pPr>
        <w:numPr>
          <w:ilvl w:val="3"/>
          <w:numId w:val="900"/>
        </w:numPr>
        <w:spacing w:before="0" w:after="0"/>
      </w:pPr>
      <w:r>
        <w:t>Glycogen</w:t>
      </w:r>
    </w:p>
    <w:p>
      <w:pPr>
        <w:numPr>
          <w:ilvl w:val="4"/>
          <w:numId w:val="900"/>
        </w:numPr>
        <w:spacing w:before="0" w:after="0"/>
      </w:pPr>
      <w:r>
        <w:t>Structure</w:t>
      </w:r>
    </w:p>
    <w:p>
      <w:pPr>
        <w:numPr>
          <w:ilvl w:val="4"/>
          <w:numId w:val="900"/>
        </w:numPr>
        <w:spacing w:before="0" w:after="0"/>
      </w:pPr>
      <w:r>
        <w:t>Branching Pattern</w:t>
      </w:r>
    </w:p>
    <w:p>
      <w:pPr>
        <w:numPr>
          <w:ilvl w:val="4"/>
          <w:numId w:val="900"/>
        </w:numPr>
        <w:spacing w:before="0" w:after="0"/>
      </w:pPr>
      <w:r>
        <w:t>Storage Function</w:t>
      </w:r>
    </w:p>
    <w:p>
      <w:pPr>
        <w:numPr>
          <w:ilvl w:val="3"/>
          <w:numId w:val="900"/>
        </w:numPr>
        <w:spacing w:before="0" w:after="0"/>
      </w:pPr>
      <w:r>
        <w:t>Cellulose</w:t>
      </w:r>
    </w:p>
    <w:p>
      <w:pPr>
        <w:numPr>
          <w:ilvl w:val="4"/>
          <w:numId w:val="900"/>
        </w:numPr>
        <w:spacing w:before="0" w:after="0"/>
      </w:pPr>
      <w:r>
        <w:t>Beta-1,4 Linkages</w:t>
      </w:r>
    </w:p>
    <w:p>
      <w:pPr>
        <w:numPr>
          <w:ilvl w:val="4"/>
          <w:numId w:val="900"/>
        </w:numPr>
        <w:spacing w:before="0" w:after="0"/>
      </w:pPr>
      <w:r>
        <w:t>Structural Function</w:t>
      </w:r>
    </w:p>
    <w:p>
      <w:pPr>
        <w:numPr>
          <w:ilvl w:val="4"/>
          <w:numId w:val="900"/>
        </w:numPr>
        <w:spacing w:before="0" w:after="0"/>
      </w:pPr>
      <w:r>
        <w:t>Hydrogen Bonding</w:t>
      </w:r>
    </w:p>
    <w:p>
      <w:pPr>
        <w:numPr>
          <w:ilvl w:val="3"/>
          <w:numId w:val="900"/>
        </w:numPr>
        <w:spacing w:before="0" w:after="0"/>
      </w:pPr>
      <w:r>
        <w:t>Chitin</w:t>
      </w:r>
    </w:p>
    <w:p>
      <w:pPr>
        <w:numPr>
          <w:ilvl w:val="4"/>
          <w:numId w:val="900"/>
        </w:numPr>
        <w:spacing w:before="0" w:after="0"/>
      </w:pPr>
      <w:r>
        <w:t>N-acetylglucosamine Units</w:t>
      </w:r>
    </w:p>
    <w:p>
      <w:pPr>
        <w:numPr>
          <w:ilvl w:val="4"/>
          <w:numId w:val="900"/>
        </w:numPr>
        <w:spacing w:before="0" w:after="0"/>
      </w:pPr>
      <w:r>
        <w:t>Structural Function</w:t>
      </w:r>
    </w:p>
    <w:p>
      <w:pPr>
        <w:numPr>
          <w:ilvl w:val="2"/>
          <w:numId w:val="900"/>
        </w:numPr>
        <w:spacing w:before="0" w:after="0"/>
      </w:pPr>
      <w:r>
        <w:t>Heteropolysaccharides</w:t>
      </w:r>
    </w:p>
    <w:p>
      <w:pPr>
        <w:numPr>
          <w:ilvl w:val="3"/>
          <w:numId w:val="900"/>
        </w:numPr>
        <w:spacing w:before="0" w:after="0"/>
      </w:pPr>
      <w:r>
        <w:t>Glycosaminoglycans</w:t>
      </w:r>
    </w:p>
    <w:p>
      <w:pPr>
        <w:numPr>
          <w:ilvl w:val="4"/>
          <w:numId w:val="900"/>
        </w:numPr>
        <w:spacing w:before="0" w:after="0"/>
      </w:pPr>
      <w:r>
        <w:t>Hyaluronic Acid</w:t>
      </w:r>
    </w:p>
    <w:p>
      <w:pPr>
        <w:numPr>
          <w:ilvl w:val="4"/>
          <w:numId w:val="900"/>
        </w:numPr>
        <w:spacing w:before="0" w:after="0"/>
      </w:pPr>
      <w:r>
        <w:t>Chondroitin Sulfate</w:t>
      </w:r>
    </w:p>
    <w:p>
      <w:pPr>
        <w:numPr>
          <w:ilvl w:val="4"/>
          <w:numId w:val="900"/>
        </w:numPr>
        <w:spacing w:before="0" w:after="0"/>
      </w:pPr>
      <w:r>
        <w:t>Heparin</w:t>
      </w:r>
    </w:p>
    <w:p>
      <w:pPr>
        <w:numPr>
          <w:ilvl w:val="3"/>
          <w:numId w:val="900"/>
        </w:numPr>
        <w:spacing w:before="0" w:after="0"/>
      </w:pPr>
      <w:r>
        <w:t>Peptidoglycans</w:t>
      </w:r>
    </w:p>
    <w:p>
      <w:pPr>
        <w:numPr>
          <w:ilvl w:val="1"/>
          <w:numId w:val="900"/>
        </w:numPr>
        <w:spacing w:before="0" w:after="0"/>
      </w:pPr>
      <w:r>
        <w:t>Glycoconjugates</w:t>
      </w:r>
    </w:p>
    <w:p>
      <w:pPr>
        <w:numPr>
          <w:ilvl w:val="2"/>
          <w:numId w:val="900"/>
        </w:numPr>
        <w:spacing w:before="0" w:after="0"/>
      </w:pPr>
      <w:r>
        <w:t>Proteoglycans</w:t>
      </w:r>
    </w:p>
    <w:p>
      <w:pPr>
        <w:numPr>
          <w:ilvl w:val="3"/>
          <w:numId w:val="900"/>
        </w:numPr>
        <w:spacing w:before="0" w:after="0"/>
      </w:pPr>
      <w:r>
        <w:t>Core Protein</w:t>
      </w:r>
    </w:p>
    <w:p>
      <w:pPr>
        <w:numPr>
          <w:ilvl w:val="3"/>
          <w:numId w:val="900"/>
        </w:numPr>
        <w:spacing w:before="0" w:after="0"/>
      </w:pPr>
      <w:r>
        <w:t>GAG Chains</w:t>
      </w:r>
    </w:p>
    <w:p>
      <w:pPr>
        <w:numPr>
          <w:ilvl w:val="3"/>
          <w:numId w:val="900"/>
        </w:numPr>
        <w:spacing w:before="0" w:after="0"/>
      </w:pPr>
      <w:r>
        <w:t>Extracellular Matrix Role</w:t>
      </w:r>
    </w:p>
    <w:p>
      <w:pPr>
        <w:numPr>
          <w:ilvl w:val="2"/>
          <w:numId w:val="900"/>
        </w:numPr>
        <w:spacing w:before="0" w:after="0"/>
      </w:pPr>
      <w:r>
        <w:t>Glycoproteins</w:t>
      </w:r>
    </w:p>
    <w:p>
      <w:pPr>
        <w:numPr>
          <w:ilvl w:val="3"/>
          <w:numId w:val="900"/>
        </w:numPr>
        <w:spacing w:before="0" w:after="0"/>
      </w:pPr>
      <w:r>
        <w:t>N-linked Glycosylation</w:t>
      </w:r>
    </w:p>
    <w:p>
      <w:pPr>
        <w:numPr>
          <w:ilvl w:val="3"/>
          <w:numId w:val="900"/>
        </w:numPr>
        <w:spacing w:before="0" w:after="0"/>
      </w:pPr>
      <w:r>
        <w:t>O-linked Glycosylation</w:t>
      </w:r>
    </w:p>
    <w:p>
      <w:pPr>
        <w:numPr>
          <w:ilvl w:val="3"/>
          <w:numId w:val="900"/>
        </w:numPr>
        <w:spacing w:before="0" w:after="0"/>
      </w:pPr>
      <w:r>
        <w:t>Glycoprotein Functions</w:t>
      </w:r>
    </w:p>
    <w:p>
      <w:pPr>
        <w:numPr>
          <w:ilvl w:val="2"/>
          <w:numId w:val="900"/>
        </w:numPr>
        <w:spacing w:before="0" w:after="0"/>
      </w:pPr>
      <w:r>
        <w:t>Glycolipids</w:t>
      </w:r>
    </w:p>
    <w:p>
      <w:pPr>
        <w:numPr>
          <w:ilvl w:val="3"/>
          <w:numId w:val="900"/>
        </w:numPr>
        <w:spacing w:before="0" w:after="0"/>
      </w:pPr>
      <w:r>
        <w:t>Cerebrosides</w:t>
      </w:r>
    </w:p>
    <w:p>
      <w:pPr>
        <w:numPr>
          <w:ilvl w:val="3"/>
          <w:numId w:val="900"/>
        </w:numPr>
        <w:spacing w:before="0" w:after="0"/>
      </w:pPr>
      <w:r>
        <w:t>Gangliosides</w:t>
      </w:r>
    </w:p>
    <w:p>
      <w:pPr>
        <w:numPr>
          <w:ilvl w:val="3"/>
          <w:numId w:val="900"/>
        </w:numPr>
        <w:spacing w:before="0" w:after="0"/>
      </w:pPr>
      <w:r>
        <w:t>Membrane Functions</w:t>
      </w:r>
    </w:p>
    <w:p>
      <w:pPr>
        <w:numPr>
          <w:ilvl w:val="0"/>
          <w:numId w:val="900"/>
        </w:numPr>
        <w:spacing w:before="0" w:after="0"/>
      </w:pPr>
      <w:r>
        <w:t>Lipids</w:t>
      </w:r>
    </w:p>
    <w:p>
      <w:pPr>
        <w:numPr>
          <w:ilvl w:val="1"/>
          <w:numId w:val="900"/>
        </w:numPr>
        <w:spacing w:before="0" w:after="0"/>
      </w:pPr>
      <w:r>
        <w:t>Classification of Lipids</w:t>
      </w:r>
    </w:p>
    <w:p>
      <w:pPr>
        <w:numPr>
          <w:ilvl w:val="2"/>
          <w:numId w:val="900"/>
        </w:numPr>
        <w:spacing w:before="0" w:after="0"/>
      </w:pPr>
      <w:r>
        <w:t>Fatty Acids</w:t>
      </w:r>
    </w:p>
    <w:p>
      <w:pPr>
        <w:numPr>
          <w:ilvl w:val="2"/>
          <w:numId w:val="900"/>
        </w:numPr>
        <w:spacing w:before="0" w:after="0"/>
      </w:pPr>
      <w:r>
        <w:t>Glycerolipids</w:t>
      </w:r>
    </w:p>
    <w:p>
      <w:pPr>
        <w:numPr>
          <w:ilvl w:val="2"/>
          <w:numId w:val="900"/>
        </w:numPr>
        <w:spacing w:before="0" w:after="0"/>
      </w:pPr>
      <w:r>
        <w:t>Glycerophospholipids</w:t>
      </w:r>
    </w:p>
    <w:p>
      <w:pPr>
        <w:numPr>
          <w:ilvl w:val="2"/>
          <w:numId w:val="900"/>
        </w:numPr>
        <w:spacing w:before="0" w:after="0"/>
      </w:pPr>
      <w:r>
        <w:t>Sphingolipids</w:t>
      </w:r>
    </w:p>
    <w:p>
      <w:pPr>
        <w:numPr>
          <w:ilvl w:val="2"/>
          <w:numId w:val="900"/>
        </w:numPr>
        <w:spacing w:before="0" w:after="0"/>
      </w:pPr>
      <w:r>
        <w:t>Sterols</w:t>
      </w:r>
    </w:p>
    <w:p>
      <w:pPr>
        <w:numPr>
          <w:ilvl w:val="2"/>
          <w:numId w:val="900"/>
        </w:numPr>
        <w:spacing w:before="0" w:after="0"/>
      </w:pPr>
      <w:r>
        <w:t>Prenol Lipids</w:t>
      </w:r>
    </w:p>
    <w:p>
      <w:pPr>
        <w:numPr>
          <w:ilvl w:val="1"/>
          <w:numId w:val="900"/>
        </w:numPr>
        <w:spacing w:before="0" w:after="0"/>
      </w:pPr>
      <w:r>
        <w:t>Fatty Acids</w:t>
      </w:r>
    </w:p>
    <w:p>
      <w:pPr>
        <w:numPr>
          <w:ilvl w:val="2"/>
          <w:numId w:val="900"/>
        </w:numPr>
        <w:spacing w:before="0" w:after="0"/>
      </w:pPr>
      <w:r>
        <w:t>Structure and Nomenclature</w:t>
      </w:r>
    </w:p>
    <w:p>
      <w:pPr>
        <w:numPr>
          <w:ilvl w:val="3"/>
          <w:numId w:val="900"/>
        </w:numPr>
        <w:spacing w:before="0" w:after="0"/>
      </w:pPr>
      <w:r>
        <w:t>Saturated Fatty Acids</w:t>
      </w:r>
    </w:p>
    <w:p>
      <w:pPr>
        <w:numPr>
          <w:ilvl w:val="3"/>
          <w:numId w:val="900"/>
        </w:numPr>
        <w:spacing w:before="0" w:after="0"/>
      </w:pPr>
      <w:r>
        <w:t>Unsaturated Fatty Acids</w:t>
      </w:r>
    </w:p>
    <w:p>
      <w:pPr>
        <w:numPr>
          <w:ilvl w:val="3"/>
          <w:numId w:val="900"/>
        </w:numPr>
        <w:spacing w:before="0" w:after="0"/>
      </w:pPr>
      <w:r>
        <w:t>Cis and Trans Isomers</w:t>
      </w:r>
    </w:p>
    <w:p>
      <w:pPr>
        <w:numPr>
          <w:ilvl w:val="3"/>
          <w:numId w:val="900"/>
        </w:numPr>
        <w:spacing w:before="0" w:after="0"/>
      </w:pPr>
      <w:r>
        <w:t>Delta Nomenclature</w:t>
      </w:r>
    </w:p>
    <w:p>
      <w:pPr>
        <w:numPr>
          <w:ilvl w:val="3"/>
          <w:numId w:val="900"/>
        </w:numPr>
        <w:spacing w:before="0" w:after="0"/>
      </w:pPr>
      <w:r>
        <w:t>Omega Nomenclature</w:t>
      </w:r>
    </w:p>
    <w:p>
      <w:pPr>
        <w:numPr>
          <w:ilvl w:val="2"/>
          <w:numId w:val="900"/>
        </w:numPr>
        <w:spacing w:before="0" w:after="0"/>
      </w:pPr>
      <w:r>
        <w:t>Common Fatty Acids</w:t>
      </w:r>
    </w:p>
    <w:p>
      <w:pPr>
        <w:numPr>
          <w:ilvl w:val="3"/>
          <w:numId w:val="900"/>
        </w:numPr>
        <w:spacing w:before="0" w:after="0"/>
      </w:pPr>
      <w:r>
        <w:t>Palmitic Acid</w:t>
      </w:r>
    </w:p>
    <w:p>
      <w:pPr>
        <w:numPr>
          <w:ilvl w:val="3"/>
          <w:numId w:val="900"/>
        </w:numPr>
        <w:spacing w:before="0" w:after="0"/>
      </w:pPr>
      <w:r>
        <w:t>Stearic Acid</w:t>
      </w:r>
    </w:p>
    <w:p>
      <w:pPr>
        <w:numPr>
          <w:ilvl w:val="3"/>
          <w:numId w:val="900"/>
        </w:numPr>
        <w:spacing w:before="0" w:after="0"/>
      </w:pPr>
      <w:r>
        <w:t>Oleic Acid</w:t>
      </w:r>
    </w:p>
    <w:p>
      <w:pPr>
        <w:numPr>
          <w:ilvl w:val="3"/>
          <w:numId w:val="900"/>
        </w:numPr>
        <w:spacing w:before="0" w:after="0"/>
      </w:pPr>
      <w:r>
        <w:t>Linoleic Acid</w:t>
      </w:r>
    </w:p>
    <w:p>
      <w:pPr>
        <w:numPr>
          <w:ilvl w:val="3"/>
          <w:numId w:val="900"/>
        </w:numPr>
        <w:spacing w:before="0" w:after="0"/>
      </w:pPr>
      <w:r>
        <w:t>Arachidonic Acid</w:t>
      </w:r>
    </w:p>
    <w:p>
      <w:pPr>
        <w:numPr>
          <w:ilvl w:val="2"/>
          <w:numId w:val="900"/>
        </w:numPr>
        <w:spacing w:before="0" w:after="0"/>
      </w:pPr>
      <w:r>
        <w:t>Physical Properties</w:t>
      </w:r>
    </w:p>
    <w:p>
      <w:pPr>
        <w:numPr>
          <w:ilvl w:val="3"/>
          <w:numId w:val="900"/>
        </w:numPr>
        <w:spacing w:before="0" w:after="0"/>
      </w:pPr>
      <w:r>
        <w:t>Melting Points</w:t>
      </w:r>
    </w:p>
    <w:p>
      <w:pPr>
        <w:numPr>
          <w:ilvl w:val="3"/>
          <w:numId w:val="900"/>
        </w:numPr>
        <w:spacing w:before="0" w:after="0"/>
      </w:pPr>
      <w:r>
        <w:t>Solubility</w:t>
      </w:r>
    </w:p>
    <w:p>
      <w:pPr>
        <w:numPr>
          <w:ilvl w:val="1"/>
          <w:numId w:val="900"/>
        </w:numPr>
        <w:spacing w:before="0" w:after="0"/>
      </w:pPr>
      <w:r>
        <w:t>Storage Lipids</w:t>
      </w:r>
    </w:p>
    <w:p>
      <w:pPr>
        <w:numPr>
          <w:ilvl w:val="2"/>
          <w:numId w:val="900"/>
        </w:numPr>
        <w:spacing w:before="0" w:after="0"/>
      </w:pPr>
      <w:r>
        <w:t>Triacylglycerols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Energy Storage Function</w:t>
      </w:r>
    </w:p>
    <w:p>
      <w:pPr>
        <w:numPr>
          <w:ilvl w:val="3"/>
          <w:numId w:val="900"/>
        </w:numPr>
        <w:spacing w:before="0" w:after="0"/>
      </w:pPr>
      <w:r>
        <w:t>Adipose Tissue</w:t>
      </w:r>
    </w:p>
    <w:p>
      <w:pPr>
        <w:numPr>
          <w:ilvl w:val="2"/>
          <w:numId w:val="900"/>
        </w:numPr>
        <w:spacing w:before="0" w:after="0"/>
      </w:pPr>
      <w:r>
        <w:t>Waxes</w:t>
      </w:r>
    </w:p>
    <w:p>
      <w:pPr>
        <w:numPr>
          <w:ilvl w:val="3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Protective Functions</w:t>
      </w:r>
    </w:p>
    <w:p>
      <w:pPr>
        <w:numPr>
          <w:ilvl w:val="1"/>
          <w:numId w:val="900"/>
        </w:numPr>
        <w:spacing w:before="0" w:after="0"/>
      </w:pPr>
      <w:r>
        <w:t>Structural Lipids</w:t>
      </w:r>
    </w:p>
    <w:p>
      <w:pPr>
        <w:numPr>
          <w:ilvl w:val="2"/>
          <w:numId w:val="900"/>
        </w:numPr>
        <w:spacing w:before="0" w:after="0"/>
      </w:pPr>
      <w:r>
        <w:t>Glycerophospholipids</w:t>
      </w:r>
    </w:p>
    <w:p>
      <w:pPr>
        <w:numPr>
          <w:ilvl w:val="3"/>
          <w:numId w:val="900"/>
        </w:numPr>
        <w:spacing w:before="0" w:after="0"/>
      </w:pPr>
      <w:r>
        <w:t>Phosphatidylcholine</w:t>
      </w:r>
    </w:p>
    <w:p>
      <w:pPr>
        <w:numPr>
          <w:ilvl w:val="3"/>
          <w:numId w:val="900"/>
        </w:numPr>
        <w:spacing w:before="0" w:after="0"/>
      </w:pPr>
      <w:r>
        <w:t>Phosphatidylethanolamine</w:t>
      </w:r>
    </w:p>
    <w:p>
      <w:pPr>
        <w:numPr>
          <w:ilvl w:val="3"/>
          <w:numId w:val="900"/>
        </w:numPr>
        <w:spacing w:before="0" w:after="0"/>
      </w:pPr>
      <w:r>
        <w:t>Phosphatidylserine</w:t>
      </w:r>
    </w:p>
    <w:p>
      <w:pPr>
        <w:numPr>
          <w:ilvl w:val="3"/>
          <w:numId w:val="900"/>
        </w:numPr>
        <w:spacing w:before="0" w:after="0"/>
      </w:pPr>
      <w:r>
        <w:t>Phosphatidylinositol</w:t>
      </w:r>
    </w:p>
    <w:p>
      <w:pPr>
        <w:numPr>
          <w:ilvl w:val="3"/>
          <w:numId w:val="900"/>
        </w:numPr>
        <w:spacing w:before="0" w:after="0"/>
      </w:pPr>
      <w:r>
        <w:t>Cardiolipin</w:t>
      </w:r>
    </w:p>
    <w:p>
      <w:pPr>
        <w:numPr>
          <w:ilvl w:val="3"/>
          <w:numId w:val="900"/>
        </w:numPr>
        <w:spacing w:before="0" w:after="0"/>
      </w:pPr>
      <w:r>
        <w:t>Amphipathic Nature</w:t>
      </w:r>
    </w:p>
    <w:p>
      <w:pPr>
        <w:numPr>
          <w:ilvl w:val="2"/>
          <w:numId w:val="900"/>
        </w:numPr>
        <w:spacing w:before="0" w:after="0"/>
      </w:pPr>
      <w:r>
        <w:t>Sphingolipids</w:t>
      </w:r>
    </w:p>
    <w:p>
      <w:pPr>
        <w:numPr>
          <w:ilvl w:val="3"/>
          <w:numId w:val="900"/>
        </w:numPr>
        <w:spacing w:before="0" w:after="0"/>
      </w:pPr>
      <w:r>
        <w:t>Sphingosine Backbone</w:t>
      </w:r>
    </w:p>
    <w:p>
      <w:pPr>
        <w:numPr>
          <w:ilvl w:val="3"/>
          <w:numId w:val="900"/>
        </w:numPr>
        <w:spacing w:before="0" w:after="0"/>
      </w:pPr>
      <w:r>
        <w:t>Ceramides</w:t>
      </w:r>
    </w:p>
    <w:p>
      <w:pPr>
        <w:numPr>
          <w:ilvl w:val="3"/>
          <w:numId w:val="900"/>
        </w:numPr>
        <w:spacing w:before="0" w:after="0"/>
      </w:pPr>
      <w:r>
        <w:t>Sphingomyelins</w:t>
      </w:r>
    </w:p>
    <w:p>
      <w:pPr>
        <w:numPr>
          <w:ilvl w:val="3"/>
          <w:numId w:val="900"/>
        </w:numPr>
        <w:spacing w:before="0" w:after="0"/>
      </w:pPr>
      <w:r>
        <w:t>Glycosphingolipids</w:t>
      </w:r>
    </w:p>
    <w:p>
      <w:pPr>
        <w:numPr>
          <w:ilvl w:val="4"/>
          <w:numId w:val="900"/>
        </w:numPr>
        <w:spacing w:before="0" w:after="0"/>
      </w:pPr>
      <w:r>
        <w:t>Cerebrosides</w:t>
      </w:r>
    </w:p>
    <w:p>
      <w:pPr>
        <w:numPr>
          <w:ilvl w:val="4"/>
          <w:numId w:val="900"/>
        </w:numPr>
        <w:spacing w:before="0" w:after="0"/>
      </w:pPr>
      <w:r>
        <w:t>Gangliosides</w:t>
      </w:r>
    </w:p>
    <w:p>
      <w:pPr>
        <w:numPr>
          <w:ilvl w:val="2"/>
          <w:numId w:val="900"/>
        </w:numPr>
        <w:spacing w:before="0" w:after="0"/>
      </w:pPr>
      <w:r>
        <w:t>Sterols</w:t>
      </w:r>
    </w:p>
    <w:p>
      <w:pPr>
        <w:numPr>
          <w:ilvl w:val="3"/>
          <w:numId w:val="900"/>
        </w:numPr>
        <w:spacing w:before="0" w:after="0"/>
      </w:pPr>
      <w:r>
        <w:t>Cholesterol Structure</w:t>
      </w:r>
    </w:p>
    <w:p>
      <w:pPr>
        <w:numPr>
          <w:ilvl w:val="3"/>
          <w:numId w:val="900"/>
        </w:numPr>
        <w:spacing w:before="0" w:after="0"/>
      </w:pPr>
      <w:r>
        <w:t>Membrane Role</w:t>
      </w:r>
    </w:p>
    <w:p>
      <w:pPr>
        <w:numPr>
          <w:ilvl w:val="3"/>
          <w:numId w:val="900"/>
        </w:numPr>
        <w:spacing w:before="0" w:after="0"/>
      </w:pPr>
      <w:r>
        <w:t>Steroid Hormones</w:t>
      </w:r>
    </w:p>
    <w:p>
      <w:pPr>
        <w:numPr>
          <w:ilvl w:val="1"/>
          <w:numId w:val="900"/>
        </w:numPr>
        <w:spacing w:before="0" w:after="0"/>
      </w:pPr>
      <w:r>
        <w:t>Biological Membranes</w:t>
      </w:r>
    </w:p>
    <w:p>
      <w:pPr>
        <w:numPr>
          <w:ilvl w:val="2"/>
          <w:numId w:val="900"/>
        </w:numPr>
        <w:spacing w:before="0" w:after="0"/>
      </w:pPr>
      <w:r>
        <w:t>Membrane Structure</w:t>
      </w:r>
    </w:p>
    <w:p>
      <w:pPr>
        <w:numPr>
          <w:ilvl w:val="3"/>
          <w:numId w:val="900"/>
        </w:numPr>
        <w:spacing w:before="0" w:after="0"/>
      </w:pPr>
      <w:r>
        <w:t>Fluid Mosaic Model</w:t>
      </w:r>
    </w:p>
    <w:p>
      <w:pPr>
        <w:numPr>
          <w:ilvl w:val="3"/>
          <w:numId w:val="900"/>
        </w:numPr>
        <w:spacing w:before="0" w:after="0"/>
      </w:pPr>
      <w:r>
        <w:t>Lipid Bilayer</w:t>
      </w:r>
    </w:p>
    <w:p>
      <w:pPr>
        <w:numPr>
          <w:ilvl w:val="3"/>
          <w:numId w:val="900"/>
        </w:numPr>
        <w:spacing w:before="0" w:after="0"/>
      </w:pPr>
      <w:r>
        <w:t>Asymmetry</w:t>
      </w:r>
    </w:p>
    <w:p>
      <w:pPr>
        <w:numPr>
          <w:ilvl w:val="2"/>
          <w:numId w:val="900"/>
        </w:numPr>
        <w:spacing w:before="0" w:after="0"/>
      </w:pPr>
      <w:r>
        <w:t>Membrane Proteins</w:t>
      </w:r>
    </w:p>
    <w:p>
      <w:pPr>
        <w:numPr>
          <w:ilvl w:val="3"/>
          <w:numId w:val="900"/>
        </w:numPr>
        <w:spacing w:before="0" w:after="0"/>
      </w:pPr>
      <w:r>
        <w:t>Integral Proteins</w:t>
      </w:r>
    </w:p>
    <w:p>
      <w:pPr>
        <w:numPr>
          <w:ilvl w:val="3"/>
          <w:numId w:val="900"/>
        </w:numPr>
        <w:spacing w:before="0" w:after="0"/>
      </w:pPr>
      <w:r>
        <w:t>Peripheral Proteins</w:t>
      </w:r>
    </w:p>
    <w:p>
      <w:pPr>
        <w:numPr>
          <w:ilvl w:val="3"/>
          <w:numId w:val="900"/>
        </w:numPr>
        <w:spacing w:before="0" w:after="0"/>
      </w:pPr>
      <w:r>
        <w:t>Lipid-Anchored Proteins</w:t>
      </w:r>
    </w:p>
    <w:p>
      <w:pPr>
        <w:numPr>
          <w:ilvl w:val="3"/>
          <w:numId w:val="900"/>
        </w:numPr>
        <w:spacing w:before="0" w:after="0"/>
      </w:pPr>
      <w:r>
        <w:t>Transmembrane Proteins</w:t>
      </w:r>
    </w:p>
    <w:p>
      <w:pPr>
        <w:numPr>
          <w:ilvl w:val="2"/>
          <w:numId w:val="900"/>
        </w:numPr>
        <w:spacing w:before="0" w:after="0"/>
      </w:pPr>
      <w:r>
        <w:t>Membrane Dynamics</w:t>
      </w:r>
    </w:p>
    <w:p>
      <w:pPr>
        <w:numPr>
          <w:ilvl w:val="3"/>
          <w:numId w:val="900"/>
        </w:numPr>
        <w:spacing w:before="0" w:after="0"/>
      </w:pPr>
      <w:r>
        <w:t>Lateral Diffusion</w:t>
      </w:r>
    </w:p>
    <w:p>
      <w:pPr>
        <w:numPr>
          <w:ilvl w:val="3"/>
          <w:numId w:val="900"/>
        </w:numPr>
        <w:spacing w:before="0" w:after="0"/>
      </w:pPr>
      <w:r>
        <w:t>Transverse Diffusion</w:t>
      </w:r>
    </w:p>
    <w:p>
      <w:pPr>
        <w:numPr>
          <w:ilvl w:val="3"/>
          <w:numId w:val="900"/>
        </w:numPr>
        <w:spacing w:before="0" w:after="0"/>
      </w:pPr>
      <w:r>
        <w:t>Membrane Fluidity</w:t>
      </w:r>
    </w:p>
    <w:p>
      <w:pPr>
        <w:numPr>
          <w:ilvl w:val="3"/>
          <w:numId w:val="900"/>
        </w:numPr>
        <w:spacing w:before="0" w:after="0"/>
      </w:pPr>
      <w:r>
        <w:t>Factors Affecting Fluidity</w:t>
      </w:r>
    </w:p>
    <w:p>
      <w:pPr>
        <w:numPr>
          <w:ilvl w:val="3"/>
          <w:numId w:val="900"/>
        </w:numPr>
        <w:spacing w:before="0" w:after="0"/>
      </w:pPr>
      <w:r>
        <w:t>Lipid Rafts</w:t>
      </w:r>
    </w:p>
    <w:p>
      <w:pPr>
        <w:numPr>
          <w:ilvl w:val="2"/>
          <w:numId w:val="900"/>
        </w:numPr>
        <w:spacing w:before="0" w:after="0"/>
      </w:pPr>
      <w:r>
        <w:t>Transport Across Membranes</w:t>
      </w:r>
    </w:p>
    <w:p>
      <w:pPr>
        <w:numPr>
          <w:ilvl w:val="3"/>
          <w:numId w:val="900"/>
        </w:numPr>
        <w:spacing w:before="0" w:after="0"/>
      </w:pPr>
      <w:r>
        <w:t>Passive Transport</w:t>
      </w:r>
    </w:p>
    <w:p>
      <w:pPr>
        <w:numPr>
          <w:ilvl w:val="4"/>
          <w:numId w:val="900"/>
        </w:numPr>
        <w:spacing w:before="0" w:after="0"/>
      </w:pPr>
      <w:r>
        <w:t>Simple Diffusion</w:t>
      </w:r>
    </w:p>
    <w:p>
      <w:pPr>
        <w:numPr>
          <w:ilvl w:val="4"/>
          <w:numId w:val="900"/>
        </w:numPr>
        <w:spacing w:before="0" w:after="0"/>
      </w:pPr>
      <w:r>
        <w:t>Facilitated Diffusion</w:t>
      </w:r>
    </w:p>
    <w:p>
      <w:pPr>
        <w:numPr>
          <w:ilvl w:val="3"/>
          <w:numId w:val="900"/>
        </w:numPr>
        <w:spacing w:before="0" w:after="0"/>
      </w:pPr>
      <w:r>
        <w:t>Active Transport</w:t>
      </w:r>
    </w:p>
    <w:p>
      <w:pPr>
        <w:numPr>
          <w:ilvl w:val="4"/>
          <w:numId w:val="900"/>
        </w:numPr>
        <w:spacing w:before="0" w:after="0"/>
      </w:pPr>
      <w:r>
        <w:t>Primary Active Transport</w:t>
      </w:r>
    </w:p>
    <w:p>
      <w:pPr>
        <w:numPr>
          <w:ilvl w:val="4"/>
          <w:numId w:val="900"/>
        </w:numPr>
        <w:spacing w:before="0" w:after="0"/>
      </w:pPr>
      <w:r>
        <w:t>Secondary Active Transport</w:t>
      </w:r>
    </w:p>
    <w:p>
      <w:pPr>
        <w:numPr>
          <w:ilvl w:val="3"/>
          <w:numId w:val="900"/>
        </w:numPr>
        <w:spacing w:before="0" w:after="0"/>
      </w:pPr>
      <w:r>
        <w:t>Channel Proteins</w:t>
      </w:r>
    </w:p>
    <w:p>
      <w:pPr>
        <w:numPr>
          <w:ilvl w:val="3"/>
          <w:numId w:val="900"/>
        </w:numPr>
        <w:spacing w:before="0" w:after="0"/>
      </w:pPr>
      <w:r>
        <w:t>Carrier Proteins</w:t>
      </w:r>
    </w:p>
    <w:p>
      <w:pPr>
        <w:numPr>
          <w:ilvl w:val="3"/>
          <w:numId w:val="900"/>
        </w:numPr>
        <w:spacing w:before="0" w:after="0"/>
      </w:pPr>
      <w:r>
        <w:t>Pumps</w:t>
      </w:r>
    </w:p>
    <w:p>
      <w:pPr>
        <w:numPr>
          <w:ilvl w:val="0"/>
          <w:numId w:val="900"/>
        </w:numPr>
        <w:spacing w:before="0" w:after="0"/>
      </w:pPr>
      <w:r>
        <w:t>Nucleic Acids and Nucleotides</w:t>
      </w:r>
    </w:p>
    <w:p>
      <w:pPr>
        <w:numPr>
          <w:ilvl w:val="1"/>
          <w:numId w:val="900"/>
        </w:numPr>
        <w:spacing w:before="0" w:after="0"/>
      </w:pPr>
      <w:r>
        <w:t>Nucleotides</w:t>
      </w:r>
    </w:p>
    <w:p>
      <w:pPr>
        <w:numPr>
          <w:ilvl w:val="2"/>
          <w:numId w:val="900"/>
        </w:numPr>
        <w:spacing w:before="0" w:after="0"/>
      </w:pPr>
      <w:r>
        <w:t>Components</w:t>
      </w:r>
    </w:p>
    <w:p>
      <w:pPr>
        <w:numPr>
          <w:ilvl w:val="3"/>
          <w:numId w:val="900"/>
        </w:numPr>
        <w:spacing w:before="0" w:after="0"/>
      </w:pPr>
      <w:r>
        <w:t>Phosphate Groups</w:t>
      </w:r>
    </w:p>
    <w:p>
      <w:pPr>
        <w:numPr>
          <w:ilvl w:val="3"/>
          <w:numId w:val="900"/>
        </w:numPr>
        <w:spacing w:before="0" w:after="0"/>
      </w:pPr>
      <w:r>
        <w:t>Pentose Sugars</w:t>
      </w:r>
    </w:p>
    <w:p>
      <w:pPr>
        <w:numPr>
          <w:ilvl w:val="4"/>
          <w:numId w:val="900"/>
        </w:numPr>
        <w:spacing w:before="0" w:after="0"/>
      </w:pPr>
      <w:r>
        <w:t>Ribose</w:t>
      </w:r>
    </w:p>
    <w:p>
      <w:pPr>
        <w:numPr>
          <w:ilvl w:val="4"/>
          <w:numId w:val="900"/>
        </w:numPr>
        <w:spacing w:before="0" w:after="0"/>
      </w:pPr>
      <w:r>
        <w:t>Deoxyribose</w:t>
      </w:r>
    </w:p>
    <w:p>
      <w:pPr>
        <w:numPr>
          <w:ilvl w:val="3"/>
          <w:numId w:val="900"/>
        </w:numPr>
        <w:spacing w:before="0" w:after="0"/>
      </w:pPr>
      <w:r>
        <w:t>Nitrogenous Bases</w:t>
      </w:r>
    </w:p>
    <w:p>
      <w:pPr>
        <w:numPr>
          <w:ilvl w:val="4"/>
          <w:numId w:val="900"/>
        </w:numPr>
        <w:spacing w:before="0" w:after="0"/>
      </w:pPr>
      <w:r>
        <w:t>Purines</w:t>
      </w:r>
    </w:p>
    <w:p>
      <w:pPr>
        <w:numPr>
          <w:ilvl w:val="5"/>
          <w:numId w:val="900"/>
        </w:numPr>
        <w:spacing w:before="0" w:after="0"/>
      </w:pPr>
      <w:r>
        <w:t>Adenine</w:t>
      </w:r>
    </w:p>
    <w:p>
      <w:pPr>
        <w:numPr>
          <w:ilvl w:val="5"/>
          <w:numId w:val="900"/>
        </w:numPr>
        <w:spacing w:before="0" w:after="0"/>
      </w:pPr>
      <w:r>
        <w:t>Guanine</w:t>
      </w:r>
    </w:p>
    <w:p>
      <w:pPr>
        <w:numPr>
          <w:ilvl w:val="4"/>
          <w:numId w:val="900"/>
        </w:numPr>
        <w:spacing w:before="0" w:after="0"/>
      </w:pPr>
      <w:r>
        <w:t>Pyrimidines</w:t>
      </w:r>
    </w:p>
    <w:p>
      <w:pPr>
        <w:numPr>
          <w:ilvl w:val="5"/>
          <w:numId w:val="900"/>
        </w:numPr>
        <w:spacing w:before="0" w:after="0"/>
      </w:pPr>
      <w:r>
        <w:t>Cytosine</w:t>
      </w:r>
    </w:p>
    <w:p>
      <w:pPr>
        <w:numPr>
          <w:ilvl w:val="5"/>
          <w:numId w:val="900"/>
        </w:numPr>
        <w:spacing w:before="0" w:after="0"/>
      </w:pPr>
      <w:r>
        <w:t>Thymine</w:t>
      </w:r>
    </w:p>
    <w:p>
      <w:pPr>
        <w:numPr>
          <w:ilvl w:val="5"/>
          <w:numId w:val="900"/>
        </w:numPr>
        <w:spacing w:before="0" w:after="0"/>
      </w:pPr>
      <w:r>
        <w:t>Uracil</w:t>
      </w:r>
    </w:p>
    <w:p>
      <w:pPr>
        <w:numPr>
          <w:ilvl w:val="2"/>
          <w:numId w:val="900"/>
        </w:numPr>
        <w:spacing w:before="0" w:after="0"/>
      </w:pPr>
      <w:r>
        <w:t>Nomenclature</w:t>
      </w:r>
    </w:p>
    <w:p>
      <w:pPr>
        <w:numPr>
          <w:ilvl w:val="3"/>
          <w:numId w:val="900"/>
        </w:numPr>
        <w:spacing w:before="0" w:after="0"/>
      </w:pPr>
      <w:r>
        <w:t>Nucleosides</w:t>
      </w:r>
    </w:p>
    <w:p>
      <w:pPr>
        <w:numPr>
          <w:ilvl w:val="3"/>
          <w:numId w:val="900"/>
        </w:numPr>
        <w:spacing w:before="0" w:after="0"/>
      </w:pPr>
      <w:r>
        <w:t>Nucleotides</w:t>
      </w:r>
    </w:p>
    <w:p>
      <w:pPr>
        <w:numPr>
          <w:ilvl w:val="3"/>
          <w:numId w:val="900"/>
        </w:numPr>
        <w:spacing w:before="0" w:after="0"/>
      </w:pPr>
      <w:r>
        <w:t>Naming Conventions</w:t>
      </w:r>
    </w:p>
    <w:p>
      <w:pPr>
        <w:numPr>
          <w:ilvl w:val="2"/>
          <w:numId w:val="900"/>
        </w:numPr>
        <w:spacing w:before="0" w:after="0"/>
      </w:pPr>
      <w:r>
        <w:t>Functions of Nucleotides</w:t>
      </w:r>
    </w:p>
    <w:p>
      <w:pPr>
        <w:numPr>
          <w:ilvl w:val="3"/>
          <w:numId w:val="900"/>
        </w:numPr>
        <w:spacing w:before="0" w:after="0"/>
      </w:pPr>
      <w:r>
        <w:t>Energy Carriers</w:t>
      </w:r>
    </w:p>
    <w:p>
      <w:pPr>
        <w:numPr>
          <w:ilvl w:val="4"/>
          <w:numId w:val="900"/>
        </w:numPr>
        <w:spacing w:before="0" w:after="0"/>
      </w:pPr>
      <w:r>
        <w:t>ATP</w:t>
      </w:r>
    </w:p>
    <w:p>
      <w:pPr>
        <w:numPr>
          <w:ilvl w:val="4"/>
          <w:numId w:val="900"/>
        </w:numPr>
        <w:spacing w:before="0" w:after="0"/>
      </w:pPr>
      <w:r>
        <w:t>GTP</w:t>
      </w:r>
    </w:p>
    <w:p>
      <w:pPr>
        <w:numPr>
          <w:ilvl w:val="3"/>
          <w:numId w:val="900"/>
        </w:numPr>
        <w:spacing w:before="0" w:after="0"/>
      </w:pPr>
      <w:r>
        <w:t>Second Messengers</w:t>
      </w:r>
    </w:p>
    <w:p>
      <w:pPr>
        <w:numPr>
          <w:ilvl w:val="4"/>
          <w:numId w:val="900"/>
        </w:numPr>
        <w:spacing w:before="0" w:after="0"/>
      </w:pPr>
      <w:r>
        <w:t>cAMP</w:t>
      </w:r>
    </w:p>
    <w:p>
      <w:pPr>
        <w:numPr>
          <w:ilvl w:val="4"/>
          <w:numId w:val="900"/>
        </w:numPr>
        <w:spacing w:before="0" w:after="0"/>
      </w:pPr>
      <w:r>
        <w:t>cGMP</w:t>
      </w:r>
    </w:p>
    <w:p>
      <w:pPr>
        <w:numPr>
          <w:ilvl w:val="3"/>
          <w:numId w:val="900"/>
        </w:numPr>
        <w:spacing w:before="0" w:after="0"/>
      </w:pPr>
      <w:r>
        <w:t>Coenzymes</w:t>
      </w:r>
    </w:p>
    <w:p>
      <w:pPr>
        <w:numPr>
          <w:ilvl w:val="4"/>
          <w:numId w:val="900"/>
        </w:numPr>
        <w:spacing w:before="0" w:after="0"/>
      </w:pPr>
      <w:r>
        <w:t>NAD+</w:t>
      </w:r>
    </w:p>
    <w:p>
      <w:pPr>
        <w:numPr>
          <w:ilvl w:val="4"/>
          <w:numId w:val="900"/>
        </w:numPr>
        <w:spacing w:before="0" w:after="0"/>
      </w:pPr>
      <w:r>
        <w:t>NADP+</w:t>
      </w:r>
    </w:p>
    <w:p>
      <w:pPr>
        <w:numPr>
          <w:ilvl w:val="4"/>
          <w:numId w:val="900"/>
        </w:numPr>
        <w:spacing w:before="0" w:after="0"/>
      </w:pPr>
      <w:r>
        <w:t>FAD</w:t>
      </w:r>
    </w:p>
    <w:p>
      <w:pPr>
        <w:numPr>
          <w:ilvl w:val="4"/>
          <w:numId w:val="900"/>
        </w:numPr>
        <w:spacing w:before="0" w:after="0"/>
      </w:pPr>
      <w:r>
        <w:t>Coenzyme A</w:t>
      </w:r>
    </w:p>
    <w:p>
      <w:pPr>
        <w:numPr>
          <w:ilvl w:val="1"/>
          <w:numId w:val="900"/>
        </w:numPr>
        <w:spacing w:before="0" w:after="0"/>
      </w:pPr>
      <w:r>
        <w:t>Nucleic Acid Structure</w:t>
      </w:r>
    </w:p>
    <w:p>
      <w:pPr>
        <w:numPr>
          <w:ilvl w:val="2"/>
          <w:numId w:val="900"/>
        </w:numPr>
        <w:spacing w:before="0" w:after="0"/>
      </w:pPr>
      <w:r>
        <w:t>Primary Structure</w:t>
      </w:r>
    </w:p>
    <w:p>
      <w:pPr>
        <w:numPr>
          <w:ilvl w:val="3"/>
          <w:numId w:val="900"/>
        </w:numPr>
        <w:spacing w:before="0" w:after="0"/>
      </w:pPr>
      <w:r>
        <w:t>Phosphodiester Bonds</w:t>
      </w:r>
    </w:p>
    <w:p>
      <w:pPr>
        <w:numPr>
          <w:ilvl w:val="3"/>
          <w:numId w:val="900"/>
        </w:numPr>
        <w:spacing w:before="0" w:after="0"/>
      </w:pPr>
      <w:r>
        <w:t>5' to 3' Directionality</w:t>
      </w:r>
    </w:p>
    <w:p>
      <w:pPr>
        <w:numPr>
          <w:ilvl w:val="3"/>
          <w:numId w:val="900"/>
        </w:numPr>
        <w:spacing w:before="0" w:after="0"/>
      </w:pPr>
      <w:r>
        <w:t>Sugar-Phosphate Backbone</w:t>
      </w:r>
    </w:p>
    <w:p>
      <w:pPr>
        <w:numPr>
          <w:ilvl w:val="2"/>
          <w:numId w:val="900"/>
        </w:numPr>
        <w:spacing w:before="0" w:after="0"/>
      </w:pPr>
      <w:r>
        <w:t>DNA Structure</w:t>
      </w:r>
    </w:p>
    <w:p>
      <w:pPr>
        <w:numPr>
          <w:ilvl w:val="3"/>
          <w:numId w:val="900"/>
        </w:numPr>
        <w:spacing w:before="0" w:after="0"/>
      </w:pPr>
      <w:r>
        <w:t>Double Helix</w:t>
      </w:r>
    </w:p>
    <w:p>
      <w:pPr>
        <w:numPr>
          <w:ilvl w:val="3"/>
          <w:numId w:val="900"/>
        </w:numPr>
        <w:spacing w:before="0" w:after="0"/>
      </w:pPr>
      <w:r>
        <w:t>Watson-Crick Model</w:t>
      </w:r>
    </w:p>
    <w:p>
      <w:pPr>
        <w:numPr>
          <w:ilvl w:val="3"/>
          <w:numId w:val="900"/>
        </w:numPr>
        <w:spacing w:before="0" w:after="0"/>
      </w:pPr>
      <w:r>
        <w:t>Base Pairing Rules</w:t>
      </w:r>
    </w:p>
    <w:p>
      <w:pPr>
        <w:numPr>
          <w:ilvl w:val="3"/>
          <w:numId w:val="900"/>
        </w:numPr>
        <w:spacing w:before="0" w:after="0"/>
      </w:pPr>
      <w:r>
        <w:t>Antiparallel Strands</w:t>
      </w:r>
    </w:p>
    <w:p>
      <w:pPr>
        <w:numPr>
          <w:ilvl w:val="3"/>
          <w:numId w:val="900"/>
        </w:numPr>
        <w:spacing w:before="0" w:after="0"/>
      </w:pPr>
      <w:r>
        <w:t>Major and Minor Grooves</w:t>
      </w:r>
    </w:p>
    <w:p>
      <w:pPr>
        <w:numPr>
          <w:ilvl w:val="3"/>
          <w:numId w:val="900"/>
        </w:numPr>
        <w:spacing w:before="0" w:after="0"/>
      </w:pPr>
      <w:r>
        <w:t>DNA Forms</w:t>
      </w:r>
    </w:p>
    <w:p>
      <w:pPr>
        <w:numPr>
          <w:ilvl w:val="4"/>
          <w:numId w:val="900"/>
        </w:numPr>
        <w:spacing w:before="0" w:after="0"/>
      </w:pPr>
      <w:r>
        <w:t>B-DNA</w:t>
      </w:r>
    </w:p>
    <w:p>
      <w:pPr>
        <w:numPr>
          <w:ilvl w:val="4"/>
          <w:numId w:val="900"/>
        </w:numPr>
        <w:spacing w:before="0" w:after="0"/>
      </w:pPr>
      <w:r>
        <w:t>A-DNA</w:t>
      </w:r>
    </w:p>
    <w:p>
      <w:pPr>
        <w:numPr>
          <w:ilvl w:val="4"/>
          <w:numId w:val="900"/>
        </w:numPr>
        <w:spacing w:before="0" w:after="0"/>
      </w:pPr>
      <w:r>
        <w:t>Z-DNA</w:t>
      </w:r>
    </w:p>
    <w:p>
      <w:pPr>
        <w:numPr>
          <w:ilvl w:val="2"/>
          <w:numId w:val="900"/>
        </w:numPr>
        <w:spacing w:before="0" w:after="0"/>
      </w:pPr>
      <w:r>
        <w:t>RNA Structure</w:t>
      </w:r>
    </w:p>
    <w:p>
      <w:pPr>
        <w:numPr>
          <w:ilvl w:val="3"/>
          <w:numId w:val="900"/>
        </w:numPr>
        <w:spacing w:before="0" w:after="0"/>
      </w:pPr>
      <w:r>
        <w:t>Single-Stranded</w:t>
      </w:r>
    </w:p>
    <w:p>
      <w:pPr>
        <w:numPr>
          <w:ilvl w:val="3"/>
          <w:numId w:val="900"/>
        </w:numPr>
        <w:spacing w:before="0" w:after="0"/>
      </w:pPr>
      <w:r>
        <w:t>Secondary Structures</w:t>
      </w:r>
    </w:p>
    <w:p>
      <w:pPr>
        <w:numPr>
          <w:ilvl w:val="3"/>
          <w:numId w:val="900"/>
        </w:numPr>
        <w:spacing w:before="0" w:after="0"/>
      </w:pPr>
      <w:r>
        <w:t>Base Pairing in RNA</w:t>
      </w:r>
    </w:p>
    <w:p>
      <w:pPr>
        <w:numPr>
          <w:ilvl w:val="2"/>
          <w:numId w:val="900"/>
        </w:numPr>
        <w:spacing w:before="0" w:after="0"/>
      </w:pPr>
      <w:r>
        <w:t>Types of RNA</w:t>
      </w:r>
    </w:p>
    <w:p>
      <w:pPr>
        <w:numPr>
          <w:ilvl w:val="3"/>
          <w:numId w:val="900"/>
        </w:numPr>
        <w:spacing w:before="0" w:after="0"/>
      </w:pPr>
      <w:r>
        <w:t>Messenger RNA (mRNA)</w:t>
      </w:r>
    </w:p>
    <w:p>
      <w:pPr>
        <w:numPr>
          <w:ilvl w:val="3"/>
          <w:numId w:val="900"/>
        </w:numPr>
        <w:spacing w:before="0" w:after="0"/>
      </w:pPr>
      <w:r>
        <w:t>Transfer RNA (tRNA)</w:t>
      </w:r>
    </w:p>
    <w:p>
      <w:pPr>
        <w:numPr>
          <w:ilvl w:val="3"/>
          <w:numId w:val="900"/>
        </w:numPr>
        <w:spacing w:before="0" w:after="0"/>
      </w:pPr>
      <w:r>
        <w:t>Ribosomal RNA (rRNA)</w:t>
      </w:r>
    </w:p>
    <w:p>
      <w:pPr>
        <w:numPr>
          <w:ilvl w:val="3"/>
          <w:numId w:val="900"/>
        </w:numPr>
        <w:spacing w:before="0" w:after="0"/>
      </w:pPr>
      <w:r>
        <w:t>Small Nuclear RNA (snRNA)</w:t>
      </w:r>
    </w:p>
    <w:p>
      <w:pPr>
        <w:numPr>
          <w:ilvl w:val="3"/>
          <w:numId w:val="900"/>
        </w:numPr>
        <w:spacing w:before="0" w:after="0"/>
      </w:pPr>
      <w:r>
        <w:t>MicroRNA (miRNA)</w:t>
      </w:r>
    </w:p>
    <w:p>
      <w:pPr>
        <w:numPr>
          <w:ilvl w:val="3"/>
          <w:numId w:val="900"/>
        </w:numPr>
        <w:spacing w:before="0" w:after="0"/>
      </w:pPr>
      <w:r>
        <w:t>Small Interfering RNA (siRNA)</w:t>
      </w:r>
    </w:p>
    <w:p>
      <w:pPr>
        <w:pStyle w:val="Heading1"/>
      </w:pPr>
      <w:r>
        <w:t>Enzymes</w:t>
      </w:r>
    </w:p>
    <w:p>
      <w:pPr>
        <w:numPr>
          <w:ilvl w:val="0"/>
          <w:numId w:val="900"/>
        </w:numPr>
        <w:spacing w:before="0" w:after="0"/>
      </w:pPr>
      <w:r>
        <w:t>Introduction to Enzymes</w:t>
      </w:r>
    </w:p>
    <w:p>
      <w:pPr>
        <w:numPr>
          <w:ilvl w:val="1"/>
          <w:numId w:val="900"/>
        </w:numPr>
        <w:spacing w:before="0" w:after="0"/>
      </w:pPr>
      <w:r>
        <w:t>Enzymes as Biological Catalysts</w:t>
      </w:r>
    </w:p>
    <w:p>
      <w:pPr>
        <w:numPr>
          <w:ilvl w:val="2"/>
          <w:numId w:val="900"/>
        </w:numPr>
        <w:spacing w:before="0" w:after="0"/>
      </w:pPr>
      <w:r>
        <w:t>Catalytic Efficiency</w:t>
      </w:r>
    </w:p>
    <w:p>
      <w:pPr>
        <w:numPr>
          <w:ilvl w:val="2"/>
          <w:numId w:val="900"/>
        </w:numPr>
        <w:spacing w:before="0" w:after="0"/>
      </w:pPr>
      <w:r>
        <w:t>Specificity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1"/>
          <w:numId w:val="900"/>
        </w:numPr>
        <w:spacing w:before="0" w:after="0"/>
      </w:pPr>
      <w:r>
        <w:t>Cofactors and Coenzymes</w:t>
      </w:r>
    </w:p>
    <w:p>
      <w:pPr>
        <w:numPr>
          <w:ilvl w:val="2"/>
          <w:numId w:val="900"/>
        </w:numPr>
        <w:spacing w:before="0" w:after="0"/>
      </w:pPr>
      <w:r>
        <w:t>Metal Ion Cofactors</w:t>
      </w:r>
    </w:p>
    <w:p>
      <w:pPr>
        <w:numPr>
          <w:ilvl w:val="2"/>
          <w:numId w:val="900"/>
        </w:numPr>
        <w:spacing w:before="0" w:after="0"/>
      </w:pPr>
      <w:r>
        <w:t>Organic Coenzymes</w:t>
      </w:r>
    </w:p>
    <w:p>
      <w:pPr>
        <w:numPr>
          <w:ilvl w:val="2"/>
          <w:numId w:val="900"/>
        </w:numPr>
        <w:spacing w:before="0" w:after="0"/>
      </w:pPr>
      <w:r>
        <w:t>Prosthetic Groups</w:t>
      </w:r>
    </w:p>
    <w:p>
      <w:pPr>
        <w:numPr>
          <w:ilvl w:val="2"/>
          <w:numId w:val="900"/>
        </w:numPr>
        <w:spacing w:before="0" w:after="0"/>
      </w:pPr>
      <w:r>
        <w:t>Holoenzymes and Apoenzymes</w:t>
      </w:r>
    </w:p>
    <w:p>
      <w:pPr>
        <w:numPr>
          <w:ilvl w:val="1"/>
          <w:numId w:val="900"/>
        </w:numPr>
        <w:spacing w:before="0" w:after="0"/>
      </w:pPr>
      <w:r>
        <w:t>Activation Energy and Catalysis</w:t>
      </w:r>
    </w:p>
    <w:p>
      <w:pPr>
        <w:numPr>
          <w:ilvl w:val="2"/>
          <w:numId w:val="900"/>
        </w:numPr>
        <w:spacing w:before="0" w:after="0"/>
      </w:pPr>
      <w:r>
        <w:t>Energy Profile of Reactions</w:t>
      </w:r>
    </w:p>
    <w:p>
      <w:pPr>
        <w:numPr>
          <w:ilvl w:val="2"/>
          <w:numId w:val="900"/>
        </w:numPr>
        <w:spacing w:before="0" w:after="0"/>
      </w:pPr>
      <w:r>
        <w:t>Transition State Theory</w:t>
      </w:r>
    </w:p>
    <w:p>
      <w:pPr>
        <w:numPr>
          <w:ilvl w:val="2"/>
          <w:numId w:val="900"/>
        </w:numPr>
        <w:spacing w:before="0" w:after="0"/>
      </w:pPr>
      <w:r>
        <w:t>Lowering Activation Energy</w:t>
      </w:r>
    </w:p>
    <w:p>
      <w:pPr>
        <w:numPr>
          <w:ilvl w:val="1"/>
          <w:numId w:val="900"/>
        </w:numPr>
        <w:spacing w:before="0" w:after="0"/>
      </w:pPr>
      <w:r>
        <w:t>Enzyme-Substrate Interactions</w:t>
      </w:r>
    </w:p>
    <w:p>
      <w:pPr>
        <w:numPr>
          <w:ilvl w:val="2"/>
          <w:numId w:val="900"/>
        </w:numPr>
        <w:spacing w:before="0" w:after="0"/>
      </w:pPr>
      <w:r>
        <w:t>Lock-and-Key Model</w:t>
      </w:r>
    </w:p>
    <w:p>
      <w:pPr>
        <w:numPr>
          <w:ilvl w:val="2"/>
          <w:numId w:val="900"/>
        </w:numPr>
        <w:spacing w:before="0" w:after="0"/>
      </w:pPr>
      <w:r>
        <w:t>Induced Fit Model</w:t>
      </w:r>
    </w:p>
    <w:p>
      <w:pPr>
        <w:numPr>
          <w:ilvl w:val="2"/>
          <w:numId w:val="900"/>
        </w:numPr>
        <w:spacing w:before="0" w:after="0"/>
      </w:pPr>
      <w:r>
        <w:t>Enzyme-Substrate Complex</w:t>
      </w:r>
    </w:p>
    <w:p>
      <w:pPr>
        <w:numPr>
          <w:ilvl w:val="1"/>
          <w:numId w:val="900"/>
        </w:numPr>
        <w:spacing w:before="0" w:after="0"/>
      </w:pPr>
      <w:r>
        <w:t>The Active Site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2"/>
          <w:numId w:val="900"/>
        </w:numPr>
        <w:spacing w:before="0" w:after="0"/>
      </w:pPr>
      <w:r>
        <w:t>Microenvironment</w:t>
      </w:r>
    </w:p>
    <w:p>
      <w:pPr>
        <w:numPr>
          <w:ilvl w:val="2"/>
          <w:numId w:val="900"/>
        </w:numPr>
        <w:spacing w:before="0" w:after="0"/>
      </w:pPr>
      <w:r>
        <w:t>Substrate Binding</w:t>
      </w:r>
    </w:p>
    <w:p>
      <w:pPr>
        <w:numPr>
          <w:ilvl w:val="2"/>
          <w:numId w:val="900"/>
        </w:numPr>
        <w:spacing w:before="0" w:after="0"/>
      </w:pPr>
      <w:r>
        <w:t>Catalytic Residues</w:t>
      </w:r>
    </w:p>
    <w:p>
      <w:pPr>
        <w:numPr>
          <w:ilvl w:val="0"/>
          <w:numId w:val="900"/>
        </w:numPr>
        <w:spacing w:before="0" w:after="0"/>
      </w:pPr>
      <w:r>
        <w:t>Enzyme Kinetics</w:t>
      </w:r>
    </w:p>
    <w:p>
      <w:pPr>
        <w:numPr>
          <w:ilvl w:val="1"/>
          <w:numId w:val="900"/>
        </w:numPr>
        <w:spacing w:before="0" w:after="0"/>
      </w:pPr>
      <w:r>
        <w:t>Reaction Rates</w:t>
      </w:r>
    </w:p>
    <w:p>
      <w:pPr>
        <w:numPr>
          <w:ilvl w:val="2"/>
          <w:numId w:val="900"/>
        </w:numPr>
        <w:spacing w:before="0" w:after="0"/>
      </w:pPr>
      <w:r>
        <w:t>Initial Velocity</w:t>
      </w:r>
    </w:p>
    <w:p>
      <w:pPr>
        <w:numPr>
          <w:ilvl w:val="2"/>
          <w:numId w:val="900"/>
        </w:numPr>
        <w:spacing w:before="0" w:after="0"/>
      </w:pPr>
      <w:r>
        <w:t>Rate Laws</w:t>
      </w:r>
    </w:p>
    <w:p>
      <w:pPr>
        <w:numPr>
          <w:ilvl w:val="2"/>
          <w:numId w:val="900"/>
        </w:numPr>
        <w:spacing w:before="0" w:after="0"/>
      </w:pPr>
      <w:r>
        <w:t>Factors Affecting Rate</w:t>
      </w:r>
    </w:p>
    <w:p>
      <w:pPr>
        <w:numPr>
          <w:ilvl w:val="3"/>
          <w:numId w:val="900"/>
        </w:numPr>
        <w:spacing w:before="0" w:after="0"/>
      </w:pPr>
      <w:r>
        <w:t>Enzyme Concentration</w:t>
      </w:r>
    </w:p>
    <w:p>
      <w:pPr>
        <w:numPr>
          <w:ilvl w:val="3"/>
          <w:numId w:val="900"/>
        </w:numPr>
        <w:spacing w:before="0" w:after="0"/>
      </w:pPr>
      <w:r>
        <w:t>Substrate Concentration</w:t>
      </w:r>
    </w:p>
    <w:p>
      <w:pPr>
        <w:numPr>
          <w:ilvl w:val="3"/>
          <w:numId w:val="900"/>
        </w:numPr>
        <w:spacing w:before="0" w:after="0"/>
      </w:pPr>
      <w:r>
        <w:t>Temperature</w:t>
      </w:r>
    </w:p>
    <w:p>
      <w:pPr>
        <w:numPr>
          <w:ilvl w:val="3"/>
          <w:numId w:val="900"/>
        </w:numPr>
        <w:spacing w:before="0" w:after="0"/>
      </w:pPr>
      <w:r>
        <w:t>pH</w:t>
      </w:r>
    </w:p>
    <w:p>
      <w:pPr>
        <w:numPr>
          <w:ilvl w:val="1"/>
          <w:numId w:val="900"/>
        </w:numPr>
        <w:spacing w:before="0" w:after="0"/>
      </w:pPr>
      <w:r>
        <w:t>Michaelis-Menten Kinetics</w:t>
      </w:r>
    </w:p>
    <w:p>
      <w:pPr>
        <w:numPr>
          <w:ilvl w:val="2"/>
          <w:numId w:val="900"/>
        </w:numPr>
        <w:spacing w:before="0" w:after="0"/>
      </w:pPr>
      <w:r>
        <w:t>Derivation of Equation</w:t>
      </w:r>
    </w:p>
    <w:p>
      <w:pPr>
        <w:numPr>
          <w:ilvl w:val="2"/>
          <w:numId w:val="900"/>
        </w:numPr>
        <w:spacing w:before="0" w:after="0"/>
      </w:pPr>
      <w:r>
        <w:t>Michaelis-Menten Equation</w:t>
      </w:r>
    </w:p>
    <w:p>
      <w:pPr>
        <w:numPr>
          <w:ilvl w:val="2"/>
          <w:numId w:val="900"/>
        </w:numPr>
        <w:spacing w:before="0" w:after="0"/>
      </w:pPr>
      <w:r>
        <w:t>Kinetic Parameters</w:t>
      </w:r>
    </w:p>
    <w:p>
      <w:pPr>
        <w:numPr>
          <w:ilvl w:val="3"/>
          <w:numId w:val="900"/>
        </w:numPr>
        <w:spacing w:before="0" w:after="0"/>
      </w:pPr>
      <w:r>
        <w:t>Vmax</w:t>
      </w:r>
    </w:p>
    <w:p>
      <w:pPr>
        <w:numPr>
          <w:ilvl w:val="3"/>
          <w:numId w:val="900"/>
        </w:numPr>
        <w:spacing w:before="0" w:after="0"/>
      </w:pPr>
      <w:r>
        <w:t>KM</w:t>
      </w:r>
    </w:p>
    <w:p>
      <w:pPr>
        <w:numPr>
          <w:ilvl w:val="3"/>
          <w:numId w:val="900"/>
        </w:numPr>
        <w:spacing w:before="0" w:after="0"/>
      </w:pPr>
      <w:r>
        <w:t>Interpretation of Parameters</w:t>
      </w:r>
    </w:p>
    <w:p>
      <w:pPr>
        <w:numPr>
          <w:ilvl w:val="1"/>
          <w:numId w:val="900"/>
        </w:numPr>
        <w:spacing w:before="0" w:after="0"/>
      </w:pPr>
      <w:r>
        <w:t>Graphical Analysis</w:t>
      </w:r>
    </w:p>
    <w:p>
      <w:pPr>
        <w:numPr>
          <w:ilvl w:val="2"/>
          <w:numId w:val="900"/>
        </w:numPr>
        <w:spacing w:before="0" w:after="0"/>
      </w:pPr>
      <w:r>
        <w:t>Michaelis-Menten Plot</w:t>
      </w:r>
    </w:p>
    <w:p>
      <w:pPr>
        <w:numPr>
          <w:ilvl w:val="2"/>
          <w:numId w:val="900"/>
        </w:numPr>
        <w:spacing w:before="0" w:after="0"/>
      </w:pPr>
      <w:r>
        <w:t>Lineweaver-Burk Plot</w:t>
      </w:r>
    </w:p>
    <w:p>
      <w:pPr>
        <w:numPr>
          <w:ilvl w:val="2"/>
          <w:numId w:val="900"/>
        </w:numPr>
        <w:spacing w:before="0" w:after="0"/>
      </w:pPr>
      <w:r>
        <w:t>Hanes Plot</w:t>
      </w:r>
    </w:p>
    <w:p>
      <w:pPr>
        <w:numPr>
          <w:ilvl w:val="2"/>
          <w:numId w:val="900"/>
        </w:numPr>
        <w:spacing w:before="0" w:after="0"/>
      </w:pPr>
      <w:r>
        <w:t>Eadie-Hofstee Plot</w:t>
      </w:r>
    </w:p>
    <w:p>
      <w:pPr>
        <w:numPr>
          <w:ilvl w:val="1"/>
          <w:numId w:val="900"/>
        </w:numPr>
        <w:spacing w:before="0" w:after="0"/>
      </w:pPr>
      <w:r>
        <w:t>Catalytic Efficiency</w:t>
      </w:r>
    </w:p>
    <w:p>
      <w:pPr>
        <w:numPr>
          <w:ilvl w:val="2"/>
          <w:numId w:val="900"/>
        </w:numPr>
        <w:spacing w:before="0" w:after="0"/>
      </w:pPr>
      <w:r>
        <w:t>Turnover Number (kcat)</w:t>
      </w:r>
    </w:p>
    <w:p>
      <w:pPr>
        <w:numPr>
          <w:ilvl w:val="2"/>
          <w:numId w:val="900"/>
        </w:numPr>
        <w:spacing w:before="0" w:after="0"/>
      </w:pPr>
      <w:r>
        <w:t>Specificity Constant (kcat/KM)</w:t>
      </w:r>
    </w:p>
    <w:p>
      <w:pPr>
        <w:numPr>
          <w:ilvl w:val="2"/>
          <w:numId w:val="900"/>
        </w:numPr>
        <w:spacing w:before="0" w:after="0"/>
      </w:pPr>
      <w:r>
        <w:t>Diffusion-Limited Reactions</w:t>
      </w:r>
    </w:p>
    <w:p>
      <w:pPr>
        <w:numPr>
          <w:ilvl w:val="1"/>
          <w:numId w:val="900"/>
        </w:numPr>
        <w:spacing w:before="0" w:after="0"/>
      </w:pPr>
      <w:r>
        <w:t>Multi-Substrate Reactions</w:t>
      </w:r>
    </w:p>
    <w:p>
      <w:pPr>
        <w:numPr>
          <w:ilvl w:val="2"/>
          <w:numId w:val="900"/>
        </w:numPr>
        <w:spacing w:before="0" w:after="0"/>
      </w:pPr>
      <w:r>
        <w:t>Sequential Mechanisms</w:t>
      </w:r>
    </w:p>
    <w:p>
      <w:pPr>
        <w:numPr>
          <w:ilvl w:val="3"/>
          <w:numId w:val="900"/>
        </w:numPr>
        <w:spacing w:before="0" w:after="0"/>
      </w:pPr>
      <w:r>
        <w:t>Ordered Sequential</w:t>
      </w:r>
    </w:p>
    <w:p>
      <w:pPr>
        <w:numPr>
          <w:ilvl w:val="3"/>
          <w:numId w:val="900"/>
        </w:numPr>
        <w:spacing w:before="0" w:after="0"/>
      </w:pPr>
      <w:r>
        <w:t>Random Sequential</w:t>
      </w:r>
    </w:p>
    <w:p>
      <w:pPr>
        <w:numPr>
          <w:ilvl w:val="2"/>
          <w:numId w:val="900"/>
        </w:numPr>
        <w:spacing w:before="0" w:after="0"/>
      </w:pPr>
      <w:r>
        <w:t>Ping-Pong Mechanisms</w:t>
      </w:r>
    </w:p>
    <w:p>
      <w:pPr>
        <w:numPr>
          <w:ilvl w:val="2"/>
          <w:numId w:val="900"/>
        </w:numPr>
        <w:spacing w:before="0" w:after="0"/>
      </w:pPr>
      <w:r>
        <w:t>Kinetic Analysis</w:t>
      </w:r>
    </w:p>
    <w:p>
      <w:pPr>
        <w:numPr>
          <w:ilvl w:val="0"/>
          <w:numId w:val="900"/>
        </w:numPr>
        <w:spacing w:before="0" w:after="0"/>
      </w:pPr>
      <w:r>
        <w:t>Enzyme Inhibition</w:t>
      </w:r>
    </w:p>
    <w:p>
      <w:pPr>
        <w:numPr>
          <w:ilvl w:val="1"/>
          <w:numId w:val="900"/>
        </w:numPr>
        <w:spacing w:before="0" w:after="0"/>
      </w:pPr>
      <w:r>
        <w:t>Reversible Inhibition</w:t>
      </w:r>
    </w:p>
    <w:p>
      <w:pPr>
        <w:numPr>
          <w:ilvl w:val="2"/>
          <w:numId w:val="900"/>
        </w:numPr>
        <w:spacing w:before="0" w:after="0"/>
      </w:pPr>
      <w:r>
        <w:t>Competitive Inhibition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Kinetic Effects</w:t>
      </w:r>
    </w:p>
    <w:p>
      <w:pPr>
        <w:numPr>
          <w:ilvl w:val="3"/>
          <w:numId w:val="900"/>
        </w:numPr>
        <w:spacing w:before="0" w:after="0"/>
      </w:pPr>
      <w:r>
        <w:t>Ki Determination</w:t>
      </w:r>
    </w:p>
    <w:p>
      <w:pPr>
        <w:numPr>
          <w:ilvl w:val="2"/>
          <w:numId w:val="900"/>
        </w:numPr>
        <w:spacing w:before="0" w:after="0"/>
      </w:pPr>
      <w:r>
        <w:t>Uncompetitive Inhibition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Kinetic Effects</w:t>
      </w:r>
    </w:p>
    <w:p>
      <w:pPr>
        <w:numPr>
          <w:ilvl w:val="2"/>
          <w:numId w:val="900"/>
        </w:numPr>
        <w:spacing w:before="0" w:after="0"/>
      </w:pPr>
      <w:r>
        <w:t>Mixed Inhibition</w:t>
      </w:r>
    </w:p>
    <w:p>
      <w:pPr>
        <w:numPr>
          <w:ilvl w:val="3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Kinetic Effects</w:t>
      </w:r>
    </w:p>
    <w:p>
      <w:pPr>
        <w:numPr>
          <w:ilvl w:val="2"/>
          <w:numId w:val="900"/>
        </w:numPr>
        <w:spacing w:before="0" w:after="0"/>
      </w:pPr>
      <w:r>
        <w:t>Noncompetitive Inhibition</w:t>
      </w:r>
    </w:p>
    <w:p>
      <w:pPr>
        <w:numPr>
          <w:ilvl w:val="3"/>
          <w:numId w:val="900"/>
        </w:numPr>
        <w:spacing w:before="0" w:after="0"/>
      </w:pPr>
      <w:r>
        <w:t>Special Case of Mixed Inhibition</w:t>
      </w:r>
    </w:p>
    <w:p>
      <w:pPr>
        <w:numPr>
          <w:ilvl w:val="1"/>
          <w:numId w:val="900"/>
        </w:numPr>
        <w:spacing w:before="0" w:after="0"/>
      </w:pPr>
      <w:r>
        <w:t>Irreversible Inhibition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Mechanism-Based Inhibitors</w:t>
      </w:r>
    </w:p>
    <w:p>
      <w:pPr>
        <w:numPr>
          <w:ilvl w:val="2"/>
          <w:numId w:val="900"/>
        </w:numPr>
        <w:spacing w:before="0" w:after="0"/>
      </w:pPr>
      <w:r>
        <w:t>Suicide Inhibitors</w:t>
      </w:r>
    </w:p>
    <w:p>
      <w:pPr>
        <w:numPr>
          <w:ilvl w:val="2"/>
          <w:numId w:val="900"/>
        </w:numPr>
        <w:spacing w:before="0" w:after="0"/>
      </w:pPr>
      <w:r>
        <w:t>Time-Dependent Inhibition</w:t>
      </w:r>
    </w:p>
    <w:p>
      <w:pPr>
        <w:numPr>
          <w:ilvl w:val="0"/>
          <w:numId w:val="900"/>
        </w:numPr>
        <w:spacing w:before="0" w:after="0"/>
      </w:pPr>
      <w:r>
        <w:t>Catalytic Mechanisms</w:t>
      </w:r>
    </w:p>
    <w:p>
      <w:pPr>
        <w:numPr>
          <w:ilvl w:val="1"/>
          <w:numId w:val="900"/>
        </w:numPr>
        <w:spacing w:before="0" w:after="0"/>
      </w:pPr>
      <w:r>
        <w:t>General Catalytic Strategies</w:t>
      </w:r>
    </w:p>
    <w:p>
      <w:pPr>
        <w:numPr>
          <w:ilvl w:val="2"/>
          <w:numId w:val="900"/>
        </w:numPr>
        <w:spacing w:before="0" w:after="0"/>
      </w:pPr>
      <w:r>
        <w:t>Proximity and Orientation Effects</w:t>
      </w:r>
    </w:p>
    <w:p>
      <w:pPr>
        <w:numPr>
          <w:ilvl w:val="2"/>
          <w:numId w:val="900"/>
        </w:numPr>
        <w:spacing w:before="0" w:after="0"/>
      </w:pPr>
      <w:r>
        <w:t>Preferential Binding of Transition State</w:t>
      </w:r>
    </w:p>
    <w:p>
      <w:pPr>
        <w:numPr>
          <w:ilvl w:val="2"/>
          <w:numId w:val="900"/>
        </w:numPr>
        <w:spacing w:before="0" w:after="0"/>
      </w:pPr>
      <w:r>
        <w:t>Strain and Conformational Changes</w:t>
      </w:r>
    </w:p>
    <w:p>
      <w:pPr>
        <w:numPr>
          <w:ilvl w:val="1"/>
          <w:numId w:val="900"/>
        </w:numPr>
        <w:spacing w:before="0" w:after="0"/>
      </w:pPr>
      <w:r>
        <w:t>Chemical Mechanisms</w:t>
      </w:r>
    </w:p>
    <w:p>
      <w:pPr>
        <w:numPr>
          <w:ilvl w:val="2"/>
          <w:numId w:val="900"/>
        </w:numPr>
        <w:spacing w:before="0" w:after="0"/>
      </w:pPr>
      <w:r>
        <w:t>General Acid-Base Catalysis</w:t>
      </w:r>
    </w:p>
    <w:p>
      <w:pPr>
        <w:numPr>
          <w:ilvl w:val="2"/>
          <w:numId w:val="900"/>
        </w:numPr>
        <w:spacing w:before="0" w:after="0"/>
      </w:pPr>
      <w:r>
        <w:t>Covalent Catalysis</w:t>
      </w:r>
    </w:p>
    <w:p>
      <w:pPr>
        <w:numPr>
          <w:ilvl w:val="2"/>
          <w:numId w:val="900"/>
        </w:numPr>
        <w:spacing w:before="0" w:after="0"/>
      </w:pPr>
      <w:r>
        <w:t>Metal Ion Catalysis</w:t>
      </w:r>
    </w:p>
    <w:p>
      <w:pPr>
        <w:numPr>
          <w:ilvl w:val="2"/>
          <w:numId w:val="900"/>
        </w:numPr>
        <w:spacing w:before="0" w:after="0"/>
      </w:pPr>
      <w:r>
        <w:t>Electrostatic Stabilization</w:t>
      </w:r>
    </w:p>
    <w:p>
      <w:pPr>
        <w:numPr>
          <w:ilvl w:val="1"/>
          <w:numId w:val="900"/>
        </w:numPr>
        <w:spacing w:before="0" w:after="0"/>
      </w:pPr>
      <w:r>
        <w:t>Case Studies</w:t>
      </w:r>
    </w:p>
    <w:p>
      <w:pPr>
        <w:numPr>
          <w:ilvl w:val="2"/>
          <w:numId w:val="900"/>
        </w:numPr>
        <w:spacing w:before="0" w:after="0"/>
      </w:pPr>
      <w:r>
        <w:t>Chymotrypsin</w:t>
      </w:r>
    </w:p>
    <w:p>
      <w:pPr>
        <w:numPr>
          <w:ilvl w:val="3"/>
          <w:numId w:val="900"/>
        </w:numPr>
        <w:spacing w:before="0" w:after="0"/>
      </w:pPr>
      <w:r>
        <w:t>Serine Protease Mechanism</w:t>
      </w:r>
    </w:p>
    <w:p>
      <w:pPr>
        <w:numPr>
          <w:ilvl w:val="3"/>
          <w:numId w:val="900"/>
        </w:numPr>
        <w:spacing w:before="0" w:after="0"/>
      </w:pPr>
      <w:r>
        <w:t>Catalytic Triad</w:t>
      </w:r>
    </w:p>
    <w:p>
      <w:pPr>
        <w:numPr>
          <w:ilvl w:val="3"/>
          <w:numId w:val="900"/>
        </w:numPr>
        <w:spacing w:before="0" w:after="0"/>
      </w:pPr>
      <w:r>
        <w:t>Oxyanion Hole</w:t>
      </w:r>
    </w:p>
    <w:p>
      <w:pPr>
        <w:numPr>
          <w:ilvl w:val="2"/>
          <w:numId w:val="900"/>
        </w:numPr>
        <w:spacing w:before="0" w:after="0"/>
      </w:pPr>
      <w:r>
        <w:t>Lysozyme</w:t>
      </w:r>
    </w:p>
    <w:p>
      <w:pPr>
        <w:numPr>
          <w:ilvl w:val="3"/>
          <w:numId w:val="900"/>
        </w:numPr>
        <w:spacing w:before="0" w:after="0"/>
      </w:pPr>
      <w:r>
        <w:t>Mechanism of Action</w:t>
      </w:r>
    </w:p>
    <w:p>
      <w:pPr>
        <w:numPr>
          <w:ilvl w:val="3"/>
          <w:numId w:val="900"/>
        </w:numPr>
        <w:spacing w:before="0" w:after="0"/>
      </w:pPr>
      <w:r>
        <w:t>Substrate Binding</w:t>
      </w:r>
    </w:p>
    <w:p>
      <w:pPr>
        <w:numPr>
          <w:ilvl w:val="2"/>
          <w:numId w:val="900"/>
        </w:numPr>
        <w:spacing w:before="0" w:after="0"/>
      </w:pPr>
      <w:r>
        <w:t>Ribonuclease A</w:t>
      </w:r>
    </w:p>
    <w:p>
      <w:pPr>
        <w:numPr>
          <w:ilvl w:val="3"/>
          <w:numId w:val="900"/>
        </w:numPr>
        <w:spacing w:before="0" w:after="0"/>
      </w:pPr>
      <w:r>
        <w:t>RNA Cleavage Mechanism</w:t>
      </w:r>
    </w:p>
    <w:p>
      <w:pPr>
        <w:numPr>
          <w:ilvl w:val="0"/>
          <w:numId w:val="900"/>
        </w:numPr>
        <w:spacing w:before="0" w:after="0"/>
      </w:pPr>
      <w:r>
        <w:t>Regulation of Enzyme Activity</w:t>
      </w:r>
    </w:p>
    <w:p>
      <w:pPr>
        <w:numPr>
          <w:ilvl w:val="1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Allosteric Sites</w:t>
      </w:r>
    </w:p>
    <w:p>
      <w:pPr>
        <w:numPr>
          <w:ilvl w:val="2"/>
          <w:numId w:val="900"/>
        </w:numPr>
        <w:spacing w:before="0" w:after="0"/>
      </w:pPr>
      <w:r>
        <w:t>Homotropic Effects</w:t>
      </w:r>
    </w:p>
    <w:p>
      <w:pPr>
        <w:numPr>
          <w:ilvl w:val="2"/>
          <w:numId w:val="900"/>
        </w:numPr>
        <w:spacing w:before="0" w:after="0"/>
      </w:pPr>
      <w:r>
        <w:t>Heterotropic Effects</w:t>
      </w:r>
    </w:p>
    <w:p>
      <w:pPr>
        <w:numPr>
          <w:ilvl w:val="2"/>
          <w:numId w:val="900"/>
        </w:numPr>
        <w:spacing w:before="0" w:after="0"/>
      </w:pPr>
      <w:r>
        <w:t>Sigmoidal Kinetics</w:t>
      </w:r>
    </w:p>
    <w:p>
      <w:pPr>
        <w:numPr>
          <w:ilvl w:val="2"/>
          <w:numId w:val="900"/>
        </w:numPr>
        <w:spacing w:before="0" w:after="0"/>
      </w:pPr>
      <w:r>
        <w:t>Concerted Model</w:t>
      </w:r>
    </w:p>
    <w:p>
      <w:pPr>
        <w:numPr>
          <w:ilvl w:val="2"/>
          <w:numId w:val="900"/>
        </w:numPr>
        <w:spacing w:before="0" w:after="0"/>
      </w:pPr>
      <w:r>
        <w:t>Sequential Model</w:t>
      </w:r>
    </w:p>
    <w:p>
      <w:pPr>
        <w:numPr>
          <w:ilvl w:val="1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Protein Kinases</w:t>
      </w:r>
    </w:p>
    <w:p>
      <w:pPr>
        <w:numPr>
          <w:ilvl w:val="3"/>
          <w:numId w:val="900"/>
        </w:numPr>
        <w:spacing w:before="0" w:after="0"/>
      </w:pPr>
      <w:r>
        <w:t>Protein Phosphatases</w:t>
      </w:r>
    </w:p>
    <w:p>
      <w:pPr>
        <w:numPr>
          <w:ilvl w:val="2"/>
          <w:numId w:val="900"/>
        </w:numPr>
        <w:spacing w:before="0" w:after="0"/>
      </w:pPr>
      <w:r>
        <w:t>Other Modifications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Ubiquitination</w:t>
      </w:r>
    </w:p>
    <w:p>
      <w:pPr>
        <w:numPr>
          <w:ilvl w:val="1"/>
          <w:numId w:val="900"/>
        </w:numPr>
        <w:spacing w:before="0" w:after="0"/>
      </w:pPr>
      <w:r>
        <w:t>Proteolytic Activation</w:t>
      </w:r>
    </w:p>
    <w:p>
      <w:pPr>
        <w:numPr>
          <w:ilvl w:val="2"/>
          <w:numId w:val="900"/>
        </w:numPr>
        <w:spacing w:before="0" w:after="0"/>
      </w:pPr>
      <w:r>
        <w:t>Zymogens</w:t>
      </w:r>
    </w:p>
    <w:p>
      <w:pPr>
        <w:numPr>
          <w:ilvl w:val="2"/>
          <w:numId w:val="900"/>
        </w:numPr>
        <w:spacing w:before="0" w:after="0"/>
      </w:pPr>
      <w:r>
        <w:t>Activation Cascades</w:t>
      </w:r>
    </w:p>
    <w:p>
      <w:pPr>
        <w:numPr>
          <w:ilvl w:val="2"/>
          <w:numId w:val="900"/>
        </w:numPr>
        <w:spacing w:before="0" w:after="0"/>
      </w:pPr>
      <w:r>
        <w:t>Digestive Enzymes</w:t>
      </w:r>
    </w:p>
    <w:p>
      <w:pPr>
        <w:numPr>
          <w:ilvl w:val="2"/>
          <w:numId w:val="900"/>
        </w:numPr>
        <w:spacing w:before="0" w:after="0"/>
      </w:pPr>
      <w:r>
        <w:t>Blood Clotting</w:t>
      </w:r>
    </w:p>
    <w:p>
      <w:pPr>
        <w:numPr>
          <w:ilvl w:val="1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Spatial Organization</w:t>
      </w:r>
    </w:p>
    <w:p>
      <w:pPr>
        <w:numPr>
          <w:ilvl w:val="2"/>
          <w:numId w:val="900"/>
        </w:numPr>
        <w:spacing w:before="0" w:after="0"/>
      </w:pPr>
      <w:r>
        <w:t>Metabolic Channeling</w:t>
      </w:r>
    </w:p>
    <w:p>
      <w:pPr>
        <w:numPr>
          <w:ilvl w:val="1"/>
          <w:numId w:val="900"/>
        </w:numPr>
        <w:spacing w:before="0" w:after="0"/>
      </w:pPr>
      <w:r>
        <w:t>Enzyme Induction and Repression</w:t>
      </w:r>
    </w:p>
    <w:p>
      <w:pPr>
        <w:numPr>
          <w:ilvl w:val="2"/>
          <w:numId w:val="900"/>
        </w:numPr>
        <w:spacing w:before="0" w:after="0"/>
      </w:pPr>
      <w:r>
        <w:t>Transcriptional Control</w:t>
      </w:r>
    </w:p>
    <w:p>
      <w:pPr>
        <w:numPr>
          <w:ilvl w:val="2"/>
          <w:numId w:val="900"/>
        </w:numPr>
        <w:spacing w:before="0" w:after="0"/>
      </w:pPr>
      <w:r>
        <w:t>Post-transcriptional Control</w:t>
      </w:r>
    </w:p>
    <w:p>
      <w:pPr>
        <w:numPr>
          <w:ilvl w:val="1"/>
          <w:numId w:val="900"/>
        </w:numPr>
        <w:spacing w:before="0" w:after="0"/>
      </w:pPr>
      <w:r>
        <w:t>Isozymes</w:t>
      </w:r>
    </w:p>
    <w:p>
      <w:pPr>
        <w:numPr>
          <w:ilvl w:val="2"/>
          <w:numId w:val="900"/>
        </w:numPr>
        <w:spacing w:before="0" w:after="0"/>
      </w:pPr>
      <w:r>
        <w:t>Tissue-Specific Isoforms</w:t>
      </w:r>
    </w:p>
    <w:p>
      <w:pPr>
        <w:numPr>
          <w:ilvl w:val="2"/>
          <w:numId w:val="900"/>
        </w:numPr>
        <w:spacing w:before="0" w:after="0"/>
      </w:pPr>
      <w:r>
        <w:t>Developmental Regulation</w:t>
      </w:r>
    </w:p>
    <w:p>
      <w:pPr>
        <w:numPr>
          <w:ilvl w:val="2"/>
          <w:numId w:val="900"/>
        </w:numPr>
        <w:spacing w:before="0" w:after="0"/>
      </w:pPr>
      <w:r>
        <w:t>Functional Differences</w:t>
      </w:r>
    </w:p>
    <w:p>
      <w:pPr>
        <w:pStyle w:val="Heading1"/>
      </w:pPr>
      <w:r>
        <w:t>Bioenergetics and Metabolism</w:t>
      </w:r>
    </w:p>
    <w:p>
      <w:pPr>
        <w:numPr>
          <w:ilvl w:val="0"/>
          <w:numId w:val="900"/>
        </w:numPr>
        <w:spacing w:before="0" w:after="0"/>
      </w:pPr>
      <w:r>
        <w:t>Introduction to Metabolism</w:t>
      </w:r>
    </w:p>
    <w:p>
      <w:pPr>
        <w:numPr>
          <w:ilvl w:val="1"/>
          <w:numId w:val="900"/>
        </w:numPr>
        <w:spacing w:before="0" w:after="0"/>
      </w:pPr>
      <w:r>
        <w:t>Metabolic Pathways</w:t>
      </w:r>
    </w:p>
    <w:p>
      <w:pPr>
        <w:numPr>
          <w:ilvl w:val="2"/>
          <w:numId w:val="900"/>
        </w:numPr>
        <w:spacing w:before="0" w:after="0"/>
      </w:pPr>
      <w:r>
        <w:t>Linear Pathways</w:t>
      </w:r>
    </w:p>
    <w:p>
      <w:pPr>
        <w:numPr>
          <w:ilvl w:val="2"/>
          <w:numId w:val="900"/>
        </w:numPr>
        <w:spacing w:before="0" w:after="0"/>
      </w:pPr>
      <w:r>
        <w:t>Cyclic Pathways</w:t>
      </w:r>
    </w:p>
    <w:p>
      <w:pPr>
        <w:numPr>
          <w:ilvl w:val="2"/>
          <w:numId w:val="900"/>
        </w:numPr>
        <w:spacing w:before="0" w:after="0"/>
      </w:pPr>
      <w:r>
        <w:t>Branched Pathways</w:t>
      </w:r>
    </w:p>
    <w:p>
      <w:pPr>
        <w:numPr>
          <w:ilvl w:val="2"/>
          <w:numId w:val="900"/>
        </w:numPr>
        <w:spacing w:before="0" w:after="0"/>
      </w:pPr>
      <w:r>
        <w:t>Metabolic Networks</w:t>
      </w:r>
    </w:p>
    <w:p>
      <w:pPr>
        <w:numPr>
          <w:ilvl w:val="1"/>
          <w:numId w:val="900"/>
        </w:numPr>
        <w:spacing w:before="0" w:after="0"/>
      </w:pPr>
      <w:r>
        <w:t>Catabolism and Anabolism</w:t>
      </w:r>
    </w:p>
    <w:p>
      <w:pPr>
        <w:numPr>
          <w:ilvl w:val="2"/>
          <w:numId w:val="900"/>
        </w:numPr>
        <w:spacing w:before="0" w:after="0"/>
      </w:pPr>
      <w:r>
        <w:t>Energy-Yielding Pathways</w:t>
      </w:r>
    </w:p>
    <w:p>
      <w:pPr>
        <w:numPr>
          <w:ilvl w:val="2"/>
          <w:numId w:val="900"/>
        </w:numPr>
        <w:spacing w:before="0" w:after="0"/>
      </w:pPr>
      <w:r>
        <w:t>Energy-Requiring Pathways</w:t>
      </w:r>
    </w:p>
    <w:p>
      <w:pPr>
        <w:numPr>
          <w:ilvl w:val="2"/>
          <w:numId w:val="900"/>
        </w:numPr>
        <w:spacing w:before="0" w:after="0"/>
      </w:pPr>
      <w:r>
        <w:t>Amphibolic Pathways</w:t>
      </w:r>
    </w:p>
    <w:p>
      <w:pPr>
        <w:numPr>
          <w:ilvl w:val="1"/>
          <w:numId w:val="900"/>
        </w:numPr>
        <w:spacing w:before="0" w:after="0"/>
      </w:pPr>
      <w:r>
        <w:t>Regulation of Metabolism</w:t>
      </w:r>
    </w:p>
    <w:p>
      <w:pPr>
        <w:numPr>
          <w:ilvl w:val="2"/>
          <w:numId w:val="900"/>
        </w:numPr>
        <w:spacing w:before="0" w:after="0"/>
      </w:pPr>
      <w:r>
        <w:t>Allosteric Regulation</w:t>
      </w:r>
    </w:p>
    <w:p>
      <w:pPr>
        <w:numPr>
          <w:ilvl w:val="2"/>
          <w:numId w:val="900"/>
        </w:numPr>
        <w:spacing w:before="0" w:after="0"/>
      </w:pPr>
      <w:r>
        <w:t>Covalent Modification</w:t>
      </w:r>
    </w:p>
    <w:p>
      <w:pPr>
        <w:numPr>
          <w:ilvl w:val="2"/>
          <w:numId w:val="900"/>
        </w:numPr>
        <w:spacing w:before="0" w:after="0"/>
      </w:pPr>
      <w:r>
        <w:t>Compartmentalization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Metabolic Control</w:t>
      </w:r>
    </w:p>
    <w:p>
      <w:pPr>
        <w:numPr>
          <w:ilvl w:val="2"/>
          <w:numId w:val="900"/>
        </w:numPr>
        <w:spacing w:before="0" w:after="0"/>
      </w:pPr>
      <w:r>
        <w:t>Flux Control</w:t>
      </w:r>
    </w:p>
    <w:p>
      <w:pPr>
        <w:numPr>
          <w:ilvl w:val="2"/>
          <w:numId w:val="900"/>
        </w:numPr>
        <w:spacing w:before="0" w:after="0"/>
      </w:pPr>
      <w:r>
        <w:t>Rate-Limiting Steps</w:t>
      </w:r>
    </w:p>
    <w:p>
      <w:pPr>
        <w:numPr>
          <w:ilvl w:val="2"/>
          <w:numId w:val="900"/>
        </w:numPr>
        <w:spacing w:before="0" w:after="0"/>
      </w:pPr>
      <w:r>
        <w:t>Feedback Inhibition</w:t>
      </w:r>
    </w:p>
    <w:p>
      <w:pPr>
        <w:numPr>
          <w:ilvl w:val="2"/>
          <w:numId w:val="900"/>
        </w:numPr>
        <w:spacing w:before="0" w:after="0"/>
      </w:pPr>
      <w:r>
        <w:t>Feedforward Activation</w:t>
      </w:r>
    </w:p>
    <w:p>
      <w:pPr>
        <w:numPr>
          <w:ilvl w:val="0"/>
          <w:numId w:val="900"/>
        </w:numPr>
        <w:spacing w:before="0" w:after="0"/>
      </w:pPr>
      <w:r>
        <w:t>Glycolysis and Gluconeogenesis</w:t>
      </w:r>
    </w:p>
    <w:p>
      <w:pPr>
        <w:numPr>
          <w:ilvl w:val="1"/>
          <w:numId w:val="900"/>
        </w:numPr>
        <w:spacing w:before="0" w:after="0"/>
      </w:pPr>
      <w:r>
        <w:t>Glycolysis</w:t>
      </w:r>
    </w:p>
    <w:p>
      <w:pPr>
        <w:numPr>
          <w:ilvl w:val="2"/>
          <w:numId w:val="900"/>
        </w:numPr>
        <w:spacing w:before="0" w:after="0"/>
      </w:pPr>
      <w:r>
        <w:t>Overview and Significance</w:t>
      </w:r>
    </w:p>
    <w:p>
      <w:pPr>
        <w:numPr>
          <w:ilvl w:val="2"/>
          <w:numId w:val="900"/>
        </w:numPr>
        <w:spacing w:before="0" w:after="0"/>
      </w:pPr>
      <w:r>
        <w:t>Preparatory Phase</w:t>
      </w:r>
    </w:p>
    <w:p>
      <w:pPr>
        <w:numPr>
          <w:ilvl w:val="3"/>
          <w:numId w:val="900"/>
        </w:numPr>
        <w:spacing w:before="0" w:after="0"/>
      </w:pPr>
      <w:r>
        <w:t>Glucose Phosphorylation</w:t>
      </w:r>
    </w:p>
    <w:p>
      <w:pPr>
        <w:numPr>
          <w:ilvl w:val="3"/>
          <w:numId w:val="900"/>
        </w:numPr>
        <w:spacing w:before="0" w:after="0"/>
      </w:pPr>
      <w:r>
        <w:t>Isomerization Reactions</w:t>
      </w:r>
    </w:p>
    <w:p>
      <w:pPr>
        <w:numPr>
          <w:ilvl w:val="3"/>
          <w:numId w:val="900"/>
        </w:numPr>
        <w:spacing w:before="0" w:after="0"/>
      </w:pPr>
      <w:r>
        <w:t>Second Phosphorylation</w:t>
      </w:r>
    </w:p>
    <w:p>
      <w:pPr>
        <w:numPr>
          <w:ilvl w:val="2"/>
          <w:numId w:val="900"/>
        </w:numPr>
        <w:spacing w:before="0" w:after="0"/>
      </w:pPr>
      <w:r>
        <w:t>Payoff Phase</w:t>
      </w:r>
    </w:p>
    <w:p>
      <w:pPr>
        <w:numPr>
          <w:ilvl w:val="3"/>
          <w:numId w:val="900"/>
        </w:numPr>
        <w:spacing w:before="0" w:after="0"/>
      </w:pPr>
      <w:r>
        <w:t>Aldolase Reaction</w:t>
      </w:r>
    </w:p>
    <w:p>
      <w:pPr>
        <w:numPr>
          <w:ilvl w:val="3"/>
          <w:numId w:val="900"/>
        </w:numPr>
        <w:spacing w:before="0" w:after="0"/>
      </w:pPr>
      <w:r>
        <w:t>Oxidation and Phosphorylation</w:t>
      </w:r>
    </w:p>
    <w:p>
      <w:pPr>
        <w:numPr>
          <w:ilvl w:val="3"/>
          <w:numId w:val="900"/>
        </w:numPr>
        <w:spacing w:before="0" w:after="0"/>
      </w:pPr>
      <w:r>
        <w:t>ATP Generation</w:t>
      </w:r>
    </w:p>
    <w:p>
      <w:pPr>
        <w:numPr>
          <w:ilvl w:val="2"/>
          <w:numId w:val="900"/>
        </w:numPr>
        <w:spacing w:before="0" w:after="0"/>
      </w:pPr>
      <w:r>
        <w:t>Key Enzymes</w:t>
      </w:r>
    </w:p>
    <w:p>
      <w:pPr>
        <w:numPr>
          <w:ilvl w:val="3"/>
          <w:numId w:val="900"/>
        </w:numPr>
        <w:spacing w:before="0" w:after="0"/>
      </w:pPr>
      <w:r>
        <w:t>Hexokinase</w:t>
      </w:r>
    </w:p>
    <w:p>
      <w:pPr>
        <w:numPr>
          <w:ilvl w:val="3"/>
          <w:numId w:val="900"/>
        </w:numPr>
        <w:spacing w:before="0" w:after="0"/>
      </w:pPr>
      <w:r>
        <w:t>Phosphofructokinase-1</w:t>
      </w:r>
    </w:p>
    <w:p>
      <w:pPr>
        <w:numPr>
          <w:ilvl w:val="3"/>
          <w:numId w:val="900"/>
        </w:numPr>
        <w:spacing w:before="0" w:after="0"/>
      </w:pPr>
      <w:r>
        <w:t>Pyruvate Kinase</w:t>
      </w:r>
    </w:p>
    <w:p>
      <w:pPr>
        <w:numPr>
          <w:ilvl w:val="2"/>
          <w:numId w:val="900"/>
        </w:numPr>
        <w:spacing w:before="0" w:after="0"/>
      </w:pPr>
      <w:r>
        <w:t>Energetics</w:t>
      </w:r>
    </w:p>
    <w:p>
      <w:pPr>
        <w:numPr>
          <w:ilvl w:val="3"/>
          <w:numId w:val="900"/>
        </w:numPr>
        <w:spacing w:before="0" w:after="0"/>
      </w:pPr>
      <w:r>
        <w:t>ATP Yield</w:t>
      </w:r>
    </w:p>
    <w:p>
      <w:pPr>
        <w:numPr>
          <w:ilvl w:val="3"/>
          <w:numId w:val="900"/>
        </w:numPr>
        <w:spacing w:before="0" w:after="0"/>
      </w:pPr>
      <w:r>
        <w:t>NADH Production</w:t>
      </w:r>
    </w:p>
    <w:p>
      <w:pPr>
        <w:numPr>
          <w:ilvl w:val="3"/>
          <w:numId w:val="900"/>
        </w:numPr>
        <w:spacing w:before="0" w:after="0"/>
      </w:pPr>
      <w:r>
        <w:t>Overall Stoichiometry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Allosteric Control</w:t>
      </w:r>
    </w:p>
    <w:p>
      <w:pPr>
        <w:numPr>
          <w:ilvl w:val="3"/>
          <w:numId w:val="900"/>
        </w:numPr>
        <w:spacing w:before="0" w:after="0"/>
      </w:pPr>
      <w:r>
        <w:t>Hormonal Regulation</w:t>
      </w:r>
    </w:p>
    <w:p>
      <w:pPr>
        <w:numPr>
          <w:ilvl w:val="3"/>
          <w:numId w:val="900"/>
        </w:numPr>
        <w:spacing w:before="0" w:after="0"/>
      </w:pPr>
      <w:r>
        <w:t>Tissue Differences</w:t>
      </w:r>
    </w:p>
    <w:p>
      <w:pPr>
        <w:numPr>
          <w:ilvl w:val="1"/>
          <w:numId w:val="900"/>
        </w:numPr>
        <w:spacing w:before="0" w:after="0"/>
      </w:pPr>
      <w:r>
        <w:t>Fates of Pyruvate</w:t>
      </w:r>
    </w:p>
    <w:p>
      <w:pPr>
        <w:numPr>
          <w:ilvl w:val="2"/>
          <w:numId w:val="900"/>
        </w:numPr>
        <w:spacing w:before="0" w:after="0"/>
      </w:pPr>
      <w:r>
        <w:t>Aerobic Conditions</w:t>
      </w:r>
    </w:p>
    <w:p>
      <w:pPr>
        <w:numPr>
          <w:ilvl w:val="3"/>
          <w:numId w:val="900"/>
        </w:numPr>
        <w:spacing w:before="0" w:after="0"/>
      </w:pPr>
      <w:r>
        <w:t>Pyruvate Dehydrogenase Complex</w:t>
      </w:r>
    </w:p>
    <w:p>
      <w:pPr>
        <w:numPr>
          <w:ilvl w:val="3"/>
          <w:numId w:val="900"/>
        </w:numPr>
        <w:spacing w:before="0" w:after="0"/>
      </w:pPr>
      <w:r>
        <w:t>Acetyl-CoA Formation</w:t>
      </w:r>
    </w:p>
    <w:p>
      <w:pPr>
        <w:numPr>
          <w:ilvl w:val="2"/>
          <w:numId w:val="900"/>
        </w:numPr>
        <w:spacing w:before="0" w:after="0"/>
      </w:pPr>
      <w:r>
        <w:t>Anaerobic Conditions</w:t>
      </w:r>
    </w:p>
    <w:p>
      <w:pPr>
        <w:numPr>
          <w:ilvl w:val="3"/>
          <w:numId w:val="900"/>
        </w:numPr>
        <w:spacing w:before="0" w:after="0"/>
      </w:pPr>
      <w:r>
        <w:t>Lactic Acid Fermentation</w:t>
      </w:r>
    </w:p>
    <w:p>
      <w:pPr>
        <w:numPr>
          <w:ilvl w:val="3"/>
          <w:numId w:val="900"/>
        </w:numPr>
        <w:spacing w:before="0" w:after="0"/>
      </w:pPr>
      <w:r>
        <w:t>Ethanol Fermentation</w:t>
      </w:r>
    </w:p>
    <w:p>
      <w:pPr>
        <w:numPr>
          <w:ilvl w:val="3"/>
          <w:numId w:val="900"/>
        </w:numPr>
        <w:spacing w:before="0" w:after="0"/>
      </w:pPr>
      <w:r>
        <w:t>Other Fermentation Pathways</w:t>
      </w:r>
    </w:p>
    <w:p>
      <w:pPr>
        <w:numPr>
          <w:ilvl w:val="1"/>
          <w:numId w:val="900"/>
        </w:numPr>
        <w:spacing w:before="0" w:after="0"/>
      </w:pPr>
      <w:r>
        <w:t>Gluconeogenesis</w:t>
      </w:r>
    </w:p>
    <w:p>
      <w:pPr>
        <w:numPr>
          <w:ilvl w:val="2"/>
          <w:numId w:val="900"/>
        </w:numPr>
        <w:spacing w:before="0" w:after="0"/>
      </w:pPr>
      <w:r>
        <w:t>Biological Significance</w:t>
      </w:r>
    </w:p>
    <w:p>
      <w:pPr>
        <w:numPr>
          <w:ilvl w:val="2"/>
          <w:numId w:val="900"/>
        </w:numPr>
        <w:spacing w:before="0" w:after="0"/>
      </w:pPr>
      <w:r>
        <w:t>Substrates</w:t>
      </w:r>
    </w:p>
    <w:p>
      <w:pPr>
        <w:numPr>
          <w:ilvl w:val="3"/>
          <w:numId w:val="900"/>
        </w:numPr>
        <w:spacing w:before="0" w:after="0"/>
      </w:pPr>
      <w:r>
        <w:t>Lactate</w:t>
      </w:r>
    </w:p>
    <w:p>
      <w:pPr>
        <w:numPr>
          <w:ilvl w:val="3"/>
          <w:numId w:val="900"/>
        </w:numPr>
        <w:spacing w:before="0" w:after="0"/>
      </w:pPr>
      <w:r>
        <w:t>Glycerol</w:t>
      </w:r>
    </w:p>
    <w:p>
      <w:pPr>
        <w:numPr>
          <w:ilvl w:val="3"/>
          <w:numId w:val="900"/>
        </w:numPr>
        <w:spacing w:before="0" w:after="0"/>
      </w:pPr>
      <w:r>
        <w:t>Amino Acids</w:t>
      </w:r>
    </w:p>
    <w:p>
      <w:pPr>
        <w:numPr>
          <w:ilvl w:val="3"/>
          <w:numId w:val="900"/>
        </w:numPr>
        <w:spacing w:before="0" w:after="0"/>
      </w:pPr>
      <w:r>
        <w:t>Propionate</w:t>
      </w:r>
    </w:p>
    <w:p>
      <w:pPr>
        <w:numPr>
          <w:ilvl w:val="2"/>
          <w:numId w:val="900"/>
        </w:numPr>
        <w:spacing w:before="0" w:after="0"/>
      </w:pPr>
      <w:r>
        <w:t>Bypass Reactions</w:t>
      </w:r>
    </w:p>
    <w:p>
      <w:pPr>
        <w:numPr>
          <w:ilvl w:val="3"/>
          <w:numId w:val="900"/>
        </w:numPr>
        <w:spacing w:before="0" w:after="0"/>
      </w:pPr>
      <w:r>
        <w:t>Pyruvate Carboxylase</w:t>
      </w:r>
    </w:p>
    <w:p>
      <w:pPr>
        <w:numPr>
          <w:ilvl w:val="3"/>
          <w:numId w:val="900"/>
        </w:numPr>
        <w:spacing w:before="0" w:after="0"/>
      </w:pPr>
      <w:r>
        <w:t>PEPCK</w:t>
      </w:r>
    </w:p>
    <w:p>
      <w:pPr>
        <w:numPr>
          <w:ilvl w:val="3"/>
          <w:numId w:val="900"/>
        </w:numPr>
        <w:spacing w:before="0" w:after="0"/>
      </w:pPr>
      <w:r>
        <w:t>Fructose-1,6-bisphosphatase</w:t>
      </w:r>
    </w:p>
    <w:p>
      <w:pPr>
        <w:numPr>
          <w:ilvl w:val="3"/>
          <w:numId w:val="900"/>
        </w:numPr>
        <w:spacing w:before="0" w:after="0"/>
      </w:pPr>
      <w:r>
        <w:t>Glucose-6-phosphatase</w:t>
      </w:r>
    </w:p>
    <w:p>
      <w:pPr>
        <w:numPr>
          <w:ilvl w:val="2"/>
          <w:numId w:val="900"/>
        </w:numPr>
        <w:spacing w:before="0" w:after="0"/>
      </w:pPr>
      <w:r>
        <w:t>Energetics</w:t>
      </w:r>
    </w:p>
    <w:p>
      <w:pPr>
        <w:numPr>
          <w:ilvl w:val="3"/>
          <w:numId w:val="900"/>
        </w:numPr>
        <w:spacing w:before="0" w:after="0"/>
      </w:pPr>
      <w:r>
        <w:t>ATP Cost</w:t>
      </w:r>
    </w:p>
    <w:p>
      <w:pPr>
        <w:numPr>
          <w:ilvl w:val="3"/>
          <w:numId w:val="900"/>
        </w:numPr>
        <w:spacing w:before="0" w:after="0"/>
      </w:pPr>
      <w:r>
        <w:t>Reducing Equivalents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Reciprocal Control with Glycolysis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1"/>
          <w:numId w:val="900"/>
        </w:numPr>
        <w:spacing w:before="0" w:after="0"/>
      </w:pPr>
      <w:r>
        <w:t>Pentose Phosphate Pathway</w:t>
      </w:r>
    </w:p>
    <w:p>
      <w:pPr>
        <w:numPr>
          <w:ilvl w:val="2"/>
          <w:numId w:val="900"/>
        </w:numPr>
        <w:spacing w:before="0" w:after="0"/>
      </w:pPr>
      <w:r>
        <w:t>Oxidative Phase</w:t>
      </w:r>
    </w:p>
    <w:p>
      <w:pPr>
        <w:numPr>
          <w:ilvl w:val="3"/>
          <w:numId w:val="900"/>
        </w:numPr>
        <w:spacing w:before="0" w:after="0"/>
      </w:pPr>
      <w:r>
        <w:t>Glucose-6-phosphate Dehydrogenase</w:t>
      </w:r>
    </w:p>
    <w:p>
      <w:pPr>
        <w:numPr>
          <w:ilvl w:val="3"/>
          <w:numId w:val="900"/>
        </w:numPr>
        <w:spacing w:before="0" w:after="0"/>
      </w:pPr>
      <w:r>
        <w:t>6-Phosphogluconolactonase</w:t>
      </w:r>
    </w:p>
    <w:p>
      <w:pPr>
        <w:numPr>
          <w:ilvl w:val="3"/>
          <w:numId w:val="900"/>
        </w:numPr>
        <w:spacing w:before="0" w:after="0"/>
      </w:pPr>
      <w:r>
        <w:t>6-Phosphogluconate Dehydrogenase</w:t>
      </w:r>
    </w:p>
    <w:p>
      <w:pPr>
        <w:numPr>
          <w:ilvl w:val="3"/>
          <w:numId w:val="900"/>
        </w:numPr>
        <w:spacing w:before="0" w:after="0"/>
      </w:pPr>
      <w:r>
        <w:t>NADPH Generation</w:t>
      </w:r>
    </w:p>
    <w:p>
      <w:pPr>
        <w:numPr>
          <w:ilvl w:val="2"/>
          <w:numId w:val="900"/>
        </w:numPr>
        <w:spacing w:before="0" w:after="0"/>
      </w:pPr>
      <w:r>
        <w:t>Non-oxidative Phase</w:t>
      </w:r>
    </w:p>
    <w:p>
      <w:pPr>
        <w:numPr>
          <w:ilvl w:val="3"/>
          <w:numId w:val="900"/>
        </w:numPr>
        <w:spacing w:before="0" w:after="0"/>
      </w:pPr>
      <w:r>
        <w:t>Transketolase Reactions</w:t>
      </w:r>
    </w:p>
    <w:p>
      <w:pPr>
        <w:numPr>
          <w:ilvl w:val="3"/>
          <w:numId w:val="900"/>
        </w:numPr>
        <w:spacing w:before="0" w:after="0"/>
      </w:pPr>
      <w:r>
        <w:t>Transaldolase Reactions</w:t>
      </w:r>
    </w:p>
    <w:p>
      <w:pPr>
        <w:numPr>
          <w:ilvl w:val="3"/>
          <w:numId w:val="900"/>
        </w:numPr>
        <w:spacing w:before="0" w:after="0"/>
      </w:pPr>
      <w:r>
        <w:t>Ribose-5-phosphate Formation</w:t>
      </w:r>
    </w:p>
    <w:p>
      <w:pPr>
        <w:numPr>
          <w:ilvl w:val="2"/>
          <w:numId w:val="900"/>
        </w:numPr>
        <w:spacing w:before="0" w:after="0"/>
      </w:pPr>
      <w:r>
        <w:t>Biological Functions</w:t>
      </w:r>
    </w:p>
    <w:p>
      <w:pPr>
        <w:numPr>
          <w:ilvl w:val="3"/>
          <w:numId w:val="900"/>
        </w:numPr>
        <w:spacing w:before="0" w:after="0"/>
      </w:pPr>
      <w:r>
        <w:t>NADPH for Biosynthesis</w:t>
      </w:r>
    </w:p>
    <w:p>
      <w:pPr>
        <w:numPr>
          <w:ilvl w:val="3"/>
          <w:numId w:val="900"/>
        </w:numPr>
        <w:spacing w:before="0" w:after="0"/>
      </w:pPr>
      <w:r>
        <w:t>Ribose for Nucleotides</w:t>
      </w:r>
    </w:p>
    <w:p>
      <w:pPr>
        <w:numPr>
          <w:ilvl w:val="3"/>
          <w:numId w:val="900"/>
        </w:numPr>
        <w:spacing w:before="0" w:after="0"/>
      </w:pPr>
      <w:r>
        <w:t>Antioxidant Defense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NADP+/NADPH Ratio</w:t>
      </w:r>
    </w:p>
    <w:p>
      <w:pPr>
        <w:numPr>
          <w:ilvl w:val="3"/>
          <w:numId w:val="900"/>
        </w:numPr>
        <w:spacing w:before="0" w:after="0"/>
      </w:pPr>
      <w:r>
        <w:t>Glucose-6-phosphate Availability</w:t>
      </w:r>
    </w:p>
    <w:p>
      <w:pPr>
        <w:numPr>
          <w:ilvl w:val="0"/>
          <w:numId w:val="900"/>
        </w:numPr>
        <w:spacing w:before="0" w:after="0"/>
      </w:pPr>
      <w:r>
        <w:t>Citric Acid Cycle</w:t>
      </w:r>
    </w:p>
    <w:p>
      <w:pPr>
        <w:numPr>
          <w:ilvl w:val="1"/>
          <w:numId w:val="900"/>
        </w:numPr>
        <w:spacing w:before="0" w:after="0"/>
      </w:pPr>
      <w:r>
        <w:t>Overview and Significance</w:t>
      </w:r>
    </w:p>
    <w:p>
      <w:pPr>
        <w:numPr>
          <w:ilvl w:val="2"/>
          <w:numId w:val="900"/>
        </w:numPr>
        <w:spacing w:before="0" w:after="0"/>
      </w:pPr>
      <w:r>
        <w:t>Central Role in Metabolism</w:t>
      </w:r>
    </w:p>
    <w:p>
      <w:pPr>
        <w:numPr>
          <w:ilvl w:val="2"/>
          <w:numId w:val="900"/>
        </w:numPr>
        <w:spacing w:before="0" w:after="0"/>
      </w:pPr>
      <w:r>
        <w:t>Amphibolic Nature</w:t>
      </w:r>
    </w:p>
    <w:p>
      <w:pPr>
        <w:numPr>
          <w:ilvl w:val="1"/>
          <w:numId w:val="900"/>
        </w:numPr>
        <w:spacing w:before="0" w:after="0"/>
      </w:pPr>
      <w:r>
        <w:t>Entry of Acetyl-CoA</w:t>
      </w:r>
    </w:p>
    <w:p>
      <w:pPr>
        <w:numPr>
          <w:ilvl w:val="2"/>
          <w:numId w:val="900"/>
        </w:numPr>
        <w:spacing w:before="0" w:after="0"/>
      </w:pPr>
      <w:r>
        <w:t>Sources of Acetyl-CoA</w:t>
      </w:r>
    </w:p>
    <w:p>
      <w:pPr>
        <w:numPr>
          <w:ilvl w:val="2"/>
          <w:numId w:val="900"/>
        </w:numPr>
        <w:spacing w:before="0" w:after="0"/>
      </w:pPr>
      <w:r>
        <w:t>Pyruvate Dehydrogenase Complex</w:t>
      </w:r>
    </w:p>
    <w:p>
      <w:pPr>
        <w:numPr>
          <w:ilvl w:val="2"/>
          <w:numId w:val="900"/>
        </w:numPr>
        <w:spacing w:before="0" w:after="0"/>
      </w:pPr>
      <w:r>
        <w:t>Transport Mechanisms</w:t>
      </w:r>
    </w:p>
    <w:p>
      <w:pPr>
        <w:numPr>
          <w:ilvl w:val="1"/>
          <w:numId w:val="900"/>
        </w:numPr>
        <w:spacing w:before="0" w:after="0"/>
      </w:pPr>
      <w:r>
        <w:t>Reactions of the Cycle</w:t>
      </w:r>
    </w:p>
    <w:p>
      <w:pPr>
        <w:numPr>
          <w:ilvl w:val="2"/>
          <w:numId w:val="900"/>
        </w:numPr>
        <w:spacing w:before="0" w:after="0"/>
      </w:pPr>
      <w:r>
        <w:t>Citrate Synthase</w:t>
      </w:r>
    </w:p>
    <w:p>
      <w:pPr>
        <w:numPr>
          <w:ilvl w:val="2"/>
          <w:numId w:val="900"/>
        </w:numPr>
        <w:spacing w:before="0" w:after="0"/>
      </w:pPr>
      <w:r>
        <w:t>Aconitase</w:t>
      </w:r>
    </w:p>
    <w:p>
      <w:pPr>
        <w:numPr>
          <w:ilvl w:val="2"/>
          <w:numId w:val="900"/>
        </w:numPr>
        <w:spacing w:before="0" w:after="0"/>
      </w:pPr>
      <w:r>
        <w:t>Isocitrate Dehydrogenase</w:t>
      </w:r>
    </w:p>
    <w:p>
      <w:pPr>
        <w:numPr>
          <w:ilvl w:val="2"/>
          <w:numId w:val="900"/>
        </w:numPr>
        <w:spacing w:before="0" w:after="0"/>
      </w:pPr>
      <w:r>
        <w:t>Alpha-Ketoglutarate Dehydrogenase</w:t>
      </w:r>
    </w:p>
    <w:p>
      <w:pPr>
        <w:numPr>
          <w:ilvl w:val="2"/>
          <w:numId w:val="900"/>
        </w:numPr>
        <w:spacing w:before="0" w:after="0"/>
      </w:pPr>
      <w:r>
        <w:t>Succinyl-CoA Synthetase</w:t>
      </w:r>
    </w:p>
    <w:p>
      <w:pPr>
        <w:numPr>
          <w:ilvl w:val="2"/>
          <w:numId w:val="900"/>
        </w:numPr>
        <w:spacing w:before="0" w:after="0"/>
      </w:pPr>
      <w:r>
        <w:t>Succinate Dehydrogenase</w:t>
      </w:r>
    </w:p>
    <w:p>
      <w:pPr>
        <w:numPr>
          <w:ilvl w:val="2"/>
          <w:numId w:val="900"/>
        </w:numPr>
        <w:spacing w:before="0" w:after="0"/>
      </w:pPr>
      <w:r>
        <w:t>Fumarase</w:t>
      </w:r>
    </w:p>
    <w:p>
      <w:pPr>
        <w:numPr>
          <w:ilvl w:val="2"/>
          <w:numId w:val="900"/>
        </w:numPr>
        <w:spacing w:before="0" w:after="0"/>
      </w:pPr>
      <w:r>
        <w:t>Malate Dehydrogenase</w:t>
      </w:r>
    </w:p>
    <w:p>
      <w:pPr>
        <w:numPr>
          <w:ilvl w:val="1"/>
          <w:numId w:val="900"/>
        </w:numPr>
        <w:spacing w:before="0" w:after="0"/>
      </w:pPr>
      <w:r>
        <w:t>Energetics</w:t>
      </w:r>
    </w:p>
    <w:p>
      <w:pPr>
        <w:numPr>
          <w:ilvl w:val="2"/>
          <w:numId w:val="900"/>
        </w:numPr>
        <w:spacing w:before="0" w:after="0"/>
      </w:pPr>
      <w:r>
        <w:t>NADH Production</w:t>
      </w:r>
    </w:p>
    <w:p>
      <w:pPr>
        <w:numPr>
          <w:ilvl w:val="2"/>
          <w:numId w:val="900"/>
        </w:numPr>
        <w:spacing w:before="0" w:after="0"/>
      </w:pPr>
      <w:r>
        <w:t>FADH2 Production</w:t>
      </w:r>
    </w:p>
    <w:p>
      <w:pPr>
        <w:numPr>
          <w:ilvl w:val="2"/>
          <w:numId w:val="900"/>
        </w:numPr>
        <w:spacing w:before="0" w:after="0"/>
      </w:pPr>
      <w:r>
        <w:t>GTP/ATP Production</w:t>
      </w:r>
    </w:p>
    <w:p>
      <w:pPr>
        <w:numPr>
          <w:ilvl w:val="2"/>
          <w:numId w:val="900"/>
        </w:numPr>
        <w:spacing w:before="0" w:after="0"/>
      </w:pPr>
      <w:r>
        <w:t>Overall Stoichiometry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Allosteric Control</w:t>
      </w:r>
    </w:p>
    <w:p>
      <w:pPr>
        <w:numPr>
          <w:ilvl w:val="2"/>
          <w:numId w:val="900"/>
        </w:numPr>
        <w:spacing w:before="0" w:after="0"/>
      </w:pPr>
      <w:r>
        <w:t>Product Inhibition</w:t>
      </w:r>
    </w:p>
    <w:p>
      <w:pPr>
        <w:numPr>
          <w:ilvl w:val="2"/>
          <w:numId w:val="900"/>
        </w:numPr>
        <w:spacing w:before="0" w:after="0"/>
      </w:pPr>
      <w:r>
        <w:t>Substrate Availability</w:t>
      </w:r>
    </w:p>
    <w:p>
      <w:pPr>
        <w:numPr>
          <w:ilvl w:val="2"/>
          <w:numId w:val="900"/>
        </w:numPr>
        <w:spacing w:before="0" w:after="0"/>
      </w:pPr>
      <w:r>
        <w:t>Energy Charge</w:t>
      </w:r>
    </w:p>
    <w:p>
      <w:pPr>
        <w:numPr>
          <w:ilvl w:val="1"/>
          <w:numId w:val="900"/>
        </w:numPr>
        <w:spacing w:before="0" w:after="0"/>
      </w:pPr>
      <w:r>
        <w:t>Anaplerotic Reactions</w:t>
      </w:r>
    </w:p>
    <w:p>
      <w:pPr>
        <w:numPr>
          <w:ilvl w:val="2"/>
          <w:numId w:val="900"/>
        </w:numPr>
        <w:spacing w:before="0" w:after="0"/>
      </w:pPr>
      <w:r>
        <w:t>Pyruvate Carboxylase</w:t>
      </w:r>
    </w:p>
    <w:p>
      <w:pPr>
        <w:numPr>
          <w:ilvl w:val="2"/>
          <w:numId w:val="900"/>
        </w:numPr>
        <w:spacing w:before="0" w:after="0"/>
      </w:pPr>
      <w:r>
        <w:t>PEP Carboxykinase</w:t>
      </w:r>
    </w:p>
    <w:p>
      <w:pPr>
        <w:numPr>
          <w:ilvl w:val="2"/>
          <w:numId w:val="900"/>
        </w:numPr>
        <w:spacing w:before="0" w:after="0"/>
      </w:pPr>
      <w:r>
        <w:t>Replenishing Intermediates</w:t>
      </w:r>
    </w:p>
    <w:p>
      <w:pPr>
        <w:numPr>
          <w:ilvl w:val="0"/>
          <w:numId w:val="900"/>
        </w:numPr>
        <w:spacing w:before="0" w:after="0"/>
      </w:pPr>
      <w:r>
        <w:t>Oxidative Phosphorylation</w:t>
      </w:r>
    </w:p>
    <w:p>
      <w:pPr>
        <w:numPr>
          <w:ilvl w:val="1"/>
          <w:numId w:val="900"/>
        </w:numPr>
        <w:spacing w:before="0" w:after="0"/>
      </w:pPr>
      <w:r>
        <w:t>Electron Transport Chain</w:t>
      </w:r>
    </w:p>
    <w:p>
      <w:pPr>
        <w:numPr>
          <w:ilvl w:val="2"/>
          <w:numId w:val="900"/>
        </w:numPr>
        <w:spacing w:before="0" w:after="0"/>
      </w:pPr>
      <w:r>
        <w:t>Complex I (NADH Dehydrogenase)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Complex II (Succinate Dehydrogenase)</w:t>
      </w:r>
    </w:p>
    <w:p>
      <w:pPr>
        <w:numPr>
          <w:ilvl w:val="3"/>
          <w:numId w:val="900"/>
        </w:numPr>
        <w:spacing w:before="0" w:after="0"/>
      </w:pPr>
      <w:r>
        <w:t>Structure and Function</w:t>
      </w:r>
    </w:p>
    <w:p>
      <w:pPr>
        <w:numPr>
          <w:ilvl w:val="3"/>
          <w:numId w:val="900"/>
        </w:numPr>
        <w:spacing w:before="0" w:after="0"/>
      </w:pPr>
      <w:r>
        <w:t>No Proton Pumping</w:t>
      </w:r>
    </w:p>
    <w:p>
      <w:pPr>
        <w:numPr>
          <w:ilvl w:val="2"/>
          <w:numId w:val="900"/>
        </w:numPr>
        <w:spacing w:before="0" w:after="0"/>
      </w:pPr>
      <w:r>
        <w:t>Complex III (Cytochrome bc1)</w:t>
      </w:r>
    </w:p>
    <w:p>
      <w:pPr>
        <w:numPr>
          <w:ilvl w:val="3"/>
          <w:numId w:val="900"/>
        </w:numPr>
        <w:spacing w:before="0" w:after="0"/>
      </w:pPr>
      <w:r>
        <w:t>Q Cycle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Complex IV (Cytochrome Oxidase)</w:t>
      </w:r>
    </w:p>
    <w:p>
      <w:pPr>
        <w:numPr>
          <w:ilvl w:val="3"/>
          <w:numId w:val="900"/>
        </w:numPr>
        <w:spacing w:before="0" w:after="0"/>
      </w:pPr>
      <w:r>
        <w:t>Oxygen Reduction</w:t>
      </w:r>
    </w:p>
    <w:p>
      <w:pPr>
        <w:numPr>
          <w:ilvl w:val="3"/>
          <w:numId w:val="900"/>
        </w:numPr>
        <w:spacing w:before="0" w:after="0"/>
      </w:pPr>
      <w:r>
        <w:t>Proton Pumping</w:t>
      </w:r>
    </w:p>
    <w:p>
      <w:pPr>
        <w:numPr>
          <w:ilvl w:val="2"/>
          <w:numId w:val="900"/>
        </w:numPr>
        <w:spacing w:before="0" w:after="0"/>
      </w:pPr>
      <w:r>
        <w:t>Mobile Electron Carriers</w:t>
      </w:r>
    </w:p>
    <w:p>
      <w:pPr>
        <w:numPr>
          <w:ilvl w:val="3"/>
          <w:numId w:val="900"/>
        </w:numPr>
        <w:spacing w:before="0" w:after="0"/>
      </w:pPr>
      <w:r>
        <w:t>Coenzyme Q</w:t>
      </w:r>
    </w:p>
    <w:p>
      <w:pPr>
        <w:numPr>
          <w:ilvl w:val="3"/>
          <w:numId w:val="900"/>
        </w:numPr>
        <w:spacing w:before="0" w:after="0"/>
      </w:pPr>
      <w:r>
        <w:t>Cytochrome c</w:t>
      </w:r>
    </w:p>
    <w:p>
      <w:pPr>
        <w:numPr>
          <w:ilvl w:val="1"/>
          <w:numId w:val="900"/>
        </w:numPr>
        <w:spacing w:before="0" w:after="0"/>
      </w:pPr>
      <w:r>
        <w:t>Chemiosmotic Theory</w:t>
      </w:r>
    </w:p>
    <w:p>
      <w:pPr>
        <w:numPr>
          <w:ilvl w:val="2"/>
          <w:numId w:val="900"/>
        </w:numPr>
        <w:spacing w:before="0" w:after="0"/>
      </w:pPr>
      <w:r>
        <w:t>Proton Gradient</w:t>
      </w:r>
    </w:p>
    <w:p>
      <w:pPr>
        <w:numPr>
          <w:ilvl w:val="2"/>
          <w:numId w:val="900"/>
        </w:numPr>
        <w:spacing w:before="0" w:after="0"/>
      </w:pPr>
      <w:r>
        <w:t>Electrochemical Gradient</w:t>
      </w:r>
    </w:p>
    <w:p>
      <w:pPr>
        <w:numPr>
          <w:ilvl w:val="2"/>
          <w:numId w:val="900"/>
        </w:numPr>
        <w:spacing w:before="0" w:after="0"/>
      </w:pPr>
      <w:r>
        <w:t>Proton-Motive Force</w:t>
      </w:r>
    </w:p>
    <w:p>
      <w:pPr>
        <w:numPr>
          <w:ilvl w:val="2"/>
          <w:numId w:val="900"/>
        </w:numPr>
        <w:spacing w:before="0" w:after="0"/>
      </w:pPr>
      <w:r>
        <w:t>Mitchell's Hypothesis</w:t>
      </w:r>
    </w:p>
    <w:p>
      <w:pPr>
        <w:numPr>
          <w:ilvl w:val="1"/>
          <w:numId w:val="900"/>
        </w:numPr>
        <w:spacing w:before="0" w:after="0"/>
      </w:pPr>
      <w:r>
        <w:t>ATP Synthase</w:t>
      </w:r>
    </w:p>
    <w:p>
      <w:pPr>
        <w:numPr>
          <w:ilvl w:val="2"/>
          <w:numId w:val="900"/>
        </w:numPr>
        <w:spacing w:before="0" w:after="0"/>
      </w:pPr>
      <w:r>
        <w:t>Structure</w:t>
      </w:r>
    </w:p>
    <w:p>
      <w:pPr>
        <w:numPr>
          <w:ilvl w:val="3"/>
          <w:numId w:val="900"/>
        </w:numPr>
        <w:spacing w:before="0" w:after="0"/>
      </w:pPr>
      <w:r>
        <w:t>F1 Subunit</w:t>
      </w:r>
    </w:p>
    <w:p>
      <w:pPr>
        <w:numPr>
          <w:ilvl w:val="3"/>
          <w:numId w:val="900"/>
        </w:numPr>
        <w:spacing w:before="0" w:after="0"/>
      </w:pPr>
      <w:r>
        <w:t>F0 Subunit</w:t>
      </w:r>
    </w:p>
    <w:p>
      <w:pPr>
        <w:numPr>
          <w:ilvl w:val="2"/>
          <w:numId w:val="900"/>
        </w:numPr>
        <w:spacing w:before="0" w:after="0"/>
      </w:pPr>
      <w:r>
        <w:t>Mechanism</w:t>
      </w:r>
    </w:p>
    <w:p>
      <w:pPr>
        <w:numPr>
          <w:ilvl w:val="3"/>
          <w:numId w:val="900"/>
        </w:numPr>
        <w:spacing w:before="0" w:after="0"/>
      </w:pPr>
      <w:r>
        <w:t>Binding Change Mechanism</w:t>
      </w:r>
    </w:p>
    <w:p>
      <w:pPr>
        <w:numPr>
          <w:ilvl w:val="3"/>
          <w:numId w:val="900"/>
        </w:numPr>
        <w:spacing w:before="0" w:after="0"/>
      </w:pPr>
      <w:r>
        <w:t>Rotational Catalysis</w:t>
      </w:r>
    </w:p>
    <w:p>
      <w:pPr>
        <w:numPr>
          <w:ilvl w:val="1"/>
          <w:numId w:val="900"/>
        </w:numPr>
        <w:spacing w:before="0" w:after="0"/>
      </w:pPr>
      <w:r>
        <w:t>Energetics</w:t>
      </w:r>
    </w:p>
    <w:p>
      <w:pPr>
        <w:numPr>
          <w:ilvl w:val="2"/>
          <w:numId w:val="900"/>
        </w:numPr>
        <w:spacing w:before="0" w:after="0"/>
      </w:pPr>
      <w:r>
        <w:t>P/O Ratios</w:t>
      </w:r>
    </w:p>
    <w:p>
      <w:pPr>
        <w:numPr>
          <w:ilvl w:val="2"/>
          <w:numId w:val="900"/>
        </w:numPr>
        <w:spacing w:before="0" w:after="0"/>
      </w:pPr>
      <w:r>
        <w:t>ATP Yield from NADH</w:t>
      </w:r>
    </w:p>
    <w:p>
      <w:pPr>
        <w:numPr>
          <w:ilvl w:val="2"/>
          <w:numId w:val="900"/>
        </w:numPr>
        <w:spacing w:before="0" w:after="0"/>
      </w:pPr>
      <w:r>
        <w:t>ATP Yield from FADH2</w:t>
      </w:r>
    </w:p>
    <w:p>
      <w:pPr>
        <w:numPr>
          <w:ilvl w:val="1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Respiratory Control</w:t>
      </w:r>
    </w:p>
    <w:p>
      <w:pPr>
        <w:numPr>
          <w:ilvl w:val="2"/>
          <w:numId w:val="900"/>
        </w:numPr>
        <w:spacing w:before="0" w:after="0"/>
      </w:pPr>
      <w:r>
        <w:t>ADP Availability</w:t>
      </w:r>
    </w:p>
    <w:p>
      <w:pPr>
        <w:numPr>
          <w:ilvl w:val="2"/>
          <w:numId w:val="900"/>
        </w:numPr>
        <w:spacing w:before="0" w:after="0"/>
      </w:pPr>
      <w:r>
        <w:t>Oxygen Availability</w:t>
      </w:r>
    </w:p>
    <w:p>
      <w:pPr>
        <w:numPr>
          <w:ilvl w:val="1"/>
          <w:numId w:val="900"/>
        </w:numPr>
        <w:spacing w:before="0" w:after="0"/>
      </w:pPr>
      <w:r>
        <w:t>Inhibitors and Uncouplers</w:t>
      </w:r>
    </w:p>
    <w:p>
      <w:pPr>
        <w:numPr>
          <w:ilvl w:val="2"/>
          <w:numId w:val="900"/>
        </w:numPr>
        <w:spacing w:before="0" w:after="0"/>
      </w:pPr>
      <w:r>
        <w:t>ETC Inhibitors</w:t>
      </w:r>
    </w:p>
    <w:p>
      <w:pPr>
        <w:numPr>
          <w:ilvl w:val="2"/>
          <w:numId w:val="900"/>
        </w:numPr>
        <w:spacing w:before="0" w:after="0"/>
      </w:pPr>
      <w:r>
        <w:t>ATP Synthase Inhibitors</w:t>
      </w:r>
    </w:p>
    <w:p>
      <w:pPr>
        <w:numPr>
          <w:ilvl w:val="2"/>
          <w:numId w:val="900"/>
        </w:numPr>
        <w:spacing w:before="0" w:after="0"/>
      </w:pPr>
      <w:r>
        <w:t>Uncoupling Agents</w:t>
      </w:r>
    </w:p>
    <w:p>
      <w:pPr>
        <w:numPr>
          <w:ilvl w:val="1"/>
          <w:numId w:val="900"/>
        </w:numPr>
        <w:spacing w:before="0" w:after="0"/>
      </w:pPr>
      <w:r>
        <w:t>Shuttle Systems</w:t>
      </w:r>
    </w:p>
    <w:p>
      <w:pPr>
        <w:numPr>
          <w:ilvl w:val="2"/>
          <w:numId w:val="900"/>
        </w:numPr>
        <w:spacing w:before="0" w:after="0"/>
      </w:pPr>
      <w:r>
        <w:t>Malate-Aspartate Shuttle</w:t>
      </w:r>
    </w:p>
    <w:p>
      <w:pPr>
        <w:numPr>
          <w:ilvl w:val="2"/>
          <w:numId w:val="900"/>
        </w:numPr>
        <w:spacing w:before="0" w:after="0"/>
      </w:pPr>
      <w:r>
        <w:t>Glycerol-3-phosphate Shuttle</w:t>
      </w:r>
    </w:p>
    <w:p>
      <w:pPr>
        <w:numPr>
          <w:ilvl w:val="2"/>
          <w:numId w:val="900"/>
        </w:numPr>
        <w:spacing w:before="0" w:after="0"/>
      </w:pPr>
      <w:r>
        <w:t>NADH Transport</w:t>
      </w:r>
    </w:p>
    <w:p>
      <w:pPr>
        <w:numPr>
          <w:ilvl w:val="0"/>
          <w:numId w:val="900"/>
        </w:numPr>
        <w:spacing w:before="0" w:after="0"/>
      </w:pPr>
      <w:r>
        <w:t>Lipid Metabolism</w:t>
      </w:r>
    </w:p>
    <w:p>
      <w:pPr>
        <w:numPr>
          <w:ilvl w:val="1"/>
          <w:numId w:val="900"/>
        </w:numPr>
        <w:spacing w:before="0" w:after="0"/>
      </w:pPr>
      <w:r>
        <w:t>Lipid Digestion and Absorption</w:t>
      </w:r>
    </w:p>
    <w:p>
      <w:pPr>
        <w:numPr>
          <w:ilvl w:val="2"/>
          <w:numId w:val="900"/>
        </w:numPr>
        <w:spacing w:before="0" w:after="0"/>
      </w:pPr>
      <w:r>
        <w:t>Pancreatic Lipases</w:t>
      </w:r>
    </w:p>
    <w:p>
      <w:pPr>
        <w:numPr>
          <w:ilvl w:val="2"/>
          <w:numId w:val="900"/>
        </w:numPr>
        <w:spacing w:before="0" w:after="0"/>
      </w:pPr>
      <w:r>
        <w:t>Bile Salts</w:t>
      </w:r>
    </w:p>
    <w:p>
      <w:pPr>
        <w:numPr>
          <w:ilvl w:val="2"/>
          <w:numId w:val="900"/>
        </w:numPr>
        <w:spacing w:before="0" w:after="0"/>
      </w:pPr>
      <w:r>
        <w:t>Micelle Formation</w:t>
      </w:r>
    </w:p>
    <w:p>
      <w:pPr>
        <w:numPr>
          <w:ilvl w:val="2"/>
          <w:numId w:val="900"/>
        </w:numPr>
        <w:spacing w:before="0" w:after="0"/>
      </w:pPr>
      <w:r>
        <w:t>Chylomicron Formation</w:t>
      </w:r>
    </w:p>
    <w:p>
      <w:pPr>
        <w:numPr>
          <w:ilvl w:val="1"/>
          <w:numId w:val="900"/>
        </w:numPr>
        <w:spacing w:before="0" w:after="0"/>
      </w:pPr>
      <w:r>
        <w:t>Fatty Acid Oxidation</w:t>
      </w:r>
    </w:p>
    <w:p>
      <w:pPr>
        <w:numPr>
          <w:ilvl w:val="2"/>
          <w:numId w:val="900"/>
        </w:numPr>
        <w:spacing w:before="0" w:after="0"/>
      </w:pPr>
      <w:r>
        <w:t>Fatty Acid Activation</w:t>
      </w:r>
    </w:p>
    <w:p>
      <w:pPr>
        <w:numPr>
          <w:ilvl w:val="3"/>
          <w:numId w:val="900"/>
        </w:numPr>
        <w:spacing w:before="0" w:after="0"/>
      </w:pPr>
      <w:r>
        <w:t>Acyl-CoA Synthetase</w:t>
      </w:r>
    </w:p>
    <w:p>
      <w:pPr>
        <w:numPr>
          <w:ilvl w:val="3"/>
          <w:numId w:val="900"/>
        </w:numPr>
        <w:spacing w:before="0" w:after="0"/>
      </w:pPr>
      <w:r>
        <w:t>ATP Cost</w:t>
      </w:r>
    </w:p>
    <w:p>
      <w:pPr>
        <w:numPr>
          <w:ilvl w:val="2"/>
          <w:numId w:val="900"/>
        </w:numPr>
        <w:spacing w:before="0" w:after="0"/>
      </w:pPr>
      <w:r>
        <w:t>Transport into Mitochondria</w:t>
      </w:r>
    </w:p>
    <w:p>
      <w:pPr>
        <w:numPr>
          <w:ilvl w:val="3"/>
          <w:numId w:val="900"/>
        </w:numPr>
        <w:spacing w:before="0" w:after="0"/>
      </w:pPr>
      <w:r>
        <w:t>Carnitine Shuttle</w:t>
      </w:r>
    </w:p>
    <w:p>
      <w:pPr>
        <w:numPr>
          <w:ilvl w:val="3"/>
          <w:numId w:val="900"/>
        </w:numPr>
        <w:spacing w:before="0" w:after="0"/>
      </w:pPr>
      <w:r>
        <w:t>CPT-1 and CPT-2</w:t>
      </w:r>
    </w:p>
    <w:p>
      <w:pPr>
        <w:numPr>
          <w:ilvl w:val="2"/>
          <w:numId w:val="900"/>
        </w:numPr>
        <w:spacing w:before="0" w:after="0"/>
      </w:pPr>
      <w:r>
        <w:t>Beta-Oxidation</w:t>
      </w:r>
    </w:p>
    <w:p>
      <w:pPr>
        <w:numPr>
          <w:ilvl w:val="3"/>
          <w:numId w:val="900"/>
        </w:numPr>
        <w:spacing w:before="0" w:after="0"/>
      </w:pPr>
      <w:r>
        <w:t>Four-Step Cycle</w:t>
      </w:r>
    </w:p>
    <w:p>
      <w:pPr>
        <w:numPr>
          <w:ilvl w:val="3"/>
          <w:numId w:val="900"/>
        </w:numPr>
        <w:spacing w:before="0" w:after="0"/>
      </w:pPr>
      <w:r>
        <w:t>Acyl-CoA Dehydrogenase</w:t>
      </w:r>
    </w:p>
    <w:p>
      <w:pPr>
        <w:numPr>
          <w:ilvl w:val="3"/>
          <w:numId w:val="900"/>
        </w:numPr>
        <w:spacing w:before="0" w:after="0"/>
      </w:pPr>
      <w:r>
        <w:t>Enoyl-CoA Hydratase</w:t>
      </w:r>
    </w:p>
    <w:p>
      <w:pPr>
        <w:numPr>
          <w:ilvl w:val="3"/>
          <w:numId w:val="900"/>
        </w:numPr>
        <w:spacing w:before="0" w:after="0"/>
      </w:pPr>
      <w:r>
        <w:t>3-Hydroxyacyl-CoA Dehydrogenase</w:t>
      </w:r>
    </w:p>
    <w:p>
      <w:pPr>
        <w:numPr>
          <w:ilvl w:val="3"/>
          <w:numId w:val="900"/>
        </w:numPr>
        <w:spacing w:before="0" w:after="0"/>
      </w:pPr>
      <w:r>
        <w:t>Thiolase</w:t>
      </w:r>
    </w:p>
    <w:p>
      <w:pPr>
        <w:numPr>
          <w:ilvl w:val="2"/>
          <w:numId w:val="900"/>
        </w:numPr>
        <w:spacing w:before="0" w:after="0"/>
      </w:pPr>
      <w:r>
        <w:t>Energetics</w:t>
      </w:r>
    </w:p>
    <w:p>
      <w:pPr>
        <w:numPr>
          <w:ilvl w:val="3"/>
          <w:numId w:val="900"/>
        </w:numPr>
        <w:spacing w:before="0" w:after="0"/>
      </w:pPr>
      <w:r>
        <w:t>ATP Yield Calculation</w:t>
      </w:r>
    </w:p>
    <w:p>
      <w:pPr>
        <w:numPr>
          <w:ilvl w:val="3"/>
          <w:numId w:val="900"/>
        </w:numPr>
        <w:spacing w:before="0" w:after="0"/>
      </w:pPr>
      <w:r>
        <w:t>Acetyl-CoA Production</w:t>
      </w:r>
    </w:p>
    <w:p>
      <w:pPr>
        <w:numPr>
          <w:ilvl w:val="2"/>
          <w:numId w:val="900"/>
        </w:numPr>
        <w:spacing w:before="0" w:after="0"/>
      </w:pPr>
      <w:r>
        <w:t>Oxidation of Unsaturated Fatty Acids</w:t>
      </w:r>
    </w:p>
    <w:p>
      <w:pPr>
        <w:numPr>
          <w:ilvl w:val="3"/>
          <w:numId w:val="900"/>
        </w:numPr>
        <w:spacing w:before="0" w:after="0"/>
      </w:pPr>
      <w:r>
        <w:t>Additional Enzymes</w:t>
      </w:r>
    </w:p>
    <w:p>
      <w:pPr>
        <w:numPr>
          <w:ilvl w:val="3"/>
          <w:numId w:val="900"/>
        </w:numPr>
        <w:spacing w:before="0" w:after="0"/>
      </w:pPr>
      <w:r>
        <w:t>Isomerase and Reductase</w:t>
      </w:r>
    </w:p>
    <w:p>
      <w:pPr>
        <w:numPr>
          <w:ilvl w:val="2"/>
          <w:numId w:val="900"/>
        </w:numPr>
        <w:spacing w:before="0" w:after="0"/>
      </w:pPr>
      <w:r>
        <w:t>Oxidation of Odd-Chain Fatty Acids</w:t>
      </w:r>
    </w:p>
    <w:p>
      <w:pPr>
        <w:numPr>
          <w:ilvl w:val="3"/>
          <w:numId w:val="900"/>
        </w:numPr>
        <w:spacing w:before="0" w:after="0"/>
      </w:pPr>
      <w:r>
        <w:t>Propionyl-CoA Formation</w:t>
      </w:r>
    </w:p>
    <w:p>
      <w:pPr>
        <w:numPr>
          <w:ilvl w:val="3"/>
          <w:numId w:val="900"/>
        </w:numPr>
        <w:spacing w:before="0" w:after="0"/>
      </w:pPr>
      <w:r>
        <w:t>Conversion to Succinyl-CoA</w:t>
      </w:r>
    </w:p>
    <w:p>
      <w:pPr>
        <w:numPr>
          <w:ilvl w:val="1"/>
          <w:numId w:val="900"/>
        </w:numPr>
        <w:spacing w:before="0" w:after="0"/>
      </w:pPr>
      <w:r>
        <w:t>Ketone Body Metabolism</w:t>
      </w:r>
    </w:p>
    <w:p>
      <w:pPr>
        <w:numPr>
          <w:ilvl w:val="2"/>
          <w:numId w:val="900"/>
        </w:numPr>
        <w:spacing w:before="0" w:after="0"/>
      </w:pPr>
      <w:r>
        <w:t>Ketogenesis</w:t>
      </w:r>
    </w:p>
    <w:p>
      <w:pPr>
        <w:numPr>
          <w:ilvl w:val="3"/>
          <w:numId w:val="900"/>
        </w:numPr>
        <w:spacing w:before="0" w:after="0"/>
      </w:pPr>
      <w:r>
        <w:t>Acetoacetyl-CoA Formation</w:t>
      </w:r>
    </w:p>
    <w:p>
      <w:pPr>
        <w:numPr>
          <w:ilvl w:val="3"/>
          <w:numId w:val="900"/>
        </w:numPr>
        <w:spacing w:before="0" w:after="0"/>
      </w:pPr>
      <w:r>
        <w:t>HMG-CoA Synthesis</w:t>
      </w:r>
    </w:p>
    <w:p>
      <w:pPr>
        <w:numPr>
          <w:ilvl w:val="3"/>
          <w:numId w:val="900"/>
        </w:numPr>
        <w:spacing w:before="0" w:after="0"/>
      </w:pPr>
      <w:r>
        <w:t>Acetoacetate Formation</w:t>
      </w:r>
    </w:p>
    <w:p>
      <w:pPr>
        <w:numPr>
          <w:ilvl w:val="3"/>
          <w:numId w:val="900"/>
        </w:numPr>
        <w:spacing w:before="0" w:after="0"/>
      </w:pPr>
      <w:r>
        <w:t>Beta-hydroxybutyrate Formation</w:t>
      </w:r>
    </w:p>
    <w:p>
      <w:pPr>
        <w:numPr>
          <w:ilvl w:val="2"/>
          <w:numId w:val="900"/>
        </w:numPr>
        <w:spacing w:before="0" w:after="0"/>
      </w:pPr>
      <w:r>
        <w:t>Ketolysis</w:t>
      </w:r>
    </w:p>
    <w:p>
      <w:pPr>
        <w:numPr>
          <w:ilvl w:val="3"/>
          <w:numId w:val="900"/>
        </w:numPr>
        <w:spacing w:before="0" w:after="0"/>
      </w:pPr>
      <w:r>
        <w:t>Tissue Utilization</w:t>
      </w:r>
    </w:p>
    <w:p>
      <w:pPr>
        <w:numPr>
          <w:ilvl w:val="3"/>
          <w:numId w:val="900"/>
        </w:numPr>
        <w:spacing w:before="0" w:after="0"/>
      </w:pPr>
      <w:r>
        <w:t>Conversion to Acetyl-CoA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Metabolic Conditions</w:t>
      </w:r>
    </w:p>
    <w:p>
      <w:pPr>
        <w:numPr>
          <w:ilvl w:val="1"/>
          <w:numId w:val="900"/>
        </w:numPr>
        <w:spacing w:before="0" w:after="0"/>
      </w:pPr>
      <w:r>
        <w:t>Fatty Acid Biosynthesis</w:t>
      </w:r>
    </w:p>
    <w:p>
      <w:pPr>
        <w:numPr>
          <w:ilvl w:val="2"/>
          <w:numId w:val="900"/>
        </w:numPr>
        <w:spacing w:before="0" w:after="0"/>
      </w:pPr>
      <w:r>
        <w:t>Acetyl-CoA Transport</w:t>
      </w:r>
    </w:p>
    <w:p>
      <w:pPr>
        <w:numPr>
          <w:ilvl w:val="3"/>
          <w:numId w:val="900"/>
        </w:numPr>
        <w:spacing w:before="0" w:after="0"/>
      </w:pPr>
      <w:r>
        <w:t>Citrate-Pyruvate Cycle</w:t>
      </w:r>
    </w:p>
    <w:p>
      <w:pPr>
        <w:numPr>
          <w:ilvl w:val="2"/>
          <w:numId w:val="900"/>
        </w:numPr>
        <w:spacing w:before="0" w:after="0"/>
      </w:pPr>
      <w:r>
        <w:t>Acetyl-CoA Carboxylase</w:t>
      </w:r>
    </w:p>
    <w:p>
      <w:pPr>
        <w:numPr>
          <w:ilvl w:val="3"/>
          <w:numId w:val="900"/>
        </w:numPr>
        <w:spacing w:before="0" w:after="0"/>
      </w:pPr>
      <w:r>
        <w:t>Biotin Requirement</w:t>
      </w:r>
    </w:p>
    <w:p>
      <w:pPr>
        <w:numPr>
          <w:ilvl w:val="3"/>
          <w:numId w:val="900"/>
        </w:numPr>
        <w:spacing w:before="0" w:after="0"/>
      </w:pPr>
      <w:r>
        <w:t>Regulation</w:t>
      </w:r>
    </w:p>
    <w:p>
      <w:pPr>
        <w:numPr>
          <w:ilvl w:val="2"/>
          <w:numId w:val="900"/>
        </w:numPr>
        <w:spacing w:before="0" w:after="0"/>
      </w:pPr>
      <w:r>
        <w:t>Fatty Acid Synthase</w:t>
      </w:r>
    </w:p>
    <w:p>
      <w:pPr>
        <w:numPr>
          <w:ilvl w:val="3"/>
          <w:numId w:val="900"/>
        </w:numPr>
        <w:spacing w:before="0" w:after="0"/>
      </w:pPr>
      <w:r>
        <w:t>Multifunctional Enzyme</w:t>
      </w:r>
    </w:p>
    <w:p>
      <w:pPr>
        <w:numPr>
          <w:ilvl w:val="3"/>
          <w:numId w:val="900"/>
        </w:numPr>
        <w:spacing w:before="0" w:after="0"/>
      </w:pPr>
      <w:r>
        <w:t>Reaction Sequence</w:t>
      </w:r>
    </w:p>
    <w:p>
      <w:pPr>
        <w:numPr>
          <w:ilvl w:val="2"/>
          <w:numId w:val="900"/>
        </w:numPr>
        <w:spacing w:before="0" w:after="0"/>
      </w:pPr>
      <w:r>
        <w:t>Elongation and Desaturation</w:t>
      </w:r>
    </w:p>
    <w:p>
      <w:pPr>
        <w:numPr>
          <w:ilvl w:val="3"/>
          <w:numId w:val="900"/>
        </w:numPr>
        <w:spacing w:before="0" w:after="0"/>
      </w:pPr>
      <w:r>
        <w:t>Chain Elongation</w:t>
      </w:r>
    </w:p>
    <w:p>
      <w:pPr>
        <w:numPr>
          <w:ilvl w:val="3"/>
          <w:numId w:val="900"/>
        </w:numPr>
        <w:spacing w:before="0" w:after="0"/>
      </w:pPr>
      <w:r>
        <w:t>Desaturase Enzymes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Allosteric Control</w:t>
      </w:r>
    </w:p>
    <w:p>
      <w:pPr>
        <w:numPr>
          <w:ilvl w:val="3"/>
          <w:numId w:val="900"/>
        </w:numPr>
        <w:spacing w:before="0" w:after="0"/>
      </w:pPr>
      <w:r>
        <w:t>Hormonal Control</w:t>
      </w:r>
    </w:p>
    <w:p>
      <w:pPr>
        <w:numPr>
          <w:ilvl w:val="3"/>
          <w:numId w:val="900"/>
        </w:numPr>
        <w:spacing w:before="0" w:after="0"/>
      </w:pPr>
      <w:r>
        <w:t>Nutritional Status</w:t>
      </w:r>
    </w:p>
    <w:p>
      <w:pPr>
        <w:numPr>
          <w:ilvl w:val="1"/>
          <w:numId w:val="900"/>
        </w:numPr>
        <w:spacing w:before="0" w:after="0"/>
      </w:pPr>
      <w:r>
        <w:t>Cholesterol Metabolism</w:t>
      </w:r>
    </w:p>
    <w:p>
      <w:pPr>
        <w:numPr>
          <w:ilvl w:val="2"/>
          <w:numId w:val="900"/>
        </w:numPr>
        <w:spacing w:before="0" w:after="0"/>
      </w:pPr>
      <w:r>
        <w:t>Cholesterol Biosynthesis</w:t>
      </w:r>
    </w:p>
    <w:p>
      <w:pPr>
        <w:numPr>
          <w:ilvl w:val="3"/>
          <w:numId w:val="900"/>
        </w:numPr>
        <w:spacing w:before="0" w:after="0"/>
      </w:pPr>
      <w:r>
        <w:t>HMG-CoA Reductase</w:t>
      </w:r>
    </w:p>
    <w:p>
      <w:pPr>
        <w:numPr>
          <w:ilvl w:val="3"/>
          <w:numId w:val="900"/>
        </w:numPr>
        <w:spacing w:before="0" w:after="0"/>
      </w:pPr>
      <w:r>
        <w:t>Mevalonate Pathway</w:t>
      </w:r>
    </w:p>
    <w:p>
      <w:pPr>
        <w:numPr>
          <w:ilvl w:val="2"/>
          <w:numId w:val="900"/>
        </w:numPr>
        <w:spacing w:before="0" w:after="0"/>
      </w:pPr>
      <w:r>
        <w:t>Cholesterol Transport</w:t>
      </w:r>
    </w:p>
    <w:p>
      <w:pPr>
        <w:numPr>
          <w:ilvl w:val="3"/>
          <w:numId w:val="900"/>
        </w:numPr>
        <w:spacing w:before="0" w:after="0"/>
      </w:pPr>
      <w:r>
        <w:t>Lipoproteins</w:t>
      </w:r>
    </w:p>
    <w:p>
      <w:pPr>
        <w:numPr>
          <w:ilvl w:val="3"/>
          <w:numId w:val="900"/>
        </w:numPr>
        <w:spacing w:before="0" w:after="0"/>
      </w:pPr>
      <w:r>
        <w:t>LDL and HDL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Feedback Inhibition</w:t>
      </w:r>
    </w:p>
    <w:p>
      <w:pPr>
        <w:numPr>
          <w:ilvl w:val="3"/>
          <w:numId w:val="900"/>
        </w:numPr>
        <w:spacing w:before="0" w:after="0"/>
      </w:pPr>
      <w:r>
        <w:t>SREBP Pathway</w:t>
      </w:r>
    </w:p>
    <w:p>
      <w:pPr>
        <w:numPr>
          <w:ilvl w:val="0"/>
          <w:numId w:val="900"/>
        </w:numPr>
        <w:spacing w:before="0" w:after="0"/>
      </w:pPr>
      <w:r>
        <w:t>Amino Acid Metabolism</w:t>
      </w:r>
    </w:p>
    <w:p>
      <w:pPr>
        <w:numPr>
          <w:ilvl w:val="1"/>
          <w:numId w:val="900"/>
        </w:numPr>
        <w:spacing w:before="0" w:after="0"/>
      </w:pPr>
      <w:r>
        <w:t>Amino Acid Catabolism</w:t>
      </w:r>
    </w:p>
    <w:p>
      <w:pPr>
        <w:numPr>
          <w:ilvl w:val="2"/>
          <w:numId w:val="900"/>
        </w:numPr>
        <w:spacing w:before="0" w:after="0"/>
      </w:pPr>
      <w:r>
        <w:t>Deamination</w:t>
      </w:r>
    </w:p>
    <w:p>
      <w:pPr>
        <w:numPr>
          <w:ilvl w:val="3"/>
          <w:numId w:val="900"/>
        </w:numPr>
        <w:spacing w:before="0" w:after="0"/>
      </w:pPr>
      <w:r>
        <w:t>Oxidative Deamination</w:t>
      </w:r>
    </w:p>
    <w:p>
      <w:pPr>
        <w:numPr>
          <w:ilvl w:val="3"/>
          <w:numId w:val="900"/>
        </w:numPr>
        <w:spacing w:before="0" w:after="0"/>
      </w:pPr>
      <w:r>
        <w:t>Glutamate Dehydrogenase</w:t>
      </w:r>
    </w:p>
    <w:p>
      <w:pPr>
        <w:numPr>
          <w:ilvl w:val="2"/>
          <w:numId w:val="900"/>
        </w:numPr>
        <w:spacing w:before="0" w:after="0"/>
      </w:pPr>
      <w:r>
        <w:t>Transamination</w:t>
      </w:r>
    </w:p>
    <w:p>
      <w:pPr>
        <w:numPr>
          <w:ilvl w:val="3"/>
          <w:numId w:val="900"/>
        </w:numPr>
        <w:spacing w:before="0" w:after="0"/>
      </w:pPr>
      <w:r>
        <w:t>Aminotransferases</w:t>
      </w:r>
    </w:p>
    <w:p>
      <w:pPr>
        <w:numPr>
          <w:ilvl w:val="3"/>
          <w:numId w:val="900"/>
        </w:numPr>
        <w:spacing w:before="0" w:after="0"/>
      </w:pPr>
      <w:r>
        <w:t>Pyridoxal Phosphate</w:t>
      </w:r>
    </w:p>
    <w:p>
      <w:pPr>
        <w:numPr>
          <w:ilvl w:val="2"/>
          <w:numId w:val="900"/>
        </w:numPr>
        <w:spacing w:before="0" w:after="0"/>
      </w:pPr>
      <w:r>
        <w:t>Carbon Skeleton Fates</w:t>
      </w:r>
    </w:p>
    <w:p>
      <w:pPr>
        <w:numPr>
          <w:ilvl w:val="3"/>
          <w:numId w:val="900"/>
        </w:numPr>
        <w:spacing w:before="0" w:after="0"/>
      </w:pPr>
      <w:r>
        <w:t>Glucogenic Amino Acids</w:t>
      </w:r>
    </w:p>
    <w:p>
      <w:pPr>
        <w:numPr>
          <w:ilvl w:val="3"/>
          <w:numId w:val="900"/>
        </w:numPr>
        <w:spacing w:before="0" w:after="0"/>
      </w:pPr>
      <w:r>
        <w:t>Ketogenic Amino Acids</w:t>
      </w:r>
    </w:p>
    <w:p>
      <w:pPr>
        <w:numPr>
          <w:ilvl w:val="3"/>
          <w:numId w:val="900"/>
        </w:numPr>
        <w:spacing w:before="0" w:after="0"/>
      </w:pPr>
      <w:r>
        <w:t>Mixed Amino Acids</w:t>
      </w:r>
    </w:p>
    <w:p>
      <w:pPr>
        <w:numPr>
          <w:ilvl w:val="1"/>
          <w:numId w:val="900"/>
        </w:numPr>
        <w:spacing w:before="0" w:after="0"/>
      </w:pPr>
      <w:r>
        <w:t>Nitrogen Disposal</w:t>
      </w:r>
    </w:p>
    <w:p>
      <w:pPr>
        <w:numPr>
          <w:ilvl w:val="2"/>
          <w:numId w:val="900"/>
        </w:numPr>
        <w:spacing w:before="0" w:after="0"/>
      </w:pPr>
      <w:r>
        <w:t>Ammonia Toxicity</w:t>
      </w:r>
    </w:p>
    <w:p>
      <w:pPr>
        <w:numPr>
          <w:ilvl w:val="2"/>
          <w:numId w:val="900"/>
        </w:numPr>
        <w:spacing w:before="0" w:after="0"/>
      </w:pPr>
      <w:r>
        <w:t>Urea Cycle</w:t>
      </w:r>
    </w:p>
    <w:p>
      <w:pPr>
        <w:numPr>
          <w:ilvl w:val="3"/>
          <w:numId w:val="900"/>
        </w:numPr>
        <w:spacing w:before="0" w:after="0"/>
      </w:pPr>
      <w:r>
        <w:t>Carbamoyl Phosphate Synthetase I</w:t>
      </w:r>
    </w:p>
    <w:p>
      <w:pPr>
        <w:numPr>
          <w:ilvl w:val="3"/>
          <w:numId w:val="900"/>
        </w:numPr>
        <w:spacing w:before="0" w:after="0"/>
      </w:pPr>
      <w:r>
        <w:t>Ornithine Transcarbamylase</w:t>
      </w:r>
    </w:p>
    <w:p>
      <w:pPr>
        <w:numPr>
          <w:ilvl w:val="3"/>
          <w:numId w:val="900"/>
        </w:numPr>
        <w:spacing w:before="0" w:after="0"/>
      </w:pPr>
      <w:r>
        <w:t>Argininosuccinate Synthetase</w:t>
      </w:r>
    </w:p>
    <w:p>
      <w:pPr>
        <w:numPr>
          <w:ilvl w:val="3"/>
          <w:numId w:val="900"/>
        </w:numPr>
        <w:spacing w:before="0" w:after="0"/>
      </w:pPr>
      <w:r>
        <w:t>Argininosuccinate Lyase</w:t>
      </w:r>
    </w:p>
    <w:p>
      <w:pPr>
        <w:numPr>
          <w:ilvl w:val="3"/>
          <w:numId w:val="900"/>
        </w:numPr>
        <w:spacing w:before="0" w:after="0"/>
      </w:pPr>
      <w:r>
        <w:t>Arginase</w:t>
      </w:r>
    </w:p>
    <w:p>
      <w:pPr>
        <w:numPr>
          <w:ilvl w:val="2"/>
          <w:numId w:val="900"/>
        </w:numPr>
        <w:spacing w:before="0" w:after="0"/>
      </w:pPr>
      <w:r>
        <w:t>Regulation of Urea Cycle</w:t>
      </w:r>
    </w:p>
    <w:p>
      <w:pPr>
        <w:numPr>
          <w:ilvl w:val="3"/>
          <w:numId w:val="900"/>
        </w:numPr>
        <w:spacing w:before="0" w:after="0"/>
      </w:pPr>
      <w:r>
        <w:t>Allosteric Control</w:t>
      </w:r>
    </w:p>
    <w:p>
      <w:pPr>
        <w:numPr>
          <w:ilvl w:val="3"/>
          <w:numId w:val="900"/>
        </w:numPr>
        <w:spacing w:before="0" w:after="0"/>
      </w:pPr>
      <w:r>
        <w:t>Enzyme Induction</w:t>
      </w:r>
    </w:p>
    <w:p>
      <w:pPr>
        <w:numPr>
          <w:ilvl w:val="2"/>
          <w:numId w:val="900"/>
        </w:numPr>
        <w:spacing w:before="0" w:after="0"/>
      </w:pPr>
      <w:r>
        <w:t>Alternative Nitrogen Disposal</w:t>
      </w:r>
    </w:p>
    <w:p>
      <w:pPr>
        <w:numPr>
          <w:ilvl w:val="3"/>
          <w:numId w:val="900"/>
        </w:numPr>
        <w:spacing w:before="0" w:after="0"/>
      </w:pPr>
      <w:r>
        <w:t>Glutamine Formation</w:t>
      </w:r>
    </w:p>
    <w:p>
      <w:pPr>
        <w:numPr>
          <w:ilvl w:val="3"/>
          <w:numId w:val="900"/>
        </w:numPr>
        <w:spacing w:before="0" w:after="0"/>
      </w:pPr>
      <w:r>
        <w:t>Alanine Transport</w:t>
      </w:r>
    </w:p>
    <w:p>
      <w:pPr>
        <w:numPr>
          <w:ilvl w:val="1"/>
          <w:numId w:val="900"/>
        </w:numPr>
        <w:spacing w:before="0" w:after="0"/>
      </w:pPr>
      <w:r>
        <w:t>Amino Acid Biosynthesis</w:t>
      </w:r>
    </w:p>
    <w:p>
      <w:pPr>
        <w:numPr>
          <w:ilvl w:val="2"/>
          <w:numId w:val="900"/>
        </w:numPr>
        <w:spacing w:before="0" w:after="0"/>
      </w:pPr>
      <w:r>
        <w:t>Essential vs Nonessential Amino Acids</w:t>
      </w:r>
    </w:p>
    <w:p>
      <w:pPr>
        <w:numPr>
          <w:ilvl w:val="2"/>
          <w:numId w:val="900"/>
        </w:numPr>
        <w:spacing w:before="0" w:after="0"/>
      </w:pPr>
      <w:r>
        <w:t>Biosynthetic Families</w:t>
      </w:r>
    </w:p>
    <w:p>
      <w:pPr>
        <w:numPr>
          <w:ilvl w:val="3"/>
          <w:numId w:val="900"/>
        </w:numPr>
        <w:spacing w:before="0" w:after="0"/>
      </w:pPr>
      <w:r>
        <w:t>Glutamate Family</w:t>
      </w:r>
    </w:p>
    <w:p>
      <w:pPr>
        <w:numPr>
          <w:ilvl w:val="3"/>
          <w:numId w:val="900"/>
        </w:numPr>
        <w:spacing w:before="0" w:after="0"/>
      </w:pPr>
      <w:r>
        <w:t>Serine Family</w:t>
      </w:r>
    </w:p>
    <w:p>
      <w:pPr>
        <w:numPr>
          <w:ilvl w:val="3"/>
          <w:numId w:val="900"/>
        </w:numPr>
        <w:spacing w:before="0" w:after="0"/>
      </w:pPr>
      <w:r>
        <w:t>Aspartate Family</w:t>
      </w:r>
    </w:p>
    <w:p>
      <w:pPr>
        <w:numPr>
          <w:ilvl w:val="3"/>
          <w:numId w:val="900"/>
        </w:numPr>
        <w:spacing w:before="0" w:after="0"/>
      </w:pPr>
      <w:r>
        <w:t>Pyruvate Family</w:t>
      </w:r>
    </w:p>
    <w:p>
      <w:pPr>
        <w:numPr>
          <w:ilvl w:val="3"/>
          <w:numId w:val="900"/>
        </w:numPr>
        <w:spacing w:before="0" w:after="0"/>
      </w:pPr>
      <w:r>
        <w:t>Aromatic Family</w:t>
      </w:r>
    </w:p>
    <w:p>
      <w:pPr>
        <w:numPr>
          <w:ilvl w:val="2"/>
          <w:numId w:val="900"/>
        </w:numPr>
        <w:spacing w:before="0" w:after="0"/>
      </w:pPr>
      <w:r>
        <w:t>Regulation</w:t>
      </w:r>
    </w:p>
    <w:p>
      <w:pPr>
        <w:numPr>
          <w:ilvl w:val="3"/>
          <w:numId w:val="900"/>
        </w:numPr>
        <w:spacing w:before="0" w:after="0"/>
      </w:pPr>
      <w:r>
        <w:t>Feedback Inhibition</w:t>
      </w:r>
    </w:p>
    <w:p>
      <w:pPr>
        <w:numPr>
          <w:ilvl w:val="3"/>
          <w:numId w:val="900"/>
        </w:numPr>
        <w:spacing w:before="0" w:after="0"/>
      </w:pPr>
      <w:r>
        <w:t>Enzyme Repression</w:t>
      </w:r>
    </w:p>
    <w:p>
      <w:pPr>
        <w:numPr>
          <w:ilvl w:val="1"/>
          <w:numId w:val="900"/>
        </w:numPr>
        <w:spacing w:before="0" w:after="0"/>
      </w:pPr>
      <w:r>
        <w:t>Specialized Amino Acid Metabolism</w:t>
      </w:r>
    </w:p>
    <w:p>
      <w:pPr>
        <w:numPr>
          <w:ilvl w:val="2"/>
          <w:numId w:val="900"/>
        </w:numPr>
        <w:spacing w:before="0" w:after="0"/>
      </w:pPr>
      <w:r>
        <w:t>One-Carbon Metabolism</w:t>
      </w:r>
    </w:p>
    <w:p>
      <w:pPr>
        <w:numPr>
          <w:ilvl w:val="3"/>
          <w:numId w:val="900"/>
        </w:numPr>
        <w:spacing w:before="0" w:after="0"/>
      </w:pPr>
      <w:r>
        <w:t>Folate Coenzymes</w:t>
      </w:r>
    </w:p>
    <w:p>
      <w:pPr>
        <w:numPr>
          <w:ilvl w:val="3"/>
          <w:numId w:val="900"/>
        </w:numPr>
        <w:spacing w:before="0" w:after="0"/>
      </w:pPr>
      <w:r>
        <w:t>Methionine Cycle</w:t>
      </w:r>
    </w:p>
    <w:p>
      <w:pPr>
        <w:numPr>
          <w:ilvl w:val="2"/>
          <w:numId w:val="900"/>
        </w:numPr>
        <w:spacing w:before="0" w:after="0"/>
      </w:pPr>
      <w:r>
        <w:t>Sulfur Amino Acid Metabolism</w:t>
      </w:r>
    </w:p>
    <w:p>
      <w:pPr>
        <w:numPr>
          <w:ilvl w:val="3"/>
          <w:numId w:val="900"/>
        </w:numPr>
        <w:spacing w:before="0" w:after="0"/>
      </w:pPr>
      <w:r>
        <w:t>Methionine and Cysteine</w:t>
      </w:r>
    </w:p>
    <w:p>
      <w:pPr>
        <w:numPr>
          <w:ilvl w:val="2"/>
          <w:numId w:val="900"/>
        </w:numPr>
        <w:spacing w:before="0" w:after="0"/>
      </w:pPr>
      <w:r>
        <w:t>Aromatic Amino Acid Metabolism</w:t>
      </w:r>
    </w:p>
    <w:p>
      <w:pPr>
        <w:numPr>
          <w:ilvl w:val="3"/>
          <w:numId w:val="900"/>
        </w:numPr>
        <w:spacing w:before="0" w:after="0"/>
      </w:pPr>
      <w:r>
        <w:t>Phenylalanine and Tyrosine</w:t>
      </w:r>
    </w:p>
    <w:p>
      <w:pPr>
        <w:numPr>
          <w:ilvl w:val="3"/>
          <w:numId w:val="900"/>
        </w:numPr>
        <w:spacing w:before="0" w:after="0"/>
      </w:pPr>
      <w:r>
        <w:t>Tryptophan</w:t>
      </w:r>
    </w:p>
    <w:p>
      <w:pPr>
        <w:pStyle w:val="Heading1"/>
      </w:pPr>
      <w:r>
        <w:t>Genetic Information Pathways</w:t>
      </w:r>
    </w:p>
    <w:p>
      <w:pPr>
        <w:numPr>
          <w:ilvl w:val="0"/>
          <w:numId w:val="900"/>
        </w:numPr>
        <w:spacing w:before="0" w:after="0"/>
      </w:pPr>
      <w:r>
        <w:t>DNA Replication</w:t>
      </w:r>
    </w:p>
    <w:p>
      <w:pPr>
        <w:numPr>
          <w:ilvl w:val="1"/>
          <w:numId w:val="900"/>
        </w:numPr>
        <w:spacing w:before="0" w:after="0"/>
      </w:pPr>
      <w:r>
        <w:t>Basic Principles</w:t>
      </w:r>
    </w:p>
    <w:p>
      <w:pPr>
        <w:numPr>
          <w:ilvl w:val="2"/>
          <w:numId w:val="900"/>
        </w:numPr>
        <w:spacing w:before="0" w:after="0"/>
      </w:pPr>
      <w:r>
        <w:t>Semiconservative Replication</w:t>
      </w:r>
    </w:p>
    <w:p>
      <w:pPr>
        <w:numPr>
          <w:ilvl w:val="2"/>
          <w:numId w:val="900"/>
        </w:numPr>
        <w:spacing w:before="0" w:after="0"/>
      </w:pPr>
      <w:r>
        <w:t>Antiparallel Synthesis</w:t>
      </w:r>
    </w:p>
    <w:p>
      <w:pPr>
        <w:numPr>
          <w:ilvl w:val="2"/>
          <w:numId w:val="900"/>
        </w:numPr>
        <w:spacing w:before="0" w:after="0"/>
      </w:pPr>
      <w:r>
        <w:t>5' to 3' Direction</w:t>
      </w:r>
    </w:p>
    <w:p>
      <w:pPr>
        <w:numPr>
          <w:ilvl w:val="1"/>
          <w:numId w:val="900"/>
        </w:numPr>
        <w:spacing w:before="0" w:after="0"/>
      </w:pPr>
      <w:r>
        <w:t>DNA Polymerases</w:t>
      </w:r>
    </w:p>
    <w:p>
      <w:pPr>
        <w:numPr>
          <w:ilvl w:val="2"/>
          <w:numId w:val="900"/>
        </w:numPr>
        <w:spacing w:before="0" w:after="0"/>
      </w:pPr>
      <w:r>
        <w:t>Prokaryotic Polymerases</w:t>
      </w:r>
    </w:p>
    <w:p>
      <w:pPr>
        <w:numPr>
          <w:ilvl w:val="3"/>
          <w:numId w:val="900"/>
        </w:numPr>
        <w:spacing w:before="0" w:after="0"/>
      </w:pPr>
      <w:r>
        <w:t>Pol I</w:t>
      </w:r>
    </w:p>
    <w:p>
      <w:pPr>
        <w:numPr>
          <w:ilvl w:val="3"/>
          <w:numId w:val="900"/>
        </w:numPr>
        <w:spacing w:before="0" w:after="0"/>
      </w:pPr>
      <w:r>
        <w:t>Pol II</w:t>
      </w:r>
    </w:p>
    <w:p>
      <w:pPr>
        <w:numPr>
          <w:ilvl w:val="3"/>
          <w:numId w:val="900"/>
        </w:numPr>
        <w:spacing w:before="0" w:after="0"/>
      </w:pPr>
      <w:r>
        <w:t>Pol III</w:t>
      </w:r>
    </w:p>
    <w:p>
      <w:pPr>
        <w:numPr>
          <w:ilvl w:val="2"/>
          <w:numId w:val="900"/>
        </w:numPr>
        <w:spacing w:before="0" w:after="0"/>
      </w:pPr>
      <w:r>
        <w:t>Eukaryotic Polymerases</w:t>
      </w:r>
    </w:p>
    <w:p>
      <w:pPr>
        <w:numPr>
          <w:ilvl w:val="3"/>
          <w:numId w:val="900"/>
        </w:numPr>
        <w:spacing w:before="0" w:after="0"/>
      </w:pPr>
      <w:r>
        <w:t>Pol α</w:t>
      </w:r>
    </w:p>
    <w:p>
      <w:pPr>
        <w:numPr>
          <w:ilvl w:val="3"/>
          <w:numId w:val="900"/>
        </w:numPr>
        <w:spacing w:before="0" w:after="0"/>
      </w:pPr>
      <w:r>
        <w:t>Pol δ</w:t>
      </w:r>
    </w:p>
    <w:p>
      <w:pPr>
        <w:numPr>
          <w:ilvl w:val="3"/>
          <w:numId w:val="900"/>
        </w:numPr>
        <w:spacing w:before="0" w:after="0"/>
      </w:pPr>
      <w:r>
        <w:t>Pol ε</w:t>
      </w:r>
    </w:p>
    <w:p>
      <w:pPr>
        <w:numPr>
          <w:ilvl w:val="2"/>
          <w:numId w:val="900"/>
        </w:numPr>
        <w:spacing w:before="0" w:after="0"/>
      </w:pPr>
      <w:r>
        <w:t>Polymerase Properties</w:t>
      </w:r>
    </w:p>
    <w:p>
      <w:pPr>
        <w:numPr>
          <w:ilvl w:val="3"/>
          <w:numId w:val="900"/>
        </w:numPr>
        <w:spacing w:before="0" w:after="0"/>
      </w:pPr>
      <w:r>
        <w:t>3' to 5' Exonuclease Activity</w:t>
      </w:r>
    </w:p>
    <w:p>
      <w:pPr>
        <w:numPr>
          <w:ilvl w:val="3"/>
          <w:numId w:val="900"/>
        </w:numPr>
        <w:spacing w:before="0" w:after="0"/>
      </w:pPr>
      <w:r>
        <w:t>Proofreading Function</w:t>
      </w:r>
    </w:p>
    <w:p>
      <w:pPr>
        <w:numPr>
          <w:ilvl w:val="1"/>
          <w:numId w:val="900"/>
        </w:numPr>
        <w:spacing w:before="0" w:after="0"/>
      </w:pPr>
      <w:r>
        <w:t>Replication Process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Origin of Replication</w:t>
      </w:r>
    </w:p>
    <w:p>
      <w:pPr>
        <w:numPr>
          <w:ilvl w:val="3"/>
          <w:numId w:val="900"/>
        </w:numPr>
        <w:spacing w:before="0" w:after="0"/>
      </w:pPr>
      <w:r>
        <w:t>DnaA Protein</w:t>
      </w:r>
    </w:p>
    <w:p>
      <w:pPr>
        <w:numPr>
          <w:ilvl w:val="3"/>
          <w:numId w:val="900"/>
        </w:numPr>
        <w:spacing w:before="0" w:after="0"/>
      </w:pPr>
      <w:r>
        <w:t>Helicase Loading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Leading Strand Synthesis</w:t>
      </w:r>
    </w:p>
    <w:p>
      <w:pPr>
        <w:numPr>
          <w:ilvl w:val="3"/>
          <w:numId w:val="900"/>
        </w:numPr>
        <w:spacing w:before="0" w:after="0"/>
      </w:pPr>
      <w:r>
        <w:t>Lagging Strand Synthesis</w:t>
      </w:r>
    </w:p>
    <w:p>
      <w:pPr>
        <w:numPr>
          <w:ilvl w:val="3"/>
          <w:numId w:val="900"/>
        </w:numPr>
        <w:spacing w:before="0" w:after="0"/>
      </w:pPr>
      <w:r>
        <w:t>Okazaki Fragments</w:t>
      </w:r>
    </w:p>
    <w:p>
      <w:pPr>
        <w:numPr>
          <w:ilvl w:val="3"/>
          <w:numId w:val="900"/>
        </w:numPr>
        <w:spacing w:before="0" w:after="0"/>
      </w:pPr>
      <w:r>
        <w:t>Primase Function</w:t>
      </w:r>
    </w:p>
    <w:p>
      <w:pPr>
        <w:numPr>
          <w:ilvl w:val="3"/>
          <w:numId w:val="900"/>
        </w:numPr>
        <w:spacing w:before="0" w:after="0"/>
      </w:pPr>
      <w:r>
        <w:t>DNA Ligase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Ter Sites</w:t>
      </w:r>
    </w:p>
    <w:p>
      <w:pPr>
        <w:numPr>
          <w:ilvl w:val="3"/>
          <w:numId w:val="900"/>
        </w:numPr>
        <w:spacing w:before="0" w:after="0"/>
      </w:pPr>
      <w:r>
        <w:t>Tus Protein</w:t>
      </w:r>
    </w:p>
    <w:p>
      <w:pPr>
        <w:numPr>
          <w:ilvl w:val="1"/>
          <w:numId w:val="900"/>
        </w:numPr>
        <w:spacing w:before="0" w:after="0"/>
      </w:pPr>
      <w:r>
        <w:t>Replication Machinery</w:t>
      </w:r>
    </w:p>
    <w:p>
      <w:pPr>
        <w:numPr>
          <w:ilvl w:val="2"/>
          <w:numId w:val="900"/>
        </w:numPr>
        <w:spacing w:before="0" w:after="0"/>
      </w:pPr>
      <w:r>
        <w:t>Helicase</w:t>
      </w:r>
    </w:p>
    <w:p>
      <w:pPr>
        <w:numPr>
          <w:ilvl w:val="2"/>
          <w:numId w:val="900"/>
        </w:numPr>
        <w:spacing w:before="0" w:after="0"/>
      </w:pPr>
      <w:r>
        <w:t>Single-Strand Binding Proteins</w:t>
      </w:r>
    </w:p>
    <w:p>
      <w:pPr>
        <w:numPr>
          <w:ilvl w:val="2"/>
          <w:numId w:val="900"/>
        </w:numPr>
        <w:spacing w:before="0" w:after="0"/>
      </w:pPr>
      <w:r>
        <w:t>Topoisomerases</w:t>
      </w:r>
    </w:p>
    <w:p>
      <w:pPr>
        <w:numPr>
          <w:ilvl w:val="3"/>
          <w:numId w:val="900"/>
        </w:numPr>
        <w:spacing w:before="0" w:after="0"/>
      </w:pPr>
      <w:r>
        <w:t>Type I</w:t>
      </w:r>
    </w:p>
    <w:p>
      <w:pPr>
        <w:numPr>
          <w:ilvl w:val="3"/>
          <w:numId w:val="900"/>
        </w:numPr>
        <w:spacing w:before="0" w:after="0"/>
      </w:pPr>
      <w:r>
        <w:t>Type II</w:t>
      </w:r>
    </w:p>
    <w:p>
      <w:pPr>
        <w:numPr>
          <w:ilvl w:val="2"/>
          <w:numId w:val="900"/>
        </w:numPr>
        <w:spacing w:before="0" w:after="0"/>
      </w:pPr>
      <w:r>
        <w:t>Sliding Clamp</w:t>
      </w:r>
    </w:p>
    <w:p>
      <w:pPr>
        <w:numPr>
          <w:ilvl w:val="2"/>
          <w:numId w:val="900"/>
        </w:numPr>
        <w:spacing w:before="0" w:after="0"/>
      </w:pPr>
      <w:r>
        <w:t>Clamp Loader</w:t>
      </w:r>
    </w:p>
    <w:p>
      <w:pPr>
        <w:numPr>
          <w:ilvl w:val="1"/>
          <w:numId w:val="900"/>
        </w:numPr>
        <w:spacing w:before="0" w:after="0"/>
      </w:pPr>
      <w:r>
        <w:t>Eukaryotic Replication</w:t>
      </w:r>
    </w:p>
    <w:p>
      <w:pPr>
        <w:numPr>
          <w:ilvl w:val="2"/>
          <w:numId w:val="900"/>
        </w:numPr>
        <w:spacing w:before="0" w:after="0"/>
      </w:pPr>
      <w:r>
        <w:t>Multiple Origins</w:t>
      </w:r>
    </w:p>
    <w:p>
      <w:pPr>
        <w:numPr>
          <w:ilvl w:val="2"/>
          <w:numId w:val="900"/>
        </w:numPr>
        <w:spacing w:before="0" w:after="0"/>
      </w:pPr>
      <w:r>
        <w:t>Chromatin Remodeling</w:t>
      </w:r>
    </w:p>
    <w:p>
      <w:pPr>
        <w:numPr>
          <w:ilvl w:val="2"/>
          <w:numId w:val="900"/>
        </w:numPr>
        <w:spacing w:before="0" w:after="0"/>
      </w:pPr>
      <w:r>
        <w:t>Telomeres</w:t>
      </w:r>
    </w:p>
    <w:p>
      <w:pPr>
        <w:numPr>
          <w:ilvl w:val="3"/>
          <w:numId w:val="900"/>
        </w:numPr>
        <w:spacing w:before="0" w:after="0"/>
      </w:pPr>
      <w:r>
        <w:t>End Replication Problem</w:t>
      </w:r>
    </w:p>
    <w:p>
      <w:pPr>
        <w:numPr>
          <w:ilvl w:val="3"/>
          <w:numId w:val="900"/>
        </w:numPr>
        <w:spacing w:before="0" w:after="0"/>
      </w:pPr>
      <w:r>
        <w:t>Telomerase</w:t>
      </w:r>
    </w:p>
    <w:p>
      <w:pPr>
        <w:numPr>
          <w:ilvl w:val="0"/>
          <w:numId w:val="900"/>
        </w:numPr>
        <w:spacing w:before="0" w:after="0"/>
      </w:pPr>
      <w:r>
        <w:t>DNA Repair</w:t>
      </w:r>
    </w:p>
    <w:p>
      <w:pPr>
        <w:numPr>
          <w:ilvl w:val="1"/>
          <w:numId w:val="900"/>
        </w:numPr>
        <w:spacing w:before="0" w:after="0"/>
      </w:pPr>
      <w:r>
        <w:t>Types of DNA Damage</w:t>
      </w:r>
    </w:p>
    <w:p>
      <w:pPr>
        <w:numPr>
          <w:ilvl w:val="2"/>
          <w:numId w:val="900"/>
        </w:numPr>
        <w:spacing w:before="0" w:after="0"/>
      </w:pPr>
      <w:r>
        <w:t>Spontaneous Damage</w:t>
      </w:r>
    </w:p>
    <w:p>
      <w:pPr>
        <w:numPr>
          <w:ilvl w:val="2"/>
          <w:numId w:val="900"/>
        </w:numPr>
        <w:spacing w:before="0" w:after="0"/>
      </w:pPr>
      <w:r>
        <w:t>Environmental Damage</w:t>
      </w:r>
    </w:p>
    <w:p>
      <w:pPr>
        <w:numPr>
          <w:ilvl w:val="2"/>
          <w:numId w:val="900"/>
        </w:numPr>
        <w:spacing w:before="0" w:after="0"/>
      </w:pPr>
      <w:r>
        <w:t>Replication Errors</w:t>
      </w:r>
    </w:p>
    <w:p>
      <w:pPr>
        <w:numPr>
          <w:ilvl w:val="1"/>
          <w:numId w:val="900"/>
        </w:numPr>
        <w:spacing w:before="0" w:after="0"/>
      </w:pPr>
      <w:r>
        <w:t>Repair Mechanisms</w:t>
      </w:r>
    </w:p>
    <w:p>
      <w:pPr>
        <w:numPr>
          <w:ilvl w:val="2"/>
          <w:numId w:val="900"/>
        </w:numPr>
        <w:spacing w:before="0" w:after="0"/>
      </w:pPr>
      <w:r>
        <w:t>Direct Repair</w:t>
      </w:r>
    </w:p>
    <w:p>
      <w:pPr>
        <w:numPr>
          <w:ilvl w:val="3"/>
          <w:numId w:val="900"/>
        </w:numPr>
        <w:spacing w:before="0" w:after="0"/>
      </w:pPr>
      <w:r>
        <w:t>Photolyase</w:t>
      </w:r>
    </w:p>
    <w:p>
      <w:pPr>
        <w:numPr>
          <w:ilvl w:val="3"/>
          <w:numId w:val="900"/>
        </w:numPr>
        <w:spacing w:before="0" w:after="0"/>
      </w:pPr>
      <w:r>
        <w:t>Methyltransferases</w:t>
      </w:r>
    </w:p>
    <w:p>
      <w:pPr>
        <w:numPr>
          <w:ilvl w:val="2"/>
          <w:numId w:val="900"/>
        </w:numPr>
        <w:spacing w:before="0" w:after="0"/>
      </w:pPr>
      <w:r>
        <w:t>Base Excision Repair</w:t>
      </w:r>
    </w:p>
    <w:p>
      <w:pPr>
        <w:numPr>
          <w:ilvl w:val="3"/>
          <w:numId w:val="900"/>
        </w:numPr>
        <w:spacing w:before="0" w:after="0"/>
      </w:pPr>
      <w:r>
        <w:t>DNA Glycosylases</w:t>
      </w:r>
    </w:p>
    <w:p>
      <w:pPr>
        <w:numPr>
          <w:ilvl w:val="3"/>
          <w:numId w:val="900"/>
        </w:numPr>
        <w:spacing w:before="0" w:after="0"/>
      </w:pPr>
      <w:r>
        <w:t>AP Endonuclease</w:t>
      </w:r>
    </w:p>
    <w:p>
      <w:pPr>
        <w:numPr>
          <w:ilvl w:val="3"/>
          <w:numId w:val="900"/>
        </w:numPr>
        <w:spacing w:before="0" w:after="0"/>
      </w:pPr>
      <w:r>
        <w:t>Pol β</w:t>
      </w:r>
    </w:p>
    <w:p>
      <w:pPr>
        <w:numPr>
          <w:ilvl w:val="2"/>
          <w:numId w:val="900"/>
        </w:numPr>
        <w:spacing w:before="0" w:after="0"/>
      </w:pPr>
      <w:r>
        <w:t>Nucleotide Excision Repair</w:t>
      </w:r>
    </w:p>
    <w:p>
      <w:pPr>
        <w:numPr>
          <w:ilvl w:val="3"/>
          <w:numId w:val="900"/>
        </w:numPr>
        <w:spacing w:before="0" w:after="0"/>
      </w:pPr>
      <w:r>
        <w:t>Global Genome Repair</w:t>
      </w:r>
    </w:p>
    <w:p>
      <w:pPr>
        <w:numPr>
          <w:ilvl w:val="3"/>
          <w:numId w:val="900"/>
        </w:numPr>
        <w:spacing w:before="0" w:after="0"/>
      </w:pPr>
      <w:r>
        <w:t>Transcription-Coupled Repair</w:t>
      </w:r>
    </w:p>
    <w:p>
      <w:pPr>
        <w:numPr>
          <w:ilvl w:val="3"/>
          <w:numId w:val="900"/>
        </w:numPr>
        <w:spacing w:before="0" w:after="0"/>
      </w:pPr>
      <w:r>
        <w:t>UvrABC System</w:t>
      </w:r>
    </w:p>
    <w:p>
      <w:pPr>
        <w:numPr>
          <w:ilvl w:val="2"/>
          <w:numId w:val="900"/>
        </w:numPr>
        <w:spacing w:before="0" w:after="0"/>
      </w:pPr>
      <w:r>
        <w:t>Mismatch Repair</w:t>
      </w:r>
    </w:p>
    <w:p>
      <w:pPr>
        <w:numPr>
          <w:ilvl w:val="3"/>
          <w:numId w:val="900"/>
        </w:numPr>
        <w:spacing w:before="0" w:after="0"/>
      </w:pPr>
      <w:r>
        <w:t>MutS and MutL</w:t>
      </w:r>
    </w:p>
    <w:p>
      <w:pPr>
        <w:numPr>
          <w:ilvl w:val="3"/>
          <w:numId w:val="900"/>
        </w:numPr>
        <w:spacing w:before="0" w:after="0"/>
      </w:pPr>
      <w:r>
        <w:t>Dam Methylation</w:t>
      </w:r>
    </w:p>
    <w:p>
      <w:pPr>
        <w:numPr>
          <w:ilvl w:val="2"/>
          <w:numId w:val="900"/>
        </w:numPr>
        <w:spacing w:before="0" w:after="0"/>
      </w:pPr>
      <w:r>
        <w:t>Double-Strand Break Repair</w:t>
      </w:r>
    </w:p>
    <w:p>
      <w:pPr>
        <w:numPr>
          <w:ilvl w:val="3"/>
          <w:numId w:val="900"/>
        </w:numPr>
        <w:spacing w:before="0" w:after="0"/>
      </w:pPr>
      <w:r>
        <w:t>Homologous Recombination</w:t>
      </w:r>
    </w:p>
    <w:p>
      <w:pPr>
        <w:numPr>
          <w:ilvl w:val="3"/>
          <w:numId w:val="900"/>
        </w:numPr>
        <w:spacing w:before="0" w:after="0"/>
      </w:pPr>
      <w:r>
        <w:t>Non-Homologous End Joining</w:t>
      </w:r>
    </w:p>
    <w:p>
      <w:pPr>
        <w:numPr>
          <w:ilvl w:val="1"/>
          <w:numId w:val="900"/>
        </w:numPr>
        <w:spacing w:before="0" w:after="0"/>
      </w:pPr>
      <w:r>
        <w:t>Repair Defects and Disease</w:t>
      </w:r>
    </w:p>
    <w:p>
      <w:pPr>
        <w:numPr>
          <w:ilvl w:val="2"/>
          <w:numId w:val="900"/>
        </w:numPr>
        <w:spacing w:before="0" w:after="0"/>
      </w:pPr>
      <w:r>
        <w:t>Xeroderma Pigmentosum</w:t>
      </w:r>
    </w:p>
    <w:p>
      <w:pPr>
        <w:numPr>
          <w:ilvl w:val="2"/>
          <w:numId w:val="900"/>
        </w:numPr>
        <w:spacing w:before="0" w:after="0"/>
      </w:pPr>
      <w:r>
        <w:t>Lynch Syndrome</w:t>
      </w:r>
    </w:p>
    <w:p>
      <w:pPr>
        <w:numPr>
          <w:ilvl w:val="2"/>
          <w:numId w:val="900"/>
        </w:numPr>
        <w:spacing w:before="0" w:after="0"/>
      </w:pPr>
      <w:r>
        <w:t>BRCA Mutations</w:t>
      </w:r>
    </w:p>
    <w:p>
      <w:pPr>
        <w:numPr>
          <w:ilvl w:val="0"/>
          <w:numId w:val="900"/>
        </w:numPr>
        <w:spacing w:before="0" w:after="0"/>
      </w:pPr>
      <w:r>
        <w:t>DNA Recombination</w:t>
      </w:r>
    </w:p>
    <w:p>
      <w:pPr>
        <w:numPr>
          <w:ilvl w:val="1"/>
          <w:numId w:val="900"/>
        </w:numPr>
        <w:spacing w:before="0" w:after="0"/>
      </w:pPr>
      <w:r>
        <w:t>Homologous Recombination</w:t>
      </w:r>
    </w:p>
    <w:p>
      <w:pPr>
        <w:numPr>
          <w:ilvl w:val="2"/>
          <w:numId w:val="900"/>
        </w:numPr>
        <w:spacing w:before="0" w:after="0"/>
      </w:pPr>
      <w:r>
        <w:t>Holiday Junction Formation</w:t>
      </w:r>
    </w:p>
    <w:p>
      <w:pPr>
        <w:numPr>
          <w:ilvl w:val="2"/>
          <w:numId w:val="900"/>
        </w:numPr>
        <w:spacing w:before="0" w:after="0"/>
      </w:pPr>
      <w:r>
        <w:t>RecA Protein</w:t>
      </w:r>
    </w:p>
    <w:p>
      <w:pPr>
        <w:numPr>
          <w:ilvl w:val="2"/>
          <w:numId w:val="900"/>
        </w:numPr>
        <w:spacing w:before="0" w:after="0"/>
      </w:pPr>
      <w:r>
        <w:t>Branch Migration</w:t>
      </w:r>
    </w:p>
    <w:p>
      <w:pPr>
        <w:numPr>
          <w:ilvl w:val="2"/>
          <w:numId w:val="900"/>
        </w:numPr>
        <w:spacing w:before="0" w:after="0"/>
      </w:pPr>
      <w:r>
        <w:t>Resolution</w:t>
      </w:r>
    </w:p>
    <w:p>
      <w:pPr>
        <w:numPr>
          <w:ilvl w:val="1"/>
          <w:numId w:val="900"/>
        </w:numPr>
        <w:spacing w:before="0" w:after="0"/>
      </w:pPr>
      <w:r>
        <w:t>Site-Specific Recombination</w:t>
      </w:r>
    </w:p>
    <w:p>
      <w:pPr>
        <w:numPr>
          <w:ilvl w:val="2"/>
          <w:numId w:val="900"/>
        </w:numPr>
        <w:spacing w:before="0" w:after="0"/>
      </w:pPr>
      <w:r>
        <w:t>Lambda Phage Integration</w:t>
      </w:r>
    </w:p>
    <w:p>
      <w:pPr>
        <w:numPr>
          <w:ilvl w:val="2"/>
          <w:numId w:val="900"/>
        </w:numPr>
        <w:spacing w:before="0" w:after="0"/>
      </w:pPr>
      <w:r>
        <w:t>Cre-lox System</w:t>
      </w:r>
    </w:p>
    <w:p>
      <w:pPr>
        <w:numPr>
          <w:ilvl w:val="1"/>
          <w:numId w:val="900"/>
        </w:numPr>
        <w:spacing w:before="0" w:after="0"/>
      </w:pPr>
      <w:r>
        <w:t>Transposition</w:t>
      </w:r>
    </w:p>
    <w:p>
      <w:pPr>
        <w:numPr>
          <w:ilvl w:val="2"/>
          <w:numId w:val="900"/>
        </w:numPr>
        <w:spacing w:before="0" w:after="0"/>
      </w:pPr>
      <w:r>
        <w:t>DNA Transposons</w:t>
      </w:r>
    </w:p>
    <w:p>
      <w:pPr>
        <w:numPr>
          <w:ilvl w:val="2"/>
          <w:numId w:val="900"/>
        </w:numPr>
        <w:spacing w:before="0" w:after="0"/>
      </w:pPr>
      <w:r>
        <w:t>Retrotransposons</w:t>
      </w:r>
    </w:p>
    <w:p>
      <w:pPr>
        <w:numPr>
          <w:ilvl w:val="0"/>
          <w:numId w:val="900"/>
        </w:numPr>
        <w:spacing w:before="0" w:after="0"/>
      </w:pPr>
      <w:r>
        <w:t>Transcription</w:t>
      </w:r>
    </w:p>
    <w:p>
      <w:pPr>
        <w:numPr>
          <w:ilvl w:val="1"/>
          <w:numId w:val="900"/>
        </w:numPr>
        <w:spacing w:before="0" w:after="0"/>
      </w:pPr>
      <w:r>
        <w:t>RNA Polymerases</w:t>
      </w:r>
    </w:p>
    <w:p>
      <w:pPr>
        <w:numPr>
          <w:ilvl w:val="2"/>
          <w:numId w:val="900"/>
        </w:numPr>
        <w:spacing w:before="0" w:after="0"/>
      </w:pPr>
      <w:r>
        <w:t>Prokaryotic RNA Polymerase</w:t>
      </w:r>
    </w:p>
    <w:p>
      <w:pPr>
        <w:numPr>
          <w:ilvl w:val="3"/>
          <w:numId w:val="900"/>
        </w:numPr>
        <w:spacing w:before="0" w:after="0"/>
      </w:pPr>
      <w:r>
        <w:t>Core Enzyme</w:t>
      </w:r>
    </w:p>
    <w:p>
      <w:pPr>
        <w:numPr>
          <w:ilvl w:val="3"/>
          <w:numId w:val="900"/>
        </w:numPr>
        <w:spacing w:before="0" w:after="0"/>
      </w:pPr>
      <w:r>
        <w:t>Sigma Factors</w:t>
      </w:r>
    </w:p>
    <w:p>
      <w:pPr>
        <w:numPr>
          <w:ilvl w:val="2"/>
          <w:numId w:val="900"/>
        </w:numPr>
        <w:spacing w:before="0" w:after="0"/>
      </w:pPr>
      <w:r>
        <w:t>Eukaryotic RNA Polymerases</w:t>
      </w:r>
    </w:p>
    <w:p>
      <w:pPr>
        <w:numPr>
          <w:ilvl w:val="3"/>
          <w:numId w:val="900"/>
        </w:numPr>
        <w:spacing w:before="0" w:after="0"/>
      </w:pPr>
      <w:r>
        <w:t>RNA Pol I</w:t>
      </w:r>
    </w:p>
    <w:p>
      <w:pPr>
        <w:numPr>
          <w:ilvl w:val="3"/>
          <w:numId w:val="900"/>
        </w:numPr>
        <w:spacing w:before="0" w:after="0"/>
      </w:pPr>
      <w:r>
        <w:t>RNA Pol II</w:t>
      </w:r>
    </w:p>
    <w:p>
      <w:pPr>
        <w:numPr>
          <w:ilvl w:val="3"/>
          <w:numId w:val="900"/>
        </w:numPr>
        <w:spacing w:before="0" w:after="0"/>
      </w:pPr>
      <w:r>
        <w:t>RNA Pol III</w:t>
      </w:r>
    </w:p>
    <w:p>
      <w:pPr>
        <w:numPr>
          <w:ilvl w:val="1"/>
          <w:numId w:val="900"/>
        </w:numPr>
        <w:spacing w:before="0" w:after="0"/>
      </w:pPr>
      <w:r>
        <w:t>Transcription in Prokaryotes</w:t>
      </w:r>
    </w:p>
    <w:p>
      <w:pPr>
        <w:numPr>
          <w:ilvl w:val="2"/>
          <w:numId w:val="900"/>
        </w:numPr>
        <w:spacing w:before="0" w:after="0"/>
      </w:pPr>
      <w:r>
        <w:t>Promoter Recognition</w:t>
      </w:r>
    </w:p>
    <w:p>
      <w:pPr>
        <w:numPr>
          <w:ilvl w:val="3"/>
          <w:numId w:val="900"/>
        </w:numPr>
        <w:spacing w:before="0" w:after="0"/>
      </w:pPr>
      <w:r>
        <w:t>-10 and -35 Elements</w:t>
      </w:r>
    </w:p>
    <w:p>
      <w:pPr>
        <w:numPr>
          <w:ilvl w:val="3"/>
          <w:numId w:val="900"/>
        </w:numPr>
        <w:spacing w:before="0" w:after="0"/>
      </w:pPr>
      <w:r>
        <w:t>Sigma Factor Binding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Closed Complex</w:t>
      </w:r>
    </w:p>
    <w:p>
      <w:pPr>
        <w:numPr>
          <w:ilvl w:val="3"/>
          <w:numId w:val="900"/>
        </w:numPr>
        <w:spacing w:before="0" w:after="0"/>
      </w:pPr>
      <w:r>
        <w:t>Open Complex</w:t>
      </w:r>
    </w:p>
    <w:p>
      <w:pPr>
        <w:numPr>
          <w:ilvl w:val="3"/>
          <w:numId w:val="900"/>
        </w:numPr>
        <w:spacing w:before="0" w:after="0"/>
      </w:pPr>
      <w:r>
        <w:t>Promoter Clearance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Transcript Elongation</w:t>
      </w:r>
    </w:p>
    <w:p>
      <w:pPr>
        <w:numPr>
          <w:ilvl w:val="3"/>
          <w:numId w:val="900"/>
        </w:numPr>
        <w:spacing w:before="0" w:after="0"/>
      </w:pPr>
      <w:r>
        <w:t>Pausing and Antitermination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Rho-Independent</w:t>
      </w:r>
    </w:p>
    <w:p>
      <w:pPr>
        <w:numPr>
          <w:ilvl w:val="3"/>
          <w:numId w:val="900"/>
        </w:numPr>
        <w:spacing w:before="0" w:after="0"/>
      </w:pPr>
      <w:r>
        <w:t>Rho-Dependent</w:t>
      </w:r>
    </w:p>
    <w:p>
      <w:pPr>
        <w:numPr>
          <w:ilvl w:val="1"/>
          <w:numId w:val="900"/>
        </w:numPr>
        <w:spacing w:before="0" w:after="0"/>
      </w:pPr>
      <w:r>
        <w:t>Transcription in Eukaryotes</w:t>
      </w:r>
    </w:p>
    <w:p>
      <w:pPr>
        <w:numPr>
          <w:ilvl w:val="2"/>
          <w:numId w:val="900"/>
        </w:numPr>
        <w:spacing w:before="0" w:after="0"/>
      </w:pPr>
      <w:r>
        <w:t>Promoter Elements</w:t>
      </w:r>
    </w:p>
    <w:p>
      <w:pPr>
        <w:numPr>
          <w:ilvl w:val="3"/>
          <w:numId w:val="900"/>
        </w:numPr>
        <w:spacing w:before="0" w:after="0"/>
      </w:pPr>
      <w:r>
        <w:t>TATA Box</w:t>
      </w:r>
    </w:p>
    <w:p>
      <w:pPr>
        <w:numPr>
          <w:ilvl w:val="3"/>
          <w:numId w:val="900"/>
        </w:numPr>
        <w:spacing w:before="0" w:after="0"/>
      </w:pPr>
      <w:r>
        <w:t>Initiator Elements</w:t>
      </w:r>
    </w:p>
    <w:p>
      <w:pPr>
        <w:numPr>
          <w:ilvl w:val="3"/>
          <w:numId w:val="900"/>
        </w:numPr>
        <w:spacing w:before="0" w:after="0"/>
      </w:pPr>
      <w:r>
        <w:t>CAAT Box</w:t>
      </w:r>
    </w:p>
    <w:p>
      <w:pPr>
        <w:numPr>
          <w:ilvl w:val="3"/>
          <w:numId w:val="900"/>
        </w:numPr>
        <w:spacing w:before="0" w:after="0"/>
      </w:pPr>
      <w:r>
        <w:t>GC Box</w:t>
      </w:r>
    </w:p>
    <w:p>
      <w:pPr>
        <w:numPr>
          <w:ilvl w:val="2"/>
          <w:numId w:val="900"/>
        </w:numPr>
        <w:spacing w:before="0" w:after="0"/>
      </w:pPr>
      <w:r>
        <w:t>Transcription Factors</w:t>
      </w:r>
    </w:p>
    <w:p>
      <w:pPr>
        <w:numPr>
          <w:ilvl w:val="3"/>
          <w:numId w:val="900"/>
        </w:numPr>
        <w:spacing w:before="0" w:after="0"/>
      </w:pPr>
      <w:r>
        <w:t>General Transcription Factors</w:t>
      </w:r>
    </w:p>
    <w:p>
      <w:pPr>
        <w:numPr>
          <w:ilvl w:val="3"/>
          <w:numId w:val="900"/>
        </w:numPr>
        <w:spacing w:before="0" w:after="0"/>
      </w:pPr>
      <w:r>
        <w:t>Specific Transcription Factors</w:t>
      </w:r>
    </w:p>
    <w:p>
      <w:pPr>
        <w:numPr>
          <w:ilvl w:val="2"/>
          <w:numId w:val="900"/>
        </w:numPr>
        <w:spacing w:before="0" w:after="0"/>
      </w:pPr>
      <w:r>
        <w:t>Enhancers and Silencers</w:t>
      </w:r>
    </w:p>
    <w:p>
      <w:pPr>
        <w:numPr>
          <w:ilvl w:val="3"/>
          <w:numId w:val="900"/>
        </w:numPr>
        <w:spacing w:before="0" w:after="0"/>
      </w:pPr>
      <w:r>
        <w:t>Distant Regulatory Elements</w:t>
      </w:r>
    </w:p>
    <w:p>
      <w:pPr>
        <w:numPr>
          <w:ilvl w:val="3"/>
          <w:numId w:val="900"/>
        </w:numPr>
        <w:spacing w:before="0" w:after="0"/>
      </w:pPr>
      <w:r>
        <w:t>Chromatin Looping</w:t>
      </w:r>
    </w:p>
    <w:p>
      <w:pPr>
        <w:numPr>
          <w:ilvl w:val="2"/>
          <w:numId w:val="900"/>
        </w:numPr>
        <w:spacing w:before="0" w:after="0"/>
      </w:pPr>
      <w:r>
        <w:t>Chromatin Structure</w:t>
      </w:r>
    </w:p>
    <w:p>
      <w:pPr>
        <w:numPr>
          <w:ilvl w:val="3"/>
          <w:numId w:val="900"/>
        </w:numPr>
        <w:spacing w:before="0" w:after="0"/>
      </w:pPr>
      <w:r>
        <w:t>Nucleosome Positioning</w:t>
      </w:r>
    </w:p>
    <w:p>
      <w:pPr>
        <w:numPr>
          <w:ilvl w:val="3"/>
          <w:numId w:val="900"/>
        </w:numPr>
        <w:spacing w:before="0" w:after="0"/>
      </w:pPr>
      <w:r>
        <w:t>Chromatin Remodeling</w:t>
      </w:r>
    </w:p>
    <w:p>
      <w:pPr>
        <w:numPr>
          <w:ilvl w:val="3"/>
          <w:numId w:val="900"/>
        </w:numPr>
        <w:spacing w:before="0" w:after="0"/>
      </w:pPr>
      <w:r>
        <w:t>Histone Modifications</w:t>
      </w:r>
    </w:p>
    <w:p>
      <w:pPr>
        <w:numPr>
          <w:ilvl w:val="1"/>
          <w:numId w:val="900"/>
        </w:numPr>
        <w:spacing w:before="0" w:after="0"/>
      </w:pPr>
      <w:r>
        <w:t>RNA Processing</w:t>
      </w:r>
    </w:p>
    <w:p>
      <w:pPr>
        <w:numPr>
          <w:ilvl w:val="2"/>
          <w:numId w:val="900"/>
        </w:numPr>
        <w:spacing w:before="0" w:after="0"/>
      </w:pPr>
      <w:r>
        <w:t>5' Capping</w:t>
      </w:r>
    </w:p>
    <w:p>
      <w:pPr>
        <w:numPr>
          <w:ilvl w:val="3"/>
          <w:numId w:val="900"/>
        </w:numPr>
        <w:spacing w:before="0" w:after="0"/>
      </w:pPr>
      <w:r>
        <w:t>7-Methylguanosine Cap</w:t>
      </w:r>
    </w:p>
    <w:p>
      <w:pPr>
        <w:numPr>
          <w:ilvl w:val="3"/>
          <w:numId w:val="900"/>
        </w:numPr>
        <w:spacing w:before="0" w:after="0"/>
      </w:pPr>
      <w:r>
        <w:t>Cap-Binding Proteins</w:t>
      </w:r>
    </w:p>
    <w:p>
      <w:pPr>
        <w:numPr>
          <w:ilvl w:val="2"/>
          <w:numId w:val="900"/>
        </w:numPr>
        <w:spacing w:before="0" w:after="0"/>
      </w:pPr>
      <w:r>
        <w:t>3' Polyadenylation</w:t>
      </w:r>
    </w:p>
    <w:p>
      <w:pPr>
        <w:numPr>
          <w:ilvl w:val="3"/>
          <w:numId w:val="900"/>
        </w:numPr>
        <w:spacing w:before="0" w:after="0"/>
      </w:pPr>
      <w:r>
        <w:t>Polyadenylation Signals</w:t>
      </w:r>
    </w:p>
    <w:p>
      <w:pPr>
        <w:numPr>
          <w:ilvl w:val="3"/>
          <w:numId w:val="900"/>
        </w:numPr>
        <w:spacing w:before="0" w:after="0"/>
      </w:pPr>
      <w:r>
        <w:t>Poly(A) Polymerase</w:t>
      </w:r>
    </w:p>
    <w:p>
      <w:pPr>
        <w:numPr>
          <w:ilvl w:val="2"/>
          <w:numId w:val="900"/>
        </w:numPr>
        <w:spacing w:before="0" w:after="0"/>
      </w:pPr>
      <w:r>
        <w:t>RNA Splicing</w:t>
      </w:r>
    </w:p>
    <w:p>
      <w:pPr>
        <w:numPr>
          <w:ilvl w:val="3"/>
          <w:numId w:val="900"/>
        </w:numPr>
        <w:spacing w:before="0" w:after="0"/>
      </w:pPr>
      <w:r>
        <w:t>Spliceosome Assembly</w:t>
      </w:r>
    </w:p>
    <w:p>
      <w:pPr>
        <w:numPr>
          <w:ilvl w:val="3"/>
          <w:numId w:val="900"/>
        </w:numPr>
        <w:spacing w:before="0" w:after="0"/>
      </w:pPr>
      <w:r>
        <w:t>snRNPs</w:t>
      </w:r>
    </w:p>
    <w:p>
      <w:pPr>
        <w:numPr>
          <w:ilvl w:val="3"/>
          <w:numId w:val="900"/>
        </w:numPr>
        <w:spacing w:before="0" w:after="0"/>
      </w:pPr>
      <w:r>
        <w:t>Splicing Mechanism</w:t>
      </w:r>
    </w:p>
    <w:p>
      <w:pPr>
        <w:numPr>
          <w:ilvl w:val="3"/>
          <w:numId w:val="900"/>
        </w:numPr>
        <w:spacing w:before="0" w:after="0"/>
      </w:pPr>
      <w:r>
        <w:t>Alternative Splicing</w:t>
      </w:r>
    </w:p>
    <w:p>
      <w:pPr>
        <w:numPr>
          <w:ilvl w:val="2"/>
          <w:numId w:val="900"/>
        </w:numPr>
        <w:spacing w:before="0" w:after="0"/>
      </w:pPr>
      <w:r>
        <w:t>RNA Editing</w:t>
      </w:r>
    </w:p>
    <w:p>
      <w:pPr>
        <w:numPr>
          <w:ilvl w:val="3"/>
          <w:numId w:val="900"/>
        </w:numPr>
        <w:spacing w:before="0" w:after="0"/>
      </w:pPr>
      <w:r>
        <w:t>C-to-U Editing</w:t>
      </w:r>
    </w:p>
    <w:p>
      <w:pPr>
        <w:numPr>
          <w:ilvl w:val="3"/>
          <w:numId w:val="900"/>
        </w:numPr>
        <w:spacing w:before="0" w:after="0"/>
      </w:pPr>
      <w:r>
        <w:t>A-to-I Editing</w:t>
      </w:r>
    </w:p>
    <w:p>
      <w:pPr>
        <w:numPr>
          <w:ilvl w:val="0"/>
          <w:numId w:val="900"/>
        </w:numPr>
        <w:spacing w:before="0" w:after="0"/>
      </w:pPr>
      <w:r>
        <w:t>Translation</w:t>
      </w:r>
    </w:p>
    <w:p>
      <w:pPr>
        <w:numPr>
          <w:ilvl w:val="1"/>
          <w:numId w:val="900"/>
        </w:numPr>
        <w:spacing w:before="0" w:after="0"/>
      </w:pPr>
      <w:r>
        <w:t>The Genetic Code</w:t>
      </w:r>
    </w:p>
    <w:p>
      <w:pPr>
        <w:numPr>
          <w:ilvl w:val="2"/>
          <w:numId w:val="900"/>
        </w:numPr>
        <w:spacing w:before="0" w:after="0"/>
      </w:pPr>
      <w:r>
        <w:t>Codon-Anticodon Pairing</w:t>
      </w:r>
    </w:p>
    <w:p>
      <w:pPr>
        <w:numPr>
          <w:ilvl w:val="2"/>
          <w:numId w:val="900"/>
        </w:numPr>
        <w:spacing w:before="0" w:after="0"/>
      </w:pPr>
      <w:r>
        <w:t>Degeneracy</w:t>
      </w:r>
    </w:p>
    <w:p>
      <w:pPr>
        <w:numPr>
          <w:ilvl w:val="2"/>
          <w:numId w:val="900"/>
        </w:numPr>
        <w:spacing w:before="0" w:after="0"/>
      </w:pPr>
      <w:r>
        <w:t>Wobble Base Pairing</w:t>
      </w:r>
    </w:p>
    <w:p>
      <w:pPr>
        <w:numPr>
          <w:ilvl w:val="2"/>
          <w:numId w:val="900"/>
        </w:numPr>
        <w:spacing w:before="0" w:after="0"/>
      </w:pPr>
      <w:r>
        <w:t>Start and Stop Codons</w:t>
      </w:r>
    </w:p>
    <w:p>
      <w:pPr>
        <w:numPr>
          <w:ilvl w:val="2"/>
          <w:numId w:val="900"/>
        </w:numPr>
        <w:spacing w:before="0" w:after="0"/>
      </w:pPr>
      <w:r>
        <w:t>Universal vs Variant Codes</w:t>
      </w:r>
    </w:p>
    <w:p>
      <w:pPr>
        <w:numPr>
          <w:ilvl w:val="1"/>
          <w:numId w:val="900"/>
        </w:numPr>
        <w:spacing w:before="0" w:after="0"/>
      </w:pPr>
      <w:r>
        <w:t>Transfer RNA</w:t>
      </w:r>
    </w:p>
    <w:p>
      <w:pPr>
        <w:numPr>
          <w:ilvl w:val="2"/>
          <w:numId w:val="900"/>
        </w:numPr>
        <w:spacing w:before="0" w:after="0"/>
      </w:pPr>
      <w:r>
        <w:t>tRNA Structure</w:t>
      </w:r>
    </w:p>
    <w:p>
      <w:pPr>
        <w:numPr>
          <w:ilvl w:val="3"/>
          <w:numId w:val="900"/>
        </w:numPr>
        <w:spacing w:before="0" w:after="0"/>
      </w:pPr>
      <w:r>
        <w:t>Cloverleaf Structure</w:t>
      </w:r>
    </w:p>
    <w:p>
      <w:pPr>
        <w:numPr>
          <w:ilvl w:val="3"/>
          <w:numId w:val="900"/>
        </w:numPr>
        <w:spacing w:before="0" w:after="0"/>
      </w:pPr>
      <w:r>
        <w:t>L-Shaped 3D Structure</w:t>
      </w:r>
    </w:p>
    <w:p>
      <w:pPr>
        <w:numPr>
          <w:ilvl w:val="2"/>
          <w:numId w:val="900"/>
        </w:numPr>
        <w:spacing w:before="0" w:after="0"/>
      </w:pPr>
      <w:r>
        <w:t>tRNA Modifications</w:t>
      </w:r>
    </w:p>
    <w:p>
      <w:pPr>
        <w:numPr>
          <w:ilvl w:val="3"/>
          <w:numId w:val="900"/>
        </w:numPr>
        <w:spacing w:before="0" w:after="0"/>
      </w:pPr>
      <w:r>
        <w:t>Base Modifications</w:t>
      </w:r>
    </w:p>
    <w:p>
      <w:pPr>
        <w:numPr>
          <w:ilvl w:val="3"/>
          <w:numId w:val="900"/>
        </w:numPr>
        <w:spacing w:before="0" w:after="0"/>
      </w:pPr>
      <w:r>
        <w:t>Functional Importance</w:t>
      </w:r>
    </w:p>
    <w:p>
      <w:pPr>
        <w:numPr>
          <w:ilvl w:val="2"/>
          <w:numId w:val="900"/>
        </w:numPr>
        <w:spacing w:before="0" w:after="0"/>
      </w:pPr>
      <w:r>
        <w:t>Aminoacyl-tRNA Synthetases</w:t>
      </w:r>
    </w:p>
    <w:p>
      <w:pPr>
        <w:numPr>
          <w:ilvl w:val="3"/>
          <w:numId w:val="900"/>
        </w:numPr>
        <w:spacing w:before="0" w:after="0"/>
      </w:pPr>
      <w:r>
        <w:t>Class I and Class II</w:t>
      </w:r>
    </w:p>
    <w:p>
      <w:pPr>
        <w:numPr>
          <w:ilvl w:val="3"/>
          <w:numId w:val="900"/>
        </w:numPr>
        <w:spacing w:before="0" w:after="0"/>
      </w:pPr>
      <w:r>
        <w:t>Proofreading Mechanisms</w:t>
      </w:r>
    </w:p>
    <w:p>
      <w:pPr>
        <w:numPr>
          <w:ilvl w:val="1"/>
          <w:numId w:val="900"/>
        </w:numPr>
        <w:spacing w:before="0" w:after="0"/>
      </w:pPr>
      <w:r>
        <w:t>Ribosomes</w:t>
      </w:r>
    </w:p>
    <w:p>
      <w:pPr>
        <w:numPr>
          <w:ilvl w:val="2"/>
          <w:numId w:val="900"/>
        </w:numPr>
        <w:spacing w:before="0" w:after="0"/>
      </w:pPr>
      <w:r>
        <w:t>Ribosome Structure</w:t>
      </w:r>
    </w:p>
    <w:p>
      <w:pPr>
        <w:numPr>
          <w:ilvl w:val="3"/>
          <w:numId w:val="900"/>
        </w:numPr>
        <w:spacing w:before="0" w:after="0"/>
      </w:pPr>
      <w:r>
        <w:t>Large and Small Subunits</w:t>
      </w:r>
    </w:p>
    <w:p>
      <w:pPr>
        <w:numPr>
          <w:ilvl w:val="3"/>
          <w:numId w:val="900"/>
        </w:numPr>
        <w:spacing w:before="0" w:after="0"/>
      </w:pPr>
      <w:r>
        <w:t>rRNA and Proteins</w:t>
      </w:r>
    </w:p>
    <w:p>
      <w:pPr>
        <w:numPr>
          <w:ilvl w:val="2"/>
          <w:numId w:val="900"/>
        </w:numPr>
        <w:spacing w:before="0" w:after="0"/>
      </w:pPr>
      <w:r>
        <w:t>Ribosomal Sites</w:t>
      </w:r>
    </w:p>
    <w:p>
      <w:pPr>
        <w:numPr>
          <w:ilvl w:val="3"/>
          <w:numId w:val="900"/>
        </w:numPr>
        <w:spacing w:before="0" w:after="0"/>
      </w:pPr>
      <w:r>
        <w:t>A Site</w:t>
      </w:r>
    </w:p>
    <w:p>
      <w:pPr>
        <w:numPr>
          <w:ilvl w:val="3"/>
          <w:numId w:val="900"/>
        </w:numPr>
        <w:spacing w:before="0" w:after="0"/>
      </w:pPr>
      <w:r>
        <w:t>P Site</w:t>
      </w:r>
    </w:p>
    <w:p>
      <w:pPr>
        <w:numPr>
          <w:ilvl w:val="3"/>
          <w:numId w:val="900"/>
        </w:numPr>
        <w:spacing w:before="0" w:after="0"/>
      </w:pPr>
      <w:r>
        <w:t>E Site</w:t>
      </w:r>
    </w:p>
    <w:p>
      <w:pPr>
        <w:numPr>
          <w:ilvl w:val="2"/>
          <w:numId w:val="900"/>
        </w:numPr>
        <w:spacing w:before="0" w:after="0"/>
      </w:pPr>
      <w:r>
        <w:t>Ribosome Assembly</w:t>
      </w:r>
    </w:p>
    <w:p>
      <w:pPr>
        <w:numPr>
          <w:ilvl w:val="3"/>
          <w:numId w:val="900"/>
        </w:numPr>
        <w:spacing w:before="0" w:after="0"/>
      </w:pPr>
      <w:r>
        <w:t>Subunit Association</w:t>
      </w:r>
    </w:p>
    <w:p>
      <w:pPr>
        <w:numPr>
          <w:ilvl w:val="1"/>
          <w:numId w:val="900"/>
        </w:numPr>
        <w:spacing w:before="0" w:after="0"/>
      </w:pPr>
      <w:r>
        <w:t>Translation Process</w:t>
      </w:r>
    </w:p>
    <w:p>
      <w:pPr>
        <w:numPr>
          <w:ilvl w:val="2"/>
          <w:numId w:val="900"/>
        </w:numPr>
        <w:spacing w:before="0" w:after="0"/>
      </w:pPr>
      <w:r>
        <w:t>Initiation</w:t>
      </w:r>
    </w:p>
    <w:p>
      <w:pPr>
        <w:numPr>
          <w:ilvl w:val="3"/>
          <w:numId w:val="900"/>
        </w:numPr>
        <w:spacing w:before="0" w:after="0"/>
      </w:pPr>
      <w:r>
        <w:t>Initiation Factors</w:t>
      </w:r>
    </w:p>
    <w:p>
      <w:pPr>
        <w:numPr>
          <w:ilvl w:val="3"/>
          <w:numId w:val="900"/>
        </w:numPr>
        <w:spacing w:before="0" w:after="0"/>
      </w:pPr>
      <w:r>
        <w:t>Start Codon Recognition</w:t>
      </w:r>
    </w:p>
    <w:p>
      <w:pPr>
        <w:numPr>
          <w:ilvl w:val="3"/>
          <w:numId w:val="900"/>
        </w:numPr>
        <w:spacing w:before="0" w:after="0"/>
      </w:pPr>
      <w:r>
        <w:t>Ribosome Assembly</w:t>
      </w:r>
    </w:p>
    <w:p>
      <w:pPr>
        <w:numPr>
          <w:ilvl w:val="2"/>
          <w:numId w:val="900"/>
        </w:numPr>
        <w:spacing w:before="0" w:after="0"/>
      </w:pPr>
      <w:r>
        <w:t>Elongation</w:t>
      </w:r>
    </w:p>
    <w:p>
      <w:pPr>
        <w:numPr>
          <w:ilvl w:val="3"/>
          <w:numId w:val="900"/>
        </w:numPr>
        <w:spacing w:before="0" w:after="0"/>
      </w:pPr>
      <w:r>
        <w:t>Elongation Factors</w:t>
      </w:r>
    </w:p>
    <w:p>
      <w:pPr>
        <w:numPr>
          <w:ilvl w:val="3"/>
          <w:numId w:val="900"/>
        </w:numPr>
        <w:spacing w:before="0" w:after="0"/>
      </w:pPr>
      <w:r>
        <w:t>Peptidyl Transfer</w:t>
      </w:r>
    </w:p>
    <w:p>
      <w:pPr>
        <w:numPr>
          <w:ilvl w:val="3"/>
          <w:numId w:val="900"/>
        </w:numPr>
        <w:spacing w:before="0" w:after="0"/>
      </w:pPr>
      <w:r>
        <w:t>Translocation</w:t>
      </w:r>
    </w:p>
    <w:p>
      <w:pPr>
        <w:numPr>
          <w:ilvl w:val="2"/>
          <w:numId w:val="900"/>
        </w:numPr>
        <w:spacing w:before="0" w:after="0"/>
      </w:pPr>
      <w:r>
        <w:t>Termination</w:t>
      </w:r>
    </w:p>
    <w:p>
      <w:pPr>
        <w:numPr>
          <w:ilvl w:val="3"/>
          <w:numId w:val="900"/>
        </w:numPr>
        <w:spacing w:before="0" w:after="0"/>
      </w:pPr>
      <w:r>
        <w:t>Stop Codon Recognition</w:t>
      </w:r>
    </w:p>
    <w:p>
      <w:pPr>
        <w:numPr>
          <w:ilvl w:val="3"/>
          <w:numId w:val="900"/>
        </w:numPr>
        <w:spacing w:before="0" w:after="0"/>
      </w:pPr>
      <w:r>
        <w:t>Release Factors</w:t>
      </w:r>
    </w:p>
    <w:p>
      <w:pPr>
        <w:numPr>
          <w:ilvl w:val="3"/>
          <w:numId w:val="900"/>
        </w:numPr>
        <w:spacing w:before="0" w:after="0"/>
      </w:pPr>
      <w:r>
        <w:t>Ribosome Recycling</w:t>
      </w:r>
    </w:p>
    <w:p>
      <w:pPr>
        <w:numPr>
          <w:ilvl w:val="1"/>
          <w:numId w:val="900"/>
        </w:numPr>
        <w:spacing w:before="0" w:after="0"/>
      </w:pPr>
      <w:r>
        <w:t>Prokaryotic vs Eukaryotic Translation</w:t>
      </w:r>
    </w:p>
    <w:p>
      <w:pPr>
        <w:numPr>
          <w:ilvl w:val="2"/>
          <w:numId w:val="900"/>
        </w:numPr>
        <w:spacing w:before="0" w:after="0"/>
      </w:pPr>
      <w:r>
        <w:t>Coupled Transcription-Translation</w:t>
      </w:r>
    </w:p>
    <w:p>
      <w:pPr>
        <w:numPr>
          <w:ilvl w:val="2"/>
          <w:numId w:val="900"/>
        </w:numPr>
        <w:spacing w:before="0" w:after="0"/>
      </w:pPr>
      <w:r>
        <w:t>Polyribosomes</w:t>
      </w:r>
    </w:p>
    <w:p>
      <w:pPr>
        <w:numPr>
          <w:ilvl w:val="2"/>
          <w:numId w:val="900"/>
        </w:numPr>
        <w:spacing w:before="0" w:after="0"/>
      </w:pPr>
      <w:r>
        <w:t>Kozak Sequence</w:t>
      </w:r>
    </w:p>
    <w:p>
      <w:pPr>
        <w:numPr>
          <w:ilvl w:val="1"/>
          <w:numId w:val="900"/>
        </w:numPr>
        <w:spacing w:before="0" w:after="0"/>
      </w:pPr>
      <w:r>
        <w:t>Post-translational Modifications</w:t>
      </w:r>
    </w:p>
    <w:p>
      <w:pPr>
        <w:numPr>
          <w:ilvl w:val="2"/>
          <w:numId w:val="900"/>
        </w:numPr>
        <w:spacing w:before="0" w:after="0"/>
      </w:pPr>
      <w:r>
        <w:t>Proteolytic Processing</w:t>
      </w:r>
    </w:p>
    <w:p>
      <w:pPr>
        <w:numPr>
          <w:ilvl w:val="2"/>
          <w:numId w:val="900"/>
        </w:numPr>
        <w:spacing w:before="0" w:after="0"/>
      </w:pPr>
      <w:r>
        <w:t>Chemical Modifications</w:t>
      </w:r>
    </w:p>
    <w:p>
      <w:pPr>
        <w:numPr>
          <w:ilvl w:val="3"/>
          <w:numId w:val="900"/>
        </w:numPr>
        <w:spacing w:before="0" w:after="0"/>
      </w:pPr>
      <w:r>
        <w:t>Phosphorylation</w:t>
      </w:r>
    </w:p>
    <w:p>
      <w:pPr>
        <w:numPr>
          <w:ilvl w:val="3"/>
          <w:numId w:val="900"/>
        </w:numPr>
        <w:spacing w:before="0" w:after="0"/>
      </w:pPr>
      <w:r>
        <w:t>Glycosylation</w:t>
      </w:r>
    </w:p>
    <w:p>
      <w:pPr>
        <w:numPr>
          <w:ilvl w:val="3"/>
          <w:numId w:val="900"/>
        </w:numPr>
        <w:spacing w:before="0" w:after="0"/>
      </w:pPr>
      <w:r>
        <w:t>Acetylation</w:t>
      </w:r>
    </w:p>
    <w:p>
      <w:pPr>
        <w:numPr>
          <w:ilvl w:val="3"/>
          <w:numId w:val="900"/>
        </w:numPr>
        <w:spacing w:before="0" w:after="0"/>
      </w:pPr>
      <w:r>
        <w:t>Methylation</w:t>
      </w:r>
    </w:p>
    <w:p>
      <w:pPr>
        <w:numPr>
          <w:ilvl w:val="2"/>
          <w:numId w:val="900"/>
        </w:numPr>
        <w:spacing w:before="0" w:after="0"/>
      </w:pPr>
      <w:r>
        <w:t>Protein Targeting</w:t>
      </w:r>
    </w:p>
    <w:p>
      <w:pPr>
        <w:numPr>
          <w:ilvl w:val="3"/>
          <w:numId w:val="900"/>
        </w:numPr>
        <w:spacing w:before="0" w:after="0"/>
      </w:pPr>
      <w:r>
        <w:t>Signal Sequences</w:t>
      </w:r>
    </w:p>
    <w:p>
      <w:pPr>
        <w:numPr>
          <w:ilvl w:val="3"/>
          <w:numId w:val="900"/>
        </w:numPr>
        <w:spacing w:before="0" w:after="0"/>
      </w:pPr>
      <w:r>
        <w:t>Protein Sorting</w:t>
      </w:r>
    </w:p>
    <w:p>
      <w:pPr>
        <w:pStyle w:val="Heading1"/>
      </w:pPr>
      <w:r>
        <w:t>Integration and Regulation of Metabolism</w:t>
      </w:r>
    </w:p>
    <w:p>
      <w:pPr>
        <w:numPr>
          <w:ilvl w:val="0"/>
          <w:numId w:val="900"/>
        </w:numPr>
        <w:spacing w:before="0" w:after="0"/>
      </w:pPr>
      <w:r>
        <w:t>Metabolic Integration</w:t>
      </w:r>
    </w:p>
    <w:p>
      <w:pPr>
        <w:numPr>
          <w:ilvl w:val="1"/>
          <w:numId w:val="900"/>
        </w:numPr>
        <w:spacing w:before="0" w:after="0"/>
      </w:pPr>
      <w:r>
        <w:t>Organ Specialization</w:t>
      </w:r>
    </w:p>
    <w:p>
      <w:pPr>
        <w:numPr>
          <w:ilvl w:val="2"/>
          <w:numId w:val="900"/>
        </w:numPr>
        <w:spacing w:before="0" w:after="0"/>
      </w:pPr>
      <w:r>
        <w:t>Liver</w:t>
      </w:r>
    </w:p>
    <w:p>
      <w:pPr>
        <w:numPr>
          <w:ilvl w:val="3"/>
          <w:numId w:val="900"/>
        </w:numPr>
        <w:spacing w:before="0" w:after="0"/>
      </w:pPr>
      <w:r>
        <w:t>Glucose Homeostasis</w:t>
      </w:r>
    </w:p>
    <w:p>
      <w:pPr>
        <w:numPr>
          <w:ilvl w:val="3"/>
          <w:numId w:val="900"/>
        </w:numPr>
        <w:spacing w:before="0" w:after="0"/>
      </w:pPr>
      <w:r>
        <w:t>Lipid Metabolism</w:t>
      </w:r>
    </w:p>
    <w:p>
      <w:pPr>
        <w:numPr>
          <w:ilvl w:val="3"/>
          <w:numId w:val="900"/>
        </w:numPr>
        <w:spacing w:before="0" w:after="0"/>
      </w:pPr>
      <w:r>
        <w:t>Amino Acid Processing</w:t>
      </w:r>
    </w:p>
    <w:p>
      <w:pPr>
        <w:numPr>
          <w:ilvl w:val="3"/>
          <w:numId w:val="900"/>
        </w:numPr>
        <w:spacing w:before="0" w:after="0"/>
      </w:pPr>
      <w:r>
        <w:t>Detoxification</w:t>
      </w:r>
    </w:p>
    <w:p>
      <w:pPr>
        <w:numPr>
          <w:ilvl w:val="2"/>
          <w:numId w:val="900"/>
        </w:numPr>
        <w:spacing w:before="0" w:after="0"/>
      </w:pPr>
      <w:r>
        <w:t>Skeletal Muscle</w:t>
      </w:r>
    </w:p>
    <w:p>
      <w:pPr>
        <w:numPr>
          <w:ilvl w:val="3"/>
          <w:numId w:val="900"/>
        </w:numPr>
        <w:spacing w:before="0" w:after="0"/>
      </w:pPr>
      <w:r>
        <w:t>Energy Sources</w:t>
      </w:r>
    </w:p>
    <w:p>
      <w:pPr>
        <w:numPr>
          <w:ilvl w:val="3"/>
          <w:numId w:val="900"/>
        </w:numPr>
        <w:spacing w:before="0" w:after="0"/>
      </w:pPr>
      <w:r>
        <w:t>Glycogen Storage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2"/>
          <w:numId w:val="900"/>
        </w:numPr>
        <w:spacing w:before="0" w:after="0"/>
      </w:pPr>
      <w:r>
        <w:t>Adipose Tissue</w:t>
      </w:r>
    </w:p>
    <w:p>
      <w:pPr>
        <w:numPr>
          <w:ilvl w:val="3"/>
          <w:numId w:val="900"/>
        </w:numPr>
        <w:spacing w:before="0" w:after="0"/>
      </w:pPr>
      <w:r>
        <w:t>Fat Storage</w:t>
      </w:r>
    </w:p>
    <w:p>
      <w:pPr>
        <w:numPr>
          <w:ilvl w:val="3"/>
          <w:numId w:val="900"/>
        </w:numPr>
        <w:spacing w:before="0" w:after="0"/>
      </w:pPr>
      <w:r>
        <w:t>Hormone Sensitivity</w:t>
      </w:r>
    </w:p>
    <w:p>
      <w:pPr>
        <w:numPr>
          <w:ilvl w:val="3"/>
          <w:numId w:val="900"/>
        </w:numPr>
        <w:spacing w:before="0" w:after="0"/>
      </w:pPr>
      <w:r>
        <w:t>Adipokine Production</w:t>
      </w:r>
    </w:p>
    <w:p>
      <w:pPr>
        <w:numPr>
          <w:ilvl w:val="2"/>
          <w:numId w:val="900"/>
        </w:numPr>
        <w:spacing w:before="0" w:after="0"/>
      </w:pPr>
      <w:r>
        <w:t>Brain</w:t>
      </w:r>
    </w:p>
    <w:p>
      <w:pPr>
        <w:numPr>
          <w:ilvl w:val="3"/>
          <w:numId w:val="900"/>
        </w:numPr>
        <w:spacing w:before="0" w:after="0"/>
      </w:pPr>
      <w:r>
        <w:t>Glucose Dependence</w:t>
      </w:r>
    </w:p>
    <w:p>
      <w:pPr>
        <w:numPr>
          <w:ilvl w:val="3"/>
          <w:numId w:val="900"/>
        </w:numPr>
        <w:spacing w:before="0" w:after="0"/>
      </w:pPr>
      <w:r>
        <w:t>Ketone Body Utilization</w:t>
      </w:r>
    </w:p>
    <w:p>
      <w:pPr>
        <w:numPr>
          <w:ilvl w:val="3"/>
          <w:numId w:val="900"/>
        </w:numPr>
        <w:spacing w:before="0" w:after="0"/>
      </w:pPr>
      <w:r>
        <w:t>Blood-Brain Barrier</w:t>
      </w:r>
    </w:p>
    <w:p>
      <w:pPr>
        <w:numPr>
          <w:ilvl w:val="2"/>
          <w:numId w:val="900"/>
        </w:numPr>
        <w:spacing w:before="0" w:after="0"/>
      </w:pPr>
      <w:r>
        <w:t>Heart</w:t>
      </w:r>
    </w:p>
    <w:p>
      <w:pPr>
        <w:numPr>
          <w:ilvl w:val="3"/>
          <w:numId w:val="900"/>
        </w:numPr>
        <w:spacing w:before="0" w:after="0"/>
      </w:pPr>
      <w:r>
        <w:t>Fatty Acid Preference</w:t>
      </w:r>
    </w:p>
    <w:p>
      <w:pPr>
        <w:numPr>
          <w:ilvl w:val="3"/>
          <w:numId w:val="900"/>
        </w:numPr>
        <w:spacing w:before="0" w:after="0"/>
      </w:pPr>
      <w:r>
        <w:t>Metabolic Flexibility</w:t>
      </w:r>
    </w:p>
    <w:p>
      <w:pPr>
        <w:numPr>
          <w:ilvl w:val="2"/>
          <w:numId w:val="900"/>
        </w:numPr>
        <w:spacing w:before="0" w:after="0"/>
      </w:pPr>
      <w:r>
        <w:t>Kidney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Acid-Base Balance</w:t>
      </w:r>
    </w:p>
    <w:p>
      <w:pPr>
        <w:numPr>
          <w:ilvl w:val="1"/>
          <w:numId w:val="900"/>
        </w:numPr>
        <w:spacing w:before="0" w:after="0"/>
      </w:pPr>
      <w:r>
        <w:t>Metabolic States</w:t>
      </w:r>
    </w:p>
    <w:p>
      <w:pPr>
        <w:numPr>
          <w:ilvl w:val="2"/>
          <w:numId w:val="900"/>
        </w:numPr>
        <w:spacing w:before="0" w:after="0"/>
      </w:pPr>
      <w:r>
        <w:t>Fed State</w:t>
      </w:r>
    </w:p>
    <w:p>
      <w:pPr>
        <w:numPr>
          <w:ilvl w:val="3"/>
          <w:numId w:val="900"/>
        </w:numPr>
        <w:spacing w:before="0" w:after="0"/>
      </w:pPr>
      <w:r>
        <w:t>Nutrient Absorption</w:t>
      </w:r>
    </w:p>
    <w:p>
      <w:pPr>
        <w:numPr>
          <w:ilvl w:val="3"/>
          <w:numId w:val="900"/>
        </w:numPr>
        <w:spacing w:before="0" w:after="0"/>
      </w:pPr>
      <w:r>
        <w:t>Anabolic Processes</w:t>
      </w:r>
    </w:p>
    <w:p>
      <w:pPr>
        <w:numPr>
          <w:ilvl w:val="3"/>
          <w:numId w:val="900"/>
        </w:numPr>
        <w:spacing w:before="0" w:after="0"/>
      </w:pPr>
      <w:r>
        <w:t>Storage Pathways</w:t>
      </w:r>
    </w:p>
    <w:p>
      <w:pPr>
        <w:numPr>
          <w:ilvl w:val="2"/>
          <w:numId w:val="900"/>
        </w:numPr>
        <w:spacing w:before="0" w:after="0"/>
      </w:pPr>
      <w:r>
        <w:t>Fasting State</w:t>
      </w:r>
    </w:p>
    <w:p>
      <w:pPr>
        <w:numPr>
          <w:ilvl w:val="3"/>
          <w:numId w:val="900"/>
        </w:numPr>
        <w:spacing w:before="0" w:after="0"/>
      </w:pPr>
      <w:r>
        <w:t>Glycogenolysis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Lipolysis</w:t>
      </w:r>
    </w:p>
    <w:p>
      <w:pPr>
        <w:numPr>
          <w:ilvl w:val="2"/>
          <w:numId w:val="900"/>
        </w:numPr>
        <w:spacing w:before="0" w:after="0"/>
      </w:pPr>
      <w:r>
        <w:t>Starvation State</w:t>
      </w:r>
    </w:p>
    <w:p>
      <w:pPr>
        <w:numPr>
          <w:ilvl w:val="3"/>
          <w:numId w:val="900"/>
        </w:numPr>
        <w:spacing w:before="0" w:after="0"/>
      </w:pPr>
      <w:r>
        <w:t>Ketogenesis</w:t>
      </w:r>
    </w:p>
    <w:p>
      <w:pPr>
        <w:numPr>
          <w:ilvl w:val="3"/>
          <w:numId w:val="900"/>
        </w:numPr>
        <w:spacing w:before="0" w:after="0"/>
      </w:pPr>
      <w:r>
        <w:t>Protein Catabolism</w:t>
      </w:r>
    </w:p>
    <w:p>
      <w:pPr>
        <w:numPr>
          <w:ilvl w:val="3"/>
          <w:numId w:val="900"/>
        </w:numPr>
        <w:spacing w:before="0" w:after="0"/>
      </w:pPr>
      <w:r>
        <w:t>Metabolic Adaptations</w:t>
      </w:r>
    </w:p>
    <w:p>
      <w:pPr>
        <w:numPr>
          <w:ilvl w:val="1"/>
          <w:numId w:val="900"/>
        </w:numPr>
        <w:spacing w:before="0" w:after="0"/>
      </w:pPr>
      <w:r>
        <w:t>Metabolic Flexibility</w:t>
      </w:r>
    </w:p>
    <w:p>
      <w:pPr>
        <w:numPr>
          <w:ilvl w:val="2"/>
          <w:numId w:val="900"/>
        </w:numPr>
        <w:spacing w:before="0" w:after="0"/>
      </w:pPr>
      <w:r>
        <w:t>Substrate Switching</w:t>
      </w:r>
    </w:p>
    <w:p>
      <w:pPr>
        <w:numPr>
          <w:ilvl w:val="2"/>
          <w:numId w:val="900"/>
        </w:numPr>
        <w:spacing w:before="0" w:after="0"/>
      </w:pPr>
      <w:r>
        <w:t>Tissue-Specific Adaptations</w:t>
      </w:r>
    </w:p>
    <w:p>
      <w:pPr>
        <w:numPr>
          <w:ilvl w:val="2"/>
          <w:numId w:val="900"/>
        </w:numPr>
        <w:spacing w:before="0" w:after="0"/>
      </w:pPr>
      <w:r>
        <w:t>Exercise Metabolism</w:t>
      </w:r>
    </w:p>
    <w:p>
      <w:pPr>
        <w:numPr>
          <w:ilvl w:val="0"/>
          <w:numId w:val="900"/>
        </w:numPr>
        <w:spacing w:before="0" w:after="0"/>
      </w:pPr>
      <w:r>
        <w:t>Hormonal Regulation</w:t>
      </w:r>
    </w:p>
    <w:p>
      <w:pPr>
        <w:numPr>
          <w:ilvl w:val="1"/>
          <w:numId w:val="900"/>
        </w:numPr>
        <w:spacing w:before="0" w:after="0"/>
      </w:pPr>
      <w:r>
        <w:t>Insulin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Secretion Mechanisms</w:t>
      </w:r>
    </w:p>
    <w:p>
      <w:pPr>
        <w:numPr>
          <w:ilvl w:val="2"/>
          <w:numId w:val="900"/>
        </w:numPr>
        <w:spacing w:before="0" w:after="0"/>
      </w:pPr>
      <w:r>
        <w:t>Insulin Receptor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Glucose Uptake</w:t>
      </w:r>
    </w:p>
    <w:p>
      <w:pPr>
        <w:numPr>
          <w:ilvl w:val="3"/>
          <w:numId w:val="900"/>
        </w:numPr>
        <w:spacing w:before="0" w:after="0"/>
      </w:pPr>
      <w:r>
        <w:t>Glycogen Synthesis</w:t>
      </w:r>
    </w:p>
    <w:p>
      <w:pPr>
        <w:numPr>
          <w:ilvl w:val="3"/>
          <w:numId w:val="900"/>
        </w:numPr>
        <w:spacing w:before="0" w:after="0"/>
      </w:pPr>
      <w:r>
        <w:t>Lipogenesis</w:t>
      </w:r>
    </w:p>
    <w:p>
      <w:pPr>
        <w:numPr>
          <w:ilvl w:val="3"/>
          <w:numId w:val="900"/>
        </w:numPr>
        <w:spacing w:before="0" w:after="0"/>
      </w:pPr>
      <w:r>
        <w:t>Protein Synthesis</w:t>
      </w:r>
    </w:p>
    <w:p>
      <w:pPr>
        <w:numPr>
          <w:ilvl w:val="1"/>
          <w:numId w:val="900"/>
        </w:numPr>
        <w:spacing w:before="0" w:after="0"/>
      </w:pPr>
      <w:r>
        <w:t>Glucagon</w:t>
      </w:r>
    </w:p>
    <w:p>
      <w:pPr>
        <w:numPr>
          <w:ilvl w:val="2"/>
          <w:numId w:val="900"/>
        </w:numPr>
        <w:spacing w:before="0" w:after="0"/>
      </w:pPr>
      <w:r>
        <w:t>Structure and Synthesis</w:t>
      </w:r>
    </w:p>
    <w:p>
      <w:pPr>
        <w:numPr>
          <w:ilvl w:val="2"/>
          <w:numId w:val="900"/>
        </w:numPr>
        <w:spacing w:before="0" w:after="0"/>
      </w:pPr>
      <w:r>
        <w:t>Secretion Triggers</w:t>
      </w:r>
    </w:p>
    <w:p>
      <w:pPr>
        <w:numPr>
          <w:ilvl w:val="2"/>
          <w:numId w:val="900"/>
        </w:numPr>
        <w:spacing w:before="0" w:after="0"/>
      </w:pPr>
      <w:r>
        <w:t>Glucagon Receptor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Glycogenolysis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Lipolysis</w:t>
      </w:r>
    </w:p>
    <w:p>
      <w:pPr>
        <w:numPr>
          <w:ilvl w:val="1"/>
          <w:numId w:val="900"/>
        </w:numPr>
        <w:spacing w:before="0" w:after="0"/>
      </w:pPr>
      <w:r>
        <w:t>Epinephrine</w:t>
      </w:r>
    </w:p>
    <w:p>
      <w:pPr>
        <w:numPr>
          <w:ilvl w:val="2"/>
          <w:numId w:val="900"/>
        </w:numPr>
        <w:spacing w:before="0" w:after="0"/>
      </w:pPr>
      <w:r>
        <w:t>Synthesis and Release</w:t>
      </w:r>
    </w:p>
    <w:p>
      <w:pPr>
        <w:numPr>
          <w:ilvl w:val="2"/>
          <w:numId w:val="900"/>
        </w:numPr>
        <w:spacing w:before="0" w:after="0"/>
      </w:pPr>
      <w:r>
        <w:t>Adrenergic Receptors</w:t>
      </w:r>
    </w:p>
    <w:p>
      <w:pPr>
        <w:numPr>
          <w:ilvl w:val="2"/>
          <w:numId w:val="900"/>
        </w:numPr>
        <w:spacing w:before="0" w:after="0"/>
      </w:pPr>
      <w:r>
        <w:t>Signal Transduction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Fight-or-Flight Response</w:t>
      </w:r>
    </w:p>
    <w:p>
      <w:pPr>
        <w:numPr>
          <w:ilvl w:val="3"/>
          <w:numId w:val="900"/>
        </w:numPr>
        <w:spacing w:before="0" w:after="0"/>
      </w:pPr>
      <w:r>
        <w:t>Glycogenolysis</w:t>
      </w:r>
    </w:p>
    <w:p>
      <w:pPr>
        <w:numPr>
          <w:ilvl w:val="3"/>
          <w:numId w:val="900"/>
        </w:numPr>
        <w:spacing w:before="0" w:after="0"/>
      </w:pPr>
      <w:r>
        <w:t>Lipolysis</w:t>
      </w:r>
    </w:p>
    <w:p>
      <w:pPr>
        <w:numPr>
          <w:ilvl w:val="1"/>
          <w:numId w:val="900"/>
        </w:numPr>
        <w:spacing w:before="0" w:after="0"/>
      </w:pPr>
      <w:r>
        <w:t>Cortisol</w:t>
      </w:r>
    </w:p>
    <w:p>
      <w:pPr>
        <w:numPr>
          <w:ilvl w:val="2"/>
          <w:numId w:val="900"/>
        </w:numPr>
        <w:spacing w:before="0" w:after="0"/>
      </w:pPr>
      <w:r>
        <w:t>Synthesis and Release</w:t>
      </w:r>
    </w:p>
    <w:p>
      <w:pPr>
        <w:numPr>
          <w:ilvl w:val="2"/>
          <w:numId w:val="900"/>
        </w:numPr>
        <w:spacing w:before="0" w:after="0"/>
      </w:pPr>
      <w:r>
        <w:t>Glucocorticoid Receptor</w:t>
      </w:r>
    </w:p>
    <w:p>
      <w:pPr>
        <w:numPr>
          <w:ilvl w:val="2"/>
          <w:numId w:val="900"/>
        </w:numPr>
        <w:spacing w:before="0" w:after="0"/>
      </w:pPr>
      <w:r>
        <w:t>Metabolic Effects</w:t>
      </w:r>
    </w:p>
    <w:p>
      <w:pPr>
        <w:numPr>
          <w:ilvl w:val="3"/>
          <w:numId w:val="900"/>
        </w:numPr>
        <w:spacing w:before="0" w:after="0"/>
      </w:pPr>
      <w:r>
        <w:t>Gluconeogenesis</w:t>
      </w:r>
    </w:p>
    <w:p>
      <w:pPr>
        <w:numPr>
          <w:ilvl w:val="3"/>
          <w:numId w:val="900"/>
        </w:numPr>
        <w:spacing w:before="0" w:after="0"/>
      </w:pPr>
      <w:r>
        <w:t>Protein Catabolism</w:t>
      </w:r>
    </w:p>
    <w:p>
      <w:pPr>
        <w:numPr>
          <w:ilvl w:val="3"/>
          <w:numId w:val="900"/>
        </w:numPr>
        <w:spacing w:before="0" w:after="0"/>
      </w:pPr>
      <w:r>
        <w:t>Anti-inflammatory Effects</w:t>
      </w:r>
    </w:p>
    <w:p>
      <w:pPr>
        <w:numPr>
          <w:ilvl w:val="1"/>
          <w:numId w:val="900"/>
        </w:numPr>
        <w:spacing w:before="0" w:after="0"/>
      </w:pPr>
      <w:r>
        <w:t>Thyroid Hormones</w:t>
      </w:r>
    </w:p>
    <w:p>
      <w:pPr>
        <w:numPr>
          <w:ilvl w:val="2"/>
          <w:numId w:val="900"/>
        </w:numPr>
        <w:spacing w:before="0" w:after="0"/>
      </w:pPr>
      <w:r>
        <w:t>T3 and T4</w:t>
      </w:r>
    </w:p>
    <w:p>
      <w:pPr>
        <w:numPr>
          <w:ilvl w:val="2"/>
          <w:numId w:val="900"/>
        </w:numPr>
        <w:spacing w:before="0" w:after="0"/>
      </w:pPr>
      <w:r>
        <w:t>Metabolic Rate Regulation</w:t>
      </w:r>
    </w:p>
    <w:p>
      <w:pPr>
        <w:numPr>
          <w:ilvl w:val="2"/>
          <w:numId w:val="900"/>
        </w:numPr>
        <w:spacing w:before="0" w:after="0"/>
      </w:pPr>
      <w:r>
        <w:t>Thermogenesis</w:t>
      </w:r>
    </w:p>
    <w:p>
      <w:pPr>
        <w:numPr>
          <w:ilvl w:val="0"/>
          <w:numId w:val="900"/>
        </w:numPr>
        <w:spacing w:before="0" w:after="0"/>
      </w:pPr>
      <w:r>
        <w:t>Signal Transduction</w:t>
      </w:r>
    </w:p>
    <w:p>
      <w:pPr>
        <w:numPr>
          <w:ilvl w:val="1"/>
          <w:numId w:val="900"/>
        </w:numPr>
        <w:spacing w:before="0" w:after="0"/>
      </w:pPr>
      <w:r>
        <w:t>G Protein-Coupled Receptors</w:t>
      </w:r>
    </w:p>
    <w:p>
      <w:pPr>
        <w:numPr>
          <w:ilvl w:val="2"/>
          <w:numId w:val="900"/>
        </w:numPr>
        <w:spacing w:before="0" w:after="0"/>
      </w:pPr>
      <w:r>
        <w:t>GPCR Structure</w:t>
      </w:r>
    </w:p>
    <w:p>
      <w:pPr>
        <w:numPr>
          <w:ilvl w:val="2"/>
          <w:numId w:val="900"/>
        </w:numPr>
        <w:spacing w:before="0" w:after="0"/>
      </w:pPr>
      <w:r>
        <w:t>G Protein Types</w:t>
      </w:r>
    </w:p>
    <w:p>
      <w:pPr>
        <w:numPr>
          <w:ilvl w:val="3"/>
          <w:numId w:val="900"/>
        </w:numPr>
        <w:spacing w:before="0" w:after="0"/>
      </w:pPr>
      <w:r>
        <w:t>Gs</w:t>
      </w:r>
    </w:p>
    <w:p>
      <w:pPr>
        <w:numPr>
          <w:ilvl w:val="3"/>
          <w:numId w:val="900"/>
        </w:numPr>
        <w:spacing w:before="0" w:after="0"/>
      </w:pPr>
      <w:r>
        <w:t>Gi/Go</w:t>
      </w:r>
    </w:p>
    <w:p>
      <w:pPr>
        <w:numPr>
          <w:ilvl w:val="3"/>
          <w:numId w:val="900"/>
        </w:numPr>
        <w:spacing w:before="0" w:after="0"/>
      </w:pPr>
      <w:r>
        <w:t>Gq/G11</w:t>
      </w:r>
    </w:p>
    <w:p>
      <w:pPr>
        <w:numPr>
          <w:ilvl w:val="2"/>
          <w:numId w:val="900"/>
        </w:numPr>
        <w:spacing w:before="0" w:after="0"/>
      </w:pPr>
      <w:r>
        <w:t>Second Messenger Systems</w:t>
      </w:r>
    </w:p>
    <w:p>
      <w:pPr>
        <w:numPr>
          <w:ilvl w:val="1"/>
          <w:numId w:val="900"/>
        </w:numPr>
        <w:spacing w:before="0" w:after="0"/>
      </w:pPr>
      <w:r>
        <w:t>Receptor Tyrosine Kinases</w:t>
      </w:r>
    </w:p>
    <w:p>
      <w:pPr>
        <w:numPr>
          <w:ilvl w:val="2"/>
          <w:numId w:val="900"/>
        </w:numPr>
        <w:spacing w:before="0" w:after="0"/>
      </w:pPr>
      <w:r>
        <w:t>RTK Structure</w:t>
      </w:r>
    </w:p>
    <w:p>
      <w:pPr>
        <w:numPr>
          <w:ilvl w:val="2"/>
          <w:numId w:val="900"/>
        </w:numPr>
        <w:spacing w:before="0" w:after="0"/>
      </w:pPr>
      <w:r>
        <w:t>Ligand Binding</w:t>
      </w:r>
    </w:p>
    <w:p>
      <w:pPr>
        <w:numPr>
          <w:ilvl w:val="2"/>
          <w:numId w:val="900"/>
        </w:numPr>
        <w:spacing w:before="0" w:after="0"/>
      </w:pPr>
      <w:r>
        <w:t>Autophosphorylation</w:t>
      </w:r>
    </w:p>
    <w:p>
      <w:pPr>
        <w:numPr>
          <w:ilvl w:val="2"/>
          <w:numId w:val="900"/>
        </w:numPr>
        <w:spacing w:before="0" w:after="0"/>
      </w:pPr>
      <w:r>
        <w:t>Downstream Signaling</w:t>
      </w:r>
    </w:p>
    <w:p>
      <w:pPr>
        <w:numPr>
          <w:ilvl w:val="1"/>
          <w:numId w:val="900"/>
        </w:numPr>
        <w:spacing w:before="0" w:after="0"/>
      </w:pPr>
      <w:r>
        <w:t>Second Messengers</w:t>
      </w:r>
    </w:p>
    <w:p>
      <w:pPr>
        <w:numPr>
          <w:ilvl w:val="2"/>
          <w:numId w:val="900"/>
        </w:numPr>
        <w:spacing w:before="0" w:after="0"/>
      </w:pPr>
      <w:r>
        <w:t>Cyclic AMP</w:t>
      </w:r>
    </w:p>
    <w:p>
      <w:pPr>
        <w:numPr>
          <w:ilvl w:val="3"/>
          <w:numId w:val="900"/>
        </w:numPr>
        <w:spacing w:before="0" w:after="0"/>
      </w:pPr>
      <w:r>
        <w:t>Adenylyl Cyclase</w:t>
      </w:r>
    </w:p>
    <w:p>
      <w:pPr>
        <w:numPr>
          <w:ilvl w:val="3"/>
          <w:numId w:val="900"/>
        </w:numPr>
        <w:spacing w:before="0" w:after="0"/>
      </w:pPr>
      <w:r>
        <w:t>Phosphodiesterase</w:t>
      </w:r>
    </w:p>
    <w:p>
      <w:pPr>
        <w:numPr>
          <w:ilvl w:val="3"/>
          <w:numId w:val="900"/>
        </w:numPr>
        <w:spacing w:before="0" w:after="0"/>
      </w:pPr>
      <w:r>
        <w:t>Protein Kinase A</w:t>
      </w:r>
    </w:p>
    <w:p>
      <w:pPr>
        <w:numPr>
          <w:ilvl w:val="2"/>
          <w:numId w:val="900"/>
        </w:numPr>
        <w:spacing w:before="0" w:after="0"/>
      </w:pPr>
      <w:r>
        <w:t>Calcium</w:t>
      </w:r>
    </w:p>
    <w:p>
      <w:pPr>
        <w:numPr>
          <w:ilvl w:val="3"/>
          <w:numId w:val="900"/>
        </w:numPr>
        <w:spacing w:before="0" w:after="0"/>
      </w:pPr>
      <w:r>
        <w:t>Calcium Channels</w:t>
      </w:r>
    </w:p>
    <w:p>
      <w:pPr>
        <w:numPr>
          <w:ilvl w:val="3"/>
          <w:numId w:val="900"/>
        </w:numPr>
        <w:spacing w:before="0" w:after="0"/>
      </w:pPr>
      <w:r>
        <w:t>Calcium Pumps</w:t>
      </w:r>
    </w:p>
    <w:p>
      <w:pPr>
        <w:numPr>
          <w:ilvl w:val="3"/>
          <w:numId w:val="900"/>
        </w:numPr>
        <w:spacing w:before="0" w:after="0"/>
      </w:pPr>
      <w:r>
        <w:t>Calmodulin</w:t>
      </w:r>
    </w:p>
    <w:p>
      <w:pPr>
        <w:numPr>
          <w:ilvl w:val="3"/>
          <w:numId w:val="900"/>
        </w:numPr>
        <w:spacing w:before="0" w:after="0"/>
      </w:pPr>
      <w:r>
        <w:t>Calcium-Dependent Kinases</w:t>
      </w:r>
    </w:p>
    <w:p>
      <w:pPr>
        <w:numPr>
          <w:ilvl w:val="2"/>
          <w:numId w:val="900"/>
        </w:numPr>
        <w:spacing w:before="0" w:after="0"/>
      </w:pPr>
      <w:r>
        <w:t>IP3 and DAG</w:t>
      </w:r>
    </w:p>
    <w:p>
      <w:pPr>
        <w:numPr>
          <w:ilvl w:val="3"/>
          <w:numId w:val="900"/>
        </w:numPr>
        <w:spacing w:before="0" w:after="0"/>
      </w:pPr>
      <w:r>
        <w:t>Phospholipase C</w:t>
      </w:r>
    </w:p>
    <w:p>
      <w:pPr>
        <w:numPr>
          <w:ilvl w:val="3"/>
          <w:numId w:val="900"/>
        </w:numPr>
        <w:spacing w:before="0" w:after="0"/>
      </w:pPr>
      <w:r>
        <w:t>IP3 Receptors</w:t>
      </w:r>
    </w:p>
    <w:p>
      <w:pPr>
        <w:numPr>
          <w:ilvl w:val="3"/>
          <w:numId w:val="900"/>
        </w:numPr>
        <w:spacing w:before="0" w:after="0"/>
      </w:pPr>
      <w:r>
        <w:t>Protein Kinase C</w:t>
      </w:r>
    </w:p>
    <w:p>
      <w:pPr>
        <w:numPr>
          <w:ilvl w:val="1"/>
          <w:numId w:val="900"/>
        </w:numPr>
        <w:spacing w:before="0" w:after="0"/>
      </w:pPr>
      <w:r>
        <w:t>Protein Kinase Cascades</w:t>
      </w:r>
    </w:p>
    <w:p>
      <w:pPr>
        <w:numPr>
          <w:ilvl w:val="2"/>
          <w:numId w:val="900"/>
        </w:numPr>
        <w:spacing w:before="0" w:after="0"/>
      </w:pPr>
      <w:r>
        <w:t>MAP Kinase Pathways</w:t>
      </w:r>
    </w:p>
    <w:p>
      <w:pPr>
        <w:numPr>
          <w:ilvl w:val="2"/>
          <w:numId w:val="900"/>
        </w:numPr>
        <w:spacing w:before="0" w:after="0"/>
      </w:pPr>
      <w:r>
        <w:t>Phosphorylation Cascades</w:t>
      </w:r>
    </w:p>
    <w:p>
      <w:pPr>
        <w:numPr>
          <w:ilvl w:val="2"/>
          <w:numId w:val="900"/>
        </w:numPr>
        <w:spacing w:before="0" w:after="0"/>
      </w:pPr>
      <w:r>
        <w:t>Signal Amplification</w:t>
      </w:r>
    </w:p>
    <w:p>
      <w:pPr>
        <w:numPr>
          <w:ilvl w:val="1"/>
          <w:numId w:val="900"/>
        </w:numPr>
        <w:spacing w:before="0" w:after="0"/>
      </w:pPr>
      <w:r>
        <w:t>Cross-Talk Between Pathways</w:t>
      </w:r>
    </w:p>
    <w:p>
      <w:pPr>
        <w:numPr>
          <w:ilvl w:val="2"/>
          <w:numId w:val="900"/>
        </w:numPr>
        <w:spacing w:before="0" w:after="0"/>
      </w:pPr>
      <w:r>
        <w:t>Pathway Integration</w:t>
      </w:r>
    </w:p>
    <w:p>
      <w:pPr>
        <w:numPr>
          <w:ilvl w:val="2"/>
          <w:numId w:val="900"/>
        </w:numPr>
        <w:spacing w:before="0" w:after="0"/>
      </w:pPr>
      <w:r>
        <w:t>Feedback Mechanisms</w:t>
      </w:r>
    </w:p>
    <w:p>
      <w:pPr>
        <w:numPr>
          <w:ilvl w:val="2"/>
          <w:numId w:val="900"/>
        </w:numPr>
        <w:spacing w:before="0" w:after="0"/>
      </w:pPr>
      <w:r>
        <w:t>Temporal Regulation</w:t>
      </w:r>
    </w:p>
    <w:p>
      <w:pPr>
        <w:pStyle w:val="Footer"/>
        <w:spacing w:before="475"/>
      </w:pPr>
      <w:r>
        <w:t xml:space="preserve">Created with </w:t>
      </w:r>
      <w:hyperlink r:id="rId9">
        <w:r>
          <w:rPr>
            <w:color w:val="0563C1"/>
            <w:u w:val="single"/>
          </w:rPr>
          <w:t>UsefulLinks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abstractNum w:abstractNumId="900">
    <w:nsid w:val="12345678"/>
    <w:multiLevelType w:val="multilevel"/>
    <w:lvl w:ilvl="0">
      <w:start w:val="1"/>
      <w:numFmt w:val="bullet"/>
      <w:lvlText w:val="•"/>
      <w:lvlJc w:val="left"/>
      <w:pPr>
        <w:ind w:left="360" w:hanging="360"/>
      </w:pPr>
    </w:lvl>
    <w:lvl w:ilvl="1">
      <w:start w:val="1"/>
      <w:numFmt w:val="bullet"/>
      <w:lvlText w:val="◦"/>
      <w:lvlJc w:val="left"/>
      <w:pPr>
        <w:ind w:left="720" w:hanging="360"/>
      </w:pPr>
    </w:lvl>
    <w:lvl w:ilvl="2">
      <w:start w:val="1"/>
      <w:numFmt w:val="bullet"/>
      <w:lvlText w:val="•"/>
      <w:lvlJc w:val="left"/>
      <w:pPr>
        <w:ind w:left="1080" w:hanging="360"/>
      </w:pPr>
    </w:lvl>
    <w:lvl w:ilvl="3">
      <w:start w:val="1"/>
      <w:numFmt w:val="bullet"/>
      <w:lvlText w:val="◦"/>
      <w:lvlJc w:val="left"/>
      <w:pPr>
        <w:ind w:left="1440" w:hanging="360"/>
      </w:pPr>
    </w:lvl>
    <w:lvl w:ilvl="4">
      <w:start w:val="1"/>
      <w:numFmt w:val="bullet"/>
      <w:lvlText w:val="•"/>
      <w:lvlJc w:val="left"/>
      <w:pPr>
        <w:ind w:left="1800" w:hanging="360"/>
      </w:pPr>
    </w:lvl>
    <w:lvl w:ilvl="5">
      <w:start w:val="1"/>
      <w:numFmt w:val="bullet"/>
      <w:lvlText w:val="◦"/>
      <w:lvlJc w:val="left"/>
      <w:pPr>
        <w:ind w:left="2160" w:hanging="360"/>
      </w:pPr>
    </w:lvl>
    <w:lvl w:ilvl="6">
      <w:start w:val="1"/>
      <w:numFmt w:val="bullet"/>
      <w:lvlText w:val="•"/>
      <w:lvlJc w:val="left"/>
      <w:pPr>
        <w:ind w:left="2520" w:hanging="360"/>
      </w:pPr>
    </w:lvl>
    <w:lvl w:ilvl="7">
      <w:start w:val="1"/>
      <w:numFmt w:val="bullet"/>
      <w:lvlText w:val="◦"/>
      <w:lvlJc w:val="left"/>
      <w:pPr>
        <w:ind w:left="2880" w:hanging="360"/>
      </w:pPr>
    </w:lvl>
    <w:lvl w:ilvl="8">
      <w:start w:val="1"/>
      <w:numFmt w:val="bullet"/>
      <w:lvlText w:val="•"/>
      <w:lvlJc w:val="left"/>
      <w:pPr>
        <w:ind w:left="3240" w:hanging="360"/>
      </w:pPr>
    </w:lvl>
  </w:abstractNum>
  <w:num w:numId="900">
    <w:abstractNumId w:val="90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usefullink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