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Biobased Economy</w:t>
      </w:r>
    </w:p>
    <w:p>
      <w:pPr>
        <w:pStyle w:val="Heading1"/>
      </w:pPr>
      <w:r>
        <w:t>Introduction to the Biobased Economy</w:t>
      </w:r>
    </w:p>
    <w:p>
      <w:pPr>
        <w:numPr>
          <w:ilvl w:val="0"/>
          <w:numId w:val="900"/>
        </w:numPr>
        <w:spacing w:before="0" w:after="0"/>
      </w:pPr>
      <w:r>
        <w:t>Defining the Biobased Economy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2"/>
          <w:numId w:val="900"/>
        </w:numPr>
        <w:spacing w:before="0" w:after="0"/>
      </w:pPr>
      <w:r>
        <w:t>Biomass</w:t>
      </w:r>
    </w:p>
    <w:p>
      <w:pPr>
        <w:numPr>
          <w:ilvl w:val="2"/>
          <w:numId w:val="900"/>
        </w:numPr>
        <w:spacing w:before="0" w:after="0"/>
      </w:pPr>
      <w:r>
        <w:t>Biorefinery</w:t>
      </w:r>
    </w:p>
    <w:p>
      <w:pPr>
        <w:numPr>
          <w:ilvl w:val="2"/>
          <w:numId w:val="900"/>
        </w:numPr>
        <w:spacing w:before="0" w:after="0"/>
      </w:pPr>
      <w:r>
        <w:t>Platform Chemicals</w:t>
      </w:r>
    </w:p>
    <w:p>
      <w:pPr>
        <w:numPr>
          <w:ilvl w:val="2"/>
          <w:numId w:val="900"/>
        </w:numPr>
        <w:spacing w:before="0" w:after="0"/>
      </w:pPr>
      <w:r>
        <w:t>Cascading Use</w:t>
      </w:r>
    </w:p>
    <w:p>
      <w:pPr>
        <w:numPr>
          <w:ilvl w:val="2"/>
          <w:numId w:val="900"/>
        </w:numPr>
        <w:spacing w:before="0" w:after="0"/>
      </w:pPr>
      <w:r>
        <w:t>Bio-based Content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2"/>
          <w:numId w:val="900"/>
        </w:numPr>
        <w:spacing w:before="0" w:after="0"/>
      </w:pPr>
      <w:r>
        <w:t>Primary Production Sectors</w:t>
      </w:r>
    </w:p>
    <w:p>
      <w:pPr>
        <w:numPr>
          <w:ilvl w:val="2"/>
          <w:numId w:val="900"/>
        </w:numPr>
        <w:spacing w:before="0" w:after="0"/>
      </w:pPr>
      <w:r>
        <w:t>Secondary Processing Industries</w:t>
      </w:r>
    </w:p>
    <w:p>
      <w:pPr>
        <w:numPr>
          <w:ilvl w:val="2"/>
          <w:numId w:val="900"/>
        </w:numPr>
        <w:spacing w:before="0" w:after="0"/>
      </w:pPr>
      <w:r>
        <w:t>Tertiary Service Sectors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1"/>
          <w:numId w:val="900"/>
        </w:numPr>
        <w:spacing w:before="0" w:after="0"/>
      </w:pPr>
      <w:r>
        <w:t>Stakeholders and Sectors Involved</w:t>
      </w:r>
    </w:p>
    <w:p>
      <w:pPr>
        <w:numPr>
          <w:ilvl w:val="2"/>
          <w:numId w:val="900"/>
        </w:numPr>
        <w:spacing w:before="0" w:after="0"/>
      </w:pPr>
      <w:r>
        <w:t>Primary Producers</w:t>
      </w:r>
    </w:p>
    <w:p>
      <w:pPr>
        <w:numPr>
          <w:ilvl w:val="2"/>
          <w:numId w:val="900"/>
        </w:numPr>
        <w:spacing w:before="0" w:after="0"/>
      </w:pPr>
      <w:r>
        <w:t>Technology Developers</w:t>
      </w:r>
    </w:p>
    <w:p>
      <w:pPr>
        <w:numPr>
          <w:ilvl w:val="2"/>
          <w:numId w:val="900"/>
        </w:numPr>
        <w:spacing w:before="0" w:after="0"/>
      </w:pPr>
      <w:r>
        <w:t>Manufacturing Industries</w:t>
      </w:r>
    </w:p>
    <w:p>
      <w:pPr>
        <w:numPr>
          <w:ilvl w:val="2"/>
          <w:numId w:val="900"/>
        </w:numPr>
        <w:spacing w:before="0" w:after="0"/>
      </w:pPr>
      <w:r>
        <w:t>Policy Makers</w:t>
      </w:r>
    </w:p>
    <w:p>
      <w:pPr>
        <w:numPr>
          <w:ilvl w:val="2"/>
          <w:numId w:val="900"/>
        </w:numPr>
        <w:spacing w:before="0" w:after="0"/>
      </w:pPr>
      <w:r>
        <w:t>Financial Institutions</w:t>
      </w:r>
    </w:p>
    <w:p>
      <w:pPr>
        <w:numPr>
          <w:ilvl w:val="2"/>
          <w:numId w:val="900"/>
        </w:numPr>
        <w:spacing w:before="0" w:after="0"/>
      </w:pPr>
      <w:r>
        <w:t>End Users and Consumers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Use of Renewable Biological Resources</w:t>
      </w:r>
    </w:p>
    <w:p>
      <w:pPr>
        <w:numPr>
          <w:ilvl w:val="2"/>
          <w:numId w:val="900"/>
        </w:numPr>
        <w:spacing w:before="0" w:after="0"/>
      </w:pPr>
      <w:r>
        <w:t>Types of Renewable Resources</w:t>
      </w:r>
    </w:p>
    <w:p>
      <w:pPr>
        <w:numPr>
          <w:ilvl w:val="3"/>
          <w:numId w:val="900"/>
        </w:numPr>
        <w:spacing w:before="0" w:after="0"/>
      </w:pPr>
      <w:r>
        <w:t>Plant-based Resources</w:t>
      </w:r>
    </w:p>
    <w:p>
      <w:pPr>
        <w:numPr>
          <w:ilvl w:val="3"/>
          <w:numId w:val="900"/>
        </w:numPr>
        <w:spacing w:before="0" w:after="0"/>
      </w:pPr>
      <w:r>
        <w:t>Animal-based Resources</w:t>
      </w:r>
    </w:p>
    <w:p>
      <w:pPr>
        <w:numPr>
          <w:ilvl w:val="3"/>
          <w:numId w:val="900"/>
        </w:numPr>
        <w:spacing w:before="0" w:after="0"/>
      </w:pPr>
      <w:r>
        <w:t>Microbial Resources</w:t>
      </w:r>
    </w:p>
    <w:p>
      <w:pPr>
        <w:numPr>
          <w:ilvl w:val="3"/>
          <w:numId w:val="900"/>
        </w:numPr>
        <w:spacing w:before="0" w:after="0"/>
      </w:pPr>
      <w:r>
        <w:t>Marine Resources</w:t>
      </w:r>
    </w:p>
    <w:p>
      <w:pPr>
        <w:numPr>
          <w:ilvl w:val="2"/>
          <w:numId w:val="900"/>
        </w:numPr>
        <w:spacing w:before="0" w:after="0"/>
      </w:pPr>
      <w:r>
        <w:t>Resource Regeneration Rates</w:t>
      </w:r>
    </w:p>
    <w:p>
      <w:pPr>
        <w:numPr>
          <w:ilvl w:val="3"/>
          <w:numId w:val="900"/>
        </w:numPr>
        <w:spacing w:before="0" w:after="0"/>
      </w:pPr>
      <w:r>
        <w:t>Annual Crops</w:t>
      </w:r>
    </w:p>
    <w:p>
      <w:pPr>
        <w:numPr>
          <w:ilvl w:val="3"/>
          <w:numId w:val="900"/>
        </w:numPr>
        <w:spacing w:before="0" w:after="0"/>
      </w:pPr>
      <w:r>
        <w:t>Perennial Crops</w:t>
      </w:r>
    </w:p>
    <w:p>
      <w:pPr>
        <w:numPr>
          <w:ilvl w:val="3"/>
          <w:numId w:val="900"/>
        </w:numPr>
        <w:spacing w:before="0" w:after="0"/>
      </w:pPr>
      <w:r>
        <w:t>Forest Resources</w:t>
      </w:r>
    </w:p>
    <w:p>
      <w:pPr>
        <w:numPr>
          <w:ilvl w:val="3"/>
          <w:numId w:val="900"/>
        </w:numPr>
        <w:spacing w:before="0" w:after="0"/>
      </w:pPr>
      <w:r>
        <w:t>Aquatic Resources</w:t>
      </w:r>
    </w:p>
    <w:p>
      <w:pPr>
        <w:numPr>
          <w:ilvl w:val="2"/>
          <w:numId w:val="900"/>
        </w:numPr>
        <w:spacing w:before="0" w:after="0"/>
      </w:pPr>
      <w:r>
        <w:t>Sustainable Harvesting Practices</w:t>
      </w:r>
    </w:p>
    <w:p>
      <w:pPr>
        <w:numPr>
          <w:ilvl w:val="1"/>
          <w:numId w:val="900"/>
        </w:numPr>
        <w:spacing w:before="0" w:after="0"/>
      </w:pPr>
      <w:r>
        <w:t>Sustainability and Circularity</w:t>
      </w:r>
    </w:p>
    <w:p>
      <w:pPr>
        <w:numPr>
          <w:ilvl w:val="2"/>
          <w:numId w:val="900"/>
        </w:numPr>
        <w:spacing w:before="0" w:after="0"/>
      </w:pPr>
      <w:r>
        <w:t>Principles of Sustainable Development</w:t>
      </w:r>
    </w:p>
    <w:p>
      <w:pPr>
        <w:numPr>
          <w:ilvl w:val="3"/>
          <w:numId w:val="900"/>
        </w:numPr>
        <w:spacing w:before="0" w:after="0"/>
      </w:pPr>
      <w:r>
        <w:t>Environmental Sustainability</w:t>
      </w:r>
    </w:p>
    <w:p>
      <w:pPr>
        <w:numPr>
          <w:ilvl w:val="3"/>
          <w:numId w:val="900"/>
        </w:numPr>
        <w:spacing w:before="0" w:after="0"/>
      </w:pPr>
      <w:r>
        <w:t>Economic Viability</w:t>
      </w:r>
    </w:p>
    <w:p>
      <w:pPr>
        <w:numPr>
          <w:ilvl w:val="3"/>
          <w:numId w:val="900"/>
        </w:numPr>
        <w:spacing w:before="0" w:after="0"/>
      </w:pPr>
      <w:r>
        <w:t>Social Equity</w:t>
      </w:r>
    </w:p>
    <w:p>
      <w:pPr>
        <w:numPr>
          <w:ilvl w:val="2"/>
          <w:numId w:val="900"/>
        </w:numPr>
        <w:spacing w:before="0" w:after="0"/>
      </w:pPr>
      <w:r>
        <w:t>Circular Economy Concepts</w:t>
      </w:r>
    </w:p>
    <w:p>
      <w:pPr>
        <w:numPr>
          <w:ilvl w:val="3"/>
          <w:numId w:val="900"/>
        </w:numPr>
        <w:spacing w:before="0" w:after="0"/>
      </w:pPr>
      <w:r>
        <w:t>Reduce, Reuse, Recycle</w:t>
      </w:r>
    </w:p>
    <w:p>
      <w:pPr>
        <w:numPr>
          <w:ilvl w:val="3"/>
          <w:numId w:val="900"/>
        </w:numPr>
        <w:spacing w:before="0" w:after="0"/>
      </w:pPr>
      <w:r>
        <w:t>Waste as Resource</w:t>
      </w:r>
    </w:p>
    <w:p>
      <w:pPr>
        <w:numPr>
          <w:ilvl w:val="3"/>
          <w:numId w:val="900"/>
        </w:numPr>
        <w:spacing w:before="0" w:after="0"/>
      </w:pPr>
      <w:r>
        <w:t>Closed-loop Systems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Material Efficiency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Water Efficiency</w:t>
      </w:r>
    </w:p>
    <w:p>
      <w:pPr>
        <w:numPr>
          <w:ilvl w:val="1"/>
          <w:numId w:val="900"/>
        </w:numPr>
        <w:spacing w:before="0" w:after="0"/>
      </w:pPr>
      <w:r>
        <w:t>Value Chain Creation</w:t>
      </w:r>
    </w:p>
    <w:p>
      <w:pPr>
        <w:numPr>
          <w:ilvl w:val="2"/>
          <w:numId w:val="900"/>
        </w:numPr>
        <w:spacing w:before="0" w:after="0"/>
      </w:pPr>
      <w:r>
        <w:t>Stages of the Biobased Value Chain</w:t>
      </w:r>
    </w:p>
    <w:p>
      <w:pPr>
        <w:numPr>
          <w:ilvl w:val="3"/>
          <w:numId w:val="900"/>
        </w:numPr>
        <w:spacing w:before="0" w:after="0"/>
      </w:pPr>
      <w:r>
        <w:t>Feedstock Production</w:t>
      </w:r>
    </w:p>
    <w:p>
      <w:pPr>
        <w:numPr>
          <w:ilvl w:val="3"/>
          <w:numId w:val="900"/>
        </w:numPr>
        <w:spacing w:before="0" w:after="0"/>
      </w:pPr>
      <w:r>
        <w:t>Collection and Logistics</w:t>
      </w:r>
    </w:p>
    <w:p>
      <w:pPr>
        <w:numPr>
          <w:ilvl w:val="3"/>
          <w:numId w:val="900"/>
        </w:numPr>
        <w:spacing w:before="0" w:after="0"/>
      </w:pPr>
      <w:r>
        <w:t>Processing and Conversion</w:t>
      </w:r>
    </w:p>
    <w:p>
      <w:pPr>
        <w:numPr>
          <w:ilvl w:val="3"/>
          <w:numId w:val="900"/>
        </w:numPr>
        <w:spacing w:before="0" w:after="0"/>
      </w:pPr>
      <w:r>
        <w:t>Product Manufacturing</w:t>
      </w:r>
    </w:p>
    <w:p>
      <w:pPr>
        <w:numPr>
          <w:ilvl w:val="3"/>
          <w:numId w:val="900"/>
        </w:numPr>
        <w:spacing w:before="0" w:after="0"/>
      </w:pPr>
      <w:r>
        <w:t>Distribution and Marketing</w:t>
      </w:r>
    </w:p>
    <w:p>
      <w:pPr>
        <w:numPr>
          <w:ilvl w:val="3"/>
          <w:numId w:val="900"/>
        </w:numPr>
        <w:spacing w:before="0" w:after="0"/>
      </w:pPr>
      <w:r>
        <w:t>End-of-life Management</w:t>
      </w:r>
    </w:p>
    <w:p>
      <w:pPr>
        <w:numPr>
          <w:ilvl w:val="2"/>
          <w:numId w:val="900"/>
        </w:numPr>
        <w:spacing w:before="0" w:after="0"/>
      </w:pPr>
      <w:r>
        <w:t>Integration Across Sectors</w:t>
      </w:r>
    </w:p>
    <w:p>
      <w:pPr>
        <w:numPr>
          <w:ilvl w:val="3"/>
          <w:numId w:val="900"/>
        </w:numPr>
        <w:spacing w:before="0" w:after="0"/>
      </w:pPr>
      <w:r>
        <w:t>Horizontal Integration</w:t>
      </w:r>
    </w:p>
    <w:p>
      <w:pPr>
        <w:numPr>
          <w:ilvl w:val="3"/>
          <w:numId w:val="900"/>
        </w:numPr>
        <w:spacing w:before="0" w:after="0"/>
      </w:pPr>
      <w:r>
        <w:t>Vertical Integration</w:t>
      </w:r>
    </w:p>
    <w:p>
      <w:pPr>
        <w:numPr>
          <w:ilvl w:val="3"/>
          <w:numId w:val="900"/>
        </w:numPr>
        <w:spacing w:before="0" w:after="0"/>
      </w:pPr>
      <w:r>
        <w:t>Cross-sectoral Synergies</w:t>
      </w:r>
    </w:p>
    <w:p>
      <w:pPr>
        <w:numPr>
          <w:ilvl w:val="0"/>
          <w:numId w:val="900"/>
        </w:numPr>
        <w:spacing w:before="0" w:after="0"/>
      </w:pPr>
      <w:r>
        <w:t>Contrast with the Fossil-Based Economy</w:t>
      </w:r>
    </w:p>
    <w:p>
      <w:pPr>
        <w:numPr>
          <w:ilvl w:val="1"/>
          <w:numId w:val="900"/>
        </w:numPr>
        <w:spacing w:before="0" w:after="0"/>
      </w:pPr>
      <w:r>
        <w:t>Resource Depletion vs. Renewal</w:t>
      </w:r>
    </w:p>
    <w:p>
      <w:pPr>
        <w:numPr>
          <w:ilvl w:val="2"/>
          <w:numId w:val="900"/>
        </w:numPr>
        <w:spacing w:before="0" w:after="0"/>
      </w:pPr>
      <w:r>
        <w:t>Fossil Resource Limitations</w:t>
      </w:r>
    </w:p>
    <w:p>
      <w:pPr>
        <w:numPr>
          <w:ilvl w:val="3"/>
          <w:numId w:val="900"/>
        </w:numPr>
        <w:spacing w:before="0" w:after="0"/>
      </w:pPr>
      <w:r>
        <w:t>Finite Reserves</w:t>
      </w:r>
    </w:p>
    <w:p>
      <w:pPr>
        <w:numPr>
          <w:ilvl w:val="3"/>
          <w:numId w:val="900"/>
        </w:numPr>
        <w:spacing w:before="0" w:after="0"/>
      </w:pPr>
      <w:r>
        <w:t>Extraction Challenges</w:t>
      </w:r>
    </w:p>
    <w:p>
      <w:pPr>
        <w:numPr>
          <w:ilvl w:val="3"/>
          <w:numId w:val="900"/>
        </w:numPr>
        <w:spacing w:before="0" w:after="0"/>
      </w:pPr>
      <w:r>
        <w:t>Geographic Concentration</w:t>
      </w:r>
    </w:p>
    <w:p>
      <w:pPr>
        <w:numPr>
          <w:ilvl w:val="2"/>
          <w:numId w:val="900"/>
        </w:numPr>
        <w:spacing w:before="0" w:after="0"/>
      </w:pPr>
      <w:r>
        <w:t>Renewable Resource Management</w:t>
      </w:r>
    </w:p>
    <w:p>
      <w:pPr>
        <w:numPr>
          <w:ilvl w:val="3"/>
          <w:numId w:val="900"/>
        </w:numPr>
        <w:spacing w:before="0" w:after="0"/>
      </w:pPr>
      <w:r>
        <w:t>Regenerative Capacity</w:t>
      </w:r>
    </w:p>
    <w:p>
      <w:pPr>
        <w:numPr>
          <w:ilvl w:val="3"/>
          <w:numId w:val="900"/>
        </w:numPr>
        <w:spacing w:before="0" w:after="0"/>
      </w:pPr>
      <w:r>
        <w:t>Sustainable Yield</w:t>
      </w:r>
    </w:p>
    <w:p>
      <w:pPr>
        <w:numPr>
          <w:ilvl w:val="3"/>
          <w:numId w:val="900"/>
        </w:numPr>
        <w:spacing w:before="0" w:after="0"/>
      </w:pPr>
      <w:r>
        <w:t>Resource Diversification</w:t>
      </w:r>
    </w:p>
    <w:p>
      <w:pPr>
        <w:numPr>
          <w:ilvl w:val="1"/>
          <w:numId w:val="900"/>
        </w:numPr>
        <w:spacing w:before="0" w:after="0"/>
      </w:pPr>
      <w:r>
        <w:t>Linear vs. Circular Models</w:t>
      </w:r>
    </w:p>
    <w:p>
      <w:pPr>
        <w:numPr>
          <w:ilvl w:val="2"/>
          <w:numId w:val="900"/>
        </w:numPr>
        <w:spacing w:before="0" w:after="0"/>
      </w:pPr>
      <w:r>
        <w:t>Linear Economy Characteristics</w:t>
      </w:r>
    </w:p>
    <w:p>
      <w:pPr>
        <w:numPr>
          <w:ilvl w:val="3"/>
          <w:numId w:val="900"/>
        </w:numPr>
        <w:spacing w:before="0" w:after="0"/>
      </w:pPr>
      <w:r>
        <w:t>Take-Make-Dispose Model</w:t>
      </w:r>
    </w:p>
    <w:p>
      <w:pPr>
        <w:numPr>
          <w:ilvl w:val="3"/>
          <w:numId w:val="900"/>
        </w:numPr>
        <w:spacing w:before="0" w:after="0"/>
      </w:pPr>
      <w:r>
        <w:t>Resource Depletion</w:t>
      </w:r>
    </w:p>
    <w:p>
      <w:pPr>
        <w:numPr>
          <w:ilvl w:val="3"/>
          <w:numId w:val="900"/>
        </w:numPr>
        <w:spacing w:before="0" w:after="0"/>
      </w:pPr>
      <w:r>
        <w:t>Waste Generation</w:t>
      </w:r>
    </w:p>
    <w:p>
      <w:pPr>
        <w:numPr>
          <w:ilvl w:val="2"/>
          <w:numId w:val="900"/>
        </w:numPr>
        <w:spacing w:before="0" w:after="0"/>
      </w:pPr>
      <w:r>
        <w:t>Circular Economy Approaches in Biobased Systems</w:t>
      </w:r>
    </w:p>
    <w:p>
      <w:pPr>
        <w:numPr>
          <w:ilvl w:val="3"/>
          <w:numId w:val="900"/>
        </w:numPr>
        <w:spacing w:before="0" w:after="0"/>
      </w:pPr>
      <w:r>
        <w:t>Regenerative Design</w:t>
      </w:r>
    </w:p>
    <w:p>
      <w:pPr>
        <w:numPr>
          <w:ilvl w:val="3"/>
          <w:numId w:val="900"/>
        </w:numPr>
        <w:spacing w:before="0" w:after="0"/>
      </w:pPr>
      <w:r>
        <w:t>Waste Minimization</w:t>
      </w:r>
    </w:p>
    <w:p>
      <w:pPr>
        <w:numPr>
          <w:ilvl w:val="3"/>
          <w:numId w:val="900"/>
        </w:numPr>
        <w:spacing w:before="0" w:after="0"/>
      </w:pPr>
      <w:r>
        <w:t>Resource Recovery</w:t>
      </w:r>
    </w:p>
    <w:p>
      <w:pPr>
        <w:numPr>
          <w:ilvl w:val="1"/>
          <w:numId w:val="900"/>
        </w:numPr>
        <w:spacing w:before="0" w:after="0"/>
      </w:pPr>
      <w:r>
        <w:t>Carbon Emissions and Climate Impact</w:t>
      </w:r>
    </w:p>
    <w:p>
      <w:pPr>
        <w:numPr>
          <w:ilvl w:val="2"/>
          <w:numId w:val="900"/>
        </w:numPr>
        <w:spacing w:before="0" w:after="0"/>
      </w:pPr>
      <w:r>
        <w:t>Carbon Cycle in Fossil vs. Biobased Systems</w:t>
      </w:r>
    </w:p>
    <w:p>
      <w:pPr>
        <w:numPr>
          <w:ilvl w:val="3"/>
          <w:numId w:val="900"/>
        </w:numPr>
        <w:spacing w:before="0" w:after="0"/>
      </w:pPr>
      <w:r>
        <w:t>Fossil Carbon Release</w:t>
      </w:r>
    </w:p>
    <w:p>
      <w:pPr>
        <w:numPr>
          <w:ilvl w:val="3"/>
          <w:numId w:val="900"/>
        </w:numPr>
        <w:spacing w:before="0" w:after="0"/>
      </w:pPr>
      <w:r>
        <w:t>Biogenic Carbon Cycling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Climate Change Mitigation Potential</w:t>
      </w:r>
    </w:p>
    <w:p>
      <w:pPr>
        <w:numPr>
          <w:ilvl w:val="3"/>
          <w:numId w:val="900"/>
        </w:numPr>
        <w:spacing w:before="0" w:after="0"/>
      </w:pPr>
      <w:r>
        <w:t>Emission Reduction</w:t>
      </w:r>
    </w:p>
    <w:p>
      <w:pPr>
        <w:numPr>
          <w:ilvl w:val="3"/>
          <w:numId w:val="900"/>
        </w:numPr>
        <w:spacing w:before="0" w:after="0"/>
      </w:pPr>
      <w:r>
        <w:t>Carbon Storage</w:t>
      </w:r>
    </w:p>
    <w:p>
      <w:pPr>
        <w:numPr>
          <w:ilvl w:val="3"/>
          <w:numId w:val="900"/>
        </w:numPr>
        <w:spacing w:before="0" w:after="0"/>
      </w:pPr>
      <w:r>
        <w:t>Adaptation Benefits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Uses of Biomass</w:t>
      </w:r>
    </w:p>
    <w:p>
      <w:pPr>
        <w:numPr>
          <w:ilvl w:val="2"/>
          <w:numId w:val="900"/>
        </w:numPr>
        <w:spacing w:before="0" w:after="0"/>
      </w:pPr>
      <w:r>
        <w:t>Traditional Agriculture</w:t>
      </w:r>
    </w:p>
    <w:p>
      <w:pPr>
        <w:numPr>
          <w:ilvl w:val="2"/>
          <w:numId w:val="900"/>
        </w:numPr>
        <w:spacing w:before="0" w:after="0"/>
      </w:pPr>
      <w:r>
        <w:t>Pre-industrial Applications</w:t>
      </w:r>
    </w:p>
    <w:p>
      <w:pPr>
        <w:numPr>
          <w:ilvl w:val="2"/>
          <w:numId w:val="900"/>
        </w:numPr>
        <w:spacing w:before="0" w:after="0"/>
      </w:pPr>
      <w:r>
        <w:t>Indigenous Knowledge Systems</w:t>
      </w:r>
    </w:p>
    <w:p>
      <w:pPr>
        <w:numPr>
          <w:ilvl w:val="1"/>
          <w:numId w:val="900"/>
        </w:numPr>
        <w:spacing w:before="0" w:after="0"/>
      </w:pPr>
      <w:r>
        <w:t>Industrial Revolution and Fossil Fuels</w:t>
      </w:r>
    </w:p>
    <w:p>
      <w:pPr>
        <w:numPr>
          <w:ilvl w:val="2"/>
          <w:numId w:val="900"/>
        </w:numPr>
        <w:spacing w:before="0" w:after="0"/>
      </w:pPr>
      <w:r>
        <w:t>Shift to Fossil Resources</w:t>
      </w:r>
    </w:p>
    <w:p>
      <w:pPr>
        <w:numPr>
          <w:ilvl w:val="2"/>
          <w:numId w:val="900"/>
        </w:numPr>
        <w:spacing w:before="0" w:after="0"/>
      </w:pPr>
      <w:r>
        <w:t>Technological Developments</w:t>
      </w:r>
    </w:p>
    <w:p>
      <w:pPr>
        <w:numPr>
          <w:ilvl w:val="2"/>
          <w:numId w:val="900"/>
        </w:numPr>
        <w:spacing w:before="0" w:after="0"/>
      </w:pPr>
      <w:r>
        <w:t>Economic Transformation</w:t>
      </w:r>
    </w:p>
    <w:p>
      <w:pPr>
        <w:numPr>
          <w:ilvl w:val="1"/>
          <w:numId w:val="900"/>
        </w:numPr>
        <w:spacing w:before="0" w:after="0"/>
      </w:pPr>
      <w:r>
        <w:t>Emergence of the Modern Biobased Economy</w:t>
      </w:r>
    </w:p>
    <w:p>
      <w:pPr>
        <w:numPr>
          <w:ilvl w:val="2"/>
          <w:numId w:val="900"/>
        </w:numPr>
        <w:spacing w:before="0" w:after="0"/>
      </w:pPr>
      <w:r>
        <w:t>Oil Crises and Renewable Interest</w:t>
      </w:r>
    </w:p>
    <w:p>
      <w:pPr>
        <w:numPr>
          <w:ilvl w:val="2"/>
          <w:numId w:val="900"/>
        </w:numPr>
        <w:spacing w:before="0" w:after="0"/>
      </w:pPr>
      <w:r>
        <w:t>Environmental Awareness</w:t>
      </w:r>
    </w:p>
    <w:p>
      <w:pPr>
        <w:numPr>
          <w:ilvl w:val="2"/>
          <w:numId w:val="900"/>
        </w:numPr>
        <w:spacing w:before="0" w:after="0"/>
      </w:pPr>
      <w:r>
        <w:t>Technological Breakthroughs</w:t>
      </w:r>
    </w:p>
    <w:p>
      <w:pPr>
        <w:numPr>
          <w:ilvl w:val="1"/>
          <w:numId w:val="900"/>
        </w:numPr>
        <w:spacing w:before="0" w:after="0"/>
      </w:pPr>
      <w:r>
        <w:t>Key Milestones and Policy Shifts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numPr>
          <w:ilvl w:val="2"/>
          <w:numId w:val="900"/>
        </w:numPr>
        <w:spacing w:before="0" w:after="0"/>
      </w:pPr>
      <w:r>
        <w:t>National Strategies</w:t>
      </w:r>
    </w:p>
    <w:p>
      <w:pPr>
        <w:numPr>
          <w:ilvl w:val="2"/>
          <w:numId w:val="900"/>
        </w:numPr>
        <w:spacing w:before="0" w:after="0"/>
      </w:pPr>
      <w:r>
        <w:t>Industry Initiatives</w:t>
      </w:r>
    </w:p>
    <w:p>
      <w:pPr>
        <w:pStyle w:val="Heading1"/>
      </w:pPr>
      <w:r>
        <w:t>Foundations: Biomass Feedstocks</w:t>
      </w:r>
    </w:p>
    <w:p>
      <w:pPr>
        <w:numPr>
          <w:ilvl w:val="0"/>
          <w:numId w:val="900"/>
        </w:numPr>
        <w:spacing w:before="0" w:after="0"/>
      </w:pPr>
      <w:r>
        <w:t>Classification of Biomass</w:t>
      </w:r>
    </w:p>
    <w:p>
      <w:pPr>
        <w:numPr>
          <w:ilvl w:val="1"/>
          <w:numId w:val="900"/>
        </w:numPr>
        <w:spacing w:before="0" w:after="0"/>
      </w:pPr>
      <w:r>
        <w:t>First-Generation Feedstocks</w:t>
      </w:r>
    </w:p>
    <w:p>
      <w:pPr>
        <w:numPr>
          <w:ilvl w:val="2"/>
          <w:numId w:val="900"/>
        </w:numPr>
        <w:spacing w:before="0" w:after="0"/>
      </w:pPr>
      <w:r>
        <w:t>Food Crops as Feedstocks</w:t>
      </w:r>
    </w:p>
    <w:p>
      <w:pPr>
        <w:numPr>
          <w:ilvl w:val="3"/>
          <w:numId w:val="900"/>
        </w:numPr>
        <w:spacing w:before="0" w:after="0"/>
      </w:pPr>
      <w:r>
        <w:t>Edible Oils</w:t>
      </w:r>
    </w:p>
    <w:p>
      <w:pPr>
        <w:numPr>
          <w:ilvl w:val="3"/>
          <w:numId w:val="900"/>
        </w:numPr>
        <w:spacing w:before="0" w:after="0"/>
      </w:pPr>
      <w:r>
        <w:t>Sugar Crops</w:t>
      </w:r>
    </w:p>
    <w:p>
      <w:pPr>
        <w:numPr>
          <w:ilvl w:val="3"/>
          <w:numId w:val="900"/>
        </w:numPr>
        <w:spacing w:before="0" w:after="0"/>
      </w:pPr>
      <w:r>
        <w:t>Starch Crops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High Conversion Efficiency</w:t>
      </w:r>
    </w:p>
    <w:p>
      <w:pPr>
        <w:numPr>
          <w:ilvl w:val="3"/>
          <w:numId w:val="900"/>
        </w:numPr>
        <w:spacing w:before="0" w:after="0"/>
      </w:pPr>
      <w:r>
        <w:t>Established Supply Chains</w:t>
      </w:r>
    </w:p>
    <w:p>
      <w:pPr>
        <w:numPr>
          <w:ilvl w:val="3"/>
          <w:numId w:val="900"/>
        </w:numPr>
        <w:spacing w:before="0" w:after="0"/>
      </w:pPr>
      <w:r>
        <w:t>Food Security Concerns</w:t>
      </w:r>
    </w:p>
    <w:p>
      <w:pPr>
        <w:numPr>
          <w:ilvl w:val="3"/>
          <w:numId w:val="900"/>
        </w:numPr>
        <w:spacing w:before="0" w:after="0"/>
      </w:pPr>
      <w:r>
        <w:t>Land Use Competition</w:t>
      </w:r>
    </w:p>
    <w:p>
      <w:pPr>
        <w:numPr>
          <w:ilvl w:val="1"/>
          <w:numId w:val="900"/>
        </w:numPr>
        <w:spacing w:before="0" w:after="0"/>
      </w:pPr>
      <w:r>
        <w:t>Second-Generation Feedstocks</w:t>
      </w:r>
    </w:p>
    <w:p>
      <w:pPr>
        <w:numPr>
          <w:ilvl w:val="2"/>
          <w:numId w:val="900"/>
        </w:numPr>
        <w:spacing w:before="0" w:after="0"/>
      </w:pPr>
      <w:r>
        <w:t>Non-food Crops and Residues</w:t>
      </w:r>
    </w:p>
    <w:p>
      <w:pPr>
        <w:numPr>
          <w:ilvl w:val="3"/>
          <w:numId w:val="900"/>
        </w:numPr>
        <w:spacing w:before="0" w:after="0"/>
      </w:pPr>
      <w:r>
        <w:t>Lignocellulosic Materials</w:t>
      </w:r>
    </w:p>
    <w:p>
      <w:pPr>
        <w:numPr>
          <w:ilvl w:val="3"/>
          <w:numId w:val="900"/>
        </w:numPr>
        <w:spacing w:before="0" w:after="0"/>
      </w:pPr>
      <w:r>
        <w:t>Agricultural Residues</w:t>
      </w:r>
    </w:p>
    <w:p>
      <w:pPr>
        <w:numPr>
          <w:ilvl w:val="3"/>
          <w:numId w:val="900"/>
        </w:numPr>
        <w:spacing w:before="0" w:after="0"/>
      </w:pPr>
      <w:r>
        <w:t>Forestry Residues</w:t>
      </w:r>
    </w:p>
    <w:p>
      <w:pPr>
        <w:numPr>
          <w:ilvl w:val="2"/>
          <w:numId w:val="900"/>
        </w:numPr>
        <w:spacing w:before="0" w:after="0"/>
      </w:pPr>
      <w:r>
        <w:t>Sustainability Considerations</w:t>
      </w:r>
    </w:p>
    <w:p>
      <w:pPr>
        <w:numPr>
          <w:ilvl w:val="3"/>
          <w:numId w:val="900"/>
        </w:numPr>
        <w:spacing w:before="0" w:after="0"/>
      </w:pPr>
      <w:r>
        <w:t>Reduced Land Use Competition</w:t>
      </w:r>
    </w:p>
    <w:p>
      <w:pPr>
        <w:numPr>
          <w:ilvl w:val="3"/>
          <w:numId w:val="900"/>
        </w:numPr>
        <w:spacing w:before="0" w:after="0"/>
      </w:pPr>
      <w:r>
        <w:t>Lower Environmental Impact</w:t>
      </w:r>
    </w:p>
    <w:p>
      <w:pPr>
        <w:numPr>
          <w:ilvl w:val="3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Third-Generation Feedstocks</w:t>
      </w:r>
    </w:p>
    <w:p>
      <w:pPr>
        <w:numPr>
          <w:ilvl w:val="2"/>
          <w:numId w:val="900"/>
        </w:numPr>
        <w:spacing w:before="0" w:after="0"/>
      </w:pPr>
      <w:r>
        <w:t>Algae-based Feedstocks</w:t>
      </w:r>
    </w:p>
    <w:p>
      <w:pPr>
        <w:numPr>
          <w:ilvl w:val="3"/>
          <w:numId w:val="900"/>
        </w:numPr>
        <w:spacing w:before="0" w:after="0"/>
      </w:pPr>
      <w:r>
        <w:t>Microalgae</w:t>
      </w:r>
    </w:p>
    <w:p>
      <w:pPr>
        <w:numPr>
          <w:ilvl w:val="3"/>
          <w:numId w:val="900"/>
        </w:numPr>
        <w:spacing w:before="0" w:after="0"/>
      </w:pPr>
      <w:r>
        <w:t>Macroalgae</w:t>
      </w:r>
    </w:p>
    <w:p>
      <w:pPr>
        <w:numPr>
          <w:ilvl w:val="2"/>
          <w:numId w:val="900"/>
        </w:numPr>
        <w:spacing w:before="0" w:after="0"/>
      </w:pPr>
      <w:r>
        <w:t>High-yield Potential</w:t>
      </w:r>
    </w:p>
    <w:p>
      <w:pPr>
        <w:numPr>
          <w:ilvl w:val="3"/>
          <w:numId w:val="900"/>
        </w:numPr>
        <w:spacing w:before="0" w:after="0"/>
      </w:pPr>
      <w:r>
        <w:t>Productivity per Unit Area</w:t>
      </w:r>
    </w:p>
    <w:p>
      <w:pPr>
        <w:numPr>
          <w:ilvl w:val="3"/>
          <w:numId w:val="900"/>
        </w:numPr>
        <w:spacing w:before="0" w:after="0"/>
      </w:pPr>
      <w:r>
        <w:t>Rapid Growth Rates</w:t>
      </w:r>
    </w:p>
    <w:p>
      <w:pPr>
        <w:numPr>
          <w:ilvl w:val="3"/>
          <w:numId w:val="900"/>
        </w:numPr>
        <w:spacing w:before="0" w:after="0"/>
      </w:pPr>
      <w:r>
        <w:t>Diverse Product Range</w:t>
      </w:r>
    </w:p>
    <w:p>
      <w:pPr>
        <w:numPr>
          <w:ilvl w:val="1"/>
          <w:numId w:val="900"/>
        </w:numPr>
        <w:spacing w:before="0" w:after="0"/>
      </w:pPr>
      <w:r>
        <w:t>Fourth-Generation Feedstocks</w:t>
      </w:r>
    </w:p>
    <w:p>
      <w:pPr>
        <w:numPr>
          <w:ilvl w:val="2"/>
          <w:numId w:val="900"/>
        </w:numPr>
        <w:spacing w:before="0" w:after="0"/>
      </w:pPr>
      <w:r>
        <w:t>Genetically Engineered Crops</w:t>
      </w:r>
    </w:p>
    <w:p>
      <w:pPr>
        <w:numPr>
          <w:ilvl w:val="3"/>
          <w:numId w:val="900"/>
        </w:numPr>
        <w:spacing w:before="0" w:after="0"/>
      </w:pPr>
      <w:r>
        <w:t>Enhanced Traits</w:t>
      </w:r>
    </w:p>
    <w:p>
      <w:pPr>
        <w:numPr>
          <w:ilvl w:val="3"/>
          <w:numId w:val="900"/>
        </w:numPr>
        <w:spacing w:before="0" w:after="0"/>
      </w:pPr>
      <w:r>
        <w:t>Optimized Composition</w:t>
      </w:r>
    </w:p>
    <w:p>
      <w:pPr>
        <w:numPr>
          <w:ilvl w:val="2"/>
          <w:numId w:val="900"/>
        </w:numPr>
        <w:spacing w:before="0" w:after="0"/>
      </w:pPr>
      <w:r>
        <w:t>Carbon Capture Integration</w:t>
      </w:r>
    </w:p>
    <w:p>
      <w:pPr>
        <w:numPr>
          <w:ilvl w:val="3"/>
          <w:numId w:val="900"/>
        </w:numPr>
        <w:spacing w:before="0" w:after="0"/>
      </w:pPr>
      <w:r>
        <w:t>Atmospheric CO2 Utilization</w:t>
      </w:r>
    </w:p>
    <w:p>
      <w:pPr>
        <w:numPr>
          <w:ilvl w:val="3"/>
          <w:numId w:val="900"/>
        </w:numPr>
        <w:spacing w:before="0" w:after="0"/>
      </w:pPr>
      <w:r>
        <w:t>Enhanced Carbon Storage</w:t>
      </w:r>
    </w:p>
    <w:p>
      <w:pPr>
        <w:numPr>
          <w:ilvl w:val="0"/>
          <w:numId w:val="900"/>
        </w:numPr>
        <w:spacing w:before="0" w:after="0"/>
      </w:pPr>
      <w:r>
        <w:t>Agricultural Sources</w:t>
      </w:r>
    </w:p>
    <w:p>
      <w:pPr>
        <w:numPr>
          <w:ilvl w:val="1"/>
          <w:numId w:val="900"/>
        </w:numPr>
        <w:spacing w:before="0" w:after="0"/>
      </w:pPr>
      <w:r>
        <w:t>Dedicated Energy Crops</w:t>
      </w:r>
    </w:p>
    <w:p>
      <w:pPr>
        <w:numPr>
          <w:ilvl w:val="2"/>
          <w:numId w:val="900"/>
        </w:numPr>
        <w:spacing w:before="0" w:after="0"/>
      </w:pPr>
      <w:r>
        <w:t>Sugar and Starch Crops</w:t>
      </w:r>
    </w:p>
    <w:p>
      <w:pPr>
        <w:numPr>
          <w:ilvl w:val="3"/>
          <w:numId w:val="900"/>
        </w:numPr>
        <w:spacing w:before="0" w:after="0"/>
      </w:pPr>
      <w:r>
        <w:t>Corn</w:t>
      </w:r>
    </w:p>
    <w:p>
      <w:pPr>
        <w:numPr>
          <w:ilvl w:val="4"/>
          <w:numId w:val="900"/>
        </w:numPr>
        <w:spacing w:before="0" w:after="0"/>
      </w:pPr>
      <w:r>
        <w:t>Grain Composition</w:t>
      </w:r>
    </w:p>
    <w:p>
      <w:pPr>
        <w:numPr>
          <w:ilvl w:val="4"/>
          <w:numId w:val="900"/>
        </w:numPr>
        <w:spacing w:before="0" w:after="0"/>
      </w:pPr>
      <w:r>
        <w:t>Growing Conditions</w:t>
      </w:r>
    </w:p>
    <w:p>
      <w:pPr>
        <w:numPr>
          <w:ilvl w:val="4"/>
          <w:numId w:val="900"/>
        </w:numPr>
        <w:spacing w:before="0" w:after="0"/>
      </w:pPr>
      <w:r>
        <w:t>Yield Characteristics</w:t>
      </w:r>
    </w:p>
    <w:p>
      <w:pPr>
        <w:numPr>
          <w:ilvl w:val="3"/>
          <w:numId w:val="900"/>
        </w:numPr>
        <w:spacing w:before="0" w:after="0"/>
      </w:pPr>
      <w:r>
        <w:t>Sugarcane</w:t>
      </w:r>
    </w:p>
    <w:p>
      <w:pPr>
        <w:numPr>
          <w:ilvl w:val="4"/>
          <w:numId w:val="900"/>
        </w:numPr>
        <w:spacing w:before="0" w:after="0"/>
      </w:pPr>
      <w:r>
        <w:t>Sugar Content</w:t>
      </w:r>
    </w:p>
    <w:p>
      <w:pPr>
        <w:numPr>
          <w:ilvl w:val="4"/>
          <w:numId w:val="900"/>
        </w:numPr>
        <w:spacing w:before="0" w:after="0"/>
      </w:pPr>
      <w:r>
        <w:t>Bagasse Co-product</w:t>
      </w:r>
    </w:p>
    <w:p>
      <w:pPr>
        <w:numPr>
          <w:ilvl w:val="4"/>
          <w:numId w:val="900"/>
        </w:numPr>
        <w:spacing w:before="0" w:after="0"/>
      </w:pPr>
      <w:r>
        <w:t>Tropical Cultivation</w:t>
      </w:r>
    </w:p>
    <w:p>
      <w:pPr>
        <w:numPr>
          <w:ilvl w:val="3"/>
          <w:numId w:val="900"/>
        </w:numPr>
        <w:spacing w:before="0" w:after="0"/>
      </w:pPr>
      <w:r>
        <w:t>Wheat</w:t>
      </w:r>
    </w:p>
    <w:p>
      <w:pPr>
        <w:numPr>
          <w:ilvl w:val="4"/>
          <w:numId w:val="900"/>
        </w:numPr>
        <w:spacing w:before="0" w:after="0"/>
      </w:pPr>
      <w:r>
        <w:t>Starch Content</w:t>
      </w:r>
    </w:p>
    <w:p>
      <w:pPr>
        <w:numPr>
          <w:ilvl w:val="4"/>
          <w:numId w:val="900"/>
        </w:numPr>
        <w:spacing w:before="0" w:after="0"/>
      </w:pPr>
      <w:r>
        <w:t>Straw Co-product</w:t>
      </w:r>
    </w:p>
    <w:p>
      <w:pPr>
        <w:numPr>
          <w:ilvl w:val="4"/>
          <w:numId w:val="900"/>
        </w:numPr>
        <w:spacing w:before="0" w:after="0"/>
      </w:pPr>
      <w:r>
        <w:t>Global Production</w:t>
      </w:r>
    </w:p>
    <w:p>
      <w:pPr>
        <w:numPr>
          <w:ilvl w:val="3"/>
          <w:numId w:val="900"/>
        </w:numPr>
        <w:spacing w:before="0" w:after="0"/>
      </w:pPr>
      <w:r>
        <w:t>Sugar Beet</w:t>
      </w:r>
    </w:p>
    <w:p>
      <w:pPr>
        <w:numPr>
          <w:ilvl w:val="3"/>
          <w:numId w:val="900"/>
        </w:numPr>
        <w:spacing w:before="0" w:after="0"/>
      </w:pPr>
      <w:r>
        <w:t>Sweet Sorghum</w:t>
      </w:r>
    </w:p>
    <w:p>
      <w:pPr>
        <w:numPr>
          <w:ilvl w:val="3"/>
          <w:numId w:val="900"/>
        </w:numPr>
        <w:spacing w:before="0" w:after="0"/>
      </w:pPr>
      <w:r>
        <w:t>Cassava</w:t>
      </w:r>
    </w:p>
    <w:p>
      <w:pPr>
        <w:numPr>
          <w:ilvl w:val="2"/>
          <w:numId w:val="900"/>
        </w:numPr>
        <w:spacing w:before="0" w:after="0"/>
      </w:pPr>
      <w:r>
        <w:t>Oilseed Crops</w:t>
      </w:r>
    </w:p>
    <w:p>
      <w:pPr>
        <w:numPr>
          <w:ilvl w:val="3"/>
          <w:numId w:val="900"/>
        </w:numPr>
        <w:spacing w:before="0" w:after="0"/>
      </w:pPr>
      <w:r>
        <w:t>Rapeseed</w:t>
      </w:r>
    </w:p>
    <w:p>
      <w:pPr>
        <w:numPr>
          <w:ilvl w:val="4"/>
          <w:numId w:val="900"/>
        </w:numPr>
        <w:spacing w:before="0" w:after="0"/>
      </w:pPr>
      <w:r>
        <w:t>Oil Content</w:t>
      </w:r>
    </w:p>
    <w:p>
      <w:pPr>
        <w:numPr>
          <w:ilvl w:val="4"/>
          <w:numId w:val="900"/>
        </w:numPr>
        <w:spacing w:before="0" w:after="0"/>
      </w:pPr>
      <w:r>
        <w:t>Meal Co-product</w:t>
      </w:r>
    </w:p>
    <w:p>
      <w:pPr>
        <w:numPr>
          <w:ilvl w:val="4"/>
          <w:numId w:val="900"/>
        </w:numPr>
        <w:spacing w:before="0" w:after="0"/>
      </w:pPr>
      <w:r>
        <w:t>Climate Requirements</w:t>
      </w:r>
    </w:p>
    <w:p>
      <w:pPr>
        <w:numPr>
          <w:ilvl w:val="3"/>
          <w:numId w:val="900"/>
        </w:numPr>
        <w:spacing w:before="0" w:after="0"/>
      </w:pPr>
      <w:r>
        <w:t>Soybean</w:t>
      </w:r>
    </w:p>
    <w:p>
      <w:pPr>
        <w:numPr>
          <w:ilvl w:val="4"/>
          <w:numId w:val="900"/>
        </w:numPr>
        <w:spacing w:before="0" w:after="0"/>
      </w:pPr>
      <w:r>
        <w:t>Dual Purpose Crop</w:t>
      </w:r>
    </w:p>
    <w:p>
      <w:pPr>
        <w:numPr>
          <w:ilvl w:val="4"/>
          <w:numId w:val="900"/>
        </w:numPr>
        <w:spacing w:before="0" w:after="0"/>
      </w:pPr>
      <w:r>
        <w:t>Protein Content</w:t>
      </w:r>
    </w:p>
    <w:p>
      <w:pPr>
        <w:numPr>
          <w:ilvl w:val="4"/>
          <w:numId w:val="900"/>
        </w:numPr>
        <w:spacing w:before="0" w:after="0"/>
      </w:pPr>
      <w:r>
        <w:t>Global Trade</w:t>
      </w:r>
    </w:p>
    <w:p>
      <w:pPr>
        <w:numPr>
          <w:ilvl w:val="3"/>
          <w:numId w:val="900"/>
        </w:numPr>
        <w:spacing w:before="0" w:after="0"/>
      </w:pPr>
      <w:r>
        <w:t>Sunflower</w:t>
      </w:r>
    </w:p>
    <w:p>
      <w:pPr>
        <w:numPr>
          <w:ilvl w:val="4"/>
          <w:numId w:val="900"/>
        </w:numPr>
        <w:spacing w:before="0" w:after="0"/>
      </w:pPr>
      <w:r>
        <w:t>Oil Quality</w:t>
      </w:r>
    </w:p>
    <w:p>
      <w:pPr>
        <w:numPr>
          <w:ilvl w:val="4"/>
          <w:numId w:val="900"/>
        </w:numPr>
        <w:spacing w:before="0" w:after="0"/>
      </w:pPr>
      <w:r>
        <w:t>Drought Tolerance</w:t>
      </w:r>
    </w:p>
    <w:p>
      <w:pPr>
        <w:numPr>
          <w:ilvl w:val="3"/>
          <w:numId w:val="900"/>
        </w:numPr>
        <w:spacing w:before="0" w:after="0"/>
      </w:pPr>
      <w:r>
        <w:t>Palm Oil</w:t>
      </w:r>
    </w:p>
    <w:p>
      <w:pPr>
        <w:numPr>
          <w:ilvl w:val="3"/>
          <w:numId w:val="900"/>
        </w:numPr>
        <w:spacing w:before="0" w:after="0"/>
      </w:pPr>
      <w:r>
        <w:t>Jatropha</w:t>
      </w:r>
    </w:p>
    <w:p>
      <w:pPr>
        <w:numPr>
          <w:ilvl w:val="3"/>
          <w:numId w:val="900"/>
        </w:numPr>
        <w:spacing w:before="0" w:after="0"/>
      </w:pPr>
      <w:r>
        <w:t>Camelina</w:t>
      </w:r>
    </w:p>
    <w:p>
      <w:pPr>
        <w:numPr>
          <w:ilvl w:val="2"/>
          <w:numId w:val="900"/>
        </w:numPr>
        <w:spacing w:before="0" w:after="0"/>
      </w:pPr>
      <w:r>
        <w:t>Lignocellulosic Crops</w:t>
      </w:r>
    </w:p>
    <w:p>
      <w:pPr>
        <w:numPr>
          <w:ilvl w:val="3"/>
          <w:numId w:val="900"/>
        </w:numPr>
        <w:spacing w:before="0" w:after="0"/>
      </w:pPr>
      <w:r>
        <w:t>Switchgrass</w:t>
      </w:r>
    </w:p>
    <w:p>
      <w:pPr>
        <w:numPr>
          <w:ilvl w:val="4"/>
          <w:numId w:val="900"/>
        </w:numPr>
        <w:spacing w:before="0" w:after="0"/>
      </w:pPr>
      <w:r>
        <w:t>Perennial Growth</w:t>
      </w:r>
    </w:p>
    <w:p>
      <w:pPr>
        <w:numPr>
          <w:ilvl w:val="4"/>
          <w:numId w:val="900"/>
        </w:numPr>
        <w:spacing w:before="0" w:after="0"/>
      </w:pPr>
      <w:r>
        <w:t>Biomass Yield</w:t>
      </w:r>
    </w:p>
    <w:p>
      <w:pPr>
        <w:numPr>
          <w:ilvl w:val="4"/>
          <w:numId w:val="900"/>
        </w:numPr>
        <w:spacing w:before="0" w:after="0"/>
      </w:pPr>
      <w:r>
        <w:t>Soil Benefits</w:t>
      </w:r>
    </w:p>
    <w:p>
      <w:pPr>
        <w:numPr>
          <w:ilvl w:val="3"/>
          <w:numId w:val="900"/>
        </w:numPr>
        <w:spacing w:before="0" w:after="0"/>
      </w:pPr>
      <w:r>
        <w:t>Miscanthus</w:t>
      </w:r>
    </w:p>
    <w:p>
      <w:pPr>
        <w:numPr>
          <w:ilvl w:val="4"/>
          <w:numId w:val="900"/>
        </w:numPr>
        <w:spacing w:before="0" w:after="0"/>
      </w:pPr>
      <w:r>
        <w:t>High Productivity</w:t>
      </w:r>
    </w:p>
    <w:p>
      <w:pPr>
        <w:numPr>
          <w:ilvl w:val="4"/>
          <w:numId w:val="900"/>
        </w:numPr>
        <w:spacing w:before="0" w:after="0"/>
      </w:pPr>
      <w:r>
        <w:t>Low Input Requirements</w:t>
      </w:r>
    </w:p>
    <w:p>
      <w:pPr>
        <w:numPr>
          <w:ilvl w:val="3"/>
          <w:numId w:val="900"/>
        </w:numPr>
        <w:spacing w:before="0" w:after="0"/>
      </w:pPr>
      <w:r>
        <w:t>Reed Canary Grass</w:t>
      </w:r>
    </w:p>
    <w:p>
      <w:pPr>
        <w:numPr>
          <w:ilvl w:val="3"/>
          <w:numId w:val="900"/>
        </w:numPr>
        <w:spacing w:before="0" w:after="0"/>
      </w:pPr>
      <w:r>
        <w:t>Giant Reed</w:t>
      </w:r>
    </w:p>
    <w:p>
      <w:pPr>
        <w:numPr>
          <w:ilvl w:val="3"/>
          <w:numId w:val="900"/>
        </w:numPr>
        <w:spacing w:before="0" w:after="0"/>
      </w:pPr>
      <w:r>
        <w:t>Willow</w:t>
      </w:r>
    </w:p>
    <w:p>
      <w:pPr>
        <w:numPr>
          <w:ilvl w:val="3"/>
          <w:numId w:val="900"/>
        </w:numPr>
        <w:spacing w:before="0" w:after="0"/>
      </w:pPr>
      <w:r>
        <w:t>Poplar</w:t>
      </w:r>
    </w:p>
    <w:p>
      <w:pPr>
        <w:numPr>
          <w:ilvl w:val="1"/>
          <w:numId w:val="900"/>
        </w:numPr>
        <w:spacing w:before="0" w:after="0"/>
      </w:pPr>
      <w:r>
        <w:t>Agricultural Residues and Co-products</w:t>
      </w:r>
    </w:p>
    <w:p>
      <w:pPr>
        <w:numPr>
          <w:ilvl w:val="2"/>
          <w:numId w:val="900"/>
        </w:numPr>
        <w:spacing w:before="0" w:after="0"/>
      </w:pPr>
      <w:r>
        <w:t>Straw and Stover</w:t>
      </w:r>
    </w:p>
    <w:p>
      <w:pPr>
        <w:numPr>
          <w:ilvl w:val="3"/>
          <w:numId w:val="900"/>
        </w:numPr>
        <w:spacing w:before="0" w:after="0"/>
      </w:pPr>
      <w:r>
        <w:t>Wheat Straw</w:t>
      </w:r>
    </w:p>
    <w:p>
      <w:pPr>
        <w:numPr>
          <w:ilvl w:val="4"/>
          <w:numId w:val="900"/>
        </w:numPr>
        <w:spacing w:before="0" w:after="0"/>
      </w:pPr>
      <w:r>
        <w:t>Availability</w:t>
      </w:r>
    </w:p>
    <w:p>
      <w:pPr>
        <w:numPr>
          <w:ilvl w:val="4"/>
          <w:numId w:val="900"/>
        </w:numPr>
        <w:spacing w:before="0" w:after="0"/>
      </w:pPr>
      <w:r>
        <w:t>Collection Methods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Corn Stover</w:t>
      </w:r>
    </w:p>
    <w:p>
      <w:pPr>
        <w:numPr>
          <w:ilvl w:val="4"/>
          <w:numId w:val="900"/>
        </w:numPr>
        <w:spacing w:before="0" w:after="0"/>
      </w:pPr>
      <w:r>
        <w:t>Harvest Timing</w:t>
      </w:r>
    </w:p>
    <w:p>
      <w:pPr>
        <w:numPr>
          <w:ilvl w:val="4"/>
          <w:numId w:val="900"/>
        </w:numPr>
        <w:spacing w:before="0" w:after="0"/>
      </w:pPr>
      <w:r>
        <w:t>Storage Requirements</w:t>
      </w:r>
    </w:p>
    <w:p>
      <w:pPr>
        <w:numPr>
          <w:ilvl w:val="4"/>
          <w:numId w:val="900"/>
        </w:numPr>
        <w:spacing w:before="0" w:after="0"/>
      </w:pPr>
      <w:r>
        <w:t>Processing Challenges</w:t>
      </w:r>
    </w:p>
    <w:p>
      <w:pPr>
        <w:numPr>
          <w:ilvl w:val="3"/>
          <w:numId w:val="900"/>
        </w:numPr>
        <w:spacing w:before="0" w:after="0"/>
      </w:pPr>
      <w:r>
        <w:t>Rice Straw</w:t>
      </w:r>
    </w:p>
    <w:p>
      <w:pPr>
        <w:numPr>
          <w:ilvl w:val="3"/>
          <w:numId w:val="900"/>
        </w:numPr>
        <w:spacing w:before="0" w:after="0"/>
      </w:pPr>
      <w:r>
        <w:t>Barley Straw</w:t>
      </w:r>
    </w:p>
    <w:p>
      <w:pPr>
        <w:numPr>
          <w:ilvl w:val="2"/>
          <w:numId w:val="900"/>
        </w:numPr>
        <w:spacing w:before="0" w:after="0"/>
      </w:pPr>
      <w:r>
        <w:t>Husks and Shells</w:t>
      </w:r>
    </w:p>
    <w:p>
      <w:pPr>
        <w:numPr>
          <w:ilvl w:val="3"/>
          <w:numId w:val="900"/>
        </w:numPr>
        <w:spacing w:before="0" w:after="0"/>
      </w:pPr>
      <w:r>
        <w:t>Rice Husks</w:t>
      </w:r>
    </w:p>
    <w:p>
      <w:pPr>
        <w:numPr>
          <w:ilvl w:val="4"/>
          <w:numId w:val="900"/>
        </w:numPr>
        <w:spacing w:before="0" w:after="0"/>
      </w:pPr>
      <w:r>
        <w:t>Silica Content</w:t>
      </w:r>
    </w:p>
    <w:p>
      <w:pPr>
        <w:numPr>
          <w:ilvl w:val="4"/>
          <w:numId w:val="900"/>
        </w:numPr>
        <w:spacing w:before="0" w:after="0"/>
      </w:pPr>
      <w:r>
        <w:t>Energy Applications</w:t>
      </w:r>
    </w:p>
    <w:p>
      <w:pPr>
        <w:numPr>
          <w:ilvl w:val="3"/>
          <w:numId w:val="900"/>
        </w:numPr>
        <w:spacing w:before="0" w:after="0"/>
      </w:pPr>
      <w:r>
        <w:t>Nut Shells</w:t>
      </w:r>
    </w:p>
    <w:p>
      <w:pPr>
        <w:numPr>
          <w:ilvl w:val="4"/>
          <w:numId w:val="900"/>
        </w:numPr>
        <w:spacing w:before="0" w:after="0"/>
      </w:pPr>
      <w:r>
        <w:t>Hardness Properties</w:t>
      </w:r>
    </w:p>
    <w:p>
      <w:pPr>
        <w:numPr>
          <w:ilvl w:val="4"/>
          <w:numId w:val="900"/>
        </w:numPr>
        <w:spacing w:before="0" w:after="0"/>
      </w:pPr>
      <w:r>
        <w:t>Combustion Characteristics</w:t>
      </w:r>
    </w:p>
    <w:p>
      <w:pPr>
        <w:numPr>
          <w:ilvl w:val="3"/>
          <w:numId w:val="900"/>
        </w:numPr>
        <w:spacing w:before="0" w:after="0"/>
      </w:pPr>
      <w:r>
        <w:t>Coconut Husks</w:t>
      </w:r>
    </w:p>
    <w:p>
      <w:pPr>
        <w:numPr>
          <w:ilvl w:val="3"/>
          <w:numId w:val="900"/>
        </w:numPr>
        <w:spacing w:before="0" w:after="0"/>
      </w:pPr>
      <w:r>
        <w:t>Sunflower Hulls</w:t>
      </w:r>
    </w:p>
    <w:p>
      <w:pPr>
        <w:numPr>
          <w:ilvl w:val="2"/>
          <w:numId w:val="900"/>
        </w:numPr>
        <w:spacing w:before="0" w:after="0"/>
      </w:pPr>
      <w:r>
        <w:t>Manure</w:t>
      </w:r>
    </w:p>
    <w:p>
      <w:pPr>
        <w:numPr>
          <w:ilvl w:val="3"/>
          <w:numId w:val="900"/>
        </w:numPr>
        <w:spacing w:before="0" w:after="0"/>
      </w:pPr>
      <w:r>
        <w:t>Animal Manure Types</w:t>
      </w:r>
    </w:p>
    <w:p>
      <w:pPr>
        <w:numPr>
          <w:ilvl w:val="4"/>
          <w:numId w:val="900"/>
        </w:numPr>
        <w:spacing w:before="0" w:after="0"/>
      </w:pPr>
      <w:r>
        <w:t>Cattle Manure</w:t>
      </w:r>
    </w:p>
    <w:p>
      <w:pPr>
        <w:numPr>
          <w:ilvl w:val="4"/>
          <w:numId w:val="900"/>
        </w:numPr>
        <w:spacing w:before="0" w:after="0"/>
      </w:pPr>
      <w:r>
        <w:t>Poultry Manure</w:t>
      </w:r>
    </w:p>
    <w:p>
      <w:pPr>
        <w:numPr>
          <w:ilvl w:val="4"/>
          <w:numId w:val="900"/>
        </w:numPr>
        <w:spacing w:before="0" w:after="0"/>
      </w:pPr>
      <w:r>
        <w:t>Swine Manure</w:t>
      </w:r>
    </w:p>
    <w:p>
      <w:pPr>
        <w:numPr>
          <w:ilvl w:val="3"/>
          <w:numId w:val="900"/>
        </w:numPr>
        <w:spacing w:before="0" w:after="0"/>
      </w:pPr>
      <w:r>
        <w:t>Collection and Handling</w:t>
      </w:r>
    </w:p>
    <w:p>
      <w:pPr>
        <w:numPr>
          <w:ilvl w:val="4"/>
          <w:numId w:val="900"/>
        </w:numPr>
        <w:spacing w:before="0" w:after="0"/>
      </w:pPr>
      <w:r>
        <w:t>Storage Systems</w:t>
      </w:r>
    </w:p>
    <w:p>
      <w:pPr>
        <w:numPr>
          <w:ilvl w:val="4"/>
          <w:numId w:val="900"/>
        </w:numPr>
        <w:spacing w:before="0" w:after="0"/>
      </w:pPr>
      <w:r>
        <w:t>Transportation Methods</w:t>
      </w:r>
    </w:p>
    <w:p>
      <w:pPr>
        <w:numPr>
          <w:ilvl w:val="4"/>
          <w:numId w:val="900"/>
        </w:numPr>
        <w:spacing w:before="0" w:after="0"/>
      </w:pPr>
      <w:r>
        <w:t>Processing Requirements</w:t>
      </w:r>
    </w:p>
    <w:p>
      <w:pPr>
        <w:numPr>
          <w:ilvl w:val="0"/>
          <w:numId w:val="900"/>
        </w:numPr>
        <w:spacing w:before="0" w:after="0"/>
      </w:pPr>
      <w:r>
        <w:t>Forestry Sources</w:t>
      </w:r>
    </w:p>
    <w:p>
      <w:pPr>
        <w:numPr>
          <w:ilvl w:val="1"/>
          <w:numId w:val="900"/>
        </w:numPr>
        <w:spacing w:before="0" w:after="0"/>
      </w:pPr>
      <w:r>
        <w:t>Forest Products</w:t>
      </w:r>
    </w:p>
    <w:p>
      <w:pPr>
        <w:numPr>
          <w:ilvl w:val="2"/>
          <w:numId w:val="900"/>
        </w:numPr>
        <w:spacing w:before="0" w:after="0"/>
      </w:pPr>
      <w:r>
        <w:t>Timber</w:t>
      </w:r>
    </w:p>
    <w:p>
      <w:pPr>
        <w:numPr>
          <w:ilvl w:val="3"/>
          <w:numId w:val="900"/>
        </w:numPr>
        <w:spacing w:before="0" w:after="0"/>
      </w:pPr>
      <w:r>
        <w:t>Hardwood Species</w:t>
      </w:r>
    </w:p>
    <w:p>
      <w:pPr>
        <w:numPr>
          <w:ilvl w:val="3"/>
          <w:numId w:val="900"/>
        </w:numPr>
        <w:spacing w:before="0" w:after="0"/>
      </w:pPr>
      <w:r>
        <w:t>Softwood Species</w:t>
      </w:r>
    </w:p>
    <w:p>
      <w:pPr>
        <w:numPr>
          <w:ilvl w:val="3"/>
          <w:numId w:val="900"/>
        </w:numPr>
        <w:spacing w:before="0" w:after="0"/>
      </w:pPr>
      <w:r>
        <w:t>Sustainable Harvesting</w:t>
      </w:r>
    </w:p>
    <w:p>
      <w:pPr>
        <w:numPr>
          <w:ilvl w:val="2"/>
          <w:numId w:val="900"/>
        </w:numPr>
        <w:spacing w:before="0" w:after="0"/>
      </w:pPr>
      <w:r>
        <w:t>Pulpwood</w:t>
      </w:r>
    </w:p>
    <w:p>
      <w:pPr>
        <w:numPr>
          <w:ilvl w:val="3"/>
          <w:numId w:val="900"/>
        </w:numPr>
        <w:spacing w:before="0" w:after="0"/>
      </w:pPr>
      <w:r>
        <w:t>Fiber Quality</w:t>
      </w:r>
    </w:p>
    <w:p>
      <w:pPr>
        <w:numPr>
          <w:ilvl w:val="3"/>
          <w:numId w:val="900"/>
        </w:numPr>
        <w:spacing w:before="0" w:after="0"/>
      </w:pPr>
      <w:r>
        <w:t>Processing Requirements</w:t>
      </w:r>
    </w:p>
    <w:p>
      <w:pPr>
        <w:numPr>
          <w:ilvl w:val="1"/>
          <w:numId w:val="900"/>
        </w:numPr>
        <w:spacing w:before="0" w:after="0"/>
      </w:pPr>
      <w:r>
        <w:t>Forestry Residues</w:t>
      </w:r>
    </w:p>
    <w:p>
      <w:pPr>
        <w:numPr>
          <w:ilvl w:val="2"/>
          <w:numId w:val="900"/>
        </w:numPr>
        <w:spacing w:before="0" w:after="0"/>
      </w:pPr>
      <w:r>
        <w:t>Logging Residues</w:t>
      </w:r>
    </w:p>
    <w:p>
      <w:pPr>
        <w:numPr>
          <w:ilvl w:val="3"/>
          <w:numId w:val="900"/>
        </w:numPr>
        <w:spacing w:before="0" w:after="0"/>
      </w:pPr>
      <w:r>
        <w:t>Tops and Branches</w:t>
      </w:r>
    </w:p>
    <w:p>
      <w:pPr>
        <w:numPr>
          <w:ilvl w:val="3"/>
          <w:numId w:val="900"/>
        </w:numPr>
        <w:spacing w:before="0" w:after="0"/>
      </w:pPr>
      <w:r>
        <w:t>Defective Logs</w:t>
      </w:r>
    </w:p>
    <w:p>
      <w:pPr>
        <w:numPr>
          <w:ilvl w:val="3"/>
          <w:numId w:val="900"/>
        </w:numPr>
        <w:spacing w:before="0" w:after="0"/>
      </w:pPr>
      <w:r>
        <w:t>Collection Efficiency</w:t>
      </w:r>
    </w:p>
    <w:p>
      <w:pPr>
        <w:numPr>
          <w:ilvl w:val="2"/>
          <w:numId w:val="900"/>
        </w:numPr>
        <w:spacing w:before="0" w:after="0"/>
      </w:pPr>
      <w:r>
        <w:t>Sawmill By-products</w:t>
      </w:r>
    </w:p>
    <w:p>
      <w:pPr>
        <w:numPr>
          <w:ilvl w:val="3"/>
          <w:numId w:val="900"/>
        </w:numPr>
        <w:spacing w:before="0" w:after="0"/>
      </w:pPr>
      <w:r>
        <w:t>Sawdust</w:t>
      </w:r>
    </w:p>
    <w:p>
      <w:pPr>
        <w:numPr>
          <w:ilvl w:val="3"/>
          <w:numId w:val="900"/>
        </w:numPr>
        <w:spacing w:before="0" w:after="0"/>
      </w:pPr>
      <w:r>
        <w:t>Wood Chips</w:t>
      </w:r>
    </w:p>
    <w:p>
      <w:pPr>
        <w:numPr>
          <w:ilvl w:val="3"/>
          <w:numId w:val="900"/>
        </w:numPr>
        <w:spacing w:before="0" w:after="0"/>
      </w:pPr>
      <w:r>
        <w:t>Bark</w:t>
      </w:r>
    </w:p>
    <w:p>
      <w:pPr>
        <w:numPr>
          <w:ilvl w:val="1"/>
          <w:numId w:val="900"/>
        </w:numPr>
        <w:spacing w:before="0" w:after="0"/>
      </w:pPr>
      <w:r>
        <w:t>Short-Rotation Coppice</w:t>
      </w:r>
    </w:p>
    <w:p>
      <w:pPr>
        <w:numPr>
          <w:ilvl w:val="2"/>
          <w:numId w:val="900"/>
        </w:numPr>
        <w:spacing w:before="0" w:after="0"/>
      </w:pPr>
      <w:r>
        <w:t>Willow</w:t>
      </w:r>
    </w:p>
    <w:p>
      <w:pPr>
        <w:numPr>
          <w:ilvl w:val="3"/>
          <w:numId w:val="900"/>
        </w:numPr>
        <w:spacing w:before="0" w:after="0"/>
      </w:pPr>
      <w:r>
        <w:t>Growth Characteristics</w:t>
      </w:r>
    </w:p>
    <w:p>
      <w:pPr>
        <w:numPr>
          <w:ilvl w:val="3"/>
          <w:numId w:val="900"/>
        </w:numPr>
        <w:spacing w:before="0" w:after="0"/>
      </w:pPr>
      <w:r>
        <w:t>Harvest Cycles</w:t>
      </w:r>
    </w:p>
    <w:p>
      <w:pPr>
        <w:numPr>
          <w:ilvl w:val="3"/>
          <w:numId w:val="900"/>
        </w:numPr>
        <w:spacing w:before="0" w:after="0"/>
      </w:pPr>
      <w:r>
        <w:t>Yield Potential</w:t>
      </w:r>
    </w:p>
    <w:p>
      <w:pPr>
        <w:numPr>
          <w:ilvl w:val="2"/>
          <w:numId w:val="900"/>
        </w:numPr>
        <w:spacing w:before="0" w:after="0"/>
      </w:pPr>
      <w:r>
        <w:t>Poplar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Site Requirements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2"/>
          <w:numId w:val="900"/>
        </w:numPr>
        <w:spacing w:before="0" w:after="0"/>
      </w:pPr>
      <w:r>
        <w:t>Eucalyptus</w:t>
      </w:r>
    </w:p>
    <w:p>
      <w:pPr>
        <w:numPr>
          <w:ilvl w:val="2"/>
          <w:numId w:val="900"/>
        </w:numPr>
        <w:spacing w:before="0" w:after="0"/>
      </w:pPr>
      <w:r>
        <w:t>Alder</w:t>
      </w:r>
    </w:p>
    <w:p>
      <w:pPr>
        <w:numPr>
          <w:ilvl w:val="0"/>
          <w:numId w:val="900"/>
        </w:numPr>
        <w:spacing w:before="0" w:after="0"/>
      </w:pPr>
      <w:r>
        <w:t>Aquatic Biomass</w:t>
      </w:r>
    </w:p>
    <w:p>
      <w:pPr>
        <w:numPr>
          <w:ilvl w:val="1"/>
          <w:numId w:val="900"/>
        </w:numPr>
        <w:spacing w:before="0" w:after="0"/>
      </w:pPr>
      <w:r>
        <w:t>Macroalgae (Seaweed)</w:t>
      </w:r>
    </w:p>
    <w:p>
      <w:pPr>
        <w:numPr>
          <w:ilvl w:val="2"/>
          <w:numId w:val="900"/>
        </w:numPr>
        <w:spacing w:before="0" w:after="0"/>
      </w:pPr>
      <w:r>
        <w:t>Brown Algae</w:t>
      </w:r>
    </w:p>
    <w:p>
      <w:pPr>
        <w:numPr>
          <w:ilvl w:val="3"/>
          <w:numId w:val="900"/>
        </w:numPr>
        <w:spacing w:before="0" w:after="0"/>
      </w:pPr>
      <w:r>
        <w:t>Kelp Species</w:t>
      </w:r>
    </w:p>
    <w:p>
      <w:pPr>
        <w:numPr>
          <w:ilvl w:val="3"/>
          <w:numId w:val="900"/>
        </w:numPr>
        <w:spacing w:before="0" w:after="0"/>
      </w:pPr>
      <w:r>
        <w:t>Alginates Content</w:t>
      </w:r>
    </w:p>
    <w:p>
      <w:pPr>
        <w:numPr>
          <w:ilvl w:val="3"/>
          <w:numId w:val="900"/>
        </w:numPr>
        <w:spacing w:before="0" w:after="0"/>
      </w:pPr>
      <w:r>
        <w:t>Cultivation Methods</w:t>
      </w:r>
    </w:p>
    <w:p>
      <w:pPr>
        <w:numPr>
          <w:ilvl w:val="2"/>
          <w:numId w:val="900"/>
        </w:numPr>
        <w:spacing w:before="0" w:after="0"/>
      </w:pPr>
      <w:r>
        <w:t>Red Algae</w:t>
      </w:r>
    </w:p>
    <w:p>
      <w:pPr>
        <w:numPr>
          <w:ilvl w:val="3"/>
          <w:numId w:val="900"/>
        </w:numPr>
        <w:spacing w:before="0" w:after="0"/>
      </w:pPr>
      <w:r>
        <w:t>Carrageenan Sources</w:t>
      </w:r>
    </w:p>
    <w:p>
      <w:pPr>
        <w:numPr>
          <w:ilvl w:val="3"/>
          <w:numId w:val="900"/>
        </w:numPr>
        <w:spacing w:before="0" w:after="0"/>
      </w:pPr>
      <w:r>
        <w:t>Agar Production</w:t>
      </w:r>
    </w:p>
    <w:p>
      <w:pPr>
        <w:numPr>
          <w:ilvl w:val="2"/>
          <w:numId w:val="900"/>
        </w:numPr>
        <w:spacing w:before="0" w:after="0"/>
      </w:pPr>
      <w:r>
        <w:t>Green Algae</w:t>
      </w:r>
    </w:p>
    <w:p>
      <w:pPr>
        <w:numPr>
          <w:ilvl w:val="3"/>
          <w:numId w:val="900"/>
        </w:numPr>
        <w:spacing w:before="0" w:after="0"/>
      </w:pPr>
      <w:r>
        <w:t>Ulva Species</w:t>
      </w:r>
    </w:p>
    <w:p>
      <w:pPr>
        <w:numPr>
          <w:ilvl w:val="3"/>
          <w:numId w:val="900"/>
        </w:numPr>
        <w:spacing w:before="0" w:after="0"/>
      </w:pPr>
      <w:r>
        <w:t>Protein Content</w:t>
      </w:r>
    </w:p>
    <w:p>
      <w:pPr>
        <w:numPr>
          <w:ilvl w:val="1"/>
          <w:numId w:val="900"/>
        </w:numPr>
        <w:spacing w:before="0" w:after="0"/>
      </w:pPr>
      <w:r>
        <w:t>Microalgae</w:t>
      </w:r>
    </w:p>
    <w:p>
      <w:pPr>
        <w:numPr>
          <w:ilvl w:val="2"/>
          <w:numId w:val="900"/>
        </w:numPr>
        <w:spacing w:before="0" w:after="0"/>
      </w:pPr>
      <w:r>
        <w:t>Cultivation Methods</w:t>
      </w:r>
    </w:p>
    <w:p>
      <w:pPr>
        <w:numPr>
          <w:ilvl w:val="3"/>
          <w:numId w:val="900"/>
        </w:numPr>
        <w:spacing w:before="0" w:after="0"/>
      </w:pPr>
      <w:r>
        <w:t>Open Pond Systems</w:t>
      </w:r>
    </w:p>
    <w:p>
      <w:pPr>
        <w:numPr>
          <w:ilvl w:val="3"/>
          <w:numId w:val="900"/>
        </w:numPr>
        <w:spacing w:before="0" w:after="0"/>
      </w:pPr>
      <w:r>
        <w:t>Closed Photobioreactors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Harvesting Techniques</w:t>
      </w:r>
    </w:p>
    <w:p>
      <w:pPr>
        <w:numPr>
          <w:ilvl w:val="3"/>
          <w:numId w:val="900"/>
        </w:numPr>
        <w:spacing w:before="0" w:after="0"/>
      </w:pPr>
      <w:r>
        <w:t>Flocculation</w:t>
      </w:r>
    </w:p>
    <w:p>
      <w:pPr>
        <w:numPr>
          <w:ilvl w:val="3"/>
          <w:numId w:val="900"/>
        </w:numPr>
        <w:spacing w:before="0" w:after="0"/>
      </w:pPr>
      <w:r>
        <w:t>Centrifugation</w:t>
      </w:r>
    </w:p>
    <w:p>
      <w:pPr>
        <w:numPr>
          <w:ilvl w:val="3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Chlorella</w:t>
      </w:r>
    </w:p>
    <w:p>
      <w:pPr>
        <w:numPr>
          <w:ilvl w:val="3"/>
          <w:numId w:val="900"/>
        </w:numPr>
        <w:spacing w:before="0" w:after="0"/>
      </w:pPr>
      <w:r>
        <w:t>Spirulina</w:t>
      </w:r>
    </w:p>
    <w:p>
      <w:pPr>
        <w:numPr>
          <w:ilvl w:val="3"/>
          <w:numId w:val="900"/>
        </w:numPr>
        <w:spacing w:before="0" w:after="0"/>
      </w:pPr>
      <w:r>
        <w:t>Nannochloropsis</w:t>
      </w:r>
    </w:p>
    <w:p>
      <w:pPr>
        <w:numPr>
          <w:ilvl w:val="0"/>
          <w:numId w:val="900"/>
        </w:numPr>
        <w:spacing w:before="0" w:after="0"/>
      </w:pPr>
      <w:r>
        <w:t>Organic Waste Streams</w:t>
      </w:r>
    </w:p>
    <w:p>
      <w:pPr>
        <w:numPr>
          <w:ilvl w:val="1"/>
          <w:numId w:val="900"/>
        </w:numPr>
        <w:spacing w:before="0" w:after="0"/>
      </w:pPr>
      <w:r>
        <w:t>Municipal Solid Waste (MSW)</w:t>
      </w:r>
    </w:p>
    <w:p>
      <w:pPr>
        <w:numPr>
          <w:ilvl w:val="2"/>
          <w:numId w:val="900"/>
        </w:numPr>
        <w:spacing w:before="0" w:after="0"/>
      </w:pPr>
      <w:r>
        <w:t>Organic Fraction of MSW</w:t>
      </w:r>
    </w:p>
    <w:p>
      <w:pPr>
        <w:numPr>
          <w:ilvl w:val="3"/>
          <w:numId w:val="900"/>
        </w:numPr>
        <w:spacing w:before="0" w:after="0"/>
      </w:pPr>
      <w:r>
        <w:t>Food Waste Component</w:t>
      </w:r>
    </w:p>
    <w:p>
      <w:pPr>
        <w:numPr>
          <w:ilvl w:val="3"/>
          <w:numId w:val="900"/>
        </w:numPr>
        <w:spacing w:before="0" w:after="0"/>
      </w:pPr>
      <w:r>
        <w:t>Garden Waste Component</w:t>
      </w:r>
    </w:p>
    <w:p>
      <w:pPr>
        <w:numPr>
          <w:ilvl w:val="3"/>
          <w:numId w:val="900"/>
        </w:numPr>
        <w:spacing w:before="0" w:after="0"/>
      </w:pPr>
      <w:r>
        <w:t>Paper Waste Component</w:t>
      </w:r>
    </w:p>
    <w:p>
      <w:pPr>
        <w:numPr>
          <w:ilvl w:val="2"/>
          <w:numId w:val="900"/>
        </w:numPr>
        <w:spacing w:before="0" w:after="0"/>
      </w:pPr>
      <w:r>
        <w:t>Collection and Sorting</w:t>
      </w:r>
    </w:p>
    <w:p>
      <w:pPr>
        <w:numPr>
          <w:ilvl w:val="3"/>
          <w:numId w:val="900"/>
        </w:numPr>
        <w:spacing w:before="0" w:after="0"/>
      </w:pPr>
      <w:r>
        <w:t>Source Separation</w:t>
      </w:r>
    </w:p>
    <w:p>
      <w:pPr>
        <w:numPr>
          <w:ilvl w:val="3"/>
          <w:numId w:val="900"/>
        </w:numPr>
        <w:spacing w:before="0" w:after="0"/>
      </w:pPr>
      <w:r>
        <w:t>Mechanical Sorting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Industrial Waste</w:t>
      </w:r>
    </w:p>
    <w:p>
      <w:pPr>
        <w:numPr>
          <w:ilvl w:val="2"/>
          <w:numId w:val="900"/>
        </w:numPr>
        <w:spacing w:before="0" w:after="0"/>
      </w:pPr>
      <w:r>
        <w:t>Food Processing Waste</w:t>
      </w:r>
    </w:p>
    <w:p>
      <w:pPr>
        <w:numPr>
          <w:ilvl w:val="3"/>
          <w:numId w:val="900"/>
        </w:numPr>
        <w:spacing w:before="0" w:after="0"/>
      </w:pPr>
      <w:r>
        <w:t>Fruit and Vegetable Waste</w:t>
      </w:r>
    </w:p>
    <w:p>
      <w:pPr>
        <w:numPr>
          <w:ilvl w:val="3"/>
          <w:numId w:val="900"/>
        </w:numPr>
        <w:spacing w:before="0" w:after="0"/>
      </w:pPr>
      <w:r>
        <w:t>Meat Processing Waste</w:t>
      </w:r>
    </w:p>
    <w:p>
      <w:pPr>
        <w:numPr>
          <w:ilvl w:val="3"/>
          <w:numId w:val="900"/>
        </w:numPr>
        <w:spacing w:before="0" w:after="0"/>
      </w:pPr>
      <w:r>
        <w:t>Dairy Processing Waste</w:t>
      </w:r>
    </w:p>
    <w:p>
      <w:pPr>
        <w:numPr>
          <w:ilvl w:val="2"/>
          <w:numId w:val="900"/>
        </w:numPr>
        <w:spacing w:before="0" w:after="0"/>
      </w:pPr>
      <w:r>
        <w:t>Paper and Pulp Waste</w:t>
      </w:r>
    </w:p>
    <w:p>
      <w:pPr>
        <w:numPr>
          <w:ilvl w:val="3"/>
          <w:numId w:val="900"/>
        </w:numPr>
        <w:spacing w:before="0" w:after="0"/>
      </w:pPr>
      <w:r>
        <w:t>Sludge Streams</w:t>
      </w:r>
    </w:p>
    <w:p>
      <w:pPr>
        <w:numPr>
          <w:ilvl w:val="3"/>
          <w:numId w:val="900"/>
        </w:numPr>
        <w:spacing w:before="0" w:after="0"/>
      </w:pPr>
      <w:r>
        <w:t>Reject Materials</w:t>
      </w:r>
    </w:p>
    <w:p>
      <w:pPr>
        <w:numPr>
          <w:ilvl w:val="2"/>
          <w:numId w:val="900"/>
        </w:numPr>
        <w:spacing w:before="0" w:after="0"/>
      </w:pPr>
      <w:r>
        <w:t>Textile Waste</w:t>
      </w:r>
    </w:p>
    <w:p>
      <w:pPr>
        <w:numPr>
          <w:ilvl w:val="2"/>
          <w:numId w:val="900"/>
        </w:numPr>
        <w:spacing w:before="0" w:after="0"/>
      </w:pPr>
      <w:r>
        <w:t>Brewery Waste</w:t>
      </w:r>
    </w:p>
    <w:p>
      <w:pPr>
        <w:numPr>
          <w:ilvl w:val="1"/>
          <w:numId w:val="900"/>
        </w:numPr>
        <w:spacing w:before="0" w:after="0"/>
      </w:pPr>
      <w:r>
        <w:t>Food Waste</w:t>
      </w:r>
    </w:p>
    <w:p>
      <w:pPr>
        <w:numPr>
          <w:ilvl w:val="2"/>
          <w:numId w:val="900"/>
        </w:numPr>
        <w:spacing w:before="0" w:after="0"/>
      </w:pPr>
      <w:r>
        <w:t>Household Food Waste</w:t>
      </w:r>
    </w:p>
    <w:p>
      <w:pPr>
        <w:numPr>
          <w:ilvl w:val="3"/>
          <w:numId w:val="900"/>
        </w:numPr>
        <w:spacing w:before="0" w:after="0"/>
      </w:pPr>
      <w:r>
        <w:t>Generation Patterns</w:t>
      </w:r>
    </w:p>
    <w:p>
      <w:pPr>
        <w:numPr>
          <w:ilvl w:val="3"/>
          <w:numId w:val="900"/>
        </w:numPr>
        <w:spacing w:before="0" w:after="0"/>
      </w:pPr>
      <w:r>
        <w:t>Composition Analysis</w:t>
      </w:r>
    </w:p>
    <w:p>
      <w:pPr>
        <w:numPr>
          <w:ilvl w:val="2"/>
          <w:numId w:val="900"/>
        </w:numPr>
        <w:spacing w:before="0" w:after="0"/>
      </w:pPr>
      <w:r>
        <w:t>Commercial Food Waste</w:t>
      </w:r>
    </w:p>
    <w:p>
      <w:pPr>
        <w:numPr>
          <w:ilvl w:val="3"/>
          <w:numId w:val="900"/>
        </w:numPr>
        <w:spacing w:before="0" w:after="0"/>
      </w:pPr>
      <w:r>
        <w:t>Restaurant Waste</w:t>
      </w:r>
    </w:p>
    <w:p>
      <w:pPr>
        <w:numPr>
          <w:ilvl w:val="3"/>
          <w:numId w:val="900"/>
        </w:numPr>
        <w:spacing w:before="0" w:after="0"/>
      </w:pPr>
      <w:r>
        <w:t>Retail Food Waste</w:t>
      </w:r>
    </w:p>
    <w:p>
      <w:pPr>
        <w:numPr>
          <w:ilvl w:val="3"/>
          <w:numId w:val="900"/>
        </w:numPr>
        <w:spacing w:before="0" w:after="0"/>
      </w:pPr>
      <w:r>
        <w:t>Institutional Waste</w:t>
      </w:r>
    </w:p>
    <w:p>
      <w:pPr>
        <w:numPr>
          <w:ilvl w:val="1"/>
          <w:numId w:val="900"/>
        </w:numPr>
        <w:spacing w:before="0" w:after="0"/>
      </w:pPr>
      <w:r>
        <w:t>Wastewater Sludge</w:t>
      </w:r>
    </w:p>
    <w:p>
      <w:pPr>
        <w:numPr>
          <w:ilvl w:val="2"/>
          <w:numId w:val="900"/>
        </w:numPr>
        <w:spacing w:before="0" w:after="0"/>
      </w:pPr>
      <w:r>
        <w:t>Sources of Sludge</w:t>
      </w:r>
    </w:p>
    <w:p>
      <w:pPr>
        <w:numPr>
          <w:ilvl w:val="3"/>
          <w:numId w:val="900"/>
        </w:numPr>
        <w:spacing w:before="0" w:after="0"/>
      </w:pPr>
      <w:r>
        <w:t>Municipal Treatment Plants</w:t>
      </w:r>
    </w:p>
    <w:p>
      <w:pPr>
        <w:numPr>
          <w:ilvl w:val="3"/>
          <w:numId w:val="900"/>
        </w:numPr>
        <w:spacing w:before="0" w:after="0"/>
      </w:pPr>
      <w:r>
        <w:t>Industrial Treatment Plants</w:t>
      </w:r>
    </w:p>
    <w:p>
      <w:pPr>
        <w:numPr>
          <w:ilvl w:val="2"/>
          <w:numId w:val="900"/>
        </w:numPr>
        <w:spacing w:before="0" w:after="0"/>
      </w:pPr>
      <w:r>
        <w:t>Treatment and Utilization</w:t>
      </w:r>
    </w:p>
    <w:p>
      <w:pPr>
        <w:numPr>
          <w:ilvl w:val="3"/>
          <w:numId w:val="900"/>
        </w:numPr>
        <w:spacing w:before="0" w:after="0"/>
      </w:pPr>
      <w:r>
        <w:t>Stabilization Processes</w:t>
      </w:r>
    </w:p>
    <w:p>
      <w:pPr>
        <w:numPr>
          <w:ilvl w:val="3"/>
          <w:numId w:val="900"/>
        </w:numPr>
        <w:spacing w:before="0" w:after="0"/>
      </w:pPr>
      <w:r>
        <w:t>Pathogen Reduction</w:t>
      </w:r>
    </w:p>
    <w:p>
      <w:pPr>
        <w:numPr>
          <w:ilvl w:val="3"/>
          <w:numId w:val="900"/>
        </w:numPr>
        <w:spacing w:before="0" w:after="0"/>
      </w:pPr>
      <w:r>
        <w:t>Nutrient Recovery</w:t>
      </w:r>
    </w:p>
    <w:p>
      <w:pPr>
        <w:numPr>
          <w:ilvl w:val="0"/>
          <w:numId w:val="900"/>
        </w:numPr>
        <w:spacing w:before="0" w:after="0"/>
      </w:pPr>
      <w:r>
        <w:t>Feedstock Logistics and Supply Chain</w:t>
      </w:r>
    </w:p>
    <w:p>
      <w:pPr>
        <w:numPr>
          <w:ilvl w:val="1"/>
          <w:numId w:val="900"/>
        </w:numPr>
        <w:spacing w:before="0" w:after="0"/>
      </w:pPr>
      <w:r>
        <w:t>Harvesting and Collection</w:t>
      </w:r>
    </w:p>
    <w:p>
      <w:pPr>
        <w:numPr>
          <w:ilvl w:val="2"/>
          <w:numId w:val="900"/>
        </w:numPr>
        <w:spacing w:before="0" w:after="0"/>
      </w:pPr>
      <w:r>
        <w:t>Mechanization</w:t>
      </w:r>
    </w:p>
    <w:p>
      <w:pPr>
        <w:numPr>
          <w:ilvl w:val="3"/>
          <w:numId w:val="900"/>
        </w:numPr>
        <w:spacing w:before="0" w:after="0"/>
      </w:pPr>
      <w:r>
        <w:t>Harvesting Equipment</w:t>
      </w:r>
    </w:p>
    <w:p>
      <w:pPr>
        <w:numPr>
          <w:ilvl w:val="3"/>
          <w:numId w:val="900"/>
        </w:numPr>
        <w:spacing w:before="0" w:after="0"/>
      </w:pPr>
      <w:r>
        <w:t>Collection Systems</w:t>
      </w:r>
    </w:p>
    <w:p>
      <w:pPr>
        <w:numPr>
          <w:ilvl w:val="3"/>
          <w:numId w:val="900"/>
        </w:numPr>
        <w:spacing w:before="0" w:after="0"/>
      </w:pPr>
      <w:r>
        <w:t>Automation Technologies</w:t>
      </w:r>
    </w:p>
    <w:p>
      <w:pPr>
        <w:numPr>
          <w:ilvl w:val="2"/>
          <w:numId w:val="900"/>
        </w:numPr>
        <w:spacing w:before="0" w:after="0"/>
      </w:pPr>
      <w:r>
        <w:t>Seasonal Variability</w:t>
      </w:r>
    </w:p>
    <w:p>
      <w:pPr>
        <w:numPr>
          <w:ilvl w:val="3"/>
          <w:numId w:val="900"/>
        </w:numPr>
        <w:spacing w:before="0" w:after="0"/>
      </w:pPr>
      <w:r>
        <w:t>Harvest Windows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3"/>
          <w:numId w:val="900"/>
        </w:numPr>
        <w:spacing w:before="0" w:after="0"/>
      </w:pPr>
      <w:r>
        <w:t>Supply Chain Planning</w:t>
      </w:r>
    </w:p>
    <w:p>
      <w:pPr>
        <w:numPr>
          <w:ilvl w:val="1"/>
          <w:numId w:val="900"/>
        </w:numPr>
        <w:spacing w:before="0" w:after="0"/>
      </w:pPr>
      <w:r>
        <w:t>Storage and Pre-treatment</w:t>
      </w:r>
    </w:p>
    <w:p>
      <w:pPr>
        <w:numPr>
          <w:ilvl w:val="2"/>
          <w:numId w:val="900"/>
        </w:numPr>
        <w:spacing w:before="0" w:after="0"/>
      </w:pPr>
      <w:r>
        <w:t>Drying and Preservation</w:t>
      </w:r>
    </w:p>
    <w:p>
      <w:pPr>
        <w:numPr>
          <w:ilvl w:val="3"/>
          <w:numId w:val="900"/>
        </w:numPr>
        <w:spacing w:before="0" w:after="0"/>
      </w:pPr>
      <w:r>
        <w:t>Natural Drying</w:t>
      </w:r>
    </w:p>
    <w:p>
      <w:pPr>
        <w:numPr>
          <w:ilvl w:val="3"/>
          <w:numId w:val="900"/>
        </w:numPr>
        <w:spacing w:before="0" w:after="0"/>
      </w:pPr>
      <w:r>
        <w:t>Artificial Drying</w:t>
      </w:r>
    </w:p>
    <w:p>
      <w:pPr>
        <w:numPr>
          <w:ilvl w:val="3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Size Reduction</w:t>
      </w:r>
    </w:p>
    <w:p>
      <w:pPr>
        <w:numPr>
          <w:ilvl w:val="3"/>
          <w:numId w:val="900"/>
        </w:numPr>
        <w:spacing w:before="0" w:after="0"/>
      </w:pPr>
      <w:r>
        <w:t>Chipping</w:t>
      </w:r>
    </w:p>
    <w:p>
      <w:pPr>
        <w:numPr>
          <w:ilvl w:val="3"/>
          <w:numId w:val="900"/>
        </w:numPr>
        <w:spacing w:before="0" w:after="0"/>
      </w:pPr>
      <w:r>
        <w:t>Grinding</w:t>
      </w:r>
    </w:p>
    <w:p>
      <w:pPr>
        <w:numPr>
          <w:ilvl w:val="3"/>
          <w:numId w:val="900"/>
        </w:numPr>
        <w:spacing w:before="0" w:after="0"/>
      </w:pPr>
      <w:r>
        <w:t>Pelletizing</w:t>
      </w:r>
    </w:p>
    <w:p>
      <w:pPr>
        <w:numPr>
          <w:ilvl w:val="2"/>
          <w:numId w:val="900"/>
        </w:numPr>
        <w:spacing w:before="0" w:after="0"/>
      </w:pPr>
      <w:r>
        <w:t>Contaminant Removal</w:t>
      </w:r>
    </w:p>
    <w:p>
      <w:pPr>
        <w:numPr>
          <w:ilvl w:val="3"/>
          <w:numId w:val="900"/>
        </w:numPr>
        <w:spacing w:before="0" w:after="0"/>
      </w:pPr>
      <w:r>
        <w:t>Physical Separation</w:t>
      </w:r>
    </w:p>
    <w:p>
      <w:pPr>
        <w:numPr>
          <w:ilvl w:val="3"/>
          <w:numId w:val="900"/>
        </w:numPr>
        <w:spacing w:before="0" w:after="0"/>
      </w:pPr>
      <w:r>
        <w:t>Chemical Treatment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Bulk Transport Methods</w:t>
      </w:r>
    </w:p>
    <w:p>
      <w:pPr>
        <w:numPr>
          <w:ilvl w:val="3"/>
          <w:numId w:val="900"/>
        </w:numPr>
        <w:spacing w:before="0" w:after="0"/>
      </w:pPr>
      <w:r>
        <w:t>Truck Transport</w:t>
      </w:r>
    </w:p>
    <w:p>
      <w:pPr>
        <w:numPr>
          <w:ilvl w:val="3"/>
          <w:numId w:val="900"/>
        </w:numPr>
        <w:spacing w:before="0" w:after="0"/>
      </w:pPr>
      <w:r>
        <w:t>Rail Transport</w:t>
      </w:r>
    </w:p>
    <w:p>
      <w:pPr>
        <w:numPr>
          <w:ilvl w:val="3"/>
          <w:numId w:val="900"/>
        </w:numPr>
        <w:spacing w:before="0" w:after="0"/>
      </w:pPr>
      <w:r>
        <w:t>Barge Transport</w:t>
      </w:r>
    </w:p>
    <w:p>
      <w:pPr>
        <w:numPr>
          <w:ilvl w:val="2"/>
          <w:numId w:val="900"/>
        </w:numPr>
        <w:spacing w:before="0" w:after="0"/>
      </w:pPr>
      <w:r>
        <w:t>Cost and Energy Considerations</w:t>
      </w:r>
    </w:p>
    <w:p>
      <w:pPr>
        <w:numPr>
          <w:ilvl w:val="3"/>
          <w:numId w:val="900"/>
        </w:numPr>
        <w:spacing w:before="0" w:after="0"/>
      </w:pPr>
      <w:r>
        <w:t>Distance Economics</w:t>
      </w:r>
    </w:p>
    <w:p>
      <w:pPr>
        <w:numPr>
          <w:ilvl w:val="3"/>
          <w:numId w:val="900"/>
        </w:numPr>
        <w:spacing w:before="0" w:after="0"/>
      </w:pPr>
      <w:r>
        <w:t>Load Optimization</w:t>
      </w:r>
    </w:p>
    <w:p>
      <w:pPr>
        <w:numPr>
          <w:ilvl w:val="3"/>
          <w:numId w:val="900"/>
        </w:numPr>
        <w:spacing w:before="0" w:after="0"/>
      </w:pPr>
      <w:r>
        <w:t>Fuel Consumption</w:t>
      </w:r>
    </w:p>
    <w:p>
      <w:pPr>
        <w:pStyle w:val="Heading1"/>
      </w:pPr>
      <w:r>
        <w:t>Conversion Technologies and Processes</w:t>
      </w:r>
    </w:p>
    <w:p>
      <w:pPr>
        <w:numPr>
          <w:ilvl w:val="0"/>
          <w:numId w:val="900"/>
        </w:numPr>
        <w:spacing w:before="0" w:after="0"/>
      </w:pPr>
      <w:r>
        <w:t>Biorefinery Concept</w:t>
      </w:r>
    </w:p>
    <w:p>
      <w:pPr>
        <w:numPr>
          <w:ilvl w:val="1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Integrated Processing</w:t>
      </w:r>
    </w:p>
    <w:p>
      <w:pPr>
        <w:numPr>
          <w:ilvl w:val="2"/>
          <w:numId w:val="900"/>
        </w:numPr>
        <w:spacing w:before="0" w:after="0"/>
      </w:pPr>
      <w:r>
        <w:t>Multiple Product Streams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Integrated Biorefineries</w:t>
      </w:r>
    </w:p>
    <w:p>
      <w:pPr>
        <w:numPr>
          <w:ilvl w:val="2"/>
          <w:numId w:val="900"/>
        </w:numPr>
        <w:spacing w:before="0" w:after="0"/>
      </w:pPr>
      <w:r>
        <w:t>Multi-product Output</w:t>
      </w:r>
    </w:p>
    <w:p>
      <w:pPr>
        <w:numPr>
          <w:ilvl w:val="3"/>
          <w:numId w:val="900"/>
        </w:numPr>
        <w:spacing w:before="0" w:after="0"/>
      </w:pPr>
      <w:r>
        <w:t>Primary Products</w:t>
      </w:r>
    </w:p>
    <w:p>
      <w:pPr>
        <w:numPr>
          <w:ilvl w:val="3"/>
          <w:numId w:val="900"/>
        </w:numPr>
        <w:spacing w:before="0" w:after="0"/>
      </w:pPr>
      <w:r>
        <w:t>Co-products</w:t>
      </w:r>
    </w:p>
    <w:p>
      <w:pPr>
        <w:numPr>
          <w:ilvl w:val="3"/>
          <w:numId w:val="900"/>
        </w:numPr>
        <w:spacing w:before="0" w:after="0"/>
      </w:pPr>
      <w:r>
        <w:t>By-products</w:t>
      </w:r>
    </w:p>
    <w:p>
      <w:pPr>
        <w:numPr>
          <w:ilvl w:val="2"/>
          <w:numId w:val="900"/>
        </w:numPr>
        <w:spacing w:before="0" w:after="0"/>
      </w:pPr>
      <w:r>
        <w:t>Process Integration</w:t>
      </w:r>
    </w:p>
    <w:p>
      <w:pPr>
        <w:numPr>
          <w:ilvl w:val="3"/>
          <w:numId w:val="900"/>
        </w:numPr>
        <w:spacing w:before="0" w:after="0"/>
      </w:pPr>
      <w:r>
        <w:t>Heat Integration</w:t>
      </w:r>
    </w:p>
    <w:p>
      <w:pPr>
        <w:numPr>
          <w:ilvl w:val="3"/>
          <w:numId w:val="900"/>
        </w:numPr>
        <w:spacing w:before="0" w:after="0"/>
      </w:pPr>
      <w:r>
        <w:t>Mass Integration</w:t>
      </w:r>
    </w:p>
    <w:p>
      <w:pPr>
        <w:numPr>
          <w:ilvl w:val="3"/>
          <w:numId w:val="900"/>
        </w:numPr>
        <w:spacing w:before="0" w:after="0"/>
      </w:pPr>
      <w:r>
        <w:t>Utility Sharing</w:t>
      </w:r>
    </w:p>
    <w:p>
      <w:pPr>
        <w:numPr>
          <w:ilvl w:val="1"/>
          <w:numId w:val="900"/>
        </w:numPr>
        <w:spacing w:before="0" w:after="0"/>
      </w:pPr>
      <w:r>
        <w:t>Platform Chemicals</w:t>
      </w:r>
    </w:p>
    <w:p>
      <w:pPr>
        <w:numPr>
          <w:ilvl w:val="2"/>
          <w:numId w:val="900"/>
        </w:numPr>
        <w:spacing w:before="0" w:after="0"/>
      </w:pPr>
      <w:r>
        <w:t>Role in Biorefineries</w:t>
      </w:r>
    </w:p>
    <w:p>
      <w:pPr>
        <w:numPr>
          <w:ilvl w:val="3"/>
          <w:numId w:val="900"/>
        </w:numPr>
        <w:spacing w:before="0" w:after="0"/>
      </w:pPr>
      <w:r>
        <w:t>Building Blocks</w:t>
      </w:r>
    </w:p>
    <w:p>
      <w:pPr>
        <w:numPr>
          <w:ilvl w:val="3"/>
          <w:numId w:val="900"/>
        </w:numPr>
        <w:spacing w:before="0" w:after="0"/>
      </w:pPr>
      <w:r>
        <w:t>Intermediate Products</w:t>
      </w:r>
    </w:p>
    <w:p>
      <w:pPr>
        <w:numPr>
          <w:ilvl w:val="3"/>
          <w:numId w:val="900"/>
        </w:numPr>
        <w:spacing w:before="0" w:after="0"/>
      </w:pPr>
      <w:r>
        <w:t>Value Addition</w:t>
      </w:r>
    </w:p>
    <w:p>
      <w:pPr>
        <w:numPr>
          <w:ilvl w:val="2"/>
          <w:numId w:val="900"/>
        </w:numPr>
        <w:spacing w:before="0" w:after="0"/>
      </w:pPr>
      <w:r>
        <w:t>Examples of Platform Chemicals</w:t>
      </w:r>
    </w:p>
    <w:p>
      <w:pPr>
        <w:numPr>
          <w:ilvl w:val="3"/>
          <w:numId w:val="900"/>
        </w:numPr>
        <w:spacing w:before="0" w:after="0"/>
      </w:pPr>
      <w:r>
        <w:t>Sugars</w:t>
      </w:r>
    </w:p>
    <w:p>
      <w:pPr>
        <w:numPr>
          <w:ilvl w:val="3"/>
          <w:numId w:val="900"/>
        </w:numPr>
        <w:spacing w:before="0" w:after="0"/>
      </w:pPr>
      <w:r>
        <w:t>Organic Acids</w:t>
      </w:r>
    </w:p>
    <w:p>
      <w:pPr>
        <w:numPr>
          <w:ilvl w:val="3"/>
          <w:numId w:val="900"/>
        </w:numPr>
        <w:spacing w:before="0" w:after="0"/>
      </w:pPr>
      <w:r>
        <w:t>Alcohols</w:t>
      </w:r>
    </w:p>
    <w:p>
      <w:pPr>
        <w:numPr>
          <w:ilvl w:val="3"/>
          <w:numId w:val="900"/>
        </w:numPr>
        <w:spacing w:before="0" w:after="0"/>
      </w:pPr>
      <w:r>
        <w:t>Aromatics</w:t>
      </w:r>
    </w:p>
    <w:p>
      <w:pPr>
        <w:numPr>
          <w:ilvl w:val="0"/>
          <w:numId w:val="900"/>
        </w:numPr>
        <w:spacing w:before="0" w:after="0"/>
      </w:pPr>
      <w:r>
        <w:t>Biochemical Conversion Pathways</w:t>
      </w:r>
    </w:p>
    <w:p>
      <w:pPr>
        <w:numPr>
          <w:ilvl w:val="1"/>
          <w:numId w:val="900"/>
        </w:numPr>
        <w:spacing w:before="0" w:after="0"/>
      </w:pPr>
      <w:r>
        <w:t>Fermentation</w:t>
      </w:r>
    </w:p>
    <w:p>
      <w:pPr>
        <w:numPr>
          <w:ilvl w:val="2"/>
          <w:numId w:val="900"/>
        </w:numPr>
        <w:spacing w:before="0" w:after="0"/>
      </w:pPr>
      <w:r>
        <w:t>Ethanol Fermentation</w:t>
      </w:r>
    </w:p>
    <w:p>
      <w:pPr>
        <w:numPr>
          <w:ilvl w:val="3"/>
          <w:numId w:val="900"/>
        </w:numPr>
        <w:spacing w:before="0" w:after="0"/>
      </w:pPr>
      <w:r>
        <w:t>Microorganisms Used</w:t>
      </w:r>
    </w:p>
    <w:p>
      <w:pPr>
        <w:numPr>
          <w:ilvl w:val="4"/>
          <w:numId w:val="900"/>
        </w:numPr>
        <w:spacing w:before="0" w:after="0"/>
      </w:pPr>
      <w:r>
        <w:t>Saccharomyces cerevisiae</w:t>
      </w:r>
    </w:p>
    <w:p>
      <w:pPr>
        <w:numPr>
          <w:ilvl w:val="4"/>
          <w:numId w:val="900"/>
        </w:numPr>
        <w:spacing w:before="0" w:after="0"/>
      </w:pPr>
      <w:r>
        <w:t>Zymomonas mobilis</w:t>
      </w:r>
    </w:p>
    <w:p>
      <w:pPr>
        <w:numPr>
          <w:ilvl w:val="4"/>
          <w:numId w:val="900"/>
        </w:numPr>
        <w:spacing w:before="0" w:after="0"/>
      </w:pPr>
      <w:r>
        <w:t>Engineered Strains</w:t>
      </w:r>
    </w:p>
    <w:p>
      <w:pPr>
        <w:numPr>
          <w:ilvl w:val="3"/>
          <w:numId w:val="900"/>
        </w:numPr>
        <w:spacing w:before="0" w:after="0"/>
      </w:pPr>
      <w:r>
        <w:t>Process Conditions</w:t>
      </w:r>
    </w:p>
    <w:p>
      <w:pPr>
        <w:numPr>
          <w:ilvl w:val="4"/>
          <w:numId w:val="900"/>
        </w:numPr>
        <w:spacing w:before="0" w:after="0"/>
      </w:pPr>
      <w:r>
        <w:t>Temperature Control</w:t>
      </w:r>
    </w:p>
    <w:p>
      <w:pPr>
        <w:numPr>
          <w:ilvl w:val="4"/>
          <w:numId w:val="900"/>
        </w:numPr>
        <w:spacing w:before="0" w:after="0"/>
      </w:pPr>
      <w:r>
        <w:t>pH Management</w:t>
      </w:r>
    </w:p>
    <w:p>
      <w:pPr>
        <w:numPr>
          <w:ilvl w:val="4"/>
          <w:numId w:val="900"/>
        </w:numPr>
        <w:spacing w:before="0" w:after="0"/>
      </w:pPr>
      <w:r>
        <w:t>Nutrient Requirements</w:t>
      </w:r>
    </w:p>
    <w:p>
      <w:pPr>
        <w:numPr>
          <w:ilvl w:val="3"/>
          <w:numId w:val="900"/>
        </w:numPr>
        <w:spacing w:before="0" w:after="0"/>
      </w:pPr>
      <w:r>
        <w:t>Fermentation Types</w:t>
      </w:r>
    </w:p>
    <w:p>
      <w:pPr>
        <w:numPr>
          <w:ilvl w:val="4"/>
          <w:numId w:val="900"/>
        </w:numPr>
        <w:spacing w:before="0" w:after="0"/>
      </w:pPr>
      <w:r>
        <w:t>Batch Fermentation</w:t>
      </w:r>
    </w:p>
    <w:p>
      <w:pPr>
        <w:numPr>
          <w:ilvl w:val="4"/>
          <w:numId w:val="900"/>
        </w:numPr>
        <w:spacing w:before="0" w:after="0"/>
      </w:pPr>
      <w:r>
        <w:t>Continuous Fermentation</w:t>
      </w:r>
    </w:p>
    <w:p>
      <w:pPr>
        <w:numPr>
          <w:ilvl w:val="4"/>
          <w:numId w:val="900"/>
        </w:numPr>
        <w:spacing w:before="0" w:after="0"/>
      </w:pPr>
      <w:r>
        <w:t>Fed-batch Fermentation</w:t>
      </w:r>
    </w:p>
    <w:p>
      <w:pPr>
        <w:numPr>
          <w:ilvl w:val="2"/>
          <w:numId w:val="900"/>
        </w:numPr>
        <w:spacing w:before="0" w:after="0"/>
      </w:pPr>
      <w:r>
        <w:t>Butanol Fermentation</w:t>
      </w:r>
    </w:p>
    <w:p>
      <w:pPr>
        <w:numPr>
          <w:ilvl w:val="3"/>
          <w:numId w:val="900"/>
        </w:numPr>
        <w:spacing w:before="0" w:after="0"/>
      </w:pPr>
      <w:r>
        <w:t>ABE Fermentation</w:t>
      </w:r>
    </w:p>
    <w:p>
      <w:pPr>
        <w:numPr>
          <w:ilvl w:val="4"/>
          <w:numId w:val="900"/>
        </w:numPr>
        <w:spacing w:before="0" w:after="0"/>
      </w:pPr>
      <w:r>
        <w:t>Clostridium Species</w:t>
      </w:r>
    </w:p>
    <w:p>
      <w:pPr>
        <w:numPr>
          <w:ilvl w:val="4"/>
          <w:numId w:val="900"/>
        </w:numPr>
        <w:spacing w:before="0" w:after="0"/>
      </w:pPr>
      <w:r>
        <w:t>Two-phase Process</w:t>
      </w:r>
    </w:p>
    <w:p>
      <w:pPr>
        <w:numPr>
          <w:ilvl w:val="3"/>
          <w:numId w:val="900"/>
        </w:numPr>
        <w:spacing w:before="0" w:after="0"/>
      </w:pPr>
      <w:r>
        <w:t>Product Recovery</w:t>
      </w:r>
    </w:p>
    <w:p>
      <w:pPr>
        <w:numPr>
          <w:ilvl w:val="4"/>
          <w:numId w:val="900"/>
        </w:numPr>
        <w:spacing w:before="0" w:after="0"/>
      </w:pPr>
      <w:r>
        <w:t>Distillation</w:t>
      </w:r>
    </w:p>
    <w:p>
      <w:pPr>
        <w:numPr>
          <w:ilvl w:val="4"/>
          <w:numId w:val="900"/>
        </w:numPr>
        <w:spacing w:before="0" w:after="0"/>
      </w:pPr>
      <w:r>
        <w:t>Extraction</w:t>
      </w:r>
    </w:p>
    <w:p>
      <w:pPr>
        <w:numPr>
          <w:ilvl w:val="4"/>
          <w:numId w:val="900"/>
        </w:numPr>
        <w:spacing w:before="0" w:after="0"/>
      </w:pPr>
      <w:r>
        <w:t>Membrane Separation</w:t>
      </w:r>
    </w:p>
    <w:p>
      <w:pPr>
        <w:numPr>
          <w:ilvl w:val="2"/>
          <w:numId w:val="900"/>
        </w:numPr>
        <w:spacing w:before="0" w:after="0"/>
      </w:pPr>
      <w:r>
        <w:t>Lactic Acid Fermentation</w:t>
      </w:r>
    </w:p>
    <w:p>
      <w:pPr>
        <w:numPr>
          <w:ilvl w:val="2"/>
          <w:numId w:val="900"/>
        </w:numPr>
        <w:spacing w:before="0" w:after="0"/>
      </w:pPr>
      <w:r>
        <w:t>Succinic Acid Fermentation</w:t>
      </w:r>
    </w:p>
    <w:p>
      <w:pPr>
        <w:numPr>
          <w:ilvl w:val="1"/>
          <w:numId w:val="900"/>
        </w:numPr>
        <w:spacing w:before="0" w:after="0"/>
      </w:pPr>
      <w:r>
        <w:t>Anaerobic Digestion</w:t>
      </w:r>
    </w:p>
    <w:p>
      <w:pPr>
        <w:numPr>
          <w:ilvl w:val="2"/>
          <w:numId w:val="900"/>
        </w:numPr>
        <w:spacing w:before="0" w:after="0"/>
      </w:pPr>
      <w:r>
        <w:t>Stages of Digestion</w:t>
      </w:r>
    </w:p>
    <w:p>
      <w:pPr>
        <w:numPr>
          <w:ilvl w:val="3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Acidogenesis</w:t>
      </w:r>
    </w:p>
    <w:p>
      <w:pPr>
        <w:numPr>
          <w:ilvl w:val="3"/>
          <w:numId w:val="900"/>
        </w:numPr>
        <w:spacing w:before="0" w:after="0"/>
      </w:pPr>
      <w:r>
        <w:t>Acetogenesis</w:t>
      </w:r>
    </w:p>
    <w:p>
      <w:pPr>
        <w:numPr>
          <w:ilvl w:val="3"/>
          <w:numId w:val="900"/>
        </w:numPr>
        <w:spacing w:before="0" w:after="0"/>
      </w:pPr>
      <w:r>
        <w:t>Methanogenesis</w:t>
      </w:r>
    </w:p>
    <w:p>
      <w:pPr>
        <w:numPr>
          <w:ilvl w:val="2"/>
          <w:numId w:val="900"/>
        </w:numPr>
        <w:spacing w:before="0" w:after="0"/>
      </w:pPr>
      <w:r>
        <w:t>Biogas Production</w:t>
      </w:r>
    </w:p>
    <w:p>
      <w:pPr>
        <w:numPr>
          <w:ilvl w:val="3"/>
          <w:numId w:val="900"/>
        </w:numPr>
        <w:spacing w:before="0" w:after="0"/>
      </w:pPr>
      <w:r>
        <w:t>Methane Content</w:t>
      </w:r>
    </w:p>
    <w:p>
      <w:pPr>
        <w:numPr>
          <w:ilvl w:val="3"/>
          <w:numId w:val="900"/>
        </w:numPr>
        <w:spacing w:before="0" w:after="0"/>
      </w:pPr>
      <w:r>
        <w:t>Carbon Dioxide Content</w:t>
      </w:r>
    </w:p>
    <w:p>
      <w:pPr>
        <w:numPr>
          <w:ilvl w:val="3"/>
          <w:numId w:val="900"/>
        </w:numPr>
        <w:spacing w:before="0" w:after="0"/>
      </w:pPr>
      <w:r>
        <w:t>Trace Compounds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Retention Time</w:t>
      </w:r>
    </w:p>
    <w:p>
      <w:pPr>
        <w:numPr>
          <w:ilvl w:val="3"/>
          <w:numId w:val="900"/>
        </w:numPr>
        <w:spacing w:before="0" w:after="0"/>
      </w:pPr>
      <w:r>
        <w:t>Loading Rate</w:t>
      </w:r>
    </w:p>
    <w:p>
      <w:pPr>
        <w:numPr>
          <w:ilvl w:val="1"/>
          <w:numId w:val="900"/>
        </w:numPr>
        <w:spacing w:before="0" w:after="0"/>
      </w:pPr>
      <w:r>
        <w:t>Enzymatic Hydrolysis</w:t>
      </w:r>
    </w:p>
    <w:p>
      <w:pPr>
        <w:numPr>
          <w:ilvl w:val="2"/>
          <w:numId w:val="900"/>
        </w:numPr>
        <w:spacing w:before="0" w:after="0"/>
      </w:pPr>
      <w:r>
        <w:t>Enzyme Types</w:t>
      </w:r>
    </w:p>
    <w:p>
      <w:pPr>
        <w:numPr>
          <w:ilvl w:val="3"/>
          <w:numId w:val="900"/>
        </w:numPr>
        <w:spacing w:before="0" w:after="0"/>
      </w:pPr>
      <w:r>
        <w:t>Cellulases</w:t>
      </w:r>
    </w:p>
    <w:p>
      <w:pPr>
        <w:numPr>
          <w:ilvl w:val="3"/>
          <w:numId w:val="900"/>
        </w:numPr>
        <w:spacing w:before="0" w:after="0"/>
      </w:pPr>
      <w:r>
        <w:t>Hemicellulases</w:t>
      </w:r>
    </w:p>
    <w:p>
      <w:pPr>
        <w:numPr>
          <w:ilvl w:val="3"/>
          <w:numId w:val="900"/>
        </w:numPr>
        <w:spacing w:before="0" w:after="0"/>
      </w:pPr>
      <w:r>
        <w:t>Pectinases</w:t>
      </w:r>
    </w:p>
    <w:p>
      <w:pPr>
        <w:numPr>
          <w:ilvl w:val="2"/>
          <w:numId w:val="900"/>
        </w:numPr>
        <w:spacing w:before="0" w:after="0"/>
      </w:pPr>
      <w:r>
        <w:t>Pretreatment Requirements</w:t>
      </w:r>
    </w:p>
    <w:p>
      <w:pPr>
        <w:numPr>
          <w:ilvl w:val="3"/>
          <w:numId w:val="900"/>
        </w:numPr>
        <w:spacing w:before="0" w:after="0"/>
      </w:pPr>
      <w:r>
        <w:t>Physical Pretreatment</w:t>
      </w:r>
    </w:p>
    <w:p>
      <w:pPr>
        <w:numPr>
          <w:ilvl w:val="3"/>
          <w:numId w:val="900"/>
        </w:numPr>
        <w:spacing w:before="0" w:after="0"/>
      </w:pPr>
      <w:r>
        <w:t>Chemical Pretreatment</w:t>
      </w:r>
    </w:p>
    <w:p>
      <w:pPr>
        <w:numPr>
          <w:ilvl w:val="3"/>
          <w:numId w:val="900"/>
        </w:numPr>
        <w:spacing w:before="0" w:after="0"/>
      </w:pPr>
      <w:r>
        <w:t>Biological Pretreatment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Enzyme Loading</w:t>
      </w:r>
    </w:p>
    <w:p>
      <w:pPr>
        <w:numPr>
          <w:ilvl w:val="3"/>
          <w:numId w:val="900"/>
        </w:numPr>
        <w:spacing w:before="0" w:after="0"/>
      </w:pPr>
      <w:r>
        <w:t>Reaction Conditions</w:t>
      </w:r>
    </w:p>
    <w:p>
      <w:pPr>
        <w:numPr>
          <w:ilvl w:val="3"/>
          <w:numId w:val="900"/>
        </w:numPr>
        <w:spacing w:before="0" w:after="0"/>
      </w:pPr>
      <w:r>
        <w:t>Inhibitor Management</w:t>
      </w:r>
    </w:p>
    <w:p>
      <w:pPr>
        <w:numPr>
          <w:ilvl w:val="1"/>
          <w:numId w:val="900"/>
        </w:numPr>
        <w:spacing w:before="0" w:after="0"/>
      </w:pPr>
      <w:r>
        <w:t>Composting</w:t>
      </w:r>
    </w:p>
    <w:p>
      <w:pPr>
        <w:numPr>
          <w:ilvl w:val="2"/>
          <w:numId w:val="900"/>
        </w:numPr>
        <w:spacing w:before="0" w:after="0"/>
      </w:pPr>
      <w:r>
        <w:t>Aerobic Decomposition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3"/>
          <w:numId w:val="900"/>
        </w:numPr>
        <w:spacing w:before="0" w:after="0"/>
      </w:pPr>
      <w:r>
        <w:t>Oxygen Requirements</w:t>
      </w:r>
    </w:p>
    <w:p>
      <w:pPr>
        <w:numPr>
          <w:ilvl w:val="3"/>
          <w:numId w:val="900"/>
        </w:numPr>
        <w:spacing w:before="0" w:after="0"/>
      </w:pPr>
      <w:r>
        <w:t>Temperature Profiles</w:t>
      </w:r>
    </w:p>
    <w:p>
      <w:pPr>
        <w:numPr>
          <w:ilvl w:val="2"/>
          <w:numId w:val="900"/>
        </w:numPr>
        <w:spacing w:before="0" w:after="0"/>
      </w:pPr>
      <w:r>
        <w:t>Compost Quality</w:t>
      </w:r>
    </w:p>
    <w:p>
      <w:pPr>
        <w:numPr>
          <w:ilvl w:val="3"/>
          <w:numId w:val="900"/>
        </w:numPr>
        <w:spacing w:before="0" w:after="0"/>
      </w:pPr>
      <w:r>
        <w:t>Maturity Indicators</w:t>
      </w:r>
    </w:p>
    <w:p>
      <w:pPr>
        <w:numPr>
          <w:ilvl w:val="3"/>
          <w:numId w:val="900"/>
        </w:numPr>
        <w:spacing w:before="0" w:after="0"/>
      </w:pPr>
      <w:r>
        <w:t>Nutrient Content</w:t>
      </w:r>
    </w:p>
    <w:p>
      <w:pPr>
        <w:numPr>
          <w:ilvl w:val="3"/>
          <w:numId w:val="900"/>
        </w:numPr>
        <w:spacing w:before="0" w:after="0"/>
      </w:pPr>
      <w:r>
        <w:t>Pathogen Reduction</w:t>
      </w:r>
    </w:p>
    <w:p>
      <w:pPr>
        <w:numPr>
          <w:ilvl w:val="0"/>
          <w:numId w:val="900"/>
        </w:numPr>
        <w:spacing w:before="0" w:after="0"/>
      </w:pPr>
      <w:r>
        <w:t>Thermochemical Conversion Pathways</w:t>
      </w:r>
    </w:p>
    <w:p>
      <w:pPr>
        <w:numPr>
          <w:ilvl w:val="1"/>
          <w:numId w:val="900"/>
        </w:numPr>
        <w:spacing w:before="0" w:after="0"/>
      </w:pPr>
      <w:r>
        <w:t>Combustion</w:t>
      </w:r>
    </w:p>
    <w:p>
      <w:pPr>
        <w:numPr>
          <w:ilvl w:val="2"/>
          <w:numId w:val="900"/>
        </w:numPr>
        <w:spacing w:before="0" w:after="0"/>
      </w:pPr>
      <w:r>
        <w:t>Direct Combustion Systems</w:t>
      </w:r>
    </w:p>
    <w:p>
      <w:pPr>
        <w:numPr>
          <w:ilvl w:val="3"/>
          <w:numId w:val="900"/>
        </w:numPr>
        <w:spacing w:before="0" w:after="0"/>
      </w:pPr>
      <w:r>
        <w:t>Grate Firing</w:t>
      </w:r>
    </w:p>
    <w:p>
      <w:pPr>
        <w:numPr>
          <w:ilvl w:val="3"/>
          <w:numId w:val="900"/>
        </w:numPr>
        <w:spacing w:before="0" w:after="0"/>
      </w:pPr>
      <w:r>
        <w:t>Fluidized Bed</w:t>
      </w:r>
    </w:p>
    <w:p>
      <w:pPr>
        <w:numPr>
          <w:ilvl w:val="3"/>
          <w:numId w:val="900"/>
        </w:numPr>
        <w:spacing w:before="0" w:after="0"/>
      </w:pPr>
      <w:r>
        <w:t>Pulverized Fuel</w:t>
      </w:r>
    </w:p>
    <w:p>
      <w:pPr>
        <w:numPr>
          <w:ilvl w:val="2"/>
          <w:numId w:val="900"/>
        </w:numPr>
        <w:spacing w:before="0" w:after="0"/>
      </w:pPr>
      <w:r>
        <w:t>Emissions Control</w:t>
      </w:r>
    </w:p>
    <w:p>
      <w:pPr>
        <w:numPr>
          <w:ilvl w:val="3"/>
          <w:numId w:val="900"/>
        </w:numPr>
        <w:spacing w:before="0" w:after="0"/>
      </w:pPr>
      <w:r>
        <w:t>Particulate Control</w:t>
      </w:r>
    </w:p>
    <w:p>
      <w:pPr>
        <w:numPr>
          <w:ilvl w:val="3"/>
          <w:numId w:val="900"/>
        </w:numPr>
        <w:spacing w:before="0" w:after="0"/>
      </w:pPr>
      <w:r>
        <w:t>NOx Reduction</w:t>
      </w:r>
    </w:p>
    <w:p>
      <w:pPr>
        <w:numPr>
          <w:ilvl w:val="3"/>
          <w:numId w:val="900"/>
        </w:numPr>
        <w:spacing w:before="0" w:after="0"/>
      </w:pPr>
      <w:r>
        <w:t>SOx Control</w:t>
      </w:r>
    </w:p>
    <w:p>
      <w:pPr>
        <w:numPr>
          <w:ilvl w:val="2"/>
          <w:numId w:val="900"/>
        </w:numPr>
        <w:spacing w:before="0" w:after="0"/>
      </w:pPr>
      <w:r>
        <w:t>Efficiency Optimization</w:t>
      </w:r>
    </w:p>
    <w:p>
      <w:pPr>
        <w:numPr>
          <w:ilvl w:val="1"/>
          <w:numId w:val="900"/>
        </w:numPr>
        <w:spacing w:before="0" w:after="0"/>
      </w:pPr>
      <w:r>
        <w:t>Gasification</w:t>
      </w:r>
    </w:p>
    <w:p>
      <w:pPr>
        <w:numPr>
          <w:ilvl w:val="2"/>
          <w:numId w:val="900"/>
        </w:numPr>
        <w:spacing w:before="0" w:after="0"/>
      </w:pPr>
      <w:r>
        <w:t>Process Overview</w:t>
      </w:r>
    </w:p>
    <w:p>
      <w:pPr>
        <w:numPr>
          <w:ilvl w:val="3"/>
          <w:numId w:val="900"/>
        </w:numPr>
        <w:spacing w:before="0" w:after="0"/>
      </w:pPr>
      <w:r>
        <w:t>Partial Oxidation</w:t>
      </w:r>
    </w:p>
    <w:p>
      <w:pPr>
        <w:numPr>
          <w:ilvl w:val="3"/>
          <w:numId w:val="900"/>
        </w:numPr>
        <w:spacing w:before="0" w:after="0"/>
      </w:pPr>
      <w:r>
        <w:t>Temperature Zones</w:t>
      </w:r>
    </w:p>
    <w:p>
      <w:pPr>
        <w:numPr>
          <w:ilvl w:val="3"/>
          <w:numId w:val="900"/>
        </w:numPr>
        <w:spacing w:before="0" w:after="0"/>
      </w:pPr>
      <w:r>
        <w:t>Gas Cleaning</w:t>
      </w:r>
    </w:p>
    <w:p>
      <w:pPr>
        <w:numPr>
          <w:ilvl w:val="2"/>
          <w:numId w:val="900"/>
        </w:numPr>
        <w:spacing w:before="0" w:after="0"/>
      </w:pPr>
      <w:r>
        <w:t>Syngas Production</w:t>
      </w:r>
    </w:p>
    <w:p>
      <w:pPr>
        <w:numPr>
          <w:ilvl w:val="3"/>
          <w:numId w:val="900"/>
        </w:numPr>
        <w:spacing w:before="0" w:after="0"/>
      </w:pPr>
      <w:r>
        <w:t>Composition Control</w:t>
      </w:r>
    </w:p>
    <w:p>
      <w:pPr>
        <w:numPr>
          <w:ilvl w:val="3"/>
          <w:numId w:val="900"/>
        </w:numPr>
        <w:spacing w:before="0" w:after="0"/>
      </w:pPr>
      <w:r>
        <w:t>Tar Reduction</w:t>
      </w:r>
    </w:p>
    <w:p>
      <w:pPr>
        <w:numPr>
          <w:ilvl w:val="3"/>
          <w:numId w:val="900"/>
        </w:numPr>
        <w:spacing w:before="0" w:after="0"/>
      </w:pPr>
      <w:r>
        <w:t>Conditioning</w:t>
      </w:r>
    </w:p>
    <w:p>
      <w:pPr>
        <w:numPr>
          <w:ilvl w:val="2"/>
          <w:numId w:val="900"/>
        </w:numPr>
        <w:spacing w:before="0" w:after="0"/>
      </w:pPr>
      <w:r>
        <w:t>Gasifier Types</w:t>
      </w:r>
    </w:p>
    <w:p>
      <w:pPr>
        <w:numPr>
          <w:ilvl w:val="3"/>
          <w:numId w:val="900"/>
        </w:numPr>
        <w:spacing w:before="0" w:after="0"/>
      </w:pPr>
      <w:r>
        <w:t>Fixed Bed</w:t>
      </w:r>
    </w:p>
    <w:p>
      <w:pPr>
        <w:numPr>
          <w:ilvl w:val="3"/>
          <w:numId w:val="900"/>
        </w:numPr>
        <w:spacing w:before="0" w:after="0"/>
      </w:pPr>
      <w:r>
        <w:t>Fluidized Bed</w:t>
      </w:r>
    </w:p>
    <w:p>
      <w:pPr>
        <w:numPr>
          <w:ilvl w:val="3"/>
          <w:numId w:val="900"/>
        </w:numPr>
        <w:spacing w:before="0" w:after="0"/>
      </w:pPr>
      <w:r>
        <w:t>Entrained Flow</w:t>
      </w:r>
    </w:p>
    <w:p>
      <w:pPr>
        <w:numPr>
          <w:ilvl w:val="1"/>
          <w:numId w:val="900"/>
        </w:numPr>
        <w:spacing w:before="0" w:after="0"/>
      </w:pPr>
      <w:r>
        <w:t>Pyrolysis</w:t>
      </w:r>
    </w:p>
    <w:p>
      <w:pPr>
        <w:numPr>
          <w:ilvl w:val="2"/>
          <w:numId w:val="900"/>
        </w:numPr>
        <w:spacing w:before="0" w:after="0"/>
      </w:pPr>
      <w:r>
        <w:t>Fast Pyrolysis</w:t>
      </w:r>
    </w:p>
    <w:p>
      <w:pPr>
        <w:numPr>
          <w:ilvl w:val="3"/>
          <w:numId w:val="900"/>
        </w:numPr>
        <w:spacing w:before="0" w:after="0"/>
      </w:pPr>
      <w:r>
        <w:t>Reactor Types</w:t>
      </w:r>
    </w:p>
    <w:p>
      <w:pPr>
        <w:numPr>
          <w:ilvl w:val="4"/>
          <w:numId w:val="900"/>
        </w:numPr>
        <w:spacing w:before="0" w:after="0"/>
      </w:pPr>
      <w:r>
        <w:t>Fluidized Bed Reactors</w:t>
      </w:r>
    </w:p>
    <w:p>
      <w:pPr>
        <w:numPr>
          <w:ilvl w:val="4"/>
          <w:numId w:val="900"/>
        </w:numPr>
        <w:spacing w:before="0" w:after="0"/>
      </w:pPr>
      <w:r>
        <w:t>Circulating Fluidized Bed</w:t>
      </w:r>
    </w:p>
    <w:p>
      <w:pPr>
        <w:numPr>
          <w:ilvl w:val="4"/>
          <w:numId w:val="900"/>
        </w:numPr>
        <w:spacing w:before="0" w:after="0"/>
      </w:pPr>
      <w:r>
        <w:t>Rotating Cone Reactors</w:t>
      </w:r>
    </w:p>
    <w:p>
      <w:pPr>
        <w:numPr>
          <w:ilvl w:val="3"/>
          <w:numId w:val="900"/>
        </w:numPr>
        <w:spacing w:before="0" w:after="0"/>
      </w:pPr>
      <w:r>
        <w:t>Bio-oil Yield</w:t>
      </w:r>
    </w:p>
    <w:p>
      <w:pPr>
        <w:numPr>
          <w:ilvl w:val="4"/>
          <w:numId w:val="900"/>
        </w:numPr>
        <w:spacing w:before="0" w:after="0"/>
      </w:pPr>
      <w:r>
        <w:t>Yield Optimization</w:t>
      </w:r>
    </w:p>
    <w:p>
      <w:pPr>
        <w:numPr>
          <w:ilvl w:val="4"/>
          <w:numId w:val="900"/>
        </w:numPr>
        <w:spacing w:before="0" w:after="0"/>
      </w:pPr>
      <w:r>
        <w:t>Quality Factors</w:t>
      </w:r>
    </w:p>
    <w:p>
      <w:pPr>
        <w:numPr>
          <w:ilvl w:val="3"/>
          <w:numId w:val="900"/>
        </w:numPr>
        <w:spacing w:before="0" w:after="0"/>
      </w:pPr>
      <w:r>
        <w:t>Process Conditions</w:t>
      </w:r>
    </w:p>
    <w:p>
      <w:pPr>
        <w:numPr>
          <w:ilvl w:val="4"/>
          <w:numId w:val="900"/>
        </w:numPr>
        <w:spacing w:before="0" w:after="0"/>
      </w:pPr>
      <w:r>
        <w:t>Temperature</w:t>
      </w:r>
    </w:p>
    <w:p>
      <w:pPr>
        <w:numPr>
          <w:ilvl w:val="4"/>
          <w:numId w:val="900"/>
        </w:numPr>
        <w:spacing w:before="0" w:after="0"/>
      </w:pPr>
      <w:r>
        <w:t>Heating Rate</w:t>
      </w:r>
    </w:p>
    <w:p>
      <w:pPr>
        <w:numPr>
          <w:ilvl w:val="4"/>
          <w:numId w:val="900"/>
        </w:numPr>
        <w:spacing w:before="0" w:after="0"/>
      </w:pPr>
      <w:r>
        <w:t>Residence Time</w:t>
      </w:r>
    </w:p>
    <w:p>
      <w:pPr>
        <w:numPr>
          <w:ilvl w:val="2"/>
          <w:numId w:val="900"/>
        </w:numPr>
        <w:spacing w:before="0" w:after="0"/>
      </w:pPr>
      <w:r>
        <w:t>Slow Pyrolysis (Biochar Production)</w:t>
      </w:r>
    </w:p>
    <w:p>
      <w:pPr>
        <w:numPr>
          <w:ilvl w:val="3"/>
          <w:numId w:val="900"/>
        </w:numPr>
        <w:spacing w:before="0" w:after="0"/>
      </w:pPr>
      <w:r>
        <w:t>Biochar Properties</w:t>
      </w:r>
    </w:p>
    <w:p>
      <w:pPr>
        <w:numPr>
          <w:ilvl w:val="4"/>
          <w:numId w:val="900"/>
        </w:numPr>
        <w:spacing w:before="0" w:after="0"/>
      </w:pPr>
      <w:r>
        <w:t>Carbon Content</w:t>
      </w:r>
    </w:p>
    <w:p>
      <w:pPr>
        <w:numPr>
          <w:ilvl w:val="4"/>
          <w:numId w:val="900"/>
        </w:numPr>
        <w:spacing w:before="0" w:after="0"/>
      </w:pPr>
      <w:r>
        <w:t>Surface Area</w:t>
      </w:r>
    </w:p>
    <w:p>
      <w:pPr>
        <w:numPr>
          <w:ilvl w:val="4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Soil Applications</w:t>
      </w:r>
    </w:p>
    <w:p>
      <w:pPr>
        <w:numPr>
          <w:ilvl w:val="4"/>
          <w:numId w:val="900"/>
        </w:numPr>
        <w:spacing w:before="0" w:after="0"/>
      </w:pPr>
      <w:r>
        <w:t>Soil Amendment</w:t>
      </w:r>
    </w:p>
    <w:p>
      <w:pPr>
        <w:numPr>
          <w:ilvl w:val="4"/>
          <w:numId w:val="900"/>
        </w:numPr>
        <w:spacing w:before="0" w:after="0"/>
      </w:pPr>
      <w:r>
        <w:t>Carbon Sequestration</w:t>
      </w:r>
    </w:p>
    <w:p>
      <w:pPr>
        <w:numPr>
          <w:ilvl w:val="4"/>
          <w:numId w:val="900"/>
        </w:numPr>
        <w:spacing w:before="0" w:after="0"/>
      </w:pPr>
      <w:r>
        <w:t>Nutrient Retention</w:t>
      </w:r>
    </w:p>
    <w:p>
      <w:pPr>
        <w:numPr>
          <w:ilvl w:val="1"/>
          <w:numId w:val="900"/>
        </w:numPr>
        <w:spacing w:before="0" w:after="0"/>
      </w:pPr>
      <w:r>
        <w:t>Hydrothermal Liquefaction (HTL)</w:t>
      </w:r>
    </w:p>
    <w:p>
      <w:pPr>
        <w:numPr>
          <w:ilvl w:val="2"/>
          <w:numId w:val="900"/>
        </w:numPr>
        <w:spacing w:before="0" w:after="0"/>
      </w:pPr>
      <w:r>
        <w:t>Process Conditions</w:t>
      </w:r>
    </w:p>
    <w:p>
      <w:pPr>
        <w:numPr>
          <w:ilvl w:val="3"/>
          <w:numId w:val="900"/>
        </w:numPr>
        <w:spacing w:before="0" w:after="0"/>
      </w:pPr>
      <w:r>
        <w:t>Temperature Range</w:t>
      </w:r>
    </w:p>
    <w:p>
      <w:pPr>
        <w:numPr>
          <w:ilvl w:val="3"/>
          <w:numId w:val="900"/>
        </w:numPr>
        <w:spacing w:before="0" w:after="0"/>
      </w:pPr>
      <w:r>
        <w:t>Pressure Requirements</w:t>
      </w:r>
    </w:p>
    <w:p>
      <w:pPr>
        <w:numPr>
          <w:ilvl w:val="3"/>
          <w:numId w:val="900"/>
        </w:numPr>
        <w:spacing w:before="0" w:after="0"/>
      </w:pPr>
      <w:r>
        <w:t>Residence Time</w:t>
      </w:r>
    </w:p>
    <w:p>
      <w:pPr>
        <w:numPr>
          <w:ilvl w:val="2"/>
          <w:numId w:val="900"/>
        </w:numPr>
        <w:spacing w:before="0" w:after="0"/>
      </w:pPr>
      <w:r>
        <w:t>Product Spectrum</w:t>
      </w:r>
    </w:p>
    <w:p>
      <w:pPr>
        <w:numPr>
          <w:ilvl w:val="3"/>
          <w:numId w:val="900"/>
        </w:numPr>
        <w:spacing w:before="0" w:after="0"/>
      </w:pPr>
      <w:r>
        <w:t>Bio-crude Oil</w:t>
      </w:r>
    </w:p>
    <w:p>
      <w:pPr>
        <w:numPr>
          <w:ilvl w:val="3"/>
          <w:numId w:val="900"/>
        </w:numPr>
        <w:spacing w:before="0" w:after="0"/>
      </w:pPr>
      <w:r>
        <w:t>Aqueous Phase</w:t>
      </w:r>
    </w:p>
    <w:p>
      <w:pPr>
        <w:numPr>
          <w:ilvl w:val="3"/>
          <w:numId w:val="900"/>
        </w:numPr>
        <w:spacing w:before="0" w:after="0"/>
      </w:pPr>
      <w:r>
        <w:t>Solid Residue</w:t>
      </w:r>
    </w:p>
    <w:p>
      <w:pPr>
        <w:numPr>
          <w:ilvl w:val="3"/>
          <w:numId w:val="900"/>
        </w:numPr>
        <w:spacing w:before="0" w:after="0"/>
      </w:pPr>
      <w:r>
        <w:t>Gas Phase</w:t>
      </w:r>
    </w:p>
    <w:p>
      <w:pPr>
        <w:numPr>
          <w:ilvl w:val="1"/>
          <w:numId w:val="900"/>
        </w:numPr>
        <w:spacing w:before="0" w:after="0"/>
      </w:pPr>
      <w:r>
        <w:t>Torrefaction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Residence Time</w:t>
      </w:r>
    </w:p>
    <w:p>
      <w:pPr>
        <w:numPr>
          <w:ilvl w:val="3"/>
          <w:numId w:val="900"/>
        </w:numPr>
        <w:spacing w:before="0" w:after="0"/>
      </w:pPr>
      <w:r>
        <w:t>Atmosphere Control</w:t>
      </w:r>
    </w:p>
    <w:p>
      <w:pPr>
        <w:numPr>
          <w:ilvl w:val="2"/>
          <w:numId w:val="900"/>
        </w:numPr>
        <w:spacing w:before="0" w:after="0"/>
      </w:pPr>
      <w:r>
        <w:t>Product Characteristics</w:t>
      </w:r>
    </w:p>
    <w:p>
      <w:pPr>
        <w:numPr>
          <w:ilvl w:val="3"/>
          <w:numId w:val="900"/>
        </w:numPr>
        <w:spacing w:before="0" w:after="0"/>
      </w:pPr>
      <w:r>
        <w:t>Energy Density</w:t>
      </w:r>
    </w:p>
    <w:p>
      <w:pPr>
        <w:numPr>
          <w:ilvl w:val="3"/>
          <w:numId w:val="900"/>
        </w:numPr>
        <w:spacing w:before="0" w:after="0"/>
      </w:pPr>
      <w:r>
        <w:t>Grindability</w:t>
      </w:r>
    </w:p>
    <w:p>
      <w:pPr>
        <w:numPr>
          <w:ilvl w:val="3"/>
          <w:numId w:val="900"/>
        </w:numPr>
        <w:spacing w:before="0" w:after="0"/>
      </w:pPr>
      <w:r>
        <w:t>Hydrophobicity</w:t>
      </w:r>
    </w:p>
    <w:p>
      <w:pPr>
        <w:numPr>
          <w:ilvl w:val="0"/>
          <w:numId w:val="900"/>
        </w:numPr>
        <w:spacing w:before="0" w:after="0"/>
      </w:pPr>
      <w:r>
        <w:t>Chemical Conversion Pathways</w:t>
      </w:r>
    </w:p>
    <w:p>
      <w:pPr>
        <w:numPr>
          <w:ilvl w:val="1"/>
          <w:numId w:val="900"/>
        </w:numPr>
        <w:spacing w:before="0" w:after="0"/>
      </w:pPr>
      <w:r>
        <w:t>Transesterification (Biodiesel Production)</w:t>
      </w:r>
    </w:p>
    <w:p>
      <w:pPr>
        <w:numPr>
          <w:ilvl w:val="2"/>
          <w:numId w:val="900"/>
        </w:numPr>
        <w:spacing w:before="0" w:after="0"/>
      </w:pPr>
      <w:r>
        <w:t>Feedstock Requirements</w:t>
      </w:r>
    </w:p>
    <w:p>
      <w:pPr>
        <w:numPr>
          <w:ilvl w:val="3"/>
          <w:numId w:val="900"/>
        </w:numPr>
        <w:spacing w:before="0" w:after="0"/>
      </w:pPr>
      <w:r>
        <w:t>Oil Quality</w:t>
      </w:r>
    </w:p>
    <w:p>
      <w:pPr>
        <w:numPr>
          <w:ilvl w:val="3"/>
          <w:numId w:val="900"/>
        </w:numPr>
        <w:spacing w:before="0" w:after="0"/>
      </w:pPr>
      <w:r>
        <w:t>Free Fatty Acid Content</w:t>
      </w:r>
    </w:p>
    <w:p>
      <w:pPr>
        <w:numPr>
          <w:ilvl w:val="3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Catalysts Used</w:t>
      </w:r>
    </w:p>
    <w:p>
      <w:pPr>
        <w:numPr>
          <w:ilvl w:val="3"/>
          <w:numId w:val="900"/>
        </w:numPr>
        <w:spacing w:before="0" w:after="0"/>
      </w:pPr>
      <w:r>
        <w:t>Homogeneous Catalysts</w:t>
      </w:r>
    </w:p>
    <w:p>
      <w:pPr>
        <w:numPr>
          <w:ilvl w:val="3"/>
          <w:numId w:val="900"/>
        </w:numPr>
        <w:spacing w:before="0" w:after="0"/>
      </w:pPr>
      <w:r>
        <w:t>Heterogeneous Catalysts</w:t>
      </w:r>
    </w:p>
    <w:p>
      <w:pPr>
        <w:numPr>
          <w:ilvl w:val="3"/>
          <w:numId w:val="900"/>
        </w:numPr>
        <w:spacing w:before="0" w:after="0"/>
      </w:pPr>
      <w:r>
        <w:t>Enzyme Catalysts</w:t>
      </w:r>
    </w:p>
    <w:p>
      <w:pPr>
        <w:numPr>
          <w:ilvl w:val="2"/>
          <w:numId w:val="900"/>
        </w:numPr>
        <w:spacing w:before="0" w:after="0"/>
      </w:pPr>
      <w:r>
        <w:t>Process Variations</w:t>
      </w:r>
    </w:p>
    <w:p>
      <w:pPr>
        <w:numPr>
          <w:ilvl w:val="3"/>
          <w:numId w:val="900"/>
        </w:numPr>
        <w:spacing w:before="0" w:after="0"/>
      </w:pPr>
      <w:r>
        <w:t>Batch Process</w:t>
      </w:r>
    </w:p>
    <w:p>
      <w:pPr>
        <w:numPr>
          <w:ilvl w:val="3"/>
          <w:numId w:val="900"/>
        </w:numPr>
        <w:spacing w:before="0" w:after="0"/>
      </w:pPr>
      <w:r>
        <w:t>Continuous Process</w:t>
      </w:r>
    </w:p>
    <w:p>
      <w:pPr>
        <w:numPr>
          <w:ilvl w:val="3"/>
          <w:numId w:val="900"/>
        </w:numPr>
        <w:spacing w:before="0" w:after="0"/>
      </w:pPr>
      <w:r>
        <w:t>Supercritical Process</w:t>
      </w:r>
    </w:p>
    <w:p>
      <w:pPr>
        <w:numPr>
          <w:ilvl w:val="1"/>
          <w:numId w:val="900"/>
        </w:numPr>
        <w:spacing w:before="0" w:after="0"/>
      </w:pPr>
      <w:r>
        <w:t>Catalysis</w:t>
      </w:r>
    </w:p>
    <w:p>
      <w:pPr>
        <w:numPr>
          <w:ilvl w:val="2"/>
          <w:numId w:val="900"/>
        </w:numPr>
        <w:spacing w:before="0" w:after="0"/>
      </w:pPr>
      <w:r>
        <w:t>Homogeneous Catalysis</w:t>
      </w:r>
    </w:p>
    <w:p>
      <w:pPr>
        <w:numPr>
          <w:ilvl w:val="3"/>
          <w:numId w:val="900"/>
        </w:numPr>
        <w:spacing w:before="0" w:after="0"/>
      </w:pPr>
      <w:r>
        <w:t>Acid Catalysts</w:t>
      </w:r>
    </w:p>
    <w:p>
      <w:pPr>
        <w:numPr>
          <w:ilvl w:val="3"/>
          <w:numId w:val="900"/>
        </w:numPr>
        <w:spacing w:before="0" w:after="0"/>
      </w:pPr>
      <w:r>
        <w:t>Base Catalysts</w:t>
      </w:r>
    </w:p>
    <w:p>
      <w:pPr>
        <w:numPr>
          <w:ilvl w:val="3"/>
          <w:numId w:val="900"/>
        </w:numPr>
        <w:spacing w:before="0" w:after="0"/>
      </w:pPr>
      <w:r>
        <w:t>Metal Complex Catalysts</w:t>
      </w:r>
    </w:p>
    <w:p>
      <w:pPr>
        <w:numPr>
          <w:ilvl w:val="2"/>
          <w:numId w:val="900"/>
        </w:numPr>
        <w:spacing w:before="0" w:after="0"/>
      </w:pPr>
      <w:r>
        <w:t>Heterogeneous Catalysis</w:t>
      </w:r>
    </w:p>
    <w:p>
      <w:pPr>
        <w:numPr>
          <w:ilvl w:val="3"/>
          <w:numId w:val="900"/>
        </w:numPr>
        <w:spacing w:before="0" w:after="0"/>
      </w:pPr>
      <w:r>
        <w:t>Solid Acid Catalysts</w:t>
      </w:r>
    </w:p>
    <w:p>
      <w:pPr>
        <w:numPr>
          <w:ilvl w:val="3"/>
          <w:numId w:val="900"/>
        </w:numPr>
        <w:spacing w:before="0" w:after="0"/>
      </w:pPr>
      <w:r>
        <w:t>Metal Catalysts</w:t>
      </w:r>
    </w:p>
    <w:p>
      <w:pPr>
        <w:numPr>
          <w:ilvl w:val="3"/>
          <w:numId w:val="900"/>
        </w:numPr>
        <w:spacing w:before="0" w:after="0"/>
      </w:pPr>
      <w:r>
        <w:t>Zeolite Catalysts</w:t>
      </w:r>
    </w:p>
    <w:p>
      <w:pPr>
        <w:numPr>
          <w:ilvl w:val="2"/>
          <w:numId w:val="900"/>
        </w:numPr>
        <w:spacing w:before="0" w:after="0"/>
      </w:pPr>
      <w:r>
        <w:t>Biocatalysis</w:t>
      </w:r>
    </w:p>
    <w:p>
      <w:pPr>
        <w:numPr>
          <w:ilvl w:val="3"/>
          <w:numId w:val="900"/>
        </w:numPr>
        <w:spacing w:before="0" w:after="0"/>
      </w:pPr>
      <w:r>
        <w:t>Enzyme Catalysts</w:t>
      </w:r>
    </w:p>
    <w:p>
      <w:pPr>
        <w:numPr>
          <w:ilvl w:val="3"/>
          <w:numId w:val="900"/>
        </w:numPr>
        <w:spacing w:before="0" w:after="0"/>
      </w:pPr>
      <w:r>
        <w:t>Whole Cell Catalysts</w:t>
      </w:r>
    </w:p>
    <w:p>
      <w:pPr>
        <w:numPr>
          <w:ilvl w:val="1"/>
          <w:numId w:val="900"/>
        </w:numPr>
        <w:spacing w:before="0" w:after="0"/>
      </w:pPr>
      <w:r>
        <w:t>Green Chemistry Principles in Biomass Conversion</w:t>
      </w:r>
    </w:p>
    <w:p>
      <w:pPr>
        <w:numPr>
          <w:ilvl w:val="2"/>
          <w:numId w:val="900"/>
        </w:numPr>
        <w:spacing w:before="0" w:after="0"/>
      </w:pPr>
      <w:r>
        <w:t>Atom Economy</w:t>
      </w:r>
    </w:p>
    <w:p>
      <w:pPr>
        <w:numPr>
          <w:ilvl w:val="3"/>
          <w:numId w:val="900"/>
        </w:numPr>
        <w:spacing w:before="0" w:after="0"/>
      </w:pPr>
      <w:r>
        <w:t>Reaction Efficiency</w:t>
      </w:r>
    </w:p>
    <w:p>
      <w:pPr>
        <w:numPr>
          <w:ilvl w:val="3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Use of Benign Solvents</w:t>
      </w:r>
    </w:p>
    <w:p>
      <w:pPr>
        <w:numPr>
          <w:ilvl w:val="3"/>
          <w:numId w:val="900"/>
        </w:numPr>
        <w:spacing w:before="0" w:after="0"/>
      </w:pPr>
      <w:r>
        <w:t>Water as Solvent</w:t>
      </w:r>
    </w:p>
    <w:p>
      <w:pPr>
        <w:numPr>
          <w:ilvl w:val="3"/>
          <w:numId w:val="900"/>
        </w:numPr>
        <w:spacing w:before="0" w:after="0"/>
      </w:pPr>
      <w:r>
        <w:t>Ionic Liquids</w:t>
      </w:r>
    </w:p>
    <w:p>
      <w:pPr>
        <w:numPr>
          <w:ilvl w:val="3"/>
          <w:numId w:val="900"/>
        </w:numPr>
        <w:spacing w:before="0" w:after="0"/>
      </w:pPr>
      <w:r>
        <w:t>Supercritical Fluids</w:t>
      </w:r>
    </w:p>
    <w:p>
      <w:pPr>
        <w:numPr>
          <w:ilvl w:val="2"/>
          <w:numId w:val="900"/>
        </w:numPr>
        <w:spacing w:before="0" w:after="0"/>
      </w:pPr>
      <w:r>
        <w:t>Renewable Feedstocks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0"/>
          <w:numId w:val="900"/>
        </w:numPr>
        <w:spacing w:before="0" w:after="0"/>
      </w:pPr>
      <w:r>
        <w:t>Physical and Mechanical Processing</w:t>
      </w:r>
    </w:p>
    <w:p>
      <w:pPr>
        <w:numPr>
          <w:ilvl w:val="1"/>
          <w:numId w:val="900"/>
        </w:numPr>
        <w:spacing w:before="0" w:after="0"/>
      </w:pPr>
      <w:r>
        <w:t>Milling and Grinding</w:t>
      </w:r>
    </w:p>
    <w:p>
      <w:pPr>
        <w:numPr>
          <w:ilvl w:val="2"/>
          <w:numId w:val="900"/>
        </w:numPr>
        <w:spacing w:before="0" w:after="0"/>
      </w:pPr>
      <w:r>
        <w:t>Particle Size Reduction</w:t>
      </w:r>
    </w:p>
    <w:p>
      <w:pPr>
        <w:numPr>
          <w:ilvl w:val="3"/>
          <w:numId w:val="900"/>
        </w:numPr>
        <w:spacing w:before="0" w:after="0"/>
      </w:pPr>
      <w:r>
        <w:t>Size Distribution</w:t>
      </w:r>
    </w:p>
    <w:p>
      <w:pPr>
        <w:numPr>
          <w:ilvl w:val="3"/>
          <w:numId w:val="900"/>
        </w:numPr>
        <w:spacing w:before="0" w:after="0"/>
      </w:pPr>
      <w:r>
        <w:t>Surface Area Increase</w:t>
      </w:r>
    </w:p>
    <w:p>
      <w:pPr>
        <w:numPr>
          <w:ilvl w:val="2"/>
          <w:numId w:val="900"/>
        </w:numPr>
        <w:spacing w:before="0" w:after="0"/>
      </w:pPr>
      <w:r>
        <w:t>Equipment Types</w:t>
      </w:r>
    </w:p>
    <w:p>
      <w:pPr>
        <w:numPr>
          <w:ilvl w:val="3"/>
          <w:numId w:val="900"/>
        </w:numPr>
        <w:spacing w:before="0" w:after="0"/>
      </w:pPr>
      <w:r>
        <w:t>Hammer Mills</w:t>
      </w:r>
    </w:p>
    <w:p>
      <w:pPr>
        <w:numPr>
          <w:ilvl w:val="3"/>
          <w:numId w:val="900"/>
        </w:numPr>
        <w:spacing w:before="0" w:after="0"/>
      </w:pPr>
      <w:r>
        <w:t>Ball Mills</w:t>
      </w:r>
    </w:p>
    <w:p>
      <w:pPr>
        <w:numPr>
          <w:ilvl w:val="3"/>
          <w:numId w:val="900"/>
        </w:numPr>
        <w:spacing w:before="0" w:after="0"/>
      </w:pPr>
      <w:r>
        <w:t>Knife Mills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Densification</w:t>
      </w:r>
    </w:p>
    <w:p>
      <w:pPr>
        <w:numPr>
          <w:ilvl w:val="2"/>
          <w:numId w:val="900"/>
        </w:numPr>
        <w:spacing w:before="0" w:after="0"/>
      </w:pPr>
      <w:r>
        <w:t>Pelletizing</w:t>
      </w:r>
    </w:p>
    <w:p>
      <w:pPr>
        <w:numPr>
          <w:ilvl w:val="3"/>
          <w:numId w:val="900"/>
        </w:numPr>
        <w:spacing w:before="0" w:after="0"/>
      </w:pPr>
      <w:r>
        <w:t>Pellet Quality</w:t>
      </w:r>
    </w:p>
    <w:p>
      <w:pPr>
        <w:numPr>
          <w:ilvl w:val="3"/>
          <w:numId w:val="900"/>
        </w:numPr>
        <w:spacing w:before="0" w:after="0"/>
      </w:pPr>
      <w:r>
        <w:t>Binding Agents</w:t>
      </w:r>
    </w:p>
    <w:p>
      <w:pPr>
        <w:numPr>
          <w:ilvl w:val="3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Briquetting</w:t>
      </w:r>
    </w:p>
    <w:p>
      <w:pPr>
        <w:numPr>
          <w:ilvl w:val="3"/>
          <w:numId w:val="900"/>
        </w:numPr>
        <w:spacing w:before="0" w:after="0"/>
      </w:pPr>
      <w:r>
        <w:t>Pressure Requirements</w:t>
      </w:r>
    </w:p>
    <w:p>
      <w:pPr>
        <w:numPr>
          <w:ilvl w:val="3"/>
          <w:numId w:val="900"/>
        </w:numPr>
        <w:spacing w:before="0" w:after="0"/>
      </w:pPr>
      <w:r>
        <w:t>Binder Systems</w:t>
      </w:r>
    </w:p>
    <w:p>
      <w:pPr>
        <w:numPr>
          <w:ilvl w:val="2"/>
          <w:numId w:val="900"/>
        </w:numPr>
        <w:spacing w:before="0" w:after="0"/>
      </w:pPr>
      <w:r>
        <w:t>Torrefied Pellets</w:t>
      </w:r>
    </w:p>
    <w:p>
      <w:pPr>
        <w:numPr>
          <w:ilvl w:val="1"/>
          <w:numId w:val="900"/>
        </w:numPr>
        <w:spacing w:before="0" w:after="0"/>
      </w:pPr>
      <w:r>
        <w:t>Fractionation</w:t>
      </w:r>
    </w:p>
    <w:p>
      <w:pPr>
        <w:numPr>
          <w:ilvl w:val="2"/>
          <w:numId w:val="900"/>
        </w:numPr>
        <w:spacing w:before="0" w:after="0"/>
      </w:pPr>
      <w:r>
        <w:t>Separation Techniques</w:t>
      </w:r>
    </w:p>
    <w:p>
      <w:pPr>
        <w:numPr>
          <w:ilvl w:val="3"/>
          <w:numId w:val="900"/>
        </w:numPr>
        <w:spacing w:before="0" w:after="0"/>
      </w:pPr>
      <w:r>
        <w:t>Mechanical Separation</w:t>
      </w:r>
    </w:p>
    <w:p>
      <w:pPr>
        <w:numPr>
          <w:ilvl w:val="3"/>
          <w:numId w:val="900"/>
        </w:numPr>
        <w:spacing w:before="0" w:after="0"/>
      </w:pPr>
      <w:r>
        <w:t>Chemical Fractionation</w:t>
      </w:r>
    </w:p>
    <w:p>
      <w:pPr>
        <w:numPr>
          <w:ilvl w:val="3"/>
          <w:numId w:val="900"/>
        </w:numPr>
        <w:spacing w:before="0" w:after="0"/>
      </w:pPr>
      <w:r>
        <w:t>Biological Fractionation</w:t>
      </w:r>
    </w:p>
    <w:p>
      <w:pPr>
        <w:numPr>
          <w:ilvl w:val="2"/>
          <w:numId w:val="900"/>
        </w:numPr>
        <w:spacing w:before="0" w:after="0"/>
      </w:pPr>
      <w:r>
        <w:t>Product Streams</w:t>
      </w:r>
    </w:p>
    <w:p>
      <w:pPr>
        <w:numPr>
          <w:ilvl w:val="3"/>
          <w:numId w:val="900"/>
        </w:numPr>
        <w:spacing w:before="0" w:after="0"/>
      </w:pPr>
      <w:r>
        <w:t>Cellulose Fraction</w:t>
      </w:r>
    </w:p>
    <w:p>
      <w:pPr>
        <w:numPr>
          <w:ilvl w:val="3"/>
          <w:numId w:val="900"/>
        </w:numPr>
        <w:spacing w:before="0" w:after="0"/>
      </w:pPr>
      <w:r>
        <w:t>Hemicellulose Fraction</w:t>
      </w:r>
    </w:p>
    <w:p>
      <w:pPr>
        <w:numPr>
          <w:ilvl w:val="3"/>
          <w:numId w:val="900"/>
        </w:numPr>
        <w:spacing w:before="0" w:after="0"/>
      </w:pPr>
      <w:r>
        <w:t>Lignin Fraction</w:t>
      </w:r>
    </w:p>
    <w:p>
      <w:pPr>
        <w:pStyle w:val="Heading1"/>
      </w:pPr>
      <w:r>
        <w:t>Products of the Biobased Economy</w:t>
      </w:r>
    </w:p>
    <w:p>
      <w:pPr>
        <w:numPr>
          <w:ilvl w:val="0"/>
          <w:numId w:val="900"/>
        </w:numPr>
        <w:spacing w:before="0" w:after="0"/>
      </w:pPr>
      <w:r>
        <w:t>Bioenergy</w:t>
      </w:r>
    </w:p>
    <w:p>
      <w:pPr>
        <w:numPr>
          <w:ilvl w:val="1"/>
          <w:numId w:val="900"/>
        </w:numPr>
        <w:spacing w:before="0" w:after="0"/>
      </w:pPr>
      <w:r>
        <w:t>Biofuels for Transport</w:t>
      </w:r>
    </w:p>
    <w:p>
      <w:pPr>
        <w:numPr>
          <w:ilvl w:val="2"/>
          <w:numId w:val="900"/>
        </w:numPr>
        <w:spacing w:before="0" w:after="0"/>
      </w:pPr>
      <w:r>
        <w:t>Bioethanol</w:t>
      </w:r>
    </w:p>
    <w:p>
      <w:pPr>
        <w:numPr>
          <w:ilvl w:val="3"/>
          <w:numId w:val="900"/>
        </w:numPr>
        <w:spacing w:before="0" w:after="0"/>
      </w:pPr>
      <w:r>
        <w:t>Production Pathways</w:t>
      </w:r>
    </w:p>
    <w:p>
      <w:pPr>
        <w:numPr>
          <w:ilvl w:val="4"/>
          <w:numId w:val="900"/>
        </w:numPr>
        <w:spacing w:before="0" w:after="0"/>
      </w:pPr>
      <w:r>
        <w:t>Starch-based Ethanol</w:t>
      </w:r>
    </w:p>
    <w:p>
      <w:pPr>
        <w:numPr>
          <w:ilvl w:val="4"/>
          <w:numId w:val="900"/>
        </w:numPr>
        <w:spacing w:before="0" w:after="0"/>
      </w:pPr>
      <w:r>
        <w:t>Sugar-based Ethanol</w:t>
      </w:r>
    </w:p>
    <w:p>
      <w:pPr>
        <w:numPr>
          <w:ilvl w:val="4"/>
          <w:numId w:val="900"/>
        </w:numPr>
        <w:spacing w:before="0" w:after="0"/>
      </w:pPr>
      <w:r>
        <w:t>Cellulosic Ethanol</w:t>
      </w:r>
    </w:p>
    <w:p>
      <w:pPr>
        <w:numPr>
          <w:ilvl w:val="3"/>
          <w:numId w:val="900"/>
        </w:numPr>
        <w:spacing w:before="0" w:after="0"/>
      </w:pPr>
      <w:r>
        <w:t>Blending and Use</w:t>
      </w:r>
    </w:p>
    <w:p>
      <w:pPr>
        <w:numPr>
          <w:ilvl w:val="4"/>
          <w:numId w:val="900"/>
        </w:numPr>
        <w:spacing w:before="0" w:after="0"/>
      </w:pPr>
      <w:r>
        <w:t>E10 Blends</w:t>
      </w:r>
    </w:p>
    <w:p>
      <w:pPr>
        <w:numPr>
          <w:ilvl w:val="4"/>
          <w:numId w:val="900"/>
        </w:numPr>
        <w:spacing w:before="0" w:after="0"/>
      </w:pPr>
      <w:r>
        <w:t>E85 Blends</w:t>
      </w:r>
    </w:p>
    <w:p>
      <w:pPr>
        <w:numPr>
          <w:ilvl w:val="4"/>
          <w:numId w:val="900"/>
        </w:numPr>
        <w:spacing w:before="0" w:after="0"/>
      </w:pPr>
      <w:r>
        <w:t>Neat Ethanol</w:t>
      </w:r>
    </w:p>
    <w:p>
      <w:pPr>
        <w:numPr>
          <w:ilvl w:val="3"/>
          <w:numId w:val="900"/>
        </w:numPr>
        <w:spacing w:before="0" w:after="0"/>
      </w:pPr>
      <w:r>
        <w:t>Market Applications</w:t>
      </w:r>
    </w:p>
    <w:p>
      <w:pPr>
        <w:numPr>
          <w:ilvl w:val="4"/>
          <w:numId w:val="900"/>
        </w:numPr>
        <w:spacing w:before="0" w:after="0"/>
      </w:pPr>
      <w:r>
        <w:t>Gasoline Blending</w:t>
      </w:r>
    </w:p>
    <w:p>
      <w:pPr>
        <w:numPr>
          <w:ilvl w:val="4"/>
          <w:numId w:val="900"/>
        </w:numPr>
        <w:spacing w:before="0" w:after="0"/>
      </w:pPr>
      <w:r>
        <w:t>Dedicated Vehicles</w:t>
      </w:r>
    </w:p>
    <w:p>
      <w:pPr>
        <w:numPr>
          <w:ilvl w:val="2"/>
          <w:numId w:val="900"/>
        </w:numPr>
        <w:spacing w:before="0" w:after="0"/>
      </w:pPr>
      <w:r>
        <w:t>Biodiesel</w:t>
      </w:r>
    </w:p>
    <w:p>
      <w:pPr>
        <w:numPr>
          <w:ilvl w:val="3"/>
          <w:numId w:val="900"/>
        </w:numPr>
        <w:spacing w:before="0" w:after="0"/>
      </w:pPr>
      <w:r>
        <w:t>Feedstocks</w:t>
      </w:r>
    </w:p>
    <w:p>
      <w:pPr>
        <w:numPr>
          <w:ilvl w:val="4"/>
          <w:numId w:val="900"/>
        </w:numPr>
        <w:spacing w:before="0" w:after="0"/>
      </w:pPr>
      <w:r>
        <w:t>Vegetable Oils</w:t>
      </w:r>
    </w:p>
    <w:p>
      <w:pPr>
        <w:numPr>
          <w:ilvl w:val="4"/>
          <w:numId w:val="900"/>
        </w:numPr>
        <w:spacing w:before="0" w:after="0"/>
      </w:pPr>
      <w:r>
        <w:t>Animal Fats</w:t>
      </w:r>
    </w:p>
    <w:p>
      <w:pPr>
        <w:numPr>
          <w:ilvl w:val="4"/>
          <w:numId w:val="900"/>
        </w:numPr>
        <w:spacing w:before="0" w:after="0"/>
      </w:pPr>
      <w:r>
        <w:t>Used Cooking Oil</w:t>
      </w:r>
    </w:p>
    <w:p>
      <w:pPr>
        <w:numPr>
          <w:ilvl w:val="3"/>
          <w:numId w:val="900"/>
        </w:numPr>
        <w:spacing w:before="0" w:after="0"/>
      </w:pPr>
      <w:r>
        <w:t>Transesterification Process</w:t>
      </w:r>
    </w:p>
    <w:p>
      <w:pPr>
        <w:numPr>
          <w:ilvl w:val="4"/>
          <w:numId w:val="900"/>
        </w:numPr>
        <w:spacing w:before="0" w:after="0"/>
      </w:pPr>
      <w:r>
        <w:t>Methanol Route</w:t>
      </w:r>
    </w:p>
    <w:p>
      <w:pPr>
        <w:numPr>
          <w:ilvl w:val="4"/>
          <w:numId w:val="900"/>
        </w:numPr>
        <w:spacing w:before="0" w:after="0"/>
      </w:pPr>
      <w:r>
        <w:t>Ethanol Route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4"/>
          <w:numId w:val="900"/>
        </w:numPr>
        <w:spacing w:before="0" w:after="0"/>
      </w:pPr>
      <w:r>
        <w:t>ASTM Standards</w:t>
      </w:r>
    </w:p>
    <w:p>
      <w:pPr>
        <w:numPr>
          <w:ilvl w:val="4"/>
          <w:numId w:val="900"/>
        </w:numPr>
        <w:spacing w:before="0" w:after="0"/>
      </w:pPr>
      <w:r>
        <w:t>EN Standards</w:t>
      </w:r>
    </w:p>
    <w:p>
      <w:pPr>
        <w:numPr>
          <w:ilvl w:val="2"/>
          <w:numId w:val="900"/>
        </w:numPr>
        <w:spacing w:before="0" w:after="0"/>
      </w:pPr>
      <w:r>
        <w:t>Advanced Biofuels</w:t>
      </w:r>
    </w:p>
    <w:p>
      <w:pPr>
        <w:numPr>
          <w:ilvl w:val="3"/>
          <w:numId w:val="900"/>
        </w:numPr>
        <w:spacing w:before="0" w:after="0"/>
      </w:pPr>
      <w:r>
        <w:t>Biobutanol</w:t>
      </w:r>
    </w:p>
    <w:p>
      <w:pPr>
        <w:numPr>
          <w:ilvl w:val="4"/>
          <w:numId w:val="900"/>
        </w:numPr>
        <w:spacing w:before="0" w:after="0"/>
      </w:pPr>
      <w:r>
        <w:t>Production Methods</w:t>
      </w:r>
    </w:p>
    <w:p>
      <w:pPr>
        <w:numPr>
          <w:ilvl w:val="4"/>
          <w:numId w:val="900"/>
        </w:numPr>
        <w:spacing w:before="0" w:after="0"/>
      </w:pPr>
      <w:r>
        <w:t>Fuel Properties</w:t>
      </w:r>
    </w:p>
    <w:p>
      <w:pPr>
        <w:numPr>
          <w:ilvl w:val="4"/>
          <w:numId w:val="900"/>
        </w:numPr>
        <w:spacing w:before="0" w:after="0"/>
      </w:pPr>
      <w:r>
        <w:t>Market Potential</w:t>
      </w:r>
    </w:p>
    <w:p>
      <w:pPr>
        <w:numPr>
          <w:ilvl w:val="3"/>
          <w:numId w:val="900"/>
        </w:numPr>
        <w:spacing w:before="0" w:after="0"/>
      </w:pPr>
      <w:r>
        <w:t>Renewable Diesel</w:t>
      </w:r>
    </w:p>
    <w:p>
      <w:pPr>
        <w:numPr>
          <w:ilvl w:val="4"/>
          <w:numId w:val="900"/>
        </w:numPr>
        <w:spacing w:before="0" w:after="0"/>
      </w:pPr>
      <w:r>
        <w:t>Hydrotreated Vegetable Oil</w:t>
      </w:r>
    </w:p>
    <w:p>
      <w:pPr>
        <w:numPr>
          <w:ilvl w:val="4"/>
          <w:numId w:val="900"/>
        </w:numPr>
        <w:spacing w:before="0" w:after="0"/>
      </w:pPr>
      <w:r>
        <w:t>Fischer-Tropsch Diesel</w:t>
      </w:r>
    </w:p>
    <w:p>
      <w:pPr>
        <w:numPr>
          <w:ilvl w:val="3"/>
          <w:numId w:val="900"/>
        </w:numPr>
        <w:spacing w:before="0" w:after="0"/>
      </w:pPr>
      <w:r>
        <w:t>Aviation Biofuels</w:t>
      </w:r>
    </w:p>
    <w:p>
      <w:pPr>
        <w:numPr>
          <w:ilvl w:val="4"/>
          <w:numId w:val="900"/>
        </w:numPr>
        <w:spacing w:before="0" w:after="0"/>
      </w:pPr>
      <w:r>
        <w:t>HEFA Fuels</w:t>
      </w:r>
    </w:p>
    <w:p>
      <w:pPr>
        <w:numPr>
          <w:ilvl w:val="4"/>
          <w:numId w:val="900"/>
        </w:numPr>
        <w:spacing w:before="0" w:after="0"/>
      </w:pPr>
      <w:r>
        <w:t>Alcohol-to-Jet</w:t>
      </w:r>
    </w:p>
    <w:p>
      <w:pPr>
        <w:numPr>
          <w:ilvl w:val="4"/>
          <w:numId w:val="900"/>
        </w:numPr>
        <w:spacing w:before="0" w:after="0"/>
      </w:pPr>
      <w:r>
        <w:t>Certification Requirements</w:t>
      </w:r>
    </w:p>
    <w:p>
      <w:pPr>
        <w:numPr>
          <w:ilvl w:val="3"/>
          <w:numId w:val="900"/>
        </w:numPr>
        <w:spacing w:before="0" w:after="0"/>
      </w:pPr>
      <w:r>
        <w:t>Biomethane</w:t>
      </w:r>
    </w:p>
    <w:p>
      <w:pPr>
        <w:numPr>
          <w:ilvl w:val="3"/>
          <w:numId w:val="900"/>
        </w:numPr>
        <w:spacing w:before="0" w:after="0"/>
      </w:pPr>
      <w:r>
        <w:t>Synthetic Biofuels</w:t>
      </w:r>
    </w:p>
    <w:p>
      <w:pPr>
        <w:numPr>
          <w:ilvl w:val="1"/>
          <w:numId w:val="900"/>
        </w:numPr>
        <w:spacing w:before="0" w:after="0"/>
      </w:pPr>
      <w:r>
        <w:t>Biopower and Heat</w:t>
      </w:r>
    </w:p>
    <w:p>
      <w:pPr>
        <w:numPr>
          <w:ilvl w:val="2"/>
          <w:numId w:val="900"/>
        </w:numPr>
        <w:spacing w:before="0" w:after="0"/>
      </w:pPr>
      <w:r>
        <w:t>Direct Combustion</w:t>
      </w:r>
    </w:p>
    <w:p>
      <w:pPr>
        <w:numPr>
          <w:ilvl w:val="3"/>
          <w:numId w:val="900"/>
        </w:numPr>
        <w:spacing w:before="0" w:after="0"/>
      </w:pPr>
      <w:r>
        <w:t>Biomass Boilers</w:t>
      </w:r>
    </w:p>
    <w:p>
      <w:pPr>
        <w:numPr>
          <w:ilvl w:val="4"/>
          <w:numId w:val="900"/>
        </w:numPr>
        <w:spacing w:before="0" w:after="0"/>
      </w:pPr>
      <w:r>
        <w:t>Stoker Boilers</w:t>
      </w:r>
    </w:p>
    <w:p>
      <w:pPr>
        <w:numPr>
          <w:ilvl w:val="4"/>
          <w:numId w:val="900"/>
        </w:numPr>
        <w:spacing w:before="0" w:after="0"/>
      </w:pPr>
      <w:r>
        <w:t>Fluidized Bed Boilers</w:t>
      </w:r>
    </w:p>
    <w:p>
      <w:pPr>
        <w:numPr>
          <w:ilvl w:val="4"/>
          <w:numId w:val="900"/>
        </w:numPr>
        <w:spacing w:before="0" w:after="0"/>
      </w:pPr>
      <w:r>
        <w:t>Pulverized Fuel Boilers</w:t>
      </w:r>
    </w:p>
    <w:p>
      <w:pPr>
        <w:numPr>
          <w:ilvl w:val="3"/>
          <w:numId w:val="900"/>
        </w:numPr>
        <w:spacing w:before="0" w:after="0"/>
      </w:pPr>
      <w:r>
        <w:t>District Heating</w:t>
      </w:r>
    </w:p>
    <w:p>
      <w:pPr>
        <w:numPr>
          <w:ilvl w:val="4"/>
          <w:numId w:val="900"/>
        </w:numPr>
        <w:spacing w:before="0" w:after="0"/>
      </w:pPr>
      <w:r>
        <w:t>Heat Distribution</w:t>
      </w:r>
    </w:p>
    <w:p>
      <w:pPr>
        <w:numPr>
          <w:ilvl w:val="4"/>
          <w:numId w:val="900"/>
        </w:numPr>
        <w:spacing w:before="0" w:after="0"/>
      </w:pPr>
      <w:r>
        <w:t>System Efficiency</w:t>
      </w:r>
    </w:p>
    <w:p>
      <w:pPr>
        <w:numPr>
          <w:ilvl w:val="4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Combined Heat and Power (CHP)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4"/>
          <w:numId w:val="900"/>
        </w:numPr>
        <w:spacing w:before="0" w:after="0"/>
      </w:pPr>
      <w:r>
        <w:t>Steam Turbines</w:t>
      </w:r>
    </w:p>
    <w:p>
      <w:pPr>
        <w:numPr>
          <w:ilvl w:val="4"/>
          <w:numId w:val="900"/>
        </w:numPr>
        <w:spacing w:before="0" w:after="0"/>
      </w:pPr>
      <w:r>
        <w:t>Gas Turbines</w:t>
      </w:r>
    </w:p>
    <w:p>
      <w:pPr>
        <w:numPr>
          <w:ilvl w:val="4"/>
          <w:numId w:val="900"/>
        </w:numPr>
        <w:spacing w:before="0" w:after="0"/>
      </w:pPr>
      <w:r>
        <w:t>Internal Combustion Engines</w:t>
      </w:r>
    </w:p>
    <w:p>
      <w:pPr>
        <w:numPr>
          <w:ilvl w:val="3"/>
          <w:numId w:val="900"/>
        </w:numPr>
        <w:spacing w:before="0" w:after="0"/>
      </w:pPr>
      <w:r>
        <w:t>Efficiency Considerations</w:t>
      </w:r>
    </w:p>
    <w:p>
      <w:pPr>
        <w:numPr>
          <w:ilvl w:val="4"/>
          <w:numId w:val="900"/>
        </w:numPr>
        <w:spacing w:before="0" w:after="0"/>
      </w:pPr>
      <w:r>
        <w:t>Electrical Efficiency</w:t>
      </w:r>
    </w:p>
    <w:p>
      <w:pPr>
        <w:numPr>
          <w:ilvl w:val="4"/>
          <w:numId w:val="900"/>
        </w:numPr>
        <w:spacing w:before="0" w:after="0"/>
      </w:pPr>
      <w:r>
        <w:t>Thermal Efficiency</w:t>
      </w:r>
    </w:p>
    <w:p>
      <w:pPr>
        <w:numPr>
          <w:ilvl w:val="4"/>
          <w:numId w:val="900"/>
        </w:numPr>
        <w:spacing w:before="0" w:after="0"/>
      </w:pPr>
      <w:r>
        <w:t>Overall Efficiency</w:t>
      </w:r>
    </w:p>
    <w:p>
      <w:pPr>
        <w:numPr>
          <w:ilvl w:val="2"/>
          <w:numId w:val="900"/>
        </w:numPr>
        <w:spacing w:before="0" w:after="0"/>
      </w:pPr>
      <w:r>
        <w:t>Co-firing with Coal</w:t>
      </w:r>
    </w:p>
    <w:p>
      <w:pPr>
        <w:numPr>
          <w:ilvl w:val="3"/>
          <w:numId w:val="900"/>
        </w:numPr>
        <w:spacing w:before="0" w:after="0"/>
      </w:pPr>
      <w:r>
        <w:t>Blending Ratios</w:t>
      </w:r>
    </w:p>
    <w:p>
      <w:pPr>
        <w:numPr>
          <w:ilvl w:val="3"/>
          <w:numId w:val="900"/>
        </w:numPr>
        <w:spacing w:before="0" w:after="0"/>
      </w:pPr>
      <w:r>
        <w:t>Technical Challenges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1"/>
          <w:numId w:val="900"/>
        </w:numPr>
        <w:spacing w:before="0" w:after="0"/>
      </w:pPr>
      <w:r>
        <w:t>Biogas</w:t>
      </w:r>
    </w:p>
    <w:p>
      <w:pPr>
        <w:numPr>
          <w:ilvl w:val="2"/>
          <w:numId w:val="900"/>
        </w:numPr>
        <w:spacing w:before="0" w:after="0"/>
      </w:pPr>
      <w:r>
        <w:t>Anaerobic Digestion Products</w:t>
      </w:r>
    </w:p>
    <w:p>
      <w:pPr>
        <w:numPr>
          <w:ilvl w:val="3"/>
          <w:numId w:val="900"/>
        </w:numPr>
        <w:spacing w:before="0" w:after="0"/>
      </w:pPr>
      <w:r>
        <w:t>Raw Biogas Composition</w:t>
      </w:r>
    </w:p>
    <w:p>
      <w:pPr>
        <w:numPr>
          <w:ilvl w:val="3"/>
          <w:numId w:val="900"/>
        </w:numPr>
        <w:spacing w:before="0" w:after="0"/>
      </w:pPr>
      <w:r>
        <w:t>Digestate Co-product</w:t>
      </w:r>
    </w:p>
    <w:p>
      <w:pPr>
        <w:numPr>
          <w:ilvl w:val="2"/>
          <w:numId w:val="900"/>
        </w:numPr>
        <w:spacing w:before="0" w:after="0"/>
      </w:pPr>
      <w:r>
        <w:t>Upgrading to Biomethane</w:t>
      </w:r>
    </w:p>
    <w:p>
      <w:pPr>
        <w:numPr>
          <w:ilvl w:val="3"/>
          <w:numId w:val="900"/>
        </w:numPr>
        <w:spacing w:before="0" w:after="0"/>
      </w:pPr>
      <w:r>
        <w:t>Purification Technologies</w:t>
      </w:r>
    </w:p>
    <w:p>
      <w:pPr>
        <w:numPr>
          <w:ilvl w:val="3"/>
          <w:numId w:val="900"/>
        </w:numPr>
        <w:spacing w:before="0" w:after="0"/>
      </w:pPr>
      <w:r>
        <w:t>Grid Injection</w:t>
      </w:r>
    </w:p>
    <w:p>
      <w:pPr>
        <w:numPr>
          <w:ilvl w:val="3"/>
          <w:numId w:val="900"/>
        </w:numPr>
        <w:spacing w:before="0" w:after="0"/>
      </w:pPr>
      <w:r>
        <w:t>Vehicle Fuel Applications</w:t>
      </w:r>
    </w:p>
    <w:p>
      <w:pPr>
        <w:numPr>
          <w:ilvl w:val="2"/>
          <w:numId w:val="900"/>
        </w:numPr>
        <w:spacing w:before="0" w:after="0"/>
      </w:pPr>
      <w:r>
        <w:t>Landfill Gas</w:t>
      </w:r>
    </w:p>
    <w:p>
      <w:pPr>
        <w:numPr>
          <w:ilvl w:val="2"/>
          <w:numId w:val="900"/>
        </w:numPr>
        <w:spacing w:before="0" w:after="0"/>
      </w:pPr>
      <w:r>
        <w:t>Sewage Gas</w:t>
      </w:r>
    </w:p>
    <w:p>
      <w:pPr>
        <w:numPr>
          <w:ilvl w:val="0"/>
          <w:numId w:val="900"/>
        </w:numPr>
        <w:spacing w:before="0" w:after="0"/>
      </w:pPr>
      <w:r>
        <w:t>Biobased Materials</w:t>
      </w:r>
    </w:p>
    <w:p>
      <w:pPr>
        <w:numPr>
          <w:ilvl w:val="1"/>
          <w:numId w:val="900"/>
        </w:numPr>
        <w:spacing w:before="0" w:after="0"/>
      </w:pPr>
      <w:r>
        <w:t>Bioplastics and Biopolymers</w:t>
      </w:r>
    </w:p>
    <w:p>
      <w:pPr>
        <w:numPr>
          <w:ilvl w:val="2"/>
          <w:numId w:val="900"/>
        </w:numPr>
        <w:spacing w:before="0" w:after="0"/>
      </w:pPr>
      <w:r>
        <w:t>Bio-based vs. Biodegradable</w:t>
      </w:r>
    </w:p>
    <w:p>
      <w:pPr>
        <w:numPr>
          <w:ilvl w:val="3"/>
          <w:numId w:val="900"/>
        </w:numPr>
        <w:spacing w:before="0" w:after="0"/>
      </w:pPr>
      <w:r>
        <w:t>Definitions and Differences</w:t>
      </w:r>
    </w:p>
    <w:p>
      <w:pPr>
        <w:numPr>
          <w:ilvl w:val="4"/>
          <w:numId w:val="900"/>
        </w:numPr>
        <w:spacing w:before="0" w:after="0"/>
      </w:pPr>
      <w:r>
        <w:t>Bio-based Content</w:t>
      </w:r>
    </w:p>
    <w:p>
      <w:pPr>
        <w:numPr>
          <w:ilvl w:val="4"/>
          <w:numId w:val="900"/>
        </w:numPr>
        <w:spacing w:before="0" w:after="0"/>
      </w:pPr>
      <w:r>
        <w:t>Biodegradability</w:t>
      </w:r>
    </w:p>
    <w:p>
      <w:pPr>
        <w:numPr>
          <w:ilvl w:val="4"/>
          <w:numId w:val="900"/>
        </w:numPr>
        <w:spacing w:before="0" w:after="0"/>
      </w:pPr>
      <w:r>
        <w:t>Compostability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4"/>
          <w:numId w:val="900"/>
        </w:numPr>
        <w:spacing w:before="0" w:after="0"/>
      </w:pPr>
      <w:r>
        <w:t>Carbon Footprint</w:t>
      </w:r>
    </w:p>
    <w:p>
      <w:pPr>
        <w:numPr>
          <w:ilvl w:val="4"/>
          <w:numId w:val="900"/>
        </w:numPr>
        <w:spacing w:before="0" w:after="0"/>
      </w:pPr>
      <w:r>
        <w:t>End-of-life Options</w:t>
      </w:r>
    </w:p>
    <w:p>
      <w:pPr>
        <w:numPr>
          <w:ilvl w:val="4"/>
          <w:numId w:val="900"/>
        </w:numPr>
        <w:spacing w:before="0" w:after="0"/>
      </w:pPr>
      <w:r>
        <w:t>Marine Environment</w:t>
      </w:r>
    </w:p>
    <w:p>
      <w:pPr>
        <w:numPr>
          <w:ilvl w:val="2"/>
          <w:numId w:val="900"/>
        </w:numPr>
        <w:spacing w:before="0" w:after="0"/>
      </w:pPr>
      <w:r>
        <w:t>PLA (Polylactic Acid)</w:t>
      </w:r>
    </w:p>
    <w:p>
      <w:pPr>
        <w:numPr>
          <w:ilvl w:val="3"/>
          <w:numId w:val="900"/>
        </w:numPr>
        <w:spacing w:before="0" w:after="0"/>
      </w:pPr>
      <w:r>
        <w:t>Production Process</w:t>
      </w:r>
    </w:p>
    <w:p>
      <w:pPr>
        <w:numPr>
          <w:ilvl w:val="4"/>
          <w:numId w:val="900"/>
        </w:numPr>
        <w:spacing w:before="0" w:after="0"/>
      </w:pPr>
      <w:r>
        <w:t>Lactic Acid Fermentation</w:t>
      </w:r>
    </w:p>
    <w:p>
      <w:pPr>
        <w:numPr>
          <w:ilvl w:val="4"/>
          <w:numId w:val="900"/>
        </w:numPr>
        <w:spacing w:before="0" w:after="0"/>
      </w:pPr>
      <w:r>
        <w:t>Polymerization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4"/>
          <w:numId w:val="900"/>
        </w:numPr>
        <w:spacing w:before="0" w:after="0"/>
      </w:pPr>
      <w:r>
        <w:t>Mechanical Properties</w:t>
      </w:r>
    </w:p>
    <w:p>
      <w:pPr>
        <w:numPr>
          <w:ilvl w:val="4"/>
          <w:numId w:val="900"/>
        </w:numPr>
        <w:spacing w:before="0" w:after="0"/>
      </w:pPr>
      <w:r>
        <w:t>Thermal Properties</w:t>
      </w:r>
    </w:p>
    <w:p>
      <w:pPr>
        <w:numPr>
          <w:ilvl w:val="4"/>
          <w:numId w:val="900"/>
        </w:numPr>
        <w:spacing w:before="0" w:after="0"/>
      </w:pPr>
      <w:r>
        <w:t>Barrier Properties</w:t>
      </w:r>
    </w:p>
    <w:p>
      <w:pPr>
        <w:numPr>
          <w:ilvl w:val="2"/>
          <w:numId w:val="900"/>
        </w:numPr>
        <w:spacing w:before="0" w:after="0"/>
      </w:pPr>
      <w:r>
        <w:t>PHA (Polyhydroxyalkanoates)</w:t>
      </w:r>
    </w:p>
    <w:p>
      <w:pPr>
        <w:numPr>
          <w:ilvl w:val="3"/>
          <w:numId w:val="900"/>
        </w:numPr>
        <w:spacing w:before="0" w:after="0"/>
      </w:pPr>
      <w:r>
        <w:t>Microbial Production</w:t>
      </w:r>
    </w:p>
    <w:p>
      <w:pPr>
        <w:numPr>
          <w:ilvl w:val="4"/>
          <w:numId w:val="900"/>
        </w:numPr>
        <w:spacing w:before="0" w:after="0"/>
      </w:pPr>
      <w:r>
        <w:t>Bacterial Strains</w:t>
      </w:r>
    </w:p>
    <w:p>
      <w:pPr>
        <w:numPr>
          <w:ilvl w:val="4"/>
          <w:numId w:val="900"/>
        </w:numPr>
        <w:spacing w:before="0" w:after="0"/>
      </w:pPr>
      <w:r>
        <w:t>Fermentation Conditions</w:t>
      </w:r>
    </w:p>
    <w:p>
      <w:pPr>
        <w:numPr>
          <w:ilvl w:val="3"/>
          <w:numId w:val="900"/>
        </w:numPr>
        <w:spacing w:before="0" w:after="0"/>
      </w:pPr>
      <w:r>
        <w:t>Properties and Uses</w:t>
      </w:r>
    </w:p>
    <w:p>
      <w:pPr>
        <w:numPr>
          <w:ilvl w:val="4"/>
          <w:numId w:val="900"/>
        </w:numPr>
        <w:spacing w:before="0" w:after="0"/>
      </w:pPr>
      <w:r>
        <w:t>Biodegradability</w:t>
      </w:r>
    </w:p>
    <w:p>
      <w:pPr>
        <w:numPr>
          <w:ilvl w:val="4"/>
          <w:numId w:val="900"/>
        </w:numPr>
        <w:spacing w:before="0" w:after="0"/>
      </w:pPr>
      <w:r>
        <w:t>Marine Degradation</w:t>
      </w:r>
    </w:p>
    <w:p>
      <w:pPr>
        <w:numPr>
          <w:ilvl w:val="4"/>
          <w:numId w:val="900"/>
        </w:numPr>
        <w:spacing w:before="0" w:after="0"/>
      </w:pPr>
      <w:r>
        <w:t>Application Areas</w:t>
      </w:r>
    </w:p>
    <w:p>
      <w:pPr>
        <w:numPr>
          <w:ilvl w:val="2"/>
          <w:numId w:val="900"/>
        </w:numPr>
        <w:spacing w:before="0" w:after="0"/>
      </w:pPr>
      <w:r>
        <w:t>Starch-based Plastics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4"/>
          <w:numId w:val="900"/>
        </w:numPr>
        <w:spacing w:before="0" w:after="0"/>
      </w:pPr>
      <w:r>
        <w:t>Thermoplastic Starch</w:t>
      </w:r>
    </w:p>
    <w:p>
      <w:pPr>
        <w:numPr>
          <w:ilvl w:val="4"/>
          <w:numId w:val="900"/>
        </w:numPr>
        <w:spacing w:before="0" w:after="0"/>
      </w:pPr>
      <w:r>
        <w:t>Starch Blends</w:t>
      </w:r>
    </w:p>
    <w:p>
      <w:pPr>
        <w:numPr>
          <w:ilvl w:val="3"/>
          <w:numId w:val="900"/>
        </w:numPr>
        <w:spacing w:before="0" w:after="0"/>
      </w:pPr>
      <w:r>
        <w:t>End-of-life Options</w:t>
      </w:r>
    </w:p>
    <w:p>
      <w:pPr>
        <w:numPr>
          <w:ilvl w:val="4"/>
          <w:numId w:val="900"/>
        </w:numPr>
        <w:spacing w:before="0" w:after="0"/>
      </w:pPr>
      <w:r>
        <w:t>Composting</w:t>
      </w:r>
    </w:p>
    <w:p>
      <w:pPr>
        <w:numPr>
          <w:ilvl w:val="4"/>
          <w:numId w:val="900"/>
        </w:numPr>
        <w:spacing w:before="0" w:after="0"/>
      </w:pPr>
      <w:r>
        <w:t>Anaerobic Digestion</w:t>
      </w:r>
    </w:p>
    <w:p>
      <w:pPr>
        <w:numPr>
          <w:ilvl w:val="2"/>
          <w:numId w:val="900"/>
        </w:numPr>
        <w:spacing w:before="0" w:after="0"/>
      </w:pPr>
      <w:r>
        <w:t>Cellulose-based Materials</w:t>
      </w:r>
    </w:p>
    <w:p>
      <w:pPr>
        <w:numPr>
          <w:ilvl w:val="2"/>
          <w:numId w:val="900"/>
        </w:numPr>
        <w:spacing w:before="0" w:after="0"/>
      </w:pPr>
      <w:r>
        <w:t>Protein-based Plastics</w:t>
      </w:r>
    </w:p>
    <w:p>
      <w:pPr>
        <w:numPr>
          <w:ilvl w:val="1"/>
          <w:numId w:val="900"/>
        </w:numPr>
        <w:spacing w:before="0" w:after="0"/>
      </w:pPr>
      <w:r>
        <w:t>Biocomposites</w:t>
      </w:r>
    </w:p>
    <w:p>
      <w:pPr>
        <w:numPr>
          <w:ilvl w:val="2"/>
          <w:numId w:val="900"/>
        </w:numPr>
        <w:spacing w:before="0" w:after="0"/>
      </w:pPr>
      <w:r>
        <w:t>Natural Fiber Composites</w:t>
      </w:r>
    </w:p>
    <w:p>
      <w:pPr>
        <w:numPr>
          <w:ilvl w:val="3"/>
          <w:numId w:val="900"/>
        </w:numPr>
        <w:spacing w:before="0" w:after="0"/>
      </w:pPr>
      <w:r>
        <w:t>Fiber Types</w:t>
      </w:r>
    </w:p>
    <w:p>
      <w:pPr>
        <w:numPr>
          <w:ilvl w:val="4"/>
          <w:numId w:val="900"/>
        </w:numPr>
        <w:spacing w:before="0" w:after="0"/>
      </w:pPr>
      <w:r>
        <w:t>Plant Fibers</w:t>
      </w:r>
    </w:p>
    <w:p>
      <w:pPr>
        <w:numPr>
          <w:ilvl w:val="4"/>
          <w:numId w:val="900"/>
        </w:numPr>
        <w:spacing w:before="0" w:after="0"/>
      </w:pPr>
      <w:r>
        <w:t>Animal Fibers</w:t>
      </w:r>
    </w:p>
    <w:p>
      <w:pPr>
        <w:numPr>
          <w:ilvl w:val="4"/>
          <w:numId w:val="900"/>
        </w:numPr>
        <w:spacing w:before="0" w:after="0"/>
      </w:pPr>
      <w:r>
        <w:t>Mineral Fibers</w:t>
      </w:r>
    </w:p>
    <w:p>
      <w:pPr>
        <w:numPr>
          <w:ilvl w:val="3"/>
          <w:numId w:val="900"/>
        </w:numPr>
        <w:spacing w:before="0" w:after="0"/>
      </w:pPr>
      <w:r>
        <w:t>Matrix Materials</w:t>
      </w:r>
    </w:p>
    <w:p>
      <w:pPr>
        <w:numPr>
          <w:ilvl w:val="4"/>
          <w:numId w:val="900"/>
        </w:numPr>
        <w:spacing w:before="0" w:after="0"/>
      </w:pPr>
      <w:r>
        <w:t>Bio-based Resins</w:t>
      </w:r>
    </w:p>
    <w:p>
      <w:pPr>
        <w:numPr>
          <w:ilvl w:val="4"/>
          <w:numId w:val="900"/>
        </w:numPr>
        <w:spacing w:before="0" w:after="0"/>
      </w:pPr>
      <w:r>
        <w:t>Conventional Resins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4"/>
          <w:numId w:val="900"/>
        </w:numPr>
        <w:spacing w:before="0" w:after="0"/>
      </w:pPr>
      <w:r>
        <w:t>Hand Lay-up</w:t>
      </w:r>
    </w:p>
    <w:p>
      <w:pPr>
        <w:numPr>
          <w:ilvl w:val="4"/>
          <w:numId w:val="900"/>
        </w:numPr>
        <w:spacing w:before="0" w:after="0"/>
      </w:pPr>
      <w:r>
        <w:t>Compression Molding</w:t>
      </w:r>
    </w:p>
    <w:p>
      <w:pPr>
        <w:numPr>
          <w:ilvl w:val="4"/>
          <w:numId w:val="900"/>
        </w:numPr>
        <w:spacing w:before="0" w:after="0"/>
      </w:pPr>
      <w:r>
        <w:t>Pultrusion</w:t>
      </w:r>
    </w:p>
    <w:p>
      <w:pPr>
        <w:numPr>
          <w:ilvl w:val="2"/>
          <w:numId w:val="900"/>
        </w:numPr>
        <w:spacing w:before="0" w:after="0"/>
      </w:pPr>
      <w:r>
        <w:t>Wood-Plastic Composites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4"/>
          <w:numId w:val="900"/>
        </w:numPr>
        <w:spacing w:before="0" w:after="0"/>
      </w:pPr>
      <w:r>
        <w:t>Extrusion</w:t>
      </w:r>
    </w:p>
    <w:p>
      <w:pPr>
        <w:numPr>
          <w:ilvl w:val="4"/>
          <w:numId w:val="900"/>
        </w:numPr>
        <w:spacing w:before="0" w:after="0"/>
      </w:pPr>
      <w:r>
        <w:t>Injection Molding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Decking</w:t>
      </w:r>
    </w:p>
    <w:p>
      <w:pPr>
        <w:numPr>
          <w:ilvl w:val="4"/>
          <w:numId w:val="900"/>
        </w:numPr>
        <w:spacing w:before="0" w:after="0"/>
      </w:pPr>
      <w:r>
        <w:t>Automotive Parts</w:t>
      </w:r>
    </w:p>
    <w:p>
      <w:pPr>
        <w:numPr>
          <w:ilvl w:val="4"/>
          <w:numId w:val="900"/>
        </w:numPr>
        <w:spacing w:before="0" w:after="0"/>
      </w:pPr>
      <w:r>
        <w:t>Construction Materials</w:t>
      </w:r>
    </w:p>
    <w:p>
      <w:pPr>
        <w:numPr>
          <w:ilvl w:val="1"/>
          <w:numId w:val="900"/>
        </w:numPr>
        <w:spacing w:before="0" w:after="0"/>
      </w:pPr>
      <w:r>
        <w:t>Bio-based Fibers and Textiles</w:t>
      </w:r>
    </w:p>
    <w:p>
      <w:pPr>
        <w:numPr>
          <w:ilvl w:val="2"/>
          <w:numId w:val="900"/>
        </w:numPr>
        <w:spacing w:before="0" w:after="0"/>
      </w:pPr>
      <w:r>
        <w:t>Cellulosic Fibers</w:t>
      </w:r>
    </w:p>
    <w:p>
      <w:pPr>
        <w:numPr>
          <w:ilvl w:val="3"/>
          <w:numId w:val="900"/>
        </w:numPr>
        <w:spacing w:before="0" w:after="0"/>
      </w:pPr>
      <w:r>
        <w:t>Cotton</w:t>
      </w:r>
    </w:p>
    <w:p>
      <w:pPr>
        <w:numPr>
          <w:ilvl w:val="3"/>
          <w:numId w:val="900"/>
        </w:numPr>
        <w:spacing w:before="0" w:after="0"/>
      </w:pPr>
      <w:r>
        <w:t>Linen</w:t>
      </w:r>
    </w:p>
    <w:p>
      <w:pPr>
        <w:numPr>
          <w:ilvl w:val="3"/>
          <w:numId w:val="900"/>
        </w:numPr>
        <w:spacing w:before="0" w:after="0"/>
      </w:pPr>
      <w:r>
        <w:t>Hemp</w:t>
      </w:r>
    </w:p>
    <w:p>
      <w:pPr>
        <w:numPr>
          <w:ilvl w:val="3"/>
          <w:numId w:val="900"/>
        </w:numPr>
        <w:spacing w:before="0" w:after="0"/>
      </w:pPr>
      <w:r>
        <w:t>Bamboo</w:t>
      </w:r>
    </w:p>
    <w:p>
      <w:pPr>
        <w:numPr>
          <w:ilvl w:val="3"/>
          <w:numId w:val="900"/>
        </w:numPr>
        <w:spacing w:before="0" w:after="0"/>
      </w:pPr>
      <w:r>
        <w:t>Lyocell</w:t>
      </w:r>
    </w:p>
    <w:p>
      <w:pPr>
        <w:numPr>
          <w:ilvl w:val="2"/>
          <w:numId w:val="900"/>
        </w:numPr>
        <w:spacing w:before="0" w:after="0"/>
      </w:pPr>
      <w:r>
        <w:t>Protein-based Fibers</w:t>
      </w:r>
    </w:p>
    <w:p>
      <w:pPr>
        <w:numPr>
          <w:ilvl w:val="3"/>
          <w:numId w:val="900"/>
        </w:numPr>
        <w:spacing w:before="0" w:after="0"/>
      </w:pPr>
      <w:r>
        <w:t>Wool</w:t>
      </w:r>
    </w:p>
    <w:p>
      <w:pPr>
        <w:numPr>
          <w:ilvl w:val="3"/>
          <w:numId w:val="900"/>
        </w:numPr>
        <w:spacing w:before="0" w:after="0"/>
      </w:pPr>
      <w:r>
        <w:t>Silk</w:t>
      </w:r>
    </w:p>
    <w:p>
      <w:pPr>
        <w:numPr>
          <w:ilvl w:val="3"/>
          <w:numId w:val="900"/>
        </w:numPr>
        <w:spacing w:before="0" w:after="0"/>
      </w:pPr>
      <w:r>
        <w:t>Casein Fibers</w:t>
      </w:r>
    </w:p>
    <w:p>
      <w:pPr>
        <w:numPr>
          <w:ilvl w:val="2"/>
          <w:numId w:val="900"/>
        </w:numPr>
        <w:spacing w:before="0" w:after="0"/>
      </w:pPr>
      <w:r>
        <w:t>Regenerated Fibers</w:t>
      </w:r>
    </w:p>
    <w:p>
      <w:pPr>
        <w:numPr>
          <w:ilvl w:val="3"/>
          <w:numId w:val="900"/>
        </w:numPr>
        <w:spacing w:before="0" w:after="0"/>
      </w:pPr>
      <w:r>
        <w:t>Viscose</w:t>
      </w:r>
    </w:p>
    <w:p>
      <w:pPr>
        <w:numPr>
          <w:ilvl w:val="3"/>
          <w:numId w:val="900"/>
        </w:numPr>
        <w:spacing w:before="0" w:after="0"/>
      </w:pPr>
      <w:r>
        <w:t>Modal</w:t>
      </w:r>
    </w:p>
    <w:p>
      <w:pPr>
        <w:numPr>
          <w:ilvl w:val="3"/>
          <w:numId w:val="900"/>
        </w:numPr>
        <w:spacing w:before="0" w:after="0"/>
      </w:pPr>
      <w:r>
        <w:t>Cupro</w:t>
      </w:r>
    </w:p>
    <w:p>
      <w:pPr>
        <w:numPr>
          <w:ilvl w:val="1"/>
          <w:numId w:val="900"/>
        </w:numPr>
        <w:spacing w:before="0" w:after="0"/>
      </w:pPr>
      <w:r>
        <w:t>Bio-lubricants and Bio-solvents</w:t>
      </w:r>
    </w:p>
    <w:p>
      <w:pPr>
        <w:numPr>
          <w:ilvl w:val="2"/>
          <w:numId w:val="900"/>
        </w:numPr>
        <w:spacing w:before="0" w:after="0"/>
      </w:pPr>
      <w:r>
        <w:t>Feedstocks</w:t>
      </w:r>
    </w:p>
    <w:p>
      <w:pPr>
        <w:numPr>
          <w:ilvl w:val="3"/>
          <w:numId w:val="900"/>
        </w:numPr>
        <w:spacing w:before="0" w:after="0"/>
      </w:pPr>
      <w:r>
        <w:t>Vegetable Oils</w:t>
      </w:r>
    </w:p>
    <w:p>
      <w:pPr>
        <w:numPr>
          <w:ilvl w:val="3"/>
          <w:numId w:val="900"/>
        </w:numPr>
        <w:spacing w:before="0" w:after="0"/>
      </w:pPr>
      <w:r>
        <w:t>Animal Fats</w:t>
      </w:r>
    </w:p>
    <w:p>
      <w:pPr>
        <w:numPr>
          <w:ilvl w:val="3"/>
          <w:numId w:val="900"/>
        </w:numPr>
        <w:spacing w:before="0" w:after="0"/>
      </w:pPr>
      <w:r>
        <w:t>Synthetic Esters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Viscosity Properties</w:t>
      </w:r>
    </w:p>
    <w:p>
      <w:pPr>
        <w:numPr>
          <w:ilvl w:val="3"/>
          <w:numId w:val="900"/>
        </w:numPr>
        <w:spacing w:before="0" w:after="0"/>
      </w:pPr>
      <w:r>
        <w:t>Oxidation Stability</w:t>
      </w:r>
    </w:p>
    <w:p>
      <w:pPr>
        <w:numPr>
          <w:ilvl w:val="3"/>
          <w:numId w:val="900"/>
        </w:numPr>
        <w:spacing w:before="0" w:after="0"/>
      </w:pPr>
      <w:r>
        <w:t>Biodegradability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Automotive Lubricants</w:t>
      </w:r>
    </w:p>
    <w:p>
      <w:pPr>
        <w:numPr>
          <w:ilvl w:val="3"/>
          <w:numId w:val="900"/>
        </w:numPr>
        <w:spacing w:before="0" w:after="0"/>
      </w:pPr>
      <w:r>
        <w:t>Industrial Lubricants</w:t>
      </w:r>
    </w:p>
    <w:p>
      <w:pPr>
        <w:numPr>
          <w:ilvl w:val="3"/>
          <w:numId w:val="900"/>
        </w:numPr>
        <w:spacing w:before="0" w:after="0"/>
      </w:pPr>
      <w:r>
        <w:t>Marine Lubricants</w:t>
      </w:r>
    </w:p>
    <w:p>
      <w:pPr>
        <w:numPr>
          <w:ilvl w:val="1"/>
          <w:numId w:val="900"/>
        </w:numPr>
        <w:spacing w:before="0" w:after="0"/>
      </w:pPr>
      <w:r>
        <w:t>Bio-adhesives</w:t>
      </w:r>
    </w:p>
    <w:p>
      <w:pPr>
        <w:numPr>
          <w:ilvl w:val="2"/>
          <w:numId w:val="900"/>
        </w:numPr>
        <w:spacing w:before="0" w:after="0"/>
      </w:pPr>
      <w:r>
        <w:t>Types and Applications</w:t>
      </w:r>
    </w:p>
    <w:p>
      <w:pPr>
        <w:numPr>
          <w:ilvl w:val="3"/>
          <w:numId w:val="900"/>
        </w:numPr>
        <w:spacing w:before="0" w:after="0"/>
      </w:pPr>
      <w:r>
        <w:t>Protein-based Adhesives</w:t>
      </w:r>
    </w:p>
    <w:p>
      <w:pPr>
        <w:numPr>
          <w:ilvl w:val="3"/>
          <w:numId w:val="900"/>
        </w:numPr>
        <w:spacing w:before="0" w:after="0"/>
      </w:pPr>
      <w:r>
        <w:t>Carbohydrate-based Adhesives</w:t>
      </w:r>
    </w:p>
    <w:p>
      <w:pPr>
        <w:numPr>
          <w:ilvl w:val="3"/>
          <w:numId w:val="900"/>
        </w:numPr>
        <w:spacing w:before="0" w:after="0"/>
      </w:pPr>
      <w:r>
        <w:t>Lignin-based Adhesives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Formaldehyde-free</w:t>
      </w:r>
    </w:p>
    <w:p>
      <w:pPr>
        <w:numPr>
          <w:ilvl w:val="3"/>
          <w:numId w:val="900"/>
        </w:numPr>
        <w:spacing w:before="0" w:after="0"/>
      </w:pPr>
      <w:r>
        <w:t>Renewable Content</w:t>
      </w:r>
    </w:p>
    <w:p>
      <w:pPr>
        <w:numPr>
          <w:ilvl w:val="3"/>
          <w:numId w:val="900"/>
        </w:numPr>
        <w:spacing w:before="0" w:after="0"/>
      </w:pPr>
      <w:r>
        <w:t>End-of-life Advantages</w:t>
      </w:r>
    </w:p>
    <w:p>
      <w:pPr>
        <w:numPr>
          <w:ilvl w:val="0"/>
          <w:numId w:val="900"/>
        </w:numPr>
        <w:spacing w:before="0" w:after="0"/>
      </w:pPr>
      <w:r>
        <w:t>Biobased Chemicals</w:t>
      </w:r>
    </w:p>
    <w:p>
      <w:pPr>
        <w:numPr>
          <w:ilvl w:val="1"/>
          <w:numId w:val="900"/>
        </w:numPr>
        <w:spacing w:before="0" w:after="0"/>
      </w:pPr>
      <w:r>
        <w:t>Platform Chemicals</w:t>
      </w:r>
    </w:p>
    <w:p>
      <w:pPr>
        <w:numPr>
          <w:ilvl w:val="2"/>
          <w:numId w:val="900"/>
        </w:numPr>
        <w:spacing w:before="0" w:after="0"/>
      </w:pPr>
      <w:r>
        <w:t>Lactic Acid</w:t>
      </w:r>
    </w:p>
    <w:p>
      <w:pPr>
        <w:numPr>
          <w:ilvl w:val="3"/>
          <w:numId w:val="900"/>
        </w:numPr>
        <w:spacing w:before="0" w:after="0"/>
      </w:pPr>
      <w:r>
        <w:t>Fermentation Routes</w:t>
      </w:r>
    </w:p>
    <w:p>
      <w:pPr>
        <w:numPr>
          <w:ilvl w:val="4"/>
          <w:numId w:val="900"/>
        </w:numPr>
        <w:spacing w:before="0" w:after="0"/>
      </w:pPr>
      <w:r>
        <w:t>Bacterial Fermentation</w:t>
      </w:r>
    </w:p>
    <w:p>
      <w:pPr>
        <w:numPr>
          <w:ilvl w:val="4"/>
          <w:numId w:val="900"/>
        </w:numPr>
        <w:spacing w:before="0" w:after="0"/>
      </w:pPr>
      <w:r>
        <w:t>Fungal Fermentation</w:t>
      </w:r>
    </w:p>
    <w:p>
      <w:pPr>
        <w:numPr>
          <w:ilvl w:val="3"/>
          <w:numId w:val="900"/>
        </w:numPr>
        <w:spacing w:before="0" w:after="0"/>
      </w:pPr>
      <w:r>
        <w:t>Industrial Uses</w:t>
      </w:r>
    </w:p>
    <w:p>
      <w:pPr>
        <w:numPr>
          <w:ilvl w:val="4"/>
          <w:numId w:val="900"/>
        </w:numPr>
        <w:spacing w:before="0" w:after="0"/>
      </w:pPr>
      <w:r>
        <w:t>PLA Production</w:t>
      </w:r>
    </w:p>
    <w:p>
      <w:pPr>
        <w:numPr>
          <w:ilvl w:val="4"/>
          <w:numId w:val="900"/>
        </w:numPr>
        <w:spacing w:before="0" w:after="0"/>
      </w:pPr>
      <w:r>
        <w:t>Food Applications</w:t>
      </w:r>
    </w:p>
    <w:p>
      <w:pPr>
        <w:numPr>
          <w:ilvl w:val="4"/>
          <w:numId w:val="900"/>
        </w:numPr>
        <w:spacing w:before="0" w:after="0"/>
      </w:pPr>
      <w:r>
        <w:t>Pharmaceutical Applications</w:t>
      </w:r>
    </w:p>
    <w:p>
      <w:pPr>
        <w:numPr>
          <w:ilvl w:val="2"/>
          <w:numId w:val="900"/>
        </w:numPr>
        <w:spacing w:before="0" w:after="0"/>
      </w:pPr>
      <w:r>
        <w:t>Succinic Acid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4"/>
          <w:numId w:val="900"/>
        </w:numPr>
        <w:spacing w:before="0" w:after="0"/>
      </w:pPr>
      <w:r>
        <w:t>Fermentation</w:t>
      </w:r>
    </w:p>
    <w:p>
      <w:pPr>
        <w:numPr>
          <w:ilvl w:val="4"/>
          <w:numId w:val="900"/>
        </w:numPr>
        <w:spacing w:before="0" w:after="0"/>
      </w:pPr>
      <w:r>
        <w:t>Chemical Synthesis</w:t>
      </w:r>
    </w:p>
    <w:p>
      <w:pPr>
        <w:numPr>
          <w:ilvl w:val="3"/>
          <w:numId w:val="900"/>
        </w:numPr>
        <w:spacing w:before="0" w:after="0"/>
      </w:pPr>
      <w:r>
        <w:t>Applications</w:t>
      </w:r>
    </w:p>
    <w:p>
      <w:pPr>
        <w:numPr>
          <w:ilvl w:val="4"/>
          <w:numId w:val="900"/>
        </w:numPr>
        <w:spacing w:before="0" w:after="0"/>
      </w:pPr>
      <w:r>
        <w:t>Polyester Production</w:t>
      </w:r>
    </w:p>
    <w:p>
      <w:pPr>
        <w:numPr>
          <w:ilvl w:val="4"/>
          <w:numId w:val="900"/>
        </w:numPr>
        <w:spacing w:before="0" w:after="0"/>
      </w:pPr>
      <w:r>
        <w:t>Solvent Applications</w:t>
      </w:r>
    </w:p>
    <w:p>
      <w:pPr>
        <w:numPr>
          <w:ilvl w:val="2"/>
          <w:numId w:val="900"/>
        </w:numPr>
        <w:spacing w:before="0" w:after="0"/>
      </w:pPr>
      <w:r>
        <w:t>Furfural</w:t>
      </w:r>
    </w:p>
    <w:p>
      <w:pPr>
        <w:numPr>
          <w:ilvl w:val="3"/>
          <w:numId w:val="900"/>
        </w:numPr>
        <w:spacing w:before="0" w:after="0"/>
      </w:pPr>
      <w:r>
        <w:t>Feedstocks</w:t>
      </w:r>
    </w:p>
    <w:p>
      <w:pPr>
        <w:numPr>
          <w:ilvl w:val="4"/>
          <w:numId w:val="900"/>
        </w:numPr>
        <w:spacing w:before="0" w:after="0"/>
      </w:pPr>
      <w:r>
        <w:t>Agricultural Residues</w:t>
      </w:r>
    </w:p>
    <w:p>
      <w:pPr>
        <w:numPr>
          <w:ilvl w:val="4"/>
          <w:numId w:val="900"/>
        </w:numPr>
        <w:spacing w:before="0" w:after="0"/>
      </w:pPr>
      <w:r>
        <w:t>Hardwood</w:t>
      </w:r>
    </w:p>
    <w:p>
      <w:pPr>
        <w:numPr>
          <w:ilvl w:val="3"/>
          <w:numId w:val="900"/>
        </w:numPr>
        <w:spacing w:before="0" w:after="0"/>
      </w:pPr>
      <w:r>
        <w:t>Chemical Derivatives</w:t>
      </w:r>
    </w:p>
    <w:p>
      <w:pPr>
        <w:numPr>
          <w:ilvl w:val="4"/>
          <w:numId w:val="900"/>
        </w:numPr>
        <w:spacing w:before="0" w:after="0"/>
      </w:pPr>
      <w:r>
        <w:t>Furfuryl Alcohol</w:t>
      </w:r>
    </w:p>
    <w:p>
      <w:pPr>
        <w:numPr>
          <w:ilvl w:val="4"/>
          <w:numId w:val="900"/>
        </w:numPr>
        <w:spacing w:before="0" w:after="0"/>
      </w:pPr>
      <w:r>
        <w:t>Tetrahydrofuran</w:t>
      </w:r>
    </w:p>
    <w:p>
      <w:pPr>
        <w:numPr>
          <w:ilvl w:val="2"/>
          <w:numId w:val="900"/>
        </w:numPr>
        <w:spacing w:before="0" w:after="0"/>
      </w:pPr>
      <w:r>
        <w:t>Levulinic Acid</w:t>
      </w:r>
    </w:p>
    <w:p>
      <w:pPr>
        <w:numPr>
          <w:ilvl w:val="2"/>
          <w:numId w:val="900"/>
        </w:numPr>
        <w:spacing w:before="0" w:after="0"/>
      </w:pPr>
      <w:r>
        <w:t>5-Hydroxymethylfurfural</w:t>
      </w:r>
    </w:p>
    <w:p>
      <w:pPr>
        <w:numPr>
          <w:ilvl w:val="2"/>
          <w:numId w:val="900"/>
        </w:numPr>
        <w:spacing w:before="0" w:after="0"/>
      </w:pPr>
      <w:r>
        <w:t>Itaconic Acid</w:t>
      </w:r>
    </w:p>
    <w:p>
      <w:pPr>
        <w:numPr>
          <w:ilvl w:val="1"/>
          <w:numId w:val="900"/>
        </w:numPr>
        <w:spacing w:before="0" w:after="0"/>
      </w:pPr>
      <w:r>
        <w:t>Specialty and Fine Chemicals</w:t>
      </w:r>
    </w:p>
    <w:p>
      <w:pPr>
        <w:numPr>
          <w:ilvl w:val="2"/>
          <w:numId w:val="900"/>
        </w:numPr>
        <w:spacing w:before="0" w:after="0"/>
      </w:pPr>
      <w:r>
        <w:t>Flavors and Fragrances</w:t>
      </w:r>
    </w:p>
    <w:p>
      <w:pPr>
        <w:numPr>
          <w:ilvl w:val="3"/>
          <w:numId w:val="900"/>
        </w:numPr>
        <w:spacing w:before="0" w:after="0"/>
      </w:pPr>
      <w:r>
        <w:t>Natural Extracts</w:t>
      </w:r>
    </w:p>
    <w:p>
      <w:pPr>
        <w:numPr>
          <w:ilvl w:val="3"/>
          <w:numId w:val="900"/>
        </w:numPr>
        <w:spacing w:before="0" w:after="0"/>
      </w:pPr>
      <w:r>
        <w:t>Fermentation Products</w:t>
      </w:r>
    </w:p>
    <w:p>
      <w:pPr>
        <w:numPr>
          <w:ilvl w:val="3"/>
          <w:numId w:val="900"/>
        </w:numPr>
        <w:spacing w:before="0" w:after="0"/>
      </w:pPr>
      <w:r>
        <w:t>Biotransformation</w:t>
      </w:r>
    </w:p>
    <w:p>
      <w:pPr>
        <w:numPr>
          <w:ilvl w:val="2"/>
          <w:numId w:val="900"/>
        </w:numPr>
        <w:spacing w:before="0" w:after="0"/>
      </w:pPr>
      <w:r>
        <w:t>Pharmaceuticals Precursors</w:t>
      </w:r>
    </w:p>
    <w:p>
      <w:pPr>
        <w:numPr>
          <w:ilvl w:val="3"/>
          <w:numId w:val="900"/>
        </w:numPr>
        <w:spacing w:before="0" w:after="0"/>
      </w:pPr>
      <w:r>
        <w:t>Active Pharmaceutical Ingredients</w:t>
      </w:r>
    </w:p>
    <w:p>
      <w:pPr>
        <w:numPr>
          <w:ilvl w:val="3"/>
          <w:numId w:val="900"/>
        </w:numPr>
        <w:spacing w:before="0" w:after="0"/>
      </w:pPr>
      <w:r>
        <w:t>Intermediates</w:t>
      </w:r>
    </w:p>
    <w:p>
      <w:pPr>
        <w:numPr>
          <w:ilvl w:val="3"/>
          <w:numId w:val="900"/>
        </w:numPr>
        <w:spacing w:before="0" w:after="0"/>
      </w:pPr>
      <w:r>
        <w:t>Excipients</w:t>
      </w:r>
    </w:p>
    <w:p>
      <w:pPr>
        <w:numPr>
          <w:ilvl w:val="2"/>
          <w:numId w:val="900"/>
        </w:numPr>
        <w:spacing w:before="0" w:after="0"/>
      </w:pPr>
      <w:r>
        <w:t>Vitamins and Amino Acids</w:t>
      </w:r>
    </w:p>
    <w:p>
      <w:pPr>
        <w:numPr>
          <w:ilvl w:val="1"/>
          <w:numId w:val="900"/>
        </w:numPr>
        <w:spacing w:before="0" w:after="0"/>
      </w:pPr>
      <w:r>
        <w:t>Surfactants</w:t>
      </w:r>
    </w:p>
    <w:p>
      <w:pPr>
        <w:numPr>
          <w:ilvl w:val="2"/>
          <w:numId w:val="900"/>
        </w:numPr>
        <w:spacing w:before="0" w:after="0"/>
      </w:pPr>
      <w:r>
        <w:t>Biosurfactant Types</w:t>
      </w:r>
    </w:p>
    <w:p>
      <w:pPr>
        <w:numPr>
          <w:ilvl w:val="3"/>
          <w:numId w:val="900"/>
        </w:numPr>
        <w:spacing w:before="0" w:after="0"/>
      </w:pPr>
      <w:r>
        <w:t>Glycolipids</w:t>
      </w:r>
    </w:p>
    <w:p>
      <w:pPr>
        <w:numPr>
          <w:ilvl w:val="3"/>
          <w:numId w:val="900"/>
        </w:numPr>
        <w:spacing w:before="0" w:after="0"/>
      </w:pPr>
      <w:r>
        <w:t>Lipopeptides</w:t>
      </w:r>
    </w:p>
    <w:p>
      <w:pPr>
        <w:numPr>
          <w:ilvl w:val="3"/>
          <w:numId w:val="900"/>
        </w:numPr>
        <w:spacing w:before="0" w:after="0"/>
      </w:pPr>
      <w:r>
        <w:t>Fatty Acid Derivatives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3"/>
          <w:numId w:val="900"/>
        </w:numPr>
        <w:spacing w:before="0" w:after="0"/>
      </w:pPr>
      <w:r>
        <w:t>Detergents</w:t>
      </w:r>
    </w:p>
    <w:p>
      <w:pPr>
        <w:numPr>
          <w:ilvl w:val="3"/>
          <w:numId w:val="900"/>
        </w:numPr>
        <w:spacing w:before="0" w:after="0"/>
      </w:pPr>
      <w:r>
        <w:t>Personal Care</w:t>
      </w:r>
    </w:p>
    <w:p>
      <w:pPr>
        <w:numPr>
          <w:ilvl w:val="3"/>
          <w:numId w:val="900"/>
        </w:numPr>
        <w:spacing w:before="0" w:after="0"/>
      </w:pPr>
      <w:r>
        <w:t>Enhanced Oil Recovery</w:t>
      </w:r>
    </w:p>
    <w:p>
      <w:pPr>
        <w:numPr>
          <w:ilvl w:val="1"/>
          <w:numId w:val="900"/>
        </w:numPr>
        <w:spacing w:before="0" w:after="0"/>
      </w:pPr>
      <w:r>
        <w:t>Solvents</w:t>
      </w:r>
    </w:p>
    <w:p>
      <w:pPr>
        <w:numPr>
          <w:ilvl w:val="2"/>
          <w:numId w:val="900"/>
        </w:numPr>
        <w:spacing w:before="0" w:after="0"/>
      </w:pPr>
      <w:r>
        <w:t>Bio-based Alcohols</w:t>
      </w:r>
    </w:p>
    <w:p>
      <w:pPr>
        <w:numPr>
          <w:ilvl w:val="2"/>
          <w:numId w:val="900"/>
        </w:numPr>
        <w:spacing w:before="0" w:after="0"/>
      </w:pPr>
      <w:r>
        <w:t>Ester Solvents</w:t>
      </w:r>
    </w:p>
    <w:p>
      <w:pPr>
        <w:numPr>
          <w:ilvl w:val="2"/>
          <w:numId w:val="900"/>
        </w:numPr>
        <w:spacing w:before="0" w:after="0"/>
      </w:pPr>
      <w:r>
        <w:t>Terpene-based Solvents</w:t>
      </w:r>
    </w:p>
    <w:p>
      <w:pPr>
        <w:numPr>
          <w:ilvl w:val="0"/>
          <w:numId w:val="900"/>
        </w:numPr>
        <w:spacing w:before="0" w:after="0"/>
      </w:pPr>
      <w:r>
        <w:t>Food and Feed</w:t>
      </w:r>
    </w:p>
    <w:p>
      <w:pPr>
        <w:numPr>
          <w:ilvl w:val="1"/>
          <w:numId w:val="900"/>
        </w:numPr>
        <w:spacing w:before="0" w:after="0"/>
      </w:pPr>
      <w:r>
        <w:t>Traditional Applications</w:t>
      </w:r>
    </w:p>
    <w:p>
      <w:pPr>
        <w:numPr>
          <w:ilvl w:val="2"/>
          <w:numId w:val="900"/>
        </w:numPr>
        <w:spacing w:before="0" w:after="0"/>
      </w:pPr>
      <w:r>
        <w:t>Food Ingredients</w:t>
      </w:r>
    </w:p>
    <w:p>
      <w:pPr>
        <w:numPr>
          <w:ilvl w:val="3"/>
          <w:numId w:val="900"/>
        </w:numPr>
        <w:spacing w:before="0" w:after="0"/>
      </w:pPr>
      <w:r>
        <w:t>Sweeteners</w:t>
      </w:r>
    </w:p>
    <w:p>
      <w:pPr>
        <w:numPr>
          <w:ilvl w:val="3"/>
          <w:numId w:val="900"/>
        </w:numPr>
        <w:spacing w:before="0" w:after="0"/>
      </w:pPr>
      <w:r>
        <w:t>Preservatives</w:t>
      </w:r>
    </w:p>
    <w:p>
      <w:pPr>
        <w:numPr>
          <w:ilvl w:val="3"/>
          <w:numId w:val="900"/>
        </w:numPr>
        <w:spacing w:before="0" w:after="0"/>
      </w:pPr>
      <w:r>
        <w:t>Colorants</w:t>
      </w:r>
    </w:p>
    <w:p>
      <w:pPr>
        <w:numPr>
          <w:ilvl w:val="3"/>
          <w:numId w:val="900"/>
        </w:numPr>
        <w:spacing w:before="0" w:after="0"/>
      </w:pPr>
      <w:r>
        <w:t>Flavor Enhancers</w:t>
      </w:r>
    </w:p>
    <w:p>
      <w:pPr>
        <w:numPr>
          <w:ilvl w:val="2"/>
          <w:numId w:val="900"/>
        </w:numPr>
        <w:spacing w:before="0" w:after="0"/>
      </w:pPr>
      <w:r>
        <w:t>Animal Feed</w:t>
      </w:r>
    </w:p>
    <w:p>
      <w:pPr>
        <w:numPr>
          <w:ilvl w:val="3"/>
          <w:numId w:val="900"/>
        </w:numPr>
        <w:spacing w:before="0" w:after="0"/>
      </w:pPr>
      <w:r>
        <w:t>Protein Sources</w:t>
      </w:r>
    </w:p>
    <w:p>
      <w:pPr>
        <w:numPr>
          <w:ilvl w:val="3"/>
          <w:numId w:val="900"/>
        </w:numPr>
        <w:spacing w:before="0" w:after="0"/>
      </w:pPr>
      <w:r>
        <w:t>Energy Sources</w:t>
      </w:r>
    </w:p>
    <w:p>
      <w:pPr>
        <w:numPr>
          <w:ilvl w:val="3"/>
          <w:numId w:val="900"/>
        </w:numPr>
        <w:spacing w:before="0" w:after="0"/>
      </w:pPr>
      <w:r>
        <w:t>Additives</w:t>
      </w:r>
    </w:p>
    <w:p>
      <w:pPr>
        <w:numPr>
          <w:ilvl w:val="1"/>
          <w:numId w:val="900"/>
        </w:numPr>
        <w:spacing w:before="0" w:after="0"/>
      </w:pPr>
      <w:r>
        <w:t>Innovations in Food Processing</w:t>
      </w:r>
    </w:p>
    <w:p>
      <w:pPr>
        <w:numPr>
          <w:ilvl w:val="2"/>
          <w:numId w:val="900"/>
        </w:numPr>
        <w:spacing w:before="0" w:after="0"/>
      </w:pPr>
      <w:r>
        <w:t>Bioprocessing Techniques</w:t>
      </w:r>
    </w:p>
    <w:p>
      <w:pPr>
        <w:numPr>
          <w:ilvl w:val="3"/>
          <w:numId w:val="900"/>
        </w:numPr>
        <w:spacing w:before="0" w:after="0"/>
      </w:pPr>
      <w:r>
        <w:t>Fermentation</w:t>
      </w:r>
    </w:p>
    <w:p>
      <w:pPr>
        <w:numPr>
          <w:ilvl w:val="3"/>
          <w:numId w:val="900"/>
        </w:numPr>
        <w:spacing w:before="0" w:after="0"/>
      </w:pPr>
      <w:r>
        <w:t>Enzymatic Processing</w:t>
      </w:r>
    </w:p>
    <w:p>
      <w:pPr>
        <w:numPr>
          <w:ilvl w:val="3"/>
          <w:numId w:val="900"/>
        </w:numPr>
        <w:spacing w:before="0" w:after="0"/>
      </w:pPr>
      <w:r>
        <w:t>Extraction Methods</w:t>
      </w:r>
    </w:p>
    <w:p>
      <w:pPr>
        <w:numPr>
          <w:ilvl w:val="2"/>
          <w:numId w:val="900"/>
        </w:numPr>
        <w:spacing w:before="0" w:after="0"/>
      </w:pPr>
      <w:r>
        <w:t>Functional Foods</w:t>
      </w:r>
    </w:p>
    <w:p>
      <w:pPr>
        <w:numPr>
          <w:ilvl w:val="3"/>
          <w:numId w:val="900"/>
        </w:numPr>
        <w:spacing w:before="0" w:after="0"/>
      </w:pPr>
      <w:r>
        <w:t>Probiotics</w:t>
      </w:r>
    </w:p>
    <w:p>
      <w:pPr>
        <w:numPr>
          <w:ilvl w:val="3"/>
          <w:numId w:val="900"/>
        </w:numPr>
        <w:spacing w:before="0" w:after="0"/>
      </w:pPr>
      <w:r>
        <w:t>Prebiotics</w:t>
      </w:r>
    </w:p>
    <w:p>
      <w:pPr>
        <w:numPr>
          <w:ilvl w:val="3"/>
          <w:numId w:val="900"/>
        </w:numPr>
        <w:spacing w:before="0" w:after="0"/>
      </w:pPr>
      <w:r>
        <w:t>Nutraceuticals</w:t>
      </w:r>
    </w:p>
    <w:p>
      <w:pPr>
        <w:numPr>
          <w:ilvl w:val="1"/>
          <w:numId w:val="900"/>
        </w:numPr>
        <w:spacing w:before="0" w:after="0"/>
      </w:pPr>
      <w:r>
        <w:t>Alternative Proteins</w:t>
      </w:r>
    </w:p>
    <w:p>
      <w:pPr>
        <w:numPr>
          <w:ilvl w:val="2"/>
          <w:numId w:val="900"/>
        </w:numPr>
        <w:spacing w:before="0" w:after="0"/>
      </w:pPr>
      <w:r>
        <w:t>Plant-based Proteins</w:t>
      </w:r>
    </w:p>
    <w:p>
      <w:pPr>
        <w:numPr>
          <w:ilvl w:val="3"/>
          <w:numId w:val="900"/>
        </w:numPr>
        <w:spacing w:before="0" w:after="0"/>
      </w:pPr>
      <w:r>
        <w:t>Soy Protein</w:t>
      </w:r>
    </w:p>
    <w:p>
      <w:pPr>
        <w:numPr>
          <w:ilvl w:val="3"/>
          <w:numId w:val="900"/>
        </w:numPr>
        <w:spacing w:before="0" w:after="0"/>
      </w:pPr>
      <w:r>
        <w:t>Pea Protein</w:t>
      </w:r>
    </w:p>
    <w:p>
      <w:pPr>
        <w:numPr>
          <w:ilvl w:val="3"/>
          <w:numId w:val="900"/>
        </w:numPr>
        <w:spacing w:before="0" w:after="0"/>
      </w:pPr>
      <w:r>
        <w:t>Wheat Protein</w:t>
      </w:r>
    </w:p>
    <w:p>
      <w:pPr>
        <w:numPr>
          <w:ilvl w:val="2"/>
          <w:numId w:val="900"/>
        </w:numPr>
        <w:spacing w:before="0" w:after="0"/>
      </w:pPr>
      <w:r>
        <w:t>Microbial and Algal Proteins</w:t>
      </w:r>
    </w:p>
    <w:p>
      <w:pPr>
        <w:numPr>
          <w:ilvl w:val="3"/>
          <w:numId w:val="900"/>
        </w:numPr>
        <w:spacing w:before="0" w:after="0"/>
      </w:pPr>
      <w:r>
        <w:t>Single Cell Protein</w:t>
      </w:r>
    </w:p>
    <w:p>
      <w:pPr>
        <w:numPr>
          <w:ilvl w:val="3"/>
          <w:numId w:val="900"/>
        </w:numPr>
        <w:spacing w:before="0" w:after="0"/>
      </w:pPr>
      <w:r>
        <w:t>Algae Protein</w:t>
      </w:r>
    </w:p>
    <w:p>
      <w:pPr>
        <w:numPr>
          <w:ilvl w:val="3"/>
          <w:numId w:val="900"/>
        </w:numPr>
        <w:spacing w:before="0" w:after="0"/>
      </w:pPr>
      <w:r>
        <w:t>Mycoprotein</w:t>
      </w:r>
    </w:p>
    <w:p>
      <w:pPr>
        <w:numPr>
          <w:ilvl w:val="2"/>
          <w:numId w:val="900"/>
        </w:numPr>
        <w:spacing w:before="0" w:after="0"/>
      </w:pPr>
      <w:r>
        <w:t>Insect Protein</w:t>
      </w:r>
    </w:p>
    <w:p>
      <w:pPr>
        <w:numPr>
          <w:ilvl w:val="1"/>
          <w:numId w:val="900"/>
        </w:numPr>
        <w:spacing w:before="0" w:after="0"/>
      </w:pPr>
      <w:r>
        <w:t>Animal Feed from Biomass Co-products</w:t>
      </w:r>
    </w:p>
    <w:p>
      <w:pPr>
        <w:numPr>
          <w:ilvl w:val="2"/>
          <w:numId w:val="900"/>
        </w:numPr>
        <w:spacing w:before="0" w:after="0"/>
      </w:pPr>
      <w:r>
        <w:t>Nutritional Value</w:t>
      </w:r>
    </w:p>
    <w:p>
      <w:pPr>
        <w:numPr>
          <w:ilvl w:val="3"/>
          <w:numId w:val="900"/>
        </w:numPr>
        <w:spacing w:before="0" w:after="0"/>
      </w:pPr>
      <w:r>
        <w:t>Protein Content</w:t>
      </w:r>
    </w:p>
    <w:p>
      <w:pPr>
        <w:numPr>
          <w:ilvl w:val="3"/>
          <w:numId w:val="900"/>
        </w:numPr>
        <w:spacing w:before="0" w:after="0"/>
      </w:pPr>
      <w:r>
        <w:t>Energy Content</w:t>
      </w:r>
    </w:p>
    <w:p>
      <w:pPr>
        <w:numPr>
          <w:ilvl w:val="3"/>
          <w:numId w:val="900"/>
        </w:numPr>
        <w:spacing w:before="0" w:after="0"/>
      </w:pPr>
      <w:r>
        <w:t>Digestibility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3"/>
          <w:numId w:val="900"/>
        </w:numPr>
        <w:spacing w:before="0" w:after="0"/>
      </w:pPr>
      <w:r>
        <w:t>Drying</w:t>
      </w:r>
    </w:p>
    <w:p>
      <w:pPr>
        <w:numPr>
          <w:ilvl w:val="3"/>
          <w:numId w:val="900"/>
        </w:numPr>
        <w:spacing w:before="0" w:after="0"/>
      </w:pPr>
      <w:r>
        <w:t>Pelleting</w:t>
      </w:r>
    </w:p>
    <w:p>
      <w:pPr>
        <w:numPr>
          <w:ilvl w:val="3"/>
          <w:numId w:val="900"/>
        </w:numPr>
        <w:spacing w:before="0" w:after="0"/>
      </w:pPr>
      <w:r>
        <w:t>Fermentation</w:t>
      </w:r>
    </w:p>
    <w:p>
      <w:pPr>
        <w:numPr>
          <w:ilvl w:val="0"/>
          <w:numId w:val="900"/>
        </w:numPr>
        <w:spacing w:before="0" w:after="0"/>
      </w:pPr>
      <w:r>
        <w:t>Other Value-Added Products</w:t>
      </w:r>
    </w:p>
    <w:p>
      <w:pPr>
        <w:numPr>
          <w:ilvl w:val="1"/>
          <w:numId w:val="900"/>
        </w:numPr>
        <w:spacing w:before="0" w:after="0"/>
      </w:pPr>
      <w:r>
        <w:t>Pharmaceuticals and Nutraceuticals</w:t>
      </w:r>
    </w:p>
    <w:p>
      <w:pPr>
        <w:numPr>
          <w:ilvl w:val="2"/>
          <w:numId w:val="900"/>
        </w:numPr>
        <w:spacing w:before="0" w:after="0"/>
      </w:pPr>
      <w:r>
        <w:t>Bioactive Compounds</w:t>
      </w:r>
    </w:p>
    <w:p>
      <w:pPr>
        <w:numPr>
          <w:ilvl w:val="3"/>
          <w:numId w:val="900"/>
        </w:numPr>
        <w:spacing w:before="0" w:after="0"/>
      </w:pPr>
      <w:r>
        <w:t>Antioxidants</w:t>
      </w:r>
    </w:p>
    <w:p>
      <w:pPr>
        <w:numPr>
          <w:ilvl w:val="3"/>
          <w:numId w:val="900"/>
        </w:numPr>
        <w:spacing w:before="0" w:after="0"/>
      </w:pPr>
      <w:r>
        <w:t>Anti-inflammatory Compounds</w:t>
      </w:r>
    </w:p>
    <w:p>
      <w:pPr>
        <w:numPr>
          <w:ilvl w:val="3"/>
          <w:numId w:val="900"/>
        </w:numPr>
        <w:spacing w:before="0" w:after="0"/>
      </w:pPr>
      <w:r>
        <w:t>Antimicrobial Agents</w:t>
      </w:r>
    </w:p>
    <w:p>
      <w:pPr>
        <w:numPr>
          <w:ilvl w:val="2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Solvent Extraction</w:t>
      </w:r>
    </w:p>
    <w:p>
      <w:pPr>
        <w:numPr>
          <w:ilvl w:val="3"/>
          <w:numId w:val="900"/>
        </w:numPr>
        <w:spacing w:before="0" w:after="0"/>
      </w:pPr>
      <w:r>
        <w:t>Supercritical Extraction</w:t>
      </w:r>
    </w:p>
    <w:p>
      <w:pPr>
        <w:numPr>
          <w:ilvl w:val="3"/>
          <w:numId w:val="900"/>
        </w:numPr>
        <w:spacing w:before="0" w:after="0"/>
      </w:pPr>
      <w:r>
        <w:t>Enzymatic Extraction</w:t>
      </w:r>
    </w:p>
    <w:p>
      <w:pPr>
        <w:numPr>
          <w:ilvl w:val="1"/>
          <w:numId w:val="900"/>
        </w:numPr>
        <w:spacing w:before="0" w:after="0"/>
      </w:pPr>
      <w:r>
        <w:t>Cosmetics</w:t>
      </w:r>
    </w:p>
    <w:p>
      <w:pPr>
        <w:numPr>
          <w:ilvl w:val="2"/>
          <w:numId w:val="900"/>
        </w:numPr>
        <w:spacing w:before="0" w:after="0"/>
      </w:pPr>
      <w:r>
        <w:t>Biobased Ingredients</w:t>
      </w:r>
    </w:p>
    <w:p>
      <w:pPr>
        <w:numPr>
          <w:ilvl w:val="3"/>
          <w:numId w:val="900"/>
        </w:numPr>
        <w:spacing w:before="0" w:after="0"/>
      </w:pPr>
      <w:r>
        <w:t>Emollients</w:t>
      </w:r>
    </w:p>
    <w:p>
      <w:pPr>
        <w:numPr>
          <w:ilvl w:val="3"/>
          <w:numId w:val="900"/>
        </w:numPr>
        <w:spacing w:before="0" w:after="0"/>
      </w:pPr>
      <w:r>
        <w:t>Surfactants</w:t>
      </w:r>
    </w:p>
    <w:p>
      <w:pPr>
        <w:numPr>
          <w:ilvl w:val="3"/>
          <w:numId w:val="900"/>
        </w:numPr>
        <w:spacing w:before="0" w:after="0"/>
      </w:pPr>
      <w:r>
        <w:t>Active Ingredients</w:t>
      </w:r>
    </w:p>
    <w:p>
      <w:pPr>
        <w:numPr>
          <w:ilvl w:val="2"/>
          <w:numId w:val="900"/>
        </w:numPr>
        <w:spacing w:before="0" w:after="0"/>
      </w:pPr>
      <w:r>
        <w:t>Product Formulation</w:t>
      </w:r>
    </w:p>
    <w:p>
      <w:pPr>
        <w:numPr>
          <w:ilvl w:val="3"/>
          <w:numId w:val="900"/>
        </w:numPr>
        <w:spacing w:before="0" w:after="0"/>
      </w:pPr>
      <w:r>
        <w:t>Skin Care</w:t>
      </w:r>
    </w:p>
    <w:p>
      <w:pPr>
        <w:numPr>
          <w:ilvl w:val="3"/>
          <w:numId w:val="900"/>
        </w:numPr>
        <w:spacing w:before="0" w:after="0"/>
      </w:pPr>
      <w:r>
        <w:t>Hair Care</w:t>
      </w:r>
    </w:p>
    <w:p>
      <w:pPr>
        <w:numPr>
          <w:ilvl w:val="3"/>
          <w:numId w:val="900"/>
        </w:numPr>
        <w:spacing w:before="0" w:after="0"/>
      </w:pPr>
      <w:r>
        <w:t>Color Cosmetics</w:t>
      </w:r>
    </w:p>
    <w:p>
      <w:pPr>
        <w:numPr>
          <w:ilvl w:val="1"/>
          <w:numId w:val="900"/>
        </w:numPr>
        <w:spacing w:before="0" w:after="0"/>
      </w:pPr>
      <w:r>
        <w:t>Biochar and Soil Amendments</w:t>
      </w:r>
    </w:p>
    <w:p>
      <w:pPr>
        <w:numPr>
          <w:ilvl w:val="2"/>
          <w:numId w:val="900"/>
        </w:numPr>
        <w:spacing w:before="0" w:after="0"/>
      </w:pPr>
      <w:r>
        <w:t>Soil Health Benefits</w:t>
      </w:r>
    </w:p>
    <w:p>
      <w:pPr>
        <w:numPr>
          <w:ilvl w:val="3"/>
          <w:numId w:val="900"/>
        </w:numPr>
        <w:spacing w:before="0" w:after="0"/>
      </w:pPr>
      <w:r>
        <w:t>Nutrient Retention</w:t>
      </w:r>
    </w:p>
    <w:p>
      <w:pPr>
        <w:numPr>
          <w:ilvl w:val="3"/>
          <w:numId w:val="900"/>
        </w:numPr>
        <w:spacing w:before="0" w:after="0"/>
      </w:pPr>
      <w:r>
        <w:t>Water Holding Capacity</w:t>
      </w:r>
    </w:p>
    <w:p>
      <w:pPr>
        <w:numPr>
          <w:ilvl w:val="3"/>
          <w:numId w:val="900"/>
        </w:numPr>
        <w:spacing w:before="0" w:after="0"/>
      </w:pPr>
      <w:r>
        <w:t>Microbial Activity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Long-term Storage</w:t>
      </w:r>
    </w:p>
    <w:p>
      <w:pPr>
        <w:numPr>
          <w:ilvl w:val="3"/>
          <w:numId w:val="900"/>
        </w:numPr>
        <w:spacing w:before="0" w:after="0"/>
      </w:pPr>
      <w:r>
        <w:t>Stability Factors</w:t>
      </w:r>
    </w:p>
    <w:p>
      <w:pPr>
        <w:numPr>
          <w:ilvl w:val="2"/>
          <w:numId w:val="900"/>
        </w:numPr>
        <w:spacing w:before="0" w:after="0"/>
      </w:pPr>
      <w:r>
        <w:t>Agricultural Applications</w:t>
      </w:r>
    </w:p>
    <w:p>
      <w:pPr>
        <w:numPr>
          <w:ilvl w:val="3"/>
          <w:numId w:val="900"/>
        </w:numPr>
        <w:spacing w:before="0" w:after="0"/>
      </w:pPr>
      <w:r>
        <w:t>Crop Yield Effects</w:t>
      </w:r>
    </w:p>
    <w:p>
      <w:pPr>
        <w:numPr>
          <w:ilvl w:val="3"/>
          <w:numId w:val="900"/>
        </w:numPr>
        <w:spacing w:before="0" w:after="0"/>
      </w:pPr>
      <w:r>
        <w:t>Soil pH Management</w:t>
      </w:r>
    </w:p>
    <w:p>
      <w:pPr>
        <w:pStyle w:val="Heading1"/>
      </w:pPr>
      <w:r>
        <w:t>Sustainability and Impact Assessment</w:t>
      </w:r>
    </w:p>
    <w:p>
      <w:pPr>
        <w:numPr>
          <w:ilvl w:val="0"/>
          <w:numId w:val="900"/>
        </w:numPr>
        <w:spacing w:before="0" w:after="0"/>
      </w:pPr>
      <w:r>
        <w:t>Environmental Dimensions</w:t>
      </w:r>
    </w:p>
    <w:p>
      <w:pPr>
        <w:numPr>
          <w:ilvl w:val="1"/>
          <w:numId w:val="900"/>
        </w:numPr>
        <w:spacing w:before="0" w:after="0"/>
      </w:pPr>
      <w:r>
        <w:t>Benefits</w:t>
      </w:r>
    </w:p>
    <w:p>
      <w:pPr>
        <w:numPr>
          <w:ilvl w:val="2"/>
          <w:numId w:val="900"/>
        </w:numPr>
        <w:spacing w:before="0" w:after="0"/>
      </w:pPr>
      <w:r>
        <w:t>Greenhouse Gas Reduction</w:t>
      </w:r>
    </w:p>
    <w:p>
      <w:pPr>
        <w:numPr>
          <w:ilvl w:val="3"/>
          <w:numId w:val="900"/>
        </w:numPr>
        <w:spacing w:before="0" w:after="0"/>
      </w:pPr>
      <w:r>
        <w:t>Carbon Neutrality</w:t>
      </w:r>
    </w:p>
    <w:p>
      <w:pPr>
        <w:numPr>
          <w:ilvl w:val="4"/>
          <w:numId w:val="900"/>
        </w:numPr>
        <w:spacing w:before="0" w:after="0"/>
      </w:pPr>
      <w:r>
        <w:t>Biogenic Carbon Cycle</w:t>
      </w:r>
    </w:p>
    <w:p>
      <w:pPr>
        <w:numPr>
          <w:ilvl w:val="4"/>
          <w:numId w:val="900"/>
        </w:numPr>
        <w:spacing w:before="0" w:after="0"/>
      </w:pPr>
      <w:r>
        <w:t>Net Zero Emissions</w:t>
      </w:r>
    </w:p>
    <w:p>
      <w:pPr>
        <w:numPr>
          <w:ilvl w:val="3"/>
          <w:numId w:val="900"/>
        </w:numPr>
        <w:spacing w:before="0" w:after="0"/>
      </w:pPr>
      <w:r>
        <w:t>Emission Offsets</w:t>
      </w:r>
    </w:p>
    <w:p>
      <w:pPr>
        <w:numPr>
          <w:ilvl w:val="4"/>
          <w:numId w:val="900"/>
        </w:numPr>
        <w:spacing w:before="0" w:after="0"/>
      </w:pPr>
      <w:r>
        <w:t>Avoided Fossil Emissions</w:t>
      </w:r>
    </w:p>
    <w:p>
      <w:pPr>
        <w:numPr>
          <w:ilvl w:val="4"/>
          <w:numId w:val="900"/>
        </w:numPr>
        <w:spacing w:before="0" w:after="0"/>
      </w:pPr>
      <w:r>
        <w:t>Carbon Credits</w:t>
      </w:r>
    </w:p>
    <w:p>
      <w:pPr>
        <w:numPr>
          <w:ilvl w:val="3"/>
          <w:numId w:val="900"/>
        </w:numPr>
        <w:spacing w:before="0" w:after="0"/>
      </w:pPr>
      <w:r>
        <w:t>Life Cycle Emissions</w:t>
      </w:r>
    </w:p>
    <w:p>
      <w:pPr>
        <w:numPr>
          <w:ilvl w:val="2"/>
          <w:numId w:val="900"/>
        </w:numPr>
        <w:spacing w:before="0" w:after="0"/>
      </w:pPr>
      <w:r>
        <w:t>Waste Valorization</w:t>
      </w:r>
    </w:p>
    <w:p>
      <w:pPr>
        <w:numPr>
          <w:ilvl w:val="3"/>
          <w:numId w:val="900"/>
        </w:numPr>
        <w:spacing w:before="0" w:after="0"/>
      </w:pPr>
      <w:r>
        <w:t>Resource Recovery</w:t>
      </w:r>
    </w:p>
    <w:p>
      <w:pPr>
        <w:numPr>
          <w:ilvl w:val="4"/>
          <w:numId w:val="900"/>
        </w:numPr>
        <w:spacing w:before="0" w:after="0"/>
      </w:pPr>
      <w:r>
        <w:t>Material Recovery</w:t>
      </w:r>
    </w:p>
    <w:p>
      <w:pPr>
        <w:numPr>
          <w:ilvl w:val="4"/>
          <w:numId w:val="900"/>
        </w:numPr>
        <w:spacing w:before="0" w:after="0"/>
      </w:pPr>
      <w:r>
        <w:t>Energy Recovery</w:t>
      </w:r>
    </w:p>
    <w:p>
      <w:pPr>
        <w:numPr>
          <w:ilvl w:val="4"/>
          <w:numId w:val="900"/>
        </w:numPr>
        <w:spacing w:before="0" w:after="0"/>
      </w:pPr>
      <w:r>
        <w:t>Nutrient Recovery</w:t>
      </w:r>
    </w:p>
    <w:p>
      <w:pPr>
        <w:numPr>
          <w:ilvl w:val="3"/>
          <w:numId w:val="900"/>
        </w:numPr>
        <w:spacing w:before="0" w:after="0"/>
      </w:pPr>
      <w:r>
        <w:t>Circularity in Waste Management</w:t>
      </w:r>
    </w:p>
    <w:p>
      <w:pPr>
        <w:numPr>
          <w:ilvl w:val="4"/>
          <w:numId w:val="900"/>
        </w:numPr>
        <w:spacing w:before="0" w:after="0"/>
      </w:pPr>
      <w:r>
        <w:t>Waste-to-Resource</w:t>
      </w:r>
    </w:p>
    <w:p>
      <w:pPr>
        <w:numPr>
          <w:ilvl w:val="4"/>
          <w:numId w:val="900"/>
        </w:numPr>
        <w:spacing w:before="0" w:after="0"/>
      </w:pPr>
      <w:r>
        <w:t>Closed-loop Systems</w:t>
      </w:r>
    </w:p>
    <w:p>
      <w:pPr>
        <w:numPr>
          <w:ilvl w:val="2"/>
          <w:numId w:val="900"/>
        </w:numPr>
        <w:spacing w:before="0" w:after="0"/>
      </w:pPr>
      <w:r>
        <w:t>Reduced Fossil Fuel Dependency</w:t>
      </w:r>
    </w:p>
    <w:p>
      <w:pPr>
        <w:numPr>
          <w:ilvl w:val="3"/>
          <w:numId w:val="900"/>
        </w:numPr>
        <w:spacing w:before="0" w:after="0"/>
      </w:pPr>
      <w:r>
        <w:t>Energy Security</w:t>
      </w:r>
    </w:p>
    <w:p>
      <w:pPr>
        <w:numPr>
          <w:ilvl w:val="4"/>
          <w:numId w:val="900"/>
        </w:numPr>
        <w:spacing w:before="0" w:after="0"/>
      </w:pPr>
      <w:r>
        <w:t>Domestic Production</w:t>
      </w:r>
    </w:p>
    <w:p>
      <w:pPr>
        <w:numPr>
          <w:ilvl w:val="4"/>
          <w:numId w:val="900"/>
        </w:numPr>
        <w:spacing w:before="0" w:after="0"/>
      </w:pPr>
      <w:r>
        <w:t>Supply Diversification</w:t>
      </w:r>
    </w:p>
    <w:p>
      <w:pPr>
        <w:numPr>
          <w:ilvl w:val="3"/>
          <w:numId w:val="900"/>
        </w:numPr>
        <w:spacing w:before="0" w:after="0"/>
      </w:pPr>
      <w:r>
        <w:t>Diversification of Energy Sources</w:t>
      </w:r>
    </w:p>
    <w:p>
      <w:pPr>
        <w:numPr>
          <w:ilvl w:val="4"/>
          <w:numId w:val="900"/>
        </w:numPr>
        <w:spacing w:before="0" w:after="0"/>
      </w:pPr>
      <w:r>
        <w:t>Renewable Portfolio</w:t>
      </w:r>
    </w:p>
    <w:p>
      <w:pPr>
        <w:numPr>
          <w:ilvl w:val="4"/>
          <w:numId w:val="900"/>
        </w:numPr>
        <w:spacing w:before="0" w:after="0"/>
      </w:pPr>
      <w:r>
        <w:t>Energy Mix Optimization</w:t>
      </w:r>
    </w:p>
    <w:p>
      <w:pPr>
        <w:numPr>
          <w:ilvl w:val="1"/>
          <w:numId w:val="900"/>
        </w:numPr>
        <w:spacing w:before="0" w:after="0"/>
      </w:pPr>
      <w:r>
        <w:t>Challenges and Risks</w:t>
      </w:r>
    </w:p>
    <w:p>
      <w:pPr>
        <w:numPr>
          <w:ilvl w:val="2"/>
          <w:numId w:val="900"/>
        </w:numPr>
        <w:spacing w:before="0" w:after="0"/>
      </w:pPr>
      <w:r>
        <w:t>Land Use Change (Direct and Indirect)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4"/>
          <w:numId w:val="900"/>
        </w:numPr>
        <w:spacing w:before="0" w:after="0"/>
      </w:pPr>
      <w:r>
        <w:t>Tropical Deforestation</w:t>
      </w:r>
    </w:p>
    <w:p>
      <w:pPr>
        <w:numPr>
          <w:ilvl w:val="4"/>
          <w:numId w:val="900"/>
        </w:numPr>
        <w:spacing w:before="0" w:after="0"/>
      </w:pPr>
      <w:r>
        <w:t>Biodiversity Loss</w:t>
      </w:r>
    </w:p>
    <w:p>
      <w:pPr>
        <w:numPr>
          <w:ilvl w:val="4"/>
          <w:numId w:val="900"/>
        </w:numPr>
        <w:spacing w:before="0" w:after="0"/>
      </w:pPr>
      <w:r>
        <w:t>Carbon Stock Changes</w:t>
      </w:r>
    </w:p>
    <w:p>
      <w:pPr>
        <w:numPr>
          <w:ilvl w:val="3"/>
          <w:numId w:val="900"/>
        </w:numPr>
        <w:spacing w:before="0" w:after="0"/>
      </w:pPr>
      <w:r>
        <w:t>Displacement of Food Production</w:t>
      </w:r>
    </w:p>
    <w:p>
      <w:pPr>
        <w:numPr>
          <w:ilvl w:val="4"/>
          <w:numId w:val="900"/>
        </w:numPr>
        <w:spacing w:before="0" w:after="0"/>
      </w:pPr>
      <w:r>
        <w:t>Food Security Impacts</w:t>
      </w:r>
    </w:p>
    <w:p>
      <w:pPr>
        <w:numPr>
          <w:ilvl w:val="4"/>
          <w:numId w:val="900"/>
        </w:numPr>
        <w:spacing w:before="0" w:after="0"/>
      </w:pPr>
      <w:r>
        <w:t>Price Effects</w:t>
      </w:r>
    </w:p>
    <w:p>
      <w:pPr>
        <w:numPr>
          <w:ilvl w:val="4"/>
          <w:numId w:val="900"/>
        </w:numPr>
        <w:spacing w:before="0" w:after="0"/>
      </w:pPr>
      <w:r>
        <w:t>Land Competition</w:t>
      </w:r>
    </w:p>
    <w:p>
      <w:pPr>
        <w:numPr>
          <w:ilvl w:val="3"/>
          <w:numId w:val="900"/>
        </w:numPr>
        <w:spacing w:before="0" w:after="0"/>
      </w:pPr>
      <w:r>
        <w:t>Indirect Land Use Change</w:t>
      </w:r>
    </w:p>
    <w:p>
      <w:pPr>
        <w:numPr>
          <w:ilvl w:val="4"/>
          <w:numId w:val="900"/>
        </w:numPr>
        <w:spacing w:before="0" w:after="0"/>
      </w:pPr>
      <w:r>
        <w:t>Market-mediated Effects</w:t>
      </w:r>
    </w:p>
    <w:p>
      <w:pPr>
        <w:numPr>
          <w:ilvl w:val="4"/>
          <w:numId w:val="900"/>
        </w:numPr>
        <w:spacing w:before="0" w:after="0"/>
      </w:pPr>
      <w:r>
        <w:t>Global Implications</w:t>
      </w:r>
    </w:p>
    <w:p>
      <w:pPr>
        <w:numPr>
          <w:ilvl w:val="2"/>
          <w:numId w:val="900"/>
        </w:numPr>
        <w:spacing w:before="0" w:after="0"/>
      </w:pPr>
      <w:r>
        <w:t>Biodiversity Impacts</w:t>
      </w:r>
    </w:p>
    <w:p>
      <w:pPr>
        <w:numPr>
          <w:ilvl w:val="3"/>
          <w:numId w:val="900"/>
        </w:numPr>
        <w:spacing w:before="0" w:after="0"/>
      </w:pPr>
      <w:r>
        <w:t>Habitat Loss</w:t>
      </w:r>
    </w:p>
    <w:p>
      <w:pPr>
        <w:numPr>
          <w:ilvl w:val="4"/>
          <w:numId w:val="900"/>
        </w:numPr>
        <w:spacing w:before="0" w:after="0"/>
      </w:pPr>
      <w:r>
        <w:t>Natural Habitat Conversion</w:t>
      </w:r>
    </w:p>
    <w:p>
      <w:pPr>
        <w:numPr>
          <w:ilvl w:val="4"/>
          <w:numId w:val="900"/>
        </w:numPr>
        <w:spacing w:before="0" w:after="0"/>
      </w:pPr>
      <w:r>
        <w:t>Fragmentation</w:t>
      </w:r>
    </w:p>
    <w:p>
      <w:pPr>
        <w:numPr>
          <w:ilvl w:val="3"/>
          <w:numId w:val="900"/>
        </w:numPr>
        <w:spacing w:before="0" w:after="0"/>
      </w:pPr>
      <w:r>
        <w:t>Monoculture Risks</w:t>
      </w:r>
    </w:p>
    <w:p>
      <w:pPr>
        <w:numPr>
          <w:ilvl w:val="4"/>
          <w:numId w:val="900"/>
        </w:numPr>
        <w:spacing w:before="0" w:after="0"/>
      </w:pPr>
      <w:r>
        <w:t>Genetic Diversity Loss</w:t>
      </w:r>
    </w:p>
    <w:p>
      <w:pPr>
        <w:numPr>
          <w:ilvl w:val="4"/>
          <w:numId w:val="900"/>
        </w:numPr>
        <w:spacing w:before="0" w:after="0"/>
      </w:pPr>
      <w:r>
        <w:t>Ecosystem Simplification</w:t>
      </w:r>
    </w:p>
    <w:p>
      <w:pPr>
        <w:numPr>
          <w:ilvl w:val="3"/>
          <w:numId w:val="900"/>
        </w:numPr>
        <w:spacing w:before="0" w:after="0"/>
      </w:pPr>
      <w:r>
        <w:t>Species Impacts</w:t>
      </w:r>
    </w:p>
    <w:p>
      <w:pPr>
        <w:numPr>
          <w:ilvl w:val="4"/>
          <w:numId w:val="900"/>
        </w:numPr>
        <w:spacing w:before="0" w:after="0"/>
      </w:pPr>
      <w:r>
        <w:t>Endangered Species</w:t>
      </w:r>
    </w:p>
    <w:p>
      <w:pPr>
        <w:numPr>
          <w:ilvl w:val="4"/>
          <w:numId w:val="900"/>
        </w:numPr>
        <w:spacing w:before="0" w:after="0"/>
      </w:pPr>
      <w:r>
        <w:t>Pollinator Effects</w:t>
      </w:r>
    </w:p>
    <w:p>
      <w:pPr>
        <w:numPr>
          <w:ilvl w:val="2"/>
          <w:numId w:val="900"/>
        </w:numPr>
        <w:spacing w:before="0" w:after="0"/>
      </w:pPr>
      <w:r>
        <w:t>Water Consumption and Quality</w:t>
      </w:r>
    </w:p>
    <w:p>
      <w:pPr>
        <w:numPr>
          <w:ilvl w:val="3"/>
          <w:numId w:val="900"/>
        </w:numPr>
        <w:spacing w:before="0" w:after="0"/>
      </w:pPr>
      <w:r>
        <w:t>Irrigation Needs</w:t>
      </w:r>
    </w:p>
    <w:p>
      <w:pPr>
        <w:numPr>
          <w:ilvl w:val="4"/>
          <w:numId w:val="900"/>
        </w:numPr>
        <w:spacing w:before="0" w:after="0"/>
      </w:pPr>
      <w:r>
        <w:t>Water Demand</w:t>
      </w:r>
    </w:p>
    <w:p>
      <w:pPr>
        <w:numPr>
          <w:ilvl w:val="4"/>
          <w:numId w:val="900"/>
        </w:numPr>
        <w:spacing w:before="0" w:after="0"/>
      </w:pPr>
      <w:r>
        <w:t>Competition with Other Uses</w:t>
      </w:r>
    </w:p>
    <w:p>
      <w:pPr>
        <w:numPr>
          <w:ilvl w:val="3"/>
          <w:numId w:val="900"/>
        </w:numPr>
        <w:spacing w:before="0" w:after="0"/>
      </w:pPr>
      <w:r>
        <w:t>Pollution and Eutrophication</w:t>
      </w:r>
    </w:p>
    <w:p>
      <w:pPr>
        <w:numPr>
          <w:ilvl w:val="4"/>
          <w:numId w:val="900"/>
        </w:numPr>
        <w:spacing w:before="0" w:after="0"/>
      </w:pPr>
      <w:r>
        <w:t>Nutrient Runoff</w:t>
      </w:r>
    </w:p>
    <w:p>
      <w:pPr>
        <w:numPr>
          <w:ilvl w:val="4"/>
          <w:numId w:val="900"/>
        </w:numPr>
        <w:spacing w:before="0" w:after="0"/>
      </w:pPr>
      <w:r>
        <w:t>Pesticide Contamination</w:t>
      </w:r>
    </w:p>
    <w:p>
      <w:pPr>
        <w:numPr>
          <w:ilvl w:val="4"/>
          <w:numId w:val="900"/>
        </w:numPr>
        <w:spacing w:before="0" w:after="0"/>
      </w:pPr>
      <w:r>
        <w:t>Aquatic Ecosystem Impacts</w:t>
      </w:r>
    </w:p>
    <w:p>
      <w:pPr>
        <w:numPr>
          <w:ilvl w:val="3"/>
          <w:numId w:val="900"/>
        </w:numPr>
        <w:spacing w:before="0" w:after="0"/>
      </w:pPr>
      <w:r>
        <w:t>Water Scarcity Issues</w:t>
      </w:r>
    </w:p>
    <w:p>
      <w:pPr>
        <w:numPr>
          <w:ilvl w:val="2"/>
          <w:numId w:val="900"/>
        </w:numPr>
        <w:spacing w:before="0" w:after="0"/>
      </w:pPr>
      <w:r>
        <w:t>Soil Health and Nutrient Cycling</w:t>
      </w:r>
    </w:p>
    <w:p>
      <w:pPr>
        <w:numPr>
          <w:ilvl w:val="3"/>
          <w:numId w:val="900"/>
        </w:numPr>
        <w:spacing w:before="0" w:after="0"/>
      </w:pPr>
      <w:r>
        <w:t>Soil Degradation</w:t>
      </w:r>
    </w:p>
    <w:p>
      <w:pPr>
        <w:numPr>
          <w:ilvl w:val="4"/>
          <w:numId w:val="900"/>
        </w:numPr>
        <w:spacing w:before="0" w:after="0"/>
      </w:pPr>
      <w:r>
        <w:t>Erosion</w:t>
      </w:r>
    </w:p>
    <w:p>
      <w:pPr>
        <w:numPr>
          <w:ilvl w:val="4"/>
          <w:numId w:val="900"/>
        </w:numPr>
        <w:spacing w:before="0" w:after="0"/>
      </w:pPr>
      <w:r>
        <w:t>Compaction</w:t>
      </w:r>
    </w:p>
    <w:p>
      <w:pPr>
        <w:numPr>
          <w:ilvl w:val="4"/>
          <w:numId w:val="900"/>
        </w:numPr>
        <w:spacing w:before="0" w:after="0"/>
      </w:pPr>
      <w:r>
        <w:t>Organic Matter Loss</w:t>
      </w:r>
    </w:p>
    <w:p>
      <w:pPr>
        <w:numPr>
          <w:ilvl w:val="3"/>
          <w:numId w:val="900"/>
        </w:numPr>
        <w:spacing w:before="0" w:after="0"/>
      </w:pPr>
      <w:r>
        <w:t>Nutrient Management</w:t>
      </w:r>
    </w:p>
    <w:p>
      <w:pPr>
        <w:numPr>
          <w:ilvl w:val="4"/>
          <w:numId w:val="900"/>
        </w:numPr>
        <w:spacing w:before="0" w:after="0"/>
      </w:pPr>
      <w:r>
        <w:t>Fertilizer Requirements</w:t>
      </w:r>
    </w:p>
    <w:p>
      <w:pPr>
        <w:numPr>
          <w:ilvl w:val="4"/>
          <w:numId w:val="900"/>
        </w:numPr>
        <w:spacing w:before="0" w:after="0"/>
      </w:pPr>
      <w:r>
        <w:t>Nutrient Depletion</w:t>
      </w:r>
    </w:p>
    <w:p>
      <w:pPr>
        <w:numPr>
          <w:ilvl w:val="4"/>
          <w:numId w:val="900"/>
        </w:numPr>
        <w:spacing w:before="0" w:after="0"/>
      </w:pPr>
      <w:r>
        <w:t>Soil Fertility</w:t>
      </w:r>
    </w:p>
    <w:p>
      <w:pPr>
        <w:numPr>
          <w:ilvl w:val="0"/>
          <w:numId w:val="900"/>
        </w:numPr>
        <w:spacing w:before="0" w:after="0"/>
      </w:pPr>
      <w:r>
        <w:t>Assessment Methodologies</w:t>
      </w:r>
    </w:p>
    <w:p>
      <w:pPr>
        <w:numPr>
          <w:ilvl w:val="1"/>
          <w:numId w:val="900"/>
        </w:numPr>
        <w:spacing w:before="0" w:after="0"/>
      </w:pPr>
      <w:r>
        <w:t>Life Cycle Assessment (LCA)</w:t>
      </w:r>
    </w:p>
    <w:p>
      <w:pPr>
        <w:numPr>
          <w:ilvl w:val="2"/>
          <w:numId w:val="900"/>
        </w:numPr>
        <w:spacing w:before="0" w:after="0"/>
      </w:pPr>
      <w:r>
        <w:t>Goal and Scope Definition</w:t>
      </w:r>
    </w:p>
    <w:p>
      <w:pPr>
        <w:numPr>
          <w:ilvl w:val="3"/>
          <w:numId w:val="900"/>
        </w:numPr>
        <w:spacing w:before="0" w:after="0"/>
      </w:pPr>
      <w:r>
        <w:t>Functional Unit</w:t>
      </w:r>
    </w:p>
    <w:p>
      <w:pPr>
        <w:numPr>
          <w:ilvl w:val="3"/>
          <w:numId w:val="900"/>
        </w:numPr>
        <w:spacing w:before="0" w:after="0"/>
      </w:pPr>
      <w:r>
        <w:t>System Boundaries</w:t>
      </w:r>
    </w:p>
    <w:p>
      <w:pPr>
        <w:numPr>
          <w:ilvl w:val="3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Inventory Analysis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Allocation Methods</w:t>
      </w:r>
    </w:p>
    <w:p>
      <w:pPr>
        <w:numPr>
          <w:ilvl w:val="3"/>
          <w:numId w:val="900"/>
        </w:numPr>
        <w:spacing w:before="0" w:after="0"/>
      </w:pPr>
      <w:r>
        <w:t>Data Quality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Characterization</w:t>
      </w:r>
    </w:p>
    <w:p>
      <w:pPr>
        <w:numPr>
          <w:ilvl w:val="3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Weighting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Uncertainty Analysis</w:t>
      </w:r>
    </w:p>
    <w:p>
      <w:pPr>
        <w:numPr>
          <w:ilvl w:val="3"/>
          <w:numId w:val="900"/>
        </w:numPr>
        <w:spacing w:before="0" w:after="0"/>
      </w:pPr>
      <w:r>
        <w:t>Conclusions and Recommendations</w:t>
      </w:r>
    </w:p>
    <w:p>
      <w:pPr>
        <w:numPr>
          <w:ilvl w:val="1"/>
          <w:numId w:val="900"/>
        </w:numPr>
        <w:spacing w:before="0" w:after="0"/>
      </w:pPr>
      <w:r>
        <w:t>Carbon Footprinting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Direct Emissions</w:t>
      </w:r>
    </w:p>
    <w:p>
      <w:pPr>
        <w:numPr>
          <w:ilvl w:val="3"/>
          <w:numId w:val="900"/>
        </w:numPr>
        <w:spacing w:before="0" w:after="0"/>
      </w:pPr>
      <w:r>
        <w:t>Indirect Emissions</w:t>
      </w:r>
    </w:p>
    <w:p>
      <w:pPr>
        <w:numPr>
          <w:ilvl w:val="3"/>
          <w:numId w:val="900"/>
        </w:numPr>
        <w:spacing w:before="0" w:after="0"/>
      </w:pPr>
      <w:r>
        <w:t>Biogenic Carbon</w:t>
      </w:r>
    </w:p>
    <w:p>
      <w:pPr>
        <w:numPr>
          <w:ilvl w:val="2"/>
          <w:numId w:val="900"/>
        </w:numPr>
        <w:spacing w:before="0" w:after="0"/>
      </w:pPr>
      <w:r>
        <w:t>Reporting Standards</w:t>
      </w:r>
    </w:p>
    <w:p>
      <w:pPr>
        <w:numPr>
          <w:ilvl w:val="3"/>
          <w:numId w:val="900"/>
        </w:numPr>
        <w:spacing w:before="0" w:after="0"/>
      </w:pPr>
      <w:r>
        <w:t>ISO Standards</w:t>
      </w:r>
    </w:p>
    <w:p>
      <w:pPr>
        <w:numPr>
          <w:ilvl w:val="3"/>
          <w:numId w:val="900"/>
        </w:numPr>
        <w:spacing w:before="0" w:after="0"/>
      </w:pPr>
      <w:r>
        <w:t>GHG Protocol</w:t>
      </w:r>
    </w:p>
    <w:p>
      <w:pPr>
        <w:numPr>
          <w:ilvl w:val="3"/>
          <w:numId w:val="900"/>
        </w:numPr>
        <w:spacing w:before="0" w:after="0"/>
      </w:pPr>
      <w:r>
        <w:t>Sector-specific Guidelines</w:t>
      </w:r>
    </w:p>
    <w:p>
      <w:pPr>
        <w:numPr>
          <w:ilvl w:val="1"/>
          <w:numId w:val="900"/>
        </w:numPr>
        <w:spacing w:before="0" w:after="0"/>
      </w:pPr>
      <w:r>
        <w:t>Water Footprinting</w:t>
      </w:r>
    </w:p>
    <w:p>
      <w:pPr>
        <w:numPr>
          <w:ilvl w:val="2"/>
          <w:numId w:val="900"/>
        </w:numPr>
        <w:spacing w:before="0" w:after="0"/>
      </w:pPr>
      <w:r>
        <w:t>Blue, Green, and Grey Water</w:t>
      </w:r>
    </w:p>
    <w:p>
      <w:pPr>
        <w:numPr>
          <w:ilvl w:val="3"/>
          <w:numId w:val="900"/>
        </w:numPr>
        <w:spacing w:before="0" w:after="0"/>
      </w:pPr>
      <w:r>
        <w:t>Blue Water Footprint</w:t>
      </w:r>
    </w:p>
    <w:p>
      <w:pPr>
        <w:numPr>
          <w:ilvl w:val="3"/>
          <w:numId w:val="900"/>
        </w:numPr>
        <w:spacing w:before="0" w:after="0"/>
      </w:pPr>
      <w:r>
        <w:t>Green Water Footprint</w:t>
      </w:r>
    </w:p>
    <w:p>
      <w:pPr>
        <w:numPr>
          <w:ilvl w:val="3"/>
          <w:numId w:val="900"/>
        </w:numPr>
        <w:spacing w:before="0" w:after="0"/>
      </w:pPr>
      <w:r>
        <w:t>Grey Water Footprint</w:t>
      </w:r>
    </w:p>
    <w:p>
      <w:pPr>
        <w:numPr>
          <w:ilvl w:val="2"/>
          <w:numId w:val="900"/>
        </w:numPr>
        <w:spacing w:before="0" w:after="0"/>
      </w:pPr>
      <w:r>
        <w:t>Assessment Tools</w:t>
      </w:r>
    </w:p>
    <w:p>
      <w:pPr>
        <w:numPr>
          <w:ilvl w:val="3"/>
          <w:numId w:val="900"/>
        </w:numPr>
        <w:spacing w:before="0" w:after="0"/>
      </w:pPr>
      <w:r>
        <w:t>Water Footprint Network</w:t>
      </w:r>
    </w:p>
    <w:p>
      <w:pPr>
        <w:numPr>
          <w:ilvl w:val="3"/>
          <w:numId w:val="900"/>
        </w:numPr>
        <w:spacing w:before="0" w:after="0"/>
      </w:pPr>
      <w:r>
        <w:t>ISO 14046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Biodiversity Impact Assessment</w:t>
      </w:r>
    </w:p>
    <w:p>
      <w:pPr>
        <w:numPr>
          <w:ilvl w:val="1"/>
          <w:numId w:val="900"/>
        </w:numPr>
        <w:spacing w:before="0" w:after="0"/>
      </w:pPr>
      <w:r>
        <w:t>Social Impact Assessment</w:t>
      </w:r>
    </w:p>
    <w:p>
      <w:pPr>
        <w:numPr>
          <w:ilvl w:val="0"/>
          <w:numId w:val="900"/>
        </w:numPr>
        <w:spacing w:before="0" w:after="0"/>
      </w:pPr>
      <w:r>
        <w:t>Socio-Economic Dimensions</w:t>
      </w:r>
    </w:p>
    <w:p>
      <w:pPr>
        <w:numPr>
          <w:ilvl w:val="1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Rural Development and Employment</w:t>
      </w:r>
    </w:p>
    <w:p>
      <w:pPr>
        <w:numPr>
          <w:ilvl w:val="3"/>
          <w:numId w:val="900"/>
        </w:numPr>
        <w:spacing w:before="0" w:after="0"/>
      </w:pPr>
      <w:r>
        <w:t>Job Creation</w:t>
      </w:r>
    </w:p>
    <w:p>
      <w:pPr>
        <w:numPr>
          <w:ilvl w:val="4"/>
          <w:numId w:val="900"/>
        </w:numPr>
        <w:spacing w:before="0" w:after="0"/>
      </w:pPr>
      <w:r>
        <w:t>Direct Employment</w:t>
      </w:r>
    </w:p>
    <w:p>
      <w:pPr>
        <w:numPr>
          <w:ilvl w:val="4"/>
          <w:numId w:val="900"/>
        </w:numPr>
        <w:spacing w:before="0" w:after="0"/>
      </w:pPr>
      <w:r>
        <w:t>Indirect Employment</w:t>
      </w:r>
    </w:p>
    <w:p>
      <w:pPr>
        <w:numPr>
          <w:ilvl w:val="4"/>
          <w:numId w:val="900"/>
        </w:numPr>
        <w:spacing w:before="0" w:after="0"/>
      </w:pPr>
      <w:r>
        <w:t>Induced Employment</w:t>
      </w:r>
    </w:p>
    <w:p>
      <w:pPr>
        <w:numPr>
          <w:ilvl w:val="3"/>
          <w:numId w:val="900"/>
        </w:numPr>
        <w:spacing w:before="0" w:after="0"/>
      </w:pPr>
      <w:r>
        <w:t>Local Economic Growth</w:t>
      </w:r>
    </w:p>
    <w:p>
      <w:pPr>
        <w:numPr>
          <w:ilvl w:val="4"/>
          <w:numId w:val="900"/>
        </w:numPr>
        <w:spacing w:before="0" w:after="0"/>
      </w:pPr>
      <w:r>
        <w:t>Income Generation</w:t>
      </w:r>
    </w:p>
    <w:p>
      <w:pPr>
        <w:numPr>
          <w:ilvl w:val="4"/>
          <w:numId w:val="900"/>
        </w:numPr>
        <w:spacing w:before="0" w:after="0"/>
      </w:pPr>
      <w:r>
        <w:t>Value Addition</w:t>
      </w:r>
    </w:p>
    <w:p>
      <w:pPr>
        <w:numPr>
          <w:ilvl w:val="4"/>
          <w:numId w:val="900"/>
        </w:numPr>
        <w:spacing w:before="0" w:after="0"/>
      </w:pPr>
      <w:r>
        <w:t>Multiplier Effects</w:t>
      </w:r>
    </w:p>
    <w:p>
      <w:pPr>
        <w:numPr>
          <w:ilvl w:val="3"/>
          <w:numId w:val="900"/>
        </w:numPr>
        <w:spacing w:before="0" w:after="0"/>
      </w:pPr>
      <w:r>
        <w:t>Skills Development</w:t>
      </w:r>
    </w:p>
    <w:p>
      <w:pPr>
        <w:numPr>
          <w:ilvl w:val="2"/>
          <w:numId w:val="900"/>
        </w:numPr>
        <w:spacing w:before="0" w:after="0"/>
      </w:pPr>
      <w:r>
        <w:t>Market Creation and Competitiveness</w:t>
      </w:r>
    </w:p>
    <w:p>
      <w:pPr>
        <w:numPr>
          <w:ilvl w:val="3"/>
          <w:numId w:val="900"/>
        </w:numPr>
        <w:spacing w:before="0" w:after="0"/>
      </w:pPr>
      <w:r>
        <w:t>New Market Opportunities</w:t>
      </w:r>
    </w:p>
    <w:p>
      <w:pPr>
        <w:numPr>
          <w:ilvl w:val="4"/>
          <w:numId w:val="900"/>
        </w:numPr>
        <w:spacing w:before="0" w:after="0"/>
      </w:pPr>
      <w:r>
        <w:t>Emerging Markets</w:t>
      </w:r>
    </w:p>
    <w:p>
      <w:pPr>
        <w:numPr>
          <w:ilvl w:val="4"/>
          <w:numId w:val="900"/>
        </w:numPr>
        <w:spacing w:before="0" w:after="0"/>
      </w:pPr>
      <w:r>
        <w:t>Niche Markets</w:t>
      </w:r>
    </w:p>
    <w:p>
      <w:pPr>
        <w:numPr>
          <w:ilvl w:val="4"/>
          <w:numId w:val="900"/>
        </w:numPr>
        <w:spacing w:before="0" w:after="0"/>
      </w:pPr>
      <w:r>
        <w:t>Export Opportunities</w:t>
      </w:r>
    </w:p>
    <w:p>
      <w:pPr>
        <w:numPr>
          <w:ilvl w:val="3"/>
          <w:numId w:val="900"/>
        </w:numPr>
        <w:spacing w:before="0" w:after="0"/>
      </w:pPr>
      <w:r>
        <w:t>Global Trade Implications</w:t>
      </w:r>
    </w:p>
    <w:p>
      <w:pPr>
        <w:numPr>
          <w:ilvl w:val="4"/>
          <w:numId w:val="900"/>
        </w:numPr>
        <w:spacing w:before="0" w:after="0"/>
      </w:pPr>
      <w:r>
        <w:t>Trade Flows</w:t>
      </w:r>
    </w:p>
    <w:p>
      <w:pPr>
        <w:numPr>
          <w:ilvl w:val="4"/>
          <w:numId w:val="900"/>
        </w:numPr>
        <w:spacing w:before="0" w:after="0"/>
      </w:pPr>
      <w:r>
        <w:t>Comparative Advantage</w:t>
      </w:r>
    </w:p>
    <w:p>
      <w:pPr>
        <w:numPr>
          <w:ilvl w:val="4"/>
          <w:numId w:val="900"/>
        </w:numPr>
        <w:spacing w:before="0" w:after="0"/>
      </w:pPr>
      <w:r>
        <w:t>Trade Policies</w:t>
      </w:r>
    </w:p>
    <w:p>
      <w:pPr>
        <w:numPr>
          <w:ilvl w:val="3"/>
          <w:numId w:val="900"/>
        </w:numPr>
        <w:spacing w:before="0" w:after="0"/>
      </w:pPr>
      <w:r>
        <w:t>Innovation Spillovers</w:t>
      </w:r>
    </w:p>
    <w:p>
      <w:pPr>
        <w:numPr>
          <w:ilvl w:val="2"/>
          <w:numId w:val="900"/>
        </w:numPr>
        <w:spacing w:before="0" w:after="0"/>
      </w:pPr>
      <w:r>
        <w:t>Investment and Infrastructure Needs</w:t>
      </w:r>
    </w:p>
    <w:p>
      <w:pPr>
        <w:numPr>
          <w:ilvl w:val="3"/>
          <w:numId w:val="900"/>
        </w:numPr>
        <w:spacing w:before="0" w:after="0"/>
      </w:pPr>
      <w:r>
        <w:t>Capital Requirements</w:t>
      </w:r>
    </w:p>
    <w:p>
      <w:pPr>
        <w:numPr>
          <w:ilvl w:val="4"/>
          <w:numId w:val="900"/>
        </w:numPr>
        <w:spacing w:before="0" w:after="0"/>
      </w:pPr>
      <w:r>
        <w:t>Initial Investment</w:t>
      </w:r>
    </w:p>
    <w:p>
      <w:pPr>
        <w:numPr>
          <w:ilvl w:val="4"/>
          <w:numId w:val="900"/>
        </w:numPr>
        <w:spacing w:before="0" w:after="0"/>
      </w:pPr>
      <w:r>
        <w:t>Working Capital</w:t>
      </w:r>
    </w:p>
    <w:p>
      <w:pPr>
        <w:numPr>
          <w:ilvl w:val="4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4"/>
          <w:numId w:val="900"/>
        </w:numPr>
        <w:spacing w:before="0" w:after="0"/>
      </w:pPr>
      <w:r>
        <w:t>Processing Facilities</w:t>
      </w:r>
    </w:p>
    <w:p>
      <w:pPr>
        <w:numPr>
          <w:ilvl w:val="4"/>
          <w:numId w:val="900"/>
        </w:numPr>
        <w:spacing w:before="0" w:after="0"/>
      </w:pPr>
      <w:r>
        <w:t>Transportation Infrastructure</w:t>
      </w:r>
    </w:p>
    <w:p>
      <w:pPr>
        <w:numPr>
          <w:ilvl w:val="4"/>
          <w:numId w:val="900"/>
        </w:numPr>
        <w:spacing w:before="0" w:after="0"/>
      </w:pPr>
      <w:r>
        <w:t>Utilities and Services</w:t>
      </w:r>
    </w:p>
    <w:p>
      <w:pPr>
        <w:numPr>
          <w:ilvl w:val="1"/>
          <w:numId w:val="900"/>
        </w:numPr>
        <w:spacing w:before="0" w:after="0"/>
      </w:pPr>
      <w:r>
        <w:t>Social Impacts</w:t>
      </w:r>
    </w:p>
    <w:p>
      <w:pPr>
        <w:numPr>
          <w:ilvl w:val="2"/>
          <w:numId w:val="900"/>
        </w:numPr>
        <w:spacing w:before="0" w:after="0"/>
      </w:pPr>
      <w:r>
        <w:t>The "Food vs. Fuel" Debate</w:t>
      </w:r>
    </w:p>
    <w:p>
      <w:pPr>
        <w:numPr>
          <w:ilvl w:val="3"/>
          <w:numId w:val="900"/>
        </w:numPr>
        <w:spacing w:before="0" w:after="0"/>
      </w:pPr>
      <w:r>
        <w:t>Food Security Concerns</w:t>
      </w:r>
    </w:p>
    <w:p>
      <w:pPr>
        <w:numPr>
          <w:ilvl w:val="4"/>
          <w:numId w:val="900"/>
        </w:numPr>
        <w:spacing w:before="0" w:after="0"/>
      </w:pPr>
      <w:r>
        <w:t>Food Availability</w:t>
      </w:r>
    </w:p>
    <w:p>
      <w:pPr>
        <w:numPr>
          <w:ilvl w:val="4"/>
          <w:numId w:val="900"/>
        </w:numPr>
        <w:spacing w:before="0" w:after="0"/>
      </w:pPr>
      <w:r>
        <w:t>Food Access</w:t>
      </w:r>
    </w:p>
    <w:p>
      <w:pPr>
        <w:numPr>
          <w:ilvl w:val="4"/>
          <w:numId w:val="900"/>
        </w:numPr>
        <w:spacing w:before="0" w:after="0"/>
      </w:pPr>
      <w:r>
        <w:t>Food Utilization</w:t>
      </w:r>
    </w:p>
    <w:p>
      <w:pPr>
        <w:numPr>
          <w:ilvl w:val="3"/>
          <w:numId w:val="900"/>
        </w:numPr>
        <w:spacing w:before="0" w:after="0"/>
      </w:pPr>
      <w:r>
        <w:t>Policy Responses</w:t>
      </w:r>
    </w:p>
    <w:p>
      <w:pPr>
        <w:numPr>
          <w:ilvl w:val="4"/>
          <w:numId w:val="900"/>
        </w:numPr>
        <w:spacing w:before="0" w:after="0"/>
      </w:pPr>
      <w:r>
        <w:t>Sustainability Criteria</w:t>
      </w:r>
    </w:p>
    <w:p>
      <w:pPr>
        <w:numPr>
          <w:ilvl w:val="4"/>
          <w:numId w:val="900"/>
        </w:numPr>
        <w:spacing w:before="0" w:after="0"/>
      </w:pPr>
      <w:r>
        <w:t>Safeguards</w:t>
      </w:r>
    </w:p>
    <w:p>
      <w:pPr>
        <w:numPr>
          <w:ilvl w:val="4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Land Tenure and Rights</w:t>
      </w:r>
    </w:p>
    <w:p>
      <w:pPr>
        <w:numPr>
          <w:ilvl w:val="3"/>
          <w:numId w:val="900"/>
        </w:numPr>
        <w:spacing w:before="0" w:after="0"/>
      </w:pPr>
      <w:r>
        <w:t>Land Ownership Issues</w:t>
      </w:r>
    </w:p>
    <w:p>
      <w:pPr>
        <w:numPr>
          <w:ilvl w:val="4"/>
          <w:numId w:val="900"/>
        </w:numPr>
        <w:spacing w:before="0" w:after="0"/>
      </w:pPr>
      <w:r>
        <w:t>Property Rights</w:t>
      </w:r>
    </w:p>
    <w:p>
      <w:pPr>
        <w:numPr>
          <w:ilvl w:val="4"/>
          <w:numId w:val="900"/>
        </w:numPr>
        <w:spacing w:before="0" w:after="0"/>
      </w:pPr>
      <w:r>
        <w:t>Land Grabbing</w:t>
      </w:r>
    </w:p>
    <w:p>
      <w:pPr>
        <w:numPr>
          <w:ilvl w:val="4"/>
          <w:numId w:val="900"/>
        </w:numPr>
        <w:spacing w:before="0" w:after="0"/>
      </w:pPr>
      <w:r>
        <w:t>Tenure Security</w:t>
      </w:r>
    </w:p>
    <w:p>
      <w:pPr>
        <w:numPr>
          <w:ilvl w:val="3"/>
          <w:numId w:val="900"/>
        </w:numPr>
        <w:spacing w:before="0" w:after="0"/>
      </w:pPr>
      <w:r>
        <w:t>Community Impacts</w:t>
      </w:r>
    </w:p>
    <w:p>
      <w:pPr>
        <w:numPr>
          <w:ilvl w:val="4"/>
          <w:numId w:val="900"/>
        </w:numPr>
        <w:spacing w:before="0" w:after="0"/>
      </w:pPr>
      <w:r>
        <w:t>Indigenous Rights</w:t>
      </w:r>
    </w:p>
    <w:p>
      <w:pPr>
        <w:numPr>
          <w:ilvl w:val="4"/>
          <w:numId w:val="900"/>
        </w:numPr>
        <w:spacing w:before="0" w:after="0"/>
      </w:pPr>
      <w:r>
        <w:t>Traditional Use Rights</w:t>
      </w:r>
    </w:p>
    <w:p>
      <w:pPr>
        <w:numPr>
          <w:ilvl w:val="4"/>
          <w:numId w:val="900"/>
        </w:numPr>
        <w:spacing w:before="0" w:after="0"/>
      </w:pPr>
      <w:r>
        <w:t>Compensation Mechanisms</w:t>
      </w:r>
    </w:p>
    <w:p>
      <w:pPr>
        <w:numPr>
          <w:ilvl w:val="2"/>
          <w:numId w:val="900"/>
        </w:numPr>
        <w:spacing w:before="0" w:after="0"/>
      </w:pPr>
      <w:r>
        <w:t>Public Perception and Acceptance</w:t>
      </w:r>
    </w:p>
    <w:p>
      <w:pPr>
        <w:numPr>
          <w:ilvl w:val="3"/>
          <w:numId w:val="900"/>
        </w:numPr>
        <w:spacing w:before="0" w:after="0"/>
      </w:pPr>
      <w:r>
        <w:t>Consumer Awareness</w:t>
      </w:r>
    </w:p>
    <w:p>
      <w:pPr>
        <w:numPr>
          <w:ilvl w:val="4"/>
          <w:numId w:val="900"/>
        </w:numPr>
        <w:spacing w:before="0" w:after="0"/>
      </w:pPr>
      <w:r>
        <w:t>Environmental Benefits</w:t>
      </w:r>
    </w:p>
    <w:p>
      <w:pPr>
        <w:numPr>
          <w:ilvl w:val="4"/>
          <w:numId w:val="900"/>
        </w:numPr>
        <w:spacing w:before="0" w:after="0"/>
      </w:pPr>
      <w:r>
        <w:t>Product Quality</w:t>
      </w:r>
    </w:p>
    <w:p>
      <w:pPr>
        <w:numPr>
          <w:ilvl w:val="4"/>
          <w:numId w:val="900"/>
        </w:numPr>
        <w:spacing w:before="0" w:after="0"/>
      </w:pPr>
      <w:r>
        <w:t>Price Considerations</w:t>
      </w:r>
    </w:p>
    <w:p>
      <w:pPr>
        <w:numPr>
          <w:ilvl w:val="3"/>
          <w:numId w:val="900"/>
        </w:numPr>
        <w:spacing w:before="0" w:after="0"/>
      </w:pPr>
      <w:r>
        <w:t>Social License to Operate</w:t>
      </w:r>
    </w:p>
    <w:p>
      <w:pPr>
        <w:numPr>
          <w:ilvl w:val="4"/>
          <w:numId w:val="900"/>
        </w:numPr>
        <w:spacing w:before="0" w:after="0"/>
      </w:pPr>
      <w:r>
        <w:t>Stakeholder Engagement</w:t>
      </w:r>
    </w:p>
    <w:p>
      <w:pPr>
        <w:numPr>
          <w:ilvl w:val="4"/>
          <w:numId w:val="900"/>
        </w:numPr>
        <w:spacing w:before="0" w:after="0"/>
      </w:pPr>
      <w:r>
        <w:t>Transparency</w:t>
      </w:r>
    </w:p>
    <w:p>
      <w:pPr>
        <w:numPr>
          <w:ilvl w:val="4"/>
          <w:numId w:val="900"/>
        </w:numPr>
        <w:spacing w:before="0" w:after="0"/>
      </w:pPr>
      <w:r>
        <w:t>Trust Building</w:t>
      </w:r>
    </w:p>
    <w:p>
      <w:pPr>
        <w:numPr>
          <w:ilvl w:val="3"/>
          <w:numId w:val="900"/>
        </w:numPr>
        <w:spacing w:before="0" w:after="0"/>
      </w:pPr>
      <w:r>
        <w:t>Cultural Factors</w:t>
      </w:r>
    </w:p>
    <w:p>
      <w:pPr>
        <w:pStyle w:val="Heading1"/>
      </w:pPr>
      <w:r>
        <w:t>Policy, Regulation, and Governance</w:t>
      </w:r>
    </w:p>
    <w:p>
      <w:pPr>
        <w:numPr>
          <w:ilvl w:val="0"/>
          <w:numId w:val="900"/>
        </w:numPr>
        <w:spacing w:before="0" w:after="0"/>
      </w:pPr>
      <w:r>
        <w:t>International Frameworks and Agreements</w:t>
      </w:r>
    </w:p>
    <w:p>
      <w:pPr>
        <w:numPr>
          <w:ilvl w:val="1"/>
          <w:numId w:val="900"/>
        </w:numPr>
        <w:spacing w:before="0" w:after="0"/>
      </w:pPr>
      <w:r>
        <w:t>United Nations Initiatives</w:t>
      </w:r>
    </w:p>
    <w:p>
      <w:pPr>
        <w:numPr>
          <w:ilvl w:val="2"/>
          <w:numId w:val="900"/>
        </w:numPr>
        <w:spacing w:before="0" w:after="0"/>
      </w:pPr>
      <w:r>
        <w:t>Sustainable Development Goals</w:t>
      </w:r>
    </w:p>
    <w:p>
      <w:pPr>
        <w:numPr>
          <w:ilvl w:val="2"/>
          <w:numId w:val="900"/>
        </w:numPr>
        <w:spacing w:before="0" w:after="0"/>
      </w:pPr>
      <w:r>
        <w:t>Paris Agreement</w:t>
      </w:r>
    </w:p>
    <w:p>
      <w:pPr>
        <w:numPr>
          <w:ilvl w:val="2"/>
          <w:numId w:val="900"/>
        </w:numPr>
        <w:spacing w:before="0" w:after="0"/>
      </w:pPr>
      <w:r>
        <w:t>Convention on Biological Diversity</w:t>
      </w:r>
    </w:p>
    <w:p>
      <w:pPr>
        <w:numPr>
          <w:ilvl w:val="1"/>
          <w:numId w:val="900"/>
        </w:numPr>
        <w:spacing w:before="0" w:after="0"/>
      </w:pPr>
      <w:r>
        <w:t>International Energy Agency (IEA) Programs</w:t>
      </w:r>
    </w:p>
    <w:p>
      <w:pPr>
        <w:numPr>
          <w:ilvl w:val="2"/>
          <w:numId w:val="900"/>
        </w:numPr>
        <w:spacing w:before="0" w:after="0"/>
      </w:pPr>
      <w:r>
        <w:t>Bioenergy Technology Roadmaps</w:t>
      </w:r>
    </w:p>
    <w:p>
      <w:pPr>
        <w:numPr>
          <w:ilvl w:val="2"/>
          <w:numId w:val="900"/>
        </w:numPr>
        <w:spacing w:before="0" w:after="0"/>
      </w:pPr>
      <w:r>
        <w:t>Technology Collaboration Programmes</w:t>
      </w:r>
    </w:p>
    <w:p>
      <w:pPr>
        <w:numPr>
          <w:ilvl w:val="1"/>
          <w:numId w:val="900"/>
        </w:numPr>
        <w:spacing w:before="0" w:after="0"/>
      </w:pPr>
      <w:r>
        <w:t>Global Bioenergy Partnership (GBEP)</w:t>
      </w:r>
    </w:p>
    <w:p>
      <w:pPr>
        <w:numPr>
          <w:ilvl w:val="2"/>
          <w:numId w:val="900"/>
        </w:numPr>
        <w:spacing w:before="0" w:after="0"/>
      </w:pPr>
      <w:r>
        <w:t>Sustainability Indicators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Policy Dialogue</w:t>
      </w:r>
    </w:p>
    <w:p>
      <w:pPr>
        <w:numPr>
          <w:ilvl w:val="1"/>
          <w:numId w:val="900"/>
        </w:numPr>
        <w:spacing w:before="0" w:after="0"/>
      </w:pPr>
      <w:r>
        <w:t>OECD Guidelines</w:t>
      </w:r>
    </w:p>
    <w:p>
      <w:pPr>
        <w:numPr>
          <w:ilvl w:val="1"/>
          <w:numId w:val="900"/>
        </w:numPr>
        <w:spacing w:before="0" w:after="0"/>
      </w:pPr>
      <w:r>
        <w:t>WTO Agreements</w:t>
      </w:r>
    </w:p>
    <w:p>
      <w:pPr>
        <w:numPr>
          <w:ilvl w:val="0"/>
          <w:numId w:val="900"/>
        </w:numPr>
        <w:spacing w:before="0" w:after="0"/>
      </w:pPr>
      <w:r>
        <w:t>National and Regional Strategies</w:t>
      </w:r>
    </w:p>
    <w:p>
      <w:pPr>
        <w:numPr>
          <w:ilvl w:val="1"/>
          <w:numId w:val="900"/>
        </w:numPr>
        <w:spacing w:before="0" w:after="0"/>
      </w:pPr>
      <w:r>
        <w:t>European Union Bioeconomy Strategy</w:t>
      </w:r>
    </w:p>
    <w:p>
      <w:pPr>
        <w:numPr>
          <w:ilvl w:val="2"/>
          <w:numId w:val="900"/>
        </w:numPr>
        <w:spacing w:before="0" w:after="0"/>
      </w:pPr>
      <w:r>
        <w:t>Policy Objectives</w:t>
      </w:r>
    </w:p>
    <w:p>
      <w:pPr>
        <w:numPr>
          <w:ilvl w:val="3"/>
          <w:numId w:val="900"/>
        </w:numPr>
        <w:spacing w:before="0" w:after="0"/>
      </w:pPr>
      <w:r>
        <w:t>Sustainable Growth</w:t>
      </w:r>
    </w:p>
    <w:p>
      <w:pPr>
        <w:numPr>
          <w:ilvl w:val="3"/>
          <w:numId w:val="900"/>
        </w:numPr>
        <w:spacing w:before="0" w:after="0"/>
      </w:pPr>
      <w:r>
        <w:t>Innovation</w:t>
      </w:r>
    </w:p>
    <w:p>
      <w:pPr>
        <w:numPr>
          <w:ilvl w:val="3"/>
          <w:numId w:val="900"/>
        </w:numPr>
        <w:spacing w:before="0" w:after="0"/>
      </w:pPr>
      <w:r>
        <w:t>Competitiveness</w:t>
      </w:r>
    </w:p>
    <w:p>
      <w:pPr>
        <w:numPr>
          <w:ilvl w:val="2"/>
          <w:numId w:val="900"/>
        </w:numPr>
        <w:spacing w:before="0" w:after="0"/>
      </w:pPr>
      <w:r>
        <w:t>Implementation Mechanisms</w:t>
      </w:r>
    </w:p>
    <w:p>
      <w:pPr>
        <w:numPr>
          <w:ilvl w:val="3"/>
          <w:numId w:val="900"/>
        </w:numPr>
        <w:spacing w:before="0" w:after="0"/>
      </w:pPr>
      <w:r>
        <w:t>Research and Innovation</w:t>
      </w:r>
    </w:p>
    <w:p>
      <w:pPr>
        <w:numPr>
          <w:ilvl w:val="3"/>
          <w:numId w:val="900"/>
        </w:numPr>
        <w:spacing w:before="0" w:after="0"/>
      </w:pPr>
      <w:r>
        <w:t>Policy Coordination</w:t>
      </w:r>
    </w:p>
    <w:p>
      <w:pPr>
        <w:numPr>
          <w:ilvl w:val="3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Funding Programs</w:t>
      </w:r>
    </w:p>
    <w:p>
      <w:pPr>
        <w:numPr>
          <w:ilvl w:val="3"/>
          <w:numId w:val="900"/>
        </w:numPr>
        <w:spacing w:before="0" w:after="0"/>
      </w:pPr>
      <w:r>
        <w:t>Horizon Europe</w:t>
      </w:r>
    </w:p>
    <w:p>
      <w:pPr>
        <w:numPr>
          <w:ilvl w:val="3"/>
          <w:numId w:val="900"/>
        </w:numPr>
        <w:spacing w:before="0" w:after="0"/>
      </w:pPr>
      <w:r>
        <w:t>LIFE Programme</w:t>
      </w:r>
    </w:p>
    <w:p>
      <w:pPr>
        <w:numPr>
          <w:ilvl w:val="3"/>
          <w:numId w:val="900"/>
        </w:numPr>
        <w:spacing w:before="0" w:after="0"/>
      </w:pPr>
      <w:r>
        <w:t>Regional Development Funds</w:t>
      </w:r>
    </w:p>
    <w:p>
      <w:pPr>
        <w:numPr>
          <w:ilvl w:val="1"/>
          <w:numId w:val="900"/>
        </w:numPr>
        <w:spacing w:before="0" w:after="0"/>
      </w:pPr>
      <w:r>
        <w:t>United States Bioeconomy Initiative</w:t>
      </w:r>
    </w:p>
    <w:p>
      <w:pPr>
        <w:numPr>
          <w:ilvl w:val="2"/>
          <w:numId w:val="900"/>
        </w:numPr>
        <w:spacing w:before="0" w:after="0"/>
      </w:pPr>
      <w:r>
        <w:t>Federal Programs</w:t>
      </w:r>
    </w:p>
    <w:p>
      <w:pPr>
        <w:numPr>
          <w:ilvl w:val="3"/>
          <w:numId w:val="900"/>
        </w:numPr>
        <w:spacing w:before="0" w:after="0"/>
      </w:pPr>
      <w:r>
        <w:t>Department of Energy</w:t>
      </w:r>
    </w:p>
    <w:p>
      <w:pPr>
        <w:numPr>
          <w:ilvl w:val="3"/>
          <w:numId w:val="900"/>
        </w:numPr>
        <w:spacing w:before="0" w:after="0"/>
      </w:pPr>
      <w:r>
        <w:t>Department of Agriculture</w:t>
      </w:r>
    </w:p>
    <w:p>
      <w:pPr>
        <w:numPr>
          <w:ilvl w:val="3"/>
          <w:numId w:val="900"/>
        </w:numPr>
        <w:spacing w:before="0" w:after="0"/>
      </w:pPr>
      <w:r>
        <w:t>National Science Foundation</w:t>
      </w:r>
    </w:p>
    <w:p>
      <w:pPr>
        <w:numPr>
          <w:ilvl w:val="2"/>
          <w:numId w:val="900"/>
        </w:numPr>
        <w:spacing w:before="0" w:after="0"/>
      </w:pPr>
      <w:r>
        <w:t>Research and Development Support</w:t>
      </w:r>
    </w:p>
    <w:p>
      <w:pPr>
        <w:numPr>
          <w:ilvl w:val="3"/>
          <w:numId w:val="900"/>
        </w:numPr>
        <w:spacing w:before="0" w:after="0"/>
      </w:pPr>
      <w:r>
        <w:t>National Laboratories</w:t>
      </w:r>
    </w:p>
    <w:p>
      <w:pPr>
        <w:numPr>
          <w:ilvl w:val="3"/>
          <w:numId w:val="900"/>
        </w:numPr>
        <w:spacing w:before="0" w:after="0"/>
      </w:pPr>
      <w:r>
        <w:t>University Partnerships</w:t>
      </w:r>
    </w:p>
    <w:p>
      <w:pPr>
        <w:numPr>
          <w:ilvl w:val="3"/>
          <w:numId w:val="900"/>
        </w:numPr>
        <w:spacing w:before="0" w:after="0"/>
      </w:pPr>
      <w:r>
        <w:t>Industry Collaboration</w:t>
      </w:r>
    </w:p>
    <w:p>
      <w:pPr>
        <w:numPr>
          <w:ilvl w:val="1"/>
          <w:numId w:val="900"/>
        </w:numPr>
        <w:spacing w:before="0" w:after="0"/>
      </w:pPr>
      <w:r>
        <w:t>Strategies in Developing Countries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Technical Assistance</w:t>
      </w:r>
    </w:p>
    <w:p>
      <w:pPr>
        <w:numPr>
          <w:ilvl w:val="3"/>
          <w:numId w:val="900"/>
        </w:numPr>
        <w:spacing w:before="0" w:after="0"/>
      </w:pPr>
      <w:r>
        <w:t>Education and Training</w:t>
      </w:r>
    </w:p>
    <w:p>
      <w:pPr>
        <w:numPr>
          <w:ilvl w:val="3"/>
          <w:numId w:val="900"/>
        </w:numPr>
        <w:spacing w:before="0" w:after="0"/>
      </w:pPr>
      <w:r>
        <w:t>Institutional Development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3"/>
          <w:numId w:val="900"/>
        </w:numPr>
        <w:spacing w:before="0" w:after="0"/>
      </w:pPr>
      <w:r>
        <w:t>South-South Cooperation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3"/>
          <w:numId w:val="900"/>
        </w:numPr>
        <w:spacing w:before="0" w:after="0"/>
      </w:pPr>
      <w:r>
        <w:t>International Cooperation</w:t>
      </w:r>
    </w:p>
    <w:p>
      <w:pPr>
        <w:numPr>
          <w:ilvl w:val="1"/>
          <w:numId w:val="900"/>
        </w:numPr>
        <w:spacing w:before="0" w:after="0"/>
      </w:pPr>
      <w:r>
        <w:t>National Bioeconomy Strategies</w:t>
      </w:r>
    </w:p>
    <w:p>
      <w:pPr>
        <w:numPr>
          <w:ilvl w:val="2"/>
          <w:numId w:val="900"/>
        </w:numPr>
        <w:spacing w:before="0" w:after="0"/>
      </w:pPr>
      <w:r>
        <w:t>Germany</w:t>
      </w:r>
    </w:p>
    <w:p>
      <w:pPr>
        <w:numPr>
          <w:ilvl w:val="2"/>
          <w:numId w:val="900"/>
        </w:numPr>
        <w:spacing w:before="0" w:after="0"/>
      </w:pPr>
      <w:r>
        <w:t>Finland</w:t>
      </w:r>
    </w:p>
    <w:p>
      <w:pPr>
        <w:numPr>
          <w:ilvl w:val="2"/>
          <w:numId w:val="900"/>
        </w:numPr>
        <w:spacing w:before="0" w:after="0"/>
      </w:pPr>
      <w:r>
        <w:t>Brazil</w:t>
      </w:r>
    </w:p>
    <w:p>
      <w:pPr>
        <w:numPr>
          <w:ilvl w:val="2"/>
          <w:numId w:val="900"/>
        </w:numPr>
        <w:spacing w:before="0" w:after="0"/>
      </w:pPr>
      <w:r>
        <w:t>China</w:t>
      </w:r>
    </w:p>
    <w:p>
      <w:pPr>
        <w:numPr>
          <w:ilvl w:val="0"/>
          <w:numId w:val="900"/>
        </w:numPr>
        <w:spacing w:before="0" w:after="0"/>
      </w:pPr>
      <w:r>
        <w:t>Policy Instruments</w:t>
      </w:r>
    </w:p>
    <w:p>
      <w:pPr>
        <w:numPr>
          <w:ilvl w:val="1"/>
          <w:numId w:val="900"/>
        </w:numPr>
        <w:spacing w:before="0" w:after="0"/>
      </w:pPr>
      <w:r>
        <w:t>Subsidies and Incentives</w:t>
      </w:r>
    </w:p>
    <w:p>
      <w:pPr>
        <w:numPr>
          <w:ilvl w:val="2"/>
          <w:numId w:val="900"/>
        </w:numPr>
        <w:spacing w:before="0" w:after="0"/>
      </w:pPr>
      <w:r>
        <w:t>Grants and Loans</w:t>
      </w:r>
    </w:p>
    <w:p>
      <w:pPr>
        <w:numPr>
          <w:ilvl w:val="3"/>
          <w:numId w:val="900"/>
        </w:numPr>
        <w:spacing w:before="0" w:after="0"/>
      </w:pPr>
      <w:r>
        <w:t>Research Grants</w:t>
      </w:r>
    </w:p>
    <w:p>
      <w:pPr>
        <w:numPr>
          <w:ilvl w:val="3"/>
          <w:numId w:val="900"/>
        </w:numPr>
        <w:spacing w:before="0" w:after="0"/>
      </w:pPr>
      <w:r>
        <w:t>Development Loans</w:t>
      </w:r>
    </w:p>
    <w:p>
      <w:pPr>
        <w:numPr>
          <w:ilvl w:val="3"/>
          <w:numId w:val="900"/>
        </w:numPr>
        <w:spacing w:before="0" w:after="0"/>
      </w:pPr>
      <w:r>
        <w:t>Commercialization Support</w:t>
      </w:r>
    </w:p>
    <w:p>
      <w:pPr>
        <w:numPr>
          <w:ilvl w:val="2"/>
          <w:numId w:val="900"/>
        </w:numPr>
        <w:spacing w:before="0" w:after="0"/>
      </w:pPr>
      <w:r>
        <w:t>Tax Credits</w:t>
      </w:r>
    </w:p>
    <w:p>
      <w:pPr>
        <w:numPr>
          <w:ilvl w:val="3"/>
          <w:numId w:val="900"/>
        </w:numPr>
        <w:spacing w:before="0" w:after="0"/>
      </w:pPr>
      <w:r>
        <w:t>Production Tax Credits</w:t>
      </w:r>
    </w:p>
    <w:p>
      <w:pPr>
        <w:numPr>
          <w:ilvl w:val="3"/>
          <w:numId w:val="900"/>
        </w:numPr>
        <w:spacing w:before="0" w:after="0"/>
      </w:pPr>
      <w:r>
        <w:t>Investment Tax Credits</w:t>
      </w:r>
    </w:p>
    <w:p>
      <w:pPr>
        <w:numPr>
          <w:ilvl w:val="3"/>
          <w:numId w:val="900"/>
        </w:numPr>
        <w:spacing w:before="0" w:after="0"/>
      </w:pPr>
      <w:r>
        <w:t>Accelerated Depreciation</w:t>
      </w:r>
    </w:p>
    <w:p>
      <w:pPr>
        <w:numPr>
          <w:ilvl w:val="2"/>
          <w:numId w:val="900"/>
        </w:numPr>
        <w:spacing w:before="0" w:after="0"/>
      </w:pPr>
      <w:r>
        <w:t>Feed-in Tariffs</w:t>
      </w:r>
    </w:p>
    <w:p>
      <w:pPr>
        <w:numPr>
          <w:ilvl w:val="2"/>
          <w:numId w:val="900"/>
        </w:numPr>
        <w:spacing w:before="0" w:after="0"/>
      </w:pPr>
      <w:r>
        <w:t>Green Procurement</w:t>
      </w:r>
    </w:p>
    <w:p>
      <w:pPr>
        <w:numPr>
          <w:ilvl w:val="1"/>
          <w:numId w:val="900"/>
        </w:numPr>
        <w:spacing w:before="0" w:after="0"/>
      </w:pPr>
      <w:r>
        <w:t>Mandates and Quotas</w:t>
      </w:r>
    </w:p>
    <w:p>
      <w:pPr>
        <w:numPr>
          <w:ilvl w:val="2"/>
          <w:numId w:val="900"/>
        </w:numPr>
        <w:spacing w:before="0" w:after="0"/>
      </w:pPr>
      <w:r>
        <w:t>Biofuel Blending Mandates</w:t>
      </w:r>
    </w:p>
    <w:p>
      <w:pPr>
        <w:numPr>
          <w:ilvl w:val="3"/>
          <w:numId w:val="900"/>
        </w:numPr>
        <w:spacing w:before="0" w:after="0"/>
      </w:pPr>
      <w:r>
        <w:t>Renewable Fuel Standards</w:t>
      </w:r>
    </w:p>
    <w:p>
      <w:pPr>
        <w:numPr>
          <w:ilvl w:val="3"/>
          <w:numId w:val="900"/>
        </w:numPr>
        <w:spacing w:before="0" w:after="0"/>
      </w:pPr>
      <w:r>
        <w:t>Blending Obligations</w:t>
      </w:r>
    </w:p>
    <w:p>
      <w:pPr>
        <w:numPr>
          <w:ilvl w:val="3"/>
          <w:numId w:val="900"/>
        </w:numPr>
        <w:spacing w:before="0" w:after="0"/>
      </w:pPr>
      <w:r>
        <w:t>Compliance Mechanisms</w:t>
      </w:r>
    </w:p>
    <w:p>
      <w:pPr>
        <w:numPr>
          <w:ilvl w:val="2"/>
          <w:numId w:val="900"/>
        </w:numPr>
        <w:spacing w:before="0" w:after="0"/>
      </w:pPr>
      <w:r>
        <w:t>Renewable Portfolio Standards</w:t>
      </w:r>
    </w:p>
    <w:p>
      <w:pPr>
        <w:numPr>
          <w:ilvl w:val="3"/>
          <w:numId w:val="900"/>
        </w:numPr>
        <w:spacing w:before="0" w:after="0"/>
      </w:pPr>
      <w:r>
        <w:t>Renewable Energy Targets</w:t>
      </w:r>
    </w:p>
    <w:p>
      <w:pPr>
        <w:numPr>
          <w:ilvl w:val="3"/>
          <w:numId w:val="900"/>
        </w:numPr>
        <w:spacing w:before="0" w:after="0"/>
      </w:pPr>
      <w:r>
        <w:t>Certificate Systems</w:t>
      </w:r>
    </w:p>
    <w:p>
      <w:pPr>
        <w:numPr>
          <w:ilvl w:val="3"/>
          <w:numId w:val="900"/>
        </w:numPr>
        <w:spacing w:before="0" w:after="0"/>
      </w:pPr>
      <w:r>
        <w:t>Penalty Mechanisms</w:t>
      </w:r>
    </w:p>
    <w:p>
      <w:pPr>
        <w:numPr>
          <w:ilvl w:val="2"/>
          <w:numId w:val="900"/>
        </w:numPr>
        <w:spacing w:before="0" w:after="0"/>
      </w:pPr>
      <w:r>
        <w:t>Green Public Procurement</w:t>
      </w:r>
    </w:p>
    <w:p>
      <w:pPr>
        <w:numPr>
          <w:ilvl w:val="1"/>
          <w:numId w:val="900"/>
        </w:numPr>
        <w:spacing w:before="0" w:after="0"/>
      </w:pPr>
      <w:r>
        <w:t>Carbon Pricing and Taxes</w:t>
      </w:r>
    </w:p>
    <w:p>
      <w:pPr>
        <w:numPr>
          <w:ilvl w:val="2"/>
          <w:numId w:val="900"/>
        </w:numPr>
        <w:spacing w:before="0" w:after="0"/>
      </w:pPr>
      <w:r>
        <w:t>Emissions Trading Schemes</w:t>
      </w:r>
    </w:p>
    <w:p>
      <w:pPr>
        <w:numPr>
          <w:ilvl w:val="3"/>
          <w:numId w:val="900"/>
        </w:numPr>
        <w:spacing w:before="0" w:after="0"/>
      </w:pPr>
      <w:r>
        <w:t>Cap and Trade</w:t>
      </w:r>
    </w:p>
    <w:p>
      <w:pPr>
        <w:numPr>
          <w:ilvl w:val="3"/>
          <w:numId w:val="900"/>
        </w:numPr>
        <w:spacing w:before="0" w:after="0"/>
      </w:pPr>
      <w:r>
        <w:t>Carbon Markets</w:t>
      </w:r>
    </w:p>
    <w:p>
      <w:pPr>
        <w:numPr>
          <w:ilvl w:val="3"/>
          <w:numId w:val="900"/>
        </w:numPr>
        <w:spacing w:before="0" w:after="0"/>
      </w:pPr>
      <w:r>
        <w:t>Offset Mechanisms</w:t>
      </w:r>
    </w:p>
    <w:p>
      <w:pPr>
        <w:numPr>
          <w:ilvl w:val="2"/>
          <w:numId w:val="900"/>
        </w:numPr>
        <w:spacing w:before="0" w:after="0"/>
      </w:pPr>
      <w:r>
        <w:t>Carbon Taxes</w:t>
      </w:r>
    </w:p>
    <w:p>
      <w:pPr>
        <w:numPr>
          <w:ilvl w:val="3"/>
          <w:numId w:val="900"/>
        </w:numPr>
        <w:spacing w:before="0" w:after="0"/>
      </w:pPr>
      <w:r>
        <w:t>Tax Rates</w:t>
      </w:r>
    </w:p>
    <w:p>
      <w:pPr>
        <w:numPr>
          <w:ilvl w:val="3"/>
          <w:numId w:val="900"/>
        </w:numPr>
        <w:spacing w:before="0" w:after="0"/>
      </w:pPr>
      <w:r>
        <w:t>Revenue Recycling</w:t>
      </w:r>
    </w:p>
    <w:p>
      <w:pPr>
        <w:numPr>
          <w:ilvl w:val="3"/>
          <w:numId w:val="900"/>
        </w:numPr>
        <w:spacing w:before="0" w:after="0"/>
      </w:pPr>
      <w:r>
        <w:t>Border Adjustments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Safety Regulations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0"/>
          <w:numId w:val="900"/>
        </w:numPr>
        <w:spacing w:before="0" w:after="0"/>
      </w:pPr>
      <w:r>
        <w:t>Standardization and Certification</w:t>
      </w:r>
    </w:p>
    <w:p>
      <w:pPr>
        <w:numPr>
          <w:ilvl w:val="1"/>
          <w:numId w:val="900"/>
        </w:numPr>
        <w:spacing w:before="0" w:after="0"/>
      </w:pPr>
      <w:r>
        <w:t>Sustainability Certification Schemes</w:t>
      </w:r>
    </w:p>
    <w:p>
      <w:pPr>
        <w:numPr>
          <w:ilvl w:val="2"/>
          <w:numId w:val="900"/>
        </w:numPr>
        <w:spacing w:before="0" w:after="0"/>
      </w:pPr>
      <w:r>
        <w:t>Voluntary Standards</w:t>
      </w:r>
    </w:p>
    <w:p>
      <w:pPr>
        <w:numPr>
          <w:ilvl w:val="3"/>
          <w:numId w:val="900"/>
        </w:numPr>
        <w:spacing w:before="0" w:after="0"/>
      </w:pPr>
      <w:r>
        <w:t>Roundtable on Sustainable Biomaterials</w:t>
      </w:r>
    </w:p>
    <w:p>
      <w:pPr>
        <w:numPr>
          <w:ilvl w:val="3"/>
          <w:numId w:val="900"/>
        </w:numPr>
        <w:spacing w:before="0" w:after="0"/>
      </w:pPr>
      <w:r>
        <w:t>Forest Stewardship Council</w:t>
      </w:r>
    </w:p>
    <w:p>
      <w:pPr>
        <w:numPr>
          <w:ilvl w:val="3"/>
          <w:numId w:val="900"/>
        </w:numPr>
        <w:spacing w:before="0" w:after="0"/>
      </w:pPr>
      <w:r>
        <w:t>Sustainable Agriculture Network</w:t>
      </w:r>
    </w:p>
    <w:p>
      <w:pPr>
        <w:numPr>
          <w:ilvl w:val="2"/>
          <w:numId w:val="900"/>
        </w:numPr>
        <w:spacing w:before="0" w:after="0"/>
      </w:pPr>
      <w:r>
        <w:t>Mandatory Certification</w:t>
      </w:r>
    </w:p>
    <w:p>
      <w:pPr>
        <w:numPr>
          <w:ilvl w:val="3"/>
          <w:numId w:val="900"/>
        </w:numPr>
        <w:spacing w:before="0" w:after="0"/>
      </w:pPr>
      <w:r>
        <w:t>EU Renewable Energy Directive</w:t>
      </w:r>
    </w:p>
    <w:p>
      <w:pPr>
        <w:numPr>
          <w:ilvl w:val="3"/>
          <w:numId w:val="900"/>
        </w:numPr>
        <w:spacing w:before="0" w:after="0"/>
      </w:pPr>
      <w:r>
        <w:t>California Low Carbon Fuel Standard</w:t>
      </w:r>
    </w:p>
    <w:p>
      <w:pPr>
        <w:numPr>
          <w:ilvl w:val="2"/>
          <w:numId w:val="900"/>
        </w:numPr>
        <w:spacing w:before="0" w:after="0"/>
      </w:pPr>
      <w:r>
        <w:t>Certification Bodies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Product Labeling</w:t>
      </w:r>
    </w:p>
    <w:p>
      <w:pPr>
        <w:numPr>
          <w:ilvl w:val="2"/>
          <w:numId w:val="900"/>
        </w:numPr>
        <w:spacing w:before="0" w:after="0"/>
      </w:pPr>
      <w:r>
        <w:t>Bio-based Content Labels</w:t>
      </w:r>
    </w:p>
    <w:p>
      <w:pPr>
        <w:numPr>
          <w:ilvl w:val="3"/>
          <w:numId w:val="900"/>
        </w:numPr>
        <w:spacing w:before="0" w:after="0"/>
      </w:pPr>
      <w:r>
        <w:t>ASTM Standards</w:t>
      </w:r>
    </w:p>
    <w:p>
      <w:pPr>
        <w:numPr>
          <w:ilvl w:val="3"/>
          <w:numId w:val="900"/>
        </w:numPr>
        <w:spacing w:before="0" w:after="0"/>
      </w:pPr>
      <w:r>
        <w:t>EN Standards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Environmental Claims</w:t>
      </w:r>
    </w:p>
    <w:p>
      <w:pPr>
        <w:numPr>
          <w:ilvl w:val="3"/>
          <w:numId w:val="900"/>
        </w:numPr>
        <w:spacing w:before="0" w:after="0"/>
      </w:pPr>
      <w:r>
        <w:t>Carbon Footprint Labels</w:t>
      </w:r>
    </w:p>
    <w:p>
      <w:pPr>
        <w:numPr>
          <w:ilvl w:val="3"/>
          <w:numId w:val="900"/>
        </w:numPr>
        <w:spacing w:before="0" w:after="0"/>
      </w:pPr>
      <w:r>
        <w:t>Biodegradability Claims</w:t>
      </w:r>
    </w:p>
    <w:p>
      <w:pPr>
        <w:numPr>
          <w:ilvl w:val="3"/>
          <w:numId w:val="900"/>
        </w:numPr>
        <w:spacing w:before="0" w:after="0"/>
      </w:pPr>
      <w:r>
        <w:t>Sustainability Claims</w:t>
      </w:r>
    </w:p>
    <w:p>
      <w:pPr>
        <w:numPr>
          <w:ilvl w:val="1"/>
          <w:numId w:val="900"/>
        </w:numPr>
        <w:spacing w:before="0" w:after="0"/>
      </w:pPr>
      <w:r>
        <w:t>Technical Standards</w:t>
      </w:r>
    </w:p>
    <w:p>
      <w:pPr>
        <w:numPr>
          <w:ilvl w:val="2"/>
          <w:numId w:val="900"/>
        </w:numPr>
        <w:spacing w:before="0" w:after="0"/>
      </w:pPr>
      <w:r>
        <w:t>Quality Specifications</w:t>
      </w:r>
    </w:p>
    <w:p>
      <w:pPr>
        <w:numPr>
          <w:ilvl w:val="2"/>
          <w:numId w:val="900"/>
        </w:numPr>
        <w:spacing w:before="0" w:after="0"/>
      </w:pPr>
      <w:r>
        <w:t>Test Methods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pStyle w:val="Heading1"/>
      </w:pPr>
      <w:r>
        <w:t>Innovation and Future Directions</w:t>
      </w:r>
    </w:p>
    <w:p>
      <w:pPr>
        <w:numPr>
          <w:ilvl w:val="0"/>
          <w:numId w:val="900"/>
        </w:numPr>
        <w:spacing w:before="0" w:after="0"/>
      </w:pPr>
      <w:r>
        <w:t>Advanced Biorefinery Concepts</w:t>
      </w:r>
    </w:p>
    <w:p>
      <w:pPr>
        <w:numPr>
          <w:ilvl w:val="1"/>
          <w:numId w:val="900"/>
        </w:numPr>
        <w:spacing w:before="0" w:after="0"/>
      </w:pPr>
      <w:r>
        <w:t>Cellulosic Ethanol</w:t>
      </w:r>
    </w:p>
    <w:p>
      <w:pPr>
        <w:numPr>
          <w:ilvl w:val="2"/>
          <w:numId w:val="900"/>
        </w:numPr>
        <w:spacing w:before="0" w:after="0"/>
      </w:pPr>
      <w:r>
        <w:t>Feedstock Challenges</w:t>
      </w:r>
    </w:p>
    <w:p>
      <w:pPr>
        <w:numPr>
          <w:ilvl w:val="3"/>
          <w:numId w:val="900"/>
        </w:numPr>
        <w:spacing w:before="0" w:after="0"/>
      </w:pPr>
      <w:r>
        <w:t>Recalcitrance</w:t>
      </w:r>
    </w:p>
    <w:p>
      <w:pPr>
        <w:numPr>
          <w:ilvl w:val="3"/>
          <w:numId w:val="900"/>
        </w:numPr>
        <w:spacing w:before="0" w:after="0"/>
      </w:pPr>
      <w:r>
        <w:t>Variability</w:t>
      </w:r>
    </w:p>
    <w:p>
      <w:pPr>
        <w:numPr>
          <w:ilvl w:val="3"/>
          <w:numId w:val="900"/>
        </w:numPr>
        <w:spacing w:before="0" w:after="0"/>
      </w:pPr>
      <w:r>
        <w:t>Supply Chain</w:t>
      </w:r>
    </w:p>
    <w:p>
      <w:pPr>
        <w:numPr>
          <w:ilvl w:val="2"/>
          <w:numId w:val="900"/>
        </w:numPr>
        <w:spacing w:before="0" w:after="0"/>
      </w:pPr>
      <w:r>
        <w:t>Process Innovations</w:t>
      </w:r>
    </w:p>
    <w:p>
      <w:pPr>
        <w:numPr>
          <w:ilvl w:val="3"/>
          <w:numId w:val="900"/>
        </w:numPr>
        <w:spacing w:before="0" w:after="0"/>
      </w:pPr>
      <w:r>
        <w:t>Pretreatment Technologies</w:t>
      </w:r>
    </w:p>
    <w:p>
      <w:pPr>
        <w:numPr>
          <w:ilvl w:val="3"/>
          <w:numId w:val="900"/>
        </w:numPr>
        <w:spacing w:before="0" w:after="0"/>
      </w:pPr>
      <w:r>
        <w:t>Enzyme Development</w:t>
      </w:r>
    </w:p>
    <w:p>
      <w:pPr>
        <w:numPr>
          <w:ilvl w:val="3"/>
          <w:numId w:val="900"/>
        </w:numPr>
        <w:spacing w:before="0" w:after="0"/>
      </w:pPr>
      <w:r>
        <w:t>Fermentation Improvements</w:t>
      </w:r>
    </w:p>
    <w:p>
      <w:pPr>
        <w:numPr>
          <w:ilvl w:val="2"/>
          <w:numId w:val="900"/>
        </w:numPr>
        <w:spacing w:before="0" w:after="0"/>
      </w:pPr>
      <w:r>
        <w:t>Commercial Deployment</w:t>
      </w:r>
    </w:p>
    <w:p>
      <w:pPr>
        <w:numPr>
          <w:ilvl w:val="3"/>
          <w:numId w:val="900"/>
        </w:numPr>
        <w:spacing w:before="0" w:after="0"/>
      </w:pPr>
      <w:r>
        <w:t>Demonstration Plants</w:t>
      </w:r>
    </w:p>
    <w:p>
      <w:pPr>
        <w:numPr>
          <w:ilvl w:val="3"/>
          <w:numId w:val="900"/>
        </w:numPr>
        <w:spacing w:before="0" w:after="0"/>
      </w:pPr>
      <w:r>
        <w:t>Scale-up Challenges</w:t>
      </w:r>
    </w:p>
    <w:p>
      <w:pPr>
        <w:numPr>
          <w:ilvl w:val="3"/>
          <w:numId w:val="900"/>
        </w:numPr>
        <w:spacing w:before="0" w:after="0"/>
      </w:pPr>
      <w:r>
        <w:t>Economic Viability</w:t>
      </w:r>
    </w:p>
    <w:p>
      <w:pPr>
        <w:numPr>
          <w:ilvl w:val="1"/>
          <w:numId w:val="900"/>
        </w:numPr>
        <w:spacing w:before="0" w:after="0"/>
      </w:pPr>
      <w:r>
        <w:t>Algae-based Biorefineries</w:t>
      </w:r>
    </w:p>
    <w:p>
      <w:pPr>
        <w:numPr>
          <w:ilvl w:val="2"/>
          <w:numId w:val="900"/>
        </w:numPr>
        <w:spacing w:before="0" w:after="0"/>
      </w:pPr>
      <w:r>
        <w:t>Cultivation Systems</w:t>
      </w:r>
    </w:p>
    <w:p>
      <w:pPr>
        <w:numPr>
          <w:ilvl w:val="3"/>
          <w:numId w:val="900"/>
        </w:numPr>
        <w:spacing w:before="0" w:after="0"/>
      </w:pPr>
      <w:r>
        <w:t>Open Ponds</w:t>
      </w:r>
    </w:p>
    <w:p>
      <w:pPr>
        <w:numPr>
          <w:ilvl w:val="3"/>
          <w:numId w:val="900"/>
        </w:numPr>
        <w:spacing w:before="0" w:after="0"/>
      </w:pPr>
      <w:r>
        <w:t>Photobioreactors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Product Diversification</w:t>
      </w:r>
    </w:p>
    <w:p>
      <w:pPr>
        <w:numPr>
          <w:ilvl w:val="3"/>
          <w:numId w:val="900"/>
        </w:numPr>
        <w:spacing w:before="0" w:after="0"/>
      </w:pPr>
      <w:r>
        <w:t>Biofuels</w:t>
      </w:r>
    </w:p>
    <w:p>
      <w:pPr>
        <w:numPr>
          <w:ilvl w:val="3"/>
          <w:numId w:val="900"/>
        </w:numPr>
        <w:spacing w:before="0" w:after="0"/>
      </w:pPr>
      <w:r>
        <w:t>Chemicals</w:t>
      </w:r>
    </w:p>
    <w:p>
      <w:pPr>
        <w:numPr>
          <w:ilvl w:val="3"/>
          <w:numId w:val="900"/>
        </w:numPr>
        <w:spacing w:before="0" w:after="0"/>
      </w:pPr>
      <w:r>
        <w:t>Nutraceuticals</w:t>
      </w:r>
    </w:p>
    <w:p>
      <w:pPr>
        <w:numPr>
          <w:ilvl w:val="3"/>
          <w:numId w:val="900"/>
        </w:numPr>
        <w:spacing w:before="0" w:after="0"/>
      </w:pPr>
      <w:r>
        <w:t>Feed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3"/>
          <w:numId w:val="900"/>
        </w:numPr>
        <w:spacing w:before="0" w:after="0"/>
      </w:pPr>
      <w:r>
        <w:t>Productivity</w:t>
      </w:r>
    </w:p>
    <w:p>
      <w:pPr>
        <w:numPr>
          <w:ilvl w:val="3"/>
          <w:numId w:val="900"/>
        </w:numPr>
        <w:spacing w:before="0" w:after="0"/>
      </w:pPr>
      <w:r>
        <w:t>Harvesting</w:t>
      </w:r>
    </w:p>
    <w:p>
      <w:pPr>
        <w:numPr>
          <w:ilvl w:val="3"/>
          <w:numId w:val="900"/>
        </w:numPr>
        <w:spacing w:before="0" w:after="0"/>
      </w:pPr>
      <w:r>
        <w:t>Processing</w:t>
      </w:r>
    </w:p>
    <w:p>
      <w:pPr>
        <w:numPr>
          <w:ilvl w:val="1"/>
          <w:numId w:val="900"/>
        </w:numPr>
        <w:spacing w:before="0" w:after="0"/>
      </w:pPr>
      <w:r>
        <w:t>Waste-to-Energy-and-Products</w:t>
      </w:r>
    </w:p>
    <w:p>
      <w:pPr>
        <w:numPr>
          <w:ilvl w:val="2"/>
          <w:numId w:val="900"/>
        </w:numPr>
        <w:spacing w:before="0" w:after="0"/>
      </w:pPr>
      <w:r>
        <w:t>Integrated Waste Management</w:t>
      </w:r>
    </w:p>
    <w:p>
      <w:pPr>
        <w:numPr>
          <w:ilvl w:val="3"/>
          <w:numId w:val="900"/>
        </w:numPr>
        <w:spacing w:before="0" w:after="0"/>
      </w:pPr>
      <w:r>
        <w:t>Municipal Solid Waste</w:t>
      </w:r>
    </w:p>
    <w:p>
      <w:pPr>
        <w:numPr>
          <w:ilvl w:val="3"/>
          <w:numId w:val="900"/>
        </w:numPr>
        <w:spacing w:before="0" w:after="0"/>
      </w:pPr>
      <w:r>
        <w:t>Industrial Waste</w:t>
      </w:r>
    </w:p>
    <w:p>
      <w:pPr>
        <w:numPr>
          <w:ilvl w:val="3"/>
          <w:numId w:val="900"/>
        </w:numPr>
        <w:spacing w:before="0" w:after="0"/>
      </w:pPr>
      <w:r>
        <w:t>Agricultural Waste</w:t>
      </w:r>
    </w:p>
    <w:p>
      <w:pPr>
        <w:numPr>
          <w:ilvl w:val="2"/>
          <w:numId w:val="900"/>
        </w:numPr>
        <w:spacing w:before="0" w:after="0"/>
      </w:pPr>
      <w:r>
        <w:t>Resource Recovery Technologies</w:t>
      </w:r>
    </w:p>
    <w:p>
      <w:pPr>
        <w:numPr>
          <w:ilvl w:val="3"/>
          <w:numId w:val="900"/>
        </w:numPr>
        <w:spacing w:before="0" w:after="0"/>
      </w:pPr>
      <w:r>
        <w:t>Material Recovery</w:t>
      </w:r>
    </w:p>
    <w:p>
      <w:pPr>
        <w:numPr>
          <w:ilvl w:val="3"/>
          <w:numId w:val="900"/>
        </w:numPr>
        <w:spacing w:before="0" w:after="0"/>
      </w:pPr>
      <w:r>
        <w:t>Energy Recovery</w:t>
      </w:r>
    </w:p>
    <w:p>
      <w:pPr>
        <w:numPr>
          <w:ilvl w:val="3"/>
          <w:numId w:val="900"/>
        </w:numPr>
        <w:spacing w:before="0" w:after="0"/>
      </w:pPr>
      <w:r>
        <w:t>Nutrient Recovery</w:t>
      </w:r>
    </w:p>
    <w:p>
      <w:pPr>
        <w:numPr>
          <w:ilvl w:val="2"/>
          <w:numId w:val="900"/>
        </w:numPr>
        <w:spacing w:before="0" w:after="0"/>
      </w:pPr>
      <w:r>
        <w:t>Circular Economy Integration</w:t>
      </w:r>
    </w:p>
    <w:p>
      <w:pPr>
        <w:numPr>
          <w:ilvl w:val="0"/>
          <w:numId w:val="900"/>
        </w:numPr>
        <w:spacing w:before="0" w:after="0"/>
      </w:pPr>
      <w:r>
        <w:t>Role of Biotechnology and Synthetic Biology</w:t>
      </w:r>
    </w:p>
    <w:p>
      <w:pPr>
        <w:numPr>
          <w:ilvl w:val="1"/>
          <w:numId w:val="900"/>
        </w:numPr>
        <w:spacing w:before="0" w:after="0"/>
      </w:pPr>
      <w:r>
        <w:t>Genetically Modified Organisms (GMOs) for Feedstocks</w:t>
      </w:r>
    </w:p>
    <w:p>
      <w:pPr>
        <w:numPr>
          <w:ilvl w:val="2"/>
          <w:numId w:val="900"/>
        </w:numPr>
        <w:spacing w:before="0" w:after="0"/>
      </w:pPr>
      <w:r>
        <w:t>Traits for Yield Improvement</w:t>
      </w:r>
    </w:p>
    <w:p>
      <w:pPr>
        <w:numPr>
          <w:ilvl w:val="3"/>
          <w:numId w:val="900"/>
        </w:numPr>
        <w:spacing w:before="0" w:after="0"/>
      </w:pPr>
      <w:r>
        <w:t>Higher Biomass Yield</w:t>
      </w:r>
    </w:p>
    <w:p>
      <w:pPr>
        <w:numPr>
          <w:ilvl w:val="3"/>
          <w:numId w:val="900"/>
        </w:numPr>
        <w:spacing w:before="0" w:after="0"/>
      </w:pPr>
      <w:r>
        <w:t>Improved Composition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Biosafety Assessment</w:t>
      </w:r>
    </w:p>
    <w:p>
      <w:pPr>
        <w:numPr>
          <w:ilvl w:val="3"/>
          <w:numId w:val="900"/>
        </w:numPr>
        <w:spacing w:before="0" w:after="0"/>
      </w:pPr>
      <w:r>
        <w:t>Gene Flow</w:t>
      </w:r>
    </w:p>
    <w:p>
      <w:pPr>
        <w:numPr>
          <w:ilvl w:val="3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3"/>
          <w:numId w:val="900"/>
        </w:numPr>
        <w:spacing w:before="0" w:after="0"/>
      </w:pPr>
      <w:r>
        <w:t>Approval Processes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Metabolic Engineering of Microorganisms</w:t>
      </w:r>
    </w:p>
    <w:p>
      <w:pPr>
        <w:numPr>
          <w:ilvl w:val="2"/>
          <w:numId w:val="900"/>
        </w:numPr>
        <w:spacing w:before="0" w:after="0"/>
      </w:pPr>
      <w:r>
        <w:t>Pathway Optimization</w:t>
      </w:r>
    </w:p>
    <w:p>
      <w:pPr>
        <w:numPr>
          <w:ilvl w:val="3"/>
          <w:numId w:val="900"/>
        </w:numPr>
        <w:spacing w:before="0" w:after="0"/>
      </w:pPr>
      <w:r>
        <w:t>Enzyme Engineering</w:t>
      </w:r>
    </w:p>
    <w:p>
      <w:pPr>
        <w:numPr>
          <w:ilvl w:val="3"/>
          <w:numId w:val="900"/>
        </w:numPr>
        <w:spacing w:before="0" w:after="0"/>
      </w:pPr>
      <w:r>
        <w:t>Pathway Design</w:t>
      </w:r>
    </w:p>
    <w:p>
      <w:pPr>
        <w:numPr>
          <w:ilvl w:val="3"/>
          <w:numId w:val="900"/>
        </w:numPr>
        <w:spacing w:before="0" w:after="0"/>
      </w:pPr>
      <w:r>
        <w:t>Metabolic Flux Analysis</w:t>
      </w:r>
    </w:p>
    <w:p>
      <w:pPr>
        <w:numPr>
          <w:ilvl w:val="2"/>
          <w:numId w:val="900"/>
        </w:numPr>
        <w:spacing w:before="0" w:after="0"/>
      </w:pPr>
      <w:r>
        <w:t>Novel Product Synthesis</w:t>
      </w:r>
    </w:p>
    <w:p>
      <w:pPr>
        <w:numPr>
          <w:ilvl w:val="3"/>
          <w:numId w:val="900"/>
        </w:numPr>
        <w:spacing w:before="0" w:after="0"/>
      </w:pPr>
      <w:r>
        <w:t>New Chemicals</w:t>
      </w:r>
    </w:p>
    <w:p>
      <w:pPr>
        <w:numPr>
          <w:ilvl w:val="3"/>
          <w:numId w:val="900"/>
        </w:numPr>
        <w:spacing w:before="0" w:after="0"/>
      </w:pPr>
      <w:r>
        <w:t>Improved Properties</w:t>
      </w:r>
    </w:p>
    <w:p>
      <w:pPr>
        <w:numPr>
          <w:ilvl w:val="3"/>
          <w:numId w:val="900"/>
        </w:numPr>
        <w:spacing w:before="0" w:after="0"/>
      </w:pPr>
      <w:r>
        <w:t>Higher Yields</w:t>
      </w:r>
    </w:p>
    <w:p>
      <w:pPr>
        <w:numPr>
          <w:ilvl w:val="2"/>
          <w:numId w:val="900"/>
        </w:numPr>
        <w:spacing w:before="0" w:after="0"/>
      </w:pPr>
      <w:r>
        <w:t>Synthetic Biology Tools</w:t>
      </w:r>
    </w:p>
    <w:p>
      <w:pPr>
        <w:numPr>
          <w:ilvl w:val="3"/>
          <w:numId w:val="900"/>
        </w:numPr>
        <w:spacing w:before="0" w:after="0"/>
      </w:pPr>
      <w:r>
        <w:t>Gene Editing</w:t>
      </w:r>
    </w:p>
    <w:p>
      <w:pPr>
        <w:numPr>
          <w:ilvl w:val="3"/>
          <w:numId w:val="900"/>
        </w:numPr>
        <w:spacing w:before="0" w:after="0"/>
      </w:pPr>
      <w:r>
        <w:t>Synthetic Circuits</w:t>
      </w:r>
    </w:p>
    <w:p>
      <w:pPr>
        <w:numPr>
          <w:ilvl w:val="3"/>
          <w:numId w:val="900"/>
        </w:numPr>
        <w:spacing w:before="0" w:after="0"/>
      </w:pPr>
      <w:r>
        <w:t>Chassis Organisms</w:t>
      </w:r>
    </w:p>
    <w:p>
      <w:pPr>
        <w:numPr>
          <w:ilvl w:val="1"/>
          <w:numId w:val="900"/>
        </w:numPr>
        <w:spacing w:before="0" w:after="0"/>
      </w:pPr>
      <w:r>
        <w:t>Enzyme Development</w:t>
      </w:r>
    </w:p>
    <w:p>
      <w:pPr>
        <w:numPr>
          <w:ilvl w:val="2"/>
          <w:numId w:val="900"/>
        </w:numPr>
        <w:spacing w:before="0" w:after="0"/>
      </w:pPr>
      <w:r>
        <w:t>Enzyme Discovery</w:t>
      </w:r>
    </w:p>
    <w:p>
      <w:pPr>
        <w:numPr>
          <w:ilvl w:val="3"/>
          <w:numId w:val="900"/>
        </w:numPr>
        <w:spacing w:before="0" w:after="0"/>
      </w:pPr>
      <w:r>
        <w:t>Bioprospecting</w:t>
      </w:r>
    </w:p>
    <w:p>
      <w:pPr>
        <w:numPr>
          <w:ilvl w:val="3"/>
          <w:numId w:val="900"/>
        </w:numPr>
        <w:spacing w:before="0" w:after="0"/>
      </w:pPr>
      <w:r>
        <w:t>Metagenomics</w:t>
      </w:r>
    </w:p>
    <w:p>
      <w:pPr>
        <w:numPr>
          <w:ilvl w:val="3"/>
          <w:numId w:val="900"/>
        </w:numPr>
        <w:spacing w:before="0" w:after="0"/>
      </w:pPr>
      <w:r>
        <w:t>Directed Evolution</w:t>
      </w:r>
    </w:p>
    <w:p>
      <w:pPr>
        <w:numPr>
          <w:ilvl w:val="2"/>
          <w:numId w:val="900"/>
        </w:numPr>
        <w:spacing w:before="0" w:after="0"/>
      </w:pPr>
      <w:r>
        <w:t>Industrial Enzyme Applications</w:t>
      </w:r>
    </w:p>
    <w:p>
      <w:pPr>
        <w:numPr>
          <w:ilvl w:val="3"/>
          <w:numId w:val="900"/>
        </w:numPr>
        <w:spacing w:before="0" w:after="0"/>
      </w:pPr>
      <w:r>
        <w:t>Biomass Processing</w:t>
      </w:r>
    </w:p>
    <w:p>
      <w:pPr>
        <w:numPr>
          <w:ilvl w:val="3"/>
          <w:numId w:val="900"/>
        </w:numPr>
        <w:spacing w:before="0" w:after="0"/>
      </w:pPr>
      <w:r>
        <w:t>Chemical Synthesis</w:t>
      </w:r>
    </w:p>
    <w:p>
      <w:pPr>
        <w:numPr>
          <w:ilvl w:val="3"/>
          <w:numId w:val="900"/>
        </w:numPr>
        <w:spacing w:before="0" w:after="0"/>
      </w:pPr>
      <w:r>
        <w:t>Environmental Applications</w:t>
      </w:r>
    </w:p>
    <w:p>
      <w:pPr>
        <w:numPr>
          <w:ilvl w:val="2"/>
          <w:numId w:val="900"/>
        </w:numPr>
        <w:spacing w:before="0" w:after="0"/>
      </w:pPr>
      <w:r>
        <w:t>Enzyme Engineering</w:t>
      </w:r>
    </w:p>
    <w:p>
      <w:pPr>
        <w:numPr>
          <w:ilvl w:val="3"/>
          <w:numId w:val="900"/>
        </w:numPr>
        <w:spacing w:before="0" w:after="0"/>
      </w:pPr>
      <w:r>
        <w:t>Stability Improvement</w:t>
      </w:r>
    </w:p>
    <w:p>
      <w:pPr>
        <w:numPr>
          <w:ilvl w:val="3"/>
          <w:numId w:val="900"/>
        </w:numPr>
        <w:spacing w:before="0" w:after="0"/>
      </w:pPr>
      <w:r>
        <w:t>Activity Enhancement</w:t>
      </w:r>
    </w:p>
    <w:p>
      <w:pPr>
        <w:numPr>
          <w:ilvl w:val="3"/>
          <w:numId w:val="900"/>
        </w:numPr>
        <w:spacing w:before="0" w:after="0"/>
      </w:pPr>
      <w:r>
        <w:t>Specificity Modification</w:t>
      </w:r>
    </w:p>
    <w:p>
      <w:pPr>
        <w:numPr>
          <w:ilvl w:val="0"/>
          <w:numId w:val="900"/>
        </w:numPr>
        <w:spacing w:before="0" w:after="0"/>
      </w:pPr>
      <w:r>
        <w:t>Integration with the Circular Economy</w:t>
      </w:r>
    </w:p>
    <w:p>
      <w:pPr>
        <w:numPr>
          <w:ilvl w:val="1"/>
          <w:numId w:val="900"/>
        </w:numPr>
        <w:spacing w:before="0" w:after="0"/>
      </w:pPr>
      <w:r>
        <w:t>Cascading Use of Biomass</w:t>
      </w:r>
    </w:p>
    <w:p>
      <w:pPr>
        <w:numPr>
          <w:ilvl w:val="2"/>
          <w:numId w:val="900"/>
        </w:numPr>
        <w:spacing w:before="0" w:after="0"/>
      </w:pPr>
      <w:r>
        <w:t>Multi-stage Utilization</w:t>
      </w:r>
    </w:p>
    <w:p>
      <w:pPr>
        <w:numPr>
          <w:ilvl w:val="3"/>
          <w:numId w:val="900"/>
        </w:numPr>
        <w:spacing w:before="0" w:after="0"/>
      </w:pPr>
      <w:r>
        <w:t>Sequential Processing</w:t>
      </w:r>
    </w:p>
    <w:p>
      <w:pPr>
        <w:numPr>
          <w:ilvl w:val="3"/>
          <w:numId w:val="900"/>
        </w:numPr>
        <w:spacing w:before="0" w:after="0"/>
      </w:pPr>
      <w:r>
        <w:t>Value Optimization</w:t>
      </w:r>
    </w:p>
    <w:p>
      <w:pPr>
        <w:numPr>
          <w:ilvl w:val="3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Value Maximization</w:t>
      </w:r>
    </w:p>
    <w:p>
      <w:pPr>
        <w:numPr>
          <w:ilvl w:val="3"/>
          <w:numId w:val="900"/>
        </w:numPr>
        <w:spacing w:before="0" w:after="0"/>
      </w:pPr>
      <w:r>
        <w:t>High-value Applications First</w:t>
      </w:r>
    </w:p>
    <w:p>
      <w:pPr>
        <w:numPr>
          <w:ilvl w:val="3"/>
          <w:numId w:val="900"/>
        </w:numPr>
        <w:spacing w:before="0" w:after="0"/>
      </w:pPr>
      <w:r>
        <w:t>Energy Recovery Last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Process Integration</w:t>
      </w:r>
    </w:p>
    <w:p>
      <w:pPr>
        <w:numPr>
          <w:ilvl w:val="3"/>
          <w:numId w:val="900"/>
        </w:numPr>
        <w:spacing w:before="0" w:after="0"/>
      </w:pPr>
      <w:r>
        <w:t>Infrastructure Requirements</w:t>
      </w:r>
    </w:p>
    <w:p>
      <w:pPr>
        <w:numPr>
          <w:ilvl w:val="1"/>
          <w:numId w:val="900"/>
        </w:numPr>
        <w:spacing w:before="0" w:after="0"/>
      </w:pPr>
      <w:r>
        <w:t>Closing Nutrient Loops</w:t>
      </w:r>
    </w:p>
    <w:p>
      <w:pPr>
        <w:numPr>
          <w:ilvl w:val="2"/>
          <w:numId w:val="900"/>
        </w:numPr>
        <w:spacing w:before="0" w:after="0"/>
      </w:pPr>
      <w:r>
        <w:t>Nutrient Recovery</w:t>
      </w:r>
    </w:p>
    <w:p>
      <w:pPr>
        <w:numPr>
          <w:ilvl w:val="3"/>
          <w:numId w:val="900"/>
        </w:numPr>
        <w:spacing w:before="0" w:after="0"/>
      </w:pPr>
      <w:r>
        <w:t>Phosphorus Recovery</w:t>
      </w:r>
    </w:p>
    <w:p>
      <w:pPr>
        <w:numPr>
          <w:ilvl w:val="3"/>
          <w:numId w:val="900"/>
        </w:numPr>
        <w:spacing w:before="0" w:after="0"/>
      </w:pPr>
      <w:r>
        <w:t>Nitrogen Recovery</w:t>
      </w:r>
    </w:p>
    <w:p>
      <w:pPr>
        <w:numPr>
          <w:ilvl w:val="3"/>
          <w:numId w:val="900"/>
        </w:numPr>
        <w:spacing w:before="0" w:after="0"/>
      </w:pPr>
      <w:r>
        <w:t>Potassium Recovery</w:t>
      </w:r>
    </w:p>
    <w:p>
      <w:pPr>
        <w:numPr>
          <w:ilvl w:val="2"/>
          <w:numId w:val="900"/>
        </w:numPr>
        <w:spacing w:before="0" w:after="0"/>
      </w:pPr>
      <w:r>
        <w:t>Soil Fertility Enhancement</w:t>
      </w:r>
    </w:p>
    <w:p>
      <w:pPr>
        <w:numPr>
          <w:ilvl w:val="3"/>
          <w:numId w:val="900"/>
        </w:numPr>
        <w:spacing w:before="0" w:after="0"/>
      </w:pPr>
      <w:r>
        <w:t>Organic Matter Addition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3"/>
          <w:numId w:val="900"/>
        </w:numPr>
        <w:spacing w:before="0" w:after="0"/>
      </w:pPr>
      <w:r>
        <w:t>Soil Health Improvement</w:t>
      </w:r>
    </w:p>
    <w:p>
      <w:pPr>
        <w:numPr>
          <w:ilvl w:val="1"/>
          <w:numId w:val="900"/>
        </w:numPr>
        <w:spacing w:before="0" w:after="0"/>
      </w:pPr>
      <w:r>
        <w:t>Industrial Symbiosis</w:t>
      </w:r>
    </w:p>
    <w:p>
      <w:pPr>
        <w:numPr>
          <w:ilvl w:val="2"/>
          <w:numId w:val="900"/>
        </w:numPr>
        <w:spacing w:before="0" w:after="0"/>
      </w:pPr>
      <w:r>
        <w:t>Waste Exchange</w:t>
      </w:r>
    </w:p>
    <w:p>
      <w:pPr>
        <w:numPr>
          <w:ilvl w:val="2"/>
          <w:numId w:val="900"/>
        </w:numPr>
        <w:spacing w:before="0" w:after="0"/>
      </w:pPr>
      <w:r>
        <w:t>Energy Integration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0"/>
          <w:numId w:val="900"/>
        </w:numPr>
        <w:spacing w:before="0" w:after="0"/>
      </w:pPr>
      <w:r>
        <w:t>Challenges to Commercialization</w:t>
      </w:r>
    </w:p>
    <w:p>
      <w:pPr>
        <w:numPr>
          <w:ilvl w:val="1"/>
          <w:numId w:val="900"/>
        </w:numPr>
        <w:spacing w:before="0" w:after="0"/>
      </w:pPr>
      <w:r>
        <w:t>Technological Hurdles</w:t>
      </w:r>
    </w:p>
    <w:p>
      <w:pPr>
        <w:numPr>
          <w:ilvl w:val="2"/>
          <w:numId w:val="900"/>
        </w:numPr>
        <w:spacing w:before="0" w:after="0"/>
      </w:pPr>
      <w:r>
        <w:t>Process Scale-up</w:t>
      </w:r>
    </w:p>
    <w:p>
      <w:pPr>
        <w:numPr>
          <w:ilvl w:val="3"/>
          <w:numId w:val="900"/>
        </w:numPr>
        <w:spacing w:before="0" w:after="0"/>
      </w:pPr>
      <w:r>
        <w:t>Engineering Challenges</w:t>
      </w:r>
    </w:p>
    <w:p>
      <w:pPr>
        <w:numPr>
          <w:ilvl w:val="3"/>
          <w:numId w:val="900"/>
        </w:numPr>
        <w:spacing w:before="0" w:after="0"/>
      </w:pPr>
      <w:r>
        <w:t>Equipment Design</w:t>
      </w:r>
    </w:p>
    <w:p>
      <w:pPr>
        <w:numPr>
          <w:ilvl w:val="3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Feedstock Variability</w:t>
      </w:r>
    </w:p>
    <w:p>
      <w:pPr>
        <w:numPr>
          <w:ilvl w:val="3"/>
          <w:numId w:val="900"/>
        </w:numPr>
        <w:spacing w:before="0" w:after="0"/>
      </w:pPr>
      <w:r>
        <w:t>Quality Variations</w:t>
      </w:r>
    </w:p>
    <w:p>
      <w:pPr>
        <w:numPr>
          <w:ilvl w:val="3"/>
          <w:numId w:val="900"/>
        </w:numPr>
        <w:spacing w:before="0" w:after="0"/>
      </w:pPr>
      <w:r>
        <w:t>Seasonal Availability</w:t>
      </w:r>
    </w:p>
    <w:p>
      <w:pPr>
        <w:numPr>
          <w:ilvl w:val="3"/>
          <w:numId w:val="900"/>
        </w:numPr>
        <w:spacing w:before="0" w:after="0"/>
      </w:pPr>
      <w:r>
        <w:t>Processing Adaptations</w:t>
      </w:r>
    </w:p>
    <w:p>
      <w:pPr>
        <w:numPr>
          <w:ilvl w:val="2"/>
          <w:numId w:val="900"/>
        </w:numPr>
        <w:spacing w:before="0" w:after="0"/>
      </w:pPr>
      <w:r>
        <w:t>Product Quality</w:t>
      </w:r>
    </w:p>
    <w:p>
      <w:pPr>
        <w:numPr>
          <w:ilvl w:val="3"/>
          <w:numId w:val="900"/>
        </w:numPr>
        <w:spacing w:before="0" w:after="0"/>
      </w:pPr>
      <w:r>
        <w:t>Consistency</w:t>
      </w:r>
    </w:p>
    <w:p>
      <w:pPr>
        <w:numPr>
          <w:ilvl w:val="3"/>
          <w:numId w:val="900"/>
        </w:numPr>
        <w:spacing w:before="0" w:after="0"/>
      </w:pPr>
      <w:r>
        <w:t>Specifications</w:t>
      </w:r>
    </w:p>
    <w:p>
      <w:pPr>
        <w:numPr>
          <w:ilvl w:val="3"/>
          <w:numId w:val="900"/>
        </w:numPr>
        <w:spacing w:before="0" w:after="0"/>
      </w:pPr>
      <w:r>
        <w:t>Performance</w:t>
      </w:r>
    </w:p>
    <w:p>
      <w:pPr>
        <w:numPr>
          <w:ilvl w:val="1"/>
          <w:numId w:val="900"/>
        </w:numPr>
        <w:spacing w:before="0" w:after="0"/>
      </w:pPr>
      <w:r>
        <w:t>Economic Viability ("Green Premium")</w:t>
      </w:r>
    </w:p>
    <w:p>
      <w:pPr>
        <w:numPr>
          <w:ilvl w:val="2"/>
          <w:numId w:val="900"/>
        </w:numPr>
        <w:spacing w:before="0" w:after="0"/>
      </w:pPr>
      <w:r>
        <w:t>Cost Competitiveness</w:t>
      </w:r>
    </w:p>
    <w:p>
      <w:pPr>
        <w:numPr>
          <w:ilvl w:val="3"/>
          <w:numId w:val="900"/>
        </w:numPr>
        <w:spacing w:before="0" w:after="0"/>
      </w:pPr>
      <w:r>
        <w:t>Production Costs</w:t>
      </w:r>
    </w:p>
    <w:p>
      <w:pPr>
        <w:numPr>
          <w:ilvl w:val="3"/>
          <w:numId w:val="900"/>
        </w:numPr>
        <w:spacing w:before="0" w:after="0"/>
      </w:pPr>
      <w:r>
        <w:t>Market Prices</w:t>
      </w:r>
    </w:p>
    <w:p>
      <w:pPr>
        <w:numPr>
          <w:ilvl w:val="3"/>
          <w:numId w:val="900"/>
        </w:numPr>
        <w:spacing w:before="0" w:after="0"/>
      </w:pPr>
      <w:r>
        <w:t>Cost Reduction Strategies</w:t>
      </w:r>
    </w:p>
    <w:p>
      <w:pPr>
        <w:numPr>
          <w:ilvl w:val="2"/>
          <w:numId w:val="900"/>
        </w:numPr>
        <w:spacing w:before="0" w:after="0"/>
      </w:pPr>
      <w:r>
        <w:t>Market Barriers</w:t>
      </w:r>
    </w:p>
    <w:p>
      <w:pPr>
        <w:numPr>
          <w:ilvl w:val="3"/>
          <w:numId w:val="900"/>
        </w:numPr>
        <w:spacing w:before="0" w:after="0"/>
      </w:pPr>
      <w:r>
        <w:t>Consumer Acceptance</w:t>
      </w:r>
    </w:p>
    <w:p>
      <w:pPr>
        <w:numPr>
          <w:ilvl w:val="3"/>
          <w:numId w:val="900"/>
        </w:numPr>
        <w:spacing w:before="0" w:after="0"/>
      </w:pPr>
      <w:r>
        <w:t>Distribution Channels</w:t>
      </w:r>
    </w:p>
    <w:p>
      <w:pPr>
        <w:numPr>
          <w:ilvl w:val="3"/>
          <w:numId w:val="900"/>
        </w:numPr>
        <w:spacing w:before="0" w:after="0"/>
      </w:pPr>
      <w:r>
        <w:t>Regulatory Barriers</w:t>
      </w:r>
    </w:p>
    <w:p>
      <w:pPr>
        <w:numPr>
          <w:ilvl w:val="2"/>
          <w:numId w:val="900"/>
        </w:numPr>
        <w:spacing w:before="0" w:after="0"/>
      </w:pPr>
      <w:r>
        <w:t>Investment Risks</w:t>
      </w:r>
    </w:p>
    <w:p>
      <w:pPr>
        <w:numPr>
          <w:ilvl w:val="3"/>
          <w:numId w:val="900"/>
        </w:numPr>
        <w:spacing w:before="0" w:after="0"/>
      </w:pPr>
      <w:r>
        <w:t>Technology Risk</w:t>
      </w:r>
    </w:p>
    <w:p>
      <w:pPr>
        <w:numPr>
          <w:ilvl w:val="3"/>
          <w:numId w:val="900"/>
        </w:numPr>
        <w:spacing w:before="0" w:after="0"/>
      </w:pPr>
      <w:r>
        <w:t>Market Risk</w:t>
      </w:r>
    </w:p>
    <w:p>
      <w:pPr>
        <w:numPr>
          <w:ilvl w:val="3"/>
          <w:numId w:val="900"/>
        </w:numPr>
        <w:spacing w:before="0" w:after="0"/>
      </w:pPr>
      <w:r>
        <w:t>Policy Risk</w:t>
      </w:r>
    </w:p>
    <w:p>
      <w:pPr>
        <w:numPr>
          <w:ilvl w:val="1"/>
          <w:numId w:val="900"/>
        </w:numPr>
        <w:spacing w:before="0" w:after="0"/>
      </w:pPr>
      <w:r>
        <w:t>Scaling Up Production</w:t>
      </w:r>
    </w:p>
    <w:p>
      <w:pPr>
        <w:numPr>
          <w:ilvl w:val="2"/>
          <w:numId w:val="900"/>
        </w:numPr>
        <w:spacing w:before="0" w:after="0"/>
      </w:pPr>
      <w:r>
        <w:t>Demonstration Projects</w:t>
      </w:r>
    </w:p>
    <w:p>
      <w:pPr>
        <w:numPr>
          <w:ilvl w:val="3"/>
          <w:numId w:val="900"/>
        </w:numPr>
        <w:spacing w:before="0" w:after="0"/>
      </w:pPr>
      <w:r>
        <w:t>Technology Validation</w:t>
      </w:r>
    </w:p>
    <w:p>
      <w:pPr>
        <w:numPr>
          <w:ilvl w:val="3"/>
          <w:numId w:val="900"/>
        </w:numPr>
        <w:spacing w:before="0" w:after="0"/>
      </w:pPr>
      <w:r>
        <w:t>Risk Reduction</w:t>
      </w:r>
    </w:p>
    <w:p>
      <w:pPr>
        <w:numPr>
          <w:ilvl w:val="3"/>
          <w:numId w:val="900"/>
        </w:numPr>
        <w:spacing w:before="0" w:after="0"/>
      </w:pPr>
      <w:r>
        <w:t>Investor Confidence</w:t>
      </w:r>
    </w:p>
    <w:p>
      <w:pPr>
        <w:numPr>
          <w:ilvl w:val="2"/>
          <w:numId w:val="900"/>
        </w:numPr>
        <w:spacing w:before="0" w:after="0"/>
      </w:pPr>
      <w:r>
        <w:t>Commercial Deployment</w:t>
      </w:r>
    </w:p>
    <w:p>
      <w:pPr>
        <w:numPr>
          <w:ilvl w:val="3"/>
          <w:numId w:val="900"/>
        </w:numPr>
        <w:spacing w:before="0" w:after="0"/>
      </w:pPr>
      <w:r>
        <w:t>First Commercial Plants</w:t>
      </w:r>
    </w:p>
    <w:p>
      <w:pPr>
        <w:numPr>
          <w:ilvl w:val="3"/>
          <w:numId w:val="900"/>
        </w:numPr>
        <w:spacing w:before="0" w:after="0"/>
      </w:pPr>
      <w:r>
        <w:t>Learning Curves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Supply Chain</w:t>
      </w:r>
    </w:p>
    <w:p>
      <w:pPr>
        <w:numPr>
          <w:ilvl w:val="3"/>
          <w:numId w:val="900"/>
        </w:numPr>
        <w:spacing w:before="0" w:after="0"/>
      </w:pPr>
      <w:r>
        <w:t>Processing Facilities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0"/>
          <w:numId w:val="900"/>
        </w:numPr>
        <w:spacing w:before="0" w:after="0"/>
      </w:pPr>
      <w:r>
        <w:t>The Future Outlook for the Biobased Economy</w:t>
      </w:r>
    </w:p>
    <w:p>
      <w:pPr>
        <w:numPr>
          <w:ilvl w:val="1"/>
          <w:numId w:val="900"/>
        </w:numPr>
        <w:spacing w:before="0" w:after="0"/>
      </w:pPr>
      <w:r>
        <w:t>Emerging Trends</w:t>
      </w:r>
    </w:p>
    <w:p>
      <w:pPr>
        <w:numPr>
          <w:ilvl w:val="2"/>
          <w:numId w:val="900"/>
        </w:numPr>
        <w:spacing w:before="0" w:after="0"/>
      </w:pPr>
      <w:r>
        <w:t>Digitalization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Supply Chain Management</w:t>
      </w:r>
    </w:p>
    <w:p>
      <w:pPr>
        <w:numPr>
          <w:ilvl w:val="3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3"/>
          <w:numId w:val="900"/>
        </w:numPr>
        <w:spacing w:before="0" w:after="0"/>
      </w:pPr>
      <w:r>
        <w:t>Process Control</w:t>
      </w:r>
    </w:p>
    <w:p>
      <w:pPr>
        <w:numPr>
          <w:ilvl w:val="3"/>
          <w:numId w:val="900"/>
        </w:numPr>
        <w:spacing w:before="0" w:after="0"/>
      </w:pPr>
      <w:r>
        <w:t>Product Design</w:t>
      </w:r>
    </w:p>
    <w:p>
      <w:pPr>
        <w:numPr>
          <w:ilvl w:val="3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Nanotechnology Applications</w:t>
      </w:r>
    </w:p>
    <w:p>
      <w:pPr>
        <w:numPr>
          <w:ilvl w:val="2"/>
          <w:numId w:val="900"/>
        </w:numPr>
        <w:spacing w:before="0" w:after="0"/>
      </w:pPr>
      <w:r>
        <w:t>Advanced Materials</w:t>
      </w:r>
    </w:p>
    <w:p>
      <w:pPr>
        <w:numPr>
          <w:ilvl w:val="1"/>
          <w:numId w:val="900"/>
        </w:numPr>
        <w:spacing w:before="0" w:after="0"/>
      </w:pPr>
      <w:r>
        <w:t>Potential for Global Impact</w:t>
      </w:r>
    </w:p>
    <w:p>
      <w:pPr>
        <w:numPr>
          <w:ilvl w:val="2"/>
          <w:numId w:val="900"/>
        </w:numPr>
        <w:spacing w:before="0" w:after="0"/>
      </w:pPr>
      <w:r>
        <w:t>Climate Change Mitigation</w:t>
      </w:r>
    </w:p>
    <w:p>
      <w:pPr>
        <w:numPr>
          <w:ilvl w:val="3"/>
          <w:numId w:val="900"/>
        </w:numPr>
        <w:spacing w:before="0" w:after="0"/>
      </w:pPr>
      <w:r>
        <w:t>Emission Reductions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3"/>
          <w:numId w:val="900"/>
        </w:numPr>
        <w:spacing w:before="0" w:after="0"/>
      </w:pPr>
      <w:r>
        <w:t>Economic Growth</w:t>
      </w:r>
    </w:p>
    <w:p>
      <w:pPr>
        <w:numPr>
          <w:ilvl w:val="3"/>
          <w:numId w:val="900"/>
        </w:numPr>
        <w:spacing w:before="0" w:after="0"/>
      </w:pPr>
      <w:r>
        <w:t>Social Benefits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Resource Security</w:t>
      </w:r>
    </w:p>
    <w:p>
      <w:pPr>
        <w:numPr>
          <w:ilvl w:val="3"/>
          <w:numId w:val="900"/>
        </w:numPr>
        <w:spacing w:before="0" w:after="0"/>
      </w:pPr>
      <w:r>
        <w:t>Energy Security</w:t>
      </w:r>
    </w:p>
    <w:p>
      <w:pPr>
        <w:numPr>
          <w:ilvl w:val="3"/>
          <w:numId w:val="900"/>
        </w:numPr>
        <w:spacing w:before="0" w:after="0"/>
      </w:pPr>
      <w:r>
        <w:t>Material Security</w:t>
      </w:r>
    </w:p>
    <w:p>
      <w:pPr>
        <w:numPr>
          <w:ilvl w:val="3"/>
          <w:numId w:val="900"/>
        </w:numPr>
        <w:spacing w:before="0" w:after="0"/>
      </w:pPr>
      <w:r>
        <w:t>Food Security</w:t>
      </w:r>
    </w:p>
    <w:p>
      <w:pPr>
        <w:numPr>
          <w:ilvl w:val="1"/>
          <w:numId w:val="900"/>
        </w:numPr>
        <w:spacing w:before="0" w:after="0"/>
      </w:pPr>
      <w:r>
        <w:t>Long-term Sustainability Considerations</w:t>
      </w:r>
    </w:p>
    <w:p>
      <w:pPr>
        <w:numPr>
          <w:ilvl w:val="2"/>
          <w:numId w:val="900"/>
        </w:numPr>
        <w:spacing w:before="0" w:after="0"/>
      </w:pPr>
      <w:r>
        <w:t>Planetary Boundaries</w:t>
      </w:r>
    </w:p>
    <w:p>
      <w:pPr>
        <w:numPr>
          <w:ilvl w:val="3"/>
          <w:numId w:val="900"/>
        </w:numPr>
        <w:spacing w:before="0" w:after="0"/>
      </w:pPr>
      <w:r>
        <w:t>Climate Change</w:t>
      </w:r>
    </w:p>
    <w:p>
      <w:pPr>
        <w:numPr>
          <w:ilvl w:val="3"/>
          <w:numId w:val="900"/>
        </w:numPr>
        <w:spacing w:before="0" w:after="0"/>
      </w:pPr>
      <w:r>
        <w:t>Biodiversity Loss</w:t>
      </w:r>
    </w:p>
    <w:p>
      <w:pPr>
        <w:numPr>
          <w:ilvl w:val="3"/>
          <w:numId w:val="900"/>
        </w:numPr>
        <w:spacing w:before="0" w:after="0"/>
      </w:pPr>
      <w:r>
        <w:t>Nitrogen and Phosphorus Cycles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Environmental Quality</w:t>
      </w:r>
    </w:p>
    <w:p>
      <w:pPr>
        <w:numPr>
          <w:ilvl w:val="3"/>
          <w:numId w:val="900"/>
        </w:numPr>
        <w:spacing w:before="0" w:after="0"/>
      </w:pPr>
      <w:r>
        <w:t>Economic Opportunities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Policy Adjustments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