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Big Data Technologies</w:t>
      </w:r>
    </w:p>
    <w:p>
      <w:pPr>
        <w:pStyle w:val="Heading1"/>
      </w:pPr>
      <w:r>
        <w:t>Introduction to Big Data</w:t>
      </w:r>
    </w:p>
    <w:p>
      <w:pPr>
        <w:numPr>
          <w:ilvl w:val="0"/>
          <w:numId w:val="900"/>
        </w:numPr>
        <w:spacing w:before="0" w:after="0"/>
      </w:pPr>
      <w:r>
        <w:t>Defining Big Data</w:t>
      </w:r>
    </w:p>
    <w:p>
      <w:pPr>
        <w:numPr>
          <w:ilvl w:val="1"/>
          <w:numId w:val="900"/>
        </w:numPr>
        <w:spacing w:before="0" w:after="0"/>
      </w:pPr>
      <w:r>
        <w:t>The Three V's</w:t>
      </w:r>
    </w:p>
    <w:p>
      <w:pPr>
        <w:numPr>
          <w:ilvl w:val="2"/>
          <w:numId w:val="900"/>
        </w:numPr>
        <w:spacing w:before="0" w:after="0"/>
      </w:pPr>
      <w:r>
        <w:t>Volume</w:t>
      </w:r>
    </w:p>
    <w:p>
      <w:pPr>
        <w:numPr>
          <w:ilvl w:val="3"/>
          <w:numId w:val="900"/>
        </w:numPr>
        <w:spacing w:before="0" w:after="0"/>
      </w:pPr>
      <w:r>
        <w:t>Scale of Data</w:t>
      </w:r>
    </w:p>
    <w:p>
      <w:pPr>
        <w:numPr>
          <w:ilvl w:val="3"/>
          <w:numId w:val="900"/>
        </w:numPr>
        <w:spacing w:before="0" w:after="0"/>
      </w:pPr>
      <w:r>
        <w:t>Storage Challenges</w:t>
      </w:r>
    </w:p>
    <w:p>
      <w:pPr>
        <w:numPr>
          <w:ilvl w:val="3"/>
          <w:numId w:val="900"/>
        </w:numPr>
        <w:spacing w:before="0" w:after="0"/>
      </w:pPr>
      <w:r>
        <w:t>Petabyte and Exabyte Scale Systems</w:t>
      </w:r>
    </w:p>
    <w:p>
      <w:pPr>
        <w:numPr>
          <w:ilvl w:val="2"/>
          <w:numId w:val="900"/>
        </w:numPr>
        <w:spacing w:before="0" w:after="0"/>
      </w:pPr>
      <w:r>
        <w:t>Velocity</w:t>
      </w:r>
    </w:p>
    <w:p>
      <w:pPr>
        <w:numPr>
          <w:ilvl w:val="3"/>
          <w:numId w:val="900"/>
        </w:numPr>
        <w:spacing w:before="0" w:after="0"/>
      </w:pPr>
      <w:r>
        <w:t>Data Ingestion Rates</w:t>
      </w:r>
    </w:p>
    <w:p>
      <w:pPr>
        <w:numPr>
          <w:ilvl w:val="3"/>
          <w:numId w:val="900"/>
        </w:numPr>
        <w:spacing w:before="0" w:after="0"/>
      </w:pPr>
      <w:r>
        <w:t>Real-Time Processing Needs</w:t>
      </w:r>
    </w:p>
    <w:p>
      <w:pPr>
        <w:numPr>
          <w:ilvl w:val="3"/>
          <w:numId w:val="900"/>
        </w:numPr>
        <w:spacing w:before="0" w:after="0"/>
      </w:pPr>
      <w:r>
        <w:t>Streaming Data Requirements</w:t>
      </w:r>
    </w:p>
    <w:p>
      <w:pPr>
        <w:numPr>
          <w:ilvl w:val="2"/>
          <w:numId w:val="900"/>
        </w:numPr>
        <w:spacing w:before="0" w:after="0"/>
      </w:pPr>
      <w:r>
        <w:t>Variety</w:t>
      </w:r>
    </w:p>
    <w:p>
      <w:pPr>
        <w:numPr>
          <w:ilvl w:val="3"/>
          <w:numId w:val="900"/>
        </w:numPr>
        <w:spacing w:before="0" w:after="0"/>
      </w:pPr>
      <w:r>
        <w:t>Structured Data</w:t>
      </w:r>
    </w:p>
    <w:p>
      <w:pPr>
        <w:numPr>
          <w:ilvl w:val="3"/>
          <w:numId w:val="900"/>
        </w:numPr>
        <w:spacing w:before="0" w:after="0"/>
      </w:pPr>
      <w:r>
        <w:t>Semi-Structured Data</w:t>
      </w:r>
    </w:p>
    <w:p>
      <w:pPr>
        <w:numPr>
          <w:ilvl w:val="3"/>
          <w:numId w:val="900"/>
        </w:numPr>
        <w:spacing w:before="0" w:after="0"/>
      </w:pPr>
      <w:r>
        <w:t>Unstructured Data</w:t>
      </w:r>
    </w:p>
    <w:p>
      <w:pPr>
        <w:numPr>
          <w:ilvl w:val="3"/>
          <w:numId w:val="900"/>
        </w:numPr>
        <w:spacing w:before="0" w:after="0"/>
      </w:pPr>
      <w:r>
        <w:t>Multi-Modal Data Types</w:t>
      </w:r>
    </w:p>
    <w:p>
      <w:pPr>
        <w:numPr>
          <w:ilvl w:val="1"/>
          <w:numId w:val="900"/>
        </w:numPr>
        <w:spacing w:before="0" w:after="0"/>
      </w:pPr>
      <w:r>
        <w:t>Extending the V's</w:t>
      </w:r>
    </w:p>
    <w:p>
      <w:pPr>
        <w:numPr>
          <w:ilvl w:val="2"/>
          <w:numId w:val="900"/>
        </w:numPr>
        <w:spacing w:before="0" w:after="0"/>
      </w:pPr>
      <w:r>
        <w:t>Veracity</w:t>
      </w:r>
    </w:p>
    <w:p>
      <w:pPr>
        <w:numPr>
          <w:ilvl w:val="3"/>
          <w:numId w:val="900"/>
        </w:numPr>
        <w:spacing w:before="0" w:after="0"/>
      </w:pPr>
      <w:r>
        <w:t>Data Quality</w:t>
      </w:r>
    </w:p>
    <w:p>
      <w:pPr>
        <w:numPr>
          <w:ilvl w:val="3"/>
          <w:numId w:val="900"/>
        </w:numPr>
        <w:spacing w:before="0" w:after="0"/>
      </w:pPr>
      <w:r>
        <w:t>Data Uncertainty</w:t>
      </w:r>
    </w:p>
    <w:p>
      <w:pPr>
        <w:numPr>
          <w:ilvl w:val="3"/>
          <w:numId w:val="900"/>
        </w:numPr>
        <w:spacing w:before="0" w:after="0"/>
      </w:pPr>
      <w:r>
        <w:t>Data Validation Challenges</w:t>
      </w:r>
    </w:p>
    <w:p>
      <w:pPr>
        <w:numPr>
          <w:ilvl w:val="2"/>
          <w:numId w:val="900"/>
        </w:numPr>
        <w:spacing w:before="0" w:after="0"/>
      </w:pPr>
      <w:r>
        <w:t>Value</w:t>
      </w:r>
    </w:p>
    <w:p>
      <w:pPr>
        <w:numPr>
          <w:ilvl w:val="3"/>
          <w:numId w:val="900"/>
        </w:numPr>
        <w:spacing w:before="0" w:after="0"/>
      </w:pPr>
      <w:r>
        <w:t>Extracting Insights</w:t>
      </w:r>
    </w:p>
    <w:p>
      <w:pPr>
        <w:numPr>
          <w:ilvl w:val="3"/>
          <w:numId w:val="900"/>
        </w:numPr>
        <w:spacing w:before="0" w:after="0"/>
      </w:pPr>
      <w:r>
        <w:t>Business Impact</w:t>
      </w:r>
    </w:p>
    <w:p>
      <w:pPr>
        <w:numPr>
          <w:ilvl w:val="3"/>
          <w:numId w:val="900"/>
        </w:numPr>
        <w:spacing w:before="0" w:after="0"/>
      </w:pPr>
      <w:r>
        <w:t>Return on Investment</w:t>
      </w:r>
    </w:p>
    <w:p>
      <w:pPr>
        <w:numPr>
          <w:ilvl w:val="2"/>
          <w:numId w:val="900"/>
        </w:numPr>
        <w:spacing w:before="0" w:after="0"/>
      </w:pPr>
      <w:r>
        <w:t>Variability</w:t>
      </w:r>
    </w:p>
    <w:p>
      <w:pPr>
        <w:numPr>
          <w:ilvl w:val="3"/>
          <w:numId w:val="900"/>
        </w:numPr>
        <w:spacing w:before="0" w:after="0"/>
      </w:pPr>
      <w:r>
        <w:t>Data Flow Variations</w:t>
      </w:r>
    </w:p>
    <w:p>
      <w:pPr>
        <w:numPr>
          <w:ilvl w:val="3"/>
          <w:numId w:val="900"/>
        </w:numPr>
        <w:spacing w:before="0" w:after="0"/>
      </w:pPr>
      <w:r>
        <w:t>Data Structure Changes</w:t>
      </w:r>
    </w:p>
    <w:p>
      <w:pPr>
        <w:numPr>
          <w:ilvl w:val="3"/>
          <w:numId w:val="900"/>
        </w:numPr>
        <w:spacing w:before="0" w:after="0"/>
      </w:pPr>
      <w:r>
        <w:t>Seasonal Patterns</w:t>
      </w:r>
    </w:p>
    <w:p>
      <w:pPr>
        <w:numPr>
          <w:ilvl w:val="2"/>
          <w:numId w:val="900"/>
        </w:numPr>
        <w:spacing w:before="0" w:after="0"/>
      </w:pPr>
      <w:r>
        <w:t>Visualization</w:t>
      </w:r>
    </w:p>
    <w:p>
      <w:pPr>
        <w:numPr>
          <w:ilvl w:val="3"/>
          <w:numId w:val="900"/>
        </w:numPr>
        <w:spacing w:before="0" w:after="0"/>
      </w:pPr>
      <w:r>
        <w:t>Data Presentation Challenges</w:t>
      </w:r>
    </w:p>
    <w:p>
      <w:pPr>
        <w:numPr>
          <w:ilvl w:val="3"/>
          <w:numId w:val="900"/>
        </w:numPr>
        <w:spacing w:before="0" w:after="0"/>
      </w:pPr>
      <w:r>
        <w:t>Interactive Analytics</w:t>
      </w:r>
    </w:p>
    <w:p>
      <w:pPr>
        <w:numPr>
          <w:ilvl w:val="0"/>
          <w:numId w:val="900"/>
        </w:numPr>
        <w:spacing w:before="0" w:after="0"/>
      </w:pPr>
      <w:r>
        <w:t>The Need for Big Data Technologies</w:t>
      </w:r>
    </w:p>
    <w:p>
      <w:pPr>
        <w:numPr>
          <w:ilvl w:val="1"/>
          <w:numId w:val="900"/>
        </w:numPr>
        <w:spacing w:before="0" w:after="0"/>
      </w:pPr>
      <w:r>
        <w:t>Limitations of Traditional Data Processing Systems</w:t>
      </w:r>
    </w:p>
    <w:p>
      <w:pPr>
        <w:numPr>
          <w:ilvl w:val="2"/>
          <w:numId w:val="900"/>
        </w:numPr>
        <w:spacing w:before="0" w:after="0"/>
      </w:pPr>
      <w:r>
        <w:t>Scalability Constraints</w:t>
      </w:r>
    </w:p>
    <w:p>
      <w:pPr>
        <w:numPr>
          <w:ilvl w:val="2"/>
          <w:numId w:val="900"/>
        </w:numPr>
        <w:spacing w:before="0" w:after="0"/>
      </w:pPr>
      <w:r>
        <w:t>Performance Bottlenecks</w:t>
      </w:r>
    </w:p>
    <w:p>
      <w:pPr>
        <w:numPr>
          <w:ilvl w:val="2"/>
          <w:numId w:val="900"/>
        </w:numPr>
        <w:spacing w:before="0" w:after="0"/>
      </w:pPr>
      <w:r>
        <w:t>Cost Inefficiencies</w:t>
      </w:r>
    </w:p>
    <w:p>
      <w:pPr>
        <w:numPr>
          <w:ilvl w:val="2"/>
          <w:numId w:val="900"/>
        </w:numPr>
        <w:spacing w:before="0" w:after="0"/>
      </w:pPr>
      <w:r>
        <w:t>Single Point of Failure Issues</w:t>
      </w:r>
    </w:p>
    <w:p>
      <w:pPr>
        <w:numPr>
          <w:ilvl w:val="1"/>
          <w:numId w:val="900"/>
        </w:numPr>
        <w:spacing w:before="0" w:after="0"/>
      </w:pPr>
      <w:r>
        <w:t>Evolution of Data Generation and Sources</w:t>
      </w:r>
    </w:p>
    <w:p>
      <w:pPr>
        <w:numPr>
          <w:ilvl w:val="2"/>
          <w:numId w:val="900"/>
        </w:numPr>
        <w:spacing w:before="0" w:after="0"/>
      </w:pPr>
      <w:r>
        <w:t>Web and Social Media</w:t>
      </w:r>
    </w:p>
    <w:p>
      <w:pPr>
        <w:numPr>
          <w:ilvl w:val="2"/>
          <w:numId w:val="900"/>
        </w:numPr>
        <w:spacing w:before="0" w:after="0"/>
      </w:pPr>
      <w:r>
        <w:t>Mobile Devices</w:t>
      </w:r>
    </w:p>
    <w:p>
      <w:pPr>
        <w:numPr>
          <w:ilvl w:val="2"/>
          <w:numId w:val="900"/>
        </w:numPr>
        <w:spacing w:before="0" w:after="0"/>
      </w:pPr>
      <w:r>
        <w:t>Sensors and IoT Devices</w:t>
      </w:r>
    </w:p>
    <w:p>
      <w:pPr>
        <w:numPr>
          <w:ilvl w:val="2"/>
          <w:numId w:val="900"/>
        </w:numPr>
        <w:spacing w:before="0" w:after="0"/>
      </w:pPr>
      <w:r>
        <w:t>Enterprise Systems</w:t>
      </w:r>
    </w:p>
    <w:p>
      <w:pPr>
        <w:numPr>
          <w:ilvl w:val="2"/>
          <w:numId w:val="900"/>
        </w:numPr>
        <w:spacing w:before="0" w:after="0"/>
      </w:pPr>
      <w:r>
        <w:t>Machine-Generated Data</w:t>
      </w:r>
    </w:p>
    <w:p>
      <w:pPr>
        <w:numPr>
          <w:ilvl w:val="2"/>
          <w:numId w:val="900"/>
        </w:numPr>
        <w:spacing w:before="0" w:after="0"/>
      </w:pPr>
      <w:r>
        <w:t>Clickstream Data</w:t>
      </w:r>
    </w:p>
    <w:p>
      <w:pPr>
        <w:numPr>
          <w:ilvl w:val="0"/>
          <w:numId w:val="900"/>
        </w:numPr>
        <w:spacing w:before="0" w:after="0"/>
      </w:pPr>
      <w:r>
        <w:t>Use Cases and Applications</w:t>
      </w:r>
    </w:p>
    <w:p>
      <w:pPr>
        <w:numPr>
          <w:ilvl w:val="1"/>
          <w:numId w:val="900"/>
        </w:numPr>
        <w:spacing w:before="0" w:after="0"/>
      </w:pPr>
      <w:r>
        <w:t>Business Intelligence and Analytics</w:t>
      </w:r>
    </w:p>
    <w:p>
      <w:pPr>
        <w:numPr>
          <w:ilvl w:val="2"/>
          <w:numId w:val="900"/>
        </w:numPr>
        <w:spacing w:before="0" w:after="0"/>
      </w:pPr>
      <w:r>
        <w:t>Customer Analytics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Market Basket Analysis</w:t>
      </w:r>
    </w:p>
    <w:p>
      <w:pPr>
        <w:numPr>
          <w:ilvl w:val="2"/>
          <w:numId w:val="900"/>
        </w:numPr>
        <w:spacing w:before="0" w:after="0"/>
      </w:pPr>
      <w:r>
        <w:t>Recommendation Systems</w:t>
      </w:r>
    </w:p>
    <w:p>
      <w:pPr>
        <w:numPr>
          <w:ilvl w:val="2"/>
          <w:numId w:val="900"/>
        </w:numPr>
        <w:spacing w:before="0" w:after="0"/>
      </w:pPr>
      <w:r>
        <w:t>Supply Chain Optimization</w:t>
      </w:r>
    </w:p>
    <w:p>
      <w:pPr>
        <w:numPr>
          <w:ilvl w:val="1"/>
          <w:numId w:val="900"/>
        </w:numPr>
        <w:spacing w:before="0" w:after="0"/>
      </w:pPr>
      <w:r>
        <w:t>Scientific Research</w:t>
      </w:r>
    </w:p>
    <w:p>
      <w:pPr>
        <w:numPr>
          <w:ilvl w:val="2"/>
          <w:numId w:val="900"/>
        </w:numPr>
        <w:spacing w:before="0" w:after="0"/>
      </w:pPr>
      <w:r>
        <w:t>Genomics</w:t>
      </w:r>
    </w:p>
    <w:p>
      <w:pPr>
        <w:numPr>
          <w:ilvl w:val="2"/>
          <w:numId w:val="900"/>
        </w:numPr>
        <w:spacing w:before="0" w:after="0"/>
      </w:pPr>
      <w:r>
        <w:t>Climate Modeling</w:t>
      </w:r>
    </w:p>
    <w:p>
      <w:pPr>
        <w:numPr>
          <w:ilvl w:val="2"/>
          <w:numId w:val="900"/>
        </w:numPr>
        <w:spacing w:before="0" w:after="0"/>
      </w:pPr>
      <w:r>
        <w:t>Particle Physics</w:t>
      </w:r>
    </w:p>
    <w:p>
      <w:pPr>
        <w:numPr>
          <w:ilvl w:val="2"/>
          <w:numId w:val="900"/>
        </w:numPr>
        <w:spacing w:before="0" w:after="0"/>
      </w:pPr>
      <w:r>
        <w:t>Astronomical Data Analysis</w:t>
      </w:r>
    </w:p>
    <w:p>
      <w:pPr>
        <w:numPr>
          <w:ilvl w:val="1"/>
          <w:numId w:val="900"/>
        </w:numPr>
        <w:spacing w:before="0" w:after="0"/>
      </w:pPr>
      <w:r>
        <w:t>Internet of Things (IoT)</w:t>
      </w:r>
    </w:p>
    <w:p>
      <w:pPr>
        <w:numPr>
          <w:ilvl w:val="2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Smart Cities</w:t>
      </w:r>
    </w:p>
    <w:p>
      <w:pPr>
        <w:numPr>
          <w:ilvl w:val="2"/>
          <w:numId w:val="900"/>
        </w:numPr>
        <w:spacing w:before="0" w:after="0"/>
      </w:pPr>
      <w:r>
        <w:t>Connected Vehicles</w:t>
      </w:r>
    </w:p>
    <w:p>
      <w:pPr>
        <w:numPr>
          <w:ilvl w:val="2"/>
          <w:numId w:val="900"/>
        </w:numPr>
        <w:spacing w:before="0" w:after="0"/>
      </w:pPr>
      <w:r>
        <w:t>Industrial Automation</w:t>
      </w:r>
    </w:p>
    <w:p>
      <w:pPr>
        <w:numPr>
          <w:ilvl w:val="1"/>
          <w:numId w:val="900"/>
        </w:numPr>
        <w:spacing w:before="0" w:after="0"/>
      </w:pPr>
      <w:r>
        <w:t>Social Media Analysis</w:t>
      </w:r>
    </w:p>
    <w:p>
      <w:pPr>
        <w:numPr>
          <w:ilvl w:val="2"/>
          <w:numId w:val="900"/>
        </w:numPr>
        <w:spacing w:before="0" w:after="0"/>
      </w:pPr>
      <w:r>
        <w:t>Sentiment Analysis</w:t>
      </w:r>
    </w:p>
    <w:p>
      <w:pPr>
        <w:numPr>
          <w:ilvl w:val="2"/>
          <w:numId w:val="900"/>
        </w:numPr>
        <w:spacing w:before="0" w:after="0"/>
      </w:pPr>
      <w:r>
        <w:t>Trend Detection</w:t>
      </w:r>
    </w:p>
    <w:p>
      <w:pPr>
        <w:numPr>
          <w:ilvl w:val="2"/>
          <w:numId w:val="900"/>
        </w:numPr>
        <w:spacing w:before="0" w:after="0"/>
      </w:pPr>
      <w:r>
        <w:t>User Behavior Analysis</w:t>
      </w:r>
    </w:p>
    <w:p>
      <w:pPr>
        <w:numPr>
          <w:ilvl w:val="2"/>
          <w:numId w:val="900"/>
        </w:numPr>
        <w:spacing w:before="0" w:after="0"/>
      </w:pPr>
      <w:r>
        <w:t>Influence Mapping</w:t>
      </w:r>
    </w:p>
    <w:p>
      <w:pPr>
        <w:numPr>
          <w:ilvl w:val="1"/>
          <w:numId w:val="900"/>
        </w:numPr>
        <w:spacing w:before="0" w:after="0"/>
      </w:pPr>
      <w:r>
        <w:t>Financial Services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Algorithmic Trading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Credit Scoring</w:t>
      </w:r>
    </w:p>
    <w:p>
      <w:pPr>
        <w:pStyle w:val="Heading1"/>
      </w:pPr>
      <w:r>
        <w:t>Core Principles of Distributed Systems</w:t>
      </w:r>
    </w:p>
    <w:p>
      <w:pPr>
        <w:numPr>
          <w:ilvl w:val="0"/>
          <w:numId w:val="900"/>
        </w:numPr>
        <w:spacing w:before="0" w:after="0"/>
      </w:pPr>
      <w:r>
        <w:t>Distributed Computing Fundamentals</w:t>
      </w:r>
    </w:p>
    <w:p>
      <w:pPr>
        <w:numPr>
          <w:ilvl w:val="1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Horizontal Scaling</w:t>
      </w:r>
    </w:p>
    <w:p>
      <w:pPr>
        <w:numPr>
          <w:ilvl w:val="3"/>
          <w:numId w:val="900"/>
        </w:numPr>
        <w:spacing w:before="0" w:after="0"/>
      </w:pPr>
      <w:r>
        <w:t>Adding More Nodes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Elastic Scaling</w:t>
      </w:r>
    </w:p>
    <w:p>
      <w:pPr>
        <w:numPr>
          <w:ilvl w:val="2"/>
          <w:numId w:val="900"/>
        </w:numPr>
        <w:spacing w:before="0" w:after="0"/>
      </w:pPr>
      <w:r>
        <w:t>Vertical Scaling</w:t>
      </w:r>
    </w:p>
    <w:p>
      <w:pPr>
        <w:numPr>
          <w:ilvl w:val="3"/>
          <w:numId w:val="900"/>
        </w:numPr>
        <w:spacing w:before="0" w:after="0"/>
      </w:pPr>
      <w:r>
        <w:t>Increasing Node Resources</w:t>
      </w:r>
    </w:p>
    <w:p>
      <w:pPr>
        <w:numPr>
          <w:ilvl w:val="3"/>
          <w:numId w:val="900"/>
        </w:numPr>
        <w:spacing w:before="0" w:after="0"/>
      </w:pPr>
      <w:r>
        <w:t>Limitations of Vertical Scaling</w:t>
      </w:r>
    </w:p>
    <w:p>
      <w:pPr>
        <w:numPr>
          <w:ilvl w:val="3"/>
          <w:numId w:val="900"/>
        </w:numPr>
        <w:spacing w:before="0" w:after="0"/>
      </w:pPr>
      <w:r>
        <w:t>Cost Considerations</w:t>
      </w:r>
    </w:p>
    <w:p>
      <w:pPr>
        <w:numPr>
          <w:ilvl w:val="1"/>
          <w:numId w:val="900"/>
        </w:numPr>
        <w:spacing w:before="0" w:after="0"/>
      </w:pPr>
      <w:r>
        <w:t>Parallelism</w:t>
      </w:r>
    </w:p>
    <w:p>
      <w:pPr>
        <w:numPr>
          <w:ilvl w:val="2"/>
          <w:numId w:val="900"/>
        </w:numPr>
        <w:spacing w:before="0" w:after="0"/>
      </w:pPr>
      <w:r>
        <w:t>Task Parallelism</w:t>
      </w:r>
    </w:p>
    <w:p>
      <w:pPr>
        <w:numPr>
          <w:ilvl w:val="2"/>
          <w:numId w:val="900"/>
        </w:numPr>
        <w:spacing w:before="0" w:after="0"/>
      </w:pPr>
      <w:r>
        <w:t>Data Parallelism</w:t>
      </w:r>
    </w:p>
    <w:p>
      <w:pPr>
        <w:numPr>
          <w:ilvl w:val="2"/>
          <w:numId w:val="900"/>
        </w:numPr>
        <w:spacing w:before="0" w:after="0"/>
      </w:pPr>
      <w:r>
        <w:t>Pipeline Parallelism</w:t>
      </w:r>
    </w:p>
    <w:p>
      <w:pPr>
        <w:numPr>
          <w:ilvl w:val="2"/>
          <w:numId w:val="900"/>
        </w:numPr>
        <w:spacing w:before="0" w:after="0"/>
      </w:pPr>
      <w:r>
        <w:t>Embarrassingly Parallel Problems</w:t>
      </w:r>
    </w:p>
    <w:p>
      <w:pPr>
        <w:numPr>
          <w:ilvl w:val="1"/>
          <w:numId w:val="900"/>
        </w:numPr>
        <w:spacing w:before="0" w:after="0"/>
      </w:pPr>
      <w:r>
        <w:t>Fault Tolerance and Redundancy</w:t>
      </w:r>
    </w:p>
    <w:p>
      <w:pPr>
        <w:numPr>
          <w:ilvl w:val="2"/>
          <w:numId w:val="900"/>
        </w:numPr>
        <w:spacing w:before="0" w:after="0"/>
      </w:pPr>
      <w:r>
        <w:t>Replication</w:t>
      </w:r>
    </w:p>
    <w:p>
      <w:pPr>
        <w:numPr>
          <w:ilvl w:val="2"/>
          <w:numId w:val="900"/>
        </w:numPr>
        <w:spacing w:before="0" w:after="0"/>
      </w:pPr>
      <w:r>
        <w:t>Checkpointing</w:t>
      </w:r>
    </w:p>
    <w:p>
      <w:pPr>
        <w:numPr>
          <w:ilvl w:val="2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Recovery Strategies</w:t>
      </w:r>
    </w:p>
    <w:p>
      <w:pPr>
        <w:numPr>
          <w:ilvl w:val="2"/>
          <w:numId w:val="900"/>
        </w:numPr>
        <w:spacing w:before="0" w:after="0"/>
      </w:pPr>
      <w:r>
        <w:t>Byzantine Fault Tolerance</w:t>
      </w:r>
    </w:p>
    <w:p>
      <w:pPr>
        <w:numPr>
          <w:ilvl w:val="0"/>
          <w:numId w:val="900"/>
        </w:numPr>
        <w:spacing w:before="0" w:after="0"/>
      </w:pPr>
      <w:r>
        <w:t>Key Architectural Concepts</w:t>
      </w:r>
    </w:p>
    <w:p>
      <w:pPr>
        <w:numPr>
          <w:ilvl w:val="1"/>
          <w:numId w:val="900"/>
        </w:numPr>
        <w:spacing w:before="0" w:after="0"/>
      </w:pPr>
      <w:r>
        <w:t>Shared-Nothing Architecture</w:t>
      </w:r>
    </w:p>
    <w:p>
      <w:pPr>
        <w:numPr>
          <w:ilvl w:val="2"/>
          <w:numId w:val="900"/>
        </w:numPr>
        <w:spacing w:before="0" w:after="0"/>
      </w:pPr>
      <w:r>
        <w:t>Independence of Nodes</w:t>
      </w:r>
    </w:p>
    <w:p>
      <w:pPr>
        <w:numPr>
          <w:ilvl w:val="2"/>
          <w:numId w:val="900"/>
        </w:numPr>
        <w:spacing w:before="0" w:after="0"/>
      </w:pPr>
      <w:r>
        <w:t>Data Locality</w:t>
      </w:r>
    </w:p>
    <w:p>
      <w:pPr>
        <w:numPr>
          <w:ilvl w:val="2"/>
          <w:numId w:val="900"/>
        </w:numPr>
        <w:spacing w:before="0" w:after="0"/>
      </w:pPr>
      <w:r>
        <w:t>Communication Patterns</w:t>
      </w:r>
    </w:p>
    <w:p>
      <w:pPr>
        <w:numPr>
          <w:ilvl w:val="1"/>
          <w:numId w:val="900"/>
        </w:numPr>
        <w:spacing w:before="0" w:after="0"/>
      </w:pPr>
      <w:r>
        <w:t>Commodity Hardware Clusters</w:t>
      </w:r>
    </w:p>
    <w:p>
      <w:pPr>
        <w:numPr>
          <w:ilvl w:val="2"/>
          <w:numId w:val="900"/>
        </w:numPr>
        <w:spacing w:before="0" w:after="0"/>
      </w:pPr>
      <w:r>
        <w:t>Cost Advantages</w:t>
      </w:r>
    </w:p>
    <w:p>
      <w:pPr>
        <w:numPr>
          <w:ilvl w:val="2"/>
          <w:numId w:val="900"/>
        </w:numPr>
        <w:spacing w:before="0" w:after="0"/>
      </w:pPr>
      <w:r>
        <w:t>Failure Rates and Management</w:t>
      </w:r>
    </w:p>
    <w:p>
      <w:pPr>
        <w:numPr>
          <w:ilvl w:val="2"/>
          <w:numId w:val="900"/>
        </w:numPr>
        <w:spacing w:before="0" w:after="0"/>
      </w:pPr>
      <w:r>
        <w:t>Hardware Heterogeneity</w:t>
      </w:r>
    </w:p>
    <w:p>
      <w:pPr>
        <w:numPr>
          <w:ilvl w:val="1"/>
          <w:numId w:val="900"/>
        </w:numPr>
        <w:spacing w:before="0" w:after="0"/>
      </w:pPr>
      <w:r>
        <w:t>Master-Slave Architecture</w:t>
      </w:r>
    </w:p>
    <w:p>
      <w:pPr>
        <w:numPr>
          <w:ilvl w:val="2"/>
          <w:numId w:val="900"/>
        </w:numPr>
        <w:spacing w:before="0" w:after="0"/>
      </w:pPr>
      <w:r>
        <w:t>Coordination Patterns</w:t>
      </w:r>
    </w:p>
    <w:p>
      <w:pPr>
        <w:numPr>
          <w:ilvl w:val="2"/>
          <w:numId w:val="900"/>
        </w:numPr>
        <w:spacing w:before="0" w:after="0"/>
      </w:pPr>
      <w:r>
        <w:t>Single Point of Failure Mitigation</w:t>
      </w:r>
    </w:p>
    <w:p>
      <w:pPr>
        <w:numPr>
          <w:ilvl w:val="1"/>
          <w:numId w:val="900"/>
        </w:numPr>
        <w:spacing w:before="0" w:after="0"/>
      </w:pPr>
      <w:r>
        <w:t>Peer-to-Peer Architecture</w:t>
      </w:r>
    </w:p>
    <w:p>
      <w:pPr>
        <w:numPr>
          <w:ilvl w:val="2"/>
          <w:numId w:val="900"/>
        </w:numPr>
        <w:spacing w:before="0" w:after="0"/>
      </w:pPr>
      <w:r>
        <w:t>Decentralized Control</w:t>
      </w:r>
    </w:p>
    <w:p>
      <w:pPr>
        <w:numPr>
          <w:ilvl w:val="2"/>
          <w:numId w:val="900"/>
        </w:numPr>
        <w:spacing w:before="0" w:after="0"/>
      </w:pPr>
      <w:r>
        <w:t>Self-Organization</w:t>
      </w:r>
    </w:p>
    <w:p>
      <w:pPr>
        <w:numPr>
          <w:ilvl w:val="0"/>
          <w:numId w:val="900"/>
        </w:numPr>
        <w:spacing w:before="0" w:after="0"/>
      </w:pPr>
      <w:r>
        <w:t>The CAP Theorem</w:t>
      </w:r>
    </w:p>
    <w:p>
      <w:pPr>
        <w:numPr>
          <w:ilvl w:val="1"/>
          <w:numId w:val="900"/>
        </w:numPr>
        <w:spacing w:before="0" w:after="0"/>
      </w:pPr>
      <w:r>
        <w:t>Consistency</w:t>
      </w:r>
    </w:p>
    <w:p>
      <w:pPr>
        <w:numPr>
          <w:ilvl w:val="2"/>
          <w:numId w:val="900"/>
        </w:numPr>
        <w:spacing w:before="0" w:after="0"/>
      </w:pPr>
      <w:r>
        <w:t>Strong Consistency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2"/>
          <w:numId w:val="900"/>
        </w:numPr>
        <w:spacing w:before="0" w:after="0"/>
      </w:pPr>
      <w:r>
        <w:t>Weak Consistency</w:t>
      </w:r>
    </w:p>
    <w:p>
      <w:pPr>
        <w:numPr>
          <w:ilvl w:val="2"/>
          <w:numId w:val="900"/>
        </w:numPr>
        <w:spacing w:before="0" w:after="0"/>
      </w:pPr>
      <w:r>
        <w:t>Causal Consistency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System Uptime</w:t>
      </w:r>
    </w:p>
    <w:p>
      <w:pPr>
        <w:numPr>
          <w:ilvl w:val="2"/>
          <w:numId w:val="900"/>
        </w:numPr>
        <w:spacing w:before="0" w:after="0"/>
      </w:pPr>
      <w:r>
        <w:t>Service Guarantees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1"/>
          <w:numId w:val="900"/>
        </w:numPr>
        <w:spacing w:before="0" w:after="0"/>
      </w:pPr>
      <w:r>
        <w:t>Partition Tolerance</w:t>
      </w:r>
    </w:p>
    <w:p>
      <w:pPr>
        <w:numPr>
          <w:ilvl w:val="2"/>
          <w:numId w:val="900"/>
        </w:numPr>
        <w:spacing w:before="0" w:after="0"/>
      </w:pPr>
      <w:r>
        <w:t>Network Partitions</w:t>
      </w:r>
    </w:p>
    <w:p>
      <w:pPr>
        <w:numPr>
          <w:ilvl w:val="2"/>
          <w:numId w:val="900"/>
        </w:numPr>
        <w:spacing w:before="0" w:after="0"/>
      </w:pPr>
      <w:r>
        <w:t>Trade-offs in Distributed Systems</w:t>
      </w:r>
    </w:p>
    <w:p>
      <w:pPr>
        <w:numPr>
          <w:ilvl w:val="2"/>
          <w:numId w:val="900"/>
        </w:numPr>
        <w:spacing w:before="0" w:after="0"/>
      </w:pPr>
      <w:r>
        <w:t>Split-Brain Scenarios</w:t>
      </w:r>
    </w:p>
    <w:p>
      <w:pPr>
        <w:numPr>
          <w:ilvl w:val="0"/>
          <w:numId w:val="900"/>
        </w:numPr>
        <w:spacing w:before="0" w:after="0"/>
      </w:pPr>
      <w:r>
        <w:t>Data Partitioning and Sharding</w:t>
      </w:r>
    </w:p>
    <w:p>
      <w:pPr>
        <w:numPr>
          <w:ilvl w:val="1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Range Partitioning</w:t>
      </w:r>
    </w:p>
    <w:p>
      <w:pPr>
        <w:numPr>
          <w:ilvl w:val="2"/>
          <w:numId w:val="900"/>
        </w:numPr>
        <w:spacing w:before="0" w:after="0"/>
      </w:pPr>
      <w:r>
        <w:t>Hash Partitioning</w:t>
      </w:r>
    </w:p>
    <w:p>
      <w:pPr>
        <w:numPr>
          <w:ilvl w:val="2"/>
          <w:numId w:val="900"/>
        </w:numPr>
        <w:spacing w:before="0" w:after="0"/>
      </w:pPr>
      <w:r>
        <w:t>List Partitioning</w:t>
      </w:r>
    </w:p>
    <w:p>
      <w:pPr>
        <w:numPr>
          <w:ilvl w:val="2"/>
          <w:numId w:val="900"/>
        </w:numPr>
        <w:spacing w:before="0" w:after="0"/>
      </w:pPr>
      <w:r>
        <w:t>Composite Partitioning</w:t>
      </w:r>
    </w:p>
    <w:p>
      <w:pPr>
        <w:numPr>
          <w:ilvl w:val="1"/>
          <w:numId w:val="900"/>
        </w:numPr>
        <w:spacing w:before="0" w:after="0"/>
      </w:pPr>
      <w:r>
        <w:t>Shard Rebalancing</w:t>
      </w:r>
    </w:p>
    <w:p>
      <w:pPr>
        <w:numPr>
          <w:ilvl w:val="2"/>
          <w:numId w:val="900"/>
        </w:numPr>
        <w:spacing w:before="0" w:after="0"/>
      </w:pPr>
      <w:r>
        <w:t>Dynamic Rebalancing</w:t>
      </w:r>
    </w:p>
    <w:p>
      <w:pPr>
        <w:numPr>
          <w:ilvl w:val="2"/>
          <w:numId w:val="900"/>
        </w:numPr>
        <w:spacing w:before="0" w:after="0"/>
      </w:pPr>
      <w:r>
        <w:t>Consistent Hashing</w:t>
      </w:r>
    </w:p>
    <w:p>
      <w:pPr>
        <w:numPr>
          <w:ilvl w:val="1"/>
          <w:numId w:val="900"/>
        </w:numPr>
        <w:spacing w:before="0" w:after="0"/>
      </w:pPr>
      <w:r>
        <w:t>Hotspot Management</w:t>
      </w:r>
    </w:p>
    <w:p>
      <w:pPr>
        <w:numPr>
          <w:ilvl w:val="2"/>
          <w:numId w:val="900"/>
        </w:numPr>
        <w:spacing w:before="0" w:after="0"/>
      </w:pPr>
      <w:r>
        <w:t>Load Distribution</w:t>
      </w:r>
    </w:p>
    <w:p>
      <w:pPr>
        <w:numPr>
          <w:ilvl w:val="2"/>
          <w:numId w:val="900"/>
        </w:numPr>
        <w:spacing w:before="0" w:after="0"/>
      </w:pPr>
      <w:r>
        <w:t>Shard Splitting</w:t>
      </w:r>
    </w:p>
    <w:p>
      <w:pPr>
        <w:numPr>
          <w:ilvl w:val="0"/>
          <w:numId w:val="900"/>
        </w:numPr>
        <w:spacing w:before="0" w:after="0"/>
      </w:pPr>
      <w:r>
        <w:t>Data Replication Strategies</w:t>
      </w:r>
    </w:p>
    <w:p>
      <w:pPr>
        <w:numPr>
          <w:ilvl w:val="1"/>
          <w:numId w:val="900"/>
        </w:numPr>
        <w:spacing w:before="0" w:after="0"/>
      </w:pPr>
      <w:r>
        <w:t>Synchronous Replication</w:t>
      </w:r>
    </w:p>
    <w:p>
      <w:pPr>
        <w:numPr>
          <w:ilvl w:val="1"/>
          <w:numId w:val="900"/>
        </w:numPr>
        <w:spacing w:before="0" w:after="0"/>
      </w:pPr>
      <w:r>
        <w:t>Asynchronous Replication</w:t>
      </w:r>
    </w:p>
    <w:p>
      <w:pPr>
        <w:numPr>
          <w:ilvl w:val="1"/>
          <w:numId w:val="900"/>
        </w:numPr>
        <w:spacing w:before="0" w:after="0"/>
      </w:pPr>
      <w:r>
        <w:t>Quorum-Based Replication</w:t>
      </w:r>
    </w:p>
    <w:p>
      <w:pPr>
        <w:numPr>
          <w:ilvl w:val="1"/>
          <w:numId w:val="900"/>
        </w:numPr>
        <w:spacing w:before="0" w:after="0"/>
      </w:pPr>
      <w:r>
        <w:t>Multi-Master Replication</w:t>
      </w:r>
    </w:p>
    <w:p>
      <w:pPr>
        <w:numPr>
          <w:ilvl w:val="1"/>
          <w:numId w:val="900"/>
        </w:numPr>
        <w:spacing w:before="0" w:after="0"/>
      </w:pPr>
      <w:r>
        <w:t>Chain Replication</w:t>
      </w:r>
    </w:p>
    <w:p>
      <w:pPr>
        <w:numPr>
          <w:ilvl w:val="0"/>
          <w:numId w:val="900"/>
        </w:numPr>
        <w:spacing w:before="0" w:after="0"/>
      </w:pPr>
      <w:r>
        <w:t>Consensus Algorithms</w:t>
      </w:r>
    </w:p>
    <w:p>
      <w:pPr>
        <w:numPr>
          <w:ilvl w:val="1"/>
          <w:numId w:val="900"/>
        </w:numPr>
        <w:spacing w:before="0" w:after="0"/>
      </w:pPr>
      <w:r>
        <w:t>Raft Algorithm</w:t>
      </w:r>
    </w:p>
    <w:p>
      <w:pPr>
        <w:numPr>
          <w:ilvl w:val="1"/>
          <w:numId w:val="900"/>
        </w:numPr>
        <w:spacing w:before="0" w:after="0"/>
      </w:pPr>
      <w:r>
        <w:t>Paxos Algorithm</w:t>
      </w:r>
    </w:p>
    <w:p>
      <w:pPr>
        <w:numPr>
          <w:ilvl w:val="1"/>
          <w:numId w:val="900"/>
        </w:numPr>
        <w:spacing w:before="0" w:after="0"/>
      </w:pPr>
      <w:r>
        <w:t>Byzantine Agreement</w:t>
      </w:r>
    </w:p>
    <w:p>
      <w:pPr>
        <w:pStyle w:val="Heading1"/>
      </w:pPr>
      <w:r>
        <w:t>The Hadoop Ecosystem</w:t>
      </w:r>
    </w:p>
    <w:p>
      <w:pPr>
        <w:numPr>
          <w:ilvl w:val="0"/>
          <w:numId w:val="900"/>
        </w:numPr>
        <w:spacing w:before="0" w:after="0"/>
      </w:pPr>
      <w:r>
        <w:t>Overview of Apache Hadoop</w:t>
      </w:r>
    </w:p>
    <w:p>
      <w:pPr>
        <w:numPr>
          <w:ilvl w:val="1"/>
          <w:numId w:val="900"/>
        </w:numPr>
        <w:spacing w:before="0" w:after="0"/>
      </w:pPr>
      <w:r>
        <w:t>Core Components</w:t>
      </w:r>
    </w:p>
    <w:p>
      <w:pPr>
        <w:numPr>
          <w:ilvl w:val="2"/>
          <w:numId w:val="900"/>
        </w:numPr>
        <w:spacing w:before="0" w:after="0"/>
      </w:pPr>
      <w:r>
        <w:t>HDFS</w:t>
      </w:r>
    </w:p>
    <w:p>
      <w:pPr>
        <w:numPr>
          <w:ilvl w:val="2"/>
          <w:numId w:val="900"/>
        </w:numPr>
        <w:spacing w:before="0" w:after="0"/>
      </w:pPr>
      <w:r>
        <w:t>MapReduce</w:t>
      </w:r>
    </w:p>
    <w:p>
      <w:pPr>
        <w:numPr>
          <w:ilvl w:val="2"/>
          <w:numId w:val="900"/>
        </w:numPr>
        <w:spacing w:before="0" w:after="0"/>
      </w:pPr>
      <w:r>
        <w:t>YARN</w:t>
      </w:r>
    </w:p>
    <w:p>
      <w:pPr>
        <w:numPr>
          <w:ilvl w:val="1"/>
          <w:numId w:val="900"/>
        </w:numPr>
        <w:spacing w:before="0" w:after="0"/>
      </w:pPr>
      <w:r>
        <w:t>History and Evolution</w:t>
      </w:r>
    </w:p>
    <w:p>
      <w:pPr>
        <w:numPr>
          <w:ilvl w:val="2"/>
          <w:numId w:val="900"/>
        </w:numPr>
        <w:spacing w:before="0" w:after="0"/>
      </w:pPr>
      <w:r>
        <w:t>Origins and Development</w:t>
      </w:r>
    </w:p>
    <w:p>
      <w:pPr>
        <w:numPr>
          <w:ilvl w:val="2"/>
          <w:numId w:val="900"/>
        </w:numPr>
        <w:spacing w:before="0" w:after="0"/>
      </w:pPr>
      <w:r>
        <w:t>Major Releases and Features</w:t>
      </w:r>
    </w:p>
    <w:p>
      <w:pPr>
        <w:numPr>
          <w:ilvl w:val="2"/>
          <w:numId w:val="900"/>
        </w:numPr>
        <w:spacing w:before="0" w:after="0"/>
      </w:pPr>
      <w:r>
        <w:t>Community and Governance</w:t>
      </w:r>
    </w:p>
    <w:p>
      <w:pPr>
        <w:numPr>
          <w:ilvl w:val="1"/>
          <w:numId w:val="900"/>
        </w:numPr>
        <w:spacing w:before="0" w:after="0"/>
      </w:pPr>
      <w:r>
        <w:t>Hadoop Distributions</w:t>
      </w:r>
    </w:p>
    <w:p>
      <w:pPr>
        <w:numPr>
          <w:ilvl w:val="2"/>
          <w:numId w:val="900"/>
        </w:numPr>
        <w:spacing w:before="0" w:after="0"/>
      </w:pPr>
      <w:r>
        <w:t>Apache Hadoop</w:t>
      </w:r>
    </w:p>
    <w:p>
      <w:pPr>
        <w:numPr>
          <w:ilvl w:val="2"/>
          <w:numId w:val="900"/>
        </w:numPr>
        <w:spacing w:before="0" w:after="0"/>
      </w:pPr>
      <w:r>
        <w:t>Cloudera Distribution</w:t>
      </w:r>
    </w:p>
    <w:p>
      <w:pPr>
        <w:numPr>
          <w:ilvl w:val="2"/>
          <w:numId w:val="900"/>
        </w:numPr>
        <w:spacing w:before="0" w:after="0"/>
      </w:pPr>
      <w:r>
        <w:t>Hortonworks Data Platform</w:t>
      </w:r>
    </w:p>
    <w:p>
      <w:pPr>
        <w:numPr>
          <w:ilvl w:val="2"/>
          <w:numId w:val="900"/>
        </w:numPr>
        <w:spacing w:before="0" w:after="0"/>
      </w:pPr>
      <w:r>
        <w:t>MapR Platform</w:t>
      </w:r>
    </w:p>
    <w:p>
      <w:pPr>
        <w:numPr>
          <w:ilvl w:val="0"/>
          <w:numId w:val="900"/>
        </w:numPr>
        <w:spacing w:before="0" w:after="0"/>
      </w:pPr>
      <w:r>
        <w:t>Hadoop Distributed File System (HDFS)</w:t>
      </w:r>
    </w:p>
    <w:p>
      <w:pPr>
        <w:numPr>
          <w:ilvl w:val="1"/>
          <w:numId w:val="900"/>
        </w:numPr>
        <w:spacing w:before="0" w:after="0"/>
      </w:pPr>
      <w:r>
        <w:t>HDFS Architecture</w:t>
      </w:r>
    </w:p>
    <w:p>
      <w:pPr>
        <w:numPr>
          <w:ilvl w:val="2"/>
          <w:numId w:val="900"/>
        </w:numPr>
        <w:spacing w:before="0" w:after="0"/>
      </w:pPr>
      <w:r>
        <w:t>NameNode</w:t>
      </w:r>
    </w:p>
    <w:p>
      <w:pPr>
        <w:numPr>
          <w:ilvl w:val="3"/>
          <w:numId w:val="900"/>
        </w:numPr>
        <w:spacing w:before="0" w:after="0"/>
      </w:pPr>
      <w:r>
        <w:t>Metadata Management</w:t>
      </w:r>
    </w:p>
    <w:p>
      <w:pPr>
        <w:numPr>
          <w:ilvl w:val="3"/>
          <w:numId w:val="900"/>
        </w:numPr>
        <w:spacing w:before="0" w:after="0"/>
      </w:pPr>
      <w:r>
        <w:t>Single Point of Failure</w:t>
      </w:r>
    </w:p>
    <w:p>
      <w:pPr>
        <w:numPr>
          <w:ilvl w:val="3"/>
          <w:numId w:val="900"/>
        </w:numPr>
        <w:spacing w:before="0" w:after="0"/>
      </w:pPr>
      <w:r>
        <w:t>High Availability Solutions</w:t>
      </w:r>
    </w:p>
    <w:p>
      <w:pPr>
        <w:numPr>
          <w:ilvl w:val="2"/>
          <w:numId w:val="900"/>
        </w:numPr>
        <w:spacing w:before="0" w:after="0"/>
      </w:pPr>
      <w:r>
        <w:t>DataNode</w:t>
      </w:r>
    </w:p>
    <w:p>
      <w:pPr>
        <w:numPr>
          <w:ilvl w:val="3"/>
          <w:numId w:val="900"/>
        </w:numPr>
        <w:spacing w:before="0" w:after="0"/>
      </w:pPr>
      <w:r>
        <w:t>Data Storage</w:t>
      </w:r>
    </w:p>
    <w:p>
      <w:pPr>
        <w:numPr>
          <w:ilvl w:val="3"/>
          <w:numId w:val="900"/>
        </w:numPr>
        <w:spacing w:before="0" w:after="0"/>
      </w:pPr>
      <w:r>
        <w:t>Heartbeats and Block Reports</w:t>
      </w:r>
    </w:p>
    <w:p>
      <w:pPr>
        <w:numPr>
          <w:ilvl w:val="3"/>
          <w:numId w:val="900"/>
        </w:numPr>
        <w:spacing w:before="0" w:after="0"/>
      </w:pPr>
      <w:r>
        <w:t>Block Management</w:t>
      </w:r>
    </w:p>
    <w:p>
      <w:pPr>
        <w:numPr>
          <w:ilvl w:val="2"/>
          <w:numId w:val="900"/>
        </w:numPr>
        <w:spacing w:before="0" w:after="0"/>
      </w:pPr>
      <w:r>
        <w:t>Secondary NameNode</w:t>
      </w:r>
    </w:p>
    <w:p>
      <w:pPr>
        <w:numPr>
          <w:ilvl w:val="3"/>
          <w:numId w:val="900"/>
        </w:numPr>
        <w:spacing w:before="0" w:after="0"/>
      </w:pPr>
      <w:r>
        <w:t>Checkpointing</w:t>
      </w:r>
    </w:p>
    <w:p>
      <w:pPr>
        <w:numPr>
          <w:ilvl w:val="3"/>
          <w:numId w:val="900"/>
        </w:numPr>
        <w:spacing w:before="0" w:after="0"/>
      </w:pPr>
      <w:r>
        <w:t>Differences from NameNode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Data Blocks and Replication</w:t>
      </w:r>
    </w:p>
    <w:p>
      <w:pPr>
        <w:numPr>
          <w:ilvl w:val="2"/>
          <w:numId w:val="900"/>
        </w:numPr>
        <w:spacing w:before="0" w:after="0"/>
      </w:pPr>
      <w:r>
        <w:t>Block Size</w:t>
      </w:r>
    </w:p>
    <w:p>
      <w:pPr>
        <w:numPr>
          <w:ilvl w:val="3"/>
          <w:numId w:val="900"/>
        </w:numPr>
        <w:spacing w:before="0" w:after="0"/>
      </w:pPr>
      <w:r>
        <w:t>Default Block Size</w:t>
      </w:r>
    </w:p>
    <w:p>
      <w:pPr>
        <w:numPr>
          <w:ilvl w:val="3"/>
          <w:numId w:val="900"/>
        </w:numPr>
        <w:spacing w:before="0" w:after="0"/>
      </w:pPr>
      <w:r>
        <w:t>Block Size Optimization</w:t>
      </w:r>
    </w:p>
    <w:p>
      <w:pPr>
        <w:numPr>
          <w:ilvl w:val="2"/>
          <w:numId w:val="900"/>
        </w:numPr>
        <w:spacing w:before="0" w:after="0"/>
      </w:pPr>
      <w:r>
        <w:t>Replication Factor</w:t>
      </w:r>
    </w:p>
    <w:p>
      <w:pPr>
        <w:numPr>
          <w:ilvl w:val="3"/>
          <w:numId w:val="900"/>
        </w:numPr>
        <w:spacing w:before="0" w:after="0"/>
      </w:pPr>
      <w:r>
        <w:t>Default Replication</w:t>
      </w:r>
    </w:p>
    <w:p>
      <w:pPr>
        <w:numPr>
          <w:ilvl w:val="3"/>
          <w:numId w:val="900"/>
        </w:numPr>
        <w:spacing w:before="0" w:after="0"/>
      </w:pPr>
      <w:r>
        <w:t>Rack Awareness</w:t>
      </w:r>
    </w:p>
    <w:p>
      <w:pPr>
        <w:numPr>
          <w:ilvl w:val="2"/>
          <w:numId w:val="900"/>
        </w:numPr>
        <w:spacing w:before="0" w:after="0"/>
      </w:pPr>
      <w:r>
        <w:t>Data Placement Policy</w:t>
      </w:r>
    </w:p>
    <w:p>
      <w:pPr>
        <w:numPr>
          <w:ilvl w:val="3"/>
          <w:numId w:val="900"/>
        </w:numPr>
        <w:spacing w:before="0" w:after="0"/>
      </w:pPr>
      <w:r>
        <w:t>Replica Placement Strategy</w:t>
      </w:r>
    </w:p>
    <w:p>
      <w:pPr>
        <w:numPr>
          <w:ilvl w:val="3"/>
          <w:numId w:val="900"/>
        </w:numPr>
        <w:spacing w:before="0" w:after="0"/>
      </w:pPr>
      <w:r>
        <w:t>Network Topology</w:t>
      </w:r>
    </w:p>
    <w:p>
      <w:pPr>
        <w:numPr>
          <w:ilvl w:val="1"/>
          <w:numId w:val="900"/>
        </w:numPr>
        <w:spacing w:before="0" w:after="0"/>
      </w:pPr>
      <w:r>
        <w:t>Reading and Writing Files</w:t>
      </w:r>
    </w:p>
    <w:p>
      <w:pPr>
        <w:numPr>
          <w:ilvl w:val="2"/>
          <w:numId w:val="900"/>
        </w:numPr>
        <w:spacing w:before="0" w:after="0"/>
      </w:pPr>
      <w:r>
        <w:t>Write Path</w:t>
      </w:r>
    </w:p>
    <w:p>
      <w:pPr>
        <w:numPr>
          <w:ilvl w:val="3"/>
          <w:numId w:val="900"/>
        </w:numPr>
        <w:spacing w:before="0" w:after="0"/>
      </w:pPr>
      <w:r>
        <w:t>Client Write Process</w:t>
      </w:r>
    </w:p>
    <w:p>
      <w:pPr>
        <w:numPr>
          <w:ilvl w:val="3"/>
          <w:numId w:val="900"/>
        </w:numPr>
        <w:spacing w:before="0" w:after="0"/>
      </w:pPr>
      <w:r>
        <w:t>Pipeline Replication</w:t>
      </w:r>
    </w:p>
    <w:p>
      <w:pPr>
        <w:numPr>
          <w:ilvl w:val="2"/>
          <w:numId w:val="900"/>
        </w:numPr>
        <w:spacing w:before="0" w:after="0"/>
      </w:pPr>
      <w:r>
        <w:t>Read Path</w:t>
      </w:r>
    </w:p>
    <w:p>
      <w:pPr>
        <w:numPr>
          <w:ilvl w:val="3"/>
          <w:numId w:val="900"/>
        </w:numPr>
        <w:spacing w:before="0" w:after="0"/>
      </w:pPr>
      <w:r>
        <w:t>Client Read Process</w:t>
      </w:r>
    </w:p>
    <w:p>
      <w:pPr>
        <w:numPr>
          <w:ilvl w:val="3"/>
          <w:numId w:val="900"/>
        </w:numPr>
        <w:spacing w:before="0" w:after="0"/>
      </w:pPr>
      <w:r>
        <w:t>Block Location Discovery</w:t>
      </w:r>
    </w:p>
    <w:p>
      <w:pPr>
        <w:numPr>
          <w:ilvl w:val="2"/>
          <w:numId w:val="900"/>
        </w:numPr>
        <w:spacing w:before="0" w:after="0"/>
      </w:pPr>
      <w:r>
        <w:t>Data Consistency</w:t>
      </w:r>
    </w:p>
    <w:p>
      <w:pPr>
        <w:numPr>
          <w:ilvl w:val="3"/>
          <w:numId w:val="900"/>
        </w:numPr>
        <w:spacing w:before="0" w:after="0"/>
      </w:pPr>
      <w:r>
        <w:t>Write-Once-Read-Many Model</w:t>
      </w:r>
    </w:p>
    <w:p>
      <w:pPr>
        <w:numPr>
          <w:ilvl w:val="3"/>
          <w:numId w:val="900"/>
        </w:numPr>
        <w:spacing w:before="0" w:after="0"/>
      </w:pPr>
      <w:r>
        <w:t>Consistency Guarantees</w:t>
      </w:r>
    </w:p>
    <w:p>
      <w:pPr>
        <w:numPr>
          <w:ilvl w:val="1"/>
          <w:numId w:val="900"/>
        </w:numPr>
        <w:spacing w:before="0" w:after="0"/>
      </w:pPr>
      <w:r>
        <w:t>HDFS Commands and API</w:t>
      </w:r>
    </w:p>
    <w:p>
      <w:pPr>
        <w:numPr>
          <w:ilvl w:val="2"/>
          <w:numId w:val="900"/>
        </w:numPr>
        <w:spacing w:before="0" w:after="0"/>
      </w:pPr>
      <w:r>
        <w:t>File Operations</w:t>
      </w:r>
    </w:p>
    <w:p>
      <w:pPr>
        <w:numPr>
          <w:ilvl w:val="3"/>
          <w:numId w:val="900"/>
        </w:numPr>
        <w:spacing w:before="0" w:after="0"/>
      </w:pPr>
      <w:r>
        <w:t>Basic File Commands</w:t>
      </w:r>
    </w:p>
    <w:p>
      <w:pPr>
        <w:numPr>
          <w:ilvl w:val="3"/>
          <w:numId w:val="900"/>
        </w:numPr>
        <w:spacing w:before="0" w:after="0"/>
      </w:pPr>
      <w:r>
        <w:t>Directory Operations</w:t>
      </w:r>
    </w:p>
    <w:p>
      <w:pPr>
        <w:numPr>
          <w:ilvl w:val="2"/>
          <w:numId w:val="900"/>
        </w:numPr>
        <w:spacing w:before="0" w:after="0"/>
      </w:pPr>
      <w:r>
        <w:t>Permissions and Access Control</w:t>
      </w:r>
    </w:p>
    <w:p>
      <w:pPr>
        <w:numPr>
          <w:ilvl w:val="3"/>
          <w:numId w:val="900"/>
        </w:numPr>
        <w:spacing w:before="0" w:after="0"/>
      </w:pPr>
      <w:r>
        <w:t>POSIX-Style Permissions</w:t>
      </w:r>
    </w:p>
    <w:p>
      <w:pPr>
        <w:numPr>
          <w:ilvl w:val="3"/>
          <w:numId w:val="900"/>
        </w:numPr>
        <w:spacing w:before="0" w:after="0"/>
      </w:pPr>
      <w:r>
        <w:t>Access Control Lists</w:t>
      </w:r>
    </w:p>
    <w:p>
      <w:pPr>
        <w:numPr>
          <w:ilvl w:val="1"/>
          <w:numId w:val="900"/>
        </w:numPr>
        <w:spacing w:before="0" w:after="0"/>
      </w:pPr>
      <w:r>
        <w:t>HDFS Federation</w:t>
      </w:r>
    </w:p>
    <w:p>
      <w:pPr>
        <w:numPr>
          <w:ilvl w:val="2"/>
          <w:numId w:val="900"/>
        </w:numPr>
        <w:spacing w:before="0" w:after="0"/>
      </w:pPr>
      <w:r>
        <w:t>Multiple NameNodes</w:t>
      </w:r>
    </w:p>
    <w:p>
      <w:pPr>
        <w:numPr>
          <w:ilvl w:val="2"/>
          <w:numId w:val="900"/>
        </w:numPr>
        <w:spacing w:before="0" w:after="0"/>
      </w:pPr>
      <w:r>
        <w:t>Namespace Isolation</w:t>
      </w:r>
    </w:p>
    <w:p>
      <w:pPr>
        <w:numPr>
          <w:ilvl w:val="1"/>
          <w:numId w:val="900"/>
        </w:numPr>
        <w:spacing w:before="0" w:after="0"/>
      </w:pPr>
      <w:r>
        <w:t>HDFS Snapshots</w:t>
      </w:r>
    </w:p>
    <w:p>
      <w:pPr>
        <w:numPr>
          <w:ilvl w:val="2"/>
          <w:numId w:val="900"/>
        </w:numPr>
        <w:spacing w:before="0" w:after="0"/>
      </w:pPr>
      <w:r>
        <w:t>Point-in-Time Copies</w:t>
      </w:r>
    </w:p>
    <w:p>
      <w:pPr>
        <w:numPr>
          <w:ilvl w:val="2"/>
          <w:numId w:val="900"/>
        </w:numPr>
        <w:spacing w:before="0" w:after="0"/>
      </w:pPr>
      <w:r>
        <w:t>Snapshot Management</w:t>
      </w:r>
    </w:p>
    <w:p>
      <w:pPr>
        <w:numPr>
          <w:ilvl w:val="0"/>
          <w:numId w:val="900"/>
        </w:numPr>
        <w:spacing w:before="0" w:after="0"/>
      </w:pPr>
      <w:r>
        <w:t>MapReduce Processing Paradigm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The Map Function</w:t>
      </w:r>
    </w:p>
    <w:p>
      <w:pPr>
        <w:numPr>
          <w:ilvl w:val="3"/>
          <w:numId w:val="900"/>
        </w:numPr>
        <w:spacing w:before="0" w:after="0"/>
      </w:pPr>
      <w:r>
        <w:t>Input Splits</w:t>
      </w:r>
    </w:p>
    <w:p>
      <w:pPr>
        <w:numPr>
          <w:ilvl w:val="3"/>
          <w:numId w:val="900"/>
        </w:numPr>
        <w:spacing w:before="0" w:after="0"/>
      </w:pPr>
      <w:r>
        <w:t>Key-Value Pairs</w:t>
      </w:r>
    </w:p>
    <w:p>
      <w:pPr>
        <w:numPr>
          <w:ilvl w:val="3"/>
          <w:numId w:val="900"/>
        </w:numPr>
        <w:spacing w:before="0" w:after="0"/>
      </w:pPr>
      <w:r>
        <w:t>Mapper Implementation</w:t>
      </w:r>
    </w:p>
    <w:p>
      <w:pPr>
        <w:numPr>
          <w:ilvl w:val="2"/>
          <w:numId w:val="900"/>
        </w:numPr>
        <w:spacing w:before="0" w:after="0"/>
      </w:pPr>
      <w:r>
        <w:t>The Reduce Function</w:t>
      </w:r>
    </w:p>
    <w:p>
      <w:pPr>
        <w:numPr>
          <w:ilvl w:val="3"/>
          <w:numId w:val="900"/>
        </w:numPr>
        <w:spacing w:before="0" w:after="0"/>
      </w:pPr>
      <w:r>
        <w:t>Aggregation</w:t>
      </w:r>
    </w:p>
    <w:p>
      <w:pPr>
        <w:numPr>
          <w:ilvl w:val="3"/>
          <w:numId w:val="900"/>
        </w:numPr>
        <w:spacing w:before="0" w:after="0"/>
      </w:pPr>
      <w:r>
        <w:t>Output Generation</w:t>
      </w:r>
    </w:p>
    <w:p>
      <w:pPr>
        <w:numPr>
          <w:ilvl w:val="3"/>
          <w:numId w:val="900"/>
        </w:numPr>
        <w:spacing w:before="0" w:after="0"/>
      </w:pPr>
      <w:r>
        <w:t>Reducer Implementation</w:t>
      </w:r>
    </w:p>
    <w:p>
      <w:pPr>
        <w:numPr>
          <w:ilvl w:val="2"/>
          <w:numId w:val="900"/>
        </w:numPr>
        <w:spacing w:before="0" w:after="0"/>
      </w:pPr>
      <w:r>
        <w:t>Shuffling and Sorting</w:t>
      </w:r>
    </w:p>
    <w:p>
      <w:pPr>
        <w:numPr>
          <w:ilvl w:val="3"/>
          <w:numId w:val="900"/>
        </w:numPr>
        <w:spacing w:before="0" w:after="0"/>
      </w:pPr>
      <w:r>
        <w:t>Data Movement</w:t>
      </w:r>
    </w:p>
    <w:p>
      <w:pPr>
        <w:numPr>
          <w:ilvl w:val="3"/>
          <w:numId w:val="900"/>
        </w:numPr>
        <w:spacing w:before="0" w:after="0"/>
      </w:pPr>
      <w:r>
        <w:t>Sorting Mechanisms</w:t>
      </w:r>
    </w:p>
    <w:p>
      <w:pPr>
        <w:numPr>
          <w:ilvl w:val="3"/>
          <w:numId w:val="900"/>
        </w:numPr>
        <w:spacing w:before="0" w:after="0"/>
      </w:pPr>
      <w:r>
        <w:t>Partitioning</w:t>
      </w:r>
    </w:p>
    <w:p>
      <w:pPr>
        <w:numPr>
          <w:ilvl w:val="1"/>
          <w:numId w:val="900"/>
        </w:numPr>
        <w:spacing w:before="0" w:after="0"/>
      </w:pPr>
      <w:r>
        <w:t>MapReduce Execution Flow</w:t>
      </w:r>
    </w:p>
    <w:p>
      <w:pPr>
        <w:numPr>
          <w:ilvl w:val="2"/>
          <w:numId w:val="900"/>
        </w:numPr>
        <w:spacing w:before="0" w:after="0"/>
      </w:pPr>
      <w:r>
        <w:t>Job Submission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Task Execution</w:t>
      </w:r>
    </w:p>
    <w:p>
      <w:pPr>
        <w:numPr>
          <w:ilvl w:val="2"/>
          <w:numId w:val="900"/>
        </w:numPr>
        <w:spacing w:before="0" w:after="0"/>
      </w:pPr>
      <w:r>
        <w:t>Output Collection</w:t>
      </w:r>
    </w:p>
    <w:p>
      <w:pPr>
        <w:numPr>
          <w:ilvl w:val="1"/>
          <w:numId w:val="900"/>
        </w:numPr>
        <w:spacing w:before="0" w:after="0"/>
      </w:pPr>
      <w:r>
        <w:t>Writing a MapReduce Job</w:t>
      </w:r>
    </w:p>
    <w:p>
      <w:pPr>
        <w:numPr>
          <w:ilvl w:val="2"/>
          <w:numId w:val="900"/>
        </w:numPr>
        <w:spacing w:before="0" w:after="0"/>
      </w:pPr>
      <w:r>
        <w:t>Job Configuration</w:t>
      </w:r>
    </w:p>
    <w:p>
      <w:pPr>
        <w:numPr>
          <w:ilvl w:val="2"/>
          <w:numId w:val="900"/>
        </w:numPr>
        <w:spacing w:before="0" w:after="0"/>
      </w:pPr>
      <w:r>
        <w:t>Mapper and Reducer Implementation</w:t>
      </w:r>
    </w:p>
    <w:p>
      <w:pPr>
        <w:numPr>
          <w:ilvl w:val="2"/>
          <w:numId w:val="900"/>
        </w:numPr>
        <w:spacing w:before="0" w:after="0"/>
      </w:pPr>
      <w:r>
        <w:t>Input and Output Formats</w:t>
      </w:r>
    </w:p>
    <w:p>
      <w:pPr>
        <w:numPr>
          <w:ilvl w:val="2"/>
          <w:numId w:val="900"/>
        </w:numPr>
        <w:spacing w:before="0" w:after="0"/>
      </w:pPr>
      <w:r>
        <w:t>Job Submission and Monitoring</w:t>
      </w:r>
    </w:p>
    <w:p>
      <w:pPr>
        <w:numPr>
          <w:ilvl w:val="1"/>
          <w:numId w:val="900"/>
        </w:numPr>
        <w:spacing w:before="0" w:after="0"/>
      </w:pPr>
      <w:r>
        <w:t>Advanced MapReduce Concepts</w:t>
      </w:r>
    </w:p>
    <w:p>
      <w:pPr>
        <w:numPr>
          <w:ilvl w:val="2"/>
          <w:numId w:val="900"/>
        </w:numPr>
        <w:spacing w:before="0" w:after="0"/>
      </w:pPr>
      <w:r>
        <w:t>Combiners</w:t>
      </w:r>
    </w:p>
    <w:p>
      <w:pPr>
        <w:numPr>
          <w:ilvl w:val="2"/>
          <w:numId w:val="900"/>
        </w:numPr>
        <w:spacing w:before="0" w:after="0"/>
      </w:pPr>
      <w:r>
        <w:t>Partitioners</w:t>
      </w:r>
    </w:p>
    <w:p>
      <w:pPr>
        <w:numPr>
          <w:ilvl w:val="2"/>
          <w:numId w:val="900"/>
        </w:numPr>
        <w:spacing w:before="0" w:after="0"/>
      </w:pPr>
      <w:r>
        <w:t>Counters</w:t>
      </w:r>
    </w:p>
    <w:p>
      <w:pPr>
        <w:numPr>
          <w:ilvl w:val="2"/>
          <w:numId w:val="900"/>
        </w:numPr>
        <w:spacing w:before="0" w:after="0"/>
      </w:pPr>
      <w:r>
        <w:t>Distributed Cache</w:t>
      </w:r>
    </w:p>
    <w:p>
      <w:pPr>
        <w:numPr>
          <w:ilvl w:val="1"/>
          <w:numId w:val="900"/>
        </w:numPr>
        <w:spacing w:before="0" w:after="0"/>
      </w:pPr>
      <w:r>
        <w:t>Limitations of MapReduce</w:t>
      </w:r>
    </w:p>
    <w:p>
      <w:pPr>
        <w:numPr>
          <w:ilvl w:val="2"/>
          <w:numId w:val="900"/>
        </w:numPr>
        <w:spacing w:before="0" w:after="0"/>
      </w:pPr>
      <w:r>
        <w:t>Iterative Processing Challenges</w:t>
      </w:r>
    </w:p>
    <w:p>
      <w:pPr>
        <w:numPr>
          <w:ilvl w:val="2"/>
          <w:numId w:val="900"/>
        </w:numPr>
        <w:spacing w:before="0" w:after="0"/>
      </w:pPr>
      <w:r>
        <w:t>Latency Issues</w:t>
      </w:r>
    </w:p>
    <w:p>
      <w:pPr>
        <w:numPr>
          <w:ilvl w:val="2"/>
          <w:numId w:val="900"/>
        </w:numPr>
        <w:spacing w:before="0" w:after="0"/>
      </w:pPr>
      <w:r>
        <w:t>Programming Complexity</w:t>
      </w:r>
    </w:p>
    <w:p>
      <w:pPr>
        <w:numPr>
          <w:ilvl w:val="2"/>
          <w:numId w:val="900"/>
        </w:numPr>
        <w:spacing w:before="0" w:after="0"/>
      </w:pPr>
      <w:r>
        <w:t>Disk I/O Overhead</w:t>
      </w:r>
    </w:p>
    <w:p>
      <w:pPr>
        <w:numPr>
          <w:ilvl w:val="0"/>
          <w:numId w:val="900"/>
        </w:numPr>
        <w:spacing w:before="0" w:after="0"/>
      </w:pPr>
      <w:r>
        <w:t>Yet Another Resource Negotiator (YARN)</w:t>
      </w:r>
    </w:p>
    <w:p>
      <w:pPr>
        <w:numPr>
          <w:ilvl w:val="1"/>
          <w:numId w:val="900"/>
        </w:numPr>
        <w:spacing w:before="0" w:after="0"/>
      </w:pPr>
      <w:r>
        <w:t>YARN Architecture</w:t>
      </w:r>
    </w:p>
    <w:p>
      <w:pPr>
        <w:numPr>
          <w:ilvl w:val="2"/>
          <w:numId w:val="900"/>
        </w:numPr>
        <w:spacing w:before="0" w:after="0"/>
      </w:pPr>
      <w:r>
        <w:t>ResourceManager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Scheduler</w:t>
      </w:r>
    </w:p>
    <w:p>
      <w:pPr>
        <w:numPr>
          <w:ilvl w:val="3"/>
          <w:numId w:val="900"/>
        </w:numPr>
        <w:spacing w:before="0" w:after="0"/>
      </w:pPr>
      <w:r>
        <w:t>Application Management</w:t>
      </w:r>
    </w:p>
    <w:p>
      <w:pPr>
        <w:numPr>
          <w:ilvl w:val="2"/>
          <w:numId w:val="900"/>
        </w:numPr>
        <w:spacing w:before="0" w:after="0"/>
      </w:pPr>
      <w:r>
        <w:t>NodeManager</w:t>
      </w:r>
    </w:p>
    <w:p>
      <w:pPr>
        <w:numPr>
          <w:ilvl w:val="3"/>
          <w:numId w:val="900"/>
        </w:numPr>
        <w:spacing w:before="0" w:after="0"/>
      </w:pPr>
      <w:r>
        <w:t>Node Health Monitoring</w:t>
      </w:r>
    </w:p>
    <w:p>
      <w:pPr>
        <w:numPr>
          <w:ilvl w:val="3"/>
          <w:numId w:val="900"/>
        </w:numPr>
        <w:spacing w:before="0" w:after="0"/>
      </w:pPr>
      <w:r>
        <w:t>Container Management</w:t>
      </w:r>
    </w:p>
    <w:p>
      <w:pPr>
        <w:numPr>
          <w:ilvl w:val="3"/>
          <w:numId w:val="900"/>
        </w:numPr>
        <w:spacing w:before="0" w:after="0"/>
      </w:pPr>
      <w:r>
        <w:t>Local Resource Management</w:t>
      </w:r>
    </w:p>
    <w:p>
      <w:pPr>
        <w:numPr>
          <w:ilvl w:val="2"/>
          <w:numId w:val="900"/>
        </w:numPr>
        <w:spacing w:before="0" w:after="0"/>
      </w:pPr>
      <w:r>
        <w:t>ApplicationMaster</w:t>
      </w:r>
    </w:p>
    <w:p>
      <w:pPr>
        <w:numPr>
          <w:ilvl w:val="3"/>
          <w:numId w:val="900"/>
        </w:numPr>
        <w:spacing w:before="0" w:after="0"/>
      </w:pPr>
      <w:r>
        <w:t>Application Lifecycle Management</w:t>
      </w:r>
    </w:p>
    <w:p>
      <w:pPr>
        <w:numPr>
          <w:ilvl w:val="3"/>
          <w:numId w:val="900"/>
        </w:numPr>
        <w:spacing w:before="0" w:after="0"/>
      </w:pPr>
      <w:r>
        <w:t>Resource Negotiation</w:t>
      </w:r>
    </w:p>
    <w:p>
      <w:pPr>
        <w:numPr>
          <w:ilvl w:val="2"/>
          <w:numId w:val="900"/>
        </w:numPr>
        <w:spacing w:before="0" w:after="0"/>
      </w:pPr>
      <w:r>
        <w:t>Container</w:t>
      </w:r>
    </w:p>
    <w:p>
      <w:pPr>
        <w:numPr>
          <w:ilvl w:val="3"/>
          <w:numId w:val="900"/>
        </w:numPr>
        <w:spacing w:before="0" w:after="0"/>
      </w:pPr>
      <w:r>
        <w:t>Resource Isolation</w:t>
      </w:r>
    </w:p>
    <w:p>
      <w:pPr>
        <w:numPr>
          <w:ilvl w:val="3"/>
          <w:numId w:val="900"/>
        </w:numPr>
        <w:spacing w:before="0" w:after="0"/>
      </w:pPr>
      <w:r>
        <w:t>Process Execution</w:t>
      </w:r>
    </w:p>
    <w:p>
      <w:pPr>
        <w:numPr>
          <w:ilvl w:val="1"/>
          <w:numId w:val="900"/>
        </w:numPr>
        <w:spacing w:before="0" w:after="0"/>
      </w:pPr>
      <w:r>
        <w:t>Resource Allocation and Job Scheduling</w:t>
      </w:r>
    </w:p>
    <w:p>
      <w:pPr>
        <w:numPr>
          <w:ilvl w:val="2"/>
          <w:numId w:val="900"/>
        </w:numPr>
        <w:spacing w:before="0" w:after="0"/>
      </w:pPr>
      <w:r>
        <w:t>Scheduling Policies</w:t>
      </w:r>
    </w:p>
    <w:p>
      <w:pPr>
        <w:numPr>
          <w:ilvl w:val="3"/>
          <w:numId w:val="900"/>
        </w:numPr>
        <w:spacing w:before="0" w:after="0"/>
      </w:pPr>
      <w:r>
        <w:t>FIFO Scheduler</w:t>
      </w:r>
    </w:p>
    <w:p>
      <w:pPr>
        <w:numPr>
          <w:ilvl w:val="3"/>
          <w:numId w:val="900"/>
        </w:numPr>
        <w:spacing w:before="0" w:after="0"/>
      </w:pPr>
      <w:r>
        <w:t>Capacity Scheduler</w:t>
      </w:r>
    </w:p>
    <w:p>
      <w:pPr>
        <w:numPr>
          <w:ilvl w:val="3"/>
          <w:numId w:val="900"/>
        </w:numPr>
        <w:spacing w:before="0" w:after="0"/>
      </w:pPr>
      <w:r>
        <w:t>Fair Scheduler</w:t>
      </w:r>
    </w:p>
    <w:p>
      <w:pPr>
        <w:numPr>
          <w:ilvl w:val="2"/>
          <w:numId w:val="900"/>
        </w:numPr>
        <w:spacing w:before="0" w:after="0"/>
      </w:pPr>
      <w:r>
        <w:t>Multi-Tenancy Support</w:t>
      </w:r>
    </w:p>
    <w:p>
      <w:pPr>
        <w:numPr>
          <w:ilvl w:val="2"/>
          <w:numId w:val="900"/>
        </w:numPr>
        <w:spacing w:before="0" w:after="0"/>
      </w:pPr>
      <w:r>
        <w:t>Resource Preemption</w:t>
      </w:r>
    </w:p>
    <w:p>
      <w:pPr>
        <w:numPr>
          <w:ilvl w:val="1"/>
          <w:numId w:val="900"/>
        </w:numPr>
        <w:spacing w:before="0" w:after="0"/>
      </w:pPr>
      <w:r>
        <w:t>YARN Applications</w:t>
      </w:r>
    </w:p>
    <w:p>
      <w:pPr>
        <w:numPr>
          <w:ilvl w:val="2"/>
          <w:numId w:val="900"/>
        </w:numPr>
        <w:spacing w:before="0" w:after="0"/>
      </w:pPr>
      <w:r>
        <w:t>MapReduce on YARN</w:t>
      </w:r>
    </w:p>
    <w:p>
      <w:pPr>
        <w:numPr>
          <w:ilvl w:val="2"/>
          <w:numId w:val="900"/>
        </w:numPr>
        <w:spacing w:before="0" w:after="0"/>
      </w:pPr>
      <w:r>
        <w:t>Spark on YARN</w:t>
      </w:r>
    </w:p>
    <w:p>
      <w:pPr>
        <w:numPr>
          <w:ilvl w:val="2"/>
          <w:numId w:val="900"/>
        </w:numPr>
        <w:spacing w:before="0" w:after="0"/>
      </w:pPr>
      <w:r>
        <w:t>Custom Applications</w:t>
      </w:r>
    </w:p>
    <w:p>
      <w:pPr>
        <w:pStyle w:val="Heading1"/>
      </w:pPr>
      <w:r>
        <w:t>Modern Data Processing with Apache Spark</w:t>
      </w:r>
    </w:p>
    <w:p>
      <w:pPr>
        <w:numPr>
          <w:ilvl w:val="0"/>
          <w:numId w:val="900"/>
        </w:numPr>
        <w:spacing w:before="0" w:after="0"/>
      </w:pPr>
      <w:r>
        <w:t>Introduction to Apache Spark</w:t>
      </w:r>
    </w:p>
    <w:p>
      <w:pPr>
        <w:numPr>
          <w:ilvl w:val="1"/>
          <w:numId w:val="900"/>
        </w:numPr>
        <w:spacing w:before="0" w:after="0"/>
      </w:pPr>
      <w:r>
        <w:t>Advantages over MapReduce</w:t>
      </w:r>
    </w:p>
    <w:p>
      <w:pPr>
        <w:numPr>
          <w:ilvl w:val="2"/>
          <w:numId w:val="900"/>
        </w:numPr>
        <w:spacing w:before="0" w:after="0"/>
      </w:pPr>
      <w:r>
        <w:t>In-Memory Processing</w:t>
      </w:r>
    </w:p>
    <w:p>
      <w:pPr>
        <w:numPr>
          <w:ilvl w:val="2"/>
          <w:numId w:val="900"/>
        </w:numPr>
        <w:spacing w:before="0" w:after="0"/>
      </w:pPr>
      <w:r>
        <w:t>Ease of Use</w:t>
      </w:r>
    </w:p>
    <w:p>
      <w:pPr>
        <w:numPr>
          <w:ilvl w:val="2"/>
          <w:numId w:val="900"/>
        </w:numPr>
        <w:spacing w:before="0" w:after="0"/>
      </w:pPr>
      <w:r>
        <w:t>Performance Improvements</w:t>
      </w:r>
    </w:p>
    <w:p>
      <w:pPr>
        <w:numPr>
          <w:ilvl w:val="2"/>
          <w:numId w:val="900"/>
        </w:numPr>
        <w:spacing w:before="0" w:after="0"/>
      </w:pPr>
      <w:r>
        <w:t>Iterative Algorithm Support</w:t>
      </w:r>
    </w:p>
    <w:p>
      <w:pPr>
        <w:numPr>
          <w:ilvl w:val="1"/>
          <w:numId w:val="900"/>
        </w:numPr>
        <w:spacing w:before="0" w:after="0"/>
      </w:pPr>
      <w:r>
        <w:t>Unified Analytics Engine</w:t>
      </w:r>
    </w:p>
    <w:p>
      <w:pPr>
        <w:numPr>
          <w:ilvl w:val="2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Machine Learning Integration</w:t>
      </w:r>
    </w:p>
    <w:p>
      <w:pPr>
        <w:numPr>
          <w:ilvl w:val="2"/>
          <w:numId w:val="900"/>
        </w:numPr>
        <w:spacing w:before="0" w:after="0"/>
      </w:pPr>
      <w:r>
        <w:t>Graph Processing</w:t>
      </w:r>
    </w:p>
    <w:p>
      <w:pPr>
        <w:numPr>
          <w:ilvl w:val="1"/>
          <w:numId w:val="900"/>
        </w:numPr>
        <w:spacing w:before="0" w:after="0"/>
      </w:pPr>
      <w:r>
        <w:t>Spark Programming Languages</w:t>
      </w:r>
    </w:p>
    <w:p>
      <w:pPr>
        <w:numPr>
          <w:ilvl w:val="2"/>
          <w:numId w:val="900"/>
        </w:numPr>
        <w:spacing w:before="0" w:after="0"/>
      </w:pPr>
      <w:r>
        <w:t>Scala</w:t>
      </w:r>
    </w:p>
    <w:p>
      <w:pPr>
        <w:numPr>
          <w:ilvl w:val="2"/>
          <w:numId w:val="900"/>
        </w:numPr>
        <w:spacing w:before="0" w:after="0"/>
      </w:pPr>
      <w:r>
        <w:t>Python (PySpark)</w:t>
      </w:r>
    </w:p>
    <w:p>
      <w:pPr>
        <w:numPr>
          <w:ilvl w:val="2"/>
          <w:numId w:val="900"/>
        </w:numPr>
        <w:spacing w:before="0" w:after="0"/>
      </w:pPr>
      <w:r>
        <w:t>Java</w:t>
      </w:r>
    </w:p>
    <w:p>
      <w:pPr>
        <w:numPr>
          <w:ilvl w:val="2"/>
          <w:numId w:val="900"/>
        </w:numPr>
        <w:spacing w:before="0" w:after="0"/>
      </w:pPr>
      <w:r>
        <w:t>R (SparkR)</w:t>
      </w:r>
    </w:p>
    <w:p>
      <w:pPr>
        <w:numPr>
          <w:ilvl w:val="2"/>
          <w:numId w:val="900"/>
        </w:numPr>
        <w:spacing w:before="0" w:after="0"/>
      </w:pPr>
      <w:r>
        <w:t>SQL</w:t>
      </w:r>
    </w:p>
    <w:p>
      <w:pPr>
        <w:numPr>
          <w:ilvl w:val="0"/>
          <w:numId w:val="900"/>
        </w:numPr>
        <w:spacing w:before="0" w:after="0"/>
      </w:pPr>
      <w:r>
        <w:t>Spark Core Concepts</w:t>
      </w:r>
    </w:p>
    <w:p>
      <w:pPr>
        <w:numPr>
          <w:ilvl w:val="1"/>
          <w:numId w:val="900"/>
        </w:numPr>
        <w:spacing w:before="0" w:after="0"/>
      </w:pPr>
      <w:r>
        <w:t>Resilient Distributed Datasets (RDDs)</w:t>
      </w:r>
    </w:p>
    <w:p>
      <w:pPr>
        <w:numPr>
          <w:ilvl w:val="2"/>
          <w:numId w:val="900"/>
        </w:numPr>
        <w:spacing w:before="0" w:after="0"/>
      </w:pPr>
      <w:r>
        <w:t>Creation of RDDs</w:t>
      </w:r>
    </w:p>
    <w:p>
      <w:pPr>
        <w:numPr>
          <w:ilvl w:val="3"/>
          <w:numId w:val="900"/>
        </w:numPr>
        <w:spacing w:before="0" w:after="0"/>
      </w:pPr>
      <w:r>
        <w:t>From Files</w:t>
      </w:r>
    </w:p>
    <w:p>
      <w:pPr>
        <w:numPr>
          <w:ilvl w:val="3"/>
          <w:numId w:val="900"/>
        </w:numPr>
        <w:spacing w:before="0" w:after="0"/>
      </w:pPr>
      <w:r>
        <w:t>From Collections</w:t>
      </w:r>
    </w:p>
    <w:p>
      <w:pPr>
        <w:numPr>
          <w:ilvl w:val="3"/>
          <w:numId w:val="900"/>
        </w:numPr>
        <w:spacing w:before="0" w:after="0"/>
      </w:pPr>
      <w:r>
        <w:t>From Other RDDs</w:t>
      </w:r>
    </w:p>
    <w:p>
      <w:pPr>
        <w:numPr>
          <w:ilvl w:val="2"/>
          <w:numId w:val="900"/>
        </w:numPr>
        <w:spacing w:before="0" w:after="0"/>
      </w:pPr>
      <w:r>
        <w:t>Transformations</w:t>
      </w:r>
    </w:p>
    <w:p>
      <w:pPr>
        <w:numPr>
          <w:ilvl w:val="3"/>
          <w:numId w:val="900"/>
        </w:numPr>
        <w:spacing w:before="0" w:after="0"/>
      </w:pPr>
      <w:r>
        <w:t>Map</w:t>
      </w:r>
    </w:p>
    <w:p>
      <w:pPr>
        <w:numPr>
          <w:ilvl w:val="3"/>
          <w:numId w:val="900"/>
        </w:numPr>
        <w:spacing w:before="0" w:after="0"/>
      </w:pPr>
      <w:r>
        <w:t>Filter</w:t>
      </w:r>
    </w:p>
    <w:p>
      <w:pPr>
        <w:numPr>
          <w:ilvl w:val="3"/>
          <w:numId w:val="900"/>
        </w:numPr>
        <w:spacing w:before="0" w:after="0"/>
      </w:pPr>
      <w:r>
        <w:t>FlatMap</w:t>
      </w:r>
    </w:p>
    <w:p>
      <w:pPr>
        <w:numPr>
          <w:ilvl w:val="3"/>
          <w:numId w:val="900"/>
        </w:numPr>
        <w:spacing w:before="0" w:after="0"/>
      </w:pPr>
      <w:r>
        <w:t>GroupBy</w:t>
      </w:r>
    </w:p>
    <w:p>
      <w:pPr>
        <w:numPr>
          <w:ilvl w:val="3"/>
          <w:numId w:val="900"/>
        </w:numPr>
        <w:spacing w:before="0" w:after="0"/>
      </w:pPr>
      <w:r>
        <w:t>Join</w:t>
      </w:r>
    </w:p>
    <w:p>
      <w:pPr>
        <w:numPr>
          <w:ilvl w:val="3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Actions</w:t>
      </w:r>
    </w:p>
    <w:p>
      <w:pPr>
        <w:numPr>
          <w:ilvl w:val="3"/>
          <w:numId w:val="900"/>
        </w:numPr>
        <w:spacing w:before="0" w:after="0"/>
      </w:pPr>
      <w:r>
        <w:t>Collect</w:t>
      </w:r>
    </w:p>
    <w:p>
      <w:pPr>
        <w:numPr>
          <w:ilvl w:val="3"/>
          <w:numId w:val="900"/>
        </w:numPr>
        <w:spacing w:before="0" w:after="0"/>
      </w:pPr>
      <w:r>
        <w:t>Count</w:t>
      </w:r>
    </w:p>
    <w:p>
      <w:pPr>
        <w:numPr>
          <w:ilvl w:val="3"/>
          <w:numId w:val="900"/>
        </w:numPr>
        <w:spacing w:before="0" w:after="0"/>
      </w:pPr>
      <w:r>
        <w:t>Save</w:t>
      </w:r>
    </w:p>
    <w:p>
      <w:pPr>
        <w:numPr>
          <w:ilvl w:val="3"/>
          <w:numId w:val="900"/>
        </w:numPr>
        <w:spacing w:before="0" w:after="0"/>
      </w:pPr>
      <w:r>
        <w:t>Reduce</w:t>
      </w:r>
    </w:p>
    <w:p>
      <w:pPr>
        <w:numPr>
          <w:ilvl w:val="3"/>
          <w:numId w:val="900"/>
        </w:numPr>
        <w:spacing w:before="0" w:after="0"/>
      </w:pPr>
      <w:r>
        <w:t>Foreach</w:t>
      </w:r>
    </w:p>
    <w:p>
      <w:pPr>
        <w:numPr>
          <w:ilvl w:val="2"/>
          <w:numId w:val="900"/>
        </w:numPr>
        <w:spacing w:before="0" w:after="0"/>
      </w:pPr>
      <w:r>
        <w:t>Lazy Evaluation</w:t>
      </w:r>
    </w:p>
    <w:p>
      <w:pPr>
        <w:numPr>
          <w:ilvl w:val="3"/>
          <w:numId w:val="900"/>
        </w:numPr>
        <w:spacing w:before="0" w:after="0"/>
      </w:pPr>
      <w:r>
        <w:t>Execution Plan</w:t>
      </w:r>
    </w:p>
    <w:p>
      <w:pPr>
        <w:numPr>
          <w:ilvl w:val="3"/>
          <w:numId w:val="900"/>
        </w:numPr>
        <w:spacing w:before="0" w:after="0"/>
      </w:pPr>
      <w:r>
        <w:t>Optimization</w:t>
      </w:r>
    </w:p>
    <w:p>
      <w:pPr>
        <w:numPr>
          <w:ilvl w:val="3"/>
          <w:numId w:val="900"/>
        </w:numPr>
        <w:spacing w:before="0" w:after="0"/>
      </w:pPr>
      <w:r>
        <w:t>Lineage Graph</w:t>
      </w:r>
    </w:p>
    <w:p>
      <w:pPr>
        <w:numPr>
          <w:ilvl w:val="2"/>
          <w:numId w:val="900"/>
        </w:numPr>
        <w:spacing w:before="0" w:after="0"/>
      </w:pPr>
      <w:r>
        <w:t>RDD Persistence</w:t>
      </w:r>
    </w:p>
    <w:p>
      <w:pPr>
        <w:numPr>
          <w:ilvl w:val="3"/>
          <w:numId w:val="900"/>
        </w:numPr>
        <w:spacing w:before="0" w:after="0"/>
      </w:pPr>
      <w:r>
        <w:t>Caching Strategies</w:t>
      </w:r>
    </w:p>
    <w:p>
      <w:pPr>
        <w:numPr>
          <w:ilvl w:val="3"/>
          <w:numId w:val="900"/>
        </w:numPr>
        <w:spacing w:before="0" w:after="0"/>
      </w:pPr>
      <w:r>
        <w:t>Storage Levels</w:t>
      </w:r>
    </w:p>
    <w:p>
      <w:pPr>
        <w:numPr>
          <w:ilvl w:val="1"/>
          <w:numId w:val="900"/>
        </w:numPr>
        <w:spacing w:before="0" w:after="0"/>
      </w:pPr>
      <w:r>
        <w:t>Spark Architecture</w:t>
      </w:r>
    </w:p>
    <w:p>
      <w:pPr>
        <w:numPr>
          <w:ilvl w:val="2"/>
          <w:numId w:val="900"/>
        </w:numPr>
        <w:spacing w:before="0" w:after="0"/>
      </w:pPr>
      <w:r>
        <w:t>Driver Program</w:t>
      </w:r>
    </w:p>
    <w:p>
      <w:pPr>
        <w:numPr>
          <w:ilvl w:val="3"/>
          <w:numId w:val="900"/>
        </w:numPr>
        <w:spacing w:before="0" w:after="0"/>
      </w:pPr>
      <w:r>
        <w:t>Job Coordination</w:t>
      </w:r>
    </w:p>
    <w:p>
      <w:pPr>
        <w:numPr>
          <w:ilvl w:val="3"/>
          <w:numId w:val="900"/>
        </w:numPr>
        <w:spacing w:before="0" w:after="0"/>
      </w:pPr>
      <w:r>
        <w:t>Task Scheduling</w:t>
      </w:r>
    </w:p>
    <w:p>
      <w:pPr>
        <w:numPr>
          <w:ilvl w:val="3"/>
          <w:numId w:val="900"/>
        </w:numPr>
        <w:spacing w:before="0" w:after="0"/>
      </w:pPr>
      <w:r>
        <w:t>SparkContext</w:t>
      </w:r>
    </w:p>
    <w:p>
      <w:pPr>
        <w:numPr>
          <w:ilvl w:val="2"/>
          <w:numId w:val="900"/>
        </w:numPr>
        <w:spacing w:before="0" w:after="0"/>
      </w:pPr>
      <w:r>
        <w:t>Cluster Manager</w:t>
      </w:r>
    </w:p>
    <w:p>
      <w:pPr>
        <w:numPr>
          <w:ilvl w:val="3"/>
          <w:numId w:val="900"/>
        </w:numPr>
        <w:spacing w:before="0" w:after="0"/>
      </w:pPr>
      <w:r>
        <w:t>Standalone</w:t>
      </w:r>
    </w:p>
    <w:p>
      <w:pPr>
        <w:numPr>
          <w:ilvl w:val="3"/>
          <w:numId w:val="900"/>
        </w:numPr>
        <w:spacing w:before="0" w:after="0"/>
      </w:pPr>
      <w:r>
        <w:t>YARN</w:t>
      </w:r>
    </w:p>
    <w:p>
      <w:pPr>
        <w:numPr>
          <w:ilvl w:val="3"/>
          <w:numId w:val="900"/>
        </w:numPr>
        <w:spacing w:before="0" w:after="0"/>
      </w:pPr>
      <w:r>
        <w:t>Mesos</w:t>
      </w:r>
    </w:p>
    <w:p>
      <w:pPr>
        <w:numPr>
          <w:ilvl w:val="3"/>
          <w:numId w:val="900"/>
        </w:numPr>
        <w:spacing w:before="0" w:after="0"/>
      </w:pPr>
      <w:r>
        <w:t>Kubernetes</w:t>
      </w:r>
    </w:p>
    <w:p>
      <w:pPr>
        <w:numPr>
          <w:ilvl w:val="2"/>
          <w:numId w:val="900"/>
        </w:numPr>
        <w:spacing w:before="0" w:after="0"/>
      </w:pPr>
      <w:r>
        <w:t>Executors</w:t>
      </w:r>
    </w:p>
    <w:p>
      <w:pPr>
        <w:numPr>
          <w:ilvl w:val="3"/>
          <w:numId w:val="900"/>
        </w:numPr>
        <w:spacing w:before="0" w:after="0"/>
      </w:pPr>
      <w:r>
        <w:t>Task Execution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JVM Processes</w:t>
      </w:r>
    </w:p>
    <w:p>
      <w:pPr>
        <w:numPr>
          <w:ilvl w:val="1"/>
          <w:numId w:val="900"/>
        </w:numPr>
        <w:spacing w:before="0" w:after="0"/>
      </w:pPr>
      <w:r>
        <w:t>Spark Execution Model</w:t>
      </w:r>
    </w:p>
    <w:p>
      <w:pPr>
        <w:numPr>
          <w:ilvl w:val="2"/>
          <w:numId w:val="900"/>
        </w:numPr>
        <w:spacing w:before="0" w:after="0"/>
      </w:pPr>
      <w:r>
        <w:t>Jobs and Stages</w:t>
      </w:r>
    </w:p>
    <w:p>
      <w:pPr>
        <w:numPr>
          <w:ilvl w:val="2"/>
          <w:numId w:val="900"/>
        </w:numPr>
        <w:spacing w:before="0" w:after="0"/>
      </w:pPr>
      <w:r>
        <w:t>Tasks and Partitions</w:t>
      </w:r>
    </w:p>
    <w:p>
      <w:pPr>
        <w:numPr>
          <w:ilvl w:val="2"/>
          <w:numId w:val="900"/>
        </w:numPr>
        <w:spacing w:before="0" w:after="0"/>
      </w:pPr>
      <w:r>
        <w:t>Shuffle Operations</w:t>
      </w:r>
    </w:p>
    <w:p>
      <w:pPr>
        <w:numPr>
          <w:ilvl w:val="2"/>
          <w:numId w:val="900"/>
        </w:numPr>
        <w:spacing w:before="0" w:after="0"/>
      </w:pPr>
      <w:r>
        <w:t>Dynamic Allocation</w:t>
      </w:r>
    </w:p>
    <w:p>
      <w:pPr>
        <w:numPr>
          <w:ilvl w:val="0"/>
          <w:numId w:val="900"/>
        </w:numPr>
        <w:spacing w:before="0" w:after="0"/>
      </w:pPr>
      <w:r>
        <w:t>Structured APIs</w:t>
      </w:r>
    </w:p>
    <w:p>
      <w:pPr>
        <w:numPr>
          <w:ilvl w:val="1"/>
          <w:numId w:val="900"/>
        </w:numPr>
        <w:spacing w:before="0" w:after="0"/>
      </w:pPr>
      <w:r>
        <w:t>DataFrames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Operations on DataFrames</w:t>
      </w:r>
    </w:p>
    <w:p>
      <w:pPr>
        <w:numPr>
          <w:ilvl w:val="2"/>
          <w:numId w:val="900"/>
        </w:numPr>
        <w:spacing w:before="0" w:after="0"/>
      </w:pPr>
      <w:r>
        <w:t>Catalyst Optimizer</w:t>
      </w:r>
    </w:p>
    <w:p>
      <w:pPr>
        <w:numPr>
          <w:ilvl w:val="1"/>
          <w:numId w:val="900"/>
        </w:numPr>
        <w:spacing w:before="0" w:after="0"/>
      </w:pPr>
      <w:r>
        <w:t>Datasets</w:t>
      </w:r>
    </w:p>
    <w:p>
      <w:pPr>
        <w:numPr>
          <w:ilvl w:val="2"/>
          <w:numId w:val="900"/>
        </w:numPr>
        <w:spacing w:before="0" w:after="0"/>
      </w:pPr>
      <w:r>
        <w:t>Type Safety</w:t>
      </w:r>
    </w:p>
    <w:p>
      <w:pPr>
        <w:numPr>
          <w:ilvl w:val="2"/>
          <w:numId w:val="900"/>
        </w:numPr>
        <w:spacing w:before="0" w:after="0"/>
      </w:pPr>
      <w:r>
        <w:t>Encoders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1"/>
          <w:numId w:val="900"/>
        </w:numPr>
        <w:spacing w:before="0" w:after="0"/>
      </w:pPr>
      <w:r>
        <w:t>Spark SQL</w:t>
      </w:r>
    </w:p>
    <w:p>
      <w:pPr>
        <w:numPr>
          <w:ilvl w:val="2"/>
          <w:numId w:val="900"/>
        </w:numPr>
        <w:spacing w:before="0" w:after="0"/>
      </w:pPr>
      <w:r>
        <w:t>SQL Queries</w:t>
      </w:r>
    </w:p>
    <w:p>
      <w:pPr>
        <w:numPr>
          <w:ilvl w:val="2"/>
          <w:numId w:val="900"/>
        </w:numPr>
        <w:spacing w:before="0" w:after="0"/>
      </w:pPr>
      <w:r>
        <w:t>Integration with DataFrames</w:t>
      </w:r>
    </w:p>
    <w:p>
      <w:pPr>
        <w:numPr>
          <w:ilvl w:val="2"/>
          <w:numId w:val="900"/>
        </w:numPr>
        <w:spacing w:before="0" w:after="0"/>
      </w:pPr>
      <w:r>
        <w:t>Hive Integration</w:t>
      </w:r>
    </w:p>
    <w:p>
      <w:pPr>
        <w:numPr>
          <w:ilvl w:val="2"/>
          <w:numId w:val="900"/>
        </w:numPr>
        <w:spacing w:before="0" w:after="0"/>
      </w:pPr>
      <w:r>
        <w:t>JDBC/ODBC Support</w:t>
      </w:r>
    </w:p>
    <w:p>
      <w:pPr>
        <w:numPr>
          <w:ilvl w:val="0"/>
          <w:numId w:val="900"/>
        </w:numPr>
        <w:spacing w:before="0" w:after="0"/>
      </w:pPr>
      <w:r>
        <w:t>Spark Ecosystem Components</w:t>
      </w:r>
    </w:p>
    <w:p>
      <w:pPr>
        <w:numPr>
          <w:ilvl w:val="1"/>
          <w:numId w:val="900"/>
        </w:numPr>
        <w:spacing w:before="0" w:after="0"/>
      </w:pPr>
      <w:r>
        <w:t>Spark Streaming (Legacy)</w:t>
      </w:r>
    </w:p>
    <w:p>
      <w:pPr>
        <w:numPr>
          <w:ilvl w:val="2"/>
          <w:numId w:val="900"/>
        </w:numPr>
        <w:spacing w:before="0" w:after="0"/>
      </w:pPr>
      <w:r>
        <w:t>DStream Abstraction</w:t>
      </w:r>
    </w:p>
    <w:p>
      <w:pPr>
        <w:numPr>
          <w:ilvl w:val="2"/>
          <w:numId w:val="900"/>
        </w:numPr>
        <w:spacing w:before="0" w:after="0"/>
      </w:pPr>
      <w:r>
        <w:t>Micro-Batch Processing</w:t>
      </w:r>
    </w:p>
    <w:p>
      <w:pPr>
        <w:numPr>
          <w:ilvl w:val="2"/>
          <w:numId w:val="900"/>
        </w:numPr>
        <w:spacing w:before="0" w:after="0"/>
      </w:pPr>
      <w:r>
        <w:t>Input Sources</w:t>
      </w:r>
    </w:p>
    <w:p>
      <w:pPr>
        <w:numPr>
          <w:ilvl w:val="2"/>
          <w:numId w:val="900"/>
        </w:numPr>
        <w:spacing w:before="0" w:after="0"/>
      </w:pPr>
      <w:r>
        <w:t>Output Operations</w:t>
      </w:r>
    </w:p>
    <w:p>
      <w:pPr>
        <w:numPr>
          <w:ilvl w:val="1"/>
          <w:numId w:val="900"/>
        </w:numPr>
        <w:spacing w:before="0" w:after="0"/>
      </w:pPr>
      <w:r>
        <w:t>Structured Streaming</w:t>
      </w:r>
    </w:p>
    <w:p>
      <w:pPr>
        <w:numPr>
          <w:ilvl w:val="2"/>
          <w:numId w:val="900"/>
        </w:numPr>
        <w:spacing w:before="0" w:after="0"/>
      </w:pPr>
      <w:r>
        <w:t>Event-Time Processing</w:t>
      </w:r>
    </w:p>
    <w:p>
      <w:pPr>
        <w:numPr>
          <w:ilvl w:val="2"/>
          <w:numId w:val="900"/>
        </w:numPr>
        <w:spacing w:before="0" w:after="0"/>
      </w:pPr>
      <w:r>
        <w:t>Continuous Applications</w:t>
      </w:r>
    </w:p>
    <w:p>
      <w:pPr>
        <w:numPr>
          <w:ilvl w:val="2"/>
          <w:numId w:val="900"/>
        </w:numPr>
        <w:spacing w:before="0" w:after="0"/>
      </w:pPr>
      <w:r>
        <w:t>Watermarking</w:t>
      </w:r>
    </w:p>
    <w:p>
      <w:pPr>
        <w:numPr>
          <w:ilvl w:val="2"/>
          <w:numId w:val="900"/>
        </w:numPr>
        <w:spacing w:before="0" w:after="0"/>
      </w:pPr>
      <w:r>
        <w:t>Triggers</w:t>
      </w:r>
    </w:p>
    <w:p>
      <w:pPr>
        <w:numPr>
          <w:ilvl w:val="1"/>
          <w:numId w:val="900"/>
        </w:numPr>
        <w:spacing w:before="0" w:after="0"/>
      </w:pPr>
      <w:r>
        <w:t>MLlib (Machine Learning Library)</w:t>
      </w:r>
    </w:p>
    <w:p>
      <w:pPr>
        <w:numPr>
          <w:ilvl w:val="2"/>
          <w:numId w:val="900"/>
        </w:numPr>
        <w:spacing w:before="0" w:after="0"/>
      </w:pPr>
      <w:r>
        <w:t>Algorithms</w:t>
      </w:r>
    </w:p>
    <w:p>
      <w:pPr>
        <w:numPr>
          <w:ilvl w:val="3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Regression</w:t>
      </w:r>
    </w:p>
    <w:p>
      <w:pPr>
        <w:numPr>
          <w:ilvl w:val="3"/>
          <w:numId w:val="900"/>
        </w:numPr>
        <w:spacing w:before="0" w:after="0"/>
      </w:pPr>
      <w:r>
        <w:t>Clustering</w:t>
      </w:r>
    </w:p>
    <w:p>
      <w:pPr>
        <w:numPr>
          <w:ilvl w:val="3"/>
          <w:numId w:val="900"/>
        </w:numPr>
        <w:spacing w:before="0" w:after="0"/>
      </w:pPr>
      <w:r>
        <w:t>Collaborative Filtering</w:t>
      </w:r>
    </w:p>
    <w:p>
      <w:pPr>
        <w:numPr>
          <w:ilvl w:val="2"/>
          <w:numId w:val="900"/>
        </w:numPr>
        <w:spacing w:before="0" w:after="0"/>
      </w:pPr>
      <w:r>
        <w:t>Pipelines</w:t>
      </w:r>
    </w:p>
    <w:p>
      <w:pPr>
        <w:numPr>
          <w:ilvl w:val="3"/>
          <w:numId w:val="900"/>
        </w:numPr>
        <w:spacing w:before="0" w:after="0"/>
      </w:pPr>
      <w:r>
        <w:t>Transformers</w:t>
      </w:r>
    </w:p>
    <w:p>
      <w:pPr>
        <w:numPr>
          <w:ilvl w:val="3"/>
          <w:numId w:val="900"/>
        </w:numPr>
        <w:spacing w:before="0" w:after="0"/>
      </w:pPr>
      <w:r>
        <w:t>Estimators</w:t>
      </w:r>
    </w:p>
    <w:p>
      <w:pPr>
        <w:numPr>
          <w:ilvl w:val="3"/>
          <w:numId w:val="900"/>
        </w:numPr>
        <w:spacing w:before="0" w:after="0"/>
      </w:pPr>
      <w:r>
        <w:t>Pipeline Construction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Model Selection</w:t>
      </w:r>
    </w:p>
    <w:p>
      <w:pPr>
        <w:numPr>
          <w:ilvl w:val="1"/>
          <w:numId w:val="900"/>
        </w:numPr>
        <w:spacing w:before="0" w:after="0"/>
      </w:pPr>
      <w:r>
        <w:t>GraphX (Graph Processing)</w:t>
      </w:r>
    </w:p>
    <w:p>
      <w:pPr>
        <w:numPr>
          <w:ilvl w:val="2"/>
          <w:numId w:val="900"/>
        </w:numPr>
        <w:spacing w:before="0" w:after="0"/>
      </w:pPr>
      <w:r>
        <w:t>Graph Representation</w:t>
      </w:r>
    </w:p>
    <w:p>
      <w:pPr>
        <w:numPr>
          <w:ilvl w:val="2"/>
          <w:numId w:val="900"/>
        </w:numPr>
        <w:spacing w:before="0" w:after="0"/>
      </w:pPr>
      <w:r>
        <w:t>Graph Algorithms</w:t>
      </w:r>
    </w:p>
    <w:p>
      <w:pPr>
        <w:numPr>
          <w:ilvl w:val="3"/>
          <w:numId w:val="900"/>
        </w:numPr>
        <w:spacing w:before="0" w:after="0"/>
      </w:pPr>
      <w:r>
        <w:t>PageRank</w:t>
      </w:r>
    </w:p>
    <w:p>
      <w:pPr>
        <w:numPr>
          <w:ilvl w:val="3"/>
          <w:numId w:val="900"/>
        </w:numPr>
        <w:spacing w:before="0" w:after="0"/>
      </w:pPr>
      <w:r>
        <w:t>Connected Components</w:t>
      </w:r>
    </w:p>
    <w:p>
      <w:pPr>
        <w:numPr>
          <w:ilvl w:val="3"/>
          <w:numId w:val="900"/>
        </w:numPr>
        <w:spacing w:before="0" w:after="0"/>
      </w:pPr>
      <w:r>
        <w:t>Triangle Counting</w:t>
      </w:r>
    </w:p>
    <w:p>
      <w:pPr>
        <w:numPr>
          <w:ilvl w:val="2"/>
          <w:numId w:val="900"/>
        </w:numPr>
        <w:spacing w:before="0" w:after="0"/>
      </w:pPr>
      <w:r>
        <w:t>Graph Operations</w:t>
      </w:r>
    </w:p>
    <w:p>
      <w:pPr>
        <w:numPr>
          <w:ilvl w:val="0"/>
          <w:numId w:val="900"/>
        </w:numPr>
        <w:spacing w:before="0" w:after="0"/>
      </w:pPr>
      <w:r>
        <w:t>Spark Performance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Heap Memory</w:t>
      </w:r>
    </w:p>
    <w:p>
      <w:pPr>
        <w:numPr>
          <w:ilvl w:val="2"/>
          <w:numId w:val="900"/>
        </w:numPr>
        <w:spacing w:before="0" w:after="0"/>
      </w:pPr>
      <w:r>
        <w:t>Off-Heap Storage</w:t>
      </w:r>
    </w:p>
    <w:p>
      <w:pPr>
        <w:numPr>
          <w:ilvl w:val="2"/>
          <w:numId w:val="900"/>
        </w:numPr>
        <w:spacing w:before="0" w:after="0"/>
      </w:pPr>
      <w:r>
        <w:t>Garbage Collection Tuning</w:t>
      </w:r>
    </w:p>
    <w:p>
      <w:pPr>
        <w:numPr>
          <w:ilvl w:val="1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Data Partitioning</w:t>
      </w:r>
    </w:p>
    <w:p>
      <w:pPr>
        <w:numPr>
          <w:ilvl w:val="2"/>
          <w:numId w:val="900"/>
        </w:numPr>
        <w:spacing w:before="0" w:after="0"/>
      </w:pPr>
      <w:r>
        <w:t>Custom Partitioners</w:t>
      </w:r>
    </w:p>
    <w:p>
      <w:pPr>
        <w:numPr>
          <w:ilvl w:val="1"/>
          <w:numId w:val="900"/>
        </w:numPr>
        <w:spacing w:before="0" w:after="0"/>
      </w:pPr>
      <w:r>
        <w:t>Caching and Persistence</w:t>
      </w:r>
    </w:p>
    <w:p>
      <w:pPr>
        <w:numPr>
          <w:ilvl w:val="2"/>
          <w:numId w:val="900"/>
        </w:numPr>
        <w:spacing w:before="0" w:after="0"/>
      </w:pPr>
      <w:r>
        <w:t>Storage Levels</w:t>
      </w:r>
    </w:p>
    <w:p>
      <w:pPr>
        <w:numPr>
          <w:ilvl w:val="2"/>
          <w:numId w:val="900"/>
        </w:numPr>
        <w:spacing w:before="0" w:after="0"/>
      </w:pPr>
      <w:r>
        <w:t>Cache Management</w:t>
      </w:r>
    </w:p>
    <w:p>
      <w:pPr>
        <w:numPr>
          <w:ilvl w:val="1"/>
          <w:numId w:val="900"/>
        </w:numPr>
        <w:spacing w:before="0" w:after="0"/>
      </w:pPr>
      <w:r>
        <w:t>Broadcast Variables</w:t>
      </w:r>
    </w:p>
    <w:p>
      <w:pPr>
        <w:numPr>
          <w:ilvl w:val="2"/>
          <w:numId w:val="900"/>
        </w:numPr>
        <w:spacing w:before="0" w:after="0"/>
      </w:pPr>
      <w:r>
        <w:t>Efficient Data Distribution</w:t>
      </w:r>
    </w:p>
    <w:p>
      <w:pPr>
        <w:numPr>
          <w:ilvl w:val="1"/>
          <w:numId w:val="900"/>
        </w:numPr>
        <w:spacing w:before="0" w:after="0"/>
      </w:pPr>
      <w:r>
        <w:t>Accumulators</w:t>
      </w:r>
    </w:p>
    <w:p>
      <w:pPr>
        <w:numPr>
          <w:ilvl w:val="2"/>
          <w:numId w:val="900"/>
        </w:numPr>
        <w:spacing w:before="0" w:after="0"/>
      </w:pPr>
      <w:r>
        <w:t>Distributed Counters</w:t>
      </w:r>
    </w:p>
    <w:p>
      <w:pPr>
        <w:pStyle w:val="Heading1"/>
      </w:pPr>
      <w:r>
        <w:t>Stream Processing Technologies</w:t>
      </w:r>
    </w:p>
    <w:p>
      <w:pPr>
        <w:numPr>
          <w:ilvl w:val="0"/>
          <w:numId w:val="900"/>
        </w:numPr>
        <w:spacing w:before="0" w:after="0"/>
      </w:pPr>
      <w:r>
        <w:t>Fundamentals of Data Streaming</w:t>
      </w:r>
    </w:p>
    <w:p>
      <w:pPr>
        <w:numPr>
          <w:ilvl w:val="1"/>
          <w:numId w:val="900"/>
        </w:numPr>
        <w:spacing w:before="0" w:after="0"/>
      </w:pPr>
      <w:r>
        <w:t>Bounded vs. Unbounded Data</w:t>
      </w:r>
    </w:p>
    <w:p>
      <w:pPr>
        <w:numPr>
          <w:ilvl w:val="2"/>
          <w:numId w:val="900"/>
        </w:numPr>
        <w:spacing w:before="0" w:after="0"/>
      </w:pPr>
      <w:r>
        <w:t>Batch vs. Streaming</w:t>
      </w:r>
    </w:p>
    <w:p>
      <w:pPr>
        <w:numPr>
          <w:ilvl w:val="2"/>
          <w:numId w:val="900"/>
        </w:numPr>
        <w:spacing w:before="0" w:after="0"/>
      </w:pPr>
      <w:r>
        <w:t>Data Characteristics</w:t>
      </w:r>
    </w:p>
    <w:p>
      <w:pPr>
        <w:numPr>
          <w:ilvl w:val="1"/>
          <w:numId w:val="900"/>
        </w:numPr>
        <w:spacing w:before="0" w:after="0"/>
      </w:pPr>
      <w:r>
        <w:t>Event Time vs. Processing Time</w:t>
      </w:r>
    </w:p>
    <w:p>
      <w:pPr>
        <w:numPr>
          <w:ilvl w:val="2"/>
          <w:numId w:val="900"/>
        </w:numPr>
        <w:spacing w:before="0" w:after="0"/>
      </w:pPr>
      <w:r>
        <w:t>Timestamp Semantics</w:t>
      </w:r>
    </w:p>
    <w:p>
      <w:pPr>
        <w:numPr>
          <w:ilvl w:val="2"/>
          <w:numId w:val="900"/>
        </w:numPr>
        <w:spacing w:before="0" w:after="0"/>
      </w:pPr>
      <w:r>
        <w:t>Watermarks</w:t>
      </w:r>
    </w:p>
    <w:p>
      <w:pPr>
        <w:numPr>
          <w:ilvl w:val="2"/>
          <w:numId w:val="900"/>
        </w:numPr>
        <w:spacing w:before="0" w:after="0"/>
      </w:pPr>
      <w:r>
        <w:t>Late Data Handling</w:t>
      </w:r>
    </w:p>
    <w:p>
      <w:pPr>
        <w:numPr>
          <w:ilvl w:val="2"/>
          <w:numId w:val="900"/>
        </w:numPr>
        <w:spacing w:before="0" w:after="0"/>
      </w:pPr>
      <w:r>
        <w:t>Out-of-Order Events</w:t>
      </w:r>
    </w:p>
    <w:p>
      <w:pPr>
        <w:numPr>
          <w:ilvl w:val="1"/>
          <w:numId w:val="900"/>
        </w:numPr>
        <w:spacing w:before="0" w:after="0"/>
      </w:pPr>
      <w:r>
        <w:t>Windowing Operations</w:t>
      </w:r>
    </w:p>
    <w:p>
      <w:pPr>
        <w:numPr>
          <w:ilvl w:val="2"/>
          <w:numId w:val="900"/>
        </w:numPr>
        <w:spacing w:before="0" w:after="0"/>
      </w:pPr>
      <w:r>
        <w:t>Tumbling Windows</w:t>
      </w:r>
    </w:p>
    <w:p>
      <w:pPr>
        <w:numPr>
          <w:ilvl w:val="2"/>
          <w:numId w:val="900"/>
        </w:numPr>
        <w:spacing w:before="0" w:after="0"/>
      </w:pPr>
      <w:r>
        <w:t>Sliding Windows</w:t>
      </w:r>
    </w:p>
    <w:p>
      <w:pPr>
        <w:numPr>
          <w:ilvl w:val="2"/>
          <w:numId w:val="900"/>
        </w:numPr>
        <w:spacing w:before="0" w:after="0"/>
      </w:pPr>
      <w:r>
        <w:t>Session Windows</w:t>
      </w:r>
    </w:p>
    <w:p>
      <w:pPr>
        <w:numPr>
          <w:ilvl w:val="2"/>
          <w:numId w:val="900"/>
        </w:numPr>
        <w:spacing w:before="0" w:after="0"/>
      </w:pPr>
      <w:r>
        <w:t>Custom Windows</w:t>
      </w:r>
    </w:p>
    <w:p>
      <w:pPr>
        <w:numPr>
          <w:ilvl w:val="1"/>
          <w:numId w:val="900"/>
        </w:numPr>
        <w:spacing w:before="0" w:after="0"/>
      </w:pPr>
      <w:r>
        <w:t>Stream Processing Patterns</w:t>
      </w:r>
    </w:p>
    <w:p>
      <w:pPr>
        <w:numPr>
          <w:ilvl w:val="2"/>
          <w:numId w:val="900"/>
        </w:numPr>
        <w:spacing w:before="0" w:after="0"/>
      </w:pPr>
      <w:r>
        <w:t>Filtering</w:t>
      </w:r>
    </w:p>
    <w:p>
      <w:pPr>
        <w:numPr>
          <w:ilvl w:val="2"/>
          <w:numId w:val="900"/>
        </w:numPr>
        <w:spacing w:before="0" w:after="0"/>
      </w:pPr>
      <w:r>
        <w:t>Aggregation</w:t>
      </w:r>
    </w:p>
    <w:p>
      <w:pPr>
        <w:numPr>
          <w:ilvl w:val="2"/>
          <w:numId w:val="900"/>
        </w:numPr>
        <w:spacing w:before="0" w:after="0"/>
      </w:pPr>
      <w:r>
        <w:t>Joining Streams</w:t>
      </w:r>
    </w:p>
    <w:p>
      <w:pPr>
        <w:numPr>
          <w:ilvl w:val="2"/>
          <w:numId w:val="900"/>
        </w:numPr>
        <w:spacing w:before="0" w:after="0"/>
      </w:pPr>
      <w:r>
        <w:t>Pattern Detection</w:t>
      </w:r>
    </w:p>
    <w:p>
      <w:pPr>
        <w:numPr>
          <w:ilvl w:val="0"/>
          <w:numId w:val="900"/>
        </w:numPr>
        <w:spacing w:before="0" w:after="0"/>
      </w:pPr>
      <w:r>
        <w:t>Apache Kafka</w:t>
      </w:r>
    </w:p>
    <w:p>
      <w:pPr>
        <w:numPr>
          <w:ilvl w:val="1"/>
          <w:numId w:val="900"/>
        </w:numPr>
        <w:spacing w:before="0" w:after="0"/>
      </w:pPr>
      <w:r>
        <w:t>Core Concepts</w:t>
      </w:r>
    </w:p>
    <w:p>
      <w:pPr>
        <w:numPr>
          <w:ilvl w:val="2"/>
          <w:numId w:val="900"/>
        </w:numPr>
        <w:spacing w:before="0" w:after="0"/>
      </w:pPr>
      <w:r>
        <w:t>Topics and Partitions</w:t>
      </w:r>
    </w:p>
    <w:p>
      <w:pPr>
        <w:numPr>
          <w:ilvl w:val="3"/>
          <w:numId w:val="900"/>
        </w:numPr>
        <w:spacing w:before="0" w:after="0"/>
      </w:pPr>
      <w:r>
        <w:t>Topic Creation</w:t>
      </w:r>
    </w:p>
    <w:p>
      <w:pPr>
        <w:numPr>
          <w:ilvl w:val="3"/>
          <w:numId w:val="900"/>
        </w:numPr>
        <w:spacing w:before="0" w:after="0"/>
      </w:pPr>
      <w:r>
        <w:t>Partitioning Strategies</w:t>
      </w:r>
    </w:p>
    <w:p>
      <w:pPr>
        <w:numPr>
          <w:ilvl w:val="3"/>
          <w:numId w:val="900"/>
        </w:numPr>
        <w:spacing w:before="0" w:after="0"/>
      </w:pPr>
      <w:r>
        <w:t>Partition Keys</w:t>
      </w:r>
    </w:p>
    <w:p>
      <w:pPr>
        <w:numPr>
          <w:ilvl w:val="2"/>
          <w:numId w:val="900"/>
        </w:numPr>
        <w:spacing w:before="0" w:after="0"/>
      </w:pPr>
      <w:r>
        <w:t>Producers and Consumers</w:t>
      </w:r>
    </w:p>
    <w:p>
      <w:pPr>
        <w:numPr>
          <w:ilvl w:val="3"/>
          <w:numId w:val="900"/>
        </w:numPr>
        <w:spacing w:before="0" w:after="0"/>
      </w:pPr>
      <w:r>
        <w:t>Producer API</w:t>
      </w:r>
    </w:p>
    <w:p>
      <w:pPr>
        <w:numPr>
          <w:ilvl w:val="3"/>
          <w:numId w:val="900"/>
        </w:numPr>
        <w:spacing w:before="0" w:after="0"/>
      </w:pPr>
      <w:r>
        <w:t>Consumer Groups</w:t>
      </w:r>
    </w:p>
    <w:p>
      <w:pPr>
        <w:numPr>
          <w:ilvl w:val="3"/>
          <w:numId w:val="900"/>
        </w:numPr>
        <w:spacing w:before="0" w:after="0"/>
      </w:pPr>
      <w:r>
        <w:t>Consumer Offsets</w:t>
      </w:r>
    </w:p>
    <w:p>
      <w:pPr>
        <w:numPr>
          <w:ilvl w:val="2"/>
          <w:numId w:val="900"/>
        </w:numPr>
        <w:spacing w:before="0" w:after="0"/>
      </w:pPr>
      <w:r>
        <w:t>Brokers and Clusters</w:t>
      </w:r>
    </w:p>
    <w:p>
      <w:pPr>
        <w:numPr>
          <w:ilvl w:val="3"/>
          <w:numId w:val="900"/>
        </w:numPr>
        <w:spacing w:before="0" w:after="0"/>
      </w:pPr>
      <w:r>
        <w:t>Broker Roles</w:t>
      </w:r>
    </w:p>
    <w:p>
      <w:pPr>
        <w:numPr>
          <w:ilvl w:val="3"/>
          <w:numId w:val="900"/>
        </w:numPr>
        <w:spacing w:before="0" w:after="0"/>
      </w:pPr>
      <w:r>
        <w:t>Cluster Coordination</w:t>
      </w:r>
    </w:p>
    <w:p>
      <w:pPr>
        <w:numPr>
          <w:ilvl w:val="3"/>
          <w:numId w:val="900"/>
        </w:numPr>
        <w:spacing w:before="0" w:after="0"/>
      </w:pPr>
      <w:r>
        <w:t>Leader Election</w:t>
      </w:r>
    </w:p>
    <w:p>
      <w:pPr>
        <w:numPr>
          <w:ilvl w:val="2"/>
          <w:numId w:val="900"/>
        </w:numPr>
        <w:spacing w:before="0" w:after="0"/>
      </w:pPr>
      <w:r>
        <w:t>Zookeeper's Role</w:t>
      </w:r>
    </w:p>
    <w:p>
      <w:pPr>
        <w:numPr>
          <w:ilvl w:val="3"/>
          <w:numId w:val="900"/>
        </w:numPr>
        <w:spacing w:before="0" w:after="0"/>
      </w:pPr>
      <w:r>
        <w:t>Metadata Management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Coordination Services</w:t>
      </w:r>
    </w:p>
    <w:p>
      <w:pPr>
        <w:numPr>
          <w:ilvl w:val="1"/>
          <w:numId w:val="900"/>
        </w:numPr>
        <w:spacing w:before="0" w:after="0"/>
      </w:pPr>
      <w:r>
        <w:t>Kafka Architecture</w:t>
      </w:r>
    </w:p>
    <w:p>
      <w:pPr>
        <w:numPr>
          <w:ilvl w:val="2"/>
          <w:numId w:val="900"/>
        </w:numPr>
        <w:spacing w:before="0" w:after="0"/>
      </w:pPr>
      <w:r>
        <w:t>Log-Structured Storage</w:t>
      </w:r>
    </w:p>
    <w:p>
      <w:pPr>
        <w:numPr>
          <w:ilvl w:val="3"/>
          <w:numId w:val="900"/>
        </w:numPr>
        <w:spacing w:before="0" w:after="0"/>
      </w:pPr>
      <w:r>
        <w:t>Message Retention</w:t>
      </w:r>
    </w:p>
    <w:p>
      <w:pPr>
        <w:numPr>
          <w:ilvl w:val="3"/>
          <w:numId w:val="900"/>
        </w:numPr>
        <w:spacing w:before="0" w:after="0"/>
      </w:pPr>
      <w:r>
        <w:t>Offset Management</w:t>
      </w:r>
    </w:p>
    <w:p>
      <w:pPr>
        <w:numPr>
          <w:ilvl w:val="3"/>
          <w:numId w:val="900"/>
        </w:numPr>
        <w:spacing w:before="0" w:after="0"/>
      </w:pPr>
      <w:r>
        <w:t>Compaction</w:t>
      </w:r>
    </w:p>
    <w:p>
      <w:pPr>
        <w:numPr>
          <w:ilvl w:val="2"/>
          <w:numId w:val="900"/>
        </w:numPr>
        <w:spacing w:before="0" w:after="0"/>
      </w:pPr>
      <w:r>
        <w:t>Consumer Groups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Partition Assignment</w:t>
      </w:r>
    </w:p>
    <w:p>
      <w:pPr>
        <w:numPr>
          <w:ilvl w:val="3"/>
          <w:numId w:val="900"/>
        </w:numPr>
        <w:spacing w:before="0" w:after="0"/>
      </w:pPr>
      <w:r>
        <w:t>Rebalancing</w:t>
      </w:r>
    </w:p>
    <w:p>
      <w:pPr>
        <w:numPr>
          <w:ilvl w:val="2"/>
          <w:numId w:val="900"/>
        </w:numPr>
        <w:spacing w:before="0" w:after="0"/>
      </w:pPr>
      <w:r>
        <w:t>Delivery Semantics</w:t>
      </w:r>
    </w:p>
    <w:p>
      <w:pPr>
        <w:numPr>
          <w:ilvl w:val="3"/>
          <w:numId w:val="900"/>
        </w:numPr>
        <w:spacing w:before="0" w:after="0"/>
      </w:pPr>
      <w:r>
        <w:t>At Most Once</w:t>
      </w:r>
    </w:p>
    <w:p>
      <w:pPr>
        <w:numPr>
          <w:ilvl w:val="3"/>
          <w:numId w:val="900"/>
        </w:numPr>
        <w:spacing w:before="0" w:after="0"/>
      </w:pPr>
      <w:r>
        <w:t>At Least Once</w:t>
      </w:r>
    </w:p>
    <w:p>
      <w:pPr>
        <w:numPr>
          <w:ilvl w:val="3"/>
          <w:numId w:val="900"/>
        </w:numPr>
        <w:spacing w:before="0" w:after="0"/>
      </w:pPr>
      <w:r>
        <w:t>Exactly Once</w:t>
      </w:r>
    </w:p>
    <w:p>
      <w:pPr>
        <w:numPr>
          <w:ilvl w:val="3"/>
          <w:numId w:val="900"/>
        </w:numPr>
        <w:spacing w:before="0" w:after="0"/>
      </w:pPr>
      <w:r>
        <w:t>Idempotent Producers</w:t>
      </w:r>
    </w:p>
    <w:p>
      <w:pPr>
        <w:numPr>
          <w:ilvl w:val="1"/>
          <w:numId w:val="900"/>
        </w:numPr>
        <w:spacing w:before="0" w:after="0"/>
      </w:pPr>
      <w:r>
        <w:t>Kafka Configuration and Tuning</w:t>
      </w:r>
    </w:p>
    <w:p>
      <w:pPr>
        <w:numPr>
          <w:ilvl w:val="2"/>
          <w:numId w:val="900"/>
        </w:numPr>
        <w:spacing w:before="0" w:after="0"/>
      </w:pPr>
      <w:r>
        <w:t>Broker Configuration</w:t>
      </w:r>
    </w:p>
    <w:p>
      <w:pPr>
        <w:numPr>
          <w:ilvl w:val="2"/>
          <w:numId w:val="900"/>
        </w:numPr>
        <w:spacing w:before="0" w:after="0"/>
      </w:pPr>
      <w:r>
        <w:t>Producer Configuration</w:t>
      </w:r>
    </w:p>
    <w:p>
      <w:pPr>
        <w:numPr>
          <w:ilvl w:val="2"/>
          <w:numId w:val="900"/>
        </w:numPr>
        <w:spacing w:before="0" w:after="0"/>
      </w:pPr>
      <w:r>
        <w:t>Consumer Configuration</w:t>
      </w:r>
    </w:p>
    <w:p>
      <w:pPr>
        <w:numPr>
          <w:ilvl w:val="2"/>
          <w:numId w:val="900"/>
        </w:numPr>
        <w:spacing w:before="0" w:after="0"/>
      </w:pPr>
      <w:r>
        <w:t>Performance Tuning</w:t>
      </w:r>
    </w:p>
    <w:p>
      <w:pPr>
        <w:numPr>
          <w:ilvl w:val="1"/>
          <w:numId w:val="900"/>
        </w:numPr>
        <w:spacing w:before="0" w:after="0"/>
      </w:pPr>
      <w:r>
        <w:t>Kafka Ecosystem</w:t>
      </w:r>
    </w:p>
    <w:p>
      <w:pPr>
        <w:numPr>
          <w:ilvl w:val="2"/>
          <w:numId w:val="900"/>
        </w:numPr>
        <w:spacing w:before="0" w:after="0"/>
      </w:pPr>
      <w:r>
        <w:t>Kafka Connect</w:t>
      </w:r>
    </w:p>
    <w:p>
      <w:pPr>
        <w:numPr>
          <w:ilvl w:val="3"/>
          <w:numId w:val="900"/>
        </w:numPr>
        <w:spacing w:before="0" w:after="0"/>
      </w:pPr>
      <w:r>
        <w:t>Source Connectors</w:t>
      </w:r>
    </w:p>
    <w:p>
      <w:pPr>
        <w:numPr>
          <w:ilvl w:val="3"/>
          <w:numId w:val="900"/>
        </w:numPr>
        <w:spacing w:before="0" w:after="0"/>
      </w:pPr>
      <w:r>
        <w:t>Sink Connectors</w:t>
      </w:r>
    </w:p>
    <w:p>
      <w:pPr>
        <w:numPr>
          <w:ilvl w:val="3"/>
          <w:numId w:val="900"/>
        </w:numPr>
        <w:spacing w:before="0" w:after="0"/>
      </w:pPr>
      <w:r>
        <w:t>Connector Development</w:t>
      </w:r>
    </w:p>
    <w:p>
      <w:pPr>
        <w:numPr>
          <w:ilvl w:val="2"/>
          <w:numId w:val="900"/>
        </w:numPr>
        <w:spacing w:before="0" w:after="0"/>
      </w:pPr>
      <w:r>
        <w:t>Kafka Streams</w:t>
      </w:r>
    </w:p>
    <w:p>
      <w:pPr>
        <w:numPr>
          <w:ilvl w:val="3"/>
          <w:numId w:val="900"/>
        </w:numPr>
        <w:spacing w:before="0" w:after="0"/>
      </w:pPr>
      <w:r>
        <w:t>Stream Processing API</w:t>
      </w:r>
    </w:p>
    <w:p>
      <w:pPr>
        <w:numPr>
          <w:ilvl w:val="3"/>
          <w:numId w:val="900"/>
        </w:numPr>
        <w:spacing w:before="0" w:after="0"/>
      </w:pPr>
      <w:r>
        <w:t>State Stores</w:t>
      </w:r>
    </w:p>
    <w:p>
      <w:pPr>
        <w:numPr>
          <w:ilvl w:val="3"/>
          <w:numId w:val="900"/>
        </w:numPr>
        <w:spacing w:before="0" w:after="0"/>
      </w:pPr>
      <w:r>
        <w:t>Topology Design</w:t>
      </w:r>
    </w:p>
    <w:p>
      <w:pPr>
        <w:numPr>
          <w:ilvl w:val="2"/>
          <w:numId w:val="900"/>
        </w:numPr>
        <w:spacing w:before="0" w:after="0"/>
      </w:pPr>
      <w:r>
        <w:t>ksqlDB</w:t>
      </w:r>
    </w:p>
    <w:p>
      <w:pPr>
        <w:numPr>
          <w:ilvl w:val="3"/>
          <w:numId w:val="900"/>
        </w:numPr>
        <w:spacing w:before="0" w:after="0"/>
      </w:pPr>
      <w:r>
        <w:t>SQL-Based Stream Processing</w:t>
      </w:r>
    </w:p>
    <w:p>
      <w:pPr>
        <w:numPr>
          <w:ilvl w:val="3"/>
          <w:numId w:val="900"/>
        </w:numPr>
        <w:spacing w:before="0" w:after="0"/>
      </w:pPr>
      <w:r>
        <w:t>Materialized Views</w:t>
      </w:r>
    </w:p>
    <w:p>
      <w:pPr>
        <w:numPr>
          <w:ilvl w:val="1"/>
          <w:numId w:val="900"/>
        </w:numPr>
        <w:spacing w:before="0" w:after="0"/>
      </w:pPr>
      <w:r>
        <w:t>Kafka Operations</w:t>
      </w:r>
    </w:p>
    <w:p>
      <w:pPr>
        <w:numPr>
          <w:ilvl w:val="2"/>
          <w:numId w:val="900"/>
        </w:numPr>
        <w:spacing w:before="0" w:after="0"/>
      </w:pPr>
      <w:r>
        <w:t>Cluster Management</w:t>
      </w:r>
    </w:p>
    <w:p>
      <w:pPr>
        <w:numPr>
          <w:ilvl w:val="2"/>
          <w:numId w:val="900"/>
        </w:numPr>
        <w:spacing w:before="0" w:after="0"/>
      </w:pPr>
      <w:r>
        <w:t>Monitoring and Metrics</w:t>
      </w:r>
    </w:p>
    <w:p>
      <w:pPr>
        <w:numPr>
          <w:ilvl w:val="2"/>
          <w:numId w:val="900"/>
        </w:numPr>
        <w:spacing w:before="0" w:after="0"/>
      </w:pPr>
      <w:r>
        <w:t>Security Configuration</w:t>
      </w:r>
    </w:p>
    <w:p>
      <w:pPr>
        <w:numPr>
          <w:ilvl w:val="2"/>
          <w:numId w:val="900"/>
        </w:numPr>
        <w:spacing w:before="0" w:after="0"/>
      </w:pPr>
      <w:r>
        <w:t>Disaster Recovery</w:t>
      </w:r>
    </w:p>
    <w:p>
      <w:pPr>
        <w:numPr>
          <w:ilvl w:val="0"/>
          <w:numId w:val="900"/>
        </w:numPr>
        <w:spacing w:before="0" w:after="0"/>
      </w:pPr>
      <w:r>
        <w:t>Other Stream Processing Frameworks</w:t>
      </w:r>
    </w:p>
    <w:p>
      <w:pPr>
        <w:numPr>
          <w:ilvl w:val="1"/>
          <w:numId w:val="900"/>
        </w:numPr>
        <w:spacing w:before="0" w:after="0"/>
      </w:pPr>
      <w:r>
        <w:t>Apache Flink</w:t>
      </w:r>
    </w:p>
    <w:p>
      <w:pPr>
        <w:numPr>
          <w:ilvl w:val="2"/>
          <w:numId w:val="900"/>
        </w:numPr>
        <w:spacing w:before="0" w:after="0"/>
      </w:pPr>
      <w:r>
        <w:t>Event-Driven Processing</w:t>
      </w:r>
    </w:p>
    <w:p>
      <w:pPr>
        <w:numPr>
          <w:ilvl w:val="2"/>
          <w:numId w:val="900"/>
        </w:numPr>
        <w:spacing w:before="0" w:after="0"/>
      </w:pPr>
      <w:r>
        <w:t>State Management</w:t>
      </w:r>
    </w:p>
    <w:p>
      <w:pPr>
        <w:numPr>
          <w:ilvl w:val="2"/>
          <w:numId w:val="900"/>
        </w:numPr>
        <w:spacing w:before="0" w:after="0"/>
      </w:pPr>
      <w:r>
        <w:t>Checkpointing</w:t>
      </w:r>
    </w:p>
    <w:p>
      <w:pPr>
        <w:numPr>
          <w:ilvl w:val="2"/>
          <w:numId w:val="900"/>
        </w:numPr>
        <w:spacing w:before="0" w:after="0"/>
      </w:pPr>
      <w:r>
        <w:t>Watermarks and Windows</w:t>
      </w:r>
    </w:p>
    <w:p>
      <w:pPr>
        <w:numPr>
          <w:ilvl w:val="1"/>
          <w:numId w:val="900"/>
        </w:numPr>
        <w:spacing w:before="0" w:after="0"/>
      </w:pPr>
      <w:r>
        <w:t>Apache Storm</w:t>
      </w:r>
    </w:p>
    <w:p>
      <w:pPr>
        <w:numPr>
          <w:ilvl w:val="2"/>
          <w:numId w:val="900"/>
        </w:numPr>
        <w:spacing w:before="0" w:after="0"/>
      </w:pPr>
      <w:r>
        <w:t>Topology Design</w:t>
      </w:r>
    </w:p>
    <w:p>
      <w:pPr>
        <w:numPr>
          <w:ilvl w:val="2"/>
          <w:numId w:val="900"/>
        </w:numPr>
        <w:spacing w:before="0" w:after="0"/>
      </w:pPr>
      <w:r>
        <w:t>Real-Time Processing</w:t>
      </w:r>
    </w:p>
    <w:p>
      <w:pPr>
        <w:numPr>
          <w:ilvl w:val="2"/>
          <w:numId w:val="900"/>
        </w:numPr>
        <w:spacing w:before="0" w:after="0"/>
      </w:pPr>
      <w:r>
        <w:t>Spouts and Bolts</w:t>
      </w:r>
    </w:p>
    <w:p>
      <w:pPr>
        <w:numPr>
          <w:ilvl w:val="1"/>
          <w:numId w:val="900"/>
        </w:numPr>
        <w:spacing w:before="0" w:after="0"/>
      </w:pPr>
      <w:r>
        <w:t>Amazon Kinesis</w:t>
      </w:r>
    </w:p>
    <w:p>
      <w:pPr>
        <w:numPr>
          <w:ilvl w:val="2"/>
          <w:numId w:val="900"/>
        </w:numPr>
        <w:spacing w:before="0" w:after="0"/>
      </w:pPr>
      <w:r>
        <w:t>Data Streams</w:t>
      </w:r>
    </w:p>
    <w:p>
      <w:pPr>
        <w:numPr>
          <w:ilvl w:val="2"/>
          <w:numId w:val="900"/>
        </w:numPr>
        <w:spacing w:before="0" w:after="0"/>
      </w:pPr>
      <w:r>
        <w:t>Data Firehose</w:t>
      </w:r>
    </w:p>
    <w:p>
      <w:pPr>
        <w:numPr>
          <w:ilvl w:val="2"/>
          <w:numId w:val="900"/>
        </w:numPr>
        <w:spacing w:before="0" w:after="0"/>
      </w:pPr>
      <w:r>
        <w:t>Analytics</w:t>
      </w:r>
    </w:p>
    <w:p>
      <w:pPr>
        <w:numPr>
          <w:ilvl w:val="1"/>
          <w:numId w:val="900"/>
        </w:numPr>
        <w:spacing w:before="0" w:after="0"/>
      </w:pPr>
      <w:r>
        <w:t>Apache Pulsar</w:t>
      </w:r>
    </w:p>
    <w:p>
      <w:pPr>
        <w:numPr>
          <w:ilvl w:val="2"/>
          <w:numId w:val="900"/>
        </w:numPr>
        <w:spacing w:before="0" w:after="0"/>
      </w:pPr>
      <w:r>
        <w:t>Multi-Tenant Architecture</w:t>
      </w:r>
    </w:p>
    <w:p>
      <w:pPr>
        <w:numPr>
          <w:ilvl w:val="2"/>
          <w:numId w:val="900"/>
        </w:numPr>
        <w:spacing w:before="0" w:after="0"/>
      </w:pPr>
      <w:r>
        <w:t>Geo-Replication</w:t>
      </w:r>
    </w:p>
    <w:p>
      <w:pPr>
        <w:numPr>
          <w:ilvl w:val="2"/>
          <w:numId w:val="900"/>
        </w:numPr>
        <w:spacing w:before="0" w:after="0"/>
      </w:pPr>
      <w:r>
        <w:t>Functions</w:t>
      </w:r>
    </w:p>
    <w:p>
      <w:pPr>
        <w:pStyle w:val="Heading1"/>
      </w:pPr>
      <w:r>
        <w:t>NoSQL Databases</w:t>
      </w:r>
    </w:p>
    <w:p>
      <w:pPr>
        <w:numPr>
          <w:ilvl w:val="0"/>
          <w:numId w:val="900"/>
        </w:numPr>
        <w:spacing w:before="0" w:after="0"/>
      </w:pPr>
      <w:r>
        <w:t>Introduction to NoSQL</w:t>
      </w:r>
    </w:p>
    <w:p>
      <w:pPr>
        <w:numPr>
          <w:ilvl w:val="1"/>
          <w:numId w:val="900"/>
        </w:numPr>
        <w:spacing w:before="0" w:after="0"/>
      </w:pPr>
      <w:r>
        <w:t>Contrasting with Relational (SQL) Databases</w:t>
      </w:r>
    </w:p>
    <w:p>
      <w:pPr>
        <w:numPr>
          <w:ilvl w:val="2"/>
          <w:numId w:val="900"/>
        </w:numPr>
        <w:spacing w:before="0" w:after="0"/>
      </w:pPr>
      <w:r>
        <w:t>Schema Flexibility</w:t>
      </w:r>
    </w:p>
    <w:p>
      <w:pPr>
        <w:numPr>
          <w:ilvl w:val="2"/>
          <w:numId w:val="900"/>
        </w:numPr>
        <w:spacing w:before="0" w:after="0"/>
      </w:pPr>
      <w:r>
        <w:t>Scalability Differences</w:t>
      </w:r>
    </w:p>
    <w:p>
      <w:pPr>
        <w:numPr>
          <w:ilvl w:val="2"/>
          <w:numId w:val="900"/>
        </w:numPr>
        <w:spacing w:before="0" w:after="0"/>
      </w:pPr>
      <w:r>
        <w:t>ACID vs. BASE</w:t>
      </w:r>
    </w:p>
    <w:p>
      <w:pPr>
        <w:numPr>
          <w:ilvl w:val="1"/>
          <w:numId w:val="900"/>
        </w:numPr>
        <w:spacing w:before="0" w:after="0"/>
      </w:pPr>
      <w:r>
        <w:t>BASE Properties</w:t>
      </w:r>
    </w:p>
    <w:p>
      <w:pPr>
        <w:numPr>
          <w:ilvl w:val="2"/>
          <w:numId w:val="900"/>
        </w:numPr>
        <w:spacing w:before="0" w:after="0"/>
      </w:pPr>
      <w:r>
        <w:t>Basically Available</w:t>
      </w:r>
    </w:p>
    <w:p>
      <w:pPr>
        <w:numPr>
          <w:ilvl w:val="2"/>
          <w:numId w:val="900"/>
        </w:numPr>
        <w:spacing w:before="0" w:after="0"/>
      </w:pPr>
      <w:r>
        <w:t>Soft State</w:t>
      </w:r>
    </w:p>
    <w:p>
      <w:pPr>
        <w:numPr>
          <w:ilvl w:val="2"/>
          <w:numId w:val="900"/>
        </w:numPr>
        <w:spacing w:before="0" w:after="0"/>
      </w:pPr>
      <w:r>
        <w:t>Eventual Consistency</w:t>
      </w:r>
    </w:p>
    <w:p>
      <w:pPr>
        <w:numPr>
          <w:ilvl w:val="1"/>
          <w:numId w:val="900"/>
        </w:numPr>
        <w:spacing w:before="0" w:after="0"/>
      </w:pPr>
      <w:r>
        <w:t>Data Models</w:t>
      </w:r>
    </w:p>
    <w:p>
      <w:pPr>
        <w:numPr>
          <w:ilvl w:val="2"/>
          <w:numId w:val="900"/>
        </w:numPr>
        <w:spacing w:before="0" w:after="0"/>
      </w:pPr>
      <w:r>
        <w:t>Key-Value</w:t>
      </w:r>
    </w:p>
    <w:p>
      <w:pPr>
        <w:numPr>
          <w:ilvl w:val="2"/>
          <w:numId w:val="900"/>
        </w:numPr>
        <w:spacing w:before="0" w:after="0"/>
      </w:pPr>
      <w:r>
        <w:t>Document</w:t>
      </w:r>
    </w:p>
    <w:p>
      <w:pPr>
        <w:numPr>
          <w:ilvl w:val="2"/>
          <w:numId w:val="900"/>
        </w:numPr>
        <w:spacing w:before="0" w:after="0"/>
      </w:pPr>
      <w:r>
        <w:t>Column-Family</w:t>
      </w:r>
    </w:p>
    <w:p>
      <w:pPr>
        <w:numPr>
          <w:ilvl w:val="2"/>
          <w:numId w:val="900"/>
        </w:numPr>
        <w:spacing w:before="0" w:after="0"/>
      </w:pPr>
      <w:r>
        <w:t>Graph</w:t>
      </w:r>
    </w:p>
    <w:p>
      <w:pPr>
        <w:numPr>
          <w:ilvl w:val="1"/>
          <w:numId w:val="900"/>
        </w:numPr>
        <w:spacing w:before="0" w:after="0"/>
      </w:pPr>
      <w:r>
        <w:t>NoSQL Use Cases</w:t>
      </w:r>
    </w:p>
    <w:p>
      <w:pPr>
        <w:numPr>
          <w:ilvl w:val="2"/>
          <w:numId w:val="900"/>
        </w:numPr>
        <w:spacing w:before="0" w:after="0"/>
      </w:pPr>
      <w:r>
        <w:t>Web Applications</w:t>
      </w:r>
    </w:p>
    <w:p>
      <w:pPr>
        <w:numPr>
          <w:ilvl w:val="2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Real-Time Analytics</w:t>
      </w:r>
    </w:p>
    <w:p>
      <w:pPr>
        <w:numPr>
          <w:ilvl w:val="2"/>
          <w:numId w:val="900"/>
        </w:numPr>
        <w:spacing w:before="0" w:after="0"/>
      </w:pPr>
      <w:r>
        <w:t>IoT Applications</w:t>
      </w:r>
    </w:p>
    <w:p>
      <w:pPr>
        <w:numPr>
          <w:ilvl w:val="0"/>
          <w:numId w:val="900"/>
        </w:numPr>
        <w:spacing w:before="0" w:after="0"/>
      </w:pPr>
      <w:r>
        <w:t>Key-Value Stores</w:t>
      </w:r>
    </w:p>
    <w:p>
      <w:pPr>
        <w:numPr>
          <w:ilvl w:val="1"/>
          <w:numId w:val="900"/>
        </w:numPr>
        <w:spacing w:before="0" w:after="0"/>
      </w:pPr>
      <w:r>
        <w:t>Concept and Use Cases</w:t>
      </w:r>
    </w:p>
    <w:p>
      <w:pPr>
        <w:numPr>
          <w:ilvl w:val="2"/>
          <w:numId w:val="900"/>
        </w:numPr>
        <w:spacing w:before="0" w:after="0"/>
      </w:pPr>
      <w:r>
        <w:t>Caching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Shopping Carts</w:t>
      </w:r>
    </w:p>
    <w:p>
      <w:pPr>
        <w:numPr>
          <w:ilvl w:val="2"/>
          <w:numId w:val="900"/>
        </w:numPr>
        <w:spacing w:before="0" w:after="0"/>
      </w:pPr>
      <w:r>
        <w:t>User Preferences</w:t>
      </w:r>
    </w:p>
    <w:p>
      <w:pPr>
        <w:numPr>
          <w:ilvl w:val="1"/>
          <w:numId w:val="900"/>
        </w:numPr>
        <w:spacing w:before="0" w:after="0"/>
      </w:pPr>
      <w:r>
        <w:t>Data Model Characteristics</w:t>
      </w:r>
    </w:p>
    <w:p>
      <w:pPr>
        <w:numPr>
          <w:ilvl w:val="2"/>
          <w:numId w:val="900"/>
        </w:numPr>
        <w:spacing w:before="0" w:after="0"/>
      </w:pPr>
      <w:r>
        <w:t>Simple Key-Value Pairs</w:t>
      </w:r>
    </w:p>
    <w:p>
      <w:pPr>
        <w:numPr>
          <w:ilvl w:val="2"/>
          <w:numId w:val="900"/>
        </w:numPr>
        <w:spacing w:before="0" w:after="0"/>
      </w:pPr>
      <w:r>
        <w:t>No Complex Queries</w:t>
      </w:r>
    </w:p>
    <w:p>
      <w:pPr>
        <w:numPr>
          <w:ilvl w:val="2"/>
          <w:numId w:val="900"/>
        </w:numPr>
        <w:spacing w:before="0" w:after="0"/>
      </w:pPr>
      <w:r>
        <w:t>High Performance</w:t>
      </w:r>
    </w:p>
    <w:p>
      <w:pPr>
        <w:numPr>
          <w:ilvl w:val="1"/>
          <w:numId w:val="900"/>
        </w:numPr>
        <w:spacing w:before="0" w:after="0"/>
      </w:pPr>
      <w:r>
        <w:t>Example Technologies</w:t>
      </w:r>
    </w:p>
    <w:p>
      <w:pPr>
        <w:numPr>
          <w:ilvl w:val="2"/>
          <w:numId w:val="900"/>
        </w:numPr>
        <w:spacing w:before="0" w:after="0"/>
      </w:pPr>
      <w:r>
        <w:t>Redis</w:t>
      </w:r>
    </w:p>
    <w:p>
      <w:pPr>
        <w:numPr>
          <w:ilvl w:val="3"/>
          <w:numId w:val="900"/>
        </w:numPr>
        <w:spacing w:before="0" w:after="0"/>
      </w:pPr>
      <w:r>
        <w:t>In-Memory Storage</w:t>
      </w:r>
    </w:p>
    <w:p>
      <w:pPr>
        <w:numPr>
          <w:ilvl w:val="3"/>
          <w:numId w:val="900"/>
        </w:numPr>
        <w:spacing w:before="0" w:after="0"/>
      </w:pPr>
      <w:r>
        <w:t>Data Structures</w:t>
      </w:r>
    </w:p>
    <w:p>
      <w:pPr>
        <w:numPr>
          <w:ilvl w:val="3"/>
          <w:numId w:val="900"/>
        </w:numPr>
        <w:spacing w:before="0" w:after="0"/>
      </w:pPr>
      <w:r>
        <w:t>Persistence Options</w:t>
      </w:r>
    </w:p>
    <w:p>
      <w:pPr>
        <w:numPr>
          <w:ilvl w:val="3"/>
          <w:numId w:val="900"/>
        </w:numPr>
        <w:spacing w:before="0" w:after="0"/>
      </w:pPr>
      <w:r>
        <w:t>Clustering</w:t>
      </w:r>
    </w:p>
    <w:p>
      <w:pPr>
        <w:numPr>
          <w:ilvl w:val="2"/>
          <w:numId w:val="900"/>
        </w:numPr>
        <w:spacing w:before="0" w:after="0"/>
      </w:pPr>
      <w:r>
        <w:t>Amazon DynamoDB</w:t>
      </w:r>
    </w:p>
    <w:p>
      <w:pPr>
        <w:numPr>
          <w:ilvl w:val="3"/>
          <w:numId w:val="900"/>
        </w:numPr>
        <w:spacing w:before="0" w:after="0"/>
      </w:pPr>
      <w:r>
        <w:t>Managed Service</w:t>
      </w:r>
    </w:p>
    <w:p>
      <w:pPr>
        <w:numPr>
          <w:ilvl w:val="3"/>
          <w:numId w:val="900"/>
        </w:numPr>
        <w:spacing w:before="0" w:after="0"/>
      </w:pPr>
      <w:r>
        <w:t>Auto-Scaling</w:t>
      </w:r>
    </w:p>
    <w:p>
      <w:pPr>
        <w:numPr>
          <w:ilvl w:val="3"/>
          <w:numId w:val="900"/>
        </w:numPr>
        <w:spacing w:before="0" w:after="0"/>
      </w:pPr>
      <w:r>
        <w:t>Global Tables</w:t>
      </w:r>
    </w:p>
    <w:p>
      <w:pPr>
        <w:numPr>
          <w:ilvl w:val="2"/>
          <w:numId w:val="900"/>
        </w:numPr>
        <w:spacing w:before="0" w:after="0"/>
      </w:pPr>
      <w:r>
        <w:t>Riak</w:t>
      </w:r>
    </w:p>
    <w:p>
      <w:pPr>
        <w:numPr>
          <w:ilvl w:val="3"/>
          <w:numId w:val="900"/>
        </w:numPr>
        <w:spacing w:before="0" w:after="0"/>
      </w:pPr>
      <w:r>
        <w:t>Distributed Architecture</w:t>
      </w:r>
    </w:p>
    <w:p>
      <w:pPr>
        <w:numPr>
          <w:ilvl w:val="3"/>
          <w:numId w:val="900"/>
        </w:numPr>
        <w:spacing w:before="0" w:after="0"/>
      </w:pPr>
      <w:r>
        <w:t>Consistency Models</w:t>
      </w:r>
    </w:p>
    <w:p>
      <w:pPr>
        <w:numPr>
          <w:ilvl w:val="3"/>
          <w:numId w:val="900"/>
        </w:numPr>
        <w:spacing w:before="0" w:after="0"/>
      </w:pPr>
      <w:r>
        <w:t>Multi-Datacenter Replication</w:t>
      </w:r>
    </w:p>
    <w:p>
      <w:pPr>
        <w:numPr>
          <w:ilvl w:val="0"/>
          <w:numId w:val="900"/>
        </w:numPr>
        <w:spacing w:before="0" w:after="0"/>
      </w:pPr>
      <w:r>
        <w:t>Document Stores</w:t>
      </w:r>
    </w:p>
    <w:p>
      <w:pPr>
        <w:numPr>
          <w:ilvl w:val="1"/>
          <w:numId w:val="900"/>
        </w:numPr>
        <w:spacing w:before="0" w:after="0"/>
      </w:pPr>
      <w:r>
        <w:t>Concept and Use Cases</w:t>
      </w:r>
    </w:p>
    <w:p>
      <w:pPr>
        <w:numPr>
          <w:ilvl w:val="2"/>
          <w:numId w:val="900"/>
        </w:numPr>
        <w:spacing w:before="0" w:after="0"/>
      </w:pPr>
      <w:r>
        <w:t>Content Management</w:t>
      </w:r>
    </w:p>
    <w:p>
      <w:pPr>
        <w:numPr>
          <w:ilvl w:val="2"/>
          <w:numId w:val="900"/>
        </w:numPr>
        <w:spacing w:before="0" w:after="0"/>
      </w:pPr>
      <w:r>
        <w:t>Catalogs</w:t>
      </w:r>
    </w:p>
    <w:p>
      <w:pPr>
        <w:numPr>
          <w:ilvl w:val="2"/>
          <w:numId w:val="900"/>
        </w:numPr>
        <w:spacing w:before="0" w:after="0"/>
      </w:pPr>
      <w:r>
        <w:t>User Profiles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Data Format</w:t>
      </w:r>
    </w:p>
    <w:p>
      <w:pPr>
        <w:numPr>
          <w:ilvl w:val="2"/>
          <w:numId w:val="900"/>
        </w:numPr>
        <w:spacing w:before="0" w:after="0"/>
      </w:pPr>
      <w:r>
        <w:t>JSON</w:t>
      </w:r>
    </w:p>
    <w:p>
      <w:pPr>
        <w:numPr>
          <w:ilvl w:val="2"/>
          <w:numId w:val="900"/>
        </w:numPr>
        <w:spacing w:before="0" w:after="0"/>
      </w:pPr>
      <w:r>
        <w:t>BSON</w:t>
      </w:r>
    </w:p>
    <w:p>
      <w:pPr>
        <w:numPr>
          <w:ilvl w:val="2"/>
          <w:numId w:val="900"/>
        </w:numPr>
        <w:spacing w:before="0" w:after="0"/>
      </w:pPr>
      <w:r>
        <w:t>XML</w:t>
      </w:r>
    </w:p>
    <w:p>
      <w:pPr>
        <w:numPr>
          <w:ilvl w:val="1"/>
          <w:numId w:val="900"/>
        </w:numPr>
        <w:spacing w:before="0" w:after="0"/>
      </w:pPr>
      <w:r>
        <w:t>Document Model Features</w:t>
      </w:r>
    </w:p>
    <w:p>
      <w:pPr>
        <w:numPr>
          <w:ilvl w:val="2"/>
          <w:numId w:val="900"/>
        </w:numPr>
        <w:spacing w:before="0" w:after="0"/>
      </w:pPr>
      <w:r>
        <w:t>Nested Documents</w:t>
      </w:r>
    </w:p>
    <w:p>
      <w:pPr>
        <w:numPr>
          <w:ilvl w:val="2"/>
          <w:numId w:val="900"/>
        </w:numPr>
        <w:spacing w:before="0" w:after="0"/>
      </w:pPr>
      <w:r>
        <w:t>Arrays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Example Technologies</w:t>
      </w:r>
    </w:p>
    <w:p>
      <w:pPr>
        <w:numPr>
          <w:ilvl w:val="2"/>
          <w:numId w:val="900"/>
        </w:numPr>
        <w:spacing w:before="0" w:after="0"/>
      </w:pPr>
      <w:r>
        <w:t>MongoDB</w:t>
      </w:r>
    </w:p>
    <w:p>
      <w:pPr>
        <w:numPr>
          <w:ilvl w:val="3"/>
          <w:numId w:val="900"/>
        </w:numPr>
        <w:spacing w:before="0" w:after="0"/>
      </w:pPr>
      <w:r>
        <w:t>Aggregation Framework</w:t>
      </w:r>
    </w:p>
    <w:p>
      <w:pPr>
        <w:numPr>
          <w:ilvl w:val="3"/>
          <w:numId w:val="900"/>
        </w:numPr>
        <w:spacing w:before="0" w:after="0"/>
      </w:pPr>
      <w:r>
        <w:t>Sharding</w:t>
      </w:r>
    </w:p>
    <w:p>
      <w:pPr>
        <w:numPr>
          <w:ilvl w:val="3"/>
          <w:numId w:val="900"/>
        </w:numPr>
        <w:spacing w:before="0" w:after="0"/>
      </w:pPr>
      <w:r>
        <w:t>Replica Sets</w:t>
      </w:r>
    </w:p>
    <w:p>
      <w:pPr>
        <w:numPr>
          <w:ilvl w:val="3"/>
          <w:numId w:val="900"/>
        </w:numPr>
        <w:spacing w:before="0" w:after="0"/>
      </w:pPr>
      <w:r>
        <w:t>GridFS</w:t>
      </w:r>
    </w:p>
    <w:p>
      <w:pPr>
        <w:numPr>
          <w:ilvl w:val="2"/>
          <w:numId w:val="900"/>
        </w:numPr>
        <w:spacing w:before="0" w:after="0"/>
      </w:pPr>
      <w:r>
        <w:t>Couchbase</w:t>
      </w:r>
    </w:p>
    <w:p>
      <w:pPr>
        <w:numPr>
          <w:ilvl w:val="3"/>
          <w:numId w:val="900"/>
        </w:numPr>
        <w:spacing w:before="0" w:after="0"/>
      </w:pPr>
      <w:r>
        <w:t>Memory-First Architecture</w:t>
      </w:r>
    </w:p>
    <w:p>
      <w:pPr>
        <w:numPr>
          <w:ilvl w:val="3"/>
          <w:numId w:val="900"/>
        </w:numPr>
        <w:spacing w:before="0" w:after="0"/>
      </w:pPr>
      <w:r>
        <w:t>Indexing</w:t>
      </w:r>
    </w:p>
    <w:p>
      <w:pPr>
        <w:numPr>
          <w:ilvl w:val="3"/>
          <w:numId w:val="900"/>
        </w:numPr>
        <w:spacing w:before="0" w:after="0"/>
      </w:pPr>
      <w:r>
        <w:t>N1QL Query Language</w:t>
      </w:r>
    </w:p>
    <w:p>
      <w:pPr>
        <w:numPr>
          <w:ilvl w:val="2"/>
          <w:numId w:val="900"/>
        </w:numPr>
        <w:spacing w:before="0" w:after="0"/>
      </w:pPr>
      <w:r>
        <w:t>Amazon DocumentDB</w:t>
      </w:r>
    </w:p>
    <w:p>
      <w:pPr>
        <w:numPr>
          <w:ilvl w:val="3"/>
          <w:numId w:val="900"/>
        </w:numPr>
        <w:spacing w:before="0" w:after="0"/>
      </w:pPr>
      <w:r>
        <w:t>MongoDB Compatibility</w:t>
      </w:r>
    </w:p>
    <w:p>
      <w:pPr>
        <w:numPr>
          <w:ilvl w:val="3"/>
          <w:numId w:val="900"/>
        </w:numPr>
        <w:spacing w:before="0" w:after="0"/>
      </w:pPr>
      <w:r>
        <w:t>Managed Service</w:t>
      </w:r>
    </w:p>
    <w:p>
      <w:pPr>
        <w:numPr>
          <w:ilvl w:val="0"/>
          <w:numId w:val="900"/>
        </w:numPr>
        <w:spacing w:before="0" w:after="0"/>
      </w:pPr>
      <w:r>
        <w:t>Column-Family Stores</w:t>
      </w:r>
    </w:p>
    <w:p>
      <w:pPr>
        <w:numPr>
          <w:ilvl w:val="1"/>
          <w:numId w:val="900"/>
        </w:numPr>
        <w:spacing w:before="0" w:after="0"/>
      </w:pPr>
      <w:r>
        <w:t>Concept and Use Cases</w:t>
      </w:r>
    </w:p>
    <w:p>
      <w:pPr>
        <w:numPr>
          <w:ilvl w:val="2"/>
          <w:numId w:val="900"/>
        </w:numPr>
        <w:spacing w:before="0" w:after="0"/>
      </w:pPr>
      <w:r>
        <w:t>Time-Series Data</w:t>
      </w:r>
    </w:p>
    <w:p>
      <w:pPr>
        <w:numPr>
          <w:ilvl w:val="2"/>
          <w:numId w:val="900"/>
        </w:numPr>
        <w:spacing w:before="0" w:after="0"/>
      </w:pPr>
      <w:r>
        <w:t>Analytical Workloads</w:t>
      </w:r>
    </w:p>
    <w:p>
      <w:pPr>
        <w:numPr>
          <w:ilvl w:val="2"/>
          <w:numId w:val="900"/>
        </w:numPr>
        <w:spacing w:before="0" w:after="0"/>
      </w:pPr>
      <w:r>
        <w:t>IoT Data Storage</w:t>
      </w:r>
    </w:p>
    <w:p>
      <w:pPr>
        <w:numPr>
          <w:ilvl w:val="2"/>
          <w:numId w:val="900"/>
        </w:numPr>
        <w:spacing w:before="0" w:after="0"/>
      </w:pPr>
      <w:r>
        <w:t>Log Data</w:t>
      </w:r>
    </w:p>
    <w:p>
      <w:pPr>
        <w:numPr>
          <w:ilvl w:val="1"/>
          <w:numId w:val="900"/>
        </w:numPr>
        <w:spacing w:before="0" w:after="0"/>
      </w:pPr>
      <w:r>
        <w:t>Architecture</w:t>
      </w:r>
    </w:p>
    <w:p>
      <w:pPr>
        <w:numPr>
          <w:ilvl w:val="2"/>
          <w:numId w:val="900"/>
        </w:numPr>
        <w:spacing w:before="0" w:after="0"/>
      </w:pPr>
      <w:r>
        <w:t>Column Families</w:t>
      </w:r>
    </w:p>
    <w:p>
      <w:pPr>
        <w:numPr>
          <w:ilvl w:val="2"/>
          <w:numId w:val="900"/>
        </w:numPr>
        <w:spacing w:before="0" w:after="0"/>
      </w:pPr>
      <w:r>
        <w:t>Rows</w:t>
      </w:r>
    </w:p>
    <w:p>
      <w:pPr>
        <w:numPr>
          <w:ilvl w:val="2"/>
          <w:numId w:val="900"/>
        </w:numPr>
        <w:spacing w:before="0" w:after="0"/>
      </w:pPr>
      <w:r>
        <w:t>Timestamps</w:t>
      </w:r>
    </w:p>
    <w:p>
      <w:pPr>
        <w:numPr>
          <w:ilvl w:val="2"/>
          <w:numId w:val="900"/>
        </w:numPr>
        <w:spacing w:before="0" w:after="0"/>
      </w:pPr>
      <w:r>
        <w:t>Wide Rows</w:t>
      </w:r>
    </w:p>
    <w:p>
      <w:pPr>
        <w:numPr>
          <w:ilvl w:val="1"/>
          <w:numId w:val="900"/>
        </w:numPr>
        <w:spacing w:before="0" w:after="0"/>
      </w:pPr>
      <w:r>
        <w:t>Data Model Characteristics</w:t>
      </w:r>
    </w:p>
    <w:p>
      <w:pPr>
        <w:numPr>
          <w:ilvl w:val="2"/>
          <w:numId w:val="900"/>
        </w:numPr>
        <w:spacing w:before="0" w:after="0"/>
      </w:pPr>
      <w:r>
        <w:t>Sparse Data</w:t>
      </w:r>
    </w:p>
    <w:p>
      <w:pPr>
        <w:numPr>
          <w:ilvl w:val="2"/>
          <w:numId w:val="900"/>
        </w:numPr>
        <w:spacing w:before="0" w:after="0"/>
      </w:pPr>
      <w:r>
        <w:t>Flexible Schema</w:t>
      </w:r>
    </w:p>
    <w:p>
      <w:pPr>
        <w:numPr>
          <w:ilvl w:val="2"/>
          <w:numId w:val="900"/>
        </w:numPr>
        <w:spacing w:before="0" w:after="0"/>
      </w:pPr>
      <w:r>
        <w:t>Efficient Compression</w:t>
      </w:r>
    </w:p>
    <w:p>
      <w:pPr>
        <w:numPr>
          <w:ilvl w:val="1"/>
          <w:numId w:val="900"/>
        </w:numPr>
        <w:spacing w:before="0" w:after="0"/>
      </w:pPr>
      <w:r>
        <w:t>Example Technologies</w:t>
      </w:r>
    </w:p>
    <w:p>
      <w:pPr>
        <w:numPr>
          <w:ilvl w:val="2"/>
          <w:numId w:val="900"/>
        </w:numPr>
        <w:spacing w:before="0" w:after="0"/>
      </w:pPr>
      <w:r>
        <w:t>Apache Cassandra</w:t>
      </w:r>
    </w:p>
    <w:p>
      <w:pPr>
        <w:numPr>
          <w:ilvl w:val="3"/>
          <w:numId w:val="900"/>
        </w:numPr>
        <w:spacing w:before="0" w:after="0"/>
      </w:pPr>
      <w:r>
        <w:t>Peer-to-Peer Architecture</w:t>
      </w:r>
    </w:p>
    <w:p>
      <w:pPr>
        <w:numPr>
          <w:ilvl w:val="3"/>
          <w:numId w:val="900"/>
        </w:numPr>
        <w:spacing w:before="0" w:after="0"/>
      </w:pPr>
      <w:r>
        <w:t>Tunable Consistency</w:t>
      </w:r>
    </w:p>
    <w:p>
      <w:pPr>
        <w:numPr>
          <w:ilvl w:val="3"/>
          <w:numId w:val="900"/>
        </w:numPr>
        <w:spacing w:before="0" w:after="0"/>
      </w:pPr>
      <w:r>
        <w:t>CQL Query Language</w:t>
      </w:r>
    </w:p>
    <w:p>
      <w:pPr>
        <w:numPr>
          <w:ilvl w:val="3"/>
          <w:numId w:val="900"/>
        </w:numPr>
        <w:spacing w:before="0" w:after="0"/>
      </w:pPr>
      <w:r>
        <w:t>Multi-Datacenter Replication</w:t>
      </w:r>
    </w:p>
    <w:p>
      <w:pPr>
        <w:numPr>
          <w:ilvl w:val="2"/>
          <w:numId w:val="900"/>
        </w:numPr>
        <w:spacing w:before="0" w:after="0"/>
      </w:pPr>
      <w:r>
        <w:t>Apache HBase</w:t>
      </w:r>
    </w:p>
    <w:p>
      <w:pPr>
        <w:numPr>
          <w:ilvl w:val="3"/>
          <w:numId w:val="900"/>
        </w:numPr>
        <w:spacing w:before="0" w:after="0"/>
      </w:pPr>
      <w:r>
        <w:t>HDFS Integration</w:t>
      </w:r>
    </w:p>
    <w:p>
      <w:pPr>
        <w:numPr>
          <w:ilvl w:val="3"/>
          <w:numId w:val="900"/>
        </w:numPr>
        <w:spacing w:before="0" w:after="0"/>
      </w:pPr>
      <w:r>
        <w:t>Region Servers</w:t>
      </w:r>
    </w:p>
    <w:p>
      <w:pPr>
        <w:numPr>
          <w:ilvl w:val="3"/>
          <w:numId w:val="900"/>
        </w:numPr>
        <w:spacing w:before="0" w:after="0"/>
      </w:pPr>
      <w:r>
        <w:t>Strong Consistency</w:t>
      </w:r>
    </w:p>
    <w:p>
      <w:pPr>
        <w:numPr>
          <w:ilvl w:val="3"/>
          <w:numId w:val="900"/>
        </w:numPr>
        <w:spacing w:before="0" w:after="0"/>
      </w:pPr>
      <w:r>
        <w:t>Hadoop Ecosystem Integration</w:t>
      </w:r>
    </w:p>
    <w:p>
      <w:pPr>
        <w:numPr>
          <w:ilvl w:val="2"/>
          <w:numId w:val="900"/>
        </w:numPr>
        <w:spacing w:before="0" w:after="0"/>
      </w:pPr>
      <w:r>
        <w:t>Amazon SimpleDB</w:t>
      </w:r>
    </w:p>
    <w:p>
      <w:pPr>
        <w:numPr>
          <w:ilvl w:val="3"/>
          <w:numId w:val="900"/>
        </w:numPr>
        <w:spacing w:before="0" w:after="0"/>
      </w:pPr>
      <w:r>
        <w:t>Managed Service</w:t>
      </w:r>
    </w:p>
    <w:p>
      <w:pPr>
        <w:numPr>
          <w:ilvl w:val="3"/>
          <w:numId w:val="900"/>
        </w:numPr>
        <w:spacing w:before="0" w:after="0"/>
      </w:pPr>
      <w:r>
        <w:t>Automatic Indexing</w:t>
      </w:r>
    </w:p>
    <w:p>
      <w:pPr>
        <w:numPr>
          <w:ilvl w:val="0"/>
          <w:numId w:val="900"/>
        </w:numPr>
        <w:spacing w:before="0" w:after="0"/>
      </w:pPr>
      <w:r>
        <w:t>Graph Databases</w:t>
      </w:r>
    </w:p>
    <w:p>
      <w:pPr>
        <w:numPr>
          <w:ilvl w:val="1"/>
          <w:numId w:val="900"/>
        </w:numPr>
        <w:spacing w:before="0" w:after="0"/>
      </w:pPr>
      <w:r>
        <w:t>Concept and Use Cases</w:t>
      </w:r>
    </w:p>
    <w:p>
      <w:pPr>
        <w:numPr>
          <w:ilvl w:val="2"/>
          <w:numId w:val="900"/>
        </w:numPr>
        <w:spacing w:before="0" w:after="0"/>
      </w:pPr>
      <w:r>
        <w:t>Social Networks</w:t>
      </w:r>
    </w:p>
    <w:p>
      <w:pPr>
        <w:numPr>
          <w:ilvl w:val="2"/>
          <w:numId w:val="900"/>
        </w:numPr>
        <w:spacing w:before="0" w:after="0"/>
      </w:pPr>
      <w:r>
        <w:t>Recommendation Engines</w:t>
      </w:r>
    </w:p>
    <w:p>
      <w:pPr>
        <w:numPr>
          <w:ilvl w:val="2"/>
          <w:numId w:val="900"/>
        </w:numPr>
        <w:spacing w:before="0" w:after="0"/>
      </w:pPr>
      <w:r>
        <w:t>Fraud Detection</w:t>
      </w:r>
    </w:p>
    <w:p>
      <w:pPr>
        <w:numPr>
          <w:ilvl w:val="2"/>
          <w:numId w:val="900"/>
        </w:numPr>
        <w:spacing w:before="0" w:after="0"/>
      </w:pPr>
      <w:r>
        <w:t>Knowledge Graphs</w:t>
      </w:r>
    </w:p>
    <w:p>
      <w:pPr>
        <w:numPr>
          <w:ilvl w:val="1"/>
          <w:numId w:val="900"/>
        </w:numPr>
        <w:spacing w:before="0" w:after="0"/>
      </w:pPr>
      <w:r>
        <w:t>Data Model</w:t>
      </w:r>
    </w:p>
    <w:p>
      <w:pPr>
        <w:numPr>
          <w:ilvl w:val="2"/>
          <w:numId w:val="900"/>
        </w:numPr>
        <w:spacing w:before="0" w:after="0"/>
      </w:pPr>
      <w:r>
        <w:t>Nodes</w:t>
      </w:r>
    </w:p>
    <w:p>
      <w:pPr>
        <w:numPr>
          <w:ilvl w:val="2"/>
          <w:numId w:val="900"/>
        </w:numPr>
        <w:spacing w:before="0" w:after="0"/>
      </w:pPr>
      <w:r>
        <w:t>Edges</w:t>
      </w:r>
    </w:p>
    <w:p>
      <w:pPr>
        <w:numPr>
          <w:ilvl w:val="2"/>
          <w:numId w:val="900"/>
        </w:numPr>
        <w:spacing w:before="0" w:after="0"/>
      </w:pPr>
      <w:r>
        <w:t>Labels</w:t>
      </w:r>
    </w:p>
    <w:p>
      <w:pPr>
        <w:numPr>
          <w:ilvl w:val="1"/>
          <w:numId w:val="900"/>
        </w:numPr>
        <w:spacing w:before="0" w:after="0"/>
      </w:pPr>
      <w:r>
        <w:t>Graph Algorithms</w:t>
      </w:r>
    </w:p>
    <w:p>
      <w:pPr>
        <w:numPr>
          <w:ilvl w:val="2"/>
          <w:numId w:val="900"/>
        </w:numPr>
        <w:spacing w:before="0" w:after="0"/>
      </w:pPr>
      <w:r>
        <w:t>Shortest Path</w:t>
      </w:r>
    </w:p>
    <w:p>
      <w:pPr>
        <w:numPr>
          <w:ilvl w:val="2"/>
          <w:numId w:val="900"/>
        </w:numPr>
        <w:spacing w:before="0" w:after="0"/>
      </w:pPr>
      <w:r>
        <w:t>Centrality Measures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1"/>
          <w:numId w:val="900"/>
        </w:numPr>
        <w:spacing w:before="0" w:after="0"/>
      </w:pPr>
      <w:r>
        <w:t>Example Technologies</w:t>
      </w:r>
    </w:p>
    <w:p>
      <w:pPr>
        <w:numPr>
          <w:ilvl w:val="2"/>
          <w:numId w:val="900"/>
        </w:numPr>
        <w:spacing w:before="0" w:after="0"/>
      </w:pPr>
      <w:r>
        <w:t>Neo4j</w:t>
      </w:r>
    </w:p>
    <w:p>
      <w:pPr>
        <w:numPr>
          <w:ilvl w:val="3"/>
          <w:numId w:val="900"/>
        </w:numPr>
        <w:spacing w:before="0" w:after="0"/>
      </w:pPr>
      <w:r>
        <w:t>Cypher Query Language</w:t>
      </w:r>
    </w:p>
    <w:p>
      <w:pPr>
        <w:numPr>
          <w:ilvl w:val="3"/>
          <w:numId w:val="900"/>
        </w:numPr>
        <w:spacing w:before="0" w:after="0"/>
      </w:pPr>
      <w:r>
        <w:t>ACID Compliance</w:t>
      </w:r>
    </w:p>
    <w:p>
      <w:pPr>
        <w:numPr>
          <w:ilvl w:val="3"/>
          <w:numId w:val="900"/>
        </w:numPr>
        <w:spacing w:before="0" w:after="0"/>
      </w:pPr>
      <w:r>
        <w:t>Graph Algorithms Library</w:t>
      </w:r>
    </w:p>
    <w:p>
      <w:pPr>
        <w:numPr>
          <w:ilvl w:val="2"/>
          <w:numId w:val="900"/>
        </w:numPr>
        <w:spacing w:before="0" w:after="0"/>
      </w:pPr>
      <w:r>
        <w:t>Amazon Neptune</w:t>
      </w:r>
    </w:p>
    <w:p>
      <w:pPr>
        <w:numPr>
          <w:ilvl w:val="3"/>
          <w:numId w:val="900"/>
        </w:numPr>
        <w:spacing w:before="0" w:after="0"/>
      </w:pPr>
      <w:r>
        <w:t>Multi-Model Support</w:t>
      </w:r>
    </w:p>
    <w:p>
      <w:pPr>
        <w:numPr>
          <w:ilvl w:val="3"/>
          <w:numId w:val="900"/>
        </w:numPr>
        <w:spacing w:before="0" w:after="0"/>
      </w:pPr>
      <w:r>
        <w:t>Integration with AWS Services</w:t>
      </w:r>
    </w:p>
    <w:p>
      <w:pPr>
        <w:numPr>
          <w:ilvl w:val="3"/>
          <w:numId w:val="900"/>
        </w:numPr>
        <w:spacing w:before="0" w:after="0"/>
      </w:pPr>
      <w:r>
        <w:t>Gremlin and SPARQL Support</w:t>
      </w:r>
    </w:p>
    <w:p>
      <w:pPr>
        <w:numPr>
          <w:ilvl w:val="2"/>
          <w:numId w:val="900"/>
        </w:numPr>
        <w:spacing w:before="0" w:after="0"/>
      </w:pPr>
      <w:r>
        <w:t>ArangoDB</w:t>
      </w:r>
    </w:p>
    <w:p>
      <w:pPr>
        <w:numPr>
          <w:ilvl w:val="3"/>
          <w:numId w:val="900"/>
        </w:numPr>
        <w:spacing w:before="0" w:after="0"/>
      </w:pPr>
      <w:r>
        <w:t>Multi-Model Database</w:t>
      </w:r>
    </w:p>
    <w:p>
      <w:pPr>
        <w:numPr>
          <w:ilvl w:val="3"/>
          <w:numId w:val="900"/>
        </w:numPr>
        <w:spacing w:before="0" w:after="0"/>
      </w:pPr>
      <w:r>
        <w:t>AQL Query Language</w:t>
      </w:r>
    </w:p>
    <w:p>
      <w:pPr>
        <w:pStyle w:val="Heading1"/>
      </w:pPr>
      <w:r>
        <w:t>Data Warehousing and Analytics on Big Data</w:t>
      </w:r>
    </w:p>
    <w:p>
      <w:pPr>
        <w:numPr>
          <w:ilvl w:val="0"/>
          <w:numId w:val="900"/>
        </w:numPr>
        <w:spacing w:before="0" w:after="0"/>
      </w:pPr>
      <w:r>
        <w:t>Data Lakes</w:t>
      </w:r>
    </w:p>
    <w:p>
      <w:pPr>
        <w:numPr>
          <w:ilvl w:val="1"/>
          <w:numId w:val="900"/>
        </w:numPr>
        <w:spacing w:before="0" w:after="0"/>
      </w:pPr>
      <w:r>
        <w:t>Concept and Architecture</w:t>
      </w:r>
    </w:p>
    <w:p>
      <w:pPr>
        <w:numPr>
          <w:ilvl w:val="2"/>
          <w:numId w:val="900"/>
        </w:numPr>
        <w:spacing w:before="0" w:after="0"/>
      </w:pPr>
      <w:r>
        <w:t>Centralized Storage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Cost-Effective Storage</w:t>
      </w:r>
    </w:p>
    <w:p>
      <w:pPr>
        <w:numPr>
          <w:ilvl w:val="1"/>
          <w:numId w:val="900"/>
        </w:numPr>
        <w:spacing w:before="0" w:after="0"/>
      </w:pPr>
      <w:r>
        <w:t>Storing Raw Data</w:t>
      </w:r>
    </w:p>
    <w:p>
      <w:pPr>
        <w:numPr>
          <w:ilvl w:val="2"/>
          <w:numId w:val="900"/>
        </w:numPr>
        <w:spacing w:before="0" w:after="0"/>
      </w:pPr>
      <w:r>
        <w:t>Data Ingestion</w:t>
      </w:r>
    </w:p>
    <w:p>
      <w:pPr>
        <w:numPr>
          <w:ilvl w:val="2"/>
          <w:numId w:val="900"/>
        </w:numPr>
        <w:spacing w:before="0" w:after="0"/>
      </w:pPr>
      <w:r>
        <w:t>Data Formats</w:t>
      </w:r>
    </w:p>
    <w:p>
      <w:pPr>
        <w:numPr>
          <w:ilvl w:val="2"/>
          <w:numId w:val="900"/>
        </w:numPr>
        <w:spacing w:before="0" w:after="0"/>
      </w:pPr>
      <w:r>
        <w:t>Metadata Management</w:t>
      </w:r>
    </w:p>
    <w:p>
      <w:pPr>
        <w:numPr>
          <w:ilvl w:val="1"/>
          <w:numId w:val="900"/>
        </w:numPr>
        <w:spacing w:before="0" w:after="0"/>
      </w:pPr>
      <w:r>
        <w:t>Schema-on-Read</w:t>
      </w:r>
    </w:p>
    <w:p>
      <w:pPr>
        <w:numPr>
          <w:ilvl w:val="2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Querying Raw Data</w:t>
      </w:r>
    </w:p>
    <w:p>
      <w:pPr>
        <w:numPr>
          <w:ilvl w:val="2"/>
          <w:numId w:val="900"/>
        </w:numPr>
        <w:spacing w:before="0" w:after="0"/>
      </w:pPr>
      <w:r>
        <w:t>Data Discovery</w:t>
      </w:r>
    </w:p>
    <w:p>
      <w:pPr>
        <w:numPr>
          <w:ilvl w:val="1"/>
          <w:numId w:val="900"/>
        </w:numPr>
        <w:spacing w:before="0" w:after="0"/>
      </w:pPr>
      <w:r>
        <w:t>Data Lake Challenges</w:t>
      </w:r>
    </w:p>
    <w:p>
      <w:pPr>
        <w:numPr>
          <w:ilvl w:val="2"/>
          <w:numId w:val="900"/>
        </w:numPr>
        <w:spacing w:before="0" w:after="0"/>
      </w:pPr>
      <w:r>
        <w:t>Data Swamps</w:t>
      </w:r>
    </w:p>
    <w:p>
      <w:pPr>
        <w:numPr>
          <w:ilvl w:val="2"/>
          <w:numId w:val="900"/>
        </w:numPr>
        <w:spacing w:before="0" w:after="0"/>
      </w:pPr>
      <w:r>
        <w:t>Data Quality</w:t>
      </w:r>
    </w:p>
    <w:p>
      <w:pPr>
        <w:numPr>
          <w:ilvl w:val="2"/>
          <w:numId w:val="900"/>
        </w:numPr>
        <w:spacing w:before="0" w:after="0"/>
      </w:pPr>
      <w:r>
        <w:t>Governance</w:t>
      </w:r>
    </w:p>
    <w:p>
      <w:pPr>
        <w:numPr>
          <w:ilvl w:val="0"/>
          <w:numId w:val="900"/>
        </w:numPr>
        <w:spacing w:before="0" w:after="0"/>
      </w:pPr>
      <w:r>
        <w:t>Data Warehouses</w:t>
      </w:r>
    </w:p>
    <w:p>
      <w:pPr>
        <w:numPr>
          <w:ilvl w:val="1"/>
          <w:numId w:val="900"/>
        </w:numPr>
        <w:spacing w:before="0" w:after="0"/>
      </w:pPr>
      <w:r>
        <w:t>Concept and Architecture</w:t>
      </w:r>
    </w:p>
    <w:p>
      <w:pPr>
        <w:numPr>
          <w:ilvl w:val="2"/>
          <w:numId w:val="900"/>
        </w:numPr>
        <w:spacing w:before="0" w:after="0"/>
      </w:pPr>
      <w:r>
        <w:t>Structured Data Storage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Star and Snowflake Schemas</w:t>
      </w:r>
    </w:p>
    <w:p>
      <w:pPr>
        <w:numPr>
          <w:ilvl w:val="1"/>
          <w:numId w:val="900"/>
        </w:numPr>
        <w:spacing w:before="0" w:after="0"/>
      </w:pPr>
      <w:r>
        <w:t>Storing Structured, Processed Data</w:t>
      </w:r>
    </w:p>
    <w:p>
      <w:pPr>
        <w:numPr>
          <w:ilvl w:val="2"/>
          <w:numId w:val="900"/>
        </w:numPr>
        <w:spacing w:before="0" w:after="0"/>
      </w:pPr>
      <w:r>
        <w:t>ETL Processes</w:t>
      </w:r>
    </w:p>
    <w:p>
      <w:pPr>
        <w:numPr>
          <w:ilvl w:val="2"/>
          <w:numId w:val="900"/>
        </w:numPr>
        <w:spacing w:before="0" w:after="0"/>
      </w:pPr>
      <w:r>
        <w:t>Data Modeling</w:t>
      </w:r>
    </w:p>
    <w:p>
      <w:pPr>
        <w:numPr>
          <w:ilvl w:val="2"/>
          <w:numId w:val="900"/>
        </w:numPr>
        <w:spacing w:before="0" w:after="0"/>
      </w:pPr>
      <w:r>
        <w:t>Data Quality Assurance</w:t>
      </w:r>
    </w:p>
    <w:p>
      <w:pPr>
        <w:numPr>
          <w:ilvl w:val="1"/>
          <w:numId w:val="900"/>
        </w:numPr>
        <w:spacing w:before="0" w:after="0"/>
      </w:pPr>
      <w:r>
        <w:t>Schema-on-Write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Query Performance</w:t>
      </w:r>
    </w:p>
    <w:p>
      <w:pPr>
        <w:numPr>
          <w:ilvl w:val="2"/>
          <w:numId w:val="900"/>
        </w:numPr>
        <w:spacing w:before="0" w:after="0"/>
      </w:pPr>
      <w:r>
        <w:t>Consistency Guarantees</w:t>
      </w:r>
    </w:p>
    <w:p>
      <w:pPr>
        <w:numPr>
          <w:ilvl w:val="1"/>
          <w:numId w:val="900"/>
        </w:numPr>
        <w:spacing w:before="0" w:after="0"/>
      </w:pPr>
      <w:r>
        <w:t>Traditional Data Warehouse Limitations</w:t>
      </w:r>
    </w:p>
    <w:p>
      <w:pPr>
        <w:numPr>
          <w:ilvl w:val="2"/>
          <w:numId w:val="900"/>
        </w:numPr>
        <w:spacing w:before="0" w:after="0"/>
      </w:pPr>
      <w:r>
        <w:t>Scalability Constraints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Flexibility Issues</w:t>
      </w:r>
    </w:p>
    <w:p>
      <w:pPr>
        <w:numPr>
          <w:ilvl w:val="0"/>
          <w:numId w:val="900"/>
        </w:numPr>
        <w:spacing w:before="0" w:after="0"/>
      </w:pPr>
      <w:r>
        <w:t>The Data Lakehouse Concept</w:t>
      </w:r>
    </w:p>
    <w:p>
      <w:pPr>
        <w:numPr>
          <w:ilvl w:val="1"/>
          <w:numId w:val="900"/>
        </w:numPr>
        <w:spacing w:before="0" w:after="0"/>
      </w:pPr>
      <w:r>
        <w:t>Hybrid Architecture</w:t>
      </w:r>
    </w:p>
    <w:p>
      <w:pPr>
        <w:numPr>
          <w:ilvl w:val="1"/>
          <w:numId w:val="900"/>
        </w:numPr>
        <w:spacing w:before="0" w:after="0"/>
      </w:pPr>
      <w:r>
        <w:t>Unified Analytics</w:t>
      </w:r>
    </w:p>
    <w:p>
      <w:pPr>
        <w:numPr>
          <w:ilvl w:val="1"/>
          <w:numId w:val="900"/>
        </w:numPr>
        <w:spacing w:before="0" w:after="0"/>
      </w:pPr>
      <w:r>
        <w:t>ACID Transactions on Data Lakes</w:t>
      </w:r>
    </w:p>
    <w:p>
      <w:pPr>
        <w:numPr>
          <w:ilvl w:val="1"/>
          <w:numId w:val="900"/>
        </w:numPr>
        <w:spacing w:before="0" w:after="0"/>
      </w:pPr>
      <w:r>
        <w:t>Delta Lake</w:t>
      </w:r>
    </w:p>
    <w:p>
      <w:pPr>
        <w:numPr>
          <w:ilvl w:val="1"/>
          <w:numId w:val="900"/>
        </w:numPr>
        <w:spacing w:before="0" w:after="0"/>
      </w:pPr>
      <w:r>
        <w:t>Apache Iceberg</w:t>
      </w:r>
    </w:p>
    <w:p>
      <w:pPr>
        <w:numPr>
          <w:ilvl w:val="1"/>
          <w:numId w:val="900"/>
        </w:numPr>
        <w:spacing w:before="0" w:after="0"/>
      </w:pPr>
      <w:r>
        <w:t>Apache Hudi</w:t>
      </w:r>
    </w:p>
    <w:p>
      <w:pPr>
        <w:numPr>
          <w:ilvl w:val="0"/>
          <w:numId w:val="900"/>
        </w:numPr>
        <w:spacing w:before="0" w:after="0"/>
      </w:pPr>
      <w:r>
        <w:t>SQL-on-Hadoop Engines</w:t>
      </w:r>
    </w:p>
    <w:p>
      <w:pPr>
        <w:numPr>
          <w:ilvl w:val="1"/>
          <w:numId w:val="900"/>
        </w:numPr>
        <w:spacing w:before="0" w:after="0"/>
      </w:pPr>
      <w:r>
        <w:t>Apache Hive</w:t>
      </w:r>
    </w:p>
    <w:p>
      <w:pPr>
        <w:numPr>
          <w:ilvl w:val="2"/>
          <w:numId w:val="900"/>
        </w:numPr>
        <w:spacing w:before="0" w:after="0"/>
      </w:pPr>
      <w:r>
        <w:t>Hive Architecture</w:t>
      </w:r>
    </w:p>
    <w:p>
      <w:pPr>
        <w:numPr>
          <w:ilvl w:val="3"/>
          <w:numId w:val="900"/>
        </w:numPr>
        <w:spacing w:before="0" w:after="0"/>
      </w:pPr>
      <w:r>
        <w:t>Metastore</w:t>
      </w:r>
    </w:p>
    <w:p>
      <w:pPr>
        <w:numPr>
          <w:ilvl w:val="3"/>
          <w:numId w:val="900"/>
        </w:numPr>
        <w:spacing w:before="0" w:after="0"/>
      </w:pPr>
      <w:r>
        <w:t>Execution Engines</w:t>
      </w:r>
    </w:p>
    <w:p>
      <w:pPr>
        <w:numPr>
          <w:ilvl w:val="3"/>
          <w:numId w:val="900"/>
        </w:numPr>
        <w:spacing w:before="0" w:after="0"/>
      </w:pPr>
      <w:r>
        <w:t>Driver</w:t>
      </w:r>
    </w:p>
    <w:p>
      <w:pPr>
        <w:numPr>
          <w:ilvl w:val="2"/>
          <w:numId w:val="900"/>
        </w:numPr>
        <w:spacing w:before="0" w:after="0"/>
      </w:pPr>
      <w:r>
        <w:t>HiveQL (HQL)</w:t>
      </w:r>
    </w:p>
    <w:p>
      <w:pPr>
        <w:numPr>
          <w:ilvl w:val="3"/>
          <w:numId w:val="900"/>
        </w:numPr>
        <w:spacing w:before="0" w:after="0"/>
      </w:pPr>
      <w:r>
        <w:t>Query Syntax</w:t>
      </w:r>
    </w:p>
    <w:p>
      <w:pPr>
        <w:numPr>
          <w:ilvl w:val="3"/>
          <w:numId w:val="900"/>
        </w:numPr>
        <w:spacing w:before="0" w:after="0"/>
      </w:pPr>
      <w:r>
        <w:t>Data Definition Language</w:t>
      </w:r>
    </w:p>
    <w:p>
      <w:pPr>
        <w:numPr>
          <w:ilvl w:val="3"/>
          <w:numId w:val="900"/>
        </w:numPr>
        <w:spacing w:before="0" w:after="0"/>
      </w:pPr>
      <w:r>
        <w:t>User-Defined Functions</w:t>
      </w:r>
    </w:p>
    <w:p>
      <w:pPr>
        <w:numPr>
          <w:ilvl w:val="2"/>
          <w:numId w:val="900"/>
        </w:numPr>
        <w:spacing w:before="0" w:after="0"/>
      </w:pPr>
      <w:r>
        <w:t>Hive Optimization</w:t>
      </w:r>
    </w:p>
    <w:p>
      <w:pPr>
        <w:numPr>
          <w:ilvl w:val="3"/>
          <w:numId w:val="900"/>
        </w:numPr>
        <w:spacing w:before="0" w:after="0"/>
      </w:pPr>
      <w:r>
        <w:t>Vectorization</w:t>
      </w:r>
    </w:p>
    <w:p>
      <w:pPr>
        <w:numPr>
          <w:ilvl w:val="3"/>
          <w:numId w:val="900"/>
        </w:numPr>
        <w:spacing w:before="0" w:after="0"/>
      </w:pPr>
      <w:r>
        <w:t>Cost-Based Optimizer</w:t>
      </w:r>
    </w:p>
    <w:p>
      <w:pPr>
        <w:numPr>
          <w:ilvl w:val="1"/>
          <w:numId w:val="900"/>
        </w:numPr>
        <w:spacing w:before="0" w:after="0"/>
      </w:pPr>
      <w:r>
        <w:t>Presto / Trino</w:t>
      </w:r>
    </w:p>
    <w:p>
      <w:pPr>
        <w:numPr>
          <w:ilvl w:val="2"/>
          <w:numId w:val="900"/>
        </w:numPr>
        <w:spacing w:before="0" w:after="0"/>
      </w:pPr>
      <w:r>
        <w:t>Distributed SQL Query Engine</w:t>
      </w:r>
    </w:p>
    <w:p>
      <w:pPr>
        <w:numPr>
          <w:ilvl w:val="2"/>
          <w:numId w:val="900"/>
        </w:numPr>
        <w:spacing w:before="0" w:after="0"/>
      </w:pPr>
      <w:r>
        <w:t>Federated Querying</w:t>
      </w:r>
    </w:p>
    <w:p>
      <w:pPr>
        <w:numPr>
          <w:ilvl w:val="2"/>
          <w:numId w:val="900"/>
        </w:numPr>
        <w:spacing w:before="0" w:after="0"/>
      </w:pPr>
      <w:r>
        <w:t>Connector Architecture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Apache Impala</w:t>
      </w:r>
    </w:p>
    <w:p>
      <w:pPr>
        <w:numPr>
          <w:ilvl w:val="2"/>
          <w:numId w:val="900"/>
        </w:numPr>
        <w:spacing w:before="0" w:after="0"/>
      </w:pPr>
      <w:r>
        <w:t>Low-Latency SQL Queries</w:t>
      </w:r>
    </w:p>
    <w:p>
      <w:pPr>
        <w:numPr>
          <w:ilvl w:val="2"/>
          <w:numId w:val="900"/>
        </w:numPr>
        <w:spacing w:before="0" w:after="0"/>
      </w:pPr>
      <w:r>
        <w:t>Integration with Hadoop Ecosystem</w:t>
      </w:r>
    </w:p>
    <w:p>
      <w:pPr>
        <w:numPr>
          <w:ilvl w:val="2"/>
          <w:numId w:val="900"/>
        </w:numPr>
        <w:spacing w:before="0" w:after="0"/>
      </w:pPr>
      <w:r>
        <w:t>Columnar Processing</w:t>
      </w:r>
    </w:p>
    <w:p>
      <w:pPr>
        <w:numPr>
          <w:ilvl w:val="1"/>
          <w:numId w:val="900"/>
        </w:numPr>
        <w:spacing w:before="0" w:after="0"/>
      </w:pPr>
      <w:r>
        <w:t>Apache Drill</w:t>
      </w:r>
    </w:p>
    <w:p>
      <w:pPr>
        <w:numPr>
          <w:ilvl w:val="2"/>
          <w:numId w:val="900"/>
        </w:numPr>
        <w:spacing w:before="0" w:after="0"/>
      </w:pPr>
      <w:r>
        <w:t>Schema-Free SQL</w:t>
      </w:r>
    </w:p>
    <w:p>
      <w:pPr>
        <w:numPr>
          <w:ilvl w:val="2"/>
          <w:numId w:val="900"/>
        </w:numPr>
        <w:spacing w:before="0" w:after="0"/>
      </w:pPr>
      <w:r>
        <w:t>Nested Data Support</w:t>
      </w:r>
    </w:p>
    <w:p>
      <w:pPr>
        <w:numPr>
          <w:ilvl w:val="0"/>
          <w:numId w:val="900"/>
        </w:numPr>
        <w:spacing w:before="0" w:after="0"/>
      </w:pPr>
      <w:r>
        <w:t>Columnar Storage Formats</w:t>
      </w:r>
    </w:p>
    <w:p>
      <w:pPr>
        <w:numPr>
          <w:ilvl w:val="1"/>
          <w:numId w:val="900"/>
        </w:numPr>
        <w:spacing w:before="0" w:after="0"/>
      </w:pPr>
      <w:r>
        <w:t>Apache Parquet</w:t>
      </w:r>
    </w:p>
    <w:p>
      <w:pPr>
        <w:numPr>
          <w:ilvl w:val="2"/>
          <w:numId w:val="900"/>
        </w:numPr>
        <w:spacing w:before="0" w:after="0"/>
      </w:pPr>
      <w:r>
        <w:t>Columnar Compression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2"/>
          <w:numId w:val="900"/>
        </w:numPr>
        <w:spacing w:before="0" w:after="0"/>
      </w:pPr>
      <w:r>
        <w:t>Predicate Pushdown</w:t>
      </w:r>
    </w:p>
    <w:p>
      <w:pPr>
        <w:numPr>
          <w:ilvl w:val="2"/>
          <w:numId w:val="900"/>
        </w:numPr>
        <w:spacing w:before="0" w:after="0"/>
      </w:pPr>
      <w:r>
        <w:t>Nested Data Support</w:t>
      </w:r>
    </w:p>
    <w:p>
      <w:pPr>
        <w:numPr>
          <w:ilvl w:val="1"/>
          <w:numId w:val="900"/>
        </w:numPr>
        <w:spacing w:before="0" w:after="0"/>
      </w:pPr>
      <w:r>
        <w:t>Apache ORC</w:t>
      </w:r>
    </w:p>
    <w:p>
      <w:pPr>
        <w:numPr>
          <w:ilvl w:val="2"/>
          <w:numId w:val="900"/>
        </w:numPr>
        <w:spacing w:before="0" w:after="0"/>
      </w:pPr>
      <w:r>
        <w:t>Optimized Row Columnar</w:t>
      </w:r>
    </w:p>
    <w:p>
      <w:pPr>
        <w:numPr>
          <w:ilvl w:val="2"/>
          <w:numId w:val="900"/>
        </w:numPr>
        <w:spacing w:before="0" w:after="0"/>
      </w:pPr>
      <w:r>
        <w:t>Lightweight Indexing</w:t>
      </w:r>
    </w:p>
    <w:p>
      <w:pPr>
        <w:numPr>
          <w:ilvl w:val="2"/>
          <w:numId w:val="900"/>
        </w:numPr>
        <w:spacing w:before="0" w:after="0"/>
      </w:pPr>
      <w:r>
        <w:t>ACID Support</w:t>
      </w:r>
    </w:p>
    <w:p>
      <w:pPr>
        <w:numPr>
          <w:ilvl w:val="1"/>
          <w:numId w:val="900"/>
        </w:numPr>
        <w:spacing w:before="0" w:after="0"/>
      </w:pPr>
      <w:r>
        <w:t>Apache Avro</w:t>
      </w:r>
    </w:p>
    <w:p>
      <w:pPr>
        <w:numPr>
          <w:ilvl w:val="2"/>
          <w:numId w:val="900"/>
        </w:numPr>
        <w:spacing w:before="0" w:after="0"/>
      </w:pPr>
      <w:r>
        <w:t>Row-Based Storage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Schema Evolution</w:t>
      </w:r>
    </w:p>
    <w:p>
      <w:pPr>
        <w:numPr>
          <w:ilvl w:val="1"/>
          <w:numId w:val="900"/>
        </w:numPr>
        <w:spacing w:before="0" w:after="0"/>
      </w:pPr>
      <w:r>
        <w:t>Apache Arrow</w:t>
      </w:r>
    </w:p>
    <w:p>
      <w:pPr>
        <w:numPr>
          <w:ilvl w:val="2"/>
          <w:numId w:val="900"/>
        </w:numPr>
        <w:spacing w:before="0" w:after="0"/>
      </w:pPr>
      <w:r>
        <w:t>In-Memory Columnar Format</w:t>
      </w:r>
    </w:p>
    <w:p>
      <w:pPr>
        <w:numPr>
          <w:ilvl w:val="2"/>
          <w:numId w:val="900"/>
        </w:numPr>
        <w:spacing w:before="0" w:after="0"/>
      </w:pPr>
      <w:r>
        <w:t>Cross-Language Support</w:t>
      </w:r>
    </w:p>
    <w:p>
      <w:pPr>
        <w:numPr>
          <w:ilvl w:val="0"/>
          <w:numId w:val="900"/>
        </w:numPr>
        <w:spacing w:before="0" w:after="0"/>
      </w:pPr>
      <w:r>
        <w:t>Data Modeling for Big Data</w:t>
      </w:r>
    </w:p>
    <w:p>
      <w:pPr>
        <w:numPr>
          <w:ilvl w:val="1"/>
          <w:numId w:val="900"/>
        </w:numPr>
        <w:spacing w:before="0" w:after="0"/>
      </w:pPr>
      <w:r>
        <w:t>Dimensional Modeling</w:t>
      </w:r>
    </w:p>
    <w:p>
      <w:pPr>
        <w:numPr>
          <w:ilvl w:val="1"/>
          <w:numId w:val="900"/>
        </w:numPr>
        <w:spacing w:before="0" w:after="0"/>
      </w:pPr>
      <w:r>
        <w:t>Data Vault Modeling</w:t>
      </w:r>
    </w:p>
    <w:p>
      <w:pPr>
        <w:numPr>
          <w:ilvl w:val="1"/>
          <w:numId w:val="900"/>
        </w:numPr>
        <w:spacing w:before="0" w:after="0"/>
      </w:pPr>
      <w:r>
        <w:t>Denormalization Strategies</w:t>
      </w:r>
    </w:p>
    <w:p>
      <w:pPr>
        <w:numPr>
          <w:ilvl w:val="1"/>
          <w:numId w:val="900"/>
        </w:numPr>
        <w:spacing w:before="0" w:after="0"/>
      </w:pPr>
      <w:r>
        <w:t>Partitioning Strategies</w:t>
      </w:r>
    </w:p>
    <w:p>
      <w:pPr>
        <w:pStyle w:val="Heading1"/>
      </w:pPr>
      <w:r>
        <w:t>Cloud-Based Big Data Platforms</w:t>
      </w:r>
    </w:p>
    <w:p>
      <w:pPr>
        <w:numPr>
          <w:ilvl w:val="0"/>
          <w:numId w:val="900"/>
        </w:numPr>
        <w:spacing w:before="0" w:after="0"/>
      </w:pPr>
      <w:r>
        <w:t>Big Data as a Service (BDaaS)</w:t>
      </w:r>
    </w:p>
    <w:p>
      <w:pPr>
        <w:numPr>
          <w:ilvl w:val="1"/>
          <w:numId w:val="900"/>
        </w:numPr>
        <w:spacing w:before="0" w:after="0"/>
      </w:pPr>
      <w:r>
        <w:t>Managed Services</w:t>
      </w:r>
    </w:p>
    <w:p>
      <w:pPr>
        <w:numPr>
          <w:ilvl w:val="1"/>
          <w:numId w:val="900"/>
        </w:numPr>
        <w:spacing w:before="0" w:after="0"/>
      </w:pPr>
      <w:r>
        <w:t>Scalability and Elasticity</w:t>
      </w:r>
    </w:p>
    <w:p>
      <w:pPr>
        <w:numPr>
          <w:ilvl w:val="1"/>
          <w:numId w:val="900"/>
        </w:numPr>
        <w:spacing w:before="0" w:after="0"/>
      </w:pPr>
      <w:r>
        <w:t>Cost Models</w:t>
      </w:r>
    </w:p>
    <w:p>
      <w:pPr>
        <w:numPr>
          <w:ilvl w:val="1"/>
          <w:numId w:val="900"/>
        </w:numPr>
        <w:spacing w:before="0" w:after="0"/>
      </w:pPr>
      <w:r>
        <w:t>Service Level Agreements</w:t>
      </w:r>
    </w:p>
    <w:p>
      <w:pPr>
        <w:numPr>
          <w:ilvl w:val="0"/>
          <w:numId w:val="900"/>
        </w:numPr>
        <w:spacing w:before="0" w:after="0"/>
      </w:pPr>
      <w:r>
        <w:t>Amazon Web Services (AWS)</w:t>
      </w:r>
    </w:p>
    <w:p>
      <w:pPr>
        <w:numPr>
          <w:ilvl w:val="1"/>
          <w:numId w:val="900"/>
        </w:numPr>
        <w:spacing w:before="0" w:after="0"/>
      </w:pPr>
      <w:r>
        <w:t>Storage</w:t>
      </w:r>
    </w:p>
    <w:p>
      <w:pPr>
        <w:numPr>
          <w:ilvl w:val="2"/>
          <w:numId w:val="900"/>
        </w:numPr>
        <w:spacing w:before="0" w:after="0"/>
      </w:pPr>
      <w:r>
        <w:t>S3</w:t>
      </w:r>
    </w:p>
    <w:p>
      <w:pPr>
        <w:numPr>
          <w:ilvl w:val="3"/>
          <w:numId w:val="900"/>
        </w:numPr>
        <w:spacing w:before="0" w:after="0"/>
      </w:pPr>
      <w:r>
        <w:t>Object Storage</w:t>
      </w:r>
    </w:p>
    <w:p>
      <w:pPr>
        <w:numPr>
          <w:ilvl w:val="3"/>
          <w:numId w:val="900"/>
        </w:numPr>
        <w:spacing w:before="0" w:after="0"/>
      </w:pPr>
      <w:r>
        <w:t>Lifecycle Management</w:t>
      </w:r>
    </w:p>
    <w:p>
      <w:pPr>
        <w:numPr>
          <w:ilvl w:val="3"/>
          <w:numId w:val="900"/>
        </w:numPr>
        <w:spacing w:before="0" w:after="0"/>
      </w:pPr>
      <w:r>
        <w:t>Storage Classes</w:t>
      </w:r>
    </w:p>
    <w:p>
      <w:pPr>
        <w:numPr>
          <w:ilvl w:val="3"/>
          <w:numId w:val="900"/>
        </w:numPr>
        <w:spacing w:before="0" w:after="0"/>
      </w:pPr>
      <w:r>
        <w:t>Security Features</w:t>
      </w:r>
    </w:p>
    <w:p>
      <w:pPr>
        <w:numPr>
          <w:ilvl w:val="2"/>
          <w:numId w:val="900"/>
        </w:numPr>
        <w:spacing w:before="0" w:after="0"/>
      </w:pPr>
      <w:r>
        <w:t>EFS</w:t>
      </w:r>
    </w:p>
    <w:p>
      <w:pPr>
        <w:numPr>
          <w:ilvl w:val="3"/>
          <w:numId w:val="900"/>
        </w:numPr>
        <w:spacing w:before="0" w:after="0"/>
      </w:pPr>
      <w:r>
        <w:t>Elastic File System</w:t>
      </w:r>
    </w:p>
    <w:p>
      <w:pPr>
        <w:numPr>
          <w:ilvl w:val="2"/>
          <w:numId w:val="900"/>
        </w:numPr>
        <w:spacing w:before="0" w:after="0"/>
      </w:pPr>
      <w:r>
        <w:t>EBS</w:t>
      </w:r>
    </w:p>
    <w:p>
      <w:pPr>
        <w:numPr>
          <w:ilvl w:val="3"/>
          <w:numId w:val="900"/>
        </w:numPr>
        <w:spacing w:before="0" w:after="0"/>
      </w:pPr>
      <w:r>
        <w:t>Block Storage</w:t>
      </w:r>
    </w:p>
    <w:p>
      <w:pPr>
        <w:numPr>
          <w:ilvl w:val="1"/>
          <w:numId w:val="900"/>
        </w:numPr>
        <w:spacing w:before="0" w:after="0"/>
      </w:pPr>
      <w:r>
        <w:t>Managed Hadoop/Spark</w:t>
      </w:r>
    </w:p>
    <w:p>
      <w:pPr>
        <w:numPr>
          <w:ilvl w:val="2"/>
          <w:numId w:val="900"/>
        </w:numPr>
        <w:spacing w:before="0" w:after="0"/>
      </w:pPr>
      <w:r>
        <w:t>EMR</w:t>
      </w:r>
    </w:p>
    <w:p>
      <w:pPr>
        <w:numPr>
          <w:ilvl w:val="3"/>
          <w:numId w:val="900"/>
        </w:numPr>
        <w:spacing w:before="0" w:after="0"/>
      </w:pPr>
      <w:r>
        <w:t>Cluster Provisioning</w:t>
      </w:r>
    </w:p>
    <w:p>
      <w:pPr>
        <w:numPr>
          <w:ilvl w:val="3"/>
          <w:numId w:val="900"/>
        </w:numPr>
        <w:spacing w:before="0" w:after="0"/>
      </w:pPr>
      <w:r>
        <w:t>Integration with AWS Services</w:t>
      </w:r>
    </w:p>
    <w:p>
      <w:pPr>
        <w:numPr>
          <w:ilvl w:val="3"/>
          <w:numId w:val="900"/>
        </w:numPr>
        <w:spacing w:before="0" w:after="0"/>
      </w:pPr>
      <w:r>
        <w:t>Auto Scaling</w:t>
      </w:r>
    </w:p>
    <w:p>
      <w:pPr>
        <w:numPr>
          <w:ilvl w:val="3"/>
          <w:numId w:val="900"/>
        </w:numPr>
        <w:spacing w:before="0" w:after="0"/>
      </w:pPr>
      <w:r>
        <w:t>Spot Instances</w:t>
      </w:r>
    </w:p>
    <w:p>
      <w:pPr>
        <w:numPr>
          <w:ilvl w:val="1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Redshift</w:t>
      </w:r>
    </w:p>
    <w:p>
      <w:pPr>
        <w:numPr>
          <w:ilvl w:val="3"/>
          <w:numId w:val="900"/>
        </w:numPr>
        <w:spacing w:before="0" w:after="0"/>
      </w:pPr>
      <w:r>
        <w:t>Columnar Storage</w:t>
      </w:r>
    </w:p>
    <w:p>
      <w:pPr>
        <w:numPr>
          <w:ilvl w:val="3"/>
          <w:numId w:val="900"/>
        </w:numPr>
        <w:spacing w:before="0" w:after="0"/>
      </w:pPr>
      <w:r>
        <w:t>Massively Parallel Processing</w:t>
      </w:r>
    </w:p>
    <w:p>
      <w:pPr>
        <w:numPr>
          <w:ilvl w:val="3"/>
          <w:numId w:val="900"/>
        </w:numPr>
        <w:spacing w:before="0" w:after="0"/>
      </w:pPr>
      <w:r>
        <w:t>Spectrum</w:t>
      </w:r>
    </w:p>
    <w:p>
      <w:pPr>
        <w:numPr>
          <w:ilvl w:val="3"/>
          <w:numId w:val="900"/>
        </w:numPr>
        <w:spacing w:before="0" w:after="0"/>
      </w:pPr>
      <w:r>
        <w:t>Concurrency Scaling</w:t>
      </w:r>
    </w:p>
    <w:p>
      <w:pPr>
        <w:numPr>
          <w:ilvl w:val="1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Kinesis</w:t>
      </w:r>
    </w:p>
    <w:p>
      <w:pPr>
        <w:numPr>
          <w:ilvl w:val="3"/>
          <w:numId w:val="900"/>
        </w:numPr>
        <w:spacing w:before="0" w:after="0"/>
      </w:pPr>
      <w:r>
        <w:t>Data Streams</w:t>
      </w:r>
    </w:p>
    <w:p>
      <w:pPr>
        <w:numPr>
          <w:ilvl w:val="3"/>
          <w:numId w:val="900"/>
        </w:numPr>
        <w:spacing w:before="0" w:after="0"/>
      </w:pPr>
      <w:r>
        <w:t>Firehose</w:t>
      </w:r>
    </w:p>
    <w:p>
      <w:pPr>
        <w:numPr>
          <w:ilvl w:val="3"/>
          <w:numId w:val="900"/>
        </w:numPr>
        <w:spacing w:before="0" w:after="0"/>
      </w:pPr>
      <w:r>
        <w:t>Analytics</w:t>
      </w:r>
    </w:p>
    <w:p>
      <w:pPr>
        <w:numPr>
          <w:ilvl w:val="3"/>
          <w:numId w:val="900"/>
        </w:numPr>
        <w:spacing w:before="0" w:after="0"/>
      </w:pPr>
      <w:r>
        <w:t>Video Streams</w:t>
      </w:r>
    </w:p>
    <w:p>
      <w:pPr>
        <w:numPr>
          <w:ilvl w:val="1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DynamoDB</w:t>
      </w:r>
    </w:p>
    <w:p>
      <w:pPr>
        <w:numPr>
          <w:ilvl w:val="3"/>
          <w:numId w:val="900"/>
        </w:numPr>
        <w:spacing w:before="0" w:after="0"/>
      </w:pPr>
      <w:r>
        <w:t>Key-Value and Document Store</w:t>
      </w:r>
    </w:p>
    <w:p>
      <w:pPr>
        <w:numPr>
          <w:ilvl w:val="3"/>
          <w:numId w:val="900"/>
        </w:numPr>
        <w:spacing w:before="0" w:after="0"/>
      </w:pPr>
      <w:r>
        <w:t>Global Tables</w:t>
      </w:r>
    </w:p>
    <w:p>
      <w:pPr>
        <w:numPr>
          <w:ilvl w:val="3"/>
          <w:numId w:val="900"/>
        </w:numPr>
        <w:spacing w:before="0" w:after="0"/>
      </w:pPr>
      <w:r>
        <w:t>DynamoDB Streams</w:t>
      </w:r>
    </w:p>
    <w:p>
      <w:pPr>
        <w:numPr>
          <w:ilvl w:val="1"/>
          <w:numId w:val="900"/>
        </w:numPr>
        <w:spacing w:before="0" w:after="0"/>
      </w:pPr>
      <w:r>
        <w:t>Analytics Services</w:t>
      </w:r>
    </w:p>
    <w:p>
      <w:pPr>
        <w:numPr>
          <w:ilvl w:val="2"/>
          <w:numId w:val="900"/>
        </w:numPr>
        <w:spacing w:before="0" w:after="0"/>
      </w:pPr>
      <w:r>
        <w:t>Athena</w:t>
      </w:r>
    </w:p>
    <w:p>
      <w:pPr>
        <w:numPr>
          <w:ilvl w:val="3"/>
          <w:numId w:val="900"/>
        </w:numPr>
        <w:spacing w:before="0" w:after="0"/>
      </w:pPr>
      <w:r>
        <w:t>Serverless Query Service</w:t>
      </w:r>
    </w:p>
    <w:p>
      <w:pPr>
        <w:numPr>
          <w:ilvl w:val="2"/>
          <w:numId w:val="900"/>
        </w:numPr>
        <w:spacing w:before="0" w:after="0"/>
      </w:pPr>
      <w:r>
        <w:t>QuickSight</w:t>
      </w:r>
    </w:p>
    <w:p>
      <w:pPr>
        <w:numPr>
          <w:ilvl w:val="3"/>
          <w:numId w:val="900"/>
        </w:numPr>
        <w:spacing w:before="0" w:after="0"/>
      </w:pPr>
      <w:r>
        <w:t>Business Intelligence</w:t>
      </w:r>
    </w:p>
    <w:p>
      <w:pPr>
        <w:numPr>
          <w:ilvl w:val="1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SageMaker</w:t>
      </w:r>
    </w:p>
    <w:p>
      <w:pPr>
        <w:numPr>
          <w:ilvl w:val="3"/>
          <w:numId w:val="900"/>
        </w:numPr>
        <w:spacing w:before="0" w:after="0"/>
      </w:pPr>
      <w:r>
        <w:t>Model Development</w:t>
      </w:r>
    </w:p>
    <w:p>
      <w:pPr>
        <w:numPr>
          <w:ilvl w:val="3"/>
          <w:numId w:val="900"/>
        </w:numPr>
        <w:spacing w:before="0" w:after="0"/>
      </w:pPr>
      <w:r>
        <w:t>Training and Deployment</w:t>
      </w:r>
    </w:p>
    <w:p>
      <w:pPr>
        <w:numPr>
          <w:ilvl w:val="0"/>
          <w:numId w:val="900"/>
        </w:numPr>
        <w:spacing w:before="0" w:after="0"/>
      </w:pPr>
      <w:r>
        <w:t>Google Cloud Platform (GCP)</w:t>
      </w:r>
    </w:p>
    <w:p>
      <w:pPr>
        <w:numPr>
          <w:ilvl w:val="1"/>
          <w:numId w:val="900"/>
        </w:numPr>
        <w:spacing w:before="0" w:after="0"/>
      </w:pPr>
      <w:r>
        <w:t>Storage</w:t>
      </w:r>
    </w:p>
    <w:p>
      <w:pPr>
        <w:numPr>
          <w:ilvl w:val="2"/>
          <w:numId w:val="900"/>
        </w:numPr>
        <w:spacing w:before="0" w:after="0"/>
      </w:pPr>
      <w:r>
        <w:t>Cloud Storage</w:t>
      </w:r>
    </w:p>
    <w:p>
      <w:pPr>
        <w:numPr>
          <w:ilvl w:val="3"/>
          <w:numId w:val="900"/>
        </w:numPr>
        <w:spacing w:before="0" w:after="0"/>
      </w:pPr>
      <w:r>
        <w:t>Buckets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Storage Classes</w:t>
      </w:r>
    </w:p>
    <w:p>
      <w:pPr>
        <w:numPr>
          <w:ilvl w:val="1"/>
          <w:numId w:val="900"/>
        </w:numPr>
        <w:spacing w:before="0" w:after="0"/>
      </w:pPr>
      <w:r>
        <w:t>Managed Hadoop/Spark</w:t>
      </w:r>
    </w:p>
    <w:p>
      <w:pPr>
        <w:numPr>
          <w:ilvl w:val="2"/>
          <w:numId w:val="900"/>
        </w:numPr>
        <w:spacing w:before="0" w:after="0"/>
      </w:pPr>
      <w:r>
        <w:t>Dataproc</w:t>
      </w:r>
    </w:p>
    <w:p>
      <w:pPr>
        <w:numPr>
          <w:ilvl w:val="3"/>
          <w:numId w:val="900"/>
        </w:numPr>
        <w:spacing w:before="0" w:after="0"/>
      </w:pPr>
      <w:r>
        <w:t>Cluster Management</w:t>
      </w:r>
    </w:p>
    <w:p>
      <w:pPr>
        <w:numPr>
          <w:ilvl w:val="3"/>
          <w:numId w:val="900"/>
        </w:numPr>
        <w:spacing w:before="0" w:after="0"/>
      </w:pPr>
      <w:r>
        <w:t>Autoscaling</w:t>
      </w:r>
    </w:p>
    <w:p>
      <w:pPr>
        <w:numPr>
          <w:ilvl w:val="3"/>
          <w:numId w:val="900"/>
        </w:numPr>
        <w:spacing w:before="0" w:after="0"/>
      </w:pPr>
      <w:r>
        <w:t>Preemptible Instances</w:t>
      </w:r>
    </w:p>
    <w:p>
      <w:pPr>
        <w:numPr>
          <w:ilvl w:val="1"/>
          <w:numId w:val="900"/>
        </w:numPr>
        <w:spacing w:before="0" w:after="0"/>
      </w:pPr>
      <w:r>
        <w:t>Data Warehousing</w:t>
      </w:r>
    </w:p>
    <w:p>
      <w:pPr>
        <w:numPr>
          <w:ilvl w:val="2"/>
          <w:numId w:val="900"/>
        </w:numPr>
        <w:spacing w:before="0" w:after="0"/>
      </w:pPr>
      <w:r>
        <w:t>BigQuery</w:t>
      </w:r>
    </w:p>
    <w:p>
      <w:pPr>
        <w:numPr>
          <w:ilvl w:val="3"/>
          <w:numId w:val="900"/>
        </w:numPr>
        <w:spacing w:before="0" w:after="0"/>
      </w:pPr>
      <w:r>
        <w:t>Serverless Architecture</w:t>
      </w:r>
    </w:p>
    <w:p>
      <w:pPr>
        <w:numPr>
          <w:ilvl w:val="3"/>
          <w:numId w:val="900"/>
        </w:numPr>
        <w:spacing w:before="0" w:after="0"/>
      </w:pPr>
      <w:r>
        <w:t>SQL Analytics</w:t>
      </w:r>
    </w:p>
    <w:p>
      <w:pPr>
        <w:numPr>
          <w:ilvl w:val="3"/>
          <w:numId w:val="900"/>
        </w:numPr>
        <w:spacing w:before="0" w:after="0"/>
      </w:pPr>
      <w:r>
        <w:t>ML Integration</w:t>
      </w:r>
    </w:p>
    <w:p>
      <w:pPr>
        <w:numPr>
          <w:ilvl w:val="3"/>
          <w:numId w:val="900"/>
        </w:numPr>
        <w:spacing w:before="0" w:after="0"/>
      </w:pPr>
      <w:r>
        <w:t>Streaming Inserts</w:t>
      </w:r>
    </w:p>
    <w:p>
      <w:pPr>
        <w:numPr>
          <w:ilvl w:val="1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Pub/Sub</w:t>
      </w:r>
    </w:p>
    <w:p>
      <w:pPr>
        <w:numPr>
          <w:ilvl w:val="3"/>
          <w:numId w:val="900"/>
        </w:numPr>
        <w:spacing w:before="0" w:after="0"/>
      </w:pPr>
      <w:r>
        <w:t>Messaging Service</w:t>
      </w:r>
    </w:p>
    <w:p>
      <w:pPr>
        <w:numPr>
          <w:ilvl w:val="3"/>
          <w:numId w:val="900"/>
        </w:numPr>
        <w:spacing w:before="0" w:after="0"/>
      </w:pPr>
      <w:r>
        <w:t>Global Distribution</w:t>
      </w:r>
    </w:p>
    <w:p>
      <w:pPr>
        <w:numPr>
          <w:ilvl w:val="2"/>
          <w:numId w:val="900"/>
        </w:numPr>
        <w:spacing w:before="0" w:after="0"/>
      </w:pPr>
      <w:r>
        <w:t>Dataflow</w:t>
      </w:r>
    </w:p>
    <w:p>
      <w:pPr>
        <w:numPr>
          <w:ilvl w:val="3"/>
          <w:numId w:val="900"/>
        </w:numPr>
        <w:spacing w:before="0" w:after="0"/>
      </w:pPr>
      <w:r>
        <w:t>Unified Batch and Stream Processing</w:t>
      </w:r>
    </w:p>
    <w:p>
      <w:pPr>
        <w:numPr>
          <w:ilvl w:val="3"/>
          <w:numId w:val="900"/>
        </w:numPr>
        <w:spacing w:before="0" w:after="0"/>
      </w:pPr>
      <w:r>
        <w:t>Apache Beam</w:t>
      </w:r>
    </w:p>
    <w:p>
      <w:pPr>
        <w:numPr>
          <w:ilvl w:val="1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Firestore</w:t>
      </w:r>
    </w:p>
    <w:p>
      <w:pPr>
        <w:numPr>
          <w:ilvl w:val="3"/>
          <w:numId w:val="900"/>
        </w:numPr>
        <w:spacing w:before="0" w:after="0"/>
      </w:pPr>
      <w:r>
        <w:t>Document Database</w:t>
      </w:r>
    </w:p>
    <w:p>
      <w:pPr>
        <w:numPr>
          <w:ilvl w:val="2"/>
          <w:numId w:val="900"/>
        </w:numPr>
        <w:spacing w:before="0" w:after="0"/>
      </w:pPr>
      <w:r>
        <w:t>Bigtable</w:t>
      </w:r>
    </w:p>
    <w:p>
      <w:pPr>
        <w:numPr>
          <w:ilvl w:val="3"/>
          <w:numId w:val="900"/>
        </w:numPr>
        <w:spacing w:before="0" w:after="0"/>
      </w:pPr>
      <w:r>
        <w:t>Wide-Column Database</w:t>
      </w:r>
    </w:p>
    <w:p>
      <w:pPr>
        <w:numPr>
          <w:ilvl w:val="1"/>
          <w:numId w:val="900"/>
        </w:numPr>
        <w:spacing w:before="0" w:after="0"/>
      </w:pPr>
      <w:r>
        <w:t>Analytics and ML</w:t>
      </w:r>
    </w:p>
    <w:p>
      <w:pPr>
        <w:numPr>
          <w:ilvl w:val="2"/>
          <w:numId w:val="900"/>
        </w:numPr>
        <w:spacing w:before="0" w:after="0"/>
      </w:pPr>
      <w:r>
        <w:t>Data Studio</w:t>
      </w:r>
    </w:p>
    <w:p>
      <w:pPr>
        <w:numPr>
          <w:ilvl w:val="3"/>
          <w:numId w:val="900"/>
        </w:numPr>
        <w:spacing w:before="0" w:after="0"/>
      </w:pPr>
      <w:r>
        <w:t>Visualization</w:t>
      </w:r>
    </w:p>
    <w:p>
      <w:pPr>
        <w:numPr>
          <w:ilvl w:val="2"/>
          <w:numId w:val="900"/>
        </w:numPr>
        <w:spacing w:before="0" w:after="0"/>
      </w:pPr>
      <w:r>
        <w:t>AI Platform</w:t>
      </w:r>
    </w:p>
    <w:p>
      <w:pPr>
        <w:numPr>
          <w:ilvl w:val="3"/>
          <w:numId w:val="900"/>
        </w:numPr>
        <w:spacing w:before="0" w:after="0"/>
      </w:pPr>
      <w:r>
        <w:t>Machine Learning</w:t>
      </w:r>
    </w:p>
    <w:p>
      <w:pPr>
        <w:numPr>
          <w:ilvl w:val="0"/>
          <w:numId w:val="900"/>
        </w:numPr>
        <w:spacing w:before="0" w:after="0"/>
      </w:pPr>
      <w:r>
        <w:t>Microsoft Azure</w:t>
      </w:r>
    </w:p>
    <w:p>
      <w:pPr>
        <w:numPr>
          <w:ilvl w:val="1"/>
          <w:numId w:val="900"/>
        </w:numPr>
        <w:spacing w:before="0" w:after="0"/>
      </w:pPr>
      <w:r>
        <w:t>Storage</w:t>
      </w:r>
    </w:p>
    <w:p>
      <w:pPr>
        <w:numPr>
          <w:ilvl w:val="2"/>
          <w:numId w:val="900"/>
        </w:numPr>
        <w:spacing w:before="0" w:after="0"/>
      </w:pPr>
      <w:r>
        <w:t>Azure Data Lake Storage</w:t>
      </w:r>
    </w:p>
    <w:p>
      <w:pPr>
        <w:numPr>
          <w:ilvl w:val="3"/>
          <w:numId w:val="900"/>
        </w:numPr>
        <w:spacing w:before="0" w:after="0"/>
      </w:pPr>
      <w:r>
        <w:t>Hierarchical Namespace</w:t>
      </w:r>
    </w:p>
    <w:p>
      <w:pPr>
        <w:numPr>
          <w:ilvl w:val="3"/>
          <w:numId w:val="900"/>
        </w:numPr>
        <w:spacing w:before="0" w:after="0"/>
      </w:pPr>
      <w:r>
        <w:t>Security Features</w:t>
      </w:r>
    </w:p>
    <w:p>
      <w:pPr>
        <w:numPr>
          <w:ilvl w:val="3"/>
          <w:numId w:val="900"/>
        </w:numPr>
        <w:spacing w:before="0" w:after="0"/>
      </w:pPr>
      <w:r>
        <w:t>Gen1 vs Gen2</w:t>
      </w:r>
    </w:p>
    <w:p>
      <w:pPr>
        <w:numPr>
          <w:ilvl w:val="2"/>
          <w:numId w:val="900"/>
        </w:numPr>
        <w:spacing w:before="0" w:after="0"/>
      </w:pPr>
      <w:r>
        <w:t>Blob Storage</w:t>
      </w:r>
    </w:p>
    <w:p>
      <w:pPr>
        <w:numPr>
          <w:ilvl w:val="3"/>
          <w:numId w:val="900"/>
        </w:numPr>
        <w:spacing w:before="0" w:after="0"/>
      </w:pPr>
      <w:r>
        <w:t>Object Storage</w:t>
      </w:r>
    </w:p>
    <w:p>
      <w:pPr>
        <w:numPr>
          <w:ilvl w:val="1"/>
          <w:numId w:val="900"/>
        </w:numPr>
        <w:spacing w:before="0" w:after="0"/>
      </w:pPr>
      <w:r>
        <w:t>Managed Hadoop/Spark</w:t>
      </w:r>
    </w:p>
    <w:p>
      <w:pPr>
        <w:numPr>
          <w:ilvl w:val="2"/>
          <w:numId w:val="900"/>
        </w:numPr>
        <w:spacing w:before="0" w:after="0"/>
      </w:pPr>
      <w:r>
        <w:t>HDInsight</w:t>
      </w:r>
    </w:p>
    <w:p>
      <w:pPr>
        <w:numPr>
          <w:ilvl w:val="3"/>
          <w:numId w:val="900"/>
        </w:numPr>
        <w:spacing w:before="0" w:after="0"/>
      </w:pPr>
      <w:r>
        <w:t>Cluster Types</w:t>
      </w:r>
    </w:p>
    <w:p>
      <w:pPr>
        <w:numPr>
          <w:ilvl w:val="3"/>
          <w:numId w:val="900"/>
        </w:numPr>
        <w:spacing w:before="0" w:after="0"/>
      </w:pPr>
      <w:r>
        <w:t>Integration with Azure Services</w:t>
      </w:r>
    </w:p>
    <w:p>
      <w:pPr>
        <w:numPr>
          <w:ilvl w:val="3"/>
          <w:numId w:val="900"/>
        </w:numPr>
        <w:spacing w:before="0" w:after="0"/>
      </w:pPr>
      <w:r>
        <w:t>Enterprise Security Package</w:t>
      </w:r>
    </w:p>
    <w:p>
      <w:pPr>
        <w:numPr>
          <w:ilvl w:val="1"/>
          <w:numId w:val="900"/>
        </w:numPr>
        <w:spacing w:before="0" w:after="0"/>
      </w:pPr>
      <w:r>
        <w:t>Data Analytics</w:t>
      </w:r>
    </w:p>
    <w:p>
      <w:pPr>
        <w:numPr>
          <w:ilvl w:val="2"/>
          <w:numId w:val="900"/>
        </w:numPr>
        <w:spacing w:before="0" w:after="0"/>
      </w:pPr>
      <w:r>
        <w:t>Azure Synapse Analytics</w:t>
      </w:r>
    </w:p>
    <w:p>
      <w:pPr>
        <w:numPr>
          <w:ilvl w:val="3"/>
          <w:numId w:val="900"/>
        </w:numPr>
        <w:spacing w:before="0" w:after="0"/>
      </w:pPr>
      <w:r>
        <w:t>Data Integration</w:t>
      </w:r>
    </w:p>
    <w:p>
      <w:pPr>
        <w:numPr>
          <w:ilvl w:val="3"/>
          <w:numId w:val="900"/>
        </w:numPr>
        <w:spacing w:before="0" w:after="0"/>
      </w:pPr>
      <w:r>
        <w:t>Analytics Workspaces</w:t>
      </w:r>
    </w:p>
    <w:p>
      <w:pPr>
        <w:numPr>
          <w:ilvl w:val="3"/>
          <w:numId w:val="900"/>
        </w:numPr>
        <w:spacing w:before="0" w:after="0"/>
      </w:pPr>
      <w:r>
        <w:t>SQL Pools</w:t>
      </w:r>
    </w:p>
    <w:p>
      <w:pPr>
        <w:numPr>
          <w:ilvl w:val="3"/>
          <w:numId w:val="900"/>
        </w:numPr>
        <w:spacing w:before="0" w:after="0"/>
      </w:pPr>
      <w:r>
        <w:t>Spark Pools</w:t>
      </w:r>
    </w:p>
    <w:p>
      <w:pPr>
        <w:numPr>
          <w:ilvl w:val="1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Event Hubs</w:t>
      </w:r>
    </w:p>
    <w:p>
      <w:pPr>
        <w:numPr>
          <w:ilvl w:val="3"/>
          <w:numId w:val="900"/>
        </w:numPr>
        <w:spacing w:before="0" w:after="0"/>
      </w:pPr>
      <w:r>
        <w:t>Event Ingestion</w:t>
      </w:r>
    </w:p>
    <w:p>
      <w:pPr>
        <w:numPr>
          <w:ilvl w:val="3"/>
          <w:numId w:val="900"/>
        </w:numPr>
        <w:spacing w:before="0" w:after="0"/>
      </w:pPr>
      <w:r>
        <w:t>Kafka Compatibility</w:t>
      </w:r>
    </w:p>
    <w:p>
      <w:pPr>
        <w:numPr>
          <w:ilvl w:val="2"/>
          <w:numId w:val="900"/>
        </w:numPr>
        <w:spacing w:before="0" w:after="0"/>
      </w:pPr>
      <w:r>
        <w:t>Stream Analytics</w:t>
      </w:r>
    </w:p>
    <w:p>
      <w:pPr>
        <w:numPr>
          <w:ilvl w:val="3"/>
          <w:numId w:val="900"/>
        </w:numPr>
        <w:spacing w:before="0" w:after="0"/>
      </w:pPr>
      <w:r>
        <w:t>Real-Time Analytics</w:t>
      </w:r>
    </w:p>
    <w:p>
      <w:pPr>
        <w:numPr>
          <w:ilvl w:val="3"/>
          <w:numId w:val="900"/>
        </w:numPr>
        <w:spacing w:before="0" w:after="0"/>
      </w:pPr>
      <w:r>
        <w:t>SQL-Based Processing</w:t>
      </w:r>
    </w:p>
    <w:p>
      <w:pPr>
        <w:numPr>
          <w:ilvl w:val="1"/>
          <w:numId w:val="900"/>
        </w:numPr>
        <w:spacing w:before="0" w:after="0"/>
      </w:pPr>
      <w:r>
        <w:t>NoSQL Databases</w:t>
      </w:r>
    </w:p>
    <w:p>
      <w:pPr>
        <w:numPr>
          <w:ilvl w:val="2"/>
          <w:numId w:val="900"/>
        </w:numPr>
        <w:spacing w:before="0" w:after="0"/>
      </w:pPr>
      <w:r>
        <w:t>Cosmos DB</w:t>
      </w:r>
    </w:p>
    <w:p>
      <w:pPr>
        <w:numPr>
          <w:ilvl w:val="3"/>
          <w:numId w:val="900"/>
        </w:numPr>
        <w:spacing w:before="0" w:after="0"/>
      </w:pPr>
      <w:r>
        <w:t>Multi-Model Database</w:t>
      </w:r>
    </w:p>
    <w:p>
      <w:pPr>
        <w:numPr>
          <w:ilvl w:val="3"/>
          <w:numId w:val="900"/>
        </w:numPr>
        <w:spacing w:before="0" w:after="0"/>
      </w:pPr>
      <w:r>
        <w:t>Global Distribution</w:t>
      </w:r>
    </w:p>
    <w:p>
      <w:pPr>
        <w:numPr>
          <w:ilvl w:val="1"/>
          <w:numId w:val="900"/>
        </w:numPr>
        <w:spacing w:before="0" w:after="0"/>
      </w:pPr>
      <w:r>
        <w:t>Machine Learning</w:t>
      </w:r>
    </w:p>
    <w:p>
      <w:pPr>
        <w:numPr>
          <w:ilvl w:val="2"/>
          <w:numId w:val="900"/>
        </w:numPr>
        <w:spacing w:before="0" w:after="0"/>
      </w:pPr>
      <w:r>
        <w:t>Azure Machine Learning</w:t>
      </w:r>
    </w:p>
    <w:p>
      <w:pPr>
        <w:numPr>
          <w:ilvl w:val="3"/>
          <w:numId w:val="900"/>
        </w:numPr>
        <w:spacing w:before="0" w:after="0"/>
      </w:pPr>
      <w:r>
        <w:t>Model Development</w:t>
      </w:r>
    </w:p>
    <w:p>
      <w:pPr>
        <w:numPr>
          <w:ilvl w:val="3"/>
          <w:numId w:val="900"/>
        </w:numPr>
        <w:spacing w:before="0" w:after="0"/>
      </w:pPr>
      <w:r>
        <w:t>MLOps</w:t>
      </w:r>
    </w:p>
    <w:p>
      <w:pPr>
        <w:pStyle w:val="Heading1"/>
      </w:pPr>
      <w:r>
        <w:t>Supporting Ecosystem and Tools</w:t>
      </w:r>
    </w:p>
    <w:p>
      <w:pPr>
        <w:numPr>
          <w:ilvl w:val="0"/>
          <w:numId w:val="900"/>
        </w:numPr>
        <w:spacing w:before="0" w:after="0"/>
      </w:pPr>
      <w:r>
        <w:t>Data Ingestion and Integration</w:t>
      </w:r>
    </w:p>
    <w:p>
      <w:pPr>
        <w:numPr>
          <w:ilvl w:val="1"/>
          <w:numId w:val="900"/>
        </w:numPr>
        <w:spacing w:before="0" w:after="0"/>
      </w:pPr>
      <w:r>
        <w:t>Apache Sqoop</w:t>
      </w:r>
    </w:p>
    <w:p>
      <w:pPr>
        <w:numPr>
          <w:ilvl w:val="2"/>
          <w:numId w:val="900"/>
        </w:numPr>
        <w:spacing w:before="0" w:after="0"/>
      </w:pPr>
      <w:r>
        <w:t>Importing Data from RDBMS</w:t>
      </w:r>
    </w:p>
    <w:p>
      <w:pPr>
        <w:numPr>
          <w:ilvl w:val="2"/>
          <w:numId w:val="900"/>
        </w:numPr>
        <w:spacing w:before="0" w:after="0"/>
      </w:pPr>
      <w:r>
        <w:t>Exporting Data to RDBMS</w:t>
      </w:r>
    </w:p>
    <w:p>
      <w:pPr>
        <w:numPr>
          <w:ilvl w:val="2"/>
          <w:numId w:val="900"/>
        </w:numPr>
        <w:spacing w:before="0" w:after="0"/>
      </w:pPr>
      <w:r>
        <w:t>Incremental Imports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1"/>
          <w:numId w:val="900"/>
        </w:numPr>
        <w:spacing w:before="0" w:after="0"/>
      </w:pPr>
      <w:r>
        <w:t>Apache Flume</w:t>
      </w:r>
    </w:p>
    <w:p>
      <w:pPr>
        <w:numPr>
          <w:ilvl w:val="2"/>
          <w:numId w:val="900"/>
        </w:numPr>
        <w:spacing w:before="0" w:after="0"/>
      </w:pPr>
      <w:r>
        <w:t>Log Data Collection</w:t>
      </w:r>
    </w:p>
    <w:p>
      <w:pPr>
        <w:numPr>
          <w:ilvl w:val="2"/>
          <w:numId w:val="900"/>
        </w:numPr>
        <w:spacing w:before="0" w:after="0"/>
      </w:pPr>
      <w:r>
        <w:t>Event Delivery</w:t>
      </w:r>
    </w:p>
    <w:p>
      <w:pPr>
        <w:numPr>
          <w:ilvl w:val="2"/>
          <w:numId w:val="900"/>
        </w:numPr>
        <w:spacing w:before="0" w:after="0"/>
      </w:pPr>
      <w:r>
        <w:t>Agent Configuration</w:t>
      </w:r>
    </w:p>
    <w:p>
      <w:pPr>
        <w:numPr>
          <w:ilvl w:val="2"/>
          <w:numId w:val="900"/>
        </w:numPr>
        <w:spacing w:before="0" w:after="0"/>
      </w:pPr>
      <w:r>
        <w:t>Reliability Mechanisms</w:t>
      </w:r>
    </w:p>
    <w:p>
      <w:pPr>
        <w:numPr>
          <w:ilvl w:val="1"/>
          <w:numId w:val="900"/>
        </w:numPr>
        <w:spacing w:before="0" w:after="0"/>
      </w:pPr>
      <w:r>
        <w:t>Logstash</w:t>
      </w:r>
    </w:p>
    <w:p>
      <w:pPr>
        <w:numPr>
          <w:ilvl w:val="2"/>
          <w:numId w:val="900"/>
        </w:numPr>
        <w:spacing w:before="0" w:after="0"/>
      </w:pPr>
      <w:r>
        <w:t>Data Pipeline Configuration</w:t>
      </w:r>
    </w:p>
    <w:p>
      <w:pPr>
        <w:numPr>
          <w:ilvl w:val="2"/>
          <w:numId w:val="900"/>
        </w:numPr>
        <w:spacing w:before="0" w:after="0"/>
      </w:pPr>
      <w:r>
        <w:t>Plugin Ecosystem</w:t>
      </w:r>
    </w:p>
    <w:p>
      <w:pPr>
        <w:numPr>
          <w:ilvl w:val="2"/>
          <w:numId w:val="900"/>
        </w:numPr>
        <w:spacing w:before="0" w:after="0"/>
      </w:pPr>
      <w:r>
        <w:t>Input, Filter, Output Plugins</w:t>
      </w:r>
    </w:p>
    <w:p>
      <w:pPr>
        <w:numPr>
          <w:ilvl w:val="1"/>
          <w:numId w:val="900"/>
        </w:numPr>
        <w:spacing w:before="0" w:after="0"/>
      </w:pPr>
      <w:r>
        <w:t>Apache NiFi</w:t>
      </w:r>
    </w:p>
    <w:p>
      <w:pPr>
        <w:numPr>
          <w:ilvl w:val="2"/>
          <w:numId w:val="900"/>
        </w:numPr>
        <w:spacing w:before="0" w:after="0"/>
      </w:pPr>
      <w:r>
        <w:t>Data Flow Management</w:t>
      </w:r>
    </w:p>
    <w:p>
      <w:pPr>
        <w:numPr>
          <w:ilvl w:val="2"/>
          <w:numId w:val="900"/>
        </w:numPr>
        <w:spacing w:before="0" w:after="0"/>
      </w:pPr>
      <w:r>
        <w:t>Visual Interface</w:t>
      </w:r>
    </w:p>
    <w:p>
      <w:pPr>
        <w:numPr>
          <w:ilvl w:val="2"/>
          <w:numId w:val="900"/>
        </w:numPr>
        <w:spacing w:before="0" w:after="0"/>
      </w:pPr>
      <w:r>
        <w:t>Provenance Tracking</w:t>
      </w:r>
    </w:p>
    <w:p>
      <w:pPr>
        <w:numPr>
          <w:ilvl w:val="1"/>
          <w:numId w:val="900"/>
        </w:numPr>
        <w:spacing w:before="0" w:after="0"/>
      </w:pPr>
      <w:r>
        <w:t>Talend</w:t>
      </w:r>
    </w:p>
    <w:p>
      <w:pPr>
        <w:numPr>
          <w:ilvl w:val="2"/>
          <w:numId w:val="900"/>
        </w:numPr>
        <w:spacing w:before="0" w:after="0"/>
      </w:pPr>
      <w:r>
        <w:t>ETL Tool</w:t>
      </w:r>
    </w:p>
    <w:p>
      <w:pPr>
        <w:numPr>
          <w:ilvl w:val="2"/>
          <w:numId w:val="900"/>
        </w:numPr>
        <w:spacing w:before="0" w:after="0"/>
      </w:pPr>
      <w:r>
        <w:t>Data Integration Platform</w:t>
      </w:r>
    </w:p>
    <w:p>
      <w:pPr>
        <w:numPr>
          <w:ilvl w:val="0"/>
          <w:numId w:val="900"/>
        </w:numPr>
        <w:spacing w:before="0" w:after="0"/>
      </w:pPr>
      <w:r>
        <w:t>Workflow Orchestration and Scheduling</w:t>
      </w:r>
    </w:p>
    <w:p>
      <w:pPr>
        <w:numPr>
          <w:ilvl w:val="1"/>
          <w:numId w:val="900"/>
        </w:numPr>
        <w:spacing w:before="0" w:after="0"/>
      </w:pPr>
      <w:r>
        <w:t>Apache Airflow</w:t>
      </w:r>
    </w:p>
    <w:p>
      <w:pPr>
        <w:numPr>
          <w:ilvl w:val="2"/>
          <w:numId w:val="900"/>
        </w:numPr>
        <w:spacing w:before="0" w:after="0"/>
      </w:pPr>
      <w:r>
        <w:t>Directed Acyclic Graphs (DAGs)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2"/>
          <w:numId w:val="900"/>
        </w:numPr>
        <w:spacing w:before="0" w:after="0"/>
      </w:pPr>
      <w:r>
        <w:t>Operators</w:t>
      </w:r>
    </w:p>
    <w:p>
      <w:pPr>
        <w:numPr>
          <w:ilvl w:val="2"/>
          <w:numId w:val="900"/>
        </w:numPr>
        <w:spacing w:before="0" w:after="0"/>
      </w:pPr>
      <w:r>
        <w:t>Sensors</w:t>
      </w:r>
    </w:p>
    <w:p>
      <w:pPr>
        <w:numPr>
          <w:ilvl w:val="2"/>
          <w:numId w:val="900"/>
        </w:numPr>
        <w:spacing w:before="0" w:after="0"/>
      </w:pPr>
      <w:r>
        <w:t>XComs</w:t>
      </w:r>
    </w:p>
    <w:p>
      <w:pPr>
        <w:numPr>
          <w:ilvl w:val="1"/>
          <w:numId w:val="900"/>
        </w:numPr>
        <w:spacing w:before="0" w:after="0"/>
      </w:pPr>
      <w:r>
        <w:t>Oozie</w:t>
      </w:r>
    </w:p>
    <w:p>
      <w:pPr>
        <w:numPr>
          <w:ilvl w:val="2"/>
          <w:numId w:val="900"/>
        </w:numPr>
        <w:spacing w:before="0" w:after="0"/>
      </w:pPr>
      <w:r>
        <w:t>Workflow Definition</w:t>
      </w:r>
    </w:p>
    <w:p>
      <w:pPr>
        <w:numPr>
          <w:ilvl w:val="2"/>
          <w:numId w:val="900"/>
        </w:numPr>
        <w:spacing w:before="0" w:after="0"/>
      </w:pPr>
      <w:r>
        <w:t>Integration with Hadoop</w:t>
      </w:r>
    </w:p>
    <w:p>
      <w:pPr>
        <w:numPr>
          <w:ilvl w:val="2"/>
          <w:numId w:val="900"/>
        </w:numPr>
        <w:spacing w:before="0" w:after="0"/>
      </w:pPr>
      <w:r>
        <w:t>Coordinator Jobs</w:t>
      </w:r>
    </w:p>
    <w:p>
      <w:pPr>
        <w:numPr>
          <w:ilvl w:val="1"/>
          <w:numId w:val="900"/>
        </w:numPr>
        <w:spacing w:before="0" w:after="0"/>
      </w:pPr>
      <w:r>
        <w:t>Luigi</w:t>
      </w:r>
    </w:p>
    <w:p>
      <w:pPr>
        <w:numPr>
          <w:ilvl w:val="2"/>
          <w:numId w:val="900"/>
        </w:numPr>
        <w:spacing w:before="0" w:after="0"/>
      </w:pPr>
      <w:r>
        <w:t>Python-Based Workflow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1"/>
          <w:numId w:val="900"/>
        </w:numPr>
        <w:spacing w:before="0" w:after="0"/>
      </w:pPr>
      <w:r>
        <w:t>Prefect</w:t>
      </w:r>
    </w:p>
    <w:p>
      <w:pPr>
        <w:numPr>
          <w:ilvl w:val="2"/>
          <w:numId w:val="900"/>
        </w:numPr>
        <w:spacing w:before="0" w:after="0"/>
      </w:pPr>
      <w:r>
        <w:t>Modern Workflow Engine</w:t>
      </w:r>
    </w:p>
    <w:p>
      <w:pPr>
        <w:numPr>
          <w:ilvl w:val="2"/>
          <w:numId w:val="900"/>
        </w:numPr>
        <w:spacing w:before="0" w:after="0"/>
      </w:pPr>
      <w:r>
        <w:t>Dynamic Workflows</w:t>
      </w:r>
    </w:p>
    <w:p>
      <w:pPr>
        <w:numPr>
          <w:ilvl w:val="0"/>
          <w:numId w:val="900"/>
        </w:numPr>
        <w:spacing w:before="0" w:after="0"/>
      </w:pPr>
      <w:r>
        <w:t>Cluster Management and Monitoring</w:t>
      </w:r>
    </w:p>
    <w:p>
      <w:pPr>
        <w:numPr>
          <w:ilvl w:val="1"/>
          <w:numId w:val="900"/>
        </w:numPr>
        <w:spacing w:before="0" w:after="0"/>
      </w:pPr>
      <w:r>
        <w:t>Apache Ambari</w:t>
      </w:r>
    </w:p>
    <w:p>
      <w:pPr>
        <w:numPr>
          <w:ilvl w:val="2"/>
          <w:numId w:val="900"/>
        </w:numPr>
        <w:spacing w:before="0" w:after="0"/>
      </w:pPr>
      <w:r>
        <w:t>Cluster Provisioning</w:t>
      </w:r>
    </w:p>
    <w:p>
      <w:pPr>
        <w:numPr>
          <w:ilvl w:val="2"/>
          <w:numId w:val="900"/>
        </w:numPr>
        <w:spacing w:before="0" w:after="0"/>
      </w:pPr>
      <w:r>
        <w:t>Service Monitoring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Cloudera Manager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1"/>
          <w:numId w:val="900"/>
        </w:numPr>
        <w:spacing w:before="0" w:after="0"/>
      </w:pPr>
      <w:r>
        <w:t>Ganglia</w:t>
      </w:r>
    </w:p>
    <w:p>
      <w:pPr>
        <w:numPr>
          <w:ilvl w:val="2"/>
          <w:numId w:val="900"/>
        </w:numPr>
        <w:spacing w:before="0" w:after="0"/>
      </w:pPr>
      <w:r>
        <w:t>Distributed Monitoring</w:t>
      </w:r>
    </w:p>
    <w:p>
      <w:pPr>
        <w:numPr>
          <w:ilvl w:val="2"/>
          <w:numId w:val="900"/>
        </w:numPr>
        <w:spacing w:before="0" w:after="0"/>
      </w:pPr>
      <w:r>
        <w:t>Metrics Collection</w:t>
      </w:r>
    </w:p>
    <w:p>
      <w:pPr>
        <w:numPr>
          <w:ilvl w:val="1"/>
          <w:numId w:val="900"/>
        </w:numPr>
        <w:spacing w:before="0" w:after="0"/>
      </w:pPr>
      <w:r>
        <w:t>Nagios</w:t>
      </w:r>
    </w:p>
    <w:p>
      <w:pPr>
        <w:numPr>
          <w:ilvl w:val="2"/>
          <w:numId w:val="900"/>
        </w:numPr>
        <w:spacing w:before="0" w:after="0"/>
      </w:pPr>
      <w:r>
        <w:t>Infrastructure Monitoring</w:t>
      </w:r>
    </w:p>
    <w:p>
      <w:pPr>
        <w:numPr>
          <w:ilvl w:val="2"/>
          <w:numId w:val="900"/>
        </w:numPr>
        <w:spacing w:before="0" w:after="0"/>
      </w:pPr>
      <w:r>
        <w:t>Alerting</w:t>
      </w:r>
    </w:p>
    <w:p>
      <w:pPr>
        <w:numPr>
          <w:ilvl w:val="0"/>
          <w:numId w:val="900"/>
        </w:numPr>
        <w:spacing w:before="0" w:after="0"/>
      </w:pPr>
      <w:r>
        <w:t>Data Catalogs and Metadata Management</w:t>
      </w:r>
    </w:p>
    <w:p>
      <w:pPr>
        <w:numPr>
          <w:ilvl w:val="1"/>
          <w:numId w:val="900"/>
        </w:numPr>
        <w:spacing w:before="0" w:after="0"/>
      </w:pPr>
      <w:r>
        <w:t>Apache Atlas</w:t>
      </w:r>
    </w:p>
    <w:p>
      <w:pPr>
        <w:numPr>
          <w:ilvl w:val="2"/>
          <w:numId w:val="900"/>
        </w:numPr>
        <w:spacing w:before="0" w:after="0"/>
      </w:pPr>
      <w:r>
        <w:t>Metadata Collection</w:t>
      </w:r>
    </w:p>
    <w:p>
      <w:pPr>
        <w:numPr>
          <w:ilvl w:val="2"/>
          <w:numId w:val="900"/>
        </w:numPr>
        <w:spacing w:before="0" w:after="0"/>
      </w:pPr>
      <w:r>
        <w:t>Data Lineage Tracking</w:t>
      </w:r>
    </w:p>
    <w:p>
      <w:pPr>
        <w:numPr>
          <w:ilvl w:val="2"/>
          <w:numId w:val="900"/>
        </w:numPr>
        <w:spacing w:before="0" w:after="0"/>
      </w:pPr>
      <w:r>
        <w:t>Data Classification</w:t>
      </w:r>
    </w:p>
    <w:p>
      <w:pPr>
        <w:numPr>
          <w:ilvl w:val="1"/>
          <w:numId w:val="900"/>
        </w:numPr>
        <w:spacing w:before="0" w:after="0"/>
      </w:pPr>
      <w:r>
        <w:t>LinkedIn DataHub</w:t>
      </w:r>
    </w:p>
    <w:p>
      <w:pPr>
        <w:numPr>
          <w:ilvl w:val="2"/>
          <w:numId w:val="900"/>
        </w:numPr>
        <w:spacing w:before="0" w:after="0"/>
      </w:pPr>
      <w:r>
        <w:t>Metadata Platform</w:t>
      </w:r>
    </w:p>
    <w:p>
      <w:pPr>
        <w:numPr>
          <w:ilvl w:val="2"/>
          <w:numId w:val="900"/>
        </w:numPr>
        <w:spacing w:before="0" w:after="0"/>
      </w:pPr>
      <w:r>
        <w:t>Data Discovery</w:t>
      </w:r>
    </w:p>
    <w:p>
      <w:pPr>
        <w:numPr>
          <w:ilvl w:val="1"/>
          <w:numId w:val="900"/>
        </w:numPr>
        <w:spacing w:before="0" w:after="0"/>
      </w:pPr>
      <w:r>
        <w:t>AWS Glue Data Catalog</w:t>
      </w:r>
    </w:p>
    <w:p>
      <w:pPr>
        <w:numPr>
          <w:ilvl w:val="2"/>
          <w:numId w:val="900"/>
        </w:numPr>
        <w:spacing w:before="0" w:after="0"/>
      </w:pPr>
      <w:r>
        <w:t>Managed Metadata Repository</w:t>
      </w:r>
    </w:p>
    <w:p>
      <w:pPr>
        <w:numPr>
          <w:ilvl w:val="1"/>
          <w:numId w:val="900"/>
        </w:numPr>
        <w:spacing w:before="0" w:after="0"/>
      </w:pPr>
      <w:r>
        <w:t>Apache Hive Metastore</w:t>
      </w:r>
    </w:p>
    <w:p>
      <w:pPr>
        <w:numPr>
          <w:ilvl w:val="2"/>
          <w:numId w:val="900"/>
        </w:numPr>
        <w:spacing w:before="0" w:after="0"/>
      </w:pPr>
      <w:r>
        <w:t>Schema Repository</w:t>
      </w:r>
    </w:p>
    <w:p>
      <w:pPr>
        <w:numPr>
          <w:ilvl w:val="2"/>
          <w:numId w:val="900"/>
        </w:numPr>
        <w:spacing w:before="0" w:after="0"/>
      </w:pPr>
      <w:r>
        <w:t>Table Metadata</w:t>
      </w:r>
    </w:p>
    <w:p>
      <w:pPr>
        <w:pStyle w:val="Heading1"/>
      </w:pPr>
      <w:r>
        <w:t>Big Data Governance and Security</w:t>
      </w:r>
    </w:p>
    <w:p>
      <w:pPr>
        <w:numPr>
          <w:ilvl w:val="0"/>
          <w:numId w:val="900"/>
        </w:numPr>
        <w:spacing w:before="0" w:after="0"/>
      </w:pPr>
      <w:r>
        <w:t>Data Governance Frameworks</w:t>
      </w:r>
    </w:p>
    <w:p>
      <w:pPr>
        <w:numPr>
          <w:ilvl w:val="1"/>
          <w:numId w:val="900"/>
        </w:numPr>
        <w:spacing w:before="0" w:after="0"/>
      </w:pPr>
      <w:r>
        <w:t>Data Quality</w:t>
      </w:r>
    </w:p>
    <w:p>
      <w:pPr>
        <w:numPr>
          <w:ilvl w:val="2"/>
          <w:numId w:val="900"/>
        </w:numPr>
        <w:spacing w:before="0" w:after="0"/>
      </w:pPr>
      <w:r>
        <w:t>Data Profiling</w:t>
      </w:r>
    </w:p>
    <w:p>
      <w:pPr>
        <w:numPr>
          <w:ilvl w:val="2"/>
          <w:numId w:val="900"/>
        </w:numPr>
        <w:spacing w:before="0" w:after="0"/>
      </w:pPr>
      <w:r>
        <w:t>Data Cleansing</w:t>
      </w:r>
    </w:p>
    <w:p>
      <w:pPr>
        <w:numPr>
          <w:ilvl w:val="2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Data Validation Rules</w:t>
      </w:r>
    </w:p>
    <w:p>
      <w:pPr>
        <w:numPr>
          <w:ilvl w:val="1"/>
          <w:numId w:val="900"/>
        </w:numPr>
        <w:spacing w:before="0" w:after="0"/>
      </w:pPr>
      <w:r>
        <w:t>Data Lineage</w:t>
      </w:r>
    </w:p>
    <w:p>
      <w:pPr>
        <w:numPr>
          <w:ilvl w:val="2"/>
          <w:numId w:val="900"/>
        </w:numPr>
        <w:spacing w:before="0" w:after="0"/>
      </w:pPr>
      <w:r>
        <w:t>Tracking Data Movement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Dependency Mapping</w:t>
      </w:r>
    </w:p>
    <w:p>
      <w:pPr>
        <w:numPr>
          <w:ilvl w:val="1"/>
          <w:numId w:val="900"/>
        </w:numPr>
        <w:spacing w:before="0" w:after="0"/>
      </w:pPr>
      <w:r>
        <w:t>Metadata Management</w:t>
      </w:r>
    </w:p>
    <w:p>
      <w:pPr>
        <w:numPr>
          <w:ilvl w:val="2"/>
          <w:numId w:val="900"/>
        </w:numPr>
        <w:spacing w:before="0" w:after="0"/>
      </w:pPr>
      <w:r>
        <w:t>Metadata Repositories</w:t>
      </w:r>
    </w:p>
    <w:p>
      <w:pPr>
        <w:numPr>
          <w:ilvl w:val="2"/>
          <w:numId w:val="900"/>
        </w:numPr>
        <w:spacing w:before="0" w:after="0"/>
      </w:pPr>
      <w:r>
        <w:t>Metadata Standards</w:t>
      </w:r>
    </w:p>
    <w:p>
      <w:pPr>
        <w:numPr>
          <w:ilvl w:val="2"/>
          <w:numId w:val="900"/>
        </w:numPr>
        <w:spacing w:before="0" w:after="0"/>
      </w:pPr>
      <w:r>
        <w:t>Business Glossaries</w:t>
      </w:r>
    </w:p>
    <w:p>
      <w:pPr>
        <w:numPr>
          <w:ilvl w:val="1"/>
          <w:numId w:val="900"/>
        </w:numPr>
        <w:spacing w:before="0" w:after="0"/>
      </w:pPr>
      <w:r>
        <w:t>Data Stewardship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Data Ownership</w:t>
      </w:r>
    </w:p>
    <w:p>
      <w:pPr>
        <w:numPr>
          <w:ilvl w:val="1"/>
          <w:numId w:val="900"/>
        </w:numPr>
        <w:spacing w:before="0" w:after="0"/>
      </w:pPr>
      <w:r>
        <w:t>Master Data Management</w:t>
      </w:r>
    </w:p>
    <w:p>
      <w:pPr>
        <w:numPr>
          <w:ilvl w:val="2"/>
          <w:numId w:val="900"/>
        </w:numPr>
        <w:spacing w:before="0" w:after="0"/>
      </w:pPr>
      <w:r>
        <w:t>Golden Records</w:t>
      </w:r>
    </w:p>
    <w:p>
      <w:pPr>
        <w:numPr>
          <w:ilvl w:val="2"/>
          <w:numId w:val="900"/>
        </w:numPr>
        <w:spacing w:before="0" w:after="0"/>
      </w:pPr>
      <w:r>
        <w:t>Data Consolidation</w:t>
      </w:r>
    </w:p>
    <w:p>
      <w:pPr>
        <w:numPr>
          <w:ilvl w:val="0"/>
          <w:numId w:val="900"/>
        </w:numPr>
        <w:spacing w:before="0" w:after="0"/>
      </w:pPr>
      <w:r>
        <w:t>Security in Distributed Environments</w:t>
      </w:r>
    </w:p>
    <w:p>
      <w:pPr>
        <w:numPr>
          <w:ilvl w:val="1"/>
          <w:numId w:val="900"/>
        </w:numPr>
        <w:spacing w:before="0" w:after="0"/>
      </w:pPr>
      <w:r>
        <w:t>Authentication and Authorization</w:t>
      </w:r>
    </w:p>
    <w:p>
      <w:pPr>
        <w:numPr>
          <w:ilvl w:val="2"/>
          <w:numId w:val="900"/>
        </w:numPr>
        <w:spacing w:before="0" w:after="0"/>
      </w:pPr>
      <w:r>
        <w:t>Kerberos</w:t>
      </w:r>
    </w:p>
    <w:p>
      <w:pPr>
        <w:numPr>
          <w:ilvl w:val="3"/>
          <w:numId w:val="900"/>
        </w:numPr>
        <w:spacing w:before="0" w:after="0"/>
      </w:pPr>
      <w:r>
        <w:t>Ticket-Based Authentication</w:t>
      </w:r>
    </w:p>
    <w:p>
      <w:pPr>
        <w:numPr>
          <w:ilvl w:val="3"/>
          <w:numId w:val="900"/>
        </w:numPr>
        <w:spacing w:before="0" w:after="0"/>
      </w:pPr>
      <w:r>
        <w:t>Key Distribution Center</w:t>
      </w:r>
    </w:p>
    <w:p>
      <w:pPr>
        <w:numPr>
          <w:ilvl w:val="3"/>
          <w:numId w:val="900"/>
        </w:numPr>
        <w:spacing w:before="0" w:after="0"/>
      </w:pPr>
      <w:r>
        <w:t>Principal Management</w:t>
      </w:r>
    </w:p>
    <w:p>
      <w:pPr>
        <w:numPr>
          <w:ilvl w:val="2"/>
          <w:numId w:val="900"/>
        </w:numPr>
        <w:spacing w:before="0" w:after="0"/>
      </w:pPr>
      <w:r>
        <w:t>Apache Ranger</w:t>
      </w:r>
    </w:p>
    <w:p>
      <w:pPr>
        <w:numPr>
          <w:ilvl w:val="3"/>
          <w:numId w:val="900"/>
        </w:numPr>
        <w:spacing w:before="0" w:after="0"/>
      </w:pPr>
      <w:r>
        <w:t>Policy Management</w:t>
      </w:r>
    </w:p>
    <w:p>
      <w:pPr>
        <w:numPr>
          <w:ilvl w:val="3"/>
          <w:numId w:val="900"/>
        </w:numPr>
        <w:spacing w:before="0" w:after="0"/>
      </w:pPr>
      <w:r>
        <w:t>Fine-Grained Access Control</w:t>
      </w:r>
    </w:p>
    <w:p>
      <w:pPr>
        <w:numPr>
          <w:ilvl w:val="3"/>
          <w:numId w:val="900"/>
        </w:numPr>
        <w:spacing w:before="0" w:after="0"/>
      </w:pPr>
      <w:r>
        <w:t>Audit Logging</w:t>
      </w:r>
    </w:p>
    <w:p>
      <w:pPr>
        <w:numPr>
          <w:ilvl w:val="2"/>
          <w:numId w:val="900"/>
        </w:numPr>
        <w:spacing w:before="0" w:after="0"/>
      </w:pPr>
      <w:r>
        <w:t>Apache Sentry</w:t>
      </w:r>
    </w:p>
    <w:p>
      <w:pPr>
        <w:numPr>
          <w:ilvl w:val="3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Privilege Management</w:t>
      </w:r>
    </w:p>
    <w:p>
      <w:pPr>
        <w:numPr>
          <w:ilvl w:val="2"/>
          <w:numId w:val="900"/>
        </w:numPr>
        <w:spacing w:before="0" w:after="0"/>
      </w:pPr>
      <w:r>
        <w:t>LDAP Integration</w:t>
      </w:r>
    </w:p>
    <w:p>
      <w:pPr>
        <w:numPr>
          <w:ilvl w:val="3"/>
          <w:numId w:val="900"/>
        </w:numPr>
        <w:spacing w:before="0" w:after="0"/>
      </w:pPr>
      <w:r>
        <w:t>Directory Services</w:t>
      </w:r>
    </w:p>
    <w:p>
      <w:pPr>
        <w:numPr>
          <w:ilvl w:val="3"/>
          <w:numId w:val="900"/>
        </w:numPr>
        <w:spacing w:before="0" w:after="0"/>
      </w:pPr>
      <w:r>
        <w:t>User Management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At Rest</w:t>
      </w:r>
    </w:p>
    <w:p>
      <w:pPr>
        <w:numPr>
          <w:ilvl w:val="3"/>
          <w:numId w:val="900"/>
        </w:numPr>
        <w:spacing w:before="0" w:after="0"/>
      </w:pPr>
      <w:r>
        <w:t>Disk Encryption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3"/>
          <w:numId w:val="900"/>
        </w:numPr>
        <w:spacing w:before="0" w:after="0"/>
      </w:pPr>
      <w:r>
        <w:t>Transparent Data Encryption</w:t>
      </w:r>
    </w:p>
    <w:p>
      <w:pPr>
        <w:numPr>
          <w:ilvl w:val="2"/>
          <w:numId w:val="900"/>
        </w:numPr>
        <w:spacing w:before="0" w:after="0"/>
      </w:pPr>
      <w:r>
        <w:t>In Transit</w:t>
      </w:r>
    </w:p>
    <w:p>
      <w:pPr>
        <w:numPr>
          <w:ilvl w:val="3"/>
          <w:numId w:val="900"/>
        </w:numPr>
        <w:spacing w:before="0" w:after="0"/>
      </w:pPr>
      <w:r>
        <w:t>TLS/SSL</w:t>
      </w:r>
    </w:p>
    <w:p>
      <w:pPr>
        <w:numPr>
          <w:ilvl w:val="3"/>
          <w:numId w:val="900"/>
        </w:numPr>
        <w:spacing w:before="0" w:after="0"/>
      </w:pPr>
      <w:r>
        <w:t>Secure Protocols</w:t>
      </w:r>
    </w:p>
    <w:p>
      <w:pPr>
        <w:numPr>
          <w:ilvl w:val="3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Application-Level Encryption</w:t>
      </w:r>
    </w:p>
    <w:p>
      <w:pPr>
        <w:numPr>
          <w:ilvl w:val="3"/>
          <w:numId w:val="900"/>
        </w:numPr>
        <w:spacing w:before="0" w:after="0"/>
      </w:pPr>
      <w:r>
        <w:t>Field-Level Encryption</w:t>
      </w:r>
    </w:p>
    <w:p>
      <w:pPr>
        <w:numPr>
          <w:ilvl w:val="3"/>
          <w:numId w:val="900"/>
        </w:numPr>
        <w:spacing w:before="0" w:after="0"/>
      </w:pPr>
      <w:r>
        <w:t>Format Preserving Encryption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Firewalls</w:t>
      </w:r>
    </w:p>
    <w:p>
      <w:pPr>
        <w:numPr>
          <w:ilvl w:val="2"/>
          <w:numId w:val="900"/>
        </w:numPr>
        <w:spacing w:before="0" w:after="0"/>
      </w:pPr>
      <w:r>
        <w:t>VPNs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Audit and Compliance</w:t>
      </w:r>
    </w:p>
    <w:p>
      <w:pPr>
        <w:numPr>
          <w:ilvl w:val="2"/>
          <w:numId w:val="900"/>
        </w:numPr>
        <w:spacing w:before="0" w:after="0"/>
      </w:pPr>
      <w:r>
        <w:t>Access Logging</w:t>
      </w:r>
    </w:p>
    <w:p>
      <w:pPr>
        <w:numPr>
          <w:ilvl w:val="2"/>
          <w:numId w:val="900"/>
        </w:numPr>
        <w:spacing w:before="0" w:after="0"/>
      </w:pPr>
      <w:r>
        <w:t>Activity Monitoring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0"/>
          <w:numId w:val="900"/>
        </w:numPr>
        <w:spacing w:before="0" w:after="0"/>
      </w:pPr>
      <w:r>
        <w:t>Data Privacy and Compliance</w:t>
      </w:r>
    </w:p>
    <w:p>
      <w:pPr>
        <w:numPr>
          <w:ilvl w:val="1"/>
          <w:numId w:val="900"/>
        </w:numPr>
        <w:spacing w:before="0" w:after="0"/>
      </w:pPr>
      <w:r>
        <w:t>Anonymization and Pseudonymization</w:t>
      </w:r>
    </w:p>
    <w:p>
      <w:pPr>
        <w:numPr>
          <w:ilvl w:val="2"/>
          <w:numId w:val="900"/>
        </w:numPr>
        <w:spacing w:before="0" w:after="0"/>
      </w:pPr>
      <w:r>
        <w:t>Data Masking</w:t>
      </w:r>
    </w:p>
    <w:p>
      <w:pPr>
        <w:numPr>
          <w:ilvl w:val="2"/>
          <w:numId w:val="900"/>
        </w:numPr>
        <w:spacing w:before="0" w:after="0"/>
      </w:pPr>
      <w:r>
        <w:t>Tokenization</w:t>
      </w:r>
    </w:p>
    <w:p>
      <w:pPr>
        <w:numPr>
          <w:ilvl w:val="2"/>
          <w:numId w:val="900"/>
        </w:numPr>
        <w:spacing w:before="0" w:after="0"/>
      </w:pPr>
      <w:r>
        <w:t>K-Anonymity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1"/>
          <w:numId w:val="900"/>
        </w:numPr>
        <w:spacing w:before="0" w:after="0"/>
      </w:pPr>
      <w:r>
        <w:t>Regulations</w:t>
      </w:r>
    </w:p>
    <w:p>
      <w:pPr>
        <w:numPr>
          <w:ilvl w:val="2"/>
          <w:numId w:val="900"/>
        </w:numPr>
        <w:spacing w:before="0" w:after="0"/>
      </w:pPr>
      <w:r>
        <w:t>GDPR</w:t>
      </w:r>
    </w:p>
    <w:p>
      <w:pPr>
        <w:numPr>
          <w:ilvl w:val="3"/>
          <w:numId w:val="900"/>
        </w:numPr>
        <w:spacing w:before="0" w:after="0"/>
      </w:pPr>
      <w:r>
        <w:t>Data Subject Rights</w:t>
      </w:r>
    </w:p>
    <w:p>
      <w:pPr>
        <w:numPr>
          <w:ilvl w:val="3"/>
          <w:numId w:val="900"/>
        </w:numPr>
        <w:spacing w:before="0" w:after="0"/>
      </w:pPr>
      <w:r>
        <w:t>Data Breach Notification</w:t>
      </w:r>
    </w:p>
    <w:p>
      <w:pPr>
        <w:numPr>
          <w:ilvl w:val="3"/>
          <w:numId w:val="900"/>
        </w:numPr>
        <w:spacing w:before="0" w:after="0"/>
      </w:pPr>
      <w:r>
        <w:t>Privacy by Design</w:t>
      </w:r>
    </w:p>
    <w:p>
      <w:pPr>
        <w:numPr>
          <w:ilvl w:val="3"/>
          <w:numId w:val="900"/>
        </w:numPr>
        <w:spacing w:before="0" w:after="0"/>
      </w:pPr>
      <w:r>
        <w:t>Data Protection Officer</w:t>
      </w:r>
    </w:p>
    <w:p>
      <w:pPr>
        <w:numPr>
          <w:ilvl w:val="2"/>
          <w:numId w:val="900"/>
        </w:numPr>
        <w:spacing w:before="0" w:after="0"/>
      </w:pPr>
      <w:r>
        <w:t>CCPA</w:t>
      </w:r>
    </w:p>
    <w:p>
      <w:pPr>
        <w:numPr>
          <w:ilvl w:val="3"/>
          <w:numId w:val="900"/>
        </w:numPr>
        <w:spacing w:before="0" w:after="0"/>
      </w:pPr>
      <w:r>
        <w:t>Consumer Rights</w:t>
      </w:r>
    </w:p>
    <w:p>
      <w:pPr>
        <w:numPr>
          <w:ilvl w:val="3"/>
          <w:numId w:val="900"/>
        </w:numPr>
        <w:spacing w:before="0" w:after="0"/>
      </w:pPr>
      <w:r>
        <w:t>Data Disclosure Requirements</w:t>
      </w:r>
    </w:p>
    <w:p>
      <w:pPr>
        <w:numPr>
          <w:ilvl w:val="3"/>
          <w:numId w:val="900"/>
        </w:numPr>
        <w:spacing w:before="0" w:after="0"/>
      </w:pPr>
      <w:r>
        <w:t>Opt-Out Mechanisms</w:t>
      </w:r>
    </w:p>
    <w:p>
      <w:pPr>
        <w:numPr>
          <w:ilvl w:val="2"/>
          <w:numId w:val="900"/>
        </w:numPr>
        <w:spacing w:before="0" w:after="0"/>
      </w:pPr>
      <w:r>
        <w:t>HIPAA</w:t>
      </w:r>
    </w:p>
    <w:p>
      <w:pPr>
        <w:numPr>
          <w:ilvl w:val="3"/>
          <w:numId w:val="900"/>
        </w:numPr>
        <w:spacing w:before="0" w:after="0"/>
      </w:pPr>
      <w:r>
        <w:t>Healthcare Data Protection</w:t>
      </w:r>
    </w:p>
    <w:p>
      <w:pPr>
        <w:numPr>
          <w:ilvl w:val="3"/>
          <w:numId w:val="900"/>
        </w:numPr>
        <w:spacing w:before="0" w:after="0"/>
      </w:pPr>
      <w:r>
        <w:t>Covered Entities</w:t>
      </w:r>
    </w:p>
    <w:p>
      <w:pPr>
        <w:numPr>
          <w:ilvl w:val="2"/>
          <w:numId w:val="900"/>
        </w:numPr>
        <w:spacing w:before="0" w:after="0"/>
      </w:pPr>
      <w:r>
        <w:t>SOX</w:t>
      </w:r>
    </w:p>
    <w:p>
      <w:pPr>
        <w:numPr>
          <w:ilvl w:val="3"/>
          <w:numId w:val="900"/>
        </w:numPr>
        <w:spacing w:before="0" w:after="0"/>
      </w:pPr>
      <w:r>
        <w:t>Financial Data Compliance</w:t>
      </w:r>
    </w:p>
    <w:p>
      <w:pPr>
        <w:numPr>
          <w:ilvl w:val="1"/>
          <w:numId w:val="900"/>
        </w:numPr>
        <w:spacing w:before="0" w:after="0"/>
      </w:pPr>
      <w:r>
        <w:t>Data Retention Policies</w:t>
      </w:r>
    </w:p>
    <w:p>
      <w:pPr>
        <w:numPr>
          <w:ilvl w:val="2"/>
          <w:numId w:val="900"/>
        </w:numPr>
        <w:spacing w:before="0" w:after="0"/>
      </w:pPr>
      <w:r>
        <w:t>Retention Schedules</w:t>
      </w:r>
    </w:p>
    <w:p>
      <w:pPr>
        <w:numPr>
          <w:ilvl w:val="2"/>
          <w:numId w:val="900"/>
        </w:numPr>
        <w:spacing w:before="0" w:after="0"/>
      </w:pPr>
      <w:r>
        <w:t>Automated Deletion</w:t>
      </w:r>
    </w:p>
    <w:p>
      <w:pPr>
        <w:numPr>
          <w:ilvl w:val="2"/>
          <w:numId w:val="900"/>
        </w:numPr>
        <w:spacing w:before="0" w:after="0"/>
      </w:pPr>
      <w:r>
        <w:t>Legal Holds</w:t>
      </w:r>
    </w:p>
    <w:p>
      <w:pPr>
        <w:pStyle w:val="Heading1"/>
      </w:pPr>
      <w:r>
        <w:t>Performance Optimization and Best Practices</w:t>
      </w:r>
    </w:p>
    <w:p>
      <w:pPr>
        <w:numPr>
          <w:ilvl w:val="0"/>
          <w:numId w:val="900"/>
        </w:numPr>
        <w:spacing w:before="0" w:after="0"/>
      </w:pPr>
      <w:r>
        <w:t>Performance Tuning Strategies</w:t>
      </w:r>
    </w:p>
    <w:p>
      <w:pPr>
        <w:numPr>
          <w:ilvl w:val="1"/>
          <w:numId w:val="900"/>
        </w:numPr>
        <w:spacing w:before="0" w:after="0"/>
      </w:pPr>
      <w:r>
        <w:t>Hardware Optimization</w:t>
      </w:r>
    </w:p>
    <w:p>
      <w:pPr>
        <w:numPr>
          <w:ilvl w:val="2"/>
          <w:numId w:val="900"/>
        </w:numPr>
        <w:spacing w:before="0" w:after="0"/>
      </w:pPr>
      <w:r>
        <w:t>CPU Considerations</w:t>
      </w:r>
    </w:p>
    <w:p>
      <w:pPr>
        <w:numPr>
          <w:ilvl w:val="2"/>
          <w:numId w:val="900"/>
        </w:numPr>
        <w:spacing w:before="0" w:after="0"/>
      </w:pPr>
      <w:r>
        <w:t>Memory Sizing</w:t>
      </w:r>
    </w:p>
    <w:p>
      <w:pPr>
        <w:numPr>
          <w:ilvl w:val="2"/>
          <w:numId w:val="900"/>
        </w:numPr>
        <w:spacing w:before="0" w:after="0"/>
      </w:pPr>
      <w:r>
        <w:t>Storage Selection</w:t>
      </w:r>
    </w:p>
    <w:p>
      <w:pPr>
        <w:numPr>
          <w:ilvl w:val="2"/>
          <w:numId w:val="900"/>
        </w:numPr>
        <w:spacing w:before="0" w:after="0"/>
      </w:pPr>
      <w:r>
        <w:t>Network Bandwidth</w:t>
      </w:r>
    </w:p>
    <w:p>
      <w:pPr>
        <w:numPr>
          <w:ilvl w:val="1"/>
          <w:numId w:val="900"/>
        </w:numPr>
        <w:spacing w:before="0" w:after="0"/>
      </w:pPr>
      <w:r>
        <w:t>Software Configuration</w:t>
      </w:r>
    </w:p>
    <w:p>
      <w:pPr>
        <w:numPr>
          <w:ilvl w:val="2"/>
          <w:numId w:val="900"/>
        </w:numPr>
        <w:spacing w:before="0" w:after="0"/>
      </w:pPr>
      <w:r>
        <w:t>JVM Tuning</w:t>
      </w:r>
    </w:p>
    <w:p>
      <w:pPr>
        <w:numPr>
          <w:ilvl w:val="2"/>
          <w:numId w:val="900"/>
        </w:numPr>
        <w:spacing w:before="0" w:after="0"/>
      </w:pPr>
      <w:r>
        <w:t>Operating System Tuning</w:t>
      </w:r>
    </w:p>
    <w:p>
      <w:pPr>
        <w:numPr>
          <w:ilvl w:val="2"/>
          <w:numId w:val="900"/>
        </w:numPr>
        <w:spacing w:before="0" w:after="0"/>
      </w:pPr>
      <w:r>
        <w:t>Application-Specific Settings</w:t>
      </w:r>
    </w:p>
    <w:p>
      <w:pPr>
        <w:numPr>
          <w:ilvl w:val="1"/>
          <w:numId w:val="900"/>
        </w:numPr>
        <w:spacing w:before="0" w:after="0"/>
      </w:pPr>
      <w:r>
        <w:t>Data Layout Optimization</w:t>
      </w:r>
    </w:p>
    <w:p>
      <w:pPr>
        <w:numPr>
          <w:ilvl w:val="2"/>
          <w:numId w:val="900"/>
        </w:numPr>
        <w:spacing w:before="0" w:after="0"/>
      </w:pPr>
      <w:r>
        <w:t>Partitioning Strategies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File Formats</w:t>
      </w:r>
    </w:p>
    <w:p>
      <w:pPr>
        <w:numPr>
          <w:ilvl w:val="1"/>
          <w:numId w:val="900"/>
        </w:numPr>
        <w:spacing w:before="0" w:after="0"/>
      </w:pPr>
      <w:r>
        <w:t>Query Optimization</w:t>
      </w:r>
    </w:p>
    <w:p>
      <w:pPr>
        <w:numPr>
          <w:ilvl w:val="2"/>
          <w:numId w:val="900"/>
        </w:numPr>
        <w:spacing w:before="0" w:after="0"/>
      </w:pPr>
      <w:r>
        <w:t>Execution Plan Analysis</w:t>
      </w:r>
    </w:p>
    <w:p>
      <w:pPr>
        <w:numPr>
          <w:ilvl w:val="2"/>
          <w:numId w:val="900"/>
        </w:numPr>
        <w:spacing w:before="0" w:after="0"/>
      </w:pPr>
      <w:r>
        <w:t>Index Usage</w:t>
      </w:r>
    </w:p>
    <w:p>
      <w:pPr>
        <w:numPr>
          <w:ilvl w:val="2"/>
          <w:numId w:val="900"/>
        </w:numPr>
        <w:spacing w:before="0" w:after="0"/>
      </w:pPr>
      <w:r>
        <w:t>Join Optimization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Metrics Collection</w:t>
      </w:r>
    </w:p>
    <w:p>
      <w:pPr>
        <w:numPr>
          <w:ilvl w:val="2"/>
          <w:numId w:val="900"/>
        </w:numPr>
        <w:spacing w:before="0" w:after="0"/>
      </w:pPr>
      <w:r>
        <w:t>System Metrics</w:t>
      </w:r>
    </w:p>
    <w:p>
      <w:pPr>
        <w:numPr>
          <w:ilvl w:val="2"/>
          <w:numId w:val="900"/>
        </w:numPr>
        <w:spacing w:before="0" w:after="0"/>
      </w:pPr>
      <w:r>
        <w:t>Application Metrics</w:t>
      </w:r>
    </w:p>
    <w:p>
      <w:pPr>
        <w:numPr>
          <w:ilvl w:val="2"/>
          <w:numId w:val="900"/>
        </w:numPr>
        <w:spacing w:before="0" w:after="0"/>
      </w:pPr>
      <w:r>
        <w:t>Business Metrics</w:t>
      </w:r>
    </w:p>
    <w:p>
      <w:pPr>
        <w:numPr>
          <w:ilvl w:val="1"/>
          <w:numId w:val="900"/>
        </w:numPr>
        <w:spacing w:before="0" w:after="0"/>
      </w:pPr>
      <w:r>
        <w:t>Logging Strategies</w:t>
      </w:r>
    </w:p>
    <w:p>
      <w:pPr>
        <w:numPr>
          <w:ilvl w:val="2"/>
          <w:numId w:val="900"/>
        </w:numPr>
        <w:spacing w:before="0" w:after="0"/>
      </w:pPr>
      <w:r>
        <w:t>Centralized Logging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1"/>
          <w:numId w:val="900"/>
        </w:numPr>
        <w:spacing w:before="0" w:after="0"/>
      </w:pPr>
      <w:r>
        <w:t>Alerting and Notifications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Escalation Procedures</w:t>
      </w:r>
    </w:p>
    <w:p>
      <w:pPr>
        <w:numPr>
          <w:ilvl w:val="1"/>
          <w:numId w:val="900"/>
        </w:numPr>
        <w:spacing w:before="0" w:after="0"/>
      </w:pPr>
      <w:r>
        <w:t>Performance Dashboards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Historical Analysis</w:t>
      </w:r>
    </w:p>
    <w:p>
      <w:pPr>
        <w:numPr>
          <w:ilvl w:val="0"/>
          <w:numId w:val="900"/>
        </w:numPr>
        <w:spacing w:before="0" w:after="0"/>
      </w:pPr>
      <w:r>
        <w:t>Capacity Planning</w:t>
      </w:r>
    </w:p>
    <w:p>
      <w:pPr>
        <w:numPr>
          <w:ilvl w:val="1"/>
          <w:numId w:val="900"/>
        </w:numPr>
        <w:spacing w:before="0" w:after="0"/>
      </w:pPr>
      <w:r>
        <w:t>Growth Projections</w:t>
      </w:r>
    </w:p>
    <w:p>
      <w:pPr>
        <w:numPr>
          <w:ilvl w:val="1"/>
          <w:numId w:val="900"/>
        </w:numPr>
        <w:spacing w:before="0" w:after="0"/>
      </w:pPr>
      <w:r>
        <w:t>Resource Forecasting</w:t>
      </w:r>
    </w:p>
    <w:p>
      <w:pPr>
        <w:numPr>
          <w:ilvl w:val="1"/>
          <w:numId w:val="900"/>
        </w:numPr>
        <w:spacing w:before="0" w:after="0"/>
      </w:pPr>
      <w:r>
        <w:t>Scalability Testing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Disaster Recovery and Business Continuity</w:t>
      </w:r>
    </w:p>
    <w:p>
      <w:pPr>
        <w:numPr>
          <w:ilvl w:val="1"/>
          <w:numId w:val="900"/>
        </w:numPr>
        <w:spacing w:before="0" w:after="0"/>
      </w:pPr>
      <w:r>
        <w:t>Backup Strategies</w:t>
      </w:r>
    </w:p>
    <w:p>
      <w:pPr>
        <w:numPr>
          <w:ilvl w:val="2"/>
          <w:numId w:val="900"/>
        </w:numPr>
        <w:spacing w:before="0" w:after="0"/>
      </w:pPr>
      <w:r>
        <w:t>Full Backups</w:t>
      </w:r>
    </w:p>
    <w:p>
      <w:pPr>
        <w:numPr>
          <w:ilvl w:val="2"/>
          <w:numId w:val="900"/>
        </w:numPr>
        <w:spacing w:before="0" w:after="0"/>
      </w:pPr>
      <w:r>
        <w:t>Incremental Backups</w:t>
      </w:r>
    </w:p>
    <w:p>
      <w:pPr>
        <w:numPr>
          <w:ilvl w:val="2"/>
          <w:numId w:val="900"/>
        </w:numPr>
        <w:spacing w:before="0" w:after="0"/>
      </w:pPr>
      <w:r>
        <w:t>Point-in-Time Recovery</w:t>
      </w:r>
    </w:p>
    <w:p>
      <w:pPr>
        <w:numPr>
          <w:ilvl w:val="1"/>
          <w:numId w:val="900"/>
        </w:numPr>
        <w:spacing w:before="0" w:after="0"/>
      </w:pPr>
      <w:r>
        <w:t>Replication and Failover</w:t>
      </w:r>
    </w:p>
    <w:p>
      <w:pPr>
        <w:numPr>
          <w:ilvl w:val="2"/>
          <w:numId w:val="900"/>
        </w:numPr>
        <w:spacing w:before="0" w:after="0"/>
      </w:pPr>
      <w:r>
        <w:t>Cross-Region Replication</w:t>
      </w:r>
    </w:p>
    <w:p>
      <w:pPr>
        <w:numPr>
          <w:ilvl w:val="2"/>
          <w:numId w:val="900"/>
        </w:numPr>
        <w:spacing w:before="0" w:after="0"/>
      </w:pPr>
      <w:r>
        <w:t>Automated Failover</w:t>
      </w:r>
    </w:p>
    <w:p>
      <w:pPr>
        <w:numPr>
          <w:ilvl w:val="2"/>
          <w:numId w:val="900"/>
        </w:numPr>
        <w:spacing w:before="0" w:after="0"/>
      </w:pPr>
      <w:r>
        <w:t>Recovery Time Objectives</w:t>
      </w:r>
    </w:p>
    <w:p>
      <w:pPr>
        <w:numPr>
          <w:ilvl w:val="1"/>
          <w:numId w:val="900"/>
        </w:numPr>
        <w:spacing w:before="0" w:after="0"/>
      </w:pPr>
      <w:r>
        <w:t>Testing and Validation</w:t>
      </w:r>
    </w:p>
    <w:p>
      <w:pPr>
        <w:numPr>
          <w:ilvl w:val="2"/>
          <w:numId w:val="900"/>
        </w:numPr>
        <w:spacing w:before="0" w:after="0"/>
      </w:pPr>
      <w:r>
        <w:t>Disaster Recovery Drills</w:t>
      </w:r>
    </w:p>
    <w:p>
      <w:pPr>
        <w:numPr>
          <w:ilvl w:val="2"/>
          <w:numId w:val="900"/>
        </w:numPr>
        <w:spacing w:before="0" w:after="0"/>
      </w:pPr>
      <w:r>
        <w:t>Recovery Testing</w:t>
      </w:r>
    </w:p>
    <w:p>
      <w:pPr>
        <w:pStyle w:val="Heading1"/>
      </w:pPr>
      <w:r>
        <w:t>Emerging Trends and Future Directions</w:t>
      </w:r>
    </w:p>
    <w:p>
      <w:pPr>
        <w:numPr>
          <w:ilvl w:val="0"/>
          <w:numId w:val="900"/>
        </w:numPr>
        <w:spacing w:before="0" w:after="0"/>
      </w:pPr>
      <w:r>
        <w:t>Edge Computing and Big Data</w:t>
      </w:r>
    </w:p>
    <w:p>
      <w:pPr>
        <w:numPr>
          <w:ilvl w:val="1"/>
          <w:numId w:val="900"/>
        </w:numPr>
        <w:spacing w:before="0" w:after="0"/>
      </w:pPr>
      <w:r>
        <w:t>Edge Analytics</w:t>
      </w:r>
    </w:p>
    <w:p>
      <w:pPr>
        <w:numPr>
          <w:ilvl w:val="1"/>
          <w:numId w:val="900"/>
        </w:numPr>
        <w:spacing w:before="0" w:after="0"/>
      </w:pPr>
      <w:r>
        <w:t>Distributed Processing</w:t>
      </w:r>
    </w:p>
    <w:p>
      <w:pPr>
        <w:numPr>
          <w:ilvl w:val="1"/>
          <w:numId w:val="900"/>
        </w:numPr>
        <w:spacing w:before="0" w:after="0"/>
      </w:pPr>
      <w:r>
        <w:t>IoT Integration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 Integration</w:t>
      </w:r>
    </w:p>
    <w:p>
      <w:pPr>
        <w:numPr>
          <w:ilvl w:val="1"/>
          <w:numId w:val="900"/>
        </w:numPr>
        <w:spacing w:before="0" w:after="0"/>
      </w:pPr>
      <w:r>
        <w:t>AutoML Platforms</w:t>
      </w:r>
    </w:p>
    <w:p>
      <w:pPr>
        <w:numPr>
          <w:ilvl w:val="1"/>
          <w:numId w:val="900"/>
        </w:numPr>
        <w:spacing w:before="0" w:after="0"/>
      </w:pPr>
      <w:r>
        <w:t>MLOps Practices</w:t>
      </w:r>
    </w:p>
    <w:p>
      <w:pPr>
        <w:numPr>
          <w:ilvl w:val="1"/>
          <w:numId w:val="900"/>
        </w:numPr>
        <w:spacing w:before="0" w:after="0"/>
      </w:pPr>
      <w:r>
        <w:t>Real-Time ML Inference</w:t>
      </w:r>
    </w:p>
    <w:p>
      <w:pPr>
        <w:numPr>
          <w:ilvl w:val="0"/>
          <w:numId w:val="900"/>
        </w:numPr>
        <w:spacing w:before="0" w:after="0"/>
      </w:pPr>
      <w:r>
        <w:t>Serverless Big Data Processing</w:t>
      </w:r>
    </w:p>
    <w:p>
      <w:pPr>
        <w:numPr>
          <w:ilvl w:val="1"/>
          <w:numId w:val="900"/>
        </w:numPr>
        <w:spacing w:before="0" w:after="0"/>
      </w:pPr>
      <w:r>
        <w:t>Function-as-a-Service</w:t>
      </w:r>
    </w:p>
    <w:p>
      <w:pPr>
        <w:numPr>
          <w:ilvl w:val="1"/>
          <w:numId w:val="900"/>
        </w:numPr>
        <w:spacing w:before="0" w:after="0"/>
      </w:pPr>
      <w:r>
        <w:t>Event-Driven Architectures</w:t>
      </w:r>
    </w:p>
    <w:p>
      <w:pPr>
        <w:numPr>
          <w:ilvl w:val="1"/>
          <w:numId w:val="900"/>
        </w:numPr>
        <w:spacing w:before="0" w:after="0"/>
      </w:pPr>
      <w:r>
        <w:t>Cost Optimization</w:t>
      </w:r>
    </w:p>
    <w:p>
      <w:pPr>
        <w:numPr>
          <w:ilvl w:val="0"/>
          <w:numId w:val="900"/>
        </w:numPr>
        <w:spacing w:before="0" w:after="0"/>
      </w:pPr>
      <w:r>
        <w:t>Quantum Computing Impact</w:t>
      </w:r>
    </w:p>
    <w:p>
      <w:pPr>
        <w:numPr>
          <w:ilvl w:val="1"/>
          <w:numId w:val="900"/>
        </w:numPr>
        <w:spacing w:before="0" w:after="0"/>
      </w:pPr>
      <w:r>
        <w:t>Quantum Algorithms</w:t>
      </w:r>
    </w:p>
    <w:p>
      <w:pPr>
        <w:numPr>
          <w:ilvl w:val="1"/>
          <w:numId w:val="900"/>
        </w:numPr>
        <w:spacing w:before="0" w:after="0"/>
      </w:pPr>
      <w:r>
        <w:t>Cryptographic Implications</w:t>
      </w:r>
    </w:p>
    <w:p>
      <w:pPr>
        <w:numPr>
          <w:ilvl w:val="0"/>
          <w:numId w:val="900"/>
        </w:numPr>
        <w:spacing w:before="0" w:after="0"/>
      </w:pPr>
      <w:r>
        <w:t>Blockchain and Distributed Ledgers</w:t>
      </w:r>
    </w:p>
    <w:p>
      <w:pPr>
        <w:numPr>
          <w:ilvl w:val="1"/>
          <w:numId w:val="900"/>
        </w:numPr>
        <w:spacing w:before="0" w:after="0"/>
      </w:pPr>
      <w:r>
        <w:t>Data Integrity</w:t>
      </w:r>
    </w:p>
    <w:p>
      <w:pPr>
        <w:numPr>
          <w:ilvl w:val="1"/>
          <w:numId w:val="900"/>
        </w:numPr>
        <w:spacing w:before="0" w:after="0"/>
      </w:pPr>
      <w:r>
        <w:t>Decentralized Storage</w:t>
      </w:r>
    </w:p>
    <w:p>
      <w:pPr>
        <w:numPr>
          <w:ilvl w:val="0"/>
          <w:numId w:val="900"/>
        </w:numPr>
        <w:spacing w:before="0" w:after="0"/>
      </w:pPr>
      <w:r>
        <w:t>Green Computing and Sustainability</w:t>
      </w:r>
    </w:p>
    <w:p>
      <w:pPr>
        <w:numPr>
          <w:ilvl w:val="1"/>
          <w:numId w:val="900"/>
        </w:numPr>
        <w:spacing w:before="0" w:after="0"/>
      </w:pPr>
      <w:r>
        <w:t>Energy-Efficient Processing</w:t>
      </w:r>
    </w:p>
    <w:p>
      <w:pPr>
        <w:numPr>
          <w:ilvl w:val="1"/>
          <w:numId w:val="900"/>
        </w:numPr>
        <w:spacing w:before="0" w:after="0"/>
      </w:pPr>
      <w:r>
        <w:t>Carbon Footprint Reduction</w:t>
      </w:r>
    </w:p>
    <w:p>
      <w:pPr>
        <w:numPr>
          <w:ilvl w:val="1"/>
          <w:numId w:val="900"/>
        </w:numPr>
        <w:spacing w:before="0" w:after="0"/>
      </w:pPr>
      <w:r>
        <w:t>Sustainable Data Centers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