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Behavioral Neuroscience</w:t>
      </w:r>
    </w:p>
    <w:p>
      <w:pPr>
        <w:pStyle w:val="Heading1"/>
      </w:pPr>
      <w:r>
        <w:t>Introduction to Behavioral Neuroscience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What is Behavioral Neuroscience</w:t>
      </w:r>
    </w:p>
    <w:p>
      <w:pPr>
        <w:numPr>
          <w:ilvl w:val="1"/>
          <w:numId w:val="900"/>
        </w:numPr>
        <w:spacing w:before="0" w:after="0"/>
      </w:pPr>
      <w:r>
        <w:t>Relationship to Other Disciplines</w:t>
      </w:r>
    </w:p>
    <w:p>
      <w:pPr>
        <w:numPr>
          <w:ilvl w:val="1"/>
          <w:numId w:val="900"/>
        </w:numPr>
        <w:spacing w:before="0" w:after="0"/>
      </w:pPr>
      <w:r>
        <w:t>Goals and Applications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Philosophical Foundations</w:t>
      </w:r>
    </w:p>
    <w:p>
      <w:pPr>
        <w:numPr>
          <w:ilvl w:val="2"/>
          <w:numId w:val="900"/>
        </w:numPr>
        <w:spacing w:before="0" w:after="0"/>
      </w:pPr>
      <w:r>
        <w:t>Mind-Body Problem</w:t>
      </w:r>
    </w:p>
    <w:p>
      <w:pPr>
        <w:numPr>
          <w:ilvl w:val="2"/>
          <w:numId w:val="900"/>
        </w:numPr>
        <w:spacing w:before="0" w:after="0"/>
      </w:pPr>
      <w:r>
        <w:t>Dualism vs Monism</w:t>
      </w:r>
    </w:p>
    <w:p>
      <w:pPr>
        <w:numPr>
          <w:ilvl w:val="2"/>
          <w:numId w:val="900"/>
        </w:numPr>
        <w:spacing w:before="0" w:after="0"/>
      </w:pPr>
      <w:r>
        <w:t>Materialism and Reductionism</w:t>
      </w:r>
    </w:p>
    <w:p>
      <w:pPr>
        <w:numPr>
          <w:ilvl w:val="1"/>
          <w:numId w:val="900"/>
        </w:numPr>
        <w:spacing w:before="0" w:after="0"/>
      </w:pPr>
      <w:r>
        <w:t>Early Scientific Approaches</w:t>
      </w:r>
    </w:p>
    <w:p>
      <w:pPr>
        <w:numPr>
          <w:ilvl w:val="2"/>
          <w:numId w:val="900"/>
        </w:numPr>
        <w:spacing w:before="0" w:after="0"/>
      </w:pPr>
      <w:r>
        <w:t>Phrenology and Localization</w:t>
      </w:r>
    </w:p>
    <w:p>
      <w:pPr>
        <w:numPr>
          <w:ilvl w:val="2"/>
          <w:numId w:val="900"/>
        </w:numPr>
        <w:spacing w:before="0" w:after="0"/>
      </w:pPr>
      <w:r>
        <w:t>Clinical Observations</w:t>
      </w:r>
    </w:p>
    <w:p>
      <w:pPr>
        <w:numPr>
          <w:ilvl w:val="2"/>
          <w:numId w:val="900"/>
        </w:numPr>
        <w:spacing w:before="0" w:after="0"/>
      </w:pPr>
      <w:r>
        <w:t>Experimental Psychology Emergence</w:t>
      </w:r>
    </w:p>
    <w:p>
      <w:pPr>
        <w:numPr>
          <w:ilvl w:val="1"/>
          <w:numId w:val="900"/>
        </w:numPr>
        <w:spacing w:before="0" w:after="0"/>
      </w:pPr>
      <w:r>
        <w:t>Key Historical Figures</w:t>
      </w:r>
    </w:p>
    <w:p>
      <w:pPr>
        <w:numPr>
          <w:ilvl w:val="2"/>
          <w:numId w:val="900"/>
        </w:numPr>
        <w:spacing w:before="0" w:after="0"/>
      </w:pPr>
      <w:r>
        <w:t>René Descartes</w:t>
      </w:r>
    </w:p>
    <w:p>
      <w:pPr>
        <w:numPr>
          <w:ilvl w:val="2"/>
          <w:numId w:val="900"/>
        </w:numPr>
        <w:spacing w:before="0" w:after="0"/>
      </w:pPr>
      <w:r>
        <w:t>Franz Joseph Gall</w:t>
      </w:r>
    </w:p>
    <w:p>
      <w:pPr>
        <w:numPr>
          <w:ilvl w:val="2"/>
          <w:numId w:val="900"/>
        </w:numPr>
        <w:spacing w:before="0" w:after="0"/>
      </w:pPr>
      <w:r>
        <w:t>Paul Broca</w:t>
      </w:r>
    </w:p>
    <w:p>
      <w:pPr>
        <w:numPr>
          <w:ilvl w:val="2"/>
          <w:numId w:val="900"/>
        </w:numPr>
        <w:spacing w:before="0" w:after="0"/>
      </w:pPr>
      <w:r>
        <w:t>Carl Wernicke</w:t>
      </w:r>
    </w:p>
    <w:p>
      <w:pPr>
        <w:numPr>
          <w:ilvl w:val="2"/>
          <w:numId w:val="900"/>
        </w:numPr>
        <w:spacing w:before="0" w:after="0"/>
      </w:pPr>
      <w:r>
        <w:t>Santiago Ramón y Cajal</w:t>
      </w:r>
    </w:p>
    <w:p>
      <w:pPr>
        <w:numPr>
          <w:ilvl w:val="2"/>
          <w:numId w:val="900"/>
        </w:numPr>
        <w:spacing w:before="0" w:after="0"/>
      </w:pPr>
      <w:r>
        <w:t>Charles Sherrington</w:t>
      </w:r>
    </w:p>
    <w:p>
      <w:pPr>
        <w:numPr>
          <w:ilvl w:val="2"/>
          <w:numId w:val="900"/>
        </w:numPr>
        <w:spacing w:before="0" w:after="0"/>
      </w:pPr>
      <w:r>
        <w:t>Donald Hebb</w:t>
      </w:r>
    </w:p>
    <w:p>
      <w:pPr>
        <w:numPr>
          <w:ilvl w:val="1"/>
          <w:numId w:val="900"/>
        </w:numPr>
        <w:spacing w:before="0" w:after="0"/>
      </w:pPr>
      <w:r>
        <w:t>Modern Era Development</w:t>
      </w:r>
    </w:p>
    <w:p>
      <w:pPr>
        <w:numPr>
          <w:ilvl w:val="2"/>
          <w:numId w:val="900"/>
        </w:numPr>
        <w:spacing w:before="0" w:after="0"/>
      </w:pPr>
      <w:r>
        <w:t>Technological Advances</w:t>
      </w:r>
    </w:p>
    <w:p>
      <w:pPr>
        <w:numPr>
          <w:ilvl w:val="2"/>
          <w:numId w:val="900"/>
        </w:numPr>
        <w:spacing w:before="0" w:after="0"/>
      </w:pPr>
      <w:r>
        <w:t>Molecular Revolution</w:t>
      </w:r>
    </w:p>
    <w:p>
      <w:pPr>
        <w:numPr>
          <w:ilvl w:val="2"/>
          <w:numId w:val="900"/>
        </w:numPr>
        <w:spacing w:before="0" w:after="0"/>
      </w:pPr>
      <w:r>
        <w:t>Computational Approaches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Levels of Analysis</w:t>
      </w:r>
    </w:p>
    <w:p>
      <w:pPr>
        <w:numPr>
          <w:ilvl w:val="2"/>
          <w:numId w:val="900"/>
        </w:numPr>
        <w:spacing w:before="0" w:after="0"/>
      </w:pPr>
      <w:r>
        <w:t>Molecular Level</w:t>
      </w:r>
    </w:p>
    <w:p>
      <w:pPr>
        <w:numPr>
          <w:ilvl w:val="2"/>
          <w:numId w:val="900"/>
        </w:numPr>
        <w:spacing w:before="0" w:after="0"/>
      </w:pPr>
      <w:r>
        <w:t>Cellular Level</w:t>
      </w:r>
    </w:p>
    <w:p>
      <w:pPr>
        <w:numPr>
          <w:ilvl w:val="2"/>
          <w:numId w:val="900"/>
        </w:numPr>
        <w:spacing w:before="0" w:after="0"/>
      </w:pPr>
      <w:r>
        <w:t>Systems Level</w:t>
      </w:r>
    </w:p>
    <w:p>
      <w:pPr>
        <w:numPr>
          <w:ilvl w:val="2"/>
          <w:numId w:val="900"/>
        </w:numPr>
        <w:spacing w:before="0" w:after="0"/>
      </w:pPr>
      <w:r>
        <w:t>Behavioral Level</w:t>
      </w:r>
    </w:p>
    <w:p>
      <w:pPr>
        <w:numPr>
          <w:ilvl w:val="2"/>
          <w:numId w:val="900"/>
        </w:numPr>
        <w:spacing w:before="0" w:after="0"/>
      </w:pPr>
      <w:r>
        <w:t>Cognitive Level</w:t>
      </w:r>
    </w:p>
    <w:p>
      <w:pPr>
        <w:numPr>
          <w:ilvl w:val="1"/>
          <w:numId w:val="900"/>
        </w:numPr>
        <w:spacing w:before="0" w:after="0"/>
      </w:pPr>
      <w:r>
        <w:t>Localization of Function</w:t>
      </w:r>
    </w:p>
    <w:p>
      <w:pPr>
        <w:numPr>
          <w:ilvl w:val="2"/>
          <w:numId w:val="900"/>
        </w:numPr>
        <w:spacing w:before="0" w:after="0"/>
      </w:pPr>
      <w:r>
        <w:t>Historical Evidence</w:t>
      </w:r>
    </w:p>
    <w:p>
      <w:pPr>
        <w:numPr>
          <w:ilvl w:val="2"/>
          <w:numId w:val="900"/>
        </w:numPr>
        <w:spacing w:before="0" w:after="0"/>
      </w:pPr>
      <w:r>
        <w:t>Modern Understanding</w:t>
      </w:r>
    </w:p>
    <w:p>
      <w:pPr>
        <w:numPr>
          <w:ilvl w:val="2"/>
          <w:numId w:val="900"/>
        </w:numPr>
        <w:spacing w:before="0" w:after="0"/>
      </w:pPr>
      <w:r>
        <w:t>Distributed Processing</w:t>
      </w:r>
    </w:p>
    <w:p>
      <w:pPr>
        <w:numPr>
          <w:ilvl w:val="1"/>
          <w:numId w:val="900"/>
        </w:numPr>
        <w:spacing w:before="0" w:after="0"/>
      </w:pPr>
      <w:r>
        <w:t>Neural Plasticity</w:t>
      </w:r>
    </w:p>
    <w:p>
      <w:pPr>
        <w:numPr>
          <w:ilvl w:val="2"/>
          <w:numId w:val="900"/>
        </w:numPr>
        <w:spacing w:before="0" w:after="0"/>
      </w:pPr>
      <w:r>
        <w:t>Developmental Plasticity</w:t>
      </w:r>
    </w:p>
    <w:p>
      <w:pPr>
        <w:numPr>
          <w:ilvl w:val="2"/>
          <w:numId w:val="900"/>
        </w:numPr>
        <w:spacing w:before="0" w:after="0"/>
      </w:pPr>
      <w:r>
        <w:t>Activity-Dependent Plasticity</w:t>
      </w:r>
    </w:p>
    <w:p>
      <w:pPr>
        <w:numPr>
          <w:ilvl w:val="2"/>
          <w:numId w:val="900"/>
        </w:numPr>
        <w:spacing w:before="0" w:after="0"/>
      </w:pPr>
      <w:r>
        <w:t>Injury-Induced Plasticity</w:t>
      </w:r>
    </w:p>
    <w:p>
      <w:pPr>
        <w:numPr>
          <w:ilvl w:val="1"/>
          <w:numId w:val="900"/>
        </w:numPr>
        <w:spacing w:before="0" w:after="0"/>
      </w:pPr>
      <w:r>
        <w:t>Evolution and Behavior</w:t>
      </w:r>
    </w:p>
    <w:p>
      <w:pPr>
        <w:numPr>
          <w:ilvl w:val="2"/>
          <w:numId w:val="900"/>
        </w:numPr>
        <w:spacing w:before="0" w:after="0"/>
      </w:pPr>
      <w:r>
        <w:t>Comparative Approach</w:t>
      </w:r>
    </w:p>
    <w:p>
      <w:pPr>
        <w:numPr>
          <w:ilvl w:val="2"/>
          <w:numId w:val="900"/>
        </w:numPr>
        <w:spacing w:before="0" w:after="0"/>
      </w:pPr>
      <w:r>
        <w:t>Adaptive Significance</w:t>
      </w:r>
    </w:p>
    <w:p>
      <w:pPr>
        <w:numPr>
          <w:ilvl w:val="2"/>
          <w:numId w:val="900"/>
        </w:numPr>
        <w:spacing w:before="0" w:after="0"/>
      </w:pPr>
      <w:r>
        <w:t>Phylogenetic Constraints</w:t>
      </w:r>
    </w:p>
    <w:p>
      <w:pPr>
        <w:numPr>
          <w:ilvl w:val="0"/>
          <w:numId w:val="900"/>
        </w:numPr>
        <w:spacing w:before="0" w:after="0"/>
      </w:pPr>
      <w:r>
        <w:t>Research Ethics</w:t>
      </w:r>
    </w:p>
    <w:p>
      <w:pPr>
        <w:numPr>
          <w:ilvl w:val="1"/>
          <w:numId w:val="900"/>
        </w:numPr>
        <w:spacing w:before="0" w:after="0"/>
      </w:pPr>
      <w:r>
        <w:t>Human Research Ethics</w:t>
      </w:r>
    </w:p>
    <w:p>
      <w:pPr>
        <w:numPr>
          <w:ilvl w:val="2"/>
          <w:numId w:val="900"/>
        </w:numPr>
        <w:spacing w:before="0" w:after="0"/>
      </w:pPr>
      <w:r>
        <w:t>Informed Consent</w:t>
      </w:r>
    </w:p>
    <w:p>
      <w:pPr>
        <w:numPr>
          <w:ilvl w:val="2"/>
          <w:numId w:val="900"/>
        </w:numPr>
        <w:spacing w:before="0" w:after="0"/>
      </w:pPr>
      <w:r>
        <w:t>Risk-Benefit Analysis</w:t>
      </w:r>
    </w:p>
    <w:p>
      <w:pPr>
        <w:numPr>
          <w:ilvl w:val="2"/>
          <w:numId w:val="900"/>
        </w:numPr>
        <w:spacing w:before="0" w:after="0"/>
      </w:pPr>
      <w:r>
        <w:t>Vulnerable Populations</w:t>
      </w:r>
    </w:p>
    <w:p>
      <w:pPr>
        <w:numPr>
          <w:ilvl w:val="2"/>
          <w:numId w:val="900"/>
        </w:numPr>
        <w:spacing w:before="0" w:after="0"/>
      </w:pPr>
      <w:r>
        <w:t>Institutional Review Boards</w:t>
      </w:r>
    </w:p>
    <w:p>
      <w:pPr>
        <w:numPr>
          <w:ilvl w:val="1"/>
          <w:numId w:val="900"/>
        </w:numPr>
        <w:spacing w:before="0" w:after="0"/>
      </w:pPr>
      <w:r>
        <w:t>Animal Research Ethics</w:t>
      </w:r>
    </w:p>
    <w:p>
      <w:pPr>
        <w:numPr>
          <w:ilvl w:val="2"/>
          <w:numId w:val="900"/>
        </w:numPr>
        <w:spacing w:before="0" w:after="0"/>
      </w:pPr>
      <w:r>
        <w:t>Three Rs Principle</w:t>
      </w:r>
    </w:p>
    <w:p>
      <w:pPr>
        <w:numPr>
          <w:ilvl w:val="2"/>
          <w:numId w:val="900"/>
        </w:numPr>
        <w:spacing w:before="0" w:after="0"/>
      </w:pPr>
      <w:r>
        <w:t>Justification for Animal Use</w:t>
      </w:r>
    </w:p>
    <w:p>
      <w:pPr>
        <w:numPr>
          <w:ilvl w:val="2"/>
          <w:numId w:val="900"/>
        </w:numPr>
        <w:spacing w:before="0" w:after="0"/>
      </w:pPr>
      <w:r>
        <w:t>Welfare Standards</w:t>
      </w:r>
    </w:p>
    <w:p>
      <w:pPr>
        <w:numPr>
          <w:ilvl w:val="2"/>
          <w:numId w:val="900"/>
        </w:numPr>
        <w:spacing w:before="0" w:after="0"/>
      </w:pPr>
      <w:r>
        <w:t>Institutional Animal Care Committees</w:t>
      </w:r>
    </w:p>
    <w:p>
      <w:pPr>
        <w:numPr>
          <w:ilvl w:val="1"/>
          <w:numId w:val="900"/>
        </w:numPr>
        <w:spacing w:before="0" w:after="0"/>
      </w:pPr>
      <w:r>
        <w:t>Emerging Ethical Issues</w:t>
      </w:r>
    </w:p>
    <w:p>
      <w:pPr>
        <w:numPr>
          <w:ilvl w:val="2"/>
          <w:numId w:val="900"/>
        </w:numPr>
        <w:spacing w:before="0" w:after="0"/>
      </w:pPr>
      <w:r>
        <w:t>Genetic Engineering</w:t>
      </w:r>
    </w:p>
    <w:p>
      <w:pPr>
        <w:numPr>
          <w:ilvl w:val="2"/>
          <w:numId w:val="900"/>
        </w:numPr>
        <w:spacing w:before="0" w:after="0"/>
      </w:pPr>
      <w:r>
        <w:t>Brain Enhancement</w:t>
      </w:r>
    </w:p>
    <w:p>
      <w:pPr>
        <w:numPr>
          <w:ilvl w:val="2"/>
          <w:numId w:val="900"/>
        </w:numPr>
        <w:spacing w:before="0" w:after="0"/>
      </w:pPr>
      <w:r>
        <w:t>Privacy and Brain Data</w:t>
      </w:r>
    </w:p>
    <w:p>
      <w:pPr>
        <w:pStyle w:val="Heading1"/>
      </w:pPr>
      <w:r>
        <w:t>Cellular and Molecular Foundations</w:t>
      </w:r>
    </w:p>
    <w:p>
      <w:pPr>
        <w:numPr>
          <w:ilvl w:val="0"/>
          <w:numId w:val="900"/>
        </w:numPr>
        <w:spacing w:before="0" w:after="0"/>
      </w:pPr>
      <w:r>
        <w:t>Neurons and Neural Structure</w:t>
      </w:r>
    </w:p>
    <w:p>
      <w:pPr>
        <w:numPr>
          <w:ilvl w:val="1"/>
          <w:numId w:val="900"/>
        </w:numPr>
        <w:spacing w:before="0" w:after="0"/>
      </w:pPr>
      <w:r>
        <w:t>Neuronal Anatomy</w:t>
      </w:r>
    </w:p>
    <w:p>
      <w:pPr>
        <w:numPr>
          <w:ilvl w:val="2"/>
          <w:numId w:val="900"/>
        </w:numPr>
        <w:spacing w:before="0" w:after="0"/>
      </w:pPr>
      <w:r>
        <w:t>Cell Body (Soma)</w:t>
      </w:r>
    </w:p>
    <w:p>
      <w:pPr>
        <w:numPr>
          <w:ilvl w:val="2"/>
          <w:numId w:val="900"/>
        </w:numPr>
        <w:spacing w:before="0" w:after="0"/>
      </w:pPr>
      <w:r>
        <w:t>Dendrites</w:t>
      </w:r>
    </w:p>
    <w:p>
      <w:pPr>
        <w:numPr>
          <w:ilvl w:val="2"/>
          <w:numId w:val="900"/>
        </w:numPr>
        <w:spacing w:before="0" w:after="0"/>
      </w:pPr>
      <w:r>
        <w:t>Axon</w:t>
      </w:r>
    </w:p>
    <w:p>
      <w:pPr>
        <w:numPr>
          <w:ilvl w:val="2"/>
          <w:numId w:val="900"/>
        </w:numPr>
        <w:spacing w:before="0" w:after="0"/>
      </w:pPr>
      <w:r>
        <w:t>Axon Hillock</w:t>
      </w:r>
    </w:p>
    <w:p>
      <w:pPr>
        <w:numPr>
          <w:ilvl w:val="2"/>
          <w:numId w:val="900"/>
        </w:numPr>
        <w:spacing w:before="0" w:after="0"/>
      </w:pPr>
      <w:r>
        <w:t>Myelin Sheath</w:t>
      </w:r>
    </w:p>
    <w:p>
      <w:pPr>
        <w:numPr>
          <w:ilvl w:val="2"/>
          <w:numId w:val="900"/>
        </w:numPr>
        <w:spacing w:before="0" w:after="0"/>
      </w:pPr>
      <w:r>
        <w:t>Nodes of Ranvier</w:t>
      </w:r>
    </w:p>
    <w:p>
      <w:pPr>
        <w:numPr>
          <w:ilvl w:val="2"/>
          <w:numId w:val="900"/>
        </w:numPr>
        <w:spacing w:before="0" w:after="0"/>
      </w:pPr>
      <w:r>
        <w:t>Synaptic Terminals</w:t>
      </w:r>
    </w:p>
    <w:p>
      <w:pPr>
        <w:numPr>
          <w:ilvl w:val="1"/>
          <w:numId w:val="900"/>
        </w:numPr>
        <w:spacing w:before="0" w:after="0"/>
      </w:pPr>
      <w:r>
        <w:t>Neuronal Classification</w:t>
      </w:r>
    </w:p>
    <w:p>
      <w:pPr>
        <w:numPr>
          <w:ilvl w:val="2"/>
          <w:numId w:val="900"/>
        </w:numPr>
        <w:spacing w:before="0" w:after="0"/>
      </w:pPr>
      <w:r>
        <w:t>Structural Types</w:t>
      </w:r>
    </w:p>
    <w:p>
      <w:pPr>
        <w:numPr>
          <w:ilvl w:val="3"/>
          <w:numId w:val="900"/>
        </w:numPr>
        <w:spacing w:before="0" w:after="0"/>
      </w:pPr>
      <w:r>
        <w:t>Unipolar Neurons</w:t>
      </w:r>
    </w:p>
    <w:p>
      <w:pPr>
        <w:numPr>
          <w:ilvl w:val="3"/>
          <w:numId w:val="900"/>
        </w:numPr>
        <w:spacing w:before="0" w:after="0"/>
      </w:pPr>
      <w:r>
        <w:t>Bipolar Neurons</w:t>
      </w:r>
    </w:p>
    <w:p>
      <w:pPr>
        <w:numPr>
          <w:ilvl w:val="3"/>
          <w:numId w:val="900"/>
        </w:numPr>
        <w:spacing w:before="0" w:after="0"/>
      </w:pPr>
      <w:r>
        <w:t>Multipolar Neurons</w:t>
      </w:r>
    </w:p>
    <w:p>
      <w:pPr>
        <w:numPr>
          <w:ilvl w:val="2"/>
          <w:numId w:val="900"/>
        </w:numPr>
        <w:spacing w:before="0" w:after="0"/>
      </w:pPr>
      <w:r>
        <w:t>Functional Types</w:t>
      </w:r>
    </w:p>
    <w:p>
      <w:pPr>
        <w:numPr>
          <w:ilvl w:val="3"/>
          <w:numId w:val="900"/>
        </w:numPr>
        <w:spacing w:before="0" w:after="0"/>
      </w:pPr>
      <w:r>
        <w:t>Sensory Neurons</w:t>
      </w:r>
    </w:p>
    <w:p>
      <w:pPr>
        <w:numPr>
          <w:ilvl w:val="3"/>
          <w:numId w:val="900"/>
        </w:numPr>
        <w:spacing w:before="0" w:after="0"/>
      </w:pPr>
      <w:r>
        <w:t>Motor Neurons</w:t>
      </w:r>
    </w:p>
    <w:p>
      <w:pPr>
        <w:numPr>
          <w:ilvl w:val="3"/>
          <w:numId w:val="900"/>
        </w:numPr>
        <w:spacing w:before="0" w:after="0"/>
      </w:pPr>
      <w:r>
        <w:t>Interneurons</w:t>
      </w:r>
    </w:p>
    <w:p>
      <w:pPr>
        <w:numPr>
          <w:ilvl w:val="1"/>
          <w:numId w:val="900"/>
        </w:numPr>
        <w:spacing w:before="0" w:after="0"/>
      </w:pPr>
      <w:r>
        <w:t>Neuronal Cytoskeleton</w:t>
      </w:r>
    </w:p>
    <w:p>
      <w:pPr>
        <w:numPr>
          <w:ilvl w:val="2"/>
          <w:numId w:val="900"/>
        </w:numPr>
        <w:spacing w:before="0" w:after="0"/>
      </w:pPr>
      <w:r>
        <w:t>Microtubules</w:t>
      </w:r>
    </w:p>
    <w:p>
      <w:pPr>
        <w:numPr>
          <w:ilvl w:val="2"/>
          <w:numId w:val="900"/>
        </w:numPr>
        <w:spacing w:before="0" w:after="0"/>
      </w:pPr>
      <w:r>
        <w:t>Neurofilaments</w:t>
      </w:r>
    </w:p>
    <w:p>
      <w:pPr>
        <w:numPr>
          <w:ilvl w:val="2"/>
          <w:numId w:val="900"/>
        </w:numPr>
        <w:spacing w:before="0" w:after="0"/>
      </w:pPr>
      <w:r>
        <w:t>Microfilaments</w:t>
      </w:r>
    </w:p>
    <w:p>
      <w:pPr>
        <w:numPr>
          <w:ilvl w:val="1"/>
          <w:numId w:val="900"/>
        </w:numPr>
        <w:spacing w:before="0" w:after="0"/>
      </w:pPr>
      <w:r>
        <w:t>Axonal Transport</w:t>
      </w:r>
    </w:p>
    <w:p>
      <w:pPr>
        <w:numPr>
          <w:ilvl w:val="2"/>
          <w:numId w:val="900"/>
        </w:numPr>
        <w:spacing w:before="0" w:after="0"/>
      </w:pPr>
      <w:r>
        <w:t>Fast Anterograde Transport</w:t>
      </w:r>
    </w:p>
    <w:p>
      <w:pPr>
        <w:numPr>
          <w:ilvl w:val="2"/>
          <w:numId w:val="900"/>
        </w:numPr>
        <w:spacing w:before="0" w:after="0"/>
      </w:pPr>
      <w:r>
        <w:t>Slow Anterograde Transport</w:t>
      </w:r>
    </w:p>
    <w:p>
      <w:pPr>
        <w:numPr>
          <w:ilvl w:val="2"/>
          <w:numId w:val="900"/>
        </w:numPr>
        <w:spacing w:before="0" w:after="0"/>
      </w:pPr>
      <w:r>
        <w:t>Retrograde Transport</w:t>
      </w:r>
    </w:p>
    <w:p>
      <w:pPr>
        <w:numPr>
          <w:ilvl w:val="0"/>
          <w:numId w:val="900"/>
        </w:numPr>
        <w:spacing w:before="0" w:after="0"/>
      </w:pPr>
      <w:r>
        <w:t>Glial Cells</w:t>
      </w:r>
    </w:p>
    <w:p>
      <w:pPr>
        <w:numPr>
          <w:ilvl w:val="1"/>
          <w:numId w:val="900"/>
        </w:numPr>
        <w:spacing w:before="0" w:after="0"/>
      </w:pPr>
      <w:r>
        <w:t>Astrocytes</w:t>
      </w:r>
    </w:p>
    <w:p>
      <w:pPr>
        <w:numPr>
          <w:ilvl w:val="2"/>
          <w:numId w:val="900"/>
        </w:numPr>
        <w:spacing w:before="0" w:after="0"/>
      </w:pPr>
      <w:r>
        <w:t>Structural Support</w:t>
      </w:r>
    </w:p>
    <w:p>
      <w:pPr>
        <w:numPr>
          <w:ilvl w:val="2"/>
          <w:numId w:val="900"/>
        </w:numPr>
        <w:spacing w:before="0" w:after="0"/>
      </w:pPr>
      <w:r>
        <w:t>Blood-Brain Barrier</w:t>
      </w:r>
    </w:p>
    <w:p>
      <w:pPr>
        <w:numPr>
          <w:ilvl w:val="2"/>
          <w:numId w:val="900"/>
        </w:numPr>
        <w:spacing w:before="0" w:after="0"/>
      </w:pPr>
      <w:r>
        <w:t>Neurotransmitter Uptake</w:t>
      </w:r>
    </w:p>
    <w:p>
      <w:pPr>
        <w:numPr>
          <w:ilvl w:val="2"/>
          <w:numId w:val="900"/>
        </w:numPr>
        <w:spacing w:before="0" w:after="0"/>
      </w:pPr>
      <w:r>
        <w:t>Metabolic Support</w:t>
      </w:r>
    </w:p>
    <w:p>
      <w:pPr>
        <w:numPr>
          <w:ilvl w:val="2"/>
          <w:numId w:val="900"/>
        </w:numPr>
        <w:spacing w:before="0" w:after="0"/>
      </w:pPr>
      <w:r>
        <w:t>Synaptic Modulation</w:t>
      </w:r>
    </w:p>
    <w:p>
      <w:pPr>
        <w:numPr>
          <w:ilvl w:val="1"/>
          <w:numId w:val="900"/>
        </w:numPr>
        <w:spacing w:before="0" w:after="0"/>
      </w:pPr>
      <w:r>
        <w:t>Oligodendrocytes</w:t>
      </w:r>
    </w:p>
    <w:p>
      <w:pPr>
        <w:numPr>
          <w:ilvl w:val="2"/>
          <w:numId w:val="900"/>
        </w:numPr>
        <w:spacing w:before="0" w:after="0"/>
      </w:pPr>
      <w:r>
        <w:t>CNS Myelination</w:t>
      </w:r>
    </w:p>
    <w:p>
      <w:pPr>
        <w:numPr>
          <w:ilvl w:val="2"/>
          <w:numId w:val="900"/>
        </w:numPr>
        <w:spacing w:before="0" w:after="0"/>
      </w:pPr>
      <w:r>
        <w:t>Development and Maturation</w:t>
      </w:r>
    </w:p>
    <w:p>
      <w:pPr>
        <w:numPr>
          <w:ilvl w:val="1"/>
          <w:numId w:val="900"/>
        </w:numPr>
        <w:spacing w:before="0" w:after="0"/>
      </w:pPr>
      <w:r>
        <w:t>Schwann Cells</w:t>
      </w:r>
    </w:p>
    <w:p>
      <w:pPr>
        <w:numPr>
          <w:ilvl w:val="2"/>
          <w:numId w:val="900"/>
        </w:numPr>
        <w:spacing w:before="0" w:after="0"/>
      </w:pPr>
      <w:r>
        <w:t>PNS Myelination</w:t>
      </w:r>
    </w:p>
    <w:p>
      <w:pPr>
        <w:numPr>
          <w:ilvl w:val="2"/>
          <w:numId w:val="900"/>
        </w:numPr>
        <w:spacing w:before="0" w:after="0"/>
      </w:pPr>
      <w:r>
        <w:t>Regeneration Support</w:t>
      </w:r>
    </w:p>
    <w:p>
      <w:pPr>
        <w:numPr>
          <w:ilvl w:val="1"/>
          <w:numId w:val="900"/>
        </w:numPr>
        <w:spacing w:before="0" w:after="0"/>
      </w:pPr>
      <w:r>
        <w:t>Microglia</w:t>
      </w:r>
    </w:p>
    <w:p>
      <w:pPr>
        <w:numPr>
          <w:ilvl w:val="2"/>
          <w:numId w:val="900"/>
        </w:numPr>
        <w:spacing w:before="0" w:after="0"/>
      </w:pPr>
      <w:r>
        <w:t>Immune Functions</w:t>
      </w:r>
    </w:p>
    <w:p>
      <w:pPr>
        <w:numPr>
          <w:ilvl w:val="2"/>
          <w:numId w:val="900"/>
        </w:numPr>
        <w:spacing w:before="0" w:after="0"/>
      </w:pPr>
      <w:r>
        <w:t>Synaptic Pruning</w:t>
      </w:r>
    </w:p>
    <w:p>
      <w:pPr>
        <w:numPr>
          <w:ilvl w:val="2"/>
          <w:numId w:val="900"/>
        </w:numPr>
        <w:spacing w:before="0" w:after="0"/>
      </w:pPr>
      <w:r>
        <w:t>Neuroinflammation</w:t>
      </w:r>
    </w:p>
    <w:p>
      <w:pPr>
        <w:numPr>
          <w:ilvl w:val="1"/>
          <w:numId w:val="900"/>
        </w:numPr>
        <w:spacing w:before="0" w:after="0"/>
      </w:pPr>
      <w:r>
        <w:t>Ependymal Cells</w:t>
      </w:r>
    </w:p>
    <w:p>
      <w:pPr>
        <w:numPr>
          <w:ilvl w:val="2"/>
          <w:numId w:val="900"/>
        </w:numPr>
        <w:spacing w:before="0" w:after="0"/>
      </w:pPr>
      <w:r>
        <w:t>CSF Production</w:t>
      </w:r>
    </w:p>
    <w:p>
      <w:pPr>
        <w:numPr>
          <w:ilvl w:val="2"/>
          <w:numId w:val="900"/>
        </w:numPr>
        <w:spacing w:before="0" w:after="0"/>
      </w:pPr>
      <w:r>
        <w:t>Ventricular Lining</w:t>
      </w:r>
    </w:p>
    <w:p>
      <w:pPr>
        <w:numPr>
          <w:ilvl w:val="0"/>
          <w:numId w:val="900"/>
        </w:numPr>
        <w:spacing w:before="0" w:after="0"/>
      </w:pPr>
      <w:r>
        <w:t>Membrane Properties and Ion Channels</w:t>
      </w:r>
    </w:p>
    <w:p>
      <w:pPr>
        <w:numPr>
          <w:ilvl w:val="1"/>
          <w:numId w:val="900"/>
        </w:numPr>
        <w:spacing w:before="0" w:after="0"/>
      </w:pPr>
      <w:r>
        <w:t>Cell Membrane Structure</w:t>
      </w:r>
    </w:p>
    <w:p>
      <w:pPr>
        <w:numPr>
          <w:ilvl w:val="2"/>
          <w:numId w:val="900"/>
        </w:numPr>
        <w:spacing w:before="0" w:after="0"/>
      </w:pPr>
      <w:r>
        <w:t>Lipid Bilayer</w:t>
      </w:r>
    </w:p>
    <w:p>
      <w:pPr>
        <w:numPr>
          <w:ilvl w:val="2"/>
          <w:numId w:val="900"/>
        </w:numPr>
        <w:spacing w:before="0" w:after="0"/>
      </w:pPr>
      <w:r>
        <w:t>Membrane Proteins</w:t>
      </w:r>
    </w:p>
    <w:p>
      <w:pPr>
        <w:numPr>
          <w:ilvl w:val="2"/>
          <w:numId w:val="900"/>
        </w:numPr>
        <w:spacing w:before="0" w:after="0"/>
      </w:pPr>
      <w:r>
        <w:t>Selective Permeability</w:t>
      </w:r>
    </w:p>
    <w:p>
      <w:pPr>
        <w:numPr>
          <w:ilvl w:val="1"/>
          <w:numId w:val="900"/>
        </w:numPr>
        <w:spacing w:before="0" w:after="0"/>
      </w:pPr>
      <w:r>
        <w:t>Ion Distribution</w:t>
      </w:r>
    </w:p>
    <w:p>
      <w:pPr>
        <w:numPr>
          <w:ilvl w:val="2"/>
          <w:numId w:val="900"/>
        </w:numPr>
        <w:spacing w:before="0" w:after="0"/>
      </w:pPr>
      <w:r>
        <w:t>Sodium-Potassium Pump</w:t>
      </w:r>
    </w:p>
    <w:p>
      <w:pPr>
        <w:numPr>
          <w:ilvl w:val="2"/>
          <w:numId w:val="900"/>
        </w:numPr>
        <w:spacing w:before="0" w:after="0"/>
      </w:pPr>
      <w:r>
        <w:t>Concentration Gradients</w:t>
      </w:r>
    </w:p>
    <w:p>
      <w:pPr>
        <w:numPr>
          <w:ilvl w:val="2"/>
          <w:numId w:val="900"/>
        </w:numPr>
        <w:spacing w:before="0" w:after="0"/>
      </w:pPr>
      <w:r>
        <w:t>Equilibrium Potentials</w:t>
      </w:r>
    </w:p>
    <w:p>
      <w:pPr>
        <w:numPr>
          <w:ilvl w:val="1"/>
          <w:numId w:val="900"/>
        </w:numPr>
        <w:spacing w:before="0" w:after="0"/>
      </w:pPr>
      <w:r>
        <w:t>Ion Channels</w:t>
      </w:r>
    </w:p>
    <w:p>
      <w:pPr>
        <w:numPr>
          <w:ilvl w:val="2"/>
          <w:numId w:val="900"/>
        </w:numPr>
        <w:spacing w:before="0" w:after="0"/>
      </w:pPr>
      <w:r>
        <w:t>Voltage-Gated Channels</w:t>
      </w:r>
    </w:p>
    <w:p>
      <w:pPr>
        <w:numPr>
          <w:ilvl w:val="2"/>
          <w:numId w:val="900"/>
        </w:numPr>
        <w:spacing w:before="0" w:after="0"/>
      </w:pPr>
      <w:r>
        <w:t>Ligand-Gated Channels</w:t>
      </w:r>
    </w:p>
    <w:p>
      <w:pPr>
        <w:numPr>
          <w:ilvl w:val="2"/>
          <w:numId w:val="900"/>
        </w:numPr>
        <w:spacing w:before="0" w:after="0"/>
      </w:pPr>
      <w:r>
        <w:t>Mechanosensitive Channels</w:t>
      </w:r>
    </w:p>
    <w:p>
      <w:pPr>
        <w:numPr>
          <w:ilvl w:val="2"/>
          <w:numId w:val="900"/>
        </w:numPr>
        <w:spacing w:before="0" w:after="0"/>
      </w:pPr>
      <w:r>
        <w:t>Channel Kinetics</w:t>
      </w:r>
    </w:p>
    <w:p>
      <w:pPr>
        <w:numPr>
          <w:ilvl w:val="1"/>
          <w:numId w:val="900"/>
        </w:numPr>
        <w:spacing w:before="0" w:after="0"/>
      </w:pPr>
      <w:r>
        <w:t>Resting Membrane Potential</w:t>
      </w:r>
    </w:p>
    <w:p>
      <w:pPr>
        <w:numPr>
          <w:ilvl w:val="2"/>
          <w:numId w:val="900"/>
        </w:numPr>
        <w:spacing w:before="0" w:after="0"/>
      </w:pPr>
      <w:r>
        <w:t>Goldman-Hodgkin-Katz Equation</w:t>
      </w:r>
    </w:p>
    <w:p>
      <w:pPr>
        <w:numPr>
          <w:ilvl w:val="2"/>
          <w:numId w:val="900"/>
        </w:numPr>
        <w:spacing w:before="0" w:after="0"/>
      </w:pPr>
      <w:r>
        <w:t>Factors Determining Resting Potential</w:t>
      </w:r>
    </w:p>
    <w:p>
      <w:pPr>
        <w:pStyle w:val="Heading1"/>
      </w:pPr>
      <w:r>
        <w:t>Neural Communication</w:t>
      </w:r>
    </w:p>
    <w:p>
      <w:pPr>
        <w:numPr>
          <w:ilvl w:val="0"/>
          <w:numId w:val="900"/>
        </w:numPr>
        <w:spacing w:before="0" w:after="0"/>
      </w:pPr>
      <w:r>
        <w:t>Action Potentials</w:t>
      </w:r>
    </w:p>
    <w:p>
      <w:pPr>
        <w:numPr>
          <w:ilvl w:val="1"/>
          <w:numId w:val="900"/>
        </w:numPr>
        <w:spacing w:before="0" w:after="0"/>
      </w:pPr>
      <w:r>
        <w:t>Membrane Potential Changes</w:t>
      </w:r>
    </w:p>
    <w:p>
      <w:pPr>
        <w:numPr>
          <w:ilvl w:val="2"/>
          <w:numId w:val="900"/>
        </w:numPr>
        <w:spacing w:before="0" w:after="0"/>
      </w:pPr>
      <w:r>
        <w:t>Depolarization</w:t>
      </w:r>
    </w:p>
    <w:p>
      <w:pPr>
        <w:numPr>
          <w:ilvl w:val="2"/>
          <w:numId w:val="900"/>
        </w:numPr>
        <w:spacing w:before="0" w:after="0"/>
      </w:pPr>
      <w:r>
        <w:t>Repolarization</w:t>
      </w:r>
    </w:p>
    <w:p>
      <w:pPr>
        <w:numPr>
          <w:ilvl w:val="2"/>
          <w:numId w:val="900"/>
        </w:numPr>
        <w:spacing w:before="0" w:after="0"/>
      </w:pPr>
      <w:r>
        <w:t>Hyperpolarization</w:t>
      </w:r>
    </w:p>
    <w:p>
      <w:pPr>
        <w:numPr>
          <w:ilvl w:val="2"/>
          <w:numId w:val="900"/>
        </w:numPr>
        <w:spacing w:before="0" w:after="0"/>
      </w:pPr>
      <w:r>
        <w:t>Afterpotentials</w:t>
      </w:r>
    </w:p>
    <w:p>
      <w:pPr>
        <w:numPr>
          <w:ilvl w:val="1"/>
          <w:numId w:val="900"/>
        </w:numPr>
        <w:spacing w:before="0" w:after="0"/>
      </w:pPr>
      <w:r>
        <w:t>Voltage-Gated Sodium Channels</w:t>
      </w:r>
    </w:p>
    <w:p>
      <w:pPr>
        <w:numPr>
          <w:ilvl w:val="2"/>
          <w:numId w:val="900"/>
        </w:numPr>
        <w:spacing w:before="0" w:after="0"/>
      </w:pPr>
      <w:r>
        <w:t>Activation and Inactivation</w:t>
      </w:r>
    </w:p>
    <w:p>
      <w:pPr>
        <w:numPr>
          <w:ilvl w:val="2"/>
          <w:numId w:val="900"/>
        </w:numPr>
        <w:spacing w:before="0" w:after="0"/>
      </w:pPr>
      <w:r>
        <w:t>Channel States</w:t>
      </w:r>
    </w:p>
    <w:p>
      <w:pPr>
        <w:numPr>
          <w:ilvl w:val="1"/>
          <w:numId w:val="900"/>
        </w:numPr>
        <w:spacing w:before="0" w:after="0"/>
      </w:pPr>
      <w:r>
        <w:t>Voltage-Gated Potassium Channels</w:t>
      </w:r>
    </w:p>
    <w:p>
      <w:pPr>
        <w:numPr>
          <w:ilvl w:val="2"/>
          <w:numId w:val="900"/>
        </w:numPr>
        <w:spacing w:before="0" w:after="0"/>
      </w:pPr>
      <w:r>
        <w:t>Delayed Rectifier Channels</w:t>
      </w:r>
    </w:p>
    <w:p>
      <w:pPr>
        <w:numPr>
          <w:ilvl w:val="2"/>
          <w:numId w:val="900"/>
        </w:numPr>
        <w:spacing w:before="0" w:after="0"/>
      </w:pPr>
      <w:r>
        <w:t>A-Type Channels</w:t>
      </w:r>
    </w:p>
    <w:p>
      <w:pPr>
        <w:numPr>
          <w:ilvl w:val="1"/>
          <w:numId w:val="900"/>
        </w:numPr>
        <w:spacing w:before="0" w:after="0"/>
      </w:pPr>
      <w:r>
        <w:t>Action Potential Properties</w:t>
      </w:r>
    </w:p>
    <w:p>
      <w:pPr>
        <w:numPr>
          <w:ilvl w:val="2"/>
          <w:numId w:val="900"/>
        </w:numPr>
        <w:spacing w:before="0" w:after="0"/>
      </w:pPr>
      <w:r>
        <w:t>All-or-None Law</w:t>
      </w:r>
    </w:p>
    <w:p>
      <w:pPr>
        <w:numPr>
          <w:ilvl w:val="2"/>
          <w:numId w:val="900"/>
        </w:numPr>
        <w:spacing w:before="0" w:after="0"/>
      </w:pPr>
      <w:r>
        <w:t>Threshold</w:t>
      </w:r>
    </w:p>
    <w:p>
      <w:pPr>
        <w:numPr>
          <w:ilvl w:val="2"/>
          <w:numId w:val="900"/>
        </w:numPr>
        <w:spacing w:before="0" w:after="0"/>
      </w:pPr>
      <w:r>
        <w:t>Refractory Periods</w:t>
      </w:r>
    </w:p>
    <w:p>
      <w:pPr>
        <w:numPr>
          <w:ilvl w:val="1"/>
          <w:numId w:val="900"/>
        </w:numPr>
        <w:spacing w:before="0" w:after="0"/>
      </w:pPr>
      <w:r>
        <w:t>Conduction of Action Potentials</w:t>
      </w:r>
    </w:p>
    <w:p>
      <w:pPr>
        <w:numPr>
          <w:ilvl w:val="2"/>
          <w:numId w:val="900"/>
        </w:numPr>
        <w:spacing w:before="0" w:after="0"/>
      </w:pPr>
      <w:r>
        <w:t>Passive Spread</w:t>
      </w:r>
    </w:p>
    <w:p>
      <w:pPr>
        <w:numPr>
          <w:ilvl w:val="2"/>
          <w:numId w:val="900"/>
        </w:numPr>
        <w:spacing w:before="0" w:after="0"/>
      </w:pPr>
      <w:r>
        <w:t>Saltatory Conduction</w:t>
      </w:r>
    </w:p>
    <w:p>
      <w:pPr>
        <w:numPr>
          <w:ilvl w:val="2"/>
          <w:numId w:val="900"/>
        </w:numPr>
        <w:spacing w:before="0" w:after="0"/>
      </w:pPr>
      <w:r>
        <w:t>Conduction Velocity Factors</w:t>
      </w:r>
    </w:p>
    <w:p>
      <w:pPr>
        <w:numPr>
          <w:ilvl w:val="0"/>
          <w:numId w:val="900"/>
        </w:numPr>
        <w:spacing w:before="0" w:after="0"/>
      </w:pPr>
      <w:r>
        <w:t>Synaptic Transmission</w:t>
      </w:r>
    </w:p>
    <w:p>
      <w:pPr>
        <w:numPr>
          <w:ilvl w:val="1"/>
          <w:numId w:val="900"/>
        </w:numPr>
        <w:spacing w:before="0" w:after="0"/>
      </w:pPr>
      <w:r>
        <w:t>Synaptic Structure</w:t>
      </w:r>
    </w:p>
    <w:p>
      <w:pPr>
        <w:numPr>
          <w:ilvl w:val="2"/>
          <w:numId w:val="900"/>
        </w:numPr>
        <w:spacing w:before="0" w:after="0"/>
      </w:pPr>
      <w:r>
        <w:t>Presynaptic Terminal</w:t>
      </w:r>
    </w:p>
    <w:p>
      <w:pPr>
        <w:numPr>
          <w:ilvl w:val="2"/>
          <w:numId w:val="900"/>
        </w:numPr>
        <w:spacing w:before="0" w:after="0"/>
      </w:pPr>
      <w:r>
        <w:t>Synaptic Cleft</w:t>
      </w:r>
    </w:p>
    <w:p>
      <w:pPr>
        <w:numPr>
          <w:ilvl w:val="2"/>
          <w:numId w:val="900"/>
        </w:numPr>
        <w:spacing w:before="0" w:after="0"/>
      </w:pPr>
      <w:r>
        <w:t>Postsynaptic Membrane</w:t>
      </w:r>
    </w:p>
    <w:p>
      <w:pPr>
        <w:numPr>
          <w:ilvl w:val="2"/>
          <w:numId w:val="900"/>
        </w:numPr>
        <w:spacing w:before="0" w:after="0"/>
      </w:pPr>
      <w:r>
        <w:t>Active Zone</w:t>
      </w:r>
    </w:p>
    <w:p>
      <w:pPr>
        <w:numPr>
          <w:ilvl w:val="1"/>
          <w:numId w:val="900"/>
        </w:numPr>
        <w:spacing w:before="0" w:after="0"/>
      </w:pPr>
      <w:r>
        <w:t>Neurotransmitter Release</w:t>
      </w:r>
    </w:p>
    <w:p>
      <w:pPr>
        <w:numPr>
          <w:ilvl w:val="2"/>
          <w:numId w:val="900"/>
        </w:numPr>
        <w:spacing w:before="0" w:after="0"/>
      </w:pPr>
      <w:r>
        <w:t>Calcium Influx</w:t>
      </w:r>
    </w:p>
    <w:p>
      <w:pPr>
        <w:numPr>
          <w:ilvl w:val="2"/>
          <w:numId w:val="900"/>
        </w:numPr>
        <w:spacing w:before="0" w:after="0"/>
      </w:pPr>
      <w:r>
        <w:t>Vesicle Fusion</w:t>
      </w:r>
    </w:p>
    <w:p>
      <w:pPr>
        <w:numPr>
          <w:ilvl w:val="2"/>
          <w:numId w:val="900"/>
        </w:numPr>
        <w:spacing w:before="0" w:after="0"/>
      </w:pPr>
      <w:r>
        <w:t>Exocytosis</w:t>
      </w:r>
    </w:p>
    <w:p>
      <w:pPr>
        <w:numPr>
          <w:ilvl w:val="2"/>
          <w:numId w:val="900"/>
        </w:numPr>
        <w:spacing w:before="0" w:after="0"/>
      </w:pPr>
      <w:r>
        <w:t>Vesicle Recycling</w:t>
      </w:r>
    </w:p>
    <w:p>
      <w:pPr>
        <w:numPr>
          <w:ilvl w:val="1"/>
          <w:numId w:val="900"/>
        </w:numPr>
        <w:spacing w:before="0" w:after="0"/>
      </w:pPr>
      <w:r>
        <w:t>Postsynaptic Responses</w:t>
      </w:r>
    </w:p>
    <w:p>
      <w:pPr>
        <w:numPr>
          <w:ilvl w:val="2"/>
          <w:numId w:val="900"/>
        </w:numPr>
        <w:spacing w:before="0" w:after="0"/>
      </w:pPr>
      <w:r>
        <w:t>Ionotropic Receptors</w:t>
      </w:r>
    </w:p>
    <w:p>
      <w:pPr>
        <w:numPr>
          <w:ilvl w:val="2"/>
          <w:numId w:val="900"/>
        </w:numPr>
        <w:spacing w:before="0" w:after="0"/>
      </w:pPr>
      <w:r>
        <w:t>Metabotropic Receptors</w:t>
      </w:r>
    </w:p>
    <w:p>
      <w:pPr>
        <w:numPr>
          <w:ilvl w:val="2"/>
          <w:numId w:val="900"/>
        </w:numPr>
        <w:spacing w:before="0" w:after="0"/>
      </w:pPr>
      <w:r>
        <w:t>Excitatory Postsynaptic Potentials</w:t>
      </w:r>
    </w:p>
    <w:p>
      <w:pPr>
        <w:numPr>
          <w:ilvl w:val="2"/>
          <w:numId w:val="900"/>
        </w:numPr>
        <w:spacing w:before="0" w:after="0"/>
      </w:pPr>
      <w:r>
        <w:t>Inhibitory Postsynaptic Potentials</w:t>
      </w:r>
    </w:p>
    <w:p>
      <w:pPr>
        <w:numPr>
          <w:ilvl w:val="1"/>
          <w:numId w:val="900"/>
        </w:numPr>
        <w:spacing w:before="0" w:after="0"/>
      </w:pPr>
      <w:r>
        <w:t>Synaptic Integration</w:t>
      </w:r>
    </w:p>
    <w:p>
      <w:pPr>
        <w:numPr>
          <w:ilvl w:val="2"/>
          <w:numId w:val="900"/>
        </w:numPr>
        <w:spacing w:before="0" w:after="0"/>
      </w:pPr>
      <w:r>
        <w:t>Spatial Summation</w:t>
      </w:r>
    </w:p>
    <w:p>
      <w:pPr>
        <w:numPr>
          <w:ilvl w:val="2"/>
          <w:numId w:val="900"/>
        </w:numPr>
        <w:spacing w:before="0" w:after="0"/>
      </w:pPr>
      <w:r>
        <w:t>Temporal Summation</w:t>
      </w:r>
    </w:p>
    <w:p>
      <w:pPr>
        <w:numPr>
          <w:ilvl w:val="2"/>
          <w:numId w:val="900"/>
        </w:numPr>
        <w:spacing w:before="0" w:after="0"/>
      </w:pPr>
      <w:r>
        <w:t>Shunting Inhibition</w:t>
      </w:r>
    </w:p>
    <w:p>
      <w:pPr>
        <w:numPr>
          <w:ilvl w:val="1"/>
          <w:numId w:val="900"/>
        </w:numPr>
        <w:spacing w:before="0" w:after="0"/>
      </w:pPr>
      <w:r>
        <w:t>Synaptic Plasticity</w:t>
      </w:r>
    </w:p>
    <w:p>
      <w:pPr>
        <w:numPr>
          <w:ilvl w:val="2"/>
          <w:numId w:val="900"/>
        </w:numPr>
        <w:spacing w:before="0" w:after="0"/>
      </w:pPr>
      <w:r>
        <w:t>Short-Term Plasticity</w:t>
      </w:r>
    </w:p>
    <w:p>
      <w:pPr>
        <w:numPr>
          <w:ilvl w:val="2"/>
          <w:numId w:val="900"/>
        </w:numPr>
        <w:spacing w:before="0" w:after="0"/>
      </w:pPr>
      <w:r>
        <w:t>Long-Term Potentiation</w:t>
      </w:r>
    </w:p>
    <w:p>
      <w:pPr>
        <w:numPr>
          <w:ilvl w:val="2"/>
          <w:numId w:val="900"/>
        </w:numPr>
        <w:spacing w:before="0" w:after="0"/>
      </w:pPr>
      <w:r>
        <w:t>Long-Term Depression</w:t>
      </w:r>
    </w:p>
    <w:p>
      <w:pPr>
        <w:numPr>
          <w:ilvl w:val="2"/>
          <w:numId w:val="900"/>
        </w:numPr>
        <w:spacing w:before="0" w:after="0"/>
      </w:pPr>
      <w:r>
        <w:t>Homeostatic Plasticity</w:t>
      </w:r>
    </w:p>
    <w:p>
      <w:pPr>
        <w:numPr>
          <w:ilvl w:val="0"/>
          <w:numId w:val="900"/>
        </w:numPr>
        <w:spacing w:before="0" w:after="0"/>
      </w:pPr>
      <w:r>
        <w:t>Neurotransmitter Systems</w:t>
      </w:r>
    </w:p>
    <w:p>
      <w:pPr>
        <w:numPr>
          <w:ilvl w:val="1"/>
          <w:numId w:val="900"/>
        </w:numPr>
        <w:spacing w:before="0" w:after="0"/>
      </w:pPr>
      <w:r>
        <w:t>Neurotransmitter Criteria</w:t>
      </w:r>
    </w:p>
    <w:p>
      <w:pPr>
        <w:numPr>
          <w:ilvl w:val="2"/>
          <w:numId w:val="900"/>
        </w:numPr>
        <w:spacing w:before="0" w:after="0"/>
      </w:pPr>
      <w:r>
        <w:t>Synthesis and Storage</w:t>
      </w:r>
    </w:p>
    <w:p>
      <w:pPr>
        <w:numPr>
          <w:ilvl w:val="2"/>
          <w:numId w:val="900"/>
        </w:numPr>
        <w:spacing w:before="0" w:after="0"/>
      </w:pPr>
      <w:r>
        <w:t>Release Mechanisms</w:t>
      </w:r>
    </w:p>
    <w:p>
      <w:pPr>
        <w:numPr>
          <w:ilvl w:val="2"/>
          <w:numId w:val="900"/>
        </w:numPr>
        <w:spacing w:before="0" w:after="0"/>
      </w:pPr>
      <w:r>
        <w:t>Receptor Binding</w:t>
      </w:r>
    </w:p>
    <w:p>
      <w:pPr>
        <w:numPr>
          <w:ilvl w:val="2"/>
          <w:numId w:val="900"/>
        </w:numPr>
        <w:spacing w:before="0" w:after="0"/>
      </w:pPr>
      <w:r>
        <w:t>Inactivation</w:t>
      </w:r>
    </w:p>
    <w:p>
      <w:pPr>
        <w:numPr>
          <w:ilvl w:val="1"/>
          <w:numId w:val="900"/>
        </w:numPr>
        <w:spacing w:before="0" w:after="0"/>
      </w:pPr>
      <w:r>
        <w:t>Acetylcholine</w:t>
      </w:r>
    </w:p>
    <w:p>
      <w:pPr>
        <w:numPr>
          <w:ilvl w:val="2"/>
          <w:numId w:val="900"/>
        </w:numPr>
        <w:spacing w:before="0" w:after="0"/>
      </w:pPr>
      <w:r>
        <w:t>Synthesis and Degradation</w:t>
      </w:r>
    </w:p>
    <w:p>
      <w:pPr>
        <w:numPr>
          <w:ilvl w:val="2"/>
          <w:numId w:val="900"/>
        </w:numPr>
        <w:spacing w:before="0" w:after="0"/>
      </w:pPr>
      <w:r>
        <w:t>Nicotinic Receptors</w:t>
      </w:r>
    </w:p>
    <w:p>
      <w:pPr>
        <w:numPr>
          <w:ilvl w:val="2"/>
          <w:numId w:val="900"/>
        </w:numPr>
        <w:spacing w:before="0" w:after="0"/>
      </w:pPr>
      <w:r>
        <w:t>Muscarinic Receptors</w:t>
      </w:r>
    </w:p>
    <w:p>
      <w:pPr>
        <w:numPr>
          <w:ilvl w:val="2"/>
          <w:numId w:val="900"/>
        </w:numPr>
        <w:spacing w:before="0" w:after="0"/>
      </w:pPr>
      <w:r>
        <w:t>Functions in CNS and PNS</w:t>
      </w:r>
    </w:p>
    <w:p>
      <w:pPr>
        <w:numPr>
          <w:ilvl w:val="1"/>
          <w:numId w:val="900"/>
        </w:numPr>
        <w:spacing w:before="0" w:after="0"/>
      </w:pPr>
      <w:r>
        <w:t>Monoamines</w:t>
      </w:r>
    </w:p>
    <w:p>
      <w:pPr>
        <w:numPr>
          <w:ilvl w:val="2"/>
          <w:numId w:val="900"/>
        </w:numPr>
        <w:spacing w:before="0" w:after="0"/>
      </w:pPr>
      <w:r>
        <w:t>Dopamine</w:t>
      </w:r>
    </w:p>
    <w:p>
      <w:pPr>
        <w:numPr>
          <w:ilvl w:val="3"/>
          <w:numId w:val="900"/>
        </w:numPr>
        <w:spacing w:before="0" w:after="0"/>
      </w:pPr>
      <w:r>
        <w:t>Synthesis Pathway</w:t>
      </w:r>
    </w:p>
    <w:p>
      <w:pPr>
        <w:numPr>
          <w:ilvl w:val="3"/>
          <w:numId w:val="900"/>
        </w:numPr>
        <w:spacing w:before="0" w:after="0"/>
      </w:pPr>
      <w:r>
        <w:t>Receptor Subtypes</w:t>
      </w:r>
    </w:p>
    <w:p>
      <w:pPr>
        <w:numPr>
          <w:ilvl w:val="3"/>
          <w:numId w:val="900"/>
        </w:numPr>
        <w:spacing w:before="0" w:after="0"/>
      </w:pPr>
      <w:r>
        <w:t>Dopaminergic Pathways</w:t>
      </w:r>
    </w:p>
    <w:p>
      <w:pPr>
        <w:numPr>
          <w:ilvl w:val="3"/>
          <w:numId w:val="900"/>
        </w:numPr>
        <w:spacing w:before="0" w:after="0"/>
      </w:pPr>
      <w:r>
        <w:t>Behavioral Functions</w:t>
      </w:r>
    </w:p>
    <w:p>
      <w:pPr>
        <w:numPr>
          <w:ilvl w:val="2"/>
          <w:numId w:val="900"/>
        </w:numPr>
        <w:spacing w:before="0" w:after="0"/>
      </w:pPr>
      <w:r>
        <w:t>Norepinephrine</w:t>
      </w:r>
    </w:p>
    <w:p>
      <w:pPr>
        <w:numPr>
          <w:ilvl w:val="3"/>
          <w:numId w:val="900"/>
        </w:numPr>
        <w:spacing w:before="0" w:after="0"/>
      </w:pPr>
      <w:r>
        <w:t>Synthesis and Release</w:t>
      </w:r>
    </w:p>
    <w:p>
      <w:pPr>
        <w:numPr>
          <w:ilvl w:val="3"/>
          <w:numId w:val="900"/>
        </w:numPr>
        <w:spacing w:before="0" w:after="0"/>
      </w:pPr>
      <w:r>
        <w:t>Receptor Subtypes</w:t>
      </w:r>
    </w:p>
    <w:p>
      <w:pPr>
        <w:numPr>
          <w:ilvl w:val="3"/>
          <w:numId w:val="900"/>
        </w:numPr>
        <w:spacing w:before="0" w:after="0"/>
      </w:pPr>
      <w:r>
        <w:t>Locus Coeruleus System</w:t>
      </w:r>
    </w:p>
    <w:p>
      <w:pPr>
        <w:numPr>
          <w:ilvl w:val="3"/>
          <w:numId w:val="900"/>
        </w:numPr>
        <w:spacing w:before="0" w:after="0"/>
      </w:pPr>
      <w:r>
        <w:t>Arousal and Attention</w:t>
      </w:r>
    </w:p>
    <w:p>
      <w:pPr>
        <w:numPr>
          <w:ilvl w:val="2"/>
          <w:numId w:val="900"/>
        </w:numPr>
        <w:spacing w:before="0" w:after="0"/>
      </w:pPr>
      <w:r>
        <w:t>Serotonin</w:t>
      </w:r>
    </w:p>
    <w:p>
      <w:pPr>
        <w:numPr>
          <w:ilvl w:val="3"/>
          <w:numId w:val="900"/>
        </w:numPr>
        <w:spacing w:before="0" w:after="0"/>
      </w:pPr>
      <w:r>
        <w:t>Synthesis Pathway</w:t>
      </w:r>
    </w:p>
    <w:p>
      <w:pPr>
        <w:numPr>
          <w:ilvl w:val="3"/>
          <w:numId w:val="900"/>
        </w:numPr>
        <w:spacing w:before="0" w:after="0"/>
      </w:pPr>
      <w:r>
        <w:t>Receptor Subtypes</w:t>
      </w:r>
    </w:p>
    <w:p>
      <w:pPr>
        <w:numPr>
          <w:ilvl w:val="3"/>
          <w:numId w:val="900"/>
        </w:numPr>
        <w:spacing w:before="0" w:after="0"/>
      </w:pPr>
      <w:r>
        <w:t>Raphe Nuclei System</w:t>
      </w:r>
    </w:p>
    <w:p>
      <w:pPr>
        <w:numPr>
          <w:ilvl w:val="3"/>
          <w:numId w:val="900"/>
        </w:numPr>
        <w:spacing w:before="0" w:after="0"/>
      </w:pPr>
      <w:r>
        <w:t>Mood and Sleep Regulation</w:t>
      </w:r>
    </w:p>
    <w:p>
      <w:pPr>
        <w:numPr>
          <w:ilvl w:val="1"/>
          <w:numId w:val="900"/>
        </w:numPr>
        <w:spacing w:before="0" w:after="0"/>
      </w:pPr>
      <w:r>
        <w:t>Amino Acid Neurotransmitters</w:t>
      </w:r>
    </w:p>
    <w:p>
      <w:pPr>
        <w:numPr>
          <w:ilvl w:val="2"/>
          <w:numId w:val="900"/>
        </w:numPr>
        <w:spacing w:before="0" w:after="0"/>
      </w:pPr>
      <w:r>
        <w:t>Glutamate</w:t>
      </w:r>
    </w:p>
    <w:p>
      <w:pPr>
        <w:numPr>
          <w:ilvl w:val="3"/>
          <w:numId w:val="900"/>
        </w:numPr>
        <w:spacing w:before="0" w:after="0"/>
      </w:pPr>
      <w:r>
        <w:t>Synthesis and Release</w:t>
      </w:r>
    </w:p>
    <w:p>
      <w:pPr>
        <w:numPr>
          <w:ilvl w:val="3"/>
          <w:numId w:val="900"/>
        </w:numPr>
        <w:spacing w:before="0" w:after="0"/>
      </w:pPr>
      <w:r>
        <w:t>AMPA Receptors</w:t>
      </w:r>
    </w:p>
    <w:p>
      <w:pPr>
        <w:numPr>
          <w:ilvl w:val="3"/>
          <w:numId w:val="900"/>
        </w:numPr>
        <w:spacing w:before="0" w:after="0"/>
      </w:pPr>
      <w:r>
        <w:t>NMDA Receptors</w:t>
      </w:r>
    </w:p>
    <w:p>
      <w:pPr>
        <w:numPr>
          <w:ilvl w:val="3"/>
          <w:numId w:val="900"/>
        </w:numPr>
        <w:spacing w:before="0" w:after="0"/>
      </w:pPr>
      <w:r>
        <w:t>Kainate Receptors</w:t>
      </w:r>
    </w:p>
    <w:p>
      <w:pPr>
        <w:numPr>
          <w:ilvl w:val="3"/>
          <w:numId w:val="900"/>
        </w:numPr>
        <w:spacing w:before="0" w:after="0"/>
      </w:pPr>
      <w:r>
        <w:t>Excitotoxicity</w:t>
      </w:r>
    </w:p>
    <w:p>
      <w:pPr>
        <w:numPr>
          <w:ilvl w:val="2"/>
          <w:numId w:val="900"/>
        </w:numPr>
        <w:spacing w:before="0" w:after="0"/>
      </w:pPr>
      <w:r>
        <w:t>GABA</w:t>
      </w:r>
    </w:p>
    <w:p>
      <w:pPr>
        <w:numPr>
          <w:ilvl w:val="3"/>
          <w:numId w:val="900"/>
        </w:numPr>
        <w:spacing w:before="0" w:after="0"/>
      </w:pPr>
      <w:r>
        <w:t>Synthesis and Release</w:t>
      </w:r>
    </w:p>
    <w:p>
      <w:pPr>
        <w:numPr>
          <w:ilvl w:val="3"/>
          <w:numId w:val="900"/>
        </w:numPr>
        <w:spacing w:before="0" w:after="0"/>
      </w:pPr>
      <w:r>
        <w:t>GABA-A Receptors</w:t>
      </w:r>
    </w:p>
    <w:p>
      <w:pPr>
        <w:numPr>
          <w:ilvl w:val="3"/>
          <w:numId w:val="900"/>
        </w:numPr>
        <w:spacing w:before="0" w:after="0"/>
      </w:pPr>
      <w:r>
        <w:t>GABA-B Receptors</w:t>
      </w:r>
    </w:p>
    <w:p>
      <w:pPr>
        <w:numPr>
          <w:ilvl w:val="3"/>
          <w:numId w:val="900"/>
        </w:numPr>
        <w:spacing w:before="0" w:after="0"/>
      </w:pPr>
      <w:r>
        <w:t>Inhibitory Functions</w:t>
      </w:r>
    </w:p>
    <w:p>
      <w:pPr>
        <w:numPr>
          <w:ilvl w:val="2"/>
          <w:numId w:val="900"/>
        </w:numPr>
        <w:spacing w:before="0" w:after="0"/>
      </w:pPr>
      <w:r>
        <w:t>Glycine</w:t>
      </w:r>
    </w:p>
    <w:p>
      <w:pPr>
        <w:numPr>
          <w:ilvl w:val="3"/>
          <w:numId w:val="900"/>
        </w:numPr>
        <w:spacing w:before="0" w:after="0"/>
      </w:pPr>
      <w:r>
        <w:t>Spinal Cord Inhibition</w:t>
      </w:r>
    </w:p>
    <w:p>
      <w:pPr>
        <w:numPr>
          <w:ilvl w:val="3"/>
          <w:numId w:val="900"/>
        </w:numPr>
        <w:spacing w:before="0" w:after="0"/>
      </w:pPr>
      <w:r>
        <w:t>Receptor Properties</w:t>
      </w:r>
    </w:p>
    <w:p>
      <w:pPr>
        <w:numPr>
          <w:ilvl w:val="1"/>
          <w:numId w:val="900"/>
        </w:numPr>
        <w:spacing w:before="0" w:after="0"/>
      </w:pPr>
      <w:r>
        <w:t>Neuropeptides</w:t>
      </w:r>
    </w:p>
    <w:p>
      <w:pPr>
        <w:numPr>
          <w:ilvl w:val="2"/>
          <w:numId w:val="900"/>
        </w:numPr>
        <w:spacing w:before="0" w:after="0"/>
      </w:pPr>
      <w:r>
        <w:t>Synthesis and Processing</w:t>
      </w:r>
    </w:p>
    <w:p>
      <w:pPr>
        <w:numPr>
          <w:ilvl w:val="2"/>
          <w:numId w:val="900"/>
        </w:numPr>
        <w:spacing w:before="0" w:after="0"/>
      </w:pPr>
      <w:r>
        <w:t>Release Mechanisms</w:t>
      </w:r>
    </w:p>
    <w:p>
      <w:pPr>
        <w:numPr>
          <w:ilvl w:val="2"/>
          <w:numId w:val="900"/>
        </w:numPr>
        <w:spacing w:before="0" w:after="0"/>
      </w:pPr>
      <w:r>
        <w:t>Endorphins and Enkephalins</w:t>
      </w:r>
    </w:p>
    <w:p>
      <w:pPr>
        <w:numPr>
          <w:ilvl w:val="2"/>
          <w:numId w:val="900"/>
        </w:numPr>
        <w:spacing w:before="0" w:after="0"/>
      </w:pPr>
      <w:r>
        <w:t>Substance P</w:t>
      </w:r>
    </w:p>
    <w:p>
      <w:pPr>
        <w:numPr>
          <w:ilvl w:val="2"/>
          <w:numId w:val="900"/>
        </w:numPr>
        <w:spacing w:before="0" w:after="0"/>
      </w:pPr>
      <w:r>
        <w:t>Neuropeptide Y</w:t>
      </w:r>
    </w:p>
    <w:p>
      <w:pPr>
        <w:numPr>
          <w:ilvl w:val="1"/>
          <w:numId w:val="900"/>
        </w:numPr>
        <w:spacing w:before="0" w:after="0"/>
      </w:pPr>
      <w:r>
        <w:t>Other Neurotransmitters</w:t>
      </w:r>
    </w:p>
    <w:p>
      <w:pPr>
        <w:numPr>
          <w:ilvl w:val="2"/>
          <w:numId w:val="900"/>
        </w:numPr>
        <w:spacing w:before="0" w:after="0"/>
      </w:pPr>
      <w:r>
        <w:t>Adenosine</w:t>
      </w:r>
    </w:p>
    <w:p>
      <w:pPr>
        <w:numPr>
          <w:ilvl w:val="2"/>
          <w:numId w:val="900"/>
        </w:numPr>
        <w:spacing w:before="0" w:after="0"/>
      </w:pPr>
      <w:r>
        <w:t>Nitric Oxide</w:t>
      </w:r>
    </w:p>
    <w:p>
      <w:pPr>
        <w:numPr>
          <w:ilvl w:val="2"/>
          <w:numId w:val="900"/>
        </w:numPr>
        <w:spacing w:before="0" w:after="0"/>
      </w:pPr>
      <w:r>
        <w:t>Endocannabinoids</w:t>
      </w:r>
    </w:p>
    <w:p>
      <w:pPr>
        <w:numPr>
          <w:ilvl w:val="2"/>
          <w:numId w:val="900"/>
        </w:numPr>
        <w:spacing w:before="0" w:after="0"/>
      </w:pPr>
      <w:r>
        <w:t>Histamine</w:t>
      </w:r>
    </w:p>
    <w:p>
      <w:pPr>
        <w:pStyle w:val="Heading1"/>
      </w:pPr>
      <w:r>
        <w:t>Neuroanatomy and Organization</w:t>
      </w:r>
    </w:p>
    <w:p>
      <w:pPr>
        <w:numPr>
          <w:ilvl w:val="0"/>
          <w:numId w:val="900"/>
        </w:numPr>
        <w:spacing w:before="0" w:after="0"/>
      </w:pPr>
      <w:r>
        <w:t>Nervous System Organization</w:t>
      </w:r>
    </w:p>
    <w:p>
      <w:pPr>
        <w:numPr>
          <w:ilvl w:val="1"/>
          <w:numId w:val="900"/>
        </w:numPr>
        <w:spacing w:before="0" w:after="0"/>
      </w:pPr>
      <w:r>
        <w:t>Central Nervous System</w:t>
      </w:r>
    </w:p>
    <w:p>
      <w:pPr>
        <w:numPr>
          <w:ilvl w:val="2"/>
          <w:numId w:val="900"/>
        </w:numPr>
        <w:spacing w:before="0" w:after="0"/>
      </w:pPr>
      <w:r>
        <w:t>Brain</w:t>
      </w:r>
    </w:p>
    <w:p>
      <w:pPr>
        <w:numPr>
          <w:ilvl w:val="2"/>
          <w:numId w:val="900"/>
        </w:numPr>
        <w:spacing w:before="0" w:after="0"/>
      </w:pPr>
      <w:r>
        <w:t>Spinal Cord</w:t>
      </w:r>
    </w:p>
    <w:p>
      <w:pPr>
        <w:numPr>
          <w:ilvl w:val="1"/>
          <w:numId w:val="900"/>
        </w:numPr>
        <w:spacing w:before="0" w:after="0"/>
      </w:pPr>
      <w:r>
        <w:t>Peripheral Nervous System</w:t>
      </w:r>
    </w:p>
    <w:p>
      <w:pPr>
        <w:numPr>
          <w:ilvl w:val="2"/>
          <w:numId w:val="900"/>
        </w:numPr>
        <w:spacing w:before="0" w:after="0"/>
      </w:pPr>
      <w:r>
        <w:t>Somatic Nervous System</w:t>
      </w:r>
    </w:p>
    <w:p>
      <w:pPr>
        <w:numPr>
          <w:ilvl w:val="2"/>
          <w:numId w:val="900"/>
        </w:numPr>
        <w:spacing w:before="0" w:after="0"/>
      </w:pPr>
      <w:r>
        <w:t>Autonomic Nervous System</w:t>
      </w:r>
    </w:p>
    <w:p>
      <w:pPr>
        <w:numPr>
          <w:ilvl w:val="1"/>
          <w:numId w:val="900"/>
        </w:numPr>
        <w:spacing w:before="0" w:after="0"/>
      </w:pPr>
      <w:r>
        <w:t>Anatomical Terminology</w:t>
      </w:r>
    </w:p>
    <w:p>
      <w:pPr>
        <w:numPr>
          <w:ilvl w:val="2"/>
          <w:numId w:val="900"/>
        </w:numPr>
        <w:spacing w:before="0" w:after="0"/>
      </w:pPr>
      <w:r>
        <w:t>Directional Terms</w:t>
      </w:r>
    </w:p>
    <w:p>
      <w:pPr>
        <w:numPr>
          <w:ilvl w:val="2"/>
          <w:numId w:val="900"/>
        </w:numPr>
        <w:spacing w:before="0" w:after="0"/>
      </w:pPr>
      <w:r>
        <w:t>Planes of Section</w:t>
      </w:r>
    </w:p>
    <w:p>
      <w:pPr>
        <w:numPr>
          <w:ilvl w:val="2"/>
          <w:numId w:val="900"/>
        </w:numPr>
        <w:spacing w:before="0" w:after="0"/>
      </w:pPr>
      <w:r>
        <w:t>Reference Points</w:t>
      </w:r>
    </w:p>
    <w:p>
      <w:pPr>
        <w:numPr>
          <w:ilvl w:val="0"/>
          <w:numId w:val="900"/>
        </w:numPr>
        <w:spacing w:before="0" w:after="0"/>
      </w:pPr>
      <w:r>
        <w:t>Spinal Cord</w:t>
      </w:r>
    </w:p>
    <w:p>
      <w:pPr>
        <w:numPr>
          <w:ilvl w:val="1"/>
          <w:numId w:val="900"/>
        </w:numPr>
        <w:spacing w:before="0" w:after="0"/>
      </w:pPr>
      <w:r>
        <w:t>Gross Anatomy</w:t>
      </w:r>
    </w:p>
    <w:p>
      <w:pPr>
        <w:numPr>
          <w:ilvl w:val="2"/>
          <w:numId w:val="900"/>
        </w:numPr>
        <w:spacing w:before="0" w:after="0"/>
      </w:pPr>
      <w:r>
        <w:t>Cervical Enlargement</w:t>
      </w:r>
    </w:p>
    <w:p>
      <w:pPr>
        <w:numPr>
          <w:ilvl w:val="2"/>
          <w:numId w:val="900"/>
        </w:numPr>
        <w:spacing w:before="0" w:after="0"/>
      </w:pPr>
      <w:r>
        <w:t>Lumbar Enlargement</w:t>
      </w:r>
    </w:p>
    <w:p>
      <w:pPr>
        <w:numPr>
          <w:ilvl w:val="2"/>
          <w:numId w:val="900"/>
        </w:numPr>
        <w:spacing w:before="0" w:after="0"/>
      </w:pPr>
      <w:r>
        <w:t>Conus Medullaris</w:t>
      </w:r>
    </w:p>
    <w:p>
      <w:pPr>
        <w:numPr>
          <w:ilvl w:val="2"/>
          <w:numId w:val="900"/>
        </w:numPr>
        <w:spacing w:before="0" w:after="0"/>
      </w:pPr>
      <w:r>
        <w:t>Cauda Equina</w:t>
      </w:r>
    </w:p>
    <w:p>
      <w:pPr>
        <w:numPr>
          <w:ilvl w:val="1"/>
          <w:numId w:val="900"/>
        </w:numPr>
        <w:spacing w:before="0" w:after="0"/>
      </w:pPr>
      <w:r>
        <w:t>Cross-Sectional Anatomy</w:t>
      </w:r>
    </w:p>
    <w:p>
      <w:pPr>
        <w:numPr>
          <w:ilvl w:val="2"/>
          <w:numId w:val="900"/>
        </w:numPr>
        <w:spacing w:before="0" w:after="0"/>
      </w:pPr>
      <w:r>
        <w:t>Gray Matter Organization</w:t>
      </w:r>
    </w:p>
    <w:p>
      <w:pPr>
        <w:numPr>
          <w:ilvl w:val="2"/>
          <w:numId w:val="900"/>
        </w:numPr>
        <w:spacing w:before="0" w:after="0"/>
      </w:pPr>
      <w:r>
        <w:t>White Matter Tracts</w:t>
      </w:r>
    </w:p>
    <w:p>
      <w:pPr>
        <w:numPr>
          <w:ilvl w:val="2"/>
          <w:numId w:val="900"/>
        </w:numPr>
        <w:spacing w:before="0" w:after="0"/>
      </w:pPr>
      <w:r>
        <w:t>Central Canal</w:t>
      </w:r>
    </w:p>
    <w:p>
      <w:pPr>
        <w:numPr>
          <w:ilvl w:val="1"/>
          <w:numId w:val="900"/>
        </w:numPr>
        <w:spacing w:before="0" w:after="0"/>
      </w:pPr>
      <w:r>
        <w:t>Spinal Reflexes</w:t>
      </w:r>
    </w:p>
    <w:p>
      <w:pPr>
        <w:numPr>
          <w:ilvl w:val="2"/>
          <w:numId w:val="900"/>
        </w:numPr>
        <w:spacing w:before="0" w:after="0"/>
      </w:pPr>
      <w:r>
        <w:t>Monosynaptic Reflexes</w:t>
      </w:r>
    </w:p>
    <w:p>
      <w:pPr>
        <w:numPr>
          <w:ilvl w:val="2"/>
          <w:numId w:val="900"/>
        </w:numPr>
        <w:spacing w:before="0" w:after="0"/>
      </w:pPr>
      <w:r>
        <w:t>Polysynaptic Reflexes</w:t>
      </w:r>
    </w:p>
    <w:p>
      <w:pPr>
        <w:numPr>
          <w:ilvl w:val="2"/>
          <w:numId w:val="900"/>
        </w:numPr>
        <w:spacing w:before="0" w:after="0"/>
      </w:pPr>
      <w:r>
        <w:t>Reflex Modulation</w:t>
      </w:r>
    </w:p>
    <w:p>
      <w:pPr>
        <w:numPr>
          <w:ilvl w:val="0"/>
          <w:numId w:val="900"/>
        </w:numPr>
        <w:spacing w:before="0" w:after="0"/>
      </w:pPr>
      <w:r>
        <w:t>Brainstem</w:t>
      </w:r>
    </w:p>
    <w:p>
      <w:pPr>
        <w:numPr>
          <w:ilvl w:val="1"/>
          <w:numId w:val="900"/>
        </w:numPr>
        <w:spacing w:before="0" w:after="0"/>
      </w:pPr>
      <w:r>
        <w:t>Medulla Oblongata</w:t>
      </w:r>
    </w:p>
    <w:p>
      <w:pPr>
        <w:numPr>
          <w:ilvl w:val="2"/>
          <w:numId w:val="900"/>
        </w:numPr>
        <w:spacing w:before="0" w:after="0"/>
      </w:pPr>
      <w:r>
        <w:t>Vital Centers</w:t>
      </w:r>
    </w:p>
    <w:p>
      <w:pPr>
        <w:numPr>
          <w:ilvl w:val="2"/>
          <w:numId w:val="900"/>
        </w:numPr>
        <w:spacing w:before="0" w:after="0"/>
      </w:pPr>
      <w:r>
        <w:t>Cranial Nerve Nuclei</w:t>
      </w:r>
    </w:p>
    <w:p>
      <w:pPr>
        <w:numPr>
          <w:ilvl w:val="2"/>
          <w:numId w:val="900"/>
        </w:numPr>
        <w:spacing w:before="0" w:after="0"/>
      </w:pPr>
      <w:r>
        <w:t>Ascending and Descending Tracts</w:t>
      </w:r>
    </w:p>
    <w:p>
      <w:pPr>
        <w:numPr>
          <w:ilvl w:val="1"/>
          <w:numId w:val="900"/>
        </w:numPr>
        <w:spacing w:before="0" w:after="0"/>
      </w:pPr>
      <w:r>
        <w:t>Pons</w:t>
      </w:r>
    </w:p>
    <w:p>
      <w:pPr>
        <w:numPr>
          <w:ilvl w:val="2"/>
          <w:numId w:val="900"/>
        </w:numPr>
        <w:spacing w:before="0" w:after="0"/>
      </w:pPr>
      <w:r>
        <w:t>Pontine Nuclei</w:t>
      </w:r>
    </w:p>
    <w:p>
      <w:pPr>
        <w:numPr>
          <w:ilvl w:val="2"/>
          <w:numId w:val="900"/>
        </w:numPr>
        <w:spacing w:before="0" w:after="0"/>
      </w:pPr>
      <w:r>
        <w:t>Cranial Nerve Nuclei</w:t>
      </w:r>
    </w:p>
    <w:p>
      <w:pPr>
        <w:numPr>
          <w:ilvl w:val="2"/>
          <w:numId w:val="900"/>
        </w:numPr>
        <w:spacing w:before="0" w:after="0"/>
      </w:pPr>
      <w:r>
        <w:t>Reticular Formation</w:t>
      </w:r>
    </w:p>
    <w:p>
      <w:pPr>
        <w:numPr>
          <w:ilvl w:val="1"/>
          <w:numId w:val="900"/>
        </w:numPr>
        <w:spacing w:before="0" w:after="0"/>
      </w:pPr>
      <w:r>
        <w:t>Midbrain</w:t>
      </w:r>
    </w:p>
    <w:p>
      <w:pPr>
        <w:numPr>
          <w:ilvl w:val="2"/>
          <w:numId w:val="900"/>
        </w:numPr>
        <w:spacing w:before="0" w:after="0"/>
      </w:pPr>
      <w:r>
        <w:t>Tectum</w:t>
      </w:r>
    </w:p>
    <w:p>
      <w:pPr>
        <w:numPr>
          <w:ilvl w:val="3"/>
          <w:numId w:val="900"/>
        </w:numPr>
        <w:spacing w:before="0" w:after="0"/>
      </w:pPr>
      <w:r>
        <w:t>Superior Colliculus</w:t>
      </w:r>
    </w:p>
    <w:p>
      <w:pPr>
        <w:numPr>
          <w:ilvl w:val="3"/>
          <w:numId w:val="900"/>
        </w:numPr>
        <w:spacing w:before="0" w:after="0"/>
      </w:pPr>
      <w:r>
        <w:t>Inferior Colliculus</w:t>
      </w:r>
    </w:p>
    <w:p>
      <w:pPr>
        <w:numPr>
          <w:ilvl w:val="2"/>
          <w:numId w:val="900"/>
        </w:numPr>
        <w:spacing w:before="0" w:after="0"/>
      </w:pPr>
      <w:r>
        <w:t>Tegmentum</w:t>
      </w:r>
    </w:p>
    <w:p>
      <w:pPr>
        <w:numPr>
          <w:ilvl w:val="3"/>
          <w:numId w:val="900"/>
        </w:numPr>
        <w:spacing w:before="0" w:after="0"/>
      </w:pPr>
      <w:r>
        <w:t>Red Nucleus</w:t>
      </w:r>
    </w:p>
    <w:p>
      <w:pPr>
        <w:numPr>
          <w:ilvl w:val="3"/>
          <w:numId w:val="900"/>
        </w:numPr>
        <w:spacing w:before="0" w:after="0"/>
      </w:pPr>
      <w:r>
        <w:t>Substantia Nigra</w:t>
      </w:r>
    </w:p>
    <w:p>
      <w:pPr>
        <w:numPr>
          <w:ilvl w:val="3"/>
          <w:numId w:val="900"/>
        </w:numPr>
        <w:spacing w:before="0" w:after="0"/>
      </w:pPr>
      <w:r>
        <w:t>Periaqueductal Gray</w:t>
      </w:r>
    </w:p>
    <w:p>
      <w:pPr>
        <w:numPr>
          <w:ilvl w:val="1"/>
          <w:numId w:val="900"/>
        </w:numPr>
        <w:spacing w:before="0" w:after="0"/>
      </w:pPr>
      <w:r>
        <w:t>Reticular Formation</w:t>
      </w:r>
    </w:p>
    <w:p>
      <w:pPr>
        <w:numPr>
          <w:ilvl w:val="2"/>
          <w:numId w:val="900"/>
        </w:numPr>
        <w:spacing w:before="0" w:after="0"/>
      </w:pPr>
      <w:r>
        <w:t>Ascending Reticular System</w:t>
      </w:r>
    </w:p>
    <w:p>
      <w:pPr>
        <w:numPr>
          <w:ilvl w:val="2"/>
          <w:numId w:val="900"/>
        </w:numPr>
        <w:spacing w:before="0" w:after="0"/>
      </w:pPr>
      <w:r>
        <w:t>Descending Control</w:t>
      </w:r>
    </w:p>
    <w:p>
      <w:pPr>
        <w:numPr>
          <w:ilvl w:val="2"/>
          <w:numId w:val="900"/>
        </w:numPr>
        <w:spacing w:before="0" w:after="0"/>
      </w:pPr>
      <w:r>
        <w:t>Sleep-Wake Regulation</w:t>
      </w:r>
    </w:p>
    <w:p>
      <w:pPr>
        <w:numPr>
          <w:ilvl w:val="0"/>
          <w:numId w:val="900"/>
        </w:numPr>
        <w:spacing w:before="0" w:after="0"/>
      </w:pPr>
      <w:r>
        <w:t>Diencephalon</w:t>
      </w:r>
    </w:p>
    <w:p>
      <w:pPr>
        <w:numPr>
          <w:ilvl w:val="1"/>
          <w:numId w:val="900"/>
        </w:numPr>
        <w:spacing w:before="0" w:after="0"/>
      </w:pPr>
      <w:r>
        <w:t>Thalamus</w:t>
      </w:r>
    </w:p>
    <w:p>
      <w:pPr>
        <w:numPr>
          <w:ilvl w:val="2"/>
          <w:numId w:val="900"/>
        </w:numPr>
        <w:spacing w:before="0" w:after="0"/>
      </w:pPr>
      <w:r>
        <w:t>Relay Nuclei</w:t>
      </w:r>
    </w:p>
    <w:p>
      <w:pPr>
        <w:numPr>
          <w:ilvl w:val="2"/>
          <w:numId w:val="900"/>
        </w:numPr>
        <w:spacing w:before="0" w:after="0"/>
      </w:pPr>
      <w:r>
        <w:t>Association Nuclei</w:t>
      </w:r>
    </w:p>
    <w:p>
      <w:pPr>
        <w:numPr>
          <w:ilvl w:val="2"/>
          <w:numId w:val="900"/>
        </w:numPr>
        <w:spacing w:before="0" w:after="0"/>
      </w:pPr>
      <w:r>
        <w:t>Intralaminar Nuclei</w:t>
      </w:r>
    </w:p>
    <w:p>
      <w:pPr>
        <w:numPr>
          <w:ilvl w:val="2"/>
          <w:numId w:val="900"/>
        </w:numPr>
        <w:spacing w:before="0" w:after="0"/>
      </w:pPr>
      <w:r>
        <w:t>Reticular Nucleus</w:t>
      </w:r>
    </w:p>
    <w:p>
      <w:pPr>
        <w:numPr>
          <w:ilvl w:val="1"/>
          <w:numId w:val="900"/>
        </w:numPr>
        <w:spacing w:before="0" w:after="0"/>
      </w:pPr>
      <w:r>
        <w:t>Hypothalamus</w:t>
      </w:r>
    </w:p>
    <w:p>
      <w:pPr>
        <w:numPr>
          <w:ilvl w:val="2"/>
          <w:numId w:val="900"/>
        </w:numPr>
        <w:spacing w:before="0" w:after="0"/>
      </w:pPr>
      <w:r>
        <w:t>Nuclei and Regions</w:t>
      </w:r>
    </w:p>
    <w:p>
      <w:pPr>
        <w:numPr>
          <w:ilvl w:val="2"/>
          <w:numId w:val="900"/>
        </w:numPr>
        <w:spacing w:before="0" w:after="0"/>
      </w:pPr>
      <w:r>
        <w:t>Homeostatic Functions</w:t>
      </w:r>
    </w:p>
    <w:p>
      <w:pPr>
        <w:numPr>
          <w:ilvl w:val="2"/>
          <w:numId w:val="900"/>
        </w:numPr>
        <w:spacing w:before="0" w:after="0"/>
      </w:pPr>
      <w:r>
        <w:t>Neuroendocrine Control</w:t>
      </w:r>
    </w:p>
    <w:p>
      <w:pPr>
        <w:numPr>
          <w:ilvl w:val="1"/>
          <w:numId w:val="900"/>
        </w:numPr>
        <w:spacing w:before="0" w:after="0"/>
      </w:pPr>
      <w:r>
        <w:t>Epithalamus</w:t>
      </w:r>
    </w:p>
    <w:p>
      <w:pPr>
        <w:numPr>
          <w:ilvl w:val="2"/>
          <w:numId w:val="900"/>
        </w:numPr>
        <w:spacing w:before="0" w:after="0"/>
      </w:pPr>
      <w:r>
        <w:t>Pineal Gland</w:t>
      </w:r>
    </w:p>
    <w:p>
      <w:pPr>
        <w:numPr>
          <w:ilvl w:val="2"/>
          <w:numId w:val="900"/>
        </w:numPr>
        <w:spacing w:before="0" w:after="0"/>
      </w:pPr>
      <w:r>
        <w:t>Habenula</w:t>
      </w:r>
    </w:p>
    <w:p>
      <w:pPr>
        <w:numPr>
          <w:ilvl w:val="1"/>
          <w:numId w:val="900"/>
        </w:numPr>
        <w:spacing w:before="0" w:after="0"/>
      </w:pPr>
      <w:r>
        <w:t>Subthalamus</w:t>
      </w:r>
    </w:p>
    <w:p>
      <w:pPr>
        <w:numPr>
          <w:ilvl w:val="2"/>
          <w:numId w:val="900"/>
        </w:numPr>
        <w:spacing w:before="0" w:after="0"/>
      </w:pPr>
      <w:r>
        <w:t>Subthalamic Nucleus</w:t>
      </w:r>
    </w:p>
    <w:p>
      <w:pPr>
        <w:numPr>
          <w:ilvl w:val="2"/>
          <w:numId w:val="900"/>
        </w:numPr>
        <w:spacing w:before="0" w:after="0"/>
      </w:pPr>
      <w:r>
        <w:t>Motor Control Functions</w:t>
      </w:r>
    </w:p>
    <w:p>
      <w:pPr>
        <w:numPr>
          <w:ilvl w:val="0"/>
          <w:numId w:val="900"/>
        </w:numPr>
        <w:spacing w:before="0" w:after="0"/>
      </w:pPr>
      <w:r>
        <w:t>Cerebrum</w:t>
      </w:r>
    </w:p>
    <w:p>
      <w:pPr>
        <w:numPr>
          <w:ilvl w:val="1"/>
          <w:numId w:val="900"/>
        </w:numPr>
        <w:spacing w:before="0" w:after="0"/>
      </w:pPr>
      <w:r>
        <w:t>Cerebral Cortex</w:t>
      </w:r>
    </w:p>
    <w:p>
      <w:pPr>
        <w:numPr>
          <w:ilvl w:val="2"/>
          <w:numId w:val="900"/>
        </w:numPr>
        <w:spacing w:before="0" w:after="0"/>
      </w:pPr>
      <w:r>
        <w:t>Cortical Layers</w:t>
      </w:r>
    </w:p>
    <w:p>
      <w:pPr>
        <w:numPr>
          <w:ilvl w:val="2"/>
          <w:numId w:val="900"/>
        </w:numPr>
        <w:spacing w:before="0" w:after="0"/>
      </w:pPr>
      <w:r>
        <w:t>Cortical Columns</w:t>
      </w:r>
    </w:p>
    <w:p>
      <w:pPr>
        <w:numPr>
          <w:ilvl w:val="2"/>
          <w:numId w:val="900"/>
        </w:numPr>
        <w:spacing w:before="0" w:after="0"/>
      </w:pPr>
      <w:r>
        <w:t>Cytoarchitecture</w:t>
      </w:r>
    </w:p>
    <w:p>
      <w:pPr>
        <w:numPr>
          <w:ilvl w:val="2"/>
          <w:numId w:val="900"/>
        </w:numPr>
        <w:spacing w:before="0" w:after="0"/>
      </w:pPr>
      <w:r>
        <w:t>Brodmann Areas</w:t>
      </w:r>
    </w:p>
    <w:p>
      <w:pPr>
        <w:numPr>
          <w:ilvl w:val="1"/>
          <w:numId w:val="900"/>
        </w:numPr>
        <w:spacing w:before="0" w:after="0"/>
      </w:pPr>
      <w:r>
        <w:t>Frontal Lobe</w:t>
      </w:r>
    </w:p>
    <w:p>
      <w:pPr>
        <w:numPr>
          <w:ilvl w:val="2"/>
          <w:numId w:val="900"/>
        </w:numPr>
        <w:spacing w:before="0" w:after="0"/>
      </w:pPr>
      <w:r>
        <w:t>Primary Motor Cortex</w:t>
      </w:r>
    </w:p>
    <w:p>
      <w:pPr>
        <w:numPr>
          <w:ilvl w:val="2"/>
          <w:numId w:val="900"/>
        </w:numPr>
        <w:spacing w:before="0" w:after="0"/>
      </w:pPr>
      <w:r>
        <w:t>Premotor Areas</w:t>
      </w:r>
    </w:p>
    <w:p>
      <w:pPr>
        <w:numPr>
          <w:ilvl w:val="2"/>
          <w:numId w:val="900"/>
        </w:numPr>
        <w:spacing w:before="0" w:after="0"/>
      </w:pPr>
      <w:r>
        <w:t>Prefrontal Cortex</w:t>
      </w:r>
    </w:p>
    <w:p>
      <w:pPr>
        <w:numPr>
          <w:ilvl w:val="2"/>
          <w:numId w:val="900"/>
        </w:numPr>
        <w:spacing w:before="0" w:after="0"/>
      </w:pPr>
      <w:r>
        <w:t>Broca's Area</w:t>
      </w:r>
    </w:p>
    <w:p>
      <w:pPr>
        <w:numPr>
          <w:ilvl w:val="1"/>
          <w:numId w:val="900"/>
        </w:numPr>
        <w:spacing w:before="0" w:after="0"/>
      </w:pPr>
      <w:r>
        <w:t>Parietal Lobe</w:t>
      </w:r>
    </w:p>
    <w:p>
      <w:pPr>
        <w:numPr>
          <w:ilvl w:val="2"/>
          <w:numId w:val="900"/>
        </w:numPr>
        <w:spacing w:before="0" w:after="0"/>
      </w:pPr>
      <w:r>
        <w:t>Primary Somatosensory Cortex</w:t>
      </w:r>
    </w:p>
    <w:p>
      <w:pPr>
        <w:numPr>
          <w:ilvl w:val="2"/>
          <w:numId w:val="900"/>
        </w:numPr>
        <w:spacing w:before="0" w:after="0"/>
      </w:pPr>
      <w:r>
        <w:t>Posterior Parietal Cortex</w:t>
      </w:r>
    </w:p>
    <w:p>
      <w:pPr>
        <w:numPr>
          <w:ilvl w:val="2"/>
          <w:numId w:val="900"/>
        </w:numPr>
        <w:spacing w:before="0" w:after="0"/>
      </w:pPr>
      <w:r>
        <w:t>Spatial Processing Areas</w:t>
      </w:r>
    </w:p>
    <w:p>
      <w:pPr>
        <w:numPr>
          <w:ilvl w:val="1"/>
          <w:numId w:val="900"/>
        </w:numPr>
        <w:spacing w:before="0" w:after="0"/>
      </w:pPr>
      <w:r>
        <w:t>Temporal Lobe</w:t>
      </w:r>
    </w:p>
    <w:p>
      <w:pPr>
        <w:numPr>
          <w:ilvl w:val="2"/>
          <w:numId w:val="900"/>
        </w:numPr>
        <w:spacing w:before="0" w:after="0"/>
      </w:pPr>
      <w:r>
        <w:t>Primary Auditory Cortex</w:t>
      </w:r>
    </w:p>
    <w:p>
      <w:pPr>
        <w:numPr>
          <w:ilvl w:val="2"/>
          <w:numId w:val="900"/>
        </w:numPr>
        <w:spacing w:before="0" w:after="0"/>
      </w:pPr>
      <w:r>
        <w:t>Wernicke's Area</w:t>
      </w:r>
    </w:p>
    <w:p>
      <w:pPr>
        <w:numPr>
          <w:ilvl w:val="2"/>
          <w:numId w:val="900"/>
        </w:numPr>
        <w:spacing w:before="0" w:after="0"/>
      </w:pPr>
      <w:r>
        <w:t>Hippocampal Formation</w:t>
      </w:r>
    </w:p>
    <w:p>
      <w:pPr>
        <w:numPr>
          <w:ilvl w:val="2"/>
          <w:numId w:val="900"/>
        </w:numPr>
        <w:spacing w:before="0" w:after="0"/>
      </w:pPr>
      <w:r>
        <w:t>Amygdala</w:t>
      </w:r>
    </w:p>
    <w:p>
      <w:pPr>
        <w:numPr>
          <w:ilvl w:val="1"/>
          <w:numId w:val="900"/>
        </w:numPr>
        <w:spacing w:before="0" w:after="0"/>
      </w:pPr>
      <w:r>
        <w:t>Occipital Lobe</w:t>
      </w:r>
    </w:p>
    <w:p>
      <w:pPr>
        <w:numPr>
          <w:ilvl w:val="2"/>
          <w:numId w:val="900"/>
        </w:numPr>
        <w:spacing w:before="0" w:after="0"/>
      </w:pPr>
      <w:r>
        <w:t>Primary Visual Cortex</w:t>
      </w:r>
    </w:p>
    <w:p>
      <w:pPr>
        <w:numPr>
          <w:ilvl w:val="2"/>
          <w:numId w:val="900"/>
        </w:numPr>
        <w:spacing w:before="0" w:after="0"/>
      </w:pPr>
      <w:r>
        <w:t>Visual Association Areas</w:t>
      </w:r>
    </w:p>
    <w:p>
      <w:pPr>
        <w:numPr>
          <w:ilvl w:val="1"/>
          <w:numId w:val="900"/>
        </w:numPr>
        <w:spacing w:before="0" w:after="0"/>
      </w:pPr>
      <w:r>
        <w:t>Limbic System</w:t>
      </w:r>
    </w:p>
    <w:p>
      <w:pPr>
        <w:numPr>
          <w:ilvl w:val="2"/>
          <w:numId w:val="900"/>
        </w:numPr>
        <w:spacing w:before="0" w:after="0"/>
      </w:pPr>
      <w:r>
        <w:t>Hippocampus</w:t>
      </w:r>
    </w:p>
    <w:p>
      <w:pPr>
        <w:numPr>
          <w:ilvl w:val="2"/>
          <w:numId w:val="900"/>
        </w:numPr>
        <w:spacing w:before="0" w:after="0"/>
      </w:pPr>
      <w:r>
        <w:t>Amygdala</w:t>
      </w:r>
    </w:p>
    <w:p>
      <w:pPr>
        <w:numPr>
          <w:ilvl w:val="2"/>
          <w:numId w:val="900"/>
        </w:numPr>
        <w:spacing w:before="0" w:after="0"/>
      </w:pPr>
      <w:r>
        <w:t>Cingulate Cortex</w:t>
      </w:r>
    </w:p>
    <w:p>
      <w:pPr>
        <w:numPr>
          <w:ilvl w:val="2"/>
          <w:numId w:val="900"/>
        </w:numPr>
        <w:spacing w:before="0" w:after="0"/>
      </w:pPr>
      <w:r>
        <w:t>Septal Nuclei</w:t>
      </w:r>
    </w:p>
    <w:p>
      <w:pPr>
        <w:numPr>
          <w:ilvl w:val="2"/>
          <w:numId w:val="900"/>
        </w:numPr>
        <w:spacing w:before="0" w:after="0"/>
      </w:pPr>
      <w:r>
        <w:t>Mammillary Bodies</w:t>
      </w:r>
    </w:p>
    <w:p>
      <w:pPr>
        <w:numPr>
          <w:ilvl w:val="1"/>
          <w:numId w:val="900"/>
        </w:numPr>
        <w:spacing w:before="0" w:after="0"/>
      </w:pPr>
      <w:r>
        <w:t>Basal Ganglia</w:t>
      </w:r>
    </w:p>
    <w:p>
      <w:pPr>
        <w:numPr>
          <w:ilvl w:val="2"/>
          <w:numId w:val="900"/>
        </w:numPr>
        <w:spacing w:before="0" w:after="0"/>
      </w:pPr>
      <w:r>
        <w:t>Striatum</w:t>
      </w:r>
    </w:p>
    <w:p>
      <w:pPr>
        <w:numPr>
          <w:ilvl w:val="3"/>
          <w:numId w:val="900"/>
        </w:numPr>
        <w:spacing w:before="0" w:after="0"/>
      </w:pPr>
      <w:r>
        <w:t>Caudate Nucleus</w:t>
      </w:r>
    </w:p>
    <w:p>
      <w:pPr>
        <w:numPr>
          <w:ilvl w:val="3"/>
          <w:numId w:val="900"/>
        </w:numPr>
        <w:spacing w:before="0" w:after="0"/>
      </w:pPr>
      <w:r>
        <w:t>Putamen</w:t>
      </w:r>
    </w:p>
    <w:p>
      <w:pPr>
        <w:numPr>
          <w:ilvl w:val="2"/>
          <w:numId w:val="900"/>
        </w:numPr>
        <w:spacing w:before="0" w:after="0"/>
      </w:pPr>
      <w:r>
        <w:t>Globus Pallidus</w:t>
      </w:r>
    </w:p>
    <w:p>
      <w:pPr>
        <w:numPr>
          <w:ilvl w:val="2"/>
          <w:numId w:val="900"/>
        </w:numPr>
        <w:spacing w:before="0" w:after="0"/>
      </w:pPr>
      <w:r>
        <w:t>Substantia Nigra</w:t>
      </w:r>
    </w:p>
    <w:p>
      <w:pPr>
        <w:numPr>
          <w:ilvl w:val="2"/>
          <w:numId w:val="900"/>
        </w:numPr>
        <w:spacing w:before="0" w:after="0"/>
      </w:pPr>
      <w:r>
        <w:t>Subthalamic Nucleus</w:t>
      </w:r>
    </w:p>
    <w:p>
      <w:pPr>
        <w:numPr>
          <w:ilvl w:val="2"/>
          <w:numId w:val="900"/>
        </w:numPr>
        <w:spacing w:before="0" w:after="0"/>
      </w:pPr>
      <w:r>
        <w:t>Motor Circuit Functions</w:t>
      </w:r>
    </w:p>
    <w:p>
      <w:pPr>
        <w:numPr>
          <w:ilvl w:val="0"/>
          <w:numId w:val="900"/>
        </w:numPr>
        <w:spacing w:before="0" w:after="0"/>
      </w:pPr>
      <w:r>
        <w:t>Cerebellum</w:t>
      </w:r>
    </w:p>
    <w:p>
      <w:pPr>
        <w:numPr>
          <w:ilvl w:val="1"/>
          <w:numId w:val="900"/>
        </w:numPr>
        <w:spacing w:before="0" w:after="0"/>
      </w:pPr>
      <w:r>
        <w:t>Gross Anatomy</w:t>
      </w:r>
    </w:p>
    <w:p>
      <w:pPr>
        <w:numPr>
          <w:ilvl w:val="2"/>
          <w:numId w:val="900"/>
        </w:numPr>
        <w:spacing w:before="0" w:after="0"/>
      </w:pPr>
      <w:r>
        <w:t>Cerebellar Hemispheres</w:t>
      </w:r>
    </w:p>
    <w:p>
      <w:pPr>
        <w:numPr>
          <w:ilvl w:val="2"/>
          <w:numId w:val="900"/>
        </w:numPr>
        <w:spacing w:before="0" w:after="0"/>
      </w:pPr>
      <w:r>
        <w:t>Vermis</w:t>
      </w:r>
    </w:p>
    <w:p>
      <w:pPr>
        <w:numPr>
          <w:ilvl w:val="2"/>
          <w:numId w:val="900"/>
        </w:numPr>
        <w:spacing w:before="0" w:after="0"/>
      </w:pPr>
      <w:r>
        <w:t>Flocculonodular Lobe</w:t>
      </w:r>
    </w:p>
    <w:p>
      <w:pPr>
        <w:numPr>
          <w:ilvl w:val="1"/>
          <w:numId w:val="900"/>
        </w:numPr>
        <w:spacing w:before="0" w:after="0"/>
      </w:pPr>
      <w:r>
        <w:t>Cerebellar Cortex</w:t>
      </w:r>
    </w:p>
    <w:p>
      <w:pPr>
        <w:numPr>
          <w:ilvl w:val="2"/>
          <w:numId w:val="900"/>
        </w:numPr>
        <w:spacing w:before="0" w:after="0"/>
      </w:pPr>
      <w:r>
        <w:t>Molecular Layer</w:t>
      </w:r>
    </w:p>
    <w:p>
      <w:pPr>
        <w:numPr>
          <w:ilvl w:val="2"/>
          <w:numId w:val="900"/>
        </w:numPr>
        <w:spacing w:before="0" w:after="0"/>
      </w:pPr>
      <w:r>
        <w:t>Purkinje Cell Layer</w:t>
      </w:r>
    </w:p>
    <w:p>
      <w:pPr>
        <w:numPr>
          <w:ilvl w:val="2"/>
          <w:numId w:val="900"/>
        </w:numPr>
        <w:spacing w:before="0" w:after="0"/>
      </w:pPr>
      <w:r>
        <w:t>Granular Layer</w:t>
      </w:r>
    </w:p>
    <w:p>
      <w:pPr>
        <w:numPr>
          <w:ilvl w:val="1"/>
          <w:numId w:val="900"/>
        </w:numPr>
        <w:spacing w:before="0" w:after="0"/>
      </w:pPr>
      <w:r>
        <w:t>Deep Cerebellar Nuclei</w:t>
      </w:r>
    </w:p>
    <w:p>
      <w:pPr>
        <w:numPr>
          <w:ilvl w:val="2"/>
          <w:numId w:val="900"/>
        </w:numPr>
        <w:spacing w:before="0" w:after="0"/>
      </w:pPr>
      <w:r>
        <w:t>Dentate Nucleus</w:t>
      </w:r>
    </w:p>
    <w:p>
      <w:pPr>
        <w:numPr>
          <w:ilvl w:val="2"/>
          <w:numId w:val="900"/>
        </w:numPr>
        <w:spacing w:before="0" w:after="0"/>
      </w:pPr>
      <w:r>
        <w:t>Interposed Nuclei</w:t>
      </w:r>
    </w:p>
    <w:p>
      <w:pPr>
        <w:numPr>
          <w:ilvl w:val="2"/>
          <w:numId w:val="900"/>
        </w:numPr>
        <w:spacing w:before="0" w:after="0"/>
      </w:pPr>
      <w:r>
        <w:t>Fastigial Nucleus</w:t>
      </w:r>
    </w:p>
    <w:p>
      <w:pPr>
        <w:numPr>
          <w:ilvl w:val="1"/>
          <w:numId w:val="900"/>
        </w:numPr>
        <w:spacing w:before="0" w:after="0"/>
      </w:pPr>
      <w:r>
        <w:t>Functional Divisions</w:t>
      </w:r>
    </w:p>
    <w:p>
      <w:pPr>
        <w:numPr>
          <w:ilvl w:val="2"/>
          <w:numId w:val="900"/>
        </w:numPr>
        <w:spacing w:before="0" w:after="0"/>
      </w:pPr>
      <w:r>
        <w:t>Vestibulocerebellum</w:t>
      </w:r>
    </w:p>
    <w:p>
      <w:pPr>
        <w:numPr>
          <w:ilvl w:val="2"/>
          <w:numId w:val="900"/>
        </w:numPr>
        <w:spacing w:before="0" w:after="0"/>
      </w:pPr>
      <w:r>
        <w:t>Spinocerebellum</w:t>
      </w:r>
    </w:p>
    <w:p>
      <w:pPr>
        <w:numPr>
          <w:ilvl w:val="2"/>
          <w:numId w:val="900"/>
        </w:numPr>
        <w:spacing w:before="0" w:after="0"/>
      </w:pPr>
      <w:r>
        <w:t>Cerebrocerebellum</w:t>
      </w:r>
    </w:p>
    <w:p>
      <w:pPr>
        <w:numPr>
          <w:ilvl w:val="0"/>
          <w:numId w:val="900"/>
        </w:numPr>
        <w:spacing w:before="0" w:after="0"/>
      </w:pPr>
      <w:r>
        <w:t>Protective Systems</w:t>
      </w:r>
    </w:p>
    <w:p>
      <w:pPr>
        <w:numPr>
          <w:ilvl w:val="1"/>
          <w:numId w:val="900"/>
        </w:numPr>
        <w:spacing w:before="0" w:after="0"/>
      </w:pPr>
      <w:r>
        <w:t>Meninges</w:t>
      </w:r>
    </w:p>
    <w:p>
      <w:pPr>
        <w:numPr>
          <w:ilvl w:val="2"/>
          <w:numId w:val="900"/>
        </w:numPr>
        <w:spacing w:before="0" w:after="0"/>
      </w:pPr>
      <w:r>
        <w:t>Dura Mater</w:t>
      </w:r>
    </w:p>
    <w:p>
      <w:pPr>
        <w:numPr>
          <w:ilvl w:val="2"/>
          <w:numId w:val="900"/>
        </w:numPr>
        <w:spacing w:before="0" w:after="0"/>
      </w:pPr>
      <w:r>
        <w:t>Arachnoid Mater</w:t>
      </w:r>
    </w:p>
    <w:p>
      <w:pPr>
        <w:numPr>
          <w:ilvl w:val="2"/>
          <w:numId w:val="900"/>
        </w:numPr>
        <w:spacing w:before="0" w:after="0"/>
      </w:pPr>
      <w:r>
        <w:t>Pia Mater</w:t>
      </w:r>
    </w:p>
    <w:p>
      <w:pPr>
        <w:numPr>
          <w:ilvl w:val="1"/>
          <w:numId w:val="900"/>
        </w:numPr>
        <w:spacing w:before="0" w:after="0"/>
      </w:pPr>
      <w:r>
        <w:t>Ventricular System</w:t>
      </w:r>
    </w:p>
    <w:p>
      <w:pPr>
        <w:numPr>
          <w:ilvl w:val="2"/>
          <w:numId w:val="900"/>
        </w:numPr>
        <w:spacing w:before="0" w:after="0"/>
      </w:pPr>
      <w:r>
        <w:t>Lateral Ventricles</w:t>
      </w:r>
    </w:p>
    <w:p>
      <w:pPr>
        <w:numPr>
          <w:ilvl w:val="2"/>
          <w:numId w:val="900"/>
        </w:numPr>
        <w:spacing w:before="0" w:after="0"/>
      </w:pPr>
      <w:r>
        <w:t>Third Ventricle</w:t>
      </w:r>
    </w:p>
    <w:p>
      <w:pPr>
        <w:numPr>
          <w:ilvl w:val="2"/>
          <w:numId w:val="900"/>
        </w:numPr>
        <w:spacing w:before="0" w:after="0"/>
      </w:pPr>
      <w:r>
        <w:t>Cerebral Aqueduct</w:t>
      </w:r>
    </w:p>
    <w:p>
      <w:pPr>
        <w:numPr>
          <w:ilvl w:val="2"/>
          <w:numId w:val="900"/>
        </w:numPr>
        <w:spacing w:before="0" w:after="0"/>
      </w:pPr>
      <w:r>
        <w:t>Fourth Ventricle</w:t>
      </w:r>
    </w:p>
    <w:p>
      <w:pPr>
        <w:numPr>
          <w:ilvl w:val="1"/>
          <w:numId w:val="900"/>
        </w:numPr>
        <w:spacing w:before="0" w:after="0"/>
      </w:pPr>
      <w:r>
        <w:t>Cerebrospinal Fluid</w:t>
      </w:r>
    </w:p>
    <w:p>
      <w:pPr>
        <w:numPr>
          <w:ilvl w:val="2"/>
          <w:numId w:val="900"/>
        </w:numPr>
        <w:spacing w:before="0" w:after="0"/>
      </w:pPr>
      <w:r>
        <w:t>Production</w:t>
      </w:r>
    </w:p>
    <w:p>
      <w:pPr>
        <w:numPr>
          <w:ilvl w:val="2"/>
          <w:numId w:val="900"/>
        </w:numPr>
        <w:spacing w:before="0" w:after="0"/>
      </w:pPr>
      <w:r>
        <w:t>Circulation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Blood-Brain Barrier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Transport Mechanisms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pStyle w:val="Heading1"/>
      </w:pPr>
      <w:r>
        <w:t>Research Methods and Techniques</w:t>
      </w:r>
    </w:p>
    <w:p>
      <w:pPr>
        <w:numPr>
          <w:ilvl w:val="0"/>
          <w:numId w:val="900"/>
        </w:numPr>
        <w:spacing w:before="0" w:after="0"/>
      </w:pPr>
      <w:r>
        <w:t>Experimental Design Principles</w:t>
      </w:r>
    </w:p>
    <w:p>
      <w:pPr>
        <w:numPr>
          <w:ilvl w:val="1"/>
          <w:numId w:val="900"/>
        </w:numPr>
        <w:spacing w:before="0" w:after="0"/>
      </w:pPr>
      <w:r>
        <w:t>Scientific Method</w:t>
      </w:r>
    </w:p>
    <w:p>
      <w:pPr>
        <w:numPr>
          <w:ilvl w:val="1"/>
          <w:numId w:val="900"/>
        </w:numPr>
        <w:spacing w:before="0" w:after="0"/>
      </w:pPr>
      <w:r>
        <w:t>Hypothesis Formation</w:t>
      </w:r>
    </w:p>
    <w:p>
      <w:pPr>
        <w:numPr>
          <w:ilvl w:val="1"/>
          <w:numId w:val="900"/>
        </w:numPr>
        <w:spacing w:before="0" w:after="0"/>
      </w:pPr>
      <w:r>
        <w:t>Variable Control</w:t>
      </w:r>
    </w:p>
    <w:p>
      <w:pPr>
        <w:numPr>
          <w:ilvl w:val="1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Replication and Validation</w:t>
      </w:r>
    </w:p>
    <w:p>
      <w:pPr>
        <w:numPr>
          <w:ilvl w:val="0"/>
          <w:numId w:val="900"/>
        </w:numPr>
        <w:spacing w:before="0" w:after="0"/>
      </w:pPr>
      <w:r>
        <w:t>Anatomical Methods</w:t>
      </w:r>
    </w:p>
    <w:p>
      <w:pPr>
        <w:numPr>
          <w:ilvl w:val="1"/>
          <w:numId w:val="900"/>
        </w:numPr>
        <w:spacing w:before="0" w:after="0"/>
      </w:pPr>
      <w:r>
        <w:t>Histological Techniques</w:t>
      </w:r>
    </w:p>
    <w:p>
      <w:pPr>
        <w:numPr>
          <w:ilvl w:val="2"/>
          <w:numId w:val="900"/>
        </w:numPr>
        <w:spacing w:before="0" w:after="0"/>
      </w:pPr>
      <w:r>
        <w:t>Tissue Preparation</w:t>
      </w:r>
    </w:p>
    <w:p>
      <w:pPr>
        <w:numPr>
          <w:ilvl w:val="2"/>
          <w:numId w:val="900"/>
        </w:numPr>
        <w:spacing w:before="0" w:after="0"/>
      </w:pPr>
      <w:r>
        <w:t>Sectioning Methods</w:t>
      </w:r>
    </w:p>
    <w:p>
      <w:pPr>
        <w:numPr>
          <w:ilvl w:val="2"/>
          <w:numId w:val="900"/>
        </w:numPr>
        <w:spacing w:before="0" w:after="0"/>
      </w:pPr>
      <w:r>
        <w:t>Staining Procedures</w:t>
      </w:r>
    </w:p>
    <w:p>
      <w:pPr>
        <w:numPr>
          <w:ilvl w:val="1"/>
          <w:numId w:val="900"/>
        </w:numPr>
        <w:spacing w:before="0" w:after="0"/>
      </w:pPr>
      <w:r>
        <w:t>Classical Stains</w:t>
      </w:r>
    </w:p>
    <w:p>
      <w:pPr>
        <w:numPr>
          <w:ilvl w:val="2"/>
          <w:numId w:val="900"/>
        </w:numPr>
        <w:spacing w:before="0" w:after="0"/>
      </w:pPr>
      <w:r>
        <w:t>Nissl Stain</w:t>
      </w:r>
    </w:p>
    <w:p>
      <w:pPr>
        <w:numPr>
          <w:ilvl w:val="2"/>
          <w:numId w:val="900"/>
        </w:numPr>
        <w:spacing w:before="0" w:after="0"/>
      </w:pPr>
      <w:r>
        <w:t>Golgi Stain</w:t>
      </w:r>
    </w:p>
    <w:p>
      <w:pPr>
        <w:numPr>
          <w:ilvl w:val="2"/>
          <w:numId w:val="900"/>
        </w:numPr>
        <w:spacing w:before="0" w:after="0"/>
      </w:pPr>
      <w:r>
        <w:t>Myelin Stains</w:t>
      </w:r>
    </w:p>
    <w:p>
      <w:pPr>
        <w:numPr>
          <w:ilvl w:val="1"/>
          <w:numId w:val="900"/>
        </w:numPr>
        <w:spacing w:before="0" w:after="0"/>
      </w:pPr>
      <w:r>
        <w:t>Modern Labeling Techniques</w:t>
      </w:r>
    </w:p>
    <w:p>
      <w:pPr>
        <w:numPr>
          <w:ilvl w:val="2"/>
          <w:numId w:val="900"/>
        </w:numPr>
        <w:spacing w:before="0" w:after="0"/>
      </w:pPr>
      <w:r>
        <w:t>Immunohistochemistry</w:t>
      </w:r>
    </w:p>
    <w:p>
      <w:pPr>
        <w:numPr>
          <w:ilvl w:val="2"/>
          <w:numId w:val="900"/>
        </w:numPr>
        <w:spacing w:before="0" w:after="0"/>
      </w:pPr>
      <w:r>
        <w:t>In Situ Hybridization</w:t>
      </w:r>
    </w:p>
    <w:p>
      <w:pPr>
        <w:numPr>
          <w:ilvl w:val="2"/>
          <w:numId w:val="900"/>
        </w:numPr>
        <w:spacing w:before="0" w:after="0"/>
      </w:pPr>
      <w:r>
        <w:t>Fluorescent Markers</w:t>
      </w:r>
    </w:p>
    <w:p>
      <w:pPr>
        <w:numPr>
          <w:ilvl w:val="1"/>
          <w:numId w:val="900"/>
        </w:numPr>
        <w:spacing w:before="0" w:after="0"/>
      </w:pPr>
      <w:r>
        <w:t>Tract Tracing</w:t>
      </w:r>
    </w:p>
    <w:p>
      <w:pPr>
        <w:numPr>
          <w:ilvl w:val="2"/>
          <w:numId w:val="900"/>
        </w:numPr>
        <w:spacing w:before="0" w:after="0"/>
      </w:pPr>
      <w:r>
        <w:t>Anterograde Tracers</w:t>
      </w:r>
    </w:p>
    <w:p>
      <w:pPr>
        <w:numPr>
          <w:ilvl w:val="2"/>
          <w:numId w:val="900"/>
        </w:numPr>
        <w:spacing w:before="0" w:after="0"/>
      </w:pPr>
      <w:r>
        <w:t>Retrograde Tracers</w:t>
      </w:r>
    </w:p>
    <w:p>
      <w:pPr>
        <w:numPr>
          <w:ilvl w:val="2"/>
          <w:numId w:val="900"/>
        </w:numPr>
        <w:spacing w:before="0" w:after="0"/>
      </w:pPr>
      <w:r>
        <w:t>Transneuronal Tracers</w:t>
      </w:r>
    </w:p>
    <w:p>
      <w:pPr>
        <w:numPr>
          <w:ilvl w:val="1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Transmission Electron Microscopy</w:t>
      </w:r>
    </w:p>
    <w:p>
      <w:pPr>
        <w:numPr>
          <w:ilvl w:val="2"/>
          <w:numId w:val="900"/>
        </w:numPr>
        <w:spacing w:before="0" w:after="0"/>
      </w:pPr>
      <w:r>
        <w:t>Scanning Electron Microscopy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0"/>
          <w:numId w:val="900"/>
        </w:numPr>
        <w:spacing w:before="0" w:after="0"/>
      </w:pPr>
      <w:r>
        <w:t>Physiological Recording Methods</w:t>
      </w:r>
    </w:p>
    <w:p>
      <w:pPr>
        <w:numPr>
          <w:ilvl w:val="1"/>
          <w:numId w:val="900"/>
        </w:numPr>
        <w:spacing w:before="0" w:after="0"/>
      </w:pPr>
      <w:r>
        <w:t>Electrophysiology</w:t>
      </w:r>
    </w:p>
    <w:p>
      <w:pPr>
        <w:numPr>
          <w:ilvl w:val="2"/>
          <w:numId w:val="900"/>
        </w:numPr>
        <w:spacing w:before="0" w:after="0"/>
      </w:pPr>
      <w:r>
        <w:t>Intracellular Recording</w:t>
      </w:r>
    </w:p>
    <w:p>
      <w:pPr>
        <w:numPr>
          <w:ilvl w:val="2"/>
          <w:numId w:val="900"/>
        </w:numPr>
        <w:spacing w:before="0" w:after="0"/>
      </w:pPr>
      <w:r>
        <w:t>Extracellular Recording</w:t>
      </w:r>
    </w:p>
    <w:p>
      <w:pPr>
        <w:numPr>
          <w:ilvl w:val="2"/>
          <w:numId w:val="900"/>
        </w:numPr>
        <w:spacing w:before="0" w:after="0"/>
      </w:pPr>
      <w:r>
        <w:t>Patch-Clamp Techniques</w:t>
      </w:r>
    </w:p>
    <w:p>
      <w:pPr>
        <w:numPr>
          <w:ilvl w:val="2"/>
          <w:numId w:val="900"/>
        </w:numPr>
        <w:spacing w:before="0" w:after="0"/>
      </w:pPr>
      <w:r>
        <w:t>Multi-Electrode Arrays</w:t>
      </w:r>
    </w:p>
    <w:p>
      <w:pPr>
        <w:numPr>
          <w:ilvl w:val="1"/>
          <w:numId w:val="900"/>
        </w:numPr>
        <w:spacing w:before="0" w:after="0"/>
      </w:pPr>
      <w:r>
        <w:t>Electroencephalography</w:t>
      </w:r>
    </w:p>
    <w:p>
      <w:pPr>
        <w:numPr>
          <w:ilvl w:val="2"/>
          <w:numId w:val="900"/>
        </w:numPr>
        <w:spacing w:before="0" w:after="0"/>
      </w:pPr>
      <w:r>
        <w:t>Scalp EEG</w:t>
      </w:r>
    </w:p>
    <w:p>
      <w:pPr>
        <w:numPr>
          <w:ilvl w:val="2"/>
          <w:numId w:val="900"/>
        </w:numPr>
        <w:spacing w:before="0" w:after="0"/>
      </w:pPr>
      <w:r>
        <w:t>Intracranial EEG</w:t>
      </w:r>
    </w:p>
    <w:p>
      <w:pPr>
        <w:numPr>
          <w:ilvl w:val="2"/>
          <w:numId w:val="900"/>
        </w:numPr>
        <w:spacing w:before="0" w:after="0"/>
      </w:pPr>
      <w:r>
        <w:t>Event-Related Potentials</w:t>
      </w:r>
    </w:p>
    <w:p>
      <w:pPr>
        <w:numPr>
          <w:ilvl w:val="2"/>
          <w:numId w:val="900"/>
        </w:numPr>
        <w:spacing w:before="0" w:after="0"/>
      </w:pPr>
      <w:r>
        <w:t>Frequency Analysis</w:t>
      </w:r>
    </w:p>
    <w:p>
      <w:pPr>
        <w:numPr>
          <w:ilvl w:val="1"/>
          <w:numId w:val="900"/>
        </w:numPr>
        <w:spacing w:before="0" w:after="0"/>
      </w:pPr>
      <w:r>
        <w:t>Magnetoencephalography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2"/>
          <w:numId w:val="900"/>
        </w:numPr>
        <w:spacing w:before="0" w:after="0"/>
      </w:pPr>
      <w:r>
        <w:t>Source Localization</w:t>
      </w:r>
    </w:p>
    <w:p>
      <w:pPr>
        <w:numPr>
          <w:ilvl w:val="2"/>
          <w:numId w:val="900"/>
        </w:numPr>
        <w:spacing w:before="0" w:after="0"/>
      </w:pPr>
      <w:r>
        <w:t>Temporal Resolution</w:t>
      </w:r>
    </w:p>
    <w:p>
      <w:pPr>
        <w:numPr>
          <w:ilvl w:val="0"/>
          <w:numId w:val="900"/>
        </w:numPr>
        <w:spacing w:before="0" w:after="0"/>
      </w:pPr>
      <w:r>
        <w:t>Brain Imaging Techniques</w:t>
      </w:r>
    </w:p>
    <w:p>
      <w:pPr>
        <w:numPr>
          <w:ilvl w:val="1"/>
          <w:numId w:val="900"/>
        </w:numPr>
        <w:spacing w:before="0" w:after="0"/>
      </w:pPr>
      <w:r>
        <w:t>Structural Imaging</w:t>
      </w:r>
    </w:p>
    <w:p>
      <w:pPr>
        <w:numPr>
          <w:ilvl w:val="2"/>
          <w:numId w:val="900"/>
        </w:numPr>
        <w:spacing w:before="0" w:after="0"/>
      </w:pPr>
      <w:r>
        <w:t>Computed Tomography</w:t>
      </w:r>
    </w:p>
    <w:p>
      <w:pPr>
        <w:numPr>
          <w:ilvl w:val="2"/>
          <w:numId w:val="900"/>
        </w:numPr>
        <w:spacing w:before="0" w:after="0"/>
      </w:pPr>
      <w:r>
        <w:t>Magnetic Resonance Imaging</w:t>
      </w:r>
    </w:p>
    <w:p>
      <w:pPr>
        <w:numPr>
          <w:ilvl w:val="2"/>
          <w:numId w:val="900"/>
        </w:numPr>
        <w:spacing w:before="0" w:after="0"/>
      </w:pPr>
      <w:r>
        <w:t>Diffusion Tensor Imaging</w:t>
      </w:r>
    </w:p>
    <w:p>
      <w:pPr>
        <w:numPr>
          <w:ilvl w:val="2"/>
          <w:numId w:val="900"/>
        </w:numPr>
        <w:spacing w:before="0" w:after="0"/>
      </w:pPr>
      <w:r>
        <w:t>High-Resolution Imaging</w:t>
      </w:r>
    </w:p>
    <w:p>
      <w:pPr>
        <w:numPr>
          <w:ilvl w:val="1"/>
          <w:numId w:val="900"/>
        </w:numPr>
        <w:spacing w:before="0" w:after="0"/>
      </w:pPr>
      <w:r>
        <w:t>Functional Imaging</w:t>
      </w:r>
    </w:p>
    <w:p>
      <w:pPr>
        <w:numPr>
          <w:ilvl w:val="2"/>
          <w:numId w:val="900"/>
        </w:numPr>
        <w:spacing w:before="0" w:after="0"/>
      </w:pPr>
      <w:r>
        <w:t>Positron Emission Tomography</w:t>
      </w:r>
    </w:p>
    <w:p>
      <w:pPr>
        <w:numPr>
          <w:ilvl w:val="2"/>
          <w:numId w:val="900"/>
        </w:numPr>
        <w:spacing w:before="0" w:after="0"/>
      </w:pPr>
      <w:r>
        <w:t>Functional MRI</w:t>
      </w:r>
    </w:p>
    <w:p>
      <w:pPr>
        <w:numPr>
          <w:ilvl w:val="2"/>
          <w:numId w:val="900"/>
        </w:numPr>
        <w:spacing w:before="0" w:after="0"/>
      </w:pPr>
      <w:r>
        <w:t>BOLD Signal</w:t>
      </w:r>
    </w:p>
    <w:p>
      <w:pPr>
        <w:numPr>
          <w:ilvl w:val="2"/>
          <w:numId w:val="900"/>
        </w:numPr>
        <w:spacing w:before="0" w:after="0"/>
      </w:pPr>
      <w:r>
        <w:t>Perfusion Imaging</w:t>
      </w:r>
    </w:p>
    <w:p>
      <w:pPr>
        <w:numPr>
          <w:ilvl w:val="1"/>
          <w:numId w:val="900"/>
        </w:numPr>
        <w:spacing w:before="0" w:after="0"/>
      </w:pPr>
      <w:r>
        <w:t>Optical Imaging</w:t>
      </w:r>
    </w:p>
    <w:p>
      <w:pPr>
        <w:numPr>
          <w:ilvl w:val="2"/>
          <w:numId w:val="900"/>
        </w:numPr>
        <w:spacing w:before="0" w:after="0"/>
      </w:pPr>
      <w:r>
        <w:t>Intrinsic Signal Imaging</w:t>
      </w:r>
    </w:p>
    <w:p>
      <w:pPr>
        <w:numPr>
          <w:ilvl w:val="2"/>
          <w:numId w:val="900"/>
        </w:numPr>
        <w:spacing w:before="0" w:after="0"/>
      </w:pPr>
      <w:r>
        <w:t>Voltage-Sensitive Dyes</w:t>
      </w:r>
    </w:p>
    <w:p>
      <w:pPr>
        <w:numPr>
          <w:ilvl w:val="2"/>
          <w:numId w:val="900"/>
        </w:numPr>
        <w:spacing w:before="0" w:after="0"/>
      </w:pPr>
      <w:r>
        <w:t>Calcium Imaging</w:t>
      </w:r>
    </w:p>
    <w:p>
      <w:pPr>
        <w:numPr>
          <w:ilvl w:val="0"/>
          <w:numId w:val="900"/>
        </w:numPr>
        <w:spacing w:before="0" w:after="0"/>
      </w:pPr>
      <w:r>
        <w:t>Brain Stimulation Methods</w:t>
      </w:r>
    </w:p>
    <w:p>
      <w:pPr>
        <w:numPr>
          <w:ilvl w:val="1"/>
          <w:numId w:val="900"/>
        </w:numPr>
        <w:spacing w:before="0" w:after="0"/>
      </w:pPr>
      <w:r>
        <w:t>Electrical Stimulation</w:t>
      </w:r>
    </w:p>
    <w:p>
      <w:pPr>
        <w:numPr>
          <w:ilvl w:val="2"/>
          <w:numId w:val="900"/>
        </w:numPr>
        <w:spacing w:before="0" w:after="0"/>
      </w:pPr>
      <w:r>
        <w:t>Intracranial Stimulation</w:t>
      </w:r>
    </w:p>
    <w:p>
      <w:pPr>
        <w:numPr>
          <w:ilvl w:val="2"/>
          <w:numId w:val="900"/>
        </w:numPr>
        <w:spacing w:before="0" w:after="0"/>
      </w:pPr>
      <w:r>
        <w:t>Deep Brain Stimulation</w:t>
      </w:r>
    </w:p>
    <w:p>
      <w:pPr>
        <w:numPr>
          <w:ilvl w:val="2"/>
          <w:numId w:val="900"/>
        </w:numPr>
        <w:spacing w:before="0" w:after="0"/>
      </w:pPr>
      <w:r>
        <w:t>Transcranial Direct Current Stimulation</w:t>
      </w:r>
    </w:p>
    <w:p>
      <w:pPr>
        <w:numPr>
          <w:ilvl w:val="1"/>
          <w:numId w:val="900"/>
        </w:numPr>
        <w:spacing w:before="0" w:after="0"/>
      </w:pPr>
      <w:r>
        <w:t>Magnetic Stimulation</w:t>
      </w:r>
    </w:p>
    <w:p>
      <w:pPr>
        <w:numPr>
          <w:ilvl w:val="2"/>
          <w:numId w:val="900"/>
        </w:numPr>
        <w:spacing w:before="0" w:after="0"/>
      </w:pPr>
      <w:r>
        <w:t>Transcranial Magnetic Stimulation</w:t>
      </w:r>
    </w:p>
    <w:p>
      <w:pPr>
        <w:numPr>
          <w:ilvl w:val="2"/>
          <w:numId w:val="900"/>
        </w:numPr>
        <w:spacing w:before="0" w:after="0"/>
      </w:pPr>
      <w:r>
        <w:t>Single-Pulse TMS</w:t>
      </w:r>
    </w:p>
    <w:p>
      <w:pPr>
        <w:numPr>
          <w:ilvl w:val="2"/>
          <w:numId w:val="900"/>
        </w:numPr>
        <w:spacing w:before="0" w:after="0"/>
      </w:pPr>
      <w:r>
        <w:t>Repetitive TMS</w:t>
      </w:r>
    </w:p>
    <w:p>
      <w:pPr>
        <w:numPr>
          <w:ilvl w:val="1"/>
          <w:numId w:val="900"/>
        </w:numPr>
        <w:spacing w:before="0" w:after="0"/>
      </w:pPr>
      <w:r>
        <w:t>Optogenetics</w:t>
      </w:r>
    </w:p>
    <w:p>
      <w:pPr>
        <w:numPr>
          <w:ilvl w:val="2"/>
          <w:numId w:val="900"/>
        </w:numPr>
        <w:spacing w:before="0" w:after="0"/>
      </w:pPr>
      <w:r>
        <w:t>Genetic Targeting</w:t>
      </w:r>
    </w:p>
    <w:p>
      <w:pPr>
        <w:numPr>
          <w:ilvl w:val="2"/>
          <w:numId w:val="900"/>
        </w:numPr>
        <w:spacing w:before="0" w:after="0"/>
      </w:pPr>
      <w:r>
        <w:t>Light Delivery Systems</w:t>
      </w:r>
    </w:p>
    <w:p>
      <w:pPr>
        <w:numPr>
          <w:ilvl w:val="2"/>
          <w:numId w:val="900"/>
        </w:numPr>
        <w:spacing w:before="0" w:after="0"/>
      </w:pPr>
      <w:r>
        <w:t>Temporal Precision</w:t>
      </w:r>
    </w:p>
    <w:p>
      <w:pPr>
        <w:numPr>
          <w:ilvl w:val="1"/>
          <w:numId w:val="900"/>
        </w:numPr>
        <w:spacing w:before="0" w:after="0"/>
      </w:pPr>
      <w:r>
        <w:t>Chemogenetics</w:t>
      </w:r>
    </w:p>
    <w:p>
      <w:pPr>
        <w:numPr>
          <w:ilvl w:val="2"/>
          <w:numId w:val="900"/>
        </w:numPr>
        <w:spacing w:before="0" w:after="0"/>
      </w:pPr>
      <w:r>
        <w:t>Designer Receptors</w:t>
      </w:r>
    </w:p>
    <w:p>
      <w:pPr>
        <w:numPr>
          <w:ilvl w:val="2"/>
          <w:numId w:val="900"/>
        </w:numPr>
        <w:spacing w:before="0" w:after="0"/>
      </w:pPr>
      <w:r>
        <w:t>Pharmacological Control</w:t>
      </w:r>
    </w:p>
    <w:p>
      <w:pPr>
        <w:numPr>
          <w:ilvl w:val="0"/>
          <w:numId w:val="900"/>
        </w:numPr>
        <w:spacing w:before="0" w:after="0"/>
      </w:pPr>
      <w:r>
        <w:t>Lesion and Inactivation Methods</w:t>
      </w:r>
    </w:p>
    <w:p>
      <w:pPr>
        <w:numPr>
          <w:ilvl w:val="1"/>
          <w:numId w:val="900"/>
        </w:numPr>
        <w:spacing w:before="0" w:after="0"/>
      </w:pPr>
      <w:r>
        <w:t>Permanent Lesions</w:t>
      </w:r>
    </w:p>
    <w:p>
      <w:pPr>
        <w:numPr>
          <w:ilvl w:val="2"/>
          <w:numId w:val="900"/>
        </w:numPr>
        <w:spacing w:before="0" w:after="0"/>
      </w:pPr>
      <w:r>
        <w:t>Electrolytic Lesions</w:t>
      </w:r>
    </w:p>
    <w:p>
      <w:pPr>
        <w:numPr>
          <w:ilvl w:val="2"/>
          <w:numId w:val="900"/>
        </w:numPr>
        <w:spacing w:before="0" w:after="0"/>
      </w:pPr>
      <w:r>
        <w:t>Excitotoxic Lesions</w:t>
      </w:r>
    </w:p>
    <w:p>
      <w:pPr>
        <w:numPr>
          <w:ilvl w:val="2"/>
          <w:numId w:val="900"/>
        </w:numPr>
        <w:spacing w:before="0" w:after="0"/>
      </w:pPr>
      <w:r>
        <w:t>Aspiration Lesions</w:t>
      </w:r>
    </w:p>
    <w:p>
      <w:pPr>
        <w:numPr>
          <w:ilvl w:val="1"/>
          <w:numId w:val="900"/>
        </w:numPr>
        <w:spacing w:before="0" w:after="0"/>
      </w:pPr>
      <w:r>
        <w:t>Reversible Inactivation</w:t>
      </w:r>
    </w:p>
    <w:p>
      <w:pPr>
        <w:numPr>
          <w:ilvl w:val="2"/>
          <w:numId w:val="900"/>
        </w:numPr>
        <w:spacing w:before="0" w:after="0"/>
      </w:pPr>
      <w:r>
        <w:t>Cooling</w:t>
      </w:r>
    </w:p>
    <w:p>
      <w:pPr>
        <w:numPr>
          <w:ilvl w:val="2"/>
          <w:numId w:val="900"/>
        </w:numPr>
        <w:spacing w:before="0" w:after="0"/>
      </w:pPr>
      <w:r>
        <w:t>Pharmacological Inactivation</w:t>
      </w:r>
    </w:p>
    <w:p>
      <w:pPr>
        <w:numPr>
          <w:ilvl w:val="2"/>
          <w:numId w:val="900"/>
        </w:numPr>
        <w:spacing w:before="0" w:after="0"/>
      </w:pPr>
      <w:r>
        <w:t>Optogenetic Silencing</w:t>
      </w:r>
    </w:p>
    <w:p>
      <w:pPr>
        <w:numPr>
          <w:ilvl w:val="1"/>
          <w:numId w:val="900"/>
        </w:numPr>
        <w:spacing w:before="0" w:after="0"/>
      </w:pPr>
      <w:r>
        <w:t>Genetic Approaches</w:t>
      </w:r>
    </w:p>
    <w:p>
      <w:pPr>
        <w:numPr>
          <w:ilvl w:val="2"/>
          <w:numId w:val="900"/>
        </w:numPr>
        <w:spacing w:before="0" w:after="0"/>
      </w:pPr>
      <w:r>
        <w:t>Knockout Models</w:t>
      </w:r>
    </w:p>
    <w:p>
      <w:pPr>
        <w:numPr>
          <w:ilvl w:val="2"/>
          <w:numId w:val="900"/>
        </w:numPr>
        <w:spacing w:before="0" w:after="0"/>
      </w:pPr>
      <w:r>
        <w:t>Conditional Knockouts</w:t>
      </w:r>
    </w:p>
    <w:p>
      <w:pPr>
        <w:numPr>
          <w:ilvl w:val="2"/>
          <w:numId w:val="900"/>
        </w:numPr>
        <w:spacing w:before="0" w:after="0"/>
      </w:pPr>
      <w:r>
        <w:t>Transgenic Animals</w:t>
      </w:r>
    </w:p>
    <w:p>
      <w:pPr>
        <w:numPr>
          <w:ilvl w:val="0"/>
          <w:numId w:val="900"/>
        </w:numPr>
        <w:spacing w:before="0" w:after="0"/>
      </w:pPr>
      <w:r>
        <w:t>Behavioral Assessment</w:t>
      </w:r>
    </w:p>
    <w:p>
      <w:pPr>
        <w:numPr>
          <w:ilvl w:val="1"/>
          <w:numId w:val="900"/>
        </w:numPr>
        <w:spacing w:before="0" w:after="0"/>
      </w:pPr>
      <w:r>
        <w:t>Motor Behavior Tests</w:t>
      </w:r>
    </w:p>
    <w:p>
      <w:pPr>
        <w:numPr>
          <w:ilvl w:val="2"/>
          <w:numId w:val="900"/>
        </w:numPr>
        <w:spacing w:before="0" w:after="0"/>
      </w:pPr>
      <w:r>
        <w:t>Locomotor Activity</w:t>
      </w:r>
    </w:p>
    <w:p>
      <w:pPr>
        <w:numPr>
          <w:ilvl w:val="2"/>
          <w:numId w:val="900"/>
        </w:numPr>
        <w:spacing w:before="0" w:after="0"/>
      </w:pPr>
      <w:r>
        <w:t>Coordination Tests</w:t>
      </w:r>
    </w:p>
    <w:p>
      <w:pPr>
        <w:numPr>
          <w:ilvl w:val="2"/>
          <w:numId w:val="900"/>
        </w:numPr>
        <w:spacing w:before="0" w:after="0"/>
      </w:pPr>
      <w:r>
        <w:t>Strength Measurements</w:t>
      </w:r>
    </w:p>
    <w:p>
      <w:pPr>
        <w:numPr>
          <w:ilvl w:val="1"/>
          <w:numId w:val="900"/>
        </w:numPr>
        <w:spacing w:before="0" w:after="0"/>
      </w:pPr>
      <w:r>
        <w:t>Cognitive Testing</w:t>
      </w:r>
    </w:p>
    <w:p>
      <w:pPr>
        <w:numPr>
          <w:ilvl w:val="2"/>
          <w:numId w:val="900"/>
        </w:numPr>
        <w:spacing w:before="0" w:after="0"/>
      </w:pPr>
      <w:r>
        <w:t>Learning Paradigms</w:t>
      </w:r>
    </w:p>
    <w:p>
      <w:pPr>
        <w:numPr>
          <w:ilvl w:val="2"/>
          <w:numId w:val="900"/>
        </w:numPr>
        <w:spacing w:before="0" w:after="0"/>
      </w:pPr>
      <w:r>
        <w:t>Memory Tests</w:t>
      </w:r>
    </w:p>
    <w:p>
      <w:pPr>
        <w:numPr>
          <w:ilvl w:val="2"/>
          <w:numId w:val="900"/>
        </w:numPr>
        <w:spacing w:before="0" w:after="0"/>
      </w:pPr>
      <w:r>
        <w:t>Attention Tasks</w:t>
      </w:r>
    </w:p>
    <w:p>
      <w:pPr>
        <w:numPr>
          <w:ilvl w:val="1"/>
          <w:numId w:val="900"/>
        </w:numPr>
        <w:spacing w:before="0" w:after="0"/>
      </w:pPr>
      <w:r>
        <w:t>Emotional Behavior</w:t>
      </w:r>
    </w:p>
    <w:p>
      <w:pPr>
        <w:numPr>
          <w:ilvl w:val="2"/>
          <w:numId w:val="900"/>
        </w:numPr>
        <w:spacing w:before="0" w:after="0"/>
      </w:pPr>
      <w:r>
        <w:t>Anxiety Tests</w:t>
      </w:r>
    </w:p>
    <w:p>
      <w:pPr>
        <w:numPr>
          <w:ilvl w:val="2"/>
          <w:numId w:val="900"/>
        </w:numPr>
        <w:spacing w:before="0" w:after="0"/>
      </w:pPr>
      <w:r>
        <w:t>Depression Models</w:t>
      </w:r>
    </w:p>
    <w:p>
      <w:pPr>
        <w:numPr>
          <w:ilvl w:val="2"/>
          <w:numId w:val="900"/>
        </w:numPr>
        <w:spacing w:before="0" w:after="0"/>
      </w:pPr>
      <w:r>
        <w:t>Social Behavior</w:t>
      </w:r>
    </w:p>
    <w:p>
      <w:pPr>
        <w:numPr>
          <w:ilvl w:val="1"/>
          <w:numId w:val="900"/>
        </w:numPr>
        <w:spacing w:before="0" w:after="0"/>
      </w:pPr>
      <w:r>
        <w:t>Sensory Testing</w:t>
      </w:r>
    </w:p>
    <w:p>
      <w:pPr>
        <w:numPr>
          <w:ilvl w:val="2"/>
          <w:numId w:val="900"/>
        </w:numPr>
        <w:spacing w:before="0" w:after="0"/>
      </w:pPr>
      <w:r>
        <w:t>Threshold Measurements</w:t>
      </w:r>
    </w:p>
    <w:p>
      <w:pPr>
        <w:numPr>
          <w:ilvl w:val="2"/>
          <w:numId w:val="900"/>
        </w:numPr>
        <w:spacing w:before="0" w:after="0"/>
      </w:pPr>
      <w:r>
        <w:t>Discrimination Tasks</w:t>
      </w:r>
    </w:p>
    <w:p>
      <w:pPr>
        <w:numPr>
          <w:ilvl w:val="2"/>
          <w:numId w:val="900"/>
        </w:numPr>
        <w:spacing w:before="0" w:after="0"/>
      </w:pPr>
      <w:r>
        <w:t>Preference Tests</w:t>
      </w:r>
    </w:p>
    <w:p>
      <w:pPr>
        <w:pStyle w:val="Heading1"/>
      </w:pPr>
      <w:r>
        <w:t>Sensory Systems</w:t>
      </w:r>
    </w:p>
    <w:p>
      <w:pPr>
        <w:numPr>
          <w:ilvl w:val="0"/>
          <w:numId w:val="900"/>
        </w:numPr>
        <w:spacing w:before="0" w:after="0"/>
      </w:pPr>
      <w:r>
        <w:t>General Principles of Sensation</w:t>
      </w:r>
    </w:p>
    <w:p>
      <w:pPr>
        <w:numPr>
          <w:ilvl w:val="1"/>
          <w:numId w:val="900"/>
        </w:numPr>
        <w:spacing w:before="0" w:after="0"/>
      </w:pPr>
      <w:r>
        <w:t>Sensory Transduction</w:t>
      </w:r>
    </w:p>
    <w:p>
      <w:pPr>
        <w:numPr>
          <w:ilvl w:val="2"/>
          <w:numId w:val="900"/>
        </w:numPr>
        <w:spacing w:before="0" w:after="0"/>
      </w:pPr>
      <w:r>
        <w:t>Stimulus Energy Conversion</w:t>
      </w:r>
    </w:p>
    <w:p>
      <w:pPr>
        <w:numPr>
          <w:ilvl w:val="2"/>
          <w:numId w:val="900"/>
        </w:numPr>
        <w:spacing w:before="0" w:after="0"/>
      </w:pPr>
      <w:r>
        <w:t>Receptor Potentials</w:t>
      </w:r>
    </w:p>
    <w:p>
      <w:pPr>
        <w:numPr>
          <w:ilvl w:val="2"/>
          <w:numId w:val="900"/>
        </w:numPr>
        <w:spacing w:before="0" w:after="0"/>
      </w:pPr>
      <w:r>
        <w:t>Adaptation</w:t>
      </w:r>
    </w:p>
    <w:p>
      <w:pPr>
        <w:numPr>
          <w:ilvl w:val="1"/>
          <w:numId w:val="900"/>
        </w:numPr>
        <w:spacing w:before="0" w:after="0"/>
      </w:pPr>
      <w:r>
        <w:t>Coding of Sensory Information</w:t>
      </w:r>
    </w:p>
    <w:p>
      <w:pPr>
        <w:numPr>
          <w:ilvl w:val="2"/>
          <w:numId w:val="900"/>
        </w:numPr>
        <w:spacing w:before="0" w:after="0"/>
      </w:pPr>
      <w:r>
        <w:t>Labeled Line Coding</w:t>
      </w:r>
    </w:p>
    <w:p>
      <w:pPr>
        <w:numPr>
          <w:ilvl w:val="2"/>
          <w:numId w:val="900"/>
        </w:numPr>
        <w:spacing w:before="0" w:after="0"/>
      </w:pPr>
      <w:r>
        <w:t>Population Coding</w:t>
      </w:r>
    </w:p>
    <w:p>
      <w:pPr>
        <w:numPr>
          <w:ilvl w:val="2"/>
          <w:numId w:val="900"/>
        </w:numPr>
        <w:spacing w:before="0" w:after="0"/>
      </w:pPr>
      <w:r>
        <w:t>Temporal Coding</w:t>
      </w:r>
    </w:p>
    <w:p>
      <w:pPr>
        <w:numPr>
          <w:ilvl w:val="1"/>
          <w:numId w:val="900"/>
        </w:numPr>
        <w:spacing w:before="0" w:after="0"/>
      </w:pPr>
      <w:r>
        <w:t>Receptive Fields</w:t>
      </w:r>
    </w:p>
    <w:p>
      <w:pPr>
        <w:numPr>
          <w:ilvl w:val="2"/>
          <w:numId w:val="900"/>
        </w:numPr>
        <w:spacing w:before="0" w:after="0"/>
      </w:pPr>
      <w:r>
        <w:t>Center-Surround Organization</w:t>
      </w:r>
    </w:p>
    <w:p>
      <w:pPr>
        <w:numPr>
          <w:ilvl w:val="2"/>
          <w:numId w:val="900"/>
        </w:numPr>
        <w:spacing w:before="0" w:after="0"/>
      </w:pPr>
      <w:r>
        <w:t>Hierarchical Processing</w:t>
      </w:r>
    </w:p>
    <w:p>
      <w:pPr>
        <w:numPr>
          <w:ilvl w:val="2"/>
          <w:numId w:val="900"/>
        </w:numPr>
        <w:spacing w:before="0" w:after="0"/>
      </w:pPr>
      <w:r>
        <w:t>Feature Detection</w:t>
      </w:r>
    </w:p>
    <w:p>
      <w:pPr>
        <w:numPr>
          <w:ilvl w:val="1"/>
          <w:numId w:val="900"/>
        </w:numPr>
        <w:spacing w:before="0" w:after="0"/>
      </w:pPr>
      <w:r>
        <w:t>Sensory Adaptation</w:t>
      </w:r>
    </w:p>
    <w:p>
      <w:pPr>
        <w:numPr>
          <w:ilvl w:val="2"/>
          <w:numId w:val="900"/>
        </w:numPr>
        <w:spacing w:before="0" w:after="0"/>
      </w:pPr>
      <w:r>
        <w:t>Peripheral Adaptation</w:t>
      </w:r>
    </w:p>
    <w:p>
      <w:pPr>
        <w:numPr>
          <w:ilvl w:val="2"/>
          <w:numId w:val="900"/>
        </w:numPr>
        <w:spacing w:before="0" w:after="0"/>
      </w:pPr>
      <w:r>
        <w:t>Central Adaptation</w:t>
      </w:r>
    </w:p>
    <w:p>
      <w:pPr>
        <w:numPr>
          <w:ilvl w:val="2"/>
          <w:numId w:val="900"/>
        </w:numPr>
        <w:spacing w:before="0" w:after="0"/>
      </w:pPr>
      <w:r>
        <w:t>Functional Significance</w:t>
      </w:r>
    </w:p>
    <w:p>
      <w:pPr>
        <w:numPr>
          <w:ilvl w:val="0"/>
          <w:numId w:val="900"/>
        </w:numPr>
        <w:spacing w:before="0" w:after="0"/>
      </w:pPr>
      <w:r>
        <w:t>Visual System</w:t>
      </w:r>
    </w:p>
    <w:p>
      <w:pPr>
        <w:numPr>
          <w:ilvl w:val="1"/>
          <w:numId w:val="900"/>
        </w:numPr>
        <w:spacing w:before="0" w:after="0"/>
      </w:pPr>
      <w:r>
        <w:t>Eye Anatomy and Function</w:t>
      </w:r>
    </w:p>
    <w:p>
      <w:pPr>
        <w:numPr>
          <w:ilvl w:val="2"/>
          <w:numId w:val="900"/>
        </w:numPr>
        <w:spacing w:before="0" w:after="0"/>
      </w:pPr>
      <w:r>
        <w:t>Cornea and Lens</w:t>
      </w:r>
    </w:p>
    <w:p>
      <w:pPr>
        <w:numPr>
          <w:ilvl w:val="2"/>
          <w:numId w:val="900"/>
        </w:numPr>
        <w:spacing w:before="0" w:after="0"/>
      </w:pPr>
      <w:r>
        <w:t>Pupil and Iris</w:t>
      </w:r>
    </w:p>
    <w:p>
      <w:pPr>
        <w:numPr>
          <w:ilvl w:val="2"/>
          <w:numId w:val="900"/>
        </w:numPr>
        <w:spacing w:before="0" w:after="0"/>
      </w:pPr>
      <w:r>
        <w:t>Retinal Structure</w:t>
      </w:r>
    </w:p>
    <w:p>
      <w:pPr>
        <w:numPr>
          <w:ilvl w:val="2"/>
          <w:numId w:val="900"/>
        </w:numPr>
        <w:spacing w:before="0" w:after="0"/>
      </w:pPr>
      <w:r>
        <w:t>Accommodation</w:t>
      </w:r>
    </w:p>
    <w:p>
      <w:pPr>
        <w:numPr>
          <w:ilvl w:val="1"/>
          <w:numId w:val="900"/>
        </w:numPr>
        <w:spacing w:before="0" w:after="0"/>
      </w:pPr>
      <w:r>
        <w:t>Photoreceptors</w:t>
      </w:r>
    </w:p>
    <w:p>
      <w:pPr>
        <w:numPr>
          <w:ilvl w:val="2"/>
          <w:numId w:val="900"/>
        </w:numPr>
        <w:spacing w:before="0" w:after="0"/>
      </w:pPr>
      <w:r>
        <w:t>Rod Structure and Function</w:t>
      </w:r>
    </w:p>
    <w:p>
      <w:pPr>
        <w:numPr>
          <w:ilvl w:val="2"/>
          <w:numId w:val="900"/>
        </w:numPr>
        <w:spacing w:before="0" w:after="0"/>
      </w:pPr>
      <w:r>
        <w:t>Cone Structure and Function</w:t>
      </w:r>
    </w:p>
    <w:p>
      <w:pPr>
        <w:numPr>
          <w:ilvl w:val="2"/>
          <w:numId w:val="900"/>
        </w:numPr>
        <w:spacing w:before="0" w:after="0"/>
      </w:pPr>
      <w:r>
        <w:t>Phototransduction Cascade</w:t>
      </w:r>
    </w:p>
    <w:p>
      <w:pPr>
        <w:numPr>
          <w:ilvl w:val="2"/>
          <w:numId w:val="900"/>
        </w:numPr>
        <w:spacing w:before="0" w:after="0"/>
      </w:pPr>
      <w:r>
        <w:t>Dark and Light Adaptation</w:t>
      </w:r>
    </w:p>
    <w:p>
      <w:pPr>
        <w:numPr>
          <w:ilvl w:val="1"/>
          <w:numId w:val="900"/>
        </w:numPr>
        <w:spacing w:before="0" w:after="0"/>
      </w:pPr>
      <w:r>
        <w:t>Retinal Processing</w:t>
      </w:r>
    </w:p>
    <w:p>
      <w:pPr>
        <w:numPr>
          <w:ilvl w:val="2"/>
          <w:numId w:val="900"/>
        </w:numPr>
        <w:spacing w:before="0" w:after="0"/>
      </w:pPr>
      <w:r>
        <w:t>Horizontal Cells</w:t>
      </w:r>
    </w:p>
    <w:p>
      <w:pPr>
        <w:numPr>
          <w:ilvl w:val="2"/>
          <w:numId w:val="900"/>
        </w:numPr>
        <w:spacing w:before="0" w:after="0"/>
      </w:pPr>
      <w:r>
        <w:t>Bipolar Cells</w:t>
      </w:r>
    </w:p>
    <w:p>
      <w:pPr>
        <w:numPr>
          <w:ilvl w:val="2"/>
          <w:numId w:val="900"/>
        </w:numPr>
        <w:spacing w:before="0" w:after="0"/>
      </w:pPr>
      <w:r>
        <w:t>Amacrine Cells</w:t>
      </w:r>
    </w:p>
    <w:p>
      <w:pPr>
        <w:numPr>
          <w:ilvl w:val="2"/>
          <w:numId w:val="900"/>
        </w:numPr>
        <w:spacing w:before="0" w:after="0"/>
      </w:pPr>
      <w:r>
        <w:t>Ganglion Cells</w:t>
      </w:r>
    </w:p>
    <w:p>
      <w:pPr>
        <w:numPr>
          <w:ilvl w:val="2"/>
          <w:numId w:val="900"/>
        </w:numPr>
        <w:spacing w:before="0" w:after="0"/>
      </w:pPr>
      <w:r>
        <w:t>Center-Surround Receptive Fields</w:t>
      </w:r>
    </w:p>
    <w:p>
      <w:pPr>
        <w:numPr>
          <w:ilvl w:val="1"/>
          <w:numId w:val="900"/>
        </w:numPr>
        <w:spacing w:before="0" w:after="0"/>
      </w:pPr>
      <w:r>
        <w:t>Visual Pathways</w:t>
      </w:r>
    </w:p>
    <w:p>
      <w:pPr>
        <w:numPr>
          <w:ilvl w:val="2"/>
          <w:numId w:val="900"/>
        </w:numPr>
        <w:spacing w:before="0" w:after="0"/>
      </w:pPr>
      <w:r>
        <w:t>Optic Nerve</w:t>
      </w:r>
    </w:p>
    <w:p>
      <w:pPr>
        <w:numPr>
          <w:ilvl w:val="2"/>
          <w:numId w:val="900"/>
        </w:numPr>
        <w:spacing w:before="0" w:after="0"/>
      </w:pPr>
      <w:r>
        <w:t>Optic Chiasm</w:t>
      </w:r>
    </w:p>
    <w:p>
      <w:pPr>
        <w:numPr>
          <w:ilvl w:val="2"/>
          <w:numId w:val="900"/>
        </w:numPr>
        <w:spacing w:before="0" w:after="0"/>
      </w:pPr>
      <w:r>
        <w:t>Lateral Geniculate Nucleus</w:t>
      </w:r>
    </w:p>
    <w:p>
      <w:pPr>
        <w:numPr>
          <w:ilvl w:val="2"/>
          <w:numId w:val="900"/>
        </w:numPr>
        <w:spacing w:before="0" w:after="0"/>
      </w:pPr>
      <w:r>
        <w:t>Superior Colliculus</w:t>
      </w:r>
    </w:p>
    <w:p>
      <w:pPr>
        <w:numPr>
          <w:ilvl w:val="2"/>
          <w:numId w:val="900"/>
        </w:numPr>
        <w:spacing w:before="0" w:after="0"/>
      </w:pPr>
      <w:r>
        <w:t>Pretectal Area</w:t>
      </w:r>
    </w:p>
    <w:p>
      <w:pPr>
        <w:numPr>
          <w:ilvl w:val="1"/>
          <w:numId w:val="900"/>
        </w:numPr>
        <w:spacing w:before="0" w:after="0"/>
      </w:pPr>
      <w:r>
        <w:t>Primary Visual Cortex</w:t>
      </w:r>
    </w:p>
    <w:p>
      <w:pPr>
        <w:numPr>
          <w:ilvl w:val="2"/>
          <w:numId w:val="900"/>
        </w:numPr>
        <w:spacing w:before="0" w:after="0"/>
      </w:pPr>
      <w:r>
        <w:t>Retinotopic Organization</w:t>
      </w:r>
    </w:p>
    <w:p>
      <w:pPr>
        <w:numPr>
          <w:ilvl w:val="2"/>
          <w:numId w:val="900"/>
        </w:numPr>
        <w:spacing w:before="0" w:after="0"/>
      </w:pPr>
      <w:r>
        <w:t>Orientation Columns</w:t>
      </w:r>
    </w:p>
    <w:p>
      <w:pPr>
        <w:numPr>
          <w:ilvl w:val="2"/>
          <w:numId w:val="900"/>
        </w:numPr>
        <w:spacing w:before="0" w:after="0"/>
      </w:pPr>
      <w:r>
        <w:t>Ocular Dominance Columns</w:t>
      </w:r>
    </w:p>
    <w:p>
      <w:pPr>
        <w:numPr>
          <w:ilvl w:val="2"/>
          <w:numId w:val="900"/>
        </w:numPr>
        <w:spacing w:before="0" w:after="0"/>
      </w:pPr>
      <w:r>
        <w:t>Simple and Complex Cells</w:t>
      </w:r>
    </w:p>
    <w:p>
      <w:pPr>
        <w:numPr>
          <w:ilvl w:val="1"/>
          <w:numId w:val="900"/>
        </w:numPr>
        <w:spacing w:before="0" w:after="0"/>
      </w:pPr>
      <w:r>
        <w:t>Higher Visual Processing</w:t>
      </w:r>
    </w:p>
    <w:p>
      <w:pPr>
        <w:numPr>
          <w:ilvl w:val="2"/>
          <w:numId w:val="900"/>
        </w:numPr>
        <w:spacing w:before="0" w:after="0"/>
      </w:pPr>
      <w:r>
        <w:t>Dorsal Stream</w:t>
      </w:r>
    </w:p>
    <w:p>
      <w:pPr>
        <w:numPr>
          <w:ilvl w:val="3"/>
          <w:numId w:val="900"/>
        </w:numPr>
        <w:spacing w:before="0" w:after="0"/>
      </w:pPr>
      <w:r>
        <w:t>Motion Processing</w:t>
      </w:r>
    </w:p>
    <w:p>
      <w:pPr>
        <w:numPr>
          <w:ilvl w:val="3"/>
          <w:numId w:val="900"/>
        </w:numPr>
        <w:spacing w:before="0" w:after="0"/>
      </w:pPr>
      <w:r>
        <w:t>Spatial Attention</w:t>
      </w:r>
    </w:p>
    <w:p>
      <w:pPr>
        <w:numPr>
          <w:ilvl w:val="3"/>
          <w:numId w:val="900"/>
        </w:numPr>
        <w:spacing w:before="0" w:after="0"/>
      </w:pPr>
      <w:r>
        <w:t>Visuomotor Control</w:t>
      </w:r>
    </w:p>
    <w:p>
      <w:pPr>
        <w:numPr>
          <w:ilvl w:val="2"/>
          <w:numId w:val="900"/>
        </w:numPr>
        <w:spacing w:before="0" w:after="0"/>
      </w:pPr>
      <w:r>
        <w:t>Ventral Stream</w:t>
      </w:r>
    </w:p>
    <w:p>
      <w:pPr>
        <w:numPr>
          <w:ilvl w:val="3"/>
          <w:numId w:val="900"/>
        </w:numPr>
        <w:spacing w:before="0" w:after="0"/>
      </w:pPr>
      <w:r>
        <w:t>Object Recognition</w:t>
      </w:r>
    </w:p>
    <w:p>
      <w:pPr>
        <w:numPr>
          <w:ilvl w:val="3"/>
          <w:numId w:val="900"/>
        </w:numPr>
        <w:spacing w:before="0" w:after="0"/>
      </w:pPr>
      <w:r>
        <w:t>Face Processing</w:t>
      </w:r>
    </w:p>
    <w:p>
      <w:pPr>
        <w:numPr>
          <w:ilvl w:val="3"/>
          <w:numId w:val="900"/>
        </w:numPr>
        <w:spacing w:before="0" w:after="0"/>
      </w:pPr>
      <w:r>
        <w:t>Color Processing</w:t>
      </w:r>
    </w:p>
    <w:p>
      <w:pPr>
        <w:numPr>
          <w:ilvl w:val="1"/>
          <w:numId w:val="900"/>
        </w:numPr>
        <w:spacing w:before="0" w:after="0"/>
      </w:pPr>
      <w:r>
        <w:t>Visual Perception</w:t>
      </w:r>
    </w:p>
    <w:p>
      <w:pPr>
        <w:numPr>
          <w:ilvl w:val="2"/>
          <w:numId w:val="900"/>
        </w:numPr>
        <w:spacing w:before="0" w:after="0"/>
      </w:pPr>
      <w:r>
        <w:t>Depth Perception</w:t>
      </w:r>
    </w:p>
    <w:p>
      <w:pPr>
        <w:numPr>
          <w:ilvl w:val="2"/>
          <w:numId w:val="900"/>
        </w:numPr>
        <w:spacing w:before="0" w:after="0"/>
      </w:pPr>
      <w:r>
        <w:t>Motion Perception</w:t>
      </w:r>
    </w:p>
    <w:p>
      <w:pPr>
        <w:numPr>
          <w:ilvl w:val="2"/>
          <w:numId w:val="900"/>
        </w:numPr>
        <w:spacing w:before="0" w:after="0"/>
      </w:pPr>
      <w:r>
        <w:t>Color Vision</w:t>
      </w:r>
    </w:p>
    <w:p>
      <w:pPr>
        <w:numPr>
          <w:ilvl w:val="2"/>
          <w:numId w:val="900"/>
        </w:numPr>
        <w:spacing w:before="0" w:after="0"/>
      </w:pPr>
      <w:r>
        <w:t>Visual Illusions</w:t>
      </w:r>
    </w:p>
    <w:p>
      <w:pPr>
        <w:numPr>
          <w:ilvl w:val="0"/>
          <w:numId w:val="900"/>
        </w:numPr>
        <w:spacing w:before="0" w:after="0"/>
      </w:pPr>
      <w:r>
        <w:t>Auditory System</w:t>
      </w:r>
    </w:p>
    <w:p>
      <w:pPr>
        <w:numPr>
          <w:ilvl w:val="1"/>
          <w:numId w:val="900"/>
        </w:numPr>
        <w:spacing w:before="0" w:after="0"/>
      </w:pPr>
      <w:r>
        <w:t>Sound Properties</w:t>
      </w:r>
    </w:p>
    <w:p>
      <w:pPr>
        <w:numPr>
          <w:ilvl w:val="2"/>
          <w:numId w:val="900"/>
        </w:numPr>
        <w:spacing w:before="0" w:after="0"/>
      </w:pPr>
      <w:r>
        <w:t>Frequency and Pitch</w:t>
      </w:r>
    </w:p>
    <w:p>
      <w:pPr>
        <w:numPr>
          <w:ilvl w:val="2"/>
          <w:numId w:val="900"/>
        </w:numPr>
        <w:spacing w:before="0" w:after="0"/>
      </w:pPr>
      <w:r>
        <w:t>Amplitude and Loudness</w:t>
      </w:r>
    </w:p>
    <w:p>
      <w:pPr>
        <w:numPr>
          <w:ilvl w:val="2"/>
          <w:numId w:val="900"/>
        </w:numPr>
        <w:spacing w:before="0" w:after="0"/>
      </w:pPr>
      <w:r>
        <w:t>Phase and Timbre</w:t>
      </w:r>
    </w:p>
    <w:p>
      <w:pPr>
        <w:numPr>
          <w:ilvl w:val="1"/>
          <w:numId w:val="900"/>
        </w:numPr>
        <w:spacing w:before="0" w:after="0"/>
      </w:pPr>
      <w:r>
        <w:t>Ear Anatomy</w:t>
      </w:r>
    </w:p>
    <w:p>
      <w:pPr>
        <w:numPr>
          <w:ilvl w:val="2"/>
          <w:numId w:val="900"/>
        </w:numPr>
        <w:spacing w:before="0" w:after="0"/>
      </w:pPr>
      <w:r>
        <w:t>Outer Ear</w:t>
      </w:r>
    </w:p>
    <w:p>
      <w:pPr>
        <w:numPr>
          <w:ilvl w:val="2"/>
          <w:numId w:val="900"/>
        </w:numPr>
        <w:spacing w:before="0" w:after="0"/>
      </w:pPr>
      <w:r>
        <w:t>Middle Ear</w:t>
      </w:r>
    </w:p>
    <w:p>
      <w:pPr>
        <w:numPr>
          <w:ilvl w:val="2"/>
          <w:numId w:val="900"/>
        </w:numPr>
        <w:spacing w:before="0" w:after="0"/>
      </w:pPr>
      <w:r>
        <w:t>Inner Ear</w:t>
      </w:r>
    </w:p>
    <w:p>
      <w:pPr>
        <w:numPr>
          <w:ilvl w:val="2"/>
          <w:numId w:val="900"/>
        </w:numPr>
        <w:spacing w:before="0" w:after="0"/>
      </w:pPr>
      <w:r>
        <w:t>Cochlear Structure</w:t>
      </w:r>
    </w:p>
    <w:p>
      <w:pPr>
        <w:numPr>
          <w:ilvl w:val="1"/>
          <w:numId w:val="900"/>
        </w:numPr>
        <w:spacing w:before="0" w:after="0"/>
      </w:pPr>
      <w:r>
        <w:t>Hair Cell Transduction</w:t>
      </w:r>
    </w:p>
    <w:p>
      <w:pPr>
        <w:numPr>
          <w:ilvl w:val="2"/>
          <w:numId w:val="900"/>
        </w:numPr>
        <w:spacing w:before="0" w:after="0"/>
      </w:pPr>
      <w:r>
        <w:t>Mechanotransduction</w:t>
      </w:r>
    </w:p>
    <w:p>
      <w:pPr>
        <w:numPr>
          <w:ilvl w:val="2"/>
          <w:numId w:val="900"/>
        </w:numPr>
        <w:spacing w:before="0" w:after="0"/>
      </w:pPr>
      <w:r>
        <w:t>Tonotopic Organization</w:t>
      </w:r>
    </w:p>
    <w:p>
      <w:pPr>
        <w:numPr>
          <w:ilvl w:val="2"/>
          <w:numId w:val="900"/>
        </w:numPr>
        <w:spacing w:before="0" w:after="0"/>
      </w:pPr>
      <w:r>
        <w:t>Frequency Tuning</w:t>
      </w:r>
    </w:p>
    <w:p>
      <w:pPr>
        <w:numPr>
          <w:ilvl w:val="1"/>
          <w:numId w:val="900"/>
        </w:numPr>
        <w:spacing w:before="0" w:after="0"/>
      </w:pPr>
      <w:r>
        <w:t>Auditory Pathways</w:t>
      </w:r>
    </w:p>
    <w:p>
      <w:pPr>
        <w:numPr>
          <w:ilvl w:val="2"/>
          <w:numId w:val="900"/>
        </w:numPr>
        <w:spacing w:before="0" w:after="0"/>
      </w:pPr>
      <w:r>
        <w:t>Cochlear Nuclei</w:t>
      </w:r>
    </w:p>
    <w:p>
      <w:pPr>
        <w:numPr>
          <w:ilvl w:val="2"/>
          <w:numId w:val="900"/>
        </w:numPr>
        <w:spacing w:before="0" w:after="0"/>
      </w:pPr>
      <w:r>
        <w:t>Superior Olivary Complex</w:t>
      </w:r>
    </w:p>
    <w:p>
      <w:pPr>
        <w:numPr>
          <w:ilvl w:val="2"/>
          <w:numId w:val="900"/>
        </w:numPr>
        <w:spacing w:before="0" w:after="0"/>
      </w:pPr>
      <w:r>
        <w:t>Lateral Lemniscus</w:t>
      </w:r>
    </w:p>
    <w:p>
      <w:pPr>
        <w:numPr>
          <w:ilvl w:val="2"/>
          <w:numId w:val="900"/>
        </w:numPr>
        <w:spacing w:before="0" w:after="0"/>
      </w:pPr>
      <w:r>
        <w:t>Inferior Colliculus</w:t>
      </w:r>
    </w:p>
    <w:p>
      <w:pPr>
        <w:numPr>
          <w:ilvl w:val="2"/>
          <w:numId w:val="900"/>
        </w:numPr>
        <w:spacing w:before="0" w:after="0"/>
      </w:pPr>
      <w:r>
        <w:t>Medial Geniculate Nucleus</w:t>
      </w:r>
    </w:p>
    <w:p>
      <w:pPr>
        <w:numPr>
          <w:ilvl w:val="1"/>
          <w:numId w:val="900"/>
        </w:numPr>
        <w:spacing w:before="0" w:after="0"/>
      </w:pPr>
      <w:r>
        <w:t>Auditory Cortex</w:t>
      </w:r>
    </w:p>
    <w:p>
      <w:pPr>
        <w:numPr>
          <w:ilvl w:val="2"/>
          <w:numId w:val="900"/>
        </w:numPr>
        <w:spacing w:before="0" w:after="0"/>
      </w:pPr>
      <w:r>
        <w:t>Primary Auditory Cortex</w:t>
      </w:r>
    </w:p>
    <w:p>
      <w:pPr>
        <w:numPr>
          <w:ilvl w:val="2"/>
          <w:numId w:val="900"/>
        </w:numPr>
        <w:spacing w:before="0" w:after="0"/>
      </w:pPr>
      <w:r>
        <w:t>Tonotopic Maps</w:t>
      </w:r>
    </w:p>
    <w:p>
      <w:pPr>
        <w:numPr>
          <w:ilvl w:val="2"/>
          <w:numId w:val="900"/>
        </w:numPr>
        <w:spacing w:before="0" w:after="0"/>
      </w:pPr>
      <w:r>
        <w:t>Auditory Association Areas</w:t>
      </w:r>
    </w:p>
    <w:p>
      <w:pPr>
        <w:numPr>
          <w:ilvl w:val="1"/>
          <w:numId w:val="900"/>
        </w:numPr>
        <w:spacing w:before="0" w:after="0"/>
      </w:pPr>
      <w:r>
        <w:t>Sound Localization</w:t>
      </w:r>
    </w:p>
    <w:p>
      <w:pPr>
        <w:numPr>
          <w:ilvl w:val="2"/>
          <w:numId w:val="900"/>
        </w:numPr>
        <w:spacing w:before="0" w:after="0"/>
      </w:pPr>
      <w:r>
        <w:t>Interaural Time Differences</w:t>
      </w:r>
    </w:p>
    <w:p>
      <w:pPr>
        <w:numPr>
          <w:ilvl w:val="2"/>
          <w:numId w:val="900"/>
        </w:numPr>
        <w:spacing w:before="0" w:after="0"/>
      </w:pPr>
      <w:r>
        <w:t>Interaural Level Differences</w:t>
      </w:r>
    </w:p>
    <w:p>
      <w:pPr>
        <w:numPr>
          <w:ilvl w:val="2"/>
          <w:numId w:val="900"/>
        </w:numPr>
        <w:spacing w:before="0" w:after="0"/>
      </w:pPr>
      <w:r>
        <w:t>Spectral Cues</w:t>
      </w:r>
    </w:p>
    <w:p>
      <w:pPr>
        <w:numPr>
          <w:ilvl w:val="2"/>
          <w:numId w:val="900"/>
        </w:numPr>
        <w:spacing w:before="0" w:after="0"/>
      </w:pPr>
      <w:r>
        <w:t>Neural Mechanisms</w:t>
      </w:r>
    </w:p>
    <w:p>
      <w:pPr>
        <w:numPr>
          <w:ilvl w:val="1"/>
          <w:numId w:val="900"/>
        </w:numPr>
        <w:spacing w:before="0" w:after="0"/>
      </w:pPr>
      <w:r>
        <w:t>Auditory Perception</w:t>
      </w:r>
    </w:p>
    <w:p>
      <w:pPr>
        <w:numPr>
          <w:ilvl w:val="2"/>
          <w:numId w:val="900"/>
        </w:numPr>
        <w:spacing w:before="0" w:after="0"/>
      </w:pPr>
      <w:r>
        <w:t>Pitch Perception</w:t>
      </w:r>
    </w:p>
    <w:p>
      <w:pPr>
        <w:numPr>
          <w:ilvl w:val="2"/>
          <w:numId w:val="900"/>
        </w:numPr>
        <w:spacing w:before="0" w:after="0"/>
      </w:pPr>
      <w:r>
        <w:t>Loudness Perception</w:t>
      </w:r>
    </w:p>
    <w:p>
      <w:pPr>
        <w:numPr>
          <w:ilvl w:val="2"/>
          <w:numId w:val="900"/>
        </w:numPr>
        <w:spacing w:before="0" w:after="0"/>
      </w:pPr>
      <w:r>
        <w:t>Auditory Scene Analysis</w:t>
      </w:r>
    </w:p>
    <w:p>
      <w:pPr>
        <w:numPr>
          <w:ilvl w:val="2"/>
          <w:numId w:val="900"/>
        </w:numPr>
        <w:spacing w:before="0" w:after="0"/>
      </w:pPr>
      <w:r>
        <w:t>Speech Perception</w:t>
      </w:r>
    </w:p>
    <w:p>
      <w:pPr>
        <w:numPr>
          <w:ilvl w:val="0"/>
          <w:numId w:val="900"/>
        </w:numPr>
        <w:spacing w:before="0" w:after="0"/>
      </w:pPr>
      <w:r>
        <w:t>Vestibular System</w:t>
      </w:r>
    </w:p>
    <w:p>
      <w:pPr>
        <w:numPr>
          <w:ilvl w:val="1"/>
          <w:numId w:val="900"/>
        </w:numPr>
        <w:spacing w:before="0" w:after="0"/>
      </w:pPr>
      <w:r>
        <w:t>Vestibular Organs</w:t>
      </w:r>
    </w:p>
    <w:p>
      <w:pPr>
        <w:numPr>
          <w:ilvl w:val="2"/>
          <w:numId w:val="900"/>
        </w:numPr>
        <w:spacing w:before="0" w:after="0"/>
      </w:pPr>
      <w:r>
        <w:t>Semicircular Canals</w:t>
      </w:r>
    </w:p>
    <w:p>
      <w:pPr>
        <w:numPr>
          <w:ilvl w:val="2"/>
          <w:numId w:val="900"/>
        </w:numPr>
        <w:spacing w:before="0" w:after="0"/>
      </w:pPr>
      <w:r>
        <w:t>Otolith Organs</w:t>
      </w:r>
    </w:p>
    <w:p>
      <w:pPr>
        <w:numPr>
          <w:ilvl w:val="2"/>
          <w:numId w:val="900"/>
        </w:numPr>
        <w:spacing w:before="0" w:after="0"/>
      </w:pPr>
      <w:r>
        <w:t>Hair Cell Structure</w:t>
      </w:r>
    </w:p>
    <w:p>
      <w:pPr>
        <w:numPr>
          <w:ilvl w:val="1"/>
          <w:numId w:val="900"/>
        </w:numPr>
        <w:spacing w:before="0" w:after="0"/>
      </w:pPr>
      <w:r>
        <w:t>Vestibular Transduction</w:t>
      </w:r>
    </w:p>
    <w:p>
      <w:pPr>
        <w:numPr>
          <w:ilvl w:val="2"/>
          <w:numId w:val="900"/>
        </w:numPr>
        <w:spacing w:before="0" w:after="0"/>
      </w:pPr>
      <w:r>
        <w:t>Angular Acceleration Detection</w:t>
      </w:r>
    </w:p>
    <w:p>
      <w:pPr>
        <w:numPr>
          <w:ilvl w:val="2"/>
          <w:numId w:val="900"/>
        </w:numPr>
        <w:spacing w:before="0" w:after="0"/>
      </w:pPr>
      <w:r>
        <w:t>Linear Acceleration Detection</w:t>
      </w:r>
    </w:p>
    <w:p>
      <w:pPr>
        <w:numPr>
          <w:ilvl w:val="2"/>
          <w:numId w:val="900"/>
        </w:numPr>
        <w:spacing w:before="0" w:after="0"/>
      </w:pPr>
      <w:r>
        <w:t>Gravitational Sensing</w:t>
      </w:r>
    </w:p>
    <w:p>
      <w:pPr>
        <w:numPr>
          <w:ilvl w:val="1"/>
          <w:numId w:val="900"/>
        </w:numPr>
        <w:spacing w:before="0" w:after="0"/>
      </w:pPr>
      <w:r>
        <w:t>Vestibular Pathways</w:t>
      </w:r>
    </w:p>
    <w:p>
      <w:pPr>
        <w:numPr>
          <w:ilvl w:val="2"/>
          <w:numId w:val="900"/>
        </w:numPr>
        <w:spacing w:before="0" w:after="0"/>
      </w:pPr>
      <w:r>
        <w:t>Vestibular Nuclei</w:t>
      </w:r>
    </w:p>
    <w:p>
      <w:pPr>
        <w:numPr>
          <w:ilvl w:val="2"/>
          <w:numId w:val="900"/>
        </w:numPr>
        <w:spacing w:before="0" w:after="0"/>
      </w:pPr>
      <w:r>
        <w:t>Vestibulo-Ocular Reflex</w:t>
      </w:r>
    </w:p>
    <w:p>
      <w:pPr>
        <w:numPr>
          <w:ilvl w:val="2"/>
          <w:numId w:val="900"/>
        </w:numPr>
        <w:spacing w:before="0" w:after="0"/>
      </w:pPr>
      <w:r>
        <w:t>Vestibulo-Spinal Reflexes</w:t>
      </w:r>
    </w:p>
    <w:p>
      <w:pPr>
        <w:numPr>
          <w:ilvl w:val="1"/>
          <w:numId w:val="900"/>
        </w:numPr>
        <w:spacing w:before="0" w:after="0"/>
      </w:pPr>
      <w:r>
        <w:t>Balance and Spatial Orientation</w:t>
      </w:r>
    </w:p>
    <w:p>
      <w:pPr>
        <w:numPr>
          <w:ilvl w:val="2"/>
          <w:numId w:val="900"/>
        </w:numPr>
        <w:spacing w:before="0" w:after="0"/>
      </w:pPr>
      <w:r>
        <w:t>Postural Control</w:t>
      </w:r>
    </w:p>
    <w:p>
      <w:pPr>
        <w:numPr>
          <w:ilvl w:val="2"/>
          <w:numId w:val="900"/>
        </w:numPr>
        <w:spacing w:before="0" w:after="0"/>
      </w:pPr>
      <w:r>
        <w:t>Spatial Navigation</w:t>
      </w:r>
    </w:p>
    <w:p>
      <w:pPr>
        <w:numPr>
          <w:ilvl w:val="2"/>
          <w:numId w:val="900"/>
        </w:numPr>
        <w:spacing w:before="0" w:after="0"/>
      </w:pPr>
      <w:r>
        <w:t>Motion Sickness</w:t>
      </w:r>
    </w:p>
    <w:p>
      <w:pPr>
        <w:numPr>
          <w:ilvl w:val="0"/>
          <w:numId w:val="900"/>
        </w:numPr>
        <w:spacing w:before="0" w:after="0"/>
      </w:pPr>
      <w:r>
        <w:t>Somatosensory System</w:t>
      </w:r>
    </w:p>
    <w:p>
      <w:pPr>
        <w:numPr>
          <w:ilvl w:val="1"/>
          <w:numId w:val="900"/>
        </w:numPr>
        <w:spacing w:before="0" w:after="0"/>
      </w:pPr>
      <w:r>
        <w:t>Cutaneous Mechanoreceptors</w:t>
      </w:r>
    </w:p>
    <w:p>
      <w:pPr>
        <w:numPr>
          <w:ilvl w:val="2"/>
          <w:numId w:val="900"/>
        </w:numPr>
        <w:spacing w:before="0" w:after="0"/>
      </w:pPr>
      <w:r>
        <w:t>Meissner Corpuscles</w:t>
      </w:r>
    </w:p>
    <w:p>
      <w:pPr>
        <w:numPr>
          <w:ilvl w:val="2"/>
          <w:numId w:val="900"/>
        </w:numPr>
        <w:spacing w:before="0" w:after="0"/>
      </w:pPr>
      <w:r>
        <w:t>Pacinian Corpuscles</w:t>
      </w:r>
    </w:p>
    <w:p>
      <w:pPr>
        <w:numPr>
          <w:ilvl w:val="2"/>
          <w:numId w:val="900"/>
        </w:numPr>
        <w:spacing w:before="0" w:after="0"/>
      </w:pPr>
      <w:r>
        <w:t>Merkel Discs</w:t>
      </w:r>
    </w:p>
    <w:p>
      <w:pPr>
        <w:numPr>
          <w:ilvl w:val="2"/>
          <w:numId w:val="900"/>
        </w:numPr>
        <w:spacing w:before="0" w:after="0"/>
      </w:pPr>
      <w:r>
        <w:t>Ruffini Endings</w:t>
      </w:r>
    </w:p>
    <w:p>
      <w:pPr>
        <w:numPr>
          <w:ilvl w:val="1"/>
          <w:numId w:val="900"/>
        </w:numPr>
        <w:spacing w:before="0" w:after="0"/>
      </w:pPr>
      <w:r>
        <w:t>Proprioceptors</w:t>
      </w:r>
    </w:p>
    <w:p>
      <w:pPr>
        <w:numPr>
          <w:ilvl w:val="2"/>
          <w:numId w:val="900"/>
        </w:numPr>
        <w:spacing w:before="0" w:after="0"/>
      </w:pPr>
      <w:r>
        <w:t>Muscle Spindles</w:t>
      </w:r>
    </w:p>
    <w:p>
      <w:pPr>
        <w:numPr>
          <w:ilvl w:val="2"/>
          <w:numId w:val="900"/>
        </w:numPr>
        <w:spacing w:before="0" w:after="0"/>
      </w:pPr>
      <w:r>
        <w:t>Golgi Tendon Organs</w:t>
      </w:r>
    </w:p>
    <w:p>
      <w:pPr>
        <w:numPr>
          <w:ilvl w:val="2"/>
          <w:numId w:val="900"/>
        </w:numPr>
        <w:spacing w:before="0" w:after="0"/>
      </w:pPr>
      <w:r>
        <w:t>Joint Receptors</w:t>
      </w:r>
    </w:p>
    <w:p>
      <w:pPr>
        <w:numPr>
          <w:ilvl w:val="1"/>
          <w:numId w:val="900"/>
        </w:numPr>
        <w:spacing w:before="0" w:after="0"/>
      </w:pPr>
      <w:r>
        <w:t>Nociceptors</w:t>
      </w:r>
    </w:p>
    <w:p>
      <w:pPr>
        <w:numPr>
          <w:ilvl w:val="2"/>
          <w:numId w:val="900"/>
        </w:numPr>
        <w:spacing w:before="0" w:after="0"/>
      </w:pPr>
      <w:r>
        <w:t>Mechanical Nociceptors</w:t>
      </w:r>
    </w:p>
    <w:p>
      <w:pPr>
        <w:numPr>
          <w:ilvl w:val="2"/>
          <w:numId w:val="900"/>
        </w:numPr>
        <w:spacing w:before="0" w:after="0"/>
      </w:pPr>
      <w:r>
        <w:t>Thermal Nociceptors</w:t>
      </w:r>
    </w:p>
    <w:p>
      <w:pPr>
        <w:numPr>
          <w:ilvl w:val="2"/>
          <w:numId w:val="900"/>
        </w:numPr>
        <w:spacing w:before="0" w:after="0"/>
      </w:pPr>
      <w:r>
        <w:t>Chemical Nociceptors</w:t>
      </w:r>
    </w:p>
    <w:p>
      <w:pPr>
        <w:numPr>
          <w:ilvl w:val="2"/>
          <w:numId w:val="900"/>
        </w:numPr>
        <w:spacing w:before="0" w:after="0"/>
      </w:pPr>
      <w:r>
        <w:t>Polymodal Nociceptors</w:t>
      </w:r>
    </w:p>
    <w:p>
      <w:pPr>
        <w:numPr>
          <w:ilvl w:val="1"/>
          <w:numId w:val="900"/>
        </w:numPr>
        <w:spacing w:before="0" w:after="0"/>
      </w:pPr>
      <w:r>
        <w:t>Thermoreceptors</w:t>
      </w:r>
    </w:p>
    <w:p>
      <w:pPr>
        <w:numPr>
          <w:ilvl w:val="2"/>
          <w:numId w:val="900"/>
        </w:numPr>
        <w:spacing w:before="0" w:after="0"/>
      </w:pPr>
      <w:r>
        <w:t>Cold Receptors</w:t>
      </w:r>
    </w:p>
    <w:p>
      <w:pPr>
        <w:numPr>
          <w:ilvl w:val="2"/>
          <w:numId w:val="900"/>
        </w:numPr>
        <w:spacing w:before="0" w:after="0"/>
      </w:pPr>
      <w:r>
        <w:t>Warm Receptors</w:t>
      </w:r>
    </w:p>
    <w:p>
      <w:pPr>
        <w:numPr>
          <w:ilvl w:val="2"/>
          <w:numId w:val="900"/>
        </w:numPr>
        <w:spacing w:before="0" w:after="0"/>
      </w:pPr>
      <w:r>
        <w:t>Temperature Coding</w:t>
      </w:r>
    </w:p>
    <w:p>
      <w:pPr>
        <w:numPr>
          <w:ilvl w:val="1"/>
          <w:numId w:val="900"/>
        </w:numPr>
        <w:spacing w:before="0" w:after="0"/>
      </w:pPr>
      <w:r>
        <w:t>Somatosensory Pathways</w:t>
      </w:r>
    </w:p>
    <w:p>
      <w:pPr>
        <w:numPr>
          <w:ilvl w:val="2"/>
          <w:numId w:val="900"/>
        </w:numPr>
        <w:spacing w:before="0" w:after="0"/>
      </w:pPr>
      <w:r>
        <w:t>Dorsal Column-Medial Lemniscal Pathway</w:t>
      </w:r>
    </w:p>
    <w:p>
      <w:pPr>
        <w:numPr>
          <w:ilvl w:val="2"/>
          <w:numId w:val="900"/>
        </w:numPr>
        <w:spacing w:before="0" w:after="0"/>
      </w:pPr>
      <w:r>
        <w:t>Spinothalamic Tract</w:t>
      </w:r>
    </w:p>
    <w:p>
      <w:pPr>
        <w:numPr>
          <w:ilvl w:val="2"/>
          <w:numId w:val="900"/>
        </w:numPr>
        <w:spacing w:before="0" w:after="0"/>
      </w:pPr>
      <w:r>
        <w:t>Trigeminal System</w:t>
      </w:r>
    </w:p>
    <w:p>
      <w:pPr>
        <w:numPr>
          <w:ilvl w:val="1"/>
          <w:numId w:val="900"/>
        </w:numPr>
        <w:spacing w:before="0" w:after="0"/>
      </w:pPr>
      <w:r>
        <w:t>Somatosensory Cortex</w:t>
      </w:r>
    </w:p>
    <w:p>
      <w:pPr>
        <w:numPr>
          <w:ilvl w:val="2"/>
          <w:numId w:val="900"/>
        </w:numPr>
        <w:spacing w:before="0" w:after="0"/>
      </w:pPr>
      <w:r>
        <w:t>Primary Somatosensory Cortex</w:t>
      </w:r>
    </w:p>
    <w:p>
      <w:pPr>
        <w:numPr>
          <w:ilvl w:val="2"/>
          <w:numId w:val="900"/>
        </w:numPr>
        <w:spacing w:before="0" w:after="0"/>
      </w:pPr>
      <w:r>
        <w:t>Somatotopic Organization</w:t>
      </w:r>
    </w:p>
    <w:p>
      <w:pPr>
        <w:numPr>
          <w:ilvl w:val="2"/>
          <w:numId w:val="900"/>
        </w:numPr>
        <w:spacing w:before="0" w:after="0"/>
      </w:pPr>
      <w:r>
        <w:t>Secondary Somatosensory Areas</w:t>
      </w:r>
    </w:p>
    <w:p>
      <w:pPr>
        <w:numPr>
          <w:ilvl w:val="1"/>
          <w:numId w:val="900"/>
        </w:numPr>
        <w:spacing w:before="0" w:after="0"/>
      </w:pPr>
      <w:r>
        <w:t>Pain Processing</w:t>
      </w:r>
    </w:p>
    <w:p>
      <w:pPr>
        <w:numPr>
          <w:ilvl w:val="2"/>
          <w:numId w:val="900"/>
        </w:numPr>
        <w:spacing w:before="0" w:after="0"/>
      </w:pPr>
      <w:r>
        <w:t>Nociceptive Pathways</w:t>
      </w:r>
    </w:p>
    <w:p>
      <w:pPr>
        <w:numPr>
          <w:ilvl w:val="2"/>
          <w:numId w:val="900"/>
        </w:numPr>
        <w:spacing w:before="0" w:after="0"/>
      </w:pPr>
      <w:r>
        <w:t>Gate Control Theory</w:t>
      </w:r>
    </w:p>
    <w:p>
      <w:pPr>
        <w:numPr>
          <w:ilvl w:val="2"/>
          <w:numId w:val="900"/>
        </w:numPr>
        <w:spacing w:before="0" w:after="0"/>
      </w:pPr>
      <w:r>
        <w:t>Descending Pain Control</w:t>
      </w:r>
    </w:p>
    <w:p>
      <w:pPr>
        <w:numPr>
          <w:ilvl w:val="2"/>
          <w:numId w:val="900"/>
        </w:numPr>
        <w:spacing w:before="0" w:after="0"/>
      </w:pPr>
      <w:r>
        <w:t>Chronic Pain Mechanisms</w:t>
      </w:r>
    </w:p>
    <w:p>
      <w:pPr>
        <w:numPr>
          <w:ilvl w:val="0"/>
          <w:numId w:val="900"/>
        </w:numPr>
        <w:spacing w:before="0" w:after="0"/>
      </w:pPr>
      <w:r>
        <w:t>Chemical Senses</w:t>
      </w:r>
    </w:p>
    <w:p>
      <w:pPr>
        <w:numPr>
          <w:ilvl w:val="1"/>
          <w:numId w:val="900"/>
        </w:numPr>
        <w:spacing w:before="0" w:after="0"/>
      </w:pPr>
      <w:r>
        <w:t>Olfactory System</w:t>
      </w:r>
    </w:p>
    <w:p>
      <w:pPr>
        <w:numPr>
          <w:ilvl w:val="2"/>
          <w:numId w:val="900"/>
        </w:numPr>
        <w:spacing w:before="0" w:after="0"/>
      </w:pPr>
      <w:r>
        <w:t>Olfactory Epithelium</w:t>
      </w:r>
    </w:p>
    <w:p>
      <w:pPr>
        <w:numPr>
          <w:ilvl w:val="2"/>
          <w:numId w:val="900"/>
        </w:numPr>
        <w:spacing w:before="0" w:after="0"/>
      </w:pPr>
      <w:r>
        <w:t>Olfactory Receptor Neurons</w:t>
      </w:r>
    </w:p>
    <w:p>
      <w:pPr>
        <w:numPr>
          <w:ilvl w:val="2"/>
          <w:numId w:val="900"/>
        </w:numPr>
        <w:spacing w:before="0" w:after="0"/>
      </w:pPr>
      <w:r>
        <w:t>Odorant Receptors</w:t>
      </w:r>
    </w:p>
    <w:p>
      <w:pPr>
        <w:numPr>
          <w:ilvl w:val="2"/>
          <w:numId w:val="900"/>
        </w:numPr>
        <w:spacing w:before="0" w:after="0"/>
      </w:pPr>
      <w:r>
        <w:t>Olfactory Bulb</w:t>
      </w:r>
    </w:p>
    <w:p>
      <w:pPr>
        <w:numPr>
          <w:ilvl w:val="2"/>
          <w:numId w:val="900"/>
        </w:numPr>
        <w:spacing w:before="0" w:after="0"/>
      </w:pPr>
      <w:r>
        <w:t>Olfactory Cortex</w:t>
      </w:r>
    </w:p>
    <w:p>
      <w:pPr>
        <w:numPr>
          <w:ilvl w:val="2"/>
          <w:numId w:val="900"/>
        </w:numPr>
        <w:spacing w:before="0" w:after="0"/>
      </w:pPr>
      <w:r>
        <w:t>Pheromone Detection</w:t>
      </w:r>
    </w:p>
    <w:p>
      <w:pPr>
        <w:numPr>
          <w:ilvl w:val="1"/>
          <w:numId w:val="900"/>
        </w:numPr>
        <w:spacing w:before="0" w:after="0"/>
      </w:pPr>
      <w:r>
        <w:t>Gustatory System</w:t>
      </w:r>
    </w:p>
    <w:p>
      <w:pPr>
        <w:numPr>
          <w:ilvl w:val="2"/>
          <w:numId w:val="900"/>
        </w:numPr>
        <w:spacing w:before="0" w:after="0"/>
      </w:pPr>
      <w:r>
        <w:t>Taste Buds</w:t>
      </w:r>
    </w:p>
    <w:p>
      <w:pPr>
        <w:numPr>
          <w:ilvl w:val="2"/>
          <w:numId w:val="900"/>
        </w:numPr>
        <w:spacing w:before="0" w:after="0"/>
      </w:pPr>
      <w:r>
        <w:t>Taste Receptor Cells</w:t>
      </w:r>
    </w:p>
    <w:p>
      <w:pPr>
        <w:numPr>
          <w:ilvl w:val="2"/>
          <w:numId w:val="900"/>
        </w:numPr>
        <w:spacing w:before="0" w:after="0"/>
      </w:pPr>
      <w:r>
        <w:t>Basic Taste Qualities</w:t>
      </w:r>
    </w:p>
    <w:p>
      <w:pPr>
        <w:numPr>
          <w:ilvl w:val="2"/>
          <w:numId w:val="900"/>
        </w:numPr>
        <w:spacing w:before="0" w:after="0"/>
      </w:pPr>
      <w:r>
        <w:t>Gustatory Pathways</w:t>
      </w:r>
    </w:p>
    <w:p>
      <w:pPr>
        <w:numPr>
          <w:ilvl w:val="2"/>
          <w:numId w:val="900"/>
        </w:numPr>
        <w:spacing w:before="0" w:after="0"/>
      </w:pPr>
      <w:r>
        <w:t>Taste Cortex</w:t>
      </w:r>
    </w:p>
    <w:p>
      <w:pPr>
        <w:numPr>
          <w:ilvl w:val="1"/>
          <w:numId w:val="900"/>
        </w:numPr>
        <w:spacing w:before="0" w:after="0"/>
      </w:pPr>
      <w:r>
        <w:t>Flavor Perception</w:t>
      </w:r>
    </w:p>
    <w:p>
      <w:pPr>
        <w:numPr>
          <w:ilvl w:val="2"/>
          <w:numId w:val="900"/>
        </w:numPr>
        <w:spacing w:before="0" w:after="0"/>
      </w:pPr>
      <w:r>
        <w:t>Multisensory Integration</w:t>
      </w:r>
    </w:p>
    <w:p>
      <w:pPr>
        <w:numPr>
          <w:ilvl w:val="2"/>
          <w:numId w:val="900"/>
        </w:numPr>
        <w:spacing w:before="0" w:after="0"/>
      </w:pPr>
      <w:r>
        <w:t>Retronasal Olfaction</w:t>
      </w:r>
    </w:p>
    <w:p>
      <w:pPr>
        <w:numPr>
          <w:ilvl w:val="2"/>
          <w:numId w:val="900"/>
        </w:numPr>
        <w:spacing w:before="0" w:after="0"/>
      </w:pPr>
      <w:r>
        <w:t>Taste-Smell Interactions</w:t>
      </w:r>
    </w:p>
    <w:p>
      <w:pPr>
        <w:pStyle w:val="Heading1"/>
      </w:pPr>
      <w:r>
        <w:t>Motor Systems</w:t>
      </w:r>
    </w:p>
    <w:p>
      <w:pPr>
        <w:numPr>
          <w:ilvl w:val="0"/>
          <w:numId w:val="900"/>
        </w:numPr>
        <w:spacing w:before="0" w:after="0"/>
      </w:pPr>
      <w:r>
        <w:t>Principles of Motor Control</w:t>
      </w:r>
    </w:p>
    <w:p>
      <w:pPr>
        <w:numPr>
          <w:ilvl w:val="1"/>
          <w:numId w:val="900"/>
        </w:numPr>
        <w:spacing w:before="0" w:after="0"/>
      </w:pPr>
      <w:r>
        <w:t>Motor Units</w:t>
      </w:r>
    </w:p>
    <w:p>
      <w:pPr>
        <w:numPr>
          <w:ilvl w:val="2"/>
          <w:numId w:val="900"/>
        </w:numPr>
        <w:spacing w:before="0" w:after="0"/>
      </w:pPr>
      <w:r>
        <w:t>Alpha Motor Neurons</w:t>
      </w:r>
    </w:p>
    <w:p>
      <w:pPr>
        <w:numPr>
          <w:ilvl w:val="2"/>
          <w:numId w:val="900"/>
        </w:numPr>
        <w:spacing w:before="0" w:after="0"/>
      </w:pPr>
      <w:r>
        <w:t>Muscle Fiber Types</w:t>
      </w:r>
    </w:p>
    <w:p>
      <w:pPr>
        <w:numPr>
          <w:ilvl w:val="2"/>
          <w:numId w:val="900"/>
        </w:numPr>
        <w:spacing w:before="0" w:after="0"/>
      </w:pPr>
      <w:r>
        <w:t>Recruitment Patterns</w:t>
      </w:r>
    </w:p>
    <w:p>
      <w:pPr>
        <w:numPr>
          <w:ilvl w:val="1"/>
          <w:numId w:val="900"/>
        </w:numPr>
        <w:spacing w:before="0" w:after="0"/>
      </w:pPr>
      <w:r>
        <w:t>Motor Control Hierarchy</w:t>
      </w:r>
    </w:p>
    <w:p>
      <w:pPr>
        <w:numPr>
          <w:ilvl w:val="2"/>
          <w:numId w:val="900"/>
        </w:numPr>
        <w:spacing w:before="0" w:after="0"/>
      </w:pPr>
      <w:r>
        <w:t>Spinal Level</w:t>
      </w:r>
    </w:p>
    <w:p>
      <w:pPr>
        <w:numPr>
          <w:ilvl w:val="2"/>
          <w:numId w:val="900"/>
        </w:numPr>
        <w:spacing w:before="0" w:after="0"/>
      </w:pPr>
      <w:r>
        <w:t>Brainstem Level</w:t>
      </w:r>
    </w:p>
    <w:p>
      <w:pPr>
        <w:numPr>
          <w:ilvl w:val="2"/>
          <w:numId w:val="900"/>
        </w:numPr>
        <w:spacing w:before="0" w:after="0"/>
      </w:pPr>
      <w:r>
        <w:t>Cortical Level</w:t>
      </w:r>
    </w:p>
    <w:p>
      <w:pPr>
        <w:numPr>
          <w:ilvl w:val="1"/>
          <w:numId w:val="900"/>
        </w:numPr>
        <w:spacing w:before="0" w:after="0"/>
      </w:pPr>
      <w:r>
        <w:t>Motor Learning</w:t>
      </w:r>
    </w:p>
    <w:p>
      <w:pPr>
        <w:numPr>
          <w:ilvl w:val="2"/>
          <w:numId w:val="900"/>
        </w:numPr>
        <w:spacing w:before="0" w:after="0"/>
      </w:pPr>
      <w:r>
        <w:t>Skill Acquisition</w:t>
      </w:r>
    </w:p>
    <w:p>
      <w:pPr>
        <w:numPr>
          <w:ilvl w:val="2"/>
          <w:numId w:val="900"/>
        </w:numPr>
        <w:spacing w:before="0" w:after="0"/>
      </w:pPr>
      <w:r>
        <w:t>Practice Effects</w:t>
      </w:r>
    </w:p>
    <w:p>
      <w:pPr>
        <w:numPr>
          <w:ilvl w:val="2"/>
          <w:numId w:val="900"/>
        </w:numPr>
        <w:spacing w:before="0" w:after="0"/>
      </w:pPr>
      <w:r>
        <w:t>Motor Adaptation</w:t>
      </w:r>
    </w:p>
    <w:p>
      <w:pPr>
        <w:numPr>
          <w:ilvl w:val="0"/>
          <w:numId w:val="900"/>
        </w:numPr>
        <w:spacing w:before="0" w:after="0"/>
      </w:pPr>
      <w:r>
        <w:t>Spinal Motor Control</w:t>
      </w:r>
    </w:p>
    <w:p>
      <w:pPr>
        <w:numPr>
          <w:ilvl w:val="1"/>
          <w:numId w:val="900"/>
        </w:numPr>
        <w:spacing w:before="0" w:after="0"/>
      </w:pPr>
      <w:r>
        <w:t>Spinal Reflexes</w:t>
      </w:r>
    </w:p>
    <w:p>
      <w:pPr>
        <w:numPr>
          <w:ilvl w:val="2"/>
          <w:numId w:val="900"/>
        </w:numPr>
        <w:spacing w:before="0" w:after="0"/>
      </w:pPr>
      <w:r>
        <w:t>Stretch Reflex</w:t>
      </w:r>
    </w:p>
    <w:p>
      <w:pPr>
        <w:numPr>
          <w:ilvl w:val="2"/>
          <w:numId w:val="900"/>
        </w:numPr>
        <w:spacing w:before="0" w:after="0"/>
      </w:pPr>
      <w:r>
        <w:t>Golgi Tendon Reflex</w:t>
      </w:r>
    </w:p>
    <w:p>
      <w:pPr>
        <w:numPr>
          <w:ilvl w:val="2"/>
          <w:numId w:val="900"/>
        </w:numPr>
        <w:spacing w:before="0" w:after="0"/>
      </w:pPr>
      <w:r>
        <w:t>Flexor Reflex</w:t>
      </w:r>
    </w:p>
    <w:p>
      <w:pPr>
        <w:numPr>
          <w:ilvl w:val="2"/>
          <w:numId w:val="900"/>
        </w:numPr>
        <w:spacing w:before="0" w:after="0"/>
      </w:pPr>
      <w:r>
        <w:t>Crossed Extension Reflex</w:t>
      </w:r>
    </w:p>
    <w:p>
      <w:pPr>
        <w:numPr>
          <w:ilvl w:val="1"/>
          <w:numId w:val="900"/>
        </w:numPr>
        <w:spacing w:before="0" w:after="0"/>
      </w:pPr>
      <w:r>
        <w:t>Central Pattern Generators</w:t>
      </w:r>
    </w:p>
    <w:p>
      <w:pPr>
        <w:numPr>
          <w:ilvl w:val="2"/>
          <w:numId w:val="900"/>
        </w:numPr>
        <w:spacing w:before="0" w:after="0"/>
      </w:pPr>
      <w:r>
        <w:t>Locomotor Patterns</w:t>
      </w:r>
    </w:p>
    <w:p>
      <w:pPr>
        <w:numPr>
          <w:ilvl w:val="2"/>
          <w:numId w:val="900"/>
        </w:numPr>
        <w:spacing w:before="0" w:after="0"/>
      </w:pPr>
      <w:r>
        <w:t>Rhythmic Movements</w:t>
      </w:r>
    </w:p>
    <w:p>
      <w:pPr>
        <w:numPr>
          <w:ilvl w:val="2"/>
          <w:numId w:val="900"/>
        </w:numPr>
        <w:spacing w:before="0" w:after="0"/>
      </w:pPr>
      <w:r>
        <w:t>Modulation Mechanisms</w:t>
      </w:r>
    </w:p>
    <w:p>
      <w:pPr>
        <w:numPr>
          <w:ilvl w:val="1"/>
          <w:numId w:val="900"/>
        </w:numPr>
        <w:spacing w:before="0" w:after="0"/>
      </w:pPr>
      <w:r>
        <w:t>Spinal Interneurons</w:t>
      </w:r>
    </w:p>
    <w:p>
      <w:pPr>
        <w:numPr>
          <w:ilvl w:val="2"/>
          <w:numId w:val="900"/>
        </w:numPr>
        <w:spacing w:before="0" w:after="0"/>
      </w:pPr>
      <w:r>
        <w:t>Inhibitory Circuits</w:t>
      </w:r>
    </w:p>
    <w:p>
      <w:pPr>
        <w:numPr>
          <w:ilvl w:val="2"/>
          <w:numId w:val="900"/>
        </w:numPr>
        <w:spacing w:before="0" w:after="0"/>
      </w:pPr>
      <w:r>
        <w:t>Excitatory Circuits</w:t>
      </w:r>
    </w:p>
    <w:p>
      <w:pPr>
        <w:numPr>
          <w:ilvl w:val="2"/>
          <w:numId w:val="900"/>
        </w:numPr>
        <w:spacing w:before="0" w:after="0"/>
      </w:pPr>
      <w:r>
        <w:t>Pattern Generation</w:t>
      </w:r>
    </w:p>
    <w:p>
      <w:pPr>
        <w:numPr>
          <w:ilvl w:val="0"/>
          <w:numId w:val="900"/>
        </w:numPr>
        <w:spacing w:before="0" w:after="0"/>
      </w:pPr>
      <w:r>
        <w:t>Brainstem Motor Control</w:t>
      </w:r>
    </w:p>
    <w:p>
      <w:pPr>
        <w:numPr>
          <w:ilvl w:val="1"/>
          <w:numId w:val="900"/>
        </w:numPr>
        <w:spacing w:before="0" w:after="0"/>
      </w:pPr>
      <w:r>
        <w:t>Vestibular Motor Control</w:t>
      </w:r>
    </w:p>
    <w:p>
      <w:pPr>
        <w:numPr>
          <w:ilvl w:val="2"/>
          <w:numId w:val="900"/>
        </w:numPr>
        <w:spacing w:before="0" w:after="0"/>
      </w:pPr>
      <w:r>
        <w:t>Vestibulo-Ocular Reflex</w:t>
      </w:r>
    </w:p>
    <w:p>
      <w:pPr>
        <w:numPr>
          <w:ilvl w:val="2"/>
          <w:numId w:val="900"/>
        </w:numPr>
        <w:spacing w:before="0" w:after="0"/>
      </w:pPr>
      <w:r>
        <w:t>Vestibulo-Spinal Reflexes</w:t>
      </w:r>
    </w:p>
    <w:p>
      <w:pPr>
        <w:numPr>
          <w:ilvl w:val="2"/>
          <w:numId w:val="900"/>
        </w:numPr>
        <w:spacing w:before="0" w:after="0"/>
      </w:pPr>
      <w:r>
        <w:t>Balance Control</w:t>
      </w:r>
    </w:p>
    <w:p>
      <w:pPr>
        <w:numPr>
          <w:ilvl w:val="1"/>
          <w:numId w:val="900"/>
        </w:numPr>
        <w:spacing w:before="0" w:after="0"/>
      </w:pPr>
      <w:r>
        <w:t>Reticular Formation</w:t>
      </w:r>
    </w:p>
    <w:p>
      <w:pPr>
        <w:numPr>
          <w:ilvl w:val="2"/>
          <w:numId w:val="900"/>
        </w:numPr>
        <w:spacing w:before="0" w:after="0"/>
      </w:pPr>
      <w:r>
        <w:t>Postural Control</w:t>
      </w:r>
    </w:p>
    <w:p>
      <w:pPr>
        <w:numPr>
          <w:ilvl w:val="2"/>
          <w:numId w:val="900"/>
        </w:numPr>
        <w:spacing w:before="0" w:after="0"/>
      </w:pPr>
      <w:r>
        <w:t>Locomotor Control</w:t>
      </w:r>
    </w:p>
    <w:p>
      <w:pPr>
        <w:numPr>
          <w:ilvl w:val="2"/>
          <w:numId w:val="900"/>
        </w:numPr>
        <w:spacing w:before="0" w:after="0"/>
      </w:pPr>
      <w:r>
        <w:t>Muscle Tone Regulation</w:t>
      </w:r>
    </w:p>
    <w:p>
      <w:pPr>
        <w:numPr>
          <w:ilvl w:val="1"/>
          <w:numId w:val="900"/>
        </w:numPr>
        <w:spacing w:before="0" w:after="0"/>
      </w:pPr>
      <w:r>
        <w:t>Superior Colliculus</w:t>
      </w:r>
    </w:p>
    <w:p>
      <w:pPr>
        <w:numPr>
          <w:ilvl w:val="2"/>
          <w:numId w:val="900"/>
        </w:numPr>
        <w:spacing w:before="0" w:after="0"/>
      </w:pPr>
      <w:r>
        <w:t>Orienting Movements</w:t>
      </w:r>
    </w:p>
    <w:p>
      <w:pPr>
        <w:numPr>
          <w:ilvl w:val="2"/>
          <w:numId w:val="900"/>
        </w:numPr>
        <w:spacing w:before="0" w:after="0"/>
      </w:pPr>
      <w:r>
        <w:t>Eye-Head Coordination</w:t>
      </w:r>
    </w:p>
    <w:p>
      <w:pPr>
        <w:numPr>
          <w:ilvl w:val="2"/>
          <w:numId w:val="900"/>
        </w:numPr>
        <w:spacing w:before="0" w:after="0"/>
      </w:pPr>
      <w:r>
        <w:t>Spatial Motor Maps</w:t>
      </w:r>
    </w:p>
    <w:p>
      <w:pPr>
        <w:numPr>
          <w:ilvl w:val="0"/>
          <w:numId w:val="900"/>
        </w:numPr>
        <w:spacing w:before="0" w:after="0"/>
      </w:pPr>
      <w:r>
        <w:t>Cortical Motor Areas</w:t>
      </w:r>
    </w:p>
    <w:p>
      <w:pPr>
        <w:numPr>
          <w:ilvl w:val="1"/>
          <w:numId w:val="900"/>
        </w:numPr>
        <w:spacing w:before="0" w:after="0"/>
      </w:pPr>
      <w:r>
        <w:t>Primary Motor Cortex</w:t>
      </w:r>
    </w:p>
    <w:p>
      <w:pPr>
        <w:numPr>
          <w:ilvl w:val="2"/>
          <w:numId w:val="900"/>
        </w:numPr>
        <w:spacing w:before="0" w:after="0"/>
      </w:pPr>
      <w:r>
        <w:t>Somatotopic Organization</w:t>
      </w:r>
    </w:p>
    <w:p>
      <w:pPr>
        <w:numPr>
          <w:ilvl w:val="2"/>
          <w:numId w:val="900"/>
        </w:numPr>
        <w:spacing w:before="0" w:after="0"/>
      </w:pPr>
      <w:r>
        <w:t>Corticospinal Tract</w:t>
      </w:r>
    </w:p>
    <w:p>
      <w:pPr>
        <w:numPr>
          <w:ilvl w:val="2"/>
          <w:numId w:val="900"/>
        </w:numPr>
        <w:spacing w:before="0" w:after="0"/>
      </w:pPr>
      <w:r>
        <w:t>Movement Parameters</w:t>
      </w:r>
    </w:p>
    <w:p>
      <w:pPr>
        <w:numPr>
          <w:ilvl w:val="1"/>
          <w:numId w:val="900"/>
        </w:numPr>
        <w:spacing w:before="0" w:after="0"/>
      </w:pPr>
      <w:r>
        <w:t>Premotor Cortex</w:t>
      </w:r>
    </w:p>
    <w:p>
      <w:pPr>
        <w:numPr>
          <w:ilvl w:val="2"/>
          <w:numId w:val="900"/>
        </w:numPr>
        <w:spacing w:before="0" w:after="0"/>
      </w:pPr>
      <w:r>
        <w:t>Movement Planning</w:t>
      </w:r>
    </w:p>
    <w:p>
      <w:pPr>
        <w:numPr>
          <w:ilvl w:val="2"/>
          <w:numId w:val="900"/>
        </w:numPr>
        <w:spacing w:before="0" w:after="0"/>
      </w:pPr>
      <w:r>
        <w:t>Sensory Guidance</w:t>
      </w:r>
    </w:p>
    <w:p>
      <w:pPr>
        <w:numPr>
          <w:ilvl w:val="2"/>
          <w:numId w:val="900"/>
        </w:numPr>
        <w:spacing w:before="0" w:after="0"/>
      </w:pPr>
      <w:r>
        <w:t>Motor Sequences</w:t>
      </w:r>
    </w:p>
    <w:p>
      <w:pPr>
        <w:numPr>
          <w:ilvl w:val="1"/>
          <w:numId w:val="900"/>
        </w:numPr>
        <w:spacing w:before="0" w:after="0"/>
      </w:pPr>
      <w:r>
        <w:t>Supplementary Motor Area</w:t>
      </w:r>
    </w:p>
    <w:p>
      <w:pPr>
        <w:numPr>
          <w:ilvl w:val="2"/>
          <w:numId w:val="900"/>
        </w:numPr>
        <w:spacing w:before="0" w:after="0"/>
      </w:pPr>
      <w:r>
        <w:t>Self-Initiated Movements</w:t>
      </w:r>
    </w:p>
    <w:p>
      <w:pPr>
        <w:numPr>
          <w:ilvl w:val="2"/>
          <w:numId w:val="900"/>
        </w:numPr>
        <w:spacing w:before="0" w:after="0"/>
      </w:pPr>
      <w:r>
        <w:t>Motor Sequences</w:t>
      </w:r>
    </w:p>
    <w:p>
      <w:pPr>
        <w:numPr>
          <w:ilvl w:val="2"/>
          <w:numId w:val="900"/>
        </w:numPr>
        <w:spacing w:before="0" w:after="0"/>
      </w:pPr>
      <w:r>
        <w:t>Bimanual Coordination</w:t>
      </w:r>
    </w:p>
    <w:p>
      <w:pPr>
        <w:numPr>
          <w:ilvl w:val="1"/>
          <w:numId w:val="900"/>
        </w:numPr>
        <w:spacing w:before="0" w:after="0"/>
      </w:pPr>
      <w:r>
        <w:t>Posterior Parietal Cortex</w:t>
      </w:r>
    </w:p>
    <w:p>
      <w:pPr>
        <w:numPr>
          <w:ilvl w:val="2"/>
          <w:numId w:val="900"/>
        </w:numPr>
        <w:spacing w:before="0" w:after="0"/>
      </w:pPr>
      <w:r>
        <w:t>Visuomotor Transformations</w:t>
      </w:r>
    </w:p>
    <w:p>
      <w:pPr>
        <w:numPr>
          <w:ilvl w:val="2"/>
          <w:numId w:val="900"/>
        </w:numPr>
        <w:spacing w:before="0" w:after="0"/>
      </w:pPr>
      <w:r>
        <w:t>Spatial Attention</w:t>
      </w:r>
    </w:p>
    <w:p>
      <w:pPr>
        <w:numPr>
          <w:ilvl w:val="2"/>
          <w:numId w:val="900"/>
        </w:numPr>
        <w:spacing w:before="0" w:after="0"/>
      </w:pPr>
      <w:r>
        <w:t>Movement Intention</w:t>
      </w:r>
    </w:p>
    <w:p>
      <w:pPr>
        <w:numPr>
          <w:ilvl w:val="0"/>
          <w:numId w:val="900"/>
        </w:numPr>
        <w:spacing w:before="0" w:after="0"/>
      </w:pPr>
      <w:r>
        <w:t>Basal Ganglia</w:t>
      </w:r>
    </w:p>
    <w:p>
      <w:pPr>
        <w:numPr>
          <w:ilvl w:val="1"/>
          <w:numId w:val="900"/>
        </w:numPr>
        <w:spacing w:before="0" w:after="0"/>
      </w:pPr>
      <w:r>
        <w:t>Basal Ganglia Circuitry</w:t>
      </w:r>
    </w:p>
    <w:p>
      <w:pPr>
        <w:numPr>
          <w:ilvl w:val="2"/>
          <w:numId w:val="900"/>
        </w:numPr>
        <w:spacing w:before="0" w:after="0"/>
      </w:pPr>
      <w:r>
        <w:t>Direct Pathway</w:t>
      </w:r>
    </w:p>
    <w:p>
      <w:pPr>
        <w:numPr>
          <w:ilvl w:val="2"/>
          <w:numId w:val="900"/>
        </w:numPr>
        <w:spacing w:before="0" w:after="0"/>
      </w:pPr>
      <w:r>
        <w:t>Indirect Pathway</w:t>
      </w:r>
    </w:p>
    <w:p>
      <w:pPr>
        <w:numPr>
          <w:ilvl w:val="2"/>
          <w:numId w:val="900"/>
        </w:numPr>
        <w:spacing w:before="0" w:after="0"/>
      </w:pPr>
      <w:r>
        <w:t>Hyperdirect Pathway</w:t>
      </w:r>
    </w:p>
    <w:p>
      <w:pPr>
        <w:numPr>
          <w:ilvl w:val="1"/>
          <w:numId w:val="900"/>
        </w:numPr>
        <w:spacing w:before="0" w:after="0"/>
      </w:pPr>
      <w:r>
        <w:t>Striatal Function</w:t>
      </w:r>
    </w:p>
    <w:p>
      <w:pPr>
        <w:numPr>
          <w:ilvl w:val="2"/>
          <w:numId w:val="900"/>
        </w:numPr>
        <w:spacing w:before="0" w:after="0"/>
      </w:pPr>
      <w:r>
        <w:t>Action Selection</w:t>
      </w:r>
    </w:p>
    <w:p>
      <w:pPr>
        <w:numPr>
          <w:ilvl w:val="2"/>
          <w:numId w:val="900"/>
        </w:numPr>
        <w:spacing w:before="0" w:after="0"/>
      </w:pPr>
      <w:r>
        <w:t>Habit Formation</w:t>
      </w:r>
    </w:p>
    <w:p>
      <w:pPr>
        <w:numPr>
          <w:ilvl w:val="2"/>
          <w:numId w:val="900"/>
        </w:numPr>
        <w:spacing w:before="0" w:after="0"/>
      </w:pPr>
      <w:r>
        <w:t>Reward Processing</w:t>
      </w:r>
    </w:p>
    <w:p>
      <w:pPr>
        <w:numPr>
          <w:ilvl w:val="1"/>
          <w:numId w:val="900"/>
        </w:numPr>
        <w:spacing w:before="0" w:after="0"/>
      </w:pPr>
      <w:r>
        <w:t>Dopaminergic Modulation</w:t>
      </w:r>
    </w:p>
    <w:p>
      <w:pPr>
        <w:numPr>
          <w:ilvl w:val="2"/>
          <w:numId w:val="900"/>
        </w:numPr>
        <w:spacing w:before="0" w:after="0"/>
      </w:pPr>
      <w:r>
        <w:t>Substantia Nigra</w:t>
      </w:r>
    </w:p>
    <w:p>
      <w:pPr>
        <w:numPr>
          <w:ilvl w:val="2"/>
          <w:numId w:val="900"/>
        </w:numPr>
        <w:spacing w:before="0" w:after="0"/>
      </w:pPr>
      <w:r>
        <w:t>Ventral Tegmental Area</w:t>
      </w:r>
    </w:p>
    <w:p>
      <w:pPr>
        <w:numPr>
          <w:ilvl w:val="2"/>
          <w:numId w:val="900"/>
        </w:numPr>
        <w:spacing w:before="0" w:after="0"/>
      </w:pPr>
      <w:r>
        <w:t>Reward Prediction Error</w:t>
      </w:r>
    </w:p>
    <w:p>
      <w:pPr>
        <w:numPr>
          <w:ilvl w:val="1"/>
          <w:numId w:val="900"/>
        </w:numPr>
        <w:spacing w:before="0" w:after="0"/>
      </w:pPr>
      <w:r>
        <w:t>Movement Disorders</w:t>
      </w:r>
    </w:p>
    <w:p>
      <w:pPr>
        <w:numPr>
          <w:ilvl w:val="2"/>
          <w:numId w:val="900"/>
        </w:numPr>
        <w:spacing w:before="0" w:after="0"/>
      </w:pPr>
      <w:r>
        <w:t>Parkinson's Disease</w:t>
      </w:r>
    </w:p>
    <w:p>
      <w:pPr>
        <w:numPr>
          <w:ilvl w:val="2"/>
          <w:numId w:val="900"/>
        </w:numPr>
        <w:spacing w:before="0" w:after="0"/>
      </w:pPr>
      <w:r>
        <w:t>Huntington's Disease</w:t>
      </w:r>
    </w:p>
    <w:p>
      <w:pPr>
        <w:numPr>
          <w:ilvl w:val="2"/>
          <w:numId w:val="900"/>
        </w:numPr>
        <w:spacing w:before="0" w:after="0"/>
      </w:pPr>
      <w:r>
        <w:t>Dystonia</w:t>
      </w:r>
    </w:p>
    <w:p>
      <w:pPr>
        <w:numPr>
          <w:ilvl w:val="0"/>
          <w:numId w:val="900"/>
        </w:numPr>
        <w:spacing w:before="0" w:after="0"/>
      </w:pPr>
      <w:r>
        <w:t>Cerebellum</w:t>
      </w:r>
    </w:p>
    <w:p>
      <w:pPr>
        <w:numPr>
          <w:ilvl w:val="1"/>
          <w:numId w:val="900"/>
        </w:numPr>
        <w:spacing w:before="0" w:after="0"/>
      </w:pPr>
      <w:r>
        <w:t>Cerebellar Circuitry</w:t>
      </w:r>
    </w:p>
    <w:p>
      <w:pPr>
        <w:numPr>
          <w:ilvl w:val="2"/>
          <w:numId w:val="900"/>
        </w:numPr>
        <w:spacing w:before="0" w:after="0"/>
      </w:pPr>
      <w:r>
        <w:t>Mossy Fiber Input</w:t>
      </w:r>
    </w:p>
    <w:p>
      <w:pPr>
        <w:numPr>
          <w:ilvl w:val="2"/>
          <w:numId w:val="900"/>
        </w:numPr>
        <w:spacing w:before="0" w:after="0"/>
      </w:pPr>
      <w:r>
        <w:t>Climbing Fiber Input</w:t>
      </w:r>
    </w:p>
    <w:p>
      <w:pPr>
        <w:numPr>
          <w:ilvl w:val="2"/>
          <w:numId w:val="900"/>
        </w:numPr>
        <w:spacing w:before="0" w:after="0"/>
      </w:pPr>
      <w:r>
        <w:t>Purkinje Cell Output</w:t>
      </w:r>
    </w:p>
    <w:p>
      <w:pPr>
        <w:numPr>
          <w:ilvl w:val="1"/>
          <w:numId w:val="900"/>
        </w:numPr>
        <w:spacing w:before="0" w:after="0"/>
      </w:pPr>
      <w:r>
        <w:t>Cerebellar Learning</w:t>
      </w:r>
    </w:p>
    <w:p>
      <w:pPr>
        <w:numPr>
          <w:ilvl w:val="2"/>
          <w:numId w:val="900"/>
        </w:numPr>
        <w:spacing w:before="0" w:after="0"/>
      </w:pPr>
      <w:r>
        <w:t>Motor Learning</w:t>
      </w:r>
    </w:p>
    <w:p>
      <w:pPr>
        <w:numPr>
          <w:ilvl w:val="2"/>
          <w:numId w:val="900"/>
        </w:numPr>
        <w:spacing w:before="0" w:after="0"/>
      </w:pPr>
      <w:r>
        <w:t>Error Correction</w:t>
      </w:r>
    </w:p>
    <w:p>
      <w:pPr>
        <w:numPr>
          <w:ilvl w:val="2"/>
          <w:numId w:val="900"/>
        </w:numPr>
        <w:spacing w:before="0" w:after="0"/>
      </w:pPr>
      <w:r>
        <w:t>Adaptation</w:t>
      </w:r>
    </w:p>
    <w:p>
      <w:pPr>
        <w:numPr>
          <w:ilvl w:val="1"/>
          <w:numId w:val="900"/>
        </w:numPr>
        <w:spacing w:before="0" w:after="0"/>
      </w:pPr>
      <w:r>
        <w:t>Functional Divisions</w:t>
      </w:r>
    </w:p>
    <w:p>
      <w:pPr>
        <w:numPr>
          <w:ilvl w:val="2"/>
          <w:numId w:val="900"/>
        </w:numPr>
        <w:spacing w:before="0" w:after="0"/>
      </w:pPr>
      <w:r>
        <w:t>Vestibulocerebellum</w:t>
      </w:r>
    </w:p>
    <w:p>
      <w:pPr>
        <w:numPr>
          <w:ilvl w:val="2"/>
          <w:numId w:val="900"/>
        </w:numPr>
        <w:spacing w:before="0" w:after="0"/>
      </w:pPr>
      <w:r>
        <w:t>Spinocerebellum</w:t>
      </w:r>
    </w:p>
    <w:p>
      <w:pPr>
        <w:numPr>
          <w:ilvl w:val="2"/>
          <w:numId w:val="900"/>
        </w:numPr>
        <w:spacing w:before="0" w:after="0"/>
      </w:pPr>
      <w:r>
        <w:t>Cerebrocerebellum</w:t>
      </w:r>
    </w:p>
    <w:p>
      <w:pPr>
        <w:numPr>
          <w:ilvl w:val="1"/>
          <w:numId w:val="900"/>
        </w:numPr>
        <w:spacing w:before="0" w:after="0"/>
      </w:pPr>
      <w:r>
        <w:t>Cerebellar Disorders</w:t>
      </w:r>
    </w:p>
    <w:p>
      <w:pPr>
        <w:numPr>
          <w:ilvl w:val="2"/>
          <w:numId w:val="900"/>
        </w:numPr>
        <w:spacing w:before="0" w:after="0"/>
      </w:pPr>
      <w:r>
        <w:t>Ataxia</w:t>
      </w:r>
    </w:p>
    <w:p>
      <w:pPr>
        <w:numPr>
          <w:ilvl w:val="2"/>
          <w:numId w:val="900"/>
        </w:numPr>
        <w:spacing w:before="0" w:after="0"/>
      </w:pPr>
      <w:r>
        <w:t>Dysmetria</w:t>
      </w:r>
    </w:p>
    <w:p>
      <w:pPr>
        <w:numPr>
          <w:ilvl w:val="2"/>
          <w:numId w:val="900"/>
        </w:numPr>
        <w:spacing w:before="0" w:after="0"/>
      </w:pPr>
      <w:r>
        <w:t>Intention Tremor</w:t>
      </w:r>
    </w:p>
    <w:p>
      <w:pPr>
        <w:numPr>
          <w:ilvl w:val="0"/>
          <w:numId w:val="900"/>
        </w:numPr>
        <w:spacing w:before="0" w:after="0"/>
      </w:pPr>
      <w:r>
        <w:t>Eye Movement Control</w:t>
      </w:r>
    </w:p>
    <w:p>
      <w:pPr>
        <w:numPr>
          <w:ilvl w:val="1"/>
          <w:numId w:val="900"/>
        </w:numPr>
        <w:spacing w:before="0" w:after="0"/>
      </w:pPr>
      <w:r>
        <w:t>Types of Eye Movements</w:t>
      </w:r>
    </w:p>
    <w:p>
      <w:pPr>
        <w:numPr>
          <w:ilvl w:val="2"/>
          <w:numId w:val="900"/>
        </w:numPr>
        <w:spacing w:before="0" w:after="0"/>
      </w:pPr>
      <w:r>
        <w:t>Saccades</w:t>
      </w:r>
    </w:p>
    <w:p>
      <w:pPr>
        <w:numPr>
          <w:ilvl w:val="2"/>
          <w:numId w:val="900"/>
        </w:numPr>
        <w:spacing w:before="0" w:after="0"/>
      </w:pPr>
      <w:r>
        <w:t>Smooth Pursuit</w:t>
      </w:r>
    </w:p>
    <w:p>
      <w:pPr>
        <w:numPr>
          <w:ilvl w:val="2"/>
          <w:numId w:val="900"/>
        </w:numPr>
        <w:spacing w:before="0" w:after="0"/>
      </w:pPr>
      <w:r>
        <w:t>Vergence</w:t>
      </w:r>
    </w:p>
    <w:p>
      <w:pPr>
        <w:numPr>
          <w:ilvl w:val="2"/>
          <w:numId w:val="900"/>
        </w:numPr>
        <w:spacing w:before="0" w:after="0"/>
      </w:pPr>
      <w:r>
        <w:t>Vestibulo-Ocular Reflex</w:t>
      </w:r>
    </w:p>
    <w:p>
      <w:pPr>
        <w:numPr>
          <w:ilvl w:val="1"/>
          <w:numId w:val="900"/>
        </w:numPr>
        <w:spacing w:before="0" w:after="0"/>
      </w:pPr>
      <w:r>
        <w:t>Oculomotor System</w:t>
      </w:r>
    </w:p>
    <w:p>
      <w:pPr>
        <w:numPr>
          <w:ilvl w:val="2"/>
          <w:numId w:val="900"/>
        </w:numPr>
        <w:spacing w:before="0" w:after="0"/>
      </w:pPr>
      <w:r>
        <w:t>Extraocular Muscles</w:t>
      </w:r>
    </w:p>
    <w:p>
      <w:pPr>
        <w:numPr>
          <w:ilvl w:val="2"/>
          <w:numId w:val="900"/>
        </w:numPr>
        <w:spacing w:before="0" w:after="0"/>
      </w:pPr>
      <w:r>
        <w:t>Oculomotor Nuclei</w:t>
      </w:r>
    </w:p>
    <w:p>
      <w:pPr>
        <w:numPr>
          <w:ilvl w:val="2"/>
          <w:numId w:val="900"/>
        </w:numPr>
        <w:spacing w:before="0" w:after="0"/>
      </w:pPr>
      <w:r>
        <w:t>Control Circuits</w:t>
      </w:r>
    </w:p>
    <w:p>
      <w:pPr>
        <w:numPr>
          <w:ilvl w:val="1"/>
          <w:numId w:val="900"/>
        </w:numPr>
        <w:spacing w:before="0" w:after="0"/>
      </w:pPr>
      <w:r>
        <w:t>Gaze Control</w:t>
      </w:r>
    </w:p>
    <w:p>
      <w:pPr>
        <w:numPr>
          <w:ilvl w:val="2"/>
          <w:numId w:val="900"/>
        </w:numPr>
        <w:spacing w:before="0" w:after="0"/>
      </w:pPr>
      <w:r>
        <w:t>Superior Colliculus</w:t>
      </w:r>
    </w:p>
    <w:p>
      <w:pPr>
        <w:numPr>
          <w:ilvl w:val="2"/>
          <w:numId w:val="900"/>
        </w:numPr>
        <w:spacing w:before="0" w:after="0"/>
      </w:pPr>
      <w:r>
        <w:t>Frontal Eye Fields</w:t>
      </w:r>
    </w:p>
    <w:p>
      <w:pPr>
        <w:numPr>
          <w:ilvl w:val="2"/>
          <w:numId w:val="900"/>
        </w:numPr>
        <w:spacing w:before="0" w:after="0"/>
      </w:pPr>
      <w:r>
        <w:t>Parietal Eye Fields</w:t>
      </w:r>
    </w:p>
    <w:p>
      <w:pPr>
        <w:pStyle w:val="Heading1"/>
      </w:pPr>
      <w:r>
        <w:t>Regulatory Systems and Homeostasis</w:t>
      </w:r>
    </w:p>
    <w:p>
      <w:pPr>
        <w:numPr>
          <w:ilvl w:val="0"/>
          <w:numId w:val="900"/>
        </w:numPr>
        <w:spacing w:before="0" w:after="0"/>
      </w:pPr>
      <w:r>
        <w:t>Principles of Homeostasis</w:t>
      </w:r>
    </w:p>
    <w:p>
      <w:pPr>
        <w:numPr>
          <w:ilvl w:val="1"/>
          <w:numId w:val="900"/>
        </w:numPr>
        <w:spacing w:before="0" w:after="0"/>
      </w:pPr>
      <w:r>
        <w:t>Negative Feedback</w:t>
      </w:r>
    </w:p>
    <w:p>
      <w:pPr>
        <w:numPr>
          <w:ilvl w:val="2"/>
          <w:numId w:val="900"/>
        </w:numPr>
        <w:spacing w:before="0" w:after="0"/>
      </w:pPr>
      <w:r>
        <w:t>Set Points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numPr>
          <w:ilvl w:val="2"/>
          <w:numId w:val="900"/>
        </w:numPr>
        <w:spacing w:before="0" w:after="0"/>
      </w:pPr>
      <w:r>
        <w:t>Corrective Responses</w:t>
      </w:r>
    </w:p>
    <w:p>
      <w:pPr>
        <w:numPr>
          <w:ilvl w:val="1"/>
          <w:numId w:val="900"/>
        </w:numPr>
        <w:spacing w:before="0" w:after="0"/>
      </w:pPr>
      <w:r>
        <w:t>Positive Feedback</w:t>
      </w:r>
    </w:p>
    <w:p>
      <w:pPr>
        <w:numPr>
          <w:ilvl w:val="2"/>
          <w:numId w:val="900"/>
        </w:numPr>
        <w:spacing w:before="0" w:after="0"/>
      </w:pPr>
      <w:r>
        <w:t>Amplification Systems</w:t>
      </w:r>
    </w:p>
    <w:p>
      <w:pPr>
        <w:numPr>
          <w:ilvl w:val="2"/>
          <w:numId w:val="900"/>
        </w:numPr>
        <w:spacing w:before="0" w:after="0"/>
      </w:pPr>
      <w:r>
        <w:t>Threshold Effects</w:t>
      </w:r>
    </w:p>
    <w:p>
      <w:pPr>
        <w:numPr>
          <w:ilvl w:val="1"/>
          <w:numId w:val="900"/>
        </w:numPr>
        <w:spacing w:before="0" w:after="0"/>
      </w:pPr>
      <w:r>
        <w:t>Feedforward Control</w:t>
      </w:r>
    </w:p>
    <w:p>
      <w:pPr>
        <w:numPr>
          <w:ilvl w:val="2"/>
          <w:numId w:val="900"/>
        </w:numPr>
        <w:spacing w:before="0" w:after="0"/>
      </w:pPr>
      <w:r>
        <w:t>Anticipatory Responses</w:t>
      </w:r>
    </w:p>
    <w:p>
      <w:pPr>
        <w:numPr>
          <w:ilvl w:val="2"/>
          <w:numId w:val="900"/>
        </w:numPr>
        <w:spacing w:before="0" w:after="0"/>
      </w:pPr>
      <w:r>
        <w:t>Predictive Mechanisms</w:t>
      </w:r>
    </w:p>
    <w:p>
      <w:pPr>
        <w:numPr>
          <w:ilvl w:val="0"/>
          <w:numId w:val="900"/>
        </w:numPr>
        <w:spacing w:before="0" w:after="0"/>
      </w:pPr>
      <w:r>
        <w:t>Autonomic Nervous System</w:t>
      </w:r>
    </w:p>
    <w:p>
      <w:pPr>
        <w:numPr>
          <w:ilvl w:val="1"/>
          <w:numId w:val="900"/>
        </w:numPr>
        <w:spacing w:before="0" w:after="0"/>
      </w:pPr>
      <w:r>
        <w:t>Sympathetic Division</w:t>
      </w:r>
    </w:p>
    <w:p>
      <w:pPr>
        <w:numPr>
          <w:ilvl w:val="2"/>
          <w:numId w:val="900"/>
        </w:numPr>
        <w:spacing w:before="0" w:after="0"/>
      </w:pPr>
      <w:r>
        <w:t>Anatomy and Organization</w:t>
      </w:r>
    </w:p>
    <w:p>
      <w:pPr>
        <w:numPr>
          <w:ilvl w:val="2"/>
          <w:numId w:val="900"/>
        </w:numPr>
        <w:spacing w:before="0" w:after="0"/>
      </w:pPr>
      <w:r>
        <w:t>Neurotransmitters</w:t>
      </w:r>
    </w:p>
    <w:p>
      <w:pPr>
        <w:numPr>
          <w:ilvl w:val="2"/>
          <w:numId w:val="900"/>
        </w:numPr>
        <w:spacing w:before="0" w:after="0"/>
      </w:pPr>
      <w:r>
        <w:t>Fight-or-Flight Response</w:t>
      </w:r>
    </w:p>
    <w:p>
      <w:pPr>
        <w:numPr>
          <w:ilvl w:val="1"/>
          <w:numId w:val="900"/>
        </w:numPr>
        <w:spacing w:before="0" w:after="0"/>
      </w:pPr>
      <w:r>
        <w:t>Parasympathetic Division</w:t>
      </w:r>
    </w:p>
    <w:p>
      <w:pPr>
        <w:numPr>
          <w:ilvl w:val="2"/>
          <w:numId w:val="900"/>
        </w:numPr>
        <w:spacing w:before="0" w:after="0"/>
      </w:pPr>
      <w:r>
        <w:t>Anatomy and Organization</w:t>
      </w:r>
    </w:p>
    <w:p>
      <w:pPr>
        <w:numPr>
          <w:ilvl w:val="2"/>
          <w:numId w:val="900"/>
        </w:numPr>
        <w:spacing w:before="0" w:after="0"/>
      </w:pPr>
      <w:r>
        <w:t>Neurotransmitters</w:t>
      </w:r>
    </w:p>
    <w:p>
      <w:pPr>
        <w:numPr>
          <w:ilvl w:val="2"/>
          <w:numId w:val="900"/>
        </w:numPr>
        <w:spacing w:before="0" w:after="0"/>
      </w:pPr>
      <w:r>
        <w:t>Rest-and-Digest Response</w:t>
      </w:r>
    </w:p>
    <w:p>
      <w:pPr>
        <w:numPr>
          <w:ilvl w:val="1"/>
          <w:numId w:val="900"/>
        </w:numPr>
        <w:spacing w:before="0" w:after="0"/>
      </w:pPr>
      <w:r>
        <w:t>Enteric Nervous System</w:t>
      </w:r>
    </w:p>
    <w:p>
      <w:pPr>
        <w:numPr>
          <w:ilvl w:val="2"/>
          <w:numId w:val="900"/>
        </w:numPr>
        <w:spacing w:before="0" w:after="0"/>
      </w:pPr>
      <w:r>
        <w:t>Gastrointestinal Control</w:t>
      </w:r>
    </w:p>
    <w:p>
      <w:pPr>
        <w:numPr>
          <w:ilvl w:val="2"/>
          <w:numId w:val="900"/>
        </w:numPr>
        <w:spacing w:before="0" w:after="0"/>
      </w:pPr>
      <w:r>
        <w:t>Local Reflexes</w:t>
      </w:r>
    </w:p>
    <w:p>
      <w:pPr>
        <w:numPr>
          <w:ilvl w:val="2"/>
          <w:numId w:val="900"/>
        </w:numPr>
        <w:spacing w:before="0" w:after="0"/>
      </w:pPr>
      <w:r>
        <w:t>Central Modulation</w:t>
      </w:r>
    </w:p>
    <w:p>
      <w:pPr>
        <w:numPr>
          <w:ilvl w:val="0"/>
          <w:numId w:val="900"/>
        </w:numPr>
        <w:spacing w:before="0" w:after="0"/>
      </w:pPr>
      <w:r>
        <w:t>Neuroendocrine System</w:t>
      </w:r>
    </w:p>
    <w:p>
      <w:pPr>
        <w:numPr>
          <w:ilvl w:val="1"/>
          <w:numId w:val="900"/>
        </w:numPr>
        <w:spacing w:before="0" w:after="0"/>
      </w:pPr>
      <w:r>
        <w:t>Hypothalamic-Pituitary Axis</w:t>
      </w:r>
    </w:p>
    <w:p>
      <w:pPr>
        <w:numPr>
          <w:ilvl w:val="2"/>
          <w:numId w:val="900"/>
        </w:numPr>
        <w:spacing w:before="0" w:after="0"/>
      </w:pPr>
      <w:r>
        <w:t>Hypothalamic Hormones</w:t>
      </w:r>
    </w:p>
    <w:p>
      <w:pPr>
        <w:numPr>
          <w:ilvl w:val="2"/>
          <w:numId w:val="900"/>
        </w:numPr>
        <w:spacing w:before="0" w:after="0"/>
      </w:pPr>
      <w:r>
        <w:t>Anterior Pituitary</w:t>
      </w:r>
    </w:p>
    <w:p>
      <w:pPr>
        <w:numPr>
          <w:ilvl w:val="2"/>
          <w:numId w:val="900"/>
        </w:numPr>
        <w:spacing w:before="0" w:after="0"/>
      </w:pPr>
      <w:r>
        <w:t>Posterior Pituitary</w:t>
      </w:r>
    </w:p>
    <w:p>
      <w:pPr>
        <w:numPr>
          <w:ilvl w:val="1"/>
          <w:numId w:val="900"/>
        </w:numPr>
        <w:spacing w:before="0" w:after="0"/>
      </w:pPr>
      <w:r>
        <w:t>Hormone Classification</w:t>
      </w:r>
    </w:p>
    <w:p>
      <w:pPr>
        <w:numPr>
          <w:ilvl w:val="2"/>
          <w:numId w:val="900"/>
        </w:numPr>
        <w:spacing w:before="0" w:after="0"/>
      </w:pPr>
      <w:r>
        <w:t>Peptide Hormones</w:t>
      </w:r>
    </w:p>
    <w:p>
      <w:pPr>
        <w:numPr>
          <w:ilvl w:val="2"/>
          <w:numId w:val="900"/>
        </w:numPr>
        <w:spacing w:before="0" w:after="0"/>
      </w:pPr>
      <w:r>
        <w:t>Steroid Hormones</w:t>
      </w:r>
    </w:p>
    <w:p>
      <w:pPr>
        <w:numPr>
          <w:ilvl w:val="2"/>
          <w:numId w:val="900"/>
        </w:numPr>
        <w:spacing w:before="0" w:after="0"/>
      </w:pPr>
      <w:r>
        <w:t>Amine Hormones</w:t>
      </w:r>
    </w:p>
    <w:p>
      <w:pPr>
        <w:numPr>
          <w:ilvl w:val="1"/>
          <w:numId w:val="900"/>
        </w:numPr>
        <w:spacing w:before="0" w:after="0"/>
      </w:pPr>
      <w:r>
        <w:t>Hormone Receptors</w:t>
      </w:r>
    </w:p>
    <w:p>
      <w:pPr>
        <w:numPr>
          <w:ilvl w:val="2"/>
          <w:numId w:val="900"/>
        </w:numPr>
        <w:spacing w:before="0" w:after="0"/>
      </w:pPr>
      <w:r>
        <w:t>Membrane Receptors</w:t>
      </w:r>
    </w:p>
    <w:p>
      <w:pPr>
        <w:numPr>
          <w:ilvl w:val="2"/>
          <w:numId w:val="900"/>
        </w:numPr>
        <w:spacing w:before="0" w:after="0"/>
      </w:pPr>
      <w:r>
        <w:t>Nuclear Receptors</w:t>
      </w:r>
    </w:p>
    <w:p>
      <w:pPr>
        <w:numPr>
          <w:ilvl w:val="2"/>
          <w:numId w:val="900"/>
        </w:numPr>
        <w:spacing w:before="0" w:after="0"/>
      </w:pPr>
      <w:r>
        <w:t>Signal Transduction</w:t>
      </w:r>
    </w:p>
    <w:p>
      <w:pPr>
        <w:numPr>
          <w:ilvl w:val="0"/>
          <w:numId w:val="900"/>
        </w:numPr>
        <w:spacing w:before="0" w:after="0"/>
      </w:pPr>
      <w:r>
        <w:t>Temperature Regulation</w:t>
      </w:r>
    </w:p>
    <w:p>
      <w:pPr>
        <w:numPr>
          <w:ilvl w:val="1"/>
          <w:numId w:val="900"/>
        </w:numPr>
        <w:spacing w:before="0" w:after="0"/>
      </w:pPr>
      <w:r>
        <w:t>Thermoreception</w:t>
      </w:r>
    </w:p>
    <w:p>
      <w:pPr>
        <w:numPr>
          <w:ilvl w:val="2"/>
          <w:numId w:val="900"/>
        </w:numPr>
        <w:spacing w:before="0" w:after="0"/>
      </w:pPr>
      <w:r>
        <w:t>Peripheral Thermoreceptors</w:t>
      </w:r>
    </w:p>
    <w:p>
      <w:pPr>
        <w:numPr>
          <w:ilvl w:val="2"/>
          <w:numId w:val="900"/>
        </w:numPr>
        <w:spacing w:before="0" w:after="0"/>
      </w:pPr>
      <w:r>
        <w:t>Central Thermoreceptors</w:t>
      </w:r>
    </w:p>
    <w:p>
      <w:pPr>
        <w:numPr>
          <w:ilvl w:val="2"/>
          <w:numId w:val="900"/>
        </w:numPr>
        <w:spacing w:before="0" w:after="0"/>
      </w:pPr>
      <w:r>
        <w:t>Temperature Integration</w:t>
      </w:r>
    </w:p>
    <w:p>
      <w:pPr>
        <w:numPr>
          <w:ilvl w:val="1"/>
          <w:numId w:val="900"/>
        </w:numPr>
        <w:spacing w:before="0" w:after="0"/>
      </w:pPr>
      <w:r>
        <w:t>Heat Production</w:t>
      </w:r>
    </w:p>
    <w:p>
      <w:pPr>
        <w:numPr>
          <w:ilvl w:val="2"/>
          <w:numId w:val="900"/>
        </w:numPr>
        <w:spacing w:before="0" w:after="0"/>
      </w:pPr>
      <w:r>
        <w:t>Shivering Thermogenesis</w:t>
      </w:r>
    </w:p>
    <w:p>
      <w:pPr>
        <w:numPr>
          <w:ilvl w:val="2"/>
          <w:numId w:val="900"/>
        </w:numPr>
        <w:spacing w:before="0" w:after="0"/>
      </w:pPr>
      <w:r>
        <w:t>Non-Shivering Thermogenesis</w:t>
      </w:r>
    </w:p>
    <w:p>
      <w:pPr>
        <w:numPr>
          <w:ilvl w:val="2"/>
          <w:numId w:val="900"/>
        </w:numPr>
        <w:spacing w:before="0" w:after="0"/>
      </w:pPr>
      <w:r>
        <w:t>Behavioral Thermoregulation</w:t>
      </w:r>
    </w:p>
    <w:p>
      <w:pPr>
        <w:numPr>
          <w:ilvl w:val="1"/>
          <w:numId w:val="900"/>
        </w:numPr>
        <w:spacing w:before="0" w:after="0"/>
      </w:pPr>
      <w:r>
        <w:t>Heat Loss</w:t>
      </w:r>
    </w:p>
    <w:p>
      <w:pPr>
        <w:numPr>
          <w:ilvl w:val="2"/>
          <w:numId w:val="900"/>
        </w:numPr>
        <w:spacing w:before="0" w:after="0"/>
      </w:pPr>
      <w:r>
        <w:t>Vasodilation</w:t>
      </w:r>
    </w:p>
    <w:p>
      <w:pPr>
        <w:numPr>
          <w:ilvl w:val="2"/>
          <w:numId w:val="900"/>
        </w:numPr>
        <w:spacing w:before="0" w:after="0"/>
      </w:pPr>
      <w:r>
        <w:t>Sweating</w:t>
      </w:r>
    </w:p>
    <w:p>
      <w:pPr>
        <w:numPr>
          <w:ilvl w:val="2"/>
          <w:numId w:val="900"/>
        </w:numPr>
        <w:spacing w:before="0" w:after="0"/>
      </w:pPr>
      <w:r>
        <w:t>Behavioral Responses</w:t>
      </w:r>
    </w:p>
    <w:p>
      <w:pPr>
        <w:numPr>
          <w:ilvl w:val="1"/>
          <w:numId w:val="900"/>
        </w:numPr>
        <w:spacing w:before="0" w:after="0"/>
      </w:pPr>
      <w:r>
        <w:t>Hypothalamic Control</w:t>
      </w:r>
    </w:p>
    <w:p>
      <w:pPr>
        <w:numPr>
          <w:ilvl w:val="2"/>
          <w:numId w:val="900"/>
        </w:numPr>
        <w:spacing w:before="0" w:after="0"/>
      </w:pPr>
      <w:r>
        <w:t>Preoptic Area</w:t>
      </w:r>
    </w:p>
    <w:p>
      <w:pPr>
        <w:numPr>
          <w:ilvl w:val="2"/>
          <w:numId w:val="900"/>
        </w:numPr>
        <w:spacing w:before="0" w:after="0"/>
      </w:pPr>
      <w:r>
        <w:t>Temperature Set Point</w:t>
      </w:r>
    </w:p>
    <w:p>
      <w:pPr>
        <w:numPr>
          <w:ilvl w:val="2"/>
          <w:numId w:val="900"/>
        </w:numPr>
        <w:spacing w:before="0" w:after="0"/>
      </w:pPr>
      <w:r>
        <w:t>Fever Response</w:t>
      </w:r>
    </w:p>
    <w:p>
      <w:pPr>
        <w:numPr>
          <w:ilvl w:val="0"/>
          <w:numId w:val="900"/>
        </w:numPr>
        <w:spacing w:before="0" w:after="0"/>
      </w:pPr>
      <w:r>
        <w:t>Fluid and Electrolyte Balance</w:t>
      </w:r>
    </w:p>
    <w:p>
      <w:pPr>
        <w:numPr>
          <w:ilvl w:val="1"/>
          <w:numId w:val="900"/>
        </w:numPr>
        <w:spacing w:before="0" w:after="0"/>
      </w:pPr>
      <w:r>
        <w:t>Water Balance</w:t>
      </w:r>
    </w:p>
    <w:p>
      <w:pPr>
        <w:numPr>
          <w:ilvl w:val="2"/>
          <w:numId w:val="900"/>
        </w:numPr>
        <w:spacing w:before="0" w:after="0"/>
      </w:pPr>
      <w:r>
        <w:t>Osmotic Regulation</w:t>
      </w:r>
    </w:p>
    <w:p>
      <w:pPr>
        <w:numPr>
          <w:ilvl w:val="2"/>
          <w:numId w:val="900"/>
        </w:numPr>
        <w:spacing w:before="0" w:after="0"/>
      </w:pPr>
      <w:r>
        <w:t>Volume Regulation</w:t>
      </w:r>
    </w:p>
    <w:p>
      <w:pPr>
        <w:numPr>
          <w:ilvl w:val="2"/>
          <w:numId w:val="900"/>
        </w:numPr>
        <w:spacing w:before="0" w:after="0"/>
      </w:pPr>
      <w:r>
        <w:t>Thirst Mechanisms</w:t>
      </w:r>
    </w:p>
    <w:p>
      <w:pPr>
        <w:numPr>
          <w:ilvl w:val="1"/>
          <w:numId w:val="900"/>
        </w:numPr>
        <w:spacing w:before="0" w:after="0"/>
      </w:pPr>
      <w:r>
        <w:t>Osmometric Thirst</w:t>
      </w:r>
    </w:p>
    <w:p>
      <w:pPr>
        <w:numPr>
          <w:ilvl w:val="2"/>
          <w:numId w:val="900"/>
        </w:numPr>
        <w:spacing w:before="0" w:after="0"/>
      </w:pPr>
      <w:r>
        <w:t>Osmoreceptors</w:t>
      </w:r>
    </w:p>
    <w:p>
      <w:pPr>
        <w:numPr>
          <w:ilvl w:val="2"/>
          <w:numId w:val="900"/>
        </w:numPr>
        <w:spacing w:before="0" w:after="0"/>
      </w:pPr>
      <w:r>
        <w:t>Cellular Dehydration</w:t>
      </w:r>
    </w:p>
    <w:p>
      <w:pPr>
        <w:numPr>
          <w:ilvl w:val="2"/>
          <w:numId w:val="900"/>
        </w:numPr>
        <w:spacing w:before="0" w:after="0"/>
      </w:pPr>
      <w:r>
        <w:t>Vasopressin Release</w:t>
      </w:r>
    </w:p>
    <w:p>
      <w:pPr>
        <w:numPr>
          <w:ilvl w:val="1"/>
          <w:numId w:val="900"/>
        </w:numPr>
        <w:spacing w:before="0" w:after="0"/>
      </w:pPr>
      <w:r>
        <w:t>Volumetric Thirst</w:t>
      </w:r>
    </w:p>
    <w:p>
      <w:pPr>
        <w:numPr>
          <w:ilvl w:val="2"/>
          <w:numId w:val="900"/>
        </w:numPr>
        <w:spacing w:before="0" w:after="0"/>
      </w:pPr>
      <w:r>
        <w:t>Baroreceptors</w:t>
      </w:r>
    </w:p>
    <w:p>
      <w:pPr>
        <w:numPr>
          <w:ilvl w:val="2"/>
          <w:numId w:val="900"/>
        </w:numPr>
        <w:spacing w:before="0" w:after="0"/>
      </w:pPr>
      <w:r>
        <w:t>Renin-Angiotensin System</w:t>
      </w:r>
    </w:p>
    <w:p>
      <w:pPr>
        <w:numPr>
          <w:ilvl w:val="2"/>
          <w:numId w:val="900"/>
        </w:numPr>
        <w:spacing w:before="0" w:after="0"/>
      </w:pPr>
      <w:r>
        <w:t>Hypovolemia Response</w:t>
      </w:r>
    </w:p>
    <w:p>
      <w:pPr>
        <w:numPr>
          <w:ilvl w:val="1"/>
          <w:numId w:val="900"/>
        </w:numPr>
        <w:spacing w:before="0" w:after="0"/>
      </w:pPr>
      <w:r>
        <w:t>Sodium Appetite</w:t>
      </w:r>
    </w:p>
    <w:p>
      <w:pPr>
        <w:numPr>
          <w:ilvl w:val="2"/>
          <w:numId w:val="900"/>
        </w:numPr>
        <w:spacing w:before="0" w:after="0"/>
      </w:pPr>
      <w:r>
        <w:t>Aldosterone Effects</w:t>
      </w:r>
    </w:p>
    <w:p>
      <w:pPr>
        <w:numPr>
          <w:ilvl w:val="2"/>
          <w:numId w:val="900"/>
        </w:numPr>
        <w:spacing w:before="0" w:after="0"/>
      </w:pPr>
      <w:r>
        <w:t>Salt Craving</w:t>
      </w:r>
    </w:p>
    <w:p>
      <w:pPr>
        <w:numPr>
          <w:ilvl w:val="2"/>
          <w:numId w:val="900"/>
        </w:numPr>
        <w:spacing w:before="0" w:after="0"/>
      </w:pPr>
      <w:r>
        <w:t>Regulatory Mechanisms</w:t>
      </w:r>
    </w:p>
    <w:p>
      <w:pPr>
        <w:numPr>
          <w:ilvl w:val="0"/>
          <w:numId w:val="900"/>
        </w:numPr>
        <w:spacing w:before="0" w:after="0"/>
      </w:pPr>
      <w:r>
        <w:t>Energy Balance and Feeding</w:t>
      </w:r>
    </w:p>
    <w:p>
      <w:pPr>
        <w:numPr>
          <w:ilvl w:val="1"/>
          <w:numId w:val="900"/>
        </w:numPr>
        <w:spacing w:before="0" w:after="0"/>
      </w:pPr>
      <w:r>
        <w:t>Metabolic Signals</w:t>
      </w:r>
    </w:p>
    <w:p>
      <w:pPr>
        <w:numPr>
          <w:ilvl w:val="2"/>
          <w:numId w:val="900"/>
        </w:numPr>
        <w:spacing w:before="0" w:after="0"/>
      </w:pPr>
      <w:r>
        <w:t>Glucose Regulation</w:t>
      </w:r>
    </w:p>
    <w:p>
      <w:pPr>
        <w:numPr>
          <w:ilvl w:val="2"/>
          <w:numId w:val="900"/>
        </w:numPr>
        <w:spacing w:before="0" w:after="0"/>
      </w:pPr>
      <w:r>
        <w:t>Lipid Metabolism</w:t>
      </w:r>
    </w:p>
    <w:p>
      <w:pPr>
        <w:numPr>
          <w:ilvl w:val="2"/>
          <w:numId w:val="900"/>
        </w:numPr>
        <w:spacing w:before="0" w:after="0"/>
      </w:pPr>
      <w:r>
        <w:t>Protein Balance</w:t>
      </w:r>
    </w:p>
    <w:p>
      <w:pPr>
        <w:numPr>
          <w:ilvl w:val="1"/>
          <w:numId w:val="900"/>
        </w:numPr>
        <w:spacing w:before="0" w:after="0"/>
      </w:pPr>
      <w:r>
        <w:t>Hormonal Control</w:t>
      </w:r>
    </w:p>
    <w:p>
      <w:pPr>
        <w:numPr>
          <w:ilvl w:val="2"/>
          <w:numId w:val="900"/>
        </w:numPr>
        <w:spacing w:before="0" w:after="0"/>
      </w:pPr>
      <w:r>
        <w:t>Insulin</w:t>
      </w:r>
    </w:p>
    <w:p>
      <w:pPr>
        <w:numPr>
          <w:ilvl w:val="2"/>
          <w:numId w:val="900"/>
        </w:numPr>
        <w:spacing w:before="0" w:after="0"/>
      </w:pPr>
      <w:r>
        <w:t>Leptin</w:t>
      </w:r>
    </w:p>
    <w:p>
      <w:pPr>
        <w:numPr>
          <w:ilvl w:val="2"/>
          <w:numId w:val="900"/>
        </w:numPr>
        <w:spacing w:before="0" w:after="0"/>
      </w:pPr>
      <w:r>
        <w:t>Ghrelin</w:t>
      </w:r>
    </w:p>
    <w:p>
      <w:pPr>
        <w:numPr>
          <w:ilvl w:val="2"/>
          <w:numId w:val="900"/>
        </w:numPr>
        <w:spacing w:before="0" w:after="0"/>
      </w:pPr>
      <w:r>
        <w:t>Cholecystokinin</w:t>
      </w:r>
    </w:p>
    <w:p>
      <w:pPr>
        <w:numPr>
          <w:ilvl w:val="1"/>
          <w:numId w:val="900"/>
        </w:numPr>
        <w:spacing w:before="0" w:after="0"/>
      </w:pPr>
      <w:r>
        <w:t>Hypothalamic Feeding Centers</w:t>
      </w:r>
    </w:p>
    <w:p>
      <w:pPr>
        <w:numPr>
          <w:ilvl w:val="2"/>
          <w:numId w:val="900"/>
        </w:numPr>
        <w:spacing w:before="0" w:after="0"/>
      </w:pPr>
      <w:r>
        <w:t>Arcuate Nucleus</w:t>
      </w:r>
    </w:p>
    <w:p>
      <w:pPr>
        <w:numPr>
          <w:ilvl w:val="2"/>
          <w:numId w:val="900"/>
        </w:numPr>
        <w:spacing w:before="0" w:after="0"/>
      </w:pPr>
      <w:r>
        <w:t>Lateral Hypothalamus</w:t>
      </w:r>
    </w:p>
    <w:p>
      <w:pPr>
        <w:numPr>
          <w:ilvl w:val="2"/>
          <w:numId w:val="900"/>
        </w:numPr>
        <w:spacing w:before="0" w:after="0"/>
      </w:pPr>
      <w:r>
        <w:t>Ventromedial Hypothalamus</w:t>
      </w:r>
    </w:p>
    <w:p>
      <w:pPr>
        <w:numPr>
          <w:ilvl w:val="2"/>
          <w:numId w:val="900"/>
        </w:numPr>
        <w:spacing w:before="0" w:after="0"/>
      </w:pPr>
      <w:r>
        <w:t>Paraventricular Nucleus</w:t>
      </w:r>
    </w:p>
    <w:p>
      <w:pPr>
        <w:numPr>
          <w:ilvl w:val="1"/>
          <w:numId w:val="900"/>
        </w:numPr>
        <w:spacing w:before="0" w:after="0"/>
      </w:pPr>
      <w:r>
        <w:t>Feeding Behavior</w:t>
      </w:r>
    </w:p>
    <w:p>
      <w:pPr>
        <w:numPr>
          <w:ilvl w:val="2"/>
          <w:numId w:val="900"/>
        </w:numPr>
        <w:spacing w:before="0" w:after="0"/>
      </w:pPr>
      <w:r>
        <w:t>Hunger and Satiety</w:t>
      </w:r>
    </w:p>
    <w:p>
      <w:pPr>
        <w:numPr>
          <w:ilvl w:val="2"/>
          <w:numId w:val="900"/>
        </w:numPr>
        <w:spacing w:before="0" w:after="0"/>
      </w:pPr>
      <w:r>
        <w:t>Food Preferences</w:t>
      </w:r>
    </w:p>
    <w:p>
      <w:pPr>
        <w:numPr>
          <w:ilvl w:val="2"/>
          <w:numId w:val="900"/>
        </w:numPr>
        <w:spacing w:before="0" w:after="0"/>
      </w:pPr>
      <w:r>
        <w:t>Meal Patterns</w:t>
      </w:r>
    </w:p>
    <w:p>
      <w:pPr>
        <w:numPr>
          <w:ilvl w:val="2"/>
          <w:numId w:val="900"/>
        </w:numPr>
        <w:spacing w:before="0" w:after="0"/>
      </w:pPr>
      <w:r>
        <w:t>Obesity Mechanisms</w:t>
      </w:r>
    </w:p>
    <w:p>
      <w:pPr>
        <w:pStyle w:val="Heading1"/>
      </w:pPr>
      <w:r>
        <w:t>Sleep and Circadian Rhythms</w:t>
      </w:r>
    </w:p>
    <w:p>
      <w:pPr>
        <w:numPr>
          <w:ilvl w:val="0"/>
          <w:numId w:val="900"/>
        </w:numPr>
        <w:spacing w:before="0" w:after="0"/>
      </w:pPr>
      <w:r>
        <w:t>Sleep Physiology</w:t>
      </w:r>
    </w:p>
    <w:p>
      <w:pPr>
        <w:numPr>
          <w:ilvl w:val="1"/>
          <w:numId w:val="900"/>
        </w:numPr>
        <w:spacing w:before="0" w:after="0"/>
      </w:pPr>
      <w:r>
        <w:t>Sleep Stages</w:t>
      </w:r>
    </w:p>
    <w:p>
      <w:pPr>
        <w:numPr>
          <w:ilvl w:val="2"/>
          <w:numId w:val="900"/>
        </w:numPr>
        <w:spacing w:before="0" w:after="0"/>
      </w:pPr>
      <w:r>
        <w:t>NREM Stage 1</w:t>
      </w:r>
    </w:p>
    <w:p>
      <w:pPr>
        <w:numPr>
          <w:ilvl w:val="2"/>
          <w:numId w:val="900"/>
        </w:numPr>
        <w:spacing w:before="0" w:after="0"/>
      </w:pPr>
      <w:r>
        <w:t>NREM Stage 2</w:t>
      </w:r>
    </w:p>
    <w:p>
      <w:pPr>
        <w:numPr>
          <w:ilvl w:val="2"/>
          <w:numId w:val="900"/>
        </w:numPr>
        <w:spacing w:before="0" w:after="0"/>
      </w:pPr>
      <w:r>
        <w:t>NREM Stage 3</w:t>
      </w:r>
    </w:p>
    <w:p>
      <w:pPr>
        <w:numPr>
          <w:ilvl w:val="2"/>
          <w:numId w:val="900"/>
        </w:numPr>
        <w:spacing w:before="0" w:after="0"/>
      </w:pPr>
      <w:r>
        <w:t>REM Sleep</w:t>
      </w:r>
    </w:p>
    <w:p>
      <w:pPr>
        <w:numPr>
          <w:ilvl w:val="1"/>
          <w:numId w:val="900"/>
        </w:numPr>
        <w:spacing w:before="0" w:after="0"/>
      </w:pPr>
      <w:r>
        <w:t>Sleep Architecture</w:t>
      </w:r>
    </w:p>
    <w:p>
      <w:pPr>
        <w:numPr>
          <w:ilvl w:val="2"/>
          <w:numId w:val="900"/>
        </w:numPr>
        <w:spacing w:before="0" w:after="0"/>
      </w:pPr>
      <w:r>
        <w:t>Sleep Cycles</w:t>
      </w:r>
    </w:p>
    <w:p>
      <w:pPr>
        <w:numPr>
          <w:ilvl w:val="2"/>
          <w:numId w:val="900"/>
        </w:numPr>
        <w:spacing w:before="0" w:after="0"/>
      </w:pPr>
      <w:r>
        <w:t>Age-Related Changes</w:t>
      </w:r>
    </w:p>
    <w:p>
      <w:pPr>
        <w:numPr>
          <w:ilvl w:val="2"/>
          <w:numId w:val="900"/>
        </w:numPr>
        <w:spacing w:before="0" w:after="0"/>
      </w:pPr>
      <w:r>
        <w:t>Individual Differences</w:t>
      </w:r>
    </w:p>
    <w:p>
      <w:pPr>
        <w:numPr>
          <w:ilvl w:val="1"/>
          <w:numId w:val="900"/>
        </w:numPr>
        <w:spacing w:before="0" w:after="0"/>
      </w:pPr>
      <w:r>
        <w:t>Polysomnography</w:t>
      </w:r>
    </w:p>
    <w:p>
      <w:pPr>
        <w:numPr>
          <w:ilvl w:val="2"/>
          <w:numId w:val="900"/>
        </w:numPr>
        <w:spacing w:before="0" w:after="0"/>
      </w:pPr>
      <w:r>
        <w:t>EEG Patterns</w:t>
      </w:r>
    </w:p>
    <w:p>
      <w:pPr>
        <w:numPr>
          <w:ilvl w:val="2"/>
          <w:numId w:val="900"/>
        </w:numPr>
        <w:spacing w:before="0" w:after="0"/>
      </w:pPr>
      <w:r>
        <w:t>EMG Activity</w:t>
      </w:r>
    </w:p>
    <w:p>
      <w:pPr>
        <w:numPr>
          <w:ilvl w:val="2"/>
          <w:numId w:val="900"/>
        </w:numPr>
        <w:spacing w:before="0" w:after="0"/>
      </w:pPr>
      <w:r>
        <w:t>EOG Recordings</w:t>
      </w:r>
    </w:p>
    <w:p>
      <w:pPr>
        <w:numPr>
          <w:ilvl w:val="0"/>
          <w:numId w:val="900"/>
        </w:numPr>
        <w:spacing w:before="0" w:after="0"/>
      </w:pPr>
      <w:r>
        <w:t>Neural Mechanisms of Sleep</w:t>
      </w:r>
    </w:p>
    <w:p>
      <w:pPr>
        <w:numPr>
          <w:ilvl w:val="1"/>
          <w:numId w:val="900"/>
        </w:numPr>
        <w:spacing w:before="0" w:after="0"/>
      </w:pPr>
      <w:r>
        <w:t>Sleep-Promoting Systems</w:t>
      </w:r>
    </w:p>
    <w:p>
      <w:pPr>
        <w:numPr>
          <w:ilvl w:val="2"/>
          <w:numId w:val="900"/>
        </w:numPr>
        <w:spacing w:before="0" w:after="0"/>
      </w:pPr>
      <w:r>
        <w:t>Ventrolateral Preoptic Area</w:t>
      </w:r>
    </w:p>
    <w:p>
      <w:pPr>
        <w:numPr>
          <w:ilvl w:val="2"/>
          <w:numId w:val="900"/>
        </w:numPr>
        <w:spacing w:before="0" w:after="0"/>
      </w:pPr>
      <w:r>
        <w:t>Median Preoptic Nucleus</w:t>
      </w:r>
    </w:p>
    <w:p>
      <w:pPr>
        <w:numPr>
          <w:ilvl w:val="2"/>
          <w:numId w:val="900"/>
        </w:numPr>
        <w:spacing w:before="0" w:after="0"/>
      </w:pPr>
      <w:r>
        <w:t>Sleep-Active Neurons</w:t>
      </w:r>
    </w:p>
    <w:p>
      <w:pPr>
        <w:numPr>
          <w:ilvl w:val="1"/>
          <w:numId w:val="900"/>
        </w:numPr>
        <w:spacing w:before="0" w:after="0"/>
      </w:pPr>
      <w:r>
        <w:t>Arousal Systems</w:t>
      </w:r>
    </w:p>
    <w:p>
      <w:pPr>
        <w:numPr>
          <w:ilvl w:val="2"/>
          <w:numId w:val="900"/>
        </w:numPr>
        <w:spacing w:before="0" w:after="0"/>
      </w:pPr>
      <w:r>
        <w:t>Locus Coeruleus</w:t>
      </w:r>
    </w:p>
    <w:p>
      <w:pPr>
        <w:numPr>
          <w:ilvl w:val="2"/>
          <w:numId w:val="900"/>
        </w:numPr>
        <w:spacing w:before="0" w:after="0"/>
      </w:pPr>
      <w:r>
        <w:t>Raphe Nuclei</w:t>
      </w:r>
    </w:p>
    <w:p>
      <w:pPr>
        <w:numPr>
          <w:ilvl w:val="2"/>
          <w:numId w:val="900"/>
        </w:numPr>
        <w:spacing w:before="0" w:after="0"/>
      </w:pPr>
      <w:r>
        <w:t>Tuberomammillary Nucleus</w:t>
      </w:r>
    </w:p>
    <w:p>
      <w:pPr>
        <w:numPr>
          <w:ilvl w:val="2"/>
          <w:numId w:val="900"/>
        </w:numPr>
        <w:spacing w:before="0" w:after="0"/>
      </w:pPr>
      <w:r>
        <w:t>Basal Forebrain</w:t>
      </w:r>
    </w:p>
    <w:p>
      <w:pPr>
        <w:numPr>
          <w:ilvl w:val="1"/>
          <w:numId w:val="900"/>
        </w:numPr>
        <w:spacing w:before="0" w:after="0"/>
      </w:pPr>
      <w:r>
        <w:t>REM Sleep Control</w:t>
      </w:r>
    </w:p>
    <w:p>
      <w:pPr>
        <w:numPr>
          <w:ilvl w:val="2"/>
          <w:numId w:val="900"/>
        </w:numPr>
        <w:spacing w:before="0" w:after="0"/>
      </w:pPr>
      <w:r>
        <w:t>Pons REM Centers</w:t>
      </w:r>
    </w:p>
    <w:p>
      <w:pPr>
        <w:numPr>
          <w:ilvl w:val="2"/>
          <w:numId w:val="900"/>
        </w:numPr>
        <w:spacing w:before="0" w:after="0"/>
      </w:pPr>
      <w:r>
        <w:t>REM-On Neurons</w:t>
      </w:r>
    </w:p>
    <w:p>
      <w:pPr>
        <w:numPr>
          <w:ilvl w:val="2"/>
          <w:numId w:val="900"/>
        </w:numPr>
        <w:spacing w:before="0" w:after="0"/>
      </w:pPr>
      <w:r>
        <w:t>REM-Off Neurons</w:t>
      </w:r>
    </w:p>
    <w:p>
      <w:pPr>
        <w:numPr>
          <w:ilvl w:val="2"/>
          <w:numId w:val="900"/>
        </w:numPr>
        <w:spacing w:before="0" w:after="0"/>
      </w:pPr>
      <w:r>
        <w:t>Muscle Atonia</w:t>
      </w:r>
    </w:p>
    <w:p>
      <w:pPr>
        <w:numPr>
          <w:ilvl w:val="1"/>
          <w:numId w:val="900"/>
        </w:numPr>
        <w:spacing w:before="0" w:after="0"/>
      </w:pPr>
      <w:r>
        <w:t>Sleep Neurotransmitters</w:t>
      </w:r>
    </w:p>
    <w:p>
      <w:pPr>
        <w:numPr>
          <w:ilvl w:val="2"/>
          <w:numId w:val="900"/>
        </w:numPr>
        <w:spacing w:before="0" w:after="0"/>
      </w:pPr>
      <w:r>
        <w:t>Adenosine</w:t>
      </w:r>
    </w:p>
    <w:p>
      <w:pPr>
        <w:numPr>
          <w:ilvl w:val="2"/>
          <w:numId w:val="900"/>
        </w:numPr>
        <w:spacing w:before="0" w:after="0"/>
      </w:pPr>
      <w:r>
        <w:t>GABA</w:t>
      </w:r>
    </w:p>
    <w:p>
      <w:pPr>
        <w:numPr>
          <w:ilvl w:val="2"/>
          <w:numId w:val="900"/>
        </w:numPr>
        <w:spacing w:before="0" w:after="0"/>
      </w:pPr>
      <w:r>
        <w:t>Orexin/Hypocretin</w:t>
      </w:r>
    </w:p>
    <w:p>
      <w:pPr>
        <w:numPr>
          <w:ilvl w:val="2"/>
          <w:numId w:val="900"/>
        </w:numPr>
        <w:spacing w:before="0" w:after="0"/>
      </w:pPr>
      <w:r>
        <w:t>Acetylcholine</w:t>
      </w:r>
    </w:p>
    <w:p>
      <w:pPr>
        <w:numPr>
          <w:ilvl w:val="0"/>
          <w:numId w:val="900"/>
        </w:numPr>
        <w:spacing w:before="0" w:after="0"/>
      </w:pPr>
      <w:r>
        <w:t>Functions of Sleep</w:t>
      </w:r>
    </w:p>
    <w:p>
      <w:pPr>
        <w:numPr>
          <w:ilvl w:val="1"/>
          <w:numId w:val="900"/>
        </w:numPr>
        <w:spacing w:before="0" w:after="0"/>
      </w:pPr>
      <w:r>
        <w:t>Memory Consolidation</w:t>
      </w:r>
    </w:p>
    <w:p>
      <w:pPr>
        <w:numPr>
          <w:ilvl w:val="2"/>
          <w:numId w:val="900"/>
        </w:numPr>
        <w:spacing w:before="0" w:after="0"/>
      </w:pPr>
      <w:r>
        <w:t>Declarative Memory</w:t>
      </w:r>
    </w:p>
    <w:p>
      <w:pPr>
        <w:numPr>
          <w:ilvl w:val="2"/>
          <w:numId w:val="900"/>
        </w:numPr>
        <w:spacing w:before="0" w:after="0"/>
      </w:pPr>
      <w:r>
        <w:t>Procedural Memory</w:t>
      </w:r>
    </w:p>
    <w:p>
      <w:pPr>
        <w:numPr>
          <w:ilvl w:val="2"/>
          <w:numId w:val="900"/>
        </w:numPr>
        <w:spacing w:before="0" w:after="0"/>
      </w:pPr>
      <w:r>
        <w:t>Sleep Spindles</w:t>
      </w:r>
    </w:p>
    <w:p>
      <w:pPr>
        <w:numPr>
          <w:ilvl w:val="1"/>
          <w:numId w:val="900"/>
        </w:numPr>
        <w:spacing w:before="0" w:after="0"/>
      </w:pPr>
      <w:r>
        <w:t>Brain Maintenance</w:t>
      </w:r>
    </w:p>
    <w:p>
      <w:pPr>
        <w:numPr>
          <w:ilvl w:val="2"/>
          <w:numId w:val="900"/>
        </w:numPr>
        <w:spacing w:before="0" w:after="0"/>
      </w:pPr>
      <w:r>
        <w:t>Metabolic Restoration</w:t>
      </w:r>
    </w:p>
    <w:p>
      <w:pPr>
        <w:numPr>
          <w:ilvl w:val="2"/>
          <w:numId w:val="900"/>
        </w:numPr>
        <w:spacing w:before="0" w:after="0"/>
      </w:pPr>
      <w:r>
        <w:t>Protein Synthesis</w:t>
      </w:r>
    </w:p>
    <w:p>
      <w:pPr>
        <w:numPr>
          <w:ilvl w:val="2"/>
          <w:numId w:val="900"/>
        </w:numPr>
        <w:spacing w:before="0" w:after="0"/>
      </w:pPr>
      <w:r>
        <w:t>Glymphatic System</w:t>
      </w:r>
    </w:p>
    <w:p>
      <w:pPr>
        <w:numPr>
          <w:ilvl w:val="1"/>
          <w:numId w:val="900"/>
        </w:numPr>
        <w:spacing w:before="0" w:after="0"/>
      </w:pPr>
      <w:r>
        <w:t>Synaptic Homeostasis</w:t>
      </w:r>
    </w:p>
    <w:p>
      <w:pPr>
        <w:numPr>
          <w:ilvl w:val="2"/>
          <w:numId w:val="900"/>
        </w:numPr>
        <w:spacing w:before="0" w:after="0"/>
      </w:pPr>
      <w:r>
        <w:t>Synaptic Downscaling</w:t>
      </w:r>
    </w:p>
    <w:p>
      <w:pPr>
        <w:numPr>
          <w:ilvl w:val="2"/>
          <w:numId w:val="900"/>
        </w:numPr>
        <w:spacing w:before="0" w:after="0"/>
      </w:pPr>
      <w:r>
        <w:t>Sleep Slow Waves</w:t>
      </w:r>
    </w:p>
    <w:p>
      <w:pPr>
        <w:numPr>
          <w:ilvl w:val="2"/>
          <w:numId w:val="900"/>
        </w:numPr>
        <w:spacing w:before="0" w:after="0"/>
      </w:pPr>
      <w:r>
        <w:t>Plasticity Regulation</w:t>
      </w:r>
    </w:p>
    <w:p>
      <w:pPr>
        <w:numPr>
          <w:ilvl w:val="0"/>
          <w:numId w:val="900"/>
        </w:numPr>
        <w:spacing w:before="0" w:after="0"/>
      </w:pPr>
      <w:r>
        <w:t>Circadian Rhythms</w:t>
      </w:r>
    </w:p>
    <w:p>
      <w:pPr>
        <w:numPr>
          <w:ilvl w:val="1"/>
          <w:numId w:val="900"/>
        </w:numPr>
        <w:spacing w:before="0" w:after="0"/>
      </w:pPr>
      <w:r>
        <w:t>Biological Clocks</w:t>
      </w:r>
    </w:p>
    <w:p>
      <w:pPr>
        <w:numPr>
          <w:ilvl w:val="2"/>
          <w:numId w:val="900"/>
        </w:numPr>
        <w:spacing w:before="0" w:after="0"/>
      </w:pPr>
      <w:r>
        <w:t>Molecular Clock Mechanisms</w:t>
      </w:r>
    </w:p>
    <w:p>
      <w:pPr>
        <w:numPr>
          <w:ilvl w:val="2"/>
          <w:numId w:val="900"/>
        </w:numPr>
        <w:spacing w:before="0" w:after="0"/>
      </w:pPr>
      <w:r>
        <w:t>Clock Genes</w:t>
      </w:r>
    </w:p>
    <w:p>
      <w:pPr>
        <w:numPr>
          <w:ilvl w:val="2"/>
          <w:numId w:val="900"/>
        </w:numPr>
        <w:spacing w:before="0" w:after="0"/>
      </w:pPr>
      <w:r>
        <w:t>Circadian Oscillators</w:t>
      </w:r>
    </w:p>
    <w:p>
      <w:pPr>
        <w:numPr>
          <w:ilvl w:val="1"/>
          <w:numId w:val="900"/>
        </w:numPr>
        <w:spacing w:before="0" w:after="0"/>
      </w:pPr>
      <w:r>
        <w:t>Suprachiasmatic Nucleus</w:t>
      </w:r>
    </w:p>
    <w:p>
      <w:pPr>
        <w:numPr>
          <w:ilvl w:val="2"/>
          <w:numId w:val="900"/>
        </w:numPr>
        <w:spacing w:before="0" w:after="0"/>
      </w:pPr>
      <w:r>
        <w:t>Master Clock</w:t>
      </w:r>
    </w:p>
    <w:p>
      <w:pPr>
        <w:numPr>
          <w:ilvl w:val="2"/>
          <w:numId w:val="900"/>
        </w:numPr>
        <w:spacing w:before="0" w:after="0"/>
      </w:pPr>
      <w:r>
        <w:t>Light Entrainment</w:t>
      </w:r>
    </w:p>
    <w:p>
      <w:pPr>
        <w:numPr>
          <w:ilvl w:val="2"/>
          <w:numId w:val="900"/>
        </w:numPr>
        <w:spacing w:before="0" w:after="0"/>
      </w:pPr>
      <w:r>
        <w:t>Output Pathways</w:t>
      </w:r>
    </w:p>
    <w:p>
      <w:pPr>
        <w:numPr>
          <w:ilvl w:val="1"/>
          <w:numId w:val="900"/>
        </w:numPr>
        <w:spacing w:before="0" w:after="0"/>
      </w:pPr>
      <w:r>
        <w:t>Circadian Physiology</w:t>
      </w:r>
    </w:p>
    <w:p>
      <w:pPr>
        <w:numPr>
          <w:ilvl w:val="2"/>
          <w:numId w:val="900"/>
        </w:numPr>
        <w:spacing w:before="0" w:after="0"/>
      </w:pPr>
      <w:r>
        <w:t>Melatonin Rhythm</w:t>
      </w:r>
    </w:p>
    <w:p>
      <w:pPr>
        <w:numPr>
          <w:ilvl w:val="2"/>
          <w:numId w:val="900"/>
        </w:numPr>
        <w:spacing w:before="0" w:after="0"/>
      </w:pPr>
      <w:r>
        <w:t>Cortisol Rhythm</w:t>
      </w:r>
    </w:p>
    <w:p>
      <w:pPr>
        <w:numPr>
          <w:ilvl w:val="2"/>
          <w:numId w:val="900"/>
        </w:numPr>
        <w:spacing w:before="0" w:after="0"/>
      </w:pPr>
      <w:r>
        <w:t>Body Temperature</w:t>
      </w:r>
    </w:p>
    <w:p>
      <w:pPr>
        <w:numPr>
          <w:ilvl w:val="1"/>
          <w:numId w:val="900"/>
        </w:numPr>
        <w:spacing w:before="0" w:after="0"/>
      </w:pPr>
      <w:r>
        <w:t>Circadian Disorders</w:t>
      </w:r>
    </w:p>
    <w:p>
      <w:pPr>
        <w:numPr>
          <w:ilvl w:val="2"/>
          <w:numId w:val="900"/>
        </w:numPr>
        <w:spacing w:before="0" w:after="0"/>
      </w:pPr>
      <w:r>
        <w:t>Jet Lag</w:t>
      </w:r>
    </w:p>
    <w:p>
      <w:pPr>
        <w:numPr>
          <w:ilvl w:val="2"/>
          <w:numId w:val="900"/>
        </w:numPr>
        <w:spacing w:before="0" w:after="0"/>
      </w:pPr>
      <w:r>
        <w:t>Shift Work Disorder</w:t>
      </w:r>
    </w:p>
    <w:p>
      <w:pPr>
        <w:numPr>
          <w:ilvl w:val="2"/>
          <w:numId w:val="900"/>
        </w:numPr>
        <w:spacing w:before="0" w:after="0"/>
      </w:pPr>
      <w:r>
        <w:t>Delayed Sleep Phase</w:t>
      </w:r>
    </w:p>
    <w:p>
      <w:pPr>
        <w:numPr>
          <w:ilvl w:val="0"/>
          <w:numId w:val="900"/>
        </w:numPr>
        <w:spacing w:before="0" w:after="0"/>
      </w:pPr>
      <w:r>
        <w:t>Sleep Disorders</w:t>
      </w:r>
    </w:p>
    <w:p>
      <w:pPr>
        <w:numPr>
          <w:ilvl w:val="1"/>
          <w:numId w:val="900"/>
        </w:numPr>
        <w:spacing w:before="0" w:after="0"/>
      </w:pPr>
      <w:r>
        <w:t>Insomnia</w:t>
      </w:r>
    </w:p>
    <w:p>
      <w:pPr>
        <w:numPr>
          <w:ilvl w:val="2"/>
          <w:numId w:val="900"/>
        </w:numPr>
        <w:spacing w:before="0" w:after="0"/>
      </w:pPr>
      <w:r>
        <w:t>Primary Insomnia</w:t>
      </w:r>
    </w:p>
    <w:p>
      <w:pPr>
        <w:numPr>
          <w:ilvl w:val="2"/>
          <w:numId w:val="900"/>
        </w:numPr>
        <w:spacing w:before="0" w:after="0"/>
      </w:pPr>
      <w:r>
        <w:t>Secondary Insomnia</w:t>
      </w:r>
    </w:p>
    <w:p>
      <w:pPr>
        <w:numPr>
          <w:ilvl w:val="2"/>
          <w:numId w:val="900"/>
        </w:numPr>
        <w:spacing w:before="0" w:after="0"/>
      </w:pPr>
      <w:r>
        <w:t>Treatment Approaches</w:t>
      </w:r>
    </w:p>
    <w:p>
      <w:pPr>
        <w:numPr>
          <w:ilvl w:val="1"/>
          <w:numId w:val="900"/>
        </w:numPr>
        <w:spacing w:before="0" w:after="0"/>
      </w:pPr>
      <w:r>
        <w:t>Sleep Apnea</w:t>
      </w:r>
    </w:p>
    <w:p>
      <w:pPr>
        <w:numPr>
          <w:ilvl w:val="2"/>
          <w:numId w:val="900"/>
        </w:numPr>
        <w:spacing w:before="0" w:after="0"/>
      </w:pPr>
      <w:r>
        <w:t>Obstructive Sleep Apnea</w:t>
      </w:r>
    </w:p>
    <w:p>
      <w:pPr>
        <w:numPr>
          <w:ilvl w:val="2"/>
          <w:numId w:val="900"/>
        </w:numPr>
        <w:spacing w:before="0" w:after="0"/>
      </w:pPr>
      <w:r>
        <w:t>Central Sleep Apnea</w:t>
      </w:r>
    </w:p>
    <w:p>
      <w:pPr>
        <w:numPr>
          <w:ilvl w:val="2"/>
          <w:numId w:val="900"/>
        </w:numPr>
        <w:spacing w:before="0" w:after="0"/>
      </w:pPr>
      <w:r>
        <w:t>Health Consequences</w:t>
      </w:r>
    </w:p>
    <w:p>
      <w:pPr>
        <w:numPr>
          <w:ilvl w:val="1"/>
          <w:numId w:val="900"/>
        </w:numPr>
        <w:spacing w:before="0" w:after="0"/>
      </w:pPr>
      <w:r>
        <w:t>Narcolepsy</w:t>
      </w:r>
    </w:p>
    <w:p>
      <w:pPr>
        <w:numPr>
          <w:ilvl w:val="2"/>
          <w:numId w:val="900"/>
        </w:numPr>
        <w:spacing w:before="0" w:after="0"/>
      </w:pPr>
      <w:r>
        <w:t>Orexin Deficiency</w:t>
      </w:r>
    </w:p>
    <w:p>
      <w:pPr>
        <w:numPr>
          <w:ilvl w:val="2"/>
          <w:numId w:val="900"/>
        </w:numPr>
        <w:spacing w:before="0" w:after="0"/>
      </w:pPr>
      <w:r>
        <w:t>Cataplexy</w:t>
      </w:r>
    </w:p>
    <w:p>
      <w:pPr>
        <w:numPr>
          <w:ilvl w:val="2"/>
          <w:numId w:val="900"/>
        </w:numPr>
        <w:spacing w:before="0" w:after="0"/>
      </w:pPr>
      <w:r>
        <w:t>REM Sleep Intrusion</w:t>
      </w:r>
    </w:p>
    <w:p>
      <w:pPr>
        <w:numPr>
          <w:ilvl w:val="1"/>
          <w:numId w:val="900"/>
        </w:numPr>
        <w:spacing w:before="0" w:after="0"/>
      </w:pPr>
      <w:r>
        <w:t>Parasomnias</w:t>
      </w:r>
    </w:p>
    <w:p>
      <w:pPr>
        <w:numPr>
          <w:ilvl w:val="2"/>
          <w:numId w:val="900"/>
        </w:numPr>
        <w:spacing w:before="0" w:after="0"/>
      </w:pPr>
      <w:r>
        <w:t>Sleepwalking</w:t>
      </w:r>
    </w:p>
    <w:p>
      <w:pPr>
        <w:numPr>
          <w:ilvl w:val="2"/>
          <w:numId w:val="900"/>
        </w:numPr>
        <w:spacing w:before="0" w:after="0"/>
      </w:pPr>
      <w:r>
        <w:t>Night Terrors</w:t>
      </w:r>
    </w:p>
    <w:p>
      <w:pPr>
        <w:numPr>
          <w:ilvl w:val="2"/>
          <w:numId w:val="900"/>
        </w:numPr>
        <w:spacing w:before="0" w:after="0"/>
      </w:pPr>
      <w:r>
        <w:t>REM Behavior Disorder</w:t>
      </w:r>
    </w:p>
    <w:p>
      <w:pPr>
        <w:pStyle w:val="Heading1"/>
      </w:pPr>
      <w:r>
        <w:t>Reproductive Behavior and Development</w:t>
      </w:r>
    </w:p>
    <w:p>
      <w:pPr>
        <w:numPr>
          <w:ilvl w:val="0"/>
          <w:numId w:val="900"/>
        </w:numPr>
        <w:spacing w:before="0" w:after="0"/>
      </w:pPr>
      <w:r>
        <w:t>Sexual Development</w:t>
      </w:r>
    </w:p>
    <w:p>
      <w:pPr>
        <w:numPr>
          <w:ilvl w:val="1"/>
          <w:numId w:val="900"/>
        </w:numPr>
        <w:spacing w:before="0" w:after="0"/>
      </w:pPr>
      <w:r>
        <w:t>Genetic Sex Determination</w:t>
      </w:r>
    </w:p>
    <w:p>
      <w:pPr>
        <w:numPr>
          <w:ilvl w:val="2"/>
          <w:numId w:val="900"/>
        </w:numPr>
        <w:spacing w:before="0" w:after="0"/>
      </w:pPr>
      <w:r>
        <w:t>Sex Chromosomes</w:t>
      </w:r>
    </w:p>
    <w:p>
      <w:pPr>
        <w:numPr>
          <w:ilvl w:val="2"/>
          <w:numId w:val="900"/>
        </w:numPr>
        <w:spacing w:before="0" w:after="0"/>
      </w:pPr>
      <w:r>
        <w:t>SRY Gene</w:t>
      </w:r>
    </w:p>
    <w:p>
      <w:pPr>
        <w:numPr>
          <w:ilvl w:val="2"/>
          <w:numId w:val="900"/>
        </w:numPr>
        <w:spacing w:before="0" w:after="0"/>
      </w:pPr>
      <w:r>
        <w:t>Sex-Determining Factors</w:t>
      </w:r>
    </w:p>
    <w:p>
      <w:pPr>
        <w:numPr>
          <w:ilvl w:val="1"/>
          <w:numId w:val="900"/>
        </w:numPr>
        <w:spacing w:before="0" w:after="0"/>
      </w:pPr>
      <w:r>
        <w:t>Hormonal Sex Differentiation</w:t>
      </w:r>
    </w:p>
    <w:p>
      <w:pPr>
        <w:numPr>
          <w:ilvl w:val="2"/>
          <w:numId w:val="900"/>
        </w:numPr>
        <w:spacing w:before="0" w:after="0"/>
      </w:pPr>
      <w:r>
        <w:t>Organizational Effects</w:t>
      </w:r>
    </w:p>
    <w:p>
      <w:pPr>
        <w:numPr>
          <w:ilvl w:val="2"/>
          <w:numId w:val="900"/>
        </w:numPr>
        <w:spacing w:before="0" w:after="0"/>
      </w:pPr>
      <w:r>
        <w:t>Critical Periods</w:t>
      </w:r>
    </w:p>
    <w:p>
      <w:pPr>
        <w:numPr>
          <w:ilvl w:val="2"/>
          <w:numId w:val="900"/>
        </w:numPr>
        <w:spacing w:before="0" w:after="0"/>
      </w:pPr>
      <w:r>
        <w:t>Sexual Dimorphism</w:t>
      </w:r>
    </w:p>
    <w:p>
      <w:pPr>
        <w:numPr>
          <w:ilvl w:val="1"/>
          <w:numId w:val="900"/>
        </w:numPr>
        <w:spacing w:before="0" w:after="0"/>
      </w:pPr>
      <w:r>
        <w:t>Brain Sexual Differentiation</w:t>
      </w:r>
    </w:p>
    <w:p>
      <w:pPr>
        <w:numPr>
          <w:ilvl w:val="2"/>
          <w:numId w:val="900"/>
        </w:numPr>
        <w:spacing w:before="0" w:after="0"/>
      </w:pPr>
      <w:r>
        <w:t>Sexually Dimorphic Nucleus</w:t>
      </w:r>
    </w:p>
    <w:p>
      <w:pPr>
        <w:numPr>
          <w:ilvl w:val="2"/>
          <w:numId w:val="900"/>
        </w:numPr>
        <w:spacing w:before="0" w:after="0"/>
      </w:pPr>
      <w:r>
        <w:t>Aromatization Hypothesis</w:t>
      </w:r>
    </w:p>
    <w:p>
      <w:pPr>
        <w:numPr>
          <w:ilvl w:val="2"/>
          <w:numId w:val="900"/>
        </w:numPr>
        <w:spacing w:before="0" w:after="0"/>
      </w:pPr>
      <w:r>
        <w:t>Hormonal Programming</w:t>
      </w:r>
    </w:p>
    <w:p>
      <w:pPr>
        <w:numPr>
          <w:ilvl w:val="0"/>
          <w:numId w:val="900"/>
        </w:numPr>
        <w:spacing w:before="0" w:after="0"/>
      </w:pPr>
      <w:r>
        <w:t>Reproductive Hormones</w:t>
      </w:r>
    </w:p>
    <w:p>
      <w:pPr>
        <w:numPr>
          <w:ilvl w:val="1"/>
          <w:numId w:val="900"/>
        </w:numPr>
        <w:spacing w:before="0" w:after="0"/>
      </w:pPr>
      <w:r>
        <w:t>Gonadal Hormones</w:t>
      </w:r>
    </w:p>
    <w:p>
      <w:pPr>
        <w:numPr>
          <w:ilvl w:val="2"/>
          <w:numId w:val="900"/>
        </w:numPr>
        <w:spacing w:before="0" w:after="0"/>
      </w:pPr>
      <w:r>
        <w:t>Testosterone</w:t>
      </w:r>
    </w:p>
    <w:p>
      <w:pPr>
        <w:numPr>
          <w:ilvl w:val="2"/>
          <w:numId w:val="900"/>
        </w:numPr>
        <w:spacing w:before="0" w:after="0"/>
      </w:pPr>
      <w:r>
        <w:t>Estradiol</w:t>
      </w:r>
    </w:p>
    <w:p>
      <w:pPr>
        <w:numPr>
          <w:ilvl w:val="2"/>
          <w:numId w:val="900"/>
        </w:numPr>
        <w:spacing w:before="0" w:after="0"/>
      </w:pPr>
      <w:r>
        <w:t>Progesterone</w:t>
      </w:r>
    </w:p>
    <w:p>
      <w:pPr>
        <w:numPr>
          <w:ilvl w:val="1"/>
          <w:numId w:val="900"/>
        </w:numPr>
        <w:spacing w:before="0" w:after="0"/>
      </w:pPr>
      <w:r>
        <w:t>Hypothalamic-Pituitary-Gonadal Axis</w:t>
      </w:r>
    </w:p>
    <w:p>
      <w:pPr>
        <w:numPr>
          <w:ilvl w:val="2"/>
          <w:numId w:val="900"/>
        </w:numPr>
        <w:spacing w:before="0" w:after="0"/>
      </w:pPr>
      <w:r>
        <w:t>GnRH Release</w:t>
      </w:r>
    </w:p>
    <w:p>
      <w:pPr>
        <w:numPr>
          <w:ilvl w:val="2"/>
          <w:numId w:val="900"/>
        </w:numPr>
        <w:spacing w:before="0" w:after="0"/>
      </w:pPr>
      <w:r>
        <w:t>LH and FSH</w:t>
      </w:r>
    </w:p>
    <w:p>
      <w:pPr>
        <w:numPr>
          <w:ilvl w:val="2"/>
          <w:numId w:val="900"/>
        </w:numPr>
        <w:spacing w:before="0" w:after="0"/>
      </w:pPr>
      <w:r>
        <w:t>Feedback Regulation</w:t>
      </w:r>
    </w:p>
    <w:p>
      <w:pPr>
        <w:numPr>
          <w:ilvl w:val="1"/>
          <w:numId w:val="900"/>
        </w:numPr>
        <w:spacing w:before="0" w:after="0"/>
      </w:pPr>
      <w:r>
        <w:t>Activational Effects</w:t>
      </w:r>
    </w:p>
    <w:p>
      <w:pPr>
        <w:numPr>
          <w:ilvl w:val="2"/>
          <w:numId w:val="900"/>
        </w:numPr>
        <w:spacing w:before="0" w:after="0"/>
      </w:pPr>
      <w:r>
        <w:t>Adult Hormone Actions</w:t>
      </w:r>
    </w:p>
    <w:p>
      <w:pPr>
        <w:numPr>
          <w:ilvl w:val="2"/>
          <w:numId w:val="900"/>
        </w:numPr>
        <w:spacing w:before="0" w:after="0"/>
      </w:pPr>
      <w:r>
        <w:t>Behavioral Activation</w:t>
      </w:r>
    </w:p>
    <w:p>
      <w:pPr>
        <w:numPr>
          <w:ilvl w:val="2"/>
          <w:numId w:val="900"/>
        </w:numPr>
        <w:spacing w:before="0" w:after="0"/>
      </w:pPr>
      <w:r>
        <w:t>Seasonal Breeding</w:t>
      </w:r>
    </w:p>
    <w:p>
      <w:pPr>
        <w:numPr>
          <w:ilvl w:val="0"/>
          <w:numId w:val="900"/>
        </w:numPr>
        <w:spacing w:before="0" w:after="0"/>
      </w:pPr>
      <w:r>
        <w:t>Sexual Behavior</w:t>
      </w:r>
    </w:p>
    <w:p>
      <w:pPr>
        <w:numPr>
          <w:ilvl w:val="1"/>
          <w:numId w:val="900"/>
        </w:numPr>
        <w:spacing w:before="0" w:after="0"/>
      </w:pPr>
      <w:r>
        <w:t>Mating Behaviors</w:t>
      </w:r>
    </w:p>
    <w:p>
      <w:pPr>
        <w:numPr>
          <w:ilvl w:val="2"/>
          <w:numId w:val="900"/>
        </w:numPr>
        <w:spacing w:before="0" w:after="0"/>
      </w:pPr>
      <w:r>
        <w:t>Courtship</w:t>
      </w:r>
    </w:p>
    <w:p>
      <w:pPr>
        <w:numPr>
          <w:ilvl w:val="2"/>
          <w:numId w:val="900"/>
        </w:numPr>
        <w:spacing w:before="0" w:after="0"/>
      </w:pPr>
      <w:r>
        <w:t>Copulation</w:t>
      </w:r>
    </w:p>
    <w:p>
      <w:pPr>
        <w:numPr>
          <w:ilvl w:val="2"/>
          <w:numId w:val="900"/>
        </w:numPr>
        <w:spacing w:before="0" w:after="0"/>
      </w:pPr>
      <w:r>
        <w:t>Species Differences</w:t>
      </w:r>
    </w:p>
    <w:p>
      <w:pPr>
        <w:numPr>
          <w:ilvl w:val="1"/>
          <w:numId w:val="900"/>
        </w:numPr>
        <w:spacing w:before="0" w:after="0"/>
      </w:pPr>
      <w:r>
        <w:t>Neural Control</w:t>
      </w:r>
    </w:p>
    <w:p>
      <w:pPr>
        <w:numPr>
          <w:ilvl w:val="2"/>
          <w:numId w:val="900"/>
        </w:numPr>
        <w:spacing w:before="0" w:after="0"/>
      </w:pPr>
      <w:r>
        <w:t>Medial Preoptic Area</w:t>
      </w:r>
    </w:p>
    <w:p>
      <w:pPr>
        <w:numPr>
          <w:ilvl w:val="2"/>
          <w:numId w:val="900"/>
        </w:numPr>
        <w:spacing w:before="0" w:after="0"/>
      </w:pPr>
      <w:r>
        <w:t>Ventromedial Hypothalamus</w:t>
      </w:r>
    </w:p>
    <w:p>
      <w:pPr>
        <w:numPr>
          <w:ilvl w:val="2"/>
          <w:numId w:val="900"/>
        </w:numPr>
        <w:spacing w:before="0" w:after="0"/>
      </w:pPr>
      <w:r>
        <w:t>Limbic System</w:t>
      </w:r>
    </w:p>
    <w:p>
      <w:pPr>
        <w:numPr>
          <w:ilvl w:val="1"/>
          <w:numId w:val="900"/>
        </w:numPr>
        <w:spacing w:before="0" w:after="0"/>
      </w:pPr>
      <w:r>
        <w:t>Hormonal Modulation</w:t>
      </w:r>
    </w:p>
    <w:p>
      <w:pPr>
        <w:numPr>
          <w:ilvl w:val="2"/>
          <w:numId w:val="900"/>
        </w:numPr>
        <w:spacing w:before="0" w:after="0"/>
      </w:pPr>
      <w:r>
        <w:t>Estrous Cycle</w:t>
      </w:r>
    </w:p>
    <w:p>
      <w:pPr>
        <w:numPr>
          <w:ilvl w:val="2"/>
          <w:numId w:val="900"/>
        </w:numPr>
        <w:spacing w:before="0" w:after="0"/>
      </w:pPr>
      <w:r>
        <w:t>Behavioral Receptivity</w:t>
      </w:r>
    </w:p>
    <w:p>
      <w:pPr>
        <w:numPr>
          <w:ilvl w:val="2"/>
          <w:numId w:val="900"/>
        </w:numPr>
        <w:spacing w:before="0" w:after="0"/>
      </w:pPr>
      <w:r>
        <w:t>Male Sexual Behavior</w:t>
      </w:r>
    </w:p>
    <w:p>
      <w:pPr>
        <w:numPr>
          <w:ilvl w:val="0"/>
          <w:numId w:val="900"/>
        </w:numPr>
        <w:spacing w:before="0" w:after="0"/>
      </w:pPr>
      <w:r>
        <w:t>Parental Behavior</w:t>
      </w:r>
    </w:p>
    <w:p>
      <w:pPr>
        <w:numPr>
          <w:ilvl w:val="1"/>
          <w:numId w:val="900"/>
        </w:numPr>
        <w:spacing w:before="0" w:after="0"/>
      </w:pPr>
      <w:r>
        <w:t>Maternal Behavior</w:t>
      </w:r>
    </w:p>
    <w:p>
      <w:pPr>
        <w:numPr>
          <w:ilvl w:val="2"/>
          <w:numId w:val="900"/>
        </w:numPr>
        <w:spacing w:before="0" w:after="0"/>
      </w:pPr>
      <w:r>
        <w:t>Nest Building</w:t>
      </w:r>
    </w:p>
    <w:p>
      <w:pPr>
        <w:numPr>
          <w:ilvl w:val="2"/>
          <w:numId w:val="900"/>
        </w:numPr>
        <w:spacing w:before="0" w:after="0"/>
      </w:pPr>
      <w:r>
        <w:t>Nursing</w:t>
      </w:r>
    </w:p>
    <w:p>
      <w:pPr>
        <w:numPr>
          <w:ilvl w:val="2"/>
          <w:numId w:val="900"/>
        </w:numPr>
        <w:spacing w:before="0" w:after="0"/>
      </w:pPr>
      <w:r>
        <w:t>Pup Retrieval</w:t>
      </w:r>
    </w:p>
    <w:p>
      <w:pPr>
        <w:numPr>
          <w:ilvl w:val="1"/>
          <w:numId w:val="900"/>
        </w:numPr>
        <w:spacing w:before="0" w:after="0"/>
      </w:pPr>
      <w:r>
        <w:t>Paternal Behavior</w:t>
      </w:r>
    </w:p>
    <w:p>
      <w:pPr>
        <w:numPr>
          <w:ilvl w:val="2"/>
          <w:numId w:val="900"/>
        </w:numPr>
        <w:spacing w:before="0" w:after="0"/>
      </w:pPr>
      <w:r>
        <w:t>Species Variations</w:t>
      </w:r>
    </w:p>
    <w:p>
      <w:pPr>
        <w:numPr>
          <w:ilvl w:val="2"/>
          <w:numId w:val="900"/>
        </w:numPr>
        <w:spacing w:before="0" w:after="0"/>
      </w:pPr>
      <w:r>
        <w:t>Hormonal Influences</w:t>
      </w:r>
    </w:p>
    <w:p>
      <w:pPr>
        <w:numPr>
          <w:ilvl w:val="1"/>
          <w:numId w:val="900"/>
        </w:numPr>
        <w:spacing w:before="0" w:after="0"/>
      </w:pPr>
      <w:r>
        <w:t>Neural Mechanisms</w:t>
      </w:r>
    </w:p>
    <w:p>
      <w:pPr>
        <w:numPr>
          <w:ilvl w:val="2"/>
          <w:numId w:val="900"/>
        </w:numPr>
        <w:spacing w:before="0" w:after="0"/>
      </w:pPr>
      <w:r>
        <w:t>Medial Preoptic Area</w:t>
      </w:r>
    </w:p>
    <w:p>
      <w:pPr>
        <w:numPr>
          <w:ilvl w:val="2"/>
          <w:numId w:val="900"/>
        </w:numPr>
        <w:spacing w:before="0" w:after="0"/>
      </w:pPr>
      <w:r>
        <w:t>Oxytocin and Vasopressin</w:t>
      </w:r>
    </w:p>
    <w:p>
      <w:pPr>
        <w:numPr>
          <w:ilvl w:val="2"/>
          <w:numId w:val="900"/>
        </w:numPr>
        <w:spacing w:before="0" w:after="0"/>
      </w:pPr>
      <w:r>
        <w:t>Reward Systems</w:t>
      </w:r>
    </w:p>
    <w:p>
      <w:pPr>
        <w:numPr>
          <w:ilvl w:val="0"/>
          <w:numId w:val="900"/>
        </w:numPr>
        <w:spacing w:before="0" w:after="0"/>
      </w:pPr>
      <w:r>
        <w:t>Attachment and Bonding</w:t>
      </w:r>
    </w:p>
    <w:p>
      <w:pPr>
        <w:numPr>
          <w:ilvl w:val="1"/>
          <w:numId w:val="900"/>
        </w:numPr>
        <w:spacing w:before="0" w:after="0"/>
      </w:pPr>
      <w:r>
        <w:t>Pair Bonding</w:t>
      </w:r>
    </w:p>
    <w:p>
      <w:pPr>
        <w:numPr>
          <w:ilvl w:val="2"/>
          <w:numId w:val="900"/>
        </w:numPr>
        <w:spacing w:before="0" w:after="0"/>
      </w:pPr>
      <w:r>
        <w:t>Monogamous Species</w:t>
      </w:r>
    </w:p>
    <w:p>
      <w:pPr>
        <w:numPr>
          <w:ilvl w:val="2"/>
          <w:numId w:val="900"/>
        </w:numPr>
        <w:spacing w:before="0" w:after="0"/>
      </w:pPr>
      <w:r>
        <w:t>Prairie Vole Model</w:t>
      </w:r>
    </w:p>
    <w:p>
      <w:pPr>
        <w:numPr>
          <w:ilvl w:val="2"/>
          <w:numId w:val="900"/>
        </w:numPr>
        <w:spacing w:before="0" w:after="0"/>
      </w:pPr>
      <w:r>
        <w:t>Neurochemical Basis</w:t>
      </w:r>
    </w:p>
    <w:p>
      <w:pPr>
        <w:numPr>
          <w:ilvl w:val="1"/>
          <w:numId w:val="900"/>
        </w:numPr>
        <w:spacing w:before="0" w:after="0"/>
      </w:pPr>
      <w:r>
        <w:t>Parent-Offspring Bonding</w:t>
      </w:r>
    </w:p>
    <w:p>
      <w:pPr>
        <w:numPr>
          <w:ilvl w:val="2"/>
          <w:numId w:val="900"/>
        </w:numPr>
        <w:spacing w:before="0" w:after="0"/>
      </w:pPr>
      <w:r>
        <w:t>Imprinting</w:t>
      </w:r>
    </w:p>
    <w:p>
      <w:pPr>
        <w:numPr>
          <w:ilvl w:val="2"/>
          <w:numId w:val="900"/>
        </w:numPr>
        <w:spacing w:before="0" w:after="0"/>
      </w:pPr>
      <w:r>
        <w:t>Critical Periods</w:t>
      </w:r>
    </w:p>
    <w:p>
      <w:pPr>
        <w:numPr>
          <w:ilvl w:val="2"/>
          <w:numId w:val="900"/>
        </w:numPr>
        <w:spacing w:before="0" w:after="0"/>
      </w:pPr>
      <w:r>
        <w:t>Long-Term Effects</w:t>
      </w:r>
    </w:p>
    <w:p>
      <w:pPr>
        <w:numPr>
          <w:ilvl w:val="1"/>
          <w:numId w:val="900"/>
        </w:numPr>
        <w:spacing w:before="0" w:after="0"/>
      </w:pPr>
      <w:r>
        <w:t>Social Recognition</w:t>
      </w:r>
    </w:p>
    <w:p>
      <w:pPr>
        <w:numPr>
          <w:ilvl w:val="2"/>
          <w:numId w:val="900"/>
        </w:numPr>
        <w:spacing w:before="0" w:after="0"/>
      </w:pPr>
      <w:r>
        <w:t>Olfactory Cues</w:t>
      </w:r>
    </w:p>
    <w:p>
      <w:pPr>
        <w:numPr>
          <w:ilvl w:val="2"/>
          <w:numId w:val="900"/>
        </w:numPr>
        <w:spacing w:before="0" w:after="0"/>
      </w:pPr>
      <w:r>
        <w:t>Individual Recognition</w:t>
      </w:r>
    </w:p>
    <w:p>
      <w:pPr>
        <w:numPr>
          <w:ilvl w:val="2"/>
          <w:numId w:val="900"/>
        </w:numPr>
        <w:spacing w:before="0" w:after="0"/>
      </w:pPr>
      <w:r>
        <w:t>Memory Formation</w:t>
      </w:r>
    </w:p>
    <w:p>
      <w:pPr>
        <w:pStyle w:val="Heading1"/>
      </w:pPr>
      <w:r>
        <w:t>Emotion and Motivation</w:t>
      </w:r>
    </w:p>
    <w:p>
      <w:pPr>
        <w:numPr>
          <w:ilvl w:val="0"/>
          <w:numId w:val="900"/>
        </w:numPr>
        <w:spacing w:before="0" w:after="0"/>
      </w:pPr>
      <w:r>
        <w:t>Theories of Emotion</w:t>
      </w:r>
    </w:p>
    <w:p>
      <w:pPr>
        <w:numPr>
          <w:ilvl w:val="1"/>
          <w:numId w:val="900"/>
        </w:numPr>
        <w:spacing w:before="0" w:after="0"/>
      </w:pPr>
      <w:r>
        <w:t>James-Lange Theory</w:t>
      </w:r>
    </w:p>
    <w:p>
      <w:pPr>
        <w:numPr>
          <w:ilvl w:val="2"/>
          <w:numId w:val="900"/>
        </w:numPr>
        <w:spacing w:before="0" w:after="0"/>
      </w:pPr>
      <w:r>
        <w:t>Peripheral Feedback</w:t>
      </w:r>
    </w:p>
    <w:p>
      <w:pPr>
        <w:numPr>
          <w:ilvl w:val="2"/>
          <w:numId w:val="900"/>
        </w:numPr>
        <w:spacing w:before="0" w:after="0"/>
      </w:pPr>
      <w:r>
        <w:t>Bodily Changes</w:t>
      </w:r>
    </w:p>
    <w:p>
      <w:pPr>
        <w:numPr>
          <w:ilvl w:val="1"/>
          <w:numId w:val="900"/>
        </w:numPr>
        <w:spacing w:before="0" w:after="0"/>
      </w:pPr>
      <w:r>
        <w:t>Cannon-Bard Theory</w:t>
      </w:r>
    </w:p>
    <w:p>
      <w:pPr>
        <w:numPr>
          <w:ilvl w:val="2"/>
          <w:numId w:val="900"/>
        </w:numPr>
        <w:spacing w:before="0" w:after="0"/>
      </w:pPr>
      <w:r>
        <w:t>Central Processing</w:t>
      </w:r>
    </w:p>
    <w:p>
      <w:pPr>
        <w:numPr>
          <w:ilvl w:val="2"/>
          <w:numId w:val="900"/>
        </w:numPr>
        <w:spacing w:before="0" w:after="0"/>
      </w:pPr>
      <w:r>
        <w:t>Simultaneous Responses</w:t>
      </w:r>
    </w:p>
    <w:p>
      <w:pPr>
        <w:numPr>
          <w:ilvl w:val="1"/>
          <w:numId w:val="900"/>
        </w:numPr>
        <w:spacing w:before="0" w:after="0"/>
      </w:pPr>
      <w:r>
        <w:t>Schachter-Singer Theory</w:t>
      </w:r>
    </w:p>
    <w:p>
      <w:pPr>
        <w:numPr>
          <w:ilvl w:val="2"/>
          <w:numId w:val="900"/>
        </w:numPr>
        <w:spacing w:before="0" w:after="0"/>
      </w:pPr>
      <w:r>
        <w:t>Cognitive Appraisal</w:t>
      </w:r>
    </w:p>
    <w:p>
      <w:pPr>
        <w:numPr>
          <w:ilvl w:val="2"/>
          <w:numId w:val="900"/>
        </w:numPr>
        <w:spacing w:before="0" w:after="0"/>
      </w:pPr>
      <w:r>
        <w:t>Two-Factor Model</w:t>
      </w:r>
    </w:p>
    <w:p>
      <w:pPr>
        <w:numPr>
          <w:ilvl w:val="1"/>
          <w:numId w:val="900"/>
        </w:numPr>
        <w:spacing w:before="0" w:after="0"/>
      </w:pPr>
      <w:r>
        <w:t>Contemporary Theories</w:t>
      </w:r>
    </w:p>
    <w:p>
      <w:pPr>
        <w:numPr>
          <w:ilvl w:val="2"/>
          <w:numId w:val="900"/>
        </w:numPr>
        <w:spacing w:before="0" w:after="0"/>
      </w:pPr>
      <w:r>
        <w:t>Basic Emotions</w:t>
      </w:r>
    </w:p>
    <w:p>
      <w:pPr>
        <w:numPr>
          <w:ilvl w:val="2"/>
          <w:numId w:val="900"/>
        </w:numPr>
        <w:spacing w:before="0" w:after="0"/>
      </w:pPr>
      <w:r>
        <w:t>Dimensional Models</w:t>
      </w:r>
    </w:p>
    <w:p>
      <w:pPr>
        <w:numPr>
          <w:ilvl w:val="2"/>
          <w:numId w:val="900"/>
        </w:numPr>
        <w:spacing w:before="0" w:after="0"/>
      </w:pPr>
      <w:r>
        <w:t>Constructionist Approaches</w:t>
      </w:r>
    </w:p>
    <w:p>
      <w:pPr>
        <w:numPr>
          <w:ilvl w:val="0"/>
          <w:numId w:val="900"/>
        </w:numPr>
        <w:spacing w:before="0" w:after="0"/>
      </w:pPr>
      <w:r>
        <w:t>Neural Circuits of Emotion</w:t>
      </w:r>
    </w:p>
    <w:p>
      <w:pPr>
        <w:numPr>
          <w:ilvl w:val="1"/>
          <w:numId w:val="900"/>
        </w:numPr>
        <w:spacing w:before="0" w:after="0"/>
      </w:pPr>
      <w:r>
        <w:t>Amygdala</w:t>
      </w:r>
    </w:p>
    <w:p>
      <w:pPr>
        <w:numPr>
          <w:ilvl w:val="2"/>
          <w:numId w:val="900"/>
        </w:numPr>
        <w:spacing w:before="0" w:after="0"/>
      </w:pPr>
      <w:r>
        <w:t>Amygdala Nuclei</w:t>
      </w:r>
    </w:p>
    <w:p>
      <w:pPr>
        <w:numPr>
          <w:ilvl w:val="2"/>
          <w:numId w:val="900"/>
        </w:numPr>
        <w:spacing w:before="0" w:after="0"/>
      </w:pPr>
      <w:r>
        <w:t>Fear Conditioning</w:t>
      </w:r>
    </w:p>
    <w:p>
      <w:pPr>
        <w:numPr>
          <w:ilvl w:val="2"/>
          <w:numId w:val="900"/>
        </w:numPr>
        <w:spacing w:before="0" w:after="0"/>
      </w:pPr>
      <w:r>
        <w:t>Threat Detection</w:t>
      </w:r>
    </w:p>
    <w:p>
      <w:pPr>
        <w:numPr>
          <w:ilvl w:val="2"/>
          <w:numId w:val="900"/>
        </w:numPr>
        <w:spacing w:before="0" w:after="0"/>
      </w:pPr>
      <w:r>
        <w:t>Emotional Memory</w:t>
      </w:r>
    </w:p>
    <w:p>
      <w:pPr>
        <w:numPr>
          <w:ilvl w:val="1"/>
          <w:numId w:val="900"/>
        </w:numPr>
        <w:spacing w:before="0" w:after="0"/>
      </w:pPr>
      <w:r>
        <w:t>Prefrontal Cortex</w:t>
      </w:r>
    </w:p>
    <w:p>
      <w:pPr>
        <w:numPr>
          <w:ilvl w:val="2"/>
          <w:numId w:val="900"/>
        </w:numPr>
        <w:spacing w:before="0" w:after="0"/>
      </w:pPr>
      <w:r>
        <w:t>Orbitofrontal Cortex</w:t>
      </w:r>
    </w:p>
    <w:p>
      <w:pPr>
        <w:numPr>
          <w:ilvl w:val="2"/>
          <w:numId w:val="900"/>
        </w:numPr>
        <w:spacing w:before="0" w:after="0"/>
      </w:pPr>
      <w:r>
        <w:t>Anterior Cingulate Cortex</w:t>
      </w:r>
    </w:p>
    <w:p>
      <w:pPr>
        <w:numPr>
          <w:ilvl w:val="2"/>
          <w:numId w:val="900"/>
        </w:numPr>
        <w:spacing w:before="0" w:after="0"/>
      </w:pPr>
      <w:r>
        <w:t>Emotion Regulation</w:t>
      </w:r>
    </w:p>
    <w:p>
      <w:pPr>
        <w:numPr>
          <w:ilvl w:val="1"/>
          <w:numId w:val="900"/>
        </w:numPr>
        <w:spacing w:before="0" w:after="0"/>
      </w:pPr>
      <w:r>
        <w:t>Hypothalamus</w:t>
      </w:r>
    </w:p>
    <w:p>
      <w:pPr>
        <w:numPr>
          <w:ilvl w:val="2"/>
          <w:numId w:val="900"/>
        </w:numPr>
        <w:spacing w:before="0" w:after="0"/>
      </w:pPr>
      <w:r>
        <w:t>Emotional Expression</w:t>
      </w:r>
    </w:p>
    <w:p>
      <w:pPr>
        <w:numPr>
          <w:ilvl w:val="2"/>
          <w:numId w:val="900"/>
        </w:numPr>
        <w:spacing w:before="0" w:after="0"/>
      </w:pPr>
      <w:r>
        <w:t>Autonomic Responses</w:t>
      </w:r>
    </w:p>
    <w:p>
      <w:pPr>
        <w:numPr>
          <w:ilvl w:val="2"/>
          <w:numId w:val="900"/>
        </w:numPr>
        <w:spacing w:before="0" w:after="0"/>
      </w:pPr>
      <w:r>
        <w:t>Hormonal Responses</w:t>
      </w:r>
    </w:p>
    <w:p>
      <w:pPr>
        <w:numPr>
          <w:ilvl w:val="1"/>
          <w:numId w:val="900"/>
        </w:numPr>
        <w:spacing w:before="0" w:after="0"/>
      </w:pPr>
      <w:r>
        <w:t>Limbic System</w:t>
      </w:r>
    </w:p>
    <w:p>
      <w:pPr>
        <w:numPr>
          <w:ilvl w:val="2"/>
          <w:numId w:val="900"/>
        </w:numPr>
        <w:spacing w:before="0" w:after="0"/>
      </w:pPr>
      <w:r>
        <w:t>Hippocampus</w:t>
      </w:r>
    </w:p>
    <w:p>
      <w:pPr>
        <w:numPr>
          <w:ilvl w:val="2"/>
          <w:numId w:val="900"/>
        </w:numPr>
        <w:spacing w:before="0" w:after="0"/>
      </w:pPr>
      <w:r>
        <w:t>Cingulate Cortex</w:t>
      </w:r>
    </w:p>
    <w:p>
      <w:pPr>
        <w:numPr>
          <w:ilvl w:val="2"/>
          <w:numId w:val="900"/>
        </w:numPr>
        <w:spacing w:before="0" w:after="0"/>
      </w:pPr>
      <w:r>
        <w:t>Septal Nuclei</w:t>
      </w:r>
    </w:p>
    <w:p>
      <w:pPr>
        <w:numPr>
          <w:ilvl w:val="0"/>
          <w:numId w:val="900"/>
        </w:numPr>
        <w:spacing w:before="0" w:after="0"/>
      </w:pPr>
      <w:r>
        <w:t>Fear and Anxiety</w:t>
      </w:r>
    </w:p>
    <w:p>
      <w:pPr>
        <w:numPr>
          <w:ilvl w:val="1"/>
          <w:numId w:val="900"/>
        </w:numPr>
        <w:spacing w:before="0" w:after="0"/>
      </w:pPr>
      <w:r>
        <w:t>Fear Conditioning</w:t>
      </w:r>
    </w:p>
    <w:p>
      <w:pPr>
        <w:numPr>
          <w:ilvl w:val="2"/>
          <w:numId w:val="900"/>
        </w:numPr>
        <w:spacing w:before="0" w:after="0"/>
      </w:pPr>
      <w:r>
        <w:t>Classical Conditioning</w:t>
      </w:r>
    </w:p>
    <w:p>
      <w:pPr>
        <w:numPr>
          <w:ilvl w:val="2"/>
          <w:numId w:val="900"/>
        </w:numPr>
        <w:spacing w:before="0" w:after="0"/>
      </w:pPr>
      <w:r>
        <w:t>Extinction Learning</w:t>
      </w:r>
    </w:p>
    <w:p>
      <w:pPr>
        <w:numPr>
          <w:ilvl w:val="2"/>
          <w:numId w:val="900"/>
        </w:numPr>
        <w:spacing w:before="0" w:after="0"/>
      </w:pPr>
      <w:r>
        <w:t>Fear Memory</w:t>
      </w:r>
    </w:p>
    <w:p>
      <w:pPr>
        <w:numPr>
          <w:ilvl w:val="1"/>
          <w:numId w:val="900"/>
        </w:numPr>
        <w:spacing w:before="0" w:after="0"/>
      </w:pPr>
      <w:r>
        <w:t>Anxiety Disorders</w:t>
      </w:r>
    </w:p>
    <w:p>
      <w:pPr>
        <w:numPr>
          <w:ilvl w:val="2"/>
          <w:numId w:val="900"/>
        </w:numPr>
        <w:spacing w:before="0" w:after="0"/>
      </w:pPr>
      <w:r>
        <w:t>Generalized Anxiety</w:t>
      </w:r>
    </w:p>
    <w:p>
      <w:pPr>
        <w:numPr>
          <w:ilvl w:val="2"/>
          <w:numId w:val="900"/>
        </w:numPr>
        <w:spacing w:before="0" w:after="0"/>
      </w:pPr>
      <w:r>
        <w:t>Panic Disorder</w:t>
      </w:r>
    </w:p>
    <w:p>
      <w:pPr>
        <w:numPr>
          <w:ilvl w:val="2"/>
          <w:numId w:val="900"/>
        </w:numPr>
        <w:spacing w:before="0" w:after="0"/>
      </w:pPr>
      <w:r>
        <w:t>Phobias</w:t>
      </w:r>
    </w:p>
    <w:p>
      <w:pPr>
        <w:numPr>
          <w:ilvl w:val="2"/>
          <w:numId w:val="900"/>
        </w:numPr>
        <w:spacing w:before="0" w:after="0"/>
      </w:pPr>
      <w:r>
        <w:t>PTSD</w:t>
      </w:r>
    </w:p>
    <w:p>
      <w:pPr>
        <w:numPr>
          <w:ilvl w:val="1"/>
          <w:numId w:val="900"/>
        </w:numPr>
        <w:spacing w:before="0" w:after="0"/>
      </w:pPr>
      <w:r>
        <w:t>Neural Mechanisms</w:t>
      </w:r>
    </w:p>
    <w:p>
      <w:pPr>
        <w:numPr>
          <w:ilvl w:val="2"/>
          <w:numId w:val="900"/>
        </w:numPr>
        <w:spacing w:before="0" w:after="0"/>
      </w:pPr>
      <w:r>
        <w:t>Amygdala Circuits</w:t>
      </w:r>
    </w:p>
    <w:p>
      <w:pPr>
        <w:numPr>
          <w:ilvl w:val="2"/>
          <w:numId w:val="900"/>
        </w:numPr>
        <w:spacing w:before="0" w:after="0"/>
      </w:pPr>
      <w:r>
        <w:t>Bed Nucleus of Stria Terminalis</w:t>
      </w:r>
    </w:p>
    <w:p>
      <w:pPr>
        <w:numPr>
          <w:ilvl w:val="2"/>
          <w:numId w:val="900"/>
        </w:numPr>
        <w:spacing w:before="0" w:after="0"/>
      </w:pPr>
      <w:r>
        <w:t>Periaqueductal Gray</w:t>
      </w:r>
    </w:p>
    <w:p>
      <w:pPr>
        <w:numPr>
          <w:ilvl w:val="1"/>
          <w:numId w:val="900"/>
        </w:numPr>
        <w:spacing w:before="0" w:after="0"/>
      </w:pPr>
      <w:r>
        <w:t>Stress Response</w:t>
      </w:r>
    </w:p>
    <w:p>
      <w:pPr>
        <w:numPr>
          <w:ilvl w:val="2"/>
          <w:numId w:val="900"/>
        </w:numPr>
        <w:spacing w:before="0" w:after="0"/>
      </w:pPr>
      <w:r>
        <w:t>HPA Axis</w:t>
      </w:r>
    </w:p>
    <w:p>
      <w:pPr>
        <w:numPr>
          <w:ilvl w:val="2"/>
          <w:numId w:val="900"/>
        </w:numPr>
        <w:spacing w:before="0" w:after="0"/>
      </w:pPr>
      <w:r>
        <w:t>Sympathetic Activation</w:t>
      </w:r>
    </w:p>
    <w:p>
      <w:pPr>
        <w:numPr>
          <w:ilvl w:val="2"/>
          <w:numId w:val="900"/>
        </w:numPr>
        <w:spacing w:before="0" w:after="0"/>
      </w:pPr>
      <w:r>
        <w:t>Behavioral Responses</w:t>
      </w:r>
    </w:p>
    <w:p>
      <w:pPr>
        <w:numPr>
          <w:ilvl w:val="0"/>
          <w:numId w:val="900"/>
        </w:numPr>
        <w:spacing w:before="0" w:after="0"/>
      </w:pPr>
      <w:r>
        <w:t>Reward and Motivation</w:t>
      </w:r>
    </w:p>
    <w:p>
      <w:pPr>
        <w:numPr>
          <w:ilvl w:val="1"/>
          <w:numId w:val="900"/>
        </w:numPr>
        <w:spacing w:before="0" w:after="0"/>
      </w:pPr>
      <w:r>
        <w:t>Reward Systems</w:t>
      </w:r>
    </w:p>
    <w:p>
      <w:pPr>
        <w:numPr>
          <w:ilvl w:val="2"/>
          <w:numId w:val="900"/>
        </w:numPr>
        <w:spacing w:before="0" w:after="0"/>
      </w:pPr>
      <w:r>
        <w:t>Mesolimbic Dopamine System</w:t>
      </w:r>
    </w:p>
    <w:p>
      <w:pPr>
        <w:numPr>
          <w:ilvl w:val="2"/>
          <w:numId w:val="900"/>
        </w:numPr>
        <w:spacing w:before="0" w:after="0"/>
      </w:pPr>
      <w:r>
        <w:t>Ventral Tegmental Area</w:t>
      </w:r>
    </w:p>
    <w:p>
      <w:pPr>
        <w:numPr>
          <w:ilvl w:val="2"/>
          <w:numId w:val="900"/>
        </w:numPr>
        <w:spacing w:before="0" w:after="0"/>
      </w:pPr>
      <w:r>
        <w:t>Nucleus Accumbens</w:t>
      </w:r>
    </w:p>
    <w:p>
      <w:pPr>
        <w:numPr>
          <w:ilvl w:val="1"/>
          <w:numId w:val="900"/>
        </w:numPr>
        <w:spacing w:before="0" w:after="0"/>
      </w:pPr>
      <w:r>
        <w:t>Dopamine and Reward</w:t>
      </w:r>
    </w:p>
    <w:p>
      <w:pPr>
        <w:numPr>
          <w:ilvl w:val="2"/>
          <w:numId w:val="900"/>
        </w:numPr>
        <w:spacing w:before="0" w:after="0"/>
      </w:pPr>
      <w:r>
        <w:t>Reward Prediction Error</w:t>
      </w:r>
    </w:p>
    <w:p>
      <w:pPr>
        <w:numPr>
          <w:ilvl w:val="2"/>
          <w:numId w:val="900"/>
        </w:numPr>
        <w:spacing w:before="0" w:after="0"/>
      </w:pPr>
      <w:r>
        <w:t>Incentive Salience</w:t>
      </w:r>
    </w:p>
    <w:p>
      <w:pPr>
        <w:numPr>
          <w:ilvl w:val="2"/>
          <w:numId w:val="900"/>
        </w:numPr>
        <w:spacing w:before="0" w:after="0"/>
      </w:pPr>
      <w:r>
        <w:t>Wanting vs Liking</w:t>
      </w:r>
    </w:p>
    <w:p>
      <w:pPr>
        <w:numPr>
          <w:ilvl w:val="1"/>
          <w:numId w:val="900"/>
        </w:numPr>
        <w:spacing w:before="0" w:after="0"/>
      </w:pPr>
      <w:r>
        <w:t>Motivational States</w:t>
      </w:r>
    </w:p>
    <w:p>
      <w:pPr>
        <w:numPr>
          <w:ilvl w:val="2"/>
          <w:numId w:val="900"/>
        </w:numPr>
        <w:spacing w:before="0" w:after="0"/>
      </w:pPr>
      <w:r>
        <w:t>Drive Reduction</w:t>
      </w:r>
    </w:p>
    <w:p>
      <w:pPr>
        <w:numPr>
          <w:ilvl w:val="2"/>
          <w:numId w:val="900"/>
        </w:numPr>
        <w:spacing w:before="0" w:after="0"/>
      </w:pPr>
      <w:r>
        <w:t>Incentive Motivation</w:t>
      </w:r>
    </w:p>
    <w:p>
      <w:pPr>
        <w:numPr>
          <w:ilvl w:val="2"/>
          <w:numId w:val="900"/>
        </w:numPr>
        <w:spacing w:before="0" w:after="0"/>
      </w:pPr>
      <w:r>
        <w:t>Goal-Directed Behavior</w:t>
      </w:r>
    </w:p>
    <w:p>
      <w:pPr>
        <w:numPr>
          <w:ilvl w:val="1"/>
          <w:numId w:val="900"/>
        </w:numPr>
        <w:spacing w:before="0" w:after="0"/>
      </w:pPr>
      <w:r>
        <w:t>Addiction Mechanisms</w:t>
      </w:r>
    </w:p>
    <w:p>
      <w:pPr>
        <w:numPr>
          <w:ilvl w:val="2"/>
          <w:numId w:val="900"/>
        </w:numPr>
        <w:spacing w:before="0" w:after="0"/>
      </w:pPr>
      <w:r>
        <w:t>Drug Reward</w:t>
      </w:r>
    </w:p>
    <w:p>
      <w:pPr>
        <w:numPr>
          <w:ilvl w:val="2"/>
          <w:numId w:val="900"/>
        </w:numPr>
        <w:spacing w:before="0" w:after="0"/>
      </w:pPr>
      <w:r>
        <w:t>Tolerance and Sensitization</w:t>
      </w:r>
    </w:p>
    <w:p>
      <w:pPr>
        <w:numPr>
          <w:ilvl w:val="2"/>
          <w:numId w:val="900"/>
        </w:numPr>
        <w:spacing w:before="0" w:after="0"/>
      </w:pPr>
      <w:r>
        <w:t>Withdrawal and Craving</w:t>
      </w:r>
    </w:p>
    <w:p>
      <w:pPr>
        <w:numPr>
          <w:ilvl w:val="0"/>
          <w:numId w:val="900"/>
        </w:numPr>
        <w:spacing w:before="0" w:after="0"/>
      </w:pPr>
      <w:r>
        <w:t>Aggression</w:t>
      </w:r>
    </w:p>
    <w:p>
      <w:pPr>
        <w:numPr>
          <w:ilvl w:val="1"/>
          <w:numId w:val="900"/>
        </w:numPr>
        <w:spacing w:before="0" w:after="0"/>
      </w:pPr>
      <w:r>
        <w:t>Types of Aggression</w:t>
      </w:r>
    </w:p>
    <w:p>
      <w:pPr>
        <w:numPr>
          <w:ilvl w:val="2"/>
          <w:numId w:val="900"/>
        </w:numPr>
        <w:spacing w:before="0" w:after="0"/>
      </w:pPr>
      <w:r>
        <w:t>Defensive Aggression</w:t>
      </w:r>
    </w:p>
    <w:p>
      <w:pPr>
        <w:numPr>
          <w:ilvl w:val="2"/>
          <w:numId w:val="900"/>
        </w:numPr>
        <w:spacing w:before="0" w:after="0"/>
      </w:pPr>
      <w:r>
        <w:t>Predatory Aggression</w:t>
      </w:r>
    </w:p>
    <w:p>
      <w:pPr>
        <w:numPr>
          <w:ilvl w:val="2"/>
          <w:numId w:val="900"/>
        </w:numPr>
        <w:spacing w:before="0" w:after="0"/>
      </w:pPr>
      <w:r>
        <w:t>Social Aggression</w:t>
      </w:r>
    </w:p>
    <w:p>
      <w:pPr>
        <w:numPr>
          <w:ilvl w:val="1"/>
          <w:numId w:val="900"/>
        </w:numPr>
        <w:spacing w:before="0" w:after="0"/>
      </w:pPr>
      <w:r>
        <w:t>Neural Mechanisms</w:t>
      </w:r>
    </w:p>
    <w:p>
      <w:pPr>
        <w:numPr>
          <w:ilvl w:val="2"/>
          <w:numId w:val="900"/>
        </w:numPr>
        <w:spacing w:before="0" w:after="0"/>
      </w:pPr>
      <w:r>
        <w:t>Hypothalamic Attack Area</w:t>
      </w:r>
    </w:p>
    <w:p>
      <w:pPr>
        <w:numPr>
          <w:ilvl w:val="2"/>
          <w:numId w:val="900"/>
        </w:numPr>
        <w:spacing w:before="0" w:after="0"/>
      </w:pPr>
      <w:r>
        <w:t>Periaqueductal Gray</w:t>
      </w:r>
    </w:p>
    <w:p>
      <w:pPr>
        <w:numPr>
          <w:ilvl w:val="2"/>
          <w:numId w:val="900"/>
        </w:numPr>
        <w:spacing w:before="0" w:after="0"/>
      </w:pPr>
      <w:r>
        <w:t>Amygdala</w:t>
      </w:r>
    </w:p>
    <w:p>
      <w:pPr>
        <w:numPr>
          <w:ilvl w:val="1"/>
          <w:numId w:val="900"/>
        </w:numPr>
        <w:spacing w:before="0" w:after="0"/>
      </w:pPr>
      <w:r>
        <w:t>Hormonal Influences</w:t>
      </w:r>
    </w:p>
    <w:p>
      <w:pPr>
        <w:numPr>
          <w:ilvl w:val="2"/>
          <w:numId w:val="900"/>
        </w:numPr>
        <w:spacing w:before="0" w:after="0"/>
      </w:pPr>
      <w:r>
        <w:t>Testosterone</w:t>
      </w:r>
    </w:p>
    <w:p>
      <w:pPr>
        <w:numPr>
          <w:ilvl w:val="2"/>
          <w:numId w:val="900"/>
        </w:numPr>
        <w:spacing w:before="0" w:after="0"/>
      </w:pPr>
      <w:r>
        <w:t>Serotonin</w:t>
      </w:r>
    </w:p>
    <w:p>
      <w:pPr>
        <w:numPr>
          <w:ilvl w:val="2"/>
          <w:numId w:val="900"/>
        </w:numPr>
        <w:spacing w:before="0" w:after="0"/>
      </w:pPr>
      <w:r>
        <w:t>Vasopressin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Social Stress</w:t>
      </w:r>
    </w:p>
    <w:p>
      <w:pPr>
        <w:numPr>
          <w:ilvl w:val="2"/>
          <w:numId w:val="900"/>
        </w:numPr>
        <w:spacing w:before="0" w:after="0"/>
      </w:pPr>
      <w:r>
        <w:t>Resource Competition</w:t>
      </w:r>
    </w:p>
    <w:p>
      <w:pPr>
        <w:numPr>
          <w:ilvl w:val="2"/>
          <w:numId w:val="900"/>
        </w:numPr>
        <w:spacing w:before="0" w:after="0"/>
      </w:pPr>
      <w:r>
        <w:t>Early Experience</w:t>
      </w:r>
    </w:p>
    <w:p>
      <w:pPr>
        <w:numPr>
          <w:ilvl w:val="0"/>
          <w:numId w:val="900"/>
        </w:numPr>
        <w:spacing w:before="0" w:after="0"/>
      </w:pPr>
      <w:r>
        <w:t>Social Emotions</w:t>
      </w:r>
    </w:p>
    <w:p>
      <w:pPr>
        <w:numPr>
          <w:ilvl w:val="1"/>
          <w:numId w:val="900"/>
        </w:numPr>
        <w:spacing w:before="0" w:after="0"/>
      </w:pPr>
      <w:r>
        <w:t>Empathy</w:t>
      </w:r>
    </w:p>
    <w:p>
      <w:pPr>
        <w:numPr>
          <w:ilvl w:val="2"/>
          <w:numId w:val="900"/>
        </w:numPr>
        <w:spacing w:before="0" w:after="0"/>
      </w:pPr>
      <w:r>
        <w:t>Mirror Neuron System</w:t>
      </w:r>
    </w:p>
    <w:p>
      <w:pPr>
        <w:numPr>
          <w:ilvl w:val="2"/>
          <w:numId w:val="900"/>
        </w:numPr>
        <w:spacing w:before="0" w:after="0"/>
      </w:pPr>
      <w:r>
        <w:t>Emotional Contagion</w:t>
      </w:r>
    </w:p>
    <w:p>
      <w:pPr>
        <w:numPr>
          <w:ilvl w:val="2"/>
          <w:numId w:val="900"/>
        </w:numPr>
        <w:spacing w:before="0" w:after="0"/>
      </w:pPr>
      <w:r>
        <w:t>Perspective Taking</w:t>
      </w:r>
    </w:p>
    <w:p>
      <w:pPr>
        <w:numPr>
          <w:ilvl w:val="1"/>
          <w:numId w:val="900"/>
        </w:numPr>
        <w:spacing w:before="0" w:after="0"/>
      </w:pPr>
      <w:r>
        <w:t>Social Attachment</w:t>
      </w:r>
    </w:p>
    <w:p>
      <w:pPr>
        <w:numPr>
          <w:ilvl w:val="2"/>
          <w:numId w:val="900"/>
        </w:numPr>
        <w:spacing w:before="0" w:after="0"/>
      </w:pPr>
      <w:r>
        <w:t>Oxytocin and Vasopressin</w:t>
      </w:r>
    </w:p>
    <w:p>
      <w:pPr>
        <w:numPr>
          <w:ilvl w:val="2"/>
          <w:numId w:val="900"/>
        </w:numPr>
        <w:spacing w:before="0" w:after="0"/>
      </w:pPr>
      <w:r>
        <w:t>Bonding Mechanisms</w:t>
      </w:r>
    </w:p>
    <w:p>
      <w:pPr>
        <w:numPr>
          <w:ilvl w:val="2"/>
          <w:numId w:val="900"/>
        </w:numPr>
        <w:spacing w:before="0" w:after="0"/>
      </w:pPr>
      <w:r>
        <w:t>Social Recognition</w:t>
      </w:r>
    </w:p>
    <w:p>
      <w:pPr>
        <w:numPr>
          <w:ilvl w:val="1"/>
          <w:numId w:val="900"/>
        </w:numPr>
        <w:spacing w:before="0" w:after="0"/>
      </w:pPr>
      <w:r>
        <w:t>Moral Emotions</w:t>
      </w:r>
    </w:p>
    <w:p>
      <w:pPr>
        <w:numPr>
          <w:ilvl w:val="2"/>
          <w:numId w:val="900"/>
        </w:numPr>
        <w:spacing w:before="0" w:after="0"/>
      </w:pPr>
      <w:r>
        <w:t>Guilt and Shame</w:t>
      </w:r>
    </w:p>
    <w:p>
      <w:pPr>
        <w:numPr>
          <w:ilvl w:val="2"/>
          <w:numId w:val="900"/>
        </w:numPr>
        <w:spacing w:before="0" w:after="0"/>
      </w:pPr>
      <w:r>
        <w:t>Fairness</w:t>
      </w:r>
    </w:p>
    <w:p>
      <w:pPr>
        <w:numPr>
          <w:ilvl w:val="2"/>
          <w:numId w:val="900"/>
        </w:numPr>
        <w:spacing w:before="0" w:after="0"/>
      </w:pPr>
      <w:r>
        <w:t>Cooperation</w:t>
      </w:r>
    </w:p>
    <w:p>
      <w:pPr>
        <w:pStyle w:val="Heading1"/>
      </w:pPr>
      <w:r>
        <w:t>Learning and Memory</w:t>
      </w:r>
    </w:p>
    <w:p>
      <w:pPr>
        <w:numPr>
          <w:ilvl w:val="0"/>
          <w:numId w:val="900"/>
        </w:numPr>
        <w:spacing w:before="0" w:after="0"/>
      </w:pPr>
      <w:r>
        <w:t>Types of Learning</w:t>
      </w:r>
    </w:p>
    <w:p>
      <w:pPr>
        <w:numPr>
          <w:ilvl w:val="1"/>
          <w:numId w:val="900"/>
        </w:numPr>
        <w:spacing w:before="0" w:after="0"/>
      </w:pPr>
      <w:r>
        <w:t>Non-Associative Learning</w:t>
      </w:r>
    </w:p>
    <w:p>
      <w:pPr>
        <w:numPr>
          <w:ilvl w:val="2"/>
          <w:numId w:val="900"/>
        </w:numPr>
        <w:spacing w:before="0" w:after="0"/>
      </w:pPr>
      <w:r>
        <w:t>Habituation</w:t>
      </w:r>
    </w:p>
    <w:p>
      <w:pPr>
        <w:numPr>
          <w:ilvl w:val="2"/>
          <w:numId w:val="900"/>
        </w:numPr>
        <w:spacing w:before="0" w:after="0"/>
      </w:pPr>
      <w:r>
        <w:t>Sensitization</w:t>
      </w:r>
    </w:p>
    <w:p>
      <w:pPr>
        <w:numPr>
          <w:ilvl w:val="2"/>
          <w:numId w:val="900"/>
        </w:numPr>
        <w:spacing w:before="0" w:after="0"/>
      </w:pPr>
      <w:r>
        <w:t>Mechanisms and Time Course</w:t>
      </w:r>
    </w:p>
    <w:p>
      <w:pPr>
        <w:numPr>
          <w:ilvl w:val="1"/>
          <w:numId w:val="900"/>
        </w:numPr>
        <w:spacing w:before="0" w:after="0"/>
      </w:pPr>
      <w:r>
        <w:t>Associative Learning</w:t>
      </w:r>
    </w:p>
    <w:p>
      <w:pPr>
        <w:numPr>
          <w:ilvl w:val="2"/>
          <w:numId w:val="900"/>
        </w:numPr>
        <w:spacing w:before="0" w:after="0"/>
      </w:pPr>
      <w:r>
        <w:t>Classical Conditioning</w:t>
      </w:r>
    </w:p>
    <w:p>
      <w:pPr>
        <w:numPr>
          <w:ilvl w:val="3"/>
          <w:numId w:val="900"/>
        </w:numPr>
        <w:spacing w:before="0" w:after="0"/>
      </w:pPr>
      <w:r>
        <w:t>Acquisition</w:t>
      </w:r>
    </w:p>
    <w:p>
      <w:pPr>
        <w:numPr>
          <w:ilvl w:val="3"/>
          <w:numId w:val="900"/>
        </w:numPr>
        <w:spacing w:before="0" w:after="0"/>
      </w:pPr>
      <w:r>
        <w:t>Extinction</w:t>
      </w:r>
    </w:p>
    <w:p>
      <w:pPr>
        <w:numPr>
          <w:ilvl w:val="3"/>
          <w:numId w:val="900"/>
        </w:numPr>
        <w:spacing w:before="0" w:after="0"/>
      </w:pPr>
      <w:r>
        <w:t>Spontaneous Recovery</w:t>
      </w:r>
    </w:p>
    <w:p>
      <w:pPr>
        <w:numPr>
          <w:ilvl w:val="3"/>
          <w:numId w:val="900"/>
        </w:numPr>
        <w:spacing w:before="0" w:after="0"/>
      </w:pPr>
      <w:r>
        <w:t>Generalization</w:t>
      </w:r>
    </w:p>
    <w:p>
      <w:pPr>
        <w:numPr>
          <w:ilvl w:val="3"/>
          <w:numId w:val="900"/>
        </w:numPr>
        <w:spacing w:before="0" w:after="0"/>
      </w:pPr>
      <w:r>
        <w:t>Discrimination</w:t>
      </w:r>
    </w:p>
    <w:p>
      <w:pPr>
        <w:numPr>
          <w:ilvl w:val="2"/>
          <w:numId w:val="900"/>
        </w:numPr>
        <w:spacing w:before="0" w:after="0"/>
      </w:pPr>
      <w:r>
        <w:t>Operant Conditioning</w:t>
      </w:r>
    </w:p>
    <w:p>
      <w:pPr>
        <w:numPr>
          <w:ilvl w:val="3"/>
          <w:numId w:val="900"/>
        </w:numPr>
        <w:spacing w:before="0" w:after="0"/>
      </w:pPr>
      <w:r>
        <w:t>Reinforcement</w:t>
      </w:r>
    </w:p>
    <w:p>
      <w:pPr>
        <w:numPr>
          <w:ilvl w:val="3"/>
          <w:numId w:val="900"/>
        </w:numPr>
        <w:spacing w:before="0" w:after="0"/>
      </w:pPr>
      <w:r>
        <w:t>Punishment</w:t>
      </w:r>
    </w:p>
    <w:p>
      <w:pPr>
        <w:numPr>
          <w:ilvl w:val="3"/>
          <w:numId w:val="900"/>
        </w:numPr>
        <w:spacing w:before="0" w:after="0"/>
      </w:pPr>
      <w:r>
        <w:t>Schedules of Reinforcement</w:t>
      </w:r>
    </w:p>
    <w:p>
      <w:pPr>
        <w:numPr>
          <w:ilvl w:val="3"/>
          <w:numId w:val="900"/>
        </w:numPr>
        <w:spacing w:before="0" w:after="0"/>
      </w:pPr>
      <w:r>
        <w:t>Shaping</w:t>
      </w:r>
    </w:p>
    <w:p>
      <w:pPr>
        <w:numPr>
          <w:ilvl w:val="1"/>
          <w:numId w:val="900"/>
        </w:numPr>
        <w:spacing w:before="0" w:after="0"/>
      </w:pPr>
      <w:r>
        <w:t>Observational Learning</w:t>
      </w:r>
    </w:p>
    <w:p>
      <w:pPr>
        <w:numPr>
          <w:ilvl w:val="2"/>
          <w:numId w:val="900"/>
        </w:numPr>
        <w:spacing w:before="0" w:after="0"/>
      </w:pPr>
      <w:r>
        <w:t>Imitation</w:t>
      </w:r>
    </w:p>
    <w:p>
      <w:pPr>
        <w:numPr>
          <w:ilvl w:val="2"/>
          <w:numId w:val="900"/>
        </w:numPr>
        <w:spacing w:before="0" w:after="0"/>
      </w:pPr>
      <w:r>
        <w:t>Social Learning</w:t>
      </w:r>
    </w:p>
    <w:p>
      <w:pPr>
        <w:numPr>
          <w:ilvl w:val="2"/>
          <w:numId w:val="900"/>
        </w:numPr>
        <w:spacing w:before="0" w:after="0"/>
      </w:pPr>
      <w:r>
        <w:t>Mirror Neurons</w:t>
      </w:r>
    </w:p>
    <w:p>
      <w:pPr>
        <w:numPr>
          <w:ilvl w:val="0"/>
          <w:numId w:val="900"/>
        </w:numPr>
        <w:spacing w:before="0" w:after="0"/>
      </w:pPr>
      <w:r>
        <w:t>Memory Systems</w:t>
      </w:r>
    </w:p>
    <w:p>
      <w:pPr>
        <w:numPr>
          <w:ilvl w:val="1"/>
          <w:numId w:val="900"/>
        </w:numPr>
        <w:spacing w:before="0" w:after="0"/>
      </w:pPr>
      <w:r>
        <w:t>Declarative Memory</w:t>
      </w:r>
    </w:p>
    <w:p>
      <w:pPr>
        <w:numPr>
          <w:ilvl w:val="2"/>
          <w:numId w:val="900"/>
        </w:numPr>
        <w:spacing w:before="0" w:after="0"/>
      </w:pPr>
      <w:r>
        <w:t>Episodic Memory</w:t>
      </w:r>
    </w:p>
    <w:p>
      <w:pPr>
        <w:numPr>
          <w:ilvl w:val="2"/>
          <w:numId w:val="900"/>
        </w:numPr>
        <w:spacing w:before="0" w:after="0"/>
      </w:pPr>
      <w:r>
        <w:t>Semantic Memory</w:t>
      </w:r>
    </w:p>
    <w:p>
      <w:pPr>
        <w:numPr>
          <w:ilvl w:val="2"/>
          <w:numId w:val="900"/>
        </w:numPr>
        <w:spacing w:before="0" w:after="0"/>
      </w:pPr>
      <w:r>
        <w:t>Autobiographical Memory</w:t>
      </w:r>
    </w:p>
    <w:p>
      <w:pPr>
        <w:numPr>
          <w:ilvl w:val="1"/>
          <w:numId w:val="900"/>
        </w:numPr>
        <w:spacing w:before="0" w:after="0"/>
      </w:pPr>
      <w:r>
        <w:t>Non-Declarative Memory</w:t>
      </w:r>
    </w:p>
    <w:p>
      <w:pPr>
        <w:numPr>
          <w:ilvl w:val="2"/>
          <w:numId w:val="900"/>
        </w:numPr>
        <w:spacing w:before="0" w:after="0"/>
      </w:pPr>
      <w:r>
        <w:t>Procedural Memory</w:t>
      </w:r>
    </w:p>
    <w:p>
      <w:pPr>
        <w:numPr>
          <w:ilvl w:val="2"/>
          <w:numId w:val="900"/>
        </w:numPr>
        <w:spacing w:before="0" w:after="0"/>
      </w:pPr>
      <w:r>
        <w:t>Priming</w:t>
      </w:r>
    </w:p>
    <w:p>
      <w:pPr>
        <w:numPr>
          <w:ilvl w:val="2"/>
          <w:numId w:val="900"/>
        </w:numPr>
        <w:spacing w:before="0" w:after="0"/>
      </w:pPr>
      <w:r>
        <w:t>Classical Conditioning</w:t>
      </w:r>
    </w:p>
    <w:p>
      <w:pPr>
        <w:numPr>
          <w:ilvl w:val="2"/>
          <w:numId w:val="900"/>
        </w:numPr>
        <w:spacing w:before="0" w:after="0"/>
      </w:pPr>
      <w:r>
        <w:t>Habit Learning</w:t>
      </w:r>
    </w:p>
    <w:p>
      <w:pPr>
        <w:numPr>
          <w:ilvl w:val="1"/>
          <w:numId w:val="900"/>
        </w:numPr>
        <w:spacing w:before="0" w:after="0"/>
      </w:pPr>
      <w:r>
        <w:t>Working Memory</w:t>
      </w:r>
    </w:p>
    <w:p>
      <w:pPr>
        <w:numPr>
          <w:ilvl w:val="2"/>
          <w:numId w:val="900"/>
        </w:numPr>
        <w:spacing w:before="0" w:after="0"/>
      </w:pPr>
      <w:r>
        <w:t>Phonological Loop</w:t>
      </w:r>
    </w:p>
    <w:p>
      <w:pPr>
        <w:numPr>
          <w:ilvl w:val="2"/>
          <w:numId w:val="900"/>
        </w:numPr>
        <w:spacing w:before="0" w:after="0"/>
      </w:pPr>
      <w:r>
        <w:t>Visuospatial Sketchpad</w:t>
      </w:r>
    </w:p>
    <w:p>
      <w:pPr>
        <w:numPr>
          <w:ilvl w:val="2"/>
          <w:numId w:val="900"/>
        </w:numPr>
        <w:spacing w:before="0" w:after="0"/>
      </w:pPr>
      <w:r>
        <w:t>Central Executive</w:t>
      </w:r>
    </w:p>
    <w:p>
      <w:pPr>
        <w:numPr>
          <w:ilvl w:val="2"/>
          <w:numId w:val="900"/>
        </w:numPr>
        <w:spacing w:before="0" w:after="0"/>
      </w:pPr>
      <w:r>
        <w:t>Episodic Buffer</w:t>
      </w:r>
    </w:p>
    <w:p>
      <w:pPr>
        <w:numPr>
          <w:ilvl w:val="0"/>
          <w:numId w:val="900"/>
        </w:numPr>
        <w:spacing w:before="0" w:after="0"/>
      </w:pPr>
      <w:r>
        <w:t>Cellular Mechanisms of Learning</w:t>
      </w:r>
    </w:p>
    <w:p>
      <w:pPr>
        <w:numPr>
          <w:ilvl w:val="1"/>
          <w:numId w:val="900"/>
        </w:numPr>
        <w:spacing w:before="0" w:after="0"/>
      </w:pPr>
      <w:r>
        <w:t>Synaptic Plasticity</w:t>
      </w:r>
    </w:p>
    <w:p>
      <w:pPr>
        <w:numPr>
          <w:ilvl w:val="2"/>
          <w:numId w:val="900"/>
        </w:numPr>
        <w:spacing w:before="0" w:after="0"/>
      </w:pPr>
      <w:r>
        <w:t>Hebbian Learning</w:t>
      </w:r>
    </w:p>
    <w:p>
      <w:pPr>
        <w:numPr>
          <w:ilvl w:val="2"/>
          <w:numId w:val="900"/>
        </w:numPr>
        <w:spacing w:before="0" w:after="0"/>
      </w:pPr>
      <w:r>
        <w:t>Activity-Dependent Plasticity</w:t>
      </w:r>
    </w:p>
    <w:p>
      <w:pPr>
        <w:numPr>
          <w:ilvl w:val="2"/>
          <w:numId w:val="900"/>
        </w:numPr>
        <w:spacing w:before="0" w:after="0"/>
      </w:pPr>
      <w:r>
        <w:t>Homeostatic Plasticity</w:t>
      </w:r>
    </w:p>
    <w:p>
      <w:pPr>
        <w:numPr>
          <w:ilvl w:val="1"/>
          <w:numId w:val="900"/>
        </w:numPr>
        <w:spacing w:before="0" w:after="0"/>
      </w:pPr>
      <w:r>
        <w:t>Long-Term Potentiation</w:t>
      </w:r>
    </w:p>
    <w:p>
      <w:pPr>
        <w:numPr>
          <w:ilvl w:val="2"/>
          <w:numId w:val="900"/>
        </w:numPr>
        <w:spacing w:before="0" w:after="0"/>
      </w:pPr>
      <w:r>
        <w:t>NMDA Receptor Activation</w:t>
      </w:r>
    </w:p>
    <w:p>
      <w:pPr>
        <w:numPr>
          <w:ilvl w:val="2"/>
          <w:numId w:val="900"/>
        </w:numPr>
        <w:spacing w:before="0" w:after="0"/>
      </w:pPr>
      <w:r>
        <w:t>Calcium Signaling</w:t>
      </w:r>
    </w:p>
    <w:p>
      <w:pPr>
        <w:numPr>
          <w:ilvl w:val="2"/>
          <w:numId w:val="900"/>
        </w:numPr>
        <w:spacing w:before="0" w:after="0"/>
      </w:pPr>
      <w:r>
        <w:t>Protein Synthesis</w:t>
      </w:r>
    </w:p>
    <w:p>
      <w:pPr>
        <w:numPr>
          <w:ilvl w:val="2"/>
          <w:numId w:val="900"/>
        </w:numPr>
        <w:spacing w:before="0" w:after="0"/>
      </w:pPr>
      <w:r>
        <w:t>Structural Changes</w:t>
      </w:r>
    </w:p>
    <w:p>
      <w:pPr>
        <w:numPr>
          <w:ilvl w:val="1"/>
          <w:numId w:val="900"/>
        </w:numPr>
        <w:spacing w:before="0" w:after="0"/>
      </w:pPr>
      <w:r>
        <w:t>Long-Term Depression</w:t>
      </w:r>
    </w:p>
    <w:p>
      <w:pPr>
        <w:numPr>
          <w:ilvl w:val="2"/>
          <w:numId w:val="900"/>
        </w:numPr>
        <w:spacing w:before="0" w:after="0"/>
      </w:pPr>
      <w:r>
        <w:t>Induction Mechanisms</w:t>
      </w:r>
    </w:p>
    <w:p>
      <w:pPr>
        <w:numPr>
          <w:ilvl w:val="2"/>
          <w:numId w:val="900"/>
        </w:numPr>
        <w:spacing w:before="0" w:after="0"/>
      </w:pPr>
      <w:r>
        <w:t>Functional Significance</w:t>
      </w:r>
    </w:p>
    <w:p>
      <w:pPr>
        <w:numPr>
          <w:ilvl w:val="2"/>
          <w:numId w:val="900"/>
        </w:numPr>
        <w:spacing w:before="0" w:after="0"/>
      </w:pPr>
      <w:r>
        <w:t>Developmental Role</w:t>
      </w:r>
    </w:p>
    <w:p>
      <w:pPr>
        <w:numPr>
          <w:ilvl w:val="1"/>
          <w:numId w:val="900"/>
        </w:numPr>
        <w:spacing w:before="0" w:after="0"/>
      </w:pPr>
      <w:r>
        <w:t>Metaplasticity</w:t>
      </w:r>
    </w:p>
    <w:p>
      <w:pPr>
        <w:numPr>
          <w:ilvl w:val="2"/>
          <w:numId w:val="900"/>
        </w:numPr>
        <w:spacing w:before="0" w:after="0"/>
      </w:pPr>
      <w:r>
        <w:t>Sliding Threshold</w:t>
      </w:r>
    </w:p>
    <w:p>
      <w:pPr>
        <w:numPr>
          <w:ilvl w:val="2"/>
          <w:numId w:val="900"/>
        </w:numPr>
        <w:spacing w:before="0" w:after="0"/>
      </w:pPr>
      <w:r>
        <w:t>Priming Effects</w:t>
      </w:r>
    </w:p>
    <w:p>
      <w:pPr>
        <w:numPr>
          <w:ilvl w:val="2"/>
          <w:numId w:val="900"/>
        </w:numPr>
        <w:spacing w:before="0" w:after="0"/>
      </w:pPr>
      <w:r>
        <w:t>Homeostatic Regulation</w:t>
      </w:r>
    </w:p>
    <w:p>
      <w:pPr>
        <w:numPr>
          <w:ilvl w:val="0"/>
          <w:numId w:val="900"/>
        </w:numPr>
        <w:spacing w:before="0" w:after="0"/>
      </w:pPr>
      <w:r>
        <w:t>Brain Structures in Memory</w:t>
      </w:r>
    </w:p>
    <w:p>
      <w:pPr>
        <w:numPr>
          <w:ilvl w:val="1"/>
          <w:numId w:val="900"/>
        </w:numPr>
        <w:spacing w:before="0" w:after="0"/>
      </w:pPr>
      <w:r>
        <w:t>Hippocampus</w:t>
      </w:r>
    </w:p>
    <w:p>
      <w:pPr>
        <w:numPr>
          <w:ilvl w:val="2"/>
          <w:numId w:val="900"/>
        </w:numPr>
        <w:spacing w:before="0" w:after="0"/>
      </w:pPr>
      <w:r>
        <w:t>Anatomy and Connections</w:t>
      </w:r>
    </w:p>
    <w:p>
      <w:pPr>
        <w:numPr>
          <w:ilvl w:val="2"/>
          <w:numId w:val="900"/>
        </w:numPr>
        <w:spacing w:before="0" w:after="0"/>
      </w:pPr>
      <w:r>
        <w:t>Place Cells</w:t>
      </w:r>
    </w:p>
    <w:p>
      <w:pPr>
        <w:numPr>
          <w:ilvl w:val="2"/>
          <w:numId w:val="900"/>
        </w:numPr>
        <w:spacing w:before="0" w:after="0"/>
      </w:pPr>
      <w:r>
        <w:t>Memory Consolidation</w:t>
      </w:r>
    </w:p>
    <w:p>
      <w:pPr>
        <w:numPr>
          <w:ilvl w:val="2"/>
          <w:numId w:val="900"/>
        </w:numPr>
        <w:spacing w:before="0" w:after="0"/>
      </w:pPr>
      <w:r>
        <w:t>Pattern Separation</w:t>
      </w:r>
    </w:p>
    <w:p>
      <w:pPr>
        <w:numPr>
          <w:ilvl w:val="1"/>
          <w:numId w:val="900"/>
        </w:numPr>
        <w:spacing w:before="0" w:after="0"/>
      </w:pPr>
      <w:r>
        <w:t>Medial Temporal Lobe</w:t>
      </w:r>
    </w:p>
    <w:p>
      <w:pPr>
        <w:numPr>
          <w:ilvl w:val="2"/>
          <w:numId w:val="900"/>
        </w:numPr>
        <w:spacing w:before="0" w:after="0"/>
      </w:pPr>
      <w:r>
        <w:t>Hippocampal Formation</w:t>
      </w:r>
    </w:p>
    <w:p>
      <w:pPr>
        <w:numPr>
          <w:ilvl w:val="2"/>
          <w:numId w:val="900"/>
        </w:numPr>
        <w:spacing w:before="0" w:after="0"/>
      </w:pPr>
      <w:r>
        <w:t>Parahippocampal Cortex</w:t>
      </w:r>
    </w:p>
    <w:p>
      <w:pPr>
        <w:numPr>
          <w:ilvl w:val="2"/>
          <w:numId w:val="900"/>
        </w:numPr>
        <w:spacing w:before="0" w:after="0"/>
      </w:pPr>
      <w:r>
        <w:t>Perirhinal Cortex</w:t>
      </w:r>
    </w:p>
    <w:p>
      <w:pPr>
        <w:numPr>
          <w:ilvl w:val="2"/>
          <w:numId w:val="900"/>
        </w:numPr>
        <w:spacing w:before="0" w:after="0"/>
      </w:pPr>
      <w:r>
        <w:t>Entorhinal Cortex</w:t>
      </w:r>
    </w:p>
    <w:p>
      <w:pPr>
        <w:numPr>
          <w:ilvl w:val="1"/>
          <w:numId w:val="900"/>
        </w:numPr>
        <w:spacing w:before="0" w:after="0"/>
      </w:pPr>
      <w:r>
        <w:t>Prefrontal Cortex</w:t>
      </w:r>
    </w:p>
    <w:p>
      <w:pPr>
        <w:numPr>
          <w:ilvl w:val="2"/>
          <w:numId w:val="900"/>
        </w:numPr>
        <w:spacing w:before="0" w:after="0"/>
      </w:pPr>
      <w:r>
        <w:t>Working Memory</w:t>
      </w:r>
    </w:p>
    <w:p>
      <w:pPr>
        <w:numPr>
          <w:ilvl w:val="2"/>
          <w:numId w:val="900"/>
        </w:numPr>
        <w:spacing w:before="0" w:after="0"/>
      </w:pPr>
      <w:r>
        <w:t>Executive Control</w:t>
      </w:r>
    </w:p>
    <w:p>
      <w:pPr>
        <w:numPr>
          <w:ilvl w:val="2"/>
          <w:numId w:val="900"/>
        </w:numPr>
        <w:spacing w:before="0" w:after="0"/>
      </w:pPr>
      <w:r>
        <w:t>Source Memory</w:t>
      </w:r>
    </w:p>
    <w:p>
      <w:pPr>
        <w:numPr>
          <w:ilvl w:val="2"/>
          <w:numId w:val="900"/>
        </w:numPr>
        <w:spacing w:before="0" w:after="0"/>
      </w:pPr>
      <w:r>
        <w:t>Metamemory</w:t>
      </w:r>
    </w:p>
    <w:p>
      <w:pPr>
        <w:numPr>
          <w:ilvl w:val="1"/>
          <w:numId w:val="900"/>
        </w:numPr>
        <w:spacing w:before="0" w:after="0"/>
      </w:pPr>
      <w:r>
        <w:t>Amygdala</w:t>
      </w:r>
    </w:p>
    <w:p>
      <w:pPr>
        <w:numPr>
          <w:ilvl w:val="2"/>
          <w:numId w:val="900"/>
        </w:numPr>
        <w:spacing w:before="0" w:after="0"/>
      </w:pPr>
      <w:r>
        <w:t>Emotional Memory</w:t>
      </w:r>
    </w:p>
    <w:p>
      <w:pPr>
        <w:numPr>
          <w:ilvl w:val="2"/>
          <w:numId w:val="900"/>
        </w:numPr>
        <w:spacing w:before="0" w:after="0"/>
      </w:pPr>
      <w:r>
        <w:t>Fear Conditioning</w:t>
      </w:r>
    </w:p>
    <w:p>
      <w:pPr>
        <w:numPr>
          <w:ilvl w:val="2"/>
          <w:numId w:val="900"/>
        </w:numPr>
        <w:spacing w:before="0" w:after="0"/>
      </w:pPr>
      <w:r>
        <w:t>Memory Modulation</w:t>
      </w:r>
    </w:p>
    <w:p>
      <w:pPr>
        <w:numPr>
          <w:ilvl w:val="1"/>
          <w:numId w:val="900"/>
        </w:numPr>
        <w:spacing w:before="0" w:after="0"/>
      </w:pPr>
      <w:r>
        <w:t>Striatum</w:t>
      </w:r>
    </w:p>
    <w:p>
      <w:pPr>
        <w:numPr>
          <w:ilvl w:val="2"/>
          <w:numId w:val="900"/>
        </w:numPr>
        <w:spacing w:before="0" w:after="0"/>
      </w:pPr>
      <w:r>
        <w:t>Habit Learning</w:t>
      </w:r>
    </w:p>
    <w:p>
      <w:pPr>
        <w:numPr>
          <w:ilvl w:val="2"/>
          <w:numId w:val="900"/>
        </w:numPr>
        <w:spacing w:before="0" w:after="0"/>
      </w:pPr>
      <w:r>
        <w:t>Procedural Memory</w:t>
      </w:r>
    </w:p>
    <w:p>
      <w:pPr>
        <w:numPr>
          <w:ilvl w:val="2"/>
          <w:numId w:val="900"/>
        </w:numPr>
        <w:spacing w:before="0" w:after="0"/>
      </w:pPr>
      <w:r>
        <w:t>Skill Acquisition</w:t>
      </w:r>
    </w:p>
    <w:p>
      <w:pPr>
        <w:numPr>
          <w:ilvl w:val="1"/>
          <w:numId w:val="900"/>
        </w:numPr>
        <w:spacing w:before="0" w:after="0"/>
      </w:pPr>
      <w:r>
        <w:t>Cerebellum</w:t>
      </w:r>
    </w:p>
    <w:p>
      <w:pPr>
        <w:numPr>
          <w:ilvl w:val="2"/>
          <w:numId w:val="900"/>
        </w:numPr>
        <w:spacing w:before="0" w:after="0"/>
      </w:pPr>
      <w:r>
        <w:t>Motor Learning</w:t>
      </w:r>
    </w:p>
    <w:p>
      <w:pPr>
        <w:numPr>
          <w:ilvl w:val="2"/>
          <w:numId w:val="900"/>
        </w:numPr>
        <w:spacing w:before="0" w:after="0"/>
      </w:pPr>
      <w:r>
        <w:t>Classical Conditioning</w:t>
      </w:r>
    </w:p>
    <w:p>
      <w:pPr>
        <w:numPr>
          <w:ilvl w:val="2"/>
          <w:numId w:val="900"/>
        </w:numPr>
        <w:spacing w:before="0" w:after="0"/>
      </w:pPr>
      <w:r>
        <w:t>Cognitive Functions</w:t>
      </w:r>
    </w:p>
    <w:p>
      <w:pPr>
        <w:numPr>
          <w:ilvl w:val="0"/>
          <w:numId w:val="900"/>
        </w:numPr>
        <w:spacing w:before="0" w:after="0"/>
      </w:pPr>
      <w:r>
        <w:t>Memory Processes</w:t>
      </w:r>
    </w:p>
    <w:p>
      <w:pPr>
        <w:numPr>
          <w:ilvl w:val="1"/>
          <w:numId w:val="900"/>
        </w:numPr>
        <w:spacing w:before="0" w:after="0"/>
      </w:pPr>
      <w:r>
        <w:t>Encoding</w:t>
      </w:r>
    </w:p>
    <w:p>
      <w:pPr>
        <w:numPr>
          <w:ilvl w:val="2"/>
          <w:numId w:val="900"/>
        </w:numPr>
        <w:spacing w:before="0" w:after="0"/>
      </w:pPr>
      <w:r>
        <w:t>Attention and Encoding</w:t>
      </w:r>
    </w:p>
    <w:p>
      <w:pPr>
        <w:numPr>
          <w:ilvl w:val="2"/>
          <w:numId w:val="900"/>
        </w:numPr>
        <w:spacing w:before="0" w:after="0"/>
      </w:pPr>
      <w:r>
        <w:t>Elaborative Processing</w:t>
      </w:r>
    </w:p>
    <w:p>
      <w:pPr>
        <w:numPr>
          <w:ilvl w:val="2"/>
          <w:numId w:val="900"/>
        </w:numPr>
        <w:spacing w:before="0" w:after="0"/>
      </w:pPr>
      <w:r>
        <w:t>Organizational Strategies</w:t>
      </w:r>
    </w:p>
    <w:p>
      <w:pPr>
        <w:numPr>
          <w:ilvl w:val="1"/>
          <w:numId w:val="900"/>
        </w:numPr>
        <w:spacing w:before="0" w:after="0"/>
      </w:pPr>
      <w:r>
        <w:t>Consolidation</w:t>
      </w:r>
    </w:p>
    <w:p>
      <w:pPr>
        <w:numPr>
          <w:ilvl w:val="2"/>
          <w:numId w:val="900"/>
        </w:numPr>
        <w:spacing w:before="0" w:after="0"/>
      </w:pPr>
      <w:r>
        <w:t>Systems Consolidation</w:t>
      </w:r>
    </w:p>
    <w:p>
      <w:pPr>
        <w:numPr>
          <w:ilvl w:val="2"/>
          <w:numId w:val="900"/>
        </w:numPr>
        <w:spacing w:before="0" w:after="0"/>
      </w:pPr>
      <w:r>
        <w:t>Cellular Consolidation</w:t>
      </w:r>
    </w:p>
    <w:p>
      <w:pPr>
        <w:numPr>
          <w:ilvl w:val="2"/>
          <w:numId w:val="900"/>
        </w:numPr>
        <w:spacing w:before="0" w:after="0"/>
      </w:pPr>
      <w:r>
        <w:t>Sleep and Consolidation</w:t>
      </w:r>
    </w:p>
    <w:p>
      <w:pPr>
        <w:numPr>
          <w:ilvl w:val="1"/>
          <w:numId w:val="900"/>
        </w:numPr>
        <w:spacing w:before="0" w:after="0"/>
      </w:pPr>
      <w:r>
        <w:t>Retrieval</w:t>
      </w:r>
    </w:p>
    <w:p>
      <w:pPr>
        <w:numPr>
          <w:ilvl w:val="2"/>
          <w:numId w:val="900"/>
        </w:numPr>
        <w:spacing w:before="0" w:after="0"/>
      </w:pPr>
      <w:r>
        <w:t>Recall vs Recognition</w:t>
      </w:r>
    </w:p>
    <w:p>
      <w:pPr>
        <w:numPr>
          <w:ilvl w:val="2"/>
          <w:numId w:val="900"/>
        </w:numPr>
        <w:spacing w:before="0" w:after="0"/>
      </w:pPr>
      <w:r>
        <w:t>Retrieval Cues</w:t>
      </w:r>
    </w:p>
    <w:p>
      <w:pPr>
        <w:numPr>
          <w:ilvl w:val="2"/>
          <w:numId w:val="900"/>
        </w:numPr>
        <w:spacing w:before="0" w:after="0"/>
      </w:pPr>
      <w:r>
        <w:t>Context Effects</w:t>
      </w:r>
    </w:p>
    <w:p>
      <w:pPr>
        <w:numPr>
          <w:ilvl w:val="1"/>
          <w:numId w:val="900"/>
        </w:numPr>
        <w:spacing w:before="0" w:after="0"/>
      </w:pPr>
      <w:r>
        <w:t>Forgetting</w:t>
      </w:r>
    </w:p>
    <w:p>
      <w:pPr>
        <w:numPr>
          <w:ilvl w:val="2"/>
          <w:numId w:val="900"/>
        </w:numPr>
        <w:spacing w:before="0" w:after="0"/>
      </w:pPr>
      <w:r>
        <w:t>Decay Theory</w:t>
      </w:r>
    </w:p>
    <w:p>
      <w:pPr>
        <w:numPr>
          <w:ilvl w:val="2"/>
          <w:numId w:val="900"/>
        </w:numPr>
        <w:spacing w:before="0" w:after="0"/>
      </w:pPr>
      <w:r>
        <w:t>Interference Theory</w:t>
      </w:r>
    </w:p>
    <w:p>
      <w:pPr>
        <w:numPr>
          <w:ilvl w:val="2"/>
          <w:numId w:val="900"/>
        </w:numPr>
        <w:spacing w:before="0" w:after="0"/>
      </w:pPr>
      <w:r>
        <w:t>Retrieval Failure</w:t>
      </w:r>
    </w:p>
    <w:p>
      <w:pPr>
        <w:numPr>
          <w:ilvl w:val="0"/>
          <w:numId w:val="900"/>
        </w:numPr>
        <w:spacing w:before="0" w:after="0"/>
      </w:pPr>
      <w:r>
        <w:t>Memory Disorders</w:t>
      </w:r>
    </w:p>
    <w:p>
      <w:pPr>
        <w:numPr>
          <w:ilvl w:val="1"/>
          <w:numId w:val="900"/>
        </w:numPr>
        <w:spacing w:before="0" w:after="0"/>
      </w:pPr>
      <w:r>
        <w:t>Amnesia</w:t>
      </w:r>
    </w:p>
    <w:p>
      <w:pPr>
        <w:numPr>
          <w:ilvl w:val="2"/>
          <w:numId w:val="900"/>
        </w:numPr>
        <w:spacing w:before="0" w:after="0"/>
      </w:pPr>
      <w:r>
        <w:t>Anterograde Amnesia</w:t>
      </w:r>
    </w:p>
    <w:p>
      <w:pPr>
        <w:numPr>
          <w:ilvl w:val="2"/>
          <w:numId w:val="900"/>
        </w:numPr>
        <w:spacing w:before="0" w:after="0"/>
      </w:pPr>
      <w:r>
        <w:t>Retrograde Amnesia</w:t>
      </w:r>
    </w:p>
    <w:p>
      <w:pPr>
        <w:numPr>
          <w:ilvl w:val="2"/>
          <w:numId w:val="900"/>
        </w:numPr>
        <w:spacing w:before="0" w:after="0"/>
      </w:pPr>
      <w:r>
        <w:t>Dissociations</w:t>
      </w:r>
    </w:p>
    <w:p>
      <w:pPr>
        <w:numPr>
          <w:ilvl w:val="1"/>
          <w:numId w:val="900"/>
        </w:numPr>
        <w:spacing w:before="0" w:after="0"/>
      </w:pPr>
      <w:r>
        <w:t>Alzheimer's Disease</w:t>
      </w:r>
    </w:p>
    <w:p>
      <w:pPr>
        <w:numPr>
          <w:ilvl w:val="2"/>
          <w:numId w:val="900"/>
        </w:numPr>
        <w:spacing w:before="0" w:after="0"/>
      </w:pPr>
      <w:r>
        <w:t>Neuropathology</w:t>
      </w:r>
    </w:p>
    <w:p>
      <w:pPr>
        <w:numPr>
          <w:ilvl w:val="2"/>
          <w:numId w:val="900"/>
        </w:numPr>
        <w:spacing w:before="0" w:after="0"/>
      </w:pPr>
      <w:r>
        <w:t>Cognitive Symptoms</w:t>
      </w:r>
    </w:p>
    <w:p>
      <w:pPr>
        <w:numPr>
          <w:ilvl w:val="2"/>
          <w:numId w:val="900"/>
        </w:numPr>
        <w:spacing w:before="0" w:after="0"/>
      </w:pPr>
      <w:r>
        <w:t>Disease Progression</w:t>
      </w:r>
    </w:p>
    <w:p>
      <w:pPr>
        <w:numPr>
          <w:ilvl w:val="1"/>
          <w:numId w:val="900"/>
        </w:numPr>
        <w:spacing w:before="0" w:after="0"/>
      </w:pPr>
      <w:r>
        <w:t>Other Dementias</w:t>
      </w:r>
    </w:p>
    <w:p>
      <w:pPr>
        <w:numPr>
          <w:ilvl w:val="2"/>
          <w:numId w:val="900"/>
        </w:numPr>
        <w:spacing w:before="0" w:after="0"/>
      </w:pPr>
      <w:r>
        <w:t>Vascular Dementia</w:t>
      </w:r>
    </w:p>
    <w:p>
      <w:pPr>
        <w:numPr>
          <w:ilvl w:val="2"/>
          <w:numId w:val="900"/>
        </w:numPr>
        <w:spacing w:before="0" w:after="0"/>
      </w:pPr>
      <w:r>
        <w:t>Frontotemporal Dementia</w:t>
      </w:r>
    </w:p>
    <w:p>
      <w:pPr>
        <w:numPr>
          <w:ilvl w:val="2"/>
          <w:numId w:val="900"/>
        </w:numPr>
        <w:spacing w:before="0" w:after="0"/>
      </w:pPr>
      <w:r>
        <w:t>Lewy Body Dementia</w:t>
      </w:r>
    </w:p>
    <w:p>
      <w:pPr>
        <w:pStyle w:val="Heading1"/>
      </w:pPr>
      <w:r>
        <w:t>Higher Cognitive Functions</w:t>
      </w:r>
    </w:p>
    <w:p>
      <w:pPr>
        <w:numPr>
          <w:ilvl w:val="0"/>
          <w:numId w:val="900"/>
        </w:numPr>
        <w:spacing w:before="0" w:after="0"/>
      </w:pPr>
      <w:r>
        <w:t>Attention</w:t>
      </w:r>
    </w:p>
    <w:p>
      <w:pPr>
        <w:numPr>
          <w:ilvl w:val="1"/>
          <w:numId w:val="900"/>
        </w:numPr>
        <w:spacing w:before="0" w:after="0"/>
      </w:pPr>
      <w:r>
        <w:t>Types of Attention</w:t>
      </w:r>
    </w:p>
    <w:p>
      <w:pPr>
        <w:numPr>
          <w:ilvl w:val="2"/>
          <w:numId w:val="900"/>
        </w:numPr>
        <w:spacing w:before="0" w:after="0"/>
      </w:pPr>
      <w:r>
        <w:t>Selective Attention</w:t>
      </w:r>
    </w:p>
    <w:p>
      <w:pPr>
        <w:numPr>
          <w:ilvl w:val="2"/>
          <w:numId w:val="900"/>
        </w:numPr>
        <w:spacing w:before="0" w:after="0"/>
      </w:pPr>
      <w:r>
        <w:t>Divided Attention</w:t>
      </w:r>
    </w:p>
    <w:p>
      <w:pPr>
        <w:numPr>
          <w:ilvl w:val="2"/>
          <w:numId w:val="900"/>
        </w:numPr>
        <w:spacing w:before="0" w:after="0"/>
      </w:pPr>
      <w:r>
        <w:t>Sustained Attention</w:t>
      </w:r>
    </w:p>
    <w:p>
      <w:pPr>
        <w:numPr>
          <w:ilvl w:val="1"/>
          <w:numId w:val="900"/>
        </w:numPr>
        <w:spacing w:before="0" w:after="0"/>
      </w:pPr>
      <w:r>
        <w:t>Neural Networks</w:t>
      </w:r>
    </w:p>
    <w:p>
      <w:pPr>
        <w:numPr>
          <w:ilvl w:val="2"/>
          <w:numId w:val="900"/>
        </w:numPr>
        <w:spacing w:before="0" w:after="0"/>
      </w:pPr>
      <w:r>
        <w:t>Dorsal Attention Network</w:t>
      </w:r>
    </w:p>
    <w:p>
      <w:pPr>
        <w:numPr>
          <w:ilvl w:val="2"/>
          <w:numId w:val="900"/>
        </w:numPr>
        <w:spacing w:before="0" w:after="0"/>
      </w:pPr>
      <w:r>
        <w:t>Ventral Attention Network</w:t>
      </w:r>
    </w:p>
    <w:p>
      <w:pPr>
        <w:numPr>
          <w:ilvl w:val="2"/>
          <w:numId w:val="900"/>
        </w:numPr>
        <w:spacing w:before="0" w:after="0"/>
      </w:pPr>
      <w:r>
        <w:t>Default Mode Network</w:t>
      </w:r>
    </w:p>
    <w:p>
      <w:pPr>
        <w:numPr>
          <w:ilvl w:val="1"/>
          <w:numId w:val="900"/>
        </w:numPr>
        <w:spacing w:before="0" w:after="0"/>
      </w:pPr>
      <w:r>
        <w:t>Attention Disorders</w:t>
      </w:r>
    </w:p>
    <w:p>
      <w:pPr>
        <w:numPr>
          <w:ilvl w:val="2"/>
          <w:numId w:val="900"/>
        </w:numPr>
        <w:spacing w:before="0" w:after="0"/>
      </w:pPr>
      <w:r>
        <w:t>ADHD</w:t>
      </w:r>
    </w:p>
    <w:p>
      <w:pPr>
        <w:numPr>
          <w:ilvl w:val="2"/>
          <w:numId w:val="900"/>
        </w:numPr>
        <w:spacing w:before="0" w:after="0"/>
      </w:pPr>
      <w:r>
        <w:t>Neglect Syndrome</w:t>
      </w:r>
    </w:p>
    <w:p>
      <w:pPr>
        <w:numPr>
          <w:ilvl w:val="2"/>
          <w:numId w:val="900"/>
        </w:numPr>
        <w:spacing w:before="0" w:after="0"/>
      </w:pPr>
      <w:r>
        <w:t>Attention Deficits</w:t>
      </w:r>
    </w:p>
    <w:p>
      <w:pPr>
        <w:numPr>
          <w:ilvl w:val="0"/>
          <w:numId w:val="900"/>
        </w:numPr>
        <w:spacing w:before="0" w:after="0"/>
      </w:pPr>
      <w:r>
        <w:t>Executive Function</w:t>
      </w:r>
    </w:p>
    <w:p>
      <w:pPr>
        <w:numPr>
          <w:ilvl w:val="1"/>
          <w:numId w:val="900"/>
        </w:numPr>
        <w:spacing w:before="0" w:after="0"/>
      </w:pPr>
      <w:r>
        <w:t>Components of Executive Function</w:t>
      </w:r>
    </w:p>
    <w:p>
      <w:pPr>
        <w:numPr>
          <w:ilvl w:val="2"/>
          <w:numId w:val="900"/>
        </w:numPr>
        <w:spacing w:before="0" w:after="0"/>
      </w:pPr>
      <w:r>
        <w:t>Working Memory</w:t>
      </w:r>
    </w:p>
    <w:p>
      <w:pPr>
        <w:numPr>
          <w:ilvl w:val="2"/>
          <w:numId w:val="900"/>
        </w:numPr>
        <w:spacing w:before="0" w:after="0"/>
      </w:pPr>
      <w:r>
        <w:t>Cognitive Flexibility</w:t>
      </w:r>
    </w:p>
    <w:p>
      <w:pPr>
        <w:numPr>
          <w:ilvl w:val="2"/>
          <w:numId w:val="900"/>
        </w:numPr>
        <w:spacing w:before="0" w:after="0"/>
      </w:pPr>
      <w:r>
        <w:t>Inhibitory Control</w:t>
      </w:r>
    </w:p>
    <w:p>
      <w:pPr>
        <w:numPr>
          <w:ilvl w:val="1"/>
          <w:numId w:val="900"/>
        </w:numPr>
        <w:spacing w:before="0" w:after="0"/>
      </w:pPr>
      <w:r>
        <w:t>Prefrontal Cortex</w:t>
      </w:r>
    </w:p>
    <w:p>
      <w:pPr>
        <w:numPr>
          <w:ilvl w:val="2"/>
          <w:numId w:val="900"/>
        </w:numPr>
        <w:spacing w:before="0" w:after="0"/>
      </w:pPr>
      <w:r>
        <w:t>Dorsolateral PFC</w:t>
      </w:r>
    </w:p>
    <w:p>
      <w:pPr>
        <w:numPr>
          <w:ilvl w:val="2"/>
          <w:numId w:val="900"/>
        </w:numPr>
        <w:spacing w:before="0" w:after="0"/>
      </w:pPr>
      <w:r>
        <w:t>Ventromedial PFC</w:t>
      </w:r>
    </w:p>
    <w:p>
      <w:pPr>
        <w:numPr>
          <w:ilvl w:val="2"/>
          <w:numId w:val="900"/>
        </w:numPr>
        <w:spacing w:before="0" w:after="0"/>
      </w:pPr>
      <w:r>
        <w:t>Anterior Cingulate Cortex</w:t>
      </w:r>
    </w:p>
    <w:p>
      <w:pPr>
        <w:numPr>
          <w:ilvl w:val="1"/>
          <w:numId w:val="900"/>
        </w:numPr>
        <w:spacing w:before="0" w:after="0"/>
      </w:pPr>
      <w:r>
        <w:t>Executive Dysfunction</w:t>
      </w:r>
    </w:p>
    <w:p>
      <w:pPr>
        <w:numPr>
          <w:ilvl w:val="2"/>
          <w:numId w:val="900"/>
        </w:numPr>
        <w:spacing w:before="0" w:after="0"/>
      </w:pPr>
      <w:r>
        <w:t>Frontal Lobe Damage</w:t>
      </w:r>
    </w:p>
    <w:p>
      <w:pPr>
        <w:numPr>
          <w:ilvl w:val="2"/>
          <w:numId w:val="900"/>
        </w:numPr>
        <w:spacing w:before="0" w:after="0"/>
      </w:pPr>
      <w:r>
        <w:t>Aging Effects</w:t>
      </w:r>
    </w:p>
    <w:p>
      <w:pPr>
        <w:numPr>
          <w:ilvl w:val="2"/>
          <w:numId w:val="900"/>
        </w:numPr>
        <w:spacing w:before="0" w:after="0"/>
      </w:pPr>
      <w:r>
        <w:t>Psychiatric Disorders</w:t>
      </w:r>
    </w:p>
    <w:p>
      <w:pPr>
        <w:numPr>
          <w:ilvl w:val="0"/>
          <w:numId w:val="900"/>
        </w:numPr>
        <w:spacing w:before="0" w:after="0"/>
      </w:pPr>
      <w:r>
        <w:t>Language</w:t>
      </w:r>
    </w:p>
    <w:p>
      <w:pPr>
        <w:numPr>
          <w:ilvl w:val="1"/>
          <w:numId w:val="900"/>
        </w:numPr>
        <w:spacing w:before="0" w:after="0"/>
      </w:pPr>
      <w:r>
        <w:t>Language Components</w:t>
      </w:r>
    </w:p>
    <w:p>
      <w:pPr>
        <w:numPr>
          <w:ilvl w:val="2"/>
          <w:numId w:val="900"/>
        </w:numPr>
        <w:spacing w:before="0" w:after="0"/>
      </w:pPr>
      <w:r>
        <w:t>Phonology</w:t>
      </w:r>
    </w:p>
    <w:p>
      <w:pPr>
        <w:numPr>
          <w:ilvl w:val="2"/>
          <w:numId w:val="900"/>
        </w:numPr>
        <w:spacing w:before="0" w:after="0"/>
      </w:pPr>
      <w:r>
        <w:t>Syntax</w:t>
      </w:r>
    </w:p>
    <w:p>
      <w:pPr>
        <w:numPr>
          <w:ilvl w:val="2"/>
          <w:numId w:val="900"/>
        </w:numPr>
        <w:spacing w:before="0" w:after="0"/>
      </w:pPr>
      <w:r>
        <w:t>Semantics</w:t>
      </w:r>
    </w:p>
    <w:p>
      <w:pPr>
        <w:numPr>
          <w:ilvl w:val="2"/>
          <w:numId w:val="900"/>
        </w:numPr>
        <w:spacing w:before="0" w:after="0"/>
      </w:pPr>
      <w:r>
        <w:t>Pragmatics</w:t>
      </w:r>
    </w:p>
    <w:p>
      <w:pPr>
        <w:numPr>
          <w:ilvl w:val="1"/>
          <w:numId w:val="900"/>
        </w:numPr>
        <w:spacing w:before="0" w:after="0"/>
      </w:pPr>
      <w:r>
        <w:t>Brain Areas for Language</w:t>
      </w:r>
    </w:p>
    <w:p>
      <w:pPr>
        <w:numPr>
          <w:ilvl w:val="2"/>
          <w:numId w:val="900"/>
        </w:numPr>
        <w:spacing w:before="0" w:after="0"/>
      </w:pPr>
      <w:r>
        <w:t>Broca's Area</w:t>
      </w:r>
    </w:p>
    <w:p>
      <w:pPr>
        <w:numPr>
          <w:ilvl w:val="2"/>
          <w:numId w:val="900"/>
        </w:numPr>
        <w:spacing w:before="0" w:after="0"/>
      </w:pPr>
      <w:r>
        <w:t>Wernicke's Area</w:t>
      </w:r>
    </w:p>
    <w:p>
      <w:pPr>
        <w:numPr>
          <w:ilvl w:val="2"/>
          <w:numId w:val="900"/>
        </w:numPr>
        <w:spacing w:before="0" w:after="0"/>
      </w:pPr>
      <w:r>
        <w:t>Angular Gyrus</w:t>
      </w:r>
    </w:p>
    <w:p>
      <w:pPr>
        <w:numPr>
          <w:ilvl w:val="2"/>
          <w:numId w:val="900"/>
        </w:numPr>
        <w:spacing w:before="0" w:after="0"/>
      </w:pPr>
      <w:r>
        <w:t>Arcuate Fasciculus</w:t>
      </w:r>
    </w:p>
    <w:p>
      <w:pPr>
        <w:numPr>
          <w:ilvl w:val="1"/>
          <w:numId w:val="900"/>
        </w:numPr>
        <w:spacing w:before="0" w:after="0"/>
      </w:pPr>
      <w:r>
        <w:t>Language Development</w:t>
      </w:r>
    </w:p>
    <w:p>
      <w:pPr>
        <w:numPr>
          <w:ilvl w:val="2"/>
          <w:numId w:val="900"/>
        </w:numPr>
        <w:spacing w:before="0" w:after="0"/>
      </w:pPr>
      <w:r>
        <w:t>Critical Periods</w:t>
      </w:r>
    </w:p>
    <w:p>
      <w:pPr>
        <w:numPr>
          <w:ilvl w:val="2"/>
          <w:numId w:val="900"/>
        </w:numPr>
        <w:spacing w:before="0" w:after="0"/>
      </w:pPr>
      <w:r>
        <w:t>Bilingualism</w:t>
      </w:r>
    </w:p>
    <w:p>
      <w:pPr>
        <w:numPr>
          <w:ilvl w:val="2"/>
          <w:numId w:val="900"/>
        </w:numPr>
        <w:spacing w:before="0" w:after="0"/>
      </w:pPr>
      <w:r>
        <w:t>Language Acquisition</w:t>
      </w:r>
    </w:p>
    <w:p>
      <w:pPr>
        <w:numPr>
          <w:ilvl w:val="1"/>
          <w:numId w:val="900"/>
        </w:numPr>
        <w:spacing w:before="0" w:after="0"/>
      </w:pPr>
      <w:r>
        <w:t>Language Disorders</w:t>
      </w:r>
    </w:p>
    <w:p>
      <w:pPr>
        <w:numPr>
          <w:ilvl w:val="2"/>
          <w:numId w:val="900"/>
        </w:numPr>
        <w:spacing w:before="0" w:after="0"/>
      </w:pPr>
      <w:r>
        <w:t>Aphasia Types</w:t>
      </w:r>
    </w:p>
    <w:p>
      <w:pPr>
        <w:numPr>
          <w:ilvl w:val="2"/>
          <w:numId w:val="900"/>
        </w:numPr>
        <w:spacing w:before="0" w:after="0"/>
      </w:pPr>
      <w:r>
        <w:t>Developmental Language Disorders</w:t>
      </w:r>
    </w:p>
    <w:p>
      <w:pPr>
        <w:numPr>
          <w:ilvl w:val="2"/>
          <w:numId w:val="900"/>
        </w:numPr>
        <w:spacing w:before="0" w:after="0"/>
      </w:pPr>
      <w:r>
        <w:t>Dyslexia</w:t>
      </w:r>
    </w:p>
    <w:p>
      <w:pPr>
        <w:numPr>
          <w:ilvl w:val="0"/>
          <w:numId w:val="900"/>
        </w:numPr>
        <w:spacing w:before="0" w:after="0"/>
      </w:pPr>
      <w:r>
        <w:t>Decision Making</w:t>
      </w:r>
    </w:p>
    <w:p>
      <w:pPr>
        <w:numPr>
          <w:ilvl w:val="1"/>
          <w:numId w:val="900"/>
        </w:numPr>
        <w:spacing w:before="0" w:after="0"/>
      </w:pPr>
      <w:r>
        <w:t>Decision-Making Processes</w:t>
      </w:r>
    </w:p>
    <w:p>
      <w:pPr>
        <w:numPr>
          <w:ilvl w:val="2"/>
          <w:numId w:val="900"/>
        </w:numPr>
        <w:spacing w:before="0" w:after="0"/>
      </w:pPr>
      <w:r>
        <w:t>Rational Choice</w:t>
      </w:r>
    </w:p>
    <w:p>
      <w:pPr>
        <w:numPr>
          <w:ilvl w:val="2"/>
          <w:numId w:val="900"/>
        </w:numPr>
        <w:spacing w:before="0" w:after="0"/>
      </w:pPr>
      <w:r>
        <w:t>Heuristics and Biases</w:t>
      </w:r>
    </w:p>
    <w:p>
      <w:pPr>
        <w:numPr>
          <w:ilvl w:val="2"/>
          <w:numId w:val="900"/>
        </w:numPr>
        <w:spacing w:before="0" w:after="0"/>
      </w:pPr>
      <w:r>
        <w:t>Emotional Influences</w:t>
      </w:r>
    </w:p>
    <w:p>
      <w:pPr>
        <w:numPr>
          <w:ilvl w:val="1"/>
          <w:numId w:val="900"/>
        </w:numPr>
        <w:spacing w:before="0" w:after="0"/>
      </w:pPr>
      <w:r>
        <w:t>Neural Mechanisms</w:t>
      </w:r>
    </w:p>
    <w:p>
      <w:pPr>
        <w:numPr>
          <w:ilvl w:val="2"/>
          <w:numId w:val="900"/>
        </w:numPr>
        <w:spacing w:before="0" w:after="0"/>
      </w:pPr>
      <w:r>
        <w:t>Orbitofrontal Cortex</w:t>
      </w:r>
    </w:p>
    <w:p>
      <w:pPr>
        <w:numPr>
          <w:ilvl w:val="2"/>
          <w:numId w:val="900"/>
        </w:numPr>
        <w:spacing w:before="0" w:after="0"/>
      </w:pPr>
      <w:r>
        <w:t>Anterior Cingulate Cortex</w:t>
      </w:r>
    </w:p>
    <w:p>
      <w:pPr>
        <w:numPr>
          <w:ilvl w:val="2"/>
          <w:numId w:val="900"/>
        </w:numPr>
        <w:spacing w:before="0" w:after="0"/>
      </w:pPr>
      <w:r>
        <w:t>Striatum</w:t>
      </w:r>
    </w:p>
    <w:p>
      <w:pPr>
        <w:numPr>
          <w:ilvl w:val="1"/>
          <w:numId w:val="900"/>
        </w:numPr>
        <w:spacing w:before="0" w:after="0"/>
      </w:pPr>
      <w:r>
        <w:t>Value Representation</w:t>
      </w:r>
    </w:p>
    <w:p>
      <w:pPr>
        <w:numPr>
          <w:ilvl w:val="2"/>
          <w:numId w:val="900"/>
        </w:numPr>
        <w:spacing w:before="0" w:after="0"/>
      </w:pPr>
      <w:r>
        <w:t>Reward Prediction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Temporal Discounting</w:t>
      </w:r>
    </w:p>
    <w:p>
      <w:pPr>
        <w:numPr>
          <w:ilvl w:val="1"/>
          <w:numId w:val="900"/>
        </w:numPr>
        <w:spacing w:before="0" w:after="0"/>
      </w:pPr>
      <w:r>
        <w:t>Decision-Making Disorders</w:t>
      </w:r>
    </w:p>
    <w:p>
      <w:pPr>
        <w:numPr>
          <w:ilvl w:val="2"/>
          <w:numId w:val="900"/>
        </w:numPr>
        <w:spacing w:before="0" w:after="0"/>
      </w:pPr>
      <w:r>
        <w:t>Gambling Addiction</w:t>
      </w:r>
    </w:p>
    <w:p>
      <w:pPr>
        <w:numPr>
          <w:ilvl w:val="2"/>
          <w:numId w:val="900"/>
        </w:numPr>
        <w:spacing w:before="0" w:after="0"/>
      </w:pPr>
      <w:r>
        <w:t>Impulsivity Disorders</w:t>
      </w:r>
    </w:p>
    <w:p>
      <w:pPr>
        <w:numPr>
          <w:ilvl w:val="2"/>
          <w:numId w:val="900"/>
        </w:numPr>
        <w:spacing w:before="0" w:after="0"/>
      </w:pPr>
      <w:r>
        <w:t>Frontal Lobe Damage</w:t>
      </w:r>
    </w:p>
    <w:p>
      <w:pPr>
        <w:numPr>
          <w:ilvl w:val="0"/>
          <w:numId w:val="900"/>
        </w:numPr>
        <w:spacing w:before="0" w:after="0"/>
      </w:pPr>
      <w:r>
        <w:t>Social Cognition</w:t>
      </w:r>
    </w:p>
    <w:p>
      <w:pPr>
        <w:numPr>
          <w:ilvl w:val="1"/>
          <w:numId w:val="900"/>
        </w:numPr>
        <w:spacing w:before="0" w:after="0"/>
      </w:pPr>
      <w:r>
        <w:t>Theory of Mind</w:t>
      </w:r>
    </w:p>
    <w:p>
      <w:pPr>
        <w:numPr>
          <w:ilvl w:val="2"/>
          <w:numId w:val="900"/>
        </w:numPr>
        <w:spacing w:before="0" w:after="0"/>
      </w:pPr>
      <w:r>
        <w:t>False Belief Tasks</w:t>
      </w:r>
    </w:p>
    <w:p>
      <w:pPr>
        <w:numPr>
          <w:ilvl w:val="2"/>
          <w:numId w:val="900"/>
        </w:numPr>
        <w:spacing w:before="0" w:after="0"/>
      </w:pPr>
      <w:r>
        <w:t>Neural Mechanisms</w:t>
      </w:r>
    </w:p>
    <w:p>
      <w:pPr>
        <w:numPr>
          <w:ilvl w:val="2"/>
          <w:numId w:val="900"/>
        </w:numPr>
        <w:spacing w:before="0" w:after="0"/>
      </w:pPr>
      <w:r>
        <w:t>Development</w:t>
      </w:r>
    </w:p>
    <w:p>
      <w:pPr>
        <w:numPr>
          <w:ilvl w:val="1"/>
          <w:numId w:val="900"/>
        </w:numPr>
        <w:spacing w:before="0" w:after="0"/>
      </w:pPr>
      <w:r>
        <w:t>Face Processing</w:t>
      </w:r>
    </w:p>
    <w:p>
      <w:pPr>
        <w:numPr>
          <w:ilvl w:val="2"/>
          <w:numId w:val="900"/>
        </w:numPr>
        <w:spacing w:before="0" w:after="0"/>
      </w:pPr>
      <w:r>
        <w:t>Fusiform Face Area</w:t>
      </w:r>
    </w:p>
    <w:p>
      <w:pPr>
        <w:numPr>
          <w:ilvl w:val="2"/>
          <w:numId w:val="900"/>
        </w:numPr>
        <w:spacing w:before="0" w:after="0"/>
      </w:pPr>
      <w:r>
        <w:t>Face Recognition</w:t>
      </w:r>
    </w:p>
    <w:p>
      <w:pPr>
        <w:numPr>
          <w:ilvl w:val="2"/>
          <w:numId w:val="900"/>
        </w:numPr>
        <w:spacing w:before="0" w:after="0"/>
      </w:pPr>
      <w:r>
        <w:t>Facial Expressions</w:t>
      </w:r>
    </w:p>
    <w:p>
      <w:pPr>
        <w:numPr>
          <w:ilvl w:val="1"/>
          <w:numId w:val="900"/>
        </w:numPr>
        <w:spacing w:before="0" w:after="0"/>
      </w:pPr>
      <w:r>
        <w:t>Social Emotions</w:t>
      </w:r>
    </w:p>
    <w:p>
      <w:pPr>
        <w:numPr>
          <w:ilvl w:val="2"/>
          <w:numId w:val="900"/>
        </w:numPr>
        <w:spacing w:before="0" w:after="0"/>
      </w:pPr>
      <w:r>
        <w:t>Empathy</w:t>
      </w:r>
    </w:p>
    <w:p>
      <w:pPr>
        <w:numPr>
          <w:ilvl w:val="2"/>
          <w:numId w:val="900"/>
        </w:numPr>
        <w:spacing w:before="0" w:after="0"/>
      </w:pPr>
      <w:r>
        <w:t>Moral Reasoning</w:t>
      </w:r>
    </w:p>
    <w:p>
      <w:pPr>
        <w:numPr>
          <w:ilvl w:val="2"/>
          <w:numId w:val="900"/>
        </w:numPr>
        <w:spacing w:before="0" w:after="0"/>
      </w:pPr>
      <w:r>
        <w:t>Social Cooperation</w:t>
      </w:r>
    </w:p>
    <w:p>
      <w:pPr>
        <w:numPr>
          <w:ilvl w:val="1"/>
          <w:numId w:val="900"/>
        </w:numPr>
        <w:spacing w:before="0" w:after="0"/>
      </w:pPr>
      <w:r>
        <w:t>Autism Spectrum Disorders</w:t>
      </w:r>
    </w:p>
    <w:p>
      <w:pPr>
        <w:numPr>
          <w:ilvl w:val="2"/>
          <w:numId w:val="900"/>
        </w:numPr>
        <w:spacing w:before="0" w:after="0"/>
      </w:pPr>
      <w:r>
        <w:t>Social Communication Deficits</w:t>
      </w:r>
    </w:p>
    <w:p>
      <w:pPr>
        <w:numPr>
          <w:ilvl w:val="2"/>
          <w:numId w:val="900"/>
        </w:numPr>
        <w:spacing w:before="0" w:after="0"/>
      </w:pPr>
      <w:r>
        <w:t>Neural Differences</w:t>
      </w:r>
    </w:p>
    <w:p>
      <w:pPr>
        <w:numPr>
          <w:ilvl w:val="2"/>
          <w:numId w:val="900"/>
        </w:numPr>
        <w:spacing w:before="0" w:after="0"/>
      </w:pPr>
      <w:r>
        <w:t>Theories of Autism</w:t>
      </w:r>
    </w:p>
    <w:p>
      <w:pPr>
        <w:numPr>
          <w:ilvl w:val="0"/>
          <w:numId w:val="900"/>
        </w:numPr>
        <w:spacing w:before="0" w:after="0"/>
      </w:pPr>
      <w:r>
        <w:t>Consciousness</w:t>
      </w:r>
    </w:p>
    <w:p>
      <w:pPr>
        <w:numPr>
          <w:ilvl w:val="1"/>
          <w:numId w:val="900"/>
        </w:numPr>
        <w:spacing w:before="0" w:after="0"/>
      </w:pPr>
      <w:r>
        <w:t>Levels of Consciousness</w:t>
      </w:r>
    </w:p>
    <w:p>
      <w:pPr>
        <w:numPr>
          <w:ilvl w:val="2"/>
          <w:numId w:val="900"/>
        </w:numPr>
        <w:spacing w:before="0" w:after="0"/>
      </w:pPr>
      <w:r>
        <w:t>Wakefulness</w:t>
      </w:r>
    </w:p>
    <w:p>
      <w:pPr>
        <w:numPr>
          <w:ilvl w:val="2"/>
          <w:numId w:val="900"/>
        </w:numPr>
        <w:spacing w:before="0" w:after="0"/>
      </w:pPr>
      <w:r>
        <w:t>Sleep States</w:t>
      </w:r>
    </w:p>
    <w:p>
      <w:pPr>
        <w:numPr>
          <w:ilvl w:val="2"/>
          <w:numId w:val="900"/>
        </w:numPr>
        <w:spacing w:before="0" w:after="0"/>
      </w:pPr>
      <w:r>
        <w:t>Altered States</w:t>
      </w:r>
    </w:p>
    <w:p>
      <w:pPr>
        <w:numPr>
          <w:ilvl w:val="1"/>
          <w:numId w:val="900"/>
        </w:numPr>
        <w:spacing w:before="0" w:after="0"/>
      </w:pPr>
      <w:r>
        <w:t>Neural Correlates of Consciousness</w:t>
      </w:r>
    </w:p>
    <w:p>
      <w:pPr>
        <w:numPr>
          <w:ilvl w:val="2"/>
          <w:numId w:val="900"/>
        </w:numPr>
        <w:spacing w:before="0" w:after="0"/>
      </w:pPr>
      <w:r>
        <w:t>Global Workspace Theory</w:t>
      </w:r>
    </w:p>
    <w:p>
      <w:pPr>
        <w:numPr>
          <w:ilvl w:val="2"/>
          <w:numId w:val="900"/>
        </w:numPr>
        <w:spacing w:before="0" w:after="0"/>
      </w:pPr>
      <w:r>
        <w:t>Integrated Information Theory</w:t>
      </w:r>
    </w:p>
    <w:p>
      <w:pPr>
        <w:numPr>
          <w:ilvl w:val="2"/>
          <w:numId w:val="900"/>
        </w:numPr>
        <w:spacing w:before="0" w:after="0"/>
      </w:pPr>
      <w:r>
        <w:t>Recurrent Processing Theory</w:t>
      </w:r>
    </w:p>
    <w:p>
      <w:pPr>
        <w:numPr>
          <w:ilvl w:val="1"/>
          <w:numId w:val="900"/>
        </w:numPr>
        <w:spacing w:before="0" w:after="0"/>
      </w:pPr>
      <w:r>
        <w:t>Attention and Consciousness</w:t>
      </w:r>
    </w:p>
    <w:p>
      <w:pPr>
        <w:numPr>
          <w:ilvl w:val="2"/>
          <w:numId w:val="900"/>
        </w:numPr>
        <w:spacing w:before="0" w:after="0"/>
      </w:pPr>
      <w:r>
        <w:t>Selective Attention</w:t>
      </w:r>
    </w:p>
    <w:p>
      <w:pPr>
        <w:numPr>
          <w:ilvl w:val="2"/>
          <w:numId w:val="900"/>
        </w:numPr>
        <w:spacing w:before="0" w:after="0"/>
      </w:pPr>
      <w:r>
        <w:t>Awareness</w:t>
      </w:r>
    </w:p>
    <w:p>
      <w:pPr>
        <w:numPr>
          <w:ilvl w:val="2"/>
          <w:numId w:val="900"/>
        </w:numPr>
        <w:spacing w:before="0" w:after="0"/>
      </w:pPr>
      <w:r>
        <w:t>Blindsight</w:t>
      </w:r>
    </w:p>
    <w:p>
      <w:pPr>
        <w:numPr>
          <w:ilvl w:val="1"/>
          <w:numId w:val="900"/>
        </w:numPr>
        <w:spacing w:before="0" w:after="0"/>
      </w:pPr>
      <w:r>
        <w:t>Disorders of Consciousness</w:t>
      </w:r>
    </w:p>
    <w:p>
      <w:pPr>
        <w:numPr>
          <w:ilvl w:val="2"/>
          <w:numId w:val="900"/>
        </w:numPr>
        <w:spacing w:before="0" w:after="0"/>
      </w:pPr>
      <w:r>
        <w:t>Coma</w:t>
      </w:r>
    </w:p>
    <w:p>
      <w:pPr>
        <w:numPr>
          <w:ilvl w:val="2"/>
          <w:numId w:val="900"/>
        </w:numPr>
        <w:spacing w:before="0" w:after="0"/>
      </w:pPr>
      <w:r>
        <w:t>Vegetative State</w:t>
      </w:r>
    </w:p>
    <w:p>
      <w:pPr>
        <w:numPr>
          <w:ilvl w:val="2"/>
          <w:numId w:val="900"/>
        </w:numPr>
        <w:spacing w:before="0" w:after="0"/>
      </w:pPr>
      <w:r>
        <w:t>Minimally Conscious State</w:t>
      </w:r>
    </w:p>
    <w:p>
      <w:pPr>
        <w:numPr>
          <w:ilvl w:val="2"/>
          <w:numId w:val="900"/>
        </w:numPr>
        <w:spacing w:before="0" w:after="0"/>
      </w:pPr>
      <w:r>
        <w:t>Locked-In Syndrome</w:t>
      </w:r>
    </w:p>
    <w:p>
      <w:pPr>
        <w:pStyle w:val="Heading1"/>
      </w:pPr>
      <w:r>
        <w:t>Neurological and Psychiatric Disorders</w:t>
      </w:r>
    </w:p>
    <w:p>
      <w:pPr>
        <w:numPr>
          <w:ilvl w:val="0"/>
          <w:numId w:val="900"/>
        </w:numPr>
        <w:spacing w:before="0" w:after="0"/>
      </w:pPr>
      <w:r>
        <w:t>Neurodegenerative Diseases</w:t>
      </w:r>
    </w:p>
    <w:p>
      <w:pPr>
        <w:numPr>
          <w:ilvl w:val="1"/>
          <w:numId w:val="900"/>
        </w:numPr>
        <w:spacing w:before="0" w:after="0"/>
      </w:pPr>
      <w:r>
        <w:t>Alzheimer's Disease</w:t>
      </w:r>
    </w:p>
    <w:p>
      <w:pPr>
        <w:numPr>
          <w:ilvl w:val="2"/>
          <w:numId w:val="900"/>
        </w:numPr>
        <w:spacing w:before="0" w:after="0"/>
      </w:pPr>
      <w:r>
        <w:t>Amyloid Plaques</w:t>
      </w:r>
    </w:p>
    <w:p>
      <w:pPr>
        <w:numPr>
          <w:ilvl w:val="2"/>
          <w:numId w:val="900"/>
        </w:numPr>
        <w:spacing w:before="0" w:after="0"/>
      </w:pPr>
      <w:r>
        <w:t>Neurofibrillary Tangles</w:t>
      </w:r>
    </w:p>
    <w:p>
      <w:pPr>
        <w:numPr>
          <w:ilvl w:val="2"/>
          <w:numId w:val="900"/>
        </w:numPr>
        <w:spacing w:before="0" w:after="0"/>
      </w:pPr>
      <w:r>
        <w:t>Cognitive Decline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Treatment Approaches</w:t>
      </w:r>
    </w:p>
    <w:p>
      <w:pPr>
        <w:numPr>
          <w:ilvl w:val="1"/>
          <w:numId w:val="900"/>
        </w:numPr>
        <w:spacing w:before="0" w:after="0"/>
      </w:pPr>
      <w:r>
        <w:t>Parkinson's Disease</w:t>
      </w:r>
    </w:p>
    <w:p>
      <w:pPr>
        <w:numPr>
          <w:ilvl w:val="2"/>
          <w:numId w:val="900"/>
        </w:numPr>
        <w:spacing w:before="0" w:after="0"/>
      </w:pPr>
      <w:r>
        <w:t>Dopaminergic Degeneration</w:t>
      </w:r>
    </w:p>
    <w:p>
      <w:pPr>
        <w:numPr>
          <w:ilvl w:val="2"/>
          <w:numId w:val="900"/>
        </w:numPr>
        <w:spacing w:before="0" w:after="0"/>
      </w:pPr>
      <w:r>
        <w:t>Motor Symptoms</w:t>
      </w:r>
    </w:p>
    <w:p>
      <w:pPr>
        <w:numPr>
          <w:ilvl w:val="2"/>
          <w:numId w:val="900"/>
        </w:numPr>
        <w:spacing w:before="0" w:after="0"/>
      </w:pPr>
      <w:r>
        <w:t>Non-Motor Symptoms</w:t>
      </w:r>
    </w:p>
    <w:p>
      <w:pPr>
        <w:numPr>
          <w:ilvl w:val="2"/>
          <w:numId w:val="900"/>
        </w:numPr>
        <w:spacing w:before="0" w:after="0"/>
      </w:pPr>
      <w:r>
        <w:t>Treatment Options</w:t>
      </w:r>
    </w:p>
    <w:p>
      <w:pPr>
        <w:numPr>
          <w:ilvl w:val="1"/>
          <w:numId w:val="900"/>
        </w:numPr>
        <w:spacing w:before="0" w:after="0"/>
      </w:pPr>
      <w:r>
        <w:t>Huntington's Disease</w:t>
      </w:r>
    </w:p>
    <w:p>
      <w:pPr>
        <w:numPr>
          <w:ilvl w:val="2"/>
          <w:numId w:val="900"/>
        </w:numPr>
        <w:spacing w:before="0" w:after="0"/>
      </w:pPr>
      <w:r>
        <w:t>Genetic Basis</w:t>
      </w:r>
    </w:p>
    <w:p>
      <w:pPr>
        <w:numPr>
          <w:ilvl w:val="2"/>
          <w:numId w:val="900"/>
        </w:numPr>
        <w:spacing w:before="0" w:after="0"/>
      </w:pPr>
      <w:r>
        <w:t>Striatal Degeneration</w:t>
      </w:r>
    </w:p>
    <w:p>
      <w:pPr>
        <w:numPr>
          <w:ilvl w:val="2"/>
          <w:numId w:val="900"/>
        </w:numPr>
        <w:spacing w:before="0" w:after="0"/>
      </w:pPr>
      <w:r>
        <w:t>Motor and Cognitive Symptoms</w:t>
      </w:r>
    </w:p>
    <w:p>
      <w:pPr>
        <w:numPr>
          <w:ilvl w:val="1"/>
          <w:numId w:val="900"/>
        </w:numPr>
        <w:spacing w:before="0" w:after="0"/>
      </w:pPr>
      <w:r>
        <w:t>Amyotrophic Lateral Sclerosis</w:t>
      </w:r>
    </w:p>
    <w:p>
      <w:pPr>
        <w:numPr>
          <w:ilvl w:val="2"/>
          <w:numId w:val="900"/>
        </w:numPr>
        <w:spacing w:before="0" w:after="0"/>
      </w:pPr>
      <w:r>
        <w:t>Motor Neuron Degeneration</w:t>
      </w:r>
    </w:p>
    <w:p>
      <w:pPr>
        <w:numPr>
          <w:ilvl w:val="2"/>
          <w:numId w:val="900"/>
        </w:numPr>
        <w:spacing w:before="0" w:after="0"/>
      </w:pPr>
      <w:r>
        <w:t>Clinical Progression</w:t>
      </w:r>
    </w:p>
    <w:p>
      <w:pPr>
        <w:numPr>
          <w:ilvl w:val="2"/>
          <w:numId w:val="900"/>
        </w:numPr>
        <w:spacing w:before="0" w:after="0"/>
      </w:pPr>
      <w:r>
        <w:t>Genetic Factors</w:t>
      </w:r>
    </w:p>
    <w:p>
      <w:pPr>
        <w:numPr>
          <w:ilvl w:val="0"/>
          <w:numId w:val="900"/>
        </w:numPr>
        <w:spacing w:before="0" w:after="0"/>
      </w:pPr>
      <w:r>
        <w:t>Psychiatric Disorders</w:t>
      </w:r>
    </w:p>
    <w:p>
      <w:pPr>
        <w:numPr>
          <w:ilvl w:val="1"/>
          <w:numId w:val="900"/>
        </w:numPr>
        <w:spacing w:before="0" w:after="0"/>
      </w:pPr>
      <w:r>
        <w:t>Major Depressive Disorder</w:t>
      </w:r>
    </w:p>
    <w:p>
      <w:pPr>
        <w:numPr>
          <w:ilvl w:val="2"/>
          <w:numId w:val="900"/>
        </w:numPr>
        <w:spacing w:before="0" w:after="0"/>
      </w:pPr>
      <w:r>
        <w:t>Symptoms and Diagnosis</w:t>
      </w:r>
    </w:p>
    <w:p>
      <w:pPr>
        <w:numPr>
          <w:ilvl w:val="2"/>
          <w:numId w:val="900"/>
        </w:numPr>
        <w:spacing w:before="0" w:after="0"/>
      </w:pPr>
      <w:r>
        <w:t>Monoamine Hypothesis</w:t>
      </w:r>
    </w:p>
    <w:p>
      <w:pPr>
        <w:numPr>
          <w:ilvl w:val="2"/>
          <w:numId w:val="900"/>
        </w:numPr>
        <w:spacing w:before="0" w:after="0"/>
      </w:pPr>
      <w:r>
        <w:t>Neuroplasticity Changes</w:t>
      </w:r>
    </w:p>
    <w:p>
      <w:pPr>
        <w:numPr>
          <w:ilvl w:val="2"/>
          <w:numId w:val="900"/>
        </w:numPr>
        <w:spacing w:before="0" w:after="0"/>
      </w:pPr>
      <w:r>
        <w:t>Treatment Approaches</w:t>
      </w:r>
    </w:p>
    <w:p>
      <w:pPr>
        <w:numPr>
          <w:ilvl w:val="1"/>
          <w:numId w:val="900"/>
        </w:numPr>
        <w:spacing w:before="0" w:after="0"/>
      </w:pPr>
      <w:r>
        <w:t>Bipolar Disorder</w:t>
      </w:r>
    </w:p>
    <w:p>
      <w:pPr>
        <w:numPr>
          <w:ilvl w:val="2"/>
          <w:numId w:val="900"/>
        </w:numPr>
        <w:spacing w:before="0" w:after="0"/>
      </w:pPr>
      <w:r>
        <w:t>Manic and Depressive Episodes</w:t>
      </w:r>
    </w:p>
    <w:p>
      <w:pPr>
        <w:numPr>
          <w:ilvl w:val="2"/>
          <w:numId w:val="900"/>
        </w:numPr>
        <w:spacing w:before="0" w:after="0"/>
      </w:pPr>
      <w:r>
        <w:t>Mood Stabilizers</w:t>
      </w:r>
    </w:p>
    <w:p>
      <w:pPr>
        <w:numPr>
          <w:ilvl w:val="2"/>
          <w:numId w:val="900"/>
        </w:numPr>
        <w:spacing w:before="0" w:after="0"/>
      </w:pPr>
      <w:r>
        <w:t>Neural Circuits</w:t>
      </w:r>
    </w:p>
    <w:p>
      <w:pPr>
        <w:numPr>
          <w:ilvl w:val="1"/>
          <w:numId w:val="900"/>
        </w:numPr>
        <w:spacing w:before="0" w:after="0"/>
      </w:pPr>
      <w:r>
        <w:t>Schizophrenia</w:t>
      </w:r>
    </w:p>
    <w:p>
      <w:pPr>
        <w:numPr>
          <w:ilvl w:val="2"/>
          <w:numId w:val="900"/>
        </w:numPr>
        <w:spacing w:before="0" w:after="0"/>
      </w:pPr>
      <w:r>
        <w:t>Positive Symptoms</w:t>
      </w:r>
    </w:p>
    <w:p>
      <w:pPr>
        <w:numPr>
          <w:ilvl w:val="2"/>
          <w:numId w:val="900"/>
        </w:numPr>
        <w:spacing w:before="0" w:after="0"/>
      </w:pPr>
      <w:r>
        <w:t>Negative Symptoms</w:t>
      </w:r>
    </w:p>
    <w:p>
      <w:pPr>
        <w:numPr>
          <w:ilvl w:val="2"/>
          <w:numId w:val="900"/>
        </w:numPr>
        <w:spacing w:before="0" w:after="0"/>
      </w:pPr>
      <w:r>
        <w:t>Cognitive Symptoms</w:t>
      </w:r>
    </w:p>
    <w:p>
      <w:pPr>
        <w:numPr>
          <w:ilvl w:val="2"/>
          <w:numId w:val="900"/>
        </w:numPr>
        <w:spacing w:before="0" w:after="0"/>
      </w:pPr>
      <w:r>
        <w:t>Dopamine Hypothesis</w:t>
      </w:r>
    </w:p>
    <w:p>
      <w:pPr>
        <w:numPr>
          <w:ilvl w:val="2"/>
          <w:numId w:val="900"/>
        </w:numPr>
        <w:spacing w:before="0" w:after="0"/>
      </w:pPr>
      <w:r>
        <w:t>Neurodevelopmental Factors</w:t>
      </w:r>
    </w:p>
    <w:p>
      <w:pPr>
        <w:numPr>
          <w:ilvl w:val="1"/>
          <w:numId w:val="900"/>
        </w:numPr>
        <w:spacing w:before="0" w:after="0"/>
      </w:pPr>
      <w:r>
        <w:t>Anxiety Disorders</w:t>
      </w:r>
    </w:p>
    <w:p>
      <w:pPr>
        <w:numPr>
          <w:ilvl w:val="2"/>
          <w:numId w:val="900"/>
        </w:numPr>
        <w:spacing w:before="0" w:after="0"/>
      </w:pPr>
      <w:r>
        <w:t>Generalized Anxiety Disorder</w:t>
      </w:r>
    </w:p>
    <w:p>
      <w:pPr>
        <w:numPr>
          <w:ilvl w:val="2"/>
          <w:numId w:val="900"/>
        </w:numPr>
        <w:spacing w:before="0" w:after="0"/>
      </w:pPr>
      <w:r>
        <w:t>Panic Disorder</w:t>
      </w:r>
    </w:p>
    <w:p>
      <w:pPr>
        <w:numPr>
          <w:ilvl w:val="2"/>
          <w:numId w:val="900"/>
        </w:numPr>
        <w:spacing w:before="0" w:after="0"/>
      </w:pPr>
      <w:r>
        <w:t>Social Anxiety Disorder</w:t>
      </w:r>
    </w:p>
    <w:p>
      <w:pPr>
        <w:numPr>
          <w:ilvl w:val="2"/>
          <w:numId w:val="900"/>
        </w:numPr>
        <w:spacing w:before="0" w:after="0"/>
      </w:pPr>
      <w:r>
        <w:t>PTSD</w:t>
      </w:r>
    </w:p>
    <w:p>
      <w:pPr>
        <w:numPr>
          <w:ilvl w:val="2"/>
          <w:numId w:val="900"/>
        </w:numPr>
        <w:spacing w:before="0" w:after="0"/>
      </w:pPr>
      <w:r>
        <w:t>Neural Mechanisms</w:t>
      </w:r>
    </w:p>
    <w:p>
      <w:pPr>
        <w:numPr>
          <w:ilvl w:val="0"/>
          <w:numId w:val="900"/>
        </w:numPr>
        <w:spacing w:before="0" w:after="0"/>
      </w:pPr>
      <w:r>
        <w:t>Developmental Disorders</w:t>
      </w:r>
    </w:p>
    <w:p>
      <w:pPr>
        <w:numPr>
          <w:ilvl w:val="1"/>
          <w:numId w:val="900"/>
        </w:numPr>
        <w:spacing w:before="0" w:after="0"/>
      </w:pPr>
      <w:r>
        <w:t>Autism Spectrum Disorders</w:t>
      </w:r>
    </w:p>
    <w:p>
      <w:pPr>
        <w:numPr>
          <w:ilvl w:val="2"/>
          <w:numId w:val="900"/>
        </w:numPr>
        <w:spacing w:before="0" w:after="0"/>
      </w:pPr>
      <w:r>
        <w:t>Core Symptoms</w:t>
      </w:r>
    </w:p>
    <w:p>
      <w:pPr>
        <w:numPr>
          <w:ilvl w:val="2"/>
          <w:numId w:val="900"/>
        </w:numPr>
        <w:spacing w:before="0" w:after="0"/>
      </w:pPr>
      <w:r>
        <w:t>Genetic Factors</w:t>
      </w:r>
    </w:p>
    <w:p>
      <w:pPr>
        <w:numPr>
          <w:ilvl w:val="2"/>
          <w:numId w:val="900"/>
        </w:numPr>
        <w:spacing w:before="0" w:after="0"/>
      </w:pPr>
      <w:r>
        <w:t>Neural Differences</w:t>
      </w:r>
    </w:p>
    <w:p>
      <w:pPr>
        <w:numPr>
          <w:ilvl w:val="2"/>
          <w:numId w:val="900"/>
        </w:numPr>
        <w:spacing w:before="0" w:after="0"/>
      </w:pPr>
      <w:r>
        <w:t>Early Intervention</w:t>
      </w:r>
    </w:p>
    <w:p>
      <w:pPr>
        <w:numPr>
          <w:ilvl w:val="1"/>
          <w:numId w:val="900"/>
        </w:numPr>
        <w:spacing w:before="0" w:after="0"/>
      </w:pPr>
      <w:r>
        <w:t>ADHD</w:t>
      </w:r>
    </w:p>
    <w:p>
      <w:pPr>
        <w:numPr>
          <w:ilvl w:val="2"/>
          <w:numId w:val="900"/>
        </w:numPr>
        <w:spacing w:before="0" w:after="0"/>
      </w:pPr>
      <w:r>
        <w:t>Attention Deficits</w:t>
      </w:r>
    </w:p>
    <w:p>
      <w:pPr>
        <w:numPr>
          <w:ilvl w:val="2"/>
          <w:numId w:val="900"/>
        </w:numPr>
        <w:spacing w:before="0" w:after="0"/>
      </w:pPr>
      <w:r>
        <w:t>Hyperactivity</w:t>
      </w:r>
    </w:p>
    <w:p>
      <w:pPr>
        <w:numPr>
          <w:ilvl w:val="2"/>
          <w:numId w:val="900"/>
        </w:numPr>
        <w:spacing w:before="0" w:after="0"/>
      </w:pPr>
      <w:r>
        <w:t>Executive Function</w:t>
      </w:r>
    </w:p>
    <w:p>
      <w:pPr>
        <w:numPr>
          <w:ilvl w:val="2"/>
          <w:numId w:val="900"/>
        </w:numPr>
        <w:spacing w:before="0" w:after="0"/>
      </w:pPr>
      <w:r>
        <w:t>Treatment Approaches</w:t>
      </w:r>
    </w:p>
    <w:p>
      <w:pPr>
        <w:numPr>
          <w:ilvl w:val="1"/>
          <w:numId w:val="900"/>
        </w:numPr>
        <w:spacing w:before="0" w:after="0"/>
      </w:pPr>
      <w:r>
        <w:t>Intellectual Disabilities</w:t>
      </w:r>
    </w:p>
    <w:p>
      <w:pPr>
        <w:numPr>
          <w:ilvl w:val="2"/>
          <w:numId w:val="900"/>
        </w:numPr>
        <w:spacing w:before="0" w:after="0"/>
      </w:pPr>
      <w:r>
        <w:t>Genetic Causes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Cognitive Profiles</w:t>
      </w:r>
    </w:p>
    <w:p>
      <w:pPr>
        <w:numPr>
          <w:ilvl w:val="0"/>
          <w:numId w:val="900"/>
        </w:numPr>
        <w:spacing w:before="0" w:after="0"/>
      </w:pPr>
      <w:r>
        <w:t>Addiction and Substance Use</w:t>
      </w:r>
    </w:p>
    <w:p>
      <w:pPr>
        <w:numPr>
          <w:ilvl w:val="1"/>
          <w:numId w:val="900"/>
        </w:numPr>
        <w:spacing w:before="0" w:after="0"/>
      </w:pPr>
      <w:r>
        <w:t>Neurobiology of Addiction</w:t>
      </w:r>
    </w:p>
    <w:p>
      <w:pPr>
        <w:numPr>
          <w:ilvl w:val="2"/>
          <w:numId w:val="900"/>
        </w:numPr>
        <w:spacing w:before="0" w:after="0"/>
      </w:pPr>
      <w:r>
        <w:t>Reward Pathways</w:t>
      </w:r>
    </w:p>
    <w:p>
      <w:pPr>
        <w:numPr>
          <w:ilvl w:val="2"/>
          <w:numId w:val="900"/>
        </w:numPr>
        <w:spacing w:before="0" w:after="0"/>
      </w:pPr>
      <w:r>
        <w:t>Tolerance and Dependence</w:t>
      </w:r>
    </w:p>
    <w:p>
      <w:pPr>
        <w:numPr>
          <w:ilvl w:val="2"/>
          <w:numId w:val="900"/>
        </w:numPr>
        <w:spacing w:before="0" w:after="0"/>
      </w:pPr>
      <w:r>
        <w:t>Withdrawal Mechanisms</w:t>
      </w:r>
    </w:p>
    <w:p>
      <w:pPr>
        <w:numPr>
          <w:ilvl w:val="1"/>
          <w:numId w:val="900"/>
        </w:numPr>
        <w:spacing w:before="0" w:after="0"/>
      </w:pPr>
      <w:r>
        <w:t>Specific Substances</w:t>
      </w:r>
    </w:p>
    <w:p>
      <w:pPr>
        <w:numPr>
          <w:ilvl w:val="2"/>
          <w:numId w:val="900"/>
        </w:numPr>
        <w:spacing w:before="0" w:after="0"/>
      </w:pPr>
      <w:r>
        <w:t>Alcohol</w:t>
      </w:r>
    </w:p>
    <w:p>
      <w:pPr>
        <w:numPr>
          <w:ilvl w:val="2"/>
          <w:numId w:val="900"/>
        </w:numPr>
        <w:spacing w:before="0" w:after="0"/>
      </w:pPr>
      <w:r>
        <w:t>Stimulants</w:t>
      </w:r>
    </w:p>
    <w:p>
      <w:pPr>
        <w:numPr>
          <w:ilvl w:val="2"/>
          <w:numId w:val="900"/>
        </w:numPr>
        <w:spacing w:before="0" w:after="0"/>
      </w:pPr>
      <w:r>
        <w:t>Opioids</w:t>
      </w:r>
    </w:p>
    <w:p>
      <w:pPr>
        <w:numPr>
          <w:ilvl w:val="2"/>
          <w:numId w:val="900"/>
        </w:numPr>
        <w:spacing w:before="0" w:after="0"/>
      </w:pPr>
      <w:r>
        <w:t>Cannabis</w:t>
      </w:r>
    </w:p>
    <w:p>
      <w:pPr>
        <w:numPr>
          <w:ilvl w:val="1"/>
          <w:numId w:val="900"/>
        </w:numPr>
        <w:spacing w:before="0" w:after="0"/>
      </w:pPr>
      <w:r>
        <w:t>Treatment Approaches</w:t>
      </w:r>
    </w:p>
    <w:p>
      <w:pPr>
        <w:numPr>
          <w:ilvl w:val="2"/>
          <w:numId w:val="900"/>
        </w:numPr>
        <w:spacing w:before="0" w:after="0"/>
      </w:pPr>
      <w:r>
        <w:t>Pharmacological Interventions</w:t>
      </w:r>
    </w:p>
    <w:p>
      <w:pPr>
        <w:numPr>
          <w:ilvl w:val="2"/>
          <w:numId w:val="900"/>
        </w:numPr>
        <w:spacing w:before="0" w:after="0"/>
      </w:pPr>
      <w:r>
        <w:t>Behavioral Therapies</w:t>
      </w:r>
    </w:p>
    <w:p>
      <w:pPr>
        <w:numPr>
          <w:ilvl w:val="2"/>
          <w:numId w:val="900"/>
        </w:numPr>
        <w:spacing w:before="0" w:after="0"/>
      </w:pPr>
      <w:r>
        <w:t>Relapse Prevention</w:t>
      </w:r>
    </w:p>
    <w:p>
      <w:pPr>
        <w:numPr>
          <w:ilvl w:val="0"/>
          <w:numId w:val="900"/>
        </w:numPr>
        <w:spacing w:before="0" w:after="0"/>
      </w:pPr>
      <w:r>
        <w:t>Neurological Trauma</w:t>
      </w:r>
    </w:p>
    <w:p>
      <w:pPr>
        <w:numPr>
          <w:ilvl w:val="1"/>
          <w:numId w:val="900"/>
        </w:numPr>
        <w:spacing w:before="0" w:after="0"/>
      </w:pPr>
      <w:r>
        <w:t>Traumatic Brain Injury</w:t>
      </w:r>
    </w:p>
    <w:p>
      <w:pPr>
        <w:numPr>
          <w:ilvl w:val="2"/>
          <w:numId w:val="900"/>
        </w:numPr>
        <w:spacing w:before="0" w:after="0"/>
      </w:pPr>
      <w:r>
        <w:t>Primary and Secondary Injury</w:t>
      </w:r>
    </w:p>
    <w:p>
      <w:pPr>
        <w:numPr>
          <w:ilvl w:val="2"/>
          <w:numId w:val="900"/>
        </w:numPr>
        <w:spacing w:before="0" w:after="0"/>
      </w:pPr>
      <w:r>
        <w:t>Cognitive Consequences</w:t>
      </w:r>
    </w:p>
    <w:p>
      <w:pPr>
        <w:numPr>
          <w:ilvl w:val="2"/>
          <w:numId w:val="900"/>
        </w:numPr>
        <w:spacing w:before="0" w:after="0"/>
      </w:pPr>
      <w:r>
        <w:t>Recovery Mechanisms</w:t>
      </w:r>
    </w:p>
    <w:p>
      <w:pPr>
        <w:numPr>
          <w:ilvl w:val="1"/>
          <w:numId w:val="900"/>
        </w:numPr>
        <w:spacing w:before="0" w:after="0"/>
      </w:pPr>
      <w:r>
        <w:t>Stroke</w:t>
      </w:r>
    </w:p>
    <w:p>
      <w:pPr>
        <w:numPr>
          <w:ilvl w:val="2"/>
          <w:numId w:val="900"/>
        </w:numPr>
        <w:spacing w:before="0" w:after="0"/>
      </w:pPr>
      <w:r>
        <w:t>Ischemic Stroke</w:t>
      </w:r>
    </w:p>
    <w:p>
      <w:pPr>
        <w:numPr>
          <w:ilvl w:val="2"/>
          <w:numId w:val="900"/>
        </w:numPr>
        <w:spacing w:before="0" w:after="0"/>
      </w:pPr>
      <w:r>
        <w:t>Hemorrhagic Stroke</w:t>
      </w:r>
    </w:p>
    <w:p>
      <w:pPr>
        <w:numPr>
          <w:ilvl w:val="2"/>
          <w:numId w:val="900"/>
        </w:numPr>
        <w:spacing w:before="0" w:after="0"/>
      </w:pPr>
      <w:r>
        <w:t>Recovery and Rehabilitation</w:t>
      </w:r>
    </w:p>
    <w:p>
      <w:pPr>
        <w:numPr>
          <w:ilvl w:val="1"/>
          <w:numId w:val="900"/>
        </w:numPr>
        <w:spacing w:before="0" w:after="0"/>
      </w:pPr>
      <w:r>
        <w:t>Spinal Cord Injury</w:t>
      </w:r>
    </w:p>
    <w:p>
      <w:pPr>
        <w:numPr>
          <w:ilvl w:val="2"/>
          <w:numId w:val="900"/>
        </w:numPr>
        <w:spacing w:before="0" w:after="0"/>
      </w:pPr>
      <w:r>
        <w:t>Mechanisms of Injury</w:t>
      </w:r>
    </w:p>
    <w:p>
      <w:pPr>
        <w:numPr>
          <w:ilvl w:val="2"/>
          <w:numId w:val="900"/>
        </w:numPr>
        <w:spacing w:before="0" w:after="0"/>
      </w:pPr>
      <w:r>
        <w:t>Functional Consequences</w:t>
      </w:r>
    </w:p>
    <w:p>
      <w:pPr>
        <w:numPr>
          <w:ilvl w:val="2"/>
          <w:numId w:val="900"/>
        </w:numPr>
        <w:spacing w:before="0" w:after="0"/>
      </w:pPr>
      <w:r>
        <w:t>Regeneration Attempts</w:t>
      </w:r>
    </w:p>
    <w:p>
      <w:pPr>
        <w:numPr>
          <w:ilvl w:val="0"/>
          <w:numId w:val="900"/>
        </w:numPr>
        <w:spacing w:before="0" w:after="0"/>
      </w:pPr>
      <w:r>
        <w:t>Epilepsy</w:t>
      </w:r>
    </w:p>
    <w:p>
      <w:pPr>
        <w:numPr>
          <w:ilvl w:val="1"/>
          <w:numId w:val="900"/>
        </w:numPr>
        <w:spacing w:before="0" w:after="0"/>
      </w:pPr>
      <w:r>
        <w:t>Types of Seizures</w:t>
      </w:r>
    </w:p>
    <w:p>
      <w:pPr>
        <w:numPr>
          <w:ilvl w:val="2"/>
          <w:numId w:val="900"/>
        </w:numPr>
        <w:spacing w:before="0" w:after="0"/>
      </w:pPr>
      <w:r>
        <w:t>Focal Seizures</w:t>
      </w:r>
    </w:p>
    <w:p>
      <w:pPr>
        <w:numPr>
          <w:ilvl w:val="2"/>
          <w:numId w:val="900"/>
        </w:numPr>
        <w:spacing w:before="0" w:after="0"/>
      </w:pPr>
      <w:r>
        <w:t>Generalized Seizures</w:t>
      </w:r>
    </w:p>
    <w:p>
      <w:pPr>
        <w:numPr>
          <w:ilvl w:val="2"/>
          <w:numId w:val="900"/>
        </w:numPr>
        <w:spacing w:before="0" w:after="0"/>
      </w:pPr>
      <w:r>
        <w:t>Status Epilepticus</w:t>
      </w:r>
    </w:p>
    <w:p>
      <w:pPr>
        <w:numPr>
          <w:ilvl w:val="1"/>
          <w:numId w:val="900"/>
        </w:numPr>
        <w:spacing w:before="0" w:after="0"/>
      </w:pPr>
      <w:r>
        <w:t>Neural Mechanisms</w:t>
      </w:r>
    </w:p>
    <w:p>
      <w:pPr>
        <w:numPr>
          <w:ilvl w:val="2"/>
          <w:numId w:val="900"/>
        </w:numPr>
        <w:spacing w:before="0" w:after="0"/>
      </w:pPr>
      <w:r>
        <w:t>Hyperexcitability</w:t>
      </w:r>
    </w:p>
    <w:p>
      <w:pPr>
        <w:numPr>
          <w:ilvl w:val="2"/>
          <w:numId w:val="900"/>
        </w:numPr>
        <w:spacing w:before="0" w:after="0"/>
      </w:pPr>
      <w:r>
        <w:t>Synchronization</w:t>
      </w:r>
    </w:p>
    <w:p>
      <w:pPr>
        <w:numPr>
          <w:ilvl w:val="2"/>
          <w:numId w:val="900"/>
        </w:numPr>
        <w:spacing w:before="0" w:after="0"/>
      </w:pPr>
      <w:r>
        <w:t>Seizure Propagation</w:t>
      </w:r>
    </w:p>
    <w:p>
      <w:pPr>
        <w:numPr>
          <w:ilvl w:val="1"/>
          <w:numId w:val="900"/>
        </w:numPr>
        <w:spacing w:before="0" w:after="0"/>
      </w:pPr>
      <w:r>
        <w:t>Treatment Options</w:t>
      </w:r>
    </w:p>
    <w:p>
      <w:pPr>
        <w:numPr>
          <w:ilvl w:val="2"/>
          <w:numId w:val="900"/>
        </w:numPr>
        <w:spacing w:before="0" w:after="0"/>
      </w:pPr>
      <w:r>
        <w:t>Antiepileptic Drugs</w:t>
      </w:r>
    </w:p>
    <w:p>
      <w:pPr>
        <w:numPr>
          <w:ilvl w:val="2"/>
          <w:numId w:val="900"/>
        </w:numPr>
        <w:spacing w:before="0" w:after="0"/>
      </w:pPr>
      <w:r>
        <w:t>Surgical Interventions</w:t>
      </w:r>
    </w:p>
    <w:p>
      <w:pPr>
        <w:numPr>
          <w:ilvl w:val="2"/>
          <w:numId w:val="900"/>
        </w:numPr>
        <w:spacing w:before="0" w:after="0"/>
      </w:pPr>
      <w:r>
        <w:t>Alternative Therapies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