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Behavioral Genetics</w:t>
      </w:r>
    </w:p>
    <w:p>
      <w:pPr>
        <w:pStyle w:val="Heading1"/>
      </w:pPr>
      <w:r>
        <w:t>Foundations of Behavioral Genetics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Pre-Scientific Ideas on Heredity and Behavior</w:t>
      </w:r>
    </w:p>
    <w:p>
      <w:pPr>
        <w:numPr>
          <w:ilvl w:val="2"/>
          <w:numId w:val="900"/>
        </w:numPr>
        <w:spacing w:before="0" w:after="0"/>
      </w:pPr>
      <w:r>
        <w:t>Ancient Theories of Inheritance</w:t>
      </w:r>
    </w:p>
    <w:p>
      <w:pPr>
        <w:numPr>
          <w:ilvl w:val="2"/>
          <w:numId w:val="900"/>
        </w:numPr>
        <w:spacing w:before="0" w:after="0"/>
      </w:pPr>
      <w:r>
        <w:t>Folk Beliefs about Family Resemblance</w:t>
      </w:r>
    </w:p>
    <w:p>
      <w:pPr>
        <w:numPr>
          <w:ilvl w:val="2"/>
          <w:numId w:val="900"/>
        </w:numPr>
        <w:spacing w:before="0" w:after="0"/>
      </w:pPr>
      <w:r>
        <w:t>Early Philosophical Perspectives</w:t>
      </w:r>
    </w:p>
    <w:p>
      <w:pPr>
        <w:numPr>
          <w:ilvl w:val="1"/>
          <w:numId w:val="900"/>
        </w:numPr>
        <w:spacing w:before="0" w:after="0"/>
      </w:pPr>
      <w:r>
        <w:t>Emergence of Scientific Genetics</w:t>
      </w:r>
    </w:p>
    <w:p>
      <w:pPr>
        <w:numPr>
          <w:ilvl w:val="2"/>
          <w:numId w:val="900"/>
        </w:numPr>
        <w:spacing w:before="0" w:after="0"/>
      </w:pPr>
      <w:r>
        <w:t>Mendel's Laws of Inheritance</w:t>
      </w:r>
    </w:p>
    <w:p>
      <w:pPr>
        <w:numPr>
          <w:ilvl w:val="2"/>
          <w:numId w:val="900"/>
        </w:numPr>
        <w:spacing w:before="0" w:after="0"/>
      </w:pPr>
      <w:r>
        <w:t>Rediscovery of Mendelian Principles</w:t>
      </w:r>
    </w:p>
    <w:p>
      <w:pPr>
        <w:numPr>
          <w:ilvl w:val="2"/>
          <w:numId w:val="900"/>
        </w:numPr>
        <w:spacing w:before="0" w:after="0"/>
      </w:pPr>
      <w:r>
        <w:t>Early Animal Breeding Studies</w:t>
      </w:r>
    </w:p>
    <w:p>
      <w:pPr>
        <w:numPr>
          <w:ilvl w:val="2"/>
          <w:numId w:val="900"/>
        </w:numPr>
        <w:spacing w:before="0" w:after="0"/>
      </w:pPr>
      <w:r>
        <w:t>Statistical Approaches to Heredity</w:t>
      </w:r>
    </w:p>
    <w:p>
      <w:pPr>
        <w:numPr>
          <w:ilvl w:val="1"/>
          <w:numId w:val="900"/>
        </w:numPr>
        <w:spacing w:before="0" w:after="0"/>
      </w:pPr>
      <w:r>
        <w:t>The Eugenics Movement</w:t>
      </w:r>
    </w:p>
    <w:p>
      <w:pPr>
        <w:numPr>
          <w:ilvl w:val="2"/>
          <w:numId w:val="900"/>
        </w:numPr>
        <w:spacing w:before="0" w:after="0"/>
      </w:pPr>
      <w:r>
        <w:t>Origins and Key Figures</w:t>
      </w:r>
    </w:p>
    <w:p>
      <w:pPr>
        <w:numPr>
          <w:ilvl w:val="2"/>
          <w:numId w:val="900"/>
        </w:numPr>
        <w:spacing w:before="0" w:after="0"/>
      </w:pPr>
      <w:r>
        <w:t>Scientific Foundations and Flaws</w:t>
      </w:r>
    </w:p>
    <w:p>
      <w:pPr>
        <w:numPr>
          <w:ilvl w:val="2"/>
          <w:numId w:val="900"/>
        </w:numPr>
        <w:spacing w:before="0" w:after="0"/>
      </w:pPr>
      <w:r>
        <w:t>Social and Political Implementation</w:t>
      </w:r>
    </w:p>
    <w:p>
      <w:pPr>
        <w:numPr>
          <w:ilvl w:val="2"/>
          <w:numId w:val="900"/>
        </w:numPr>
        <w:spacing w:before="0" w:after="0"/>
      </w:pPr>
      <w:r>
        <w:t>Consequences and Atrocities</w:t>
      </w:r>
    </w:p>
    <w:p>
      <w:pPr>
        <w:numPr>
          <w:ilvl w:val="2"/>
          <w:numId w:val="900"/>
        </w:numPr>
        <w:spacing w:before="0" w:after="0"/>
      </w:pPr>
      <w:r>
        <w:t>Scientific and Ethical Critiques</w:t>
      </w:r>
    </w:p>
    <w:p>
      <w:pPr>
        <w:numPr>
          <w:ilvl w:val="2"/>
          <w:numId w:val="900"/>
        </w:numPr>
        <w:spacing w:before="0" w:after="0"/>
      </w:pPr>
      <w:r>
        <w:t>Legacy and Modern Implications</w:t>
      </w:r>
    </w:p>
    <w:p>
      <w:pPr>
        <w:numPr>
          <w:ilvl w:val="1"/>
          <w:numId w:val="900"/>
        </w:numPr>
        <w:spacing w:before="0" w:after="0"/>
      </w:pPr>
      <w:r>
        <w:t>The Nature vs. Nurture Debate</w:t>
      </w:r>
    </w:p>
    <w:p>
      <w:pPr>
        <w:numPr>
          <w:ilvl w:val="2"/>
          <w:numId w:val="900"/>
        </w:numPr>
        <w:spacing w:before="0" w:after="0"/>
      </w:pPr>
      <w:r>
        <w:t>Historical Philosophical Roots</w:t>
      </w:r>
    </w:p>
    <w:p>
      <w:pPr>
        <w:numPr>
          <w:ilvl w:val="2"/>
          <w:numId w:val="900"/>
        </w:numPr>
        <w:spacing w:before="0" w:after="0"/>
      </w:pPr>
      <w:r>
        <w:t>Early Scientific Formulations</w:t>
      </w:r>
    </w:p>
    <w:p>
      <w:pPr>
        <w:numPr>
          <w:ilvl w:val="2"/>
          <w:numId w:val="900"/>
        </w:numPr>
        <w:spacing w:before="0" w:after="0"/>
      </w:pPr>
      <w:r>
        <w:t>Shifts in Scientific Understanding</w:t>
      </w:r>
    </w:p>
    <w:p>
      <w:pPr>
        <w:numPr>
          <w:ilvl w:val="2"/>
          <w:numId w:val="900"/>
        </w:numPr>
        <w:spacing w:before="0" w:after="0"/>
      </w:pPr>
      <w:r>
        <w:t>Modern Integrative Perspectives</w:t>
      </w:r>
    </w:p>
    <w:p>
      <w:pPr>
        <w:numPr>
          <w:ilvl w:val="1"/>
          <w:numId w:val="900"/>
        </w:numPr>
        <w:spacing w:before="0" w:after="0"/>
      </w:pPr>
      <w:r>
        <w:t>Pioneering Figures and Studies</w:t>
      </w:r>
    </w:p>
    <w:p>
      <w:pPr>
        <w:numPr>
          <w:ilvl w:val="2"/>
          <w:numId w:val="900"/>
        </w:numPr>
        <w:spacing w:before="0" w:after="0"/>
      </w:pPr>
      <w:r>
        <w:t>Francis Galton</w:t>
      </w:r>
    </w:p>
    <w:p>
      <w:pPr>
        <w:numPr>
          <w:ilvl w:val="3"/>
          <w:numId w:val="900"/>
        </w:numPr>
        <w:spacing w:before="0" w:after="0"/>
      </w:pPr>
      <w:r>
        <w:t>Statistical Methods in Heredity</w:t>
      </w:r>
    </w:p>
    <w:p>
      <w:pPr>
        <w:numPr>
          <w:ilvl w:val="3"/>
          <w:numId w:val="900"/>
        </w:numPr>
        <w:spacing w:before="0" w:after="0"/>
      </w:pPr>
      <w:r>
        <w:t>Twin Studies Concept</w:t>
      </w:r>
    </w:p>
    <w:p>
      <w:pPr>
        <w:numPr>
          <w:ilvl w:val="3"/>
          <w:numId w:val="900"/>
        </w:numPr>
        <w:spacing w:before="0" w:after="0"/>
      </w:pPr>
      <w:r>
        <w:t>Regression to the Mean</w:t>
      </w:r>
    </w:p>
    <w:p>
      <w:pPr>
        <w:numPr>
          <w:ilvl w:val="2"/>
          <w:numId w:val="900"/>
        </w:numPr>
        <w:spacing w:before="0" w:after="0"/>
      </w:pPr>
      <w:r>
        <w:t>Ronald Fisher</w:t>
      </w:r>
    </w:p>
    <w:p>
      <w:pPr>
        <w:numPr>
          <w:ilvl w:val="3"/>
          <w:numId w:val="900"/>
        </w:numPr>
        <w:spacing w:before="0" w:after="0"/>
      </w:pPr>
      <w:r>
        <w:t>Quantitative Genetics Framework</w:t>
      </w:r>
    </w:p>
    <w:p>
      <w:pPr>
        <w:numPr>
          <w:ilvl w:val="3"/>
          <w:numId w:val="900"/>
        </w:numPr>
        <w:spacing w:before="0" w:after="0"/>
      </w:pPr>
      <w:r>
        <w:t>Analysis of Variance</w:t>
      </w:r>
    </w:p>
    <w:p>
      <w:pPr>
        <w:numPr>
          <w:ilvl w:val="3"/>
          <w:numId w:val="900"/>
        </w:numPr>
        <w:spacing w:before="0" w:after="0"/>
      </w:pPr>
      <w:r>
        <w:t>Heritability Concepts</w:t>
      </w:r>
    </w:p>
    <w:p>
      <w:pPr>
        <w:numPr>
          <w:ilvl w:val="2"/>
          <w:numId w:val="900"/>
        </w:numPr>
        <w:spacing w:before="0" w:after="0"/>
      </w:pPr>
      <w:r>
        <w:t>Cyril Burt</w:t>
      </w:r>
    </w:p>
    <w:p>
      <w:pPr>
        <w:numPr>
          <w:ilvl w:val="3"/>
          <w:numId w:val="900"/>
        </w:numPr>
        <w:spacing w:before="0" w:after="0"/>
      </w:pPr>
      <w:r>
        <w:t>Intelligence Studies</w:t>
      </w:r>
    </w:p>
    <w:p>
      <w:pPr>
        <w:numPr>
          <w:ilvl w:val="3"/>
          <w:numId w:val="900"/>
        </w:numPr>
        <w:spacing w:before="0" w:after="0"/>
      </w:pPr>
      <w:r>
        <w:t>Controversies and Criticisms</w:t>
      </w:r>
    </w:p>
    <w:p>
      <w:pPr>
        <w:numPr>
          <w:ilvl w:val="2"/>
          <w:numId w:val="900"/>
        </w:numPr>
        <w:spacing w:before="0" w:after="0"/>
      </w:pPr>
      <w:r>
        <w:t>Thomas Bouchard</w:t>
      </w:r>
    </w:p>
    <w:p>
      <w:pPr>
        <w:numPr>
          <w:ilvl w:val="3"/>
          <w:numId w:val="900"/>
        </w:numPr>
        <w:spacing w:before="0" w:after="0"/>
      </w:pPr>
      <w:r>
        <w:t>Minnesota Study of Twins Reared Apart</w:t>
      </w:r>
    </w:p>
    <w:p>
      <w:pPr>
        <w:numPr>
          <w:ilvl w:val="3"/>
          <w:numId w:val="900"/>
        </w:numPr>
        <w:spacing w:before="0" w:after="0"/>
      </w:pPr>
      <w:r>
        <w:t>Methodological Innovations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Genotype and Phenotype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Genotype-Phenotype Relationships</w:t>
      </w:r>
    </w:p>
    <w:p>
      <w:pPr>
        <w:numPr>
          <w:ilvl w:val="2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Norm of Reaction</w:t>
      </w:r>
    </w:p>
    <w:p>
      <w:pPr>
        <w:numPr>
          <w:ilvl w:val="1"/>
          <w:numId w:val="900"/>
        </w:numPr>
        <w:spacing w:before="0" w:after="0"/>
      </w:pPr>
      <w:r>
        <w:t>Heritability</w:t>
      </w:r>
    </w:p>
    <w:p>
      <w:pPr>
        <w:numPr>
          <w:ilvl w:val="2"/>
          <w:numId w:val="900"/>
        </w:numPr>
        <w:spacing w:before="0" w:after="0"/>
      </w:pPr>
      <w:r>
        <w:t>Definition and Interpretation</w:t>
      </w:r>
    </w:p>
    <w:p>
      <w:pPr>
        <w:numPr>
          <w:ilvl w:val="2"/>
          <w:numId w:val="900"/>
        </w:numPr>
        <w:spacing w:before="0" w:after="0"/>
      </w:pPr>
      <w:r>
        <w:t>Broad-sense Heritability</w:t>
      </w:r>
    </w:p>
    <w:p>
      <w:pPr>
        <w:numPr>
          <w:ilvl w:val="3"/>
          <w:numId w:val="900"/>
        </w:numPr>
        <w:spacing w:before="0" w:after="0"/>
      </w:pPr>
      <w:r>
        <w:t>Total Genetic Variance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Components and Limitations</w:t>
      </w:r>
    </w:p>
    <w:p>
      <w:pPr>
        <w:numPr>
          <w:ilvl w:val="2"/>
          <w:numId w:val="900"/>
        </w:numPr>
        <w:spacing w:before="0" w:after="0"/>
      </w:pPr>
      <w:r>
        <w:t>Narrow-sense Heritability</w:t>
      </w:r>
    </w:p>
    <w:p>
      <w:pPr>
        <w:numPr>
          <w:ilvl w:val="3"/>
          <w:numId w:val="900"/>
        </w:numPr>
        <w:spacing w:before="0" w:after="0"/>
      </w:pPr>
      <w:r>
        <w:t>Additive Genetic Variance</w:t>
      </w:r>
    </w:p>
    <w:p>
      <w:pPr>
        <w:numPr>
          <w:ilvl w:val="3"/>
          <w:numId w:val="900"/>
        </w:numPr>
        <w:spacing w:before="0" w:after="0"/>
      </w:pPr>
      <w:r>
        <w:t>Breeding Value Concept</w:t>
      </w:r>
    </w:p>
    <w:p>
      <w:pPr>
        <w:numPr>
          <w:ilvl w:val="3"/>
          <w:numId w:val="900"/>
        </w:numPr>
        <w:spacing w:before="0" w:after="0"/>
      </w:pPr>
      <w:r>
        <w:t>Prediction Applications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numPr>
          <w:ilvl w:val="3"/>
          <w:numId w:val="900"/>
        </w:numPr>
        <w:spacing w:before="0" w:after="0"/>
      </w:pPr>
      <w:r>
        <w:t>Population vs. Individual Level</w:t>
      </w:r>
    </w:p>
    <w:p>
      <w:pPr>
        <w:numPr>
          <w:ilvl w:val="3"/>
          <w:numId w:val="900"/>
        </w:numPr>
        <w:spacing w:before="0" w:after="0"/>
      </w:pPr>
      <w:r>
        <w:t>Fixed vs. Variable Nature</w:t>
      </w:r>
    </w:p>
    <w:p>
      <w:pPr>
        <w:numPr>
          <w:ilvl w:val="3"/>
          <w:numId w:val="900"/>
        </w:numPr>
        <w:spacing w:before="0" w:after="0"/>
      </w:pPr>
      <w:r>
        <w:t>Environmental Context Dependency</w:t>
      </w:r>
    </w:p>
    <w:p>
      <w:pPr>
        <w:numPr>
          <w:ilvl w:val="1"/>
          <w:numId w:val="900"/>
        </w:numPr>
        <w:spacing w:before="0" w:after="0"/>
      </w:pPr>
      <w:r>
        <w:t>Environmental Influences</w:t>
      </w:r>
    </w:p>
    <w:p>
      <w:pPr>
        <w:numPr>
          <w:ilvl w:val="2"/>
          <w:numId w:val="900"/>
        </w:numPr>
        <w:spacing w:before="0" w:after="0"/>
      </w:pPr>
      <w:r>
        <w:t>Shared Environment</w:t>
      </w:r>
    </w:p>
    <w:p>
      <w:pPr>
        <w:numPr>
          <w:ilvl w:val="3"/>
          <w:numId w:val="900"/>
        </w:numPr>
        <w:spacing w:before="0" w:after="0"/>
      </w:pPr>
      <w:r>
        <w:t>Family-level Factors</w:t>
      </w:r>
    </w:p>
    <w:p>
      <w:pPr>
        <w:numPr>
          <w:ilvl w:val="3"/>
          <w:numId w:val="900"/>
        </w:numPr>
        <w:spacing w:before="0" w:after="0"/>
      </w:pPr>
      <w:r>
        <w:t>Socioeconomic Status</w:t>
      </w:r>
    </w:p>
    <w:p>
      <w:pPr>
        <w:numPr>
          <w:ilvl w:val="3"/>
          <w:numId w:val="900"/>
        </w:numPr>
        <w:spacing w:before="0" w:after="0"/>
      </w:pPr>
      <w:r>
        <w:t>Cultural Influences</w:t>
      </w:r>
    </w:p>
    <w:p>
      <w:pPr>
        <w:numPr>
          <w:ilvl w:val="3"/>
          <w:numId w:val="900"/>
        </w:numPr>
        <w:spacing w:before="0" w:after="0"/>
      </w:pPr>
      <w:r>
        <w:t>Neighborhood Effects</w:t>
      </w:r>
    </w:p>
    <w:p>
      <w:pPr>
        <w:numPr>
          <w:ilvl w:val="2"/>
          <w:numId w:val="900"/>
        </w:numPr>
        <w:spacing w:before="0" w:after="0"/>
      </w:pPr>
      <w:r>
        <w:t>Non-shared Environment</w:t>
      </w:r>
    </w:p>
    <w:p>
      <w:pPr>
        <w:numPr>
          <w:ilvl w:val="3"/>
          <w:numId w:val="900"/>
        </w:numPr>
        <w:spacing w:before="0" w:after="0"/>
      </w:pPr>
      <w:r>
        <w:t>Individual-specific Experiences</w:t>
      </w:r>
    </w:p>
    <w:p>
      <w:pPr>
        <w:numPr>
          <w:ilvl w:val="3"/>
          <w:numId w:val="900"/>
        </w:numPr>
        <w:spacing w:before="0" w:after="0"/>
      </w:pPr>
      <w:r>
        <w:t>Measurement Error</w:t>
      </w:r>
    </w:p>
    <w:p>
      <w:pPr>
        <w:numPr>
          <w:ilvl w:val="3"/>
          <w:numId w:val="900"/>
        </w:numPr>
        <w:spacing w:before="0" w:after="0"/>
      </w:pPr>
      <w:r>
        <w:t>Stochastic Developmental Events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3"/>
          <w:numId w:val="900"/>
        </w:numPr>
        <w:spacing w:before="0" w:after="0"/>
      </w:pPr>
      <w:r>
        <w:t>Objective vs. Subjective Measures</w:t>
      </w:r>
    </w:p>
    <w:p>
      <w:pPr>
        <w:numPr>
          <w:ilvl w:val="3"/>
          <w:numId w:val="900"/>
        </w:numPr>
        <w:spacing w:before="0" w:after="0"/>
      </w:pPr>
      <w:r>
        <w:t>Temporal Stability</w:t>
      </w:r>
    </w:p>
    <w:p>
      <w:pPr>
        <w:numPr>
          <w:ilvl w:val="3"/>
          <w:numId w:val="900"/>
        </w:numPr>
        <w:spacing w:before="0" w:after="0"/>
      </w:pPr>
      <w:r>
        <w:t>Gene-Environment Correlation</w:t>
      </w:r>
    </w:p>
    <w:p>
      <w:pPr>
        <w:numPr>
          <w:ilvl w:val="1"/>
          <w:numId w:val="900"/>
        </w:numPr>
        <w:spacing w:before="0" w:after="0"/>
      </w:pPr>
      <w:r>
        <w:t>Variance Components Models</w:t>
      </w:r>
    </w:p>
    <w:p>
      <w:pPr>
        <w:numPr>
          <w:ilvl w:val="2"/>
          <w:numId w:val="900"/>
        </w:numPr>
        <w:spacing w:before="0" w:after="0"/>
      </w:pPr>
      <w:r>
        <w:t>The ACE Model</w:t>
      </w:r>
    </w:p>
    <w:p>
      <w:pPr>
        <w:numPr>
          <w:ilvl w:val="3"/>
          <w:numId w:val="900"/>
        </w:numPr>
        <w:spacing w:before="0" w:after="0"/>
      </w:pPr>
      <w:r>
        <w:t>Additive Genetic Effects</w:t>
      </w:r>
    </w:p>
    <w:p>
      <w:pPr>
        <w:numPr>
          <w:ilvl w:val="3"/>
          <w:numId w:val="900"/>
        </w:numPr>
        <w:spacing w:before="0" w:after="0"/>
      </w:pPr>
      <w:r>
        <w:t>Common Environmental Effects</w:t>
      </w:r>
    </w:p>
    <w:p>
      <w:pPr>
        <w:numPr>
          <w:ilvl w:val="3"/>
          <w:numId w:val="900"/>
        </w:numPr>
        <w:spacing w:before="0" w:after="0"/>
      </w:pPr>
      <w:r>
        <w:t>Unique Environmental Effects</w:t>
      </w:r>
    </w:p>
    <w:p>
      <w:pPr>
        <w:numPr>
          <w:ilvl w:val="3"/>
          <w:numId w:val="900"/>
        </w:numPr>
        <w:spacing w:before="0" w:after="0"/>
      </w:pPr>
      <w:r>
        <w:t>Model Assumptions</w:t>
      </w:r>
    </w:p>
    <w:p>
      <w:pPr>
        <w:numPr>
          <w:ilvl w:val="2"/>
          <w:numId w:val="900"/>
        </w:numPr>
        <w:spacing w:before="0" w:after="0"/>
      </w:pPr>
      <w:r>
        <w:t>Extended Models</w:t>
      </w:r>
    </w:p>
    <w:p>
      <w:pPr>
        <w:numPr>
          <w:ilvl w:val="3"/>
          <w:numId w:val="900"/>
        </w:numPr>
        <w:spacing w:before="0" w:after="0"/>
      </w:pPr>
      <w:r>
        <w:t>ACDE Model</w:t>
      </w:r>
    </w:p>
    <w:p>
      <w:pPr>
        <w:numPr>
          <w:ilvl w:val="3"/>
          <w:numId w:val="900"/>
        </w:numPr>
        <w:spacing w:before="0" w:after="0"/>
      </w:pPr>
      <w:r>
        <w:t>Gene-Environment Interaction Models</w:t>
      </w:r>
    </w:p>
    <w:p>
      <w:pPr>
        <w:numPr>
          <w:ilvl w:val="3"/>
          <w:numId w:val="900"/>
        </w:numPr>
        <w:spacing w:before="0" w:after="0"/>
      </w:pPr>
      <w:r>
        <w:t>Sex-limitation Models</w:t>
      </w:r>
    </w:p>
    <w:p>
      <w:pPr>
        <w:numPr>
          <w:ilvl w:val="2"/>
          <w:numId w:val="900"/>
        </w:numPr>
        <w:spacing w:before="0" w:after="0"/>
      </w:pPr>
      <w:r>
        <w:t>Model Fitting Procedures</w:t>
      </w:r>
    </w:p>
    <w:p>
      <w:pPr>
        <w:numPr>
          <w:ilvl w:val="3"/>
          <w:numId w:val="900"/>
        </w:numPr>
        <w:spacing w:before="0" w:after="0"/>
      </w:pPr>
      <w:r>
        <w:t>Maximum Likelihood Estimation</w:t>
      </w:r>
    </w:p>
    <w:p>
      <w:pPr>
        <w:numPr>
          <w:ilvl w:val="3"/>
          <w:numId w:val="900"/>
        </w:numPr>
        <w:spacing w:before="0" w:after="0"/>
      </w:pPr>
      <w:r>
        <w:t>Goodness of Fit Assessment</w:t>
      </w:r>
    </w:p>
    <w:p>
      <w:pPr>
        <w:numPr>
          <w:ilvl w:val="3"/>
          <w:numId w:val="900"/>
        </w:numPr>
        <w:spacing w:before="0" w:after="0"/>
      </w:pPr>
      <w:r>
        <w:t>Model Comparison Techniques</w:t>
      </w:r>
    </w:p>
    <w:p>
      <w:pPr>
        <w:numPr>
          <w:ilvl w:val="0"/>
          <w:numId w:val="900"/>
        </w:numPr>
        <w:spacing w:before="0" w:after="0"/>
      </w:pPr>
      <w:r>
        <w:t>Genetic Foundations</w:t>
      </w:r>
    </w:p>
    <w:p>
      <w:pPr>
        <w:numPr>
          <w:ilvl w:val="1"/>
          <w:numId w:val="900"/>
        </w:numPr>
        <w:spacing w:before="0" w:after="0"/>
      </w:pPr>
      <w:r>
        <w:t>Molecular Basis of Heredity</w:t>
      </w:r>
    </w:p>
    <w:p>
      <w:pPr>
        <w:numPr>
          <w:ilvl w:val="2"/>
          <w:numId w:val="900"/>
        </w:numPr>
        <w:spacing w:before="0" w:after="0"/>
      </w:pPr>
      <w:r>
        <w:t>DNA Structure and Organization</w:t>
      </w:r>
    </w:p>
    <w:p>
      <w:pPr>
        <w:numPr>
          <w:ilvl w:val="2"/>
          <w:numId w:val="900"/>
        </w:numPr>
        <w:spacing w:before="0" w:after="0"/>
      </w:pPr>
      <w:r>
        <w:t>Gene Structure and Function</w:t>
      </w:r>
    </w:p>
    <w:p>
      <w:pPr>
        <w:numPr>
          <w:ilvl w:val="2"/>
          <w:numId w:val="900"/>
        </w:numPr>
        <w:spacing w:before="0" w:after="0"/>
      </w:pPr>
      <w:r>
        <w:t>Chromosomal Organization</w:t>
      </w:r>
    </w:p>
    <w:p>
      <w:pPr>
        <w:numPr>
          <w:ilvl w:val="2"/>
          <w:numId w:val="900"/>
        </w:numPr>
        <w:spacing w:before="0" w:after="0"/>
      </w:pPr>
      <w:r>
        <w:t>Genome Organization</w:t>
      </w:r>
    </w:p>
    <w:p>
      <w:pPr>
        <w:numPr>
          <w:ilvl w:val="1"/>
          <w:numId w:val="900"/>
        </w:numPr>
        <w:spacing w:before="0" w:after="0"/>
      </w:pPr>
      <w:r>
        <w:t>Types of Genetic Variation</w:t>
      </w:r>
    </w:p>
    <w:p>
      <w:pPr>
        <w:numPr>
          <w:ilvl w:val="2"/>
          <w:numId w:val="900"/>
        </w:numPr>
        <w:spacing w:before="0" w:after="0"/>
      </w:pPr>
      <w:r>
        <w:t>Single Nucleotide Polymorphisms</w:t>
      </w:r>
    </w:p>
    <w:p>
      <w:pPr>
        <w:numPr>
          <w:ilvl w:val="2"/>
          <w:numId w:val="900"/>
        </w:numPr>
        <w:spacing w:before="0" w:after="0"/>
      </w:pPr>
      <w:r>
        <w:t>Insertion-Deletion Polymorphisms</w:t>
      </w:r>
    </w:p>
    <w:p>
      <w:pPr>
        <w:numPr>
          <w:ilvl w:val="2"/>
          <w:numId w:val="900"/>
        </w:numPr>
        <w:spacing w:before="0" w:after="0"/>
      </w:pPr>
      <w:r>
        <w:t>Copy Number Variants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1"/>
          <w:numId w:val="900"/>
        </w:numPr>
        <w:spacing w:before="0" w:after="0"/>
      </w:pPr>
      <w:r>
        <w:t>Mendelian Inheritance Patterns</w:t>
      </w:r>
    </w:p>
    <w:p>
      <w:pPr>
        <w:numPr>
          <w:ilvl w:val="2"/>
          <w:numId w:val="900"/>
        </w:numPr>
        <w:spacing w:before="0" w:after="0"/>
      </w:pPr>
      <w:r>
        <w:t>Autosomal Dominant Inheritance</w:t>
      </w:r>
    </w:p>
    <w:p>
      <w:pPr>
        <w:numPr>
          <w:ilvl w:val="2"/>
          <w:numId w:val="900"/>
        </w:numPr>
        <w:spacing w:before="0" w:after="0"/>
      </w:pPr>
      <w:r>
        <w:t>Autosomal Recessive Inheritance</w:t>
      </w:r>
    </w:p>
    <w:p>
      <w:pPr>
        <w:numPr>
          <w:ilvl w:val="2"/>
          <w:numId w:val="900"/>
        </w:numPr>
        <w:spacing w:before="0" w:after="0"/>
      </w:pPr>
      <w:r>
        <w:t>X-linked Inheritance</w:t>
      </w:r>
    </w:p>
    <w:p>
      <w:pPr>
        <w:numPr>
          <w:ilvl w:val="2"/>
          <w:numId w:val="900"/>
        </w:numPr>
        <w:spacing w:before="0" w:after="0"/>
      </w:pPr>
      <w:r>
        <w:t>Mitochondrial Inheritance</w:t>
      </w:r>
    </w:p>
    <w:p>
      <w:pPr>
        <w:numPr>
          <w:ilvl w:val="1"/>
          <w:numId w:val="900"/>
        </w:numPr>
        <w:spacing w:before="0" w:after="0"/>
      </w:pPr>
      <w:r>
        <w:t>Complex Inheritance</w:t>
      </w:r>
    </w:p>
    <w:p>
      <w:pPr>
        <w:numPr>
          <w:ilvl w:val="2"/>
          <w:numId w:val="900"/>
        </w:numPr>
        <w:spacing w:before="0" w:after="0"/>
      </w:pPr>
      <w:r>
        <w:t>Polygenic Inheritance</w:t>
      </w:r>
    </w:p>
    <w:p>
      <w:pPr>
        <w:numPr>
          <w:ilvl w:val="2"/>
          <w:numId w:val="900"/>
        </w:numPr>
        <w:spacing w:before="0" w:after="0"/>
      </w:pPr>
      <w:r>
        <w:t>Multifactorial Inheritance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Epistasis</w:t>
      </w:r>
    </w:p>
    <w:p>
      <w:pPr>
        <w:numPr>
          <w:ilvl w:val="1"/>
          <w:numId w:val="900"/>
        </w:numPr>
        <w:spacing w:before="0" w:after="0"/>
      </w:pPr>
      <w:r>
        <w:t>Gene Expression and Regulation</w:t>
      </w:r>
    </w:p>
    <w:p>
      <w:pPr>
        <w:numPr>
          <w:ilvl w:val="2"/>
          <w:numId w:val="900"/>
        </w:numPr>
        <w:spacing w:before="0" w:after="0"/>
      </w:pPr>
      <w:r>
        <w:t>Transcription Mechanisms</w:t>
      </w:r>
    </w:p>
    <w:p>
      <w:pPr>
        <w:numPr>
          <w:ilvl w:val="2"/>
          <w:numId w:val="900"/>
        </w:numPr>
        <w:spacing w:before="0" w:after="0"/>
      </w:pPr>
      <w:r>
        <w:t>Post-transcriptional Modification</w:t>
      </w:r>
    </w:p>
    <w:p>
      <w:pPr>
        <w:numPr>
          <w:ilvl w:val="2"/>
          <w:numId w:val="900"/>
        </w:numPr>
        <w:spacing w:before="0" w:after="0"/>
      </w:pPr>
      <w:r>
        <w:t>Translation Processes</w:t>
      </w:r>
    </w:p>
    <w:p>
      <w:pPr>
        <w:numPr>
          <w:ilvl w:val="2"/>
          <w:numId w:val="900"/>
        </w:numPr>
        <w:spacing w:before="0" w:after="0"/>
      </w:pPr>
      <w:r>
        <w:t>Regulatory Networks</w:t>
      </w:r>
    </w:p>
    <w:p>
      <w:pPr>
        <w:numPr>
          <w:ilvl w:val="2"/>
          <w:numId w:val="900"/>
        </w:numPr>
        <w:spacing w:before="0" w:after="0"/>
      </w:pPr>
      <w:r>
        <w:t>Tissue-specific Expression</w:t>
      </w:r>
    </w:p>
    <w:p>
      <w:pPr>
        <w:pStyle w:val="Heading1"/>
      </w:pPr>
      <w:r>
        <w:t>Research Methodologies</w:t>
      </w:r>
    </w:p>
    <w:p>
      <w:pPr>
        <w:numPr>
          <w:ilvl w:val="0"/>
          <w:numId w:val="900"/>
        </w:numPr>
        <w:spacing w:before="0" w:after="0"/>
      </w:pPr>
      <w:r>
        <w:t>Quantitative Genetic Approaches</w:t>
      </w:r>
    </w:p>
    <w:p>
      <w:pPr>
        <w:numPr>
          <w:ilvl w:val="1"/>
          <w:numId w:val="900"/>
        </w:numPr>
        <w:spacing w:before="0" w:after="0"/>
      </w:pPr>
      <w:r>
        <w:t>Family Studies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Pedigree Construction</w:t>
      </w:r>
    </w:p>
    <w:p>
      <w:pPr>
        <w:numPr>
          <w:ilvl w:val="3"/>
          <w:numId w:val="900"/>
        </w:numPr>
        <w:spacing w:before="0" w:after="0"/>
      </w:pPr>
      <w:r>
        <w:t>Phenotype Assessment</w:t>
      </w:r>
    </w:p>
    <w:p>
      <w:pPr>
        <w:numPr>
          <w:ilvl w:val="3"/>
          <w:numId w:val="900"/>
        </w:numPr>
        <w:spacing w:before="0" w:after="0"/>
      </w:pPr>
      <w:r>
        <w:t>Statistical Analysis Methods</w:t>
      </w:r>
    </w:p>
    <w:p>
      <w:pPr>
        <w:numPr>
          <w:ilvl w:val="2"/>
          <w:numId w:val="900"/>
        </w:numPr>
        <w:spacing w:before="0" w:after="0"/>
      </w:pPr>
      <w:r>
        <w:t>Familial Aggregation Analysis</w:t>
      </w:r>
    </w:p>
    <w:p>
      <w:pPr>
        <w:numPr>
          <w:ilvl w:val="3"/>
          <w:numId w:val="900"/>
        </w:numPr>
        <w:spacing w:before="0" w:after="0"/>
      </w:pPr>
      <w:r>
        <w:t>Concordance Rates</w:t>
      </w:r>
    </w:p>
    <w:p>
      <w:pPr>
        <w:numPr>
          <w:ilvl w:val="3"/>
          <w:numId w:val="900"/>
        </w:numPr>
        <w:spacing w:before="0" w:after="0"/>
      </w:pPr>
      <w:r>
        <w:t>Correlation Coefficients</w:t>
      </w:r>
    </w:p>
    <w:p>
      <w:pPr>
        <w:numPr>
          <w:ilvl w:val="3"/>
          <w:numId w:val="900"/>
        </w:numPr>
        <w:spacing w:before="0" w:after="0"/>
      </w:pPr>
      <w:r>
        <w:t>Recurrence Risk Ratios</w:t>
      </w:r>
    </w:p>
    <w:p>
      <w:pPr>
        <w:numPr>
          <w:ilvl w:val="2"/>
          <w:numId w:val="900"/>
        </w:numPr>
        <w:spacing w:before="0" w:after="0"/>
      </w:pPr>
      <w:r>
        <w:t>Limitations and Confounding Factors</w:t>
      </w:r>
    </w:p>
    <w:p>
      <w:pPr>
        <w:numPr>
          <w:ilvl w:val="3"/>
          <w:numId w:val="900"/>
        </w:numPr>
        <w:spacing w:before="0" w:after="0"/>
      </w:pPr>
      <w:r>
        <w:t>Shared Environment Confounds</w:t>
      </w:r>
    </w:p>
    <w:p>
      <w:pPr>
        <w:numPr>
          <w:ilvl w:val="3"/>
          <w:numId w:val="900"/>
        </w:numPr>
        <w:spacing w:before="0" w:after="0"/>
      </w:pPr>
      <w:r>
        <w:t>Assortative Mating Effects</w:t>
      </w:r>
    </w:p>
    <w:p>
      <w:pPr>
        <w:numPr>
          <w:ilvl w:val="3"/>
          <w:numId w:val="900"/>
        </w:numPr>
        <w:spacing w:before="0" w:after="0"/>
      </w:pPr>
      <w:r>
        <w:t>Population Stratification</w:t>
      </w:r>
    </w:p>
    <w:p>
      <w:pPr>
        <w:numPr>
          <w:ilvl w:val="1"/>
          <w:numId w:val="900"/>
        </w:numPr>
        <w:spacing w:before="0" w:after="0"/>
      </w:pPr>
      <w:r>
        <w:t>Twin Studies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3"/>
          <w:numId w:val="900"/>
        </w:numPr>
        <w:spacing w:before="0" w:after="0"/>
      </w:pPr>
      <w:r>
        <w:t>Classical Twin Method Logic</w:t>
      </w:r>
    </w:p>
    <w:p>
      <w:pPr>
        <w:numPr>
          <w:ilvl w:val="3"/>
          <w:numId w:val="900"/>
        </w:numPr>
        <w:spacing w:before="0" w:after="0"/>
      </w:pPr>
      <w:r>
        <w:t>Assumptions and Validity</w:t>
      </w:r>
    </w:p>
    <w:p>
      <w:pPr>
        <w:numPr>
          <w:ilvl w:val="3"/>
          <w:numId w:val="900"/>
        </w:numPr>
        <w:spacing w:before="0" w:after="0"/>
      </w:pPr>
      <w:r>
        <w:t>Variance Decomposition</w:t>
      </w:r>
    </w:p>
    <w:p>
      <w:pPr>
        <w:numPr>
          <w:ilvl w:val="2"/>
          <w:numId w:val="900"/>
        </w:numPr>
        <w:spacing w:before="0" w:after="0"/>
      </w:pPr>
      <w:r>
        <w:t>Twin Types and Zygosity</w:t>
      </w:r>
    </w:p>
    <w:p>
      <w:pPr>
        <w:numPr>
          <w:ilvl w:val="3"/>
          <w:numId w:val="900"/>
        </w:numPr>
        <w:spacing w:before="0" w:after="0"/>
      </w:pPr>
      <w:r>
        <w:t>Monozygotic Twins</w:t>
      </w:r>
    </w:p>
    <w:p>
      <w:pPr>
        <w:numPr>
          <w:ilvl w:val="3"/>
          <w:numId w:val="900"/>
        </w:numPr>
        <w:spacing w:before="0" w:after="0"/>
      </w:pPr>
      <w:r>
        <w:t>Dizygotic Twins</w:t>
      </w:r>
    </w:p>
    <w:p>
      <w:pPr>
        <w:numPr>
          <w:ilvl w:val="3"/>
          <w:numId w:val="900"/>
        </w:numPr>
        <w:spacing w:before="0" w:after="0"/>
      </w:pPr>
      <w:r>
        <w:t>Zygosity Determination Methods</w:t>
      </w:r>
    </w:p>
    <w:p>
      <w:pPr>
        <w:numPr>
          <w:ilvl w:val="2"/>
          <w:numId w:val="900"/>
        </w:numPr>
        <w:spacing w:before="0" w:after="0"/>
      </w:pPr>
      <w:r>
        <w:t>Heritability Estimation</w:t>
      </w:r>
    </w:p>
    <w:p>
      <w:pPr>
        <w:numPr>
          <w:ilvl w:val="3"/>
          <w:numId w:val="900"/>
        </w:numPr>
        <w:spacing w:before="0" w:after="0"/>
      </w:pPr>
      <w:r>
        <w:t>Falconer's Formula</w:t>
      </w:r>
    </w:p>
    <w:p>
      <w:pPr>
        <w:numPr>
          <w:ilvl w:val="3"/>
          <w:numId w:val="900"/>
        </w:numPr>
        <w:spacing w:before="0" w:after="0"/>
      </w:pPr>
      <w:r>
        <w:t>Structural Equation Modeling</w:t>
      </w:r>
    </w:p>
    <w:p>
      <w:pPr>
        <w:numPr>
          <w:ilvl w:val="3"/>
          <w:numId w:val="900"/>
        </w:numPr>
        <w:spacing w:before="0" w:after="0"/>
      </w:pPr>
      <w:r>
        <w:t>Biometric Model Fitting</w:t>
      </w:r>
    </w:p>
    <w:p>
      <w:pPr>
        <w:numPr>
          <w:ilvl w:val="2"/>
          <w:numId w:val="900"/>
        </w:numPr>
        <w:spacing w:before="0" w:after="0"/>
      </w:pPr>
      <w:r>
        <w:t>Equal Environments Assumption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Empirical Testing Methods</w:t>
      </w:r>
    </w:p>
    <w:p>
      <w:pPr>
        <w:numPr>
          <w:ilvl w:val="3"/>
          <w:numId w:val="900"/>
        </w:numPr>
        <w:spacing w:before="0" w:after="0"/>
      </w:pPr>
      <w:r>
        <w:t>Violations and Consequences</w:t>
      </w:r>
    </w:p>
    <w:p>
      <w:pPr>
        <w:numPr>
          <w:ilvl w:val="2"/>
          <w:numId w:val="900"/>
        </w:numPr>
        <w:spacing w:before="0" w:after="0"/>
      </w:pPr>
      <w:r>
        <w:t>Special Twin Designs</w:t>
      </w:r>
    </w:p>
    <w:p>
      <w:pPr>
        <w:numPr>
          <w:ilvl w:val="3"/>
          <w:numId w:val="900"/>
        </w:numPr>
        <w:spacing w:before="0" w:after="0"/>
      </w:pPr>
      <w:r>
        <w:t>Twins Reared Apart</w:t>
      </w:r>
    </w:p>
    <w:p>
      <w:pPr>
        <w:numPr>
          <w:ilvl w:val="3"/>
          <w:numId w:val="900"/>
        </w:numPr>
        <w:spacing w:before="0" w:after="0"/>
      </w:pPr>
      <w:r>
        <w:t>Co-twin Control Method</w:t>
      </w:r>
    </w:p>
    <w:p>
      <w:pPr>
        <w:numPr>
          <w:ilvl w:val="3"/>
          <w:numId w:val="900"/>
        </w:numPr>
        <w:spacing w:before="0" w:after="0"/>
      </w:pPr>
      <w:r>
        <w:t>Discordant Twin Analysis</w:t>
      </w:r>
    </w:p>
    <w:p>
      <w:pPr>
        <w:numPr>
          <w:ilvl w:val="1"/>
          <w:numId w:val="900"/>
        </w:numPr>
        <w:spacing w:before="0" w:after="0"/>
      </w:pPr>
      <w:r>
        <w:t>Adoption Studies</w:t>
      </w:r>
    </w:p>
    <w:p>
      <w:pPr>
        <w:numPr>
          <w:ilvl w:val="2"/>
          <w:numId w:val="900"/>
        </w:numPr>
        <w:spacing w:before="0" w:after="0"/>
      </w:pPr>
      <w:r>
        <w:t>Design Logic and Rationale</w:t>
      </w:r>
    </w:p>
    <w:p>
      <w:pPr>
        <w:numPr>
          <w:ilvl w:val="3"/>
          <w:numId w:val="900"/>
        </w:numPr>
        <w:spacing w:before="0" w:after="0"/>
      </w:pPr>
      <w:r>
        <w:t>Genetic vs. Environmental Separation</w:t>
      </w:r>
    </w:p>
    <w:p>
      <w:pPr>
        <w:numPr>
          <w:ilvl w:val="3"/>
          <w:numId w:val="900"/>
        </w:numPr>
        <w:spacing w:before="0" w:after="0"/>
      </w:pPr>
      <w:r>
        <w:t>Natural Experiment Concept</w:t>
      </w:r>
    </w:p>
    <w:p>
      <w:pPr>
        <w:numPr>
          <w:ilvl w:val="2"/>
          <w:numId w:val="900"/>
        </w:numPr>
        <w:spacing w:before="0" w:after="0"/>
      </w:pPr>
      <w:r>
        <w:t>Study Designs</w:t>
      </w:r>
    </w:p>
    <w:p>
      <w:pPr>
        <w:numPr>
          <w:ilvl w:val="3"/>
          <w:numId w:val="900"/>
        </w:numPr>
        <w:spacing w:before="0" w:after="0"/>
      </w:pPr>
      <w:r>
        <w:t>Adoptee Studies</w:t>
      </w:r>
    </w:p>
    <w:p>
      <w:pPr>
        <w:numPr>
          <w:ilvl w:val="3"/>
          <w:numId w:val="900"/>
        </w:numPr>
        <w:spacing w:before="0" w:after="0"/>
      </w:pPr>
      <w:r>
        <w:t>Adoptive Parent Studies</w:t>
      </w:r>
    </w:p>
    <w:p>
      <w:pPr>
        <w:numPr>
          <w:ilvl w:val="3"/>
          <w:numId w:val="900"/>
        </w:numPr>
        <w:spacing w:before="0" w:after="0"/>
      </w:pPr>
      <w:r>
        <w:t>Cross-fostering Studies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3"/>
          <w:numId w:val="900"/>
        </w:numPr>
        <w:spacing w:before="0" w:after="0"/>
      </w:pPr>
      <w:r>
        <w:t>Parent-Offspring Correlations</w:t>
      </w:r>
    </w:p>
    <w:p>
      <w:pPr>
        <w:numPr>
          <w:ilvl w:val="3"/>
          <w:numId w:val="900"/>
        </w:numPr>
        <w:spacing w:before="0" w:after="0"/>
      </w:pPr>
      <w:r>
        <w:t>Sibling Correlations</w:t>
      </w:r>
    </w:p>
    <w:p>
      <w:pPr>
        <w:numPr>
          <w:ilvl w:val="3"/>
          <w:numId w:val="900"/>
        </w:numPr>
        <w:spacing w:before="0" w:after="0"/>
      </w:pPr>
      <w:r>
        <w:t>Path Analysis</w:t>
      </w:r>
    </w:p>
    <w:p>
      <w:pPr>
        <w:numPr>
          <w:ilvl w:val="2"/>
          <w:numId w:val="900"/>
        </w:numPr>
        <w:spacing w:before="0" w:after="0"/>
      </w:pPr>
      <w:r>
        <w:t>Methodological Issues</w:t>
      </w:r>
    </w:p>
    <w:p>
      <w:pPr>
        <w:numPr>
          <w:ilvl w:val="3"/>
          <w:numId w:val="900"/>
        </w:numPr>
        <w:spacing w:before="0" w:after="0"/>
      </w:pPr>
      <w:r>
        <w:t>Selective Placement</w:t>
      </w:r>
    </w:p>
    <w:p>
      <w:pPr>
        <w:numPr>
          <w:ilvl w:val="3"/>
          <w:numId w:val="900"/>
        </w:numPr>
        <w:spacing w:before="0" w:after="0"/>
      </w:pPr>
      <w:r>
        <w:t>Prenatal Environment Effects</w:t>
      </w:r>
    </w:p>
    <w:p>
      <w:pPr>
        <w:numPr>
          <w:ilvl w:val="3"/>
          <w:numId w:val="900"/>
        </w:numPr>
        <w:spacing w:before="0" w:after="0"/>
      </w:pPr>
      <w:r>
        <w:t>Gene-Environment Correlation</w:t>
      </w:r>
    </w:p>
    <w:p>
      <w:pPr>
        <w:numPr>
          <w:ilvl w:val="1"/>
          <w:numId w:val="900"/>
        </w:numPr>
        <w:spacing w:before="0" w:after="0"/>
      </w:pPr>
      <w:r>
        <w:t>Extended Family Designs</w:t>
      </w:r>
    </w:p>
    <w:p>
      <w:pPr>
        <w:numPr>
          <w:ilvl w:val="2"/>
          <w:numId w:val="900"/>
        </w:numPr>
        <w:spacing w:before="0" w:after="0"/>
      </w:pPr>
      <w:r>
        <w:t>Multi-generational Studies</w:t>
      </w:r>
    </w:p>
    <w:p>
      <w:pPr>
        <w:numPr>
          <w:ilvl w:val="2"/>
          <w:numId w:val="900"/>
        </w:numPr>
        <w:spacing w:before="0" w:after="0"/>
      </w:pPr>
      <w:r>
        <w:t>Half-sibling Studies</w:t>
      </w:r>
    </w:p>
    <w:p>
      <w:pPr>
        <w:numPr>
          <w:ilvl w:val="2"/>
          <w:numId w:val="900"/>
        </w:numPr>
        <w:spacing w:before="0" w:after="0"/>
      </w:pPr>
      <w:r>
        <w:t>Step-family Studies</w:t>
      </w:r>
    </w:p>
    <w:p>
      <w:pPr>
        <w:numPr>
          <w:ilvl w:val="2"/>
          <w:numId w:val="900"/>
        </w:numPr>
        <w:spacing w:before="0" w:after="0"/>
      </w:pPr>
      <w:r>
        <w:t>Blended Family Analyses</w:t>
      </w:r>
    </w:p>
    <w:p>
      <w:pPr>
        <w:numPr>
          <w:ilvl w:val="0"/>
          <w:numId w:val="900"/>
        </w:numPr>
        <w:spacing w:before="0" w:after="0"/>
      </w:pPr>
      <w:r>
        <w:t>Molecular Genetic Methods</w:t>
      </w:r>
    </w:p>
    <w:p>
      <w:pPr>
        <w:numPr>
          <w:ilvl w:val="1"/>
          <w:numId w:val="900"/>
        </w:numPr>
        <w:spacing w:before="0" w:after="0"/>
      </w:pPr>
      <w:r>
        <w:t>Linkage Analysis</w:t>
      </w:r>
    </w:p>
    <w:p>
      <w:pPr>
        <w:numPr>
          <w:ilvl w:val="2"/>
          <w:numId w:val="900"/>
        </w:numPr>
        <w:spacing w:before="0" w:after="0"/>
      </w:pPr>
      <w:r>
        <w:t>Principles of Genetic Linkage</w:t>
      </w:r>
    </w:p>
    <w:p>
      <w:pPr>
        <w:numPr>
          <w:ilvl w:val="3"/>
          <w:numId w:val="900"/>
        </w:numPr>
        <w:spacing w:before="0" w:after="0"/>
      </w:pPr>
      <w:r>
        <w:t>Recombination and Map Distance</w:t>
      </w:r>
    </w:p>
    <w:p>
      <w:pPr>
        <w:numPr>
          <w:ilvl w:val="3"/>
          <w:numId w:val="900"/>
        </w:numPr>
        <w:spacing w:before="0" w:after="0"/>
      </w:pPr>
      <w:r>
        <w:t>Linkage Disequilibrium</w:t>
      </w:r>
    </w:p>
    <w:p>
      <w:pPr>
        <w:numPr>
          <w:ilvl w:val="2"/>
          <w:numId w:val="900"/>
        </w:numPr>
        <w:spacing w:before="0" w:after="0"/>
      </w:pPr>
      <w:r>
        <w:t>Parametric Linkage Analysis</w:t>
      </w:r>
    </w:p>
    <w:p>
      <w:pPr>
        <w:numPr>
          <w:ilvl w:val="3"/>
          <w:numId w:val="900"/>
        </w:numPr>
        <w:spacing w:before="0" w:after="0"/>
      </w:pPr>
      <w:r>
        <w:t>LOD Score Method</w:t>
      </w:r>
    </w:p>
    <w:p>
      <w:pPr>
        <w:numPr>
          <w:ilvl w:val="3"/>
          <w:numId w:val="900"/>
        </w:numPr>
        <w:spacing w:before="0" w:after="0"/>
      </w:pPr>
      <w:r>
        <w:t>Theta Estimation</w:t>
      </w:r>
    </w:p>
    <w:p>
      <w:pPr>
        <w:numPr>
          <w:ilvl w:val="3"/>
          <w:numId w:val="900"/>
        </w:numPr>
        <w:spacing w:before="0" w:after="0"/>
      </w:pPr>
      <w:r>
        <w:t>Significance Thresholds</w:t>
      </w:r>
    </w:p>
    <w:p>
      <w:pPr>
        <w:numPr>
          <w:ilvl w:val="2"/>
          <w:numId w:val="900"/>
        </w:numPr>
        <w:spacing w:before="0" w:after="0"/>
      </w:pPr>
      <w:r>
        <w:t>Non-parametric Linkage Analysis</w:t>
      </w:r>
    </w:p>
    <w:p>
      <w:pPr>
        <w:numPr>
          <w:ilvl w:val="3"/>
          <w:numId w:val="900"/>
        </w:numPr>
        <w:spacing w:before="0" w:after="0"/>
      </w:pPr>
      <w:r>
        <w:t>Affected Sib-pair Method</w:t>
      </w:r>
    </w:p>
    <w:p>
      <w:pPr>
        <w:numPr>
          <w:ilvl w:val="3"/>
          <w:numId w:val="900"/>
        </w:numPr>
        <w:spacing w:before="0" w:after="0"/>
      </w:pPr>
      <w:r>
        <w:t>Identity by Descent Analysis</w:t>
      </w:r>
    </w:p>
    <w:p>
      <w:pPr>
        <w:numPr>
          <w:ilvl w:val="2"/>
          <w:numId w:val="900"/>
        </w:numPr>
        <w:spacing w:before="0" w:after="0"/>
      </w:pPr>
      <w:r>
        <w:t>Limitations for Complex Traits</w:t>
      </w:r>
    </w:p>
    <w:p>
      <w:pPr>
        <w:numPr>
          <w:ilvl w:val="3"/>
          <w:numId w:val="900"/>
        </w:numPr>
        <w:spacing w:before="0" w:after="0"/>
      </w:pPr>
      <w:r>
        <w:t>Genetic Heterogeneity</w:t>
      </w:r>
    </w:p>
    <w:p>
      <w:pPr>
        <w:numPr>
          <w:ilvl w:val="3"/>
          <w:numId w:val="900"/>
        </w:numPr>
        <w:spacing w:before="0" w:after="0"/>
      </w:pPr>
      <w:r>
        <w:t>Reduced Penetrance</w:t>
      </w:r>
    </w:p>
    <w:p>
      <w:pPr>
        <w:numPr>
          <w:ilvl w:val="3"/>
          <w:numId w:val="900"/>
        </w:numPr>
        <w:spacing w:before="0" w:after="0"/>
      </w:pPr>
      <w:r>
        <w:t>Phenocopy Effects</w:t>
      </w:r>
    </w:p>
    <w:p>
      <w:pPr>
        <w:numPr>
          <w:ilvl w:val="1"/>
          <w:numId w:val="900"/>
        </w:numPr>
        <w:spacing w:before="0" w:after="0"/>
      </w:pPr>
      <w:r>
        <w:t>Association Studies</w:t>
      </w:r>
    </w:p>
    <w:p>
      <w:pPr>
        <w:numPr>
          <w:ilvl w:val="2"/>
          <w:numId w:val="900"/>
        </w:numPr>
        <w:spacing w:before="0" w:after="0"/>
      </w:pPr>
      <w:r>
        <w:t>Study Design Principles</w:t>
      </w:r>
    </w:p>
    <w:p>
      <w:pPr>
        <w:numPr>
          <w:ilvl w:val="3"/>
          <w:numId w:val="900"/>
        </w:numPr>
        <w:spacing w:before="0" w:after="0"/>
      </w:pPr>
      <w:r>
        <w:t>Case-Control Design</w:t>
      </w:r>
    </w:p>
    <w:p>
      <w:pPr>
        <w:numPr>
          <w:ilvl w:val="3"/>
          <w:numId w:val="900"/>
        </w:numPr>
        <w:spacing w:before="0" w:after="0"/>
      </w:pPr>
      <w:r>
        <w:t>Cohort Design</w:t>
      </w:r>
    </w:p>
    <w:p>
      <w:pPr>
        <w:numPr>
          <w:ilvl w:val="3"/>
          <w:numId w:val="900"/>
        </w:numPr>
        <w:spacing w:before="0" w:after="0"/>
      </w:pPr>
      <w:r>
        <w:t>Cross-sectional Design</w:t>
      </w:r>
    </w:p>
    <w:p>
      <w:pPr>
        <w:numPr>
          <w:ilvl w:val="2"/>
          <w:numId w:val="900"/>
        </w:numPr>
        <w:spacing w:before="0" w:after="0"/>
      </w:pPr>
      <w:r>
        <w:t>Candidate Gene Studies</w:t>
      </w:r>
    </w:p>
    <w:p>
      <w:pPr>
        <w:numPr>
          <w:ilvl w:val="3"/>
          <w:numId w:val="900"/>
        </w:numPr>
        <w:spacing w:before="0" w:after="0"/>
      </w:pPr>
      <w:r>
        <w:t>Gene Selection Strategies</w:t>
      </w:r>
    </w:p>
    <w:p>
      <w:pPr>
        <w:numPr>
          <w:ilvl w:val="3"/>
          <w:numId w:val="900"/>
        </w:numPr>
        <w:spacing w:before="0" w:after="0"/>
      </w:pPr>
      <w:r>
        <w:t>Functional Variants</w:t>
      </w:r>
    </w:p>
    <w:p>
      <w:pPr>
        <w:numPr>
          <w:ilvl w:val="3"/>
          <w:numId w:val="900"/>
        </w:numPr>
        <w:spacing w:before="0" w:after="0"/>
      </w:pPr>
      <w:r>
        <w:t>Pathway-based Approaches</w:t>
      </w:r>
    </w:p>
    <w:p>
      <w:pPr>
        <w:numPr>
          <w:ilvl w:val="3"/>
          <w:numId w:val="900"/>
        </w:numPr>
        <w:spacing w:before="0" w:after="0"/>
      </w:pPr>
      <w:r>
        <w:t>Replication Requirements</w:t>
      </w:r>
    </w:p>
    <w:p>
      <w:pPr>
        <w:numPr>
          <w:ilvl w:val="2"/>
          <w:numId w:val="900"/>
        </w:numPr>
        <w:spacing w:before="0" w:after="0"/>
      </w:pPr>
      <w:r>
        <w:t>Genome-Wide Association Studies</w:t>
      </w:r>
    </w:p>
    <w:p>
      <w:pPr>
        <w:numPr>
          <w:ilvl w:val="3"/>
          <w:numId w:val="900"/>
        </w:numPr>
        <w:spacing w:before="0" w:after="0"/>
      </w:pPr>
      <w:r>
        <w:t>Study Design and Power</w:t>
      </w:r>
    </w:p>
    <w:p>
      <w:pPr>
        <w:numPr>
          <w:ilvl w:val="3"/>
          <w:numId w:val="900"/>
        </w:numPr>
        <w:spacing w:before="0" w:after="0"/>
      </w:pPr>
      <w:r>
        <w:t>Genotyping Technologies</w:t>
      </w:r>
    </w:p>
    <w:p>
      <w:pPr>
        <w:numPr>
          <w:ilvl w:val="3"/>
          <w:numId w:val="900"/>
        </w:numPr>
        <w:spacing w:before="0" w:after="0"/>
      </w:pPr>
      <w:r>
        <w:t>Quality Control Procedures</w:t>
      </w:r>
    </w:p>
    <w:p>
      <w:pPr>
        <w:numPr>
          <w:ilvl w:val="3"/>
          <w:numId w:val="900"/>
        </w:numPr>
        <w:spacing w:before="0" w:after="0"/>
      </w:pPr>
      <w:r>
        <w:t>Population Structure Control</w:t>
      </w:r>
    </w:p>
    <w:p>
      <w:pPr>
        <w:numPr>
          <w:ilvl w:val="3"/>
          <w:numId w:val="900"/>
        </w:numPr>
        <w:spacing w:before="0" w:after="0"/>
      </w:pPr>
      <w:r>
        <w:t>Statistical Analysis Methods</w:t>
      </w:r>
    </w:p>
    <w:p>
      <w:pPr>
        <w:numPr>
          <w:ilvl w:val="3"/>
          <w:numId w:val="900"/>
        </w:numPr>
        <w:spacing w:before="0" w:after="0"/>
      </w:pPr>
      <w:r>
        <w:t>Multiple Testing Correction</w:t>
      </w:r>
    </w:p>
    <w:p>
      <w:pPr>
        <w:numPr>
          <w:ilvl w:val="3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Post-GWAS Analysis</w:t>
      </w:r>
    </w:p>
    <w:p>
      <w:pPr>
        <w:numPr>
          <w:ilvl w:val="3"/>
          <w:numId w:val="900"/>
        </w:numPr>
        <w:spacing w:before="0" w:after="0"/>
      </w:pPr>
      <w:r>
        <w:t>Fine-mapping Studies</w:t>
      </w:r>
    </w:p>
    <w:p>
      <w:pPr>
        <w:numPr>
          <w:ilvl w:val="3"/>
          <w:numId w:val="900"/>
        </w:numPr>
        <w:spacing w:before="0" w:after="0"/>
      </w:pPr>
      <w:r>
        <w:t>Functional Annotation</w:t>
      </w:r>
    </w:p>
    <w:p>
      <w:pPr>
        <w:numPr>
          <w:ilvl w:val="3"/>
          <w:numId w:val="900"/>
        </w:numPr>
        <w:spacing w:before="0" w:after="0"/>
      </w:pPr>
      <w:r>
        <w:t>Pathway Analysis</w:t>
      </w:r>
    </w:p>
    <w:p>
      <w:pPr>
        <w:numPr>
          <w:ilvl w:val="3"/>
          <w:numId w:val="900"/>
        </w:numPr>
        <w:spacing w:before="0" w:after="0"/>
      </w:pPr>
      <w:r>
        <w:t>Polygenic Risk Scores</w:t>
      </w:r>
    </w:p>
    <w:p>
      <w:pPr>
        <w:numPr>
          <w:ilvl w:val="1"/>
          <w:numId w:val="900"/>
        </w:numPr>
        <w:spacing w:before="0" w:after="0"/>
      </w:pPr>
      <w:r>
        <w:t>Sequencing Technologies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3"/>
          <w:numId w:val="900"/>
        </w:numPr>
        <w:spacing w:before="0" w:after="0"/>
      </w:pPr>
      <w:r>
        <w:t>Technology Platforms</w:t>
      </w:r>
    </w:p>
    <w:p>
      <w:pPr>
        <w:numPr>
          <w:ilvl w:val="3"/>
          <w:numId w:val="900"/>
        </w:numPr>
        <w:spacing w:before="0" w:after="0"/>
      </w:pPr>
      <w:r>
        <w:t>Data Processing Pipelines</w:t>
      </w:r>
    </w:p>
    <w:p>
      <w:pPr>
        <w:numPr>
          <w:ilvl w:val="3"/>
          <w:numId w:val="900"/>
        </w:numPr>
        <w:spacing w:before="0" w:after="0"/>
      </w:pPr>
      <w:r>
        <w:t>Variant Calling Methods</w:t>
      </w:r>
    </w:p>
    <w:p>
      <w:pPr>
        <w:numPr>
          <w:ilvl w:val="3"/>
          <w:numId w:val="900"/>
        </w:numPr>
        <w:spacing w:before="0" w:after="0"/>
      </w:pPr>
      <w:r>
        <w:t>Annotation Strategies</w:t>
      </w:r>
    </w:p>
    <w:p>
      <w:pPr>
        <w:numPr>
          <w:ilvl w:val="2"/>
          <w:numId w:val="900"/>
        </w:numPr>
        <w:spacing w:before="0" w:after="0"/>
      </w:pPr>
      <w:r>
        <w:t>Whole Exome Sequencing</w:t>
      </w:r>
    </w:p>
    <w:p>
      <w:pPr>
        <w:numPr>
          <w:ilvl w:val="3"/>
          <w:numId w:val="900"/>
        </w:numPr>
        <w:spacing w:before="0" w:after="0"/>
      </w:pPr>
      <w:r>
        <w:t>Target Enrichment Methods</w:t>
      </w:r>
    </w:p>
    <w:p>
      <w:pPr>
        <w:numPr>
          <w:ilvl w:val="3"/>
          <w:numId w:val="900"/>
        </w:numPr>
        <w:spacing w:before="0" w:after="0"/>
      </w:pPr>
      <w:r>
        <w:t>Coverage Considerations</w:t>
      </w:r>
    </w:p>
    <w:p>
      <w:pPr>
        <w:numPr>
          <w:ilvl w:val="3"/>
          <w:numId w:val="900"/>
        </w:numPr>
        <w:spacing w:before="0" w:after="0"/>
      </w:pPr>
      <w:r>
        <w:t>Variant Prioritization</w:t>
      </w:r>
    </w:p>
    <w:p>
      <w:pPr>
        <w:numPr>
          <w:ilvl w:val="2"/>
          <w:numId w:val="900"/>
        </w:numPr>
        <w:spacing w:before="0" w:after="0"/>
      </w:pPr>
      <w:r>
        <w:t>Targeted Sequencing</w:t>
      </w:r>
    </w:p>
    <w:p>
      <w:pPr>
        <w:numPr>
          <w:ilvl w:val="3"/>
          <w:numId w:val="900"/>
        </w:numPr>
        <w:spacing w:before="0" w:after="0"/>
      </w:pPr>
      <w:r>
        <w:t>Panel Design</w:t>
      </w:r>
    </w:p>
    <w:p>
      <w:pPr>
        <w:numPr>
          <w:ilvl w:val="3"/>
          <w:numId w:val="900"/>
        </w:numPr>
        <w:spacing w:before="0" w:after="0"/>
      </w:pPr>
      <w:r>
        <w:t>Custom Enrichment</w:t>
      </w:r>
    </w:p>
    <w:p>
      <w:pPr>
        <w:numPr>
          <w:ilvl w:val="3"/>
          <w:numId w:val="900"/>
        </w:numPr>
        <w:spacing w:before="0" w:after="0"/>
      </w:pPr>
      <w:r>
        <w:t>Cost-effectiveness</w:t>
      </w:r>
    </w:p>
    <w:p>
      <w:pPr>
        <w:numPr>
          <w:ilvl w:val="1"/>
          <w:numId w:val="900"/>
        </w:numPr>
        <w:spacing w:before="0" w:after="0"/>
      </w:pPr>
      <w:r>
        <w:t>Functional Genomics</w:t>
      </w:r>
    </w:p>
    <w:p>
      <w:pPr>
        <w:numPr>
          <w:ilvl w:val="2"/>
          <w:numId w:val="900"/>
        </w:numPr>
        <w:spacing w:before="0" w:after="0"/>
      </w:pPr>
      <w:r>
        <w:t>Gene Expression Analysis</w:t>
      </w:r>
    </w:p>
    <w:p>
      <w:pPr>
        <w:numPr>
          <w:ilvl w:val="3"/>
          <w:numId w:val="900"/>
        </w:numPr>
        <w:spacing w:before="0" w:after="0"/>
      </w:pPr>
      <w:r>
        <w:t>Microarray Technology</w:t>
      </w:r>
    </w:p>
    <w:p>
      <w:pPr>
        <w:numPr>
          <w:ilvl w:val="3"/>
          <w:numId w:val="900"/>
        </w:numPr>
        <w:spacing w:before="0" w:after="0"/>
      </w:pPr>
      <w:r>
        <w:t>RNA Sequencing Methods</w:t>
      </w:r>
    </w:p>
    <w:p>
      <w:pPr>
        <w:numPr>
          <w:ilvl w:val="3"/>
          <w:numId w:val="900"/>
        </w:numPr>
        <w:spacing w:before="0" w:after="0"/>
      </w:pPr>
      <w:r>
        <w:t>Single-cell RNA-seq</w:t>
      </w:r>
    </w:p>
    <w:p>
      <w:pPr>
        <w:numPr>
          <w:ilvl w:val="3"/>
          <w:numId w:val="900"/>
        </w:numPr>
        <w:spacing w:before="0" w:after="0"/>
      </w:pPr>
      <w:r>
        <w:t>Differential Expression Analysis</w:t>
      </w:r>
    </w:p>
    <w:p>
      <w:pPr>
        <w:numPr>
          <w:ilvl w:val="2"/>
          <w:numId w:val="900"/>
        </w:numPr>
        <w:spacing w:before="0" w:after="0"/>
      </w:pPr>
      <w:r>
        <w:t>Epigenomic Analysis</w:t>
      </w:r>
    </w:p>
    <w:p>
      <w:pPr>
        <w:numPr>
          <w:ilvl w:val="3"/>
          <w:numId w:val="900"/>
        </w:numPr>
        <w:spacing w:before="0" w:after="0"/>
      </w:pPr>
      <w:r>
        <w:t>ChIP-seq Methods</w:t>
      </w:r>
    </w:p>
    <w:p>
      <w:pPr>
        <w:numPr>
          <w:ilvl w:val="3"/>
          <w:numId w:val="900"/>
        </w:numPr>
        <w:spacing w:before="0" w:after="0"/>
      </w:pPr>
      <w:r>
        <w:t>Bisulfite Sequencing</w:t>
      </w:r>
    </w:p>
    <w:p>
      <w:pPr>
        <w:numPr>
          <w:ilvl w:val="3"/>
          <w:numId w:val="900"/>
        </w:numPr>
        <w:spacing w:before="0" w:after="0"/>
      </w:pPr>
      <w:r>
        <w:t>ATAC-seq</w:t>
      </w:r>
    </w:p>
    <w:p>
      <w:pPr>
        <w:numPr>
          <w:ilvl w:val="3"/>
          <w:numId w:val="900"/>
        </w:numPr>
        <w:spacing w:before="0" w:after="0"/>
      </w:pPr>
      <w:r>
        <w:t>Hi-C Analysis</w:t>
      </w:r>
    </w:p>
    <w:p>
      <w:pPr>
        <w:numPr>
          <w:ilvl w:val="2"/>
          <w:numId w:val="900"/>
        </w:numPr>
        <w:spacing w:before="0" w:after="0"/>
      </w:pPr>
      <w:r>
        <w:t>Proteomics and Metabolomics</w:t>
      </w:r>
    </w:p>
    <w:p>
      <w:pPr>
        <w:numPr>
          <w:ilvl w:val="3"/>
          <w:numId w:val="900"/>
        </w:numPr>
        <w:spacing w:before="0" w:after="0"/>
      </w:pPr>
      <w:r>
        <w:t>Mass Spectrometry Methods</w:t>
      </w:r>
    </w:p>
    <w:p>
      <w:pPr>
        <w:numPr>
          <w:ilvl w:val="3"/>
          <w:numId w:val="900"/>
        </w:numPr>
        <w:spacing w:before="0" w:after="0"/>
      </w:pPr>
      <w:r>
        <w:t>Protein Quantification</w:t>
      </w:r>
    </w:p>
    <w:p>
      <w:pPr>
        <w:numPr>
          <w:ilvl w:val="3"/>
          <w:numId w:val="900"/>
        </w:numPr>
        <w:spacing w:before="0" w:after="0"/>
      </w:pPr>
      <w:r>
        <w:t>Metabolic Profiling</w:t>
      </w:r>
    </w:p>
    <w:p>
      <w:pPr>
        <w:numPr>
          <w:ilvl w:val="3"/>
          <w:numId w:val="900"/>
        </w:numPr>
        <w:spacing w:before="0" w:after="0"/>
      </w:pPr>
      <w:r>
        <w:t>Multi-omics Integration</w:t>
      </w:r>
    </w:p>
    <w:p>
      <w:pPr>
        <w:pStyle w:val="Heading1"/>
      </w:pPr>
      <w:r>
        <w:t>Gene-Environment Interplay</w:t>
      </w:r>
    </w:p>
    <w:p>
      <w:pPr>
        <w:numPr>
          <w:ilvl w:val="0"/>
          <w:numId w:val="900"/>
        </w:numPr>
        <w:spacing w:before="0" w:after="0"/>
      </w:pPr>
      <w:r>
        <w:t>Gene-Environment Correlation</w:t>
      </w:r>
    </w:p>
    <w:p>
      <w:pPr>
        <w:numPr>
          <w:ilvl w:val="1"/>
          <w:numId w:val="900"/>
        </w:numPr>
        <w:spacing w:before="0" w:after="0"/>
      </w:pPr>
      <w:r>
        <w:t>Conceptual Framework</w:t>
      </w:r>
    </w:p>
    <w:p>
      <w:pPr>
        <w:numPr>
          <w:ilvl w:val="2"/>
          <w:numId w:val="900"/>
        </w:numPr>
        <w:spacing w:before="0" w:after="0"/>
      </w:pPr>
      <w:r>
        <w:t>Definition and Types</w:t>
      </w:r>
    </w:p>
    <w:p>
      <w:pPr>
        <w:numPr>
          <w:ilvl w:val="2"/>
          <w:numId w:val="900"/>
        </w:numPr>
        <w:spacing w:before="0" w:after="0"/>
      </w:pPr>
      <w:r>
        <w:t>Developmental Implications</w:t>
      </w:r>
    </w:p>
    <w:p>
      <w:pPr>
        <w:numPr>
          <w:ilvl w:val="2"/>
          <w:numId w:val="900"/>
        </w:numPr>
        <w:spacing w:before="0" w:after="0"/>
      </w:pPr>
      <w:r>
        <w:t>Measurement Challenges</w:t>
      </w:r>
    </w:p>
    <w:p>
      <w:pPr>
        <w:numPr>
          <w:ilvl w:val="1"/>
          <w:numId w:val="900"/>
        </w:numPr>
        <w:spacing w:before="0" w:after="0"/>
      </w:pPr>
      <w:r>
        <w:t>Passive Gene-Environment Correlation</w:t>
      </w:r>
    </w:p>
    <w:p>
      <w:pPr>
        <w:numPr>
          <w:ilvl w:val="2"/>
          <w:numId w:val="900"/>
        </w:numPr>
        <w:spacing w:before="0" w:after="0"/>
      </w:pPr>
      <w:r>
        <w:t>Parental Genotype Effects</w:t>
      </w:r>
    </w:p>
    <w:p>
      <w:pPr>
        <w:numPr>
          <w:ilvl w:val="2"/>
          <w:numId w:val="900"/>
        </w:numPr>
        <w:spacing w:before="0" w:after="0"/>
      </w:pPr>
      <w:r>
        <w:t>Family Environment Creation</w:t>
      </w:r>
    </w:p>
    <w:p>
      <w:pPr>
        <w:numPr>
          <w:ilvl w:val="2"/>
          <w:numId w:val="900"/>
        </w:numPr>
        <w:spacing w:before="0" w:after="0"/>
      </w:pPr>
      <w:r>
        <w:t>Early Development Impact</w:t>
      </w:r>
    </w:p>
    <w:p>
      <w:pPr>
        <w:numPr>
          <w:ilvl w:val="1"/>
          <w:numId w:val="900"/>
        </w:numPr>
        <w:spacing w:before="0" w:after="0"/>
      </w:pPr>
      <w:r>
        <w:t>Evocative Gene-Environment Correlation</w:t>
      </w:r>
    </w:p>
    <w:p>
      <w:pPr>
        <w:numPr>
          <w:ilvl w:val="2"/>
          <w:numId w:val="900"/>
        </w:numPr>
        <w:spacing w:before="0" w:after="0"/>
      </w:pPr>
      <w:r>
        <w:t>Behavioral Elicitation</w:t>
      </w:r>
    </w:p>
    <w:p>
      <w:pPr>
        <w:numPr>
          <w:ilvl w:val="2"/>
          <w:numId w:val="900"/>
        </w:numPr>
        <w:spacing w:before="0" w:after="0"/>
      </w:pPr>
      <w:r>
        <w:t>Social Response Patterns</w:t>
      </w:r>
    </w:p>
    <w:p>
      <w:pPr>
        <w:numPr>
          <w:ilvl w:val="2"/>
          <w:numId w:val="900"/>
        </w:numPr>
        <w:spacing w:before="0" w:after="0"/>
      </w:pPr>
      <w:r>
        <w:t>Feedback Loop Mechanisms</w:t>
      </w:r>
    </w:p>
    <w:p>
      <w:pPr>
        <w:numPr>
          <w:ilvl w:val="1"/>
          <w:numId w:val="900"/>
        </w:numPr>
        <w:spacing w:before="0" w:after="0"/>
      </w:pPr>
      <w:r>
        <w:t>Active Gene-Environment Correlation</w:t>
      </w:r>
    </w:p>
    <w:p>
      <w:pPr>
        <w:numPr>
          <w:ilvl w:val="2"/>
          <w:numId w:val="900"/>
        </w:numPr>
        <w:spacing w:before="0" w:after="0"/>
      </w:pPr>
      <w:r>
        <w:t>Niche-picking Behavior</w:t>
      </w:r>
    </w:p>
    <w:p>
      <w:pPr>
        <w:numPr>
          <w:ilvl w:val="2"/>
          <w:numId w:val="900"/>
        </w:numPr>
        <w:spacing w:before="0" w:after="0"/>
      </w:pPr>
      <w:r>
        <w:t>Environmental Selection</w:t>
      </w:r>
    </w:p>
    <w:p>
      <w:pPr>
        <w:numPr>
          <w:ilvl w:val="2"/>
          <w:numId w:val="900"/>
        </w:numPr>
        <w:spacing w:before="0" w:after="0"/>
      </w:pPr>
      <w:r>
        <w:t>Developmental Changes</w:t>
      </w:r>
    </w:p>
    <w:p>
      <w:pPr>
        <w:numPr>
          <w:ilvl w:val="1"/>
          <w:numId w:val="900"/>
        </w:numPr>
        <w:spacing w:before="0" w:after="0"/>
      </w:pPr>
      <w:r>
        <w:t>Statistical Detection Methods</w:t>
      </w:r>
    </w:p>
    <w:p>
      <w:pPr>
        <w:numPr>
          <w:ilvl w:val="2"/>
          <w:numId w:val="900"/>
        </w:numPr>
        <w:spacing w:before="0" w:after="0"/>
      </w:pPr>
      <w:r>
        <w:t>Twin-based Approaches</w:t>
      </w:r>
    </w:p>
    <w:p>
      <w:pPr>
        <w:numPr>
          <w:ilvl w:val="2"/>
          <w:numId w:val="900"/>
        </w:numPr>
        <w:spacing w:before="0" w:after="0"/>
      </w:pPr>
      <w:r>
        <w:t>Molecular Genetic Methods</w:t>
      </w:r>
    </w:p>
    <w:p>
      <w:pPr>
        <w:numPr>
          <w:ilvl w:val="2"/>
          <w:numId w:val="900"/>
        </w:numPr>
        <w:spacing w:before="0" w:after="0"/>
      </w:pPr>
      <w:r>
        <w:t>Longitudinal Analysis</w:t>
      </w:r>
    </w:p>
    <w:p>
      <w:pPr>
        <w:numPr>
          <w:ilvl w:val="0"/>
          <w:numId w:val="900"/>
        </w:numPr>
        <w:spacing w:before="0" w:after="0"/>
      </w:pPr>
      <w:r>
        <w:t>Gene-Environment Interaction</w:t>
      </w:r>
    </w:p>
    <w:p>
      <w:pPr>
        <w:numPr>
          <w:ilvl w:val="1"/>
          <w:numId w:val="900"/>
        </w:numPr>
        <w:spacing w:before="0" w:after="0"/>
      </w:pPr>
      <w:r>
        <w:t>Theoretical Models</w:t>
      </w:r>
    </w:p>
    <w:p>
      <w:pPr>
        <w:numPr>
          <w:ilvl w:val="2"/>
          <w:numId w:val="900"/>
        </w:numPr>
        <w:spacing w:before="0" w:after="0"/>
      </w:pPr>
      <w:r>
        <w:t>Diathesis-Stress Model</w:t>
      </w:r>
    </w:p>
    <w:p>
      <w:pPr>
        <w:numPr>
          <w:ilvl w:val="2"/>
          <w:numId w:val="900"/>
        </w:numPr>
        <w:spacing w:before="0" w:after="0"/>
      </w:pPr>
      <w:r>
        <w:t>Differential Susceptibility Model</w:t>
      </w:r>
    </w:p>
    <w:p>
      <w:pPr>
        <w:numPr>
          <w:ilvl w:val="2"/>
          <w:numId w:val="900"/>
        </w:numPr>
        <w:spacing w:before="0" w:after="0"/>
      </w:pPr>
      <w:r>
        <w:t>Biological Sensitivity to Context</w:t>
      </w:r>
    </w:p>
    <w:p>
      <w:pPr>
        <w:numPr>
          <w:ilvl w:val="1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Interaction Terms in Regression</w:t>
      </w:r>
    </w:p>
    <w:p>
      <w:pPr>
        <w:numPr>
          <w:ilvl w:val="2"/>
          <w:numId w:val="900"/>
        </w:numPr>
        <w:spacing w:before="0" w:after="0"/>
      </w:pPr>
      <w:r>
        <w:t>Moderation Analysis</w:t>
      </w:r>
    </w:p>
    <w:p>
      <w:pPr>
        <w:numPr>
          <w:ilvl w:val="2"/>
          <w:numId w:val="900"/>
        </w:numPr>
        <w:spacing w:before="0" w:after="0"/>
      </w:pPr>
      <w:r>
        <w:t>Reaction Norm Analysis</w:t>
      </w:r>
    </w:p>
    <w:p>
      <w:pPr>
        <w:numPr>
          <w:ilvl w:val="1"/>
          <w:numId w:val="900"/>
        </w:numPr>
        <w:spacing w:before="0" w:after="0"/>
      </w:pPr>
      <w:r>
        <w:t>Molecular GxE Studies</w:t>
      </w:r>
    </w:p>
    <w:p>
      <w:pPr>
        <w:numPr>
          <w:ilvl w:val="2"/>
          <w:numId w:val="900"/>
        </w:numPr>
        <w:spacing w:before="0" w:after="0"/>
      </w:pPr>
      <w:r>
        <w:t>Candidate Gene Interactions</w:t>
      </w:r>
    </w:p>
    <w:p>
      <w:pPr>
        <w:numPr>
          <w:ilvl w:val="2"/>
          <w:numId w:val="900"/>
        </w:numPr>
        <w:spacing w:before="0" w:after="0"/>
      </w:pPr>
      <w:r>
        <w:t>Genome-wide Interaction Studies</w:t>
      </w:r>
    </w:p>
    <w:p>
      <w:pPr>
        <w:numPr>
          <w:ilvl w:val="2"/>
          <w:numId w:val="900"/>
        </w:numPr>
        <w:spacing w:before="0" w:after="0"/>
      </w:pPr>
      <w:r>
        <w:t>Polygenic Score Interactions</w:t>
      </w:r>
    </w:p>
    <w:p>
      <w:pPr>
        <w:numPr>
          <w:ilvl w:val="1"/>
          <w:numId w:val="900"/>
        </w:numPr>
        <w:spacing w:before="0" w:after="0"/>
      </w:pPr>
      <w:r>
        <w:t>Methodological Challenges</w:t>
      </w:r>
    </w:p>
    <w:p>
      <w:pPr>
        <w:numPr>
          <w:ilvl w:val="2"/>
          <w:numId w:val="900"/>
        </w:numPr>
        <w:spacing w:before="0" w:after="0"/>
      </w:pPr>
      <w:r>
        <w:t>Power Requirements</w:t>
      </w:r>
    </w:p>
    <w:p>
      <w:pPr>
        <w:numPr>
          <w:ilvl w:val="2"/>
          <w:numId w:val="900"/>
        </w:numPr>
        <w:spacing w:before="0" w:after="0"/>
      </w:pPr>
      <w:r>
        <w:t>Replication Issues</w:t>
      </w:r>
    </w:p>
    <w:p>
      <w:pPr>
        <w:numPr>
          <w:ilvl w:val="2"/>
          <w:numId w:val="900"/>
        </w:numPr>
        <w:spacing w:before="0" w:after="0"/>
      </w:pPr>
      <w:r>
        <w:t>Environmental Measurement</w:t>
      </w:r>
    </w:p>
    <w:p>
      <w:pPr>
        <w:numPr>
          <w:ilvl w:val="0"/>
          <w:numId w:val="900"/>
        </w:numPr>
        <w:spacing w:before="0" w:after="0"/>
      </w:pPr>
      <w:r>
        <w:t>Epigenetic Mechanisms</w:t>
      </w:r>
    </w:p>
    <w:p>
      <w:pPr>
        <w:numPr>
          <w:ilvl w:val="1"/>
          <w:numId w:val="900"/>
        </w:numPr>
        <w:spacing w:before="0" w:after="0"/>
      </w:pPr>
      <w:r>
        <w:t>DNA Methylation</w:t>
      </w:r>
    </w:p>
    <w:p>
      <w:pPr>
        <w:numPr>
          <w:ilvl w:val="2"/>
          <w:numId w:val="900"/>
        </w:numPr>
        <w:spacing w:before="0" w:after="0"/>
      </w:pPr>
      <w:r>
        <w:t>Mechanism and Enzymes</w:t>
      </w:r>
    </w:p>
    <w:p>
      <w:pPr>
        <w:numPr>
          <w:ilvl w:val="2"/>
          <w:numId w:val="900"/>
        </w:numPr>
        <w:spacing w:before="0" w:after="0"/>
      </w:pPr>
      <w:r>
        <w:t>CpG Islands and Shores</w:t>
      </w:r>
    </w:p>
    <w:p>
      <w:pPr>
        <w:numPr>
          <w:ilvl w:val="2"/>
          <w:numId w:val="900"/>
        </w:numPr>
        <w:spacing w:before="0" w:after="0"/>
      </w:pPr>
      <w:r>
        <w:t>Tissue-specific Patterns</w:t>
      </w:r>
    </w:p>
    <w:p>
      <w:pPr>
        <w:numPr>
          <w:ilvl w:val="2"/>
          <w:numId w:val="900"/>
        </w:numPr>
        <w:spacing w:before="0" w:after="0"/>
      </w:pPr>
      <w:r>
        <w:t>Environmental Influences</w:t>
      </w:r>
    </w:p>
    <w:p>
      <w:pPr>
        <w:numPr>
          <w:ilvl w:val="1"/>
          <w:numId w:val="900"/>
        </w:numPr>
        <w:spacing w:before="0" w:after="0"/>
      </w:pPr>
      <w:r>
        <w:t>Histone Modifications</w:t>
      </w:r>
    </w:p>
    <w:p>
      <w:pPr>
        <w:numPr>
          <w:ilvl w:val="2"/>
          <w:numId w:val="900"/>
        </w:numPr>
        <w:spacing w:before="0" w:after="0"/>
      </w:pPr>
      <w:r>
        <w:t>Types of Modifications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Transcriptional Regulation</w:t>
      </w:r>
    </w:p>
    <w:p>
      <w:pPr>
        <w:numPr>
          <w:ilvl w:val="2"/>
          <w:numId w:val="900"/>
        </w:numPr>
        <w:spacing w:before="0" w:after="0"/>
      </w:pPr>
      <w:r>
        <w:t>Environmental Sensitivity</w:t>
      </w:r>
    </w:p>
    <w:p>
      <w:pPr>
        <w:numPr>
          <w:ilvl w:val="1"/>
          <w:numId w:val="900"/>
        </w:numPr>
        <w:spacing w:before="0" w:after="0"/>
      </w:pPr>
      <w:r>
        <w:t>Non-coding RNA</w:t>
      </w:r>
    </w:p>
    <w:p>
      <w:pPr>
        <w:numPr>
          <w:ilvl w:val="2"/>
          <w:numId w:val="900"/>
        </w:numPr>
        <w:spacing w:before="0" w:after="0"/>
      </w:pPr>
      <w:r>
        <w:t>MicroRNA Regulation</w:t>
      </w:r>
    </w:p>
    <w:p>
      <w:pPr>
        <w:numPr>
          <w:ilvl w:val="2"/>
          <w:numId w:val="900"/>
        </w:numPr>
        <w:spacing w:before="0" w:after="0"/>
      </w:pPr>
      <w:r>
        <w:t>Long Non-coding RNA</w:t>
      </w:r>
    </w:p>
    <w:p>
      <w:pPr>
        <w:numPr>
          <w:ilvl w:val="2"/>
          <w:numId w:val="900"/>
        </w:numPr>
        <w:spacing w:before="0" w:after="0"/>
      </w:pPr>
      <w:r>
        <w:t>Small Interfering RNA</w:t>
      </w:r>
    </w:p>
    <w:p>
      <w:pPr>
        <w:numPr>
          <w:ilvl w:val="2"/>
          <w:numId w:val="900"/>
        </w:numPr>
        <w:spacing w:before="0" w:after="0"/>
      </w:pPr>
      <w:r>
        <w:t>Environmental Responsiveness</w:t>
      </w:r>
    </w:p>
    <w:p>
      <w:pPr>
        <w:numPr>
          <w:ilvl w:val="1"/>
          <w:numId w:val="900"/>
        </w:numPr>
        <w:spacing w:before="0" w:after="0"/>
      </w:pPr>
      <w:r>
        <w:t>Transgenerational Inheritance</w:t>
      </w:r>
    </w:p>
    <w:p>
      <w:pPr>
        <w:numPr>
          <w:ilvl w:val="2"/>
          <w:numId w:val="900"/>
        </w:numPr>
        <w:spacing w:before="0" w:after="0"/>
      </w:pPr>
      <w:r>
        <w:t>Mechanisms of Transmission</w:t>
      </w:r>
    </w:p>
    <w:p>
      <w:pPr>
        <w:numPr>
          <w:ilvl w:val="2"/>
          <w:numId w:val="900"/>
        </w:numPr>
        <w:spacing w:before="0" w:after="0"/>
      </w:pPr>
      <w:r>
        <w:t>Germline Reprogramming</w:t>
      </w:r>
    </w:p>
    <w:p>
      <w:pPr>
        <w:numPr>
          <w:ilvl w:val="2"/>
          <w:numId w:val="900"/>
        </w:numPr>
        <w:spacing w:before="0" w:after="0"/>
      </w:pPr>
      <w:r>
        <w:t>Parental Effects</w:t>
      </w:r>
    </w:p>
    <w:p>
      <w:pPr>
        <w:numPr>
          <w:ilvl w:val="2"/>
          <w:numId w:val="900"/>
        </w:numPr>
        <w:spacing w:before="0" w:after="0"/>
      </w:pPr>
      <w:r>
        <w:t>Human Evidence</w:t>
      </w:r>
    </w:p>
    <w:p>
      <w:pPr>
        <w:numPr>
          <w:ilvl w:val="1"/>
          <w:numId w:val="900"/>
        </w:numPr>
        <w:spacing w:before="0" w:after="0"/>
      </w:pPr>
      <w:r>
        <w:t>Environmental Epigenetics</w:t>
      </w:r>
    </w:p>
    <w:p>
      <w:pPr>
        <w:numPr>
          <w:ilvl w:val="2"/>
          <w:numId w:val="900"/>
        </w:numPr>
        <w:spacing w:before="0" w:after="0"/>
      </w:pPr>
      <w:r>
        <w:t>Nutritional Influences</w:t>
      </w:r>
    </w:p>
    <w:p>
      <w:pPr>
        <w:numPr>
          <w:ilvl w:val="2"/>
          <w:numId w:val="900"/>
        </w:numPr>
        <w:spacing w:before="0" w:after="0"/>
      </w:pPr>
      <w:r>
        <w:t>Stress-induced Changes</w:t>
      </w:r>
    </w:p>
    <w:p>
      <w:pPr>
        <w:numPr>
          <w:ilvl w:val="2"/>
          <w:numId w:val="900"/>
        </w:numPr>
        <w:spacing w:before="0" w:after="0"/>
      </w:pPr>
      <w:r>
        <w:t>Toxicological Effects</w:t>
      </w:r>
    </w:p>
    <w:p>
      <w:pPr>
        <w:numPr>
          <w:ilvl w:val="2"/>
          <w:numId w:val="900"/>
        </w:numPr>
        <w:spacing w:before="0" w:after="0"/>
      </w:pPr>
      <w:r>
        <w:t>Critical Period Effects</w:t>
      </w:r>
    </w:p>
    <w:p>
      <w:pPr>
        <w:pStyle w:val="Heading1"/>
      </w:pPr>
      <w:r>
        <w:t>Major Research Areas</w:t>
      </w:r>
    </w:p>
    <w:p>
      <w:pPr>
        <w:numPr>
          <w:ilvl w:val="0"/>
          <w:numId w:val="900"/>
        </w:numPr>
        <w:spacing w:before="0" w:after="0"/>
      </w:pPr>
      <w:r>
        <w:t>Cognitive Abilities and Intelligence</w:t>
      </w:r>
    </w:p>
    <w:p>
      <w:pPr>
        <w:numPr>
          <w:ilvl w:val="1"/>
          <w:numId w:val="900"/>
        </w:numPr>
        <w:spacing w:before="0" w:after="0"/>
      </w:pPr>
      <w:r>
        <w:t>General Cognitive Ability</w:t>
      </w:r>
    </w:p>
    <w:p>
      <w:pPr>
        <w:numPr>
          <w:ilvl w:val="2"/>
          <w:numId w:val="900"/>
        </w:numPr>
        <w:spacing w:before="0" w:after="0"/>
      </w:pPr>
      <w:r>
        <w:t>Psychometric g Factor</w:t>
      </w:r>
    </w:p>
    <w:p>
      <w:pPr>
        <w:numPr>
          <w:ilvl w:val="2"/>
          <w:numId w:val="900"/>
        </w:numPr>
        <w:spacing w:before="0" w:after="0"/>
      </w:pPr>
      <w:r>
        <w:t>Measurement Approaches</w:t>
      </w:r>
    </w:p>
    <w:p>
      <w:pPr>
        <w:numPr>
          <w:ilvl w:val="2"/>
          <w:numId w:val="900"/>
        </w:numPr>
        <w:spacing w:before="0" w:after="0"/>
      </w:pPr>
      <w:r>
        <w:t>Heritability Estimates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1"/>
          <w:numId w:val="900"/>
        </w:numPr>
        <w:spacing w:before="0" w:after="0"/>
      </w:pPr>
      <w:r>
        <w:t>Specific Cognitive Abilities</w:t>
      </w:r>
    </w:p>
    <w:p>
      <w:pPr>
        <w:numPr>
          <w:ilvl w:val="2"/>
          <w:numId w:val="900"/>
        </w:numPr>
        <w:spacing w:before="0" w:after="0"/>
      </w:pPr>
      <w:r>
        <w:t>Verbal Abilities</w:t>
      </w:r>
    </w:p>
    <w:p>
      <w:pPr>
        <w:numPr>
          <w:ilvl w:val="3"/>
          <w:numId w:val="900"/>
        </w:numPr>
        <w:spacing w:before="0" w:after="0"/>
      </w:pPr>
      <w:r>
        <w:t>Vocabulary Development</w:t>
      </w:r>
    </w:p>
    <w:p>
      <w:pPr>
        <w:numPr>
          <w:ilvl w:val="3"/>
          <w:numId w:val="900"/>
        </w:numPr>
        <w:spacing w:before="0" w:after="0"/>
      </w:pPr>
      <w:r>
        <w:t>Reading Comprehension</w:t>
      </w:r>
    </w:p>
    <w:p>
      <w:pPr>
        <w:numPr>
          <w:ilvl w:val="3"/>
          <w:numId w:val="900"/>
        </w:numPr>
        <w:spacing w:before="0" w:after="0"/>
      </w:pPr>
      <w:r>
        <w:t>Verbal Fluency</w:t>
      </w:r>
    </w:p>
    <w:p>
      <w:pPr>
        <w:numPr>
          <w:ilvl w:val="2"/>
          <w:numId w:val="900"/>
        </w:numPr>
        <w:spacing w:before="0" w:after="0"/>
      </w:pPr>
      <w:r>
        <w:t>Spatial Abilities</w:t>
      </w:r>
    </w:p>
    <w:p>
      <w:pPr>
        <w:numPr>
          <w:ilvl w:val="3"/>
          <w:numId w:val="900"/>
        </w:numPr>
        <w:spacing w:before="0" w:after="0"/>
      </w:pPr>
      <w:r>
        <w:t>Mental Rotation</w:t>
      </w:r>
    </w:p>
    <w:p>
      <w:pPr>
        <w:numPr>
          <w:ilvl w:val="3"/>
          <w:numId w:val="900"/>
        </w:numPr>
        <w:spacing w:before="0" w:after="0"/>
      </w:pPr>
      <w:r>
        <w:t>Spatial Visualization</w:t>
      </w:r>
    </w:p>
    <w:p>
      <w:pPr>
        <w:numPr>
          <w:ilvl w:val="3"/>
          <w:numId w:val="900"/>
        </w:numPr>
        <w:spacing w:before="0" w:after="0"/>
      </w:pPr>
      <w:r>
        <w:t>Navigation Skills</w:t>
      </w:r>
    </w:p>
    <w:p>
      <w:pPr>
        <w:numPr>
          <w:ilvl w:val="2"/>
          <w:numId w:val="900"/>
        </w:numPr>
        <w:spacing w:before="0" w:after="0"/>
      </w:pPr>
      <w:r>
        <w:t>Memory Systems</w:t>
      </w:r>
    </w:p>
    <w:p>
      <w:pPr>
        <w:numPr>
          <w:ilvl w:val="3"/>
          <w:numId w:val="900"/>
        </w:numPr>
        <w:spacing w:before="0" w:after="0"/>
      </w:pPr>
      <w:r>
        <w:t>Working Memory</w:t>
      </w:r>
    </w:p>
    <w:p>
      <w:pPr>
        <w:numPr>
          <w:ilvl w:val="3"/>
          <w:numId w:val="900"/>
        </w:numPr>
        <w:spacing w:before="0" w:after="0"/>
      </w:pPr>
      <w:r>
        <w:t>Episodic Memory</w:t>
      </w:r>
    </w:p>
    <w:p>
      <w:pPr>
        <w:numPr>
          <w:ilvl w:val="3"/>
          <w:numId w:val="900"/>
        </w:numPr>
        <w:spacing w:before="0" w:after="0"/>
      </w:pPr>
      <w:r>
        <w:t>Semantic Memory</w:t>
      </w:r>
    </w:p>
    <w:p>
      <w:pPr>
        <w:numPr>
          <w:ilvl w:val="2"/>
          <w:numId w:val="900"/>
        </w:numPr>
        <w:spacing w:before="0" w:after="0"/>
      </w:pPr>
      <w:r>
        <w:t>Executive Functions</w:t>
      </w:r>
    </w:p>
    <w:p>
      <w:pPr>
        <w:numPr>
          <w:ilvl w:val="3"/>
          <w:numId w:val="900"/>
        </w:numPr>
        <w:spacing w:before="0" w:after="0"/>
      </w:pPr>
      <w:r>
        <w:t>Attention Control</w:t>
      </w:r>
    </w:p>
    <w:p>
      <w:pPr>
        <w:numPr>
          <w:ilvl w:val="3"/>
          <w:numId w:val="900"/>
        </w:numPr>
        <w:spacing w:before="0" w:after="0"/>
      </w:pPr>
      <w:r>
        <w:t>Cognitive Flexibility</w:t>
      </w:r>
    </w:p>
    <w:p>
      <w:pPr>
        <w:numPr>
          <w:ilvl w:val="3"/>
          <w:numId w:val="900"/>
        </w:numPr>
        <w:spacing w:before="0" w:after="0"/>
      </w:pPr>
      <w:r>
        <w:t>Inhibitory Control</w:t>
      </w:r>
    </w:p>
    <w:p>
      <w:pPr>
        <w:numPr>
          <w:ilvl w:val="1"/>
          <w:numId w:val="900"/>
        </w:numPr>
        <w:spacing w:before="0" w:after="0"/>
      </w:pPr>
      <w:r>
        <w:t>Learning Disabilities</w:t>
      </w:r>
    </w:p>
    <w:p>
      <w:pPr>
        <w:numPr>
          <w:ilvl w:val="2"/>
          <w:numId w:val="900"/>
        </w:numPr>
        <w:spacing w:before="0" w:after="0"/>
      </w:pPr>
      <w:r>
        <w:t>Dyslexia</w:t>
      </w:r>
    </w:p>
    <w:p>
      <w:pPr>
        <w:numPr>
          <w:ilvl w:val="3"/>
          <w:numId w:val="900"/>
        </w:numPr>
        <w:spacing w:before="0" w:after="0"/>
      </w:pPr>
      <w:r>
        <w:t>Genetic Architecture</w:t>
      </w:r>
    </w:p>
    <w:p>
      <w:pPr>
        <w:numPr>
          <w:ilvl w:val="3"/>
          <w:numId w:val="900"/>
        </w:numPr>
        <w:spacing w:before="0" w:after="0"/>
      </w:pPr>
      <w:r>
        <w:t>Environmental Risk Factors</w:t>
      </w:r>
    </w:p>
    <w:p>
      <w:pPr>
        <w:numPr>
          <w:ilvl w:val="3"/>
          <w:numId w:val="900"/>
        </w:numPr>
        <w:spacing w:before="0" w:after="0"/>
      </w:pPr>
      <w:r>
        <w:t>Comorbidity Patterns</w:t>
      </w:r>
    </w:p>
    <w:p>
      <w:pPr>
        <w:numPr>
          <w:ilvl w:val="2"/>
          <w:numId w:val="900"/>
        </w:numPr>
        <w:spacing w:before="0" w:after="0"/>
      </w:pPr>
      <w:r>
        <w:t>Dyscalculia</w:t>
      </w:r>
    </w:p>
    <w:p>
      <w:pPr>
        <w:numPr>
          <w:ilvl w:val="3"/>
          <w:numId w:val="900"/>
        </w:numPr>
        <w:spacing w:before="0" w:after="0"/>
      </w:pPr>
      <w:r>
        <w:t>Mathematical Cognition</w:t>
      </w:r>
    </w:p>
    <w:p>
      <w:pPr>
        <w:numPr>
          <w:ilvl w:val="3"/>
          <w:numId w:val="900"/>
        </w:numPr>
        <w:spacing w:before="0" w:after="0"/>
      </w:pPr>
      <w:r>
        <w:t>Genetic Influences</w:t>
      </w:r>
    </w:p>
    <w:p>
      <w:pPr>
        <w:numPr>
          <w:ilvl w:val="3"/>
          <w:numId w:val="900"/>
        </w:numPr>
        <w:spacing w:before="0" w:after="0"/>
      </w:pPr>
      <w:r>
        <w:t>Educational Implications</w:t>
      </w:r>
    </w:p>
    <w:p>
      <w:pPr>
        <w:numPr>
          <w:ilvl w:val="2"/>
          <w:numId w:val="900"/>
        </w:numPr>
        <w:spacing w:before="0" w:after="0"/>
      </w:pPr>
      <w:r>
        <w:t>Attention Deficits</w:t>
      </w:r>
    </w:p>
    <w:p>
      <w:pPr>
        <w:numPr>
          <w:ilvl w:val="3"/>
          <w:numId w:val="900"/>
        </w:numPr>
        <w:spacing w:before="0" w:after="0"/>
      </w:pPr>
      <w:r>
        <w:t>ADHD Subtypes</w:t>
      </w:r>
    </w:p>
    <w:p>
      <w:pPr>
        <w:numPr>
          <w:ilvl w:val="3"/>
          <w:numId w:val="900"/>
        </w:numPr>
        <w:spacing w:before="0" w:after="0"/>
      </w:pPr>
      <w:r>
        <w:t>Genetic Risk Factors</w:t>
      </w:r>
    </w:p>
    <w:p>
      <w:pPr>
        <w:numPr>
          <w:ilvl w:val="3"/>
          <w:numId w:val="900"/>
        </w:numPr>
        <w:spacing w:before="0" w:after="0"/>
      </w:pPr>
      <w:r>
        <w:t>Environmental Modifiers</w:t>
      </w:r>
    </w:p>
    <w:p>
      <w:pPr>
        <w:numPr>
          <w:ilvl w:val="0"/>
          <w:numId w:val="900"/>
        </w:numPr>
        <w:spacing w:before="0" w:after="0"/>
      </w:pPr>
      <w:r>
        <w:t>Personality Traits</w:t>
      </w:r>
    </w:p>
    <w:p>
      <w:pPr>
        <w:numPr>
          <w:ilvl w:val="1"/>
          <w:numId w:val="900"/>
        </w:numPr>
        <w:spacing w:before="0" w:after="0"/>
      </w:pPr>
      <w:r>
        <w:t>Big Five Personality Dimensions</w:t>
      </w:r>
    </w:p>
    <w:p>
      <w:pPr>
        <w:numPr>
          <w:ilvl w:val="2"/>
          <w:numId w:val="900"/>
        </w:numPr>
        <w:spacing w:before="0" w:after="0"/>
      </w:pPr>
      <w:r>
        <w:t>Openness to Experience</w:t>
      </w:r>
    </w:p>
    <w:p>
      <w:pPr>
        <w:numPr>
          <w:ilvl w:val="3"/>
          <w:numId w:val="900"/>
        </w:numPr>
        <w:spacing w:before="0" w:after="0"/>
      </w:pPr>
      <w:r>
        <w:t>Facets and Measurement</w:t>
      </w:r>
    </w:p>
    <w:p>
      <w:pPr>
        <w:numPr>
          <w:ilvl w:val="3"/>
          <w:numId w:val="900"/>
        </w:numPr>
        <w:spacing w:before="0" w:after="0"/>
      </w:pPr>
      <w:r>
        <w:t>Genetic Influences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Conscientiousness</w:t>
      </w:r>
    </w:p>
    <w:p>
      <w:pPr>
        <w:numPr>
          <w:ilvl w:val="3"/>
          <w:numId w:val="900"/>
        </w:numPr>
        <w:spacing w:before="0" w:after="0"/>
      </w:pPr>
      <w:r>
        <w:t>Self-control Components</w:t>
      </w:r>
    </w:p>
    <w:p>
      <w:pPr>
        <w:numPr>
          <w:ilvl w:val="3"/>
          <w:numId w:val="900"/>
        </w:numPr>
        <w:spacing w:before="0" w:after="0"/>
      </w:pPr>
      <w:r>
        <w:t>Genetic Architecture</w:t>
      </w:r>
    </w:p>
    <w:p>
      <w:pPr>
        <w:numPr>
          <w:ilvl w:val="3"/>
          <w:numId w:val="900"/>
        </w:numPr>
        <w:spacing w:before="0" w:after="0"/>
      </w:pPr>
      <w:r>
        <w:t>Life Outcomes</w:t>
      </w:r>
    </w:p>
    <w:p>
      <w:pPr>
        <w:numPr>
          <w:ilvl w:val="2"/>
          <w:numId w:val="900"/>
        </w:numPr>
        <w:spacing w:before="0" w:after="0"/>
      </w:pPr>
      <w:r>
        <w:t>Extraversion</w:t>
      </w:r>
    </w:p>
    <w:p>
      <w:pPr>
        <w:numPr>
          <w:ilvl w:val="3"/>
          <w:numId w:val="900"/>
        </w:numPr>
        <w:spacing w:before="0" w:after="0"/>
      </w:pPr>
      <w:r>
        <w:t>Social and Energetic Aspects</w:t>
      </w:r>
    </w:p>
    <w:p>
      <w:pPr>
        <w:numPr>
          <w:ilvl w:val="3"/>
          <w:numId w:val="900"/>
        </w:numPr>
        <w:spacing w:before="0" w:after="0"/>
      </w:pPr>
      <w:r>
        <w:t>Neurobiological Basis</w:t>
      </w:r>
    </w:p>
    <w:p>
      <w:pPr>
        <w:numPr>
          <w:ilvl w:val="3"/>
          <w:numId w:val="900"/>
        </w:numPr>
        <w:spacing w:before="0" w:after="0"/>
      </w:pPr>
      <w:r>
        <w:t>Cultural Variations</w:t>
      </w:r>
    </w:p>
    <w:p>
      <w:pPr>
        <w:numPr>
          <w:ilvl w:val="2"/>
          <w:numId w:val="900"/>
        </w:numPr>
        <w:spacing w:before="0" w:after="0"/>
      </w:pPr>
      <w:r>
        <w:t>Agreeableness</w:t>
      </w:r>
    </w:p>
    <w:p>
      <w:pPr>
        <w:numPr>
          <w:ilvl w:val="3"/>
          <w:numId w:val="900"/>
        </w:numPr>
        <w:spacing w:before="0" w:after="0"/>
      </w:pPr>
      <w:r>
        <w:t>Prosocial Tendencies</w:t>
      </w:r>
    </w:p>
    <w:p>
      <w:pPr>
        <w:numPr>
          <w:ilvl w:val="3"/>
          <w:numId w:val="900"/>
        </w:numPr>
        <w:spacing w:before="0" w:after="0"/>
      </w:pPr>
      <w:r>
        <w:t>Genetic Influences</w:t>
      </w:r>
    </w:p>
    <w:p>
      <w:pPr>
        <w:numPr>
          <w:ilvl w:val="3"/>
          <w:numId w:val="900"/>
        </w:numPr>
        <w:spacing w:before="0" w:after="0"/>
      </w:pPr>
      <w:r>
        <w:t>Social Context Effects</w:t>
      </w:r>
    </w:p>
    <w:p>
      <w:pPr>
        <w:numPr>
          <w:ilvl w:val="2"/>
          <w:numId w:val="900"/>
        </w:numPr>
        <w:spacing w:before="0" w:after="0"/>
      </w:pPr>
      <w:r>
        <w:t>Neuroticism</w:t>
      </w:r>
    </w:p>
    <w:p>
      <w:pPr>
        <w:numPr>
          <w:ilvl w:val="3"/>
          <w:numId w:val="900"/>
        </w:numPr>
        <w:spacing w:before="0" w:after="0"/>
      </w:pPr>
      <w:r>
        <w:t>Emotional Stability</w:t>
      </w:r>
    </w:p>
    <w:p>
      <w:pPr>
        <w:numPr>
          <w:ilvl w:val="3"/>
          <w:numId w:val="900"/>
        </w:numPr>
        <w:spacing w:before="0" w:after="0"/>
      </w:pPr>
      <w:r>
        <w:t>Stress Reactivity</w:t>
      </w:r>
    </w:p>
    <w:p>
      <w:pPr>
        <w:numPr>
          <w:ilvl w:val="3"/>
          <w:numId w:val="900"/>
        </w:numPr>
        <w:spacing w:before="0" w:after="0"/>
      </w:pPr>
      <w:r>
        <w:t>Mental Health Links</w:t>
      </w:r>
    </w:p>
    <w:p>
      <w:pPr>
        <w:numPr>
          <w:ilvl w:val="1"/>
          <w:numId w:val="900"/>
        </w:numPr>
        <w:spacing w:before="0" w:after="0"/>
      </w:pPr>
      <w:r>
        <w:t>Alternative Personality Models</w:t>
      </w:r>
    </w:p>
    <w:p>
      <w:pPr>
        <w:numPr>
          <w:ilvl w:val="2"/>
          <w:numId w:val="900"/>
        </w:numPr>
        <w:spacing w:before="0" w:after="0"/>
      </w:pPr>
      <w:r>
        <w:t>Temperament Dimensions</w:t>
      </w:r>
    </w:p>
    <w:p>
      <w:pPr>
        <w:numPr>
          <w:ilvl w:val="3"/>
          <w:numId w:val="900"/>
        </w:numPr>
        <w:spacing w:before="0" w:after="0"/>
      </w:pPr>
      <w:r>
        <w:t>Novelty Seeking</w:t>
      </w:r>
    </w:p>
    <w:p>
      <w:pPr>
        <w:numPr>
          <w:ilvl w:val="3"/>
          <w:numId w:val="900"/>
        </w:numPr>
        <w:spacing w:before="0" w:after="0"/>
      </w:pPr>
      <w:r>
        <w:t>Harm Avoidance</w:t>
      </w:r>
    </w:p>
    <w:p>
      <w:pPr>
        <w:numPr>
          <w:ilvl w:val="3"/>
          <w:numId w:val="900"/>
        </w:numPr>
        <w:spacing w:before="0" w:after="0"/>
      </w:pPr>
      <w:r>
        <w:t>Reward Dependence</w:t>
      </w:r>
    </w:p>
    <w:p>
      <w:pPr>
        <w:numPr>
          <w:ilvl w:val="3"/>
          <w:numId w:val="900"/>
        </w:numPr>
        <w:spacing w:before="0" w:after="0"/>
      </w:pPr>
      <w:r>
        <w:t>Persistence</w:t>
      </w:r>
    </w:p>
    <w:p>
      <w:pPr>
        <w:numPr>
          <w:ilvl w:val="2"/>
          <w:numId w:val="900"/>
        </w:numPr>
        <w:spacing w:before="0" w:after="0"/>
      </w:pPr>
      <w:r>
        <w:t>Psychobiological Models</w:t>
      </w:r>
    </w:p>
    <w:p>
      <w:pPr>
        <w:numPr>
          <w:ilvl w:val="3"/>
          <w:numId w:val="900"/>
        </w:numPr>
        <w:spacing w:before="0" w:after="0"/>
      </w:pPr>
      <w:r>
        <w:t>Gray's Reinforcement Sensitivity Theory</w:t>
      </w:r>
    </w:p>
    <w:p>
      <w:pPr>
        <w:numPr>
          <w:ilvl w:val="3"/>
          <w:numId w:val="900"/>
        </w:numPr>
        <w:spacing w:before="0" w:after="0"/>
      </w:pPr>
      <w:r>
        <w:t>Eysenck's PEN Model</w:t>
      </w:r>
    </w:p>
    <w:p>
      <w:pPr>
        <w:numPr>
          <w:ilvl w:val="3"/>
          <w:numId w:val="900"/>
        </w:numPr>
        <w:spacing w:before="0" w:after="0"/>
      </w:pPr>
      <w:r>
        <w:t>Cloninger's Psychobiological Model</w:t>
      </w:r>
    </w:p>
    <w:p>
      <w:pPr>
        <w:numPr>
          <w:ilvl w:val="1"/>
          <w:numId w:val="900"/>
        </w:numPr>
        <w:spacing w:before="0" w:after="0"/>
      </w:pPr>
      <w:r>
        <w:t>Personality Development</w:t>
      </w:r>
    </w:p>
    <w:p>
      <w:pPr>
        <w:numPr>
          <w:ilvl w:val="2"/>
          <w:numId w:val="900"/>
        </w:numPr>
        <w:spacing w:before="0" w:after="0"/>
      </w:pPr>
      <w:r>
        <w:t>Stability and Change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Cultural Influences</w:t>
      </w:r>
    </w:p>
    <w:p>
      <w:pPr>
        <w:numPr>
          <w:ilvl w:val="0"/>
          <w:numId w:val="900"/>
        </w:numPr>
        <w:spacing w:before="0" w:after="0"/>
      </w:pPr>
      <w:r>
        <w:t>Psychopathology and Mental Health</w:t>
      </w:r>
    </w:p>
    <w:p>
      <w:pPr>
        <w:numPr>
          <w:ilvl w:val="1"/>
          <w:numId w:val="900"/>
        </w:numPr>
        <w:spacing w:before="0" w:after="0"/>
      </w:pPr>
      <w:r>
        <w:t>Schizophrenia Spectrum Disorders</w:t>
      </w:r>
    </w:p>
    <w:p>
      <w:pPr>
        <w:numPr>
          <w:ilvl w:val="2"/>
          <w:numId w:val="900"/>
        </w:numPr>
        <w:spacing w:before="0" w:after="0"/>
      </w:pPr>
      <w:r>
        <w:t>Genetic Architecture</w:t>
      </w:r>
    </w:p>
    <w:p>
      <w:pPr>
        <w:numPr>
          <w:ilvl w:val="3"/>
          <w:numId w:val="900"/>
        </w:numPr>
        <w:spacing w:before="0" w:after="0"/>
      </w:pPr>
      <w:r>
        <w:t>Common Variants</w:t>
      </w:r>
    </w:p>
    <w:p>
      <w:pPr>
        <w:numPr>
          <w:ilvl w:val="3"/>
          <w:numId w:val="900"/>
        </w:numPr>
        <w:spacing w:before="0" w:after="0"/>
      </w:pPr>
      <w:r>
        <w:t>Rare Variants</w:t>
      </w:r>
    </w:p>
    <w:p>
      <w:pPr>
        <w:numPr>
          <w:ilvl w:val="3"/>
          <w:numId w:val="900"/>
        </w:numPr>
        <w:spacing w:before="0" w:after="0"/>
      </w:pPr>
      <w:r>
        <w:t>Copy Number Variants</w:t>
      </w:r>
    </w:p>
    <w:p>
      <w:pPr>
        <w:numPr>
          <w:ilvl w:val="2"/>
          <w:numId w:val="900"/>
        </w:numPr>
        <w:spacing w:before="0" w:after="0"/>
      </w:pPr>
      <w:r>
        <w:t>Environmental Risk Factors</w:t>
      </w:r>
    </w:p>
    <w:p>
      <w:pPr>
        <w:numPr>
          <w:ilvl w:val="3"/>
          <w:numId w:val="900"/>
        </w:numPr>
        <w:spacing w:before="0" w:after="0"/>
      </w:pPr>
      <w:r>
        <w:t>Prenatal Infections</w:t>
      </w:r>
    </w:p>
    <w:p>
      <w:pPr>
        <w:numPr>
          <w:ilvl w:val="3"/>
          <w:numId w:val="900"/>
        </w:numPr>
        <w:spacing w:before="0" w:after="0"/>
      </w:pPr>
      <w:r>
        <w:t>Urban Environment</w:t>
      </w:r>
    </w:p>
    <w:p>
      <w:pPr>
        <w:numPr>
          <w:ilvl w:val="3"/>
          <w:numId w:val="900"/>
        </w:numPr>
        <w:spacing w:before="0" w:after="0"/>
      </w:pPr>
      <w:r>
        <w:t>Cannabis Use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3"/>
          <w:numId w:val="900"/>
        </w:numPr>
        <w:spacing w:before="0" w:after="0"/>
      </w:pPr>
      <w:r>
        <w:t>Stress Sensitivity</w:t>
      </w:r>
    </w:p>
    <w:p>
      <w:pPr>
        <w:numPr>
          <w:ilvl w:val="3"/>
          <w:numId w:val="900"/>
        </w:numPr>
        <w:spacing w:before="0" w:after="0"/>
      </w:pPr>
      <w:r>
        <w:t>Developmental Timing</w:t>
      </w:r>
    </w:p>
    <w:p>
      <w:pPr>
        <w:numPr>
          <w:ilvl w:val="1"/>
          <w:numId w:val="900"/>
        </w:numPr>
        <w:spacing w:before="0" w:after="0"/>
      </w:pPr>
      <w:r>
        <w:t>Mood Disorders</w:t>
      </w:r>
    </w:p>
    <w:p>
      <w:pPr>
        <w:numPr>
          <w:ilvl w:val="2"/>
          <w:numId w:val="900"/>
        </w:numPr>
        <w:spacing w:before="0" w:after="0"/>
      </w:pPr>
      <w:r>
        <w:t>Major Depressive Disorder</w:t>
      </w:r>
    </w:p>
    <w:p>
      <w:pPr>
        <w:numPr>
          <w:ilvl w:val="3"/>
          <w:numId w:val="900"/>
        </w:numPr>
        <w:spacing w:before="0" w:after="0"/>
      </w:pPr>
      <w:r>
        <w:t>Genetic Risk Factors</w:t>
      </w:r>
    </w:p>
    <w:p>
      <w:pPr>
        <w:numPr>
          <w:ilvl w:val="3"/>
          <w:numId w:val="900"/>
        </w:numPr>
        <w:spacing w:before="0" w:after="0"/>
      </w:pPr>
      <w:r>
        <w:t>Environmental Triggers</w:t>
      </w:r>
    </w:p>
    <w:p>
      <w:pPr>
        <w:numPr>
          <w:ilvl w:val="3"/>
          <w:numId w:val="900"/>
        </w:numPr>
        <w:spacing w:before="0" w:after="0"/>
      </w:pPr>
      <w:r>
        <w:t>Gene-Environment Interactions</w:t>
      </w:r>
    </w:p>
    <w:p>
      <w:pPr>
        <w:numPr>
          <w:ilvl w:val="3"/>
          <w:numId w:val="900"/>
        </w:numPr>
        <w:spacing w:before="0" w:after="0"/>
      </w:pPr>
      <w:r>
        <w:t>Subtypes and Heterogeneity</w:t>
      </w:r>
    </w:p>
    <w:p>
      <w:pPr>
        <w:numPr>
          <w:ilvl w:val="2"/>
          <w:numId w:val="900"/>
        </w:numPr>
        <w:spacing w:before="0" w:after="0"/>
      </w:pPr>
      <w:r>
        <w:t>Bipolar Disorder</w:t>
      </w:r>
    </w:p>
    <w:p>
      <w:pPr>
        <w:numPr>
          <w:ilvl w:val="3"/>
          <w:numId w:val="900"/>
        </w:numPr>
        <w:spacing w:before="0" w:after="0"/>
      </w:pPr>
      <w:r>
        <w:t>Genetic Architecture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Mood Episode Triggers</w:t>
      </w:r>
    </w:p>
    <w:p>
      <w:pPr>
        <w:numPr>
          <w:ilvl w:val="3"/>
          <w:numId w:val="900"/>
        </w:numPr>
        <w:spacing w:before="0" w:after="0"/>
      </w:pPr>
      <w:r>
        <w:t>Comorbidity Patterns</w:t>
      </w:r>
    </w:p>
    <w:p>
      <w:pPr>
        <w:numPr>
          <w:ilvl w:val="1"/>
          <w:numId w:val="900"/>
        </w:numPr>
        <w:spacing w:before="0" w:after="0"/>
      </w:pPr>
      <w:r>
        <w:t>Anxiety Disorders</w:t>
      </w:r>
    </w:p>
    <w:p>
      <w:pPr>
        <w:numPr>
          <w:ilvl w:val="2"/>
          <w:numId w:val="900"/>
        </w:numPr>
        <w:spacing w:before="0" w:after="0"/>
      </w:pPr>
      <w:r>
        <w:t>Generalized Anxiety Disorder</w:t>
      </w:r>
    </w:p>
    <w:p>
      <w:pPr>
        <w:numPr>
          <w:ilvl w:val="2"/>
          <w:numId w:val="900"/>
        </w:numPr>
        <w:spacing w:before="0" w:after="0"/>
      </w:pPr>
      <w:r>
        <w:t>Panic Disorder</w:t>
      </w:r>
    </w:p>
    <w:p>
      <w:pPr>
        <w:numPr>
          <w:ilvl w:val="2"/>
          <w:numId w:val="900"/>
        </w:numPr>
        <w:spacing w:before="0" w:after="0"/>
      </w:pPr>
      <w:r>
        <w:t>Social Anxiety Disorder</w:t>
      </w:r>
    </w:p>
    <w:p>
      <w:pPr>
        <w:numPr>
          <w:ilvl w:val="2"/>
          <w:numId w:val="900"/>
        </w:numPr>
        <w:spacing w:before="0" w:after="0"/>
      </w:pPr>
      <w:r>
        <w:t>Specific Phobias</w:t>
      </w:r>
    </w:p>
    <w:p>
      <w:pPr>
        <w:numPr>
          <w:ilvl w:val="2"/>
          <w:numId w:val="900"/>
        </w:numPr>
        <w:spacing w:before="0" w:after="0"/>
      </w:pPr>
      <w:r>
        <w:t>Genetic and Environmental Contributions</w:t>
      </w:r>
    </w:p>
    <w:p>
      <w:pPr>
        <w:numPr>
          <w:ilvl w:val="1"/>
          <w:numId w:val="900"/>
        </w:numPr>
        <w:spacing w:before="0" w:after="0"/>
      </w:pPr>
      <w:r>
        <w:t>Neurodevelopmental Disorders</w:t>
      </w:r>
    </w:p>
    <w:p>
      <w:pPr>
        <w:numPr>
          <w:ilvl w:val="2"/>
          <w:numId w:val="900"/>
        </w:numPr>
        <w:spacing w:before="0" w:after="0"/>
      </w:pPr>
      <w:r>
        <w:t>Autism Spectrum Disorder</w:t>
      </w:r>
    </w:p>
    <w:p>
      <w:pPr>
        <w:numPr>
          <w:ilvl w:val="3"/>
          <w:numId w:val="900"/>
        </w:numPr>
        <w:spacing w:before="0" w:after="0"/>
      </w:pPr>
      <w:r>
        <w:t>Genetic Heterogeneity</w:t>
      </w:r>
    </w:p>
    <w:p>
      <w:pPr>
        <w:numPr>
          <w:ilvl w:val="3"/>
          <w:numId w:val="900"/>
        </w:numPr>
        <w:spacing w:before="0" w:after="0"/>
      </w:pPr>
      <w:r>
        <w:t>De Novo Mutations</w:t>
      </w:r>
    </w:p>
    <w:p>
      <w:pPr>
        <w:numPr>
          <w:ilvl w:val="3"/>
          <w:numId w:val="900"/>
        </w:numPr>
        <w:spacing w:before="0" w:after="0"/>
      </w:pPr>
      <w:r>
        <w:t>Environmental Risk Factors</w:t>
      </w:r>
    </w:p>
    <w:p>
      <w:pPr>
        <w:numPr>
          <w:ilvl w:val="3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Intellectual Disability</w:t>
      </w:r>
    </w:p>
    <w:p>
      <w:pPr>
        <w:numPr>
          <w:ilvl w:val="3"/>
          <w:numId w:val="900"/>
        </w:numPr>
        <w:spacing w:before="0" w:after="0"/>
      </w:pPr>
      <w:r>
        <w:t>Genetic Causes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Syndromic vs. Non-syndromic</w:t>
      </w:r>
    </w:p>
    <w:p>
      <w:pPr>
        <w:numPr>
          <w:ilvl w:val="1"/>
          <w:numId w:val="900"/>
        </w:numPr>
        <w:spacing w:before="0" w:after="0"/>
      </w:pPr>
      <w:r>
        <w:t>Substance Use Disorders</w:t>
      </w:r>
    </w:p>
    <w:p>
      <w:pPr>
        <w:numPr>
          <w:ilvl w:val="2"/>
          <w:numId w:val="900"/>
        </w:numPr>
        <w:spacing w:before="0" w:after="0"/>
      </w:pPr>
      <w:r>
        <w:t>Alcohol Use Disorder</w:t>
      </w:r>
    </w:p>
    <w:p>
      <w:pPr>
        <w:numPr>
          <w:ilvl w:val="3"/>
          <w:numId w:val="900"/>
        </w:numPr>
        <w:spacing w:before="0" w:after="0"/>
      </w:pPr>
      <w:r>
        <w:t>Genetic Risk Factors</w:t>
      </w:r>
    </w:p>
    <w:p>
      <w:pPr>
        <w:numPr>
          <w:ilvl w:val="3"/>
          <w:numId w:val="900"/>
        </w:numPr>
        <w:spacing w:before="0" w:after="0"/>
      </w:pPr>
      <w:r>
        <w:t>Environmental Influences</w:t>
      </w:r>
    </w:p>
    <w:p>
      <w:pPr>
        <w:numPr>
          <w:ilvl w:val="3"/>
          <w:numId w:val="900"/>
        </w:numPr>
        <w:spacing w:before="0" w:after="0"/>
      </w:pPr>
      <w:r>
        <w:t>Metabolic Factors</w:t>
      </w:r>
    </w:p>
    <w:p>
      <w:pPr>
        <w:numPr>
          <w:ilvl w:val="2"/>
          <w:numId w:val="900"/>
        </w:numPr>
        <w:spacing w:before="0" w:after="0"/>
      </w:pPr>
      <w:r>
        <w:t>Drug Use Disorders</w:t>
      </w:r>
    </w:p>
    <w:p>
      <w:pPr>
        <w:numPr>
          <w:ilvl w:val="3"/>
          <w:numId w:val="900"/>
        </w:numPr>
        <w:spacing w:before="0" w:after="0"/>
      </w:pPr>
      <w:r>
        <w:t>Substance-specific Factors</w:t>
      </w:r>
    </w:p>
    <w:p>
      <w:pPr>
        <w:numPr>
          <w:ilvl w:val="3"/>
          <w:numId w:val="900"/>
        </w:numPr>
        <w:spacing w:before="0" w:after="0"/>
      </w:pPr>
      <w:r>
        <w:t>Common Liability</w:t>
      </w:r>
    </w:p>
    <w:p>
      <w:pPr>
        <w:numPr>
          <w:ilvl w:val="3"/>
          <w:numId w:val="900"/>
        </w:numPr>
        <w:spacing w:before="0" w:after="0"/>
      </w:pPr>
      <w:r>
        <w:t>Gateway Hypothesis</w:t>
      </w:r>
    </w:p>
    <w:p>
      <w:pPr>
        <w:numPr>
          <w:ilvl w:val="1"/>
          <w:numId w:val="900"/>
        </w:numPr>
        <w:spacing w:before="0" w:after="0"/>
      </w:pPr>
      <w:r>
        <w:t>Externalizing Disorders</w:t>
      </w:r>
    </w:p>
    <w:p>
      <w:pPr>
        <w:numPr>
          <w:ilvl w:val="2"/>
          <w:numId w:val="900"/>
        </w:numPr>
        <w:spacing w:before="0" w:after="0"/>
      </w:pPr>
      <w:r>
        <w:t>Conduct Disorder</w:t>
      </w:r>
    </w:p>
    <w:p>
      <w:pPr>
        <w:numPr>
          <w:ilvl w:val="2"/>
          <w:numId w:val="900"/>
        </w:numPr>
        <w:spacing w:before="0" w:after="0"/>
      </w:pPr>
      <w:r>
        <w:t>Antisocial Personality Disorder</w:t>
      </w:r>
    </w:p>
    <w:p>
      <w:pPr>
        <w:numPr>
          <w:ilvl w:val="2"/>
          <w:numId w:val="900"/>
        </w:numPr>
        <w:spacing w:before="0" w:after="0"/>
      </w:pPr>
      <w:r>
        <w:t>Aggression and Violence</w:t>
      </w:r>
    </w:p>
    <w:p>
      <w:pPr>
        <w:numPr>
          <w:ilvl w:val="2"/>
          <w:numId w:val="900"/>
        </w:numPr>
        <w:spacing w:before="0" w:after="0"/>
      </w:pPr>
      <w:r>
        <w:t>Genetic and Environmental Contributions</w:t>
      </w:r>
    </w:p>
    <w:p>
      <w:pPr>
        <w:numPr>
          <w:ilvl w:val="0"/>
          <w:numId w:val="900"/>
        </w:numPr>
        <w:spacing w:before="0" w:after="0"/>
      </w:pPr>
      <w:r>
        <w:t>Social and Behavioral Traits</w:t>
      </w:r>
    </w:p>
    <w:p>
      <w:pPr>
        <w:numPr>
          <w:ilvl w:val="1"/>
          <w:numId w:val="900"/>
        </w:numPr>
        <w:spacing w:before="0" w:after="0"/>
      </w:pPr>
      <w:r>
        <w:t>Social Attitudes and Values</w:t>
      </w:r>
    </w:p>
    <w:p>
      <w:pPr>
        <w:numPr>
          <w:ilvl w:val="2"/>
          <w:numId w:val="900"/>
        </w:numPr>
        <w:spacing w:before="0" w:after="0"/>
      </w:pPr>
      <w:r>
        <w:t>Political Orientation</w:t>
      </w:r>
    </w:p>
    <w:p>
      <w:pPr>
        <w:numPr>
          <w:ilvl w:val="3"/>
          <w:numId w:val="900"/>
        </w:numPr>
        <w:spacing w:before="0" w:after="0"/>
      </w:pPr>
      <w:r>
        <w:t>Conservative vs. Liberal Attitudes</w:t>
      </w:r>
    </w:p>
    <w:p>
      <w:pPr>
        <w:numPr>
          <w:ilvl w:val="3"/>
          <w:numId w:val="900"/>
        </w:numPr>
        <w:spacing w:before="0" w:after="0"/>
      </w:pPr>
      <w:r>
        <w:t>Genetic Influences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Religious Beliefs and Practices</w:t>
      </w:r>
    </w:p>
    <w:p>
      <w:pPr>
        <w:numPr>
          <w:ilvl w:val="3"/>
          <w:numId w:val="900"/>
        </w:numPr>
        <w:spacing w:before="0" w:after="0"/>
      </w:pPr>
      <w:r>
        <w:t>Religiosity Dimensions</w:t>
      </w:r>
    </w:p>
    <w:p>
      <w:pPr>
        <w:numPr>
          <w:ilvl w:val="3"/>
          <w:numId w:val="900"/>
        </w:numPr>
        <w:spacing w:before="0" w:after="0"/>
      </w:pPr>
      <w:r>
        <w:t>Genetic Contributions</w:t>
      </w:r>
    </w:p>
    <w:p>
      <w:pPr>
        <w:numPr>
          <w:ilvl w:val="3"/>
          <w:numId w:val="900"/>
        </w:numPr>
        <w:spacing w:before="0" w:after="0"/>
      </w:pPr>
      <w:r>
        <w:t>Cultural Transmission</w:t>
      </w:r>
    </w:p>
    <w:p>
      <w:pPr>
        <w:numPr>
          <w:ilvl w:val="2"/>
          <w:numId w:val="900"/>
        </w:numPr>
        <w:spacing w:before="0" w:after="0"/>
      </w:pPr>
      <w:r>
        <w:t>Moral Reasoning</w:t>
      </w:r>
    </w:p>
    <w:p>
      <w:pPr>
        <w:numPr>
          <w:ilvl w:val="3"/>
          <w:numId w:val="900"/>
        </w:numPr>
        <w:spacing w:before="0" w:after="0"/>
      </w:pPr>
      <w:r>
        <w:t>Moral Foundations</w:t>
      </w:r>
    </w:p>
    <w:p>
      <w:pPr>
        <w:numPr>
          <w:ilvl w:val="3"/>
          <w:numId w:val="900"/>
        </w:numPr>
        <w:spacing w:before="0" w:after="0"/>
      </w:pPr>
      <w:r>
        <w:t>Genetic Influences</w:t>
      </w:r>
    </w:p>
    <w:p>
      <w:pPr>
        <w:numPr>
          <w:ilvl w:val="3"/>
          <w:numId w:val="900"/>
        </w:numPr>
        <w:spacing w:before="0" w:after="0"/>
      </w:pPr>
      <w:r>
        <w:t>Cultural Variations</w:t>
      </w:r>
    </w:p>
    <w:p>
      <w:pPr>
        <w:numPr>
          <w:ilvl w:val="1"/>
          <w:numId w:val="900"/>
        </w:numPr>
        <w:spacing w:before="0" w:after="0"/>
      </w:pPr>
      <w:r>
        <w:t>Sexual Behavior and Orientation</w:t>
      </w:r>
    </w:p>
    <w:p>
      <w:pPr>
        <w:numPr>
          <w:ilvl w:val="2"/>
          <w:numId w:val="900"/>
        </w:numPr>
        <w:spacing w:before="0" w:after="0"/>
      </w:pPr>
      <w:r>
        <w:t>Sexual Orientation</w:t>
      </w:r>
    </w:p>
    <w:p>
      <w:pPr>
        <w:numPr>
          <w:ilvl w:val="3"/>
          <w:numId w:val="900"/>
        </w:numPr>
        <w:spacing w:before="0" w:after="0"/>
      </w:pPr>
      <w:r>
        <w:t>Twin and Family Studies</w:t>
      </w:r>
    </w:p>
    <w:p>
      <w:pPr>
        <w:numPr>
          <w:ilvl w:val="3"/>
          <w:numId w:val="900"/>
        </w:numPr>
        <w:spacing w:before="0" w:after="0"/>
      </w:pPr>
      <w:r>
        <w:t>Molecular Genetic Findings</w:t>
      </w:r>
    </w:p>
    <w:p>
      <w:pPr>
        <w:numPr>
          <w:ilvl w:val="3"/>
          <w:numId w:val="900"/>
        </w:numPr>
        <w:spacing w:before="0" w:after="0"/>
      </w:pPr>
      <w:r>
        <w:t>Developmental Factors</w:t>
      </w:r>
    </w:p>
    <w:p>
      <w:pPr>
        <w:numPr>
          <w:ilvl w:val="2"/>
          <w:numId w:val="900"/>
        </w:numPr>
        <w:spacing w:before="0" w:after="0"/>
      </w:pPr>
      <w:r>
        <w:t>Sexual Behavior</w:t>
      </w:r>
    </w:p>
    <w:p>
      <w:pPr>
        <w:numPr>
          <w:ilvl w:val="3"/>
          <w:numId w:val="900"/>
        </w:numPr>
        <w:spacing w:before="0" w:after="0"/>
      </w:pPr>
      <w:r>
        <w:t>Mating Preferences</w:t>
      </w:r>
    </w:p>
    <w:p>
      <w:pPr>
        <w:numPr>
          <w:ilvl w:val="3"/>
          <w:numId w:val="900"/>
        </w:numPr>
        <w:spacing w:before="0" w:after="0"/>
      </w:pPr>
      <w:r>
        <w:t>Sexual Risk-taking</w:t>
      </w:r>
    </w:p>
    <w:p>
      <w:pPr>
        <w:numPr>
          <w:ilvl w:val="3"/>
          <w:numId w:val="900"/>
        </w:numPr>
        <w:spacing w:before="0" w:after="0"/>
      </w:pPr>
      <w:r>
        <w:t>Genetic and Environmental Influences</w:t>
      </w:r>
    </w:p>
    <w:p>
      <w:pPr>
        <w:numPr>
          <w:ilvl w:val="1"/>
          <w:numId w:val="900"/>
        </w:numPr>
        <w:spacing w:before="0" w:after="0"/>
      </w:pPr>
      <w:r>
        <w:t>Sleep and Circadian Rhythms</w:t>
      </w:r>
    </w:p>
    <w:p>
      <w:pPr>
        <w:numPr>
          <w:ilvl w:val="2"/>
          <w:numId w:val="900"/>
        </w:numPr>
        <w:spacing w:before="0" w:after="0"/>
      </w:pPr>
      <w:r>
        <w:t>Sleep Duration and Quality</w:t>
      </w:r>
    </w:p>
    <w:p>
      <w:pPr>
        <w:numPr>
          <w:ilvl w:val="2"/>
          <w:numId w:val="900"/>
        </w:numPr>
        <w:spacing w:before="0" w:after="0"/>
      </w:pPr>
      <w:r>
        <w:t>Chronotype Preferences</w:t>
      </w:r>
    </w:p>
    <w:p>
      <w:pPr>
        <w:numPr>
          <w:ilvl w:val="2"/>
          <w:numId w:val="900"/>
        </w:numPr>
        <w:spacing w:before="0" w:after="0"/>
      </w:pPr>
      <w:r>
        <w:t>Sleep Disorders</w:t>
      </w:r>
    </w:p>
    <w:p>
      <w:pPr>
        <w:numPr>
          <w:ilvl w:val="2"/>
          <w:numId w:val="900"/>
        </w:numPr>
        <w:spacing w:before="0" w:after="0"/>
      </w:pPr>
      <w:r>
        <w:t>Genetic Architecture</w:t>
      </w:r>
    </w:p>
    <w:p>
      <w:pPr>
        <w:numPr>
          <w:ilvl w:val="1"/>
          <w:numId w:val="900"/>
        </w:numPr>
        <w:spacing w:before="0" w:after="0"/>
      </w:pPr>
      <w:r>
        <w:t>Aggression and Antisocial Behavior</w:t>
      </w:r>
    </w:p>
    <w:p>
      <w:pPr>
        <w:numPr>
          <w:ilvl w:val="2"/>
          <w:numId w:val="900"/>
        </w:numPr>
        <w:spacing w:before="0" w:after="0"/>
      </w:pPr>
      <w:r>
        <w:t>Types of Aggression</w:t>
      </w:r>
    </w:p>
    <w:p>
      <w:pPr>
        <w:numPr>
          <w:ilvl w:val="3"/>
          <w:numId w:val="900"/>
        </w:numPr>
        <w:spacing w:before="0" w:after="0"/>
      </w:pPr>
      <w:r>
        <w:t>Reactive vs. Proactive</w:t>
      </w:r>
    </w:p>
    <w:p>
      <w:pPr>
        <w:numPr>
          <w:ilvl w:val="3"/>
          <w:numId w:val="900"/>
        </w:numPr>
        <w:spacing w:before="0" w:after="0"/>
      </w:pPr>
      <w:r>
        <w:t>Physical vs. Relational</w:t>
      </w:r>
    </w:p>
    <w:p>
      <w:pPr>
        <w:numPr>
          <w:ilvl w:val="2"/>
          <w:numId w:val="900"/>
        </w:numPr>
        <w:spacing w:before="0" w:after="0"/>
      </w:pPr>
      <w:r>
        <w:t>Genetic Risk Factors</w:t>
      </w:r>
    </w:p>
    <w:p>
      <w:pPr>
        <w:numPr>
          <w:ilvl w:val="2"/>
          <w:numId w:val="900"/>
        </w:numPr>
        <w:spacing w:before="0" w:after="0"/>
      </w:pPr>
      <w:r>
        <w:t>Environmental Triggers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Sex Differences</w:t>
      </w:r>
    </w:p>
    <w:p>
      <w:pPr>
        <w:pStyle w:val="Heading1"/>
      </w:pPr>
      <w:r>
        <w:t>Advanced Topics and Emerging Areas</w:t>
      </w:r>
    </w:p>
    <w:p>
      <w:pPr>
        <w:numPr>
          <w:ilvl w:val="0"/>
          <w:numId w:val="900"/>
        </w:numPr>
        <w:spacing w:before="0" w:after="0"/>
      </w:pPr>
      <w:r>
        <w:t>Missing Heritability Problem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Proposed Explanations</w:t>
      </w:r>
    </w:p>
    <w:p>
      <w:pPr>
        <w:numPr>
          <w:ilvl w:val="2"/>
          <w:numId w:val="900"/>
        </w:numPr>
        <w:spacing w:before="0" w:after="0"/>
      </w:pPr>
      <w:r>
        <w:t>Rare Variants with Large Effects</w:t>
      </w:r>
    </w:p>
    <w:p>
      <w:pPr>
        <w:numPr>
          <w:ilvl w:val="2"/>
          <w:numId w:val="900"/>
        </w:numPr>
        <w:spacing w:before="0" w:after="0"/>
      </w:pPr>
      <w:r>
        <w:t>Structural Variants</w:t>
      </w:r>
    </w:p>
    <w:p>
      <w:pPr>
        <w:numPr>
          <w:ilvl w:val="2"/>
          <w:numId w:val="900"/>
        </w:numPr>
        <w:spacing w:before="0" w:after="0"/>
      </w:pPr>
      <w:r>
        <w:t>Gene-Gene Interactions</w:t>
      </w:r>
    </w:p>
    <w:p>
      <w:pPr>
        <w:numPr>
          <w:ilvl w:val="2"/>
          <w:numId w:val="900"/>
        </w:numPr>
        <w:spacing w:before="0" w:after="0"/>
      </w:pPr>
      <w:r>
        <w:t>Gene-Environment Interactions</w:t>
      </w:r>
    </w:p>
    <w:p>
      <w:pPr>
        <w:numPr>
          <w:ilvl w:val="2"/>
          <w:numId w:val="900"/>
        </w:numPr>
        <w:spacing w:before="0" w:after="0"/>
      </w:pPr>
      <w:r>
        <w:t>Epigenetic Factors</w:t>
      </w:r>
    </w:p>
    <w:p>
      <w:pPr>
        <w:numPr>
          <w:ilvl w:val="1"/>
          <w:numId w:val="900"/>
        </w:numPr>
        <w:spacing w:before="0" w:after="0"/>
      </w:pPr>
      <w:r>
        <w:t>Methodological Solutions</w:t>
      </w:r>
    </w:p>
    <w:p>
      <w:pPr>
        <w:numPr>
          <w:ilvl w:val="2"/>
          <w:numId w:val="900"/>
        </w:numPr>
        <w:spacing w:before="0" w:after="0"/>
      </w:pPr>
      <w:r>
        <w:t>Improved Study Designs</w:t>
      </w:r>
    </w:p>
    <w:p>
      <w:pPr>
        <w:numPr>
          <w:ilvl w:val="2"/>
          <w:numId w:val="900"/>
        </w:numPr>
        <w:spacing w:before="0" w:after="0"/>
      </w:pPr>
      <w:r>
        <w:t>Larger Sample Sizes</w:t>
      </w:r>
    </w:p>
    <w:p>
      <w:pPr>
        <w:numPr>
          <w:ilvl w:val="2"/>
          <w:numId w:val="900"/>
        </w:numPr>
        <w:spacing w:before="0" w:after="0"/>
      </w:pPr>
      <w:r>
        <w:t>Better Phenotyping</w:t>
      </w:r>
    </w:p>
    <w:p>
      <w:pPr>
        <w:numPr>
          <w:ilvl w:val="2"/>
          <w:numId w:val="900"/>
        </w:numPr>
        <w:spacing w:before="0" w:after="0"/>
      </w:pPr>
      <w:r>
        <w:t>Multi-omics Approaches</w:t>
      </w:r>
    </w:p>
    <w:p>
      <w:pPr>
        <w:numPr>
          <w:ilvl w:val="0"/>
          <w:numId w:val="900"/>
        </w:numPr>
        <w:spacing w:before="0" w:after="0"/>
      </w:pPr>
      <w:r>
        <w:t>Polygenic Risk Scores</w:t>
      </w:r>
    </w:p>
    <w:p>
      <w:pPr>
        <w:numPr>
          <w:ilvl w:val="1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SNP Selection Strategies</w:t>
      </w:r>
    </w:p>
    <w:p>
      <w:pPr>
        <w:numPr>
          <w:ilvl w:val="2"/>
          <w:numId w:val="900"/>
        </w:numPr>
        <w:spacing w:before="0" w:after="0"/>
      </w:pPr>
      <w:r>
        <w:t>Weighting Schemes</w:t>
      </w:r>
    </w:p>
    <w:p>
      <w:pPr>
        <w:numPr>
          <w:ilvl w:val="2"/>
          <w:numId w:val="900"/>
        </w:numPr>
        <w:spacing w:before="0" w:after="0"/>
      </w:pPr>
      <w:r>
        <w:t>Cross-validation Approaches</w:t>
      </w:r>
    </w:p>
    <w:p>
      <w:pPr>
        <w:numPr>
          <w:ilvl w:val="1"/>
          <w:numId w:val="900"/>
        </w:numPr>
        <w:spacing w:before="0" w:after="0"/>
      </w:pPr>
      <w:r>
        <w:t>Statistical Considerations</w:t>
      </w:r>
    </w:p>
    <w:p>
      <w:pPr>
        <w:numPr>
          <w:ilvl w:val="2"/>
          <w:numId w:val="900"/>
        </w:numPr>
        <w:spacing w:before="0" w:after="0"/>
      </w:pPr>
      <w:r>
        <w:t>Linkage Disequilibrium</w:t>
      </w:r>
    </w:p>
    <w:p>
      <w:pPr>
        <w:numPr>
          <w:ilvl w:val="2"/>
          <w:numId w:val="900"/>
        </w:numPr>
        <w:spacing w:before="0" w:after="0"/>
      </w:pPr>
      <w:r>
        <w:t>Population Stratification</w:t>
      </w:r>
    </w:p>
    <w:p>
      <w:pPr>
        <w:numPr>
          <w:ilvl w:val="2"/>
          <w:numId w:val="900"/>
        </w:numPr>
        <w:spacing w:before="0" w:after="0"/>
      </w:pPr>
      <w:r>
        <w:t>Winner's Curse</w:t>
      </w:r>
    </w:p>
    <w:p>
      <w:pPr>
        <w:numPr>
          <w:ilvl w:val="1"/>
          <w:numId w:val="900"/>
        </w:numPr>
        <w:spacing w:before="0" w:after="0"/>
      </w:pPr>
      <w:r>
        <w:t>Predictive Performance</w:t>
      </w:r>
    </w:p>
    <w:p>
      <w:pPr>
        <w:numPr>
          <w:ilvl w:val="2"/>
          <w:numId w:val="900"/>
        </w:numPr>
        <w:spacing w:before="0" w:after="0"/>
      </w:pPr>
      <w:r>
        <w:t>Accuracy Metrics</w:t>
      </w:r>
    </w:p>
    <w:p>
      <w:pPr>
        <w:numPr>
          <w:ilvl w:val="2"/>
          <w:numId w:val="900"/>
        </w:numPr>
        <w:spacing w:before="0" w:after="0"/>
      </w:pPr>
      <w:r>
        <w:t>Clinical Utility</w:t>
      </w:r>
    </w:p>
    <w:p>
      <w:pPr>
        <w:numPr>
          <w:ilvl w:val="2"/>
          <w:numId w:val="900"/>
        </w:numPr>
        <w:spacing w:before="0" w:after="0"/>
      </w:pPr>
      <w:r>
        <w:t>Population Differences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Risk Prediction</w:t>
      </w:r>
    </w:p>
    <w:p>
      <w:pPr>
        <w:numPr>
          <w:ilvl w:val="2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Multivariate Genetic Analysis</w:t>
      </w:r>
    </w:p>
    <w:p>
      <w:pPr>
        <w:numPr>
          <w:ilvl w:val="1"/>
          <w:numId w:val="900"/>
        </w:numPr>
        <w:spacing w:before="0" w:after="0"/>
      </w:pPr>
      <w:r>
        <w:t>Genetic Correlations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Behavioral Trait Examples</w:t>
      </w:r>
    </w:p>
    <w:p>
      <w:pPr>
        <w:numPr>
          <w:ilvl w:val="1"/>
          <w:numId w:val="900"/>
        </w:numPr>
        <w:spacing w:before="0" w:after="0"/>
      </w:pPr>
      <w:r>
        <w:t>Pleiotropy</w:t>
      </w:r>
    </w:p>
    <w:p>
      <w:pPr>
        <w:numPr>
          <w:ilvl w:val="2"/>
          <w:numId w:val="900"/>
        </w:numPr>
        <w:spacing w:before="0" w:after="0"/>
      </w:pPr>
      <w:r>
        <w:t>Biological vs. Mediated Pleiotropy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Implications for Comorbidity</w:t>
      </w:r>
    </w:p>
    <w:p>
      <w:pPr>
        <w:numPr>
          <w:ilvl w:val="1"/>
          <w:numId w:val="900"/>
        </w:numPr>
        <w:spacing w:before="0" w:after="0"/>
      </w:pPr>
      <w:r>
        <w:t>Factor Analysis Approaches</w:t>
      </w:r>
    </w:p>
    <w:p>
      <w:pPr>
        <w:numPr>
          <w:ilvl w:val="2"/>
          <w:numId w:val="900"/>
        </w:numPr>
        <w:spacing w:before="0" w:after="0"/>
      </w:pPr>
      <w:r>
        <w:t>Common Factor Models</w:t>
      </w:r>
    </w:p>
    <w:p>
      <w:pPr>
        <w:numPr>
          <w:ilvl w:val="2"/>
          <w:numId w:val="900"/>
        </w:numPr>
        <w:spacing w:before="0" w:after="0"/>
      </w:pPr>
      <w:r>
        <w:t>Independent Pathway Models</w:t>
      </w:r>
    </w:p>
    <w:p>
      <w:pPr>
        <w:numPr>
          <w:ilvl w:val="2"/>
          <w:numId w:val="900"/>
        </w:numPr>
        <w:spacing w:before="0" w:after="0"/>
      </w:pPr>
      <w:r>
        <w:t>Cholesky Decomposition</w:t>
      </w:r>
    </w:p>
    <w:p>
      <w:pPr>
        <w:numPr>
          <w:ilvl w:val="0"/>
          <w:numId w:val="900"/>
        </w:numPr>
        <w:spacing w:before="0" w:after="0"/>
      </w:pPr>
      <w:r>
        <w:t>Developmental Behavioral Genetics</w:t>
      </w:r>
    </w:p>
    <w:p>
      <w:pPr>
        <w:numPr>
          <w:ilvl w:val="1"/>
          <w:numId w:val="900"/>
        </w:numPr>
        <w:spacing w:before="0" w:after="0"/>
      </w:pPr>
      <w:r>
        <w:t>Lifespan Perspectives</w:t>
      </w:r>
    </w:p>
    <w:p>
      <w:pPr>
        <w:numPr>
          <w:ilvl w:val="2"/>
          <w:numId w:val="900"/>
        </w:numPr>
        <w:spacing w:before="0" w:after="0"/>
      </w:pPr>
      <w:r>
        <w:t>Prenatal Development</w:t>
      </w:r>
    </w:p>
    <w:p>
      <w:pPr>
        <w:numPr>
          <w:ilvl w:val="2"/>
          <w:numId w:val="900"/>
        </w:numPr>
        <w:spacing w:before="0" w:after="0"/>
      </w:pPr>
      <w:r>
        <w:t>Childhood and Adolescence</w:t>
      </w:r>
    </w:p>
    <w:p>
      <w:pPr>
        <w:numPr>
          <w:ilvl w:val="2"/>
          <w:numId w:val="900"/>
        </w:numPr>
        <w:spacing w:before="0" w:after="0"/>
      </w:pPr>
      <w:r>
        <w:t>Adulthood and Aging</w:t>
      </w:r>
    </w:p>
    <w:p>
      <w:pPr>
        <w:numPr>
          <w:ilvl w:val="1"/>
          <w:numId w:val="900"/>
        </w:numPr>
        <w:spacing w:before="0" w:after="0"/>
      </w:pPr>
      <w:r>
        <w:t>Age-related Changes in Heritability</w:t>
      </w:r>
    </w:p>
    <w:p>
      <w:pPr>
        <w:numPr>
          <w:ilvl w:val="2"/>
          <w:numId w:val="900"/>
        </w:numPr>
        <w:spacing w:before="0" w:after="0"/>
      </w:pPr>
      <w:r>
        <w:t>Patterns Across Traits</w:t>
      </w:r>
    </w:p>
    <w:p>
      <w:pPr>
        <w:numPr>
          <w:ilvl w:val="2"/>
          <w:numId w:val="900"/>
        </w:numPr>
        <w:spacing w:before="0" w:after="0"/>
      </w:pPr>
      <w:r>
        <w:t>Mechanisms of Change</w:t>
      </w:r>
    </w:p>
    <w:p>
      <w:pPr>
        <w:numPr>
          <w:ilvl w:val="2"/>
          <w:numId w:val="900"/>
        </w:numPr>
        <w:spacing w:before="0" w:after="0"/>
      </w:pPr>
      <w:r>
        <w:t>Longitudinal Study Designs</w:t>
      </w:r>
    </w:p>
    <w:p>
      <w:pPr>
        <w:numPr>
          <w:ilvl w:val="1"/>
          <w:numId w:val="900"/>
        </w:numPr>
        <w:spacing w:before="0" w:after="0"/>
      </w:pPr>
      <w:r>
        <w:t>Gene-Environment Interactions Across Development</w:t>
      </w:r>
    </w:p>
    <w:p>
      <w:pPr>
        <w:numPr>
          <w:ilvl w:val="2"/>
          <w:numId w:val="900"/>
        </w:numPr>
        <w:spacing w:before="0" w:after="0"/>
      </w:pPr>
      <w:r>
        <w:t>Critical Periods</w:t>
      </w:r>
    </w:p>
    <w:p>
      <w:pPr>
        <w:numPr>
          <w:ilvl w:val="2"/>
          <w:numId w:val="900"/>
        </w:numPr>
        <w:spacing w:before="0" w:after="0"/>
      </w:pPr>
      <w:r>
        <w:t>Developmental Cascades</w:t>
      </w:r>
    </w:p>
    <w:p>
      <w:pPr>
        <w:numPr>
          <w:ilvl w:val="2"/>
          <w:numId w:val="900"/>
        </w:numPr>
        <w:spacing w:before="0" w:after="0"/>
      </w:pPr>
      <w:r>
        <w:t>Timing Effects</w:t>
      </w:r>
    </w:p>
    <w:p>
      <w:pPr>
        <w:numPr>
          <w:ilvl w:val="0"/>
          <w:numId w:val="900"/>
        </w:numPr>
        <w:spacing w:before="0" w:after="0"/>
      </w:pPr>
      <w:r>
        <w:t>Systems Biology Approaches</w:t>
      </w:r>
    </w:p>
    <w:p>
      <w:pPr>
        <w:numPr>
          <w:ilvl w:val="1"/>
          <w:numId w:val="900"/>
        </w:numPr>
        <w:spacing w:before="0" w:after="0"/>
      </w:pPr>
      <w:r>
        <w:t>Multi-omics Integration</w:t>
      </w:r>
    </w:p>
    <w:p>
      <w:pPr>
        <w:numPr>
          <w:ilvl w:val="2"/>
          <w:numId w:val="900"/>
        </w:numPr>
        <w:spacing w:before="0" w:after="0"/>
      </w:pPr>
      <w:r>
        <w:t>Genomics Data</w:t>
      </w:r>
    </w:p>
    <w:p>
      <w:pPr>
        <w:numPr>
          <w:ilvl w:val="2"/>
          <w:numId w:val="900"/>
        </w:numPr>
        <w:spacing w:before="0" w:after="0"/>
      </w:pPr>
      <w:r>
        <w:t>Transcriptomics Data</w:t>
      </w:r>
    </w:p>
    <w:p>
      <w:pPr>
        <w:numPr>
          <w:ilvl w:val="2"/>
          <w:numId w:val="900"/>
        </w:numPr>
        <w:spacing w:before="0" w:after="0"/>
      </w:pPr>
      <w:r>
        <w:t>Proteomics Data</w:t>
      </w:r>
    </w:p>
    <w:p>
      <w:pPr>
        <w:numPr>
          <w:ilvl w:val="2"/>
          <w:numId w:val="900"/>
        </w:numPr>
        <w:spacing w:before="0" w:after="0"/>
      </w:pPr>
      <w:r>
        <w:t>Metabolomics Data</w:t>
      </w:r>
    </w:p>
    <w:p>
      <w:pPr>
        <w:numPr>
          <w:ilvl w:val="2"/>
          <w:numId w:val="900"/>
        </w:numPr>
        <w:spacing w:before="0" w:after="0"/>
      </w:pPr>
      <w:r>
        <w:t>Epigenomics Data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Gene Regulatory Networks</w:t>
      </w:r>
    </w:p>
    <w:p>
      <w:pPr>
        <w:numPr>
          <w:ilvl w:val="2"/>
          <w:numId w:val="900"/>
        </w:numPr>
        <w:spacing w:before="0" w:after="0"/>
      </w:pPr>
      <w:r>
        <w:t>Protein Interaction Networks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1"/>
          <w:numId w:val="900"/>
        </w:numPr>
        <w:spacing w:before="0" w:after="0"/>
      </w:pPr>
      <w:r>
        <w:t>Computational Methods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0"/>
          <w:numId w:val="900"/>
        </w:numPr>
        <w:spacing w:before="0" w:after="0"/>
      </w:pPr>
      <w:r>
        <w:t>Precision Medicine Applications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Drug Response Prediction</w:t>
      </w:r>
    </w:p>
    <w:p>
      <w:pPr>
        <w:numPr>
          <w:ilvl w:val="2"/>
          <w:numId w:val="900"/>
        </w:numPr>
        <w:spacing w:before="0" w:after="0"/>
      </w:pPr>
      <w:r>
        <w:t>Adverse Reaction Prevention</w:t>
      </w:r>
    </w:p>
    <w:p>
      <w:pPr>
        <w:numPr>
          <w:ilvl w:val="2"/>
          <w:numId w:val="900"/>
        </w:numPr>
        <w:spacing w:before="0" w:after="0"/>
      </w:pPr>
      <w:r>
        <w:t>Dosage Optimization</w:t>
      </w:r>
    </w:p>
    <w:p>
      <w:pPr>
        <w:numPr>
          <w:ilvl w:val="1"/>
          <w:numId w:val="900"/>
        </w:numPr>
        <w:spacing w:before="0" w:after="0"/>
      </w:pPr>
      <w:r>
        <w:t>Personalized Risk Assessment</w:t>
      </w:r>
    </w:p>
    <w:p>
      <w:pPr>
        <w:numPr>
          <w:ilvl w:val="2"/>
          <w:numId w:val="900"/>
        </w:numPr>
        <w:spacing w:before="0" w:after="0"/>
      </w:pPr>
      <w:r>
        <w:t>Disease Prediction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Treatment Selection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Clinical Integration</w:t>
      </w:r>
    </w:p>
    <w:p>
      <w:pPr>
        <w:numPr>
          <w:ilvl w:val="2"/>
          <w:numId w:val="900"/>
        </w:numPr>
        <w:spacing w:before="0" w:after="0"/>
      </w:pPr>
      <w:r>
        <w:t>Cost-effectiveness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pStyle w:val="Heading1"/>
      </w:pPr>
      <w:r>
        <w:t>Ethical, Legal, and Social Implications</w:t>
      </w:r>
    </w:p>
    <w:p>
      <w:pPr>
        <w:numPr>
          <w:ilvl w:val="0"/>
          <w:numId w:val="900"/>
        </w:numPr>
        <w:spacing w:before="0" w:after="0"/>
      </w:pPr>
      <w:r>
        <w:t>Conceptual Issues</w:t>
      </w:r>
    </w:p>
    <w:p>
      <w:pPr>
        <w:numPr>
          <w:ilvl w:val="1"/>
          <w:numId w:val="900"/>
        </w:numPr>
        <w:spacing w:before="0" w:after="0"/>
      </w:pPr>
      <w:r>
        <w:t>Genetic Determinism</w:t>
      </w:r>
    </w:p>
    <w:p>
      <w:pPr>
        <w:numPr>
          <w:ilvl w:val="2"/>
          <w:numId w:val="900"/>
        </w:numPr>
        <w:spacing w:before="0" w:after="0"/>
      </w:pPr>
      <w:r>
        <w:t>Definition and Misconceptions</w:t>
      </w:r>
    </w:p>
    <w:p>
      <w:pPr>
        <w:numPr>
          <w:ilvl w:val="2"/>
          <w:numId w:val="900"/>
        </w:numPr>
        <w:spacing w:before="0" w:after="0"/>
      </w:pPr>
      <w:r>
        <w:t>Scientific vs. Popular Understanding</w:t>
      </w:r>
    </w:p>
    <w:p>
      <w:pPr>
        <w:numPr>
          <w:ilvl w:val="2"/>
          <w:numId w:val="900"/>
        </w:numPr>
        <w:spacing w:before="0" w:after="0"/>
      </w:pPr>
      <w:r>
        <w:t>Implications for Behavior</w:t>
      </w:r>
    </w:p>
    <w:p>
      <w:pPr>
        <w:numPr>
          <w:ilvl w:val="1"/>
          <w:numId w:val="900"/>
        </w:numPr>
        <w:spacing w:before="0" w:after="0"/>
      </w:pPr>
      <w:r>
        <w:t>Genetic Essentialism</w:t>
      </w:r>
    </w:p>
    <w:p>
      <w:pPr>
        <w:numPr>
          <w:ilvl w:val="2"/>
          <w:numId w:val="900"/>
        </w:numPr>
        <w:spacing w:before="0" w:after="0"/>
      </w:pPr>
      <w:r>
        <w:t>Reductionist Thinking</w:t>
      </w:r>
    </w:p>
    <w:p>
      <w:pPr>
        <w:numPr>
          <w:ilvl w:val="2"/>
          <w:numId w:val="900"/>
        </w:numPr>
        <w:spacing w:before="0" w:after="0"/>
      </w:pPr>
      <w:r>
        <w:t>Identity and Stereotyping</w:t>
      </w:r>
    </w:p>
    <w:p>
      <w:pPr>
        <w:numPr>
          <w:ilvl w:val="2"/>
          <w:numId w:val="900"/>
        </w:numPr>
        <w:spacing w:before="0" w:after="0"/>
      </w:pPr>
      <w:r>
        <w:t>Social Consequences</w:t>
      </w:r>
    </w:p>
    <w:p>
      <w:pPr>
        <w:numPr>
          <w:ilvl w:val="1"/>
          <w:numId w:val="900"/>
        </w:numPr>
        <w:spacing w:before="0" w:after="0"/>
      </w:pPr>
      <w:r>
        <w:t>Free Will and Determinism</w:t>
      </w:r>
    </w:p>
    <w:p>
      <w:pPr>
        <w:numPr>
          <w:ilvl w:val="2"/>
          <w:numId w:val="900"/>
        </w:numPr>
        <w:spacing w:before="0" w:after="0"/>
      </w:pPr>
      <w:r>
        <w:t>Philosophical Perspectives</w:t>
      </w:r>
    </w:p>
    <w:p>
      <w:pPr>
        <w:numPr>
          <w:ilvl w:val="2"/>
          <w:numId w:val="900"/>
        </w:numPr>
        <w:spacing w:before="0" w:after="0"/>
      </w:pPr>
      <w:r>
        <w:t>Compatibilist Views</w:t>
      </w:r>
    </w:p>
    <w:p>
      <w:pPr>
        <w:numPr>
          <w:ilvl w:val="2"/>
          <w:numId w:val="900"/>
        </w:numPr>
        <w:spacing w:before="0" w:after="0"/>
      </w:pPr>
      <w:r>
        <w:t>Implications for Responsibility</w:t>
      </w:r>
    </w:p>
    <w:p>
      <w:pPr>
        <w:numPr>
          <w:ilvl w:val="0"/>
          <w:numId w:val="900"/>
        </w:numPr>
        <w:spacing w:before="0" w:after="0"/>
      </w:pPr>
      <w:r>
        <w:t>Clinical and Medical Applications</w:t>
      </w:r>
    </w:p>
    <w:p>
      <w:pPr>
        <w:numPr>
          <w:ilvl w:val="1"/>
          <w:numId w:val="900"/>
        </w:numPr>
        <w:spacing w:before="0" w:after="0"/>
      </w:pPr>
      <w:r>
        <w:t>Genetic Testing and Counseling</w:t>
      </w:r>
    </w:p>
    <w:p>
      <w:pPr>
        <w:numPr>
          <w:ilvl w:val="2"/>
          <w:numId w:val="900"/>
        </w:numPr>
        <w:spacing w:before="0" w:after="0"/>
      </w:pPr>
      <w:r>
        <w:t>Predictive Testing</w:t>
      </w:r>
    </w:p>
    <w:p>
      <w:pPr>
        <w:numPr>
          <w:ilvl w:val="2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Carrier Screening</w:t>
      </w:r>
    </w:p>
    <w:p>
      <w:pPr>
        <w:numPr>
          <w:ilvl w:val="2"/>
          <w:numId w:val="900"/>
        </w:numPr>
        <w:spacing w:before="0" w:after="0"/>
      </w:pPr>
      <w:r>
        <w:t>Counseling Principles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2"/>
          <w:numId w:val="900"/>
        </w:numPr>
        <w:spacing w:before="0" w:after="0"/>
      </w:pPr>
      <w:r>
        <w:t>Probability Concepts</w:t>
      </w:r>
    </w:p>
    <w:p>
      <w:pPr>
        <w:numPr>
          <w:ilvl w:val="2"/>
          <w:numId w:val="900"/>
        </w:numPr>
        <w:spacing w:before="0" w:after="0"/>
      </w:pPr>
      <w:r>
        <w:t>Uncertainty Communication</w:t>
      </w:r>
    </w:p>
    <w:p>
      <w:pPr>
        <w:numPr>
          <w:ilvl w:val="2"/>
          <w:numId w:val="900"/>
        </w:numPr>
        <w:spacing w:before="0" w:after="0"/>
      </w:pPr>
      <w:r>
        <w:t>Patient Understanding</w:t>
      </w:r>
    </w:p>
    <w:p>
      <w:pPr>
        <w:numPr>
          <w:ilvl w:val="1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Elements of Consent</w:t>
      </w:r>
    </w:p>
    <w:p>
      <w:pPr>
        <w:numPr>
          <w:ilvl w:val="2"/>
          <w:numId w:val="900"/>
        </w:numPr>
        <w:spacing w:before="0" w:after="0"/>
      </w:pPr>
      <w:r>
        <w:t>Capacity Assessment</w:t>
      </w:r>
    </w:p>
    <w:p>
      <w:pPr>
        <w:numPr>
          <w:ilvl w:val="2"/>
          <w:numId w:val="900"/>
        </w:numPr>
        <w:spacing w:before="0" w:after="0"/>
      </w:pPr>
      <w:r>
        <w:t>Special Populations</w:t>
      </w:r>
    </w:p>
    <w:p>
      <w:pPr>
        <w:numPr>
          <w:ilvl w:val="0"/>
          <w:numId w:val="900"/>
        </w:numPr>
        <w:spacing w:before="0" w:after="0"/>
      </w:pPr>
      <w:r>
        <w:t>Social and Legal Issues</w:t>
      </w:r>
    </w:p>
    <w:p>
      <w:pPr>
        <w:numPr>
          <w:ilvl w:val="1"/>
          <w:numId w:val="900"/>
        </w:numPr>
        <w:spacing w:before="0" w:after="0"/>
      </w:pPr>
      <w:r>
        <w:t>Genetic Discrimination</w:t>
      </w:r>
    </w:p>
    <w:p>
      <w:pPr>
        <w:numPr>
          <w:ilvl w:val="2"/>
          <w:numId w:val="900"/>
        </w:numPr>
        <w:spacing w:before="0" w:after="0"/>
      </w:pPr>
      <w:r>
        <w:t>Employment Discrimination</w:t>
      </w:r>
    </w:p>
    <w:p>
      <w:pPr>
        <w:numPr>
          <w:ilvl w:val="2"/>
          <w:numId w:val="900"/>
        </w:numPr>
        <w:spacing w:before="0" w:after="0"/>
      </w:pPr>
      <w:r>
        <w:t>Insurance Discrimination</w:t>
      </w:r>
    </w:p>
    <w:p>
      <w:pPr>
        <w:numPr>
          <w:ilvl w:val="2"/>
          <w:numId w:val="900"/>
        </w:numPr>
        <w:spacing w:before="0" w:after="0"/>
      </w:pPr>
      <w:r>
        <w:t>Educational Settings</w:t>
      </w:r>
    </w:p>
    <w:p>
      <w:pPr>
        <w:numPr>
          <w:ilvl w:val="2"/>
          <w:numId w:val="900"/>
        </w:numPr>
        <w:spacing w:before="0" w:after="0"/>
      </w:pPr>
      <w:r>
        <w:t>Legal Protections</w:t>
      </w:r>
    </w:p>
    <w:p>
      <w:pPr>
        <w:numPr>
          <w:ilvl w:val="1"/>
          <w:numId w:val="900"/>
        </w:numPr>
        <w:spacing w:before="0" w:after="0"/>
      </w:pPr>
      <w:r>
        <w:t>Privacy and Confidentiality</w:t>
      </w:r>
    </w:p>
    <w:p>
      <w:pPr>
        <w:numPr>
          <w:ilvl w:val="2"/>
          <w:numId w:val="900"/>
        </w:numPr>
        <w:spacing w:before="0" w:after="0"/>
      </w:pPr>
      <w:r>
        <w:t>Genetic Information Security</w:t>
      </w:r>
    </w:p>
    <w:p>
      <w:pPr>
        <w:numPr>
          <w:ilvl w:val="2"/>
          <w:numId w:val="900"/>
        </w:numPr>
        <w:spacing w:before="0" w:after="0"/>
      </w:pPr>
      <w:r>
        <w:t>Family Implications</w:t>
      </w:r>
    </w:p>
    <w:p>
      <w:pPr>
        <w:numPr>
          <w:ilvl w:val="2"/>
          <w:numId w:val="900"/>
        </w:numPr>
        <w:spacing w:before="0" w:after="0"/>
      </w:pPr>
      <w:r>
        <w:t>Research Participation</w:t>
      </w:r>
    </w:p>
    <w:p>
      <w:pPr>
        <w:numPr>
          <w:ilvl w:val="1"/>
          <w:numId w:val="900"/>
        </w:numPr>
        <w:spacing w:before="0" w:after="0"/>
      </w:pPr>
      <w:r>
        <w:t>Forensic Applications</w:t>
      </w:r>
    </w:p>
    <w:p>
      <w:pPr>
        <w:numPr>
          <w:ilvl w:val="2"/>
          <w:numId w:val="900"/>
        </w:numPr>
        <w:spacing w:before="0" w:after="0"/>
      </w:pPr>
      <w:r>
        <w:t>Criminal Justice Uses</w:t>
      </w:r>
    </w:p>
    <w:p>
      <w:pPr>
        <w:numPr>
          <w:ilvl w:val="2"/>
          <w:numId w:val="900"/>
        </w:numPr>
        <w:spacing w:before="0" w:after="0"/>
      </w:pPr>
      <w:r>
        <w:t>Behavioral Predictions</w:t>
      </w:r>
    </w:p>
    <w:p>
      <w:pPr>
        <w:numPr>
          <w:ilvl w:val="2"/>
          <w:numId w:val="900"/>
        </w:numPr>
        <w:spacing w:before="0" w:after="0"/>
      </w:pPr>
      <w:r>
        <w:t>Legal Admissibility</w:t>
      </w:r>
    </w:p>
    <w:p>
      <w:pPr>
        <w:numPr>
          <w:ilvl w:val="0"/>
          <w:numId w:val="900"/>
        </w:numPr>
        <w:spacing w:before="0" w:after="0"/>
      </w:pPr>
      <w:r>
        <w:t>Societal Implications</w:t>
      </w:r>
    </w:p>
    <w:p>
      <w:pPr>
        <w:numPr>
          <w:ilvl w:val="1"/>
          <w:numId w:val="900"/>
        </w:numPr>
        <w:spacing w:before="0" w:after="0"/>
      </w:pPr>
      <w:r>
        <w:t>Stigmatization and Labeling</w:t>
      </w:r>
    </w:p>
    <w:p>
      <w:pPr>
        <w:numPr>
          <w:ilvl w:val="2"/>
          <w:numId w:val="900"/>
        </w:numPr>
        <w:spacing w:before="0" w:after="0"/>
      </w:pPr>
      <w:r>
        <w:t>Mental Health Stigma</w:t>
      </w:r>
    </w:p>
    <w:p>
      <w:pPr>
        <w:numPr>
          <w:ilvl w:val="2"/>
          <w:numId w:val="900"/>
        </w:numPr>
        <w:spacing w:before="0" w:after="0"/>
      </w:pPr>
      <w:r>
        <w:t>Genetic Labeling Effects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Social Justice and Equity</w:t>
      </w:r>
    </w:p>
    <w:p>
      <w:pPr>
        <w:numPr>
          <w:ilvl w:val="2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Access to Benefits</w:t>
      </w:r>
    </w:p>
    <w:p>
      <w:pPr>
        <w:numPr>
          <w:ilvl w:val="2"/>
          <w:numId w:val="900"/>
        </w:numPr>
        <w:spacing w:before="0" w:after="0"/>
      </w:pPr>
      <w:r>
        <w:t>Population Differences</w:t>
      </w:r>
    </w:p>
    <w:p>
      <w:pPr>
        <w:numPr>
          <w:ilvl w:val="1"/>
          <w:numId w:val="900"/>
        </w:numPr>
        <w:spacing w:before="0" w:after="0"/>
      </w:pPr>
      <w:r>
        <w:t>Public Policy Considerations</w:t>
      </w:r>
    </w:p>
    <w:p>
      <w:pPr>
        <w:numPr>
          <w:ilvl w:val="2"/>
          <w:numId w:val="900"/>
        </w:numPr>
        <w:spacing w:before="0" w:after="0"/>
      </w:pPr>
      <w:r>
        <w:t>Research Funding Priorities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International Perspectives</w:t>
      </w:r>
    </w:p>
    <w:p>
      <w:pPr>
        <w:numPr>
          <w:ilvl w:val="0"/>
          <w:numId w:val="900"/>
        </w:numPr>
        <w:spacing w:before="0" w:after="0"/>
      </w:pPr>
      <w:r>
        <w:t>Future Ethical Challenges</w:t>
      </w:r>
    </w:p>
    <w:p>
      <w:pPr>
        <w:numPr>
          <w:ilvl w:val="1"/>
          <w:numId w:val="900"/>
        </w:numPr>
        <w:spacing w:before="0" w:after="0"/>
      </w:pPr>
      <w:r>
        <w:t>Genetic Enhancement</w:t>
      </w:r>
    </w:p>
    <w:p>
      <w:pPr>
        <w:numPr>
          <w:ilvl w:val="2"/>
          <w:numId w:val="900"/>
        </w:numPr>
        <w:spacing w:before="0" w:after="0"/>
      </w:pPr>
      <w:r>
        <w:t>Therapeutic vs. Enhancement</w:t>
      </w:r>
    </w:p>
    <w:p>
      <w:pPr>
        <w:numPr>
          <w:ilvl w:val="2"/>
          <w:numId w:val="900"/>
        </w:numPr>
        <w:spacing w:before="0" w:after="0"/>
      </w:pPr>
      <w:r>
        <w:t>Equality and Justice</w:t>
      </w:r>
    </w:p>
    <w:p>
      <w:pPr>
        <w:numPr>
          <w:ilvl w:val="2"/>
          <w:numId w:val="900"/>
        </w:numPr>
        <w:spacing w:before="0" w:after="0"/>
      </w:pPr>
      <w:r>
        <w:t>Societal Implications</w:t>
      </w:r>
    </w:p>
    <w:p>
      <w:pPr>
        <w:numPr>
          <w:ilvl w:val="1"/>
          <w:numId w:val="900"/>
        </w:numPr>
        <w:spacing w:before="0" w:after="0"/>
      </w:pPr>
      <w:r>
        <w:t>Artificial Intelligence and Genetics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Decision-making Transparency</w:t>
      </w:r>
    </w:p>
    <w:p>
      <w:pPr>
        <w:numPr>
          <w:ilvl w:val="2"/>
          <w:numId w:val="900"/>
        </w:numPr>
        <w:spacing w:before="0" w:after="0"/>
      </w:pPr>
      <w:r>
        <w:t>Human Agency</w:t>
      </w:r>
    </w:p>
    <w:p>
      <w:pPr>
        <w:numPr>
          <w:ilvl w:val="1"/>
          <w:numId w:val="900"/>
        </w:numPr>
        <w:spacing w:before="0" w:after="0"/>
      </w:pPr>
      <w:r>
        <w:t>Global Health Applications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International Collaboration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