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Behavioral Economics</w:t>
      </w:r>
    </w:p>
    <w:p>
      <w:pPr>
        <w:pStyle w:val="Heading1"/>
      </w:pPr>
      <w:r>
        <w:t>Foundations of Behavioral Economics</w:t>
      </w:r>
    </w:p>
    <w:p>
      <w:pPr>
        <w:numPr>
          <w:ilvl w:val="0"/>
          <w:numId w:val="900"/>
        </w:numPr>
        <w:spacing w:before="0" w:after="0"/>
      </w:pPr>
      <w:r>
        <w:t>The Standard Economic Model</w:t>
      </w:r>
    </w:p>
    <w:p>
      <w:pPr>
        <w:numPr>
          <w:ilvl w:val="1"/>
          <w:numId w:val="900"/>
        </w:numPr>
        <w:spacing w:before="0" w:after="0"/>
      </w:pPr>
      <w:r>
        <w:t>Core Assumptions</w:t>
      </w:r>
    </w:p>
    <w:p>
      <w:pPr>
        <w:numPr>
          <w:ilvl w:val="2"/>
          <w:numId w:val="900"/>
        </w:numPr>
        <w:spacing w:before="0" w:after="0"/>
      </w:pPr>
      <w:r>
        <w:t>Rationality of Agents</w:t>
      </w:r>
    </w:p>
    <w:p>
      <w:pPr>
        <w:numPr>
          <w:ilvl w:val="2"/>
          <w:numId w:val="900"/>
        </w:numPr>
        <w:spacing w:before="0" w:after="0"/>
      </w:pPr>
      <w:r>
        <w:t>Complete and Transitive Preferences</w:t>
      </w:r>
    </w:p>
    <w:p>
      <w:pPr>
        <w:numPr>
          <w:ilvl w:val="2"/>
          <w:numId w:val="900"/>
        </w:numPr>
        <w:spacing w:before="0" w:after="0"/>
      </w:pPr>
      <w:r>
        <w:t>Utility Maximization</w:t>
      </w:r>
    </w:p>
    <w:p>
      <w:pPr>
        <w:numPr>
          <w:ilvl w:val="2"/>
          <w:numId w:val="900"/>
        </w:numPr>
        <w:spacing w:before="0" w:after="0"/>
      </w:pPr>
      <w:r>
        <w:t>Consistent Choice</w:t>
      </w:r>
    </w:p>
    <w:p>
      <w:pPr>
        <w:numPr>
          <w:ilvl w:val="2"/>
          <w:numId w:val="900"/>
        </w:numPr>
        <w:spacing w:before="0" w:after="0"/>
      </w:pPr>
      <w:r>
        <w:t>Bayesian Probability Updating</w:t>
      </w:r>
    </w:p>
    <w:p>
      <w:pPr>
        <w:numPr>
          <w:ilvl w:val="1"/>
          <w:numId w:val="900"/>
        </w:numPr>
        <w:spacing w:before="0" w:after="0"/>
      </w:pPr>
      <w:r>
        <w:t>The Concept of Homo Economicus</w:t>
      </w:r>
    </w:p>
    <w:p>
      <w:pPr>
        <w:numPr>
          <w:ilvl w:val="2"/>
          <w:numId w:val="900"/>
        </w:numPr>
        <w:spacing w:before="0" w:after="0"/>
      </w:pPr>
      <w:r>
        <w:t>Definition and Characteristics</w:t>
      </w:r>
    </w:p>
    <w:p>
      <w:pPr>
        <w:numPr>
          <w:ilvl w:val="2"/>
          <w:numId w:val="900"/>
        </w:numPr>
        <w:spacing w:before="0" w:after="0"/>
      </w:pPr>
      <w:r>
        <w:t>Implications for Economic Modeling</w:t>
      </w:r>
    </w:p>
    <w:p>
      <w:pPr>
        <w:numPr>
          <w:ilvl w:val="2"/>
          <w:numId w:val="900"/>
        </w:numPr>
        <w:spacing w:before="0" w:after="0"/>
      </w:pPr>
      <w:r>
        <w:t>Criticisms and Limitations</w:t>
      </w:r>
    </w:p>
    <w:p>
      <w:pPr>
        <w:numPr>
          <w:ilvl w:val="1"/>
          <w:numId w:val="900"/>
        </w:numPr>
        <w:spacing w:before="0" w:after="0"/>
      </w:pPr>
      <w:r>
        <w:t>Expected Utility Theory</w:t>
      </w:r>
    </w:p>
    <w:p>
      <w:pPr>
        <w:numPr>
          <w:ilvl w:val="2"/>
          <w:numId w:val="900"/>
        </w:numPr>
        <w:spacing w:before="0" w:after="0"/>
      </w:pPr>
      <w:r>
        <w:t>Axioms of Expected Utility</w:t>
      </w:r>
    </w:p>
    <w:p>
      <w:pPr>
        <w:numPr>
          <w:ilvl w:val="2"/>
          <w:numId w:val="900"/>
        </w:numPr>
        <w:spacing w:before="0" w:after="0"/>
      </w:pPr>
      <w:r>
        <w:t>Risk Aversion and Utility Functions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Limitations and Critiques</w:t>
      </w:r>
    </w:p>
    <w:p>
      <w:pPr>
        <w:numPr>
          <w:ilvl w:val="0"/>
          <w:numId w:val="900"/>
        </w:numPr>
        <w:spacing w:before="0" w:after="0"/>
      </w:pPr>
      <w:r>
        <w:t>The Emergence of Behavioral Economics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2"/>
          <w:numId w:val="900"/>
        </w:numPr>
        <w:spacing w:before="0" w:after="0"/>
      </w:pPr>
      <w:r>
        <w:t>Early Challenges to Rationality</w:t>
      </w:r>
    </w:p>
    <w:p>
      <w:pPr>
        <w:numPr>
          <w:ilvl w:val="2"/>
          <w:numId w:val="900"/>
        </w:numPr>
        <w:spacing w:before="0" w:after="0"/>
      </w:pPr>
      <w:r>
        <w:t>Influence of Psychology on Economics</w:t>
      </w:r>
    </w:p>
    <w:p>
      <w:pPr>
        <w:numPr>
          <w:ilvl w:val="2"/>
          <w:numId w:val="900"/>
        </w:numPr>
        <w:spacing w:before="0" w:after="0"/>
      </w:pPr>
      <w:r>
        <w:t>Development Timeline</w:t>
      </w:r>
    </w:p>
    <w:p>
      <w:pPr>
        <w:numPr>
          <w:ilvl w:val="1"/>
          <w:numId w:val="900"/>
        </w:numPr>
        <w:spacing w:before="0" w:after="0"/>
      </w:pPr>
      <w:r>
        <w:t>Anomalies in Economic Behavior</w:t>
      </w:r>
    </w:p>
    <w:p>
      <w:pPr>
        <w:numPr>
          <w:ilvl w:val="2"/>
          <w:numId w:val="900"/>
        </w:numPr>
        <w:spacing w:before="0" w:after="0"/>
      </w:pPr>
      <w:r>
        <w:t>Empirical Violations of Rational Choice</w:t>
      </w:r>
    </w:p>
    <w:p>
      <w:pPr>
        <w:numPr>
          <w:ilvl w:val="2"/>
          <w:numId w:val="900"/>
        </w:numPr>
        <w:spacing w:before="0" w:after="0"/>
      </w:pPr>
      <w:r>
        <w:t>Systematic Deviations from Predictions</w:t>
      </w:r>
    </w:p>
    <w:p>
      <w:pPr>
        <w:numPr>
          <w:ilvl w:val="2"/>
          <w:numId w:val="900"/>
        </w:numPr>
        <w:spacing w:before="0" w:after="0"/>
      </w:pPr>
      <w:r>
        <w:t>Laboratory and Field Evidence</w:t>
      </w:r>
    </w:p>
    <w:p>
      <w:pPr>
        <w:numPr>
          <w:ilvl w:val="1"/>
          <w:numId w:val="900"/>
        </w:numPr>
        <w:spacing w:before="0" w:after="0"/>
      </w:pPr>
      <w:r>
        <w:t>The Limits of Rationality</w:t>
      </w:r>
    </w:p>
    <w:p>
      <w:pPr>
        <w:numPr>
          <w:ilvl w:val="2"/>
          <w:numId w:val="900"/>
        </w:numPr>
        <w:spacing w:before="0" w:after="0"/>
      </w:pPr>
      <w:r>
        <w:t>Bounded Rationality</w:t>
      </w:r>
    </w:p>
    <w:p>
      <w:pPr>
        <w:numPr>
          <w:ilvl w:val="2"/>
          <w:numId w:val="900"/>
        </w:numPr>
        <w:spacing w:before="0" w:after="0"/>
      </w:pPr>
      <w:r>
        <w:t>Cognitive Limitations</w:t>
      </w:r>
    </w:p>
    <w:p>
      <w:pPr>
        <w:numPr>
          <w:ilvl w:val="2"/>
          <w:numId w:val="900"/>
        </w:numPr>
        <w:spacing w:before="0" w:after="0"/>
      </w:pPr>
      <w:r>
        <w:t>Emotional Influences</w:t>
      </w:r>
    </w:p>
    <w:p>
      <w:pPr>
        <w:numPr>
          <w:ilvl w:val="2"/>
          <w:numId w:val="900"/>
        </w:numPr>
        <w:spacing w:before="0" w:after="0"/>
      </w:pPr>
      <w:r>
        <w:t>Information Processing Constraints</w:t>
      </w:r>
    </w:p>
    <w:p>
      <w:pPr>
        <w:numPr>
          <w:ilvl w:val="1"/>
          <w:numId w:val="900"/>
        </w:numPr>
        <w:spacing w:before="0" w:after="0"/>
      </w:pPr>
      <w:r>
        <w:t>The Integration of Psychology and Economics</w:t>
      </w:r>
    </w:p>
    <w:p>
      <w:pPr>
        <w:numPr>
          <w:ilvl w:val="2"/>
          <w:numId w:val="900"/>
        </w:numPr>
        <w:spacing w:before="0" w:after="0"/>
      </w:pPr>
      <w:r>
        <w:t>Interdisciplinary Approaches</w:t>
      </w:r>
    </w:p>
    <w:p>
      <w:pPr>
        <w:numPr>
          <w:ilvl w:val="2"/>
          <w:numId w:val="900"/>
        </w:numPr>
        <w:spacing w:before="0" w:after="0"/>
      </w:pPr>
      <w:r>
        <w:t>Methodological Innovations</w:t>
      </w:r>
    </w:p>
    <w:p>
      <w:pPr>
        <w:numPr>
          <w:ilvl w:val="2"/>
          <w:numId w:val="900"/>
        </w:numPr>
        <w:spacing w:before="0" w:after="0"/>
      </w:pPr>
      <w:r>
        <w:t>Theoretical Synthesis</w:t>
      </w:r>
    </w:p>
    <w:p>
      <w:pPr>
        <w:numPr>
          <w:ilvl w:val="1"/>
          <w:numId w:val="900"/>
        </w:numPr>
        <w:spacing w:before="0" w:after="0"/>
      </w:pPr>
      <w:r>
        <w:t>Key Pioneers and Their Contributions</w:t>
      </w:r>
    </w:p>
    <w:p>
      <w:pPr>
        <w:numPr>
          <w:ilvl w:val="2"/>
          <w:numId w:val="900"/>
        </w:numPr>
        <w:spacing w:before="0" w:after="0"/>
      </w:pPr>
      <w:r>
        <w:t>Herbert Simon and Bounded Rationality</w:t>
      </w:r>
    </w:p>
    <w:p>
      <w:pPr>
        <w:numPr>
          <w:ilvl w:val="3"/>
          <w:numId w:val="900"/>
        </w:numPr>
        <w:spacing w:before="0" w:after="0"/>
      </w:pPr>
      <w:r>
        <w:t>Satisficing Behavior</w:t>
      </w:r>
    </w:p>
    <w:p>
      <w:pPr>
        <w:numPr>
          <w:ilvl w:val="3"/>
          <w:numId w:val="900"/>
        </w:numPr>
        <w:spacing w:before="0" w:after="0"/>
      </w:pPr>
      <w:r>
        <w:t>Search Costs and Stopping Rules</w:t>
      </w:r>
    </w:p>
    <w:p>
      <w:pPr>
        <w:numPr>
          <w:ilvl w:val="3"/>
          <w:numId w:val="900"/>
        </w:numPr>
        <w:spacing w:before="0" w:after="0"/>
      </w:pPr>
      <w:r>
        <w:t>Administrative Behavior Theory</w:t>
      </w:r>
    </w:p>
    <w:p>
      <w:pPr>
        <w:numPr>
          <w:ilvl w:val="2"/>
          <w:numId w:val="900"/>
        </w:numPr>
        <w:spacing w:before="0" w:after="0"/>
      </w:pPr>
      <w:r>
        <w:t>Daniel Kahneman and Amos Tversky</w:t>
      </w:r>
    </w:p>
    <w:p>
      <w:pPr>
        <w:numPr>
          <w:ilvl w:val="3"/>
          <w:numId w:val="900"/>
        </w:numPr>
        <w:spacing w:before="0" w:after="0"/>
      </w:pPr>
      <w:r>
        <w:t>Heuristics and Biases Program</w:t>
      </w:r>
    </w:p>
    <w:p>
      <w:pPr>
        <w:numPr>
          <w:ilvl w:val="3"/>
          <w:numId w:val="900"/>
        </w:numPr>
        <w:spacing w:before="0" w:after="0"/>
      </w:pPr>
      <w:r>
        <w:t>Prospect Theory Development</w:t>
      </w:r>
    </w:p>
    <w:p>
      <w:pPr>
        <w:numPr>
          <w:ilvl w:val="3"/>
          <w:numId w:val="900"/>
        </w:numPr>
        <w:spacing w:before="0" w:after="0"/>
      </w:pPr>
      <w:r>
        <w:t>Judgment Under Uncertainty</w:t>
      </w:r>
    </w:p>
    <w:p>
      <w:pPr>
        <w:numPr>
          <w:ilvl w:val="2"/>
          <w:numId w:val="900"/>
        </w:numPr>
        <w:spacing w:before="0" w:after="0"/>
      </w:pPr>
      <w:r>
        <w:t>Richard Thaler</w:t>
      </w:r>
    </w:p>
    <w:p>
      <w:pPr>
        <w:numPr>
          <w:ilvl w:val="3"/>
          <w:numId w:val="900"/>
        </w:numPr>
        <w:spacing w:before="0" w:after="0"/>
      </w:pPr>
      <w:r>
        <w:t>Mental Accounting Theory</w:t>
      </w:r>
    </w:p>
    <w:p>
      <w:pPr>
        <w:numPr>
          <w:ilvl w:val="3"/>
          <w:numId w:val="900"/>
        </w:numPr>
        <w:spacing w:before="0" w:after="0"/>
      </w:pPr>
      <w:r>
        <w:t>Nudge Theory and Choice Architecture</w:t>
      </w:r>
    </w:p>
    <w:p>
      <w:pPr>
        <w:numPr>
          <w:ilvl w:val="3"/>
          <w:numId w:val="900"/>
        </w:numPr>
        <w:spacing w:before="0" w:after="0"/>
      </w:pPr>
      <w:r>
        <w:t>Behavioral Finance Contributions</w:t>
      </w:r>
    </w:p>
    <w:p>
      <w:pPr>
        <w:pStyle w:val="Heading1"/>
      </w:pPr>
      <w:r>
        <w:t>Core Theoretical Frameworks</w:t>
      </w:r>
    </w:p>
    <w:p>
      <w:pPr>
        <w:numPr>
          <w:ilvl w:val="0"/>
          <w:numId w:val="900"/>
        </w:numPr>
        <w:spacing w:before="0" w:after="0"/>
      </w:pPr>
      <w:r>
        <w:t>Prospect Theory</w:t>
      </w:r>
    </w:p>
    <w:p>
      <w:pPr>
        <w:numPr>
          <w:ilvl w:val="1"/>
          <w:numId w:val="900"/>
        </w:numPr>
        <w:spacing w:before="0" w:after="0"/>
      </w:pPr>
      <w:r>
        <w:t>Critique of Expected Utility Theory</w:t>
      </w:r>
    </w:p>
    <w:p>
      <w:pPr>
        <w:numPr>
          <w:ilvl w:val="2"/>
          <w:numId w:val="900"/>
        </w:numPr>
        <w:spacing w:before="0" w:after="0"/>
      </w:pPr>
      <w:r>
        <w:t>Empirical Violations</w:t>
      </w:r>
    </w:p>
    <w:p>
      <w:pPr>
        <w:numPr>
          <w:ilvl w:val="2"/>
          <w:numId w:val="900"/>
        </w:numPr>
        <w:spacing w:before="0" w:after="0"/>
      </w:pPr>
      <w:r>
        <w:t>Descriptive vs. Normative Models</w:t>
      </w:r>
    </w:p>
    <w:p>
      <w:pPr>
        <w:numPr>
          <w:ilvl w:val="2"/>
          <w:numId w:val="900"/>
        </w:numPr>
        <w:spacing w:before="0" w:after="0"/>
      </w:pPr>
      <w:r>
        <w:t>Allais Paradox and Other Anomalies</w:t>
      </w:r>
    </w:p>
    <w:p>
      <w:pPr>
        <w:numPr>
          <w:ilvl w:val="1"/>
          <w:numId w:val="900"/>
        </w:numPr>
        <w:spacing w:before="0" w:after="0"/>
      </w:pPr>
      <w:r>
        <w:t>The Editing Phase</w:t>
      </w:r>
    </w:p>
    <w:p>
      <w:pPr>
        <w:numPr>
          <w:ilvl w:val="2"/>
          <w:numId w:val="900"/>
        </w:numPr>
        <w:spacing w:before="0" w:after="0"/>
      </w:pPr>
      <w:r>
        <w:t>Coding of Outcomes</w:t>
      </w:r>
    </w:p>
    <w:p>
      <w:pPr>
        <w:numPr>
          <w:ilvl w:val="2"/>
          <w:numId w:val="900"/>
        </w:numPr>
        <w:spacing w:before="0" w:after="0"/>
      </w:pPr>
      <w:r>
        <w:t>Combination of Probabilities</w:t>
      </w:r>
    </w:p>
    <w:p>
      <w:pPr>
        <w:numPr>
          <w:ilvl w:val="2"/>
          <w:numId w:val="900"/>
        </w:numPr>
        <w:spacing w:before="0" w:after="0"/>
      </w:pPr>
      <w:r>
        <w:t>Segregation of Riskless Components</w:t>
      </w:r>
    </w:p>
    <w:p>
      <w:pPr>
        <w:numPr>
          <w:ilvl w:val="2"/>
          <w:numId w:val="900"/>
        </w:numPr>
        <w:spacing w:before="0" w:after="0"/>
      </w:pPr>
      <w:r>
        <w:t>Cancellation of Common Components</w:t>
      </w:r>
    </w:p>
    <w:p>
      <w:pPr>
        <w:numPr>
          <w:ilvl w:val="2"/>
          <w:numId w:val="900"/>
        </w:numPr>
        <w:spacing w:before="0" w:after="0"/>
      </w:pPr>
      <w:r>
        <w:t>Simplification Processes</w:t>
      </w:r>
    </w:p>
    <w:p>
      <w:pPr>
        <w:numPr>
          <w:ilvl w:val="1"/>
          <w:numId w:val="900"/>
        </w:numPr>
        <w:spacing w:before="0" w:after="0"/>
      </w:pPr>
      <w:r>
        <w:t>The Evaluation Phase</w:t>
      </w:r>
    </w:p>
    <w:p>
      <w:pPr>
        <w:numPr>
          <w:ilvl w:val="2"/>
          <w:numId w:val="900"/>
        </w:numPr>
        <w:spacing w:before="0" w:after="0"/>
      </w:pPr>
      <w:r>
        <w:t>The Value Function</w:t>
      </w:r>
    </w:p>
    <w:p>
      <w:pPr>
        <w:numPr>
          <w:ilvl w:val="3"/>
          <w:numId w:val="900"/>
        </w:numPr>
        <w:spacing w:before="0" w:after="0"/>
      </w:pPr>
      <w:r>
        <w:t>Reference Dependence</w:t>
      </w:r>
    </w:p>
    <w:p>
      <w:pPr>
        <w:numPr>
          <w:ilvl w:val="3"/>
          <w:numId w:val="900"/>
        </w:numPr>
        <w:spacing w:before="0" w:after="0"/>
      </w:pPr>
      <w:r>
        <w:t>Loss Aversion</w:t>
      </w:r>
    </w:p>
    <w:p>
      <w:pPr>
        <w:numPr>
          <w:ilvl w:val="3"/>
          <w:numId w:val="900"/>
        </w:numPr>
        <w:spacing w:before="0" w:after="0"/>
      </w:pPr>
      <w:r>
        <w:t>Diminishing Sensitivity</w:t>
      </w:r>
    </w:p>
    <w:p>
      <w:pPr>
        <w:numPr>
          <w:ilvl w:val="3"/>
          <w:numId w:val="900"/>
        </w:numPr>
        <w:spacing w:before="0" w:after="0"/>
      </w:pPr>
      <w:r>
        <w:t>Concavity for Gains</w:t>
      </w:r>
    </w:p>
    <w:p>
      <w:pPr>
        <w:numPr>
          <w:ilvl w:val="3"/>
          <w:numId w:val="900"/>
        </w:numPr>
        <w:spacing w:before="0" w:after="0"/>
      </w:pPr>
      <w:r>
        <w:t>Convexity for Losses</w:t>
      </w:r>
    </w:p>
    <w:p>
      <w:pPr>
        <w:numPr>
          <w:ilvl w:val="2"/>
          <w:numId w:val="900"/>
        </w:numPr>
        <w:spacing w:before="0" w:after="0"/>
      </w:pPr>
      <w:r>
        <w:t>The Probability Weighting Function</w:t>
      </w:r>
    </w:p>
    <w:p>
      <w:pPr>
        <w:numPr>
          <w:ilvl w:val="3"/>
          <w:numId w:val="900"/>
        </w:numPr>
        <w:spacing w:before="0" w:after="0"/>
      </w:pPr>
      <w:r>
        <w:t>Overweighting of Small Probabilities</w:t>
      </w:r>
    </w:p>
    <w:p>
      <w:pPr>
        <w:numPr>
          <w:ilvl w:val="3"/>
          <w:numId w:val="900"/>
        </w:numPr>
        <w:spacing w:before="0" w:after="0"/>
      </w:pPr>
      <w:r>
        <w:t>Underweighting of Moderate and High Probabilities</w:t>
      </w:r>
    </w:p>
    <w:p>
      <w:pPr>
        <w:numPr>
          <w:ilvl w:val="3"/>
          <w:numId w:val="900"/>
        </w:numPr>
        <w:spacing w:before="0" w:after="0"/>
      </w:pPr>
      <w:r>
        <w:t>Inverse S-Shape</w:t>
      </w:r>
    </w:p>
    <w:p>
      <w:pPr>
        <w:numPr>
          <w:ilvl w:val="1"/>
          <w:numId w:val="900"/>
        </w:numPr>
        <w:spacing w:before="0" w:after="0"/>
      </w:pPr>
      <w:r>
        <w:t>The Fourfold Pattern of Risk Attitudes</w:t>
      </w:r>
    </w:p>
    <w:p>
      <w:pPr>
        <w:numPr>
          <w:ilvl w:val="2"/>
          <w:numId w:val="900"/>
        </w:numPr>
        <w:spacing w:before="0" w:after="0"/>
      </w:pPr>
      <w:r>
        <w:t>Risk Seeking for Low-Probability Gains</w:t>
      </w:r>
    </w:p>
    <w:p>
      <w:pPr>
        <w:numPr>
          <w:ilvl w:val="2"/>
          <w:numId w:val="900"/>
        </w:numPr>
        <w:spacing w:before="0" w:after="0"/>
      </w:pPr>
      <w:r>
        <w:t>Risk Aversion for High-Probability Gains</w:t>
      </w:r>
    </w:p>
    <w:p>
      <w:pPr>
        <w:numPr>
          <w:ilvl w:val="2"/>
          <w:numId w:val="900"/>
        </w:numPr>
        <w:spacing w:before="0" w:after="0"/>
      </w:pPr>
      <w:r>
        <w:t>Risk Aversion for Low-Probability Losses</w:t>
      </w:r>
    </w:p>
    <w:p>
      <w:pPr>
        <w:numPr>
          <w:ilvl w:val="2"/>
          <w:numId w:val="900"/>
        </w:numPr>
        <w:spacing w:before="0" w:after="0"/>
      </w:pPr>
      <w:r>
        <w:t>Risk Seeking for High-Probability Losses</w:t>
      </w:r>
    </w:p>
    <w:p>
      <w:pPr>
        <w:numPr>
          <w:ilvl w:val="1"/>
          <w:numId w:val="900"/>
        </w:numPr>
        <w:spacing w:before="0" w:after="0"/>
      </w:pPr>
      <w:r>
        <w:t>Applications and Extensions</w:t>
      </w:r>
    </w:p>
    <w:p>
      <w:pPr>
        <w:numPr>
          <w:ilvl w:val="2"/>
          <w:numId w:val="900"/>
        </w:numPr>
        <w:spacing w:before="0" w:after="0"/>
      </w:pPr>
      <w:r>
        <w:t>Cumulative Prospect Theory</w:t>
      </w:r>
    </w:p>
    <w:p>
      <w:pPr>
        <w:numPr>
          <w:ilvl w:val="2"/>
          <w:numId w:val="900"/>
        </w:numPr>
        <w:spacing w:before="0" w:after="0"/>
      </w:pPr>
      <w:r>
        <w:t>Rank-Dependent Utility</w:t>
      </w:r>
    </w:p>
    <w:p>
      <w:pPr>
        <w:numPr>
          <w:ilvl w:val="0"/>
          <w:numId w:val="900"/>
        </w:numPr>
        <w:spacing w:before="0" w:after="0"/>
      </w:pPr>
      <w:r>
        <w:t>Dual-Process Theory</w:t>
      </w:r>
    </w:p>
    <w:p>
      <w:pPr>
        <w:numPr>
          <w:ilvl w:val="1"/>
          <w:numId w:val="900"/>
        </w:numPr>
        <w:spacing w:before="0" w:after="0"/>
      </w:pPr>
      <w:r>
        <w:t>System 1: Intuitive and Automatic Thinking</w:t>
      </w:r>
    </w:p>
    <w:p>
      <w:pPr>
        <w:numPr>
          <w:ilvl w:val="2"/>
          <w:numId w:val="900"/>
        </w:numPr>
        <w:spacing w:before="0" w:after="0"/>
      </w:pPr>
      <w:r>
        <w:t>Characteristics of System 1</w:t>
      </w:r>
    </w:p>
    <w:p>
      <w:pPr>
        <w:numPr>
          <w:ilvl w:val="2"/>
          <w:numId w:val="900"/>
        </w:numPr>
        <w:spacing w:before="0" w:after="0"/>
      </w:pPr>
      <w:r>
        <w:t>Fast and Effortless Processing</w:t>
      </w:r>
    </w:p>
    <w:p>
      <w:pPr>
        <w:numPr>
          <w:ilvl w:val="2"/>
          <w:numId w:val="900"/>
        </w:numPr>
        <w:spacing w:before="0" w:after="0"/>
      </w:pPr>
      <w:r>
        <w:t>Emotional and Associative</w:t>
      </w:r>
    </w:p>
    <w:p>
      <w:pPr>
        <w:numPr>
          <w:ilvl w:val="2"/>
          <w:numId w:val="900"/>
        </w:numPr>
        <w:spacing w:before="0" w:after="0"/>
      </w:pPr>
      <w:r>
        <w:t>Strengths and Weaknesses</w:t>
      </w:r>
    </w:p>
    <w:p>
      <w:pPr>
        <w:numPr>
          <w:ilvl w:val="1"/>
          <w:numId w:val="900"/>
        </w:numPr>
        <w:spacing w:before="0" w:after="0"/>
      </w:pPr>
      <w:r>
        <w:t>System 2: Reflective and Deliberate Thinking</w:t>
      </w:r>
    </w:p>
    <w:p>
      <w:pPr>
        <w:numPr>
          <w:ilvl w:val="2"/>
          <w:numId w:val="900"/>
        </w:numPr>
        <w:spacing w:before="0" w:after="0"/>
      </w:pPr>
      <w:r>
        <w:t>Characteristics of System 2</w:t>
      </w:r>
    </w:p>
    <w:p>
      <w:pPr>
        <w:numPr>
          <w:ilvl w:val="2"/>
          <w:numId w:val="900"/>
        </w:numPr>
        <w:spacing w:before="0" w:after="0"/>
      </w:pPr>
      <w:r>
        <w:t>Slow and Effortful Processing</w:t>
      </w:r>
    </w:p>
    <w:p>
      <w:pPr>
        <w:numPr>
          <w:ilvl w:val="2"/>
          <w:numId w:val="900"/>
        </w:numPr>
        <w:spacing w:before="0" w:after="0"/>
      </w:pPr>
      <w:r>
        <w:t>Logical and Statistical</w:t>
      </w:r>
    </w:p>
    <w:p>
      <w:pPr>
        <w:numPr>
          <w:ilvl w:val="2"/>
          <w:numId w:val="900"/>
        </w:numPr>
        <w:spacing w:before="0" w:after="0"/>
      </w:pPr>
      <w:r>
        <w:t>Cognitive Effort and Resource Limitations</w:t>
      </w:r>
    </w:p>
    <w:p>
      <w:pPr>
        <w:numPr>
          <w:ilvl w:val="1"/>
          <w:numId w:val="900"/>
        </w:numPr>
        <w:spacing w:before="0" w:after="0"/>
      </w:pPr>
      <w:r>
        <w:t>Interaction and Conflict Between Systems</w:t>
      </w:r>
    </w:p>
    <w:p>
      <w:pPr>
        <w:numPr>
          <w:ilvl w:val="2"/>
          <w:numId w:val="900"/>
        </w:numPr>
        <w:spacing w:before="0" w:after="0"/>
      </w:pPr>
      <w:r>
        <w:t>Switching Between Systems</w:t>
      </w:r>
    </w:p>
    <w:p>
      <w:pPr>
        <w:numPr>
          <w:ilvl w:val="2"/>
          <w:numId w:val="900"/>
        </w:numPr>
        <w:spacing w:before="0" w:after="0"/>
      </w:pPr>
      <w:r>
        <w:t>Cognitive Load and Decision Quality</w:t>
      </w:r>
    </w:p>
    <w:p>
      <w:pPr>
        <w:numPr>
          <w:ilvl w:val="2"/>
          <w:numId w:val="900"/>
        </w:numPr>
        <w:spacing w:before="0" w:after="0"/>
      </w:pPr>
      <w:r>
        <w:t>Override Mechanisms</w:t>
      </w:r>
    </w:p>
    <w:p>
      <w:pPr>
        <w:numPr>
          <w:ilvl w:val="2"/>
          <w:numId w:val="900"/>
        </w:numPr>
        <w:spacing w:before="0" w:after="0"/>
      </w:pPr>
      <w:r>
        <w:t>Default Processing Modes</w:t>
      </w:r>
    </w:p>
    <w:p>
      <w:pPr>
        <w:pStyle w:val="Heading1"/>
      </w:pPr>
      <w:r>
        <w:t>Heuristics and Biases</w:t>
      </w:r>
    </w:p>
    <w:p>
      <w:pPr>
        <w:numPr>
          <w:ilvl w:val="0"/>
          <w:numId w:val="900"/>
        </w:numPr>
        <w:spacing w:before="0" w:after="0"/>
      </w:pPr>
      <w:r>
        <w:t>Heuristics: Mental Shortcuts</w:t>
      </w:r>
    </w:p>
    <w:p>
      <w:pPr>
        <w:numPr>
          <w:ilvl w:val="1"/>
          <w:numId w:val="900"/>
        </w:numPr>
        <w:spacing w:before="0" w:after="0"/>
      </w:pPr>
      <w:r>
        <w:t>Definition and Role in Decision Making</w:t>
      </w:r>
    </w:p>
    <w:p>
      <w:pPr>
        <w:numPr>
          <w:ilvl w:val="1"/>
          <w:numId w:val="900"/>
        </w:numPr>
        <w:spacing w:before="0" w:after="0"/>
      </w:pPr>
      <w:r>
        <w:t>Evolutionary Advantages</w:t>
      </w:r>
    </w:p>
    <w:p>
      <w:pPr>
        <w:numPr>
          <w:ilvl w:val="1"/>
          <w:numId w:val="900"/>
        </w:numPr>
        <w:spacing w:before="0" w:after="0"/>
      </w:pPr>
      <w:r>
        <w:t>Trade-offs Between Speed and Accuracy</w:t>
      </w:r>
    </w:p>
    <w:p>
      <w:pPr>
        <w:numPr>
          <w:ilvl w:val="1"/>
          <w:numId w:val="900"/>
        </w:numPr>
        <w:spacing w:before="0" w:after="0"/>
      </w:pPr>
      <w:r>
        <w:t>Availability Heuristic</w:t>
      </w:r>
    </w:p>
    <w:p>
      <w:pPr>
        <w:numPr>
          <w:ilvl w:val="2"/>
          <w:numId w:val="900"/>
        </w:numPr>
        <w:spacing w:before="0" w:after="0"/>
      </w:pPr>
      <w:r>
        <w:t>Mechanisms and Examples</w:t>
      </w:r>
    </w:p>
    <w:p>
      <w:pPr>
        <w:numPr>
          <w:ilvl w:val="2"/>
          <w:numId w:val="900"/>
        </w:numPr>
        <w:spacing w:before="0" w:after="0"/>
      </w:pPr>
      <w:r>
        <w:t>Impact on Risk Perception</w:t>
      </w:r>
    </w:p>
    <w:p>
      <w:pPr>
        <w:numPr>
          <w:ilvl w:val="2"/>
          <w:numId w:val="900"/>
        </w:numPr>
        <w:spacing w:before="0" w:after="0"/>
      </w:pPr>
      <w:r>
        <w:t>Media Influence Effects</w:t>
      </w:r>
    </w:p>
    <w:p>
      <w:pPr>
        <w:numPr>
          <w:ilvl w:val="2"/>
          <w:numId w:val="900"/>
        </w:numPr>
        <w:spacing w:before="0" w:after="0"/>
      </w:pPr>
      <w:r>
        <w:t>Recency and Vividness</w:t>
      </w:r>
    </w:p>
    <w:p>
      <w:pPr>
        <w:numPr>
          <w:ilvl w:val="1"/>
          <w:numId w:val="900"/>
        </w:numPr>
        <w:spacing w:before="0" w:after="0"/>
      </w:pPr>
      <w:r>
        <w:t>Representativeness Heuristic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Base Rate Neglect</w:t>
      </w:r>
    </w:p>
    <w:p>
      <w:pPr>
        <w:numPr>
          <w:ilvl w:val="2"/>
          <w:numId w:val="900"/>
        </w:numPr>
        <w:spacing w:before="0" w:after="0"/>
      </w:pPr>
      <w:r>
        <w:t>Conjunction Fallacy</w:t>
      </w:r>
    </w:p>
    <w:p>
      <w:pPr>
        <w:numPr>
          <w:ilvl w:val="2"/>
          <w:numId w:val="900"/>
        </w:numPr>
        <w:spacing w:before="0" w:after="0"/>
      </w:pPr>
      <w:r>
        <w:t>Regression to the Mean Neglect</w:t>
      </w:r>
    </w:p>
    <w:p>
      <w:pPr>
        <w:numPr>
          <w:ilvl w:val="2"/>
          <w:numId w:val="900"/>
        </w:numPr>
        <w:spacing w:before="0" w:after="0"/>
      </w:pPr>
      <w:r>
        <w:t>Sample Size Insensitivity</w:t>
      </w:r>
    </w:p>
    <w:p>
      <w:pPr>
        <w:numPr>
          <w:ilvl w:val="1"/>
          <w:numId w:val="900"/>
        </w:numPr>
        <w:spacing w:before="0" w:after="0"/>
      </w:pPr>
      <w:r>
        <w:t>Anchoring and Adjustment Heuristic</w:t>
      </w:r>
    </w:p>
    <w:p>
      <w:pPr>
        <w:numPr>
          <w:ilvl w:val="2"/>
          <w:numId w:val="900"/>
        </w:numPr>
        <w:spacing w:before="0" w:after="0"/>
      </w:pPr>
      <w:r>
        <w:t>Initial Anchor Effects</w:t>
      </w:r>
    </w:p>
    <w:p>
      <w:pPr>
        <w:numPr>
          <w:ilvl w:val="2"/>
          <w:numId w:val="900"/>
        </w:numPr>
        <w:spacing w:before="0" w:after="0"/>
      </w:pPr>
      <w:r>
        <w:t>Insufficient Adjustment</w:t>
      </w:r>
    </w:p>
    <w:p>
      <w:pPr>
        <w:numPr>
          <w:ilvl w:val="2"/>
          <w:numId w:val="900"/>
        </w:numPr>
        <w:spacing w:before="0" w:after="0"/>
      </w:pPr>
      <w:r>
        <w:t>Numeric and Non-Numeric Anchors</w:t>
      </w:r>
    </w:p>
    <w:p>
      <w:pPr>
        <w:numPr>
          <w:ilvl w:val="2"/>
          <w:numId w:val="900"/>
        </w:numPr>
        <w:spacing w:before="0" w:after="0"/>
      </w:pPr>
      <w:r>
        <w:t>Self-Generated vs. Externally Provided Anchors</w:t>
      </w:r>
    </w:p>
    <w:p>
      <w:pPr>
        <w:numPr>
          <w:ilvl w:val="0"/>
          <w:numId w:val="900"/>
        </w:numPr>
        <w:spacing w:before="0" w:after="0"/>
      </w:pPr>
      <w:r>
        <w:t>Biases from Framing and Context</w:t>
      </w:r>
    </w:p>
    <w:p>
      <w:pPr>
        <w:numPr>
          <w:ilvl w:val="1"/>
          <w:numId w:val="900"/>
        </w:numPr>
        <w:spacing w:before="0" w:after="0"/>
      </w:pPr>
      <w:r>
        <w:t>Framing Effects</w:t>
      </w:r>
    </w:p>
    <w:p>
      <w:pPr>
        <w:numPr>
          <w:ilvl w:val="2"/>
          <w:numId w:val="900"/>
        </w:numPr>
        <w:spacing w:before="0" w:after="0"/>
      </w:pPr>
      <w:r>
        <w:t>Risky Choice Framing</w:t>
      </w:r>
    </w:p>
    <w:p>
      <w:pPr>
        <w:numPr>
          <w:ilvl w:val="2"/>
          <w:numId w:val="900"/>
        </w:numPr>
        <w:spacing w:before="0" w:after="0"/>
      </w:pPr>
      <w:r>
        <w:t>Attribute Framing</w:t>
      </w:r>
    </w:p>
    <w:p>
      <w:pPr>
        <w:numPr>
          <w:ilvl w:val="2"/>
          <w:numId w:val="900"/>
        </w:numPr>
        <w:spacing w:before="0" w:after="0"/>
      </w:pPr>
      <w:r>
        <w:t>Goal Framing</w:t>
      </w:r>
    </w:p>
    <w:p>
      <w:pPr>
        <w:numPr>
          <w:ilvl w:val="2"/>
          <w:numId w:val="900"/>
        </w:numPr>
        <w:spacing w:before="0" w:after="0"/>
      </w:pPr>
      <w:r>
        <w:t>Temporal Framing</w:t>
      </w:r>
    </w:p>
    <w:p>
      <w:pPr>
        <w:numPr>
          <w:ilvl w:val="1"/>
          <w:numId w:val="900"/>
        </w:numPr>
        <w:spacing w:before="0" w:after="0"/>
      </w:pPr>
      <w:r>
        <w:t>Context Effects in Choice</w:t>
      </w:r>
    </w:p>
    <w:p>
      <w:pPr>
        <w:numPr>
          <w:ilvl w:val="2"/>
          <w:numId w:val="900"/>
        </w:numPr>
        <w:spacing w:before="0" w:after="0"/>
      </w:pPr>
      <w:r>
        <w:t>Decoy Effect</w:t>
      </w:r>
    </w:p>
    <w:p>
      <w:pPr>
        <w:numPr>
          <w:ilvl w:val="2"/>
          <w:numId w:val="900"/>
        </w:numPr>
        <w:spacing w:before="0" w:after="0"/>
      </w:pPr>
      <w:r>
        <w:t>Compromise Effect</w:t>
      </w:r>
    </w:p>
    <w:p>
      <w:pPr>
        <w:numPr>
          <w:ilvl w:val="2"/>
          <w:numId w:val="900"/>
        </w:numPr>
        <w:spacing w:before="0" w:after="0"/>
      </w:pPr>
      <w:r>
        <w:t>Attraction Effect</w:t>
      </w:r>
    </w:p>
    <w:p>
      <w:pPr>
        <w:numPr>
          <w:ilvl w:val="1"/>
          <w:numId w:val="900"/>
        </w:numPr>
        <w:spacing w:before="0" w:after="0"/>
      </w:pPr>
      <w:r>
        <w:t>Choice Architecture Effects</w:t>
      </w:r>
    </w:p>
    <w:p>
      <w:pPr>
        <w:numPr>
          <w:ilvl w:val="2"/>
          <w:numId w:val="900"/>
        </w:numPr>
        <w:spacing w:before="0" w:after="0"/>
      </w:pPr>
      <w:r>
        <w:t>Choice Overload</w:t>
      </w:r>
    </w:p>
    <w:p>
      <w:pPr>
        <w:numPr>
          <w:ilvl w:val="2"/>
          <w:numId w:val="900"/>
        </w:numPr>
        <w:spacing w:before="0" w:after="0"/>
      </w:pPr>
      <w:r>
        <w:t>Default Options</w:t>
      </w:r>
    </w:p>
    <w:p>
      <w:pPr>
        <w:numPr>
          <w:ilvl w:val="2"/>
          <w:numId w:val="900"/>
        </w:numPr>
        <w:spacing w:before="0" w:after="0"/>
      </w:pPr>
      <w:r>
        <w:t>Option Presentation Order</w:t>
      </w:r>
    </w:p>
    <w:p>
      <w:pPr>
        <w:numPr>
          <w:ilvl w:val="1"/>
          <w:numId w:val="900"/>
        </w:numPr>
        <w:spacing w:before="0" w:after="0"/>
      </w:pPr>
      <w:r>
        <w:t>Reference Point Effects</w:t>
      </w:r>
    </w:p>
    <w:p>
      <w:pPr>
        <w:numPr>
          <w:ilvl w:val="2"/>
          <w:numId w:val="900"/>
        </w:numPr>
        <w:spacing w:before="0" w:after="0"/>
      </w:pPr>
      <w:r>
        <w:t>Status Quo Bias</w:t>
      </w:r>
    </w:p>
    <w:p>
      <w:pPr>
        <w:numPr>
          <w:ilvl w:val="2"/>
          <w:numId w:val="900"/>
        </w:numPr>
        <w:spacing w:before="0" w:after="0"/>
      </w:pPr>
      <w:r>
        <w:t>Endowment Effect</w:t>
      </w:r>
    </w:p>
    <w:p>
      <w:pPr>
        <w:numPr>
          <w:ilvl w:val="2"/>
          <w:numId w:val="900"/>
        </w:numPr>
        <w:spacing w:before="0" w:after="0"/>
      </w:pPr>
      <w:r>
        <w:t>Loss Aversion in Ownership</w:t>
      </w:r>
    </w:p>
    <w:p>
      <w:pPr>
        <w:numPr>
          <w:ilvl w:val="0"/>
          <w:numId w:val="900"/>
        </w:numPr>
        <w:spacing w:before="0" w:after="0"/>
      </w:pPr>
      <w:r>
        <w:t>Biases in Probability and Belief</w:t>
      </w:r>
    </w:p>
    <w:p>
      <w:pPr>
        <w:numPr>
          <w:ilvl w:val="1"/>
          <w:numId w:val="900"/>
        </w:numPr>
        <w:spacing w:before="0" w:after="0"/>
      </w:pPr>
      <w:r>
        <w:t>Overconfidence</w:t>
      </w:r>
    </w:p>
    <w:p>
      <w:pPr>
        <w:numPr>
          <w:ilvl w:val="2"/>
          <w:numId w:val="900"/>
        </w:numPr>
        <w:spacing w:before="0" w:after="0"/>
      </w:pPr>
      <w:r>
        <w:t>Overestimation of Performance</w:t>
      </w:r>
    </w:p>
    <w:p>
      <w:pPr>
        <w:numPr>
          <w:ilvl w:val="2"/>
          <w:numId w:val="900"/>
        </w:numPr>
        <w:spacing w:before="0" w:after="0"/>
      </w:pPr>
      <w:r>
        <w:t>Overprecision of Beliefs</w:t>
      </w:r>
    </w:p>
    <w:p>
      <w:pPr>
        <w:numPr>
          <w:ilvl w:val="2"/>
          <w:numId w:val="900"/>
        </w:numPr>
        <w:spacing w:before="0" w:after="0"/>
      </w:pPr>
      <w:r>
        <w:t>Overplacement Relative to Others</w:t>
      </w:r>
    </w:p>
    <w:p>
      <w:pPr>
        <w:numPr>
          <w:ilvl w:val="2"/>
          <w:numId w:val="900"/>
        </w:numPr>
        <w:spacing w:before="0" w:after="0"/>
      </w:pPr>
      <w:r>
        <w:t>Calibration Problems</w:t>
      </w:r>
    </w:p>
    <w:p>
      <w:pPr>
        <w:numPr>
          <w:ilvl w:val="1"/>
          <w:numId w:val="900"/>
        </w:numPr>
        <w:spacing w:before="0" w:after="0"/>
      </w:pPr>
      <w:r>
        <w:t>Confirmation Bias</w:t>
      </w:r>
    </w:p>
    <w:p>
      <w:pPr>
        <w:numPr>
          <w:ilvl w:val="2"/>
          <w:numId w:val="900"/>
        </w:numPr>
        <w:spacing w:before="0" w:after="0"/>
      </w:pPr>
      <w:r>
        <w:t>Selective Information Search</w:t>
      </w:r>
    </w:p>
    <w:p>
      <w:pPr>
        <w:numPr>
          <w:ilvl w:val="2"/>
          <w:numId w:val="900"/>
        </w:numPr>
        <w:spacing w:before="0" w:after="0"/>
      </w:pPr>
      <w:r>
        <w:t>Biased Information Interpretation</w:t>
      </w:r>
    </w:p>
    <w:p>
      <w:pPr>
        <w:numPr>
          <w:ilvl w:val="2"/>
          <w:numId w:val="900"/>
        </w:numPr>
        <w:spacing w:before="0" w:after="0"/>
      </w:pPr>
      <w:r>
        <w:t>Motivated Reasoning</w:t>
      </w:r>
    </w:p>
    <w:p>
      <w:pPr>
        <w:numPr>
          <w:ilvl w:val="1"/>
          <w:numId w:val="900"/>
        </w:numPr>
        <w:spacing w:before="0" w:after="0"/>
      </w:pPr>
      <w:r>
        <w:t>Hindsight Bias</w:t>
      </w:r>
    </w:p>
    <w:p>
      <w:pPr>
        <w:numPr>
          <w:ilvl w:val="2"/>
          <w:numId w:val="900"/>
        </w:numPr>
        <w:spacing w:before="0" w:after="0"/>
      </w:pPr>
      <w:r>
        <w:t>Knew-It-All-Along Effect</w:t>
      </w:r>
    </w:p>
    <w:p>
      <w:pPr>
        <w:numPr>
          <w:ilvl w:val="2"/>
          <w:numId w:val="900"/>
        </w:numPr>
        <w:spacing w:before="0" w:after="0"/>
      </w:pPr>
      <w:r>
        <w:t>Memory Distortion</w:t>
      </w:r>
    </w:p>
    <w:p>
      <w:pPr>
        <w:numPr>
          <w:ilvl w:val="2"/>
          <w:numId w:val="900"/>
        </w:numPr>
        <w:spacing w:before="0" w:after="0"/>
      </w:pPr>
      <w:r>
        <w:t>Outcome Bias</w:t>
      </w:r>
    </w:p>
    <w:p>
      <w:pPr>
        <w:numPr>
          <w:ilvl w:val="1"/>
          <w:numId w:val="900"/>
        </w:numPr>
        <w:spacing w:before="0" w:after="0"/>
      </w:pPr>
      <w:r>
        <w:t>Probability Judgment Errors</w:t>
      </w:r>
    </w:p>
    <w:p>
      <w:pPr>
        <w:numPr>
          <w:ilvl w:val="2"/>
          <w:numId w:val="900"/>
        </w:numPr>
        <w:spacing w:before="0" w:after="0"/>
      </w:pPr>
      <w:r>
        <w:t>Gambler's Fallacy</w:t>
      </w:r>
    </w:p>
    <w:p>
      <w:pPr>
        <w:numPr>
          <w:ilvl w:val="2"/>
          <w:numId w:val="900"/>
        </w:numPr>
        <w:spacing w:before="0" w:after="0"/>
      </w:pPr>
      <w:r>
        <w:t>Hot-Hand Fallacy</w:t>
      </w:r>
    </w:p>
    <w:p>
      <w:pPr>
        <w:numPr>
          <w:ilvl w:val="2"/>
          <w:numId w:val="900"/>
        </w:numPr>
        <w:spacing w:before="0" w:after="0"/>
      </w:pPr>
      <w:r>
        <w:t>Conjunction Fallacy</w:t>
      </w:r>
    </w:p>
    <w:p>
      <w:pPr>
        <w:numPr>
          <w:ilvl w:val="2"/>
          <w:numId w:val="900"/>
        </w:numPr>
        <w:spacing w:before="0" w:after="0"/>
      </w:pPr>
      <w:r>
        <w:t>Disjunction Fallacy</w:t>
      </w:r>
    </w:p>
    <w:p>
      <w:pPr>
        <w:numPr>
          <w:ilvl w:val="0"/>
          <w:numId w:val="900"/>
        </w:numPr>
        <w:spacing w:before="0" w:after="0"/>
      </w:pPr>
      <w:r>
        <w:t>Biases Related to Self-Perception and Control</w:t>
      </w:r>
    </w:p>
    <w:p>
      <w:pPr>
        <w:numPr>
          <w:ilvl w:val="1"/>
          <w:numId w:val="900"/>
        </w:numPr>
        <w:spacing w:before="0" w:after="0"/>
      </w:pPr>
      <w:r>
        <w:t>Self-Serving Bias</w:t>
      </w:r>
    </w:p>
    <w:p>
      <w:pPr>
        <w:numPr>
          <w:ilvl w:val="2"/>
          <w:numId w:val="900"/>
        </w:numPr>
        <w:spacing w:before="0" w:after="0"/>
      </w:pPr>
      <w:r>
        <w:t>Attribution of Success and Failure</w:t>
      </w:r>
    </w:p>
    <w:p>
      <w:pPr>
        <w:numPr>
          <w:ilvl w:val="2"/>
          <w:numId w:val="900"/>
        </w:numPr>
        <w:spacing w:before="0" w:after="0"/>
      </w:pPr>
      <w:r>
        <w:t>Self-Enhancement Motives</w:t>
      </w:r>
    </w:p>
    <w:p>
      <w:pPr>
        <w:numPr>
          <w:ilvl w:val="1"/>
          <w:numId w:val="900"/>
        </w:numPr>
        <w:spacing w:before="0" w:after="0"/>
      </w:pPr>
      <w:r>
        <w:t>Dunning-Kruger Effect</w:t>
      </w:r>
    </w:p>
    <w:p>
      <w:pPr>
        <w:numPr>
          <w:ilvl w:val="2"/>
          <w:numId w:val="900"/>
        </w:numPr>
        <w:spacing w:before="0" w:after="0"/>
      </w:pPr>
      <w:r>
        <w:t>Incompetence and Overconfidence</w:t>
      </w:r>
    </w:p>
    <w:p>
      <w:pPr>
        <w:numPr>
          <w:ilvl w:val="2"/>
          <w:numId w:val="900"/>
        </w:numPr>
        <w:spacing w:before="0" w:after="0"/>
      </w:pPr>
      <w:r>
        <w:t>Metacognitive Deficits</w:t>
      </w:r>
    </w:p>
    <w:p>
      <w:pPr>
        <w:numPr>
          <w:ilvl w:val="1"/>
          <w:numId w:val="900"/>
        </w:numPr>
        <w:spacing w:before="0" w:after="0"/>
      </w:pPr>
      <w:r>
        <w:t>Illusion of Control</w:t>
      </w:r>
    </w:p>
    <w:p>
      <w:pPr>
        <w:numPr>
          <w:ilvl w:val="2"/>
          <w:numId w:val="900"/>
        </w:numPr>
        <w:spacing w:before="0" w:after="0"/>
      </w:pPr>
      <w:r>
        <w:t>Overestimation of Personal Influence</w:t>
      </w:r>
    </w:p>
    <w:p>
      <w:pPr>
        <w:numPr>
          <w:ilvl w:val="2"/>
          <w:numId w:val="900"/>
        </w:numPr>
        <w:spacing w:before="0" w:after="0"/>
      </w:pPr>
      <w:r>
        <w:t>Skill vs. Chance Confusion</w:t>
      </w:r>
    </w:p>
    <w:p>
      <w:pPr>
        <w:numPr>
          <w:ilvl w:val="1"/>
          <w:numId w:val="900"/>
        </w:numPr>
        <w:spacing w:before="0" w:after="0"/>
      </w:pPr>
      <w:r>
        <w:t>Planning Fallacy</w:t>
      </w:r>
    </w:p>
    <w:p>
      <w:pPr>
        <w:numPr>
          <w:ilvl w:val="2"/>
          <w:numId w:val="900"/>
        </w:numPr>
        <w:spacing w:before="0" w:after="0"/>
      </w:pPr>
      <w:r>
        <w:t>Optimistic Time Predictions</w:t>
      </w:r>
    </w:p>
    <w:p>
      <w:pPr>
        <w:numPr>
          <w:ilvl w:val="2"/>
          <w:numId w:val="900"/>
        </w:numPr>
        <w:spacing w:before="0" w:after="0"/>
      </w:pPr>
      <w:r>
        <w:t>Reference Class Forecasting</w:t>
      </w:r>
    </w:p>
    <w:p>
      <w:pPr>
        <w:pStyle w:val="Heading1"/>
      </w:pPr>
      <w:r>
        <w:t>Intertemporal Choice: Decisions Over Time</w:t>
      </w:r>
    </w:p>
    <w:p>
      <w:pPr>
        <w:numPr>
          <w:ilvl w:val="0"/>
          <w:numId w:val="900"/>
        </w:numPr>
        <w:spacing w:before="0" w:after="0"/>
      </w:pPr>
      <w:r>
        <w:t>The Discounted Utility Model</w:t>
      </w:r>
    </w:p>
    <w:p>
      <w:pPr>
        <w:numPr>
          <w:ilvl w:val="1"/>
          <w:numId w:val="900"/>
        </w:numPr>
        <w:spacing w:before="0" w:after="0"/>
      </w:pPr>
      <w:r>
        <w:t>Exponential Discounting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Discount Rate Concepts</w:t>
      </w:r>
    </w:p>
    <w:p>
      <w:pPr>
        <w:numPr>
          <w:ilvl w:val="2"/>
          <w:numId w:val="900"/>
        </w:numPr>
        <w:spacing w:before="0" w:after="0"/>
      </w:pPr>
      <w:r>
        <w:t>Time Consistency Properties</w:t>
      </w:r>
    </w:p>
    <w:p>
      <w:pPr>
        <w:numPr>
          <w:ilvl w:val="1"/>
          <w:numId w:val="900"/>
        </w:numPr>
        <w:spacing w:before="0" w:after="0"/>
      </w:pPr>
      <w:r>
        <w:t>Assumptions and Limitations</w:t>
      </w:r>
    </w:p>
    <w:p>
      <w:pPr>
        <w:numPr>
          <w:ilvl w:val="2"/>
          <w:numId w:val="900"/>
        </w:numPr>
        <w:spacing w:before="0" w:after="0"/>
      </w:pPr>
      <w:r>
        <w:t>Constant Discount Rates</w:t>
      </w:r>
    </w:p>
    <w:p>
      <w:pPr>
        <w:numPr>
          <w:ilvl w:val="2"/>
          <w:numId w:val="900"/>
        </w:numPr>
        <w:spacing w:before="0" w:after="0"/>
      </w:pPr>
      <w:r>
        <w:t>Separability Assumptions</w:t>
      </w:r>
    </w:p>
    <w:p>
      <w:pPr>
        <w:numPr>
          <w:ilvl w:val="2"/>
          <w:numId w:val="900"/>
        </w:numPr>
        <w:spacing w:before="0" w:after="0"/>
      </w:pPr>
      <w:r>
        <w:t>Empirical Violations</w:t>
      </w:r>
    </w:p>
    <w:p>
      <w:pPr>
        <w:numPr>
          <w:ilvl w:val="0"/>
          <w:numId w:val="900"/>
        </w:numPr>
        <w:spacing w:before="0" w:after="0"/>
      </w:pPr>
      <w:r>
        <w:t>Anomalies in Intertemporal Choice</w:t>
      </w:r>
    </w:p>
    <w:p>
      <w:pPr>
        <w:numPr>
          <w:ilvl w:val="1"/>
          <w:numId w:val="900"/>
        </w:numPr>
        <w:spacing w:before="0" w:after="0"/>
      </w:pPr>
      <w:r>
        <w:t>Hyperbolic Discounting</w:t>
      </w:r>
    </w:p>
    <w:p>
      <w:pPr>
        <w:numPr>
          <w:ilvl w:val="2"/>
          <w:numId w:val="900"/>
        </w:numPr>
        <w:spacing w:before="0" w:after="0"/>
      </w:pPr>
      <w:r>
        <w:t>Mathematical Representation</w:t>
      </w:r>
    </w:p>
    <w:p>
      <w:pPr>
        <w:numPr>
          <w:ilvl w:val="2"/>
          <w:numId w:val="900"/>
        </w:numPr>
        <w:spacing w:before="0" w:after="0"/>
      </w:pPr>
      <w:r>
        <w:t>Empirical Evidence</w:t>
      </w:r>
    </w:p>
    <w:p>
      <w:pPr>
        <w:numPr>
          <w:ilvl w:val="2"/>
          <w:numId w:val="900"/>
        </w:numPr>
        <w:spacing w:before="0" w:after="0"/>
      </w:pPr>
      <w:r>
        <w:t>Declining Impatience</w:t>
      </w:r>
    </w:p>
    <w:p>
      <w:pPr>
        <w:numPr>
          <w:ilvl w:val="1"/>
          <w:numId w:val="900"/>
        </w:numPr>
        <w:spacing w:before="0" w:after="0"/>
      </w:pPr>
      <w:r>
        <w:t>Present Bias</w:t>
      </w:r>
    </w:p>
    <w:p>
      <w:pPr>
        <w:numPr>
          <w:ilvl w:val="2"/>
          <w:numId w:val="900"/>
        </w:numPr>
        <w:spacing w:before="0" w:after="0"/>
      </w:pPr>
      <w:r>
        <w:t>Beta-Delta Models</w:t>
      </w:r>
    </w:p>
    <w:p>
      <w:pPr>
        <w:numPr>
          <w:ilvl w:val="2"/>
          <w:numId w:val="900"/>
        </w:numPr>
        <w:spacing w:before="0" w:after="0"/>
      </w:pPr>
      <w:r>
        <w:t>Immediate vs. Delayed Rewards</w:t>
      </w:r>
    </w:p>
    <w:p>
      <w:pPr>
        <w:numPr>
          <w:ilvl w:val="1"/>
          <w:numId w:val="900"/>
        </w:numPr>
        <w:spacing w:before="0" w:after="0"/>
      </w:pPr>
      <w:r>
        <w:t>Time Inconsistency</w:t>
      </w:r>
    </w:p>
    <w:p>
      <w:pPr>
        <w:numPr>
          <w:ilvl w:val="2"/>
          <w:numId w:val="900"/>
        </w:numPr>
        <w:spacing w:before="0" w:after="0"/>
      </w:pPr>
      <w:r>
        <w:t>Preference Reversals</w:t>
      </w:r>
    </w:p>
    <w:p>
      <w:pPr>
        <w:numPr>
          <w:ilvl w:val="2"/>
          <w:numId w:val="900"/>
        </w:numPr>
        <w:spacing w:before="0" w:after="0"/>
      </w:pPr>
      <w:r>
        <w:t>Dynamic Inconsistency</w:t>
      </w:r>
    </w:p>
    <w:p>
      <w:pPr>
        <w:numPr>
          <w:ilvl w:val="1"/>
          <w:numId w:val="900"/>
        </w:numPr>
        <w:spacing w:before="0" w:after="0"/>
      </w:pPr>
      <w:r>
        <w:t>Magnitude Effect</w:t>
      </w:r>
    </w:p>
    <w:p>
      <w:pPr>
        <w:numPr>
          <w:ilvl w:val="2"/>
          <w:numId w:val="900"/>
        </w:numPr>
        <w:spacing w:before="0" w:after="0"/>
      </w:pPr>
      <w:r>
        <w:t>Amount-Dependent Discounting</w:t>
      </w:r>
    </w:p>
    <w:p>
      <w:pPr>
        <w:numPr>
          <w:ilvl w:val="2"/>
          <w:numId w:val="900"/>
        </w:numPr>
        <w:spacing w:before="0" w:after="0"/>
      </w:pPr>
      <w:r>
        <w:t>Small vs. Large Rewards</w:t>
      </w:r>
    </w:p>
    <w:p>
      <w:pPr>
        <w:numPr>
          <w:ilvl w:val="1"/>
          <w:numId w:val="900"/>
        </w:numPr>
        <w:spacing w:before="0" w:after="0"/>
      </w:pPr>
      <w:r>
        <w:t>Sign Effect</w:t>
      </w:r>
    </w:p>
    <w:p>
      <w:pPr>
        <w:numPr>
          <w:ilvl w:val="2"/>
          <w:numId w:val="900"/>
        </w:numPr>
        <w:spacing w:before="0" w:after="0"/>
      </w:pPr>
      <w:r>
        <w:t>Gains vs. Losses Over Time</w:t>
      </w:r>
    </w:p>
    <w:p>
      <w:pPr>
        <w:numPr>
          <w:ilvl w:val="2"/>
          <w:numId w:val="900"/>
        </w:numPr>
        <w:spacing w:before="0" w:after="0"/>
      </w:pPr>
      <w:r>
        <w:t>Asymmetric Discounting</w:t>
      </w:r>
    </w:p>
    <w:p>
      <w:pPr>
        <w:numPr>
          <w:ilvl w:val="1"/>
          <w:numId w:val="900"/>
        </w:numPr>
        <w:spacing w:before="0" w:after="0"/>
      </w:pPr>
      <w:r>
        <w:t>Sequence Effects</w:t>
      </w:r>
    </w:p>
    <w:p>
      <w:pPr>
        <w:numPr>
          <w:ilvl w:val="2"/>
          <w:numId w:val="900"/>
        </w:numPr>
        <w:spacing w:before="0" w:after="0"/>
      </w:pPr>
      <w:r>
        <w:t>Improving vs. Declining Sequences</w:t>
      </w:r>
    </w:p>
    <w:p>
      <w:pPr>
        <w:numPr>
          <w:ilvl w:val="2"/>
          <w:numId w:val="900"/>
        </w:numPr>
        <w:spacing w:before="0" w:after="0"/>
      </w:pPr>
      <w:r>
        <w:t>Peak-End Rule in Temporal Evaluation</w:t>
      </w:r>
    </w:p>
    <w:p>
      <w:pPr>
        <w:numPr>
          <w:ilvl w:val="0"/>
          <w:numId w:val="900"/>
        </w:numPr>
        <w:spacing w:before="0" w:after="0"/>
      </w:pPr>
      <w:r>
        <w:t>Self-Control and Commitment</w:t>
      </w:r>
    </w:p>
    <w:p>
      <w:pPr>
        <w:numPr>
          <w:ilvl w:val="1"/>
          <w:numId w:val="900"/>
        </w:numPr>
        <w:spacing w:before="0" w:after="0"/>
      </w:pPr>
      <w:r>
        <w:t>The Planner-Doer Model</w:t>
      </w:r>
    </w:p>
    <w:p>
      <w:pPr>
        <w:numPr>
          <w:ilvl w:val="2"/>
          <w:numId w:val="900"/>
        </w:numPr>
        <w:spacing w:before="0" w:after="0"/>
      </w:pPr>
      <w:r>
        <w:t>Internal Conflict Framework</w:t>
      </w:r>
    </w:p>
    <w:p>
      <w:pPr>
        <w:numPr>
          <w:ilvl w:val="2"/>
          <w:numId w:val="900"/>
        </w:numPr>
        <w:spacing w:before="0" w:after="0"/>
      </w:pPr>
      <w:r>
        <w:t>Multiple-Self Models</w:t>
      </w:r>
    </w:p>
    <w:p>
      <w:pPr>
        <w:numPr>
          <w:ilvl w:val="2"/>
          <w:numId w:val="900"/>
        </w:numPr>
        <w:spacing w:before="0" w:after="0"/>
      </w:pPr>
      <w:r>
        <w:t>Implications for Behavior</w:t>
      </w:r>
    </w:p>
    <w:p>
      <w:pPr>
        <w:numPr>
          <w:ilvl w:val="1"/>
          <w:numId w:val="900"/>
        </w:numPr>
        <w:spacing w:before="0" w:after="0"/>
      </w:pPr>
      <w:r>
        <w:t>Commitment Devices</w:t>
      </w:r>
    </w:p>
    <w:p>
      <w:pPr>
        <w:numPr>
          <w:ilvl w:val="2"/>
          <w:numId w:val="900"/>
        </w:numPr>
        <w:spacing w:before="0" w:after="0"/>
      </w:pPr>
      <w:r>
        <w:t>Hard Commitment Mechanisms</w:t>
      </w:r>
    </w:p>
    <w:p>
      <w:pPr>
        <w:numPr>
          <w:ilvl w:val="2"/>
          <w:numId w:val="900"/>
        </w:numPr>
        <w:spacing w:before="0" w:after="0"/>
      </w:pPr>
      <w:r>
        <w:t>Soft Commitment Strategies</w:t>
      </w:r>
    </w:p>
    <w:p>
      <w:pPr>
        <w:numPr>
          <w:ilvl w:val="2"/>
          <w:numId w:val="900"/>
        </w:numPr>
        <w:spacing w:before="0" w:after="0"/>
      </w:pPr>
      <w:r>
        <w:t>Effectiveness and Limitations</w:t>
      </w:r>
    </w:p>
    <w:p>
      <w:pPr>
        <w:numPr>
          <w:ilvl w:val="2"/>
          <w:numId w:val="900"/>
        </w:numPr>
        <w:spacing w:before="0" w:after="0"/>
      </w:pPr>
      <w:r>
        <w:t>External vs. Internal Commitment</w:t>
      </w:r>
    </w:p>
    <w:p>
      <w:pPr>
        <w:numPr>
          <w:ilvl w:val="1"/>
          <w:numId w:val="900"/>
        </w:numPr>
        <w:spacing w:before="0" w:after="0"/>
      </w:pPr>
      <w:r>
        <w:t>Self-Control Problems</w:t>
      </w:r>
    </w:p>
    <w:p>
      <w:pPr>
        <w:numPr>
          <w:ilvl w:val="2"/>
          <w:numId w:val="900"/>
        </w:numPr>
        <w:spacing w:before="0" w:after="0"/>
      </w:pPr>
      <w:r>
        <w:t>Procrastination Behavior</w:t>
      </w:r>
    </w:p>
    <w:p>
      <w:pPr>
        <w:numPr>
          <w:ilvl w:val="2"/>
          <w:numId w:val="900"/>
        </w:numPr>
        <w:spacing w:before="0" w:after="0"/>
      </w:pPr>
      <w:r>
        <w:t>Temptation and Willpower</w:t>
      </w:r>
    </w:p>
    <w:p>
      <w:pPr>
        <w:numPr>
          <w:ilvl w:val="2"/>
          <w:numId w:val="900"/>
        </w:numPr>
        <w:spacing w:before="0" w:after="0"/>
      </w:pPr>
      <w:r>
        <w:t>Ego Depletion</w:t>
      </w:r>
    </w:p>
    <w:p>
      <w:pPr>
        <w:numPr>
          <w:ilvl w:val="2"/>
          <w:numId w:val="900"/>
        </w:numPr>
        <w:spacing w:before="0" w:after="0"/>
      </w:pPr>
      <w:r>
        <w:t>Implementation Intentions</w:t>
      </w:r>
    </w:p>
    <w:p>
      <w:pPr>
        <w:pStyle w:val="Heading1"/>
      </w:pPr>
      <w:r>
        <w:t>Social Preferences and Influences</w:t>
      </w:r>
    </w:p>
    <w:p>
      <w:pPr>
        <w:numPr>
          <w:ilvl w:val="0"/>
          <w:numId w:val="900"/>
        </w:numPr>
        <w:spacing w:before="0" w:after="0"/>
      </w:pPr>
      <w:r>
        <w:t>Beyond Self-Interest</w:t>
      </w:r>
    </w:p>
    <w:p>
      <w:pPr>
        <w:numPr>
          <w:ilvl w:val="1"/>
          <w:numId w:val="900"/>
        </w:numPr>
        <w:spacing w:before="0" w:after="0"/>
      </w:pPr>
      <w:r>
        <w:t>Altruism</w:t>
      </w:r>
    </w:p>
    <w:p>
      <w:pPr>
        <w:numPr>
          <w:ilvl w:val="2"/>
          <w:numId w:val="900"/>
        </w:numPr>
        <w:spacing w:before="0" w:after="0"/>
      </w:pPr>
      <w:r>
        <w:t>Pure Altruism</w:t>
      </w:r>
    </w:p>
    <w:p>
      <w:pPr>
        <w:numPr>
          <w:ilvl w:val="2"/>
          <w:numId w:val="900"/>
        </w:numPr>
        <w:spacing w:before="0" w:after="0"/>
      </w:pPr>
      <w:r>
        <w:t>Impure Altruism</w:t>
      </w:r>
    </w:p>
    <w:p>
      <w:pPr>
        <w:numPr>
          <w:ilvl w:val="2"/>
          <w:numId w:val="900"/>
        </w:numPr>
        <w:spacing w:before="0" w:after="0"/>
      </w:pPr>
      <w:r>
        <w:t>Warm Glow Effects</w:t>
      </w:r>
    </w:p>
    <w:p>
      <w:pPr>
        <w:numPr>
          <w:ilvl w:val="2"/>
          <w:numId w:val="900"/>
        </w:numPr>
        <w:spacing w:before="0" w:after="0"/>
      </w:pPr>
      <w:r>
        <w:t>Evolutionary Explanations</w:t>
      </w:r>
    </w:p>
    <w:p>
      <w:pPr>
        <w:numPr>
          <w:ilvl w:val="1"/>
          <w:numId w:val="900"/>
        </w:numPr>
        <w:spacing w:before="0" w:after="0"/>
      </w:pPr>
      <w:r>
        <w:t>Reciprocity</w:t>
      </w:r>
    </w:p>
    <w:p>
      <w:pPr>
        <w:numPr>
          <w:ilvl w:val="2"/>
          <w:numId w:val="900"/>
        </w:numPr>
        <w:spacing w:before="0" w:after="0"/>
      </w:pPr>
      <w:r>
        <w:t>Positive Reciprocity</w:t>
      </w:r>
    </w:p>
    <w:p>
      <w:pPr>
        <w:numPr>
          <w:ilvl w:val="2"/>
          <w:numId w:val="900"/>
        </w:numPr>
        <w:spacing w:before="0" w:after="0"/>
      </w:pPr>
      <w:r>
        <w:t>Negative Reciprocity</w:t>
      </w:r>
    </w:p>
    <w:p>
      <w:pPr>
        <w:numPr>
          <w:ilvl w:val="2"/>
          <w:numId w:val="900"/>
        </w:numPr>
        <w:spacing w:before="0" w:after="0"/>
      </w:pPr>
      <w:r>
        <w:t>Direct vs. Indirect Reciprocity</w:t>
      </w:r>
    </w:p>
    <w:p>
      <w:pPr>
        <w:numPr>
          <w:ilvl w:val="2"/>
          <w:numId w:val="900"/>
        </w:numPr>
        <w:spacing w:before="0" w:after="0"/>
      </w:pPr>
      <w:r>
        <w:t>Reciprocal Altruism</w:t>
      </w:r>
    </w:p>
    <w:p>
      <w:pPr>
        <w:numPr>
          <w:ilvl w:val="1"/>
          <w:numId w:val="900"/>
        </w:numPr>
        <w:spacing w:before="0" w:after="0"/>
      </w:pPr>
      <w:r>
        <w:t>Inequity Aversion</w:t>
      </w:r>
    </w:p>
    <w:p>
      <w:pPr>
        <w:numPr>
          <w:ilvl w:val="2"/>
          <w:numId w:val="900"/>
        </w:numPr>
        <w:spacing w:before="0" w:after="0"/>
      </w:pPr>
      <w:r>
        <w:t>Fehr-Schmidt Model</w:t>
      </w:r>
    </w:p>
    <w:p>
      <w:pPr>
        <w:numPr>
          <w:ilvl w:val="2"/>
          <w:numId w:val="900"/>
        </w:numPr>
        <w:spacing w:before="0" w:after="0"/>
      </w:pPr>
      <w:r>
        <w:t>Bolton-Ockenfels Model</w:t>
      </w:r>
    </w:p>
    <w:p>
      <w:pPr>
        <w:numPr>
          <w:ilvl w:val="2"/>
          <w:numId w:val="900"/>
        </w:numPr>
        <w:spacing w:before="0" w:after="0"/>
      </w:pPr>
      <w:r>
        <w:t>Experimental Evidence</w:t>
      </w:r>
    </w:p>
    <w:p>
      <w:pPr>
        <w:numPr>
          <w:ilvl w:val="2"/>
          <w:numId w:val="900"/>
        </w:numPr>
        <w:spacing w:before="0" w:after="0"/>
      </w:pPr>
      <w:r>
        <w:t>Cultural Variations</w:t>
      </w:r>
    </w:p>
    <w:p>
      <w:pPr>
        <w:numPr>
          <w:ilvl w:val="0"/>
          <w:numId w:val="900"/>
        </w:numPr>
        <w:spacing w:before="0" w:after="0"/>
      </w:pPr>
      <w:r>
        <w:t>Fairness and Distribution</w:t>
      </w:r>
    </w:p>
    <w:p>
      <w:pPr>
        <w:numPr>
          <w:ilvl w:val="1"/>
          <w:numId w:val="900"/>
        </w:numPr>
        <w:spacing w:before="0" w:after="0"/>
      </w:pPr>
      <w:r>
        <w:t>Experimental Games</w:t>
      </w:r>
    </w:p>
    <w:p>
      <w:pPr>
        <w:numPr>
          <w:ilvl w:val="2"/>
          <w:numId w:val="900"/>
        </w:numPr>
        <w:spacing w:before="0" w:after="0"/>
      </w:pPr>
      <w:r>
        <w:t>The Ultimatum Game</w:t>
      </w:r>
    </w:p>
    <w:p>
      <w:pPr>
        <w:numPr>
          <w:ilvl w:val="3"/>
          <w:numId w:val="900"/>
        </w:numPr>
        <w:spacing w:before="0" w:after="0"/>
      </w:pPr>
      <w:r>
        <w:t>Game Structure</w:t>
      </w:r>
    </w:p>
    <w:p>
      <w:pPr>
        <w:numPr>
          <w:ilvl w:val="3"/>
          <w:numId w:val="900"/>
        </w:numPr>
        <w:spacing w:before="0" w:after="0"/>
      </w:pPr>
      <w:r>
        <w:t>Behavioral Findings</w:t>
      </w:r>
    </w:p>
    <w:p>
      <w:pPr>
        <w:numPr>
          <w:ilvl w:val="3"/>
          <w:numId w:val="900"/>
        </w:numPr>
        <w:spacing w:before="0" w:after="0"/>
      </w:pPr>
      <w:r>
        <w:t>Cross-Cultural Results</w:t>
      </w:r>
    </w:p>
    <w:p>
      <w:pPr>
        <w:numPr>
          <w:ilvl w:val="2"/>
          <w:numId w:val="900"/>
        </w:numPr>
        <w:spacing w:before="0" w:after="0"/>
      </w:pPr>
      <w:r>
        <w:t>The Dictator Game</w:t>
      </w:r>
    </w:p>
    <w:p>
      <w:pPr>
        <w:numPr>
          <w:ilvl w:val="3"/>
          <w:numId w:val="900"/>
        </w:numPr>
        <w:spacing w:before="0" w:after="0"/>
      </w:pPr>
      <w:r>
        <w:t>Altruistic Giving</w:t>
      </w:r>
    </w:p>
    <w:p>
      <w:pPr>
        <w:numPr>
          <w:ilvl w:val="3"/>
          <w:numId w:val="900"/>
        </w:numPr>
        <w:spacing w:before="0" w:after="0"/>
      </w:pPr>
      <w:r>
        <w:t>Social Distance Effects</w:t>
      </w:r>
    </w:p>
    <w:p>
      <w:pPr>
        <w:numPr>
          <w:ilvl w:val="2"/>
          <w:numId w:val="900"/>
        </w:numPr>
        <w:spacing w:before="0" w:after="0"/>
      </w:pPr>
      <w:r>
        <w:t>The Trust Game</w:t>
      </w:r>
    </w:p>
    <w:p>
      <w:pPr>
        <w:numPr>
          <w:ilvl w:val="3"/>
          <w:numId w:val="900"/>
        </w:numPr>
        <w:spacing w:before="0" w:after="0"/>
      </w:pPr>
      <w:r>
        <w:t>Trust and Trustworthiness</w:t>
      </w:r>
    </w:p>
    <w:p>
      <w:pPr>
        <w:numPr>
          <w:ilvl w:val="3"/>
          <w:numId w:val="900"/>
        </w:numPr>
        <w:spacing w:before="0" w:after="0"/>
      </w:pPr>
      <w:r>
        <w:t>Reputation Effects</w:t>
      </w:r>
    </w:p>
    <w:p>
      <w:pPr>
        <w:numPr>
          <w:ilvl w:val="2"/>
          <w:numId w:val="900"/>
        </w:numPr>
        <w:spacing w:before="0" w:after="0"/>
      </w:pPr>
      <w:r>
        <w:t>Public Goods Games</w:t>
      </w:r>
    </w:p>
    <w:p>
      <w:pPr>
        <w:numPr>
          <w:ilvl w:val="3"/>
          <w:numId w:val="900"/>
        </w:numPr>
        <w:spacing w:before="0" w:after="0"/>
      </w:pPr>
      <w:r>
        <w:t>Cooperation and Free-Riding</w:t>
      </w:r>
    </w:p>
    <w:p>
      <w:pPr>
        <w:numPr>
          <w:ilvl w:val="3"/>
          <w:numId w:val="900"/>
        </w:numPr>
        <w:spacing w:before="0" w:after="0"/>
      </w:pPr>
      <w:r>
        <w:t>Punishment Mechanisms</w:t>
      </w:r>
    </w:p>
    <w:p>
      <w:pPr>
        <w:numPr>
          <w:ilvl w:val="1"/>
          <w:numId w:val="900"/>
        </w:numPr>
        <w:spacing w:before="0" w:after="0"/>
      </w:pPr>
      <w:r>
        <w:t>Fairness Principles</w:t>
      </w:r>
    </w:p>
    <w:p>
      <w:pPr>
        <w:numPr>
          <w:ilvl w:val="2"/>
          <w:numId w:val="900"/>
        </w:numPr>
        <w:spacing w:before="0" w:after="0"/>
      </w:pPr>
      <w:r>
        <w:t>Distributive Justice</w:t>
      </w:r>
    </w:p>
    <w:p>
      <w:pPr>
        <w:numPr>
          <w:ilvl w:val="2"/>
          <w:numId w:val="900"/>
        </w:numPr>
        <w:spacing w:before="0" w:after="0"/>
      </w:pPr>
      <w:r>
        <w:t>Procedural Justice</w:t>
      </w:r>
    </w:p>
    <w:p>
      <w:pPr>
        <w:numPr>
          <w:ilvl w:val="2"/>
          <w:numId w:val="900"/>
        </w:numPr>
        <w:spacing w:before="0" w:after="0"/>
      </w:pPr>
      <w:r>
        <w:t>Equality vs. Equity</w:t>
      </w:r>
    </w:p>
    <w:p>
      <w:pPr>
        <w:numPr>
          <w:ilvl w:val="0"/>
          <w:numId w:val="900"/>
        </w:numPr>
        <w:spacing w:before="0" w:after="0"/>
      </w:pPr>
      <w:r>
        <w:t>Social Norms and Conformity</w:t>
      </w:r>
    </w:p>
    <w:p>
      <w:pPr>
        <w:numPr>
          <w:ilvl w:val="1"/>
          <w:numId w:val="900"/>
        </w:numPr>
        <w:spacing w:before="0" w:after="0"/>
      </w:pPr>
      <w:r>
        <w:t>Types of Social Norms</w:t>
      </w:r>
    </w:p>
    <w:p>
      <w:pPr>
        <w:numPr>
          <w:ilvl w:val="2"/>
          <w:numId w:val="900"/>
        </w:numPr>
        <w:spacing w:before="0" w:after="0"/>
      </w:pPr>
      <w:r>
        <w:t>Descriptive Norms</w:t>
      </w:r>
    </w:p>
    <w:p>
      <w:pPr>
        <w:numPr>
          <w:ilvl w:val="2"/>
          <w:numId w:val="900"/>
        </w:numPr>
        <w:spacing w:before="0" w:after="0"/>
      </w:pPr>
      <w:r>
        <w:t>Injunctive Norms</w:t>
      </w:r>
    </w:p>
    <w:p>
      <w:pPr>
        <w:numPr>
          <w:ilvl w:val="2"/>
          <w:numId w:val="900"/>
        </w:numPr>
        <w:spacing w:before="0" w:after="0"/>
      </w:pPr>
      <w:r>
        <w:t>Personal Norms</w:t>
      </w:r>
    </w:p>
    <w:p>
      <w:pPr>
        <w:numPr>
          <w:ilvl w:val="1"/>
          <w:numId w:val="900"/>
        </w:numPr>
        <w:spacing w:before="0" w:after="0"/>
      </w:pPr>
      <w:r>
        <w:t>Social Influence Mechanisms</w:t>
      </w:r>
    </w:p>
    <w:p>
      <w:pPr>
        <w:numPr>
          <w:ilvl w:val="2"/>
          <w:numId w:val="900"/>
        </w:numPr>
        <w:spacing w:before="0" w:after="0"/>
      </w:pPr>
      <w:r>
        <w:t>Herd Behavior</w:t>
      </w:r>
    </w:p>
    <w:p>
      <w:pPr>
        <w:numPr>
          <w:ilvl w:val="2"/>
          <w:numId w:val="900"/>
        </w:numPr>
        <w:spacing w:before="0" w:after="0"/>
      </w:pPr>
      <w:r>
        <w:t>Informational Cascades</w:t>
      </w:r>
    </w:p>
    <w:p>
      <w:pPr>
        <w:numPr>
          <w:ilvl w:val="2"/>
          <w:numId w:val="900"/>
        </w:numPr>
        <w:spacing w:before="0" w:after="0"/>
      </w:pPr>
      <w:r>
        <w:t>Social Proof</w:t>
      </w:r>
    </w:p>
    <w:p>
      <w:pPr>
        <w:numPr>
          <w:ilvl w:val="2"/>
          <w:numId w:val="900"/>
        </w:numPr>
        <w:spacing w:before="0" w:after="0"/>
      </w:pPr>
      <w:r>
        <w:t>Peer Effects</w:t>
      </w:r>
    </w:p>
    <w:p>
      <w:pPr>
        <w:numPr>
          <w:ilvl w:val="1"/>
          <w:numId w:val="900"/>
        </w:numPr>
        <w:spacing w:before="0" w:after="0"/>
      </w:pPr>
      <w:r>
        <w:t>Norm Formation and Change</w:t>
      </w:r>
    </w:p>
    <w:p>
      <w:pPr>
        <w:numPr>
          <w:ilvl w:val="2"/>
          <w:numId w:val="900"/>
        </w:numPr>
        <w:spacing w:before="0" w:after="0"/>
      </w:pPr>
      <w:r>
        <w:t>Emergence of Norms</w:t>
      </w:r>
    </w:p>
    <w:p>
      <w:pPr>
        <w:numPr>
          <w:ilvl w:val="2"/>
          <w:numId w:val="900"/>
        </w:numPr>
        <w:spacing w:before="0" w:after="0"/>
      </w:pPr>
      <w:r>
        <w:t>Norm Enforcement</w:t>
      </w:r>
    </w:p>
    <w:p>
      <w:pPr>
        <w:numPr>
          <w:ilvl w:val="2"/>
          <w:numId w:val="900"/>
        </w:numPr>
        <w:spacing w:before="0" w:after="0"/>
      </w:pPr>
      <w:r>
        <w:t>Norm Violation and Sanctions</w:t>
      </w:r>
    </w:p>
    <w:p>
      <w:pPr>
        <w:pStyle w:val="Heading1"/>
      </w:pPr>
      <w:r>
        <w:t>Applications of Behavioral Economics</w:t>
      </w:r>
    </w:p>
    <w:p>
      <w:pPr>
        <w:numPr>
          <w:ilvl w:val="0"/>
          <w:numId w:val="900"/>
        </w:numPr>
        <w:spacing w:before="0" w:after="0"/>
      </w:pPr>
      <w:r>
        <w:t>Behavioral Finance</w:t>
      </w:r>
    </w:p>
    <w:p>
      <w:pPr>
        <w:numPr>
          <w:ilvl w:val="1"/>
          <w:numId w:val="900"/>
        </w:numPr>
        <w:spacing w:before="0" w:after="0"/>
      </w:pPr>
      <w:r>
        <w:t>Market Inefficiencies and Anomalies</w:t>
      </w:r>
    </w:p>
    <w:p>
      <w:pPr>
        <w:numPr>
          <w:ilvl w:val="2"/>
          <w:numId w:val="900"/>
        </w:numPr>
        <w:spacing w:before="0" w:after="0"/>
      </w:pPr>
      <w:r>
        <w:t>Limits to Arbitrage</w:t>
      </w:r>
    </w:p>
    <w:p>
      <w:pPr>
        <w:numPr>
          <w:ilvl w:val="2"/>
          <w:numId w:val="900"/>
        </w:numPr>
        <w:spacing w:before="0" w:after="0"/>
      </w:pPr>
      <w:r>
        <w:t>Noise Trader Models</w:t>
      </w:r>
    </w:p>
    <w:p>
      <w:pPr>
        <w:numPr>
          <w:ilvl w:val="2"/>
          <w:numId w:val="900"/>
        </w:numPr>
        <w:spacing w:before="0" w:after="0"/>
      </w:pPr>
      <w:r>
        <w:t>Behavioral Asset Pricing</w:t>
      </w:r>
    </w:p>
    <w:p>
      <w:pPr>
        <w:numPr>
          <w:ilvl w:val="1"/>
          <w:numId w:val="900"/>
        </w:numPr>
        <w:spacing w:before="0" w:after="0"/>
      </w:pPr>
      <w:r>
        <w:t>Investor Psychology</w:t>
      </w:r>
    </w:p>
    <w:p>
      <w:pPr>
        <w:numPr>
          <w:ilvl w:val="2"/>
          <w:numId w:val="900"/>
        </w:numPr>
        <w:spacing w:before="0" w:after="0"/>
      </w:pPr>
      <w:r>
        <w:t>Disposition Effect</w:t>
      </w:r>
    </w:p>
    <w:p>
      <w:pPr>
        <w:numPr>
          <w:ilvl w:val="2"/>
          <w:numId w:val="900"/>
        </w:numPr>
        <w:spacing w:before="0" w:after="0"/>
      </w:pPr>
      <w:r>
        <w:t>Myopic Loss Aversion</w:t>
      </w:r>
    </w:p>
    <w:p>
      <w:pPr>
        <w:numPr>
          <w:ilvl w:val="2"/>
          <w:numId w:val="900"/>
        </w:numPr>
        <w:spacing w:before="0" w:after="0"/>
      </w:pPr>
      <w:r>
        <w:t>Overconfidence in Trading</w:t>
      </w:r>
    </w:p>
    <w:p>
      <w:pPr>
        <w:numPr>
          <w:ilvl w:val="2"/>
          <w:numId w:val="900"/>
        </w:numPr>
        <w:spacing w:before="0" w:after="0"/>
      </w:pPr>
      <w:r>
        <w:t>Momentum and Reversal Effects</w:t>
      </w:r>
    </w:p>
    <w:p>
      <w:pPr>
        <w:numPr>
          <w:ilvl w:val="2"/>
          <w:numId w:val="900"/>
        </w:numPr>
        <w:spacing w:before="0" w:after="0"/>
      </w:pPr>
      <w:r>
        <w:t>Home Bias</w:t>
      </w:r>
    </w:p>
    <w:p>
      <w:pPr>
        <w:numPr>
          <w:ilvl w:val="1"/>
          <w:numId w:val="900"/>
        </w:numPr>
        <w:spacing w:before="0" w:after="0"/>
      </w:pPr>
      <w:r>
        <w:t>Market Phenomena</w:t>
      </w:r>
    </w:p>
    <w:p>
      <w:pPr>
        <w:numPr>
          <w:ilvl w:val="2"/>
          <w:numId w:val="900"/>
        </w:numPr>
        <w:spacing w:before="0" w:after="0"/>
      </w:pPr>
      <w:r>
        <w:t>Price Bubbles and Crashes</w:t>
      </w:r>
    </w:p>
    <w:p>
      <w:pPr>
        <w:numPr>
          <w:ilvl w:val="2"/>
          <w:numId w:val="900"/>
        </w:numPr>
        <w:spacing w:before="0" w:after="0"/>
      </w:pPr>
      <w:r>
        <w:t>Behavioral Explanations</w:t>
      </w:r>
    </w:p>
    <w:p>
      <w:pPr>
        <w:numPr>
          <w:ilvl w:val="2"/>
          <w:numId w:val="900"/>
        </w:numPr>
        <w:spacing w:before="0" w:after="0"/>
      </w:pPr>
      <w:r>
        <w:t>Historical Case Studies</w:t>
      </w:r>
    </w:p>
    <w:p>
      <w:pPr>
        <w:numPr>
          <w:ilvl w:val="2"/>
          <w:numId w:val="900"/>
        </w:numPr>
        <w:spacing w:before="0" w:after="0"/>
      </w:pPr>
      <w:r>
        <w:t>Herding in Financial Markets</w:t>
      </w:r>
    </w:p>
    <w:p>
      <w:pPr>
        <w:numPr>
          <w:ilvl w:val="0"/>
          <w:numId w:val="900"/>
        </w:numPr>
        <w:spacing w:before="0" w:after="0"/>
      </w:pPr>
      <w:r>
        <w:t>Public Policy and Nudging</w:t>
      </w:r>
    </w:p>
    <w:p>
      <w:pPr>
        <w:numPr>
          <w:ilvl w:val="1"/>
          <w:numId w:val="900"/>
        </w:numPr>
        <w:spacing w:before="0" w:after="0"/>
      </w:pPr>
      <w:r>
        <w:t>Libertarian Paternalism</w:t>
      </w:r>
    </w:p>
    <w:p>
      <w:pPr>
        <w:numPr>
          <w:ilvl w:val="2"/>
          <w:numId w:val="900"/>
        </w:numPr>
        <w:spacing w:before="0" w:after="0"/>
      </w:pPr>
      <w:r>
        <w:t>Philosophical Foundations</w:t>
      </w:r>
    </w:p>
    <w:p>
      <w:pPr>
        <w:numPr>
          <w:ilvl w:val="2"/>
          <w:numId w:val="900"/>
        </w:numPr>
        <w:spacing w:before="0" w:after="0"/>
      </w:pPr>
      <w:r>
        <w:t>Freedom of Choice Preservation</w:t>
      </w:r>
    </w:p>
    <w:p>
      <w:pPr>
        <w:numPr>
          <w:ilvl w:val="2"/>
          <w:numId w:val="900"/>
        </w:numPr>
        <w:spacing w:before="0" w:after="0"/>
      </w:pPr>
      <w:r>
        <w:t>Welfare Improvement Goals</w:t>
      </w:r>
    </w:p>
    <w:p>
      <w:pPr>
        <w:numPr>
          <w:ilvl w:val="1"/>
          <w:numId w:val="900"/>
        </w:numPr>
        <w:spacing w:before="0" w:after="0"/>
      </w:pPr>
      <w:r>
        <w:t>Choice Architecture</w:t>
      </w:r>
    </w:p>
    <w:p>
      <w:pPr>
        <w:numPr>
          <w:ilvl w:val="2"/>
          <w:numId w:val="900"/>
        </w:numPr>
        <w:spacing w:before="0" w:after="0"/>
      </w:pPr>
      <w:r>
        <w:t>Principles of Choice Architecture</w:t>
      </w:r>
    </w:p>
    <w:p>
      <w:pPr>
        <w:numPr>
          <w:ilvl w:val="2"/>
          <w:numId w:val="900"/>
        </w:numPr>
        <w:spacing w:before="0" w:after="0"/>
      </w:pPr>
      <w:r>
        <w:t>Default Options Design</w:t>
      </w:r>
    </w:p>
    <w:p>
      <w:pPr>
        <w:numPr>
          <w:ilvl w:val="2"/>
          <w:numId w:val="900"/>
        </w:numPr>
        <w:spacing w:before="0" w:after="0"/>
      </w:pPr>
      <w:r>
        <w:t>Salience and Attention</w:t>
      </w:r>
    </w:p>
    <w:p>
      <w:pPr>
        <w:numPr>
          <w:ilvl w:val="2"/>
          <w:numId w:val="900"/>
        </w:numPr>
        <w:spacing w:before="0" w:after="0"/>
      </w:pPr>
      <w:r>
        <w:t>Social Proof Implementation</w:t>
      </w:r>
    </w:p>
    <w:p>
      <w:pPr>
        <w:numPr>
          <w:ilvl w:val="2"/>
          <w:numId w:val="900"/>
        </w:numPr>
        <w:spacing w:before="0" w:after="0"/>
      </w:pPr>
      <w:r>
        <w:t>Reminder Systems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Nudge Design and Implementation</w:t>
      </w:r>
    </w:p>
    <w:p>
      <w:pPr>
        <w:numPr>
          <w:ilvl w:val="2"/>
          <w:numId w:val="900"/>
        </w:numPr>
        <w:spacing w:before="0" w:after="0"/>
      </w:pPr>
      <w:r>
        <w:t>NUDGES Framework</w:t>
      </w:r>
    </w:p>
    <w:p>
      <w:pPr>
        <w:numPr>
          <w:ilvl w:val="2"/>
          <w:numId w:val="900"/>
        </w:numPr>
        <w:spacing w:before="0" w:after="0"/>
      </w:pPr>
      <w:r>
        <w:t>Testing and Evaluation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Policy Applications</w:t>
      </w:r>
    </w:p>
    <w:p>
      <w:pPr>
        <w:numPr>
          <w:ilvl w:val="2"/>
          <w:numId w:val="900"/>
        </w:numPr>
        <w:spacing w:before="0" w:after="0"/>
      </w:pPr>
      <w:r>
        <w:t>Health Policy Nudges</w:t>
      </w:r>
    </w:p>
    <w:p>
      <w:pPr>
        <w:numPr>
          <w:ilvl w:val="3"/>
          <w:numId w:val="900"/>
        </w:numPr>
        <w:spacing w:before="0" w:after="0"/>
      </w:pPr>
      <w:r>
        <w:t>Vaccination Programs</w:t>
      </w:r>
    </w:p>
    <w:p>
      <w:pPr>
        <w:numPr>
          <w:ilvl w:val="3"/>
          <w:numId w:val="900"/>
        </w:numPr>
        <w:spacing w:before="0" w:after="0"/>
      </w:pPr>
      <w:r>
        <w:t>Healthy Eating Initiatives</w:t>
      </w:r>
    </w:p>
    <w:p>
      <w:pPr>
        <w:numPr>
          <w:ilvl w:val="3"/>
          <w:numId w:val="900"/>
        </w:numPr>
        <w:spacing w:before="0" w:after="0"/>
      </w:pPr>
      <w:r>
        <w:t>Exercise Promotion</w:t>
      </w:r>
    </w:p>
    <w:p>
      <w:pPr>
        <w:numPr>
          <w:ilvl w:val="2"/>
          <w:numId w:val="900"/>
        </w:numPr>
        <w:spacing w:before="0" w:after="0"/>
      </w:pPr>
      <w:r>
        <w:t>Savings Policy Nudges</w:t>
      </w:r>
    </w:p>
    <w:p>
      <w:pPr>
        <w:numPr>
          <w:ilvl w:val="3"/>
          <w:numId w:val="900"/>
        </w:numPr>
        <w:spacing w:before="0" w:after="0"/>
      </w:pPr>
      <w:r>
        <w:t>Retirement Savings</w:t>
      </w:r>
    </w:p>
    <w:p>
      <w:pPr>
        <w:numPr>
          <w:ilvl w:val="3"/>
          <w:numId w:val="900"/>
        </w:numPr>
        <w:spacing w:before="0" w:after="0"/>
      </w:pPr>
      <w:r>
        <w:t>Automatic Enrollment</w:t>
      </w:r>
    </w:p>
    <w:p>
      <w:pPr>
        <w:numPr>
          <w:ilvl w:val="3"/>
          <w:numId w:val="900"/>
        </w:numPr>
        <w:spacing w:before="0" w:after="0"/>
      </w:pPr>
      <w:r>
        <w:t>Save More Tomorrow Programs</w:t>
      </w:r>
    </w:p>
    <w:p>
      <w:pPr>
        <w:numPr>
          <w:ilvl w:val="2"/>
          <w:numId w:val="900"/>
        </w:numPr>
        <w:spacing w:before="0" w:after="0"/>
      </w:pPr>
      <w:r>
        <w:t>Environmental Policy Nudges</w:t>
      </w:r>
    </w:p>
    <w:p>
      <w:pPr>
        <w:numPr>
          <w:ilvl w:val="3"/>
          <w:numId w:val="900"/>
        </w:numPr>
        <w:spacing w:before="0" w:after="0"/>
      </w:pPr>
      <w:r>
        <w:t>Energy Conservation</w:t>
      </w:r>
    </w:p>
    <w:p>
      <w:pPr>
        <w:numPr>
          <w:ilvl w:val="3"/>
          <w:numId w:val="900"/>
        </w:numPr>
        <w:spacing w:before="0" w:after="0"/>
      </w:pPr>
      <w:r>
        <w:t>Recycling Programs</w:t>
      </w:r>
    </w:p>
    <w:p>
      <w:pPr>
        <w:numPr>
          <w:ilvl w:val="3"/>
          <w:numId w:val="900"/>
        </w:numPr>
        <w:spacing w:before="0" w:after="0"/>
      </w:pPr>
      <w:r>
        <w:t>Carbon Footprint Reduction</w:t>
      </w:r>
    </w:p>
    <w:p>
      <w:pPr>
        <w:numPr>
          <w:ilvl w:val="0"/>
          <w:numId w:val="900"/>
        </w:numPr>
        <w:spacing w:before="0" w:after="0"/>
      </w:pPr>
      <w:r>
        <w:t>Consumer Behavior and Marketing</w:t>
      </w:r>
    </w:p>
    <w:p>
      <w:pPr>
        <w:numPr>
          <w:ilvl w:val="1"/>
          <w:numId w:val="900"/>
        </w:numPr>
        <w:spacing w:before="0" w:after="0"/>
      </w:pPr>
      <w:r>
        <w:t>Pricing Strategies</w:t>
      </w:r>
    </w:p>
    <w:p>
      <w:pPr>
        <w:numPr>
          <w:ilvl w:val="2"/>
          <w:numId w:val="900"/>
        </w:numPr>
        <w:spacing w:before="0" w:after="0"/>
      </w:pPr>
      <w:r>
        <w:t>Reference Pricing Effects</w:t>
      </w:r>
    </w:p>
    <w:p>
      <w:pPr>
        <w:numPr>
          <w:ilvl w:val="2"/>
          <w:numId w:val="900"/>
        </w:numPr>
        <w:spacing w:before="0" w:after="0"/>
      </w:pPr>
      <w:r>
        <w:t>Price Anchoring</w:t>
      </w:r>
    </w:p>
    <w:p>
      <w:pPr>
        <w:numPr>
          <w:ilvl w:val="2"/>
          <w:numId w:val="900"/>
        </w:numPr>
        <w:spacing w:before="0" w:after="0"/>
      </w:pPr>
      <w:r>
        <w:t>Partitioned Pricing</w:t>
      </w:r>
    </w:p>
    <w:p>
      <w:pPr>
        <w:numPr>
          <w:ilvl w:val="2"/>
          <w:numId w:val="900"/>
        </w:numPr>
        <w:spacing w:before="0" w:after="0"/>
      </w:pPr>
      <w:r>
        <w:t>Bundle Pricing</w:t>
      </w:r>
    </w:p>
    <w:p>
      <w:pPr>
        <w:numPr>
          <w:ilvl w:val="1"/>
          <w:numId w:val="900"/>
        </w:numPr>
        <w:spacing w:before="0" w:after="0"/>
      </w:pPr>
      <w:r>
        <w:t>Product Presentation and Choice</w:t>
      </w:r>
    </w:p>
    <w:p>
      <w:pPr>
        <w:numPr>
          <w:ilvl w:val="2"/>
          <w:numId w:val="900"/>
        </w:numPr>
        <w:spacing w:before="0" w:after="0"/>
      </w:pPr>
      <w:r>
        <w:t>Assortment Size Effects</w:t>
      </w:r>
    </w:p>
    <w:p>
      <w:pPr>
        <w:numPr>
          <w:ilvl w:val="2"/>
          <w:numId w:val="900"/>
        </w:numPr>
        <w:spacing w:before="0" w:after="0"/>
      </w:pPr>
      <w:r>
        <w:t>Product Placement Strategies</w:t>
      </w:r>
    </w:p>
    <w:p>
      <w:pPr>
        <w:numPr>
          <w:ilvl w:val="2"/>
          <w:numId w:val="900"/>
        </w:numPr>
        <w:spacing w:before="0" w:after="0"/>
      </w:pPr>
      <w:r>
        <w:t>Menu Design</w:t>
      </w:r>
    </w:p>
    <w:p>
      <w:pPr>
        <w:numPr>
          <w:ilvl w:val="2"/>
          <w:numId w:val="900"/>
        </w:numPr>
        <w:spacing w:before="0" w:after="0"/>
      </w:pPr>
      <w:r>
        <w:t>Choice Set Construction</w:t>
      </w:r>
    </w:p>
    <w:p>
      <w:pPr>
        <w:numPr>
          <w:ilvl w:val="1"/>
          <w:numId w:val="900"/>
        </w:numPr>
        <w:spacing w:before="0" w:after="0"/>
      </w:pPr>
      <w:r>
        <w:t>Advertising and Persuasion</w:t>
      </w:r>
    </w:p>
    <w:p>
      <w:pPr>
        <w:numPr>
          <w:ilvl w:val="2"/>
          <w:numId w:val="900"/>
        </w:numPr>
        <w:spacing w:before="0" w:after="0"/>
      </w:pPr>
      <w:r>
        <w:t>Emotional Appeals</w:t>
      </w:r>
    </w:p>
    <w:p>
      <w:pPr>
        <w:numPr>
          <w:ilvl w:val="2"/>
          <w:numId w:val="900"/>
        </w:numPr>
        <w:spacing w:before="0" w:after="0"/>
      </w:pPr>
      <w:r>
        <w:t>Scarcity and Urgency Tactics</w:t>
      </w:r>
    </w:p>
    <w:p>
      <w:pPr>
        <w:numPr>
          <w:ilvl w:val="2"/>
          <w:numId w:val="900"/>
        </w:numPr>
        <w:spacing w:before="0" w:after="0"/>
      </w:pPr>
      <w:r>
        <w:t>Social Proof in Marketing</w:t>
      </w:r>
    </w:p>
    <w:p>
      <w:pPr>
        <w:numPr>
          <w:ilvl w:val="2"/>
          <w:numId w:val="900"/>
        </w:numPr>
        <w:spacing w:before="0" w:after="0"/>
      </w:pPr>
      <w:r>
        <w:t>Celebrity Endorsements</w:t>
      </w:r>
    </w:p>
    <w:p>
      <w:pPr>
        <w:numPr>
          <w:ilvl w:val="0"/>
          <w:numId w:val="900"/>
        </w:numPr>
        <w:spacing w:before="0" w:after="0"/>
      </w:pPr>
      <w:r>
        <w:t>Labor Economics</w:t>
      </w:r>
    </w:p>
    <w:p>
      <w:pPr>
        <w:numPr>
          <w:ilvl w:val="1"/>
          <w:numId w:val="900"/>
        </w:numPr>
        <w:spacing w:before="0" w:after="0"/>
      </w:pPr>
      <w:r>
        <w:t>Wage and Employment Decisions</w:t>
      </w:r>
    </w:p>
    <w:p>
      <w:pPr>
        <w:numPr>
          <w:ilvl w:val="2"/>
          <w:numId w:val="900"/>
        </w:numPr>
        <w:spacing w:before="0" w:after="0"/>
      </w:pPr>
      <w:r>
        <w:t>Wage Rigidity</w:t>
      </w:r>
    </w:p>
    <w:p>
      <w:pPr>
        <w:numPr>
          <w:ilvl w:val="2"/>
          <w:numId w:val="900"/>
        </w:numPr>
        <w:spacing w:before="0" w:after="0"/>
      </w:pPr>
      <w:r>
        <w:t>Money Illusion</w:t>
      </w:r>
    </w:p>
    <w:p>
      <w:pPr>
        <w:numPr>
          <w:ilvl w:val="2"/>
          <w:numId w:val="900"/>
        </w:numPr>
        <w:spacing w:before="0" w:after="0"/>
      </w:pPr>
      <w:r>
        <w:t>Reference Wage Effects</w:t>
      </w:r>
    </w:p>
    <w:p>
      <w:pPr>
        <w:numPr>
          <w:ilvl w:val="1"/>
          <w:numId w:val="900"/>
        </w:numPr>
        <w:spacing w:before="0" w:after="0"/>
      </w:pPr>
      <w:r>
        <w:t>Workplace Behavior</w:t>
      </w:r>
    </w:p>
    <w:p>
      <w:pPr>
        <w:numPr>
          <w:ilvl w:val="2"/>
          <w:numId w:val="900"/>
        </w:numPr>
        <w:spacing w:before="0" w:after="0"/>
      </w:pPr>
      <w:r>
        <w:t>Efficiency Wages and Fairness</w:t>
      </w:r>
    </w:p>
    <w:p>
      <w:pPr>
        <w:numPr>
          <w:ilvl w:val="2"/>
          <w:numId w:val="900"/>
        </w:numPr>
        <w:spacing w:before="0" w:after="0"/>
      </w:pPr>
      <w:r>
        <w:t>Gift Exchange in Employment</w:t>
      </w:r>
    </w:p>
    <w:p>
      <w:pPr>
        <w:numPr>
          <w:ilvl w:val="2"/>
          <w:numId w:val="900"/>
        </w:numPr>
        <w:spacing w:before="0" w:after="0"/>
      </w:pPr>
      <w:r>
        <w:t>Relative Income Effects</w:t>
      </w:r>
    </w:p>
    <w:p>
      <w:pPr>
        <w:numPr>
          <w:ilvl w:val="1"/>
          <w:numId w:val="900"/>
        </w:numPr>
        <w:spacing w:before="0" w:after="0"/>
      </w:pPr>
      <w:r>
        <w:t>Employee Motivation and Incentives</w:t>
      </w:r>
    </w:p>
    <w:p>
      <w:pPr>
        <w:numPr>
          <w:ilvl w:val="2"/>
          <w:numId w:val="900"/>
        </w:numPr>
        <w:spacing w:before="0" w:after="0"/>
      </w:pPr>
      <w:r>
        <w:t>Intrinsic vs. Extrinsic Motivation</w:t>
      </w:r>
    </w:p>
    <w:p>
      <w:pPr>
        <w:numPr>
          <w:ilvl w:val="2"/>
          <w:numId w:val="900"/>
        </w:numPr>
        <w:spacing w:before="0" w:after="0"/>
      </w:pPr>
      <w:r>
        <w:t>Non-Monetary Incentives</w:t>
      </w:r>
    </w:p>
    <w:p>
      <w:pPr>
        <w:numPr>
          <w:ilvl w:val="2"/>
          <w:numId w:val="900"/>
        </w:numPr>
        <w:spacing w:before="0" w:after="0"/>
      </w:pPr>
      <w:r>
        <w:t>Performance Feedback Effects</w:t>
      </w:r>
    </w:p>
    <w:p>
      <w:pPr>
        <w:numPr>
          <w:ilvl w:val="2"/>
          <w:numId w:val="900"/>
        </w:numPr>
        <w:spacing w:before="0" w:after="0"/>
      </w:pPr>
      <w:r>
        <w:t>Goal Setting and Achievement</w:t>
      </w:r>
    </w:p>
    <w:p>
      <w:pPr>
        <w:pStyle w:val="Heading1"/>
      </w:pPr>
      <w:r>
        <w:t>Methodologies in Behavioral Economics</w:t>
      </w:r>
    </w:p>
    <w:p>
      <w:pPr>
        <w:numPr>
          <w:ilvl w:val="0"/>
          <w:numId w:val="900"/>
        </w:numPr>
        <w:spacing w:before="0" w:after="0"/>
      </w:pPr>
      <w:r>
        <w:t>Experimental Methods</w:t>
      </w:r>
    </w:p>
    <w:p>
      <w:pPr>
        <w:numPr>
          <w:ilvl w:val="1"/>
          <w:numId w:val="900"/>
        </w:numPr>
        <w:spacing w:before="0" w:after="0"/>
      </w:pPr>
      <w:r>
        <w:t>Laboratory Experiments</w:t>
      </w:r>
    </w:p>
    <w:p>
      <w:pPr>
        <w:numPr>
          <w:ilvl w:val="2"/>
          <w:numId w:val="900"/>
        </w:numPr>
        <w:spacing w:before="0" w:after="0"/>
      </w:pPr>
      <w:r>
        <w:t>Controlled Environment Design</w:t>
      </w:r>
    </w:p>
    <w:p>
      <w:pPr>
        <w:numPr>
          <w:ilvl w:val="2"/>
          <w:numId w:val="900"/>
        </w:numPr>
        <w:spacing w:before="0" w:after="0"/>
      </w:pPr>
      <w:r>
        <w:t>Subject Pool Considerations</w:t>
      </w:r>
    </w:p>
    <w:p>
      <w:pPr>
        <w:numPr>
          <w:ilvl w:val="2"/>
          <w:numId w:val="900"/>
        </w:numPr>
        <w:spacing w:before="0" w:after="0"/>
      </w:pPr>
      <w:r>
        <w:t>Internal Validity</w:t>
      </w:r>
    </w:p>
    <w:p>
      <w:pPr>
        <w:numPr>
          <w:ilvl w:val="2"/>
          <w:numId w:val="900"/>
        </w:numPr>
        <w:spacing w:before="0" w:after="0"/>
      </w:pPr>
      <w:r>
        <w:t>Replication Standards</w:t>
      </w:r>
    </w:p>
    <w:p>
      <w:pPr>
        <w:numPr>
          <w:ilvl w:val="1"/>
          <w:numId w:val="900"/>
        </w:numPr>
        <w:spacing w:before="0" w:after="0"/>
      </w:pPr>
      <w:r>
        <w:t>Field Experiments</w:t>
      </w:r>
    </w:p>
    <w:p>
      <w:pPr>
        <w:numPr>
          <w:ilvl w:val="2"/>
          <w:numId w:val="900"/>
        </w:numPr>
        <w:spacing w:before="0" w:after="0"/>
      </w:pPr>
      <w:r>
        <w:t>Natural Settings</w:t>
      </w:r>
    </w:p>
    <w:p>
      <w:pPr>
        <w:numPr>
          <w:ilvl w:val="2"/>
          <w:numId w:val="900"/>
        </w:numPr>
        <w:spacing w:before="0" w:after="0"/>
      </w:pPr>
      <w:r>
        <w:t>External Validity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Randomized Controlled Trials</w:t>
      </w:r>
    </w:p>
    <w:p>
      <w:pPr>
        <w:numPr>
          <w:ilvl w:val="2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Treatment and Control Groups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Policy Applications</w:t>
      </w:r>
    </w:p>
    <w:p>
      <w:pPr>
        <w:numPr>
          <w:ilvl w:val="1"/>
          <w:numId w:val="900"/>
        </w:numPr>
        <w:spacing w:before="0" w:after="0"/>
      </w:pPr>
      <w:r>
        <w:t>Online Experiments</w:t>
      </w:r>
    </w:p>
    <w:p>
      <w:pPr>
        <w:numPr>
          <w:ilvl w:val="2"/>
          <w:numId w:val="900"/>
        </w:numPr>
        <w:spacing w:before="0" w:after="0"/>
      </w:pPr>
      <w:r>
        <w:t>Digital Platforms</w:t>
      </w:r>
    </w:p>
    <w:p>
      <w:pPr>
        <w:numPr>
          <w:ilvl w:val="2"/>
          <w:numId w:val="900"/>
        </w:numPr>
        <w:spacing w:before="0" w:after="0"/>
      </w:pPr>
      <w:r>
        <w:t>Large-Scale Studies</w:t>
      </w:r>
    </w:p>
    <w:p>
      <w:pPr>
        <w:numPr>
          <w:ilvl w:val="2"/>
          <w:numId w:val="900"/>
        </w:numPr>
        <w:spacing w:before="0" w:after="0"/>
      </w:pPr>
      <w:r>
        <w:t>Behavioral Tracking</w:t>
      </w:r>
    </w:p>
    <w:p>
      <w:pPr>
        <w:numPr>
          <w:ilvl w:val="0"/>
          <w:numId w:val="900"/>
        </w:numPr>
        <w:spacing w:before="0" w:after="0"/>
      </w:pPr>
      <w:r>
        <w:t>Surveys and Questionnaires</w:t>
      </w:r>
    </w:p>
    <w:p>
      <w:pPr>
        <w:numPr>
          <w:ilvl w:val="1"/>
          <w:numId w:val="900"/>
        </w:numPr>
        <w:spacing w:before="0" w:after="0"/>
      </w:pPr>
      <w:r>
        <w:t>Survey Design Principles</w:t>
      </w:r>
    </w:p>
    <w:p>
      <w:pPr>
        <w:numPr>
          <w:ilvl w:val="2"/>
          <w:numId w:val="900"/>
        </w:numPr>
        <w:spacing w:before="0" w:after="0"/>
      </w:pPr>
      <w:r>
        <w:t>Question Framing</w:t>
      </w:r>
    </w:p>
    <w:p>
      <w:pPr>
        <w:numPr>
          <w:ilvl w:val="2"/>
          <w:numId w:val="900"/>
        </w:numPr>
        <w:spacing w:before="0" w:after="0"/>
      </w:pPr>
      <w:r>
        <w:t>Response Scales</w:t>
      </w:r>
    </w:p>
    <w:p>
      <w:pPr>
        <w:numPr>
          <w:ilvl w:val="2"/>
          <w:numId w:val="900"/>
        </w:numPr>
        <w:spacing w:before="0" w:after="0"/>
      </w:pPr>
      <w:r>
        <w:t>Order Effects</w:t>
      </w:r>
    </w:p>
    <w:p>
      <w:pPr>
        <w:numPr>
          <w:ilvl w:val="1"/>
          <w:numId w:val="900"/>
        </w:numPr>
        <w:spacing w:before="0" w:after="0"/>
      </w:pPr>
      <w:r>
        <w:t>Measuring Preferences and Beliefs</w:t>
      </w:r>
    </w:p>
    <w:p>
      <w:pPr>
        <w:numPr>
          <w:ilvl w:val="2"/>
          <w:numId w:val="900"/>
        </w:numPr>
        <w:spacing w:before="0" w:after="0"/>
      </w:pPr>
      <w:r>
        <w:t>Stated vs. Revealed Preferences</w:t>
      </w:r>
    </w:p>
    <w:p>
      <w:pPr>
        <w:numPr>
          <w:ilvl w:val="2"/>
          <w:numId w:val="900"/>
        </w:numPr>
        <w:spacing w:before="0" w:after="0"/>
      </w:pPr>
      <w:r>
        <w:t>Hypothetical Bias</w:t>
      </w:r>
    </w:p>
    <w:p>
      <w:pPr>
        <w:numPr>
          <w:ilvl w:val="2"/>
          <w:numId w:val="900"/>
        </w:numPr>
        <w:spacing w:before="0" w:after="0"/>
      </w:pPr>
      <w:r>
        <w:t>Incentive Compatibility</w:t>
      </w:r>
    </w:p>
    <w:p>
      <w:pPr>
        <w:numPr>
          <w:ilvl w:val="0"/>
          <w:numId w:val="900"/>
        </w:numPr>
        <w:spacing w:before="0" w:after="0"/>
      </w:pPr>
      <w:r>
        <w:t>Neuroeconomics</w:t>
      </w:r>
    </w:p>
    <w:p>
      <w:pPr>
        <w:numPr>
          <w:ilvl w:val="1"/>
          <w:numId w:val="900"/>
        </w:numPr>
        <w:spacing w:before="0" w:after="0"/>
      </w:pPr>
      <w:r>
        <w:t>Brain Imaging Techniques</w:t>
      </w:r>
    </w:p>
    <w:p>
      <w:pPr>
        <w:numPr>
          <w:ilvl w:val="2"/>
          <w:numId w:val="900"/>
        </w:numPr>
        <w:spacing w:before="0" w:after="0"/>
      </w:pPr>
      <w:r>
        <w:t>Functional Magnetic Resonance Imaging</w:t>
      </w:r>
    </w:p>
    <w:p>
      <w:pPr>
        <w:numPr>
          <w:ilvl w:val="2"/>
          <w:numId w:val="900"/>
        </w:numPr>
        <w:spacing w:before="0" w:after="0"/>
      </w:pPr>
      <w:r>
        <w:t>Electroencephalography</w:t>
      </w:r>
    </w:p>
    <w:p>
      <w:pPr>
        <w:numPr>
          <w:ilvl w:val="2"/>
          <w:numId w:val="900"/>
        </w:numPr>
        <w:spacing w:before="0" w:after="0"/>
      </w:pPr>
      <w:r>
        <w:t>Positron Emission Tomography</w:t>
      </w:r>
    </w:p>
    <w:p>
      <w:pPr>
        <w:numPr>
          <w:ilvl w:val="1"/>
          <w:numId w:val="900"/>
        </w:numPr>
        <w:spacing w:before="0" w:after="0"/>
      </w:pPr>
      <w:r>
        <w:t>Neural Correlates of Economic Decisions</w:t>
      </w:r>
    </w:p>
    <w:p>
      <w:pPr>
        <w:numPr>
          <w:ilvl w:val="2"/>
          <w:numId w:val="900"/>
        </w:numPr>
        <w:spacing w:before="0" w:after="0"/>
      </w:pPr>
      <w:r>
        <w:t>Value Representation in the Brain</w:t>
      </w:r>
    </w:p>
    <w:p>
      <w:pPr>
        <w:numPr>
          <w:ilvl w:val="2"/>
          <w:numId w:val="900"/>
        </w:numPr>
        <w:spacing w:before="0" w:after="0"/>
      </w:pPr>
      <w:r>
        <w:t>Decision-Making Circuits</w:t>
      </w:r>
    </w:p>
    <w:p>
      <w:pPr>
        <w:numPr>
          <w:ilvl w:val="2"/>
          <w:numId w:val="900"/>
        </w:numPr>
        <w:spacing w:before="0" w:after="0"/>
      </w:pPr>
      <w:r>
        <w:t>Reward Processing Systems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2"/>
          <w:numId w:val="900"/>
        </w:numPr>
        <w:spacing w:before="0" w:after="0"/>
      </w:pPr>
      <w:r>
        <w:t>Neuromarketing</w:t>
      </w:r>
    </w:p>
    <w:p>
      <w:pPr>
        <w:numPr>
          <w:ilvl w:val="2"/>
          <w:numId w:val="900"/>
        </w:numPr>
        <w:spacing w:before="0" w:after="0"/>
      </w:pPr>
      <w:r>
        <w:t>Policy Implications</w:t>
      </w:r>
    </w:p>
    <w:p>
      <w:pPr>
        <w:numPr>
          <w:ilvl w:val="2"/>
          <w:numId w:val="900"/>
        </w:numPr>
        <w:spacing w:before="0" w:after="0"/>
      </w:pPr>
      <w:r>
        <w:t>Methodological Challenges</w:t>
      </w:r>
    </w:p>
    <w:p>
      <w:pPr>
        <w:pStyle w:val="Heading1"/>
      </w:pPr>
      <w:r>
        <w:t>Critiques and Future Directions</w:t>
      </w:r>
    </w:p>
    <w:p>
      <w:pPr>
        <w:numPr>
          <w:ilvl w:val="0"/>
          <w:numId w:val="900"/>
        </w:numPr>
        <w:spacing w:before="0" w:after="0"/>
      </w:pPr>
      <w:r>
        <w:t>Criticisms of Behavioral Economics</w:t>
      </w:r>
    </w:p>
    <w:p>
      <w:pPr>
        <w:numPr>
          <w:ilvl w:val="1"/>
          <w:numId w:val="900"/>
        </w:numPr>
        <w:spacing w:before="0" w:after="0"/>
      </w:pPr>
      <w:r>
        <w:t>Theoretical Concerns</w:t>
      </w:r>
    </w:p>
    <w:p>
      <w:pPr>
        <w:numPr>
          <w:ilvl w:val="2"/>
          <w:numId w:val="900"/>
        </w:numPr>
        <w:spacing w:before="0" w:after="0"/>
      </w:pPr>
      <w:r>
        <w:t>Lack of Unified Theory</w:t>
      </w:r>
    </w:p>
    <w:p>
      <w:pPr>
        <w:numPr>
          <w:ilvl w:val="2"/>
          <w:numId w:val="900"/>
        </w:numPr>
        <w:spacing w:before="0" w:after="0"/>
      </w:pPr>
      <w:r>
        <w:t>Ad Hoc Explanations</w:t>
      </w:r>
    </w:p>
    <w:p>
      <w:pPr>
        <w:numPr>
          <w:ilvl w:val="2"/>
          <w:numId w:val="900"/>
        </w:numPr>
        <w:spacing w:before="0" w:after="0"/>
      </w:pPr>
      <w:r>
        <w:t>Predictive Power Questions</w:t>
      </w:r>
    </w:p>
    <w:p>
      <w:pPr>
        <w:numPr>
          <w:ilvl w:val="1"/>
          <w:numId w:val="900"/>
        </w:numPr>
        <w:spacing w:before="0" w:after="0"/>
      </w:pPr>
      <w:r>
        <w:t>Methodological Issues</w:t>
      </w:r>
    </w:p>
    <w:p>
      <w:pPr>
        <w:numPr>
          <w:ilvl w:val="2"/>
          <w:numId w:val="900"/>
        </w:numPr>
        <w:spacing w:before="0" w:after="0"/>
      </w:pPr>
      <w:r>
        <w:t>Replicability Crisis</w:t>
      </w:r>
    </w:p>
    <w:p>
      <w:pPr>
        <w:numPr>
          <w:ilvl w:val="2"/>
          <w:numId w:val="900"/>
        </w:numPr>
        <w:spacing w:before="0" w:after="0"/>
      </w:pPr>
      <w:r>
        <w:t>External Validity Concerns</w:t>
      </w:r>
    </w:p>
    <w:p>
      <w:pPr>
        <w:numPr>
          <w:ilvl w:val="2"/>
          <w:numId w:val="900"/>
        </w:numPr>
        <w:spacing w:before="0" w:after="0"/>
      </w:pPr>
      <w:r>
        <w:t>Laboratory vs. Field Behavior</w:t>
      </w:r>
    </w:p>
    <w:p>
      <w:pPr>
        <w:numPr>
          <w:ilvl w:val="1"/>
          <w:numId w:val="900"/>
        </w:numPr>
        <w:spacing w:before="0" w:after="0"/>
      </w:pPr>
      <w:r>
        <w:t>Policy and Ethical Concerns</w:t>
      </w:r>
    </w:p>
    <w:p>
      <w:pPr>
        <w:numPr>
          <w:ilvl w:val="2"/>
          <w:numId w:val="900"/>
        </w:numPr>
        <w:spacing w:before="0" w:after="0"/>
      </w:pPr>
      <w:r>
        <w:t>Paternalism Debates</w:t>
      </w:r>
    </w:p>
    <w:p>
      <w:pPr>
        <w:numPr>
          <w:ilvl w:val="2"/>
          <w:numId w:val="900"/>
        </w:numPr>
        <w:spacing w:before="0" w:after="0"/>
      </w:pPr>
      <w:r>
        <w:t>Manipulation vs. Help</w:t>
      </w:r>
    </w:p>
    <w:p>
      <w:pPr>
        <w:numPr>
          <w:ilvl w:val="2"/>
          <w:numId w:val="900"/>
        </w:numPr>
        <w:spacing w:before="0" w:after="0"/>
      </w:pPr>
      <w:r>
        <w:t>Democratic Decision-Making</w:t>
      </w:r>
    </w:p>
    <w:p>
      <w:pPr>
        <w:numPr>
          <w:ilvl w:val="1"/>
          <w:numId w:val="900"/>
        </w:numPr>
        <w:spacing w:before="0" w:after="0"/>
      </w:pPr>
      <w:r>
        <w:t>Overemphasis on Anomalies</w:t>
      </w:r>
    </w:p>
    <w:p>
      <w:pPr>
        <w:numPr>
          <w:ilvl w:val="2"/>
          <w:numId w:val="900"/>
        </w:numPr>
        <w:spacing w:before="0" w:after="0"/>
      </w:pPr>
      <w:r>
        <w:t>Cherry-Picking Criticisms</w:t>
      </w:r>
    </w:p>
    <w:p>
      <w:pPr>
        <w:numPr>
          <w:ilvl w:val="2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Individual Differences</w:t>
      </w:r>
    </w:p>
    <w:p>
      <w:pPr>
        <w:numPr>
          <w:ilvl w:val="0"/>
          <w:numId w:val="900"/>
        </w:numPr>
        <w:spacing w:before="0" w:after="0"/>
      </w:pPr>
      <w:r>
        <w:t>The Future of the Field</w:t>
      </w:r>
    </w:p>
    <w:p>
      <w:pPr>
        <w:numPr>
          <w:ilvl w:val="1"/>
          <w:numId w:val="900"/>
        </w:numPr>
        <w:spacing w:before="0" w:after="0"/>
      </w:pPr>
      <w:r>
        <w:t>Integration with Mainstream Economics</w:t>
      </w:r>
    </w:p>
    <w:p>
      <w:pPr>
        <w:numPr>
          <w:ilvl w:val="2"/>
          <w:numId w:val="900"/>
        </w:numPr>
        <w:spacing w:before="0" w:after="0"/>
      </w:pPr>
      <w:r>
        <w:t>Theoretical Synthesis</w:t>
      </w:r>
    </w:p>
    <w:p>
      <w:pPr>
        <w:numPr>
          <w:ilvl w:val="2"/>
          <w:numId w:val="900"/>
        </w:numPr>
        <w:spacing w:before="0" w:after="0"/>
      </w:pPr>
      <w:r>
        <w:t>Model Development</w:t>
      </w:r>
    </w:p>
    <w:p>
      <w:pPr>
        <w:numPr>
          <w:ilvl w:val="2"/>
          <w:numId w:val="900"/>
        </w:numPr>
        <w:spacing w:before="0" w:after="0"/>
      </w:pPr>
      <w:r>
        <w:t>Empirical Integration</w:t>
      </w:r>
    </w:p>
    <w:p>
      <w:pPr>
        <w:numPr>
          <w:ilvl w:val="1"/>
          <w:numId w:val="900"/>
        </w:numPr>
        <w:spacing w:before="0" w:after="0"/>
      </w:pPr>
      <w:r>
        <w:t>Technological Advances</w:t>
      </w:r>
    </w:p>
    <w:p>
      <w:pPr>
        <w:numPr>
          <w:ilvl w:val="2"/>
          <w:numId w:val="900"/>
        </w:numPr>
        <w:spacing w:before="0" w:after="0"/>
      </w:pPr>
      <w:r>
        <w:t>Big Data Applications</w:t>
      </w:r>
    </w:p>
    <w:p>
      <w:pPr>
        <w:numPr>
          <w:ilvl w:val="2"/>
          <w:numId w:val="900"/>
        </w:numPr>
        <w:spacing w:before="0" w:after="0"/>
      </w:pPr>
      <w:r>
        <w:t>Machine Learning in Behavioral Science</w:t>
      </w:r>
    </w:p>
    <w:p>
      <w:pPr>
        <w:numPr>
          <w:ilvl w:val="2"/>
          <w:numId w:val="900"/>
        </w:numPr>
        <w:spacing w:before="0" w:after="0"/>
      </w:pPr>
      <w:r>
        <w:t>Digital Behavior Tracking</w:t>
      </w:r>
    </w:p>
    <w:p>
      <w:pPr>
        <w:numPr>
          <w:ilvl w:val="1"/>
          <w:numId w:val="900"/>
        </w:numPr>
        <w:spacing w:before="0" w:after="0"/>
      </w:pPr>
      <w:r>
        <w:t>Cross-Cultural Behavioral Economics</w:t>
      </w:r>
    </w:p>
    <w:p>
      <w:pPr>
        <w:numPr>
          <w:ilvl w:val="2"/>
          <w:numId w:val="900"/>
        </w:numPr>
        <w:spacing w:before="0" w:after="0"/>
      </w:pPr>
      <w:r>
        <w:t>Cultural Variation Studies</w:t>
      </w:r>
    </w:p>
    <w:p>
      <w:pPr>
        <w:numPr>
          <w:ilvl w:val="2"/>
          <w:numId w:val="900"/>
        </w:numPr>
        <w:spacing w:before="0" w:after="0"/>
      </w:pPr>
      <w:r>
        <w:t>Universal vs. Context-Specific Patterns</w:t>
      </w:r>
    </w:p>
    <w:p>
      <w:pPr>
        <w:numPr>
          <w:ilvl w:val="2"/>
          <w:numId w:val="900"/>
        </w:numPr>
        <w:spacing w:before="0" w:after="0"/>
      </w:pPr>
      <w:r>
        <w:t>Development Economics Applications</w:t>
      </w:r>
    </w:p>
    <w:p>
      <w:pPr>
        <w:numPr>
          <w:ilvl w:val="1"/>
          <w:numId w:val="900"/>
        </w:numPr>
        <w:spacing w:before="0" w:after="0"/>
      </w:pPr>
      <w:r>
        <w:t>Emerging Research Areas</w:t>
      </w:r>
    </w:p>
    <w:p>
      <w:pPr>
        <w:numPr>
          <w:ilvl w:val="2"/>
          <w:numId w:val="900"/>
        </w:numPr>
        <w:spacing w:before="0" w:after="0"/>
      </w:pPr>
      <w:r>
        <w:t>Behavioral Development Economics</w:t>
      </w:r>
    </w:p>
    <w:p>
      <w:pPr>
        <w:numPr>
          <w:ilvl w:val="2"/>
          <w:numId w:val="900"/>
        </w:numPr>
        <w:spacing w:before="0" w:after="0"/>
      </w:pPr>
      <w:r>
        <w:t>Behavioral Environmental Economics</w:t>
      </w:r>
    </w:p>
    <w:p>
      <w:pPr>
        <w:numPr>
          <w:ilvl w:val="2"/>
          <w:numId w:val="900"/>
        </w:numPr>
        <w:spacing w:before="0" w:after="0"/>
      </w:pPr>
      <w:r>
        <w:t>Behavioral Health Economics</w:t>
      </w:r>
    </w:p>
    <w:p>
      <w:pPr>
        <w:numPr>
          <w:ilvl w:val="2"/>
          <w:numId w:val="900"/>
        </w:numPr>
        <w:spacing w:before="0" w:after="0"/>
      </w:pPr>
      <w:r>
        <w:t>Digital Behavioral Economics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