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Behavioral Ecology</w:t>
      </w:r>
    </w:p>
    <w:p>
      <w:pPr>
        <w:pStyle w:val="Heading1"/>
      </w:pPr>
      <w:r>
        <w:t>Foundations of Behavioral Ecology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Origins and Early Influences</w:t>
      </w:r>
    </w:p>
    <w:p>
      <w:pPr>
        <w:numPr>
          <w:ilvl w:val="2"/>
          <w:numId w:val="900"/>
        </w:numPr>
        <w:spacing w:before="0" w:after="0"/>
      </w:pPr>
      <w:r>
        <w:t>Darwin's Contributions to Behavioral Studies</w:t>
      </w:r>
    </w:p>
    <w:p>
      <w:pPr>
        <w:numPr>
          <w:ilvl w:val="2"/>
          <w:numId w:val="900"/>
        </w:numPr>
        <w:spacing w:before="0" w:after="0"/>
      </w:pPr>
      <w:r>
        <w:t>Early Naturalist Observations</w:t>
      </w:r>
    </w:p>
    <w:p>
      <w:pPr>
        <w:numPr>
          <w:ilvl w:val="1"/>
          <w:numId w:val="900"/>
        </w:numPr>
        <w:spacing w:before="0" w:after="0"/>
      </w:pPr>
      <w:r>
        <w:t>Classical Ethology</w:t>
      </w:r>
    </w:p>
    <w:p>
      <w:pPr>
        <w:numPr>
          <w:ilvl w:val="2"/>
          <w:numId w:val="900"/>
        </w:numPr>
        <w:spacing w:before="0" w:after="0"/>
      </w:pPr>
      <w:r>
        <w:t>Konrad Lorenz and Imprinting</w:t>
      </w:r>
    </w:p>
    <w:p>
      <w:pPr>
        <w:numPr>
          <w:ilvl w:val="2"/>
          <w:numId w:val="900"/>
        </w:numPr>
        <w:spacing w:before="0" w:after="0"/>
      </w:pPr>
      <w:r>
        <w:t>Nikolaas Tinbergen and Fixed Action Patterns</w:t>
      </w:r>
    </w:p>
    <w:p>
      <w:pPr>
        <w:numPr>
          <w:ilvl w:val="2"/>
          <w:numId w:val="900"/>
        </w:numPr>
        <w:spacing w:before="0" w:after="0"/>
      </w:pPr>
      <w:r>
        <w:t>Karl von Frisch and Animal Communication</w:t>
      </w:r>
    </w:p>
    <w:p>
      <w:pPr>
        <w:numPr>
          <w:ilvl w:val="2"/>
          <w:numId w:val="900"/>
        </w:numPr>
        <w:spacing w:before="0" w:after="0"/>
      </w:pPr>
      <w:r>
        <w:t>Instinct and Learning Concepts</w:t>
      </w:r>
    </w:p>
    <w:p>
      <w:pPr>
        <w:numPr>
          <w:ilvl w:val="2"/>
          <w:numId w:val="900"/>
        </w:numPr>
        <w:spacing w:before="0" w:after="0"/>
      </w:pPr>
      <w:r>
        <w:t>Sign Stimuli and Releasing Mechanisms</w:t>
      </w:r>
    </w:p>
    <w:p>
      <w:pPr>
        <w:numPr>
          <w:ilvl w:val="2"/>
          <w:numId w:val="900"/>
        </w:numPr>
        <w:spacing w:before="0" w:after="0"/>
      </w:pPr>
      <w:r>
        <w:t>Methodological Innovations in Field Studies</w:t>
      </w:r>
    </w:p>
    <w:p>
      <w:pPr>
        <w:numPr>
          <w:ilvl w:val="1"/>
          <w:numId w:val="900"/>
        </w:numPr>
        <w:spacing w:before="0" w:after="0"/>
      </w:pPr>
      <w:r>
        <w:t>Comparative Psychology</w:t>
      </w:r>
    </w:p>
    <w:p>
      <w:pPr>
        <w:numPr>
          <w:ilvl w:val="2"/>
          <w:numId w:val="900"/>
        </w:numPr>
        <w:spacing w:before="0" w:after="0"/>
      </w:pPr>
      <w:r>
        <w:t>Laboratory-Based Approaches</w:t>
      </w:r>
    </w:p>
    <w:p>
      <w:pPr>
        <w:numPr>
          <w:ilvl w:val="2"/>
          <w:numId w:val="900"/>
        </w:numPr>
        <w:spacing w:before="0" w:after="0"/>
      </w:pPr>
      <w:r>
        <w:t>Learning Theory and Conditioning</w:t>
      </w:r>
    </w:p>
    <w:p>
      <w:pPr>
        <w:numPr>
          <w:ilvl w:val="2"/>
          <w:numId w:val="900"/>
        </w:numPr>
        <w:spacing w:before="0" w:after="0"/>
      </w:pPr>
      <w:r>
        <w:t>Cognitive Abilities in Animals</w:t>
      </w:r>
    </w:p>
    <w:p>
      <w:pPr>
        <w:numPr>
          <w:ilvl w:val="2"/>
          <w:numId w:val="900"/>
        </w:numPr>
        <w:spacing w:before="0" w:after="0"/>
      </w:pPr>
      <w:r>
        <w:t>Cross-Species Comparisons</w:t>
      </w:r>
    </w:p>
    <w:p>
      <w:pPr>
        <w:numPr>
          <w:ilvl w:val="1"/>
          <w:numId w:val="900"/>
        </w:numPr>
        <w:spacing w:before="0" w:after="0"/>
      </w:pPr>
      <w:r>
        <w:t>Emergence of Sociobiology</w:t>
      </w:r>
    </w:p>
    <w:p>
      <w:pPr>
        <w:numPr>
          <w:ilvl w:val="2"/>
          <w:numId w:val="900"/>
        </w:numPr>
        <w:spacing w:before="0" w:after="0"/>
      </w:pPr>
      <w:r>
        <w:t>E.O. Wilson's Contributions</w:t>
      </w:r>
    </w:p>
    <w:p>
      <w:pPr>
        <w:numPr>
          <w:ilvl w:val="2"/>
          <w:numId w:val="900"/>
        </w:numPr>
        <w:spacing w:before="0" w:after="0"/>
      </w:pPr>
      <w:r>
        <w:t>Gene-Centered View of Evolution</w:t>
      </w:r>
    </w:p>
    <w:p>
      <w:pPr>
        <w:numPr>
          <w:ilvl w:val="2"/>
          <w:numId w:val="900"/>
        </w:numPr>
        <w:spacing w:before="0" w:after="0"/>
      </w:pPr>
      <w:r>
        <w:t>Controversies and Ethical Debates</w:t>
      </w:r>
    </w:p>
    <w:p>
      <w:pPr>
        <w:numPr>
          <w:ilvl w:val="2"/>
          <w:numId w:val="900"/>
        </w:numPr>
        <w:spacing w:before="0" w:after="0"/>
      </w:pPr>
      <w:r>
        <w:t>Integration with Anthropology</w:t>
      </w:r>
    </w:p>
    <w:p>
      <w:pPr>
        <w:numPr>
          <w:ilvl w:val="1"/>
          <w:numId w:val="900"/>
        </w:numPr>
        <w:spacing w:before="0" w:after="0"/>
      </w:pPr>
      <w:r>
        <w:t>Modern Behavioral Ecology</w:t>
      </w:r>
    </w:p>
    <w:p>
      <w:pPr>
        <w:numPr>
          <w:ilvl w:val="2"/>
          <w:numId w:val="900"/>
        </w:numPr>
        <w:spacing w:before="0" w:after="0"/>
      </w:pPr>
      <w:r>
        <w:t>Synthesis of Ecology and Evolution</w:t>
      </w:r>
    </w:p>
    <w:p>
      <w:pPr>
        <w:numPr>
          <w:ilvl w:val="2"/>
          <w:numId w:val="900"/>
        </w:numPr>
        <w:spacing w:before="0" w:after="0"/>
      </w:pPr>
      <w:r>
        <w:t>Quantitative Approaches</w:t>
      </w:r>
    </w:p>
    <w:p>
      <w:pPr>
        <w:numPr>
          <w:ilvl w:val="2"/>
          <w:numId w:val="900"/>
        </w:numPr>
        <w:spacing w:before="0" w:after="0"/>
      </w:pPr>
      <w:r>
        <w:t>Molecular Tools and Genetics</w:t>
      </w:r>
    </w:p>
    <w:p>
      <w:pPr>
        <w:numPr>
          <w:ilvl w:val="0"/>
          <w:numId w:val="900"/>
        </w:numPr>
        <w:spacing w:before="0" w:after="0"/>
      </w:pPr>
      <w:r>
        <w:t>Theoretical Foundations</w:t>
      </w:r>
    </w:p>
    <w:p>
      <w:pPr>
        <w:numPr>
          <w:ilvl w:val="1"/>
          <w:numId w:val="900"/>
        </w:numPr>
        <w:spacing w:before="0" w:after="0"/>
      </w:pPr>
      <w:r>
        <w:t>Evolutionary Theory and Behavior</w:t>
      </w:r>
    </w:p>
    <w:p>
      <w:pPr>
        <w:numPr>
          <w:ilvl w:val="2"/>
          <w:numId w:val="900"/>
        </w:numPr>
        <w:spacing w:before="0" w:after="0"/>
      </w:pPr>
      <w:r>
        <w:t>Natural Selection Acting on Behavior</w:t>
      </w:r>
    </w:p>
    <w:p>
      <w:pPr>
        <w:numPr>
          <w:ilvl w:val="2"/>
          <w:numId w:val="900"/>
        </w:numPr>
        <w:spacing w:before="0" w:after="0"/>
      </w:pPr>
      <w:r>
        <w:t>Behavioral Adaptations</w:t>
      </w:r>
    </w:p>
    <w:p>
      <w:pPr>
        <w:numPr>
          <w:ilvl w:val="2"/>
          <w:numId w:val="900"/>
        </w:numPr>
        <w:spacing w:before="0" w:after="0"/>
      </w:pPr>
      <w:r>
        <w:t>Fitness Consequences of Behavioral Choices</w:t>
      </w:r>
    </w:p>
    <w:p>
      <w:pPr>
        <w:numPr>
          <w:ilvl w:val="2"/>
          <w:numId w:val="900"/>
        </w:numPr>
        <w:spacing w:before="0" w:after="0"/>
      </w:pPr>
      <w:r>
        <w:t>Trade-offs in Behavioral Strategies</w:t>
      </w:r>
    </w:p>
    <w:p>
      <w:pPr>
        <w:numPr>
          <w:ilvl w:val="1"/>
          <w:numId w:val="900"/>
        </w:numPr>
        <w:spacing w:before="0" w:after="0"/>
      </w:pPr>
      <w:r>
        <w:t>Adaptation and Optimality</w:t>
      </w:r>
    </w:p>
    <w:p>
      <w:pPr>
        <w:numPr>
          <w:ilvl w:val="2"/>
          <w:numId w:val="900"/>
        </w:numPr>
        <w:spacing w:before="0" w:after="0"/>
      </w:pPr>
      <w:r>
        <w:t>Defining Behavioral Adaptations</w:t>
      </w:r>
    </w:p>
    <w:p>
      <w:pPr>
        <w:numPr>
          <w:ilvl w:val="2"/>
          <w:numId w:val="900"/>
        </w:numPr>
        <w:spacing w:before="0" w:after="0"/>
      </w:pPr>
      <w:r>
        <w:t>Optimality Models and Assumptions</w:t>
      </w:r>
    </w:p>
    <w:p>
      <w:pPr>
        <w:numPr>
          <w:ilvl w:val="2"/>
          <w:numId w:val="900"/>
        </w:numPr>
        <w:spacing w:before="0" w:after="0"/>
      </w:pPr>
      <w:r>
        <w:t>Constraints on Optimal Solutions</w:t>
      </w:r>
    </w:p>
    <w:p>
      <w:pPr>
        <w:numPr>
          <w:ilvl w:val="2"/>
          <w:numId w:val="900"/>
        </w:numPr>
        <w:spacing w:before="0" w:after="0"/>
      </w:pPr>
      <w:r>
        <w:t>Testing Adaptive Hypotheses</w:t>
      </w:r>
    </w:p>
    <w:p>
      <w:pPr>
        <w:numPr>
          <w:ilvl w:val="1"/>
          <w:numId w:val="900"/>
        </w:numPr>
        <w:spacing w:before="0" w:after="0"/>
      </w:pPr>
      <w:r>
        <w:t>Genetics of Behavior</w:t>
      </w:r>
    </w:p>
    <w:p>
      <w:pPr>
        <w:numPr>
          <w:ilvl w:val="2"/>
          <w:numId w:val="900"/>
        </w:numPr>
        <w:spacing w:before="0" w:after="0"/>
      </w:pPr>
      <w:r>
        <w:t>Heritability of Behavioral Traits</w:t>
      </w:r>
    </w:p>
    <w:p>
      <w:pPr>
        <w:numPr>
          <w:ilvl w:val="2"/>
          <w:numId w:val="900"/>
        </w:numPr>
        <w:spacing w:before="0" w:after="0"/>
      </w:pPr>
      <w:r>
        <w:t>Quantitative Genetics Approaches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Behavioral Reaction Norms</w:t>
      </w:r>
    </w:p>
    <w:p>
      <w:pPr>
        <w:numPr>
          <w:ilvl w:val="2"/>
          <w:numId w:val="900"/>
        </w:numPr>
        <w:spacing w:before="0" w:after="0"/>
      </w:pPr>
      <w:r>
        <w:t>Epigenetic Effects on Behavior</w:t>
      </w:r>
    </w:p>
    <w:p>
      <w:pPr>
        <w:numPr>
          <w:ilvl w:val="1"/>
          <w:numId w:val="900"/>
        </w:numPr>
        <w:spacing w:before="0" w:after="0"/>
      </w:pPr>
      <w:r>
        <w:t>The Phenotypic Gambit</w:t>
      </w:r>
    </w:p>
    <w:p>
      <w:pPr>
        <w:numPr>
          <w:ilvl w:val="2"/>
          <w:numId w:val="900"/>
        </w:numPr>
        <w:spacing w:before="0" w:after="0"/>
      </w:pPr>
      <w:r>
        <w:t>Assumptions About Genetic Variation</w:t>
      </w:r>
    </w:p>
    <w:p>
      <w:pPr>
        <w:numPr>
          <w:ilvl w:val="2"/>
          <w:numId w:val="900"/>
        </w:numPr>
        <w:spacing w:before="0" w:after="0"/>
      </w:pPr>
      <w:r>
        <w:t>Focus on Phenotypic Outcomes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2"/>
          <w:numId w:val="900"/>
        </w:numPr>
        <w:spacing w:before="0" w:after="0"/>
      </w:pPr>
      <w:r>
        <w:t>When the Gambit Fails</w:t>
      </w:r>
    </w:p>
    <w:p>
      <w:pPr>
        <w:numPr>
          <w:ilvl w:val="0"/>
          <w:numId w:val="900"/>
        </w:numPr>
        <w:spacing w:before="0" w:after="0"/>
      </w:pPr>
      <w:r>
        <w:t>Tinbergen's Four Questions Framework</w:t>
      </w:r>
    </w:p>
    <w:p>
      <w:pPr>
        <w:numPr>
          <w:ilvl w:val="1"/>
          <w:numId w:val="900"/>
        </w:numPr>
        <w:spacing w:before="0" w:after="0"/>
      </w:pPr>
      <w:r>
        <w:t>Proximate Mechanisms</w:t>
      </w:r>
    </w:p>
    <w:p>
      <w:pPr>
        <w:numPr>
          <w:ilvl w:val="2"/>
          <w:numId w:val="900"/>
        </w:numPr>
        <w:spacing w:before="0" w:after="0"/>
      </w:pPr>
      <w:r>
        <w:t>Causation and Control</w:t>
      </w:r>
    </w:p>
    <w:p>
      <w:pPr>
        <w:numPr>
          <w:ilvl w:val="3"/>
          <w:numId w:val="900"/>
        </w:numPr>
        <w:spacing w:before="0" w:after="0"/>
      </w:pPr>
      <w:r>
        <w:t>Neural Control Systems</w:t>
      </w:r>
    </w:p>
    <w:p>
      <w:pPr>
        <w:numPr>
          <w:ilvl w:val="3"/>
          <w:numId w:val="900"/>
        </w:numPr>
        <w:spacing w:before="0" w:after="0"/>
      </w:pPr>
      <w:r>
        <w:t>Neuroendocrine Mechanisms</w:t>
      </w:r>
    </w:p>
    <w:p>
      <w:pPr>
        <w:numPr>
          <w:ilvl w:val="3"/>
          <w:numId w:val="900"/>
        </w:numPr>
        <w:spacing w:before="0" w:after="0"/>
      </w:pPr>
      <w:r>
        <w:t>Sensory Processing and Perception</w:t>
      </w:r>
    </w:p>
    <w:p>
      <w:pPr>
        <w:numPr>
          <w:ilvl w:val="3"/>
          <w:numId w:val="900"/>
        </w:numPr>
        <w:spacing w:before="0" w:after="0"/>
      </w:pPr>
      <w:r>
        <w:t>Motor Control and Coordination</w:t>
      </w:r>
    </w:p>
    <w:p>
      <w:pPr>
        <w:numPr>
          <w:ilvl w:val="2"/>
          <w:numId w:val="900"/>
        </w:numPr>
        <w:spacing w:before="0" w:after="0"/>
      </w:pPr>
      <w:r>
        <w:t>Development and Ontogeny</w:t>
      </w:r>
    </w:p>
    <w:p>
      <w:pPr>
        <w:numPr>
          <w:ilvl w:val="3"/>
          <w:numId w:val="900"/>
        </w:numPr>
        <w:spacing w:before="0" w:after="0"/>
      </w:pPr>
      <w:r>
        <w:t>Genetic Programming</w:t>
      </w:r>
    </w:p>
    <w:p>
      <w:pPr>
        <w:numPr>
          <w:ilvl w:val="3"/>
          <w:numId w:val="900"/>
        </w:numPr>
        <w:spacing w:before="0" w:after="0"/>
      </w:pPr>
      <w:r>
        <w:t>Environmental Influences</w:t>
      </w:r>
    </w:p>
    <w:p>
      <w:pPr>
        <w:numPr>
          <w:ilvl w:val="3"/>
          <w:numId w:val="900"/>
        </w:numPr>
        <w:spacing w:before="0" w:after="0"/>
      </w:pPr>
      <w:r>
        <w:t>Learning and Experience</w:t>
      </w:r>
    </w:p>
    <w:p>
      <w:pPr>
        <w:numPr>
          <w:ilvl w:val="3"/>
          <w:numId w:val="900"/>
        </w:numPr>
        <w:spacing w:before="0" w:after="0"/>
      </w:pPr>
      <w:r>
        <w:t>Critical and Sensitive Periods</w:t>
      </w:r>
    </w:p>
    <w:p>
      <w:pPr>
        <w:numPr>
          <w:ilvl w:val="3"/>
          <w:numId w:val="900"/>
        </w:numPr>
        <w:spacing w:before="0" w:after="0"/>
      </w:pPr>
      <w:r>
        <w:t>Behavioral Development Stages</w:t>
      </w:r>
    </w:p>
    <w:p>
      <w:pPr>
        <w:numPr>
          <w:ilvl w:val="1"/>
          <w:numId w:val="900"/>
        </w:numPr>
        <w:spacing w:before="0" w:after="0"/>
      </w:pPr>
      <w:r>
        <w:t>Ultimate Explanations</w:t>
      </w:r>
    </w:p>
    <w:p>
      <w:pPr>
        <w:numPr>
          <w:ilvl w:val="2"/>
          <w:numId w:val="900"/>
        </w:numPr>
        <w:spacing w:before="0" w:after="0"/>
      </w:pPr>
      <w:r>
        <w:t>Function and Adaptive Value</w:t>
      </w:r>
    </w:p>
    <w:p>
      <w:pPr>
        <w:numPr>
          <w:ilvl w:val="3"/>
          <w:numId w:val="900"/>
        </w:numPr>
        <w:spacing w:before="0" w:after="0"/>
      </w:pPr>
      <w:r>
        <w:t>Survival Benefits</w:t>
      </w:r>
    </w:p>
    <w:p>
      <w:pPr>
        <w:numPr>
          <w:ilvl w:val="3"/>
          <w:numId w:val="900"/>
        </w:numPr>
        <w:spacing w:before="0" w:after="0"/>
      </w:pPr>
      <w:r>
        <w:t>Reproductive Advantages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Ecological Context</w:t>
      </w:r>
    </w:p>
    <w:p>
      <w:pPr>
        <w:numPr>
          <w:ilvl w:val="2"/>
          <w:numId w:val="900"/>
        </w:numPr>
        <w:spacing w:before="0" w:after="0"/>
      </w:pPr>
      <w:r>
        <w:t>Evolution and Phylogeny</w:t>
      </w:r>
    </w:p>
    <w:p>
      <w:pPr>
        <w:numPr>
          <w:ilvl w:val="3"/>
          <w:numId w:val="900"/>
        </w:numPr>
        <w:spacing w:before="0" w:after="0"/>
      </w:pPr>
      <w:r>
        <w:t>Evolutionary Origins</w:t>
      </w:r>
    </w:p>
    <w:p>
      <w:pPr>
        <w:numPr>
          <w:ilvl w:val="3"/>
          <w:numId w:val="900"/>
        </w:numPr>
        <w:spacing w:before="0" w:after="0"/>
      </w:pPr>
      <w:r>
        <w:t>Phylogenetic Constraints</w:t>
      </w:r>
    </w:p>
    <w:p>
      <w:pPr>
        <w:numPr>
          <w:ilvl w:val="3"/>
          <w:numId w:val="900"/>
        </w:numPr>
        <w:spacing w:before="0" w:after="0"/>
      </w:pPr>
      <w:r>
        <w:t>Comparative Methods</w:t>
      </w:r>
    </w:p>
    <w:p>
      <w:pPr>
        <w:numPr>
          <w:ilvl w:val="3"/>
          <w:numId w:val="900"/>
        </w:numPr>
        <w:spacing w:before="0" w:after="0"/>
      </w:pPr>
      <w:r>
        <w:t>Behavioral Homology and Analogy</w:t>
      </w:r>
    </w:p>
    <w:p>
      <w:pPr>
        <w:numPr>
          <w:ilvl w:val="0"/>
          <w:numId w:val="900"/>
        </w:numPr>
        <w:spacing w:before="0" w:after="0"/>
      </w:pPr>
      <w:r>
        <w:t>Research Methods and Approaches</w:t>
      </w:r>
    </w:p>
    <w:p>
      <w:pPr>
        <w:numPr>
          <w:ilvl w:val="1"/>
          <w:numId w:val="900"/>
        </w:numPr>
        <w:spacing w:before="0" w:after="0"/>
      </w:pPr>
      <w:r>
        <w:t>Observational Techniques</w:t>
      </w:r>
    </w:p>
    <w:p>
      <w:pPr>
        <w:numPr>
          <w:ilvl w:val="2"/>
          <w:numId w:val="900"/>
        </w:numPr>
        <w:spacing w:before="0" w:after="0"/>
      </w:pPr>
      <w:r>
        <w:t>Field Observation Protocols</w:t>
      </w:r>
    </w:p>
    <w:p>
      <w:pPr>
        <w:numPr>
          <w:ilvl w:val="2"/>
          <w:numId w:val="900"/>
        </w:numPr>
        <w:spacing w:before="0" w:after="0"/>
      </w:pPr>
      <w:r>
        <w:t>Behavioral Sampling Methods</w:t>
      </w:r>
    </w:p>
    <w:p>
      <w:pPr>
        <w:numPr>
          <w:ilvl w:val="2"/>
          <w:numId w:val="900"/>
        </w:numPr>
        <w:spacing w:before="0" w:after="0"/>
      </w:pPr>
      <w:r>
        <w:t>Focal Animal Sampling</w:t>
      </w:r>
    </w:p>
    <w:p>
      <w:pPr>
        <w:numPr>
          <w:ilvl w:val="2"/>
          <w:numId w:val="900"/>
        </w:numPr>
        <w:spacing w:before="0" w:after="0"/>
      </w:pPr>
      <w:r>
        <w:t>Scan Sampling</w:t>
      </w:r>
    </w:p>
    <w:p>
      <w:pPr>
        <w:numPr>
          <w:ilvl w:val="2"/>
          <w:numId w:val="900"/>
        </w:numPr>
        <w:spacing w:before="0" w:after="0"/>
      </w:pPr>
      <w:r>
        <w:t>Event Recording</w:t>
      </w:r>
    </w:p>
    <w:p>
      <w:pPr>
        <w:numPr>
          <w:ilvl w:val="2"/>
          <w:numId w:val="900"/>
        </w:numPr>
        <w:spacing w:before="0" w:after="0"/>
      </w:pPr>
      <w:r>
        <w:t>Data Quality and Reliability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Controlled Field Experiments</w:t>
      </w:r>
    </w:p>
    <w:p>
      <w:pPr>
        <w:numPr>
          <w:ilvl w:val="2"/>
          <w:numId w:val="900"/>
        </w:numPr>
        <w:spacing w:before="0" w:after="0"/>
      </w:pPr>
      <w:r>
        <w:t>Laboratory Manipulations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Randomization and Controls</w:t>
      </w:r>
    </w:p>
    <w:p>
      <w:pPr>
        <w:numPr>
          <w:ilvl w:val="2"/>
          <w:numId w:val="900"/>
        </w:numPr>
        <w:spacing w:before="0" w:after="0"/>
      </w:pPr>
      <w:r>
        <w:t>Replication and Sample Size</w:t>
      </w:r>
    </w:p>
    <w:p>
      <w:pPr>
        <w:numPr>
          <w:ilvl w:val="1"/>
          <w:numId w:val="900"/>
        </w:numPr>
        <w:spacing w:before="0" w:after="0"/>
      </w:pPr>
      <w:r>
        <w:t>Comparative Methods</w:t>
      </w:r>
    </w:p>
    <w:p>
      <w:pPr>
        <w:numPr>
          <w:ilvl w:val="2"/>
          <w:numId w:val="900"/>
        </w:numPr>
        <w:spacing w:before="0" w:after="0"/>
      </w:pPr>
      <w:r>
        <w:t>Phylogenetic Comparative Analysis</w:t>
      </w:r>
    </w:p>
    <w:p>
      <w:pPr>
        <w:numPr>
          <w:ilvl w:val="2"/>
          <w:numId w:val="900"/>
        </w:numPr>
        <w:spacing w:before="0" w:after="0"/>
      </w:pPr>
      <w:r>
        <w:t>Independent Contrasts</w:t>
      </w:r>
    </w:p>
    <w:p>
      <w:pPr>
        <w:numPr>
          <w:ilvl w:val="2"/>
          <w:numId w:val="900"/>
        </w:numPr>
        <w:spacing w:before="0" w:after="0"/>
      </w:pPr>
      <w:r>
        <w:t>Controlling for Phylogenetic Relationships</w:t>
      </w:r>
    </w:p>
    <w:p>
      <w:pPr>
        <w:numPr>
          <w:ilvl w:val="2"/>
          <w:numId w:val="900"/>
        </w:numPr>
        <w:spacing w:before="0" w:after="0"/>
      </w:pPr>
      <w:r>
        <w:t>Cross-Species Databases</w:t>
      </w:r>
    </w:p>
    <w:p>
      <w:pPr>
        <w:numPr>
          <w:ilvl w:val="1"/>
          <w:numId w:val="900"/>
        </w:numPr>
        <w:spacing w:before="0" w:after="0"/>
      </w:pPr>
      <w:r>
        <w:t>Mathematical Modeling</w:t>
      </w:r>
    </w:p>
    <w:p>
      <w:pPr>
        <w:numPr>
          <w:ilvl w:val="2"/>
          <w:numId w:val="900"/>
        </w:numPr>
        <w:spacing w:before="0" w:after="0"/>
      </w:pPr>
      <w:r>
        <w:t>Game Theory Applications</w:t>
      </w:r>
    </w:p>
    <w:p>
      <w:pPr>
        <w:numPr>
          <w:ilvl w:val="2"/>
          <w:numId w:val="900"/>
        </w:numPr>
        <w:spacing w:before="0" w:after="0"/>
      </w:pPr>
      <w:r>
        <w:t>Evolutionarily Stable Strategies</w:t>
      </w:r>
    </w:p>
    <w:p>
      <w:pPr>
        <w:numPr>
          <w:ilvl w:val="2"/>
          <w:numId w:val="900"/>
        </w:numPr>
        <w:spacing w:before="0" w:after="0"/>
      </w:pPr>
      <w:r>
        <w:t>Dynamic Programming Models</w:t>
      </w:r>
    </w:p>
    <w:p>
      <w:pPr>
        <w:numPr>
          <w:ilvl w:val="2"/>
          <w:numId w:val="900"/>
        </w:numPr>
        <w:spacing w:before="0" w:after="0"/>
      </w:pPr>
      <w:r>
        <w:t>Individual-Based Models</w:t>
      </w:r>
    </w:p>
    <w:p>
      <w:pPr>
        <w:numPr>
          <w:ilvl w:val="2"/>
          <w:numId w:val="900"/>
        </w:numPr>
        <w:spacing w:before="0" w:after="0"/>
      </w:pPr>
      <w:r>
        <w:t>Population Models</w:t>
      </w:r>
    </w:p>
    <w:p>
      <w:pPr>
        <w:pStyle w:val="Heading1"/>
      </w:pPr>
      <w:r>
        <w:t>Foraging Ecology and Feeding Behavior</w:t>
      </w:r>
    </w:p>
    <w:p>
      <w:pPr>
        <w:numPr>
          <w:ilvl w:val="0"/>
          <w:numId w:val="900"/>
        </w:numPr>
        <w:spacing w:before="0" w:after="0"/>
      </w:pPr>
      <w:r>
        <w:t>Optimal Foraging Theory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Optimality Assumptions</w:t>
      </w:r>
    </w:p>
    <w:p>
      <w:pPr>
        <w:numPr>
          <w:ilvl w:val="2"/>
          <w:numId w:val="900"/>
        </w:numPr>
        <w:spacing w:before="0" w:after="0"/>
      </w:pPr>
      <w:r>
        <w:t>Currency Selection</w:t>
      </w:r>
    </w:p>
    <w:p>
      <w:pPr>
        <w:numPr>
          <w:ilvl w:val="2"/>
          <w:numId w:val="900"/>
        </w:numPr>
        <w:spacing w:before="0" w:after="0"/>
      </w:pPr>
      <w:r>
        <w:t>Constraint Identification</w:t>
      </w:r>
    </w:p>
    <w:p>
      <w:pPr>
        <w:numPr>
          <w:ilvl w:val="2"/>
          <w:numId w:val="900"/>
        </w:numPr>
        <w:spacing w:before="0" w:after="0"/>
      </w:pPr>
      <w:r>
        <w:t>Model Predictions and Testing</w:t>
      </w:r>
    </w:p>
    <w:p>
      <w:pPr>
        <w:numPr>
          <w:ilvl w:val="1"/>
          <w:numId w:val="900"/>
        </w:numPr>
        <w:spacing w:before="0" w:after="0"/>
      </w:pPr>
      <w:r>
        <w:t>Foraging Currencies</w:t>
      </w:r>
    </w:p>
    <w:p>
      <w:pPr>
        <w:numPr>
          <w:ilvl w:val="2"/>
          <w:numId w:val="900"/>
        </w:numPr>
        <w:spacing w:before="0" w:after="0"/>
      </w:pPr>
      <w:r>
        <w:t>Energy Maximization</w:t>
      </w:r>
    </w:p>
    <w:p>
      <w:pPr>
        <w:numPr>
          <w:ilvl w:val="2"/>
          <w:numId w:val="900"/>
        </w:numPr>
        <w:spacing w:before="0" w:after="0"/>
      </w:pPr>
      <w:r>
        <w:t>Time Minimization</w:t>
      </w:r>
    </w:p>
    <w:p>
      <w:pPr>
        <w:numPr>
          <w:ilvl w:val="2"/>
          <w:numId w:val="900"/>
        </w:numPr>
        <w:spacing w:before="0" w:after="0"/>
      </w:pPr>
      <w:r>
        <w:t>Nutrient Optimization</w:t>
      </w:r>
    </w:p>
    <w:p>
      <w:pPr>
        <w:numPr>
          <w:ilvl w:val="2"/>
          <w:numId w:val="900"/>
        </w:numPr>
        <w:spacing w:before="0" w:after="0"/>
      </w:pPr>
      <w:r>
        <w:t>Risk Minimization</w:t>
      </w:r>
    </w:p>
    <w:p>
      <w:pPr>
        <w:numPr>
          <w:ilvl w:val="2"/>
          <w:numId w:val="900"/>
        </w:numPr>
        <w:spacing w:before="0" w:after="0"/>
      </w:pPr>
      <w:r>
        <w:t>Multi-Objective Optimization</w:t>
      </w:r>
    </w:p>
    <w:p>
      <w:pPr>
        <w:numPr>
          <w:ilvl w:val="1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Predation Risk Effects</w:t>
      </w:r>
    </w:p>
    <w:p>
      <w:pPr>
        <w:numPr>
          <w:ilvl w:val="2"/>
          <w:numId w:val="900"/>
        </w:numPr>
        <w:spacing w:before="0" w:after="0"/>
      </w:pPr>
      <w:r>
        <w:t>Weather and Climate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Temporal Variation</w:t>
      </w:r>
    </w:p>
    <w:p>
      <w:pPr>
        <w:numPr>
          <w:ilvl w:val="1"/>
          <w:numId w:val="900"/>
        </w:numPr>
        <w:spacing w:before="0" w:after="0"/>
      </w:pPr>
      <w:r>
        <w:t>Physiological Constraints</w:t>
      </w:r>
    </w:p>
    <w:p>
      <w:pPr>
        <w:numPr>
          <w:ilvl w:val="2"/>
          <w:numId w:val="900"/>
        </w:numPr>
        <w:spacing w:before="0" w:after="0"/>
      </w:pPr>
      <w:r>
        <w:t>Digestive Limitations</w:t>
      </w:r>
    </w:p>
    <w:p>
      <w:pPr>
        <w:numPr>
          <w:ilvl w:val="2"/>
          <w:numId w:val="900"/>
        </w:numPr>
        <w:spacing w:before="0" w:after="0"/>
      </w:pPr>
      <w:r>
        <w:t>Metabolic Requirements</w:t>
      </w:r>
    </w:p>
    <w:p>
      <w:pPr>
        <w:numPr>
          <w:ilvl w:val="2"/>
          <w:numId w:val="900"/>
        </w:numPr>
        <w:spacing w:before="0" w:after="0"/>
      </w:pPr>
      <w:r>
        <w:t>Sensory Capabilities</w:t>
      </w:r>
    </w:p>
    <w:p>
      <w:pPr>
        <w:numPr>
          <w:ilvl w:val="2"/>
          <w:numId w:val="900"/>
        </w:numPr>
        <w:spacing w:before="0" w:after="0"/>
      </w:pPr>
      <w:r>
        <w:t>Locomotory Abilities</w:t>
      </w:r>
    </w:p>
    <w:p>
      <w:pPr>
        <w:numPr>
          <w:ilvl w:val="0"/>
          <w:numId w:val="900"/>
        </w:numPr>
        <w:spacing w:before="0" w:after="0"/>
      </w:pPr>
      <w:r>
        <w:t>Classical Foraging Models</w:t>
      </w:r>
    </w:p>
    <w:p>
      <w:pPr>
        <w:numPr>
          <w:ilvl w:val="1"/>
          <w:numId w:val="900"/>
        </w:numPr>
        <w:spacing w:before="0" w:after="0"/>
      </w:pPr>
      <w:r>
        <w:t>Diet Selection Model</w:t>
      </w:r>
    </w:p>
    <w:p>
      <w:pPr>
        <w:numPr>
          <w:ilvl w:val="2"/>
          <w:numId w:val="900"/>
        </w:numPr>
        <w:spacing w:before="0" w:after="0"/>
      </w:pPr>
      <w:r>
        <w:t>Prey Profitability Ranking</w:t>
      </w:r>
    </w:p>
    <w:p>
      <w:pPr>
        <w:numPr>
          <w:ilvl w:val="2"/>
          <w:numId w:val="900"/>
        </w:numPr>
        <w:spacing w:before="0" w:after="0"/>
      </w:pPr>
      <w:r>
        <w:t>Handling Time Components</w:t>
      </w:r>
    </w:p>
    <w:p>
      <w:pPr>
        <w:numPr>
          <w:ilvl w:val="2"/>
          <w:numId w:val="900"/>
        </w:numPr>
        <w:spacing w:before="0" w:after="0"/>
      </w:pPr>
      <w:r>
        <w:t>Search Time Considerations</w:t>
      </w:r>
    </w:p>
    <w:p>
      <w:pPr>
        <w:numPr>
          <w:ilvl w:val="2"/>
          <w:numId w:val="900"/>
        </w:numPr>
        <w:spacing w:before="0" w:after="0"/>
      </w:pPr>
      <w:r>
        <w:t>Switching Thresholds</w:t>
      </w:r>
    </w:p>
    <w:p>
      <w:pPr>
        <w:numPr>
          <w:ilvl w:val="2"/>
          <w:numId w:val="900"/>
        </w:numPr>
        <w:spacing w:before="0" w:after="0"/>
      </w:pPr>
      <w:r>
        <w:t>Partial Preferences</w:t>
      </w:r>
    </w:p>
    <w:p>
      <w:pPr>
        <w:numPr>
          <w:ilvl w:val="1"/>
          <w:numId w:val="900"/>
        </w:numPr>
        <w:spacing w:before="0" w:after="0"/>
      </w:pPr>
      <w:r>
        <w:t>Patch Use Model</w:t>
      </w:r>
    </w:p>
    <w:p>
      <w:pPr>
        <w:numPr>
          <w:ilvl w:val="2"/>
          <w:numId w:val="900"/>
        </w:numPr>
        <w:spacing w:before="0" w:after="0"/>
      </w:pPr>
      <w:r>
        <w:t>Marginal Value Theorem</w:t>
      </w:r>
    </w:p>
    <w:p>
      <w:pPr>
        <w:numPr>
          <w:ilvl w:val="2"/>
          <w:numId w:val="900"/>
        </w:numPr>
        <w:spacing w:before="0" w:after="0"/>
      </w:pPr>
      <w:r>
        <w:t>Giving-Up Density</w:t>
      </w:r>
    </w:p>
    <w:p>
      <w:pPr>
        <w:numPr>
          <w:ilvl w:val="2"/>
          <w:numId w:val="900"/>
        </w:numPr>
        <w:spacing w:before="0" w:after="0"/>
      </w:pPr>
      <w:r>
        <w:t>Travel Time Between Patches</w:t>
      </w:r>
    </w:p>
    <w:p>
      <w:pPr>
        <w:numPr>
          <w:ilvl w:val="2"/>
          <w:numId w:val="900"/>
        </w:numPr>
        <w:spacing w:before="0" w:after="0"/>
      </w:pPr>
      <w:r>
        <w:t>Patch Quality Assessment</w:t>
      </w:r>
    </w:p>
    <w:p>
      <w:pPr>
        <w:numPr>
          <w:ilvl w:val="2"/>
          <w:numId w:val="900"/>
        </w:numPr>
        <w:spacing w:before="0" w:after="0"/>
      </w:pPr>
      <w:r>
        <w:t>Depletion Curves</w:t>
      </w:r>
    </w:p>
    <w:p>
      <w:pPr>
        <w:numPr>
          <w:ilvl w:val="1"/>
          <w:numId w:val="900"/>
        </w:numPr>
        <w:spacing w:before="0" w:after="0"/>
      </w:pPr>
      <w:r>
        <w:t>Central Place Foraging</w:t>
      </w:r>
    </w:p>
    <w:p>
      <w:pPr>
        <w:numPr>
          <w:ilvl w:val="2"/>
          <w:numId w:val="900"/>
        </w:numPr>
        <w:spacing w:before="0" w:after="0"/>
      </w:pPr>
      <w:r>
        <w:t>Load Size Optimization</w:t>
      </w:r>
    </w:p>
    <w:p>
      <w:pPr>
        <w:numPr>
          <w:ilvl w:val="2"/>
          <w:numId w:val="900"/>
        </w:numPr>
        <w:spacing w:before="0" w:after="0"/>
      </w:pPr>
      <w:r>
        <w:t>Trip Duration Decisions</w:t>
      </w:r>
    </w:p>
    <w:p>
      <w:pPr>
        <w:numPr>
          <w:ilvl w:val="2"/>
          <w:numId w:val="900"/>
        </w:numPr>
        <w:spacing w:before="0" w:after="0"/>
      </w:pPr>
      <w:r>
        <w:t>Energy Balance Considerations</w:t>
      </w:r>
    </w:p>
    <w:p>
      <w:pPr>
        <w:numPr>
          <w:ilvl w:val="2"/>
          <w:numId w:val="900"/>
        </w:numPr>
        <w:spacing w:before="0" w:after="0"/>
      </w:pPr>
      <w:r>
        <w:t>Provisioning Strategies</w:t>
      </w:r>
    </w:p>
    <w:p>
      <w:pPr>
        <w:numPr>
          <w:ilvl w:val="0"/>
          <w:numId w:val="900"/>
        </w:numPr>
        <w:spacing w:before="0" w:after="0"/>
      </w:pPr>
      <w:r>
        <w:t>Risk and Uncertainty in Foraging</w:t>
      </w:r>
    </w:p>
    <w:p>
      <w:pPr>
        <w:numPr>
          <w:ilvl w:val="1"/>
          <w:numId w:val="900"/>
        </w:numPr>
        <w:spacing w:before="0" w:after="0"/>
      </w:pPr>
      <w:r>
        <w:t>Risk-Sensitive Foraging</w:t>
      </w:r>
    </w:p>
    <w:p>
      <w:pPr>
        <w:numPr>
          <w:ilvl w:val="2"/>
          <w:numId w:val="900"/>
        </w:numPr>
        <w:spacing w:before="0" w:after="0"/>
      </w:pPr>
      <w:r>
        <w:t>Variance in Food Rewards</w:t>
      </w:r>
    </w:p>
    <w:p>
      <w:pPr>
        <w:numPr>
          <w:ilvl w:val="2"/>
          <w:numId w:val="900"/>
        </w:numPr>
        <w:spacing w:before="0" w:after="0"/>
      </w:pPr>
      <w:r>
        <w:t>State-Dependent Risk Preferences</w:t>
      </w:r>
    </w:p>
    <w:p>
      <w:pPr>
        <w:numPr>
          <w:ilvl w:val="2"/>
          <w:numId w:val="900"/>
        </w:numPr>
        <w:spacing w:before="0" w:after="0"/>
      </w:pPr>
      <w:r>
        <w:t>Energy Budget Rules</w:t>
      </w:r>
    </w:p>
    <w:p>
      <w:pPr>
        <w:numPr>
          <w:ilvl w:val="2"/>
          <w:numId w:val="900"/>
        </w:numPr>
        <w:spacing w:before="0" w:after="0"/>
      </w:pPr>
      <w:r>
        <w:t>Starvation Avoidance</w:t>
      </w:r>
    </w:p>
    <w:p>
      <w:pPr>
        <w:numPr>
          <w:ilvl w:val="1"/>
          <w:numId w:val="900"/>
        </w:numPr>
        <w:spacing w:before="0" w:after="0"/>
      </w:pPr>
      <w:r>
        <w:t>Information Use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2"/>
          <w:numId w:val="900"/>
        </w:numPr>
        <w:spacing w:before="0" w:after="0"/>
      </w:pPr>
      <w:r>
        <w:t>Memory and Spatial Cognition</w:t>
      </w:r>
    </w:p>
    <w:p>
      <w:pPr>
        <w:numPr>
          <w:ilvl w:val="2"/>
          <w:numId w:val="900"/>
        </w:numPr>
        <w:spacing w:before="0" w:after="0"/>
      </w:pPr>
      <w:r>
        <w:t>Social Information</w:t>
      </w:r>
    </w:p>
    <w:p>
      <w:pPr>
        <w:numPr>
          <w:ilvl w:val="2"/>
          <w:numId w:val="900"/>
        </w:numPr>
        <w:spacing w:before="0" w:after="0"/>
      </w:pPr>
      <w:r>
        <w:t>Uncertainty Reduction</w:t>
      </w:r>
    </w:p>
    <w:p>
      <w:pPr>
        <w:numPr>
          <w:ilvl w:val="0"/>
          <w:numId w:val="900"/>
        </w:numPr>
        <w:spacing w:before="0" w:after="0"/>
      </w:pPr>
      <w:r>
        <w:t>Social Foraging</w:t>
      </w:r>
    </w:p>
    <w:p>
      <w:pPr>
        <w:numPr>
          <w:ilvl w:val="1"/>
          <w:numId w:val="900"/>
        </w:numPr>
        <w:spacing w:before="0" w:after="0"/>
      </w:pPr>
      <w:r>
        <w:t>Group Foraging Benefits</w:t>
      </w:r>
    </w:p>
    <w:p>
      <w:pPr>
        <w:numPr>
          <w:ilvl w:val="2"/>
          <w:numId w:val="900"/>
        </w:numPr>
        <w:spacing w:before="0" w:after="0"/>
      </w:pPr>
      <w:r>
        <w:t>Increased Detection Rates</w:t>
      </w:r>
    </w:p>
    <w:p>
      <w:pPr>
        <w:numPr>
          <w:ilvl w:val="2"/>
          <w:numId w:val="900"/>
        </w:numPr>
        <w:spacing w:before="0" w:after="0"/>
      </w:pPr>
      <w:r>
        <w:t>Cooperative Hunting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Risk Reduction</w:t>
      </w:r>
    </w:p>
    <w:p>
      <w:pPr>
        <w:numPr>
          <w:ilvl w:val="1"/>
          <w:numId w:val="900"/>
        </w:numPr>
        <w:spacing w:before="0" w:after="0"/>
      </w:pPr>
      <w:r>
        <w:t>Group Foraging Costs</w:t>
      </w:r>
    </w:p>
    <w:p>
      <w:pPr>
        <w:numPr>
          <w:ilvl w:val="2"/>
          <w:numId w:val="900"/>
        </w:numPr>
        <w:spacing w:before="0" w:after="0"/>
      </w:pPr>
      <w:r>
        <w:t>Interference Competition</w:t>
      </w:r>
    </w:p>
    <w:p>
      <w:pPr>
        <w:numPr>
          <w:ilvl w:val="2"/>
          <w:numId w:val="900"/>
        </w:numPr>
        <w:spacing w:before="0" w:after="0"/>
      </w:pPr>
      <w:r>
        <w:t>Scramble Competition</w:t>
      </w:r>
    </w:p>
    <w:p>
      <w:pPr>
        <w:numPr>
          <w:ilvl w:val="2"/>
          <w:numId w:val="900"/>
        </w:numPr>
        <w:spacing w:before="0" w:after="0"/>
      </w:pPr>
      <w:r>
        <w:t>Kleptoparasitism</w:t>
      </w:r>
    </w:p>
    <w:p>
      <w:pPr>
        <w:numPr>
          <w:ilvl w:val="2"/>
          <w:numId w:val="900"/>
        </w:numPr>
        <w:spacing w:before="0" w:after="0"/>
      </w:pPr>
      <w:r>
        <w:t>Increased Conspicuousness</w:t>
      </w:r>
    </w:p>
    <w:p>
      <w:pPr>
        <w:numPr>
          <w:ilvl w:val="1"/>
          <w:numId w:val="900"/>
        </w:numPr>
        <w:spacing w:before="0" w:after="0"/>
      </w:pPr>
      <w:r>
        <w:t>Producer-Scrounger Dynamics</w:t>
      </w:r>
    </w:p>
    <w:p>
      <w:pPr>
        <w:numPr>
          <w:ilvl w:val="2"/>
          <w:numId w:val="900"/>
        </w:numPr>
        <w:spacing w:before="0" w:after="0"/>
      </w:pPr>
      <w:r>
        <w:t>Frequency-Dependent Strategies</w:t>
      </w:r>
    </w:p>
    <w:p>
      <w:pPr>
        <w:numPr>
          <w:ilvl w:val="2"/>
          <w:numId w:val="900"/>
        </w:numPr>
        <w:spacing w:before="0" w:after="0"/>
      </w:pPr>
      <w:r>
        <w:t>Information Parasitism</w:t>
      </w:r>
    </w:p>
    <w:p>
      <w:pPr>
        <w:numPr>
          <w:ilvl w:val="2"/>
          <w:numId w:val="900"/>
        </w:numPr>
        <w:spacing w:before="0" w:after="0"/>
      </w:pPr>
      <w:r>
        <w:t>Skill Differences</w:t>
      </w:r>
    </w:p>
    <w:p>
      <w:pPr>
        <w:numPr>
          <w:ilvl w:val="0"/>
          <w:numId w:val="900"/>
        </w:numPr>
        <w:spacing w:before="0" w:after="0"/>
      </w:pPr>
      <w:r>
        <w:t>Specialized Foraging Behaviors</w:t>
      </w:r>
    </w:p>
    <w:p>
      <w:pPr>
        <w:numPr>
          <w:ilvl w:val="1"/>
          <w:numId w:val="900"/>
        </w:numPr>
        <w:spacing w:before="0" w:after="0"/>
      </w:pPr>
      <w:r>
        <w:t>Tool Use and Manufacture</w:t>
      </w:r>
    </w:p>
    <w:p>
      <w:pPr>
        <w:numPr>
          <w:ilvl w:val="2"/>
          <w:numId w:val="900"/>
        </w:numPr>
        <w:spacing w:before="0" w:after="0"/>
      </w:pPr>
      <w:r>
        <w:t>Types of Tool Use</w:t>
      </w:r>
    </w:p>
    <w:p>
      <w:pPr>
        <w:numPr>
          <w:ilvl w:val="2"/>
          <w:numId w:val="900"/>
        </w:numPr>
        <w:spacing w:before="0" w:after="0"/>
      </w:pPr>
      <w:r>
        <w:t>Cognitive Requirements</w:t>
      </w:r>
    </w:p>
    <w:p>
      <w:pPr>
        <w:numPr>
          <w:ilvl w:val="2"/>
          <w:numId w:val="900"/>
        </w:numPr>
        <w:spacing w:before="0" w:after="0"/>
      </w:pPr>
      <w:r>
        <w:t>Cultural Transmission</w:t>
      </w:r>
    </w:p>
    <w:p>
      <w:pPr>
        <w:numPr>
          <w:ilvl w:val="2"/>
          <w:numId w:val="900"/>
        </w:numPr>
        <w:spacing w:before="0" w:after="0"/>
      </w:pPr>
      <w:r>
        <w:t>Innovation and Learning</w:t>
      </w:r>
    </w:p>
    <w:p>
      <w:pPr>
        <w:numPr>
          <w:ilvl w:val="1"/>
          <w:numId w:val="900"/>
        </w:numPr>
        <w:spacing w:before="0" w:after="0"/>
      </w:pPr>
      <w:r>
        <w:t>Food Storage and Caching</w:t>
      </w:r>
    </w:p>
    <w:p>
      <w:pPr>
        <w:numPr>
          <w:ilvl w:val="2"/>
          <w:numId w:val="900"/>
        </w:numPr>
        <w:spacing w:before="0" w:after="0"/>
      </w:pPr>
      <w:r>
        <w:t>Cache Types and Locations</w:t>
      </w:r>
    </w:p>
    <w:p>
      <w:pPr>
        <w:numPr>
          <w:ilvl w:val="2"/>
          <w:numId w:val="900"/>
        </w:numPr>
        <w:spacing w:before="0" w:after="0"/>
      </w:pPr>
      <w:r>
        <w:t>Spatial Memory</w:t>
      </w:r>
    </w:p>
    <w:p>
      <w:pPr>
        <w:numPr>
          <w:ilvl w:val="2"/>
          <w:numId w:val="900"/>
        </w:numPr>
        <w:spacing w:before="0" w:after="0"/>
      </w:pPr>
      <w:r>
        <w:t>Cache Protection</w:t>
      </w:r>
    </w:p>
    <w:p>
      <w:pPr>
        <w:numPr>
          <w:ilvl w:val="2"/>
          <w:numId w:val="900"/>
        </w:numPr>
        <w:spacing w:before="0" w:after="0"/>
      </w:pPr>
      <w:r>
        <w:t>Retrieval Strategies</w:t>
      </w:r>
    </w:p>
    <w:p>
      <w:pPr>
        <w:numPr>
          <w:ilvl w:val="1"/>
          <w:numId w:val="900"/>
        </w:numPr>
        <w:spacing w:before="0" w:after="0"/>
      </w:pPr>
      <w:r>
        <w:t>Cooperative Hunting</w:t>
      </w:r>
    </w:p>
    <w:p>
      <w:pPr>
        <w:numPr>
          <w:ilvl w:val="2"/>
          <w:numId w:val="900"/>
        </w:numPr>
        <w:spacing w:before="0" w:after="0"/>
      </w:pPr>
      <w:r>
        <w:t>Coordination Mechanisms</w:t>
      </w:r>
    </w:p>
    <w:p>
      <w:pPr>
        <w:numPr>
          <w:ilvl w:val="2"/>
          <w:numId w:val="900"/>
        </w:numPr>
        <w:spacing w:before="0" w:after="0"/>
      </w:pPr>
      <w:r>
        <w:t>Role Specialization</w:t>
      </w:r>
    </w:p>
    <w:p>
      <w:pPr>
        <w:numPr>
          <w:ilvl w:val="2"/>
          <w:numId w:val="900"/>
        </w:numPr>
        <w:spacing w:before="0" w:after="0"/>
      </w:pPr>
      <w:r>
        <w:t>Benefit Sharing</w:t>
      </w:r>
    </w:p>
    <w:p>
      <w:pPr>
        <w:numPr>
          <w:ilvl w:val="2"/>
          <w:numId w:val="900"/>
        </w:numPr>
        <w:spacing w:before="0" w:after="0"/>
      </w:pPr>
      <w:r>
        <w:t>Group Size Effects</w:t>
      </w:r>
    </w:p>
    <w:p>
      <w:pPr>
        <w:pStyle w:val="Heading1"/>
      </w:pPr>
      <w:r>
        <w:t>Predator Avoidance and Anti-Predator Behavior</w:t>
      </w:r>
    </w:p>
    <w:p>
      <w:pPr>
        <w:numPr>
          <w:ilvl w:val="0"/>
          <w:numId w:val="900"/>
        </w:numPr>
        <w:spacing w:before="0" w:after="0"/>
      </w:pPr>
      <w:r>
        <w:t>Detection Avoidance Strategies</w:t>
      </w:r>
    </w:p>
    <w:p>
      <w:pPr>
        <w:numPr>
          <w:ilvl w:val="1"/>
          <w:numId w:val="900"/>
        </w:numPr>
        <w:spacing w:before="0" w:after="0"/>
      </w:pPr>
      <w:r>
        <w:t>Crypsis and Concealment</w:t>
      </w:r>
    </w:p>
    <w:p>
      <w:pPr>
        <w:numPr>
          <w:ilvl w:val="2"/>
          <w:numId w:val="900"/>
        </w:numPr>
        <w:spacing w:before="0" w:after="0"/>
      </w:pPr>
      <w:r>
        <w:t>Background Matching</w:t>
      </w:r>
    </w:p>
    <w:p>
      <w:pPr>
        <w:numPr>
          <w:ilvl w:val="2"/>
          <w:numId w:val="900"/>
        </w:numPr>
        <w:spacing w:before="0" w:after="0"/>
      </w:pPr>
      <w:r>
        <w:t>Disruptive Coloration</w:t>
      </w:r>
    </w:p>
    <w:p>
      <w:pPr>
        <w:numPr>
          <w:ilvl w:val="2"/>
          <w:numId w:val="900"/>
        </w:numPr>
        <w:spacing w:before="0" w:after="0"/>
      </w:pPr>
      <w:r>
        <w:t>Counter-Shading</w:t>
      </w:r>
    </w:p>
    <w:p>
      <w:pPr>
        <w:numPr>
          <w:ilvl w:val="2"/>
          <w:numId w:val="900"/>
        </w:numPr>
        <w:spacing w:before="0" w:after="0"/>
      </w:pPr>
      <w:r>
        <w:t>Behavioral Crypsis</w:t>
      </w:r>
    </w:p>
    <w:p>
      <w:pPr>
        <w:numPr>
          <w:ilvl w:val="1"/>
          <w:numId w:val="900"/>
        </w:numPr>
        <w:spacing w:before="0" w:after="0"/>
      </w:pPr>
      <w:r>
        <w:t>Masquerade and Mimicry</w:t>
      </w:r>
    </w:p>
    <w:p>
      <w:pPr>
        <w:numPr>
          <w:ilvl w:val="2"/>
          <w:numId w:val="900"/>
        </w:numPr>
        <w:spacing w:before="0" w:after="0"/>
      </w:pPr>
      <w:r>
        <w:t>Object Mimicry</w:t>
      </w:r>
    </w:p>
    <w:p>
      <w:pPr>
        <w:numPr>
          <w:ilvl w:val="2"/>
          <w:numId w:val="900"/>
        </w:numPr>
        <w:spacing w:before="0" w:after="0"/>
      </w:pPr>
      <w:r>
        <w:t>Batesian Mimicry</w:t>
      </w:r>
    </w:p>
    <w:p>
      <w:pPr>
        <w:numPr>
          <w:ilvl w:val="2"/>
          <w:numId w:val="900"/>
        </w:numPr>
        <w:spacing w:before="0" w:after="0"/>
      </w:pPr>
      <w:r>
        <w:t>Müllerian Mimicry</w:t>
      </w:r>
    </w:p>
    <w:p>
      <w:pPr>
        <w:numPr>
          <w:ilvl w:val="2"/>
          <w:numId w:val="900"/>
        </w:numPr>
        <w:spacing w:before="0" w:after="0"/>
      </w:pPr>
      <w:r>
        <w:t>Aggressive Mimicry</w:t>
      </w:r>
    </w:p>
    <w:p>
      <w:pPr>
        <w:numPr>
          <w:ilvl w:val="1"/>
          <w:numId w:val="900"/>
        </w:numPr>
        <w:spacing w:before="0" w:after="0"/>
      </w:pPr>
      <w:r>
        <w:t>Temporal Avoidance</w:t>
      </w:r>
    </w:p>
    <w:p>
      <w:pPr>
        <w:numPr>
          <w:ilvl w:val="2"/>
          <w:numId w:val="900"/>
        </w:numPr>
        <w:spacing w:before="0" w:after="0"/>
      </w:pPr>
      <w:r>
        <w:t>Activity Pattern Shifts</w:t>
      </w:r>
    </w:p>
    <w:p>
      <w:pPr>
        <w:numPr>
          <w:ilvl w:val="2"/>
          <w:numId w:val="900"/>
        </w:numPr>
        <w:spacing w:before="0" w:after="0"/>
      </w:pPr>
      <w:r>
        <w:t>Microhabitat Selection</w:t>
      </w:r>
    </w:p>
    <w:p>
      <w:pPr>
        <w:numPr>
          <w:ilvl w:val="2"/>
          <w:numId w:val="900"/>
        </w:numPr>
        <w:spacing w:before="0" w:after="0"/>
      </w:pPr>
      <w:r>
        <w:t>Seasonal Migrations</w:t>
      </w:r>
    </w:p>
    <w:p>
      <w:pPr>
        <w:numPr>
          <w:ilvl w:val="0"/>
          <w:numId w:val="900"/>
        </w:numPr>
        <w:spacing w:before="0" w:after="0"/>
      </w:pPr>
      <w:r>
        <w:t>Warning and Deterrent Signals</w:t>
      </w:r>
    </w:p>
    <w:p>
      <w:pPr>
        <w:numPr>
          <w:ilvl w:val="1"/>
          <w:numId w:val="900"/>
        </w:numPr>
        <w:spacing w:before="0" w:after="0"/>
      </w:pPr>
      <w:r>
        <w:t>Aposematism</w:t>
      </w:r>
    </w:p>
    <w:p>
      <w:pPr>
        <w:numPr>
          <w:ilvl w:val="2"/>
          <w:numId w:val="900"/>
        </w:numPr>
        <w:spacing w:before="0" w:after="0"/>
      </w:pPr>
      <w:r>
        <w:t>Warning Coloration</w:t>
      </w:r>
    </w:p>
    <w:p>
      <w:pPr>
        <w:numPr>
          <w:ilvl w:val="2"/>
          <w:numId w:val="900"/>
        </w:numPr>
        <w:spacing w:before="0" w:after="0"/>
      </w:pPr>
      <w:r>
        <w:t>Chemical Defenses</w:t>
      </w:r>
    </w:p>
    <w:p>
      <w:pPr>
        <w:numPr>
          <w:ilvl w:val="2"/>
          <w:numId w:val="900"/>
        </w:numPr>
        <w:spacing w:before="0" w:after="0"/>
      </w:pPr>
      <w:r>
        <w:t>Behavioral Displays</w:t>
      </w:r>
    </w:p>
    <w:p>
      <w:pPr>
        <w:numPr>
          <w:ilvl w:val="2"/>
          <w:numId w:val="900"/>
        </w:numPr>
        <w:spacing w:before="0" w:after="0"/>
      </w:pPr>
      <w:r>
        <w:t>Signal Reliability</w:t>
      </w:r>
    </w:p>
    <w:p>
      <w:pPr>
        <w:numPr>
          <w:ilvl w:val="1"/>
          <w:numId w:val="900"/>
        </w:numPr>
        <w:spacing w:before="0" w:after="0"/>
      </w:pPr>
      <w:r>
        <w:t>Pursuit-Deterrent Signals</w:t>
      </w:r>
    </w:p>
    <w:p>
      <w:pPr>
        <w:numPr>
          <w:ilvl w:val="2"/>
          <w:numId w:val="900"/>
        </w:numPr>
        <w:spacing w:before="0" w:after="0"/>
      </w:pPr>
      <w:r>
        <w:t>Stotting and Pronking</w:t>
      </w:r>
    </w:p>
    <w:p>
      <w:pPr>
        <w:numPr>
          <w:ilvl w:val="2"/>
          <w:numId w:val="900"/>
        </w:numPr>
        <w:spacing w:before="0" w:after="0"/>
      </w:pPr>
      <w:r>
        <w:t>Tail Flagging</w:t>
      </w:r>
    </w:p>
    <w:p>
      <w:pPr>
        <w:numPr>
          <w:ilvl w:val="2"/>
          <w:numId w:val="900"/>
        </w:numPr>
        <w:spacing w:before="0" w:after="0"/>
      </w:pPr>
      <w:r>
        <w:t>Alarm Calls</w:t>
      </w:r>
    </w:p>
    <w:p>
      <w:pPr>
        <w:numPr>
          <w:ilvl w:val="2"/>
          <w:numId w:val="900"/>
        </w:numPr>
        <w:spacing w:before="0" w:after="0"/>
      </w:pPr>
      <w:r>
        <w:t>Quality Advertisement</w:t>
      </w:r>
    </w:p>
    <w:p>
      <w:pPr>
        <w:numPr>
          <w:ilvl w:val="0"/>
          <w:numId w:val="900"/>
        </w:numPr>
        <w:spacing w:before="0" w:after="0"/>
      </w:pPr>
      <w:r>
        <w:t>Active Defense Behaviors</w:t>
      </w:r>
    </w:p>
    <w:p>
      <w:pPr>
        <w:numPr>
          <w:ilvl w:val="1"/>
          <w:numId w:val="900"/>
        </w:numPr>
        <w:spacing w:before="0" w:after="0"/>
      </w:pPr>
      <w:r>
        <w:t>Escape and Evasion</w:t>
      </w:r>
    </w:p>
    <w:p>
      <w:pPr>
        <w:numPr>
          <w:ilvl w:val="2"/>
          <w:numId w:val="900"/>
        </w:numPr>
        <w:spacing w:before="0" w:after="0"/>
      </w:pPr>
      <w:r>
        <w:t>Flight Responses</w:t>
      </w:r>
    </w:p>
    <w:p>
      <w:pPr>
        <w:numPr>
          <w:ilvl w:val="2"/>
          <w:numId w:val="900"/>
        </w:numPr>
        <w:spacing w:before="0" w:after="0"/>
      </w:pPr>
      <w:r>
        <w:t>Escape Trajectories</w:t>
      </w:r>
    </w:p>
    <w:p>
      <w:pPr>
        <w:numPr>
          <w:ilvl w:val="2"/>
          <w:numId w:val="900"/>
        </w:numPr>
        <w:spacing w:before="0" w:after="0"/>
      </w:pPr>
      <w:r>
        <w:t>Startle Responses</w:t>
      </w:r>
    </w:p>
    <w:p>
      <w:pPr>
        <w:numPr>
          <w:ilvl w:val="2"/>
          <w:numId w:val="900"/>
        </w:numPr>
        <w:spacing w:before="0" w:after="0"/>
      </w:pPr>
      <w:r>
        <w:t>Protean Behavior</w:t>
      </w:r>
    </w:p>
    <w:p>
      <w:pPr>
        <w:numPr>
          <w:ilvl w:val="1"/>
          <w:numId w:val="900"/>
        </w:numPr>
        <w:spacing w:before="0" w:after="0"/>
      </w:pPr>
      <w:r>
        <w:t>Fighting Back</w:t>
      </w:r>
    </w:p>
    <w:p>
      <w:pPr>
        <w:numPr>
          <w:ilvl w:val="2"/>
          <w:numId w:val="900"/>
        </w:numPr>
        <w:spacing w:before="0" w:after="0"/>
      </w:pPr>
      <w:r>
        <w:t>Direct Confrontation</w:t>
      </w:r>
    </w:p>
    <w:p>
      <w:pPr>
        <w:numPr>
          <w:ilvl w:val="2"/>
          <w:numId w:val="900"/>
        </w:numPr>
        <w:spacing w:before="0" w:after="0"/>
      </w:pPr>
      <w:r>
        <w:t>Defensive Weapons</w:t>
      </w:r>
    </w:p>
    <w:p>
      <w:pPr>
        <w:numPr>
          <w:ilvl w:val="2"/>
          <w:numId w:val="900"/>
        </w:numPr>
        <w:spacing w:before="0" w:after="0"/>
      </w:pPr>
      <w:r>
        <w:t>Group Defense</w:t>
      </w:r>
    </w:p>
    <w:p>
      <w:pPr>
        <w:numPr>
          <w:ilvl w:val="2"/>
          <w:numId w:val="900"/>
        </w:numPr>
        <w:spacing w:before="0" w:after="0"/>
      </w:pPr>
      <w:r>
        <w:t>Mobbing Behavior</w:t>
      </w:r>
    </w:p>
    <w:p>
      <w:pPr>
        <w:numPr>
          <w:ilvl w:val="0"/>
          <w:numId w:val="900"/>
        </w:numPr>
        <w:spacing w:before="0" w:after="0"/>
      </w:pPr>
      <w:r>
        <w:t>Vigilance and Early Warning</w:t>
      </w:r>
    </w:p>
    <w:p>
      <w:pPr>
        <w:numPr>
          <w:ilvl w:val="1"/>
          <w:numId w:val="900"/>
        </w:numPr>
        <w:spacing w:before="0" w:after="0"/>
      </w:pPr>
      <w:r>
        <w:t>Individual Vigilance</w:t>
      </w:r>
    </w:p>
    <w:p>
      <w:pPr>
        <w:numPr>
          <w:ilvl w:val="2"/>
          <w:numId w:val="900"/>
        </w:numPr>
        <w:spacing w:before="0" w:after="0"/>
      </w:pPr>
      <w:r>
        <w:t>Scanning Patterns</w:t>
      </w:r>
    </w:p>
    <w:p>
      <w:pPr>
        <w:numPr>
          <w:ilvl w:val="2"/>
          <w:numId w:val="900"/>
        </w:numPr>
        <w:spacing w:before="0" w:after="0"/>
      </w:pPr>
      <w:r>
        <w:t>Head-Up Time</w:t>
      </w:r>
    </w:p>
    <w:p>
      <w:pPr>
        <w:numPr>
          <w:ilvl w:val="2"/>
          <w:numId w:val="900"/>
        </w:numPr>
        <w:spacing w:before="0" w:after="0"/>
      </w:pPr>
      <w:r>
        <w:t>Trade-offs with Foraging</w:t>
      </w:r>
    </w:p>
    <w:p>
      <w:pPr>
        <w:numPr>
          <w:ilvl w:val="1"/>
          <w:numId w:val="900"/>
        </w:numPr>
        <w:spacing w:before="0" w:after="0"/>
      </w:pPr>
      <w:r>
        <w:t>Group Vigilance</w:t>
      </w:r>
    </w:p>
    <w:p>
      <w:pPr>
        <w:numPr>
          <w:ilvl w:val="2"/>
          <w:numId w:val="900"/>
        </w:numPr>
        <w:spacing w:before="0" w:after="0"/>
      </w:pPr>
      <w:r>
        <w:t>Collective Detection</w:t>
      </w:r>
    </w:p>
    <w:p>
      <w:pPr>
        <w:numPr>
          <w:ilvl w:val="2"/>
          <w:numId w:val="900"/>
        </w:numPr>
        <w:spacing w:before="0" w:after="0"/>
      </w:pPr>
      <w:r>
        <w:t>Sentinel Systems</w:t>
      </w:r>
    </w:p>
    <w:p>
      <w:pPr>
        <w:numPr>
          <w:ilvl w:val="2"/>
          <w:numId w:val="900"/>
        </w:numPr>
        <w:spacing w:before="0" w:after="0"/>
      </w:pPr>
      <w:r>
        <w:t>Information Transfer</w:t>
      </w:r>
    </w:p>
    <w:p>
      <w:pPr>
        <w:numPr>
          <w:ilvl w:val="2"/>
          <w:numId w:val="900"/>
        </w:numPr>
        <w:spacing w:before="0" w:after="0"/>
      </w:pPr>
      <w:r>
        <w:t>False Alarm Costs</w:t>
      </w:r>
    </w:p>
    <w:p>
      <w:pPr>
        <w:numPr>
          <w:ilvl w:val="0"/>
          <w:numId w:val="900"/>
        </w:numPr>
        <w:spacing w:before="0" w:after="0"/>
      </w:pPr>
      <w:r>
        <w:t>Habitat Selection for Safety</w:t>
      </w:r>
    </w:p>
    <w:p>
      <w:pPr>
        <w:numPr>
          <w:ilvl w:val="1"/>
          <w:numId w:val="900"/>
        </w:numPr>
        <w:spacing w:before="0" w:after="0"/>
      </w:pPr>
      <w:r>
        <w:t>Refuge Use</w:t>
      </w:r>
    </w:p>
    <w:p>
      <w:pPr>
        <w:numPr>
          <w:ilvl w:val="2"/>
          <w:numId w:val="900"/>
        </w:numPr>
        <w:spacing w:before="0" w:after="0"/>
      </w:pPr>
      <w:r>
        <w:t>Temporary Refuges</w:t>
      </w:r>
    </w:p>
    <w:p>
      <w:pPr>
        <w:numPr>
          <w:ilvl w:val="2"/>
          <w:numId w:val="900"/>
        </w:numPr>
        <w:spacing w:before="0" w:after="0"/>
      </w:pPr>
      <w:r>
        <w:t>Permanent Shelters</w:t>
      </w:r>
    </w:p>
    <w:p>
      <w:pPr>
        <w:numPr>
          <w:ilvl w:val="2"/>
          <w:numId w:val="900"/>
        </w:numPr>
        <w:spacing w:before="0" w:after="0"/>
      </w:pPr>
      <w:r>
        <w:t>Escape Routes</w:t>
      </w:r>
    </w:p>
    <w:p>
      <w:pPr>
        <w:numPr>
          <w:ilvl w:val="1"/>
          <w:numId w:val="900"/>
        </w:numPr>
        <w:spacing w:before="0" w:after="0"/>
      </w:pPr>
      <w:r>
        <w:t>Landscape-Level Decisions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Predator Abundance Patterns</w:t>
      </w:r>
    </w:p>
    <w:p>
      <w:pPr>
        <w:pStyle w:val="Heading1"/>
      </w:pPr>
      <w:r>
        <w:t>Territorial Behavior and Space Use</w:t>
      </w:r>
    </w:p>
    <w:p>
      <w:pPr>
        <w:numPr>
          <w:ilvl w:val="0"/>
          <w:numId w:val="900"/>
        </w:numPr>
        <w:spacing w:before="0" w:after="0"/>
      </w:pPr>
      <w:r>
        <w:t>Economic Theory of Territoriality</w:t>
      </w:r>
    </w:p>
    <w:p>
      <w:pPr>
        <w:numPr>
          <w:ilvl w:val="1"/>
          <w:numId w:val="900"/>
        </w:numPr>
        <w:spacing w:before="0" w:after="0"/>
      </w:pPr>
      <w:r>
        <w:t>Costs of Territory Defense</w:t>
      </w:r>
    </w:p>
    <w:p>
      <w:pPr>
        <w:numPr>
          <w:ilvl w:val="2"/>
          <w:numId w:val="900"/>
        </w:numPr>
        <w:spacing w:before="0" w:after="0"/>
      </w:pPr>
      <w:r>
        <w:t>Energy Expenditure</w:t>
      </w:r>
    </w:p>
    <w:p>
      <w:pPr>
        <w:numPr>
          <w:ilvl w:val="2"/>
          <w:numId w:val="900"/>
        </w:numPr>
        <w:spacing w:before="0" w:after="0"/>
      </w:pPr>
      <w:r>
        <w:t>Time Allocation</w:t>
      </w:r>
    </w:p>
    <w:p>
      <w:pPr>
        <w:numPr>
          <w:ilvl w:val="2"/>
          <w:numId w:val="900"/>
        </w:numPr>
        <w:spacing w:before="0" w:after="0"/>
      </w:pPr>
      <w:r>
        <w:t>Injury Risk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1"/>
          <w:numId w:val="900"/>
        </w:numPr>
        <w:spacing w:before="0" w:after="0"/>
      </w:pPr>
      <w:r>
        <w:t>Benefits of Territory Ownership</w:t>
      </w:r>
    </w:p>
    <w:p>
      <w:pPr>
        <w:numPr>
          <w:ilvl w:val="2"/>
          <w:numId w:val="900"/>
        </w:numPr>
        <w:spacing w:before="0" w:after="0"/>
      </w:pPr>
      <w:r>
        <w:t>Resource Access</w:t>
      </w:r>
    </w:p>
    <w:p>
      <w:pPr>
        <w:numPr>
          <w:ilvl w:val="2"/>
          <w:numId w:val="900"/>
        </w:numPr>
        <w:spacing w:before="0" w:after="0"/>
      </w:pPr>
      <w:r>
        <w:t>Mating Opportunities</w:t>
      </w:r>
    </w:p>
    <w:p>
      <w:pPr>
        <w:numPr>
          <w:ilvl w:val="2"/>
          <w:numId w:val="900"/>
        </w:numPr>
        <w:spacing w:before="0" w:after="0"/>
      </w:pPr>
      <w:r>
        <w:t>Offspring Protection</w:t>
      </w:r>
    </w:p>
    <w:p>
      <w:pPr>
        <w:numPr>
          <w:ilvl w:val="2"/>
          <w:numId w:val="900"/>
        </w:numPr>
        <w:spacing w:before="0" w:after="0"/>
      </w:pPr>
      <w:r>
        <w:t>Information Advantages</w:t>
      </w:r>
    </w:p>
    <w:p>
      <w:pPr>
        <w:numPr>
          <w:ilvl w:val="1"/>
          <w:numId w:val="900"/>
        </w:numPr>
        <w:spacing w:before="0" w:after="0"/>
      </w:pPr>
      <w:r>
        <w:t>Economic Defendability</w:t>
      </w:r>
    </w:p>
    <w:p>
      <w:pPr>
        <w:numPr>
          <w:ilvl w:val="2"/>
          <w:numId w:val="900"/>
        </w:numPr>
        <w:spacing w:before="0" w:after="0"/>
      </w:pPr>
      <w:r>
        <w:t>Resource Predictability</w:t>
      </w:r>
    </w:p>
    <w:p>
      <w:pPr>
        <w:numPr>
          <w:ilvl w:val="2"/>
          <w:numId w:val="900"/>
        </w:numPr>
        <w:spacing w:before="0" w:after="0"/>
      </w:pPr>
      <w:r>
        <w:t>Resource Density</w:t>
      </w:r>
    </w:p>
    <w:p>
      <w:pPr>
        <w:numPr>
          <w:ilvl w:val="2"/>
          <w:numId w:val="900"/>
        </w:numPr>
        <w:spacing w:before="0" w:after="0"/>
      </w:pPr>
      <w:r>
        <w:t>Intruder Pressure</w:t>
      </w:r>
    </w:p>
    <w:p>
      <w:pPr>
        <w:numPr>
          <w:ilvl w:val="2"/>
          <w:numId w:val="900"/>
        </w:numPr>
        <w:spacing w:before="0" w:after="0"/>
      </w:pPr>
      <w:r>
        <w:t>Boundary Length Effects</w:t>
      </w:r>
    </w:p>
    <w:p>
      <w:pPr>
        <w:numPr>
          <w:ilvl w:val="0"/>
          <w:numId w:val="900"/>
        </w:numPr>
        <w:spacing w:before="0" w:after="0"/>
      </w:pPr>
      <w:r>
        <w:t>Territory Establishment and Maintenance</w:t>
      </w:r>
    </w:p>
    <w:p>
      <w:pPr>
        <w:numPr>
          <w:ilvl w:val="1"/>
          <w:numId w:val="900"/>
        </w:numPr>
        <w:spacing w:before="0" w:after="0"/>
      </w:pPr>
      <w:r>
        <w:t>Settlement Patterns</w:t>
      </w:r>
    </w:p>
    <w:p>
      <w:pPr>
        <w:numPr>
          <w:ilvl w:val="2"/>
          <w:numId w:val="900"/>
        </w:numPr>
        <w:spacing w:before="0" w:after="0"/>
      </w:pPr>
      <w:r>
        <w:t>Ideal Free Distribution</w:t>
      </w:r>
    </w:p>
    <w:p>
      <w:pPr>
        <w:numPr>
          <w:ilvl w:val="2"/>
          <w:numId w:val="900"/>
        </w:numPr>
        <w:spacing w:before="0" w:after="0"/>
      </w:pPr>
      <w:r>
        <w:t>Ideal Despotic Distribution</w:t>
      </w:r>
    </w:p>
    <w:p>
      <w:pPr>
        <w:numPr>
          <w:ilvl w:val="2"/>
          <w:numId w:val="900"/>
        </w:numPr>
        <w:spacing w:before="0" w:after="0"/>
      </w:pPr>
      <w:r>
        <w:t>Prior Residence Effects</w:t>
      </w:r>
    </w:p>
    <w:p>
      <w:pPr>
        <w:numPr>
          <w:ilvl w:val="2"/>
          <w:numId w:val="900"/>
        </w:numPr>
        <w:spacing w:before="0" w:after="0"/>
      </w:pPr>
      <w:r>
        <w:t>Habitat Assessment</w:t>
      </w:r>
    </w:p>
    <w:p>
      <w:pPr>
        <w:numPr>
          <w:ilvl w:val="1"/>
          <w:numId w:val="900"/>
        </w:numPr>
        <w:spacing w:before="0" w:after="0"/>
      </w:pPr>
      <w:r>
        <w:t>Boundary Formation</w:t>
      </w:r>
    </w:p>
    <w:p>
      <w:pPr>
        <w:numPr>
          <w:ilvl w:val="2"/>
          <w:numId w:val="900"/>
        </w:numPr>
        <w:spacing w:before="0" w:after="0"/>
      </w:pPr>
      <w:r>
        <w:t>Scent Marking</w:t>
      </w:r>
    </w:p>
    <w:p>
      <w:pPr>
        <w:numPr>
          <w:ilvl w:val="2"/>
          <w:numId w:val="900"/>
        </w:numPr>
        <w:spacing w:before="0" w:after="0"/>
      </w:pPr>
      <w:r>
        <w:t>Visual Displays</w:t>
      </w:r>
    </w:p>
    <w:p>
      <w:pPr>
        <w:numPr>
          <w:ilvl w:val="2"/>
          <w:numId w:val="900"/>
        </w:numPr>
        <w:spacing w:before="0" w:after="0"/>
      </w:pPr>
      <w:r>
        <w:t>Acoustic Signals</w:t>
      </w:r>
    </w:p>
    <w:p>
      <w:pPr>
        <w:numPr>
          <w:ilvl w:val="2"/>
          <w:numId w:val="900"/>
        </w:numPr>
        <w:spacing w:before="0" w:after="0"/>
      </w:pPr>
      <w:r>
        <w:t>Physical Barriers</w:t>
      </w:r>
    </w:p>
    <w:p>
      <w:pPr>
        <w:numPr>
          <w:ilvl w:val="1"/>
          <w:numId w:val="900"/>
        </w:numPr>
        <w:spacing w:before="0" w:after="0"/>
      </w:pPr>
      <w:r>
        <w:t>Territory Size Regulation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Population Density Effects</w:t>
      </w:r>
    </w:p>
    <w:p>
      <w:pPr>
        <w:numPr>
          <w:ilvl w:val="2"/>
          <w:numId w:val="900"/>
        </w:numPr>
        <w:spacing w:before="0" w:after="0"/>
      </w:pPr>
      <w:r>
        <w:t>Individual Quality</w:t>
      </w:r>
    </w:p>
    <w:p>
      <w:pPr>
        <w:numPr>
          <w:ilvl w:val="2"/>
          <w:numId w:val="900"/>
        </w:numPr>
        <w:spacing w:before="0" w:after="0"/>
      </w:pPr>
      <w:r>
        <w:t>Environmental Variation</w:t>
      </w:r>
    </w:p>
    <w:p>
      <w:pPr>
        <w:numPr>
          <w:ilvl w:val="0"/>
          <w:numId w:val="900"/>
        </w:numPr>
        <w:spacing w:before="0" w:after="0"/>
      </w:pPr>
      <w:r>
        <w:t>Territorial Contests and Conflicts</w:t>
      </w:r>
    </w:p>
    <w:p>
      <w:pPr>
        <w:numPr>
          <w:ilvl w:val="1"/>
          <w:numId w:val="900"/>
        </w:numPr>
        <w:spacing w:before="0" w:after="0"/>
      </w:pPr>
      <w:r>
        <w:t>Contest Dynamics</w:t>
      </w:r>
    </w:p>
    <w:p>
      <w:pPr>
        <w:numPr>
          <w:ilvl w:val="2"/>
          <w:numId w:val="900"/>
        </w:numPr>
        <w:spacing w:before="0" w:after="0"/>
      </w:pPr>
      <w:r>
        <w:t>Assessment Strategies</w:t>
      </w:r>
    </w:p>
    <w:p>
      <w:pPr>
        <w:numPr>
          <w:ilvl w:val="2"/>
          <w:numId w:val="900"/>
        </w:numPr>
        <w:spacing w:before="0" w:after="0"/>
      </w:pPr>
      <w:r>
        <w:t>Escalation Patterns</w:t>
      </w:r>
    </w:p>
    <w:p>
      <w:pPr>
        <w:numPr>
          <w:ilvl w:val="2"/>
          <w:numId w:val="900"/>
        </w:numPr>
        <w:spacing w:before="0" w:after="0"/>
      </w:pPr>
      <w:r>
        <w:t>War of Attrition</w:t>
      </w:r>
    </w:p>
    <w:p>
      <w:pPr>
        <w:numPr>
          <w:ilvl w:val="2"/>
          <w:numId w:val="900"/>
        </w:numPr>
        <w:spacing w:before="0" w:after="0"/>
      </w:pPr>
      <w:r>
        <w:t>Sequential Assessment</w:t>
      </w:r>
    </w:p>
    <w:p>
      <w:pPr>
        <w:numPr>
          <w:ilvl w:val="1"/>
          <w:numId w:val="900"/>
        </w:numPr>
        <w:spacing w:before="0" w:after="0"/>
      </w:pPr>
      <w:r>
        <w:t>Asymmetries in Fighting Ability</w:t>
      </w:r>
    </w:p>
    <w:p>
      <w:pPr>
        <w:numPr>
          <w:ilvl w:val="2"/>
          <w:numId w:val="900"/>
        </w:numPr>
        <w:spacing w:before="0" w:after="0"/>
      </w:pPr>
      <w:r>
        <w:t>Resource Holding Potential</w:t>
      </w:r>
    </w:p>
    <w:p>
      <w:pPr>
        <w:numPr>
          <w:ilvl w:val="2"/>
          <w:numId w:val="900"/>
        </w:numPr>
        <w:spacing w:before="0" w:after="0"/>
      </w:pPr>
      <w:r>
        <w:t>Size and Condition</w:t>
      </w:r>
    </w:p>
    <w:p>
      <w:pPr>
        <w:numPr>
          <w:ilvl w:val="2"/>
          <w:numId w:val="900"/>
        </w:numPr>
        <w:spacing w:before="0" w:after="0"/>
      </w:pPr>
      <w:r>
        <w:t>Weaponry and Experience</w:t>
      </w:r>
    </w:p>
    <w:p>
      <w:pPr>
        <w:numPr>
          <w:ilvl w:val="2"/>
          <w:numId w:val="900"/>
        </w:numPr>
        <w:spacing w:before="0" w:after="0"/>
      </w:pPr>
      <w:r>
        <w:t>Motivation Differences</w:t>
      </w:r>
    </w:p>
    <w:p>
      <w:pPr>
        <w:numPr>
          <w:ilvl w:val="1"/>
          <w:numId w:val="900"/>
        </w:numPr>
        <w:spacing w:before="0" w:after="0"/>
      </w:pPr>
      <w:r>
        <w:t>Game Theory Models</w:t>
      </w:r>
    </w:p>
    <w:p>
      <w:pPr>
        <w:numPr>
          <w:ilvl w:val="2"/>
          <w:numId w:val="900"/>
        </w:numPr>
        <w:spacing w:before="0" w:after="0"/>
      </w:pPr>
      <w:r>
        <w:t>Hawk-Dove Game</w:t>
      </w:r>
    </w:p>
    <w:p>
      <w:pPr>
        <w:numPr>
          <w:ilvl w:val="2"/>
          <w:numId w:val="900"/>
        </w:numPr>
        <w:spacing w:before="0" w:after="0"/>
      </w:pPr>
      <w:r>
        <w:t>Bourgeois Strategy</w:t>
      </w:r>
    </w:p>
    <w:p>
      <w:pPr>
        <w:numPr>
          <w:ilvl w:val="2"/>
          <w:numId w:val="900"/>
        </w:numPr>
        <w:spacing w:before="0" w:after="0"/>
      </w:pPr>
      <w:r>
        <w:t>Assessor Strategy</w:t>
      </w:r>
    </w:p>
    <w:p>
      <w:pPr>
        <w:numPr>
          <w:ilvl w:val="2"/>
          <w:numId w:val="900"/>
        </w:numPr>
        <w:spacing w:before="0" w:after="0"/>
      </w:pPr>
      <w:r>
        <w:t>Conditional Strategies</w:t>
      </w:r>
    </w:p>
    <w:p>
      <w:pPr>
        <w:numPr>
          <w:ilvl w:val="0"/>
          <w:numId w:val="900"/>
        </w:numPr>
        <w:spacing w:before="0" w:after="0"/>
      </w:pPr>
      <w:r>
        <w:t>Alternative Space Use Strategies</w:t>
      </w:r>
    </w:p>
    <w:p>
      <w:pPr>
        <w:numPr>
          <w:ilvl w:val="1"/>
          <w:numId w:val="900"/>
        </w:numPr>
        <w:spacing w:before="0" w:after="0"/>
      </w:pPr>
      <w:r>
        <w:t>Floating and Satellite Strategies</w:t>
      </w:r>
    </w:p>
    <w:p>
      <w:pPr>
        <w:numPr>
          <w:ilvl w:val="2"/>
          <w:numId w:val="900"/>
        </w:numPr>
        <w:spacing w:before="0" w:after="0"/>
      </w:pPr>
      <w:r>
        <w:t>Non-Territorial Tactics</w:t>
      </w:r>
    </w:p>
    <w:p>
      <w:pPr>
        <w:numPr>
          <w:ilvl w:val="2"/>
          <w:numId w:val="900"/>
        </w:numPr>
        <w:spacing w:before="0" w:after="0"/>
      </w:pPr>
      <w:r>
        <w:t>Conditional Strategies</w:t>
      </w:r>
    </w:p>
    <w:p>
      <w:pPr>
        <w:numPr>
          <w:ilvl w:val="2"/>
          <w:numId w:val="900"/>
        </w:numPr>
        <w:spacing w:before="0" w:after="0"/>
      </w:pPr>
      <w:r>
        <w:t>Sneaking Behavior</w:t>
      </w:r>
    </w:p>
    <w:p>
      <w:pPr>
        <w:numPr>
          <w:ilvl w:val="1"/>
          <w:numId w:val="900"/>
        </w:numPr>
        <w:spacing w:before="0" w:after="0"/>
      </w:pPr>
      <w:r>
        <w:t>Nomadism and Wandering</w:t>
      </w:r>
    </w:p>
    <w:p>
      <w:pPr>
        <w:numPr>
          <w:ilvl w:val="2"/>
          <w:numId w:val="900"/>
        </w:numPr>
        <w:spacing w:before="0" w:after="0"/>
      </w:pPr>
      <w:r>
        <w:t>Resource Tracking</w:t>
      </w:r>
    </w:p>
    <w:p>
      <w:pPr>
        <w:numPr>
          <w:ilvl w:val="2"/>
          <w:numId w:val="900"/>
        </w:numPr>
        <w:spacing w:before="0" w:after="0"/>
      </w:pPr>
      <w:r>
        <w:t>Unpredictable Environments</w:t>
      </w:r>
    </w:p>
    <w:p>
      <w:pPr>
        <w:numPr>
          <w:ilvl w:val="2"/>
          <w:numId w:val="900"/>
        </w:numPr>
        <w:spacing w:before="0" w:after="0"/>
      </w:pPr>
      <w:r>
        <w:t>Social Constraints</w:t>
      </w:r>
    </w:p>
    <w:p>
      <w:pPr>
        <w:pStyle w:val="Heading1"/>
      </w:pPr>
      <w:r>
        <w:t>Sexual Selection and Mating Strategies</w:t>
      </w:r>
    </w:p>
    <w:p>
      <w:pPr>
        <w:numPr>
          <w:ilvl w:val="0"/>
          <w:numId w:val="900"/>
        </w:numPr>
        <w:spacing w:before="0" w:after="0"/>
      </w:pPr>
      <w:r>
        <w:t>Foundations of Sexual Selection</w:t>
      </w:r>
    </w:p>
    <w:p>
      <w:pPr>
        <w:numPr>
          <w:ilvl w:val="1"/>
          <w:numId w:val="900"/>
        </w:numPr>
        <w:spacing w:before="0" w:after="0"/>
      </w:pPr>
      <w:r>
        <w:t>Darwin's Theory</w:t>
      </w:r>
    </w:p>
    <w:p>
      <w:pPr>
        <w:numPr>
          <w:ilvl w:val="2"/>
          <w:numId w:val="900"/>
        </w:numPr>
        <w:spacing w:before="0" w:after="0"/>
      </w:pPr>
      <w:r>
        <w:t>Male-Male Competition</w:t>
      </w:r>
    </w:p>
    <w:p>
      <w:pPr>
        <w:numPr>
          <w:ilvl w:val="2"/>
          <w:numId w:val="900"/>
        </w:numPr>
        <w:spacing w:before="0" w:after="0"/>
      </w:pPr>
      <w:r>
        <w:t>Female Choice</w:t>
      </w:r>
    </w:p>
    <w:p>
      <w:pPr>
        <w:numPr>
          <w:ilvl w:val="2"/>
          <w:numId w:val="900"/>
        </w:numPr>
        <w:spacing w:before="0" w:after="0"/>
      </w:pPr>
      <w:r>
        <w:t>Sexual Dimorphism</w:t>
      </w:r>
    </w:p>
    <w:p>
      <w:pPr>
        <w:numPr>
          <w:ilvl w:val="1"/>
          <w:numId w:val="900"/>
        </w:numPr>
        <w:spacing w:before="0" w:after="0"/>
      </w:pPr>
      <w:r>
        <w:t>Anisogamy and Parental Investment</w:t>
      </w:r>
    </w:p>
    <w:p>
      <w:pPr>
        <w:numPr>
          <w:ilvl w:val="2"/>
          <w:numId w:val="900"/>
        </w:numPr>
        <w:spacing w:before="0" w:after="0"/>
      </w:pPr>
      <w:r>
        <w:t>Gamete Size Differences</w:t>
      </w:r>
    </w:p>
    <w:p>
      <w:pPr>
        <w:numPr>
          <w:ilvl w:val="2"/>
          <w:numId w:val="900"/>
        </w:numPr>
        <w:spacing w:before="0" w:after="0"/>
      </w:pPr>
      <w:r>
        <w:t>Bateman's Principle</w:t>
      </w:r>
    </w:p>
    <w:p>
      <w:pPr>
        <w:numPr>
          <w:ilvl w:val="2"/>
          <w:numId w:val="900"/>
        </w:numPr>
        <w:spacing w:before="0" w:after="0"/>
      </w:pPr>
      <w:r>
        <w:t>Operational Sex Ratio</w:t>
      </w:r>
    </w:p>
    <w:p>
      <w:pPr>
        <w:numPr>
          <w:ilvl w:val="2"/>
          <w:numId w:val="900"/>
        </w:numPr>
        <w:spacing w:before="0" w:after="0"/>
      </w:pPr>
      <w:r>
        <w:t>Potential Reproductive Rate</w:t>
      </w:r>
    </w:p>
    <w:p>
      <w:pPr>
        <w:numPr>
          <w:ilvl w:val="0"/>
          <w:numId w:val="900"/>
        </w:numPr>
        <w:spacing w:before="0" w:after="0"/>
      </w:pPr>
      <w:r>
        <w:t>Intrasexual Competition</w:t>
      </w:r>
    </w:p>
    <w:p>
      <w:pPr>
        <w:numPr>
          <w:ilvl w:val="1"/>
          <w:numId w:val="900"/>
        </w:numPr>
        <w:spacing w:before="0" w:after="0"/>
      </w:pPr>
      <w:r>
        <w:t>Direct Male Competition</w:t>
      </w:r>
    </w:p>
    <w:p>
      <w:pPr>
        <w:numPr>
          <w:ilvl w:val="2"/>
          <w:numId w:val="900"/>
        </w:numPr>
        <w:spacing w:before="0" w:after="0"/>
      </w:pPr>
      <w:r>
        <w:t>Physical Combat</w:t>
      </w:r>
    </w:p>
    <w:p>
      <w:pPr>
        <w:numPr>
          <w:ilvl w:val="2"/>
          <w:numId w:val="900"/>
        </w:numPr>
        <w:spacing w:before="0" w:after="0"/>
      </w:pPr>
      <w:r>
        <w:t>Weaponry Evolution</w:t>
      </w:r>
    </w:p>
    <w:p>
      <w:pPr>
        <w:numPr>
          <w:ilvl w:val="2"/>
          <w:numId w:val="900"/>
        </w:numPr>
        <w:spacing w:before="0" w:after="0"/>
      </w:pPr>
      <w:r>
        <w:t>Dominance Hierarchies</w:t>
      </w:r>
    </w:p>
    <w:p>
      <w:pPr>
        <w:numPr>
          <w:ilvl w:val="2"/>
          <w:numId w:val="900"/>
        </w:numPr>
        <w:spacing w:before="0" w:after="0"/>
      </w:pPr>
      <w:r>
        <w:t>Tournament Species</w:t>
      </w:r>
    </w:p>
    <w:p>
      <w:pPr>
        <w:numPr>
          <w:ilvl w:val="1"/>
          <w:numId w:val="900"/>
        </w:numPr>
        <w:spacing w:before="0" w:after="0"/>
      </w:pPr>
      <w:r>
        <w:t>Sperm Competition</w:t>
      </w:r>
    </w:p>
    <w:p>
      <w:pPr>
        <w:numPr>
          <w:ilvl w:val="2"/>
          <w:numId w:val="900"/>
        </w:numPr>
        <w:spacing w:before="0" w:after="0"/>
      </w:pPr>
      <w:r>
        <w:t>Multiple Mating Consequences</w:t>
      </w:r>
    </w:p>
    <w:p>
      <w:pPr>
        <w:numPr>
          <w:ilvl w:val="2"/>
          <w:numId w:val="900"/>
        </w:numPr>
        <w:spacing w:before="0" w:after="0"/>
      </w:pPr>
      <w:r>
        <w:t>Sperm Precedence Patterns</w:t>
      </w:r>
    </w:p>
    <w:p>
      <w:pPr>
        <w:numPr>
          <w:ilvl w:val="2"/>
          <w:numId w:val="900"/>
        </w:numPr>
        <w:spacing w:before="0" w:after="0"/>
      </w:pPr>
      <w:r>
        <w:t>Ejaculate Allocation</w:t>
      </w:r>
    </w:p>
    <w:p>
      <w:pPr>
        <w:numPr>
          <w:ilvl w:val="2"/>
          <w:numId w:val="900"/>
        </w:numPr>
        <w:spacing w:before="0" w:after="0"/>
      </w:pPr>
      <w:r>
        <w:t>Genital Evolution</w:t>
      </w:r>
    </w:p>
    <w:p>
      <w:pPr>
        <w:numPr>
          <w:ilvl w:val="1"/>
          <w:numId w:val="900"/>
        </w:numPr>
        <w:spacing w:before="0" w:after="0"/>
      </w:pPr>
      <w:r>
        <w:t>Mate Guarding</w:t>
      </w:r>
    </w:p>
    <w:p>
      <w:pPr>
        <w:numPr>
          <w:ilvl w:val="2"/>
          <w:numId w:val="900"/>
        </w:numPr>
        <w:spacing w:before="0" w:after="0"/>
      </w:pPr>
      <w:r>
        <w:t>Pre-Copulatory Guarding</w:t>
      </w:r>
    </w:p>
    <w:p>
      <w:pPr>
        <w:numPr>
          <w:ilvl w:val="2"/>
          <w:numId w:val="900"/>
        </w:numPr>
        <w:spacing w:before="0" w:after="0"/>
      </w:pPr>
      <w:r>
        <w:t>Post-Copulatory Guarding</w:t>
      </w:r>
    </w:p>
    <w:p>
      <w:pPr>
        <w:numPr>
          <w:ilvl w:val="2"/>
          <w:numId w:val="900"/>
        </w:numPr>
        <w:spacing w:before="0" w:after="0"/>
      </w:pPr>
      <w:r>
        <w:t>Contact and Non-Contact Guarding</w:t>
      </w:r>
    </w:p>
    <w:p>
      <w:pPr>
        <w:numPr>
          <w:ilvl w:val="1"/>
          <w:numId w:val="900"/>
        </w:numPr>
        <w:spacing w:before="0" w:after="0"/>
      </w:pPr>
      <w:r>
        <w:t>Alternative Male Strategies</w:t>
      </w:r>
    </w:p>
    <w:p>
      <w:pPr>
        <w:numPr>
          <w:ilvl w:val="2"/>
          <w:numId w:val="900"/>
        </w:numPr>
        <w:spacing w:before="0" w:after="0"/>
      </w:pPr>
      <w:r>
        <w:t>Sneaker Males</w:t>
      </w:r>
    </w:p>
    <w:p>
      <w:pPr>
        <w:numPr>
          <w:ilvl w:val="2"/>
          <w:numId w:val="900"/>
        </w:numPr>
        <w:spacing w:before="0" w:after="0"/>
      </w:pPr>
      <w:r>
        <w:t>Satellite Males</w:t>
      </w:r>
    </w:p>
    <w:p>
      <w:pPr>
        <w:numPr>
          <w:ilvl w:val="2"/>
          <w:numId w:val="900"/>
        </w:numPr>
        <w:spacing w:before="0" w:after="0"/>
      </w:pPr>
      <w:r>
        <w:t>Female Mimicry</w:t>
      </w:r>
    </w:p>
    <w:p>
      <w:pPr>
        <w:numPr>
          <w:ilvl w:val="2"/>
          <w:numId w:val="900"/>
        </w:numPr>
        <w:spacing w:before="0" w:after="0"/>
      </w:pPr>
      <w:r>
        <w:t>Conditional Strategies</w:t>
      </w:r>
    </w:p>
    <w:p>
      <w:pPr>
        <w:numPr>
          <w:ilvl w:val="0"/>
          <w:numId w:val="900"/>
        </w:numPr>
        <w:spacing w:before="0" w:after="0"/>
      </w:pPr>
      <w:r>
        <w:t>Intersexual Selection</w:t>
      </w:r>
    </w:p>
    <w:p>
      <w:pPr>
        <w:numPr>
          <w:ilvl w:val="1"/>
          <w:numId w:val="900"/>
        </w:numPr>
        <w:spacing w:before="0" w:after="0"/>
      </w:pPr>
      <w:r>
        <w:t>Direct Benefits of Choice</w:t>
      </w:r>
    </w:p>
    <w:p>
      <w:pPr>
        <w:numPr>
          <w:ilvl w:val="2"/>
          <w:numId w:val="900"/>
        </w:numPr>
        <w:spacing w:before="0" w:after="0"/>
      </w:pPr>
      <w:r>
        <w:t>Material Resources</w:t>
      </w:r>
    </w:p>
    <w:p>
      <w:pPr>
        <w:numPr>
          <w:ilvl w:val="2"/>
          <w:numId w:val="900"/>
        </w:numPr>
        <w:spacing w:before="0" w:after="0"/>
      </w:pPr>
      <w:r>
        <w:t>Parental Care</w:t>
      </w:r>
    </w:p>
    <w:p>
      <w:pPr>
        <w:numPr>
          <w:ilvl w:val="2"/>
          <w:numId w:val="900"/>
        </w:numPr>
        <w:spacing w:before="0" w:after="0"/>
      </w:pPr>
      <w:r>
        <w:t>Protection from Harassment</w:t>
      </w:r>
    </w:p>
    <w:p>
      <w:pPr>
        <w:numPr>
          <w:ilvl w:val="2"/>
          <w:numId w:val="900"/>
        </w:numPr>
        <w:spacing w:before="0" w:after="0"/>
      </w:pPr>
      <w:r>
        <w:t>Reduced Disease Risk</w:t>
      </w:r>
    </w:p>
    <w:p>
      <w:pPr>
        <w:numPr>
          <w:ilvl w:val="1"/>
          <w:numId w:val="900"/>
        </w:numPr>
        <w:spacing w:before="0" w:after="0"/>
      </w:pPr>
      <w:r>
        <w:t>Indirect Genetic Benefits</w:t>
      </w:r>
    </w:p>
    <w:p>
      <w:pPr>
        <w:numPr>
          <w:ilvl w:val="2"/>
          <w:numId w:val="900"/>
        </w:numPr>
        <w:spacing w:before="0" w:after="0"/>
      </w:pPr>
      <w:r>
        <w:t>Good Genes Hypothesis</w:t>
      </w:r>
    </w:p>
    <w:p>
      <w:pPr>
        <w:numPr>
          <w:ilvl w:val="2"/>
          <w:numId w:val="900"/>
        </w:numPr>
        <w:spacing w:before="0" w:after="0"/>
      </w:pPr>
      <w:r>
        <w:t>Additive Genetic Benefits</w:t>
      </w:r>
    </w:p>
    <w:p>
      <w:pPr>
        <w:numPr>
          <w:ilvl w:val="2"/>
          <w:numId w:val="900"/>
        </w:numPr>
        <w:spacing w:before="0" w:after="0"/>
      </w:pPr>
      <w:r>
        <w:t>Compatible Genes</w:t>
      </w:r>
    </w:p>
    <w:p>
      <w:pPr>
        <w:numPr>
          <w:ilvl w:val="2"/>
          <w:numId w:val="900"/>
        </w:numPr>
        <w:spacing w:before="0" w:after="0"/>
      </w:pPr>
      <w:r>
        <w:t>Heterozygote Advantage</w:t>
      </w:r>
    </w:p>
    <w:p>
      <w:pPr>
        <w:numPr>
          <w:ilvl w:val="1"/>
          <w:numId w:val="900"/>
        </w:numPr>
        <w:spacing w:before="0" w:after="0"/>
      </w:pPr>
      <w:r>
        <w:t>Fisherian Runaway Selection</w:t>
      </w:r>
    </w:p>
    <w:p>
      <w:pPr>
        <w:numPr>
          <w:ilvl w:val="2"/>
          <w:numId w:val="900"/>
        </w:numPr>
        <w:spacing w:before="0" w:after="0"/>
      </w:pPr>
      <w:r>
        <w:t>Genetic Correlation</w:t>
      </w:r>
    </w:p>
    <w:p>
      <w:pPr>
        <w:numPr>
          <w:ilvl w:val="2"/>
          <w:numId w:val="900"/>
        </w:numPr>
        <w:spacing w:before="0" w:after="0"/>
      </w:pPr>
      <w:r>
        <w:t>Arbitrary Traits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1"/>
          <w:numId w:val="900"/>
        </w:numPr>
        <w:spacing w:before="0" w:after="0"/>
      </w:pPr>
      <w:r>
        <w:t>Sensory Bias and Exploitation</w:t>
      </w:r>
    </w:p>
    <w:p>
      <w:pPr>
        <w:numPr>
          <w:ilvl w:val="2"/>
          <w:numId w:val="900"/>
        </w:numPr>
        <w:spacing w:before="0" w:after="0"/>
      </w:pPr>
      <w:r>
        <w:t>Pre-Existing Preferences</w:t>
      </w:r>
    </w:p>
    <w:p>
      <w:pPr>
        <w:numPr>
          <w:ilvl w:val="2"/>
          <w:numId w:val="900"/>
        </w:numPr>
        <w:spacing w:before="0" w:after="0"/>
      </w:pPr>
      <w:r>
        <w:t>Sensory Drive</w:t>
      </w:r>
    </w:p>
    <w:p>
      <w:pPr>
        <w:numPr>
          <w:ilvl w:val="2"/>
          <w:numId w:val="900"/>
        </w:numPr>
        <w:spacing w:before="0" w:after="0"/>
      </w:pPr>
      <w:r>
        <w:t>Hidden Preferences</w:t>
      </w:r>
    </w:p>
    <w:p>
      <w:pPr>
        <w:numPr>
          <w:ilvl w:val="0"/>
          <w:numId w:val="900"/>
        </w:numPr>
        <w:spacing w:before="0" w:after="0"/>
      </w:pPr>
      <w:r>
        <w:t>Sexual Conflict</w:t>
      </w:r>
    </w:p>
    <w:p>
      <w:pPr>
        <w:numPr>
          <w:ilvl w:val="1"/>
          <w:numId w:val="900"/>
        </w:numPr>
        <w:spacing w:before="0" w:after="0"/>
      </w:pPr>
      <w:r>
        <w:t>Conflicting Interests</w:t>
      </w:r>
    </w:p>
    <w:p>
      <w:pPr>
        <w:numPr>
          <w:ilvl w:val="2"/>
          <w:numId w:val="900"/>
        </w:numPr>
        <w:spacing w:before="0" w:after="0"/>
      </w:pPr>
      <w:r>
        <w:t>Optimal Mating Rates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Remating Decisions</w:t>
      </w:r>
    </w:p>
    <w:p>
      <w:pPr>
        <w:numPr>
          <w:ilvl w:val="1"/>
          <w:numId w:val="900"/>
        </w:numPr>
        <w:spacing w:before="0" w:after="0"/>
      </w:pPr>
      <w:r>
        <w:t>Antagonistic Coevolution</w:t>
      </w:r>
    </w:p>
    <w:p>
      <w:pPr>
        <w:numPr>
          <w:ilvl w:val="2"/>
          <w:numId w:val="900"/>
        </w:numPr>
        <w:spacing w:before="0" w:after="0"/>
      </w:pPr>
      <w:r>
        <w:t>Arms Races</w:t>
      </w:r>
    </w:p>
    <w:p>
      <w:pPr>
        <w:numPr>
          <w:ilvl w:val="2"/>
          <w:numId w:val="900"/>
        </w:numPr>
        <w:spacing w:before="0" w:after="0"/>
      </w:pPr>
      <w:r>
        <w:t>Sexually Antagonistic Genes</w:t>
      </w:r>
    </w:p>
    <w:p>
      <w:pPr>
        <w:numPr>
          <w:ilvl w:val="2"/>
          <w:numId w:val="900"/>
        </w:numPr>
        <w:spacing w:before="0" w:after="0"/>
      </w:pPr>
      <w:r>
        <w:t>Harmful Male Traits</w:t>
      </w:r>
    </w:p>
    <w:p>
      <w:pPr>
        <w:numPr>
          <w:ilvl w:val="1"/>
          <w:numId w:val="900"/>
        </w:numPr>
        <w:spacing w:before="0" w:after="0"/>
      </w:pPr>
      <w:r>
        <w:t>Resistance and Persistence</w:t>
      </w:r>
    </w:p>
    <w:p>
      <w:pPr>
        <w:numPr>
          <w:ilvl w:val="2"/>
          <w:numId w:val="900"/>
        </w:numPr>
        <w:spacing w:before="0" w:after="0"/>
      </w:pPr>
      <w:r>
        <w:t>Female Resistance Mechanisms</w:t>
      </w:r>
    </w:p>
    <w:p>
      <w:pPr>
        <w:numPr>
          <w:ilvl w:val="2"/>
          <w:numId w:val="900"/>
        </w:numPr>
        <w:spacing w:before="0" w:after="0"/>
      </w:pPr>
      <w:r>
        <w:t>Male Persistence Strategies</w:t>
      </w:r>
    </w:p>
    <w:p>
      <w:pPr>
        <w:numPr>
          <w:ilvl w:val="2"/>
          <w:numId w:val="900"/>
        </w:numPr>
        <w:spacing w:before="0" w:after="0"/>
      </w:pPr>
      <w:r>
        <w:t>Coevolutionary Dynamics</w:t>
      </w:r>
    </w:p>
    <w:p>
      <w:pPr>
        <w:pStyle w:val="Heading1"/>
      </w:pPr>
      <w:r>
        <w:t>Mating Systems and Reproductive Strategies</w:t>
      </w:r>
    </w:p>
    <w:p>
      <w:pPr>
        <w:numPr>
          <w:ilvl w:val="0"/>
          <w:numId w:val="900"/>
        </w:numPr>
        <w:spacing w:before="0" w:after="0"/>
      </w:pPr>
      <w:r>
        <w:t>Mating System Classification</w:t>
      </w:r>
    </w:p>
    <w:p>
      <w:pPr>
        <w:numPr>
          <w:ilvl w:val="1"/>
          <w:numId w:val="900"/>
        </w:numPr>
        <w:spacing w:before="0" w:after="0"/>
      </w:pPr>
      <w:r>
        <w:t>Monogamy</w:t>
      </w:r>
    </w:p>
    <w:p>
      <w:pPr>
        <w:numPr>
          <w:ilvl w:val="2"/>
          <w:numId w:val="900"/>
        </w:numPr>
        <w:spacing w:before="0" w:after="0"/>
      </w:pPr>
      <w:r>
        <w:t>Social Monogamy</w:t>
      </w:r>
    </w:p>
    <w:p>
      <w:pPr>
        <w:numPr>
          <w:ilvl w:val="2"/>
          <w:numId w:val="900"/>
        </w:numPr>
        <w:spacing w:before="0" w:after="0"/>
      </w:pPr>
      <w:r>
        <w:t>Genetic Monogamy</w:t>
      </w:r>
    </w:p>
    <w:p>
      <w:pPr>
        <w:numPr>
          <w:ilvl w:val="2"/>
          <w:numId w:val="900"/>
        </w:numPr>
        <w:spacing w:before="0" w:after="0"/>
      </w:pPr>
      <w:r>
        <w:t>Serial Monogamy</w:t>
      </w:r>
    </w:p>
    <w:p>
      <w:pPr>
        <w:numPr>
          <w:ilvl w:val="2"/>
          <w:numId w:val="900"/>
        </w:numPr>
        <w:spacing w:before="0" w:after="0"/>
      </w:pPr>
      <w:r>
        <w:t>Factors Promoting Monogamy</w:t>
      </w:r>
    </w:p>
    <w:p>
      <w:pPr>
        <w:numPr>
          <w:ilvl w:val="1"/>
          <w:numId w:val="900"/>
        </w:numPr>
        <w:spacing w:before="0" w:after="0"/>
      </w:pPr>
      <w:r>
        <w:t>Polygyny</w:t>
      </w:r>
    </w:p>
    <w:p>
      <w:pPr>
        <w:numPr>
          <w:ilvl w:val="2"/>
          <w:numId w:val="900"/>
        </w:numPr>
        <w:spacing w:before="0" w:after="0"/>
      </w:pPr>
      <w:r>
        <w:t>Resource Defense Polygyny</w:t>
      </w:r>
    </w:p>
    <w:p>
      <w:pPr>
        <w:numPr>
          <w:ilvl w:val="2"/>
          <w:numId w:val="900"/>
        </w:numPr>
        <w:spacing w:before="0" w:after="0"/>
      </w:pPr>
      <w:r>
        <w:t>Female Defense Polygyny</w:t>
      </w:r>
    </w:p>
    <w:p>
      <w:pPr>
        <w:numPr>
          <w:ilvl w:val="2"/>
          <w:numId w:val="900"/>
        </w:numPr>
        <w:spacing w:before="0" w:after="0"/>
      </w:pPr>
      <w:r>
        <w:t>Male Dominance Polygyny</w:t>
      </w:r>
    </w:p>
    <w:p>
      <w:pPr>
        <w:numPr>
          <w:ilvl w:val="2"/>
          <w:numId w:val="900"/>
        </w:numPr>
        <w:spacing w:before="0" w:after="0"/>
      </w:pPr>
      <w:r>
        <w:t>Lek Polygyny</w:t>
      </w:r>
    </w:p>
    <w:p>
      <w:pPr>
        <w:numPr>
          <w:ilvl w:val="2"/>
          <w:numId w:val="900"/>
        </w:numPr>
        <w:spacing w:before="0" w:after="0"/>
      </w:pPr>
      <w:r>
        <w:t>Scramble Competition Polygyny</w:t>
      </w:r>
    </w:p>
    <w:p>
      <w:pPr>
        <w:numPr>
          <w:ilvl w:val="1"/>
          <w:numId w:val="900"/>
        </w:numPr>
        <w:spacing w:before="0" w:after="0"/>
      </w:pPr>
      <w:r>
        <w:t>Polyandry</w:t>
      </w:r>
    </w:p>
    <w:p>
      <w:pPr>
        <w:numPr>
          <w:ilvl w:val="2"/>
          <w:numId w:val="900"/>
        </w:numPr>
        <w:spacing w:before="0" w:after="0"/>
      </w:pPr>
      <w:r>
        <w:t>Resource Defense Polyandry</w:t>
      </w:r>
    </w:p>
    <w:p>
      <w:pPr>
        <w:numPr>
          <w:ilvl w:val="2"/>
          <w:numId w:val="900"/>
        </w:numPr>
        <w:spacing w:before="0" w:after="0"/>
      </w:pPr>
      <w:r>
        <w:t>Cooperative Polyandry</w:t>
      </w:r>
    </w:p>
    <w:p>
      <w:pPr>
        <w:numPr>
          <w:ilvl w:val="2"/>
          <w:numId w:val="900"/>
        </w:numPr>
        <w:spacing w:before="0" w:after="0"/>
      </w:pPr>
      <w:r>
        <w:t>Benefits to Females</w:t>
      </w:r>
    </w:p>
    <w:p>
      <w:pPr>
        <w:numPr>
          <w:ilvl w:val="1"/>
          <w:numId w:val="900"/>
        </w:numPr>
        <w:spacing w:before="0" w:after="0"/>
      </w:pPr>
      <w:r>
        <w:t>Promiscuity</w:t>
      </w:r>
    </w:p>
    <w:p>
      <w:pPr>
        <w:numPr>
          <w:ilvl w:val="2"/>
          <w:numId w:val="900"/>
        </w:numPr>
        <w:spacing w:before="0" w:after="0"/>
      </w:pPr>
      <w:r>
        <w:t>Multi-Male Multi-Female Systems</w:t>
      </w:r>
    </w:p>
    <w:p>
      <w:pPr>
        <w:numPr>
          <w:ilvl w:val="2"/>
          <w:numId w:val="900"/>
        </w:numPr>
        <w:spacing w:before="0" w:after="0"/>
      </w:pPr>
      <w:r>
        <w:t>Lack of Pair Bonds</w:t>
      </w:r>
    </w:p>
    <w:p>
      <w:pPr>
        <w:numPr>
          <w:ilvl w:val="2"/>
          <w:numId w:val="900"/>
        </w:numPr>
        <w:spacing w:before="0" w:after="0"/>
      </w:pPr>
      <w:r>
        <w:t>Sperm Competition Intensity</w:t>
      </w:r>
    </w:p>
    <w:p>
      <w:pPr>
        <w:numPr>
          <w:ilvl w:val="0"/>
          <w:numId w:val="900"/>
        </w:numPr>
        <w:spacing w:before="0" w:after="0"/>
      </w:pPr>
      <w:r>
        <w:t>Ecological Determinants</w:t>
      </w:r>
    </w:p>
    <w:p>
      <w:pPr>
        <w:numPr>
          <w:ilvl w:val="1"/>
          <w:numId w:val="900"/>
        </w:numPr>
        <w:spacing w:before="0" w:after="0"/>
      </w:pPr>
      <w:r>
        <w:t>Resource Distribution</w:t>
      </w:r>
    </w:p>
    <w:p>
      <w:pPr>
        <w:numPr>
          <w:ilvl w:val="2"/>
          <w:numId w:val="900"/>
        </w:numPr>
        <w:spacing w:before="0" w:after="0"/>
      </w:pPr>
      <w:r>
        <w:t>Clumped vs. Dispersed Resources</w:t>
      </w:r>
    </w:p>
    <w:p>
      <w:pPr>
        <w:numPr>
          <w:ilvl w:val="2"/>
          <w:numId w:val="900"/>
        </w:numPr>
        <w:spacing w:before="0" w:after="0"/>
      </w:pPr>
      <w:r>
        <w:t>Resource Defendability</w:t>
      </w:r>
    </w:p>
    <w:p>
      <w:pPr>
        <w:numPr>
          <w:ilvl w:val="2"/>
          <w:numId w:val="900"/>
        </w:numPr>
        <w:spacing w:before="0" w:after="0"/>
      </w:pPr>
      <w:r>
        <w:t>Temporal Availability</w:t>
      </w:r>
    </w:p>
    <w:p>
      <w:pPr>
        <w:numPr>
          <w:ilvl w:val="1"/>
          <w:numId w:val="900"/>
        </w:numPr>
        <w:spacing w:before="0" w:after="0"/>
      </w:pPr>
      <w:r>
        <w:t>Population Density</w:t>
      </w:r>
    </w:p>
    <w:p>
      <w:pPr>
        <w:numPr>
          <w:ilvl w:val="2"/>
          <w:numId w:val="900"/>
        </w:numPr>
        <w:spacing w:before="0" w:after="0"/>
      </w:pPr>
      <w:r>
        <w:t>Encounter Rates</w:t>
      </w:r>
    </w:p>
    <w:p>
      <w:pPr>
        <w:numPr>
          <w:ilvl w:val="2"/>
          <w:numId w:val="900"/>
        </w:numPr>
        <w:spacing w:before="0" w:after="0"/>
      </w:pPr>
      <w:r>
        <w:t>Competition Intensity</w:t>
      </w:r>
    </w:p>
    <w:p>
      <w:pPr>
        <w:numPr>
          <w:ilvl w:val="2"/>
          <w:numId w:val="900"/>
        </w:numPr>
        <w:spacing w:before="0" w:after="0"/>
      </w:pPr>
      <w:r>
        <w:t>Territory Availability</w:t>
      </w:r>
    </w:p>
    <w:p>
      <w:pPr>
        <w:numPr>
          <w:ilvl w:val="1"/>
          <w:numId w:val="900"/>
        </w:numPr>
        <w:spacing w:before="0" w:after="0"/>
      </w:pPr>
      <w:r>
        <w:t>Predation Pressure</w:t>
      </w:r>
    </w:p>
    <w:p>
      <w:pPr>
        <w:numPr>
          <w:ilvl w:val="2"/>
          <w:numId w:val="900"/>
        </w:numPr>
        <w:spacing w:before="0" w:after="0"/>
      </w:pPr>
      <w:r>
        <w:t>Group Living Benefits</w:t>
      </w:r>
    </w:p>
    <w:p>
      <w:pPr>
        <w:numPr>
          <w:ilvl w:val="2"/>
          <w:numId w:val="900"/>
        </w:numPr>
        <w:spacing w:before="0" w:after="0"/>
      </w:pPr>
      <w:r>
        <w:t>Vigilance Sharing</w:t>
      </w:r>
    </w:p>
    <w:p>
      <w:pPr>
        <w:numPr>
          <w:ilvl w:val="2"/>
          <w:numId w:val="900"/>
        </w:numPr>
        <w:spacing w:before="0" w:after="0"/>
      </w:pPr>
      <w:r>
        <w:t>Dilution Effects</w:t>
      </w:r>
    </w:p>
    <w:p>
      <w:pPr>
        <w:numPr>
          <w:ilvl w:val="0"/>
          <w:numId w:val="900"/>
        </w:numPr>
        <w:spacing w:before="0" w:after="0"/>
      </w:pPr>
      <w:r>
        <w:t>Social and Genetic Factors</w:t>
      </w:r>
    </w:p>
    <w:p>
      <w:pPr>
        <w:numPr>
          <w:ilvl w:val="1"/>
          <w:numId w:val="900"/>
        </w:numPr>
        <w:spacing w:before="0" w:after="0"/>
      </w:pPr>
      <w:r>
        <w:t>Sex Ratio Effects</w:t>
      </w:r>
    </w:p>
    <w:p>
      <w:pPr>
        <w:numPr>
          <w:ilvl w:val="2"/>
          <w:numId w:val="900"/>
        </w:numPr>
        <w:spacing w:before="0" w:after="0"/>
      </w:pPr>
      <w:r>
        <w:t>Adult Sex Ratio</w:t>
      </w:r>
    </w:p>
    <w:p>
      <w:pPr>
        <w:numPr>
          <w:ilvl w:val="2"/>
          <w:numId w:val="900"/>
        </w:numPr>
        <w:spacing w:before="0" w:after="0"/>
      </w:pPr>
      <w:r>
        <w:t>Operational Sex Ratio</w:t>
      </w:r>
    </w:p>
    <w:p>
      <w:pPr>
        <w:numPr>
          <w:ilvl w:val="2"/>
          <w:numId w:val="900"/>
        </w:numPr>
        <w:spacing w:before="0" w:after="0"/>
      </w:pPr>
      <w:r>
        <w:t>Demographic Stochasticity</w:t>
      </w:r>
    </w:p>
    <w:p>
      <w:pPr>
        <w:numPr>
          <w:ilvl w:val="1"/>
          <w:numId w:val="900"/>
        </w:numPr>
        <w:spacing w:before="0" w:after="0"/>
      </w:pPr>
      <w:r>
        <w:t>Relatedness Patterns</w:t>
      </w:r>
    </w:p>
    <w:p>
      <w:pPr>
        <w:numPr>
          <w:ilvl w:val="2"/>
          <w:numId w:val="900"/>
        </w:numPr>
        <w:spacing w:before="0" w:after="0"/>
      </w:pPr>
      <w:r>
        <w:t>Inbreeding Avoidance</w:t>
      </w:r>
    </w:p>
    <w:p>
      <w:pPr>
        <w:numPr>
          <w:ilvl w:val="2"/>
          <w:numId w:val="900"/>
        </w:numPr>
        <w:spacing w:before="0" w:after="0"/>
      </w:pPr>
      <w:r>
        <w:t>Kin Recognition</w:t>
      </w:r>
    </w:p>
    <w:p>
      <w:pPr>
        <w:numPr>
          <w:ilvl w:val="2"/>
          <w:numId w:val="900"/>
        </w:numPr>
        <w:spacing w:before="0" w:after="0"/>
      </w:pPr>
      <w:r>
        <w:t>Dispersal Patterns</w:t>
      </w:r>
    </w:p>
    <w:p>
      <w:pPr>
        <w:numPr>
          <w:ilvl w:val="1"/>
          <w:numId w:val="900"/>
        </w:numPr>
        <w:spacing w:before="0" w:after="0"/>
      </w:pPr>
      <w:r>
        <w:t>Life History Constraints</w:t>
      </w:r>
    </w:p>
    <w:p>
      <w:pPr>
        <w:numPr>
          <w:ilvl w:val="2"/>
          <w:numId w:val="900"/>
        </w:numPr>
        <w:spacing w:before="0" w:after="0"/>
      </w:pPr>
      <w:r>
        <w:t>Longevity</w:t>
      </w:r>
    </w:p>
    <w:p>
      <w:pPr>
        <w:numPr>
          <w:ilvl w:val="2"/>
          <w:numId w:val="900"/>
        </w:numPr>
        <w:spacing w:before="0" w:after="0"/>
      </w:pPr>
      <w:r>
        <w:t>Reproductive Lifespan</w:t>
      </w:r>
    </w:p>
    <w:p>
      <w:pPr>
        <w:numPr>
          <w:ilvl w:val="2"/>
          <w:numId w:val="900"/>
        </w:numPr>
        <w:spacing w:before="0" w:after="0"/>
      </w:pPr>
      <w:r>
        <w:t>Generation Time</w:t>
      </w:r>
    </w:p>
    <w:p>
      <w:pPr>
        <w:pStyle w:val="Heading1"/>
      </w:pPr>
      <w:r>
        <w:t>Parental Care and Family Dynamics</w:t>
      </w:r>
    </w:p>
    <w:p>
      <w:pPr>
        <w:numPr>
          <w:ilvl w:val="0"/>
          <w:numId w:val="900"/>
        </w:numPr>
        <w:spacing w:before="0" w:after="0"/>
      </w:pPr>
      <w:r>
        <w:t>Evolution of Parental Care</w:t>
      </w:r>
    </w:p>
    <w:p>
      <w:pPr>
        <w:numPr>
          <w:ilvl w:val="1"/>
          <w:numId w:val="900"/>
        </w:numPr>
        <w:spacing w:before="0" w:after="0"/>
      </w:pPr>
      <w:r>
        <w:t>Costs and Benefits</w:t>
      </w:r>
    </w:p>
    <w:p>
      <w:pPr>
        <w:numPr>
          <w:ilvl w:val="2"/>
          <w:numId w:val="900"/>
        </w:numPr>
        <w:spacing w:before="0" w:after="0"/>
      </w:pPr>
      <w:r>
        <w:t>Energetic Costs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2"/>
          <w:numId w:val="900"/>
        </w:numPr>
        <w:spacing w:before="0" w:after="0"/>
      </w:pPr>
      <w:r>
        <w:t>Survival Risks</w:t>
      </w:r>
    </w:p>
    <w:p>
      <w:pPr>
        <w:numPr>
          <w:ilvl w:val="2"/>
          <w:numId w:val="900"/>
        </w:numPr>
        <w:spacing w:before="0" w:after="0"/>
      </w:pPr>
      <w:r>
        <w:t>Offspring Survival Benefits</w:t>
      </w:r>
    </w:p>
    <w:p>
      <w:pPr>
        <w:numPr>
          <w:ilvl w:val="1"/>
          <w:numId w:val="900"/>
        </w:numPr>
        <w:spacing w:before="0" w:after="0"/>
      </w:pPr>
      <w:r>
        <w:t>Sex Differences in Care</w:t>
      </w:r>
    </w:p>
    <w:p>
      <w:pPr>
        <w:numPr>
          <w:ilvl w:val="2"/>
          <w:numId w:val="900"/>
        </w:numPr>
        <w:spacing w:before="0" w:after="0"/>
      </w:pPr>
      <w:r>
        <w:t>Maternal Care Patterns</w:t>
      </w:r>
    </w:p>
    <w:p>
      <w:pPr>
        <w:numPr>
          <w:ilvl w:val="2"/>
          <w:numId w:val="900"/>
        </w:numPr>
        <w:spacing w:before="0" w:after="0"/>
      </w:pPr>
      <w:r>
        <w:t>Paternal Care Evolution</w:t>
      </w:r>
    </w:p>
    <w:p>
      <w:pPr>
        <w:numPr>
          <w:ilvl w:val="2"/>
          <w:numId w:val="900"/>
        </w:numPr>
        <w:spacing w:before="0" w:after="0"/>
      </w:pPr>
      <w:r>
        <w:t>Biparental Care Systems</w:t>
      </w:r>
    </w:p>
    <w:p>
      <w:pPr>
        <w:numPr>
          <w:ilvl w:val="2"/>
          <w:numId w:val="900"/>
        </w:numPr>
        <w:spacing w:before="0" w:after="0"/>
      </w:pPr>
      <w:r>
        <w:t>Care by Helpers</w:t>
      </w:r>
    </w:p>
    <w:p>
      <w:pPr>
        <w:numPr>
          <w:ilvl w:val="1"/>
          <w:numId w:val="900"/>
        </w:numPr>
        <w:spacing w:before="0" w:after="0"/>
      </w:pPr>
      <w:r>
        <w:t>Care Duration and Intensity</w:t>
      </w:r>
    </w:p>
    <w:p>
      <w:pPr>
        <w:numPr>
          <w:ilvl w:val="2"/>
          <w:numId w:val="900"/>
        </w:numPr>
        <w:spacing w:before="0" w:after="0"/>
      </w:pPr>
      <w:r>
        <w:t>Prehatching Care</w:t>
      </w:r>
    </w:p>
    <w:p>
      <w:pPr>
        <w:numPr>
          <w:ilvl w:val="2"/>
          <w:numId w:val="900"/>
        </w:numPr>
        <w:spacing w:before="0" w:after="0"/>
      </w:pPr>
      <w:r>
        <w:t>Post-Hatching Care</w:t>
      </w:r>
    </w:p>
    <w:p>
      <w:pPr>
        <w:numPr>
          <w:ilvl w:val="2"/>
          <w:numId w:val="900"/>
        </w:numPr>
        <w:spacing w:before="0" w:after="0"/>
      </w:pPr>
      <w:r>
        <w:t>Extended Juvenile Periods</w:t>
      </w:r>
    </w:p>
    <w:p>
      <w:pPr>
        <w:numPr>
          <w:ilvl w:val="2"/>
          <w:numId w:val="900"/>
        </w:numPr>
        <w:spacing w:before="0" w:after="0"/>
      </w:pPr>
      <w:r>
        <w:t>Gradual Independence</w:t>
      </w:r>
    </w:p>
    <w:p>
      <w:pPr>
        <w:numPr>
          <w:ilvl w:val="0"/>
          <w:numId w:val="900"/>
        </w:numPr>
        <w:spacing w:before="0" w:after="0"/>
      </w:pPr>
      <w:r>
        <w:t>Parent-Offspring Interactions</w:t>
      </w:r>
    </w:p>
    <w:p>
      <w:pPr>
        <w:numPr>
          <w:ilvl w:val="1"/>
          <w:numId w:val="900"/>
        </w:numPr>
        <w:spacing w:before="0" w:after="0"/>
      </w:pPr>
      <w:r>
        <w:t>Parent-Offspring Conflict Theory</w:t>
      </w:r>
    </w:p>
    <w:p>
      <w:pPr>
        <w:numPr>
          <w:ilvl w:val="2"/>
          <w:numId w:val="900"/>
        </w:numPr>
        <w:spacing w:before="0" w:after="0"/>
      </w:pPr>
      <w:r>
        <w:t>Genetic Relatedness Effects</w:t>
      </w:r>
    </w:p>
    <w:p>
      <w:pPr>
        <w:numPr>
          <w:ilvl w:val="2"/>
          <w:numId w:val="900"/>
        </w:numPr>
        <w:spacing w:before="0" w:after="0"/>
      </w:pPr>
      <w:r>
        <w:t>Optimal Investment Levels</w:t>
      </w:r>
    </w:p>
    <w:p>
      <w:pPr>
        <w:numPr>
          <w:ilvl w:val="2"/>
          <w:numId w:val="900"/>
        </w:numPr>
        <w:spacing w:before="0" w:after="0"/>
      </w:pPr>
      <w:r>
        <w:t>Weaning Conflict</w:t>
      </w:r>
    </w:p>
    <w:p>
      <w:pPr>
        <w:numPr>
          <w:ilvl w:val="2"/>
          <w:numId w:val="900"/>
        </w:numPr>
        <w:spacing w:before="0" w:after="0"/>
      </w:pPr>
      <w:r>
        <w:t>Sibling Competition</w:t>
      </w:r>
    </w:p>
    <w:p>
      <w:pPr>
        <w:numPr>
          <w:ilvl w:val="1"/>
          <w:numId w:val="900"/>
        </w:numPr>
        <w:spacing w:before="0" w:after="0"/>
      </w:pPr>
      <w:r>
        <w:t>Offspring Solicitation</w:t>
      </w:r>
    </w:p>
    <w:p>
      <w:pPr>
        <w:numPr>
          <w:ilvl w:val="2"/>
          <w:numId w:val="900"/>
        </w:numPr>
        <w:spacing w:before="0" w:after="0"/>
      </w:pPr>
      <w:r>
        <w:t>Begging Behavior</w:t>
      </w:r>
    </w:p>
    <w:p>
      <w:pPr>
        <w:numPr>
          <w:ilvl w:val="2"/>
          <w:numId w:val="900"/>
        </w:numPr>
        <w:spacing w:before="0" w:after="0"/>
      </w:pPr>
      <w:r>
        <w:t>Signal Honesty</w:t>
      </w:r>
    </w:p>
    <w:p>
      <w:pPr>
        <w:numPr>
          <w:ilvl w:val="2"/>
          <w:numId w:val="900"/>
        </w:numPr>
        <w:spacing w:before="0" w:after="0"/>
      </w:pPr>
      <w:r>
        <w:t>Scramble Competition</w:t>
      </w:r>
    </w:p>
    <w:p>
      <w:pPr>
        <w:numPr>
          <w:ilvl w:val="2"/>
          <w:numId w:val="900"/>
        </w:numPr>
        <w:spacing w:before="0" w:after="0"/>
      </w:pPr>
      <w:r>
        <w:t>Need Assessment</w:t>
      </w:r>
    </w:p>
    <w:p>
      <w:pPr>
        <w:numPr>
          <w:ilvl w:val="1"/>
          <w:numId w:val="900"/>
        </w:numPr>
        <w:spacing w:before="0" w:after="0"/>
      </w:pPr>
      <w:r>
        <w:t>Parental Response Rules</w:t>
      </w:r>
    </w:p>
    <w:p>
      <w:pPr>
        <w:numPr>
          <w:ilvl w:val="2"/>
          <w:numId w:val="900"/>
        </w:numPr>
        <w:spacing w:before="0" w:after="0"/>
      </w:pPr>
      <w:r>
        <w:t>Allocation Decisions</w:t>
      </w:r>
    </w:p>
    <w:p>
      <w:pPr>
        <w:numPr>
          <w:ilvl w:val="2"/>
          <w:numId w:val="900"/>
        </w:numPr>
        <w:spacing w:before="0" w:after="0"/>
      </w:pPr>
      <w:r>
        <w:t>Favoritism Patterns</w:t>
      </w:r>
    </w:p>
    <w:p>
      <w:pPr>
        <w:numPr>
          <w:ilvl w:val="2"/>
          <w:numId w:val="900"/>
        </w:numPr>
        <w:spacing w:before="0" w:after="0"/>
      </w:pPr>
      <w:r>
        <w:t>Condition-Dependent Care</w:t>
      </w:r>
    </w:p>
    <w:p>
      <w:pPr>
        <w:numPr>
          <w:ilvl w:val="0"/>
          <w:numId w:val="900"/>
        </w:numPr>
        <w:spacing w:before="0" w:after="0"/>
      </w:pPr>
      <w:r>
        <w:t>Sibling Relationships</w:t>
      </w:r>
    </w:p>
    <w:p>
      <w:pPr>
        <w:numPr>
          <w:ilvl w:val="1"/>
          <w:numId w:val="900"/>
        </w:numPr>
        <w:spacing w:before="0" w:after="0"/>
      </w:pPr>
      <w:r>
        <w:t>Sibling Competition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Size Hierarchies</w:t>
      </w:r>
    </w:p>
    <w:p>
      <w:pPr>
        <w:numPr>
          <w:ilvl w:val="2"/>
          <w:numId w:val="900"/>
        </w:numPr>
        <w:spacing w:before="0" w:after="0"/>
      </w:pPr>
      <w:r>
        <w:t>Developmental Asynchrony</w:t>
      </w:r>
    </w:p>
    <w:p>
      <w:pPr>
        <w:numPr>
          <w:ilvl w:val="1"/>
          <w:numId w:val="900"/>
        </w:numPr>
        <w:spacing w:before="0" w:after="0"/>
      </w:pPr>
      <w:r>
        <w:t>Siblicide</w:t>
      </w:r>
    </w:p>
    <w:p>
      <w:pPr>
        <w:numPr>
          <w:ilvl w:val="2"/>
          <w:numId w:val="900"/>
        </w:numPr>
        <w:spacing w:before="0" w:after="0"/>
      </w:pPr>
      <w:r>
        <w:t>Obligate Siblicide</w:t>
      </w:r>
    </w:p>
    <w:p>
      <w:pPr>
        <w:numPr>
          <w:ilvl w:val="2"/>
          <w:numId w:val="900"/>
        </w:numPr>
        <w:spacing w:before="0" w:after="0"/>
      </w:pPr>
      <w:r>
        <w:t>Facultative Siblicide</w:t>
      </w:r>
    </w:p>
    <w:p>
      <w:pPr>
        <w:numPr>
          <w:ilvl w:val="2"/>
          <w:numId w:val="900"/>
        </w:numPr>
        <w:spacing w:before="0" w:after="0"/>
      </w:pPr>
      <w:r>
        <w:t>Insurance Offspring</w:t>
      </w:r>
    </w:p>
    <w:p>
      <w:pPr>
        <w:numPr>
          <w:ilvl w:val="2"/>
          <w:numId w:val="900"/>
        </w:numPr>
        <w:spacing w:before="0" w:after="0"/>
      </w:pPr>
      <w:r>
        <w:t>Parental Facilitation</w:t>
      </w:r>
    </w:p>
    <w:p>
      <w:pPr>
        <w:numPr>
          <w:ilvl w:val="1"/>
          <w:numId w:val="900"/>
        </w:numPr>
        <w:spacing w:before="0" w:after="0"/>
      </w:pPr>
      <w:r>
        <w:t>Cooperative Siblings</w:t>
      </w:r>
    </w:p>
    <w:p>
      <w:pPr>
        <w:numPr>
          <w:ilvl w:val="2"/>
          <w:numId w:val="900"/>
        </w:numPr>
        <w:spacing w:before="0" w:after="0"/>
      </w:pPr>
      <w:r>
        <w:t>Helping Behavior</w:t>
      </w:r>
    </w:p>
    <w:p>
      <w:pPr>
        <w:numPr>
          <w:ilvl w:val="2"/>
          <w:numId w:val="900"/>
        </w:numPr>
        <w:spacing w:before="0" w:after="0"/>
      </w:pPr>
      <w:r>
        <w:t>Information Sharing</w:t>
      </w:r>
    </w:p>
    <w:p>
      <w:pPr>
        <w:numPr>
          <w:ilvl w:val="2"/>
          <w:numId w:val="900"/>
        </w:numPr>
        <w:spacing w:before="0" w:after="0"/>
      </w:pPr>
      <w:r>
        <w:t>Joint Defense</w:t>
      </w:r>
    </w:p>
    <w:p>
      <w:pPr>
        <w:numPr>
          <w:ilvl w:val="0"/>
          <w:numId w:val="900"/>
        </w:numPr>
        <w:spacing w:before="0" w:after="0"/>
      </w:pPr>
      <w:r>
        <w:t>Brood Parasitism</w:t>
      </w:r>
    </w:p>
    <w:p>
      <w:pPr>
        <w:numPr>
          <w:ilvl w:val="1"/>
          <w:numId w:val="900"/>
        </w:numPr>
        <w:spacing w:before="0" w:after="0"/>
      </w:pPr>
      <w:r>
        <w:t>Interspecific Parasitism</w:t>
      </w:r>
    </w:p>
    <w:p>
      <w:pPr>
        <w:numPr>
          <w:ilvl w:val="2"/>
          <w:numId w:val="900"/>
        </w:numPr>
        <w:spacing w:before="0" w:after="0"/>
      </w:pPr>
      <w:r>
        <w:t>Host Selection</w:t>
      </w:r>
    </w:p>
    <w:p>
      <w:pPr>
        <w:numPr>
          <w:ilvl w:val="2"/>
          <w:numId w:val="900"/>
        </w:numPr>
        <w:spacing w:before="0" w:after="0"/>
      </w:pPr>
      <w:r>
        <w:t>Egg Mimicry</w:t>
      </w:r>
    </w:p>
    <w:p>
      <w:pPr>
        <w:numPr>
          <w:ilvl w:val="2"/>
          <w:numId w:val="900"/>
        </w:numPr>
        <w:spacing w:before="0" w:after="0"/>
      </w:pPr>
      <w:r>
        <w:t>Nestling Competition</w:t>
      </w:r>
    </w:p>
    <w:p>
      <w:pPr>
        <w:numPr>
          <w:ilvl w:val="2"/>
          <w:numId w:val="900"/>
        </w:numPr>
        <w:spacing w:before="0" w:after="0"/>
      </w:pPr>
      <w:r>
        <w:t>Host Defenses</w:t>
      </w:r>
    </w:p>
    <w:p>
      <w:pPr>
        <w:numPr>
          <w:ilvl w:val="1"/>
          <w:numId w:val="900"/>
        </w:numPr>
        <w:spacing w:before="0" w:after="0"/>
      </w:pPr>
      <w:r>
        <w:t>Intraspecific Parasitism</w:t>
      </w:r>
    </w:p>
    <w:p>
      <w:pPr>
        <w:numPr>
          <w:ilvl w:val="2"/>
          <w:numId w:val="900"/>
        </w:numPr>
        <w:spacing w:before="0" w:after="0"/>
      </w:pPr>
      <w:r>
        <w:t>Conspecific Nest Parasitism</w:t>
      </w:r>
    </w:p>
    <w:p>
      <w:pPr>
        <w:numPr>
          <w:ilvl w:val="2"/>
          <w:numId w:val="900"/>
        </w:numPr>
        <w:spacing w:before="0" w:after="0"/>
      </w:pPr>
      <w:r>
        <w:t>Mixed Reproductive Strategies</w:t>
      </w:r>
    </w:p>
    <w:p>
      <w:pPr>
        <w:numPr>
          <w:ilvl w:val="2"/>
          <w:numId w:val="900"/>
        </w:numPr>
        <w:spacing w:before="0" w:after="0"/>
      </w:pPr>
      <w:r>
        <w:t>Recognition Systems</w:t>
      </w:r>
    </w:p>
    <w:p>
      <w:pPr>
        <w:numPr>
          <w:ilvl w:val="1"/>
          <w:numId w:val="900"/>
        </w:numPr>
        <w:spacing w:before="0" w:after="0"/>
      </w:pPr>
      <w:r>
        <w:t>Coevolutionary Arms Races</w:t>
      </w:r>
    </w:p>
    <w:p>
      <w:pPr>
        <w:numPr>
          <w:ilvl w:val="2"/>
          <w:numId w:val="900"/>
        </w:numPr>
        <w:spacing w:before="0" w:after="0"/>
      </w:pPr>
      <w:r>
        <w:t>Parasite Adaptations</w:t>
      </w:r>
    </w:p>
    <w:p>
      <w:pPr>
        <w:numPr>
          <w:ilvl w:val="2"/>
          <w:numId w:val="900"/>
        </w:numPr>
        <w:spacing w:before="0" w:after="0"/>
      </w:pPr>
      <w:r>
        <w:t>Host Counter-Adaptations</w:t>
      </w:r>
    </w:p>
    <w:p>
      <w:pPr>
        <w:numPr>
          <w:ilvl w:val="2"/>
          <w:numId w:val="900"/>
        </w:numPr>
        <w:spacing w:before="0" w:after="0"/>
      </w:pPr>
      <w:r>
        <w:t>Evolutionary Escalation</w:t>
      </w:r>
    </w:p>
    <w:p>
      <w:pPr>
        <w:pStyle w:val="Heading1"/>
      </w:pPr>
      <w:r>
        <w:t>Social Behavior and Group Living</w:t>
      </w:r>
    </w:p>
    <w:p>
      <w:pPr>
        <w:numPr>
          <w:ilvl w:val="0"/>
          <w:numId w:val="900"/>
        </w:numPr>
        <w:spacing w:before="0" w:after="0"/>
      </w:pPr>
      <w:r>
        <w:t>Costs and Benefits of Sociality</w:t>
      </w:r>
    </w:p>
    <w:p>
      <w:pPr>
        <w:numPr>
          <w:ilvl w:val="1"/>
          <w:numId w:val="900"/>
        </w:numPr>
        <w:spacing w:before="0" w:after="0"/>
      </w:pPr>
      <w:r>
        <w:t>Benefits of Group Living</w:t>
      </w:r>
    </w:p>
    <w:p>
      <w:pPr>
        <w:numPr>
          <w:ilvl w:val="2"/>
          <w:numId w:val="900"/>
        </w:numPr>
        <w:spacing w:before="0" w:after="0"/>
      </w:pPr>
      <w:r>
        <w:t>Foraging Advantages</w:t>
      </w:r>
    </w:p>
    <w:p>
      <w:pPr>
        <w:numPr>
          <w:ilvl w:val="2"/>
          <w:numId w:val="900"/>
        </w:numPr>
        <w:spacing w:before="0" w:after="0"/>
      </w:pPr>
      <w:r>
        <w:t>Predator Detection</w:t>
      </w:r>
    </w:p>
    <w:p>
      <w:pPr>
        <w:numPr>
          <w:ilvl w:val="2"/>
          <w:numId w:val="900"/>
        </w:numPr>
        <w:spacing w:before="0" w:after="0"/>
      </w:pPr>
      <w:r>
        <w:t>Cooperative Defense</w:t>
      </w:r>
    </w:p>
    <w:p>
      <w:pPr>
        <w:numPr>
          <w:ilvl w:val="2"/>
          <w:numId w:val="900"/>
        </w:numPr>
        <w:spacing w:before="0" w:after="0"/>
      </w:pPr>
      <w:r>
        <w:t>Information Transfer</w:t>
      </w:r>
    </w:p>
    <w:p>
      <w:pPr>
        <w:numPr>
          <w:ilvl w:val="2"/>
          <w:numId w:val="900"/>
        </w:numPr>
        <w:spacing w:before="0" w:after="0"/>
      </w:pPr>
      <w:r>
        <w:t>Thermoregulation</w:t>
      </w:r>
    </w:p>
    <w:p>
      <w:pPr>
        <w:numPr>
          <w:ilvl w:val="2"/>
          <w:numId w:val="900"/>
        </w:numPr>
        <w:spacing w:before="0" w:after="0"/>
      </w:pPr>
      <w:r>
        <w:t>Reduced Parasitism</w:t>
      </w:r>
    </w:p>
    <w:p>
      <w:pPr>
        <w:numPr>
          <w:ilvl w:val="1"/>
          <w:numId w:val="900"/>
        </w:numPr>
        <w:spacing w:before="0" w:after="0"/>
      </w:pPr>
      <w:r>
        <w:t>Costs of Group Living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Disease Transmission</w:t>
      </w:r>
    </w:p>
    <w:p>
      <w:pPr>
        <w:numPr>
          <w:ilvl w:val="2"/>
          <w:numId w:val="900"/>
        </w:numPr>
        <w:spacing w:before="0" w:after="0"/>
      </w:pPr>
      <w:r>
        <w:t>Increased Conspicuousness</w:t>
      </w:r>
    </w:p>
    <w:p>
      <w:pPr>
        <w:numPr>
          <w:ilvl w:val="2"/>
          <w:numId w:val="900"/>
        </w:numPr>
        <w:spacing w:before="0" w:after="0"/>
      </w:pPr>
      <w:r>
        <w:t>Interference</w:t>
      </w:r>
    </w:p>
    <w:p>
      <w:pPr>
        <w:numPr>
          <w:ilvl w:val="2"/>
          <w:numId w:val="900"/>
        </w:numPr>
        <w:spacing w:before="0" w:after="0"/>
      </w:pPr>
      <w:r>
        <w:t>Aggression</w:t>
      </w:r>
    </w:p>
    <w:p>
      <w:pPr>
        <w:numPr>
          <w:ilvl w:val="1"/>
          <w:numId w:val="900"/>
        </w:numPr>
        <w:spacing w:before="0" w:after="0"/>
      </w:pPr>
      <w:r>
        <w:t>Optimal Group Size</w:t>
      </w:r>
    </w:p>
    <w:p>
      <w:pPr>
        <w:numPr>
          <w:ilvl w:val="2"/>
          <w:numId w:val="900"/>
        </w:numPr>
        <w:spacing w:before="0" w:after="0"/>
      </w:pPr>
      <w:r>
        <w:t>Diminishing Returns</w:t>
      </w:r>
    </w:p>
    <w:p>
      <w:pPr>
        <w:numPr>
          <w:ilvl w:val="2"/>
          <w:numId w:val="900"/>
        </w:numPr>
        <w:spacing w:before="0" w:after="0"/>
      </w:pPr>
      <w:r>
        <w:t>Individual vs. Group Optima</w:t>
      </w:r>
    </w:p>
    <w:p>
      <w:pPr>
        <w:numPr>
          <w:ilvl w:val="2"/>
          <w:numId w:val="900"/>
        </w:numPr>
        <w:spacing w:before="0" w:after="0"/>
      </w:pPr>
      <w:r>
        <w:t>Environmental Variation</w:t>
      </w:r>
    </w:p>
    <w:p>
      <w:pPr>
        <w:numPr>
          <w:ilvl w:val="0"/>
          <w:numId w:val="900"/>
        </w:numPr>
        <w:spacing w:before="0" w:after="0"/>
      </w:pPr>
      <w:r>
        <w:t>Social Organization</w:t>
      </w:r>
    </w:p>
    <w:p>
      <w:pPr>
        <w:numPr>
          <w:ilvl w:val="1"/>
          <w:numId w:val="900"/>
        </w:numPr>
        <w:spacing w:before="0" w:after="0"/>
      </w:pPr>
      <w:r>
        <w:t>Dominance Hierarchies</w:t>
      </w:r>
    </w:p>
    <w:p>
      <w:pPr>
        <w:numPr>
          <w:ilvl w:val="2"/>
          <w:numId w:val="900"/>
        </w:numPr>
        <w:spacing w:before="0" w:after="0"/>
      </w:pPr>
      <w:r>
        <w:t>Linear Hierarchies</w:t>
      </w:r>
    </w:p>
    <w:p>
      <w:pPr>
        <w:numPr>
          <w:ilvl w:val="2"/>
          <w:numId w:val="900"/>
        </w:numPr>
        <w:spacing w:before="0" w:after="0"/>
      </w:pPr>
      <w:r>
        <w:t>Despotic vs. Egalitarian</w:t>
      </w:r>
    </w:p>
    <w:p>
      <w:pPr>
        <w:numPr>
          <w:ilvl w:val="2"/>
          <w:numId w:val="900"/>
        </w:numPr>
        <w:spacing w:before="0" w:after="0"/>
      </w:pPr>
      <w:r>
        <w:t>Hierarchy Formation</w:t>
      </w:r>
    </w:p>
    <w:p>
      <w:pPr>
        <w:numPr>
          <w:ilvl w:val="2"/>
          <w:numId w:val="900"/>
        </w:numPr>
        <w:spacing w:before="0" w:after="0"/>
      </w:pPr>
      <w:r>
        <w:t>Rank Benefits and Costs</w:t>
      </w:r>
    </w:p>
    <w:p>
      <w:pPr>
        <w:numPr>
          <w:ilvl w:val="1"/>
          <w:numId w:val="900"/>
        </w:numPr>
        <w:spacing w:before="0" w:after="0"/>
      </w:pPr>
      <w:r>
        <w:t>Social Roles and Castes</w:t>
      </w:r>
    </w:p>
    <w:p>
      <w:pPr>
        <w:numPr>
          <w:ilvl w:val="2"/>
          <w:numId w:val="900"/>
        </w:numPr>
        <w:spacing w:before="0" w:after="0"/>
      </w:pPr>
      <w:r>
        <w:t>Age-Based Roles</w:t>
      </w:r>
    </w:p>
    <w:p>
      <w:pPr>
        <w:numPr>
          <w:ilvl w:val="2"/>
          <w:numId w:val="900"/>
        </w:numPr>
        <w:spacing w:before="0" w:after="0"/>
      </w:pPr>
      <w:r>
        <w:t>Morphological Castes</w:t>
      </w:r>
    </w:p>
    <w:p>
      <w:pPr>
        <w:numPr>
          <w:ilvl w:val="2"/>
          <w:numId w:val="900"/>
        </w:numPr>
        <w:spacing w:before="0" w:after="0"/>
      </w:pPr>
      <w:r>
        <w:t>Behavioral Specialization</w:t>
      </w:r>
    </w:p>
    <w:p>
      <w:pPr>
        <w:numPr>
          <w:ilvl w:val="2"/>
          <w:numId w:val="900"/>
        </w:numPr>
        <w:spacing w:before="0" w:after="0"/>
      </w:pPr>
      <w:r>
        <w:t>Role Flexibility</w:t>
      </w:r>
    </w:p>
    <w:p>
      <w:pPr>
        <w:numPr>
          <w:ilvl w:val="1"/>
          <w:numId w:val="900"/>
        </w:numPr>
        <w:spacing w:before="0" w:after="0"/>
      </w:pPr>
      <w:r>
        <w:t>Group Coordination</w:t>
      </w:r>
    </w:p>
    <w:p>
      <w:pPr>
        <w:numPr>
          <w:ilvl w:val="2"/>
          <w:numId w:val="900"/>
        </w:numPr>
        <w:spacing w:before="0" w:after="0"/>
      </w:pPr>
      <w:r>
        <w:t>Leadership</w:t>
      </w:r>
    </w:p>
    <w:p>
      <w:pPr>
        <w:numPr>
          <w:ilvl w:val="2"/>
          <w:numId w:val="900"/>
        </w:numPr>
        <w:spacing w:before="0" w:after="0"/>
      </w:pPr>
      <w:r>
        <w:t>Collective Decision Making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Information Pooling</w:t>
      </w:r>
    </w:p>
    <w:p>
      <w:pPr>
        <w:numPr>
          <w:ilvl w:val="0"/>
          <w:numId w:val="900"/>
        </w:numPr>
        <w:spacing w:before="0" w:after="0"/>
      </w:pPr>
      <w:r>
        <w:t>Cooperation and Altruism</w:t>
      </w:r>
    </w:p>
    <w:p>
      <w:pPr>
        <w:numPr>
          <w:ilvl w:val="1"/>
          <w:numId w:val="900"/>
        </w:numPr>
        <w:spacing w:before="0" w:after="0"/>
      </w:pPr>
      <w:r>
        <w:t>Kin Selection Theory</w:t>
      </w:r>
    </w:p>
    <w:p>
      <w:pPr>
        <w:numPr>
          <w:ilvl w:val="2"/>
          <w:numId w:val="900"/>
        </w:numPr>
        <w:spacing w:before="0" w:after="0"/>
      </w:pPr>
      <w:r>
        <w:t>Hamilton's Rule</w:t>
      </w:r>
    </w:p>
    <w:p>
      <w:pPr>
        <w:numPr>
          <w:ilvl w:val="2"/>
          <w:numId w:val="900"/>
        </w:numPr>
        <w:spacing w:before="0" w:after="0"/>
      </w:pPr>
      <w:r>
        <w:t>Inclusive Fitness</w:t>
      </w:r>
    </w:p>
    <w:p>
      <w:pPr>
        <w:numPr>
          <w:ilvl w:val="2"/>
          <w:numId w:val="900"/>
        </w:numPr>
        <w:spacing w:before="0" w:after="0"/>
      </w:pPr>
      <w:r>
        <w:t>Coefficient of Relatedness</w:t>
      </w:r>
    </w:p>
    <w:p>
      <w:pPr>
        <w:numPr>
          <w:ilvl w:val="2"/>
          <w:numId w:val="900"/>
        </w:numPr>
        <w:spacing w:before="0" w:after="0"/>
      </w:pPr>
      <w:r>
        <w:t>Kin Recognition Mechanisms</w:t>
      </w:r>
    </w:p>
    <w:p>
      <w:pPr>
        <w:numPr>
          <w:ilvl w:val="1"/>
          <w:numId w:val="900"/>
        </w:numPr>
        <w:spacing w:before="0" w:after="0"/>
      </w:pPr>
      <w:r>
        <w:t>Reciprocal Altruism</w:t>
      </w:r>
    </w:p>
    <w:p>
      <w:pPr>
        <w:numPr>
          <w:ilvl w:val="2"/>
          <w:numId w:val="900"/>
        </w:numPr>
        <w:spacing w:before="0" w:after="0"/>
      </w:pPr>
      <w:r>
        <w:t>Direct Reciprocity</w:t>
      </w:r>
    </w:p>
    <w:p>
      <w:pPr>
        <w:numPr>
          <w:ilvl w:val="2"/>
          <w:numId w:val="900"/>
        </w:numPr>
        <w:spacing w:before="0" w:after="0"/>
      </w:pPr>
      <w:r>
        <w:t>Conditions for Evolution</w:t>
      </w:r>
    </w:p>
    <w:p>
      <w:pPr>
        <w:numPr>
          <w:ilvl w:val="2"/>
          <w:numId w:val="900"/>
        </w:numPr>
        <w:spacing w:before="0" w:after="0"/>
      </w:pPr>
      <w:r>
        <w:t>Cheater Detection</w:t>
      </w:r>
    </w:p>
    <w:p>
      <w:pPr>
        <w:numPr>
          <w:ilvl w:val="2"/>
          <w:numId w:val="900"/>
        </w:numPr>
        <w:spacing w:before="0" w:after="0"/>
      </w:pPr>
      <w:r>
        <w:t>Punishment Mechanisms</w:t>
      </w:r>
    </w:p>
    <w:p>
      <w:pPr>
        <w:numPr>
          <w:ilvl w:val="1"/>
          <w:numId w:val="900"/>
        </w:numPr>
        <w:spacing w:before="0" w:after="0"/>
      </w:pPr>
      <w:r>
        <w:t>Indirect Reciprocity</w:t>
      </w:r>
    </w:p>
    <w:p>
      <w:pPr>
        <w:numPr>
          <w:ilvl w:val="2"/>
          <w:numId w:val="900"/>
        </w:numPr>
        <w:spacing w:before="0" w:after="0"/>
      </w:pPr>
      <w:r>
        <w:t>Reputation Effects</w:t>
      </w:r>
    </w:p>
    <w:p>
      <w:pPr>
        <w:numPr>
          <w:ilvl w:val="2"/>
          <w:numId w:val="900"/>
        </w:numPr>
        <w:spacing w:before="0" w:after="0"/>
      </w:pPr>
      <w:r>
        <w:t>Image Scoring</w:t>
      </w:r>
    </w:p>
    <w:p>
      <w:pPr>
        <w:numPr>
          <w:ilvl w:val="2"/>
          <w:numId w:val="900"/>
        </w:numPr>
        <w:spacing w:before="0" w:after="0"/>
      </w:pPr>
      <w:r>
        <w:t>Third-Party Interactions</w:t>
      </w:r>
    </w:p>
    <w:p>
      <w:pPr>
        <w:numPr>
          <w:ilvl w:val="1"/>
          <w:numId w:val="900"/>
        </w:numPr>
        <w:spacing w:before="0" w:after="0"/>
      </w:pPr>
      <w:r>
        <w:t>Group Selection</w:t>
      </w:r>
    </w:p>
    <w:p>
      <w:pPr>
        <w:numPr>
          <w:ilvl w:val="2"/>
          <w:numId w:val="900"/>
        </w:numPr>
        <w:spacing w:before="0" w:after="0"/>
      </w:pPr>
      <w:r>
        <w:t>Multi-Level Selection</w:t>
      </w:r>
    </w:p>
    <w:p>
      <w:pPr>
        <w:numPr>
          <w:ilvl w:val="2"/>
          <w:numId w:val="900"/>
        </w:numPr>
        <w:spacing w:before="0" w:after="0"/>
      </w:pPr>
      <w:r>
        <w:t>Between-Group Competition</w:t>
      </w:r>
    </w:p>
    <w:p>
      <w:pPr>
        <w:numPr>
          <w:ilvl w:val="2"/>
          <w:numId w:val="900"/>
        </w:numPr>
        <w:spacing w:before="0" w:after="0"/>
      </w:pPr>
      <w:r>
        <w:t>Group Benefit Traits</w:t>
      </w:r>
    </w:p>
    <w:p>
      <w:pPr>
        <w:numPr>
          <w:ilvl w:val="0"/>
          <w:numId w:val="900"/>
        </w:numPr>
        <w:spacing w:before="0" w:after="0"/>
      </w:pPr>
      <w:r>
        <w:t>Eusociality</w:t>
      </w:r>
    </w:p>
    <w:p>
      <w:pPr>
        <w:numPr>
          <w:ilvl w:val="1"/>
          <w:numId w:val="900"/>
        </w:numPr>
        <w:spacing w:before="0" w:after="0"/>
      </w:pPr>
      <w:r>
        <w:t>Defining Characteristics</w:t>
      </w:r>
    </w:p>
    <w:p>
      <w:pPr>
        <w:numPr>
          <w:ilvl w:val="2"/>
          <w:numId w:val="900"/>
        </w:numPr>
        <w:spacing w:before="0" w:after="0"/>
      </w:pPr>
      <w:r>
        <w:t>Reproductive Division of Labor</w:t>
      </w:r>
    </w:p>
    <w:p>
      <w:pPr>
        <w:numPr>
          <w:ilvl w:val="2"/>
          <w:numId w:val="900"/>
        </w:numPr>
        <w:spacing w:before="0" w:after="0"/>
      </w:pPr>
      <w:r>
        <w:t>Overlapping Generations</w:t>
      </w:r>
    </w:p>
    <w:p>
      <w:pPr>
        <w:numPr>
          <w:ilvl w:val="2"/>
          <w:numId w:val="900"/>
        </w:numPr>
        <w:spacing w:before="0" w:after="0"/>
      </w:pPr>
      <w:r>
        <w:t>Cooperative Brood Care</w:t>
      </w:r>
    </w:p>
    <w:p>
      <w:pPr>
        <w:numPr>
          <w:ilvl w:val="2"/>
          <w:numId w:val="900"/>
        </w:numPr>
        <w:spacing w:before="0" w:after="0"/>
      </w:pPr>
      <w:r>
        <w:t>Sterile Castes</w:t>
      </w:r>
    </w:p>
    <w:p>
      <w:pPr>
        <w:numPr>
          <w:ilvl w:val="1"/>
          <w:numId w:val="900"/>
        </w:numPr>
        <w:spacing w:before="0" w:after="0"/>
      </w:pPr>
      <w:r>
        <w:t>Evolution of Eusociality</w:t>
      </w:r>
    </w:p>
    <w:p>
      <w:pPr>
        <w:numPr>
          <w:ilvl w:val="2"/>
          <w:numId w:val="900"/>
        </w:numPr>
        <w:spacing w:before="0" w:after="0"/>
      </w:pPr>
      <w:r>
        <w:t>Haplodiploidy Hypothesis</w:t>
      </w:r>
    </w:p>
    <w:p>
      <w:pPr>
        <w:numPr>
          <w:ilvl w:val="2"/>
          <w:numId w:val="900"/>
        </w:numPr>
        <w:spacing w:before="0" w:after="0"/>
      </w:pPr>
      <w:r>
        <w:t>Monogamy Hypothesis</w:t>
      </w:r>
    </w:p>
    <w:p>
      <w:pPr>
        <w:numPr>
          <w:ilvl w:val="2"/>
          <w:numId w:val="900"/>
        </w:numPr>
        <w:spacing w:before="0" w:after="0"/>
      </w:pPr>
      <w:r>
        <w:t>Fortress Defense</w:t>
      </w:r>
    </w:p>
    <w:p>
      <w:pPr>
        <w:numPr>
          <w:ilvl w:val="2"/>
          <w:numId w:val="900"/>
        </w:numPr>
        <w:spacing w:before="0" w:after="0"/>
      </w:pPr>
      <w:r>
        <w:t>Life History Factors</w:t>
      </w:r>
    </w:p>
    <w:p>
      <w:pPr>
        <w:numPr>
          <w:ilvl w:val="1"/>
          <w:numId w:val="900"/>
        </w:numPr>
        <w:spacing w:before="0" w:after="0"/>
      </w:pPr>
      <w:r>
        <w:t>Social Insect Societies</w:t>
      </w:r>
    </w:p>
    <w:p>
      <w:pPr>
        <w:numPr>
          <w:ilvl w:val="2"/>
          <w:numId w:val="900"/>
        </w:numPr>
        <w:spacing w:before="0" w:after="0"/>
      </w:pPr>
      <w:r>
        <w:t>Colony Organization</w:t>
      </w:r>
    </w:p>
    <w:p>
      <w:pPr>
        <w:numPr>
          <w:ilvl w:val="2"/>
          <w:numId w:val="900"/>
        </w:numPr>
        <w:spacing w:before="0" w:after="0"/>
      </w:pPr>
      <w:r>
        <w:t>Caste Determination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Collective Intelligence</w:t>
      </w:r>
    </w:p>
    <w:p>
      <w:pPr>
        <w:pStyle w:val="Heading1"/>
      </w:pPr>
      <w:r>
        <w:t>Communication and Information Transfer</w:t>
      </w:r>
    </w:p>
    <w:p>
      <w:pPr>
        <w:numPr>
          <w:ilvl w:val="0"/>
          <w:numId w:val="900"/>
        </w:numPr>
        <w:spacing w:before="0" w:after="0"/>
      </w:pPr>
      <w:r>
        <w:t>Signal Modalities and Channels</w:t>
      </w:r>
    </w:p>
    <w:p>
      <w:pPr>
        <w:numPr>
          <w:ilvl w:val="1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Color Patterns</w:t>
      </w:r>
    </w:p>
    <w:p>
      <w:pPr>
        <w:numPr>
          <w:ilvl w:val="2"/>
          <w:numId w:val="900"/>
        </w:numPr>
        <w:spacing w:before="0" w:after="0"/>
      </w:pPr>
      <w:r>
        <w:t>Movement Displays</w:t>
      </w:r>
    </w:p>
    <w:p>
      <w:pPr>
        <w:numPr>
          <w:ilvl w:val="2"/>
          <w:numId w:val="900"/>
        </w:numPr>
        <w:spacing w:before="0" w:after="0"/>
      </w:pPr>
      <w:r>
        <w:t>Body Postures</w:t>
      </w:r>
    </w:p>
    <w:p>
      <w:pPr>
        <w:numPr>
          <w:ilvl w:val="2"/>
          <w:numId w:val="900"/>
        </w:numPr>
        <w:spacing w:before="0" w:after="0"/>
      </w:pPr>
      <w:r>
        <w:t>Bioluminescence</w:t>
      </w:r>
    </w:p>
    <w:p>
      <w:pPr>
        <w:numPr>
          <w:ilvl w:val="1"/>
          <w:numId w:val="900"/>
        </w:numPr>
        <w:spacing w:before="0" w:after="0"/>
      </w:pPr>
      <w:r>
        <w:t>Acoustic Communication</w:t>
      </w:r>
    </w:p>
    <w:p>
      <w:pPr>
        <w:numPr>
          <w:ilvl w:val="2"/>
          <w:numId w:val="900"/>
        </w:numPr>
        <w:spacing w:before="0" w:after="0"/>
      </w:pPr>
      <w:r>
        <w:t>Vocalizations</w:t>
      </w:r>
    </w:p>
    <w:p>
      <w:pPr>
        <w:numPr>
          <w:ilvl w:val="2"/>
          <w:numId w:val="900"/>
        </w:numPr>
        <w:spacing w:before="0" w:after="0"/>
      </w:pPr>
      <w:r>
        <w:t>Mechanical Sounds</w:t>
      </w:r>
    </w:p>
    <w:p>
      <w:pPr>
        <w:numPr>
          <w:ilvl w:val="2"/>
          <w:numId w:val="900"/>
        </w:numPr>
        <w:spacing w:before="0" w:after="0"/>
      </w:pPr>
      <w:r>
        <w:t>Ultrasonic Signals</w:t>
      </w:r>
    </w:p>
    <w:p>
      <w:pPr>
        <w:numPr>
          <w:ilvl w:val="2"/>
          <w:numId w:val="900"/>
        </w:numPr>
        <w:spacing w:before="0" w:after="0"/>
      </w:pPr>
      <w:r>
        <w:t>Sound Localization</w:t>
      </w:r>
    </w:p>
    <w:p>
      <w:pPr>
        <w:numPr>
          <w:ilvl w:val="1"/>
          <w:numId w:val="900"/>
        </w:numPr>
        <w:spacing w:before="0" w:after="0"/>
      </w:pPr>
      <w:r>
        <w:t>Chemical Communication</w:t>
      </w:r>
    </w:p>
    <w:p>
      <w:pPr>
        <w:numPr>
          <w:ilvl w:val="2"/>
          <w:numId w:val="900"/>
        </w:numPr>
        <w:spacing w:before="0" w:after="0"/>
      </w:pPr>
      <w:r>
        <w:t>Pheromones</w:t>
      </w:r>
    </w:p>
    <w:p>
      <w:pPr>
        <w:numPr>
          <w:ilvl w:val="2"/>
          <w:numId w:val="900"/>
        </w:numPr>
        <w:spacing w:before="0" w:after="0"/>
      </w:pPr>
      <w:r>
        <w:t>Scent Marking</w:t>
      </w:r>
    </w:p>
    <w:p>
      <w:pPr>
        <w:numPr>
          <w:ilvl w:val="2"/>
          <w:numId w:val="900"/>
        </w:numPr>
        <w:spacing w:before="0" w:after="0"/>
      </w:pPr>
      <w:r>
        <w:t>Taste Signals</w:t>
      </w:r>
    </w:p>
    <w:p>
      <w:pPr>
        <w:numPr>
          <w:ilvl w:val="2"/>
          <w:numId w:val="900"/>
        </w:numPr>
        <w:spacing w:before="0" w:after="0"/>
      </w:pPr>
      <w:r>
        <w:t>Chemical Trails</w:t>
      </w:r>
    </w:p>
    <w:p>
      <w:pPr>
        <w:numPr>
          <w:ilvl w:val="1"/>
          <w:numId w:val="900"/>
        </w:numPr>
        <w:spacing w:before="0" w:after="0"/>
      </w:pPr>
      <w:r>
        <w:t>Tactile Communication</w:t>
      </w:r>
    </w:p>
    <w:p>
      <w:pPr>
        <w:numPr>
          <w:ilvl w:val="2"/>
          <w:numId w:val="900"/>
        </w:numPr>
        <w:spacing w:before="0" w:after="0"/>
      </w:pPr>
      <w:r>
        <w:t>Physical Contact</w:t>
      </w:r>
    </w:p>
    <w:p>
      <w:pPr>
        <w:numPr>
          <w:ilvl w:val="2"/>
          <w:numId w:val="900"/>
        </w:numPr>
        <w:spacing w:before="0" w:after="0"/>
      </w:pPr>
      <w:r>
        <w:t>Vibrations</w:t>
      </w:r>
    </w:p>
    <w:p>
      <w:pPr>
        <w:numPr>
          <w:ilvl w:val="2"/>
          <w:numId w:val="900"/>
        </w:numPr>
        <w:spacing w:before="0" w:after="0"/>
      </w:pPr>
      <w:r>
        <w:t>Electrical Signals</w:t>
      </w:r>
    </w:p>
    <w:p>
      <w:pPr>
        <w:numPr>
          <w:ilvl w:val="1"/>
          <w:numId w:val="900"/>
        </w:numPr>
        <w:spacing w:before="0" w:after="0"/>
      </w:pPr>
      <w:r>
        <w:t>Multimodal Signals</w:t>
      </w:r>
    </w:p>
    <w:p>
      <w:pPr>
        <w:numPr>
          <w:ilvl w:val="2"/>
          <w:numId w:val="900"/>
        </w:numPr>
        <w:spacing w:before="0" w:after="0"/>
      </w:pPr>
      <w:r>
        <w:t>Signal Combinations</w:t>
      </w:r>
    </w:p>
    <w:p>
      <w:pPr>
        <w:numPr>
          <w:ilvl w:val="2"/>
          <w:numId w:val="900"/>
        </w:numPr>
        <w:spacing w:before="0" w:after="0"/>
      </w:pPr>
      <w:r>
        <w:t>Redundancy and Backup</w:t>
      </w:r>
    </w:p>
    <w:p>
      <w:pPr>
        <w:numPr>
          <w:ilvl w:val="2"/>
          <w:numId w:val="900"/>
        </w:numPr>
        <w:spacing w:before="0" w:after="0"/>
      </w:pPr>
      <w:r>
        <w:t>Context-Dependent Use</w:t>
      </w:r>
    </w:p>
    <w:p>
      <w:pPr>
        <w:numPr>
          <w:ilvl w:val="0"/>
          <w:numId w:val="900"/>
        </w:numPr>
        <w:spacing w:before="0" w:after="0"/>
      </w:pPr>
      <w:r>
        <w:t>Signal Evolution and Design</w:t>
      </w:r>
    </w:p>
    <w:p>
      <w:pPr>
        <w:numPr>
          <w:ilvl w:val="1"/>
          <w:numId w:val="900"/>
        </w:numPr>
        <w:spacing w:before="0" w:after="0"/>
      </w:pPr>
      <w:r>
        <w:t>Signal Efficacy</w:t>
      </w:r>
    </w:p>
    <w:p>
      <w:pPr>
        <w:numPr>
          <w:ilvl w:val="2"/>
          <w:numId w:val="900"/>
        </w:numPr>
        <w:spacing w:before="0" w:after="0"/>
      </w:pPr>
      <w:r>
        <w:t>Transmission Properties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Receiver Sensitivity</w:t>
      </w:r>
    </w:p>
    <w:p>
      <w:pPr>
        <w:numPr>
          <w:ilvl w:val="2"/>
          <w:numId w:val="900"/>
        </w:numPr>
        <w:spacing w:before="0" w:after="0"/>
      </w:pPr>
      <w:r>
        <w:t>Signal Degradation</w:t>
      </w:r>
    </w:p>
    <w:p>
      <w:pPr>
        <w:numPr>
          <w:ilvl w:val="1"/>
          <w:numId w:val="900"/>
        </w:numPr>
        <w:spacing w:before="0" w:after="0"/>
      </w:pPr>
      <w:r>
        <w:t>Ritualization Process</w:t>
      </w:r>
    </w:p>
    <w:p>
      <w:pPr>
        <w:numPr>
          <w:ilvl w:val="2"/>
          <w:numId w:val="900"/>
        </w:numPr>
        <w:spacing w:before="0" w:after="0"/>
      </w:pPr>
      <w:r>
        <w:t>Intention Movements</w:t>
      </w:r>
    </w:p>
    <w:p>
      <w:pPr>
        <w:numPr>
          <w:ilvl w:val="2"/>
          <w:numId w:val="900"/>
        </w:numPr>
        <w:spacing w:before="0" w:after="0"/>
      </w:pPr>
      <w:r>
        <w:t>Displacement Activities</w:t>
      </w:r>
    </w:p>
    <w:p>
      <w:pPr>
        <w:numPr>
          <w:ilvl w:val="2"/>
          <w:numId w:val="900"/>
        </w:numPr>
        <w:spacing w:before="0" w:after="0"/>
      </w:pPr>
      <w:r>
        <w:t>Exaggeration and Stereotypy</w:t>
      </w:r>
    </w:p>
    <w:p>
      <w:pPr>
        <w:numPr>
          <w:ilvl w:val="2"/>
          <w:numId w:val="900"/>
        </w:numPr>
        <w:spacing w:before="0" w:after="0"/>
      </w:pPr>
      <w:r>
        <w:t>Emancipation</w:t>
      </w:r>
    </w:p>
    <w:p>
      <w:pPr>
        <w:numPr>
          <w:ilvl w:val="1"/>
          <w:numId w:val="900"/>
        </w:numPr>
        <w:spacing w:before="0" w:after="0"/>
      </w:pPr>
      <w:r>
        <w:t>Signal Honesty</w:t>
      </w:r>
    </w:p>
    <w:p>
      <w:pPr>
        <w:numPr>
          <w:ilvl w:val="2"/>
          <w:numId w:val="900"/>
        </w:numPr>
        <w:spacing w:before="0" w:after="0"/>
      </w:pPr>
      <w:r>
        <w:t>Handicap Principle</w:t>
      </w:r>
    </w:p>
    <w:p>
      <w:pPr>
        <w:numPr>
          <w:ilvl w:val="2"/>
          <w:numId w:val="900"/>
        </w:numPr>
        <w:spacing w:before="0" w:after="0"/>
      </w:pPr>
      <w:r>
        <w:t>Index Signals</w:t>
      </w:r>
    </w:p>
    <w:p>
      <w:pPr>
        <w:numPr>
          <w:ilvl w:val="2"/>
          <w:numId w:val="900"/>
        </w:numPr>
        <w:spacing w:before="0" w:after="0"/>
      </w:pPr>
      <w:r>
        <w:t>Conventional Signals</w:t>
      </w:r>
    </w:p>
    <w:p>
      <w:pPr>
        <w:numPr>
          <w:ilvl w:val="2"/>
          <w:numId w:val="900"/>
        </w:numPr>
        <w:spacing w:before="0" w:after="0"/>
      </w:pPr>
      <w:r>
        <w:t>Condition Dependence</w:t>
      </w:r>
    </w:p>
    <w:p>
      <w:pPr>
        <w:numPr>
          <w:ilvl w:val="0"/>
          <w:numId w:val="900"/>
        </w:numPr>
        <w:spacing w:before="0" w:after="0"/>
      </w:pPr>
      <w:r>
        <w:t>Information Content and Function</w:t>
      </w:r>
    </w:p>
    <w:p>
      <w:pPr>
        <w:numPr>
          <w:ilvl w:val="1"/>
          <w:numId w:val="900"/>
        </w:numPr>
        <w:spacing w:before="0" w:after="0"/>
      </w:pPr>
      <w:r>
        <w:t>Identity Information</w:t>
      </w:r>
    </w:p>
    <w:p>
      <w:pPr>
        <w:numPr>
          <w:ilvl w:val="2"/>
          <w:numId w:val="900"/>
        </w:numPr>
        <w:spacing w:before="0" w:after="0"/>
      </w:pPr>
      <w:r>
        <w:t>Individual Recognition</w:t>
      </w:r>
    </w:p>
    <w:p>
      <w:pPr>
        <w:numPr>
          <w:ilvl w:val="2"/>
          <w:numId w:val="900"/>
        </w:numPr>
        <w:spacing w:before="0" w:after="0"/>
      </w:pPr>
      <w:r>
        <w:t>Species Recognition</w:t>
      </w:r>
    </w:p>
    <w:p>
      <w:pPr>
        <w:numPr>
          <w:ilvl w:val="2"/>
          <w:numId w:val="900"/>
        </w:numPr>
        <w:spacing w:before="0" w:after="0"/>
      </w:pPr>
      <w:r>
        <w:t>Group Membership</w:t>
      </w:r>
    </w:p>
    <w:p>
      <w:pPr>
        <w:numPr>
          <w:ilvl w:val="2"/>
          <w:numId w:val="900"/>
        </w:numPr>
        <w:spacing w:before="0" w:after="0"/>
      </w:pPr>
      <w:r>
        <w:t>Kinship Signals</w:t>
      </w:r>
    </w:p>
    <w:p>
      <w:pPr>
        <w:numPr>
          <w:ilvl w:val="1"/>
          <w:numId w:val="900"/>
        </w:numPr>
        <w:spacing w:before="0" w:after="0"/>
      </w:pPr>
      <w:r>
        <w:t>Motivational Information</w:t>
      </w:r>
    </w:p>
    <w:p>
      <w:pPr>
        <w:numPr>
          <w:ilvl w:val="2"/>
          <w:numId w:val="900"/>
        </w:numPr>
        <w:spacing w:before="0" w:after="0"/>
      </w:pPr>
      <w:r>
        <w:t>Aggressive Intent</w:t>
      </w:r>
    </w:p>
    <w:p>
      <w:pPr>
        <w:numPr>
          <w:ilvl w:val="2"/>
          <w:numId w:val="900"/>
        </w:numPr>
        <w:spacing w:before="0" w:after="0"/>
      </w:pPr>
      <w:r>
        <w:t>Mating Readiness</w:t>
      </w:r>
    </w:p>
    <w:p>
      <w:pPr>
        <w:numPr>
          <w:ilvl w:val="2"/>
          <w:numId w:val="900"/>
        </w:numPr>
        <w:spacing w:before="0" w:after="0"/>
      </w:pPr>
      <w:r>
        <w:t>Fear and Submission</w:t>
      </w:r>
    </w:p>
    <w:p>
      <w:pPr>
        <w:numPr>
          <w:ilvl w:val="2"/>
          <w:numId w:val="900"/>
        </w:numPr>
        <w:spacing w:before="0" w:after="0"/>
      </w:pPr>
      <w:r>
        <w:t>Playful Intentions</w:t>
      </w:r>
    </w:p>
    <w:p>
      <w:pPr>
        <w:numPr>
          <w:ilvl w:val="1"/>
          <w:numId w:val="900"/>
        </w:numPr>
        <w:spacing w:before="0" w:after="0"/>
      </w:pPr>
      <w:r>
        <w:t>Referential Information</w:t>
      </w:r>
    </w:p>
    <w:p>
      <w:pPr>
        <w:numPr>
          <w:ilvl w:val="2"/>
          <w:numId w:val="900"/>
        </w:numPr>
        <w:spacing w:before="0" w:after="0"/>
      </w:pPr>
      <w:r>
        <w:t>Alarm Calls</w:t>
      </w:r>
    </w:p>
    <w:p>
      <w:pPr>
        <w:numPr>
          <w:ilvl w:val="2"/>
          <w:numId w:val="900"/>
        </w:numPr>
        <w:spacing w:before="0" w:after="0"/>
      </w:pPr>
      <w:r>
        <w:t>Food Calls</w:t>
      </w:r>
    </w:p>
    <w:p>
      <w:pPr>
        <w:numPr>
          <w:ilvl w:val="2"/>
          <w:numId w:val="900"/>
        </w:numPr>
        <w:spacing w:before="0" w:after="0"/>
      </w:pPr>
      <w:r>
        <w:t>Location Information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0"/>
          <w:numId w:val="900"/>
        </w:numPr>
        <w:spacing w:before="0" w:after="0"/>
      </w:pPr>
      <w:r>
        <w:t>Communication Networks</w:t>
      </w:r>
    </w:p>
    <w:p>
      <w:pPr>
        <w:numPr>
          <w:ilvl w:val="1"/>
          <w:numId w:val="900"/>
        </w:numPr>
        <w:spacing w:before="0" w:after="0"/>
      </w:pPr>
      <w:r>
        <w:t>Eavesdropping</w:t>
      </w:r>
    </w:p>
    <w:p>
      <w:pPr>
        <w:numPr>
          <w:ilvl w:val="2"/>
          <w:numId w:val="900"/>
        </w:numPr>
        <w:spacing w:before="0" w:after="0"/>
      </w:pPr>
      <w:r>
        <w:t>Intercepted Signals</w:t>
      </w:r>
    </w:p>
    <w:p>
      <w:pPr>
        <w:numPr>
          <w:ilvl w:val="2"/>
          <w:numId w:val="900"/>
        </w:numPr>
        <w:spacing w:before="0" w:after="0"/>
      </w:pPr>
      <w:r>
        <w:t>Information Parasitism</w:t>
      </w:r>
    </w:p>
    <w:p>
      <w:pPr>
        <w:numPr>
          <w:ilvl w:val="2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Audience Effects</w:t>
      </w:r>
    </w:p>
    <w:p>
      <w:pPr>
        <w:numPr>
          <w:ilvl w:val="2"/>
          <w:numId w:val="900"/>
        </w:numPr>
        <w:spacing w:before="0" w:after="0"/>
      </w:pPr>
      <w:r>
        <w:t>Signal Modification</w:t>
      </w:r>
    </w:p>
    <w:p>
      <w:pPr>
        <w:numPr>
          <w:ilvl w:val="2"/>
          <w:numId w:val="900"/>
        </w:numPr>
        <w:spacing w:before="0" w:after="0"/>
      </w:pPr>
      <w:r>
        <w:t>Strategic Communication</w:t>
      </w:r>
    </w:p>
    <w:p>
      <w:pPr>
        <w:numPr>
          <w:ilvl w:val="2"/>
          <w:numId w:val="900"/>
        </w:numPr>
        <w:spacing w:before="0" w:after="0"/>
      </w:pPr>
      <w:r>
        <w:t>Social Context</w:t>
      </w:r>
    </w:p>
    <w:p>
      <w:pPr>
        <w:numPr>
          <w:ilvl w:val="1"/>
          <w:numId w:val="900"/>
        </w:numPr>
        <w:spacing w:before="0" w:after="0"/>
      </w:pPr>
      <w:r>
        <w:t>Signal Jamming</w:t>
      </w:r>
    </w:p>
    <w:p>
      <w:pPr>
        <w:numPr>
          <w:ilvl w:val="2"/>
          <w:numId w:val="900"/>
        </w:numPr>
        <w:spacing w:before="0" w:after="0"/>
      </w:pPr>
      <w:r>
        <w:t>Interference Competition</w:t>
      </w:r>
    </w:p>
    <w:p>
      <w:pPr>
        <w:numPr>
          <w:ilvl w:val="2"/>
          <w:numId w:val="900"/>
        </w:numPr>
        <w:spacing w:before="0" w:after="0"/>
      </w:pPr>
      <w:r>
        <w:t>Masking Effects</w:t>
      </w:r>
    </w:p>
    <w:p>
      <w:pPr>
        <w:numPr>
          <w:ilvl w:val="2"/>
          <w:numId w:val="900"/>
        </w:numPr>
        <w:spacing w:before="0" w:after="0"/>
      </w:pPr>
      <w:r>
        <w:t>Counter-Strategies</w:t>
      </w:r>
    </w:p>
    <w:p>
      <w:pPr>
        <w:pStyle w:val="Heading1"/>
      </w:pPr>
      <w:r>
        <w:t>Cognitive Ecology and Decision Making</w:t>
      </w:r>
    </w:p>
    <w:p>
      <w:pPr>
        <w:numPr>
          <w:ilvl w:val="0"/>
          <w:numId w:val="900"/>
        </w:numPr>
        <w:spacing w:before="0" w:after="0"/>
      </w:pPr>
      <w:r>
        <w:t>Learning and Memory</w:t>
      </w:r>
    </w:p>
    <w:p>
      <w:pPr>
        <w:numPr>
          <w:ilvl w:val="1"/>
          <w:numId w:val="900"/>
        </w:numPr>
        <w:spacing w:before="0" w:after="0"/>
      </w:pPr>
      <w:r>
        <w:t>Types of Learning</w:t>
      </w:r>
    </w:p>
    <w:p>
      <w:pPr>
        <w:numPr>
          <w:ilvl w:val="2"/>
          <w:numId w:val="900"/>
        </w:numPr>
        <w:spacing w:before="0" w:after="0"/>
      </w:pPr>
      <w:r>
        <w:t>Habituation</w:t>
      </w:r>
    </w:p>
    <w:p>
      <w:pPr>
        <w:numPr>
          <w:ilvl w:val="2"/>
          <w:numId w:val="900"/>
        </w:numPr>
        <w:spacing w:before="0" w:after="0"/>
      </w:pPr>
      <w:r>
        <w:t>Classical Conditioning</w:t>
      </w:r>
    </w:p>
    <w:p>
      <w:pPr>
        <w:numPr>
          <w:ilvl w:val="2"/>
          <w:numId w:val="900"/>
        </w:numPr>
        <w:spacing w:before="0" w:after="0"/>
      </w:pPr>
      <w:r>
        <w:t>Operant Conditioning</w:t>
      </w:r>
    </w:p>
    <w:p>
      <w:pPr>
        <w:numPr>
          <w:ilvl w:val="2"/>
          <w:numId w:val="900"/>
        </w:numPr>
        <w:spacing w:before="0" w:after="0"/>
      </w:pPr>
      <w:r>
        <w:t>Observational Learning</w:t>
      </w:r>
    </w:p>
    <w:p>
      <w:pPr>
        <w:numPr>
          <w:ilvl w:val="2"/>
          <w:numId w:val="900"/>
        </w:numPr>
        <w:spacing w:before="0" w:after="0"/>
      </w:pPr>
      <w:r>
        <w:t>Insight Learning</w:t>
      </w:r>
    </w:p>
    <w:p>
      <w:pPr>
        <w:numPr>
          <w:ilvl w:val="1"/>
          <w:numId w:val="900"/>
        </w:numPr>
        <w:spacing w:before="0" w:after="0"/>
      </w:pPr>
      <w:r>
        <w:t>Memory Systems</w:t>
      </w:r>
    </w:p>
    <w:p>
      <w:pPr>
        <w:numPr>
          <w:ilvl w:val="2"/>
          <w:numId w:val="900"/>
        </w:numPr>
        <w:spacing w:before="0" w:after="0"/>
      </w:pPr>
      <w:r>
        <w:t>Short-Term Memory</w:t>
      </w:r>
    </w:p>
    <w:p>
      <w:pPr>
        <w:numPr>
          <w:ilvl w:val="2"/>
          <w:numId w:val="900"/>
        </w:numPr>
        <w:spacing w:before="0" w:after="0"/>
      </w:pPr>
      <w:r>
        <w:t>Long-Term Memory</w:t>
      </w:r>
    </w:p>
    <w:p>
      <w:pPr>
        <w:numPr>
          <w:ilvl w:val="2"/>
          <w:numId w:val="900"/>
        </w:numPr>
        <w:spacing w:before="0" w:after="0"/>
      </w:pPr>
      <w:r>
        <w:t>Spatial Memory</w:t>
      </w:r>
    </w:p>
    <w:p>
      <w:pPr>
        <w:numPr>
          <w:ilvl w:val="2"/>
          <w:numId w:val="900"/>
        </w:numPr>
        <w:spacing w:before="0" w:after="0"/>
      </w:pPr>
      <w:r>
        <w:t>Episodic-Like Memory</w:t>
      </w:r>
    </w:p>
    <w:p>
      <w:pPr>
        <w:numPr>
          <w:ilvl w:val="1"/>
          <w:numId w:val="900"/>
        </w:numPr>
        <w:spacing w:before="0" w:after="0"/>
      </w:pPr>
      <w:r>
        <w:t>Forgetting and Interference</w:t>
      </w:r>
    </w:p>
    <w:p>
      <w:pPr>
        <w:numPr>
          <w:ilvl w:val="2"/>
          <w:numId w:val="900"/>
        </w:numPr>
        <w:spacing w:before="0" w:after="0"/>
      </w:pPr>
      <w:r>
        <w:t>Decay Processes</w:t>
      </w:r>
    </w:p>
    <w:p>
      <w:pPr>
        <w:numPr>
          <w:ilvl w:val="2"/>
          <w:numId w:val="900"/>
        </w:numPr>
        <w:spacing w:before="0" w:after="0"/>
      </w:pPr>
      <w:r>
        <w:t>Interference Effects</w:t>
      </w:r>
    </w:p>
    <w:p>
      <w:pPr>
        <w:numPr>
          <w:ilvl w:val="2"/>
          <w:numId w:val="900"/>
        </w:numPr>
        <w:spacing w:before="0" w:after="0"/>
      </w:pPr>
      <w:r>
        <w:t>Adaptive Forgetting</w:t>
      </w:r>
    </w:p>
    <w:p>
      <w:pPr>
        <w:numPr>
          <w:ilvl w:val="0"/>
          <w:numId w:val="900"/>
        </w:numPr>
        <w:spacing w:before="0" w:after="0"/>
      </w:pPr>
      <w:r>
        <w:t>Spatial Cognition</w:t>
      </w:r>
    </w:p>
    <w:p>
      <w:pPr>
        <w:numPr>
          <w:ilvl w:val="1"/>
          <w:numId w:val="900"/>
        </w:numPr>
        <w:spacing w:before="0" w:after="0"/>
      </w:pPr>
      <w:r>
        <w:t>Navigation Mechanisms</w:t>
      </w:r>
    </w:p>
    <w:p>
      <w:pPr>
        <w:numPr>
          <w:ilvl w:val="2"/>
          <w:numId w:val="900"/>
        </w:numPr>
        <w:spacing w:before="0" w:after="0"/>
      </w:pPr>
      <w:r>
        <w:t>Landmark Use</w:t>
      </w:r>
    </w:p>
    <w:p>
      <w:pPr>
        <w:numPr>
          <w:ilvl w:val="2"/>
          <w:numId w:val="900"/>
        </w:numPr>
        <w:spacing w:before="0" w:after="0"/>
      </w:pPr>
      <w:r>
        <w:t>Path Integration</w:t>
      </w:r>
    </w:p>
    <w:p>
      <w:pPr>
        <w:numPr>
          <w:ilvl w:val="2"/>
          <w:numId w:val="900"/>
        </w:numPr>
        <w:spacing w:before="0" w:after="0"/>
      </w:pPr>
      <w:r>
        <w:t>Compass Orientation</w:t>
      </w:r>
    </w:p>
    <w:p>
      <w:pPr>
        <w:numPr>
          <w:ilvl w:val="2"/>
          <w:numId w:val="900"/>
        </w:numPr>
        <w:spacing w:before="0" w:after="0"/>
      </w:pPr>
      <w:r>
        <w:t>Cognitive Maps</w:t>
      </w:r>
    </w:p>
    <w:p>
      <w:pPr>
        <w:numPr>
          <w:ilvl w:val="1"/>
          <w:numId w:val="900"/>
        </w:numPr>
        <w:spacing w:before="0" w:after="0"/>
      </w:pPr>
      <w:r>
        <w:t>Spatial Memory</w:t>
      </w:r>
    </w:p>
    <w:p>
      <w:pPr>
        <w:numPr>
          <w:ilvl w:val="2"/>
          <w:numId w:val="900"/>
        </w:numPr>
        <w:spacing w:before="0" w:after="0"/>
      </w:pPr>
      <w:r>
        <w:t>Cache Recovery</w:t>
      </w:r>
    </w:p>
    <w:p>
      <w:pPr>
        <w:numPr>
          <w:ilvl w:val="2"/>
          <w:numId w:val="900"/>
        </w:numPr>
        <w:spacing w:before="0" w:after="0"/>
      </w:pPr>
      <w:r>
        <w:t>Territory Boundaries</w:t>
      </w:r>
    </w:p>
    <w:p>
      <w:pPr>
        <w:numPr>
          <w:ilvl w:val="2"/>
          <w:numId w:val="900"/>
        </w:numPr>
        <w:spacing w:before="0" w:after="0"/>
      </w:pPr>
      <w:r>
        <w:t>Foraging Routes</w:t>
      </w:r>
    </w:p>
    <w:p>
      <w:pPr>
        <w:numPr>
          <w:ilvl w:val="2"/>
          <w:numId w:val="900"/>
        </w:numPr>
        <w:spacing w:before="0" w:after="0"/>
      </w:pPr>
      <w:r>
        <w:t>Migration Pathways</w:t>
      </w:r>
    </w:p>
    <w:p>
      <w:pPr>
        <w:numPr>
          <w:ilvl w:val="0"/>
          <w:numId w:val="900"/>
        </w:numPr>
        <w:spacing w:before="0" w:after="0"/>
      </w:pPr>
      <w:r>
        <w:t>Decision Making Processes</w:t>
      </w:r>
    </w:p>
    <w:p>
      <w:pPr>
        <w:numPr>
          <w:ilvl w:val="1"/>
          <w:numId w:val="900"/>
        </w:numPr>
        <w:spacing w:before="0" w:after="0"/>
      </w:pPr>
      <w:r>
        <w:t>Information Processing</w:t>
      </w:r>
    </w:p>
    <w:p>
      <w:pPr>
        <w:numPr>
          <w:ilvl w:val="2"/>
          <w:numId w:val="900"/>
        </w:numPr>
        <w:spacing w:before="0" w:after="0"/>
      </w:pPr>
      <w:r>
        <w:t>Attention and Perception</w:t>
      </w:r>
    </w:p>
    <w:p>
      <w:pPr>
        <w:numPr>
          <w:ilvl w:val="2"/>
          <w:numId w:val="900"/>
        </w:numPr>
        <w:spacing w:before="0" w:after="0"/>
      </w:pPr>
      <w:r>
        <w:t>Information Integration</w:t>
      </w:r>
    </w:p>
    <w:p>
      <w:pPr>
        <w:numPr>
          <w:ilvl w:val="2"/>
          <w:numId w:val="900"/>
        </w:numPr>
        <w:spacing w:before="0" w:after="0"/>
      </w:pPr>
      <w:r>
        <w:t>Uncertainty Handling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Anchoring Effects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1"/>
          <w:numId w:val="900"/>
        </w:numPr>
        <w:spacing w:before="0" w:after="0"/>
      </w:pPr>
      <w:r>
        <w:t>Speed-Accuracy Trade-offs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Error Costs</w:t>
      </w:r>
    </w:p>
    <w:p>
      <w:pPr>
        <w:numPr>
          <w:ilvl w:val="2"/>
          <w:numId w:val="900"/>
        </w:numPr>
        <w:spacing w:before="0" w:after="0"/>
      </w:pPr>
      <w:r>
        <w:t>Optimal Stopping</w:t>
      </w:r>
    </w:p>
    <w:p>
      <w:pPr>
        <w:pStyle w:val="Heading1"/>
      </w:pPr>
      <w:r>
        <w:t>Life History and Behavioral Strategies</w:t>
      </w:r>
    </w:p>
    <w:p>
      <w:pPr>
        <w:numPr>
          <w:ilvl w:val="0"/>
          <w:numId w:val="900"/>
        </w:numPr>
        <w:spacing w:before="0" w:after="0"/>
      </w:pPr>
      <w:r>
        <w:t>Life History Theory</w:t>
      </w:r>
    </w:p>
    <w:p>
      <w:pPr>
        <w:numPr>
          <w:ilvl w:val="1"/>
          <w:numId w:val="900"/>
        </w:numPr>
        <w:spacing w:before="0" w:after="0"/>
      </w:pPr>
      <w:r>
        <w:t>Trade-offs and Constraints</w:t>
      </w:r>
    </w:p>
    <w:p>
      <w:pPr>
        <w:numPr>
          <w:ilvl w:val="2"/>
          <w:numId w:val="900"/>
        </w:numPr>
        <w:spacing w:before="0" w:after="0"/>
      </w:pPr>
      <w:r>
        <w:t>Growth vs. Reproduction</w:t>
      </w:r>
    </w:p>
    <w:p>
      <w:pPr>
        <w:numPr>
          <w:ilvl w:val="2"/>
          <w:numId w:val="900"/>
        </w:numPr>
        <w:spacing w:before="0" w:after="0"/>
      </w:pPr>
      <w:r>
        <w:t>Current vs. Future Reproduction</w:t>
      </w:r>
    </w:p>
    <w:p>
      <w:pPr>
        <w:numPr>
          <w:ilvl w:val="2"/>
          <w:numId w:val="900"/>
        </w:numPr>
        <w:spacing w:before="0" w:after="0"/>
      </w:pPr>
      <w:r>
        <w:t>Quantity vs. Quality</w:t>
      </w:r>
    </w:p>
    <w:p>
      <w:pPr>
        <w:numPr>
          <w:ilvl w:val="2"/>
          <w:numId w:val="900"/>
        </w:numPr>
        <w:spacing w:before="0" w:after="0"/>
      </w:pPr>
      <w:r>
        <w:t>Survival vs. Reproduction</w:t>
      </w:r>
    </w:p>
    <w:p>
      <w:pPr>
        <w:numPr>
          <w:ilvl w:val="1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Mortality Patterns</w:t>
      </w:r>
    </w:p>
    <w:p>
      <w:pPr>
        <w:numPr>
          <w:ilvl w:val="2"/>
          <w:numId w:val="900"/>
        </w:numPr>
        <w:spacing w:before="0" w:after="0"/>
      </w:pPr>
      <w:r>
        <w:t>Seasonality</w:t>
      </w:r>
    </w:p>
    <w:p>
      <w:pPr>
        <w:numPr>
          <w:ilvl w:val="2"/>
          <w:numId w:val="900"/>
        </w:numPr>
        <w:spacing w:before="0" w:after="0"/>
      </w:pPr>
      <w:r>
        <w:t>Unpredictability</w:t>
      </w:r>
    </w:p>
    <w:p>
      <w:pPr>
        <w:numPr>
          <w:ilvl w:val="0"/>
          <w:numId w:val="900"/>
        </w:numPr>
        <w:spacing w:before="0" w:after="0"/>
      </w:pPr>
      <w:r>
        <w:t>Reproductive Timing</w:t>
      </w:r>
    </w:p>
    <w:p>
      <w:pPr>
        <w:numPr>
          <w:ilvl w:val="1"/>
          <w:numId w:val="900"/>
        </w:numPr>
        <w:spacing w:before="0" w:after="0"/>
      </w:pPr>
      <w:r>
        <w:t>Breeding Season Timing</w:t>
      </w:r>
    </w:p>
    <w:p>
      <w:pPr>
        <w:numPr>
          <w:ilvl w:val="2"/>
          <w:numId w:val="900"/>
        </w:numPr>
        <w:spacing w:before="0" w:after="0"/>
      </w:pPr>
      <w:r>
        <w:t>Photoperiod Responses</w:t>
      </w:r>
    </w:p>
    <w:p>
      <w:pPr>
        <w:numPr>
          <w:ilvl w:val="2"/>
          <w:numId w:val="900"/>
        </w:numPr>
        <w:spacing w:before="0" w:after="0"/>
      </w:pPr>
      <w:r>
        <w:t>Temperature Cues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Social Synchrony</w:t>
      </w:r>
    </w:p>
    <w:p>
      <w:pPr>
        <w:numPr>
          <w:ilvl w:val="1"/>
          <w:numId w:val="900"/>
        </w:numPr>
        <w:spacing w:before="0" w:after="0"/>
      </w:pPr>
      <w:r>
        <w:t>Age at First Reproduction</w:t>
      </w:r>
    </w:p>
    <w:p>
      <w:pPr>
        <w:numPr>
          <w:ilvl w:val="2"/>
          <w:numId w:val="900"/>
        </w:numPr>
        <w:spacing w:before="0" w:after="0"/>
      </w:pPr>
      <w:r>
        <w:t>Size Thresholds</w:t>
      </w:r>
    </w:p>
    <w:p>
      <w:pPr>
        <w:numPr>
          <w:ilvl w:val="2"/>
          <w:numId w:val="900"/>
        </w:numPr>
        <w:spacing w:before="0" w:after="0"/>
      </w:pPr>
      <w:r>
        <w:t>Experience Requirements</w:t>
      </w:r>
    </w:p>
    <w:p>
      <w:pPr>
        <w:numPr>
          <w:ilvl w:val="2"/>
          <w:numId w:val="900"/>
        </w:numPr>
        <w:spacing w:before="0" w:after="0"/>
      </w:pPr>
      <w:r>
        <w:t>Mortality Risk</w:t>
      </w:r>
    </w:p>
    <w:p>
      <w:pPr>
        <w:numPr>
          <w:ilvl w:val="0"/>
          <w:numId w:val="900"/>
        </w:numPr>
        <w:spacing w:before="0" w:after="0"/>
      </w:pPr>
      <w:r>
        <w:t>Dispersal Strategies</w:t>
      </w:r>
    </w:p>
    <w:p>
      <w:pPr>
        <w:numPr>
          <w:ilvl w:val="1"/>
          <w:numId w:val="900"/>
        </w:numPr>
        <w:spacing w:before="0" w:after="0"/>
      </w:pPr>
      <w:r>
        <w:t>Dispersal Decisions</w:t>
      </w:r>
    </w:p>
    <w:p>
      <w:pPr>
        <w:numPr>
          <w:ilvl w:val="2"/>
          <w:numId w:val="900"/>
        </w:numPr>
        <w:spacing w:before="0" w:after="0"/>
      </w:pPr>
      <w:r>
        <w:t>Natal Dispersal</w:t>
      </w:r>
    </w:p>
    <w:p>
      <w:pPr>
        <w:numPr>
          <w:ilvl w:val="2"/>
          <w:numId w:val="900"/>
        </w:numPr>
        <w:spacing w:before="0" w:after="0"/>
      </w:pPr>
      <w:r>
        <w:t>Breeding Dispersal</w:t>
      </w:r>
    </w:p>
    <w:p>
      <w:pPr>
        <w:numPr>
          <w:ilvl w:val="2"/>
          <w:numId w:val="900"/>
        </w:numPr>
        <w:spacing w:before="0" w:after="0"/>
      </w:pPr>
      <w:r>
        <w:t>Condition-Dependent Dispersal</w:t>
      </w:r>
    </w:p>
    <w:p>
      <w:pPr>
        <w:numPr>
          <w:ilvl w:val="1"/>
          <w:numId w:val="900"/>
        </w:numPr>
        <w:spacing w:before="0" w:after="0"/>
      </w:pPr>
      <w:r>
        <w:t>Dispersal Mechanisms</w:t>
      </w:r>
    </w:p>
    <w:p>
      <w:pPr>
        <w:numPr>
          <w:ilvl w:val="2"/>
          <w:numId w:val="900"/>
        </w:numPr>
        <w:spacing w:before="0" w:after="0"/>
      </w:pPr>
      <w:r>
        <w:t>Active Dispersal</w:t>
      </w:r>
    </w:p>
    <w:p>
      <w:pPr>
        <w:numPr>
          <w:ilvl w:val="2"/>
          <w:numId w:val="900"/>
        </w:numPr>
        <w:spacing w:before="0" w:after="0"/>
      </w:pPr>
      <w:r>
        <w:t>Passive Dispersal</w:t>
      </w:r>
    </w:p>
    <w:p>
      <w:pPr>
        <w:numPr>
          <w:ilvl w:val="2"/>
          <w:numId w:val="900"/>
        </w:numPr>
        <w:spacing w:before="0" w:after="0"/>
      </w:pPr>
      <w:r>
        <w:t>Assisted Dispersal</w:t>
      </w:r>
    </w:p>
    <w:p>
      <w:pPr>
        <w:numPr>
          <w:ilvl w:val="1"/>
          <w:numId w:val="900"/>
        </w:numPr>
        <w:spacing w:before="0" w:after="0"/>
      </w:pPr>
      <w:r>
        <w:t>Costs and Benefits</w:t>
      </w:r>
    </w:p>
    <w:p>
      <w:pPr>
        <w:numPr>
          <w:ilvl w:val="2"/>
          <w:numId w:val="900"/>
        </w:numPr>
        <w:spacing w:before="0" w:after="0"/>
      </w:pPr>
      <w:r>
        <w:t>Inbreeding Avoidance</w:t>
      </w:r>
    </w:p>
    <w:p>
      <w:pPr>
        <w:numPr>
          <w:ilvl w:val="2"/>
          <w:numId w:val="900"/>
        </w:numPr>
        <w:spacing w:before="0" w:after="0"/>
      </w:pPr>
      <w:r>
        <w:t>Competition Reduction</w:t>
      </w:r>
    </w:p>
    <w:p>
      <w:pPr>
        <w:numPr>
          <w:ilvl w:val="2"/>
          <w:numId w:val="900"/>
        </w:numPr>
        <w:spacing w:before="0" w:after="0"/>
      </w:pPr>
      <w:r>
        <w:t>Mortality Risks</w:t>
      </w:r>
    </w:p>
    <w:p>
      <w:pPr>
        <w:numPr>
          <w:ilvl w:val="2"/>
          <w:numId w:val="900"/>
        </w:numPr>
        <w:spacing w:before="0" w:after="0"/>
      </w:pPr>
      <w:r>
        <w:t>Information Loss</w:t>
      </w:r>
    </w:p>
    <w:p>
      <w:pPr>
        <w:pStyle w:val="Heading1"/>
      </w:pPr>
      <w:r>
        <w:t>Human Behavioral Ecology</w:t>
      </w:r>
    </w:p>
    <w:p>
      <w:pPr>
        <w:numPr>
          <w:ilvl w:val="0"/>
          <w:numId w:val="900"/>
        </w:numPr>
        <w:spacing w:before="0" w:after="0"/>
      </w:pPr>
      <w:r>
        <w:t>Theoretical Framework</w:t>
      </w:r>
    </w:p>
    <w:p>
      <w:pPr>
        <w:numPr>
          <w:ilvl w:val="1"/>
          <w:numId w:val="900"/>
        </w:numPr>
        <w:spacing w:before="0" w:after="0"/>
      </w:pPr>
      <w:r>
        <w:t>Adaptationist Approach</w:t>
      </w:r>
    </w:p>
    <w:p>
      <w:pPr>
        <w:numPr>
          <w:ilvl w:val="2"/>
          <w:numId w:val="900"/>
        </w:numPr>
        <w:spacing w:before="0" w:after="0"/>
      </w:pPr>
      <w:r>
        <w:t>Evolutionary Explanations</w:t>
      </w:r>
    </w:p>
    <w:p>
      <w:pPr>
        <w:numPr>
          <w:ilvl w:val="2"/>
          <w:numId w:val="900"/>
        </w:numPr>
        <w:spacing w:before="0" w:after="0"/>
      </w:pPr>
      <w:r>
        <w:t>Optimality Models</w:t>
      </w:r>
    </w:p>
    <w:p>
      <w:pPr>
        <w:numPr>
          <w:ilvl w:val="2"/>
          <w:numId w:val="900"/>
        </w:numPr>
        <w:spacing w:before="0" w:after="0"/>
      </w:pPr>
      <w:r>
        <w:t>Cross-Cultural Patterns</w:t>
      </w:r>
    </w:p>
    <w:p>
      <w:pPr>
        <w:numPr>
          <w:ilvl w:val="1"/>
          <w:numId w:val="900"/>
        </w:numPr>
        <w:spacing w:before="0" w:after="0"/>
      </w:pPr>
      <w:r>
        <w:t>Cultural Evolution</w:t>
      </w:r>
    </w:p>
    <w:p>
      <w:pPr>
        <w:numPr>
          <w:ilvl w:val="2"/>
          <w:numId w:val="900"/>
        </w:numPr>
        <w:spacing w:before="0" w:after="0"/>
      </w:pPr>
      <w:r>
        <w:t>Gene-Culture Coevolution</w:t>
      </w:r>
    </w:p>
    <w:p>
      <w:pPr>
        <w:numPr>
          <w:ilvl w:val="2"/>
          <w:numId w:val="900"/>
        </w:numPr>
        <w:spacing w:before="0" w:after="0"/>
      </w:pPr>
      <w:r>
        <w:t>Cultural Transmission</w:t>
      </w:r>
    </w:p>
    <w:p>
      <w:pPr>
        <w:numPr>
          <w:ilvl w:val="2"/>
          <w:numId w:val="900"/>
        </w:numPr>
        <w:spacing w:before="0" w:after="0"/>
      </w:pPr>
      <w:r>
        <w:t>Cultural Group Selection</w:t>
      </w:r>
    </w:p>
    <w:p>
      <w:pPr>
        <w:numPr>
          <w:ilvl w:val="0"/>
          <w:numId w:val="900"/>
        </w:numPr>
        <w:spacing w:before="0" w:after="0"/>
      </w:pPr>
      <w:r>
        <w:t>Subsistence and Foraging</w:t>
      </w:r>
    </w:p>
    <w:p>
      <w:pPr>
        <w:numPr>
          <w:ilvl w:val="1"/>
          <w:numId w:val="900"/>
        </w:numPr>
        <w:spacing w:before="0" w:after="0"/>
      </w:pPr>
      <w:r>
        <w:t>Hunter-Gatherer Strategies</w:t>
      </w:r>
    </w:p>
    <w:p>
      <w:pPr>
        <w:numPr>
          <w:ilvl w:val="2"/>
          <w:numId w:val="900"/>
        </w:numPr>
        <w:spacing w:before="0" w:after="0"/>
      </w:pPr>
      <w:r>
        <w:t>Optimal Foraging Applications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Sharing and Reciprocity</w:t>
      </w:r>
    </w:p>
    <w:p>
      <w:pPr>
        <w:numPr>
          <w:ilvl w:val="2"/>
          <w:numId w:val="900"/>
        </w:numPr>
        <w:spacing w:before="0" w:after="0"/>
      </w:pPr>
      <w:r>
        <w:t>Seasonal Rounds</w:t>
      </w:r>
    </w:p>
    <w:p>
      <w:pPr>
        <w:numPr>
          <w:ilvl w:val="1"/>
          <w:numId w:val="900"/>
        </w:numPr>
        <w:spacing w:before="0" w:after="0"/>
      </w:pPr>
      <w:r>
        <w:t>Agricultural Transitions</w:t>
      </w:r>
    </w:p>
    <w:p>
      <w:pPr>
        <w:numPr>
          <w:ilvl w:val="2"/>
          <w:numId w:val="900"/>
        </w:numPr>
        <w:spacing w:before="0" w:after="0"/>
      </w:pPr>
      <w:r>
        <w:t>Intensification Processes</w:t>
      </w:r>
    </w:p>
    <w:p>
      <w:pPr>
        <w:numPr>
          <w:ilvl w:val="2"/>
          <w:numId w:val="900"/>
        </w:numPr>
        <w:spacing w:before="0" w:after="0"/>
      </w:pPr>
      <w:r>
        <w:t>Labor Allocation</w:t>
      </w:r>
    </w:p>
    <w:p>
      <w:pPr>
        <w:numPr>
          <w:ilvl w:val="2"/>
          <w:numId w:val="900"/>
        </w:numPr>
        <w:spacing w:before="0" w:after="0"/>
      </w:pPr>
      <w:r>
        <w:t>Risk Buffering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0"/>
          <w:numId w:val="900"/>
        </w:numPr>
        <w:spacing w:before="0" w:after="0"/>
      </w:pPr>
      <w:r>
        <w:t>Human Mating Systems</w:t>
      </w:r>
    </w:p>
    <w:p>
      <w:pPr>
        <w:numPr>
          <w:ilvl w:val="1"/>
          <w:numId w:val="900"/>
        </w:numPr>
        <w:spacing w:before="0" w:after="0"/>
      </w:pPr>
      <w:r>
        <w:t>Marriage Patterns</w:t>
      </w:r>
    </w:p>
    <w:p>
      <w:pPr>
        <w:numPr>
          <w:ilvl w:val="2"/>
          <w:numId w:val="900"/>
        </w:numPr>
        <w:spacing w:before="0" w:after="0"/>
      </w:pPr>
      <w:r>
        <w:t>Monogamy and Polygamy</w:t>
      </w:r>
    </w:p>
    <w:p>
      <w:pPr>
        <w:numPr>
          <w:ilvl w:val="2"/>
          <w:numId w:val="900"/>
        </w:numPr>
        <w:spacing w:before="0" w:after="0"/>
      </w:pPr>
      <w:r>
        <w:t>Bride Price and Dowry</w:t>
      </w:r>
    </w:p>
    <w:p>
      <w:pPr>
        <w:numPr>
          <w:ilvl w:val="2"/>
          <w:numId w:val="900"/>
        </w:numPr>
        <w:spacing w:before="0" w:after="0"/>
      </w:pPr>
      <w:r>
        <w:t>Arranged vs. Choice Marriages</w:t>
      </w:r>
    </w:p>
    <w:p>
      <w:pPr>
        <w:numPr>
          <w:ilvl w:val="1"/>
          <w:numId w:val="900"/>
        </w:numPr>
        <w:spacing w:before="0" w:after="0"/>
      </w:pPr>
      <w:r>
        <w:t>Mate Selection</w:t>
      </w:r>
    </w:p>
    <w:p>
      <w:pPr>
        <w:numPr>
          <w:ilvl w:val="2"/>
          <w:numId w:val="900"/>
        </w:numPr>
        <w:spacing w:before="0" w:after="0"/>
      </w:pPr>
      <w:r>
        <w:t>Physical Attractiveness</w:t>
      </w:r>
    </w:p>
    <w:p>
      <w:pPr>
        <w:numPr>
          <w:ilvl w:val="2"/>
          <w:numId w:val="900"/>
        </w:numPr>
        <w:spacing w:before="0" w:after="0"/>
      </w:pPr>
      <w:r>
        <w:t>Resource Potential</w:t>
      </w:r>
    </w:p>
    <w:p>
      <w:pPr>
        <w:numPr>
          <w:ilvl w:val="2"/>
          <w:numId w:val="900"/>
        </w:numPr>
        <w:spacing w:before="0" w:after="0"/>
      </w:pPr>
      <w:r>
        <w:t>Genetic Quality Indicators</w:t>
      </w:r>
    </w:p>
    <w:p>
      <w:pPr>
        <w:numPr>
          <w:ilvl w:val="2"/>
          <w:numId w:val="900"/>
        </w:numPr>
        <w:spacing w:before="0" w:after="0"/>
      </w:pPr>
      <w:r>
        <w:t>Cultural Preferences</w:t>
      </w:r>
    </w:p>
    <w:p>
      <w:pPr>
        <w:numPr>
          <w:ilvl w:val="0"/>
          <w:numId w:val="900"/>
        </w:numPr>
        <w:spacing w:before="0" w:after="0"/>
      </w:pPr>
      <w:r>
        <w:t>Parental Investment</w:t>
      </w:r>
    </w:p>
    <w:p>
      <w:pPr>
        <w:numPr>
          <w:ilvl w:val="1"/>
          <w:numId w:val="900"/>
        </w:numPr>
        <w:spacing w:before="0" w:after="0"/>
      </w:pPr>
      <w:r>
        <w:t>Sex-Biased Investment</w:t>
      </w:r>
    </w:p>
    <w:p>
      <w:pPr>
        <w:numPr>
          <w:ilvl w:val="2"/>
          <w:numId w:val="900"/>
        </w:numPr>
        <w:spacing w:before="0" w:after="0"/>
      </w:pPr>
      <w:r>
        <w:t>Son vs. Daughter Investment</w:t>
      </w:r>
    </w:p>
    <w:p>
      <w:pPr>
        <w:numPr>
          <w:ilvl w:val="2"/>
          <w:numId w:val="900"/>
        </w:numPr>
        <w:spacing w:before="0" w:after="0"/>
      </w:pPr>
      <w:r>
        <w:t>Trivers-Willard Effect</w:t>
      </w:r>
    </w:p>
    <w:p>
      <w:pPr>
        <w:numPr>
          <w:ilvl w:val="2"/>
          <w:numId w:val="900"/>
        </w:numPr>
        <w:spacing w:before="0" w:after="0"/>
      </w:pPr>
      <w:r>
        <w:t>Cultural Variations</w:t>
      </w:r>
    </w:p>
    <w:p>
      <w:pPr>
        <w:numPr>
          <w:ilvl w:val="1"/>
          <w:numId w:val="900"/>
        </w:numPr>
        <w:spacing w:before="0" w:after="0"/>
      </w:pPr>
      <w:r>
        <w:t>Grandparental Investment</w:t>
      </w:r>
    </w:p>
    <w:p>
      <w:pPr>
        <w:numPr>
          <w:ilvl w:val="2"/>
          <w:numId w:val="900"/>
        </w:numPr>
        <w:spacing w:before="0" w:after="0"/>
      </w:pPr>
      <w:r>
        <w:t>Kin Selection Applications</w:t>
      </w:r>
    </w:p>
    <w:p>
      <w:pPr>
        <w:numPr>
          <w:ilvl w:val="2"/>
          <w:numId w:val="900"/>
        </w:numPr>
        <w:spacing w:before="0" w:after="0"/>
      </w:pPr>
      <w:r>
        <w:t>Paternity Uncertainty</w:t>
      </w:r>
    </w:p>
    <w:p>
      <w:pPr>
        <w:numPr>
          <w:ilvl w:val="2"/>
          <w:numId w:val="900"/>
        </w:numPr>
        <w:spacing w:before="0" w:after="0"/>
      </w:pPr>
      <w:r>
        <w:t>Lineage Effects</w:t>
      </w:r>
    </w:p>
    <w:p>
      <w:pPr>
        <w:numPr>
          <w:ilvl w:val="0"/>
          <w:numId w:val="900"/>
        </w:numPr>
        <w:spacing w:before="0" w:after="0"/>
      </w:pPr>
      <w:r>
        <w:t>Cooperation and Conflict</w:t>
      </w:r>
    </w:p>
    <w:p>
      <w:pPr>
        <w:numPr>
          <w:ilvl w:val="1"/>
          <w:numId w:val="900"/>
        </w:numPr>
        <w:spacing w:before="0" w:after="0"/>
      </w:pPr>
      <w:r>
        <w:t>Large-Scale Cooperation</w:t>
      </w:r>
    </w:p>
    <w:p>
      <w:pPr>
        <w:numPr>
          <w:ilvl w:val="2"/>
          <w:numId w:val="900"/>
        </w:numPr>
        <w:spacing w:before="0" w:after="0"/>
      </w:pPr>
      <w:r>
        <w:t>Group Identity</w:t>
      </w:r>
    </w:p>
    <w:p>
      <w:pPr>
        <w:numPr>
          <w:ilvl w:val="2"/>
          <w:numId w:val="900"/>
        </w:numPr>
        <w:spacing w:before="0" w:after="0"/>
      </w:pPr>
      <w:r>
        <w:t>Institutional Solutions</w:t>
      </w:r>
    </w:p>
    <w:p>
      <w:pPr>
        <w:numPr>
          <w:ilvl w:val="2"/>
          <w:numId w:val="900"/>
        </w:numPr>
        <w:spacing w:before="0" w:after="0"/>
      </w:pPr>
      <w:r>
        <w:t>Punishment Systems</w:t>
      </w:r>
    </w:p>
    <w:p>
      <w:pPr>
        <w:numPr>
          <w:ilvl w:val="1"/>
          <w:numId w:val="900"/>
        </w:numPr>
        <w:spacing w:before="0" w:after="0"/>
      </w:pPr>
      <w:r>
        <w:t>Warfare and Aggression</w:t>
      </w:r>
    </w:p>
    <w:p>
      <w:pPr>
        <w:numPr>
          <w:ilvl w:val="2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Group Conflicts</w:t>
      </w:r>
    </w:p>
    <w:p>
      <w:pPr>
        <w:numPr>
          <w:ilvl w:val="2"/>
          <w:numId w:val="900"/>
        </w:numPr>
        <w:spacing w:before="0" w:after="0"/>
      </w:pPr>
      <w:r>
        <w:t>Male Coalitions</w:t>
      </w:r>
    </w:p>
    <w:p>
      <w:pPr>
        <w:numPr>
          <w:ilvl w:val="1"/>
          <w:numId w:val="900"/>
        </w:numPr>
        <w:spacing w:before="0" w:after="0"/>
      </w:pPr>
      <w:r>
        <w:t>Cultural Norms</w:t>
      </w:r>
    </w:p>
    <w:p>
      <w:pPr>
        <w:numPr>
          <w:ilvl w:val="2"/>
          <w:numId w:val="900"/>
        </w:numPr>
        <w:spacing w:before="0" w:after="0"/>
      </w:pPr>
      <w:r>
        <w:t>Social Learning</w:t>
      </w:r>
    </w:p>
    <w:p>
      <w:pPr>
        <w:numPr>
          <w:ilvl w:val="2"/>
          <w:numId w:val="900"/>
        </w:numPr>
        <w:spacing w:before="0" w:after="0"/>
      </w:pPr>
      <w:r>
        <w:t>Norm Enforcement</w:t>
      </w:r>
    </w:p>
    <w:p>
      <w:pPr>
        <w:numPr>
          <w:ilvl w:val="2"/>
          <w:numId w:val="900"/>
        </w:numPr>
        <w:spacing w:before="0" w:after="0"/>
      </w:pPr>
      <w:r>
        <w:t>Cultural Group Selection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