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Behavioral Biology (Ethology)</w:t>
      </w:r>
    </w:p>
    <w:p>
      <w:pPr>
        <w:pStyle w:val="Heading1"/>
      </w:pPr>
      <w:r>
        <w:t>Foundations of Behavioral Biology</w:t>
      </w:r>
    </w:p>
    <w:p>
      <w:pPr>
        <w:numPr>
          <w:ilvl w:val="0"/>
          <w:numId w:val="900"/>
        </w:numPr>
        <w:spacing w:before="0" w:after="0"/>
      </w:pPr>
      <w:r>
        <w:t>Defining Ethology and Behavioral Biology</w:t>
      </w:r>
    </w:p>
    <w:p>
      <w:pPr>
        <w:numPr>
          <w:ilvl w:val="1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Distinction between Ethology and Comparative Psychology</w:t>
      </w:r>
    </w:p>
    <w:p>
      <w:pPr>
        <w:numPr>
          <w:ilvl w:val="1"/>
          <w:numId w:val="900"/>
        </w:numPr>
        <w:spacing w:before="0" w:after="0"/>
      </w:pPr>
      <w:r>
        <w:t>Distinction between Ethology and Behavioral Ecology</w:t>
      </w:r>
    </w:p>
    <w:p>
      <w:pPr>
        <w:numPr>
          <w:ilvl w:val="1"/>
          <w:numId w:val="900"/>
        </w:numPr>
        <w:spacing w:before="0" w:after="0"/>
      </w:pPr>
      <w:r>
        <w:t>Scope and Aims of Behavioral Biology</w:t>
      </w:r>
    </w:p>
    <w:p>
      <w:pPr>
        <w:numPr>
          <w:ilvl w:val="1"/>
          <w:numId w:val="900"/>
        </w:numPr>
        <w:spacing w:before="0" w:after="0"/>
      </w:pPr>
      <w:r>
        <w:t>Key Terminology in Ethology</w:t>
      </w:r>
    </w:p>
    <w:p>
      <w:pPr>
        <w:numPr>
          <w:ilvl w:val="1"/>
          <w:numId w:val="900"/>
        </w:numPr>
        <w:spacing w:before="0" w:after="0"/>
      </w:pPr>
      <w:r>
        <w:t>Relationship to Other Biological Disciplines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Pre-scientific Observations</w:t>
      </w:r>
    </w:p>
    <w:p>
      <w:pPr>
        <w:numPr>
          <w:ilvl w:val="2"/>
          <w:numId w:val="900"/>
        </w:numPr>
        <w:spacing w:before="0" w:after="0"/>
      </w:pPr>
      <w:r>
        <w:t>Early Human Observations of Animal Behavior</w:t>
      </w:r>
    </w:p>
    <w:p>
      <w:pPr>
        <w:numPr>
          <w:ilvl w:val="2"/>
          <w:numId w:val="900"/>
        </w:numPr>
        <w:spacing w:before="0" w:after="0"/>
      </w:pPr>
      <w:r>
        <w:t>Folklore and Animal Lore</w:t>
      </w:r>
    </w:p>
    <w:p>
      <w:pPr>
        <w:numPr>
          <w:ilvl w:val="2"/>
          <w:numId w:val="900"/>
        </w:numPr>
        <w:spacing w:before="0" w:after="0"/>
      </w:pPr>
      <w:r>
        <w:t>Natural History Traditions</w:t>
      </w:r>
    </w:p>
    <w:p>
      <w:pPr>
        <w:numPr>
          <w:ilvl w:val="1"/>
          <w:numId w:val="900"/>
        </w:numPr>
        <w:spacing w:before="0" w:after="0"/>
      </w:pPr>
      <w:r>
        <w:t>Classical Ethology</w:t>
      </w:r>
    </w:p>
    <w:p>
      <w:pPr>
        <w:numPr>
          <w:ilvl w:val="2"/>
          <w:numId w:val="900"/>
        </w:numPr>
        <w:spacing w:before="0" w:after="0"/>
      </w:pPr>
      <w:r>
        <w:t>Emergence of Ethology as a Science</w:t>
      </w:r>
    </w:p>
    <w:p>
      <w:pPr>
        <w:numPr>
          <w:ilvl w:val="2"/>
          <w:numId w:val="900"/>
        </w:numPr>
        <w:spacing w:before="0" w:after="0"/>
      </w:pPr>
      <w:r>
        <w:t>Konrad Lorenz</w:t>
      </w:r>
    </w:p>
    <w:p>
      <w:pPr>
        <w:numPr>
          <w:ilvl w:val="3"/>
          <w:numId w:val="900"/>
        </w:numPr>
        <w:spacing w:before="0" w:after="0"/>
      </w:pPr>
      <w:r>
        <w:t>Imprinting Studies</w:t>
      </w:r>
    </w:p>
    <w:p>
      <w:pPr>
        <w:numPr>
          <w:ilvl w:val="3"/>
          <w:numId w:val="900"/>
        </w:numPr>
        <w:spacing w:before="0" w:after="0"/>
      </w:pPr>
      <w:r>
        <w:t>Aggression and Social Behavior</w:t>
      </w:r>
    </w:p>
    <w:p>
      <w:pPr>
        <w:numPr>
          <w:ilvl w:val="3"/>
          <w:numId w:val="900"/>
        </w:numPr>
        <w:spacing w:before="0" w:after="0"/>
      </w:pPr>
      <w:r>
        <w:t>Fixed Action Patterns</w:t>
      </w:r>
    </w:p>
    <w:p>
      <w:pPr>
        <w:numPr>
          <w:ilvl w:val="2"/>
          <w:numId w:val="900"/>
        </w:numPr>
        <w:spacing w:before="0" w:after="0"/>
      </w:pPr>
      <w:r>
        <w:t>Niko Tinbergen</w:t>
      </w:r>
    </w:p>
    <w:p>
      <w:pPr>
        <w:numPr>
          <w:ilvl w:val="3"/>
          <w:numId w:val="900"/>
        </w:numPr>
        <w:spacing w:before="0" w:after="0"/>
      </w:pPr>
      <w:r>
        <w:t>Field Observations and Experiments</w:t>
      </w:r>
    </w:p>
    <w:p>
      <w:pPr>
        <w:numPr>
          <w:ilvl w:val="3"/>
          <w:numId w:val="900"/>
        </w:numPr>
        <w:spacing w:before="0" w:after="0"/>
      </w:pPr>
      <w:r>
        <w:t>Formulation of Four Questions</w:t>
      </w:r>
    </w:p>
    <w:p>
      <w:pPr>
        <w:numPr>
          <w:ilvl w:val="3"/>
          <w:numId w:val="900"/>
        </w:numPr>
        <w:spacing w:before="0" w:after="0"/>
      </w:pPr>
      <w:r>
        <w:t>Supernormal Stimuli</w:t>
      </w:r>
    </w:p>
    <w:p>
      <w:pPr>
        <w:numPr>
          <w:ilvl w:val="2"/>
          <w:numId w:val="900"/>
        </w:numPr>
        <w:spacing w:before="0" w:after="0"/>
      </w:pPr>
      <w:r>
        <w:t>Karl von Frisch</w:t>
      </w:r>
    </w:p>
    <w:p>
      <w:pPr>
        <w:numPr>
          <w:ilvl w:val="3"/>
          <w:numId w:val="900"/>
        </w:numPr>
        <w:spacing w:before="0" w:after="0"/>
      </w:pPr>
      <w:r>
        <w:t>Honeybee Communication</w:t>
      </w:r>
    </w:p>
    <w:p>
      <w:pPr>
        <w:numPr>
          <w:ilvl w:val="3"/>
          <w:numId w:val="900"/>
        </w:numPr>
        <w:spacing w:before="0" w:after="0"/>
      </w:pPr>
      <w:r>
        <w:t>Sensory Perception in Animals</w:t>
      </w:r>
    </w:p>
    <w:p>
      <w:pPr>
        <w:numPr>
          <w:ilvl w:val="3"/>
          <w:numId w:val="900"/>
        </w:numPr>
        <w:spacing w:before="0" w:after="0"/>
      </w:pPr>
      <w:r>
        <w:t>Dance Language Discovery</w:t>
      </w:r>
    </w:p>
    <w:p>
      <w:pPr>
        <w:numPr>
          <w:ilvl w:val="1"/>
          <w:numId w:val="900"/>
        </w:numPr>
        <w:spacing w:before="0" w:after="0"/>
      </w:pPr>
      <w:r>
        <w:t>Rise of Behavioral Ecology</w:t>
      </w:r>
    </w:p>
    <w:p>
      <w:pPr>
        <w:numPr>
          <w:ilvl w:val="2"/>
          <w:numId w:val="900"/>
        </w:numPr>
        <w:spacing w:before="0" w:after="0"/>
      </w:pPr>
      <w:r>
        <w:t>Integration of Ecology and Behavior</w:t>
      </w:r>
    </w:p>
    <w:p>
      <w:pPr>
        <w:numPr>
          <w:ilvl w:val="2"/>
          <w:numId w:val="900"/>
        </w:numPr>
        <w:spacing w:before="0" w:after="0"/>
      </w:pPr>
      <w:r>
        <w:t>Focus on Adaptive Value</w:t>
      </w:r>
    </w:p>
    <w:p>
      <w:pPr>
        <w:numPr>
          <w:ilvl w:val="2"/>
          <w:numId w:val="900"/>
        </w:numPr>
        <w:spacing w:before="0" w:after="0"/>
      </w:pPr>
      <w:r>
        <w:t>Sociobiology Movement</w:t>
      </w:r>
    </w:p>
    <w:p>
      <w:pPr>
        <w:numPr>
          <w:ilvl w:val="2"/>
          <w:numId w:val="900"/>
        </w:numPr>
        <w:spacing w:before="0" w:after="0"/>
      </w:pPr>
      <w:r>
        <w:t>Modern Synthesis Integration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Tinbergen's Four Questions</w:t>
      </w:r>
    </w:p>
    <w:p>
      <w:pPr>
        <w:numPr>
          <w:ilvl w:val="2"/>
          <w:numId w:val="900"/>
        </w:numPr>
        <w:spacing w:before="0" w:after="0"/>
      </w:pPr>
      <w:r>
        <w:t>Proximate Causes</w:t>
      </w:r>
    </w:p>
    <w:p>
      <w:pPr>
        <w:numPr>
          <w:ilvl w:val="3"/>
          <w:numId w:val="900"/>
        </w:numPr>
        <w:spacing w:before="0" w:after="0"/>
      </w:pPr>
      <w:r>
        <w:t>Causation (Mechanism)</w:t>
      </w:r>
    </w:p>
    <w:p>
      <w:pPr>
        <w:numPr>
          <w:ilvl w:val="4"/>
          <w:numId w:val="900"/>
        </w:numPr>
        <w:spacing w:before="0" w:after="0"/>
      </w:pPr>
      <w:r>
        <w:t>Internal Stimuli</w:t>
      </w:r>
    </w:p>
    <w:p>
      <w:pPr>
        <w:numPr>
          <w:ilvl w:val="4"/>
          <w:numId w:val="900"/>
        </w:numPr>
        <w:spacing w:before="0" w:after="0"/>
      </w:pPr>
      <w:r>
        <w:t>External Stimuli</w:t>
      </w:r>
    </w:p>
    <w:p>
      <w:pPr>
        <w:numPr>
          <w:ilvl w:val="4"/>
          <w:numId w:val="900"/>
        </w:numPr>
        <w:spacing w:before="0" w:after="0"/>
      </w:pPr>
      <w:r>
        <w:t>Neural Mechanisms</w:t>
      </w:r>
    </w:p>
    <w:p>
      <w:pPr>
        <w:numPr>
          <w:ilvl w:val="4"/>
          <w:numId w:val="900"/>
        </w:numPr>
        <w:spacing w:before="0" w:after="0"/>
      </w:pPr>
      <w:r>
        <w:t>Hormonal Mechanisms</w:t>
      </w:r>
    </w:p>
    <w:p>
      <w:pPr>
        <w:numPr>
          <w:ilvl w:val="3"/>
          <w:numId w:val="900"/>
        </w:numPr>
        <w:spacing w:before="0" w:after="0"/>
      </w:pPr>
      <w:r>
        <w:t>Ontogeny (Development)</w:t>
      </w:r>
    </w:p>
    <w:p>
      <w:pPr>
        <w:numPr>
          <w:ilvl w:val="4"/>
          <w:numId w:val="900"/>
        </w:numPr>
        <w:spacing w:before="0" w:after="0"/>
      </w:pPr>
      <w:r>
        <w:t>Genetic Influences</w:t>
      </w:r>
    </w:p>
    <w:p>
      <w:pPr>
        <w:numPr>
          <w:ilvl w:val="4"/>
          <w:numId w:val="900"/>
        </w:numPr>
        <w:spacing w:before="0" w:after="0"/>
      </w:pPr>
      <w:r>
        <w:t>Environmental Influences</w:t>
      </w:r>
    </w:p>
    <w:p>
      <w:pPr>
        <w:numPr>
          <w:ilvl w:val="4"/>
          <w:numId w:val="900"/>
        </w:numPr>
        <w:spacing w:before="0" w:after="0"/>
      </w:pPr>
      <w:r>
        <w:t>Learning and Experience</w:t>
      </w:r>
    </w:p>
    <w:p>
      <w:pPr>
        <w:numPr>
          <w:ilvl w:val="4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Ultimate Causes</w:t>
      </w:r>
    </w:p>
    <w:p>
      <w:pPr>
        <w:numPr>
          <w:ilvl w:val="3"/>
          <w:numId w:val="900"/>
        </w:numPr>
        <w:spacing w:before="0" w:after="0"/>
      </w:pPr>
      <w:r>
        <w:t>Function (Adaptive Value)</w:t>
      </w:r>
    </w:p>
    <w:p>
      <w:pPr>
        <w:numPr>
          <w:ilvl w:val="4"/>
          <w:numId w:val="900"/>
        </w:numPr>
        <w:spacing w:before="0" w:after="0"/>
      </w:pPr>
      <w:r>
        <w:t>Survival Benefits</w:t>
      </w:r>
    </w:p>
    <w:p>
      <w:pPr>
        <w:numPr>
          <w:ilvl w:val="4"/>
          <w:numId w:val="900"/>
        </w:numPr>
        <w:spacing w:before="0" w:after="0"/>
      </w:pPr>
      <w:r>
        <w:t>Reproductive Success</w:t>
      </w:r>
    </w:p>
    <w:p>
      <w:pPr>
        <w:numPr>
          <w:ilvl w:val="4"/>
          <w:numId w:val="900"/>
        </w:numPr>
        <w:spacing w:before="0" w:after="0"/>
      </w:pPr>
      <w:r>
        <w:t>Cost-Benefit Analyses</w:t>
      </w:r>
    </w:p>
    <w:p>
      <w:pPr>
        <w:numPr>
          <w:ilvl w:val="3"/>
          <w:numId w:val="900"/>
        </w:numPr>
        <w:spacing w:before="0" w:after="0"/>
      </w:pPr>
      <w:r>
        <w:t>Phylogeny (Evolutionary History)</w:t>
      </w:r>
    </w:p>
    <w:p>
      <w:pPr>
        <w:numPr>
          <w:ilvl w:val="4"/>
          <w:numId w:val="900"/>
        </w:numPr>
        <w:spacing w:before="0" w:after="0"/>
      </w:pPr>
      <w:r>
        <w:t>Evolutionary Origins of Behavior</w:t>
      </w:r>
    </w:p>
    <w:p>
      <w:pPr>
        <w:numPr>
          <w:ilvl w:val="4"/>
          <w:numId w:val="900"/>
        </w:numPr>
        <w:spacing w:before="0" w:after="0"/>
      </w:pPr>
      <w:r>
        <w:t>Comparative Methods</w:t>
      </w:r>
    </w:p>
    <w:p>
      <w:pPr>
        <w:numPr>
          <w:ilvl w:val="4"/>
          <w:numId w:val="900"/>
        </w:numPr>
        <w:spacing w:before="0" w:after="0"/>
      </w:pPr>
      <w:r>
        <w:t>Behavioral Homology</w:t>
      </w:r>
    </w:p>
    <w:p>
      <w:pPr>
        <w:numPr>
          <w:ilvl w:val="1"/>
          <w:numId w:val="900"/>
        </w:numPr>
        <w:spacing w:before="0" w:after="0"/>
      </w:pPr>
      <w:r>
        <w:t>The Comparative Method</w:t>
      </w:r>
    </w:p>
    <w:p>
      <w:pPr>
        <w:numPr>
          <w:ilvl w:val="2"/>
          <w:numId w:val="900"/>
        </w:numPr>
        <w:spacing w:before="0" w:after="0"/>
      </w:pPr>
      <w:r>
        <w:t>Cross-Species Comparisons</w:t>
      </w:r>
    </w:p>
    <w:p>
      <w:pPr>
        <w:numPr>
          <w:ilvl w:val="2"/>
          <w:numId w:val="900"/>
        </w:numPr>
        <w:spacing w:before="0" w:after="0"/>
      </w:pPr>
      <w:r>
        <w:t>Phylogenetic Control</w:t>
      </w:r>
    </w:p>
    <w:p>
      <w:pPr>
        <w:numPr>
          <w:ilvl w:val="2"/>
          <w:numId w:val="900"/>
        </w:numPr>
        <w:spacing w:before="0" w:after="0"/>
      </w:pPr>
      <w:r>
        <w:t>Identifying Homology and Analogy</w:t>
      </w:r>
    </w:p>
    <w:p>
      <w:pPr>
        <w:numPr>
          <w:ilvl w:val="2"/>
          <w:numId w:val="900"/>
        </w:numPr>
        <w:spacing w:before="0" w:after="0"/>
      </w:pPr>
      <w:r>
        <w:t>Phylogenetic Independent Contrasts</w:t>
      </w:r>
    </w:p>
    <w:p>
      <w:pPr>
        <w:numPr>
          <w:ilvl w:val="1"/>
          <w:numId w:val="900"/>
        </w:numPr>
        <w:spacing w:before="0" w:after="0"/>
      </w:pPr>
      <w:r>
        <w:t>Anthropomorphism and Scientific Objectivity</w:t>
      </w:r>
    </w:p>
    <w:p>
      <w:pPr>
        <w:numPr>
          <w:ilvl w:val="2"/>
          <w:numId w:val="900"/>
        </w:numPr>
        <w:spacing w:before="0" w:after="0"/>
      </w:pPr>
      <w:r>
        <w:t>Dangers of Human-Centric Interpretation</w:t>
      </w:r>
    </w:p>
    <w:p>
      <w:pPr>
        <w:numPr>
          <w:ilvl w:val="2"/>
          <w:numId w:val="900"/>
        </w:numPr>
        <w:spacing w:before="0" w:after="0"/>
      </w:pPr>
      <w:r>
        <w:t>Objective Approaches to Animal Behavior</w:t>
      </w:r>
    </w:p>
    <w:p>
      <w:pPr>
        <w:numPr>
          <w:ilvl w:val="2"/>
          <w:numId w:val="900"/>
        </w:numPr>
        <w:spacing w:before="0" w:after="0"/>
      </w:pPr>
      <w:r>
        <w:t>Morgan's Canon</w:t>
      </w:r>
    </w:p>
    <w:p>
      <w:pPr>
        <w:numPr>
          <w:ilvl w:val="2"/>
          <w:numId w:val="900"/>
        </w:numPr>
        <w:spacing w:before="0" w:after="0"/>
      </w:pPr>
      <w:r>
        <w:t>Operational Definitions</w:t>
      </w:r>
    </w:p>
    <w:p>
      <w:pPr>
        <w:pStyle w:val="Heading1"/>
      </w:pPr>
      <w:r>
        <w:t>Proximate Mechanisms of Behavior</w:t>
      </w:r>
    </w:p>
    <w:p>
      <w:pPr>
        <w:numPr>
          <w:ilvl w:val="0"/>
          <w:numId w:val="900"/>
        </w:numPr>
        <w:spacing w:before="0" w:after="0"/>
      </w:pPr>
      <w:r>
        <w:t>Genetic Basis of Behavior</w:t>
      </w:r>
    </w:p>
    <w:p>
      <w:pPr>
        <w:numPr>
          <w:ilvl w:val="1"/>
          <w:numId w:val="900"/>
        </w:numPr>
        <w:spacing w:before="0" w:after="0"/>
      </w:pPr>
      <w:r>
        <w:t>Genes and Behavior</w:t>
      </w:r>
    </w:p>
    <w:p>
      <w:pPr>
        <w:numPr>
          <w:ilvl w:val="2"/>
          <w:numId w:val="900"/>
        </w:numPr>
        <w:spacing w:before="0" w:after="0"/>
      </w:pPr>
      <w:r>
        <w:t>Single-Gene Effects</w:t>
      </w:r>
    </w:p>
    <w:p>
      <w:pPr>
        <w:numPr>
          <w:ilvl w:val="2"/>
          <w:numId w:val="900"/>
        </w:numPr>
        <w:spacing w:before="0" w:after="0"/>
      </w:pPr>
      <w:r>
        <w:t>Polygenic Traits</w:t>
      </w:r>
    </w:p>
    <w:p>
      <w:pPr>
        <w:numPr>
          <w:ilvl w:val="2"/>
          <w:numId w:val="900"/>
        </w:numPr>
        <w:spacing w:before="0" w:after="0"/>
      </w:pPr>
      <w:r>
        <w:t>Quantitative Trait Loci</w:t>
      </w:r>
    </w:p>
    <w:p>
      <w:pPr>
        <w:numPr>
          <w:ilvl w:val="1"/>
          <w:numId w:val="900"/>
        </w:numPr>
        <w:spacing w:before="0" w:after="0"/>
      </w:pPr>
      <w:r>
        <w:t>Heritability of Behavioral Traits</w:t>
      </w:r>
    </w:p>
    <w:p>
      <w:pPr>
        <w:numPr>
          <w:ilvl w:val="2"/>
          <w:numId w:val="900"/>
        </w:numPr>
        <w:spacing w:before="0" w:after="0"/>
      </w:pPr>
      <w:r>
        <w:t>Quantitative Genetics</w:t>
      </w:r>
    </w:p>
    <w:p>
      <w:pPr>
        <w:numPr>
          <w:ilvl w:val="2"/>
          <w:numId w:val="900"/>
        </w:numPr>
        <w:spacing w:before="0" w:after="0"/>
      </w:pPr>
      <w:r>
        <w:t>Twin Studies</w:t>
      </w:r>
    </w:p>
    <w:p>
      <w:pPr>
        <w:numPr>
          <w:ilvl w:val="2"/>
          <w:numId w:val="900"/>
        </w:numPr>
        <w:spacing w:before="0" w:after="0"/>
      </w:pPr>
      <w:r>
        <w:t>Family Studies</w:t>
      </w:r>
    </w:p>
    <w:p>
      <w:pPr>
        <w:numPr>
          <w:ilvl w:val="2"/>
          <w:numId w:val="900"/>
        </w:numPr>
        <w:spacing w:before="0" w:after="0"/>
      </w:pPr>
      <w:r>
        <w:t>Artificial Selection Experiments</w:t>
      </w:r>
    </w:p>
    <w:p>
      <w:pPr>
        <w:numPr>
          <w:ilvl w:val="1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Genotype by Environment Interactions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Reaction Norms</w:t>
      </w:r>
    </w:p>
    <w:p>
      <w:pPr>
        <w:numPr>
          <w:ilvl w:val="1"/>
          <w:numId w:val="900"/>
        </w:numPr>
        <w:spacing w:before="0" w:after="0"/>
      </w:pPr>
      <w:r>
        <w:t>Epigenetics and Behavior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Histone Modification</w:t>
      </w:r>
    </w:p>
    <w:p>
      <w:pPr>
        <w:numPr>
          <w:ilvl w:val="2"/>
          <w:numId w:val="900"/>
        </w:numPr>
        <w:spacing w:before="0" w:after="0"/>
      </w:pPr>
      <w:r>
        <w:t>Transgenerational Effects</w:t>
      </w:r>
    </w:p>
    <w:p>
      <w:pPr>
        <w:numPr>
          <w:ilvl w:val="2"/>
          <w:numId w:val="900"/>
        </w:numPr>
        <w:spacing w:before="0" w:after="0"/>
      </w:pPr>
      <w:r>
        <w:t>Environmental Programming</w:t>
      </w:r>
    </w:p>
    <w:p>
      <w:pPr>
        <w:numPr>
          <w:ilvl w:val="1"/>
          <w:numId w:val="900"/>
        </w:numPr>
        <w:spacing w:before="0" w:after="0"/>
      </w:pPr>
      <w:r>
        <w:t>Molecular Genetics of Behavior</w:t>
      </w:r>
    </w:p>
    <w:p>
      <w:pPr>
        <w:numPr>
          <w:ilvl w:val="2"/>
          <w:numId w:val="900"/>
        </w:numPr>
        <w:spacing w:before="0" w:after="0"/>
      </w:pPr>
      <w:r>
        <w:t>Candidate Gene Approaches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Knockout and Transgenic Studies</w:t>
      </w:r>
    </w:p>
    <w:p>
      <w:pPr>
        <w:numPr>
          <w:ilvl w:val="0"/>
          <w:numId w:val="900"/>
        </w:numPr>
        <w:spacing w:before="0" w:after="0"/>
      </w:pPr>
      <w:r>
        <w:t>Neural and Physiological Control</w:t>
      </w:r>
    </w:p>
    <w:p>
      <w:pPr>
        <w:numPr>
          <w:ilvl w:val="1"/>
          <w:numId w:val="900"/>
        </w:numPr>
        <w:spacing w:before="0" w:after="0"/>
      </w:pPr>
      <w:r>
        <w:t>The Nervous System and Behavior</w:t>
      </w:r>
    </w:p>
    <w:p>
      <w:pPr>
        <w:numPr>
          <w:ilvl w:val="2"/>
          <w:numId w:val="900"/>
        </w:numPr>
        <w:spacing w:before="0" w:after="0"/>
      </w:pPr>
      <w:r>
        <w:t>Structure and Function of Neurons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Sensory Perception and Filtering</w:t>
      </w:r>
    </w:p>
    <w:p>
      <w:pPr>
        <w:numPr>
          <w:ilvl w:val="3"/>
          <w:numId w:val="900"/>
        </w:numPr>
        <w:spacing w:before="0" w:after="0"/>
      </w:pPr>
      <w:r>
        <w:t>Sensory Modalities</w:t>
      </w:r>
    </w:p>
    <w:p>
      <w:pPr>
        <w:numPr>
          <w:ilvl w:val="3"/>
          <w:numId w:val="900"/>
        </w:numPr>
        <w:spacing w:before="0" w:after="0"/>
      </w:pPr>
      <w:r>
        <w:t>Sensory Adaptation</w:t>
      </w:r>
    </w:p>
    <w:p>
      <w:pPr>
        <w:numPr>
          <w:ilvl w:val="3"/>
          <w:numId w:val="900"/>
        </w:numPr>
        <w:spacing w:before="0" w:after="0"/>
      </w:pPr>
      <w:r>
        <w:t>Sensory Thresholds</w:t>
      </w:r>
    </w:p>
    <w:p>
      <w:pPr>
        <w:numPr>
          <w:ilvl w:val="2"/>
          <w:numId w:val="900"/>
        </w:numPr>
        <w:spacing w:before="0" w:after="0"/>
      </w:pPr>
      <w:r>
        <w:t>Neural Circuits for Behavior</w:t>
      </w:r>
    </w:p>
    <w:p>
      <w:pPr>
        <w:numPr>
          <w:ilvl w:val="3"/>
          <w:numId w:val="900"/>
        </w:numPr>
        <w:spacing w:before="0" w:after="0"/>
      </w:pPr>
      <w:r>
        <w:t>Reflexes and Instincts</w:t>
      </w:r>
    </w:p>
    <w:p>
      <w:pPr>
        <w:numPr>
          <w:ilvl w:val="3"/>
          <w:numId w:val="900"/>
        </w:numPr>
        <w:spacing w:before="0" w:after="0"/>
      </w:pPr>
      <w:r>
        <w:t>Central Pattern Generators</w:t>
      </w:r>
    </w:p>
    <w:p>
      <w:pPr>
        <w:numPr>
          <w:ilvl w:val="3"/>
          <w:numId w:val="900"/>
        </w:numPr>
        <w:spacing w:before="0" w:after="0"/>
      </w:pPr>
      <w:r>
        <w:t>Motor Programs</w:t>
      </w:r>
    </w:p>
    <w:p>
      <w:pPr>
        <w:numPr>
          <w:ilvl w:val="2"/>
          <w:numId w:val="900"/>
        </w:numPr>
        <w:spacing w:before="0" w:after="0"/>
      </w:pPr>
      <w:r>
        <w:t>Command Centers and Behavioral Hierarchies</w:t>
      </w:r>
    </w:p>
    <w:p>
      <w:pPr>
        <w:numPr>
          <w:ilvl w:val="3"/>
          <w:numId w:val="900"/>
        </w:numPr>
        <w:spacing w:before="0" w:after="0"/>
      </w:pPr>
      <w:r>
        <w:t>Brain Regions and Behavior</w:t>
      </w:r>
    </w:p>
    <w:p>
      <w:pPr>
        <w:numPr>
          <w:ilvl w:val="3"/>
          <w:numId w:val="900"/>
        </w:numPr>
        <w:spacing w:before="0" w:after="0"/>
      </w:pPr>
      <w:r>
        <w:t>Hierarchical Control Systems</w:t>
      </w:r>
    </w:p>
    <w:p>
      <w:pPr>
        <w:numPr>
          <w:ilvl w:val="1"/>
          <w:numId w:val="900"/>
        </w:numPr>
        <w:spacing w:before="0" w:after="0"/>
      </w:pPr>
      <w:r>
        <w:t>The Endocrine System and Behavior</w:t>
      </w:r>
    </w:p>
    <w:p>
      <w:pPr>
        <w:numPr>
          <w:ilvl w:val="2"/>
          <w:numId w:val="900"/>
        </w:numPr>
        <w:spacing w:before="0" w:after="0"/>
      </w:pPr>
      <w:r>
        <w:t>Hormones and their Effects</w:t>
      </w:r>
    </w:p>
    <w:p>
      <w:pPr>
        <w:numPr>
          <w:ilvl w:val="3"/>
          <w:numId w:val="900"/>
        </w:numPr>
        <w:spacing w:before="0" w:after="0"/>
      </w:pPr>
      <w:r>
        <w:t>Mechanisms of Hormone Action</w:t>
      </w:r>
    </w:p>
    <w:p>
      <w:pPr>
        <w:numPr>
          <w:ilvl w:val="3"/>
          <w:numId w:val="900"/>
        </w:numPr>
        <w:spacing w:before="0" w:after="0"/>
      </w:pPr>
      <w:r>
        <w:t>Hormonal Regulation of Behavior</w:t>
      </w:r>
    </w:p>
    <w:p>
      <w:pPr>
        <w:numPr>
          <w:ilvl w:val="3"/>
          <w:numId w:val="900"/>
        </w:numPr>
        <w:spacing w:before="0" w:after="0"/>
      </w:pPr>
      <w:r>
        <w:t>Hormone-Behavior Feedback Loops</w:t>
      </w:r>
    </w:p>
    <w:p>
      <w:pPr>
        <w:numPr>
          <w:ilvl w:val="2"/>
          <w:numId w:val="900"/>
        </w:numPr>
        <w:spacing w:before="0" w:after="0"/>
      </w:pPr>
      <w:r>
        <w:t>Organizational vs. Activational Effects</w:t>
      </w:r>
    </w:p>
    <w:p>
      <w:pPr>
        <w:numPr>
          <w:ilvl w:val="3"/>
          <w:numId w:val="900"/>
        </w:numPr>
        <w:spacing w:before="0" w:after="0"/>
      </w:pPr>
      <w:r>
        <w:t>Developmental Effects</w:t>
      </w:r>
    </w:p>
    <w:p>
      <w:pPr>
        <w:numPr>
          <w:ilvl w:val="3"/>
          <w:numId w:val="900"/>
        </w:numPr>
        <w:spacing w:before="0" w:after="0"/>
      </w:pPr>
      <w:r>
        <w:t>Adult Modulation of Behavior</w:t>
      </w:r>
    </w:p>
    <w:p>
      <w:pPr>
        <w:numPr>
          <w:ilvl w:val="3"/>
          <w:numId w:val="900"/>
        </w:numPr>
        <w:spacing w:before="0" w:after="0"/>
      </w:pPr>
      <w:r>
        <w:t>Critical Period Effects</w:t>
      </w:r>
    </w:p>
    <w:p>
      <w:pPr>
        <w:numPr>
          <w:ilvl w:val="2"/>
          <w:numId w:val="900"/>
        </w:numPr>
        <w:spacing w:before="0" w:after="0"/>
      </w:pPr>
      <w:r>
        <w:t>Stress Hormones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Stress Response Systems</w:t>
      </w:r>
    </w:p>
    <w:p>
      <w:pPr>
        <w:numPr>
          <w:ilvl w:val="3"/>
          <w:numId w:val="900"/>
        </w:numPr>
        <w:spacing w:before="0" w:after="0"/>
      </w:pPr>
      <w:r>
        <w:t>Behavioral Consequences of Stress</w:t>
      </w:r>
    </w:p>
    <w:p>
      <w:pPr>
        <w:numPr>
          <w:ilvl w:val="3"/>
          <w:numId w:val="900"/>
        </w:numPr>
        <w:spacing w:before="0" w:after="0"/>
      </w:pPr>
      <w:r>
        <w:t>Chronic Stress Effects</w:t>
      </w:r>
    </w:p>
    <w:p>
      <w:pPr>
        <w:numPr>
          <w:ilvl w:val="2"/>
          <w:numId w:val="900"/>
        </w:numPr>
        <w:spacing w:before="0" w:after="0"/>
      </w:pPr>
      <w:r>
        <w:t>Reproductive Hormones</w:t>
      </w:r>
    </w:p>
    <w:p>
      <w:pPr>
        <w:numPr>
          <w:ilvl w:val="3"/>
          <w:numId w:val="900"/>
        </w:numPr>
        <w:spacing w:before="0" w:after="0"/>
      </w:pPr>
      <w:r>
        <w:t>Testosterone and Aggression</w:t>
      </w:r>
    </w:p>
    <w:p>
      <w:pPr>
        <w:numPr>
          <w:ilvl w:val="3"/>
          <w:numId w:val="900"/>
        </w:numPr>
        <w:spacing w:before="0" w:after="0"/>
      </w:pPr>
      <w:r>
        <w:t>Estrogen and Maternal Behavior</w:t>
      </w:r>
    </w:p>
    <w:p>
      <w:pPr>
        <w:numPr>
          <w:ilvl w:val="3"/>
          <w:numId w:val="900"/>
        </w:numPr>
        <w:spacing w:before="0" w:after="0"/>
      </w:pPr>
      <w:r>
        <w:t>Hormonal Cycles and Behavioral Changes</w:t>
      </w:r>
    </w:p>
    <w:p>
      <w:pPr>
        <w:numPr>
          <w:ilvl w:val="3"/>
          <w:numId w:val="900"/>
        </w:numPr>
        <w:spacing w:before="0" w:after="0"/>
      </w:pPr>
      <w:r>
        <w:t>Seasonal Hormonal Patterns</w:t>
      </w:r>
    </w:p>
    <w:p>
      <w:pPr>
        <w:numPr>
          <w:ilvl w:val="1"/>
          <w:numId w:val="900"/>
        </w:numPr>
        <w:spacing w:before="0" w:after="0"/>
      </w:pPr>
      <w:r>
        <w:t>Neurotransmitters and Behavior</w:t>
      </w:r>
    </w:p>
    <w:p>
      <w:pPr>
        <w:numPr>
          <w:ilvl w:val="2"/>
          <w:numId w:val="900"/>
        </w:numPr>
        <w:spacing w:before="0" w:after="0"/>
      </w:pPr>
      <w:r>
        <w:t>Major Neurotransmitter Systems</w:t>
      </w:r>
    </w:p>
    <w:p>
      <w:pPr>
        <w:numPr>
          <w:ilvl w:val="2"/>
          <w:numId w:val="900"/>
        </w:numPr>
        <w:spacing w:before="0" w:after="0"/>
      </w:pPr>
      <w:r>
        <w:t>Dopamine and Reward</w:t>
      </w:r>
    </w:p>
    <w:p>
      <w:pPr>
        <w:numPr>
          <w:ilvl w:val="2"/>
          <w:numId w:val="900"/>
        </w:numPr>
        <w:spacing w:before="0" w:after="0"/>
      </w:pPr>
      <w:r>
        <w:t>Serotonin and Mood</w:t>
      </w:r>
    </w:p>
    <w:p>
      <w:pPr>
        <w:numPr>
          <w:ilvl w:val="2"/>
          <w:numId w:val="900"/>
        </w:numPr>
        <w:spacing w:before="0" w:after="0"/>
      </w:pPr>
      <w:r>
        <w:t>Oxytocin and Social Bonding</w:t>
      </w:r>
    </w:p>
    <w:p>
      <w:pPr>
        <w:numPr>
          <w:ilvl w:val="0"/>
          <w:numId w:val="900"/>
        </w:numPr>
        <w:spacing w:before="0" w:after="0"/>
      </w:pPr>
      <w:r>
        <w:t>Development of Behavior (Ontogeny)</w:t>
      </w:r>
    </w:p>
    <w:p>
      <w:pPr>
        <w:numPr>
          <w:ilvl w:val="1"/>
          <w:numId w:val="900"/>
        </w:numPr>
        <w:spacing w:before="0" w:after="0"/>
      </w:pPr>
      <w:r>
        <w:t>Instinct and Innate Behaviors</w:t>
      </w:r>
    </w:p>
    <w:p>
      <w:pPr>
        <w:numPr>
          <w:ilvl w:val="2"/>
          <w:numId w:val="900"/>
        </w:numPr>
        <w:spacing w:before="0" w:after="0"/>
      </w:pPr>
      <w:r>
        <w:t>Characteristics of Innate Behaviors</w:t>
      </w:r>
    </w:p>
    <w:p>
      <w:pPr>
        <w:numPr>
          <w:ilvl w:val="2"/>
          <w:numId w:val="900"/>
        </w:numPr>
        <w:spacing w:before="0" w:after="0"/>
      </w:pPr>
      <w:r>
        <w:t>Fixed Action Patterns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Neural Basis of FAPs</w:t>
      </w:r>
    </w:p>
    <w:p>
      <w:pPr>
        <w:numPr>
          <w:ilvl w:val="3"/>
          <w:numId w:val="900"/>
        </w:numPr>
        <w:spacing w:before="0" w:after="0"/>
      </w:pPr>
      <w:r>
        <w:t>Stimulus-Response Relationships</w:t>
      </w:r>
    </w:p>
    <w:p>
      <w:pPr>
        <w:numPr>
          <w:ilvl w:val="2"/>
          <w:numId w:val="900"/>
        </w:numPr>
        <w:spacing w:before="0" w:after="0"/>
      </w:pPr>
      <w:r>
        <w:t>Sign Stimuli and Releasers</w:t>
      </w:r>
    </w:p>
    <w:p>
      <w:pPr>
        <w:numPr>
          <w:ilvl w:val="3"/>
          <w:numId w:val="900"/>
        </w:numPr>
        <w:spacing w:before="0" w:after="0"/>
      </w:pPr>
      <w:r>
        <w:t>Identification of Key Stimuli</w:t>
      </w:r>
    </w:p>
    <w:p>
      <w:pPr>
        <w:numPr>
          <w:ilvl w:val="3"/>
          <w:numId w:val="900"/>
        </w:numPr>
        <w:spacing w:before="0" w:after="0"/>
      </w:pPr>
      <w:r>
        <w:t>Supernormal Stimuli</w:t>
      </w:r>
    </w:p>
    <w:p>
      <w:pPr>
        <w:numPr>
          <w:ilvl w:val="3"/>
          <w:numId w:val="900"/>
        </w:numPr>
        <w:spacing w:before="0" w:after="0"/>
      </w:pPr>
      <w:r>
        <w:t>Innate Releasing Mechanisms</w:t>
      </w:r>
    </w:p>
    <w:p>
      <w:pPr>
        <w:numPr>
          <w:ilvl w:val="1"/>
          <w:numId w:val="900"/>
        </w:numPr>
        <w:spacing w:before="0" w:after="0"/>
      </w:pPr>
      <w:r>
        <w:t>Learning and Cognition</w:t>
      </w:r>
    </w:p>
    <w:p>
      <w:pPr>
        <w:numPr>
          <w:ilvl w:val="2"/>
          <w:numId w:val="900"/>
        </w:numPr>
        <w:spacing w:before="0" w:after="0"/>
      </w:pPr>
      <w:r>
        <w:t>Types of Learning</w:t>
      </w:r>
    </w:p>
    <w:p>
      <w:pPr>
        <w:numPr>
          <w:ilvl w:val="3"/>
          <w:numId w:val="900"/>
        </w:numPr>
        <w:spacing w:before="0" w:after="0"/>
      </w:pPr>
      <w:r>
        <w:t>Non-associative Learning</w:t>
      </w:r>
    </w:p>
    <w:p>
      <w:pPr>
        <w:numPr>
          <w:ilvl w:val="4"/>
          <w:numId w:val="900"/>
        </w:numPr>
        <w:spacing w:before="0" w:after="0"/>
      </w:pPr>
      <w:r>
        <w:t>Habituation</w:t>
      </w:r>
    </w:p>
    <w:p>
      <w:pPr>
        <w:numPr>
          <w:ilvl w:val="4"/>
          <w:numId w:val="900"/>
        </w:numPr>
        <w:spacing w:before="0" w:after="0"/>
      </w:pPr>
      <w:r>
        <w:t>Sensitization</w:t>
      </w:r>
    </w:p>
    <w:p>
      <w:pPr>
        <w:numPr>
          <w:ilvl w:val="4"/>
          <w:numId w:val="900"/>
        </w:numPr>
        <w:spacing w:before="0" w:after="0"/>
      </w:pPr>
      <w:r>
        <w:t>Dishabituation</w:t>
      </w:r>
    </w:p>
    <w:p>
      <w:pPr>
        <w:numPr>
          <w:ilvl w:val="3"/>
          <w:numId w:val="900"/>
        </w:numPr>
        <w:spacing w:before="0" w:after="0"/>
      </w:pPr>
      <w:r>
        <w:t>Associative Learning</w:t>
      </w:r>
    </w:p>
    <w:p>
      <w:pPr>
        <w:numPr>
          <w:ilvl w:val="4"/>
          <w:numId w:val="900"/>
        </w:numPr>
        <w:spacing w:before="0" w:after="0"/>
      </w:pPr>
      <w:r>
        <w:t>Classical Conditioning</w:t>
      </w:r>
    </w:p>
    <w:p>
      <w:pPr>
        <w:numPr>
          <w:ilvl w:val="5"/>
          <w:numId w:val="900"/>
        </w:numPr>
        <w:spacing w:before="0" w:after="0"/>
      </w:pPr>
      <w:r>
        <w:t>Pavlovian Conditioning</w:t>
      </w:r>
    </w:p>
    <w:p>
      <w:pPr>
        <w:numPr>
          <w:ilvl w:val="5"/>
          <w:numId w:val="900"/>
        </w:numPr>
        <w:spacing w:before="0" w:after="0"/>
      </w:pPr>
      <w:r>
        <w:t>Stimulus-Response Associations</w:t>
      </w:r>
    </w:p>
    <w:p>
      <w:pPr>
        <w:numPr>
          <w:ilvl w:val="5"/>
          <w:numId w:val="900"/>
        </w:numPr>
        <w:spacing w:before="0" w:after="0"/>
      </w:pPr>
      <w:r>
        <w:t>Extinction and Spontaneous Recovery</w:t>
      </w:r>
    </w:p>
    <w:p>
      <w:pPr>
        <w:numPr>
          <w:ilvl w:val="4"/>
          <w:numId w:val="900"/>
        </w:numPr>
        <w:spacing w:before="0" w:after="0"/>
      </w:pPr>
      <w:r>
        <w:t>Operant Conditioning</w:t>
      </w:r>
    </w:p>
    <w:p>
      <w:pPr>
        <w:numPr>
          <w:ilvl w:val="5"/>
          <w:numId w:val="900"/>
        </w:numPr>
        <w:spacing w:before="0" w:after="0"/>
      </w:pPr>
      <w:r>
        <w:t>Reinforcement and Punishment</w:t>
      </w:r>
    </w:p>
    <w:p>
      <w:pPr>
        <w:numPr>
          <w:ilvl w:val="5"/>
          <w:numId w:val="900"/>
        </w:numPr>
        <w:spacing w:before="0" w:after="0"/>
      </w:pPr>
      <w:r>
        <w:t>Shaping and Extinction</w:t>
      </w:r>
    </w:p>
    <w:p>
      <w:pPr>
        <w:numPr>
          <w:ilvl w:val="5"/>
          <w:numId w:val="900"/>
        </w:numPr>
        <w:spacing w:before="0" w:after="0"/>
      </w:pPr>
      <w:r>
        <w:t>Schedules of Reinforcement</w:t>
      </w:r>
    </w:p>
    <w:p>
      <w:pPr>
        <w:numPr>
          <w:ilvl w:val="3"/>
          <w:numId w:val="900"/>
        </w:numPr>
        <w:spacing w:before="0" w:after="0"/>
      </w:pPr>
      <w:r>
        <w:t>Spatial Learning and Memory</w:t>
      </w:r>
    </w:p>
    <w:p>
      <w:pPr>
        <w:numPr>
          <w:ilvl w:val="4"/>
          <w:numId w:val="900"/>
        </w:numPr>
        <w:spacing w:before="0" w:after="0"/>
      </w:pPr>
      <w:r>
        <w:t>Cognitive Maps</w:t>
      </w:r>
    </w:p>
    <w:p>
      <w:pPr>
        <w:numPr>
          <w:ilvl w:val="4"/>
          <w:numId w:val="900"/>
        </w:numPr>
        <w:spacing w:before="0" w:after="0"/>
      </w:pPr>
      <w:r>
        <w:t>Landmark Use</w:t>
      </w:r>
    </w:p>
    <w:p>
      <w:pPr>
        <w:numPr>
          <w:ilvl w:val="4"/>
          <w:numId w:val="900"/>
        </w:numPr>
        <w:spacing w:before="0" w:after="0"/>
      </w:pPr>
      <w:r>
        <w:t>Path Integration</w:t>
      </w:r>
    </w:p>
    <w:p>
      <w:pPr>
        <w:numPr>
          <w:ilvl w:val="3"/>
          <w:numId w:val="900"/>
        </w:numPr>
        <w:spacing w:before="0" w:after="0"/>
      </w:pPr>
      <w:r>
        <w:t>Social Learning and Cultural Transmission</w:t>
      </w:r>
    </w:p>
    <w:p>
      <w:pPr>
        <w:numPr>
          <w:ilvl w:val="4"/>
          <w:numId w:val="900"/>
        </w:numPr>
        <w:spacing w:before="0" w:after="0"/>
      </w:pPr>
      <w:r>
        <w:t>Imitation and Emulation</w:t>
      </w:r>
    </w:p>
    <w:p>
      <w:pPr>
        <w:numPr>
          <w:ilvl w:val="4"/>
          <w:numId w:val="900"/>
        </w:numPr>
        <w:spacing w:before="0" w:after="0"/>
      </w:pPr>
      <w:r>
        <w:t>Teaching in Animals</w:t>
      </w:r>
    </w:p>
    <w:p>
      <w:pPr>
        <w:numPr>
          <w:ilvl w:val="4"/>
          <w:numId w:val="900"/>
        </w:numPr>
        <w:spacing w:before="0" w:after="0"/>
      </w:pPr>
      <w:r>
        <w:t>Tradition and Culture in Animal Groups</w:t>
      </w:r>
    </w:p>
    <w:p>
      <w:pPr>
        <w:numPr>
          <w:ilvl w:val="4"/>
          <w:numId w:val="900"/>
        </w:numPr>
        <w:spacing w:before="0" w:after="0"/>
      </w:pPr>
      <w:r>
        <w:t>Observational Learning</w:t>
      </w:r>
    </w:p>
    <w:p>
      <w:pPr>
        <w:numPr>
          <w:ilvl w:val="3"/>
          <w:numId w:val="900"/>
        </w:numPr>
        <w:spacing w:before="0" w:after="0"/>
      </w:pPr>
      <w:r>
        <w:t>Insight and Problem Solving</w:t>
      </w:r>
    </w:p>
    <w:p>
      <w:pPr>
        <w:numPr>
          <w:ilvl w:val="4"/>
          <w:numId w:val="900"/>
        </w:numPr>
        <w:spacing w:before="0" w:after="0"/>
      </w:pPr>
      <w:r>
        <w:t>Tool Use</w:t>
      </w:r>
    </w:p>
    <w:p>
      <w:pPr>
        <w:numPr>
          <w:ilvl w:val="4"/>
          <w:numId w:val="900"/>
        </w:numPr>
        <w:spacing w:before="0" w:after="0"/>
      </w:pPr>
      <w:r>
        <w:t>Problem-Solving Strategies</w:t>
      </w:r>
    </w:p>
    <w:p>
      <w:pPr>
        <w:numPr>
          <w:ilvl w:val="4"/>
          <w:numId w:val="900"/>
        </w:numPr>
        <w:spacing w:before="0" w:after="0"/>
      </w:pPr>
      <w:r>
        <w:t>Cognitive Flexibility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Short-term vs. Long-term Memory</w:t>
      </w:r>
    </w:p>
    <w:p>
      <w:pPr>
        <w:numPr>
          <w:ilvl w:val="3"/>
          <w:numId w:val="900"/>
        </w:numPr>
        <w:spacing w:before="0" w:after="0"/>
      </w:pPr>
      <w:r>
        <w:t>Spatial Memory</w:t>
      </w:r>
    </w:p>
    <w:p>
      <w:pPr>
        <w:numPr>
          <w:ilvl w:val="3"/>
          <w:numId w:val="900"/>
        </w:numPr>
        <w:spacing w:before="0" w:after="0"/>
      </w:pPr>
      <w:r>
        <w:t>Episodic-like Memory</w:t>
      </w:r>
    </w:p>
    <w:p>
      <w:pPr>
        <w:numPr>
          <w:ilvl w:val="1"/>
          <w:numId w:val="900"/>
        </w:numPr>
        <w:spacing w:before="0" w:after="0"/>
      </w:pPr>
      <w:r>
        <w:t>Critical Periods and Imprinting</w:t>
      </w:r>
    </w:p>
    <w:p>
      <w:pPr>
        <w:numPr>
          <w:ilvl w:val="2"/>
          <w:numId w:val="900"/>
        </w:numPr>
        <w:spacing w:before="0" w:after="0"/>
      </w:pPr>
      <w:r>
        <w:t>Definition of Critical Periods</w:t>
      </w:r>
    </w:p>
    <w:p>
      <w:pPr>
        <w:numPr>
          <w:ilvl w:val="2"/>
          <w:numId w:val="900"/>
        </w:numPr>
        <w:spacing w:before="0" w:after="0"/>
      </w:pPr>
      <w:r>
        <w:t>Filial Imprinting</w:t>
      </w:r>
    </w:p>
    <w:p>
      <w:pPr>
        <w:numPr>
          <w:ilvl w:val="3"/>
          <w:numId w:val="900"/>
        </w:numPr>
        <w:spacing w:before="0" w:after="0"/>
      </w:pPr>
      <w:r>
        <w:t>Mechanisms and Timing</w:t>
      </w:r>
    </w:p>
    <w:p>
      <w:pPr>
        <w:numPr>
          <w:ilvl w:val="3"/>
          <w:numId w:val="900"/>
        </w:numPr>
        <w:spacing w:before="0" w:after="0"/>
      </w:pPr>
      <w:r>
        <w:t>Long-term Effects</w:t>
      </w:r>
    </w:p>
    <w:p>
      <w:pPr>
        <w:numPr>
          <w:ilvl w:val="3"/>
          <w:numId w:val="900"/>
        </w:numPr>
        <w:spacing w:before="0" w:after="0"/>
      </w:pPr>
      <w:r>
        <w:t>Neural Basis</w:t>
      </w:r>
    </w:p>
    <w:p>
      <w:pPr>
        <w:numPr>
          <w:ilvl w:val="2"/>
          <w:numId w:val="900"/>
        </w:numPr>
        <w:spacing w:before="0" w:after="0"/>
      </w:pPr>
      <w:r>
        <w:t>Sexual Imprinting</w:t>
      </w:r>
    </w:p>
    <w:p>
      <w:pPr>
        <w:numPr>
          <w:ilvl w:val="3"/>
          <w:numId w:val="900"/>
        </w:numPr>
        <w:spacing w:before="0" w:after="0"/>
      </w:pPr>
      <w:r>
        <w:t>Mate Choice Influences</w:t>
      </w:r>
    </w:p>
    <w:p>
      <w:pPr>
        <w:numPr>
          <w:ilvl w:val="3"/>
          <w:numId w:val="900"/>
        </w:numPr>
        <w:spacing w:before="0" w:after="0"/>
      </w:pPr>
      <w:r>
        <w:t>Species Recognition</w:t>
      </w:r>
    </w:p>
    <w:p>
      <w:pPr>
        <w:numPr>
          <w:ilvl w:val="3"/>
          <w:numId w:val="900"/>
        </w:numPr>
        <w:spacing w:before="0" w:after="0"/>
      </w:pPr>
      <w:r>
        <w:t>Cross-fostering Studies</w:t>
      </w:r>
    </w:p>
    <w:p>
      <w:pPr>
        <w:numPr>
          <w:ilvl w:val="1"/>
          <w:numId w:val="900"/>
        </w:numPr>
        <w:spacing w:before="0" w:after="0"/>
      </w:pPr>
      <w:r>
        <w:t>Behavioral Development</w:t>
      </w:r>
    </w:p>
    <w:p>
      <w:pPr>
        <w:numPr>
          <w:ilvl w:val="2"/>
          <w:numId w:val="900"/>
        </w:numPr>
        <w:spacing w:before="0" w:after="0"/>
      </w:pPr>
      <w:r>
        <w:t>Maturation vs. Learning</w:t>
      </w:r>
    </w:p>
    <w:p>
      <w:pPr>
        <w:numPr>
          <w:ilvl w:val="2"/>
          <w:numId w:val="900"/>
        </w:numPr>
        <w:spacing w:before="0" w:after="0"/>
      </w:pPr>
      <w:r>
        <w:t>Play Behavior</w:t>
      </w:r>
    </w:p>
    <w:p>
      <w:pPr>
        <w:numPr>
          <w:ilvl w:val="2"/>
          <w:numId w:val="900"/>
        </w:numPr>
        <w:spacing w:before="0" w:after="0"/>
      </w:pPr>
      <w:r>
        <w:t>Juvenile Behavior Patterns</w:t>
      </w:r>
    </w:p>
    <w:p>
      <w:pPr>
        <w:numPr>
          <w:ilvl w:val="2"/>
          <w:numId w:val="900"/>
        </w:numPr>
        <w:spacing w:before="0" w:after="0"/>
      </w:pPr>
      <w:r>
        <w:t>Behavioral Ontogeny</w:t>
      </w:r>
    </w:p>
    <w:p>
      <w:pPr>
        <w:pStyle w:val="Heading1"/>
      </w:pPr>
      <w:r>
        <w:t>Ultimate Causes of Behavior: Survival</w:t>
      </w:r>
    </w:p>
    <w:p>
      <w:pPr>
        <w:numPr>
          <w:ilvl w:val="0"/>
          <w:numId w:val="900"/>
        </w:numPr>
        <w:spacing w:before="0" w:after="0"/>
      </w:pPr>
      <w:r>
        <w:t>Foraging Behavior</w:t>
      </w:r>
    </w:p>
    <w:p>
      <w:pPr>
        <w:numPr>
          <w:ilvl w:val="1"/>
          <w:numId w:val="900"/>
        </w:numPr>
        <w:spacing w:before="0" w:after="0"/>
      </w:pPr>
      <w:r>
        <w:t>Locating Food</w:t>
      </w:r>
    </w:p>
    <w:p>
      <w:pPr>
        <w:numPr>
          <w:ilvl w:val="2"/>
          <w:numId w:val="900"/>
        </w:numPr>
        <w:spacing w:before="0" w:after="0"/>
      </w:pPr>
      <w:r>
        <w:t>Sensory Cues in Foraging</w:t>
      </w:r>
    </w:p>
    <w:p>
      <w:pPr>
        <w:numPr>
          <w:ilvl w:val="2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Area-Restricted Search</w:t>
      </w:r>
    </w:p>
    <w:p>
      <w:pPr>
        <w:numPr>
          <w:ilvl w:val="1"/>
          <w:numId w:val="900"/>
        </w:numPr>
        <w:spacing w:before="0" w:after="0"/>
      </w:pPr>
      <w:r>
        <w:t>Food Selection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2"/>
          <w:numId w:val="900"/>
        </w:numPr>
        <w:spacing w:before="0" w:after="0"/>
      </w:pPr>
      <w:r>
        <w:t>Avoidance of Toxins</w:t>
      </w:r>
    </w:p>
    <w:p>
      <w:pPr>
        <w:numPr>
          <w:ilvl w:val="2"/>
          <w:numId w:val="900"/>
        </w:numPr>
        <w:spacing w:before="0" w:after="0"/>
      </w:pPr>
      <w:r>
        <w:t>Prey Choice</w:t>
      </w:r>
    </w:p>
    <w:p>
      <w:pPr>
        <w:numPr>
          <w:ilvl w:val="2"/>
          <w:numId w:val="900"/>
        </w:numPr>
        <w:spacing w:before="0" w:after="0"/>
      </w:pPr>
      <w:r>
        <w:t>Food Quality Assessment</w:t>
      </w:r>
    </w:p>
    <w:p>
      <w:pPr>
        <w:numPr>
          <w:ilvl w:val="1"/>
          <w:numId w:val="900"/>
        </w:numPr>
        <w:spacing w:before="0" w:after="0"/>
      </w:pPr>
      <w:r>
        <w:t>Optimal Foraging Theory</w:t>
      </w:r>
    </w:p>
    <w:p>
      <w:pPr>
        <w:numPr>
          <w:ilvl w:val="2"/>
          <w:numId w:val="900"/>
        </w:numPr>
        <w:spacing w:before="0" w:after="0"/>
      </w:pPr>
      <w:r>
        <w:t>Principles of Optimality</w:t>
      </w:r>
    </w:p>
    <w:p>
      <w:pPr>
        <w:numPr>
          <w:ilvl w:val="2"/>
          <w:numId w:val="900"/>
        </w:numPr>
        <w:spacing w:before="0" w:after="0"/>
      </w:pPr>
      <w:r>
        <w:t>Diet Breadth Model</w:t>
      </w:r>
    </w:p>
    <w:p>
      <w:pPr>
        <w:numPr>
          <w:ilvl w:val="3"/>
          <w:numId w:val="900"/>
        </w:numPr>
        <w:spacing w:before="0" w:after="0"/>
      </w:pPr>
      <w:r>
        <w:t>Specialist vs. Generalist Strategies</w:t>
      </w:r>
    </w:p>
    <w:p>
      <w:pPr>
        <w:numPr>
          <w:ilvl w:val="3"/>
          <w:numId w:val="900"/>
        </w:numPr>
        <w:spacing w:before="0" w:after="0"/>
      </w:pPr>
      <w:r>
        <w:t>Prey Profitability</w:t>
      </w:r>
    </w:p>
    <w:p>
      <w:pPr>
        <w:numPr>
          <w:ilvl w:val="2"/>
          <w:numId w:val="900"/>
        </w:numPr>
        <w:spacing w:before="0" w:after="0"/>
      </w:pPr>
      <w:r>
        <w:t>Patch Choice Model</w:t>
      </w:r>
    </w:p>
    <w:p>
      <w:pPr>
        <w:numPr>
          <w:ilvl w:val="3"/>
          <w:numId w:val="900"/>
        </w:numPr>
        <w:spacing w:before="0" w:after="0"/>
      </w:pPr>
      <w:r>
        <w:t>Marginal Value Theorem</w:t>
      </w:r>
    </w:p>
    <w:p>
      <w:pPr>
        <w:numPr>
          <w:ilvl w:val="3"/>
          <w:numId w:val="900"/>
        </w:numPr>
        <w:spacing w:before="0" w:after="0"/>
      </w:pPr>
      <w:r>
        <w:t>Patch Residence Time</w:t>
      </w:r>
    </w:p>
    <w:p>
      <w:pPr>
        <w:numPr>
          <w:ilvl w:val="2"/>
          <w:numId w:val="900"/>
        </w:numPr>
        <w:spacing w:before="0" w:after="0"/>
      </w:pPr>
      <w:r>
        <w:t>Central Place Foraging</w:t>
      </w:r>
    </w:p>
    <w:p>
      <w:pPr>
        <w:numPr>
          <w:ilvl w:val="2"/>
          <w:numId w:val="900"/>
        </w:numPr>
        <w:spacing w:before="0" w:after="0"/>
      </w:pPr>
      <w:r>
        <w:t>Constraints on Optimal Foraging</w:t>
      </w:r>
    </w:p>
    <w:p>
      <w:pPr>
        <w:numPr>
          <w:ilvl w:val="3"/>
          <w:numId w:val="900"/>
        </w:numPr>
        <w:spacing w:before="0" w:after="0"/>
      </w:pPr>
      <w:r>
        <w:t>Predation Risk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Environmental Variability</w:t>
      </w:r>
    </w:p>
    <w:p>
      <w:pPr>
        <w:numPr>
          <w:ilvl w:val="3"/>
          <w:numId w:val="900"/>
        </w:numPr>
        <w:spacing w:before="0" w:after="0"/>
      </w:pPr>
      <w:r>
        <w:t>Information Limitations</w:t>
      </w:r>
    </w:p>
    <w:p>
      <w:pPr>
        <w:numPr>
          <w:ilvl w:val="1"/>
          <w:numId w:val="900"/>
        </w:numPr>
        <w:spacing w:before="0" w:after="0"/>
      </w:pPr>
      <w:r>
        <w:t>Group Foraging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Producer-Scrounger Dynamics</w:t>
      </w:r>
    </w:p>
    <w:p>
      <w:pPr>
        <w:numPr>
          <w:ilvl w:val="2"/>
          <w:numId w:val="900"/>
        </w:numPr>
        <w:spacing w:before="0" w:after="0"/>
      </w:pPr>
      <w:r>
        <w:t>Cooperative Hunting</w:t>
      </w:r>
    </w:p>
    <w:p>
      <w:pPr>
        <w:numPr>
          <w:ilvl w:val="0"/>
          <w:numId w:val="900"/>
        </w:numPr>
        <w:spacing w:before="0" w:after="0"/>
      </w:pPr>
      <w:r>
        <w:t>Antipredator Behavior</w:t>
      </w:r>
    </w:p>
    <w:p>
      <w:pPr>
        <w:numPr>
          <w:ilvl w:val="1"/>
          <w:numId w:val="900"/>
        </w:numPr>
        <w:spacing w:before="0" w:after="0"/>
      </w:pPr>
      <w:r>
        <w:t>Avoiding Detection</w:t>
      </w:r>
    </w:p>
    <w:p>
      <w:pPr>
        <w:numPr>
          <w:ilvl w:val="2"/>
          <w:numId w:val="900"/>
        </w:numPr>
        <w:spacing w:before="0" w:after="0"/>
      </w:pPr>
      <w:r>
        <w:t>Crypsis and Camouflage</w:t>
      </w:r>
    </w:p>
    <w:p>
      <w:pPr>
        <w:numPr>
          <w:ilvl w:val="3"/>
          <w:numId w:val="900"/>
        </w:numPr>
        <w:spacing w:before="0" w:after="0"/>
      </w:pPr>
      <w:r>
        <w:t>Background Matching</w:t>
      </w:r>
    </w:p>
    <w:p>
      <w:pPr>
        <w:numPr>
          <w:ilvl w:val="3"/>
          <w:numId w:val="900"/>
        </w:numPr>
        <w:spacing w:before="0" w:after="0"/>
      </w:pPr>
      <w:r>
        <w:t>Disruptive Coloration</w:t>
      </w:r>
    </w:p>
    <w:p>
      <w:pPr>
        <w:numPr>
          <w:ilvl w:val="3"/>
          <w:numId w:val="900"/>
        </w:numPr>
        <w:spacing w:before="0" w:after="0"/>
      </w:pPr>
      <w:r>
        <w:t>Countershading</w:t>
      </w:r>
    </w:p>
    <w:p>
      <w:pPr>
        <w:numPr>
          <w:ilvl w:val="2"/>
          <w:numId w:val="900"/>
        </w:numPr>
        <w:spacing w:before="0" w:after="0"/>
      </w:pPr>
      <w:r>
        <w:t>Masquerade</w:t>
      </w:r>
    </w:p>
    <w:p>
      <w:pPr>
        <w:numPr>
          <w:ilvl w:val="3"/>
          <w:numId w:val="900"/>
        </w:numPr>
        <w:spacing w:before="0" w:after="0"/>
      </w:pPr>
      <w:r>
        <w:t>Mimicry of Inanimate Objects</w:t>
      </w:r>
    </w:p>
    <w:p>
      <w:pPr>
        <w:numPr>
          <w:ilvl w:val="2"/>
          <w:numId w:val="900"/>
        </w:numPr>
        <w:spacing w:before="0" w:after="0"/>
      </w:pPr>
      <w:r>
        <w:t>Behavioral Crypsis</w:t>
      </w:r>
    </w:p>
    <w:p>
      <w:pPr>
        <w:numPr>
          <w:ilvl w:val="3"/>
          <w:numId w:val="900"/>
        </w:numPr>
        <w:spacing w:before="0" w:after="0"/>
      </w:pPr>
      <w:r>
        <w:t>Freezing Behavior</w:t>
      </w:r>
    </w:p>
    <w:p>
      <w:pPr>
        <w:numPr>
          <w:ilvl w:val="3"/>
          <w:numId w:val="900"/>
        </w:numPr>
        <w:spacing w:before="0" w:after="0"/>
      </w:pPr>
      <w:r>
        <w:t>Activity Timing</w:t>
      </w:r>
    </w:p>
    <w:p>
      <w:pPr>
        <w:numPr>
          <w:ilvl w:val="1"/>
          <w:numId w:val="900"/>
        </w:numPr>
        <w:spacing w:before="0" w:after="0"/>
      </w:pPr>
      <w:r>
        <w:t>Encountering Predators</w:t>
      </w:r>
    </w:p>
    <w:p>
      <w:pPr>
        <w:numPr>
          <w:ilvl w:val="2"/>
          <w:numId w:val="900"/>
        </w:numPr>
        <w:spacing w:before="0" w:after="0"/>
      </w:pPr>
      <w:r>
        <w:t>Aposematism (Warning Coloration)</w:t>
      </w:r>
    </w:p>
    <w:p>
      <w:pPr>
        <w:numPr>
          <w:ilvl w:val="3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Learned Avoidance by Predators</w:t>
      </w:r>
    </w:p>
    <w:p>
      <w:pPr>
        <w:numPr>
          <w:ilvl w:val="3"/>
          <w:numId w:val="900"/>
        </w:numPr>
        <w:spacing w:before="0" w:after="0"/>
      </w:pPr>
      <w:r>
        <w:t>Signal Honesty</w:t>
      </w:r>
    </w:p>
    <w:p>
      <w:pPr>
        <w:numPr>
          <w:ilvl w:val="2"/>
          <w:numId w:val="900"/>
        </w:numPr>
        <w:spacing w:before="0" w:after="0"/>
      </w:pPr>
      <w:r>
        <w:t>Mimicry</w:t>
      </w:r>
    </w:p>
    <w:p>
      <w:pPr>
        <w:numPr>
          <w:ilvl w:val="3"/>
          <w:numId w:val="900"/>
        </w:numPr>
        <w:spacing w:before="0" w:after="0"/>
      </w:pPr>
      <w:r>
        <w:t>Batesian Mimicry</w:t>
      </w:r>
    </w:p>
    <w:p>
      <w:pPr>
        <w:numPr>
          <w:ilvl w:val="4"/>
          <w:numId w:val="900"/>
        </w:numPr>
        <w:spacing w:before="0" w:after="0"/>
      </w:pPr>
      <w:r>
        <w:t>Non-toxic Species Mimicking Toxic Species</w:t>
      </w:r>
    </w:p>
    <w:p>
      <w:pPr>
        <w:numPr>
          <w:ilvl w:val="4"/>
          <w:numId w:val="900"/>
        </w:numPr>
        <w:spacing w:before="0" w:after="0"/>
      </w:pPr>
      <w:r>
        <w:t>Model-Mimic Dynamics</w:t>
      </w:r>
    </w:p>
    <w:p>
      <w:pPr>
        <w:numPr>
          <w:ilvl w:val="3"/>
          <w:numId w:val="900"/>
        </w:numPr>
        <w:spacing w:before="0" w:after="0"/>
      </w:pPr>
      <w:r>
        <w:t>Müllerian Mimicry</w:t>
      </w:r>
    </w:p>
    <w:p>
      <w:pPr>
        <w:numPr>
          <w:ilvl w:val="4"/>
          <w:numId w:val="900"/>
        </w:numPr>
        <w:spacing w:before="0" w:after="0"/>
      </w:pPr>
      <w:r>
        <w:t>Mutualistic Mimicry among Toxic Species</w:t>
      </w:r>
    </w:p>
    <w:p>
      <w:pPr>
        <w:numPr>
          <w:ilvl w:val="3"/>
          <w:numId w:val="900"/>
        </w:numPr>
        <w:spacing w:before="0" w:after="0"/>
      </w:pPr>
      <w:r>
        <w:t>Aggressive Mimicry</w:t>
      </w:r>
    </w:p>
    <w:p>
      <w:pPr>
        <w:numPr>
          <w:ilvl w:val="2"/>
          <w:numId w:val="900"/>
        </w:numPr>
        <w:spacing w:before="0" w:after="0"/>
      </w:pPr>
      <w:r>
        <w:t>Startle Displays</w:t>
      </w:r>
    </w:p>
    <w:p>
      <w:pPr>
        <w:numPr>
          <w:ilvl w:val="3"/>
          <w:numId w:val="900"/>
        </w:numPr>
        <w:spacing w:before="0" w:after="0"/>
      </w:pPr>
      <w:r>
        <w:t>Sudden Movements or Sounds</w:t>
      </w:r>
    </w:p>
    <w:p>
      <w:pPr>
        <w:numPr>
          <w:ilvl w:val="3"/>
          <w:numId w:val="900"/>
        </w:numPr>
        <w:spacing w:before="0" w:after="0"/>
      </w:pPr>
      <w:r>
        <w:t>Eyespots and False Heads</w:t>
      </w:r>
    </w:p>
    <w:p>
      <w:pPr>
        <w:numPr>
          <w:ilvl w:val="2"/>
          <w:numId w:val="900"/>
        </w:numPr>
        <w:spacing w:before="0" w:after="0"/>
      </w:pPr>
      <w:r>
        <w:t>Mobbing Behavior</w:t>
      </w:r>
    </w:p>
    <w:p>
      <w:pPr>
        <w:numPr>
          <w:ilvl w:val="3"/>
          <w:numId w:val="900"/>
        </w:numPr>
        <w:spacing w:before="0" w:after="0"/>
      </w:pPr>
      <w:r>
        <w:t>Group Defense Strategies</w:t>
      </w:r>
    </w:p>
    <w:p>
      <w:pPr>
        <w:numPr>
          <w:ilvl w:val="3"/>
          <w:numId w:val="900"/>
        </w:numPr>
        <w:spacing w:before="0" w:after="0"/>
      </w:pPr>
      <w:r>
        <w:t>Recruitment Mechanisms</w:t>
      </w:r>
    </w:p>
    <w:p>
      <w:pPr>
        <w:numPr>
          <w:ilvl w:val="2"/>
          <w:numId w:val="900"/>
        </w:numPr>
        <w:spacing w:before="0" w:after="0"/>
      </w:pPr>
      <w:r>
        <w:t>Alarm Calls</w:t>
      </w:r>
    </w:p>
    <w:p>
      <w:pPr>
        <w:numPr>
          <w:ilvl w:val="3"/>
          <w:numId w:val="900"/>
        </w:numPr>
        <w:spacing w:before="0" w:after="0"/>
      </w:pPr>
      <w:r>
        <w:t>Signal Function and Information Content</w:t>
      </w:r>
    </w:p>
    <w:p>
      <w:pPr>
        <w:numPr>
          <w:ilvl w:val="3"/>
          <w:numId w:val="900"/>
        </w:numPr>
        <w:spacing w:before="0" w:after="0"/>
      </w:pPr>
      <w:r>
        <w:t>Audience Effects</w:t>
      </w:r>
    </w:p>
    <w:p>
      <w:pPr>
        <w:numPr>
          <w:ilvl w:val="3"/>
          <w:numId w:val="900"/>
        </w:numPr>
        <w:spacing w:before="0" w:after="0"/>
      </w:pPr>
      <w:r>
        <w:t>Referential Signals</w:t>
      </w:r>
    </w:p>
    <w:p>
      <w:pPr>
        <w:numPr>
          <w:ilvl w:val="1"/>
          <w:numId w:val="900"/>
        </w:numPr>
        <w:spacing w:before="0" w:after="0"/>
      </w:pPr>
      <w:r>
        <w:t>Escape Responses</w:t>
      </w:r>
    </w:p>
    <w:p>
      <w:pPr>
        <w:numPr>
          <w:ilvl w:val="2"/>
          <w:numId w:val="900"/>
        </w:numPr>
        <w:spacing w:before="0" w:after="0"/>
      </w:pPr>
      <w:r>
        <w:t>Flight Responses</w:t>
      </w:r>
    </w:p>
    <w:p>
      <w:pPr>
        <w:numPr>
          <w:ilvl w:val="2"/>
          <w:numId w:val="900"/>
        </w:numPr>
        <w:spacing w:before="0" w:after="0"/>
      </w:pPr>
      <w:r>
        <w:t>Protean Behavior</w:t>
      </w:r>
    </w:p>
    <w:p>
      <w:pPr>
        <w:numPr>
          <w:ilvl w:val="2"/>
          <w:numId w:val="900"/>
        </w:numPr>
        <w:spacing w:before="0" w:after="0"/>
      </w:pPr>
      <w:r>
        <w:t>Refuge Use</w:t>
      </w:r>
    </w:p>
    <w:p>
      <w:pPr>
        <w:numPr>
          <w:ilvl w:val="0"/>
          <w:numId w:val="900"/>
        </w:numPr>
        <w:spacing w:before="0" w:after="0"/>
      </w:pPr>
      <w:r>
        <w:t>Habitat Selection and Spatial Behavior</w:t>
      </w:r>
    </w:p>
    <w:p>
      <w:pPr>
        <w:numPr>
          <w:ilvl w:val="1"/>
          <w:numId w:val="900"/>
        </w:numPr>
        <w:spacing w:before="0" w:after="0"/>
      </w:pPr>
      <w:r>
        <w:t>Habitat Choice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Habitat Quality Assessment</w:t>
      </w:r>
    </w:p>
    <w:p>
      <w:pPr>
        <w:numPr>
          <w:ilvl w:val="2"/>
          <w:numId w:val="900"/>
        </w:numPr>
        <w:spacing w:before="0" w:after="0"/>
      </w:pPr>
      <w:r>
        <w:t>Ideal Free Distribution</w:t>
      </w:r>
    </w:p>
    <w:p>
      <w:pPr>
        <w:numPr>
          <w:ilvl w:val="3"/>
          <w:numId w:val="900"/>
        </w:numPr>
        <w:spacing w:before="0" w:after="0"/>
      </w:pPr>
      <w:r>
        <w:t>Resource Matching</w:t>
      </w:r>
    </w:p>
    <w:p>
      <w:pPr>
        <w:numPr>
          <w:ilvl w:val="3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Ideal Despotic Distribution</w:t>
      </w:r>
    </w:p>
    <w:p>
      <w:pPr>
        <w:numPr>
          <w:ilvl w:val="1"/>
          <w:numId w:val="900"/>
        </w:numPr>
        <w:spacing w:before="0" w:after="0"/>
      </w:pPr>
      <w:r>
        <w:t>Territoriality</w:t>
      </w:r>
    </w:p>
    <w:p>
      <w:pPr>
        <w:numPr>
          <w:ilvl w:val="2"/>
          <w:numId w:val="900"/>
        </w:numPr>
        <w:spacing w:before="0" w:after="0"/>
      </w:pPr>
      <w:r>
        <w:t>Types of Territories</w:t>
      </w:r>
    </w:p>
    <w:p>
      <w:pPr>
        <w:numPr>
          <w:ilvl w:val="3"/>
          <w:numId w:val="900"/>
        </w:numPr>
        <w:spacing w:before="0" w:after="0"/>
      </w:pPr>
      <w:r>
        <w:t>All-purpose Territories</w:t>
      </w:r>
    </w:p>
    <w:p>
      <w:pPr>
        <w:numPr>
          <w:ilvl w:val="3"/>
          <w:numId w:val="900"/>
        </w:numPr>
        <w:spacing w:before="0" w:after="0"/>
      </w:pPr>
      <w:r>
        <w:t>Feeding Territories</w:t>
      </w:r>
    </w:p>
    <w:p>
      <w:pPr>
        <w:numPr>
          <w:ilvl w:val="3"/>
          <w:numId w:val="900"/>
        </w:numPr>
        <w:spacing w:before="0" w:after="0"/>
      </w:pPr>
      <w:r>
        <w:t>Mating Territories</w:t>
      </w:r>
    </w:p>
    <w:p>
      <w:pPr>
        <w:numPr>
          <w:ilvl w:val="2"/>
          <w:numId w:val="900"/>
        </w:numPr>
        <w:spacing w:before="0" w:after="0"/>
      </w:pPr>
      <w:r>
        <w:t>Economics of Territorial Defense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Territory Size Optimization</w:t>
      </w:r>
    </w:p>
    <w:p>
      <w:pPr>
        <w:numPr>
          <w:ilvl w:val="2"/>
          <w:numId w:val="900"/>
        </w:numPr>
        <w:spacing w:before="0" w:after="0"/>
      </w:pPr>
      <w:r>
        <w:t>Resource Holding Potential</w:t>
      </w:r>
    </w:p>
    <w:p>
      <w:pPr>
        <w:numPr>
          <w:ilvl w:val="3"/>
          <w:numId w:val="900"/>
        </w:numPr>
        <w:spacing w:before="0" w:after="0"/>
      </w:pPr>
      <w:r>
        <w:t>Assessment of Competitors</w:t>
      </w:r>
    </w:p>
    <w:p>
      <w:pPr>
        <w:numPr>
          <w:ilvl w:val="3"/>
          <w:numId w:val="900"/>
        </w:numPr>
        <w:spacing w:before="0" w:after="0"/>
      </w:pPr>
      <w:r>
        <w:t>Asymmetric Contests</w:t>
      </w:r>
    </w:p>
    <w:p>
      <w:pPr>
        <w:numPr>
          <w:ilvl w:val="2"/>
          <w:numId w:val="900"/>
        </w:numPr>
        <w:spacing w:before="0" w:after="0"/>
      </w:pPr>
      <w:r>
        <w:t>Territorial Signals</w:t>
      </w:r>
    </w:p>
    <w:p>
      <w:pPr>
        <w:numPr>
          <w:ilvl w:val="3"/>
          <w:numId w:val="900"/>
        </w:numPr>
        <w:spacing w:before="0" w:after="0"/>
      </w:pPr>
      <w:r>
        <w:t>Scent Marking</w:t>
      </w:r>
    </w:p>
    <w:p>
      <w:pPr>
        <w:numPr>
          <w:ilvl w:val="3"/>
          <w:numId w:val="900"/>
        </w:numPr>
        <w:spacing w:before="0" w:after="0"/>
      </w:pPr>
      <w:r>
        <w:t>Vocalizations</w:t>
      </w:r>
    </w:p>
    <w:p>
      <w:pPr>
        <w:numPr>
          <w:ilvl w:val="3"/>
          <w:numId w:val="900"/>
        </w:numPr>
        <w:spacing w:before="0" w:after="0"/>
      </w:pPr>
      <w:r>
        <w:t>Visual Displays</w:t>
      </w:r>
    </w:p>
    <w:p>
      <w:pPr>
        <w:numPr>
          <w:ilvl w:val="1"/>
          <w:numId w:val="900"/>
        </w:numPr>
        <w:spacing w:before="0" w:after="0"/>
      </w:pPr>
      <w:r>
        <w:t>Migration and Dispersal</w:t>
      </w:r>
    </w:p>
    <w:p>
      <w:pPr>
        <w:numPr>
          <w:ilvl w:val="2"/>
          <w:numId w:val="900"/>
        </w:numPr>
        <w:spacing w:before="0" w:after="0"/>
      </w:pPr>
      <w:r>
        <w:t>Types of Migration</w:t>
      </w:r>
    </w:p>
    <w:p>
      <w:pPr>
        <w:numPr>
          <w:ilvl w:val="3"/>
          <w:numId w:val="900"/>
        </w:numPr>
        <w:spacing w:before="0" w:after="0"/>
      </w:pPr>
      <w:r>
        <w:t>Seasonal Migration</w:t>
      </w:r>
    </w:p>
    <w:p>
      <w:pPr>
        <w:numPr>
          <w:ilvl w:val="3"/>
          <w:numId w:val="900"/>
        </w:numPr>
        <w:spacing w:before="0" w:after="0"/>
      </w:pPr>
      <w:r>
        <w:t>Altitudinal Migration</w:t>
      </w:r>
    </w:p>
    <w:p>
      <w:pPr>
        <w:numPr>
          <w:ilvl w:val="3"/>
          <w:numId w:val="900"/>
        </w:numPr>
        <w:spacing w:before="0" w:after="0"/>
      </w:pPr>
      <w:r>
        <w:t>Nomadism</w:t>
      </w:r>
    </w:p>
    <w:p>
      <w:pPr>
        <w:numPr>
          <w:ilvl w:val="3"/>
          <w:numId w:val="900"/>
        </w:numPr>
        <w:spacing w:before="0" w:after="0"/>
      </w:pPr>
      <w:r>
        <w:t>Irruptive Migration</w:t>
      </w:r>
    </w:p>
    <w:p>
      <w:pPr>
        <w:numPr>
          <w:ilvl w:val="2"/>
          <w:numId w:val="900"/>
        </w:numPr>
        <w:spacing w:before="0" w:after="0"/>
      </w:pPr>
      <w:r>
        <w:t>Costs and Benefits of Migration</w:t>
      </w:r>
    </w:p>
    <w:p>
      <w:pPr>
        <w:numPr>
          <w:ilvl w:val="3"/>
          <w:numId w:val="900"/>
        </w:numPr>
        <w:spacing w:before="0" w:after="0"/>
      </w:pPr>
      <w:r>
        <w:t>Energetic Costs</w:t>
      </w:r>
    </w:p>
    <w:p>
      <w:pPr>
        <w:numPr>
          <w:ilvl w:val="3"/>
          <w:numId w:val="900"/>
        </w:numPr>
        <w:spacing w:before="0" w:after="0"/>
      </w:pPr>
      <w:r>
        <w:t>Predation Risk</w:t>
      </w:r>
    </w:p>
    <w:p>
      <w:pPr>
        <w:numPr>
          <w:ilvl w:val="3"/>
          <w:numId w:val="900"/>
        </w:numPr>
        <w:spacing w:before="0" w:after="0"/>
      </w:pPr>
      <w:r>
        <w:t>Breeding Opportunities</w:t>
      </w:r>
    </w:p>
    <w:p>
      <w:pPr>
        <w:numPr>
          <w:ilvl w:val="2"/>
          <w:numId w:val="900"/>
        </w:numPr>
        <w:spacing w:before="0" w:after="0"/>
      </w:pPr>
      <w:r>
        <w:t>Navigation and Orientation</w:t>
      </w:r>
    </w:p>
    <w:p>
      <w:pPr>
        <w:numPr>
          <w:ilvl w:val="3"/>
          <w:numId w:val="900"/>
        </w:numPr>
        <w:spacing w:before="0" w:after="0"/>
      </w:pPr>
      <w:r>
        <w:t>Mechanisms of Orientation</w:t>
      </w:r>
    </w:p>
    <w:p>
      <w:pPr>
        <w:numPr>
          <w:ilvl w:val="3"/>
          <w:numId w:val="900"/>
        </w:numPr>
        <w:spacing w:before="0" w:after="0"/>
      </w:pPr>
      <w:r>
        <w:t>Sun Compass</w:t>
      </w:r>
    </w:p>
    <w:p>
      <w:pPr>
        <w:numPr>
          <w:ilvl w:val="3"/>
          <w:numId w:val="900"/>
        </w:numPr>
        <w:spacing w:before="0" w:after="0"/>
      </w:pPr>
      <w:r>
        <w:t>Star Compass</w:t>
      </w:r>
    </w:p>
    <w:p>
      <w:pPr>
        <w:numPr>
          <w:ilvl w:val="3"/>
          <w:numId w:val="900"/>
        </w:numPr>
        <w:spacing w:before="0" w:after="0"/>
      </w:pPr>
      <w:r>
        <w:t>Geomagnetic Compass</w:t>
      </w:r>
    </w:p>
    <w:p>
      <w:pPr>
        <w:numPr>
          <w:ilvl w:val="3"/>
          <w:numId w:val="900"/>
        </w:numPr>
        <w:spacing w:before="0" w:after="0"/>
      </w:pPr>
      <w:r>
        <w:t>Olfactory Cues</w:t>
      </w:r>
    </w:p>
    <w:p>
      <w:pPr>
        <w:numPr>
          <w:ilvl w:val="3"/>
          <w:numId w:val="900"/>
        </w:numPr>
        <w:spacing w:before="0" w:after="0"/>
      </w:pPr>
      <w:r>
        <w:t>Landmark Navigation</w:t>
      </w:r>
    </w:p>
    <w:p>
      <w:pPr>
        <w:numPr>
          <w:ilvl w:val="3"/>
          <w:numId w:val="900"/>
        </w:numPr>
        <w:spacing w:before="0" w:after="0"/>
      </w:pPr>
      <w:r>
        <w:t>Path Integration</w:t>
      </w:r>
    </w:p>
    <w:p>
      <w:pPr>
        <w:numPr>
          <w:ilvl w:val="2"/>
          <w:numId w:val="900"/>
        </w:numPr>
        <w:spacing w:before="0" w:after="0"/>
      </w:pPr>
      <w:r>
        <w:t>Dispersal Strategies</w:t>
      </w:r>
    </w:p>
    <w:p>
      <w:pPr>
        <w:numPr>
          <w:ilvl w:val="3"/>
          <w:numId w:val="900"/>
        </w:numPr>
        <w:spacing w:before="0" w:after="0"/>
      </w:pPr>
      <w:r>
        <w:t>Natal Dispersal</w:t>
      </w:r>
    </w:p>
    <w:p>
      <w:pPr>
        <w:numPr>
          <w:ilvl w:val="3"/>
          <w:numId w:val="900"/>
        </w:numPr>
        <w:spacing w:before="0" w:after="0"/>
      </w:pPr>
      <w:r>
        <w:t>Breeding Dispersal</w:t>
      </w:r>
    </w:p>
    <w:p>
      <w:pPr>
        <w:numPr>
          <w:ilvl w:val="3"/>
          <w:numId w:val="900"/>
        </w:numPr>
        <w:spacing w:before="0" w:after="0"/>
      </w:pPr>
      <w:r>
        <w:t>Sex-biased Dispersal</w:t>
      </w:r>
    </w:p>
    <w:p>
      <w:pPr>
        <w:pStyle w:val="Heading1"/>
      </w:pPr>
      <w:r>
        <w:t>Ultimate Causes of Behavior: Reproduction and Sociality</w:t>
      </w:r>
    </w:p>
    <w:p>
      <w:pPr>
        <w:numPr>
          <w:ilvl w:val="0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Signals and Information</w:t>
      </w:r>
    </w:p>
    <w:p>
      <w:pPr>
        <w:numPr>
          <w:ilvl w:val="2"/>
          <w:numId w:val="900"/>
        </w:numPr>
        <w:spacing w:before="0" w:after="0"/>
      </w:pPr>
      <w:r>
        <w:t>Definition of Signals</w:t>
      </w:r>
    </w:p>
    <w:p>
      <w:pPr>
        <w:numPr>
          <w:ilvl w:val="2"/>
          <w:numId w:val="900"/>
        </w:numPr>
        <w:spacing w:before="0" w:after="0"/>
      </w:pPr>
      <w:r>
        <w:t>Signal-Receiver Dynamics</w:t>
      </w:r>
    </w:p>
    <w:p>
      <w:pPr>
        <w:numPr>
          <w:ilvl w:val="2"/>
          <w:numId w:val="900"/>
        </w:numPr>
        <w:spacing w:before="0" w:after="0"/>
      </w:pPr>
      <w:r>
        <w:t>Information Content</w:t>
      </w:r>
    </w:p>
    <w:p>
      <w:pPr>
        <w:numPr>
          <w:ilvl w:val="2"/>
          <w:numId w:val="900"/>
        </w:numPr>
        <w:spacing w:before="0" w:after="0"/>
      </w:pPr>
      <w:r>
        <w:t>Signal Efficacy</w:t>
      </w:r>
    </w:p>
    <w:p>
      <w:pPr>
        <w:numPr>
          <w:ilvl w:val="1"/>
          <w:numId w:val="900"/>
        </w:numPr>
        <w:spacing w:before="0" w:after="0"/>
      </w:pPr>
      <w:r>
        <w:t>Modes of Communication</w:t>
      </w:r>
    </w:p>
    <w:p>
      <w:pPr>
        <w:numPr>
          <w:ilvl w:val="2"/>
          <w:numId w:val="900"/>
        </w:numPr>
        <w:spacing w:before="0" w:after="0"/>
      </w:pPr>
      <w:r>
        <w:t>Visual Signals</w:t>
      </w:r>
    </w:p>
    <w:p>
      <w:pPr>
        <w:numPr>
          <w:ilvl w:val="3"/>
          <w:numId w:val="900"/>
        </w:numPr>
        <w:spacing w:before="0" w:after="0"/>
      </w:pPr>
      <w:r>
        <w:t>Coloration and Displays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3"/>
          <w:numId w:val="900"/>
        </w:numPr>
        <w:spacing w:before="0" w:after="0"/>
      </w:pPr>
      <w:r>
        <w:t>Body Postures</w:t>
      </w:r>
    </w:p>
    <w:p>
      <w:pPr>
        <w:numPr>
          <w:ilvl w:val="3"/>
          <w:numId w:val="900"/>
        </w:numPr>
        <w:spacing w:before="0" w:after="0"/>
      </w:pPr>
      <w:r>
        <w:t>Facial Expressions</w:t>
      </w:r>
    </w:p>
    <w:p>
      <w:pPr>
        <w:numPr>
          <w:ilvl w:val="2"/>
          <w:numId w:val="900"/>
        </w:numPr>
        <w:spacing w:before="0" w:after="0"/>
      </w:pPr>
      <w:r>
        <w:t>Auditory Signals</w:t>
      </w:r>
    </w:p>
    <w:p>
      <w:pPr>
        <w:numPr>
          <w:ilvl w:val="3"/>
          <w:numId w:val="900"/>
        </w:numPr>
        <w:spacing w:before="0" w:after="0"/>
      </w:pPr>
      <w:r>
        <w:t>Vocalizations</w:t>
      </w:r>
    </w:p>
    <w:p>
      <w:pPr>
        <w:numPr>
          <w:ilvl w:val="3"/>
          <w:numId w:val="900"/>
        </w:numPr>
        <w:spacing w:before="0" w:after="0"/>
      </w:pPr>
      <w:r>
        <w:t>Non-vocal Sounds</w:t>
      </w:r>
    </w:p>
    <w:p>
      <w:pPr>
        <w:numPr>
          <w:ilvl w:val="3"/>
          <w:numId w:val="900"/>
        </w:numPr>
        <w:spacing w:before="0" w:after="0"/>
      </w:pPr>
      <w:r>
        <w:t>Acoustic Properties</w:t>
      </w:r>
    </w:p>
    <w:p>
      <w:pPr>
        <w:numPr>
          <w:ilvl w:val="3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Chemical Signals</w:t>
      </w:r>
    </w:p>
    <w:p>
      <w:pPr>
        <w:numPr>
          <w:ilvl w:val="3"/>
          <w:numId w:val="900"/>
        </w:numPr>
        <w:spacing w:before="0" w:after="0"/>
      </w:pPr>
      <w:r>
        <w:t>Pheromones</w:t>
      </w:r>
    </w:p>
    <w:p>
      <w:pPr>
        <w:numPr>
          <w:ilvl w:val="3"/>
          <w:numId w:val="900"/>
        </w:numPr>
        <w:spacing w:before="0" w:after="0"/>
      </w:pPr>
      <w:r>
        <w:t>Scent Marking</w:t>
      </w:r>
    </w:p>
    <w:p>
      <w:pPr>
        <w:numPr>
          <w:ilvl w:val="3"/>
          <w:numId w:val="900"/>
        </w:numPr>
        <w:spacing w:before="0" w:after="0"/>
      </w:pPr>
      <w:r>
        <w:t>Chemical Trails</w:t>
      </w:r>
    </w:p>
    <w:p>
      <w:pPr>
        <w:numPr>
          <w:ilvl w:val="3"/>
          <w:numId w:val="900"/>
        </w:numPr>
        <w:spacing w:before="0" w:after="0"/>
      </w:pPr>
      <w:r>
        <w:t>Primer vs. Releaser Pheromones</w:t>
      </w:r>
    </w:p>
    <w:p>
      <w:pPr>
        <w:numPr>
          <w:ilvl w:val="2"/>
          <w:numId w:val="900"/>
        </w:numPr>
        <w:spacing w:before="0" w:after="0"/>
      </w:pPr>
      <w:r>
        <w:t>Tactile Signals</w:t>
      </w:r>
    </w:p>
    <w:p>
      <w:pPr>
        <w:numPr>
          <w:ilvl w:val="3"/>
          <w:numId w:val="900"/>
        </w:numPr>
        <w:spacing w:before="0" w:after="0"/>
      </w:pPr>
      <w:r>
        <w:t>Touch and Vibrations</w:t>
      </w:r>
    </w:p>
    <w:p>
      <w:pPr>
        <w:numPr>
          <w:ilvl w:val="3"/>
          <w:numId w:val="900"/>
        </w:numPr>
        <w:spacing w:before="0" w:after="0"/>
      </w:pPr>
      <w:r>
        <w:t>Grooming Behaviors</w:t>
      </w:r>
    </w:p>
    <w:p>
      <w:pPr>
        <w:numPr>
          <w:ilvl w:val="3"/>
          <w:numId w:val="900"/>
        </w:numPr>
        <w:spacing w:before="0" w:after="0"/>
      </w:pPr>
      <w:r>
        <w:t>Substrate Vibrations</w:t>
      </w:r>
    </w:p>
    <w:p>
      <w:pPr>
        <w:numPr>
          <w:ilvl w:val="2"/>
          <w:numId w:val="900"/>
        </w:numPr>
        <w:spacing w:before="0" w:after="0"/>
      </w:pPr>
      <w:r>
        <w:t>Electrical Signals</w:t>
      </w:r>
    </w:p>
    <w:p>
      <w:pPr>
        <w:numPr>
          <w:ilvl w:val="3"/>
          <w:numId w:val="900"/>
        </w:numPr>
        <w:spacing w:before="0" w:after="0"/>
      </w:pPr>
      <w:r>
        <w:t>Electric Organ Discharges</w:t>
      </w:r>
    </w:p>
    <w:p>
      <w:pPr>
        <w:numPr>
          <w:ilvl w:val="3"/>
          <w:numId w:val="900"/>
        </w:numPr>
        <w:spacing w:before="0" w:after="0"/>
      </w:pPr>
      <w:r>
        <w:t>Electroreception</w:t>
      </w:r>
    </w:p>
    <w:p>
      <w:pPr>
        <w:numPr>
          <w:ilvl w:val="1"/>
          <w:numId w:val="900"/>
        </w:numPr>
        <w:spacing w:before="0" w:after="0"/>
      </w:pPr>
      <w:r>
        <w:t>Evolution of Signals</w:t>
      </w:r>
    </w:p>
    <w:p>
      <w:pPr>
        <w:numPr>
          <w:ilvl w:val="2"/>
          <w:numId w:val="900"/>
        </w:numPr>
        <w:spacing w:before="0" w:after="0"/>
      </w:pPr>
      <w:r>
        <w:t>Ritualization</w:t>
      </w:r>
    </w:p>
    <w:p>
      <w:pPr>
        <w:numPr>
          <w:ilvl w:val="3"/>
          <w:numId w:val="900"/>
        </w:numPr>
        <w:spacing w:before="0" w:after="0"/>
      </w:pPr>
      <w:r>
        <w:t>Evolution of Display Behaviors</w:t>
      </w:r>
    </w:p>
    <w:p>
      <w:pPr>
        <w:numPr>
          <w:ilvl w:val="3"/>
          <w:numId w:val="900"/>
        </w:numPr>
        <w:spacing w:before="0" w:after="0"/>
      </w:pPr>
      <w:r>
        <w:t>Intention Movements</w:t>
      </w:r>
    </w:p>
    <w:p>
      <w:pPr>
        <w:numPr>
          <w:ilvl w:val="2"/>
          <w:numId w:val="900"/>
        </w:numPr>
        <w:spacing w:before="0" w:after="0"/>
      </w:pPr>
      <w:r>
        <w:t>Sensory Exploitation</w:t>
      </w:r>
    </w:p>
    <w:p>
      <w:pPr>
        <w:numPr>
          <w:ilvl w:val="3"/>
          <w:numId w:val="900"/>
        </w:numPr>
        <w:spacing w:before="0" w:after="0"/>
      </w:pPr>
      <w:r>
        <w:t>Pre-existing Sensory Biases</w:t>
      </w:r>
    </w:p>
    <w:p>
      <w:pPr>
        <w:numPr>
          <w:ilvl w:val="3"/>
          <w:numId w:val="900"/>
        </w:numPr>
        <w:spacing w:before="0" w:after="0"/>
      </w:pPr>
      <w:r>
        <w:t>Sensory Drive</w:t>
      </w:r>
    </w:p>
    <w:p>
      <w:pPr>
        <w:numPr>
          <w:ilvl w:val="1"/>
          <w:numId w:val="900"/>
        </w:numPr>
        <w:spacing w:before="0" w:after="0"/>
      </w:pPr>
      <w:r>
        <w:t>Honesty and Deception in Communication</w:t>
      </w:r>
    </w:p>
    <w:p>
      <w:pPr>
        <w:numPr>
          <w:ilvl w:val="2"/>
          <w:numId w:val="900"/>
        </w:numPr>
        <w:spacing w:before="0" w:after="0"/>
      </w:pPr>
      <w:r>
        <w:t>Signal Reliability</w:t>
      </w:r>
    </w:p>
    <w:p>
      <w:pPr>
        <w:numPr>
          <w:ilvl w:val="2"/>
          <w:numId w:val="900"/>
        </w:numPr>
        <w:spacing w:before="0" w:after="0"/>
      </w:pPr>
      <w:r>
        <w:t>Handicap Principle</w:t>
      </w:r>
    </w:p>
    <w:p>
      <w:pPr>
        <w:numPr>
          <w:ilvl w:val="2"/>
          <w:numId w:val="900"/>
        </w:numPr>
        <w:spacing w:before="0" w:after="0"/>
      </w:pPr>
      <w:r>
        <w:t>Deceptive Signaling</w:t>
      </w:r>
    </w:p>
    <w:p>
      <w:pPr>
        <w:numPr>
          <w:ilvl w:val="2"/>
          <w:numId w:val="900"/>
        </w:numPr>
        <w:spacing w:before="0" w:after="0"/>
      </w:pPr>
      <w:r>
        <w:t>Costs of Dishonesty</w:t>
      </w:r>
    </w:p>
    <w:p>
      <w:pPr>
        <w:numPr>
          <w:ilvl w:val="2"/>
          <w:numId w:val="900"/>
        </w:numPr>
        <w:spacing w:before="0" w:after="0"/>
      </w:pPr>
      <w:r>
        <w:t>Signal Detection Theory</w:t>
      </w:r>
    </w:p>
    <w:p>
      <w:pPr>
        <w:numPr>
          <w:ilvl w:val="0"/>
          <w:numId w:val="900"/>
        </w:numPr>
        <w:spacing w:before="0" w:after="0"/>
      </w:pPr>
      <w:r>
        <w:t>Mating Behavior and Sexual Selection</w:t>
      </w:r>
    </w:p>
    <w:p>
      <w:pPr>
        <w:numPr>
          <w:ilvl w:val="1"/>
          <w:numId w:val="900"/>
        </w:numPr>
        <w:spacing w:before="0" w:after="0"/>
      </w:pPr>
      <w:r>
        <w:t>Sexual Selection Theory</w:t>
      </w:r>
    </w:p>
    <w:p>
      <w:pPr>
        <w:numPr>
          <w:ilvl w:val="2"/>
          <w:numId w:val="900"/>
        </w:numPr>
        <w:spacing w:before="0" w:after="0"/>
      </w:pPr>
      <w:r>
        <w:t>Darwin's Theory of Sexual Selection</w:t>
      </w:r>
    </w:p>
    <w:p>
      <w:pPr>
        <w:numPr>
          <w:ilvl w:val="2"/>
          <w:numId w:val="900"/>
        </w:numPr>
        <w:spacing w:before="0" w:after="0"/>
      </w:pPr>
      <w:r>
        <w:t>Anisogamy</w:t>
      </w:r>
    </w:p>
    <w:p>
      <w:pPr>
        <w:numPr>
          <w:ilvl w:val="3"/>
          <w:numId w:val="900"/>
        </w:numPr>
        <w:spacing w:before="0" w:after="0"/>
      </w:pPr>
      <w:r>
        <w:t>Gamete Size Differences</w:t>
      </w:r>
    </w:p>
    <w:p>
      <w:pPr>
        <w:numPr>
          <w:ilvl w:val="3"/>
          <w:numId w:val="900"/>
        </w:numPr>
        <w:spacing w:before="0" w:after="0"/>
      </w:pPr>
      <w:r>
        <w:t>Parental Investment Theory</w:t>
      </w:r>
    </w:p>
    <w:p>
      <w:pPr>
        <w:numPr>
          <w:ilvl w:val="2"/>
          <w:numId w:val="900"/>
        </w:numPr>
        <w:spacing w:before="0" w:after="0"/>
      </w:pPr>
      <w:r>
        <w:t>Bateman's Principle</w:t>
      </w:r>
    </w:p>
    <w:p>
      <w:pPr>
        <w:numPr>
          <w:ilvl w:val="3"/>
          <w:numId w:val="900"/>
        </w:numPr>
        <w:spacing w:before="0" w:after="0"/>
      </w:pPr>
      <w:r>
        <w:t>Variance in Reproductive Success</w:t>
      </w:r>
    </w:p>
    <w:p>
      <w:pPr>
        <w:numPr>
          <w:ilvl w:val="3"/>
          <w:numId w:val="900"/>
        </w:numPr>
        <w:spacing w:before="0" w:after="0"/>
      </w:pPr>
      <w:r>
        <w:t>Operational Sex Ratio</w:t>
      </w:r>
    </w:p>
    <w:p>
      <w:pPr>
        <w:numPr>
          <w:ilvl w:val="1"/>
          <w:numId w:val="900"/>
        </w:numPr>
        <w:spacing w:before="0" w:after="0"/>
      </w:pPr>
      <w:r>
        <w:t>Intrasexual Selection (Male-Male Competition)</w:t>
      </w:r>
    </w:p>
    <w:p>
      <w:pPr>
        <w:numPr>
          <w:ilvl w:val="2"/>
          <w:numId w:val="900"/>
        </w:numPr>
        <w:spacing w:before="0" w:after="0"/>
      </w:pPr>
      <w:r>
        <w:t>Direct Combat</w:t>
      </w:r>
    </w:p>
    <w:p>
      <w:pPr>
        <w:numPr>
          <w:ilvl w:val="3"/>
          <w:numId w:val="900"/>
        </w:numPr>
        <w:spacing w:before="0" w:after="0"/>
      </w:pPr>
      <w:r>
        <w:t>Weaponry and Displays</w:t>
      </w:r>
    </w:p>
    <w:p>
      <w:pPr>
        <w:numPr>
          <w:ilvl w:val="3"/>
          <w:numId w:val="900"/>
        </w:numPr>
        <w:spacing w:before="0" w:after="0"/>
      </w:pPr>
      <w:r>
        <w:t>Contest Competition</w:t>
      </w:r>
    </w:p>
    <w:p>
      <w:pPr>
        <w:numPr>
          <w:ilvl w:val="2"/>
          <w:numId w:val="900"/>
        </w:numPr>
        <w:spacing w:before="0" w:after="0"/>
      </w:pPr>
      <w:r>
        <w:t>Sperm Competition</w:t>
      </w:r>
    </w:p>
    <w:p>
      <w:pPr>
        <w:numPr>
          <w:ilvl w:val="3"/>
          <w:numId w:val="900"/>
        </w:numPr>
        <w:spacing w:before="0" w:after="0"/>
      </w:pPr>
      <w:r>
        <w:t>Mate Guarding</w:t>
      </w:r>
    </w:p>
    <w:p>
      <w:pPr>
        <w:numPr>
          <w:ilvl w:val="3"/>
          <w:numId w:val="900"/>
        </w:numPr>
        <w:spacing w:before="0" w:after="0"/>
      </w:pPr>
      <w:r>
        <w:t>Sperm Removal</w:t>
      </w:r>
    </w:p>
    <w:p>
      <w:pPr>
        <w:numPr>
          <w:ilvl w:val="3"/>
          <w:numId w:val="900"/>
        </w:numPr>
        <w:spacing w:before="0" w:after="0"/>
      </w:pPr>
      <w:r>
        <w:t>Sperm Precedence</w:t>
      </w:r>
    </w:p>
    <w:p>
      <w:pPr>
        <w:numPr>
          <w:ilvl w:val="2"/>
          <w:numId w:val="900"/>
        </w:numPr>
        <w:spacing w:before="0" w:after="0"/>
      </w:pPr>
      <w:r>
        <w:t>Infanticide</w:t>
      </w:r>
    </w:p>
    <w:p>
      <w:pPr>
        <w:numPr>
          <w:ilvl w:val="3"/>
          <w:numId w:val="900"/>
        </w:numPr>
        <w:spacing w:before="0" w:after="0"/>
      </w:pPr>
      <w:r>
        <w:t>Adaptive Value</w:t>
      </w:r>
    </w:p>
    <w:p>
      <w:pPr>
        <w:numPr>
          <w:ilvl w:val="3"/>
          <w:numId w:val="900"/>
        </w:numPr>
        <w:spacing w:before="0" w:after="0"/>
      </w:pPr>
      <w:r>
        <w:t>Counter-strategies</w:t>
      </w:r>
    </w:p>
    <w:p>
      <w:pPr>
        <w:numPr>
          <w:ilvl w:val="2"/>
          <w:numId w:val="900"/>
        </w:numPr>
        <w:spacing w:before="0" w:after="0"/>
      </w:pPr>
      <w:r>
        <w:t>Alternative Mating Strategies</w:t>
      </w:r>
    </w:p>
    <w:p>
      <w:pPr>
        <w:numPr>
          <w:ilvl w:val="3"/>
          <w:numId w:val="900"/>
        </w:numPr>
        <w:spacing w:before="0" w:after="0"/>
      </w:pPr>
      <w:r>
        <w:t>Sneaker Males</w:t>
      </w:r>
    </w:p>
    <w:p>
      <w:pPr>
        <w:numPr>
          <w:ilvl w:val="3"/>
          <w:numId w:val="900"/>
        </w:numPr>
        <w:spacing w:before="0" w:after="0"/>
      </w:pPr>
      <w:r>
        <w:t>Satellite Males</w:t>
      </w:r>
    </w:p>
    <w:p>
      <w:pPr>
        <w:numPr>
          <w:ilvl w:val="1"/>
          <w:numId w:val="900"/>
        </w:numPr>
        <w:spacing w:before="0" w:after="0"/>
      </w:pPr>
      <w:r>
        <w:t>Intersexual Selection (Female Choice)</w:t>
      </w:r>
    </w:p>
    <w:p>
      <w:pPr>
        <w:numPr>
          <w:ilvl w:val="2"/>
          <w:numId w:val="900"/>
        </w:numPr>
        <w:spacing w:before="0" w:after="0"/>
      </w:pPr>
      <w:r>
        <w:t>Direct Benefits</w:t>
      </w:r>
    </w:p>
    <w:p>
      <w:pPr>
        <w:numPr>
          <w:ilvl w:val="3"/>
          <w:numId w:val="900"/>
        </w:numPr>
        <w:spacing w:before="0" w:after="0"/>
      </w:pPr>
      <w:r>
        <w:t>Resources and Territory</w:t>
      </w:r>
    </w:p>
    <w:p>
      <w:pPr>
        <w:numPr>
          <w:ilvl w:val="3"/>
          <w:numId w:val="900"/>
        </w:numPr>
        <w:spacing w:before="0" w:after="0"/>
      </w:pPr>
      <w:r>
        <w:t>Parental Care</w:t>
      </w:r>
    </w:p>
    <w:p>
      <w:pPr>
        <w:numPr>
          <w:ilvl w:val="3"/>
          <w:numId w:val="900"/>
        </w:numPr>
        <w:spacing w:before="0" w:after="0"/>
      </w:pPr>
      <w:r>
        <w:t>Nuptial Gifts</w:t>
      </w:r>
    </w:p>
    <w:p>
      <w:pPr>
        <w:numPr>
          <w:ilvl w:val="2"/>
          <w:numId w:val="900"/>
        </w:numPr>
        <w:spacing w:before="0" w:after="0"/>
      </w:pPr>
      <w:r>
        <w:t>Indirect (Genetic) Benefits</w:t>
      </w:r>
    </w:p>
    <w:p>
      <w:pPr>
        <w:numPr>
          <w:ilvl w:val="3"/>
          <w:numId w:val="900"/>
        </w:numPr>
        <w:spacing w:before="0" w:after="0"/>
      </w:pPr>
      <w:r>
        <w:t>Good Genes Hypothesis</w:t>
      </w:r>
    </w:p>
    <w:p>
      <w:pPr>
        <w:numPr>
          <w:ilvl w:val="3"/>
          <w:numId w:val="900"/>
        </w:numPr>
        <w:spacing w:before="0" w:after="0"/>
      </w:pPr>
      <w:r>
        <w:t>Handicap Principle</w:t>
      </w:r>
    </w:p>
    <w:p>
      <w:pPr>
        <w:numPr>
          <w:ilvl w:val="3"/>
          <w:numId w:val="900"/>
        </w:numPr>
        <w:spacing w:before="0" w:after="0"/>
      </w:pPr>
      <w:r>
        <w:t>Fisherian Runaway Selection</w:t>
      </w:r>
    </w:p>
    <w:p>
      <w:pPr>
        <w:numPr>
          <w:ilvl w:val="3"/>
          <w:numId w:val="900"/>
        </w:numPr>
        <w:spacing w:before="0" w:after="0"/>
      </w:pPr>
      <w:r>
        <w:t>Compatible Genes Hypothesis</w:t>
      </w:r>
    </w:p>
    <w:p>
      <w:pPr>
        <w:numPr>
          <w:ilvl w:val="2"/>
          <w:numId w:val="900"/>
        </w:numPr>
        <w:spacing w:before="0" w:after="0"/>
      </w:pPr>
      <w:r>
        <w:t>Cryptic Female Choice</w:t>
      </w:r>
    </w:p>
    <w:p>
      <w:pPr>
        <w:numPr>
          <w:ilvl w:val="3"/>
          <w:numId w:val="900"/>
        </w:numPr>
        <w:spacing w:before="0" w:after="0"/>
      </w:pPr>
      <w:r>
        <w:t>Post-copulatory Selection</w:t>
      </w:r>
    </w:p>
    <w:p>
      <w:pPr>
        <w:numPr>
          <w:ilvl w:val="3"/>
          <w:numId w:val="900"/>
        </w:numPr>
        <w:spacing w:before="0" w:after="0"/>
      </w:pPr>
      <w:r>
        <w:t>Sperm Storage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Monogamy</w:t>
      </w:r>
    </w:p>
    <w:p>
      <w:pPr>
        <w:numPr>
          <w:ilvl w:val="3"/>
          <w:numId w:val="900"/>
        </w:numPr>
        <w:spacing w:before="0" w:after="0"/>
      </w:pPr>
      <w:r>
        <w:t>Social vs. Genetic Monogamy</w:t>
      </w:r>
    </w:p>
    <w:p>
      <w:pPr>
        <w:numPr>
          <w:ilvl w:val="3"/>
          <w:numId w:val="900"/>
        </w:numPr>
        <w:spacing w:before="0" w:after="0"/>
      </w:pPr>
      <w:r>
        <w:t>Extra-pair Copulations</w:t>
      </w:r>
    </w:p>
    <w:p>
      <w:pPr>
        <w:numPr>
          <w:ilvl w:val="2"/>
          <w:numId w:val="900"/>
        </w:numPr>
        <w:spacing w:before="0" w:after="0"/>
      </w:pPr>
      <w:r>
        <w:t>Polygyny</w:t>
      </w:r>
    </w:p>
    <w:p>
      <w:pPr>
        <w:numPr>
          <w:ilvl w:val="3"/>
          <w:numId w:val="900"/>
        </w:numPr>
        <w:spacing w:before="0" w:after="0"/>
      </w:pPr>
      <w:r>
        <w:t>Resource Defense Polygyny</w:t>
      </w:r>
    </w:p>
    <w:p>
      <w:pPr>
        <w:numPr>
          <w:ilvl w:val="3"/>
          <w:numId w:val="900"/>
        </w:numPr>
        <w:spacing w:before="0" w:after="0"/>
      </w:pPr>
      <w:r>
        <w:t>Female Defense Polygyny</w:t>
      </w:r>
    </w:p>
    <w:p>
      <w:pPr>
        <w:numPr>
          <w:ilvl w:val="3"/>
          <w:numId w:val="900"/>
        </w:numPr>
        <w:spacing w:before="0" w:after="0"/>
      </w:pPr>
      <w:r>
        <w:t>Lek Polygyny</w:t>
      </w:r>
    </w:p>
    <w:p>
      <w:pPr>
        <w:numPr>
          <w:ilvl w:val="2"/>
          <w:numId w:val="900"/>
        </w:numPr>
        <w:spacing w:before="0" w:after="0"/>
      </w:pPr>
      <w:r>
        <w:t>Polyandry</w:t>
      </w:r>
    </w:p>
    <w:p>
      <w:pPr>
        <w:numPr>
          <w:ilvl w:val="3"/>
          <w:numId w:val="900"/>
        </w:numPr>
        <w:spacing w:before="0" w:after="0"/>
      </w:pPr>
      <w:r>
        <w:t>Role Reversals</w:t>
      </w:r>
    </w:p>
    <w:p>
      <w:pPr>
        <w:numPr>
          <w:ilvl w:val="3"/>
          <w:numId w:val="900"/>
        </w:numPr>
        <w:spacing w:before="0" w:after="0"/>
      </w:pPr>
      <w:r>
        <w:t>Cooperative Polyandry</w:t>
      </w:r>
    </w:p>
    <w:p>
      <w:pPr>
        <w:numPr>
          <w:ilvl w:val="2"/>
          <w:numId w:val="900"/>
        </w:numPr>
        <w:spacing w:before="0" w:after="0"/>
      </w:pPr>
      <w:r>
        <w:t>Polygynandry (Promiscuity)</w:t>
      </w:r>
    </w:p>
    <w:p>
      <w:pPr>
        <w:numPr>
          <w:ilvl w:val="3"/>
          <w:numId w:val="900"/>
        </w:numPr>
        <w:spacing w:before="0" w:after="0"/>
      </w:pPr>
      <w:r>
        <w:t>Multiple Mating Partners</w:t>
      </w:r>
    </w:p>
    <w:p>
      <w:pPr>
        <w:numPr>
          <w:ilvl w:val="3"/>
          <w:numId w:val="900"/>
        </w:numPr>
        <w:spacing w:before="0" w:after="0"/>
      </w:pPr>
      <w:r>
        <w:t>Sperm Competition Intensity</w:t>
      </w:r>
    </w:p>
    <w:p>
      <w:pPr>
        <w:numPr>
          <w:ilvl w:val="1"/>
          <w:numId w:val="900"/>
        </w:numPr>
        <w:spacing w:before="0" w:after="0"/>
      </w:pPr>
      <w:r>
        <w:t>Courtship Behavior</w:t>
      </w:r>
    </w:p>
    <w:p>
      <w:pPr>
        <w:numPr>
          <w:ilvl w:val="2"/>
          <w:numId w:val="900"/>
        </w:numPr>
        <w:spacing w:before="0" w:after="0"/>
      </w:pPr>
      <w:r>
        <w:t>Courtship Displays</w:t>
      </w:r>
    </w:p>
    <w:p>
      <w:pPr>
        <w:numPr>
          <w:ilvl w:val="2"/>
          <w:numId w:val="900"/>
        </w:numPr>
        <w:spacing w:before="0" w:after="0"/>
      </w:pPr>
      <w:r>
        <w:t>Mate Recognition</w:t>
      </w:r>
    </w:p>
    <w:p>
      <w:pPr>
        <w:numPr>
          <w:ilvl w:val="2"/>
          <w:numId w:val="900"/>
        </w:numPr>
        <w:spacing w:before="0" w:after="0"/>
      </w:pPr>
      <w:r>
        <w:t>Species Isolation Mechanisms</w:t>
      </w:r>
    </w:p>
    <w:p>
      <w:pPr>
        <w:numPr>
          <w:ilvl w:val="0"/>
          <w:numId w:val="900"/>
        </w:numPr>
        <w:spacing w:before="0" w:after="0"/>
      </w:pPr>
      <w:r>
        <w:t>Parental Care and Family Dynamics</w:t>
      </w:r>
    </w:p>
    <w:p>
      <w:pPr>
        <w:numPr>
          <w:ilvl w:val="1"/>
          <w:numId w:val="900"/>
        </w:numPr>
        <w:spacing w:before="0" w:after="0"/>
      </w:pPr>
      <w:r>
        <w:t>Evolution of Parental Care</w:t>
      </w:r>
    </w:p>
    <w:p>
      <w:pPr>
        <w:numPr>
          <w:ilvl w:val="2"/>
          <w:numId w:val="900"/>
        </w:numPr>
        <w:spacing w:before="0" w:after="0"/>
      </w:pPr>
      <w:r>
        <w:t>Costs and Benefits</w:t>
      </w:r>
    </w:p>
    <w:p>
      <w:pPr>
        <w:numPr>
          <w:ilvl w:val="2"/>
          <w:numId w:val="900"/>
        </w:numPr>
        <w:spacing w:before="0" w:after="0"/>
      </w:pPr>
      <w:r>
        <w:t>Types of Parental Care</w:t>
      </w:r>
    </w:p>
    <w:p>
      <w:pPr>
        <w:numPr>
          <w:ilvl w:val="3"/>
          <w:numId w:val="900"/>
        </w:numPr>
        <w:spacing w:before="0" w:after="0"/>
      </w:pPr>
      <w:r>
        <w:t>Egg Care</w:t>
      </w:r>
    </w:p>
    <w:p>
      <w:pPr>
        <w:numPr>
          <w:ilvl w:val="3"/>
          <w:numId w:val="900"/>
        </w:numPr>
        <w:spacing w:before="0" w:after="0"/>
      </w:pPr>
      <w:r>
        <w:t>Offspring Provisioning</w:t>
      </w:r>
    </w:p>
    <w:p>
      <w:pPr>
        <w:numPr>
          <w:ilvl w:val="3"/>
          <w:numId w:val="900"/>
        </w:numPr>
        <w:spacing w:before="0" w:after="0"/>
      </w:pPr>
      <w:r>
        <w:t>Protection and Defense</w:t>
      </w:r>
    </w:p>
    <w:p>
      <w:pPr>
        <w:numPr>
          <w:ilvl w:val="2"/>
          <w:numId w:val="900"/>
        </w:numPr>
        <w:spacing w:before="0" w:after="0"/>
      </w:pPr>
      <w:r>
        <w:t>Parental Investment Theory</w:t>
      </w:r>
    </w:p>
    <w:p>
      <w:pPr>
        <w:numPr>
          <w:ilvl w:val="1"/>
          <w:numId w:val="900"/>
        </w:numPr>
        <w:spacing w:before="0" w:after="0"/>
      </w:pPr>
      <w:r>
        <w:t>Sex Differences in Parental Investment</w:t>
      </w:r>
    </w:p>
    <w:p>
      <w:pPr>
        <w:numPr>
          <w:ilvl w:val="2"/>
          <w:numId w:val="900"/>
        </w:numPr>
        <w:spacing w:before="0" w:after="0"/>
      </w:pPr>
      <w:r>
        <w:t>Maternal vs. Paternal Care</w:t>
      </w:r>
    </w:p>
    <w:p>
      <w:pPr>
        <w:numPr>
          <w:ilvl w:val="2"/>
          <w:numId w:val="900"/>
        </w:numPr>
        <w:spacing w:before="0" w:after="0"/>
      </w:pPr>
      <w:r>
        <w:t>Factors Influencing Investment</w:t>
      </w:r>
    </w:p>
    <w:p>
      <w:pPr>
        <w:numPr>
          <w:ilvl w:val="2"/>
          <w:numId w:val="900"/>
        </w:numPr>
        <w:spacing w:before="0" w:after="0"/>
      </w:pPr>
      <w:r>
        <w:t>Certainty of Paternity</w:t>
      </w:r>
    </w:p>
    <w:p>
      <w:pPr>
        <w:numPr>
          <w:ilvl w:val="1"/>
          <w:numId w:val="900"/>
        </w:numPr>
        <w:spacing w:before="0" w:after="0"/>
      </w:pPr>
      <w:r>
        <w:t>Parent-Offspring Conflict</w:t>
      </w:r>
    </w:p>
    <w:p>
      <w:pPr>
        <w:numPr>
          <w:ilvl w:val="2"/>
          <w:numId w:val="900"/>
        </w:numPr>
        <w:spacing w:before="0" w:after="0"/>
      </w:pPr>
      <w:r>
        <w:t>Trivers' Theory</w:t>
      </w:r>
    </w:p>
    <w:p>
      <w:pPr>
        <w:numPr>
          <w:ilvl w:val="2"/>
          <w:numId w:val="900"/>
        </w:numPr>
        <w:spacing w:before="0" w:after="0"/>
      </w:pPr>
      <w:r>
        <w:t>Weaning Conflict</w:t>
      </w:r>
    </w:p>
    <w:p>
      <w:pPr>
        <w:numPr>
          <w:ilvl w:val="2"/>
          <w:numId w:val="900"/>
        </w:numPr>
        <w:spacing w:before="0" w:after="0"/>
      </w:pPr>
      <w:r>
        <w:t>Begging Behavior</w:t>
      </w:r>
    </w:p>
    <w:p>
      <w:pPr>
        <w:numPr>
          <w:ilvl w:val="2"/>
          <w:numId w:val="900"/>
        </w:numPr>
        <w:spacing w:before="0" w:after="0"/>
      </w:pPr>
      <w:r>
        <w:t>Honest vs. Dishonest Signals</w:t>
      </w:r>
    </w:p>
    <w:p>
      <w:pPr>
        <w:numPr>
          <w:ilvl w:val="1"/>
          <w:numId w:val="900"/>
        </w:numPr>
        <w:spacing w:before="0" w:after="0"/>
      </w:pPr>
      <w:r>
        <w:t>Sibling Rivalry and Competition</w:t>
      </w:r>
    </w:p>
    <w:p>
      <w:pPr>
        <w:numPr>
          <w:ilvl w:val="2"/>
          <w:numId w:val="900"/>
        </w:numPr>
        <w:spacing w:before="0" w:after="0"/>
      </w:pPr>
      <w:r>
        <w:t>Competition for Resources</w:t>
      </w:r>
    </w:p>
    <w:p>
      <w:pPr>
        <w:numPr>
          <w:ilvl w:val="2"/>
          <w:numId w:val="900"/>
        </w:numPr>
        <w:spacing w:before="0" w:after="0"/>
      </w:pPr>
      <w:r>
        <w:t>Siblicide</w:t>
      </w:r>
    </w:p>
    <w:p>
      <w:pPr>
        <w:numPr>
          <w:ilvl w:val="3"/>
          <w:numId w:val="900"/>
        </w:numPr>
        <w:spacing w:before="0" w:after="0"/>
      </w:pPr>
      <w:r>
        <w:t>Facultative vs. Obligate Siblicide</w:t>
      </w:r>
    </w:p>
    <w:p>
      <w:pPr>
        <w:numPr>
          <w:ilvl w:val="2"/>
          <w:numId w:val="900"/>
        </w:numPr>
        <w:spacing w:before="0" w:after="0"/>
      </w:pPr>
      <w:r>
        <w:t>Birth Order Effects</w:t>
      </w:r>
    </w:p>
    <w:p>
      <w:pPr>
        <w:numPr>
          <w:ilvl w:val="1"/>
          <w:numId w:val="900"/>
        </w:numPr>
        <w:spacing w:before="0" w:after="0"/>
      </w:pPr>
      <w:r>
        <w:t>Brood Parasitism</w:t>
      </w:r>
    </w:p>
    <w:p>
      <w:pPr>
        <w:numPr>
          <w:ilvl w:val="2"/>
          <w:numId w:val="900"/>
        </w:numPr>
        <w:spacing w:before="0" w:after="0"/>
      </w:pPr>
      <w:r>
        <w:t>Intraspecific Parasitism</w:t>
      </w:r>
    </w:p>
    <w:p>
      <w:pPr>
        <w:numPr>
          <w:ilvl w:val="2"/>
          <w:numId w:val="900"/>
        </w:numPr>
        <w:spacing w:before="0" w:after="0"/>
      </w:pPr>
      <w:r>
        <w:t>Interspecific Parasitism</w:t>
      </w:r>
    </w:p>
    <w:p>
      <w:pPr>
        <w:numPr>
          <w:ilvl w:val="2"/>
          <w:numId w:val="900"/>
        </w:numPr>
        <w:spacing w:before="0" w:after="0"/>
      </w:pPr>
      <w:r>
        <w:t>Host Defenses and Counteradaptations</w:t>
      </w:r>
    </w:p>
    <w:p>
      <w:pPr>
        <w:numPr>
          <w:ilvl w:val="2"/>
          <w:numId w:val="900"/>
        </w:numPr>
        <w:spacing w:before="0" w:after="0"/>
      </w:pPr>
      <w:r>
        <w:t>Coevolutionary Arms Race</w:t>
      </w:r>
    </w:p>
    <w:p>
      <w:pPr>
        <w:numPr>
          <w:ilvl w:val="1"/>
          <w:numId w:val="900"/>
        </w:numPr>
        <w:spacing w:before="0" w:after="0"/>
      </w:pPr>
      <w:r>
        <w:t>Cooperative Breeding</w:t>
      </w:r>
    </w:p>
    <w:p>
      <w:pPr>
        <w:numPr>
          <w:ilvl w:val="2"/>
          <w:numId w:val="900"/>
        </w:numPr>
        <w:spacing w:before="0" w:after="0"/>
      </w:pPr>
      <w:r>
        <w:t>Helpers at the Nest</w:t>
      </w:r>
    </w:p>
    <w:p>
      <w:pPr>
        <w:numPr>
          <w:ilvl w:val="2"/>
          <w:numId w:val="900"/>
        </w:numPr>
        <w:spacing w:before="0" w:after="0"/>
      </w:pPr>
      <w:r>
        <w:t>Kin Selection in Cooperative Breeding</w:t>
      </w:r>
    </w:p>
    <w:p>
      <w:pPr>
        <w:numPr>
          <w:ilvl w:val="2"/>
          <w:numId w:val="900"/>
        </w:numPr>
        <w:spacing w:before="0" w:after="0"/>
      </w:pPr>
      <w:r>
        <w:t>Ecological Constraints</w:t>
      </w:r>
    </w:p>
    <w:p>
      <w:pPr>
        <w:numPr>
          <w:ilvl w:val="0"/>
          <w:numId w:val="900"/>
        </w:numPr>
        <w:spacing w:before="0" w:after="0"/>
      </w:pPr>
      <w:r>
        <w:t>Social Behavior and Sociobiology</w:t>
      </w:r>
    </w:p>
    <w:p>
      <w:pPr>
        <w:numPr>
          <w:ilvl w:val="1"/>
          <w:numId w:val="900"/>
        </w:numPr>
        <w:spacing w:before="0" w:after="0"/>
      </w:pPr>
      <w:r>
        <w:t>Costs and Benefits of Group Living</w:t>
      </w:r>
    </w:p>
    <w:p>
      <w:pPr>
        <w:numPr>
          <w:ilvl w:val="2"/>
          <w:numId w:val="900"/>
        </w:numPr>
        <w:spacing w:before="0" w:after="0"/>
      </w:pPr>
      <w:r>
        <w:t>Predation Risk Reduction</w:t>
      </w:r>
    </w:p>
    <w:p>
      <w:pPr>
        <w:numPr>
          <w:ilvl w:val="3"/>
          <w:numId w:val="900"/>
        </w:numPr>
        <w:spacing w:before="0" w:after="0"/>
      </w:pPr>
      <w:r>
        <w:t>Dilution Effect</w:t>
      </w:r>
    </w:p>
    <w:p>
      <w:pPr>
        <w:numPr>
          <w:ilvl w:val="3"/>
          <w:numId w:val="900"/>
        </w:numPr>
        <w:spacing w:before="0" w:after="0"/>
      </w:pPr>
      <w:r>
        <w:t>Vigilance Benefits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Information Transfer</w:t>
      </w:r>
    </w:p>
    <w:p>
      <w:pPr>
        <w:numPr>
          <w:ilvl w:val="2"/>
          <w:numId w:val="900"/>
        </w:numPr>
        <w:spacing w:before="0" w:after="0"/>
      </w:pPr>
      <w:r>
        <w:t>Thermoregulation Benefits</w:t>
      </w:r>
    </w:p>
    <w:p>
      <w:pPr>
        <w:numPr>
          <w:ilvl w:val="1"/>
          <w:numId w:val="900"/>
        </w:numPr>
        <w:spacing w:before="0" w:after="0"/>
      </w:pPr>
      <w:r>
        <w:t>Cooperation and Mutualism</w:t>
      </w:r>
    </w:p>
    <w:p>
      <w:pPr>
        <w:numPr>
          <w:ilvl w:val="2"/>
          <w:numId w:val="900"/>
        </w:numPr>
        <w:spacing w:before="0" w:after="0"/>
      </w:pPr>
      <w:r>
        <w:t>Byproduct Mutualism</w:t>
      </w:r>
    </w:p>
    <w:p>
      <w:pPr>
        <w:numPr>
          <w:ilvl w:val="2"/>
          <w:numId w:val="900"/>
        </w:numPr>
        <w:spacing w:before="0" w:after="0"/>
      </w:pPr>
      <w:r>
        <w:t>Coordinated Activities</w:t>
      </w:r>
    </w:p>
    <w:p>
      <w:pPr>
        <w:numPr>
          <w:ilvl w:val="2"/>
          <w:numId w:val="900"/>
        </w:numPr>
        <w:spacing w:before="0" w:after="0"/>
      </w:pPr>
      <w:r>
        <w:t>Collective Decision Making</w:t>
      </w:r>
    </w:p>
    <w:p>
      <w:pPr>
        <w:numPr>
          <w:ilvl w:val="1"/>
          <w:numId w:val="900"/>
        </w:numPr>
        <w:spacing w:before="0" w:after="0"/>
      </w:pPr>
      <w:r>
        <w:t>Altruism and Kin Selection</w:t>
      </w:r>
    </w:p>
    <w:p>
      <w:pPr>
        <w:numPr>
          <w:ilvl w:val="2"/>
          <w:numId w:val="900"/>
        </w:numPr>
        <w:spacing w:before="0" w:after="0"/>
      </w:pPr>
      <w:r>
        <w:t>Hamilton's Theory of Inclusive Fitness</w:t>
      </w:r>
    </w:p>
    <w:p>
      <w:pPr>
        <w:numPr>
          <w:ilvl w:val="3"/>
          <w:numId w:val="900"/>
        </w:numPr>
        <w:spacing w:before="0" w:after="0"/>
      </w:pPr>
      <w:r>
        <w:t>Direct and Indirect Fitness</w:t>
      </w:r>
    </w:p>
    <w:p>
      <w:pPr>
        <w:numPr>
          <w:ilvl w:val="2"/>
          <w:numId w:val="900"/>
        </w:numPr>
        <w:spacing w:before="0" w:after="0"/>
      </w:pPr>
      <w:r>
        <w:t>Hamilton's Rule</w:t>
      </w:r>
    </w:p>
    <w:p>
      <w:pPr>
        <w:numPr>
          <w:ilvl w:val="3"/>
          <w:numId w:val="900"/>
        </w:numPr>
        <w:spacing w:before="0" w:after="0"/>
      </w:pPr>
      <w:r>
        <w:t>rB &gt; C Criterion</w:t>
      </w:r>
    </w:p>
    <w:p>
      <w:pPr>
        <w:numPr>
          <w:ilvl w:val="3"/>
          <w:numId w:val="900"/>
        </w:numPr>
        <w:spacing w:before="0" w:after="0"/>
      </w:pPr>
      <w:r>
        <w:t>Relatedness Calculations</w:t>
      </w:r>
    </w:p>
    <w:p>
      <w:pPr>
        <w:numPr>
          <w:ilvl w:val="2"/>
          <w:numId w:val="900"/>
        </w:numPr>
        <w:spacing w:before="0" w:after="0"/>
      </w:pPr>
      <w:r>
        <w:t>Kin Recognition</w:t>
      </w:r>
    </w:p>
    <w:p>
      <w:pPr>
        <w:numPr>
          <w:ilvl w:val="3"/>
          <w:numId w:val="900"/>
        </w:numPr>
        <w:spacing w:before="0" w:after="0"/>
      </w:pPr>
      <w:r>
        <w:t>Mechanisms of Kin Discrimination</w:t>
      </w:r>
    </w:p>
    <w:p>
      <w:pPr>
        <w:numPr>
          <w:ilvl w:val="3"/>
          <w:numId w:val="900"/>
        </w:numPr>
        <w:spacing w:before="0" w:after="0"/>
      </w:pPr>
      <w:r>
        <w:t>Phenotype Matching</w:t>
      </w:r>
    </w:p>
    <w:p>
      <w:pPr>
        <w:numPr>
          <w:ilvl w:val="3"/>
          <w:numId w:val="900"/>
        </w:numPr>
        <w:spacing w:before="0" w:after="0"/>
      </w:pPr>
      <w:r>
        <w:t>Spatial Cues</w:t>
      </w:r>
    </w:p>
    <w:p>
      <w:pPr>
        <w:numPr>
          <w:ilvl w:val="1"/>
          <w:numId w:val="900"/>
        </w:numPr>
        <w:spacing w:before="0" w:after="0"/>
      </w:pPr>
      <w:r>
        <w:t>Reciprocal Altruism</w:t>
      </w:r>
    </w:p>
    <w:p>
      <w:pPr>
        <w:numPr>
          <w:ilvl w:val="2"/>
          <w:numId w:val="900"/>
        </w:numPr>
        <w:spacing w:before="0" w:after="0"/>
      </w:pPr>
      <w:r>
        <w:t>Trivers' Theory</w:t>
      </w:r>
    </w:p>
    <w:p>
      <w:pPr>
        <w:numPr>
          <w:ilvl w:val="2"/>
          <w:numId w:val="900"/>
        </w:numPr>
        <w:spacing w:before="0" w:after="0"/>
      </w:pPr>
      <w:r>
        <w:t>Conditions for Reciprocity</w:t>
      </w:r>
    </w:p>
    <w:p>
      <w:pPr>
        <w:numPr>
          <w:ilvl w:val="2"/>
          <w:numId w:val="900"/>
        </w:numPr>
        <w:spacing w:before="0" w:after="0"/>
      </w:pPr>
      <w:r>
        <w:t>Cheating and Enforcement</w:t>
      </w:r>
    </w:p>
    <w:p>
      <w:pPr>
        <w:numPr>
          <w:ilvl w:val="2"/>
          <w:numId w:val="900"/>
        </w:numPr>
        <w:spacing w:before="0" w:after="0"/>
      </w:pPr>
      <w:r>
        <w:t>Tit-for-Tat Strategies</w:t>
      </w:r>
    </w:p>
    <w:p>
      <w:pPr>
        <w:numPr>
          <w:ilvl w:val="1"/>
          <w:numId w:val="900"/>
        </w:numPr>
        <w:spacing w:before="0" w:after="0"/>
      </w:pPr>
      <w:r>
        <w:t>Eusociality</w:t>
      </w:r>
    </w:p>
    <w:p>
      <w:pPr>
        <w:numPr>
          <w:ilvl w:val="2"/>
          <w:numId w:val="900"/>
        </w:numPr>
        <w:spacing w:before="0" w:after="0"/>
      </w:pPr>
      <w:r>
        <w:t>Characteristics of Eusocial Species</w:t>
      </w:r>
    </w:p>
    <w:p>
      <w:pPr>
        <w:numPr>
          <w:ilvl w:val="2"/>
          <w:numId w:val="900"/>
        </w:numPr>
        <w:spacing w:before="0" w:after="0"/>
      </w:pPr>
      <w:r>
        <w:t>Caste Systems</w:t>
      </w:r>
    </w:p>
    <w:p>
      <w:pPr>
        <w:numPr>
          <w:ilvl w:val="3"/>
          <w:numId w:val="900"/>
        </w:numPr>
        <w:spacing w:before="0" w:after="0"/>
      </w:pPr>
      <w:r>
        <w:t>Reproductive Division of Labor</w:t>
      </w:r>
    </w:p>
    <w:p>
      <w:pPr>
        <w:numPr>
          <w:ilvl w:val="3"/>
          <w:numId w:val="900"/>
        </w:numPr>
        <w:spacing w:before="0" w:after="0"/>
      </w:pPr>
      <w:r>
        <w:t>Morphological Castes</w:t>
      </w:r>
    </w:p>
    <w:p>
      <w:pPr>
        <w:numPr>
          <w:ilvl w:val="2"/>
          <w:numId w:val="900"/>
        </w:numPr>
        <w:spacing w:before="0" w:after="0"/>
      </w:pPr>
      <w:r>
        <w:t>Evolutionary Origins</w:t>
      </w:r>
    </w:p>
    <w:p>
      <w:pPr>
        <w:numPr>
          <w:ilvl w:val="3"/>
          <w:numId w:val="900"/>
        </w:numPr>
        <w:spacing w:before="0" w:after="0"/>
      </w:pPr>
      <w:r>
        <w:t>Haplodiploidy Hypothesis</w:t>
      </w:r>
    </w:p>
    <w:p>
      <w:pPr>
        <w:numPr>
          <w:ilvl w:val="3"/>
          <w:numId w:val="900"/>
        </w:numPr>
        <w:spacing w:before="0" w:after="0"/>
      </w:pPr>
      <w:r>
        <w:t>Ecological Factors</w:t>
      </w:r>
    </w:p>
    <w:p>
      <w:pPr>
        <w:numPr>
          <w:ilvl w:val="1"/>
          <w:numId w:val="900"/>
        </w:numPr>
        <w:spacing w:before="0" w:after="0"/>
      </w:pPr>
      <w:r>
        <w:t>Conflict and Aggression</w:t>
      </w:r>
    </w:p>
    <w:p>
      <w:pPr>
        <w:numPr>
          <w:ilvl w:val="2"/>
          <w:numId w:val="900"/>
        </w:numPr>
        <w:spacing w:before="0" w:after="0"/>
      </w:pPr>
      <w:r>
        <w:t>Game Theory and Behavioral Strategies</w:t>
      </w:r>
    </w:p>
    <w:p>
      <w:pPr>
        <w:numPr>
          <w:ilvl w:val="3"/>
          <w:numId w:val="900"/>
        </w:numPr>
        <w:spacing w:before="0" w:after="0"/>
      </w:pPr>
      <w:r>
        <w:t>The Hawk-Dove Game</w:t>
      </w:r>
    </w:p>
    <w:p>
      <w:pPr>
        <w:numPr>
          <w:ilvl w:val="3"/>
          <w:numId w:val="900"/>
        </w:numPr>
        <w:spacing w:before="0" w:after="0"/>
      </w:pPr>
      <w:r>
        <w:t>Prisoner's Dilemma</w:t>
      </w:r>
    </w:p>
    <w:p>
      <w:pPr>
        <w:numPr>
          <w:ilvl w:val="3"/>
          <w:numId w:val="900"/>
        </w:numPr>
        <w:spacing w:before="0" w:after="0"/>
      </w:pPr>
      <w:r>
        <w:t>Evolutionarily Stable Strategies</w:t>
      </w:r>
    </w:p>
    <w:p>
      <w:pPr>
        <w:numPr>
          <w:ilvl w:val="3"/>
          <w:numId w:val="900"/>
        </w:numPr>
        <w:spacing w:before="0" w:after="0"/>
      </w:pPr>
      <w:r>
        <w:t>War of Attrition</w:t>
      </w:r>
    </w:p>
    <w:p>
      <w:pPr>
        <w:numPr>
          <w:ilvl w:val="2"/>
          <w:numId w:val="900"/>
        </w:numPr>
        <w:spacing w:before="0" w:after="0"/>
      </w:pPr>
      <w:r>
        <w:t>Dominance Hierarchies</w:t>
      </w:r>
    </w:p>
    <w:p>
      <w:pPr>
        <w:numPr>
          <w:ilvl w:val="3"/>
          <w:numId w:val="900"/>
        </w:numPr>
        <w:spacing w:before="0" w:after="0"/>
      </w:pPr>
      <w:r>
        <w:t>Formation and Maintenance</w:t>
      </w:r>
    </w:p>
    <w:p>
      <w:pPr>
        <w:numPr>
          <w:ilvl w:val="3"/>
          <w:numId w:val="900"/>
        </w:numPr>
        <w:spacing w:before="0" w:after="0"/>
      </w:pPr>
      <w:r>
        <w:t>Effects on Access to Resources</w:t>
      </w:r>
    </w:p>
    <w:p>
      <w:pPr>
        <w:numPr>
          <w:ilvl w:val="3"/>
          <w:numId w:val="900"/>
        </w:numPr>
        <w:spacing w:before="0" w:after="0"/>
      </w:pPr>
      <w:r>
        <w:t>Linear vs. Non-linear Hierarchies</w:t>
      </w:r>
    </w:p>
    <w:p>
      <w:pPr>
        <w:numPr>
          <w:ilvl w:val="2"/>
          <w:numId w:val="900"/>
        </w:numPr>
        <w:spacing w:before="0" w:after="0"/>
      </w:pPr>
      <w:r>
        <w:t>Territorial Aggression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pStyle w:val="Heading1"/>
      </w:pPr>
      <w:r>
        <w:t>Evolutionary History and Phylogeny of Behavior</w:t>
      </w:r>
    </w:p>
    <w:p>
      <w:pPr>
        <w:numPr>
          <w:ilvl w:val="0"/>
          <w:numId w:val="900"/>
        </w:numPr>
        <w:spacing w:before="0" w:after="0"/>
      </w:pPr>
      <w:r>
        <w:t>Reconstructing Behavioral Phylogenies</w:t>
      </w:r>
    </w:p>
    <w:p>
      <w:pPr>
        <w:numPr>
          <w:ilvl w:val="1"/>
          <w:numId w:val="900"/>
        </w:numPr>
        <w:spacing w:before="0" w:after="0"/>
      </w:pPr>
      <w:r>
        <w:t>Methods for Inferring Ancestral Behaviors</w:t>
      </w:r>
    </w:p>
    <w:p>
      <w:pPr>
        <w:numPr>
          <w:ilvl w:val="1"/>
          <w:numId w:val="900"/>
        </w:numPr>
        <w:spacing w:before="0" w:after="0"/>
      </w:pPr>
      <w:r>
        <w:t>Mapping Behavior onto Phylogenetic Trees</w:t>
      </w:r>
    </w:p>
    <w:p>
      <w:pPr>
        <w:numPr>
          <w:ilvl w:val="1"/>
          <w:numId w:val="900"/>
        </w:numPr>
        <w:spacing w:before="0" w:after="0"/>
      </w:pPr>
      <w:r>
        <w:t>Parsimony Analysis</w:t>
      </w:r>
    </w:p>
    <w:p>
      <w:pPr>
        <w:numPr>
          <w:ilvl w:val="1"/>
          <w:numId w:val="900"/>
        </w:numPr>
        <w:spacing w:before="0" w:after="0"/>
      </w:pPr>
      <w:r>
        <w:t>Maximum Likelihood Methods</w:t>
      </w:r>
    </w:p>
    <w:p>
      <w:pPr>
        <w:numPr>
          <w:ilvl w:val="0"/>
          <w:numId w:val="900"/>
        </w:numPr>
        <w:spacing w:before="0" w:after="0"/>
      </w:pPr>
      <w:r>
        <w:t>Comparative Analysis of Behavior</w:t>
      </w:r>
    </w:p>
    <w:p>
      <w:pPr>
        <w:numPr>
          <w:ilvl w:val="1"/>
          <w:numId w:val="900"/>
        </w:numPr>
        <w:spacing w:before="0" w:after="0"/>
      </w:pPr>
      <w:r>
        <w:t>Identifying Homologous and Analogous Behaviors</w:t>
      </w:r>
    </w:p>
    <w:p>
      <w:pPr>
        <w:numPr>
          <w:ilvl w:val="1"/>
          <w:numId w:val="900"/>
        </w:numPr>
        <w:spacing w:before="0" w:after="0"/>
      </w:pPr>
      <w:r>
        <w:t>Phylogenetic Independent Contrasts</w:t>
      </w:r>
    </w:p>
    <w:p>
      <w:pPr>
        <w:numPr>
          <w:ilvl w:val="1"/>
          <w:numId w:val="900"/>
        </w:numPr>
        <w:spacing w:before="0" w:after="0"/>
      </w:pPr>
      <w:r>
        <w:t>Phylogenetic Generalized Least Squares</w:t>
      </w:r>
    </w:p>
    <w:p>
      <w:pPr>
        <w:numPr>
          <w:ilvl w:val="1"/>
          <w:numId w:val="900"/>
        </w:numPr>
        <w:spacing w:before="0" w:after="0"/>
      </w:pPr>
      <w:r>
        <w:t>Ancestral State Reconstruction</w:t>
      </w:r>
    </w:p>
    <w:p>
      <w:pPr>
        <w:numPr>
          <w:ilvl w:val="0"/>
          <w:numId w:val="900"/>
        </w:numPr>
        <w:spacing w:before="0" w:after="0"/>
      </w:pPr>
      <w:r>
        <w:t>Behavioral Macroevolution</w:t>
      </w:r>
    </w:p>
    <w:p>
      <w:pPr>
        <w:numPr>
          <w:ilvl w:val="1"/>
          <w:numId w:val="900"/>
        </w:numPr>
        <w:spacing w:before="0" w:after="0"/>
      </w:pPr>
      <w:r>
        <w:t>Rates of Behavioral Evolution</w:t>
      </w:r>
    </w:p>
    <w:p>
      <w:pPr>
        <w:numPr>
          <w:ilvl w:val="1"/>
          <w:numId w:val="900"/>
        </w:numPr>
        <w:spacing w:before="0" w:after="0"/>
      </w:pPr>
      <w:r>
        <w:t>Behavioral Innovations</w:t>
      </w:r>
    </w:p>
    <w:p>
      <w:pPr>
        <w:numPr>
          <w:ilvl w:val="1"/>
          <w:numId w:val="900"/>
        </w:numPr>
        <w:spacing w:before="0" w:after="0"/>
      </w:pPr>
      <w:r>
        <w:t>Evolutionary Constraints on Behavior</w:t>
      </w:r>
    </w:p>
    <w:p>
      <w:pPr>
        <w:numPr>
          <w:ilvl w:val="0"/>
          <w:numId w:val="900"/>
        </w:numPr>
        <w:spacing w:before="0" w:after="0"/>
      </w:pPr>
      <w:r>
        <w:t>Coevolution of Behavior</w:t>
      </w:r>
    </w:p>
    <w:p>
      <w:pPr>
        <w:numPr>
          <w:ilvl w:val="1"/>
          <w:numId w:val="900"/>
        </w:numPr>
        <w:spacing w:before="0" w:after="0"/>
      </w:pPr>
      <w:r>
        <w:t>Predator-Prey Arms Races</w:t>
      </w:r>
    </w:p>
    <w:p>
      <w:pPr>
        <w:numPr>
          <w:ilvl w:val="2"/>
          <w:numId w:val="900"/>
        </w:numPr>
        <w:spacing w:before="0" w:after="0"/>
      </w:pPr>
      <w:r>
        <w:t>Escalation and Counteradaptations</w:t>
      </w:r>
    </w:p>
    <w:p>
      <w:pPr>
        <w:numPr>
          <w:ilvl w:val="2"/>
          <w:numId w:val="900"/>
        </w:numPr>
        <w:spacing w:before="0" w:after="0"/>
      </w:pPr>
      <w:r>
        <w:t>Red Queen Hypothesis</w:t>
      </w:r>
    </w:p>
    <w:p>
      <w:pPr>
        <w:numPr>
          <w:ilvl w:val="1"/>
          <w:numId w:val="900"/>
        </w:numPr>
        <w:spacing w:before="0" w:after="0"/>
      </w:pPr>
      <w:r>
        <w:t>Host-Parasite Interactions</w:t>
      </w:r>
    </w:p>
    <w:p>
      <w:pPr>
        <w:numPr>
          <w:ilvl w:val="2"/>
          <w:numId w:val="900"/>
        </w:numPr>
        <w:spacing w:before="0" w:after="0"/>
      </w:pPr>
      <w:r>
        <w:t>Manipulation of Host Behavior</w:t>
      </w:r>
    </w:p>
    <w:p>
      <w:pPr>
        <w:numPr>
          <w:ilvl w:val="2"/>
          <w:numId w:val="900"/>
        </w:numPr>
        <w:spacing w:before="0" w:after="0"/>
      </w:pPr>
      <w:r>
        <w:t>Extended Phenotypes</w:t>
      </w:r>
    </w:p>
    <w:p>
      <w:pPr>
        <w:numPr>
          <w:ilvl w:val="1"/>
          <w:numId w:val="900"/>
        </w:numPr>
        <w:spacing w:before="0" w:after="0"/>
      </w:pPr>
      <w:r>
        <w:t>Plant-Pollinator Interactions</w:t>
      </w:r>
    </w:p>
    <w:p>
      <w:pPr>
        <w:numPr>
          <w:ilvl w:val="2"/>
          <w:numId w:val="900"/>
        </w:numPr>
        <w:spacing w:before="0" w:after="0"/>
      </w:pPr>
      <w:r>
        <w:t>Coadaptations in Signaling and Reward</w:t>
      </w:r>
    </w:p>
    <w:p>
      <w:pPr>
        <w:numPr>
          <w:ilvl w:val="2"/>
          <w:numId w:val="900"/>
        </w:numPr>
        <w:spacing w:before="0" w:after="0"/>
      </w:pPr>
      <w:r>
        <w:t>Pollination Syndromes</w:t>
      </w:r>
    </w:p>
    <w:p>
      <w:pPr>
        <w:numPr>
          <w:ilvl w:val="1"/>
          <w:numId w:val="900"/>
        </w:numPr>
        <w:spacing w:before="0" w:after="0"/>
      </w:pPr>
      <w:r>
        <w:t>Mutualistic Coevolution</w:t>
      </w:r>
    </w:p>
    <w:p>
      <w:pPr>
        <w:numPr>
          <w:ilvl w:val="2"/>
          <w:numId w:val="900"/>
        </w:numPr>
        <w:spacing w:before="0" w:after="0"/>
      </w:pPr>
      <w:r>
        <w:t>Cleaning Symbioses</w:t>
      </w:r>
    </w:p>
    <w:p>
      <w:pPr>
        <w:numPr>
          <w:ilvl w:val="2"/>
          <w:numId w:val="900"/>
        </w:numPr>
        <w:spacing w:before="0" w:after="0"/>
      </w:pPr>
      <w:r>
        <w:t>Seed Dispersal Mutualisms</w:t>
      </w:r>
    </w:p>
    <w:p>
      <w:pPr>
        <w:pStyle w:val="Heading1"/>
      </w:pPr>
      <w:r>
        <w:t>Behavioral Ecology and Environmental Interactions</w:t>
      </w:r>
    </w:p>
    <w:p>
      <w:pPr>
        <w:numPr>
          <w:ilvl w:val="0"/>
          <w:numId w:val="900"/>
        </w:numPr>
        <w:spacing w:before="0" w:after="0"/>
      </w:pPr>
      <w:r>
        <w:t>Life History and Behavioral Strategies</w:t>
      </w:r>
    </w:p>
    <w:p>
      <w:pPr>
        <w:numPr>
          <w:ilvl w:val="1"/>
          <w:numId w:val="900"/>
        </w:numPr>
        <w:spacing w:before="0" w:after="0"/>
      </w:pPr>
      <w:r>
        <w:t>Life History Trade-offs</w:t>
      </w:r>
    </w:p>
    <w:p>
      <w:pPr>
        <w:numPr>
          <w:ilvl w:val="1"/>
          <w:numId w:val="900"/>
        </w:numPr>
        <w:spacing w:before="0" w:after="0"/>
      </w:pPr>
      <w:r>
        <w:t>r vs. K Selection</w:t>
      </w:r>
    </w:p>
    <w:p>
      <w:pPr>
        <w:numPr>
          <w:ilvl w:val="1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Senescence and Aging</w:t>
      </w:r>
    </w:p>
    <w:p>
      <w:pPr>
        <w:numPr>
          <w:ilvl w:val="0"/>
          <w:numId w:val="900"/>
        </w:numPr>
        <w:spacing w:before="0" w:after="0"/>
      </w:pPr>
      <w:r>
        <w:t>Behavioral Responses to Environmental Change</w:t>
      </w:r>
    </w:p>
    <w:p>
      <w:pPr>
        <w:numPr>
          <w:ilvl w:val="1"/>
          <w:numId w:val="900"/>
        </w:numPr>
        <w:spacing w:before="0" w:after="0"/>
      </w:pPr>
      <w:r>
        <w:t>Phenotypic Plasticity</w:t>
      </w:r>
    </w:p>
    <w:p>
      <w:pPr>
        <w:numPr>
          <w:ilvl w:val="1"/>
          <w:numId w:val="900"/>
        </w:numPr>
        <w:spacing w:before="0" w:after="0"/>
      </w:pPr>
      <w:r>
        <w:t>Behavioral Flexibility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Habitat Fragmentation Effects</w:t>
      </w:r>
    </w:p>
    <w:p>
      <w:pPr>
        <w:numPr>
          <w:ilvl w:val="0"/>
          <w:numId w:val="900"/>
        </w:numPr>
        <w:spacing w:before="0" w:after="0"/>
      </w:pPr>
      <w:r>
        <w:t>Population Dynamics and Behavior</w:t>
      </w:r>
    </w:p>
    <w:p>
      <w:pPr>
        <w:numPr>
          <w:ilvl w:val="1"/>
          <w:numId w:val="900"/>
        </w:numPr>
        <w:spacing w:before="0" w:after="0"/>
      </w:pPr>
      <w:r>
        <w:t>Density-Dependent Behavior</w:t>
      </w:r>
    </w:p>
    <w:p>
      <w:pPr>
        <w:numPr>
          <w:ilvl w:val="1"/>
          <w:numId w:val="900"/>
        </w:numPr>
        <w:spacing w:before="0" w:after="0"/>
      </w:pPr>
      <w:r>
        <w:t>Population Cycles</w:t>
      </w:r>
    </w:p>
    <w:p>
      <w:pPr>
        <w:numPr>
          <w:ilvl w:val="1"/>
          <w:numId w:val="900"/>
        </w:numPr>
        <w:spacing w:before="0" w:after="0"/>
      </w:pPr>
      <w:r>
        <w:t>Dispersal and Metapopulations</w:t>
      </w:r>
    </w:p>
    <w:p>
      <w:pPr>
        <w:numPr>
          <w:ilvl w:val="0"/>
          <w:numId w:val="900"/>
        </w:numPr>
        <w:spacing w:before="0" w:after="0"/>
      </w:pPr>
      <w:r>
        <w:t>Community Ecology and Behavior</w:t>
      </w:r>
    </w:p>
    <w:p>
      <w:pPr>
        <w:numPr>
          <w:ilvl w:val="1"/>
          <w:numId w:val="900"/>
        </w:numPr>
        <w:spacing w:before="0" w:after="0"/>
      </w:pPr>
      <w:r>
        <w:t>Interspecific Interactions</w:t>
      </w:r>
    </w:p>
    <w:p>
      <w:pPr>
        <w:numPr>
          <w:ilvl w:val="1"/>
          <w:numId w:val="900"/>
        </w:numPr>
        <w:spacing w:before="0" w:after="0"/>
      </w:pPr>
      <w:r>
        <w:t>Niche Partitioning</w:t>
      </w:r>
    </w:p>
    <w:p>
      <w:pPr>
        <w:numPr>
          <w:ilvl w:val="1"/>
          <w:numId w:val="900"/>
        </w:numPr>
        <w:spacing w:before="0" w:after="0"/>
      </w:pPr>
      <w:r>
        <w:t>Character Displacement</w:t>
      </w:r>
    </w:p>
    <w:p>
      <w:pPr>
        <w:numPr>
          <w:ilvl w:val="1"/>
          <w:numId w:val="900"/>
        </w:numPr>
        <w:spacing w:before="0" w:after="0"/>
      </w:pPr>
      <w:r>
        <w:t>Behavioral Cascades</w:t>
      </w:r>
    </w:p>
    <w:p>
      <w:pPr>
        <w:pStyle w:val="Heading1"/>
      </w:pPr>
      <w:r>
        <w:t>Cognitive Ethology and Animal Cognition</w:t>
      </w:r>
    </w:p>
    <w:p>
      <w:pPr>
        <w:numPr>
          <w:ilvl w:val="0"/>
          <w:numId w:val="900"/>
        </w:numPr>
        <w:spacing w:before="0" w:after="0"/>
      </w:pPr>
      <w:r>
        <w:t>Foundations of Cognitive Ethology</w:t>
      </w:r>
    </w:p>
    <w:p>
      <w:pPr>
        <w:numPr>
          <w:ilvl w:val="1"/>
          <w:numId w:val="900"/>
        </w:numPr>
        <w:spacing w:before="0" w:after="0"/>
      </w:pPr>
      <w:r>
        <w:t>Defining Animal Cognition</w:t>
      </w:r>
    </w:p>
    <w:p>
      <w:pPr>
        <w:numPr>
          <w:ilvl w:val="1"/>
          <w:numId w:val="900"/>
        </w:numPr>
        <w:spacing w:before="0" w:after="0"/>
      </w:pPr>
      <w:r>
        <w:t>Levels of Cognitive Complexity</w:t>
      </w:r>
    </w:p>
    <w:p>
      <w:pPr>
        <w:numPr>
          <w:ilvl w:val="1"/>
          <w:numId w:val="900"/>
        </w:numPr>
        <w:spacing w:before="0" w:after="0"/>
      </w:pPr>
      <w:r>
        <w:t>Anthropomorphism vs. Critical Anthropomorphism</w:t>
      </w:r>
    </w:p>
    <w:p>
      <w:pPr>
        <w:numPr>
          <w:ilvl w:val="0"/>
          <w:numId w:val="900"/>
        </w:numPr>
        <w:spacing w:before="0" w:after="0"/>
      </w:pPr>
      <w:r>
        <w:t>Learning and Memory</w:t>
      </w:r>
    </w:p>
    <w:p>
      <w:pPr>
        <w:numPr>
          <w:ilvl w:val="1"/>
          <w:numId w:val="900"/>
        </w:numPr>
        <w:spacing w:before="0" w:after="0"/>
      </w:pPr>
      <w:r>
        <w:t>Associative Learning Mechanisms</w:t>
      </w:r>
    </w:p>
    <w:p>
      <w:pPr>
        <w:numPr>
          <w:ilvl w:val="1"/>
          <w:numId w:val="900"/>
        </w:numPr>
        <w:spacing w:before="0" w:after="0"/>
      </w:pPr>
      <w:r>
        <w:t>Spatial Cognition</w:t>
      </w:r>
    </w:p>
    <w:p>
      <w:pPr>
        <w:numPr>
          <w:ilvl w:val="1"/>
          <w:numId w:val="900"/>
        </w:numPr>
        <w:spacing w:before="0" w:after="0"/>
      </w:pPr>
      <w:r>
        <w:t>Temporal Cognition</w:t>
      </w:r>
    </w:p>
    <w:p>
      <w:pPr>
        <w:numPr>
          <w:ilvl w:val="1"/>
          <w:numId w:val="900"/>
        </w:numPr>
        <w:spacing w:before="0" w:after="0"/>
      </w:pPr>
      <w:r>
        <w:t>Working Memory</w:t>
      </w:r>
    </w:p>
    <w:p>
      <w:pPr>
        <w:numPr>
          <w:ilvl w:val="0"/>
          <w:numId w:val="900"/>
        </w:numPr>
        <w:spacing w:before="0" w:after="0"/>
      </w:pPr>
      <w:r>
        <w:t>Problem Solving and Tool Use</w:t>
      </w:r>
    </w:p>
    <w:p>
      <w:pPr>
        <w:numPr>
          <w:ilvl w:val="1"/>
          <w:numId w:val="900"/>
        </w:numPr>
        <w:spacing w:before="0" w:after="0"/>
      </w:pPr>
      <w:r>
        <w:t>Insight Learning</w:t>
      </w:r>
    </w:p>
    <w:p>
      <w:pPr>
        <w:numPr>
          <w:ilvl w:val="1"/>
          <w:numId w:val="900"/>
        </w:numPr>
        <w:spacing w:before="0" w:after="0"/>
      </w:pPr>
      <w:r>
        <w:t>Tool Manufacture and Use</w:t>
      </w:r>
    </w:p>
    <w:p>
      <w:pPr>
        <w:numPr>
          <w:ilvl w:val="1"/>
          <w:numId w:val="900"/>
        </w:numPr>
        <w:spacing w:before="0" w:after="0"/>
      </w:pPr>
      <w:r>
        <w:t>Causal Reasoning</w:t>
      </w:r>
    </w:p>
    <w:p>
      <w:pPr>
        <w:numPr>
          <w:ilvl w:val="1"/>
          <w:numId w:val="900"/>
        </w:numPr>
        <w:spacing w:before="0" w:after="0"/>
      </w:pPr>
      <w:r>
        <w:t>Planning and Foresight</w:t>
      </w:r>
    </w:p>
    <w:p>
      <w:pPr>
        <w:numPr>
          <w:ilvl w:val="0"/>
          <w:numId w:val="900"/>
        </w:numPr>
        <w:spacing w:before="0" w:after="0"/>
      </w:pPr>
      <w:r>
        <w:t>Social Cognition</w:t>
      </w:r>
    </w:p>
    <w:p>
      <w:pPr>
        <w:numPr>
          <w:ilvl w:val="1"/>
          <w:numId w:val="900"/>
        </w:numPr>
        <w:spacing w:before="0" w:after="0"/>
      </w:pPr>
      <w:r>
        <w:t>Theory of Mind</w:t>
      </w:r>
    </w:p>
    <w:p>
      <w:pPr>
        <w:numPr>
          <w:ilvl w:val="1"/>
          <w:numId w:val="900"/>
        </w:numPr>
        <w:spacing w:before="0" w:after="0"/>
      </w:pPr>
      <w:r>
        <w:t>Self-Recognition</w:t>
      </w:r>
    </w:p>
    <w:p>
      <w:pPr>
        <w:numPr>
          <w:ilvl w:val="1"/>
          <w:numId w:val="900"/>
        </w:numPr>
        <w:spacing w:before="0" w:after="0"/>
      </w:pPr>
      <w:r>
        <w:t>Deception and Tactical Deception</w:t>
      </w:r>
    </w:p>
    <w:p>
      <w:pPr>
        <w:numPr>
          <w:ilvl w:val="1"/>
          <w:numId w:val="900"/>
        </w:numPr>
        <w:spacing w:before="0" w:after="0"/>
      </w:pPr>
      <w:r>
        <w:t>Social Learning</w:t>
      </w:r>
    </w:p>
    <w:p>
      <w:pPr>
        <w:numPr>
          <w:ilvl w:val="0"/>
          <w:numId w:val="900"/>
        </w:numPr>
        <w:spacing w:before="0" w:after="0"/>
      </w:pPr>
      <w:r>
        <w:t>Communication and Language</w:t>
      </w:r>
    </w:p>
    <w:p>
      <w:pPr>
        <w:numPr>
          <w:ilvl w:val="1"/>
          <w:numId w:val="900"/>
        </w:numPr>
        <w:spacing w:before="0" w:after="0"/>
      </w:pPr>
      <w:r>
        <w:t>Symbolic Communication</w:t>
      </w:r>
    </w:p>
    <w:p>
      <w:pPr>
        <w:numPr>
          <w:ilvl w:val="1"/>
          <w:numId w:val="900"/>
        </w:numPr>
        <w:spacing w:before="0" w:after="0"/>
      </w:pPr>
      <w:r>
        <w:t>Referential Signals</w:t>
      </w:r>
    </w:p>
    <w:p>
      <w:pPr>
        <w:numPr>
          <w:ilvl w:val="1"/>
          <w:numId w:val="900"/>
        </w:numPr>
        <w:spacing w:before="0" w:after="0"/>
      </w:pPr>
      <w:r>
        <w:t>Syntax and Grammar</w:t>
      </w:r>
    </w:p>
    <w:p>
      <w:pPr>
        <w:numPr>
          <w:ilvl w:val="1"/>
          <w:numId w:val="900"/>
        </w:numPr>
        <w:spacing w:before="0" w:after="0"/>
      </w:pPr>
      <w:r>
        <w:t>Language Learning in Animals</w:t>
      </w:r>
    </w:p>
    <w:p>
      <w:pPr>
        <w:pStyle w:val="Heading1"/>
      </w:pPr>
      <w:r>
        <w:t>Applied Ethology and Conservation</w:t>
      </w:r>
    </w:p>
    <w:p>
      <w:pPr>
        <w:numPr>
          <w:ilvl w:val="0"/>
          <w:numId w:val="900"/>
        </w:numPr>
        <w:spacing w:before="0" w:after="0"/>
      </w:pPr>
      <w:r>
        <w:t>Animal Welfare and Ethology</w:t>
      </w:r>
    </w:p>
    <w:p>
      <w:pPr>
        <w:numPr>
          <w:ilvl w:val="1"/>
          <w:numId w:val="900"/>
        </w:numPr>
        <w:spacing w:before="0" w:after="0"/>
      </w:pPr>
      <w:r>
        <w:t>Natural Behavior and Welfare</w:t>
      </w:r>
    </w:p>
    <w:p>
      <w:pPr>
        <w:numPr>
          <w:ilvl w:val="1"/>
          <w:numId w:val="900"/>
        </w:numPr>
        <w:spacing w:before="0" w:after="0"/>
      </w:pPr>
      <w:r>
        <w:t>Behavioral Indicators of Welfare</w:t>
      </w:r>
    </w:p>
    <w:p>
      <w:pPr>
        <w:numPr>
          <w:ilvl w:val="1"/>
          <w:numId w:val="900"/>
        </w:numPr>
        <w:spacing w:before="0" w:after="0"/>
      </w:pPr>
      <w:r>
        <w:t>Environmental Enrichment</w:t>
      </w:r>
    </w:p>
    <w:p>
      <w:pPr>
        <w:numPr>
          <w:ilvl w:val="1"/>
          <w:numId w:val="900"/>
        </w:numPr>
        <w:spacing w:before="0" w:after="0"/>
      </w:pPr>
      <w:r>
        <w:t>Stereotypic Behaviors</w:t>
      </w:r>
    </w:p>
    <w:p>
      <w:pPr>
        <w:numPr>
          <w:ilvl w:val="0"/>
          <w:numId w:val="900"/>
        </w:numPr>
        <w:spacing w:before="0" w:after="0"/>
      </w:pPr>
      <w:r>
        <w:t>Conservation Behavior</w:t>
      </w:r>
    </w:p>
    <w:p>
      <w:pPr>
        <w:numPr>
          <w:ilvl w:val="1"/>
          <w:numId w:val="900"/>
        </w:numPr>
        <w:spacing w:before="0" w:after="0"/>
      </w:pPr>
      <w:r>
        <w:t>Behavioral Ecology in Conservation</w:t>
      </w:r>
    </w:p>
    <w:p>
      <w:pPr>
        <w:numPr>
          <w:ilvl w:val="1"/>
          <w:numId w:val="900"/>
        </w:numPr>
        <w:spacing w:before="0" w:after="0"/>
      </w:pPr>
      <w:r>
        <w:t>Reintroduction Programs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1"/>
          <w:numId w:val="900"/>
        </w:numPr>
        <w:spacing w:before="0" w:after="0"/>
      </w:pPr>
      <w:r>
        <w:t>Human-Wildlife Conflict</w:t>
      </w:r>
    </w:p>
    <w:p>
      <w:pPr>
        <w:numPr>
          <w:ilvl w:val="0"/>
          <w:numId w:val="900"/>
        </w:numPr>
        <w:spacing w:before="0" w:after="0"/>
      </w:pPr>
      <w:r>
        <w:t>Domestication and Behavioral Changes</w:t>
      </w:r>
    </w:p>
    <w:p>
      <w:pPr>
        <w:numPr>
          <w:ilvl w:val="1"/>
          <w:numId w:val="900"/>
        </w:numPr>
        <w:spacing w:before="0" w:after="0"/>
      </w:pPr>
      <w:r>
        <w:t>Neoteny and Domestication</w:t>
      </w:r>
    </w:p>
    <w:p>
      <w:pPr>
        <w:numPr>
          <w:ilvl w:val="1"/>
          <w:numId w:val="900"/>
        </w:numPr>
        <w:spacing w:before="0" w:after="0"/>
      </w:pPr>
      <w:r>
        <w:t>Behavioral Differences in Domestic Animals</w:t>
      </w:r>
    </w:p>
    <w:p>
      <w:pPr>
        <w:numPr>
          <w:ilvl w:val="1"/>
          <w:numId w:val="900"/>
        </w:numPr>
        <w:spacing w:before="0" w:after="0"/>
      </w:pPr>
      <w:r>
        <w:t>Feralization Processes</w:t>
      </w:r>
    </w:p>
    <w:p>
      <w:pPr>
        <w:numPr>
          <w:ilvl w:val="0"/>
          <w:numId w:val="900"/>
        </w:numPr>
        <w:spacing w:before="0" w:after="0"/>
      </w:pPr>
      <w:r>
        <w:t>Urban Ecology and Behavior</w:t>
      </w:r>
    </w:p>
    <w:p>
      <w:pPr>
        <w:numPr>
          <w:ilvl w:val="1"/>
          <w:numId w:val="900"/>
        </w:numPr>
        <w:spacing w:before="0" w:after="0"/>
      </w:pPr>
      <w:r>
        <w:t>Behavioral Adaptations to Urban Environments</w:t>
      </w:r>
    </w:p>
    <w:p>
      <w:pPr>
        <w:numPr>
          <w:ilvl w:val="1"/>
          <w:numId w:val="900"/>
        </w:numPr>
        <w:spacing w:before="0" w:after="0"/>
      </w:pPr>
      <w:r>
        <w:t>Urban Wildlife Management</w:t>
      </w:r>
    </w:p>
    <w:p>
      <w:pPr>
        <w:numPr>
          <w:ilvl w:val="1"/>
          <w:numId w:val="900"/>
        </w:numPr>
        <w:spacing w:before="0" w:after="0"/>
      </w:pPr>
      <w:r>
        <w:t>Noise Pollution Effects</w:t>
      </w:r>
    </w:p>
    <w:p>
      <w:pPr>
        <w:pStyle w:val="Heading1"/>
      </w:pPr>
      <w:r>
        <w:t>Human Ethology and Evolutionary Psychology</w:t>
      </w:r>
    </w:p>
    <w:p>
      <w:pPr>
        <w:numPr>
          <w:ilvl w:val="0"/>
          <w:numId w:val="900"/>
        </w:numPr>
        <w:spacing w:before="0" w:after="0"/>
      </w:pPr>
      <w:r>
        <w:t>Applying Ethological Principles to Humans</w:t>
      </w:r>
    </w:p>
    <w:p>
      <w:pPr>
        <w:numPr>
          <w:ilvl w:val="1"/>
          <w:numId w:val="900"/>
        </w:numPr>
        <w:spacing w:before="0" w:after="0"/>
      </w:pPr>
      <w:r>
        <w:t>Human Behavioral Universals</w:t>
      </w:r>
    </w:p>
    <w:p>
      <w:pPr>
        <w:numPr>
          <w:ilvl w:val="1"/>
          <w:numId w:val="900"/>
        </w:numPr>
        <w:spacing w:before="0" w:after="0"/>
      </w:pPr>
      <w:r>
        <w:t>Cross-Cultural Comparisons</w:t>
      </w:r>
    </w:p>
    <w:p>
      <w:pPr>
        <w:numPr>
          <w:ilvl w:val="1"/>
          <w:numId w:val="900"/>
        </w:numPr>
        <w:spacing w:before="0" w:after="0"/>
      </w:pPr>
      <w:r>
        <w:t>Evolutionary Approaches to Human Behavior</w:t>
      </w:r>
    </w:p>
    <w:p>
      <w:pPr>
        <w:numPr>
          <w:ilvl w:val="0"/>
          <w:numId w:val="900"/>
        </w:numPr>
        <w:spacing w:before="0" w:after="0"/>
      </w:pPr>
      <w:r>
        <w:t>Human Mating and Reproductive Behavior</w:t>
      </w:r>
    </w:p>
    <w:p>
      <w:pPr>
        <w:numPr>
          <w:ilvl w:val="1"/>
          <w:numId w:val="900"/>
        </w:numPr>
        <w:spacing w:before="0" w:after="0"/>
      </w:pPr>
      <w:r>
        <w:t>Human Sexual Selection</w:t>
      </w:r>
    </w:p>
    <w:p>
      <w:pPr>
        <w:numPr>
          <w:ilvl w:val="1"/>
          <w:numId w:val="900"/>
        </w:numPr>
        <w:spacing w:before="0" w:after="0"/>
      </w:pPr>
      <w:r>
        <w:t>Mate Choice Criteria</w:t>
      </w:r>
    </w:p>
    <w:p>
      <w:pPr>
        <w:numPr>
          <w:ilvl w:val="1"/>
          <w:numId w:val="900"/>
        </w:numPr>
        <w:spacing w:before="0" w:after="0"/>
      </w:pPr>
      <w:r>
        <w:t>Short-term vs. Long-term Mating Strategies</w:t>
      </w:r>
    </w:p>
    <w:p>
      <w:pPr>
        <w:numPr>
          <w:ilvl w:val="1"/>
          <w:numId w:val="900"/>
        </w:numPr>
        <w:spacing w:before="0" w:after="0"/>
      </w:pPr>
      <w:r>
        <w:t>Parental Investment in Humans</w:t>
      </w:r>
    </w:p>
    <w:p>
      <w:pPr>
        <w:numPr>
          <w:ilvl w:val="0"/>
          <w:numId w:val="900"/>
        </w:numPr>
        <w:spacing w:before="0" w:after="0"/>
      </w:pPr>
      <w:r>
        <w:t>Human Social Behavior</w:t>
      </w:r>
    </w:p>
    <w:p>
      <w:pPr>
        <w:numPr>
          <w:ilvl w:val="1"/>
          <w:numId w:val="900"/>
        </w:numPr>
        <w:spacing w:before="0" w:after="0"/>
      </w:pPr>
      <w:r>
        <w:t>Cooperation and Altruism</w:t>
      </w:r>
    </w:p>
    <w:p>
      <w:pPr>
        <w:numPr>
          <w:ilvl w:val="1"/>
          <w:numId w:val="900"/>
        </w:numPr>
        <w:spacing w:before="0" w:after="0"/>
      </w:pPr>
      <w:r>
        <w:t>In-group vs. Out-group Dynamics</w:t>
      </w:r>
    </w:p>
    <w:p>
      <w:pPr>
        <w:numPr>
          <w:ilvl w:val="1"/>
          <w:numId w:val="900"/>
        </w:numPr>
        <w:spacing w:before="0" w:after="0"/>
      </w:pPr>
      <w:r>
        <w:t>Social Hierarchies</w:t>
      </w:r>
    </w:p>
    <w:p>
      <w:pPr>
        <w:numPr>
          <w:ilvl w:val="1"/>
          <w:numId w:val="900"/>
        </w:numPr>
        <w:spacing w:before="0" w:after="0"/>
      </w:pPr>
      <w:r>
        <w:t>Aggression and Conflict Resolution</w:t>
      </w:r>
    </w:p>
    <w:p>
      <w:pPr>
        <w:numPr>
          <w:ilvl w:val="0"/>
          <w:numId w:val="900"/>
        </w:numPr>
        <w:spacing w:before="0" w:after="0"/>
      </w:pPr>
      <w:r>
        <w:t>Human Communication and Language</w:t>
      </w:r>
    </w:p>
    <w:p>
      <w:pPr>
        <w:numPr>
          <w:ilvl w:val="1"/>
          <w:numId w:val="900"/>
        </w:numPr>
        <w:spacing w:before="0" w:after="0"/>
      </w:pPr>
      <w:r>
        <w:t>Evolution of Human Language</w:t>
      </w:r>
    </w:p>
    <w:p>
      <w:pPr>
        <w:numPr>
          <w:ilvl w:val="1"/>
          <w:numId w:val="900"/>
        </w:numPr>
        <w:spacing w:before="0" w:after="0"/>
      </w:pPr>
      <w:r>
        <w:t>Nonverbal Communication</w:t>
      </w:r>
    </w:p>
    <w:p>
      <w:pPr>
        <w:numPr>
          <w:ilvl w:val="1"/>
          <w:numId w:val="900"/>
        </w:numPr>
        <w:spacing w:before="0" w:after="0"/>
      </w:pPr>
      <w:r>
        <w:t>Facial Expressions and Emotions</w:t>
      </w:r>
    </w:p>
    <w:p>
      <w:pPr>
        <w:numPr>
          <w:ilvl w:val="0"/>
          <w:numId w:val="900"/>
        </w:numPr>
        <w:spacing w:before="0" w:after="0"/>
      </w:pPr>
      <w:r>
        <w:t>Developmental and Cultural Aspects</w:t>
      </w:r>
    </w:p>
    <w:p>
      <w:pPr>
        <w:numPr>
          <w:ilvl w:val="1"/>
          <w:numId w:val="900"/>
        </w:numPr>
        <w:spacing w:before="0" w:after="0"/>
      </w:pPr>
      <w:r>
        <w:t>Attachment Theory</w:t>
      </w:r>
    </w:p>
    <w:p>
      <w:pPr>
        <w:numPr>
          <w:ilvl w:val="1"/>
          <w:numId w:val="900"/>
        </w:numPr>
        <w:spacing w:before="0" w:after="0"/>
      </w:pPr>
      <w:r>
        <w:t>Cultural Evolution</w:t>
      </w:r>
    </w:p>
    <w:p>
      <w:pPr>
        <w:numPr>
          <w:ilvl w:val="1"/>
          <w:numId w:val="900"/>
        </w:numPr>
        <w:spacing w:before="0" w:after="0"/>
      </w:pPr>
      <w:r>
        <w:t>Gene-Culture Coevolution</w:t>
      </w:r>
    </w:p>
    <w:p>
      <w:pPr>
        <w:pStyle w:val="Heading1"/>
      </w:pPr>
      <w:r>
        <w:t>Research Methods in Behavioral Biology</w:t>
      </w:r>
    </w:p>
    <w:p>
      <w:pPr>
        <w:numPr>
          <w:ilvl w:val="0"/>
          <w:numId w:val="900"/>
        </w:numPr>
        <w:spacing w:before="0" w:after="0"/>
      </w:pPr>
      <w:r>
        <w:t>Observational Methods</w:t>
      </w:r>
    </w:p>
    <w:p>
      <w:pPr>
        <w:numPr>
          <w:ilvl w:val="1"/>
          <w:numId w:val="900"/>
        </w:numPr>
        <w:spacing w:before="0" w:after="0"/>
      </w:pPr>
      <w:r>
        <w:t>Naturalistic Observation</w:t>
      </w:r>
    </w:p>
    <w:p>
      <w:pPr>
        <w:numPr>
          <w:ilvl w:val="1"/>
          <w:numId w:val="900"/>
        </w:numPr>
        <w:spacing w:before="0" w:after="0"/>
      </w:pPr>
      <w:r>
        <w:t>Behavioral Sampling Techniques</w:t>
      </w:r>
    </w:p>
    <w:p>
      <w:pPr>
        <w:numPr>
          <w:ilvl w:val="1"/>
          <w:numId w:val="900"/>
        </w:numPr>
        <w:spacing w:before="0" w:after="0"/>
      </w:pPr>
      <w:r>
        <w:t>Ethograms and Behavioral Catalogs</w:t>
      </w:r>
    </w:p>
    <w:p>
      <w:pPr>
        <w:numPr>
          <w:ilvl w:val="1"/>
          <w:numId w:val="900"/>
        </w:numPr>
        <w:spacing w:before="0" w:after="0"/>
      </w:pPr>
      <w:r>
        <w:t>Video Analysis</w:t>
      </w:r>
    </w:p>
    <w:p>
      <w:pPr>
        <w:numPr>
          <w:ilvl w:val="0"/>
          <w:numId w:val="900"/>
        </w:numPr>
        <w:spacing w:before="0" w:after="0"/>
      </w:pPr>
      <w:r>
        <w:t>Experimental Approaches</w:t>
      </w:r>
    </w:p>
    <w:p>
      <w:pPr>
        <w:numPr>
          <w:ilvl w:val="1"/>
          <w:numId w:val="900"/>
        </w:numPr>
        <w:spacing w:before="0" w:after="0"/>
      </w:pPr>
      <w:r>
        <w:t>Field Experiments</w:t>
      </w:r>
    </w:p>
    <w:p>
      <w:pPr>
        <w:numPr>
          <w:ilvl w:val="1"/>
          <w:numId w:val="900"/>
        </w:numPr>
        <w:spacing w:before="0" w:after="0"/>
      </w:pPr>
      <w:r>
        <w:t>Laboratory Studies</w:t>
      </w:r>
    </w:p>
    <w:p>
      <w:pPr>
        <w:numPr>
          <w:ilvl w:val="1"/>
          <w:numId w:val="900"/>
        </w:numPr>
        <w:spacing w:before="0" w:after="0"/>
      </w:pPr>
      <w:r>
        <w:t>Controlled Manipulations</w:t>
      </w:r>
    </w:p>
    <w:p>
      <w:pPr>
        <w:numPr>
          <w:ilvl w:val="1"/>
          <w:numId w:val="900"/>
        </w:numPr>
        <w:spacing w:before="0" w:after="0"/>
      </w:pPr>
      <w:r>
        <w:t>Playback Experiments</w:t>
      </w:r>
    </w:p>
    <w:p>
      <w:pPr>
        <w:numPr>
          <w:ilvl w:val="0"/>
          <w:numId w:val="900"/>
        </w:numPr>
        <w:spacing w:before="0" w:after="0"/>
      </w:pPr>
      <w:r>
        <w:t>Quantitative Methods</w:t>
      </w:r>
    </w:p>
    <w:p>
      <w:pPr>
        <w:numPr>
          <w:ilvl w:val="1"/>
          <w:numId w:val="900"/>
        </w:numPr>
        <w:spacing w:before="0" w:after="0"/>
      </w:pPr>
      <w:r>
        <w:t>Statistical Analysis of Behavior</w:t>
      </w:r>
    </w:p>
    <w:p>
      <w:pPr>
        <w:numPr>
          <w:ilvl w:val="1"/>
          <w:numId w:val="900"/>
        </w:numPr>
        <w:spacing w:before="0" w:after="0"/>
      </w:pPr>
      <w:r>
        <w:t>Behavioral Measures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Circular Statistics</w:t>
      </w:r>
    </w:p>
    <w:p>
      <w:pPr>
        <w:numPr>
          <w:ilvl w:val="0"/>
          <w:numId w:val="900"/>
        </w:numPr>
        <w:spacing w:before="0" w:after="0"/>
      </w:pPr>
      <w:r>
        <w:t>Modern Techniques</w:t>
      </w:r>
    </w:p>
    <w:p>
      <w:pPr>
        <w:numPr>
          <w:ilvl w:val="1"/>
          <w:numId w:val="900"/>
        </w:numPr>
        <w:spacing w:before="0" w:after="0"/>
      </w:pPr>
      <w:r>
        <w:t>GPS Tracking and Telemetry</w:t>
      </w:r>
    </w:p>
    <w:p>
      <w:pPr>
        <w:numPr>
          <w:ilvl w:val="1"/>
          <w:numId w:val="900"/>
        </w:numPr>
        <w:spacing w:before="0" w:after="0"/>
      </w:pPr>
      <w:r>
        <w:t>Acoustic Monitoring</w:t>
      </w:r>
    </w:p>
    <w:p>
      <w:pPr>
        <w:numPr>
          <w:ilvl w:val="1"/>
          <w:numId w:val="900"/>
        </w:numPr>
        <w:spacing w:before="0" w:after="0"/>
      </w:pPr>
      <w:r>
        <w:t>Genetic Techniques</w:t>
      </w:r>
    </w:p>
    <w:p>
      <w:pPr>
        <w:numPr>
          <w:ilvl w:val="1"/>
          <w:numId w:val="900"/>
        </w:numPr>
        <w:spacing w:before="0" w:after="0"/>
      </w:pPr>
      <w:r>
        <w:t>Neurobiological Methods</w:t>
      </w:r>
    </w:p>
    <w:p>
      <w:pPr>
        <w:numPr>
          <w:ilvl w:val="1"/>
          <w:numId w:val="900"/>
        </w:numPr>
        <w:spacing w:before="0" w:after="0"/>
      </w:pPr>
      <w:r>
        <w:t>Computer Modeling and Simulation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