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Beer Science and Brewing</w:t>
      </w:r>
    </w:p>
    <w:p>
      <w:pPr>
        <w:pStyle w:val="Heading1"/>
      </w:pPr>
      <w:r>
        <w:t>Introduction to Brewing Science</w:t>
      </w:r>
    </w:p>
    <w:p>
      <w:pPr>
        <w:numPr>
          <w:ilvl w:val="0"/>
          <w:numId w:val="900"/>
        </w:numPr>
        <w:spacing w:before="0" w:after="0"/>
      </w:pPr>
      <w:r>
        <w:t>Historical Overview of Brewing</w:t>
      </w:r>
    </w:p>
    <w:p>
      <w:pPr>
        <w:numPr>
          <w:ilvl w:val="1"/>
          <w:numId w:val="900"/>
        </w:numPr>
        <w:spacing w:before="0" w:after="0"/>
      </w:pPr>
      <w:r>
        <w:t>Ancient Brewing Practices</w:t>
      </w:r>
    </w:p>
    <w:p>
      <w:pPr>
        <w:numPr>
          <w:ilvl w:val="2"/>
          <w:numId w:val="900"/>
        </w:numPr>
        <w:spacing w:before="0" w:after="0"/>
      </w:pPr>
      <w:r>
        <w:t>Early Fermentation Discoveries</w:t>
      </w:r>
    </w:p>
    <w:p>
      <w:pPr>
        <w:numPr>
          <w:ilvl w:val="2"/>
          <w:numId w:val="900"/>
        </w:numPr>
        <w:spacing w:before="0" w:after="0"/>
      </w:pPr>
      <w:r>
        <w:t>Mesopotamian Brewing Traditions</w:t>
      </w:r>
    </w:p>
    <w:p>
      <w:pPr>
        <w:numPr>
          <w:ilvl w:val="2"/>
          <w:numId w:val="900"/>
        </w:numPr>
        <w:spacing w:before="0" w:after="0"/>
      </w:pPr>
      <w:r>
        <w:t>Egyptian Brewing Methods</w:t>
      </w:r>
    </w:p>
    <w:p>
      <w:pPr>
        <w:numPr>
          <w:ilvl w:val="2"/>
          <w:numId w:val="900"/>
        </w:numPr>
        <w:spacing w:before="0" w:after="0"/>
      </w:pPr>
      <w:r>
        <w:t>Traditional Indigenous Techniques</w:t>
      </w:r>
    </w:p>
    <w:p>
      <w:pPr>
        <w:numPr>
          <w:ilvl w:val="1"/>
          <w:numId w:val="900"/>
        </w:numPr>
        <w:spacing w:before="0" w:after="0"/>
      </w:pPr>
      <w:r>
        <w:t>Medieval and Monastic Brewing</w:t>
      </w:r>
    </w:p>
    <w:p>
      <w:pPr>
        <w:numPr>
          <w:ilvl w:val="2"/>
          <w:numId w:val="900"/>
        </w:numPr>
        <w:spacing w:before="0" w:after="0"/>
      </w:pPr>
      <w:r>
        <w:t>Monastic Brewing Innovations</w:t>
      </w:r>
    </w:p>
    <w:p>
      <w:pPr>
        <w:numPr>
          <w:ilvl w:val="2"/>
          <w:numId w:val="900"/>
        </w:numPr>
        <w:spacing w:before="0" w:after="0"/>
      </w:pPr>
      <w:r>
        <w:t>Medieval European Brewing Guilds</w:t>
      </w:r>
    </w:p>
    <w:p>
      <w:pPr>
        <w:numPr>
          <w:ilvl w:val="2"/>
          <w:numId w:val="900"/>
        </w:numPr>
        <w:spacing w:before="0" w:after="0"/>
      </w:pPr>
      <w:r>
        <w:t>Role of Women in Historical Brewing</w:t>
      </w:r>
    </w:p>
    <w:p>
      <w:pPr>
        <w:numPr>
          <w:ilvl w:val="2"/>
          <w:numId w:val="900"/>
        </w:numPr>
        <w:spacing w:before="0" w:after="0"/>
      </w:pPr>
      <w:r>
        <w:t>Development of Hop Usage</w:t>
      </w:r>
    </w:p>
    <w:p>
      <w:pPr>
        <w:numPr>
          <w:ilvl w:val="1"/>
          <w:numId w:val="900"/>
        </w:numPr>
        <w:spacing w:before="0" w:after="0"/>
      </w:pPr>
      <w:r>
        <w:t>Industrial Revolution Impact</w:t>
      </w:r>
    </w:p>
    <w:p>
      <w:pPr>
        <w:numPr>
          <w:ilvl w:val="2"/>
          <w:numId w:val="900"/>
        </w:numPr>
        <w:spacing w:before="0" w:after="0"/>
      </w:pPr>
      <w:r>
        <w:t>Mechanization of Brewing Processes</w:t>
      </w:r>
    </w:p>
    <w:p>
      <w:pPr>
        <w:numPr>
          <w:ilvl w:val="2"/>
          <w:numId w:val="900"/>
        </w:numPr>
        <w:spacing w:before="0" w:after="0"/>
      </w:pPr>
      <w:r>
        <w:t>Introduction of Scientific Instruments</w:t>
      </w:r>
    </w:p>
    <w:p>
      <w:pPr>
        <w:numPr>
          <w:ilvl w:val="2"/>
          <w:numId w:val="900"/>
        </w:numPr>
        <w:spacing w:before="0" w:after="0"/>
      </w:pPr>
      <w:r>
        <w:t>Advances in Malting Technology</w:t>
      </w:r>
    </w:p>
    <w:p>
      <w:pPr>
        <w:numPr>
          <w:ilvl w:val="2"/>
          <w:numId w:val="900"/>
        </w:numPr>
        <w:spacing w:before="0" w:after="0"/>
      </w:pPr>
      <w:r>
        <w:t>Pasteurization and Microbiology Discoveries</w:t>
      </w:r>
    </w:p>
    <w:p>
      <w:pPr>
        <w:numPr>
          <w:ilvl w:val="1"/>
          <w:numId w:val="900"/>
        </w:numPr>
        <w:spacing w:before="0" w:after="0"/>
      </w:pPr>
      <w:r>
        <w:t>Modern Craft Beer Movement</w:t>
      </w:r>
    </w:p>
    <w:p>
      <w:pPr>
        <w:numPr>
          <w:ilvl w:val="2"/>
          <w:numId w:val="900"/>
        </w:numPr>
        <w:spacing w:before="0" w:after="0"/>
      </w:pPr>
      <w:r>
        <w:t>Rise of Microbreweries</w:t>
      </w:r>
    </w:p>
    <w:p>
      <w:pPr>
        <w:numPr>
          <w:ilvl w:val="2"/>
          <w:numId w:val="900"/>
        </w:numPr>
        <w:spacing w:before="0" w:after="0"/>
      </w:pPr>
      <w:r>
        <w:t>Innovation in Beer Styles</w:t>
      </w:r>
    </w:p>
    <w:p>
      <w:pPr>
        <w:numPr>
          <w:ilvl w:val="2"/>
          <w:numId w:val="900"/>
        </w:numPr>
        <w:spacing w:before="0" w:after="0"/>
      </w:pPr>
      <w:r>
        <w:t>Globalization of Craft Beer Culture</w:t>
      </w:r>
    </w:p>
    <w:p>
      <w:pPr>
        <w:numPr>
          <w:ilvl w:val="0"/>
          <w:numId w:val="900"/>
        </w:numPr>
        <w:spacing w:before="0" w:after="0"/>
      </w:pPr>
      <w:r>
        <w:t>Core Scientific Disciplines in Brewing</w:t>
      </w:r>
    </w:p>
    <w:p>
      <w:pPr>
        <w:numPr>
          <w:ilvl w:val="1"/>
          <w:numId w:val="900"/>
        </w:numPr>
        <w:spacing w:before="0" w:after="0"/>
      </w:pPr>
      <w:r>
        <w:t>Brewing Chemistry</w:t>
      </w:r>
    </w:p>
    <w:p>
      <w:pPr>
        <w:numPr>
          <w:ilvl w:val="2"/>
          <w:numId w:val="900"/>
        </w:numPr>
        <w:spacing w:before="0" w:after="0"/>
      </w:pPr>
      <w:r>
        <w:t>Organic Compounds in Beer</w:t>
      </w:r>
    </w:p>
    <w:p>
      <w:pPr>
        <w:numPr>
          <w:ilvl w:val="2"/>
          <w:numId w:val="900"/>
        </w:numPr>
        <w:spacing w:before="0" w:after="0"/>
      </w:pPr>
      <w:r>
        <w:t>Inorganic Compounds in Beer</w:t>
      </w:r>
    </w:p>
    <w:p>
      <w:pPr>
        <w:numPr>
          <w:ilvl w:val="2"/>
          <w:numId w:val="900"/>
        </w:numPr>
        <w:spacing w:before="0" w:after="0"/>
      </w:pPr>
      <w:r>
        <w:t>Chemical Reactions During Brewing</w:t>
      </w:r>
    </w:p>
    <w:p>
      <w:pPr>
        <w:numPr>
          <w:ilvl w:val="2"/>
          <w:numId w:val="900"/>
        </w:numPr>
        <w:spacing w:before="0" w:after="0"/>
      </w:pPr>
      <w:r>
        <w:t>Flavor Chemistry Fundamentals</w:t>
      </w:r>
    </w:p>
    <w:p>
      <w:pPr>
        <w:numPr>
          <w:ilvl w:val="1"/>
          <w:numId w:val="900"/>
        </w:numPr>
        <w:spacing w:before="0" w:after="0"/>
      </w:pPr>
      <w:r>
        <w:t>Brewing Microbiology</w:t>
      </w:r>
    </w:p>
    <w:p>
      <w:pPr>
        <w:numPr>
          <w:ilvl w:val="2"/>
          <w:numId w:val="900"/>
        </w:numPr>
        <w:spacing w:before="0" w:after="0"/>
      </w:pPr>
      <w:r>
        <w:t>Microbial Ecology of Brewing</w:t>
      </w:r>
    </w:p>
    <w:p>
      <w:pPr>
        <w:numPr>
          <w:ilvl w:val="2"/>
          <w:numId w:val="900"/>
        </w:numPr>
        <w:spacing w:before="0" w:after="0"/>
      </w:pPr>
      <w:r>
        <w:t>Beneficial Microorganisms</w:t>
      </w:r>
    </w:p>
    <w:p>
      <w:pPr>
        <w:numPr>
          <w:ilvl w:val="2"/>
          <w:numId w:val="900"/>
        </w:numPr>
        <w:spacing w:before="0" w:after="0"/>
      </w:pPr>
      <w:r>
        <w:t>Spoilage Organisms</w:t>
      </w:r>
    </w:p>
    <w:p>
      <w:pPr>
        <w:numPr>
          <w:ilvl w:val="2"/>
          <w:numId w:val="900"/>
        </w:numPr>
        <w:spacing w:before="0" w:after="0"/>
      </w:pPr>
      <w:r>
        <w:t>Fermentation Microbiology</w:t>
      </w:r>
    </w:p>
    <w:p>
      <w:pPr>
        <w:numPr>
          <w:ilvl w:val="1"/>
          <w:numId w:val="900"/>
        </w:numPr>
        <w:spacing w:before="0" w:after="0"/>
      </w:pPr>
      <w:r>
        <w:t>Brewing Physics and Engineering</w:t>
      </w:r>
    </w:p>
    <w:p>
      <w:pPr>
        <w:numPr>
          <w:ilvl w:val="2"/>
          <w:numId w:val="900"/>
        </w:numPr>
        <w:spacing w:before="0" w:after="0"/>
      </w:pPr>
      <w:r>
        <w:t>Heat Transfer Principles</w:t>
      </w:r>
    </w:p>
    <w:p>
      <w:pPr>
        <w:numPr>
          <w:ilvl w:val="2"/>
          <w:numId w:val="900"/>
        </w:numPr>
        <w:spacing w:before="0" w:after="0"/>
      </w:pPr>
      <w:r>
        <w:t>Fluid Dynamics in Brewing</w:t>
      </w:r>
    </w:p>
    <w:p>
      <w:pPr>
        <w:numPr>
          <w:ilvl w:val="2"/>
          <w:numId w:val="900"/>
        </w:numPr>
        <w:spacing w:before="0" w:after="0"/>
      </w:pPr>
      <w:r>
        <w:t>Pressure and Gas Laws</w:t>
      </w:r>
    </w:p>
    <w:p>
      <w:pPr>
        <w:numPr>
          <w:ilvl w:val="2"/>
          <w:numId w:val="900"/>
        </w:numPr>
        <w:spacing w:before="0" w:after="0"/>
      </w:pPr>
      <w:r>
        <w:t>Mass Transfer Concepts</w:t>
      </w:r>
    </w:p>
    <w:p>
      <w:pPr>
        <w:pStyle w:val="Heading1"/>
      </w:pPr>
      <w:r>
        <w:t>Raw Materials in Brewing</w:t>
      </w:r>
    </w:p>
    <w:p>
      <w:pPr>
        <w:numPr>
          <w:ilvl w:val="0"/>
          <w:numId w:val="900"/>
        </w:numPr>
        <w:spacing w:before="0" w:after="0"/>
      </w:pPr>
      <w:r>
        <w:t>Water</w:t>
      </w:r>
    </w:p>
    <w:p>
      <w:pPr>
        <w:numPr>
          <w:ilvl w:val="1"/>
          <w:numId w:val="900"/>
        </w:numPr>
        <w:spacing w:before="0" w:after="0"/>
      </w:pPr>
      <w:r>
        <w:t>Role of Water in Beer Production</w:t>
      </w:r>
    </w:p>
    <w:p>
      <w:pPr>
        <w:numPr>
          <w:ilvl w:val="2"/>
          <w:numId w:val="900"/>
        </w:numPr>
        <w:spacing w:before="0" w:after="0"/>
      </w:pPr>
      <w:r>
        <w:t>Water as Primary Solvent</w:t>
      </w:r>
    </w:p>
    <w:p>
      <w:pPr>
        <w:numPr>
          <w:ilvl w:val="2"/>
          <w:numId w:val="900"/>
        </w:numPr>
        <w:spacing w:before="0" w:after="0"/>
      </w:pPr>
      <w:r>
        <w:t>Influence on Mouthfeel</w:t>
      </w:r>
    </w:p>
    <w:p>
      <w:pPr>
        <w:numPr>
          <w:ilvl w:val="2"/>
          <w:numId w:val="900"/>
        </w:numPr>
        <w:spacing w:before="0" w:after="0"/>
      </w:pPr>
      <w:r>
        <w:t>Impact on Flavor Development</w:t>
      </w:r>
    </w:p>
    <w:p>
      <w:pPr>
        <w:numPr>
          <w:ilvl w:val="1"/>
          <w:numId w:val="900"/>
        </w:numPr>
        <w:spacing w:before="0" w:after="0"/>
      </w:pPr>
      <w:r>
        <w:t>Water Chemistry Fundamentals</w:t>
      </w:r>
    </w:p>
    <w:p>
      <w:pPr>
        <w:numPr>
          <w:ilvl w:val="2"/>
          <w:numId w:val="900"/>
        </w:numPr>
        <w:spacing w:before="0" w:after="0"/>
      </w:pPr>
      <w:r>
        <w:t>Key Ions and Their Effects</w:t>
      </w:r>
    </w:p>
    <w:p>
      <w:pPr>
        <w:numPr>
          <w:ilvl w:val="3"/>
          <w:numId w:val="900"/>
        </w:numPr>
        <w:spacing w:before="0" w:after="0"/>
      </w:pPr>
      <w:r>
        <w:t>Calcium</w:t>
      </w:r>
    </w:p>
    <w:p>
      <w:pPr>
        <w:numPr>
          <w:ilvl w:val="3"/>
          <w:numId w:val="900"/>
        </w:numPr>
        <w:spacing w:before="0" w:after="0"/>
      </w:pPr>
      <w:r>
        <w:t>Magnesium</w:t>
      </w:r>
    </w:p>
    <w:p>
      <w:pPr>
        <w:numPr>
          <w:ilvl w:val="3"/>
          <w:numId w:val="900"/>
        </w:numPr>
        <w:spacing w:before="0" w:after="0"/>
      </w:pPr>
      <w:r>
        <w:t>Sodium</w:t>
      </w:r>
    </w:p>
    <w:p>
      <w:pPr>
        <w:numPr>
          <w:ilvl w:val="3"/>
          <w:numId w:val="900"/>
        </w:numPr>
        <w:spacing w:before="0" w:after="0"/>
      </w:pPr>
      <w:r>
        <w:t>Chloride</w:t>
      </w:r>
    </w:p>
    <w:p>
      <w:pPr>
        <w:numPr>
          <w:ilvl w:val="3"/>
          <w:numId w:val="900"/>
        </w:numPr>
        <w:spacing w:before="0" w:after="0"/>
      </w:pPr>
      <w:r>
        <w:t>Sulfate</w:t>
      </w:r>
    </w:p>
    <w:p>
      <w:pPr>
        <w:numPr>
          <w:ilvl w:val="3"/>
          <w:numId w:val="900"/>
        </w:numPr>
        <w:spacing w:before="0" w:after="0"/>
      </w:pPr>
      <w:r>
        <w:t>Bicarbonate</w:t>
      </w:r>
    </w:p>
    <w:p>
      <w:pPr>
        <w:numPr>
          <w:ilvl w:val="3"/>
          <w:numId w:val="900"/>
        </w:numPr>
        <w:spacing w:before="0" w:after="0"/>
      </w:pPr>
      <w:r>
        <w:t>Carbonate</w:t>
      </w:r>
    </w:p>
    <w:p>
      <w:pPr>
        <w:numPr>
          <w:ilvl w:val="2"/>
          <w:numId w:val="900"/>
        </w:numPr>
        <w:spacing w:before="0" w:after="0"/>
      </w:pPr>
      <w:r>
        <w:t>Water Chemistry Metrics</w:t>
      </w:r>
    </w:p>
    <w:p>
      <w:pPr>
        <w:numPr>
          <w:ilvl w:val="3"/>
          <w:numId w:val="900"/>
        </w:numPr>
        <w:spacing w:before="0" w:after="0"/>
      </w:pPr>
      <w:r>
        <w:t>pH Measurement and Control</w:t>
      </w:r>
    </w:p>
    <w:p>
      <w:pPr>
        <w:numPr>
          <w:ilvl w:val="3"/>
          <w:numId w:val="900"/>
        </w:numPr>
        <w:spacing w:before="0" w:after="0"/>
      </w:pPr>
      <w:r>
        <w:t>Alkalinity Assessment</w:t>
      </w:r>
    </w:p>
    <w:p>
      <w:pPr>
        <w:numPr>
          <w:ilvl w:val="3"/>
          <w:numId w:val="900"/>
        </w:numPr>
        <w:spacing w:before="0" w:after="0"/>
      </w:pPr>
      <w:r>
        <w:t>Water Hardness Types</w:t>
      </w:r>
    </w:p>
    <w:p>
      <w:pPr>
        <w:numPr>
          <w:ilvl w:val="1"/>
          <w:numId w:val="900"/>
        </w:numPr>
        <w:spacing w:before="0" w:after="0"/>
      </w:pPr>
      <w:r>
        <w:t>Water Profiles for Beer Styles</w:t>
      </w:r>
    </w:p>
    <w:p>
      <w:pPr>
        <w:numPr>
          <w:ilvl w:val="2"/>
          <w:numId w:val="900"/>
        </w:numPr>
        <w:spacing w:before="0" w:after="0"/>
      </w:pPr>
      <w:r>
        <w:t>Classic Brewing Water Profiles</w:t>
      </w:r>
    </w:p>
    <w:p>
      <w:pPr>
        <w:numPr>
          <w:ilvl w:val="2"/>
          <w:numId w:val="900"/>
        </w:numPr>
        <w:spacing w:before="0" w:after="0"/>
      </w:pPr>
      <w:r>
        <w:t>Matching Water Chemistry to Style</w:t>
      </w:r>
    </w:p>
    <w:p>
      <w:pPr>
        <w:numPr>
          <w:ilvl w:val="2"/>
          <w:numId w:val="900"/>
        </w:numPr>
        <w:spacing w:before="0" w:after="0"/>
      </w:pPr>
      <w:r>
        <w:t>Regional Water Characteristics</w:t>
      </w:r>
    </w:p>
    <w:p>
      <w:pPr>
        <w:numPr>
          <w:ilvl w:val="1"/>
          <w:numId w:val="900"/>
        </w:numPr>
        <w:spacing w:before="0" w:after="0"/>
      </w:pPr>
      <w:r>
        <w:t>Water Treatment Methods</w:t>
      </w:r>
    </w:p>
    <w:p>
      <w:pPr>
        <w:numPr>
          <w:ilvl w:val="2"/>
          <w:numId w:val="900"/>
        </w:numPr>
        <w:spacing w:before="0" w:after="0"/>
      </w:pPr>
      <w:r>
        <w:t>Filtration Techniques</w:t>
      </w:r>
    </w:p>
    <w:p>
      <w:pPr>
        <w:numPr>
          <w:ilvl w:val="3"/>
          <w:numId w:val="900"/>
        </w:numPr>
        <w:spacing w:before="0" w:after="0"/>
      </w:pPr>
      <w:r>
        <w:t>Carbon Filtration</w:t>
      </w:r>
    </w:p>
    <w:p>
      <w:pPr>
        <w:numPr>
          <w:ilvl w:val="3"/>
          <w:numId w:val="900"/>
        </w:numPr>
        <w:spacing w:before="0" w:after="0"/>
      </w:pPr>
      <w:r>
        <w:t>Reverse Osmosis</w:t>
      </w:r>
    </w:p>
    <w:p>
      <w:pPr>
        <w:numPr>
          <w:ilvl w:val="3"/>
          <w:numId w:val="900"/>
        </w:numPr>
        <w:spacing w:before="0" w:after="0"/>
      </w:pPr>
      <w:r>
        <w:t>Mechanical Filtration</w:t>
      </w:r>
    </w:p>
    <w:p>
      <w:pPr>
        <w:numPr>
          <w:ilvl w:val="2"/>
          <w:numId w:val="900"/>
        </w:numPr>
        <w:spacing w:before="0" w:after="0"/>
      </w:pPr>
      <w:r>
        <w:t>Chemical Adjustments</w:t>
      </w:r>
    </w:p>
    <w:p>
      <w:pPr>
        <w:numPr>
          <w:ilvl w:val="3"/>
          <w:numId w:val="900"/>
        </w:numPr>
        <w:spacing w:before="0" w:after="0"/>
      </w:pPr>
      <w:r>
        <w:t>pH Modification</w:t>
      </w:r>
    </w:p>
    <w:p>
      <w:pPr>
        <w:numPr>
          <w:ilvl w:val="3"/>
          <w:numId w:val="900"/>
        </w:numPr>
        <w:spacing w:before="0" w:after="0"/>
      </w:pPr>
      <w:r>
        <w:t>Mineral Additions</w:t>
      </w:r>
    </w:p>
    <w:p>
      <w:pPr>
        <w:numPr>
          <w:ilvl w:val="3"/>
          <w:numId w:val="900"/>
        </w:numPr>
        <w:spacing w:before="0" w:after="0"/>
      </w:pPr>
      <w:r>
        <w:t>Salt Additions for Brewing</w:t>
      </w:r>
    </w:p>
    <w:p>
      <w:pPr>
        <w:numPr>
          <w:ilvl w:val="0"/>
          <w:numId w:val="900"/>
        </w:numPr>
        <w:spacing w:before="0" w:after="0"/>
      </w:pPr>
      <w:r>
        <w:t>Malted Grains and Adjuncts</w:t>
      </w:r>
    </w:p>
    <w:p>
      <w:pPr>
        <w:numPr>
          <w:ilvl w:val="1"/>
          <w:numId w:val="900"/>
        </w:numPr>
        <w:spacing w:before="0" w:after="0"/>
      </w:pPr>
      <w:r>
        <w:t>The Malting Process</w:t>
      </w:r>
    </w:p>
    <w:p>
      <w:pPr>
        <w:numPr>
          <w:ilvl w:val="2"/>
          <w:numId w:val="900"/>
        </w:numPr>
        <w:spacing w:before="0" w:after="0"/>
      </w:pPr>
      <w:r>
        <w:t>Steeping Phase</w:t>
      </w:r>
    </w:p>
    <w:p>
      <w:pPr>
        <w:numPr>
          <w:ilvl w:val="3"/>
          <w:numId w:val="900"/>
        </w:numPr>
        <w:spacing w:before="0" w:after="0"/>
      </w:pPr>
      <w:r>
        <w:t>Grain Hydration</w:t>
      </w:r>
    </w:p>
    <w:p>
      <w:pPr>
        <w:numPr>
          <w:ilvl w:val="3"/>
          <w:numId w:val="900"/>
        </w:numPr>
        <w:spacing w:before="0" w:after="0"/>
      </w:pPr>
      <w:r>
        <w:t>Moisture Control</w:t>
      </w:r>
    </w:p>
    <w:p>
      <w:pPr>
        <w:numPr>
          <w:ilvl w:val="2"/>
          <w:numId w:val="900"/>
        </w:numPr>
        <w:spacing w:before="0" w:after="0"/>
      </w:pPr>
      <w:r>
        <w:t>Germination Phase</w:t>
      </w:r>
    </w:p>
    <w:p>
      <w:pPr>
        <w:numPr>
          <w:ilvl w:val="3"/>
          <w:numId w:val="900"/>
        </w:numPr>
        <w:spacing w:before="0" w:after="0"/>
      </w:pPr>
      <w:r>
        <w:t>Enzyme Development</w:t>
      </w:r>
    </w:p>
    <w:p>
      <w:pPr>
        <w:numPr>
          <w:ilvl w:val="3"/>
          <w:numId w:val="900"/>
        </w:numPr>
        <w:spacing w:before="0" w:after="0"/>
      </w:pPr>
      <w:r>
        <w:t>Modification Process</w:t>
      </w:r>
    </w:p>
    <w:p>
      <w:pPr>
        <w:numPr>
          <w:ilvl w:val="2"/>
          <w:numId w:val="900"/>
        </w:numPr>
        <w:spacing w:before="0" w:after="0"/>
      </w:pPr>
      <w:r>
        <w:t>Kilning and Roasting</w:t>
      </w:r>
    </w:p>
    <w:p>
      <w:pPr>
        <w:numPr>
          <w:ilvl w:val="3"/>
          <w:numId w:val="900"/>
        </w:numPr>
        <w:spacing w:before="0" w:after="0"/>
      </w:pPr>
      <w:r>
        <w:t>Drying Techniques</w:t>
      </w:r>
    </w:p>
    <w:p>
      <w:pPr>
        <w:numPr>
          <w:ilvl w:val="3"/>
          <w:numId w:val="900"/>
        </w:numPr>
        <w:spacing w:before="0" w:after="0"/>
      </w:pPr>
      <w:r>
        <w:t>Color Development</w:t>
      </w:r>
    </w:p>
    <w:p>
      <w:pPr>
        <w:numPr>
          <w:ilvl w:val="3"/>
          <w:numId w:val="900"/>
        </w:numPr>
        <w:spacing w:before="0" w:after="0"/>
      </w:pPr>
      <w:r>
        <w:t>Flavor Formation</w:t>
      </w:r>
    </w:p>
    <w:p>
      <w:pPr>
        <w:numPr>
          <w:ilvl w:val="1"/>
          <w:numId w:val="900"/>
        </w:numPr>
        <w:spacing w:before="0" w:after="0"/>
      </w:pPr>
      <w:r>
        <w:t>Barley Anatomy and Composition</w:t>
      </w:r>
    </w:p>
    <w:p>
      <w:pPr>
        <w:numPr>
          <w:ilvl w:val="2"/>
          <w:numId w:val="900"/>
        </w:numPr>
        <w:spacing w:before="0" w:after="0"/>
      </w:pPr>
      <w:r>
        <w:t>Grain Structure</w:t>
      </w:r>
    </w:p>
    <w:p>
      <w:pPr>
        <w:numPr>
          <w:ilvl w:val="3"/>
          <w:numId w:val="900"/>
        </w:numPr>
        <w:spacing w:before="0" w:after="0"/>
      </w:pPr>
      <w:r>
        <w:t>Husk</w:t>
      </w:r>
    </w:p>
    <w:p>
      <w:pPr>
        <w:numPr>
          <w:ilvl w:val="3"/>
          <w:numId w:val="900"/>
        </w:numPr>
        <w:spacing w:before="0" w:after="0"/>
      </w:pPr>
      <w:r>
        <w:t>Endosperm</w:t>
      </w:r>
    </w:p>
    <w:p>
      <w:pPr>
        <w:numPr>
          <w:ilvl w:val="3"/>
          <w:numId w:val="900"/>
        </w:numPr>
        <w:spacing w:before="0" w:after="0"/>
      </w:pPr>
      <w:r>
        <w:t>Germ</w:t>
      </w:r>
    </w:p>
    <w:p>
      <w:pPr>
        <w:numPr>
          <w:ilvl w:val="2"/>
          <w:numId w:val="900"/>
        </w:numPr>
        <w:spacing w:before="0" w:after="0"/>
      </w:pPr>
      <w:r>
        <w:t>Chemical Composition</w:t>
      </w:r>
    </w:p>
    <w:p>
      <w:pPr>
        <w:numPr>
          <w:ilvl w:val="3"/>
          <w:numId w:val="900"/>
        </w:numPr>
        <w:spacing w:before="0" w:after="0"/>
      </w:pPr>
      <w:r>
        <w:t>Starch Content</w:t>
      </w:r>
    </w:p>
    <w:p>
      <w:pPr>
        <w:numPr>
          <w:ilvl w:val="3"/>
          <w:numId w:val="900"/>
        </w:numPr>
        <w:spacing w:before="0" w:after="0"/>
      </w:pPr>
      <w:r>
        <w:t>Protein Content</w:t>
      </w:r>
    </w:p>
    <w:p>
      <w:pPr>
        <w:numPr>
          <w:ilvl w:val="3"/>
          <w:numId w:val="900"/>
        </w:numPr>
        <w:spacing w:before="0" w:after="0"/>
      </w:pPr>
      <w:r>
        <w:t>Enzyme Content</w:t>
      </w:r>
    </w:p>
    <w:p>
      <w:pPr>
        <w:numPr>
          <w:ilvl w:val="1"/>
          <w:numId w:val="900"/>
        </w:numPr>
        <w:spacing w:before="0" w:after="0"/>
      </w:pPr>
      <w:r>
        <w:t>Malt Analysis and Quality Assessment</w:t>
      </w:r>
    </w:p>
    <w:p>
      <w:pPr>
        <w:numPr>
          <w:ilvl w:val="2"/>
          <w:numId w:val="900"/>
        </w:numPr>
        <w:spacing w:before="0" w:after="0"/>
      </w:pPr>
      <w:r>
        <w:t>Diastatic Power</w:t>
      </w:r>
    </w:p>
    <w:p>
      <w:pPr>
        <w:numPr>
          <w:ilvl w:val="2"/>
          <w:numId w:val="900"/>
        </w:numPr>
        <w:spacing w:before="0" w:after="0"/>
      </w:pPr>
      <w:r>
        <w:t>Extract Potential</w:t>
      </w:r>
    </w:p>
    <w:p>
      <w:pPr>
        <w:numPr>
          <w:ilvl w:val="2"/>
          <w:numId w:val="900"/>
        </w:numPr>
        <w:spacing w:before="0" w:after="0"/>
      </w:pPr>
      <w:r>
        <w:t>Color Measurement</w:t>
      </w:r>
    </w:p>
    <w:p>
      <w:pPr>
        <w:numPr>
          <w:ilvl w:val="2"/>
          <w:numId w:val="900"/>
        </w:numPr>
        <w:spacing w:before="0" w:after="0"/>
      </w:pPr>
      <w:r>
        <w:t>Protein Analysis</w:t>
      </w:r>
    </w:p>
    <w:p>
      <w:pPr>
        <w:numPr>
          <w:ilvl w:val="2"/>
          <w:numId w:val="900"/>
        </w:numPr>
        <w:spacing w:before="0" w:after="0"/>
      </w:pPr>
      <w:r>
        <w:t>Friability Testing</w:t>
      </w:r>
    </w:p>
    <w:p>
      <w:pPr>
        <w:numPr>
          <w:ilvl w:val="2"/>
          <w:numId w:val="900"/>
        </w:numPr>
        <w:spacing w:before="0" w:after="0"/>
      </w:pPr>
      <w:r>
        <w:t>Moisture Content</w:t>
      </w:r>
    </w:p>
    <w:p>
      <w:pPr>
        <w:numPr>
          <w:ilvl w:val="1"/>
          <w:numId w:val="900"/>
        </w:numPr>
        <w:spacing w:before="0" w:after="0"/>
      </w:pPr>
      <w:r>
        <w:t>Types of Malt</w:t>
      </w:r>
    </w:p>
    <w:p>
      <w:pPr>
        <w:numPr>
          <w:ilvl w:val="2"/>
          <w:numId w:val="900"/>
        </w:numPr>
        <w:spacing w:before="0" w:after="0"/>
      </w:pPr>
      <w:r>
        <w:t>Base Malts</w:t>
      </w:r>
    </w:p>
    <w:p>
      <w:pPr>
        <w:numPr>
          <w:ilvl w:val="3"/>
          <w:numId w:val="900"/>
        </w:numPr>
        <w:spacing w:before="0" w:after="0"/>
      </w:pPr>
      <w:r>
        <w:t>Pilsner Malt</w:t>
      </w:r>
    </w:p>
    <w:p>
      <w:pPr>
        <w:numPr>
          <w:ilvl w:val="3"/>
          <w:numId w:val="900"/>
        </w:numPr>
        <w:spacing w:before="0" w:after="0"/>
      </w:pPr>
      <w:r>
        <w:t>Pale Malt</w:t>
      </w:r>
    </w:p>
    <w:p>
      <w:pPr>
        <w:numPr>
          <w:ilvl w:val="3"/>
          <w:numId w:val="900"/>
        </w:numPr>
        <w:spacing w:before="0" w:after="0"/>
      </w:pPr>
      <w:r>
        <w:t>Vienna Malt</w:t>
      </w:r>
    </w:p>
    <w:p>
      <w:pPr>
        <w:numPr>
          <w:ilvl w:val="3"/>
          <w:numId w:val="900"/>
        </w:numPr>
        <w:spacing w:before="0" w:after="0"/>
      </w:pPr>
      <w:r>
        <w:t>Munich Malt</w:t>
      </w:r>
    </w:p>
    <w:p>
      <w:pPr>
        <w:numPr>
          <w:ilvl w:val="2"/>
          <w:numId w:val="900"/>
        </w:numPr>
        <w:spacing w:before="0" w:after="0"/>
      </w:pPr>
      <w:r>
        <w:t>Specialty Malts</w:t>
      </w:r>
    </w:p>
    <w:p>
      <w:pPr>
        <w:numPr>
          <w:ilvl w:val="3"/>
          <w:numId w:val="900"/>
        </w:numPr>
        <w:spacing w:before="0" w:after="0"/>
      </w:pPr>
      <w:r>
        <w:t>Crystal Malts</w:t>
      </w:r>
    </w:p>
    <w:p>
      <w:pPr>
        <w:numPr>
          <w:ilvl w:val="3"/>
          <w:numId w:val="900"/>
        </w:numPr>
        <w:spacing w:before="0" w:after="0"/>
      </w:pPr>
      <w:r>
        <w:t>Caramel Malts</w:t>
      </w:r>
    </w:p>
    <w:p>
      <w:pPr>
        <w:numPr>
          <w:ilvl w:val="3"/>
          <w:numId w:val="900"/>
        </w:numPr>
        <w:spacing w:before="0" w:after="0"/>
      </w:pPr>
      <w:r>
        <w:t>Toasted Malts</w:t>
      </w:r>
    </w:p>
    <w:p>
      <w:pPr>
        <w:numPr>
          <w:ilvl w:val="3"/>
          <w:numId w:val="900"/>
        </w:numPr>
        <w:spacing w:before="0" w:after="0"/>
      </w:pPr>
      <w:r>
        <w:t>Roasted Malts</w:t>
      </w:r>
    </w:p>
    <w:p>
      <w:pPr>
        <w:numPr>
          <w:ilvl w:val="1"/>
          <w:numId w:val="900"/>
        </w:numPr>
        <w:spacing w:before="0" w:after="0"/>
      </w:pPr>
      <w:r>
        <w:t>Unmalted Grains and Adjuncts</w:t>
      </w:r>
    </w:p>
    <w:p>
      <w:pPr>
        <w:numPr>
          <w:ilvl w:val="2"/>
          <w:numId w:val="900"/>
        </w:numPr>
        <w:spacing w:before="0" w:after="0"/>
      </w:pPr>
      <w:r>
        <w:t>Cereal Grains</w:t>
      </w:r>
    </w:p>
    <w:p>
      <w:pPr>
        <w:numPr>
          <w:ilvl w:val="3"/>
          <w:numId w:val="900"/>
        </w:numPr>
        <w:spacing w:before="0" w:after="0"/>
      </w:pPr>
      <w:r>
        <w:t>Wheat</w:t>
      </w:r>
    </w:p>
    <w:p>
      <w:pPr>
        <w:numPr>
          <w:ilvl w:val="3"/>
          <w:numId w:val="900"/>
        </w:numPr>
        <w:spacing w:before="0" w:after="0"/>
      </w:pPr>
      <w:r>
        <w:t>Oats</w:t>
      </w:r>
    </w:p>
    <w:p>
      <w:pPr>
        <w:numPr>
          <w:ilvl w:val="3"/>
          <w:numId w:val="900"/>
        </w:numPr>
        <w:spacing w:before="0" w:after="0"/>
      </w:pPr>
      <w:r>
        <w:t>Rye</w:t>
      </w:r>
    </w:p>
    <w:p>
      <w:pPr>
        <w:numPr>
          <w:ilvl w:val="3"/>
          <w:numId w:val="900"/>
        </w:numPr>
        <w:spacing w:before="0" w:after="0"/>
      </w:pPr>
      <w:r>
        <w:t>Corn</w:t>
      </w:r>
    </w:p>
    <w:p>
      <w:pPr>
        <w:numPr>
          <w:ilvl w:val="3"/>
          <w:numId w:val="900"/>
        </w:numPr>
        <w:spacing w:before="0" w:after="0"/>
      </w:pPr>
      <w:r>
        <w:t>Rice</w:t>
      </w:r>
    </w:p>
    <w:p>
      <w:pPr>
        <w:numPr>
          <w:ilvl w:val="2"/>
          <w:numId w:val="900"/>
        </w:numPr>
        <w:spacing w:before="0" w:after="0"/>
      </w:pPr>
      <w:r>
        <w:t>Sugar Adjuncts</w:t>
      </w:r>
    </w:p>
    <w:p>
      <w:pPr>
        <w:numPr>
          <w:ilvl w:val="3"/>
          <w:numId w:val="900"/>
        </w:numPr>
        <w:spacing w:before="0" w:after="0"/>
      </w:pPr>
      <w:r>
        <w:t>Cane Sugar</w:t>
      </w:r>
    </w:p>
    <w:p>
      <w:pPr>
        <w:numPr>
          <w:ilvl w:val="3"/>
          <w:numId w:val="900"/>
        </w:numPr>
        <w:spacing w:before="0" w:after="0"/>
      </w:pPr>
      <w:r>
        <w:t>Honey</w:t>
      </w:r>
    </w:p>
    <w:p>
      <w:pPr>
        <w:numPr>
          <w:ilvl w:val="3"/>
          <w:numId w:val="900"/>
        </w:numPr>
        <w:spacing w:before="0" w:after="0"/>
      </w:pPr>
      <w:r>
        <w:t>Molasses</w:t>
      </w:r>
    </w:p>
    <w:p>
      <w:pPr>
        <w:numPr>
          <w:ilvl w:val="3"/>
          <w:numId w:val="900"/>
        </w:numPr>
        <w:spacing w:before="0" w:after="0"/>
      </w:pPr>
      <w:r>
        <w:t>Specialty Sugars</w:t>
      </w:r>
    </w:p>
    <w:p>
      <w:pPr>
        <w:numPr>
          <w:ilvl w:val="0"/>
          <w:numId w:val="900"/>
        </w:numPr>
        <w:spacing w:before="0" w:after="0"/>
      </w:pPr>
      <w:r>
        <w:t>Hops</w:t>
      </w:r>
    </w:p>
    <w:p>
      <w:pPr>
        <w:numPr>
          <w:ilvl w:val="1"/>
          <w:numId w:val="900"/>
        </w:numPr>
        <w:spacing w:before="0" w:after="0"/>
      </w:pPr>
      <w:r>
        <w:t>Hop Botany and Cultivation</w:t>
      </w:r>
    </w:p>
    <w:p>
      <w:pPr>
        <w:numPr>
          <w:ilvl w:val="2"/>
          <w:numId w:val="900"/>
        </w:numPr>
        <w:spacing w:before="0" w:after="0"/>
      </w:pPr>
      <w:r>
        <w:t>Hop Plant Biology</w:t>
      </w:r>
    </w:p>
    <w:p>
      <w:pPr>
        <w:numPr>
          <w:ilvl w:val="2"/>
          <w:numId w:val="900"/>
        </w:numPr>
        <w:spacing w:before="0" w:after="0"/>
      </w:pPr>
      <w:r>
        <w:t>Growing Conditions</w:t>
      </w:r>
    </w:p>
    <w:p>
      <w:pPr>
        <w:numPr>
          <w:ilvl w:val="2"/>
          <w:numId w:val="900"/>
        </w:numPr>
        <w:spacing w:before="0" w:after="0"/>
      </w:pPr>
      <w:r>
        <w:t>Harvesting Methods</w:t>
      </w:r>
    </w:p>
    <w:p>
      <w:pPr>
        <w:numPr>
          <w:ilvl w:val="2"/>
          <w:numId w:val="900"/>
        </w:numPr>
        <w:spacing w:before="0" w:after="0"/>
      </w:pPr>
      <w:r>
        <w:t>Processing Techniques</w:t>
      </w:r>
    </w:p>
    <w:p>
      <w:pPr>
        <w:numPr>
          <w:ilvl w:val="1"/>
          <w:numId w:val="900"/>
        </w:numPr>
        <w:spacing w:before="0" w:after="0"/>
      </w:pPr>
      <w:r>
        <w:t>Hop Anatomy and Structure</w:t>
      </w:r>
    </w:p>
    <w:p>
      <w:pPr>
        <w:numPr>
          <w:ilvl w:val="2"/>
          <w:numId w:val="900"/>
        </w:numPr>
        <w:spacing w:before="0" w:after="0"/>
      </w:pPr>
      <w:r>
        <w:t>Cone Structure</w:t>
      </w:r>
    </w:p>
    <w:p>
      <w:pPr>
        <w:numPr>
          <w:ilvl w:val="2"/>
          <w:numId w:val="900"/>
        </w:numPr>
        <w:spacing w:before="0" w:after="0"/>
      </w:pPr>
      <w:r>
        <w:t>Lupulin Glands</w:t>
      </w:r>
    </w:p>
    <w:p>
      <w:pPr>
        <w:numPr>
          <w:ilvl w:val="2"/>
          <w:numId w:val="900"/>
        </w:numPr>
        <w:spacing w:before="0" w:after="0"/>
      </w:pPr>
      <w:r>
        <w:t>Resin Distribution</w:t>
      </w:r>
    </w:p>
    <w:p>
      <w:pPr>
        <w:numPr>
          <w:ilvl w:val="1"/>
          <w:numId w:val="900"/>
        </w:numPr>
        <w:spacing w:before="0" w:after="0"/>
      </w:pPr>
      <w:r>
        <w:t>Hop Chemistry</w:t>
      </w:r>
    </w:p>
    <w:p>
      <w:pPr>
        <w:numPr>
          <w:ilvl w:val="2"/>
          <w:numId w:val="900"/>
        </w:numPr>
        <w:spacing w:before="0" w:after="0"/>
      </w:pPr>
      <w:r>
        <w:t>Alpha Acids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3"/>
          <w:numId w:val="900"/>
        </w:numPr>
        <w:spacing w:before="0" w:after="0"/>
      </w:pPr>
      <w:r>
        <w:t>Isomerization Process</w:t>
      </w:r>
    </w:p>
    <w:p>
      <w:pPr>
        <w:numPr>
          <w:ilvl w:val="3"/>
          <w:numId w:val="900"/>
        </w:numPr>
        <w:spacing w:before="0" w:after="0"/>
      </w:pPr>
      <w:r>
        <w:t>Bitterness Contribution</w:t>
      </w:r>
    </w:p>
    <w:p>
      <w:pPr>
        <w:numPr>
          <w:ilvl w:val="2"/>
          <w:numId w:val="900"/>
        </w:numPr>
        <w:spacing w:before="0" w:after="0"/>
      </w:pPr>
      <w:r>
        <w:t>Beta Acids</w:t>
      </w:r>
    </w:p>
    <w:p>
      <w:pPr>
        <w:numPr>
          <w:ilvl w:val="3"/>
          <w:numId w:val="900"/>
        </w:numPr>
        <w:spacing w:before="0" w:after="0"/>
      </w:pPr>
      <w:r>
        <w:t>Chemical Properties</w:t>
      </w:r>
    </w:p>
    <w:p>
      <w:pPr>
        <w:numPr>
          <w:ilvl w:val="3"/>
          <w:numId w:val="900"/>
        </w:numPr>
        <w:spacing w:before="0" w:after="0"/>
      </w:pPr>
      <w:r>
        <w:t>Oxidation Products</w:t>
      </w:r>
    </w:p>
    <w:p>
      <w:pPr>
        <w:numPr>
          <w:ilvl w:val="2"/>
          <w:numId w:val="900"/>
        </w:numPr>
        <w:spacing w:before="0" w:after="0"/>
      </w:pPr>
      <w:r>
        <w:t>Essential Oils</w:t>
      </w:r>
    </w:p>
    <w:p>
      <w:pPr>
        <w:numPr>
          <w:ilvl w:val="3"/>
          <w:numId w:val="900"/>
        </w:numPr>
        <w:spacing w:before="0" w:after="0"/>
      </w:pPr>
      <w:r>
        <w:t>Terpene Compounds</w:t>
      </w:r>
    </w:p>
    <w:p>
      <w:pPr>
        <w:numPr>
          <w:ilvl w:val="3"/>
          <w:numId w:val="900"/>
        </w:numPr>
        <w:spacing w:before="0" w:after="0"/>
      </w:pPr>
      <w:r>
        <w:t>Aromatic Properties</w:t>
      </w:r>
    </w:p>
    <w:p>
      <w:pPr>
        <w:numPr>
          <w:ilvl w:val="3"/>
          <w:numId w:val="900"/>
        </w:numPr>
        <w:spacing w:before="0" w:after="0"/>
      </w:pPr>
      <w:r>
        <w:t>Volatility Characteristics</w:t>
      </w:r>
    </w:p>
    <w:p>
      <w:pPr>
        <w:numPr>
          <w:ilvl w:val="1"/>
          <w:numId w:val="900"/>
        </w:numPr>
        <w:spacing w:before="0" w:after="0"/>
      </w:pPr>
      <w:r>
        <w:t>Hop Products and Forms</w:t>
      </w:r>
    </w:p>
    <w:p>
      <w:pPr>
        <w:numPr>
          <w:ilvl w:val="2"/>
          <w:numId w:val="900"/>
        </w:numPr>
        <w:spacing w:before="0" w:after="0"/>
      </w:pPr>
      <w:r>
        <w:t>Whole Cone Hops</w:t>
      </w:r>
    </w:p>
    <w:p>
      <w:pPr>
        <w:numPr>
          <w:ilvl w:val="2"/>
          <w:numId w:val="900"/>
        </w:numPr>
        <w:spacing w:before="0" w:after="0"/>
      </w:pPr>
      <w:r>
        <w:t>Pelletized Hops</w:t>
      </w:r>
    </w:p>
    <w:p>
      <w:pPr>
        <w:numPr>
          <w:ilvl w:val="2"/>
          <w:numId w:val="900"/>
        </w:numPr>
        <w:spacing w:before="0" w:after="0"/>
      </w:pPr>
      <w:r>
        <w:t>Hop Extracts</w:t>
      </w:r>
    </w:p>
    <w:p>
      <w:pPr>
        <w:numPr>
          <w:ilvl w:val="2"/>
          <w:numId w:val="900"/>
        </w:numPr>
        <w:spacing w:before="0" w:after="0"/>
      </w:pPr>
      <w:r>
        <w:t>Specialized Hop Products</w:t>
      </w:r>
    </w:p>
    <w:p>
      <w:pPr>
        <w:numPr>
          <w:ilvl w:val="1"/>
          <w:numId w:val="900"/>
        </w:numPr>
        <w:spacing w:before="0" w:after="0"/>
      </w:pPr>
      <w:r>
        <w:t>Hop Utilization Techniques</w:t>
      </w:r>
    </w:p>
    <w:p>
      <w:pPr>
        <w:numPr>
          <w:ilvl w:val="2"/>
          <w:numId w:val="900"/>
        </w:numPr>
        <w:spacing w:before="0" w:after="0"/>
      </w:pPr>
      <w:r>
        <w:t>Bittering Additions</w:t>
      </w:r>
    </w:p>
    <w:p>
      <w:pPr>
        <w:numPr>
          <w:ilvl w:val="2"/>
          <w:numId w:val="900"/>
        </w:numPr>
        <w:spacing w:before="0" w:after="0"/>
      </w:pPr>
      <w:r>
        <w:t>Flavor Additions</w:t>
      </w:r>
    </w:p>
    <w:p>
      <w:pPr>
        <w:numPr>
          <w:ilvl w:val="2"/>
          <w:numId w:val="900"/>
        </w:numPr>
        <w:spacing w:before="0" w:after="0"/>
      </w:pPr>
      <w:r>
        <w:t>Aroma Additions</w:t>
      </w:r>
    </w:p>
    <w:p>
      <w:pPr>
        <w:numPr>
          <w:ilvl w:val="2"/>
          <w:numId w:val="900"/>
        </w:numPr>
        <w:spacing w:before="0" w:after="0"/>
      </w:pPr>
      <w:r>
        <w:t>Dry Hopping Methods</w:t>
      </w:r>
    </w:p>
    <w:p>
      <w:pPr>
        <w:numPr>
          <w:ilvl w:val="1"/>
          <w:numId w:val="900"/>
        </w:numPr>
        <w:spacing w:before="0" w:after="0"/>
      </w:pPr>
      <w:r>
        <w:t>Hop Varieties and Characteristics</w:t>
      </w:r>
    </w:p>
    <w:p>
      <w:pPr>
        <w:numPr>
          <w:ilvl w:val="2"/>
          <w:numId w:val="900"/>
        </w:numPr>
        <w:spacing w:before="0" w:after="0"/>
      </w:pPr>
      <w:r>
        <w:t>Noble Hop Varieties</w:t>
      </w:r>
    </w:p>
    <w:p>
      <w:pPr>
        <w:numPr>
          <w:ilvl w:val="2"/>
          <w:numId w:val="900"/>
        </w:numPr>
        <w:spacing w:before="0" w:after="0"/>
      </w:pPr>
      <w:r>
        <w:t>American Hop Varieties</w:t>
      </w:r>
    </w:p>
    <w:p>
      <w:pPr>
        <w:numPr>
          <w:ilvl w:val="2"/>
          <w:numId w:val="900"/>
        </w:numPr>
        <w:spacing w:before="0" w:after="0"/>
      </w:pPr>
      <w:r>
        <w:t>New World Hop Varieties</w:t>
      </w:r>
    </w:p>
    <w:p>
      <w:pPr>
        <w:numPr>
          <w:ilvl w:val="2"/>
          <w:numId w:val="900"/>
        </w:numPr>
        <w:spacing w:before="0" w:after="0"/>
      </w:pPr>
      <w:r>
        <w:t>Specialty and Experimental Hops</w:t>
      </w:r>
    </w:p>
    <w:p>
      <w:pPr>
        <w:numPr>
          <w:ilvl w:val="0"/>
          <w:numId w:val="900"/>
        </w:numPr>
        <w:spacing w:before="0" w:after="0"/>
      </w:pPr>
      <w:r>
        <w:t>Yeast</w:t>
      </w:r>
    </w:p>
    <w:p>
      <w:pPr>
        <w:numPr>
          <w:ilvl w:val="1"/>
          <w:numId w:val="900"/>
        </w:numPr>
        <w:spacing w:before="0" w:after="0"/>
      </w:pPr>
      <w:r>
        <w:t>Yeast Biology and Classification</w:t>
      </w:r>
    </w:p>
    <w:p>
      <w:pPr>
        <w:numPr>
          <w:ilvl w:val="2"/>
          <w:numId w:val="900"/>
        </w:numPr>
        <w:spacing w:before="0" w:after="0"/>
      </w:pPr>
      <w:r>
        <w:t>Cell Structure and Function</w:t>
      </w:r>
    </w:p>
    <w:p>
      <w:pPr>
        <w:numPr>
          <w:ilvl w:val="2"/>
          <w:numId w:val="900"/>
        </w:numPr>
        <w:spacing w:before="0" w:after="0"/>
      </w:pPr>
      <w:r>
        <w:t>Yeast Species in Brewing</w:t>
      </w:r>
    </w:p>
    <w:p>
      <w:pPr>
        <w:numPr>
          <w:ilvl w:val="3"/>
          <w:numId w:val="900"/>
        </w:numPr>
        <w:spacing w:before="0" w:after="0"/>
      </w:pPr>
      <w:r>
        <w:t>Saccharomyces cerevisiae</w:t>
      </w:r>
    </w:p>
    <w:p>
      <w:pPr>
        <w:numPr>
          <w:ilvl w:val="3"/>
          <w:numId w:val="900"/>
        </w:numPr>
        <w:spacing w:before="0" w:after="0"/>
      </w:pPr>
      <w:r>
        <w:t>Saccharomyces pastorianus</w:t>
      </w:r>
    </w:p>
    <w:p>
      <w:pPr>
        <w:numPr>
          <w:ilvl w:val="3"/>
          <w:numId w:val="900"/>
        </w:numPr>
        <w:spacing w:before="0" w:after="0"/>
      </w:pPr>
      <w:r>
        <w:t>Wild Yeast Species</w:t>
      </w:r>
    </w:p>
    <w:p>
      <w:pPr>
        <w:numPr>
          <w:ilvl w:val="3"/>
          <w:numId w:val="900"/>
        </w:numPr>
        <w:spacing w:before="0" w:after="0"/>
      </w:pPr>
      <w:r>
        <w:t>Non-Saccharomyces Yeasts</w:t>
      </w:r>
    </w:p>
    <w:p>
      <w:pPr>
        <w:numPr>
          <w:ilvl w:val="1"/>
          <w:numId w:val="900"/>
        </w:numPr>
        <w:spacing w:before="0" w:after="0"/>
      </w:pPr>
      <w:r>
        <w:t>Yeast Metabolism</w:t>
      </w:r>
    </w:p>
    <w:p>
      <w:pPr>
        <w:numPr>
          <w:ilvl w:val="2"/>
          <w:numId w:val="900"/>
        </w:numPr>
        <w:spacing w:before="0" w:after="0"/>
      </w:pPr>
      <w:r>
        <w:t>Aerobic Respiration</w:t>
      </w:r>
    </w:p>
    <w:p>
      <w:pPr>
        <w:numPr>
          <w:ilvl w:val="2"/>
          <w:numId w:val="900"/>
        </w:numPr>
        <w:spacing w:before="0" w:after="0"/>
      </w:pPr>
      <w:r>
        <w:t>Anaerobic Fermentation</w:t>
      </w:r>
    </w:p>
    <w:p>
      <w:pPr>
        <w:numPr>
          <w:ilvl w:val="2"/>
          <w:numId w:val="900"/>
        </w:numPr>
        <w:spacing w:before="0" w:after="0"/>
      </w:pPr>
      <w:r>
        <w:t>Sugar Utilization Pathways</w:t>
      </w:r>
    </w:p>
    <w:p>
      <w:pPr>
        <w:numPr>
          <w:ilvl w:val="2"/>
          <w:numId w:val="900"/>
        </w:numPr>
        <w:spacing w:before="0" w:after="0"/>
      </w:pPr>
      <w:r>
        <w:t>Byproduct Formation</w:t>
      </w:r>
    </w:p>
    <w:p>
      <w:pPr>
        <w:numPr>
          <w:ilvl w:val="1"/>
          <w:numId w:val="900"/>
        </w:numPr>
        <w:spacing w:before="0" w:after="0"/>
      </w:pPr>
      <w:r>
        <w:t>Yeast Performance Characteristics</w:t>
      </w:r>
    </w:p>
    <w:p>
      <w:pPr>
        <w:numPr>
          <w:ilvl w:val="2"/>
          <w:numId w:val="900"/>
        </w:numPr>
        <w:spacing w:before="0" w:after="0"/>
      </w:pPr>
      <w:r>
        <w:t>Attenuation Properties</w:t>
      </w:r>
    </w:p>
    <w:p>
      <w:pPr>
        <w:numPr>
          <w:ilvl w:val="2"/>
          <w:numId w:val="900"/>
        </w:numPr>
        <w:spacing w:before="0" w:after="0"/>
      </w:pPr>
      <w:r>
        <w:t>Flocculation Behavior</w:t>
      </w:r>
    </w:p>
    <w:p>
      <w:pPr>
        <w:numPr>
          <w:ilvl w:val="2"/>
          <w:numId w:val="900"/>
        </w:numPr>
        <w:spacing w:before="0" w:after="0"/>
      </w:pPr>
      <w:r>
        <w:t>Temperature Tolerance</w:t>
      </w:r>
    </w:p>
    <w:p>
      <w:pPr>
        <w:numPr>
          <w:ilvl w:val="2"/>
          <w:numId w:val="900"/>
        </w:numPr>
        <w:spacing w:before="0" w:after="0"/>
      </w:pPr>
      <w:r>
        <w:t>Flavor Profile Production</w:t>
      </w:r>
    </w:p>
    <w:p>
      <w:pPr>
        <w:numPr>
          <w:ilvl w:val="2"/>
          <w:numId w:val="900"/>
        </w:numPr>
        <w:spacing w:before="0" w:after="0"/>
      </w:pPr>
      <w:r>
        <w:t>Alcohol Tolerance</w:t>
      </w:r>
    </w:p>
    <w:p>
      <w:pPr>
        <w:numPr>
          <w:ilvl w:val="1"/>
          <w:numId w:val="900"/>
        </w:numPr>
        <w:spacing w:before="0" w:after="0"/>
      </w:pPr>
      <w:r>
        <w:t>Yeast Handling and Management</w:t>
      </w:r>
    </w:p>
    <w:p>
      <w:pPr>
        <w:numPr>
          <w:ilvl w:val="2"/>
          <w:numId w:val="900"/>
        </w:numPr>
        <w:spacing w:before="0" w:after="0"/>
      </w:pPr>
      <w:r>
        <w:t>Yeast Propagation Techniques</w:t>
      </w:r>
    </w:p>
    <w:p>
      <w:pPr>
        <w:numPr>
          <w:ilvl w:val="2"/>
          <w:numId w:val="900"/>
        </w:numPr>
        <w:spacing w:before="0" w:after="0"/>
      </w:pPr>
      <w:r>
        <w:t>Pitching Rate Calculations</w:t>
      </w:r>
    </w:p>
    <w:p>
      <w:pPr>
        <w:numPr>
          <w:ilvl w:val="2"/>
          <w:numId w:val="900"/>
        </w:numPr>
        <w:spacing w:before="0" w:after="0"/>
      </w:pPr>
      <w:r>
        <w:t>Yeast Collection Methods</w:t>
      </w:r>
    </w:p>
    <w:p>
      <w:pPr>
        <w:numPr>
          <w:ilvl w:val="2"/>
          <w:numId w:val="900"/>
        </w:numPr>
        <w:spacing w:before="0" w:after="0"/>
      </w:pPr>
      <w:r>
        <w:t>Storage and Viability Maintenance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pStyle w:val="Heading1"/>
      </w:pPr>
      <w:r>
        <w:t>The Brewing Process: Wort Production</w:t>
      </w:r>
    </w:p>
    <w:p>
      <w:pPr>
        <w:numPr>
          <w:ilvl w:val="0"/>
          <w:numId w:val="900"/>
        </w:numPr>
        <w:spacing w:before="0" w:after="0"/>
      </w:pPr>
      <w:r>
        <w:t>Milling</w:t>
      </w:r>
    </w:p>
    <w:p>
      <w:pPr>
        <w:numPr>
          <w:ilvl w:val="1"/>
          <w:numId w:val="900"/>
        </w:numPr>
        <w:spacing w:before="0" w:after="0"/>
      </w:pPr>
      <w:r>
        <w:t>Milling Objectives</w:t>
      </w:r>
    </w:p>
    <w:p>
      <w:pPr>
        <w:numPr>
          <w:ilvl w:val="2"/>
          <w:numId w:val="900"/>
        </w:numPr>
        <w:spacing w:before="0" w:after="0"/>
      </w:pPr>
      <w:r>
        <w:t>Extract Maximization</w:t>
      </w:r>
    </w:p>
    <w:p>
      <w:pPr>
        <w:numPr>
          <w:ilvl w:val="2"/>
          <w:numId w:val="900"/>
        </w:numPr>
        <w:spacing w:before="0" w:after="0"/>
      </w:pPr>
      <w:r>
        <w:t>Husk Preservation</w:t>
      </w:r>
    </w:p>
    <w:p>
      <w:pPr>
        <w:numPr>
          <w:ilvl w:val="2"/>
          <w:numId w:val="900"/>
        </w:numPr>
        <w:spacing w:before="0" w:after="0"/>
      </w:pPr>
      <w:r>
        <w:t>Particle Size Optimization</w:t>
      </w:r>
    </w:p>
    <w:p>
      <w:pPr>
        <w:numPr>
          <w:ilvl w:val="1"/>
          <w:numId w:val="900"/>
        </w:numPr>
        <w:spacing w:before="0" w:after="0"/>
      </w:pPr>
      <w:r>
        <w:t>Mill Types and Operation</w:t>
      </w:r>
    </w:p>
    <w:p>
      <w:pPr>
        <w:numPr>
          <w:ilvl w:val="2"/>
          <w:numId w:val="900"/>
        </w:numPr>
        <w:spacing w:before="0" w:after="0"/>
      </w:pPr>
      <w:r>
        <w:t>Two-Roller Mills</w:t>
      </w:r>
    </w:p>
    <w:p>
      <w:pPr>
        <w:numPr>
          <w:ilvl w:val="2"/>
          <w:numId w:val="900"/>
        </w:numPr>
        <w:spacing w:before="0" w:after="0"/>
      </w:pPr>
      <w:r>
        <w:t>Multi-Roller Mills</w:t>
      </w:r>
    </w:p>
    <w:p>
      <w:pPr>
        <w:numPr>
          <w:ilvl w:val="2"/>
          <w:numId w:val="900"/>
        </w:numPr>
        <w:spacing w:before="0" w:after="0"/>
      </w:pPr>
      <w:r>
        <w:t>Hammer Mills</w:t>
      </w:r>
    </w:p>
    <w:p>
      <w:pPr>
        <w:numPr>
          <w:ilvl w:val="2"/>
          <w:numId w:val="900"/>
        </w:numPr>
        <w:spacing w:before="0" w:after="0"/>
      </w:pPr>
      <w:r>
        <w:t>Wet Milling</w:t>
      </w:r>
    </w:p>
    <w:p>
      <w:pPr>
        <w:numPr>
          <w:ilvl w:val="1"/>
          <w:numId w:val="900"/>
        </w:numPr>
        <w:spacing w:before="0" w:after="0"/>
      </w:pPr>
      <w:r>
        <w:t>Grist Analysis</w:t>
      </w:r>
    </w:p>
    <w:p>
      <w:pPr>
        <w:numPr>
          <w:ilvl w:val="2"/>
          <w:numId w:val="900"/>
        </w:numPr>
        <w:spacing w:before="0" w:after="0"/>
      </w:pPr>
      <w:r>
        <w:t>Particle Size Distribution</w:t>
      </w:r>
    </w:p>
    <w:p>
      <w:pPr>
        <w:numPr>
          <w:ilvl w:val="2"/>
          <w:numId w:val="900"/>
        </w:numPr>
        <w:spacing w:before="0" w:after="0"/>
      </w:pPr>
      <w:r>
        <w:t>Impact on Lautering Efficiency</w:t>
      </w:r>
    </w:p>
    <w:p>
      <w:pPr>
        <w:numPr>
          <w:ilvl w:val="0"/>
          <w:numId w:val="900"/>
        </w:numPr>
        <w:spacing w:before="0" w:after="0"/>
      </w:pPr>
      <w:r>
        <w:t>Mashing</w:t>
      </w:r>
    </w:p>
    <w:p>
      <w:pPr>
        <w:numPr>
          <w:ilvl w:val="1"/>
          <w:numId w:val="900"/>
        </w:numPr>
        <w:spacing w:before="0" w:after="0"/>
      </w:pPr>
      <w:r>
        <w:t>Mashing Fundamentals</w:t>
      </w:r>
    </w:p>
    <w:p>
      <w:pPr>
        <w:numPr>
          <w:ilvl w:val="2"/>
          <w:numId w:val="900"/>
        </w:numPr>
        <w:spacing w:before="0" w:after="0"/>
      </w:pPr>
      <w:r>
        <w:t>Starch Conversion Process</w:t>
      </w:r>
    </w:p>
    <w:p>
      <w:pPr>
        <w:numPr>
          <w:ilvl w:val="2"/>
          <w:numId w:val="900"/>
        </w:numPr>
        <w:spacing w:before="0" w:after="0"/>
      </w:pPr>
      <w:r>
        <w:t>Protein Modification</w:t>
      </w:r>
    </w:p>
    <w:p>
      <w:pPr>
        <w:numPr>
          <w:ilvl w:val="2"/>
          <w:numId w:val="900"/>
        </w:numPr>
        <w:spacing w:before="0" w:after="0"/>
      </w:pPr>
      <w:r>
        <w:t>pH Management</w:t>
      </w:r>
    </w:p>
    <w:p>
      <w:pPr>
        <w:numPr>
          <w:ilvl w:val="1"/>
          <w:numId w:val="900"/>
        </w:numPr>
        <w:spacing w:before="0" w:after="0"/>
      </w:pPr>
      <w:r>
        <w:t>Enzyme Systems in Mashing</w:t>
      </w:r>
    </w:p>
    <w:p>
      <w:pPr>
        <w:numPr>
          <w:ilvl w:val="2"/>
          <w:numId w:val="900"/>
        </w:numPr>
        <w:spacing w:before="0" w:after="0"/>
      </w:pPr>
      <w:r>
        <w:t>Amylase Enzymes</w:t>
      </w:r>
    </w:p>
    <w:p>
      <w:pPr>
        <w:numPr>
          <w:ilvl w:val="3"/>
          <w:numId w:val="900"/>
        </w:numPr>
        <w:spacing w:before="0" w:after="0"/>
      </w:pPr>
      <w:r>
        <w:t>Alpha-Amylase</w:t>
      </w:r>
    </w:p>
    <w:p>
      <w:pPr>
        <w:numPr>
          <w:ilvl w:val="3"/>
          <w:numId w:val="900"/>
        </w:numPr>
        <w:spacing w:before="0" w:after="0"/>
      </w:pPr>
      <w:r>
        <w:t>Beta-Amylase</w:t>
      </w:r>
    </w:p>
    <w:p>
      <w:pPr>
        <w:numPr>
          <w:ilvl w:val="2"/>
          <w:numId w:val="900"/>
        </w:numPr>
        <w:spacing w:before="0" w:after="0"/>
      </w:pPr>
      <w:r>
        <w:t>Protease Enzymes</w:t>
      </w:r>
    </w:p>
    <w:p>
      <w:pPr>
        <w:numPr>
          <w:ilvl w:val="2"/>
          <w:numId w:val="900"/>
        </w:numPr>
        <w:spacing w:before="0" w:after="0"/>
      </w:pPr>
      <w:r>
        <w:t>Beta-Glucanase</w:t>
      </w:r>
    </w:p>
    <w:p>
      <w:pPr>
        <w:numPr>
          <w:ilvl w:val="2"/>
          <w:numId w:val="900"/>
        </w:numPr>
        <w:spacing w:before="0" w:after="0"/>
      </w:pPr>
      <w:r>
        <w:t>Other Brewing Enzymes</w:t>
      </w:r>
    </w:p>
    <w:p>
      <w:pPr>
        <w:numPr>
          <w:ilvl w:val="1"/>
          <w:numId w:val="900"/>
        </w:numPr>
        <w:spacing w:before="0" w:after="0"/>
      </w:pPr>
      <w:r>
        <w:t>Mash Parameters and Control</w:t>
      </w:r>
    </w:p>
    <w:p>
      <w:pPr>
        <w:numPr>
          <w:ilvl w:val="2"/>
          <w:numId w:val="900"/>
        </w:numPr>
        <w:spacing w:before="0" w:after="0"/>
      </w:pPr>
      <w:r>
        <w:t>Temperature Management</w:t>
      </w:r>
    </w:p>
    <w:p>
      <w:pPr>
        <w:numPr>
          <w:ilvl w:val="2"/>
          <w:numId w:val="900"/>
        </w:numPr>
        <w:spacing w:before="0" w:after="0"/>
      </w:pPr>
      <w:r>
        <w:t>Water-to-Grain Ratios</w:t>
      </w:r>
    </w:p>
    <w:p>
      <w:pPr>
        <w:numPr>
          <w:ilvl w:val="2"/>
          <w:numId w:val="900"/>
        </w:numPr>
        <w:spacing w:before="0" w:after="0"/>
      </w:pPr>
      <w:r>
        <w:t>pH Optimization</w:t>
      </w:r>
    </w:p>
    <w:p>
      <w:pPr>
        <w:numPr>
          <w:ilvl w:val="2"/>
          <w:numId w:val="900"/>
        </w:numPr>
        <w:spacing w:before="0" w:after="0"/>
      </w:pPr>
      <w:r>
        <w:t>Time Considerations</w:t>
      </w:r>
    </w:p>
    <w:p>
      <w:pPr>
        <w:numPr>
          <w:ilvl w:val="1"/>
          <w:numId w:val="900"/>
        </w:numPr>
        <w:spacing w:before="0" w:after="0"/>
      </w:pPr>
      <w:r>
        <w:t>Mashing Techniques</w:t>
      </w:r>
    </w:p>
    <w:p>
      <w:pPr>
        <w:numPr>
          <w:ilvl w:val="2"/>
          <w:numId w:val="900"/>
        </w:numPr>
        <w:spacing w:before="0" w:after="0"/>
      </w:pPr>
      <w:r>
        <w:t>Single Infusion Mashing</w:t>
      </w:r>
    </w:p>
    <w:p>
      <w:pPr>
        <w:numPr>
          <w:ilvl w:val="2"/>
          <w:numId w:val="900"/>
        </w:numPr>
        <w:spacing w:before="0" w:after="0"/>
      </w:pPr>
      <w:r>
        <w:t>Step Mashing</w:t>
      </w:r>
    </w:p>
    <w:p>
      <w:pPr>
        <w:numPr>
          <w:ilvl w:val="2"/>
          <w:numId w:val="900"/>
        </w:numPr>
        <w:spacing w:before="0" w:after="0"/>
      </w:pPr>
      <w:r>
        <w:t>Decoction Mashing</w:t>
      </w:r>
    </w:p>
    <w:p>
      <w:pPr>
        <w:numPr>
          <w:ilvl w:val="2"/>
          <w:numId w:val="900"/>
        </w:numPr>
        <w:spacing w:before="0" w:after="0"/>
      </w:pPr>
      <w:r>
        <w:t>Specialized Mashing Methods</w:t>
      </w:r>
    </w:p>
    <w:p>
      <w:pPr>
        <w:numPr>
          <w:ilvl w:val="0"/>
          <w:numId w:val="900"/>
        </w:numPr>
        <w:spacing w:before="0" w:after="0"/>
      </w:pPr>
      <w:r>
        <w:t>Lautering and Sparging</w:t>
      </w:r>
    </w:p>
    <w:p>
      <w:pPr>
        <w:numPr>
          <w:ilvl w:val="1"/>
          <w:numId w:val="900"/>
        </w:numPr>
        <w:spacing w:before="0" w:after="0"/>
      </w:pPr>
      <w:r>
        <w:t>Lautering Process Overview</w:t>
      </w:r>
    </w:p>
    <w:p>
      <w:pPr>
        <w:numPr>
          <w:ilvl w:val="2"/>
          <w:numId w:val="900"/>
        </w:numPr>
        <w:spacing w:before="0" w:after="0"/>
      </w:pPr>
      <w:r>
        <w:t>Grain Bed Formation</w:t>
      </w:r>
    </w:p>
    <w:p>
      <w:pPr>
        <w:numPr>
          <w:ilvl w:val="2"/>
          <w:numId w:val="900"/>
        </w:numPr>
        <w:spacing w:before="0" w:after="0"/>
      </w:pPr>
      <w:r>
        <w:t>Wort Separation Principles</w:t>
      </w:r>
    </w:p>
    <w:p>
      <w:pPr>
        <w:numPr>
          <w:ilvl w:val="1"/>
          <w:numId w:val="900"/>
        </w:numPr>
        <w:spacing w:before="0" w:after="0"/>
      </w:pPr>
      <w:r>
        <w:t>Lautering Operations</w:t>
      </w:r>
    </w:p>
    <w:p>
      <w:pPr>
        <w:numPr>
          <w:ilvl w:val="2"/>
          <w:numId w:val="900"/>
        </w:numPr>
        <w:spacing w:before="0" w:after="0"/>
      </w:pPr>
      <w:r>
        <w:t>Vorlauf Process</w:t>
      </w:r>
    </w:p>
    <w:p>
      <w:pPr>
        <w:numPr>
          <w:ilvl w:val="2"/>
          <w:numId w:val="900"/>
        </w:numPr>
        <w:spacing w:before="0" w:after="0"/>
      </w:pPr>
      <w:r>
        <w:t>First Runnings Collection</w:t>
      </w:r>
    </w:p>
    <w:p>
      <w:pPr>
        <w:numPr>
          <w:ilvl w:val="2"/>
          <w:numId w:val="900"/>
        </w:numPr>
        <w:spacing w:before="0" w:after="0"/>
      </w:pPr>
      <w:r>
        <w:t>Sparging Techniques</w:t>
      </w:r>
    </w:p>
    <w:p>
      <w:pPr>
        <w:numPr>
          <w:ilvl w:val="3"/>
          <w:numId w:val="900"/>
        </w:numPr>
        <w:spacing w:before="0" w:after="0"/>
      </w:pPr>
      <w:r>
        <w:t>Fly Sparging</w:t>
      </w:r>
    </w:p>
    <w:p>
      <w:pPr>
        <w:numPr>
          <w:ilvl w:val="3"/>
          <w:numId w:val="900"/>
        </w:numPr>
        <w:spacing w:before="0" w:after="0"/>
      </w:pPr>
      <w:r>
        <w:t>Batch Sparging</w:t>
      </w:r>
    </w:p>
    <w:p>
      <w:pPr>
        <w:numPr>
          <w:ilvl w:val="1"/>
          <w:numId w:val="900"/>
        </w:numPr>
        <w:spacing w:before="0" w:after="0"/>
      </w:pPr>
      <w:r>
        <w:t>Lautering Efficiency Factors</w:t>
      </w:r>
    </w:p>
    <w:p>
      <w:pPr>
        <w:numPr>
          <w:ilvl w:val="2"/>
          <w:numId w:val="900"/>
        </w:numPr>
        <w:spacing w:before="0" w:after="0"/>
      </w:pPr>
      <w:r>
        <w:t>Grain Bed Permeability</w:t>
      </w:r>
    </w:p>
    <w:p>
      <w:pPr>
        <w:numPr>
          <w:ilvl w:val="2"/>
          <w:numId w:val="900"/>
        </w:numPr>
        <w:spacing w:before="0" w:after="0"/>
      </w:pPr>
      <w:r>
        <w:t>Sparging Water Management</w:t>
      </w:r>
    </w:p>
    <w:p>
      <w:pPr>
        <w:numPr>
          <w:ilvl w:val="2"/>
          <w:numId w:val="900"/>
        </w:numPr>
        <w:spacing w:before="0" w:after="0"/>
      </w:pPr>
      <w:r>
        <w:t>Extract Recovery Optimization</w:t>
      </w:r>
    </w:p>
    <w:p>
      <w:pPr>
        <w:numPr>
          <w:ilvl w:val="0"/>
          <w:numId w:val="900"/>
        </w:numPr>
        <w:spacing w:before="0" w:after="0"/>
      </w:pPr>
      <w:r>
        <w:t>Wort Boiling</w:t>
      </w:r>
    </w:p>
    <w:p>
      <w:pPr>
        <w:numPr>
          <w:ilvl w:val="1"/>
          <w:numId w:val="900"/>
        </w:numPr>
        <w:spacing w:before="0" w:after="0"/>
      </w:pPr>
      <w:r>
        <w:t>Boiling Objectives</w:t>
      </w:r>
    </w:p>
    <w:p>
      <w:pPr>
        <w:numPr>
          <w:ilvl w:val="2"/>
          <w:numId w:val="900"/>
        </w:numPr>
        <w:spacing w:before="0" w:after="0"/>
      </w:pPr>
      <w:r>
        <w:t>Sterilization</w:t>
      </w:r>
    </w:p>
    <w:p>
      <w:pPr>
        <w:numPr>
          <w:ilvl w:val="2"/>
          <w:numId w:val="900"/>
        </w:numPr>
        <w:spacing w:before="0" w:after="0"/>
      </w:pPr>
      <w:r>
        <w:t>Hop Isomerization</w:t>
      </w:r>
    </w:p>
    <w:p>
      <w:pPr>
        <w:numPr>
          <w:ilvl w:val="2"/>
          <w:numId w:val="900"/>
        </w:numPr>
        <w:spacing w:before="0" w:after="0"/>
      </w:pPr>
      <w:r>
        <w:t>Protein Coagulation</w:t>
      </w:r>
    </w:p>
    <w:p>
      <w:pPr>
        <w:numPr>
          <w:ilvl w:val="2"/>
          <w:numId w:val="900"/>
        </w:numPr>
        <w:spacing w:before="0" w:after="0"/>
      </w:pPr>
      <w:r>
        <w:t>Flavor Development</w:t>
      </w:r>
    </w:p>
    <w:p>
      <w:pPr>
        <w:numPr>
          <w:ilvl w:val="2"/>
          <w:numId w:val="900"/>
        </w:numPr>
        <w:spacing w:before="0" w:after="0"/>
      </w:pPr>
      <w:r>
        <w:t>Concentration</w:t>
      </w:r>
    </w:p>
    <w:p>
      <w:pPr>
        <w:numPr>
          <w:ilvl w:val="2"/>
          <w:numId w:val="900"/>
        </w:numPr>
        <w:spacing w:before="0" w:after="0"/>
      </w:pPr>
      <w:r>
        <w:t>Volatile Compound Removal</w:t>
      </w:r>
    </w:p>
    <w:p>
      <w:pPr>
        <w:numPr>
          <w:ilvl w:val="1"/>
          <w:numId w:val="900"/>
        </w:numPr>
        <w:spacing w:before="0" w:after="0"/>
      </w:pPr>
      <w:r>
        <w:t>Boil Management</w:t>
      </w:r>
    </w:p>
    <w:p>
      <w:pPr>
        <w:numPr>
          <w:ilvl w:val="2"/>
          <w:numId w:val="900"/>
        </w:numPr>
        <w:spacing w:before="0" w:after="0"/>
      </w:pPr>
      <w:r>
        <w:t>Boil Vigor Control</w:t>
      </w:r>
    </w:p>
    <w:p>
      <w:pPr>
        <w:numPr>
          <w:ilvl w:val="2"/>
          <w:numId w:val="900"/>
        </w:numPr>
        <w:spacing w:before="0" w:after="0"/>
      </w:pPr>
      <w:r>
        <w:t>Duration Considerations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1"/>
          <w:numId w:val="900"/>
        </w:numPr>
        <w:spacing w:before="0" w:after="0"/>
      </w:pPr>
      <w:r>
        <w:t>Kettle Additions</w:t>
      </w:r>
    </w:p>
    <w:p>
      <w:pPr>
        <w:numPr>
          <w:ilvl w:val="2"/>
          <w:numId w:val="900"/>
        </w:numPr>
        <w:spacing w:before="0" w:after="0"/>
      </w:pPr>
      <w:r>
        <w:t>Hop Addition Timing</w:t>
      </w:r>
    </w:p>
    <w:p>
      <w:pPr>
        <w:numPr>
          <w:ilvl w:val="2"/>
          <w:numId w:val="900"/>
        </w:numPr>
        <w:spacing w:before="0" w:after="0"/>
      </w:pPr>
      <w:r>
        <w:t>Adjunct Additions</w:t>
      </w:r>
    </w:p>
    <w:p>
      <w:pPr>
        <w:numPr>
          <w:ilvl w:val="2"/>
          <w:numId w:val="900"/>
        </w:numPr>
        <w:spacing w:before="0" w:after="0"/>
      </w:pPr>
      <w:r>
        <w:t>Clarifying Agents</w:t>
      </w:r>
    </w:p>
    <w:p>
      <w:pPr>
        <w:numPr>
          <w:ilvl w:val="0"/>
          <w:numId w:val="900"/>
        </w:numPr>
        <w:spacing w:before="0" w:after="0"/>
      </w:pPr>
      <w:r>
        <w:t>Wort Clarification and Cooling</w:t>
      </w:r>
    </w:p>
    <w:p>
      <w:pPr>
        <w:numPr>
          <w:ilvl w:val="1"/>
          <w:numId w:val="900"/>
        </w:numPr>
        <w:spacing w:before="0" w:after="0"/>
      </w:pPr>
      <w:r>
        <w:t>Hot Side Clarification</w:t>
      </w:r>
    </w:p>
    <w:p>
      <w:pPr>
        <w:numPr>
          <w:ilvl w:val="2"/>
          <w:numId w:val="900"/>
        </w:numPr>
        <w:spacing w:before="0" w:after="0"/>
      </w:pPr>
      <w:r>
        <w:t>Whirlpool Operation</w:t>
      </w:r>
    </w:p>
    <w:p>
      <w:pPr>
        <w:numPr>
          <w:ilvl w:val="2"/>
          <w:numId w:val="900"/>
        </w:numPr>
        <w:spacing w:before="0" w:after="0"/>
      </w:pPr>
      <w:r>
        <w:t>Trub Separation</w:t>
      </w:r>
    </w:p>
    <w:p>
      <w:pPr>
        <w:numPr>
          <w:ilvl w:val="2"/>
          <w:numId w:val="900"/>
        </w:numPr>
        <w:spacing w:before="0" w:after="0"/>
      </w:pPr>
      <w:r>
        <w:t>Hot Break Formation</w:t>
      </w:r>
    </w:p>
    <w:p>
      <w:pPr>
        <w:numPr>
          <w:ilvl w:val="1"/>
          <w:numId w:val="900"/>
        </w:numPr>
        <w:spacing w:before="0" w:after="0"/>
      </w:pPr>
      <w:r>
        <w:t>Wort Cooling</w:t>
      </w:r>
    </w:p>
    <w:p>
      <w:pPr>
        <w:numPr>
          <w:ilvl w:val="2"/>
          <w:numId w:val="900"/>
        </w:numPr>
        <w:spacing w:before="0" w:after="0"/>
      </w:pPr>
      <w:r>
        <w:t>Cooling Rate Importance</w:t>
      </w:r>
    </w:p>
    <w:p>
      <w:pPr>
        <w:numPr>
          <w:ilvl w:val="2"/>
          <w:numId w:val="900"/>
        </w:numPr>
        <w:spacing w:before="0" w:after="0"/>
      </w:pPr>
      <w:r>
        <w:t>Heat Exchange Methods</w:t>
      </w:r>
    </w:p>
    <w:p>
      <w:pPr>
        <w:numPr>
          <w:ilvl w:val="2"/>
          <w:numId w:val="900"/>
        </w:numPr>
        <w:spacing w:before="0" w:after="0"/>
      </w:pPr>
      <w:r>
        <w:t>Cold Break Formation</w:t>
      </w:r>
    </w:p>
    <w:p>
      <w:pPr>
        <w:numPr>
          <w:ilvl w:val="1"/>
          <w:numId w:val="900"/>
        </w:numPr>
        <w:spacing w:before="0" w:after="0"/>
      </w:pPr>
      <w:r>
        <w:t>Wort Aeration</w:t>
      </w:r>
    </w:p>
    <w:p>
      <w:pPr>
        <w:numPr>
          <w:ilvl w:val="2"/>
          <w:numId w:val="900"/>
        </w:numPr>
        <w:spacing w:before="0" w:after="0"/>
      </w:pPr>
      <w:r>
        <w:t>Oxygen Requirements</w:t>
      </w:r>
    </w:p>
    <w:p>
      <w:pPr>
        <w:numPr>
          <w:ilvl w:val="2"/>
          <w:numId w:val="900"/>
        </w:numPr>
        <w:spacing w:before="0" w:after="0"/>
      </w:pPr>
      <w:r>
        <w:t>Aeration Methods</w:t>
      </w:r>
    </w:p>
    <w:p>
      <w:pPr>
        <w:numPr>
          <w:ilvl w:val="2"/>
          <w:numId w:val="900"/>
        </w:numPr>
        <w:spacing w:before="0" w:after="0"/>
      </w:pPr>
      <w:r>
        <w:t>Dissolved Oxygen Targets</w:t>
      </w:r>
    </w:p>
    <w:p>
      <w:pPr>
        <w:pStyle w:val="Heading1"/>
      </w:pPr>
      <w:r>
        <w:t>Fermentation, Maturation, and Finishing</w:t>
      </w:r>
    </w:p>
    <w:p>
      <w:pPr>
        <w:numPr>
          <w:ilvl w:val="0"/>
          <w:numId w:val="900"/>
        </w:numPr>
        <w:spacing w:before="0" w:after="0"/>
      </w:pPr>
      <w:r>
        <w:t>Primary Fermentation</w:t>
      </w:r>
    </w:p>
    <w:p>
      <w:pPr>
        <w:numPr>
          <w:ilvl w:val="1"/>
          <w:numId w:val="900"/>
        </w:numPr>
        <w:spacing w:before="0" w:after="0"/>
      </w:pPr>
      <w:r>
        <w:t>Fermentation Setup</w:t>
      </w:r>
    </w:p>
    <w:p>
      <w:pPr>
        <w:numPr>
          <w:ilvl w:val="2"/>
          <w:numId w:val="900"/>
        </w:numPr>
        <w:spacing w:before="0" w:after="0"/>
      </w:pPr>
      <w:r>
        <w:t>Wort Transfer</w:t>
      </w:r>
    </w:p>
    <w:p>
      <w:pPr>
        <w:numPr>
          <w:ilvl w:val="2"/>
          <w:numId w:val="900"/>
        </w:numPr>
        <w:spacing w:before="0" w:after="0"/>
      </w:pPr>
      <w:r>
        <w:t>Yeast Pitching</w:t>
      </w:r>
    </w:p>
    <w:p>
      <w:pPr>
        <w:numPr>
          <w:ilvl w:val="2"/>
          <w:numId w:val="900"/>
        </w:numPr>
        <w:spacing w:before="0" w:after="0"/>
      </w:pPr>
      <w:r>
        <w:t>Initial Conditions</w:t>
      </w:r>
    </w:p>
    <w:p>
      <w:pPr>
        <w:numPr>
          <w:ilvl w:val="1"/>
          <w:numId w:val="900"/>
        </w:numPr>
        <w:spacing w:before="0" w:after="0"/>
      </w:pPr>
      <w:r>
        <w:t>Fermentation Phases</w:t>
      </w:r>
    </w:p>
    <w:p>
      <w:pPr>
        <w:numPr>
          <w:ilvl w:val="2"/>
          <w:numId w:val="900"/>
        </w:numPr>
        <w:spacing w:before="0" w:after="0"/>
      </w:pPr>
      <w:r>
        <w:t>Lag Phase</w:t>
      </w:r>
    </w:p>
    <w:p>
      <w:pPr>
        <w:numPr>
          <w:ilvl w:val="2"/>
          <w:numId w:val="900"/>
        </w:numPr>
        <w:spacing w:before="0" w:after="0"/>
      </w:pPr>
      <w:r>
        <w:t>Exponential Growth Phase</w:t>
      </w:r>
    </w:p>
    <w:p>
      <w:pPr>
        <w:numPr>
          <w:ilvl w:val="2"/>
          <w:numId w:val="900"/>
        </w:numPr>
        <w:spacing w:before="0" w:after="0"/>
      </w:pPr>
      <w:r>
        <w:t>Stationary Phase</w:t>
      </w:r>
    </w:p>
    <w:p>
      <w:pPr>
        <w:numPr>
          <w:ilvl w:val="2"/>
          <w:numId w:val="900"/>
        </w:numPr>
        <w:spacing w:before="0" w:after="0"/>
      </w:pPr>
      <w:r>
        <w:t>Decline Phase</w:t>
      </w:r>
    </w:p>
    <w:p>
      <w:pPr>
        <w:numPr>
          <w:ilvl w:val="1"/>
          <w:numId w:val="900"/>
        </w:numPr>
        <w:spacing w:before="0" w:after="0"/>
      </w:pPr>
      <w:r>
        <w:t>Fermentation Control</w:t>
      </w:r>
    </w:p>
    <w:p>
      <w:pPr>
        <w:numPr>
          <w:ilvl w:val="2"/>
          <w:numId w:val="900"/>
        </w:numPr>
        <w:spacing w:before="0" w:after="0"/>
      </w:pPr>
      <w:r>
        <w:t>Temperature Management</w:t>
      </w:r>
    </w:p>
    <w:p>
      <w:pPr>
        <w:numPr>
          <w:ilvl w:val="2"/>
          <w:numId w:val="900"/>
        </w:numPr>
        <w:spacing w:before="0" w:after="0"/>
      </w:pPr>
      <w:r>
        <w:t>Pressure Control</w:t>
      </w:r>
    </w:p>
    <w:p>
      <w:pPr>
        <w:numPr>
          <w:ilvl w:val="2"/>
          <w:numId w:val="900"/>
        </w:numPr>
        <w:spacing w:before="0" w:after="0"/>
      </w:pPr>
      <w:r>
        <w:t>Monitoring Parameters</w:t>
      </w:r>
    </w:p>
    <w:p>
      <w:pPr>
        <w:numPr>
          <w:ilvl w:val="1"/>
          <w:numId w:val="900"/>
        </w:numPr>
        <w:spacing w:before="0" w:after="0"/>
      </w:pPr>
      <w:r>
        <w:t>Fermentation Byproducts</w:t>
      </w:r>
    </w:p>
    <w:p>
      <w:pPr>
        <w:numPr>
          <w:ilvl w:val="2"/>
          <w:numId w:val="900"/>
        </w:numPr>
        <w:spacing w:before="0" w:after="0"/>
      </w:pPr>
      <w:r>
        <w:t>Alcohol Production</w:t>
      </w:r>
    </w:p>
    <w:p>
      <w:pPr>
        <w:numPr>
          <w:ilvl w:val="2"/>
          <w:numId w:val="900"/>
        </w:numPr>
        <w:spacing w:before="0" w:after="0"/>
      </w:pPr>
      <w:r>
        <w:t>Ester Formation</w:t>
      </w:r>
    </w:p>
    <w:p>
      <w:pPr>
        <w:numPr>
          <w:ilvl w:val="2"/>
          <w:numId w:val="900"/>
        </w:numPr>
        <w:spacing w:before="0" w:after="0"/>
      </w:pPr>
      <w:r>
        <w:t>Fusel Alcohol Development</w:t>
      </w:r>
    </w:p>
    <w:p>
      <w:pPr>
        <w:numPr>
          <w:ilvl w:val="2"/>
          <w:numId w:val="900"/>
        </w:numPr>
        <w:spacing w:before="0" w:after="0"/>
      </w:pPr>
      <w:r>
        <w:t>Off-Flavor Prevention</w:t>
      </w:r>
    </w:p>
    <w:p>
      <w:pPr>
        <w:numPr>
          <w:ilvl w:val="0"/>
          <w:numId w:val="900"/>
        </w:numPr>
        <w:spacing w:before="0" w:after="0"/>
      </w:pPr>
      <w:r>
        <w:t>Secondary Fermentation and Conditioning</w:t>
      </w:r>
    </w:p>
    <w:p>
      <w:pPr>
        <w:numPr>
          <w:ilvl w:val="1"/>
          <w:numId w:val="900"/>
        </w:numPr>
        <w:spacing w:before="0" w:after="0"/>
      </w:pPr>
      <w:r>
        <w:t>Secondary Fermentation Purpose</w:t>
      </w:r>
    </w:p>
    <w:p>
      <w:pPr>
        <w:numPr>
          <w:ilvl w:val="1"/>
          <w:numId w:val="900"/>
        </w:numPr>
        <w:spacing w:before="0" w:after="0"/>
      </w:pPr>
      <w:r>
        <w:t>Conditioning Processes</w:t>
      </w:r>
    </w:p>
    <w:p>
      <w:pPr>
        <w:numPr>
          <w:ilvl w:val="2"/>
          <w:numId w:val="900"/>
        </w:numPr>
        <w:spacing w:before="0" w:after="0"/>
      </w:pPr>
      <w:r>
        <w:t>Diacetyl Rest</w:t>
      </w:r>
    </w:p>
    <w:p>
      <w:pPr>
        <w:numPr>
          <w:ilvl w:val="2"/>
          <w:numId w:val="900"/>
        </w:numPr>
        <w:spacing w:before="0" w:after="0"/>
      </w:pPr>
      <w:r>
        <w:t>Cold Conditioning</w:t>
      </w:r>
    </w:p>
    <w:p>
      <w:pPr>
        <w:numPr>
          <w:ilvl w:val="2"/>
          <w:numId w:val="900"/>
        </w:numPr>
        <w:spacing w:before="0" w:after="0"/>
      </w:pPr>
      <w:r>
        <w:t>Lagering</w:t>
      </w:r>
    </w:p>
    <w:p>
      <w:pPr>
        <w:numPr>
          <w:ilvl w:val="1"/>
          <w:numId w:val="900"/>
        </w:numPr>
        <w:spacing w:before="0" w:after="0"/>
      </w:pPr>
      <w:r>
        <w:t>Flavor Development During Conditioning</w:t>
      </w:r>
    </w:p>
    <w:p>
      <w:pPr>
        <w:numPr>
          <w:ilvl w:val="1"/>
          <w:numId w:val="900"/>
        </w:numPr>
        <w:spacing w:before="0" w:after="0"/>
      </w:pPr>
      <w:r>
        <w:t>Clarity Improvement</w:t>
      </w:r>
    </w:p>
    <w:p>
      <w:pPr>
        <w:numPr>
          <w:ilvl w:val="0"/>
          <w:numId w:val="900"/>
        </w:numPr>
        <w:spacing w:before="0" w:after="0"/>
      </w:pPr>
      <w:r>
        <w:t>Beer Finishing Operations</w:t>
      </w:r>
    </w:p>
    <w:p>
      <w:pPr>
        <w:numPr>
          <w:ilvl w:val="1"/>
          <w:numId w:val="900"/>
        </w:numPr>
        <w:spacing w:before="0" w:after="0"/>
      </w:pPr>
      <w:r>
        <w:t>Clarification Methods</w:t>
      </w:r>
    </w:p>
    <w:p>
      <w:pPr>
        <w:numPr>
          <w:ilvl w:val="2"/>
          <w:numId w:val="900"/>
        </w:numPr>
        <w:spacing w:before="0" w:after="0"/>
      </w:pPr>
      <w:r>
        <w:t>Natural Settling</w:t>
      </w:r>
    </w:p>
    <w:p>
      <w:pPr>
        <w:numPr>
          <w:ilvl w:val="2"/>
          <w:numId w:val="900"/>
        </w:numPr>
        <w:spacing w:before="0" w:after="0"/>
      </w:pPr>
      <w:r>
        <w:t>Fining Agents</w:t>
      </w:r>
    </w:p>
    <w:p>
      <w:pPr>
        <w:numPr>
          <w:ilvl w:val="2"/>
          <w:numId w:val="900"/>
        </w:numPr>
        <w:spacing w:before="0" w:after="0"/>
      </w:pPr>
      <w:r>
        <w:t>Filtration Techniques</w:t>
      </w:r>
    </w:p>
    <w:p>
      <w:pPr>
        <w:numPr>
          <w:ilvl w:val="2"/>
          <w:numId w:val="900"/>
        </w:numPr>
        <w:spacing w:before="0" w:after="0"/>
      </w:pPr>
      <w:r>
        <w:t>Centrifugation</w:t>
      </w:r>
    </w:p>
    <w:p>
      <w:pPr>
        <w:numPr>
          <w:ilvl w:val="1"/>
          <w:numId w:val="900"/>
        </w:numPr>
        <w:spacing w:before="0" w:after="0"/>
      </w:pPr>
      <w:r>
        <w:t>Carbonation</w:t>
      </w:r>
    </w:p>
    <w:p>
      <w:pPr>
        <w:numPr>
          <w:ilvl w:val="2"/>
          <w:numId w:val="900"/>
        </w:numPr>
        <w:spacing w:before="0" w:after="0"/>
      </w:pPr>
      <w:r>
        <w:t>Natural Carbonation</w:t>
      </w:r>
    </w:p>
    <w:p>
      <w:pPr>
        <w:numPr>
          <w:ilvl w:val="2"/>
          <w:numId w:val="900"/>
        </w:numPr>
        <w:spacing w:before="0" w:after="0"/>
      </w:pPr>
      <w:r>
        <w:t>Forced Carbonation</w:t>
      </w:r>
    </w:p>
    <w:p>
      <w:pPr>
        <w:numPr>
          <w:ilvl w:val="2"/>
          <w:numId w:val="900"/>
        </w:numPr>
        <w:spacing w:before="0" w:after="0"/>
      </w:pPr>
      <w:r>
        <w:t>Carbonation Level Control</w:t>
      </w:r>
    </w:p>
    <w:p>
      <w:pPr>
        <w:numPr>
          <w:ilvl w:val="1"/>
          <w:numId w:val="900"/>
        </w:numPr>
        <w:spacing w:before="0" w:after="0"/>
      </w:pPr>
      <w:r>
        <w:t>Final Adjustments</w:t>
      </w:r>
    </w:p>
    <w:p>
      <w:pPr>
        <w:numPr>
          <w:ilvl w:val="2"/>
          <w:numId w:val="900"/>
        </w:numPr>
        <w:spacing w:before="0" w:after="0"/>
      </w:pPr>
      <w:r>
        <w:t>Blending</w:t>
      </w:r>
    </w:p>
    <w:p>
      <w:pPr>
        <w:numPr>
          <w:ilvl w:val="2"/>
          <w:numId w:val="900"/>
        </w:numPr>
        <w:spacing w:before="0" w:after="0"/>
      </w:pPr>
      <w:r>
        <w:t>Flavor Additions</w:t>
      </w:r>
    </w:p>
    <w:p>
      <w:pPr>
        <w:numPr>
          <w:ilvl w:val="2"/>
          <w:numId w:val="900"/>
        </w:numPr>
        <w:spacing w:before="0" w:after="0"/>
      </w:pPr>
      <w:r>
        <w:t>Alcohol Adjustment</w:t>
      </w:r>
    </w:p>
    <w:p>
      <w:pPr>
        <w:pStyle w:val="Heading1"/>
      </w:pPr>
      <w:r>
        <w:t>Packaging and Stability</w:t>
      </w:r>
    </w:p>
    <w:p>
      <w:pPr>
        <w:numPr>
          <w:ilvl w:val="0"/>
          <w:numId w:val="900"/>
        </w:numPr>
        <w:spacing w:before="0" w:after="0"/>
      </w:pPr>
      <w:r>
        <w:t>Packaging Operations</w:t>
      </w:r>
    </w:p>
    <w:p>
      <w:pPr>
        <w:numPr>
          <w:ilvl w:val="1"/>
          <w:numId w:val="900"/>
        </w:numPr>
        <w:spacing w:before="0" w:after="0"/>
      </w:pPr>
      <w:r>
        <w:t>Pre-Packaging Preparation</w:t>
      </w:r>
    </w:p>
    <w:p>
      <w:pPr>
        <w:numPr>
          <w:ilvl w:val="2"/>
          <w:numId w:val="900"/>
        </w:numPr>
        <w:spacing w:before="0" w:after="0"/>
      </w:pPr>
      <w:r>
        <w:t>Final Quality Checks</w:t>
      </w:r>
    </w:p>
    <w:p>
      <w:pPr>
        <w:numPr>
          <w:ilvl w:val="2"/>
          <w:numId w:val="900"/>
        </w:numPr>
        <w:spacing w:before="0" w:after="0"/>
      </w:pPr>
      <w:r>
        <w:t>Carbonation Verification</w:t>
      </w:r>
    </w:p>
    <w:p>
      <w:pPr>
        <w:numPr>
          <w:ilvl w:val="1"/>
          <w:numId w:val="900"/>
        </w:numPr>
        <w:spacing w:before="0" w:after="0"/>
      </w:pPr>
      <w:r>
        <w:t>Packaging Methods</w:t>
      </w:r>
    </w:p>
    <w:p>
      <w:pPr>
        <w:numPr>
          <w:ilvl w:val="2"/>
          <w:numId w:val="900"/>
        </w:numPr>
        <w:spacing w:before="0" w:after="0"/>
      </w:pPr>
      <w:r>
        <w:t>Kegging Operations</w:t>
      </w:r>
    </w:p>
    <w:p>
      <w:pPr>
        <w:numPr>
          <w:ilvl w:val="2"/>
          <w:numId w:val="900"/>
        </w:numPr>
        <w:spacing w:before="0" w:after="0"/>
      </w:pPr>
      <w:r>
        <w:t>Bottling Processes</w:t>
      </w:r>
    </w:p>
    <w:p>
      <w:pPr>
        <w:numPr>
          <w:ilvl w:val="2"/>
          <w:numId w:val="900"/>
        </w:numPr>
        <w:spacing w:before="0" w:after="0"/>
      </w:pPr>
      <w:r>
        <w:t>Canning Operations</w:t>
      </w:r>
    </w:p>
    <w:p>
      <w:pPr>
        <w:numPr>
          <w:ilvl w:val="1"/>
          <w:numId w:val="900"/>
        </w:numPr>
        <w:spacing w:before="0" w:after="0"/>
      </w:pPr>
      <w:r>
        <w:t>Package Integrity</w:t>
      </w:r>
    </w:p>
    <w:p>
      <w:pPr>
        <w:numPr>
          <w:ilvl w:val="2"/>
          <w:numId w:val="900"/>
        </w:numPr>
        <w:spacing w:before="0" w:after="0"/>
      </w:pPr>
      <w:r>
        <w:t>Seal Quality</w:t>
      </w:r>
    </w:p>
    <w:p>
      <w:pPr>
        <w:numPr>
          <w:ilvl w:val="2"/>
          <w:numId w:val="900"/>
        </w:numPr>
        <w:spacing w:before="0" w:after="0"/>
      </w:pPr>
      <w:r>
        <w:t>Fill Level Control</w:t>
      </w:r>
    </w:p>
    <w:p>
      <w:pPr>
        <w:numPr>
          <w:ilvl w:val="2"/>
          <w:numId w:val="900"/>
        </w:numPr>
        <w:spacing w:before="0" w:after="0"/>
      </w:pPr>
      <w:r>
        <w:t>Contamination Prevention</w:t>
      </w:r>
    </w:p>
    <w:p>
      <w:pPr>
        <w:numPr>
          <w:ilvl w:val="0"/>
          <w:numId w:val="900"/>
        </w:numPr>
        <w:spacing w:before="0" w:after="0"/>
      </w:pPr>
      <w:r>
        <w:t>Beer Stability Factors</w:t>
      </w:r>
    </w:p>
    <w:p>
      <w:pPr>
        <w:numPr>
          <w:ilvl w:val="1"/>
          <w:numId w:val="900"/>
        </w:numPr>
        <w:spacing w:before="0" w:after="0"/>
      </w:pPr>
      <w:r>
        <w:t>Flavor Stability</w:t>
      </w:r>
    </w:p>
    <w:p>
      <w:pPr>
        <w:numPr>
          <w:ilvl w:val="2"/>
          <w:numId w:val="900"/>
        </w:numPr>
        <w:spacing w:before="0" w:after="0"/>
      </w:pPr>
      <w:r>
        <w:t>Oxidation Prevention</w:t>
      </w:r>
    </w:p>
    <w:p>
      <w:pPr>
        <w:numPr>
          <w:ilvl w:val="2"/>
          <w:numId w:val="900"/>
        </w:numPr>
        <w:spacing w:before="0" w:after="0"/>
      </w:pPr>
      <w:r>
        <w:t>Staling Reactions</w:t>
      </w:r>
    </w:p>
    <w:p>
      <w:pPr>
        <w:numPr>
          <w:ilvl w:val="2"/>
          <w:numId w:val="900"/>
        </w:numPr>
        <w:spacing w:before="0" w:after="0"/>
      </w:pPr>
      <w:r>
        <w:t>Shelf Life Optimization</w:t>
      </w:r>
    </w:p>
    <w:p>
      <w:pPr>
        <w:numPr>
          <w:ilvl w:val="1"/>
          <w:numId w:val="900"/>
        </w:numPr>
        <w:spacing w:before="0" w:after="0"/>
      </w:pPr>
      <w:r>
        <w:t>Physical Stability</w:t>
      </w:r>
    </w:p>
    <w:p>
      <w:pPr>
        <w:numPr>
          <w:ilvl w:val="2"/>
          <w:numId w:val="900"/>
        </w:numPr>
        <w:spacing w:before="0" w:after="0"/>
      </w:pPr>
      <w:r>
        <w:t>Colloidal Stability</w:t>
      </w:r>
    </w:p>
    <w:p>
      <w:pPr>
        <w:numPr>
          <w:ilvl w:val="2"/>
          <w:numId w:val="900"/>
        </w:numPr>
        <w:spacing w:before="0" w:after="0"/>
      </w:pPr>
      <w:r>
        <w:t>Foam Stability</w:t>
      </w:r>
    </w:p>
    <w:p>
      <w:pPr>
        <w:numPr>
          <w:ilvl w:val="2"/>
          <w:numId w:val="900"/>
        </w:numPr>
        <w:spacing w:before="0" w:after="0"/>
      </w:pPr>
      <w:r>
        <w:t>Clarity Maintenance</w:t>
      </w:r>
    </w:p>
    <w:p>
      <w:pPr>
        <w:numPr>
          <w:ilvl w:val="1"/>
          <w:numId w:val="900"/>
        </w:numPr>
        <w:spacing w:before="0" w:after="0"/>
      </w:pPr>
      <w:r>
        <w:t>Microbiological Stability</w:t>
      </w:r>
    </w:p>
    <w:p>
      <w:pPr>
        <w:numPr>
          <w:ilvl w:val="2"/>
          <w:numId w:val="900"/>
        </w:numPr>
        <w:spacing w:before="0" w:after="0"/>
      </w:pPr>
      <w:r>
        <w:t>Pasteurization</w:t>
      </w:r>
    </w:p>
    <w:p>
      <w:pPr>
        <w:numPr>
          <w:ilvl w:val="2"/>
          <w:numId w:val="900"/>
        </w:numPr>
        <w:spacing w:before="0" w:after="0"/>
      </w:pPr>
      <w:r>
        <w:t>Sterile Filtration</w:t>
      </w:r>
    </w:p>
    <w:p>
      <w:pPr>
        <w:numPr>
          <w:ilvl w:val="2"/>
          <w:numId w:val="900"/>
        </w:numPr>
        <w:spacing w:before="0" w:after="0"/>
      </w:pPr>
      <w:r>
        <w:t>Preservative Systems</w:t>
      </w:r>
    </w:p>
    <w:p>
      <w:pPr>
        <w:numPr>
          <w:ilvl w:val="1"/>
          <w:numId w:val="900"/>
        </w:numPr>
        <w:spacing w:before="0" w:after="0"/>
      </w:pPr>
      <w:r>
        <w:t>Light Stability</w:t>
      </w:r>
    </w:p>
    <w:p>
      <w:pPr>
        <w:numPr>
          <w:ilvl w:val="2"/>
          <w:numId w:val="900"/>
        </w:numPr>
        <w:spacing w:before="0" w:after="0"/>
      </w:pPr>
      <w:r>
        <w:t>Photochemical Reactions</w:t>
      </w:r>
    </w:p>
    <w:p>
      <w:pPr>
        <w:numPr>
          <w:ilvl w:val="2"/>
          <w:numId w:val="900"/>
        </w:numPr>
        <w:spacing w:before="0" w:after="0"/>
      </w:pPr>
      <w:r>
        <w:t>Packaging Protection</w:t>
      </w:r>
    </w:p>
    <w:p>
      <w:pPr>
        <w:pStyle w:val="Heading1"/>
      </w:pPr>
      <w:r>
        <w:t>Beer Quality and Analysis</w:t>
      </w:r>
    </w:p>
    <w:p>
      <w:pPr>
        <w:numPr>
          <w:ilvl w:val="0"/>
          <w:numId w:val="900"/>
        </w:numPr>
        <w:spacing w:before="0" w:after="0"/>
      </w:pPr>
      <w:r>
        <w:t>Sensory Evaluation</w:t>
      </w:r>
    </w:p>
    <w:p>
      <w:pPr>
        <w:numPr>
          <w:ilvl w:val="1"/>
          <w:numId w:val="900"/>
        </w:numPr>
        <w:spacing w:before="0" w:after="0"/>
      </w:pPr>
      <w:r>
        <w:t>Sensory Analysis Fundamentals</w:t>
      </w:r>
    </w:p>
    <w:p>
      <w:pPr>
        <w:numPr>
          <w:ilvl w:val="2"/>
          <w:numId w:val="900"/>
        </w:numPr>
        <w:spacing w:before="0" w:after="0"/>
      </w:pPr>
      <w:r>
        <w:t>Human Sensory Systems</w:t>
      </w:r>
    </w:p>
    <w:p>
      <w:pPr>
        <w:numPr>
          <w:ilvl w:val="2"/>
          <w:numId w:val="900"/>
        </w:numPr>
        <w:spacing w:before="0" w:after="0"/>
      </w:pPr>
      <w:r>
        <w:t>Sensory Perception in Beer</w:t>
      </w:r>
    </w:p>
    <w:p>
      <w:pPr>
        <w:numPr>
          <w:ilvl w:val="1"/>
          <w:numId w:val="900"/>
        </w:numPr>
        <w:spacing w:before="0" w:after="0"/>
      </w:pPr>
      <w:r>
        <w:t>Sensory Evaluation Methods</w:t>
      </w:r>
    </w:p>
    <w:p>
      <w:pPr>
        <w:numPr>
          <w:ilvl w:val="2"/>
          <w:numId w:val="900"/>
        </w:numPr>
        <w:spacing w:before="0" w:after="0"/>
      </w:pPr>
      <w:r>
        <w:t>Descriptive Analysis</w:t>
      </w:r>
    </w:p>
    <w:p>
      <w:pPr>
        <w:numPr>
          <w:ilvl w:val="2"/>
          <w:numId w:val="900"/>
        </w:numPr>
        <w:spacing w:before="0" w:after="0"/>
      </w:pPr>
      <w:r>
        <w:t>Difference Testing</w:t>
      </w:r>
    </w:p>
    <w:p>
      <w:pPr>
        <w:numPr>
          <w:ilvl w:val="2"/>
          <w:numId w:val="900"/>
        </w:numPr>
        <w:spacing w:before="0" w:after="0"/>
      </w:pPr>
      <w:r>
        <w:t>Consumer Testing</w:t>
      </w:r>
    </w:p>
    <w:p>
      <w:pPr>
        <w:numPr>
          <w:ilvl w:val="1"/>
          <w:numId w:val="900"/>
        </w:numPr>
        <w:spacing w:before="0" w:after="0"/>
      </w:pPr>
      <w:r>
        <w:t>Off-Flavor Identification</w:t>
      </w:r>
    </w:p>
    <w:p>
      <w:pPr>
        <w:numPr>
          <w:ilvl w:val="2"/>
          <w:numId w:val="900"/>
        </w:numPr>
        <w:spacing w:before="0" w:after="0"/>
      </w:pPr>
      <w:r>
        <w:t>Common Off-Flavors</w:t>
      </w:r>
    </w:p>
    <w:p>
      <w:pPr>
        <w:numPr>
          <w:ilvl w:val="2"/>
          <w:numId w:val="900"/>
        </w:numPr>
        <w:spacing w:before="0" w:after="0"/>
      </w:pPr>
      <w:r>
        <w:t>Causes and Prevention</w:t>
      </w:r>
    </w:p>
    <w:p>
      <w:pPr>
        <w:numPr>
          <w:ilvl w:val="2"/>
          <w:numId w:val="900"/>
        </w:numPr>
        <w:spacing w:before="0" w:after="0"/>
      </w:pPr>
      <w:r>
        <w:t>Sensory Training</w:t>
      </w:r>
    </w:p>
    <w:p>
      <w:pPr>
        <w:numPr>
          <w:ilvl w:val="1"/>
          <w:numId w:val="900"/>
        </w:numPr>
        <w:spacing w:before="0" w:after="0"/>
      </w:pPr>
      <w:r>
        <w:t>Panel Management</w:t>
      </w:r>
    </w:p>
    <w:p>
      <w:pPr>
        <w:numPr>
          <w:ilvl w:val="2"/>
          <w:numId w:val="900"/>
        </w:numPr>
        <w:spacing w:before="0" w:after="0"/>
      </w:pPr>
      <w:r>
        <w:t>Panelist Selection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Testing Environment</w:t>
      </w:r>
    </w:p>
    <w:p>
      <w:pPr>
        <w:numPr>
          <w:ilvl w:val="0"/>
          <w:numId w:val="900"/>
        </w:numPr>
        <w:spacing w:before="0" w:after="0"/>
      </w:pPr>
      <w:r>
        <w:t>Analytical Testing</w:t>
      </w:r>
    </w:p>
    <w:p>
      <w:pPr>
        <w:numPr>
          <w:ilvl w:val="1"/>
          <w:numId w:val="900"/>
        </w:numPr>
        <w:spacing w:before="0" w:after="0"/>
      </w:pPr>
      <w:r>
        <w:t>Physical Analysis</w:t>
      </w:r>
    </w:p>
    <w:p>
      <w:pPr>
        <w:numPr>
          <w:ilvl w:val="2"/>
          <w:numId w:val="900"/>
        </w:numPr>
        <w:spacing w:before="0" w:after="0"/>
      </w:pPr>
      <w:r>
        <w:t>Alcohol Content Measurement</w:t>
      </w:r>
    </w:p>
    <w:p>
      <w:pPr>
        <w:numPr>
          <w:ilvl w:val="2"/>
          <w:numId w:val="900"/>
        </w:numPr>
        <w:spacing w:before="0" w:after="0"/>
      </w:pPr>
      <w:r>
        <w:t>Extract Analysis</w:t>
      </w:r>
    </w:p>
    <w:p>
      <w:pPr>
        <w:numPr>
          <w:ilvl w:val="2"/>
          <w:numId w:val="900"/>
        </w:numPr>
        <w:spacing w:before="0" w:after="0"/>
      </w:pPr>
      <w:r>
        <w:t>Color Measurement</w:t>
      </w:r>
    </w:p>
    <w:p>
      <w:pPr>
        <w:numPr>
          <w:ilvl w:val="2"/>
          <w:numId w:val="900"/>
        </w:numPr>
        <w:spacing w:before="0" w:after="0"/>
      </w:pPr>
      <w:r>
        <w:t>Turbidity Assessment</w:t>
      </w:r>
    </w:p>
    <w:p>
      <w:pPr>
        <w:numPr>
          <w:ilvl w:val="1"/>
          <w:numId w:val="900"/>
        </w:numPr>
        <w:spacing w:before="0" w:after="0"/>
      </w:pPr>
      <w:r>
        <w:t>Chemical Analysis</w:t>
      </w:r>
    </w:p>
    <w:p>
      <w:pPr>
        <w:numPr>
          <w:ilvl w:val="2"/>
          <w:numId w:val="900"/>
        </w:numPr>
        <w:spacing w:before="0" w:after="0"/>
      </w:pPr>
      <w:r>
        <w:t>pH Measurement</w:t>
      </w:r>
    </w:p>
    <w:p>
      <w:pPr>
        <w:numPr>
          <w:ilvl w:val="2"/>
          <w:numId w:val="900"/>
        </w:numPr>
        <w:spacing w:before="0" w:after="0"/>
      </w:pPr>
      <w:r>
        <w:t>Bitterness Analysis</w:t>
      </w:r>
    </w:p>
    <w:p>
      <w:pPr>
        <w:numPr>
          <w:ilvl w:val="2"/>
          <w:numId w:val="900"/>
        </w:numPr>
        <w:spacing w:before="0" w:after="0"/>
      </w:pPr>
      <w:r>
        <w:t>Carbohydrate Analysis</w:t>
      </w:r>
    </w:p>
    <w:p>
      <w:pPr>
        <w:numPr>
          <w:ilvl w:val="2"/>
          <w:numId w:val="900"/>
        </w:numPr>
        <w:spacing w:before="0" w:after="0"/>
      </w:pPr>
      <w:r>
        <w:t>Protein Analysis</w:t>
      </w:r>
    </w:p>
    <w:p>
      <w:pPr>
        <w:numPr>
          <w:ilvl w:val="1"/>
          <w:numId w:val="900"/>
        </w:numPr>
        <w:spacing w:before="0" w:after="0"/>
      </w:pPr>
      <w:r>
        <w:t>Advanced Analytical Methods</w:t>
      </w:r>
    </w:p>
    <w:p>
      <w:pPr>
        <w:numPr>
          <w:ilvl w:val="2"/>
          <w:numId w:val="900"/>
        </w:numPr>
        <w:spacing w:before="0" w:after="0"/>
      </w:pPr>
      <w:r>
        <w:t>Gas Chromatography</w:t>
      </w:r>
    </w:p>
    <w:p>
      <w:pPr>
        <w:numPr>
          <w:ilvl w:val="2"/>
          <w:numId w:val="900"/>
        </w:numPr>
        <w:spacing w:before="0" w:after="0"/>
      </w:pPr>
      <w:r>
        <w:t>High-Performance Liquid Chromatography</w:t>
      </w:r>
    </w:p>
    <w:p>
      <w:pPr>
        <w:numPr>
          <w:ilvl w:val="2"/>
          <w:numId w:val="900"/>
        </w:numPr>
        <w:spacing w:before="0" w:after="0"/>
      </w:pPr>
      <w:r>
        <w:t>Mass Spectrometry</w:t>
      </w:r>
    </w:p>
    <w:p>
      <w:pPr>
        <w:numPr>
          <w:ilvl w:val="2"/>
          <w:numId w:val="900"/>
        </w:numPr>
        <w:spacing w:before="0" w:after="0"/>
      </w:pPr>
      <w:r>
        <w:t>Near-Infrared Spectroscopy</w:t>
      </w:r>
    </w:p>
    <w:p>
      <w:pPr>
        <w:numPr>
          <w:ilvl w:val="0"/>
          <w:numId w:val="900"/>
        </w:numPr>
        <w:spacing w:before="0" w:after="0"/>
      </w:pPr>
      <w:r>
        <w:t>Microbiological Analysis</w:t>
      </w:r>
    </w:p>
    <w:p>
      <w:pPr>
        <w:numPr>
          <w:ilvl w:val="1"/>
          <w:numId w:val="900"/>
        </w:numPr>
        <w:spacing w:before="0" w:after="0"/>
      </w:pPr>
      <w:r>
        <w:t>Sampling Techniques</w:t>
      </w:r>
    </w:p>
    <w:p>
      <w:pPr>
        <w:numPr>
          <w:ilvl w:val="1"/>
          <w:numId w:val="900"/>
        </w:numPr>
        <w:spacing w:before="0" w:after="0"/>
      </w:pPr>
      <w:r>
        <w:t>Culture Methods</w:t>
      </w:r>
    </w:p>
    <w:p>
      <w:pPr>
        <w:numPr>
          <w:ilvl w:val="1"/>
          <w:numId w:val="900"/>
        </w:numPr>
        <w:spacing w:before="0" w:after="0"/>
      </w:pPr>
      <w:r>
        <w:t>Rapid Detection Methods</w:t>
      </w:r>
    </w:p>
    <w:p>
      <w:pPr>
        <w:numPr>
          <w:ilvl w:val="1"/>
          <w:numId w:val="900"/>
        </w:numPr>
        <w:spacing w:before="0" w:after="0"/>
      </w:pPr>
      <w:r>
        <w:t>Spoilage Organism Identification</w:t>
      </w:r>
    </w:p>
    <w:p>
      <w:pPr>
        <w:numPr>
          <w:ilvl w:val="1"/>
          <w:numId w:val="900"/>
        </w:numPr>
        <w:spacing w:before="0" w:after="0"/>
      </w:pPr>
      <w:r>
        <w:t>Quality Control Protocols</w:t>
      </w:r>
    </w:p>
    <w:p>
      <w:pPr>
        <w:pStyle w:val="Heading1"/>
      </w:pPr>
      <w:r>
        <w:t>Brewery Engineering and Operations</w:t>
      </w:r>
    </w:p>
    <w:p>
      <w:pPr>
        <w:numPr>
          <w:ilvl w:val="0"/>
          <w:numId w:val="900"/>
        </w:numPr>
        <w:spacing w:before="0" w:after="0"/>
      </w:pPr>
      <w:r>
        <w:t>Brewery Design and Layout</w:t>
      </w:r>
    </w:p>
    <w:p>
      <w:pPr>
        <w:numPr>
          <w:ilvl w:val="1"/>
          <w:numId w:val="900"/>
        </w:numPr>
        <w:spacing w:before="0" w:after="0"/>
      </w:pPr>
      <w:r>
        <w:t>Facility Planning</w:t>
      </w:r>
    </w:p>
    <w:p>
      <w:pPr>
        <w:numPr>
          <w:ilvl w:val="2"/>
          <w:numId w:val="900"/>
        </w:numPr>
        <w:spacing w:before="0" w:after="0"/>
      </w:pPr>
      <w:r>
        <w:t>Workflow Optimization</w:t>
      </w:r>
    </w:p>
    <w:p>
      <w:pPr>
        <w:numPr>
          <w:ilvl w:val="2"/>
          <w:numId w:val="900"/>
        </w:numPr>
        <w:spacing w:before="0" w:after="0"/>
      </w:pPr>
      <w:r>
        <w:t>Space Utilization</w:t>
      </w:r>
    </w:p>
    <w:p>
      <w:pPr>
        <w:numPr>
          <w:ilvl w:val="2"/>
          <w:numId w:val="900"/>
        </w:numPr>
        <w:spacing w:before="0" w:after="0"/>
      </w:pPr>
      <w:r>
        <w:t>Future Expansion Considerations</w:t>
      </w:r>
    </w:p>
    <w:p>
      <w:pPr>
        <w:numPr>
          <w:ilvl w:val="1"/>
          <w:numId w:val="900"/>
        </w:numPr>
        <w:spacing w:before="0" w:after="0"/>
      </w:pPr>
      <w:r>
        <w:t>Utility Requirements</w:t>
      </w:r>
    </w:p>
    <w:p>
      <w:pPr>
        <w:numPr>
          <w:ilvl w:val="2"/>
          <w:numId w:val="900"/>
        </w:numPr>
        <w:spacing w:before="0" w:after="0"/>
      </w:pPr>
      <w:r>
        <w:t>Water Systems</w:t>
      </w:r>
    </w:p>
    <w:p>
      <w:pPr>
        <w:numPr>
          <w:ilvl w:val="2"/>
          <w:numId w:val="900"/>
        </w:numPr>
        <w:spacing w:before="0" w:after="0"/>
      </w:pPr>
      <w:r>
        <w:t>Steam Generation</w:t>
      </w:r>
    </w:p>
    <w:p>
      <w:pPr>
        <w:numPr>
          <w:ilvl w:val="2"/>
          <w:numId w:val="900"/>
        </w:numPr>
        <w:spacing w:before="0" w:after="0"/>
      </w:pPr>
      <w:r>
        <w:t>Compressed Air</w:t>
      </w:r>
    </w:p>
    <w:p>
      <w:pPr>
        <w:numPr>
          <w:ilvl w:val="2"/>
          <w:numId w:val="900"/>
        </w:numPr>
        <w:spacing w:before="0" w:after="0"/>
      </w:pPr>
      <w:r>
        <w:t>Electrical Systems</w:t>
      </w:r>
    </w:p>
    <w:p>
      <w:pPr>
        <w:numPr>
          <w:ilvl w:val="0"/>
          <w:numId w:val="900"/>
        </w:numPr>
        <w:spacing w:before="0" w:after="0"/>
      </w:pPr>
      <w:r>
        <w:t>Brewing Equipment</w:t>
      </w:r>
    </w:p>
    <w:p>
      <w:pPr>
        <w:numPr>
          <w:ilvl w:val="1"/>
          <w:numId w:val="900"/>
        </w:numPr>
        <w:spacing w:before="0" w:after="0"/>
      </w:pPr>
      <w:r>
        <w:t>Brewhouse Equipment</w:t>
      </w:r>
    </w:p>
    <w:p>
      <w:pPr>
        <w:numPr>
          <w:ilvl w:val="2"/>
          <w:numId w:val="900"/>
        </w:numPr>
        <w:spacing w:before="0" w:after="0"/>
      </w:pPr>
      <w:r>
        <w:t>Mash Vessels</w:t>
      </w:r>
    </w:p>
    <w:p>
      <w:pPr>
        <w:numPr>
          <w:ilvl w:val="2"/>
          <w:numId w:val="900"/>
        </w:numPr>
        <w:spacing w:before="0" w:after="0"/>
      </w:pPr>
      <w:r>
        <w:t>Lauter Tuns</w:t>
      </w:r>
    </w:p>
    <w:p>
      <w:pPr>
        <w:numPr>
          <w:ilvl w:val="2"/>
          <w:numId w:val="900"/>
        </w:numPr>
        <w:spacing w:before="0" w:after="0"/>
      </w:pPr>
      <w:r>
        <w:t>Brew Kettles</w:t>
      </w:r>
    </w:p>
    <w:p>
      <w:pPr>
        <w:numPr>
          <w:ilvl w:val="2"/>
          <w:numId w:val="900"/>
        </w:numPr>
        <w:spacing w:before="0" w:after="0"/>
      </w:pPr>
      <w:r>
        <w:t>Whirlpools</w:t>
      </w:r>
    </w:p>
    <w:p>
      <w:pPr>
        <w:numPr>
          <w:ilvl w:val="1"/>
          <w:numId w:val="900"/>
        </w:numPr>
        <w:spacing w:before="0" w:after="0"/>
      </w:pPr>
      <w:r>
        <w:t>Fermentation Equipment</w:t>
      </w:r>
    </w:p>
    <w:p>
      <w:pPr>
        <w:numPr>
          <w:ilvl w:val="2"/>
          <w:numId w:val="900"/>
        </w:numPr>
        <w:spacing w:before="0" w:after="0"/>
      </w:pPr>
      <w:r>
        <w:t>Fermenter Design</w:t>
      </w:r>
    </w:p>
    <w:p>
      <w:pPr>
        <w:numPr>
          <w:ilvl w:val="2"/>
          <w:numId w:val="900"/>
        </w:numPr>
        <w:spacing w:before="0" w:after="0"/>
      </w:pPr>
      <w:r>
        <w:t>Conditioning Tanks</w:t>
      </w:r>
    </w:p>
    <w:p>
      <w:pPr>
        <w:numPr>
          <w:ilvl w:val="2"/>
          <w:numId w:val="900"/>
        </w:numPr>
        <w:spacing w:before="0" w:after="0"/>
      </w:pPr>
      <w:r>
        <w:t>Bright Beer Tanks</w:t>
      </w:r>
    </w:p>
    <w:p>
      <w:pPr>
        <w:numPr>
          <w:ilvl w:val="1"/>
          <w:numId w:val="900"/>
        </w:numPr>
        <w:spacing w:before="0" w:after="0"/>
      </w:pPr>
      <w:r>
        <w:t>Heat Exchange Equipment</w:t>
      </w:r>
    </w:p>
    <w:p>
      <w:pPr>
        <w:numPr>
          <w:ilvl w:val="2"/>
          <w:numId w:val="900"/>
        </w:numPr>
        <w:spacing w:before="0" w:after="0"/>
      </w:pPr>
      <w:r>
        <w:t>Wort Chillers</w:t>
      </w:r>
    </w:p>
    <w:p>
      <w:pPr>
        <w:numPr>
          <w:ilvl w:val="2"/>
          <w:numId w:val="900"/>
        </w:numPr>
        <w:spacing w:before="0" w:after="0"/>
      </w:pPr>
      <w:r>
        <w:t>Heat Recovery Systems</w:t>
      </w:r>
    </w:p>
    <w:p>
      <w:pPr>
        <w:numPr>
          <w:ilvl w:val="0"/>
          <w:numId w:val="900"/>
        </w:numPr>
        <w:spacing w:before="0" w:after="0"/>
      </w:pPr>
      <w:r>
        <w:t>Process Control and Automation</w:t>
      </w:r>
    </w:p>
    <w:p>
      <w:pPr>
        <w:numPr>
          <w:ilvl w:val="1"/>
          <w:numId w:val="900"/>
        </w:numPr>
        <w:spacing w:before="0" w:after="0"/>
      </w:pPr>
      <w:r>
        <w:t>Control System Fundamentals</w:t>
      </w:r>
    </w:p>
    <w:p>
      <w:pPr>
        <w:numPr>
          <w:ilvl w:val="1"/>
          <w:numId w:val="900"/>
        </w:numPr>
        <w:spacing w:before="0" w:after="0"/>
      </w:pPr>
      <w:r>
        <w:t>Instrumentation</w:t>
      </w:r>
    </w:p>
    <w:p>
      <w:pPr>
        <w:numPr>
          <w:ilvl w:val="2"/>
          <w:numId w:val="900"/>
        </w:numPr>
        <w:spacing w:before="0" w:after="0"/>
      </w:pPr>
      <w:r>
        <w:t>Temperature Sensors</w:t>
      </w:r>
    </w:p>
    <w:p>
      <w:pPr>
        <w:numPr>
          <w:ilvl w:val="2"/>
          <w:numId w:val="900"/>
        </w:numPr>
        <w:spacing w:before="0" w:after="0"/>
      </w:pPr>
      <w:r>
        <w:t>Pressure Sensors</w:t>
      </w:r>
    </w:p>
    <w:p>
      <w:pPr>
        <w:numPr>
          <w:ilvl w:val="2"/>
          <w:numId w:val="900"/>
        </w:numPr>
        <w:spacing w:before="0" w:after="0"/>
      </w:pPr>
      <w:r>
        <w:t>Flow Meters</w:t>
      </w:r>
    </w:p>
    <w:p>
      <w:pPr>
        <w:numPr>
          <w:ilvl w:val="2"/>
          <w:numId w:val="900"/>
        </w:numPr>
        <w:spacing w:before="0" w:after="0"/>
      </w:pPr>
      <w:r>
        <w:t>Level Indicators</w:t>
      </w:r>
    </w:p>
    <w:p>
      <w:pPr>
        <w:numPr>
          <w:ilvl w:val="1"/>
          <w:numId w:val="900"/>
        </w:numPr>
        <w:spacing w:before="0" w:after="0"/>
      </w:pPr>
      <w:r>
        <w:t>Automation Systems</w:t>
      </w:r>
    </w:p>
    <w:p>
      <w:pPr>
        <w:numPr>
          <w:ilvl w:val="2"/>
          <w:numId w:val="900"/>
        </w:numPr>
        <w:spacing w:before="0" w:after="0"/>
      </w:pPr>
      <w:r>
        <w:t>Programmable Logic Controllers</w:t>
      </w:r>
    </w:p>
    <w:p>
      <w:pPr>
        <w:numPr>
          <w:ilvl w:val="2"/>
          <w:numId w:val="900"/>
        </w:numPr>
        <w:spacing w:before="0" w:after="0"/>
      </w:pPr>
      <w:r>
        <w:t>Human-Machine Interfaces</w:t>
      </w:r>
    </w:p>
    <w:p>
      <w:pPr>
        <w:numPr>
          <w:ilvl w:val="2"/>
          <w:numId w:val="900"/>
        </w:numPr>
        <w:spacing w:before="0" w:after="0"/>
      </w:pPr>
      <w:r>
        <w:t>Data Acquisition Systems</w:t>
      </w:r>
    </w:p>
    <w:p>
      <w:pPr>
        <w:numPr>
          <w:ilvl w:val="0"/>
          <w:numId w:val="900"/>
        </w:numPr>
        <w:spacing w:before="0" w:after="0"/>
      </w:pPr>
      <w:r>
        <w:t>Cleaning and Sanitation</w:t>
      </w:r>
    </w:p>
    <w:p>
      <w:pPr>
        <w:numPr>
          <w:ilvl w:val="1"/>
          <w:numId w:val="900"/>
        </w:numPr>
        <w:spacing w:before="0" w:after="0"/>
      </w:pPr>
      <w:r>
        <w:t>Cleaning Principles</w:t>
      </w:r>
    </w:p>
    <w:p>
      <w:pPr>
        <w:numPr>
          <w:ilvl w:val="1"/>
          <w:numId w:val="900"/>
        </w:numPr>
        <w:spacing w:before="0" w:after="0"/>
      </w:pPr>
      <w:r>
        <w:t>Cleaning-in-Place Systems</w:t>
      </w:r>
    </w:p>
    <w:p>
      <w:pPr>
        <w:numPr>
          <w:ilvl w:val="1"/>
          <w:numId w:val="900"/>
        </w:numPr>
        <w:spacing w:before="0" w:after="0"/>
      </w:pPr>
      <w:r>
        <w:t>Sanitizing Agents</w:t>
      </w:r>
    </w:p>
    <w:p>
      <w:pPr>
        <w:numPr>
          <w:ilvl w:val="1"/>
          <w:numId w:val="900"/>
        </w:numPr>
        <w:spacing w:before="0" w:after="0"/>
      </w:pPr>
      <w:r>
        <w:t>Validation Methods</w:t>
      </w:r>
    </w:p>
    <w:p>
      <w:pPr>
        <w:numPr>
          <w:ilvl w:val="0"/>
          <w:numId w:val="900"/>
        </w:numPr>
        <w:spacing w:before="0" w:after="0"/>
      </w:pPr>
      <w:r>
        <w:t>Safety and Environmental Considerations</w:t>
      </w:r>
    </w:p>
    <w:p>
      <w:pPr>
        <w:numPr>
          <w:ilvl w:val="1"/>
          <w:numId w:val="900"/>
        </w:numPr>
        <w:spacing w:before="0" w:after="0"/>
      </w:pPr>
      <w:r>
        <w:t>Brewery Safety Programs</w:t>
      </w:r>
    </w:p>
    <w:p>
      <w:pPr>
        <w:numPr>
          <w:ilvl w:val="2"/>
          <w:numId w:val="900"/>
        </w:numPr>
        <w:spacing w:before="0" w:after="0"/>
      </w:pPr>
      <w:r>
        <w:t>Chemical Safety</w:t>
      </w:r>
    </w:p>
    <w:p>
      <w:pPr>
        <w:numPr>
          <w:ilvl w:val="2"/>
          <w:numId w:val="900"/>
        </w:numPr>
        <w:spacing w:before="0" w:after="0"/>
      </w:pPr>
      <w:r>
        <w:t>Pressure Vessel Safety</w:t>
      </w:r>
    </w:p>
    <w:p>
      <w:pPr>
        <w:numPr>
          <w:ilvl w:val="2"/>
          <w:numId w:val="900"/>
        </w:numPr>
        <w:spacing w:before="0" w:after="0"/>
      </w:pPr>
      <w:r>
        <w:t>Personal Protective Equipment</w:t>
      </w:r>
    </w:p>
    <w:p>
      <w:pPr>
        <w:numPr>
          <w:ilvl w:val="1"/>
          <w:numId w:val="900"/>
        </w:numPr>
        <w:spacing w:before="0" w:after="0"/>
      </w:pPr>
      <w:r>
        <w:t>Environmental Management</w:t>
      </w:r>
    </w:p>
    <w:p>
      <w:pPr>
        <w:numPr>
          <w:ilvl w:val="2"/>
          <w:numId w:val="900"/>
        </w:numPr>
        <w:spacing w:before="0" w:after="0"/>
      </w:pPr>
      <w:r>
        <w:t>Wastewater Treatment</w:t>
      </w:r>
    </w:p>
    <w:p>
      <w:pPr>
        <w:numPr>
          <w:ilvl w:val="2"/>
          <w:numId w:val="900"/>
        </w:numPr>
        <w:spacing w:before="0" w:after="0"/>
      </w:pPr>
      <w:r>
        <w:t>Energy Conservation</w:t>
      </w:r>
    </w:p>
    <w:p>
      <w:pPr>
        <w:numPr>
          <w:ilvl w:val="2"/>
          <w:numId w:val="900"/>
        </w:numPr>
        <w:spacing w:before="0" w:after="0"/>
      </w:pPr>
      <w:r>
        <w:t>Waste Minimization</w:t>
      </w:r>
    </w:p>
    <w:p>
      <w:pPr>
        <w:numPr>
          <w:ilvl w:val="2"/>
          <w:numId w:val="900"/>
        </w:numPr>
        <w:spacing w:before="0" w:after="0"/>
      </w:pPr>
      <w:r>
        <w:t>Sustainability Practices</w:t>
      </w:r>
    </w:p>
    <w:p>
      <w:pPr>
        <w:pStyle w:val="Heading1"/>
      </w:pPr>
      <w:r>
        <w:t>Beer Styles and Recipe Development</w:t>
      </w:r>
    </w:p>
    <w:p>
      <w:pPr>
        <w:numPr>
          <w:ilvl w:val="0"/>
          <w:numId w:val="900"/>
        </w:numPr>
        <w:spacing w:before="0" w:after="0"/>
      </w:pPr>
      <w:r>
        <w:t>Beer Style Classification</w:t>
      </w:r>
    </w:p>
    <w:p>
      <w:pPr>
        <w:numPr>
          <w:ilvl w:val="1"/>
          <w:numId w:val="900"/>
        </w:numPr>
        <w:spacing w:before="0" w:after="0"/>
      </w:pPr>
      <w:r>
        <w:t>Style Guidelines and Organizations</w:t>
      </w:r>
    </w:p>
    <w:p>
      <w:pPr>
        <w:numPr>
          <w:ilvl w:val="1"/>
          <w:numId w:val="900"/>
        </w:numPr>
        <w:spacing w:before="0" w:after="0"/>
      </w:pPr>
      <w:r>
        <w:t>Style Parameters</w:t>
      </w:r>
    </w:p>
    <w:p>
      <w:pPr>
        <w:numPr>
          <w:ilvl w:val="2"/>
          <w:numId w:val="900"/>
        </w:numPr>
        <w:spacing w:before="0" w:after="0"/>
      </w:pPr>
      <w:r>
        <w:t>Original Gravity</w:t>
      </w:r>
    </w:p>
    <w:p>
      <w:pPr>
        <w:numPr>
          <w:ilvl w:val="2"/>
          <w:numId w:val="900"/>
        </w:numPr>
        <w:spacing w:before="0" w:after="0"/>
      </w:pPr>
      <w:r>
        <w:t>Final Gravity</w:t>
      </w:r>
    </w:p>
    <w:p>
      <w:pPr>
        <w:numPr>
          <w:ilvl w:val="2"/>
          <w:numId w:val="900"/>
        </w:numPr>
        <w:spacing w:before="0" w:after="0"/>
      </w:pPr>
      <w:r>
        <w:t>Alcohol Content</w:t>
      </w:r>
    </w:p>
    <w:p>
      <w:pPr>
        <w:numPr>
          <w:ilvl w:val="2"/>
          <w:numId w:val="900"/>
        </w:numPr>
        <w:spacing w:before="0" w:after="0"/>
      </w:pPr>
      <w:r>
        <w:t>Bitterness Units</w:t>
      </w:r>
    </w:p>
    <w:p>
      <w:pPr>
        <w:numPr>
          <w:ilvl w:val="2"/>
          <w:numId w:val="900"/>
        </w:numPr>
        <w:spacing w:before="0" w:after="0"/>
      </w:pPr>
      <w:r>
        <w:t>Color Specifications</w:t>
      </w:r>
    </w:p>
    <w:p>
      <w:pPr>
        <w:numPr>
          <w:ilvl w:val="0"/>
          <w:numId w:val="900"/>
        </w:numPr>
        <w:spacing w:before="0" w:after="0"/>
      </w:pPr>
      <w:r>
        <w:t>Major Beer Style Categories</w:t>
      </w:r>
    </w:p>
    <w:p>
      <w:pPr>
        <w:numPr>
          <w:ilvl w:val="1"/>
          <w:numId w:val="900"/>
        </w:numPr>
        <w:spacing w:before="0" w:after="0"/>
      </w:pPr>
      <w:r>
        <w:t>Lager Styles</w:t>
      </w:r>
    </w:p>
    <w:p>
      <w:pPr>
        <w:numPr>
          <w:ilvl w:val="2"/>
          <w:numId w:val="900"/>
        </w:numPr>
        <w:spacing w:before="0" w:after="0"/>
      </w:pPr>
      <w:r>
        <w:t>Light Lagers</w:t>
      </w:r>
    </w:p>
    <w:p>
      <w:pPr>
        <w:numPr>
          <w:ilvl w:val="2"/>
          <w:numId w:val="900"/>
        </w:numPr>
        <w:spacing w:before="0" w:after="0"/>
      </w:pPr>
      <w:r>
        <w:t>Amber Lagers</w:t>
      </w:r>
    </w:p>
    <w:p>
      <w:pPr>
        <w:numPr>
          <w:ilvl w:val="2"/>
          <w:numId w:val="900"/>
        </w:numPr>
        <w:spacing w:before="0" w:after="0"/>
      </w:pPr>
      <w:r>
        <w:t>Dark Lagers</w:t>
      </w:r>
    </w:p>
    <w:p>
      <w:pPr>
        <w:numPr>
          <w:ilvl w:val="2"/>
          <w:numId w:val="900"/>
        </w:numPr>
        <w:spacing w:before="0" w:after="0"/>
      </w:pPr>
      <w:r>
        <w:t>Strong Lagers</w:t>
      </w:r>
    </w:p>
    <w:p>
      <w:pPr>
        <w:numPr>
          <w:ilvl w:val="1"/>
          <w:numId w:val="900"/>
        </w:numPr>
        <w:spacing w:before="0" w:after="0"/>
      </w:pPr>
      <w:r>
        <w:t>Ale Styles</w:t>
      </w:r>
    </w:p>
    <w:p>
      <w:pPr>
        <w:numPr>
          <w:ilvl w:val="2"/>
          <w:numId w:val="900"/>
        </w:numPr>
        <w:spacing w:before="0" w:after="0"/>
      </w:pPr>
      <w:r>
        <w:t>Pale Ales</w:t>
      </w:r>
    </w:p>
    <w:p>
      <w:pPr>
        <w:numPr>
          <w:ilvl w:val="2"/>
          <w:numId w:val="900"/>
        </w:numPr>
        <w:spacing w:before="0" w:after="0"/>
      </w:pPr>
      <w:r>
        <w:t>Dark Ales</w:t>
      </w:r>
    </w:p>
    <w:p>
      <w:pPr>
        <w:numPr>
          <w:ilvl w:val="2"/>
          <w:numId w:val="900"/>
        </w:numPr>
        <w:spacing w:before="0" w:after="0"/>
      </w:pPr>
      <w:r>
        <w:t>Strong Ales</w:t>
      </w:r>
    </w:p>
    <w:p>
      <w:pPr>
        <w:numPr>
          <w:ilvl w:val="2"/>
          <w:numId w:val="900"/>
        </w:numPr>
        <w:spacing w:before="0" w:after="0"/>
      </w:pPr>
      <w:r>
        <w:t>Specialty Ales</w:t>
      </w:r>
    </w:p>
    <w:p>
      <w:pPr>
        <w:numPr>
          <w:ilvl w:val="1"/>
          <w:numId w:val="900"/>
        </w:numPr>
        <w:spacing w:before="0" w:after="0"/>
      </w:pPr>
      <w:r>
        <w:t>Wheat Beer Styles</w:t>
      </w:r>
    </w:p>
    <w:p>
      <w:pPr>
        <w:numPr>
          <w:ilvl w:val="1"/>
          <w:numId w:val="900"/>
        </w:numPr>
        <w:spacing w:before="0" w:after="0"/>
      </w:pPr>
      <w:r>
        <w:t>Sour and Wild Beer Styles</w:t>
      </w:r>
    </w:p>
    <w:p>
      <w:pPr>
        <w:numPr>
          <w:ilvl w:val="1"/>
          <w:numId w:val="900"/>
        </w:numPr>
        <w:spacing w:before="0" w:after="0"/>
      </w:pPr>
      <w:r>
        <w:t>Hybrid and Specialty Styles</w:t>
      </w:r>
    </w:p>
    <w:p>
      <w:pPr>
        <w:numPr>
          <w:ilvl w:val="0"/>
          <w:numId w:val="900"/>
        </w:numPr>
        <w:spacing w:before="0" w:after="0"/>
      </w:pPr>
      <w:r>
        <w:t>Recipe Development</w:t>
      </w:r>
    </w:p>
    <w:p>
      <w:pPr>
        <w:numPr>
          <w:ilvl w:val="1"/>
          <w:numId w:val="900"/>
        </w:numPr>
        <w:spacing w:before="0" w:after="0"/>
      </w:pPr>
      <w:r>
        <w:t>Recipe Formulation Principles</w:t>
      </w:r>
    </w:p>
    <w:p>
      <w:pPr>
        <w:numPr>
          <w:ilvl w:val="1"/>
          <w:numId w:val="900"/>
        </w:numPr>
        <w:spacing w:before="0" w:after="0"/>
      </w:pPr>
      <w:r>
        <w:t>Ingredient Selection</w:t>
      </w:r>
    </w:p>
    <w:p>
      <w:pPr>
        <w:numPr>
          <w:ilvl w:val="1"/>
          <w:numId w:val="900"/>
        </w:numPr>
        <w:spacing w:before="0" w:after="0"/>
      </w:pPr>
      <w:r>
        <w:t>Process Considerations</w:t>
      </w:r>
    </w:p>
    <w:p>
      <w:pPr>
        <w:numPr>
          <w:ilvl w:val="1"/>
          <w:numId w:val="900"/>
        </w:numPr>
        <w:spacing w:before="0" w:after="0"/>
      </w:pPr>
      <w:r>
        <w:t>Recipe Scaling</w:t>
      </w:r>
    </w:p>
    <w:p>
      <w:pPr>
        <w:numPr>
          <w:ilvl w:val="1"/>
          <w:numId w:val="900"/>
        </w:numPr>
        <w:spacing w:before="0" w:after="0"/>
      </w:pPr>
      <w:r>
        <w:t>Recipe Documentation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