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Bayesian Statistics</w:t>
      </w:r>
    </w:p>
    <w:p>
      <w:pPr>
        <w:pStyle w:val="Heading1"/>
      </w:pPr>
      <w:r>
        <w:t>Foundations of Bayesian Inference</w:t>
      </w:r>
    </w:p>
    <w:p>
      <w:pPr>
        <w:numPr>
          <w:ilvl w:val="0"/>
          <w:numId w:val="900"/>
        </w:numPr>
        <w:spacing w:before="0" w:after="0"/>
      </w:pPr>
      <w:r>
        <w:t>The Bayesian Interpretation of Probability</w:t>
      </w:r>
    </w:p>
    <w:p>
      <w:pPr>
        <w:numPr>
          <w:ilvl w:val="1"/>
          <w:numId w:val="900"/>
        </w:numPr>
        <w:spacing w:before="0" w:after="0"/>
      </w:pPr>
      <w:r>
        <w:t>Probability as a Degree of Belief</w:t>
      </w:r>
    </w:p>
    <w:p>
      <w:pPr>
        <w:numPr>
          <w:ilvl w:val="2"/>
          <w:numId w:val="900"/>
        </w:numPr>
        <w:spacing w:before="0" w:after="0"/>
      </w:pPr>
      <w:r>
        <w:t>Definition and Motivation</w:t>
      </w:r>
    </w:p>
    <w:p>
      <w:pPr>
        <w:numPr>
          <w:ilvl w:val="2"/>
          <w:numId w:val="900"/>
        </w:numPr>
        <w:spacing w:before="0" w:after="0"/>
      </w:pPr>
      <w:r>
        <w:t>Personal Probability Assignments</w:t>
      </w:r>
    </w:p>
    <w:p>
      <w:pPr>
        <w:numPr>
          <w:ilvl w:val="2"/>
          <w:numId w:val="900"/>
        </w:numPr>
        <w:spacing w:before="0" w:after="0"/>
      </w:pPr>
      <w:r>
        <w:t>Coherence and Dutch Book Arguments</w:t>
      </w:r>
    </w:p>
    <w:p>
      <w:pPr>
        <w:numPr>
          <w:ilvl w:val="1"/>
          <w:numId w:val="900"/>
        </w:numPr>
        <w:spacing w:before="0" w:after="0"/>
      </w:pPr>
      <w:r>
        <w:t>Subjective vs. Objective Probability</w:t>
      </w:r>
    </w:p>
    <w:p>
      <w:pPr>
        <w:numPr>
          <w:ilvl w:val="2"/>
          <w:numId w:val="900"/>
        </w:numPr>
        <w:spacing w:before="0" w:after="0"/>
      </w:pPr>
      <w:r>
        <w:t>Subjective Probability</w:t>
      </w:r>
    </w:p>
    <w:p>
      <w:pPr>
        <w:numPr>
          <w:ilvl w:val="2"/>
          <w:numId w:val="900"/>
        </w:numPr>
        <w:spacing w:before="0" w:after="0"/>
      </w:pPr>
      <w:r>
        <w:t>Objective Bayesianism</w:t>
      </w:r>
    </w:p>
    <w:p>
      <w:pPr>
        <w:numPr>
          <w:ilvl w:val="2"/>
          <w:numId w:val="900"/>
        </w:numPr>
        <w:spacing w:before="0" w:after="0"/>
      </w:pPr>
      <w:r>
        <w:t>Reference Priors</w:t>
      </w:r>
    </w:p>
    <w:p>
      <w:pPr>
        <w:numPr>
          <w:ilvl w:val="2"/>
          <w:numId w:val="900"/>
        </w:numPr>
        <w:spacing w:before="0" w:after="0"/>
      </w:pPr>
      <w:r>
        <w:t>Maximum Entropy Principle</w:t>
      </w:r>
    </w:p>
    <w:p>
      <w:pPr>
        <w:numPr>
          <w:ilvl w:val="2"/>
          <w:numId w:val="900"/>
        </w:numPr>
        <w:spacing w:before="0" w:after="0"/>
      </w:pPr>
      <w:r>
        <w:t>Debates and Philosophical Perspectives</w:t>
      </w:r>
    </w:p>
    <w:p>
      <w:pPr>
        <w:numPr>
          <w:ilvl w:val="1"/>
          <w:numId w:val="900"/>
        </w:numPr>
        <w:spacing w:before="0" w:after="0"/>
      </w:pPr>
      <w:r>
        <w:t>Comparison with Frequentist Interpretation</w:t>
      </w:r>
    </w:p>
    <w:p>
      <w:pPr>
        <w:numPr>
          <w:ilvl w:val="2"/>
          <w:numId w:val="900"/>
        </w:numPr>
        <w:spacing w:before="0" w:after="0"/>
      </w:pPr>
      <w:r>
        <w:t>Frequency Interpretation of Probability</w:t>
      </w:r>
    </w:p>
    <w:p>
      <w:pPr>
        <w:numPr>
          <w:ilvl w:val="2"/>
          <w:numId w:val="900"/>
        </w:numPr>
        <w:spacing w:before="0" w:after="0"/>
      </w:pPr>
      <w:r>
        <w:t>Key Differences in Inference</w:t>
      </w:r>
    </w:p>
    <w:p>
      <w:pPr>
        <w:numPr>
          <w:ilvl w:val="2"/>
          <w:numId w:val="900"/>
        </w:numPr>
        <w:spacing w:before="0" w:after="0"/>
      </w:pPr>
      <w:r>
        <w:t>Parameter vs. Data Randomness</w:t>
      </w:r>
    </w:p>
    <w:p>
      <w:pPr>
        <w:numPr>
          <w:ilvl w:val="2"/>
          <w:numId w:val="900"/>
        </w:numPr>
        <w:spacing w:before="0" w:after="0"/>
      </w:pPr>
      <w:r>
        <w:t>Examples Illustrating Contrasts</w:t>
      </w:r>
    </w:p>
    <w:p>
      <w:pPr>
        <w:numPr>
          <w:ilvl w:val="0"/>
          <w:numId w:val="900"/>
        </w:numPr>
        <w:spacing w:before="0" w:after="0"/>
      </w:pPr>
      <w:r>
        <w:t>Bayes' Theorem</w:t>
      </w:r>
    </w:p>
    <w:p>
      <w:pPr>
        <w:numPr>
          <w:ilvl w:val="1"/>
          <w:numId w:val="900"/>
        </w:numPr>
        <w:spacing w:before="0" w:after="0"/>
      </w:pPr>
      <w:r>
        <w:t>Conditional Probability</w:t>
      </w:r>
    </w:p>
    <w:p>
      <w:pPr>
        <w:numPr>
          <w:ilvl w:val="2"/>
          <w:numId w:val="900"/>
        </w:numPr>
        <w:spacing w:before="0" w:after="0"/>
      </w:pPr>
      <w:r>
        <w:t>Definition and Notation</w:t>
      </w:r>
    </w:p>
    <w:p>
      <w:pPr>
        <w:numPr>
          <w:ilvl w:val="2"/>
          <w:numId w:val="900"/>
        </w:numPr>
        <w:spacing w:before="0" w:after="0"/>
      </w:pPr>
      <w:r>
        <w:t>Properties of Conditional Probability</w:t>
      </w:r>
    </w:p>
    <w:p>
      <w:pPr>
        <w:numPr>
          <w:ilvl w:val="2"/>
          <w:numId w:val="900"/>
        </w:numPr>
        <w:spacing w:before="0" w:after="0"/>
      </w:pPr>
      <w:r>
        <w:t>Independence and Conditional Independence</w:t>
      </w:r>
    </w:p>
    <w:p>
      <w:pPr>
        <w:numPr>
          <w:ilvl w:val="2"/>
          <w:numId w:val="900"/>
        </w:numPr>
        <w:spacing w:before="0" w:after="0"/>
      </w:pPr>
      <w:r>
        <w:t>Examples and Applications</w:t>
      </w:r>
    </w:p>
    <w:p>
      <w:pPr>
        <w:numPr>
          <w:ilvl w:val="1"/>
          <w:numId w:val="900"/>
        </w:numPr>
        <w:spacing w:before="0" w:after="0"/>
      </w:pPr>
      <w:r>
        <w:t>The Law of Total Probability</w:t>
      </w:r>
    </w:p>
    <w:p>
      <w:pPr>
        <w:numPr>
          <w:ilvl w:val="2"/>
          <w:numId w:val="900"/>
        </w:numPr>
        <w:spacing w:before="0" w:after="0"/>
      </w:pPr>
      <w:r>
        <w:t>Statement and Derivation</w:t>
      </w:r>
    </w:p>
    <w:p>
      <w:pPr>
        <w:numPr>
          <w:ilvl w:val="2"/>
          <w:numId w:val="900"/>
        </w:numPr>
        <w:spacing w:before="0" w:after="0"/>
      </w:pPr>
      <w:r>
        <w:t>Partition of Sample Space</w:t>
      </w:r>
    </w:p>
    <w:p>
      <w:pPr>
        <w:numPr>
          <w:ilvl w:val="2"/>
          <w:numId w:val="900"/>
        </w:numPr>
        <w:spacing w:before="0" w:after="0"/>
      </w:pPr>
      <w:r>
        <w:t>Applications in Bayesian Inference</w:t>
      </w:r>
    </w:p>
    <w:p>
      <w:pPr>
        <w:numPr>
          <w:ilvl w:val="1"/>
          <w:numId w:val="900"/>
        </w:numPr>
        <w:spacing w:before="0" w:after="0"/>
      </w:pPr>
      <w:r>
        <w:t>Derivation and Formulation of Bayes' Theorem</w:t>
      </w:r>
    </w:p>
    <w:p>
      <w:pPr>
        <w:numPr>
          <w:ilvl w:val="2"/>
          <w:numId w:val="900"/>
        </w:numPr>
        <w:spacing w:before="0" w:after="0"/>
      </w:pPr>
      <w:r>
        <w:t>Mathematical Derivation</w:t>
      </w:r>
    </w:p>
    <w:p>
      <w:pPr>
        <w:numPr>
          <w:ilvl w:val="2"/>
          <w:numId w:val="900"/>
        </w:numPr>
        <w:spacing w:before="0" w:after="0"/>
      </w:pPr>
      <w:r>
        <w:t>General Formulation</w:t>
      </w:r>
    </w:p>
    <w:p>
      <w:pPr>
        <w:numPr>
          <w:ilvl w:val="2"/>
          <w:numId w:val="900"/>
        </w:numPr>
        <w:spacing w:before="0" w:after="0"/>
      </w:pPr>
      <w:r>
        <w:t>Discrete and Continuous Cases</w:t>
      </w:r>
    </w:p>
    <w:p>
      <w:pPr>
        <w:numPr>
          <w:ilvl w:val="2"/>
          <w:numId w:val="900"/>
        </w:numPr>
        <w:spacing w:before="0" w:after="0"/>
      </w:pPr>
      <w:r>
        <w:t>Odds Form of Bayes' Theorem</w:t>
      </w:r>
    </w:p>
    <w:p>
      <w:pPr>
        <w:numPr>
          <w:ilvl w:val="0"/>
          <w:numId w:val="900"/>
        </w:numPr>
        <w:spacing w:before="0" w:after="0"/>
      </w:pPr>
      <w:r>
        <w:t>Components of Bayesian Models</w:t>
      </w:r>
    </w:p>
    <w:p>
      <w:pPr>
        <w:numPr>
          <w:ilvl w:val="1"/>
          <w:numId w:val="900"/>
        </w:numPr>
        <w:spacing w:before="0" w:after="0"/>
      </w:pPr>
      <w:r>
        <w:t>Prior Distribution</w:t>
      </w:r>
    </w:p>
    <w:p>
      <w:pPr>
        <w:numPr>
          <w:ilvl w:val="2"/>
          <w:numId w:val="900"/>
        </w:numPr>
        <w:spacing w:before="0" w:after="0"/>
      </w:pPr>
      <w:r>
        <w:t>Representing Prior Beliefs</w:t>
      </w:r>
    </w:p>
    <w:p>
      <w:pPr>
        <w:numPr>
          <w:ilvl w:val="3"/>
          <w:numId w:val="900"/>
        </w:numPr>
        <w:spacing w:before="0" w:after="0"/>
      </w:pPr>
      <w:r>
        <w:t>Types of Prior Information</w:t>
      </w:r>
    </w:p>
    <w:p>
      <w:pPr>
        <w:numPr>
          <w:ilvl w:val="3"/>
          <w:numId w:val="900"/>
        </w:numPr>
        <w:spacing w:before="0" w:after="0"/>
      </w:pPr>
      <w:r>
        <w:t>Encoding Expert Knowledge</w:t>
      </w:r>
    </w:p>
    <w:p>
      <w:pPr>
        <w:numPr>
          <w:ilvl w:val="3"/>
          <w:numId w:val="900"/>
        </w:numPr>
        <w:spacing w:before="0" w:after="0"/>
      </w:pPr>
      <w:r>
        <w:t>Historical Data as Prior Information</w:t>
      </w:r>
    </w:p>
    <w:p>
      <w:pPr>
        <w:numPr>
          <w:ilvl w:val="2"/>
          <w:numId w:val="900"/>
        </w:numPr>
        <w:spacing w:before="0" w:after="0"/>
      </w:pPr>
      <w:r>
        <w:t>Informative vs. Uninformative Priors</w:t>
      </w:r>
    </w:p>
    <w:p>
      <w:pPr>
        <w:numPr>
          <w:ilvl w:val="3"/>
          <w:numId w:val="900"/>
        </w:numPr>
        <w:spacing w:before="0" w:after="0"/>
      </w:pPr>
      <w:r>
        <w:t>Definition of Informative Priors</w:t>
      </w:r>
    </w:p>
    <w:p>
      <w:pPr>
        <w:numPr>
          <w:ilvl w:val="3"/>
          <w:numId w:val="900"/>
        </w:numPr>
        <w:spacing w:before="0" w:after="0"/>
      </w:pPr>
      <w:r>
        <w:t>Definition of Uninformative Priors</w:t>
      </w:r>
    </w:p>
    <w:p>
      <w:pPr>
        <w:numPr>
          <w:ilvl w:val="3"/>
          <w:numId w:val="900"/>
        </w:numPr>
        <w:spacing w:before="0" w:after="0"/>
      </w:pPr>
      <w:r>
        <w:t>Weakly Informative Priors</w:t>
      </w:r>
    </w:p>
    <w:p>
      <w:pPr>
        <w:numPr>
          <w:ilvl w:val="3"/>
          <w:numId w:val="900"/>
        </w:numPr>
        <w:spacing w:before="0" w:after="0"/>
      </w:pPr>
      <w:r>
        <w:t>Jeffreys Priors</w:t>
      </w:r>
    </w:p>
    <w:p>
      <w:pPr>
        <w:numPr>
          <w:ilvl w:val="3"/>
          <w:numId w:val="900"/>
        </w:numPr>
        <w:spacing w:before="0" w:after="0"/>
      </w:pPr>
      <w:r>
        <w:t>Flat Priors</w:t>
      </w:r>
    </w:p>
    <w:p>
      <w:pPr>
        <w:numPr>
          <w:ilvl w:val="3"/>
          <w:numId w:val="900"/>
        </w:numPr>
        <w:spacing w:before="0" w:after="0"/>
      </w:pPr>
      <w:r>
        <w:t>Improper Priors</w:t>
      </w:r>
    </w:p>
    <w:p>
      <w:pPr>
        <w:numPr>
          <w:ilvl w:val="2"/>
          <w:numId w:val="900"/>
        </w:numPr>
        <w:spacing w:before="0" w:after="0"/>
      </w:pPr>
      <w:r>
        <w:t>Elicitation of Priors</w:t>
      </w:r>
    </w:p>
    <w:p>
      <w:pPr>
        <w:numPr>
          <w:ilvl w:val="3"/>
          <w:numId w:val="900"/>
        </w:numPr>
        <w:spacing w:before="0" w:after="0"/>
      </w:pPr>
      <w:r>
        <w:t>Methods for Eliciting Priors</w:t>
      </w:r>
    </w:p>
    <w:p>
      <w:pPr>
        <w:numPr>
          <w:ilvl w:val="3"/>
          <w:numId w:val="900"/>
        </w:numPr>
        <w:spacing w:before="0" w:after="0"/>
      </w:pPr>
      <w:r>
        <w:t>Expert Elicitation Techniques</w:t>
      </w:r>
    </w:p>
    <w:p>
      <w:pPr>
        <w:numPr>
          <w:ilvl w:val="3"/>
          <w:numId w:val="900"/>
        </w:numPr>
        <w:spacing w:before="0" w:after="0"/>
      </w:pPr>
      <w:r>
        <w:t>Practical Considerations</w:t>
      </w:r>
    </w:p>
    <w:p>
      <w:pPr>
        <w:numPr>
          <w:ilvl w:val="3"/>
          <w:numId w:val="900"/>
        </w:numPr>
        <w:spacing w:before="0" w:after="0"/>
      </w:pPr>
      <w:r>
        <w:t>Prior Predictive Checks</w:t>
      </w:r>
    </w:p>
    <w:p>
      <w:pPr>
        <w:numPr>
          <w:ilvl w:val="1"/>
          <w:numId w:val="900"/>
        </w:numPr>
        <w:spacing w:before="0" w:after="0"/>
      </w:pPr>
      <w:r>
        <w:t>Likelihood</w:t>
      </w:r>
    </w:p>
    <w:p>
      <w:pPr>
        <w:numPr>
          <w:ilvl w:val="2"/>
          <w:numId w:val="900"/>
        </w:numPr>
        <w:spacing w:before="0" w:after="0"/>
      </w:pPr>
      <w:r>
        <w:t>The Role of Data</w:t>
      </w:r>
    </w:p>
    <w:p>
      <w:pPr>
        <w:numPr>
          <w:ilvl w:val="3"/>
          <w:numId w:val="900"/>
        </w:numPr>
        <w:spacing w:before="0" w:after="0"/>
      </w:pPr>
      <w:r>
        <w:t>Likelihood as a Function of Parameters</w:t>
      </w:r>
    </w:p>
    <w:p>
      <w:pPr>
        <w:numPr>
          <w:ilvl w:val="3"/>
          <w:numId w:val="900"/>
        </w:numPr>
        <w:spacing w:before="0" w:after="0"/>
      </w:pPr>
      <w:r>
        <w:t>Data Generating Process</w:t>
      </w:r>
    </w:p>
    <w:p>
      <w:pPr>
        <w:numPr>
          <w:ilvl w:val="3"/>
          <w:numId w:val="900"/>
        </w:numPr>
        <w:spacing w:before="0" w:after="0"/>
      </w:pPr>
      <w:r>
        <w:t>Sampling Models</w:t>
      </w:r>
    </w:p>
    <w:p>
      <w:pPr>
        <w:numPr>
          <w:ilvl w:val="2"/>
          <w:numId w:val="900"/>
        </w:numPr>
        <w:spacing w:before="0" w:after="0"/>
      </w:pPr>
      <w:r>
        <w:t>The Likelihood Principle</w:t>
      </w:r>
    </w:p>
    <w:p>
      <w:pPr>
        <w:numPr>
          <w:ilvl w:val="3"/>
          <w:numId w:val="900"/>
        </w:numPr>
        <w:spacing w:before="0" w:after="0"/>
      </w:pPr>
      <w:r>
        <w:t>Statement and Implications</w:t>
      </w:r>
    </w:p>
    <w:p>
      <w:pPr>
        <w:numPr>
          <w:ilvl w:val="3"/>
          <w:numId w:val="900"/>
        </w:numPr>
        <w:spacing w:before="0" w:after="0"/>
      </w:pPr>
      <w:r>
        <w:t>Relevance to Bayesian Inference</w:t>
      </w:r>
    </w:p>
    <w:p>
      <w:pPr>
        <w:numPr>
          <w:ilvl w:val="3"/>
          <w:numId w:val="900"/>
        </w:numPr>
        <w:spacing w:before="0" w:after="0"/>
      </w:pPr>
      <w:r>
        <w:t>Stopping Rules and Optional Stopping</w:t>
      </w:r>
    </w:p>
    <w:p>
      <w:pPr>
        <w:numPr>
          <w:ilvl w:val="1"/>
          <w:numId w:val="900"/>
        </w:numPr>
        <w:spacing w:before="0" w:after="0"/>
      </w:pPr>
      <w:r>
        <w:t>Posterior Distribution</w:t>
      </w:r>
    </w:p>
    <w:p>
      <w:pPr>
        <w:numPr>
          <w:ilvl w:val="2"/>
          <w:numId w:val="900"/>
        </w:numPr>
        <w:spacing w:before="0" w:after="0"/>
      </w:pPr>
      <w:r>
        <w:t>Updating Beliefs with Data</w:t>
      </w:r>
    </w:p>
    <w:p>
      <w:pPr>
        <w:numPr>
          <w:ilvl w:val="3"/>
          <w:numId w:val="900"/>
        </w:numPr>
        <w:spacing w:before="0" w:after="0"/>
      </w:pPr>
      <w:r>
        <w:t>Bayes' Rule in Practice</w:t>
      </w:r>
    </w:p>
    <w:p>
      <w:pPr>
        <w:numPr>
          <w:ilvl w:val="3"/>
          <w:numId w:val="900"/>
        </w:numPr>
        <w:spacing w:before="0" w:after="0"/>
      </w:pPr>
      <w:r>
        <w:t>Sequential Updating</w:t>
      </w:r>
    </w:p>
    <w:p>
      <w:pPr>
        <w:numPr>
          <w:ilvl w:val="3"/>
          <w:numId w:val="900"/>
        </w:numPr>
        <w:spacing w:before="0" w:after="0"/>
      </w:pPr>
      <w:r>
        <w:t>Learning from Data</w:t>
      </w:r>
    </w:p>
    <w:p>
      <w:pPr>
        <w:numPr>
          <w:ilvl w:val="2"/>
          <w:numId w:val="900"/>
        </w:numPr>
        <w:spacing w:before="0" w:after="0"/>
      </w:pPr>
      <w:r>
        <w:t>The Result of Inference</w:t>
      </w:r>
    </w:p>
    <w:p>
      <w:pPr>
        <w:numPr>
          <w:ilvl w:val="3"/>
          <w:numId w:val="900"/>
        </w:numPr>
        <w:spacing w:before="0" w:after="0"/>
      </w:pPr>
      <w:r>
        <w:t>Interpretation of the Posterior</w:t>
      </w:r>
    </w:p>
    <w:p>
      <w:pPr>
        <w:numPr>
          <w:ilvl w:val="3"/>
          <w:numId w:val="900"/>
        </w:numPr>
        <w:spacing w:before="0" w:after="0"/>
      </w:pPr>
      <w:r>
        <w:t>Posterior as a Summary of Knowledge</w:t>
      </w:r>
    </w:p>
    <w:p>
      <w:pPr>
        <w:numPr>
          <w:ilvl w:val="3"/>
          <w:numId w:val="900"/>
        </w:numPr>
        <w:spacing w:before="0" w:after="0"/>
      </w:pPr>
      <w:r>
        <w:t>Posterior Concentration</w:t>
      </w:r>
    </w:p>
    <w:p>
      <w:pPr>
        <w:numPr>
          <w:ilvl w:val="1"/>
          <w:numId w:val="900"/>
        </w:numPr>
        <w:spacing w:before="0" w:after="0"/>
      </w:pPr>
      <w:r>
        <w:t>Marginal Likelihood</w:t>
      </w:r>
    </w:p>
    <w:p>
      <w:pPr>
        <w:numPr>
          <w:ilvl w:val="2"/>
          <w:numId w:val="900"/>
        </w:numPr>
        <w:spacing w:before="0" w:after="0"/>
      </w:pPr>
      <w:r>
        <w:t>Normalizing Constant</w:t>
      </w:r>
    </w:p>
    <w:p>
      <w:pPr>
        <w:numPr>
          <w:ilvl w:val="3"/>
          <w:numId w:val="900"/>
        </w:numPr>
        <w:spacing w:before="0" w:after="0"/>
      </w:pPr>
      <w:r>
        <w:t>Role in Posterior Calculation</w:t>
      </w:r>
    </w:p>
    <w:p>
      <w:pPr>
        <w:numPr>
          <w:ilvl w:val="3"/>
          <w:numId w:val="900"/>
        </w:numPr>
        <w:spacing w:before="0" w:after="0"/>
      </w:pPr>
      <w:r>
        <w:t>Calculation in Simple Models</w:t>
      </w:r>
    </w:p>
    <w:p>
      <w:pPr>
        <w:numPr>
          <w:ilvl w:val="3"/>
          <w:numId w:val="900"/>
        </w:numPr>
        <w:spacing w:before="0" w:after="0"/>
      </w:pPr>
      <w:r>
        <w:t>Integration Challenges</w:t>
      </w:r>
    </w:p>
    <w:p>
      <w:pPr>
        <w:numPr>
          <w:ilvl w:val="2"/>
          <w:numId w:val="900"/>
        </w:numPr>
        <w:spacing w:before="0" w:after="0"/>
      </w:pPr>
      <w:r>
        <w:t>Role in Model Comparison</w:t>
      </w:r>
    </w:p>
    <w:p>
      <w:pPr>
        <w:numPr>
          <w:ilvl w:val="3"/>
          <w:numId w:val="900"/>
        </w:numPr>
        <w:spacing w:before="0" w:after="0"/>
      </w:pPr>
      <w:r>
        <w:t>Use in Bayes Factors</w:t>
      </w:r>
    </w:p>
    <w:p>
      <w:pPr>
        <w:numPr>
          <w:ilvl w:val="3"/>
          <w:numId w:val="900"/>
        </w:numPr>
        <w:spacing w:before="0" w:after="0"/>
      </w:pPr>
      <w:r>
        <w:t>Model Evidence</w:t>
      </w:r>
    </w:p>
    <w:p>
      <w:pPr>
        <w:numPr>
          <w:ilvl w:val="3"/>
          <w:numId w:val="900"/>
        </w:numPr>
        <w:spacing w:before="0" w:after="0"/>
      </w:pPr>
      <w:r>
        <w:t>Computational Challenges</w:t>
      </w:r>
    </w:p>
    <w:p>
      <w:pPr>
        <w:pStyle w:val="Heading1"/>
      </w:pPr>
      <w:r>
        <w:t>Single-Parameter Models</w:t>
      </w:r>
    </w:p>
    <w:p>
      <w:pPr>
        <w:numPr>
          <w:ilvl w:val="0"/>
          <w:numId w:val="900"/>
        </w:numPr>
        <w:spacing w:before="0" w:after="0"/>
      </w:pPr>
      <w:r>
        <w:t>Introduction to Conjugacy</w:t>
      </w:r>
    </w:p>
    <w:p>
      <w:pPr>
        <w:numPr>
          <w:ilvl w:val="1"/>
          <w:numId w:val="900"/>
        </w:numPr>
        <w:spacing w:before="0" w:after="0"/>
      </w:pPr>
      <w:r>
        <w:t>Definition of a Conjugate Prior</w:t>
      </w:r>
    </w:p>
    <w:p>
      <w:pPr>
        <w:numPr>
          <w:ilvl w:val="2"/>
          <w:numId w:val="900"/>
        </w:numPr>
        <w:spacing w:before="0" w:after="0"/>
      </w:pPr>
      <w:r>
        <w:t>Mathematical Definition</w:t>
      </w:r>
    </w:p>
    <w:p>
      <w:pPr>
        <w:numPr>
          <w:ilvl w:val="2"/>
          <w:numId w:val="900"/>
        </w:numPr>
        <w:spacing w:before="0" w:after="0"/>
      </w:pPr>
      <w:r>
        <w:t>Exponential Family Connections</w:t>
      </w:r>
    </w:p>
    <w:p>
      <w:pPr>
        <w:numPr>
          <w:ilvl w:val="2"/>
          <w:numId w:val="900"/>
        </w:numPr>
        <w:spacing w:before="0" w:after="0"/>
      </w:pPr>
      <w:r>
        <w:t>Examples of Conjugate Pairs</w:t>
      </w:r>
    </w:p>
    <w:p>
      <w:pPr>
        <w:numPr>
          <w:ilvl w:val="1"/>
          <w:numId w:val="900"/>
        </w:numPr>
        <w:spacing w:before="0" w:after="0"/>
      </w:pPr>
      <w:r>
        <w:t>Computational Advantages</w:t>
      </w:r>
    </w:p>
    <w:p>
      <w:pPr>
        <w:numPr>
          <w:ilvl w:val="2"/>
          <w:numId w:val="900"/>
        </w:numPr>
        <w:spacing w:before="0" w:after="0"/>
      </w:pPr>
      <w:r>
        <w:t>Analytical Posterior Forms</w:t>
      </w:r>
    </w:p>
    <w:p>
      <w:pPr>
        <w:numPr>
          <w:ilvl w:val="2"/>
          <w:numId w:val="900"/>
        </w:numPr>
        <w:spacing w:before="0" w:after="0"/>
      </w:pPr>
      <w:r>
        <w:t>Simplification of Calculations</w:t>
      </w:r>
    </w:p>
    <w:p>
      <w:pPr>
        <w:numPr>
          <w:ilvl w:val="2"/>
          <w:numId w:val="900"/>
        </w:numPr>
        <w:spacing w:before="0" w:after="0"/>
      </w:pPr>
      <w:r>
        <w:t>Closed-Form Solutions</w:t>
      </w:r>
    </w:p>
    <w:p>
      <w:pPr>
        <w:numPr>
          <w:ilvl w:val="1"/>
          <w:numId w:val="900"/>
        </w:numPr>
        <w:spacing w:before="0" w:after="0"/>
      </w:pPr>
      <w:r>
        <w:t>Limitations of Conjugacy</w:t>
      </w:r>
    </w:p>
    <w:p>
      <w:pPr>
        <w:numPr>
          <w:ilvl w:val="2"/>
          <w:numId w:val="900"/>
        </w:numPr>
        <w:spacing w:before="0" w:after="0"/>
      </w:pPr>
      <w:r>
        <w:t>Restrictive Prior Choices</w:t>
      </w:r>
    </w:p>
    <w:p>
      <w:pPr>
        <w:numPr>
          <w:ilvl w:val="2"/>
          <w:numId w:val="900"/>
        </w:numPr>
        <w:spacing w:before="0" w:after="0"/>
      </w:pPr>
      <w:r>
        <w:t>Real-World Applicability</w:t>
      </w:r>
    </w:p>
    <w:p>
      <w:pPr>
        <w:numPr>
          <w:ilvl w:val="0"/>
          <w:numId w:val="900"/>
        </w:numPr>
        <w:spacing w:before="0" w:after="0"/>
      </w:pPr>
      <w:r>
        <w:t>Common Conjugate Families</w:t>
      </w:r>
    </w:p>
    <w:p>
      <w:pPr>
        <w:numPr>
          <w:ilvl w:val="1"/>
          <w:numId w:val="900"/>
        </w:numPr>
        <w:spacing w:before="0" w:after="0"/>
      </w:pPr>
      <w:r>
        <w:t>Beta-Binomial Model</w:t>
      </w:r>
    </w:p>
    <w:p>
      <w:pPr>
        <w:numPr>
          <w:ilvl w:val="2"/>
          <w:numId w:val="900"/>
        </w:numPr>
        <w:spacing w:before="0" w:after="0"/>
      </w:pPr>
      <w:r>
        <w:t>Model Structure</w:t>
      </w:r>
    </w:p>
    <w:p>
      <w:pPr>
        <w:numPr>
          <w:ilvl w:val="2"/>
          <w:numId w:val="900"/>
        </w:numPr>
        <w:spacing w:before="0" w:after="0"/>
      </w:pPr>
      <w:r>
        <w:t>Beta Prior Distribution</w:t>
      </w:r>
    </w:p>
    <w:p>
      <w:pPr>
        <w:numPr>
          <w:ilvl w:val="2"/>
          <w:numId w:val="900"/>
        </w:numPr>
        <w:spacing w:before="0" w:after="0"/>
      </w:pPr>
      <w:r>
        <w:t>Binomial Likelihood</w:t>
      </w:r>
    </w:p>
    <w:p>
      <w:pPr>
        <w:numPr>
          <w:ilvl w:val="2"/>
          <w:numId w:val="900"/>
        </w:numPr>
        <w:spacing w:before="0" w:after="0"/>
      </w:pPr>
      <w:r>
        <w:t>Posterior Beta Distribution</w:t>
      </w:r>
    </w:p>
    <w:p>
      <w:pPr>
        <w:numPr>
          <w:ilvl w:val="2"/>
          <w:numId w:val="900"/>
        </w:numPr>
        <w:spacing w:before="0" w:after="0"/>
      </w:pPr>
      <w:r>
        <w:t>Modeling Proportions</w:t>
      </w:r>
    </w:p>
    <w:p>
      <w:pPr>
        <w:numPr>
          <w:ilvl w:val="2"/>
          <w:numId w:val="900"/>
        </w:numPr>
        <w:spacing w:before="0" w:after="0"/>
      </w:pPr>
      <w:r>
        <w:t>Example Applications</w:t>
      </w:r>
    </w:p>
    <w:p>
      <w:pPr>
        <w:numPr>
          <w:ilvl w:val="2"/>
          <w:numId w:val="900"/>
        </w:numPr>
        <w:spacing w:before="0" w:after="0"/>
      </w:pPr>
      <w:r>
        <w:t>Parameter Interpretation</w:t>
      </w:r>
    </w:p>
    <w:p>
      <w:pPr>
        <w:numPr>
          <w:ilvl w:val="1"/>
          <w:numId w:val="900"/>
        </w:numPr>
        <w:spacing w:before="0" w:after="0"/>
      </w:pPr>
      <w:r>
        <w:t>Gamma-Poisson Model</w:t>
      </w:r>
    </w:p>
    <w:p>
      <w:pPr>
        <w:numPr>
          <w:ilvl w:val="2"/>
          <w:numId w:val="900"/>
        </w:numPr>
        <w:spacing w:before="0" w:after="0"/>
      </w:pPr>
      <w:r>
        <w:t>Model Structure</w:t>
      </w:r>
    </w:p>
    <w:p>
      <w:pPr>
        <w:numPr>
          <w:ilvl w:val="2"/>
          <w:numId w:val="900"/>
        </w:numPr>
        <w:spacing w:before="0" w:after="0"/>
      </w:pPr>
      <w:r>
        <w:t>Gamma Prior Distribution</w:t>
      </w:r>
    </w:p>
    <w:p>
      <w:pPr>
        <w:numPr>
          <w:ilvl w:val="2"/>
          <w:numId w:val="900"/>
        </w:numPr>
        <w:spacing w:before="0" w:after="0"/>
      </w:pPr>
      <w:r>
        <w:t>Poisson Likelihood</w:t>
      </w:r>
    </w:p>
    <w:p>
      <w:pPr>
        <w:numPr>
          <w:ilvl w:val="2"/>
          <w:numId w:val="900"/>
        </w:numPr>
        <w:spacing w:before="0" w:after="0"/>
      </w:pPr>
      <w:r>
        <w:t>Posterior Gamma Distribution</w:t>
      </w:r>
    </w:p>
    <w:p>
      <w:pPr>
        <w:numPr>
          <w:ilvl w:val="2"/>
          <w:numId w:val="900"/>
        </w:numPr>
        <w:spacing w:before="0" w:after="0"/>
      </w:pPr>
      <w:r>
        <w:t>Modeling Count Data</w:t>
      </w:r>
    </w:p>
    <w:p>
      <w:pPr>
        <w:numPr>
          <w:ilvl w:val="2"/>
          <w:numId w:val="900"/>
        </w:numPr>
        <w:spacing w:before="0" w:after="0"/>
      </w:pPr>
      <w:r>
        <w:t>Rate Parameter Inference</w:t>
      </w:r>
    </w:p>
    <w:p>
      <w:pPr>
        <w:numPr>
          <w:ilvl w:val="2"/>
          <w:numId w:val="900"/>
        </w:numPr>
        <w:spacing w:before="0" w:after="0"/>
      </w:pPr>
      <w:r>
        <w:t>Example Applications</w:t>
      </w:r>
    </w:p>
    <w:p>
      <w:pPr>
        <w:numPr>
          <w:ilvl w:val="1"/>
          <w:numId w:val="900"/>
        </w:numPr>
        <w:spacing w:before="0" w:after="0"/>
      </w:pPr>
      <w:r>
        <w:t>Normal-Normal Model</w:t>
      </w:r>
    </w:p>
    <w:p>
      <w:pPr>
        <w:numPr>
          <w:ilvl w:val="2"/>
          <w:numId w:val="900"/>
        </w:numPr>
        <w:spacing w:before="0" w:after="0"/>
      </w:pPr>
      <w:r>
        <w:t>Model Structure</w:t>
      </w:r>
    </w:p>
    <w:p>
      <w:pPr>
        <w:numPr>
          <w:ilvl w:val="2"/>
          <w:numId w:val="900"/>
        </w:numPr>
        <w:spacing w:before="0" w:after="0"/>
      </w:pPr>
      <w:r>
        <w:t>Normal Prior Distribution</w:t>
      </w:r>
    </w:p>
    <w:p>
      <w:pPr>
        <w:numPr>
          <w:ilvl w:val="2"/>
          <w:numId w:val="900"/>
        </w:numPr>
        <w:spacing w:before="0" w:after="0"/>
      </w:pPr>
      <w:r>
        <w:t>Normal Likelihood with Known Variance</w:t>
      </w:r>
    </w:p>
    <w:p>
      <w:pPr>
        <w:numPr>
          <w:ilvl w:val="2"/>
          <w:numId w:val="900"/>
        </w:numPr>
        <w:spacing w:before="0" w:after="0"/>
      </w:pPr>
      <w:r>
        <w:t>Posterior Normal Distribution</w:t>
      </w:r>
    </w:p>
    <w:p>
      <w:pPr>
        <w:numPr>
          <w:ilvl w:val="2"/>
          <w:numId w:val="900"/>
        </w:numPr>
        <w:spacing w:before="0" w:after="0"/>
      </w:pPr>
      <w:r>
        <w:t>Modeling Means</w:t>
      </w:r>
    </w:p>
    <w:p>
      <w:pPr>
        <w:numPr>
          <w:ilvl w:val="2"/>
          <w:numId w:val="900"/>
        </w:numPr>
        <w:spacing w:before="0" w:after="0"/>
      </w:pPr>
      <w:r>
        <w:t>Precision and Variance Parameterization</w:t>
      </w:r>
    </w:p>
    <w:p>
      <w:pPr>
        <w:numPr>
          <w:ilvl w:val="2"/>
          <w:numId w:val="900"/>
        </w:numPr>
        <w:spacing w:before="0" w:after="0"/>
      </w:pPr>
      <w:r>
        <w:t>Example Applications</w:t>
      </w:r>
    </w:p>
    <w:p>
      <w:pPr>
        <w:numPr>
          <w:ilvl w:val="1"/>
          <w:numId w:val="900"/>
        </w:numPr>
        <w:spacing w:before="0" w:after="0"/>
      </w:pPr>
      <w:r>
        <w:t>Gamma-Exponential Model</w:t>
      </w:r>
    </w:p>
    <w:p>
      <w:pPr>
        <w:numPr>
          <w:ilvl w:val="2"/>
          <w:numId w:val="900"/>
        </w:numPr>
        <w:spacing w:before="0" w:after="0"/>
      </w:pPr>
      <w:r>
        <w:t>Model Structure</w:t>
      </w:r>
    </w:p>
    <w:p>
      <w:pPr>
        <w:numPr>
          <w:ilvl w:val="2"/>
          <w:numId w:val="900"/>
        </w:numPr>
        <w:spacing w:before="0" w:after="0"/>
      </w:pPr>
      <w:r>
        <w:t>Gamma Prior Distribution</w:t>
      </w:r>
    </w:p>
    <w:p>
      <w:pPr>
        <w:numPr>
          <w:ilvl w:val="2"/>
          <w:numId w:val="900"/>
        </w:numPr>
        <w:spacing w:before="0" w:after="0"/>
      </w:pPr>
      <w:r>
        <w:t>Exponential Likelihood</w:t>
      </w:r>
    </w:p>
    <w:p>
      <w:pPr>
        <w:numPr>
          <w:ilvl w:val="2"/>
          <w:numId w:val="900"/>
        </w:numPr>
        <w:spacing w:before="0" w:after="0"/>
      </w:pPr>
      <w:r>
        <w:t>Posterior Gamma Distribution</w:t>
      </w:r>
    </w:p>
    <w:p>
      <w:pPr>
        <w:numPr>
          <w:ilvl w:val="2"/>
          <w:numId w:val="900"/>
        </w:numPr>
        <w:spacing w:before="0" w:after="0"/>
      </w:pPr>
      <w:r>
        <w:t>Modeling Rates and Lifetimes</w:t>
      </w:r>
    </w:p>
    <w:p>
      <w:pPr>
        <w:numPr>
          <w:ilvl w:val="2"/>
          <w:numId w:val="900"/>
        </w:numPr>
        <w:spacing w:before="0" w:after="0"/>
      </w:pPr>
      <w:r>
        <w:t>Example Applications</w:t>
      </w:r>
    </w:p>
    <w:p>
      <w:pPr>
        <w:numPr>
          <w:ilvl w:val="1"/>
          <w:numId w:val="900"/>
        </w:numPr>
        <w:spacing w:before="0" w:after="0"/>
      </w:pPr>
      <w:r>
        <w:t>Inverse-Gamma-Normal Model</w:t>
      </w:r>
    </w:p>
    <w:p>
      <w:pPr>
        <w:numPr>
          <w:ilvl w:val="2"/>
          <w:numId w:val="900"/>
        </w:numPr>
        <w:spacing w:before="0" w:after="0"/>
      </w:pPr>
      <w:r>
        <w:t>Model Structure for Variance</w:t>
      </w:r>
    </w:p>
    <w:p>
      <w:pPr>
        <w:numPr>
          <w:ilvl w:val="2"/>
          <w:numId w:val="900"/>
        </w:numPr>
        <w:spacing w:before="0" w:after="0"/>
      </w:pPr>
      <w:r>
        <w:t>Inverse-Gamma Prior</w:t>
      </w:r>
    </w:p>
    <w:p>
      <w:pPr>
        <w:numPr>
          <w:ilvl w:val="2"/>
          <w:numId w:val="900"/>
        </w:numPr>
        <w:spacing w:before="0" w:after="0"/>
      </w:pPr>
      <w:r>
        <w:t>Normal Likelihood with Unknown Variance</w:t>
      </w:r>
    </w:p>
    <w:p>
      <w:pPr>
        <w:numPr>
          <w:ilvl w:val="2"/>
          <w:numId w:val="900"/>
        </w:numPr>
        <w:spacing w:before="0" w:after="0"/>
      </w:pPr>
      <w:r>
        <w:t>Posterior Inverse-Gamma Distribution</w:t>
      </w:r>
    </w:p>
    <w:p>
      <w:pPr>
        <w:numPr>
          <w:ilvl w:val="0"/>
          <w:numId w:val="900"/>
        </w:numPr>
        <w:spacing w:before="0" w:after="0"/>
      </w:pPr>
      <w:r>
        <w:t>Summarizing the Posterior Distribution</w:t>
      </w:r>
    </w:p>
    <w:p>
      <w:pPr>
        <w:numPr>
          <w:ilvl w:val="1"/>
          <w:numId w:val="900"/>
        </w:numPr>
        <w:spacing w:before="0" w:after="0"/>
      </w:pPr>
      <w:r>
        <w:t>Point Estimates</w:t>
      </w:r>
    </w:p>
    <w:p>
      <w:pPr>
        <w:numPr>
          <w:ilvl w:val="2"/>
          <w:numId w:val="900"/>
        </w:numPr>
        <w:spacing w:before="0" w:after="0"/>
      </w:pPr>
      <w:r>
        <w:t>Posterior Mean</w:t>
      </w:r>
    </w:p>
    <w:p>
      <w:pPr>
        <w:numPr>
          <w:ilvl w:val="3"/>
          <w:numId w:val="900"/>
        </w:numPr>
        <w:spacing w:before="0" w:after="0"/>
      </w:pPr>
      <w:r>
        <w:t>Calculation and Interpretation</w:t>
      </w:r>
    </w:p>
    <w:p>
      <w:pPr>
        <w:numPr>
          <w:ilvl w:val="3"/>
          <w:numId w:val="900"/>
        </w:numPr>
        <w:spacing w:before="0" w:after="0"/>
      </w:pPr>
      <w:r>
        <w:t>Optimality Properties</w:t>
      </w:r>
    </w:p>
    <w:p>
      <w:pPr>
        <w:numPr>
          <w:ilvl w:val="2"/>
          <w:numId w:val="900"/>
        </w:numPr>
        <w:spacing w:before="0" w:after="0"/>
      </w:pPr>
      <w:r>
        <w:t>Posterior Median</w:t>
      </w:r>
    </w:p>
    <w:p>
      <w:pPr>
        <w:numPr>
          <w:ilvl w:val="3"/>
          <w:numId w:val="900"/>
        </w:numPr>
        <w:spacing w:before="0" w:after="0"/>
      </w:pPr>
      <w:r>
        <w:t>Calculation and Interpretation</w:t>
      </w:r>
    </w:p>
    <w:p>
      <w:pPr>
        <w:numPr>
          <w:ilvl w:val="3"/>
          <w:numId w:val="900"/>
        </w:numPr>
        <w:spacing w:before="0" w:after="0"/>
      </w:pPr>
      <w:r>
        <w:t>Robustness Properties</w:t>
      </w:r>
    </w:p>
    <w:p>
      <w:pPr>
        <w:numPr>
          <w:ilvl w:val="2"/>
          <w:numId w:val="900"/>
        </w:numPr>
        <w:spacing w:before="0" w:after="0"/>
      </w:pPr>
      <w:r>
        <w:t>Posterior Mode</w:t>
      </w:r>
    </w:p>
    <w:p>
      <w:pPr>
        <w:numPr>
          <w:ilvl w:val="3"/>
          <w:numId w:val="900"/>
        </w:numPr>
        <w:spacing w:before="0" w:after="0"/>
      </w:pPr>
      <w:r>
        <w:t>Maximum a Posteriori Estimation</w:t>
      </w:r>
    </w:p>
    <w:p>
      <w:pPr>
        <w:numPr>
          <w:ilvl w:val="3"/>
          <w:numId w:val="900"/>
        </w:numPr>
        <w:spacing w:before="0" w:after="0"/>
      </w:pPr>
      <w:r>
        <w:t>Calculation and Interpretation</w:t>
      </w:r>
    </w:p>
    <w:p>
      <w:pPr>
        <w:numPr>
          <w:ilvl w:val="3"/>
          <w:numId w:val="900"/>
        </w:numPr>
        <w:spacing w:before="0" w:after="0"/>
      </w:pPr>
      <w:r>
        <w:t>Relationship to Maximum Likelihood</w:t>
      </w:r>
    </w:p>
    <w:p>
      <w:pPr>
        <w:numPr>
          <w:ilvl w:val="1"/>
          <w:numId w:val="900"/>
        </w:numPr>
        <w:spacing w:before="0" w:after="0"/>
      </w:pPr>
      <w:r>
        <w:t>Interval Estimates</w:t>
      </w:r>
    </w:p>
    <w:p>
      <w:pPr>
        <w:numPr>
          <w:ilvl w:val="2"/>
          <w:numId w:val="900"/>
        </w:numPr>
        <w:spacing w:before="0" w:after="0"/>
      </w:pPr>
      <w:r>
        <w:t>Credible Intervals</w:t>
      </w:r>
    </w:p>
    <w:p>
      <w:pPr>
        <w:numPr>
          <w:ilvl w:val="3"/>
          <w:numId w:val="900"/>
        </w:numPr>
        <w:spacing w:before="0" w:after="0"/>
      </w:pPr>
      <w:r>
        <w:t>Definition and Interpretation</w:t>
      </w:r>
    </w:p>
    <w:p>
      <w:pPr>
        <w:numPr>
          <w:ilvl w:val="3"/>
          <w:numId w:val="900"/>
        </w:numPr>
        <w:spacing w:before="0" w:after="0"/>
      </w:pPr>
      <w:r>
        <w:t>Probability Statements</w:t>
      </w:r>
    </w:p>
    <w:p>
      <w:pPr>
        <w:numPr>
          <w:ilvl w:val="2"/>
          <w:numId w:val="900"/>
        </w:numPr>
        <w:spacing w:before="0" w:after="0"/>
      </w:pPr>
      <w:r>
        <w:t>Highest Posterior Density Intervals</w:t>
      </w:r>
    </w:p>
    <w:p>
      <w:pPr>
        <w:numPr>
          <w:ilvl w:val="3"/>
          <w:numId w:val="900"/>
        </w:numPr>
        <w:spacing w:before="0" w:after="0"/>
      </w:pPr>
      <w:r>
        <w:t>Definition and Calculation</w:t>
      </w:r>
    </w:p>
    <w:p>
      <w:pPr>
        <w:numPr>
          <w:ilvl w:val="3"/>
          <w:numId w:val="900"/>
        </w:numPr>
        <w:spacing w:before="0" w:after="0"/>
      </w:pPr>
      <w:r>
        <w:t>Shortest Intervals</w:t>
      </w:r>
    </w:p>
    <w:p>
      <w:pPr>
        <w:numPr>
          <w:ilvl w:val="2"/>
          <w:numId w:val="900"/>
        </w:numPr>
        <w:spacing w:before="0" w:after="0"/>
      </w:pPr>
      <w:r>
        <w:t>Equal-Tailed Intervals</w:t>
      </w:r>
    </w:p>
    <w:p>
      <w:pPr>
        <w:numPr>
          <w:ilvl w:val="3"/>
          <w:numId w:val="900"/>
        </w:numPr>
        <w:spacing w:before="0" w:after="0"/>
      </w:pPr>
      <w:r>
        <w:t>Definition and Calculation</w:t>
      </w:r>
    </w:p>
    <w:p>
      <w:pPr>
        <w:numPr>
          <w:ilvl w:val="3"/>
          <w:numId w:val="900"/>
        </w:numPr>
        <w:spacing w:before="0" w:after="0"/>
      </w:pPr>
      <w:r>
        <w:t>Symmetric Intervals</w:t>
      </w:r>
    </w:p>
    <w:p>
      <w:pPr>
        <w:numPr>
          <w:ilvl w:val="2"/>
          <w:numId w:val="900"/>
        </w:numPr>
        <w:spacing w:before="0" w:after="0"/>
      </w:pPr>
      <w:r>
        <w:t>Comparison to Confidence Intervals</w:t>
      </w:r>
    </w:p>
    <w:p>
      <w:pPr>
        <w:numPr>
          <w:ilvl w:val="3"/>
          <w:numId w:val="900"/>
        </w:numPr>
        <w:spacing w:before="0" w:after="0"/>
      </w:pPr>
      <w:r>
        <w:t>Differences from Frequentist Intervals</w:t>
      </w:r>
    </w:p>
    <w:p>
      <w:pPr>
        <w:numPr>
          <w:ilvl w:val="3"/>
          <w:numId w:val="900"/>
        </w:numPr>
        <w:spacing w:before="0" w:after="0"/>
      </w:pPr>
      <w:r>
        <w:t>Interpretation Advantages</w:t>
      </w:r>
    </w:p>
    <w:p>
      <w:pPr>
        <w:numPr>
          <w:ilvl w:val="3"/>
          <w:numId w:val="900"/>
        </w:numPr>
        <w:spacing w:before="0" w:after="0"/>
      </w:pPr>
      <w:r>
        <w:t>Practical Implications</w:t>
      </w:r>
    </w:p>
    <w:p>
      <w:pPr>
        <w:numPr>
          <w:ilvl w:val="1"/>
          <w:numId w:val="900"/>
        </w:numPr>
        <w:spacing w:before="0" w:after="0"/>
      </w:pPr>
      <w:r>
        <w:t>Posterior Uncertainty Quantification</w:t>
      </w:r>
    </w:p>
    <w:p>
      <w:pPr>
        <w:numPr>
          <w:ilvl w:val="2"/>
          <w:numId w:val="900"/>
        </w:numPr>
        <w:spacing w:before="0" w:after="0"/>
      </w:pPr>
      <w:r>
        <w:t>Posterior Variance</w:t>
      </w:r>
    </w:p>
    <w:p>
      <w:pPr>
        <w:numPr>
          <w:ilvl w:val="2"/>
          <w:numId w:val="900"/>
        </w:numPr>
        <w:spacing w:before="0" w:after="0"/>
      </w:pPr>
      <w:r>
        <w:t>Posterior Standard Deviation</w:t>
      </w:r>
    </w:p>
    <w:p>
      <w:pPr>
        <w:numPr>
          <w:ilvl w:val="2"/>
          <w:numId w:val="900"/>
        </w:numPr>
        <w:spacing w:before="0" w:after="0"/>
      </w:pPr>
      <w:r>
        <w:t>Coefficient of Variation</w:t>
      </w:r>
    </w:p>
    <w:p>
      <w:pPr>
        <w:numPr>
          <w:ilvl w:val="0"/>
          <w:numId w:val="900"/>
        </w:numPr>
        <w:spacing w:before="0" w:after="0"/>
      </w:pPr>
      <w:r>
        <w:t>Posterior Predictive Distribution</w:t>
      </w:r>
    </w:p>
    <w:p>
      <w:pPr>
        <w:numPr>
          <w:ilvl w:val="1"/>
          <w:numId w:val="900"/>
        </w:numPr>
        <w:spacing w:before="0" w:after="0"/>
      </w:pPr>
      <w:r>
        <w:t>Predicting New Observations</w:t>
      </w:r>
    </w:p>
    <w:p>
      <w:pPr>
        <w:numPr>
          <w:ilvl w:val="2"/>
          <w:numId w:val="900"/>
        </w:numPr>
        <w:spacing w:before="0" w:after="0"/>
      </w:pPr>
      <w:r>
        <w:t>Definition and Purpose</w:t>
      </w:r>
    </w:p>
    <w:p>
      <w:pPr>
        <w:numPr>
          <w:ilvl w:val="2"/>
          <w:numId w:val="900"/>
        </w:numPr>
        <w:spacing w:before="0" w:after="0"/>
      </w:pPr>
      <w:r>
        <w:t>Calculation Methods</w:t>
      </w:r>
    </w:p>
    <w:p>
      <w:pPr>
        <w:numPr>
          <w:ilvl w:val="2"/>
          <w:numId w:val="900"/>
        </w:numPr>
        <w:spacing w:before="0" w:after="0"/>
      </w:pPr>
      <w:r>
        <w:t>Integration over Posterior</w:t>
      </w:r>
    </w:p>
    <w:p>
      <w:pPr>
        <w:numPr>
          <w:ilvl w:val="1"/>
          <w:numId w:val="900"/>
        </w:numPr>
        <w:spacing w:before="0" w:after="0"/>
      </w:pPr>
      <w:r>
        <w:t>Averaging over Posterior Uncertainty</w:t>
      </w:r>
    </w:p>
    <w:p>
      <w:pPr>
        <w:numPr>
          <w:ilvl w:val="2"/>
          <w:numId w:val="900"/>
        </w:numPr>
        <w:spacing w:before="0" w:after="0"/>
      </w:pPr>
      <w:r>
        <w:t>Parameter Uncertainty Propagation</w:t>
      </w:r>
    </w:p>
    <w:p>
      <w:pPr>
        <w:numPr>
          <w:ilvl w:val="2"/>
          <w:numId w:val="900"/>
        </w:numPr>
        <w:spacing w:before="0" w:after="0"/>
      </w:pPr>
      <w:r>
        <w:t>Implications for Prediction</w:t>
      </w:r>
    </w:p>
    <w:p>
      <w:pPr>
        <w:numPr>
          <w:ilvl w:val="2"/>
          <w:numId w:val="900"/>
        </w:numPr>
        <w:spacing w:before="0" w:after="0"/>
      </w:pPr>
      <w:r>
        <w:t>Prediction Intervals</w:t>
      </w:r>
    </w:p>
    <w:p>
      <w:pPr>
        <w:numPr>
          <w:ilvl w:val="1"/>
          <w:numId w:val="900"/>
        </w:numPr>
        <w:spacing w:before="0" w:after="0"/>
      </w:pPr>
      <w:r>
        <w:t>Model Checking with Predictive Distribution</w:t>
      </w:r>
    </w:p>
    <w:p>
      <w:pPr>
        <w:numPr>
          <w:ilvl w:val="2"/>
          <w:numId w:val="900"/>
        </w:numPr>
        <w:spacing w:before="0" w:after="0"/>
      </w:pPr>
      <w:r>
        <w:t>Posterior Predictive Checks</w:t>
      </w:r>
    </w:p>
    <w:p>
      <w:pPr>
        <w:numPr>
          <w:ilvl w:val="2"/>
          <w:numId w:val="900"/>
        </w:numPr>
        <w:spacing w:before="0" w:after="0"/>
      </w:pPr>
      <w:r>
        <w:t>Discrepancy Measures</w:t>
      </w:r>
    </w:p>
    <w:p>
      <w:pPr>
        <w:pStyle w:val="Heading1"/>
      </w:pPr>
      <w:r>
        <w:t>Multi-Parameter Models</w:t>
      </w:r>
    </w:p>
    <w:p>
      <w:pPr>
        <w:numPr>
          <w:ilvl w:val="0"/>
          <w:numId w:val="900"/>
        </w:numPr>
        <w:spacing w:before="0" w:after="0"/>
      </w:pPr>
      <w:r>
        <w:t>Joint Posterior Distributions</w:t>
      </w:r>
    </w:p>
    <w:p>
      <w:pPr>
        <w:numPr>
          <w:ilvl w:val="1"/>
          <w:numId w:val="900"/>
        </w:numPr>
        <w:spacing w:before="0" w:after="0"/>
      </w:pPr>
      <w:r>
        <w:t>Definition and Notation</w:t>
      </w:r>
    </w:p>
    <w:p>
      <w:pPr>
        <w:numPr>
          <w:ilvl w:val="1"/>
          <w:numId w:val="900"/>
        </w:numPr>
        <w:spacing w:before="0" w:after="0"/>
      </w:pPr>
      <w:r>
        <w:t>Interpretation in Multivariate Contexts</w:t>
      </w:r>
    </w:p>
    <w:p>
      <w:pPr>
        <w:numPr>
          <w:ilvl w:val="1"/>
          <w:numId w:val="900"/>
        </w:numPr>
        <w:spacing w:before="0" w:after="0"/>
      </w:pPr>
      <w:r>
        <w:t>Correlation Structure</w:t>
      </w:r>
    </w:p>
    <w:p>
      <w:pPr>
        <w:numPr>
          <w:ilvl w:val="1"/>
          <w:numId w:val="900"/>
        </w:numPr>
        <w:spacing w:before="0" w:after="0"/>
      </w:pPr>
      <w:r>
        <w:t>Contour Plots and Visualization</w:t>
      </w:r>
    </w:p>
    <w:p>
      <w:pPr>
        <w:numPr>
          <w:ilvl w:val="0"/>
          <w:numId w:val="900"/>
        </w:numPr>
        <w:spacing w:before="0" w:after="0"/>
      </w:pPr>
      <w:r>
        <w:t>Marginal Posterior Distributions</w:t>
      </w:r>
    </w:p>
    <w:p>
      <w:pPr>
        <w:numPr>
          <w:ilvl w:val="1"/>
          <w:numId w:val="900"/>
        </w:numPr>
        <w:spacing w:before="0" w:after="0"/>
      </w:pPr>
      <w:r>
        <w:t>Marginalization Process</w:t>
      </w:r>
    </w:p>
    <w:p>
      <w:pPr>
        <w:numPr>
          <w:ilvl w:val="1"/>
          <w:numId w:val="900"/>
        </w:numPr>
        <w:spacing w:before="0" w:after="0"/>
      </w:pPr>
      <w:r>
        <w:t>Integration over Nuisance Parameters</w:t>
      </w:r>
    </w:p>
    <w:p>
      <w:pPr>
        <w:numPr>
          <w:ilvl w:val="1"/>
          <w:numId w:val="900"/>
        </w:numPr>
        <w:spacing w:before="0" w:after="0"/>
      </w:pPr>
      <w:r>
        <w:t>Practical Calculation Methods</w:t>
      </w:r>
    </w:p>
    <w:p>
      <w:pPr>
        <w:numPr>
          <w:ilvl w:val="1"/>
          <w:numId w:val="900"/>
        </w:numPr>
        <w:spacing w:before="0" w:after="0"/>
      </w:pPr>
      <w:r>
        <w:t>Numerical Integration</w:t>
      </w:r>
    </w:p>
    <w:p>
      <w:pPr>
        <w:numPr>
          <w:ilvl w:val="0"/>
          <w:numId w:val="900"/>
        </w:numPr>
        <w:spacing w:before="0" w:after="0"/>
      </w:pPr>
      <w:r>
        <w:t>Conditional Posterior Distributions</w:t>
      </w:r>
    </w:p>
    <w:p>
      <w:pPr>
        <w:numPr>
          <w:ilvl w:val="1"/>
          <w:numId w:val="900"/>
        </w:numPr>
        <w:spacing w:before="0" w:after="0"/>
      </w:pPr>
      <w:r>
        <w:t>Definition and Use</w:t>
      </w:r>
    </w:p>
    <w:p>
      <w:pPr>
        <w:numPr>
          <w:ilvl w:val="1"/>
          <w:numId w:val="900"/>
        </w:numPr>
        <w:spacing w:before="0" w:after="0"/>
      </w:pPr>
      <w:r>
        <w:t>Conditioning on Other Parameters</w:t>
      </w:r>
    </w:p>
    <w:p>
      <w:pPr>
        <w:numPr>
          <w:ilvl w:val="1"/>
          <w:numId w:val="900"/>
        </w:numPr>
        <w:spacing w:before="0" w:after="0"/>
      </w:pPr>
      <w:r>
        <w:t>Role in Gibbs Sampling</w:t>
      </w:r>
    </w:p>
    <w:p>
      <w:pPr>
        <w:numPr>
          <w:ilvl w:val="1"/>
          <w:numId w:val="900"/>
        </w:numPr>
        <w:spacing w:before="0" w:after="0"/>
      </w:pPr>
      <w:r>
        <w:t>Full Conditional Distributions</w:t>
      </w:r>
    </w:p>
    <w:p>
      <w:pPr>
        <w:numPr>
          <w:ilvl w:val="0"/>
          <w:numId w:val="900"/>
        </w:numPr>
        <w:spacing w:before="0" w:after="0"/>
      </w:pPr>
      <w:r>
        <w:t>The Multivariate Normal Distribution</w:t>
      </w:r>
    </w:p>
    <w:p>
      <w:pPr>
        <w:numPr>
          <w:ilvl w:val="1"/>
          <w:numId w:val="900"/>
        </w:numPr>
        <w:spacing w:before="0" w:after="0"/>
      </w:pPr>
      <w:r>
        <w:t>Properties and Parameterization</w:t>
      </w:r>
    </w:p>
    <w:p>
      <w:pPr>
        <w:numPr>
          <w:ilvl w:val="1"/>
          <w:numId w:val="900"/>
        </w:numPr>
        <w:spacing w:before="0" w:after="0"/>
      </w:pPr>
      <w:r>
        <w:t>Mean Vector and Covariance Matrix</w:t>
      </w:r>
    </w:p>
    <w:p>
      <w:pPr>
        <w:numPr>
          <w:ilvl w:val="1"/>
          <w:numId w:val="900"/>
        </w:numPr>
        <w:spacing w:before="0" w:after="0"/>
      </w:pPr>
      <w:r>
        <w:t>Bayesian Inference with Multivariate Normals</w:t>
      </w:r>
    </w:p>
    <w:p>
      <w:pPr>
        <w:numPr>
          <w:ilvl w:val="1"/>
          <w:numId w:val="900"/>
        </w:numPr>
        <w:spacing w:before="0" w:after="0"/>
      </w:pPr>
      <w:r>
        <w:t>Conjugate Analysis</w:t>
      </w:r>
    </w:p>
    <w:p>
      <w:pPr>
        <w:numPr>
          <w:ilvl w:val="1"/>
          <w:numId w:val="900"/>
        </w:numPr>
        <w:spacing w:before="0" w:after="0"/>
      </w:pPr>
      <w:r>
        <w:t>Marginal and Conditional Distributions</w:t>
      </w:r>
    </w:p>
    <w:p>
      <w:pPr>
        <w:numPr>
          <w:ilvl w:val="0"/>
          <w:numId w:val="900"/>
        </w:numPr>
        <w:spacing w:before="0" w:after="0"/>
      </w:pPr>
      <w:r>
        <w:t>The Multinomial Model</w:t>
      </w:r>
    </w:p>
    <w:p>
      <w:pPr>
        <w:numPr>
          <w:ilvl w:val="1"/>
          <w:numId w:val="900"/>
        </w:numPr>
        <w:spacing w:before="0" w:after="0"/>
      </w:pPr>
      <w:r>
        <w:t>Model Structure</w:t>
      </w:r>
    </w:p>
    <w:p>
      <w:pPr>
        <w:numPr>
          <w:ilvl w:val="1"/>
          <w:numId w:val="900"/>
        </w:numPr>
        <w:spacing w:before="0" w:after="0"/>
      </w:pPr>
      <w:r>
        <w:t>Categorical Data Analysis</w:t>
      </w:r>
    </w:p>
    <w:p>
      <w:pPr>
        <w:numPr>
          <w:ilvl w:val="1"/>
          <w:numId w:val="900"/>
        </w:numPr>
        <w:spacing w:before="0" w:after="0"/>
      </w:pPr>
      <w:r>
        <w:t>Dirichlet-Multinomial Conjugacy</w:t>
      </w:r>
    </w:p>
    <w:p>
      <w:pPr>
        <w:numPr>
          <w:ilvl w:val="2"/>
          <w:numId w:val="900"/>
        </w:numPr>
        <w:spacing w:before="0" w:after="0"/>
      </w:pPr>
      <w:r>
        <w:t>Dirichlet Prior Distribution</w:t>
      </w:r>
    </w:p>
    <w:p>
      <w:pPr>
        <w:numPr>
          <w:ilvl w:val="2"/>
          <w:numId w:val="900"/>
        </w:numPr>
        <w:spacing w:before="0" w:after="0"/>
      </w:pPr>
      <w:r>
        <w:t>Multinomial Likelihood</w:t>
      </w:r>
    </w:p>
    <w:p>
      <w:pPr>
        <w:numPr>
          <w:ilvl w:val="2"/>
          <w:numId w:val="900"/>
        </w:numPr>
        <w:spacing w:before="0" w:after="0"/>
      </w:pPr>
      <w:r>
        <w:t>Posterior Dirichlet Distribution</w:t>
      </w:r>
    </w:p>
    <w:p>
      <w:pPr>
        <w:numPr>
          <w:ilvl w:val="2"/>
          <w:numId w:val="900"/>
        </w:numPr>
        <w:spacing w:before="0" w:after="0"/>
      </w:pPr>
      <w:r>
        <w:t>Parameter Interpretation</w:t>
      </w:r>
    </w:p>
    <w:p>
      <w:pPr>
        <w:numPr>
          <w:ilvl w:val="0"/>
          <w:numId w:val="900"/>
        </w:numPr>
        <w:spacing w:before="0" w:after="0"/>
      </w:pPr>
      <w:r>
        <w:t>The Normal Model with Unknown Mean and Variance</w:t>
      </w:r>
    </w:p>
    <w:p>
      <w:pPr>
        <w:numPr>
          <w:ilvl w:val="1"/>
          <w:numId w:val="900"/>
        </w:numPr>
        <w:spacing w:before="0" w:after="0"/>
      </w:pPr>
      <w:r>
        <w:t>Model Structure</w:t>
      </w:r>
    </w:p>
    <w:p>
      <w:pPr>
        <w:numPr>
          <w:ilvl w:val="1"/>
          <w:numId w:val="900"/>
        </w:numPr>
        <w:spacing w:before="0" w:after="0"/>
      </w:pPr>
      <w:r>
        <w:t>Joint Inference Problem</w:t>
      </w:r>
    </w:p>
    <w:p>
      <w:pPr>
        <w:numPr>
          <w:ilvl w:val="1"/>
          <w:numId w:val="900"/>
        </w:numPr>
        <w:spacing w:before="0" w:after="0"/>
      </w:pPr>
      <w:r>
        <w:t>Normal-Inverse-Gamma Prior</w:t>
      </w:r>
    </w:p>
    <w:p>
      <w:pPr>
        <w:numPr>
          <w:ilvl w:val="2"/>
          <w:numId w:val="900"/>
        </w:numPr>
        <w:spacing w:before="0" w:after="0"/>
      </w:pPr>
      <w:r>
        <w:t>Parameterization</w:t>
      </w:r>
    </w:p>
    <w:p>
      <w:pPr>
        <w:numPr>
          <w:ilvl w:val="2"/>
          <w:numId w:val="900"/>
        </w:numPr>
        <w:spacing w:before="0" w:after="0"/>
      </w:pPr>
      <w:r>
        <w:t>Prior Specification</w:t>
      </w:r>
    </w:p>
    <w:p>
      <w:pPr>
        <w:numPr>
          <w:ilvl w:val="2"/>
          <w:numId w:val="900"/>
        </w:numPr>
        <w:spacing w:before="0" w:after="0"/>
      </w:pPr>
      <w:r>
        <w:t>Posterior Derivation</w:t>
      </w:r>
    </w:p>
    <w:p>
      <w:pPr>
        <w:numPr>
          <w:ilvl w:val="2"/>
          <w:numId w:val="900"/>
        </w:numPr>
        <w:spacing w:before="0" w:after="0"/>
      </w:pPr>
      <w:r>
        <w:t>Marginal Posteriors</w:t>
      </w:r>
    </w:p>
    <w:p>
      <w:pPr>
        <w:numPr>
          <w:ilvl w:val="1"/>
          <w:numId w:val="900"/>
        </w:numPr>
        <w:spacing w:before="0" w:after="0"/>
      </w:pPr>
      <w:r>
        <w:t>Normal-Inverse-Chi-Squared Prior</w:t>
      </w:r>
    </w:p>
    <w:p>
      <w:pPr>
        <w:numPr>
          <w:ilvl w:val="2"/>
          <w:numId w:val="900"/>
        </w:numPr>
        <w:spacing w:before="0" w:after="0"/>
      </w:pPr>
      <w:r>
        <w:t>Alternative Parameterization</w:t>
      </w:r>
    </w:p>
    <w:p>
      <w:pPr>
        <w:numPr>
          <w:ilvl w:val="2"/>
          <w:numId w:val="900"/>
        </w:numPr>
        <w:spacing w:before="0" w:after="0"/>
      </w:pPr>
      <w:r>
        <w:t>Relationship to Inverse-Gamma</w:t>
      </w:r>
    </w:p>
    <w:p>
      <w:pPr>
        <w:numPr>
          <w:ilvl w:val="0"/>
          <w:numId w:val="900"/>
        </w:numPr>
        <w:spacing w:before="0" w:after="0"/>
      </w:pPr>
      <w:r>
        <w:t>Bivariate and Multivariate Extensions</w:t>
      </w:r>
    </w:p>
    <w:p>
      <w:pPr>
        <w:numPr>
          <w:ilvl w:val="1"/>
          <w:numId w:val="900"/>
        </w:numPr>
        <w:spacing w:before="0" w:after="0"/>
      </w:pPr>
      <w:r>
        <w:t>Multivariate Normal with Unknown Parameters</w:t>
      </w:r>
    </w:p>
    <w:p>
      <w:pPr>
        <w:numPr>
          <w:ilvl w:val="1"/>
          <w:numId w:val="900"/>
        </w:numPr>
        <w:spacing w:before="0" w:after="0"/>
      </w:pPr>
      <w:r>
        <w:t>Wishart and Inverse-Wishart Distributions</w:t>
      </w:r>
    </w:p>
    <w:p>
      <w:pPr>
        <w:numPr>
          <w:ilvl w:val="1"/>
          <w:numId w:val="900"/>
        </w:numPr>
        <w:spacing w:before="0" w:after="0"/>
      </w:pPr>
      <w:r>
        <w:t>Matrix-Normal Distributions</w:t>
      </w:r>
    </w:p>
    <w:p>
      <w:pPr>
        <w:pStyle w:val="Heading1"/>
      </w:pPr>
      <w:r>
        <w:t>Bayesian Computation</w:t>
      </w:r>
    </w:p>
    <w:p>
      <w:pPr>
        <w:numPr>
          <w:ilvl w:val="0"/>
          <w:numId w:val="900"/>
        </w:numPr>
        <w:spacing w:before="0" w:after="0"/>
      </w:pPr>
      <w:r>
        <w:t>The Challenge of High-Dimensional Integrals</w:t>
      </w:r>
    </w:p>
    <w:p>
      <w:pPr>
        <w:numPr>
          <w:ilvl w:val="1"/>
          <w:numId w:val="900"/>
        </w:numPr>
        <w:spacing w:before="0" w:after="0"/>
      </w:pPr>
      <w:r>
        <w:t>Curse of Dimensionality</w:t>
      </w:r>
    </w:p>
    <w:p>
      <w:pPr>
        <w:numPr>
          <w:ilvl w:val="1"/>
          <w:numId w:val="900"/>
        </w:numPr>
        <w:spacing w:before="0" w:after="0"/>
      </w:pPr>
      <w:r>
        <w:t>Intractability in Complex Models</w:t>
      </w:r>
    </w:p>
    <w:p>
      <w:pPr>
        <w:numPr>
          <w:ilvl w:val="1"/>
          <w:numId w:val="900"/>
        </w:numPr>
        <w:spacing w:before="0" w:after="0"/>
      </w:pPr>
      <w:r>
        <w:t>Analytical vs. Numerical Solutions</w:t>
      </w:r>
    </w:p>
    <w:p>
      <w:pPr>
        <w:numPr>
          <w:ilvl w:val="1"/>
          <w:numId w:val="900"/>
        </w:numPr>
        <w:spacing w:before="0" w:after="0"/>
      </w:pPr>
      <w:r>
        <w:t>Approximation Necessity</w:t>
      </w:r>
    </w:p>
    <w:p>
      <w:pPr>
        <w:numPr>
          <w:ilvl w:val="0"/>
          <w:numId w:val="900"/>
        </w:numPr>
        <w:spacing w:before="0" w:after="0"/>
      </w:pPr>
      <w:r>
        <w:t>Deterministic Approximation Methods</w:t>
      </w:r>
    </w:p>
    <w:p>
      <w:pPr>
        <w:numPr>
          <w:ilvl w:val="1"/>
          <w:numId w:val="900"/>
        </w:numPr>
        <w:spacing w:before="0" w:after="0"/>
      </w:pPr>
      <w:r>
        <w:t>Grid Approximation</w:t>
      </w:r>
    </w:p>
    <w:p>
      <w:pPr>
        <w:numPr>
          <w:ilvl w:val="2"/>
          <w:numId w:val="900"/>
        </w:numPr>
        <w:spacing w:before="0" w:after="0"/>
      </w:pPr>
      <w:r>
        <w:t>Procedure and Implementation</w:t>
      </w:r>
    </w:p>
    <w:p>
      <w:pPr>
        <w:numPr>
          <w:ilvl w:val="2"/>
          <w:numId w:val="900"/>
        </w:numPr>
        <w:spacing w:before="0" w:after="0"/>
      </w:pPr>
      <w:r>
        <w:t>Limitations and Scalability</w:t>
      </w:r>
    </w:p>
    <w:p>
      <w:pPr>
        <w:numPr>
          <w:ilvl w:val="2"/>
          <w:numId w:val="900"/>
        </w:numPr>
        <w:spacing w:before="0" w:after="0"/>
      </w:pPr>
      <w:r>
        <w:t>Computational Complexity</w:t>
      </w:r>
    </w:p>
    <w:p>
      <w:pPr>
        <w:numPr>
          <w:ilvl w:val="1"/>
          <w:numId w:val="900"/>
        </w:numPr>
        <w:spacing w:before="0" w:after="0"/>
      </w:pPr>
      <w:r>
        <w:t>Quadrature Methods</w:t>
      </w:r>
    </w:p>
    <w:p>
      <w:pPr>
        <w:numPr>
          <w:ilvl w:val="2"/>
          <w:numId w:val="900"/>
        </w:numPr>
        <w:spacing w:before="0" w:after="0"/>
      </w:pPr>
      <w:r>
        <w:t>Gaussian Quadrature</w:t>
      </w:r>
    </w:p>
    <w:p>
      <w:pPr>
        <w:numPr>
          <w:ilvl w:val="2"/>
          <w:numId w:val="900"/>
        </w:numPr>
        <w:spacing w:before="0" w:after="0"/>
      </w:pPr>
      <w:r>
        <w:t>Adaptive Quadrature</w:t>
      </w:r>
    </w:p>
    <w:p>
      <w:pPr>
        <w:numPr>
          <w:ilvl w:val="2"/>
          <w:numId w:val="900"/>
        </w:numPr>
        <w:spacing w:before="0" w:after="0"/>
      </w:pPr>
      <w:r>
        <w:t>Applicability and Limitations</w:t>
      </w:r>
    </w:p>
    <w:p>
      <w:pPr>
        <w:numPr>
          <w:ilvl w:val="2"/>
          <w:numId w:val="900"/>
        </w:numPr>
        <w:spacing w:before="0" w:after="0"/>
      </w:pPr>
      <w:r>
        <w:t>Sparse Grid Methods</w:t>
      </w:r>
    </w:p>
    <w:p>
      <w:pPr>
        <w:numPr>
          <w:ilvl w:val="1"/>
          <w:numId w:val="900"/>
        </w:numPr>
        <w:spacing w:before="0" w:after="0"/>
      </w:pPr>
      <w:r>
        <w:t>Laplace Approximation</w:t>
      </w:r>
    </w:p>
    <w:p>
      <w:pPr>
        <w:numPr>
          <w:ilvl w:val="2"/>
          <w:numId w:val="900"/>
        </w:numPr>
        <w:spacing w:before="0" w:after="0"/>
      </w:pPr>
      <w:r>
        <w:t>Normal Approximation to Posterior</w:t>
      </w:r>
    </w:p>
    <w:p>
      <w:pPr>
        <w:numPr>
          <w:ilvl w:val="2"/>
          <w:numId w:val="900"/>
        </w:numPr>
        <w:spacing w:before="0" w:after="0"/>
      </w:pPr>
      <w:r>
        <w:t>Mode Finding</w:t>
      </w:r>
    </w:p>
    <w:p>
      <w:pPr>
        <w:numPr>
          <w:ilvl w:val="2"/>
          <w:numId w:val="900"/>
        </w:numPr>
        <w:spacing w:before="0" w:after="0"/>
      </w:pPr>
      <w:r>
        <w:t>Accuracy and Limitations</w:t>
      </w:r>
    </w:p>
    <w:p>
      <w:pPr>
        <w:numPr>
          <w:ilvl w:val="0"/>
          <w:numId w:val="900"/>
        </w:numPr>
        <w:spacing w:before="0" w:after="0"/>
      </w:pPr>
      <w:r>
        <w:t>Simulation-Based Methods</w:t>
      </w:r>
    </w:p>
    <w:p>
      <w:pPr>
        <w:numPr>
          <w:ilvl w:val="1"/>
          <w:numId w:val="900"/>
        </w:numPr>
        <w:spacing w:before="0" w:after="0"/>
      </w:pPr>
      <w:r>
        <w:t>Monte Carlo Integration</w:t>
      </w:r>
    </w:p>
    <w:p>
      <w:pPr>
        <w:numPr>
          <w:ilvl w:val="2"/>
          <w:numId w:val="900"/>
        </w:numPr>
        <w:spacing w:before="0" w:after="0"/>
      </w:pPr>
      <w:r>
        <w:t>Basic Principles</w:t>
      </w:r>
    </w:p>
    <w:p>
      <w:pPr>
        <w:numPr>
          <w:ilvl w:val="2"/>
          <w:numId w:val="900"/>
        </w:numPr>
        <w:spacing w:before="0" w:after="0"/>
      </w:pPr>
      <w:r>
        <w:t>Random Sampling</w:t>
      </w:r>
    </w:p>
    <w:p>
      <w:pPr>
        <w:numPr>
          <w:ilvl w:val="2"/>
          <w:numId w:val="900"/>
        </w:numPr>
        <w:spacing w:before="0" w:after="0"/>
      </w:pPr>
      <w:r>
        <w:t>Estimating Posterior Quantities</w:t>
      </w:r>
    </w:p>
    <w:p>
      <w:pPr>
        <w:numPr>
          <w:ilvl w:val="2"/>
          <w:numId w:val="900"/>
        </w:numPr>
        <w:spacing w:before="0" w:after="0"/>
      </w:pPr>
      <w:r>
        <w:t>Law of Large Numbers</w:t>
      </w:r>
    </w:p>
    <w:p>
      <w:pPr>
        <w:numPr>
          <w:ilvl w:val="2"/>
          <w:numId w:val="900"/>
        </w:numPr>
        <w:spacing w:before="0" w:after="0"/>
      </w:pPr>
      <w:r>
        <w:t>Central Limit Theorem Applications</w:t>
      </w:r>
    </w:p>
    <w:p>
      <w:pPr>
        <w:numPr>
          <w:ilvl w:val="1"/>
          <w:numId w:val="900"/>
        </w:numPr>
        <w:spacing w:before="0" w:after="0"/>
      </w:pPr>
      <w:r>
        <w:t>Direct Sampling Methods</w:t>
      </w:r>
    </w:p>
    <w:p>
      <w:pPr>
        <w:numPr>
          <w:ilvl w:val="2"/>
          <w:numId w:val="900"/>
        </w:numPr>
        <w:spacing w:before="0" w:after="0"/>
      </w:pPr>
      <w:r>
        <w:t>Inverse Transform Sampling</w:t>
      </w:r>
    </w:p>
    <w:p>
      <w:pPr>
        <w:numPr>
          <w:ilvl w:val="2"/>
          <w:numId w:val="900"/>
        </w:numPr>
        <w:spacing w:before="0" w:after="0"/>
      </w:pPr>
      <w:r>
        <w:t>Rejection Sampling</w:t>
      </w:r>
    </w:p>
    <w:p>
      <w:pPr>
        <w:numPr>
          <w:ilvl w:val="2"/>
          <w:numId w:val="900"/>
        </w:numPr>
        <w:spacing w:before="0" w:after="0"/>
      </w:pPr>
      <w:r>
        <w:t>Acceptance-Rejection Methods</w:t>
      </w:r>
    </w:p>
    <w:p>
      <w:pPr>
        <w:numPr>
          <w:ilvl w:val="1"/>
          <w:numId w:val="900"/>
        </w:numPr>
        <w:spacing w:before="0" w:after="0"/>
      </w:pPr>
      <w:r>
        <w:t>Importance Sampling</w:t>
      </w:r>
    </w:p>
    <w:p>
      <w:pPr>
        <w:numPr>
          <w:ilvl w:val="2"/>
          <w:numId w:val="900"/>
        </w:numPr>
        <w:spacing w:before="0" w:after="0"/>
      </w:pPr>
      <w:r>
        <w:t>Importance Weights</w:t>
      </w:r>
    </w:p>
    <w:p>
      <w:pPr>
        <w:numPr>
          <w:ilvl w:val="2"/>
          <w:numId w:val="900"/>
        </w:numPr>
        <w:spacing w:before="0" w:after="0"/>
      </w:pPr>
      <w:r>
        <w:t>Weighting Schemes</w:t>
      </w:r>
    </w:p>
    <w:p>
      <w:pPr>
        <w:numPr>
          <w:ilvl w:val="2"/>
          <w:numId w:val="900"/>
        </w:numPr>
        <w:spacing w:before="0" w:after="0"/>
      </w:pPr>
      <w:r>
        <w:t>Variance Reduction</w:t>
      </w:r>
    </w:p>
    <w:p>
      <w:pPr>
        <w:numPr>
          <w:ilvl w:val="2"/>
          <w:numId w:val="900"/>
        </w:numPr>
        <w:spacing w:before="0" w:after="0"/>
      </w:pPr>
      <w:r>
        <w:t>Effective Sample Size</w:t>
      </w:r>
    </w:p>
    <w:p>
      <w:pPr>
        <w:numPr>
          <w:ilvl w:val="2"/>
          <w:numId w:val="900"/>
        </w:numPr>
        <w:spacing w:before="0" w:after="0"/>
      </w:pPr>
      <w:r>
        <w:t>Self-Normalized Importance Sampling</w:t>
      </w:r>
    </w:p>
    <w:p>
      <w:pPr>
        <w:numPr>
          <w:ilvl w:val="0"/>
          <w:numId w:val="900"/>
        </w:numPr>
        <w:spacing w:before="0" w:after="0"/>
      </w:pPr>
      <w:r>
        <w:t>Markov Chain Monte Carlo</w:t>
      </w:r>
    </w:p>
    <w:p>
      <w:pPr>
        <w:numPr>
          <w:ilvl w:val="1"/>
          <w:numId w:val="900"/>
        </w:numPr>
        <w:spacing w:before="0" w:after="0"/>
      </w:pPr>
      <w:r>
        <w:t>The Logic of MCMC</w:t>
      </w:r>
    </w:p>
    <w:p>
      <w:pPr>
        <w:numPr>
          <w:ilvl w:val="2"/>
          <w:numId w:val="900"/>
        </w:numPr>
        <w:spacing w:before="0" w:after="0"/>
      </w:pPr>
      <w:r>
        <w:t>Markov Chains in Bayesian Inference</w:t>
      </w:r>
    </w:p>
    <w:p>
      <w:pPr>
        <w:numPr>
          <w:ilvl w:val="2"/>
          <w:numId w:val="900"/>
        </w:numPr>
        <w:spacing w:before="0" w:after="0"/>
      </w:pPr>
      <w:r>
        <w:t>Sampling from Complex Posteriors</w:t>
      </w:r>
    </w:p>
    <w:p>
      <w:pPr>
        <w:numPr>
          <w:ilvl w:val="2"/>
          <w:numId w:val="900"/>
        </w:numPr>
        <w:spacing w:before="0" w:after="0"/>
      </w:pPr>
      <w:r>
        <w:t>Ergodic Theory Foundations</w:t>
      </w:r>
    </w:p>
    <w:p>
      <w:pPr>
        <w:numPr>
          <w:ilvl w:val="1"/>
          <w:numId w:val="900"/>
        </w:numPr>
        <w:spacing w:before="0" w:after="0"/>
      </w:pPr>
      <w:r>
        <w:t>Properties of Markov Chains</w:t>
      </w:r>
    </w:p>
    <w:p>
      <w:pPr>
        <w:numPr>
          <w:ilvl w:val="2"/>
          <w:numId w:val="900"/>
        </w:numPr>
        <w:spacing w:before="0" w:after="0"/>
      </w:pPr>
      <w:r>
        <w:t>State Space and Transition Kernels</w:t>
      </w:r>
    </w:p>
    <w:p>
      <w:pPr>
        <w:numPr>
          <w:ilvl w:val="2"/>
          <w:numId w:val="900"/>
        </w:numPr>
        <w:spacing w:before="0" w:after="0"/>
      </w:pPr>
      <w:r>
        <w:t>Irreducibility</w:t>
      </w:r>
    </w:p>
    <w:p>
      <w:pPr>
        <w:numPr>
          <w:ilvl w:val="3"/>
          <w:numId w:val="900"/>
        </w:numPr>
        <w:spacing w:before="0" w:after="0"/>
      </w:pPr>
      <w:r>
        <w:t>Definition and Importance</w:t>
      </w:r>
    </w:p>
    <w:p>
      <w:pPr>
        <w:numPr>
          <w:ilvl w:val="3"/>
          <w:numId w:val="900"/>
        </w:numPr>
        <w:spacing w:before="0" w:after="0"/>
      </w:pPr>
      <w:r>
        <w:t>Communication Classes</w:t>
      </w:r>
    </w:p>
    <w:p>
      <w:pPr>
        <w:numPr>
          <w:ilvl w:val="2"/>
          <w:numId w:val="900"/>
        </w:numPr>
        <w:spacing w:before="0" w:after="0"/>
      </w:pPr>
      <w:r>
        <w:t>Aperiodicity</w:t>
      </w:r>
    </w:p>
    <w:p>
      <w:pPr>
        <w:numPr>
          <w:ilvl w:val="3"/>
          <w:numId w:val="900"/>
        </w:numPr>
        <w:spacing w:before="0" w:after="0"/>
      </w:pPr>
      <w:r>
        <w:t>Definition and Importance</w:t>
      </w:r>
    </w:p>
    <w:p>
      <w:pPr>
        <w:numPr>
          <w:ilvl w:val="3"/>
          <w:numId w:val="900"/>
        </w:numPr>
        <w:spacing w:before="0" w:after="0"/>
      </w:pPr>
      <w:r>
        <w:t>Period of States</w:t>
      </w:r>
    </w:p>
    <w:p>
      <w:pPr>
        <w:numPr>
          <w:ilvl w:val="2"/>
          <w:numId w:val="900"/>
        </w:numPr>
        <w:spacing w:before="0" w:after="0"/>
      </w:pPr>
      <w:r>
        <w:t>Stationarity</w:t>
      </w:r>
    </w:p>
    <w:p>
      <w:pPr>
        <w:numPr>
          <w:ilvl w:val="3"/>
          <w:numId w:val="900"/>
        </w:numPr>
        <w:spacing w:before="0" w:after="0"/>
      </w:pPr>
      <w:r>
        <w:t>Stationary Distribution</w:t>
      </w:r>
    </w:p>
    <w:p>
      <w:pPr>
        <w:numPr>
          <w:ilvl w:val="3"/>
          <w:numId w:val="900"/>
        </w:numPr>
        <w:spacing w:before="0" w:after="0"/>
      </w:pPr>
      <w:r>
        <w:t>Invariant Distribution</w:t>
      </w:r>
    </w:p>
    <w:p>
      <w:pPr>
        <w:numPr>
          <w:ilvl w:val="2"/>
          <w:numId w:val="900"/>
        </w:numPr>
        <w:spacing w:before="0" w:after="0"/>
      </w:pPr>
      <w:r>
        <w:t>Ergodicity</w:t>
      </w:r>
    </w:p>
    <w:p>
      <w:pPr>
        <w:numPr>
          <w:ilvl w:val="3"/>
          <w:numId w:val="900"/>
        </w:numPr>
        <w:spacing w:before="0" w:after="0"/>
      </w:pPr>
      <w:r>
        <w:t>Ergodic Theorem</w:t>
      </w:r>
    </w:p>
    <w:p>
      <w:pPr>
        <w:numPr>
          <w:ilvl w:val="3"/>
          <w:numId w:val="900"/>
        </w:numPr>
        <w:spacing w:before="0" w:after="0"/>
      </w:pPr>
      <w:r>
        <w:t>Convergence to Stationarity</w:t>
      </w:r>
    </w:p>
    <w:p>
      <w:pPr>
        <w:numPr>
          <w:ilvl w:val="1"/>
          <w:numId w:val="900"/>
        </w:numPr>
        <w:spacing w:before="0" w:after="0"/>
      </w:pPr>
      <w:r>
        <w:t>MCMC Diagnostics</w:t>
      </w:r>
    </w:p>
    <w:p>
      <w:pPr>
        <w:numPr>
          <w:ilvl w:val="2"/>
          <w:numId w:val="900"/>
        </w:numPr>
        <w:spacing w:before="0" w:after="0"/>
      </w:pPr>
      <w:r>
        <w:t>Assessing Convergence</w:t>
      </w:r>
    </w:p>
    <w:p>
      <w:pPr>
        <w:numPr>
          <w:ilvl w:val="3"/>
          <w:numId w:val="900"/>
        </w:numPr>
        <w:spacing w:before="0" w:after="0"/>
      </w:pPr>
      <w:r>
        <w:t>Visual Diagnostics</w:t>
      </w:r>
    </w:p>
    <w:p>
      <w:pPr>
        <w:numPr>
          <w:ilvl w:val="3"/>
          <w:numId w:val="900"/>
        </w:numPr>
        <w:spacing w:before="0" w:after="0"/>
      </w:pPr>
      <w:r>
        <w:t>Formal Tests</w:t>
      </w:r>
    </w:p>
    <w:p>
      <w:pPr>
        <w:numPr>
          <w:ilvl w:val="2"/>
          <w:numId w:val="900"/>
        </w:numPr>
        <w:spacing w:before="0" w:after="0"/>
      </w:pPr>
      <w:r>
        <w:t>Trace Plots</w:t>
      </w:r>
    </w:p>
    <w:p>
      <w:pPr>
        <w:numPr>
          <w:ilvl w:val="3"/>
          <w:numId w:val="900"/>
        </w:numPr>
        <w:spacing w:before="0" w:after="0"/>
      </w:pPr>
      <w:r>
        <w:t>Interpretation</w:t>
      </w:r>
    </w:p>
    <w:p>
      <w:pPr>
        <w:numPr>
          <w:ilvl w:val="3"/>
          <w:numId w:val="900"/>
        </w:numPr>
        <w:spacing w:before="0" w:after="0"/>
      </w:pPr>
      <w:r>
        <w:t>Mixing Assessment</w:t>
      </w:r>
    </w:p>
    <w:p>
      <w:pPr>
        <w:numPr>
          <w:ilvl w:val="2"/>
          <w:numId w:val="900"/>
        </w:numPr>
        <w:spacing w:before="0" w:after="0"/>
      </w:pPr>
      <w:r>
        <w:t>Autocorrelation Analysis</w:t>
      </w:r>
    </w:p>
    <w:p>
      <w:pPr>
        <w:numPr>
          <w:ilvl w:val="3"/>
          <w:numId w:val="900"/>
        </w:numPr>
        <w:spacing w:before="0" w:after="0"/>
      </w:pPr>
      <w:r>
        <w:t>Autocorrelation Function</w:t>
      </w:r>
    </w:p>
    <w:p>
      <w:pPr>
        <w:numPr>
          <w:ilvl w:val="3"/>
          <w:numId w:val="900"/>
        </w:numPr>
        <w:spacing w:before="0" w:after="0"/>
      </w:pPr>
      <w:r>
        <w:t>Integrated Autocorrelation Time</w:t>
      </w:r>
    </w:p>
    <w:p>
      <w:pPr>
        <w:numPr>
          <w:ilvl w:val="2"/>
          <w:numId w:val="900"/>
        </w:numPr>
        <w:spacing w:before="0" w:after="0"/>
      </w:pPr>
      <w:r>
        <w:t>Gelman-Rubin Diagnostic</w:t>
      </w:r>
    </w:p>
    <w:p>
      <w:pPr>
        <w:numPr>
          <w:ilvl w:val="3"/>
          <w:numId w:val="900"/>
        </w:numPr>
        <w:spacing w:before="0" w:after="0"/>
      </w:pPr>
      <w:r>
        <w:t>Multiple Chain Comparison</w:t>
      </w:r>
    </w:p>
    <w:p>
      <w:pPr>
        <w:numPr>
          <w:ilvl w:val="3"/>
          <w:numId w:val="900"/>
        </w:numPr>
        <w:spacing w:before="0" w:after="0"/>
      </w:pPr>
      <w:r>
        <w:t>Potential Scale Reduction Factor</w:t>
      </w:r>
    </w:p>
    <w:p>
      <w:pPr>
        <w:numPr>
          <w:ilvl w:val="3"/>
          <w:numId w:val="900"/>
        </w:numPr>
        <w:spacing w:before="0" w:after="0"/>
      </w:pPr>
      <w:r>
        <w:t>Interpretation and Thresholds</w:t>
      </w:r>
    </w:p>
    <w:p>
      <w:pPr>
        <w:numPr>
          <w:ilvl w:val="2"/>
          <w:numId w:val="900"/>
        </w:numPr>
        <w:spacing w:before="0" w:after="0"/>
      </w:pPr>
      <w:r>
        <w:t>Effective Sample Size</w:t>
      </w:r>
    </w:p>
    <w:p>
      <w:pPr>
        <w:numPr>
          <w:ilvl w:val="3"/>
          <w:numId w:val="900"/>
        </w:numPr>
        <w:spacing w:before="0" w:after="0"/>
      </w:pPr>
      <w:r>
        <w:t>Calculation Methods</w:t>
      </w:r>
    </w:p>
    <w:p>
      <w:pPr>
        <w:numPr>
          <w:ilvl w:val="3"/>
          <w:numId w:val="900"/>
        </w:numPr>
        <w:spacing w:before="0" w:after="0"/>
      </w:pPr>
      <w:r>
        <w:t>Relevance to Inference</w:t>
      </w:r>
    </w:p>
    <w:p>
      <w:pPr>
        <w:numPr>
          <w:ilvl w:val="3"/>
          <w:numId w:val="900"/>
        </w:numPr>
        <w:spacing w:before="0" w:after="0"/>
      </w:pPr>
      <w:r>
        <w:t>Monte Carlo Standard Error</w:t>
      </w:r>
    </w:p>
    <w:p>
      <w:pPr>
        <w:numPr>
          <w:ilvl w:val="1"/>
          <w:numId w:val="900"/>
        </w:numPr>
        <w:spacing w:before="0" w:after="0"/>
      </w:pPr>
      <w:r>
        <w:t>MCMC Implementation Issues</w:t>
      </w:r>
    </w:p>
    <w:p>
      <w:pPr>
        <w:numPr>
          <w:ilvl w:val="2"/>
          <w:numId w:val="900"/>
        </w:numPr>
        <w:spacing w:before="0" w:after="0"/>
      </w:pPr>
      <w:r>
        <w:t>Burn-in Period</w:t>
      </w:r>
    </w:p>
    <w:p>
      <w:pPr>
        <w:numPr>
          <w:ilvl w:val="3"/>
          <w:numId w:val="900"/>
        </w:numPr>
        <w:spacing w:before="0" w:after="0"/>
      </w:pPr>
      <w:r>
        <w:t>Purpose and Determination</w:t>
      </w:r>
    </w:p>
    <w:p>
      <w:pPr>
        <w:numPr>
          <w:ilvl w:val="3"/>
          <w:numId w:val="900"/>
        </w:numPr>
        <w:spacing w:before="0" w:after="0"/>
      </w:pPr>
      <w:r>
        <w:t>Discarding Initial Samples</w:t>
      </w:r>
    </w:p>
    <w:p>
      <w:pPr>
        <w:numPr>
          <w:ilvl w:val="2"/>
          <w:numId w:val="900"/>
        </w:numPr>
        <w:spacing w:before="0" w:after="0"/>
      </w:pPr>
      <w:r>
        <w:t>Thinning</w:t>
      </w:r>
    </w:p>
    <w:p>
      <w:pPr>
        <w:numPr>
          <w:ilvl w:val="3"/>
          <w:numId w:val="900"/>
        </w:numPr>
        <w:spacing w:before="0" w:after="0"/>
      </w:pPr>
      <w:r>
        <w:t>Reducing Autocorrelation</w:t>
      </w:r>
    </w:p>
    <w:p>
      <w:pPr>
        <w:numPr>
          <w:ilvl w:val="3"/>
          <w:numId w:val="900"/>
        </w:numPr>
        <w:spacing w:before="0" w:after="0"/>
      </w:pPr>
      <w:r>
        <w:t>Storage Considerations</w:t>
      </w:r>
    </w:p>
    <w:p>
      <w:pPr>
        <w:numPr>
          <w:ilvl w:val="3"/>
          <w:numId w:val="900"/>
        </w:numPr>
        <w:spacing w:before="0" w:after="0"/>
      </w:pPr>
      <w:r>
        <w:t>Trade-offs</w:t>
      </w:r>
    </w:p>
    <w:p>
      <w:pPr>
        <w:numPr>
          <w:ilvl w:val="2"/>
          <w:numId w:val="900"/>
        </w:numPr>
        <w:spacing w:before="0" w:after="0"/>
      </w:pPr>
      <w:r>
        <w:t>Chain Length Determination</w:t>
      </w:r>
    </w:p>
    <w:p>
      <w:pPr>
        <w:numPr>
          <w:ilvl w:val="3"/>
          <w:numId w:val="900"/>
        </w:numPr>
        <w:spacing w:before="0" w:after="0"/>
      </w:pPr>
      <w:r>
        <w:t>Convergence vs. Efficiency</w:t>
      </w:r>
    </w:p>
    <w:p>
      <w:pPr>
        <w:numPr>
          <w:ilvl w:val="3"/>
          <w:numId w:val="900"/>
        </w:numPr>
        <w:spacing w:before="0" w:after="0"/>
      </w:pPr>
      <w:r>
        <w:t>Practical Guidelines</w:t>
      </w:r>
    </w:p>
    <w:p>
      <w:pPr>
        <w:pStyle w:val="Heading1"/>
      </w:pPr>
      <w:r>
        <w:t>MCMC Algorithms</w:t>
      </w:r>
    </w:p>
    <w:p>
      <w:pPr>
        <w:numPr>
          <w:ilvl w:val="0"/>
          <w:numId w:val="900"/>
        </w:numPr>
        <w:spacing w:before="0" w:after="0"/>
      </w:pPr>
      <w:r>
        <w:t>The Metropolis-Hastings Algorithm</w:t>
      </w:r>
    </w:p>
    <w:p>
      <w:pPr>
        <w:numPr>
          <w:ilvl w:val="1"/>
          <w:numId w:val="900"/>
        </w:numPr>
        <w:spacing w:before="0" w:after="0"/>
      </w:pPr>
      <w:r>
        <w:t>Algorithm Development and History</w:t>
      </w:r>
    </w:p>
    <w:p>
      <w:pPr>
        <w:numPr>
          <w:ilvl w:val="1"/>
          <w:numId w:val="900"/>
        </w:numPr>
        <w:spacing w:before="0" w:after="0"/>
      </w:pPr>
      <w:r>
        <w:t>Algorithm Steps</w:t>
      </w:r>
    </w:p>
    <w:p>
      <w:pPr>
        <w:numPr>
          <w:ilvl w:val="2"/>
          <w:numId w:val="900"/>
        </w:numPr>
        <w:spacing w:before="0" w:after="0"/>
      </w:pPr>
      <w:r>
        <w:t>Proposal Generation</w:t>
      </w:r>
    </w:p>
    <w:p>
      <w:pPr>
        <w:numPr>
          <w:ilvl w:val="2"/>
          <w:numId w:val="900"/>
        </w:numPr>
        <w:spacing w:before="0" w:after="0"/>
      </w:pPr>
      <w:r>
        <w:t>Acceptance Decision</w:t>
      </w:r>
    </w:p>
    <w:p>
      <w:pPr>
        <w:numPr>
          <w:ilvl w:val="2"/>
          <w:numId w:val="900"/>
        </w:numPr>
        <w:spacing w:before="0" w:after="0"/>
      </w:pPr>
      <w:r>
        <w:t>State Update</w:t>
      </w:r>
    </w:p>
    <w:p>
      <w:pPr>
        <w:numPr>
          <w:ilvl w:val="1"/>
          <w:numId w:val="900"/>
        </w:numPr>
        <w:spacing w:before="0" w:after="0"/>
      </w:pPr>
      <w:r>
        <w:t>Proposal Distributions</w:t>
      </w:r>
    </w:p>
    <w:p>
      <w:pPr>
        <w:numPr>
          <w:ilvl w:val="2"/>
          <w:numId w:val="900"/>
        </w:numPr>
        <w:spacing w:before="0" w:after="0"/>
      </w:pPr>
      <w:r>
        <w:t>Random Walk Proposals</w:t>
      </w:r>
    </w:p>
    <w:p>
      <w:pPr>
        <w:numPr>
          <w:ilvl w:val="2"/>
          <w:numId w:val="900"/>
        </w:numPr>
        <w:spacing w:before="0" w:after="0"/>
      </w:pPr>
      <w:r>
        <w:t>Independence Proposals</w:t>
      </w:r>
    </w:p>
    <w:p>
      <w:pPr>
        <w:numPr>
          <w:ilvl w:val="2"/>
          <w:numId w:val="900"/>
        </w:numPr>
        <w:spacing w:before="0" w:after="0"/>
      </w:pPr>
      <w:r>
        <w:t>Tuning Parameters</w:t>
      </w:r>
    </w:p>
    <w:p>
      <w:pPr>
        <w:numPr>
          <w:ilvl w:val="2"/>
          <w:numId w:val="900"/>
        </w:numPr>
        <w:spacing w:before="0" w:after="0"/>
      </w:pPr>
      <w:r>
        <w:t>Adaptive Proposals</w:t>
      </w:r>
    </w:p>
    <w:p>
      <w:pPr>
        <w:numPr>
          <w:ilvl w:val="1"/>
          <w:numId w:val="900"/>
        </w:numPr>
        <w:spacing w:before="0" w:after="0"/>
      </w:pPr>
      <w:r>
        <w:t>Acceptance Probability</w:t>
      </w:r>
    </w:p>
    <w:p>
      <w:pPr>
        <w:numPr>
          <w:ilvl w:val="2"/>
          <w:numId w:val="900"/>
        </w:numPr>
        <w:spacing w:before="0" w:after="0"/>
      </w:pPr>
      <w:r>
        <w:t>Calculation and Interpretation</w:t>
      </w:r>
    </w:p>
    <w:p>
      <w:pPr>
        <w:numPr>
          <w:ilvl w:val="2"/>
          <w:numId w:val="900"/>
        </w:numPr>
        <w:spacing w:before="0" w:after="0"/>
      </w:pPr>
      <w:r>
        <w:t>Detailed Balance</w:t>
      </w:r>
    </w:p>
    <w:p>
      <w:pPr>
        <w:numPr>
          <w:ilvl w:val="2"/>
          <w:numId w:val="900"/>
        </w:numPr>
        <w:spacing w:before="0" w:after="0"/>
      </w:pPr>
      <w:r>
        <w:t>Reversibility</w:t>
      </w:r>
    </w:p>
    <w:p>
      <w:pPr>
        <w:numPr>
          <w:ilvl w:val="1"/>
          <w:numId w:val="900"/>
        </w:numPr>
        <w:spacing w:before="0" w:after="0"/>
      </w:pPr>
      <w:r>
        <w:t>Special Cases</w:t>
      </w:r>
    </w:p>
    <w:p>
      <w:pPr>
        <w:numPr>
          <w:ilvl w:val="2"/>
          <w:numId w:val="900"/>
        </w:numPr>
        <w:spacing w:before="0" w:after="0"/>
      </w:pPr>
      <w:r>
        <w:t>Metropolis Algorithm</w:t>
      </w:r>
    </w:p>
    <w:p>
      <w:pPr>
        <w:numPr>
          <w:ilvl w:val="2"/>
          <w:numId w:val="900"/>
        </w:numPr>
        <w:spacing w:before="0" w:after="0"/>
      </w:pPr>
      <w:r>
        <w:t>Independence Sampler</w:t>
      </w:r>
    </w:p>
    <w:p>
      <w:pPr>
        <w:numPr>
          <w:ilvl w:val="1"/>
          <w:numId w:val="900"/>
        </w:numPr>
        <w:spacing w:before="0" w:after="0"/>
      </w:pPr>
      <w:r>
        <w:t>Tuning and Optimization</w:t>
      </w:r>
    </w:p>
    <w:p>
      <w:pPr>
        <w:numPr>
          <w:ilvl w:val="2"/>
          <w:numId w:val="900"/>
        </w:numPr>
        <w:spacing w:before="0" w:after="0"/>
      </w:pPr>
      <w:r>
        <w:t>Acceptance Rate Optimization</w:t>
      </w:r>
    </w:p>
    <w:p>
      <w:pPr>
        <w:numPr>
          <w:ilvl w:val="2"/>
          <w:numId w:val="900"/>
        </w:numPr>
        <w:spacing w:before="0" w:after="0"/>
      </w:pPr>
      <w:r>
        <w:t>Proposal Variance Tuning</w:t>
      </w:r>
    </w:p>
    <w:p>
      <w:pPr>
        <w:numPr>
          <w:ilvl w:val="2"/>
          <w:numId w:val="900"/>
        </w:numPr>
        <w:spacing w:before="0" w:after="0"/>
      </w:pPr>
      <w:r>
        <w:t>Adaptive Algorithms</w:t>
      </w:r>
    </w:p>
    <w:p>
      <w:pPr>
        <w:numPr>
          <w:ilvl w:val="0"/>
          <w:numId w:val="900"/>
        </w:numPr>
        <w:spacing w:before="0" w:after="0"/>
      </w:pPr>
      <w:r>
        <w:t>The Gibbs Sampler</w:t>
      </w:r>
    </w:p>
    <w:p>
      <w:pPr>
        <w:numPr>
          <w:ilvl w:val="1"/>
          <w:numId w:val="900"/>
        </w:numPr>
        <w:spacing w:before="0" w:after="0"/>
      </w:pPr>
      <w:r>
        <w:t>Algorithm Development</w:t>
      </w:r>
    </w:p>
    <w:p>
      <w:pPr>
        <w:numPr>
          <w:ilvl w:val="1"/>
          <w:numId w:val="900"/>
        </w:numPr>
        <w:spacing w:before="0" w:after="0"/>
      </w:pPr>
      <w:r>
        <w:t>Algorithm Steps</w:t>
      </w:r>
    </w:p>
    <w:p>
      <w:pPr>
        <w:numPr>
          <w:ilvl w:val="2"/>
          <w:numId w:val="900"/>
        </w:numPr>
        <w:spacing w:before="0" w:after="0"/>
      </w:pPr>
      <w:r>
        <w:t>Systematic Scan</w:t>
      </w:r>
    </w:p>
    <w:p>
      <w:pPr>
        <w:numPr>
          <w:ilvl w:val="2"/>
          <w:numId w:val="900"/>
        </w:numPr>
        <w:spacing w:before="0" w:after="0"/>
      </w:pPr>
      <w:r>
        <w:t>Random Scan</w:t>
      </w:r>
    </w:p>
    <w:p>
      <w:pPr>
        <w:numPr>
          <w:ilvl w:val="1"/>
          <w:numId w:val="900"/>
        </w:numPr>
        <w:spacing w:before="0" w:after="0"/>
      </w:pPr>
      <w:r>
        <w:t>Full Conditional Distributions</w:t>
      </w:r>
    </w:p>
    <w:p>
      <w:pPr>
        <w:numPr>
          <w:ilvl w:val="2"/>
          <w:numId w:val="900"/>
        </w:numPr>
        <w:spacing w:before="0" w:after="0"/>
      </w:pPr>
      <w:r>
        <w:t>Derivation Methods</w:t>
      </w:r>
    </w:p>
    <w:p>
      <w:pPr>
        <w:numPr>
          <w:ilvl w:val="2"/>
          <w:numId w:val="900"/>
        </w:numPr>
        <w:spacing w:before="0" w:after="0"/>
      </w:pPr>
      <w:r>
        <w:t>Sampling from Full Conditionals</w:t>
      </w:r>
    </w:p>
    <w:p>
      <w:pPr>
        <w:numPr>
          <w:ilvl w:val="2"/>
          <w:numId w:val="900"/>
        </w:numPr>
        <w:spacing w:before="0" w:after="0"/>
      </w:pPr>
      <w:r>
        <w:t>Conjugacy Advantages</w:t>
      </w:r>
    </w:p>
    <w:p>
      <w:pPr>
        <w:numPr>
          <w:ilvl w:val="1"/>
          <w:numId w:val="900"/>
        </w:numPr>
        <w:spacing w:before="0" w:after="0"/>
      </w:pPr>
      <w:r>
        <w:t>Blocked Gibbs Sampling</w:t>
      </w:r>
    </w:p>
    <w:p>
      <w:pPr>
        <w:numPr>
          <w:ilvl w:val="2"/>
          <w:numId w:val="900"/>
        </w:numPr>
        <w:spacing w:before="0" w:after="0"/>
      </w:pPr>
      <w:r>
        <w:t>Motivation and Benefits</w:t>
      </w:r>
    </w:p>
    <w:p>
      <w:pPr>
        <w:numPr>
          <w:ilvl w:val="2"/>
          <w:numId w:val="900"/>
        </w:numPr>
        <w:spacing w:before="0" w:after="0"/>
      </w:pPr>
      <w:r>
        <w:t>Block Selection Strategies</w:t>
      </w:r>
    </w:p>
    <w:p>
      <w:pPr>
        <w:numPr>
          <w:ilvl w:val="2"/>
          <w:numId w:val="900"/>
        </w:numPr>
        <w:spacing w:before="0" w:after="0"/>
      </w:pPr>
      <w:r>
        <w:t>Implementation Considerations</w:t>
      </w:r>
    </w:p>
    <w:p>
      <w:pPr>
        <w:numPr>
          <w:ilvl w:val="1"/>
          <w:numId w:val="900"/>
        </w:numPr>
        <w:spacing w:before="0" w:after="0"/>
      </w:pPr>
      <w:r>
        <w:t>Convergence Properties</w:t>
      </w:r>
    </w:p>
    <w:p>
      <w:pPr>
        <w:numPr>
          <w:ilvl w:val="2"/>
          <w:numId w:val="900"/>
        </w:numPr>
        <w:spacing w:before="0" w:after="0"/>
      </w:pPr>
      <w:r>
        <w:t>Geometric Ergodicity</w:t>
      </w:r>
    </w:p>
    <w:p>
      <w:pPr>
        <w:numPr>
          <w:ilvl w:val="2"/>
          <w:numId w:val="900"/>
        </w:numPr>
        <w:spacing w:before="0" w:after="0"/>
      </w:pPr>
      <w:r>
        <w:t>Mixing Properties</w:t>
      </w:r>
    </w:p>
    <w:p>
      <w:pPr>
        <w:numPr>
          <w:ilvl w:val="1"/>
          <w:numId w:val="900"/>
        </w:numPr>
        <w:spacing w:before="0" w:after="0"/>
      </w:pPr>
      <w:r>
        <w:t>Limitations and Challenges</w:t>
      </w:r>
    </w:p>
    <w:p>
      <w:pPr>
        <w:numPr>
          <w:ilvl w:val="2"/>
          <w:numId w:val="900"/>
        </w:numPr>
        <w:spacing w:before="0" w:after="0"/>
      </w:pPr>
      <w:r>
        <w:t>High Correlation Issues</w:t>
      </w:r>
    </w:p>
    <w:p>
      <w:pPr>
        <w:numPr>
          <w:ilvl w:val="2"/>
          <w:numId w:val="900"/>
        </w:numPr>
        <w:spacing w:before="0" w:after="0"/>
      </w:pPr>
      <w:r>
        <w:t>Slow Mixing</w:t>
      </w:r>
    </w:p>
    <w:p>
      <w:pPr>
        <w:numPr>
          <w:ilvl w:val="0"/>
          <w:numId w:val="900"/>
        </w:numPr>
        <w:spacing w:before="0" w:after="0"/>
      </w:pPr>
      <w:r>
        <w:t>Advanced MCMC Methods</w:t>
      </w:r>
    </w:p>
    <w:p>
      <w:pPr>
        <w:numPr>
          <w:ilvl w:val="1"/>
          <w:numId w:val="900"/>
        </w:numPr>
        <w:spacing w:before="0" w:after="0"/>
      </w:pPr>
      <w:r>
        <w:t>Hamiltonian Monte Carlo</w:t>
      </w:r>
    </w:p>
    <w:p>
      <w:pPr>
        <w:numPr>
          <w:ilvl w:val="2"/>
          <w:numId w:val="900"/>
        </w:numPr>
        <w:spacing w:before="0" w:after="0"/>
      </w:pPr>
      <w:r>
        <w:t>Physical Motivation</w:t>
      </w:r>
    </w:p>
    <w:p>
      <w:pPr>
        <w:numPr>
          <w:ilvl w:val="2"/>
          <w:numId w:val="900"/>
        </w:numPr>
        <w:spacing w:before="0" w:after="0"/>
      </w:pPr>
      <w:r>
        <w:t>Hamiltonian Dynamics</w:t>
      </w:r>
    </w:p>
    <w:p>
      <w:pPr>
        <w:numPr>
          <w:ilvl w:val="2"/>
          <w:numId w:val="900"/>
        </w:numPr>
        <w:spacing w:before="0" w:after="0"/>
      </w:pPr>
      <w:r>
        <w:t>Leapfrog Integration</w:t>
      </w:r>
    </w:p>
    <w:p>
      <w:pPr>
        <w:numPr>
          <w:ilvl w:val="2"/>
          <w:numId w:val="900"/>
        </w:numPr>
        <w:spacing w:before="0" w:after="0"/>
      </w:pPr>
      <w:r>
        <w:t>Tuning Parameters</w:t>
      </w:r>
    </w:p>
    <w:p>
      <w:pPr>
        <w:numPr>
          <w:ilvl w:val="2"/>
          <w:numId w:val="900"/>
        </w:numPr>
        <w:spacing w:before="0" w:after="0"/>
      </w:pPr>
      <w:r>
        <w:t>Mass Matrix Selection</w:t>
      </w:r>
    </w:p>
    <w:p>
      <w:pPr>
        <w:numPr>
          <w:ilvl w:val="1"/>
          <w:numId w:val="900"/>
        </w:numPr>
        <w:spacing w:before="0" w:after="0"/>
      </w:pPr>
      <w:r>
        <w:t>No-U-Turn Sampler</w:t>
      </w:r>
    </w:p>
    <w:p>
      <w:pPr>
        <w:numPr>
          <w:ilvl w:val="2"/>
          <w:numId w:val="900"/>
        </w:numPr>
        <w:spacing w:before="0" w:after="0"/>
      </w:pPr>
      <w:r>
        <w:t>Adaptive Path Lengths</w:t>
      </w:r>
    </w:p>
    <w:p>
      <w:pPr>
        <w:numPr>
          <w:ilvl w:val="2"/>
          <w:numId w:val="900"/>
        </w:numPr>
        <w:spacing w:before="0" w:after="0"/>
      </w:pPr>
      <w:r>
        <w:t>Tree Building Algorithm</w:t>
      </w:r>
    </w:p>
    <w:p>
      <w:pPr>
        <w:numPr>
          <w:ilvl w:val="2"/>
          <w:numId w:val="900"/>
        </w:numPr>
        <w:spacing w:before="0" w:after="0"/>
      </w:pPr>
      <w:r>
        <w:t>Advantages over Standard HMC</w:t>
      </w:r>
    </w:p>
    <w:p>
      <w:pPr>
        <w:numPr>
          <w:ilvl w:val="2"/>
          <w:numId w:val="900"/>
        </w:numPr>
        <w:spacing w:before="0" w:after="0"/>
      </w:pPr>
      <w:r>
        <w:t>Automatic Tuning</w:t>
      </w:r>
    </w:p>
    <w:p>
      <w:pPr>
        <w:numPr>
          <w:ilvl w:val="1"/>
          <w:numId w:val="900"/>
        </w:numPr>
        <w:spacing w:before="0" w:after="0"/>
      </w:pPr>
      <w:r>
        <w:t>Slice Sampling</w:t>
      </w:r>
    </w:p>
    <w:p>
      <w:pPr>
        <w:numPr>
          <w:ilvl w:val="2"/>
          <w:numId w:val="900"/>
        </w:numPr>
        <w:spacing w:before="0" w:after="0"/>
      </w:pPr>
      <w:r>
        <w:t>Algorithm Principle</w:t>
      </w:r>
    </w:p>
    <w:p>
      <w:pPr>
        <w:numPr>
          <w:ilvl w:val="2"/>
          <w:numId w:val="900"/>
        </w:numPr>
        <w:spacing w:before="0" w:after="0"/>
      </w:pPr>
      <w:r>
        <w:t>Univariate Slice Sampling</w:t>
      </w:r>
    </w:p>
    <w:p>
      <w:pPr>
        <w:numPr>
          <w:ilvl w:val="2"/>
          <w:numId w:val="900"/>
        </w:numPr>
        <w:spacing w:before="0" w:after="0"/>
      </w:pPr>
      <w:r>
        <w:t>Multivariate Extensions</w:t>
      </w:r>
    </w:p>
    <w:p>
      <w:pPr>
        <w:numPr>
          <w:ilvl w:val="1"/>
          <w:numId w:val="900"/>
        </w:numPr>
        <w:spacing w:before="0" w:after="0"/>
      </w:pPr>
      <w:r>
        <w:t>Reversible Jump MCMC</w:t>
      </w:r>
    </w:p>
    <w:p>
      <w:pPr>
        <w:numPr>
          <w:ilvl w:val="2"/>
          <w:numId w:val="900"/>
        </w:numPr>
        <w:spacing w:before="0" w:after="0"/>
      </w:pPr>
      <w:r>
        <w:t>Trans-dimensional Problems</w:t>
      </w:r>
    </w:p>
    <w:p>
      <w:pPr>
        <w:numPr>
          <w:ilvl w:val="2"/>
          <w:numId w:val="900"/>
        </w:numPr>
        <w:spacing w:before="0" w:after="0"/>
      </w:pPr>
      <w:r>
        <w:t>Model Selection Applications</w:t>
      </w:r>
    </w:p>
    <w:p>
      <w:pPr>
        <w:numPr>
          <w:ilvl w:val="1"/>
          <w:numId w:val="900"/>
        </w:numPr>
        <w:spacing w:before="0" w:after="0"/>
      </w:pPr>
      <w:r>
        <w:t>Parallel Tempering</w:t>
      </w:r>
    </w:p>
    <w:p>
      <w:pPr>
        <w:numPr>
          <w:ilvl w:val="2"/>
          <w:numId w:val="900"/>
        </w:numPr>
        <w:spacing w:before="0" w:after="0"/>
      </w:pPr>
      <w:r>
        <w:t>Temperature Ladders</w:t>
      </w:r>
    </w:p>
    <w:p>
      <w:pPr>
        <w:numPr>
          <w:ilvl w:val="2"/>
          <w:numId w:val="900"/>
        </w:numPr>
        <w:spacing w:before="0" w:after="0"/>
      </w:pPr>
      <w:r>
        <w:t>Replica Exchange</w:t>
      </w:r>
    </w:p>
    <w:p>
      <w:pPr>
        <w:numPr>
          <w:ilvl w:val="2"/>
          <w:numId w:val="900"/>
        </w:numPr>
        <w:spacing w:before="0" w:after="0"/>
      </w:pPr>
      <w:r>
        <w:t>Multimodal Distributions</w:t>
      </w:r>
    </w:p>
    <w:p>
      <w:pPr>
        <w:pStyle w:val="Heading1"/>
      </w:pPr>
      <w:r>
        <w:t>Hierarchical Models</w:t>
      </w:r>
    </w:p>
    <w:p>
      <w:pPr>
        <w:numPr>
          <w:ilvl w:val="0"/>
          <w:numId w:val="900"/>
        </w:numPr>
        <w:spacing w:before="0" w:after="0"/>
      </w:pPr>
      <w:r>
        <w:t>The Concept of Pooling</w:t>
      </w:r>
    </w:p>
    <w:p>
      <w:pPr>
        <w:numPr>
          <w:ilvl w:val="1"/>
          <w:numId w:val="900"/>
        </w:numPr>
        <w:spacing w:before="0" w:after="0"/>
      </w:pPr>
      <w:r>
        <w:t>No Pooling</w:t>
      </w:r>
    </w:p>
    <w:p>
      <w:pPr>
        <w:numPr>
          <w:ilvl w:val="2"/>
          <w:numId w:val="900"/>
        </w:numPr>
        <w:spacing w:before="0" w:after="0"/>
      </w:pPr>
      <w:r>
        <w:t>Separate Models for Each Group</w:t>
      </w:r>
    </w:p>
    <w:p>
      <w:pPr>
        <w:numPr>
          <w:ilvl w:val="2"/>
          <w:numId w:val="900"/>
        </w:numPr>
        <w:spacing w:before="0" w:after="0"/>
      </w:pPr>
      <w:r>
        <w:t>Independent Analysis</w:t>
      </w:r>
    </w:p>
    <w:p>
      <w:pPr>
        <w:numPr>
          <w:ilvl w:val="2"/>
          <w:numId w:val="900"/>
        </w:numPr>
        <w:spacing w:before="0" w:after="0"/>
      </w:pPr>
      <w:r>
        <w:t>Limitations and Inefficiencies</w:t>
      </w:r>
    </w:p>
    <w:p>
      <w:pPr>
        <w:numPr>
          <w:ilvl w:val="1"/>
          <w:numId w:val="900"/>
        </w:numPr>
        <w:spacing w:before="0" w:after="0"/>
      </w:pPr>
      <w:r>
        <w:t>Complete Pooling</w:t>
      </w:r>
    </w:p>
    <w:p>
      <w:pPr>
        <w:numPr>
          <w:ilvl w:val="2"/>
          <w:numId w:val="900"/>
        </w:numPr>
        <w:spacing w:before="0" w:after="0"/>
      </w:pPr>
      <w:r>
        <w:t>Single Model for All Data</w:t>
      </w:r>
    </w:p>
    <w:p>
      <w:pPr>
        <w:numPr>
          <w:ilvl w:val="2"/>
          <w:numId w:val="900"/>
        </w:numPr>
        <w:spacing w:before="0" w:after="0"/>
      </w:pPr>
      <w:r>
        <w:t>Ignoring Group Structure</w:t>
      </w:r>
    </w:p>
    <w:p>
      <w:pPr>
        <w:numPr>
          <w:ilvl w:val="2"/>
          <w:numId w:val="900"/>
        </w:numPr>
        <w:spacing w:before="0" w:after="0"/>
      </w:pPr>
      <w:r>
        <w:t>When Appropriate</w:t>
      </w:r>
    </w:p>
    <w:p>
      <w:pPr>
        <w:numPr>
          <w:ilvl w:val="1"/>
          <w:numId w:val="900"/>
        </w:numPr>
        <w:spacing w:before="0" w:after="0"/>
      </w:pPr>
      <w:r>
        <w:t>Partial Pooling</w:t>
      </w:r>
    </w:p>
    <w:p>
      <w:pPr>
        <w:numPr>
          <w:ilvl w:val="2"/>
          <w:numId w:val="900"/>
        </w:numPr>
        <w:spacing w:before="0" w:after="0"/>
      </w:pPr>
      <w:r>
        <w:t>Hierarchical Modeling Approach</w:t>
      </w:r>
    </w:p>
    <w:p>
      <w:pPr>
        <w:numPr>
          <w:ilvl w:val="2"/>
          <w:numId w:val="900"/>
        </w:numPr>
        <w:spacing w:before="0" w:after="0"/>
      </w:pPr>
      <w:r>
        <w:t>Borrowing Strength</w:t>
      </w:r>
    </w:p>
    <w:p>
      <w:pPr>
        <w:numPr>
          <w:ilvl w:val="2"/>
          <w:numId w:val="900"/>
        </w:numPr>
        <w:spacing w:before="0" w:after="0"/>
      </w:pPr>
      <w:r>
        <w:t>Shrinkage Effects</w:t>
      </w:r>
    </w:p>
    <w:p>
      <w:pPr>
        <w:numPr>
          <w:ilvl w:val="0"/>
          <w:numId w:val="900"/>
        </w:numPr>
        <w:spacing w:before="0" w:after="0"/>
      </w:pPr>
      <w:r>
        <w:t>Structure of Hierarchical Models</w:t>
      </w:r>
    </w:p>
    <w:p>
      <w:pPr>
        <w:numPr>
          <w:ilvl w:val="1"/>
          <w:numId w:val="900"/>
        </w:numPr>
        <w:spacing w:before="0" w:after="0"/>
      </w:pPr>
      <w:r>
        <w:t>Multi-Level Architecture</w:t>
      </w:r>
    </w:p>
    <w:p>
      <w:pPr>
        <w:numPr>
          <w:ilvl w:val="1"/>
          <w:numId w:val="900"/>
        </w:numPr>
        <w:spacing w:before="0" w:after="0"/>
      </w:pPr>
      <w:r>
        <w:t>Data Level</w:t>
      </w:r>
    </w:p>
    <w:p>
      <w:pPr>
        <w:numPr>
          <w:ilvl w:val="2"/>
          <w:numId w:val="900"/>
        </w:numPr>
        <w:spacing w:before="0" w:after="0"/>
      </w:pPr>
      <w:r>
        <w:t>Observed Data and Likelihood</w:t>
      </w:r>
    </w:p>
    <w:p>
      <w:pPr>
        <w:numPr>
          <w:ilvl w:val="2"/>
          <w:numId w:val="900"/>
        </w:numPr>
        <w:spacing w:before="0" w:after="0"/>
      </w:pPr>
      <w:r>
        <w:t>Within-Group Variation</w:t>
      </w:r>
    </w:p>
    <w:p>
      <w:pPr>
        <w:numPr>
          <w:ilvl w:val="1"/>
          <w:numId w:val="900"/>
        </w:numPr>
        <w:spacing w:before="0" w:after="0"/>
      </w:pPr>
      <w:r>
        <w:t>Parameter Level</w:t>
      </w:r>
    </w:p>
    <w:p>
      <w:pPr>
        <w:numPr>
          <w:ilvl w:val="2"/>
          <w:numId w:val="900"/>
        </w:numPr>
        <w:spacing w:before="0" w:after="0"/>
      </w:pPr>
      <w:r>
        <w:t>Group-Level Parameters</w:t>
      </w:r>
    </w:p>
    <w:p>
      <w:pPr>
        <w:numPr>
          <w:ilvl w:val="2"/>
          <w:numId w:val="900"/>
        </w:numPr>
        <w:spacing w:before="0" w:after="0"/>
      </w:pPr>
      <w:r>
        <w:t>Between-Group Variation</w:t>
      </w:r>
    </w:p>
    <w:p>
      <w:pPr>
        <w:numPr>
          <w:ilvl w:val="1"/>
          <w:numId w:val="900"/>
        </w:numPr>
        <w:spacing w:before="0" w:after="0"/>
      </w:pPr>
      <w:r>
        <w:t>Hyperparameter Level</w:t>
      </w:r>
    </w:p>
    <w:p>
      <w:pPr>
        <w:numPr>
          <w:ilvl w:val="2"/>
          <w:numId w:val="900"/>
        </w:numPr>
        <w:spacing w:before="0" w:after="0"/>
      </w:pPr>
      <w:r>
        <w:t>Priors on Group-Level Parameters</w:t>
      </w:r>
    </w:p>
    <w:p>
      <w:pPr>
        <w:numPr>
          <w:ilvl w:val="2"/>
          <w:numId w:val="900"/>
        </w:numPr>
        <w:spacing w:before="0" w:after="0"/>
      </w:pPr>
      <w:r>
        <w:t>Population-Level Parameters</w:t>
      </w:r>
    </w:p>
    <w:p>
      <w:pPr>
        <w:numPr>
          <w:ilvl w:val="1"/>
          <w:numId w:val="900"/>
        </w:numPr>
        <w:spacing w:before="0" w:after="0"/>
      </w:pPr>
      <w:r>
        <w:t>Hyperprior Level</w:t>
      </w:r>
    </w:p>
    <w:p>
      <w:pPr>
        <w:numPr>
          <w:ilvl w:val="2"/>
          <w:numId w:val="900"/>
        </w:numPr>
        <w:spacing w:before="0" w:after="0"/>
      </w:pPr>
      <w:r>
        <w:t>Priors on Hyperparameters</w:t>
      </w:r>
    </w:p>
    <w:p>
      <w:pPr>
        <w:numPr>
          <w:ilvl w:val="2"/>
          <w:numId w:val="900"/>
        </w:numPr>
        <w:spacing w:before="0" w:after="0"/>
      </w:pPr>
      <w:r>
        <w:t>Model Specification Completion</w:t>
      </w:r>
    </w:p>
    <w:p>
      <w:pPr>
        <w:numPr>
          <w:ilvl w:val="0"/>
          <w:numId w:val="900"/>
        </w:numPr>
        <w:spacing w:before="0" w:after="0"/>
      </w:pPr>
      <w:r>
        <w:t>Mathematical Formulation</w:t>
      </w:r>
    </w:p>
    <w:p>
      <w:pPr>
        <w:numPr>
          <w:ilvl w:val="1"/>
          <w:numId w:val="900"/>
        </w:numPr>
        <w:spacing w:before="0" w:after="0"/>
      </w:pPr>
      <w:r>
        <w:t>Conditional Independence Structure</w:t>
      </w:r>
    </w:p>
    <w:p>
      <w:pPr>
        <w:numPr>
          <w:ilvl w:val="1"/>
          <w:numId w:val="900"/>
        </w:numPr>
        <w:spacing w:before="0" w:after="0"/>
      </w:pPr>
      <w:r>
        <w:t>Exchangeability</w:t>
      </w:r>
    </w:p>
    <w:p>
      <w:pPr>
        <w:numPr>
          <w:ilvl w:val="1"/>
          <w:numId w:val="900"/>
        </w:numPr>
        <w:spacing w:before="0" w:after="0"/>
      </w:pPr>
      <w:r>
        <w:t>De Finetti's Theorem</w:t>
      </w:r>
    </w:p>
    <w:p>
      <w:pPr>
        <w:numPr>
          <w:ilvl w:val="1"/>
          <w:numId w:val="900"/>
        </w:numPr>
        <w:spacing w:before="0" w:after="0"/>
      </w:pPr>
      <w:r>
        <w:t>Hierarchical Likelihood</w:t>
      </w:r>
    </w:p>
    <w:p>
      <w:pPr>
        <w:numPr>
          <w:ilvl w:val="0"/>
          <w:numId w:val="900"/>
        </w:numPr>
        <w:spacing w:before="0" w:after="0"/>
      </w:pPr>
      <w:r>
        <w:t>Advantages of Hierarchical Modeling</w:t>
      </w:r>
    </w:p>
    <w:p>
      <w:pPr>
        <w:numPr>
          <w:ilvl w:val="1"/>
          <w:numId w:val="900"/>
        </w:numPr>
        <w:spacing w:before="0" w:after="0"/>
      </w:pPr>
      <w:r>
        <w:t>Borrowing Strength Across Groups</w:t>
      </w:r>
    </w:p>
    <w:p>
      <w:pPr>
        <w:numPr>
          <w:ilvl w:val="2"/>
          <w:numId w:val="900"/>
        </w:numPr>
        <w:spacing w:before="0" w:after="0"/>
      </w:pPr>
      <w:r>
        <w:t>Improved Estimates for Small Groups</w:t>
      </w:r>
    </w:p>
    <w:p>
      <w:pPr>
        <w:numPr>
          <w:ilvl w:val="2"/>
          <w:numId w:val="900"/>
        </w:numPr>
        <w:spacing w:before="0" w:after="0"/>
      </w:pPr>
      <w:r>
        <w:t>Shrinkage Toward Population Mean</w:t>
      </w:r>
    </w:p>
    <w:p>
      <w:pPr>
        <w:numPr>
          <w:ilvl w:val="1"/>
          <w:numId w:val="900"/>
        </w:numPr>
        <w:spacing w:before="0" w:after="0"/>
      </w:pPr>
      <w:r>
        <w:t>Modeling Complex Data Structures</w:t>
      </w:r>
    </w:p>
    <w:p>
      <w:pPr>
        <w:numPr>
          <w:ilvl w:val="2"/>
          <w:numId w:val="900"/>
        </w:numPr>
        <w:spacing w:before="0" w:after="0"/>
      </w:pPr>
      <w:r>
        <w:t>Nested Structures</w:t>
      </w:r>
    </w:p>
    <w:p>
      <w:pPr>
        <w:numPr>
          <w:ilvl w:val="2"/>
          <w:numId w:val="900"/>
        </w:numPr>
        <w:spacing w:before="0" w:after="0"/>
      </w:pPr>
      <w:r>
        <w:t>Crossed Random Effects</w:t>
      </w:r>
    </w:p>
    <w:p>
      <w:pPr>
        <w:numPr>
          <w:ilvl w:val="2"/>
          <w:numId w:val="900"/>
        </w:numPr>
        <w:spacing w:before="0" w:after="0"/>
      </w:pPr>
      <w:r>
        <w:t>Handling Unbalanced Data</w:t>
      </w:r>
    </w:p>
    <w:p>
      <w:pPr>
        <w:numPr>
          <w:ilvl w:val="1"/>
          <w:numId w:val="900"/>
        </w:numPr>
        <w:spacing w:before="0" w:after="0"/>
      </w:pPr>
      <w:r>
        <w:t>Uncertainty Propagation</w:t>
      </w:r>
    </w:p>
    <w:p>
      <w:pPr>
        <w:numPr>
          <w:ilvl w:val="2"/>
          <w:numId w:val="900"/>
        </w:numPr>
        <w:spacing w:before="0" w:after="0"/>
      </w:pPr>
      <w:r>
        <w:t>Multiple Levels of Uncertainty</w:t>
      </w:r>
    </w:p>
    <w:p>
      <w:pPr>
        <w:numPr>
          <w:ilvl w:val="2"/>
          <w:numId w:val="900"/>
        </w:numPr>
        <w:spacing w:before="0" w:after="0"/>
      </w:pPr>
      <w:r>
        <w:t>Proper Uncertainty Quantification</w:t>
      </w:r>
    </w:p>
    <w:p>
      <w:pPr>
        <w:numPr>
          <w:ilvl w:val="0"/>
          <w:numId w:val="900"/>
        </w:numPr>
        <w:spacing w:before="0" w:after="0"/>
      </w:pPr>
      <w:r>
        <w:t>Common Hierarchical Models</w:t>
      </w:r>
    </w:p>
    <w:p>
      <w:pPr>
        <w:numPr>
          <w:ilvl w:val="1"/>
          <w:numId w:val="900"/>
        </w:numPr>
        <w:spacing w:before="0" w:after="0"/>
      </w:pPr>
      <w:r>
        <w:t>Normal Hierarchical Model</w:t>
      </w:r>
    </w:p>
    <w:p>
      <w:pPr>
        <w:numPr>
          <w:ilvl w:val="2"/>
          <w:numId w:val="900"/>
        </w:numPr>
        <w:spacing w:before="0" w:after="0"/>
      </w:pPr>
      <w:r>
        <w:t>Model Specification</w:t>
      </w:r>
    </w:p>
    <w:p>
      <w:pPr>
        <w:numPr>
          <w:ilvl w:val="2"/>
          <w:numId w:val="900"/>
        </w:numPr>
        <w:spacing w:before="0" w:after="0"/>
      </w:pPr>
      <w:r>
        <w:t>Conjugate Analysis</w:t>
      </w:r>
    </w:p>
    <w:p>
      <w:pPr>
        <w:numPr>
          <w:ilvl w:val="2"/>
          <w:numId w:val="900"/>
        </w:numPr>
        <w:spacing w:before="0" w:after="0"/>
      </w:pPr>
      <w:r>
        <w:t>Shrinkage Properties</w:t>
      </w:r>
    </w:p>
    <w:p>
      <w:pPr>
        <w:numPr>
          <w:ilvl w:val="1"/>
          <w:numId w:val="900"/>
        </w:numPr>
        <w:spacing w:before="0" w:after="0"/>
      </w:pPr>
      <w:r>
        <w:t>Binomial Hierarchical Model</w:t>
      </w:r>
    </w:p>
    <w:p>
      <w:pPr>
        <w:numPr>
          <w:ilvl w:val="2"/>
          <w:numId w:val="900"/>
        </w:numPr>
        <w:spacing w:before="0" w:after="0"/>
      </w:pPr>
      <w:r>
        <w:t>Beta-Binomial Structure</w:t>
      </w:r>
    </w:p>
    <w:p>
      <w:pPr>
        <w:numPr>
          <w:ilvl w:val="2"/>
          <w:numId w:val="900"/>
        </w:numPr>
        <w:spacing w:before="0" w:after="0"/>
      </w:pPr>
      <w:r>
        <w:t>Overdispersion Modeling</w:t>
      </w:r>
    </w:p>
    <w:p>
      <w:pPr>
        <w:numPr>
          <w:ilvl w:val="1"/>
          <w:numId w:val="900"/>
        </w:numPr>
        <w:spacing w:before="0" w:after="0"/>
      </w:pPr>
      <w:r>
        <w:t>Poisson Hierarchical Model</w:t>
      </w:r>
    </w:p>
    <w:p>
      <w:pPr>
        <w:numPr>
          <w:ilvl w:val="2"/>
          <w:numId w:val="900"/>
        </w:numPr>
        <w:spacing w:before="0" w:after="0"/>
      </w:pPr>
      <w:r>
        <w:t>Gamma-Poisson Structure</w:t>
      </w:r>
    </w:p>
    <w:p>
      <w:pPr>
        <w:numPr>
          <w:ilvl w:val="2"/>
          <w:numId w:val="900"/>
        </w:numPr>
        <w:spacing w:before="0" w:after="0"/>
      </w:pPr>
      <w:r>
        <w:t>Count Data Applications</w:t>
      </w:r>
    </w:p>
    <w:p>
      <w:pPr>
        <w:numPr>
          <w:ilvl w:val="0"/>
          <w:numId w:val="900"/>
        </w:numPr>
        <w:spacing w:before="0" w:after="0"/>
      </w:pPr>
      <w:r>
        <w:t>Example Applications</w:t>
      </w:r>
    </w:p>
    <w:p>
      <w:pPr>
        <w:numPr>
          <w:ilvl w:val="1"/>
          <w:numId w:val="900"/>
        </w:numPr>
        <w:spacing w:before="0" w:after="0"/>
      </w:pPr>
      <w:r>
        <w:t>The Eight Schools Model</w:t>
      </w:r>
    </w:p>
    <w:p>
      <w:pPr>
        <w:numPr>
          <w:ilvl w:val="2"/>
          <w:numId w:val="900"/>
        </w:numPr>
        <w:spacing w:before="0" w:after="0"/>
      </w:pPr>
      <w:r>
        <w:t>Model Specification</w:t>
      </w:r>
    </w:p>
    <w:p>
      <w:pPr>
        <w:numPr>
          <w:ilvl w:val="2"/>
          <w:numId w:val="900"/>
        </w:numPr>
        <w:spacing w:before="0" w:after="0"/>
      </w:pPr>
      <w:r>
        <w:t>Educational Testing Context</w:t>
      </w:r>
    </w:p>
    <w:p>
      <w:pPr>
        <w:numPr>
          <w:ilvl w:val="2"/>
          <w:numId w:val="900"/>
        </w:numPr>
        <w:spacing w:before="0" w:after="0"/>
      </w:pPr>
      <w:r>
        <w:t>Interpretation of Results</w:t>
      </w:r>
    </w:p>
    <w:p>
      <w:pPr>
        <w:numPr>
          <w:ilvl w:val="2"/>
          <w:numId w:val="900"/>
        </w:numPr>
        <w:spacing w:before="0" w:after="0"/>
      </w:pPr>
      <w:r>
        <w:t>Lessons Learned</w:t>
      </w:r>
    </w:p>
    <w:p>
      <w:pPr>
        <w:numPr>
          <w:ilvl w:val="1"/>
          <w:numId w:val="900"/>
        </w:numPr>
        <w:spacing w:before="0" w:after="0"/>
      </w:pPr>
      <w:r>
        <w:t>Meta-Analysis</w:t>
      </w:r>
    </w:p>
    <w:p>
      <w:pPr>
        <w:numPr>
          <w:ilvl w:val="2"/>
          <w:numId w:val="900"/>
        </w:numPr>
        <w:spacing w:before="0" w:after="0"/>
      </w:pPr>
      <w:r>
        <w:t>Combining Study Results</w:t>
      </w:r>
    </w:p>
    <w:p>
      <w:pPr>
        <w:numPr>
          <w:ilvl w:val="2"/>
          <w:numId w:val="900"/>
        </w:numPr>
        <w:spacing w:before="0" w:after="0"/>
      </w:pPr>
      <w:r>
        <w:t>Between-Study Heterogeneity</w:t>
      </w:r>
    </w:p>
    <w:p>
      <w:pPr>
        <w:numPr>
          <w:ilvl w:val="1"/>
          <w:numId w:val="900"/>
        </w:numPr>
        <w:spacing w:before="0" w:after="0"/>
      </w:pPr>
      <w:r>
        <w:t>Longitudinal Data Analysis</w:t>
      </w:r>
    </w:p>
    <w:p>
      <w:pPr>
        <w:numPr>
          <w:ilvl w:val="2"/>
          <w:numId w:val="900"/>
        </w:numPr>
        <w:spacing w:before="0" w:after="0"/>
      </w:pPr>
      <w:r>
        <w:t>Repeated Measures</w:t>
      </w:r>
    </w:p>
    <w:p>
      <w:pPr>
        <w:numPr>
          <w:ilvl w:val="2"/>
          <w:numId w:val="900"/>
        </w:numPr>
        <w:spacing w:before="0" w:after="0"/>
      </w:pPr>
      <w:r>
        <w:t>Individual Growth Curves</w:t>
      </w:r>
    </w:p>
    <w:p>
      <w:pPr>
        <w:pStyle w:val="Heading1"/>
      </w:pPr>
      <w:r>
        <w:t>Model Checking and Selection</w:t>
      </w:r>
    </w:p>
    <w:p>
      <w:pPr>
        <w:numPr>
          <w:ilvl w:val="0"/>
          <w:numId w:val="900"/>
        </w:numPr>
        <w:spacing w:before="0" w:after="0"/>
      </w:pPr>
      <w:r>
        <w:t>Philosophy of Model Checking</w:t>
      </w:r>
    </w:p>
    <w:p>
      <w:pPr>
        <w:numPr>
          <w:ilvl w:val="1"/>
          <w:numId w:val="900"/>
        </w:numPr>
        <w:spacing w:before="0" w:after="0"/>
      </w:pPr>
      <w:r>
        <w:t>Models as Approximations</w:t>
      </w:r>
    </w:p>
    <w:p>
      <w:pPr>
        <w:numPr>
          <w:ilvl w:val="1"/>
          <w:numId w:val="900"/>
        </w:numPr>
        <w:spacing w:before="0" w:after="0"/>
      </w:pPr>
      <w:r>
        <w:t>Iterative Model Building</w:t>
      </w:r>
    </w:p>
    <w:p>
      <w:pPr>
        <w:numPr>
          <w:ilvl w:val="1"/>
          <w:numId w:val="900"/>
        </w:numPr>
        <w:spacing w:before="0" w:after="0"/>
      </w:pPr>
      <w:r>
        <w:t>The Role of Domain Knowledge</w:t>
      </w:r>
    </w:p>
    <w:p>
      <w:pPr>
        <w:numPr>
          <w:ilvl w:val="0"/>
          <w:numId w:val="900"/>
        </w:numPr>
        <w:spacing w:before="0" w:after="0"/>
      </w:pPr>
      <w:r>
        <w:t>Assessing Model Fit</w:t>
      </w:r>
    </w:p>
    <w:p>
      <w:pPr>
        <w:numPr>
          <w:ilvl w:val="1"/>
          <w:numId w:val="900"/>
        </w:numPr>
        <w:spacing w:before="0" w:after="0"/>
      </w:pPr>
      <w:r>
        <w:t>Goodness-of-Fit Measures</w:t>
      </w:r>
    </w:p>
    <w:p>
      <w:pPr>
        <w:numPr>
          <w:ilvl w:val="2"/>
          <w:numId w:val="900"/>
        </w:numPr>
        <w:spacing w:before="0" w:after="0"/>
      </w:pPr>
      <w:r>
        <w:t>Deviance and Information Criteria</w:t>
      </w:r>
    </w:p>
    <w:p>
      <w:pPr>
        <w:numPr>
          <w:ilvl w:val="2"/>
          <w:numId w:val="900"/>
        </w:numPr>
        <w:spacing w:before="0" w:after="0"/>
      </w:pPr>
      <w:r>
        <w:t>Residual Analysis</w:t>
      </w:r>
    </w:p>
    <w:p>
      <w:pPr>
        <w:numPr>
          <w:ilvl w:val="1"/>
          <w:numId w:val="900"/>
        </w:numPr>
        <w:spacing w:before="0" w:after="0"/>
      </w:pPr>
      <w:r>
        <w:t>Identifying Model Misspecification</w:t>
      </w:r>
    </w:p>
    <w:p>
      <w:pPr>
        <w:numPr>
          <w:ilvl w:val="2"/>
          <w:numId w:val="900"/>
        </w:numPr>
        <w:spacing w:before="0" w:after="0"/>
      </w:pPr>
      <w:r>
        <w:t>Systematic Patterns in Residuals</w:t>
      </w:r>
    </w:p>
    <w:p>
      <w:pPr>
        <w:numPr>
          <w:ilvl w:val="2"/>
          <w:numId w:val="900"/>
        </w:numPr>
        <w:spacing w:before="0" w:after="0"/>
      </w:pPr>
      <w:r>
        <w:t>Outlier Detection</w:t>
      </w:r>
    </w:p>
    <w:p>
      <w:pPr>
        <w:numPr>
          <w:ilvl w:val="2"/>
          <w:numId w:val="900"/>
        </w:numPr>
        <w:spacing w:before="0" w:after="0"/>
      </w:pPr>
      <w:r>
        <w:t>Influential Observations</w:t>
      </w:r>
    </w:p>
    <w:p>
      <w:pPr>
        <w:numPr>
          <w:ilvl w:val="0"/>
          <w:numId w:val="900"/>
        </w:numPr>
        <w:spacing w:before="0" w:after="0"/>
      </w:pPr>
      <w:r>
        <w:t>Posterior Predictive Checks</w:t>
      </w:r>
    </w:p>
    <w:p>
      <w:pPr>
        <w:numPr>
          <w:ilvl w:val="1"/>
          <w:numId w:val="900"/>
        </w:numPr>
        <w:spacing w:before="0" w:after="0"/>
      </w:pPr>
      <w:r>
        <w:t>Conceptual Framework</w:t>
      </w:r>
    </w:p>
    <w:p>
      <w:pPr>
        <w:numPr>
          <w:ilvl w:val="2"/>
          <w:numId w:val="900"/>
        </w:numPr>
        <w:spacing w:before="0" w:after="0"/>
      </w:pPr>
      <w:r>
        <w:t>Replicating the Data Generation Process</w:t>
      </w:r>
    </w:p>
    <w:p>
      <w:pPr>
        <w:numPr>
          <w:ilvl w:val="2"/>
          <w:numId w:val="900"/>
        </w:numPr>
        <w:spacing w:before="0" w:after="0"/>
      </w:pPr>
      <w:r>
        <w:t>Model Criticism Philosophy</w:t>
      </w:r>
    </w:p>
    <w:p>
      <w:pPr>
        <w:numPr>
          <w:ilvl w:val="1"/>
          <w:numId w:val="900"/>
        </w:numPr>
        <w:spacing w:before="0" w:after="0"/>
      </w:pPr>
      <w:r>
        <w:t>Implementation</w:t>
      </w:r>
    </w:p>
    <w:p>
      <w:pPr>
        <w:numPr>
          <w:ilvl w:val="2"/>
          <w:numId w:val="900"/>
        </w:numPr>
        <w:spacing w:before="0" w:after="0"/>
      </w:pPr>
      <w:r>
        <w:t>Generating Replicated Datasets</w:t>
      </w:r>
    </w:p>
    <w:p>
      <w:pPr>
        <w:numPr>
          <w:ilvl w:val="2"/>
          <w:numId w:val="900"/>
        </w:numPr>
        <w:spacing w:before="0" w:after="0"/>
      </w:pPr>
      <w:r>
        <w:t>Test Statistics Selection</w:t>
      </w:r>
    </w:p>
    <w:p>
      <w:pPr>
        <w:numPr>
          <w:ilvl w:val="1"/>
          <w:numId w:val="900"/>
        </w:numPr>
        <w:spacing w:before="0" w:after="0"/>
      </w:pPr>
      <w:r>
        <w:t>Graphical Checks</w:t>
      </w:r>
    </w:p>
    <w:p>
      <w:pPr>
        <w:numPr>
          <w:ilvl w:val="2"/>
          <w:numId w:val="900"/>
        </w:numPr>
        <w:spacing w:before="0" w:after="0"/>
      </w:pPr>
      <w:r>
        <w:t>Visual Comparison Methods</w:t>
      </w:r>
    </w:p>
    <w:p>
      <w:pPr>
        <w:numPr>
          <w:ilvl w:val="2"/>
          <w:numId w:val="900"/>
        </w:numPr>
        <w:spacing w:before="0" w:after="0"/>
      </w:pPr>
      <w:r>
        <w:t>Histogram Comparisons</w:t>
      </w:r>
    </w:p>
    <w:p>
      <w:pPr>
        <w:numPr>
          <w:ilvl w:val="2"/>
          <w:numId w:val="900"/>
        </w:numPr>
        <w:spacing w:before="0" w:after="0"/>
      </w:pPr>
      <w:r>
        <w:t>Q-Q Plots</w:t>
      </w:r>
    </w:p>
    <w:p>
      <w:pPr>
        <w:numPr>
          <w:ilvl w:val="2"/>
          <w:numId w:val="900"/>
        </w:numPr>
        <w:spacing w:before="0" w:after="0"/>
      </w:pPr>
      <w:r>
        <w:t>Scatter Plots</w:t>
      </w:r>
    </w:p>
    <w:p>
      <w:pPr>
        <w:numPr>
          <w:ilvl w:val="1"/>
          <w:numId w:val="900"/>
        </w:numPr>
        <w:spacing w:before="0" w:after="0"/>
      </w:pPr>
      <w:r>
        <w:t>Numerical Summaries</w:t>
      </w:r>
    </w:p>
    <w:p>
      <w:pPr>
        <w:numPr>
          <w:ilvl w:val="2"/>
          <w:numId w:val="900"/>
        </w:numPr>
        <w:spacing w:before="0" w:after="0"/>
      </w:pPr>
      <w:r>
        <w:t>Bayesian p-values</w:t>
      </w:r>
    </w:p>
    <w:p>
      <w:pPr>
        <w:numPr>
          <w:ilvl w:val="2"/>
          <w:numId w:val="900"/>
        </w:numPr>
        <w:spacing w:before="0" w:after="0"/>
      </w:pPr>
      <w:r>
        <w:t>Posterior Predictive p-values</w:t>
      </w:r>
    </w:p>
    <w:p>
      <w:pPr>
        <w:numPr>
          <w:ilvl w:val="2"/>
          <w:numId w:val="900"/>
        </w:numPr>
        <w:spacing w:before="0" w:after="0"/>
      </w:pPr>
      <w:r>
        <w:t>Interpretation and Limitations</w:t>
      </w:r>
    </w:p>
    <w:p>
      <w:pPr>
        <w:numPr>
          <w:ilvl w:val="2"/>
          <w:numId w:val="900"/>
        </w:numPr>
        <w:spacing w:before="0" w:after="0"/>
      </w:pPr>
      <w:r>
        <w:t>Choice of Test Statistics</w:t>
      </w:r>
    </w:p>
    <w:p>
      <w:pPr>
        <w:numPr>
          <w:ilvl w:val="1"/>
          <w:numId w:val="900"/>
        </w:numPr>
        <w:spacing w:before="0" w:after="0"/>
      </w:pPr>
      <w:r>
        <w:t>Discrepancy Measures</w:t>
      </w:r>
    </w:p>
    <w:p>
      <w:pPr>
        <w:numPr>
          <w:ilvl w:val="2"/>
          <w:numId w:val="900"/>
        </w:numPr>
        <w:spacing w:before="0" w:after="0"/>
      </w:pPr>
      <w:r>
        <w:t>Standardized Residuals</w:t>
      </w:r>
    </w:p>
    <w:p>
      <w:pPr>
        <w:numPr>
          <w:ilvl w:val="2"/>
          <w:numId w:val="900"/>
        </w:numPr>
        <w:spacing w:before="0" w:after="0"/>
      </w:pPr>
      <w:r>
        <w:t>Pearson Chi-Square Statistics</w:t>
      </w:r>
    </w:p>
    <w:p>
      <w:pPr>
        <w:numPr>
          <w:ilvl w:val="2"/>
          <w:numId w:val="900"/>
        </w:numPr>
        <w:spacing w:before="0" w:after="0"/>
      </w:pPr>
      <w:r>
        <w:t>Custom Test Statistics</w:t>
      </w:r>
    </w:p>
    <w:p>
      <w:pPr>
        <w:numPr>
          <w:ilvl w:val="0"/>
          <w:numId w:val="900"/>
        </w:numPr>
        <w:spacing w:before="0" w:after="0"/>
      </w:pPr>
      <w:r>
        <w:t>Model Comparison and Selection</w:t>
      </w:r>
    </w:p>
    <w:p>
      <w:pPr>
        <w:numPr>
          <w:ilvl w:val="1"/>
          <w:numId w:val="900"/>
        </w:numPr>
        <w:spacing w:before="0" w:after="0"/>
      </w:pPr>
      <w:r>
        <w:t>Bayesian Model Comparison Philosophy</w:t>
      </w:r>
    </w:p>
    <w:p>
      <w:pPr>
        <w:numPr>
          <w:ilvl w:val="2"/>
          <w:numId w:val="900"/>
        </w:numPr>
        <w:spacing w:before="0" w:after="0"/>
      </w:pPr>
      <w:r>
        <w:t>Model Uncertainty</w:t>
      </w:r>
    </w:p>
    <w:p>
      <w:pPr>
        <w:numPr>
          <w:ilvl w:val="2"/>
          <w:numId w:val="900"/>
        </w:numPr>
        <w:spacing w:before="0" w:after="0"/>
      </w:pPr>
      <w:r>
        <w:t>Model Averaging vs. Selection</w:t>
      </w:r>
    </w:p>
    <w:p>
      <w:pPr>
        <w:numPr>
          <w:ilvl w:val="1"/>
          <w:numId w:val="900"/>
        </w:numPr>
        <w:spacing w:before="0" w:after="0"/>
      </w:pPr>
      <w:r>
        <w:t>Bayes Factors</w:t>
      </w:r>
    </w:p>
    <w:p>
      <w:pPr>
        <w:numPr>
          <w:ilvl w:val="2"/>
          <w:numId w:val="900"/>
        </w:numPr>
        <w:spacing w:before="0" w:after="0"/>
      </w:pPr>
      <w:r>
        <w:t>Definition and Calculation</w:t>
      </w:r>
    </w:p>
    <w:p>
      <w:pPr>
        <w:numPr>
          <w:ilvl w:val="2"/>
          <w:numId w:val="900"/>
        </w:numPr>
        <w:spacing w:before="0" w:after="0"/>
      </w:pPr>
      <w:r>
        <w:t>Interpretation Guidelines</w:t>
      </w:r>
    </w:p>
    <w:p>
      <w:pPr>
        <w:numPr>
          <w:ilvl w:val="2"/>
          <w:numId w:val="900"/>
        </w:numPr>
        <w:spacing w:before="0" w:after="0"/>
      </w:pPr>
      <w:r>
        <w:t>Jeffreys' Scale</w:t>
      </w:r>
    </w:p>
    <w:p>
      <w:pPr>
        <w:numPr>
          <w:ilvl w:val="2"/>
          <w:numId w:val="900"/>
        </w:numPr>
        <w:spacing w:before="0" w:after="0"/>
      </w:pPr>
      <w:r>
        <w:t>Computational Challenges</w:t>
      </w:r>
    </w:p>
    <w:p>
      <w:pPr>
        <w:numPr>
          <w:ilvl w:val="2"/>
          <w:numId w:val="900"/>
        </w:numPr>
        <w:spacing w:before="0" w:after="0"/>
      </w:pPr>
      <w:r>
        <w:t>Marginal Likelihood Estimation</w:t>
      </w:r>
    </w:p>
    <w:p>
      <w:pPr>
        <w:numPr>
          <w:ilvl w:val="2"/>
          <w:numId w:val="900"/>
        </w:numPr>
        <w:spacing w:before="0" w:after="0"/>
      </w:pPr>
      <w:r>
        <w:t>Savage-Dickey Density Ratio</w:t>
      </w:r>
    </w:p>
    <w:p>
      <w:pPr>
        <w:numPr>
          <w:ilvl w:val="1"/>
          <w:numId w:val="900"/>
        </w:numPr>
        <w:spacing w:before="0" w:after="0"/>
      </w:pPr>
      <w:r>
        <w:t>Information Criteria</w:t>
      </w:r>
    </w:p>
    <w:p>
      <w:pPr>
        <w:numPr>
          <w:ilvl w:val="2"/>
          <w:numId w:val="900"/>
        </w:numPr>
        <w:spacing w:before="0" w:after="0"/>
      </w:pPr>
      <w:r>
        <w:t>Deviance Information Criterion</w:t>
      </w:r>
    </w:p>
    <w:p>
      <w:pPr>
        <w:numPr>
          <w:ilvl w:val="3"/>
          <w:numId w:val="900"/>
        </w:numPr>
        <w:spacing w:before="0" w:after="0"/>
      </w:pPr>
      <w:r>
        <w:t>Effective Number of Parameters</w:t>
      </w:r>
    </w:p>
    <w:p>
      <w:pPr>
        <w:numPr>
          <w:ilvl w:val="3"/>
          <w:numId w:val="900"/>
        </w:numPr>
        <w:spacing w:before="0" w:after="0"/>
      </w:pPr>
      <w:r>
        <w:t>Calculation and Use</w:t>
      </w:r>
    </w:p>
    <w:p>
      <w:pPr>
        <w:numPr>
          <w:ilvl w:val="3"/>
          <w:numId w:val="900"/>
        </w:numPr>
        <w:spacing w:before="0" w:after="0"/>
      </w:pPr>
      <w:r>
        <w:t>Limitations</w:t>
      </w:r>
    </w:p>
    <w:p>
      <w:pPr>
        <w:numPr>
          <w:ilvl w:val="2"/>
          <w:numId w:val="900"/>
        </w:numPr>
        <w:spacing w:before="0" w:after="0"/>
      </w:pPr>
      <w:r>
        <w:t>Widely Applicable Information Criterion</w:t>
      </w:r>
    </w:p>
    <w:p>
      <w:pPr>
        <w:numPr>
          <w:ilvl w:val="3"/>
          <w:numId w:val="900"/>
        </w:numPr>
        <w:spacing w:before="0" w:after="0"/>
      </w:pPr>
      <w:r>
        <w:t>Pointwise Predictive Accuracy</w:t>
      </w:r>
    </w:p>
    <w:p>
      <w:pPr>
        <w:numPr>
          <w:ilvl w:val="3"/>
          <w:numId w:val="900"/>
        </w:numPr>
        <w:spacing w:before="0" w:after="0"/>
      </w:pPr>
      <w:r>
        <w:t>Calculation and Use</w:t>
      </w:r>
    </w:p>
    <w:p>
      <w:pPr>
        <w:numPr>
          <w:ilvl w:val="3"/>
          <w:numId w:val="900"/>
        </w:numPr>
        <w:spacing w:before="0" w:after="0"/>
      </w:pPr>
      <w:r>
        <w:t>Advantages over DIC</w:t>
      </w:r>
    </w:p>
    <w:p>
      <w:pPr>
        <w:numPr>
          <w:ilvl w:val="2"/>
          <w:numId w:val="900"/>
        </w:numPr>
        <w:spacing w:before="0" w:after="0"/>
      </w:pPr>
      <w:r>
        <w:t>Leave-One-Out Cross-Validation</w:t>
      </w:r>
    </w:p>
    <w:p>
      <w:pPr>
        <w:numPr>
          <w:ilvl w:val="3"/>
          <w:numId w:val="900"/>
        </w:numPr>
        <w:spacing w:before="0" w:after="0"/>
      </w:pPr>
      <w:r>
        <w:t>Procedure and Implementation</w:t>
      </w:r>
    </w:p>
    <w:p>
      <w:pPr>
        <w:numPr>
          <w:ilvl w:val="3"/>
          <w:numId w:val="900"/>
        </w:numPr>
        <w:spacing w:before="0" w:after="0"/>
      </w:pPr>
      <w:r>
        <w:t>Pareto Smoothed Importance Sampling</w:t>
      </w:r>
    </w:p>
    <w:p>
      <w:pPr>
        <w:numPr>
          <w:ilvl w:val="3"/>
          <w:numId w:val="900"/>
        </w:numPr>
        <w:spacing w:before="0" w:after="0"/>
      </w:pPr>
      <w:r>
        <w:t>Interpretation and Use</w:t>
      </w:r>
    </w:p>
    <w:p>
      <w:pPr>
        <w:numPr>
          <w:ilvl w:val="2"/>
          <w:numId w:val="900"/>
        </w:numPr>
        <w:spacing w:before="0" w:after="0"/>
      </w:pPr>
      <w:r>
        <w:t>Expected Log Pointwise Predictive Density</w:t>
      </w:r>
    </w:p>
    <w:p>
      <w:pPr>
        <w:numPr>
          <w:ilvl w:val="3"/>
          <w:numId w:val="900"/>
        </w:numPr>
        <w:spacing w:before="0" w:after="0"/>
      </w:pPr>
      <w:r>
        <w:t>Theoretical Foundation</w:t>
      </w:r>
    </w:p>
    <w:p>
      <w:pPr>
        <w:numPr>
          <w:ilvl w:val="3"/>
          <w:numId w:val="900"/>
        </w:numPr>
        <w:spacing w:before="0" w:after="0"/>
      </w:pPr>
      <w:r>
        <w:t>Practical Estimation</w:t>
      </w:r>
    </w:p>
    <w:p>
      <w:pPr>
        <w:numPr>
          <w:ilvl w:val="1"/>
          <w:numId w:val="900"/>
        </w:numPr>
        <w:spacing w:before="0" w:after="0"/>
      </w:pPr>
      <w:r>
        <w:t>Model Averaging</w:t>
      </w:r>
    </w:p>
    <w:p>
      <w:pPr>
        <w:numPr>
          <w:ilvl w:val="2"/>
          <w:numId w:val="900"/>
        </w:numPr>
        <w:spacing w:before="0" w:after="0"/>
      </w:pPr>
      <w:r>
        <w:t>Bayesian Model Averaging</w:t>
      </w:r>
    </w:p>
    <w:p>
      <w:pPr>
        <w:numPr>
          <w:ilvl w:val="2"/>
          <w:numId w:val="900"/>
        </w:numPr>
        <w:spacing w:before="0" w:after="0"/>
      </w:pPr>
      <w:r>
        <w:t>Weight Calculation</w:t>
      </w:r>
    </w:p>
    <w:p>
      <w:pPr>
        <w:numPr>
          <w:ilvl w:val="2"/>
          <w:numId w:val="900"/>
        </w:numPr>
        <w:spacing w:before="0" w:after="0"/>
      </w:pPr>
      <w:r>
        <w:t>Prediction with Multiple Models</w:t>
      </w:r>
    </w:p>
    <w:p>
      <w:pPr>
        <w:numPr>
          <w:ilvl w:val="1"/>
          <w:numId w:val="900"/>
        </w:numPr>
        <w:spacing w:before="0" w:after="0"/>
      </w:pPr>
      <w:r>
        <w:t>Sensitivity Analysis</w:t>
      </w:r>
    </w:p>
    <w:p>
      <w:pPr>
        <w:numPr>
          <w:ilvl w:val="2"/>
          <w:numId w:val="900"/>
        </w:numPr>
        <w:spacing w:before="0" w:after="0"/>
      </w:pPr>
      <w:r>
        <w:t>Prior Sensitivity</w:t>
      </w:r>
    </w:p>
    <w:p>
      <w:pPr>
        <w:numPr>
          <w:ilvl w:val="3"/>
          <w:numId w:val="900"/>
        </w:numPr>
        <w:spacing w:before="0" w:after="0"/>
      </w:pPr>
      <w:r>
        <w:t>Varying Prior Specifications</w:t>
      </w:r>
    </w:p>
    <w:p>
      <w:pPr>
        <w:numPr>
          <w:ilvl w:val="3"/>
          <w:numId w:val="900"/>
        </w:numPr>
        <w:spacing w:before="0" w:after="0"/>
      </w:pPr>
      <w:r>
        <w:t>Robustness Assessment</w:t>
      </w:r>
    </w:p>
    <w:p>
      <w:pPr>
        <w:numPr>
          <w:ilvl w:val="2"/>
          <w:numId w:val="900"/>
        </w:numPr>
        <w:spacing w:before="0" w:after="0"/>
      </w:pPr>
      <w:r>
        <w:t>Likelihood Sensitivity</w:t>
      </w:r>
    </w:p>
    <w:p>
      <w:pPr>
        <w:numPr>
          <w:ilvl w:val="3"/>
          <w:numId w:val="900"/>
        </w:numPr>
        <w:spacing w:before="0" w:after="0"/>
      </w:pPr>
      <w:r>
        <w:t>Alternative Model Specifications</w:t>
      </w:r>
    </w:p>
    <w:p>
      <w:pPr>
        <w:numPr>
          <w:ilvl w:val="2"/>
          <w:numId w:val="900"/>
        </w:numPr>
        <w:spacing w:before="0" w:after="0"/>
      </w:pPr>
      <w:r>
        <w:t>Computational Sensitivity</w:t>
      </w:r>
    </w:p>
    <w:p>
      <w:pPr>
        <w:numPr>
          <w:ilvl w:val="3"/>
          <w:numId w:val="900"/>
        </w:numPr>
        <w:spacing w:before="0" w:after="0"/>
      </w:pPr>
      <w:r>
        <w:t>MCMC Diagnostics</w:t>
      </w:r>
    </w:p>
    <w:p>
      <w:pPr>
        <w:numPr>
          <w:ilvl w:val="3"/>
          <w:numId w:val="900"/>
        </w:numPr>
        <w:spacing w:before="0" w:after="0"/>
      </w:pPr>
      <w:r>
        <w:t>Convergence Assessment</w:t>
      </w:r>
    </w:p>
    <w:p>
      <w:pPr>
        <w:pStyle w:val="Heading1"/>
      </w:pPr>
      <w:r>
        <w:t>Bayesian Regression Models</w:t>
      </w:r>
    </w:p>
    <w:p>
      <w:pPr>
        <w:numPr>
          <w:ilvl w:val="0"/>
          <w:numId w:val="900"/>
        </w:numPr>
        <w:spacing w:before="0" w:after="0"/>
      </w:pPr>
      <w:r>
        <w:t>Bayesian Linear Regression</w:t>
      </w:r>
    </w:p>
    <w:p>
      <w:pPr>
        <w:numPr>
          <w:ilvl w:val="1"/>
          <w:numId w:val="900"/>
        </w:numPr>
        <w:spacing w:before="0" w:after="0"/>
      </w:pPr>
      <w:r>
        <w:t>Model Specification</w:t>
      </w:r>
    </w:p>
    <w:p>
      <w:pPr>
        <w:numPr>
          <w:ilvl w:val="2"/>
          <w:numId w:val="900"/>
        </w:numPr>
        <w:spacing w:before="0" w:after="0"/>
      </w:pPr>
      <w:r>
        <w:t>Linear Model Structure</w:t>
      </w:r>
    </w:p>
    <w:p>
      <w:pPr>
        <w:numPr>
          <w:ilvl w:val="2"/>
          <w:numId w:val="900"/>
        </w:numPr>
        <w:spacing w:before="0" w:after="0"/>
      </w:pPr>
      <w:r>
        <w:t>Design Matrix</w:t>
      </w:r>
    </w:p>
    <w:p>
      <w:pPr>
        <w:numPr>
          <w:ilvl w:val="2"/>
          <w:numId w:val="900"/>
        </w:numPr>
        <w:spacing w:before="0" w:after="0"/>
      </w:pPr>
      <w:r>
        <w:t>Error Term Assumptions</w:t>
      </w:r>
    </w:p>
    <w:p>
      <w:pPr>
        <w:numPr>
          <w:ilvl w:val="1"/>
          <w:numId w:val="900"/>
        </w:numPr>
        <w:spacing w:before="0" w:after="0"/>
      </w:pPr>
      <w:r>
        <w:t>Prior Specification</w:t>
      </w:r>
    </w:p>
    <w:p>
      <w:pPr>
        <w:numPr>
          <w:ilvl w:val="2"/>
          <w:numId w:val="900"/>
        </w:numPr>
        <w:spacing w:before="0" w:after="0"/>
      </w:pPr>
      <w:r>
        <w:t>Priors for Regression Coefficients</w:t>
      </w:r>
    </w:p>
    <w:p>
      <w:pPr>
        <w:numPr>
          <w:ilvl w:val="3"/>
          <w:numId w:val="900"/>
        </w:numPr>
        <w:spacing w:before="0" w:after="0"/>
      </w:pPr>
      <w:r>
        <w:t>Conjugate Normal Priors</w:t>
      </w:r>
    </w:p>
    <w:p>
      <w:pPr>
        <w:numPr>
          <w:ilvl w:val="3"/>
          <w:numId w:val="900"/>
        </w:numPr>
        <w:spacing w:before="0" w:after="0"/>
      </w:pPr>
      <w:r>
        <w:t>Weakly Informative Priors</w:t>
      </w:r>
    </w:p>
    <w:p>
      <w:pPr>
        <w:numPr>
          <w:ilvl w:val="3"/>
          <w:numId w:val="900"/>
        </w:numPr>
        <w:spacing w:before="0" w:after="0"/>
      </w:pPr>
      <w:r>
        <w:t>Regularizing Priors</w:t>
      </w:r>
    </w:p>
    <w:p>
      <w:pPr>
        <w:numPr>
          <w:ilvl w:val="2"/>
          <w:numId w:val="900"/>
        </w:numPr>
        <w:spacing w:before="0" w:after="0"/>
      </w:pPr>
      <w:r>
        <w:t>Priors for Error Variance</w:t>
      </w:r>
    </w:p>
    <w:p>
      <w:pPr>
        <w:numPr>
          <w:ilvl w:val="3"/>
          <w:numId w:val="900"/>
        </w:numPr>
        <w:spacing w:before="0" w:after="0"/>
      </w:pPr>
      <w:r>
        <w:t>Inverse-Gamma Priors</w:t>
      </w:r>
    </w:p>
    <w:p>
      <w:pPr>
        <w:numPr>
          <w:ilvl w:val="3"/>
          <w:numId w:val="900"/>
        </w:numPr>
        <w:spacing w:before="0" w:after="0"/>
      </w:pPr>
      <w:r>
        <w:t>Half-Cauchy Priors</w:t>
      </w:r>
    </w:p>
    <w:p>
      <w:pPr>
        <w:numPr>
          <w:ilvl w:val="3"/>
          <w:numId w:val="900"/>
        </w:numPr>
        <w:spacing w:before="0" w:after="0"/>
      </w:pPr>
      <w:r>
        <w:t>Uniform Priors</w:t>
      </w:r>
    </w:p>
    <w:p>
      <w:pPr>
        <w:numPr>
          <w:ilvl w:val="1"/>
          <w:numId w:val="900"/>
        </w:numPr>
        <w:spacing w:before="0" w:after="0"/>
      </w:pPr>
      <w:r>
        <w:t>Posterior Inference</w:t>
      </w:r>
    </w:p>
    <w:p>
      <w:pPr>
        <w:numPr>
          <w:ilvl w:val="2"/>
          <w:numId w:val="900"/>
        </w:numPr>
        <w:spacing w:before="0" w:after="0"/>
      </w:pPr>
      <w:r>
        <w:t>Analytical Solutions</w:t>
      </w:r>
    </w:p>
    <w:p>
      <w:pPr>
        <w:numPr>
          <w:ilvl w:val="2"/>
          <w:numId w:val="900"/>
        </w:numPr>
        <w:spacing w:before="0" w:after="0"/>
      </w:pPr>
      <w:r>
        <w:t>Conjugate Analysis</w:t>
      </w:r>
    </w:p>
    <w:p>
      <w:pPr>
        <w:numPr>
          <w:ilvl w:val="2"/>
          <w:numId w:val="900"/>
        </w:numPr>
        <w:spacing w:before="0" w:after="0"/>
      </w:pPr>
      <w:r>
        <w:t>Numerical Methods</w:t>
      </w:r>
    </w:p>
    <w:p>
      <w:pPr>
        <w:numPr>
          <w:ilvl w:val="1"/>
          <w:numId w:val="900"/>
        </w:numPr>
        <w:spacing w:before="0" w:after="0"/>
      </w:pPr>
      <w:r>
        <w:t>Posterior Predictive Distribution</w:t>
      </w:r>
    </w:p>
    <w:p>
      <w:pPr>
        <w:numPr>
          <w:ilvl w:val="2"/>
          <w:numId w:val="900"/>
        </w:numPr>
        <w:spacing w:before="0" w:after="0"/>
      </w:pPr>
      <w:r>
        <w:t>Point Predictions</w:t>
      </w:r>
    </w:p>
    <w:p>
      <w:pPr>
        <w:numPr>
          <w:ilvl w:val="2"/>
          <w:numId w:val="900"/>
        </w:numPr>
        <w:spacing w:before="0" w:after="0"/>
      </w:pPr>
      <w:r>
        <w:t>Prediction Intervals</w:t>
      </w:r>
    </w:p>
    <w:p>
      <w:pPr>
        <w:numPr>
          <w:ilvl w:val="2"/>
          <w:numId w:val="900"/>
        </w:numPr>
        <w:spacing w:before="0" w:after="0"/>
      </w:pPr>
      <w:r>
        <w:t>Model Checking</w:t>
      </w:r>
    </w:p>
    <w:p>
      <w:pPr>
        <w:numPr>
          <w:ilvl w:val="1"/>
          <w:numId w:val="900"/>
        </w:numPr>
        <w:spacing w:before="0" w:after="0"/>
      </w:pPr>
      <w:r>
        <w:t>Model Diagnostics</w:t>
      </w:r>
    </w:p>
    <w:p>
      <w:pPr>
        <w:numPr>
          <w:ilvl w:val="2"/>
          <w:numId w:val="900"/>
        </w:numPr>
        <w:spacing w:before="0" w:after="0"/>
      </w:pPr>
      <w:r>
        <w:t>Residual Analysis</w:t>
      </w:r>
    </w:p>
    <w:p>
      <w:pPr>
        <w:numPr>
          <w:ilvl w:val="2"/>
          <w:numId w:val="900"/>
        </w:numPr>
        <w:spacing w:before="0" w:after="0"/>
      </w:pPr>
      <w:r>
        <w:t>Influential Observations</w:t>
      </w:r>
    </w:p>
    <w:p>
      <w:pPr>
        <w:numPr>
          <w:ilvl w:val="2"/>
          <w:numId w:val="900"/>
        </w:numPr>
        <w:spacing w:before="0" w:after="0"/>
      </w:pPr>
      <w:r>
        <w:t>Leverage and Cook's Distance</w:t>
      </w:r>
    </w:p>
    <w:p>
      <w:pPr>
        <w:numPr>
          <w:ilvl w:val="0"/>
          <w:numId w:val="900"/>
        </w:numPr>
        <w:spacing w:before="0" w:after="0"/>
      </w:pPr>
      <w:r>
        <w:t>Bayesian Generalized Linear Models</w:t>
      </w:r>
    </w:p>
    <w:p>
      <w:pPr>
        <w:numPr>
          <w:ilvl w:val="1"/>
          <w:numId w:val="900"/>
        </w:numPr>
        <w:spacing w:before="0" w:after="0"/>
      </w:pPr>
      <w:r>
        <w:t>GLM Framework</w:t>
      </w:r>
    </w:p>
    <w:p>
      <w:pPr>
        <w:numPr>
          <w:ilvl w:val="2"/>
          <w:numId w:val="900"/>
        </w:numPr>
        <w:spacing w:before="0" w:after="0"/>
      </w:pPr>
      <w:r>
        <w:t>Link Functions</w:t>
      </w:r>
    </w:p>
    <w:p>
      <w:pPr>
        <w:numPr>
          <w:ilvl w:val="2"/>
          <w:numId w:val="900"/>
        </w:numPr>
        <w:spacing w:before="0" w:after="0"/>
      </w:pPr>
      <w:r>
        <w:t>Exponential Family Distributions</w:t>
      </w:r>
    </w:p>
    <w:p>
      <w:pPr>
        <w:numPr>
          <w:ilvl w:val="2"/>
          <w:numId w:val="900"/>
        </w:numPr>
        <w:spacing w:before="0" w:after="0"/>
      </w:pPr>
      <w:r>
        <w:t>Linear Predictor</w:t>
      </w:r>
    </w:p>
    <w:p>
      <w:pPr>
        <w:numPr>
          <w:ilvl w:val="1"/>
          <w:numId w:val="900"/>
        </w:numPr>
        <w:spacing w:before="0" w:after="0"/>
      </w:pPr>
      <w:r>
        <w:t>Logistic Regression</w:t>
      </w:r>
    </w:p>
    <w:p>
      <w:pPr>
        <w:numPr>
          <w:ilvl w:val="2"/>
          <w:numId w:val="900"/>
        </w:numPr>
        <w:spacing w:before="0" w:after="0"/>
      </w:pPr>
      <w:r>
        <w:t>Binomial Likelihood</w:t>
      </w:r>
    </w:p>
    <w:p>
      <w:pPr>
        <w:numPr>
          <w:ilvl w:val="2"/>
          <w:numId w:val="900"/>
        </w:numPr>
        <w:spacing w:before="0" w:after="0"/>
      </w:pPr>
      <w:r>
        <w:t>Logit Link Function</w:t>
      </w:r>
    </w:p>
    <w:p>
      <w:pPr>
        <w:numPr>
          <w:ilvl w:val="2"/>
          <w:numId w:val="900"/>
        </w:numPr>
        <w:spacing w:before="0" w:after="0"/>
      </w:pPr>
      <w:r>
        <w:t>Prior Specification</w:t>
      </w:r>
    </w:p>
    <w:p>
      <w:pPr>
        <w:numPr>
          <w:ilvl w:val="2"/>
          <w:numId w:val="900"/>
        </w:numPr>
        <w:spacing w:before="0" w:after="0"/>
      </w:pPr>
      <w:r>
        <w:t>Posterior Inference</w:t>
      </w:r>
    </w:p>
    <w:p>
      <w:pPr>
        <w:numPr>
          <w:ilvl w:val="2"/>
          <w:numId w:val="900"/>
        </w:numPr>
        <w:spacing w:before="0" w:after="0"/>
      </w:pPr>
      <w:r>
        <w:t>Interpretation of Coefficients</w:t>
      </w:r>
    </w:p>
    <w:p>
      <w:pPr>
        <w:numPr>
          <w:ilvl w:val="2"/>
          <w:numId w:val="900"/>
        </w:numPr>
        <w:spacing w:before="0" w:after="0"/>
      </w:pPr>
      <w:r>
        <w:t>Classification Applications</w:t>
      </w:r>
    </w:p>
    <w:p>
      <w:pPr>
        <w:numPr>
          <w:ilvl w:val="1"/>
          <w:numId w:val="900"/>
        </w:numPr>
        <w:spacing w:before="0" w:after="0"/>
      </w:pPr>
      <w:r>
        <w:t>Probit Regression</w:t>
      </w:r>
    </w:p>
    <w:p>
      <w:pPr>
        <w:numPr>
          <w:ilvl w:val="2"/>
          <w:numId w:val="900"/>
        </w:numPr>
        <w:spacing w:before="0" w:after="0"/>
      </w:pPr>
      <w:r>
        <w:t>Normal CDF Link</w:t>
      </w:r>
    </w:p>
    <w:p>
      <w:pPr>
        <w:numPr>
          <w:ilvl w:val="2"/>
          <w:numId w:val="900"/>
        </w:numPr>
        <w:spacing w:before="0" w:after="0"/>
      </w:pPr>
      <w:r>
        <w:t>Data Augmentation</w:t>
      </w:r>
    </w:p>
    <w:p>
      <w:pPr>
        <w:numPr>
          <w:ilvl w:val="2"/>
          <w:numId w:val="900"/>
        </w:numPr>
        <w:spacing w:before="0" w:after="0"/>
      </w:pPr>
      <w:r>
        <w:t>Latent Variable Interpretation</w:t>
      </w:r>
    </w:p>
    <w:p>
      <w:pPr>
        <w:numPr>
          <w:ilvl w:val="1"/>
          <w:numId w:val="900"/>
        </w:numPr>
        <w:spacing w:before="0" w:after="0"/>
      </w:pPr>
      <w:r>
        <w:t>Poisson Regression</w:t>
      </w:r>
    </w:p>
    <w:p>
      <w:pPr>
        <w:numPr>
          <w:ilvl w:val="2"/>
          <w:numId w:val="900"/>
        </w:numPr>
        <w:spacing w:before="0" w:after="0"/>
      </w:pPr>
      <w:r>
        <w:t>Count Data Modeling</w:t>
      </w:r>
    </w:p>
    <w:p>
      <w:pPr>
        <w:numPr>
          <w:ilvl w:val="2"/>
          <w:numId w:val="900"/>
        </w:numPr>
        <w:spacing w:before="0" w:after="0"/>
      </w:pPr>
      <w:r>
        <w:t>Log Link Function</w:t>
      </w:r>
    </w:p>
    <w:p>
      <w:pPr>
        <w:numPr>
          <w:ilvl w:val="2"/>
          <w:numId w:val="900"/>
        </w:numPr>
        <w:spacing w:before="0" w:after="0"/>
      </w:pPr>
      <w:r>
        <w:t>Overdispersion Issues</w:t>
      </w:r>
    </w:p>
    <w:p>
      <w:pPr>
        <w:numPr>
          <w:ilvl w:val="2"/>
          <w:numId w:val="900"/>
        </w:numPr>
        <w:spacing w:before="0" w:after="0"/>
      </w:pPr>
      <w:r>
        <w:t>Negative Binomial Extensions</w:t>
      </w:r>
    </w:p>
    <w:p>
      <w:pPr>
        <w:numPr>
          <w:ilvl w:val="1"/>
          <w:numId w:val="900"/>
        </w:numPr>
        <w:spacing w:before="0" w:after="0"/>
      </w:pPr>
      <w:r>
        <w:t>Computational Methods</w:t>
      </w:r>
    </w:p>
    <w:p>
      <w:pPr>
        <w:numPr>
          <w:ilvl w:val="2"/>
          <w:numId w:val="900"/>
        </w:numPr>
        <w:spacing w:before="0" w:after="0"/>
      </w:pPr>
      <w:r>
        <w:t>MCMC for GLMs</w:t>
      </w:r>
    </w:p>
    <w:p>
      <w:pPr>
        <w:numPr>
          <w:ilvl w:val="2"/>
          <w:numId w:val="900"/>
        </w:numPr>
        <w:spacing w:before="0" w:after="0"/>
      </w:pPr>
      <w:r>
        <w:t>Data Augmentation Techniques</w:t>
      </w:r>
    </w:p>
    <w:p>
      <w:pPr>
        <w:numPr>
          <w:ilvl w:val="2"/>
          <w:numId w:val="900"/>
        </w:numPr>
        <w:spacing w:before="0" w:after="0"/>
      </w:pPr>
      <w:r>
        <w:t>Auxiliary Variable Methods</w:t>
      </w:r>
    </w:p>
    <w:p>
      <w:pPr>
        <w:numPr>
          <w:ilvl w:val="0"/>
          <w:numId w:val="900"/>
        </w:numPr>
        <w:spacing w:before="0" w:after="0"/>
      </w:pPr>
      <w:r>
        <w:t>Regularization and Shrinkage</w:t>
      </w:r>
    </w:p>
    <w:p>
      <w:pPr>
        <w:numPr>
          <w:ilvl w:val="1"/>
          <w:numId w:val="900"/>
        </w:numPr>
        <w:spacing w:before="0" w:after="0"/>
      </w:pPr>
      <w:r>
        <w:t>Motivation for Regularization</w:t>
      </w:r>
    </w:p>
    <w:p>
      <w:pPr>
        <w:numPr>
          <w:ilvl w:val="2"/>
          <w:numId w:val="900"/>
        </w:numPr>
        <w:spacing w:before="0" w:after="0"/>
      </w:pPr>
      <w:r>
        <w:t>Overfitting Prevention</w:t>
      </w:r>
    </w:p>
    <w:p>
      <w:pPr>
        <w:numPr>
          <w:ilvl w:val="2"/>
          <w:numId w:val="900"/>
        </w:numPr>
        <w:spacing w:before="0" w:after="0"/>
      </w:pPr>
      <w:r>
        <w:t>High-Dimensional Problems</w:t>
      </w:r>
    </w:p>
    <w:p>
      <w:pPr>
        <w:numPr>
          <w:ilvl w:val="2"/>
          <w:numId w:val="900"/>
        </w:numPr>
        <w:spacing w:before="0" w:after="0"/>
      </w:pPr>
      <w:r>
        <w:t>Variable Selection</w:t>
      </w:r>
    </w:p>
    <w:p>
      <w:pPr>
        <w:numPr>
          <w:ilvl w:val="1"/>
          <w:numId w:val="900"/>
        </w:numPr>
        <w:spacing w:before="0" w:after="0"/>
      </w:pPr>
      <w:r>
        <w:t>Ridge Regression</w:t>
      </w:r>
    </w:p>
    <w:p>
      <w:pPr>
        <w:numPr>
          <w:ilvl w:val="2"/>
          <w:numId w:val="900"/>
        </w:numPr>
        <w:spacing w:before="0" w:after="0"/>
      </w:pPr>
      <w:r>
        <w:t>Gaussian Shrinkage Priors</w:t>
      </w:r>
    </w:p>
    <w:p>
      <w:pPr>
        <w:numPr>
          <w:ilvl w:val="2"/>
          <w:numId w:val="900"/>
        </w:numPr>
        <w:spacing w:before="0" w:after="0"/>
      </w:pPr>
      <w:r>
        <w:t>Prior Specification</w:t>
      </w:r>
    </w:p>
    <w:p>
      <w:pPr>
        <w:numPr>
          <w:ilvl w:val="2"/>
          <w:numId w:val="900"/>
        </w:numPr>
        <w:spacing w:before="0" w:after="0"/>
      </w:pPr>
      <w:r>
        <w:t>Effect on Estimates</w:t>
      </w:r>
    </w:p>
    <w:p>
      <w:pPr>
        <w:numPr>
          <w:ilvl w:val="2"/>
          <w:numId w:val="900"/>
        </w:numPr>
        <w:spacing w:before="0" w:after="0"/>
      </w:pPr>
      <w:r>
        <w:t>Bias-Variance Trade-off</w:t>
      </w:r>
    </w:p>
    <w:p>
      <w:pPr>
        <w:numPr>
          <w:ilvl w:val="1"/>
          <w:numId w:val="900"/>
        </w:numPr>
        <w:spacing w:before="0" w:after="0"/>
      </w:pPr>
      <w:r>
        <w:t>Lasso Regression</w:t>
      </w:r>
    </w:p>
    <w:p>
      <w:pPr>
        <w:numPr>
          <w:ilvl w:val="2"/>
          <w:numId w:val="900"/>
        </w:numPr>
        <w:spacing w:before="0" w:after="0"/>
      </w:pPr>
      <w:r>
        <w:t>Laplace Shrinkage Priors</w:t>
      </w:r>
    </w:p>
    <w:p>
      <w:pPr>
        <w:numPr>
          <w:ilvl w:val="2"/>
          <w:numId w:val="900"/>
        </w:numPr>
        <w:spacing w:before="0" w:after="0"/>
      </w:pPr>
      <w:r>
        <w:t>Sparsity Induction</w:t>
      </w:r>
    </w:p>
    <w:p>
      <w:pPr>
        <w:numPr>
          <w:ilvl w:val="2"/>
          <w:numId w:val="900"/>
        </w:numPr>
        <w:spacing w:before="0" w:after="0"/>
      </w:pPr>
      <w:r>
        <w:t>Variable Selection Properties</w:t>
      </w:r>
    </w:p>
    <w:p>
      <w:pPr>
        <w:numPr>
          <w:ilvl w:val="2"/>
          <w:numId w:val="900"/>
        </w:numPr>
        <w:spacing w:before="0" w:after="0"/>
      </w:pPr>
      <w:r>
        <w:t>Computational Challenges</w:t>
      </w:r>
    </w:p>
    <w:p>
      <w:pPr>
        <w:numPr>
          <w:ilvl w:val="1"/>
          <w:numId w:val="900"/>
        </w:numPr>
        <w:spacing w:before="0" w:after="0"/>
      </w:pPr>
      <w:r>
        <w:t>Elastic Net</w:t>
      </w:r>
    </w:p>
    <w:p>
      <w:pPr>
        <w:numPr>
          <w:ilvl w:val="2"/>
          <w:numId w:val="900"/>
        </w:numPr>
        <w:spacing w:before="0" w:after="0"/>
      </w:pPr>
      <w:r>
        <w:t>Combining Ridge and Lasso</w:t>
      </w:r>
    </w:p>
    <w:p>
      <w:pPr>
        <w:numPr>
          <w:ilvl w:val="2"/>
          <w:numId w:val="900"/>
        </w:numPr>
        <w:spacing w:before="0" w:after="0"/>
      </w:pPr>
      <w:r>
        <w:t>Grouped Variable Selection</w:t>
      </w:r>
    </w:p>
    <w:p>
      <w:pPr>
        <w:numPr>
          <w:ilvl w:val="1"/>
          <w:numId w:val="900"/>
        </w:numPr>
        <w:spacing w:before="0" w:after="0"/>
      </w:pPr>
      <w:r>
        <w:t>Horseshoe Prior</w:t>
      </w:r>
    </w:p>
    <w:p>
      <w:pPr>
        <w:numPr>
          <w:ilvl w:val="2"/>
          <w:numId w:val="900"/>
        </w:numPr>
        <w:spacing w:before="0" w:after="0"/>
      </w:pPr>
      <w:r>
        <w:t>Motivation and Properties</w:t>
      </w:r>
    </w:p>
    <w:p>
      <w:pPr>
        <w:numPr>
          <w:ilvl w:val="2"/>
          <w:numId w:val="900"/>
        </w:numPr>
        <w:spacing w:before="0" w:after="0"/>
      </w:pPr>
      <w:r>
        <w:t>Global-Local Shrinkage</w:t>
      </w:r>
    </w:p>
    <w:p>
      <w:pPr>
        <w:numPr>
          <w:ilvl w:val="2"/>
          <w:numId w:val="900"/>
        </w:numPr>
        <w:spacing w:before="0" w:after="0"/>
      </w:pPr>
      <w:r>
        <w:t>Applications in Sparse Models</w:t>
      </w:r>
    </w:p>
    <w:p>
      <w:pPr>
        <w:numPr>
          <w:ilvl w:val="2"/>
          <w:numId w:val="900"/>
        </w:numPr>
        <w:spacing w:before="0" w:after="0"/>
      </w:pPr>
      <w:r>
        <w:t>Computational Implementation</w:t>
      </w:r>
    </w:p>
    <w:p>
      <w:pPr>
        <w:numPr>
          <w:ilvl w:val="1"/>
          <w:numId w:val="900"/>
        </w:numPr>
        <w:spacing w:before="0" w:after="0"/>
      </w:pPr>
      <w:r>
        <w:t>Spike-and-Slab Priors</w:t>
      </w:r>
    </w:p>
    <w:p>
      <w:pPr>
        <w:numPr>
          <w:ilvl w:val="2"/>
          <w:numId w:val="900"/>
        </w:numPr>
        <w:spacing w:before="0" w:after="0"/>
      </w:pPr>
      <w:r>
        <w:t>Variable Selection Framework</w:t>
      </w:r>
    </w:p>
    <w:p>
      <w:pPr>
        <w:numPr>
          <w:ilvl w:val="2"/>
          <w:numId w:val="900"/>
        </w:numPr>
        <w:spacing w:before="0" w:after="0"/>
      </w:pPr>
      <w:r>
        <w:t>Mixture Prior Specification</w:t>
      </w:r>
    </w:p>
    <w:p>
      <w:pPr>
        <w:numPr>
          <w:ilvl w:val="2"/>
          <w:numId w:val="900"/>
        </w:numPr>
        <w:spacing w:before="0" w:after="0"/>
      </w:pPr>
      <w:r>
        <w:t>Posterior Inclusion Probabilities</w:t>
      </w:r>
    </w:p>
    <w:p>
      <w:pPr>
        <w:numPr>
          <w:ilvl w:val="0"/>
          <w:numId w:val="900"/>
        </w:numPr>
        <w:spacing w:before="0" w:after="0"/>
      </w:pPr>
      <w:r>
        <w:t>Model Selection in Regression</w:t>
      </w:r>
    </w:p>
    <w:p>
      <w:pPr>
        <w:numPr>
          <w:ilvl w:val="1"/>
          <w:numId w:val="900"/>
        </w:numPr>
        <w:spacing w:before="0" w:after="0"/>
      </w:pPr>
      <w:r>
        <w:t>Variable Selection</w:t>
      </w:r>
    </w:p>
    <w:p>
      <w:pPr>
        <w:numPr>
          <w:ilvl w:val="2"/>
          <w:numId w:val="900"/>
        </w:numPr>
        <w:spacing w:before="0" w:after="0"/>
      </w:pPr>
      <w:r>
        <w:t>Bayesian Variable Selection</w:t>
      </w:r>
    </w:p>
    <w:p>
      <w:pPr>
        <w:numPr>
          <w:ilvl w:val="2"/>
          <w:numId w:val="900"/>
        </w:numPr>
        <w:spacing w:before="0" w:after="0"/>
      </w:pPr>
      <w:r>
        <w:t>Stochastic Search Variable Selection</w:t>
      </w:r>
    </w:p>
    <w:p>
      <w:pPr>
        <w:numPr>
          <w:ilvl w:val="2"/>
          <w:numId w:val="900"/>
        </w:numPr>
        <w:spacing w:before="0" w:after="0"/>
      </w:pPr>
      <w:r>
        <w:t>Reversible Jump MCMC</w:t>
      </w:r>
    </w:p>
    <w:p>
      <w:pPr>
        <w:numPr>
          <w:ilvl w:val="1"/>
          <w:numId w:val="900"/>
        </w:numPr>
        <w:spacing w:before="0" w:after="0"/>
      </w:pPr>
      <w:r>
        <w:t>Model Averaging</w:t>
      </w:r>
    </w:p>
    <w:p>
      <w:pPr>
        <w:numPr>
          <w:ilvl w:val="2"/>
          <w:numId w:val="900"/>
        </w:numPr>
        <w:spacing w:before="0" w:after="0"/>
      </w:pPr>
      <w:r>
        <w:t>Bayesian Model Averaging</w:t>
      </w:r>
    </w:p>
    <w:p>
      <w:pPr>
        <w:numPr>
          <w:ilvl w:val="2"/>
          <w:numId w:val="900"/>
        </w:numPr>
        <w:spacing w:before="0" w:after="0"/>
      </w:pPr>
      <w:r>
        <w:t>Accounting for Model Uncertainty</w:t>
      </w:r>
    </w:p>
    <w:p>
      <w:pPr>
        <w:numPr>
          <w:ilvl w:val="2"/>
          <w:numId w:val="900"/>
        </w:numPr>
        <w:spacing w:before="0" w:after="0"/>
      </w:pPr>
      <w:r>
        <w:t>Prediction with Multiple Models</w:t>
      </w:r>
    </w:p>
    <w:p>
      <w:pPr>
        <w:pStyle w:val="Heading1"/>
      </w:pPr>
      <w:r>
        <w:t>Advanced Topics</w:t>
      </w:r>
    </w:p>
    <w:p>
      <w:pPr>
        <w:numPr>
          <w:ilvl w:val="0"/>
          <w:numId w:val="900"/>
        </w:numPr>
        <w:spacing w:before="0" w:after="0"/>
      </w:pPr>
      <w:r>
        <w:t>Bayesian Time Series Analysis</w:t>
      </w:r>
    </w:p>
    <w:p>
      <w:pPr>
        <w:numPr>
          <w:ilvl w:val="1"/>
          <w:numId w:val="900"/>
        </w:numPr>
        <w:spacing w:before="0" w:after="0"/>
      </w:pPr>
      <w:r>
        <w:t>Time Series Fundamentals</w:t>
      </w:r>
    </w:p>
    <w:p>
      <w:pPr>
        <w:numPr>
          <w:ilvl w:val="2"/>
          <w:numId w:val="900"/>
        </w:numPr>
        <w:spacing w:before="0" w:after="0"/>
      </w:pPr>
      <w:r>
        <w:t>Stationarity and Non-stationarity</w:t>
      </w:r>
    </w:p>
    <w:p>
      <w:pPr>
        <w:numPr>
          <w:ilvl w:val="2"/>
          <w:numId w:val="900"/>
        </w:numPr>
        <w:spacing w:before="0" w:after="0"/>
      </w:pPr>
      <w:r>
        <w:t>Autocorrelation Structure</w:t>
      </w:r>
    </w:p>
    <w:p>
      <w:pPr>
        <w:numPr>
          <w:ilvl w:val="2"/>
          <w:numId w:val="900"/>
        </w:numPr>
        <w:spacing w:before="0" w:after="0"/>
      </w:pPr>
      <w:r>
        <w:t>Trend and Seasonality</w:t>
      </w:r>
    </w:p>
    <w:p>
      <w:pPr>
        <w:numPr>
          <w:ilvl w:val="1"/>
          <w:numId w:val="900"/>
        </w:numPr>
        <w:spacing w:before="0" w:after="0"/>
      </w:pPr>
      <w:r>
        <w:t>State-Space Models</w:t>
      </w:r>
    </w:p>
    <w:p>
      <w:pPr>
        <w:numPr>
          <w:ilvl w:val="2"/>
          <w:numId w:val="900"/>
        </w:numPr>
        <w:spacing w:before="0" w:after="0"/>
      </w:pPr>
      <w:r>
        <w:t>State Equation</w:t>
      </w:r>
    </w:p>
    <w:p>
      <w:pPr>
        <w:numPr>
          <w:ilvl w:val="2"/>
          <w:numId w:val="900"/>
        </w:numPr>
        <w:spacing w:before="0" w:after="0"/>
      </w:pPr>
      <w:r>
        <w:t>Observation Equation</w:t>
      </w:r>
    </w:p>
    <w:p>
      <w:pPr>
        <w:numPr>
          <w:ilvl w:val="2"/>
          <w:numId w:val="900"/>
        </w:numPr>
        <w:spacing w:before="0" w:after="0"/>
      </w:pPr>
      <w:r>
        <w:t>Kalman Filter</w:t>
      </w:r>
    </w:p>
    <w:p>
      <w:pPr>
        <w:numPr>
          <w:ilvl w:val="2"/>
          <w:numId w:val="900"/>
        </w:numPr>
        <w:spacing w:before="0" w:after="0"/>
      </w:pPr>
      <w:r>
        <w:t>Particle Filters</w:t>
      </w:r>
    </w:p>
    <w:p>
      <w:pPr>
        <w:numPr>
          <w:ilvl w:val="1"/>
          <w:numId w:val="900"/>
        </w:numPr>
        <w:spacing w:before="0" w:after="0"/>
      </w:pPr>
      <w:r>
        <w:t>Dynamic Linear Models</w:t>
      </w:r>
    </w:p>
    <w:p>
      <w:pPr>
        <w:numPr>
          <w:ilvl w:val="2"/>
          <w:numId w:val="900"/>
        </w:numPr>
        <w:spacing w:before="0" w:after="0"/>
      </w:pPr>
      <w:r>
        <w:t>Local Level Models</w:t>
      </w:r>
    </w:p>
    <w:p>
      <w:pPr>
        <w:numPr>
          <w:ilvl w:val="2"/>
          <w:numId w:val="900"/>
        </w:numPr>
        <w:spacing w:before="0" w:after="0"/>
      </w:pPr>
      <w:r>
        <w:t>Local Trend Models</w:t>
      </w:r>
    </w:p>
    <w:p>
      <w:pPr>
        <w:numPr>
          <w:ilvl w:val="2"/>
          <w:numId w:val="900"/>
        </w:numPr>
        <w:spacing w:before="0" w:after="0"/>
      </w:pPr>
      <w:r>
        <w:t>Seasonal Models</w:t>
      </w:r>
    </w:p>
    <w:p>
      <w:pPr>
        <w:numPr>
          <w:ilvl w:val="2"/>
          <w:numId w:val="900"/>
        </w:numPr>
        <w:spacing w:before="0" w:after="0"/>
      </w:pPr>
      <w:r>
        <w:t>Regression with Time-Varying Coefficients</w:t>
      </w:r>
    </w:p>
    <w:p>
      <w:pPr>
        <w:numPr>
          <w:ilvl w:val="1"/>
          <w:numId w:val="900"/>
        </w:numPr>
        <w:spacing w:before="0" w:after="0"/>
      </w:pPr>
      <w:r>
        <w:t>Autoregressive Models</w:t>
      </w:r>
    </w:p>
    <w:p>
      <w:pPr>
        <w:numPr>
          <w:ilvl w:val="2"/>
          <w:numId w:val="900"/>
        </w:numPr>
        <w:spacing w:before="0" w:after="0"/>
      </w:pPr>
      <w:r>
        <w:t>AR Models</w:t>
      </w:r>
    </w:p>
    <w:p>
      <w:pPr>
        <w:numPr>
          <w:ilvl w:val="2"/>
          <w:numId w:val="900"/>
        </w:numPr>
        <w:spacing w:before="0" w:after="0"/>
      </w:pPr>
      <w:r>
        <w:t>VAR Models</w:t>
      </w:r>
    </w:p>
    <w:p>
      <w:pPr>
        <w:numPr>
          <w:ilvl w:val="2"/>
          <w:numId w:val="900"/>
        </w:numPr>
        <w:spacing w:before="0" w:after="0"/>
      </w:pPr>
      <w:r>
        <w:t>Bayesian Estimation</w:t>
      </w:r>
    </w:p>
    <w:p>
      <w:pPr>
        <w:numPr>
          <w:ilvl w:val="1"/>
          <w:numId w:val="900"/>
        </w:numPr>
        <w:spacing w:before="0" w:after="0"/>
      </w:pPr>
      <w:r>
        <w:t>Forecasting</w:t>
      </w:r>
    </w:p>
    <w:p>
      <w:pPr>
        <w:numPr>
          <w:ilvl w:val="2"/>
          <w:numId w:val="900"/>
        </w:numPr>
        <w:spacing w:before="0" w:after="0"/>
      </w:pPr>
      <w:r>
        <w:t>Point Forecasts</w:t>
      </w:r>
    </w:p>
    <w:p>
      <w:pPr>
        <w:numPr>
          <w:ilvl w:val="2"/>
          <w:numId w:val="900"/>
        </w:numPr>
        <w:spacing w:before="0" w:after="0"/>
      </w:pPr>
      <w:r>
        <w:t>Interval Forecasts</w:t>
      </w:r>
    </w:p>
    <w:p>
      <w:pPr>
        <w:numPr>
          <w:ilvl w:val="2"/>
          <w:numId w:val="900"/>
        </w:numPr>
        <w:spacing w:before="0" w:after="0"/>
      </w:pPr>
      <w:r>
        <w:t>Forecast Evaluation</w:t>
      </w:r>
    </w:p>
    <w:p>
      <w:pPr>
        <w:numPr>
          <w:ilvl w:val="0"/>
          <w:numId w:val="900"/>
        </w:numPr>
        <w:spacing w:before="0" w:after="0"/>
      </w:pPr>
      <w:r>
        <w:t>Bayesian Survival Analysis</w:t>
      </w:r>
    </w:p>
    <w:p>
      <w:pPr>
        <w:numPr>
          <w:ilvl w:val="1"/>
          <w:numId w:val="900"/>
        </w:numPr>
        <w:spacing w:before="0" w:after="0"/>
      </w:pPr>
      <w:r>
        <w:t>Survival Data Characteristics</w:t>
      </w:r>
    </w:p>
    <w:p>
      <w:pPr>
        <w:numPr>
          <w:ilvl w:val="2"/>
          <w:numId w:val="900"/>
        </w:numPr>
        <w:spacing w:before="0" w:after="0"/>
      </w:pPr>
      <w:r>
        <w:t>Time-to-Event Data</w:t>
      </w:r>
    </w:p>
    <w:p>
      <w:pPr>
        <w:numPr>
          <w:ilvl w:val="2"/>
          <w:numId w:val="900"/>
        </w:numPr>
        <w:spacing w:before="0" w:after="0"/>
      </w:pPr>
      <w:r>
        <w:t>Censoring Mechanisms</w:t>
      </w:r>
    </w:p>
    <w:p>
      <w:pPr>
        <w:numPr>
          <w:ilvl w:val="2"/>
          <w:numId w:val="900"/>
        </w:numPr>
        <w:spacing w:before="0" w:after="0"/>
      </w:pPr>
      <w:r>
        <w:t>Truncation</w:t>
      </w:r>
    </w:p>
    <w:p>
      <w:pPr>
        <w:numPr>
          <w:ilvl w:val="1"/>
          <w:numId w:val="900"/>
        </w:numPr>
        <w:spacing w:before="0" w:after="0"/>
      </w:pPr>
      <w:r>
        <w:t>Survival Functions</w:t>
      </w:r>
    </w:p>
    <w:p>
      <w:pPr>
        <w:numPr>
          <w:ilvl w:val="2"/>
          <w:numId w:val="900"/>
        </w:numPr>
        <w:spacing w:before="0" w:after="0"/>
      </w:pPr>
      <w:r>
        <w:t>Survival Function</w:t>
      </w:r>
    </w:p>
    <w:p>
      <w:pPr>
        <w:numPr>
          <w:ilvl w:val="2"/>
          <w:numId w:val="900"/>
        </w:numPr>
        <w:spacing w:before="0" w:after="0"/>
      </w:pPr>
      <w:r>
        <w:t>Hazard Function</w:t>
      </w:r>
    </w:p>
    <w:p>
      <w:pPr>
        <w:numPr>
          <w:ilvl w:val="2"/>
          <w:numId w:val="900"/>
        </w:numPr>
        <w:spacing w:before="0" w:after="0"/>
      </w:pPr>
      <w:r>
        <w:t>Cumulative Hazard</w:t>
      </w:r>
    </w:p>
    <w:p>
      <w:pPr>
        <w:numPr>
          <w:ilvl w:val="1"/>
          <w:numId w:val="900"/>
        </w:numPr>
        <w:spacing w:before="0" w:after="0"/>
      </w:pPr>
      <w:r>
        <w:t>Parametric Survival Models</w:t>
      </w:r>
    </w:p>
    <w:p>
      <w:pPr>
        <w:numPr>
          <w:ilvl w:val="2"/>
          <w:numId w:val="900"/>
        </w:numPr>
        <w:spacing w:before="0" w:after="0"/>
      </w:pPr>
      <w:r>
        <w:t>Exponential Model</w:t>
      </w:r>
    </w:p>
    <w:p>
      <w:pPr>
        <w:numPr>
          <w:ilvl w:val="2"/>
          <w:numId w:val="900"/>
        </w:numPr>
        <w:spacing w:before="0" w:after="0"/>
      </w:pPr>
      <w:r>
        <w:t>Weibull Model</w:t>
      </w:r>
    </w:p>
    <w:p>
      <w:pPr>
        <w:numPr>
          <w:ilvl w:val="2"/>
          <w:numId w:val="900"/>
        </w:numPr>
        <w:spacing w:before="0" w:after="0"/>
      </w:pPr>
      <w:r>
        <w:t>Log-Normal Model</w:t>
      </w:r>
    </w:p>
    <w:p>
      <w:pPr>
        <w:numPr>
          <w:ilvl w:val="2"/>
          <w:numId w:val="900"/>
        </w:numPr>
        <w:spacing w:before="0" w:after="0"/>
      </w:pPr>
      <w:r>
        <w:t>Bayesian Inference</w:t>
      </w:r>
    </w:p>
    <w:p>
      <w:pPr>
        <w:numPr>
          <w:ilvl w:val="1"/>
          <w:numId w:val="900"/>
        </w:numPr>
        <w:spacing w:before="0" w:after="0"/>
      </w:pPr>
      <w:r>
        <w:t>Semi-Parametric Models</w:t>
      </w:r>
    </w:p>
    <w:p>
      <w:pPr>
        <w:numPr>
          <w:ilvl w:val="2"/>
          <w:numId w:val="900"/>
        </w:numPr>
        <w:spacing w:before="0" w:after="0"/>
      </w:pPr>
      <w:r>
        <w:t>Cox Proportional Hazards Model</w:t>
      </w:r>
    </w:p>
    <w:p>
      <w:pPr>
        <w:numPr>
          <w:ilvl w:val="2"/>
          <w:numId w:val="900"/>
        </w:numPr>
        <w:spacing w:before="0" w:after="0"/>
      </w:pPr>
      <w:r>
        <w:t>Bayesian Cox Model</w:t>
      </w:r>
    </w:p>
    <w:p>
      <w:pPr>
        <w:numPr>
          <w:ilvl w:val="2"/>
          <w:numId w:val="900"/>
        </w:numPr>
        <w:spacing w:before="0" w:after="0"/>
      </w:pPr>
      <w:r>
        <w:t>Partial Likelihood</w:t>
      </w:r>
    </w:p>
    <w:p>
      <w:pPr>
        <w:numPr>
          <w:ilvl w:val="1"/>
          <w:numId w:val="900"/>
        </w:numPr>
        <w:spacing w:before="0" w:after="0"/>
      </w:pPr>
      <w:r>
        <w:t>Accelerated Failure Time Models</w:t>
      </w:r>
    </w:p>
    <w:p>
      <w:pPr>
        <w:numPr>
          <w:ilvl w:val="2"/>
          <w:numId w:val="900"/>
        </w:numPr>
        <w:spacing w:before="0" w:after="0"/>
      </w:pPr>
      <w:r>
        <w:t>Model Specification</w:t>
      </w:r>
    </w:p>
    <w:p>
      <w:pPr>
        <w:numPr>
          <w:ilvl w:val="2"/>
          <w:numId w:val="900"/>
        </w:numPr>
        <w:spacing w:before="0" w:after="0"/>
      </w:pPr>
      <w:r>
        <w:t>Bayesian Implementation</w:t>
      </w:r>
    </w:p>
    <w:p>
      <w:pPr>
        <w:numPr>
          <w:ilvl w:val="0"/>
          <w:numId w:val="900"/>
        </w:numPr>
        <w:spacing w:before="0" w:after="0"/>
      </w:pPr>
      <w:r>
        <w:t>Gaussian Processes</w:t>
      </w:r>
    </w:p>
    <w:p>
      <w:pPr>
        <w:numPr>
          <w:ilvl w:val="1"/>
          <w:numId w:val="900"/>
        </w:numPr>
        <w:spacing w:before="0" w:after="0"/>
      </w:pPr>
      <w:r>
        <w:t>Definition and Properties</w:t>
      </w:r>
    </w:p>
    <w:p>
      <w:pPr>
        <w:numPr>
          <w:ilvl w:val="2"/>
          <w:numId w:val="900"/>
        </w:numPr>
        <w:spacing w:before="0" w:after="0"/>
      </w:pPr>
      <w:r>
        <w:t>Stochastic Process Definition</w:t>
      </w:r>
    </w:p>
    <w:p>
      <w:pPr>
        <w:numPr>
          <w:ilvl w:val="2"/>
          <w:numId w:val="900"/>
        </w:numPr>
        <w:spacing w:before="0" w:after="0"/>
      </w:pPr>
      <w:r>
        <w:t>Mean and Covariance Functions</w:t>
      </w:r>
    </w:p>
    <w:p>
      <w:pPr>
        <w:numPr>
          <w:ilvl w:val="2"/>
          <w:numId w:val="900"/>
        </w:numPr>
        <w:spacing w:before="0" w:after="0"/>
      </w:pPr>
      <w:r>
        <w:t>Finite-Dimensional Distributions</w:t>
      </w:r>
    </w:p>
    <w:p>
      <w:pPr>
        <w:numPr>
          <w:ilvl w:val="1"/>
          <w:numId w:val="900"/>
        </w:numPr>
        <w:spacing w:before="0" w:after="0"/>
      </w:pPr>
      <w:r>
        <w:t>Covariance Functions</w:t>
      </w:r>
    </w:p>
    <w:p>
      <w:pPr>
        <w:numPr>
          <w:ilvl w:val="2"/>
          <w:numId w:val="900"/>
        </w:numPr>
        <w:spacing w:before="0" w:after="0"/>
      </w:pPr>
      <w:r>
        <w:t>Squared Exponential</w:t>
      </w:r>
    </w:p>
    <w:p>
      <w:pPr>
        <w:numPr>
          <w:ilvl w:val="2"/>
          <w:numId w:val="900"/>
        </w:numPr>
        <w:spacing w:before="0" w:after="0"/>
      </w:pPr>
      <w:r>
        <w:t>Matérn Family</w:t>
      </w:r>
    </w:p>
    <w:p>
      <w:pPr>
        <w:numPr>
          <w:ilvl w:val="2"/>
          <w:numId w:val="900"/>
        </w:numPr>
        <w:spacing w:before="0" w:after="0"/>
      </w:pPr>
      <w:r>
        <w:t>Periodic Functions</w:t>
      </w:r>
    </w:p>
    <w:p>
      <w:pPr>
        <w:numPr>
          <w:ilvl w:val="2"/>
          <w:numId w:val="900"/>
        </w:numPr>
        <w:spacing w:before="0" w:after="0"/>
      </w:pPr>
      <w:r>
        <w:t>Composite Kernels</w:t>
      </w:r>
    </w:p>
    <w:p>
      <w:pPr>
        <w:numPr>
          <w:ilvl w:val="1"/>
          <w:numId w:val="900"/>
        </w:numPr>
        <w:spacing w:before="0" w:after="0"/>
      </w:pPr>
      <w:r>
        <w:t>Gaussian Process Regression</w:t>
      </w:r>
    </w:p>
    <w:p>
      <w:pPr>
        <w:numPr>
          <w:ilvl w:val="2"/>
          <w:numId w:val="900"/>
        </w:numPr>
        <w:spacing w:before="0" w:after="0"/>
      </w:pPr>
      <w:r>
        <w:t>Predictive Distribution</w:t>
      </w:r>
    </w:p>
    <w:p>
      <w:pPr>
        <w:numPr>
          <w:ilvl w:val="2"/>
          <w:numId w:val="900"/>
        </w:numPr>
        <w:spacing w:before="0" w:after="0"/>
      </w:pPr>
      <w:r>
        <w:t>Hyperparameter Inference</w:t>
      </w:r>
    </w:p>
    <w:p>
      <w:pPr>
        <w:numPr>
          <w:ilvl w:val="2"/>
          <w:numId w:val="900"/>
        </w:numPr>
        <w:spacing w:before="0" w:after="0"/>
      </w:pPr>
      <w:r>
        <w:t>Model Selection</w:t>
      </w:r>
    </w:p>
    <w:p>
      <w:pPr>
        <w:numPr>
          <w:ilvl w:val="1"/>
          <w:numId w:val="900"/>
        </w:numPr>
        <w:spacing w:before="0" w:after="0"/>
      </w:pPr>
      <w:r>
        <w:t>Classification with Gaussian Processes</w:t>
      </w:r>
    </w:p>
    <w:p>
      <w:pPr>
        <w:numPr>
          <w:ilvl w:val="2"/>
          <w:numId w:val="900"/>
        </w:numPr>
        <w:spacing w:before="0" w:after="0"/>
      </w:pPr>
      <w:r>
        <w:t>Latent Function Approach</w:t>
      </w:r>
    </w:p>
    <w:p>
      <w:pPr>
        <w:numPr>
          <w:ilvl w:val="2"/>
          <w:numId w:val="900"/>
        </w:numPr>
        <w:spacing w:before="0" w:after="0"/>
      </w:pPr>
      <w:r>
        <w:t>Approximate Inference Methods</w:t>
      </w:r>
    </w:p>
    <w:p>
      <w:pPr>
        <w:numPr>
          <w:ilvl w:val="1"/>
          <w:numId w:val="900"/>
        </w:numPr>
        <w:spacing w:before="0" w:after="0"/>
      </w:pPr>
      <w:r>
        <w:t>Computational Considerations</w:t>
      </w:r>
    </w:p>
    <w:p>
      <w:pPr>
        <w:numPr>
          <w:ilvl w:val="2"/>
          <w:numId w:val="900"/>
        </w:numPr>
        <w:spacing w:before="0" w:after="0"/>
      </w:pPr>
      <w:r>
        <w:t>Scalability Issues</w:t>
      </w:r>
    </w:p>
    <w:p>
      <w:pPr>
        <w:numPr>
          <w:ilvl w:val="2"/>
          <w:numId w:val="900"/>
        </w:numPr>
        <w:spacing w:before="0" w:after="0"/>
      </w:pPr>
      <w:r>
        <w:t>Sparse Approximations</w:t>
      </w:r>
    </w:p>
    <w:p>
      <w:pPr>
        <w:numPr>
          <w:ilvl w:val="2"/>
          <w:numId w:val="900"/>
        </w:numPr>
        <w:spacing w:before="0" w:after="0"/>
      </w:pPr>
      <w:r>
        <w:t>Inducing Points</w:t>
      </w:r>
    </w:p>
    <w:p>
      <w:pPr>
        <w:numPr>
          <w:ilvl w:val="0"/>
          <w:numId w:val="900"/>
        </w:numPr>
        <w:spacing w:before="0" w:after="0"/>
      </w:pPr>
      <w:r>
        <w:t>Bayesian Nonparametrics</w:t>
      </w:r>
    </w:p>
    <w:p>
      <w:pPr>
        <w:numPr>
          <w:ilvl w:val="1"/>
          <w:numId w:val="900"/>
        </w:numPr>
        <w:spacing w:before="0" w:after="0"/>
      </w:pPr>
      <w:r>
        <w:t>Motivation for Nonparametric Methods</w:t>
      </w:r>
    </w:p>
    <w:p>
      <w:pPr>
        <w:numPr>
          <w:ilvl w:val="2"/>
          <w:numId w:val="900"/>
        </w:numPr>
        <w:spacing w:before="0" w:after="0"/>
      </w:pPr>
      <w:r>
        <w:t>Infinite-Dimensional Parameter Spaces</w:t>
      </w:r>
    </w:p>
    <w:p>
      <w:pPr>
        <w:numPr>
          <w:ilvl w:val="2"/>
          <w:numId w:val="900"/>
        </w:numPr>
        <w:spacing w:before="0" w:after="0"/>
      </w:pPr>
      <w:r>
        <w:t>Model Flexibility</w:t>
      </w:r>
    </w:p>
    <w:p>
      <w:pPr>
        <w:numPr>
          <w:ilvl w:val="2"/>
          <w:numId w:val="900"/>
        </w:numPr>
        <w:spacing w:before="0" w:after="0"/>
      </w:pPr>
      <w:r>
        <w:t>Avoiding Parametric Assumptions</w:t>
      </w:r>
    </w:p>
    <w:p>
      <w:pPr>
        <w:numPr>
          <w:ilvl w:val="1"/>
          <w:numId w:val="900"/>
        </w:numPr>
        <w:spacing w:before="0" w:after="0"/>
      </w:pPr>
      <w:r>
        <w:t>Dirichlet Process</w:t>
      </w:r>
    </w:p>
    <w:p>
      <w:pPr>
        <w:numPr>
          <w:ilvl w:val="2"/>
          <w:numId w:val="900"/>
        </w:numPr>
        <w:spacing w:before="0" w:after="0"/>
      </w:pPr>
      <w:r>
        <w:t>Definition and Properties</w:t>
      </w:r>
    </w:p>
    <w:p>
      <w:pPr>
        <w:numPr>
          <w:ilvl w:val="2"/>
          <w:numId w:val="900"/>
        </w:numPr>
        <w:spacing w:before="0" w:after="0"/>
      </w:pPr>
      <w:r>
        <w:t>Stick-Breaking Construction</w:t>
      </w:r>
    </w:p>
    <w:p>
      <w:pPr>
        <w:numPr>
          <w:ilvl w:val="2"/>
          <w:numId w:val="900"/>
        </w:numPr>
        <w:spacing w:before="0" w:after="0"/>
      </w:pPr>
      <w:r>
        <w:t>Chinese Restaurant Process</w:t>
      </w:r>
    </w:p>
    <w:p>
      <w:pPr>
        <w:numPr>
          <w:ilvl w:val="2"/>
          <w:numId w:val="900"/>
        </w:numPr>
        <w:spacing w:before="0" w:after="0"/>
      </w:pPr>
      <w:r>
        <w:t>Pólya Urn Model</w:t>
      </w:r>
    </w:p>
    <w:p>
      <w:pPr>
        <w:numPr>
          <w:ilvl w:val="1"/>
          <w:numId w:val="900"/>
        </w:numPr>
        <w:spacing w:before="0" w:after="0"/>
      </w:pPr>
      <w:r>
        <w:t>Dirichlet Process Mixture Models</w:t>
      </w:r>
    </w:p>
    <w:p>
      <w:pPr>
        <w:numPr>
          <w:ilvl w:val="2"/>
          <w:numId w:val="900"/>
        </w:numPr>
        <w:spacing w:before="0" w:after="0"/>
      </w:pPr>
      <w:r>
        <w:t>Clustering Applications</w:t>
      </w:r>
    </w:p>
    <w:p>
      <w:pPr>
        <w:numPr>
          <w:ilvl w:val="2"/>
          <w:numId w:val="900"/>
        </w:numPr>
        <w:spacing w:before="0" w:after="0"/>
      </w:pPr>
      <w:r>
        <w:t>Infinite Mixture Models</w:t>
      </w:r>
    </w:p>
    <w:p>
      <w:pPr>
        <w:numPr>
          <w:ilvl w:val="2"/>
          <w:numId w:val="900"/>
        </w:numPr>
        <w:spacing w:before="0" w:after="0"/>
      </w:pPr>
      <w:r>
        <w:t>Posterior Inference</w:t>
      </w:r>
    </w:p>
    <w:p>
      <w:pPr>
        <w:numPr>
          <w:ilvl w:val="1"/>
          <w:numId w:val="900"/>
        </w:numPr>
        <w:spacing w:before="0" w:after="0"/>
      </w:pPr>
      <w:r>
        <w:t>Other Nonparametric Priors</w:t>
      </w:r>
    </w:p>
    <w:p>
      <w:pPr>
        <w:numPr>
          <w:ilvl w:val="2"/>
          <w:numId w:val="900"/>
        </w:numPr>
        <w:spacing w:before="0" w:after="0"/>
      </w:pPr>
      <w:r>
        <w:t>Beta Process</w:t>
      </w:r>
    </w:p>
    <w:p>
      <w:pPr>
        <w:numPr>
          <w:ilvl w:val="2"/>
          <w:numId w:val="900"/>
        </w:numPr>
        <w:spacing w:before="0" w:after="0"/>
      </w:pPr>
      <w:r>
        <w:t>Indian Buffet Process</w:t>
      </w:r>
    </w:p>
    <w:p>
      <w:pPr>
        <w:numPr>
          <w:ilvl w:val="2"/>
          <w:numId w:val="900"/>
        </w:numPr>
        <w:spacing w:before="0" w:after="0"/>
      </w:pPr>
      <w:r>
        <w:t>Pitman-Yor Process</w:t>
      </w:r>
    </w:p>
    <w:p>
      <w:pPr>
        <w:numPr>
          <w:ilvl w:val="1"/>
          <w:numId w:val="900"/>
        </w:numPr>
        <w:spacing w:before="0" w:after="0"/>
      </w:pPr>
      <w:r>
        <w:t>Applications</w:t>
      </w:r>
    </w:p>
    <w:p>
      <w:pPr>
        <w:numPr>
          <w:ilvl w:val="2"/>
          <w:numId w:val="900"/>
        </w:numPr>
        <w:spacing w:before="0" w:after="0"/>
      </w:pPr>
      <w:r>
        <w:t>Density Estimation</w:t>
      </w:r>
    </w:p>
    <w:p>
      <w:pPr>
        <w:numPr>
          <w:ilvl w:val="2"/>
          <w:numId w:val="900"/>
        </w:numPr>
        <w:spacing w:before="0" w:after="0"/>
      </w:pPr>
      <w:r>
        <w:t>Clustering</w:t>
      </w:r>
    </w:p>
    <w:p>
      <w:pPr>
        <w:numPr>
          <w:ilvl w:val="2"/>
          <w:numId w:val="900"/>
        </w:numPr>
        <w:spacing w:before="0" w:after="0"/>
      </w:pPr>
      <w:r>
        <w:t>Topic Modeling</w:t>
      </w:r>
    </w:p>
    <w:p>
      <w:pPr>
        <w:numPr>
          <w:ilvl w:val="0"/>
          <w:numId w:val="900"/>
        </w:numPr>
        <w:spacing w:before="0" w:after="0"/>
      </w:pPr>
      <w:r>
        <w:t>Approximate Bayesian Computation</w:t>
      </w:r>
    </w:p>
    <w:p>
      <w:pPr>
        <w:numPr>
          <w:ilvl w:val="1"/>
          <w:numId w:val="900"/>
        </w:numPr>
        <w:spacing w:before="0" w:after="0"/>
      </w:pPr>
      <w:r>
        <w:t>Motivation and Use Cases</w:t>
      </w:r>
    </w:p>
    <w:p>
      <w:pPr>
        <w:numPr>
          <w:ilvl w:val="2"/>
          <w:numId w:val="900"/>
        </w:numPr>
        <w:spacing w:before="0" w:after="0"/>
      </w:pPr>
      <w:r>
        <w:t>Intractable Likelihoods</w:t>
      </w:r>
    </w:p>
    <w:p>
      <w:pPr>
        <w:numPr>
          <w:ilvl w:val="2"/>
          <w:numId w:val="900"/>
        </w:numPr>
        <w:spacing w:before="0" w:after="0"/>
      </w:pPr>
      <w:r>
        <w:t>Simulation-Based Models</w:t>
      </w:r>
    </w:p>
    <w:p>
      <w:pPr>
        <w:numPr>
          <w:ilvl w:val="2"/>
          <w:numId w:val="900"/>
        </w:numPr>
        <w:spacing w:before="0" w:after="0"/>
      </w:pPr>
      <w:r>
        <w:t>Complex Stochastic Models</w:t>
      </w:r>
    </w:p>
    <w:p>
      <w:pPr>
        <w:numPr>
          <w:ilvl w:val="1"/>
          <w:numId w:val="900"/>
        </w:numPr>
        <w:spacing w:before="0" w:after="0"/>
      </w:pPr>
      <w:r>
        <w:t>ABC Framework</w:t>
      </w:r>
    </w:p>
    <w:p>
      <w:pPr>
        <w:numPr>
          <w:ilvl w:val="2"/>
          <w:numId w:val="900"/>
        </w:numPr>
        <w:spacing w:before="0" w:after="0"/>
      </w:pPr>
      <w:r>
        <w:t>Summary Statistics</w:t>
      </w:r>
    </w:p>
    <w:p>
      <w:pPr>
        <w:numPr>
          <w:ilvl w:val="2"/>
          <w:numId w:val="900"/>
        </w:numPr>
        <w:spacing w:before="0" w:after="0"/>
      </w:pPr>
      <w:r>
        <w:t>Distance Measures</w:t>
      </w:r>
    </w:p>
    <w:p>
      <w:pPr>
        <w:numPr>
          <w:ilvl w:val="2"/>
          <w:numId w:val="900"/>
        </w:numPr>
        <w:spacing w:before="0" w:after="0"/>
      </w:pPr>
      <w:r>
        <w:t>Tolerance Levels</w:t>
      </w:r>
    </w:p>
    <w:p>
      <w:pPr>
        <w:numPr>
          <w:ilvl w:val="1"/>
          <w:numId w:val="900"/>
        </w:numPr>
        <w:spacing w:before="0" w:after="0"/>
      </w:pPr>
      <w:r>
        <w:t>ABC Algorithms</w:t>
      </w:r>
    </w:p>
    <w:p>
      <w:pPr>
        <w:numPr>
          <w:ilvl w:val="2"/>
          <w:numId w:val="900"/>
        </w:numPr>
        <w:spacing w:before="0" w:after="0"/>
      </w:pPr>
      <w:r>
        <w:t>Rejection ABC</w:t>
      </w:r>
    </w:p>
    <w:p>
      <w:pPr>
        <w:numPr>
          <w:ilvl w:val="2"/>
          <w:numId w:val="900"/>
        </w:numPr>
        <w:spacing w:before="0" w:after="0"/>
      </w:pPr>
      <w:r>
        <w:t>ABC with MCMC</w:t>
      </w:r>
    </w:p>
    <w:p>
      <w:pPr>
        <w:numPr>
          <w:ilvl w:val="2"/>
          <w:numId w:val="900"/>
        </w:numPr>
        <w:spacing w:before="0" w:after="0"/>
      </w:pPr>
      <w:r>
        <w:t>Sequential Monte Carlo ABC</w:t>
      </w:r>
    </w:p>
    <w:p>
      <w:pPr>
        <w:numPr>
          <w:ilvl w:val="2"/>
          <w:numId w:val="900"/>
        </w:numPr>
        <w:spacing w:before="0" w:after="0"/>
      </w:pPr>
      <w:r>
        <w:t>Adaptive ABC</w:t>
      </w:r>
    </w:p>
    <w:p>
      <w:pPr>
        <w:numPr>
          <w:ilvl w:val="1"/>
          <w:numId w:val="900"/>
        </w:numPr>
        <w:spacing w:before="0" w:after="0"/>
      </w:pPr>
      <w:r>
        <w:t>Theoretical Properties</w:t>
      </w:r>
    </w:p>
    <w:p>
      <w:pPr>
        <w:numPr>
          <w:ilvl w:val="2"/>
          <w:numId w:val="900"/>
        </w:numPr>
        <w:spacing w:before="0" w:after="0"/>
      </w:pPr>
      <w:r>
        <w:t>Consistency Results</w:t>
      </w:r>
    </w:p>
    <w:p>
      <w:pPr>
        <w:numPr>
          <w:ilvl w:val="2"/>
          <w:numId w:val="900"/>
        </w:numPr>
        <w:spacing w:before="0" w:after="0"/>
      </w:pPr>
      <w:r>
        <w:t>Convergence Analysis</w:t>
      </w:r>
    </w:p>
    <w:p>
      <w:pPr>
        <w:numPr>
          <w:ilvl w:val="1"/>
          <w:numId w:val="900"/>
        </w:numPr>
        <w:spacing w:before="0" w:after="0"/>
      </w:pPr>
      <w:r>
        <w:t>Limitations and Challenges</w:t>
      </w:r>
    </w:p>
    <w:p>
      <w:pPr>
        <w:numPr>
          <w:ilvl w:val="2"/>
          <w:numId w:val="900"/>
        </w:numPr>
        <w:spacing w:before="0" w:after="0"/>
      </w:pPr>
      <w:r>
        <w:t>Curse of Dimensionality</w:t>
      </w:r>
    </w:p>
    <w:p>
      <w:pPr>
        <w:numPr>
          <w:ilvl w:val="2"/>
          <w:numId w:val="900"/>
        </w:numPr>
        <w:spacing w:before="0" w:after="0"/>
      </w:pPr>
      <w:r>
        <w:t>Summary Statistic Selection</w:t>
      </w:r>
    </w:p>
    <w:p>
      <w:pPr>
        <w:numPr>
          <w:ilvl w:val="2"/>
          <w:numId w:val="900"/>
        </w:numPr>
        <w:spacing w:before="0" w:after="0"/>
      </w:pPr>
      <w:r>
        <w:t>Computational Efficiency</w:t>
      </w:r>
    </w:p>
    <w:p>
      <w:pPr>
        <w:numPr>
          <w:ilvl w:val="0"/>
          <w:numId w:val="900"/>
        </w:numPr>
        <w:spacing w:before="0" w:after="0"/>
      </w:pPr>
      <w:r>
        <w:t>Variational Inference</w:t>
      </w:r>
    </w:p>
    <w:p>
      <w:pPr>
        <w:numPr>
          <w:ilvl w:val="1"/>
          <w:numId w:val="900"/>
        </w:numPr>
        <w:spacing w:before="0" w:after="0"/>
      </w:pPr>
      <w:r>
        <w:t>Motivation</w:t>
      </w:r>
    </w:p>
    <w:p>
      <w:pPr>
        <w:numPr>
          <w:ilvl w:val="2"/>
          <w:numId w:val="900"/>
        </w:numPr>
        <w:spacing w:before="0" w:after="0"/>
      </w:pPr>
      <w:r>
        <w:t>Scalability Issues with MCMC</w:t>
      </w:r>
    </w:p>
    <w:p>
      <w:pPr>
        <w:numPr>
          <w:ilvl w:val="2"/>
          <w:numId w:val="900"/>
        </w:numPr>
        <w:spacing w:before="0" w:after="0"/>
      </w:pPr>
      <w:r>
        <w:t>Optimization vs. Sampling</w:t>
      </w:r>
    </w:p>
    <w:p>
      <w:pPr>
        <w:numPr>
          <w:ilvl w:val="2"/>
          <w:numId w:val="900"/>
        </w:numPr>
        <w:spacing w:before="0" w:after="0"/>
      </w:pPr>
      <w:r>
        <w:t>Large-Scale Applications</w:t>
      </w:r>
    </w:p>
    <w:p>
      <w:pPr>
        <w:numPr>
          <w:ilvl w:val="1"/>
          <w:numId w:val="900"/>
        </w:numPr>
        <w:spacing w:before="0" w:after="0"/>
      </w:pPr>
      <w:r>
        <w:t>Variational Approximation</w:t>
      </w:r>
    </w:p>
    <w:p>
      <w:pPr>
        <w:numPr>
          <w:ilvl w:val="2"/>
          <w:numId w:val="900"/>
        </w:numPr>
        <w:spacing w:before="0" w:after="0"/>
      </w:pPr>
      <w:r>
        <w:t>KL Divergence Minimization</w:t>
      </w:r>
    </w:p>
    <w:p>
      <w:pPr>
        <w:numPr>
          <w:ilvl w:val="2"/>
          <w:numId w:val="900"/>
        </w:numPr>
        <w:spacing w:before="0" w:after="0"/>
      </w:pPr>
      <w:r>
        <w:t>Evidence Lower Bound</w:t>
      </w:r>
    </w:p>
    <w:p>
      <w:pPr>
        <w:numPr>
          <w:ilvl w:val="2"/>
          <w:numId w:val="900"/>
        </w:numPr>
        <w:spacing w:before="0" w:after="0"/>
      </w:pPr>
      <w:r>
        <w:t>Variational Family Selection</w:t>
      </w:r>
    </w:p>
    <w:p>
      <w:pPr>
        <w:numPr>
          <w:ilvl w:val="1"/>
          <w:numId w:val="900"/>
        </w:numPr>
        <w:spacing w:before="0" w:after="0"/>
      </w:pPr>
      <w:r>
        <w:t>Mean-Field Variational Bayes</w:t>
      </w:r>
    </w:p>
    <w:p>
      <w:pPr>
        <w:numPr>
          <w:ilvl w:val="2"/>
          <w:numId w:val="900"/>
        </w:numPr>
        <w:spacing w:before="0" w:after="0"/>
      </w:pPr>
      <w:r>
        <w:t>Factorization Assumptions</w:t>
      </w:r>
    </w:p>
    <w:p>
      <w:pPr>
        <w:numPr>
          <w:ilvl w:val="2"/>
          <w:numId w:val="900"/>
        </w:numPr>
        <w:spacing w:before="0" w:after="0"/>
      </w:pPr>
      <w:r>
        <w:t>Coordinate Ascent Algorithm</w:t>
      </w:r>
    </w:p>
    <w:p>
      <w:pPr>
        <w:numPr>
          <w:ilvl w:val="2"/>
          <w:numId w:val="900"/>
        </w:numPr>
        <w:spacing w:before="0" w:after="0"/>
      </w:pPr>
      <w:r>
        <w:t>Convergence Properties</w:t>
      </w:r>
    </w:p>
    <w:p>
      <w:pPr>
        <w:numPr>
          <w:ilvl w:val="1"/>
          <w:numId w:val="900"/>
        </w:numPr>
        <w:spacing w:before="0" w:after="0"/>
      </w:pPr>
      <w:r>
        <w:t>Advanced Variational Methods</w:t>
      </w:r>
    </w:p>
    <w:p>
      <w:pPr>
        <w:numPr>
          <w:ilvl w:val="2"/>
          <w:numId w:val="900"/>
        </w:numPr>
        <w:spacing w:before="0" w:after="0"/>
      </w:pPr>
      <w:r>
        <w:t>Structured Variational Families</w:t>
      </w:r>
    </w:p>
    <w:p>
      <w:pPr>
        <w:numPr>
          <w:ilvl w:val="2"/>
          <w:numId w:val="900"/>
        </w:numPr>
        <w:spacing w:before="0" w:after="0"/>
      </w:pPr>
      <w:r>
        <w:t>Normalizing Flows</w:t>
      </w:r>
    </w:p>
    <w:p>
      <w:pPr>
        <w:numPr>
          <w:ilvl w:val="2"/>
          <w:numId w:val="900"/>
        </w:numPr>
        <w:spacing w:before="0" w:after="0"/>
      </w:pPr>
      <w:r>
        <w:t>Variational Autoencoders</w:t>
      </w:r>
    </w:p>
    <w:p>
      <w:pPr>
        <w:numPr>
          <w:ilvl w:val="1"/>
          <w:numId w:val="900"/>
        </w:numPr>
        <w:spacing w:before="0" w:after="0"/>
      </w:pPr>
      <w:r>
        <w:t>Advantages and Limitations</w:t>
      </w:r>
    </w:p>
    <w:p>
      <w:pPr>
        <w:numPr>
          <w:ilvl w:val="2"/>
          <w:numId w:val="900"/>
        </w:numPr>
        <w:spacing w:before="0" w:after="0"/>
      </w:pPr>
      <w:r>
        <w:t>Computational Efficiency</w:t>
      </w:r>
    </w:p>
    <w:p>
      <w:pPr>
        <w:numPr>
          <w:ilvl w:val="2"/>
          <w:numId w:val="900"/>
        </w:numPr>
        <w:spacing w:before="0" w:after="0"/>
      </w:pPr>
      <w:r>
        <w:t>Approximation Quality</w:t>
      </w:r>
    </w:p>
    <w:p>
      <w:pPr>
        <w:numPr>
          <w:ilvl w:val="2"/>
          <w:numId w:val="900"/>
        </w:numPr>
        <w:spacing w:before="0" w:after="0"/>
      </w:pPr>
      <w:r>
        <w:t>Uncertainty Quantification Issues</w:t>
      </w:r>
    </w:p>
    <w:p>
      <w:pPr>
        <w:numPr>
          <w:ilvl w:val="1"/>
          <w:numId w:val="900"/>
        </w:numPr>
        <w:spacing w:before="0" w:after="0"/>
      </w:pPr>
      <w:r>
        <w:t>Applications</w:t>
      </w:r>
    </w:p>
    <w:p>
      <w:pPr>
        <w:numPr>
          <w:ilvl w:val="2"/>
          <w:numId w:val="900"/>
        </w:numPr>
        <w:spacing w:before="0" w:after="0"/>
      </w:pPr>
      <w:r>
        <w:t>Large-Scale Models</w:t>
      </w:r>
    </w:p>
    <w:p>
      <w:pPr>
        <w:numPr>
          <w:ilvl w:val="2"/>
          <w:numId w:val="900"/>
        </w:numPr>
        <w:spacing w:before="0" w:after="0"/>
      </w:pPr>
      <w:r>
        <w:t>Online Learning</w:t>
      </w:r>
    </w:p>
    <w:p>
      <w:pPr>
        <w:numPr>
          <w:ilvl w:val="2"/>
          <w:numId w:val="900"/>
        </w:numPr>
        <w:spacing w:before="0" w:after="0"/>
      </w:pPr>
      <w:r>
        <w:t>Deep Learning Integration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