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Battery Technology</w:t>
      </w:r>
    </w:p>
    <w:p>
      <w:pPr>
        <w:pStyle w:val="Heading1"/>
      </w:pPr>
      <w:r>
        <w:t>Introduction to Battery Technology</w:t>
      </w:r>
    </w:p>
    <w:p>
      <w:pPr>
        <w:numPr>
          <w:ilvl w:val="0"/>
          <w:numId w:val="900"/>
        </w:numPr>
        <w:spacing w:before="0" w:after="0"/>
      </w:pPr>
      <w:r>
        <w:t>Definition and Overview of Batteries</w:t>
      </w:r>
    </w:p>
    <w:p>
      <w:pPr>
        <w:numPr>
          <w:ilvl w:val="1"/>
          <w:numId w:val="900"/>
        </w:numPr>
        <w:spacing w:before="0" w:after="0"/>
      </w:pPr>
      <w:r>
        <w:t>Basic Electrochemical Energy Storage Principles</w:t>
      </w:r>
    </w:p>
    <w:p>
      <w:pPr>
        <w:numPr>
          <w:ilvl w:val="1"/>
          <w:numId w:val="900"/>
        </w:numPr>
        <w:spacing w:before="0" w:after="0"/>
      </w:pPr>
      <w:r>
        <w:t>Battery vs. Other Energy Storage Systems</w:t>
      </w:r>
    </w:p>
    <w:p>
      <w:pPr>
        <w:numPr>
          <w:ilvl w:val="1"/>
          <w:numId w:val="900"/>
        </w:numPr>
        <w:spacing w:before="0" w:after="0"/>
      </w:pPr>
      <w:r>
        <w:t>Classification by Rechargeability</w:t>
      </w:r>
    </w:p>
    <w:p>
      <w:pPr>
        <w:numPr>
          <w:ilvl w:val="0"/>
          <w:numId w:val="900"/>
        </w:numPr>
        <w:spacing w:before="0" w:after="0"/>
      </w:pPr>
      <w:r>
        <w:t>Historical Development of Batteries</w:t>
      </w:r>
    </w:p>
    <w:p>
      <w:pPr>
        <w:numPr>
          <w:ilvl w:val="1"/>
          <w:numId w:val="900"/>
        </w:numPr>
        <w:spacing w:before="0" w:after="0"/>
      </w:pPr>
      <w:r>
        <w:t>Early Electrochemical Discoveries</w:t>
      </w:r>
    </w:p>
    <w:p>
      <w:pPr>
        <w:numPr>
          <w:ilvl w:val="2"/>
          <w:numId w:val="900"/>
        </w:numPr>
        <w:spacing w:before="0" w:after="0"/>
      </w:pPr>
      <w:r>
        <w:t>Luigi Galvani's Animal Electricity</w:t>
      </w:r>
    </w:p>
    <w:p>
      <w:pPr>
        <w:numPr>
          <w:ilvl w:val="2"/>
          <w:numId w:val="900"/>
        </w:numPr>
        <w:spacing w:before="0" w:after="0"/>
      </w:pPr>
      <w:r>
        <w:t>Alessandro Volta's Electrochemical Series</w:t>
      </w:r>
    </w:p>
    <w:p>
      <w:pPr>
        <w:numPr>
          <w:ilvl w:val="1"/>
          <w:numId w:val="900"/>
        </w:numPr>
        <w:spacing w:before="0" w:after="0"/>
      </w:pPr>
      <w:r>
        <w:t>The Voltaic Pile</w:t>
      </w:r>
    </w:p>
    <w:p>
      <w:pPr>
        <w:numPr>
          <w:ilvl w:val="2"/>
          <w:numId w:val="900"/>
        </w:numPr>
        <w:spacing w:before="0" w:after="0"/>
      </w:pPr>
      <w:r>
        <w:t>Construction and Operation</w:t>
      </w:r>
    </w:p>
    <w:p>
      <w:pPr>
        <w:numPr>
          <w:ilvl w:val="2"/>
          <w:numId w:val="900"/>
        </w:numPr>
        <w:spacing w:before="0" w:after="0"/>
      </w:pPr>
      <w:r>
        <w:t>Impact on Science and Technology</w:t>
      </w:r>
    </w:p>
    <w:p>
      <w:pPr>
        <w:numPr>
          <w:ilvl w:val="1"/>
          <w:numId w:val="900"/>
        </w:numPr>
        <w:spacing w:before="0" w:after="0"/>
      </w:pPr>
      <w:r>
        <w:t>The Daniell Cell</w:t>
      </w:r>
    </w:p>
    <w:p>
      <w:pPr>
        <w:numPr>
          <w:ilvl w:val="2"/>
          <w:numId w:val="900"/>
        </w:numPr>
        <w:spacing w:before="0" w:after="0"/>
      </w:pPr>
      <w:r>
        <w:t>Innovations in Cell Design</w:t>
      </w:r>
    </w:p>
    <w:p>
      <w:pPr>
        <w:numPr>
          <w:ilvl w:val="2"/>
          <w:numId w:val="900"/>
        </w:numPr>
        <w:spacing w:before="0" w:after="0"/>
      </w:pPr>
      <w:r>
        <w:t>Applications in Telegraphy</w:t>
      </w:r>
    </w:p>
    <w:p>
      <w:pPr>
        <w:numPr>
          <w:ilvl w:val="1"/>
          <w:numId w:val="900"/>
        </w:numPr>
        <w:spacing w:before="0" w:after="0"/>
      </w:pPr>
      <w:r>
        <w:t>Lead-Acid Battery Invention</w:t>
      </w:r>
    </w:p>
    <w:p>
      <w:pPr>
        <w:numPr>
          <w:ilvl w:val="2"/>
          <w:numId w:val="900"/>
        </w:numPr>
        <w:spacing w:before="0" w:after="0"/>
      </w:pPr>
      <w:r>
        <w:t>Gaston Planté's Original Design</w:t>
      </w:r>
    </w:p>
    <w:p>
      <w:pPr>
        <w:numPr>
          <w:ilvl w:val="2"/>
          <w:numId w:val="900"/>
        </w:numPr>
        <w:spacing w:before="0" w:after="0"/>
      </w:pPr>
      <w:r>
        <w:t>Structure and Chemistry</w:t>
      </w:r>
    </w:p>
    <w:p>
      <w:pPr>
        <w:numPr>
          <w:ilvl w:val="2"/>
          <w:numId w:val="900"/>
        </w:numPr>
        <w:spacing w:before="0" w:after="0"/>
      </w:pPr>
      <w:r>
        <w:t>Early Uses and Evolution</w:t>
      </w:r>
    </w:p>
    <w:p>
      <w:pPr>
        <w:numPr>
          <w:ilvl w:val="1"/>
          <w:numId w:val="900"/>
        </w:numPr>
        <w:spacing w:before="0" w:after="0"/>
      </w:pPr>
      <w:r>
        <w:t>Rise of Dry Cells</w:t>
      </w:r>
    </w:p>
    <w:p>
      <w:pPr>
        <w:numPr>
          <w:ilvl w:val="2"/>
          <w:numId w:val="900"/>
        </w:numPr>
        <w:spacing w:before="0" w:after="0"/>
      </w:pPr>
      <w:r>
        <w:t>Leclanché Cell Development</w:t>
      </w:r>
    </w:p>
    <w:p>
      <w:pPr>
        <w:numPr>
          <w:ilvl w:val="2"/>
          <w:numId w:val="900"/>
        </w:numPr>
        <w:spacing w:before="0" w:after="0"/>
      </w:pPr>
      <w:r>
        <w:t>Zinc-Carbon Cell Commercialization</w:t>
      </w:r>
    </w:p>
    <w:p>
      <w:pPr>
        <w:numPr>
          <w:ilvl w:val="2"/>
          <w:numId w:val="900"/>
        </w:numPr>
        <w:spacing w:before="0" w:after="0"/>
      </w:pPr>
      <w:r>
        <w:t>Alkaline Cell Innovation</w:t>
      </w:r>
    </w:p>
    <w:p>
      <w:pPr>
        <w:numPr>
          <w:ilvl w:val="1"/>
          <w:numId w:val="900"/>
        </w:numPr>
        <w:spacing w:before="0" w:after="0"/>
      </w:pPr>
      <w:r>
        <w:t>The Lithium-ion Revolution</w:t>
      </w:r>
    </w:p>
    <w:p>
      <w:pPr>
        <w:numPr>
          <w:ilvl w:val="2"/>
          <w:numId w:val="900"/>
        </w:numPr>
        <w:spacing w:before="0" w:after="0"/>
      </w:pPr>
      <w:r>
        <w:t>Discovery and Early Research</w:t>
      </w:r>
    </w:p>
    <w:p>
      <w:pPr>
        <w:numPr>
          <w:ilvl w:val="2"/>
          <w:numId w:val="900"/>
        </w:numPr>
        <w:spacing w:before="0" w:after="0"/>
      </w:pPr>
      <w:r>
        <w:t>Commercialization Timeline</w:t>
      </w:r>
    </w:p>
    <w:p>
      <w:pPr>
        <w:numPr>
          <w:ilvl w:val="2"/>
          <w:numId w:val="900"/>
        </w:numPr>
        <w:spacing w:before="0" w:after="0"/>
      </w:pPr>
      <w:r>
        <w:t>Impact on Modern Technology</w:t>
      </w:r>
    </w:p>
    <w:p>
      <w:pPr>
        <w:numPr>
          <w:ilvl w:val="0"/>
          <w:numId w:val="900"/>
        </w:numPr>
        <w:spacing w:before="0" w:after="0"/>
      </w:pPr>
      <w:r>
        <w:t>Core Concepts of Electrochemistry</w:t>
      </w:r>
    </w:p>
    <w:p>
      <w:pPr>
        <w:numPr>
          <w:ilvl w:val="1"/>
          <w:numId w:val="900"/>
        </w:numPr>
        <w:spacing w:before="0" w:after="0"/>
      </w:pPr>
      <w:r>
        <w:t>Atomic Structure and Ions</w:t>
      </w:r>
    </w:p>
    <w:p>
      <w:pPr>
        <w:numPr>
          <w:ilvl w:val="2"/>
          <w:numId w:val="900"/>
        </w:numPr>
        <w:spacing w:before="0" w:after="0"/>
      </w:pPr>
      <w:r>
        <w:t>Electron Configuration</w:t>
      </w:r>
    </w:p>
    <w:p>
      <w:pPr>
        <w:numPr>
          <w:ilvl w:val="2"/>
          <w:numId w:val="900"/>
        </w:numPr>
        <w:spacing w:before="0" w:after="0"/>
      </w:pPr>
      <w:r>
        <w:t>Ion Formation and Stability</w:t>
      </w:r>
    </w:p>
    <w:p>
      <w:pPr>
        <w:numPr>
          <w:ilvl w:val="1"/>
          <w:numId w:val="900"/>
        </w:numPr>
        <w:spacing w:before="0" w:after="0"/>
      </w:pPr>
      <w:r>
        <w:t>Oxidation and Reduction Reactions</w:t>
      </w:r>
    </w:p>
    <w:p>
      <w:pPr>
        <w:numPr>
          <w:ilvl w:val="2"/>
          <w:numId w:val="900"/>
        </w:numPr>
        <w:spacing w:before="0" w:after="0"/>
      </w:pPr>
      <w:r>
        <w:t>Electron Transfer Processes</w:t>
      </w:r>
    </w:p>
    <w:p>
      <w:pPr>
        <w:numPr>
          <w:ilvl w:val="2"/>
          <w:numId w:val="900"/>
        </w:numPr>
        <w:spacing w:before="0" w:after="0"/>
      </w:pPr>
      <w:r>
        <w:t>Half-Cell Reactions</w:t>
      </w:r>
    </w:p>
    <w:p>
      <w:pPr>
        <w:numPr>
          <w:ilvl w:val="2"/>
          <w:numId w:val="900"/>
        </w:numPr>
        <w:spacing w:before="0" w:after="0"/>
      </w:pPr>
      <w:r>
        <w:t>Balancing Redox Equations</w:t>
      </w:r>
    </w:p>
    <w:p>
      <w:pPr>
        <w:numPr>
          <w:ilvl w:val="1"/>
          <w:numId w:val="900"/>
        </w:numPr>
        <w:spacing w:before="0" w:after="0"/>
      </w:pPr>
      <w:r>
        <w:t>Electrochemical Potentials</w:t>
      </w:r>
    </w:p>
    <w:p>
      <w:pPr>
        <w:numPr>
          <w:ilvl w:val="2"/>
          <w:numId w:val="900"/>
        </w:numPr>
        <w:spacing w:before="0" w:after="0"/>
      </w:pPr>
      <w:r>
        <w:t>Standard Electrode Potentials</w:t>
      </w:r>
    </w:p>
    <w:p>
      <w:pPr>
        <w:numPr>
          <w:ilvl w:val="2"/>
          <w:numId w:val="900"/>
        </w:numPr>
        <w:spacing w:before="0" w:after="0"/>
      </w:pPr>
      <w:r>
        <w:t>Reference Electrodes</w:t>
      </w:r>
    </w:p>
    <w:p>
      <w:pPr>
        <w:numPr>
          <w:ilvl w:val="2"/>
          <w:numId w:val="900"/>
        </w:numPr>
        <w:spacing w:before="0" w:after="0"/>
      </w:pPr>
      <w:r>
        <w:t>Cell Potential Calculations</w:t>
      </w:r>
    </w:p>
    <w:p>
      <w:pPr>
        <w:numPr>
          <w:ilvl w:val="1"/>
          <w:numId w:val="900"/>
        </w:numPr>
        <w:spacing w:before="0" w:after="0"/>
      </w:pPr>
      <w:r>
        <w:t>Gibbs Free Energy and Electromotive Force</w:t>
      </w:r>
    </w:p>
    <w:p>
      <w:pPr>
        <w:numPr>
          <w:ilvl w:val="2"/>
          <w:numId w:val="900"/>
        </w:numPr>
        <w:spacing w:before="0" w:after="0"/>
      </w:pPr>
      <w:r>
        <w:t>Relationship between Gibbs Free Energy and EMF</w:t>
      </w:r>
    </w:p>
    <w:p>
      <w:pPr>
        <w:numPr>
          <w:ilvl w:val="2"/>
          <w:numId w:val="900"/>
        </w:numPr>
        <w:spacing w:before="0" w:after="0"/>
      </w:pPr>
      <w:r>
        <w:t>Spontaneity of Reactions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Nernst Equation</w:t>
      </w:r>
    </w:p>
    <w:p>
      <w:pPr>
        <w:numPr>
          <w:ilvl w:val="2"/>
          <w:numId w:val="900"/>
        </w:numPr>
        <w:spacing w:before="0" w:after="0"/>
      </w:pPr>
      <w:r>
        <w:t>Derivation and Mathematical Form</w:t>
      </w:r>
    </w:p>
    <w:p>
      <w:pPr>
        <w:numPr>
          <w:ilvl w:val="2"/>
          <w:numId w:val="900"/>
        </w:numPr>
        <w:spacing w:before="0" w:after="0"/>
      </w:pPr>
      <w:r>
        <w:t>Effect of Concentration on Cell Voltage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Faraday's Laws of Electrolysis</w:t>
      </w:r>
    </w:p>
    <w:p>
      <w:pPr>
        <w:numPr>
          <w:ilvl w:val="2"/>
          <w:numId w:val="900"/>
        </w:numPr>
        <w:spacing w:before="0" w:after="0"/>
      </w:pPr>
      <w:r>
        <w:t>First Law: Mass and Charge Relationship</w:t>
      </w:r>
    </w:p>
    <w:p>
      <w:pPr>
        <w:numPr>
          <w:ilvl w:val="2"/>
          <w:numId w:val="900"/>
        </w:numPr>
        <w:spacing w:before="0" w:after="0"/>
      </w:pPr>
      <w:r>
        <w:t>Second Law: Equivalent Weights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pStyle w:val="Heading1"/>
      </w:pPr>
      <w:r>
        <w:t>Fundamental Components of a Battery Cell</w:t>
      </w:r>
    </w:p>
    <w:p>
      <w:pPr>
        <w:numPr>
          <w:ilvl w:val="0"/>
          <w:numId w:val="900"/>
        </w:numPr>
        <w:spacing w:before="0" w:after="0"/>
      </w:pPr>
      <w:r>
        <w:t>The Anode</w:t>
      </w:r>
    </w:p>
    <w:p>
      <w:pPr>
        <w:numPr>
          <w:ilvl w:val="1"/>
          <w:numId w:val="900"/>
        </w:numPr>
        <w:spacing w:before="0" w:after="0"/>
      </w:pPr>
      <w:r>
        <w:t>Role and Function</w:t>
      </w:r>
    </w:p>
    <w:p>
      <w:pPr>
        <w:numPr>
          <w:ilvl w:val="2"/>
          <w:numId w:val="900"/>
        </w:numPr>
        <w:spacing w:before="0" w:after="0"/>
      </w:pPr>
      <w:r>
        <w:t>Site of Oxidation</w:t>
      </w:r>
    </w:p>
    <w:p>
      <w:pPr>
        <w:numPr>
          <w:ilvl w:val="2"/>
          <w:numId w:val="900"/>
        </w:numPr>
        <w:spacing w:before="0" w:after="0"/>
      </w:pPr>
      <w:r>
        <w:t>Electron Flow Direction</w:t>
      </w:r>
    </w:p>
    <w:p>
      <w:pPr>
        <w:numPr>
          <w:ilvl w:val="2"/>
          <w:numId w:val="900"/>
        </w:numPr>
        <w:spacing w:before="0" w:after="0"/>
      </w:pPr>
      <w:r>
        <w:t>Ion Release Mechanism</w:t>
      </w:r>
    </w:p>
    <w:p>
      <w:pPr>
        <w:numPr>
          <w:ilvl w:val="1"/>
          <w:numId w:val="900"/>
        </w:numPr>
        <w:spacing w:before="0" w:after="0"/>
      </w:pPr>
      <w:r>
        <w:t>Common Anode Materials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2"/>
          <w:numId w:val="900"/>
        </w:numPr>
        <w:spacing w:before="0" w:after="0"/>
      </w:pPr>
      <w:r>
        <w:t>Lithium Metal</w:t>
      </w:r>
    </w:p>
    <w:p>
      <w:pPr>
        <w:numPr>
          <w:ilvl w:val="2"/>
          <w:numId w:val="900"/>
        </w:numPr>
        <w:spacing w:before="0" w:after="0"/>
      </w:pPr>
      <w:r>
        <w:t>Graphite</w:t>
      </w:r>
    </w:p>
    <w:p>
      <w:pPr>
        <w:numPr>
          <w:ilvl w:val="2"/>
          <w:numId w:val="900"/>
        </w:numPr>
        <w:spacing w:before="0" w:after="0"/>
      </w:pPr>
      <w:r>
        <w:t>Silicon</w:t>
      </w:r>
    </w:p>
    <w:p>
      <w:pPr>
        <w:numPr>
          <w:ilvl w:val="2"/>
          <w:numId w:val="900"/>
        </w:numPr>
        <w:spacing w:before="0" w:after="0"/>
      </w:pPr>
      <w:r>
        <w:t>Metal Alloys</w:t>
      </w:r>
    </w:p>
    <w:p>
      <w:pPr>
        <w:numPr>
          <w:ilvl w:val="1"/>
          <w:numId w:val="900"/>
        </w:numPr>
        <w:spacing w:before="0" w:after="0"/>
      </w:pPr>
      <w:r>
        <w:t>Material Selection Criteria</w:t>
      </w:r>
    </w:p>
    <w:p>
      <w:pPr>
        <w:numPr>
          <w:ilvl w:val="2"/>
          <w:numId w:val="900"/>
        </w:numPr>
        <w:spacing w:before="0" w:after="0"/>
      </w:pPr>
      <w:r>
        <w:t>Electrochemical Stability</w:t>
      </w:r>
    </w:p>
    <w:p>
      <w:pPr>
        <w:numPr>
          <w:ilvl w:val="2"/>
          <w:numId w:val="900"/>
        </w:numPr>
        <w:spacing w:before="0" w:after="0"/>
      </w:pPr>
      <w:r>
        <w:t>Theoretical Capacity</w:t>
      </w:r>
    </w:p>
    <w:p>
      <w:pPr>
        <w:numPr>
          <w:ilvl w:val="2"/>
          <w:numId w:val="900"/>
        </w:numPr>
        <w:spacing w:before="0" w:after="0"/>
      </w:pPr>
      <w:r>
        <w:t>Cost and Abundance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The Cathode</w:t>
      </w:r>
    </w:p>
    <w:p>
      <w:pPr>
        <w:numPr>
          <w:ilvl w:val="1"/>
          <w:numId w:val="900"/>
        </w:numPr>
        <w:spacing w:before="0" w:after="0"/>
      </w:pPr>
      <w:r>
        <w:t>Role and Function</w:t>
      </w:r>
    </w:p>
    <w:p>
      <w:pPr>
        <w:numPr>
          <w:ilvl w:val="2"/>
          <w:numId w:val="900"/>
        </w:numPr>
        <w:spacing w:before="0" w:after="0"/>
      </w:pPr>
      <w:r>
        <w:t>Site of Reduction</w:t>
      </w:r>
    </w:p>
    <w:p>
      <w:pPr>
        <w:numPr>
          <w:ilvl w:val="2"/>
          <w:numId w:val="900"/>
        </w:numPr>
        <w:spacing w:before="0" w:after="0"/>
      </w:pPr>
      <w:r>
        <w:t>Electron Acceptance</w:t>
      </w:r>
    </w:p>
    <w:p>
      <w:pPr>
        <w:numPr>
          <w:ilvl w:val="2"/>
          <w:numId w:val="900"/>
        </w:numPr>
        <w:spacing w:before="0" w:after="0"/>
      </w:pPr>
      <w:r>
        <w:t>Ion Intercalation</w:t>
      </w:r>
    </w:p>
    <w:p>
      <w:pPr>
        <w:numPr>
          <w:ilvl w:val="1"/>
          <w:numId w:val="900"/>
        </w:numPr>
        <w:spacing w:before="0" w:after="0"/>
      </w:pPr>
      <w:r>
        <w:t>Common Cathode Materials</w:t>
      </w:r>
    </w:p>
    <w:p>
      <w:pPr>
        <w:numPr>
          <w:ilvl w:val="2"/>
          <w:numId w:val="900"/>
        </w:numPr>
        <w:spacing w:before="0" w:after="0"/>
      </w:pPr>
      <w:r>
        <w:t>Manganese Dioxide</w:t>
      </w:r>
    </w:p>
    <w:p>
      <w:pPr>
        <w:numPr>
          <w:ilvl w:val="2"/>
          <w:numId w:val="900"/>
        </w:numPr>
        <w:spacing w:before="0" w:after="0"/>
      </w:pPr>
      <w:r>
        <w:t>Lead Dioxide</w:t>
      </w:r>
    </w:p>
    <w:p>
      <w:pPr>
        <w:numPr>
          <w:ilvl w:val="2"/>
          <w:numId w:val="900"/>
        </w:numPr>
        <w:spacing w:before="0" w:after="0"/>
      </w:pPr>
      <w:r>
        <w:t>Nickel Oxyhydroxide</w:t>
      </w:r>
    </w:p>
    <w:p>
      <w:pPr>
        <w:numPr>
          <w:ilvl w:val="2"/>
          <w:numId w:val="900"/>
        </w:numPr>
        <w:spacing w:before="0" w:after="0"/>
      </w:pPr>
      <w:r>
        <w:t>Lithium Metal Oxides</w:t>
      </w:r>
    </w:p>
    <w:p>
      <w:pPr>
        <w:numPr>
          <w:ilvl w:val="2"/>
          <w:numId w:val="900"/>
        </w:numPr>
        <w:spacing w:before="0" w:after="0"/>
      </w:pPr>
      <w:r>
        <w:t>Sulfur</w:t>
      </w:r>
    </w:p>
    <w:p>
      <w:pPr>
        <w:numPr>
          <w:ilvl w:val="1"/>
          <w:numId w:val="900"/>
        </w:numPr>
        <w:spacing w:before="0" w:after="0"/>
      </w:pPr>
      <w:r>
        <w:t>Material Selection Criteria</w:t>
      </w:r>
    </w:p>
    <w:p>
      <w:pPr>
        <w:numPr>
          <w:ilvl w:val="2"/>
          <w:numId w:val="900"/>
        </w:numPr>
        <w:spacing w:before="0" w:after="0"/>
      </w:pPr>
      <w:r>
        <w:t>Voltage Output</w:t>
      </w:r>
    </w:p>
    <w:p>
      <w:pPr>
        <w:numPr>
          <w:ilvl w:val="2"/>
          <w:numId w:val="900"/>
        </w:numPr>
        <w:spacing w:before="0" w:after="0"/>
      </w:pPr>
      <w:r>
        <w:t>Capacity and Energy Density</w:t>
      </w:r>
    </w:p>
    <w:p>
      <w:pPr>
        <w:numPr>
          <w:ilvl w:val="2"/>
          <w:numId w:val="900"/>
        </w:numPr>
        <w:spacing w:before="0" w:after="0"/>
      </w:pPr>
      <w:r>
        <w:t>Structural Stability</w:t>
      </w:r>
    </w:p>
    <w:p>
      <w:pPr>
        <w:numPr>
          <w:ilvl w:val="2"/>
          <w:numId w:val="900"/>
        </w:numPr>
        <w:spacing w:before="0" w:after="0"/>
      </w:pPr>
      <w:r>
        <w:t>Cost Effectiveness</w:t>
      </w:r>
    </w:p>
    <w:p>
      <w:pPr>
        <w:numPr>
          <w:ilvl w:val="0"/>
          <w:numId w:val="900"/>
        </w:numPr>
        <w:spacing w:before="0" w:after="0"/>
      </w:pPr>
      <w:r>
        <w:t>The Electrolyte</w:t>
      </w:r>
    </w:p>
    <w:p>
      <w:pPr>
        <w:numPr>
          <w:ilvl w:val="1"/>
          <w:numId w:val="900"/>
        </w:numPr>
        <w:spacing w:before="0" w:after="0"/>
      </w:pPr>
      <w:r>
        <w:t>Role in Ion Transport</w:t>
      </w:r>
    </w:p>
    <w:p>
      <w:pPr>
        <w:numPr>
          <w:ilvl w:val="2"/>
          <w:numId w:val="900"/>
        </w:numPr>
        <w:spacing w:before="0" w:after="0"/>
      </w:pPr>
      <w:r>
        <w:t>Ionic Conductivity Mechanisms</w:t>
      </w:r>
    </w:p>
    <w:p>
      <w:pPr>
        <w:numPr>
          <w:ilvl w:val="2"/>
          <w:numId w:val="900"/>
        </w:numPr>
        <w:spacing w:before="0" w:after="0"/>
      </w:pPr>
      <w:r>
        <w:t>Electrochemical Stability Window</w:t>
      </w:r>
    </w:p>
    <w:p>
      <w:pPr>
        <w:numPr>
          <w:ilvl w:val="2"/>
          <w:numId w:val="900"/>
        </w:numPr>
        <w:spacing w:before="0" w:after="0"/>
      </w:pPr>
      <w:r>
        <w:t>Interface Formation</w:t>
      </w:r>
    </w:p>
    <w:p>
      <w:pPr>
        <w:numPr>
          <w:ilvl w:val="1"/>
          <w:numId w:val="900"/>
        </w:numPr>
        <w:spacing w:before="0" w:after="0"/>
      </w:pPr>
      <w:r>
        <w:t>Types of Electrolytes</w:t>
      </w:r>
    </w:p>
    <w:p>
      <w:pPr>
        <w:numPr>
          <w:ilvl w:val="2"/>
          <w:numId w:val="900"/>
        </w:numPr>
        <w:spacing w:before="0" w:after="0"/>
      </w:pPr>
      <w:r>
        <w:t>Aqueous Electrolytes</w:t>
      </w:r>
    </w:p>
    <w:p>
      <w:pPr>
        <w:numPr>
          <w:ilvl w:val="3"/>
          <w:numId w:val="900"/>
        </w:numPr>
        <w:spacing w:before="0" w:after="0"/>
      </w:pPr>
      <w:r>
        <w:t>Acidic Solutions</w:t>
      </w:r>
    </w:p>
    <w:p>
      <w:pPr>
        <w:numPr>
          <w:ilvl w:val="3"/>
          <w:numId w:val="900"/>
        </w:numPr>
        <w:spacing w:before="0" w:after="0"/>
      </w:pPr>
      <w:r>
        <w:t>Alkaline Solutions</w:t>
      </w:r>
    </w:p>
    <w:p>
      <w:pPr>
        <w:numPr>
          <w:ilvl w:val="3"/>
          <w:numId w:val="900"/>
        </w:numPr>
        <w:spacing w:before="0" w:after="0"/>
      </w:pPr>
      <w:r>
        <w:t>Neutral Salt Solutions</w:t>
      </w:r>
    </w:p>
    <w:p>
      <w:pPr>
        <w:numPr>
          <w:ilvl w:val="2"/>
          <w:numId w:val="900"/>
        </w:numPr>
        <w:spacing w:before="0" w:after="0"/>
      </w:pPr>
      <w:r>
        <w:t>Organic Solvent Electrolytes</w:t>
      </w:r>
    </w:p>
    <w:p>
      <w:pPr>
        <w:numPr>
          <w:ilvl w:val="3"/>
          <w:numId w:val="900"/>
        </w:numPr>
        <w:spacing w:before="0" w:after="0"/>
      </w:pPr>
      <w:r>
        <w:t>Carbonate-based Solvents</w:t>
      </w:r>
    </w:p>
    <w:p>
      <w:pPr>
        <w:numPr>
          <w:ilvl w:val="3"/>
          <w:numId w:val="900"/>
        </w:numPr>
        <w:spacing w:before="0" w:after="0"/>
      </w:pPr>
      <w:r>
        <w:t>Ether-based Solvents</w:t>
      </w:r>
    </w:p>
    <w:p>
      <w:pPr>
        <w:numPr>
          <w:ilvl w:val="3"/>
          <w:numId w:val="900"/>
        </w:numPr>
        <w:spacing w:before="0" w:after="0"/>
      </w:pPr>
      <w:r>
        <w:t>Ionic Liquids</w:t>
      </w:r>
    </w:p>
    <w:p>
      <w:pPr>
        <w:numPr>
          <w:ilvl w:val="2"/>
          <w:numId w:val="900"/>
        </w:numPr>
        <w:spacing w:before="0" w:after="0"/>
      </w:pPr>
      <w:r>
        <w:t>Solid-State Electrolytes</w:t>
      </w:r>
    </w:p>
    <w:p>
      <w:pPr>
        <w:numPr>
          <w:ilvl w:val="3"/>
          <w:numId w:val="900"/>
        </w:numPr>
        <w:spacing w:before="0" w:after="0"/>
      </w:pPr>
      <w:r>
        <w:t>Inorganic Ceramics</w:t>
      </w:r>
    </w:p>
    <w:p>
      <w:pPr>
        <w:numPr>
          <w:ilvl w:val="3"/>
          <w:numId w:val="900"/>
        </w:numPr>
        <w:spacing w:before="0" w:after="0"/>
      </w:pPr>
      <w:r>
        <w:t>Glasses</w:t>
      </w:r>
    </w:p>
    <w:p>
      <w:pPr>
        <w:numPr>
          <w:ilvl w:val="3"/>
          <w:numId w:val="900"/>
        </w:numPr>
        <w:spacing w:before="0" w:after="0"/>
      </w:pPr>
      <w:r>
        <w:t>Crystalline Materials</w:t>
      </w:r>
    </w:p>
    <w:p>
      <w:pPr>
        <w:numPr>
          <w:ilvl w:val="2"/>
          <w:numId w:val="900"/>
        </w:numPr>
        <w:spacing w:before="0" w:after="0"/>
      </w:pPr>
      <w:r>
        <w:t>Polymer Electrolytes</w:t>
      </w:r>
    </w:p>
    <w:p>
      <w:pPr>
        <w:numPr>
          <w:ilvl w:val="3"/>
          <w:numId w:val="900"/>
        </w:numPr>
        <w:spacing w:before="0" w:after="0"/>
      </w:pPr>
      <w:r>
        <w:t>Gel Polymers</w:t>
      </w:r>
    </w:p>
    <w:p>
      <w:pPr>
        <w:numPr>
          <w:ilvl w:val="3"/>
          <w:numId w:val="900"/>
        </w:numPr>
        <w:spacing w:before="0" w:after="0"/>
      </w:pPr>
      <w:r>
        <w:t>Solid Polymers</w:t>
      </w:r>
    </w:p>
    <w:p>
      <w:pPr>
        <w:numPr>
          <w:ilvl w:val="3"/>
          <w:numId w:val="900"/>
        </w:numPr>
        <w:spacing w:before="0" w:after="0"/>
      </w:pPr>
      <w:r>
        <w:t>Composite Polymers</w:t>
      </w:r>
    </w:p>
    <w:p>
      <w:pPr>
        <w:numPr>
          <w:ilvl w:val="1"/>
          <w:numId w:val="900"/>
        </w:numPr>
        <w:spacing w:before="0" w:after="0"/>
      </w:pPr>
      <w:r>
        <w:t>Electrolyte Additives</w:t>
      </w:r>
    </w:p>
    <w:p>
      <w:pPr>
        <w:numPr>
          <w:ilvl w:val="2"/>
          <w:numId w:val="900"/>
        </w:numPr>
        <w:spacing w:before="0" w:after="0"/>
      </w:pPr>
      <w:r>
        <w:t>Performance Enhancers</w:t>
      </w:r>
    </w:p>
    <w:p>
      <w:pPr>
        <w:numPr>
          <w:ilvl w:val="2"/>
          <w:numId w:val="900"/>
        </w:numPr>
        <w:spacing w:before="0" w:after="0"/>
      </w:pPr>
      <w:r>
        <w:t>Safety Additives</w:t>
      </w:r>
    </w:p>
    <w:p>
      <w:pPr>
        <w:numPr>
          <w:ilvl w:val="2"/>
          <w:numId w:val="900"/>
        </w:numPr>
        <w:spacing w:before="0" w:after="0"/>
      </w:pPr>
      <w:r>
        <w:t>SEI Formation Additives</w:t>
      </w:r>
    </w:p>
    <w:p>
      <w:pPr>
        <w:numPr>
          <w:ilvl w:val="0"/>
          <w:numId w:val="900"/>
        </w:numPr>
        <w:spacing w:before="0" w:after="0"/>
      </w:pPr>
      <w:r>
        <w:t>The Separator</w:t>
      </w:r>
    </w:p>
    <w:p>
      <w:pPr>
        <w:numPr>
          <w:ilvl w:val="1"/>
          <w:numId w:val="900"/>
        </w:numPr>
        <w:spacing w:before="0" w:after="0"/>
      </w:pPr>
      <w:r>
        <w:t>Function and Properties</w:t>
      </w:r>
    </w:p>
    <w:p>
      <w:pPr>
        <w:numPr>
          <w:ilvl w:val="2"/>
          <w:numId w:val="900"/>
        </w:numPr>
        <w:spacing w:before="0" w:after="0"/>
      </w:pPr>
      <w:r>
        <w:t>Prevention of Short Circuits</w:t>
      </w:r>
    </w:p>
    <w:p>
      <w:pPr>
        <w:numPr>
          <w:ilvl w:val="2"/>
          <w:numId w:val="900"/>
        </w:numPr>
        <w:spacing w:before="0" w:after="0"/>
      </w:pPr>
      <w:r>
        <w:t>Ion Permeability</w:t>
      </w:r>
    </w:p>
    <w:p>
      <w:pPr>
        <w:numPr>
          <w:ilvl w:val="2"/>
          <w:numId w:val="900"/>
        </w:numPr>
        <w:spacing w:before="0" w:after="0"/>
      </w:pPr>
      <w:r>
        <w:t>Chemical Stability</w:t>
      </w:r>
    </w:p>
    <w:p>
      <w:pPr>
        <w:numPr>
          <w:ilvl w:val="1"/>
          <w:numId w:val="900"/>
        </w:numPr>
        <w:spacing w:before="0" w:after="0"/>
      </w:pPr>
      <w:r>
        <w:t>Material Types</w:t>
      </w:r>
    </w:p>
    <w:p>
      <w:pPr>
        <w:numPr>
          <w:ilvl w:val="2"/>
          <w:numId w:val="900"/>
        </w:numPr>
        <w:spacing w:before="0" w:after="0"/>
      </w:pPr>
      <w:r>
        <w:t>Polyolefin Films</w:t>
      </w:r>
    </w:p>
    <w:p>
      <w:pPr>
        <w:numPr>
          <w:ilvl w:val="2"/>
          <w:numId w:val="900"/>
        </w:numPr>
        <w:spacing w:before="0" w:after="0"/>
      </w:pPr>
      <w:r>
        <w:t>Ceramic-Coated Separators</w:t>
      </w:r>
    </w:p>
    <w:p>
      <w:pPr>
        <w:numPr>
          <w:ilvl w:val="2"/>
          <w:numId w:val="900"/>
        </w:numPr>
        <w:spacing w:before="0" w:after="0"/>
      </w:pPr>
      <w:r>
        <w:t>Nonwoven Fabrics</w:t>
      </w:r>
    </w:p>
    <w:p>
      <w:pPr>
        <w:numPr>
          <w:ilvl w:val="2"/>
          <w:numId w:val="900"/>
        </w:numPr>
        <w:spacing w:before="0" w:after="0"/>
      </w:pPr>
      <w:r>
        <w:t>Composite Separators</w:t>
      </w:r>
    </w:p>
    <w:p>
      <w:pPr>
        <w:numPr>
          <w:ilvl w:val="1"/>
          <w:numId w:val="900"/>
        </w:numPr>
        <w:spacing w:before="0" w:after="0"/>
      </w:pPr>
      <w:r>
        <w:t>Separator Performance Metrics</w:t>
      </w:r>
    </w:p>
    <w:p>
      <w:pPr>
        <w:numPr>
          <w:ilvl w:val="2"/>
          <w:numId w:val="900"/>
        </w:numPr>
        <w:spacing w:before="0" w:after="0"/>
      </w:pPr>
      <w:r>
        <w:t>Mechanical Strength</w:t>
      </w:r>
    </w:p>
    <w:p>
      <w:pPr>
        <w:numPr>
          <w:ilvl w:val="2"/>
          <w:numId w:val="900"/>
        </w:numPr>
        <w:spacing w:before="0" w:after="0"/>
      </w:pPr>
      <w:r>
        <w:t>Thermal Stability</w:t>
      </w:r>
    </w:p>
    <w:p>
      <w:pPr>
        <w:numPr>
          <w:ilvl w:val="2"/>
          <w:numId w:val="900"/>
        </w:numPr>
        <w:spacing w:before="0" w:after="0"/>
      </w:pPr>
      <w:r>
        <w:t>Porosity and Pore Size</w:t>
      </w:r>
    </w:p>
    <w:p>
      <w:pPr>
        <w:numPr>
          <w:ilvl w:val="2"/>
          <w:numId w:val="900"/>
        </w:numPr>
        <w:spacing w:before="0" w:after="0"/>
      </w:pPr>
      <w:r>
        <w:t>Wettability</w:t>
      </w:r>
    </w:p>
    <w:p>
      <w:pPr>
        <w:numPr>
          <w:ilvl w:val="0"/>
          <w:numId w:val="900"/>
        </w:numPr>
        <w:spacing w:before="0" w:after="0"/>
      </w:pPr>
      <w:r>
        <w:t>Current Collectors</w:t>
      </w:r>
    </w:p>
    <w:p>
      <w:pPr>
        <w:numPr>
          <w:ilvl w:val="1"/>
          <w:numId w:val="900"/>
        </w:numPr>
        <w:spacing w:before="0" w:after="0"/>
      </w:pPr>
      <w:r>
        <w:t>Function in Electron Transport</w:t>
      </w:r>
    </w:p>
    <w:p>
      <w:pPr>
        <w:numPr>
          <w:ilvl w:val="2"/>
          <w:numId w:val="900"/>
        </w:numPr>
        <w:spacing w:before="0" w:after="0"/>
      </w:pPr>
      <w:r>
        <w:t>Electrical Conductivity Requirements</w:t>
      </w:r>
    </w:p>
    <w:p>
      <w:pPr>
        <w:numPr>
          <w:ilvl w:val="2"/>
          <w:numId w:val="900"/>
        </w:numPr>
        <w:spacing w:before="0" w:after="0"/>
      </w:pPr>
      <w:r>
        <w:t>Mechanical Support</w:t>
      </w:r>
    </w:p>
    <w:p>
      <w:pPr>
        <w:numPr>
          <w:ilvl w:val="1"/>
          <w:numId w:val="900"/>
        </w:numPr>
        <w:spacing w:before="0" w:after="0"/>
      </w:pPr>
      <w:r>
        <w:t>Common Materials</w:t>
      </w:r>
    </w:p>
    <w:p>
      <w:pPr>
        <w:numPr>
          <w:ilvl w:val="2"/>
          <w:numId w:val="900"/>
        </w:numPr>
        <w:spacing w:before="0" w:after="0"/>
      </w:pPr>
      <w:r>
        <w:t>Copper Foil</w:t>
      </w:r>
    </w:p>
    <w:p>
      <w:pPr>
        <w:numPr>
          <w:ilvl w:val="2"/>
          <w:numId w:val="900"/>
        </w:numPr>
        <w:spacing w:before="0" w:after="0"/>
      </w:pPr>
      <w:r>
        <w:t>Aluminum Foil</w:t>
      </w:r>
    </w:p>
    <w:p>
      <w:pPr>
        <w:numPr>
          <w:ilvl w:val="2"/>
          <w:numId w:val="900"/>
        </w:numPr>
        <w:spacing w:before="0" w:after="0"/>
      </w:pPr>
      <w:r>
        <w:t>Stainless Steel</w:t>
      </w:r>
    </w:p>
    <w:p>
      <w:pPr>
        <w:numPr>
          <w:ilvl w:val="2"/>
          <w:numId w:val="900"/>
        </w:numPr>
        <w:spacing w:before="0" w:after="0"/>
      </w:pPr>
      <w:r>
        <w:t>Carbon-based Materials</w:t>
      </w:r>
    </w:p>
    <w:p>
      <w:pPr>
        <w:numPr>
          <w:ilvl w:val="1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Electrochemical Stability</w:t>
      </w:r>
    </w:p>
    <w:p>
      <w:pPr>
        <w:numPr>
          <w:ilvl w:val="2"/>
          <w:numId w:val="900"/>
        </w:numPr>
        <w:spacing w:before="0" w:after="0"/>
      </w:pPr>
      <w:r>
        <w:t>Protective Coatings</w:t>
      </w:r>
    </w:p>
    <w:p>
      <w:pPr>
        <w:numPr>
          <w:ilvl w:val="0"/>
          <w:numId w:val="900"/>
        </w:numPr>
        <w:spacing w:before="0" w:after="0"/>
      </w:pPr>
      <w:r>
        <w:t>Cell Casing and Terminals</w:t>
      </w:r>
    </w:p>
    <w:p>
      <w:pPr>
        <w:numPr>
          <w:ilvl w:val="1"/>
          <w:numId w:val="900"/>
        </w:numPr>
        <w:spacing w:before="0" w:after="0"/>
      </w:pPr>
      <w:r>
        <w:t>Mechanical Protection</w:t>
      </w:r>
    </w:p>
    <w:p>
      <w:pPr>
        <w:numPr>
          <w:ilvl w:val="2"/>
          <w:numId w:val="900"/>
        </w:numPr>
        <w:spacing w:before="0" w:after="0"/>
      </w:pPr>
      <w:r>
        <w:t>Impact Resistance</w:t>
      </w:r>
    </w:p>
    <w:p>
      <w:pPr>
        <w:numPr>
          <w:ilvl w:val="2"/>
          <w:numId w:val="900"/>
        </w:numPr>
        <w:spacing w:before="0" w:after="0"/>
      </w:pPr>
      <w:r>
        <w:t>Pressure Relief</w:t>
      </w:r>
    </w:p>
    <w:p>
      <w:pPr>
        <w:numPr>
          <w:ilvl w:val="1"/>
          <w:numId w:val="900"/>
        </w:numPr>
        <w:spacing w:before="0" w:after="0"/>
      </w:pPr>
      <w:r>
        <w:t>Electrical Connections</w:t>
      </w:r>
    </w:p>
    <w:p>
      <w:pPr>
        <w:numPr>
          <w:ilvl w:val="2"/>
          <w:numId w:val="900"/>
        </w:numPr>
        <w:spacing w:before="0" w:after="0"/>
      </w:pPr>
      <w:r>
        <w:t>Terminal Design</w:t>
      </w:r>
    </w:p>
    <w:p>
      <w:pPr>
        <w:numPr>
          <w:ilvl w:val="2"/>
          <w:numId w:val="900"/>
        </w:numPr>
        <w:spacing w:before="0" w:after="0"/>
      </w:pPr>
      <w:r>
        <w:t>Contact Resistance</w:t>
      </w:r>
    </w:p>
    <w:p>
      <w:pPr>
        <w:numPr>
          <w:ilvl w:val="1"/>
          <w:numId w:val="900"/>
        </w:numPr>
        <w:spacing w:before="0" w:after="0"/>
      </w:pPr>
      <w:r>
        <w:t>Sealing and Safety Features</w:t>
      </w:r>
    </w:p>
    <w:p>
      <w:pPr>
        <w:numPr>
          <w:ilvl w:val="2"/>
          <w:numId w:val="900"/>
        </w:numPr>
        <w:spacing w:before="0" w:after="0"/>
      </w:pPr>
      <w:r>
        <w:t>Hermetic Sealing</w:t>
      </w:r>
    </w:p>
    <w:p>
      <w:pPr>
        <w:numPr>
          <w:ilvl w:val="2"/>
          <w:numId w:val="900"/>
        </w:numPr>
        <w:spacing w:before="0" w:after="0"/>
      </w:pPr>
      <w:r>
        <w:t>Venting Mechanisms</w:t>
      </w:r>
    </w:p>
    <w:p>
      <w:pPr>
        <w:pStyle w:val="Heading1"/>
      </w:pPr>
      <w:r>
        <w:t>Key Performance Characteristics and Metrics</w:t>
      </w:r>
    </w:p>
    <w:p>
      <w:pPr>
        <w:numPr>
          <w:ilvl w:val="0"/>
          <w:numId w:val="900"/>
        </w:numPr>
        <w:spacing w:before="0" w:after="0"/>
      </w:pPr>
      <w:r>
        <w:t>Electrical Performance</w:t>
      </w:r>
    </w:p>
    <w:p>
      <w:pPr>
        <w:numPr>
          <w:ilvl w:val="1"/>
          <w:numId w:val="900"/>
        </w:numPr>
        <w:spacing w:before="0" w:after="0"/>
      </w:pPr>
      <w:r>
        <w:t>Nominal Voltage</w:t>
      </w:r>
    </w:p>
    <w:p>
      <w:pPr>
        <w:numPr>
          <w:ilvl w:val="2"/>
          <w:numId w:val="900"/>
        </w:numPr>
        <w:spacing w:before="0" w:after="0"/>
      </w:pPr>
      <w:r>
        <w:t>Definition and Determination</w:t>
      </w:r>
    </w:p>
    <w:p>
      <w:pPr>
        <w:numPr>
          <w:ilvl w:val="2"/>
          <w:numId w:val="900"/>
        </w:numPr>
        <w:spacing w:before="0" w:after="0"/>
      </w:pPr>
      <w:r>
        <w:t>Voltage vs. State of Charge</w:t>
      </w:r>
    </w:p>
    <w:p>
      <w:pPr>
        <w:numPr>
          <w:ilvl w:val="1"/>
          <w:numId w:val="900"/>
        </w:numPr>
        <w:spacing w:before="0" w:after="0"/>
      </w:pPr>
      <w:r>
        <w:t>Capacity</w:t>
      </w:r>
    </w:p>
    <w:p>
      <w:pPr>
        <w:numPr>
          <w:ilvl w:val="2"/>
          <w:numId w:val="900"/>
        </w:numPr>
        <w:spacing w:before="0" w:after="0"/>
      </w:pPr>
      <w:r>
        <w:t>Ampere-hour Rating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Factors Affecting Capacity</w:t>
      </w:r>
    </w:p>
    <w:p>
      <w:pPr>
        <w:numPr>
          <w:ilvl w:val="1"/>
          <w:numId w:val="900"/>
        </w:numPr>
        <w:spacing w:before="0" w:after="0"/>
      </w:pPr>
      <w:r>
        <w:t>Energy</w:t>
      </w:r>
    </w:p>
    <w:p>
      <w:pPr>
        <w:numPr>
          <w:ilvl w:val="2"/>
          <w:numId w:val="900"/>
        </w:numPr>
        <w:spacing w:before="0" w:after="0"/>
      </w:pPr>
      <w:r>
        <w:t>Watt-hour Calculation</w:t>
      </w:r>
    </w:p>
    <w:p>
      <w:pPr>
        <w:numPr>
          <w:ilvl w:val="2"/>
          <w:numId w:val="900"/>
        </w:numPr>
        <w:spacing w:before="0" w:after="0"/>
      </w:pPr>
      <w:r>
        <w:t>Significance in Applications</w:t>
      </w:r>
    </w:p>
    <w:p>
      <w:pPr>
        <w:numPr>
          <w:ilvl w:val="1"/>
          <w:numId w:val="900"/>
        </w:numPr>
        <w:spacing w:before="0" w:after="0"/>
      </w:pPr>
      <w:r>
        <w:t>State of Charge</w:t>
      </w:r>
    </w:p>
    <w:p>
      <w:pPr>
        <w:numPr>
          <w:ilvl w:val="2"/>
          <w:numId w:val="900"/>
        </w:numPr>
        <w:spacing w:before="0" w:after="0"/>
      </w:pPr>
      <w:r>
        <w:t>Estimation Techniques</w:t>
      </w:r>
    </w:p>
    <w:p>
      <w:pPr>
        <w:numPr>
          <w:ilvl w:val="2"/>
          <w:numId w:val="900"/>
        </w:numPr>
        <w:spacing w:before="0" w:after="0"/>
      </w:pPr>
      <w:r>
        <w:t>Coulomb Counting</w:t>
      </w:r>
    </w:p>
    <w:p>
      <w:pPr>
        <w:numPr>
          <w:ilvl w:val="2"/>
          <w:numId w:val="900"/>
        </w:numPr>
        <w:spacing w:before="0" w:after="0"/>
      </w:pPr>
      <w:r>
        <w:t>Voltage-based Methods</w:t>
      </w:r>
    </w:p>
    <w:p>
      <w:pPr>
        <w:numPr>
          <w:ilvl w:val="1"/>
          <w:numId w:val="900"/>
        </w:numPr>
        <w:spacing w:before="0" w:after="0"/>
      </w:pPr>
      <w:r>
        <w:t>Depth of Discharge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Impact on Battery Life</w:t>
      </w:r>
    </w:p>
    <w:p>
      <w:pPr>
        <w:numPr>
          <w:ilvl w:val="1"/>
          <w:numId w:val="900"/>
        </w:numPr>
        <w:spacing w:before="0" w:after="0"/>
      </w:pPr>
      <w:r>
        <w:t>Internal Resistance</w:t>
      </w:r>
    </w:p>
    <w:p>
      <w:pPr>
        <w:numPr>
          <w:ilvl w:val="2"/>
          <w:numId w:val="900"/>
        </w:numPr>
        <w:spacing w:before="0" w:after="0"/>
      </w:pPr>
      <w:r>
        <w:t>DC and AC Resistance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Effects on Performance</w:t>
      </w:r>
    </w:p>
    <w:p>
      <w:pPr>
        <w:numPr>
          <w:ilvl w:val="1"/>
          <w:numId w:val="900"/>
        </w:numPr>
        <w:spacing w:before="0" w:after="0"/>
      </w:pPr>
      <w:r>
        <w:t>C-rate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Impact on Capacity and Lifespan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Density Metrics</w:t>
      </w:r>
    </w:p>
    <w:p>
      <w:pPr>
        <w:numPr>
          <w:ilvl w:val="1"/>
          <w:numId w:val="900"/>
        </w:numPr>
        <w:spacing w:before="0" w:after="0"/>
      </w:pPr>
      <w:r>
        <w:t>Specific Energy</w:t>
      </w:r>
    </w:p>
    <w:p>
      <w:pPr>
        <w:numPr>
          <w:ilvl w:val="2"/>
          <w:numId w:val="900"/>
        </w:numPr>
        <w:spacing w:before="0" w:after="0"/>
      </w:pPr>
      <w:r>
        <w:t>Importance for Portable Devices</w:t>
      </w:r>
    </w:p>
    <w:p>
      <w:pPr>
        <w:numPr>
          <w:ilvl w:val="2"/>
          <w:numId w:val="900"/>
        </w:numPr>
        <w:spacing w:before="0" w:after="0"/>
      </w:pPr>
      <w:r>
        <w:t>Theoretical vs. Practical Values</w:t>
      </w:r>
    </w:p>
    <w:p>
      <w:pPr>
        <w:numPr>
          <w:ilvl w:val="1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Relevance for Space-Constrained Applications</w:t>
      </w:r>
    </w:p>
    <w:p>
      <w:pPr>
        <w:numPr>
          <w:ilvl w:val="2"/>
          <w:numId w:val="900"/>
        </w:numPr>
        <w:spacing w:before="0" w:after="0"/>
      </w:pPr>
      <w:r>
        <w:t>Pack-level Considerations</w:t>
      </w:r>
    </w:p>
    <w:p>
      <w:pPr>
        <w:numPr>
          <w:ilvl w:val="1"/>
          <w:numId w:val="900"/>
        </w:numPr>
        <w:spacing w:before="0" w:after="0"/>
      </w:pPr>
      <w:r>
        <w:t>Specific Power</w:t>
      </w:r>
    </w:p>
    <w:p>
      <w:pPr>
        <w:numPr>
          <w:ilvl w:val="2"/>
          <w:numId w:val="900"/>
        </w:numPr>
        <w:spacing w:before="0" w:after="0"/>
      </w:pPr>
      <w:r>
        <w:t>High-Power Applications</w:t>
      </w:r>
    </w:p>
    <w:p>
      <w:pPr>
        <w:numPr>
          <w:ilvl w:val="2"/>
          <w:numId w:val="900"/>
        </w:numPr>
        <w:spacing w:before="0" w:after="0"/>
      </w:pPr>
      <w:r>
        <w:t>Peak vs. Continuous Power</w:t>
      </w:r>
    </w:p>
    <w:p>
      <w:pPr>
        <w:numPr>
          <w:ilvl w:val="1"/>
          <w:numId w:val="900"/>
        </w:numPr>
        <w:spacing w:before="0" w:after="0"/>
      </w:pPr>
      <w:r>
        <w:t>Power Density</w:t>
      </w:r>
    </w:p>
    <w:p>
      <w:pPr>
        <w:numPr>
          <w:ilvl w:val="2"/>
          <w:numId w:val="900"/>
        </w:numPr>
        <w:spacing w:before="0" w:after="0"/>
      </w:pPr>
      <w:r>
        <w:t>Design Trade-offs</w:t>
      </w:r>
    </w:p>
    <w:p>
      <w:pPr>
        <w:numPr>
          <w:ilvl w:val="2"/>
          <w:numId w:val="900"/>
        </w:numPr>
        <w:spacing w:before="0" w:after="0"/>
      </w:pPr>
      <w:r>
        <w:t>Thermal Considerations</w:t>
      </w:r>
    </w:p>
    <w:p>
      <w:pPr>
        <w:numPr>
          <w:ilvl w:val="0"/>
          <w:numId w:val="900"/>
        </w:numPr>
        <w:spacing w:before="0" w:after="0"/>
      </w:pPr>
      <w:r>
        <w:t>Lifespan and Durability</w:t>
      </w:r>
    </w:p>
    <w:p>
      <w:pPr>
        <w:numPr>
          <w:ilvl w:val="1"/>
          <w:numId w:val="900"/>
        </w:numPr>
        <w:spacing w:before="0" w:after="0"/>
      </w:pPr>
      <w:r>
        <w:t>Cycle Life</w:t>
      </w:r>
    </w:p>
    <w:p>
      <w:pPr>
        <w:numPr>
          <w:ilvl w:val="2"/>
          <w:numId w:val="900"/>
        </w:numPr>
        <w:spacing w:before="0" w:after="0"/>
      </w:pPr>
      <w:r>
        <w:t>Definition and Testing Standards</w:t>
      </w:r>
    </w:p>
    <w:p>
      <w:pPr>
        <w:numPr>
          <w:ilvl w:val="2"/>
          <w:numId w:val="900"/>
        </w:numPr>
        <w:spacing w:before="0" w:after="0"/>
      </w:pPr>
      <w:r>
        <w:t>Factors Affecting Cycle Life</w:t>
      </w:r>
    </w:p>
    <w:p>
      <w:pPr>
        <w:numPr>
          <w:ilvl w:val="2"/>
          <w:numId w:val="900"/>
        </w:numPr>
        <w:spacing w:before="0" w:after="0"/>
      </w:pPr>
      <w:r>
        <w:t>End-of-Life Criteria</w:t>
      </w:r>
    </w:p>
    <w:p>
      <w:pPr>
        <w:numPr>
          <w:ilvl w:val="1"/>
          <w:numId w:val="900"/>
        </w:numPr>
        <w:spacing w:before="0" w:after="0"/>
      </w:pPr>
      <w:r>
        <w:t>Calendar Life</w:t>
      </w:r>
    </w:p>
    <w:p>
      <w:pPr>
        <w:numPr>
          <w:ilvl w:val="2"/>
          <w:numId w:val="900"/>
        </w:numPr>
        <w:spacing w:before="0" w:after="0"/>
      </w:pPr>
      <w:r>
        <w:t>Shelf Life Considerations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State of Health</w:t>
      </w:r>
    </w:p>
    <w:p>
      <w:pPr>
        <w:numPr>
          <w:ilvl w:val="2"/>
          <w:numId w:val="900"/>
        </w:numPr>
        <w:spacing w:before="0" w:after="0"/>
      </w:pPr>
      <w:r>
        <w:t>Diagnostic Methods</w:t>
      </w:r>
    </w:p>
    <w:p>
      <w:pPr>
        <w:numPr>
          <w:ilvl w:val="2"/>
          <w:numId w:val="900"/>
        </w:numPr>
        <w:spacing w:before="0" w:after="0"/>
      </w:pPr>
      <w:r>
        <w:t>Capacity Fade Indicators</w:t>
      </w:r>
    </w:p>
    <w:p>
      <w:pPr>
        <w:numPr>
          <w:ilvl w:val="2"/>
          <w:numId w:val="900"/>
        </w:numPr>
        <w:spacing w:before="0" w:after="0"/>
      </w:pPr>
      <w:r>
        <w:t>Impedance Growth</w:t>
      </w:r>
    </w:p>
    <w:p>
      <w:pPr>
        <w:numPr>
          <w:ilvl w:val="0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Coulombic Efficiency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Side Reaction Effects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Round-trip Efficiency</w:t>
      </w:r>
    </w:p>
    <w:p>
      <w:pPr>
        <w:numPr>
          <w:ilvl w:val="2"/>
          <w:numId w:val="900"/>
        </w:numPr>
        <w:spacing w:before="0" w:after="0"/>
      </w:pPr>
      <w:r>
        <w:t>Loss Mechanisms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Operating Conditions</w:t>
      </w:r>
    </w:p>
    <w:p>
      <w:pPr>
        <w:numPr>
          <w:ilvl w:val="1"/>
          <w:numId w:val="900"/>
        </w:numPr>
        <w:spacing w:before="0" w:after="0"/>
      </w:pPr>
      <w:r>
        <w:t>Temperature Range</w:t>
      </w:r>
    </w:p>
    <w:p>
      <w:pPr>
        <w:numPr>
          <w:ilvl w:val="2"/>
          <w:numId w:val="900"/>
        </w:numPr>
        <w:spacing w:before="0" w:after="0"/>
      </w:pPr>
      <w:r>
        <w:t>Effects of High Temperature</w:t>
      </w:r>
    </w:p>
    <w:p>
      <w:pPr>
        <w:numPr>
          <w:ilvl w:val="2"/>
          <w:numId w:val="900"/>
        </w:numPr>
        <w:spacing w:before="0" w:after="0"/>
      </w:pPr>
      <w:r>
        <w:t>Effects of Low Temperature</w:t>
      </w:r>
    </w:p>
    <w:p>
      <w:pPr>
        <w:numPr>
          <w:ilvl w:val="2"/>
          <w:numId w:val="900"/>
        </w:numPr>
        <w:spacing w:before="0" w:after="0"/>
      </w:pPr>
      <w:r>
        <w:t>Optimal Operating Range</w:t>
      </w:r>
    </w:p>
    <w:p>
      <w:pPr>
        <w:numPr>
          <w:ilvl w:val="1"/>
          <w:numId w:val="900"/>
        </w:numPr>
        <w:spacing w:before="0" w:after="0"/>
      </w:pPr>
      <w:r>
        <w:t>Self-Discharge Rate</w:t>
      </w:r>
    </w:p>
    <w:p>
      <w:pPr>
        <w:numPr>
          <w:ilvl w:val="2"/>
          <w:numId w:val="900"/>
        </w:numPr>
        <w:spacing w:before="0" w:after="0"/>
      </w:pPr>
      <w:r>
        <w:t>Causes and Mechanisms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Storage Recommendations</w:t>
      </w:r>
    </w:p>
    <w:p>
      <w:pPr>
        <w:pStyle w:val="Heading1"/>
      </w:pPr>
      <w:r>
        <w:t>Classification of Batteries</w:t>
      </w:r>
    </w:p>
    <w:p>
      <w:pPr>
        <w:numPr>
          <w:ilvl w:val="0"/>
          <w:numId w:val="900"/>
        </w:numPr>
        <w:spacing w:before="0" w:after="0"/>
      </w:pPr>
      <w:r>
        <w:t>Primary Batteries</w:t>
      </w:r>
    </w:p>
    <w:p>
      <w:pPr>
        <w:numPr>
          <w:ilvl w:val="1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Single-use Nature</w:t>
      </w:r>
    </w:p>
    <w:p>
      <w:pPr>
        <w:numPr>
          <w:ilvl w:val="2"/>
          <w:numId w:val="900"/>
        </w:numPr>
        <w:spacing w:before="0" w:after="0"/>
      </w:pPr>
      <w:r>
        <w:t>High Energy Density</w:t>
      </w:r>
    </w:p>
    <w:p>
      <w:pPr>
        <w:numPr>
          <w:ilvl w:val="2"/>
          <w:numId w:val="900"/>
        </w:numPr>
        <w:spacing w:before="0" w:after="0"/>
      </w:pPr>
      <w:r>
        <w:t>Long Shelf Life</w:t>
      </w:r>
    </w:p>
    <w:p>
      <w:pPr>
        <w:numPr>
          <w:ilvl w:val="1"/>
          <w:numId w:val="900"/>
        </w:numPr>
        <w:spacing w:before="0" w:after="0"/>
      </w:pPr>
      <w:r>
        <w:t>Alkaline Batteries</w:t>
      </w:r>
    </w:p>
    <w:p>
      <w:pPr>
        <w:numPr>
          <w:ilvl w:val="2"/>
          <w:numId w:val="900"/>
        </w:numPr>
        <w:spacing w:before="0" w:after="0"/>
      </w:pPr>
      <w:r>
        <w:t>Zinc-Manganese Dioxide Chemistry</w:t>
      </w:r>
    </w:p>
    <w:p>
      <w:pPr>
        <w:numPr>
          <w:ilvl w:val="2"/>
          <w:numId w:val="900"/>
        </w:numPr>
        <w:spacing w:before="0" w:after="0"/>
      </w:pPr>
      <w:r>
        <w:t>Construction Details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1"/>
          <w:numId w:val="900"/>
        </w:numPr>
        <w:spacing w:before="0" w:after="0"/>
      </w:pPr>
      <w:r>
        <w:t>Zinc-Carbon Batteries</w:t>
      </w:r>
    </w:p>
    <w:p>
      <w:pPr>
        <w:numPr>
          <w:ilvl w:val="2"/>
          <w:numId w:val="900"/>
        </w:numPr>
        <w:spacing w:before="0" w:after="0"/>
      </w:pPr>
      <w:r>
        <w:t>Basic Chemistry</w:t>
      </w:r>
    </w:p>
    <w:p>
      <w:pPr>
        <w:numPr>
          <w:ilvl w:val="2"/>
          <w:numId w:val="900"/>
        </w:numPr>
        <w:spacing w:before="0" w:after="0"/>
      </w:pPr>
      <w:r>
        <w:t>Performance Limitations</w:t>
      </w:r>
    </w:p>
    <w:p>
      <w:pPr>
        <w:numPr>
          <w:ilvl w:val="2"/>
          <w:numId w:val="900"/>
        </w:numPr>
        <w:spacing w:before="0" w:after="0"/>
      </w:pPr>
      <w:r>
        <w:t>Cost Advantages</w:t>
      </w:r>
    </w:p>
    <w:p>
      <w:pPr>
        <w:numPr>
          <w:ilvl w:val="1"/>
          <w:numId w:val="900"/>
        </w:numPr>
        <w:spacing w:before="0" w:after="0"/>
      </w:pPr>
      <w:r>
        <w:t>Lithium Primary Cells</w:t>
      </w:r>
    </w:p>
    <w:p>
      <w:pPr>
        <w:numPr>
          <w:ilvl w:val="2"/>
          <w:numId w:val="900"/>
        </w:numPr>
        <w:spacing w:before="0" w:after="0"/>
      </w:pPr>
      <w:r>
        <w:t>Lithium Manganese Dioxide</w:t>
      </w:r>
    </w:p>
    <w:p>
      <w:pPr>
        <w:numPr>
          <w:ilvl w:val="2"/>
          <w:numId w:val="900"/>
        </w:numPr>
        <w:spacing w:before="0" w:after="0"/>
      </w:pPr>
      <w:r>
        <w:t>Lithium Thionyl Chloride</w:t>
      </w:r>
    </w:p>
    <w:p>
      <w:pPr>
        <w:numPr>
          <w:ilvl w:val="2"/>
          <w:numId w:val="900"/>
        </w:numPr>
        <w:spacing w:before="0" w:after="0"/>
      </w:pPr>
      <w:r>
        <w:t>Lithium Iron Disulfide</w:t>
      </w:r>
    </w:p>
    <w:p>
      <w:pPr>
        <w:numPr>
          <w:ilvl w:val="1"/>
          <w:numId w:val="900"/>
        </w:numPr>
        <w:spacing w:before="0" w:after="0"/>
      </w:pPr>
      <w:r>
        <w:t>Silver-Oxide Cells</w:t>
      </w:r>
    </w:p>
    <w:p>
      <w:pPr>
        <w:numPr>
          <w:ilvl w:val="2"/>
          <w:numId w:val="900"/>
        </w:numPr>
        <w:spacing w:before="0" w:after="0"/>
      </w:pPr>
      <w:r>
        <w:t>Chemistry and Construction</w:t>
      </w:r>
    </w:p>
    <w:p>
      <w:pPr>
        <w:numPr>
          <w:ilvl w:val="2"/>
          <w:numId w:val="900"/>
        </w:numPr>
        <w:spacing w:before="0" w:after="0"/>
      </w:pPr>
      <w:r>
        <w:t>Watch and Medical Applications</w:t>
      </w:r>
    </w:p>
    <w:p>
      <w:pPr>
        <w:numPr>
          <w:ilvl w:val="1"/>
          <w:numId w:val="900"/>
        </w:numPr>
        <w:spacing w:before="0" w:after="0"/>
      </w:pPr>
      <w:r>
        <w:t>Zinc-Air Cells</w:t>
      </w:r>
    </w:p>
    <w:p>
      <w:pPr>
        <w:numPr>
          <w:ilvl w:val="2"/>
          <w:numId w:val="900"/>
        </w:numPr>
        <w:spacing w:before="0" w:after="0"/>
      </w:pPr>
      <w:r>
        <w:t>Oxygen Reduction Mechanism</w:t>
      </w:r>
    </w:p>
    <w:p>
      <w:pPr>
        <w:numPr>
          <w:ilvl w:val="2"/>
          <w:numId w:val="900"/>
        </w:numPr>
        <w:spacing w:before="0" w:after="0"/>
      </w:pPr>
      <w:r>
        <w:t>Hearing Aid Applications</w:t>
      </w:r>
    </w:p>
    <w:p>
      <w:pPr>
        <w:numPr>
          <w:ilvl w:val="2"/>
          <w:numId w:val="900"/>
        </w:numPr>
        <w:spacing w:before="0" w:after="0"/>
      </w:pPr>
      <w:r>
        <w:t>Button Cell Design</w:t>
      </w:r>
    </w:p>
    <w:p>
      <w:pPr>
        <w:numPr>
          <w:ilvl w:val="0"/>
          <w:numId w:val="900"/>
        </w:numPr>
        <w:spacing w:before="0" w:after="0"/>
      </w:pPr>
      <w:r>
        <w:t>Secondary Batteries</w:t>
      </w:r>
    </w:p>
    <w:p>
      <w:pPr>
        <w:numPr>
          <w:ilvl w:val="1"/>
          <w:numId w:val="900"/>
        </w:numPr>
        <w:spacing w:before="0" w:after="0"/>
      </w:pPr>
      <w:r>
        <w:t>General Principles of Rechargeability</w:t>
      </w:r>
    </w:p>
    <w:p>
      <w:pPr>
        <w:numPr>
          <w:ilvl w:val="2"/>
          <w:numId w:val="900"/>
        </w:numPr>
        <w:spacing w:before="0" w:after="0"/>
      </w:pPr>
      <w:r>
        <w:t>Reversible Reactions</w:t>
      </w:r>
    </w:p>
    <w:p>
      <w:pPr>
        <w:numPr>
          <w:ilvl w:val="2"/>
          <w:numId w:val="900"/>
        </w:numPr>
        <w:spacing w:before="0" w:after="0"/>
      </w:pPr>
      <w:r>
        <w:t>Charging Requirements</w:t>
      </w:r>
    </w:p>
    <w:p>
      <w:pPr>
        <w:numPr>
          <w:ilvl w:val="2"/>
          <w:numId w:val="900"/>
        </w:numPr>
        <w:spacing w:before="0" w:after="0"/>
      </w:pPr>
      <w:r>
        <w:t>Cycle Life Considerations</w:t>
      </w:r>
    </w:p>
    <w:p>
      <w:pPr>
        <w:numPr>
          <w:ilvl w:val="1"/>
          <w:numId w:val="900"/>
        </w:numPr>
        <w:spacing w:before="0" w:after="0"/>
      </w:pPr>
      <w:r>
        <w:t>Lead-Acid Batteries</w:t>
      </w:r>
    </w:p>
    <w:p>
      <w:pPr>
        <w:numPr>
          <w:ilvl w:val="2"/>
          <w:numId w:val="900"/>
        </w:numPr>
        <w:spacing w:before="0" w:after="0"/>
      </w:pPr>
      <w:r>
        <w:t>Basic Chemistry and Structure</w:t>
      </w:r>
    </w:p>
    <w:p>
      <w:pPr>
        <w:numPr>
          <w:ilvl w:val="2"/>
          <w:numId w:val="900"/>
        </w:numPr>
        <w:spacing w:before="0" w:after="0"/>
      </w:pPr>
      <w:r>
        <w:t>Flooded Lead-Acid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Electrolyte Management</w:t>
      </w:r>
    </w:p>
    <w:p>
      <w:pPr>
        <w:numPr>
          <w:ilvl w:val="2"/>
          <w:numId w:val="900"/>
        </w:numPr>
        <w:spacing w:before="0" w:after="0"/>
      </w:pPr>
      <w:r>
        <w:t>Valve-Regulated Lead-Acid</w:t>
      </w:r>
    </w:p>
    <w:p>
      <w:pPr>
        <w:numPr>
          <w:ilvl w:val="3"/>
          <w:numId w:val="900"/>
        </w:numPr>
        <w:spacing w:before="0" w:after="0"/>
      </w:pPr>
      <w:r>
        <w:t>Sealed Design Benefits</w:t>
      </w:r>
    </w:p>
    <w:p>
      <w:pPr>
        <w:numPr>
          <w:ilvl w:val="3"/>
          <w:numId w:val="900"/>
        </w:numPr>
        <w:spacing w:before="0" w:after="0"/>
      </w:pPr>
      <w:r>
        <w:t>Absorbent Glass Mat Technology</w:t>
      </w:r>
    </w:p>
    <w:p>
      <w:pPr>
        <w:numPr>
          <w:ilvl w:val="3"/>
          <w:numId w:val="900"/>
        </w:numPr>
        <w:spacing w:before="0" w:after="0"/>
      </w:pPr>
      <w:r>
        <w:t>Gel Cell Construction</w:t>
      </w:r>
    </w:p>
    <w:p>
      <w:pPr>
        <w:numPr>
          <w:ilvl w:val="1"/>
          <w:numId w:val="900"/>
        </w:numPr>
        <w:spacing w:before="0" w:after="0"/>
      </w:pPr>
      <w:r>
        <w:t>Nickel-Cadmium Batteries</w:t>
      </w:r>
    </w:p>
    <w:p>
      <w:pPr>
        <w:numPr>
          <w:ilvl w:val="2"/>
          <w:numId w:val="900"/>
        </w:numPr>
        <w:spacing w:before="0" w:after="0"/>
      </w:pPr>
      <w:r>
        <w:t>Chemistry and Construction</w:t>
      </w:r>
    </w:p>
    <w:p>
      <w:pPr>
        <w:numPr>
          <w:ilvl w:val="2"/>
          <w:numId w:val="900"/>
        </w:numPr>
        <w:spacing w:before="0" w:after="0"/>
      </w:pPr>
      <w:r>
        <w:t>Memory Effect Phenomenon</w:t>
      </w:r>
    </w:p>
    <w:p>
      <w:pPr>
        <w:numPr>
          <w:ilvl w:val="2"/>
          <w:numId w:val="900"/>
        </w:numPr>
        <w:spacing w:before="0" w:after="0"/>
      </w:pPr>
      <w:r>
        <w:t>Environmental Concerns</w:t>
      </w:r>
    </w:p>
    <w:p>
      <w:pPr>
        <w:numPr>
          <w:ilvl w:val="1"/>
          <w:numId w:val="900"/>
        </w:numPr>
        <w:spacing w:before="0" w:after="0"/>
      </w:pPr>
      <w:r>
        <w:t>Nickel-Metal Hydride Batteries</w:t>
      </w:r>
    </w:p>
    <w:p>
      <w:pPr>
        <w:numPr>
          <w:ilvl w:val="2"/>
          <w:numId w:val="900"/>
        </w:numPr>
        <w:spacing w:before="0" w:after="0"/>
      </w:pPr>
      <w:r>
        <w:t>Chemistry and Advantages</w:t>
      </w:r>
    </w:p>
    <w:p>
      <w:pPr>
        <w:numPr>
          <w:ilvl w:val="2"/>
          <w:numId w:val="900"/>
        </w:numPr>
        <w:spacing w:before="0" w:after="0"/>
      </w:pPr>
      <w:r>
        <w:t>Hydrogen Storage Alloys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Lithium-ion Batteries</w:t>
      </w:r>
    </w:p>
    <w:p>
      <w:pPr>
        <w:numPr>
          <w:ilvl w:val="2"/>
          <w:numId w:val="900"/>
        </w:numPr>
        <w:spacing w:before="0" w:after="0"/>
      </w:pPr>
      <w:r>
        <w:t>Overview of Chemistries</w:t>
      </w:r>
    </w:p>
    <w:p>
      <w:pPr>
        <w:numPr>
          <w:ilvl w:val="2"/>
          <w:numId w:val="900"/>
        </w:numPr>
        <w:spacing w:before="0" w:after="0"/>
      </w:pPr>
      <w:r>
        <w:t>Intercalation Mechanism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pStyle w:val="Heading1"/>
      </w:pPr>
      <w:r>
        <w:t>Lithium-ion Battery Technology in Depth</w:t>
      </w:r>
    </w:p>
    <w:p>
      <w:pPr>
        <w:numPr>
          <w:ilvl w:val="0"/>
          <w:numId w:val="900"/>
        </w:numPr>
        <w:spacing w:before="0" w:after="0"/>
      </w:pPr>
      <w:r>
        <w:t>Working Principle</w:t>
      </w:r>
    </w:p>
    <w:p>
      <w:pPr>
        <w:numPr>
          <w:ilvl w:val="1"/>
          <w:numId w:val="900"/>
        </w:numPr>
        <w:spacing w:before="0" w:after="0"/>
      </w:pPr>
      <w:r>
        <w:t>Intercalation and Deintercalation</w:t>
      </w:r>
    </w:p>
    <w:p>
      <w:pPr>
        <w:numPr>
          <w:ilvl w:val="2"/>
          <w:numId w:val="900"/>
        </w:numPr>
        <w:spacing w:before="0" w:after="0"/>
      </w:pPr>
      <w:r>
        <w:t>Mechanism in Graphite Anode</w:t>
      </w:r>
    </w:p>
    <w:p>
      <w:pPr>
        <w:numPr>
          <w:ilvl w:val="2"/>
          <w:numId w:val="900"/>
        </w:numPr>
        <w:spacing w:before="0" w:after="0"/>
      </w:pPr>
      <w:r>
        <w:t>Mechanism in Oxide Cathode</w:t>
      </w:r>
    </w:p>
    <w:p>
      <w:pPr>
        <w:numPr>
          <w:ilvl w:val="2"/>
          <w:numId w:val="900"/>
        </w:numPr>
        <w:spacing w:before="0" w:after="0"/>
      </w:pPr>
      <w:r>
        <w:t>Structural Changes</w:t>
      </w:r>
    </w:p>
    <w:p>
      <w:pPr>
        <w:numPr>
          <w:ilvl w:val="1"/>
          <w:numId w:val="900"/>
        </w:numPr>
        <w:spacing w:before="0" w:after="0"/>
      </w:pPr>
      <w:r>
        <w:t>Ion Movement during Operation</w:t>
      </w:r>
    </w:p>
    <w:p>
      <w:pPr>
        <w:numPr>
          <w:ilvl w:val="2"/>
          <w:numId w:val="900"/>
        </w:numPr>
        <w:spacing w:before="0" w:after="0"/>
      </w:pPr>
      <w:r>
        <w:t>Charge Process</w:t>
      </w:r>
    </w:p>
    <w:p>
      <w:pPr>
        <w:numPr>
          <w:ilvl w:val="2"/>
          <w:numId w:val="900"/>
        </w:numPr>
        <w:spacing w:before="0" w:after="0"/>
      </w:pPr>
      <w:r>
        <w:t>Discharge Process</w:t>
      </w:r>
    </w:p>
    <w:p>
      <w:pPr>
        <w:numPr>
          <w:ilvl w:val="2"/>
          <w:numId w:val="900"/>
        </w:numPr>
        <w:spacing w:before="0" w:after="0"/>
      </w:pPr>
      <w:r>
        <w:t>Role of Electrolyte and Separator</w:t>
      </w:r>
    </w:p>
    <w:p>
      <w:pPr>
        <w:numPr>
          <w:ilvl w:val="0"/>
          <w:numId w:val="900"/>
        </w:numPr>
        <w:spacing w:before="0" w:after="0"/>
      </w:pPr>
      <w:r>
        <w:t>Cathode Chemistries</w:t>
      </w:r>
    </w:p>
    <w:p>
      <w:pPr>
        <w:numPr>
          <w:ilvl w:val="1"/>
          <w:numId w:val="900"/>
        </w:numPr>
        <w:spacing w:before="0" w:after="0"/>
      </w:pPr>
      <w:r>
        <w:t>Layered Oxides</w:t>
      </w:r>
    </w:p>
    <w:p>
      <w:pPr>
        <w:numPr>
          <w:ilvl w:val="2"/>
          <w:numId w:val="900"/>
        </w:numPr>
        <w:spacing w:before="0" w:after="0"/>
      </w:pPr>
      <w:r>
        <w:t>Lithium Cobalt Oxide</w:t>
      </w:r>
    </w:p>
    <w:p>
      <w:pPr>
        <w:numPr>
          <w:ilvl w:val="3"/>
          <w:numId w:val="900"/>
        </w:numPr>
        <w:spacing w:before="0" w:after="0"/>
      </w:pPr>
      <w:r>
        <w:t>Crystal Structure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Lithium Nickel Manganese Cobalt Oxide</w:t>
      </w:r>
    </w:p>
    <w:p>
      <w:pPr>
        <w:numPr>
          <w:ilvl w:val="3"/>
          <w:numId w:val="900"/>
        </w:numPr>
        <w:spacing w:before="0" w:after="0"/>
      </w:pPr>
      <w:r>
        <w:t>NMC111 Composition</w:t>
      </w:r>
    </w:p>
    <w:p>
      <w:pPr>
        <w:numPr>
          <w:ilvl w:val="3"/>
          <w:numId w:val="900"/>
        </w:numPr>
        <w:spacing w:before="0" w:after="0"/>
      </w:pPr>
      <w:r>
        <w:t>NMC532 Composition</w:t>
      </w:r>
    </w:p>
    <w:p>
      <w:pPr>
        <w:numPr>
          <w:ilvl w:val="3"/>
          <w:numId w:val="900"/>
        </w:numPr>
        <w:spacing w:before="0" w:after="0"/>
      </w:pPr>
      <w:r>
        <w:t>NMC811 High-Nickel Variant</w:t>
      </w:r>
    </w:p>
    <w:p>
      <w:pPr>
        <w:numPr>
          <w:ilvl w:val="2"/>
          <w:numId w:val="900"/>
        </w:numPr>
        <w:spacing w:before="0" w:after="0"/>
      </w:pPr>
      <w:r>
        <w:t>Lithium Nickel Cobalt Aluminum Oxide</w:t>
      </w:r>
    </w:p>
    <w:p>
      <w:pPr>
        <w:numPr>
          <w:ilvl w:val="3"/>
          <w:numId w:val="900"/>
        </w:numPr>
        <w:spacing w:before="0" w:after="0"/>
      </w:pPr>
      <w:r>
        <w:t>High-Energy Applications</w:t>
      </w:r>
    </w:p>
    <w:p>
      <w:pPr>
        <w:numPr>
          <w:ilvl w:val="3"/>
          <w:numId w:val="900"/>
        </w:numPr>
        <w:spacing w:before="0" w:after="0"/>
      </w:pPr>
      <w:r>
        <w:t>Thermal Stability</w:t>
      </w:r>
    </w:p>
    <w:p>
      <w:pPr>
        <w:numPr>
          <w:ilvl w:val="1"/>
          <w:numId w:val="900"/>
        </w:numPr>
        <w:spacing w:before="0" w:after="0"/>
      </w:pPr>
      <w:r>
        <w:t>Olivines</w:t>
      </w:r>
    </w:p>
    <w:p>
      <w:pPr>
        <w:numPr>
          <w:ilvl w:val="2"/>
          <w:numId w:val="900"/>
        </w:numPr>
        <w:spacing w:before="0" w:after="0"/>
      </w:pPr>
      <w:r>
        <w:t>Lithium Iron Phosphate</w:t>
      </w:r>
    </w:p>
    <w:p>
      <w:pPr>
        <w:numPr>
          <w:ilvl w:val="3"/>
          <w:numId w:val="900"/>
        </w:numPr>
        <w:spacing w:before="0" w:after="0"/>
      </w:pPr>
      <w:r>
        <w:t>Crystal Structure</w:t>
      </w:r>
    </w:p>
    <w:p>
      <w:pPr>
        <w:numPr>
          <w:ilvl w:val="3"/>
          <w:numId w:val="900"/>
        </w:numPr>
        <w:spacing w:before="0" w:after="0"/>
      </w:pPr>
      <w:r>
        <w:t>Safety Advantages</w:t>
      </w:r>
    </w:p>
    <w:p>
      <w:pPr>
        <w:numPr>
          <w:ilvl w:val="3"/>
          <w:numId w:val="900"/>
        </w:numPr>
        <w:spacing w:before="0" w:after="0"/>
      </w:pPr>
      <w:r>
        <w:t>Cycle Life Benefits</w:t>
      </w:r>
    </w:p>
    <w:p>
      <w:pPr>
        <w:numPr>
          <w:ilvl w:val="1"/>
          <w:numId w:val="900"/>
        </w:numPr>
        <w:spacing w:before="0" w:after="0"/>
      </w:pPr>
      <w:r>
        <w:t>Spinels</w:t>
      </w:r>
    </w:p>
    <w:p>
      <w:pPr>
        <w:numPr>
          <w:ilvl w:val="2"/>
          <w:numId w:val="900"/>
        </w:numPr>
        <w:spacing w:before="0" w:after="0"/>
      </w:pPr>
      <w:r>
        <w:t>Lithium Manganese Oxide</w:t>
      </w:r>
    </w:p>
    <w:p>
      <w:pPr>
        <w:numPr>
          <w:ilvl w:val="3"/>
          <w:numId w:val="900"/>
        </w:numPr>
        <w:spacing w:before="0" w:after="0"/>
      </w:pPr>
      <w:r>
        <w:t>Power Capability</w:t>
      </w:r>
    </w:p>
    <w:p>
      <w:pPr>
        <w:numPr>
          <w:ilvl w:val="3"/>
          <w:numId w:val="900"/>
        </w:numPr>
        <w:spacing w:before="0" w:after="0"/>
      </w:pPr>
      <w:r>
        <w:t>Thermal Stability</w:t>
      </w:r>
    </w:p>
    <w:p>
      <w:pPr>
        <w:numPr>
          <w:ilvl w:val="3"/>
          <w:numId w:val="900"/>
        </w:numPr>
        <w:spacing w:before="0" w:after="0"/>
      </w:pPr>
      <w:r>
        <w:t>Cost Benefits</w:t>
      </w:r>
    </w:p>
    <w:p>
      <w:pPr>
        <w:numPr>
          <w:ilvl w:val="0"/>
          <w:numId w:val="900"/>
        </w:numPr>
        <w:spacing w:before="0" w:after="0"/>
      </w:pPr>
      <w:r>
        <w:t>Anode Materials</w:t>
      </w:r>
    </w:p>
    <w:p>
      <w:pPr>
        <w:numPr>
          <w:ilvl w:val="1"/>
          <w:numId w:val="900"/>
        </w:numPr>
        <w:spacing w:before="0" w:after="0"/>
      </w:pPr>
      <w:r>
        <w:t>Graphite</w:t>
      </w:r>
    </w:p>
    <w:p>
      <w:pPr>
        <w:numPr>
          <w:ilvl w:val="2"/>
          <w:numId w:val="900"/>
        </w:numPr>
        <w:spacing w:before="0" w:after="0"/>
      </w:pPr>
      <w:r>
        <w:t>Natural Graphite</w:t>
      </w:r>
    </w:p>
    <w:p>
      <w:pPr>
        <w:numPr>
          <w:ilvl w:val="2"/>
          <w:numId w:val="900"/>
        </w:numPr>
        <w:spacing w:before="0" w:after="0"/>
      </w:pPr>
      <w:r>
        <w:t>Synthetic Graphite</w:t>
      </w:r>
    </w:p>
    <w:p>
      <w:pPr>
        <w:numPr>
          <w:ilvl w:val="2"/>
          <w:numId w:val="900"/>
        </w:numPr>
        <w:spacing w:before="0" w:after="0"/>
      </w:pPr>
      <w:r>
        <w:t>Structure and Intercalation</w:t>
      </w:r>
    </w:p>
    <w:p>
      <w:pPr>
        <w:numPr>
          <w:ilvl w:val="1"/>
          <w:numId w:val="900"/>
        </w:numPr>
        <w:spacing w:before="0" w:after="0"/>
      </w:pPr>
      <w:r>
        <w:t>Silicon-based Anodes</w:t>
      </w:r>
    </w:p>
    <w:p>
      <w:pPr>
        <w:numPr>
          <w:ilvl w:val="2"/>
          <w:numId w:val="900"/>
        </w:numPr>
        <w:spacing w:before="0" w:after="0"/>
      </w:pPr>
      <w:r>
        <w:t>Silicon-Carbon Composites</w:t>
      </w:r>
    </w:p>
    <w:p>
      <w:pPr>
        <w:numPr>
          <w:ilvl w:val="2"/>
          <w:numId w:val="900"/>
        </w:numPr>
        <w:spacing w:before="0" w:after="0"/>
      </w:pPr>
      <w:r>
        <w:t>High Capacity Potential</w:t>
      </w:r>
    </w:p>
    <w:p>
      <w:pPr>
        <w:numPr>
          <w:ilvl w:val="2"/>
          <w:numId w:val="900"/>
        </w:numPr>
        <w:spacing w:before="0" w:after="0"/>
      </w:pPr>
      <w:r>
        <w:t>Volume Expansion Challenges</w:t>
      </w:r>
    </w:p>
    <w:p>
      <w:pPr>
        <w:numPr>
          <w:ilvl w:val="1"/>
          <w:numId w:val="900"/>
        </w:numPr>
        <w:spacing w:before="0" w:after="0"/>
      </w:pPr>
      <w:r>
        <w:t>Lithium Titanate</w:t>
      </w:r>
    </w:p>
    <w:p>
      <w:pPr>
        <w:numPr>
          <w:ilvl w:val="2"/>
          <w:numId w:val="900"/>
        </w:numPr>
        <w:spacing w:before="0" w:after="0"/>
      </w:pPr>
      <w:r>
        <w:t>Fast Charging Capability</w:t>
      </w:r>
    </w:p>
    <w:p>
      <w:pPr>
        <w:numPr>
          <w:ilvl w:val="2"/>
          <w:numId w:val="900"/>
        </w:numPr>
        <w:spacing w:before="0" w:after="0"/>
      </w:pPr>
      <w:r>
        <w:t>Safety Advantages</w:t>
      </w:r>
    </w:p>
    <w:p>
      <w:pPr>
        <w:numPr>
          <w:ilvl w:val="2"/>
          <w:numId w:val="900"/>
        </w:numPr>
        <w:spacing w:before="0" w:after="0"/>
      </w:pPr>
      <w:r>
        <w:t>Lower Energy Density</w:t>
      </w:r>
    </w:p>
    <w:p>
      <w:pPr>
        <w:numPr>
          <w:ilvl w:val="0"/>
          <w:numId w:val="900"/>
        </w:numPr>
        <w:spacing w:before="0" w:after="0"/>
      </w:pPr>
      <w:r>
        <w:t>Electrolyte Formulations</w:t>
      </w:r>
    </w:p>
    <w:p>
      <w:pPr>
        <w:numPr>
          <w:ilvl w:val="1"/>
          <w:numId w:val="900"/>
        </w:numPr>
        <w:spacing w:before="0" w:after="0"/>
      </w:pPr>
      <w:r>
        <w:t>Organic Solvents</w:t>
      </w:r>
    </w:p>
    <w:p>
      <w:pPr>
        <w:numPr>
          <w:ilvl w:val="2"/>
          <w:numId w:val="900"/>
        </w:numPr>
        <w:spacing w:before="0" w:after="0"/>
      </w:pPr>
      <w:r>
        <w:t>Ethylene Carbonate</w:t>
      </w:r>
    </w:p>
    <w:p>
      <w:pPr>
        <w:numPr>
          <w:ilvl w:val="2"/>
          <w:numId w:val="900"/>
        </w:numPr>
        <w:spacing w:before="0" w:after="0"/>
      </w:pPr>
      <w:r>
        <w:t>Dimethyl Carbonate</w:t>
      </w:r>
    </w:p>
    <w:p>
      <w:pPr>
        <w:numPr>
          <w:ilvl w:val="2"/>
          <w:numId w:val="900"/>
        </w:numPr>
        <w:spacing w:before="0" w:after="0"/>
      </w:pPr>
      <w:r>
        <w:t>Diethyl Carbonate</w:t>
      </w:r>
    </w:p>
    <w:p>
      <w:pPr>
        <w:numPr>
          <w:ilvl w:val="2"/>
          <w:numId w:val="900"/>
        </w:numPr>
        <w:spacing w:before="0" w:after="0"/>
      </w:pPr>
      <w:r>
        <w:t>Propylene Carbonate</w:t>
      </w:r>
    </w:p>
    <w:p>
      <w:pPr>
        <w:numPr>
          <w:ilvl w:val="1"/>
          <w:numId w:val="900"/>
        </w:numPr>
        <w:spacing w:before="0" w:after="0"/>
      </w:pPr>
      <w:r>
        <w:t>Lithium Salts</w:t>
      </w:r>
    </w:p>
    <w:p>
      <w:pPr>
        <w:numPr>
          <w:ilvl w:val="2"/>
          <w:numId w:val="900"/>
        </w:numPr>
        <w:spacing w:before="0" w:after="0"/>
      </w:pPr>
      <w:r>
        <w:t>Lithium Hexafluorophosphate</w:t>
      </w:r>
    </w:p>
    <w:p>
      <w:pPr>
        <w:numPr>
          <w:ilvl w:val="2"/>
          <w:numId w:val="900"/>
        </w:numPr>
        <w:spacing w:before="0" w:after="0"/>
      </w:pPr>
      <w:r>
        <w:t>Lithium Tetrafluoroborate</w:t>
      </w:r>
    </w:p>
    <w:p>
      <w:pPr>
        <w:numPr>
          <w:ilvl w:val="2"/>
          <w:numId w:val="900"/>
        </w:numPr>
        <w:spacing w:before="0" w:after="0"/>
      </w:pPr>
      <w:r>
        <w:t>Alternative Salt Systems</w:t>
      </w:r>
    </w:p>
    <w:p>
      <w:pPr>
        <w:numPr>
          <w:ilvl w:val="1"/>
          <w:numId w:val="900"/>
        </w:numPr>
        <w:spacing w:before="0" w:after="0"/>
      </w:pPr>
      <w:r>
        <w:t>Functional Additives</w:t>
      </w:r>
    </w:p>
    <w:p>
      <w:pPr>
        <w:numPr>
          <w:ilvl w:val="2"/>
          <w:numId w:val="900"/>
        </w:numPr>
        <w:spacing w:before="0" w:after="0"/>
      </w:pPr>
      <w:r>
        <w:t>SEI-Forming Additives</w:t>
      </w:r>
    </w:p>
    <w:p>
      <w:pPr>
        <w:numPr>
          <w:ilvl w:val="2"/>
          <w:numId w:val="900"/>
        </w:numPr>
        <w:spacing w:before="0" w:after="0"/>
      </w:pPr>
      <w:r>
        <w:t>Flame Retardants</w:t>
      </w:r>
    </w:p>
    <w:p>
      <w:pPr>
        <w:numPr>
          <w:ilvl w:val="2"/>
          <w:numId w:val="900"/>
        </w:numPr>
        <w:spacing w:before="0" w:after="0"/>
      </w:pPr>
      <w:r>
        <w:t>Overcharge Protection Additives</w:t>
      </w:r>
    </w:p>
    <w:p>
      <w:pPr>
        <w:numPr>
          <w:ilvl w:val="0"/>
          <w:numId w:val="900"/>
        </w:numPr>
        <w:spacing w:before="0" w:after="0"/>
      </w:pPr>
      <w:r>
        <w:t>Cell Formats and Construction</w:t>
      </w:r>
    </w:p>
    <w:p>
      <w:pPr>
        <w:numPr>
          <w:ilvl w:val="1"/>
          <w:numId w:val="900"/>
        </w:numPr>
        <w:spacing w:before="0" w:after="0"/>
      </w:pPr>
      <w:r>
        <w:t>Cylindrical Cells</w:t>
      </w:r>
    </w:p>
    <w:p>
      <w:pPr>
        <w:numPr>
          <w:ilvl w:val="2"/>
          <w:numId w:val="900"/>
        </w:numPr>
        <w:spacing w:before="0" w:after="0"/>
      </w:pPr>
      <w:r>
        <w:t>18650 Format</w:t>
      </w:r>
    </w:p>
    <w:p>
      <w:pPr>
        <w:numPr>
          <w:ilvl w:val="2"/>
          <w:numId w:val="900"/>
        </w:numPr>
        <w:spacing w:before="0" w:after="0"/>
      </w:pPr>
      <w:r>
        <w:t>21700 Format</w:t>
      </w:r>
    </w:p>
    <w:p>
      <w:pPr>
        <w:numPr>
          <w:ilvl w:val="2"/>
          <w:numId w:val="900"/>
        </w:numPr>
        <w:spacing w:before="0" w:after="0"/>
      </w:pPr>
      <w:r>
        <w:t>4680 Format</w:t>
      </w:r>
    </w:p>
    <w:p>
      <w:pPr>
        <w:numPr>
          <w:ilvl w:val="2"/>
          <w:numId w:val="900"/>
        </w:numPr>
        <w:spacing w:before="0" w:after="0"/>
      </w:pPr>
      <w:r>
        <w:t>Manufacturing Advantages</w:t>
      </w:r>
    </w:p>
    <w:p>
      <w:pPr>
        <w:numPr>
          <w:ilvl w:val="1"/>
          <w:numId w:val="900"/>
        </w:numPr>
        <w:spacing w:before="0" w:after="0"/>
      </w:pPr>
      <w:r>
        <w:t>Prismatic Cells</w:t>
      </w:r>
    </w:p>
    <w:p>
      <w:pPr>
        <w:numPr>
          <w:ilvl w:val="2"/>
          <w:numId w:val="900"/>
        </w:numPr>
        <w:spacing w:before="0" w:after="0"/>
      </w:pPr>
      <w:r>
        <w:t>Hard Case Construction</w:t>
      </w:r>
    </w:p>
    <w:p>
      <w:pPr>
        <w:numPr>
          <w:ilvl w:val="2"/>
          <w:numId w:val="900"/>
        </w:numPr>
        <w:spacing w:before="0" w:after="0"/>
      </w:pPr>
      <w:r>
        <w:t>Space Efficiency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Pouch Cells</w:t>
      </w:r>
    </w:p>
    <w:p>
      <w:pPr>
        <w:numPr>
          <w:ilvl w:val="2"/>
          <w:numId w:val="900"/>
        </w:numPr>
        <w:spacing w:before="0" w:after="0"/>
      </w:pPr>
      <w:r>
        <w:t>Flexible Packaging</w:t>
      </w:r>
    </w:p>
    <w:p>
      <w:pPr>
        <w:numPr>
          <w:ilvl w:val="2"/>
          <w:numId w:val="900"/>
        </w:numPr>
        <w:spacing w:before="0" w:after="0"/>
      </w:pPr>
      <w:r>
        <w:t>Weight Advantages</w:t>
      </w:r>
    </w:p>
    <w:p>
      <w:pPr>
        <w:numPr>
          <w:ilvl w:val="2"/>
          <w:numId w:val="900"/>
        </w:numPr>
        <w:spacing w:before="0" w:after="0"/>
      </w:pPr>
      <w:r>
        <w:t>Swelling Considerations</w:t>
      </w:r>
    </w:p>
    <w:p>
      <w:pPr>
        <w:pStyle w:val="Heading1"/>
      </w:pPr>
      <w:r>
        <w:t>Battery Pack and System Engineering</w:t>
      </w:r>
    </w:p>
    <w:p>
      <w:pPr>
        <w:numPr>
          <w:ilvl w:val="0"/>
          <w:numId w:val="900"/>
        </w:numPr>
        <w:spacing w:before="0" w:after="0"/>
      </w:pPr>
      <w:r>
        <w:t>Cell-to-Pack Integration</w:t>
      </w:r>
    </w:p>
    <w:p>
      <w:pPr>
        <w:numPr>
          <w:ilvl w:val="1"/>
          <w:numId w:val="900"/>
        </w:numPr>
        <w:spacing w:before="0" w:after="0"/>
      </w:pPr>
      <w:r>
        <w:t>Series Connections</w:t>
      </w:r>
    </w:p>
    <w:p>
      <w:pPr>
        <w:numPr>
          <w:ilvl w:val="2"/>
          <w:numId w:val="900"/>
        </w:numPr>
        <w:spacing w:before="0" w:after="0"/>
      </w:pPr>
      <w:r>
        <w:t>Voltage Addition</w:t>
      </w:r>
    </w:p>
    <w:p>
      <w:pPr>
        <w:numPr>
          <w:ilvl w:val="2"/>
          <w:numId w:val="900"/>
        </w:numPr>
        <w:spacing w:before="0" w:after="0"/>
      </w:pPr>
      <w:r>
        <w:t>Current Limitations</w:t>
      </w:r>
    </w:p>
    <w:p>
      <w:pPr>
        <w:numPr>
          <w:ilvl w:val="1"/>
          <w:numId w:val="900"/>
        </w:numPr>
        <w:spacing w:before="0" w:after="0"/>
      </w:pPr>
      <w:r>
        <w:t>Parallel Connections</w:t>
      </w:r>
    </w:p>
    <w:p>
      <w:pPr>
        <w:numPr>
          <w:ilvl w:val="2"/>
          <w:numId w:val="900"/>
        </w:numPr>
        <w:spacing w:before="0" w:after="0"/>
      </w:pPr>
      <w:r>
        <w:t>Capacity Addition</w:t>
      </w:r>
    </w:p>
    <w:p>
      <w:pPr>
        <w:numPr>
          <w:ilvl w:val="2"/>
          <w:numId w:val="900"/>
        </w:numPr>
        <w:spacing w:before="0" w:after="0"/>
      </w:pPr>
      <w:r>
        <w:t>Current Sharing</w:t>
      </w:r>
    </w:p>
    <w:p>
      <w:pPr>
        <w:numPr>
          <w:ilvl w:val="1"/>
          <w:numId w:val="900"/>
        </w:numPr>
        <w:spacing w:before="0" w:after="0"/>
      </w:pPr>
      <w:r>
        <w:t>Module Assembly</w:t>
      </w:r>
    </w:p>
    <w:p>
      <w:pPr>
        <w:numPr>
          <w:ilvl w:val="2"/>
          <w:numId w:val="900"/>
        </w:numPr>
        <w:spacing w:before="0" w:after="0"/>
      </w:pPr>
      <w:r>
        <w:t>Mechanical Integration</w:t>
      </w:r>
    </w:p>
    <w:p>
      <w:pPr>
        <w:numPr>
          <w:ilvl w:val="2"/>
          <w:numId w:val="900"/>
        </w:numPr>
        <w:spacing w:before="0" w:after="0"/>
      </w:pPr>
      <w:r>
        <w:t>Electrical Interconnections</w:t>
      </w:r>
    </w:p>
    <w:p>
      <w:pPr>
        <w:numPr>
          <w:ilvl w:val="2"/>
          <w:numId w:val="900"/>
        </w:numPr>
        <w:spacing w:before="0" w:after="0"/>
      </w:pPr>
      <w:r>
        <w:t>Thermal Interfaces</w:t>
      </w:r>
    </w:p>
    <w:p>
      <w:pPr>
        <w:numPr>
          <w:ilvl w:val="1"/>
          <w:numId w:val="900"/>
        </w:numPr>
        <w:spacing w:before="0" w:after="0"/>
      </w:pPr>
      <w:r>
        <w:t>Pack-Level Integration</w:t>
      </w:r>
    </w:p>
    <w:p>
      <w:pPr>
        <w:numPr>
          <w:ilvl w:val="2"/>
          <w:numId w:val="900"/>
        </w:numPr>
        <w:spacing w:before="0" w:after="0"/>
      </w:pPr>
      <w:r>
        <w:t>Enclosure Design</w:t>
      </w:r>
    </w:p>
    <w:p>
      <w:pPr>
        <w:numPr>
          <w:ilvl w:val="2"/>
          <w:numId w:val="900"/>
        </w:numPr>
        <w:spacing w:before="0" w:after="0"/>
      </w:pPr>
      <w:r>
        <w:t>Wiring and Busbars</w:t>
      </w:r>
    </w:p>
    <w:p>
      <w:pPr>
        <w:numPr>
          <w:ilvl w:val="2"/>
          <w:numId w:val="900"/>
        </w:numPr>
        <w:spacing w:before="0" w:after="0"/>
      </w:pPr>
      <w:r>
        <w:t>Serviceability</w:t>
      </w:r>
    </w:p>
    <w:p>
      <w:pPr>
        <w:numPr>
          <w:ilvl w:val="0"/>
          <w:numId w:val="900"/>
        </w:numPr>
        <w:spacing w:before="0" w:after="0"/>
      </w:pPr>
      <w:r>
        <w:t>Battery Management System</w:t>
      </w:r>
    </w:p>
    <w:p>
      <w:pPr>
        <w:numPr>
          <w:ilvl w:val="1"/>
          <w:numId w:val="900"/>
        </w:numPr>
        <w:spacing w:before="0" w:after="0"/>
      </w:pPr>
      <w:r>
        <w:t>Monitoring Functions</w:t>
      </w:r>
    </w:p>
    <w:p>
      <w:pPr>
        <w:numPr>
          <w:ilvl w:val="2"/>
          <w:numId w:val="900"/>
        </w:numPr>
        <w:spacing w:before="0" w:after="0"/>
      </w:pPr>
      <w:r>
        <w:t>Voltage Sensing</w:t>
      </w:r>
    </w:p>
    <w:p>
      <w:pPr>
        <w:numPr>
          <w:ilvl w:val="3"/>
          <w:numId w:val="900"/>
        </w:numPr>
        <w:spacing w:before="0" w:after="0"/>
      </w:pPr>
      <w:r>
        <w:t>Cell-Level Monitoring</w:t>
      </w:r>
    </w:p>
    <w:p>
      <w:pPr>
        <w:numPr>
          <w:ilvl w:val="3"/>
          <w:numId w:val="900"/>
        </w:numPr>
        <w:spacing w:before="0" w:after="0"/>
      </w:pPr>
      <w:r>
        <w:t>Accuracy Requirements</w:t>
      </w:r>
    </w:p>
    <w:p>
      <w:pPr>
        <w:numPr>
          <w:ilvl w:val="2"/>
          <w:numId w:val="900"/>
        </w:numPr>
        <w:spacing w:before="0" w:after="0"/>
      </w:pPr>
      <w:r>
        <w:t>Current Sensing</w:t>
      </w:r>
    </w:p>
    <w:p>
      <w:pPr>
        <w:numPr>
          <w:ilvl w:val="3"/>
          <w:numId w:val="900"/>
        </w:numPr>
        <w:spacing w:before="0" w:after="0"/>
      </w:pPr>
      <w:r>
        <w:t>Hall Effect Sensors</w:t>
      </w:r>
    </w:p>
    <w:p>
      <w:pPr>
        <w:numPr>
          <w:ilvl w:val="3"/>
          <w:numId w:val="900"/>
        </w:numPr>
        <w:spacing w:before="0" w:after="0"/>
      </w:pPr>
      <w:r>
        <w:t>Shunt Resistors</w:t>
      </w:r>
    </w:p>
    <w:p>
      <w:pPr>
        <w:numPr>
          <w:ilvl w:val="2"/>
          <w:numId w:val="900"/>
        </w:numPr>
        <w:spacing w:before="0" w:after="0"/>
      </w:pPr>
      <w:r>
        <w:t>Temperature Sensing</w:t>
      </w:r>
    </w:p>
    <w:p>
      <w:pPr>
        <w:numPr>
          <w:ilvl w:val="3"/>
          <w:numId w:val="900"/>
        </w:numPr>
        <w:spacing w:before="0" w:after="0"/>
      </w:pPr>
      <w:r>
        <w:t>Thermistor Placement</w:t>
      </w:r>
    </w:p>
    <w:p>
      <w:pPr>
        <w:numPr>
          <w:ilvl w:val="3"/>
          <w:numId w:val="900"/>
        </w:numPr>
        <w:spacing w:before="0" w:after="0"/>
      </w:pPr>
      <w:r>
        <w:t>Thermal Gradients</w:t>
      </w:r>
    </w:p>
    <w:p>
      <w:pPr>
        <w:numPr>
          <w:ilvl w:val="1"/>
          <w:numId w:val="900"/>
        </w:numPr>
        <w:spacing w:before="0" w:after="0"/>
      </w:pPr>
      <w:r>
        <w:t>State Estimation</w:t>
      </w:r>
    </w:p>
    <w:p>
      <w:pPr>
        <w:numPr>
          <w:ilvl w:val="2"/>
          <w:numId w:val="900"/>
        </w:numPr>
        <w:spacing w:before="0" w:after="0"/>
      </w:pPr>
      <w:r>
        <w:t>State of Charge Estimation</w:t>
      </w:r>
    </w:p>
    <w:p>
      <w:pPr>
        <w:numPr>
          <w:ilvl w:val="3"/>
          <w:numId w:val="900"/>
        </w:numPr>
        <w:spacing w:before="0" w:after="0"/>
      </w:pPr>
      <w:r>
        <w:t>Coulomb Counting</w:t>
      </w:r>
    </w:p>
    <w:p>
      <w:pPr>
        <w:numPr>
          <w:ilvl w:val="3"/>
          <w:numId w:val="900"/>
        </w:numPr>
        <w:spacing w:before="0" w:after="0"/>
      </w:pPr>
      <w:r>
        <w:t>Voltage-based Methods</w:t>
      </w:r>
    </w:p>
    <w:p>
      <w:pPr>
        <w:numPr>
          <w:ilvl w:val="3"/>
          <w:numId w:val="900"/>
        </w:numPr>
        <w:spacing w:before="0" w:after="0"/>
      </w:pPr>
      <w:r>
        <w:t>Kalman Filtering</w:t>
      </w:r>
    </w:p>
    <w:p>
      <w:pPr>
        <w:numPr>
          <w:ilvl w:val="2"/>
          <w:numId w:val="900"/>
        </w:numPr>
        <w:spacing w:before="0" w:after="0"/>
      </w:pPr>
      <w:r>
        <w:t>State of Health Estimation</w:t>
      </w:r>
    </w:p>
    <w:p>
      <w:pPr>
        <w:numPr>
          <w:ilvl w:val="3"/>
          <w:numId w:val="900"/>
        </w:numPr>
        <w:spacing w:before="0" w:after="0"/>
      </w:pPr>
      <w:r>
        <w:t>Capacity Fade Tracking</w:t>
      </w:r>
    </w:p>
    <w:p>
      <w:pPr>
        <w:numPr>
          <w:ilvl w:val="3"/>
          <w:numId w:val="900"/>
        </w:numPr>
        <w:spacing w:before="0" w:after="0"/>
      </w:pPr>
      <w:r>
        <w:t>Impedance Analysis</w:t>
      </w:r>
    </w:p>
    <w:p>
      <w:pPr>
        <w:numPr>
          <w:ilvl w:val="1"/>
          <w:numId w:val="900"/>
        </w:numPr>
        <w:spacing w:before="0" w:after="0"/>
      </w:pPr>
      <w:r>
        <w:t>Cell Balancing</w:t>
      </w:r>
    </w:p>
    <w:p>
      <w:pPr>
        <w:numPr>
          <w:ilvl w:val="2"/>
          <w:numId w:val="900"/>
        </w:numPr>
        <w:spacing w:before="0" w:after="0"/>
      </w:pPr>
      <w:r>
        <w:t>Passive Balancing</w:t>
      </w:r>
    </w:p>
    <w:p>
      <w:pPr>
        <w:numPr>
          <w:ilvl w:val="3"/>
          <w:numId w:val="900"/>
        </w:numPr>
        <w:spacing w:before="0" w:after="0"/>
      </w:pPr>
      <w:r>
        <w:t>Resistive Dissipation</w:t>
      </w:r>
    </w:p>
    <w:p>
      <w:pPr>
        <w:numPr>
          <w:ilvl w:val="3"/>
          <w:numId w:val="900"/>
        </w:numPr>
        <w:spacing w:before="0" w:after="0"/>
      </w:pPr>
      <w:r>
        <w:t>Energy Loss</w:t>
      </w:r>
    </w:p>
    <w:p>
      <w:pPr>
        <w:numPr>
          <w:ilvl w:val="2"/>
          <w:numId w:val="900"/>
        </w:numPr>
        <w:spacing w:before="0" w:after="0"/>
      </w:pPr>
      <w:r>
        <w:t>Active Balancing</w:t>
      </w:r>
    </w:p>
    <w:p>
      <w:pPr>
        <w:numPr>
          <w:ilvl w:val="3"/>
          <w:numId w:val="900"/>
        </w:numPr>
        <w:spacing w:before="0" w:after="0"/>
      </w:pPr>
      <w:r>
        <w:t>Energy Transfer Methods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Protection and Safety Control</w:t>
      </w:r>
    </w:p>
    <w:p>
      <w:pPr>
        <w:numPr>
          <w:ilvl w:val="2"/>
          <w:numId w:val="900"/>
        </w:numPr>
        <w:spacing w:before="0" w:after="0"/>
      </w:pPr>
      <w:r>
        <w:t>Overvoltage Protection</w:t>
      </w:r>
    </w:p>
    <w:p>
      <w:pPr>
        <w:numPr>
          <w:ilvl w:val="2"/>
          <w:numId w:val="900"/>
        </w:numPr>
        <w:spacing w:before="0" w:after="0"/>
      </w:pPr>
      <w:r>
        <w:t>Undervoltage Protection</w:t>
      </w:r>
    </w:p>
    <w:p>
      <w:pPr>
        <w:numPr>
          <w:ilvl w:val="2"/>
          <w:numId w:val="900"/>
        </w:numPr>
        <w:spacing w:before="0" w:after="0"/>
      </w:pPr>
      <w:r>
        <w:t>Overcurrent Protection</w:t>
      </w:r>
    </w:p>
    <w:p>
      <w:pPr>
        <w:numPr>
          <w:ilvl w:val="2"/>
          <w:numId w:val="900"/>
        </w:numPr>
        <w:spacing w:before="0" w:after="0"/>
      </w:pPr>
      <w:r>
        <w:t>Overtemperature Protection</w:t>
      </w:r>
    </w:p>
    <w:p>
      <w:pPr>
        <w:numPr>
          <w:ilvl w:val="2"/>
          <w:numId w:val="900"/>
        </w:numPr>
        <w:spacing w:before="0" w:after="0"/>
      </w:pPr>
      <w:r>
        <w:t>Short Circuit Protection</w:t>
      </w:r>
    </w:p>
    <w:p>
      <w:pPr>
        <w:numPr>
          <w:ilvl w:val="1"/>
          <w:numId w:val="900"/>
        </w:numPr>
        <w:spacing w:before="0" w:after="0"/>
      </w:pPr>
      <w:r>
        <w:t>BMS Architecture</w:t>
      </w:r>
    </w:p>
    <w:p>
      <w:pPr>
        <w:numPr>
          <w:ilvl w:val="2"/>
          <w:numId w:val="900"/>
        </w:numPr>
        <w:spacing w:before="0" w:after="0"/>
      </w:pPr>
      <w:r>
        <w:t>Centralized BMS</w:t>
      </w:r>
    </w:p>
    <w:p>
      <w:pPr>
        <w:numPr>
          <w:ilvl w:val="2"/>
          <w:numId w:val="900"/>
        </w:numPr>
        <w:spacing w:before="0" w:after="0"/>
      </w:pPr>
      <w:r>
        <w:t>Distributed BMS</w:t>
      </w:r>
    </w:p>
    <w:p>
      <w:pPr>
        <w:numPr>
          <w:ilvl w:val="2"/>
          <w:numId w:val="900"/>
        </w:numPr>
        <w:spacing w:before="0" w:after="0"/>
      </w:pPr>
      <w:r>
        <w:t>Modular BMS</w:t>
      </w:r>
    </w:p>
    <w:p>
      <w:pPr>
        <w:numPr>
          <w:ilvl w:val="0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Heat Generation Mechanisms</w:t>
      </w:r>
    </w:p>
    <w:p>
      <w:pPr>
        <w:numPr>
          <w:ilvl w:val="2"/>
          <w:numId w:val="900"/>
        </w:numPr>
        <w:spacing w:before="0" w:after="0"/>
      </w:pPr>
      <w:r>
        <w:t>Joule Heating</w:t>
      </w:r>
    </w:p>
    <w:p>
      <w:pPr>
        <w:numPr>
          <w:ilvl w:val="2"/>
          <w:numId w:val="900"/>
        </w:numPr>
        <w:spacing w:before="0" w:after="0"/>
      </w:pPr>
      <w:r>
        <w:t>Reaction Heat</w:t>
      </w:r>
    </w:p>
    <w:p>
      <w:pPr>
        <w:numPr>
          <w:ilvl w:val="2"/>
          <w:numId w:val="900"/>
        </w:numPr>
        <w:spacing w:before="0" w:after="0"/>
      </w:pPr>
      <w:r>
        <w:t>Mixing Heat</w:t>
      </w:r>
    </w:p>
    <w:p>
      <w:pPr>
        <w:numPr>
          <w:ilvl w:val="1"/>
          <w:numId w:val="900"/>
        </w:numPr>
        <w:spacing w:before="0" w:after="0"/>
      </w:pPr>
      <w:r>
        <w:t>Cooling Methods</w:t>
      </w:r>
    </w:p>
    <w:p>
      <w:pPr>
        <w:numPr>
          <w:ilvl w:val="2"/>
          <w:numId w:val="900"/>
        </w:numPr>
        <w:spacing w:before="0" w:after="0"/>
      </w:pPr>
      <w:r>
        <w:t>Air Cooling</w:t>
      </w:r>
    </w:p>
    <w:p>
      <w:pPr>
        <w:numPr>
          <w:ilvl w:val="3"/>
          <w:numId w:val="900"/>
        </w:numPr>
        <w:spacing w:before="0" w:after="0"/>
      </w:pPr>
      <w:r>
        <w:t>Forced Air Systems</w:t>
      </w:r>
    </w:p>
    <w:p>
      <w:pPr>
        <w:numPr>
          <w:ilvl w:val="3"/>
          <w:numId w:val="900"/>
        </w:numPr>
        <w:spacing w:before="0" w:after="0"/>
      </w:pPr>
      <w:r>
        <w:t>Natural Convection</w:t>
      </w:r>
    </w:p>
    <w:p>
      <w:pPr>
        <w:numPr>
          <w:ilvl w:val="2"/>
          <w:numId w:val="900"/>
        </w:numPr>
        <w:spacing w:before="0" w:after="0"/>
      </w:pPr>
      <w:r>
        <w:t>Liquid Cooling</w:t>
      </w:r>
    </w:p>
    <w:p>
      <w:pPr>
        <w:numPr>
          <w:ilvl w:val="3"/>
          <w:numId w:val="900"/>
        </w:numPr>
        <w:spacing w:before="0" w:after="0"/>
      </w:pPr>
      <w:r>
        <w:t>Direct Contact Cooling</w:t>
      </w:r>
    </w:p>
    <w:p>
      <w:pPr>
        <w:numPr>
          <w:ilvl w:val="3"/>
          <w:numId w:val="900"/>
        </w:numPr>
        <w:spacing w:before="0" w:after="0"/>
      </w:pPr>
      <w:r>
        <w:t>Indirect Cooling Plates</w:t>
      </w:r>
    </w:p>
    <w:p>
      <w:pPr>
        <w:numPr>
          <w:ilvl w:val="3"/>
          <w:numId w:val="900"/>
        </w:numPr>
        <w:spacing w:before="0" w:after="0"/>
      </w:pPr>
      <w:r>
        <w:t>Coolant Selection</w:t>
      </w:r>
    </w:p>
    <w:p>
      <w:pPr>
        <w:numPr>
          <w:ilvl w:val="2"/>
          <w:numId w:val="900"/>
        </w:numPr>
        <w:spacing w:before="0" w:after="0"/>
      </w:pPr>
      <w:r>
        <w:t>Phase Change Materials</w:t>
      </w:r>
    </w:p>
    <w:p>
      <w:pPr>
        <w:numPr>
          <w:ilvl w:val="3"/>
          <w:numId w:val="900"/>
        </w:numPr>
        <w:spacing w:before="0" w:after="0"/>
      </w:pPr>
      <w:r>
        <w:t>Latent Heat Storage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Resistive Heaters</w:t>
      </w:r>
    </w:p>
    <w:p>
      <w:pPr>
        <w:numPr>
          <w:ilvl w:val="2"/>
          <w:numId w:val="900"/>
        </w:numPr>
        <w:spacing w:before="0" w:after="0"/>
      </w:pPr>
      <w:r>
        <w:t>Self-Heating Cells</w:t>
      </w:r>
    </w:p>
    <w:p>
      <w:pPr>
        <w:numPr>
          <w:ilvl w:val="2"/>
          <w:numId w:val="900"/>
        </w:numPr>
        <w:spacing w:before="0" w:after="0"/>
      </w:pPr>
      <w:r>
        <w:t>Heat Pump Systems</w:t>
      </w:r>
    </w:p>
    <w:p>
      <w:pPr>
        <w:numPr>
          <w:ilvl w:val="0"/>
          <w:numId w:val="900"/>
        </w:numPr>
        <w:spacing w:before="0" w:after="0"/>
      </w:pPr>
      <w:r>
        <w:t>Safety Engineering</w:t>
      </w:r>
    </w:p>
    <w:p>
      <w:pPr>
        <w:numPr>
          <w:ilvl w:val="1"/>
          <w:numId w:val="900"/>
        </w:numPr>
        <w:spacing w:before="0" w:after="0"/>
      </w:pPr>
      <w:r>
        <w:t>Failure Modes and Analysis</w:t>
      </w:r>
    </w:p>
    <w:p>
      <w:pPr>
        <w:numPr>
          <w:ilvl w:val="2"/>
          <w:numId w:val="900"/>
        </w:numPr>
        <w:spacing w:before="0" w:after="0"/>
      </w:pPr>
      <w:r>
        <w:t>Overcharge Scenarios</w:t>
      </w:r>
    </w:p>
    <w:p>
      <w:pPr>
        <w:numPr>
          <w:ilvl w:val="2"/>
          <w:numId w:val="900"/>
        </w:numPr>
        <w:spacing w:before="0" w:after="0"/>
      </w:pPr>
      <w:r>
        <w:t>Over-discharge Effects</w:t>
      </w:r>
    </w:p>
    <w:p>
      <w:pPr>
        <w:numPr>
          <w:ilvl w:val="2"/>
          <w:numId w:val="900"/>
        </w:numPr>
        <w:spacing w:before="0" w:after="0"/>
      </w:pPr>
      <w:r>
        <w:t>External Short Circuits</w:t>
      </w:r>
    </w:p>
    <w:p>
      <w:pPr>
        <w:numPr>
          <w:ilvl w:val="2"/>
          <w:numId w:val="900"/>
        </w:numPr>
        <w:spacing w:before="0" w:after="0"/>
      </w:pPr>
      <w:r>
        <w:t>Internal Short Circuits</w:t>
      </w:r>
    </w:p>
    <w:p>
      <w:pPr>
        <w:numPr>
          <w:ilvl w:val="2"/>
          <w:numId w:val="900"/>
        </w:numPr>
        <w:spacing w:before="0" w:after="0"/>
      </w:pPr>
      <w:r>
        <w:t>Thermal Runaway Propagation</w:t>
      </w:r>
    </w:p>
    <w:p>
      <w:pPr>
        <w:numPr>
          <w:ilvl w:val="1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Fuses and Circuit Breakers</w:t>
      </w:r>
    </w:p>
    <w:p>
      <w:pPr>
        <w:numPr>
          <w:ilvl w:val="2"/>
          <w:numId w:val="900"/>
        </w:numPr>
        <w:spacing w:before="0" w:after="0"/>
      </w:pPr>
      <w:r>
        <w:t>Positive Temperature Coefficient Devices</w:t>
      </w:r>
    </w:p>
    <w:p>
      <w:pPr>
        <w:numPr>
          <w:ilvl w:val="2"/>
          <w:numId w:val="900"/>
        </w:numPr>
        <w:spacing w:before="0" w:after="0"/>
      </w:pPr>
      <w:r>
        <w:t>Current Interrupt Devices</w:t>
      </w:r>
    </w:p>
    <w:p>
      <w:pPr>
        <w:numPr>
          <w:ilvl w:val="2"/>
          <w:numId w:val="900"/>
        </w:numPr>
        <w:spacing w:before="0" w:after="0"/>
      </w:pPr>
      <w:r>
        <w:t>Venting Mechanisms</w:t>
      </w:r>
    </w:p>
    <w:p>
      <w:pPr>
        <w:numPr>
          <w:ilvl w:val="2"/>
          <w:numId w:val="900"/>
        </w:numPr>
        <w:spacing w:before="0" w:after="0"/>
      </w:pPr>
      <w:r>
        <w:t>Fire Suppression Systems</w:t>
      </w:r>
    </w:p>
    <w:p>
      <w:pPr>
        <w:numPr>
          <w:ilvl w:val="3"/>
          <w:numId w:val="900"/>
        </w:numPr>
        <w:spacing w:before="0" w:after="0"/>
      </w:pPr>
      <w:r>
        <w:t>Inert Gas Systems</w:t>
      </w:r>
    </w:p>
    <w:p>
      <w:pPr>
        <w:numPr>
          <w:ilvl w:val="3"/>
          <w:numId w:val="900"/>
        </w:numPr>
        <w:spacing w:before="0" w:after="0"/>
      </w:pPr>
      <w:r>
        <w:t>Aerosol Suppression</w:t>
      </w:r>
    </w:p>
    <w:p>
      <w:pPr>
        <w:numPr>
          <w:ilvl w:val="3"/>
          <w:numId w:val="900"/>
        </w:numPr>
        <w:spacing w:before="0" w:after="0"/>
      </w:pPr>
      <w:r>
        <w:t>Water Mist Systems</w:t>
      </w:r>
    </w:p>
    <w:p>
      <w:pPr>
        <w:pStyle w:val="Heading1"/>
      </w:pPr>
      <w:r>
        <w:t>Battery Lifecycle Management</w:t>
      </w:r>
    </w:p>
    <w:p>
      <w:pPr>
        <w:numPr>
          <w:ilvl w:val="0"/>
          <w:numId w:val="900"/>
        </w:numPr>
        <w:spacing w:before="0" w:after="0"/>
      </w:pPr>
      <w:r>
        <w:t>Manufacturing Processes</w:t>
      </w:r>
    </w:p>
    <w:p>
      <w:pPr>
        <w:numPr>
          <w:ilvl w:val="1"/>
          <w:numId w:val="900"/>
        </w:numPr>
        <w:spacing w:before="0" w:after="0"/>
      </w:pPr>
      <w:r>
        <w:t>Electrode Preparation</w:t>
      </w:r>
    </w:p>
    <w:p>
      <w:pPr>
        <w:numPr>
          <w:ilvl w:val="2"/>
          <w:numId w:val="900"/>
        </w:numPr>
        <w:spacing w:before="0" w:after="0"/>
      </w:pPr>
      <w:r>
        <w:t>Slurry Mixing</w:t>
      </w:r>
    </w:p>
    <w:p>
      <w:pPr>
        <w:numPr>
          <w:ilvl w:val="2"/>
          <w:numId w:val="900"/>
        </w:numPr>
        <w:spacing w:before="0" w:after="0"/>
      </w:pPr>
      <w:r>
        <w:t>Coating Processes</w:t>
      </w:r>
    </w:p>
    <w:p>
      <w:pPr>
        <w:numPr>
          <w:ilvl w:val="2"/>
          <w:numId w:val="900"/>
        </w:numPr>
        <w:spacing w:before="0" w:after="0"/>
      </w:pPr>
      <w:r>
        <w:t>Drying and Calendering</w:t>
      </w:r>
    </w:p>
    <w:p>
      <w:pPr>
        <w:numPr>
          <w:ilvl w:val="1"/>
          <w:numId w:val="900"/>
        </w:numPr>
        <w:spacing w:before="0" w:after="0"/>
      </w:pPr>
      <w:r>
        <w:t>Cell Assembly</w:t>
      </w:r>
    </w:p>
    <w:p>
      <w:pPr>
        <w:numPr>
          <w:ilvl w:val="2"/>
          <w:numId w:val="900"/>
        </w:numPr>
        <w:spacing w:before="0" w:after="0"/>
      </w:pPr>
      <w:r>
        <w:t>Slitting and Cutting</w:t>
      </w:r>
    </w:p>
    <w:p>
      <w:pPr>
        <w:numPr>
          <w:ilvl w:val="2"/>
          <w:numId w:val="900"/>
        </w:numPr>
        <w:spacing w:before="0" w:after="0"/>
      </w:pPr>
      <w:r>
        <w:t>Winding and Stacking</w:t>
      </w:r>
    </w:p>
    <w:p>
      <w:pPr>
        <w:numPr>
          <w:ilvl w:val="2"/>
          <w:numId w:val="900"/>
        </w:numPr>
        <w:spacing w:before="0" w:after="0"/>
      </w:pPr>
      <w:r>
        <w:t>Tab Welding</w:t>
      </w:r>
    </w:p>
    <w:p>
      <w:pPr>
        <w:numPr>
          <w:ilvl w:val="1"/>
          <w:numId w:val="900"/>
        </w:numPr>
        <w:spacing w:before="0" w:after="0"/>
      </w:pPr>
      <w:r>
        <w:t>Cell Finishing</w:t>
      </w:r>
    </w:p>
    <w:p>
      <w:pPr>
        <w:numPr>
          <w:ilvl w:val="2"/>
          <w:numId w:val="900"/>
        </w:numPr>
        <w:spacing w:before="0" w:after="0"/>
      </w:pPr>
      <w:r>
        <w:t>Electrolyte Filling</w:t>
      </w:r>
    </w:p>
    <w:p>
      <w:pPr>
        <w:numPr>
          <w:ilvl w:val="2"/>
          <w:numId w:val="900"/>
        </w:numPr>
        <w:spacing w:before="0" w:after="0"/>
      </w:pPr>
      <w:r>
        <w:t>Sealing Processes</w:t>
      </w:r>
    </w:p>
    <w:p>
      <w:pPr>
        <w:numPr>
          <w:ilvl w:val="2"/>
          <w:numId w:val="900"/>
        </w:numPr>
        <w:spacing w:before="0" w:after="0"/>
      </w:pPr>
      <w:r>
        <w:t>Formation Cycling</w:t>
      </w:r>
    </w:p>
    <w:p>
      <w:pPr>
        <w:numPr>
          <w:ilvl w:val="2"/>
          <w:numId w:val="900"/>
        </w:numPr>
        <w:spacing w:before="0" w:after="0"/>
      </w:pPr>
      <w:r>
        <w:t>Aging and Testing</w:t>
      </w:r>
    </w:p>
    <w:p>
      <w:pPr>
        <w:numPr>
          <w:ilvl w:val="0"/>
          <w:numId w:val="900"/>
        </w:numPr>
        <w:spacing w:before="0" w:after="0"/>
      </w:pPr>
      <w:r>
        <w:t>Quality Control and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Capacity Testing</w:t>
      </w:r>
    </w:p>
    <w:p>
      <w:pPr>
        <w:numPr>
          <w:ilvl w:val="2"/>
          <w:numId w:val="900"/>
        </w:numPr>
        <w:spacing w:before="0" w:after="0"/>
      </w:pPr>
      <w:r>
        <w:t>Power Testing</w:t>
      </w:r>
    </w:p>
    <w:p>
      <w:pPr>
        <w:numPr>
          <w:ilvl w:val="2"/>
          <w:numId w:val="900"/>
        </w:numPr>
        <w:spacing w:before="0" w:after="0"/>
      </w:pPr>
      <w:r>
        <w:t>Efficiency Testing</w:t>
      </w:r>
    </w:p>
    <w:p>
      <w:pPr>
        <w:numPr>
          <w:ilvl w:val="1"/>
          <w:numId w:val="900"/>
        </w:numPr>
        <w:spacing w:before="0" w:after="0"/>
      </w:pPr>
      <w:r>
        <w:t>Reliability Testing</w:t>
      </w:r>
    </w:p>
    <w:p>
      <w:pPr>
        <w:numPr>
          <w:ilvl w:val="2"/>
          <w:numId w:val="900"/>
        </w:numPr>
        <w:spacing w:before="0" w:after="0"/>
      </w:pPr>
      <w:r>
        <w:t>Cycle Life Testing</w:t>
      </w:r>
    </w:p>
    <w:p>
      <w:pPr>
        <w:numPr>
          <w:ilvl w:val="2"/>
          <w:numId w:val="900"/>
        </w:numPr>
        <w:spacing w:before="0" w:after="0"/>
      </w:pPr>
      <w:r>
        <w:t>Calendar Life Testing</w:t>
      </w:r>
    </w:p>
    <w:p>
      <w:pPr>
        <w:numPr>
          <w:ilvl w:val="2"/>
          <w:numId w:val="900"/>
        </w:numPr>
        <w:spacing w:before="0" w:after="0"/>
      </w:pPr>
      <w:r>
        <w:t>Accelerated Aging</w:t>
      </w:r>
    </w:p>
    <w:p>
      <w:pPr>
        <w:numPr>
          <w:ilvl w:val="1"/>
          <w:numId w:val="900"/>
        </w:numPr>
        <w:spacing w:before="0" w:after="0"/>
      </w:pPr>
      <w:r>
        <w:t>Safety Testing</w:t>
      </w:r>
    </w:p>
    <w:p>
      <w:pPr>
        <w:numPr>
          <w:ilvl w:val="2"/>
          <w:numId w:val="900"/>
        </w:numPr>
        <w:spacing w:before="0" w:after="0"/>
      </w:pPr>
      <w:r>
        <w:t>Mechanical Abuse Testing</w:t>
      </w:r>
    </w:p>
    <w:p>
      <w:pPr>
        <w:numPr>
          <w:ilvl w:val="2"/>
          <w:numId w:val="900"/>
        </w:numPr>
        <w:spacing w:before="0" w:after="0"/>
      </w:pPr>
      <w:r>
        <w:t>Electrical Abuse Testing</w:t>
      </w:r>
    </w:p>
    <w:p>
      <w:pPr>
        <w:numPr>
          <w:ilvl w:val="2"/>
          <w:numId w:val="900"/>
        </w:numPr>
        <w:spacing w:before="0" w:after="0"/>
      </w:pPr>
      <w:r>
        <w:t>Thermal Abuse Testing</w:t>
      </w:r>
    </w:p>
    <w:p>
      <w:pPr>
        <w:numPr>
          <w:ilvl w:val="0"/>
          <w:numId w:val="900"/>
        </w:numPr>
        <w:spacing w:before="0" w:after="0"/>
      </w:pPr>
      <w:r>
        <w:t>Degradation Mechanisms</w:t>
      </w:r>
    </w:p>
    <w:p>
      <w:pPr>
        <w:numPr>
          <w:ilvl w:val="1"/>
          <w:numId w:val="900"/>
        </w:numPr>
        <w:spacing w:before="0" w:after="0"/>
      </w:pPr>
      <w:r>
        <w:t>Solid Electrolyte Interphase Growth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Continued Growth</w:t>
      </w:r>
    </w:p>
    <w:p>
      <w:pPr>
        <w:numPr>
          <w:ilvl w:val="2"/>
          <w:numId w:val="900"/>
        </w:numPr>
        <w:spacing w:before="0" w:after="0"/>
      </w:pPr>
      <w:r>
        <w:t>Capacity Loss</w:t>
      </w:r>
    </w:p>
    <w:p>
      <w:pPr>
        <w:numPr>
          <w:ilvl w:val="1"/>
          <w:numId w:val="900"/>
        </w:numPr>
        <w:spacing w:before="0" w:after="0"/>
      </w:pPr>
      <w:r>
        <w:t>Lithium Plating</w:t>
      </w:r>
    </w:p>
    <w:p>
      <w:pPr>
        <w:numPr>
          <w:ilvl w:val="2"/>
          <w:numId w:val="900"/>
        </w:numPr>
        <w:spacing w:before="0" w:after="0"/>
      </w:pPr>
      <w:r>
        <w:t>Causes and Conditions</w:t>
      </w:r>
    </w:p>
    <w:p>
      <w:pPr>
        <w:numPr>
          <w:ilvl w:val="2"/>
          <w:numId w:val="900"/>
        </w:numPr>
        <w:spacing w:before="0" w:after="0"/>
      </w:pPr>
      <w:r>
        <w:t>Safety Implications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Active Material Degradation</w:t>
      </w:r>
    </w:p>
    <w:p>
      <w:pPr>
        <w:numPr>
          <w:ilvl w:val="2"/>
          <w:numId w:val="900"/>
        </w:numPr>
        <w:spacing w:before="0" w:after="0"/>
      </w:pPr>
      <w:r>
        <w:t>Cathode Material Changes</w:t>
      </w:r>
    </w:p>
    <w:p>
      <w:pPr>
        <w:numPr>
          <w:ilvl w:val="2"/>
          <w:numId w:val="900"/>
        </w:numPr>
        <w:spacing w:before="0" w:after="0"/>
      </w:pPr>
      <w:r>
        <w:t>Anode Material Loss</w:t>
      </w:r>
    </w:p>
    <w:p>
      <w:pPr>
        <w:numPr>
          <w:ilvl w:val="2"/>
          <w:numId w:val="900"/>
        </w:numPr>
        <w:spacing w:before="0" w:after="0"/>
      </w:pPr>
      <w:r>
        <w:t>Structural Deterioration</w:t>
      </w:r>
    </w:p>
    <w:p>
      <w:pPr>
        <w:numPr>
          <w:ilvl w:val="1"/>
          <w:numId w:val="900"/>
        </w:numPr>
        <w:spacing w:before="0" w:after="0"/>
      </w:pPr>
      <w:r>
        <w:t>Electrolyte Decomposition</w:t>
      </w:r>
    </w:p>
    <w:p>
      <w:pPr>
        <w:numPr>
          <w:ilvl w:val="2"/>
          <w:numId w:val="900"/>
        </w:numPr>
        <w:spacing w:before="0" w:after="0"/>
      </w:pPr>
      <w:r>
        <w:t>Gas Generation</w:t>
      </w:r>
    </w:p>
    <w:p>
      <w:pPr>
        <w:numPr>
          <w:ilvl w:val="2"/>
          <w:numId w:val="900"/>
        </w:numPr>
        <w:spacing w:before="0" w:after="0"/>
      </w:pPr>
      <w:r>
        <w:t>Conductivity Loss</w:t>
      </w:r>
    </w:p>
    <w:p>
      <w:pPr>
        <w:numPr>
          <w:ilvl w:val="2"/>
          <w:numId w:val="900"/>
        </w:numPr>
        <w:spacing w:before="0" w:after="0"/>
      </w:pPr>
      <w:r>
        <w:t>Additive Consumption</w:t>
      </w:r>
    </w:p>
    <w:p>
      <w:pPr>
        <w:numPr>
          <w:ilvl w:val="0"/>
          <w:numId w:val="900"/>
        </w:numPr>
        <w:spacing w:before="0" w:after="0"/>
      </w:pPr>
      <w:r>
        <w:t>End-of-Life Management</w:t>
      </w:r>
    </w:p>
    <w:p>
      <w:pPr>
        <w:numPr>
          <w:ilvl w:val="1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Capacity Testing</w:t>
      </w:r>
    </w:p>
    <w:p>
      <w:pPr>
        <w:numPr>
          <w:ilvl w:val="2"/>
          <w:numId w:val="900"/>
        </w:numPr>
        <w:spacing w:before="0" w:after="0"/>
      </w:pPr>
      <w:r>
        <w:t>Safety Evaluation</w:t>
      </w:r>
    </w:p>
    <w:p>
      <w:pPr>
        <w:numPr>
          <w:ilvl w:val="1"/>
          <w:numId w:val="900"/>
        </w:numPr>
        <w:spacing w:before="0" w:after="0"/>
      </w:pPr>
      <w:r>
        <w:t>Second-Life Applications</w:t>
      </w:r>
    </w:p>
    <w:p>
      <w:pPr>
        <w:numPr>
          <w:ilvl w:val="2"/>
          <w:numId w:val="900"/>
        </w:numPr>
        <w:spacing w:before="0" w:after="0"/>
      </w:pPr>
      <w:r>
        <w:t>Stationary Energy Storage</w:t>
      </w:r>
    </w:p>
    <w:p>
      <w:pPr>
        <w:numPr>
          <w:ilvl w:val="2"/>
          <w:numId w:val="900"/>
        </w:numPr>
        <w:spacing w:before="0" w:after="0"/>
      </w:pPr>
      <w:r>
        <w:t>Low-Power Applications</w:t>
      </w:r>
    </w:p>
    <w:p>
      <w:pPr>
        <w:numPr>
          <w:ilvl w:val="2"/>
          <w:numId w:val="900"/>
        </w:numPr>
        <w:spacing w:before="0" w:after="0"/>
      </w:pPr>
      <w:r>
        <w:t>Grid Services</w:t>
      </w:r>
    </w:p>
    <w:p>
      <w:pPr>
        <w:numPr>
          <w:ilvl w:val="1"/>
          <w:numId w:val="900"/>
        </w:numPr>
        <w:spacing w:before="0" w:after="0"/>
      </w:pPr>
      <w:r>
        <w:t>Recycling Processes</w:t>
      </w:r>
    </w:p>
    <w:p>
      <w:pPr>
        <w:numPr>
          <w:ilvl w:val="2"/>
          <w:numId w:val="900"/>
        </w:numPr>
        <w:spacing w:before="0" w:after="0"/>
      </w:pPr>
      <w:r>
        <w:t>Pyrometallurgy</w:t>
      </w:r>
    </w:p>
    <w:p>
      <w:pPr>
        <w:numPr>
          <w:ilvl w:val="3"/>
          <w:numId w:val="900"/>
        </w:numPr>
        <w:spacing w:before="0" w:after="0"/>
      </w:pPr>
      <w:r>
        <w:t>High-Temperature Processing</w:t>
      </w:r>
    </w:p>
    <w:p>
      <w:pPr>
        <w:numPr>
          <w:ilvl w:val="3"/>
          <w:numId w:val="900"/>
        </w:numPr>
        <w:spacing w:before="0" w:after="0"/>
      </w:pPr>
      <w:r>
        <w:t>Metal Recovery</w:t>
      </w:r>
    </w:p>
    <w:p>
      <w:pPr>
        <w:numPr>
          <w:ilvl w:val="2"/>
          <w:numId w:val="900"/>
        </w:numPr>
        <w:spacing w:before="0" w:after="0"/>
      </w:pPr>
      <w:r>
        <w:t>Hydrometallurgy</w:t>
      </w:r>
    </w:p>
    <w:p>
      <w:pPr>
        <w:numPr>
          <w:ilvl w:val="3"/>
          <w:numId w:val="900"/>
        </w:numPr>
        <w:spacing w:before="0" w:after="0"/>
      </w:pPr>
      <w:r>
        <w:t>Leaching Processes</w:t>
      </w:r>
    </w:p>
    <w:p>
      <w:pPr>
        <w:numPr>
          <w:ilvl w:val="3"/>
          <w:numId w:val="900"/>
        </w:numPr>
        <w:spacing w:before="0" w:after="0"/>
      </w:pPr>
      <w:r>
        <w:t>Precipitation and Purification</w:t>
      </w:r>
    </w:p>
    <w:p>
      <w:pPr>
        <w:numPr>
          <w:ilvl w:val="2"/>
          <w:numId w:val="900"/>
        </w:numPr>
        <w:spacing w:before="0" w:after="0"/>
      </w:pPr>
      <w:r>
        <w:t>Direct Recycling</w:t>
      </w:r>
    </w:p>
    <w:p>
      <w:pPr>
        <w:numPr>
          <w:ilvl w:val="3"/>
          <w:numId w:val="900"/>
        </w:numPr>
        <w:spacing w:before="0" w:after="0"/>
      </w:pPr>
      <w:r>
        <w:t>Component Recovery</w:t>
      </w:r>
    </w:p>
    <w:p>
      <w:pPr>
        <w:numPr>
          <w:ilvl w:val="3"/>
          <w:numId w:val="900"/>
        </w:numPr>
        <w:spacing w:before="0" w:after="0"/>
      </w:pPr>
      <w:r>
        <w:t>Material Regeneration</w:t>
      </w:r>
    </w:p>
    <w:p>
      <w:pPr>
        <w:pStyle w:val="Heading1"/>
      </w:pPr>
      <w:r>
        <w:t>Emerging and Future Battery Technologies</w:t>
      </w:r>
    </w:p>
    <w:p>
      <w:pPr>
        <w:numPr>
          <w:ilvl w:val="0"/>
          <w:numId w:val="900"/>
        </w:numPr>
        <w:spacing w:before="0" w:after="0"/>
      </w:pPr>
      <w:r>
        <w:t>Solid-State Batteries</w:t>
      </w:r>
    </w:p>
    <w:p>
      <w:pPr>
        <w:numPr>
          <w:ilvl w:val="1"/>
          <w:numId w:val="900"/>
        </w:numPr>
        <w:spacing w:before="0" w:after="0"/>
      </w:pPr>
      <w:r>
        <w:t>Advantages over Liquid Electrolytes</w:t>
      </w:r>
    </w:p>
    <w:p>
      <w:pPr>
        <w:numPr>
          <w:ilvl w:val="2"/>
          <w:numId w:val="900"/>
        </w:numPr>
        <w:spacing w:before="0" w:after="0"/>
      </w:pPr>
      <w:r>
        <w:t>Safety Improvements</w:t>
      </w:r>
    </w:p>
    <w:p>
      <w:pPr>
        <w:numPr>
          <w:ilvl w:val="2"/>
          <w:numId w:val="900"/>
        </w:numPr>
        <w:spacing w:before="0" w:after="0"/>
      </w:pPr>
      <w:r>
        <w:t>Energy Density Potential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1"/>
          <w:numId w:val="900"/>
        </w:numPr>
        <w:spacing w:before="0" w:after="0"/>
      </w:pPr>
      <w:r>
        <w:t>Solid Electrolyte Types</w:t>
      </w:r>
    </w:p>
    <w:p>
      <w:pPr>
        <w:numPr>
          <w:ilvl w:val="2"/>
          <w:numId w:val="900"/>
        </w:numPr>
        <w:spacing w:before="0" w:after="0"/>
      </w:pPr>
      <w:r>
        <w:t>Sulfide Electrolytes</w:t>
      </w:r>
    </w:p>
    <w:p>
      <w:pPr>
        <w:numPr>
          <w:ilvl w:val="3"/>
          <w:numId w:val="900"/>
        </w:numPr>
        <w:spacing w:before="0" w:after="0"/>
      </w:pPr>
      <w:r>
        <w:t>High Ionic Conductivity</w:t>
      </w:r>
    </w:p>
    <w:p>
      <w:pPr>
        <w:numPr>
          <w:ilvl w:val="3"/>
          <w:numId w:val="900"/>
        </w:numPr>
        <w:spacing w:before="0" w:after="0"/>
      </w:pPr>
      <w:r>
        <w:t>Processing Challenges</w:t>
      </w:r>
    </w:p>
    <w:p>
      <w:pPr>
        <w:numPr>
          <w:ilvl w:val="2"/>
          <w:numId w:val="900"/>
        </w:numPr>
        <w:spacing w:before="0" w:after="0"/>
      </w:pPr>
      <w:r>
        <w:t>Oxide Electrolytes</w:t>
      </w:r>
    </w:p>
    <w:p>
      <w:pPr>
        <w:numPr>
          <w:ilvl w:val="3"/>
          <w:numId w:val="900"/>
        </w:numPr>
        <w:spacing w:before="0" w:after="0"/>
      </w:pPr>
      <w:r>
        <w:t>Chemical Stability</w:t>
      </w:r>
    </w:p>
    <w:p>
      <w:pPr>
        <w:numPr>
          <w:ilvl w:val="3"/>
          <w:numId w:val="900"/>
        </w:numPr>
        <w:spacing w:before="0" w:after="0"/>
      </w:pPr>
      <w:r>
        <w:t>Interface Issues</w:t>
      </w:r>
    </w:p>
    <w:p>
      <w:pPr>
        <w:numPr>
          <w:ilvl w:val="2"/>
          <w:numId w:val="900"/>
        </w:numPr>
        <w:spacing w:before="0" w:after="0"/>
      </w:pPr>
      <w:r>
        <w:t>Polymer Electrolytes</w:t>
      </w:r>
    </w:p>
    <w:p>
      <w:pPr>
        <w:numPr>
          <w:ilvl w:val="3"/>
          <w:numId w:val="900"/>
        </w:numPr>
        <w:spacing w:before="0" w:after="0"/>
      </w:pPr>
      <w:r>
        <w:t>Flexibility</w:t>
      </w:r>
    </w:p>
    <w:p>
      <w:pPr>
        <w:numPr>
          <w:ilvl w:val="3"/>
          <w:numId w:val="900"/>
        </w:numPr>
        <w:spacing w:before="0" w:after="0"/>
      </w:pPr>
      <w:r>
        <w:t>Conductivity Limitations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Interface Stability</w:t>
      </w:r>
    </w:p>
    <w:p>
      <w:pPr>
        <w:numPr>
          <w:ilvl w:val="2"/>
          <w:numId w:val="900"/>
        </w:numPr>
        <w:spacing w:before="0" w:after="0"/>
      </w:pPr>
      <w:r>
        <w:t>Manufacturing Scalability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Advanced Lithium-ion Chemistries</w:t>
      </w:r>
    </w:p>
    <w:p>
      <w:pPr>
        <w:numPr>
          <w:ilvl w:val="1"/>
          <w:numId w:val="900"/>
        </w:numPr>
        <w:spacing w:before="0" w:after="0"/>
      </w:pPr>
      <w:r>
        <w:t>High-Nickel Cathodes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Safety Trade-offs</w:t>
      </w:r>
    </w:p>
    <w:p>
      <w:pPr>
        <w:numPr>
          <w:ilvl w:val="2"/>
          <w:numId w:val="900"/>
        </w:numPr>
        <w:spacing w:before="0" w:after="0"/>
      </w:pPr>
      <w:r>
        <w:t>Thermal Stability Issues</w:t>
      </w:r>
    </w:p>
    <w:p>
      <w:pPr>
        <w:numPr>
          <w:ilvl w:val="1"/>
          <w:numId w:val="900"/>
        </w:numPr>
        <w:spacing w:before="0" w:after="0"/>
      </w:pPr>
      <w:r>
        <w:t>Silicon-Dominant Anodes</w:t>
      </w:r>
    </w:p>
    <w:p>
      <w:pPr>
        <w:numPr>
          <w:ilvl w:val="2"/>
          <w:numId w:val="900"/>
        </w:numPr>
        <w:spacing w:before="0" w:after="0"/>
      </w:pPr>
      <w:r>
        <w:t>Capacity Advantages</w:t>
      </w:r>
    </w:p>
    <w:p>
      <w:pPr>
        <w:numPr>
          <w:ilvl w:val="2"/>
          <w:numId w:val="900"/>
        </w:numPr>
        <w:spacing w:before="0" w:after="0"/>
      </w:pPr>
      <w:r>
        <w:t>Volume Expansion Problems</w:t>
      </w:r>
    </w:p>
    <w:p>
      <w:pPr>
        <w:numPr>
          <w:ilvl w:val="2"/>
          <w:numId w:val="900"/>
        </w:numPr>
        <w:spacing w:before="0" w:after="0"/>
      </w:pPr>
      <w:r>
        <w:t>Cycle Life Challenges</w:t>
      </w:r>
    </w:p>
    <w:p>
      <w:pPr>
        <w:numPr>
          <w:ilvl w:val="0"/>
          <w:numId w:val="900"/>
        </w:numPr>
        <w:spacing w:before="0" w:after="0"/>
      </w:pPr>
      <w:r>
        <w:t>Beyond Lithium-ion Technologies</w:t>
      </w:r>
    </w:p>
    <w:p>
      <w:pPr>
        <w:numPr>
          <w:ilvl w:val="1"/>
          <w:numId w:val="900"/>
        </w:numPr>
        <w:spacing w:before="0" w:after="0"/>
      </w:pPr>
      <w:r>
        <w:t>Lithium-Sulfur Batteries</w:t>
      </w:r>
    </w:p>
    <w:p>
      <w:pPr>
        <w:numPr>
          <w:ilvl w:val="2"/>
          <w:numId w:val="900"/>
        </w:numPr>
        <w:spacing w:before="0" w:after="0"/>
      </w:pPr>
      <w:r>
        <w:t>High Theoretical Capacity</w:t>
      </w:r>
    </w:p>
    <w:p>
      <w:pPr>
        <w:numPr>
          <w:ilvl w:val="2"/>
          <w:numId w:val="900"/>
        </w:numPr>
        <w:spacing w:before="0" w:after="0"/>
      </w:pPr>
      <w:r>
        <w:t>Polysulfide Shuttle Problem</w:t>
      </w:r>
    </w:p>
    <w:p>
      <w:pPr>
        <w:numPr>
          <w:ilvl w:val="2"/>
          <w:numId w:val="900"/>
        </w:numPr>
        <w:spacing w:before="0" w:after="0"/>
      </w:pPr>
      <w:r>
        <w:t>Electrolyte Requirements</w:t>
      </w:r>
    </w:p>
    <w:p>
      <w:pPr>
        <w:numPr>
          <w:ilvl w:val="1"/>
          <w:numId w:val="900"/>
        </w:numPr>
        <w:spacing w:before="0" w:after="0"/>
      </w:pPr>
      <w:r>
        <w:t>Lithium-Air Batteries</w:t>
      </w:r>
    </w:p>
    <w:p>
      <w:pPr>
        <w:numPr>
          <w:ilvl w:val="2"/>
          <w:numId w:val="900"/>
        </w:numPr>
        <w:spacing w:before="0" w:after="0"/>
      </w:pPr>
      <w:r>
        <w:t>Oxygen Reduction Mechanism</w:t>
      </w:r>
    </w:p>
    <w:p>
      <w:pPr>
        <w:numPr>
          <w:ilvl w:val="2"/>
          <w:numId w:val="900"/>
        </w:numPr>
        <w:spacing w:before="0" w:after="0"/>
      </w:pPr>
      <w:r>
        <w:t>Rechargeability Challenges</w:t>
      </w:r>
    </w:p>
    <w:p>
      <w:pPr>
        <w:numPr>
          <w:ilvl w:val="2"/>
          <w:numId w:val="900"/>
        </w:numPr>
        <w:spacing w:before="0" w:after="0"/>
      </w:pPr>
      <w:r>
        <w:t>Electrolyte Stability</w:t>
      </w:r>
    </w:p>
    <w:p>
      <w:pPr>
        <w:numPr>
          <w:ilvl w:val="1"/>
          <w:numId w:val="900"/>
        </w:numPr>
        <w:spacing w:before="0" w:after="0"/>
      </w:pPr>
      <w:r>
        <w:t>Metal-Air Batteries</w:t>
      </w:r>
    </w:p>
    <w:p>
      <w:pPr>
        <w:numPr>
          <w:ilvl w:val="2"/>
          <w:numId w:val="900"/>
        </w:numPr>
        <w:spacing w:before="0" w:after="0"/>
      </w:pPr>
      <w:r>
        <w:t>Zinc-Air Systems</w:t>
      </w:r>
    </w:p>
    <w:p>
      <w:pPr>
        <w:numPr>
          <w:ilvl w:val="2"/>
          <w:numId w:val="900"/>
        </w:numPr>
        <w:spacing w:before="0" w:after="0"/>
      </w:pPr>
      <w:r>
        <w:t>Aluminum-Air Systems</w:t>
      </w:r>
    </w:p>
    <w:p>
      <w:pPr>
        <w:numPr>
          <w:ilvl w:val="2"/>
          <w:numId w:val="900"/>
        </w:numPr>
        <w:spacing w:before="0" w:after="0"/>
      </w:pPr>
      <w:r>
        <w:t>Iron-Air Systems</w:t>
      </w:r>
    </w:p>
    <w:p>
      <w:pPr>
        <w:numPr>
          <w:ilvl w:val="1"/>
          <w:numId w:val="900"/>
        </w:numPr>
        <w:spacing w:before="0" w:after="0"/>
      </w:pPr>
      <w:r>
        <w:t>Sodium-ion Batteries</w:t>
      </w:r>
    </w:p>
    <w:p>
      <w:pPr>
        <w:numPr>
          <w:ilvl w:val="2"/>
          <w:numId w:val="900"/>
        </w:numPr>
        <w:spacing w:before="0" w:after="0"/>
      </w:pPr>
      <w:r>
        <w:t>Abundance of Sodium</w:t>
      </w:r>
    </w:p>
    <w:p>
      <w:pPr>
        <w:numPr>
          <w:ilvl w:val="2"/>
          <w:numId w:val="900"/>
        </w:numPr>
        <w:spacing w:before="0" w:after="0"/>
      </w:pPr>
      <w:r>
        <w:t>Similar Chemistry to Lithium-ion</w:t>
      </w:r>
    </w:p>
    <w:p>
      <w:pPr>
        <w:numPr>
          <w:ilvl w:val="2"/>
          <w:numId w:val="900"/>
        </w:numPr>
        <w:spacing w:before="0" w:after="0"/>
      </w:pPr>
      <w:r>
        <w:t>Performance Limitations</w:t>
      </w:r>
    </w:p>
    <w:p>
      <w:pPr>
        <w:numPr>
          <w:ilvl w:val="1"/>
          <w:numId w:val="900"/>
        </w:numPr>
        <w:spacing w:before="0" w:after="0"/>
      </w:pPr>
      <w:r>
        <w:t>Multivalent Ion Batteries</w:t>
      </w:r>
    </w:p>
    <w:p>
      <w:pPr>
        <w:numPr>
          <w:ilvl w:val="2"/>
          <w:numId w:val="900"/>
        </w:numPr>
        <w:spacing w:before="0" w:after="0"/>
      </w:pPr>
      <w:r>
        <w:t>Magnesium-ion Systems</w:t>
      </w:r>
    </w:p>
    <w:p>
      <w:pPr>
        <w:numPr>
          <w:ilvl w:val="2"/>
          <w:numId w:val="900"/>
        </w:numPr>
        <w:spacing w:before="0" w:after="0"/>
      </w:pPr>
      <w:r>
        <w:t>Calcium-ion Systems</w:t>
      </w:r>
    </w:p>
    <w:p>
      <w:pPr>
        <w:numPr>
          <w:ilvl w:val="2"/>
          <w:numId w:val="900"/>
        </w:numPr>
        <w:spacing w:before="0" w:after="0"/>
      </w:pPr>
      <w:r>
        <w:t>Aluminum-ion Systems</w:t>
      </w:r>
    </w:p>
    <w:p>
      <w:pPr>
        <w:numPr>
          <w:ilvl w:val="1"/>
          <w:numId w:val="900"/>
        </w:numPr>
        <w:spacing w:before="0" w:after="0"/>
      </w:pPr>
      <w:r>
        <w:t>Flow Batteries</w:t>
      </w:r>
    </w:p>
    <w:p>
      <w:pPr>
        <w:numPr>
          <w:ilvl w:val="2"/>
          <w:numId w:val="900"/>
        </w:numPr>
        <w:spacing w:before="0" w:after="0"/>
      </w:pPr>
      <w:r>
        <w:t>Redox Flow Principles</w:t>
      </w:r>
    </w:p>
    <w:p>
      <w:pPr>
        <w:numPr>
          <w:ilvl w:val="2"/>
          <w:numId w:val="900"/>
        </w:numPr>
        <w:spacing w:before="0" w:after="0"/>
      </w:pPr>
      <w:r>
        <w:t>Vanadium Redox Flow</w:t>
      </w:r>
    </w:p>
    <w:p>
      <w:pPr>
        <w:numPr>
          <w:ilvl w:val="2"/>
          <w:numId w:val="900"/>
        </w:numPr>
        <w:spacing w:before="0" w:after="0"/>
      </w:pPr>
      <w:r>
        <w:t>Organic Flow Batteries</w:t>
      </w:r>
    </w:p>
    <w:p>
      <w:pPr>
        <w:numPr>
          <w:ilvl w:val="2"/>
          <w:numId w:val="900"/>
        </w:numPr>
        <w:spacing w:before="0" w:after="0"/>
      </w:pPr>
      <w:r>
        <w:t>Scalability Advantages</w:t>
      </w:r>
    </w:p>
    <w:p>
      <w:pPr>
        <w:pStyle w:val="Heading1"/>
      </w:pPr>
      <w:r>
        <w:t>Applications of Battery Technology</w:t>
      </w:r>
    </w:p>
    <w:p>
      <w:pPr>
        <w:numPr>
          <w:ilvl w:val="0"/>
          <w:numId w:val="900"/>
        </w:numPr>
        <w:spacing w:before="0" w:after="0"/>
      </w:pPr>
      <w:r>
        <w:t>Consumer Electronics</w:t>
      </w:r>
    </w:p>
    <w:p>
      <w:pPr>
        <w:numPr>
          <w:ilvl w:val="1"/>
          <w:numId w:val="900"/>
        </w:numPr>
        <w:spacing w:before="0" w:after="0"/>
      </w:pPr>
      <w:r>
        <w:t>Smartphones and Tablets</w:t>
      </w:r>
    </w:p>
    <w:p>
      <w:pPr>
        <w:numPr>
          <w:ilvl w:val="2"/>
          <w:numId w:val="900"/>
        </w:numPr>
        <w:spacing w:before="0" w:after="0"/>
      </w:pPr>
      <w:r>
        <w:t>Energy Density Requirements</w:t>
      </w:r>
    </w:p>
    <w:p>
      <w:pPr>
        <w:numPr>
          <w:ilvl w:val="2"/>
          <w:numId w:val="900"/>
        </w:numPr>
        <w:spacing w:before="0" w:after="0"/>
      </w:pPr>
      <w:r>
        <w:t>Fast Charging Needs</w:t>
      </w:r>
    </w:p>
    <w:p>
      <w:pPr>
        <w:numPr>
          <w:ilvl w:val="2"/>
          <w:numId w:val="900"/>
        </w:numPr>
        <w:spacing w:before="0" w:after="0"/>
      </w:pPr>
      <w:r>
        <w:t>Form Factor Constraints</w:t>
      </w:r>
    </w:p>
    <w:p>
      <w:pPr>
        <w:numPr>
          <w:ilvl w:val="1"/>
          <w:numId w:val="900"/>
        </w:numPr>
        <w:spacing w:before="0" w:after="0"/>
      </w:pPr>
      <w:r>
        <w:t>Laptops and Portable Computers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Battery Life Expectations</w:t>
      </w:r>
    </w:p>
    <w:p>
      <w:pPr>
        <w:numPr>
          <w:ilvl w:val="1"/>
          <w:numId w:val="900"/>
        </w:numPr>
        <w:spacing w:before="0" w:after="0"/>
      </w:pPr>
      <w:r>
        <w:t>Wearable Devices</w:t>
      </w:r>
    </w:p>
    <w:p>
      <w:pPr>
        <w:numPr>
          <w:ilvl w:val="2"/>
          <w:numId w:val="900"/>
        </w:numPr>
        <w:spacing w:before="0" w:after="0"/>
      </w:pPr>
      <w:r>
        <w:t>Size and Weight Constraints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1"/>
          <w:numId w:val="900"/>
        </w:numPr>
        <w:spacing w:before="0" w:after="0"/>
      </w:pPr>
      <w:r>
        <w:t>Portable Audio and Video Devices</w:t>
      </w:r>
    </w:p>
    <w:p>
      <w:pPr>
        <w:numPr>
          <w:ilvl w:val="2"/>
          <w:numId w:val="900"/>
        </w:numPr>
        <w:spacing w:before="0" w:after="0"/>
      </w:pPr>
      <w:r>
        <w:t>Power Consumption Profiles</w:t>
      </w:r>
    </w:p>
    <w:p>
      <w:pPr>
        <w:numPr>
          <w:ilvl w:val="2"/>
          <w:numId w:val="900"/>
        </w:numPr>
        <w:spacing w:before="0" w:after="0"/>
      </w:pPr>
      <w:r>
        <w:t>Durability Requirements</w:t>
      </w:r>
    </w:p>
    <w:p>
      <w:pPr>
        <w:numPr>
          <w:ilvl w:val="0"/>
          <w:numId w:val="900"/>
        </w:numPr>
        <w:spacing w:before="0" w:after="0"/>
      </w:pPr>
      <w:r>
        <w:t>Automotive and Transportation</w:t>
      </w:r>
    </w:p>
    <w:p>
      <w:pPr>
        <w:numPr>
          <w:ilvl w:val="1"/>
          <w:numId w:val="900"/>
        </w:numPr>
        <w:spacing w:before="0" w:after="0"/>
      </w:pPr>
      <w:r>
        <w:t>Electric Vehicles</w:t>
      </w:r>
    </w:p>
    <w:p>
      <w:pPr>
        <w:numPr>
          <w:ilvl w:val="2"/>
          <w:numId w:val="900"/>
        </w:numPr>
        <w:spacing w:before="0" w:after="0"/>
      </w:pPr>
      <w:r>
        <w:t>Battery Pack Requirements</w:t>
      </w:r>
    </w:p>
    <w:p>
      <w:pPr>
        <w:numPr>
          <w:ilvl w:val="2"/>
          <w:numId w:val="900"/>
        </w:numPr>
        <w:spacing w:before="0" w:after="0"/>
      </w:pPr>
      <w:r>
        <w:t>Range and Performance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Hybrid Electric Vehicles</w:t>
      </w:r>
    </w:p>
    <w:p>
      <w:pPr>
        <w:numPr>
          <w:ilvl w:val="2"/>
          <w:numId w:val="900"/>
        </w:numPr>
        <w:spacing w:before="0" w:after="0"/>
      </w:pPr>
      <w:r>
        <w:t>Power Assist Function</w:t>
      </w:r>
    </w:p>
    <w:p>
      <w:pPr>
        <w:numPr>
          <w:ilvl w:val="2"/>
          <w:numId w:val="900"/>
        </w:numPr>
        <w:spacing w:before="0" w:after="0"/>
      </w:pPr>
      <w:r>
        <w:t>Regenerative Braking</w:t>
      </w:r>
    </w:p>
    <w:p>
      <w:pPr>
        <w:numPr>
          <w:ilvl w:val="2"/>
          <w:numId w:val="900"/>
        </w:numPr>
        <w:spacing w:before="0" w:after="0"/>
      </w:pPr>
      <w:r>
        <w:t>Fuel Economy Benefits</w:t>
      </w:r>
    </w:p>
    <w:p>
      <w:pPr>
        <w:numPr>
          <w:ilvl w:val="1"/>
          <w:numId w:val="900"/>
        </w:numPr>
        <w:spacing w:before="0" w:after="0"/>
      </w:pPr>
      <w:r>
        <w:t>Plug-in Hybrid Electric Vehicles</w:t>
      </w:r>
    </w:p>
    <w:p>
      <w:pPr>
        <w:numPr>
          <w:ilvl w:val="2"/>
          <w:numId w:val="900"/>
        </w:numPr>
        <w:spacing w:before="0" w:after="0"/>
      </w:pPr>
      <w:r>
        <w:t>All-Electric Range</w:t>
      </w:r>
    </w:p>
    <w:p>
      <w:pPr>
        <w:numPr>
          <w:ilvl w:val="2"/>
          <w:numId w:val="900"/>
        </w:numPr>
        <w:spacing w:before="0" w:after="0"/>
      </w:pPr>
      <w:r>
        <w:t>Dual Power Sources</w:t>
      </w:r>
    </w:p>
    <w:p>
      <w:pPr>
        <w:numPr>
          <w:ilvl w:val="1"/>
          <w:numId w:val="900"/>
        </w:numPr>
        <w:spacing w:before="0" w:after="0"/>
      </w:pPr>
      <w:r>
        <w:t>Two-Wheeler Applications</w:t>
      </w:r>
    </w:p>
    <w:p>
      <w:pPr>
        <w:numPr>
          <w:ilvl w:val="2"/>
          <w:numId w:val="900"/>
        </w:numPr>
        <w:spacing w:before="0" w:after="0"/>
      </w:pPr>
      <w:r>
        <w:t>E-bikes and Scooters</w:t>
      </w:r>
    </w:p>
    <w:p>
      <w:pPr>
        <w:numPr>
          <w:ilvl w:val="2"/>
          <w:numId w:val="900"/>
        </w:numPr>
        <w:spacing w:before="0" w:after="0"/>
      </w:pPr>
      <w:r>
        <w:t>Weight Sensitivity</w:t>
      </w:r>
    </w:p>
    <w:p>
      <w:pPr>
        <w:numPr>
          <w:ilvl w:val="2"/>
          <w:numId w:val="900"/>
        </w:numPr>
        <w:spacing w:before="0" w:after="0"/>
      </w:pPr>
      <w:r>
        <w:t>Cost Constraints</w:t>
      </w:r>
    </w:p>
    <w:p>
      <w:pPr>
        <w:numPr>
          <w:ilvl w:val="0"/>
          <w:numId w:val="900"/>
        </w:numPr>
        <w:spacing w:before="0" w:after="0"/>
      </w:pPr>
      <w:r>
        <w:t>Grid-Scale Energy Storage</w:t>
      </w:r>
    </w:p>
    <w:p>
      <w:pPr>
        <w:numPr>
          <w:ilvl w:val="1"/>
          <w:numId w:val="900"/>
        </w:numPr>
        <w:spacing w:before="0" w:after="0"/>
      </w:pPr>
      <w:r>
        <w:t>Grid Stabilization Services</w:t>
      </w:r>
    </w:p>
    <w:p>
      <w:pPr>
        <w:numPr>
          <w:ilvl w:val="2"/>
          <w:numId w:val="900"/>
        </w:numPr>
        <w:spacing w:before="0" w:after="0"/>
      </w:pPr>
      <w:r>
        <w:t>Frequency Regulation</w:t>
      </w:r>
    </w:p>
    <w:p>
      <w:pPr>
        <w:numPr>
          <w:ilvl w:val="2"/>
          <w:numId w:val="900"/>
        </w:numPr>
        <w:spacing w:before="0" w:after="0"/>
      </w:pPr>
      <w:r>
        <w:t>Voltage Support</w:t>
      </w:r>
    </w:p>
    <w:p>
      <w:pPr>
        <w:numPr>
          <w:ilvl w:val="2"/>
          <w:numId w:val="900"/>
        </w:numPr>
        <w:spacing w:before="0" w:after="0"/>
      </w:pPr>
      <w:r>
        <w:t>Black Start Capability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Solar Energy Storage</w:t>
      </w:r>
    </w:p>
    <w:p>
      <w:pPr>
        <w:numPr>
          <w:ilvl w:val="2"/>
          <w:numId w:val="900"/>
        </w:numPr>
        <w:spacing w:before="0" w:after="0"/>
      </w:pPr>
      <w:r>
        <w:t>Wind Energy Storage</w:t>
      </w:r>
    </w:p>
    <w:p>
      <w:pPr>
        <w:numPr>
          <w:ilvl w:val="2"/>
          <w:numId w:val="900"/>
        </w:numPr>
        <w:spacing w:before="0" w:after="0"/>
      </w:pPr>
      <w:r>
        <w:t>Intermittency Management</w:t>
      </w:r>
    </w:p>
    <w:p>
      <w:pPr>
        <w:numPr>
          <w:ilvl w:val="1"/>
          <w:numId w:val="900"/>
        </w:numPr>
        <w:spacing w:before="0" w:after="0"/>
      </w:pPr>
      <w:r>
        <w:t>Grid Optimization</w:t>
      </w:r>
    </w:p>
    <w:p>
      <w:pPr>
        <w:numPr>
          <w:ilvl w:val="2"/>
          <w:numId w:val="900"/>
        </w:numPr>
        <w:spacing w:before="0" w:after="0"/>
      </w:pPr>
      <w:r>
        <w:t>Peak Shaving</w:t>
      </w:r>
    </w:p>
    <w:p>
      <w:pPr>
        <w:numPr>
          <w:ilvl w:val="2"/>
          <w:numId w:val="900"/>
        </w:numPr>
        <w:spacing w:before="0" w:after="0"/>
      </w:pPr>
      <w:r>
        <w:t>Load Shifting</w:t>
      </w:r>
    </w:p>
    <w:p>
      <w:pPr>
        <w:numPr>
          <w:ilvl w:val="2"/>
          <w:numId w:val="900"/>
        </w:numPr>
        <w:spacing w:before="0" w:after="0"/>
      </w:pPr>
      <w:r>
        <w:t>Transmission Deferral</w:t>
      </w:r>
    </w:p>
    <w:p>
      <w:pPr>
        <w:numPr>
          <w:ilvl w:val="1"/>
          <w:numId w:val="900"/>
        </w:numPr>
        <w:spacing w:before="0" w:after="0"/>
      </w:pPr>
      <w:r>
        <w:t>Distributed Energy Systems</w:t>
      </w:r>
    </w:p>
    <w:p>
      <w:pPr>
        <w:numPr>
          <w:ilvl w:val="2"/>
          <w:numId w:val="900"/>
        </w:numPr>
        <w:spacing w:before="0" w:after="0"/>
      </w:pPr>
      <w:r>
        <w:t>Microgrids</w:t>
      </w:r>
    </w:p>
    <w:p>
      <w:pPr>
        <w:numPr>
          <w:ilvl w:val="2"/>
          <w:numId w:val="900"/>
        </w:numPr>
        <w:spacing w:before="0" w:after="0"/>
      </w:pPr>
      <w:r>
        <w:t>Behind-the-Meter Storage</w:t>
      </w:r>
    </w:p>
    <w:p>
      <w:pPr>
        <w:numPr>
          <w:ilvl w:val="2"/>
          <w:numId w:val="900"/>
        </w:numPr>
        <w:spacing w:before="0" w:after="0"/>
      </w:pPr>
      <w:r>
        <w:t>Backup Power Systems</w:t>
      </w:r>
    </w:p>
    <w:p>
      <w:pPr>
        <w:numPr>
          <w:ilvl w:val="0"/>
          <w:numId w:val="900"/>
        </w:numPr>
        <w:spacing w:before="0" w:after="0"/>
      </w:pPr>
      <w:r>
        <w:t>Aerospace and Defense</w:t>
      </w:r>
    </w:p>
    <w:p>
      <w:pPr>
        <w:numPr>
          <w:ilvl w:val="1"/>
          <w:numId w:val="900"/>
        </w:numPr>
        <w:spacing w:before="0" w:after="0"/>
      </w:pPr>
      <w:r>
        <w:t>Satellite Applications</w:t>
      </w:r>
    </w:p>
    <w:p>
      <w:pPr>
        <w:numPr>
          <w:ilvl w:val="2"/>
          <w:numId w:val="900"/>
        </w:numPr>
        <w:spacing w:before="0" w:after="0"/>
      </w:pPr>
      <w:r>
        <w:t>Space Environment Challenges</w:t>
      </w:r>
    </w:p>
    <w:p>
      <w:pPr>
        <w:numPr>
          <w:ilvl w:val="2"/>
          <w:numId w:val="900"/>
        </w:numPr>
        <w:spacing w:before="0" w:after="0"/>
      </w:pPr>
      <w:r>
        <w:t>Long Mission Life</w:t>
      </w:r>
    </w:p>
    <w:p>
      <w:pPr>
        <w:numPr>
          <w:ilvl w:val="2"/>
          <w:numId w:val="900"/>
        </w:numPr>
        <w:spacing w:before="0" w:after="0"/>
      </w:pPr>
      <w:r>
        <w:t>Radiation Resistance</w:t>
      </w:r>
    </w:p>
    <w:p>
      <w:pPr>
        <w:numPr>
          <w:ilvl w:val="1"/>
          <w:numId w:val="900"/>
        </w:numPr>
        <w:spacing w:before="0" w:after="0"/>
      </w:pPr>
      <w:r>
        <w:t>Aircraft Systems</w:t>
      </w:r>
    </w:p>
    <w:p>
      <w:pPr>
        <w:numPr>
          <w:ilvl w:val="2"/>
          <w:numId w:val="900"/>
        </w:numPr>
        <w:spacing w:before="0" w:after="0"/>
      </w:pPr>
      <w:r>
        <w:t>Weight Constraints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Emergency Power</w:t>
      </w:r>
    </w:p>
    <w:p>
      <w:pPr>
        <w:numPr>
          <w:ilvl w:val="1"/>
          <w:numId w:val="900"/>
        </w:numPr>
        <w:spacing w:before="0" w:after="0"/>
      </w:pPr>
      <w:r>
        <w:t>Unmanned Systems</w:t>
      </w:r>
    </w:p>
    <w:p>
      <w:pPr>
        <w:numPr>
          <w:ilvl w:val="2"/>
          <w:numId w:val="900"/>
        </w:numPr>
        <w:spacing w:before="0" w:after="0"/>
      </w:pPr>
      <w:r>
        <w:t>Drones and UAVs</w:t>
      </w:r>
    </w:p>
    <w:p>
      <w:pPr>
        <w:numPr>
          <w:ilvl w:val="2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Remote Sensors</w:t>
      </w:r>
    </w:p>
    <w:p>
      <w:pPr>
        <w:numPr>
          <w:ilvl w:val="1"/>
          <w:numId w:val="900"/>
        </w:numPr>
        <w:spacing w:before="0" w:after="0"/>
      </w:pPr>
      <w:r>
        <w:t>Military Applications</w:t>
      </w:r>
    </w:p>
    <w:p>
      <w:pPr>
        <w:numPr>
          <w:ilvl w:val="2"/>
          <w:numId w:val="900"/>
        </w:numPr>
        <w:spacing w:before="0" w:after="0"/>
      </w:pPr>
      <w:r>
        <w:t>Portable Power Systems</w:t>
      </w:r>
    </w:p>
    <w:p>
      <w:pPr>
        <w:numPr>
          <w:ilvl w:val="2"/>
          <w:numId w:val="900"/>
        </w:numPr>
        <w:spacing w:before="0" w:after="0"/>
      </w:pPr>
      <w:r>
        <w:t>Silent Operation</w:t>
      </w:r>
    </w:p>
    <w:p>
      <w:pPr>
        <w:numPr>
          <w:ilvl w:val="2"/>
          <w:numId w:val="900"/>
        </w:numPr>
        <w:spacing w:before="0" w:after="0"/>
      </w:pPr>
      <w:r>
        <w:t>Extreme Conditions</w:t>
      </w:r>
    </w:p>
    <w:p>
      <w:pPr>
        <w:numPr>
          <w:ilvl w:val="0"/>
          <w:numId w:val="900"/>
        </w:numPr>
        <w:spacing w:before="0" w:after="0"/>
      </w:pPr>
      <w:r>
        <w:t>Medical and Healthcare</w:t>
      </w:r>
    </w:p>
    <w:p>
      <w:pPr>
        <w:numPr>
          <w:ilvl w:val="1"/>
          <w:numId w:val="900"/>
        </w:numPr>
        <w:spacing w:before="0" w:after="0"/>
      </w:pPr>
      <w:r>
        <w:t>Implantable Devices</w:t>
      </w:r>
    </w:p>
    <w:p>
      <w:pPr>
        <w:numPr>
          <w:ilvl w:val="2"/>
          <w:numId w:val="900"/>
        </w:numPr>
        <w:spacing w:before="0" w:after="0"/>
      </w:pPr>
      <w:r>
        <w:t>Pacemakers and Defibrillators</w:t>
      </w:r>
    </w:p>
    <w:p>
      <w:pPr>
        <w:numPr>
          <w:ilvl w:val="2"/>
          <w:numId w:val="900"/>
        </w:numPr>
        <w:spacing w:before="0" w:after="0"/>
      </w:pPr>
      <w:r>
        <w:t>Biocompatibility Requirements</w:t>
      </w:r>
    </w:p>
    <w:p>
      <w:pPr>
        <w:numPr>
          <w:ilvl w:val="2"/>
          <w:numId w:val="900"/>
        </w:numPr>
        <w:spacing w:before="0" w:after="0"/>
      </w:pPr>
      <w:r>
        <w:t>Long-term Reliability</w:t>
      </w:r>
    </w:p>
    <w:p>
      <w:pPr>
        <w:numPr>
          <w:ilvl w:val="1"/>
          <w:numId w:val="900"/>
        </w:numPr>
        <w:spacing w:before="0" w:after="0"/>
      </w:pPr>
      <w:r>
        <w:t>Portable Medical Equipment</w:t>
      </w:r>
    </w:p>
    <w:p>
      <w:pPr>
        <w:numPr>
          <w:ilvl w:val="2"/>
          <w:numId w:val="900"/>
        </w:numPr>
        <w:spacing w:before="0" w:after="0"/>
      </w:pPr>
      <w:r>
        <w:t>Diagnostic Devices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Emergency Equipment</w:t>
      </w:r>
    </w:p>
    <w:p>
      <w:pPr>
        <w:numPr>
          <w:ilvl w:val="1"/>
          <w:numId w:val="900"/>
        </w:numPr>
        <w:spacing w:before="0" w:after="0"/>
      </w:pPr>
      <w:r>
        <w:t>Hospital Backup Systems</w:t>
      </w:r>
    </w:p>
    <w:p>
      <w:pPr>
        <w:numPr>
          <w:ilvl w:val="2"/>
          <w:numId w:val="900"/>
        </w:numPr>
        <w:spacing w:before="0" w:after="0"/>
      </w:pPr>
      <w:r>
        <w:t>Uninterruptible Power Supply</w:t>
      </w:r>
    </w:p>
    <w:p>
      <w:pPr>
        <w:numPr>
          <w:ilvl w:val="2"/>
          <w:numId w:val="900"/>
        </w:numPr>
        <w:spacing w:before="0" w:after="0"/>
      </w:pPr>
      <w:r>
        <w:t>Critical Care Support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Power Tools</w:t>
      </w:r>
    </w:p>
    <w:p>
      <w:pPr>
        <w:numPr>
          <w:ilvl w:val="2"/>
          <w:numId w:val="900"/>
        </w:numPr>
        <w:spacing w:before="0" w:after="0"/>
      </w:pPr>
      <w:r>
        <w:t>Cordless Tool Systems</w:t>
      </w:r>
    </w:p>
    <w:p>
      <w:pPr>
        <w:numPr>
          <w:ilvl w:val="2"/>
          <w:numId w:val="900"/>
        </w:numPr>
        <w:spacing w:before="0" w:after="0"/>
      </w:pPr>
      <w:r>
        <w:t>High Power Requirements</w:t>
      </w:r>
    </w:p>
    <w:p>
      <w:pPr>
        <w:numPr>
          <w:ilvl w:val="2"/>
          <w:numId w:val="900"/>
        </w:numPr>
        <w:spacing w:before="0" w:after="0"/>
      </w:pPr>
      <w:r>
        <w:t>Durability Needs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Mobile Robots</w:t>
      </w:r>
    </w:p>
    <w:p>
      <w:pPr>
        <w:numPr>
          <w:ilvl w:val="2"/>
          <w:numId w:val="900"/>
        </w:numPr>
        <w:spacing w:before="0" w:after="0"/>
      </w:pPr>
      <w:r>
        <w:t>Automated Guided Vehicles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1"/>
          <w:numId w:val="900"/>
        </w:numPr>
        <w:spacing w:before="0" w:after="0"/>
      </w:pPr>
      <w:r>
        <w:t>Material Handling</w:t>
      </w:r>
    </w:p>
    <w:p>
      <w:pPr>
        <w:numPr>
          <w:ilvl w:val="2"/>
          <w:numId w:val="900"/>
        </w:numPr>
        <w:spacing w:before="0" w:after="0"/>
      </w:pPr>
      <w:r>
        <w:t>Forklifts and Warehouse Equipment</w:t>
      </w:r>
    </w:p>
    <w:p>
      <w:pPr>
        <w:numPr>
          <w:ilvl w:val="2"/>
          <w:numId w:val="900"/>
        </w:numPr>
        <w:spacing w:before="0" w:after="0"/>
      </w:pPr>
      <w:r>
        <w:t>Heavy-Duty Applications</w:t>
      </w:r>
    </w:p>
    <w:p>
      <w:pPr>
        <w:numPr>
          <w:ilvl w:val="2"/>
          <w:numId w:val="900"/>
        </w:numPr>
        <w:spacing w:before="0" w:after="0"/>
      </w:pPr>
      <w:r>
        <w:t>Fast Charging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