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Bash/Shell Scripting</w:t>
      </w:r>
    </w:p>
    <w:p>
      <w:pPr>
        <w:pStyle w:val="Heading1"/>
      </w:pPr>
      <w:r>
        <w:t>Introduction to the Shell and Scripting</w:t>
      </w:r>
    </w:p>
    <w:p>
      <w:pPr>
        <w:numPr>
          <w:ilvl w:val="0"/>
          <w:numId w:val="900"/>
        </w:numPr>
        <w:spacing w:before="0" w:after="0"/>
      </w:pPr>
      <w:r>
        <w:t>Understanding the Command Line Interface</w:t>
      </w:r>
    </w:p>
    <w:p>
      <w:pPr>
        <w:numPr>
          <w:ilvl w:val="1"/>
          <w:numId w:val="900"/>
        </w:numPr>
        <w:spacing w:before="0" w:after="0"/>
      </w:pPr>
      <w:r>
        <w:t>Definition and Purpose of the Shell</w:t>
      </w:r>
    </w:p>
    <w:p>
      <w:pPr>
        <w:numPr>
          <w:ilvl w:val="1"/>
          <w:numId w:val="900"/>
        </w:numPr>
        <w:spacing w:before="0" w:after="0"/>
      </w:pPr>
      <w:r>
        <w:t>Shell as a Command Interpreter</w:t>
      </w:r>
    </w:p>
    <w:p>
      <w:pPr>
        <w:numPr>
          <w:ilvl w:val="1"/>
          <w:numId w:val="900"/>
        </w:numPr>
        <w:spacing w:before="0" w:after="0"/>
      </w:pPr>
      <w:r>
        <w:t>Interactive vs Non-interactive Shells</w:t>
      </w:r>
    </w:p>
    <w:p>
      <w:pPr>
        <w:numPr>
          <w:ilvl w:val="1"/>
          <w:numId w:val="900"/>
        </w:numPr>
        <w:spacing w:before="0" w:after="0"/>
      </w:pPr>
      <w:r>
        <w:t>Login vs Non-login Shells</w:t>
      </w:r>
    </w:p>
    <w:p>
      <w:pPr>
        <w:numPr>
          <w:ilvl w:val="1"/>
          <w:numId w:val="900"/>
        </w:numPr>
        <w:spacing w:before="0" w:after="0"/>
      </w:pPr>
      <w:r>
        <w:t>Common Shell Types</w:t>
      </w:r>
    </w:p>
    <w:p>
      <w:pPr>
        <w:numPr>
          <w:ilvl w:val="2"/>
          <w:numId w:val="900"/>
        </w:numPr>
        <w:spacing w:before="0" w:after="0"/>
      </w:pPr>
      <w:r>
        <w:t>sh (Bourne Shell)</w:t>
      </w:r>
    </w:p>
    <w:p>
      <w:pPr>
        <w:numPr>
          <w:ilvl w:val="2"/>
          <w:numId w:val="900"/>
        </w:numPr>
        <w:spacing w:before="0" w:after="0"/>
      </w:pPr>
      <w:r>
        <w:t>bash (Bourne-Again Shell)</w:t>
      </w:r>
    </w:p>
    <w:p>
      <w:pPr>
        <w:numPr>
          <w:ilvl w:val="2"/>
          <w:numId w:val="900"/>
        </w:numPr>
        <w:spacing w:before="0" w:after="0"/>
      </w:pPr>
      <w:r>
        <w:t>zsh (Z Shell)</w:t>
      </w:r>
    </w:p>
    <w:p>
      <w:pPr>
        <w:numPr>
          <w:ilvl w:val="2"/>
          <w:numId w:val="900"/>
        </w:numPr>
        <w:spacing w:before="0" w:after="0"/>
      </w:pPr>
      <w:r>
        <w:t>ksh (Korn Shell)</w:t>
      </w:r>
    </w:p>
    <w:p>
      <w:pPr>
        <w:numPr>
          <w:ilvl w:val="2"/>
          <w:numId w:val="900"/>
        </w:numPr>
        <w:spacing w:before="0" w:after="0"/>
      </w:pPr>
      <w:r>
        <w:t>csh (C Shell)</w:t>
      </w:r>
    </w:p>
    <w:p>
      <w:pPr>
        <w:numPr>
          <w:ilvl w:val="2"/>
          <w:numId w:val="900"/>
        </w:numPr>
        <w:spacing w:before="0" w:after="0"/>
      </w:pPr>
      <w:r>
        <w:t>tcsh (TENEX C Shell)</w:t>
      </w:r>
    </w:p>
    <w:p>
      <w:pPr>
        <w:numPr>
          <w:ilvl w:val="2"/>
          <w:numId w:val="900"/>
        </w:numPr>
        <w:spacing w:before="0" w:after="0"/>
      </w:pPr>
      <w:r>
        <w:t>fish (Friendly Interactive Shell)</w:t>
      </w:r>
    </w:p>
    <w:p>
      <w:pPr>
        <w:numPr>
          <w:ilvl w:val="1"/>
          <w:numId w:val="900"/>
        </w:numPr>
        <w:spacing w:before="0" w:after="0"/>
      </w:pPr>
      <w:r>
        <w:t>The Role of the Terminal Emulator</w:t>
      </w:r>
    </w:p>
    <w:p>
      <w:pPr>
        <w:numPr>
          <w:ilvl w:val="2"/>
          <w:numId w:val="900"/>
        </w:numPr>
        <w:spacing w:before="0" w:after="0"/>
      </w:pPr>
      <w:r>
        <w:t>Terminal Emulators vs Virtual Consoles</w:t>
      </w:r>
    </w:p>
    <w:p>
      <w:pPr>
        <w:numPr>
          <w:ilvl w:val="2"/>
          <w:numId w:val="900"/>
        </w:numPr>
        <w:spacing w:before="0" w:after="0"/>
      </w:pPr>
      <w:r>
        <w:t>Popular Terminal Emulators</w:t>
      </w:r>
    </w:p>
    <w:p>
      <w:pPr>
        <w:numPr>
          <w:ilvl w:val="3"/>
          <w:numId w:val="900"/>
        </w:numPr>
        <w:spacing w:before="0" w:after="0"/>
      </w:pPr>
      <w:r>
        <w:t>GNOME Terminal</w:t>
      </w:r>
    </w:p>
    <w:p>
      <w:pPr>
        <w:numPr>
          <w:ilvl w:val="3"/>
          <w:numId w:val="900"/>
        </w:numPr>
        <w:spacing w:before="0" w:after="0"/>
      </w:pPr>
      <w:r>
        <w:t>Konsole</w:t>
      </w:r>
    </w:p>
    <w:p>
      <w:pPr>
        <w:numPr>
          <w:ilvl w:val="3"/>
          <w:numId w:val="900"/>
        </w:numPr>
        <w:spacing w:before="0" w:after="0"/>
      </w:pPr>
      <w:r>
        <w:t>iTerm2</w:t>
      </w:r>
    </w:p>
    <w:p>
      <w:pPr>
        <w:numPr>
          <w:ilvl w:val="3"/>
          <w:numId w:val="900"/>
        </w:numPr>
        <w:spacing w:before="0" w:after="0"/>
      </w:pPr>
      <w:r>
        <w:t>Windows Terminal</w:t>
      </w:r>
    </w:p>
    <w:p>
      <w:pPr>
        <w:numPr>
          <w:ilvl w:val="3"/>
          <w:numId w:val="900"/>
        </w:numPr>
        <w:spacing w:before="0" w:after="0"/>
      </w:pPr>
      <w:r>
        <w:t>Alacritty</w:t>
      </w:r>
    </w:p>
    <w:p>
      <w:pPr>
        <w:numPr>
          <w:ilvl w:val="2"/>
          <w:numId w:val="900"/>
        </w:numPr>
        <w:spacing w:before="0" w:after="0"/>
      </w:pPr>
      <w:r>
        <w:t>Terminal Settings and Customization</w:t>
      </w:r>
    </w:p>
    <w:p>
      <w:pPr>
        <w:numPr>
          <w:ilvl w:val="3"/>
          <w:numId w:val="900"/>
        </w:numPr>
        <w:spacing w:before="0" w:after="0"/>
      </w:pPr>
      <w:r>
        <w:t>Color Schemes</w:t>
      </w:r>
    </w:p>
    <w:p>
      <w:pPr>
        <w:numPr>
          <w:ilvl w:val="3"/>
          <w:numId w:val="900"/>
        </w:numPr>
        <w:spacing w:before="0" w:after="0"/>
      </w:pPr>
      <w:r>
        <w:t>Font Configuration</w:t>
      </w:r>
    </w:p>
    <w:p>
      <w:pPr>
        <w:numPr>
          <w:ilvl w:val="3"/>
          <w:numId w:val="900"/>
        </w:numPr>
        <w:spacing w:before="0" w:after="0"/>
      </w:pPr>
      <w:r>
        <w:t>Key Bindings</w:t>
      </w:r>
    </w:p>
    <w:p>
      <w:pPr>
        <w:numPr>
          <w:ilvl w:val="0"/>
          <w:numId w:val="900"/>
        </w:numPr>
        <w:spacing w:before="0" w:after="0"/>
      </w:pPr>
      <w:r>
        <w:t>Basic Shell Navigation and Commands</w:t>
      </w:r>
    </w:p>
    <w:p>
      <w:pPr>
        <w:numPr>
          <w:ilvl w:val="1"/>
          <w:numId w:val="900"/>
        </w:numPr>
        <w:spacing w:before="0" w:after="0"/>
      </w:pPr>
      <w:r>
        <w:t>Navigating the Filesystem</w:t>
      </w:r>
    </w:p>
    <w:p>
      <w:pPr>
        <w:numPr>
          <w:ilvl w:val="2"/>
          <w:numId w:val="900"/>
        </w:numPr>
        <w:spacing w:before="0" w:after="0"/>
      </w:pPr>
      <w:r>
        <w:t>Understanding the Filesystem Hierarchy</w:t>
      </w:r>
    </w:p>
    <w:p>
      <w:pPr>
        <w:numPr>
          <w:ilvl w:val="3"/>
          <w:numId w:val="900"/>
        </w:numPr>
        <w:spacing w:before="0" w:after="0"/>
      </w:pPr>
      <w:r>
        <w:t>Root Directory (/)</w:t>
      </w:r>
    </w:p>
    <w:p>
      <w:pPr>
        <w:numPr>
          <w:ilvl w:val="3"/>
          <w:numId w:val="900"/>
        </w:numPr>
        <w:spacing w:before="0" w:after="0"/>
      </w:pPr>
      <w:r>
        <w:t>Home Directories</w:t>
      </w:r>
    </w:p>
    <w:p>
      <w:pPr>
        <w:numPr>
          <w:ilvl w:val="3"/>
          <w:numId w:val="900"/>
        </w:numPr>
        <w:spacing w:before="0" w:after="0"/>
      </w:pPr>
      <w:r>
        <w:t>System Directories</w:t>
      </w:r>
    </w:p>
    <w:p>
      <w:pPr>
        <w:numPr>
          <w:ilvl w:val="2"/>
          <w:numId w:val="900"/>
        </w:numPr>
        <w:spacing w:before="0" w:after="0"/>
      </w:pPr>
      <w:r>
        <w:t>Absolute vs Relative Paths</w:t>
      </w:r>
    </w:p>
    <w:p>
      <w:pPr>
        <w:numPr>
          <w:ilvl w:val="2"/>
          <w:numId w:val="900"/>
        </w:numPr>
        <w:spacing w:before="0" w:after="0"/>
      </w:pPr>
      <w:r>
        <w:t>pwd (Print Working Directory)</w:t>
      </w:r>
    </w:p>
    <w:p>
      <w:pPr>
        <w:numPr>
          <w:ilvl w:val="2"/>
          <w:numId w:val="900"/>
        </w:numPr>
        <w:spacing w:before="0" w:after="0"/>
      </w:pPr>
      <w:r>
        <w:t>cd (Change Directory)</w:t>
      </w:r>
    </w:p>
    <w:p>
      <w:pPr>
        <w:numPr>
          <w:ilvl w:val="3"/>
          <w:numId w:val="900"/>
        </w:numPr>
        <w:spacing w:before="0" w:after="0"/>
      </w:pPr>
      <w:r>
        <w:t>Changing to Home Directory</w:t>
      </w:r>
    </w:p>
    <w:p>
      <w:pPr>
        <w:numPr>
          <w:ilvl w:val="3"/>
          <w:numId w:val="900"/>
        </w:numPr>
        <w:spacing w:before="0" w:after="0"/>
      </w:pPr>
      <w:r>
        <w:t>Using cd - to Switch Directories</w:t>
      </w:r>
    </w:p>
    <w:p>
      <w:pPr>
        <w:numPr>
          <w:ilvl w:val="3"/>
          <w:numId w:val="900"/>
        </w:numPr>
        <w:spacing w:before="0" w:after="0"/>
      </w:pPr>
      <w:r>
        <w:t>Using cd .. for Parent Directory</w:t>
      </w:r>
    </w:p>
    <w:p>
      <w:pPr>
        <w:numPr>
          <w:ilvl w:val="3"/>
          <w:numId w:val="900"/>
        </w:numPr>
        <w:spacing w:before="0" w:after="0"/>
      </w:pPr>
      <w:r>
        <w:t>Using CDPATH Environment Variable</w:t>
      </w:r>
    </w:p>
    <w:p>
      <w:pPr>
        <w:numPr>
          <w:ilvl w:val="2"/>
          <w:numId w:val="900"/>
        </w:numPr>
        <w:spacing w:before="0" w:after="0"/>
      </w:pPr>
      <w:r>
        <w:t>ls (List Directory Contents)</w:t>
      </w:r>
    </w:p>
    <w:p>
      <w:pPr>
        <w:numPr>
          <w:ilvl w:val="3"/>
          <w:numId w:val="900"/>
        </w:numPr>
        <w:spacing w:before="0" w:after="0"/>
      </w:pPr>
      <w:r>
        <w:t>Basic Listing</w:t>
      </w:r>
    </w:p>
    <w:p>
      <w:pPr>
        <w:numPr>
          <w:ilvl w:val="3"/>
          <w:numId w:val="900"/>
        </w:numPr>
        <w:spacing w:before="0" w:after="0"/>
      </w:pPr>
      <w:r>
        <w:t>Listing Hidden Files (-a)</w:t>
      </w:r>
    </w:p>
    <w:p>
      <w:pPr>
        <w:numPr>
          <w:ilvl w:val="3"/>
          <w:numId w:val="900"/>
        </w:numPr>
        <w:spacing w:before="0" w:after="0"/>
      </w:pPr>
      <w:r>
        <w:t>Listing with Details (-l)</w:t>
      </w:r>
    </w:p>
    <w:p>
      <w:pPr>
        <w:numPr>
          <w:ilvl w:val="3"/>
          <w:numId w:val="900"/>
        </w:numPr>
        <w:spacing w:before="0" w:after="0"/>
      </w:pPr>
      <w:r>
        <w:t>Human-readable Sizes (-h)</w:t>
      </w:r>
    </w:p>
    <w:p>
      <w:pPr>
        <w:numPr>
          <w:ilvl w:val="3"/>
          <w:numId w:val="900"/>
        </w:numPr>
        <w:spacing w:before="0" w:after="0"/>
      </w:pPr>
      <w:r>
        <w:t>Recursive Listing (-R)</w:t>
      </w:r>
    </w:p>
    <w:p>
      <w:pPr>
        <w:numPr>
          <w:ilvl w:val="3"/>
          <w:numId w:val="900"/>
        </w:numPr>
        <w:spacing w:before="0" w:after="0"/>
      </w:pPr>
      <w:r>
        <w:t>Sorting Options</w:t>
      </w:r>
    </w:p>
    <w:p>
      <w:pPr>
        <w:numPr>
          <w:ilvl w:val="4"/>
          <w:numId w:val="900"/>
        </w:numPr>
        <w:spacing w:before="0" w:after="0"/>
      </w:pPr>
      <w:r>
        <w:t>By Time (-t)</w:t>
      </w:r>
    </w:p>
    <w:p>
      <w:pPr>
        <w:numPr>
          <w:ilvl w:val="4"/>
          <w:numId w:val="900"/>
        </w:numPr>
        <w:spacing w:before="0" w:after="0"/>
      </w:pPr>
      <w:r>
        <w:t>By Size (-S)</w:t>
      </w:r>
    </w:p>
    <w:p>
      <w:pPr>
        <w:numPr>
          <w:ilvl w:val="4"/>
          <w:numId w:val="900"/>
        </w:numPr>
        <w:spacing w:before="0" w:after="0"/>
      </w:pPr>
      <w:r>
        <w:t>Reverse Order (-r)</w:t>
      </w:r>
    </w:p>
    <w:p>
      <w:pPr>
        <w:numPr>
          <w:ilvl w:val="3"/>
          <w:numId w:val="900"/>
        </w:numPr>
        <w:spacing w:before="0" w:after="0"/>
      </w:pPr>
      <w:r>
        <w:t>Color Output (--color)</w:t>
      </w:r>
    </w:p>
    <w:p>
      <w:pPr>
        <w:numPr>
          <w:ilvl w:val="1"/>
          <w:numId w:val="900"/>
        </w:numPr>
        <w:spacing w:before="0" w:after="0"/>
      </w:pPr>
      <w:r>
        <w:t>Manipulating Files and Directories</w:t>
      </w:r>
    </w:p>
    <w:p>
      <w:pPr>
        <w:numPr>
          <w:ilvl w:val="2"/>
          <w:numId w:val="900"/>
        </w:numPr>
        <w:spacing w:before="0" w:after="0"/>
      </w:pPr>
      <w:r>
        <w:t>touch (Create Empty Files)</w:t>
      </w:r>
    </w:p>
    <w:p>
      <w:pPr>
        <w:numPr>
          <w:ilvl w:val="3"/>
          <w:numId w:val="900"/>
        </w:numPr>
        <w:spacing w:before="0" w:after="0"/>
      </w:pPr>
      <w:r>
        <w:t>Creating Multiple Files</w:t>
      </w:r>
    </w:p>
    <w:p>
      <w:pPr>
        <w:numPr>
          <w:ilvl w:val="3"/>
          <w:numId w:val="900"/>
        </w:numPr>
        <w:spacing w:before="0" w:after="0"/>
      </w:pPr>
      <w:r>
        <w:t>Updating Timestamps</w:t>
      </w:r>
    </w:p>
    <w:p>
      <w:pPr>
        <w:numPr>
          <w:ilvl w:val="3"/>
          <w:numId w:val="900"/>
        </w:numPr>
        <w:spacing w:before="0" w:after="0"/>
      </w:pPr>
      <w:r>
        <w:t>Setting Specific Times</w:t>
      </w:r>
    </w:p>
    <w:p>
      <w:pPr>
        <w:numPr>
          <w:ilvl w:val="2"/>
          <w:numId w:val="900"/>
        </w:numPr>
        <w:spacing w:before="0" w:after="0"/>
      </w:pPr>
      <w:r>
        <w:t>mkdir (Create Directories)</w:t>
      </w:r>
    </w:p>
    <w:p>
      <w:pPr>
        <w:numPr>
          <w:ilvl w:val="3"/>
          <w:numId w:val="900"/>
        </w:numPr>
        <w:spacing w:before="0" w:after="0"/>
      </w:pPr>
      <w:r>
        <w:t>Creating Parent Directories (-p)</w:t>
      </w:r>
    </w:p>
    <w:p>
      <w:pPr>
        <w:numPr>
          <w:ilvl w:val="3"/>
          <w:numId w:val="900"/>
        </w:numPr>
        <w:spacing w:before="0" w:after="0"/>
      </w:pPr>
      <w:r>
        <w:t>Setting Permissions (-m)</w:t>
      </w:r>
    </w:p>
    <w:p>
      <w:pPr>
        <w:numPr>
          <w:ilvl w:val="2"/>
          <w:numId w:val="900"/>
        </w:numPr>
        <w:spacing w:before="0" w:after="0"/>
      </w:pPr>
      <w:r>
        <w:t>cp (Copy Files and Directories)</w:t>
      </w:r>
    </w:p>
    <w:p>
      <w:pPr>
        <w:numPr>
          <w:ilvl w:val="3"/>
          <w:numId w:val="900"/>
        </w:numPr>
        <w:spacing w:before="0" w:after="0"/>
      </w:pPr>
      <w:r>
        <w:t>Copying Single Files</w:t>
      </w:r>
    </w:p>
    <w:p>
      <w:pPr>
        <w:numPr>
          <w:ilvl w:val="3"/>
          <w:numId w:val="900"/>
        </w:numPr>
        <w:spacing w:before="0" w:after="0"/>
      </w:pPr>
      <w:r>
        <w:t>Copying Multiple Files</w:t>
      </w:r>
    </w:p>
    <w:p>
      <w:pPr>
        <w:numPr>
          <w:ilvl w:val="3"/>
          <w:numId w:val="900"/>
        </w:numPr>
        <w:spacing w:before="0" w:after="0"/>
      </w:pPr>
      <w:r>
        <w:t>Copying Recursively (-r)</w:t>
      </w:r>
    </w:p>
    <w:p>
      <w:pPr>
        <w:numPr>
          <w:ilvl w:val="3"/>
          <w:numId w:val="900"/>
        </w:numPr>
        <w:spacing w:before="0" w:after="0"/>
      </w:pPr>
      <w:r>
        <w:t>Preserving Attributes (-a)</w:t>
      </w:r>
    </w:p>
    <w:p>
      <w:pPr>
        <w:numPr>
          <w:ilvl w:val="3"/>
          <w:numId w:val="900"/>
        </w:numPr>
        <w:spacing w:before="0" w:after="0"/>
      </w:pPr>
      <w:r>
        <w:t>Interactive Mode (-i)</w:t>
      </w:r>
    </w:p>
    <w:p>
      <w:pPr>
        <w:numPr>
          <w:ilvl w:val="3"/>
          <w:numId w:val="900"/>
        </w:numPr>
        <w:spacing w:before="0" w:after="0"/>
      </w:pPr>
      <w:r>
        <w:t>Verbose Mode (-v)</w:t>
      </w:r>
    </w:p>
    <w:p>
      <w:pPr>
        <w:numPr>
          <w:ilvl w:val="2"/>
          <w:numId w:val="900"/>
        </w:numPr>
        <w:spacing w:before="0" w:after="0"/>
      </w:pPr>
      <w:r>
        <w:t>mv (Move and Rename Files and Directories)</w:t>
      </w:r>
    </w:p>
    <w:p>
      <w:pPr>
        <w:numPr>
          <w:ilvl w:val="3"/>
          <w:numId w:val="900"/>
        </w:numPr>
        <w:spacing w:before="0" w:after="0"/>
      </w:pPr>
      <w:r>
        <w:t>Moving Files</w:t>
      </w:r>
    </w:p>
    <w:p>
      <w:pPr>
        <w:numPr>
          <w:ilvl w:val="3"/>
          <w:numId w:val="900"/>
        </w:numPr>
        <w:spacing w:before="0" w:after="0"/>
      </w:pPr>
      <w:r>
        <w:t>Renaming Files</w:t>
      </w:r>
    </w:p>
    <w:p>
      <w:pPr>
        <w:numPr>
          <w:ilvl w:val="3"/>
          <w:numId w:val="900"/>
        </w:numPr>
        <w:spacing w:before="0" w:after="0"/>
      </w:pPr>
      <w:r>
        <w:t>Interactive Mode (-i)</w:t>
      </w:r>
    </w:p>
    <w:p>
      <w:pPr>
        <w:numPr>
          <w:ilvl w:val="3"/>
          <w:numId w:val="900"/>
        </w:numPr>
        <w:spacing w:before="0" w:after="0"/>
      </w:pPr>
      <w:r>
        <w:t>Verbose Mode (-v)</w:t>
      </w:r>
    </w:p>
    <w:p>
      <w:pPr>
        <w:numPr>
          <w:ilvl w:val="2"/>
          <w:numId w:val="900"/>
        </w:numPr>
        <w:spacing w:before="0" w:after="0"/>
      </w:pPr>
      <w:r>
        <w:t>rm (Remove Files)</w:t>
      </w:r>
    </w:p>
    <w:p>
      <w:pPr>
        <w:numPr>
          <w:ilvl w:val="3"/>
          <w:numId w:val="900"/>
        </w:numPr>
        <w:spacing w:before="0" w:after="0"/>
      </w:pPr>
      <w:r>
        <w:t>Removing Single Files</w:t>
      </w:r>
    </w:p>
    <w:p>
      <w:pPr>
        <w:numPr>
          <w:ilvl w:val="3"/>
          <w:numId w:val="900"/>
        </w:numPr>
        <w:spacing w:before="0" w:after="0"/>
      </w:pPr>
      <w:r>
        <w:t>Removing Multiple Files</w:t>
      </w:r>
    </w:p>
    <w:p>
      <w:pPr>
        <w:numPr>
          <w:ilvl w:val="3"/>
          <w:numId w:val="900"/>
        </w:numPr>
        <w:spacing w:before="0" w:after="0"/>
      </w:pPr>
      <w:r>
        <w:t>Removing Directories (-r)</w:t>
      </w:r>
    </w:p>
    <w:p>
      <w:pPr>
        <w:numPr>
          <w:ilvl w:val="3"/>
          <w:numId w:val="900"/>
        </w:numPr>
        <w:spacing w:before="0" w:after="0"/>
      </w:pPr>
      <w:r>
        <w:t>Forcing Removal (-f)</w:t>
      </w:r>
    </w:p>
    <w:p>
      <w:pPr>
        <w:numPr>
          <w:ilvl w:val="3"/>
          <w:numId w:val="900"/>
        </w:numPr>
        <w:spacing w:before="0" w:after="0"/>
      </w:pPr>
      <w:r>
        <w:t>Interactive Mode (-i)</w:t>
      </w:r>
    </w:p>
    <w:p>
      <w:pPr>
        <w:numPr>
          <w:ilvl w:val="3"/>
          <w:numId w:val="900"/>
        </w:numPr>
        <w:spacing w:before="0" w:after="0"/>
      </w:pPr>
      <w:r>
        <w:t>Verbose Mode (-v)</w:t>
      </w:r>
    </w:p>
    <w:p>
      <w:pPr>
        <w:numPr>
          <w:ilvl w:val="2"/>
          <w:numId w:val="900"/>
        </w:numPr>
        <w:spacing w:before="0" w:after="0"/>
      </w:pPr>
      <w:r>
        <w:t>rmdir (Remove Empty Directories)</w:t>
      </w:r>
    </w:p>
    <w:p>
      <w:pPr>
        <w:numPr>
          <w:ilvl w:val="2"/>
          <w:numId w:val="900"/>
        </w:numPr>
        <w:spacing w:before="0" w:after="0"/>
      </w:pPr>
      <w:r>
        <w:t>find (Search for Files and Directories)</w:t>
      </w:r>
    </w:p>
    <w:p>
      <w:pPr>
        <w:numPr>
          <w:ilvl w:val="3"/>
          <w:numId w:val="900"/>
        </w:numPr>
        <w:spacing w:before="0" w:after="0"/>
      </w:pPr>
      <w:r>
        <w:t>Basic Syntax</w:t>
      </w:r>
    </w:p>
    <w:p>
      <w:pPr>
        <w:numPr>
          <w:ilvl w:val="3"/>
          <w:numId w:val="900"/>
        </w:numPr>
        <w:spacing w:before="0" w:after="0"/>
      </w:pPr>
      <w:r>
        <w:t>Search by Name</w:t>
      </w:r>
    </w:p>
    <w:p>
      <w:pPr>
        <w:numPr>
          <w:ilvl w:val="3"/>
          <w:numId w:val="900"/>
        </w:numPr>
        <w:spacing w:before="0" w:after="0"/>
      </w:pPr>
      <w:r>
        <w:t>Search by Type</w:t>
      </w:r>
    </w:p>
    <w:p>
      <w:pPr>
        <w:numPr>
          <w:ilvl w:val="3"/>
          <w:numId w:val="900"/>
        </w:numPr>
        <w:spacing w:before="0" w:after="0"/>
      </w:pPr>
      <w:r>
        <w:t>Search by Size</w:t>
      </w:r>
    </w:p>
    <w:p>
      <w:pPr>
        <w:numPr>
          <w:ilvl w:val="3"/>
          <w:numId w:val="900"/>
        </w:numPr>
        <w:spacing w:before="0" w:after="0"/>
      </w:pPr>
      <w:r>
        <w:t>Search by Time</w:t>
      </w:r>
    </w:p>
    <w:p>
      <w:pPr>
        <w:numPr>
          <w:ilvl w:val="1"/>
          <w:numId w:val="900"/>
        </w:numPr>
        <w:spacing w:before="0" w:after="0"/>
      </w:pPr>
      <w:r>
        <w:t>Viewing File Contents</w:t>
      </w:r>
    </w:p>
    <w:p>
      <w:pPr>
        <w:numPr>
          <w:ilvl w:val="2"/>
          <w:numId w:val="900"/>
        </w:numPr>
        <w:spacing w:before="0" w:after="0"/>
      </w:pPr>
      <w:r>
        <w:t>cat (Concatenate and Display Files)</w:t>
      </w:r>
    </w:p>
    <w:p>
      <w:pPr>
        <w:numPr>
          <w:ilvl w:val="3"/>
          <w:numId w:val="900"/>
        </w:numPr>
        <w:spacing w:before="0" w:after="0"/>
      </w:pPr>
      <w:r>
        <w:t>Displaying Single Files</w:t>
      </w:r>
    </w:p>
    <w:p>
      <w:pPr>
        <w:numPr>
          <w:ilvl w:val="3"/>
          <w:numId w:val="900"/>
        </w:numPr>
        <w:spacing w:before="0" w:after="0"/>
      </w:pPr>
      <w:r>
        <w:t>Concatenating Multiple Files</w:t>
      </w:r>
    </w:p>
    <w:p>
      <w:pPr>
        <w:numPr>
          <w:ilvl w:val="3"/>
          <w:numId w:val="900"/>
        </w:numPr>
        <w:spacing w:before="0" w:after="0"/>
      </w:pPr>
      <w:r>
        <w:t>Numbering Lines (-n)</w:t>
      </w:r>
    </w:p>
    <w:p>
      <w:pPr>
        <w:numPr>
          <w:ilvl w:val="2"/>
          <w:numId w:val="900"/>
        </w:numPr>
        <w:spacing w:before="0" w:after="0"/>
      </w:pPr>
      <w:r>
        <w:t>less (Paged Viewing)</w:t>
      </w:r>
    </w:p>
    <w:p>
      <w:pPr>
        <w:numPr>
          <w:ilvl w:val="3"/>
          <w:numId w:val="900"/>
        </w:numPr>
        <w:spacing w:before="0" w:after="0"/>
      </w:pPr>
      <w:r>
        <w:t>Navigation Commands</w:t>
      </w:r>
    </w:p>
    <w:p>
      <w:pPr>
        <w:numPr>
          <w:ilvl w:val="3"/>
          <w:numId w:val="900"/>
        </w:numPr>
        <w:spacing w:before="0" w:after="0"/>
      </w:pPr>
      <w:r>
        <w:t>Search Functions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more (Basic Paging)</w:t>
      </w:r>
    </w:p>
    <w:p>
      <w:pPr>
        <w:numPr>
          <w:ilvl w:val="2"/>
          <w:numId w:val="900"/>
        </w:numPr>
        <w:spacing w:before="0" w:after="0"/>
      </w:pPr>
      <w:r>
        <w:t>head (View Beginning of Files)</w:t>
      </w:r>
    </w:p>
    <w:p>
      <w:pPr>
        <w:numPr>
          <w:ilvl w:val="3"/>
          <w:numId w:val="900"/>
        </w:numPr>
        <w:spacing w:before="0" w:after="0"/>
      </w:pPr>
      <w:r>
        <w:t>Default Behavior</w:t>
      </w:r>
    </w:p>
    <w:p>
      <w:pPr>
        <w:numPr>
          <w:ilvl w:val="3"/>
          <w:numId w:val="900"/>
        </w:numPr>
        <w:spacing w:before="0" w:after="0"/>
      </w:pPr>
      <w:r>
        <w:t>Specifying Number of Lines (-n)</w:t>
      </w:r>
    </w:p>
    <w:p>
      <w:pPr>
        <w:numPr>
          <w:ilvl w:val="2"/>
          <w:numId w:val="900"/>
        </w:numPr>
        <w:spacing w:before="0" w:after="0"/>
      </w:pPr>
      <w:r>
        <w:t>tail (View End of Files)</w:t>
      </w:r>
    </w:p>
    <w:p>
      <w:pPr>
        <w:numPr>
          <w:ilvl w:val="3"/>
          <w:numId w:val="900"/>
        </w:numPr>
        <w:spacing w:before="0" w:after="0"/>
      </w:pPr>
      <w:r>
        <w:t>Default Behavior</w:t>
      </w:r>
    </w:p>
    <w:p>
      <w:pPr>
        <w:numPr>
          <w:ilvl w:val="3"/>
          <w:numId w:val="900"/>
        </w:numPr>
        <w:spacing w:before="0" w:after="0"/>
      </w:pPr>
      <w:r>
        <w:t>Specifying Number of Lines (-n)</w:t>
      </w:r>
    </w:p>
    <w:p>
      <w:pPr>
        <w:numPr>
          <w:ilvl w:val="3"/>
          <w:numId w:val="900"/>
        </w:numPr>
        <w:spacing w:before="0" w:after="0"/>
      </w:pPr>
      <w:r>
        <w:t>Following File Growth (-f)</w:t>
      </w:r>
    </w:p>
    <w:p>
      <w:pPr>
        <w:numPr>
          <w:ilvl w:val="3"/>
          <w:numId w:val="900"/>
        </w:numPr>
        <w:spacing w:before="0" w:after="0"/>
      </w:pPr>
      <w:r>
        <w:t>Following by Name (--follow=name)</w:t>
      </w:r>
    </w:p>
    <w:p>
      <w:pPr>
        <w:numPr>
          <w:ilvl w:val="1"/>
          <w:numId w:val="900"/>
        </w:numPr>
        <w:spacing w:before="0" w:after="0"/>
      </w:pPr>
      <w:r>
        <w:t>Getting Help and Documentation</w:t>
      </w:r>
    </w:p>
    <w:p>
      <w:pPr>
        <w:numPr>
          <w:ilvl w:val="2"/>
          <w:numId w:val="900"/>
        </w:numPr>
        <w:spacing w:before="0" w:after="0"/>
      </w:pPr>
      <w:r>
        <w:t>man (Manual Pages)</w:t>
      </w:r>
    </w:p>
    <w:p>
      <w:pPr>
        <w:numPr>
          <w:ilvl w:val="3"/>
          <w:numId w:val="900"/>
        </w:numPr>
        <w:spacing w:before="0" w:after="0"/>
      </w:pPr>
      <w:r>
        <w:t>Section Numbers</w:t>
      </w:r>
    </w:p>
    <w:p>
      <w:pPr>
        <w:numPr>
          <w:ilvl w:val="3"/>
          <w:numId w:val="900"/>
        </w:numPr>
        <w:spacing w:before="0" w:after="0"/>
      </w:pPr>
      <w:r>
        <w:t>Navigation in man Pages</w:t>
      </w:r>
    </w:p>
    <w:p>
      <w:pPr>
        <w:numPr>
          <w:ilvl w:val="3"/>
          <w:numId w:val="900"/>
        </w:numPr>
        <w:spacing w:before="0" w:after="0"/>
      </w:pPr>
      <w:r>
        <w:t>Searching man Pages</w:t>
      </w:r>
    </w:p>
    <w:p>
      <w:pPr>
        <w:numPr>
          <w:ilvl w:val="2"/>
          <w:numId w:val="900"/>
        </w:numPr>
        <w:spacing w:before="0" w:after="0"/>
      </w:pPr>
      <w:r>
        <w:t>info (Info Documents)</w:t>
      </w:r>
    </w:p>
    <w:p>
      <w:pPr>
        <w:numPr>
          <w:ilvl w:val="2"/>
          <w:numId w:val="900"/>
        </w:numPr>
        <w:spacing w:before="0" w:after="0"/>
      </w:pPr>
      <w:r>
        <w:t>help (Built-in Help)</w:t>
      </w:r>
    </w:p>
    <w:p>
      <w:pPr>
        <w:numPr>
          <w:ilvl w:val="2"/>
          <w:numId w:val="900"/>
        </w:numPr>
        <w:spacing w:before="0" w:after="0"/>
      </w:pPr>
      <w:r>
        <w:t>Command --help Option</w:t>
      </w:r>
    </w:p>
    <w:p>
      <w:pPr>
        <w:numPr>
          <w:ilvl w:val="2"/>
          <w:numId w:val="900"/>
        </w:numPr>
        <w:spacing w:before="0" w:after="0"/>
      </w:pPr>
      <w:r>
        <w:t>which (Locate Commands)</w:t>
      </w:r>
    </w:p>
    <w:p>
      <w:pPr>
        <w:numPr>
          <w:ilvl w:val="2"/>
          <w:numId w:val="900"/>
        </w:numPr>
        <w:spacing w:before="0" w:after="0"/>
      </w:pPr>
      <w:r>
        <w:t>whereis (Locate Binary, Source, and Manual)</w:t>
      </w:r>
    </w:p>
    <w:p>
      <w:pPr>
        <w:numPr>
          <w:ilvl w:val="2"/>
          <w:numId w:val="900"/>
        </w:numPr>
        <w:spacing w:before="0" w:after="0"/>
      </w:pPr>
      <w:r>
        <w:t>type (Display Command Type)</w:t>
      </w:r>
    </w:p>
    <w:p>
      <w:pPr>
        <w:numPr>
          <w:ilvl w:val="0"/>
          <w:numId w:val="900"/>
        </w:numPr>
        <w:spacing w:before="0" w:after="0"/>
      </w:pPr>
      <w:r>
        <w:t>Your First Shell Script</w:t>
      </w:r>
    </w:p>
    <w:p>
      <w:pPr>
        <w:numPr>
          <w:ilvl w:val="1"/>
          <w:numId w:val="900"/>
        </w:numPr>
        <w:spacing w:before="0" w:after="0"/>
      </w:pPr>
      <w:r>
        <w:t>The Shebang Line</w:t>
      </w:r>
    </w:p>
    <w:p>
      <w:pPr>
        <w:numPr>
          <w:ilvl w:val="2"/>
          <w:numId w:val="900"/>
        </w:numPr>
        <w:spacing w:before="0" w:after="0"/>
      </w:pPr>
      <w:r>
        <w:t>Purpose and Syntax</w:t>
      </w:r>
    </w:p>
    <w:p>
      <w:pPr>
        <w:numPr>
          <w:ilvl w:val="2"/>
          <w:numId w:val="900"/>
        </w:numPr>
        <w:spacing w:before="0" w:after="0"/>
      </w:pPr>
      <w:r>
        <w:t>Common Shebang Lines</w:t>
      </w:r>
    </w:p>
    <w:p>
      <w:pPr>
        <w:numPr>
          <w:ilvl w:val="3"/>
          <w:numId w:val="900"/>
        </w:numPr>
        <w:spacing w:before="0" w:after="0"/>
      </w:pPr>
      <w:r>
        <w:t>#!/bin/bash</w:t>
      </w:r>
    </w:p>
    <w:p>
      <w:pPr>
        <w:numPr>
          <w:ilvl w:val="3"/>
          <w:numId w:val="900"/>
        </w:numPr>
        <w:spacing w:before="0" w:after="0"/>
      </w:pPr>
      <w:r>
        <w:t>#!/usr/bin/env bash</w:t>
      </w:r>
    </w:p>
    <w:p>
      <w:pPr>
        <w:numPr>
          <w:ilvl w:val="3"/>
          <w:numId w:val="900"/>
        </w:numPr>
        <w:spacing w:before="0" w:after="0"/>
      </w:pPr>
      <w:r>
        <w:t>#!/bin/sh</w:t>
      </w:r>
    </w:p>
    <w:p>
      <w:pPr>
        <w:numPr>
          <w:ilvl w:val="2"/>
          <w:numId w:val="900"/>
        </w:numPr>
        <w:spacing w:before="0" w:after="0"/>
      </w:pPr>
      <w:r>
        <w:t>Choosing the Right Shebang</w:t>
      </w:r>
    </w:p>
    <w:p>
      <w:pPr>
        <w:numPr>
          <w:ilvl w:val="1"/>
          <w:numId w:val="900"/>
        </w:numPr>
        <w:spacing w:before="0" w:after="0"/>
      </w:pPr>
      <w:r>
        <w:t>Creating and Saving a Script File</w:t>
      </w:r>
    </w:p>
    <w:p>
      <w:pPr>
        <w:numPr>
          <w:ilvl w:val="2"/>
          <w:numId w:val="900"/>
        </w:numPr>
        <w:spacing w:before="0" w:after="0"/>
      </w:pPr>
      <w:r>
        <w:t>Choosing a Text Editor</w:t>
      </w:r>
    </w:p>
    <w:p>
      <w:pPr>
        <w:numPr>
          <w:ilvl w:val="3"/>
          <w:numId w:val="900"/>
        </w:numPr>
        <w:spacing w:before="0" w:after="0"/>
      </w:pPr>
      <w:r>
        <w:t>nano</w:t>
      </w:r>
    </w:p>
    <w:p>
      <w:pPr>
        <w:numPr>
          <w:ilvl w:val="3"/>
          <w:numId w:val="900"/>
        </w:numPr>
        <w:spacing w:before="0" w:after="0"/>
      </w:pPr>
      <w:r>
        <w:t>vim</w:t>
      </w:r>
    </w:p>
    <w:p>
      <w:pPr>
        <w:numPr>
          <w:ilvl w:val="3"/>
          <w:numId w:val="900"/>
        </w:numPr>
        <w:spacing w:before="0" w:after="0"/>
      </w:pPr>
      <w:r>
        <w:t>emacs</w:t>
      </w:r>
    </w:p>
    <w:p>
      <w:pPr>
        <w:numPr>
          <w:ilvl w:val="3"/>
          <w:numId w:val="900"/>
        </w:numPr>
        <w:spacing w:before="0" w:after="0"/>
      </w:pPr>
      <w:r>
        <w:t>VS Code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3"/>
          <w:numId w:val="900"/>
        </w:numPr>
        <w:spacing w:before="0" w:after="0"/>
      </w:pPr>
      <w:r>
        <w:t>Descriptive Names</w:t>
      </w:r>
    </w:p>
    <w:p>
      <w:pPr>
        <w:numPr>
          <w:ilvl w:val="3"/>
          <w:numId w:val="900"/>
        </w:numPr>
        <w:spacing w:before="0" w:after="0"/>
      </w:pPr>
      <w:r>
        <w:t>Avoiding Spaces</w:t>
      </w:r>
    </w:p>
    <w:p>
      <w:pPr>
        <w:numPr>
          <w:ilvl w:val="3"/>
          <w:numId w:val="900"/>
        </w:numPr>
        <w:spacing w:before="0" w:after="0"/>
      </w:pPr>
      <w:r>
        <w:t>Using Underscores or Hyphens</w:t>
      </w:r>
    </w:p>
    <w:p>
      <w:pPr>
        <w:numPr>
          <w:ilvl w:val="2"/>
          <w:numId w:val="900"/>
        </w:numPr>
        <w:spacing w:before="0" w:after="0"/>
      </w:pPr>
      <w:r>
        <w:t>File Extensions</w:t>
      </w:r>
    </w:p>
    <w:p>
      <w:pPr>
        <w:numPr>
          <w:ilvl w:val="3"/>
          <w:numId w:val="900"/>
        </w:numPr>
        <w:spacing w:before="0" w:after="0"/>
      </w:pPr>
      <w:r>
        <w:t>.sh Extension</w:t>
      </w:r>
    </w:p>
    <w:p>
      <w:pPr>
        <w:numPr>
          <w:ilvl w:val="3"/>
          <w:numId w:val="900"/>
        </w:numPr>
        <w:spacing w:before="0" w:after="0"/>
      </w:pPr>
      <w:r>
        <w:t>No Extension Approach</w:t>
      </w:r>
    </w:p>
    <w:p>
      <w:pPr>
        <w:numPr>
          <w:ilvl w:val="1"/>
          <w:numId w:val="900"/>
        </w:numPr>
        <w:spacing w:before="0" w:after="0"/>
      </w:pPr>
      <w:r>
        <w:t>Setting Execute Permissions</w:t>
      </w:r>
    </w:p>
    <w:p>
      <w:pPr>
        <w:numPr>
          <w:ilvl w:val="2"/>
          <w:numId w:val="900"/>
        </w:numPr>
        <w:spacing w:before="0" w:after="0"/>
      </w:pPr>
      <w:r>
        <w:t>Understanding File Permissions</w:t>
      </w:r>
    </w:p>
    <w:p>
      <w:pPr>
        <w:numPr>
          <w:ilvl w:val="3"/>
          <w:numId w:val="900"/>
        </w:numPr>
        <w:spacing w:before="0" w:after="0"/>
      </w:pPr>
      <w:r>
        <w:t>Read, Write, Execute</w:t>
      </w:r>
    </w:p>
    <w:p>
      <w:pPr>
        <w:numPr>
          <w:ilvl w:val="3"/>
          <w:numId w:val="900"/>
        </w:numPr>
        <w:spacing w:before="0" w:after="0"/>
      </w:pPr>
      <w:r>
        <w:t>Owner, Group, Other</w:t>
      </w:r>
    </w:p>
    <w:p>
      <w:pPr>
        <w:numPr>
          <w:ilvl w:val="3"/>
          <w:numId w:val="900"/>
        </w:numPr>
        <w:spacing w:before="0" w:after="0"/>
      </w:pPr>
      <w:r>
        <w:t>Numeric Notation</w:t>
      </w:r>
    </w:p>
    <w:p>
      <w:pPr>
        <w:numPr>
          <w:ilvl w:val="3"/>
          <w:numId w:val="900"/>
        </w:numPr>
        <w:spacing w:before="0" w:after="0"/>
      </w:pPr>
      <w:r>
        <w:t>Symbolic Notation</w:t>
      </w:r>
    </w:p>
    <w:p>
      <w:pPr>
        <w:numPr>
          <w:ilvl w:val="2"/>
          <w:numId w:val="900"/>
        </w:numPr>
        <w:spacing w:before="0" w:after="0"/>
      </w:pPr>
      <w:r>
        <w:t>Using chmod +x</w:t>
      </w:r>
    </w:p>
    <w:p>
      <w:pPr>
        <w:numPr>
          <w:ilvl w:val="2"/>
          <w:numId w:val="900"/>
        </w:numPr>
        <w:spacing w:before="0" w:after="0"/>
      </w:pPr>
      <w:r>
        <w:t>Using chmod 755</w:t>
      </w:r>
    </w:p>
    <w:p>
      <w:pPr>
        <w:numPr>
          <w:ilvl w:val="1"/>
          <w:numId w:val="900"/>
        </w:numPr>
        <w:spacing w:before="0" w:after="0"/>
      </w:pPr>
      <w:r>
        <w:t>Running a Script</w:t>
      </w:r>
    </w:p>
    <w:p>
      <w:pPr>
        <w:numPr>
          <w:ilvl w:val="2"/>
          <w:numId w:val="900"/>
        </w:numPr>
        <w:spacing w:before="0" w:after="0"/>
      </w:pPr>
      <w:r>
        <w:t>Executing with Relative Path</w:t>
      </w:r>
    </w:p>
    <w:p>
      <w:pPr>
        <w:numPr>
          <w:ilvl w:val="2"/>
          <w:numId w:val="900"/>
        </w:numPr>
        <w:spacing w:before="0" w:after="0"/>
      </w:pPr>
      <w:r>
        <w:t>Executing with Absolute Path</w:t>
      </w:r>
    </w:p>
    <w:p>
      <w:pPr>
        <w:numPr>
          <w:ilvl w:val="2"/>
          <w:numId w:val="900"/>
        </w:numPr>
        <w:spacing w:before="0" w:after="0"/>
      </w:pPr>
      <w:r>
        <w:t>Running with bash script.sh</w:t>
      </w:r>
    </w:p>
    <w:p>
      <w:pPr>
        <w:numPr>
          <w:ilvl w:val="2"/>
          <w:numId w:val="900"/>
        </w:numPr>
        <w:spacing w:before="0" w:after="0"/>
      </w:pPr>
      <w:r>
        <w:t>Adding Script Directory to PATH</w:t>
      </w:r>
    </w:p>
    <w:p>
      <w:pPr>
        <w:numPr>
          <w:ilvl w:val="2"/>
          <w:numId w:val="900"/>
        </w:numPr>
        <w:spacing w:before="0" w:after="0"/>
      </w:pPr>
      <w:r>
        <w:t>Common Execution Errors</w:t>
      </w:r>
    </w:p>
    <w:p>
      <w:pPr>
        <w:numPr>
          <w:ilvl w:val="3"/>
          <w:numId w:val="900"/>
        </w:numPr>
        <w:spacing w:before="0" w:after="0"/>
      </w:pPr>
      <w:r>
        <w:t>Permission Denied</w:t>
      </w:r>
    </w:p>
    <w:p>
      <w:pPr>
        <w:numPr>
          <w:ilvl w:val="3"/>
          <w:numId w:val="900"/>
        </w:numPr>
        <w:spacing w:before="0" w:after="0"/>
      </w:pPr>
      <w:r>
        <w:t>Command Not Found</w:t>
      </w:r>
    </w:p>
    <w:p>
      <w:pPr>
        <w:numPr>
          <w:ilvl w:val="3"/>
          <w:numId w:val="900"/>
        </w:numPr>
        <w:spacing w:before="0" w:after="0"/>
      </w:pPr>
      <w:r>
        <w:t>Bad Interpreter</w:t>
      </w:r>
    </w:p>
    <w:p>
      <w:pPr>
        <w:pStyle w:val="Heading1"/>
      </w:pPr>
      <w:r>
        <w:t>Core Scripting Concepts</w:t>
      </w:r>
    </w:p>
    <w:p>
      <w:pPr>
        <w:numPr>
          <w:ilvl w:val="0"/>
          <w:numId w:val="900"/>
        </w:numPr>
        <w:spacing w:before="0" w:after="0"/>
      </w:pPr>
      <w:r>
        <w:t>Variables</w:t>
      </w:r>
    </w:p>
    <w:p>
      <w:pPr>
        <w:numPr>
          <w:ilvl w:val="1"/>
          <w:numId w:val="900"/>
        </w:numPr>
        <w:spacing w:before="0" w:after="0"/>
      </w:pPr>
      <w:r>
        <w:t>Defining and Assigning Variables</w:t>
      </w:r>
    </w:p>
    <w:p>
      <w:pPr>
        <w:numPr>
          <w:ilvl w:val="2"/>
          <w:numId w:val="900"/>
        </w:numPr>
        <w:spacing w:before="0" w:after="0"/>
      </w:pPr>
      <w:r>
        <w:t>Basic Assignment Syntax</w:t>
      </w:r>
    </w:p>
    <w:p>
      <w:pPr>
        <w:numPr>
          <w:ilvl w:val="2"/>
          <w:numId w:val="900"/>
        </w:numPr>
        <w:spacing w:before="0" w:after="0"/>
      </w:pPr>
      <w:r>
        <w:t>No Spaces Around Equals Sign</w:t>
      </w:r>
    </w:p>
    <w:p>
      <w:pPr>
        <w:numPr>
          <w:ilvl w:val="2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Allowed Characters</w:t>
      </w:r>
    </w:p>
    <w:p>
      <w:pPr>
        <w:numPr>
          <w:ilvl w:val="3"/>
          <w:numId w:val="900"/>
        </w:numPr>
        <w:spacing w:before="0" w:after="0"/>
      </w:pPr>
      <w:r>
        <w:t>Letters</w:t>
      </w:r>
    </w:p>
    <w:p>
      <w:pPr>
        <w:numPr>
          <w:ilvl w:val="3"/>
          <w:numId w:val="900"/>
        </w:numPr>
        <w:spacing w:before="0" w:after="0"/>
      </w:pPr>
      <w:r>
        <w:t>Numbers</w:t>
      </w:r>
    </w:p>
    <w:p>
      <w:pPr>
        <w:numPr>
          <w:ilvl w:val="3"/>
          <w:numId w:val="900"/>
        </w:numPr>
        <w:spacing w:before="0" w:after="0"/>
      </w:pPr>
      <w:r>
        <w:t>Underscores</w:t>
      </w:r>
    </w:p>
    <w:p>
      <w:pPr>
        <w:numPr>
          <w:ilvl w:val="2"/>
          <w:numId w:val="900"/>
        </w:numPr>
        <w:spacing w:before="0" w:after="0"/>
      </w:pPr>
      <w:r>
        <w:t>Starting with Letter or Underscore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Descriptive Names</w:t>
      </w:r>
    </w:p>
    <w:p>
      <w:pPr>
        <w:numPr>
          <w:ilvl w:val="3"/>
          <w:numId w:val="900"/>
        </w:numPr>
        <w:spacing w:before="0" w:after="0"/>
      </w:pPr>
      <w:r>
        <w:t>Consistent Naming Style</w:t>
      </w:r>
    </w:p>
    <w:p>
      <w:pPr>
        <w:numPr>
          <w:ilvl w:val="3"/>
          <w:numId w:val="900"/>
        </w:numPr>
        <w:spacing w:before="0" w:after="0"/>
      </w:pPr>
      <w:r>
        <w:t>Avoiding Reserved Words</w:t>
      </w:r>
    </w:p>
    <w:p>
      <w:pPr>
        <w:numPr>
          <w:ilvl w:val="1"/>
          <w:numId w:val="900"/>
        </w:numPr>
        <w:spacing w:before="0" w:after="0"/>
      </w:pPr>
      <w:r>
        <w:t>Accessing Variable Values</w:t>
      </w:r>
    </w:p>
    <w:p>
      <w:pPr>
        <w:numPr>
          <w:ilvl w:val="2"/>
          <w:numId w:val="900"/>
        </w:numPr>
        <w:spacing w:before="0" w:after="0"/>
      </w:pPr>
      <w:r>
        <w:t>Using Dollar Sign ($)</w:t>
      </w:r>
    </w:p>
    <w:p>
      <w:pPr>
        <w:numPr>
          <w:ilvl w:val="2"/>
          <w:numId w:val="900"/>
        </w:numPr>
        <w:spacing w:before="0" w:after="0"/>
      </w:pPr>
      <w:r>
        <w:t>Using Curly Braces (${VAR})</w:t>
      </w:r>
    </w:p>
    <w:p>
      <w:pPr>
        <w:numPr>
          <w:ilvl w:val="2"/>
          <w:numId w:val="900"/>
        </w:numPr>
        <w:spacing w:before="0" w:after="0"/>
      </w:pPr>
      <w:r>
        <w:t>When Braces Are Required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Exporting Variables (export)</w:t>
      </w:r>
    </w:p>
    <w:p>
      <w:pPr>
        <w:numPr>
          <w:ilvl w:val="2"/>
          <w:numId w:val="900"/>
        </w:numPr>
        <w:spacing w:before="0" w:after="0"/>
      </w:pPr>
      <w:r>
        <w:t>Common Environment Variables</w:t>
      </w:r>
    </w:p>
    <w:p>
      <w:pPr>
        <w:numPr>
          <w:ilvl w:val="3"/>
          <w:numId w:val="900"/>
        </w:numPr>
        <w:spacing w:before="0" w:after="0"/>
      </w:pPr>
      <w:r>
        <w:t>PATH</w:t>
      </w:r>
    </w:p>
    <w:p>
      <w:pPr>
        <w:numPr>
          <w:ilvl w:val="3"/>
          <w:numId w:val="900"/>
        </w:numPr>
        <w:spacing w:before="0" w:after="0"/>
      </w:pPr>
      <w:r>
        <w:t>HOME</w:t>
      </w:r>
    </w:p>
    <w:p>
      <w:pPr>
        <w:numPr>
          <w:ilvl w:val="3"/>
          <w:numId w:val="900"/>
        </w:numPr>
        <w:spacing w:before="0" w:after="0"/>
      </w:pPr>
      <w:r>
        <w:t>USER</w:t>
      </w:r>
    </w:p>
    <w:p>
      <w:pPr>
        <w:numPr>
          <w:ilvl w:val="3"/>
          <w:numId w:val="900"/>
        </w:numPr>
        <w:spacing w:before="0" w:after="0"/>
      </w:pPr>
      <w:r>
        <w:t>SHELL</w:t>
      </w:r>
    </w:p>
    <w:p>
      <w:pPr>
        <w:numPr>
          <w:ilvl w:val="3"/>
          <w:numId w:val="900"/>
        </w:numPr>
        <w:spacing w:before="0" w:after="0"/>
      </w:pPr>
      <w:r>
        <w:t>PWD</w:t>
      </w:r>
    </w:p>
    <w:p>
      <w:pPr>
        <w:numPr>
          <w:ilvl w:val="3"/>
          <w:numId w:val="900"/>
        </w:numPr>
        <w:spacing w:before="0" w:after="0"/>
      </w:pPr>
      <w:r>
        <w:t>OLDPWD</w:t>
      </w:r>
    </w:p>
    <w:p>
      <w:pPr>
        <w:numPr>
          <w:ilvl w:val="2"/>
          <w:numId w:val="900"/>
        </w:numPr>
        <w:spacing w:before="0" w:after="0"/>
      </w:pPr>
      <w:r>
        <w:t>Viewing Environment</w:t>
      </w:r>
    </w:p>
    <w:p>
      <w:pPr>
        <w:numPr>
          <w:ilvl w:val="3"/>
          <w:numId w:val="900"/>
        </w:numPr>
        <w:spacing w:before="0" w:after="0"/>
      </w:pPr>
      <w:r>
        <w:t>env Command</w:t>
      </w:r>
    </w:p>
    <w:p>
      <w:pPr>
        <w:numPr>
          <w:ilvl w:val="3"/>
          <w:numId w:val="900"/>
        </w:numPr>
        <w:spacing w:before="0" w:after="0"/>
      </w:pPr>
      <w:r>
        <w:t>printenv Command</w:t>
      </w:r>
    </w:p>
    <w:p>
      <w:pPr>
        <w:numPr>
          <w:ilvl w:val="3"/>
          <w:numId w:val="900"/>
        </w:numPr>
        <w:spacing w:before="0" w:after="0"/>
      </w:pPr>
      <w:r>
        <w:t>set Command</w:t>
      </w:r>
    </w:p>
    <w:p>
      <w:pPr>
        <w:numPr>
          <w:ilvl w:val="1"/>
          <w:numId w:val="900"/>
        </w:numPr>
        <w:spacing w:before="0" w:after="0"/>
      </w:pPr>
      <w:r>
        <w:t>Special Shell Variables</w:t>
      </w:r>
    </w:p>
    <w:p>
      <w:pPr>
        <w:numPr>
          <w:ilvl w:val="2"/>
          <w:numId w:val="900"/>
        </w:numPr>
        <w:spacing w:before="0" w:after="0"/>
      </w:pPr>
      <w:r>
        <w:t>Exit Status ($?)</w:t>
      </w:r>
    </w:p>
    <w:p>
      <w:pPr>
        <w:numPr>
          <w:ilvl w:val="2"/>
          <w:numId w:val="900"/>
        </w:numPr>
        <w:spacing w:before="0" w:after="0"/>
      </w:pPr>
      <w:r>
        <w:t>Process ID ($$)</w:t>
      </w:r>
    </w:p>
    <w:p>
      <w:pPr>
        <w:numPr>
          <w:ilvl w:val="2"/>
          <w:numId w:val="900"/>
        </w:numPr>
        <w:spacing w:before="0" w:after="0"/>
      </w:pPr>
      <w:r>
        <w:t>Number of Arguments ($#)</w:t>
      </w:r>
    </w:p>
    <w:p>
      <w:pPr>
        <w:numPr>
          <w:ilvl w:val="2"/>
          <w:numId w:val="900"/>
        </w:numPr>
        <w:spacing w:before="0" w:after="0"/>
      </w:pPr>
      <w:r>
        <w:t>All Arguments as Array ($@)</w:t>
      </w:r>
    </w:p>
    <w:p>
      <w:pPr>
        <w:numPr>
          <w:ilvl w:val="2"/>
          <w:numId w:val="900"/>
        </w:numPr>
        <w:spacing w:before="0" w:after="0"/>
      </w:pPr>
      <w:r>
        <w:t>All Arguments as String ($*)</w:t>
      </w:r>
    </w:p>
    <w:p>
      <w:pPr>
        <w:numPr>
          <w:ilvl w:val="2"/>
          <w:numId w:val="900"/>
        </w:numPr>
        <w:spacing w:before="0" w:after="0"/>
      </w:pPr>
      <w:r>
        <w:t>Script Name ($0)</w:t>
      </w:r>
    </w:p>
    <w:p>
      <w:pPr>
        <w:numPr>
          <w:ilvl w:val="2"/>
          <w:numId w:val="900"/>
        </w:numPr>
        <w:spacing w:before="0" w:after="0"/>
      </w:pPr>
      <w:r>
        <w:t>Positional Parameters ($1, $2, ...)</w:t>
      </w:r>
    </w:p>
    <w:p>
      <w:pPr>
        <w:numPr>
          <w:ilvl w:val="2"/>
          <w:numId w:val="900"/>
        </w:numPr>
        <w:spacing w:before="0" w:after="0"/>
      </w:pPr>
      <w:r>
        <w:t>Last Background Process ID ($!)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Subshell Variables</w:t>
      </w:r>
    </w:p>
    <w:p>
      <w:pPr>
        <w:numPr>
          <w:ilvl w:val="1"/>
          <w:numId w:val="900"/>
        </w:numPr>
        <w:spacing w:before="0" w:after="0"/>
      </w:pPr>
      <w:r>
        <w:t>Readonly Variables</w:t>
      </w:r>
    </w:p>
    <w:p>
      <w:pPr>
        <w:numPr>
          <w:ilvl w:val="2"/>
          <w:numId w:val="900"/>
        </w:numPr>
        <w:spacing w:before="0" w:after="0"/>
      </w:pPr>
      <w:r>
        <w:t>readonly Command</w:t>
      </w:r>
    </w:p>
    <w:p>
      <w:pPr>
        <w:numPr>
          <w:ilvl w:val="2"/>
          <w:numId w:val="900"/>
        </w:numPr>
        <w:spacing w:before="0" w:after="0"/>
      </w:pPr>
      <w:r>
        <w:t>declare -r</w:t>
      </w:r>
    </w:p>
    <w:p>
      <w:pPr>
        <w:numPr>
          <w:ilvl w:val="1"/>
          <w:numId w:val="900"/>
        </w:numPr>
        <w:spacing w:before="0" w:after="0"/>
      </w:pPr>
      <w:r>
        <w:t>Unsetting Variables</w:t>
      </w:r>
    </w:p>
    <w:p>
      <w:pPr>
        <w:numPr>
          <w:ilvl w:val="2"/>
          <w:numId w:val="900"/>
        </w:numPr>
        <w:spacing w:before="0" w:after="0"/>
      </w:pPr>
      <w:r>
        <w:t>unset Command</w:t>
      </w:r>
    </w:p>
    <w:p>
      <w:pPr>
        <w:numPr>
          <w:ilvl w:val="0"/>
          <w:numId w:val="900"/>
        </w:numPr>
        <w:spacing w:before="0" w:after="0"/>
      </w:pPr>
      <w:r>
        <w:t>Quoting and Escaping</w:t>
      </w:r>
    </w:p>
    <w:p>
      <w:pPr>
        <w:numPr>
          <w:ilvl w:val="1"/>
          <w:numId w:val="900"/>
        </w:numPr>
        <w:spacing w:before="0" w:after="0"/>
      </w:pPr>
      <w:r>
        <w:t>The Need for Quoting</w:t>
      </w:r>
    </w:p>
    <w:p>
      <w:pPr>
        <w:numPr>
          <w:ilvl w:val="2"/>
          <w:numId w:val="900"/>
        </w:numPr>
        <w:spacing w:before="0" w:after="0"/>
      </w:pPr>
      <w:r>
        <w:t>Preventing Word Splitting</w:t>
      </w:r>
    </w:p>
    <w:p>
      <w:pPr>
        <w:numPr>
          <w:ilvl w:val="2"/>
          <w:numId w:val="900"/>
        </w:numPr>
        <w:spacing w:before="0" w:after="0"/>
      </w:pPr>
      <w:r>
        <w:t>Preventing Globbing</w:t>
      </w:r>
    </w:p>
    <w:p>
      <w:pPr>
        <w:numPr>
          <w:ilvl w:val="2"/>
          <w:numId w:val="900"/>
        </w:numPr>
        <w:spacing w:before="0" w:after="0"/>
      </w:pPr>
      <w:r>
        <w:t>Preserving Whitespace</w:t>
      </w:r>
    </w:p>
    <w:p>
      <w:pPr>
        <w:numPr>
          <w:ilvl w:val="1"/>
          <w:numId w:val="900"/>
        </w:numPr>
        <w:spacing w:before="0" w:after="0"/>
      </w:pPr>
      <w:r>
        <w:t>Double Quotes</w:t>
      </w:r>
    </w:p>
    <w:p>
      <w:pPr>
        <w:numPr>
          <w:ilvl w:val="2"/>
          <w:numId w:val="900"/>
        </w:numPr>
        <w:spacing w:before="0" w:after="0"/>
      </w:pPr>
      <w:r>
        <w:t>Variable Expansion</w:t>
      </w:r>
    </w:p>
    <w:p>
      <w:pPr>
        <w:numPr>
          <w:ilvl w:val="2"/>
          <w:numId w:val="900"/>
        </w:numPr>
        <w:spacing w:before="0" w:after="0"/>
      </w:pPr>
      <w:r>
        <w:t>Command Substitution</w:t>
      </w:r>
    </w:p>
    <w:p>
      <w:pPr>
        <w:numPr>
          <w:ilvl w:val="2"/>
          <w:numId w:val="900"/>
        </w:numPr>
        <w:spacing w:before="0" w:after="0"/>
      </w:pPr>
      <w:r>
        <w:t>Arithmetic Expansion</w:t>
      </w:r>
    </w:p>
    <w:p>
      <w:pPr>
        <w:numPr>
          <w:ilvl w:val="2"/>
          <w:numId w:val="900"/>
        </w:numPr>
        <w:spacing w:before="0" w:after="0"/>
      </w:pPr>
      <w:r>
        <w:t>Preserving Most Special Characters</w:t>
      </w:r>
    </w:p>
    <w:p>
      <w:pPr>
        <w:numPr>
          <w:ilvl w:val="1"/>
          <w:numId w:val="900"/>
        </w:numPr>
        <w:spacing w:before="0" w:after="0"/>
      </w:pPr>
      <w:r>
        <w:t>Single Quotes</w:t>
      </w:r>
    </w:p>
    <w:p>
      <w:pPr>
        <w:numPr>
          <w:ilvl w:val="2"/>
          <w:numId w:val="900"/>
        </w:numPr>
        <w:spacing w:before="0" w:after="0"/>
      </w:pPr>
      <w:r>
        <w:t>Literal Strings</w:t>
      </w:r>
    </w:p>
    <w:p>
      <w:pPr>
        <w:numPr>
          <w:ilvl w:val="2"/>
          <w:numId w:val="900"/>
        </w:numPr>
        <w:spacing w:before="0" w:after="0"/>
      </w:pPr>
      <w:r>
        <w:t>No Expansions</w:t>
      </w:r>
    </w:p>
    <w:p>
      <w:pPr>
        <w:numPr>
          <w:ilvl w:val="2"/>
          <w:numId w:val="900"/>
        </w:numPr>
        <w:spacing w:before="0" w:after="0"/>
      </w:pPr>
      <w:r>
        <w:t>Including Single Quotes in Strings</w:t>
      </w:r>
    </w:p>
    <w:p>
      <w:pPr>
        <w:numPr>
          <w:ilvl w:val="1"/>
          <w:numId w:val="900"/>
        </w:numPr>
        <w:spacing w:before="0" w:after="0"/>
      </w:pPr>
      <w:r>
        <w:t>Backslash Escaping</w:t>
      </w:r>
    </w:p>
    <w:p>
      <w:pPr>
        <w:numPr>
          <w:ilvl w:val="2"/>
          <w:numId w:val="900"/>
        </w:numPr>
        <w:spacing w:before="0" w:after="0"/>
      </w:pPr>
      <w:r>
        <w:t>Escaping Special Characters</w:t>
      </w:r>
    </w:p>
    <w:p>
      <w:pPr>
        <w:numPr>
          <w:ilvl w:val="2"/>
          <w:numId w:val="900"/>
        </w:numPr>
        <w:spacing w:before="0" w:after="0"/>
      </w:pPr>
      <w:r>
        <w:t>Escaping Newlines</w:t>
      </w:r>
    </w:p>
    <w:p>
      <w:pPr>
        <w:numPr>
          <w:ilvl w:val="2"/>
          <w:numId w:val="900"/>
        </w:numPr>
        <w:spacing w:before="0" w:after="0"/>
      </w:pPr>
      <w:r>
        <w:t>Common Escape Sequences</w:t>
      </w:r>
    </w:p>
    <w:p>
      <w:pPr>
        <w:numPr>
          <w:ilvl w:val="1"/>
          <w:numId w:val="900"/>
        </w:numPr>
        <w:spacing w:before="0" w:after="0"/>
      </w:pPr>
      <w:r>
        <w:t>ANSI-C Quoting ($'...')</w:t>
      </w:r>
    </w:p>
    <w:p>
      <w:pPr>
        <w:numPr>
          <w:ilvl w:val="2"/>
          <w:numId w:val="900"/>
        </w:numPr>
        <w:spacing w:before="0" w:after="0"/>
      </w:pPr>
      <w:r>
        <w:t>Escape Sequences</w:t>
      </w:r>
    </w:p>
    <w:p>
      <w:pPr>
        <w:numPr>
          <w:ilvl w:val="2"/>
          <w:numId w:val="900"/>
        </w:numPr>
        <w:spacing w:before="0" w:after="0"/>
      </w:pPr>
      <w:r>
        <w:t>Unicode Characters</w:t>
      </w:r>
    </w:p>
    <w:p>
      <w:pPr>
        <w:numPr>
          <w:ilvl w:val="0"/>
          <w:numId w:val="900"/>
        </w:numPr>
        <w:spacing w:before="0" w:after="0"/>
      </w:pPr>
      <w:r>
        <w:t>Input, Output, and Redirection</w:t>
      </w:r>
    </w:p>
    <w:p>
      <w:pPr>
        <w:numPr>
          <w:ilvl w:val="1"/>
          <w:numId w:val="900"/>
        </w:numPr>
        <w:spacing w:before="0" w:after="0"/>
      </w:pPr>
      <w:r>
        <w:t>Standard Streams</w:t>
      </w:r>
    </w:p>
    <w:p>
      <w:pPr>
        <w:numPr>
          <w:ilvl w:val="2"/>
          <w:numId w:val="900"/>
        </w:numPr>
        <w:spacing w:before="0" w:after="0"/>
      </w:pPr>
      <w:r>
        <w:t>Standard Input (stdin, 0)</w:t>
      </w:r>
    </w:p>
    <w:p>
      <w:pPr>
        <w:numPr>
          <w:ilvl w:val="2"/>
          <w:numId w:val="900"/>
        </w:numPr>
        <w:spacing w:before="0" w:after="0"/>
      </w:pPr>
      <w:r>
        <w:t>Standard Output (stdout, 1)</w:t>
      </w:r>
    </w:p>
    <w:p>
      <w:pPr>
        <w:numPr>
          <w:ilvl w:val="2"/>
          <w:numId w:val="900"/>
        </w:numPr>
        <w:spacing w:before="0" w:after="0"/>
      </w:pPr>
      <w:r>
        <w:t>Standard Error (stderr, 2)</w:t>
      </w:r>
    </w:p>
    <w:p>
      <w:pPr>
        <w:numPr>
          <w:ilvl w:val="1"/>
          <w:numId w:val="900"/>
        </w:numPr>
        <w:spacing w:before="0" w:after="0"/>
      </w:pPr>
      <w:r>
        <w:t>Output Redirection</w:t>
      </w:r>
    </w:p>
    <w:p>
      <w:pPr>
        <w:numPr>
          <w:ilvl w:val="2"/>
          <w:numId w:val="900"/>
        </w:numPr>
        <w:spacing w:before="0" w:after="0"/>
      </w:pPr>
      <w:r>
        <w:t>Overwrite Redirection (&gt;)</w:t>
      </w:r>
    </w:p>
    <w:p>
      <w:pPr>
        <w:numPr>
          <w:ilvl w:val="2"/>
          <w:numId w:val="900"/>
        </w:numPr>
        <w:spacing w:before="0" w:after="0"/>
      </w:pPr>
      <w:r>
        <w:t>Append Redirection (&gt;&gt;)</w:t>
      </w:r>
    </w:p>
    <w:p>
      <w:pPr>
        <w:numPr>
          <w:ilvl w:val="2"/>
          <w:numId w:val="900"/>
        </w:numPr>
        <w:spacing w:before="0" w:after="0"/>
      </w:pPr>
      <w:r>
        <w:t>Redirecting to Files</w:t>
      </w:r>
    </w:p>
    <w:p>
      <w:pPr>
        <w:numPr>
          <w:ilvl w:val="2"/>
          <w:numId w:val="900"/>
        </w:numPr>
        <w:spacing w:before="0" w:after="0"/>
      </w:pPr>
      <w:r>
        <w:t>Redirecting to /dev/null</w:t>
      </w:r>
    </w:p>
    <w:p>
      <w:pPr>
        <w:numPr>
          <w:ilvl w:val="1"/>
          <w:numId w:val="900"/>
        </w:numPr>
        <w:spacing w:before="0" w:after="0"/>
      </w:pPr>
      <w:r>
        <w:t>Input Redirection</w:t>
      </w:r>
    </w:p>
    <w:p>
      <w:pPr>
        <w:numPr>
          <w:ilvl w:val="2"/>
          <w:numId w:val="900"/>
        </w:numPr>
        <w:spacing w:before="0" w:after="0"/>
      </w:pPr>
      <w:r>
        <w:t>Reading from Files (&lt;)</w:t>
      </w:r>
    </w:p>
    <w:p>
      <w:pPr>
        <w:numPr>
          <w:ilvl w:val="2"/>
          <w:numId w:val="900"/>
        </w:numPr>
        <w:spacing w:before="0" w:after="0"/>
      </w:pPr>
      <w:r>
        <w:t>Reading from Standard Input</w:t>
      </w:r>
    </w:p>
    <w:p>
      <w:pPr>
        <w:numPr>
          <w:ilvl w:val="1"/>
          <w:numId w:val="900"/>
        </w:numPr>
        <w:spacing w:before="0" w:after="0"/>
      </w:pPr>
      <w:r>
        <w:t>Error Redirection</w:t>
      </w:r>
    </w:p>
    <w:p>
      <w:pPr>
        <w:numPr>
          <w:ilvl w:val="2"/>
          <w:numId w:val="900"/>
        </w:numPr>
        <w:spacing w:before="0" w:after="0"/>
      </w:pPr>
      <w:r>
        <w:t>Redirecting stderr (2&gt;)</w:t>
      </w:r>
    </w:p>
    <w:p>
      <w:pPr>
        <w:numPr>
          <w:ilvl w:val="2"/>
          <w:numId w:val="900"/>
        </w:numPr>
        <w:spacing w:before="0" w:after="0"/>
      </w:pPr>
      <w:r>
        <w:t>Appending stderr (2&gt;&gt;)</w:t>
      </w:r>
    </w:p>
    <w:p>
      <w:pPr>
        <w:numPr>
          <w:ilvl w:val="2"/>
          <w:numId w:val="900"/>
        </w:numPr>
        <w:spacing w:before="0" w:after="0"/>
      </w:pPr>
      <w:r>
        <w:t>Combining stdout and stderr (&amp;&gt;)</w:t>
      </w:r>
    </w:p>
    <w:p>
      <w:pPr>
        <w:numPr>
          <w:ilvl w:val="2"/>
          <w:numId w:val="900"/>
        </w:numPr>
        <w:spacing w:before="0" w:after="0"/>
      </w:pPr>
      <w:r>
        <w:t>Redirecting stderr to stdout (2&gt;&amp;1)</w:t>
      </w:r>
    </w:p>
    <w:p>
      <w:pPr>
        <w:numPr>
          <w:ilvl w:val="1"/>
          <w:numId w:val="900"/>
        </w:numPr>
        <w:spacing w:before="0" w:after="0"/>
      </w:pPr>
      <w:r>
        <w:t>Here Documents</w:t>
      </w:r>
    </w:p>
    <w:p>
      <w:pPr>
        <w:numPr>
          <w:ilvl w:val="2"/>
          <w:numId w:val="900"/>
        </w:numPr>
        <w:spacing w:before="0" w:after="0"/>
      </w:pPr>
      <w:r>
        <w:t>Basic Syntax (&lt;&lt;)</w:t>
      </w:r>
    </w:p>
    <w:p>
      <w:pPr>
        <w:numPr>
          <w:ilvl w:val="2"/>
          <w:numId w:val="900"/>
        </w:numPr>
        <w:spacing w:before="0" w:after="0"/>
      </w:pPr>
      <w:r>
        <w:t>Delimiter Selection</w:t>
      </w:r>
    </w:p>
    <w:p>
      <w:pPr>
        <w:numPr>
          <w:ilvl w:val="2"/>
          <w:numId w:val="900"/>
        </w:numPr>
        <w:spacing w:before="0" w:after="0"/>
      </w:pPr>
      <w:r>
        <w:t>Quoting Delimiters</w:t>
      </w:r>
    </w:p>
    <w:p>
      <w:pPr>
        <w:numPr>
          <w:ilvl w:val="2"/>
          <w:numId w:val="900"/>
        </w:numPr>
        <w:spacing w:before="0" w:after="0"/>
      </w:pPr>
      <w:r>
        <w:t>Indented Here Documents (&lt;&lt;-)</w:t>
      </w:r>
    </w:p>
    <w:p>
      <w:pPr>
        <w:numPr>
          <w:ilvl w:val="1"/>
          <w:numId w:val="900"/>
        </w:numPr>
        <w:spacing w:before="0" w:after="0"/>
      </w:pPr>
      <w:r>
        <w:t>Here Strings</w:t>
      </w:r>
    </w:p>
    <w:p>
      <w:pPr>
        <w:numPr>
          <w:ilvl w:val="2"/>
          <w:numId w:val="900"/>
        </w:numPr>
        <w:spacing w:before="0" w:after="0"/>
      </w:pPr>
      <w:r>
        <w:t>Basic Syntax (&lt;&lt;&lt;)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Pipes</w:t>
      </w:r>
    </w:p>
    <w:p>
      <w:pPr>
        <w:numPr>
          <w:ilvl w:val="2"/>
          <w:numId w:val="900"/>
        </w:numPr>
        <w:spacing w:before="0" w:after="0"/>
      </w:pPr>
      <w:r>
        <w:t>Basic Pipe Operator (|)</w:t>
      </w:r>
    </w:p>
    <w:p>
      <w:pPr>
        <w:numPr>
          <w:ilvl w:val="2"/>
          <w:numId w:val="900"/>
        </w:numPr>
        <w:spacing w:before="0" w:after="0"/>
      </w:pPr>
      <w:r>
        <w:t>Chaining Multiple Commands</w:t>
      </w:r>
    </w:p>
    <w:p>
      <w:pPr>
        <w:numPr>
          <w:ilvl w:val="2"/>
          <w:numId w:val="900"/>
        </w:numPr>
        <w:spacing w:before="0" w:after="0"/>
      </w:pPr>
      <w:r>
        <w:t>Named Pipes (FIFOs)</w:t>
      </w:r>
    </w:p>
    <w:p>
      <w:pPr>
        <w:numPr>
          <w:ilvl w:val="1"/>
          <w:numId w:val="900"/>
        </w:numPr>
        <w:spacing w:before="0" w:after="0"/>
      </w:pPr>
      <w:r>
        <w:t>Process Substitution</w:t>
      </w:r>
    </w:p>
    <w:p>
      <w:pPr>
        <w:numPr>
          <w:ilvl w:val="2"/>
          <w:numId w:val="900"/>
        </w:numPr>
        <w:spacing w:before="0" w:after="0"/>
      </w:pPr>
      <w:r>
        <w:t>Input Process Substitution (&lt;())</w:t>
      </w:r>
    </w:p>
    <w:p>
      <w:pPr>
        <w:numPr>
          <w:ilvl w:val="2"/>
          <w:numId w:val="900"/>
        </w:numPr>
        <w:spacing w:before="0" w:after="0"/>
      </w:pPr>
      <w:r>
        <w:t>Output Process Substitution (&gt;())</w:t>
      </w:r>
    </w:p>
    <w:p>
      <w:pPr>
        <w:numPr>
          <w:ilvl w:val="0"/>
          <w:numId w:val="900"/>
        </w:numPr>
        <w:spacing w:before="0" w:after="0"/>
      </w:pPr>
      <w:r>
        <w:t>Command Substitution</w:t>
      </w:r>
    </w:p>
    <w:p>
      <w:pPr>
        <w:numPr>
          <w:ilvl w:val="1"/>
          <w:numId w:val="900"/>
        </w:numPr>
        <w:spacing w:before="0" w:after="0"/>
      </w:pPr>
      <w:r>
        <w:t>Backticks (Legacy Method)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Dollar-Parentheses (Modern Method)</w:t>
      </w:r>
    </w:p>
    <w:p>
      <w:pPr>
        <w:numPr>
          <w:ilvl w:val="2"/>
          <w:numId w:val="900"/>
        </w:numPr>
        <w:spacing w:before="0" w:after="0"/>
      </w:pPr>
      <w:r>
        <w:t>Basic Syntax ($())</w:t>
      </w:r>
    </w:p>
    <w:p>
      <w:pPr>
        <w:numPr>
          <w:ilvl w:val="2"/>
          <w:numId w:val="900"/>
        </w:numPr>
        <w:spacing w:before="0" w:after="0"/>
      </w:pPr>
      <w:r>
        <w:t>Advantages over Backticks</w:t>
      </w:r>
    </w:p>
    <w:p>
      <w:pPr>
        <w:numPr>
          <w:ilvl w:val="2"/>
          <w:numId w:val="900"/>
        </w:numPr>
        <w:spacing w:before="0" w:after="0"/>
      </w:pPr>
      <w:r>
        <w:t>Nesting Command Substitutions</w:t>
      </w:r>
    </w:p>
    <w:p>
      <w:pPr>
        <w:numPr>
          <w:ilvl w:val="1"/>
          <w:numId w:val="900"/>
        </w:numPr>
        <w:spacing w:before="0" w:after="0"/>
      </w:pPr>
      <w:r>
        <w:t>Capturing Command Output</w:t>
      </w:r>
    </w:p>
    <w:p>
      <w:pPr>
        <w:numPr>
          <w:ilvl w:val="1"/>
          <w:numId w:val="900"/>
        </w:numPr>
        <w:spacing w:before="0" w:after="0"/>
      </w:pPr>
      <w:r>
        <w:t>Error Handling in Command Substitution</w:t>
      </w:r>
    </w:p>
    <w:p>
      <w:pPr>
        <w:numPr>
          <w:ilvl w:val="0"/>
          <w:numId w:val="900"/>
        </w:numPr>
        <w:spacing w:before="0" w:after="0"/>
      </w:pPr>
      <w:r>
        <w:t>Arithmetic Operations</w:t>
      </w:r>
    </w:p>
    <w:p>
      <w:pPr>
        <w:numPr>
          <w:ilvl w:val="1"/>
          <w:numId w:val="900"/>
        </w:numPr>
        <w:spacing w:before="0" w:after="0"/>
      </w:pPr>
      <w:r>
        <w:t>Integer Arithmetic</w:t>
      </w:r>
    </w:p>
    <w:p>
      <w:pPr>
        <w:numPr>
          <w:ilvl w:val="2"/>
          <w:numId w:val="900"/>
        </w:numPr>
        <w:spacing w:before="0" w:after="0"/>
      </w:pPr>
      <w:r>
        <w:t>let Command</w:t>
      </w:r>
    </w:p>
    <w:p>
      <w:pPr>
        <w:numPr>
          <w:ilvl w:val="2"/>
          <w:numId w:val="900"/>
        </w:numPr>
        <w:spacing w:before="0" w:after="0"/>
      </w:pPr>
      <w:r>
        <w:t>Double Parentheses ((...))</w:t>
      </w:r>
    </w:p>
    <w:p>
      <w:pPr>
        <w:numPr>
          <w:ilvl w:val="2"/>
          <w:numId w:val="900"/>
        </w:numPr>
        <w:spacing w:before="0" w:after="0"/>
      </w:pPr>
      <w:r>
        <w:t>expr Command</w:t>
      </w:r>
    </w:p>
    <w:p>
      <w:pPr>
        <w:numPr>
          <w:ilvl w:val="2"/>
          <w:numId w:val="900"/>
        </w:numPr>
        <w:spacing w:before="0" w:after="0"/>
      </w:pPr>
      <w:r>
        <w:t>Arithmetic Expansion $((...))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Addition (+)</w:t>
      </w:r>
    </w:p>
    <w:p>
      <w:pPr>
        <w:numPr>
          <w:ilvl w:val="2"/>
          <w:numId w:val="900"/>
        </w:numPr>
        <w:spacing w:before="0" w:after="0"/>
      </w:pPr>
      <w:r>
        <w:t>Subtraction (-)</w:t>
      </w:r>
    </w:p>
    <w:p>
      <w:pPr>
        <w:numPr>
          <w:ilvl w:val="2"/>
          <w:numId w:val="900"/>
        </w:numPr>
        <w:spacing w:before="0" w:after="0"/>
      </w:pPr>
      <w:r>
        <w:t>Multiplication (*)</w:t>
      </w:r>
    </w:p>
    <w:p>
      <w:pPr>
        <w:numPr>
          <w:ilvl w:val="2"/>
          <w:numId w:val="900"/>
        </w:numPr>
        <w:spacing w:before="0" w:after="0"/>
      </w:pPr>
      <w:r>
        <w:t>Division (/)</w:t>
      </w:r>
    </w:p>
    <w:p>
      <w:pPr>
        <w:numPr>
          <w:ilvl w:val="2"/>
          <w:numId w:val="900"/>
        </w:numPr>
        <w:spacing w:before="0" w:after="0"/>
      </w:pPr>
      <w:r>
        <w:t>Modulo (%)</w:t>
      </w:r>
    </w:p>
    <w:p>
      <w:pPr>
        <w:numPr>
          <w:ilvl w:val="2"/>
          <w:numId w:val="900"/>
        </w:numPr>
        <w:spacing w:before="0" w:after="0"/>
      </w:pPr>
      <w:r>
        <w:t>Exponentiation (**)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 (==)</w:t>
      </w:r>
    </w:p>
    <w:p>
      <w:pPr>
        <w:numPr>
          <w:ilvl w:val="2"/>
          <w:numId w:val="900"/>
        </w:numPr>
        <w:spacing w:before="0" w:after="0"/>
      </w:pPr>
      <w:r>
        <w:t>Not Equal (!=)</w:t>
      </w:r>
    </w:p>
    <w:p>
      <w:pPr>
        <w:numPr>
          <w:ilvl w:val="2"/>
          <w:numId w:val="900"/>
        </w:numPr>
        <w:spacing w:before="0" w:after="0"/>
      </w:pPr>
      <w:r>
        <w:t>Less Than (&lt;)</w:t>
      </w:r>
    </w:p>
    <w:p>
      <w:pPr>
        <w:numPr>
          <w:ilvl w:val="2"/>
          <w:numId w:val="900"/>
        </w:numPr>
        <w:spacing w:before="0" w:after="0"/>
      </w:pPr>
      <w:r>
        <w:t>Greater Than (&gt;)</w:t>
      </w:r>
    </w:p>
    <w:p>
      <w:pPr>
        <w:numPr>
          <w:ilvl w:val="2"/>
          <w:numId w:val="900"/>
        </w:numPr>
        <w:spacing w:before="0" w:after="0"/>
      </w:pPr>
      <w:r>
        <w:t>Less Than or Equal (&lt;=)</w:t>
      </w:r>
    </w:p>
    <w:p>
      <w:pPr>
        <w:numPr>
          <w:ilvl w:val="2"/>
          <w:numId w:val="900"/>
        </w:numPr>
        <w:spacing w:before="0" w:after="0"/>
      </w:pPr>
      <w:r>
        <w:t>Greater Than or Equal (&gt;=)</w:t>
      </w:r>
    </w:p>
    <w:p>
      <w:pPr>
        <w:numPr>
          <w:ilvl w:val="1"/>
          <w:numId w:val="900"/>
        </w:numPr>
        <w:spacing w:before="0" w:after="0"/>
      </w:pPr>
      <w:r>
        <w:t>Floating-Point Arithmetic</w:t>
      </w:r>
    </w:p>
    <w:p>
      <w:pPr>
        <w:numPr>
          <w:ilvl w:val="2"/>
          <w:numId w:val="900"/>
        </w:numPr>
        <w:spacing w:before="0" w:after="0"/>
      </w:pPr>
      <w:r>
        <w:t>bc Calculator</w:t>
      </w:r>
    </w:p>
    <w:p>
      <w:pPr>
        <w:numPr>
          <w:ilvl w:val="2"/>
          <w:numId w:val="900"/>
        </w:numPr>
        <w:spacing w:before="0" w:after="0"/>
      </w:pPr>
      <w:r>
        <w:t>awk for Calculations</w:t>
      </w:r>
    </w:p>
    <w:p>
      <w:pPr>
        <w:numPr>
          <w:ilvl w:val="1"/>
          <w:numId w:val="900"/>
        </w:numPr>
        <w:spacing w:before="0" w:after="0"/>
      </w:pPr>
      <w:r>
        <w:t>Increment and Decrement</w:t>
      </w:r>
    </w:p>
    <w:p>
      <w:pPr>
        <w:numPr>
          <w:ilvl w:val="2"/>
          <w:numId w:val="900"/>
        </w:numPr>
        <w:spacing w:before="0" w:after="0"/>
      </w:pPr>
      <w:r>
        <w:t>Pre-increment (++var)</w:t>
      </w:r>
    </w:p>
    <w:p>
      <w:pPr>
        <w:numPr>
          <w:ilvl w:val="2"/>
          <w:numId w:val="900"/>
        </w:numPr>
        <w:spacing w:before="0" w:after="0"/>
      </w:pPr>
      <w:r>
        <w:t>Post-increment (var++)</w:t>
      </w:r>
    </w:p>
    <w:p>
      <w:pPr>
        <w:numPr>
          <w:ilvl w:val="2"/>
          <w:numId w:val="900"/>
        </w:numPr>
        <w:spacing w:before="0" w:after="0"/>
      </w:pPr>
      <w:r>
        <w:t>Pre-decrement (--var)</w:t>
      </w:r>
    </w:p>
    <w:p>
      <w:pPr>
        <w:numPr>
          <w:ilvl w:val="2"/>
          <w:numId w:val="900"/>
        </w:numPr>
        <w:spacing w:before="0" w:after="0"/>
      </w:pPr>
      <w:r>
        <w:t>Post-decrement (var--)</w:t>
      </w:r>
    </w:p>
    <w:p>
      <w:pPr>
        <w:pStyle w:val="Heading1"/>
      </w:pPr>
      <w:r>
        <w:t>Control Flow and Logic</w:t>
      </w:r>
    </w:p>
    <w:p>
      <w:pPr>
        <w:numPr>
          <w:ilvl w:val="0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The if Statement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Single Command if</w:t>
      </w:r>
    </w:p>
    <w:p>
      <w:pPr>
        <w:numPr>
          <w:ilvl w:val="2"/>
          <w:numId w:val="900"/>
        </w:numPr>
        <w:spacing w:before="0" w:after="0"/>
      </w:pPr>
      <w:r>
        <w:t>Multi-line if Blocks</w:t>
      </w:r>
    </w:p>
    <w:p>
      <w:pPr>
        <w:numPr>
          <w:ilvl w:val="1"/>
          <w:numId w:val="900"/>
        </w:numPr>
        <w:spacing w:before="0" w:after="0"/>
      </w:pPr>
      <w:r>
        <w:t>if-else Statements</w:t>
      </w:r>
    </w:p>
    <w:p>
      <w:pPr>
        <w:numPr>
          <w:ilvl w:val="2"/>
          <w:numId w:val="900"/>
        </w:numPr>
        <w:spacing w:before="0" w:after="0"/>
      </w:pPr>
      <w:r>
        <w:t>Basic else Clause</w:t>
      </w:r>
    </w:p>
    <w:p>
      <w:pPr>
        <w:numPr>
          <w:ilvl w:val="2"/>
          <w:numId w:val="900"/>
        </w:numPr>
        <w:spacing w:before="0" w:after="0"/>
      </w:pPr>
      <w:r>
        <w:t>Nested if-else</w:t>
      </w:r>
    </w:p>
    <w:p>
      <w:pPr>
        <w:numPr>
          <w:ilvl w:val="1"/>
          <w:numId w:val="900"/>
        </w:numPr>
        <w:spacing w:before="0" w:after="0"/>
      </w:pPr>
      <w:r>
        <w:t>if-elif-else Statements</w:t>
      </w:r>
    </w:p>
    <w:p>
      <w:pPr>
        <w:numPr>
          <w:ilvl w:val="2"/>
          <w:numId w:val="900"/>
        </w:numPr>
        <w:spacing w:before="0" w:after="0"/>
      </w:pPr>
      <w:r>
        <w:t>Multiple Conditions</w:t>
      </w:r>
    </w:p>
    <w:p>
      <w:pPr>
        <w:numPr>
          <w:ilvl w:val="2"/>
          <w:numId w:val="900"/>
        </w:numPr>
        <w:spacing w:before="0" w:after="0"/>
      </w:pPr>
      <w:r>
        <w:t>Complex Decision Trees</w:t>
      </w:r>
    </w:p>
    <w:p>
      <w:pPr>
        <w:numPr>
          <w:ilvl w:val="1"/>
          <w:numId w:val="900"/>
        </w:numPr>
        <w:spacing w:before="0" w:after="0"/>
      </w:pPr>
      <w:r>
        <w:t>Test Commands</w:t>
      </w:r>
    </w:p>
    <w:p>
      <w:pPr>
        <w:numPr>
          <w:ilvl w:val="2"/>
          <w:numId w:val="900"/>
        </w:numPr>
        <w:spacing w:before="0" w:after="0"/>
      </w:pPr>
      <w:r>
        <w:t>test Command</w:t>
      </w:r>
    </w:p>
    <w:p>
      <w:pPr>
        <w:numPr>
          <w:ilvl w:val="2"/>
          <w:numId w:val="900"/>
        </w:numPr>
        <w:spacing w:before="0" w:after="0"/>
      </w:pPr>
      <w:r>
        <w:t>Square Brackets ([ ])</w:t>
      </w:r>
    </w:p>
    <w:p>
      <w:pPr>
        <w:numPr>
          <w:ilvl w:val="2"/>
          <w:numId w:val="900"/>
        </w:numPr>
        <w:spacing w:before="0" w:after="0"/>
      </w:pPr>
      <w:r>
        <w:t>Double Square Brackets ([[ ]])</w:t>
      </w:r>
    </w:p>
    <w:p>
      <w:pPr>
        <w:numPr>
          <w:ilvl w:val="1"/>
          <w:numId w:val="900"/>
        </w:numPr>
        <w:spacing w:before="0" w:after="0"/>
      </w:pPr>
      <w:r>
        <w:t>String Comparisons</w:t>
      </w:r>
    </w:p>
    <w:p>
      <w:pPr>
        <w:numPr>
          <w:ilvl w:val="2"/>
          <w:numId w:val="900"/>
        </w:numPr>
        <w:spacing w:before="0" w:after="0"/>
      </w:pPr>
      <w:r>
        <w:t>String Equality (=, ==)</w:t>
      </w:r>
    </w:p>
    <w:p>
      <w:pPr>
        <w:numPr>
          <w:ilvl w:val="2"/>
          <w:numId w:val="900"/>
        </w:numPr>
        <w:spacing w:before="0" w:after="0"/>
      </w:pPr>
      <w:r>
        <w:t>String Inequality (!=)</w:t>
      </w:r>
    </w:p>
    <w:p>
      <w:pPr>
        <w:numPr>
          <w:ilvl w:val="2"/>
          <w:numId w:val="900"/>
        </w:numPr>
        <w:spacing w:before="0" w:after="0"/>
      </w:pPr>
      <w:r>
        <w:t>String Length (-z, -n)</w:t>
      </w:r>
    </w:p>
    <w:p>
      <w:pPr>
        <w:numPr>
          <w:ilvl w:val="2"/>
          <w:numId w:val="900"/>
        </w:numPr>
        <w:spacing w:before="0" w:after="0"/>
      </w:pPr>
      <w:r>
        <w:t>Lexicographic Comparison (&lt;, &gt;)</w:t>
      </w:r>
    </w:p>
    <w:p>
      <w:pPr>
        <w:numPr>
          <w:ilvl w:val="2"/>
          <w:numId w:val="900"/>
        </w:numPr>
        <w:spacing w:before="0" w:after="0"/>
      </w:pPr>
      <w:r>
        <w:t>Pattern Matching (=~)</w:t>
      </w:r>
    </w:p>
    <w:p>
      <w:pPr>
        <w:numPr>
          <w:ilvl w:val="1"/>
          <w:numId w:val="900"/>
        </w:numPr>
        <w:spacing w:before="0" w:after="0"/>
      </w:pPr>
      <w:r>
        <w:t>Numeric Comparisons</w:t>
      </w:r>
    </w:p>
    <w:p>
      <w:pPr>
        <w:numPr>
          <w:ilvl w:val="2"/>
          <w:numId w:val="900"/>
        </w:numPr>
        <w:spacing w:before="0" w:after="0"/>
      </w:pPr>
      <w:r>
        <w:t>Equal (-eq)</w:t>
      </w:r>
    </w:p>
    <w:p>
      <w:pPr>
        <w:numPr>
          <w:ilvl w:val="2"/>
          <w:numId w:val="900"/>
        </w:numPr>
        <w:spacing w:before="0" w:after="0"/>
      </w:pPr>
      <w:r>
        <w:t>Not Equal (-ne)</w:t>
      </w:r>
    </w:p>
    <w:p>
      <w:pPr>
        <w:numPr>
          <w:ilvl w:val="2"/>
          <w:numId w:val="900"/>
        </w:numPr>
        <w:spacing w:before="0" w:after="0"/>
      </w:pPr>
      <w:r>
        <w:t>Less Than (-lt)</w:t>
      </w:r>
    </w:p>
    <w:p>
      <w:pPr>
        <w:numPr>
          <w:ilvl w:val="2"/>
          <w:numId w:val="900"/>
        </w:numPr>
        <w:spacing w:before="0" w:after="0"/>
      </w:pPr>
      <w:r>
        <w:t>Less Than or Equal (-le)</w:t>
      </w:r>
    </w:p>
    <w:p>
      <w:pPr>
        <w:numPr>
          <w:ilvl w:val="2"/>
          <w:numId w:val="900"/>
        </w:numPr>
        <w:spacing w:before="0" w:after="0"/>
      </w:pPr>
      <w:r>
        <w:t>Greater Than (-gt)</w:t>
      </w:r>
    </w:p>
    <w:p>
      <w:pPr>
        <w:numPr>
          <w:ilvl w:val="2"/>
          <w:numId w:val="900"/>
        </w:numPr>
        <w:spacing w:before="0" w:after="0"/>
      </w:pPr>
      <w:r>
        <w:t>Greater Than or Equal (-ge)</w:t>
      </w:r>
    </w:p>
    <w:p>
      <w:pPr>
        <w:numPr>
          <w:ilvl w:val="1"/>
          <w:numId w:val="900"/>
        </w:numPr>
        <w:spacing w:before="0" w:after="0"/>
      </w:pPr>
      <w:r>
        <w:t>File and Directory Tests</w:t>
      </w:r>
    </w:p>
    <w:p>
      <w:pPr>
        <w:numPr>
          <w:ilvl w:val="2"/>
          <w:numId w:val="900"/>
        </w:numPr>
        <w:spacing w:before="0" w:after="0"/>
      </w:pPr>
      <w:r>
        <w:t>File Existence (-e)</w:t>
      </w:r>
    </w:p>
    <w:p>
      <w:pPr>
        <w:numPr>
          <w:ilvl w:val="2"/>
          <w:numId w:val="900"/>
        </w:numPr>
        <w:spacing w:before="0" w:after="0"/>
      </w:pPr>
      <w:r>
        <w:t>Regular File (-f)</w:t>
      </w:r>
    </w:p>
    <w:p>
      <w:pPr>
        <w:numPr>
          <w:ilvl w:val="2"/>
          <w:numId w:val="900"/>
        </w:numPr>
        <w:spacing w:before="0" w:after="0"/>
      </w:pPr>
      <w:r>
        <w:t>Directory (-d)</w:t>
      </w:r>
    </w:p>
    <w:p>
      <w:pPr>
        <w:numPr>
          <w:ilvl w:val="2"/>
          <w:numId w:val="900"/>
        </w:numPr>
        <w:spacing w:before="0" w:after="0"/>
      </w:pPr>
      <w:r>
        <w:t>Readable (-r)</w:t>
      </w:r>
    </w:p>
    <w:p>
      <w:pPr>
        <w:numPr>
          <w:ilvl w:val="2"/>
          <w:numId w:val="900"/>
        </w:numPr>
        <w:spacing w:before="0" w:after="0"/>
      </w:pPr>
      <w:r>
        <w:t>Writable (-w)</w:t>
      </w:r>
    </w:p>
    <w:p>
      <w:pPr>
        <w:numPr>
          <w:ilvl w:val="2"/>
          <w:numId w:val="900"/>
        </w:numPr>
        <w:spacing w:before="0" w:after="0"/>
      </w:pPr>
      <w:r>
        <w:t>Executable (-x)</w:t>
      </w:r>
    </w:p>
    <w:p>
      <w:pPr>
        <w:numPr>
          <w:ilvl w:val="2"/>
          <w:numId w:val="900"/>
        </w:numPr>
        <w:spacing w:before="0" w:after="0"/>
      </w:pPr>
      <w:r>
        <w:t>File Size (-s)</w:t>
      </w:r>
    </w:p>
    <w:p>
      <w:pPr>
        <w:numPr>
          <w:ilvl w:val="2"/>
          <w:numId w:val="900"/>
        </w:numPr>
        <w:spacing w:before="0" w:after="0"/>
      </w:pPr>
      <w:r>
        <w:t>Symbolic Link (-L)</w:t>
      </w:r>
    </w:p>
    <w:p>
      <w:pPr>
        <w:numPr>
          <w:ilvl w:val="2"/>
          <w:numId w:val="900"/>
        </w:numPr>
        <w:spacing w:before="0" w:after="0"/>
      </w:pPr>
      <w:r>
        <w:t>File Age Comparisons (-nt, -ot)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(&amp;&amp;)</w:t>
      </w:r>
    </w:p>
    <w:p>
      <w:pPr>
        <w:numPr>
          <w:ilvl w:val="2"/>
          <w:numId w:val="900"/>
        </w:numPr>
        <w:spacing w:before="0" w:after="0"/>
      </w:pPr>
      <w:r>
        <w:t>OR (||)</w:t>
      </w:r>
    </w:p>
    <w:p>
      <w:pPr>
        <w:numPr>
          <w:ilvl w:val="2"/>
          <w:numId w:val="900"/>
        </w:numPr>
        <w:spacing w:before="0" w:after="0"/>
      </w:pPr>
      <w:r>
        <w:t>NOT (!)</w:t>
      </w:r>
    </w:p>
    <w:p>
      <w:pPr>
        <w:numPr>
          <w:ilvl w:val="2"/>
          <w:numId w:val="900"/>
        </w:numPr>
        <w:spacing w:before="0" w:after="0"/>
      </w:pPr>
      <w:r>
        <w:t>Grouping with Parentheses</w:t>
      </w:r>
    </w:p>
    <w:p>
      <w:pPr>
        <w:numPr>
          <w:ilvl w:val="0"/>
          <w:numId w:val="900"/>
        </w:numPr>
        <w:spacing w:before="0" w:after="0"/>
      </w:pPr>
      <w:r>
        <w:t>The case Statement</w:t>
      </w:r>
    </w:p>
    <w:p>
      <w:pPr>
        <w:numPr>
          <w:ilvl w:val="1"/>
          <w:numId w:val="900"/>
        </w:numPr>
        <w:spacing w:before="0" w:after="0"/>
      </w:pPr>
      <w:r>
        <w:t>Basic Syntax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Literal Patterns</w:t>
      </w:r>
    </w:p>
    <w:p>
      <w:pPr>
        <w:numPr>
          <w:ilvl w:val="2"/>
          <w:numId w:val="900"/>
        </w:numPr>
        <w:spacing w:before="0" w:after="0"/>
      </w:pPr>
      <w:r>
        <w:t>Wildcard Patterns</w:t>
      </w:r>
    </w:p>
    <w:p>
      <w:pPr>
        <w:numPr>
          <w:ilvl w:val="2"/>
          <w:numId w:val="900"/>
        </w:numPr>
        <w:spacing w:before="0" w:after="0"/>
      </w:pPr>
      <w:r>
        <w:t>Character Classes</w:t>
      </w:r>
    </w:p>
    <w:p>
      <w:pPr>
        <w:numPr>
          <w:ilvl w:val="2"/>
          <w:numId w:val="900"/>
        </w:numPr>
        <w:spacing w:before="0" w:after="0"/>
      </w:pPr>
      <w:r>
        <w:t>Multiple Patterns</w:t>
      </w:r>
    </w:p>
    <w:p>
      <w:pPr>
        <w:numPr>
          <w:ilvl w:val="1"/>
          <w:numId w:val="900"/>
        </w:numPr>
        <w:spacing w:before="0" w:after="0"/>
      </w:pPr>
      <w:r>
        <w:t>Fall-through Behavior</w:t>
      </w:r>
    </w:p>
    <w:p>
      <w:pPr>
        <w:numPr>
          <w:ilvl w:val="1"/>
          <w:numId w:val="900"/>
        </w:numPr>
        <w:spacing w:before="0" w:after="0"/>
      </w:pPr>
      <w:r>
        <w:t>Default Case (*)</w:t>
      </w:r>
    </w:p>
    <w:p>
      <w:pPr>
        <w:numPr>
          <w:ilvl w:val="1"/>
          <w:numId w:val="900"/>
        </w:numPr>
        <w:spacing w:before="0" w:after="0"/>
      </w:pPr>
      <w:r>
        <w:t>Complex Pattern Examples</w:t>
      </w:r>
    </w:p>
    <w:p>
      <w:pPr>
        <w:numPr>
          <w:ilvl w:val="0"/>
          <w:numId w:val="900"/>
        </w:numPr>
        <w:spacing w:before="0" w:after="0"/>
      </w:pPr>
      <w:r>
        <w:t>Loops</w:t>
      </w:r>
    </w:p>
    <w:p>
      <w:pPr>
        <w:numPr>
          <w:ilvl w:val="1"/>
          <w:numId w:val="900"/>
        </w:numPr>
        <w:spacing w:before="0" w:after="0"/>
      </w:pPr>
      <w:r>
        <w:t>The for Loop</w:t>
      </w:r>
    </w:p>
    <w:p>
      <w:pPr>
        <w:numPr>
          <w:ilvl w:val="2"/>
          <w:numId w:val="900"/>
        </w:numPr>
        <w:spacing w:before="0" w:after="0"/>
      </w:pPr>
      <w:r>
        <w:t>List-based for Loops</w:t>
      </w:r>
    </w:p>
    <w:p>
      <w:pPr>
        <w:numPr>
          <w:ilvl w:val="2"/>
          <w:numId w:val="900"/>
        </w:numPr>
        <w:spacing w:before="0" w:after="0"/>
      </w:pPr>
      <w:r>
        <w:t>Range-based for Loops</w:t>
      </w:r>
    </w:p>
    <w:p>
      <w:pPr>
        <w:numPr>
          <w:ilvl w:val="2"/>
          <w:numId w:val="900"/>
        </w:numPr>
        <w:spacing w:before="0" w:after="0"/>
      </w:pPr>
      <w:r>
        <w:t>C-style for Loops</w:t>
      </w:r>
    </w:p>
    <w:p>
      <w:pPr>
        <w:numPr>
          <w:ilvl w:val="2"/>
          <w:numId w:val="900"/>
        </w:numPr>
        <w:spacing w:before="0" w:after="0"/>
      </w:pPr>
      <w:r>
        <w:t>Iterating over Arrays</w:t>
      </w:r>
    </w:p>
    <w:p>
      <w:pPr>
        <w:numPr>
          <w:ilvl w:val="2"/>
          <w:numId w:val="900"/>
        </w:numPr>
        <w:spacing w:before="0" w:after="0"/>
      </w:pPr>
      <w:r>
        <w:t>Iterating over Command Output</w:t>
      </w:r>
    </w:p>
    <w:p>
      <w:pPr>
        <w:numPr>
          <w:ilvl w:val="2"/>
          <w:numId w:val="900"/>
        </w:numPr>
        <w:spacing w:before="0" w:after="0"/>
      </w:pPr>
      <w:r>
        <w:t>Iterating over Files</w:t>
      </w:r>
    </w:p>
    <w:p>
      <w:pPr>
        <w:numPr>
          <w:ilvl w:val="1"/>
          <w:numId w:val="900"/>
        </w:numPr>
        <w:spacing w:before="0" w:after="0"/>
      </w:pPr>
      <w:r>
        <w:t>The while Loop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Condition Testing</w:t>
      </w:r>
    </w:p>
    <w:p>
      <w:pPr>
        <w:numPr>
          <w:ilvl w:val="2"/>
          <w:numId w:val="900"/>
        </w:numPr>
        <w:spacing w:before="0" w:after="0"/>
      </w:pPr>
      <w:r>
        <w:t>Reading Files Line by Line</w:t>
      </w:r>
    </w:p>
    <w:p>
      <w:pPr>
        <w:numPr>
          <w:ilvl w:val="2"/>
          <w:numId w:val="900"/>
        </w:numPr>
        <w:spacing w:before="0" w:after="0"/>
      </w:pPr>
      <w:r>
        <w:t>Infinite Loops</w:t>
      </w:r>
    </w:p>
    <w:p>
      <w:pPr>
        <w:numPr>
          <w:ilvl w:val="2"/>
          <w:numId w:val="900"/>
        </w:numPr>
        <w:spacing w:before="0" w:after="0"/>
      </w:pPr>
      <w:r>
        <w:t>Counter-based Loops</w:t>
      </w:r>
    </w:p>
    <w:p>
      <w:pPr>
        <w:numPr>
          <w:ilvl w:val="1"/>
          <w:numId w:val="900"/>
        </w:numPr>
        <w:spacing w:before="0" w:after="0"/>
      </w:pPr>
      <w:r>
        <w:t>The until Loop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Condition Testing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Loop Control</w:t>
      </w:r>
    </w:p>
    <w:p>
      <w:pPr>
        <w:numPr>
          <w:ilvl w:val="2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continue Statement</w:t>
      </w:r>
    </w:p>
    <w:p>
      <w:pPr>
        <w:numPr>
          <w:ilvl w:val="2"/>
          <w:numId w:val="900"/>
        </w:numPr>
        <w:spacing w:before="0" w:after="0"/>
      </w:pPr>
      <w:r>
        <w:t>Nested Loop Control</w:t>
      </w:r>
    </w:p>
    <w:p>
      <w:pPr>
        <w:numPr>
          <w:ilvl w:val="1"/>
          <w:numId w:val="900"/>
        </w:numPr>
        <w:spacing w:before="0" w:after="0"/>
      </w:pPr>
      <w:r>
        <w:t>The select Loop</w:t>
      </w:r>
    </w:p>
    <w:p>
      <w:pPr>
        <w:numPr>
          <w:ilvl w:val="2"/>
          <w:numId w:val="900"/>
        </w:numPr>
        <w:spacing w:before="0" w:after="0"/>
      </w:pPr>
      <w:r>
        <w:t>Creating Menus</w:t>
      </w:r>
    </w:p>
    <w:p>
      <w:pPr>
        <w:numPr>
          <w:ilvl w:val="2"/>
          <w:numId w:val="900"/>
        </w:numPr>
        <w:spacing w:before="0" w:after="0"/>
      </w:pPr>
      <w:r>
        <w:t>User Input Handling</w:t>
      </w:r>
    </w:p>
    <w:p>
      <w:pPr>
        <w:numPr>
          <w:ilvl w:val="2"/>
          <w:numId w:val="900"/>
        </w:numPr>
        <w:spacing w:before="0" w:after="0"/>
      </w:pPr>
      <w:r>
        <w:t>Customizing Prompts</w:t>
      </w:r>
    </w:p>
    <w:p>
      <w:pPr>
        <w:numPr>
          <w:ilvl w:val="2"/>
          <w:numId w:val="900"/>
        </w:numPr>
        <w:spacing w:before="0" w:after="0"/>
      </w:pPr>
      <w:r>
        <w:t>Breaking from select</w:t>
      </w:r>
    </w:p>
    <w:p>
      <w:pPr>
        <w:pStyle w:val="Heading1"/>
      </w:pPr>
      <w:r>
        <w:t>Working with Data</w:t>
      </w:r>
    </w:p>
    <w:p>
      <w:pPr>
        <w:numPr>
          <w:ilvl w:val="0"/>
          <w:numId w:val="900"/>
        </w:numPr>
        <w:spacing w:before="0" w:after="0"/>
      </w:pPr>
      <w:r>
        <w:t>Text Processing Utilities</w:t>
      </w:r>
    </w:p>
    <w:p>
      <w:pPr>
        <w:numPr>
          <w:ilvl w:val="1"/>
          <w:numId w:val="900"/>
        </w:numPr>
        <w:spacing w:before="0" w:after="0"/>
      </w:pPr>
      <w:r>
        <w:t>grep (Global Regular Expression Print)</w:t>
      </w:r>
    </w:p>
    <w:p>
      <w:pPr>
        <w:numPr>
          <w:ilvl w:val="2"/>
          <w:numId w:val="900"/>
        </w:numPr>
        <w:spacing w:before="0" w:after="0"/>
      </w:pPr>
      <w:r>
        <w:t>Basic Pattern Searching</w:t>
      </w:r>
    </w:p>
    <w:p>
      <w:pPr>
        <w:numPr>
          <w:ilvl w:val="2"/>
          <w:numId w:val="900"/>
        </w:numPr>
        <w:spacing w:before="0" w:after="0"/>
      </w:pPr>
      <w:r>
        <w:t>Case-Insensitive Search (-i)</w:t>
      </w:r>
    </w:p>
    <w:p>
      <w:pPr>
        <w:numPr>
          <w:ilvl w:val="2"/>
          <w:numId w:val="900"/>
        </w:numPr>
        <w:spacing w:before="0" w:after="0"/>
      </w:pPr>
      <w:r>
        <w:t>Recursive Search (-r, -R)</w:t>
      </w:r>
    </w:p>
    <w:p>
      <w:pPr>
        <w:numPr>
          <w:ilvl w:val="2"/>
          <w:numId w:val="900"/>
        </w:numPr>
        <w:spacing w:before="0" w:after="0"/>
      </w:pPr>
      <w:r>
        <w:t>Line Numbers (-n)</w:t>
      </w:r>
    </w:p>
    <w:p>
      <w:pPr>
        <w:numPr>
          <w:ilvl w:val="2"/>
          <w:numId w:val="900"/>
        </w:numPr>
        <w:spacing w:before="0" w:after="0"/>
      </w:pPr>
      <w:r>
        <w:t>Count Matches (-c)</w:t>
      </w:r>
    </w:p>
    <w:p>
      <w:pPr>
        <w:numPr>
          <w:ilvl w:val="2"/>
          <w:numId w:val="900"/>
        </w:numPr>
        <w:spacing w:before="0" w:after="0"/>
      </w:pPr>
      <w:r>
        <w:t>Invert Match (-v)</w:t>
      </w:r>
    </w:p>
    <w:p>
      <w:pPr>
        <w:numPr>
          <w:ilvl w:val="2"/>
          <w:numId w:val="900"/>
        </w:numPr>
        <w:spacing w:before="0" w:after="0"/>
      </w:pPr>
      <w:r>
        <w:t>Whole Word Match (-w)</w:t>
      </w:r>
    </w:p>
    <w:p>
      <w:pPr>
        <w:numPr>
          <w:ilvl w:val="2"/>
          <w:numId w:val="900"/>
        </w:numPr>
        <w:spacing w:before="0" w:after="0"/>
      </w:pPr>
      <w:r>
        <w:t>Fixed String Search (-F)</w:t>
      </w:r>
    </w:p>
    <w:p>
      <w:pPr>
        <w:numPr>
          <w:ilvl w:val="2"/>
          <w:numId w:val="900"/>
        </w:numPr>
        <w:spacing w:before="0" w:after="0"/>
      </w:pPr>
      <w:r>
        <w:t>Extended Regex (-E)</w:t>
      </w:r>
    </w:p>
    <w:p>
      <w:pPr>
        <w:numPr>
          <w:ilvl w:val="2"/>
          <w:numId w:val="900"/>
        </w:numPr>
        <w:spacing w:before="0" w:after="0"/>
      </w:pPr>
      <w:r>
        <w:t>Multiple Patterns (-e, -f)</w:t>
      </w:r>
    </w:p>
    <w:p>
      <w:pPr>
        <w:numPr>
          <w:ilvl w:val="1"/>
          <w:numId w:val="900"/>
        </w:numPr>
        <w:spacing w:before="0" w:after="0"/>
      </w:pPr>
      <w:r>
        <w:t>sed (Stream Editor)</w:t>
      </w:r>
    </w:p>
    <w:p>
      <w:pPr>
        <w:numPr>
          <w:ilvl w:val="2"/>
          <w:numId w:val="900"/>
        </w:numPr>
        <w:spacing w:before="0" w:after="0"/>
      </w:pPr>
      <w:r>
        <w:t>Basic Substitution (s///)</w:t>
      </w:r>
    </w:p>
    <w:p>
      <w:pPr>
        <w:numPr>
          <w:ilvl w:val="2"/>
          <w:numId w:val="900"/>
        </w:numPr>
        <w:spacing w:before="0" w:after="0"/>
      </w:pPr>
      <w:r>
        <w:t>Global Substitution (s///g)</w:t>
      </w:r>
    </w:p>
    <w:p>
      <w:pPr>
        <w:numPr>
          <w:ilvl w:val="2"/>
          <w:numId w:val="900"/>
        </w:numPr>
        <w:spacing w:before="0" w:after="0"/>
      </w:pPr>
      <w:r>
        <w:t>In-place Editing (-i)</w:t>
      </w:r>
    </w:p>
    <w:p>
      <w:pPr>
        <w:numPr>
          <w:ilvl w:val="2"/>
          <w:numId w:val="900"/>
        </w:numPr>
        <w:spacing w:before="0" w:after="0"/>
      </w:pPr>
      <w:r>
        <w:t>Delete Lines (d)</w:t>
      </w:r>
    </w:p>
    <w:p>
      <w:pPr>
        <w:numPr>
          <w:ilvl w:val="2"/>
          <w:numId w:val="900"/>
        </w:numPr>
        <w:spacing w:before="0" w:after="0"/>
      </w:pPr>
      <w:r>
        <w:t>Print Lines (p)</w:t>
      </w:r>
    </w:p>
    <w:p>
      <w:pPr>
        <w:numPr>
          <w:ilvl w:val="2"/>
          <w:numId w:val="900"/>
        </w:numPr>
        <w:spacing w:before="0" w:after="0"/>
      </w:pPr>
      <w:r>
        <w:t>Address Ranges</w:t>
      </w:r>
    </w:p>
    <w:p>
      <w:pPr>
        <w:numPr>
          <w:ilvl w:val="2"/>
          <w:numId w:val="900"/>
        </w:numPr>
        <w:spacing w:before="0" w:after="0"/>
      </w:pPr>
      <w:r>
        <w:t>Multiple Commands (-e)</w:t>
      </w:r>
    </w:p>
    <w:p>
      <w:pPr>
        <w:numPr>
          <w:ilvl w:val="2"/>
          <w:numId w:val="900"/>
        </w:numPr>
        <w:spacing w:before="0" w:after="0"/>
      </w:pPr>
      <w:r>
        <w:t>Script Files (-f)</w:t>
      </w:r>
    </w:p>
    <w:p>
      <w:pPr>
        <w:numPr>
          <w:ilvl w:val="1"/>
          <w:numId w:val="900"/>
        </w:numPr>
        <w:spacing w:before="0" w:after="0"/>
      </w:pPr>
      <w:r>
        <w:t>awk (Pattern Scanning and Processing)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Field Variables ($1, $2, $NF)</w:t>
      </w:r>
    </w:p>
    <w:p>
      <w:pPr>
        <w:numPr>
          <w:ilvl w:val="2"/>
          <w:numId w:val="900"/>
        </w:numPr>
        <w:spacing w:before="0" w:after="0"/>
      </w:pPr>
      <w:r>
        <w:t>Built-in Variables (NR, NF, FS, RS)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BEGIN and END Blocks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Loops in awk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cut (Extract Columns)</w:t>
      </w:r>
    </w:p>
    <w:p>
      <w:pPr>
        <w:numPr>
          <w:ilvl w:val="2"/>
          <w:numId w:val="900"/>
        </w:numPr>
        <w:spacing w:before="0" w:after="0"/>
      </w:pPr>
      <w:r>
        <w:t>Field Selection (-f)</w:t>
      </w:r>
    </w:p>
    <w:p>
      <w:pPr>
        <w:numPr>
          <w:ilvl w:val="2"/>
          <w:numId w:val="900"/>
        </w:numPr>
        <w:spacing w:before="0" w:after="0"/>
      </w:pPr>
      <w:r>
        <w:t>Character Selection (-c)</w:t>
      </w:r>
    </w:p>
    <w:p>
      <w:pPr>
        <w:numPr>
          <w:ilvl w:val="2"/>
          <w:numId w:val="900"/>
        </w:numPr>
        <w:spacing w:before="0" w:after="0"/>
      </w:pPr>
      <w:r>
        <w:t>Byte Selection (-b)</w:t>
      </w:r>
    </w:p>
    <w:p>
      <w:pPr>
        <w:numPr>
          <w:ilvl w:val="2"/>
          <w:numId w:val="900"/>
        </w:numPr>
        <w:spacing w:before="0" w:after="0"/>
      </w:pPr>
      <w:r>
        <w:t>Delimiter Options (-d)</w:t>
      </w:r>
    </w:p>
    <w:p>
      <w:pPr>
        <w:numPr>
          <w:ilvl w:val="2"/>
          <w:numId w:val="900"/>
        </w:numPr>
        <w:spacing w:before="0" w:after="0"/>
      </w:pPr>
      <w:r>
        <w:t>Output Delimiter (--output-delimiter)</w:t>
      </w:r>
    </w:p>
    <w:p>
      <w:pPr>
        <w:numPr>
          <w:ilvl w:val="1"/>
          <w:numId w:val="900"/>
        </w:numPr>
        <w:spacing w:before="0" w:after="0"/>
      </w:pPr>
      <w:r>
        <w:t>tr (Translate Characters)</w:t>
      </w:r>
    </w:p>
    <w:p>
      <w:pPr>
        <w:numPr>
          <w:ilvl w:val="2"/>
          <w:numId w:val="900"/>
        </w:numPr>
        <w:spacing w:before="0" w:after="0"/>
      </w:pPr>
      <w:r>
        <w:t>Character Translation</w:t>
      </w:r>
    </w:p>
    <w:p>
      <w:pPr>
        <w:numPr>
          <w:ilvl w:val="2"/>
          <w:numId w:val="900"/>
        </w:numPr>
        <w:spacing w:before="0" w:after="0"/>
      </w:pPr>
      <w:r>
        <w:t>Character Deletion (-d)</w:t>
      </w:r>
    </w:p>
    <w:p>
      <w:pPr>
        <w:numPr>
          <w:ilvl w:val="2"/>
          <w:numId w:val="900"/>
        </w:numPr>
        <w:spacing w:before="0" w:after="0"/>
      </w:pPr>
      <w:r>
        <w:t>Character Squeezing (-s)</w:t>
      </w:r>
    </w:p>
    <w:p>
      <w:pPr>
        <w:numPr>
          <w:ilvl w:val="2"/>
          <w:numId w:val="900"/>
        </w:numPr>
        <w:spacing w:before="0" w:after="0"/>
      </w:pPr>
      <w:r>
        <w:t>Complement Sets (-c)</w:t>
      </w:r>
    </w:p>
    <w:p>
      <w:pPr>
        <w:numPr>
          <w:ilvl w:val="2"/>
          <w:numId w:val="900"/>
        </w:numPr>
        <w:spacing w:before="0" w:after="0"/>
      </w:pPr>
      <w:r>
        <w:t>Character Classes</w:t>
      </w:r>
    </w:p>
    <w:p>
      <w:pPr>
        <w:numPr>
          <w:ilvl w:val="1"/>
          <w:numId w:val="900"/>
        </w:numPr>
        <w:spacing w:before="0" w:after="0"/>
      </w:pPr>
      <w:r>
        <w:t>sort (Sort Lines)</w:t>
      </w:r>
    </w:p>
    <w:p>
      <w:pPr>
        <w:numPr>
          <w:ilvl w:val="2"/>
          <w:numId w:val="900"/>
        </w:numPr>
        <w:spacing w:before="0" w:after="0"/>
      </w:pPr>
      <w:r>
        <w:t>Alphabetical Sorting</w:t>
      </w:r>
    </w:p>
    <w:p>
      <w:pPr>
        <w:numPr>
          <w:ilvl w:val="2"/>
          <w:numId w:val="900"/>
        </w:numPr>
        <w:spacing w:before="0" w:after="0"/>
      </w:pPr>
      <w:r>
        <w:t>Numeric Sorting (-n)</w:t>
      </w:r>
    </w:p>
    <w:p>
      <w:pPr>
        <w:numPr>
          <w:ilvl w:val="2"/>
          <w:numId w:val="900"/>
        </w:numPr>
        <w:spacing w:before="0" w:after="0"/>
      </w:pPr>
      <w:r>
        <w:t>Reverse Sorting (-r)</w:t>
      </w:r>
    </w:p>
    <w:p>
      <w:pPr>
        <w:numPr>
          <w:ilvl w:val="2"/>
          <w:numId w:val="900"/>
        </w:numPr>
        <w:spacing w:before="0" w:after="0"/>
      </w:pPr>
      <w:r>
        <w:t>Field-based Sorting (-k)</w:t>
      </w:r>
    </w:p>
    <w:p>
      <w:pPr>
        <w:numPr>
          <w:ilvl w:val="2"/>
          <w:numId w:val="900"/>
        </w:numPr>
        <w:spacing w:before="0" w:after="0"/>
      </w:pPr>
      <w:r>
        <w:t>Unique Sorting (-u)</w:t>
      </w:r>
    </w:p>
    <w:p>
      <w:pPr>
        <w:numPr>
          <w:ilvl w:val="2"/>
          <w:numId w:val="900"/>
        </w:numPr>
        <w:spacing w:before="0" w:after="0"/>
      </w:pPr>
      <w:r>
        <w:t>Case-insensitive Sorting (-f)</w:t>
      </w:r>
    </w:p>
    <w:p>
      <w:pPr>
        <w:numPr>
          <w:ilvl w:val="1"/>
          <w:numId w:val="900"/>
        </w:numPr>
        <w:spacing w:before="0" w:after="0"/>
      </w:pPr>
      <w:r>
        <w:t>uniq (Report or Omit Repeated Lines)</w:t>
      </w:r>
    </w:p>
    <w:p>
      <w:pPr>
        <w:numPr>
          <w:ilvl w:val="2"/>
          <w:numId w:val="900"/>
        </w:numPr>
        <w:spacing w:before="0" w:after="0"/>
      </w:pPr>
      <w:r>
        <w:t>Remove Duplicates</w:t>
      </w:r>
    </w:p>
    <w:p>
      <w:pPr>
        <w:numPr>
          <w:ilvl w:val="2"/>
          <w:numId w:val="900"/>
        </w:numPr>
        <w:spacing w:before="0" w:after="0"/>
      </w:pPr>
      <w:r>
        <w:t>Count Occurrences (-c)</w:t>
      </w:r>
    </w:p>
    <w:p>
      <w:pPr>
        <w:numPr>
          <w:ilvl w:val="2"/>
          <w:numId w:val="900"/>
        </w:numPr>
        <w:spacing w:before="0" w:after="0"/>
      </w:pPr>
      <w:r>
        <w:t>Show Only Duplicates (-d)</w:t>
      </w:r>
    </w:p>
    <w:p>
      <w:pPr>
        <w:numPr>
          <w:ilvl w:val="2"/>
          <w:numId w:val="900"/>
        </w:numPr>
        <w:spacing w:before="0" w:after="0"/>
      </w:pPr>
      <w:r>
        <w:t>Show Only Unique (-u)</w:t>
      </w:r>
    </w:p>
    <w:p>
      <w:pPr>
        <w:numPr>
          <w:ilvl w:val="2"/>
          <w:numId w:val="900"/>
        </w:numPr>
        <w:spacing w:before="0" w:after="0"/>
      </w:pPr>
      <w:r>
        <w:t>Skip Fields (-f)</w:t>
      </w:r>
    </w:p>
    <w:p>
      <w:pPr>
        <w:numPr>
          <w:ilvl w:val="1"/>
          <w:numId w:val="900"/>
        </w:numPr>
        <w:spacing w:before="0" w:after="0"/>
      </w:pPr>
      <w:r>
        <w:t>wc (Word, Line, Character, and Byte Count)</w:t>
      </w:r>
    </w:p>
    <w:p>
      <w:pPr>
        <w:numPr>
          <w:ilvl w:val="2"/>
          <w:numId w:val="900"/>
        </w:numPr>
        <w:spacing w:before="0" w:after="0"/>
      </w:pPr>
      <w:r>
        <w:t>Line Count (-l)</w:t>
      </w:r>
    </w:p>
    <w:p>
      <w:pPr>
        <w:numPr>
          <w:ilvl w:val="2"/>
          <w:numId w:val="900"/>
        </w:numPr>
        <w:spacing w:before="0" w:after="0"/>
      </w:pPr>
      <w:r>
        <w:t>Word Count (-w)</w:t>
      </w:r>
    </w:p>
    <w:p>
      <w:pPr>
        <w:numPr>
          <w:ilvl w:val="2"/>
          <w:numId w:val="900"/>
        </w:numPr>
        <w:spacing w:before="0" w:after="0"/>
      </w:pPr>
      <w:r>
        <w:t>Character Count (-m)</w:t>
      </w:r>
    </w:p>
    <w:p>
      <w:pPr>
        <w:numPr>
          <w:ilvl w:val="2"/>
          <w:numId w:val="900"/>
        </w:numPr>
        <w:spacing w:before="0" w:after="0"/>
      </w:pPr>
      <w:r>
        <w:t>Byte Count (-c)</w:t>
      </w:r>
    </w:p>
    <w:p>
      <w:pPr>
        <w:numPr>
          <w:ilvl w:val="1"/>
          <w:numId w:val="900"/>
        </w:numPr>
        <w:spacing w:before="0" w:after="0"/>
      </w:pPr>
      <w:r>
        <w:t>join (Join Lines Based on Common Field)</w:t>
      </w:r>
    </w:p>
    <w:p>
      <w:pPr>
        <w:numPr>
          <w:ilvl w:val="2"/>
          <w:numId w:val="900"/>
        </w:numPr>
        <w:spacing w:before="0" w:after="0"/>
      </w:pPr>
      <w:r>
        <w:t>Inner Join</w:t>
      </w:r>
    </w:p>
    <w:p>
      <w:pPr>
        <w:numPr>
          <w:ilvl w:val="2"/>
          <w:numId w:val="900"/>
        </w:numPr>
        <w:spacing w:before="0" w:after="0"/>
      </w:pPr>
      <w:r>
        <w:t>Outer Join</w:t>
      </w:r>
    </w:p>
    <w:p>
      <w:pPr>
        <w:numPr>
          <w:ilvl w:val="2"/>
          <w:numId w:val="900"/>
        </w:numPr>
        <w:spacing w:before="0" w:after="0"/>
      </w:pPr>
      <w:r>
        <w:t>Field Selection</w:t>
      </w:r>
    </w:p>
    <w:p>
      <w:pPr>
        <w:numPr>
          <w:ilvl w:val="1"/>
          <w:numId w:val="900"/>
        </w:numPr>
        <w:spacing w:before="0" w:after="0"/>
      </w:pPr>
      <w:r>
        <w:t>paste (Merge Lines)</w:t>
      </w:r>
    </w:p>
    <w:p>
      <w:pPr>
        <w:numPr>
          <w:ilvl w:val="2"/>
          <w:numId w:val="900"/>
        </w:numPr>
        <w:spacing w:before="0" w:after="0"/>
      </w:pPr>
      <w:r>
        <w:t>Horizontal Merging</w:t>
      </w:r>
    </w:p>
    <w:p>
      <w:pPr>
        <w:numPr>
          <w:ilvl w:val="2"/>
          <w:numId w:val="900"/>
        </w:numPr>
        <w:spacing w:before="0" w:after="0"/>
      </w:pPr>
      <w:r>
        <w:t>Custom Delimiters (-d)</w:t>
      </w:r>
    </w:p>
    <w:p>
      <w:pPr>
        <w:numPr>
          <w:ilvl w:val="1"/>
          <w:numId w:val="900"/>
        </w:numPr>
        <w:spacing w:before="0" w:after="0"/>
      </w:pPr>
      <w:r>
        <w:t>tee (Write Output to Multiple Destinations)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Append Mode (-a)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Basic Regular Expressions (BRE)</w:t>
      </w:r>
    </w:p>
    <w:p>
      <w:pPr>
        <w:numPr>
          <w:ilvl w:val="2"/>
          <w:numId w:val="900"/>
        </w:numPr>
        <w:spacing w:before="0" w:after="0"/>
      </w:pPr>
      <w:r>
        <w:t>Literal Characters</w:t>
      </w:r>
    </w:p>
    <w:p>
      <w:pPr>
        <w:numPr>
          <w:ilvl w:val="2"/>
          <w:numId w:val="900"/>
        </w:numPr>
        <w:spacing w:before="0" w:after="0"/>
      </w:pPr>
      <w:r>
        <w:t>Metacharacters</w:t>
      </w:r>
    </w:p>
    <w:p>
      <w:pPr>
        <w:numPr>
          <w:ilvl w:val="2"/>
          <w:numId w:val="900"/>
        </w:numPr>
        <w:spacing w:before="0" w:after="0"/>
      </w:pPr>
      <w:r>
        <w:t>Anchors (^, $)</w:t>
      </w:r>
    </w:p>
    <w:p>
      <w:pPr>
        <w:numPr>
          <w:ilvl w:val="2"/>
          <w:numId w:val="900"/>
        </w:numPr>
        <w:spacing w:before="0" w:after="0"/>
      </w:pPr>
      <w:r>
        <w:t>Character Classes ([])</w:t>
      </w:r>
    </w:p>
    <w:p>
      <w:pPr>
        <w:numPr>
          <w:ilvl w:val="2"/>
          <w:numId w:val="900"/>
        </w:numPr>
        <w:spacing w:before="0" w:after="0"/>
      </w:pPr>
      <w:r>
        <w:t>Quantifiers (*, \{n,m\})</w:t>
      </w:r>
    </w:p>
    <w:p>
      <w:pPr>
        <w:numPr>
          <w:ilvl w:val="1"/>
          <w:numId w:val="900"/>
        </w:numPr>
        <w:spacing w:before="0" w:after="0"/>
      </w:pPr>
      <w:r>
        <w:t>Extended Regular Expressions (ERE)</w:t>
      </w:r>
    </w:p>
    <w:p>
      <w:pPr>
        <w:numPr>
          <w:ilvl w:val="2"/>
          <w:numId w:val="900"/>
        </w:numPr>
        <w:spacing w:before="0" w:after="0"/>
      </w:pPr>
      <w:r>
        <w:t>Additional Metacharacters</w:t>
      </w:r>
    </w:p>
    <w:p>
      <w:pPr>
        <w:numPr>
          <w:ilvl w:val="2"/>
          <w:numId w:val="900"/>
        </w:numPr>
        <w:spacing w:before="0" w:after="0"/>
      </w:pPr>
      <w:r>
        <w:t>Quantifiers (+, ?, {n,m})</w:t>
      </w:r>
    </w:p>
    <w:p>
      <w:pPr>
        <w:numPr>
          <w:ilvl w:val="2"/>
          <w:numId w:val="900"/>
        </w:numPr>
        <w:spacing w:before="0" w:after="0"/>
      </w:pPr>
      <w:r>
        <w:t>Alternation (|)</w:t>
      </w:r>
    </w:p>
    <w:p>
      <w:pPr>
        <w:numPr>
          <w:ilvl w:val="2"/>
          <w:numId w:val="900"/>
        </w:numPr>
        <w:spacing w:before="0" w:after="0"/>
      </w:pPr>
      <w:r>
        <w:t>Grouping ()</w:t>
      </w:r>
    </w:p>
    <w:p>
      <w:pPr>
        <w:numPr>
          <w:ilvl w:val="1"/>
          <w:numId w:val="900"/>
        </w:numPr>
        <w:spacing w:before="0" w:after="0"/>
      </w:pPr>
      <w:r>
        <w:t>Character Classes</w:t>
      </w:r>
    </w:p>
    <w:p>
      <w:pPr>
        <w:numPr>
          <w:ilvl w:val="2"/>
          <w:numId w:val="900"/>
        </w:numPr>
        <w:spacing w:before="0" w:after="0"/>
      </w:pPr>
      <w:r>
        <w:t>Predefined Classes</w:t>
      </w:r>
    </w:p>
    <w:p>
      <w:pPr>
        <w:numPr>
          <w:ilvl w:val="3"/>
          <w:numId w:val="900"/>
        </w:numPr>
        <w:spacing w:before="0" w:after="0"/>
      </w:pPr>
      <w:r>
        <w:t>[:alnum:]</w:t>
      </w:r>
    </w:p>
    <w:p>
      <w:pPr>
        <w:numPr>
          <w:ilvl w:val="3"/>
          <w:numId w:val="900"/>
        </w:numPr>
        <w:spacing w:before="0" w:after="0"/>
      </w:pPr>
      <w:r>
        <w:t>[:alpha:]</w:t>
      </w:r>
    </w:p>
    <w:p>
      <w:pPr>
        <w:numPr>
          <w:ilvl w:val="3"/>
          <w:numId w:val="900"/>
        </w:numPr>
        <w:spacing w:before="0" w:after="0"/>
      </w:pPr>
      <w:r>
        <w:t>[:digit:]</w:t>
      </w:r>
    </w:p>
    <w:p>
      <w:pPr>
        <w:numPr>
          <w:ilvl w:val="3"/>
          <w:numId w:val="900"/>
        </w:numPr>
        <w:spacing w:before="0" w:after="0"/>
      </w:pPr>
      <w:r>
        <w:t>[:lower:]</w:t>
      </w:r>
    </w:p>
    <w:p>
      <w:pPr>
        <w:numPr>
          <w:ilvl w:val="3"/>
          <w:numId w:val="900"/>
        </w:numPr>
        <w:spacing w:before="0" w:after="0"/>
      </w:pPr>
      <w:r>
        <w:t>[:upper:]</w:t>
      </w:r>
    </w:p>
    <w:p>
      <w:pPr>
        <w:numPr>
          <w:ilvl w:val="3"/>
          <w:numId w:val="900"/>
        </w:numPr>
        <w:spacing w:before="0" w:after="0"/>
      </w:pPr>
      <w:r>
        <w:t>[:space:]</w:t>
      </w:r>
    </w:p>
    <w:p>
      <w:pPr>
        <w:numPr>
          <w:ilvl w:val="2"/>
          <w:numId w:val="900"/>
        </w:numPr>
        <w:spacing w:before="0" w:after="0"/>
      </w:pPr>
      <w:r>
        <w:t>Custom Character Classes</w:t>
      </w:r>
    </w:p>
    <w:p>
      <w:pPr>
        <w:numPr>
          <w:ilvl w:val="1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Zero or More (*)</w:t>
      </w:r>
    </w:p>
    <w:p>
      <w:pPr>
        <w:numPr>
          <w:ilvl w:val="2"/>
          <w:numId w:val="900"/>
        </w:numPr>
        <w:spacing w:before="0" w:after="0"/>
      </w:pPr>
      <w:r>
        <w:t>One or More (+)</w:t>
      </w:r>
    </w:p>
    <w:p>
      <w:pPr>
        <w:numPr>
          <w:ilvl w:val="2"/>
          <w:numId w:val="900"/>
        </w:numPr>
        <w:spacing w:before="0" w:after="0"/>
      </w:pPr>
      <w:r>
        <w:t>Zero or One (?)</w:t>
      </w:r>
    </w:p>
    <w:p>
      <w:pPr>
        <w:numPr>
          <w:ilvl w:val="2"/>
          <w:numId w:val="900"/>
        </w:numPr>
        <w:spacing w:before="0" w:after="0"/>
      </w:pPr>
      <w:r>
        <w:t>Exact Count ({n})</w:t>
      </w:r>
    </w:p>
    <w:p>
      <w:pPr>
        <w:numPr>
          <w:ilvl w:val="2"/>
          <w:numId w:val="900"/>
        </w:numPr>
        <w:spacing w:before="0" w:after="0"/>
      </w:pPr>
      <w:r>
        <w:t>Range ({n,m})</w:t>
      </w:r>
    </w:p>
    <w:p>
      <w:pPr>
        <w:numPr>
          <w:ilvl w:val="1"/>
          <w:numId w:val="900"/>
        </w:numPr>
        <w:spacing w:before="0" w:after="0"/>
      </w:pPr>
      <w:r>
        <w:t>Anchors and Boundaries</w:t>
      </w:r>
    </w:p>
    <w:p>
      <w:pPr>
        <w:numPr>
          <w:ilvl w:val="2"/>
          <w:numId w:val="900"/>
        </w:numPr>
        <w:spacing w:before="0" w:after="0"/>
      </w:pPr>
      <w:r>
        <w:t>Line Start (^)</w:t>
      </w:r>
    </w:p>
    <w:p>
      <w:pPr>
        <w:numPr>
          <w:ilvl w:val="2"/>
          <w:numId w:val="900"/>
        </w:numPr>
        <w:spacing w:before="0" w:after="0"/>
      </w:pPr>
      <w:r>
        <w:t>Line End ($)</w:t>
      </w:r>
    </w:p>
    <w:p>
      <w:pPr>
        <w:numPr>
          <w:ilvl w:val="2"/>
          <w:numId w:val="900"/>
        </w:numPr>
        <w:spacing w:before="0" w:after="0"/>
      </w:pPr>
      <w:r>
        <w:t>Word Boundaries (\b)</w:t>
      </w:r>
    </w:p>
    <w:p>
      <w:pPr>
        <w:numPr>
          <w:ilvl w:val="1"/>
          <w:numId w:val="900"/>
        </w:numPr>
        <w:spacing w:before="0" w:after="0"/>
      </w:pPr>
      <w:r>
        <w:t>Backreferences</w:t>
      </w:r>
    </w:p>
    <w:p>
      <w:pPr>
        <w:numPr>
          <w:ilvl w:val="2"/>
          <w:numId w:val="900"/>
        </w:numPr>
        <w:spacing w:before="0" w:after="0"/>
      </w:pPr>
      <w:r>
        <w:t>Capturing Groups</w:t>
      </w:r>
    </w:p>
    <w:p>
      <w:pPr>
        <w:numPr>
          <w:ilvl w:val="2"/>
          <w:numId w:val="900"/>
        </w:numPr>
        <w:spacing w:before="0" w:after="0"/>
      </w:pPr>
      <w:r>
        <w:t>Referencing Captured Text</w:t>
      </w:r>
    </w:p>
    <w:p>
      <w:pPr>
        <w:numPr>
          <w:ilvl w:val="1"/>
          <w:numId w:val="900"/>
        </w:numPr>
        <w:spacing w:before="0" w:after="0"/>
      </w:pPr>
      <w:r>
        <w:t>Using Regex in Shell Tools</w:t>
      </w:r>
    </w:p>
    <w:p>
      <w:pPr>
        <w:numPr>
          <w:ilvl w:val="2"/>
          <w:numId w:val="900"/>
        </w:numPr>
        <w:spacing w:before="0" w:after="0"/>
      </w:pPr>
      <w:r>
        <w:t>grep with Regex</w:t>
      </w:r>
    </w:p>
    <w:p>
      <w:pPr>
        <w:numPr>
          <w:ilvl w:val="2"/>
          <w:numId w:val="900"/>
        </w:numPr>
        <w:spacing w:before="0" w:after="0"/>
      </w:pPr>
      <w:r>
        <w:t>sed with Regex</w:t>
      </w:r>
    </w:p>
    <w:p>
      <w:pPr>
        <w:numPr>
          <w:ilvl w:val="2"/>
          <w:numId w:val="900"/>
        </w:numPr>
        <w:spacing w:before="0" w:after="0"/>
      </w:pPr>
      <w:r>
        <w:t>awk with Regex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Indexed Arrays</w:t>
      </w:r>
    </w:p>
    <w:p>
      <w:pPr>
        <w:numPr>
          <w:ilvl w:val="2"/>
          <w:numId w:val="900"/>
        </w:numPr>
        <w:spacing w:before="0" w:after="0"/>
      </w:pPr>
      <w:r>
        <w:t>Declaration Methods</w:t>
      </w:r>
    </w:p>
    <w:p>
      <w:pPr>
        <w:numPr>
          <w:ilvl w:val="2"/>
          <w:numId w:val="900"/>
        </w:numPr>
        <w:spacing w:before="0" w:after="0"/>
      </w:pPr>
      <w:r>
        <w:t>Assigning Individual Elements</w:t>
      </w:r>
    </w:p>
    <w:p>
      <w:pPr>
        <w:numPr>
          <w:ilvl w:val="2"/>
          <w:numId w:val="900"/>
        </w:numPr>
        <w:spacing w:before="0" w:after="0"/>
      </w:pPr>
      <w:r>
        <w:t>Assigning Multiple Elements</w:t>
      </w:r>
    </w:p>
    <w:p>
      <w:pPr>
        <w:numPr>
          <w:ilvl w:val="2"/>
          <w:numId w:val="900"/>
        </w:numPr>
        <w:spacing w:before="0" w:after="0"/>
      </w:pPr>
      <w:r>
        <w:t>Accessing Elements</w:t>
      </w:r>
    </w:p>
    <w:p>
      <w:pPr>
        <w:numPr>
          <w:ilvl w:val="2"/>
          <w:numId w:val="900"/>
        </w:numPr>
        <w:spacing w:before="0" w:after="0"/>
      </w:pPr>
      <w:r>
        <w:t>Modifying Elements</w:t>
      </w:r>
    </w:p>
    <w:p>
      <w:pPr>
        <w:numPr>
          <w:ilvl w:val="2"/>
          <w:numId w:val="900"/>
        </w:numPr>
        <w:spacing w:before="0" w:after="0"/>
      </w:pPr>
      <w:r>
        <w:t>Array Length (${#array[@]})</w:t>
      </w:r>
    </w:p>
    <w:p>
      <w:pPr>
        <w:numPr>
          <w:ilvl w:val="2"/>
          <w:numId w:val="900"/>
        </w:numPr>
        <w:spacing w:before="0" w:after="0"/>
      </w:pPr>
      <w:r>
        <w:t>All Elements (${array[@]})</w:t>
      </w:r>
    </w:p>
    <w:p>
      <w:pPr>
        <w:numPr>
          <w:ilvl w:val="2"/>
          <w:numId w:val="900"/>
        </w:numPr>
        <w:spacing w:before="0" w:after="0"/>
      </w:pPr>
      <w:r>
        <w:t>Array Indices (${!array[@]})</w:t>
      </w:r>
    </w:p>
    <w:p>
      <w:pPr>
        <w:numPr>
          <w:ilvl w:val="2"/>
          <w:numId w:val="900"/>
        </w:numPr>
        <w:spacing w:before="0" w:after="0"/>
      </w:pPr>
      <w:r>
        <w:t>Looping Through Arrays</w:t>
      </w:r>
    </w:p>
    <w:p>
      <w:pPr>
        <w:numPr>
          <w:ilvl w:val="2"/>
          <w:numId w:val="900"/>
        </w:numPr>
        <w:spacing w:before="0" w:after="0"/>
      </w:pPr>
      <w:r>
        <w:t>Appending Elements</w:t>
      </w:r>
    </w:p>
    <w:p>
      <w:pPr>
        <w:numPr>
          <w:ilvl w:val="2"/>
          <w:numId w:val="900"/>
        </w:numPr>
        <w:spacing w:before="0" w:after="0"/>
      </w:pPr>
      <w:r>
        <w:t>Removing Elements (unset)</w:t>
      </w:r>
    </w:p>
    <w:p>
      <w:pPr>
        <w:numPr>
          <w:ilvl w:val="1"/>
          <w:numId w:val="900"/>
        </w:numPr>
        <w:spacing w:before="0" w:after="0"/>
      </w:pPr>
      <w:r>
        <w:t>Associative Arrays (Bash 4+)</w:t>
      </w:r>
    </w:p>
    <w:p>
      <w:pPr>
        <w:numPr>
          <w:ilvl w:val="2"/>
          <w:numId w:val="900"/>
        </w:numPr>
        <w:spacing w:before="0" w:after="0"/>
      </w:pPr>
      <w:r>
        <w:t>Declaration (declare -A)</w:t>
      </w:r>
    </w:p>
    <w:p>
      <w:pPr>
        <w:numPr>
          <w:ilvl w:val="2"/>
          <w:numId w:val="900"/>
        </w:numPr>
        <w:spacing w:before="0" w:after="0"/>
      </w:pPr>
      <w:r>
        <w:t>Assigning Key-Value Pairs</w:t>
      </w:r>
    </w:p>
    <w:p>
      <w:pPr>
        <w:numPr>
          <w:ilvl w:val="2"/>
          <w:numId w:val="900"/>
        </w:numPr>
        <w:spacing w:before="0" w:after="0"/>
      </w:pPr>
      <w:r>
        <w:t>Accessing Elements by Key</w:t>
      </w:r>
    </w:p>
    <w:p>
      <w:pPr>
        <w:numPr>
          <w:ilvl w:val="2"/>
          <w:numId w:val="900"/>
        </w:numPr>
        <w:spacing w:before="0" w:after="0"/>
      </w:pPr>
      <w:r>
        <w:t>All Keys (${!array[@]})</w:t>
      </w:r>
    </w:p>
    <w:p>
      <w:pPr>
        <w:numPr>
          <w:ilvl w:val="2"/>
          <w:numId w:val="900"/>
        </w:numPr>
        <w:spacing w:before="0" w:after="0"/>
      </w:pPr>
      <w:r>
        <w:t>All Values (${array[@]})</w:t>
      </w:r>
    </w:p>
    <w:p>
      <w:pPr>
        <w:numPr>
          <w:ilvl w:val="2"/>
          <w:numId w:val="900"/>
        </w:numPr>
        <w:spacing w:before="0" w:after="0"/>
      </w:pPr>
      <w:r>
        <w:t>Looping Through Keys and Values</w:t>
      </w:r>
    </w:p>
    <w:p>
      <w:pPr>
        <w:numPr>
          <w:ilvl w:val="2"/>
          <w:numId w:val="900"/>
        </w:numPr>
        <w:spacing w:before="0" w:after="0"/>
      </w:pPr>
      <w:r>
        <w:t>Checking Key Existence</w:t>
      </w:r>
    </w:p>
    <w:p>
      <w:pPr>
        <w:numPr>
          <w:ilvl w:val="1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Slicing Arrays</w:t>
      </w:r>
    </w:p>
    <w:p>
      <w:pPr>
        <w:numPr>
          <w:ilvl w:val="2"/>
          <w:numId w:val="900"/>
        </w:numPr>
        <w:spacing w:before="0" w:after="0"/>
      </w:pPr>
      <w:r>
        <w:t>Copying Arrays</w:t>
      </w:r>
    </w:p>
    <w:p>
      <w:pPr>
        <w:numPr>
          <w:ilvl w:val="2"/>
          <w:numId w:val="900"/>
        </w:numPr>
        <w:spacing w:before="0" w:after="0"/>
      </w:pPr>
      <w:r>
        <w:t>Merging Arrays</w:t>
      </w:r>
    </w:p>
    <w:p>
      <w:pPr>
        <w:numPr>
          <w:ilvl w:val="2"/>
          <w:numId w:val="900"/>
        </w:numPr>
        <w:spacing w:before="0" w:after="0"/>
      </w:pPr>
      <w:r>
        <w:t>Sorting Array Elements</w:t>
      </w:r>
    </w:p>
    <w:p>
      <w:pPr>
        <w:pStyle w:val="Heading1"/>
      </w:pPr>
      <w:r>
        <w:t>Functions and Modularity</w:t>
      </w:r>
    </w:p>
    <w:p>
      <w:pPr>
        <w:numPr>
          <w:ilvl w:val="0"/>
          <w:numId w:val="900"/>
        </w:numPr>
        <w:spacing w:before="0" w:after="0"/>
      </w:pPr>
      <w:r>
        <w:t>Defining Functions</w:t>
      </w:r>
    </w:p>
    <w:p>
      <w:pPr>
        <w:numPr>
          <w:ilvl w:val="1"/>
          <w:numId w:val="900"/>
        </w:numPr>
        <w:spacing w:before="0" w:after="0"/>
      </w:pPr>
      <w:r>
        <w:t>Function Syntax</w:t>
      </w:r>
    </w:p>
    <w:p>
      <w:pPr>
        <w:numPr>
          <w:ilvl w:val="2"/>
          <w:numId w:val="900"/>
        </w:numPr>
        <w:spacing w:before="0" w:after="0"/>
      </w:pPr>
      <w:r>
        <w:t>function Keyword</w:t>
      </w:r>
    </w:p>
    <w:p>
      <w:pPr>
        <w:numPr>
          <w:ilvl w:val="2"/>
          <w:numId w:val="900"/>
        </w:numPr>
        <w:spacing w:before="0" w:after="0"/>
      </w:pPr>
      <w:r>
        <w:t>Parentheses Syntax</w:t>
      </w:r>
    </w:p>
    <w:p>
      <w:pPr>
        <w:numPr>
          <w:ilvl w:val="1"/>
          <w:numId w:val="900"/>
        </w:numPr>
        <w:spacing w:before="0" w:after="0"/>
      </w:pPr>
      <w:r>
        <w:t>Function Naming Conventions</w:t>
      </w:r>
    </w:p>
    <w:p>
      <w:pPr>
        <w:numPr>
          <w:ilvl w:val="1"/>
          <w:numId w:val="900"/>
        </w:numPr>
        <w:spacing w:before="0" w:after="0"/>
      </w:pPr>
      <w:r>
        <w:t>Function Bodies</w:t>
      </w:r>
    </w:p>
    <w:p>
      <w:pPr>
        <w:numPr>
          <w:ilvl w:val="1"/>
          <w:numId w:val="900"/>
        </w:numPr>
        <w:spacing w:before="0" w:after="0"/>
      </w:pPr>
      <w:r>
        <w:t>Return Values and Exit Status</w:t>
      </w:r>
    </w:p>
    <w:p>
      <w:pPr>
        <w:numPr>
          <w:ilvl w:val="0"/>
          <w:numId w:val="900"/>
        </w:numPr>
        <w:spacing w:before="0" w:after="0"/>
      </w:pPr>
      <w:r>
        <w:t>Calling Functions</w:t>
      </w:r>
    </w:p>
    <w:p>
      <w:pPr>
        <w:numPr>
          <w:ilvl w:val="1"/>
          <w:numId w:val="900"/>
        </w:numPr>
        <w:spacing w:before="0" w:after="0"/>
      </w:pPr>
      <w:r>
        <w:t>Basic Function Calls</w:t>
      </w:r>
    </w:p>
    <w:p>
      <w:pPr>
        <w:numPr>
          <w:ilvl w:val="1"/>
          <w:numId w:val="900"/>
        </w:numPr>
        <w:spacing w:before="0" w:after="0"/>
      </w:pPr>
      <w:r>
        <w:t>Passing Arguments</w:t>
      </w:r>
    </w:p>
    <w:p>
      <w:pPr>
        <w:numPr>
          <w:ilvl w:val="2"/>
          <w:numId w:val="900"/>
        </w:numPr>
        <w:spacing w:before="0" w:after="0"/>
      </w:pPr>
      <w:r>
        <w:t>Positional Parameters in Functions</w:t>
      </w:r>
    </w:p>
    <w:p>
      <w:pPr>
        <w:numPr>
          <w:ilvl w:val="2"/>
          <w:numId w:val="900"/>
        </w:numPr>
        <w:spacing w:before="0" w:after="0"/>
      </w:pPr>
      <w:r>
        <w:t>Accessing Function Arguments</w:t>
      </w:r>
    </w:p>
    <w:p>
      <w:pPr>
        <w:numPr>
          <w:ilvl w:val="1"/>
          <w:numId w:val="900"/>
        </w:numPr>
        <w:spacing w:before="0" w:after="0"/>
      </w:pPr>
      <w:r>
        <w:t>Function Return Values</w:t>
      </w:r>
    </w:p>
    <w:p>
      <w:pPr>
        <w:numPr>
          <w:ilvl w:val="2"/>
          <w:numId w:val="900"/>
        </w:numPr>
        <w:spacing w:before="0" w:after="0"/>
      </w:pPr>
      <w:r>
        <w:t>Using return for Exit Status</w:t>
      </w:r>
    </w:p>
    <w:p>
      <w:pPr>
        <w:numPr>
          <w:ilvl w:val="2"/>
          <w:numId w:val="900"/>
        </w:numPr>
        <w:spacing w:before="0" w:after="0"/>
      </w:pPr>
      <w:r>
        <w:t>Using echo for Output</w:t>
      </w:r>
    </w:p>
    <w:p>
      <w:pPr>
        <w:numPr>
          <w:ilvl w:val="2"/>
          <w:numId w:val="900"/>
        </w:numPr>
        <w:spacing w:before="0" w:after="0"/>
      </w:pPr>
      <w:r>
        <w:t>Capturing Function Output</w:t>
      </w:r>
    </w:p>
    <w:p>
      <w:pPr>
        <w:numPr>
          <w:ilvl w:val="0"/>
          <w:numId w:val="900"/>
        </w:numPr>
        <w:spacing w:before="0" w:after="0"/>
      </w:pPr>
      <w:r>
        <w:t>Variable Scope in Functions</w:t>
      </w:r>
    </w:p>
    <w:p>
      <w:pPr>
        <w:numPr>
          <w:ilvl w:val="1"/>
          <w:numId w:val="900"/>
        </w:numPr>
        <w:spacing w:before="0" w:after="0"/>
      </w:pPr>
      <w:r>
        <w:t>Global Variables</w:t>
      </w:r>
    </w:p>
    <w:p>
      <w:pPr>
        <w:numPr>
          <w:ilvl w:val="1"/>
          <w:numId w:val="900"/>
        </w:numPr>
        <w:spacing w:before="0" w:after="0"/>
      </w:pPr>
      <w:r>
        <w:t>Local Variables (local keyword)</w:t>
      </w:r>
    </w:p>
    <w:p>
      <w:pPr>
        <w:numPr>
          <w:ilvl w:val="1"/>
          <w:numId w:val="900"/>
        </w:numPr>
        <w:spacing w:before="0" w:after="0"/>
      </w:pPr>
      <w:r>
        <w:t>Scope Rules</w:t>
      </w:r>
    </w:p>
    <w:p>
      <w:pPr>
        <w:numPr>
          <w:ilvl w:val="1"/>
          <w:numId w:val="900"/>
        </w:numPr>
        <w:spacing w:before="0" w:after="0"/>
      </w:pPr>
      <w:r>
        <w:t>Variable Shadowing</w:t>
      </w:r>
    </w:p>
    <w:p>
      <w:pPr>
        <w:numPr>
          <w:ilvl w:val="1"/>
          <w:numId w:val="900"/>
        </w:numPr>
        <w:spacing w:before="0" w:after="0"/>
      </w:pPr>
      <w:r>
        <w:t>Modifying Global Variables</w:t>
      </w:r>
    </w:p>
    <w:p>
      <w:pPr>
        <w:numPr>
          <w:ilvl w:val="0"/>
          <w:numId w:val="900"/>
        </w:numPr>
        <w:spacing w:before="0" w:after="0"/>
      </w:pPr>
      <w:r>
        <w:t>Advanced Function Concepts</w:t>
      </w:r>
    </w:p>
    <w:p>
      <w:pPr>
        <w:numPr>
          <w:ilvl w:val="1"/>
          <w:numId w:val="900"/>
        </w:numPr>
        <w:spacing w:before="0" w:after="0"/>
      </w:pPr>
      <w:r>
        <w:t>Recursive Functions</w:t>
      </w:r>
    </w:p>
    <w:p>
      <w:pPr>
        <w:numPr>
          <w:ilvl w:val="1"/>
          <w:numId w:val="900"/>
        </w:numPr>
        <w:spacing w:before="0" w:after="0"/>
      </w:pPr>
      <w:r>
        <w:t>Function Libraries</w:t>
      </w:r>
    </w:p>
    <w:p>
      <w:pPr>
        <w:numPr>
          <w:ilvl w:val="1"/>
          <w:numId w:val="900"/>
        </w:numPr>
        <w:spacing w:before="0" w:after="0"/>
      </w:pPr>
      <w:r>
        <w:t>Function Overriding</w:t>
      </w:r>
    </w:p>
    <w:p>
      <w:pPr>
        <w:numPr>
          <w:ilvl w:val="1"/>
          <w:numId w:val="900"/>
        </w:numPr>
        <w:spacing w:before="0" w:after="0"/>
      </w:pPr>
      <w:r>
        <w:t>Anonymous Functions</w:t>
      </w:r>
    </w:p>
    <w:p>
      <w:pPr>
        <w:numPr>
          <w:ilvl w:val="0"/>
          <w:numId w:val="900"/>
        </w:numPr>
        <w:spacing w:before="0" w:after="0"/>
      </w:pPr>
      <w:r>
        <w:t>Sourcing and Including Files</w:t>
      </w:r>
    </w:p>
    <w:p>
      <w:pPr>
        <w:numPr>
          <w:ilvl w:val="1"/>
          <w:numId w:val="900"/>
        </w:numPr>
        <w:spacing w:before="0" w:after="0"/>
      </w:pPr>
      <w:r>
        <w:t>source Command</w:t>
      </w:r>
    </w:p>
    <w:p>
      <w:pPr>
        <w:numPr>
          <w:ilvl w:val="1"/>
          <w:numId w:val="900"/>
        </w:numPr>
        <w:spacing w:before="0" w:after="0"/>
      </w:pPr>
      <w:r>
        <w:t>Dot (.) Command</w:t>
      </w:r>
    </w:p>
    <w:p>
      <w:pPr>
        <w:numPr>
          <w:ilvl w:val="1"/>
          <w:numId w:val="900"/>
        </w:numPr>
        <w:spacing w:before="0" w:after="0"/>
      </w:pPr>
      <w:r>
        <w:t>Loading Configuration Files</w:t>
      </w:r>
    </w:p>
    <w:p>
      <w:pPr>
        <w:numPr>
          <w:ilvl w:val="1"/>
          <w:numId w:val="900"/>
        </w:numPr>
        <w:spacing w:before="0" w:after="0"/>
      </w:pPr>
      <w:r>
        <w:t>Creating Function Libraries</w:t>
      </w:r>
    </w:p>
    <w:p>
      <w:pPr>
        <w:numPr>
          <w:ilvl w:val="1"/>
          <w:numId w:val="900"/>
        </w:numPr>
        <w:spacing w:before="0" w:after="0"/>
      </w:pPr>
      <w:r>
        <w:t>Effects on Current Shell Environment</w:t>
      </w:r>
    </w:p>
    <w:p>
      <w:pPr>
        <w:numPr>
          <w:ilvl w:val="1"/>
          <w:numId w:val="900"/>
        </w:numPr>
        <w:spacing w:before="0" w:after="0"/>
      </w:pPr>
      <w:r>
        <w:t>Search Path for Sourced Files</w:t>
      </w:r>
    </w:p>
    <w:p>
      <w:pPr>
        <w:pStyle w:val="Heading1"/>
      </w:pPr>
      <w:r>
        <w:t>Advanced Scripting Techniques</w:t>
      </w:r>
    </w:p>
    <w:p>
      <w:pPr>
        <w:numPr>
          <w:ilvl w:val="0"/>
          <w:numId w:val="900"/>
        </w:numPr>
        <w:spacing w:before="0" w:after="0"/>
      </w:pPr>
      <w:r>
        <w:t>Command-Line Argument Processing</w:t>
      </w:r>
    </w:p>
    <w:p>
      <w:pPr>
        <w:numPr>
          <w:ilvl w:val="1"/>
          <w:numId w:val="900"/>
        </w:numPr>
        <w:spacing w:before="0" w:after="0"/>
      </w:pPr>
      <w:r>
        <w:t>Positional Parameters</w:t>
      </w:r>
    </w:p>
    <w:p>
      <w:pPr>
        <w:numPr>
          <w:ilvl w:val="2"/>
          <w:numId w:val="900"/>
        </w:numPr>
        <w:spacing w:before="0" w:after="0"/>
      </w:pPr>
      <w:r>
        <w:t>Accessing Arguments ($1, $2, ...)</w:t>
      </w:r>
    </w:p>
    <w:p>
      <w:pPr>
        <w:numPr>
          <w:ilvl w:val="2"/>
          <w:numId w:val="900"/>
        </w:numPr>
        <w:spacing w:before="0" w:after="0"/>
      </w:pPr>
      <w:r>
        <w:t>Number of Arguments ($#)</w:t>
      </w:r>
    </w:p>
    <w:p>
      <w:pPr>
        <w:numPr>
          <w:ilvl w:val="2"/>
          <w:numId w:val="900"/>
        </w:numPr>
        <w:spacing w:before="0" w:after="0"/>
      </w:pPr>
      <w:r>
        <w:t>All Arguments ($@ vs $*)</w:t>
      </w:r>
    </w:p>
    <w:p>
      <w:pPr>
        <w:numPr>
          <w:ilvl w:val="1"/>
          <w:numId w:val="900"/>
        </w:numPr>
        <w:spacing w:before="0" w:after="0"/>
      </w:pPr>
      <w:r>
        <w:t>Shifting Arguments</w:t>
      </w:r>
    </w:p>
    <w:p>
      <w:pPr>
        <w:numPr>
          <w:ilvl w:val="2"/>
          <w:numId w:val="900"/>
        </w:numPr>
        <w:spacing w:before="0" w:after="0"/>
      </w:pPr>
      <w:r>
        <w:t>shift Command</w:t>
      </w:r>
    </w:p>
    <w:p>
      <w:pPr>
        <w:numPr>
          <w:ilvl w:val="2"/>
          <w:numId w:val="900"/>
        </w:numPr>
        <w:spacing w:before="0" w:after="0"/>
      </w:pPr>
      <w:r>
        <w:t>Processing Variable Arguments</w:t>
      </w:r>
    </w:p>
    <w:p>
      <w:pPr>
        <w:numPr>
          <w:ilvl w:val="1"/>
          <w:numId w:val="900"/>
        </w:numPr>
        <w:spacing w:before="0" w:after="0"/>
      </w:pPr>
      <w:r>
        <w:t>Option Processing with getopts</w:t>
      </w:r>
    </w:p>
    <w:p>
      <w:pPr>
        <w:numPr>
          <w:ilvl w:val="2"/>
          <w:numId w:val="900"/>
        </w:numPr>
        <w:spacing w:before="0" w:after="0"/>
      </w:pPr>
      <w:r>
        <w:t>Basic getopts Usage</w:t>
      </w:r>
    </w:p>
    <w:p>
      <w:pPr>
        <w:numPr>
          <w:ilvl w:val="2"/>
          <w:numId w:val="900"/>
        </w:numPr>
        <w:spacing w:before="0" w:after="0"/>
      </w:pPr>
      <w:r>
        <w:t>Short Options</w:t>
      </w:r>
    </w:p>
    <w:p>
      <w:pPr>
        <w:numPr>
          <w:ilvl w:val="2"/>
          <w:numId w:val="900"/>
        </w:numPr>
        <w:spacing w:before="0" w:after="0"/>
      </w:pPr>
      <w:r>
        <w:t>Options with Arguments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OPTARG and OPTIND Variables</w:t>
      </w:r>
    </w:p>
    <w:p>
      <w:pPr>
        <w:numPr>
          <w:ilvl w:val="1"/>
          <w:numId w:val="900"/>
        </w:numPr>
        <w:spacing w:before="0" w:after="0"/>
      </w:pPr>
      <w:r>
        <w:t>Long Option Processing</w:t>
      </w:r>
    </w:p>
    <w:p>
      <w:pPr>
        <w:numPr>
          <w:ilvl w:val="2"/>
          <w:numId w:val="900"/>
        </w:numPr>
        <w:spacing w:before="0" w:after="0"/>
      </w:pPr>
      <w:r>
        <w:t>Manual Parsing</w:t>
      </w:r>
    </w:p>
    <w:p>
      <w:pPr>
        <w:numPr>
          <w:ilvl w:val="2"/>
          <w:numId w:val="900"/>
        </w:numPr>
        <w:spacing w:before="0" w:after="0"/>
      </w:pPr>
      <w:r>
        <w:t>Using getopt Command</w:t>
      </w:r>
    </w:p>
    <w:p>
      <w:pPr>
        <w:numPr>
          <w:ilvl w:val="1"/>
          <w:numId w:val="900"/>
        </w:numPr>
        <w:spacing w:before="0" w:after="0"/>
      </w:pPr>
      <w:r>
        <w:t>Creating Usage Messages</w:t>
      </w:r>
    </w:p>
    <w:p>
      <w:pPr>
        <w:numPr>
          <w:ilvl w:val="2"/>
          <w:numId w:val="900"/>
        </w:numPr>
        <w:spacing w:before="0" w:after="0"/>
      </w:pPr>
      <w:r>
        <w:t>Help Functions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Exit Codes</w:t>
      </w:r>
    </w:p>
    <w:p>
      <w:pPr>
        <w:numPr>
          <w:ilvl w:val="0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Background Processes</w:t>
      </w:r>
    </w:p>
    <w:p>
      <w:pPr>
        <w:numPr>
          <w:ilvl w:val="2"/>
          <w:numId w:val="900"/>
        </w:numPr>
        <w:spacing w:before="0" w:after="0"/>
      </w:pPr>
      <w:r>
        <w:t>Running Commands in Background (&amp;)</w:t>
      </w:r>
    </w:p>
    <w:p>
      <w:pPr>
        <w:numPr>
          <w:ilvl w:val="2"/>
          <w:numId w:val="900"/>
        </w:numPr>
        <w:spacing w:before="0" w:after="0"/>
      </w:pPr>
      <w:r>
        <w:t>Disowning Processes (disown)</w:t>
      </w:r>
    </w:p>
    <w:p>
      <w:pPr>
        <w:numPr>
          <w:ilvl w:val="2"/>
          <w:numId w:val="900"/>
        </w:numPr>
        <w:spacing w:before="0" w:after="0"/>
      </w:pPr>
      <w:r>
        <w:t>nohup Command</w:t>
      </w:r>
    </w:p>
    <w:p>
      <w:pPr>
        <w:numPr>
          <w:ilvl w:val="1"/>
          <w:numId w:val="900"/>
        </w:numPr>
        <w:spacing w:before="0" w:after="0"/>
      </w:pPr>
      <w:r>
        <w:t>Job Control</w:t>
      </w:r>
    </w:p>
    <w:p>
      <w:pPr>
        <w:numPr>
          <w:ilvl w:val="2"/>
          <w:numId w:val="900"/>
        </w:numPr>
        <w:spacing w:before="0" w:after="0"/>
      </w:pPr>
      <w:r>
        <w:t>Listing Jobs (jobs)</w:t>
      </w:r>
    </w:p>
    <w:p>
      <w:pPr>
        <w:numPr>
          <w:ilvl w:val="2"/>
          <w:numId w:val="900"/>
        </w:numPr>
        <w:spacing w:before="0" w:after="0"/>
      </w:pPr>
      <w:r>
        <w:t>Foreground Jobs (fg)</w:t>
      </w:r>
    </w:p>
    <w:p>
      <w:pPr>
        <w:numPr>
          <w:ilvl w:val="2"/>
          <w:numId w:val="900"/>
        </w:numPr>
        <w:spacing w:before="0" w:after="0"/>
      </w:pPr>
      <w:r>
        <w:t>Background Jobs (bg)</w:t>
      </w:r>
    </w:p>
    <w:p>
      <w:pPr>
        <w:numPr>
          <w:ilvl w:val="2"/>
          <w:numId w:val="900"/>
        </w:numPr>
        <w:spacing w:before="0" w:after="0"/>
      </w:pPr>
      <w:r>
        <w:t>Job Specifications (%1, %2, etc.)</w:t>
      </w:r>
    </w:p>
    <w:p>
      <w:pPr>
        <w:numPr>
          <w:ilvl w:val="1"/>
          <w:numId w:val="900"/>
        </w:numPr>
        <w:spacing w:before="0" w:after="0"/>
      </w:pPr>
      <w:r>
        <w:t>Process Information</w:t>
      </w:r>
    </w:p>
    <w:p>
      <w:pPr>
        <w:numPr>
          <w:ilvl w:val="2"/>
          <w:numId w:val="900"/>
        </w:numPr>
        <w:spacing w:before="0" w:after="0"/>
      </w:pPr>
      <w:r>
        <w:t>Process IDs ($$, $!)</w:t>
      </w:r>
    </w:p>
    <w:p>
      <w:pPr>
        <w:numPr>
          <w:ilvl w:val="2"/>
          <w:numId w:val="900"/>
        </w:numPr>
        <w:spacing w:before="0" w:after="0"/>
      </w:pPr>
      <w:r>
        <w:t>Parent Process ID ($PPID)</w:t>
      </w:r>
    </w:p>
    <w:p>
      <w:pPr>
        <w:numPr>
          <w:ilvl w:val="2"/>
          <w:numId w:val="900"/>
        </w:numPr>
        <w:spacing w:before="0" w:after="0"/>
      </w:pPr>
      <w:r>
        <w:t>ps Command</w:t>
      </w:r>
    </w:p>
    <w:p>
      <w:pPr>
        <w:numPr>
          <w:ilvl w:val="2"/>
          <w:numId w:val="900"/>
        </w:numPr>
        <w:spacing w:before="0" w:after="0"/>
      </w:pPr>
      <w:r>
        <w:t>pgrep and pkill</w:t>
      </w:r>
    </w:p>
    <w:p>
      <w:pPr>
        <w:numPr>
          <w:ilvl w:val="1"/>
          <w:numId w:val="900"/>
        </w:numPr>
        <w:spacing w:before="0" w:after="0"/>
      </w:pPr>
      <w:r>
        <w:t>Process Communication</w:t>
      </w:r>
    </w:p>
    <w:p>
      <w:pPr>
        <w:numPr>
          <w:ilvl w:val="2"/>
          <w:numId w:val="900"/>
        </w:numPr>
        <w:spacing w:before="0" w:after="0"/>
      </w:pPr>
      <w:r>
        <w:t>Exit Codes</w:t>
      </w:r>
    </w:p>
    <w:p>
      <w:pPr>
        <w:numPr>
          <w:ilvl w:val="2"/>
          <w:numId w:val="900"/>
        </w:numPr>
        <w:spacing w:before="0" w:after="0"/>
      </w:pPr>
      <w:r>
        <w:t>Signals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1"/>
          <w:numId w:val="900"/>
        </w:numPr>
        <w:spacing w:before="0" w:after="0"/>
      </w:pPr>
      <w:r>
        <w:t>Waiting for Processes</w:t>
      </w:r>
    </w:p>
    <w:p>
      <w:pPr>
        <w:numPr>
          <w:ilvl w:val="2"/>
          <w:numId w:val="900"/>
        </w:numPr>
        <w:spacing w:before="0" w:after="0"/>
      </w:pPr>
      <w:r>
        <w:t>wait Command</w:t>
      </w:r>
    </w:p>
    <w:p>
      <w:pPr>
        <w:numPr>
          <w:ilvl w:val="2"/>
          <w:numId w:val="900"/>
        </w:numPr>
        <w:spacing w:before="0" w:after="0"/>
      </w:pPr>
      <w:r>
        <w:t>Waiting for Specific Processes</w:t>
      </w:r>
    </w:p>
    <w:p>
      <w:pPr>
        <w:numPr>
          <w:ilvl w:val="2"/>
          <w:numId w:val="900"/>
        </w:numPr>
        <w:spacing w:before="0" w:after="0"/>
      </w:pPr>
      <w:r>
        <w:t>Timeout Handling</w:t>
      </w:r>
    </w:p>
    <w:p>
      <w:pPr>
        <w:numPr>
          <w:ilvl w:val="0"/>
          <w:numId w:val="900"/>
        </w:numPr>
        <w:spacing w:before="0" w:after="0"/>
      </w:pPr>
      <w:r>
        <w:t>Signal Handling and Traps</w:t>
      </w:r>
    </w:p>
    <w:p>
      <w:pPr>
        <w:numPr>
          <w:ilvl w:val="1"/>
          <w:numId w:val="900"/>
        </w:numPr>
        <w:spacing w:before="0" w:after="0"/>
      </w:pPr>
      <w:r>
        <w:t>Understanding Signals</w:t>
      </w:r>
    </w:p>
    <w:p>
      <w:pPr>
        <w:numPr>
          <w:ilvl w:val="2"/>
          <w:numId w:val="900"/>
        </w:numPr>
        <w:spacing w:before="0" w:after="0"/>
      </w:pPr>
      <w:r>
        <w:t>Signal Types</w:t>
      </w:r>
    </w:p>
    <w:p>
      <w:pPr>
        <w:numPr>
          <w:ilvl w:val="2"/>
          <w:numId w:val="900"/>
        </w:numPr>
        <w:spacing w:before="0" w:after="0"/>
      </w:pPr>
      <w:r>
        <w:t>Signal Numbers</w:t>
      </w:r>
    </w:p>
    <w:p>
      <w:pPr>
        <w:numPr>
          <w:ilvl w:val="2"/>
          <w:numId w:val="900"/>
        </w:numPr>
        <w:spacing w:before="0" w:after="0"/>
      </w:pPr>
      <w:r>
        <w:t>Default Signal Handlers</w:t>
      </w:r>
    </w:p>
    <w:p>
      <w:pPr>
        <w:numPr>
          <w:ilvl w:val="1"/>
          <w:numId w:val="900"/>
        </w:numPr>
        <w:spacing w:before="0" w:after="0"/>
      </w:pPr>
      <w:r>
        <w:t>The trap Command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Setting Signal Handlers</w:t>
      </w:r>
    </w:p>
    <w:p>
      <w:pPr>
        <w:numPr>
          <w:ilvl w:val="2"/>
          <w:numId w:val="900"/>
        </w:numPr>
        <w:spacing w:before="0" w:after="0"/>
      </w:pPr>
      <w:r>
        <w:t>Removing Traps</w:t>
      </w:r>
    </w:p>
    <w:p>
      <w:pPr>
        <w:numPr>
          <w:ilvl w:val="1"/>
          <w:numId w:val="900"/>
        </w:numPr>
        <w:spacing w:before="0" w:after="0"/>
      </w:pPr>
      <w:r>
        <w:t>Common Signals</w:t>
      </w:r>
    </w:p>
    <w:p>
      <w:pPr>
        <w:numPr>
          <w:ilvl w:val="2"/>
          <w:numId w:val="900"/>
        </w:numPr>
        <w:spacing w:before="0" w:after="0"/>
      </w:pPr>
      <w:r>
        <w:t>SIGINT (Interrupt)</w:t>
      </w:r>
    </w:p>
    <w:p>
      <w:pPr>
        <w:numPr>
          <w:ilvl w:val="2"/>
          <w:numId w:val="900"/>
        </w:numPr>
        <w:spacing w:before="0" w:after="0"/>
      </w:pPr>
      <w:r>
        <w:t>SIGTERM (Terminate)</w:t>
      </w:r>
    </w:p>
    <w:p>
      <w:pPr>
        <w:numPr>
          <w:ilvl w:val="2"/>
          <w:numId w:val="900"/>
        </w:numPr>
        <w:spacing w:before="0" w:after="0"/>
      </w:pPr>
      <w:r>
        <w:t>SIGKILL (Kill)</w:t>
      </w:r>
    </w:p>
    <w:p>
      <w:pPr>
        <w:numPr>
          <w:ilvl w:val="2"/>
          <w:numId w:val="900"/>
        </w:numPr>
        <w:spacing w:before="0" w:after="0"/>
      </w:pPr>
      <w:r>
        <w:t>SIGHUP (Hangup)</w:t>
      </w:r>
    </w:p>
    <w:p>
      <w:pPr>
        <w:numPr>
          <w:ilvl w:val="2"/>
          <w:numId w:val="900"/>
        </w:numPr>
        <w:spacing w:before="0" w:after="0"/>
      </w:pPr>
      <w:r>
        <w:t>SIGUSR1 and SIGUSR2</w:t>
      </w:r>
    </w:p>
    <w:p>
      <w:pPr>
        <w:numPr>
          <w:ilvl w:val="2"/>
          <w:numId w:val="900"/>
        </w:numPr>
        <w:spacing w:before="0" w:after="0"/>
      </w:pPr>
      <w:r>
        <w:t>EXIT Pseudo-signal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Cleanup on Exit</w:t>
      </w:r>
    </w:p>
    <w:p>
      <w:pPr>
        <w:numPr>
          <w:ilvl w:val="2"/>
          <w:numId w:val="900"/>
        </w:numPr>
        <w:spacing w:before="0" w:after="0"/>
      </w:pPr>
      <w:r>
        <w:t>Graceful Shutdown</w:t>
      </w:r>
    </w:p>
    <w:p>
      <w:pPr>
        <w:numPr>
          <w:ilvl w:val="2"/>
          <w:numId w:val="900"/>
        </w:numPr>
        <w:spacing w:before="0" w:after="0"/>
      </w:pPr>
      <w:r>
        <w:t>Temporary File Management</w:t>
      </w:r>
    </w:p>
    <w:p>
      <w:pPr>
        <w:numPr>
          <w:ilvl w:val="2"/>
          <w:numId w:val="900"/>
        </w:numPr>
        <w:spacing w:before="0" w:after="0"/>
      </w:pPr>
      <w:r>
        <w:t>Lock File Handling</w:t>
      </w:r>
    </w:p>
    <w:p>
      <w:pPr>
        <w:numPr>
          <w:ilvl w:val="0"/>
          <w:numId w:val="900"/>
        </w:numPr>
        <w:spacing w:before="0" w:after="0"/>
      </w:pPr>
      <w:r>
        <w:t>Subshells and Command Grouping</w:t>
      </w:r>
    </w:p>
    <w:p>
      <w:pPr>
        <w:numPr>
          <w:ilvl w:val="1"/>
          <w:numId w:val="900"/>
        </w:numPr>
        <w:spacing w:before="0" w:after="0"/>
      </w:pPr>
      <w:r>
        <w:t>Subshells with Parentheses</w:t>
      </w:r>
    </w:p>
    <w:p>
      <w:pPr>
        <w:numPr>
          <w:ilvl w:val="2"/>
          <w:numId w:val="900"/>
        </w:numPr>
        <w:spacing w:before="0" w:after="0"/>
      </w:pPr>
      <w:r>
        <w:t>Creating Isolated Environments</w:t>
      </w:r>
    </w:p>
    <w:p>
      <w:pPr>
        <w:numPr>
          <w:ilvl w:val="2"/>
          <w:numId w:val="900"/>
        </w:numPr>
        <w:spacing w:before="0" w:after="0"/>
      </w:pPr>
      <w:r>
        <w:t>Variable Scope in Subshells</w:t>
      </w:r>
    </w:p>
    <w:p>
      <w:pPr>
        <w:numPr>
          <w:ilvl w:val="2"/>
          <w:numId w:val="900"/>
        </w:numPr>
        <w:spacing w:before="0" w:after="0"/>
      </w:pPr>
      <w:r>
        <w:t>Directory Changes in Subshells</w:t>
      </w:r>
    </w:p>
    <w:p>
      <w:pPr>
        <w:numPr>
          <w:ilvl w:val="2"/>
          <w:numId w:val="900"/>
        </w:numPr>
        <w:spacing w:before="0" w:after="0"/>
      </w:pPr>
      <w:r>
        <w:t>Exit Status from Subshells</w:t>
      </w:r>
    </w:p>
    <w:p>
      <w:pPr>
        <w:numPr>
          <w:ilvl w:val="1"/>
          <w:numId w:val="900"/>
        </w:numPr>
        <w:spacing w:before="0" w:after="0"/>
      </w:pPr>
      <w:r>
        <w:t>Command Grouping with Braces</w:t>
      </w:r>
    </w:p>
    <w:p>
      <w:pPr>
        <w:numPr>
          <w:ilvl w:val="2"/>
          <w:numId w:val="900"/>
        </w:numPr>
        <w:spacing w:before="0" w:after="0"/>
      </w:pPr>
      <w:r>
        <w:t>Grouping Commands in Current Shell</w:t>
      </w:r>
    </w:p>
    <w:p>
      <w:pPr>
        <w:numPr>
          <w:ilvl w:val="2"/>
          <w:numId w:val="900"/>
        </w:numPr>
        <w:spacing w:before="0" w:after="0"/>
      </w:pPr>
      <w:r>
        <w:t>Redirection with Command Groups</w:t>
      </w:r>
    </w:p>
    <w:p>
      <w:pPr>
        <w:numPr>
          <w:ilvl w:val="2"/>
          <w:numId w:val="900"/>
        </w:numPr>
        <w:spacing w:before="0" w:after="0"/>
      </w:pPr>
      <w:r>
        <w:t>Conditional Command Groups</w:t>
      </w:r>
    </w:p>
    <w:p>
      <w:pPr>
        <w:numPr>
          <w:ilvl w:val="1"/>
          <w:numId w:val="900"/>
        </w:numPr>
        <w:spacing w:before="0" w:after="0"/>
      </w:pPr>
      <w:r>
        <w:t>Differences Between Subshells and Groups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Shell Parameter Expansion</w:t>
      </w:r>
    </w:p>
    <w:p>
      <w:pPr>
        <w:numPr>
          <w:ilvl w:val="1"/>
          <w:numId w:val="900"/>
        </w:numPr>
        <w:spacing w:before="0" w:after="0"/>
      </w:pPr>
      <w:r>
        <w:t>Basic Parameter Expansion</w:t>
      </w:r>
    </w:p>
    <w:p>
      <w:pPr>
        <w:numPr>
          <w:ilvl w:val="2"/>
          <w:numId w:val="900"/>
        </w:numPr>
        <w:spacing w:before="0" w:after="0"/>
      </w:pPr>
      <w:r>
        <w:t>${parameter}</w:t>
      </w:r>
    </w:p>
    <w:p>
      <w:pPr>
        <w:numPr>
          <w:ilvl w:val="2"/>
          <w:numId w:val="900"/>
        </w:numPr>
        <w:spacing w:before="0" w:after="0"/>
      </w:pPr>
      <w:r>
        <w:t>Parameter Existence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${parameter:-default}</w:t>
      </w:r>
    </w:p>
    <w:p>
      <w:pPr>
        <w:numPr>
          <w:ilvl w:val="2"/>
          <w:numId w:val="900"/>
        </w:numPr>
        <w:spacing w:before="0" w:after="0"/>
      </w:pPr>
      <w:r>
        <w:t>${parameter:=default}</w:t>
      </w:r>
    </w:p>
    <w:p>
      <w:pPr>
        <w:numPr>
          <w:ilvl w:val="2"/>
          <w:numId w:val="900"/>
        </w:numPr>
        <w:spacing w:before="0" w:after="0"/>
      </w:pPr>
      <w:r>
        <w:t>${parameter:?error}</w:t>
      </w:r>
    </w:p>
    <w:p>
      <w:pPr>
        <w:numPr>
          <w:ilvl w:val="2"/>
          <w:numId w:val="900"/>
        </w:numPr>
        <w:spacing w:before="0" w:after="0"/>
      </w:pPr>
      <w:r>
        <w:t>${parameter:+alternate}</w:t>
      </w:r>
    </w:p>
    <w:p>
      <w:pPr>
        <w:numPr>
          <w:ilvl w:val="1"/>
          <w:numId w:val="900"/>
        </w:numPr>
        <w:spacing w:before="0" w:after="0"/>
      </w:pPr>
      <w:r>
        <w:t>String Length</w:t>
      </w:r>
    </w:p>
    <w:p>
      <w:pPr>
        <w:numPr>
          <w:ilvl w:val="2"/>
          <w:numId w:val="900"/>
        </w:numPr>
        <w:spacing w:before="0" w:after="0"/>
      </w:pPr>
      <w:r>
        <w:t>${#parameter}</w:t>
      </w:r>
    </w:p>
    <w:p>
      <w:pPr>
        <w:numPr>
          <w:ilvl w:val="1"/>
          <w:numId w:val="900"/>
        </w:numPr>
        <w:spacing w:before="0" w:after="0"/>
      </w:pPr>
      <w:r>
        <w:t>Substring Extraction</w:t>
      </w:r>
    </w:p>
    <w:p>
      <w:pPr>
        <w:numPr>
          <w:ilvl w:val="2"/>
          <w:numId w:val="900"/>
        </w:numPr>
        <w:spacing w:before="0" w:after="0"/>
      </w:pPr>
      <w:r>
        <w:t>${parameter:offset}</w:t>
      </w:r>
    </w:p>
    <w:p>
      <w:pPr>
        <w:numPr>
          <w:ilvl w:val="2"/>
          <w:numId w:val="900"/>
        </w:numPr>
        <w:spacing w:before="0" w:after="0"/>
      </w:pPr>
      <w:r>
        <w:t>${parameter:offset:length}</w:t>
      </w:r>
    </w:p>
    <w:p>
      <w:pPr>
        <w:numPr>
          <w:ilvl w:val="1"/>
          <w:numId w:val="900"/>
        </w:numPr>
        <w:spacing w:before="0" w:after="0"/>
      </w:pPr>
      <w:r>
        <w:t>Pattern Matching and Replacement</w:t>
      </w:r>
    </w:p>
    <w:p>
      <w:pPr>
        <w:numPr>
          <w:ilvl w:val="2"/>
          <w:numId w:val="900"/>
        </w:numPr>
        <w:spacing w:before="0" w:after="0"/>
      </w:pPr>
      <w:r>
        <w:t>Remove Shortest Match (${parameter#pattern})</w:t>
      </w:r>
    </w:p>
    <w:p>
      <w:pPr>
        <w:numPr>
          <w:ilvl w:val="2"/>
          <w:numId w:val="900"/>
        </w:numPr>
        <w:spacing w:before="0" w:after="0"/>
      </w:pPr>
      <w:r>
        <w:t>Remove Longest Match (${parameter##pattern})</w:t>
      </w:r>
    </w:p>
    <w:p>
      <w:pPr>
        <w:numPr>
          <w:ilvl w:val="2"/>
          <w:numId w:val="900"/>
        </w:numPr>
        <w:spacing w:before="0" w:after="0"/>
      </w:pPr>
      <w:r>
        <w:t>Remove from End (${parameter%pattern})</w:t>
      </w:r>
    </w:p>
    <w:p>
      <w:pPr>
        <w:numPr>
          <w:ilvl w:val="2"/>
          <w:numId w:val="900"/>
        </w:numPr>
        <w:spacing w:before="0" w:after="0"/>
      </w:pPr>
      <w:r>
        <w:t>Remove from End Longest (${parameter%%pattern})</w:t>
      </w:r>
    </w:p>
    <w:p>
      <w:pPr>
        <w:numPr>
          <w:ilvl w:val="1"/>
          <w:numId w:val="900"/>
        </w:numPr>
        <w:spacing w:before="0" w:after="0"/>
      </w:pPr>
      <w:r>
        <w:t>String Replacement</w:t>
      </w:r>
    </w:p>
    <w:p>
      <w:pPr>
        <w:numPr>
          <w:ilvl w:val="2"/>
          <w:numId w:val="900"/>
        </w:numPr>
        <w:spacing w:before="0" w:after="0"/>
      </w:pPr>
      <w:r>
        <w:t>Replace First Match (${parameter/pattern/string})</w:t>
      </w:r>
    </w:p>
    <w:p>
      <w:pPr>
        <w:numPr>
          <w:ilvl w:val="2"/>
          <w:numId w:val="900"/>
        </w:numPr>
        <w:spacing w:before="0" w:after="0"/>
      </w:pPr>
      <w:r>
        <w:t>Replace All Matches (${parameter//pattern/string})</w:t>
      </w:r>
    </w:p>
    <w:p>
      <w:pPr>
        <w:numPr>
          <w:ilvl w:val="2"/>
          <w:numId w:val="900"/>
        </w:numPr>
        <w:spacing w:before="0" w:after="0"/>
      </w:pPr>
      <w:r>
        <w:t>Replace at Beginning (${parameter/#pattern/string})</w:t>
      </w:r>
    </w:p>
    <w:p>
      <w:pPr>
        <w:numPr>
          <w:ilvl w:val="2"/>
          <w:numId w:val="900"/>
        </w:numPr>
        <w:spacing w:before="0" w:after="0"/>
      </w:pPr>
      <w:r>
        <w:t>Replace at End (${parameter/%pattern/string})</w:t>
      </w:r>
    </w:p>
    <w:p>
      <w:pPr>
        <w:numPr>
          <w:ilvl w:val="1"/>
          <w:numId w:val="900"/>
        </w:numPr>
        <w:spacing w:before="0" w:after="0"/>
      </w:pPr>
      <w:r>
        <w:t>Case Modification</w:t>
      </w:r>
    </w:p>
    <w:p>
      <w:pPr>
        <w:numPr>
          <w:ilvl w:val="2"/>
          <w:numId w:val="900"/>
        </w:numPr>
        <w:spacing w:before="0" w:after="0"/>
      </w:pPr>
      <w:r>
        <w:t>Uppercase (${parameter^^})</w:t>
      </w:r>
    </w:p>
    <w:p>
      <w:pPr>
        <w:numPr>
          <w:ilvl w:val="2"/>
          <w:numId w:val="900"/>
        </w:numPr>
        <w:spacing w:before="0" w:after="0"/>
      </w:pPr>
      <w:r>
        <w:t>Lowercase (${parameter,,})</w:t>
      </w:r>
    </w:p>
    <w:p>
      <w:pPr>
        <w:numPr>
          <w:ilvl w:val="2"/>
          <w:numId w:val="900"/>
        </w:numPr>
        <w:spacing w:before="0" w:after="0"/>
      </w:pPr>
      <w:r>
        <w:t>Capitalize (${parameter^})</w:t>
      </w:r>
    </w:p>
    <w:p>
      <w:pPr>
        <w:numPr>
          <w:ilvl w:val="0"/>
          <w:numId w:val="900"/>
        </w:numPr>
        <w:spacing w:before="0" w:after="0"/>
      </w:pPr>
      <w:r>
        <w:t>Other Shell Expansions</w:t>
      </w:r>
    </w:p>
    <w:p>
      <w:pPr>
        <w:numPr>
          <w:ilvl w:val="1"/>
          <w:numId w:val="900"/>
        </w:numPr>
        <w:spacing w:before="0" w:after="0"/>
      </w:pPr>
      <w:r>
        <w:t>Brace Expansion</w:t>
      </w:r>
    </w:p>
    <w:p>
      <w:pPr>
        <w:numPr>
          <w:ilvl w:val="2"/>
          <w:numId w:val="900"/>
        </w:numPr>
        <w:spacing w:before="0" w:after="0"/>
      </w:pPr>
      <w:r>
        <w:t>Sequence Generation ({1..10})</w:t>
      </w:r>
    </w:p>
    <w:p>
      <w:pPr>
        <w:numPr>
          <w:ilvl w:val="2"/>
          <w:numId w:val="900"/>
        </w:numPr>
        <w:spacing w:before="0" w:after="0"/>
      </w:pPr>
      <w:r>
        <w:t>String Lists ({a,b,c})</w:t>
      </w:r>
    </w:p>
    <w:p>
      <w:pPr>
        <w:numPr>
          <w:ilvl w:val="2"/>
          <w:numId w:val="900"/>
        </w:numPr>
        <w:spacing w:before="0" w:after="0"/>
      </w:pPr>
      <w:r>
        <w:t>Nested Braces</w:t>
      </w:r>
    </w:p>
    <w:p>
      <w:pPr>
        <w:numPr>
          <w:ilvl w:val="1"/>
          <w:numId w:val="900"/>
        </w:numPr>
        <w:spacing w:before="0" w:after="0"/>
      </w:pPr>
      <w:r>
        <w:t>Tilde Expansion</w:t>
      </w:r>
    </w:p>
    <w:p>
      <w:pPr>
        <w:numPr>
          <w:ilvl w:val="2"/>
          <w:numId w:val="900"/>
        </w:numPr>
        <w:spacing w:before="0" w:after="0"/>
      </w:pPr>
      <w:r>
        <w:t>Home Directory (~)</w:t>
      </w:r>
    </w:p>
    <w:p>
      <w:pPr>
        <w:numPr>
          <w:ilvl w:val="2"/>
          <w:numId w:val="900"/>
        </w:numPr>
        <w:spacing w:before="0" w:after="0"/>
      </w:pPr>
      <w:r>
        <w:t>User Home Directories (~user)</w:t>
      </w:r>
    </w:p>
    <w:p>
      <w:pPr>
        <w:numPr>
          <w:ilvl w:val="1"/>
          <w:numId w:val="900"/>
        </w:numPr>
        <w:spacing w:before="0" w:after="0"/>
      </w:pPr>
      <w:r>
        <w:t>Pathname Expansion (Globbing)</w:t>
      </w:r>
    </w:p>
    <w:p>
      <w:pPr>
        <w:numPr>
          <w:ilvl w:val="2"/>
          <w:numId w:val="900"/>
        </w:numPr>
        <w:spacing w:before="0" w:after="0"/>
      </w:pPr>
      <w:r>
        <w:t>Wildcards (*, ?, [...])</w:t>
      </w:r>
    </w:p>
    <w:p>
      <w:pPr>
        <w:numPr>
          <w:ilvl w:val="2"/>
          <w:numId w:val="900"/>
        </w:numPr>
        <w:spacing w:before="0" w:after="0"/>
      </w:pPr>
      <w:r>
        <w:t>Extended Globbing</w:t>
      </w:r>
    </w:p>
    <w:p>
      <w:pPr>
        <w:numPr>
          <w:ilvl w:val="2"/>
          <w:numId w:val="900"/>
        </w:numPr>
        <w:spacing w:before="0" w:after="0"/>
      </w:pPr>
      <w:r>
        <w:t>Recursive Globbing (**)</w:t>
      </w:r>
    </w:p>
    <w:p>
      <w:pPr>
        <w:numPr>
          <w:ilvl w:val="2"/>
          <w:numId w:val="900"/>
        </w:numPr>
        <w:spacing w:before="0" w:after="0"/>
      </w:pPr>
      <w:r>
        <w:t>Dotglob Option</w:t>
      </w:r>
    </w:p>
    <w:p>
      <w:pPr>
        <w:numPr>
          <w:ilvl w:val="1"/>
          <w:numId w:val="900"/>
        </w:numPr>
        <w:spacing w:before="0" w:after="0"/>
      </w:pPr>
      <w:r>
        <w:t>Command Substitution</w:t>
      </w:r>
    </w:p>
    <w:p>
      <w:pPr>
        <w:numPr>
          <w:ilvl w:val="2"/>
          <w:numId w:val="900"/>
        </w:numPr>
        <w:spacing w:before="0" w:after="0"/>
      </w:pPr>
      <w:r>
        <w:t>Modern Syntax $()</w:t>
      </w:r>
    </w:p>
    <w:p>
      <w:pPr>
        <w:numPr>
          <w:ilvl w:val="2"/>
          <w:numId w:val="900"/>
        </w:numPr>
        <w:spacing w:before="0" w:after="0"/>
      </w:pPr>
      <w:r>
        <w:t>Legacy Syntax ``</w:t>
      </w:r>
    </w:p>
    <w:p>
      <w:pPr>
        <w:numPr>
          <w:ilvl w:val="2"/>
          <w:numId w:val="900"/>
        </w:numPr>
        <w:spacing w:before="0" w:after="0"/>
      </w:pPr>
      <w:r>
        <w:t>Nested Substitutions</w:t>
      </w:r>
    </w:p>
    <w:p>
      <w:pPr>
        <w:numPr>
          <w:ilvl w:val="1"/>
          <w:numId w:val="900"/>
        </w:numPr>
        <w:spacing w:before="0" w:after="0"/>
      </w:pPr>
      <w:r>
        <w:t>Arithmetic Expansion</w:t>
      </w:r>
    </w:p>
    <w:p>
      <w:pPr>
        <w:numPr>
          <w:ilvl w:val="2"/>
          <w:numId w:val="900"/>
        </w:numPr>
        <w:spacing w:before="0" w:after="0"/>
      </w:pPr>
      <w:r>
        <w:t>Basic Syntax $((...))</w:t>
      </w:r>
    </w:p>
    <w:p>
      <w:pPr>
        <w:numPr>
          <w:ilvl w:val="2"/>
          <w:numId w:val="900"/>
        </w:numPr>
        <w:spacing w:before="0" w:after="0"/>
      </w:pPr>
      <w:r>
        <w:t>Variables in Arithmetic</w:t>
      </w:r>
    </w:p>
    <w:p>
      <w:pPr>
        <w:numPr>
          <w:ilvl w:val="2"/>
          <w:numId w:val="900"/>
        </w:numPr>
        <w:spacing w:before="0" w:after="0"/>
      </w:pPr>
      <w:r>
        <w:t>Complex Expressions</w:t>
      </w:r>
    </w:p>
    <w:p>
      <w:pPr>
        <w:pStyle w:val="Heading1"/>
      </w:pPr>
      <w:r>
        <w:t>Debugging and Best Practices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Shell Debugging Options</w:t>
      </w:r>
    </w:p>
    <w:p>
      <w:pPr>
        <w:numPr>
          <w:ilvl w:val="2"/>
          <w:numId w:val="900"/>
        </w:numPr>
        <w:spacing w:before="0" w:after="0"/>
      </w:pPr>
      <w:r>
        <w:t>set -x (Execution Trace)</w:t>
      </w:r>
    </w:p>
    <w:p>
      <w:pPr>
        <w:numPr>
          <w:ilvl w:val="2"/>
          <w:numId w:val="900"/>
        </w:numPr>
        <w:spacing w:before="0" w:after="0"/>
      </w:pPr>
      <w:r>
        <w:t>set -v (Verbose Mode)</w:t>
      </w:r>
    </w:p>
    <w:p>
      <w:pPr>
        <w:numPr>
          <w:ilvl w:val="2"/>
          <w:numId w:val="900"/>
        </w:numPr>
        <w:spacing w:before="0" w:after="0"/>
      </w:pPr>
      <w:r>
        <w:t>set -e (Exit on Error)</w:t>
      </w:r>
    </w:p>
    <w:p>
      <w:pPr>
        <w:numPr>
          <w:ilvl w:val="2"/>
          <w:numId w:val="900"/>
        </w:numPr>
        <w:spacing w:before="0" w:after="0"/>
      </w:pPr>
      <w:r>
        <w:t>set -u (Unset Variable Error)</w:t>
      </w:r>
    </w:p>
    <w:p>
      <w:pPr>
        <w:numPr>
          <w:ilvl w:val="2"/>
          <w:numId w:val="900"/>
        </w:numPr>
        <w:spacing w:before="0" w:after="0"/>
      </w:pPr>
      <w:r>
        <w:t>set -o pipefail (Pipe Failure)</w:t>
      </w:r>
    </w:p>
    <w:p>
      <w:pPr>
        <w:numPr>
          <w:ilvl w:val="1"/>
          <w:numId w:val="900"/>
        </w:numPr>
        <w:spacing w:before="0" w:after="0"/>
      </w:pPr>
      <w:r>
        <w:t>Command-Line Debugging</w:t>
      </w:r>
    </w:p>
    <w:p>
      <w:pPr>
        <w:numPr>
          <w:ilvl w:val="2"/>
          <w:numId w:val="900"/>
        </w:numPr>
        <w:spacing w:before="0" w:after="0"/>
      </w:pPr>
      <w:r>
        <w:t>bash -x script.sh</w:t>
      </w:r>
    </w:p>
    <w:p>
      <w:pPr>
        <w:numPr>
          <w:ilvl w:val="2"/>
          <w:numId w:val="900"/>
        </w:numPr>
        <w:spacing w:before="0" w:after="0"/>
      </w:pPr>
      <w:r>
        <w:t>bash -n script.sh (Syntax Check)</w:t>
      </w:r>
    </w:p>
    <w:p>
      <w:pPr>
        <w:numPr>
          <w:ilvl w:val="1"/>
          <w:numId w:val="900"/>
        </w:numPr>
        <w:spacing w:before="0" w:after="0"/>
      </w:pPr>
      <w:r>
        <w:t>Static Analysis Tools</w:t>
      </w:r>
    </w:p>
    <w:p>
      <w:pPr>
        <w:numPr>
          <w:ilvl w:val="2"/>
          <w:numId w:val="900"/>
        </w:numPr>
        <w:spacing w:before="0" w:after="0"/>
      </w:pPr>
      <w:r>
        <w:t>ShellCheck</w:t>
      </w:r>
    </w:p>
    <w:p>
      <w:pPr>
        <w:numPr>
          <w:ilvl w:val="2"/>
          <w:numId w:val="900"/>
        </w:numPr>
        <w:spacing w:before="0" w:after="0"/>
      </w:pPr>
      <w:r>
        <w:t>Installation and Usage</w:t>
      </w:r>
    </w:p>
    <w:p>
      <w:pPr>
        <w:numPr>
          <w:ilvl w:val="2"/>
          <w:numId w:val="900"/>
        </w:numPr>
        <w:spacing w:before="0" w:after="0"/>
      </w:pPr>
      <w:r>
        <w:t>Common Warnings and Fixes</w:t>
      </w:r>
    </w:p>
    <w:p>
      <w:pPr>
        <w:numPr>
          <w:ilvl w:val="1"/>
          <w:numId w:val="900"/>
        </w:numPr>
        <w:spacing w:before="0" w:after="0"/>
      </w:pPr>
      <w:r>
        <w:t>Debug Output</w:t>
      </w:r>
    </w:p>
    <w:p>
      <w:pPr>
        <w:numPr>
          <w:ilvl w:val="2"/>
          <w:numId w:val="900"/>
        </w:numPr>
        <w:spacing w:before="0" w:after="0"/>
      </w:pPr>
      <w:r>
        <w:t>Strategic echo Statements</w:t>
      </w:r>
    </w:p>
    <w:p>
      <w:pPr>
        <w:numPr>
          <w:ilvl w:val="2"/>
          <w:numId w:val="900"/>
        </w:numPr>
        <w:spacing w:before="0" w:after="0"/>
      </w:pPr>
      <w:r>
        <w:t>printf for Formatted Output</w:t>
      </w:r>
    </w:p>
    <w:p>
      <w:pPr>
        <w:numPr>
          <w:ilvl w:val="2"/>
          <w:numId w:val="900"/>
        </w:numPr>
        <w:spacing w:before="0" w:after="0"/>
      </w:pPr>
      <w:r>
        <w:t>Conditional Debug Output</w:t>
      </w:r>
    </w:p>
    <w:p>
      <w:pPr>
        <w:numPr>
          <w:ilvl w:val="2"/>
          <w:numId w:val="900"/>
        </w:numPr>
        <w:spacing w:before="0" w:after="0"/>
      </w:pPr>
      <w:r>
        <w:t>Debug Functions</w:t>
      </w:r>
    </w:p>
    <w:p>
      <w:pPr>
        <w:numPr>
          <w:ilvl w:val="1"/>
          <w:numId w:val="900"/>
        </w:numPr>
        <w:spacing w:before="0" w:after="0"/>
      </w:pPr>
      <w:r>
        <w:t>Interactive Debugging</w:t>
      </w:r>
    </w:p>
    <w:p>
      <w:pPr>
        <w:numPr>
          <w:ilvl w:val="2"/>
          <w:numId w:val="900"/>
        </w:numPr>
        <w:spacing w:before="0" w:after="0"/>
      </w:pPr>
      <w:r>
        <w:t>bash Debugger (bashdb)</w:t>
      </w:r>
    </w:p>
    <w:p>
      <w:pPr>
        <w:numPr>
          <w:ilvl w:val="2"/>
          <w:numId w:val="900"/>
        </w:numPr>
        <w:spacing w:before="0" w:after="0"/>
      </w:pPr>
      <w:r>
        <w:t>Step-by-Step Execution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Exit Status Codes</w:t>
      </w:r>
    </w:p>
    <w:p>
      <w:pPr>
        <w:numPr>
          <w:ilvl w:val="2"/>
          <w:numId w:val="900"/>
        </w:numPr>
        <w:spacing w:before="0" w:after="0"/>
      </w:pPr>
      <w:r>
        <w:t>Understanding Exit Codes</w:t>
      </w:r>
    </w:p>
    <w:p>
      <w:pPr>
        <w:numPr>
          <w:ilvl w:val="2"/>
          <w:numId w:val="900"/>
        </w:numPr>
        <w:spacing w:before="0" w:after="0"/>
      </w:pPr>
      <w:r>
        <w:t>Setting Custom Exit Codes</w:t>
      </w:r>
    </w:p>
    <w:p>
      <w:pPr>
        <w:numPr>
          <w:ilvl w:val="2"/>
          <w:numId w:val="900"/>
        </w:numPr>
        <w:spacing w:before="0" w:after="0"/>
      </w:pPr>
      <w:r>
        <w:t>Checking Command Success</w:t>
      </w:r>
    </w:p>
    <w:p>
      <w:pPr>
        <w:numPr>
          <w:ilvl w:val="1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Testing Command Results</w:t>
      </w:r>
    </w:p>
    <w:p>
      <w:pPr>
        <w:numPr>
          <w:ilvl w:val="2"/>
          <w:numId w:val="900"/>
        </w:numPr>
        <w:spacing w:before="0" w:after="0"/>
      </w:pPr>
      <w:r>
        <w:t>Validating Input</w:t>
      </w:r>
    </w:p>
    <w:p>
      <w:pPr>
        <w:numPr>
          <w:ilvl w:val="2"/>
          <w:numId w:val="900"/>
        </w:numPr>
        <w:spacing w:before="0" w:after="0"/>
      </w:pPr>
      <w:r>
        <w:t>File and Directory Checks</w:t>
      </w:r>
    </w:p>
    <w:p>
      <w:pPr>
        <w:numPr>
          <w:ilvl w:val="1"/>
          <w:numId w:val="900"/>
        </w:numPr>
        <w:spacing w:before="0" w:after="0"/>
      </w:pPr>
      <w:r>
        <w:t>Error Reporting</w:t>
      </w:r>
    </w:p>
    <w:p>
      <w:pPr>
        <w:numPr>
          <w:ilvl w:val="2"/>
          <w:numId w:val="900"/>
        </w:numPr>
        <w:spacing w:before="0" w:after="0"/>
      </w:pPr>
      <w:r>
        <w:t>Writing Error Messages</w:t>
      </w:r>
    </w:p>
    <w:p>
      <w:pPr>
        <w:numPr>
          <w:ilvl w:val="2"/>
          <w:numId w:val="900"/>
        </w:numPr>
        <w:spacing w:before="0" w:after="0"/>
      </w:pPr>
      <w:r>
        <w:t>Logging Errors</w:t>
      </w:r>
    </w:p>
    <w:p>
      <w:pPr>
        <w:numPr>
          <w:ilvl w:val="2"/>
          <w:numId w:val="900"/>
        </w:numPr>
        <w:spacing w:before="0" w:after="0"/>
      </w:pPr>
      <w:r>
        <w:t>User-Friendly Messages</w:t>
      </w:r>
    </w:p>
    <w:p>
      <w:pPr>
        <w:numPr>
          <w:ilvl w:val="1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Retry Logic</w:t>
      </w:r>
    </w:p>
    <w:p>
      <w:pPr>
        <w:numPr>
          <w:ilvl w:val="2"/>
          <w:numId w:val="900"/>
        </w:numPr>
        <w:spacing w:before="0" w:after="0"/>
      </w:pPr>
      <w:r>
        <w:t>Fallback Options</w:t>
      </w:r>
    </w:p>
    <w:p>
      <w:pPr>
        <w:numPr>
          <w:ilvl w:val="0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Log File Management</w:t>
      </w:r>
    </w:p>
    <w:p>
      <w:pPr>
        <w:numPr>
          <w:ilvl w:val="2"/>
          <w:numId w:val="900"/>
        </w:numPr>
        <w:spacing w:before="0" w:after="0"/>
      </w:pPr>
      <w:r>
        <w:t>Creating Log Files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1"/>
          <w:numId w:val="900"/>
        </w:numPr>
        <w:spacing w:before="0" w:after="0"/>
      </w:pPr>
      <w:r>
        <w:t>Timestamping</w:t>
      </w:r>
    </w:p>
    <w:p>
      <w:pPr>
        <w:numPr>
          <w:ilvl w:val="2"/>
          <w:numId w:val="900"/>
        </w:numPr>
        <w:spacing w:before="0" w:after="0"/>
      </w:pPr>
      <w:r>
        <w:t>Adding Timestamps</w:t>
      </w:r>
    </w:p>
    <w:p>
      <w:pPr>
        <w:numPr>
          <w:ilvl w:val="2"/>
          <w:numId w:val="900"/>
        </w:numPr>
        <w:spacing w:before="0" w:after="0"/>
      </w:pPr>
      <w:r>
        <w:t>Date Formatting</w:t>
      </w:r>
    </w:p>
    <w:p>
      <w:pPr>
        <w:numPr>
          <w:ilvl w:val="1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Format Standards</w:t>
      </w:r>
    </w:p>
    <w:p>
      <w:pPr>
        <w:numPr>
          <w:ilvl w:val="2"/>
          <w:numId w:val="900"/>
        </w:numPr>
        <w:spacing w:before="0" w:after="0"/>
      </w:pPr>
      <w:r>
        <w:t>Parsing Log Files</w:t>
      </w:r>
    </w:p>
    <w:p>
      <w:pPr>
        <w:numPr>
          <w:ilvl w:val="1"/>
          <w:numId w:val="900"/>
        </w:numPr>
        <w:spacing w:before="0" w:after="0"/>
      </w:pPr>
      <w:r>
        <w:t>System Logging</w:t>
      </w:r>
    </w:p>
    <w:p>
      <w:pPr>
        <w:numPr>
          <w:ilvl w:val="2"/>
          <w:numId w:val="900"/>
        </w:numPr>
        <w:spacing w:before="0" w:after="0"/>
      </w:pPr>
      <w:r>
        <w:t>syslog Integration</w:t>
      </w:r>
    </w:p>
    <w:p>
      <w:pPr>
        <w:numPr>
          <w:ilvl w:val="2"/>
          <w:numId w:val="900"/>
        </w:numPr>
        <w:spacing w:before="0" w:after="0"/>
      </w:pPr>
      <w:r>
        <w:t>logger Command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Sanitizing User Input</w:t>
      </w:r>
    </w:p>
    <w:p>
      <w:pPr>
        <w:numPr>
          <w:ilvl w:val="2"/>
          <w:numId w:val="900"/>
        </w:numPr>
        <w:spacing w:before="0" w:after="0"/>
      </w:pPr>
      <w:r>
        <w:t>Preventing Injection Attacks</w:t>
      </w:r>
    </w:p>
    <w:p>
      <w:pPr>
        <w:numPr>
          <w:ilvl w:val="2"/>
          <w:numId w:val="900"/>
        </w:numPr>
        <w:spacing w:before="0" w:after="0"/>
      </w:pPr>
      <w:r>
        <w:t>Validating File Paths</w:t>
      </w:r>
    </w:p>
    <w:p>
      <w:pPr>
        <w:numPr>
          <w:ilvl w:val="1"/>
          <w:numId w:val="900"/>
        </w:numPr>
        <w:spacing w:before="0" w:after="0"/>
      </w:pPr>
      <w:r>
        <w:t>File Permissions</w:t>
      </w:r>
    </w:p>
    <w:p>
      <w:pPr>
        <w:numPr>
          <w:ilvl w:val="2"/>
          <w:numId w:val="900"/>
        </w:numPr>
        <w:spacing w:before="0" w:after="0"/>
      </w:pPr>
      <w:r>
        <w:t>Setting Appropriate Permissions</w:t>
      </w:r>
    </w:p>
    <w:p>
      <w:pPr>
        <w:numPr>
          <w:ilvl w:val="2"/>
          <w:numId w:val="900"/>
        </w:numPr>
        <w:spacing w:before="0" w:after="0"/>
      </w:pPr>
      <w:r>
        <w:t>Temporary File Security</w:t>
      </w:r>
    </w:p>
    <w:p>
      <w:pPr>
        <w:numPr>
          <w:ilvl w:val="2"/>
          <w:numId w:val="900"/>
        </w:numPr>
        <w:spacing w:before="0" w:after="0"/>
      </w:pPr>
      <w:r>
        <w:t>Avoiding World-Writable Files</w:t>
      </w:r>
    </w:p>
    <w:p>
      <w:pPr>
        <w:numPr>
          <w:ilvl w:val="1"/>
          <w:numId w:val="900"/>
        </w:numPr>
        <w:spacing w:before="0" w:after="0"/>
      </w:pPr>
      <w:r>
        <w:t>Environment Security</w:t>
      </w:r>
    </w:p>
    <w:p>
      <w:pPr>
        <w:numPr>
          <w:ilvl w:val="2"/>
          <w:numId w:val="900"/>
        </w:numPr>
        <w:spacing w:before="0" w:after="0"/>
      </w:pPr>
      <w:r>
        <w:t>PATH Security</w:t>
      </w:r>
    </w:p>
    <w:p>
      <w:pPr>
        <w:numPr>
          <w:ilvl w:val="2"/>
          <w:numId w:val="900"/>
        </w:numPr>
        <w:spacing w:before="0" w:after="0"/>
      </w:pPr>
      <w:r>
        <w:t>Avoiding Dangerous Commands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Quoting Variables</w:t>
      </w:r>
    </w:p>
    <w:p>
      <w:pPr>
        <w:numPr>
          <w:ilvl w:val="2"/>
          <w:numId w:val="900"/>
        </w:numPr>
        <w:spacing w:before="0" w:after="0"/>
      </w:pPr>
      <w:r>
        <w:t>Using Full Paths</w:t>
      </w:r>
    </w:p>
    <w:p>
      <w:pPr>
        <w:numPr>
          <w:ilvl w:val="2"/>
          <w:numId w:val="900"/>
        </w:numPr>
        <w:spacing w:before="0" w:after="0"/>
      </w:pPr>
      <w:r>
        <w:t>Avoiding eval</w:t>
      </w:r>
    </w:p>
    <w:p>
      <w:pPr>
        <w:numPr>
          <w:ilvl w:val="0"/>
          <w:numId w:val="900"/>
        </w:numPr>
        <w:spacing w:before="0" w:after="0"/>
      </w:pPr>
      <w:r>
        <w:t>Scripting Best Practices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Script Structure</w:t>
      </w:r>
    </w:p>
    <w:p>
      <w:pPr>
        <w:numPr>
          <w:ilvl w:val="2"/>
          <w:numId w:val="900"/>
        </w:numPr>
        <w:spacing w:before="0" w:after="0"/>
      </w:pPr>
      <w:r>
        <w:t>Function Organization</w:t>
      </w:r>
    </w:p>
    <w:p>
      <w:pPr>
        <w:numPr>
          <w:ilvl w:val="2"/>
          <w:numId w:val="900"/>
        </w:numPr>
        <w:spacing w:before="0" w:after="0"/>
      </w:pPr>
      <w:r>
        <w:t>Configuration Separation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Inline Comments</w:t>
      </w:r>
    </w:p>
    <w:p>
      <w:pPr>
        <w:numPr>
          <w:ilvl w:val="2"/>
          <w:numId w:val="900"/>
        </w:numPr>
        <w:spacing w:before="0" w:after="0"/>
      </w:pPr>
      <w:r>
        <w:t>Function Documentation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README Files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Variable Names</w:t>
      </w:r>
    </w:p>
    <w:p>
      <w:pPr>
        <w:numPr>
          <w:ilvl w:val="2"/>
          <w:numId w:val="900"/>
        </w:numPr>
        <w:spacing w:before="0" w:after="0"/>
      </w:pPr>
      <w:r>
        <w:t>Function Names</w:t>
      </w:r>
    </w:p>
    <w:p>
      <w:pPr>
        <w:numPr>
          <w:ilvl w:val="2"/>
          <w:numId w:val="900"/>
        </w:numPr>
        <w:spacing w:before="0" w:after="0"/>
      </w:pPr>
      <w:r>
        <w:t>File Names</w:t>
      </w:r>
    </w:p>
    <w:p>
      <w:pPr>
        <w:numPr>
          <w:ilvl w:val="2"/>
          <w:numId w:val="900"/>
        </w:numPr>
        <w:spacing w:before="0" w:after="0"/>
      </w:pPr>
      <w:r>
        <w:t>Consistent Style</w:t>
      </w:r>
    </w:p>
    <w:p>
      <w:pPr>
        <w:numPr>
          <w:ilvl w:val="1"/>
          <w:numId w:val="900"/>
        </w:numPr>
        <w:spacing w:before="0" w:after="0"/>
      </w:pPr>
      <w:r>
        <w:t>Code Quality</w:t>
      </w:r>
    </w:p>
    <w:p>
      <w:pPr>
        <w:numPr>
          <w:ilvl w:val="2"/>
          <w:numId w:val="900"/>
        </w:numPr>
        <w:spacing w:before="0" w:after="0"/>
      </w:pPr>
      <w:r>
        <w:t>Idempotent Scripts</w:t>
      </w:r>
    </w:p>
    <w:p>
      <w:pPr>
        <w:numPr>
          <w:ilvl w:val="2"/>
          <w:numId w:val="900"/>
        </w:numPr>
        <w:spacing w:before="0" w:after="0"/>
      </w:pPr>
      <w:r>
        <w:t>Error-Resistant Code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Common Pitfalls</w:t>
      </w:r>
    </w:p>
    <w:p>
      <w:pPr>
        <w:numPr>
          <w:ilvl w:val="2"/>
          <w:numId w:val="900"/>
        </w:numPr>
        <w:spacing w:before="0" w:after="0"/>
      </w:pPr>
      <w:r>
        <w:t>Unquoted Variables</w:t>
      </w:r>
    </w:p>
    <w:p>
      <w:pPr>
        <w:numPr>
          <w:ilvl w:val="2"/>
          <w:numId w:val="900"/>
        </w:numPr>
        <w:spacing w:before="0" w:after="0"/>
      </w:pPr>
      <w:r>
        <w:t>Filename Spaces</w:t>
      </w:r>
    </w:p>
    <w:p>
      <w:pPr>
        <w:numPr>
          <w:ilvl w:val="2"/>
          <w:numId w:val="900"/>
        </w:numPr>
        <w:spacing w:before="0" w:after="0"/>
      </w:pPr>
      <w:r>
        <w:t>Useless Use of cat</w:t>
      </w:r>
    </w:p>
    <w:p>
      <w:pPr>
        <w:numPr>
          <w:ilvl w:val="2"/>
          <w:numId w:val="900"/>
        </w:numPr>
        <w:spacing w:before="0" w:after="0"/>
      </w:pPr>
      <w:r>
        <w:t>Bashisms in sh Scripts</w:t>
      </w:r>
    </w:p>
    <w:p>
      <w:pPr>
        <w:numPr>
          <w:ilvl w:val="2"/>
          <w:numId w:val="900"/>
        </w:numPr>
        <w:spacing w:before="0" w:after="0"/>
      </w:pPr>
      <w:r>
        <w:t>Word Splitting Issues</w:t>
      </w:r>
    </w:p>
    <w:p>
      <w:pPr>
        <w:numPr>
          <w:ilvl w:val="1"/>
          <w:numId w:val="900"/>
        </w:numPr>
        <w:spacing w:before="0" w:after="0"/>
      </w:pPr>
      <w:r>
        <w:t>Testing</w:t>
      </w:r>
    </w:p>
    <w:p>
      <w:pPr>
        <w:numPr>
          <w:ilvl w:val="2"/>
          <w:numId w:val="900"/>
        </w:numPr>
        <w:spacing w:before="0" w:after="0"/>
      </w:pPr>
      <w:r>
        <w:t>Unit Testing Frameworks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for Scripts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Deployment</w:t>
      </w:r>
    </w:p>
    <w:p>
      <w:pPr>
        <w:numPr>
          <w:ilvl w:val="2"/>
          <w:numId w:val="900"/>
        </w:numPr>
        <w:spacing w:before="0" w:after="0"/>
      </w:pPr>
      <w:r>
        <w:t>Installation Scripts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Environment-Specific Settings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