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Bacteriology</w:t>
      </w:r>
    </w:p>
    <w:p>
      <w:pPr>
        <w:pStyle w:val="Heading1"/>
      </w:pPr>
      <w:r>
        <w:t>Introduction to Bacteriology</w:t>
      </w:r>
    </w:p>
    <w:p>
      <w:pPr>
        <w:numPr>
          <w:ilvl w:val="0"/>
          <w:numId w:val="900"/>
        </w:numPr>
        <w:spacing w:before="0" w:after="0"/>
      </w:pPr>
      <w:r>
        <w:t>Definition and Scope of Bacteriology</w:t>
      </w:r>
    </w:p>
    <w:p>
      <w:pPr>
        <w:numPr>
          <w:ilvl w:val="1"/>
          <w:numId w:val="900"/>
        </w:numPr>
        <w:spacing w:before="0" w:after="0"/>
      </w:pPr>
      <w:r>
        <w:t>Definition of Bacteriology</w:t>
      </w:r>
    </w:p>
    <w:p>
      <w:pPr>
        <w:numPr>
          <w:ilvl w:val="1"/>
          <w:numId w:val="900"/>
        </w:numPr>
        <w:spacing w:before="0" w:after="0"/>
      </w:pPr>
      <w:r>
        <w:t>Branches of Bacteriology</w:t>
      </w:r>
    </w:p>
    <w:p>
      <w:pPr>
        <w:numPr>
          <w:ilvl w:val="2"/>
          <w:numId w:val="900"/>
        </w:numPr>
        <w:spacing w:before="0" w:after="0"/>
      </w:pPr>
      <w:r>
        <w:t>Medical Bacteriology</w:t>
      </w:r>
    </w:p>
    <w:p>
      <w:pPr>
        <w:numPr>
          <w:ilvl w:val="2"/>
          <w:numId w:val="900"/>
        </w:numPr>
        <w:spacing w:before="0" w:after="0"/>
      </w:pPr>
      <w:r>
        <w:t>Environmental Bacteriology</w:t>
      </w:r>
    </w:p>
    <w:p>
      <w:pPr>
        <w:numPr>
          <w:ilvl w:val="2"/>
          <w:numId w:val="900"/>
        </w:numPr>
        <w:spacing w:before="0" w:after="0"/>
      </w:pPr>
      <w:r>
        <w:t>Industrial Bacteriology</w:t>
      </w:r>
    </w:p>
    <w:p>
      <w:pPr>
        <w:numPr>
          <w:ilvl w:val="2"/>
          <w:numId w:val="900"/>
        </w:numPr>
        <w:spacing w:before="0" w:after="0"/>
      </w:pPr>
      <w:r>
        <w:t>Agricultural Bacteriology</w:t>
      </w:r>
    </w:p>
    <w:p>
      <w:pPr>
        <w:numPr>
          <w:ilvl w:val="1"/>
          <w:numId w:val="900"/>
        </w:numPr>
        <w:spacing w:before="0" w:after="0"/>
      </w:pPr>
      <w:r>
        <w:t>Relationship to Microbiology</w:t>
      </w:r>
    </w:p>
    <w:p>
      <w:pPr>
        <w:numPr>
          <w:ilvl w:val="0"/>
          <w:numId w:val="900"/>
        </w:numPr>
        <w:spacing w:before="0" w:after="0"/>
      </w:pPr>
      <w:r>
        <w:t>Historical Perspectives</w:t>
      </w:r>
    </w:p>
    <w:p>
      <w:pPr>
        <w:numPr>
          <w:ilvl w:val="1"/>
          <w:numId w:val="900"/>
        </w:numPr>
        <w:spacing w:before="0" w:after="0"/>
      </w:pPr>
      <w:r>
        <w:t>Discovery of Microorganisms</w:t>
      </w:r>
    </w:p>
    <w:p>
      <w:pPr>
        <w:numPr>
          <w:ilvl w:val="2"/>
          <w:numId w:val="900"/>
        </w:numPr>
        <w:spacing w:before="0" w:after="0"/>
      </w:pPr>
      <w:r>
        <w:t>Early Microscopy</w:t>
      </w:r>
    </w:p>
    <w:p>
      <w:pPr>
        <w:numPr>
          <w:ilvl w:val="2"/>
          <w:numId w:val="900"/>
        </w:numPr>
        <w:spacing w:before="0" w:after="0"/>
      </w:pPr>
      <w:r>
        <w:t>First Observations of Bacteria</w:t>
      </w:r>
    </w:p>
    <w:p>
      <w:pPr>
        <w:numPr>
          <w:ilvl w:val="1"/>
          <w:numId w:val="900"/>
        </w:numPr>
        <w:spacing w:before="0" w:after="0"/>
      </w:pPr>
      <w:r>
        <w:t>Key Figures in Bacteriology</w:t>
      </w:r>
    </w:p>
    <w:p>
      <w:pPr>
        <w:numPr>
          <w:ilvl w:val="2"/>
          <w:numId w:val="900"/>
        </w:numPr>
        <w:spacing w:before="0" w:after="0"/>
      </w:pPr>
      <w:r>
        <w:t>Antonie van Leeuwenhoek</w:t>
      </w:r>
    </w:p>
    <w:p>
      <w:pPr>
        <w:numPr>
          <w:ilvl w:val="3"/>
          <w:numId w:val="900"/>
        </w:numPr>
        <w:spacing w:before="0" w:after="0"/>
      </w:pPr>
      <w:r>
        <w:t>Contributions to Microscopy</w:t>
      </w:r>
    </w:p>
    <w:p>
      <w:pPr>
        <w:numPr>
          <w:ilvl w:val="3"/>
          <w:numId w:val="900"/>
        </w:numPr>
        <w:spacing w:before="0" w:after="0"/>
      </w:pPr>
      <w:r>
        <w:t>First Descriptions of Bacteria</w:t>
      </w:r>
    </w:p>
    <w:p>
      <w:pPr>
        <w:numPr>
          <w:ilvl w:val="2"/>
          <w:numId w:val="900"/>
        </w:numPr>
        <w:spacing w:before="0" w:after="0"/>
      </w:pPr>
      <w:r>
        <w:t>Louis Pasteur</w:t>
      </w:r>
    </w:p>
    <w:p>
      <w:pPr>
        <w:numPr>
          <w:ilvl w:val="3"/>
          <w:numId w:val="900"/>
        </w:numPr>
        <w:spacing w:before="0" w:after="0"/>
      </w:pPr>
      <w:r>
        <w:t>Disproof of Spontaneous Generation</w:t>
      </w:r>
    </w:p>
    <w:p>
      <w:pPr>
        <w:numPr>
          <w:ilvl w:val="3"/>
          <w:numId w:val="900"/>
        </w:numPr>
        <w:spacing w:before="0" w:after="0"/>
      </w:pPr>
      <w:r>
        <w:t>Pasteurization</w:t>
      </w:r>
    </w:p>
    <w:p>
      <w:pPr>
        <w:numPr>
          <w:ilvl w:val="3"/>
          <w:numId w:val="900"/>
        </w:numPr>
        <w:spacing w:before="0" w:after="0"/>
      </w:pPr>
      <w:r>
        <w:t>Vaccination Development</w:t>
      </w:r>
    </w:p>
    <w:p>
      <w:pPr>
        <w:numPr>
          <w:ilvl w:val="2"/>
          <w:numId w:val="900"/>
        </w:numPr>
        <w:spacing w:before="0" w:after="0"/>
      </w:pPr>
      <w:r>
        <w:t>Robert Koch</w:t>
      </w:r>
    </w:p>
    <w:p>
      <w:pPr>
        <w:numPr>
          <w:ilvl w:val="3"/>
          <w:numId w:val="900"/>
        </w:numPr>
        <w:spacing w:before="0" w:after="0"/>
      </w:pPr>
      <w:r>
        <w:t>Koch's Postulates</w:t>
      </w:r>
    </w:p>
    <w:p>
      <w:pPr>
        <w:numPr>
          <w:ilvl w:val="3"/>
          <w:numId w:val="900"/>
        </w:numPr>
        <w:spacing w:before="0" w:after="0"/>
      </w:pPr>
      <w:r>
        <w:t>Discovery of Disease Agents</w:t>
      </w:r>
    </w:p>
    <w:p>
      <w:pPr>
        <w:numPr>
          <w:ilvl w:val="2"/>
          <w:numId w:val="900"/>
        </w:numPr>
        <w:spacing w:before="0" w:after="0"/>
      </w:pPr>
      <w:r>
        <w:t>Joseph Lister</w:t>
      </w:r>
    </w:p>
    <w:p>
      <w:pPr>
        <w:numPr>
          <w:ilvl w:val="3"/>
          <w:numId w:val="900"/>
        </w:numPr>
        <w:spacing w:before="0" w:after="0"/>
      </w:pPr>
      <w:r>
        <w:t>Antiseptic Surgery</w:t>
      </w:r>
    </w:p>
    <w:p>
      <w:pPr>
        <w:numPr>
          <w:ilvl w:val="2"/>
          <w:numId w:val="900"/>
        </w:numPr>
        <w:spacing w:before="0" w:after="0"/>
      </w:pPr>
      <w:r>
        <w:t>Alexander Fleming</w:t>
      </w:r>
    </w:p>
    <w:p>
      <w:pPr>
        <w:numPr>
          <w:ilvl w:val="3"/>
          <w:numId w:val="900"/>
        </w:numPr>
        <w:spacing w:before="0" w:after="0"/>
      </w:pPr>
      <w:r>
        <w:t>Discovery of Penicillin</w:t>
      </w:r>
    </w:p>
    <w:p>
      <w:pPr>
        <w:numPr>
          <w:ilvl w:val="1"/>
          <w:numId w:val="900"/>
        </w:numPr>
        <w:spacing w:before="0" w:after="0"/>
      </w:pPr>
      <w:r>
        <w:t>The Germ Theory of Disease</w:t>
      </w:r>
    </w:p>
    <w:p>
      <w:pPr>
        <w:numPr>
          <w:ilvl w:val="2"/>
          <w:numId w:val="900"/>
        </w:numPr>
        <w:spacing w:before="0" w:after="0"/>
      </w:pPr>
      <w:r>
        <w:t>Development of the Theory</w:t>
      </w:r>
    </w:p>
    <w:p>
      <w:pPr>
        <w:numPr>
          <w:ilvl w:val="2"/>
          <w:numId w:val="900"/>
        </w:numPr>
        <w:spacing w:before="0" w:after="0"/>
      </w:pPr>
      <w:r>
        <w:t>Impact on Medicine and Public Health</w:t>
      </w:r>
    </w:p>
    <w:p>
      <w:pPr>
        <w:numPr>
          <w:ilvl w:val="0"/>
          <w:numId w:val="900"/>
        </w:numPr>
        <w:spacing w:before="0" w:after="0"/>
      </w:pPr>
      <w:r>
        <w:t>The Prokaryotic Domain</w:t>
      </w:r>
    </w:p>
    <w:p>
      <w:pPr>
        <w:numPr>
          <w:ilvl w:val="1"/>
          <w:numId w:val="900"/>
        </w:numPr>
        <w:spacing w:before="0" w:after="0"/>
      </w:pPr>
      <w:r>
        <w:t>Characteristics of Prokaryotes</w:t>
      </w:r>
    </w:p>
    <w:p>
      <w:pPr>
        <w:numPr>
          <w:ilvl w:val="2"/>
          <w:numId w:val="900"/>
        </w:numPr>
        <w:spacing w:before="0" w:after="0"/>
      </w:pPr>
      <w:r>
        <w:t>Lack of Membrane-Bound Nucleus</w:t>
      </w:r>
    </w:p>
    <w:p>
      <w:pPr>
        <w:numPr>
          <w:ilvl w:val="2"/>
          <w:numId w:val="900"/>
        </w:numPr>
        <w:spacing w:before="0" w:after="0"/>
      </w:pPr>
      <w:r>
        <w:t>Absence of Organelles</w:t>
      </w:r>
    </w:p>
    <w:p>
      <w:pPr>
        <w:numPr>
          <w:ilvl w:val="2"/>
          <w:numId w:val="900"/>
        </w:numPr>
        <w:spacing w:before="0" w:after="0"/>
      </w:pPr>
      <w:r>
        <w:t>Circular Chromosome</w:t>
      </w:r>
    </w:p>
    <w:p>
      <w:pPr>
        <w:numPr>
          <w:ilvl w:val="2"/>
          <w:numId w:val="900"/>
        </w:numPr>
        <w:spacing w:before="0" w:after="0"/>
      </w:pPr>
      <w:r>
        <w:t>70S Ribosomes</w:t>
      </w:r>
    </w:p>
    <w:p>
      <w:pPr>
        <w:numPr>
          <w:ilvl w:val="1"/>
          <w:numId w:val="900"/>
        </w:numPr>
        <w:spacing w:before="0" w:after="0"/>
      </w:pPr>
      <w:r>
        <w:t>Bacteria vs. Archaea</w:t>
      </w:r>
    </w:p>
    <w:p>
      <w:pPr>
        <w:numPr>
          <w:ilvl w:val="2"/>
          <w:numId w:val="900"/>
        </w:numPr>
        <w:spacing w:before="0" w:after="0"/>
      </w:pPr>
      <w:r>
        <w:t>Structural Differences</w:t>
      </w:r>
    </w:p>
    <w:p>
      <w:pPr>
        <w:numPr>
          <w:ilvl w:val="2"/>
          <w:numId w:val="900"/>
        </w:numPr>
        <w:spacing w:before="0" w:after="0"/>
      </w:pPr>
      <w:r>
        <w:t>Genetic Differences</w:t>
      </w:r>
    </w:p>
    <w:p>
      <w:pPr>
        <w:numPr>
          <w:ilvl w:val="2"/>
          <w:numId w:val="900"/>
        </w:numPr>
        <w:spacing w:before="0" w:after="0"/>
      </w:pPr>
      <w:r>
        <w:t>Ecological Differences</w:t>
      </w:r>
    </w:p>
    <w:p>
      <w:pPr>
        <w:numPr>
          <w:ilvl w:val="1"/>
          <w:numId w:val="900"/>
        </w:numPr>
        <w:spacing w:before="0" w:after="0"/>
      </w:pPr>
      <w:r>
        <w:t>Comparison with Eukaryotic Cells</w:t>
      </w:r>
    </w:p>
    <w:p>
      <w:pPr>
        <w:numPr>
          <w:ilvl w:val="2"/>
          <w:numId w:val="900"/>
        </w:numPr>
        <w:spacing w:before="0" w:after="0"/>
      </w:pPr>
      <w:r>
        <w:t>Cellular Organization</w:t>
      </w:r>
    </w:p>
    <w:p>
      <w:pPr>
        <w:numPr>
          <w:ilvl w:val="2"/>
          <w:numId w:val="900"/>
        </w:numPr>
        <w:spacing w:before="0" w:after="0"/>
      </w:pPr>
      <w:r>
        <w:t>Genetic Material</w:t>
      </w:r>
    </w:p>
    <w:p>
      <w:pPr>
        <w:numPr>
          <w:ilvl w:val="2"/>
          <w:numId w:val="900"/>
        </w:numPr>
        <w:spacing w:before="0" w:after="0"/>
      </w:pPr>
      <w:r>
        <w:t>Organelles</w:t>
      </w:r>
    </w:p>
    <w:p>
      <w:pPr>
        <w:numPr>
          <w:ilvl w:val="0"/>
          <w:numId w:val="900"/>
        </w:numPr>
        <w:spacing w:before="0" w:after="0"/>
      </w:pPr>
      <w:r>
        <w:t>The Importance of Bacteria</w:t>
      </w:r>
    </w:p>
    <w:p>
      <w:pPr>
        <w:numPr>
          <w:ilvl w:val="1"/>
          <w:numId w:val="900"/>
        </w:numPr>
        <w:spacing w:before="0" w:after="0"/>
      </w:pPr>
      <w:r>
        <w:t>Ecological Roles</w:t>
      </w:r>
    </w:p>
    <w:p>
      <w:pPr>
        <w:numPr>
          <w:ilvl w:val="2"/>
          <w:numId w:val="900"/>
        </w:numPr>
        <w:spacing w:before="0" w:after="0"/>
      </w:pPr>
      <w:r>
        <w:t>Decomposition</w:t>
      </w:r>
    </w:p>
    <w:p>
      <w:pPr>
        <w:numPr>
          <w:ilvl w:val="2"/>
          <w:numId w:val="900"/>
        </w:numPr>
        <w:spacing w:before="0" w:after="0"/>
      </w:pPr>
      <w:r>
        <w:t>Nutrient Cycling</w:t>
      </w:r>
    </w:p>
    <w:p>
      <w:pPr>
        <w:numPr>
          <w:ilvl w:val="2"/>
          <w:numId w:val="900"/>
        </w:numPr>
        <w:spacing w:before="0" w:after="0"/>
      </w:pPr>
      <w:r>
        <w:t>Primary Production</w:t>
      </w:r>
    </w:p>
    <w:p>
      <w:pPr>
        <w:numPr>
          <w:ilvl w:val="2"/>
          <w:numId w:val="900"/>
        </w:numPr>
        <w:spacing w:before="0" w:after="0"/>
      </w:pPr>
      <w:r>
        <w:t>Symbiotic Relationships</w:t>
      </w:r>
    </w:p>
    <w:p>
      <w:pPr>
        <w:numPr>
          <w:ilvl w:val="1"/>
          <w:numId w:val="900"/>
        </w:numPr>
        <w:spacing w:before="0" w:after="0"/>
      </w:pPr>
      <w:r>
        <w:t>Medical Significance</w:t>
      </w:r>
    </w:p>
    <w:p>
      <w:pPr>
        <w:numPr>
          <w:ilvl w:val="2"/>
          <w:numId w:val="900"/>
        </w:numPr>
        <w:spacing w:before="0" w:after="0"/>
      </w:pPr>
      <w:r>
        <w:t>Pathogenic Bacteria</w:t>
      </w:r>
    </w:p>
    <w:p>
      <w:pPr>
        <w:numPr>
          <w:ilvl w:val="2"/>
          <w:numId w:val="900"/>
        </w:numPr>
        <w:spacing w:before="0" w:after="0"/>
      </w:pPr>
      <w:r>
        <w:t>Beneficial Microbiota</w:t>
      </w:r>
    </w:p>
    <w:p>
      <w:pPr>
        <w:numPr>
          <w:ilvl w:val="2"/>
          <w:numId w:val="900"/>
        </w:numPr>
        <w:spacing w:before="0" w:after="0"/>
      </w:pPr>
      <w:r>
        <w:t>Antibiotic Production</w:t>
      </w:r>
    </w:p>
    <w:p>
      <w:pPr>
        <w:numPr>
          <w:ilvl w:val="1"/>
          <w:numId w:val="900"/>
        </w:numPr>
        <w:spacing w:before="0" w:after="0"/>
      </w:pPr>
      <w:r>
        <w:t>Industrial Applications</w:t>
      </w:r>
    </w:p>
    <w:p>
      <w:pPr>
        <w:numPr>
          <w:ilvl w:val="2"/>
          <w:numId w:val="900"/>
        </w:numPr>
        <w:spacing w:before="0" w:after="0"/>
      </w:pPr>
      <w:r>
        <w:t>Food Production</w:t>
      </w:r>
    </w:p>
    <w:p>
      <w:pPr>
        <w:numPr>
          <w:ilvl w:val="2"/>
          <w:numId w:val="900"/>
        </w:numPr>
        <w:spacing w:before="0" w:after="0"/>
      </w:pPr>
      <w:r>
        <w:t>Biotechnology</w:t>
      </w:r>
    </w:p>
    <w:p>
      <w:pPr>
        <w:numPr>
          <w:ilvl w:val="2"/>
          <w:numId w:val="900"/>
        </w:numPr>
        <w:spacing w:before="0" w:after="0"/>
      </w:pPr>
      <w:r>
        <w:t>Waste Treatment</w:t>
      </w:r>
    </w:p>
    <w:p>
      <w:pPr>
        <w:numPr>
          <w:ilvl w:val="2"/>
          <w:numId w:val="900"/>
        </w:numPr>
        <w:spacing w:before="0" w:after="0"/>
      </w:pPr>
      <w:r>
        <w:t>Pharmaceutical Production</w:t>
      </w:r>
    </w:p>
    <w:p>
      <w:pPr>
        <w:pStyle w:val="Heading1"/>
      </w:pPr>
      <w:r>
        <w:t>Bacterial Morphology and Ultrastructure</w:t>
      </w:r>
    </w:p>
    <w:p>
      <w:pPr>
        <w:numPr>
          <w:ilvl w:val="0"/>
          <w:numId w:val="900"/>
        </w:numPr>
        <w:spacing w:before="0" w:after="0"/>
      </w:pPr>
      <w:r>
        <w:t>Cellular Shapes and Arrangements</w:t>
      </w:r>
    </w:p>
    <w:p>
      <w:pPr>
        <w:numPr>
          <w:ilvl w:val="1"/>
          <w:numId w:val="900"/>
        </w:numPr>
        <w:spacing w:before="0" w:after="0"/>
      </w:pPr>
      <w:r>
        <w:t>Cocci (Spherical)</w:t>
      </w:r>
    </w:p>
    <w:p>
      <w:pPr>
        <w:numPr>
          <w:ilvl w:val="2"/>
          <w:numId w:val="900"/>
        </w:numPr>
        <w:spacing w:before="0" w:after="0"/>
      </w:pPr>
      <w:r>
        <w:t>Diplococci</w:t>
      </w:r>
    </w:p>
    <w:p>
      <w:pPr>
        <w:numPr>
          <w:ilvl w:val="2"/>
          <w:numId w:val="900"/>
        </w:numPr>
        <w:spacing w:before="0" w:after="0"/>
      </w:pPr>
      <w:r>
        <w:t>Streptococci</w:t>
      </w:r>
    </w:p>
    <w:p>
      <w:pPr>
        <w:numPr>
          <w:ilvl w:val="2"/>
          <w:numId w:val="900"/>
        </w:numPr>
        <w:spacing w:before="0" w:after="0"/>
      </w:pPr>
      <w:r>
        <w:t>Staphylococci</w:t>
      </w:r>
    </w:p>
    <w:p>
      <w:pPr>
        <w:numPr>
          <w:ilvl w:val="2"/>
          <w:numId w:val="900"/>
        </w:numPr>
        <w:spacing w:before="0" w:after="0"/>
      </w:pPr>
      <w:r>
        <w:t>Tetrads</w:t>
      </w:r>
    </w:p>
    <w:p>
      <w:pPr>
        <w:numPr>
          <w:ilvl w:val="2"/>
          <w:numId w:val="900"/>
        </w:numPr>
        <w:spacing w:before="0" w:after="0"/>
      </w:pPr>
      <w:r>
        <w:t>Sarcinae</w:t>
      </w:r>
    </w:p>
    <w:p>
      <w:pPr>
        <w:numPr>
          <w:ilvl w:val="1"/>
          <w:numId w:val="900"/>
        </w:numPr>
        <w:spacing w:before="0" w:after="0"/>
      </w:pPr>
      <w:r>
        <w:t>Bacilli (Rod-shaped)</w:t>
      </w:r>
    </w:p>
    <w:p>
      <w:pPr>
        <w:numPr>
          <w:ilvl w:val="2"/>
          <w:numId w:val="900"/>
        </w:numPr>
        <w:spacing w:before="0" w:after="0"/>
      </w:pPr>
      <w:r>
        <w:t>Single Bacilli</w:t>
      </w:r>
    </w:p>
    <w:p>
      <w:pPr>
        <w:numPr>
          <w:ilvl w:val="2"/>
          <w:numId w:val="900"/>
        </w:numPr>
        <w:spacing w:before="0" w:after="0"/>
      </w:pPr>
      <w:r>
        <w:t>Diplobacilli</w:t>
      </w:r>
    </w:p>
    <w:p>
      <w:pPr>
        <w:numPr>
          <w:ilvl w:val="2"/>
          <w:numId w:val="900"/>
        </w:numPr>
        <w:spacing w:before="0" w:after="0"/>
      </w:pPr>
      <w:r>
        <w:t>Streptobacilli</w:t>
      </w:r>
    </w:p>
    <w:p>
      <w:pPr>
        <w:numPr>
          <w:ilvl w:val="2"/>
          <w:numId w:val="900"/>
        </w:numPr>
        <w:spacing w:before="0" w:after="0"/>
      </w:pPr>
      <w:r>
        <w:t>Coccobacilli</w:t>
      </w:r>
    </w:p>
    <w:p>
      <w:pPr>
        <w:numPr>
          <w:ilvl w:val="2"/>
          <w:numId w:val="900"/>
        </w:numPr>
        <w:spacing w:before="0" w:after="0"/>
      </w:pPr>
      <w:r>
        <w:t>Palisades</w:t>
      </w:r>
    </w:p>
    <w:p>
      <w:pPr>
        <w:numPr>
          <w:ilvl w:val="1"/>
          <w:numId w:val="900"/>
        </w:numPr>
        <w:spacing w:before="0" w:after="0"/>
      </w:pPr>
      <w:r>
        <w:t>Spiral Forms</w:t>
      </w:r>
    </w:p>
    <w:p>
      <w:pPr>
        <w:numPr>
          <w:ilvl w:val="2"/>
          <w:numId w:val="900"/>
        </w:numPr>
        <w:spacing w:before="0" w:after="0"/>
      </w:pPr>
      <w:r>
        <w:t>Vibrios</w:t>
      </w:r>
    </w:p>
    <w:p>
      <w:pPr>
        <w:numPr>
          <w:ilvl w:val="2"/>
          <w:numId w:val="900"/>
        </w:numPr>
        <w:spacing w:before="0" w:after="0"/>
      </w:pPr>
      <w:r>
        <w:t>Spirilla</w:t>
      </w:r>
    </w:p>
    <w:p>
      <w:pPr>
        <w:numPr>
          <w:ilvl w:val="2"/>
          <w:numId w:val="900"/>
        </w:numPr>
        <w:spacing w:before="0" w:after="0"/>
      </w:pPr>
      <w:r>
        <w:t>Spirochetes</w:t>
      </w:r>
    </w:p>
    <w:p>
      <w:pPr>
        <w:numPr>
          <w:ilvl w:val="1"/>
          <w:numId w:val="900"/>
        </w:numPr>
        <w:spacing w:before="0" w:after="0"/>
      </w:pPr>
      <w:r>
        <w:t>Other Shapes</w:t>
      </w:r>
    </w:p>
    <w:p>
      <w:pPr>
        <w:numPr>
          <w:ilvl w:val="2"/>
          <w:numId w:val="900"/>
        </w:numPr>
        <w:spacing w:before="0" w:after="0"/>
      </w:pPr>
      <w:r>
        <w:t>Pleomorphic Bacteria</w:t>
      </w:r>
    </w:p>
    <w:p>
      <w:pPr>
        <w:numPr>
          <w:ilvl w:val="2"/>
          <w:numId w:val="900"/>
        </w:numPr>
        <w:spacing w:before="0" w:after="0"/>
      </w:pPr>
      <w:r>
        <w:t>Filamentous Bacteria</w:t>
      </w:r>
    </w:p>
    <w:p>
      <w:pPr>
        <w:numPr>
          <w:ilvl w:val="2"/>
          <w:numId w:val="900"/>
        </w:numPr>
        <w:spacing w:before="0" w:after="0"/>
      </w:pPr>
      <w:r>
        <w:t>Star-shaped Bacteria</w:t>
      </w:r>
    </w:p>
    <w:p>
      <w:pPr>
        <w:numPr>
          <w:ilvl w:val="2"/>
          <w:numId w:val="900"/>
        </w:numPr>
        <w:spacing w:before="0" w:after="0"/>
      </w:pPr>
      <w:r>
        <w:t>Square Bacteria</w:t>
      </w:r>
    </w:p>
    <w:p>
      <w:pPr>
        <w:numPr>
          <w:ilvl w:val="0"/>
          <w:numId w:val="900"/>
        </w:numPr>
        <w:spacing w:before="0" w:after="0"/>
      </w:pPr>
      <w:r>
        <w:t>The Bacterial Cell Envelope</w:t>
      </w:r>
    </w:p>
    <w:p>
      <w:pPr>
        <w:numPr>
          <w:ilvl w:val="1"/>
          <w:numId w:val="900"/>
        </w:numPr>
        <w:spacing w:before="0" w:after="0"/>
      </w:pPr>
      <w:r>
        <w:t>The Cell Wall</w:t>
      </w:r>
    </w:p>
    <w:p>
      <w:pPr>
        <w:numPr>
          <w:ilvl w:val="2"/>
          <w:numId w:val="900"/>
        </w:numPr>
        <w:spacing w:before="0" w:after="0"/>
      </w:pPr>
      <w:r>
        <w:t>Peptidoglycan Structure and Synthesis</w:t>
      </w:r>
    </w:p>
    <w:p>
      <w:pPr>
        <w:numPr>
          <w:ilvl w:val="3"/>
          <w:numId w:val="900"/>
        </w:numPr>
        <w:spacing w:before="0" w:after="0"/>
      </w:pPr>
      <w:r>
        <w:t>Chemical Composition</w:t>
      </w:r>
    </w:p>
    <w:p>
      <w:pPr>
        <w:numPr>
          <w:ilvl w:val="3"/>
          <w:numId w:val="900"/>
        </w:numPr>
        <w:spacing w:before="0" w:after="0"/>
      </w:pPr>
      <w:r>
        <w:t>Cross-linking Mechanisms</w:t>
      </w:r>
    </w:p>
    <w:p>
      <w:pPr>
        <w:numPr>
          <w:ilvl w:val="3"/>
          <w:numId w:val="900"/>
        </w:numPr>
        <w:spacing w:before="0" w:after="0"/>
      </w:pPr>
      <w:r>
        <w:t>Enzymes Involved in Synthesis</w:t>
      </w:r>
    </w:p>
    <w:p>
      <w:pPr>
        <w:numPr>
          <w:ilvl w:val="3"/>
          <w:numId w:val="900"/>
        </w:numPr>
        <w:spacing w:before="0" w:after="0"/>
      </w:pPr>
      <w:r>
        <w:t>Biosynthetic Pathway</w:t>
      </w:r>
    </w:p>
    <w:p>
      <w:pPr>
        <w:numPr>
          <w:ilvl w:val="2"/>
          <w:numId w:val="900"/>
        </w:numPr>
        <w:spacing w:before="0" w:after="0"/>
      </w:pPr>
      <w:r>
        <w:t>Gram-Positive Cell Wall</w:t>
      </w:r>
    </w:p>
    <w:p>
      <w:pPr>
        <w:numPr>
          <w:ilvl w:val="3"/>
          <w:numId w:val="900"/>
        </w:numPr>
        <w:spacing w:before="0" w:after="0"/>
      </w:pPr>
      <w:r>
        <w:t>Thick Peptidoglycan Layer</w:t>
      </w:r>
    </w:p>
    <w:p>
      <w:pPr>
        <w:numPr>
          <w:ilvl w:val="3"/>
          <w:numId w:val="900"/>
        </w:numPr>
        <w:spacing w:before="0" w:after="0"/>
      </w:pPr>
      <w:r>
        <w:t>Teichoic Acids</w:t>
      </w:r>
    </w:p>
    <w:p>
      <w:pPr>
        <w:numPr>
          <w:ilvl w:val="3"/>
          <w:numId w:val="900"/>
        </w:numPr>
        <w:spacing w:before="0" w:after="0"/>
      </w:pPr>
      <w:r>
        <w:t>Lipoteichoic Acids</w:t>
      </w:r>
    </w:p>
    <w:p>
      <w:pPr>
        <w:numPr>
          <w:ilvl w:val="3"/>
          <w:numId w:val="900"/>
        </w:numPr>
        <w:spacing w:before="0" w:after="0"/>
      </w:pPr>
      <w:r>
        <w:t>Wall-Associated Proteins</w:t>
      </w:r>
    </w:p>
    <w:p>
      <w:pPr>
        <w:numPr>
          <w:ilvl w:val="2"/>
          <w:numId w:val="900"/>
        </w:numPr>
        <w:spacing w:before="0" w:after="0"/>
      </w:pPr>
      <w:r>
        <w:t>Gram-Negative Cell Wall</w:t>
      </w:r>
    </w:p>
    <w:p>
      <w:pPr>
        <w:numPr>
          <w:ilvl w:val="3"/>
          <w:numId w:val="900"/>
        </w:numPr>
        <w:spacing w:before="0" w:after="0"/>
      </w:pPr>
      <w:r>
        <w:t>Thin Peptidoglycan Layer</w:t>
      </w:r>
    </w:p>
    <w:p>
      <w:pPr>
        <w:numPr>
          <w:ilvl w:val="3"/>
          <w:numId w:val="900"/>
        </w:numPr>
        <w:spacing w:before="0" w:after="0"/>
      </w:pPr>
      <w:r>
        <w:t>Outer Membrane Structure</w:t>
      </w:r>
    </w:p>
    <w:p>
      <w:pPr>
        <w:numPr>
          <w:ilvl w:val="3"/>
          <w:numId w:val="900"/>
        </w:numPr>
        <w:spacing w:before="0" w:after="0"/>
      </w:pPr>
      <w:r>
        <w:t>Lipopolysaccharide (LPS)</w:t>
      </w:r>
    </w:p>
    <w:p>
      <w:pPr>
        <w:numPr>
          <w:ilvl w:val="3"/>
          <w:numId w:val="900"/>
        </w:numPr>
        <w:spacing w:before="0" w:after="0"/>
      </w:pPr>
      <w:r>
        <w:t>Periplasmic Space</w:t>
      </w:r>
    </w:p>
    <w:p>
      <w:pPr>
        <w:numPr>
          <w:ilvl w:val="3"/>
          <w:numId w:val="900"/>
        </w:numPr>
        <w:spacing w:before="0" w:after="0"/>
      </w:pPr>
      <w:r>
        <w:t>Porins</w:t>
      </w:r>
    </w:p>
    <w:p>
      <w:pPr>
        <w:numPr>
          <w:ilvl w:val="2"/>
          <w:numId w:val="900"/>
        </w:numPr>
        <w:spacing w:before="0" w:after="0"/>
      </w:pPr>
      <w:r>
        <w:t>Atypical Cell Walls</w:t>
      </w:r>
    </w:p>
    <w:p>
      <w:pPr>
        <w:numPr>
          <w:ilvl w:val="3"/>
          <w:numId w:val="900"/>
        </w:numPr>
        <w:spacing w:before="0" w:after="0"/>
      </w:pPr>
      <w:r>
        <w:t>Acid-Fast Bacteria (Mycobacteria)</w:t>
      </w:r>
    </w:p>
    <w:p>
      <w:pPr>
        <w:numPr>
          <w:ilvl w:val="4"/>
          <w:numId w:val="900"/>
        </w:numPr>
        <w:spacing w:before="0" w:after="0"/>
      </w:pPr>
      <w:r>
        <w:t>Mycolic Acids</w:t>
      </w:r>
    </w:p>
    <w:p>
      <w:pPr>
        <w:numPr>
          <w:ilvl w:val="4"/>
          <w:numId w:val="900"/>
        </w:numPr>
        <w:spacing w:before="0" w:after="0"/>
      </w:pPr>
      <w:r>
        <w:t>Staining Properties</w:t>
      </w:r>
    </w:p>
    <w:p>
      <w:pPr>
        <w:numPr>
          <w:ilvl w:val="4"/>
          <w:numId w:val="900"/>
        </w:numPr>
        <w:spacing w:before="0" w:after="0"/>
      </w:pPr>
      <w:r>
        <w:t>Waxy Cell Wall</w:t>
      </w:r>
    </w:p>
    <w:p>
      <w:pPr>
        <w:numPr>
          <w:ilvl w:val="3"/>
          <w:numId w:val="900"/>
        </w:numPr>
        <w:spacing w:before="0" w:after="0"/>
      </w:pPr>
      <w:r>
        <w:t>Mycoplasmas (Wall-less)</w:t>
      </w:r>
    </w:p>
    <w:p>
      <w:pPr>
        <w:numPr>
          <w:ilvl w:val="4"/>
          <w:numId w:val="900"/>
        </w:numPr>
        <w:spacing w:before="0" w:after="0"/>
      </w:pPr>
      <w:r>
        <w:t>Lack of Peptidoglycan</w:t>
      </w:r>
    </w:p>
    <w:p>
      <w:pPr>
        <w:numPr>
          <w:ilvl w:val="4"/>
          <w:numId w:val="900"/>
        </w:numPr>
        <w:spacing w:before="0" w:after="0"/>
      </w:pPr>
      <w:r>
        <w:t>Sterols in Membrane</w:t>
      </w:r>
    </w:p>
    <w:p>
      <w:pPr>
        <w:numPr>
          <w:ilvl w:val="4"/>
          <w:numId w:val="900"/>
        </w:numPr>
        <w:spacing w:before="0" w:after="0"/>
      </w:pPr>
      <w:r>
        <w:t>Pleomorphic Nature</w:t>
      </w:r>
    </w:p>
    <w:p>
      <w:pPr>
        <w:numPr>
          <w:ilvl w:val="1"/>
          <w:numId w:val="900"/>
        </w:numPr>
        <w:spacing w:before="0" w:after="0"/>
      </w:pPr>
      <w:r>
        <w:t>The Plasma Membrane</w:t>
      </w:r>
    </w:p>
    <w:p>
      <w:pPr>
        <w:numPr>
          <w:ilvl w:val="2"/>
          <w:numId w:val="900"/>
        </w:numPr>
        <w:spacing w:before="0" w:after="0"/>
      </w:pPr>
      <w:r>
        <w:t>Phospholipid Bilayer Structure</w:t>
      </w:r>
    </w:p>
    <w:p>
      <w:pPr>
        <w:numPr>
          <w:ilvl w:val="2"/>
          <w:numId w:val="900"/>
        </w:numPr>
        <w:spacing w:before="0" w:after="0"/>
      </w:pPr>
      <w:r>
        <w:t>Membrane Proteins</w:t>
      </w:r>
    </w:p>
    <w:p>
      <w:pPr>
        <w:numPr>
          <w:ilvl w:val="3"/>
          <w:numId w:val="900"/>
        </w:numPr>
        <w:spacing w:before="0" w:after="0"/>
      </w:pPr>
      <w:r>
        <w:t>Integral Proteins</w:t>
      </w:r>
    </w:p>
    <w:p>
      <w:pPr>
        <w:numPr>
          <w:ilvl w:val="3"/>
          <w:numId w:val="900"/>
        </w:numPr>
        <w:spacing w:before="0" w:after="0"/>
      </w:pPr>
      <w:r>
        <w:t>Peripheral Proteins</w:t>
      </w:r>
    </w:p>
    <w:p>
      <w:pPr>
        <w:numPr>
          <w:ilvl w:val="3"/>
          <w:numId w:val="900"/>
        </w:numPr>
        <w:spacing w:before="0" w:after="0"/>
      </w:pPr>
      <w:r>
        <w:t>Transport Proteins</w:t>
      </w:r>
    </w:p>
    <w:p>
      <w:pPr>
        <w:numPr>
          <w:ilvl w:val="2"/>
          <w:numId w:val="900"/>
        </w:numPr>
        <w:spacing w:before="0" w:after="0"/>
      </w:pPr>
      <w:r>
        <w:t>Transport Mechanisms</w:t>
      </w:r>
    </w:p>
    <w:p>
      <w:pPr>
        <w:numPr>
          <w:ilvl w:val="3"/>
          <w:numId w:val="900"/>
        </w:numPr>
        <w:spacing w:before="0" w:after="0"/>
      </w:pPr>
      <w:r>
        <w:t>Passive Transport</w:t>
      </w:r>
    </w:p>
    <w:p>
      <w:pPr>
        <w:numPr>
          <w:ilvl w:val="3"/>
          <w:numId w:val="900"/>
        </w:numPr>
        <w:spacing w:before="0" w:after="0"/>
      </w:pPr>
      <w:r>
        <w:t>Active Transport</w:t>
      </w:r>
    </w:p>
    <w:p>
      <w:pPr>
        <w:numPr>
          <w:ilvl w:val="3"/>
          <w:numId w:val="900"/>
        </w:numPr>
        <w:spacing w:before="0" w:after="0"/>
      </w:pPr>
      <w:r>
        <w:t>Group Translocation</w:t>
      </w:r>
    </w:p>
    <w:p>
      <w:pPr>
        <w:numPr>
          <w:ilvl w:val="2"/>
          <w:numId w:val="900"/>
        </w:numPr>
        <w:spacing w:before="0" w:after="0"/>
      </w:pPr>
      <w:r>
        <w:t>Membrane Functions</w:t>
      </w:r>
    </w:p>
    <w:p>
      <w:pPr>
        <w:numPr>
          <w:ilvl w:val="3"/>
          <w:numId w:val="900"/>
        </w:numPr>
        <w:spacing w:before="0" w:after="0"/>
      </w:pPr>
      <w:r>
        <w:t>Energy Conservation</w:t>
      </w:r>
    </w:p>
    <w:p>
      <w:pPr>
        <w:numPr>
          <w:ilvl w:val="3"/>
          <w:numId w:val="900"/>
        </w:numPr>
        <w:spacing w:before="0" w:after="0"/>
      </w:pPr>
      <w:r>
        <w:t>Biosynthesis</w:t>
      </w:r>
    </w:p>
    <w:p>
      <w:pPr>
        <w:numPr>
          <w:ilvl w:val="3"/>
          <w:numId w:val="900"/>
        </w:numPr>
        <w:spacing w:before="0" w:after="0"/>
      </w:pPr>
      <w:r>
        <w:t>Signal Transduction</w:t>
      </w:r>
    </w:p>
    <w:p>
      <w:pPr>
        <w:numPr>
          <w:ilvl w:val="0"/>
          <w:numId w:val="900"/>
        </w:numPr>
        <w:spacing w:before="0" w:after="0"/>
      </w:pPr>
      <w:r>
        <w:t>Cytoplasmic Components</w:t>
      </w:r>
    </w:p>
    <w:p>
      <w:pPr>
        <w:numPr>
          <w:ilvl w:val="1"/>
          <w:numId w:val="900"/>
        </w:numPr>
        <w:spacing w:before="0" w:after="0"/>
      </w:pPr>
      <w:r>
        <w:t>The Cytoplasm</w:t>
      </w:r>
    </w:p>
    <w:p>
      <w:pPr>
        <w:numPr>
          <w:ilvl w:val="2"/>
          <w:numId w:val="900"/>
        </w:numPr>
        <w:spacing w:before="0" w:after="0"/>
      </w:pPr>
      <w:r>
        <w:t>Composition</w:t>
      </w:r>
    </w:p>
    <w:p>
      <w:pPr>
        <w:numPr>
          <w:ilvl w:val="2"/>
          <w:numId w:val="900"/>
        </w:numPr>
        <w:spacing w:before="0" w:after="0"/>
      </w:pPr>
      <w:r>
        <w:t>Cytosol</w:t>
      </w:r>
    </w:p>
    <w:p>
      <w:pPr>
        <w:numPr>
          <w:ilvl w:val="2"/>
          <w:numId w:val="900"/>
        </w:numPr>
        <w:spacing w:before="0" w:after="0"/>
      </w:pPr>
      <w:r>
        <w:t>pH and Ionic Strength</w:t>
      </w:r>
    </w:p>
    <w:p>
      <w:pPr>
        <w:numPr>
          <w:ilvl w:val="1"/>
          <w:numId w:val="900"/>
        </w:numPr>
        <w:spacing w:before="0" w:after="0"/>
      </w:pPr>
      <w:r>
        <w:t>The Nucleoid</w:t>
      </w:r>
    </w:p>
    <w:p>
      <w:pPr>
        <w:numPr>
          <w:ilvl w:val="2"/>
          <w:numId w:val="900"/>
        </w:numPr>
        <w:spacing w:before="0" w:after="0"/>
      </w:pPr>
      <w:r>
        <w:t>Bacterial Chromosome</w:t>
      </w:r>
    </w:p>
    <w:p>
      <w:pPr>
        <w:numPr>
          <w:ilvl w:val="3"/>
          <w:numId w:val="900"/>
        </w:numPr>
        <w:spacing w:before="0" w:after="0"/>
      </w:pPr>
      <w:r>
        <w:t>Structure and Organization</w:t>
      </w:r>
    </w:p>
    <w:p>
      <w:pPr>
        <w:numPr>
          <w:ilvl w:val="3"/>
          <w:numId w:val="900"/>
        </w:numPr>
        <w:spacing w:before="0" w:after="0"/>
      </w:pPr>
      <w:r>
        <w:t>Supercoiling</w:t>
      </w:r>
    </w:p>
    <w:p>
      <w:pPr>
        <w:numPr>
          <w:ilvl w:val="3"/>
          <w:numId w:val="900"/>
        </w:numPr>
        <w:spacing w:before="0" w:after="0"/>
      </w:pPr>
      <w:r>
        <w:t>DNA-Binding Proteins</w:t>
      </w:r>
    </w:p>
    <w:p>
      <w:pPr>
        <w:numPr>
          <w:ilvl w:val="1"/>
          <w:numId w:val="900"/>
        </w:numPr>
        <w:spacing w:before="0" w:after="0"/>
      </w:pPr>
      <w:r>
        <w:t>Ribosomes (70S)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Subunit Composition</w:t>
      </w:r>
    </w:p>
    <w:p>
      <w:pPr>
        <w:numPr>
          <w:ilvl w:val="2"/>
          <w:numId w:val="900"/>
        </w:numPr>
        <w:spacing w:before="0" w:after="0"/>
      </w:pPr>
      <w:r>
        <w:t>Differences from Eukaryotic Ribosomes</w:t>
      </w:r>
    </w:p>
    <w:p>
      <w:pPr>
        <w:numPr>
          <w:ilvl w:val="2"/>
          <w:numId w:val="900"/>
        </w:numPr>
        <w:spacing w:before="0" w:after="0"/>
      </w:pPr>
      <w:r>
        <w:t>Polyribosomes</w:t>
      </w:r>
    </w:p>
    <w:p>
      <w:pPr>
        <w:numPr>
          <w:ilvl w:val="1"/>
          <w:numId w:val="900"/>
        </w:numPr>
        <w:spacing w:before="0" w:after="0"/>
      </w:pPr>
      <w:r>
        <w:t>Plasmids</w:t>
      </w:r>
    </w:p>
    <w:p>
      <w:pPr>
        <w:numPr>
          <w:ilvl w:val="2"/>
          <w:numId w:val="900"/>
        </w:numPr>
        <w:spacing w:before="0" w:after="0"/>
      </w:pPr>
      <w:r>
        <w:t>Types of Plasmids</w:t>
      </w:r>
    </w:p>
    <w:p>
      <w:pPr>
        <w:numPr>
          <w:ilvl w:val="3"/>
          <w:numId w:val="900"/>
        </w:numPr>
        <w:spacing w:before="0" w:after="0"/>
      </w:pPr>
      <w:r>
        <w:t>Resistance Plasmids</w:t>
      </w:r>
    </w:p>
    <w:p>
      <w:pPr>
        <w:numPr>
          <w:ilvl w:val="3"/>
          <w:numId w:val="900"/>
        </w:numPr>
        <w:spacing w:before="0" w:after="0"/>
      </w:pPr>
      <w:r>
        <w:t>Virulence Plasmids</w:t>
      </w:r>
    </w:p>
    <w:p>
      <w:pPr>
        <w:numPr>
          <w:ilvl w:val="3"/>
          <w:numId w:val="900"/>
        </w:numPr>
        <w:spacing w:before="0" w:after="0"/>
      </w:pPr>
      <w:r>
        <w:t>Fertility Plasmids</w:t>
      </w:r>
    </w:p>
    <w:p>
      <w:pPr>
        <w:numPr>
          <w:ilvl w:val="3"/>
          <w:numId w:val="900"/>
        </w:numPr>
        <w:spacing w:before="0" w:after="0"/>
      </w:pPr>
      <w:r>
        <w:t>Metabolic Plasmids</w:t>
      </w:r>
    </w:p>
    <w:p>
      <w:pPr>
        <w:numPr>
          <w:ilvl w:val="2"/>
          <w:numId w:val="900"/>
        </w:numPr>
        <w:spacing w:before="0" w:after="0"/>
      </w:pPr>
      <w:r>
        <w:t>Functions and Significance</w:t>
      </w:r>
    </w:p>
    <w:p>
      <w:pPr>
        <w:numPr>
          <w:ilvl w:val="2"/>
          <w:numId w:val="900"/>
        </w:numPr>
        <w:spacing w:before="0" w:after="0"/>
      </w:pPr>
      <w:r>
        <w:t>Replication</w:t>
      </w:r>
    </w:p>
    <w:p>
      <w:pPr>
        <w:numPr>
          <w:ilvl w:val="1"/>
          <w:numId w:val="900"/>
        </w:numPr>
        <w:spacing w:before="0" w:after="0"/>
      </w:pPr>
      <w:r>
        <w:t>Inclusions and Granules</w:t>
      </w:r>
    </w:p>
    <w:p>
      <w:pPr>
        <w:numPr>
          <w:ilvl w:val="2"/>
          <w:numId w:val="900"/>
        </w:numPr>
        <w:spacing w:before="0" w:after="0"/>
      </w:pPr>
      <w:r>
        <w:t>Storage Granules</w:t>
      </w:r>
    </w:p>
    <w:p>
      <w:pPr>
        <w:numPr>
          <w:ilvl w:val="3"/>
          <w:numId w:val="900"/>
        </w:numPr>
        <w:spacing w:before="0" w:after="0"/>
      </w:pPr>
      <w:r>
        <w:t>Glycogen Granules</w:t>
      </w:r>
    </w:p>
    <w:p>
      <w:pPr>
        <w:numPr>
          <w:ilvl w:val="3"/>
          <w:numId w:val="900"/>
        </w:numPr>
        <w:spacing w:before="0" w:after="0"/>
      </w:pPr>
      <w:r>
        <w:t>Polyphosphate Granules</w:t>
      </w:r>
    </w:p>
    <w:p>
      <w:pPr>
        <w:numPr>
          <w:ilvl w:val="3"/>
          <w:numId w:val="900"/>
        </w:numPr>
        <w:spacing w:before="0" w:after="0"/>
      </w:pPr>
      <w:r>
        <w:t>Sulfur Granules</w:t>
      </w:r>
    </w:p>
    <w:p>
      <w:pPr>
        <w:numPr>
          <w:ilvl w:val="3"/>
          <w:numId w:val="900"/>
        </w:numPr>
        <w:spacing w:before="0" w:after="0"/>
      </w:pPr>
      <w:r>
        <w:t>Polyhydroxyalkanoate Granules</w:t>
      </w:r>
    </w:p>
    <w:p>
      <w:pPr>
        <w:numPr>
          <w:ilvl w:val="2"/>
          <w:numId w:val="900"/>
        </w:numPr>
        <w:spacing w:before="0" w:after="0"/>
      </w:pPr>
      <w:r>
        <w:t>Gas Vesicles</w:t>
      </w:r>
    </w:p>
    <w:p>
      <w:pPr>
        <w:numPr>
          <w:ilvl w:val="2"/>
          <w:numId w:val="900"/>
        </w:numPr>
        <w:spacing w:before="0" w:after="0"/>
      </w:pPr>
      <w:r>
        <w:t>Magnetosomes</w:t>
      </w:r>
    </w:p>
    <w:p>
      <w:pPr>
        <w:numPr>
          <w:ilvl w:val="2"/>
          <w:numId w:val="900"/>
        </w:numPr>
        <w:spacing w:before="0" w:after="0"/>
      </w:pPr>
      <w:r>
        <w:t>Carboxysomes</w:t>
      </w:r>
    </w:p>
    <w:p>
      <w:pPr>
        <w:numPr>
          <w:ilvl w:val="0"/>
          <w:numId w:val="900"/>
        </w:numPr>
        <w:spacing w:before="0" w:after="0"/>
      </w:pPr>
      <w:r>
        <w:t>External Structures</w:t>
      </w:r>
    </w:p>
    <w:p>
      <w:pPr>
        <w:numPr>
          <w:ilvl w:val="1"/>
          <w:numId w:val="900"/>
        </w:numPr>
        <w:spacing w:before="0" w:after="0"/>
      </w:pPr>
      <w:r>
        <w:t>Glycocalyx</w:t>
      </w:r>
    </w:p>
    <w:p>
      <w:pPr>
        <w:numPr>
          <w:ilvl w:val="2"/>
          <w:numId w:val="900"/>
        </w:numPr>
        <w:spacing w:before="0" w:after="0"/>
      </w:pPr>
      <w:r>
        <w:t>Capsule</w:t>
      </w:r>
    </w:p>
    <w:p>
      <w:pPr>
        <w:numPr>
          <w:ilvl w:val="3"/>
          <w:numId w:val="900"/>
        </w:numPr>
        <w:spacing w:before="0" w:after="0"/>
      </w:pPr>
      <w:r>
        <w:t>Structure and Composition</w:t>
      </w:r>
    </w:p>
    <w:p>
      <w:pPr>
        <w:numPr>
          <w:ilvl w:val="3"/>
          <w:numId w:val="900"/>
        </w:numPr>
        <w:spacing w:before="0" w:after="0"/>
      </w:pPr>
      <w:r>
        <w:t>Role in Virulence</w:t>
      </w:r>
    </w:p>
    <w:p>
      <w:pPr>
        <w:numPr>
          <w:ilvl w:val="3"/>
          <w:numId w:val="900"/>
        </w:numPr>
        <w:spacing w:before="0" w:after="0"/>
      </w:pPr>
      <w:r>
        <w:t>Protection from Phagocytosis</w:t>
      </w:r>
    </w:p>
    <w:p>
      <w:pPr>
        <w:numPr>
          <w:ilvl w:val="2"/>
          <w:numId w:val="900"/>
        </w:numPr>
        <w:spacing w:before="0" w:after="0"/>
      </w:pPr>
      <w:r>
        <w:t>Slime Layer</w:t>
      </w:r>
    </w:p>
    <w:p>
      <w:pPr>
        <w:numPr>
          <w:ilvl w:val="3"/>
          <w:numId w:val="900"/>
        </w:numPr>
        <w:spacing w:before="0" w:after="0"/>
      </w:pPr>
      <w:r>
        <w:t>Structure and Composition</w:t>
      </w:r>
    </w:p>
    <w:p>
      <w:pPr>
        <w:numPr>
          <w:ilvl w:val="3"/>
          <w:numId w:val="900"/>
        </w:numPr>
        <w:spacing w:before="0" w:after="0"/>
      </w:pPr>
      <w:r>
        <w:t>Role in Biofilm Formation</w:t>
      </w:r>
    </w:p>
    <w:p>
      <w:pPr>
        <w:numPr>
          <w:ilvl w:val="3"/>
          <w:numId w:val="900"/>
        </w:numPr>
        <w:spacing w:before="0" w:after="0"/>
      </w:pPr>
      <w:r>
        <w:t>Environmental Protection</w:t>
      </w:r>
    </w:p>
    <w:p>
      <w:pPr>
        <w:numPr>
          <w:ilvl w:val="1"/>
          <w:numId w:val="900"/>
        </w:numPr>
        <w:spacing w:before="0" w:after="0"/>
      </w:pPr>
      <w:r>
        <w:t>Flagella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Filament</w:t>
      </w:r>
    </w:p>
    <w:p>
      <w:pPr>
        <w:numPr>
          <w:ilvl w:val="3"/>
          <w:numId w:val="900"/>
        </w:numPr>
        <w:spacing w:before="0" w:after="0"/>
      </w:pPr>
      <w:r>
        <w:t>Hook</w:t>
      </w:r>
    </w:p>
    <w:p>
      <w:pPr>
        <w:numPr>
          <w:ilvl w:val="3"/>
          <w:numId w:val="900"/>
        </w:numPr>
        <w:spacing w:before="0" w:after="0"/>
      </w:pPr>
      <w:r>
        <w:t>Basal Body</w:t>
      </w:r>
    </w:p>
    <w:p>
      <w:pPr>
        <w:numPr>
          <w:ilvl w:val="2"/>
          <w:numId w:val="900"/>
        </w:numPr>
        <w:spacing w:before="0" w:after="0"/>
      </w:pPr>
      <w:r>
        <w:t>Arrangements</w:t>
      </w:r>
    </w:p>
    <w:p>
      <w:pPr>
        <w:numPr>
          <w:ilvl w:val="3"/>
          <w:numId w:val="900"/>
        </w:numPr>
        <w:spacing w:before="0" w:after="0"/>
      </w:pPr>
      <w:r>
        <w:t>Monotrichous</w:t>
      </w:r>
    </w:p>
    <w:p>
      <w:pPr>
        <w:numPr>
          <w:ilvl w:val="3"/>
          <w:numId w:val="900"/>
        </w:numPr>
        <w:spacing w:before="0" w:after="0"/>
      </w:pPr>
      <w:r>
        <w:t>Lophotrichous</w:t>
      </w:r>
    </w:p>
    <w:p>
      <w:pPr>
        <w:numPr>
          <w:ilvl w:val="3"/>
          <w:numId w:val="900"/>
        </w:numPr>
        <w:spacing w:before="0" w:after="0"/>
      </w:pPr>
      <w:r>
        <w:t>Amphitrichous</w:t>
      </w:r>
    </w:p>
    <w:p>
      <w:pPr>
        <w:numPr>
          <w:ilvl w:val="3"/>
          <w:numId w:val="900"/>
        </w:numPr>
        <w:spacing w:before="0" w:after="0"/>
      </w:pPr>
      <w:r>
        <w:t>Peritrichous</w:t>
      </w:r>
    </w:p>
    <w:p>
      <w:pPr>
        <w:numPr>
          <w:ilvl w:val="2"/>
          <w:numId w:val="900"/>
        </w:numPr>
        <w:spacing w:before="0" w:after="0"/>
      </w:pPr>
      <w:r>
        <w:t>Flagellar Motion</w:t>
      </w:r>
    </w:p>
    <w:p>
      <w:pPr>
        <w:numPr>
          <w:ilvl w:val="3"/>
          <w:numId w:val="900"/>
        </w:numPr>
        <w:spacing w:before="0" w:after="0"/>
      </w:pPr>
      <w:r>
        <w:t>Rotation Mechanism</w:t>
      </w:r>
    </w:p>
    <w:p>
      <w:pPr>
        <w:numPr>
          <w:ilvl w:val="3"/>
          <w:numId w:val="900"/>
        </w:numPr>
        <w:spacing w:before="0" w:after="0"/>
      </w:pPr>
      <w:r>
        <w:t>Swimming and Tumbling</w:t>
      </w:r>
    </w:p>
    <w:p>
      <w:pPr>
        <w:numPr>
          <w:ilvl w:val="2"/>
          <w:numId w:val="900"/>
        </w:numPr>
        <w:spacing w:before="0" w:after="0"/>
      </w:pPr>
      <w:r>
        <w:t>Chemotaxis</w:t>
      </w:r>
    </w:p>
    <w:p>
      <w:pPr>
        <w:numPr>
          <w:ilvl w:val="3"/>
          <w:numId w:val="900"/>
        </w:numPr>
        <w:spacing w:before="0" w:after="0"/>
      </w:pPr>
      <w:r>
        <w:t>Mechanism of Movement</w:t>
      </w:r>
    </w:p>
    <w:p>
      <w:pPr>
        <w:numPr>
          <w:ilvl w:val="3"/>
          <w:numId w:val="900"/>
        </w:numPr>
        <w:spacing w:before="0" w:after="0"/>
      </w:pPr>
      <w:r>
        <w:t>Signal Transduction</w:t>
      </w:r>
    </w:p>
    <w:p>
      <w:pPr>
        <w:numPr>
          <w:ilvl w:val="3"/>
          <w:numId w:val="900"/>
        </w:numPr>
        <w:spacing w:before="0" w:after="0"/>
      </w:pPr>
      <w:r>
        <w:t>Attractants and Repellents</w:t>
      </w:r>
    </w:p>
    <w:p>
      <w:pPr>
        <w:numPr>
          <w:ilvl w:val="1"/>
          <w:numId w:val="900"/>
        </w:numPr>
        <w:spacing w:before="0" w:after="0"/>
      </w:pPr>
      <w:r>
        <w:t>Pili and Fimbriae</w:t>
      </w:r>
    </w:p>
    <w:p>
      <w:pPr>
        <w:numPr>
          <w:ilvl w:val="2"/>
          <w:numId w:val="900"/>
        </w:numPr>
        <w:spacing w:before="0" w:after="0"/>
      </w:pPr>
      <w:r>
        <w:t>Attachment Fimbriae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Role in Adherence</w:t>
      </w:r>
    </w:p>
    <w:p>
      <w:pPr>
        <w:numPr>
          <w:ilvl w:val="3"/>
          <w:numId w:val="900"/>
        </w:numPr>
        <w:spacing w:before="0" w:after="0"/>
      </w:pPr>
      <w:r>
        <w:t>Tissue Specificity</w:t>
      </w:r>
    </w:p>
    <w:p>
      <w:pPr>
        <w:numPr>
          <w:ilvl w:val="2"/>
          <w:numId w:val="900"/>
        </w:numPr>
        <w:spacing w:before="0" w:after="0"/>
      </w:pPr>
      <w:r>
        <w:t>Sex Pili (Conjugation)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Role in DNA Transfer</w:t>
      </w:r>
    </w:p>
    <w:p>
      <w:pPr>
        <w:numPr>
          <w:ilvl w:val="3"/>
          <w:numId w:val="900"/>
        </w:numPr>
        <w:spacing w:before="0" w:after="0"/>
      </w:pPr>
      <w:r>
        <w:t>F Pili</w:t>
      </w:r>
    </w:p>
    <w:p>
      <w:pPr>
        <w:numPr>
          <w:ilvl w:val="0"/>
          <w:numId w:val="900"/>
        </w:numPr>
        <w:spacing w:before="0" w:after="0"/>
      </w:pPr>
      <w:r>
        <w:t>Endospores</w:t>
      </w:r>
    </w:p>
    <w:p>
      <w:pPr>
        <w:numPr>
          <w:ilvl w:val="1"/>
          <w:numId w:val="900"/>
        </w:numPr>
        <w:spacing w:before="0" w:after="0"/>
      </w:pPr>
      <w:r>
        <w:t>Structure and Formation (Sporulation)</w:t>
      </w:r>
    </w:p>
    <w:p>
      <w:pPr>
        <w:numPr>
          <w:ilvl w:val="2"/>
          <w:numId w:val="900"/>
        </w:numPr>
        <w:spacing w:before="0" w:after="0"/>
      </w:pPr>
      <w:r>
        <w:t>Layers of Endospore</w:t>
      </w:r>
    </w:p>
    <w:p>
      <w:pPr>
        <w:numPr>
          <w:ilvl w:val="3"/>
          <w:numId w:val="900"/>
        </w:numPr>
        <w:spacing w:before="0" w:after="0"/>
      </w:pPr>
      <w:r>
        <w:t>Exosporium</w:t>
      </w:r>
    </w:p>
    <w:p>
      <w:pPr>
        <w:numPr>
          <w:ilvl w:val="3"/>
          <w:numId w:val="900"/>
        </w:numPr>
        <w:spacing w:before="0" w:after="0"/>
      </w:pPr>
      <w:r>
        <w:t>Spore Coat</w:t>
      </w:r>
    </w:p>
    <w:p>
      <w:pPr>
        <w:numPr>
          <w:ilvl w:val="3"/>
          <w:numId w:val="900"/>
        </w:numPr>
        <w:spacing w:before="0" w:after="0"/>
      </w:pPr>
      <w:r>
        <w:t>Cortex</w:t>
      </w:r>
    </w:p>
    <w:p>
      <w:pPr>
        <w:numPr>
          <w:ilvl w:val="3"/>
          <w:numId w:val="900"/>
        </w:numPr>
        <w:spacing w:before="0" w:after="0"/>
      </w:pPr>
      <w:r>
        <w:t>Core</w:t>
      </w:r>
    </w:p>
    <w:p>
      <w:pPr>
        <w:numPr>
          <w:ilvl w:val="2"/>
          <w:numId w:val="900"/>
        </w:numPr>
        <w:spacing w:before="0" w:after="0"/>
      </w:pPr>
      <w:r>
        <w:t>Sporulation Process</w:t>
      </w:r>
    </w:p>
    <w:p>
      <w:pPr>
        <w:numPr>
          <w:ilvl w:val="3"/>
          <w:numId w:val="900"/>
        </w:numPr>
        <w:spacing w:before="0" w:after="0"/>
      </w:pPr>
      <w:r>
        <w:t>Stages of Sporulation</w:t>
      </w:r>
    </w:p>
    <w:p>
      <w:pPr>
        <w:numPr>
          <w:ilvl w:val="3"/>
          <w:numId w:val="900"/>
        </w:numPr>
        <w:spacing w:before="0" w:after="0"/>
      </w:pPr>
      <w:r>
        <w:t>Regulatory Mechanisms</w:t>
      </w:r>
    </w:p>
    <w:p>
      <w:pPr>
        <w:numPr>
          <w:ilvl w:val="1"/>
          <w:numId w:val="900"/>
        </w:numPr>
        <w:spacing w:before="0" w:after="0"/>
      </w:pPr>
      <w:r>
        <w:t>Resistance Properties</w:t>
      </w:r>
    </w:p>
    <w:p>
      <w:pPr>
        <w:numPr>
          <w:ilvl w:val="2"/>
          <w:numId w:val="900"/>
        </w:numPr>
        <w:spacing w:before="0" w:after="0"/>
      </w:pPr>
      <w:r>
        <w:t>Heat Resistance</w:t>
      </w:r>
    </w:p>
    <w:p>
      <w:pPr>
        <w:numPr>
          <w:ilvl w:val="2"/>
          <w:numId w:val="900"/>
        </w:numPr>
        <w:spacing w:before="0" w:after="0"/>
      </w:pPr>
      <w:r>
        <w:t>Chemical Resistance</w:t>
      </w:r>
    </w:p>
    <w:p>
      <w:pPr>
        <w:numPr>
          <w:ilvl w:val="2"/>
          <w:numId w:val="900"/>
        </w:numPr>
        <w:spacing w:before="0" w:after="0"/>
      </w:pPr>
      <w:r>
        <w:t>Desiccation Resistance</w:t>
      </w:r>
    </w:p>
    <w:p>
      <w:pPr>
        <w:numPr>
          <w:ilvl w:val="2"/>
          <w:numId w:val="900"/>
        </w:numPr>
        <w:spacing w:before="0" w:after="0"/>
      </w:pPr>
      <w:r>
        <w:t>Radiation Resistance</w:t>
      </w:r>
    </w:p>
    <w:p>
      <w:pPr>
        <w:numPr>
          <w:ilvl w:val="1"/>
          <w:numId w:val="900"/>
        </w:numPr>
        <w:spacing w:before="0" w:after="0"/>
      </w:pPr>
      <w:r>
        <w:t>Germination</w:t>
      </w:r>
    </w:p>
    <w:p>
      <w:pPr>
        <w:numPr>
          <w:ilvl w:val="2"/>
          <w:numId w:val="900"/>
        </w:numPr>
        <w:spacing w:before="0" w:after="0"/>
      </w:pPr>
      <w:r>
        <w:t>Activation</w:t>
      </w:r>
    </w:p>
    <w:p>
      <w:pPr>
        <w:numPr>
          <w:ilvl w:val="2"/>
          <w:numId w:val="900"/>
        </w:numPr>
        <w:spacing w:before="0" w:after="0"/>
      </w:pPr>
      <w:r>
        <w:t>Germination Process</w:t>
      </w:r>
    </w:p>
    <w:p>
      <w:pPr>
        <w:numPr>
          <w:ilvl w:val="2"/>
          <w:numId w:val="900"/>
        </w:numPr>
        <w:spacing w:before="0" w:after="0"/>
      </w:pPr>
      <w:r>
        <w:t>Outgrowth</w:t>
      </w:r>
    </w:p>
    <w:p>
      <w:pPr>
        <w:numPr>
          <w:ilvl w:val="1"/>
          <w:numId w:val="900"/>
        </w:numPr>
        <w:spacing w:before="0" w:after="0"/>
      </w:pPr>
      <w:r>
        <w:t>Ecological Significance</w:t>
      </w:r>
    </w:p>
    <w:p>
      <w:pPr>
        <w:pStyle w:val="Heading1"/>
      </w:pPr>
      <w:r>
        <w:t>Bacterial Metabolism and Growth</w:t>
      </w:r>
    </w:p>
    <w:p>
      <w:pPr>
        <w:numPr>
          <w:ilvl w:val="0"/>
          <w:numId w:val="900"/>
        </w:numPr>
        <w:spacing w:before="0" w:after="0"/>
      </w:pPr>
      <w:r>
        <w:t>Nutritional Requirements</w:t>
      </w:r>
    </w:p>
    <w:p>
      <w:pPr>
        <w:numPr>
          <w:ilvl w:val="1"/>
          <w:numId w:val="900"/>
        </w:numPr>
        <w:spacing w:before="0" w:after="0"/>
      </w:pPr>
      <w:r>
        <w:t>Macronutrients</w:t>
      </w:r>
    </w:p>
    <w:p>
      <w:pPr>
        <w:numPr>
          <w:ilvl w:val="2"/>
          <w:numId w:val="900"/>
        </w:numPr>
        <w:spacing w:before="0" w:after="0"/>
      </w:pPr>
      <w:r>
        <w:t>Carbon Sources</w:t>
      </w:r>
    </w:p>
    <w:p>
      <w:pPr>
        <w:numPr>
          <w:ilvl w:val="2"/>
          <w:numId w:val="900"/>
        </w:numPr>
        <w:spacing w:before="0" w:after="0"/>
      </w:pPr>
      <w:r>
        <w:t>Nitrogen Sources</w:t>
      </w:r>
    </w:p>
    <w:p>
      <w:pPr>
        <w:numPr>
          <w:ilvl w:val="2"/>
          <w:numId w:val="900"/>
        </w:numPr>
        <w:spacing w:before="0" w:after="0"/>
      </w:pPr>
      <w:r>
        <w:t>Phosphorus Sources</w:t>
      </w:r>
    </w:p>
    <w:p>
      <w:pPr>
        <w:numPr>
          <w:ilvl w:val="2"/>
          <w:numId w:val="900"/>
        </w:numPr>
        <w:spacing w:before="0" w:after="0"/>
      </w:pPr>
      <w:r>
        <w:t>Sulfur Sources</w:t>
      </w:r>
    </w:p>
    <w:p>
      <w:pPr>
        <w:numPr>
          <w:ilvl w:val="2"/>
          <w:numId w:val="900"/>
        </w:numPr>
        <w:spacing w:before="0" w:after="0"/>
      </w:pPr>
      <w:r>
        <w:t>Oxygen Requirements</w:t>
      </w:r>
    </w:p>
    <w:p>
      <w:pPr>
        <w:numPr>
          <w:ilvl w:val="2"/>
          <w:numId w:val="900"/>
        </w:numPr>
        <w:spacing w:before="0" w:after="0"/>
      </w:pPr>
      <w:r>
        <w:t>Hydrogen Sources</w:t>
      </w:r>
    </w:p>
    <w:p>
      <w:pPr>
        <w:numPr>
          <w:ilvl w:val="1"/>
          <w:numId w:val="900"/>
        </w:numPr>
        <w:spacing w:before="0" w:after="0"/>
      </w:pPr>
      <w:r>
        <w:t>Micronutrients (Trace Elements)</w:t>
      </w:r>
    </w:p>
    <w:p>
      <w:pPr>
        <w:numPr>
          <w:ilvl w:val="2"/>
          <w:numId w:val="900"/>
        </w:numPr>
        <w:spacing w:before="0" w:after="0"/>
      </w:pPr>
      <w:r>
        <w:t>Iron</w:t>
      </w:r>
    </w:p>
    <w:p>
      <w:pPr>
        <w:numPr>
          <w:ilvl w:val="2"/>
          <w:numId w:val="900"/>
        </w:numPr>
        <w:spacing w:before="0" w:after="0"/>
      </w:pPr>
      <w:r>
        <w:t>Magnesium</w:t>
      </w:r>
    </w:p>
    <w:p>
      <w:pPr>
        <w:numPr>
          <w:ilvl w:val="2"/>
          <w:numId w:val="900"/>
        </w:numPr>
        <w:spacing w:before="0" w:after="0"/>
      </w:pPr>
      <w:r>
        <w:t>Zinc</w:t>
      </w:r>
    </w:p>
    <w:p>
      <w:pPr>
        <w:numPr>
          <w:ilvl w:val="2"/>
          <w:numId w:val="900"/>
        </w:numPr>
        <w:spacing w:before="0" w:after="0"/>
      </w:pPr>
      <w:r>
        <w:t>Manganese</w:t>
      </w:r>
    </w:p>
    <w:p>
      <w:pPr>
        <w:numPr>
          <w:ilvl w:val="2"/>
          <w:numId w:val="900"/>
        </w:numPr>
        <w:spacing w:before="0" w:after="0"/>
      </w:pPr>
      <w:r>
        <w:t>Copper</w:t>
      </w:r>
    </w:p>
    <w:p>
      <w:pPr>
        <w:numPr>
          <w:ilvl w:val="2"/>
          <w:numId w:val="900"/>
        </w:numPr>
        <w:spacing w:before="0" w:after="0"/>
      </w:pPr>
      <w:r>
        <w:t>Molybdenum</w:t>
      </w:r>
    </w:p>
    <w:p>
      <w:pPr>
        <w:numPr>
          <w:ilvl w:val="1"/>
          <w:numId w:val="900"/>
        </w:numPr>
        <w:spacing w:before="0" w:after="0"/>
      </w:pPr>
      <w:r>
        <w:t>Growth Factors</w:t>
      </w:r>
    </w:p>
    <w:p>
      <w:pPr>
        <w:numPr>
          <w:ilvl w:val="2"/>
          <w:numId w:val="900"/>
        </w:numPr>
        <w:spacing w:before="0" w:after="0"/>
      </w:pPr>
      <w:r>
        <w:t>Vitamins</w:t>
      </w:r>
    </w:p>
    <w:p>
      <w:pPr>
        <w:numPr>
          <w:ilvl w:val="2"/>
          <w:numId w:val="900"/>
        </w:numPr>
        <w:spacing w:before="0" w:after="0"/>
      </w:pPr>
      <w:r>
        <w:t>Amino Acids</w:t>
      </w:r>
    </w:p>
    <w:p>
      <w:pPr>
        <w:numPr>
          <w:ilvl w:val="2"/>
          <w:numId w:val="900"/>
        </w:numPr>
        <w:spacing w:before="0" w:after="0"/>
      </w:pPr>
      <w:r>
        <w:t>Purines and Pyrimidines</w:t>
      </w:r>
    </w:p>
    <w:p>
      <w:pPr>
        <w:numPr>
          <w:ilvl w:val="2"/>
          <w:numId w:val="900"/>
        </w:numPr>
        <w:spacing w:before="0" w:after="0"/>
      </w:pPr>
      <w:r>
        <w:t>Organic Cofactors</w:t>
      </w:r>
    </w:p>
    <w:p>
      <w:pPr>
        <w:numPr>
          <w:ilvl w:val="0"/>
          <w:numId w:val="900"/>
        </w:numPr>
        <w:spacing w:before="0" w:after="0"/>
      </w:pPr>
      <w:r>
        <w:t>Nutritional Types</w:t>
      </w:r>
    </w:p>
    <w:p>
      <w:pPr>
        <w:numPr>
          <w:ilvl w:val="1"/>
          <w:numId w:val="900"/>
        </w:numPr>
        <w:spacing w:before="0" w:after="0"/>
      </w:pPr>
      <w:r>
        <w:t>Based on Carbon Source</w:t>
      </w:r>
    </w:p>
    <w:p>
      <w:pPr>
        <w:numPr>
          <w:ilvl w:val="2"/>
          <w:numId w:val="900"/>
        </w:numPr>
        <w:spacing w:before="0" w:after="0"/>
      </w:pPr>
      <w:r>
        <w:t>Autotrophs</w:t>
      </w:r>
    </w:p>
    <w:p>
      <w:pPr>
        <w:numPr>
          <w:ilvl w:val="3"/>
          <w:numId w:val="900"/>
        </w:numPr>
        <w:spacing w:before="0" w:after="0"/>
      </w:pPr>
      <w:r>
        <w:t>Photoautotrophs</w:t>
      </w:r>
    </w:p>
    <w:p>
      <w:pPr>
        <w:numPr>
          <w:ilvl w:val="3"/>
          <w:numId w:val="900"/>
        </w:numPr>
        <w:spacing w:before="0" w:after="0"/>
      </w:pPr>
      <w:r>
        <w:t>Chemoautotrophs</w:t>
      </w:r>
    </w:p>
    <w:p>
      <w:pPr>
        <w:numPr>
          <w:ilvl w:val="2"/>
          <w:numId w:val="900"/>
        </w:numPr>
        <w:spacing w:before="0" w:after="0"/>
      </w:pPr>
      <w:r>
        <w:t>Heterotrophs</w:t>
      </w:r>
    </w:p>
    <w:p>
      <w:pPr>
        <w:numPr>
          <w:ilvl w:val="3"/>
          <w:numId w:val="900"/>
        </w:numPr>
        <w:spacing w:before="0" w:after="0"/>
      </w:pPr>
      <w:r>
        <w:t>Saprophytes</w:t>
      </w:r>
    </w:p>
    <w:p>
      <w:pPr>
        <w:numPr>
          <w:ilvl w:val="3"/>
          <w:numId w:val="900"/>
        </w:numPr>
        <w:spacing w:before="0" w:after="0"/>
      </w:pPr>
      <w:r>
        <w:t>Parasites</w:t>
      </w:r>
    </w:p>
    <w:p>
      <w:pPr>
        <w:numPr>
          <w:ilvl w:val="1"/>
          <w:numId w:val="900"/>
        </w:numPr>
        <w:spacing w:before="0" w:after="0"/>
      </w:pPr>
      <w:r>
        <w:t>Based on Energy Source</w:t>
      </w:r>
    </w:p>
    <w:p>
      <w:pPr>
        <w:numPr>
          <w:ilvl w:val="2"/>
          <w:numId w:val="900"/>
        </w:numPr>
        <w:spacing w:before="0" w:after="0"/>
      </w:pPr>
      <w:r>
        <w:t>Phototrophs</w:t>
      </w:r>
    </w:p>
    <w:p>
      <w:pPr>
        <w:numPr>
          <w:ilvl w:val="3"/>
          <w:numId w:val="900"/>
        </w:numPr>
        <w:spacing w:before="0" w:after="0"/>
      </w:pPr>
      <w:r>
        <w:t>Oxygenic Photosynthesis</w:t>
      </w:r>
    </w:p>
    <w:p>
      <w:pPr>
        <w:numPr>
          <w:ilvl w:val="3"/>
          <w:numId w:val="900"/>
        </w:numPr>
        <w:spacing w:before="0" w:after="0"/>
      </w:pPr>
      <w:r>
        <w:t>Anoxygenic Photosynthesis</w:t>
      </w:r>
    </w:p>
    <w:p>
      <w:pPr>
        <w:numPr>
          <w:ilvl w:val="2"/>
          <w:numId w:val="900"/>
        </w:numPr>
        <w:spacing w:before="0" w:after="0"/>
      </w:pPr>
      <w:r>
        <w:t>Chemotrophs</w:t>
      </w:r>
    </w:p>
    <w:p>
      <w:pPr>
        <w:numPr>
          <w:ilvl w:val="3"/>
          <w:numId w:val="900"/>
        </w:numPr>
        <w:spacing w:before="0" w:after="0"/>
      </w:pPr>
      <w:r>
        <w:t>Chemoorganotrophs</w:t>
      </w:r>
    </w:p>
    <w:p>
      <w:pPr>
        <w:numPr>
          <w:ilvl w:val="3"/>
          <w:numId w:val="900"/>
        </w:numPr>
        <w:spacing w:before="0" w:after="0"/>
      </w:pPr>
      <w:r>
        <w:t>Chemolithotrophs</w:t>
      </w:r>
    </w:p>
    <w:p>
      <w:pPr>
        <w:numPr>
          <w:ilvl w:val="0"/>
          <w:numId w:val="900"/>
        </w:numPr>
        <w:spacing w:before="0" w:after="0"/>
      </w:pPr>
      <w:r>
        <w:t>Energy Production</w:t>
      </w:r>
    </w:p>
    <w:p>
      <w:pPr>
        <w:numPr>
          <w:ilvl w:val="1"/>
          <w:numId w:val="900"/>
        </w:numPr>
        <w:spacing w:before="0" w:after="0"/>
      </w:pPr>
      <w:r>
        <w:t>Cellular Respiration</w:t>
      </w:r>
    </w:p>
    <w:p>
      <w:pPr>
        <w:numPr>
          <w:ilvl w:val="2"/>
          <w:numId w:val="900"/>
        </w:numPr>
        <w:spacing w:before="0" w:after="0"/>
      </w:pPr>
      <w:r>
        <w:t>Aerobic Respiration</w:t>
      </w:r>
    </w:p>
    <w:p>
      <w:pPr>
        <w:numPr>
          <w:ilvl w:val="3"/>
          <w:numId w:val="900"/>
        </w:numPr>
        <w:spacing w:before="0" w:after="0"/>
      </w:pPr>
      <w:r>
        <w:t>Glycolysis</w:t>
      </w:r>
    </w:p>
    <w:p>
      <w:pPr>
        <w:numPr>
          <w:ilvl w:val="3"/>
          <w:numId w:val="900"/>
        </w:numPr>
        <w:spacing w:before="0" w:after="0"/>
      </w:pPr>
      <w:r>
        <w:t>Citric Acid Cycle</w:t>
      </w:r>
    </w:p>
    <w:p>
      <w:pPr>
        <w:numPr>
          <w:ilvl w:val="3"/>
          <w:numId w:val="900"/>
        </w:numPr>
        <w:spacing w:before="0" w:after="0"/>
      </w:pPr>
      <w:r>
        <w:t>Electron Transport Chain</w:t>
      </w:r>
    </w:p>
    <w:p>
      <w:pPr>
        <w:numPr>
          <w:ilvl w:val="3"/>
          <w:numId w:val="900"/>
        </w:numPr>
        <w:spacing w:before="0" w:after="0"/>
      </w:pPr>
      <w:r>
        <w:t>ATP Synthesis</w:t>
      </w:r>
    </w:p>
    <w:p>
      <w:pPr>
        <w:numPr>
          <w:ilvl w:val="2"/>
          <w:numId w:val="900"/>
        </w:numPr>
        <w:spacing w:before="0" w:after="0"/>
      </w:pPr>
      <w:r>
        <w:t>Anaerobic Respiration</w:t>
      </w:r>
    </w:p>
    <w:p>
      <w:pPr>
        <w:numPr>
          <w:ilvl w:val="3"/>
          <w:numId w:val="900"/>
        </w:numPr>
        <w:spacing w:before="0" w:after="0"/>
      </w:pPr>
      <w:r>
        <w:t>Alternative Electron Acceptors</w:t>
      </w:r>
    </w:p>
    <w:p>
      <w:pPr>
        <w:numPr>
          <w:ilvl w:val="3"/>
          <w:numId w:val="900"/>
        </w:numPr>
        <w:spacing w:before="0" w:after="0"/>
      </w:pPr>
      <w:r>
        <w:t>Nitrate Reduction</w:t>
      </w:r>
    </w:p>
    <w:p>
      <w:pPr>
        <w:numPr>
          <w:ilvl w:val="3"/>
          <w:numId w:val="900"/>
        </w:numPr>
        <w:spacing w:before="0" w:after="0"/>
      </w:pPr>
      <w:r>
        <w:t>Sulfate Reduction</w:t>
      </w:r>
    </w:p>
    <w:p>
      <w:pPr>
        <w:numPr>
          <w:ilvl w:val="3"/>
          <w:numId w:val="900"/>
        </w:numPr>
        <w:spacing w:before="0" w:after="0"/>
      </w:pPr>
      <w:r>
        <w:t>Carbonate Reduction</w:t>
      </w:r>
    </w:p>
    <w:p>
      <w:pPr>
        <w:numPr>
          <w:ilvl w:val="1"/>
          <w:numId w:val="900"/>
        </w:numPr>
        <w:spacing w:before="0" w:after="0"/>
      </w:pPr>
      <w:r>
        <w:t>Fermentation</w:t>
      </w:r>
    </w:p>
    <w:p>
      <w:pPr>
        <w:numPr>
          <w:ilvl w:val="2"/>
          <w:numId w:val="900"/>
        </w:numPr>
        <w:spacing w:before="0" w:after="0"/>
      </w:pPr>
      <w:r>
        <w:t>Lactic Acid Fermentation</w:t>
      </w:r>
    </w:p>
    <w:p>
      <w:pPr>
        <w:numPr>
          <w:ilvl w:val="2"/>
          <w:numId w:val="900"/>
        </w:numPr>
        <w:spacing w:before="0" w:after="0"/>
      </w:pPr>
      <w:r>
        <w:t>Alcohol Fermentation</w:t>
      </w:r>
    </w:p>
    <w:p>
      <w:pPr>
        <w:numPr>
          <w:ilvl w:val="2"/>
          <w:numId w:val="900"/>
        </w:numPr>
        <w:spacing w:before="0" w:after="0"/>
      </w:pPr>
      <w:r>
        <w:t>Mixed Acid Fermentation</w:t>
      </w:r>
    </w:p>
    <w:p>
      <w:pPr>
        <w:numPr>
          <w:ilvl w:val="2"/>
          <w:numId w:val="900"/>
        </w:numPr>
        <w:spacing w:before="0" w:after="0"/>
      </w:pPr>
      <w:r>
        <w:t>Butyric Acid Fermentation</w:t>
      </w:r>
    </w:p>
    <w:p>
      <w:pPr>
        <w:numPr>
          <w:ilvl w:val="2"/>
          <w:numId w:val="900"/>
        </w:numPr>
        <w:spacing w:before="0" w:after="0"/>
      </w:pPr>
      <w:r>
        <w:t>Propionic Acid fermentation</w:t>
      </w:r>
    </w:p>
    <w:p>
      <w:pPr>
        <w:numPr>
          <w:ilvl w:val="1"/>
          <w:numId w:val="900"/>
        </w:numPr>
        <w:spacing w:before="0" w:after="0"/>
      </w:pPr>
      <w:r>
        <w:t>Photosynthesis</w:t>
      </w:r>
    </w:p>
    <w:p>
      <w:pPr>
        <w:numPr>
          <w:ilvl w:val="2"/>
          <w:numId w:val="900"/>
        </w:numPr>
        <w:spacing w:before="0" w:after="0"/>
      </w:pPr>
      <w:r>
        <w:t>Light Reactions</w:t>
      </w:r>
    </w:p>
    <w:p>
      <w:pPr>
        <w:numPr>
          <w:ilvl w:val="2"/>
          <w:numId w:val="900"/>
        </w:numPr>
        <w:spacing w:before="0" w:after="0"/>
      </w:pPr>
      <w:r>
        <w:t>Dark Reactions</w:t>
      </w:r>
    </w:p>
    <w:p>
      <w:pPr>
        <w:numPr>
          <w:ilvl w:val="2"/>
          <w:numId w:val="900"/>
        </w:numPr>
        <w:spacing w:before="0" w:after="0"/>
      </w:pPr>
      <w:r>
        <w:t>Photosystems</w:t>
      </w:r>
    </w:p>
    <w:p>
      <w:pPr>
        <w:numPr>
          <w:ilvl w:val="0"/>
          <w:numId w:val="900"/>
        </w:numPr>
        <w:spacing w:before="0" w:after="0"/>
      </w:pPr>
      <w:r>
        <w:t>Biosynthesis (Anabolism)</w:t>
      </w:r>
    </w:p>
    <w:p>
      <w:pPr>
        <w:numPr>
          <w:ilvl w:val="1"/>
          <w:numId w:val="900"/>
        </w:numPr>
        <w:spacing w:before="0" w:after="0"/>
      </w:pPr>
      <w:r>
        <w:t>Synthesis of Peptidoglycan</w:t>
      </w:r>
    </w:p>
    <w:p>
      <w:pPr>
        <w:numPr>
          <w:ilvl w:val="1"/>
          <w:numId w:val="900"/>
        </w:numPr>
        <w:spacing w:before="0" w:after="0"/>
      </w:pPr>
      <w:r>
        <w:t>Synthesis of Amino Acids and Proteins</w:t>
      </w:r>
    </w:p>
    <w:p>
      <w:pPr>
        <w:numPr>
          <w:ilvl w:val="1"/>
          <w:numId w:val="900"/>
        </w:numPr>
        <w:spacing w:before="0" w:after="0"/>
      </w:pPr>
      <w:r>
        <w:t>Synthesis of Nucleic Acids</w:t>
      </w:r>
    </w:p>
    <w:p>
      <w:pPr>
        <w:numPr>
          <w:ilvl w:val="1"/>
          <w:numId w:val="900"/>
        </w:numPr>
        <w:spacing w:before="0" w:after="0"/>
      </w:pPr>
      <w:r>
        <w:t>Synthesis of Lipids</w:t>
      </w:r>
    </w:p>
    <w:p>
      <w:pPr>
        <w:numPr>
          <w:ilvl w:val="1"/>
          <w:numId w:val="900"/>
        </w:numPr>
        <w:spacing w:before="0" w:after="0"/>
      </w:pPr>
      <w:r>
        <w:t>Synthesis of Polysaccharides</w:t>
      </w:r>
    </w:p>
    <w:p>
      <w:pPr>
        <w:numPr>
          <w:ilvl w:val="1"/>
          <w:numId w:val="900"/>
        </w:numPr>
        <w:spacing w:before="0" w:after="0"/>
      </w:pPr>
      <w:r>
        <w:t>Synthesis of Cofactors and Vitamins</w:t>
      </w:r>
    </w:p>
    <w:p>
      <w:pPr>
        <w:numPr>
          <w:ilvl w:val="0"/>
          <w:numId w:val="900"/>
        </w:numPr>
        <w:spacing w:before="0" w:after="0"/>
      </w:pPr>
      <w:r>
        <w:t>Bacterial Growth</w:t>
      </w:r>
    </w:p>
    <w:p>
      <w:pPr>
        <w:numPr>
          <w:ilvl w:val="1"/>
          <w:numId w:val="900"/>
        </w:numPr>
        <w:spacing w:before="0" w:after="0"/>
      </w:pPr>
      <w:r>
        <w:t>Binary Fission</w:t>
      </w:r>
    </w:p>
    <w:p>
      <w:pPr>
        <w:numPr>
          <w:ilvl w:val="2"/>
          <w:numId w:val="900"/>
        </w:numPr>
        <w:spacing w:before="0" w:after="0"/>
      </w:pPr>
      <w:r>
        <w:t>Steps of Binary Fission</w:t>
      </w:r>
    </w:p>
    <w:p>
      <w:pPr>
        <w:numPr>
          <w:ilvl w:val="2"/>
          <w:numId w:val="900"/>
        </w:numPr>
        <w:spacing w:before="0" w:after="0"/>
      </w:pPr>
      <w:r>
        <w:t>DNA Replication</w:t>
      </w:r>
    </w:p>
    <w:p>
      <w:pPr>
        <w:numPr>
          <w:ilvl w:val="2"/>
          <w:numId w:val="900"/>
        </w:numPr>
        <w:spacing w:before="0" w:after="0"/>
      </w:pPr>
      <w:r>
        <w:t>Cell Division</w:t>
      </w:r>
    </w:p>
    <w:p>
      <w:pPr>
        <w:numPr>
          <w:ilvl w:val="1"/>
          <w:numId w:val="900"/>
        </w:numPr>
        <w:spacing w:before="0" w:after="0"/>
      </w:pPr>
      <w:r>
        <w:t>Generation Time</w:t>
      </w:r>
    </w:p>
    <w:p>
      <w:pPr>
        <w:numPr>
          <w:ilvl w:val="2"/>
          <w:numId w:val="900"/>
        </w:numPr>
        <w:spacing w:before="0" w:after="0"/>
      </w:pPr>
      <w:r>
        <w:t>Factors Affecting Generation Time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1"/>
          <w:numId w:val="900"/>
        </w:numPr>
        <w:spacing w:before="0" w:after="0"/>
      </w:pPr>
      <w:r>
        <w:t>The Bacterial Growth Curve</w:t>
      </w:r>
    </w:p>
    <w:p>
      <w:pPr>
        <w:numPr>
          <w:ilvl w:val="2"/>
          <w:numId w:val="900"/>
        </w:numPr>
        <w:spacing w:before="0" w:after="0"/>
      </w:pPr>
      <w:r>
        <w:t>Lag Phase</w:t>
      </w:r>
    </w:p>
    <w:p>
      <w:pPr>
        <w:numPr>
          <w:ilvl w:val="2"/>
          <w:numId w:val="900"/>
        </w:numPr>
        <w:spacing w:before="0" w:after="0"/>
      </w:pPr>
      <w:r>
        <w:t>Log (Exponential) Phase</w:t>
      </w:r>
    </w:p>
    <w:p>
      <w:pPr>
        <w:numPr>
          <w:ilvl w:val="2"/>
          <w:numId w:val="900"/>
        </w:numPr>
        <w:spacing w:before="0" w:after="0"/>
      </w:pPr>
      <w:r>
        <w:t>Stationary Phase</w:t>
      </w:r>
    </w:p>
    <w:p>
      <w:pPr>
        <w:numPr>
          <w:ilvl w:val="2"/>
          <w:numId w:val="900"/>
        </w:numPr>
        <w:spacing w:before="0" w:after="0"/>
      </w:pPr>
      <w:r>
        <w:t>Death (Decline) Phase</w:t>
      </w:r>
    </w:p>
    <w:p>
      <w:pPr>
        <w:numPr>
          <w:ilvl w:val="1"/>
          <w:numId w:val="900"/>
        </w:numPr>
        <w:spacing w:before="0" w:after="0"/>
      </w:pPr>
      <w:r>
        <w:t>Continuous Culture</w:t>
      </w:r>
    </w:p>
    <w:p>
      <w:pPr>
        <w:numPr>
          <w:ilvl w:val="2"/>
          <w:numId w:val="900"/>
        </w:numPr>
        <w:spacing w:before="0" w:after="0"/>
      </w:pPr>
      <w:r>
        <w:t>Chemostat</w:t>
      </w:r>
    </w:p>
    <w:p>
      <w:pPr>
        <w:numPr>
          <w:ilvl w:val="2"/>
          <w:numId w:val="900"/>
        </w:numPr>
        <w:spacing w:before="0" w:after="0"/>
      </w:pPr>
      <w:r>
        <w:t>Turbidostat</w:t>
      </w:r>
    </w:p>
    <w:p>
      <w:pPr>
        <w:numPr>
          <w:ilvl w:val="0"/>
          <w:numId w:val="900"/>
        </w:numPr>
        <w:spacing w:before="0" w:after="0"/>
      </w:pPr>
      <w:r>
        <w:t>Environmental Factors Affecting Growth</w:t>
      </w:r>
    </w:p>
    <w:p>
      <w:pPr>
        <w:numPr>
          <w:ilvl w:val="1"/>
          <w:numId w:val="900"/>
        </w:numPr>
        <w:spacing w:before="0" w:after="0"/>
      </w:pPr>
      <w:r>
        <w:t>Temperature</w:t>
      </w:r>
    </w:p>
    <w:p>
      <w:pPr>
        <w:numPr>
          <w:ilvl w:val="2"/>
          <w:numId w:val="900"/>
        </w:numPr>
        <w:spacing w:before="0" w:after="0"/>
      </w:pPr>
      <w:r>
        <w:t>Psychrophiles</w:t>
      </w:r>
    </w:p>
    <w:p>
      <w:pPr>
        <w:numPr>
          <w:ilvl w:val="2"/>
          <w:numId w:val="900"/>
        </w:numPr>
        <w:spacing w:before="0" w:after="0"/>
      </w:pPr>
      <w:r>
        <w:t>Mesophiles</w:t>
      </w:r>
    </w:p>
    <w:p>
      <w:pPr>
        <w:numPr>
          <w:ilvl w:val="2"/>
          <w:numId w:val="900"/>
        </w:numPr>
        <w:spacing w:before="0" w:after="0"/>
      </w:pPr>
      <w:r>
        <w:t>Thermophiles</w:t>
      </w:r>
    </w:p>
    <w:p>
      <w:pPr>
        <w:numPr>
          <w:ilvl w:val="2"/>
          <w:numId w:val="900"/>
        </w:numPr>
        <w:spacing w:before="0" w:after="0"/>
      </w:pPr>
      <w:r>
        <w:t>Hyperthermophiles</w:t>
      </w:r>
    </w:p>
    <w:p>
      <w:pPr>
        <w:numPr>
          <w:ilvl w:val="2"/>
          <w:numId w:val="900"/>
        </w:numPr>
        <w:spacing w:before="0" w:after="0"/>
      </w:pPr>
      <w:r>
        <w:t>Temperature Adaptation Mechanisms</w:t>
      </w:r>
    </w:p>
    <w:p>
      <w:pPr>
        <w:numPr>
          <w:ilvl w:val="1"/>
          <w:numId w:val="900"/>
        </w:numPr>
        <w:spacing w:before="0" w:after="0"/>
      </w:pPr>
      <w:r>
        <w:t>pH</w:t>
      </w:r>
    </w:p>
    <w:p>
      <w:pPr>
        <w:numPr>
          <w:ilvl w:val="2"/>
          <w:numId w:val="900"/>
        </w:numPr>
        <w:spacing w:before="0" w:after="0"/>
      </w:pPr>
      <w:r>
        <w:t>Acidophiles</w:t>
      </w:r>
    </w:p>
    <w:p>
      <w:pPr>
        <w:numPr>
          <w:ilvl w:val="2"/>
          <w:numId w:val="900"/>
        </w:numPr>
        <w:spacing w:before="0" w:after="0"/>
      </w:pPr>
      <w:r>
        <w:t>Neutrophiles</w:t>
      </w:r>
    </w:p>
    <w:p>
      <w:pPr>
        <w:numPr>
          <w:ilvl w:val="2"/>
          <w:numId w:val="900"/>
        </w:numPr>
        <w:spacing w:before="0" w:after="0"/>
      </w:pPr>
      <w:r>
        <w:t>Alkaliphiles</w:t>
      </w:r>
    </w:p>
    <w:p>
      <w:pPr>
        <w:numPr>
          <w:ilvl w:val="2"/>
          <w:numId w:val="900"/>
        </w:numPr>
        <w:spacing w:before="0" w:after="0"/>
      </w:pPr>
      <w:r>
        <w:t>pH Homeostasis</w:t>
      </w:r>
    </w:p>
    <w:p>
      <w:pPr>
        <w:numPr>
          <w:ilvl w:val="1"/>
          <w:numId w:val="900"/>
        </w:numPr>
        <w:spacing w:before="0" w:after="0"/>
      </w:pPr>
      <w:r>
        <w:t>Oxygen Requirements</w:t>
      </w:r>
    </w:p>
    <w:p>
      <w:pPr>
        <w:numPr>
          <w:ilvl w:val="2"/>
          <w:numId w:val="900"/>
        </w:numPr>
        <w:spacing w:before="0" w:after="0"/>
      </w:pPr>
      <w:r>
        <w:t>Obligate Aerobes</w:t>
      </w:r>
    </w:p>
    <w:p>
      <w:pPr>
        <w:numPr>
          <w:ilvl w:val="2"/>
          <w:numId w:val="900"/>
        </w:numPr>
        <w:spacing w:before="0" w:after="0"/>
      </w:pPr>
      <w:r>
        <w:t>Obligate Anaerobes</w:t>
      </w:r>
    </w:p>
    <w:p>
      <w:pPr>
        <w:numPr>
          <w:ilvl w:val="2"/>
          <w:numId w:val="900"/>
        </w:numPr>
        <w:spacing w:before="0" w:after="0"/>
      </w:pPr>
      <w:r>
        <w:t>Facultative Anaerobes</w:t>
      </w:r>
    </w:p>
    <w:p>
      <w:pPr>
        <w:numPr>
          <w:ilvl w:val="2"/>
          <w:numId w:val="900"/>
        </w:numPr>
        <w:spacing w:before="0" w:after="0"/>
      </w:pPr>
      <w:r>
        <w:t>Aerotolerant Anaerobes</w:t>
      </w:r>
    </w:p>
    <w:p>
      <w:pPr>
        <w:numPr>
          <w:ilvl w:val="2"/>
          <w:numId w:val="900"/>
        </w:numPr>
        <w:spacing w:before="0" w:after="0"/>
      </w:pPr>
      <w:r>
        <w:t>Microaerophiles</w:t>
      </w:r>
    </w:p>
    <w:p>
      <w:pPr>
        <w:numPr>
          <w:ilvl w:val="1"/>
          <w:numId w:val="900"/>
        </w:numPr>
        <w:spacing w:before="0" w:after="0"/>
      </w:pPr>
      <w:r>
        <w:t>Water Activity and Osmotic Pressure</w:t>
      </w:r>
    </w:p>
    <w:p>
      <w:pPr>
        <w:numPr>
          <w:ilvl w:val="2"/>
          <w:numId w:val="900"/>
        </w:numPr>
        <w:spacing w:before="0" w:after="0"/>
      </w:pPr>
      <w:r>
        <w:t>Halophiles</w:t>
      </w:r>
    </w:p>
    <w:p>
      <w:pPr>
        <w:numPr>
          <w:ilvl w:val="2"/>
          <w:numId w:val="900"/>
        </w:numPr>
        <w:spacing w:before="0" w:after="0"/>
      </w:pPr>
      <w:r>
        <w:t>Osmotolerant Bacteria</w:t>
      </w:r>
    </w:p>
    <w:p>
      <w:pPr>
        <w:numPr>
          <w:ilvl w:val="2"/>
          <w:numId w:val="900"/>
        </w:numPr>
        <w:spacing w:before="0" w:after="0"/>
      </w:pPr>
      <w:r>
        <w:t>Xerophiles</w:t>
      </w:r>
    </w:p>
    <w:p>
      <w:pPr>
        <w:numPr>
          <w:ilvl w:val="2"/>
          <w:numId w:val="900"/>
        </w:numPr>
        <w:spacing w:before="0" w:after="0"/>
      </w:pPr>
      <w:r>
        <w:t>Osmotic Adaptation</w:t>
      </w:r>
    </w:p>
    <w:p>
      <w:pPr>
        <w:numPr>
          <w:ilvl w:val="1"/>
          <w:numId w:val="900"/>
        </w:numPr>
        <w:spacing w:before="0" w:after="0"/>
      </w:pPr>
      <w:r>
        <w:t>Pressure</w:t>
      </w:r>
    </w:p>
    <w:p>
      <w:pPr>
        <w:numPr>
          <w:ilvl w:val="2"/>
          <w:numId w:val="900"/>
        </w:numPr>
        <w:spacing w:before="0" w:after="0"/>
      </w:pPr>
      <w:r>
        <w:t>Barophiles</w:t>
      </w:r>
    </w:p>
    <w:p>
      <w:pPr>
        <w:numPr>
          <w:ilvl w:val="2"/>
          <w:numId w:val="900"/>
        </w:numPr>
        <w:spacing w:before="0" w:after="0"/>
      </w:pPr>
      <w:r>
        <w:t>Pressure Effects on Growth</w:t>
      </w:r>
    </w:p>
    <w:p>
      <w:pPr>
        <w:numPr>
          <w:ilvl w:val="1"/>
          <w:numId w:val="900"/>
        </w:numPr>
        <w:spacing w:before="0" w:after="0"/>
      </w:pPr>
      <w:r>
        <w:t>Radiation</w:t>
      </w:r>
    </w:p>
    <w:p>
      <w:pPr>
        <w:numPr>
          <w:ilvl w:val="2"/>
          <w:numId w:val="900"/>
        </w:numPr>
        <w:spacing w:before="0" w:after="0"/>
      </w:pPr>
      <w:r>
        <w:t>UV Radiation Effects</w:t>
      </w:r>
    </w:p>
    <w:p>
      <w:pPr>
        <w:numPr>
          <w:ilvl w:val="2"/>
          <w:numId w:val="900"/>
        </w:numPr>
        <w:spacing w:before="0" w:after="0"/>
      </w:pPr>
      <w:r>
        <w:t>Ionizing Radiation Effects</w:t>
      </w:r>
    </w:p>
    <w:p>
      <w:pPr>
        <w:numPr>
          <w:ilvl w:val="2"/>
          <w:numId w:val="900"/>
        </w:numPr>
        <w:spacing w:before="0" w:after="0"/>
      </w:pPr>
      <w:r>
        <w:t>Radiation Resistance</w:t>
      </w:r>
    </w:p>
    <w:p>
      <w:pPr>
        <w:pStyle w:val="Heading1"/>
      </w:pPr>
      <w:r>
        <w:t>Bacterial Genetics</w:t>
      </w:r>
    </w:p>
    <w:p>
      <w:pPr>
        <w:numPr>
          <w:ilvl w:val="0"/>
          <w:numId w:val="900"/>
        </w:numPr>
        <w:spacing w:before="0" w:after="0"/>
      </w:pPr>
      <w:r>
        <w:t>The Bacterial Genome</w:t>
      </w:r>
    </w:p>
    <w:p>
      <w:pPr>
        <w:numPr>
          <w:ilvl w:val="1"/>
          <w:numId w:val="900"/>
        </w:numPr>
        <w:spacing w:before="0" w:after="0"/>
      </w:pPr>
      <w:r>
        <w:t>Chromosomal DNA</w:t>
      </w:r>
    </w:p>
    <w:p>
      <w:pPr>
        <w:numPr>
          <w:ilvl w:val="2"/>
          <w:numId w:val="900"/>
        </w:numPr>
        <w:spacing w:before="0" w:after="0"/>
      </w:pPr>
      <w:r>
        <w:t>Structure and Organization</w:t>
      </w:r>
    </w:p>
    <w:p>
      <w:pPr>
        <w:numPr>
          <w:ilvl w:val="2"/>
          <w:numId w:val="900"/>
        </w:numPr>
        <w:spacing w:before="0" w:after="0"/>
      </w:pPr>
      <w:r>
        <w:t>Circular vs. Linear Chromosomes</w:t>
      </w:r>
    </w:p>
    <w:p>
      <w:pPr>
        <w:numPr>
          <w:ilvl w:val="2"/>
          <w:numId w:val="900"/>
        </w:numPr>
        <w:spacing w:before="0" w:after="0"/>
      </w:pPr>
      <w:r>
        <w:t>Genome Size Variation</w:t>
      </w:r>
    </w:p>
    <w:p>
      <w:pPr>
        <w:numPr>
          <w:ilvl w:val="2"/>
          <w:numId w:val="900"/>
        </w:numPr>
        <w:spacing w:before="0" w:after="0"/>
      </w:pPr>
      <w:r>
        <w:t>Gene Density</w:t>
      </w:r>
    </w:p>
    <w:p>
      <w:pPr>
        <w:numPr>
          <w:ilvl w:val="1"/>
          <w:numId w:val="900"/>
        </w:numPr>
        <w:spacing w:before="0" w:after="0"/>
      </w:pPr>
      <w:r>
        <w:t>Plasmids</w:t>
      </w:r>
    </w:p>
    <w:p>
      <w:pPr>
        <w:numPr>
          <w:ilvl w:val="2"/>
          <w:numId w:val="900"/>
        </w:numPr>
        <w:spacing w:before="0" w:after="0"/>
      </w:pPr>
      <w:r>
        <w:t>Types of Plasmids</w:t>
      </w:r>
    </w:p>
    <w:p>
      <w:pPr>
        <w:numPr>
          <w:ilvl w:val="2"/>
          <w:numId w:val="900"/>
        </w:numPr>
        <w:spacing w:before="0" w:after="0"/>
      </w:pPr>
      <w:r>
        <w:t>Replication Mechanisms</w:t>
      </w:r>
    </w:p>
    <w:p>
      <w:pPr>
        <w:numPr>
          <w:ilvl w:val="2"/>
          <w:numId w:val="900"/>
        </w:numPr>
        <w:spacing w:before="0" w:after="0"/>
      </w:pPr>
      <w:r>
        <w:t>Copy Number Control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Antibiotic Resistance</w:t>
      </w:r>
    </w:p>
    <w:p>
      <w:pPr>
        <w:numPr>
          <w:ilvl w:val="3"/>
          <w:numId w:val="900"/>
        </w:numPr>
        <w:spacing w:before="0" w:after="0"/>
      </w:pPr>
      <w:r>
        <w:t>Virulence Factors</w:t>
      </w:r>
    </w:p>
    <w:p>
      <w:pPr>
        <w:numPr>
          <w:ilvl w:val="3"/>
          <w:numId w:val="900"/>
        </w:numPr>
        <w:spacing w:before="0" w:after="0"/>
      </w:pPr>
      <w:r>
        <w:t>Metabolic Functions</w:t>
      </w:r>
    </w:p>
    <w:p>
      <w:pPr>
        <w:numPr>
          <w:ilvl w:val="0"/>
          <w:numId w:val="900"/>
        </w:numPr>
        <w:spacing w:before="0" w:after="0"/>
      </w:pPr>
      <w:r>
        <w:t>DNA Replication</w:t>
      </w:r>
    </w:p>
    <w:p>
      <w:pPr>
        <w:numPr>
          <w:ilvl w:val="1"/>
          <w:numId w:val="900"/>
        </w:numPr>
        <w:spacing w:before="0" w:after="0"/>
      </w:pPr>
      <w:r>
        <w:t>Enzymes Involved</w:t>
      </w:r>
    </w:p>
    <w:p>
      <w:pPr>
        <w:numPr>
          <w:ilvl w:val="2"/>
          <w:numId w:val="900"/>
        </w:numPr>
        <w:spacing w:before="0" w:after="0"/>
      </w:pPr>
      <w:r>
        <w:t>DNA Polymerases</w:t>
      </w:r>
    </w:p>
    <w:p>
      <w:pPr>
        <w:numPr>
          <w:ilvl w:val="2"/>
          <w:numId w:val="900"/>
        </w:numPr>
        <w:spacing w:before="0" w:after="0"/>
      </w:pPr>
      <w:r>
        <w:t>DNA Helicase</w:t>
      </w:r>
    </w:p>
    <w:p>
      <w:pPr>
        <w:numPr>
          <w:ilvl w:val="2"/>
          <w:numId w:val="900"/>
        </w:numPr>
        <w:spacing w:before="0" w:after="0"/>
      </w:pPr>
      <w:r>
        <w:t>DNA Primase</w:t>
      </w:r>
    </w:p>
    <w:p>
      <w:pPr>
        <w:numPr>
          <w:ilvl w:val="2"/>
          <w:numId w:val="900"/>
        </w:numPr>
        <w:spacing w:before="0" w:after="0"/>
      </w:pPr>
      <w:r>
        <w:t>DNA Ligase</w:t>
      </w:r>
    </w:p>
    <w:p>
      <w:pPr>
        <w:numPr>
          <w:ilvl w:val="1"/>
          <w:numId w:val="900"/>
        </w:numPr>
        <w:spacing w:before="0" w:after="0"/>
      </w:pPr>
      <w:r>
        <w:t>Bidirectional Replication</w:t>
      </w:r>
    </w:p>
    <w:p>
      <w:pPr>
        <w:numPr>
          <w:ilvl w:val="1"/>
          <w:numId w:val="900"/>
        </w:numPr>
        <w:spacing w:before="0" w:after="0"/>
      </w:pPr>
      <w:r>
        <w:t>Regulation of Replication</w:t>
      </w:r>
    </w:p>
    <w:p>
      <w:pPr>
        <w:numPr>
          <w:ilvl w:val="1"/>
          <w:numId w:val="900"/>
        </w:numPr>
        <w:spacing w:before="0" w:after="0"/>
      </w:pPr>
      <w:r>
        <w:t>Proofreading and Fidelity</w:t>
      </w:r>
    </w:p>
    <w:p>
      <w:pPr>
        <w:numPr>
          <w:ilvl w:val="0"/>
          <w:numId w:val="900"/>
        </w:numPr>
        <w:spacing w:before="0" w:after="0"/>
      </w:pPr>
      <w:r>
        <w:t>Gene Expression</w:t>
      </w:r>
    </w:p>
    <w:p>
      <w:pPr>
        <w:numPr>
          <w:ilvl w:val="1"/>
          <w:numId w:val="900"/>
        </w:numPr>
        <w:spacing w:before="0" w:after="0"/>
      </w:pPr>
      <w:r>
        <w:t>Transcription</w:t>
      </w:r>
    </w:p>
    <w:p>
      <w:pPr>
        <w:numPr>
          <w:ilvl w:val="2"/>
          <w:numId w:val="900"/>
        </w:numPr>
        <w:spacing w:before="0" w:after="0"/>
      </w:pPr>
      <w:r>
        <w:t>RNA Polymerase Structure</w:t>
      </w:r>
    </w:p>
    <w:p>
      <w:pPr>
        <w:numPr>
          <w:ilvl w:val="2"/>
          <w:numId w:val="900"/>
        </w:numPr>
        <w:spacing w:before="0" w:after="0"/>
      </w:pPr>
      <w:r>
        <w:t>Promoters and Terminators</w:t>
      </w:r>
    </w:p>
    <w:p>
      <w:pPr>
        <w:numPr>
          <w:ilvl w:val="2"/>
          <w:numId w:val="900"/>
        </w:numPr>
        <w:spacing w:before="0" w:after="0"/>
      </w:pPr>
      <w:r>
        <w:t>Sigma Factors</w:t>
      </w:r>
    </w:p>
    <w:p>
      <w:pPr>
        <w:numPr>
          <w:ilvl w:val="2"/>
          <w:numId w:val="900"/>
        </w:numPr>
        <w:spacing w:before="0" w:after="0"/>
      </w:pPr>
      <w:r>
        <w:t>Transcription Elongation</w:t>
      </w:r>
    </w:p>
    <w:p>
      <w:pPr>
        <w:numPr>
          <w:ilvl w:val="1"/>
          <w:numId w:val="900"/>
        </w:numPr>
        <w:spacing w:before="0" w:after="0"/>
      </w:pPr>
      <w:r>
        <w:t>Translation</w:t>
      </w:r>
    </w:p>
    <w:p>
      <w:pPr>
        <w:numPr>
          <w:ilvl w:val="2"/>
          <w:numId w:val="900"/>
        </w:numPr>
        <w:spacing w:before="0" w:after="0"/>
      </w:pPr>
      <w:r>
        <w:t>Ribosome Structure and Function</w:t>
      </w:r>
    </w:p>
    <w:p>
      <w:pPr>
        <w:numPr>
          <w:ilvl w:val="2"/>
          <w:numId w:val="900"/>
        </w:numPr>
        <w:spacing w:before="0" w:after="0"/>
      </w:pPr>
      <w:r>
        <w:t>tRNA and Codons</w:t>
      </w:r>
    </w:p>
    <w:p>
      <w:pPr>
        <w:numPr>
          <w:ilvl w:val="2"/>
          <w:numId w:val="900"/>
        </w:numPr>
        <w:spacing w:before="0" w:after="0"/>
      </w:pPr>
      <w:r>
        <w:t>Initiation, Elongation, and Termination</w:t>
      </w:r>
    </w:p>
    <w:p>
      <w:pPr>
        <w:numPr>
          <w:ilvl w:val="2"/>
          <w:numId w:val="900"/>
        </w:numPr>
        <w:spacing w:before="0" w:after="0"/>
      </w:pPr>
      <w:r>
        <w:t>Polyribosomes</w:t>
      </w:r>
    </w:p>
    <w:p>
      <w:pPr>
        <w:numPr>
          <w:ilvl w:val="1"/>
          <w:numId w:val="900"/>
        </w:numPr>
        <w:spacing w:before="0" w:after="0"/>
      </w:pPr>
      <w:r>
        <w:t>Regulation of Gene Expression</w:t>
      </w:r>
    </w:p>
    <w:p>
      <w:pPr>
        <w:numPr>
          <w:ilvl w:val="2"/>
          <w:numId w:val="900"/>
        </w:numPr>
        <w:spacing w:before="0" w:after="0"/>
      </w:pPr>
      <w:r>
        <w:t>The Operon Model</w:t>
      </w:r>
    </w:p>
    <w:p>
      <w:pPr>
        <w:numPr>
          <w:ilvl w:val="3"/>
          <w:numId w:val="900"/>
        </w:numPr>
        <w:spacing w:before="0" w:after="0"/>
      </w:pPr>
      <w:r>
        <w:t>Lac Operon</w:t>
      </w:r>
    </w:p>
    <w:p>
      <w:pPr>
        <w:numPr>
          <w:ilvl w:val="3"/>
          <w:numId w:val="900"/>
        </w:numPr>
        <w:spacing w:before="0" w:after="0"/>
      </w:pPr>
      <w:r>
        <w:t>Trp Operon</w:t>
      </w:r>
    </w:p>
    <w:p>
      <w:pPr>
        <w:numPr>
          <w:ilvl w:val="3"/>
          <w:numId w:val="900"/>
        </w:numPr>
        <w:spacing w:before="0" w:after="0"/>
      </w:pPr>
      <w:r>
        <w:t>Ara Operon</w:t>
      </w:r>
    </w:p>
    <w:p>
      <w:pPr>
        <w:numPr>
          <w:ilvl w:val="2"/>
          <w:numId w:val="900"/>
        </w:numPr>
        <w:spacing w:before="0" w:after="0"/>
      </w:pPr>
      <w:r>
        <w:t>Positive and Negative Regulation</w:t>
      </w:r>
    </w:p>
    <w:p>
      <w:pPr>
        <w:numPr>
          <w:ilvl w:val="2"/>
          <w:numId w:val="900"/>
        </w:numPr>
        <w:spacing w:before="0" w:after="0"/>
      </w:pPr>
      <w:r>
        <w:t>Catabolite Repression</w:t>
      </w:r>
    </w:p>
    <w:p>
      <w:pPr>
        <w:numPr>
          <w:ilvl w:val="2"/>
          <w:numId w:val="900"/>
        </w:numPr>
        <w:spacing w:before="0" w:after="0"/>
      </w:pPr>
      <w:r>
        <w:t>Attenuation</w:t>
      </w:r>
    </w:p>
    <w:p>
      <w:pPr>
        <w:numPr>
          <w:ilvl w:val="2"/>
          <w:numId w:val="900"/>
        </w:numPr>
        <w:spacing w:before="0" w:after="0"/>
      </w:pPr>
      <w:r>
        <w:t>Riboswitches</w:t>
      </w:r>
    </w:p>
    <w:p>
      <w:pPr>
        <w:numPr>
          <w:ilvl w:val="2"/>
          <w:numId w:val="900"/>
        </w:numPr>
        <w:spacing w:before="0" w:after="0"/>
      </w:pPr>
      <w:r>
        <w:t>Small Regulatory RNAs</w:t>
      </w:r>
    </w:p>
    <w:p>
      <w:pPr>
        <w:numPr>
          <w:ilvl w:val="0"/>
          <w:numId w:val="900"/>
        </w:numPr>
        <w:spacing w:before="0" w:after="0"/>
      </w:pPr>
      <w:r>
        <w:t>Mutation and Repair</w:t>
      </w:r>
    </w:p>
    <w:p>
      <w:pPr>
        <w:numPr>
          <w:ilvl w:val="1"/>
          <w:numId w:val="900"/>
        </w:numPr>
        <w:spacing w:before="0" w:after="0"/>
      </w:pPr>
      <w:r>
        <w:t>Types of Mutations</w:t>
      </w:r>
    </w:p>
    <w:p>
      <w:pPr>
        <w:numPr>
          <w:ilvl w:val="2"/>
          <w:numId w:val="900"/>
        </w:numPr>
        <w:spacing w:before="0" w:after="0"/>
      </w:pPr>
      <w:r>
        <w:t>Point Mutations</w:t>
      </w:r>
    </w:p>
    <w:p>
      <w:pPr>
        <w:numPr>
          <w:ilvl w:val="3"/>
          <w:numId w:val="900"/>
        </w:numPr>
        <w:spacing w:before="0" w:after="0"/>
      </w:pPr>
      <w:r>
        <w:t>Silent Mutations</w:t>
      </w:r>
    </w:p>
    <w:p>
      <w:pPr>
        <w:numPr>
          <w:ilvl w:val="3"/>
          <w:numId w:val="900"/>
        </w:numPr>
        <w:spacing w:before="0" w:after="0"/>
      </w:pPr>
      <w:r>
        <w:t>Missense Mutations</w:t>
      </w:r>
    </w:p>
    <w:p>
      <w:pPr>
        <w:numPr>
          <w:ilvl w:val="3"/>
          <w:numId w:val="900"/>
        </w:numPr>
        <w:spacing w:before="0" w:after="0"/>
      </w:pPr>
      <w:r>
        <w:t>Nonsense Mutations</w:t>
      </w:r>
    </w:p>
    <w:p>
      <w:pPr>
        <w:numPr>
          <w:ilvl w:val="2"/>
          <w:numId w:val="900"/>
        </w:numPr>
        <w:spacing w:before="0" w:after="0"/>
      </w:pPr>
      <w:r>
        <w:t>Insertions and Deletions</w:t>
      </w:r>
    </w:p>
    <w:p>
      <w:pPr>
        <w:numPr>
          <w:ilvl w:val="2"/>
          <w:numId w:val="900"/>
        </w:numPr>
        <w:spacing w:before="0" w:after="0"/>
      </w:pPr>
      <w:r>
        <w:t>Frameshift Mutations</w:t>
      </w:r>
    </w:p>
    <w:p>
      <w:pPr>
        <w:numPr>
          <w:ilvl w:val="2"/>
          <w:numId w:val="900"/>
        </w:numPr>
        <w:spacing w:before="0" w:after="0"/>
      </w:pPr>
      <w:r>
        <w:t>Chromosomal Rearrangements</w:t>
      </w:r>
    </w:p>
    <w:p>
      <w:pPr>
        <w:numPr>
          <w:ilvl w:val="1"/>
          <w:numId w:val="900"/>
        </w:numPr>
        <w:spacing w:before="0" w:after="0"/>
      </w:pPr>
      <w:r>
        <w:t>Mutagens</w:t>
      </w:r>
    </w:p>
    <w:p>
      <w:pPr>
        <w:numPr>
          <w:ilvl w:val="2"/>
          <w:numId w:val="900"/>
        </w:numPr>
        <w:spacing w:before="0" w:after="0"/>
      </w:pPr>
      <w:r>
        <w:t>Chemical Mutagens</w:t>
      </w:r>
    </w:p>
    <w:p>
      <w:pPr>
        <w:numPr>
          <w:ilvl w:val="2"/>
          <w:numId w:val="900"/>
        </w:numPr>
        <w:spacing w:before="0" w:after="0"/>
      </w:pPr>
      <w:r>
        <w:t>Physical Mutagens</w:t>
      </w:r>
    </w:p>
    <w:p>
      <w:pPr>
        <w:numPr>
          <w:ilvl w:val="2"/>
          <w:numId w:val="900"/>
        </w:numPr>
        <w:spacing w:before="0" w:after="0"/>
      </w:pPr>
      <w:r>
        <w:t>Spontaneous Mutations</w:t>
      </w:r>
    </w:p>
    <w:p>
      <w:pPr>
        <w:numPr>
          <w:ilvl w:val="1"/>
          <w:numId w:val="900"/>
        </w:numPr>
        <w:spacing w:before="0" w:after="0"/>
      </w:pPr>
      <w:r>
        <w:t>DNA Repair Mechanisms</w:t>
      </w:r>
    </w:p>
    <w:p>
      <w:pPr>
        <w:numPr>
          <w:ilvl w:val="2"/>
          <w:numId w:val="900"/>
        </w:numPr>
        <w:spacing w:before="0" w:after="0"/>
      </w:pPr>
      <w:r>
        <w:t>Direct Repair</w:t>
      </w:r>
    </w:p>
    <w:p>
      <w:pPr>
        <w:numPr>
          <w:ilvl w:val="2"/>
          <w:numId w:val="900"/>
        </w:numPr>
        <w:spacing w:before="0" w:after="0"/>
      </w:pPr>
      <w:r>
        <w:t>Excision Repair</w:t>
      </w:r>
    </w:p>
    <w:p>
      <w:pPr>
        <w:numPr>
          <w:ilvl w:val="3"/>
          <w:numId w:val="900"/>
        </w:numPr>
        <w:spacing w:before="0" w:after="0"/>
      </w:pPr>
      <w:r>
        <w:t>Base Excision Repair</w:t>
      </w:r>
    </w:p>
    <w:p>
      <w:pPr>
        <w:numPr>
          <w:ilvl w:val="3"/>
          <w:numId w:val="900"/>
        </w:numPr>
        <w:spacing w:before="0" w:after="0"/>
      </w:pPr>
      <w:r>
        <w:t>Nucleotide Excision Repair</w:t>
      </w:r>
    </w:p>
    <w:p>
      <w:pPr>
        <w:numPr>
          <w:ilvl w:val="2"/>
          <w:numId w:val="900"/>
        </w:numPr>
        <w:spacing w:before="0" w:after="0"/>
      </w:pPr>
      <w:r>
        <w:t>Mismatch Repair</w:t>
      </w:r>
    </w:p>
    <w:p>
      <w:pPr>
        <w:numPr>
          <w:ilvl w:val="2"/>
          <w:numId w:val="900"/>
        </w:numPr>
        <w:spacing w:before="0" w:after="0"/>
      </w:pPr>
      <w:r>
        <w:t>SOS Response</w:t>
      </w:r>
    </w:p>
    <w:p>
      <w:pPr>
        <w:numPr>
          <w:ilvl w:val="2"/>
          <w:numId w:val="900"/>
        </w:numPr>
        <w:spacing w:before="0" w:after="0"/>
      </w:pPr>
      <w:r>
        <w:t>Recombinational Repair</w:t>
      </w:r>
    </w:p>
    <w:p>
      <w:pPr>
        <w:numPr>
          <w:ilvl w:val="0"/>
          <w:numId w:val="900"/>
        </w:numPr>
        <w:spacing w:before="0" w:after="0"/>
      </w:pPr>
      <w:r>
        <w:t>Horizontal Gene Transfer</w:t>
      </w:r>
    </w:p>
    <w:p>
      <w:pPr>
        <w:numPr>
          <w:ilvl w:val="1"/>
          <w:numId w:val="900"/>
        </w:numPr>
        <w:spacing w:before="0" w:after="0"/>
      </w:pPr>
      <w:r>
        <w:t>Transformation</w:t>
      </w:r>
    </w:p>
    <w:p>
      <w:pPr>
        <w:numPr>
          <w:ilvl w:val="2"/>
          <w:numId w:val="900"/>
        </w:numPr>
        <w:spacing w:before="0" w:after="0"/>
      </w:pPr>
      <w:r>
        <w:t>Natural Competence</w:t>
      </w:r>
    </w:p>
    <w:p>
      <w:pPr>
        <w:numPr>
          <w:ilvl w:val="2"/>
          <w:numId w:val="900"/>
        </w:numPr>
        <w:spacing w:before="0" w:after="0"/>
      </w:pPr>
      <w:r>
        <w:t>Artificial Transformation</w:t>
      </w:r>
    </w:p>
    <w:p>
      <w:pPr>
        <w:numPr>
          <w:ilvl w:val="2"/>
          <w:numId w:val="900"/>
        </w:numPr>
        <w:spacing w:before="0" w:after="0"/>
      </w:pPr>
      <w:r>
        <w:t>Mechanisms of DNA Uptake</w:t>
      </w:r>
    </w:p>
    <w:p>
      <w:pPr>
        <w:numPr>
          <w:ilvl w:val="1"/>
          <w:numId w:val="900"/>
        </w:numPr>
        <w:spacing w:before="0" w:after="0"/>
      </w:pPr>
      <w:r>
        <w:t>Transduction</w:t>
      </w:r>
    </w:p>
    <w:p>
      <w:pPr>
        <w:numPr>
          <w:ilvl w:val="2"/>
          <w:numId w:val="900"/>
        </w:numPr>
        <w:spacing w:before="0" w:after="0"/>
      </w:pPr>
      <w:r>
        <w:t>Generalized Transduction</w:t>
      </w:r>
    </w:p>
    <w:p>
      <w:pPr>
        <w:numPr>
          <w:ilvl w:val="2"/>
          <w:numId w:val="900"/>
        </w:numPr>
        <w:spacing w:before="0" w:after="0"/>
      </w:pPr>
      <w:r>
        <w:t>Specialized Transduction</w:t>
      </w:r>
    </w:p>
    <w:p>
      <w:pPr>
        <w:numPr>
          <w:ilvl w:val="2"/>
          <w:numId w:val="900"/>
        </w:numPr>
        <w:spacing w:before="0" w:after="0"/>
      </w:pPr>
      <w:r>
        <w:t>Bacteriophage Life Cycles</w:t>
      </w:r>
    </w:p>
    <w:p>
      <w:pPr>
        <w:numPr>
          <w:ilvl w:val="1"/>
          <w:numId w:val="900"/>
        </w:numPr>
        <w:spacing w:before="0" w:after="0"/>
      </w:pPr>
      <w:r>
        <w:t>Conjugation</w:t>
      </w:r>
    </w:p>
    <w:p>
      <w:pPr>
        <w:numPr>
          <w:ilvl w:val="2"/>
          <w:numId w:val="900"/>
        </w:numPr>
        <w:spacing w:before="0" w:after="0"/>
      </w:pPr>
      <w:r>
        <w:t>F Plasmid-mediated Conjugation</w:t>
      </w:r>
    </w:p>
    <w:p>
      <w:pPr>
        <w:numPr>
          <w:ilvl w:val="2"/>
          <w:numId w:val="900"/>
        </w:numPr>
        <w:spacing w:before="0" w:after="0"/>
      </w:pPr>
      <w:r>
        <w:t>Hfr (High-Frequency Recombination)</w:t>
      </w:r>
    </w:p>
    <w:p>
      <w:pPr>
        <w:numPr>
          <w:ilvl w:val="2"/>
          <w:numId w:val="900"/>
        </w:numPr>
        <w:spacing w:before="0" w:after="0"/>
      </w:pPr>
      <w:r>
        <w:t>Conjugative Plasmids</w:t>
      </w:r>
    </w:p>
    <w:p>
      <w:pPr>
        <w:numPr>
          <w:ilvl w:val="2"/>
          <w:numId w:val="900"/>
        </w:numPr>
        <w:spacing w:before="0" w:after="0"/>
      </w:pPr>
      <w:r>
        <w:t>Mobilizing Plasmids</w:t>
      </w:r>
    </w:p>
    <w:p>
      <w:pPr>
        <w:numPr>
          <w:ilvl w:val="0"/>
          <w:numId w:val="900"/>
        </w:numPr>
        <w:spacing w:before="0" w:after="0"/>
      </w:pPr>
      <w:r>
        <w:t>Transposable Elements</w:t>
      </w:r>
    </w:p>
    <w:p>
      <w:pPr>
        <w:numPr>
          <w:ilvl w:val="1"/>
          <w:numId w:val="900"/>
        </w:numPr>
        <w:spacing w:before="0" w:after="0"/>
      </w:pPr>
      <w:r>
        <w:t>Insertion Sequences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Transposition Mechanisms</w:t>
      </w:r>
    </w:p>
    <w:p>
      <w:pPr>
        <w:numPr>
          <w:ilvl w:val="1"/>
          <w:numId w:val="900"/>
        </w:numPr>
        <w:spacing w:before="0" w:after="0"/>
      </w:pPr>
      <w:r>
        <w:t>Transposons</w:t>
      </w:r>
    </w:p>
    <w:p>
      <w:pPr>
        <w:numPr>
          <w:ilvl w:val="2"/>
          <w:numId w:val="900"/>
        </w:numPr>
        <w:spacing w:before="0" w:after="0"/>
      </w:pPr>
      <w:r>
        <w:t>Simple Transposons</w:t>
      </w:r>
    </w:p>
    <w:p>
      <w:pPr>
        <w:numPr>
          <w:ilvl w:val="2"/>
          <w:numId w:val="900"/>
        </w:numPr>
        <w:spacing w:before="0" w:after="0"/>
      </w:pPr>
      <w:r>
        <w:t>Composite Transposons</w:t>
      </w:r>
    </w:p>
    <w:p>
      <w:pPr>
        <w:numPr>
          <w:ilvl w:val="2"/>
          <w:numId w:val="900"/>
        </w:numPr>
        <w:spacing w:before="0" w:after="0"/>
      </w:pPr>
      <w:r>
        <w:t>Tn10 Family</w:t>
      </w:r>
    </w:p>
    <w:p>
      <w:pPr>
        <w:numPr>
          <w:ilvl w:val="2"/>
          <w:numId w:val="900"/>
        </w:numPr>
        <w:spacing w:before="0" w:after="0"/>
      </w:pPr>
      <w:r>
        <w:t>Mu Transposons</w:t>
      </w:r>
    </w:p>
    <w:p>
      <w:pPr>
        <w:numPr>
          <w:ilvl w:val="1"/>
          <w:numId w:val="900"/>
        </w:numPr>
        <w:spacing w:before="0" w:after="0"/>
      </w:pPr>
      <w:r>
        <w:t>Integrons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Role in Antibiotic Resistance</w:t>
      </w:r>
    </w:p>
    <w:p>
      <w:pPr>
        <w:pStyle w:val="Heading1"/>
      </w:pPr>
      <w:r>
        <w:t>Bacterial Classification and Identification</w:t>
      </w:r>
    </w:p>
    <w:p>
      <w:pPr>
        <w:numPr>
          <w:ilvl w:val="0"/>
          <w:numId w:val="900"/>
        </w:numPr>
        <w:spacing w:before="0" w:after="0"/>
      </w:pPr>
      <w:r>
        <w:t>Taxonomy and Systematics</w:t>
      </w:r>
    </w:p>
    <w:p>
      <w:pPr>
        <w:numPr>
          <w:ilvl w:val="1"/>
          <w:numId w:val="900"/>
        </w:numPr>
        <w:spacing w:before="0" w:after="0"/>
      </w:pPr>
      <w:r>
        <w:t>Nomenclature</w:t>
      </w:r>
    </w:p>
    <w:p>
      <w:pPr>
        <w:numPr>
          <w:ilvl w:val="2"/>
          <w:numId w:val="900"/>
        </w:numPr>
        <w:spacing w:before="0" w:after="0"/>
      </w:pPr>
      <w:r>
        <w:t>Binomial Nomenclature</w:t>
      </w:r>
    </w:p>
    <w:p>
      <w:pPr>
        <w:numPr>
          <w:ilvl w:val="2"/>
          <w:numId w:val="900"/>
        </w:numPr>
        <w:spacing w:before="0" w:after="0"/>
      </w:pPr>
      <w:r>
        <w:t>Rules of Naming</w:t>
      </w:r>
    </w:p>
    <w:p>
      <w:pPr>
        <w:numPr>
          <w:ilvl w:val="2"/>
          <w:numId w:val="900"/>
        </w:numPr>
        <w:spacing w:before="0" w:after="0"/>
      </w:pPr>
      <w:r>
        <w:t>Type Strains</w:t>
      </w:r>
    </w:p>
    <w:p>
      <w:pPr>
        <w:numPr>
          <w:ilvl w:val="2"/>
          <w:numId w:val="900"/>
        </w:numPr>
        <w:spacing w:before="0" w:after="0"/>
      </w:pPr>
      <w:r>
        <w:t>Valid Publication</w:t>
      </w:r>
    </w:p>
    <w:p>
      <w:pPr>
        <w:numPr>
          <w:ilvl w:val="1"/>
          <w:numId w:val="900"/>
        </w:numPr>
        <w:spacing w:before="0" w:after="0"/>
      </w:pPr>
      <w:r>
        <w:t>Classification Hierarchy</w:t>
      </w:r>
    </w:p>
    <w:p>
      <w:pPr>
        <w:numPr>
          <w:ilvl w:val="2"/>
          <w:numId w:val="900"/>
        </w:numPr>
        <w:spacing w:before="0" w:after="0"/>
      </w:pPr>
      <w:r>
        <w:t>Domain</w:t>
      </w:r>
    </w:p>
    <w:p>
      <w:pPr>
        <w:numPr>
          <w:ilvl w:val="2"/>
          <w:numId w:val="900"/>
        </w:numPr>
        <w:spacing w:before="0" w:after="0"/>
      </w:pPr>
      <w:r>
        <w:t>Phylum</w:t>
      </w:r>
    </w:p>
    <w:p>
      <w:pPr>
        <w:numPr>
          <w:ilvl w:val="2"/>
          <w:numId w:val="900"/>
        </w:numPr>
        <w:spacing w:before="0" w:after="0"/>
      </w:pPr>
      <w:r>
        <w:t>Class</w:t>
      </w:r>
    </w:p>
    <w:p>
      <w:pPr>
        <w:numPr>
          <w:ilvl w:val="2"/>
          <w:numId w:val="900"/>
        </w:numPr>
        <w:spacing w:before="0" w:after="0"/>
      </w:pPr>
      <w:r>
        <w:t>Order</w:t>
      </w:r>
    </w:p>
    <w:p>
      <w:pPr>
        <w:numPr>
          <w:ilvl w:val="2"/>
          <w:numId w:val="900"/>
        </w:numPr>
        <w:spacing w:before="0" w:after="0"/>
      </w:pPr>
      <w:r>
        <w:t>Family</w:t>
      </w:r>
    </w:p>
    <w:p>
      <w:pPr>
        <w:numPr>
          <w:ilvl w:val="2"/>
          <w:numId w:val="900"/>
        </w:numPr>
        <w:spacing w:before="0" w:after="0"/>
      </w:pPr>
      <w:r>
        <w:t>Genus</w:t>
      </w:r>
    </w:p>
    <w:p>
      <w:pPr>
        <w:numPr>
          <w:ilvl w:val="2"/>
          <w:numId w:val="900"/>
        </w:numPr>
        <w:spacing w:before="0" w:after="0"/>
      </w:pPr>
      <w:r>
        <w:t>Species</w:t>
      </w:r>
    </w:p>
    <w:p>
      <w:pPr>
        <w:numPr>
          <w:ilvl w:val="2"/>
          <w:numId w:val="900"/>
        </w:numPr>
        <w:spacing w:before="0" w:after="0"/>
      </w:pPr>
      <w:r>
        <w:t>Subspecies and Strains</w:t>
      </w:r>
    </w:p>
    <w:p>
      <w:pPr>
        <w:numPr>
          <w:ilvl w:val="1"/>
          <w:numId w:val="900"/>
        </w:numPr>
        <w:spacing w:before="0" w:after="0"/>
      </w:pPr>
      <w:r>
        <w:t>Phylogeny</w:t>
      </w:r>
    </w:p>
    <w:p>
      <w:pPr>
        <w:numPr>
          <w:ilvl w:val="2"/>
          <w:numId w:val="900"/>
        </w:numPr>
        <w:spacing w:before="0" w:after="0"/>
      </w:pPr>
      <w:r>
        <w:t>Molecular Phylogenetics</w:t>
      </w:r>
    </w:p>
    <w:p>
      <w:pPr>
        <w:numPr>
          <w:ilvl w:val="2"/>
          <w:numId w:val="900"/>
        </w:numPr>
        <w:spacing w:before="0" w:after="0"/>
      </w:pPr>
      <w:r>
        <w:t>Evolutionary Relationships</w:t>
      </w:r>
    </w:p>
    <w:p>
      <w:pPr>
        <w:numPr>
          <w:ilvl w:val="2"/>
          <w:numId w:val="900"/>
        </w:numPr>
        <w:spacing w:before="0" w:after="0"/>
      </w:pPr>
      <w:r>
        <w:t>Phylogenetic Trees</w:t>
      </w:r>
    </w:p>
    <w:p>
      <w:pPr>
        <w:numPr>
          <w:ilvl w:val="2"/>
          <w:numId w:val="900"/>
        </w:numPr>
        <w:spacing w:before="0" w:after="0"/>
      </w:pPr>
      <w:r>
        <w:t>Molecular Clocks</w:t>
      </w:r>
    </w:p>
    <w:p>
      <w:pPr>
        <w:numPr>
          <w:ilvl w:val="0"/>
          <w:numId w:val="900"/>
        </w:numPr>
        <w:spacing w:before="0" w:after="0"/>
      </w:pPr>
      <w:r>
        <w:t>Phenotypic Identification Methods</w:t>
      </w:r>
    </w:p>
    <w:p>
      <w:pPr>
        <w:numPr>
          <w:ilvl w:val="1"/>
          <w:numId w:val="900"/>
        </w:numPr>
        <w:spacing w:before="0" w:after="0"/>
      </w:pPr>
      <w:r>
        <w:t>Microscopic Morphology</w:t>
      </w:r>
    </w:p>
    <w:p>
      <w:pPr>
        <w:numPr>
          <w:ilvl w:val="2"/>
          <w:numId w:val="900"/>
        </w:numPr>
        <w:spacing w:before="0" w:after="0"/>
      </w:pPr>
      <w:r>
        <w:t>Cell Shape and Size</w:t>
      </w:r>
    </w:p>
    <w:p>
      <w:pPr>
        <w:numPr>
          <w:ilvl w:val="2"/>
          <w:numId w:val="900"/>
        </w:numPr>
        <w:spacing w:before="0" w:after="0"/>
      </w:pPr>
      <w:r>
        <w:t>Cell Arrangement</w:t>
      </w:r>
    </w:p>
    <w:p>
      <w:pPr>
        <w:numPr>
          <w:ilvl w:val="2"/>
          <w:numId w:val="900"/>
        </w:numPr>
        <w:spacing w:before="0" w:after="0"/>
      </w:pPr>
      <w:r>
        <w:t>Motility</w:t>
      </w:r>
    </w:p>
    <w:p>
      <w:pPr>
        <w:numPr>
          <w:ilvl w:val="1"/>
          <w:numId w:val="900"/>
        </w:numPr>
        <w:spacing w:before="0" w:after="0"/>
      </w:pPr>
      <w:r>
        <w:t>Staining Techniques</w:t>
      </w:r>
    </w:p>
    <w:p>
      <w:pPr>
        <w:numPr>
          <w:ilvl w:val="2"/>
          <w:numId w:val="900"/>
        </w:numPr>
        <w:spacing w:before="0" w:after="0"/>
      </w:pPr>
      <w:r>
        <w:t>Gram Stain</w:t>
      </w:r>
    </w:p>
    <w:p>
      <w:pPr>
        <w:numPr>
          <w:ilvl w:val="2"/>
          <w:numId w:val="900"/>
        </w:numPr>
        <w:spacing w:before="0" w:after="0"/>
      </w:pPr>
      <w:r>
        <w:t>Acid-Fast Stain</w:t>
      </w:r>
    </w:p>
    <w:p>
      <w:pPr>
        <w:numPr>
          <w:ilvl w:val="2"/>
          <w:numId w:val="900"/>
        </w:numPr>
        <w:spacing w:before="0" w:after="0"/>
      </w:pPr>
      <w:r>
        <w:t>Spore Stain</w:t>
      </w:r>
    </w:p>
    <w:p>
      <w:pPr>
        <w:numPr>
          <w:ilvl w:val="2"/>
          <w:numId w:val="900"/>
        </w:numPr>
        <w:spacing w:before="0" w:after="0"/>
      </w:pPr>
      <w:r>
        <w:t>Capsule Stain</w:t>
      </w:r>
    </w:p>
    <w:p>
      <w:pPr>
        <w:numPr>
          <w:ilvl w:val="2"/>
          <w:numId w:val="900"/>
        </w:numPr>
        <w:spacing w:before="0" w:after="0"/>
      </w:pPr>
      <w:r>
        <w:t>Flagella Stain</w:t>
      </w:r>
    </w:p>
    <w:p>
      <w:pPr>
        <w:numPr>
          <w:ilvl w:val="1"/>
          <w:numId w:val="900"/>
        </w:numPr>
        <w:spacing w:before="0" w:after="0"/>
      </w:pPr>
      <w:r>
        <w:t>Macroscopic Morphology (Colony Characteristics)</w:t>
      </w:r>
    </w:p>
    <w:p>
      <w:pPr>
        <w:numPr>
          <w:ilvl w:val="2"/>
          <w:numId w:val="900"/>
        </w:numPr>
        <w:spacing w:before="0" w:after="0"/>
      </w:pPr>
      <w:r>
        <w:t>Colony Shape</w:t>
      </w:r>
    </w:p>
    <w:p>
      <w:pPr>
        <w:numPr>
          <w:ilvl w:val="2"/>
          <w:numId w:val="900"/>
        </w:numPr>
        <w:spacing w:before="0" w:after="0"/>
      </w:pPr>
      <w:r>
        <w:t>Color and Pigmentation</w:t>
      </w:r>
    </w:p>
    <w:p>
      <w:pPr>
        <w:numPr>
          <w:ilvl w:val="2"/>
          <w:numId w:val="900"/>
        </w:numPr>
        <w:spacing w:before="0" w:after="0"/>
      </w:pPr>
      <w:r>
        <w:t>Texture and Consistency</w:t>
      </w:r>
    </w:p>
    <w:p>
      <w:pPr>
        <w:numPr>
          <w:ilvl w:val="2"/>
          <w:numId w:val="900"/>
        </w:numPr>
        <w:spacing w:before="0" w:after="0"/>
      </w:pPr>
      <w:r>
        <w:t>Elevation</w:t>
      </w:r>
    </w:p>
    <w:p>
      <w:pPr>
        <w:numPr>
          <w:ilvl w:val="2"/>
          <w:numId w:val="900"/>
        </w:numPr>
        <w:spacing w:before="0" w:after="0"/>
      </w:pPr>
      <w:r>
        <w:t>Margin</w:t>
      </w:r>
    </w:p>
    <w:p>
      <w:pPr>
        <w:numPr>
          <w:ilvl w:val="2"/>
          <w:numId w:val="900"/>
        </w:numPr>
        <w:spacing w:before="0" w:after="0"/>
      </w:pPr>
      <w:r>
        <w:t>Size</w:t>
      </w:r>
    </w:p>
    <w:p>
      <w:pPr>
        <w:numPr>
          <w:ilvl w:val="1"/>
          <w:numId w:val="900"/>
        </w:numPr>
        <w:spacing w:before="0" w:after="0"/>
      </w:pPr>
      <w:r>
        <w:t>Biochemical Tests</w:t>
      </w:r>
    </w:p>
    <w:p>
      <w:pPr>
        <w:numPr>
          <w:ilvl w:val="2"/>
          <w:numId w:val="900"/>
        </w:numPr>
        <w:spacing w:before="0" w:after="0"/>
      </w:pPr>
      <w:r>
        <w:t>Enzyme Production Tests</w:t>
      </w:r>
    </w:p>
    <w:p>
      <w:pPr>
        <w:numPr>
          <w:ilvl w:val="3"/>
          <w:numId w:val="900"/>
        </w:numPr>
        <w:spacing w:before="0" w:after="0"/>
      </w:pPr>
      <w:r>
        <w:t>Catalase Test</w:t>
      </w:r>
    </w:p>
    <w:p>
      <w:pPr>
        <w:numPr>
          <w:ilvl w:val="3"/>
          <w:numId w:val="900"/>
        </w:numPr>
        <w:spacing w:before="0" w:after="0"/>
      </w:pPr>
      <w:r>
        <w:t>Oxidase Test</w:t>
      </w:r>
    </w:p>
    <w:p>
      <w:pPr>
        <w:numPr>
          <w:ilvl w:val="3"/>
          <w:numId w:val="900"/>
        </w:numPr>
        <w:spacing w:before="0" w:after="0"/>
      </w:pPr>
      <w:r>
        <w:t>Urease Test</w:t>
      </w:r>
    </w:p>
    <w:p>
      <w:pPr>
        <w:numPr>
          <w:ilvl w:val="3"/>
          <w:numId w:val="900"/>
        </w:numPr>
        <w:spacing w:before="0" w:after="0"/>
      </w:pPr>
      <w:r>
        <w:t>Coagulase Test</w:t>
      </w:r>
    </w:p>
    <w:p>
      <w:pPr>
        <w:numPr>
          <w:ilvl w:val="2"/>
          <w:numId w:val="900"/>
        </w:numPr>
        <w:spacing w:before="0" w:after="0"/>
      </w:pPr>
      <w:r>
        <w:t>Fermentation Tests</w:t>
      </w:r>
    </w:p>
    <w:p>
      <w:pPr>
        <w:numPr>
          <w:ilvl w:val="3"/>
          <w:numId w:val="900"/>
        </w:numPr>
        <w:spacing w:before="0" w:after="0"/>
      </w:pPr>
      <w:r>
        <w:t>Carbohydrate Fermentation</w:t>
      </w:r>
    </w:p>
    <w:p>
      <w:pPr>
        <w:numPr>
          <w:ilvl w:val="3"/>
          <w:numId w:val="900"/>
        </w:numPr>
        <w:spacing w:before="0" w:after="0"/>
      </w:pPr>
      <w:r>
        <w:t>Gas Production</w:t>
      </w:r>
    </w:p>
    <w:p>
      <w:pPr>
        <w:numPr>
          <w:ilvl w:val="3"/>
          <w:numId w:val="900"/>
        </w:numPr>
        <w:spacing w:before="0" w:after="0"/>
      </w:pPr>
      <w:r>
        <w:t>Acid Production</w:t>
      </w:r>
    </w:p>
    <w:p>
      <w:pPr>
        <w:numPr>
          <w:ilvl w:val="2"/>
          <w:numId w:val="900"/>
        </w:numPr>
        <w:spacing w:before="0" w:after="0"/>
      </w:pPr>
      <w:r>
        <w:t>IMViC Tests</w:t>
      </w:r>
    </w:p>
    <w:p>
      <w:pPr>
        <w:numPr>
          <w:ilvl w:val="3"/>
          <w:numId w:val="900"/>
        </w:numPr>
        <w:spacing w:before="0" w:after="0"/>
      </w:pPr>
      <w:r>
        <w:t>Indole Test</w:t>
      </w:r>
    </w:p>
    <w:p>
      <w:pPr>
        <w:numPr>
          <w:ilvl w:val="3"/>
          <w:numId w:val="900"/>
        </w:numPr>
        <w:spacing w:before="0" w:after="0"/>
      </w:pPr>
      <w:r>
        <w:t>Methyl Red Test</w:t>
      </w:r>
    </w:p>
    <w:p>
      <w:pPr>
        <w:numPr>
          <w:ilvl w:val="3"/>
          <w:numId w:val="900"/>
        </w:numPr>
        <w:spacing w:before="0" w:after="0"/>
      </w:pPr>
      <w:r>
        <w:t>Voges-Proskauer Test</w:t>
      </w:r>
    </w:p>
    <w:p>
      <w:pPr>
        <w:numPr>
          <w:ilvl w:val="3"/>
          <w:numId w:val="900"/>
        </w:numPr>
        <w:spacing w:before="0" w:after="0"/>
      </w:pPr>
      <w:r>
        <w:t>Citrate Utilization Test</w:t>
      </w:r>
    </w:p>
    <w:p>
      <w:pPr>
        <w:numPr>
          <w:ilvl w:val="2"/>
          <w:numId w:val="900"/>
        </w:numPr>
        <w:spacing w:before="0" w:after="0"/>
      </w:pPr>
      <w:r>
        <w:t>Other Biochemical Tests</w:t>
      </w:r>
    </w:p>
    <w:p>
      <w:pPr>
        <w:numPr>
          <w:ilvl w:val="3"/>
          <w:numId w:val="900"/>
        </w:numPr>
        <w:spacing w:before="0" w:after="0"/>
      </w:pPr>
      <w:r>
        <w:t>Nitrate Reduction</w:t>
      </w:r>
    </w:p>
    <w:p>
      <w:pPr>
        <w:numPr>
          <w:ilvl w:val="3"/>
          <w:numId w:val="900"/>
        </w:numPr>
        <w:spacing w:before="0" w:after="0"/>
      </w:pPr>
      <w:r>
        <w:t>Hydrogen Sulfide Production</w:t>
      </w:r>
    </w:p>
    <w:p>
      <w:pPr>
        <w:numPr>
          <w:ilvl w:val="3"/>
          <w:numId w:val="900"/>
        </w:numPr>
        <w:spacing w:before="0" w:after="0"/>
      </w:pPr>
      <w:r>
        <w:t>Motility Tests</w:t>
      </w:r>
    </w:p>
    <w:p>
      <w:pPr>
        <w:numPr>
          <w:ilvl w:val="1"/>
          <w:numId w:val="900"/>
        </w:numPr>
        <w:spacing w:before="0" w:after="0"/>
      </w:pPr>
      <w:r>
        <w:t>Serological Methods</w:t>
      </w:r>
    </w:p>
    <w:p>
      <w:pPr>
        <w:numPr>
          <w:ilvl w:val="2"/>
          <w:numId w:val="900"/>
        </w:numPr>
        <w:spacing w:before="0" w:after="0"/>
      </w:pPr>
      <w:r>
        <w:t>Serotyping</w:t>
      </w:r>
    </w:p>
    <w:p>
      <w:pPr>
        <w:numPr>
          <w:ilvl w:val="2"/>
          <w:numId w:val="900"/>
        </w:numPr>
        <w:spacing w:before="0" w:after="0"/>
      </w:pPr>
      <w:r>
        <w:t>Agglutination Tests</w:t>
      </w:r>
    </w:p>
    <w:p>
      <w:pPr>
        <w:numPr>
          <w:ilvl w:val="2"/>
          <w:numId w:val="900"/>
        </w:numPr>
        <w:spacing w:before="0" w:after="0"/>
      </w:pPr>
      <w:r>
        <w:t>ELISA</w:t>
      </w:r>
    </w:p>
    <w:p>
      <w:pPr>
        <w:numPr>
          <w:ilvl w:val="2"/>
          <w:numId w:val="900"/>
        </w:numPr>
        <w:spacing w:before="0" w:after="0"/>
      </w:pPr>
      <w:r>
        <w:t>Immunofluorescence</w:t>
      </w:r>
    </w:p>
    <w:p>
      <w:pPr>
        <w:numPr>
          <w:ilvl w:val="1"/>
          <w:numId w:val="900"/>
        </w:numPr>
        <w:spacing w:before="0" w:after="0"/>
      </w:pPr>
      <w:r>
        <w:t>Physiological Tests</w:t>
      </w:r>
    </w:p>
    <w:p>
      <w:pPr>
        <w:numPr>
          <w:ilvl w:val="2"/>
          <w:numId w:val="900"/>
        </w:numPr>
        <w:spacing w:before="0" w:after="0"/>
      </w:pPr>
      <w:r>
        <w:t>Growth Temperature Ranges</w:t>
      </w:r>
    </w:p>
    <w:p>
      <w:pPr>
        <w:numPr>
          <w:ilvl w:val="2"/>
          <w:numId w:val="900"/>
        </w:numPr>
        <w:spacing w:before="0" w:after="0"/>
      </w:pPr>
      <w:r>
        <w:t>Salt Tolerance</w:t>
      </w:r>
    </w:p>
    <w:p>
      <w:pPr>
        <w:numPr>
          <w:ilvl w:val="2"/>
          <w:numId w:val="900"/>
        </w:numPr>
        <w:spacing w:before="0" w:after="0"/>
      </w:pPr>
      <w:r>
        <w:t>pH Tolerance</w:t>
      </w:r>
    </w:p>
    <w:p>
      <w:pPr>
        <w:numPr>
          <w:ilvl w:val="2"/>
          <w:numId w:val="900"/>
        </w:numPr>
        <w:spacing w:before="0" w:after="0"/>
      </w:pPr>
      <w:r>
        <w:t>Antibiotic Susceptibility</w:t>
      </w:r>
    </w:p>
    <w:p>
      <w:pPr>
        <w:numPr>
          <w:ilvl w:val="0"/>
          <w:numId w:val="900"/>
        </w:numPr>
        <w:spacing w:before="0" w:after="0"/>
      </w:pPr>
      <w:r>
        <w:t>Genotypic Identification Methods</w:t>
      </w:r>
    </w:p>
    <w:p>
      <w:pPr>
        <w:numPr>
          <w:ilvl w:val="1"/>
          <w:numId w:val="900"/>
        </w:numPr>
        <w:spacing w:before="0" w:after="0"/>
      </w:pPr>
      <w:r>
        <w:t>DNA Base Composition (G+C Content)</w:t>
      </w:r>
    </w:p>
    <w:p>
      <w:pPr>
        <w:numPr>
          <w:ilvl w:val="1"/>
          <w:numId w:val="900"/>
        </w:numPr>
        <w:spacing w:before="0" w:after="0"/>
      </w:pPr>
      <w:r>
        <w:t>DNA Fingerprinting</w:t>
      </w:r>
    </w:p>
    <w:p>
      <w:pPr>
        <w:numPr>
          <w:ilvl w:val="2"/>
          <w:numId w:val="900"/>
        </w:numPr>
        <w:spacing w:before="0" w:after="0"/>
      </w:pPr>
      <w:r>
        <w:t>Restriction Fragment Length Polymorphism (RFLP)</w:t>
      </w:r>
    </w:p>
    <w:p>
      <w:pPr>
        <w:numPr>
          <w:ilvl w:val="2"/>
          <w:numId w:val="900"/>
        </w:numPr>
        <w:spacing w:before="0" w:after="0"/>
      </w:pPr>
      <w:r>
        <w:t>Pulsed-Field Gel Electrophoresis (PFGE)</w:t>
      </w:r>
    </w:p>
    <w:p>
      <w:pPr>
        <w:numPr>
          <w:ilvl w:val="2"/>
          <w:numId w:val="900"/>
        </w:numPr>
        <w:spacing w:before="0" w:after="0"/>
      </w:pPr>
      <w:r>
        <w:t>Random Amplified Polymorphic DNA (RAPD)</w:t>
      </w:r>
    </w:p>
    <w:p>
      <w:pPr>
        <w:numPr>
          <w:ilvl w:val="1"/>
          <w:numId w:val="900"/>
        </w:numPr>
        <w:spacing w:before="0" w:after="0"/>
      </w:pPr>
      <w:r>
        <w:t>Nucleic Acid Hybridization</w:t>
      </w:r>
    </w:p>
    <w:p>
      <w:pPr>
        <w:numPr>
          <w:ilvl w:val="2"/>
          <w:numId w:val="900"/>
        </w:numPr>
        <w:spacing w:before="0" w:after="0"/>
      </w:pPr>
      <w:r>
        <w:t>DNA-DNA Hybridization</w:t>
      </w:r>
    </w:p>
    <w:p>
      <w:pPr>
        <w:numPr>
          <w:ilvl w:val="2"/>
          <w:numId w:val="900"/>
        </w:numPr>
        <w:spacing w:before="0" w:after="0"/>
      </w:pPr>
      <w:r>
        <w:t>Fluorescent In Situ Hybridization (FISH)</w:t>
      </w:r>
    </w:p>
    <w:p>
      <w:pPr>
        <w:numPr>
          <w:ilvl w:val="1"/>
          <w:numId w:val="900"/>
        </w:numPr>
        <w:spacing w:before="0" w:after="0"/>
      </w:pPr>
      <w:r>
        <w:t>Polymerase Chain Reaction (PCR)</w:t>
      </w:r>
    </w:p>
    <w:p>
      <w:pPr>
        <w:numPr>
          <w:ilvl w:val="2"/>
          <w:numId w:val="900"/>
        </w:numPr>
        <w:spacing w:before="0" w:after="0"/>
      </w:pPr>
      <w:r>
        <w:t>Conventional PCR</w:t>
      </w:r>
    </w:p>
    <w:p>
      <w:pPr>
        <w:numPr>
          <w:ilvl w:val="2"/>
          <w:numId w:val="900"/>
        </w:numPr>
        <w:spacing w:before="0" w:after="0"/>
      </w:pPr>
      <w:r>
        <w:t>Real-Time PCR (qPCR)</w:t>
      </w:r>
    </w:p>
    <w:p>
      <w:pPr>
        <w:numPr>
          <w:ilvl w:val="2"/>
          <w:numId w:val="900"/>
        </w:numPr>
        <w:spacing w:before="0" w:after="0"/>
      </w:pPr>
      <w:r>
        <w:t>Multiplex PCR</w:t>
      </w:r>
    </w:p>
    <w:p>
      <w:pPr>
        <w:numPr>
          <w:ilvl w:val="1"/>
          <w:numId w:val="900"/>
        </w:numPr>
        <w:spacing w:before="0" w:after="0"/>
      </w:pPr>
      <w:r>
        <w:t>Ribosomal RNA (rRNA) Sequencing</w:t>
      </w:r>
    </w:p>
    <w:p>
      <w:pPr>
        <w:numPr>
          <w:ilvl w:val="2"/>
          <w:numId w:val="900"/>
        </w:numPr>
        <w:spacing w:before="0" w:after="0"/>
      </w:pPr>
      <w:r>
        <w:t>16S rRNA Gene Analysis</w:t>
      </w:r>
    </w:p>
    <w:p>
      <w:pPr>
        <w:numPr>
          <w:ilvl w:val="2"/>
          <w:numId w:val="900"/>
        </w:numPr>
        <w:spacing w:before="0" w:after="0"/>
      </w:pPr>
      <w:r>
        <w:t>23S rRNA Gene Analysis</w:t>
      </w:r>
    </w:p>
    <w:p>
      <w:pPr>
        <w:numPr>
          <w:ilvl w:val="2"/>
          <w:numId w:val="900"/>
        </w:numPr>
        <w:spacing w:before="0" w:after="0"/>
      </w:pPr>
      <w:r>
        <w:t>Phylogenetic Tree Construction</w:t>
      </w:r>
    </w:p>
    <w:p>
      <w:pPr>
        <w:numPr>
          <w:ilvl w:val="1"/>
          <w:numId w:val="900"/>
        </w:numPr>
        <w:spacing w:before="0" w:after="0"/>
      </w:pPr>
      <w:r>
        <w:t>Whole Genome Sequencing</w:t>
      </w:r>
    </w:p>
    <w:p>
      <w:pPr>
        <w:numPr>
          <w:ilvl w:val="2"/>
          <w:numId w:val="900"/>
        </w:numPr>
        <w:spacing w:before="0" w:after="0"/>
      </w:pPr>
      <w:r>
        <w:t>Comparative Genomics</w:t>
      </w:r>
    </w:p>
    <w:p>
      <w:pPr>
        <w:numPr>
          <w:ilvl w:val="2"/>
          <w:numId w:val="900"/>
        </w:numPr>
        <w:spacing w:before="0" w:after="0"/>
      </w:pPr>
      <w:r>
        <w:t>Multilocus Sequence Typing (MLST)</w:t>
      </w:r>
    </w:p>
    <w:p>
      <w:pPr>
        <w:numPr>
          <w:ilvl w:val="1"/>
          <w:numId w:val="900"/>
        </w:numPr>
        <w:spacing w:before="0" w:after="0"/>
      </w:pPr>
      <w:r>
        <w:t>Mass Spectrometry</w:t>
      </w:r>
    </w:p>
    <w:p>
      <w:pPr>
        <w:numPr>
          <w:ilvl w:val="2"/>
          <w:numId w:val="900"/>
        </w:numPr>
        <w:spacing w:before="0" w:after="0"/>
      </w:pPr>
      <w:r>
        <w:t>MALDI-TOF MS</w:t>
      </w:r>
    </w:p>
    <w:p>
      <w:pPr>
        <w:pStyle w:val="Heading1"/>
      </w:pPr>
      <w:r>
        <w:t>Host-Microbe Interactions</w:t>
      </w:r>
    </w:p>
    <w:p>
      <w:pPr>
        <w:numPr>
          <w:ilvl w:val="0"/>
          <w:numId w:val="900"/>
        </w:numPr>
        <w:spacing w:before="0" w:after="0"/>
      </w:pPr>
      <w:r>
        <w:t>The Human Microbiome</w:t>
      </w:r>
    </w:p>
    <w:p>
      <w:pPr>
        <w:numPr>
          <w:ilvl w:val="1"/>
          <w:numId w:val="900"/>
        </w:numPr>
        <w:spacing w:before="0" w:after="0"/>
      </w:pPr>
      <w:r>
        <w:t>Normal Flora (Commensal Microbiota)</w:t>
      </w:r>
    </w:p>
    <w:p>
      <w:pPr>
        <w:numPr>
          <w:ilvl w:val="2"/>
          <w:numId w:val="900"/>
        </w:numPr>
        <w:spacing w:before="0" w:after="0"/>
      </w:pPr>
      <w:r>
        <w:t>Skin Microbiota</w:t>
      </w:r>
    </w:p>
    <w:p>
      <w:pPr>
        <w:numPr>
          <w:ilvl w:val="2"/>
          <w:numId w:val="900"/>
        </w:numPr>
        <w:spacing w:before="0" w:after="0"/>
      </w:pPr>
      <w:r>
        <w:t>Oral Microbiota</w:t>
      </w:r>
    </w:p>
    <w:p>
      <w:pPr>
        <w:numPr>
          <w:ilvl w:val="2"/>
          <w:numId w:val="900"/>
        </w:numPr>
        <w:spacing w:before="0" w:after="0"/>
      </w:pPr>
      <w:r>
        <w:t>Gut Microbiota</w:t>
      </w:r>
    </w:p>
    <w:p>
      <w:pPr>
        <w:numPr>
          <w:ilvl w:val="2"/>
          <w:numId w:val="900"/>
        </w:numPr>
        <w:spacing w:before="0" w:after="0"/>
      </w:pPr>
      <w:r>
        <w:t>Respiratory Tract Microbiota</w:t>
      </w:r>
    </w:p>
    <w:p>
      <w:pPr>
        <w:numPr>
          <w:ilvl w:val="2"/>
          <w:numId w:val="900"/>
        </w:numPr>
        <w:spacing w:before="0" w:after="0"/>
      </w:pPr>
      <w:r>
        <w:t>Urogenital Microbiota</w:t>
      </w:r>
    </w:p>
    <w:p>
      <w:pPr>
        <w:numPr>
          <w:ilvl w:val="1"/>
          <w:numId w:val="900"/>
        </w:numPr>
        <w:spacing w:before="0" w:after="0"/>
      </w:pPr>
      <w:r>
        <w:t>Symbiotic Relationships</w:t>
      </w:r>
    </w:p>
    <w:p>
      <w:pPr>
        <w:numPr>
          <w:ilvl w:val="2"/>
          <w:numId w:val="900"/>
        </w:numPr>
        <w:spacing w:before="0" w:after="0"/>
      </w:pPr>
      <w:r>
        <w:t>Mutualism</w:t>
      </w:r>
    </w:p>
    <w:p>
      <w:pPr>
        <w:numPr>
          <w:ilvl w:val="2"/>
          <w:numId w:val="900"/>
        </w:numPr>
        <w:spacing w:before="0" w:after="0"/>
      </w:pPr>
      <w:r>
        <w:t>Commensalism</w:t>
      </w:r>
    </w:p>
    <w:p>
      <w:pPr>
        <w:numPr>
          <w:ilvl w:val="2"/>
          <w:numId w:val="900"/>
        </w:numPr>
        <w:spacing w:before="0" w:after="0"/>
      </w:pPr>
      <w:r>
        <w:t>Parasitism</w:t>
      </w:r>
    </w:p>
    <w:p>
      <w:pPr>
        <w:numPr>
          <w:ilvl w:val="1"/>
          <w:numId w:val="900"/>
        </w:numPr>
        <w:spacing w:before="0" w:after="0"/>
      </w:pPr>
      <w:r>
        <w:t>Factors Affecting Microbiome Composition</w:t>
      </w:r>
    </w:p>
    <w:p>
      <w:pPr>
        <w:numPr>
          <w:ilvl w:val="2"/>
          <w:numId w:val="900"/>
        </w:numPr>
        <w:spacing w:before="0" w:after="0"/>
      </w:pPr>
      <w:r>
        <w:t>Age</w:t>
      </w:r>
    </w:p>
    <w:p>
      <w:pPr>
        <w:numPr>
          <w:ilvl w:val="2"/>
          <w:numId w:val="900"/>
        </w:numPr>
        <w:spacing w:before="0" w:after="0"/>
      </w:pPr>
      <w:r>
        <w:t>Diet</w:t>
      </w:r>
    </w:p>
    <w:p>
      <w:pPr>
        <w:numPr>
          <w:ilvl w:val="2"/>
          <w:numId w:val="900"/>
        </w:numPr>
        <w:spacing w:before="0" w:after="0"/>
      </w:pPr>
      <w:r>
        <w:t>Antibiotics</w:t>
      </w:r>
    </w:p>
    <w:p>
      <w:pPr>
        <w:numPr>
          <w:ilvl w:val="2"/>
          <w:numId w:val="900"/>
        </w:numPr>
        <w:spacing w:before="0" w:after="0"/>
      </w:pPr>
      <w:r>
        <w:t>Disease States</w:t>
      </w:r>
    </w:p>
    <w:p>
      <w:pPr>
        <w:numPr>
          <w:ilvl w:val="1"/>
          <w:numId w:val="900"/>
        </w:numPr>
        <w:spacing w:before="0" w:after="0"/>
      </w:pPr>
      <w:r>
        <w:t>Microbiome Functions</w:t>
      </w:r>
    </w:p>
    <w:p>
      <w:pPr>
        <w:numPr>
          <w:ilvl w:val="2"/>
          <w:numId w:val="900"/>
        </w:numPr>
        <w:spacing w:before="0" w:after="0"/>
      </w:pPr>
      <w:r>
        <w:t>Metabolic Functions</w:t>
      </w:r>
    </w:p>
    <w:p>
      <w:pPr>
        <w:numPr>
          <w:ilvl w:val="2"/>
          <w:numId w:val="900"/>
        </w:numPr>
        <w:spacing w:before="0" w:after="0"/>
      </w:pPr>
      <w:r>
        <w:t>Immune System Development</w:t>
      </w:r>
    </w:p>
    <w:p>
      <w:pPr>
        <w:numPr>
          <w:ilvl w:val="2"/>
          <w:numId w:val="900"/>
        </w:numPr>
        <w:spacing w:before="0" w:after="0"/>
      </w:pPr>
      <w:r>
        <w:t>Protection Against Pathogens</w:t>
      </w:r>
    </w:p>
    <w:p>
      <w:pPr>
        <w:numPr>
          <w:ilvl w:val="0"/>
          <w:numId w:val="900"/>
        </w:numPr>
        <w:spacing w:before="0" w:after="0"/>
      </w:pPr>
      <w:r>
        <w:t>Pathogenesis of Bacterial Infections</w:t>
      </w:r>
    </w:p>
    <w:p>
      <w:pPr>
        <w:numPr>
          <w:ilvl w:val="1"/>
          <w:numId w:val="900"/>
        </w:numPr>
        <w:spacing w:before="0" w:after="0"/>
      </w:pPr>
      <w:r>
        <w:t>Portals of Entry</w:t>
      </w:r>
    </w:p>
    <w:p>
      <w:pPr>
        <w:numPr>
          <w:ilvl w:val="2"/>
          <w:numId w:val="900"/>
        </w:numPr>
        <w:spacing w:before="0" w:after="0"/>
      </w:pPr>
      <w:r>
        <w:t>Respiratory Tract</w:t>
      </w:r>
    </w:p>
    <w:p>
      <w:pPr>
        <w:numPr>
          <w:ilvl w:val="2"/>
          <w:numId w:val="900"/>
        </w:numPr>
        <w:spacing w:before="0" w:after="0"/>
      </w:pPr>
      <w:r>
        <w:t>Gastrointestinal Tract</w:t>
      </w:r>
    </w:p>
    <w:p>
      <w:pPr>
        <w:numPr>
          <w:ilvl w:val="2"/>
          <w:numId w:val="900"/>
        </w:numPr>
        <w:spacing w:before="0" w:after="0"/>
      </w:pPr>
      <w:r>
        <w:t>Urogenital Tract</w:t>
      </w:r>
    </w:p>
    <w:p>
      <w:pPr>
        <w:numPr>
          <w:ilvl w:val="2"/>
          <w:numId w:val="900"/>
        </w:numPr>
        <w:spacing w:before="0" w:after="0"/>
      </w:pPr>
      <w:r>
        <w:t>Skin and Mucous Membranes</w:t>
      </w:r>
    </w:p>
    <w:p>
      <w:pPr>
        <w:numPr>
          <w:ilvl w:val="2"/>
          <w:numId w:val="900"/>
        </w:numPr>
        <w:spacing w:before="0" w:after="0"/>
      </w:pPr>
      <w:r>
        <w:t>Parenteral Routes</w:t>
      </w:r>
    </w:p>
    <w:p>
      <w:pPr>
        <w:numPr>
          <w:ilvl w:val="1"/>
          <w:numId w:val="900"/>
        </w:numPr>
        <w:spacing w:before="0" w:after="0"/>
      </w:pPr>
      <w:r>
        <w:t>Adherence and Colonization</w:t>
      </w:r>
    </w:p>
    <w:p>
      <w:pPr>
        <w:numPr>
          <w:ilvl w:val="2"/>
          <w:numId w:val="900"/>
        </w:numPr>
        <w:spacing w:before="0" w:after="0"/>
      </w:pPr>
      <w:r>
        <w:t>Adhesion Molecules</w:t>
      </w:r>
    </w:p>
    <w:p>
      <w:pPr>
        <w:numPr>
          <w:ilvl w:val="2"/>
          <w:numId w:val="900"/>
        </w:numPr>
        <w:spacing w:before="0" w:after="0"/>
      </w:pPr>
      <w:r>
        <w:t>Receptor-Ligand Interactions</w:t>
      </w:r>
    </w:p>
    <w:p>
      <w:pPr>
        <w:numPr>
          <w:ilvl w:val="2"/>
          <w:numId w:val="900"/>
        </w:numPr>
        <w:spacing w:before="0" w:after="0"/>
      </w:pPr>
      <w:r>
        <w:t>Biofilm Formation</w:t>
      </w:r>
    </w:p>
    <w:p>
      <w:pPr>
        <w:numPr>
          <w:ilvl w:val="2"/>
          <w:numId w:val="900"/>
        </w:numPr>
        <w:spacing w:before="0" w:after="0"/>
      </w:pPr>
      <w:r>
        <w:t>Tissue Tropism</w:t>
      </w:r>
    </w:p>
    <w:p>
      <w:pPr>
        <w:numPr>
          <w:ilvl w:val="1"/>
          <w:numId w:val="900"/>
        </w:numPr>
        <w:spacing w:before="0" w:after="0"/>
      </w:pPr>
      <w:r>
        <w:t>Invasion</w:t>
      </w:r>
    </w:p>
    <w:p>
      <w:pPr>
        <w:numPr>
          <w:ilvl w:val="2"/>
          <w:numId w:val="900"/>
        </w:numPr>
        <w:spacing w:before="0" w:after="0"/>
      </w:pPr>
      <w:r>
        <w:t>Mechanisms of Tissue Penetration</w:t>
      </w:r>
    </w:p>
    <w:p>
      <w:pPr>
        <w:numPr>
          <w:ilvl w:val="2"/>
          <w:numId w:val="900"/>
        </w:numPr>
        <w:spacing w:before="0" w:after="0"/>
      </w:pPr>
      <w:r>
        <w:t>Invasins</w:t>
      </w:r>
    </w:p>
    <w:p>
      <w:pPr>
        <w:numPr>
          <w:ilvl w:val="2"/>
          <w:numId w:val="900"/>
        </w:numPr>
        <w:spacing w:before="0" w:after="0"/>
      </w:pPr>
      <w:r>
        <w:t>Intracellular Survival</w:t>
      </w:r>
    </w:p>
    <w:p>
      <w:pPr>
        <w:numPr>
          <w:ilvl w:val="1"/>
          <w:numId w:val="900"/>
        </w:numPr>
        <w:spacing w:before="0" w:after="0"/>
      </w:pPr>
      <w:r>
        <w:t>Evasion of Host Defenses</w:t>
      </w:r>
    </w:p>
    <w:p>
      <w:pPr>
        <w:numPr>
          <w:ilvl w:val="2"/>
          <w:numId w:val="900"/>
        </w:numPr>
        <w:spacing w:before="0" w:after="0"/>
      </w:pPr>
      <w:r>
        <w:t>Capsules</w:t>
      </w:r>
    </w:p>
    <w:p>
      <w:pPr>
        <w:numPr>
          <w:ilvl w:val="2"/>
          <w:numId w:val="900"/>
        </w:numPr>
        <w:spacing w:before="0" w:after="0"/>
      </w:pPr>
      <w:r>
        <w:t>Biofilms</w:t>
      </w:r>
    </w:p>
    <w:p>
      <w:pPr>
        <w:numPr>
          <w:ilvl w:val="2"/>
          <w:numId w:val="900"/>
        </w:numPr>
        <w:spacing w:before="0" w:after="0"/>
      </w:pPr>
      <w:r>
        <w:t>Antigenic Variation</w:t>
      </w:r>
    </w:p>
    <w:p>
      <w:pPr>
        <w:numPr>
          <w:ilvl w:val="2"/>
          <w:numId w:val="900"/>
        </w:numPr>
        <w:spacing w:before="0" w:after="0"/>
      </w:pPr>
      <w:r>
        <w:t>Molecular Mimicry</w:t>
      </w:r>
    </w:p>
    <w:p>
      <w:pPr>
        <w:numPr>
          <w:ilvl w:val="2"/>
          <w:numId w:val="900"/>
        </w:numPr>
        <w:spacing w:before="0" w:after="0"/>
      </w:pPr>
      <w:r>
        <w:t>Inhibition of Phagocytosis</w:t>
      </w:r>
    </w:p>
    <w:p>
      <w:pPr>
        <w:numPr>
          <w:ilvl w:val="2"/>
          <w:numId w:val="900"/>
        </w:numPr>
        <w:spacing w:before="0" w:after="0"/>
      </w:pPr>
      <w:r>
        <w:t>Complement Resistance</w:t>
      </w:r>
    </w:p>
    <w:p>
      <w:pPr>
        <w:numPr>
          <w:ilvl w:val="1"/>
          <w:numId w:val="900"/>
        </w:numPr>
        <w:spacing w:before="0" w:after="0"/>
      </w:pPr>
      <w:r>
        <w:t>Tissue Damage and Disease</w:t>
      </w:r>
    </w:p>
    <w:p>
      <w:pPr>
        <w:numPr>
          <w:ilvl w:val="2"/>
          <w:numId w:val="900"/>
        </w:numPr>
        <w:spacing w:before="0" w:after="0"/>
      </w:pPr>
      <w:r>
        <w:t>Direct Cytotoxic Effects</w:t>
      </w:r>
    </w:p>
    <w:p>
      <w:pPr>
        <w:numPr>
          <w:ilvl w:val="2"/>
          <w:numId w:val="900"/>
        </w:numPr>
        <w:spacing w:before="0" w:after="0"/>
      </w:pPr>
      <w:r>
        <w:t>Inflammatory Responses</w:t>
      </w:r>
    </w:p>
    <w:p>
      <w:pPr>
        <w:numPr>
          <w:ilvl w:val="2"/>
          <w:numId w:val="900"/>
        </w:numPr>
        <w:spacing w:before="0" w:after="0"/>
      </w:pPr>
      <w:r>
        <w:t>Immune-Mediated Damage</w:t>
      </w:r>
    </w:p>
    <w:p>
      <w:pPr>
        <w:numPr>
          <w:ilvl w:val="0"/>
          <w:numId w:val="900"/>
        </w:numPr>
        <w:spacing w:before="0" w:after="0"/>
      </w:pPr>
      <w:r>
        <w:t>Virulence Factors</w:t>
      </w:r>
    </w:p>
    <w:p>
      <w:pPr>
        <w:numPr>
          <w:ilvl w:val="1"/>
          <w:numId w:val="900"/>
        </w:numPr>
        <w:spacing w:before="0" w:after="0"/>
      </w:pPr>
      <w:r>
        <w:t>Adhesins</w:t>
      </w:r>
    </w:p>
    <w:p>
      <w:pPr>
        <w:numPr>
          <w:ilvl w:val="2"/>
          <w:numId w:val="900"/>
        </w:numPr>
        <w:spacing w:before="0" w:after="0"/>
      </w:pPr>
      <w:r>
        <w:t>Fimbrial Adhesins</w:t>
      </w:r>
    </w:p>
    <w:p>
      <w:pPr>
        <w:numPr>
          <w:ilvl w:val="2"/>
          <w:numId w:val="900"/>
        </w:numPr>
        <w:spacing w:before="0" w:after="0"/>
      </w:pPr>
      <w:r>
        <w:t>Afimbrial Adhesins</w:t>
      </w:r>
    </w:p>
    <w:p>
      <w:pPr>
        <w:numPr>
          <w:ilvl w:val="2"/>
          <w:numId w:val="900"/>
        </w:numPr>
        <w:spacing w:before="0" w:after="0"/>
      </w:pPr>
      <w:r>
        <w:t>Lectin-like Adhesins</w:t>
      </w:r>
    </w:p>
    <w:p>
      <w:pPr>
        <w:numPr>
          <w:ilvl w:val="1"/>
          <w:numId w:val="900"/>
        </w:numPr>
        <w:spacing w:before="0" w:after="0"/>
      </w:pPr>
      <w:r>
        <w:t>Invasins</w:t>
      </w:r>
    </w:p>
    <w:p>
      <w:pPr>
        <w:numPr>
          <w:ilvl w:val="2"/>
          <w:numId w:val="900"/>
        </w:numPr>
        <w:spacing w:before="0" w:after="0"/>
      </w:pPr>
      <w:r>
        <w:t>Hyaluronidase</w:t>
      </w:r>
    </w:p>
    <w:p>
      <w:pPr>
        <w:numPr>
          <w:ilvl w:val="2"/>
          <w:numId w:val="900"/>
        </w:numPr>
        <w:spacing w:before="0" w:after="0"/>
      </w:pPr>
      <w:r>
        <w:t>Collagenase</w:t>
      </w:r>
    </w:p>
    <w:p>
      <w:pPr>
        <w:numPr>
          <w:ilvl w:val="2"/>
          <w:numId w:val="900"/>
        </w:numPr>
        <w:spacing w:before="0" w:after="0"/>
      </w:pPr>
      <w:r>
        <w:t>Fibrinolysin</w:t>
      </w:r>
    </w:p>
    <w:p>
      <w:pPr>
        <w:numPr>
          <w:ilvl w:val="1"/>
          <w:numId w:val="900"/>
        </w:numPr>
        <w:spacing w:before="0" w:after="0"/>
      </w:pPr>
      <w:r>
        <w:t>Toxins</w:t>
      </w:r>
    </w:p>
    <w:p>
      <w:pPr>
        <w:numPr>
          <w:ilvl w:val="2"/>
          <w:numId w:val="900"/>
        </w:numPr>
        <w:spacing w:before="0" w:after="0"/>
      </w:pPr>
      <w:r>
        <w:t>Exotoxins</w:t>
      </w:r>
    </w:p>
    <w:p>
      <w:pPr>
        <w:numPr>
          <w:ilvl w:val="3"/>
          <w:numId w:val="900"/>
        </w:numPr>
        <w:spacing w:before="0" w:after="0"/>
      </w:pPr>
      <w:r>
        <w:t>Neurotoxins</w:t>
      </w:r>
    </w:p>
    <w:p>
      <w:pPr>
        <w:numPr>
          <w:ilvl w:val="3"/>
          <w:numId w:val="900"/>
        </w:numPr>
        <w:spacing w:before="0" w:after="0"/>
      </w:pPr>
      <w:r>
        <w:t>Cytotoxins</w:t>
      </w:r>
    </w:p>
    <w:p>
      <w:pPr>
        <w:numPr>
          <w:ilvl w:val="3"/>
          <w:numId w:val="900"/>
        </w:numPr>
        <w:spacing w:before="0" w:after="0"/>
      </w:pPr>
      <w:r>
        <w:t>Enterotoxins</w:t>
      </w:r>
    </w:p>
    <w:p>
      <w:pPr>
        <w:numPr>
          <w:ilvl w:val="3"/>
          <w:numId w:val="900"/>
        </w:numPr>
        <w:spacing w:before="0" w:after="0"/>
      </w:pPr>
      <w:r>
        <w:t>Superantigens</w:t>
      </w:r>
    </w:p>
    <w:p>
      <w:pPr>
        <w:numPr>
          <w:ilvl w:val="2"/>
          <w:numId w:val="900"/>
        </w:numPr>
        <w:spacing w:before="0" w:after="0"/>
      </w:pPr>
      <w:r>
        <w:t>Endotoxins (LPS)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Biological Effects</w:t>
      </w:r>
    </w:p>
    <w:p>
      <w:pPr>
        <w:numPr>
          <w:ilvl w:val="3"/>
          <w:numId w:val="900"/>
        </w:numPr>
        <w:spacing w:before="0" w:after="0"/>
      </w:pPr>
      <w:r>
        <w:t>Septic Shock</w:t>
      </w:r>
    </w:p>
    <w:p>
      <w:pPr>
        <w:numPr>
          <w:ilvl w:val="1"/>
          <w:numId w:val="900"/>
        </w:numPr>
        <w:spacing w:before="0" w:after="0"/>
      </w:pPr>
      <w:r>
        <w:t>Secretion Systems</w:t>
      </w:r>
    </w:p>
    <w:p>
      <w:pPr>
        <w:numPr>
          <w:ilvl w:val="2"/>
          <w:numId w:val="900"/>
        </w:numPr>
        <w:spacing w:before="0" w:after="0"/>
      </w:pPr>
      <w:r>
        <w:t>Type I Secretion System</w:t>
      </w:r>
    </w:p>
    <w:p>
      <w:pPr>
        <w:numPr>
          <w:ilvl w:val="2"/>
          <w:numId w:val="900"/>
        </w:numPr>
        <w:spacing w:before="0" w:after="0"/>
      </w:pPr>
      <w:r>
        <w:t>Type II Secretion System</w:t>
      </w:r>
    </w:p>
    <w:p>
      <w:pPr>
        <w:numPr>
          <w:ilvl w:val="2"/>
          <w:numId w:val="900"/>
        </w:numPr>
        <w:spacing w:before="0" w:after="0"/>
      </w:pPr>
      <w:r>
        <w:t>Type III Secretion System</w:t>
      </w:r>
    </w:p>
    <w:p>
      <w:pPr>
        <w:numPr>
          <w:ilvl w:val="2"/>
          <w:numId w:val="900"/>
        </w:numPr>
        <w:spacing w:before="0" w:after="0"/>
      </w:pPr>
      <w:r>
        <w:t>Type IV Secretion System</w:t>
      </w:r>
    </w:p>
    <w:p>
      <w:pPr>
        <w:numPr>
          <w:ilvl w:val="2"/>
          <w:numId w:val="900"/>
        </w:numPr>
        <w:spacing w:before="0" w:after="0"/>
      </w:pPr>
      <w:r>
        <w:t>Type V Secretion System</w:t>
      </w:r>
    </w:p>
    <w:p>
      <w:pPr>
        <w:numPr>
          <w:ilvl w:val="2"/>
          <w:numId w:val="900"/>
        </w:numPr>
        <w:spacing w:before="0" w:after="0"/>
      </w:pPr>
      <w:r>
        <w:t>Type VI Secretion System</w:t>
      </w:r>
    </w:p>
    <w:p>
      <w:pPr>
        <w:numPr>
          <w:ilvl w:val="1"/>
          <w:numId w:val="900"/>
        </w:numPr>
        <w:spacing w:before="0" w:after="0"/>
      </w:pPr>
      <w:r>
        <w:t>Enzymes</w:t>
      </w:r>
    </w:p>
    <w:p>
      <w:pPr>
        <w:numPr>
          <w:ilvl w:val="2"/>
          <w:numId w:val="900"/>
        </w:numPr>
        <w:spacing w:before="0" w:after="0"/>
      </w:pPr>
      <w:r>
        <w:t>Proteases</w:t>
      </w:r>
    </w:p>
    <w:p>
      <w:pPr>
        <w:numPr>
          <w:ilvl w:val="2"/>
          <w:numId w:val="900"/>
        </w:numPr>
        <w:spacing w:before="0" w:after="0"/>
      </w:pPr>
      <w:r>
        <w:t>Lipases</w:t>
      </w:r>
    </w:p>
    <w:p>
      <w:pPr>
        <w:numPr>
          <w:ilvl w:val="2"/>
          <w:numId w:val="900"/>
        </w:numPr>
        <w:spacing w:before="0" w:after="0"/>
      </w:pPr>
      <w:r>
        <w:t>Nucleases</w:t>
      </w:r>
    </w:p>
    <w:p>
      <w:pPr>
        <w:numPr>
          <w:ilvl w:val="1"/>
          <w:numId w:val="900"/>
        </w:numPr>
        <w:spacing w:before="0" w:after="0"/>
      </w:pPr>
      <w:r>
        <w:t>Iron Acquisition Systems</w:t>
      </w:r>
    </w:p>
    <w:p>
      <w:pPr>
        <w:numPr>
          <w:ilvl w:val="2"/>
          <w:numId w:val="900"/>
        </w:numPr>
        <w:spacing w:before="0" w:after="0"/>
      </w:pPr>
      <w:r>
        <w:t>Siderophores</w:t>
      </w:r>
    </w:p>
    <w:p>
      <w:pPr>
        <w:numPr>
          <w:ilvl w:val="2"/>
          <w:numId w:val="900"/>
        </w:numPr>
        <w:spacing w:before="0" w:after="0"/>
      </w:pPr>
      <w:r>
        <w:t>Heme Acquisition</w:t>
      </w:r>
    </w:p>
    <w:p>
      <w:pPr>
        <w:numPr>
          <w:ilvl w:val="0"/>
          <w:numId w:val="900"/>
        </w:numPr>
        <w:spacing w:before="0" w:after="0"/>
      </w:pPr>
      <w:r>
        <w:t>Host Immune Response to Bacteria</w:t>
      </w:r>
    </w:p>
    <w:p>
      <w:pPr>
        <w:numPr>
          <w:ilvl w:val="1"/>
          <w:numId w:val="900"/>
        </w:numPr>
        <w:spacing w:before="0" w:after="0"/>
      </w:pPr>
      <w:r>
        <w:t>Innate Immunity</w:t>
      </w:r>
    </w:p>
    <w:p>
      <w:pPr>
        <w:numPr>
          <w:ilvl w:val="2"/>
          <w:numId w:val="900"/>
        </w:numPr>
        <w:spacing w:before="0" w:after="0"/>
      </w:pPr>
      <w:r>
        <w:t>Physical Barriers</w:t>
      </w:r>
    </w:p>
    <w:p>
      <w:pPr>
        <w:numPr>
          <w:ilvl w:val="2"/>
          <w:numId w:val="900"/>
        </w:numPr>
        <w:spacing w:before="0" w:after="0"/>
      </w:pPr>
      <w:r>
        <w:t>Chemical Barriers</w:t>
      </w:r>
    </w:p>
    <w:p>
      <w:pPr>
        <w:numPr>
          <w:ilvl w:val="2"/>
          <w:numId w:val="900"/>
        </w:numPr>
        <w:spacing w:before="0" w:after="0"/>
      </w:pPr>
      <w:r>
        <w:t>Phagocytic Cells</w:t>
      </w:r>
    </w:p>
    <w:p>
      <w:pPr>
        <w:numPr>
          <w:ilvl w:val="3"/>
          <w:numId w:val="900"/>
        </w:numPr>
        <w:spacing w:before="0" w:after="0"/>
      </w:pPr>
      <w:r>
        <w:t>Neutrophils</w:t>
      </w:r>
    </w:p>
    <w:p>
      <w:pPr>
        <w:numPr>
          <w:ilvl w:val="3"/>
          <w:numId w:val="900"/>
        </w:numPr>
        <w:spacing w:before="0" w:after="0"/>
      </w:pPr>
      <w:r>
        <w:t>Macrophages</w:t>
      </w:r>
    </w:p>
    <w:p>
      <w:pPr>
        <w:numPr>
          <w:ilvl w:val="2"/>
          <w:numId w:val="900"/>
        </w:numPr>
        <w:spacing w:before="0" w:after="0"/>
      </w:pPr>
      <w:r>
        <w:t>Inflammatory Response</w:t>
      </w:r>
    </w:p>
    <w:p>
      <w:pPr>
        <w:numPr>
          <w:ilvl w:val="2"/>
          <w:numId w:val="900"/>
        </w:numPr>
        <w:spacing w:before="0" w:after="0"/>
      </w:pPr>
      <w:r>
        <w:t>Complement System</w:t>
      </w:r>
    </w:p>
    <w:p>
      <w:pPr>
        <w:numPr>
          <w:ilvl w:val="2"/>
          <w:numId w:val="900"/>
        </w:numPr>
        <w:spacing w:before="0" w:after="0"/>
      </w:pPr>
      <w:r>
        <w:t>Natural Killer Cells</w:t>
      </w:r>
    </w:p>
    <w:p>
      <w:pPr>
        <w:numPr>
          <w:ilvl w:val="1"/>
          <w:numId w:val="900"/>
        </w:numPr>
        <w:spacing w:before="0" w:after="0"/>
      </w:pPr>
      <w:r>
        <w:t>Adaptive Immunity</w:t>
      </w:r>
    </w:p>
    <w:p>
      <w:pPr>
        <w:numPr>
          <w:ilvl w:val="2"/>
          <w:numId w:val="900"/>
        </w:numPr>
        <w:spacing w:before="0" w:after="0"/>
      </w:pPr>
      <w:r>
        <w:t>Humoral Immunity</w:t>
      </w:r>
    </w:p>
    <w:p>
      <w:pPr>
        <w:numPr>
          <w:ilvl w:val="3"/>
          <w:numId w:val="900"/>
        </w:numPr>
        <w:spacing w:before="0" w:after="0"/>
      </w:pPr>
      <w:r>
        <w:t>B Cells and Antibodies</w:t>
      </w:r>
    </w:p>
    <w:p>
      <w:pPr>
        <w:numPr>
          <w:ilvl w:val="3"/>
          <w:numId w:val="900"/>
        </w:numPr>
        <w:spacing w:before="0" w:after="0"/>
      </w:pPr>
      <w:r>
        <w:t>Antibody Functions</w:t>
      </w:r>
    </w:p>
    <w:p>
      <w:pPr>
        <w:numPr>
          <w:ilvl w:val="2"/>
          <w:numId w:val="900"/>
        </w:numPr>
        <w:spacing w:before="0" w:after="0"/>
      </w:pPr>
      <w:r>
        <w:t>Cell-Mediated Immunity</w:t>
      </w:r>
    </w:p>
    <w:p>
      <w:pPr>
        <w:numPr>
          <w:ilvl w:val="3"/>
          <w:numId w:val="900"/>
        </w:numPr>
        <w:spacing w:before="0" w:after="0"/>
      </w:pPr>
      <w:r>
        <w:t>T Helper Cells</w:t>
      </w:r>
    </w:p>
    <w:p>
      <w:pPr>
        <w:numPr>
          <w:ilvl w:val="3"/>
          <w:numId w:val="900"/>
        </w:numPr>
        <w:spacing w:before="0" w:after="0"/>
      </w:pPr>
      <w:r>
        <w:t>Cytotoxic T Cells</w:t>
      </w:r>
    </w:p>
    <w:p>
      <w:pPr>
        <w:numPr>
          <w:ilvl w:val="2"/>
          <w:numId w:val="900"/>
        </w:numPr>
        <w:spacing w:before="0" w:after="0"/>
      </w:pPr>
      <w:r>
        <w:t>Immunological Memory</w:t>
      </w:r>
    </w:p>
    <w:p>
      <w:pPr>
        <w:numPr>
          <w:ilvl w:val="1"/>
          <w:numId w:val="900"/>
        </w:numPr>
        <w:spacing w:before="0" w:after="0"/>
      </w:pPr>
      <w:r>
        <w:t>Immune Evasion Strategies</w:t>
      </w:r>
    </w:p>
    <w:p>
      <w:pPr>
        <w:numPr>
          <w:ilvl w:val="2"/>
          <w:numId w:val="900"/>
        </w:numPr>
        <w:spacing w:before="0" w:after="0"/>
      </w:pPr>
      <w:r>
        <w:t>Antigenic Variation</w:t>
      </w:r>
    </w:p>
    <w:p>
      <w:pPr>
        <w:numPr>
          <w:ilvl w:val="2"/>
          <w:numId w:val="900"/>
        </w:numPr>
        <w:spacing w:before="0" w:after="0"/>
      </w:pPr>
      <w:r>
        <w:t>Immunosuppression</w:t>
      </w:r>
    </w:p>
    <w:p>
      <w:pPr>
        <w:numPr>
          <w:ilvl w:val="2"/>
          <w:numId w:val="900"/>
        </w:numPr>
        <w:spacing w:before="0" w:after="0"/>
      </w:pPr>
      <w:r>
        <w:t>Molecular Mimicry</w:t>
      </w:r>
    </w:p>
    <w:p>
      <w:pPr>
        <w:pStyle w:val="Heading1"/>
      </w:pPr>
      <w:r>
        <w:t>Antimicrobial Agents and Resistance</w:t>
      </w:r>
    </w:p>
    <w:p>
      <w:pPr>
        <w:numPr>
          <w:ilvl w:val="0"/>
          <w:numId w:val="900"/>
        </w:numPr>
        <w:spacing w:before="0" w:after="0"/>
      </w:pPr>
      <w:r>
        <w:t>Principles of Antimicrobial Therapy</w:t>
      </w:r>
    </w:p>
    <w:p>
      <w:pPr>
        <w:numPr>
          <w:ilvl w:val="1"/>
          <w:numId w:val="900"/>
        </w:numPr>
        <w:spacing w:before="0" w:after="0"/>
      </w:pPr>
      <w:r>
        <w:t>Selective Toxicity</w:t>
      </w:r>
    </w:p>
    <w:p>
      <w:pPr>
        <w:numPr>
          <w:ilvl w:val="1"/>
          <w:numId w:val="900"/>
        </w:numPr>
        <w:spacing w:before="0" w:after="0"/>
      </w:pPr>
      <w:r>
        <w:t>Spectrum of Activity</w:t>
      </w:r>
    </w:p>
    <w:p>
      <w:pPr>
        <w:numPr>
          <w:ilvl w:val="2"/>
          <w:numId w:val="900"/>
        </w:numPr>
        <w:spacing w:before="0" w:after="0"/>
      </w:pPr>
      <w:r>
        <w:t>Broad Spectrum</w:t>
      </w:r>
    </w:p>
    <w:p>
      <w:pPr>
        <w:numPr>
          <w:ilvl w:val="2"/>
          <w:numId w:val="900"/>
        </w:numPr>
        <w:spacing w:before="0" w:after="0"/>
      </w:pPr>
      <w:r>
        <w:t>Narrow Spectrum</w:t>
      </w:r>
    </w:p>
    <w:p>
      <w:pPr>
        <w:numPr>
          <w:ilvl w:val="1"/>
          <w:numId w:val="900"/>
        </w:numPr>
        <w:spacing w:before="0" w:after="0"/>
      </w:pPr>
      <w:r>
        <w:t>Bactericidal vs. Bacteriostatic Agents</w:t>
      </w:r>
    </w:p>
    <w:p>
      <w:pPr>
        <w:numPr>
          <w:ilvl w:val="1"/>
          <w:numId w:val="900"/>
        </w:numPr>
        <w:spacing w:before="0" w:after="0"/>
      </w:pPr>
      <w:r>
        <w:t>Pharmacokinetics and Pharmacodynamics</w:t>
      </w:r>
    </w:p>
    <w:p>
      <w:pPr>
        <w:numPr>
          <w:ilvl w:val="2"/>
          <w:numId w:val="900"/>
        </w:numPr>
        <w:spacing w:before="0" w:after="0"/>
      </w:pPr>
      <w:r>
        <w:t>Absorption</w:t>
      </w:r>
    </w:p>
    <w:p>
      <w:pPr>
        <w:numPr>
          <w:ilvl w:val="2"/>
          <w:numId w:val="900"/>
        </w:numPr>
        <w:spacing w:before="0" w:after="0"/>
      </w:pPr>
      <w:r>
        <w:t>Distribution</w:t>
      </w:r>
    </w:p>
    <w:p>
      <w:pPr>
        <w:numPr>
          <w:ilvl w:val="2"/>
          <w:numId w:val="900"/>
        </w:numPr>
        <w:spacing w:before="0" w:after="0"/>
      </w:pPr>
      <w:r>
        <w:t>Metabolism</w:t>
      </w:r>
    </w:p>
    <w:p>
      <w:pPr>
        <w:numPr>
          <w:ilvl w:val="2"/>
          <w:numId w:val="900"/>
        </w:numPr>
        <w:spacing w:before="0" w:after="0"/>
      </w:pPr>
      <w:r>
        <w:t>Excretion</w:t>
      </w:r>
    </w:p>
    <w:p>
      <w:pPr>
        <w:numPr>
          <w:ilvl w:val="1"/>
          <w:numId w:val="900"/>
        </w:numPr>
        <w:spacing w:before="0" w:after="0"/>
      </w:pPr>
      <w:r>
        <w:t>Minimum Inhibitory Concentration (MIC)</w:t>
      </w:r>
    </w:p>
    <w:p>
      <w:pPr>
        <w:numPr>
          <w:ilvl w:val="1"/>
          <w:numId w:val="900"/>
        </w:numPr>
        <w:spacing w:before="0" w:after="0"/>
      </w:pPr>
      <w:r>
        <w:t>Minimum Bactericidal Concentration (MBC)</w:t>
      </w:r>
    </w:p>
    <w:p>
      <w:pPr>
        <w:numPr>
          <w:ilvl w:val="0"/>
          <w:numId w:val="900"/>
        </w:numPr>
        <w:spacing w:before="0" w:after="0"/>
      </w:pPr>
      <w:r>
        <w:t>Mechanisms of Antimicrobial Action</w:t>
      </w:r>
    </w:p>
    <w:p>
      <w:pPr>
        <w:numPr>
          <w:ilvl w:val="1"/>
          <w:numId w:val="900"/>
        </w:numPr>
        <w:spacing w:before="0" w:after="0"/>
      </w:pPr>
      <w:r>
        <w:t>Inhibition of Cell Wall Synthesis</w:t>
      </w:r>
    </w:p>
    <w:p>
      <w:pPr>
        <w:numPr>
          <w:ilvl w:val="1"/>
          <w:numId w:val="900"/>
        </w:numPr>
        <w:spacing w:before="0" w:after="0"/>
      </w:pPr>
      <w:r>
        <w:t>Inhibition of Protein Synthesis</w:t>
      </w:r>
    </w:p>
    <w:p>
      <w:pPr>
        <w:numPr>
          <w:ilvl w:val="1"/>
          <w:numId w:val="900"/>
        </w:numPr>
        <w:spacing w:before="0" w:after="0"/>
      </w:pPr>
      <w:r>
        <w:t>Inhibition of Nucleic Acid Synthesis</w:t>
      </w:r>
    </w:p>
    <w:p>
      <w:pPr>
        <w:numPr>
          <w:ilvl w:val="1"/>
          <w:numId w:val="900"/>
        </w:numPr>
        <w:spacing w:before="0" w:after="0"/>
      </w:pPr>
      <w:r>
        <w:t>Injury to Plasma Membrane</w:t>
      </w:r>
    </w:p>
    <w:p>
      <w:pPr>
        <w:numPr>
          <w:ilvl w:val="1"/>
          <w:numId w:val="900"/>
        </w:numPr>
        <w:spacing w:before="0" w:after="0"/>
      </w:pPr>
      <w:r>
        <w:t>Inhibition of Essential Metabolite Synthesis</w:t>
      </w:r>
    </w:p>
    <w:p>
      <w:pPr>
        <w:numPr>
          <w:ilvl w:val="0"/>
          <w:numId w:val="900"/>
        </w:numPr>
        <w:spacing w:before="0" w:after="0"/>
      </w:pPr>
      <w:r>
        <w:t>Major Classes of Antibiotics</w:t>
      </w:r>
    </w:p>
    <w:p>
      <w:pPr>
        <w:numPr>
          <w:ilvl w:val="1"/>
          <w:numId w:val="900"/>
        </w:numPr>
        <w:spacing w:before="0" w:after="0"/>
      </w:pPr>
      <w:r>
        <w:t>Beta-Lactams</w:t>
      </w:r>
    </w:p>
    <w:p>
      <w:pPr>
        <w:numPr>
          <w:ilvl w:val="2"/>
          <w:numId w:val="900"/>
        </w:numPr>
        <w:spacing w:before="0" w:after="0"/>
      </w:pPr>
      <w:r>
        <w:t>Penicillins</w:t>
      </w:r>
    </w:p>
    <w:p>
      <w:pPr>
        <w:numPr>
          <w:ilvl w:val="3"/>
          <w:numId w:val="900"/>
        </w:numPr>
        <w:spacing w:before="0" w:after="0"/>
      </w:pPr>
      <w:r>
        <w:t>Natural Penicillins</w:t>
      </w:r>
    </w:p>
    <w:p>
      <w:pPr>
        <w:numPr>
          <w:ilvl w:val="3"/>
          <w:numId w:val="900"/>
        </w:numPr>
        <w:spacing w:before="0" w:after="0"/>
      </w:pPr>
      <w:r>
        <w:t>Semi-synthetic Penicillins</w:t>
      </w:r>
    </w:p>
    <w:p>
      <w:pPr>
        <w:numPr>
          <w:ilvl w:val="3"/>
          <w:numId w:val="900"/>
        </w:numPr>
        <w:spacing w:before="0" w:after="0"/>
      </w:pPr>
      <w:r>
        <w:t>Extended-Spectrum Penicillins</w:t>
      </w:r>
    </w:p>
    <w:p>
      <w:pPr>
        <w:numPr>
          <w:ilvl w:val="2"/>
          <w:numId w:val="900"/>
        </w:numPr>
        <w:spacing w:before="0" w:after="0"/>
      </w:pPr>
      <w:r>
        <w:t>Cephalosporins</w:t>
      </w:r>
    </w:p>
    <w:p>
      <w:pPr>
        <w:numPr>
          <w:ilvl w:val="3"/>
          <w:numId w:val="900"/>
        </w:numPr>
        <w:spacing w:before="0" w:after="0"/>
      </w:pPr>
      <w:r>
        <w:t>First Generation</w:t>
      </w:r>
    </w:p>
    <w:p>
      <w:pPr>
        <w:numPr>
          <w:ilvl w:val="3"/>
          <w:numId w:val="900"/>
        </w:numPr>
        <w:spacing w:before="0" w:after="0"/>
      </w:pPr>
      <w:r>
        <w:t>Second Generation</w:t>
      </w:r>
    </w:p>
    <w:p>
      <w:pPr>
        <w:numPr>
          <w:ilvl w:val="3"/>
          <w:numId w:val="900"/>
        </w:numPr>
        <w:spacing w:before="0" w:after="0"/>
      </w:pPr>
      <w:r>
        <w:t>Third Generation</w:t>
      </w:r>
    </w:p>
    <w:p>
      <w:pPr>
        <w:numPr>
          <w:ilvl w:val="3"/>
          <w:numId w:val="900"/>
        </w:numPr>
        <w:spacing w:before="0" w:after="0"/>
      </w:pPr>
      <w:r>
        <w:t>Fourth Generation</w:t>
      </w:r>
    </w:p>
    <w:p>
      <w:pPr>
        <w:numPr>
          <w:ilvl w:val="2"/>
          <w:numId w:val="900"/>
        </w:numPr>
        <w:spacing w:before="0" w:after="0"/>
      </w:pPr>
      <w:r>
        <w:t>Carbapenems</w:t>
      </w:r>
    </w:p>
    <w:p>
      <w:pPr>
        <w:numPr>
          <w:ilvl w:val="2"/>
          <w:numId w:val="900"/>
        </w:numPr>
        <w:spacing w:before="0" w:after="0"/>
      </w:pPr>
      <w:r>
        <w:t>Monobactams</w:t>
      </w:r>
    </w:p>
    <w:p>
      <w:pPr>
        <w:numPr>
          <w:ilvl w:val="1"/>
          <w:numId w:val="900"/>
        </w:numPr>
        <w:spacing w:before="0" w:after="0"/>
      </w:pPr>
      <w:r>
        <w:t>Aminoglycosides</w:t>
      </w:r>
    </w:p>
    <w:p>
      <w:pPr>
        <w:numPr>
          <w:ilvl w:val="2"/>
          <w:numId w:val="900"/>
        </w:numPr>
        <w:spacing w:before="0" w:after="0"/>
      </w:pPr>
      <w:r>
        <w:t>Streptomycin</w:t>
      </w:r>
    </w:p>
    <w:p>
      <w:pPr>
        <w:numPr>
          <w:ilvl w:val="2"/>
          <w:numId w:val="900"/>
        </w:numPr>
        <w:spacing w:before="0" w:after="0"/>
      </w:pPr>
      <w:r>
        <w:t>Gentamicin</w:t>
      </w:r>
    </w:p>
    <w:p>
      <w:pPr>
        <w:numPr>
          <w:ilvl w:val="2"/>
          <w:numId w:val="900"/>
        </w:numPr>
        <w:spacing w:before="0" w:after="0"/>
      </w:pPr>
      <w:r>
        <w:t>Amikacin</w:t>
      </w:r>
    </w:p>
    <w:p>
      <w:pPr>
        <w:numPr>
          <w:ilvl w:val="1"/>
          <w:numId w:val="900"/>
        </w:numPr>
        <w:spacing w:before="0" w:after="0"/>
      </w:pPr>
      <w:r>
        <w:t>Tetracyclines</w:t>
      </w:r>
    </w:p>
    <w:p>
      <w:pPr>
        <w:numPr>
          <w:ilvl w:val="2"/>
          <w:numId w:val="900"/>
        </w:numPr>
        <w:spacing w:before="0" w:after="0"/>
      </w:pPr>
      <w:r>
        <w:t>Tetracycline</w:t>
      </w:r>
    </w:p>
    <w:p>
      <w:pPr>
        <w:numPr>
          <w:ilvl w:val="2"/>
          <w:numId w:val="900"/>
        </w:numPr>
        <w:spacing w:before="0" w:after="0"/>
      </w:pPr>
      <w:r>
        <w:t>Doxycycline</w:t>
      </w:r>
    </w:p>
    <w:p>
      <w:pPr>
        <w:numPr>
          <w:ilvl w:val="2"/>
          <w:numId w:val="900"/>
        </w:numPr>
        <w:spacing w:before="0" w:after="0"/>
      </w:pPr>
      <w:r>
        <w:t>Minocycline</w:t>
      </w:r>
    </w:p>
    <w:p>
      <w:pPr>
        <w:numPr>
          <w:ilvl w:val="1"/>
          <w:numId w:val="900"/>
        </w:numPr>
        <w:spacing w:before="0" w:after="0"/>
      </w:pPr>
      <w:r>
        <w:t>Macrolides</w:t>
      </w:r>
    </w:p>
    <w:p>
      <w:pPr>
        <w:numPr>
          <w:ilvl w:val="2"/>
          <w:numId w:val="900"/>
        </w:numPr>
        <w:spacing w:before="0" w:after="0"/>
      </w:pPr>
      <w:r>
        <w:t>Erythromycin</w:t>
      </w:r>
    </w:p>
    <w:p>
      <w:pPr>
        <w:numPr>
          <w:ilvl w:val="2"/>
          <w:numId w:val="900"/>
        </w:numPr>
        <w:spacing w:before="0" w:after="0"/>
      </w:pPr>
      <w:r>
        <w:t>Azithromycin</w:t>
      </w:r>
    </w:p>
    <w:p>
      <w:pPr>
        <w:numPr>
          <w:ilvl w:val="2"/>
          <w:numId w:val="900"/>
        </w:numPr>
        <w:spacing w:before="0" w:after="0"/>
      </w:pPr>
      <w:r>
        <w:t>Clarithromycin</w:t>
      </w:r>
    </w:p>
    <w:p>
      <w:pPr>
        <w:numPr>
          <w:ilvl w:val="1"/>
          <w:numId w:val="900"/>
        </w:numPr>
        <w:spacing w:before="0" w:after="0"/>
      </w:pPr>
      <w:r>
        <w:t>Quinolones and Fluoroquinolones</w:t>
      </w:r>
    </w:p>
    <w:p>
      <w:pPr>
        <w:numPr>
          <w:ilvl w:val="2"/>
          <w:numId w:val="900"/>
        </w:numPr>
        <w:spacing w:before="0" w:after="0"/>
      </w:pPr>
      <w:r>
        <w:t>Nalidixic Acid</w:t>
      </w:r>
    </w:p>
    <w:p>
      <w:pPr>
        <w:numPr>
          <w:ilvl w:val="2"/>
          <w:numId w:val="900"/>
        </w:numPr>
        <w:spacing w:before="0" w:after="0"/>
      </w:pPr>
      <w:r>
        <w:t>Ciprofloxacin</w:t>
      </w:r>
    </w:p>
    <w:p>
      <w:pPr>
        <w:numPr>
          <w:ilvl w:val="2"/>
          <w:numId w:val="900"/>
        </w:numPr>
        <w:spacing w:before="0" w:after="0"/>
      </w:pPr>
      <w:r>
        <w:t>Levofloxacin</w:t>
      </w:r>
    </w:p>
    <w:p>
      <w:pPr>
        <w:numPr>
          <w:ilvl w:val="1"/>
          <w:numId w:val="900"/>
        </w:numPr>
        <w:spacing w:before="0" w:after="0"/>
      </w:pPr>
      <w:r>
        <w:t>Sulfonamides and Trimethoprim</w:t>
      </w:r>
    </w:p>
    <w:p>
      <w:pPr>
        <w:numPr>
          <w:ilvl w:val="1"/>
          <w:numId w:val="900"/>
        </w:numPr>
        <w:spacing w:before="0" w:after="0"/>
      </w:pPr>
      <w:r>
        <w:t>Glycopeptides</w:t>
      </w:r>
    </w:p>
    <w:p>
      <w:pPr>
        <w:numPr>
          <w:ilvl w:val="2"/>
          <w:numId w:val="900"/>
        </w:numPr>
        <w:spacing w:before="0" w:after="0"/>
      </w:pPr>
      <w:r>
        <w:t>Vancomycin</w:t>
      </w:r>
    </w:p>
    <w:p>
      <w:pPr>
        <w:numPr>
          <w:ilvl w:val="2"/>
          <w:numId w:val="900"/>
        </w:numPr>
        <w:spacing w:before="0" w:after="0"/>
      </w:pPr>
      <w:r>
        <w:t>Teicoplanin</w:t>
      </w:r>
    </w:p>
    <w:p>
      <w:pPr>
        <w:numPr>
          <w:ilvl w:val="1"/>
          <w:numId w:val="900"/>
        </w:numPr>
        <w:spacing w:before="0" w:after="0"/>
      </w:pPr>
      <w:r>
        <w:t>Lincosamides</w:t>
      </w:r>
    </w:p>
    <w:p>
      <w:pPr>
        <w:numPr>
          <w:ilvl w:val="2"/>
          <w:numId w:val="900"/>
        </w:numPr>
        <w:spacing w:before="0" w:after="0"/>
      </w:pPr>
      <w:r>
        <w:t>Clindamycin</w:t>
      </w:r>
    </w:p>
    <w:p>
      <w:pPr>
        <w:numPr>
          <w:ilvl w:val="1"/>
          <w:numId w:val="900"/>
        </w:numPr>
        <w:spacing w:before="0" w:after="0"/>
      </w:pPr>
      <w:r>
        <w:t>Chloramphenicol</w:t>
      </w:r>
    </w:p>
    <w:p>
      <w:pPr>
        <w:numPr>
          <w:ilvl w:val="1"/>
          <w:numId w:val="900"/>
        </w:numPr>
        <w:spacing w:before="0" w:after="0"/>
      </w:pPr>
      <w:r>
        <w:t>Rifamycins</w:t>
      </w:r>
    </w:p>
    <w:p>
      <w:pPr>
        <w:numPr>
          <w:ilvl w:val="0"/>
          <w:numId w:val="900"/>
        </w:numPr>
        <w:spacing w:before="0" w:after="0"/>
      </w:pPr>
      <w:r>
        <w:t>Antimicrobial Resistance</w:t>
      </w:r>
    </w:p>
    <w:p>
      <w:pPr>
        <w:numPr>
          <w:ilvl w:val="1"/>
          <w:numId w:val="900"/>
        </w:numPr>
        <w:spacing w:before="0" w:after="0"/>
      </w:pPr>
      <w:r>
        <w:t>Intrinsic Resistance</w:t>
      </w:r>
    </w:p>
    <w:p>
      <w:pPr>
        <w:numPr>
          <w:ilvl w:val="1"/>
          <w:numId w:val="900"/>
        </w:numPr>
        <w:spacing w:before="0" w:after="0"/>
      </w:pPr>
      <w:r>
        <w:t>Acquired Resistance</w:t>
      </w:r>
    </w:p>
    <w:p>
      <w:pPr>
        <w:numPr>
          <w:ilvl w:val="1"/>
          <w:numId w:val="900"/>
        </w:numPr>
        <w:spacing w:before="0" w:after="0"/>
      </w:pPr>
      <w:r>
        <w:t>Mechanisms of Resistance</w:t>
      </w:r>
    </w:p>
    <w:p>
      <w:pPr>
        <w:numPr>
          <w:ilvl w:val="2"/>
          <w:numId w:val="900"/>
        </w:numPr>
        <w:spacing w:before="0" w:after="0"/>
      </w:pPr>
      <w:r>
        <w:t>Alteration of Drug Target</w:t>
      </w:r>
    </w:p>
    <w:p>
      <w:pPr>
        <w:numPr>
          <w:ilvl w:val="2"/>
          <w:numId w:val="900"/>
        </w:numPr>
        <w:spacing w:before="0" w:after="0"/>
      </w:pPr>
      <w:r>
        <w:t>Enzymatic Inactivation of the Drug</w:t>
      </w:r>
    </w:p>
    <w:p>
      <w:pPr>
        <w:numPr>
          <w:ilvl w:val="3"/>
          <w:numId w:val="900"/>
        </w:numPr>
        <w:spacing w:before="0" w:after="0"/>
      </w:pPr>
      <w:r>
        <w:t>Beta-Lactamases</w:t>
      </w:r>
    </w:p>
    <w:p>
      <w:pPr>
        <w:numPr>
          <w:ilvl w:val="3"/>
          <w:numId w:val="900"/>
        </w:numPr>
        <w:spacing w:before="0" w:after="0"/>
      </w:pPr>
      <w:r>
        <w:t>Aminoglycoside-Modifying Enzymes</w:t>
      </w:r>
    </w:p>
    <w:p>
      <w:pPr>
        <w:numPr>
          <w:ilvl w:val="2"/>
          <w:numId w:val="900"/>
        </w:numPr>
        <w:spacing w:before="0" w:after="0"/>
      </w:pPr>
      <w:r>
        <w:t>Decreased Permeability</w:t>
      </w:r>
    </w:p>
    <w:p>
      <w:pPr>
        <w:numPr>
          <w:ilvl w:val="2"/>
          <w:numId w:val="900"/>
        </w:numPr>
        <w:spacing w:before="0" w:after="0"/>
      </w:pPr>
      <w:r>
        <w:t>Efflux Pumps</w:t>
      </w:r>
    </w:p>
    <w:p>
      <w:pPr>
        <w:numPr>
          <w:ilvl w:val="2"/>
          <w:numId w:val="900"/>
        </w:numPr>
        <w:spacing w:before="0" w:after="0"/>
      </w:pPr>
      <w:r>
        <w:t>Development of Altered Metabolic Pathways</w:t>
      </w:r>
    </w:p>
    <w:p>
      <w:pPr>
        <w:numPr>
          <w:ilvl w:val="1"/>
          <w:numId w:val="900"/>
        </w:numPr>
        <w:spacing w:before="0" w:after="0"/>
      </w:pPr>
      <w:r>
        <w:t>Genetic Basis of Resistance</w:t>
      </w:r>
    </w:p>
    <w:p>
      <w:pPr>
        <w:numPr>
          <w:ilvl w:val="2"/>
          <w:numId w:val="900"/>
        </w:numPr>
        <w:spacing w:before="0" w:after="0"/>
      </w:pPr>
      <w:r>
        <w:t>Chromosomal Mutations</w:t>
      </w:r>
    </w:p>
    <w:p>
      <w:pPr>
        <w:numPr>
          <w:ilvl w:val="2"/>
          <w:numId w:val="900"/>
        </w:numPr>
        <w:spacing w:before="0" w:after="0"/>
      </w:pPr>
      <w:r>
        <w:t>Plasmid-Mediated Resistance</w:t>
      </w:r>
    </w:p>
    <w:p>
      <w:pPr>
        <w:numPr>
          <w:ilvl w:val="2"/>
          <w:numId w:val="900"/>
        </w:numPr>
        <w:spacing w:before="0" w:after="0"/>
      </w:pPr>
      <w:r>
        <w:t>Transposon-Mediated Resistance</w:t>
      </w:r>
    </w:p>
    <w:p>
      <w:pPr>
        <w:numPr>
          <w:ilvl w:val="0"/>
          <w:numId w:val="900"/>
        </w:numPr>
        <w:spacing w:before="0" w:after="0"/>
      </w:pPr>
      <w:r>
        <w:t>The Problem of Antibiotic Resistance</w:t>
      </w:r>
    </w:p>
    <w:p>
      <w:pPr>
        <w:numPr>
          <w:ilvl w:val="1"/>
          <w:numId w:val="900"/>
        </w:numPr>
        <w:spacing w:before="0" w:after="0"/>
      </w:pPr>
      <w:r>
        <w:t>Spread of Resistance Genes</w:t>
      </w:r>
    </w:p>
    <w:p>
      <w:pPr>
        <w:numPr>
          <w:ilvl w:val="2"/>
          <w:numId w:val="900"/>
        </w:numPr>
        <w:spacing w:before="0" w:after="0"/>
      </w:pPr>
      <w:r>
        <w:t>Horizontal Gene Transfer</w:t>
      </w:r>
    </w:p>
    <w:p>
      <w:pPr>
        <w:numPr>
          <w:ilvl w:val="2"/>
          <w:numId w:val="900"/>
        </w:numPr>
        <w:spacing w:before="0" w:after="0"/>
      </w:pPr>
      <w:r>
        <w:t>Clonal Expansion</w:t>
      </w:r>
    </w:p>
    <w:p>
      <w:pPr>
        <w:numPr>
          <w:ilvl w:val="2"/>
          <w:numId w:val="900"/>
        </w:numPr>
        <w:spacing w:before="0" w:after="0"/>
      </w:pPr>
      <w:r>
        <w:t>Selection Pressure</w:t>
      </w:r>
    </w:p>
    <w:p>
      <w:pPr>
        <w:numPr>
          <w:ilvl w:val="1"/>
          <w:numId w:val="900"/>
        </w:numPr>
        <w:spacing w:before="0" w:after="0"/>
      </w:pPr>
      <w:r>
        <w:t>Multidrug-Resistant (MDR) Organisms</w:t>
      </w:r>
    </w:p>
    <w:p>
      <w:pPr>
        <w:numPr>
          <w:ilvl w:val="2"/>
          <w:numId w:val="900"/>
        </w:numPr>
        <w:spacing w:before="0" w:after="0"/>
      </w:pPr>
      <w:r>
        <w:t>MRSA (Methicillin-Resistant Staphylococcus aureus)</w:t>
      </w:r>
    </w:p>
    <w:p>
      <w:pPr>
        <w:numPr>
          <w:ilvl w:val="2"/>
          <w:numId w:val="900"/>
        </w:numPr>
        <w:spacing w:before="0" w:after="0"/>
      </w:pPr>
      <w:r>
        <w:t>VRE (Vancomycin-Resistant Enterococci)</w:t>
      </w:r>
    </w:p>
    <w:p>
      <w:pPr>
        <w:numPr>
          <w:ilvl w:val="2"/>
          <w:numId w:val="900"/>
        </w:numPr>
        <w:spacing w:before="0" w:after="0"/>
      </w:pPr>
      <w:r>
        <w:t>ESBL-Producing Bacteria</w:t>
      </w:r>
    </w:p>
    <w:p>
      <w:pPr>
        <w:numPr>
          <w:ilvl w:val="2"/>
          <w:numId w:val="900"/>
        </w:numPr>
        <w:spacing w:before="0" w:after="0"/>
      </w:pPr>
      <w:r>
        <w:t>Carbapenem-Resistant Enterobacteriaceae</w:t>
      </w:r>
    </w:p>
    <w:p>
      <w:pPr>
        <w:numPr>
          <w:ilvl w:val="1"/>
          <w:numId w:val="900"/>
        </w:numPr>
        <w:spacing w:before="0" w:after="0"/>
      </w:pPr>
      <w:r>
        <w:t>Strategies to Combat Resistance</w:t>
      </w:r>
    </w:p>
    <w:p>
      <w:pPr>
        <w:numPr>
          <w:ilvl w:val="2"/>
          <w:numId w:val="900"/>
        </w:numPr>
        <w:spacing w:before="0" w:after="0"/>
      </w:pPr>
      <w:r>
        <w:t>Antimicrobial Stewardship Programs</w:t>
      </w:r>
    </w:p>
    <w:p>
      <w:pPr>
        <w:numPr>
          <w:ilvl w:val="2"/>
          <w:numId w:val="900"/>
        </w:numPr>
        <w:spacing w:before="0" w:after="0"/>
      </w:pPr>
      <w:r>
        <w:t>Development of New Drugs</w:t>
      </w:r>
    </w:p>
    <w:p>
      <w:pPr>
        <w:numPr>
          <w:ilvl w:val="2"/>
          <w:numId w:val="900"/>
        </w:numPr>
        <w:spacing w:before="0" w:after="0"/>
      </w:pPr>
      <w:r>
        <w:t>Combination Therapy</w:t>
      </w:r>
    </w:p>
    <w:p>
      <w:pPr>
        <w:numPr>
          <w:ilvl w:val="2"/>
          <w:numId w:val="900"/>
        </w:numPr>
        <w:spacing w:before="0" w:after="0"/>
      </w:pPr>
      <w:r>
        <w:t>Infection Control Measures</w:t>
      </w:r>
    </w:p>
    <w:p>
      <w:pPr>
        <w:numPr>
          <w:ilvl w:val="2"/>
          <w:numId w:val="900"/>
        </w:numPr>
        <w:spacing w:before="0" w:after="0"/>
      </w:pPr>
      <w:r>
        <w:t>Surveillance Programs</w:t>
      </w:r>
    </w:p>
    <w:p>
      <w:pPr>
        <w:numPr>
          <w:ilvl w:val="1"/>
          <w:numId w:val="900"/>
        </w:numPr>
        <w:spacing w:before="0" w:after="0"/>
      </w:pPr>
      <w:r>
        <w:t>Alternative Approaches</w:t>
      </w:r>
    </w:p>
    <w:p>
      <w:pPr>
        <w:numPr>
          <w:ilvl w:val="2"/>
          <w:numId w:val="900"/>
        </w:numPr>
        <w:spacing w:before="0" w:after="0"/>
      </w:pPr>
      <w:r>
        <w:t>Bacteriophage Therapy</w:t>
      </w:r>
    </w:p>
    <w:p>
      <w:pPr>
        <w:numPr>
          <w:ilvl w:val="2"/>
          <w:numId w:val="900"/>
        </w:numPr>
        <w:spacing w:before="0" w:after="0"/>
      </w:pPr>
      <w:r>
        <w:t>Antimicrobial Peptides</w:t>
      </w:r>
    </w:p>
    <w:p>
      <w:pPr>
        <w:numPr>
          <w:ilvl w:val="2"/>
          <w:numId w:val="900"/>
        </w:numPr>
        <w:spacing w:before="0" w:after="0"/>
      </w:pPr>
      <w:r>
        <w:t>Immunotherapy</w:t>
      </w:r>
    </w:p>
    <w:p>
      <w:pPr>
        <w:pStyle w:val="Heading1"/>
      </w:pPr>
      <w:r>
        <w:t>Environmental and Applied Bacteriology</w:t>
      </w:r>
    </w:p>
    <w:p>
      <w:pPr>
        <w:numPr>
          <w:ilvl w:val="0"/>
          <w:numId w:val="900"/>
        </w:numPr>
        <w:spacing w:before="0" w:after="0"/>
      </w:pPr>
      <w:r>
        <w:t>Bacteria in Ecosystems</w:t>
      </w:r>
    </w:p>
    <w:p>
      <w:pPr>
        <w:numPr>
          <w:ilvl w:val="1"/>
          <w:numId w:val="900"/>
        </w:numPr>
        <w:spacing w:before="0" w:after="0"/>
      </w:pPr>
      <w:r>
        <w:t>Biogeochemical Cycles</w:t>
      </w:r>
    </w:p>
    <w:p>
      <w:pPr>
        <w:numPr>
          <w:ilvl w:val="2"/>
          <w:numId w:val="900"/>
        </w:numPr>
        <w:spacing w:before="0" w:after="0"/>
      </w:pPr>
      <w:r>
        <w:t>Carbon Cycle</w:t>
      </w:r>
    </w:p>
    <w:p>
      <w:pPr>
        <w:numPr>
          <w:ilvl w:val="3"/>
          <w:numId w:val="900"/>
        </w:numPr>
        <w:spacing w:before="0" w:after="0"/>
      </w:pPr>
      <w:r>
        <w:t>Decomposition</w:t>
      </w:r>
    </w:p>
    <w:p>
      <w:pPr>
        <w:numPr>
          <w:ilvl w:val="3"/>
          <w:numId w:val="900"/>
        </w:numPr>
        <w:spacing w:before="0" w:after="0"/>
      </w:pPr>
      <w:r>
        <w:t>Methanogenesis</w:t>
      </w:r>
    </w:p>
    <w:p>
      <w:pPr>
        <w:numPr>
          <w:ilvl w:val="3"/>
          <w:numId w:val="900"/>
        </w:numPr>
        <w:spacing w:before="0" w:after="0"/>
      </w:pPr>
      <w:r>
        <w:t>Methanotrophy</w:t>
      </w:r>
    </w:p>
    <w:p>
      <w:pPr>
        <w:numPr>
          <w:ilvl w:val="3"/>
          <w:numId w:val="900"/>
        </w:numPr>
        <w:spacing w:before="0" w:after="0"/>
      </w:pPr>
      <w:r>
        <w:t>Carbon Fixation</w:t>
      </w:r>
    </w:p>
    <w:p>
      <w:pPr>
        <w:numPr>
          <w:ilvl w:val="2"/>
          <w:numId w:val="900"/>
        </w:numPr>
        <w:spacing w:before="0" w:after="0"/>
      </w:pPr>
      <w:r>
        <w:t>Nitrogen Cycle</w:t>
      </w:r>
    </w:p>
    <w:p>
      <w:pPr>
        <w:numPr>
          <w:ilvl w:val="3"/>
          <w:numId w:val="900"/>
        </w:numPr>
        <w:spacing w:before="0" w:after="0"/>
      </w:pPr>
      <w:r>
        <w:t>Nitrogen Fixation</w:t>
      </w:r>
    </w:p>
    <w:p>
      <w:pPr>
        <w:numPr>
          <w:ilvl w:val="3"/>
          <w:numId w:val="900"/>
        </w:numPr>
        <w:spacing w:before="0" w:after="0"/>
      </w:pPr>
      <w:r>
        <w:t>Nitrification</w:t>
      </w:r>
    </w:p>
    <w:p>
      <w:pPr>
        <w:numPr>
          <w:ilvl w:val="3"/>
          <w:numId w:val="900"/>
        </w:numPr>
        <w:spacing w:before="0" w:after="0"/>
      </w:pPr>
      <w:r>
        <w:t>Denitrification</w:t>
      </w:r>
    </w:p>
    <w:p>
      <w:pPr>
        <w:numPr>
          <w:ilvl w:val="3"/>
          <w:numId w:val="900"/>
        </w:numPr>
        <w:spacing w:before="0" w:after="0"/>
      </w:pPr>
      <w:r>
        <w:t>Ammonification</w:t>
      </w:r>
    </w:p>
    <w:p>
      <w:pPr>
        <w:numPr>
          <w:ilvl w:val="3"/>
          <w:numId w:val="900"/>
        </w:numPr>
        <w:spacing w:before="0" w:after="0"/>
      </w:pPr>
      <w:r>
        <w:t>Anammox</w:t>
      </w:r>
    </w:p>
    <w:p>
      <w:pPr>
        <w:numPr>
          <w:ilvl w:val="2"/>
          <w:numId w:val="900"/>
        </w:numPr>
        <w:spacing w:before="0" w:after="0"/>
      </w:pPr>
      <w:r>
        <w:t>Sulfur Cycle</w:t>
      </w:r>
    </w:p>
    <w:p>
      <w:pPr>
        <w:numPr>
          <w:ilvl w:val="3"/>
          <w:numId w:val="900"/>
        </w:numPr>
        <w:spacing w:before="0" w:after="0"/>
      </w:pPr>
      <w:r>
        <w:t>Sulfate Reduction</w:t>
      </w:r>
    </w:p>
    <w:p>
      <w:pPr>
        <w:numPr>
          <w:ilvl w:val="3"/>
          <w:numId w:val="900"/>
        </w:numPr>
        <w:spacing w:before="0" w:after="0"/>
      </w:pPr>
      <w:r>
        <w:t>Sulfur Oxidation</w:t>
      </w:r>
    </w:p>
    <w:p>
      <w:pPr>
        <w:numPr>
          <w:ilvl w:val="3"/>
          <w:numId w:val="900"/>
        </w:numPr>
        <w:spacing w:before="0" w:after="0"/>
      </w:pPr>
      <w:r>
        <w:t>Sulfur Disproportionation</w:t>
      </w:r>
    </w:p>
    <w:p>
      <w:pPr>
        <w:numPr>
          <w:ilvl w:val="2"/>
          <w:numId w:val="900"/>
        </w:numPr>
        <w:spacing w:before="0" w:after="0"/>
      </w:pPr>
      <w:r>
        <w:t>Phosphorus Cycle</w:t>
      </w:r>
    </w:p>
    <w:p>
      <w:pPr>
        <w:numPr>
          <w:ilvl w:val="2"/>
          <w:numId w:val="900"/>
        </w:numPr>
        <w:spacing w:before="0" w:after="0"/>
      </w:pPr>
      <w:r>
        <w:t>Iron Cycle</w:t>
      </w:r>
    </w:p>
    <w:p>
      <w:pPr>
        <w:numPr>
          <w:ilvl w:val="1"/>
          <w:numId w:val="900"/>
        </w:numPr>
        <w:spacing w:before="0" w:after="0"/>
      </w:pPr>
      <w:r>
        <w:t>Soil Bacteriology</w:t>
      </w:r>
    </w:p>
    <w:p>
      <w:pPr>
        <w:numPr>
          <w:ilvl w:val="2"/>
          <w:numId w:val="900"/>
        </w:numPr>
        <w:spacing w:before="0" w:after="0"/>
      </w:pPr>
      <w:r>
        <w:t>Soil Microbial Communities</w:t>
      </w:r>
    </w:p>
    <w:p>
      <w:pPr>
        <w:numPr>
          <w:ilvl w:val="2"/>
          <w:numId w:val="900"/>
        </w:numPr>
        <w:spacing w:before="0" w:after="0"/>
      </w:pPr>
      <w:r>
        <w:t>Rhizosphere Interactions</w:t>
      </w:r>
    </w:p>
    <w:p>
      <w:pPr>
        <w:numPr>
          <w:ilvl w:val="2"/>
          <w:numId w:val="900"/>
        </w:numPr>
        <w:spacing w:before="0" w:after="0"/>
      </w:pPr>
      <w:r>
        <w:t>Soil Formation and Structure</w:t>
      </w:r>
    </w:p>
    <w:p>
      <w:pPr>
        <w:numPr>
          <w:ilvl w:val="2"/>
          <w:numId w:val="900"/>
        </w:numPr>
        <w:spacing w:before="0" w:after="0"/>
      </w:pPr>
      <w:r>
        <w:t>Nutrient Cycling in Soil</w:t>
      </w:r>
    </w:p>
    <w:p>
      <w:pPr>
        <w:numPr>
          <w:ilvl w:val="1"/>
          <w:numId w:val="900"/>
        </w:numPr>
        <w:spacing w:before="0" w:after="0"/>
      </w:pPr>
      <w:r>
        <w:t>Aquatic Bacteriology</w:t>
      </w:r>
    </w:p>
    <w:p>
      <w:pPr>
        <w:numPr>
          <w:ilvl w:val="2"/>
          <w:numId w:val="900"/>
        </w:numPr>
        <w:spacing w:before="0" w:after="0"/>
      </w:pPr>
      <w:r>
        <w:t>Freshwater Bacteria</w:t>
      </w:r>
    </w:p>
    <w:p>
      <w:pPr>
        <w:numPr>
          <w:ilvl w:val="2"/>
          <w:numId w:val="900"/>
        </w:numPr>
        <w:spacing w:before="0" w:after="0"/>
      </w:pPr>
      <w:r>
        <w:t>Marine Bacteria</w:t>
      </w:r>
    </w:p>
    <w:p>
      <w:pPr>
        <w:numPr>
          <w:ilvl w:val="2"/>
          <w:numId w:val="900"/>
        </w:numPr>
        <w:spacing w:before="0" w:after="0"/>
      </w:pPr>
      <w:r>
        <w:t>Extreme Environment Bacteria</w:t>
      </w:r>
    </w:p>
    <w:p>
      <w:pPr>
        <w:numPr>
          <w:ilvl w:val="2"/>
          <w:numId w:val="900"/>
        </w:numPr>
        <w:spacing w:before="0" w:after="0"/>
      </w:pPr>
      <w:r>
        <w:t>Biofilms in Aquatic Environments</w:t>
      </w:r>
    </w:p>
    <w:p>
      <w:pPr>
        <w:numPr>
          <w:ilvl w:val="2"/>
          <w:numId w:val="900"/>
        </w:numPr>
        <w:spacing w:before="0" w:after="0"/>
      </w:pPr>
      <w:r>
        <w:t>Water Quality Indicators</w:t>
      </w:r>
    </w:p>
    <w:p>
      <w:pPr>
        <w:numPr>
          <w:ilvl w:val="1"/>
          <w:numId w:val="900"/>
        </w:numPr>
        <w:spacing w:before="0" w:after="0"/>
      </w:pPr>
      <w:r>
        <w:t>Atmospheric Bacteria</w:t>
      </w:r>
    </w:p>
    <w:p>
      <w:pPr>
        <w:numPr>
          <w:ilvl w:val="2"/>
          <w:numId w:val="900"/>
        </w:numPr>
        <w:spacing w:before="0" w:after="0"/>
      </w:pPr>
      <w:r>
        <w:t>Airborne Bacteria</w:t>
      </w:r>
    </w:p>
    <w:p>
      <w:pPr>
        <w:numPr>
          <w:ilvl w:val="2"/>
          <w:numId w:val="900"/>
        </w:numPr>
        <w:spacing w:before="0" w:after="0"/>
      </w:pPr>
      <w:r>
        <w:t>Cloud Condensation Nuclei</w:t>
      </w:r>
    </w:p>
    <w:p>
      <w:pPr>
        <w:numPr>
          <w:ilvl w:val="0"/>
          <w:numId w:val="900"/>
        </w:numPr>
        <w:spacing w:before="0" w:after="0"/>
      </w:pPr>
      <w:r>
        <w:t>Industrial Applications</w:t>
      </w:r>
    </w:p>
    <w:p>
      <w:pPr>
        <w:numPr>
          <w:ilvl w:val="1"/>
          <w:numId w:val="900"/>
        </w:numPr>
        <w:spacing w:before="0" w:after="0"/>
      </w:pPr>
      <w:r>
        <w:t>Food Production</w:t>
      </w:r>
    </w:p>
    <w:p>
      <w:pPr>
        <w:numPr>
          <w:ilvl w:val="2"/>
          <w:numId w:val="900"/>
        </w:numPr>
        <w:spacing w:before="0" w:after="0"/>
      </w:pPr>
      <w:r>
        <w:t>Dairy Fermentation</w:t>
      </w:r>
    </w:p>
    <w:p>
      <w:pPr>
        <w:numPr>
          <w:ilvl w:val="3"/>
          <w:numId w:val="900"/>
        </w:numPr>
        <w:spacing w:before="0" w:after="0"/>
      </w:pPr>
      <w:r>
        <w:t>Cheese Production</w:t>
      </w:r>
    </w:p>
    <w:p>
      <w:pPr>
        <w:numPr>
          <w:ilvl w:val="3"/>
          <w:numId w:val="900"/>
        </w:numPr>
        <w:spacing w:before="0" w:after="0"/>
      </w:pPr>
      <w:r>
        <w:t>Yogurt Production</w:t>
      </w:r>
    </w:p>
    <w:p>
      <w:pPr>
        <w:numPr>
          <w:ilvl w:val="3"/>
          <w:numId w:val="900"/>
        </w:numPr>
        <w:spacing w:before="0" w:after="0"/>
      </w:pPr>
      <w:r>
        <w:t>Butter Production</w:t>
      </w:r>
    </w:p>
    <w:p>
      <w:pPr>
        <w:numPr>
          <w:ilvl w:val="2"/>
          <w:numId w:val="900"/>
        </w:numPr>
        <w:spacing w:before="0" w:after="0"/>
      </w:pPr>
      <w:r>
        <w:t>Alcoholic Fermentation</w:t>
      </w:r>
    </w:p>
    <w:p>
      <w:pPr>
        <w:numPr>
          <w:ilvl w:val="3"/>
          <w:numId w:val="900"/>
        </w:numPr>
        <w:spacing w:before="0" w:after="0"/>
      </w:pPr>
      <w:r>
        <w:t>Beer Production</w:t>
      </w:r>
    </w:p>
    <w:p>
      <w:pPr>
        <w:numPr>
          <w:ilvl w:val="3"/>
          <w:numId w:val="900"/>
        </w:numPr>
        <w:spacing w:before="0" w:after="0"/>
      </w:pPr>
      <w:r>
        <w:t>Wine Production</w:t>
      </w:r>
    </w:p>
    <w:p>
      <w:pPr>
        <w:numPr>
          <w:ilvl w:val="2"/>
          <w:numId w:val="900"/>
        </w:numPr>
        <w:spacing w:before="0" w:after="0"/>
      </w:pPr>
      <w:r>
        <w:t>Vinegar Production</w:t>
      </w:r>
    </w:p>
    <w:p>
      <w:pPr>
        <w:numPr>
          <w:ilvl w:val="2"/>
          <w:numId w:val="900"/>
        </w:numPr>
        <w:spacing w:before="0" w:after="0"/>
      </w:pPr>
      <w:r>
        <w:t>Bread Making</w:t>
      </w:r>
    </w:p>
    <w:p>
      <w:pPr>
        <w:numPr>
          <w:ilvl w:val="2"/>
          <w:numId w:val="900"/>
        </w:numPr>
        <w:spacing w:before="0" w:after="0"/>
      </w:pPr>
      <w:r>
        <w:t>Probiotics</w:t>
      </w:r>
    </w:p>
    <w:p>
      <w:pPr>
        <w:numPr>
          <w:ilvl w:val="2"/>
          <w:numId w:val="900"/>
        </w:numPr>
        <w:spacing w:before="0" w:after="0"/>
      </w:pPr>
      <w:r>
        <w:t>Food Preservation</w:t>
      </w:r>
    </w:p>
    <w:p>
      <w:pPr>
        <w:numPr>
          <w:ilvl w:val="1"/>
          <w:numId w:val="900"/>
        </w:numPr>
        <w:spacing w:before="0" w:after="0"/>
      </w:pPr>
      <w:r>
        <w:t>Production of Antibiotics</w:t>
      </w:r>
    </w:p>
    <w:p>
      <w:pPr>
        <w:numPr>
          <w:ilvl w:val="2"/>
          <w:numId w:val="900"/>
        </w:numPr>
        <w:spacing w:before="0" w:after="0"/>
      </w:pPr>
      <w:r>
        <w:t>Streptomycin Production</w:t>
      </w:r>
    </w:p>
    <w:p>
      <w:pPr>
        <w:numPr>
          <w:ilvl w:val="2"/>
          <w:numId w:val="900"/>
        </w:numPr>
        <w:spacing w:before="0" w:after="0"/>
      </w:pPr>
      <w:r>
        <w:t>Penicillin Production</w:t>
      </w:r>
    </w:p>
    <w:p>
      <w:pPr>
        <w:numPr>
          <w:ilvl w:val="2"/>
          <w:numId w:val="900"/>
        </w:numPr>
        <w:spacing w:before="0" w:after="0"/>
      </w:pPr>
      <w:r>
        <w:t>Other Antibiotic Production</w:t>
      </w:r>
    </w:p>
    <w:p>
      <w:pPr>
        <w:numPr>
          <w:ilvl w:val="1"/>
          <w:numId w:val="900"/>
        </w:numPr>
        <w:spacing w:before="0" w:after="0"/>
      </w:pPr>
      <w:r>
        <w:t>Production of Enzymes</w:t>
      </w:r>
    </w:p>
    <w:p>
      <w:pPr>
        <w:numPr>
          <w:ilvl w:val="2"/>
          <w:numId w:val="900"/>
        </w:numPr>
        <w:spacing w:before="0" w:after="0"/>
      </w:pPr>
      <w:r>
        <w:t>Industrial Enzymes</w:t>
      </w:r>
    </w:p>
    <w:p>
      <w:pPr>
        <w:numPr>
          <w:ilvl w:val="2"/>
          <w:numId w:val="900"/>
        </w:numPr>
        <w:spacing w:before="0" w:after="0"/>
      </w:pPr>
      <w:r>
        <w:t>Detergent Enzymes</w:t>
      </w:r>
    </w:p>
    <w:p>
      <w:pPr>
        <w:numPr>
          <w:ilvl w:val="2"/>
          <w:numId w:val="900"/>
        </w:numPr>
        <w:spacing w:before="0" w:after="0"/>
      </w:pPr>
      <w:r>
        <w:t>Food Processing Enzymes</w:t>
      </w:r>
    </w:p>
    <w:p>
      <w:pPr>
        <w:numPr>
          <w:ilvl w:val="1"/>
          <w:numId w:val="900"/>
        </w:numPr>
        <w:spacing w:before="0" w:after="0"/>
      </w:pPr>
      <w:r>
        <w:t>Production of Vitamins</w:t>
      </w:r>
    </w:p>
    <w:p>
      <w:pPr>
        <w:numPr>
          <w:ilvl w:val="2"/>
          <w:numId w:val="900"/>
        </w:numPr>
        <w:spacing w:before="0" w:after="0"/>
      </w:pPr>
      <w:r>
        <w:t>Vitamin B12</w:t>
      </w:r>
    </w:p>
    <w:p>
      <w:pPr>
        <w:numPr>
          <w:ilvl w:val="2"/>
          <w:numId w:val="900"/>
        </w:numPr>
        <w:spacing w:before="0" w:after="0"/>
      </w:pPr>
      <w:r>
        <w:t>Riboflavin</w:t>
      </w:r>
    </w:p>
    <w:p>
      <w:pPr>
        <w:numPr>
          <w:ilvl w:val="2"/>
          <w:numId w:val="900"/>
        </w:numPr>
        <w:spacing w:before="0" w:after="0"/>
      </w:pPr>
      <w:r>
        <w:t>Other Vitamins</w:t>
      </w:r>
    </w:p>
    <w:p>
      <w:pPr>
        <w:numPr>
          <w:ilvl w:val="1"/>
          <w:numId w:val="900"/>
        </w:numPr>
        <w:spacing w:before="0" w:after="0"/>
      </w:pPr>
      <w:r>
        <w:t>Production of Amino Acids</w:t>
      </w:r>
    </w:p>
    <w:p>
      <w:pPr>
        <w:numPr>
          <w:ilvl w:val="1"/>
          <w:numId w:val="900"/>
        </w:numPr>
        <w:spacing w:before="0" w:after="0"/>
      </w:pPr>
      <w:r>
        <w:t>Bioremediation</w:t>
      </w:r>
    </w:p>
    <w:p>
      <w:pPr>
        <w:numPr>
          <w:ilvl w:val="2"/>
          <w:numId w:val="900"/>
        </w:numPr>
        <w:spacing w:before="0" w:after="0"/>
      </w:pPr>
      <w:r>
        <w:t>Degradation of Pollutants</w:t>
      </w:r>
    </w:p>
    <w:p>
      <w:pPr>
        <w:numPr>
          <w:ilvl w:val="2"/>
          <w:numId w:val="900"/>
        </w:numPr>
        <w:spacing w:before="0" w:after="0"/>
      </w:pPr>
      <w:r>
        <w:t>Oil Spill Cleanup</w:t>
      </w:r>
    </w:p>
    <w:p>
      <w:pPr>
        <w:numPr>
          <w:ilvl w:val="2"/>
          <w:numId w:val="900"/>
        </w:numPr>
        <w:spacing w:before="0" w:after="0"/>
      </w:pPr>
      <w:r>
        <w:t>Heavy Metal Removal</w:t>
      </w:r>
    </w:p>
    <w:p>
      <w:pPr>
        <w:numPr>
          <w:ilvl w:val="2"/>
          <w:numId w:val="900"/>
        </w:numPr>
        <w:spacing w:before="0" w:after="0"/>
      </w:pPr>
      <w:r>
        <w:t>Pesticide Degradation</w:t>
      </w:r>
    </w:p>
    <w:p>
      <w:pPr>
        <w:numPr>
          <w:ilvl w:val="1"/>
          <w:numId w:val="900"/>
        </w:numPr>
        <w:spacing w:before="0" w:after="0"/>
      </w:pPr>
      <w:r>
        <w:t>Biotechnology and Genetic Engineering</w:t>
      </w:r>
    </w:p>
    <w:p>
      <w:pPr>
        <w:numPr>
          <w:ilvl w:val="2"/>
          <w:numId w:val="900"/>
        </w:numPr>
        <w:spacing w:before="0" w:after="0"/>
      </w:pPr>
      <w:r>
        <w:t>Recombinant DNA Technology</w:t>
      </w:r>
    </w:p>
    <w:p>
      <w:pPr>
        <w:numPr>
          <w:ilvl w:val="2"/>
          <w:numId w:val="900"/>
        </w:numPr>
        <w:spacing w:before="0" w:after="0"/>
      </w:pPr>
      <w:r>
        <w:t>Production of Therapeutic Proteins</w:t>
      </w:r>
    </w:p>
    <w:p>
      <w:pPr>
        <w:numPr>
          <w:ilvl w:val="2"/>
          <w:numId w:val="900"/>
        </w:numPr>
        <w:spacing w:before="0" w:after="0"/>
      </w:pPr>
      <w:r>
        <w:t>Genetically Modified Organisms (GMOs)</w:t>
      </w:r>
    </w:p>
    <w:p>
      <w:pPr>
        <w:numPr>
          <w:ilvl w:val="2"/>
          <w:numId w:val="900"/>
        </w:numPr>
        <w:spacing w:before="0" w:after="0"/>
      </w:pPr>
      <w:r>
        <w:t>Biosensors</w:t>
      </w:r>
    </w:p>
    <w:p>
      <w:pPr>
        <w:numPr>
          <w:ilvl w:val="1"/>
          <w:numId w:val="900"/>
        </w:numPr>
        <w:spacing w:before="0" w:after="0"/>
      </w:pPr>
      <w:r>
        <w:t>Biofuel Production</w:t>
      </w:r>
    </w:p>
    <w:p>
      <w:pPr>
        <w:numPr>
          <w:ilvl w:val="2"/>
          <w:numId w:val="900"/>
        </w:numPr>
        <w:spacing w:before="0" w:after="0"/>
      </w:pPr>
      <w:r>
        <w:t>Ethanol Production</w:t>
      </w:r>
    </w:p>
    <w:p>
      <w:pPr>
        <w:numPr>
          <w:ilvl w:val="2"/>
          <w:numId w:val="900"/>
        </w:numPr>
        <w:spacing w:before="0" w:after="0"/>
      </w:pPr>
      <w:r>
        <w:t>Biodiesel Production</w:t>
      </w:r>
    </w:p>
    <w:p>
      <w:pPr>
        <w:numPr>
          <w:ilvl w:val="2"/>
          <w:numId w:val="900"/>
        </w:numPr>
        <w:spacing w:before="0" w:after="0"/>
      </w:pPr>
      <w:r>
        <w:t>Hydrogen Production</w:t>
      </w:r>
    </w:p>
    <w:p>
      <w:pPr>
        <w:numPr>
          <w:ilvl w:val="0"/>
          <w:numId w:val="900"/>
        </w:numPr>
        <w:spacing w:before="0" w:after="0"/>
      </w:pPr>
      <w:r>
        <w:t>Agricultural Bacteriology</w:t>
      </w:r>
    </w:p>
    <w:p>
      <w:pPr>
        <w:numPr>
          <w:ilvl w:val="1"/>
          <w:numId w:val="900"/>
        </w:numPr>
        <w:spacing w:before="0" w:after="0"/>
      </w:pPr>
      <w:r>
        <w:t>Plant Pathogens</w:t>
      </w:r>
    </w:p>
    <w:p>
      <w:pPr>
        <w:numPr>
          <w:ilvl w:val="2"/>
          <w:numId w:val="900"/>
        </w:numPr>
        <w:spacing w:before="0" w:after="0"/>
      </w:pPr>
      <w:r>
        <w:t>Bacterial Diseases of Crops</w:t>
      </w:r>
    </w:p>
    <w:p>
      <w:pPr>
        <w:numPr>
          <w:ilvl w:val="2"/>
          <w:numId w:val="900"/>
        </w:numPr>
        <w:spacing w:before="0" w:after="0"/>
      </w:pPr>
      <w:r>
        <w:t>Disease Management</w:t>
      </w:r>
    </w:p>
    <w:p>
      <w:pPr>
        <w:numPr>
          <w:ilvl w:val="2"/>
          <w:numId w:val="900"/>
        </w:numPr>
        <w:spacing w:before="0" w:after="0"/>
      </w:pPr>
      <w:r>
        <w:t>Economic Impact</w:t>
      </w:r>
    </w:p>
    <w:p>
      <w:pPr>
        <w:numPr>
          <w:ilvl w:val="1"/>
          <w:numId w:val="900"/>
        </w:numPr>
        <w:spacing w:before="0" w:after="0"/>
      </w:pPr>
      <w:r>
        <w:t>Symbiotic Nitrogen Fixation</w:t>
      </w:r>
    </w:p>
    <w:p>
      <w:pPr>
        <w:numPr>
          <w:ilvl w:val="2"/>
          <w:numId w:val="900"/>
        </w:numPr>
        <w:spacing w:before="0" w:after="0"/>
      </w:pPr>
      <w:r>
        <w:t>Rhizobium-Legume Symbiosis</w:t>
      </w:r>
    </w:p>
    <w:p>
      <w:pPr>
        <w:numPr>
          <w:ilvl w:val="2"/>
          <w:numId w:val="900"/>
        </w:numPr>
        <w:spacing w:before="0" w:after="0"/>
      </w:pPr>
      <w:r>
        <w:t>Frankia-Actinorhizal Symbiosis</w:t>
      </w:r>
    </w:p>
    <w:p>
      <w:pPr>
        <w:numPr>
          <w:ilvl w:val="2"/>
          <w:numId w:val="900"/>
        </w:numPr>
        <w:spacing w:before="0" w:after="0"/>
      </w:pPr>
      <w:r>
        <w:t>Nodule Formation</w:t>
      </w:r>
    </w:p>
    <w:p>
      <w:pPr>
        <w:numPr>
          <w:ilvl w:val="2"/>
          <w:numId w:val="900"/>
        </w:numPr>
        <w:spacing w:before="0" w:after="0"/>
      </w:pPr>
      <w:r>
        <w:t>Nitrogen Fixation Process</w:t>
      </w:r>
    </w:p>
    <w:p>
      <w:pPr>
        <w:numPr>
          <w:ilvl w:val="1"/>
          <w:numId w:val="900"/>
        </w:numPr>
        <w:spacing w:before="0" w:after="0"/>
      </w:pPr>
      <w:r>
        <w:t>Plant Growth-Promoting Bacteria</w:t>
      </w:r>
    </w:p>
    <w:p>
      <w:pPr>
        <w:numPr>
          <w:ilvl w:val="2"/>
          <w:numId w:val="900"/>
        </w:numPr>
        <w:spacing w:before="0" w:after="0"/>
      </w:pPr>
      <w:r>
        <w:t>Mechanisms of Growth Promotion</w:t>
      </w:r>
    </w:p>
    <w:p>
      <w:pPr>
        <w:numPr>
          <w:ilvl w:val="2"/>
          <w:numId w:val="900"/>
        </w:numPr>
        <w:spacing w:before="0" w:after="0"/>
      </w:pPr>
      <w:r>
        <w:t>Biocontrol Agents</w:t>
      </w:r>
    </w:p>
    <w:p>
      <w:pPr>
        <w:numPr>
          <w:ilvl w:val="1"/>
          <w:numId w:val="900"/>
        </w:numPr>
        <w:spacing w:before="0" w:after="0"/>
      </w:pPr>
      <w:r>
        <w:t>Biopesticides</w:t>
      </w:r>
    </w:p>
    <w:p>
      <w:pPr>
        <w:numPr>
          <w:ilvl w:val="2"/>
          <w:numId w:val="900"/>
        </w:numPr>
        <w:spacing w:before="0" w:after="0"/>
      </w:pPr>
      <w:r>
        <w:t>Bacillus thuringiensis</w:t>
      </w:r>
    </w:p>
    <w:p>
      <w:pPr>
        <w:numPr>
          <w:ilvl w:val="2"/>
          <w:numId w:val="900"/>
        </w:numPr>
        <w:spacing w:before="0" w:after="0"/>
      </w:pPr>
      <w:r>
        <w:t>Other Bacterial Biocontrol Agents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pStyle w:val="Heading1"/>
      </w:pPr>
      <w:r>
        <w:t>Methods in Bacteriology</w:t>
      </w:r>
    </w:p>
    <w:p>
      <w:pPr>
        <w:numPr>
          <w:ilvl w:val="0"/>
          <w:numId w:val="900"/>
        </w:numPr>
        <w:spacing w:before="0" w:after="0"/>
      </w:pPr>
      <w:r>
        <w:t>Microscopy</w:t>
      </w:r>
    </w:p>
    <w:p>
      <w:pPr>
        <w:numPr>
          <w:ilvl w:val="1"/>
          <w:numId w:val="900"/>
        </w:numPr>
        <w:spacing w:before="0" w:after="0"/>
      </w:pPr>
      <w:r>
        <w:t>Light Microscopy</w:t>
      </w:r>
    </w:p>
    <w:p>
      <w:pPr>
        <w:numPr>
          <w:ilvl w:val="2"/>
          <w:numId w:val="900"/>
        </w:numPr>
        <w:spacing w:before="0" w:after="0"/>
      </w:pPr>
      <w:r>
        <w:t>Bright-field Microscopy</w:t>
      </w:r>
    </w:p>
    <w:p>
      <w:pPr>
        <w:numPr>
          <w:ilvl w:val="2"/>
          <w:numId w:val="900"/>
        </w:numPr>
        <w:spacing w:before="0" w:after="0"/>
      </w:pPr>
      <w:r>
        <w:t>Dark-field Microscopy</w:t>
      </w:r>
    </w:p>
    <w:p>
      <w:pPr>
        <w:numPr>
          <w:ilvl w:val="2"/>
          <w:numId w:val="900"/>
        </w:numPr>
        <w:spacing w:before="0" w:after="0"/>
      </w:pPr>
      <w:r>
        <w:t>Phase-contrast Microscopy</w:t>
      </w:r>
    </w:p>
    <w:p>
      <w:pPr>
        <w:numPr>
          <w:ilvl w:val="2"/>
          <w:numId w:val="900"/>
        </w:numPr>
        <w:spacing w:before="0" w:after="0"/>
      </w:pPr>
      <w:r>
        <w:t>Differential Interference Contrast</w:t>
      </w:r>
    </w:p>
    <w:p>
      <w:pPr>
        <w:numPr>
          <w:ilvl w:val="1"/>
          <w:numId w:val="900"/>
        </w:numPr>
        <w:spacing w:before="0" w:after="0"/>
      </w:pPr>
      <w:r>
        <w:t>Fluorescence Microscopy</w:t>
      </w:r>
    </w:p>
    <w:p>
      <w:pPr>
        <w:numPr>
          <w:ilvl w:val="2"/>
          <w:numId w:val="900"/>
        </w:numPr>
        <w:spacing w:before="0" w:after="0"/>
      </w:pPr>
      <w:r>
        <w:t>Principles</w:t>
      </w:r>
    </w:p>
    <w:p>
      <w:pPr>
        <w:numPr>
          <w:ilvl w:val="2"/>
          <w:numId w:val="900"/>
        </w:numPr>
        <w:spacing w:before="0" w:after="0"/>
      </w:pPr>
      <w:r>
        <w:t>Fluorescent Dyes and Probes</w:t>
      </w:r>
    </w:p>
    <w:p>
      <w:pPr>
        <w:numPr>
          <w:ilvl w:val="1"/>
          <w:numId w:val="900"/>
        </w:numPr>
        <w:spacing w:before="0" w:after="0"/>
      </w:pPr>
      <w:r>
        <w:t>Electron Microscopy</w:t>
      </w:r>
    </w:p>
    <w:p>
      <w:pPr>
        <w:numPr>
          <w:ilvl w:val="2"/>
          <w:numId w:val="900"/>
        </w:numPr>
        <w:spacing w:before="0" w:after="0"/>
      </w:pPr>
      <w:r>
        <w:t>Transmission Electron Microscopy (TEM)</w:t>
      </w:r>
    </w:p>
    <w:p>
      <w:pPr>
        <w:numPr>
          <w:ilvl w:val="2"/>
          <w:numId w:val="900"/>
        </w:numPr>
        <w:spacing w:before="0" w:after="0"/>
      </w:pPr>
      <w:r>
        <w:t>Scanning Electron Microscopy (SEM)</w:t>
      </w:r>
    </w:p>
    <w:p>
      <w:pPr>
        <w:numPr>
          <w:ilvl w:val="2"/>
          <w:numId w:val="900"/>
        </w:numPr>
        <w:spacing w:before="0" w:after="0"/>
      </w:pPr>
      <w:r>
        <w:t>Sample Preparation</w:t>
      </w:r>
    </w:p>
    <w:p>
      <w:pPr>
        <w:numPr>
          <w:ilvl w:val="1"/>
          <w:numId w:val="900"/>
        </w:numPr>
        <w:spacing w:before="0" w:after="0"/>
      </w:pPr>
      <w:r>
        <w:t>Confocal Microscopy</w:t>
      </w:r>
    </w:p>
    <w:p>
      <w:pPr>
        <w:numPr>
          <w:ilvl w:val="1"/>
          <w:numId w:val="900"/>
        </w:numPr>
        <w:spacing w:before="0" w:after="0"/>
      </w:pPr>
      <w:r>
        <w:t>Atomic Force Microscopy</w:t>
      </w:r>
    </w:p>
    <w:p>
      <w:pPr>
        <w:numPr>
          <w:ilvl w:val="0"/>
          <w:numId w:val="900"/>
        </w:numPr>
        <w:spacing w:before="0" w:after="0"/>
      </w:pPr>
      <w:r>
        <w:t>Sterilization, Disinfection, and Antisepsis</w:t>
      </w:r>
    </w:p>
    <w:p>
      <w:pPr>
        <w:numPr>
          <w:ilvl w:val="1"/>
          <w:numId w:val="900"/>
        </w:numPr>
        <w:spacing w:before="0" w:after="0"/>
      </w:pPr>
      <w:r>
        <w:t>Physical Methods</w:t>
      </w:r>
    </w:p>
    <w:p>
      <w:pPr>
        <w:numPr>
          <w:ilvl w:val="2"/>
          <w:numId w:val="900"/>
        </w:numPr>
        <w:spacing w:before="0" w:after="0"/>
      </w:pPr>
      <w:r>
        <w:t>Heat Sterilization</w:t>
      </w:r>
    </w:p>
    <w:p>
      <w:pPr>
        <w:numPr>
          <w:ilvl w:val="3"/>
          <w:numId w:val="900"/>
        </w:numPr>
        <w:spacing w:before="0" w:after="0"/>
      </w:pPr>
      <w:r>
        <w:t>Moist Heat (Autoclaving, Boiling)</w:t>
      </w:r>
    </w:p>
    <w:p>
      <w:pPr>
        <w:numPr>
          <w:ilvl w:val="3"/>
          <w:numId w:val="900"/>
        </w:numPr>
        <w:spacing w:before="0" w:after="0"/>
      </w:pPr>
      <w:r>
        <w:t>Dry Heat (Hot Air Oven)</w:t>
      </w:r>
    </w:p>
    <w:p>
      <w:pPr>
        <w:numPr>
          <w:ilvl w:val="3"/>
          <w:numId w:val="900"/>
        </w:numPr>
        <w:spacing w:before="0" w:after="0"/>
      </w:pPr>
      <w:r>
        <w:t>Pasteurization</w:t>
      </w:r>
    </w:p>
    <w:p>
      <w:pPr>
        <w:numPr>
          <w:ilvl w:val="2"/>
          <w:numId w:val="900"/>
        </w:numPr>
        <w:spacing w:before="0" w:after="0"/>
      </w:pPr>
      <w:r>
        <w:t>Filtration</w:t>
      </w:r>
    </w:p>
    <w:p>
      <w:pPr>
        <w:numPr>
          <w:ilvl w:val="3"/>
          <w:numId w:val="900"/>
        </w:numPr>
        <w:spacing w:before="0" w:after="0"/>
      </w:pPr>
      <w:r>
        <w:t>Membrane Filtration</w:t>
      </w:r>
    </w:p>
    <w:p>
      <w:pPr>
        <w:numPr>
          <w:ilvl w:val="3"/>
          <w:numId w:val="900"/>
        </w:numPr>
        <w:spacing w:before="0" w:after="0"/>
      </w:pPr>
      <w:r>
        <w:t>HEPA Filtration</w:t>
      </w:r>
    </w:p>
    <w:p>
      <w:pPr>
        <w:numPr>
          <w:ilvl w:val="2"/>
          <w:numId w:val="900"/>
        </w:numPr>
        <w:spacing w:before="0" w:after="0"/>
      </w:pPr>
      <w:r>
        <w:t>Radiation</w:t>
      </w:r>
    </w:p>
    <w:p>
      <w:pPr>
        <w:numPr>
          <w:ilvl w:val="3"/>
          <w:numId w:val="900"/>
        </w:numPr>
        <w:spacing w:before="0" w:after="0"/>
      </w:pPr>
      <w:r>
        <w:t>Ultraviolet Radiation</w:t>
      </w:r>
    </w:p>
    <w:p>
      <w:pPr>
        <w:numPr>
          <w:ilvl w:val="3"/>
          <w:numId w:val="900"/>
        </w:numPr>
        <w:spacing w:before="0" w:after="0"/>
      </w:pPr>
      <w:r>
        <w:t>Ionizing Radiation</w:t>
      </w:r>
    </w:p>
    <w:p>
      <w:pPr>
        <w:numPr>
          <w:ilvl w:val="3"/>
          <w:numId w:val="900"/>
        </w:numPr>
        <w:spacing w:before="0" w:after="0"/>
      </w:pPr>
      <w:r>
        <w:t>Microwave Radiation</w:t>
      </w:r>
    </w:p>
    <w:p>
      <w:pPr>
        <w:numPr>
          <w:ilvl w:val="1"/>
          <w:numId w:val="900"/>
        </w:numPr>
        <w:spacing w:before="0" w:after="0"/>
      </w:pPr>
      <w:r>
        <w:t>Chemical Methods</w:t>
      </w:r>
    </w:p>
    <w:p>
      <w:pPr>
        <w:numPr>
          <w:ilvl w:val="2"/>
          <w:numId w:val="900"/>
        </w:numPr>
        <w:spacing w:before="0" w:after="0"/>
      </w:pPr>
      <w:r>
        <w:t>Disinfectants</w:t>
      </w:r>
    </w:p>
    <w:p>
      <w:pPr>
        <w:numPr>
          <w:ilvl w:val="3"/>
          <w:numId w:val="900"/>
        </w:numPr>
        <w:spacing w:before="0" w:after="0"/>
      </w:pPr>
      <w:r>
        <w:t>Phenolic Compounds</w:t>
      </w:r>
    </w:p>
    <w:p>
      <w:pPr>
        <w:numPr>
          <w:ilvl w:val="3"/>
          <w:numId w:val="900"/>
        </w:numPr>
        <w:spacing w:before="0" w:after="0"/>
      </w:pPr>
      <w:r>
        <w:t>Alcohols</w:t>
      </w:r>
    </w:p>
    <w:p>
      <w:pPr>
        <w:numPr>
          <w:ilvl w:val="3"/>
          <w:numId w:val="900"/>
        </w:numPr>
        <w:spacing w:before="0" w:after="0"/>
      </w:pPr>
      <w:r>
        <w:t>Halogens</w:t>
      </w:r>
    </w:p>
    <w:p>
      <w:pPr>
        <w:numPr>
          <w:ilvl w:val="3"/>
          <w:numId w:val="900"/>
        </w:numPr>
        <w:spacing w:before="0" w:after="0"/>
      </w:pPr>
      <w:r>
        <w:t>Heavy Metals</w:t>
      </w:r>
    </w:p>
    <w:p>
      <w:pPr>
        <w:numPr>
          <w:ilvl w:val="3"/>
          <w:numId w:val="900"/>
        </w:numPr>
        <w:spacing w:before="0" w:after="0"/>
      </w:pPr>
      <w:r>
        <w:t>Quaternary Ammonium Compounds</w:t>
      </w:r>
    </w:p>
    <w:p>
      <w:pPr>
        <w:numPr>
          <w:ilvl w:val="2"/>
          <w:numId w:val="900"/>
        </w:numPr>
        <w:spacing w:before="0" w:after="0"/>
      </w:pPr>
      <w:r>
        <w:t>Antiseptics</w:t>
      </w:r>
    </w:p>
    <w:p>
      <w:pPr>
        <w:numPr>
          <w:ilvl w:val="2"/>
          <w:numId w:val="900"/>
        </w:numPr>
        <w:spacing w:before="0" w:after="0"/>
      </w:pPr>
      <w:r>
        <w:t>Chemical Sterilants</w:t>
      </w:r>
    </w:p>
    <w:p>
      <w:pPr>
        <w:numPr>
          <w:ilvl w:val="3"/>
          <w:numId w:val="900"/>
        </w:numPr>
        <w:spacing w:before="0" w:after="0"/>
      </w:pPr>
      <w:r>
        <w:t>Ethylene Oxide</w:t>
      </w:r>
    </w:p>
    <w:p>
      <w:pPr>
        <w:numPr>
          <w:ilvl w:val="3"/>
          <w:numId w:val="900"/>
        </w:numPr>
        <w:spacing w:before="0" w:after="0"/>
      </w:pPr>
      <w:r>
        <w:t>Formaldehyde</w:t>
      </w:r>
    </w:p>
    <w:p>
      <w:pPr>
        <w:numPr>
          <w:ilvl w:val="3"/>
          <w:numId w:val="900"/>
        </w:numPr>
        <w:spacing w:before="0" w:after="0"/>
      </w:pPr>
      <w:r>
        <w:t>Glutaraldehyde</w:t>
      </w:r>
    </w:p>
    <w:p>
      <w:pPr>
        <w:numPr>
          <w:ilvl w:val="1"/>
          <w:numId w:val="900"/>
        </w:numPr>
        <w:spacing w:before="0" w:after="0"/>
      </w:pPr>
      <w:r>
        <w:t>Evaluation of Antimicrobial Efficacy</w:t>
      </w:r>
    </w:p>
    <w:p>
      <w:pPr>
        <w:numPr>
          <w:ilvl w:val="2"/>
          <w:numId w:val="900"/>
        </w:numPr>
        <w:spacing w:before="0" w:after="0"/>
      </w:pPr>
      <w:r>
        <w:t>Use-Dilution Test</w:t>
      </w:r>
    </w:p>
    <w:p>
      <w:pPr>
        <w:numPr>
          <w:ilvl w:val="2"/>
          <w:numId w:val="900"/>
        </w:numPr>
        <w:spacing w:before="0" w:after="0"/>
      </w:pPr>
      <w:r>
        <w:t>Disk Diffusion Method</w:t>
      </w:r>
    </w:p>
    <w:p>
      <w:pPr>
        <w:numPr>
          <w:ilvl w:val="2"/>
          <w:numId w:val="900"/>
        </w:numPr>
        <w:spacing w:before="0" w:after="0"/>
      </w:pPr>
      <w:r>
        <w:t>Time-Kill Studies</w:t>
      </w:r>
    </w:p>
    <w:p>
      <w:pPr>
        <w:numPr>
          <w:ilvl w:val="0"/>
          <w:numId w:val="900"/>
        </w:numPr>
        <w:spacing w:before="0" w:after="0"/>
      </w:pPr>
      <w:r>
        <w:t>Culturing Bacteria</w:t>
      </w:r>
    </w:p>
    <w:p>
      <w:pPr>
        <w:numPr>
          <w:ilvl w:val="1"/>
          <w:numId w:val="900"/>
        </w:numPr>
        <w:spacing w:before="0" w:after="0"/>
      </w:pPr>
      <w:r>
        <w:t>Culture Media</w:t>
      </w:r>
    </w:p>
    <w:p>
      <w:pPr>
        <w:numPr>
          <w:ilvl w:val="2"/>
          <w:numId w:val="900"/>
        </w:numPr>
        <w:spacing w:before="0" w:after="0"/>
      </w:pPr>
      <w:r>
        <w:t>Defined Media</w:t>
      </w:r>
    </w:p>
    <w:p>
      <w:pPr>
        <w:numPr>
          <w:ilvl w:val="2"/>
          <w:numId w:val="900"/>
        </w:numPr>
        <w:spacing w:before="0" w:after="0"/>
      </w:pPr>
      <w:r>
        <w:t>Complex Media</w:t>
      </w:r>
    </w:p>
    <w:p>
      <w:pPr>
        <w:numPr>
          <w:ilvl w:val="2"/>
          <w:numId w:val="900"/>
        </w:numPr>
        <w:spacing w:before="0" w:after="0"/>
      </w:pPr>
      <w:r>
        <w:t>Selective Media</w:t>
      </w:r>
    </w:p>
    <w:p>
      <w:pPr>
        <w:numPr>
          <w:ilvl w:val="2"/>
          <w:numId w:val="900"/>
        </w:numPr>
        <w:spacing w:before="0" w:after="0"/>
      </w:pPr>
      <w:r>
        <w:t>Differential Media</w:t>
      </w:r>
    </w:p>
    <w:p>
      <w:pPr>
        <w:numPr>
          <w:ilvl w:val="2"/>
          <w:numId w:val="900"/>
        </w:numPr>
        <w:spacing w:before="0" w:after="0"/>
      </w:pPr>
      <w:r>
        <w:t>Enrichment Media</w:t>
      </w:r>
    </w:p>
    <w:p>
      <w:pPr>
        <w:numPr>
          <w:ilvl w:val="1"/>
          <w:numId w:val="900"/>
        </w:numPr>
        <w:spacing w:before="0" w:after="0"/>
      </w:pPr>
      <w:r>
        <w:t>Preparation and Sterilization of Media</w:t>
      </w:r>
    </w:p>
    <w:p>
      <w:pPr>
        <w:numPr>
          <w:ilvl w:val="1"/>
          <w:numId w:val="900"/>
        </w:numPr>
        <w:spacing w:before="0" w:after="0"/>
      </w:pPr>
      <w:r>
        <w:t>Aseptic Technique</w:t>
      </w:r>
    </w:p>
    <w:p>
      <w:pPr>
        <w:numPr>
          <w:ilvl w:val="1"/>
          <w:numId w:val="900"/>
        </w:numPr>
        <w:spacing w:before="0" w:after="0"/>
      </w:pPr>
      <w:r>
        <w:t>Isolation of Pure Cultures</w:t>
      </w:r>
    </w:p>
    <w:p>
      <w:pPr>
        <w:numPr>
          <w:ilvl w:val="2"/>
          <w:numId w:val="900"/>
        </w:numPr>
        <w:spacing w:before="0" w:after="0"/>
      </w:pPr>
      <w:r>
        <w:t>Streak Plate Method</w:t>
      </w:r>
    </w:p>
    <w:p>
      <w:pPr>
        <w:numPr>
          <w:ilvl w:val="2"/>
          <w:numId w:val="900"/>
        </w:numPr>
        <w:spacing w:before="0" w:after="0"/>
      </w:pPr>
      <w:r>
        <w:t>Pour Plate Method</w:t>
      </w:r>
    </w:p>
    <w:p>
      <w:pPr>
        <w:numPr>
          <w:ilvl w:val="2"/>
          <w:numId w:val="900"/>
        </w:numPr>
        <w:spacing w:before="0" w:after="0"/>
      </w:pPr>
      <w:r>
        <w:t>Spread Plate Method</w:t>
      </w:r>
    </w:p>
    <w:p>
      <w:pPr>
        <w:numPr>
          <w:ilvl w:val="2"/>
          <w:numId w:val="900"/>
        </w:numPr>
        <w:spacing w:before="0" w:after="0"/>
      </w:pPr>
      <w:r>
        <w:t>Serial Dilution</w:t>
      </w:r>
    </w:p>
    <w:p>
      <w:pPr>
        <w:numPr>
          <w:ilvl w:val="1"/>
          <w:numId w:val="900"/>
        </w:numPr>
        <w:spacing w:before="0" w:after="0"/>
      </w:pPr>
      <w:r>
        <w:t>Methods for Culturing Anaerobes</w:t>
      </w:r>
    </w:p>
    <w:p>
      <w:pPr>
        <w:numPr>
          <w:ilvl w:val="2"/>
          <w:numId w:val="900"/>
        </w:numPr>
        <w:spacing w:before="0" w:after="0"/>
      </w:pPr>
      <w:r>
        <w:t>Anaerobic Jars</w:t>
      </w:r>
    </w:p>
    <w:p>
      <w:pPr>
        <w:numPr>
          <w:ilvl w:val="2"/>
          <w:numId w:val="900"/>
        </w:numPr>
        <w:spacing w:before="0" w:after="0"/>
      </w:pPr>
      <w:r>
        <w:t>Anaerobic Chambers</w:t>
      </w:r>
    </w:p>
    <w:p>
      <w:pPr>
        <w:numPr>
          <w:ilvl w:val="2"/>
          <w:numId w:val="900"/>
        </w:numPr>
        <w:spacing w:before="0" w:after="0"/>
      </w:pPr>
      <w:r>
        <w:t>Reducing Media</w:t>
      </w:r>
    </w:p>
    <w:p>
      <w:pPr>
        <w:numPr>
          <w:ilvl w:val="2"/>
          <w:numId w:val="900"/>
        </w:numPr>
        <w:spacing w:before="0" w:after="0"/>
      </w:pPr>
      <w:r>
        <w:t>Thioglycollate Medium</w:t>
      </w:r>
    </w:p>
    <w:p>
      <w:pPr>
        <w:numPr>
          <w:ilvl w:val="1"/>
          <w:numId w:val="900"/>
        </w:numPr>
        <w:spacing w:before="0" w:after="0"/>
      </w:pPr>
      <w:r>
        <w:t>Preservation of Bacterial Cultures</w:t>
      </w:r>
    </w:p>
    <w:p>
      <w:pPr>
        <w:numPr>
          <w:ilvl w:val="2"/>
          <w:numId w:val="900"/>
        </w:numPr>
        <w:spacing w:before="0" w:after="0"/>
      </w:pPr>
      <w:r>
        <w:t>Refrigeration</w:t>
      </w:r>
    </w:p>
    <w:p>
      <w:pPr>
        <w:numPr>
          <w:ilvl w:val="2"/>
          <w:numId w:val="900"/>
        </w:numPr>
        <w:spacing w:before="0" w:after="0"/>
      </w:pPr>
      <w:r>
        <w:t>Freezing</w:t>
      </w:r>
    </w:p>
    <w:p>
      <w:pPr>
        <w:numPr>
          <w:ilvl w:val="2"/>
          <w:numId w:val="900"/>
        </w:numPr>
        <w:spacing w:before="0" w:after="0"/>
      </w:pPr>
      <w:r>
        <w:t>Lyophilization</w:t>
      </w:r>
    </w:p>
    <w:p>
      <w:pPr>
        <w:numPr>
          <w:ilvl w:val="2"/>
          <w:numId w:val="900"/>
        </w:numPr>
        <w:spacing w:before="0" w:after="0"/>
      </w:pPr>
      <w:r>
        <w:t>Mineral Oil Overlay</w:t>
      </w:r>
    </w:p>
    <w:p>
      <w:pPr>
        <w:numPr>
          <w:ilvl w:val="0"/>
          <w:numId w:val="900"/>
        </w:numPr>
        <w:spacing w:before="0" w:after="0"/>
      </w:pPr>
      <w:r>
        <w:t>Enumeration of Bacteria</w:t>
      </w:r>
    </w:p>
    <w:p>
      <w:pPr>
        <w:numPr>
          <w:ilvl w:val="1"/>
          <w:numId w:val="900"/>
        </w:numPr>
        <w:spacing w:before="0" w:after="0"/>
      </w:pPr>
      <w:r>
        <w:t>Direct Microscopic Count</w:t>
      </w:r>
    </w:p>
    <w:p>
      <w:pPr>
        <w:numPr>
          <w:ilvl w:val="2"/>
          <w:numId w:val="900"/>
        </w:numPr>
        <w:spacing w:before="0" w:after="0"/>
      </w:pPr>
      <w:r>
        <w:t>Counting Chambers</w:t>
      </w:r>
    </w:p>
    <w:p>
      <w:pPr>
        <w:numPr>
          <w:ilvl w:val="2"/>
          <w:numId w:val="900"/>
        </w:numPr>
        <w:spacing w:before="0" w:after="0"/>
      </w:pPr>
      <w:r>
        <w:t>Membrane Filtration</w:t>
      </w:r>
    </w:p>
    <w:p>
      <w:pPr>
        <w:numPr>
          <w:ilvl w:val="1"/>
          <w:numId w:val="900"/>
        </w:numPr>
        <w:spacing w:before="0" w:after="0"/>
      </w:pPr>
      <w:r>
        <w:t>Plate Count (Viable Count)</w:t>
      </w:r>
    </w:p>
    <w:p>
      <w:pPr>
        <w:numPr>
          <w:ilvl w:val="2"/>
          <w:numId w:val="900"/>
        </w:numPr>
        <w:spacing w:before="0" w:after="0"/>
      </w:pPr>
      <w:r>
        <w:t>Spread Plate</w:t>
      </w:r>
    </w:p>
    <w:p>
      <w:pPr>
        <w:numPr>
          <w:ilvl w:val="2"/>
          <w:numId w:val="900"/>
        </w:numPr>
        <w:spacing w:before="0" w:after="0"/>
      </w:pPr>
      <w:r>
        <w:t>Pour Plate</w:t>
      </w:r>
    </w:p>
    <w:p>
      <w:pPr>
        <w:numPr>
          <w:ilvl w:val="2"/>
          <w:numId w:val="900"/>
        </w:numPr>
        <w:spacing w:before="0" w:after="0"/>
      </w:pPr>
      <w:r>
        <w:t>Drop Plate Method</w:t>
      </w:r>
    </w:p>
    <w:p>
      <w:pPr>
        <w:numPr>
          <w:ilvl w:val="1"/>
          <w:numId w:val="900"/>
        </w:numPr>
        <w:spacing w:before="0" w:after="0"/>
      </w:pPr>
      <w:r>
        <w:t>Turbidimetric Methods</w:t>
      </w:r>
    </w:p>
    <w:p>
      <w:pPr>
        <w:numPr>
          <w:ilvl w:val="2"/>
          <w:numId w:val="900"/>
        </w:numPr>
        <w:spacing w:before="0" w:after="0"/>
      </w:pPr>
      <w:r>
        <w:t>Spectrophotometry</w:t>
      </w:r>
    </w:p>
    <w:p>
      <w:pPr>
        <w:numPr>
          <w:ilvl w:val="2"/>
          <w:numId w:val="900"/>
        </w:numPr>
        <w:spacing w:before="0" w:after="0"/>
      </w:pPr>
      <w:r>
        <w:t>Nephelometry</w:t>
      </w:r>
    </w:p>
    <w:p>
      <w:pPr>
        <w:numPr>
          <w:ilvl w:val="1"/>
          <w:numId w:val="900"/>
        </w:numPr>
        <w:spacing w:before="0" w:after="0"/>
      </w:pPr>
      <w:r>
        <w:t>Most Probable Number (MPN) Method</w:t>
      </w:r>
    </w:p>
    <w:p>
      <w:pPr>
        <w:numPr>
          <w:ilvl w:val="1"/>
          <w:numId w:val="900"/>
        </w:numPr>
        <w:spacing w:before="0" w:after="0"/>
      </w:pPr>
      <w:r>
        <w:t>Flow Cytometry</w:t>
      </w:r>
    </w:p>
    <w:p>
      <w:pPr>
        <w:numPr>
          <w:ilvl w:val="1"/>
          <w:numId w:val="900"/>
        </w:numPr>
        <w:spacing w:before="0" w:after="0"/>
      </w:pPr>
      <w:r>
        <w:t>Automated Counting Systems</w:t>
      </w:r>
    </w:p>
    <w:p>
      <w:pPr>
        <w:numPr>
          <w:ilvl w:val="0"/>
          <w:numId w:val="900"/>
        </w:numPr>
        <w:spacing w:before="0" w:after="0"/>
      </w:pPr>
      <w:r>
        <w:t>Molecular Techniques in Bacteriology</w:t>
      </w:r>
    </w:p>
    <w:p>
      <w:pPr>
        <w:numPr>
          <w:ilvl w:val="1"/>
          <w:numId w:val="900"/>
        </w:numPr>
        <w:spacing w:before="0" w:after="0"/>
      </w:pPr>
      <w:r>
        <w:t>DNA Extraction</w:t>
      </w:r>
    </w:p>
    <w:p>
      <w:pPr>
        <w:numPr>
          <w:ilvl w:val="2"/>
          <w:numId w:val="900"/>
        </w:numPr>
        <w:spacing w:before="0" w:after="0"/>
      </w:pPr>
      <w:r>
        <w:t>Cell Lysis Methods</w:t>
      </w:r>
    </w:p>
    <w:p>
      <w:pPr>
        <w:numPr>
          <w:ilvl w:val="2"/>
          <w:numId w:val="900"/>
        </w:numPr>
        <w:spacing w:before="0" w:after="0"/>
      </w:pPr>
      <w:r>
        <w:t>Purification Techniques</w:t>
      </w:r>
    </w:p>
    <w:p>
      <w:pPr>
        <w:numPr>
          <w:ilvl w:val="1"/>
          <w:numId w:val="900"/>
        </w:numPr>
        <w:spacing w:before="0" w:after="0"/>
      </w:pPr>
      <w:r>
        <w:t>PCR and Real-Time PCR (qPCR)</w:t>
      </w:r>
    </w:p>
    <w:p>
      <w:pPr>
        <w:numPr>
          <w:ilvl w:val="2"/>
          <w:numId w:val="900"/>
        </w:numPr>
        <w:spacing w:before="0" w:after="0"/>
      </w:pPr>
      <w:r>
        <w:t>Primer Design</w:t>
      </w:r>
    </w:p>
    <w:p>
      <w:pPr>
        <w:numPr>
          <w:ilvl w:val="2"/>
          <w:numId w:val="900"/>
        </w:numPr>
        <w:spacing w:before="0" w:after="0"/>
      </w:pPr>
      <w:r>
        <w:t>Amplification Protocols</w:t>
      </w:r>
    </w:p>
    <w:p>
      <w:pPr>
        <w:numPr>
          <w:ilvl w:val="2"/>
          <w:numId w:val="900"/>
        </w:numPr>
        <w:spacing w:before="0" w:after="0"/>
      </w:pPr>
      <w:r>
        <w:t>Quantitative Analysis</w:t>
      </w:r>
    </w:p>
    <w:p>
      <w:pPr>
        <w:numPr>
          <w:ilvl w:val="1"/>
          <w:numId w:val="900"/>
        </w:numPr>
        <w:spacing w:before="0" w:after="0"/>
      </w:pPr>
      <w:r>
        <w:t>Gel Electrophoresis</w:t>
      </w:r>
    </w:p>
    <w:p>
      <w:pPr>
        <w:numPr>
          <w:ilvl w:val="2"/>
          <w:numId w:val="900"/>
        </w:numPr>
        <w:spacing w:before="0" w:after="0"/>
      </w:pPr>
      <w:r>
        <w:t>Agarose Gel Electrophoresis</w:t>
      </w:r>
    </w:p>
    <w:p>
      <w:pPr>
        <w:numPr>
          <w:ilvl w:val="2"/>
          <w:numId w:val="900"/>
        </w:numPr>
        <w:spacing w:before="0" w:after="0"/>
      </w:pPr>
      <w:r>
        <w:t>Polyacrylamide Gel Electrophoresis</w:t>
      </w:r>
    </w:p>
    <w:p>
      <w:pPr>
        <w:numPr>
          <w:ilvl w:val="1"/>
          <w:numId w:val="900"/>
        </w:numPr>
        <w:spacing w:before="0" w:after="0"/>
      </w:pPr>
      <w:r>
        <w:t>DNA Sequencing</w:t>
      </w:r>
    </w:p>
    <w:p>
      <w:pPr>
        <w:numPr>
          <w:ilvl w:val="2"/>
          <w:numId w:val="900"/>
        </w:numPr>
        <w:spacing w:before="0" w:after="0"/>
      </w:pPr>
      <w:r>
        <w:t>Sanger Sequencing</w:t>
      </w:r>
    </w:p>
    <w:p>
      <w:pPr>
        <w:numPr>
          <w:ilvl w:val="2"/>
          <w:numId w:val="900"/>
        </w:numPr>
        <w:spacing w:before="0" w:after="0"/>
      </w:pPr>
      <w:r>
        <w:t>Next-Generation Sequencing (NGS)</w:t>
      </w:r>
    </w:p>
    <w:p>
      <w:pPr>
        <w:numPr>
          <w:ilvl w:val="2"/>
          <w:numId w:val="900"/>
        </w:numPr>
        <w:spacing w:before="0" w:after="0"/>
      </w:pPr>
      <w:r>
        <w:t>Third-Generation Sequencing</w:t>
      </w:r>
    </w:p>
    <w:p>
      <w:pPr>
        <w:numPr>
          <w:ilvl w:val="1"/>
          <w:numId w:val="900"/>
        </w:numPr>
        <w:spacing w:before="0" w:after="0"/>
      </w:pPr>
      <w:r>
        <w:t>Restriction Enzyme Analysis</w:t>
      </w:r>
    </w:p>
    <w:p>
      <w:pPr>
        <w:numPr>
          <w:ilvl w:val="2"/>
          <w:numId w:val="900"/>
        </w:numPr>
        <w:spacing w:before="0" w:after="0"/>
      </w:pPr>
      <w:r>
        <w:t>Restriction Mapping</w:t>
      </w:r>
    </w:p>
    <w:p>
      <w:pPr>
        <w:numPr>
          <w:ilvl w:val="2"/>
          <w:numId w:val="900"/>
        </w:numPr>
        <w:spacing w:before="0" w:after="0"/>
      </w:pPr>
      <w:r>
        <w:t>RFLP Analysis</w:t>
      </w:r>
    </w:p>
    <w:p>
      <w:pPr>
        <w:numPr>
          <w:ilvl w:val="1"/>
          <w:numId w:val="900"/>
        </w:numPr>
        <w:spacing w:before="0" w:after="0"/>
      </w:pPr>
      <w:r>
        <w:t>Southern Blotting</w:t>
      </w:r>
    </w:p>
    <w:p>
      <w:pPr>
        <w:numPr>
          <w:ilvl w:val="1"/>
          <w:numId w:val="900"/>
        </w:numPr>
        <w:spacing w:before="0" w:after="0"/>
      </w:pPr>
      <w:r>
        <w:t>Northern Blotting</w:t>
      </w:r>
    </w:p>
    <w:p>
      <w:pPr>
        <w:numPr>
          <w:ilvl w:val="1"/>
          <w:numId w:val="900"/>
        </w:numPr>
        <w:spacing w:before="0" w:after="0"/>
      </w:pPr>
      <w:r>
        <w:t>Western Blotting</w:t>
      </w:r>
    </w:p>
    <w:p>
      <w:pPr>
        <w:numPr>
          <w:ilvl w:val="1"/>
          <w:numId w:val="900"/>
        </w:numPr>
        <w:spacing w:before="0" w:after="0"/>
      </w:pPr>
      <w:r>
        <w:t>Microarray Analysis</w:t>
      </w:r>
    </w:p>
    <w:p>
      <w:pPr>
        <w:numPr>
          <w:ilvl w:val="1"/>
          <w:numId w:val="900"/>
        </w:numPr>
        <w:spacing w:before="0" w:after="0"/>
      </w:pPr>
      <w:r>
        <w:t>Proteomics</w:t>
      </w:r>
    </w:p>
    <w:p>
      <w:pPr>
        <w:numPr>
          <w:ilvl w:val="2"/>
          <w:numId w:val="900"/>
        </w:numPr>
        <w:spacing w:before="0" w:after="0"/>
      </w:pPr>
      <w:r>
        <w:t>2D Gel Electrophoresis</w:t>
      </w:r>
    </w:p>
    <w:p>
      <w:pPr>
        <w:numPr>
          <w:ilvl w:val="2"/>
          <w:numId w:val="900"/>
        </w:numPr>
        <w:spacing w:before="0" w:after="0"/>
      </w:pPr>
      <w:r>
        <w:t>Mass Spectrometry</w:t>
      </w:r>
    </w:p>
    <w:p>
      <w:pPr>
        <w:numPr>
          <w:ilvl w:val="1"/>
          <w:numId w:val="900"/>
        </w:numPr>
        <w:spacing w:before="0" w:after="0"/>
      </w:pPr>
      <w:r>
        <w:t>Metabolomics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