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Bacterial Pathogenesis</w:t>
      </w:r>
    </w:p>
    <w:p>
      <w:pPr>
        <w:pStyle w:val="Heading1"/>
      </w:pPr>
      <w:r>
        <w:t>Introduction to Bacterial Pathogenesis</w:t>
      </w:r>
    </w:p>
    <w:p>
      <w:pPr>
        <w:numPr>
          <w:ilvl w:val="0"/>
          <w:numId w:val="900"/>
        </w:numPr>
        <w:spacing w:before="0" w:after="0"/>
      </w:pPr>
      <w:r>
        <w:t>Defining Bacterial Pathogenesis</w:t>
      </w:r>
    </w:p>
    <w:p>
      <w:pPr>
        <w:numPr>
          <w:ilvl w:val="1"/>
          <w:numId w:val="900"/>
        </w:numPr>
        <w:spacing w:before="0" w:after="0"/>
      </w:pPr>
      <w:r>
        <w:t>Basic Definition and Scope</w:t>
      </w:r>
    </w:p>
    <w:p>
      <w:pPr>
        <w:numPr>
          <w:ilvl w:val="1"/>
          <w:numId w:val="900"/>
        </w:numPr>
        <w:spacing w:before="0" w:after="0"/>
      </w:pPr>
      <w:r>
        <w:t>Relationship to Microbiology and Medicine</w:t>
      </w:r>
    </w:p>
    <w:p>
      <w:pPr>
        <w:numPr>
          <w:ilvl w:val="1"/>
          <w:numId w:val="900"/>
        </w:numPr>
        <w:spacing w:before="0" w:after="0"/>
      </w:pPr>
      <w:r>
        <w:t>Distinction from Commensal Relationships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Observations of Infectious Disease</w:t>
      </w:r>
    </w:p>
    <w:p>
      <w:pPr>
        <w:numPr>
          <w:ilvl w:val="1"/>
          <w:numId w:val="900"/>
        </w:numPr>
        <w:spacing w:before="0" w:after="0"/>
      </w:pPr>
      <w:r>
        <w:t>Development of Germ Theory</w:t>
      </w:r>
    </w:p>
    <w:p>
      <w:pPr>
        <w:numPr>
          <w:ilvl w:val="2"/>
          <w:numId w:val="900"/>
        </w:numPr>
        <w:spacing w:before="0" w:after="0"/>
      </w:pPr>
      <w:r>
        <w:t>Louis Pasteur's Contributions</w:t>
      </w:r>
    </w:p>
    <w:p>
      <w:pPr>
        <w:numPr>
          <w:ilvl w:val="2"/>
          <w:numId w:val="900"/>
        </w:numPr>
        <w:spacing w:before="0" w:after="0"/>
      </w:pPr>
      <w:r>
        <w:t>Robert Koch's Work</w:t>
      </w:r>
    </w:p>
    <w:p>
      <w:pPr>
        <w:numPr>
          <w:ilvl w:val="2"/>
          <w:numId w:val="900"/>
        </w:numPr>
        <w:spacing w:before="0" w:after="0"/>
      </w:pPr>
      <w:r>
        <w:t>Ignaz Semmelweis and Hand Hygiene</w:t>
      </w:r>
    </w:p>
    <w:p>
      <w:pPr>
        <w:numPr>
          <w:ilvl w:val="1"/>
          <w:numId w:val="900"/>
        </w:numPr>
        <w:spacing w:before="0" w:after="0"/>
      </w:pPr>
      <w:r>
        <w:t>Discovery of Specific Pathogens</w:t>
      </w:r>
    </w:p>
    <w:p>
      <w:pPr>
        <w:numPr>
          <w:ilvl w:val="1"/>
          <w:numId w:val="900"/>
        </w:numPr>
        <w:spacing w:before="0" w:after="0"/>
      </w:pPr>
      <w:r>
        <w:t>Evolution of Understanding Host-Pathogen Interactions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Pathogenicity</w:t>
      </w:r>
    </w:p>
    <w:p>
      <w:pPr>
        <w:numPr>
          <w:ilvl w:val="2"/>
          <w:numId w:val="900"/>
        </w:numPr>
        <w:spacing w:before="0" w:after="0"/>
      </w:pPr>
      <w:r>
        <w:t>Definition and Basic Principles</w:t>
      </w:r>
    </w:p>
    <w:p>
      <w:pPr>
        <w:numPr>
          <w:ilvl w:val="2"/>
          <w:numId w:val="900"/>
        </w:numPr>
        <w:spacing w:before="0" w:after="0"/>
      </w:pPr>
      <w:r>
        <w:t>Pathogenic versus Non-Pathogenic Bacteria</w:t>
      </w:r>
    </w:p>
    <w:p>
      <w:pPr>
        <w:numPr>
          <w:ilvl w:val="2"/>
          <w:numId w:val="900"/>
        </w:numPr>
        <w:spacing w:before="0" w:after="0"/>
      </w:pPr>
      <w:r>
        <w:t>Degrees of Pathogenicity</w:t>
      </w:r>
    </w:p>
    <w:p>
      <w:pPr>
        <w:numPr>
          <w:ilvl w:val="1"/>
          <w:numId w:val="900"/>
        </w:numPr>
        <w:spacing w:before="0" w:after="0"/>
      </w:pPr>
      <w:r>
        <w:t>Virulence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Virulence Factors Overview</w:t>
      </w:r>
    </w:p>
    <w:p>
      <w:pPr>
        <w:numPr>
          <w:ilvl w:val="2"/>
          <w:numId w:val="900"/>
        </w:numPr>
        <w:spacing w:before="0" w:after="0"/>
      </w:pPr>
      <w:r>
        <w:t>Quantifying Virulence</w:t>
      </w:r>
    </w:p>
    <w:p>
      <w:pPr>
        <w:numPr>
          <w:ilvl w:val="1"/>
          <w:numId w:val="900"/>
        </w:numPr>
        <w:spacing w:before="0" w:after="0"/>
      </w:pPr>
      <w:r>
        <w:t>Infection versus Disease</w:t>
      </w:r>
    </w:p>
    <w:p>
      <w:pPr>
        <w:numPr>
          <w:ilvl w:val="2"/>
          <w:numId w:val="900"/>
        </w:numPr>
        <w:spacing w:before="0" w:after="0"/>
      </w:pPr>
      <w:r>
        <w:t>Colonization Process</w:t>
      </w:r>
    </w:p>
    <w:p>
      <w:pPr>
        <w:numPr>
          <w:ilvl w:val="2"/>
          <w:numId w:val="900"/>
        </w:numPr>
        <w:spacing w:before="0" w:after="0"/>
      </w:pPr>
      <w:r>
        <w:t>Subclinical Infections</w:t>
      </w:r>
    </w:p>
    <w:p>
      <w:pPr>
        <w:numPr>
          <w:ilvl w:val="2"/>
          <w:numId w:val="900"/>
        </w:numPr>
        <w:spacing w:before="0" w:after="0"/>
      </w:pPr>
      <w:r>
        <w:t>Clinical Disease Manifestations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1"/>
          <w:numId w:val="900"/>
        </w:numPr>
        <w:spacing w:before="0" w:after="0"/>
      </w:pPr>
      <w:r>
        <w:t>Host-Pathogen Relationship</w:t>
      </w:r>
    </w:p>
    <w:p>
      <w:pPr>
        <w:numPr>
          <w:ilvl w:val="2"/>
          <w:numId w:val="900"/>
        </w:numPr>
        <w:spacing w:before="0" w:after="0"/>
      </w:pPr>
      <w:r>
        <w:t>Dynamic Nature of Interactions</w:t>
      </w:r>
    </w:p>
    <w:p>
      <w:pPr>
        <w:numPr>
          <w:ilvl w:val="2"/>
          <w:numId w:val="900"/>
        </w:numPr>
        <w:spacing w:before="0" w:after="0"/>
      </w:pPr>
      <w:r>
        <w:t>Host Susceptibility Factors</w:t>
      </w:r>
    </w:p>
    <w:p>
      <w:pPr>
        <w:numPr>
          <w:ilvl w:val="2"/>
          <w:numId w:val="900"/>
        </w:numPr>
        <w:spacing w:before="0" w:after="0"/>
      </w:pPr>
      <w:r>
        <w:t>Pathogen Adaptation Mechanisms</w:t>
      </w:r>
    </w:p>
    <w:p>
      <w:pPr>
        <w:numPr>
          <w:ilvl w:val="2"/>
          <w:numId w:val="900"/>
        </w:numPr>
        <w:spacing w:before="0" w:after="0"/>
      </w:pPr>
      <w:r>
        <w:t>Evolutionary Perspectives</w:t>
      </w:r>
    </w:p>
    <w:p>
      <w:pPr>
        <w:numPr>
          <w:ilvl w:val="1"/>
          <w:numId w:val="900"/>
        </w:numPr>
        <w:spacing w:before="0" w:after="0"/>
      </w:pPr>
      <w:r>
        <w:t>Classification of Pathogens</w:t>
      </w:r>
    </w:p>
    <w:p>
      <w:pPr>
        <w:numPr>
          <w:ilvl w:val="2"/>
          <w:numId w:val="900"/>
        </w:numPr>
        <w:spacing w:before="0" w:after="0"/>
      </w:pPr>
      <w:r>
        <w:t>Primary Pathogens</w:t>
      </w:r>
    </w:p>
    <w:p>
      <w:pPr>
        <w:numPr>
          <w:ilvl w:val="2"/>
          <w:numId w:val="900"/>
        </w:numPr>
        <w:spacing w:before="0" w:after="0"/>
      </w:pPr>
      <w:r>
        <w:t>Opportunistic Pathogens</w:t>
      </w:r>
    </w:p>
    <w:p>
      <w:pPr>
        <w:numPr>
          <w:ilvl w:val="2"/>
          <w:numId w:val="900"/>
        </w:numPr>
        <w:spacing w:before="0" w:after="0"/>
      </w:pPr>
      <w:r>
        <w:t>Obligate Pathogens</w:t>
      </w:r>
    </w:p>
    <w:p>
      <w:pPr>
        <w:numPr>
          <w:ilvl w:val="2"/>
          <w:numId w:val="900"/>
        </w:numPr>
        <w:spacing w:before="0" w:after="0"/>
      </w:pPr>
      <w:r>
        <w:t>Facultative Pathogens</w:t>
      </w:r>
    </w:p>
    <w:p>
      <w:pPr>
        <w:numPr>
          <w:ilvl w:val="1"/>
          <w:numId w:val="900"/>
        </w:numPr>
        <w:spacing w:before="0" w:after="0"/>
      </w:pPr>
      <w:r>
        <w:t>Koch's Postulates</w:t>
      </w:r>
    </w:p>
    <w:p>
      <w:pPr>
        <w:numPr>
          <w:ilvl w:val="2"/>
          <w:numId w:val="900"/>
        </w:numPr>
        <w:spacing w:before="0" w:after="0"/>
      </w:pPr>
      <w:r>
        <w:t>Original Four Postulates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Limitations in Modern Context</w:t>
      </w:r>
    </w:p>
    <w:p>
      <w:pPr>
        <w:numPr>
          <w:ilvl w:val="2"/>
          <w:numId w:val="900"/>
        </w:numPr>
        <w:spacing w:before="0" w:after="0"/>
      </w:pPr>
      <w:r>
        <w:t>Exceptions to Classical Postulates</w:t>
      </w:r>
    </w:p>
    <w:p>
      <w:pPr>
        <w:numPr>
          <w:ilvl w:val="1"/>
          <w:numId w:val="900"/>
        </w:numPr>
        <w:spacing w:before="0" w:after="0"/>
      </w:pPr>
      <w:r>
        <w:t>Molecular Koch's Postulates</w:t>
      </w:r>
    </w:p>
    <w:p>
      <w:pPr>
        <w:numPr>
          <w:ilvl w:val="2"/>
          <w:numId w:val="900"/>
        </w:numPr>
        <w:spacing w:before="0" w:after="0"/>
      </w:pPr>
      <w:r>
        <w:t>Application to Virulence Genes</w:t>
      </w:r>
    </w:p>
    <w:p>
      <w:pPr>
        <w:numPr>
          <w:ilvl w:val="2"/>
          <w:numId w:val="900"/>
        </w:numPr>
        <w:spacing w:before="0" w:after="0"/>
      </w:pPr>
      <w:r>
        <w:t>Modern Molecular Approaches</w:t>
      </w:r>
    </w:p>
    <w:p>
      <w:pPr>
        <w:numPr>
          <w:ilvl w:val="2"/>
          <w:numId w:val="900"/>
        </w:numPr>
        <w:spacing w:before="0" w:after="0"/>
      </w:pPr>
      <w:r>
        <w:t>Advantages over Classical Postulates</w:t>
      </w:r>
    </w:p>
    <w:p>
      <w:pPr>
        <w:numPr>
          <w:ilvl w:val="0"/>
          <w:numId w:val="900"/>
        </w:numPr>
        <w:spacing w:before="0" w:after="0"/>
      </w:pPr>
      <w:r>
        <w:t>Microbiome and Pathogenesis</w:t>
      </w:r>
    </w:p>
    <w:p>
      <w:pPr>
        <w:numPr>
          <w:ilvl w:val="1"/>
          <w:numId w:val="900"/>
        </w:numPr>
        <w:spacing w:before="0" w:after="0"/>
      </w:pPr>
      <w:r>
        <w:t>Normal Microbiota</w:t>
      </w:r>
    </w:p>
    <w:p>
      <w:pPr>
        <w:numPr>
          <w:ilvl w:val="2"/>
          <w:numId w:val="900"/>
        </w:numPr>
        <w:spacing w:before="0" w:after="0"/>
      </w:pPr>
      <w:r>
        <w:t>Major Colonization Sites</w:t>
      </w:r>
    </w:p>
    <w:p>
      <w:pPr>
        <w:numPr>
          <w:ilvl w:val="2"/>
          <w:numId w:val="900"/>
        </w:numPr>
        <w:spacing w:before="0" w:after="0"/>
      </w:pPr>
      <w:r>
        <w:t>Functions in Host Health</w:t>
      </w:r>
    </w:p>
    <w:p>
      <w:pPr>
        <w:numPr>
          <w:ilvl w:val="2"/>
          <w:numId w:val="900"/>
        </w:numPr>
        <w:spacing w:before="0" w:after="0"/>
      </w:pPr>
      <w:r>
        <w:t>Protective Effects Against Pathogens</w:t>
      </w:r>
    </w:p>
    <w:p>
      <w:pPr>
        <w:numPr>
          <w:ilvl w:val="1"/>
          <w:numId w:val="900"/>
        </w:numPr>
        <w:spacing w:before="0" w:after="0"/>
      </w:pPr>
      <w:r>
        <w:t>Types of Microbial Relationships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1"/>
          <w:numId w:val="900"/>
        </w:numPr>
        <w:spacing w:before="0" w:after="0"/>
      </w:pPr>
      <w:r>
        <w:t>Dysbiosis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Consequences for Host Health</w:t>
      </w:r>
    </w:p>
    <w:p>
      <w:pPr>
        <w:numPr>
          <w:ilvl w:val="2"/>
          <w:numId w:val="900"/>
        </w:numPr>
        <w:spacing w:before="0" w:after="0"/>
      </w:pPr>
      <w:r>
        <w:t>Role in Disease Susceptibility</w:t>
      </w:r>
    </w:p>
    <w:p>
      <w:pPr>
        <w:numPr>
          <w:ilvl w:val="2"/>
          <w:numId w:val="900"/>
        </w:numPr>
        <w:spacing w:before="0" w:after="0"/>
      </w:pPr>
      <w:r>
        <w:t>Restoration of Healthy Microbiome</w:t>
      </w:r>
    </w:p>
    <w:p>
      <w:pPr>
        <w:pStyle w:val="Heading1"/>
      </w:pPr>
      <w:r>
        <w:t>Bacterial Transmission and Host Entry</w:t>
      </w:r>
    </w:p>
    <w:p>
      <w:pPr>
        <w:numPr>
          <w:ilvl w:val="0"/>
          <w:numId w:val="900"/>
        </w:numPr>
        <w:spacing w:before="0" w:after="0"/>
      </w:pPr>
      <w:r>
        <w:t>Modes of Transmission</w:t>
      </w:r>
    </w:p>
    <w:p>
      <w:pPr>
        <w:numPr>
          <w:ilvl w:val="1"/>
          <w:numId w:val="900"/>
        </w:numPr>
        <w:spacing w:before="0" w:after="0"/>
      </w:pPr>
      <w:r>
        <w:t>Direct Contact Transmission</w:t>
      </w:r>
    </w:p>
    <w:p>
      <w:pPr>
        <w:numPr>
          <w:ilvl w:val="2"/>
          <w:numId w:val="900"/>
        </w:numPr>
        <w:spacing w:before="0" w:after="0"/>
      </w:pPr>
      <w:r>
        <w:t>Person-to-Person Contact</w:t>
      </w:r>
    </w:p>
    <w:p>
      <w:pPr>
        <w:numPr>
          <w:ilvl w:val="2"/>
          <w:numId w:val="900"/>
        </w:numPr>
        <w:spacing w:before="0" w:after="0"/>
      </w:pPr>
      <w:r>
        <w:t>Animal-to-Person Transmission</w:t>
      </w:r>
    </w:p>
    <w:p>
      <w:pPr>
        <w:numPr>
          <w:ilvl w:val="2"/>
          <w:numId w:val="900"/>
        </w:numPr>
        <w:spacing w:before="0" w:after="0"/>
      </w:pPr>
      <w:r>
        <w:t>Zoonotic Diseases</w:t>
      </w:r>
    </w:p>
    <w:p>
      <w:pPr>
        <w:numPr>
          <w:ilvl w:val="1"/>
          <w:numId w:val="900"/>
        </w:numPr>
        <w:spacing w:before="0" w:after="0"/>
      </w:pPr>
      <w:r>
        <w:t>Indirect Contact Transmission</w:t>
      </w:r>
    </w:p>
    <w:p>
      <w:pPr>
        <w:numPr>
          <w:ilvl w:val="2"/>
          <w:numId w:val="900"/>
        </w:numPr>
        <w:spacing w:before="0" w:after="0"/>
      </w:pPr>
      <w:r>
        <w:t>Fomite-Mediated Transmission</w:t>
      </w:r>
    </w:p>
    <w:p>
      <w:pPr>
        <w:numPr>
          <w:ilvl w:val="2"/>
          <w:numId w:val="900"/>
        </w:numPr>
        <w:spacing w:before="0" w:after="0"/>
      </w:pPr>
      <w:r>
        <w:t>Environmental Reservoirs</w:t>
      </w:r>
    </w:p>
    <w:p>
      <w:pPr>
        <w:numPr>
          <w:ilvl w:val="2"/>
          <w:numId w:val="900"/>
        </w:numPr>
        <w:spacing w:before="0" w:after="0"/>
      </w:pPr>
      <w:r>
        <w:t>Contaminated Surfaces</w:t>
      </w:r>
    </w:p>
    <w:p>
      <w:pPr>
        <w:numPr>
          <w:ilvl w:val="1"/>
          <w:numId w:val="900"/>
        </w:numPr>
        <w:spacing w:before="0" w:after="0"/>
      </w:pPr>
      <w:r>
        <w:t>Respiratory Transmission</w:t>
      </w:r>
    </w:p>
    <w:p>
      <w:pPr>
        <w:numPr>
          <w:ilvl w:val="2"/>
          <w:numId w:val="900"/>
        </w:numPr>
        <w:spacing w:before="0" w:after="0"/>
      </w:pPr>
      <w:r>
        <w:t>Droplet Transmission</w:t>
      </w:r>
    </w:p>
    <w:p>
      <w:pPr>
        <w:numPr>
          <w:ilvl w:val="2"/>
          <w:numId w:val="900"/>
        </w:numPr>
        <w:spacing w:before="0" w:after="0"/>
      </w:pPr>
      <w:r>
        <w:t>Airborne Transmission</w:t>
      </w:r>
    </w:p>
    <w:p>
      <w:pPr>
        <w:numPr>
          <w:ilvl w:val="2"/>
          <w:numId w:val="900"/>
        </w:numPr>
        <w:spacing w:before="0" w:after="0"/>
      </w:pPr>
      <w:r>
        <w:t>Aerosol Generation and Spread</w:t>
      </w:r>
    </w:p>
    <w:p>
      <w:pPr>
        <w:numPr>
          <w:ilvl w:val="1"/>
          <w:numId w:val="900"/>
        </w:numPr>
        <w:spacing w:before="0" w:after="0"/>
      </w:pPr>
      <w:r>
        <w:t>Fecal-Oral Transmission</w:t>
      </w:r>
    </w:p>
    <w:p>
      <w:pPr>
        <w:numPr>
          <w:ilvl w:val="2"/>
          <w:numId w:val="900"/>
        </w:numPr>
        <w:spacing w:before="0" w:after="0"/>
      </w:pPr>
      <w:r>
        <w:t>Waterborne Transmission</w:t>
      </w:r>
    </w:p>
    <w:p>
      <w:pPr>
        <w:numPr>
          <w:ilvl w:val="2"/>
          <w:numId w:val="900"/>
        </w:numPr>
        <w:spacing w:before="0" w:after="0"/>
      </w:pPr>
      <w:r>
        <w:t>Foodborne Transmission</w:t>
      </w:r>
    </w:p>
    <w:p>
      <w:pPr>
        <w:numPr>
          <w:ilvl w:val="2"/>
          <w:numId w:val="900"/>
        </w:numPr>
        <w:spacing w:before="0" w:after="0"/>
      </w:pPr>
      <w:r>
        <w:t>Poor Sanitation Conditions</w:t>
      </w:r>
    </w:p>
    <w:p>
      <w:pPr>
        <w:numPr>
          <w:ilvl w:val="1"/>
          <w:numId w:val="900"/>
        </w:numPr>
        <w:spacing w:before="0" w:after="0"/>
      </w:pPr>
      <w:r>
        <w:t>Vector-Borne Transmission</w:t>
      </w:r>
    </w:p>
    <w:p>
      <w:pPr>
        <w:numPr>
          <w:ilvl w:val="2"/>
          <w:numId w:val="900"/>
        </w:numPr>
        <w:spacing w:before="0" w:after="0"/>
      </w:pPr>
      <w:r>
        <w:t>Biological Vectors</w:t>
      </w:r>
    </w:p>
    <w:p>
      <w:pPr>
        <w:numPr>
          <w:ilvl w:val="2"/>
          <w:numId w:val="900"/>
        </w:numPr>
        <w:spacing w:before="0" w:after="0"/>
      </w:pPr>
      <w:r>
        <w:t>Mechanical Vectors</w:t>
      </w:r>
    </w:p>
    <w:p>
      <w:pPr>
        <w:numPr>
          <w:ilvl w:val="2"/>
          <w:numId w:val="900"/>
        </w:numPr>
        <w:spacing w:before="0" w:after="0"/>
      </w:pPr>
      <w:r>
        <w:t>Vector Control Implications</w:t>
      </w:r>
    </w:p>
    <w:p>
      <w:pPr>
        <w:numPr>
          <w:ilvl w:val="1"/>
          <w:numId w:val="900"/>
        </w:numPr>
        <w:spacing w:before="0" w:after="0"/>
      </w:pPr>
      <w:r>
        <w:t>Vertical Transmission</w:t>
      </w:r>
    </w:p>
    <w:p>
      <w:pPr>
        <w:numPr>
          <w:ilvl w:val="2"/>
          <w:numId w:val="900"/>
        </w:numPr>
        <w:spacing w:before="0" w:after="0"/>
      </w:pPr>
      <w:r>
        <w:t>Maternal-Fetal Transmission</w:t>
      </w:r>
    </w:p>
    <w:p>
      <w:pPr>
        <w:numPr>
          <w:ilvl w:val="2"/>
          <w:numId w:val="900"/>
        </w:numPr>
        <w:spacing w:before="0" w:after="0"/>
      </w:pPr>
      <w:r>
        <w:t>Birth Canal Transmission</w:t>
      </w:r>
    </w:p>
    <w:p>
      <w:pPr>
        <w:numPr>
          <w:ilvl w:val="0"/>
          <w:numId w:val="900"/>
        </w:numPr>
        <w:spacing w:before="0" w:after="0"/>
      </w:pPr>
      <w:r>
        <w:t>Portals of Entry</w:t>
      </w:r>
    </w:p>
    <w:p>
      <w:pPr>
        <w:numPr>
          <w:ilvl w:val="1"/>
          <w:numId w:val="900"/>
        </w:numPr>
        <w:spacing w:before="0" w:after="0"/>
      </w:pPr>
      <w:r>
        <w:t>Respiratory Tract</w:t>
      </w:r>
    </w:p>
    <w:p>
      <w:pPr>
        <w:numPr>
          <w:ilvl w:val="2"/>
          <w:numId w:val="900"/>
        </w:numPr>
        <w:spacing w:before="0" w:after="0"/>
      </w:pPr>
      <w:r>
        <w:t>Nasal Cavity Entry</w:t>
      </w:r>
    </w:p>
    <w:p>
      <w:pPr>
        <w:numPr>
          <w:ilvl w:val="2"/>
          <w:numId w:val="900"/>
        </w:numPr>
        <w:spacing w:before="0" w:after="0"/>
      </w:pPr>
      <w:r>
        <w:t>Upper Respiratory Tract</w:t>
      </w:r>
    </w:p>
    <w:p>
      <w:pPr>
        <w:numPr>
          <w:ilvl w:val="2"/>
          <w:numId w:val="900"/>
        </w:numPr>
        <w:spacing w:before="0" w:after="0"/>
      </w:pPr>
      <w:r>
        <w:t>Lower Respiratory Tract</w:t>
      </w:r>
    </w:p>
    <w:p>
      <w:pPr>
        <w:numPr>
          <w:ilvl w:val="2"/>
          <w:numId w:val="900"/>
        </w:numPr>
        <w:spacing w:before="0" w:after="0"/>
      </w:pPr>
      <w:r>
        <w:t>Alveolar Entry</w:t>
      </w:r>
    </w:p>
    <w:p>
      <w:pPr>
        <w:numPr>
          <w:ilvl w:val="1"/>
          <w:numId w:val="900"/>
        </w:numPr>
        <w:spacing w:before="0" w:after="0"/>
      </w:pPr>
      <w:r>
        <w:t>Gastrointestinal Tract</w:t>
      </w:r>
    </w:p>
    <w:p>
      <w:pPr>
        <w:numPr>
          <w:ilvl w:val="2"/>
          <w:numId w:val="900"/>
        </w:numPr>
        <w:spacing w:before="0" w:after="0"/>
      </w:pPr>
      <w:r>
        <w:t>Oral Cavity</w:t>
      </w:r>
    </w:p>
    <w:p>
      <w:pPr>
        <w:numPr>
          <w:ilvl w:val="2"/>
          <w:numId w:val="900"/>
        </w:numPr>
        <w:spacing w:before="0" w:after="0"/>
      </w:pPr>
      <w:r>
        <w:t>Gastric Environment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Large Intestine</w:t>
      </w:r>
    </w:p>
    <w:p>
      <w:pPr>
        <w:numPr>
          <w:ilvl w:val="1"/>
          <w:numId w:val="900"/>
        </w:numPr>
        <w:spacing w:before="0" w:after="0"/>
      </w:pPr>
      <w:r>
        <w:t>Genitourinary Tract</w:t>
      </w:r>
    </w:p>
    <w:p>
      <w:pPr>
        <w:numPr>
          <w:ilvl w:val="2"/>
          <w:numId w:val="900"/>
        </w:numPr>
        <w:spacing w:before="0" w:after="0"/>
      </w:pPr>
      <w:r>
        <w:t>Urethral Entry</w:t>
      </w:r>
    </w:p>
    <w:p>
      <w:pPr>
        <w:numPr>
          <w:ilvl w:val="2"/>
          <w:numId w:val="900"/>
        </w:numPr>
        <w:spacing w:before="0" w:after="0"/>
      </w:pPr>
      <w:r>
        <w:t>Vaginal Entry</w:t>
      </w:r>
    </w:p>
    <w:p>
      <w:pPr>
        <w:numPr>
          <w:ilvl w:val="2"/>
          <w:numId w:val="900"/>
        </w:numPr>
        <w:spacing w:before="0" w:after="0"/>
      </w:pPr>
      <w:r>
        <w:t>Bladder Colonization</w:t>
      </w:r>
    </w:p>
    <w:p>
      <w:pPr>
        <w:numPr>
          <w:ilvl w:val="1"/>
          <w:numId w:val="900"/>
        </w:numPr>
        <w:spacing w:before="0" w:after="0"/>
      </w:pPr>
      <w:r>
        <w:t>Skin and Mucous Membranes</w:t>
      </w:r>
    </w:p>
    <w:p>
      <w:pPr>
        <w:numPr>
          <w:ilvl w:val="2"/>
          <w:numId w:val="900"/>
        </w:numPr>
        <w:spacing w:before="0" w:after="0"/>
      </w:pPr>
      <w:r>
        <w:t>Intact Skin Barriers</w:t>
      </w:r>
    </w:p>
    <w:p>
      <w:pPr>
        <w:numPr>
          <w:ilvl w:val="2"/>
          <w:numId w:val="900"/>
        </w:numPr>
        <w:spacing w:before="0" w:after="0"/>
      </w:pPr>
      <w:r>
        <w:t>Compromised Skin Entry</w:t>
      </w:r>
    </w:p>
    <w:p>
      <w:pPr>
        <w:numPr>
          <w:ilvl w:val="2"/>
          <w:numId w:val="900"/>
        </w:numPr>
        <w:spacing w:before="0" w:after="0"/>
      </w:pPr>
      <w:r>
        <w:t>Mucous Membrane Penetration</w:t>
      </w:r>
    </w:p>
    <w:p>
      <w:pPr>
        <w:numPr>
          <w:ilvl w:val="2"/>
          <w:numId w:val="900"/>
        </w:numPr>
        <w:spacing w:before="0" w:after="0"/>
      </w:pPr>
      <w:r>
        <w:t>Conjunctival Entry</w:t>
      </w:r>
    </w:p>
    <w:p>
      <w:pPr>
        <w:numPr>
          <w:ilvl w:val="1"/>
          <w:numId w:val="900"/>
        </w:numPr>
        <w:spacing w:before="0" w:after="0"/>
      </w:pPr>
      <w:r>
        <w:t>Parenteral Routes</w:t>
      </w:r>
    </w:p>
    <w:p>
      <w:pPr>
        <w:numPr>
          <w:ilvl w:val="2"/>
          <w:numId w:val="900"/>
        </w:numPr>
        <w:spacing w:before="0" w:after="0"/>
      </w:pPr>
      <w:r>
        <w:t>Insect Bite Transmission</w:t>
      </w:r>
    </w:p>
    <w:p>
      <w:pPr>
        <w:numPr>
          <w:ilvl w:val="2"/>
          <w:numId w:val="900"/>
        </w:numPr>
        <w:spacing w:before="0" w:after="0"/>
      </w:pPr>
      <w:r>
        <w:t>Needle-Stick Injuries</w:t>
      </w:r>
    </w:p>
    <w:p>
      <w:pPr>
        <w:numPr>
          <w:ilvl w:val="2"/>
          <w:numId w:val="900"/>
        </w:numPr>
        <w:spacing w:before="0" w:after="0"/>
      </w:pPr>
      <w:r>
        <w:t>Surgical Site Entry</w:t>
      </w:r>
    </w:p>
    <w:p>
      <w:pPr>
        <w:numPr>
          <w:ilvl w:val="2"/>
          <w:numId w:val="900"/>
        </w:numPr>
        <w:spacing w:before="0" w:after="0"/>
      </w:pPr>
      <w:r>
        <w:t>Wound Contamination</w:t>
      </w:r>
    </w:p>
    <w:p>
      <w:pPr>
        <w:numPr>
          <w:ilvl w:val="0"/>
          <w:numId w:val="900"/>
        </w:numPr>
        <w:spacing w:before="0" w:after="0"/>
      </w:pPr>
      <w:r>
        <w:t>Host Barriers to Entry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Skin Structure and Function</w:t>
      </w:r>
    </w:p>
    <w:p>
      <w:pPr>
        <w:numPr>
          <w:ilvl w:val="2"/>
          <w:numId w:val="900"/>
        </w:numPr>
        <w:spacing w:before="0" w:after="0"/>
      </w:pPr>
      <w:r>
        <w:t>Mucous Membrane Properties</w:t>
      </w:r>
    </w:p>
    <w:p>
      <w:pPr>
        <w:numPr>
          <w:ilvl w:val="2"/>
          <w:numId w:val="900"/>
        </w:numPr>
        <w:spacing w:before="0" w:after="0"/>
      </w:pPr>
      <w:r>
        <w:t>Ciliary Clearance Mechanisms</w:t>
      </w:r>
    </w:p>
    <w:p>
      <w:pPr>
        <w:numPr>
          <w:ilvl w:val="1"/>
          <w:numId w:val="900"/>
        </w:numPr>
        <w:spacing w:before="0" w:after="0"/>
      </w:pPr>
      <w:r>
        <w:t>Chemical Barriers</w:t>
      </w:r>
    </w:p>
    <w:p>
      <w:pPr>
        <w:numPr>
          <w:ilvl w:val="2"/>
          <w:numId w:val="900"/>
        </w:numPr>
        <w:spacing w:before="0" w:after="0"/>
      </w:pPr>
      <w:r>
        <w:t>Gastric Acid</w:t>
      </w:r>
    </w:p>
    <w:p>
      <w:pPr>
        <w:numPr>
          <w:ilvl w:val="2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Secretory Antibodies</w:t>
      </w:r>
    </w:p>
    <w:p>
      <w:pPr>
        <w:numPr>
          <w:ilvl w:val="1"/>
          <w:numId w:val="900"/>
        </w:numPr>
        <w:spacing w:before="0" w:after="0"/>
      </w:pPr>
      <w:r>
        <w:t>Biological Barriers</w:t>
      </w:r>
    </w:p>
    <w:p>
      <w:pPr>
        <w:numPr>
          <w:ilvl w:val="2"/>
          <w:numId w:val="900"/>
        </w:numPr>
        <w:spacing w:before="0" w:after="0"/>
      </w:pPr>
      <w:r>
        <w:t>Normal Microbiota Competition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pStyle w:val="Heading1"/>
      </w:pPr>
      <w:r>
        <w:t>Bacterial Adhesion and Colonization</w:t>
      </w:r>
    </w:p>
    <w:p>
      <w:pPr>
        <w:numPr>
          <w:ilvl w:val="0"/>
          <w:numId w:val="900"/>
        </w:numPr>
        <w:spacing w:before="0" w:after="0"/>
      </w:pPr>
      <w:r>
        <w:t>Overcoming Host Physical Defenses</w:t>
      </w:r>
    </w:p>
    <w:p>
      <w:pPr>
        <w:numPr>
          <w:ilvl w:val="1"/>
          <w:numId w:val="900"/>
        </w:numPr>
        <w:spacing w:before="0" w:after="0"/>
      </w:pPr>
      <w:r>
        <w:t>Mucus Layer Penetration</w:t>
      </w:r>
    </w:p>
    <w:p>
      <w:pPr>
        <w:numPr>
          <w:ilvl w:val="2"/>
          <w:numId w:val="900"/>
        </w:numPr>
        <w:spacing w:before="0" w:after="0"/>
      </w:pPr>
      <w:r>
        <w:t>Mucus Composition and Properties</w:t>
      </w:r>
    </w:p>
    <w:p>
      <w:pPr>
        <w:numPr>
          <w:ilvl w:val="2"/>
          <w:numId w:val="900"/>
        </w:numPr>
        <w:spacing w:before="0" w:after="0"/>
      </w:pPr>
      <w:r>
        <w:t>Bacterial Mucinases</w:t>
      </w:r>
    </w:p>
    <w:p>
      <w:pPr>
        <w:numPr>
          <w:ilvl w:val="2"/>
          <w:numId w:val="900"/>
        </w:numPr>
        <w:spacing w:before="0" w:after="0"/>
      </w:pPr>
      <w:r>
        <w:t>Motility Through Mucus</w:t>
      </w:r>
    </w:p>
    <w:p>
      <w:pPr>
        <w:numPr>
          <w:ilvl w:val="1"/>
          <w:numId w:val="900"/>
        </w:numPr>
        <w:spacing w:before="0" w:after="0"/>
      </w:pPr>
      <w:r>
        <w:t>Ciliary Action Evasion</w:t>
      </w:r>
    </w:p>
    <w:p>
      <w:pPr>
        <w:numPr>
          <w:ilvl w:val="2"/>
          <w:numId w:val="900"/>
        </w:numPr>
        <w:spacing w:before="0" w:after="0"/>
      </w:pPr>
      <w:r>
        <w:t>Respiratory Tract Cilia Function</w:t>
      </w:r>
    </w:p>
    <w:p>
      <w:pPr>
        <w:numPr>
          <w:ilvl w:val="2"/>
          <w:numId w:val="900"/>
        </w:numPr>
        <w:spacing w:before="0" w:after="0"/>
      </w:pPr>
      <w:r>
        <w:t>Bacterial Inhibition of Ciliary Beat</w:t>
      </w:r>
    </w:p>
    <w:p>
      <w:pPr>
        <w:numPr>
          <w:ilvl w:val="2"/>
          <w:numId w:val="900"/>
        </w:numPr>
        <w:spacing w:before="0" w:after="0"/>
      </w:pPr>
      <w:r>
        <w:t>Cytotoxic Effects on Ciliated Cells</w:t>
      </w:r>
    </w:p>
    <w:p>
      <w:pPr>
        <w:numPr>
          <w:ilvl w:val="1"/>
          <w:numId w:val="900"/>
        </w:numPr>
        <w:spacing w:before="0" w:after="0"/>
      </w:pPr>
      <w:r>
        <w:t>Peristalsis Resistance</w:t>
      </w:r>
    </w:p>
    <w:p>
      <w:pPr>
        <w:numPr>
          <w:ilvl w:val="2"/>
          <w:numId w:val="900"/>
        </w:numPr>
        <w:spacing w:before="0" w:after="0"/>
      </w:pPr>
      <w:r>
        <w:t>Gastrointestinal Motility</w:t>
      </w:r>
    </w:p>
    <w:p>
      <w:pPr>
        <w:numPr>
          <w:ilvl w:val="2"/>
          <w:numId w:val="900"/>
        </w:numPr>
        <w:spacing w:before="0" w:after="0"/>
      </w:pPr>
      <w:r>
        <w:t>Bacterial Adherence Strategies</w:t>
      </w:r>
    </w:p>
    <w:p>
      <w:pPr>
        <w:numPr>
          <w:ilvl w:val="2"/>
          <w:numId w:val="900"/>
        </w:numPr>
        <w:spacing w:before="0" w:after="0"/>
      </w:pPr>
      <w:r>
        <w:t>Biofilm Formation in Flow Conditions</w:t>
      </w:r>
    </w:p>
    <w:p>
      <w:pPr>
        <w:numPr>
          <w:ilvl w:val="0"/>
          <w:numId w:val="900"/>
        </w:numPr>
        <w:spacing w:before="0" w:after="0"/>
      </w:pPr>
      <w:r>
        <w:t>Bacterial Adhesion Mechanisms</w:t>
      </w:r>
    </w:p>
    <w:p>
      <w:pPr>
        <w:numPr>
          <w:ilvl w:val="1"/>
          <w:numId w:val="900"/>
        </w:numPr>
        <w:spacing w:before="0" w:after="0"/>
      </w:pPr>
      <w:r>
        <w:t>Fimbrial Adhesins</w:t>
      </w:r>
    </w:p>
    <w:p>
      <w:pPr>
        <w:numPr>
          <w:ilvl w:val="2"/>
          <w:numId w:val="900"/>
        </w:numPr>
        <w:spacing w:before="0" w:after="0"/>
      </w:pPr>
      <w:r>
        <w:t>Type 1 Fimbriae</w:t>
      </w:r>
    </w:p>
    <w:p>
      <w:pPr>
        <w:numPr>
          <w:ilvl w:val="2"/>
          <w:numId w:val="900"/>
        </w:numPr>
        <w:spacing w:before="0" w:after="0"/>
      </w:pPr>
      <w:r>
        <w:t>P Fimbriae</w:t>
      </w:r>
    </w:p>
    <w:p>
      <w:pPr>
        <w:numPr>
          <w:ilvl w:val="2"/>
          <w:numId w:val="900"/>
        </w:numPr>
        <w:spacing w:before="0" w:after="0"/>
      </w:pPr>
      <w:r>
        <w:t>Fimbrial Structure and Assembly</w:t>
      </w:r>
    </w:p>
    <w:p>
      <w:pPr>
        <w:numPr>
          <w:ilvl w:val="2"/>
          <w:numId w:val="900"/>
        </w:numPr>
        <w:spacing w:before="0" w:after="0"/>
      </w:pPr>
      <w:r>
        <w:t>Tissue Specificity</w:t>
      </w:r>
    </w:p>
    <w:p>
      <w:pPr>
        <w:numPr>
          <w:ilvl w:val="1"/>
          <w:numId w:val="900"/>
        </w:numPr>
        <w:spacing w:before="0" w:after="0"/>
      </w:pPr>
      <w:r>
        <w:t>Non-Fimbrial Adhesins</w:t>
      </w:r>
    </w:p>
    <w:p>
      <w:pPr>
        <w:numPr>
          <w:ilvl w:val="2"/>
          <w:numId w:val="900"/>
        </w:numPr>
        <w:spacing w:before="0" w:after="0"/>
      </w:pPr>
      <w:r>
        <w:t>Outer Membrane Proteins</w:t>
      </w:r>
    </w:p>
    <w:p>
      <w:pPr>
        <w:numPr>
          <w:ilvl w:val="2"/>
          <w:numId w:val="900"/>
        </w:numPr>
        <w:spacing w:before="0" w:after="0"/>
      </w:pPr>
      <w:r>
        <w:t>Surface-Associated Proteins</w:t>
      </w:r>
    </w:p>
    <w:p>
      <w:pPr>
        <w:numPr>
          <w:ilvl w:val="2"/>
          <w:numId w:val="900"/>
        </w:numPr>
        <w:spacing w:before="0" w:after="0"/>
      </w:pPr>
      <w:r>
        <w:t>Lipoteichoic Acid in Gram-Positive Bacteria</w:t>
      </w:r>
    </w:p>
    <w:p>
      <w:pPr>
        <w:numPr>
          <w:ilvl w:val="1"/>
          <w:numId w:val="900"/>
        </w:numPr>
        <w:spacing w:before="0" w:after="0"/>
      </w:pPr>
      <w:r>
        <w:t>Pili and Adhesion</w:t>
      </w:r>
    </w:p>
    <w:p>
      <w:pPr>
        <w:numPr>
          <w:ilvl w:val="2"/>
          <w:numId w:val="900"/>
        </w:numPr>
        <w:spacing w:before="0" w:after="0"/>
      </w:pPr>
      <w:r>
        <w:t>Type IV Pili</w:t>
      </w:r>
    </w:p>
    <w:p>
      <w:pPr>
        <w:numPr>
          <w:ilvl w:val="2"/>
          <w:numId w:val="900"/>
        </w:numPr>
        <w:spacing w:before="0" w:after="0"/>
      </w:pPr>
      <w:r>
        <w:t>Pilus Biogenesis</w:t>
      </w:r>
    </w:p>
    <w:p>
      <w:pPr>
        <w:numPr>
          <w:ilvl w:val="2"/>
          <w:numId w:val="900"/>
        </w:numPr>
        <w:spacing w:before="0" w:after="0"/>
      </w:pPr>
      <w:r>
        <w:t>Twitching Motility</w:t>
      </w:r>
    </w:p>
    <w:p>
      <w:pPr>
        <w:numPr>
          <w:ilvl w:val="1"/>
          <w:numId w:val="900"/>
        </w:numPr>
        <w:spacing w:before="0" w:after="0"/>
      </w:pPr>
      <w:r>
        <w:t>Capsules and Glycocalyx</w:t>
      </w:r>
    </w:p>
    <w:p>
      <w:pPr>
        <w:numPr>
          <w:ilvl w:val="2"/>
          <w:numId w:val="900"/>
        </w:numPr>
        <w:spacing w:before="0" w:after="0"/>
      </w:pPr>
      <w:r>
        <w:t>Capsular Polysaccharides</w:t>
      </w:r>
    </w:p>
    <w:p>
      <w:pPr>
        <w:numPr>
          <w:ilvl w:val="2"/>
          <w:numId w:val="900"/>
        </w:numPr>
        <w:spacing w:before="0" w:after="0"/>
      </w:pPr>
      <w:r>
        <w:t>Slime Layer Formation</w:t>
      </w:r>
    </w:p>
    <w:p>
      <w:pPr>
        <w:numPr>
          <w:ilvl w:val="2"/>
          <w:numId w:val="900"/>
        </w:numPr>
        <w:spacing w:before="0" w:after="0"/>
      </w:pPr>
      <w:r>
        <w:t>Role in Surface Attachment</w:t>
      </w:r>
    </w:p>
    <w:p>
      <w:pPr>
        <w:numPr>
          <w:ilvl w:val="0"/>
          <w:numId w:val="900"/>
        </w:numPr>
        <w:spacing w:before="0" w:after="0"/>
      </w:pPr>
      <w:r>
        <w:t>Host Cell Receptors</w:t>
      </w:r>
    </w:p>
    <w:p>
      <w:pPr>
        <w:numPr>
          <w:ilvl w:val="1"/>
          <w:numId w:val="900"/>
        </w:numPr>
        <w:spacing w:before="0" w:after="0"/>
      </w:pPr>
      <w:r>
        <w:t>Carbohydrate Receptors</w:t>
      </w:r>
    </w:p>
    <w:p>
      <w:pPr>
        <w:numPr>
          <w:ilvl w:val="1"/>
          <w:numId w:val="900"/>
        </w:numPr>
        <w:spacing w:before="0" w:after="0"/>
      </w:pPr>
      <w:r>
        <w:t>Protein Receptors</w:t>
      </w:r>
    </w:p>
    <w:p>
      <w:pPr>
        <w:numPr>
          <w:ilvl w:val="1"/>
          <w:numId w:val="900"/>
        </w:numPr>
        <w:spacing w:before="0" w:after="0"/>
      </w:pPr>
      <w:r>
        <w:t>Lipid Receptors</w:t>
      </w:r>
    </w:p>
    <w:p>
      <w:pPr>
        <w:numPr>
          <w:ilvl w:val="1"/>
          <w:numId w:val="900"/>
        </w:numPr>
        <w:spacing w:before="0" w:after="0"/>
      </w:pPr>
      <w:r>
        <w:t>Receptor Specificity and Tropism</w:t>
      </w:r>
    </w:p>
    <w:p>
      <w:pPr>
        <w:numPr>
          <w:ilvl w:val="0"/>
          <w:numId w:val="900"/>
        </w:numPr>
        <w:spacing w:before="0" w:after="0"/>
      </w:pPr>
      <w:r>
        <w:t>Biofilm Formation and Maturation</w:t>
      </w:r>
    </w:p>
    <w:p>
      <w:pPr>
        <w:numPr>
          <w:ilvl w:val="1"/>
          <w:numId w:val="900"/>
        </w:numPr>
        <w:spacing w:before="0" w:after="0"/>
      </w:pPr>
      <w:r>
        <w:t>Initial Attachment Phase</w:t>
      </w:r>
    </w:p>
    <w:p>
      <w:pPr>
        <w:numPr>
          <w:ilvl w:val="2"/>
          <w:numId w:val="900"/>
        </w:numPr>
        <w:spacing w:before="0" w:after="0"/>
      </w:pPr>
      <w:r>
        <w:t>Reversible Attachment</w:t>
      </w:r>
    </w:p>
    <w:p>
      <w:pPr>
        <w:numPr>
          <w:ilvl w:val="2"/>
          <w:numId w:val="900"/>
        </w:numPr>
        <w:spacing w:before="0" w:after="0"/>
      </w:pPr>
      <w:r>
        <w:t>Irreversible Attachment</w:t>
      </w:r>
    </w:p>
    <w:p>
      <w:pPr>
        <w:numPr>
          <w:ilvl w:val="2"/>
          <w:numId w:val="900"/>
        </w:numPr>
        <w:spacing w:before="0" w:after="0"/>
      </w:pPr>
      <w:r>
        <w:t>Surface Conditioning</w:t>
      </w:r>
    </w:p>
    <w:p>
      <w:pPr>
        <w:numPr>
          <w:ilvl w:val="1"/>
          <w:numId w:val="900"/>
        </w:numPr>
        <w:spacing w:before="0" w:after="0"/>
      </w:pPr>
      <w:r>
        <w:t>Biofilm Development Stages</w:t>
      </w:r>
    </w:p>
    <w:p>
      <w:pPr>
        <w:numPr>
          <w:ilvl w:val="2"/>
          <w:numId w:val="900"/>
        </w:numPr>
        <w:spacing w:before="0" w:after="0"/>
      </w:pPr>
      <w:r>
        <w:t>Microcolony Formation</w:t>
      </w:r>
    </w:p>
    <w:p>
      <w:pPr>
        <w:numPr>
          <w:ilvl w:val="2"/>
          <w:numId w:val="900"/>
        </w:numPr>
        <w:spacing w:before="0" w:after="0"/>
      </w:pPr>
      <w:r>
        <w:t>Biofilm Maturation</w:t>
      </w:r>
    </w:p>
    <w:p>
      <w:pPr>
        <w:numPr>
          <w:ilvl w:val="2"/>
          <w:numId w:val="900"/>
        </w:numPr>
        <w:spacing w:before="0" w:after="0"/>
      </w:pPr>
      <w:r>
        <w:t>Three-Dimensional Architecture</w:t>
      </w:r>
    </w:p>
    <w:p>
      <w:pPr>
        <w:numPr>
          <w:ilvl w:val="2"/>
          <w:numId w:val="900"/>
        </w:numPr>
        <w:spacing w:before="0" w:after="0"/>
      </w:pPr>
      <w:r>
        <w:t>Dispersal and Detachment</w:t>
      </w:r>
    </w:p>
    <w:p>
      <w:pPr>
        <w:numPr>
          <w:ilvl w:val="1"/>
          <w:numId w:val="900"/>
        </w:numPr>
        <w:spacing w:before="0" w:after="0"/>
      </w:pPr>
      <w:r>
        <w:t>Extracellular Polymeric Substances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1"/>
          <w:numId w:val="900"/>
        </w:numPr>
        <w:spacing w:before="0" w:after="0"/>
      </w:pPr>
      <w:r>
        <w:t>Quorum Sensing in Biofilms</w:t>
      </w:r>
    </w:p>
    <w:p>
      <w:pPr>
        <w:numPr>
          <w:ilvl w:val="2"/>
          <w:numId w:val="900"/>
        </w:numPr>
        <w:spacing w:before="0" w:after="0"/>
      </w:pPr>
      <w:r>
        <w:t>Signaling Molecules</w:t>
      </w:r>
    </w:p>
    <w:p>
      <w:pPr>
        <w:numPr>
          <w:ilvl w:val="2"/>
          <w:numId w:val="900"/>
        </w:numPr>
        <w:spacing w:before="0" w:after="0"/>
      </w:pPr>
      <w:r>
        <w:t>Population Density Sensing</w:t>
      </w:r>
    </w:p>
    <w:p>
      <w:pPr>
        <w:numPr>
          <w:ilvl w:val="2"/>
          <w:numId w:val="900"/>
        </w:numPr>
        <w:spacing w:before="0" w:after="0"/>
      </w:pPr>
      <w:r>
        <w:t>Coordinated Gene Expression</w:t>
      </w:r>
    </w:p>
    <w:p>
      <w:pPr>
        <w:numPr>
          <w:ilvl w:val="1"/>
          <w:numId w:val="900"/>
        </w:numPr>
        <w:spacing w:before="0" w:after="0"/>
      </w:pPr>
      <w:r>
        <w:t>Biofilm-Associated Infections</w:t>
      </w:r>
    </w:p>
    <w:p>
      <w:pPr>
        <w:numPr>
          <w:ilvl w:val="2"/>
          <w:numId w:val="900"/>
        </w:numPr>
        <w:spacing w:before="0" w:after="0"/>
      </w:pPr>
      <w:r>
        <w:t>Chronic Infection Development</w:t>
      </w:r>
    </w:p>
    <w:p>
      <w:pPr>
        <w:numPr>
          <w:ilvl w:val="2"/>
          <w:numId w:val="900"/>
        </w:numPr>
        <w:spacing w:before="0" w:after="0"/>
      </w:pPr>
      <w:r>
        <w:t>Antibiotic Resistance Mechanisms</w:t>
      </w:r>
    </w:p>
    <w:p>
      <w:pPr>
        <w:numPr>
          <w:ilvl w:val="2"/>
          <w:numId w:val="900"/>
        </w:numPr>
        <w:spacing w:before="0" w:after="0"/>
      </w:pPr>
      <w:r>
        <w:t>Immune Evasion Properties</w:t>
      </w:r>
    </w:p>
    <w:p>
      <w:pPr>
        <w:pStyle w:val="Heading1"/>
      </w:pPr>
      <w:r>
        <w:t>Bacterial Invasion and Tissue Spread</w:t>
      </w:r>
    </w:p>
    <w:p>
      <w:pPr>
        <w:numPr>
          <w:ilvl w:val="0"/>
          <w:numId w:val="900"/>
        </w:numPr>
        <w:spacing w:before="0" w:after="0"/>
      </w:pPr>
      <w:r>
        <w:t>Cellular Invasion Mechanisms</w:t>
      </w:r>
    </w:p>
    <w:p>
      <w:pPr>
        <w:numPr>
          <w:ilvl w:val="1"/>
          <w:numId w:val="900"/>
        </w:numPr>
        <w:spacing w:before="0" w:after="0"/>
      </w:pPr>
      <w:r>
        <w:t>Zipper Mechanism</w:t>
      </w:r>
    </w:p>
    <w:p>
      <w:pPr>
        <w:numPr>
          <w:ilvl w:val="2"/>
          <w:numId w:val="900"/>
        </w:numPr>
        <w:spacing w:before="0" w:after="0"/>
      </w:pPr>
      <w:r>
        <w:t>Receptor-Mediated Endocytosis</w:t>
      </w:r>
    </w:p>
    <w:p>
      <w:pPr>
        <w:numPr>
          <w:ilvl w:val="2"/>
          <w:numId w:val="900"/>
        </w:numPr>
        <w:spacing w:before="0" w:after="0"/>
      </w:pPr>
      <w:r>
        <w:t>Host Cell Receptor Engagement</w:t>
      </w:r>
    </w:p>
    <w:p>
      <w:pPr>
        <w:numPr>
          <w:ilvl w:val="2"/>
          <w:numId w:val="900"/>
        </w:numPr>
        <w:spacing w:before="0" w:after="0"/>
      </w:pPr>
      <w:r>
        <w:t>Cytoskeletal Rearrangement</w:t>
      </w:r>
    </w:p>
    <w:p>
      <w:pPr>
        <w:numPr>
          <w:ilvl w:val="2"/>
          <w:numId w:val="900"/>
        </w:numPr>
        <w:spacing w:before="0" w:after="0"/>
      </w:pPr>
      <w:r>
        <w:t>Membrane Wrapping</w:t>
      </w:r>
    </w:p>
    <w:p>
      <w:pPr>
        <w:numPr>
          <w:ilvl w:val="1"/>
          <w:numId w:val="900"/>
        </w:numPr>
        <w:spacing w:before="0" w:after="0"/>
      </w:pPr>
      <w:r>
        <w:t>Trigger Mechanism</w:t>
      </w:r>
    </w:p>
    <w:p>
      <w:pPr>
        <w:numPr>
          <w:ilvl w:val="2"/>
          <w:numId w:val="900"/>
        </w:numPr>
        <w:spacing w:before="0" w:after="0"/>
      </w:pPr>
      <w:r>
        <w:t>Type III Secretion System</w:t>
      </w:r>
    </w:p>
    <w:p>
      <w:pPr>
        <w:numPr>
          <w:ilvl w:val="2"/>
          <w:numId w:val="900"/>
        </w:numPr>
        <w:spacing w:before="0" w:after="0"/>
      </w:pPr>
      <w:r>
        <w:t>Effector Protein Injection</w:t>
      </w:r>
    </w:p>
    <w:p>
      <w:pPr>
        <w:numPr>
          <w:ilvl w:val="2"/>
          <w:numId w:val="900"/>
        </w:numPr>
        <w:spacing w:before="0" w:after="0"/>
      </w:pPr>
      <w:r>
        <w:t>Membrane Ruffling Induction</w:t>
      </w:r>
    </w:p>
    <w:p>
      <w:pPr>
        <w:numPr>
          <w:ilvl w:val="2"/>
          <w:numId w:val="900"/>
        </w:numPr>
        <w:spacing w:before="0" w:after="0"/>
      </w:pPr>
      <w:r>
        <w:t>Macropinocytosis</w:t>
      </w:r>
    </w:p>
    <w:p>
      <w:pPr>
        <w:numPr>
          <w:ilvl w:val="1"/>
          <w:numId w:val="900"/>
        </w:numPr>
        <w:spacing w:before="0" w:after="0"/>
      </w:pPr>
      <w:r>
        <w:t>Other Invasion Strategies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2"/>
          <w:numId w:val="900"/>
        </w:numPr>
        <w:spacing w:before="0" w:after="0"/>
      </w:pPr>
      <w:r>
        <w:t>Direct Penetration</w:t>
      </w:r>
    </w:p>
    <w:p>
      <w:pPr>
        <w:numPr>
          <w:ilvl w:val="0"/>
          <w:numId w:val="900"/>
        </w:numPr>
        <w:spacing w:before="0" w:after="0"/>
      </w:pPr>
      <w:r>
        <w:t>Intracellular Survival Strategies</w:t>
      </w:r>
    </w:p>
    <w:p>
      <w:pPr>
        <w:numPr>
          <w:ilvl w:val="1"/>
          <w:numId w:val="900"/>
        </w:numPr>
        <w:spacing w:before="0" w:after="0"/>
      </w:pPr>
      <w:r>
        <w:t>Phagosome Survival</w:t>
      </w:r>
    </w:p>
    <w:p>
      <w:pPr>
        <w:numPr>
          <w:ilvl w:val="2"/>
          <w:numId w:val="900"/>
        </w:numPr>
        <w:spacing w:before="0" w:after="0"/>
      </w:pPr>
      <w:r>
        <w:t>Inhibition of Phagosome Maturation</w:t>
      </w:r>
    </w:p>
    <w:p>
      <w:pPr>
        <w:numPr>
          <w:ilvl w:val="2"/>
          <w:numId w:val="900"/>
        </w:numPr>
        <w:spacing w:before="0" w:after="0"/>
      </w:pPr>
      <w:r>
        <w:t>Resistance to Acidification</w:t>
      </w:r>
    </w:p>
    <w:p>
      <w:pPr>
        <w:numPr>
          <w:ilvl w:val="2"/>
          <w:numId w:val="900"/>
        </w:numPr>
        <w:spacing w:before="0" w:after="0"/>
      </w:pPr>
      <w:r>
        <w:t>Prevention of Lysosomal Fusion</w:t>
      </w:r>
    </w:p>
    <w:p>
      <w:pPr>
        <w:numPr>
          <w:ilvl w:val="1"/>
          <w:numId w:val="900"/>
        </w:numPr>
        <w:spacing w:before="0" w:after="0"/>
      </w:pPr>
      <w:r>
        <w:t>Phagosome Escape</w:t>
      </w:r>
    </w:p>
    <w:p>
      <w:pPr>
        <w:numPr>
          <w:ilvl w:val="2"/>
          <w:numId w:val="900"/>
        </w:numPr>
        <w:spacing w:before="0" w:after="0"/>
      </w:pPr>
      <w:r>
        <w:t>Membrane Lysis Mechanisms</w:t>
      </w:r>
    </w:p>
    <w:p>
      <w:pPr>
        <w:numPr>
          <w:ilvl w:val="2"/>
          <w:numId w:val="900"/>
        </w:numPr>
        <w:spacing w:before="0" w:after="0"/>
      </w:pPr>
      <w:r>
        <w:t>Cytoplasmic Survival</w:t>
      </w:r>
    </w:p>
    <w:p>
      <w:pPr>
        <w:numPr>
          <w:ilvl w:val="2"/>
          <w:numId w:val="900"/>
        </w:numPr>
        <w:spacing w:before="0" w:after="0"/>
      </w:pPr>
      <w:r>
        <w:t>Nutrient Acquisition in Cytoplasm</w:t>
      </w:r>
    </w:p>
    <w:p>
      <w:pPr>
        <w:numPr>
          <w:ilvl w:val="1"/>
          <w:numId w:val="900"/>
        </w:numPr>
        <w:spacing w:before="0" w:after="0"/>
      </w:pPr>
      <w:r>
        <w:t>Intracellular Movement</w:t>
      </w:r>
    </w:p>
    <w:p>
      <w:pPr>
        <w:numPr>
          <w:ilvl w:val="2"/>
          <w:numId w:val="900"/>
        </w:numPr>
        <w:spacing w:before="0" w:after="0"/>
      </w:pPr>
      <w:r>
        <w:t>Actin-Based Motility</w:t>
      </w:r>
    </w:p>
    <w:p>
      <w:pPr>
        <w:numPr>
          <w:ilvl w:val="2"/>
          <w:numId w:val="900"/>
        </w:numPr>
        <w:spacing w:before="0" w:after="0"/>
      </w:pPr>
      <w:r>
        <w:t>Cytoskeletal Manipulation</w:t>
      </w:r>
    </w:p>
    <w:p>
      <w:pPr>
        <w:numPr>
          <w:ilvl w:val="2"/>
          <w:numId w:val="900"/>
        </w:numPr>
        <w:spacing w:before="0" w:after="0"/>
      </w:pPr>
      <w:r>
        <w:t>Organelle Interactions</w:t>
      </w:r>
    </w:p>
    <w:p>
      <w:pPr>
        <w:numPr>
          <w:ilvl w:val="1"/>
          <w:numId w:val="900"/>
        </w:numPr>
        <w:spacing w:before="0" w:after="0"/>
      </w:pPr>
      <w:r>
        <w:t>Cell-to-Cell Spread</w:t>
      </w:r>
    </w:p>
    <w:p>
      <w:pPr>
        <w:numPr>
          <w:ilvl w:val="2"/>
          <w:numId w:val="900"/>
        </w:numPr>
        <w:spacing w:before="0" w:after="0"/>
      </w:pPr>
      <w:r>
        <w:t>Direct Transfer Mechanisms</w:t>
      </w:r>
    </w:p>
    <w:p>
      <w:pPr>
        <w:numPr>
          <w:ilvl w:val="2"/>
          <w:numId w:val="900"/>
        </w:numPr>
        <w:spacing w:before="0" w:after="0"/>
      </w:pPr>
      <w:r>
        <w:t>Avoiding Extracellular Exposure</w:t>
      </w:r>
    </w:p>
    <w:p>
      <w:pPr>
        <w:numPr>
          <w:ilvl w:val="0"/>
          <w:numId w:val="900"/>
        </w:numPr>
        <w:spacing w:before="0" w:after="0"/>
      </w:pPr>
      <w:r>
        <w:t>Tissue Invasion and Spread</w:t>
      </w:r>
    </w:p>
    <w:p>
      <w:pPr>
        <w:numPr>
          <w:ilvl w:val="1"/>
          <w:numId w:val="900"/>
        </w:numPr>
        <w:spacing w:before="0" w:after="0"/>
      </w:pPr>
      <w:r>
        <w:t>Extracellular Matrix Degradation</w:t>
      </w:r>
    </w:p>
    <w:p>
      <w:pPr>
        <w:numPr>
          <w:ilvl w:val="2"/>
          <w:numId w:val="900"/>
        </w:numPr>
        <w:spacing w:before="0" w:after="0"/>
      </w:pPr>
      <w:r>
        <w:t>Hyaluronidase Activity</w:t>
      </w:r>
    </w:p>
    <w:p>
      <w:pPr>
        <w:numPr>
          <w:ilvl w:val="2"/>
          <w:numId w:val="900"/>
        </w:numPr>
        <w:spacing w:before="0" w:after="0"/>
      </w:pPr>
      <w:r>
        <w:t>Collagenase Function</w:t>
      </w:r>
    </w:p>
    <w:p>
      <w:pPr>
        <w:numPr>
          <w:ilvl w:val="2"/>
          <w:numId w:val="900"/>
        </w:numPr>
        <w:spacing w:before="0" w:after="0"/>
      </w:pPr>
      <w:r>
        <w:t>Elastase Production</w:t>
      </w:r>
    </w:p>
    <w:p>
      <w:pPr>
        <w:numPr>
          <w:ilvl w:val="2"/>
          <w:numId w:val="900"/>
        </w:numPr>
        <w:spacing w:before="0" w:after="0"/>
      </w:pPr>
      <w:r>
        <w:t>Chondroitinase Activity</w:t>
      </w:r>
    </w:p>
    <w:p>
      <w:pPr>
        <w:numPr>
          <w:ilvl w:val="1"/>
          <w:numId w:val="900"/>
        </w:numPr>
        <w:spacing w:before="0" w:after="0"/>
      </w:pPr>
      <w:r>
        <w:t>Fibrin and Clot Dissolution</w:t>
      </w:r>
    </w:p>
    <w:p>
      <w:pPr>
        <w:numPr>
          <w:ilvl w:val="2"/>
          <w:numId w:val="900"/>
        </w:numPr>
        <w:spacing w:before="0" w:after="0"/>
      </w:pPr>
      <w:r>
        <w:t>Streptokinase Mechanism</w:t>
      </w:r>
    </w:p>
    <w:p>
      <w:pPr>
        <w:numPr>
          <w:ilvl w:val="2"/>
          <w:numId w:val="900"/>
        </w:numPr>
        <w:spacing w:before="0" w:after="0"/>
      </w:pPr>
      <w:r>
        <w:t>Staphylokinase Function</w:t>
      </w:r>
    </w:p>
    <w:p>
      <w:pPr>
        <w:numPr>
          <w:ilvl w:val="2"/>
          <w:numId w:val="900"/>
        </w:numPr>
        <w:spacing w:before="0" w:after="0"/>
      </w:pPr>
      <w:r>
        <w:t>Plasminogen Activation</w:t>
      </w:r>
    </w:p>
    <w:p>
      <w:pPr>
        <w:numPr>
          <w:ilvl w:val="1"/>
          <w:numId w:val="900"/>
        </w:numPr>
        <w:spacing w:before="0" w:after="0"/>
      </w:pPr>
      <w:r>
        <w:t>Host Defense Evasion During Spread</w:t>
      </w:r>
    </w:p>
    <w:p>
      <w:pPr>
        <w:numPr>
          <w:ilvl w:val="2"/>
          <w:numId w:val="900"/>
        </w:numPr>
        <w:spacing w:before="0" w:after="0"/>
      </w:pPr>
      <w:r>
        <w:t>Neutrophil Extracellular Trap Degradation</w:t>
      </w:r>
    </w:p>
    <w:p>
      <w:pPr>
        <w:numPr>
          <w:ilvl w:val="2"/>
          <w:numId w:val="900"/>
        </w:numPr>
        <w:spacing w:before="0" w:after="0"/>
      </w:pPr>
      <w:r>
        <w:t>DNase Production</w:t>
      </w:r>
    </w:p>
    <w:p>
      <w:pPr>
        <w:numPr>
          <w:ilvl w:val="2"/>
          <w:numId w:val="900"/>
        </w:numPr>
        <w:spacing w:before="0" w:after="0"/>
      </w:pPr>
      <w:r>
        <w:t>Complement Evasion</w:t>
      </w:r>
    </w:p>
    <w:p>
      <w:pPr>
        <w:numPr>
          <w:ilvl w:val="1"/>
          <w:numId w:val="900"/>
        </w:numPr>
        <w:spacing w:before="0" w:after="0"/>
      </w:pPr>
      <w:r>
        <w:t>Vascular Invasion</w:t>
      </w:r>
    </w:p>
    <w:p>
      <w:pPr>
        <w:numPr>
          <w:ilvl w:val="2"/>
          <w:numId w:val="900"/>
        </w:numPr>
        <w:spacing w:before="0" w:after="0"/>
      </w:pPr>
      <w:r>
        <w:t>Endothelial Cell Interaction</w:t>
      </w:r>
    </w:p>
    <w:p>
      <w:pPr>
        <w:numPr>
          <w:ilvl w:val="2"/>
          <w:numId w:val="900"/>
        </w:numPr>
        <w:spacing w:before="0" w:after="0"/>
      </w:pPr>
      <w:r>
        <w:t>Blood-Brain Barrier Crossing</w:t>
      </w:r>
    </w:p>
    <w:p>
      <w:pPr>
        <w:numPr>
          <w:ilvl w:val="2"/>
          <w:numId w:val="900"/>
        </w:numPr>
        <w:spacing w:before="0" w:after="0"/>
      </w:pPr>
      <w:r>
        <w:t>Hematogenous Dissemination</w:t>
      </w:r>
    </w:p>
    <w:p>
      <w:pPr>
        <w:pStyle w:val="Heading1"/>
      </w:pPr>
      <w:r>
        <w:t>Nutrient Acquisition from Host</w:t>
      </w:r>
    </w:p>
    <w:p>
      <w:pPr>
        <w:numPr>
          <w:ilvl w:val="0"/>
          <w:numId w:val="900"/>
        </w:numPr>
        <w:spacing w:before="0" w:after="0"/>
      </w:pPr>
      <w:r>
        <w:t>Iron Acquisition Systems</w:t>
      </w:r>
    </w:p>
    <w:p>
      <w:pPr>
        <w:numPr>
          <w:ilvl w:val="1"/>
          <w:numId w:val="900"/>
        </w:numPr>
        <w:spacing w:before="0" w:after="0"/>
      </w:pPr>
      <w:r>
        <w:t>Iron Importance in Bacterial Metabolism</w:t>
      </w:r>
    </w:p>
    <w:p>
      <w:pPr>
        <w:numPr>
          <w:ilvl w:val="1"/>
          <w:numId w:val="900"/>
        </w:numPr>
        <w:spacing w:before="0" w:after="0"/>
      </w:pPr>
      <w:r>
        <w:t>Host Iron Sequestration</w:t>
      </w:r>
    </w:p>
    <w:p>
      <w:pPr>
        <w:numPr>
          <w:ilvl w:val="2"/>
          <w:numId w:val="900"/>
        </w:numPr>
        <w:spacing w:before="0" w:after="0"/>
      </w:pPr>
      <w:r>
        <w:t>Transferrin Binding</w:t>
      </w:r>
    </w:p>
    <w:p>
      <w:pPr>
        <w:numPr>
          <w:ilvl w:val="2"/>
          <w:numId w:val="900"/>
        </w:numPr>
        <w:spacing w:before="0" w:after="0"/>
      </w:pPr>
      <w:r>
        <w:t>Lactoferrin Binding</w:t>
      </w:r>
    </w:p>
    <w:p>
      <w:pPr>
        <w:numPr>
          <w:ilvl w:val="2"/>
          <w:numId w:val="900"/>
        </w:numPr>
        <w:spacing w:before="0" w:after="0"/>
      </w:pPr>
      <w:r>
        <w:t>Ferritin Storage</w:t>
      </w:r>
    </w:p>
    <w:p>
      <w:pPr>
        <w:numPr>
          <w:ilvl w:val="1"/>
          <w:numId w:val="900"/>
        </w:numPr>
        <w:spacing w:before="0" w:after="0"/>
      </w:pPr>
      <w:r>
        <w:t>Bacterial Iron Acquisition</w:t>
      </w:r>
    </w:p>
    <w:p>
      <w:pPr>
        <w:numPr>
          <w:ilvl w:val="2"/>
          <w:numId w:val="900"/>
        </w:numPr>
        <w:spacing w:before="0" w:after="0"/>
      </w:pPr>
      <w:r>
        <w:t>Siderophore Production</w:t>
      </w:r>
    </w:p>
    <w:p>
      <w:pPr>
        <w:numPr>
          <w:ilvl w:val="2"/>
          <w:numId w:val="900"/>
        </w:numPr>
        <w:spacing w:before="0" w:after="0"/>
      </w:pPr>
      <w:r>
        <w:t>Siderophore Types and Structures</w:t>
      </w:r>
    </w:p>
    <w:p>
      <w:pPr>
        <w:numPr>
          <w:ilvl w:val="2"/>
          <w:numId w:val="900"/>
        </w:numPr>
        <w:spacing w:before="0" w:after="0"/>
      </w:pPr>
      <w:r>
        <w:t>Siderophore Uptake Systems</w:t>
      </w:r>
    </w:p>
    <w:p>
      <w:pPr>
        <w:numPr>
          <w:ilvl w:val="1"/>
          <w:numId w:val="900"/>
        </w:numPr>
        <w:spacing w:before="0" w:after="0"/>
      </w:pPr>
      <w:r>
        <w:t>Direct Iron Acquisition</w:t>
      </w:r>
    </w:p>
    <w:p>
      <w:pPr>
        <w:numPr>
          <w:ilvl w:val="2"/>
          <w:numId w:val="900"/>
        </w:numPr>
        <w:spacing w:before="0" w:after="0"/>
      </w:pPr>
      <w:r>
        <w:t>Transferrin Receptors</w:t>
      </w:r>
    </w:p>
    <w:p>
      <w:pPr>
        <w:numPr>
          <w:ilvl w:val="2"/>
          <w:numId w:val="900"/>
        </w:numPr>
        <w:spacing w:before="0" w:after="0"/>
      </w:pPr>
      <w:r>
        <w:t>Lactoferrin Receptors</w:t>
      </w:r>
    </w:p>
    <w:p>
      <w:pPr>
        <w:numPr>
          <w:ilvl w:val="2"/>
          <w:numId w:val="900"/>
        </w:numPr>
        <w:spacing w:before="0" w:after="0"/>
      </w:pPr>
      <w:r>
        <w:t>Hemoglobin Utilization</w:t>
      </w:r>
    </w:p>
    <w:p>
      <w:pPr>
        <w:numPr>
          <w:ilvl w:val="2"/>
          <w:numId w:val="900"/>
        </w:numPr>
        <w:spacing w:before="0" w:after="0"/>
      </w:pPr>
      <w:r>
        <w:t>Heme Uptake Systems</w:t>
      </w:r>
    </w:p>
    <w:p>
      <w:pPr>
        <w:numPr>
          <w:ilvl w:val="1"/>
          <w:numId w:val="900"/>
        </w:numPr>
        <w:spacing w:before="0" w:after="0"/>
      </w:pPr>
      <w:r>
        <w:t>Iron Piracy Mechanisms</w:t>
      </w:r>
    </w:p>
    <w:p>
      <w:pPr>
        <w:numPr>
          <w:ilvl w:val="2"/>
          <w:numId w:val="900"/>
        </w:numPr>
        <w:spacing w:before="0" w:after="0"/>
      </w:pPr>
      <w:r>
        <w:t>Siderophore Piracy</w:t>
      </w:r>
    </w:p>
    <w:p>
      <w:pPr>
        <w:numPr>
          <w:ilvl w:val="2"/>
          <w:numId w:val="900"/>
        </w:numPr>
        <w:spacing w:before="0" w:after="0"/>
      </w:pPr>
      <w:r>
        <w:t>Iron Chelation Competition</w:t>
      </w:r>
    </w:p>
    <w:p>
      <w:pPr>
        <w:numPr>
          <w:ilvl w:val="0"/>
          <w:numId w:val="900"/>
        </w:numPr>
        <w:spacing w:before="0" w:after="0"/>
      </w:pPr>
      <w:r>
        <w:t>Carbon Source Utilization</w:t>
      </w:r>
    </w:p>
    <w:p>
      <w:pPr>
        <w:numPr>
          <w:ilvl w:val="1"/>
          <w:numId w:val="900"/>
        </w:numPr>
        <w:spacing w:before="0" w:after="0"/>
      </w:pPr>
      <w:r>
        <w:t>Host Sugar Utilization</w:t>
      </w:r>
    </w:p>
    <w:p>
      <w:pPr>
        <w:numPr>
          <w:ilvl w:val="2"/>
          <w:numId w:val="900"/>
        </w:numPr>
        <w:spacing w:before="0" w:after="0"/>
      </w:pPr>
      <w:r>
        <w:t>Glucose Metabolism</w:t>
      </w:r>
    </w:p>
    <w:p>
      <w:pPr>
        <w:numPr>
          <w:ilvl w:val="2"/>
          <w:numId w:val="900"/>
        </w:numPr>
        <w:spacing w:before="0" w:after="0"/>
      </w:pPr>
      <w:r>
        <w:t>Alternative Sugar Sources</w:t>
      </w:r>
    </w:p>
    <w:p>
      <w:pPr>
        <w:numPr>
          <w:ilvl w:val="2"/>
          <w:numId w:val="900"/>
        </w:numPr>
        <w:spacing w:before="0" w:after="0"/>
      </w:pPr>
      <w:r>
        <w:t>Metabolic Flexibility</w:t>
      </w:r>
    </w:p>
    <w:p>
      <w:pPr>
        <w:numPr>
          <w:ilvl w:val="1"/>
          <w:numId w:val="900"/>
        </w:numPr>
        <w:spacing w:before="0" w:after="0"/>
      </w:pPr>
      <w:r>
        <w:t>Amino Acid Scavenging</w:t>
      </w:r>
    </w:p>
    <w:p>
      <w:pPr>
        <w:numPr>
          <w:ilvl w:val="2"/>
          <w:numId w:val="900"/>
        </w:numPr>
        <w:spacing w:before="0" w:after="0"/>
      </w:pPr>
      <w:r>
        <w:t>Host Protein Degradation</w:t>
      </w:r>
    </w:p>
    <w:p>
      <w:pPr>
        <w:numPr>
          <w:ilvl w:val="2"/>
          <w:numId w:val="900"/>
        </w:numPr>
        <w:spacing w:before="0" w:after="0"/>
      </w:pPr>
      <w:r>
        <w:t>Amino Acid Transport Systems</w:t>
      </w:r>
    </w:p>
    <w:p>
      <w:pPr>
        <w:numPr>
          <w:ilvl w:val="1"/>
          <w:numId w:val="900"/>
        </w:numPr>
        <w:spacing w:before="0" w:after="0"/>
      </w:pPr>
      <w:r>
        <w:t>Lipid Utilization</w:t>
      </w:r>
    </w:p>
    <w:p>
      <w:pPr>
        <w:numPr>
          <w:ilvl w:val="2"/>
          <w:numId w:val="900"/>
        </w:numPr>
        <w:spacing w:before="0" w:after="0"/>
      </w:pPr>
      <w:r>
        <w:t>Fatty Acid Metabolism</w:t>
      </w:r>
    </w:p>
    <w:p>
      <w:pPr>
        <w:numPr>
          <w:ilvl w:val="2"/>
          <w:numId w:val="900"/>
        </w:numPr>
        <w:spacing w:before="0" w:after="0"/>
      </w:pPr>
      <w:r>
        <w:t>Phospholipid Degradation</w:t>
      </w:r>
    </w:p>
    <w:p>
      <w:pPr>
        <w:numPr>
          <w:ilvl w:val="0"/>
          <w:numId w:val="900"/>
        </w:numPr>
        <w:spacing w:before="0" w:after="0"/>
      </w:pPr>
      <w:r>
        <w:t>Other Essential Nutrients</w:t>
      </w:r>
    </w:p>
    <w:p>
      <w:pPr>
        <w:numPr>
          <w:ilvl w:val="1"/>
          <w:numId w:val="900"/>
        </w:numPr>
        <w:spacing w:before="0" w:after="0"/>
      </w:pPr>
      <w:r>
        <w:t>Nitrogen Source Acquisition</w:t>
      </w:r>
    </w:p>
    <w:p>
      <w:pPr>
        <w:numPr>
          <w:ilvl w:val="2"/>
          <w:numId w:val="900"/>
        </w:numPr>
        <w:spacing w:before="0" w:after="0"/>
      </w:pPr>
      <w:r>
        <w:t>Nitrate Utilization</w:t>
      </w:r>
    </w:p>
    <w:p>
      <w:pPr>
        <w:numPr>
          <w:ilvl w:val="2"/>
          <w:numId w:val="900"/>
        </w:numPr>
        <w:spacing w:before="0" w:after="0"/>
      </w:pPr>
      <w:r>
        <w:t>Ammonia Metabolism</w:t>
      </w:r>
    </w:p>
    <w:p>
      <w:pPr>
        <w:numPr>
          <w:ilvl w:val="2"/>
          <w:numId w:val="900"/>
        </w:numPr>
        <w:spacing w:before="0" w:after="0"/>
      </w:pPr>
      <w:r>
        <w:t>Urea Hydrolysis</w:t>
      </w:r>
    </w:p>
    <w:p>
      <w:pPr>
        <w:numPr>
          <w:ilvl w:val="1"/>
          <w:numId w:val="900"/>
        </w:numPr>
        <w:spacing w:before="0" w:after="0"/>
      </w:pPr>
      <w:r>
        <w:t>Phosphorus Acquisition</w:t>
      </w:r>
    </w:p>
    <w:p>
      <w:pPr>
        <w:numPr>
          <w:ilvl w:val="2"/>
          <w:numId w:val="900"/>
        </w:numPr>
        <w:spacing w:before="0" w:after="0"/>
      </w:pPr>
      <w:r>
        <w:t>Phosphate Transport</w:t>
      </w:r>
    </w:p>
    <w:p>
      <w:pPr>
        <w:numPr>
          <w:ilvl w:val="2"/>
          <w:numId w:val="900"/>
        </w:numPr>
        <w:spacing w:before="0" w:after="0"/>
      </w:pPr>
      <w:r>
        <w:t>Organic Phosphate Utilization</w:t>
      </w:r>
    </w:p>
    <w:p>
      <w:pPr>
        <w:numPr>
          <w:ilvl w:val="1"/>
          <w:numId w:val="900"/>
        </w:numPr>
        <w:spacing w:before="0" w:after="0"/>
      </w:pPr>
      <w:r>
        <w:t>Trace Element Acquisition</w:t>
      </w:r>
    </w:p>
    <w:p>
      <w:pPr>
        <w:numPr>
          <w:ilvl w:val="2"/>
          <w:numId w:val="900"/>
        </w:numPr>
        <w:spacing w:before="0" w:after="0"/>
      </w:pPr>
      <w:r>
        <w:t>Zinc Acquisition</w:t>
      </w:r>
    </w:p>
    <w:p>
      <w:pPr>
        <w:numPr>
          <w:ilvl w:val="2"/>
          <w:numId w:val="900"/>
        </w:numPr>
        <w:spacing w:before="0" w:after="0"/>
      </w:pPr>
      <w:r>
        <w:t>Manganese Uptake</w:t>
      </w:r>
    </w:p>
    <w:p>
      <w:pPr>
        <w:numPr>
          <w:ilvl w:val="2"/>
          <w:numId w:val="900"/>
        </w:numPr>
        <w:spacing w:before="0" w:after="0"/>
      </w:pPr>
      <w:r>
        <w:t>Copper Homeostasis</w:t>
      </w:r>
    </w:p>
    <w:p>
      <w:pPr>
        <w:numPr>
          <w:ilvl w:val="1"/>
          <w:numId w:val="900"/>
        </w:numPr>
        <w:spacing w:before="0" w:after="0"/>
      </w:pPr>
      <w:r>
        <w:t>Vitamin and Cofactor Acquisition</w:t>
      </w:r>
    </w:p>
    <w:p>
      <w:pPr>
        <w:numPr>
          <w:ilvl w:val="2"/>
          <w:numId w:val="900"/>
        </w:numPr>
        <w:spacing w:before="0" w:after="0"/>
      </w:pPr>
      <w:r>
        <w:t>B Vitamin Scavenging</w:t>
      </w:r>
    </w:p>
    <w:p>
      <w:pPr>
        <w:numPr>
          <w:ilvl w:val="2"/>
          <w:numId w:val="900"/>
        </w:numPr>
        <w:spacing w:before="0" w:after="0"/>
      </w:pPr>
      <w:r>
        <w:t>Cofactor Synthesis</w:t>
      </w:r>
    </w:p>
    <w:p>
      <w:pPr>
        <w:pStyle w:val="Heading1"/>
      </w:pPr>
      <w:r>
        <w:t>Immune System Evasion Strategies</w:t>
      </w:r>
    </w:p>
    <w:p>
      <w:pPr>
        <w:numPr>
          <w:ilvl w:val="0"/>
          <w:numId w:val="900"/>
        </w:numPr>
        <w:spacing w:before="0" w:after="0"/>
      </w:pPr>
      <w:r>
        <w:t>Innate Immunity Evasion</w:t>
      </w:r>
    </w:p>
    <w:p>
      <w:pPr>
        <w:numPr>
          <w:ilvl w:val="1"/>
          <w:numId w:val="900"/>
        </w:numPr>
        <w:spacing w:before="0" w:after="0"/>
      </w:pPr>
      <w:r>
        <w:t>Phagocytosis Resistance</w:t>
      </w:r>
    </w:p>
    <w:p>
      <w:pPr>
        <w:numPr>
          <w:ilvl w:val="2"/>
          <w:numId w:val="900"/>
        </w:numPr>
        <w:spacing w:before="0" w:after="0"/>
      </w:pPr>
      <w:r>
        <w:t>Capsule-Mediated Resistance</w:t>
      </w:r>
    </w:p>
    <w:p>
      <w:pPr>
        <w:numPr>
          <w:ilvl w:val="2"/>
          <w:numId w:val="900"/>
        </w:numPr>
        <w:spacing w:before="0" w:after="0"/>
      </w:pPr>
      <w:r>
        <w:t>Surface Protein Modifications</w:t>
      </w:r>
    </w:p>
    <w:p>
      <w:pPr>
        <w:numPr>
          <w:ilvl w:val="2"/>
          <w:numId w:val="900"/>
        </w:numPr>
        <w:spacing w:before="0" w:after="0"/>
      </w:pPr>
      <w:r>
        <w:t>Complement Inhibition</w:t>
      </w:r>
    </w:p>
    <w:p>
      <w:pPr>
        <w:numPr>
          <w:ilvl w:val="2"/>
          <w:numId w:val="900"/>
        </w:numPr>
        <w:spacing w:before="0" w:after="0"/>
      </w:pPr>
      <w:r>
        <w:t>Opsonization Prevention</w:t>
      </w:r>
    </w:p>
    <w:p>
      <w:pPr>
        <w:numPr>
          <w:ilvl w:val="1"/>
          <w:numId w:val="900"/>
        </w:numPr>
        <w:spacing w:before="0" w:after="0"/>
      </w:pPr>
      <w:r>
        <w:t>Phagocyte Survival Mechanisms</w:t>
      </w:r>
    </w:p>
    <w:p>
      <w:pPr>
        <w:numPr>
          <w:ilvl w:val="2"/>
          <w:numId w:val="900"/>
        </w:numPr>
        <w:spacing w:before="0" w:after="0"/>
      </w:pPr>
      <w:r>
        <w:t>Phagolysosome Fusion Inhibition</w:t>
      </w:r>
    </w:p>
    <w:p>
      <w:pPr>
        <w:numPr>
          <w:ilvl w:val="2"/>
          <w:numId w:val="900"/>
        </w:numPr>
        <w:spacing w:before="0" w:after="0"/>
      </w:pPr>
      <w:r>
        <w:t>Oxidative Stress Resistance</w:t>
      </w:r>
    </w:p>
    <w:p>
      <w:pPr>
        <w:numPr>
          <w:ilvl w:val="2"/>
          <w:numId w:val="900"/>
        </w:numPr>
        <w:spacing w:before="0" w:after="0"/>
      </w:pPr>
      <w:r>
        <w:t>Antimicrobial Peptide Resistance</w:t>
      </w:r>
    </w:p>
    <w:p>
      <w:pPr>
        <w:numPr>
          <w:ilvl w:val="2"/>
          <w:numId w:val="900"/>
        </w:numPr>
        <w:spacing w:before="0" w:after="0"/>
      </w:pPr>
      <w:r>
        <w:t>Cytoplasmic Escape</w:t>
      </w:r>
    </w:p>
    <w:p>
      <w:pPr>
        <w:numPr>
          <w:ilvl w:val="1"/>
          <w:numId w:val="900"/>
        </w:numPr>
        <w:spacing w:before="0" w:after="0"/>
      </w:pPr>
      <w:r>
        <w:t>Pattern Recognition Receptor Evasion</w:t>
      </w:r>
    </w:p>
    <w:p>
      <w:pPr>
        <w:numPr>
          <w:ilvl w:val="2"/>
          <w:numId w:val="900"/>
        </w:numPr>
        <w:spacing w:before="0" w:after="0"/>
      </w:pPr>
      <w:r>
        <w:t>Toll-Like Receptor Inhibition</w:t>
      </w:r>
    </w:p>
    <w:p>
      <w:pPr>
        <w:numPr>
          <w:ilvl w:val="2"/>
          <w:numId w:val="900"/>
        </w:numPr>
        <w:spacing w:before="0" w:after="0"/>
      </w:pPr>
      <w:r>
        <w:t>PAMP Modification</w:t>
      </w:r>
    </w:p>
    <w:p>
      <w:pPr>
        <w:numPr>
          <w:ilvl w:val="2"/>
          <w:numId w:val="900"/>
        </w:numPr>
        <w:spacing w:before="0" w:after="0"/>
      </w:pPr>
      <w:r>
        <w:t>Signaling Pathway Interference</w:t>
      </w:r>
    </w:p>
    <w:p>
      <w:pPr>
        <w:numPr>
          <w:ilvl w:val="1"/>
          <w:numId w:val="900"/>
        </w:numPr>
        <w:spacing w:before="0" w:after="0"/>
      </w:pPr>
      <w:r>
        <w:t>Complement System Evasion</w:t>
      </w:r>
    </w:p>
    <w:p>
      <w:pPr>
        <w:numPr>
          <w:ilvl w:val="2"/>
          <w:numId w:val="900"/>
        </w:numPr>
        <w:spacing w:before="0" w:after="0"/>
      </w:pPr>
      <w:r>
        <w:t>Classical Pathway Inhibition</w:t>
      </w:r>
    </w:p>
    <w:p>
      <w:pPr>
        <w:numPr>
          <w:ilvl w:val="2"/>
          <w:numId w:val="900"/>
        </w:numPr>
        <w:spacing w:before="0" w:after="0"/>
      </w:pPr>
      <w:r>
        <w:t>Alternative Pathway Inhibition</w:t>
      </w:r>
    </w:p>
    <w:p>
      <w:pPr>
        <w:numPr>
          <w:ilvl w:val="2"/>
          <w:numId w:val="900"/>
        </w:numPr>
        <w:spacing w:before="0" w:after="0"/>
      </w:pPr>
      <w:r>
        <w:t>Membrane Attack Complex Prevention</w:t>
      </w:r>
    </w:p>
    <w:p>
      <w:pPr>
        <w:numPr>
          <w:ilvl w:val="1"/>
          <w:numId w:val="900"/>
        </w:numPr>
        <w:spacing w:before="0" w:after="0"/>
      </w:pPr>
      <w:r>
        <w:t>Neutrophil Evasion</w:t>
      </w:r>
    </w:p>
    <w:p>
      <w:pPr>
        <w:numPr>
          <w:ilvl w:val="2"/>
          <w:numId w:val="900"/>
        </w:numPr>
        <w:spacing w:before="0" w:after="0"/>
      </w:pPr>
      <w:r>
        <w:t>Chemotaxis Inhibition</w:t>
      </w:r>
    </w:p>
    <w:p>
      <w:pPr>
        <w:numPr>
          <w:ilvl w:val="2"/>
          <w:numId w:val="900"/>
        </w:numPr>
        <w:spacing w:before="0" w:after="0"/>
      </w:pPr>
      <w:r>
        <w:t>Degranulation Prevention</w:t>
      </w:r>
    </w:p>
    <w:p>
      <w:pPr>
        <w:numPr>
          <w:ilvl w:val="2"/>
          <w:numId w:val="900"/>
        </w:numPr>
        <w:spacing w:before="0" w:after="0"/>
      </w:pPr>
      <w:r>
        <w:t>NET Formation Inhibition</w:t>
      </w:r>
    </w:p>
    <w:p>
      <w:pPr>
        <w:numPr>
          <w:ilvl w:val="0"/>
          <w:numId w:val="900"/>
        </w:numPr>
        <w:spacing w:before="0" w:after="0"/>
      </w:pPr>
      <w:r>
        <w:t>Adaptive Immunity Evasion</w:t>
      </w:r>
    </w:p>
    <w:p>
      <w:pPr>
        <w:numPr>
          <w:ilvl w:val="1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Phase Variation Mechanisms</w:t>
      </w:r>
    </w:p>
    <w:p>
      <w:pPr>
        <w:numPr>
          <w:ilvl w:val="2"/>
          <w:numId w:val="900"/>
        </w:numPr>
        <w:spacing w:before="0" w:after="0"/>
      </w:pPr>
      <w:r>
        <w:t>Antigenic Switching</w:t>
      </w:r>
    </w:p>
    <w:p>
      <w:pPr>
        <w:numPr>
          <w:ilvl w:val="2"/>
          <w:numId w:val="900"/>
        </w:numPr>
        <w:spacing w:before="0" w:after="0"/>
      </w:pPr>
      <w:r>
        <w:t>Gene Conversion Systems</w:t>
      </w:r>
    </w:p>
    <w:p>
      <w:pPr>
        <w:numPr>
          <w:ilvl w:val="2"/>
          <w:numId w:val="900"/>
        </w:numPr>
        <w:spacing w:before="0" w:after="0"/>
      </w:pPr>
      <w:r>
        <w:t>Recombination-Based Variation</w:t>
      </w:r>
    </w:p>
    <w:p>
      <w:pPr>
        <w:numPr>
          <w:ilvl w:val="1"/>
          <w:numId w:val="900"/>
        </w:numPr>
        <w:spacing w:before="0" w:after="0"/>
      </w:pPr>
      <w:r>
        <w:t>Antigenic Mimicry</w:t>
      </w:r>
    </w:p>
    <w:p>
      <w:pPr>
        <w:numPr>
          <w:ilvl w:val="2"/>
          <w:numId w:val="900"/>
        </w:numPr>
        <w:spacing w:before="0" w:after="0"/>
      </w:pPr>
      <w:r>
        <w:t>Molecular Mimicry of Host Antigens</w:t>
      </w:r>
    </w:p>
    <w:p>
      <w:pPr>
        <w:numPr>
          <w:ilvl w:val="2"/>
          <w:numId w:val="900"/>
        </w:numPr>
        <w:spacing w:before="0" w:after="0"/>
      </w:pPr>
      <w:r>
        <w:t>Cross-Reactive Epitopes</w:t>
      </w:r>
    </w:p>
    <w:p>
      <w:pPr>
        <w:numPr>
          <w:ilvl w:val="1"/>
          <w:numId w:val="900"/>
        </w:numPr>
        <w:spacing w:before="0" w:after="0"/>
      </w:pPr>
      <w:r>
        <w:t>Antigenic Masking</w:t>
      </w:r>
    </w:p>
    <w:p>
      <w:pPr>
        <w:numPr>
          <w:ilvl w:val="2"/>
          <w:numId w:val="900"/>
        </w:numPr>
        <w:spacing w:before="0" w:after="0"/>
      </w:pPr>
      <w:r>
        <w:t>Host Protein Coating</w:t>
      </w:r>
    </w:p>
    <w:p>
      <w:pPr>
        <w:numPr>
          <w:ilvl w:val="2"/>
          <w:numId w:val="900"/>
        </w:numPr>
        <w:spacing w:before="0" w:after="0"/>
      </w:pPr>
      <w:r>
        <w:t>Biofilm Protection</w:t>
      </w:r>
    </w:p>
    <w:p>
      <w:pPr>
        <w:numPr>
          <w:ilvl w:val="2"/>
          <w:numId w:val="900"/>
        </w:numPr>
        <w:spacing w:before="0" w:after="0"/>
      </w:pPr>
      <w:r>
        <w:t>Intracellular Hiding</w:t>
      </w:r>
    </w:p>
    <w:p>
      <w:pPr>
        <w:numPr>
          <w:ilvl w:val="1"/>
          <w:numId w:val="900"/>
        </w:numPr>
        <w:spacing w:before="0" w:after="0"/>
      </w:pPr>
      <w:r>
        <w:t>Antibody Evasion</w:t>
      </w:r>
    </w:p>
    <w:p>
      <w:pPr>
        <w:numPr>
          <w:ilvl w:val="2"/>
          <w:numId w:val="900"/>
        </w:numPr>
        <w:spacing w:before="0" w:after="0"/>
      </w:pPr>
      <w:r>
        <w:t>IgA Protease Production</w:t>
      </w:r>
    </w:p>
    <w:p>
      <w:pPr>
        <w:numPr>
          <w:ilvl w:val="2"/>
          <w:numId w:val="900"/>
        </w:numPr>
        <w:spacing w:before="0" w:after="0"/>
      </w:pPr>
      <w:r>
        <w:t>Fc Receptor Binding</w:t>
      </w:r>
    </w:p>
    <w:p>
      <w:pPr>
        <w:numPr>
          <w:ilvl w:val="2"/>
          <w:numId w:val="900"/>
        </w:numPr>
        <w:spacing w:before="0" w:after="0"/>
      </w:pPr>
      <w:r>
        <w:t>Antibody Degradation</w:t>
      </w:r>
    </w:p>
    <w:p>
      <w:pPr>
        <w:numPr>
          <w:ilvl w:val="1"/>
          <w:numId w:val="900"/>
        </w:numPr>
        <w:spacing w:before="0" w:after="0"/>
      </w:pPr>
      <w:r>
        <w:t>T Cell Response Evasion</w:t>
      </w:r>
    </w:p>
    <w:p>
      <w:pPr>
        <w:numPr>
          <w:ilvl w:val="2"/>
          <w:numId w:val="900"/>
        </w:numPr>
        <w:spacing w:before="0" w:after="0"/>
      </w:pPr>
      <w:r>
        <w:t>MHC Class I Downregulation</w:t>
      </w:r>
    </w:p>
    <w:p>
      <w:pPr>
        <w:numPr>
          <w:ilvl w:val="2"/>
          <w:numId w:val="900"/>
        </w:numPr>
        <w:spacing w:before="0" w:after="0"/>
      </w:pPr>
      <w:r>
        <w:t>MHC Class II Interference</w:t>
      </w:r>
    </w:p>
    <w:p>
      <w:pPr>
        <w:numPr>
          <w:ilvl w:val="2"/>
          <w:numId w:val="900"/>
        </w:numPr>
        <w:spacing w:before="0" w:after="0"/>
      </w:pPr>
      <w:r>
        <w:t>Antigen Presentation Inhibition</w:t>
      </w:r>
    </w:p>
    <w:p>
      <w:pPr>
        <w:numPr>
          <w:ilvl w:val="2"/>
          <w:numId w:val="900"/>
        </w:numPr>
        <w:spacing w:before="0" w:after="0"/>
      </w:pPr>
      <w:r>
        <w:t>T Cell Apoptosis Induction</w:t>
      </w:r>
    </w:p>
    <w:p>
      <w:pPr>
        <w:numPr>
          <w:ilvl w:val="1"/>
          <w:numId w:val="900"/>
        </w:numPr>
        <w:spacing w:before="0" w:after="0"/>
      </w:pPr>
      <w:r>
        <w:t>Immunosuppression Induction</w:t>
      </w:r>
    </w:p>
    <w:p>
      <w:pPr>
        <w:numPr>
          <w:ilvl w:val="2"/>
          <w:numId w:val="900"/>
        </w:numPr>
        <w:spacing w:before="0" w:after="0"/>
      </w:pPr>
      <w:r>
        <w:t>Anti-Inflammatory Cytokine Production</w:t>
      </w:r>
    </w:p>
    <w:p>
      <w:pPr>
        <w:numPr>
          <w:ilvl w:val="2"/>
          <w:numId w:val="900"/>
        </w:numPr>
        <w:spacing w:before="0" w:after="0"/>
      </w:pPr>
      <w:r>
        <w:t>Regulatory T Cell Activation</w:t>
      </w:r>
    </w:p>
    <w:p>
      <w:pPr>
        <w:numPr>
          <w:ilvl w:val="2"/>
          <w:numId w:val="900"/>
        </w:numPr>
        <w:spacing w:before="0" w:after="0"/>
      </w:pPr>
      <w:r>
        <w:t>Immune Cell Dysfunction</w:t>
      </w:r>
    </w:p>
    <w:p>
      <w:pPr>
        <w:pStyle w:val="Heading1"/>
      </w:pPr>
      <w:r>
        <w:t>Mechanisms of Host Tissue Damage</w:t>
      </w:r>
    </w:p>
    <w:p>
      <w:pPr>
        <w:numPr>
          <w:ilvl w:val="0"/>
          <w:numId w:val="900"/>
        </w:numPr>
        <w:spacing w:before="0" w:after="0"/>
      </w:pPr>
      <w:r>
        <w:t>Bacterial Toxin Production</w:t>
      </w:r>
    </w:p>
    <w:p>
      <w:pPr>
        <w:numPr>
          <w:ilvl w:val="1"/>
          <w:numId w:val="900"/>
        </w:numPr>
        <w:spacing w:before="0" w:after="0"/>
      </w:pPr>
      <w:r>
        <w:t>Exotoxin Classification</w:t>
      </w:r>
    </w:p>
    <w:p>
      <w:pPr>
        <w:numPr>
          <w:ilvl w:val="2"/>
          <w:numId w:val="900"/>
        </w:numPr>
        <w:spacing w:before="0" w:after="0"/>
      </w:pPr>
      <w:r>
        <w:t>A-B Toxins</w:t>
      </w:r>
    </w:p>
    <w:p>
      <w:pPr>
        <w:numPr>
          <w:ilvl w:val="2"/>
          <w:numId w:val="900"/>
        </w:numPr>
        <w:spacing w:before="0" w:after="0"/>
      </w:pPr>
      <w:r>
        <w:t>Membrane-Disrupting Toxins</w:t>
      </w:r>
    </w:p>
    <w:p>
      <w:pPr>
        <w:numPr>
          <w:ilvl w:val="2"/>
          <w:numId w:val="900"/>
        </w:numPr>
        <w:spacing w:before="0" w:after="0"/>
      </w:pPr>
      <w:r>
        <w:t>Superantigens</w:t>
      </w:r>
    </w:p>
    <w:p>
      <w:pPr>
        <w:numPr>
          <w:ilvl w:val="2"/>
          <w:numId w:val="900"/>
        </w:numPr>
        <w:spacing w:before="0" w:after="0"/>
      </w:pPr>
      <w:r>
        <w:t>Enzymatic Toxins</w:t>
      </w:r>
    </w:p>
    <w:p>
      <w:pPr>
        <w:numPr>
          <w:ilvl w:val="1"/>
          <w:numId w:val="900"/>
        </w:numPr>
        <w:spacing w:before="0" w:after="0"/>
      </w:pPr>
      <w:r>
        <w:t>Toxin Secretion Systems</w:t>
      </w:r>
    </w:p>
    <w:p>
      <w:pPr>
        <w:numPr>
          <w:ilvl w:val="2"/>
          <w:numId w:val="900"/>
        </w:numPr>
        <w:spacing w:before="0" w:after="0"/>
      </w:pPr>
      <w:r>
        <w:t>Type I Secretion</w:t>
      </w:r>
    </w:p>
    <w:p>
      <w:pPr>
        <w:numPr>
          <w:ilvl w:val="2"/>
          <w:numId w:val="900"/>
        </w:numPr>
        <w:spacing w:before="0" w:after="0"/>
      </w:pPr>
      <w:r>
        <w:t>Type II Secretion</w:t>
      </w:r>
    </w:p>
    <w:p>
      <w:pPr>
        <w:numPr>
          <w:ilvl w:val="2"/>
          <w:numId w:val="900"/>
        </w:numPr>
        <w:spacing w:before="0" w:after="0"/>
      </w:pPr>
      <w:r>
        <w:t>Type III Secretion</w:t>
      </w:r>
    </w:p>
    <w:p>
      <w:pPr>
        <w:numPr>
          <w:ilvl w:val="2"/>
          <w:numId w:val="900"/>
        </w:numPr>
        <w:spacing w:before="0" w:after="0"/>
      </w:pPr>
      <w:r>
        <w:t>Type IV Secretion</w:t>
      </w:r>
    </w:p>
    <w:p>
      <w:pPr>
        <w:numPr>
          <w:ilvl w:val="2"/>
          <w:numId w:val="900"/>
        </w:numPr>
        <w:spacing w:before="0" w:after="0"/>
      </w:pPr>
      <w:r>
        <w:t>Type V Secretion</w:t>
      </w:r>
    </w:p>
    <w:p>
      <w:pPr>
        <w:numPr>
          <w:ilvl w:val="2"/>
          <w:numId w:val="900"/>
        </w:numPr>
        <w:spacing w:before="0" w:after="0"/>
      </w:pPr>
      <w:r>
        <w:t>Type VI Secretion</w:t>
      </w:r>
    </w:p>
    <w:p>
      <w:pPr>
        <w:numPr>
          <w:ilvl w:val="1"/>
          <w:numId w:val="900"/>
        </w:numPr>
        <w:spacing w:before="0" w:after="0"/>
      </w:pPr>
      <w:r>
        <w:t>A-B Toxin Mechanisms</w:t>
      </w:r>
    </w:p>
    <w:p>
      <w:pPr>
        <w:numPr>
          <w:ilvl w:val="2"/>
          <w:numId w:val="900"/>
        </w:numPr>
        <w:spacing w:before="0" w:after="0"/>
      </w:pPr>
      <w:r>
        <w:t>Binding Domain Function</w:t>
      </w:r>
    </w:p>
    <w:p>
      <w:pPr>
        <w:numPr>
          <w:ilvl w:val="2"/>
          <w:numId w:val="900"/>
        </w:numPr>
        <w:spacing w:before="0" w:after="0"/>
      </w:pPr>
      <w:r>
        <w:t>Catalytic Domain Activity</w:t>
      </w:r>
    </w:p>
    <w:p>
      <w:pPr>
        <w:numPr>
          <w:ilvl w:val="2"/>
          <w:numId w:val="900"/>
        </w:numPr>
        <w:spacing w:before="0" w:after="0"/>
      </w:pPr>
      <w:r>
        <w:t>Cellular Entry Mechanisms</w:t>
      </w:r>
    </w:p>
    <w:p>
      <w:pPr>
        <w:numPr>
          <w:ilvl w:val="2"/>
          <w:numId w:val="900"/>
        </w:numPr>
        <w:spacing w:before="0" w:after="0"/>
      </w:pPr>
      <w:r>
        <w:t>Intracellular Targets</w:t>
      </w:r>
    </w:p>
    <w:p>
      <w:pPr>
        <w:numPr>
          <w:ilvl w:val="1"/>
          <w:numId w:val="900"/>
        </w:numPr>
        <w:spacing w:before="0" w:after="0"/>
      </w:pPr>
      <w:r>
        <w:t>Membrane-Active Toxins</w:t>
      </w:r>
    </w:p>
    <w:p>
      <w:pPr>
        <w:numPr>
          <w:ilvl w:val="2"/>
          <w:numId w:val="900"/>
        </w:numPr>
        <w:spacing w:before="0" w:after="0"/>
      </w:pPr>
      <w:r>
        <w:t>Pore-Forming Toxins</w:t>
      </w:r>
    </w:p>
    <w:p>
      <w:pPr>
        <w:numPr>
          <w:ilvl w:val="2"/>
          <w:numId w:val="900"/>
        </w:numPr>
        <w:spacing w:before="0" w:after="0"/>
      </w:pPr>
      <w:r>
        <w:t>Phospholipase Activity</w:t>
      </w:r>
    </w:p>
    <w:p>
      <w:pPr>
        <w:numPr>
          <w:ilvl w:val="2"/>
          <w:numId w:val="900"/>
        </w:numPr>
        <w:spacing w:before="0" w:after="0"/>
      </w:pPr>
      <w:r>
        <w:t>Membrane Destabilization</w:t>
      </w:r>
    </w:p>
    <w:p>
      <w:pPr>
        <w:numPr>
          <w:ilvl w:val="2"/>
          <w:numId w:val="900"/>
        </w:numPr>
        <w:spacing w:before="0" w:after="0"/>
      </w:pPr>
      <w:r>
        <w:t>Cell Lysis Mechanisms</w:t>
      </w:r>
    </w:p>
    <w:p>
      <w:pPr>
        <w:numPr>
          <w:ilvl w:val="1"/>
          <w:numId w:val="900"/>
        </w:numPr>
        <w:spacing w:before="0" w:after="0"/>
      </w:pPr>
      <w:r>
        <w:t>Superantigen Activity</w:t>
      </w:r>
    </w:p>
    <w:p>
      <w:pPr>
        <w:numPr>
          <w:ilvl w:val="2"/>
          <w:numId w:val="900"/>
        </w:numPr>
        <w:spacing w:before="0" w:after="0"/>
      </w:pPr>
      <w:r>
        <w:t>T Cell Receptor Binding</w:t>
      </w:r>
    </w:p>
    <w:p>
      <w:pPr>
        <w:numPr>
          <w:ilvl w:val="2"/>
          <w:numId w:val="900"/>
        </w:numPr>
        <w:spacing w:before="0" w:after="0"/>
      </w:pPr>
      <w:r>
        <w:t>MHC Class II Interaction</w:t>
      </w:r>
    </w:p>
    <w:p>
      <w:pPr>
        <w:numPr>
          <w:ilvl w:val="2"/>
          <w:numId w:val="900"/>
        </w:numPr>
        <w:spacing w:before="0" w:after="0"/>
      </w:pPr>
      <w:r>
        <w:t>Cytokine Storm Induction</w:t>
      </w:r>
    </w:p>
    <w:p>
      <w:pPr>
        <w:numPr>
          <w:ilvl w:val="2"/>
          <w:numId w:val="900"/>
        </w:numPr>
        <w:spacing w:before="0" w:after="0"/>
      </w:pPr>
      <w:r>
        <w:t>Toxic Shock Syndrome</w:t>
      </w:r>
    </w:p>
    <w:p>
      <w:pPr>
        <w:numPr>
          <w:ilvl w:val="0"/>
          <w:numId w:val="900"/>
        </w:numPr>
        <w:spacing w:before="0" w:after="0"/>
      </w:pPr>
      <w:r>
        <w:t>Endotoxin and Lipopolysaccharide</w:t>
      </w:r>
    </w:p>
    <w:p>
      <w:pPr>
        <w:numPr>
          <w:ilvl w:val="1"/>
          <w:numId w:val="900"/>
        </w:numPr>
        <w:spacing w:before="0" w:after="0"/>
      </w:pPr>
      <w:r>
        <w:t>LPS Structure and Components</w:t>
      </w:r>
    </w:p>
    <w:p>
      <w:pPr>
        <w:numPr>
          <w:ilvl w:val="2"/>
          <w:numId w:val="900"/>
        </w:numPr>
        <w:spacing w:before="0" w:after="0"/>
      </w:pPr>
      <w:r>
        <w:t>Lipid A Structure</w:t>
      </w:r>
    </w:p>
    <w:p>
      <w:pPr>
        <w:numPr>
          <w:ilvl w:val="2"/>
          <w:numId w:val="900"/>
        </w:numPr>
        <w:spacing w:before="0" w:after="0"/>
      </w:pPr>
      <w:r>
        <w:t>Core Oligosaccharide</w:t>
      </w:r>
    </w:p>
    <w:p>
      <w:pPr>
        <w:numPr>
          <w:ilvl w:val="2"/>
          <w:numId w:val="900"/>
        </w:numPr>
        <w:spacing w:before="0" w:after="0"/>
      </w:pPr>
      <w:r>
        <w:t>O-Antigen Variability</w:t>
      </w:r>
    </w:p>
    <w:p>
      <w:pPr>
        <w:numPr>
          <w:ilvl w:val="1"/>
          <w:numId w:val="900"/>
        </w:numPr>
        <w:spacing w:before="0" w:after="0"/>
      </w:pPr>
      <w:r>
        <w:t>LPS Recognition and Signaling</w:t>
      </w:r>
    </w:p>
    <w:p>
      <w:pPr>
        <w:numPr>
          <w:ilvl w:val="2"/>
          <w:numId w:val="900"/>
        </w:numPr>
        <w:spacing w:before="0" w:after="0"/>
      </w:pPr>
      <w:r>
        <w:t>TLR4 Pathway Activation</w:t>
      </w:r>
    </w:p>
    <w:p>
      <w:pPr>
        <w:numPr>
          <w:ilvl w:val="2"/>
          <w:numId w:val="900"/>
        </w:numPr>
        <w:spacing w:before="0" w:after="0"/>
      </w:pPr>
      <w:r>
        <w:t>CD14 and MD-2 Cofactors</w:t>
      </w:r>
    </w:p>
    <w:p>
      <w:pPr>
        <w:numPr>
          <w:ilvl w:val="2"/>
          <w:numId w:val="900"/>
        </w:numPr>
        <w:spacing w:before="0" w:after="0"/>
      </w:pPr>
      <w:r>
        <w:t>MyD88-Dependent Signaling</w:t>
      </w:r>
    </w:p>
    <w:p>
      <w:pPr>
        <w:numPr>
          <w:ilvl w:val="1"/>
          <w:numId w:val="900"/>
        </w:numPr>
        <w:spacing w:before="0" w:after="0"/>
      </w:pPr>
      <w:r>
        <w:t>Pathophysiological Effects</w:t>
      </w:r>
    </w:p>
    <w:p>
      <w:pPr>
        <w:numPr>
          <w:ilvl w:val="2"/>
          <w:numId w:val="900"/>
        </w:numPr>
        <w:spacing w:before="0" w:after="0"/>
      </w:pPr>
      <w:r>
        <w:t>Fever Induction</w:t>
      </w:r>
    </w:p>
    <w:p>
      <w:pPr>
        <w:numPr>
          <w:ilvl w:val="2"/>
          <w:numId w:val="900"/>
        </w:numPr>
        <w:spacing w:before="0" w:after="0"/>
      </w:pPr>
      <w:r>
        <w:t>Acute Phase Response</w:t>
      </w:r>
    </w:p>
    <w:p>
      <w:pPr>
        <w:numPr>
          <w:ilvl w:val="2"/>
          <w:numId w:val="900"/>
        </w:numPr>
        <w:spacing w:before="0" w:after="0"/>
      </w:pPr>
      <w:r>
        <w:t>Coagulation Activation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Sepsis and Septic Shock</w:t>
      </w:r>
    </w:p>
    <w:p>
      <w:pPr>
        <w:numPr>
          <w:ilvl w:val="2"/>
          <w:numId w:val="900"/>
        </w:numPr>
        <w:spacing w:before="0" w:after="0"/>
      </w:pPr>
      <w:r>
        <w:t>Systemic Inflammatory Response</w:t>
      </w:r>
    </w:p>
    <w:p>
      <w:pPr>
        <w:numPr>
          <w:ilvl w:val="2"/>
          <w:numId w:val="900"/>
        </w:numPr>
        <w:spacing w:before="0" w:after="0"/>
      </w:pPr>
      <w:r>
        <w:t>Cardiovascular Collapse</w:t>
      </w:r>
    </w:p>
    <w:p>
      <w:pPr>
        <w:numPr>
          <w:ilvl w:val="2"/>
          <w:numId w:val="900"/>
        </w:numPr>
        <w:spacing w:before="0" w:after="0"/>
      </w:pPr>
      <w:r>
        <w:t>Multi-Organ Dysfunction</w:t>
      </w:r>
    </w:p>
    <w:p>
      <w:pPr>
        <w:numPr>
          <w:ilvl w:val="2"/>
          <w:numId w:val="900"/>
        </w:numPr>
        <w:spacing w:before="0" w:after="0"/>
      </w:pPr>
      <w:r>
        <w:t>Disseminated Intravascular Coagulation</w:t>
      </w:r>
    </w:p>
    <w:p>
      <w:pPr>
        <w:numPr>
          <w:ilvl w:val="0"/>
          <w:numId w:val="900"/>
        </w:numPr>
        <w:spacing w:before="0" w:after="0"/>
      </w:pPr>
      <w:r>
        <w:t>Direct Pathogen-Mediated Damage</w:t>
      </w:r>
    </w:p>
    <w:p>
      <w:pPr>
        <w:numPr>
          <w:ilvl w:val="1"/>
          <w:numId w:val="900"/>
        </w:numPr>
        <w:spacing w:before="0" w:after="0"/>
      </w:pPr>
      <w:r>
        <w:t>Cytolytic Enzyme Production</w:t>
      </w:r>
    </w:p>
    <w:p>
      <w:pPr>
        <w:numPr>
          <w:ilvl w:val="2"/>
          <w:numId w:val="900"/>
        </w:numPr>
        <w:spacing w:before="0" w:after="0"/>
      </w:pPr>
      <w:r>
        <w:t>Phospholipases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Nucleases</w:t>
      </w:r>
    </w:p>
    <w:p>
      <w:pPr>
        <w:numPr>
          <w:ilvl w:val="1"/>
          <w:numId w:val="900"/>
        </w:numPr>
        <w:spacing w:before="0" w:after="0"/>
      </w:pPr>
      <w:r>
        <w:t>Physical Cell Destruction</w:t>
      </w:r>
    </w:p>
    <w:p>
      <w:pPr>
        <w:numPr>
          <w:ilvl w:val="2"/>
          <w:numId w:val="900"/>
        </w:numPr>
        <w:spacing w:before="0" w:after="0"/>
      </w:pPr>
      <w:r>
        <w:t>Membrane Disruption</w:t>
      </w:r>
    </w:p>
    <w:p>
      <w:pPr>
        <w:numPr>
          <w:ilvl w:val="2"/>
          <w:numId w:val="900"/>
        </w:numPr>
        <w:spacing w:before="0" w:after="0"/>
      </w:pPr>
      <w:r>
        <w:t>Organelle Damage</w:t>
      </w:r>
    </w:p>
    <w:p>
      <w:pPr>
        <w:numPr>
          <w:ilvl w:val="2"/>
          <w:numId w:val="900"/>
        </w:numPr>
        <w:spacing w:before="0" w:after="0"/>
      </w:pPr>
      <w:r>
        <w:t>DNA Damage</w:t>
      </w:r>
    </w:p>
    <w:p>
      <w:pPr>
        <w:numPr>
          <w:ilvl w:val="1"/>
          <w:numId w:val="900"/>
        </w:numPr>
        <w:spacing w:before="0" w:after="0"/>
      </w:pPr>
      <w:r>
        <w:t>Metabolic Disruption</w:t>
      </w:r>
    </w:p>
    <w:p>
      <w:pPr>
        <w:numPr>
          <w:ilvl w:val="2"/>
          <w:numId w:val="900"/>
        </w:numPr>
        <w:spacing w:before="0" w:after="0"/>
      </w:pPr>
      <w:r>
        <w:t>Nutrient Competition</w:t>
      </w:r>
    </w:p>
    <w:p>
      <w:pPr>
        <w:numPr>
          <w:ilvl w:val="2"/>
          <w:numId w:val="900"/>
        </w:numPr>
        <w:spacing w:before="0" w:after="0"/>
      </w:pPr>
      <w:r>
        <w:t>Metabolic Byproduct Toxicity</w:t>
      </w:r>
    </w:p>
    <w:p>
      <w:pPr>
        <w:numPr>
          <w:ilvl w:val="2"/>
          <w:numId w:val="900"/>
        </w:numPr>
        <w:spacing w:before="0" w:after="0"/>
      </w:pPr>
      <w:r>
        <w:t>Energy Depletion</w:t>
      </w:r>
    </w:p>
    <w:p>
      <w:pPr>
        <w:numPr>
          <w:ilvl w:val="0"/>
          <w:numId w:val="900"/>
        </w:numPr>
        <w:spacing w:before="0" w:after="0"/>
      </w:pPr>
      <w:r>
        <w:t>Immunopathology</w:t>
      </w:r>
    </w:p>
    <w:p>
      <w:pPr>
        <w:numPr>
          <w:ilvl w:val="1"/>
          <w:numId w:val="900"/>
        </w:numPr>
        <w:spacing w:before="0" w:after="0"/>
      </w:pPr>
      <w:r>
        <w:t>Inflammatory Tissue Damage</w:t>
      </w:r>
    </w:p>
    <w:p>
      <w:pPr>
        <w:numPr>
          <w:ilvl w:val="2"/>
          <w:numId w:val="900"/>
        </w:numPr>
        <w:spacing w:before="0" w:after="0"/>
      </w:pPr>
      <w:r>
        <w:t>Neutrophil-Mediated Damage</w:t>
      </w:r>
    </w:p>
    <w:p>
      <w:pPr>
        <w:numPr>
          <w:ilvl w:val="2"/>
          <w:numId w:val="900"/>
        </w:numPr>
        <w:spacing w:before="0" w:after="0"/>
      </w:pPr>
      <w:r>
        <w:t>Complement-Mediated Lysis</w:t>
      </w:r>
    </w:p>
    <w:p>
      <w:pPr>
        <w:numPr>
          <w:ilvl w:val="2"/>
          <w:numId w:val="900"/>
        </w:numPr>
        <w:spacing w:before="0" w:after="0"/>
      </w:pPr>
      <w:r>
        <w:t>Cytokine-Induced Pathology</w:t>
      </w:r>
    </w:p>
    <w:p>
      <w:pPr>
        <w:numPr>
          <w:ilvl w:val="1"/>
          <w:numId w:val="900"/>
        </w:numPr>
        <w:spacing w:before="0" w:after="0"/>
      </w:pPr>
      <w:r>
        <w:t>Immune Complex Disease</w:t>
      </w:r>
    </w:p>
    <w:p>
      <w:pPr>
        <w:numPr>
          <w:ilvl w:val="2"/>
          <w:numId w:val="900"/>
        </w:numPr>
        <w:spacing w:before="0" w:after="0"/>
      </w:pPr>
      <w:r>
        <w:t>Immune Complex Formation</w:t>
      </w:r>
    </w:p>
    <w:p>
      <w:pPr>
        <w:numPr>
          <w:ilvl w:val="2"/>
          <w:numId w:val="900"/>
        </w:numPr>
        <w:spacing w:before="0" w:after="0"/>
      </w:pPr>
      <w:r>
        <w:t>Tissue Deposition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Autoimmune Responses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Bystander Activation</w:t>
      </w:r>
    </w:p>
    <w:p>
      <w:pPr>
        <w:numPr>
          <w:ilvl w:val="2"/>
          <w:numId w:val="900"/>
        </w:numPr>
        <w:spacing w:before="0" w:after="0"/>
      </w:pPr>
      <w:r>
        <w:t>Cross-Reactive Antibodies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Granuloma Formation</w:t>
      </w:r>
    </w:p>
    <w:p>
      <w:pPr>
        <w:numPr>
          <w:ilvl w:val="2"/>
          <w:numId w:val="900"/>
        </w:numPr>
        <w:spacing w:before="0" w:after="0"/>
      </w:pPr>
      <w:r>
        <w:t>Tissue Fibrosis</w:t>
      </w:r>
    </w:p>
    <w:p>
      <w:pPr>
        <w:numPr>
          <w:ilvl w:val="2"/>
          <w:numId w:val="900"/>
        </w:numPr>
        <w:spacing w:before="0" w:after="0"/>
      </w:pPr>
      <w:r>
        <w:t>Organ Dysfunction</w:t>
      </w:r>
    </w:p>
    <w:p>
      <w:pPr>
        <w:pStyle w:val="Heading1"/>
      </w:pPr>
      <w:r>
        <w:t>Virulence Gene Regulation</w:t>
      </w:r>
    </w:p>
    <w:p>
      <w:pPr>
        <w:numPr>
          <w:ilvl w:val="0"/>
          <w:numId w:val="900"/>
        </w:numPr>
        <w:spacing w:before="0" w:after="0"/>
      </w:pPr>
      <w:r>
        <w:t>Environmental Sensing Systems</w:t>
      </w:r>
    </w:p>
    <w:p>
      <w:pPr>
        <w:numPr>
          <w:ilvl w:val="1"/>
          <w:numId w:val="900"/>
        </w:numPr>
        <w:spacing w:before="0" w:after="0"/>
      </w:pPr>
      <w:r>
        <w:t>Two-Component Regulatory Systems</w:t>
      </w:r>
    </w:p>
    <w:p>
      <w:pPr>
        <w:numPr>
          <w:ilvl w:val="2"/>
          <w:numId w:val="900"/>
        </w:numPr>
        <w:spacing w:before="0" w:after="0"/>
      </w:pPr>
      <w:r>
        <w:t>Histidine Kinase Sensors</w:t>
      </w:r>
    </w:p>
    <w:p>
      <w:pPr>
        <w:numPr>
          <w:ilvl w:val="2"/>
          <w:numId w:val="900"/>
        </w:numPr>
        <w:spacing w:before="0" w:after="0"/>
      </w:pPr>
      <w:r>
        <w:t>Response Regulator Proteins</w:t>
      </w:r>
    </w:p>
    <w:p>
      <w:pPr>
        <w:numPr>
          <w:ilvl w:val="2"/>
          <w:numId w:val="900"/>
        </w:numPr>
        <w:spacing w:before="0" w:after="0"/>
      </w:pPr>
      <w:r>
        <w:t>Phosphorylation Cascades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Environmental Parameter Sensing</w:t>
      </w:r>
    </w:p>
    <w:p>
      <w:pPr>
        <w:numPr>
          <w:ilvl w:val="2"/>
          <w:numId w:val="900"/>
        </w:numPr>
        <w:spacing w:before="0" w:after="0"/>
      </w:pPr>
      <w:r>
        <w:t>Temperature Sensing</w:t>
      </w:r>
    </w:p>
    <w:p>
      <w:pPr>
        <w:numPr>
          <w:ilvl w:val="2"/>
          <w:numId w:val="900"/>
        </w:numPr>
        <w:spacing w:before="0" w:after="0"/>
      </w:pPr>
      <w:r>
        <w:t>pH Sensing</w:t>
      </w:r>
    </w:p>
    <w:p>
      <w:pPr>
        <w:numPr>
          <w:ilvl w:val="2"/>
          <w:numId w:val="900"/>
        </w:numPr>
        <w:spacing w:before="0" w:after="0"/>
      </w:pPr>
      <w:r>
        <w:t>Osmolarity Detection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1"/>
          <w:numId w:val="900"/>
        </w:numPr>
        <w:spacing w:before="0" w:after="0"/>
      </w:pPr>
      <w:r>
        <w:t>Host Signal Recognition</w:t>
      </w:r>
    </w:p>
    <w:p>
      <w:pPr>
        <w:numPr>
          <w:ilvl w:val="2"/>
          <w:numId w:val="900"/>
        </w:numPr>
        <w:spacing w:before="0" w:after="0"/>
      </w:pPr>
      <w:r>
        <w:t>Hormone Detection</w:t>
      </w:r>
    </w:p>
    <w:p>
      <w:pPr>
        <w:numPr>
          <w:ilvl w:val="2"/>
          <w:numId w:val="900"/>
        </w:numPr>
        <w:spacing w:before="0" w:after="0"/>
      </w:pPr>
      <w:r>
        <w:t>Host Cell Contact</w:t>
      </w:r>
    </w:p>
    <w:p>
      <w:pPr>
        <w:numPr>
          <w:ilvl w:val="2"/>
          <w:numId w:val="900"/>
        </w:numPr>
        <w:spacing w:before="0" w:after="0"/>
      </w:pPr>
      <w:r>
        <w:t>Tissue-Specific Signals</w:t>
      </w:r>
    </w:p>
    <w:p>
      <w:pPr>
        <w:numPr>
          <w:ilvl w:val="2"/>
          <w:numId w:val="900"/>
        </w:numPr>
        <w:spacing w:before="0" w:after="0"/>
      </w:pPr>
      <w:r>
        <w:t>Inflammatory Mediators</w:t>
      </w:r>
    </w:p>
    <w:p>
      <w:pPr>
        <w:numPr>
          <w:ilvl w:val="0"/>
          <w:numId w:val="900"/>
        </w:numPr>
        <w:spacing w:before="0" w:after="0"/>
      </w:pPr>
      <w:r>
        <w:t>Quorum Sensing Systems</w:t>
      </w:r>
    </w:p>
    <w:p>
      <w:pPr>
        <w:numPr>
          <w:ilvl w:val="1"/>
          <w:numId w:val="900"/>
        </w:numPr>
        <w:spacing w:before="0" w:after="0"/>
      </w:pPr>
      <w:r>
        <w:t>Autoinducer Molecules</w:t>
      </w:r>
    </w:p>
    <w:p>
      <w:pPr>
        <w:numPr>
          <w:ilvl w:val="2"/>
          <w:numId w:val="900"/>
        </w:numPr>
        <w:spacing w:before="0" w:after="0"/>
      </w:pPr>
      <w:r>
        <w:t>Acyl-Homoserine Lactones</w:t>
      </w:r>
    </w:p>
    <w:p>
      <w:pPr>
        <w:numPr>
          <w:ilvl w:val="2"/>
          <w:numId w:val="900"/>
        </w:numPr>
        <w:spacing w:before="0" w:after="0"/>
      </w:pPr>
      <w:r>
        <w:t>Peptide Autoinducers</w:t>
      </w:r>
    </w:p>
    <w:p>
      <w:pPr>
        <w:numPr>
          <w:ilvl w:val="2"/>
          <w:numId w:val="900"/>
        </w:numPr>
        <w:spacing w:before="0" w:after="0"/>
      </w:pPr>
      <w:r>
        <w:t>Autoinducer-2 Systems</w:t>
      </w:r>
    </w:p>
    <w:p>
      <w:pPr>
        <w:numPr>
          <w:ilvl w:val="2"/>
          <w:numId w:val="900"/>
        </w:numPr>
        <w:spacing w:before="0" w:after="0"/>
      </w:pPr>
      <w:r>
        <w:t>Species-Specific Signals</w:t>
      </w:r>
    </w:p>
    <w:p>
      <w:pPr>
        <w:numPr>
          <w:ilvl w:val="1"/>
          <w:numId w:val="900"/>
        </w:numPr>
        <w:spacing w:before="0" w:after="0"/>
      </w:pPr>
      <w:r>
        <w:t>Quorum Sensing Circuits</w:t>
      </w:r>
    </w:p>
    <w:p>
      <w:pPr>
        <w:numPr>
          <w:ilvl w:val="2"/>
          <w:numId w:val="900"/>
        </w:numPr>
        <w:spacing w:before="0" w:after="0"/>
      </w:pPr>
      <w:r>
        <w:t>Signal Synthesis</w:t>
      </w:r>
    </w:p>
    <w:p>
      <w:pPr>
        <w:numPr>
          <w:ilvl w:val="2"/>
          <w:numId w:val="900"/>
        </w:numPr>
        <w:spacing w:before="0" w:after="0"/>
      </w:pPr>
      <w:r>
        <w:t>Signal Detection</w:t>
      </w:r>
    </w:p>
    <w:p>
      <w:pPr>
        <w:numPr>
          <w:ilvl w:val="2"/>
          <w:numId w:val="900"/>
        </w:numPr>
        <w:spacing w:before="0" w:after="0"/>
      </w:pPr>
      <w:r>
        <w:t>Response Regulation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Quorum Sensing Functions</w:t>
      </w:r>
    </w:p>
    <w:p>
      <w:pPr>
        <w:numPr>
          <w:ilvl w:val="2"/>
          <w:numId w:val="900"/>
        </w:numPr>
        <w:spacing w:before="0" w:after="0"/>
      </w:pPr>
      <w:r>
        <w:t>Virulence Gene Regulation</w:t>
      </w:r>
    </w:p>
    <w:p>
      <w:pPr>
        <w:numPr>
          <w:ilvl w:val="2"/>
          <w:numId w:val="900"/>
        </w:numPr>
        <w:spacing w:before="0" w:after="0"/>
      </w:pPr>
      <w:r>
        <w:t>Biofilm Formation Control</w:t>
      </w:r>
    </w:p>
    <w:p>
      <w:pPr>
        <w:numPr>
          <w:ilvl w:val="2"/>
          <w:numId w:val="900"/>
        </w:numPr>
        <w:spacing w:before="0" w:after="0"/>
      </w:pPr>
      <w:r>
        <w:t>Metabolic Coordination</w:t>
      </w:r>
    </w:p>
    <w:p>
      <w:pPr>
        <w:numPr>
          <w:ilvl w:val="2"/>
          <w:numId w:val="900"/>
        </w:numPr>
        <w:spacing w:before="0" w:after="0"/>
      </w:pPr>
      <w:r>
        <w:t>Competence Development</w:t>
      </w:r>
    </w:p>
    <w:p>
      <w:pPr>
        <w:numPr>
          <w:ilvl w:val="0"/>
          <w:numId w:val="900"/>
        </w:numPr>
        <w:spacing w:before="0" w:after="0"/>
      </w:pPr>
      <w:r>
        <w:t>Global Regulatory Networks</w:t>
      </w:r>
    </w:p>
    <w:p>
      <w:pPr>
        <w:numPr>
          <w:ilvl w:val="1"/>
          <w:numId w:val="900"/>
        </w:numPr>
        <w:spacing w:before="0" w:after="0"/>
      </w:pPr>
      <w:r>
        <w:t>Master Regulatory Proteins</w:t>
      </w:r>
    </w:p>
    <w:p>
      <w:pPr>
        <w:numPr>
          <w:ilvl w:val="2"/>
          <w:numId w:val="900"/>
        </w:numPr>
        <w:spacing w:before="0" w:after="0"/>
      </w:pPr>
      <w:r>
        <w:t>Transcriptional Activators</w:t>
      </w:r>
    </w:p>
    <w:p>
      <w:pPr>
        <w:numPr>
          <w:ilvl w:val="2"/>
          <w:numId w:val="900"/>
        </w:numPr>
        <w:spacing w:before="0" w:after="0"/>
      </w:pPr>
      <w:r>
        <w:t>Transcriptional Repressors</w:t>
      </w:r>
    </w:p>
    <w:p>
      <w:pPr>
        <w:numPr>
          <w:ilvl w:val="2"/>
          <w:numId w:val="900"/>
        </w:numPr>
        <w:spacing w:before="0" w:after="0"/>
      </w:pPr>
      <w:r>
        <w:t>Sigma Factor Regulation</w:t>
      </w:r>
    </w:p>
    <w:p>
      <w:pPr>
        <w:numPr>
          <w:ilvl w:val="1"/>
          <w:numId w:val="900"/>
        </w:numPr>
        <w:spacing w:before="0" w:after="0"/>
      </w:pPr>
      <w:r>
        <w:t>Regulatory RNA Molecules</w:t>
      </w:r>
    </w:p>
    <w:p>
      <w:pPr>
        <w:numPr>
          <w:ilvl w:val="2"/>
          <w:numId w:val="900"/>
        </w:numPr>
        <w:spacing w:before="0" w:after="0"/>
      </w:pPr>
      <w:r>
        <w:t>Small Regulatory RNAs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2"/>
          <w:numId w:val="900"/>
        </w:numPr>
        <w:spacing w:before="0" w:after="0"/>
      </w:pPr>
      <w:r>
        <w:t>Antisense RNAs</w:t>
      </w:r>
    </w:p>
    <w:p>
      <w:pPr>
        <w:numPr>
          <w:ilvl w:val="1"/>
          <w:numId w:val="900"/>
        </w:numPr>
        <w:spacing w:before="0" w:after="0"/>
      </w:pPr>
      <w:r>
        <w:t>Post-Translational Regulation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Proteolytic Control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0"/>
          <w:numId w:val="900"/>
        </w:numPr>
        <w:spacing w:before="0" w:after="0"/>
      </w:pPr>
      <w:r>
        <w:t>Phase Variation Systems</w:t>
      </w:r>
    </w:p>
    <w:p>
      <w:pPr>
        <w:numPr>
          <w:ilvl w:val="1"/>
          <w:numId w:val="900"/>
        </w:numPr>
        <w:spacing w:before="0" w:after="0"/>
      </w:pPr>
      <w:r>
        <w:t>DNA Inversion Systems</w:t>
      </w:r>
    </w:p>
    <w:p>
      <w:pPr>
        <w:numPr>
          <w:ilvl w:val="2"/>
          <w:numId w:val="900"/>
        </w:numPr>
        <w:spacing w:before="0" w:after="0"/>
      </w:pPr>
      <w:r>
        <w:t>Site-Specific Recombination</w:t>
      </w:r>
    </w:p>
    <w:p>
      <w:pPr>
        <w:numPr>
          <w:ilvl w:val="2"/>
          <w:numId w:val="900"/>
        </w:numPr>
        <w:spacing w:before="0" w:after="0"/>
      </w:pPr>
      <w:r>
        <w:t>Invertible DNA Elements</w:t>
      </w:r>
    </w:p>
    <w:p>
      <w:pPr>
        <w:numPr>
          <w:ilvl w:val="1"/>
          <w:numId w:val="900"/>
        </w:numPr>
        <w:spacing w:before="0" w:after="0"/>
      </w:pPr>
      <w:r>
        <w:t>Slipped-Strand Mispairing</w:t>
      </w:r>
    </w:p>
    <w:p>
      <w:pPr>
        <w:numPr>
          <w:ilvl w:val="2"/>
          <w:numId w:val="900"/>
        </w:numPr>
        <w:spacing w:before="0" w:after="0"/>
      </w:pPr>
      <w:r>
        <w:t>Simple Sequence Repeats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1"/>
          <w:numId w:val="900"/>
        </w:numPr>
        <w:spacing w:before="0" w:after="0"/>
      </w:pPr>
      <w:r>
        <w:t>Methylation-Based Switching</w:t>
      </w:r>
    </w:p>
    <w:p>
      <w:pPr>
        <w:numPr>
          <w:ilvl w:val="2"/>
          <w:numId w:val="900"/>
        </w:numPr>
        <w:spacing w:before="0" w:after="0"/>
      </w:pPr>
      <w:r>
        <w:t>Dam Methylation</w:t>
      </w:r>
    </w:p>
    <w:p>
      <w:pPr>
        <w:numPr>
          <w:ilvl w:val="2"/>
          <w:numId w:val="900"/>
        </w:numPr>
        <w:spacing w:before="0" w:after="0"/>
      </w:pPr>
      <w:r>
        <w:t>Restriction-Modification Systems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Surface Antigen Variation</w:t>
      </w:r>
    </w:p>
    <w:p>
      <w:pPr>
        <w:numPr>
          <w:ilvl w:val="2"/>
          <w:numId w:val="900"/>
        </w:numPr>
        <w:spacing w:before="0" w:after="0"/>
      </w:pPr>
      <w:r>
        <w:t>Virulence Factor Expression</w:t>
      </w:r>
    </w:p>
    <w:p>
      <w:pPr>
        <w:numPr>
          <w:ilvl w:val="2"/>
          <w:numId w:val="900"/>
        </w:numPr>
        <w:spacing w:before="0" w:after="0"/>
      </w:pPr>
      <w:r>
        <w:t>Host Adaptation</w:t>
      </w:r>
    </w:p>
    <w:p>
      <w:pPr>
        <w:pStyle w:val="Heading1"/>
      </w:pPr>
      <w:r>
        <w:t>Genetics of Bacterial Pathogenicity</w:t>
      </w:r>
    </w:p>
    <w:p>
      <w:pPr>
        <w:numPr>
          <w:ilvl w:val="0"/>
          <w:numId w:val="900"/>
        </w:numPr>
        <w:spacing w:before="0" w:after="0"/>
      </w:pPr>
      <w:r>
        <w:t>Virulence Factor Organization</w:t>
      </w:r>
    </w:p>
    <w:p>
      <w:pPr>
        <w:numPr>
          <w:ilvl w:val="1"/>
          <w:numId w:val="900"/>
        </w:numPr>
        <w:spacing w:before="0" w:after="0"/>
      </w:pPr>
      <w:r>
        <w:t>Chromosomal Virulence Genes</w:t>
      </w:r>
    </w:p>
    <w:p>
      <w:pPr>
        <w:numPr>
          <w:ilvl w:val="2"/>
          <w:numId w:val="900"/>
        </w:numPr>
        <w:spacing w:before="0" w:after="0"/>
      </w:pPr>
      <w:r>
        <w:t>Core Genome Integration</w:t>
      </w:r>
    </w:p>
    <w:p>
      <w:pPr>
        <w:numPr>
          <w:ilvl w:val="2"/>
          <w:numId w:val="900"/>
        </w:numPr>
        <w:spacing w:before="0" w:after="0"/>
      </w:pPr>
      <w:r>
        <w:t>Housekeeping Gene Association</w:t>
      </w:r>
    </w:p>
    <w:p>
      <w:pPr>
        <w:numPr>
          <w:ilvl w:val="1"/>
          <w:numId w:val="900"/>
        </w:numPr>
        <w:spacing w:before="0" w:after="0"/>
      </w:pPr>
      <w:r>
        <w:t>Virulence Gene Clusters</w:t>
      </w:r>
    </w:p>
    <w:p>
      <w:pPr>
        <w:numPr>
          <w:ilvl w:val="2"/>
          <w:numId w:val="900"/>
        </w:numPr>
        <w:spacing w:before="0" w:after="0"/>
      </w:pPr>
      <w:r>
        <w:t>Operon Organization</w:t>
      </w:r>
    </w:p>
    <w:p>
      <w:pPr>
        <w:numPr>
          <w:ilvl w:val="2"/>
          <w:numId w:val="900"/>
        </w:numPr>
        <w:spacing w:before="0" w:after="0"/>
      </w:pPr>
      <w:r>
        <w:t>Coordinated Expression</w:t>
      </w:r>
    </w:p>
    <w:p>
      <w:pPr>
        <w:numPr>
          <w:ilvl w:val="2"/>
          <w:numId w:val="900"/>
        </w:numPr>
        <w:spacing w:before="0" w:after="0"/>
      </w:pPr>
      <w:r>
        <w:t>Functional Gene Grouping</w:t>
      </w:r>
    </w:p>
    <w:p>
      <w:pPr>
        <w:numPr>
          <w:ilvl w:val="1"/>
          <w:numId w:val="900"/>
        </w:numPr>
        <w:spacing w:before="0" w:after="0"/>
      </w:pPr>
      <w:r>
        <w:t>Virulence Factor Classification</w:t>
      </w:r>
    </w:p>
    <w:p>
      <w:pPr>
        <w:numPr>
          <w:ilvl w:val="2"/>
          <w:numId w:val="900"/>
        </w:numPr>
        <w:spacing w:before="0" w:after="0"/>
      </w:pPr>
      <w:r>
        <w:t>Adhesins</w:t>
      </w:r>
    </w:p>
    <w:p>
      <w:pPr>
        <w:numPr>
          <w:ilvl w:val="2"/>
          <w:numId w:val="900"/>
        </w:numPr>
        <w:spacing w:before="0" w:after="0"/>
      </w:pPr>
      <w:r>
        <w:t>Invasins</w:t>
      </w:r>
    </w:p>
    <w:p>
      <w:pPr>
        <w:numPr>
          <w:ilvl w:val="2"/>
          <w:numId w:val="900"/>
        </w:numPr>
        <w:spacing w:before="0" w:after="0"/>
      </w:pPr>
      <w:r>
        <w:t>Toxins</w:t>
      </w:r>
    </w:p>
    <w:p>
      <w:pPr>
        <w:numPr>
          <w:ilvl w:val="2"/>
          <w:numId w:val="900"/>
        </w:numPr>
        <w:spacing w:before="0" w:after="0"/>
      </w:pPr>
      <w:r>
        <w:t>Immune Evasion Factors</w:t>
      </w:r>
    </w:p>
    <w:p>
      <w:pPr>
        <w:numPr>
          <w:ilvl w:val="0"/>
          <w:numId w:val="900"/>
        </w:numPr>
        <w:spacing w:before="0" w:after="0"/>
      </w:pPr>
      <w:r>
        <w:t>Pathogenicity Islands</w:t>
      </w:r>
    </w:p>
    <w:p>
      <w:pPr>
        <w:numPr>
          <w:ilvl w:val="1"/>
          <w:numId w:val="900"/>
        </w:numPr>
        <w:spacing w:before="0" w:after="0"/>
      </w:pPr>
      <w:r>
        <w:t>PAI Structural Features</w:t>
      </w:r>
    </w:p>
    <w:p>
      <w:pPr>
        <w:numPr>
          <w:ilvl w:val="2"/>
          <w:numId w:val="900"/>
        </w:numPr>
        <w:spacing w:before="0" w:after="0"/>
      </w:pPr>
      <w:r>
        <w:t>Size and Organization</w:t>
      </w:r>
    </w:p>
    <w:p>
      <w:pPr>
        <w:numPr>
          <w:ilvl w:val="2"/>
          <w:numId w:val="900"/>
        </w:numPr>
        <w:spacing w:before="0" w:after="0"/>
      </w:pPr>
      <w:r>
        <w:t>GC Content Deviation</w:t>
      </w:r>
    </w:p>
    <w:p>
      <w:pPr>
        <w:numPr>
          <w:ilvl w:val="2"/>
          <w:numId w:val="900"/>
        </w:numPr>
        <w:spacing w:before="0" w:after="0"/>
      </w:pPr>
      <w:r>
        <w:t>Insertion Sites</w:t>
      </w:r>
    </w:p>
    <w:p>
      <w:pPr>
        <w:numPr>
          <w:ilvl w:val="2"/>
          <w:numId w:val="900"/>
        </w:numPr>
        <w:spacing w:before="0" w:after="0"/>
      </w:pPr>
      <w:r>
        <w:t>Mobility Elements</w:t>
      </w:r>
    </w:p>
    <w:p>
      <w:pPr>
        <w:numPr>
          <w:ilvl w:val="1"/>
          <w:numId w:val="900"/>
        </w:numPr>
        <w:spacing w:before="0" w:after="0"/>
      </w:pPr>
      <w:r>
        <w:t>PAI Integration Mechanisms</w:t>
      </w:r>
    </w:p>
    <w:p>
      <w:pPr>
        <w:numPr>
          <w:ilvl w:val="2"/>
          <w:numId w:val="900"/>
        </w:numPr>
        <w:spacing w:before="0" w:after="0"/>
      </w:pPr>
      <w:r>
        <w:t>Site-Specific Integration</w:t>
      </w:r>
    </w:p>
    <w:p>
      <w:pPr>
        <w:numPr>
          <w:ilvl w:val="2"/>
          <w:numId w:val="900"/>
        </w:numPr>
        <w:spacing w:before="0" w:after="0"/>
      </w:pPr>
      <w:r>
        <w:t>tRNA Gene Targeting</w:t>
      </w:r>
    </w:p>
    <w:p>
      <w:pPr>
        <w:numPr>
          <w:ilvl w:val="2"/>
          <w:numId w:val="900"/>
        </w:numPr>
        <w:spacing w:before="0" w:after="0"/>
      </w:pPr>
      <w:r>
        <w:t>Integrase-Mediated Insertion</w:t>
      </w:r>
    </w:p>
    <w:p>
      <w:pPr>
        <w:numPr>
          <w:ilvl w:val="1"/>
          <w:numId w:val="900"/>
        </w:numPr>
        <w:spacing w:before="0" w:after="0"/>
      </w:pPr>
      <w:r>
        <w:t>PAI Horizontal Transfer</w:t>
      </w:r>
    </w:p>
    <w:p>
      <w:pPr>
        <w:numPr>
          <w:ilvl w:val="2"/>
          <w:numId w:val="900"/>
        </w:numPr>
        <w:spacing w:before="0" w:after="0"/>
      </w:pPr>
      <w:r>
        <w:t>Conjugative Transfer</w:t>
      </w:r>
    </w:p>
    <w:p>
      <w:pPr>
        <w:numPr>
          <w:ilvl w:val="2"/>
          <w:numId w:val="900"/>
        </w:numPr>
        <w:spacing w:before="0" w:after="0"/>
      </w:pPr>
      <w:r>
        <w:t>Transduction-Mediated Transfer</w:t>
      </w:r>
    </w:p>
    <w:p>
      <w:pPr>
        <w:numPr>
          <w:ilvl w:val="2"/>
          <w:numId w:val="900"/>
        </w:numPr>
        <w:spacing w:before="0" w:after="0"/>
      </w:pPr>
      <w:r>
        <w:t>Transformation Uptake</w:t>
      </w:r>
    </w:p>
    <w:p>
      <w:pPr>
        <w:numPr>
          <w:ilvl w:val="1"/>
          <w:numId w:val="900"/>
        </w:numPr>
        <w:spacing w:before="0" w:after="0"/>
      </w:pPr>
      <w:r>
        <w:t>PAI Evolution</w:t>
      </w:r>
    </w:p>
    <w:p>
      <w:pPr>
        <w:numPr>
          <w:ilvl w:val="2"/>
          <w:numId w:val="900"/>
        </w:numPr>
        <w:spacing w:before="0" w:after="0"/>
      </w:pPr>
      <w:r>
        <w:t>Modular Assembly</w:t>
      </w:r>
    </w:p>
    <w:p>
      <w:pPr>
        <w:numPr>
          <w:ilvl w:val="2"/>
          <w:numId w:val="900"/>
        </w:numPr>
        <w:spacing w:before="0" w:after="0"/>
      </w:pPr>
      <w:r>
        <w:t>Gene Acquisition</w:t>
      </w:r>
    </w:p>
    <w:p>
      <w:pPr>
        <w:numPr>
          <w:ilvl w:val="2"/>
          <w:numId w:val="900"/>
        </w:numPr>
        <w:spacing w:before="0" w:after="0"/>
      </w:pPr>
      <w:r>
        <w:t>Pseudogene Formation</w:t>
      </w:r>
    </w:p>
    <w:p>
      <w:pPr>
        <w:numPr>
          <w:ilvl w:val="0"/>
          <w:numId w:val="900"/>
        </w:numPr>
        <w:spacing w:before="0" w:after="0"/>
      </w:pPr>
      <w:r>
        <w:t>Mobile Genetic Elements</w:t>
      </w:r>
    </w:p>
    <w:p>
      <w:pPr>
        <w:numPr>
          <w:ilvl w:val="1"/>
          <w:numId w:val="900"/>
        </w:numPr>
        <w:spacing w:before="0" w:after="0"/>
      </w:pPr>
      <w:r>
        <w:t>Plasmid-Encoded Virulence</w:t>
      </w:r>
    </w:p>
    <w:p>
      <w:pPr>
        <w:numPr>
          <w:ilvl w:val="2"/>
          <w:numId w:val="900"/>
        </w:numPr>
        <w:spacing w:before="0" w:after="0"/>
      </w:pPr>
      <w:r>
        <w:t>Conjugative Plasmids</w:t>
      </w:r>
    </w:p>
    <w:p>
      <w:pPr>
        <w:numPr>
          <w:ilvl w:val="2"/>
          <w:numId w:val="900"/>
        </w:numPr>
        <w:spacing w:before="0" w:after="0"/>
      </w:pPr>
      <w:r>
        <w:t>Mobilizable Plasmids</w:t>
      </w:r>
    </w:p>
    <w:p>
      <w:pPr>
        <w:numPr>
          <w:ilvl w:val="2"/>
          <w:numId w:val="900"/>
        </w:numPr>
        <w:spacing w:before="0" w:after="0"/>
      </w:pPr>
      <w:r>
        <w:t>Plasmid Maintenance</w:t>
      </w:r>
    </w:p>
    <w:p>
      <w:pPr>
        <w:numPr>
          <w:ilvl w:val="2"/>
          <w:numId w:val="900"/>
        </w:numPr>
        <w:spacing w:before="0" w:after="0"/>
      </w:pPr>
      <w:r>
        <w:t>Toxin-Encoding Plasmids</w:t>
      </w:r>
    </w:p>
    <w:p>
      <w:pPr>
        <w:numPr>
          <w:ilvl w:val="1"/>
          <w:numId w:val="900"/>
        </w:numPr>
        <w:spacing w:before="0" w:after="0"/>
      </w:pPr>
      <w:r>
        <w:t>Bacteriophage Contributions</w:t>
      </w:r>
    </w:p>
    <w:p>
      <w:pPr>
        <w:numPr>
          <w:ilvl w:val="2"/>
          <w:numId w:val="900"/>
        </w:numPr>
        <w:spacing w:before="0" w:after="0"/>
      </w:pPr>
      <w:r>
        <w:t>Lysogenic Conversion</w:t>
      </w:r>
    </w:p>
    <w:p>
      <w:pPr>
        <w:numPr>
          <w:ilvl w:val="2"/>
          <w:numId w:val="900"/>
        </w:numPr>
        <w:spacing w:before="0" w:after="0"/>
      </w:pPr>
      <w:r>
        <w:t>Phage-Encoded Toxins</w:t>
      </w:r>
    </w:p>
    <w:p>
      <w:pPr>
        <w:numPr>
          <w:ilvl w:val="2"/>
          <w:numId w:val="900"/>
        </w:numPr>
        <w:spacing w:before="0" w:after="0"/>
      </w:pPr>
      <w:r>
        <w:t>Prophage Integration</w:t>
      </w:r>
    </w:p>
    <w:p>
      <w:pPr>
        <w:numPr>
          <w:ilvl w:val="2"/>
          <w:numId w:val="900"/>
        </w:numPr>
        <w:spacing w:before="0" w:after="0"/>
      </w:pPr>
      <w:r>
        <w:t>Phage-Mediated Transfer</w:t>
      </w:r>
    </w:p>
    <w:p>
      <w:pPr>
        <w:numPr>
          <w:ilvl w:val="1"/>
          <w:numId w:val="900"/>
        </w:numPr>
        <w:spacing w:before="0" w:after="0"/>
      </w:pPr>
      <w:r>
        <w:t>Transposon-Mediated Transfer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numPr>
          <w:ilvl w:val="2"/>
          <w:numId w:val="900"/>
        </w:numPr>
        <w:spacing w:before="0" w:after="0"/>
      </w:pPr>
      <w:r>
        <w:t>Tn10 Family Elements</w:t>
      </w:r>
    </w:p>
    <w:p>
      <w:pPr>
        <w:numPr>
          <w:ilvl w:val="2"/>
          <w:numId w:val="900"/>
        </w:numPr>
        <w:spacing w:before="0" w:after="0"/>
      </w:pPr>
      <w:r>
        <w:t>Insertion Sequence Elements</w:t>
      </w:r>
    </w:p>
    <w:p>
      <w:pPr>
        <w:numPr>
          <w:ilvl w:val="2"/>
          <w:numId w:val="900"/>
        </w:numPr>
        <w:spacing w:before="0" w:after="0"/>
      </w:pPr>
      <w:r>
        <w:t>Transposition Mechanisms</w:t>
      </w:r>
    </w:p>
    <w:p>
      <w:pPr>
        <w:numPr>
          <w:ilvl w:val="0"/>
          <w:numId w:val="900"/>
        </w:numPr>
        <w:spacing w:before="0" w:after="0"/>
      </w:pPr>
      <w:r>
        <w:t>Horizontal Gene Transfer Mechanisms</w:t>
      </w:r>
    </w:p>
    <w:p>
      <w:pPr>
        <w:numPr>
          <w:ilvl w:val="1"/>
          <w:numId w:val="900"/>
        </w:numPr>
        <w:spacing w:before="0" w:after="0"/>
      </w:pPr>
      <w:r>
        <w:t>Natural Transformation</w:t>
      </w:r>
    </w:p>
    <w:p>
      <w:pPr>
        <w:numPr>
          <w:ilvl w:val="2"/>
          <w:numId w:val="900"/>
        </w:numPr>
        <w:spacing w:before="0" w:after="0"/>
      </w:pPr>
      <w:r>
        <w:t>Competence Development</w:t>
      </w:r>
    </w:p>
    <w:p>
      <w:pPr>
        <w:numPr>
          <w:ilvl w:val="2"/>
          <w:numId w:val="900"/>
        </w:numPr>
        <w:spacing w:before="0" w:after="0"/>
      </w:pPr>
      <w:r>
        <w:t>DNA Uptake Systems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1"/>
          <w:numId w:val="900"/>
        </w:numPr>
        <w:spacing w:before="0" w:after="0"/>
      </w:pPr>
      <w:r>
        <w:t>Transduction Processes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2"/>
          <w:numId w:val="900"/>
        </w:numPr>
        <w:spacing w:before="0" w:after="0"/>
      </w:pPr>
      <w:r>
        <w:t>Phage Packaging Mechanisms</w:t>
      </w:r>
    </w:p>
    <w:p>
      <w:pPr>
        <w:numPr>
          <w:ilvl w:val="1"/>
          <w:numId w:val="900"/>
        </w:numPr>
        <w:spacing w:before="0" w:after="0"/>
      </w:pPr>
      <w:r>
        <w:t>Conjugative Transfer</w:t>
      </w:r>
    </w:p>
    <w:p>
      <w:pPr>
        <w:numPr>
          <w:ilvl w:val="2"/>
          <w:numId w:val="900"/>
        </w:numPr>
        <w:spacing w:before="0" w:after="0"/>
      </w:pPr>
      <w:r>
        <w:t>Pilus Formation</w:t>
      </w:r>
    </w:p>
    <w:p>
      <w:pPr>
        <w:numPr>
          <w:ilvl w:val="2"/>
          <w:numId w:val="900"/>
        </w:numPr>
        <w:spacing w:before="0" w:after="0"/>
      </w:pPr>
      <w:r>
        <w:t>DNA Transfer Apparatus</w:t>
      </w:r>
    </w:p>
    <w:p>
      <w:pPr>
        <w:numPr>
          <w:ilvl w:val="2"/>
          <w:numId w:val="900"/>
        </w:numPr>
        <w:spacing w:before="0" w:after="0"/>
      </w:pPr>
      <w:r>
        <w:t>Recipient Cell Processing</w:t>
      </w:r>
    </w:p>
    <w:p>
      <w:pPr>
        <w:numPr>
          <w:ilvl w:val="1"/>
          <w:numId w:val="900"/>
        </w:numPr>
        <w:spacing w:before="0" w:after="0"/>
      </w:pPr>
      <w:r>
        <w:t>Gene Transfer Consequences</w:t>
      </w:r>
    </w:p>
    <w:p>
      <w:pPr>
        <w:numPr>
          <w:ilvl w:val="2"/>
          <w:numId w:val="900"/>
        </w:numPr>
        <w:spacing w:before="0" w:after="0"/>
      </w:pPr>
      <w:r>
        <w:t>Virulence Acquisition</w:t>
      </w:r>
    </w:p>
    <w:p>
      <w:pPr>
        <w:numPr>
          <w:ilvl w:val="2"/>
          <w:numId w:val="900"/>
        </w:numPr>
        <w:spacing w:before="0" w:after="0"/>
      </w:pPr>
      <w:r>
        <w:t>Antibiotic Resistance Spread</w:t>
      </w:r>
    </w:p>
    <w:p>
      <w:pPr>
        <w:numPr>
          <w:ilvl w:val="2"/>
          <w:numId w:val="900"/>
        </w:numPr>
        <w:spacing w:before="0" w:after="0"/>
      </w:pPr>
      <w:r>
        <w:t>Metabolic Capability Expansion</w:t>
      </w:r>
    </w:p>
    <w:p>
      <w:pPr>
        <w:pStyle w:val="Heading1"/>
      </w:pPr>
      <w:r>
        <w:t>Experimental Approaches to Pathogenesis</w:t>
      </w:r>
    </w:p>
    <w:p>
      <w:pPr>
        <w:numPr>
          <w:ilvl w:val="0"/>
          <w:numId w:val="900"/>
        </w:numPr>
        <w:spacing w:before="0" w:after="0"/>
      </w:pPr>
      <w:r>
        <w:t>In Vitro Model Systems</w:t>
      </w:r>
    </w:p>
    <w:p>
      <w:pPr>
        <w:numPr>
          <w:ilvl w:val="1"/>
          <w:numId w:val="900"/>
        </w:numPr>
        <w:spacing w:before="0" w:after="0"/>
      </w:pPr>
      <w:r>
        <w:t>Cell Culture Models</w:t>
      </w:r>
    </w:p>
    <w:p>
      <w:pPr>
        <w:numPr>
          <w:ilvl w:val="2"/>
          <w:numId w:val="900"/>
        </w:numPr>
        <w:spacing w:before="0" w:after="0"/>
      </w:pPr>
      <w:r>
        <w:t>Primary Cell Cultures</w:t>
      </w:r>
    </w:p>
    <w:p>
      <w:pPr>
        <w:numPr>
          <w:ilvl w:val="2"/>
          <w:numId w:val="900"/>
        </w:numPr>
        <w:spacing w:before="0" w:after="0"/>
      </w:pPr>
      <w:r>
        <w:t>Immortalized Cell Lines</w:t>
      </w:r>
    </w:p>
    <w:p>
      <w:pPr>
        <w:numPr>
          <w:ilvl w:val="2"/>
          <w:numId w:val="900"/>
        </w:numPr>
        <w:spacing w:before="0" w:after="0"/>
      </w:pPr>
      <w:r>
        <w:t>Tissue-Specific Cell Types</w:t>
      </w:r>
    </w:p>
    <w:p>
      <w:pPr>
        <w:numPr>
          <w:ilvl w:val="2"/>
          <w:numId w:val="900"/>
        </w:numPr>
        <w:spacing w:before="0" w:after="0"/>
      </w:pPr>
      <w:r>
        <w:t>Co-Culture Systems</w:t>
      </w:r>
    </w:p>
    <w:p>
      <w:pPr>
        <w:numPr>
          <w:ilvl w:val="1"/>
          <w:numId w:val="900"/>
        </w:numPr>
        <w:spacing w:before="0" w:after="0"/>
      </w:pPr>
      <w:r>
        <w:t>Organoid Technology</w:t>
      </w:r>
    </w:p>
    <w:p>
      <w:pPr>
        <w:numPr>
          <w:ilvl w:val="2"/>
          <w:numId w:val="900"/>
        </w:numPr>
        <w:spacing w:before="0" w:after="0"/>
      </w:pPr>
      <w:r>
        <w:t>Three-Dimensional Culture</w:t>
      </w:r>
    </w:p>
    <w:p>
      <w:pPr>
        <w:numPr>
          <w:ilvl w:val="2"/>
          <w:numId w:val="900"/>
        </w:numPr>
        <w:spacing w:before="0" w:after="0"/>
      </w:pPr>
      <w:r>
        <w:t>Tissue Architecture Mimicry</w:t>
      </w:r>
    </w:p>
    <w:p>
      <w:pPr>
        <w:numPr>
          <w:ilvl w:val="2"/>
          <w:numId w:val="900"/>
        </w:numPr>
        <w:spacing w:before="0" w:after="0"/>
      </w:pPr>
      <w:r>
        <w:t>Organ-Specific Function</w:t>
      </w:r>
    </w:p>
    <w:p>
      <w:pPr>
        <w:numPr>
          <w:ilvl w:val="2"/>
          <w:numId w:val="900"/>
        </w:numPr>
        <w:spacing w:before="0" w:after="0"/>
      </w:pPr>
      <w:r>
        <w:t>Disease Modeling Applications</w:t>
      </w:r>
    </w:p>
    <w:p>
      <w:pPr>
        <w:numPr>
          <w:ilvl w:val="1"/>
          <w:numId w:val="900"/>
        </w:numPr>
        <w:spacing w:before="0" w:after="0"/>
      </w:pPr>
      <w:r>
        <w:t>Artificial Tissue Models</w:t>
      </w:r>
    </w:p>
    <w:p>
      <w:pPr>
        <w:numPr>
          <w:ilvl w:val="2"/>
          <w:numId w:val="900"/>
        </w:numPr>
        <w:spacing w:before="0" w:after="0"/>
      </w:pPr>
      <w:r>
        <w:t>Bioengineered Tissues</w:t>
      </w:r>
    </w:p>
    <w:p>
      <w:pPr>
        <w:numPr>
          <w:ilvl w:val="2"/>
          <w:numId w:val="900"/>
        </w:numPr>
        <w:spacing w:before="0" w:after="0"/>
      </w:pPr>
      <w:r>
        <w:t>Microfluidic Systems</w:t>
      </w:r>
    </w:p>
    <w:p>
      <w:pPr>
        <w:numPr>
          <w:ilvl w:val="2"/>
          <w:numId w:val="900"/>
        </w:numPr>
        <w:spacing w:before="0" w:after="0"/>
      </w:pPr>
      <w:r>
        <w:t>Organ-on-Chip Technology</w:t>
      </w:r>
    </w:p>
    <w:p>
      <w:pPr>
        <w:numPr>
          <w:ilvl w:val="0"/>
          <w:numId w:val="900"/>
        </w:numPr>
        <w:spacing w:before="0" w:after="0"/>
      </w:pPr>
      <w:r>
        <w:t>In Vivo Model Systems</w:t>
      </w:r>
    </w:p>
    <w:p>
      <w:pPr>
        <w:numPr>
          <w:ilvl w:val="1"/>
          <w:numId w:val="900"/>
        </w:numPr>
        <w:spacing w:before="0" w:after="0"/>
      </w:pPr>
      <w:r>
        <w:t>Mammalian Models</w:t>
      </w:r>
    </w:p>
    <w:p>
      <w:pPr>
        <w:numPr>
          <w:ilvl w:val="2"/>
          <w:numId w:val="900"/>
        </w:numPr>
        <w:spacing w:before="0" w:after="0"/>
      </w:pPr>
      <w:r>
        <w:t>Mouse Model Systems</w:t>
      </w:r>
    </w:p>
    <w:p>
      <w:pPr>
        <w:numPr>
          <w:ilvl w:val="2"/>
          <w:numId w:val="900"/>
        </w:numPr>
        <w:spacing w:before="0" w:after="0"/>
      </w:pPr>
      <w:r>
        <w:t>Rat Models</w:t>
      </w:r>
    </w:p>
    <w:p>
      <w:pPr>
        <w:numPr>
          <w:ilvl w:val="2"/>
          <w:numId w:val="900"/>
        </w:numPr>
        <w:spacing w:before="0" w:after="0"/>
      </w:pPr>
      <w:r>
        <w:t>Non-Human Primate Models</w:t>
      </w:r>
    </w:p>
    <w:p>
      <w:pPr>
        <w:numPr>
          <w:ilvl w:val="2"/>
          <w:numId w:val="900"/>
        </w:numPr>
        <w:spacing w:before="0" w:after="0"/>
      </w:pPr>
      <w:r>
        <w:t>Humanized Mouse Models</w:t>
      </w:r>
    </w:p>
    <w:p>
      <w:pPr>
        <w:numPr>
          <w:ilvl w:val="1"/>
          <w:numId w:val="900"/>
        </w:numPr>
        <w:spacing w:before="0" w:after="0"/>
      </w:pPr>
      <w:r>
        <w:t>Alternative Animal Models</w:t>
      </w:r>
    </w:p>
    <w:p>
      <w:pPr>
        <w:numPr>
          <w:ilvl w:val="2"/>
          <w:numId w:val="900"/>
        </w:numPr>
        <w:spacing w:before="0" w:after="0"/>
      </w:pPr>
      <w:r>
        <w:t>Zebrafish Models</w:t>
      </w:r>
    </w:p>
    <w:p>
      <w:pPr>
        <w:numPr>
          <w:ilvl w:val="2"/>
          <w:numId w:val="900"/>
        </w:numPr>
        <w:spacing w:before="0" w:after="0"/>
      </w:pPr>
      <w:r>
        <w:t>Chicken Embryo Models</w:t>
      </w:r>
    </w:p>
    <w:p>
      <w:pPr>
        <w:numPr>
          <w:ilvl w:val="2"/>
          <w:numId w:val="900"/>
        </w:numPr>
        <w:spacing w:before="0" w:after="0"/>
      </w:pPr>
      <w:r>
        <w:t>Rabbit Models</w:t>
      </w:r>
    </w:p>
    <w:p>
      <w:pPr>
        <w:numPr>
          <w:ilvl w:val="1"/>
          <w:numId w:val="900"/>
        </w:numPr>
        <w:spacing w:before="0" w:after="0"/>
      </w:pPr>
      <w:r>
        <w:t>Invertebrate Models</w:t>
      </w:r>
    </w:p>
    <w:p>
      <w:pPr>
        <w:numPr>
          <w:ilvl w:val="2"/>
          <w:numId w:val="900"/>
        </w:numPr>
        <w:spacing w:before="0" w:after="0"/>
      </w:pPr>
      <w:r>
        <w:t>Caenorhabditis elegans</w:t>
      </w:r>
    </w:p>
    <w:p>
      <w:pPr>
        <w:numPr>
          <w:ilvl w:val="2"/>
          <w:numId w:val="900"/>
        </w:numPr>
        <w:spacing w:before="0" w:after="0"/>
      </w:pPr>
      <w:r>
        <w:t>Drosophila melanogaster</w:t>
      </w:r>
    </w:p>
    <w:p>
      <w:pPr>
        <w:numPr>
          <w:ilvl w:val="2"/>
          <w:numId w:val="900"/>
        </w:numPr>
        <w:spacing w:before="0" w:after="0"/>
      </w:pPr>
      <w:r>
        <w:t>Galleria mellonella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Molecular and Genetic Tools</w:t>
      </w:r>
    </w:p>
    <w:p>
      <w:pPr>
        <w:numPr>
          <w:ilvl w:val="1"/>
          <w:numId w:val="900"/>
        </w:numPr>
        <w:spacing w:before="0" w:after="0"/>
      </w:pPr>
      <w:r>
        <w:t>Gene Manipulation Techniques</w:t>
      </w:r>
    </w:p>
    <w:p>
      <w:pPr>
        <w:numPr>
          <w:ilvl w:val="2"/>
          <w:numId w:val="900"/>
        </w:numPr>
        <w:spacing w:before="0" w:after="0"/>
      </w:pPr>
      <w:r>
        <w:t>Targeted Gene Deletion</w:t>
      </w:r>
    </w:p>
    <w:p>
      <w:pPr>
        <w:numPr>
          <w:ilvl w:val="2"/>
          <w:numId w:val="900"/>
        </w:numPr>
        <w:spacing w:before="0" w:after="0"/>
      </w:pPr>
      <w:r>
        <w:t>Site-Directed Mutagenesis</w:t>
      </w:r>
    </w:p>
    <w:p>
      <w:pPr>
        <w:numPr>
          <w:ilvl w:val="2"/>
          <w:numId w:val="900"/>
        </w:numPr>
        <w:spacing w:before="0" w:after="0"/>
      </w:pPr>
      <w:r>
        <w:t>Complementation Analysis</w:t>
      </w:r>
    </w:p>
    <w:p>
      <w:pPr>
        <w:numPr>
          <w:ilvl w:val="2"/>
          <w:numId w:val="900"/>
        </w:numPr>
        <w:spacing w:before="0" w:after="0"/>
      </w:pPr>
      <w:r>
        <w:t>Conditional Gene Expression</w:t>
      </w:r>
    </w:p>
    <w:p>
      <w:pPr>
        <w:numPr>
          <w:ilvl w:val="1"/>
          <w:numId w:val="900"/>
        </w:numPr>
        <w:spacing w:before="0" w:after="0"/>
      </w:pPr>
      <w:r>
        <w:t>Modern Genetic Tools</w:t>
      </w:r>
    </w:p>
    <w:p>
      <w:pPr>
        <w:numPr>
          <w:ilvl w:val="2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Recombineering Techniques</w:t>
      </w:r>
    </w:p>
    <w:p>
      <w:pPr>
        <w:numPr>
          <w:ilvl w:val="2"/>
          <w:numId w:val="900"/>
        </w:numPr>
        <w:spacing w:before="0" w:after="0"/>
      </w:pPr>
      <w:r>
        <w:t>Transposon Mutagenesis</w:t>
      </w:r>
    </w:p>
    <w:p>
      <w:pPr>
        <w:numPr>
          <w:ilvl w:val="2"/>
          <w:numId w:val="900"/>
        </w:numPr>
        <w:spacing w:before="0" w:after="0"/>
      </w:pPr>
      <w:r>
        <w:t>Random Mutagenesis</w:t>
      </w:r>
    </w:p>
    <w:p>
      <w:pPr>
        <w:numPr>
          <w:ilvl w:val="1"/>
          <w:numId w:val="900"/>
        </w:numPr>
        <w:spacing w:before="0" w:after="0"/>
      </w:pPr>
      <w:r>
        <w:t>Reporter Systems</w:t>
      </w:r>
    </w:p>
    <w:p>
      <w:pPr>
        <w:numPr>
          <w:ilvl w:val="2"/>
          <w:numId w:val="900"/>
        </w:numPr>
        <w:spacing w:before="0" w:after="0"/>
      </w:pPr>
      <w:r>
        <w:t>Fluorescent Protein Reporters</w:t>
      </w:r>
    </w:p>
    <w:p>
      <w:pPr>
        <w:numPr>
          <w:ilvl w:val="2"/>
          <w:numId w:val="900"/>
        </w:numPr>
        <w:spacing w:before="0" w:after="0"/>
      </w:pPr>
      <w:r>
        <w:t>Luminescent Reporters</w:t>
      </w:r>
    </w:p>
    <w:p>
      <w:pPr>
        <w:numPr>
          <w:ilvl w:val="2"/>
          <w:numId w:val="900"/>
        </w:numPr>
        <w:spacing w:before="0" w:after="0"/>
      </w:pPr>
      <w:r>
        <w:t>Enzymatic Reporters</w:t>
      </w:r>
    </w:p>
    <w:p>
      <w:pPr>
        <w:numPr>
          <w:ilvl w:val="2"/>
          <w:numId w:val="900"/>
        </w:numPr>
        <w:spacing w:before="0" w:after="0"/>
      </w:pPr>
      <w:r>
        <w:t>In Vivo Imaging Applications</w:t>
      </w:r>
    </w:p>
    <w:p>
      <w:pPr>
        <w:numPr>
          <w:ilvl w:val="1"/>
          <w:numId w:val="900"/>
        </w:numPr>
        <w:spacing w:before="0" w:after="0"/>
      </w:pPr>
      <w:r>
        <w:t>Genomic Approaches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Population Genomics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Transcriptomic Analysis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Microarray Analysis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Temporal Expression Profiling</w:t>
      </w:r>
    </w:p>
    <w:p>
      <w:pPr>
        <w:numPr>
          <w:ilvl w:val="1"/>
          <w:numId w:val="900"/>
        </w:numPr>
        <w:spacing w:before="0" w:after="0"/>
      </w:pPr>
      <w:r>
        <w:t>Proteomic Approaches</w:t>
      </w:r>
    </w:p>
    <w:p>
      <w:pPr>
        <w:numPr>
          <w:ilvl w:val="2"/>
          <w:numId w:val="900"/>
        </w:numPr>
        <w:spacing w:before="0" w:after="0"/>
      </w:pPr>
      <w:r>
        <w:t>Mass Spectrometry Analysis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Secretome Analysis</w:t>
      </w:r>
    </w:p>
    <w:p>
      <w:pPr>
        <w:numPr>
          <w:ilvl w:val="1"/>
          <w:numId w:val="900"/>
        </w:numPr>
        <w:spacing w:before="0" w:after="0"/>
      </w:pPr>
      <w:r>
        <w:t>Metabolomic Studies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2"/>
          <w:numId w:val="900"/>
        </w:numPr>
        <w:spacing w:before="0" w:after="0"/>
      </w:pPr>
      <w:r>
        <w:t>Host-Pathogen Metabolic Interactions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