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Bacterial Genetics and Genomics</w:t>
      </w:r>
    </w:p>
    <w:p>
      <w:pPr>
        <w:pStyle w:val="Heading1"/>
      </w:pPr>
      <w:r>
        <w:t>Foundations of Bacterial Genetics</w:t>
      </w:r>
    </w:p>
    <w:p>
      <w:pPr>
        <w:numPr>
          <w:ilvl w:val="0"/>
          <w:numId w:val="900"/>
        </w:numPr>
        <w:spacing w:before="0" w:after="0"/>
      </w:pPr>
      <w:r>
        <w:t>The Bacterial Cell as a Genetic System</w:t>
      </w:r>
    </w:p>
    <w:p>
      <w:pPr>
        <w:numPr>
          <w:ilvl w:val="1"/>
          <w:numId w:val="900"/>
        </w:numPr>
        <w:spacing w:before="0" w:after="0"/>
      </w:pPr>
      <w:r>
        <w:t>Prokaryotic vs. Eukaryotic Genetics</w:t>
      </w:r>
    </w:p>
    <w:p>
      <w:pPr>
        <w:numPr>
          <w:ilvl w:val="2"/>
          <w:numId w:val="900"/>
        </w:numPr>
        <w:spacing w:before="0" w:after="0"/>
      </w:pPr>
      <w:r>
        <w:t>Genome Organization Differences</w:t>
      </w:r>
    </w:p>
    <w:p>
      <w:pPr>
        <w:numPr>
          <w:ilvl w:val="3"/>
          <w:numId w:val="900"/>
        </w:numPr>
        <w:spacing w:before="0" w:after="0"/>
      </w:pPr>
      <w:r>
        <w:t>Circular vs. Linear Chromosomes</w:t>
      </w:r>
    </w:p>
    <w:p>
      <w:pPr>
        <w:numPr>
          <w:ilvl w:val="3"/>
          <w:numId w:val="900"/>
        </w:numPr>
        <w:spacing w:before="0" w:after="0"/>
      </w:pPr>
      <w:r>
        <w:t>Nucleoid vs. Nucleus</w:t>
      </w:r>
    </w:p>
    <w:p>
      <w:pPr>
        <w:numPr>
          <w:ilvl w:val="3"/>
          <w:numId w:val="900"/>
        </w:numPr>
        <w:spacing w:before="0" w:after="0"/>
      </w:pPr>
      <w:r>
        <w:t>Plasmid Presence</w:t>
      </w:r>
    </w:p>
    <w:p>
      <w:pPr>
        <w:numPr>
          <w:ilvl w:val="3"/>
          <w:numId w:val="900"/>
        </w:numPr>
        <w:spacing w:before="0" w:after="0"/>
      </w:pPr>
      <w:r>
        <w:t>Gene Density and Intergenic Regions</w:t>
      </w:r>
    </w:p>
    <w:p>
      <w:pPr>
        <w:numPr>
          <w:ilvl w:val="2"/>
          <w:numId w:val="900"/>
        </w:numPr>
        <w:spacing w:before="0" w:after="0"/>
      </w:pPr>
      <w:r>
        <w:t>Gene Expression Differences</w:t>
      </w:r>
    </w:p>
    <w:p>
      <w:pPr>
        <w:numPr>
          <w:ilvl w:val="3"/>
          <w:numId w:val="900"/>
        </w:numPr>
        <w:spacing w:before="0" w:after="0"/>
      </w:pPr>
      <w:r>
        <w:t>Coupled Transcription-Translation</w:t>
      </w:r>
    </w:p>
    <w:p>
      <w:pPr>
        <w:numPr>
          <w:ilvl w:val="3"/>
          <w:numId w:val="900"/>
        </w:numPr>
        <w:spacing w:before="0" w:after="0"/>
      </w:pPr>
      <w:r>
        <w:t>Polycistronic mRNAs</w:t>
      </w:r>
    </w:p>
    <w:p>
      <w:pPr>
        <w:numPr>
          <w:ilvl w:val="3"/>
          <w:numId w:val="900"/>
        </w:numPr>
        <w:spacing w:before="0" w:after="0"/>
      </w:pPr>
      <w:r>
        <w:t>Absence of RNA Processing</w:t>
      </w:r>
    </w:p>
    <w:p>
      <w:pPr>
        <w:numPr>
          <w:ilvl w:val="3"/>
          <w:numId w:val="900"/>
        </w:numPr>
        <w:spacing w:before="0" w:after="0"/>
      </w:pPr>
      <w:r>
        <w:t>Ribosome Structure Differences</w:t>
      </w:r>
    </w:p>
    <w:p>
      <w:pPr>
        <w:numPr>
          <w:ilvl w:val="2"/>
          <w:numId w:val="900"/>
        </w:numPr>
        <w:spacing w:before="0" w:after="0"/>
      </w:pPr>
      <w:r>
        <w:t>Genetic Exchange Mechanisms</w:t>
      </w:r>
    </w:p>
    <w:p>
      <w:pPr>
        <w:numPr>
          <w:ilvl w:val="3"/>
          <w:numId w:val="900"/>
        </w:numPr>
        <w:spacing w:before="0" w:after="0"/>
      </w:pPr>
      <w:r>
        <w:t>Sexual vs. Asexual Reproduction</w:t>
      </w:r>
    </w:p>
    <w:p>
      <w:pPr>
        <w:numPr>
          <w:ilvl w:val="3"/>
          <w:numId w:val="900"/>
        </w:numPr>
        <w:spacing w:before="0" w:after="0"/>
      </w:pPr>
      <w:r>
        <w:t>Horizontal Gene Transfer Types</w:t>
      </w:r>
    </w:p>
    <w:p>
      <w:pPr>
        <w:numPr>
          <w:ilvl w:val="3"/>
          <w:numId w:val="900"/>
        </w:numPr>
        <w:spacing w:before="0" w:after="0"/>
      </w:pPr>
      <w:r>
        <w:t>Recombination Frequency Differences</w:t>
      </w:r>
    </w:p>
    <w:p>
      <w:pPr>
        <w:numPr>
          <w:ilvl w:val="1"/>
          <w:numId w:val="900"/>
        </w:numPr>
        <w:spacing w:before="0" w:after="0"/>
      </w:pPr>
      <w:r>
        <w:t>Key Cellular Structures for Genetics</w:t>
      </w:r>
    </w:p>
    <w:p>
      <w:pPr>
        <w:numPr>
          <w:ilvl w:val="2"/>
          <w:numId w:val="900"/>
        </w:numPr>
        <w:spacing w:before="0" w:after="0"/>
      </w:pPr>
      <w:r>
        <w:t>Nucleoid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DNA Packaging Mechanisms</w:t>
      </w:r>
    </w:p>
    <w:p>
      <w:pPr>
        <w:numPr>
          <w:ilvl w:val="3"/>
          <w:numId w:val="900"/>
        </w:numPr>
        <w:spacing w:before="0" w:after="0"/>
      </w:pPr>
      <w:r>
        <w:t>Nucleoid-Associated Proteins</w:t>
      </w:r>
    </w:p>
    <w:p>
      <w:pPr>
        <w:numPr>
          <w:ilvl w:val="3"/>
          <w:numId w:val="900"/>
        </w:numPr>
        <w:spacing w:before="0" w:after="0"/>
      </w:pPr>
      <w:r>
        <w:t>Spatial Organization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70S Ribosome Structure</w:t>
      </w:r>
    </w:p>
    <w:p>
      <w:pPr>
        <w:numPr>
          <w:ilvl w:val="3"/>
          <w:numId w:val="900"/>
        </w:numPr>
        <w:spacing w:before="0" w:after="0"/>
      </w:pPr>
      <w:r>
        <w:t>30S and 50S Subunit Composition</w:t>
      </w:r>
    </w:p>
    <w:p>
      <w:pPr>
        <w:numPr>
          <w:ilvl w:val="3"/>
          <w:numId w:val="900"/>
        </w:numPr>
        <w:spacing w:before="0" w:after="0"/>
      </w:pPr>
      <w:r>
        <w:t>rRNA and Ribosomal Proteins</w:t>
      </w:r>
    </w:p>
    <w:p>
      <w:pPr>
        <w:numPr>
          <w:ilvl w:val="3"/>
          <w:numId w:val="900"/>
        </w:numPr>
        <w:spacing w:before="0" w:after="0"/>
      </w:pPr>
      <w:r>
        <w:t>Translation Function</w:t>
      </w:r>
    </w:p>
    <w:p>
      <w:pPr>
        <w:numPr>
          <w:ilvl w:val="2"/>
          <w:numId w:val="900"/>
        </w:numPr>
        <w:spacing w:before="0" w:after="0"/>
      </w:pPr>
      <w:r>
        <w:t>Cell Envelope</w:t>
      </w:r>
    </w:p>
    <w:p>
      <w:pPr>
        <w:numPr>
          <w:ilvl w:val="3"/>
          <w:numId w:val="900"/>
        </w:numPr>
        <w:spacing w:before="0" w:after="0"/>
      </w:pPr>
      <w:r>
        <w:t>Cell Wall Structure</w:t>
      </w:r>
    </w:p>
    <w:p>
      <w:pPr>
        <w:numPr>
          <w:ilvl w:val="3"/>
          <w:numId w:val="900"/>
        </w:numPr>
        <w:spacing w:before="0" w:after="0"/>
      </w:pPr>
      <w:r>
        <w:t>Peptidoglycan Layer</w:t>
      </w:r>
    </w:p>
    <w:p>
      <w:pPr>
        <w:numPr>
          <w:ilvl w:val="3"/>
          <w:numId w:val="900"/>
        </w:numPr>
        <w:spacing w:before="0" w:after="0"/>
      </w:pPr>
      <w:r>
        <w:t>Outer Membrane in Gram-Negatives</w:t>
      </w:r>
    </w:p>
    <w:p>
      <w:pPr>
        <w:numPr>
          <w:ilvl w:val="3"/>
          <w:numId w:val="900"/>
        </w:numPr>
        <w:spacing w:before="0" w:after="0"/>
      </w:pPr>
      <w:r>
        <w:t>Permeability Properties</w:t>
      </w:r>
    </w:p>
    <w:p>
      <w:pPr>
        <w:numPr>
          <w:ilvl w:val="3"/>
          <w:numId w:val="900"/>
        </w:numPr>
        <w:spacing w:before="0" w:after="0"/>
      </w:pPr>
      <w:r>
        <w:t>Transport Systems</w:t>
      </w:r>
    </w:p>
    <w:p>
      <w:pPr>
        <w:numPr>
          <w:ilvl w:val="3"/>
          <w:numId w:val="900"/>
        </w:numPr>
        <w:spacing w:before="0" w:after="0"/>
      </w:pPr>
      <w:r>
        <w:t>Role in DNA Uptake</w:t>
      </w:r>
    </w:p>
    <w:p>
      <w:pPr>
        <w:numPr>
          <w:ilvl w:val="0"/>
          <w:numId w:val="900"/>
        </w:numPr>
        <w:spacing w:before="0" w:after="0"/>
      </w:pPr>
      <w:r>
        <w:t>The Bacterial Genome</w:t>
      </w:r>
    </w:p>
    <w:p>
      <w:pPr>
        <w:numPr>
          <w:ilvl w:val="1"/>
          <w:numId w:val="900"/>
        </w:numPr>
        <w:spacing w:before="0" w:after="0"/>
      </w:pPr>
      <w:r>
        <w:t>The Bacterial Chromosome</w:t>
      </w:r>
    </w:p>
    <w:p>
      <w:pPr>
        <w:numPr>
          <w:ilvl w:val="2"/>
          <w:numId w:val="900"/>
        </w:numPr>
        <w:spacing w:before="0" w:after="0"/>
      </w:pPr>
      <w:r>
        <w:t>Physical Structure</w:t>
      </w:r>
    </w:p>
    <w:p>
      <w:pPr>
        <w:numPr>
          <w:ilvl w:val="3"/>
          <w:numId w:val="900"/>
        </w:numPr>
        <w:spacing w:before="0" w:after="0"/>
      </w:pPr>
      <w:r>
        <w:t>Circular Nature</w:t>
      </w:r>
    </w:p>
    <w:p>
      <w:pPr>
        <w:numPr>
          <w:ilvl w:val="3"/>
          <w:numId w:val="900"/>
        </w:numPr>
        <w:spacing w:before="0" w:after="0"/>
      </w:pPr>
      <w:r>
        <w:t>Chromosome Size Variation</w:t>
      </w:r>
    </w:p>
    <w:p>
      <w:pPr>
        <w:numPr>
          <w:ilvl w:val="3"/>
          <w:numId w:val="900"/>
        </w:numPr>
        <w:spacing w:before="0" w:after="0"/>
      </w:pPr>
      <w:r>
        <w:t>DNA Supercoiling</w:t>
      </w:r>
    </w:p>
    <w:p>
      <w:pPr>
        <w:numPr>
          <w:ilvl w:val="3"/>
          <w:numId w:val="900"/>
        </w:numPr>
        <w:spacing w:before="0" w:after="0"/>
      </w:pPr>
      <w:r>
        <w:t>Topological Domains</w:t>
      </w:r>
    </w:p>
    <w:p>
      <w:pPr>
        <w:numPr>
          <w:ilvl w:val="2"/>
          <w:numId w:val="900"/>
        </w:numPr>
        <w:spacing w:before="0" w:after="0"/>
      </w:pPr>
      <w:r>
        <w:t>DNA Supercoiling and Topology</w:t>
      </w:r>
    </w:p>
    <w:p>
      <w:pPr>
        <w:numPr>
          <w:ilvl w:val="3"/>
          <w:numId w:val="900"/>
        </w:numPr>
        <w:spacing w:before="0" w:after="0"/>
      </w:pPr>
      <w:r>
        <w:t>Negative Supercoiling</w:t>
      </w:r>
    </w:p>
    <w:p>
      <w:pPr>
        <w:numPr>
          <w:ilvl w:val="3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DNA Gyrase Function</w:t>
      </w:r>
    </w:p>
    <w:p>
      <w:pPr>
        <w:numPr>
          <w:ilvl w:val="3"/>
          <w:numId w:val="900"/>
        </w:numPr>
        <w:spacing w:before="0" w:after="0"/>
      </w:pPr>
      <w:r>
        <w:t>Topological Stress Relief</w:t>
      </w:r>
    </w:p>
    <w:p>
      <w:pPr>
        <w:numPr>
          <w:ilvl w:val="2"/>
          <w:numId w:val="900"/>
        </w:numPr>
        <w:spacing w:before="0" w:after="0"/>
      </w:pPr>
      <w:r>
        <w:t>Nucleoid-Associated Proteins</w:t>
      </w:r>
    </w:p>
    <w:p>
      <w:pPr>
        <w:numPr>
          <w:ilvl w:val="3"/>
          <w:numId w:val="900"/>
        </w:numPr>
        <w:spacing w:before="0" w:after="0"/>
      </w:pPr>
      <w:r>
        <w:t>H-NS Protein</w:t>
      </w:r>
    </w:p>
    <w:p>
      <w:pPr>
        <w:numPr>
          <w:ilvl w:val="3"/>
          <w:numId w:val="900"/>
        </w:numPr>
        <w:spacing w:before="0" w:after="0"/>
      </w:pPr>
      <w:r>
        <w:t>FIS Protein</w:t>
      </w:r>
    </w:p>
    <w:p>
      <w:pPr>
        <w:numPr>
          <w:ilvl w:val="3"/>
          <w:numId w:val="900"/>
        </w:numPr>
        <w:spacing w:before="0" w:after="0"/>
      </w:pPr>
      <w:r>
        <w:t>IHF Protein</w:t>
      </w:r>
    </w:p>
    <w:p>
      <w:pPr>
        <w:numPr>
          <w:ilvl w:val="3"/>
          <w:numId w:val="900"/>
        </w:numPr>
        <w:spacing w:before="0" w:after="0"/>
      </w:pPr>
      <w:r>
        <w:t>HU Protein</w:t>
      </w:r>
    </w:p>
    <w:p>
      <w:pPr>
        <w:numPr>
          <w:ilvl w:val="3"/>
          <w:numId w:val="900"/>
        </w:numPr>
        <w:spacing w:before="0" w:after="0"/>
      </w:pPr>
      <w:r>
        <w:t>Functions in DNA Organization</w:t>
      </w:r>
    </w:p>
    <w:p>
      <w:pPr>
        <w:numPr>
          <w:ilvl w:val="3"/>
          <w:numId w:val="900"/>
        </w:numPr>
        <w:spacing w:before="0" w:after="0"/>
      </w:pPr>
      <w:r>
        <w:t>Role in Gene Regulation</w:t>
      </w:r>
    </w:p>
    <w:p>
      <w:pPr>
        <w:numPr>
          <w:ilvl w:val="2"/>
          <w:numId w:val="900"/>
        </w:numPr>
        <w:spacing w:before="0" w:after="0"/>
      </w:pPr>
      <w:r>
        <w:t>Replication Origins and Termination</w:t>
      </w:r>
    </w:p>
    <w:p>
      <w:pPr>
        <w:numPr>
          <w:ilvl w:val="3"/>
          <w:numId w:val="900"/>
        </w:numPr>
        <w:spacing w:before="0" w:after="0"/>
      </w:pPr>
      <w:r>
        <w:t>Origin of Replication Structure</w:t>
      </w:r>
    </w:p>
    <w:p>
      <w:pPr>
        <w:numPr>
          <w:ilvl w:val="3"/>
          <w:numId w:val="900"/>
        </w:numPr>
        <w:spacing w:before="0" w:after="0"/>
      </w:pPr>
      <w:r>
        <w:t>DnaA Binding Sites</w:t>
      </w:r>
    </w:p>
    <w:p>
      <w:pPr>
        <w:numPr>
          <w:ilvl w:val="3"/>
          <w:numId w:val="900"/>
        </w:numPr>
        <w:spacing w:before="0" w:after="0"/>
      </w:pPr>
      <w:r>
        <w:t>Replication Initiation Control</w:t>
      </w:r>
    </w:p>
    <w:p>
      <w:pPr>
        <w:numPr>
          <w:ilvl w:val="3"/>
          <w:numId w:val="900"/>
        </w:numPr>
        <w:spacing w:before="0" w:after="0"/>
      </w:pPr>
      <w:r>
        <w:t>Terminus Region Organization</w:t>
      </w:r>
    </w:p>
    <w:p>
      <w:pPr>
        <w:numPr>
          <w:ilvl w:val="3"/>
          <w:numId w:val="900"/>
        </w:numPr>
        <w:spacing w:before="0" w:after="0"/>
      </w:pPr>
      <w:r>
        <w:t>Ter Sites and Tus Proteins</w:t>
      </w:r>
    </w:p>
    <w:p>
      <w:pPr>
        <w:numPr>
          <w:ilvl w:val="1"/>
          <w:numId w:val="900"/>
        </w:numPr>
        <w:spacing w:before="0" w:after="0"/>
      </w:pPr>
      <w:r>
        <w:t>Extrachromosomal Genetic Elements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Basic Properties</w:t>
      </w:r>
    </w:p>
    <w:p>
      <w:pPr>
        <w:numPr>
          <w:ilvl w:val="4"/>
          <w:numId w:val="900"/>
        </w:numPr>
        <w:spacing w:before="0" w:after="0"/>
      </w:pPr>
      <w:r>
        <w:t>Definition and Characteristics</w:t>
      </w:r>
    </w:p>
    <w:p>
      <w:pPr>
        <w:numPr>
          <w:ilvl w:val="4"/>
          <w:numId w:val="900"/>
        </w:numPr>
        <w:spacing w:before="0" w:after="0"/>
      </w:pPr>
      <w:r>
        <w:t>Autonomous Replication</w:t>
      </w:r>
    </w:p>
    <w:p>
      <w:pPr>
        <w:numPr>
          <w:ilvl w:val="4"/>
          <w:numId w:val="900"/>
        </w:numPr>
        <w:spacing w:before="0" w:after="0"/>
      </w:pPr>
      <w:r>
        <w:t>Size Range Variation</w:t>
      </w:r>
    </w:p>
    <w:p>
      <w:pPr>
        <w:numPr>
          <w:ilvl w:val="4"/>
          <w:numId w:val="900"/>
        </w:numPr>
        <w:spacing w:before="0" w:after="0"/>
      </w:pPr>
      <w:r>
        <w:t>Copy Number Control</w:t>
      </w:r>
    </w:p>
    <w:p>
      <w:pPr>
        <w:numPr>
          <w:ilvl w:val="3"/>
          <w:numId w:val="900"/>
        </w:numPr>
        <w:spacing w:before="0" w:after="0"/>
      </w:pPr>
      <w:r>
        <w:t>Physical Structure</w:t>
      </w:r>
    </w:p>
    <w:p>
      <w:pPr>
        <w:numPr>
          <w:ilvl w:val="4"/>
          <w:numId w:val="900"/>
        </w:numPr>
        <w:spacing w:before="0" w:after="0"/>
      </w:pPr>
      <w:r>
        <w:t>Circular Plasmids</w:t>
      </w:r>
    </w:p>
    <w:p>
      <w:pPr>
        <w:numPr>
          <w:ilvl w:val="4"/>
          <w:numId w:val="900"/>
        </w:numPr>
        <w:spacing w:before="0" w:after="0"/>
      </w:pPr>
      <w:r>
        <w:t>Linear Plasmids</w:t>
      </w:r>
    </w:p>
    <w:p>
      <w:pPr>
        <w:numPr>
          <w:ilvl w:val="4"/>
          <w:numId w:val="900"/>
        </w:numPr>
        <w:spacing w:before="0" w:after="0"/>
      </w:pPr>
      <w:r>
        <w:t>Supercoiling States</w:t>
      </w:r>
    </w:p>
    <w:p>
      <w:pPr>
        <w:numPr>
          <w:ilvl w:val="3"/>
          <w:numId w:val="900"/>
        </w:numPr>
        <w:spacing w:before="0" w:after="0"/>
      </w:pPr>
      <w:r>
        <w:t>Replication Mechanisms</w:t>
      </w:r>
    </w:p>
    <w:p>
      <w:pPr>
        <w:numPr>
          <w:ilvl w:val="4"/>
          <w:numId w:val="900"/>
        </w:numPr>
        <w:spacing w:before="0" w:after="0"/>
      </w:pPr>
      <w:r>
        <w:t>Replication Origins</w:t>
      </w:r>
    </w:p>
    <w:p>
      <w:pPr>
        <w:numPr>
          <w:ilvl w:val="4"/>
          <w:numId w:val="900"/>
        </w:numPr>
        <w:spacing w:before="0" w:after="0"/>
      </w:pPr>
      <w:r>
        <w:t>Rolling Circle Replication</w:t>
      </w:r>
    </w:p>
    <w:p>
      <w:pPr>
        <w:numPr>
          <w:ilvl w:val="4"/>
          <w:numId w:val="900"/>
        </w:numPr>
        <w:spacing w:before="0" w:after="0"/>
      </w:pPr>
      <w:r>
        <w:t>Theta Replication</w:t>
      </w:r>
    </w:p>
    <w:p>
      <w:pPr>
        <w:numPr>
          <w:ilvl w:val="4"/>
          <w:numId w:val="900"/>
        </w:numPr>
        <w:spacing w:before="0" w:after="0"/>
      </w:pPr>
      <w:r>
        <w:t>Copy Number Regulation</w:t>
      </w:r>
    </w:p>
    <w:p>
      <w:pPr>
        <w:numPr>
          <w:ilvl w:val="3"/>
          <w:numId w:val="900"/>
        </w:numPr>
        <w:spacing w:before="0" w:after="0"/>
      </w:pPr>
      <w:r>
        <w:t>Partitioning and Inheritance</w:t>
      </w:r>
    </w:p>
    <w:p>
      <w:pPr>
        <w:numPr>
          <w:ilvl w:val="4"/>
          <w:numId w:val="900"/>
        </w:numPr>
        <w:spacing w:before="0" w:after="0"/>
      </w:pPr>
      <w:r>
        <w:t>Partitioning Systems</w:t>
      </w:r>
    </w:p>
    <w:p>
      <w:pPr>
        <w:numPr>
          <w:ilvl w:val="4"/>
          <w:numId w:val="900"/>
        </w:numPr>
        <w:spacing w:before="0" w:after="0"/>
      </w:pPr>
      <w:r>
        <w:t>Active Partitioning</w:t>
      </w:r>
    </w:p>
    <w:p>
      <w:pPr>
        <w:numPr>
          <w:ilvl w:val="4"/>
          <w:numId w:val="900"/>
        </w:numPr>
        <w:spacing w:before="0" w:after="0"/>
      </w:pPr>
      <w:r>
        <w:t>Random Partitioning</w:t>
      </w:r>
    </w:p>
    <w:p>
      <w:pPr>
        <w:numPr>
          <w:ilvl w:val="3"/>
          <w:numId w:val="900"/>
        </w:numPr>
        <w:spacing w:before="0" w:after="0"/>
      </w:pPr>
      <w:r>
        <w:t>Incompatibility Groups</w:t>
      </w:r>
    </w:p>
    <w:p>
      <w:pPr>
        <w:numPr>
          <w:ilvl w:val="4"/>
          <w:numId w:val="900"/>
        </w:numPr>
        <w:spacing w:before="0" w:after="0"/>
      </w:pPr>
      <w:r>
        <w:t>Definition and Basis</w:t>
      </w:r>
    </w:p>
    <w:p>
      <w:pPr>
        <w:numPr>
          <w:ilvl w:val="4"/>
          <w:numId w:val="900"/>
        </w:numPr>
        <w:spacing w:before="0" w:after="0"/>
      </w:pPr>
      <w:r>
        <w:t>Classification Systems</w:t>
      </w:r>
    </w:p>
    <w:p>
      <w:pPr>
        <w:numPr>
          <w:ilvl w:val="4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Functional Types</w:t>
      </w:r>
    </w:p>
    <w:p>
      <w:pPr>
        <w:numPr>
          <w:ilvl w:val="4"/>
          <w:numId w:val="900"/>
        </w:numPr>
        <w:spacing w:before="0" w:after="0"/>
      </w:pPr>
      <w:r>
        <w:t>Fertility Plasmids</w:t>
      </w:r>
    </w:p>
    <w:p>
      <w:pPr>
        <w:numPr>
          <w:ilvl w:val="5"/>
          <w:numId w:val="900"/>
        </w:numPr>
        <w:spacing w:before="0" w:after="0"/>
      </w:pPr>
      <w:r>
        <w:t>F Plasmid Structure</w:t>
      </w:r>
    </w:p>
    <w:p>
      <w:pPr>
        <w:numPr>
          <w:ilvl w:val="5"/>
          <w:numId w:val="900"/>
        </w:numPr>
        <w:spacing w:before="0" w:after="0"/>
      </w:pPr>
      <w:r>
        <w:t>tra Gene Functions</w:t>
      </w:r>
    </w:p>
    <w:p>
      <w:pPr>
        <w:numPr>
          <w:ilvl w:val="5"/>
          <w:numId w:val="900"/>
        </w:numPr>
        <w:spacing w:before="0" w:after="0"/>
      </w:pPr>
      <w:r>
        <w:t>Pilus Formation</w:t>
      </w:r>
    </w:p>
    <w:p>
      <w:pPr>
        <w:numPr>
          <w:ilvl w:val="5"/>
          <w:numId w:val="900"/>
        </w:numPr>
        <w:spacing w:before="0" w:after="0"/>
      </w:pPr>
      <w:r>
        <w:t>Conjugation Role</w:t>
      </w:r>
    </w:p>
    <w:p>
      <w:pPr>
        <w:numPr>
          <w:ilvl w:val="4"/>
          <w:numId w:val="900"/>
        </w:numPr>
        <w:spacing w:before="0" w:after="0"/>
      </w:pPr>
      <w:r>
        <w:t>Resistance Plasmids</w:t>
      </w:r>
    </w:p>
    <w:p>
      <w:pPr>
        <w:numPr>
          <w:ilvl w:val="5"/>
          <w:numId w:val="900"/>
        </w:numPr>
        <w:spacing w:before="0" w:after="0"/>
      </w:pPr>
      <w:r>
        <w:t>Antibiotic Resistance Genes</w:t>
      </w:r>
    </w:p>
    <w:p>
      <w:pPr>
        <w:numPr>
          <w:ilvl w:val="5"/>
          <w:numId w:val="900"/>
        </w:numPr>
        <w:spacing w:before="0" w:after="0"/>
      </w:pPr>
      <w:r>
        <w:t>Multi-drug Resistance</w:t>
      </w:r>
    </w:p>
    <w:p>
      <w:pPr>
        <w:numPr>
          <w:ilvl w:val="5"/>
          <w:numId w:val="900"/>
        </w:numPr>
        <w:spacing w:before="0" w:after="0"/>
      </w:pPr>
      <w:r>
        <w:t>Resistance Spread Mechanisms</w:t>
      </w:r>
    </w:p>
    <w:p>
      <w:pPr>
        <w:numPr>
          <w:ilvl w:val="4"/>
          <w:numId w:val="900"/>
        </w:numPr>
        <w:spacing w:before="0" w:after="0"/>
      </w:pPr>
      <w:r>
        <w:t>Colicin Plasmids</w:t>
      </w:r>
    </w:p>
    <w:p>
      <w:pPr>
        <w:numPr>
          <w:ilvl w:val="5"/>
          <w:numId w:val="900"/>
        </w:numPr>
        <w:spacing w:before="0" w:after="0"/>
      </w:pPr>
      <w:r>
        <w:t>Colicin Production</w:t>
      </w:r>
    </w:p>
    <w:p>
      <w:pPr>
        <w:numPr>
          <w:ilvl w:val="5"/>
          <w:numId w:val="900"/>
        </w:numPr>
        <w:spacing w:before="0" w:after="0"/>
      </w:pPr>
      <w:r>
        <w:t>Immunity Mechanisms</w:t>
      </w:r>
    </w:p>
    <w:p>
      <w:pPr>
        <w:numPr>
          <w:ilvl w:val="5"/>
          <w:numId w:val="900"/>
        </w:numPr>
        <w:spacing w:before="0" w:after="0"/>
      </w:pPr>
      <w:r>
        <w:t>Ecological Role</w:t>
      </w:r>
    </w:p>
    <w:p>
      <w:pPr>
        <w:numPr>
          <w:ilvl w:val="4"/>
          <w:numId w:val="900"/>
        </w:numPr>
        <w:spacing w:before="0" w:after="0"/>
      </w:pPr>
      <w:r>
        <w:t>Degradative Plasmids</w:t>
      </w:r>
    </w:p>
    <w:p>
      <w:pPr>
        <w:numPr>
          <w:ilvl w:val="5"/>
          <w:numId w:val="900"/>
        </w:numPr>
        <w:spacing w:before="0" w:after="0"/>
      </w:pPr>
      <w:r>
        <w:t>Catabolic Gene Clusters</w:t>
      </w:r>
    </w:p>
    <w:p>
      <w:pPr>
        <w:numPr>
          <w:ilvl w:val="5"/>
          <w:numId w:val="900"/>
        </w:numPr>
        <w:spacing w:before="0" w:after="0"/>
      </w:pPr>
      <w:r>
        <w:t>Unusual Substrate Utilization</w:t>
      </w:r>
    </w:p>
    <w:p>
      <w:pPr>
        <w:numPr>
          <w:ilvl w:val="5"/>
          <w:numId w:val="900"/>
        </w:numPr>
        <w:spacing w:before="0" w:after="0"/>
      </w:pPr>
      <w:r>
        <w:t>Environmental Adaptation</w:t>
      </w:r>
    </w:p>
    <w:p>
      <w:pPr>
        <w:numPr>
          <w:ilvl w:val="4"/>
          <w:numId w:val="900"/>
        </w:numPr>
        <w:spacing w:before="0" w:after="0"/>
      </w:pPr>
      <w:r>
        <w:t>Virulence Plasmids</w:t>
      </w:r>
    </w:p>
    <w:p>
      <w:pPr>
        <w:numPr>
          <w:ilvl w:val="5"/>
          <w:numId w:val="900"/>
        </w:numPr>
        <w:spacing w:before="0" w:after="0"/>
      </w:pPr>
      <w:r>
        <w:t>Virulence Factor Encoding</w:t>
      </w:r>
    </w:p>
    <w:p>
      <w:pPr>
        <w:numPr>
          <w:ilvl w:val="5"/>
          <w:numId w:val="900"/>
        </w:numPr>
        <w:spacing w:before="0" w:after="0"/>
      </w:pPr>
      <w:r>
        <w:t>Pathogenesis Role</w:t>
      </w:r>
    </w:p>
    <w:p>
      <w:pPr>
        <w:numPr>
          <w:ilvl w:val="5"/>
          <w:numId w:val="900"/>
        </w:numPr>
        <w:spacing w:before="0" w:after="0"/>
      </w:pPr>
      <w:r>
        <w:t>Host Range Determination</w:t>
      </w:r>
    </w:p>
    <w:p>
      <w:pPr>
        <w:numPr>
          <w:ilvl w:val="2"/>
          <w:numId w:val="900"/>
        </w:numPr>
        <w:spacing w:before="0" w:after="0"/>
      </w:pPr>
      <w:r>
        <w:t>Bacteriophages as Genetic Elements</w:t>
      </w:r>
    </w:p>
    <w:p>
      <w:pPr>
        <w:numPr>
          <w:ilvl w:val="3"/>
          <w:numId w:val="900"/>
        </w:numPr>
        <w:spacing w:before="0" w:after="0"/>
      </w:pPr>
      <w:r>
        <w:t>Phage Genome Organization</w:t>
      </w:r>
    </w:p>
    <w:p>
      <w:pPr>
        <w:numPr>
          <w:ilvl w:val="3"/>
          <w:numId w:val="900"/>
        </w:numPr>
        <w:spacing w:before="0" w:after="0"/>
      </w:pPr>
      <w:r>
        <w:t>Temperate vs. Virulent Phages</w:t>
      </w:r>
    </w:p>
    <w:p>
      <w:pPr>
        <w:numPr>
          <w:ilvl w:val="3"/>
          <w:numId w:val="900"/>
        </w:numPr>
        <w:spacing w:before="0" w:after="0"/>
      </w:pPr>
      <w:r>
        <w:t>Lysogenic Integration</w:t>
      </w:r>
    </w:p>
    <w:p>
      <w:pPr>
        <w:numPr>
          <w:ilvl w:val="3"/>
          <w:numId w:val="900"/>
        </w:numPr>
        <w:spacing w:before="0" w:after="0"/>
      </w:pPr>
      <w:r>
        <w:t>Prophage Maintenance</w:t>
      </w:r>
    </w:p>
    <w:p>
      <w:pPr>
        <w:numPr>
          <w:ilvl w:val="3"/>
          <w:numId w:val="900"/>
        </w:numPr>
        <w:spacing w:before="0" w:after="0"/>
      </w:pPr>
      <w:r>
        <w:t>Phage-Host Interactions</w:t>
      </w:r>
    </w:p>
    <w:p>
      <w:pPr>
        <w:numPr>
          <w:ilvl w:val="2"/>
          <w:numId w:val="900"/>
        </w:numPr>
        <w:spacing w:before="0" w:after="0"/>
      </w:pPr>
      <w:r>
        <w:t>Mobile Genetic Elements</w:t>
      </w:r>
    </w:p>
    <w:p>
      <w:pPr>
        <w:numPr>
          <w:ilvl w:val="3"/>
          <w:numId w:val="900"/>
        </w:numPr>
        <w:spacing w:before="0" w:after="0"/>
      </w:pPr>
      <w:r>
        <w:t>Insertion Sequences</w:t>
      </w:r>
    </w:p>
    <w:p>
      <w:pPr>
        <w:numPr>
          <w:ilvl w:val="4"/>
          <w:numId w:val="900"/>
        </w:numPr>
        <w:spacing w:before="0" w:after="0"/>
      </w:pPr>
      <w:r>
        <w:t>IS Element Structure</w:t>
      </w:r>
    </w:p>
    <w:p>
      <w:pPr>
        <w:numPr>
          <w:ilvl w:val="4"/>
          <w:numId w:val="900"/>
        </w:numPr>
        <w:spacing w:before="0" w:after="0"/>
      </w:pPr>
      <w:r>
        <w:t>Transposase Genes</w:t>
      </w:r>
    </w:p>
    <w:p>
      <w:pPr>
        <w:numPr>
          <w:ilvl w:val="4"/>
          <w:numId w:val="900"/>
        </w:numPr>
        <w:spacing w:before="0" w:after="0"/>
      </w:pPr>
      <w:r>
        <w:t>Terminal Inverted Repeats</w:t>
      </w:r>
    </w:p>
    <w:p>
      <w:pPr>
        <w:numPr>
          <w:ilvl w:val="4"/>
          <w:numId w:val="900"/>
        </w:numPr>
        <w:spacing w:before="0" w:after="0"/>
      </w:pPr>
      <w:r>
        <w:t>Target Site Duplication</w:t>
      </w:r>
    </w:p>
    <w:p>
      <w:pPr>
        <w:numPr>
          <w:ilvl w:val="3"/>
          <w:numId w:val="900"/>
        </w:numPr>
        <w:spacing w:before="0" w:after="0"/>
      </w:pPr>
      <w:r>
        <w:t>Transposons</w:t>
      </w:r>
    </w:p>
    <w:p>
      <w:pPr>
        <w:numPr>
          <w:ilvl w:val="4"/>
          <w:numId w:val="900"/>
        </w:numPr>
        <w:spacing w:before="0" w:after="0"/>
      </w:pPr>
      <w:r>
        <w:t>Composite Transposons</w:t>
      </w:r>
    </w:p>
    <w:p>
      <w:pPr>
        <w:numPr>
          <w:ilvl w:val="4"/>
          <w:numId w:val="900"/>
        </w:numPr>
        <w:spacing w:before="0" w:after="0"/>
      </w:pPr>
      <w:r>
        <w:t>Complex Transposons</w:t>
      </w:r>
    </w:p>
    <w:p>
      <w:pPr>
        <w:numPr>
          <w:ilvl w:val="4"/>
          <w:numId w:val="900"/>
        </w:numPr>
        <w:spacing w:before="0" w:after="0"/>
      </w:pPr>
      <w:r>
        <w:t>Transposition Mechanisms</w:t>
      </w:r>
    </w:p>
    <w:p>
      <w:pPr>
        <w:numPr>
          <w:ilvl w:val="4"/>
          <w:numId w:val="900"/>
        </w:numPr>
        <w:spacing w:before="0" w:after="0"/>
      </w:pPr>
      <w:r>
        <w:t>Genetic Cargo</w:t>
      </w:r>
    </w:p>
    <w:p>
      <w:pPr>
        <w:pStyle w:val="Heading1"/>
      </w:pPr>
      <w:r>
        <w:t>Core Genetic Processes in Bacteria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Initiation of Replication</w:t>
      </w:r>
    </w:p>
    <w:p>
      <w:pPr>
        <w:numPr>
          <w:ilvl w:val="2"/>
          <w:numId w:val="900"/>
        </w:numPr>
        <w:spacing w:before="0" w:after="0"/>
      </w:pPr>
      <w:r>
        <w:t>Origin of Replication Recognition</w:t>
      </w:r>
    </w:p>
    <w:p>
      <w:pPr>
        <w:numPr>
          <w:ilvl w:val="3"/>
          <w:numId w:val="900"/>
        </w:numPr>
        <w:spacing w:before="0" w:after="0"/>
      </w:pPr>
      <w:r>
        <w:t>DnaA Protein Function</w:t>
      </w:r>
    </w:p>
    <w:p>
      <w:pPr>
        <w:numPr>
          <w:ilvl w:val="3"/>
          <w:numId w:val="900"/>
        </w:numPr>
        <w:spacing w:before="0" w:after="0"/>
      </w:pPr>
      <w:r>
        <w:t>ATP-DnaA vs. ADP-DnaA</w:t>
      </w:r>
    </w:p>
    <w:p>
      <w:pPr>
        <w:numPr>
          <w:ilvl w:val="3"/>
          <w:numId w:val="900"/>
        </w:numPr>
        <w:spacing w:before="0" w:after="0"/>
      </w:pPr>
      <w:r>
        <w:t>Origin Melting Process</w:t>
      </w:r>
    </w:p>
    <w:p>
      <w:pPr>
        <w:numPr>
          <w:ilvl w:val="2"/>
          <w:numId w:val="900"/>
        </w:numPr>
        <w:spacing w:before="0" w:after="0"/>
      </w:pPr>
      <w:r>
        <w:t>Replisome Assembly</w:t>
      </w:r>
    </w:p>
    <w:p>
      <w:pPr>
        <w:numPr>
          <w:ilvl w:val="3"/>
          <w:numId w:val="900"/>
        </w:numPr>
        <w:spacing w:before="0" w:after="0"/>
      </w:pPr>
      <w:r>
        <w:t>Helicase Loading</w:t>
      </w:r>
    </w:p>
    <w:p>
      <w:pPr>
        <w:numPr>
          <w:ilvl w:val="3"/>
          <w:numId w:val="900"/>
        </w:numPr>
        <w:spacing w:before="0" w:after="0"/>
      </w:pPr>
      <w:r>
        <w:t>Primase Recruitment</w:t>
      </w:r>
    </w:p>
    <w:p>
      <w:pPr>
        <w:numPr>
          <w:ilvl w:val="3"/>
          <w:numId w:val="900"/>
        </w:numPr>
        <w:spacing w:before="0" w:after="0"/>
      </w:pPr>
      <w:r>
        <w:t>DNA Polymerase Loading</w:t>
      </w:r>
    </w:p>
    <w:p>
      <w:pPr>
        <w:numPr>
          <w:ilvl w:val="1"/>
          <w:numId w:val="900"/>
        </w:numPr>
        <w:spacing w:before="0" w:after="0"/>
      </w:pPr>
      <w:r>
        <w:t>Replication Fork Progression</w:t>
      </w:r>
    </w:p>
    <w:p>
      <w:pPr>
        <w:numPr>
          <w:ilvl w:val="2"/>
          <w:numId w:val="900"/>
        </w:numPr>
        <w:spacing w:before="0" w:after="0"/>
      </w:pPr>
      <w:r>
        <w:t>Bidirectional Replication</w:t>
      </w:r>
    </w:p>
    <w:p>
      <w:pPr>
        <w:numPr>
          <w:ilvl w:val="3"/>
          <w:numId w:val="900"/>
        </w:numPr>
        <w:spacing w:before="0" w:after="0"/>
      </w:pPr>
      <w:r>
        <w:t>Fork Movement Direction</w:t>
      </w:r>
    </w:p>
    <w:p>
      <w:pPr>
        <w:numPr>
          <w:ilvl w:val="3"/>
          <w:numId w:val="900"/>
        </w:numPr>
        <w:spacing w:before="0" w:after="0"/>
      </w:pPr>
      <w:r>
        <w:t>Replication Rate</w:t>
      </w:r>
    </w:p>
    <w:p>
      <w:pPr>
        <w:numPr>
          <w:ilvl w:val="2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Continuous Synthesis</w:t>
      </w:r>
    </w:p>
    <w:p>
      <w:pPr>
        <w:numPr>
          <w:ilvl w:val="3"/>
          <w:numId w:val="900"/>
        </w:numPr>
        <w:spacing w:before="0" w:after="0"/>
      </w:pPr>
      <w:r>
        <w:t>DNA Polymerase III Function</w:t>
      </w:r>
    </w:p>
    <w:p>
      <w:pPr>
        <w:numPr>
          <w:ilvl w:val="2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Discontinuous Synthesis</w:t>
      </w:r>
    </w:p>
    <w:p>
      <w:pPr>
        <w:numPr>
          <w:ilvl w:val="3"/>
          <w:numId w:val="900"/>
        </w:numPr>
        <w:spacing w:before="0" w:after="0"/>
      </w:pPr>
      <w:r>
        <w:t>Okazaki Fragment Formation</w:t>
      </w:r>
    </w:p>
    <w:p>
      <w:pPr>
        <w:numPr>
          <w:ilvl w:val="3"/>
          <w:numId w:val="900"/>
        </w:numPr>
        <w:spacing w:before="0" w:after="0"/>
      </w:pPr>
      <w:r>
        <w:t>Primer Removal and Joining</w:t>
      </w:r>
    </w:p>
    <w:p>
      <w:pPr>
        <w:numPr>
          <w:ilvl w:val="1"/>
          <w:numId w:val="900"/>
        </w:numPr>
        <w:spacing w:before="0" w:after="0"/>
      </w:pPr>
      <w:r>
        <w:t>Key Replication Proteins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DNA Polymerase III</w:t>
      </w:r>
    </w:p>
    <w:p>
      <w:pPr>
        <w:numPr>
          <w:ilvl w:val="4"/>
          <w:numId w:val="900"/>
        </w:numPr>
        <w:spacing w:before="0" w:after="0"/>
      </w:pPr>
      <w:r>
        <w:t>Core Enzyme Structure</w:t>
      </w:r>
    </w:p>
    <w:p>
      <w:pPr>
        <w:numPr>
          <w:ilvl w:val="4"/>
          <w:numId w:val="900"/>
        </w:numPr>
        <w:spacing w:before="0" w:after="0"/>
      </w:pPr>
      <w:r>
        <w:t>Proofreading Activity</w:t>
      </w:r>
    </w:p>
    <w:p>
      <w:pPr>
        <w:numPr>
          <w:ilvl w:val="4"/>
          <w:numId w:val="900"/>
        </w:numPr>
        <w:spacing w:before="0" w:after="0"/>
      </w:pPr>
      <w:r>
        <w:t>Processivity</w:t>
      </w:r>
    </w:p>
    <w:p>
      <w:pPr>
        <w:numPr>
          <w:ilvl w:val="3"/>
          <w:numId w:val="900"/>
        </w:numPr>
        <w:spacing w:before="0" w:after="0"/>
      </w:pPr>
      <w:r>
        <w:t>DNA Polymerase I</w:t>
      </w:r>
    </w:p>
    <w:p>
      <w:pPr>
        <w:numPr>
          <w:ilvl w:val="4"/>
          <w:numId w:val="900"/>
        </w:numPr>
        <w:spacing w:before="0" w:after="0"/>
      </w:pPr>
      <w:r>
        <w:t>5' to 3' Exonuclease Activity</w:t>
      </w:r>
    </w:p>
    <w:p>
      <w:pPr>
        <w:numPr>
          <w:ilvl w:val="4"/>
          <w:numId w:val="900"/>
        </w:numPr>
        <w:spacing w:before="0" w:after="0"/>
      </w:pPr>
      <w:r>
        <w:t>Nick Translation</w:t>
      </w:r>
    </w:p>
    <w:p>
      <w:pPr>
        <w:numPr>
          <w:ilvl w:val="4"/>
          <w:numId w:val="900"/>
        </w:numPr>
        <w:spacing w:before="0" w:after="0"/>
      </w:pPr>
      <w:r>
        <w:t>Okazaki Fragment Processing</w:t>
      </w:r>
    </w:p>
    <w:p>
      <w:pPr>
        <w:numPr>
          <w:ilvl w:val="2"/>
          <w:numId w:val="900"/>
        </w:numPr>
        <w:spacing w:before="0" w:after="0"/>
      </w:pPr>
      <w:r>
        <w:t>Helicase Complex</w:t>
      </w:r>
    </w:p>
    <w:p>
      <w:pPr>
        <w:numPr>
          <w:ilvl w:val="3"/>
          <w:numId w:val="900"/>
        </w:numPr>
        <w:spacing w:before="0" w:after="0"/>
      </w:pPr>
      <w:r>
        <w:t>DnaB Helicase Structure</w:t>
      </w:r>
    </w:p>
    <w:p>
      <w:pPr>
        <w:numPr>
          <w:ilvl w:val="3"/>
          <w:numId w:val="900"/>
        </w:numPr>
        <w:spacing w:before="0" w:after="0"/>
      </w:pPr>
      <w:r>
        <w:t>ATP-Dependent Unwinding</w:t>
      </w:r>
    </w:p>
    <w:p>
      <w:pPr>
        <w:numPr>
          <w:ilvl w:val="3"/>
          <w:numId w:val="900"/>
        </w:numPr>
        <w:spacing w:before="0" w:after="0"/>
      </w:pPr>
      <w:r>
        <w:t>Interaction with Primase</w:t>
      </w:r>
    </w:p>
    <w:p>
      <w:pPr>
        <w:numPr>
          <w:ilvl w:val="2"/>
          <w:numId w:val="900"/>
        </w:numPr>
        <w:spacing w:before="0" w:after="0"/>
      </w:pPr>
      <w:r>
        <w:t>Primase Function</w:t>
      </w:r>
    </w:p>
    <w:p>
      <w:pPr>
        <w:numPr>
          <w:ilvl w:val="3"/>
          <w:numId w:val="900"/>
        </w:numPr>
        <w:spacing w:before="0" w:after="0"/>
      </w:pPr>
      <w:r>
        <w:t>RNA Primer Synthesis</w:t>
      </w:r>
    </w:p>
    <w:p>
      <w:pPr>
        <w:numPr>
          <w:ilvl w:val="3"/>
          <w:numId w:val="900"/>
        </w:numPr>
        <w:spacing w:before="0" w:after="0"/>
      </w:pPr>
      <w:r>
        <w:t>Primer Length and Sequence</w:t>
      </w:r>
    </w:p>
    <w:p>
      <w:pPr>
        <w:numPr>
          <w:ilvl w:val="3"/>
          <w:numId w:val="900"/>
        </w:numPr>
        <w:spacing w:before="0" w:after="0"/>
      </w:pPr>
      <w:r>
        <w:t>Primase-Helicase Interaction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3"/>
          <w:numId w:val="900"/>
        </w:numPr>
        <w:spacing w:before="0" w:after="0"/>
      </w:pPr>
      <w:r>
        <w:t>SSB Protein Structure</w:t>
      </w:r>
    </w:p>
    <w:p>
      <w:pPr>
        <w:numPr>
          <w:ilvl w:val="3"/>
          <w:numId w:val="900"/>
        </w:numPr>
        <w:spacing w:before="0" w:after="0"/>
      </w:pPr>
      <w:r>
        <w:t>DNA Binding Properties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Replication Fork Stabilization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DNA Gyrase Structure</w:t>
      </w:r>
    </w:p>
    <w:p>
      <w:pPr>
        <w:numPr>
          <w:ilvl w:val="3"/>
          <w:numId w:val="900"/>
        </w:numPr>
        <w:spacing w:before="0" w:after="0"/>
      </w:pPr>
      <w:r>
        <w:t>Negative Supercoiling Introduction</w:t>
      </w:r>
    </w:p>
    <w:p>
      <w:pPr>
        <w:numPr>
          <w:ilvl w:val="3"/>
          <w:numId w:val="900"/>
        </w:numPr>
        <w:spacing w:before="0" w:after="0"/>
      </w:pPr>
      <w:r>
        <w:t>Topoisomerase IV Function</w:t>
      </w:r>
    </w:p>
    <w:p>
      <w:pPr>
        <w:numPr>
          <w:ilvl w:val="1"/>
          <w:numId w:val="900"/>
        </w:numPr>
        <w:spacing w:before="0" w:after="0"/>
      </w:pPr>
      <w:r>
        <w:t>Replication Termination</w:t>
      </w:r>
    </w:p>
    <w:p>
      <w:pPr>
        <w:numPr>
          <w:ilvl w:val="2"/>
          <w:numId w:val="900"/>
        </w:numPr>
        <w:spacing w:before="0" w:after="0"/>
      </w:pPr>
      <w:r>
        <w:t>Ter Site Recognition</w:t>
      </w:r>
    </w:p>
    <w:p>
      <w:pPr>
        <w:numPr>
          <w:ilvl w:val="3"/>
          <w:numId w:val="900"/>
        </w:numPr>
        <w:spacing w:before="0" w:after="0"/>
      </w:pPr>
      <w:r>
        <w:t>Ter Sequence Features</w:t>
      </w:r>
    </w:p>
    <w:p>
      <w:pPr>
        <w:numPr>
          <w:ilvl w:val="3"/>
          <w:numId w:val="900"/>
        </w:numPr>
        <w:spacing w:before="0" w:after="0"/>
      </w:pPr>
      <w:r>
        <w:t>Tus Protein Binding</w:t>
      </w:r>
    </w:p>
    <w:p>
      <w:pPr>
        <w:numPr>
          <w:ilvl w:val="3"/>
          <w:numId w:val="900"/>
        </w:numPr>
        <w:spacing w:before="0" w:after="0"/>
      </w:pPr>
      <w:r>
        <w:t>Fork Trap Formation</w:t>
      </w:r>
    </w:p>
    <w:p>
      <w:pPr>
        <w:numPr>
          <w:ilvl w:val="2"/>
          <w:numId w:val="900"/>
        </w:numPr>
        <w:spacing w:before="0" w:after="0"/>
      </w:pPr>
      <w:r>
        <w:t>Chromosome Decatenation</w:t>
      </w:r>
    </w:p>
    <w:p>
      <w:pPr>
        <w:numPr>
          <w:ilvl w:val="3"/>
          <w:numId w:val="900"/>
        </w:numPr>
        <w:spacing w:before="0" w:after="0"/>
      </w:pPr>
      <w:r>
        <w:t>Topoisomerase IV Role</w:t>
      </w:r>
    </w:p>
    <w:p>
      <w:pPr>
        <w:numPr>
          <w:ilvl w:val="3"/>
          <w:numId w:val="900"/>
        </w:numPr>
        <w:spacing w:before="0" w:after="0"/>
      </w:pPr>
      <w:r>
        <w:t>Sister Chromosome Separation</w:t>
      </w:r>
    </w:p>
    <w:p>
      <w:pPr>
        <w:numPr>
          <w:ilvl w:val="0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 Structure and Function</w:t>
      </w:r>
    </w:p>
    <w:p>
      <w:pPr>
        <w:numPr>
          <w:ilvl w:val="3"/>
          <w:numId w:val="900"/>
        </w:numPr>
        <w:spacing w:before="0" w:after="0"/>
      </w:pPr>
      <w:r>
        <w:t>Core Enzyme Composition</w:t>
      </w:r>
    </w:p>
    <w:p>
      <w:pPr>
        <w:numPr>
          <w:ilvl w:val="3"/>
          <w:numId w:val="900"/>
        </w:numPr>
        <w:spacing w:before="0" w:after="0"/>
      </w:pPr>
      <w:r>
        <w:t>Alpha Subunits</w:t>
      </w:r>
    </w:p>
    <w:p>
      <w:pPr>
        <w:numPr>
          <w:ilvl w:val="3"/>
          <w:numId w:val="900"/>
        </w:numPr>
        <w:spacing w:before="0" w:after="0"/>
      </w:pPr>
      <w:r>
        <w:t>Beta and Beta-Prime Subunits</w:t>
      </w:r>
    </w:p>
    <w:p>
      <w:pPr>
        <w:numPr>
          <w:ilvl w:val="3"/>
          <w:numId w:val="900"/>
        </w:numPr>
        <w:spacing w:before="0" w:after="0"/>
      </w:pPr>
      <w:r>
        <w:t>Omega Subunit</w:t>
      </w:r>
    </w:p>
    <w:p>
      <w:pPr>
        <w:numPr>
          <w:ilvl w:val="2"/>
          <w:numId w:val="900"/>
        </w:numPr>
        <w:spacing w:before="0" w:after="0"/>
      </w:pPr>
      <w:r>
        <w:t>Sigma Factors</w:t>
      </w:r>
    </w:p>
    <w:p>
      <w:pPr>
        <w:numPr>
          <w:ilvl w:val="3"/>
          <w:numId w:val="900"/>
        </w:numPr>
        <w:spacing w:before="0" w:after="0"/>
      </w:pPr>
      <w:r>
        <w:t>Sigma-70 Family</w:t>
      </w:r>
    </w:p>
    <w:p>
      <w:pPr>
        <w:numPr>
          <w:ilvl w:val="3"/>
          <w:numId w:val="900"/>
        </w:numPr>
        <w:spacing w:before="0" w:after="0"/>
      </w:pPr>
      <w:r>
        <w:t>Housekeeping Sigma Factors</w:t>
      </w:r>
    </w:p>
    <w:p>
      <w:pPr>
        <w:numPr>
          <w:ilvl w:val="3"/>
          <w:numId w:val="900"/>
        </w:numPr>
        <w:spacing w:before="0" w:after="0"/>
      </w:pPr>
      <w:r>
        <w:t>Alternative Sigma Factors</w:t>
      </w:r>
    </w:p>
    <w:p>
      <w:pPr>
        <w:numPr>
          <w:ilvl w:val="3"/>
          <w:numId w:val="900"/>
        </w:numPr>
        <w:spacing w:before="0" w:after="0"/>
      </w:pPr>
      <w:r>
        <w:t>Promoter Recognition Specificity</w:t>
      </w:r>
    </w:p>
    <w:p>
      <w:pPr>
        <w:numPr>
          <w:ilvl w:val="2"/>
          <w:numId w:val="900"/>
        </w:numPr>
        <w:spacing w:before="0" w:after="0"/>
      </w:pPr>
      <w:r>
        <w:t>Promoter Structure and Recognition</w:t>
      </w:r>
    </w:p>
    <w:p>
      <w:pPr>
        <w:numPr>
          <w:ilvl w:val="3"/>
          <w:numId w:val="900"/>
        </w:numPr>
        <w:spacing w:before="0" w:after="0"/>
      </w:pPr>
      <w:r>
        <w:t>-10 and -35 Elements</w:t>
      </w:r>
    </w:p>
    <w:p>
      <w:pPr>
        <w:numPr>
          <w:ilvl w:val="3"/>
          <w:numId w:val="900"/>
        </w:numPr>
        <w:spacing w:before="0" w:after="0"/>
      </w:pPr>
      <w:r>
        <w:t>Spacer Region Importance</w:t>
      </w:r>
    </w:p>
    <w:p>
      <w:pPr>
        <w:numPr>
          <w:ilvl w:val="3"/>
          <w:numId w:val="900"/>
        </w:numPr>
        <w:spacing w:before="0" w:after="0"/>
      </w:pPr>
      <w:r>
        <w:t>Extended -10 Elements</w:t>
      </w:r>
    </w:p>
    <w:p>
      <w:pPr>
        <w:numPr>
          <w:ilvl w:val="3"/>
          <w:numId w:val="900"/>
        </w:numPr>
        <w:spacing w:before="0" w:after="0"/>
      </w:pPr>
      <w:r>
        <w:t>UP Elements</w:t>
      </w:r>
    </w:p>
    <w:p>
      <w:pPr>
        <w:numPr>
          <w:ilvl w:val="2"/>
          <w:numId w:val="900"/>
        </w:numPr>
        <w:spacing w:before="0" w:after="0"/>
      </w:pPr>
      <w:r>
        <w:t>Transcription Cycle</w:t>
      </w:r>
    </w:p>
    <w:p>
      <w:pPr>
        <w:numPr>
          <w:ilvl w:val="3"/>
          <w:numId w:val="900"/>
        </w:numPr>
        <w:spacing w:before="0" w:after="0"/>
      </w:pPr>
      <w:r>
        <w:t>Initiation Phase</w:t>
      </w:r>
    </w:p>
    <w:p>
      <w:pPr>
        <w:numPr>
          <w:ilvl w:val="4"/>
          <w:numId w:val="900"/>
        </w:numPr>
        <w:spacing w:before="0" w:after="0"/>
      </w:pPr>
      <w:r>
        <w:t>Closed Complex Formation</w:t>
      </w:r>
    </w:p>
    <w:p>
      <w:pPr>
        <w:numPr>
          <w:ilvl w:val="4"/>
          <w:numId w:val="900"/>
        </w:numPr>
        <w:spacing w:before="0" w:after="0"/>
      </w:pPr>
      <w:r>
        <w:t>Open Complex Formation</w:t>
      </w:r>
    </w:p>
    <w:p>
      <w:pPr>
        <w:numPr>
          <w:ilvl w:val="4"/>
          <w:numId w:val="900"/>
        </w:numPr>
        <w:spacing w:before="0" w:after="0"/>
      </w:pPr>
      <w:r>
        <w:t>Promoter Clearance</w:t>
      </w:r>
    </w:p>
    <w:p>
      <w:pPr>
        <w:numPr>
          <w:ilvl w:val="3"/>
          <w:numId w:val="900"/>
        </w:numPr>
        <w:spacing w:before="0" w:after="0"/>
      </w:pPr>
      <w:r>
        <w:t>Elongation Phase</w:t>
      </w:r>
    </w:p>
    <w:p>
      <w:pPr>
        <w:numPr>
          <w:ilvl w:val="4"/>
          <w:numId w:val="900"/>
        </w:numPr>
        <w:spacing w:before="0" w:after="0"/>
      </w:pPr>
      <w:r>
        <w:t>RNA Chain Extension</w:t>
      </w:r>
    </w:p>
    <w:p>
      <w:pPr>
        <w:numPr>
          <w:ilvl w:val="4"/>
          <w:numId w:val="900"/>
        </w:numPr>
        <w:spacing w:before="0" w:after="0"/>
      </w:pPr>
      <w:r>
        <w:t>Transcription Bubble Movement</w:t>
      </w:r>
    </w:p>
    <w:p>
      <w:pPr>
        <w:numPr>
          <w:ilvl w:val="4"/>
          <w:numId w:val="900"/>
        </w:numPr>
        <w:spacing w:before="0" w:after="0"/>
      </w:pPr>
      <w:r>
        <w:t>Pausing and Anti-termination</w:t>
      </w:r>
    </w:p>
    <w:p>
      <w:pPr>
        <w:numPr>
          <w:ilvl w:val="3"/>
          <w:numId w:val="900"/>
        </w:numPr>
        <w:spacing w:before="0" w:after="0"/>
      </w:pPr>
      <w:r>
        <w:t>Termination Phase</w:t>
      </w:r>
    </w:p>
    <w:p>
      <w:pPr>
        <w:numPr>
          <w:ilvl w:val="4"/>
          <w:numId w:val="900"/>
        </w:numPr>
        <w:spacing w:before="0" w:after="0"/>
      </w:pPr>
      <w:r>
        <w:t>Intrinsic Termination</w:t>
      </w:r>
    </w:p>
    <w:p>
      <w:pPr>
        <w:numPr>
          <w:ilvl w:val="5"/>
          <w:numId w:val="900"/>
        </w:numPr>
        <w:spacing w:before="0" w:after="0"/>
      </w:pPr>
      <w:r>
        <w:t>Hairpin Loop Formation</w:t>
      </w:r>
    </w:p>
    <w:p>
      <w:pPr>
        <w:numPr>
          <w:ilvl w:val="5"/>
          <w:numId w:val="900"/>
        </w:numPr>
        <w:spacing w:before="0" w:after="0"/>
      </w:pPr>
      <w:r>
        <w:t>GC-Rich Stems</w:t>
      </w:r>
    </w:p>
    <w:p>
      <w:pPr>
        <w:numPr>
          <w:ilvl w:val="5"/>
          <w:numId w:val="900"/>
        </w:numPr>
        <w:spacing w:before="0" w:after="0"/>
      </w:pPr>
      <w:r>
        <w:t>Poly-U Tract</w:t>
      </w:r>
    </w:p>
    <w:p>
      <w:pPr>
        <w:numPr>
          <w:ilvl w:val="4"/>
          <w:numId w:val="900"/>
        </w:numPr>
        <w:spacing w:before="0" w:after="0"/>
      </w:pPr>
      <w:r>
        <w:t>Rho-Dependent Termination</w:t>
      </w:r>
    </w:p>
    <w:p>
      <w:pPr>
        <w:numPr>
          <w:ilvl w:val="5"/>
          <w:numId w:val="900"/>
        </w:numPr>
        <w:spacing w:before="0" w:after="0"/>
      </w:pPr>
      <w:r>
        <w:t>Rho Protein Function</w:t>
      </w:r>
    </w:p>
    <w:p>
      <w:pPr>
        <w:numPr>
          <w:ilvl w:val="5"/>
          <w:numId w:val="900"/>
        </w:numPr>
        <w:spacing w:before="0" w:after="0"/>
      </w:pPr>
      <w:r>
        <w:t>ATP-Dependent Translocation</w:t>
      </w:r>
    </w:p>
    <w:p>
      <w:pPr>
        <w:numPr>
          <w:ilvl w:val="5"/>
          <w:numId w:val="900"/>
        </w:numPr>
        <w:spacing w:before="0" w:after="0"/>
      </w:pPr>
      <w:r>
        <w:t>Rut Sites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70S Ribosome Assembly</w:t>
      </w:r>
    </w:p>
    <w:p>
      <w:pPr>
        <w:numPr>
          <w:ilvl w:val="3"/>
          <w:numId w:val="900"/>
        </w:numPr>
        <w:spacing w:before="0" w:after="0"/>
      </w:pPr>
      <w:r>
        <w:t>30S Subunit Components</w:t>
      </w:r>
    </w:p>
    <w:p>
      <w:pPr>
        <w:numPr>
          <w:ilvl w:val="4"/>
          <w:numId w:val="900"/>
        </w:numPr>
        <w:spacing w:before="0" w:after="0"/>
      </w:pPr>
      <w:r>
        <w:t>16S rRNA Structure</w:t>
      </w:r>
    </w:p>
    <w:p>
      <w:pPr>
        <w:numPr>
          <w:ilvl w:val="4"/>
          <w:numId w:val="900"/>
        </w:numPr>
        <w:spacing w:before="0" w:after="0"/>
      </w:pPr>
      <w:r>
        <w:t>Small Subunit Proteins</w:t>
      </w:r>
    </w:p>
    <w:p>
      <w:pPr>
        <w:numPr>
          <w:ilvl w:val="4"/>
          <w:numId w:val="900"/>
        </w:numPr>
        <w:spacing w:before="0" w:after="0"/>
      </w:pPr>
      <w:r>
        <w:t>Decoding Center</w:t>
      </w:r>
    </w:p>
    <w:p>
      <w:pPr>
        <w:numPr>
          <w:ilvl w:val="3"/>
          <w:numId w:val="900"/>
        </w:numPr>
        <w:spacing w:before="0" w:after="0"/>
      </w:pPr>
      <w:r>
        <w:t>50S Subunit Components</w:t>
      </w:r>
    </w:p>
    <w:p>
      <w:pPr>
        <w:numPr>
          <w:ilvl w:val="4"/>
          <w:numId w:val="900"/>
        </w:numPr>
        <w:spacing w:before="0" w:after="0"/>
      </w:pPr>
      <w:r>
        <w:t>23S and 5S rRNA</w:t>
      </w:r>
    </w:p>
    <w:p>
      <w:pPr>
        <w:numPr>
          <w:ilvl w:val="4"/>
          <w:numId w:val="900"/>
        </w:numPr>
        <w:spacing w:before="0" w:after="0"/>
      </w:pPr>
      <w:r>
        <w:t>Large Subunit Proteins</w:t>
      </w:r>
    </w:p>
    <w:p>
      <w:pPr>
        <w:numPr>
          <w:ilvl w:val="4"/>
          <w:numId w:val="900"/>
        </w:numPr>
        <w:spacing w:before="0" w:after="0"/>
      </w:pPr>
      <w:r>
        <w:t>Peptidyl Transferase Center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Anticodon-Codon Pairing</w:t>
      </w:r>
    </w:p>
    <w:p>
      <w:pPr>
        <w:numPr>
          <w:ilvl w:val="3"/>
          <w:numId w:val="900"/>
        </w:numPr>
        <w:spacing w:before="0" w:after="0"/>
      </w:pPr>
      <w:r>
        <w:t>Aminoacylation</w:t>
      </w:r>
    </w:p>
    <w:p>
      <w:pPr>
        <w:numPr>
          <w:ilvl w:val="3"/>
          <w:numId w:val="900"/>
        </w:numPr>
        <w:spacing w:before="0" w:after="0"/>
      </w:pPr>
      <w:r>
        <w:t>Modified Bases</w:t>
      </w:r>
    </w:p>
    <w:p>
      <w:pPr>
        <w:numPr>
          <w:ilvl w:val="2"/>
          <w:numId w:val="900"/>
        </w:numPr>
        <w:spacing w:before="0" w:after="0"/>
      </w:pPr>
      <w:r>
        <w:t>Genetic Code Properties</w:t>
      </w:r>
    </w:p>
    <w:p>
      <w:pPr>
        <w:numPr>
          <w:ilvl w:val="3"/>
          <w:numId w:val="900"/>
        </w:numPr>
        <w:spacing w:before="0" w:after="0"/>
      </w:pPr>
      <w:r>
        <w:t>Codon Usage</w:t>
      </w:r>
    </w:p>
    <w:p>
      <w:pPr>
        <w:numPr>
          <w:ilvl w:val="3"/>
          <w:numId w:val="900"/>
        </w:numPr>
        <w:spacing w:before="0" w:after="0"/>
      </w:pPr>
      <w:r>
        <w:t>Degeneracy Patterns</w:t>
      </w:r>
    </w:p>
    <w:p>
      <w:pPr>
        <w:numPr>
          <w:ilvl w:val="3"/>
          <w:numId w:val="900"/>
        </w:numPr>
        <w:spacing w:before="0" w:after="0"/>
      </w:pPr>
      <w:r>
        <w:t>Wobble Base Pairing</w:t>
      </w:r>
    </w:p>
    <w:p>
      <w:pPr>
        <w:numPr>
          <w:ilvl w:val="3"/>
          <w:numId w:val="900"/>
        </w:numPr>
        <w:spacing w:before="0" w:after="0"/>
      </w:pPr>
      <w:r>
        <w:t>Start and Stop Codons</w:t>
      </w:r>
    </w:p>
    <w:p>
      <w:pPr>
        <w:numPr>
          <w:ilvl w:val="2"/>
          <w:numId w:val="900"/>
        </w:numPr>
        <w:spacing w:before="0" w:after="0"/>
      </w:pPr>
      <w:r>
        <w:t>Translation Initiation</w:t>
      </w:r>
    </w:p>
    <w:p>
      <w:pPr>
        <w:numPr>
          <w:ilvl w:val="3"/>
          <w:numId w:val="900"/>
        </w:numPr>
        <w:spacing w:before="0" w:after="0"/>
      </w:pPr>
      <w:r>
        <w:t>Shine-Dalgarno Sequence</w:t>
      </w:r>
    </w:p>
    <w:p>
      <w:pPr>
        <w:numPr>
          <w:ilvl w:val="3"/>
          <w:numId w:val="900"/>
        </w:numPr>
        <w:spacing w:before="0" w:after="0"/>
      </w:pPr>
      <w:r>
        <w:t>Ribosome Binding Site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4"/>
          <w:numId w:val="900"/>
        </w:numPr>
        <w:spacing w:before="0" w:after="0"/>
      </w:pPr>
      <w:r>
        <w:t>IF1 Function</w:t>
      </w:r>
    </w:p>
    <w:p>
      <w:pPr>
        <w:numPr>
          <w:ilvl w:val="4"/>
          <w:numId w:val="900"/>
        </w:numPr>
        <w:spacing w:before="0" w:after="0"/>
      </w:pPr>
      <w:r>
        <w:t>IF2 Function</w:t>
      </w:r>
    </w:p>
    <w:p>
      <w:pPr>
        <w:numPr>
          <w:ilvl w:val="4"/>
          <w:numId w:val="900"/>
        </w:numPr>
        <w:spacing w:before="0" w:after="0"/>
      </w:pPr>
      <w:r>
        <w:t>IF3 Function</w:t>
      </w:r>
    </w:p>
    <w:p>
      <w:pPr>
        <w:numPr>
          <w:ilvl w:val="3"/>
          <w:numId w:val="900"/>
        </w:numPr>
        <w:spacing w:before="0" w:after="0"/>
      </w:pPr>
      <w:r>
        <w:t>fMet-tRNA Binding</w:t>
      </w:r>
    </w:p>
    <w:p>
      <w:pPr>
        <w:numPr>
          <w:ilvl w:val="2"/>
          <w:numId w:val="900"/>
        </w:numPr>
        <w:spacing w:before="0" w:after="0"/>
      </w:pPr>
      <w:r>
        <w:t>Translation Elongation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4"/>
          <w:numId w:val="900"/>
        </w:numPr>
        <w:spacing w:before="0" w:after="0"/>
      </w:pPr>
      <w:r>
        <w:t>EF-Tu Function</w:t>
      </w:r>
    </w:p>
    <w:p>
      <w:pPr>
        <w:numPr>
          <w:ilvl w:val="4"/>
          <w:numId w:val="900"/>
        </w:numPr>
        <w:spacing w:before="0" w:after="0"/>
      </w:pPr>
      <w:r>
        <w:t>EF-G Function</w:t>
      </w:r>
    </w:p>
    <w:p>
      <w:pPr>
        <w:numPr>
          <w:ilvl w:val="3"/>
          <w:numId w:val="900"/>
        </w:numPr>
        <w:spacing w:before="0" w:after="0"/>
      </w:pPr>
      <w:r>
        <w:t>A, P, and E Sites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Translocation Process</w:t>
      </w:r>
    </w:p>
    <w:p>
      <w:pPr>
        <w:numPr>
          <w:ilvl w:val="2"/>
          <w:numId w:val="900"/>
        </w:numPr>
        <w:spacing w:before="0" w:after="0"/>
      </w:pPr>
      <w:r>
        <w:t>Translation Termination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4"/>
          <w:numId w:val="900"/>
        </w:numPr>
        <w:spacing w:before="0" w:after="0"/>
      </w:pPr>
      <w:r>
        <w:t>RF1 Specificity</w:t>
      </w:r>
    </w:p>
    <w:p>
      <w:pPr>
        <w:numPr>
          <w:ilvl w:val="4"/>
          <w:numId w:val="900"/>
        </w:numPr>
        <w:spacing w:before="0" w:after="0"/>
      </w:pPr>
      <w:r>
        <w:t>RF2 Specificity</w:t>
      </w:r>
    </w:p>
    <w:p>
      <w:pPr>
        <w:numPr>
          <w:ilvl w:val="4"/>
          <w:numId w:val="900"/>
        </w:numPr>
        <w:spacing w:before="0" w:after="0"/>
      </w:pPr>
      <w:r>
        <w:t>RF3 Function</w:t>
      </w:r>
    </w:p>
    <w:p>
      <w:pPr>
        <w:numPr>
          <w:ilvl w:val="3"/>
          <w:numId w:val="900"/>
        </w:numPr>
        <w:spacing w:before="0" w:after="0"/>
      </w:pPr>
      <w:r>
        <w:t>Peptide Release</w:t>
      </w:r>
    </w:p>
    <w:p>
      <w:pPr>
        <w:numPr>
          <w:ilvl w:val="3"/>
          <w:numId w:val="900"/>
        </w:numPr>
        <w:spacing w:before="0" w:after="0"/>
      </w:pPr>
      <w:r>
        <w:t>Ribosome Recycling</w:t>
      </w:r>
    </w:p>
    <w:p>
      <w:pPr>
        <w:numPr>
          <w:ilvl w:val="1"/>
          <w:numId w:val="900"/>
        </w:numPr>
        <w:spacing w:before="0" w:after="0"/>
      </w:pPr>
      <w:r>
        <w:t>Coupled Transcription-Translation</w:t>
      </w:r>
    </w:p>
    <w:p>
      <w:pPr>
        <w:numPr>
          <w:ilvl w:val="2"/>
          <w:numId w:val="900"/>
        </w:numPr>
        <w:spacing w:before="0" w:after="0"/>
      </w:pPr>
      <w:r>
        <w:t>Spatial Coupling</w:t>
      </w:r>
    </w:p>
    <w:p>
      <w:pPr>
        <w:numPr>
          <w:ilvl w:val="3"/>
          <w:numId w:val="900"/>
        </w:numPr>
        <w:spacing w:before="0" w:after="0"/>
      </w:pPr>
      <w:r>
        <w:t>Ribosome-RNA Polymerase Interaction</w:t>
      </w:r>
    </w:p>
    <w:p>
      <w:pPr>
        <w:numPr>
          <w:ilvl w:val="3"/>
          <w:numId w:val="900"/>
        </w:numPr>
        <w:spacing w:before="0" w:after="0"/>
      </w:pPr>
      <w:r>
        <w:t>Co-localization in Nucleoid</w:t>
      </w:r>
    </w:p>
    <w:p>
      <w:pPr>
        <w:numPr>
          <w:ilvl w:val="2"/>
          <w:numId w:val="900"/>
        </w:numPr>
        <w:spacing w:before="0" w:after="0"/>
      </w:pPr>
      <w:r>
        <w:t>Temporal Coupling</w:t>
      </w:r>
    </w:p>
    <w:p>
      <w:pPr>
        <w:numPr>
          <w:ilvl w:val="3"/>
          <w:numId w:val="900"/>
        </w:numPr>
        <w:spacing w:before="0" w:after="0"/>
      </w:pPr>
      <w:r>
        <w:t>Translation Initiation During Transcription</w:t>
      </w:r>
    </w:p>
    <w:p>
      <w:pPr>
        <w:numPr>
          <w:ilvl w:val="3"/>
          <w:numId w:val="900"/>
        </w:numPr>
        <w:spacing w:before="0" w:after="0"/>
      </w:pPr>
      <w:r>
        <w:t>Polysome Formation</w:t>
      </w:r>
    </w:p>
    <w:p>
      <w:pPr>
        <w:numPr>
          <w:ilvl w:val="2"/>
          <w:numId w:val="900"/>
        </w:numPr>
        <w:spacing w:before="0" w:after="0"/>
      </w:pPr>
      <w:r>
        <w:t>Regulatory Implications</w:t>
      </w:r>
    </w:p>
    <w:p>
      <w:pPr>
        <w:numPr>
          <w:ilvl w:val="3"/>
          <w:numId w:val="900"/>
        </w:numPr>
        <w:spacing w:before="0" w:after="0"/>
      </w:pPr>
      <w:r>
        <w:t>Attenuation Mechanisms</w:t>
      </w:r>
    </w:p>
    <w:p>
      <w:pPr>
        <w:numPr>
          <w:ilvl w:val="3"/>
          <w:numId w:val="900"/>
        </w:numPr>
        <w:spacing w:before="0" w:after="0"/>
      </w:pPr>
      <w:r>
        <w:t>Translational Control</w:t>
      </w:r>
    </w:p>
    <w:p>
      <w:pPr>
        <w:numPr>
          <w:ilvl w:val="0"/>
          <w:numId w:val="900"/>
        </w:numPr>
        <w:spacing w:before="0" w:after="0"/>
      </w:pPr>
      <w:r>
        <w:t>Regulation of Gene Expression</w:t>
      </w:r>
    </w:p>
    <w:p>
      <w:pPr>
        <w:numPr>
          <w:ilvl w:val="1"/>
          <w:numId w:val="900"/>
        </w:numPr>
        <w:spacing w:before="0" w:after="0"/>
      </w:pPr>
      <w:r>
        <w:t>Transcriptional Control Mechanisms</w:t>
      </w:r>
    </w:p>
    <w:p>
      <w:pPr>
        <w:numPr>
          <w:ilvl w:val="2"/>
          <w:numId w:val="900"/>
        </w:numPr>
        <w:spacing w:before="0" w:after="0"/>
      </w:pPr>
      <w:r>
        <w:t>The Operon Model</w:t>
      </w:r>
    </w:p>
    <w:p>
      <w:pPr>
        <w:numPr>
          <w:ilvl w:val="3"/>
          <w:numId w:val="900"/>
        </w:numPr>
        <w:spacing w:before="0" w:after="0"/>
      </w:pPr>
      <w:r>
        <w:t>Operon Structure</w:t>
      </w:r>
    </w:p>
    <w:p>
      <w:pPr>
        <w:numPr>
          <w:ilvl w:val="4"/>
          <w:numId w:val="900"/>
        </w:numPr>
        <w:spacing w:before="0" w:after="0"/>
      </w:pPr>
      <w:r>
        <w:t>Promoter Elements</w:t>
      </w:r>
    </w:p>
    <w:p>
      <w:pPr>
        <w:numPr>
          <w:ilvl w:val="4"/>
          <w:numId w:val="900"/>
        </w:numPr>
        <w:spacing w:before="0" w:after="0"/>
      </w:pPr>
      <w:r>
        <w:t>Operator Sequences</w:t>
      </w:r>
    </w:p>
    <w:p>
      <w:pPr>
        <w:numPr>
          <w:ilvl w:val="4"/>
          <w:numId w:val="900"/>
        </w:numPr>
        <w:spacing w:before="0" w:after="0"/>
      </w:pPr>
      <w:r>
        <w:t>Structural Genes</w:t>
      </w:r>
    </w:p>
    <w:p>
      <w:pPr>
        <w:numPr>
          <w:ilvl w:val="4"/>
          <w:numId w:val="900"/>
        </w:numPr>
        <w:spacing w:before="0" w:after="0"/>
      </w:pPr>
      <w:r>
        <w:t>Regulatory Genes</w:t>
      </w:r>
    </w:p>
    <w:p>
      <w:pPr>
        <w:numPr>
          <w:ilvl w:val="3"/>
          <w:numId w:val="900"/>
        </w:numPr>
        <w:spacing w:before="0" w:after="0"/>
      </w:pPr>
      <w:r>
        <w:t>Negative Control Systems</w:t>
      </w:r>
    </w:p>
    <w:p>
      <w:pPr>
        <w:numPr>
          <w:ilvl w:val="4"/>
          <w:numId w:val="900"/>
        </w:numPr>
        <w:spacing w:before="0" w:after="0"/>
      </w:pPr>
      <w:r>
        <w:t>Repressor Proteins</w:t>
      </w:r>
    </w:p>
    <w:p>
      <w:pPr>
        <w:numPr>
          <w:ilvl w:val="4"/>
          <w:numId w:val="900"/>
        </w:numPr>
        <w:spacing w:before="0" w:after="0"/>
      </w:pPr>
      <w:r>
        <w:t>Operator Binding</w:t>
      </w:r>
    </w:p>
    <w:p>
      <w:pPr>
        <w:numPr>
          <w:ilvl w:val="4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Positive Control Systems</w:t>
      </w:r>
    </w:p>
    <w:p>
      <w:pPr>
        <w:numPr>
          <w:ilvl w:val="4"/>
          <w:numId w:val="900"/>
        </w:numPr>
        <w:spacing w:before="0" w:after="0"/>
      </w:pPr>
      <w:r>
        <w:t>Activator Proteins</w:t>
      </w:r>
    </w:p>
    <w:p>
      <w:pPr>
        <w:numPr>
          <w:ilvl w:val="4"/>
          <w:numId w:val="900"/>
        </w:numPr>
        <w:spacing w:before="0" w:after="0"/>
      </w:pPr>
      <w:r>
        <w:t>Activator Binding Sites</w:t>
      </w:r>
    </w:p>
    <w:p>
      <w:pPr>
        <w:numPr>
          <w:ilvl w:val="4"/>
          <w:numId w:val="900"/>
        </w:numPr>
        <w:spacing w:before="0" w:after="0"/>
      </w:pPr>
      <w:r>
        <w:t>RNA Polymerase Recruitment</w:t>
      </w:r>
    </w:p>
    <w:p>
      <w:pPr>
        <w:numPr>
          <w:ilvl w:val="2"/>
          <w:numId w:val="900"/>
        </w:numPr>
        <w:spacing w:before="0" w:after="0"/>
      </w:pPr>
      <w:r>
        <w:t>Classic Operon Examples</w:t>
      </w:r>
    </w:p>
    <w:p>
      <w:pPr>
        <w:numPr>
          <w:ilvl w:val="3"/>
          <w:numId w:val="900"/>
        </w:numPr>
        <w:spacing w:before="0" w:after="0"/>
      </w:pPr>
      <w:r>
        <w:t>lac Operon</w:t>
      </w:r>
    </w:p>
    <w:p>
      <w:pPr>
        <w:numPr>
          <w:ilvl w:val="4"/>
          <w:numId w:val="900"/>
        </w:numPr>
        <w:spacing w:before="0" w:after="0"/>
      </w:pPr>
      <w:r>
        <w:t>Operon Organization</w:t>
      </w:r>
    </w:p>
    <w:p>
      <w:pPr>
        <w:numPr>
          <w:ilvl w:val="4"/>
          <w:numId w:val="900"/>
        </w:numPr>
        <w:spacing w:before="0" w:after="0"/>
      </w:pPr>
      <w:r>
        <w:t>LacI Repressor Function</w:t>
      </w:r>
    </w:p>
    <w:p>
      <w:pPr>
        <w:numPr>
          <w:ilvl w:val="4"/>
          <w:numId w:val="900"/>
        </w:numPr>
        <w:spacing w:before="0" w:after="0"/>
      </w:pPr>
      <w:r>
        <w:t>Allolactose Induction</w:t>
      </w:r>
    </w:p>
    <w:p>
      <w:pPr>
        <w:numPr>
          <w:ilvl w:val="4"/>
          <w:numId w:val="900"/>
        </w:numPr>
        <w:spacing w:before="0" w:after="0"/>
      </w:pPr>
      <w:r>
        <w:t>CAP-cAMP Activation</w:t>
      </w:r>
    </w:p>
    <w:p>
      <w:pPr>
        <w:numPr>
          <w:ilvl w:val="4"/>
          <w:numId w:val="900"/>
        </w:numPr>
        <w:spacing w:before="0" w:after="0"/>
      </w:pPr>
      <w:r>
        <w:t>Glucose Effect</w:t>
      </w:r>
    </w:p>
    <w:p>
      <w:pPr>
        <w:numPr>
          <w:ilvl w:val="3"/>
          <w:numId w:val="900"/>
        </w:numPr>
        <w:spacing w:before="0" w:after="0"/>
      </w:pPr>
      <w:r>
        <w:t>trp Operon</w:t>
      </w:r>
    </w:p>
    <w:p>
      <w:pPr>
        <w:numPr>
          <w:ilvl w:val="4"/>
          <w:numId w:val="900"/>
        </w:numPr>
        <w:spacing w:before="0" w:after="0"/>
      </w:pPr>
      <w:r>
        <w:t>Operon Structure</w:t>
      </w:r>
    </w:p>
    <w:p>
      <w:pPr>
        <w:numPr>
          <w:ilvl w:val="4"/>
          <w:numId w:val="900"/>
        </w:numPr>
        <w:spacing w:before="0" w:after="0"/>
      </w:pPr>
      <w:r>
        <w:t>TrpR Repressor</w:t>
      </w:r>
    </w:p>
    <w:p>
      <w:pPr>
        <w:numPr>
          <w:ilvl w:val="4"/>
          <w:numId w:val="900"/>
        </w:numPr>
        <w:spacing w:before="0" w:after="0"/>
      </w:pPr>
      <w:r>
        <w:t>Tryptophan Corepressor</w:t>
      </w:r>
    </w:p>
    <w:p>
      <w:pPr>
        <w:numPr>
          <w:ilvl w:val="4"/>
          <w:numId w:val="900"/>
        </w:numPr>
        <w:spacing w:before="0" w:after="0"/>
      </w:pPr>
      <w:r>
        <w:t>Attenuation Mechanism</w:t>
      </w:r>
    </w:p>
    <w:p>
      <w:pPr>
        <w:numPr>
          <w:ilvl w:val="5"/>
          <w:numId w:val="900"/>
        </w:numPr>
        <w:spacing w:before="0" w:after="0"/>
      </w:pPr>
      <w:r>
        <w:t>Leader Sequence</w:t>
      </w:r>
    </w:p>
    <w:p>
      <w:pPr>
        <w:numPr>
          <w:ilvl w:val="5"/>
          <w:numId w:val="900"/>
        </w:numPr>
        <w:spacing w:before="0" w:after="0"/>
      </w:pPr>
      <w:r>
        <w:t>Alternative RNA Structures</w:t>
      </w:r>
    </w:p>
    <w:p>
      <w:pPr>
        <w:numPr>
          <w:ilvl w:val="5"/>
          <w:numId w:val="900"/>
        </w:numPr>
        <w:spacing w:before="0" w:after="0"/>
      </w:pPr>
      <w:r>
        <w:t>Translation-Transcription Coupling</w:t>
      </w:r>
    </w:p>
    <w:p>
      <w:pPr>
        <w:numPr>
          <w:ilvl w:val="2"/>
          <w:numId w:val="900"/>
        </w:numPr>
        <w:spacing w:before="0" w:after="0"/>
      </w:pPr>
      <w:r>
        <w:t>Catabolite Repression</w:t>
      </w:r>
    </w:p>
    <w:p>
      <w:pPr>
        <w:numPr>
          <w:ilvl w:val="3"/>
          <w:numId w:val="900"/>
        </w:numPr>
        <w:spacing w:before="0" w:after="0"/>
      </w:pPr>
      <w:r>
        <w:t>cAMP-CRP Complex</w:t>
      </w:r>
    </w:p>
    <w:p>
      <w:pPr>
        <w:numPr>
          <w:ilvl w:val="3"/>
          <w:numId w:val="900"/>
        </w:numPr>
        <w:spacing w:before="0" w:after="0"/>
      </w:pPr>
      <w:r>
        <w:t>Adenylyl Cyclase Regulation</w:t>
      </w:r>
    </w:p>
    <w:p>
      <w:pPr>
        <w:numPr>
          <w:ilvl w:val="3"/>
          <w:numId w:val="900"/>
        </w:numPr>
        <w:spacing w:before="0" w:after="0"/>
      </w:pPr>
      <w:r>
        <w:t>CRP Binding Sites</w:t>
      </w:r>
    </w:p>
    <w:p>
      <w:pPr>
        <w:numPr>
          <w:ilvl w:val="3"/>
          <w:numId w:val="900"/>
        </w:numPr>
        <w:spacing w:before="0" w:after="0"/>
      </w:pPr>
      <w:r>
        <w:t>Glucose Transport Effects</w:t>
      </w:r>
    </w:p>
    <w:p>
      <w:pPr>
        <w:numPr>
          <w:ilvl w:val="1"/>
          <w:numId w:val="900"/>
        </w:numPr>
        <w:spacing w:before="0" w:after="0"/>
      </w:pPr>
      <w:r>
        <w:t>Global Regulatory Networks</w:t>
      </w:r>
    </w:p>
    <w:p>
      <w:pPr>
        <w:numPr>
          <w:ilvl w:val="2"/>
          <w:numId w:val="900"/>
        </w:numPr>
        <w:spacing w:before="0" w:after="0"/>
      </w:pPr>
      <w:r>
        <w:t>Two-Component Signal Transduction</w:t>
      </w:r>
    </w:p>
    <w:p>
      <w:pPr>
        <w:numPr>
          <w:ilvl w:val="3"/>
          <w:numId w:val="900"/>
        </w:numPr>
        <w:spacing w:before="0" w:after="0"/>
      </w:pPr>
      <w:r>
        <w:t>Sensor Kinase Structure</w:t>
      </w:r>
    </w:p>
    <w:p>
      <w:pPr>
        <w:numPr>
          <w:ilvl w:val="3"/>
          <w:numId w:val="900"/>
        </w:numPr>
        <w:spacing w:before="0" w:after="0"/>
      </w:pPr>
      <w:r>
        <w:t>Response Regulator Structure</w:t>
      </w:r>
    </w:p>
    <w:p>
      <w:pPr>
        <w:numPr>
          <w:ilvl w:val="3"/>
          <w:numId w:val="900"/>
        </w:numPr>
        <w:spacing w:before="0" w:after="0"/>
      </w:pPr>
      <w:r>
        <w:t>Phosphorylation Cascade</w:t>
      </w:r>
    </w:p>
    <w:p>
      <w:pPr>
        <w:numPr>
          <w:ilvl w:val="3"/>
          <w:numId w:val="900"/>
        </w:numPr>
        <w:spacing w:before="0" w:after="0"/>
      </w:pPr>
      <w:r>
        <w:t>Environmental Sensing</w:t>
      </w:r>
    </w:p>
    <w:p>
      <w:pPr>
        <w:numPr>
          <w:ilvl w:val="2"/>
          <w:numId w:val="900"/>
        </w:numPr>
        <w:spacing w:before="0" w:after="0"/>
      </w:pPr>
      <w:r>
        <w:t>Quorum Sensing Systems</w:t>
      </w:r>
    </w:p>
    <w:p>
      <w:pPr>
        <w:numPr>
          <w:ilvl w:val="3"/>
          <w:numId w:val="900"/>
        </w:numPr>
        <w:spacing w:before="0" w:after="0"/>
      </w:pPr>
      <w:r>
        <w:t>Autoinducer Molecules</w:t>
      </w:r>
    </w:p>
    <w:p>
      <w:pPr>
        <w:numPr>
          <w:ilvl w:val="4"/>
          <w:numId w:val="900"/>
        </w:numPr>
        <w:spacing w:before="0" w:after="0"/>
      </w:pPr>
      <w:r>
        <w:t>AHL-Based Systems</w:t>
      </w:r>
    </w:p>
    <w:p>
      <w:pPr>
        <w:numPr>
          <w:ilvl w:val="4"/>
          <w:numId w:val="900"/>
        </w:numPr>
        <w:spacing w:before="0" w:after="0"/>
      </w:pPr>
      <w:r>
        <w:t>AI-2 Systems</w:t>
      </w:r>
    </w:p>
    <w:p>
      <w:pPr>
        <w:numPr>
          <w:ilvl w:val="4"/>
          <w:numId w:val="900"/>
        </w:numPr>
        <w:spacing w:before="0" w:after="0"/>
      </w:pPr>
      <w:r>
        <w:t>Peptide-Based Systems</w:t>
      </w:r>
    </w:p>
    <w:p>
      <w:pPr>
        <w:numPr>
          <w:ilvl w:val="3"/>
          <w:numId w:val="900"/>
        </w:numPr>
        <w:spacing w:before="0" w:after="0"/>
      </w:pPr>
      <w:r>
        <w:t>Population Density Sensing</w:t>
      </w:r>
    </w:p>
    <w:p>
      <w:pPr>
        <w:numPr>
          <w:ilvl w:val="3"/>
          <w:numId w:val="900"/>
        </w:numPr>
        <w:spacing w:before="0" w:after="0"/>
      </w:pPr>
      <w:r>
        <w:t>Regulatory Circuits</w:t>
      </w:r>
    </w:p>
    <w:p>
      <w:pPr>
        <w:numPr>
          <w:ilvl w:val="2"/>
          <w:numId w:val="900"/>
        </w:numPr>
        <w:spacing w:before="0" w:after="0"/>
      </w:pPr>
      <w:r>
        <w:t>Stringent Response</w:t>
      </w:r>
    </w:p>
    <w:p>
      <w:pPr>
        <w:numPr>
          <w:ilvl w:val="3"/>
          <w:numId w:val="900"/>
        </w:numPr>
        <w:spacing w:before="0" w:after="0"/>
      </w:pPr>
      <w:r>
        <w:t>ppGpp Synthesis</w:t>
      </w:r>
    </w:p>
    <w:p>
      <w:pPr>
        <w:numPr>
          <w:ilvl w:val="3"/>
          <w:numId w:val="900"/>
        </w:numPr>
        <w:spacing w:before="0" w:after="0"/>
      </w:pPr>
      <w:r>
        <w:t>RelA and SpoT Functions</w:t>
      </w:r>
    </w:p>
    <w:p>
      <w:pPr>
        <w:numPr>
          <w:ilvl w:val="3"/>
          <w:numId w:val="900"/>
        </w:numPr>
        <w:spacing w:before="0" w:after="0"/>
      </w:pPr>
      <w:r>
        <w:t>Nutrient Limitation Response</w:t>
      </w:r>
    </w:p>
    <w:p>
      <w:pPr>
        <w:numPr>
          <w:ilvl w:val="3"/>
          <w:numId w:val="900"/>
        </w:numPr>
        <w:spacing w:before="0" w:after="0"/>
      </w:pPr>
      <w:r>
        <w:t>Growth Rate Control</w:t>
      </w:r>
    </w:p>
    <w:p>
      <w:pPr>
        <w:numPr>
          <w:ilvl w:val="2"/>
          <w:numId w:val="900"/>
        </w:numPr>
        <w:spacing w:before="0" w:after="0"/>
      </w:pPr>
      <w:r>
        <w:t>Stress Response Systems</w:t>
      </w:r>
    </w:p>
    <w:p>
      <w:pPr>
        <w:numPr>
          <w:ilvl w:val="3"/>
          <w:numId w:val="900"/>
        </w:numPr>
        <w:spacing w:before="0" w:after="0"/>
      </w:pPr>
      <w:r>
        <w:t>Heat Shock Response</w:t>
      </w:r>
    </w:p>
    <w:p>
      <w:pPr>
        <w:numPr>
          <w:ilvl w:val="4"/>
          <w:numId w:val="900"/>
        </w:numPr>
        <w:spacing w:before="0" w:after="0"/>
      </w:pPr>
      <w:r>
        <w:t>Heat Shock Proteins</w:t>
      </w:r>
    </w:p>
    <w:p>
      <w:pPr>
        <w:numPr>
          <w:ilvl w:val="4"/>
          <w:numId w:val="900"/>
        </w:numPr>
        <w:spacing w:before="0" w:after="0"/>
      </w:pPr>
      <w:r>
        <w:t>Sigma-32 Regulation</w:t>
      </w:r>
    </w:p>
    <w:p>
      <w:pPr>
        <w:numPr>
          <w:ilvl w:val="4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Cold Shock Response</w:t>
      </w:r>
    </w:p>
    <w:p>
      <w:pPr>
        <w:numPr>
          <w:ilvl w:val="3"/>
          <w:numId w:val="900"/>
        </w:numPr>
        <w:spacing w:before="0" w:after="0"/>
      </w:pPr>
      <w:r>
        <w:t>Oxidative Stress Response</w:t>
      </w:r>
    </w:p>
    <w:p>
      <w:pPr>
        <w:numPr>
          <w:ilvl w:val="3"/>
          <w:numId w:val="900"/>
        </w:numPr>
        <w:spacing w:before="0" w:after="0"/>
      </w:pPr>
      <w:r>
        <w:t>SOS Response</w:t>
      </w:r>
    </w:p>
    <w:p>
      <w:pPr>
        <w:pStyle w:val="Heading1"/>
      </w:pPr>
      <w:r>
        <w:t>Mechanisms of Genetic Variation and Adaptation</w:t>
      </w:r>
    </w:p>
    <w:p>
      <w:pPr>
        <w:numPr>
          <w:ilvl w:val="0"/>
          <w:numId w:val="900"/>
        </w:numPr>
        <w:spacing w:before="0" w:after="0"/>
      </w:pPr>
      <w:r>
        <w:t>Mutation</w:t>
      </w:r>
    </w:p>
    <w:p>
      <w:pPr>
        <w:numPr>
          <w:ilvl w:val="1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Base Substitutions</w:t>
      </w:r>
    </w:p>
    <w:p>
      <w:pPr>
        <w:numPr>
          <w:ilvl w:val="4"/>
          <w:numId w:val="900"/>
        </w:numPr>
        <w:spacing w:before="0" w:after="0"/>
      </w:pPr>
      <w:r>
        <w:t>Transitions</w:t>
      </w:r>
    </w:p>
    <w:p>
      <w:pPr>
        <w:numPr>
          <w:ilvl w:val="4"/>
          <w:numId w:val="900"/>
        </w:numPr>
        <w:spacing w:before="0" w:after="0"/>
      </w:pPr>
      <w:r>
        <w:t>Transversions</w:t>
      </w:r>
    </w:p>
    <w:p>
      <w:pPr>
        <w:numPr>
          <w:ilvl w:val="3"/>
          <w:numId w:val="900"/>
        </w:numPr>
        <w:spacing w:before="0" w:after="0"/>
      </w:pPr>
      <w:r>
        <w:t>Functional Effects</w:t>
      </w:r>
    </w:p>
    <w:p>
      <w:pPr>
        <w:numPr>
          <w:ilvl w:val="4"/>
          <w:numId w:val="900"/>
        </w:numPr>
        <w:spacing w:before="0" w:after="0"/>
      </w:pPr>
      <w:r>
        <w:t>Silent Mutations</w:t>
      </w:r>
    </w:p>
    <w:p>
      <w:pPr>
        <w:numPr>
          <w:ilvl w:val="4"/>
          <w:numId w:val="900"/>
        </w:numPr>
        <w:spacing w:before="0" w:after="0"/>
      </w:pPr>
      <w:r>
        <w:t>Missense Mutations</w:t>
      </w:r>
    </w:p>
    <w:p>
      <w:pPr>
        <w:numPr>
          <w:ilvl w:val="4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Insertion and Deletion Mutations</w:t>
      </w:r>
    </w:p>
    <w:p>
      <w:pPr>
        <w:numPr>
          <w:ilvl w:val="3"/>
          <w:numId w:val="900"/>
        </w:numPr>
        <w:spacing w:before="0" w:after="0"/>
      </w:pPr>
      <w:r>
        <w:t>Small Indels</w:t>
      </w:r>
    </w:p>
    <w:p>
      <w:pPr>
        <w:numPr>
          <w:ilvl w:val="3"/>
          <w:numId w:val="900"/>
        </w:numPr>
        <w:spacing w:before="0" w:after="0"/>
      </w:pPr>
      <w:r>
        <w:t>Frameshift Effects</w:t>
      </w:r>
    </w:p>
    <w:p>
      <w:pPr>
        <w:numPr>
          <w:ilvl w:val="3"/>
          <w:numId w:val="900"/>
        </w:numPr>
        <w:spacing w:before="0" w:after="0"/>
      </w:pPr>
      <w:r>
        <w:t>Reading Frame Restoration</w:t>
      </w:r>
    </w:p>
    <w:p>
      <w:pPr>
        <w:numPr>
          <w:ilvl w:val="2"/>
          <w:numId w:val="900"/>
        </w:numPr>
        <w:spacing w:before="0" w:after="0"/>
      </w:pPr>
      <w:r>
        <w:t>Large-Scale Chromosomal Changes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4"/>
          <w:numId w:val="900"/>
        </w:numPr>
        <w:spacing w:before="0" w:after="0"/>
      </w:pPr>
      <w:r>
        <w:t>Paracentric Inversions</w:t>
      </w:r>
    </w:p>
    <w:p>
      <w:pPr>
        <w:numPr>
          <w:ilvl w:val="4"/>
          <w:numId w:val="900"/>
        </w:numPr>
        <w:spacing w:before="0" w:after="0"/>
      </w:pPr>
      <w:r>
        <w:t>Pericentric Inversions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4"/>
          <w:numId w:val="900"/>
        </w:numPr>
        <w:spacing w:before="0" w:after="0"/>
      </w:pPr>
      <w:r>
        <w:t>Tandem Duplications</w:t>
      </w:r>
    </w:p>
    <w:p>
      <w:pPr>
        <w:numPr>
          <w:ilvl w:val="4"/>
          <w:numId w:val="900"/>
        </w:numPr>
        <w:spacing w:before="0" w:after="0"/>
      </w:pPr>
      <w:r>
        <w:t>Dispersed Duplications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4"/>
          <w:numId w:val="900"/>
        </w:numPr>
        <w:spacing w:before="0" w:after="0"/>
      </w:pPr>
      <w:r>
        <w:t>Small Deletions</w:t>
      </w:r>
    </w:p>
    <w:p>
      <w:pPr>
        <w:numPr>
          <w:ilvl w:val="4"/>
          <w:numId w:val="900"/>
        </w:numPr>
        <w:spacing w:before="0" w:after="0"/>
      </w:pPr>
      <w:r>
        <w:t>Large Deletions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1"/>
          <w:numId w:val="900"/>
        </w:numPr>
        <w:spacing w:before="0" w:after="0"/>
      </w:pPr>
      <w:r>
        <w:t>Mutation Origins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3"/>
          <w:numId w:val="900"/>
        </w:numPr>
        <w:spacing w:before="0" w:after="0"/>
      </w:pPr>
      <w:r>
        <w:t>DNA Replication Errors</w:t>
      </w:r>
    </w:p>
    <w:p>
      <w:pPr>
        <w:numPr>
          <w:ilvl w:val="4"/>
          <w:numId w:val="900"/>
        </w:numPr>
        <w:spacing w:before="0" w:after="0"/>
      </w:pPr>
      <w:r>
        <w:t>Polymerase Slippage</w:t>
      </w:r>
    </w:p>
    <w:p>
      <w:pPr>
        <w:numPr>
          <w:ilvl w:val="4"/>
          <w:numId w:val="900"/>
        </w:numPr>
        <w:spacing w:before="0" w:after="0"/>
      </w:pPr>
      <w:r>
        <w:t>Proofreading Failures</w:t>
      </w:r>
    </w:p>
    <w:p>
      <w:pPr>
        <w:numPr>
          <w:ilvl w:val="3"/>
          <w:numId w:val="900"/>
        </w:numPr>
        <w:spacing w:before="0" w:after="0"/>
      </w:pPr>
      <w:r>
        <w:t>Spontaneous DNA Damage</w:t>
      </w:r>
    </w:p>
    <w:p>
      <w:pPr>
        <w:numPr>
          <w:ilvl w:val="4"/>
          <w:numId w:val="900"/>
        </w:numPr>
        <w:spacing w:before="0" w:after="0"/>
      </w:pPr>
      <w:r>
        <w:t>Depurination</w:t>
      </w:r>
    </w:p>
    <w:p>
      <w:pPr>
        <w:numPr>
          <w:ilvl w:val="4"/>
          <w:numId w:val="900"/>
        </w:numPr>
        <w:spacing w:before="0" w:after="0"/>
      </w:pPr>
      <w:r>
        <w:t>Deamination</w:t>
      </w:r>
    </w:p>
    <w:p>
      <w:pPr>
        <w:numPr>
          <w:ilvl w:val="4"/>
          <w:numId w:val="900"/>
        </w:numPr>
        <w:spacing w:before="0" w:after="0"/>
      </w:pPr>
      <w:r>
        <w:t>Tautomeric Shifts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4"/>
          <w:numId w:val="900"/>
        </w:numPr>
        <w:spacing w:before="0" w:after="0"/>
      </w:pPr>
      <w:r>
        <w:t>Base Analogs</w:t>
      </w:r>
    </w:p>
    <w:p>
      <w:pPr>
        <w:numPr>
          <w:ilvl w:val="5"/>
          <w:numId w:val="900"/>
        </w:numPr>
        <w:spacing w:before="0" w:after="0"/>
      </w:pPr>
      <w:r>
        <w:t>5-Bromouracil</w:t>
      </w:r>
    </w:p>
    <w:p>
      <w:pPr>
        <w:numPr>
          <w:ilvl w:val="5"/>
          <w:numId w:val="900"/>
        </w:numPr>
        <w:spacing w:before="0" w:after="0"/>
      </w:pPr>
      <w:r>
        <w:t>2-Aminopurine</w:t>
      </w:r>
    </w:p>
    <w:p>
      <w:pPr>
        <w:numPr>
          <w:ilvl w:val="4"/>
          <w:numId w:val="900"/>
        </w:numPr>
        <w:spacing w:before="0" w:after="0"/>
      </w:pPr>
      <w:r>
        <w:t>Alkylating Agents</w:t>
      </w:r>
    </w:p>
    <w:p>
      <w:pPr>
        <w:numPr>
          <w:ilvl w:val="5"/>
          <w:numId w:val="900"/>
        </w:numPr>
        <w:spacing w:before="0" w:after="0"/>
      </w:pPr>
      <w:r>
        <w:t>Methyl Methanesulfonate</w:t>
      </w:r>
    </w:p>
    <w:p>
      <w:pPr>
        <w:numPr>
          <w:ilvl w:val="5"/>
          <w:numId w:val="900"/>
        </w:numPr>
        <w:spacing w:before="0" w:after="0"/>
      </w:pPr>
      <w:r>
        <w:t>Ethyl Methanesulfonate</w:t>
      </w:r>
    </w:p>
    <w:p>
      <w:pPr>
        <w:numPr>
          <w:ilvl w:val="4"/>
          <w:numId w:val="900"/>
        </w:numPr>
        <w:spacing w:before="0" w:after="0"/>
      </w:pPr>
      <w:r>
        <w:t>Intercalating Agents</w:t>
      </w:r>
    </w:p>
    <w:p>
      <w:pPr>
        <w:numPr>
          <w:ilvl w:val="5"/>
          <w:numId w:val="900"/>
        </w:numPr>
        <w:spacing w:before="0" w:after="0"/>
      </w:pPr>
      <w:r>
        <w:t>Acridine Derivatives</w:t>
      </w:r>
    </w:p>
    <w:p>
      <w:pPr>
        <w:numPr>
          <w:ilvl w:val="5"/>
          <w:numId w:val="900"/>
        </w:numPr>
        <w:spacing w:before="0" w:after="0"/>
      </w:pPr>
      <w:r>
        <w:t>Ethidium Bromide</w:t>
      </w:r>
    </w:p>
    <w:p>
      <w:pPr>
        <w:numPr>
          <w:ilvl w:val="3"/>
          <w:numId w:val="900"/>
        </w:numPr>
        <w:spacing w:before="0" w:after="0"/>
      </w:pPr>
      <w:r>
        <w:t>Physical Mutagens</w:t>
      </w:r>
    </w:p>
    <w:p>
      <w:pPr>
        <w:numPr>
          <w:ilvl w:val="4"/>
          <w:numId w:val="900"/>
        </w:numPr>
        <w:spacing w:before="0" w:after="0"/>
      </w:pPr>
      <w:r>
        <w:t>UV Radiation</w:t>
      </w:r>
    </w:p>
    <w:p>
      <w:pPr>
        <w:numPr>
          <w:ilvl w:val="5"/>
          <w:numId w:val="900"/>
        </w:numPr>
        <w:spacing w:before="0" w:after="0"/>
      </w:pPr>
      <w:r>
        <w:t>Pyrimidine Dimer Formation</w:t>
      </w:r>
    </w:p>
    <w:p>
      <w:pPr>
        <w:numPr>
          <w:ilvl w:val="5"/>
          <w:numId w:val="900"/>
        </w:numPr>
        <w:spacing w:before="0" w:after="0"/>
      </w:pPr>
      <w:r>
        <w:t>DNA Crosslinking</w:t>
      </w:r>
    </w:p>
    <w:p>
      <w:pPr>
        <w:numPr>
          <w:ilvl w:val="4"/>
          <w:numId w:val="900"/>
        </w:numPr>
        <w:spacing w:before="0" w:after="0"/>
      </w:pPr>
      <w:r>
        <w:t>Ionizing Radiation</w:t>
      </w:r>
    </w:p>
    <w:p>
      <w:pPr>
        <w:numPr>
          <w:ilvl w:val="5"/>
          <w:numId w:val="900"/>
        </w:numPr>
        <w:spacing w:before="0" w:after="0"/>
      </w:pPr>
      <w:r>
        <w:t>Free Radical Formation</w:t>
      </w:r>
    </w:p>
    <w:p>
      <w:pPr>
        <w:numPr>
          <w:ilvl w:val="5"/>
          <w:numId w:val="900"/>
        </w:numPr>
        <w:spacing w:before="0" w:after="0"/>
      </w:pPr>
      <w:r>
        <w:t>DNA Strand Breaks</w:t>
      </w:r>
    </w:p>
    <w:p>
      <w:pPr>
        <w:numPr>
          <w:ilvl w:val="1"/>
          <w:numId w:val="900"/>
        </w:numPr>
        <w:spacing w:before="0" w:after="0"/>
      </w:pPr>
      <w:r>
        <w:t>DNA Repair Systems</w:t>
      </w:r>
    </w:p>
    <w:p>
      <w:pPr>
        <w:numPr>
          <w:ilvl w:val="2"/>
          <w:numId w:val="900"/>
        </w:numPr>
        <w:spacing w:before="0" w:after="0"/>
      </w:pPr>
      <w:r>
        <w:t>Direct Repair</w:t>
      </w:r>
    </w:p>
    <w:p>
      <w:pPr>
        <w:numPr>
          <w:ilvl w:val="3"/>
          <w:numId w:val="900"/>
        </w:numPr>
        <w:spacing w:before="0" w:after="0"/>
      </w:pPr>
      <w:r>
        <w:t>Photoreactivation</w:t>
      </w:r>
    </w:p>
    <w:p>
      <w:pPr>
        <w:numPr>
          <w:ilvl w:val="4"/>
          <w:numId w:val="900"/>
        </w:numPr>
        <w:spacing w:before="0" w:after="0"/>
      </w:pPr>
      <w:r>
        <w:t>Photolyase Enzyme</w:t>
      </w:r>
    </w:p>
    <w:p>
      <w:pPr>
        <w:numPr>
          <w:ilvl w:val="4"/>
          <w:numId w:val="900"/>
        </w:numPr>
        <w:spacing w:before="0" w:after="0"/>
      </w:pPr>
      <w:r>
        <w:t>Light-Dependent Repair</w:t>
      </w:r>
    </w:p>
    <w:p>
      <w:pPr>
        <w:numPr>
          <w:ilvl w:val="3"/>
          <w:numId w:val="900"/>
        </w:numPr>
        <w:spacing w:before="0" w:after="0"/>
      </w:pPr>
      <w:r>
        <w:t>Alkyl Transfer Repair</w:t>
      </w:r>
    </w:p>
    <w:p>
      <w:pPr>
        <w:numPr>
          <w:ilvl w:val="4"/>
          <w:numId w:val="900"/>
        </w:numPr>
        <w:spacing w:before="0" w:after="0"/>
      </w:pPr>
      <w:r>
        <w:t>Ada Protein Function</w:t>
      </w:r>
    </w:p>
    <w:p>
      <w:pPr>
        <w:numPr>
          <w:ilvl w:val="2"/>
          <w:numId w:val="900"/>
        </w:numPr>
        <w:spacing w:before="0" w:after="0"/>
      </w:pPr>
      <w:r>
        <w:t>Excision Repair</w:t>
      </w:r>
    </w:p>
    <w:p>
      <w:pPr>
        <w:numPr>
          <w:ilvl w:val="3"/>
          <w:numId w:val="900"/>
        </w:numPr>
        <w:spacing w:before="0" w:after="0"/>
      </w:pPr>
      <w:r>
        <w:t>Base Excision Repair</w:t>
      </w:r>
    </w:p>
    <w:p>
      <w:pPr>
        <w:numPr>
          <w:ilvl w:val="4"/>
          <w:numId w:val="900"/>
        </w:numPr>
        <w:spacing w:before="0" w:after="0"/>
      </w:pPr>
      <w:r>
        <w:t>DNA Glycosylases</w:t>
      </w:r>
    </w:p>
    <w:p>
      <w:pPr>
        <w:numPr>
          <w:ilvl w:val="4"/>
          <w:numId w:val="900"/>
        </w:numPr>
        <w:spacing w:before="0" w:after="0"/>
      </w:pPr>
      <w:r>
        <w:t>AP Endonucleases</w:t>
      </w:r>
    </w:p>
    <w:p>
      <w:pPr>
        <w:numPr>
          <w:ilvl w:val="4"/>
          <w:numId w:val="900"/>
        </w:numPr>
        <w:spacing w:before="0" w:after="0"/>
      </w:pPr>
      <w:r>
        <w:t>DNA Polymerase I</w:t>
      </w:r>
    </w:p>
    <w:p>
      <w:pPr>
        <w:numPr>
          <w:ilvl w:val="4"/>
          <w:numId w:val="900"/>
        </w:numPr>
        <w:spacing w:before="0" w:after="0"/>
      </w:pPr>
      <w:r>
        <w:t>DNA Ligase</w:t>
      </w:r>
    </w:p>
    <w:p>
      <w:pPr>
        <w:numPr>
          <w:ilvl w:val="3"/>
          <w:numId w:val="900"/>
        </w:numPr>
        <w:spacing w:before="0" w:after="0"/>
      </w:pPr>
      <w:r>
        <w:t>Nucleotide Excision Repair</w:t>
      </w:r>
    </w:p>
    <w:p>
      <w:pPr>
        <w:numPr>
          <w:ilvl w:val="4"/>
          <w:numId w:val="900"/>
        </w:numPr>
        <w:spacing w:before="0" w:after="0"/>
      </w:pPr>
      <w:r>
        <w:t>UvrABC Excinuclease</w:t>
      </w:r>
    </w:p>
    <w:p>
      <w:pPr>
        <w:numPr>
          <w:ilvl w:val="4"/>
          <w:numId w:val="900"/>
        </w:numPr>
        <w:spacing w:before="0" w:after="0"/>
      </w:pPr>
      <w:r>
        <w:t>Damage Recognition</w:t>
      </w:r>
    </w:p>
    <w:p>
      <w:pPr>
        <w:numPr>
          <w:ilvl w:val="4"/>
          <w:numId w:val="900"/>
        </w:numPr>
        <w:spacing w:before="0" w:after="0"/>
      </w:pPr>
      <w:r>
        <w:t>Excision and Repair Synthesis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MutS Protein Function</w:t>
      </w:r>
    </w:p>
    <w:p>
      <w:pPr>
        <w:numPr>
          <w:ilvl w:val="3"/>
          <w:numId w:val="900"/>
        </w:numPr>
        <w:spacing w:before="0" w:after="0"/>
      </w:pPr>
      <w:r>
        <w:t>MutL Protein Function</w:t>
      </w:r>
    </w:p>
    <w:p>
      <w:pPr>
        <w:numPr>
          <w:ilvl w:val="3"/>
          <w:numId w:val="900"/>
        </w:numPr>
        <w:spacing w:before="0" w:after="0"/>
      </w:pPr>
      <w:r>
        <w:t>MutH Endonuclease</w:t>
      </w:r>
    </w:p>
    <w:p>
      <w:pPr>
        <w:numPr>
          <w:ilvl w:val="3"/>
          <w:numId w:val="900"/>
        </w:numPr>
        <w:spacing w:before="0" w:after="0"/>
      </w:pPr>
      <w:r>
        <w:t>Dam Methylation Role</w:t>
      </w:r>
    </w:p>
    <w:p>
      <w:pPr>
        <w:numPr>
          <w:ilvl w:val="2"/>
          <w:numId w:val="900"/>
        </w:numPr>
        <w:spacing w:before="0" w:after="0"/>
      </w:pPr>
      <w:r>
        <w:t>Recombinational Repair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RecA Protein Function</w:t>
      </w:r>
    </w:p>
    <w:p>
      <w:pPr>
        <w:numPr>
          <w:ilvl w:val="3"/>
          <w:numId w:val="900"/>
        </w:numPr>
        <w:spacing w:before="0" w:after="0"/>
      </w:pPr>
      <w:r>
        <w:t>Holiday Junction Resolution</w:t>
      </w:r>
    </w:p>
    <w:p>
      <w:pPr>
        <w:numPr>
          <w:ilvl w:val="2"/>
          <w:numId w:val="900"/>
        </w:numPr>
        <w:spacing w:before="0" w:after="0"/>
      </w:pPr>
      <w:r>
        <w:t>SOS Response</w:t>
      </w:r>
    </w:p>
    <w:p>
      <w:pPr>
        <w:numPr>
          <w:ilvl w:val="3"/>
          <w:numId w:val="900"/>
        </w:numPr>
        <w:spacing w:before="0" w:after="0"/>
      </w:pPr>
      <w:r>
        <w:t>LexA Repressor</w:t>
      </w:r>
    </w:p>
    <w:p>
      <w:pPr>
        <w:numPr>
          <w:ilvl w:val="3"/>
          <w:numId w:val="900"/>
        </w:numPr>
        <w:spacing w:before="0" w:after="0"/>
      </w:pPr>
      <w:r>
        <w:t>RecA Coprotease Activity</w:t>
      </w:r>
    </w:p>
    <w:p>
      <w:pPr>
        <w:numPr>
          <w:ilvl w:val="3"/>
          <w:numId w:val="900"/>
        </w:numPr>
        <w:spacing w:before="0" w:after="0"/>
      </w:pPr>
      <w:r>
        <w:t>Error-Prone Repair</w:t>
      </w:r>
    </w:p>
    <w:p>
      <w:pPr>
        <w:numPr>
          <w:ilvl w:val="3"/>
          <w:numId w:val="900"/>
        </w:numPr>
        <w:spacing w:before="0" w:after="0"/>
      </w:pPr>
      <w:r>
        <w:t>Translesion Synthesis Polymerases</w:t>
      </w:r>
    </w:p>
    <w:p>
      <w:pPr>
        <w:numPr>
          <w:ilvl w:val="0"/>
          <w:numId w:val="900"/>
        </w:numPr>
        <w:spacing w:before="0" w:after="0"/>
      </w:pPr>
      <w:r>
        <w:t>Horizontal Gene Transfer</w:t>
      </w:r>
    </w:p>
    <w:p>
      <w:pPr>
        <w:numPr>
          <w:ilvl w:val="1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Natural Competence</w:t>
      </w:r>
    </w:p>
    <w:p>
      <w:pPr>
        <w:numPr>
          <w:ilvl w:val="3"/>
          <w:numId w:val="900"/>
        </w:numPr>
        <w:spacing w:before="0" w:after="0"/>
      </w:pPr>
      <w:r>
        <w:t>Competence Development</w:t>
      </w:r>
    </w:p>
    <w:p>
      <w:pPr>
        <w:numPr>
          <w:ilvl w:val="3"/>
          <w:numId w:val="900"/>
        </w:numPr>
        <w:spacing w:before="0" w:after="0"/>
      </w:pPr>
      <w:r>
        <w:t>Competence Factors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Species Variation</w:t>
      </w:r>
    </w:p>
    <w:p>
      <w:pPr>
        <w:numPr>
          <w:ilvl w:val="2"/>
          <w:numId w:val="900"/>
        </w:numPr>
        <w:spacing w:before="0" w:after="0"/>
      </w:pPr>
      <w:r>
        <w:t>DNA Uptake Mechanisms</w:t>
      </w:r>
    </w:p>
    <w:p>
      <w:pPr>
        <w:numPr>
          <w:ilvl w:val="3"/>
          <w:numId w:val="900"/>
        </w:numPr>
        <w:spacing w:before="0" w:after="0"/>
      </w:pPr>
      <w:r>
        <w:t>DNA Binding Proteins</w:t>
      </w:r>
    </w:p>
    <w:p>
      <w:pPr>
        <w:numPr>
          <w:ilvl w:val="3"/>
          <w:numId w:val="900"/>
        </w:numPr>
        <w:spacing w:before="0" w:after="0"/>
      </w:pPr>
      <w:r>
        <w:t>Transport Machinery</w:t>
      </w:r>
    </w:p>
    <w:p>
      <w:pPr>
        <w:numPr>
          <w:ilvl w:val="3"/>
          <w:numId w:val="900"/>
        </w:numPr>
        <w:spacing w:before="0" w:after="0"/>
      </w:pPr>
      <w:r>
        <w:t>Membrane Channels</w:t>
      </w:r>
    </w:p>
    <w:p>
      <w:pPr>
        <w:numPr>
          <w:ilvl w:val="3"/>
          <w:numId w:val="900"/>
        </w:numPr>
        <w:spacing w:before="0" w:after="0"/>
      </w:pPr>
      <w:r>
        <w:t>DNA Processing</w:t>
      </w:r>
    </w:p>
    <w:p>
      <w:pPr>
        <w:numPr>
          <w:ilvl w:val="2"/>
          <w:numId w:val="900"/>
        </w:numPr>
        <w:spacing w:before="0" w:after="0"/>
      </w:pPr>
      <w:r>
        <w:t>DNA Integration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Illegitimate Recombination</w:t>
      </w:r>
    </w:p>
    <w:p>
      <w:pPr>
        <w:numPr>
          <w:ilvl w:val="3"/>
          <w:numId w:val="900"/>
        </w:numPr>
        <w:spacing w:before="0" w:after="0"/>
      </w:pPr>
      <w:r>
        <w:t>Recombination Frequency</w:t>
      </w:r>
    </w:p>
    <w:p>
      <w:pPr>
        <w:numPr>
          <w:ilvl w:val="2"/>
          <w:numId w:val="900"/>
        </w:numPr>
        <w:spacing w:before="0" w:after="0"/>
      </w:pPr>
      <w:r>
        <w:t>Artificial Transformation</w:t>
      </w:r>
    </w:p>
    <w:p>
      <w:pPr>
        <w:numPr>
          <w:ilvl w:val="3"/>
          <w:numId w:val="900"/>
        </w:numPr>
        <w:spacing w:before="0" w:after="0"/>
      </w:pPr>
      <w:r>
        <w:t>Chemical Methods</w:t>
      </w:r>
    </w:p>
    <w:p>
      <w:pPr>
        <w:numPr>
          <w:ilvl w:val="4"/>
          <w:numId w:val="900"/>
        </w:numPr>
        <w:spacing w:before="0" w:after="0"/>
      </w:pPr>
      <w:r>
        <w:t>Calcium Chloride Treatment</w:t>
      </w:r>
    </w:p>
    <w:p>
      <w:pPr>
        <w:numPr>
          <w:ilvl w:val="4"/>
          <w:numId w:val="900"/>
        </w:numPr>
        <w:spacing w:before="0" w:after="0"/>
      </w:pPr>
      <w:r>
        <w:t>Competent Cell Preparation</w:t>
      </w:r>
    </w:p>
    <w:p>
      <w:pPr>
        <w:numPr>
          <w:ilvl w:val="3"/>
          <w:numId w:val="900"/>
        </w:numPr>
        <w:spacing w:before="0" w:after="0"/>
      </w:pPr>
      <w:r>
        <w:t>Physical Methods</w:t>
      </w:r>
    </w:p>
    <w:p>
      <w:pPr>
        <w:numPr>
          <w:ilvl w:val="4"/>
          <w:numId w:val="900"/>
        </w:numPr>
        <w:spacing w:before="0" w:after="0"/>
      </w:pPr>
      <w:r>
        <w:t>Electroporation</w:t>
      </w:r>
    </w:p>
    <w:p>
      <w:pPr>
        <w:numPr>
          <w:ilvl w:val="4"/>
          <w:numId w:val="900"/>
        </w:numPr>
        <w:spacing w:before="0" w:after="0"/>
      </w:pPr>
      <w:r>
        <w:t>Microinjection</w:t>
      </w:r>
    </w:p>
    <w:p>
      <w:pPr>
        <w:numPr>
          <w:ilvl w:val="1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F Plasmid System</w:t>
      </w:r>
    </w:p>
    <w:p>
      <w:pPr>
        <w:numPr>
          <w:ilvl w:val="3"/>
          <w:numId w:val="900"/>
        </w:numPr>
        <w:spacing w:before="0" w:after="0"/>
      </w:pPr>
      <w:r>
        <w:t>F Plasmid Structure</w:t>
      </w:r>
    </w:p>
    <w:p>
      <w:pPr>
        <w:numPr>
          <w:ilvl w:val="3"/>
          <w:numId w:val="900"/>
        </w:numPr>
        <w:spacing w:before="0" w:after="0"/>
      </w:pPr>
      <w:r>
        <w:t>tra Gene Organization</w:t>
      </w:r>
    </w:p>
    <w:p>
      <w:pPr>
        <w:numPr>
          <w:ilvl w:val="3"/>
          <w:numId w:val="900"/>
        </w:numPr>
        <w:spacing w:before="0" w:after="0"/>
      </w:pPr>
      <w:r>
        <w:t>Pilus Structure and Function</w:t>
      </w:r>
    </w:p>
    <w:p>
      <w:pPr>
        <w:numPr>
          <w:ilvl w:val="3"/>
          <w:numId w:val="900"/>
        </w:numPr>
        <w:spacing w:before="0" w:after="0"/>
      </w:pPr>
      <w:r>
        <w:t>DNA Transfer Process</w:t>
      </w:r>
    </w:p>
    <w:p>
      <w:pPr>
        <w:numPr>
          <w:ilvl w:val="2"/>
          <w:numId w:val="900"/>
        </w:numPr>
        <w:spacing w:before="0" w:after="0"/>
      </w:pPr>
      <w:r>
        <w:t>Mating Types</w:t>
      </w:r>
    </w:p>
    <w:p>
      <w:pPr>
        <w:numPr>
          <w:ilvl w:val="3"/>
          <w:numId w:val="900"/>
        </w:numPr>
        <w:spacing w:before="0" w:after="0"/>
      </w:pPr>
      <w:r>
        <w:t>F+ Cells</w:t>
      </w:r>
    </w:p>
    <w:p>
      <w:pPr>
        <w:numPr>
          <w:ilvl w:val="3"/>
          <w:numId w:val="900"/>
        </w:numPr>
        <w:spacing w:before="0" w:after="0"/>
      </w:pPr>
      <w:r>
        <w:t>F- Cells</w:t>
      </w:r>
    </w:p>
    <w:p>
      <w:pPr>
        <w:numPr>
          <w:ilvl w:val="3"/>
          <w:numId w:val="900"/>
        </w:numPr>
        <w:spacing w:before="0" w:after="0"/>
      </w:pPr>
      <w:r>
        <w:t>Hfr Cells</w:t>
      </w:r>
    </w:p>
    <w:p>
      <w:pPr>
        <w:numPr>
          <w:ilvl w:val="4"/>
          <w:numId w:val="900"/>
        </w:numPr>
        <w:spacing w:before="0" w:after="0"/>
      </w:pPr>
      <w:r>
        <w:t>F Plasmid Integration</w:t>
      </w:r>
    </w:p>
    <w:p>
      <w:pPr>
        <w:numPr>
          <w:ilvl w:val="4"/>
          <w:numId w:val="900"/>
        </w:numPr>
        <w:spacing w:before="0" w:after="0"/>
      </w:pPr>
      <w:r>
        <w:t>Chromosomal Transfer</w:t>
      </w:r>
    </w:p>
    <w:p>
      <w:pPr>
        <w:numPr>
          <w:ilvl w:val="4"/>
          <w:numId w:val="900"/>
        </w:numPr>
        <w:spacing w:before="0" w:after="0"/>
      </w:pPr>
      <w:r>
        <w:t>Mapping by Interrupted Mating</w:t>
      </w:r>
    </w:p>
    <w:p>
      <w:pPr>
        <w:numPr>
          <w:ilvl w:val="3"/>
          <w:numId w:val="900"/>
        </w:numPr>
        <w:spacing w:before="0" w:after="0"/>
      </w:pPr>
      <w:r>
        <w:t>F' Cells</w:t>
      </w:r>
    </w:p>
    <w:p>
      <w:pPr>
        <w:numPr>
          <w:ilvl w:val="4"/>
          <w:numId w:val="900"/>
        </w:numPr>
        <w:spacing w:before="0" w:after="0"/>
      </w:pPr>
      <w:r>
        <w:t>F' Plasmid Formation</w:t>
      </w:r>
    </w:p>
    <w:p>
      <w:pPr>
        <w:numPr>
          <w:ilvl w:val="4"/>
          <w:numId w:val="900"/>
        </w:numPr>
        <w:spacing w:before="0" w:after="0"/>
      </w:pPr>
      <w:r>
        <w:t>Merodiploid Creation</w:t>
      </w:r>
    </w:p>
    <w:p>
      <w:pPr>
        <w:numPr>
          <w:ilvl w:val="2"/>
          <w:numId w:val="900"/>
        </w:numPr>
        <w:spacing w:before="0" w:after="0"/>
      </w:pPr>
      <w:r>
        <w:t>Conjugation Process</w:t>
      </w:r>
    </w:p>
    <w:p>
      <w:pPr>
        <w:numPr>
          <w:ilvl w:val="3"/>
          <w:numId w:val="900"/>
        </w:numPr>
        <w:spacing w:before="0" w:after="0"/>
      </w:pPr>
      <w:r>
        <w:t>Cell Contact</w:t>
      </w:r>
    </w:p>
    <w:p>
      <w:pPr>
        <w:numPr>
          <w:ilvl w:val="3"/>
          <w:numId w:val="900"/>
        </w:numPr>
        <w:spacing w:before="0" w:after="0"/>
      </w:pPr>
      <w:r>
        <w:t>Pilus Retraction</w:t>
      </w:r>
    </w:p>
    <w:p>
      <w:pPr>
        <w:numPr>
          <w:ilvl w:val="3"/>
          <w:numId w:val="900"/>
        </w:numPr>
        <w:spacing w:before="0" w:after="0"/>
      </w:pPr>
      <w:r>
        <w:t>DNA Nicking and Transfer</w:t>
      </w:r>
    </w:p>
    <w:p>
      <w:pPr>
        <w:numPr>
          <w:ilvl w:val="3"/>
          <w:numId w:val="900"/>
        </w:numPr>
        <w:spacing w:before="0" w:after="0"/>
      </w:pPr>
      <w:r>
        <w:t>Complementary Strand Synthesis</w:t>
      </w:r>
    </w:p>
    <w:p>
      <w:pPr>
        <w:numPr>
          <w:ilvl w:val="2"/>
          <w:numId w:val="900"/>
        </w:numPr>
        <w:spacing w:before="0" w:after="0"/>
      </w:pPr>
      <w:r>
        <w:t>Gram-Positive Conjugation</w:t>
      </w:r>
    </w:p>
    <w:p>
      <w:pPr>
        <w:numPr>
          <w:ilvl w:val="3"/>
          <w:numId w:val="900"/>
        </w:numPr>
        <w:spacing w:before="0" w:after="0"/>
      </w:pPr>
      <w:r>
        <w:t>Pheromone Systems</w:t>
      </w:r>
    </w:p>
    <w:p>
      <w:pPr>
        <w:numPr>
          <w:ilvl w:val="3"/>
          <w:numId w:val="900"/>
        </w:numPr>
        <w:spacing w:before="0" w:after="0"/>
      </w:pPr>
      <w:r>
        <w:t>Aggregation Substances</w:t>
      </w:r>
    </w:p>
    <w:p>
      <w:pPr>
        <w:numPr>
          <w:ilvl w:val="3"/>
          <w:numId w:val="900"/>
        </w:numPr>
        <w:spacing w:before="0" w:after="0"/>
      </w:pPr>
      <w:r>
        <w:t>Plasmid Transfer Mechanisms</w:t>
      </w:r>
    </w:p>
    <w:p>
      <w:pPr>
        <w:numPr>
          <w:ilvl w:val="1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Bacteriophage Biology</w:t>
      </w:r>
    </w:p>
    <w:p>
      <w:pPr>
        <w:numPr>
          <w:ilvl w:val="3"/>
          <w:numId w:val="900"/>
        </w:numPr>
        <w:spacing w:before="0" w:after="0"/>
      </w:pPr>
      <w:r>
        <w:t>Phage Structure</w:t>
      </w:r>
    </w:p>
    <w:p>
      <w:pPr>
        <w:numPr>
          <w:ilvl w:val="3"/>
          <w:numId w:val="900"/>
        </w:numPr>
        <w:spacing w:before="0" w:after="0"/>
      </w:pPr>
      <w:r>
        <w:t>Host Range Determination</w:t>
      </w:r>
    </w:p>
    <w:p>
      <w:pPr>
        <w:numPr>
          <w:ilvl w:val="3"/>
          <w:numId w:val="900"/>
        </w:numPr>
        <w:spacing w:before="0" w:after="0"/>
      </w:pPr>
      <w:r>
        <w:t>Infection Process</w:t>
      </w:r>
    </w:p>
    <w:p>
      <w:pPr>
        <w:numPr>
          <w:ilvl w:val="2"/>
          <w:numId w:val="900"/>
        </w:numPr>
        <w:spacing w:before="0" w:after="0"/>
      </w:pPr>
      <w:r>
        <w:t>Lytic Cycle</w:t>
      </w:r>
    </w:p>
    <w:p>
      <w:pPr>
        <w:numPr>
          <w:ilvl w:val="3"/>
          <w:numId w:val="900"/>
        </w:numPr>
        <w:spacing w:before="0" w:after="0"/>
      </w:pPr>
      <w:r>
        <w:t>Phage Attachment</w:t>
      </w:r>
    </w:p>
    <w:p>
      <w:pPr>
        <w:numPr>
          <w:ilvl w:val="3"/>
          <w:numId w:val="900"/>
        </w:numPr>
        <w:spacing w:before="0" w:after="0"/>
      </w:pPr>
      <w:r>
        <w:t>DNA Injection</w:t>
      </w:r>
    </w:p>
    <w:p>
      <w:pPr>
        <w:numPr>
          <w:ilvl w:val="3"/>
          <w:numId w:val="900"/>
        </w:numPr>
        <w:spacing w:before="0" w:after="0"/>
      </w:pPr>
      <w:r>
        <w:t>Replication and Transcription</w:t>
      </w:r>
    </w:p>
    <w:p>
      <w:pPr>
        <w:numPr>
          <w:ilvl w:val="3"/>
          <w:numId w:val="900"/>
        </w:numPr>
        <w:spacing w:before="0" w:after="0"/>
      </w:pPr>
      <w:r>
        <w:t>Lysis and Release</w:t>
      </w:r>
    </w:p>
    <w:p>
      <w:pPr>
        <w:numPr>
          <w:ilvl w:val="2"/>
          <w:numId w:val="900"/>
        </w:numPr>
        <w:spacing w:before="0" w:after="0"/>
      </w:pPr>
      <w:r>
        <w:t>Lysogenic Cycle</w:t>
      </w:r>
    </w:p>
    <w:p>
      <w:pPr>
        <w:numPr>
          <w:ilvl w:val="3"/>
          <w:numId w:val="900"/>
        </w:numPr>
        <w:spacing w:before="0" w:after="0"/>
      </w:pPr>
      <w:r>
        <w:t>Prophage Integration</w:t>
      </w:r>
    </w:p>
    <w:p>
      <w:pPr>
        <w:numPr>
          <w:ilvl w:val="3"/>
          <w:numId w:val="900"/>
        </w:numPr>
        <w:spacing w:before="0" w:after="0"/>
      </w:pPr>
      <w:r>
        <w:t>Lysogenic Conversion</w:t>
      </w:r>
    </w:p>
    <w:p>
      <w:pPr>
        <w:numPr>
          <w:ilvl w:val="3"/>
          <w:numId w:val="900"/>
        </w:numPr>
        <w:spacing w:before="0" w:after="0"/>
      </w:pPr>
      <w:r>
        <w:t>Prophage Induction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3"/>
          <w:numId w:val="900"/>
        </w:numPr>
        <w:spacing w:before="0" w:after="0"/>
      </w:pPr>
      <w:r>
        <w:t>Random DNA Packaging</w:t>
      </w:r>
    </w:p>
    <w:p>
      <w:pPr>
        <w:numPr>
          <w:ilvl w:val="3"/>
          <w:numId w:val="900"/>
        </w:numPr>
        <w:spacing w:before="0" w:after="0"/>
      </w:pPr>
      <w:r>
        <w:t>Pac Site Recognition</w:t>
      </w:r>
    </w:p>
    <w:p>
      <w:pPr>
        <w:numPr>
          <w:ilvl w:val="3"/>
          <w:numId w:val="900"/>
        </w:numPr>
        <w:spacing w:before="0" w:after="0"/>
      </w:pPr>
      <w:r>
        <w:t>Transducing Particle Formation</w:t>
      </w:r>
    </w:p>
    <w:p>
      <w:pPr>
        <w:numPr>
          <w:ilvl w:val="3"/>
          <w:numId w:val="900"/>
        </w:numPr>
        <w:spacing w:before="0" w:after="0"/>
      </w:pPr>
      <w:r>
        <w:t>Recipient Cell Infection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3"/>
          <w:numId w:val="900"/>
        </w:numPr>
        <w:spacing w:before="0" w:after="0"/>
      </w:pPr>
      <w:r>
        <w:t>Site-Specific Integration</w:t>
      </w:r>
    </w:p>
    <w:p>
      <w:pPr>
        <w:numPr>
          <w:ilvl w:val="3"/>
          <w:numId w:val="900"/>
        </w:numPr>
        <w:spacing w:before="0" w:after="0"/>
      </w:pPr>
      <w:r>
        <w:t>Imprecise Excision</w:t>
      </w:r>
    </w:p>
    <w:p>
      <w:pPr>
        <w:numPr>
          <w:ilvl w:val="3"/>
          <w:numId w:val="900"/>
        </w:numPr>
        <w:spacing w:before="0" w:after="0"/>
      </w:pPr>
      <w:r>
        <w:t>Adjacent Gene Transfer</w:t>
      </w:r>
    </w:p>
    <w:p>
      <w:pPr>
        <w:numPr>
          <w:ilvl w:val="3"/>
          <w:numId w:val="900"/>
        </w:numPr>
        <w:spacing w:before="0" w:after="0"/>
      </w:pPr>
      <w:r>
        <w:t>Lambda Phage System</w:t>
      </w:r>
    </w:p>
    <w:p>
      <w:pPr>
        <w:numPr>
          <w:ilvl w:val="0"/>
          <w:numId w:val="900"/>
        </w:numPr>
        <w:spacing w:before="0" w:after="0"/>
      </w:pPr>
      <w:r>
        <w:t>Mobile Genetic Elements</w:t>
      </w:r>
    </w:p>
    <w:p>
      <w:pPr>
        <w:numPr>
          <w:ilvl w:val="1"/>
          <w:numId w:val="900"/>
        </w:numPr>
        <w:spacing w:before="0" w:after="0"/>
      </w:pPr>
      <w:r>
        <w:t>Insertion Sequences</w:t>
      </w:r>
    </w:p>
    <w:p>
      <w:pPr>
        <w:numPr>
          <w:ilvl w:val="2"/>
          <w:numId w:val="900"/>
        </w:numPr>
        <w:spacing w:before="0" w:after="0"/>
      </w:pPr>
      <w:r>
        <w:t>IS Element Structure</w:t>
      </w:r>
    </w:p>
    <w:p>
      <w:pPr>
        <w:numPr>
          <w:ilvl w:val="3"/>
          <w:numId w:val="900"/>
        </w:numPr>
        <w:spacing w:before="0" w:after="0"/>
      </w:pPr>
      <w:r>
        <w:t>Terminal Inverted Repeats</w:t>
      </w:r>
    </w:p>
    <w:p>
      <w:pPr>
        <w:numPr>
          <w:ilvl w:val="3"/>
          <w:numId w:val="900"/>
        </w:numPr>
        <w:spacing w:before="0" w:after="0"/>
      </w:pPr>
      <w:r>
        <w:t>Transposase Gene</w:t>
      </w:r>
    </w:p>
    <w:p>
      <w:pPr>
        <w:numPr>
          <w:ilvl w:val="3"/>
          <w:numId w:val="900"/>
        </w:numPr>
        <w:spacing w:before="0" w:after="0"/>
      </w:pPr>
      <w:r>
        <w:t>Target Site Duplication</w:t>
      </w:r>
    </w:p>
    <w:p>
      <w:pPr>
        <w:numPr>
          <w:ilvl w:val="2"/>
          <w:numId w:val="900"/>
        </w:numPr>
        <w:spacing w:before="0" w:after="0"/>
      </w:pPr>
      <w:r>
        <w:t>Transposition Mechanisms</w:t>
      </w:r>
    </w:p>
    <w:p>
      <w:pPr>
        <w:numPr>
          <w:ilvl w:val="3"/>
          <w:numId w:val="900"/>
        </w:numPr>
        <w:spacing w:before="0" w:after="0"/>
      </w:pPr>
      <w:r>
        <w:t>Conservative Transposition</w:t>
      </w:r>
    </w:p>
    <w:p>
      <w:pPr>
        <w:numPr>
          <w:ilvl w:val="3"/>
          <w:numId w:val="900"/>
        </w:numPr>
        <w:spacing w:before="0" w:after="0"/>
      </w:pPr>
      <w:r>
        <w:t>Replicative Transposition</w:t>
      </w:r>
    </w:p>
    <w:p>
      <w:pPr>
        <w:numPr>
          <w:ilvl w:val="3"/>
          <w:numId w:val="900"/>
        </w:numPr>
        <w:spacing w:before="0" w:after="0"/>
      </w:pPr>
      <w:r>
        <w:t>Target Site Selection</w:t>
      </w:r>
    </w:p>
    <w:p>
      <w:pPr>
        <w:numPr>
          <w:ilvl w:val="2"/>
          <w:numId w:val="900"/>
        </w:numPr>
        <w:spacing w:before="0" w:after="0"/>
      </w:pPr>
      <w:r>
        <w:t>IS Element Families</w:t>
      </w:r>
    </w:p>
    <w:p>
      <w:pPr>
        <w:numPr>
          <w:ilvl w:val="3"/>
          <w:numId w:val="900"/>
        </w:numPr>
        <w:spacing w:before="0" w:after="0"/>
      </w:pPr>
      <w:r>
        <w:t>IS1 Family</w:t>
      </w:r>
    </w:p>
    <w:p>
      <w:pPr>
        <w:numPr>
          <w:ilvl w:val="3"/>
          <w:numId w:val="900"/>
        </w:numPr>
        <w:spacing w:before="0" w:after="0"/>
      </w:pPr>
      <w:r>
        <w:t>IS3 Family</w:t>
      </w:r>
    </w:p>
    <w:p>
      <w:pPr>
        <w:numPr>
          <w:ilvl w:val="3"/>
          <w:numId w:val="900"/>
        </w:numPr>
        <w:spacing w:before="0" w:after="0"/>
      </w:pPr>
      <w:r>
        <w:t>IS5 Family</w:t>
      </w:r>
    </w:p>
    <w:p>
      <w:pPr>
        <w:numPr>
          <w:ilvl w:val="3"/>
          <w:numId w:val="900"/>
        </w:numPr>
        <w:spacing w:before="0" w:after="0"/>
      </w:pPr>
      <w:r>
        <w:t>IS21 Family</w:t>
      </w:r>
    </w:p>
    <w:p>
      <w:pPr>
        <w:numPr>
          <w:ilvl w:val="1"/>
          <w:numId w:val="900"/>
        </w:numPr>
        <w:spacing w:before="0" w:after="0"/>
      </w:pPr>
      <w:r>
        <w:t>Transposons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numPr>
          <w:ilvl w:val="3"/>
          <w:numId w:val="900"/>
        </w:numPr>
        <w:spacing w:before="0" w:after="0"/>
      </w:pPr>
      <w:r>
        <w:t>Structure Organization</w:t>
      </w:r>
    </w:p>
    <w:p>
      <w:pPr>
        <w:numPr>
          <w:ilvl w:val="3"/>
          <w:numId w:val="900"/>
        </w:numPr>
        <w:spacing w:before="0" w:after="0"/>
      </w:pPr>
      <w:r>
        <w:t>Flanking IS Elements</w:t>
      </w:r>
    </w:p>
    <w:p>
      <w:pPr>
        <w:numPr>
          <w:ilvl w:val="3"/>
          <w:numId w:val="900"/>
        </w:numPr>
        <w:spacing w:before="0" w:after="0"/>
      </w:pPr>
      <w:r>
        <w:t>Central Region Genes</w:t>
      </w:r>
    </w:p>
    <w:p>
      <w:pPr>
        <w:numPr>
          <w:ilvl w:val="3"/>
          <w:numId w:val="900"/>
        </w:numPr>
        <w:spacing w:before="0" w:after="0"/>
      </w:pPr>
      <w:r>
        <w:t>Antibiotic Resistance Carriage</w:t>
      </w:r>
    </w:p>
    <w:p>
      <w:pPr>
        <w:numPr>
          <w:ilvl w:val="2"/>
          <w:numId w:val="900"/>
        </w:numPr>
        <w:spacing w:before="0" w:after="0"/>
      </w:pPr>
      <w:r>
        <w:t>Complex Transposons</w:t>
      </w:r>
    </w:p>
    <w:p>
      <w:pPr>
        <w:numPr>
          <w:ilvl w:val="3"/>
          <w:numId w:val="900"/>
        </w:numPr>
        <w:spacing w:before="0" w:after="0"/>
      </w:pPr>
      <w:r>
        <w:t>Tn3 Family</w:t>
      </w:r>
    </w:p>
    <w:p>
      <w:pPr>
        <w:numPr>
          <w:ilvl w:val="3"/>
          <w:numId w:val="900"/>
        </w:numPr>
        <w:spacing w:before="0" w:after="0"/>
      </w:pPr>
      <w:r>
        <w:t>Transposition Mechanism</w:t>
      </w:r>
    </w:p>
    <w:p>
      <w:pPr>
        <w:numPr>
          <w:ilvl w:val="3"/>
          <w:numId w:val="900"/>
        </w:numPr>
        <w:spacing w:before="0" w:after="0"/>
      </w:pPr>
      <w:r>
        <w:t>Resolution Process</w:t>
      </w:r>
    </w:p>
    <w:p>
      <w:pPr>
        <w:numPr>
          <w:ilvl w:val="3"/>
          <w:numId w:val="900"/>
        </w:numPr>
        <w:spacing w:before="0" w:after="0"/>
      </w:pPr>
      <w:r>
        <w:t>Cointegrate Formation</w:t>
      </w:r>
    </w:p>
    <w:p>
      <w:pPr>
        <w:numPr>
          <w:ilvl w:val="2"/>
          <w:numId w:val="900"/>
        </w:numPr>
        <w:spacing w:before="0" w:after="0"/>
      </w:pPr>
      <w:r>
        <w:t>Conjugative Transposons</w:t>
      </w:r>
    </w:p>
    <w:p>
      <w:pPr>
        <w:numPr>
          <w:ilvl w:val="3"/>
          <w:numId w:val="900"/>
        </w:numPr>
        <w:spacing w:before="0" w:after="0"/>
      </w:pPr>
      <w:r>
        <w:t>Self-Transfer Ability</w:t>
      </w:r>
    </w:p>
    <w:p>
      <w:pPr>
        <w:numPr>
          <w:ilvl w:val="3"/>
          <w:numId w:val="900"/>
        </w:numPr>
        <w:spacing w:before="0" w:after="0"/>
      </w:pPr>
      <w:r>
        <w:t>Integration Mechanisms</w:t>
      </w:r>
    </w:p>
    <w:p>
      <w:pPr>
        <w:numPr>
          <w:ilvl w:val="3"/>
          <w:numId w:val="900"/>
        </w:numPr>
        <w:spacing w:before="0" w:after="0"/>
      </w:pPr>
      <w:r>
        <w:t>Excision and Circularization</w:t>
      </w:r>
    </w:p>
    <w:p>
      <w:pPr>
        <w:numPr>
          <w:ilvl w:val="1"/>
          <w:numId w:val="900"/>
        </w:numPr>
        <w:spacing w:before="0" w:after="0"/>
      </w:pPr>
      <w:r>
        <w:t>Integrons</w:t>
      </w:r>
    </w:p>
    <w:p>
      <w:pPr>
        <w:numPr>
          <w:ilvl w:val="2"/>
          <w:numId w:val="900"/>
        </w:numPr>
        <w:spacing w:before="0" w:after="0"/>
      </w:pPr>
      <w:r>
        <w:t>Integron Structure</w:t>
      </w:r>
    </w:p>
    <w:p>
      <w:pPr>
        <w:numPr>
          <w:ilvl w:val="3"/>
          <w:numId w:val="900"/>
        </w:numPr>
        <w:spacing w:before="0" w:after="0"/>
      </w:pPr>
      <w:r>
        <w:t>Integrase Gene</w:t>
      </w:r>
    </w:p>
    <w:p>
      <w:pPr>
        <w:numPr>
          <w:ilvl w:val="3"/>
          <w:numId w:val="900"/>
        </w:numPr>
        <w:spacing w:before="0" w:after="0"/>
      </w:pPr>
      <w:r>
        <w:t>Attachment Sites</w:t>
      </w:r>
    </w:p>
    <w:p>
      <w:pPr>
        <w:numPr>
          <w:ilvl w:val="3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Gene Cassettes</w:t>
      </w:r>
    </w:p>
    <w:p>
      <w:pPr>
        <w:numPr>
          <w:ilvl w:val="3"/>
          <w:numId w:val="900"/>
        </w:numPr>
        <w:spacing w:before="0" w:after="0"/>
      </w:pPr>
      <w:r>
        <w:t>Cassette Structure</w:t>
      </w:r>
    </w:p>
    <w:p>
      <w:pPr>
        <w:numPr>
          <w:ilvl w:val="3"/>
          <w:numId w:val="900"/>
        </w:numPr>
        <w:spacing w:before="0" w:after="0"/>
      </w:pPr>
      <w:r>
        <w:t>Site-Specific Recombination</w:t>
      </w:r>
    </w:p>
    <w:p>
      <w:pPr>
        <w:numPr>
          <w:ilvl w:val="3"/>
          <w:numId w:val="900"/>
        </w:numPr>
        <w:spacing w:before="0" w:after="0"/>
      </w:pPr>
      <w:r>
        <w:t>Cassette Arrays</w:t>
      </w:r>
    </w:p>
    <w:p>
      <w:pPr>
        <w:numPr>
          <w:ilvl w:val="2"/>
          <w:numId w:val="900"/>
        </w:numPr>
        <w:spacing w:before="0" w:after="0"/>
      </w:pPr>
      <w:r>
        <w:t>Role in Antibiotic Resistance</w:t>
      </w:r>
    </w:p>
    <w:p>
      <w:pPr>
        <w:numPr>
          <w:ilvl w:val="3"/>
          <w:numId w:val="900"/>
        </w:numPr>
        <w:spacing w:before="0" w:after="0"/>
      </w:pPr>
      <w:r>
        <w:t>Resistance Gene Capture</w:t>
      </w:r>
    </w:p>
    <w:p>
      <w:pPr>
        <w:numPr>
          <w:ilvl w:val="3"/>
          <w:numId w:val="900"/>
        </w:numPr>
        <w:spacing w:before="0" w:after="0"/>
      </w:pPr>
      <w:r>
        <w:t>Expression from Common Promoter</w:t>
      </w:r>
    </w:p>
    <w:p>
      <w:pPr>
        <w:numPr>
          <w:ilvl w:val="1"/>
          <w:numId w:val="900"/>
        </w:numPr>
        <w:spacing w:before="0" w:after="0"/>
      </w:pPr>
      <w:r>
        <w:t>Genomic Islands</w:t>
      </w:r>
    </w:p>
    <w:p>
      <w:pPr>
        <w:numPr>
          <w:ilvl w:val="2"/>
          <w:numId w:val="900"/>
        </w:numPr>
        <w:spacing w:before="0" w:after="0"/>
      </w:pPr>
      <w:r>
        <w:t>Pathogenicity Islands</w:t>
      </w:r>
    </w:p>
    <w:p>
      <w:pPr>
        <w:numPr>
          <w:ilvl w:val="3"/>
          <w:numId w:val="900"/>
        </w:numPr>
        <w:spacing w:before="0" w:after="0"/>
      </w:pPr>
      <w:r>
        <w:t>Virulence Gene Clusters</w:t>
      </w:r>
    </w:p>
    <w:p>
      <w:pPr>
        <w:numPr>
          <w:ilvl w:val="3"/>
          <w:numId w:val="900"/>
        </w:numPr>
        <w:spacing w:before="0" w:after="0"/>
      </w:pPr>
      <w:r>
        <w:t>Horizontal Acquisition</w:t>
      </w:r>
    </w:p>
    <w:p>
      <w:pPr>
        <w:numPr>
          <w:ilvl w:val="3"/>
          <w:numId w:val="900"/>
        </w:numPr>
        <w:spacing w:before="0" w:after="0"/>
      </w:pPr>
      <w:r>
        <w:t>Integration Sites</w:t>
      </w:r>
    </w:p>
    <w:p>
      <w:pPr>
        <w:numPr>
          <w:ilvl w:val="3"/>
          <w:numId w:val="900"/>
        </w:numPr>
        <w:spacing w:before="0" w:after="0"/>
      </w:pPr>
      <w:r>
        <w:t>Mobility Elements</w:t>
      </w:r>
    </w:p>
    <w:p>
      <w:pPr>
        <w:numPr>
          <w:ilvl w:val="2"/>
          <w:numId w:val="900"/>
        </w:numPr>
        <w:spacing w:before="0" w:after="0"/>
      </w:pPr>
      <w:r>
        <w:t>Symbiosis Islands</w:t>
      </w:r>
    </w:p>
    <w:p>
      <w:pPr>
        <w:numPr>
          <w:ilvl w:val="3"/>
          <w:numId w:val="900"/>
        </w:numPr>
        <w:spacing w:before="0" w:after="0"/>
      </w:pPr>
      <w:r>
        <w:t>Nitrogen Fixation Genes</w:t>
      </w:r>
    </w:p>
    <w:p>
      <w:pPr>
        <w:numPr>
          <w:ilvl w:val="3"/>
          <w:numId w:val="900"/>
        </w:numPr>
        <w:spacing w:before="0" w:after="0"/>
      </w:pPr>
      <w:r>
        <w:t>Host Interaction Genes</w:t>
      </w:r>
    </w:p>
    <w:p>
      <w:pPr>
        <w:numPr>
          <w:ilvl w:val="2"/>
          <w:numId w:val="900"/>
        </w:numPr>
        <w:spacing w:before="0" w:after="0"/>
      </w:pPr>
      <w:r>
        <w:t>Metabolic Islands</w:t>
      </w:r>
    </w:p>
    <w:p>
      <w:pPr>
        <w:numPr>
          <w:ilvl w:val="3"/>
          <w:numId w:val="900"/>
        </w:numPr>
        <w:spacing w:before="0" w:after="0"/>
      </w:pPr>
      <w:r>
        <w:t>Catabolic Pathways</w:t>
      </w:r>
    </w:p>
    <w:p>
      <w:pPr>
        <w:numPr>
          <w:ilvl w:val="3"/>
          <w:numId w:val="900"/>
        </w:numPr>
        <w:spacing w:before="0" w:after="0"/>
      </w:pPr>
      <w:r>
        <w:t>Environmental Adaptation</w:t>
      </w:r>
    </w:p>
    <w:p>
      <w:pPr>
        <w:pStyle w:val="Heading1"/>
      </w:pPr>
      <w:r>
        <w:t>Bacterial Genomics and Bioinformatics</w:t>
      </w:r>
    </w:p>
    <w:p>
      <w:pPr>
        <w:numPr>
          <w:ilvl w:val="0"/>
          <w:numId w:val="900"/>
        </w:numPr>
        <w:spacing w:before="0" w:after="0"/>
      </w:pPr>
      <w:r>
        <w:t>Introduction to Genomics</w:t>
      </w:r>
    </w:p>
    <w:p>
      <w:pPr>
        <w:numPr>
          <w:ilvl w:val="1"/>
          <w:numId w:val="900"/>
        </w:numPr>
        <w:spacing w:before="0" w:after="0"/>
      </w:pPr>
      <w:r>
        <w:t>Genome Concepts</w:t>
      </w:r>
    </w:p>
    <w:p>
      <w:pPr>
        <w:numPr>
          <w:ilvl w:val="2"/>
          <w:numId w:val="900"/>
        </w:numPr>
        <w:spacing w:before="0" w:after="0"/>
      </w:pPr>
      <w:r>
        <w:t>Genome Definition</w:t>
      </w:r>
    </w:p>
    <w:p>
      <w:pPr>
        <w:numPr>
          <w:ilvl w:val="2"/>
          <w:numId w:val="900"/>
        </w:numPr>
        <w:spacing w:before="0" w:after="0"/>
      </w:pPr>
      <w:r>
        <w:t>Genome Size Variation</w:t>
      </w:r>
    </w:p>
    <w:p>
      <w:pPr>
        <w:numPr>
          <w:ilvl w:val="2"/>
          <w:numId w:val="900"/>
        </w:numPr>
        <w:spacing w:before="0" w:after="0"/>
      </w:pPr>
      <w:r>
        <w:t>Gene Content Variation</w:t>
      </w:r>
    </w:p>
    <w:p>
      <w:pPr>
        <w:numPr>
          <w:ilvl w:val="2"/>
          <w:numId w:val="900"/>
        </w:numPr>
        <w:spacing w:before="0" w:after="0"/>
      </w:pPr>
      <w:r>
        <w:t>Coding Density</w:t>
      </w:r>
    </w:p>
    <w:p>
      <w:pPr>
        <w:numPr>
          <w:ilvl w:val="1"/>
          <w:numId w:val="900"/>
        </w:numPr>
        <w:spacing w:before="0" w:after="0"/>
      </w:pPr>
      <w:r>
        <w:t>Transcriptome Analysis</w:t>
      </w:r>
    </w:p>
    <w:p>
      <w:pPr>
        <w:numPr>
          <w:ilvl w:val="2"/>
          <w:numId w:val="900"/>
        </w:numPr>
        <w:spacing w:before="0" w:after="0"/>
      </w:pPr>
      <w:r>
        <w:t>mRNA Populations</w:t>
      </w:r>
    </w:p>
    <w:p>
      <w:pPr>
        <w:numPr>
          <w:ilvl w:val="2"/>
          <w:numId w:val="900"/>
        </w:numPr>
        <w:spacing w:before="0" w:after="0"/>
      </w:pPr>
      <w:r>
        <w:t>Expression Profiling</w:t>
      </w:r>
    </w:p>
    <w:p>
      <w:pPr>
        <w:numPr>
          <w:ilvl w:val="2"/>
          <w:numId w:val="900"/>
        </w:numPr>
        <w:spacing w:before="0" w:after="0"/>
      </w:pPr>
      <w:r>
        <w:t>Condition-Specific Expression</w:t>
      </w:r>
    </w:p>
    <w:p>
      <w:pPr>
        <w:numPr>
          <w:ilvl w:val="1"/>
          <w:numId w:val="900"/>
        </w:numPr>
        <w:spacing w:before="0" w:after="0"/>
      </w:pPr>
      <w:r>
        <w:t>Proteome Studies</w:t>
      </w:r>
    </w:p>
    <w:p>
      <w:pPr>
        <w:numPr>
          <w:ilvl w:val="2"/>
          <w:numId w:val="900"/>
        </w:numPr>
        <w:spacing w:before="0" w:after="0"/>
      </w:pPr>
      <w:r>
        <w:t>Protein Expression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1"/>
          <w:numId w:val="900"/>
        </w:numPr>
        <w:spacing w:before="0" w:after="0"/>
      </w:pPr>
      <w:r>
        <w:t>Systems Biology Approaches</w:t>
      </w:r>
    </w:p>
    <w:p>
      <w:pPr>
        <w:numPr>
          <w:ilvl w:val="2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Pathway Reconstruction</w:t>
      </w:r>
    </w:p>
    <w:p>
      <w:pPr>
        <w:numPr>
          <w:ilvl w:val="0"/>
          <w:numId w:val="900"/>
        </w:numPr>
        <w:spacing w:before="0" w:after="0"/>
      </w:pPr>
      <w:r>
        <w:t>DNA Sequencing Technologies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Method</w:t>
      </w:r>
    </w:p>
    <w:p>
      <w:pPr>
        <w:numPr>
          <w:ilvl w:val="3"/>
          <w:numId w:val="900"/>
        </w:numPr>
        <w:spacing w:before="0" w:after="0"/>
      </w:pPr>
      <w:r>
        <w:t>Chain Termination Principle</w:t>
      </w:r>
    </w:p>
    <w:p>
      <w:pPr>
        <w:numPr>
          <w:ilvl w:val="3"/>
          <w:numId w:val="900"/>
        </w:numPr>
        <w:spacing w:before="0" w:after="0"/>
      </w:pPr>
      <w:r>
        <w:t>Dideoxynucleotides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Read Length and Accuracy</w:t>
      </w:r>
    </w:p>
    <w:p>
      <w:pPr>
        <w:numPr>
          <w:ilvl w:val="1"/>
          <w:numId w:val="900"/>
        </w:numPr>
        <w:spacing w:before="0" w:after="0"/>
      </w:pPr>
      <w:r>
        <w:t>Second-Generation Sequencing</w:t>
      </w:r>
    </w:p>
    <w:p>
      <w:pPr>
        <w:numPr>
          <w:ilvl w:val="2"/>
          <w:numId w:val="900"/>
        </w:numPr>
        <w:spacing w:before="0" w:after="0"/>
      </w:pPr>
      <w:r>
        <w:t>Illumina Platform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Cluster Generation</w:t>
      </w:r>
    </w:p>
    <w:p>
      <w:pPr>
        <w:numPr>
          <w:ilvl w:val="3"/>
          <w:numId w:val="900"/>
        </w:numPr>
        <w:spacing w:before="0" w:after="0"/>
      </w:pPr>
      <w:r>
        <w:t>Sequencing-by-Synthesis</w:t>
      </w:r>
    </w:p>
    <w:p>
      <w:pPr>
        <w:numPr>
          <w:ilvl w:val="3"/>
          <w:numId w:val="900"/>
        </w:numPr>
        <w:spacing w:before="0" w:after="0"/>
      </w:pPr>
      <w:r>
        <w:t>Base Calling</w:t>
      </w:r>
    </w:p>
    <w:p>
      <w:pPr>
        <w:numPr>
          <w:ilvl w:val="2"/>
          <w:numId w:val="900"/>
        </w:numPr>
        <w:spacing w:before="0" w:after="0"/>
      </w:pPr>
      <w:r>
        <w:t>Ion Torrent Platform</w:t>
      </w:r>
    </w:p>
    <w:p>
      <w:pPr>
        <w:numPr>
          <w:ilvl w:val="3"/>
          <w:numId w:val="900"/>
        </w:numPr>
        <w:spacing w:before="0" w:after="0"/>
      </w:pPr>
      <w:r>
        <w:t>Semiconductor Detection</w:t>
      </w:r>
    </w:p>
    <w:p>
      <w:pPr>
        <w:numPr>
          <w:ilvl w:val="3"/>
          <w:numId w:val="900"/>
        </w:numPr>
        <w:spacing w:before="0" w:after="0"/>
      </w:pPr>
      <w:r>
        <w:t>pH Change Measurement</w:t>
      </w:r>
    </w:p>
    <w:p>
      <w:pPr>
        <w:numPr>
          <w:ilvl w:val="3"/>
          <w:numId w:val="900"/>
        </w:numPr>
        <w:spacing w:before="0" w:after="0"/>
      </w:pPr>
      <w:r>
        <w:t>Homopolymer Challenges</w:t>
      </w:r>
    </w:p>
    <w:p>
      <w:pPr>
        <w:numPr>
          <w:ilvl w:val="2"/>
          <w:numId w:val="900"/>
        </w:numPr>
        <w:spacing w:before="0" w:after="0"/>
      </w:pPr>
      <w:r>
        <w:t>454 Pyrosequencing</w:t>
      </w:r>
    </w:p>
    <w:p>
      <w:pPr>
        <w:numPr>
          <w:ilvl w:val="3"/>
          <w:numId w:val="900"/>
        </w:numPr>
        <w:spacing w:before="0" w:after="0"/>
      </w:pPr>
      <w:r>
        <w:t>Pyrophosphate Detection</w:t>
      </w:r>
    </w:p>
    <w:p>
      <w:pPr>
        <w:numPr>
          <w:ilvl w:val="3"/>
          <w:numId w:val="900"/>
        </w:numPr>
        <w:spacing w:before="0" w:after="0"/>
      </w:pPr>
      <w:r>
        <w:t>Emulsion PCR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PacBio Platform</w:t>
      </w:r>
    </w:p>
    <w:p>
      <w:pPr>
        <w:numPr>
          <w:ilvl w:val="3"/>
          <w:numId w:val="900"/>
        </w:numPr>
        <w:spacing w:before="0" w:after="0"/>
      </w:pPr>
      <w:r>
        <w:t>Single-Molecule Real-Time</w:t>
      </w:r>
    </w:p>
    <w:p>
      <w:pPr>
        <w:numPr>
          <w:ilvl w:val="3"/>
          <w:numId w:val="900"/>
        </w:numPr>
        <w:spacing w:before="0" w:after="0"/>
      </w:pPr>
      <w:r>
        <w:t>Zero-Mode Waveguides</w:t>
      </w:r>
    </w:p>
    <w:p>
      <w:pPr>
        <w:numPr>
          <w:ilvl w:val="3"/>
          <w:numId w:val="900"/>
        </w:numPr>
        <w:spacing w:before="0" w:after="0"/>
      </w:pPr>
      <w:r>
        <w:t>Long Read Advantages</w:t>
      </w:r>
    </w:p>
    <w:p>
      <w:pPr>
        <w:numPr>
          <w:ilvl w:val="3"/>
          <w:numId w:val="900"/>
        </w:numPr>
        <w:spacing w:before="0" w:after="0"/>
      </w:pPr>
      <w:r>
        <w:t>Error Profiles</w:t>
      </w:r>
    </w:p>
    <w:p>
      <w:pPr>
        <w:numPr>
          <w:ilvl w:val="2"/>
          <w:numId w:val="900"/>
        </w:numPr>
        <w:spacing w:before="0" w:after="0"/>
      </w:pPr>
      <w:r>
        <w:t>Oxford Nanopore</w:t>
      </w:r>
    </w:p>
    <w:p>
      <w:pPr>
        <w:numPr>
          <w:ilvl w:val="3"/>
          <w:numId w:val="900"/>
        </w:numPr>
        <w:spacing w:before="0" w:after="0"/>
      </w:pPr>
      <w:r>
        <w:t>Nanopore Technology</w:t>
      </w:r>
    </w:p>
    <w:p>
      <w:pPr>
        <w:numPr>
          <w:ilvl w:val="3"/>
          <w:numId w:val="900"/>
        </w:numPr>
        <w:spacing w:before="0" w:after="0"/>
      </w:pPr>
      <w:r>
        <w:t>Real-Time Sequencing</w:t>
      </w:r>
    </w:p>
    <w:p>
      <w:pPr>
        <w:numPr>
          <w:ilvl w:val="3"/>
          <w:numId w:val="900"/>
        </w:numPr>
        <w:spacing w:before="0" w:after="0"/>
      </w:pPr>
      <w:r>
        <w:t>Portable Devices</w:t>
      </w:r>
    </w:p>
    <w:p>
      <w:pPr>
        <w:numPr>
          <w:ilvl w:val="3"/>
          <w:numId w:val="900"/>
        </w:numPr>
        <w:spacing w:before="0" w:after="0"/>
      </w:pPr>
      <w:r>
        <w:t>Direct RNA Sequencing</w:t>
      </w:r>
    </w:p>
    <w:p>
      <w:pPr>
        <w:numPr>
          <w:ilvl w:val="0"/>
          <w:numId w:val="900"/>
        </w:numPr>
        <w:spacing w:before="0" w:after="0"/>
      </w:pPr>
      <w:r>
        <w:t>Genome Assembly and Annotation</w:t>
      </w:r>
    </w:p>
    <w:p>
      <w:pPr>
        <w:numPr>
          <w:ilvl w:val="1"/>
          <w:numId w:val="900"/>
        </w:numPr>
        <w:spacing w:before="0" w:after="0"/>
      </w:pPr>
      <w:r>
        <w:t>Genome Assembly Strategies</w:t>
      </w:r>
    </w:p>
    <w:p>
      <w:pPr>
        <w:numPr>
          <w:ilvl w:val="2"/>
          <w:numId w:val="900"/>
        </w:numPr>
        <w:spacing w:before="0" w:after="0"/>
      </w:pPr>
      <w:r>
        <w:t>De Novo Assembly</w:t>
      </w:r>
    </w:p>
    <w:p>
      <w:pPr>
        <w:numPr>
          <w:ilvl w:val="3"/>
          <w:numId w:val="900"/>
        </w:numPr>
        <w:spacing w:before="0" w:after="0"/>
      </w:pPr>
      <w:r>
        <w:t>Overlap-Layout-Consensus</w:t>
      </w:r>
    </w:p>
    <w:p>
      <w:pPr>
        <w:numPr>
          <w:ilvl w:val="3"/>
          <w:numId w:val="900"/>
        </w:numPr>
        <w:spacing w:before="0" w:after="0"/>
      </w:pPr>
      <w:r>
        <w:t>String Graph Approach</w:t>
      </w:r>
    </w:p>
    <w:p>
      <w:pPr>
        <w:numPr>
          <w:ilvl w:val="3"/>
          <w:numId w:val="900"/>
        </w:numPr>
        <w:spacing w:before="0" w:after="0"/>
      </w:pPr>
      <w:r>
        <w:t>De Bruijn Graph Method</w:t>
      </w:r>
    </w:p>
    <w:p>
      <w:pPr>
        <w:numPr>
          <w:ilvl w:val="3"/>
          <w:numId w:val="900"/>
        </w:numPr>
        <w:spacing w:before="0" w:after="0"/>
      </w:pPr>
      <w:r>
        <w:t>Assembly Quality Metrics</w:t>
      </w:r>
    </w:p>
    <w:p>
      <w:pPr>
        <w:numPr>
          <w:ilvl w:val="2"/>
          <w:numId w:val="900"/>
        </w:numPr>
        <w:spacing w:before="0" w:after="0"/>
      </w:pPr>
      <w:r>
        <w:t>Reference-Based Assembly</w:t>
      </w:r>
    </w:p>
    <w:p>
      <w:pPr>
        <w:numPr>
          <w:ilvl w:val="3"/>
          <w:numId w:val="900"/>
        </w:numPr>
        <w:spacing w:before="0" w:after="0"/>
      </w:pPr>
      <w:r>
        <w:t>Read Mapping</w:t>
      </w:r>
    </w:p>
    <w:p>
      <w:pPr>
        <w:numPr>
          <w:ilvl w:val="3"/>
          <w:numId w:val="900"/>
        </w:numPr>
        <w:spacing w:before="0" w:after="0"/>
      </w:pPr>
      <w:r>
        <w:t>Variant Calling</w:t>
      </w:r>
    </w:p>
    <w:p>
      <w:pPr>
        <w:numPr>
          <w:ilvl w:val="3"/>
          <w:numId w:val="900"/>
        </w:numPr>
        <w:spacing w:before="0" w:after="0"/>
      </w:pPr>
      <w:r>
        <w:t>Structural Variation Detection</w:t>
      </w:r>
    </w:p>
    <w:p>
      <w:pPr>
        <w:numPr>
          <w:ilvl w:val="2"/>
          <w:numId w:val="900"/>
        </w:numPr>
        <w:spacing w:before="0" w:after="0"/>
      </w:pPr>
      <w:r>
        <w:t>Hybrid Assembly Approaches</w:t>
      </w:r>
    </w:p>
    <w:p>
      <w:pPr>
        <w:numPr>
          <w:ilvl w:val="3"/>
          <w:numId w:val="900"/>
        </w:numPr>
        <w:spacing w:before="0" w:after="0"/>
      </w:pPr>
      <w:r>
        <w:t>Long and Short Read Integration</w:t>
      </w:r>
    </w:p>
    <w:p>
      <w:pPr>
        <w:numPr>
          <w:ilvl w:val="3"/>
          <w:numId w:val="900"/>
        </w:numPr>
        <w:spacing w:before="0" w:after="0"/>
      </w:pPr>
      <w:r>
        <w:t>Error Correction Strategies</w:t>
      </w:r>
    </w:p>
    <w:p>
      <w:pPr>
        <w:numPr>
          <w:ilvl w:val="1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Open Reading Frame Identification</w:t>
      </w:r>
    </w:p>
    <w:p>
      <w:pPr>
        <w:numPr>
          <w:ilvl w:val="3"/>
          <w:numId w:val="900"/>
        </w:numPr>
        <w:spacing w:before="0" w:after="0"/>
      </w:pPr>
      <w:r>
        <w:t>Start Codon Prediction</w:t>
      </w:r>
    </w:p>
    <w:p>
      <w:pPr>
        <w:numPr>
          <w:ilvl w:val="3"/>
          <w:numId w:val="900"/>
        </w:numPr>
        <w:spacing w:before="0" w:after="0"/>
      </w:pPr>
      <w:r>
        <w:t>Gene Boundary Determination</w:t>
      </w:r>
    </w:p>
    <w:p>
      <w:pPr>
        <w:numPr>
          <w:ilvl w:val="3"/>
          <w:numId w:val="900"/>
        </w:numPr>
        <w:spacing w:before="0" w:after="0"/>
      </w:pPr>
      <w:r>
        <w:t>Pseudogene Detection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Homology-Based Annotation</w:t>
      </w:r>
    </w:p>
    <w:p>
      <w:pPr>
        <w:numPr>
          <w:ilvl w:val="3"/>
          <w:numId w:val="900"/>
        </w:numPr>
        <w:spacing w:before="0" w:after="0"/>
      </w:pPr>
      <w:r>
        <w:t>Domain-Based Annotation</w:t>
      </w:r>
    </w:p>
    <w:p>
      <w:pPr>
        <w:numPr>
          <w:ilvl w:val="3"/>
          <w:numId w:val="900"/>
        </w:numPr>
        <w:spacing w:before="0" w:after="0"/>
      </w:pPr>
      <w:r>
        <w:t>Pathway Assignment</w:t>
      </w:r>
    </w:p>
    <w:p>
      <w:pPr>
        <w:numPr>
          <w:ilvl w:val="3"/>
          <w:numId w:val="900"/>
        </w:numPr>
        <w:spacing w:before="0" w:after="0"/>
      </w:pPr>
      <w:r>
        <w:t>GO Term Assignment</w:t>
      </w:r>
    </w:p>
    <w:p>
      <w:pPr>
        <w:numPr>
          <w:ilvl w:val="2"/>
          <w:numId w:val="900"/>
        </w:numPr>
        <w:spacing w:before="0" w:after="0"/>
      </w:pPr>
      <w:r>
        <w:t>Non-Coding Element Annotation</w:t>
      </w:r>
    </w:p>
    <w:p>
      <w:pPr>
        <w:numPr>
          <w:ilvl w:val="3"/>
          <w:numId w:val="900"/>
        </w:numPr>
        <w:spacing w:before="0" w:after="0"/>
      </w:pPr>
      <w:r>
        <w:t>tRNA Gene Prediction</w:t>
      </w:r>
    </w:p>
    <w:p>
      <w:pPr>
        <w:numPr>
          <w:ilvl w:val="3"/>
          <w:numId w:val="900"/>
        </w:numPr>
        <w:spacing w:before="0" w:after="0"/>
      </w:pPr>
      <w:r>
        <w:t>rRNA Gene Identification</w:t>
      </w:r>
    </w:p>
    <w:p>
      <w:pPr>
        <w:numPr>
          <w:ilvl w:val="3"/>
          <w:numId w:val="900"/>
        </w:numPr>
        <w:spacing w:before="0" w:after="0"/>
      </w:pPr>
      <w:r>
        <w:t>Regulatory Element Prediction</w:t>
      </w:r>
    </w:p>
    <w:p>
      <w:pPr>
        <w:numPr>
          <w:ilvl w:val="3"/>
          <w:numId w:val="900"/>
        </w:numPr>
        <w:spacing w:before="0" w:after="0"/>
      </w:pPr>
      <w:r>
        <w:t>Small RNA Identification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Assembly Statistics</w:t>
      </w:r>
    </w:p>
    <w:p>
      <w:pPr>
        <w:numPr>
          <w:ilvl w:val="2"/>
          <w:numId w:val="900"/>
        </w:numPr>
        <w:spacing w:before="0" w:after="0"/>
      </w:pPr>
      <w:r>
        <w:t>Annotation Completeness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2"/>
          <w:numId w:val="900"/>
        </w:numPr>
        <w:spacing w:before="0" w:after="0"/>
      </w:pPr>
      <w:r>
        <w:t>Genome Validation</w:t>
      </w:r>
    </w:p>
    <w:p>
      <w:pPr>
        <w:numPr>
          <w:ilvl w:val="0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Homology Relationships</w:t>
      </w:r>
    </w:p>
    <w:p>
      <w:pPr>
        <w:numPr>
          <w:ilvl w:val="2"/>
          <w:numId w:val="900"/>
        </w:numPr>
        <w:spacing w:before="0" w:after="0"/>
      </w:pPr>
      <w:r>
        <w:t>Ortholog Identification</w:t>
      </w:r>
    </w:p>
    <w:p>
      <w:pPr>
        <w:numPr>
          <w:ilvl w:val="2"/>
          <w:numId w:val="900"/>
        </w:numPr>
        <w:spacing w:before="0" w:after="0"/>
      </w:pPr>
      <w:r>
        <w:t>Paralog Detection</w:t>
      </w:r>
    </w:p>
    <w:p>
      <w:pPr>
        <w:numPr>
          <w:ilvl w:val="2"/>
          <w:numId w:val="900"/>
        </w:numPr>
        <w:spacing w:before="0" w:after="0"/>
      </w:pPr>
      <w:r>
        <w:t>Homolog Clustering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Genome Content Analysis</w:t>
      </w:r>
    </w:p>
    <w:p>
      <w:pPr>
        <w:numPr>
          <w:ilvl w:val="2"/>
          <w:numId w:val="900"/>
        </w:numPr>
        <w:spacing w:before="0" w:after="0"/>
      </w:pPr>
      <w:r>
        <w:t>Core Genome Determination</w:t>
      </w:r>
    </w:p>
    <w:p>
      <w:pPr>
        <w:numPr>
          <w:ilvl w:val="2"/>
          <w:numId w:val="900"/>
        </w:numPr>
        <w:spacing w:before="0" w:after="0"/>
      </w:pPr>
      <w:r>
        <w:t>Accessory Genome Analysis</w:t>
      </w:r>
    </w:p>
    <w:p>
      <w:pPr>
        <w:numPr>
          <w:ilvl w:val="2"/>
          <w:numId w:val="900"/>
        </w:numPr>
        <w:spacing w:before="0" w:after="0"/>
      </w:pPr>
      <w:r>
        <w:t>Pan-Genome Construction</w:t>
      </w:r>
    </w:p>
    <w:p>
      <w:pPr>
        <w:numPr>
          <w:ilvl w:val="2"/>
          <w:numId w:val="900"/>
        </w:numPr>
        <w:spacing w:before="0" w:after="0"/>
      </w:pPr>
      <w:r>
        <w:t>Gene Gain and Loss</w:t>
      </w:r>
    </w:p>
    <w:p>
      <w:pPr>
        <w:numPr>
          <w:ilvl w:val="1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Gene Order Conservation</w:t>
      </w:r>
    </w:p>
    <w:p>
      <w:pPr>
        <w:numPr>
          <w:ilvl w:val="2"/>
          <w:numId w:val="900"/>
        </w:numPr>
        <w:spacing w:before="0" w:after="0"/>
      </w:pPr>
      <w:r>
        <w:t>Syntenic Block Identification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Inversion Detection</w:t>
      </w:r>
    </w:p>
    <w:p>
      <w:pPr>
        <w:numPr>
          <w:ilvl w:val="1"/>
          <w:numId w:val="900"/>
        </w:numPr>
        <w:spacing w:before="0" w:after="0"/>
      </w:pPr>
      <w:r>
        <w:t>Phylogenomic Analysis</w:t>
      </w:r>
    </w:p>
    <w:p>
      <w:pPr>
        <w:numPr>
          <w:ilvl w:val="2"/>
          <w:numId w:val="900"/>
        </w:numPr>
        <w:spacing w:before="0" w:after="0"/>
      </w:pPr>
      <w:r>
        <w:t>Whole-Genome Phylogenies</w:t>
      </w:r>
    </w:p>
    <w:p>
      <w:pPr>
        <w:numPr>
          <w:ilvl w:val="2"/>
          <w:numId w:val="900"/>
        </w:numPr>
        <w:spacing w:before="0" w:after="0"/>
      </w:pPr>
      <w:r>
        <w:t>Concatenated Gene Trees</w:t>
      </w:r>
    </w:p>
    <w:p>
      <w:pPr>
        <w:numPr>
          <w:ilvl w:val="2"/>
          <w:numId w:val="900"/>
        </w:numPr>
        <w:spacing w:before="0" w:after="0"/>
      </w:pPr>
      <w:r>
        <w:t>Species Tree Construction</w:t>
      </w:r>
    </w:p>
    <w:p>
      <w:pPr>
        <w:numPr>
          <w:ilvl w:val="2"/>
          <w:numId w:val="900"/>
        </w:numPr>
        <w:spacing w:before="0" w:after="0"/>
      </w:pPr>
      <w:r>
        <w:t>Horizontal Transfer Detection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RNA-Seq Technology</w:t>
      </w:r>
    </w:p>
    <w:p>
      <w:pPr>
        <w:numPr>
          <w:ilvl w:val="3"/>
          <w:numId w:val="900"/>
        </w:numPr>
        <w:spacing w:before="0" w:after="0"/>
      </w:pPr>
      <w:r>
        <w:t>Library Preparation Methods</w:t>
      </w:r>
    </w:p>
    <w:p>
      <w:pPr>
        <w:numPr>
          <w:ilvl w:val="3"/>
          <w:numId w:val="900"/>
        </w:numPr>
        <w:spacing w:before="0" w:after="0"/>
      </w:pPr>
      <w:r>
        <w:t>Sequencing Strategies</w:t>
      </w:r>
    </w:p>
    <w:p>
      <w:pPr>
        <w:numPr>
          <w:ilvl w:val="3"/>
          <w:numId w:val="900"/>
        </w:numPr>
        <w:spacing w:before="0" w:after="0"/>
      </w:pPr>
      <w:r>
        <w:t>Data Processing Pipelines</w:t>
      </w:r>
    </w:p>
    <w:p>
      <w:pPr>
        <w:numPr>
          <w:ilvl w:val="3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Microarray Analysis</w:t>
      </w:r>
    </w:p>
    <w:p>
      <w:pPr>
        <w:numPr>
          <w:ilvl w:val="3"/>
          <w:numId w:val="900"/>
        </w:numPr>
        <w:spacing w:before="0" w:after="0"/>
      </w:pPr>
      <w:r>
        <w:t>Probe Design</w:t>
      </w:r>
    </w:p>
    <w:p>
      <w:pPr>
        <w:numPr>
          <w:ilvl w:val="3"/>
          <w:numId w:val="900"/>
        </w:numPr>
        <w:spacing w:before="0" w:after="0"/>
      </w:pPr>
      <w:r>
        <w:t>Hybridization Principles</w:t>
      </w:r>
    </w:p>
    <w:p>
      <w:pPr>
        <w:numPr>
          <w:ilvl w:val="3"/>
          <w:numId w:val="900"/>
        </w:numPr>
        <w:spacing w:before="0" w:after="0"/>
      </w:pPr>
      <w:r>
        <w:t>Data Normalization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3"/>
          <w:numId w:val="900"/>
        </w:numPr>
        <w:spacing w:before="0" w:after="0"/>
      </w:pPr>
      <w:r>
        <w:t>Cell Isolation Methods</w:t>
      </w:r>
    </w:p>
    <w:p>
      <w:pPr>
        <w:numPr>
          <w:ilvl w:val="3"/>
          <w:numId w:val="900"/>
        </w:numPr>
        <w:spacing w:before="0" w:after="0"/>
      </w:pPr>
      <w:r>
        <w:t>Amplification Strategies</w:t>
      </w:r>
    </w:p>
    <w:p>
      <w:pPr>
        <w:numPr>
          <w:ilvl w:val="3"/>
          <w:numId w:val="900"/>
        </w:numPr>
        <w:spacing w:before="0" w:after="0"/>
      </w:pPr>
      <w:r>
        <w:t>Heterogeneity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Quantitative Proteomics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3"/>
          <w:numId w:val="900"/>
        </w:numPr>
        <w:spacing w:before="0" w:after="0"/>
      </w:pPr>
      <w:r>
        <w:t>Two-Hybrid Systems</w:t>
      </w:r>
    </w:p>
    <w:p>
      <w:pPr>
        <w:numPr>
          <w:ilvl w:val="3"/>
          <w:numId w:val="900"/>
        </w:numPr>
        <w:spacing w:before="0" w:after="0"/>
      </w:pPr>
      <w:r>
        <w:t>Co-Immunoprecipitation</w:t>
      </w:r>
    </w:p>
    <w:p>
      <w:pPr>
        <w:numPr>
          <w:ilvl w:val="3"/>
          <w:numId w:val="900"/>
        </w:numPr>
        <w:spacing w:before="0" w:after="0"/>
      </w:pPr>
      <w:r>
        <w:t>Cross-Linking Mass Spectrometry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Extraction</w:t>
      </w:r>
    </w:p>
    <w:p>
      <w:pPr>
        <w:numPr>
          <w:ilvl w:val="2"/>
          <w:numId w:val="900"/>
        </w:numPr>
        <w:spacing w:before="0" w:after="0"/>
      </w:pPr>
      <w:r>
        <w:t>Analytical Platforms</w:t>
      </w:r>
    </w:p>
    <w:p>
      <w:pPr>
        <w:numPr>
          <w:ilvl w:val="3"/>
          <w:numId w:val="900"/>
        </w:numPr>
        <w:spacing w:before="0" w:after="0"/>
      </w:pPr>
      <w:r>
        <w:t>GC-MS Analysis</w:t>
      </w:r>
    </w:p>
    <w:p>
      <w:pPr>
        <w:numPr>
          <w:ilvl w:val="3"/>
          <w:numId w:val="900"/>
        </w:numPr>
        <w:spacing w:before="0" w:after="0"/>
      </w:pPr>
      <w:r>
        <w:t>LC-MS Analysis</w:t>
      </w:r>
    </w:p>
    <w:p>
      <w:pPr>
        <w:numPr>
          <w:ilvl w:val="3"/>
          <w:numId w:val="900"/>
        </w:numPr>
        <w:spacing w:before="0" w:after="0"/>
      </w:pPr>
      <w:r>
        <w:t>NMR Spectroscopy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Peak Identification</w:t>
      </w:r>
    </w:p>
    <w:p>
      <w:pPr>
        <w:numPr>
          <w:ilvl w:val="3"/>
          <w:numId w:val="900"/>
        </w:numPr>
        <w:spacing w:before="0" w:after="0"/>
      </w:pPr>
      <w:r>
        <w:t>Pathway Mapping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pStyle w:val="Heading1"/>
      </w:pPr>
      <w:r>
        <w:t>Applications and Advanced Topics</w:t>
      </w:r>
    </w:p>
    <w:p>
      <w:pPr>
        <w:numPr>
          <w:ilvl w:val="0"/>
          <w:numId w:val="900"/>
        </w:numPr>
        <w:spacing w:before="0" w:after="0"/>
      </w:pPr>
      <w:r>
        <w:t>Antibiotic Resistance</w:t>
      </w:r>
    </w:p>
    <w:p>
      <w:pPr>
        <w:numPr>
          <w:ilvl w:val="1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Target Modification</w:t>
      </w:r>
    </w:p>
    <w:p>
      <w:pPr>
        <w:numPr>
          <w:ilvl w:val="3"/>
          <w:numId w:val="900"/>
        </w:numPr>
        <w:spacing w:before="0" w:after="0"/>
      </w:pPr>
      <w:r>
        <w:t>Ribosomal RNA Methylation</w:t>
      </w:r>
    </w:p>
    <w:p>
      <w:pPr>
        <w:numPr>
          <w:ilvl w:val="3"/>
          <w:numId w:val="900"/>
        </w:numPr>
        <w:spacing w:before="0" w:after="0"/>
      </w:pPr>
      <w:r>
        <w:t>Protein Target Alteration</w:t>
      </w:r>
    </w:p>
    <w:p>
      <w:pPr>
        <w:numPr>
          <w:ilvl w:val="3"/>
          <w:numId w:val="900"/>
        </w:numPr>
        <w:spacing w:before="0" w:after="0"/>
      </w:pPr>
      <w:r>
        <w:t>Enzyme Active Site Changes</w:t>
      </w:r>
    </w:p>
    <w:p>
      <w:pPr>
        <w:numPr>
          <w:ilvl w:val="2"/>
          <w:numId w:val="900"/>
        </w:numPr>
        <w:spacing w:before="0" w:after="0"/>
      </w:pPr>
      <w:r>
        <w:t>Drug Inactivation</w:t>
      </w:r>
    </w:p>
    <w:p>
      <w:pPr>
        <w:numPr>
          <w:ilvl w:val="3"/>
          <w:numId w:val="900"/>
        </w:numPr>
        <w:spacing w:before="0" w:after="0"/>
      </w:pPr>
      <w:r>
        <w:t>Beta-Lactamases</w:t>
      </w:r>
    </w:p>
    <w:p>
      <w:pPr>
        <w:numPr>
          <w:ilvl w:val="3"/>
          <w:numId w:val="900"/>
        </w:numPr>
        <w:spacing w:before="0" w:after="0"/>
      </w:pPr>
      <w:r>
        <w:t>Aminoglycoside-Modifying Enzymes</w:t>
      </w:r>
    </w:p>
    <w:p>
      <w:pPr>
        <w:numPr>
          <w:ilvl w:val="3"/>
          <w:numId w:val="900"/>
        </w:numPr>
        <w:spacing w:before="0" w:after="0"/>
      </w:pPr>
      <w:r>
        <w:t>Chloramphenicol Acetyltransferases</w:t>
      </w:r>
    </w:p>
    <w:p>
      <w:pPr>
        <w:numPr>
          <w:ilvl w:val="2"/>
          <w:numId w:val="900"/>
        </w:numPr>
        <w:spacing w:before="0" w:after="0"/>
      </w:pPr>
      <w:r>
        <w:t>Efflux Systems</w:t>
      </w:r>
    </w:p>
    <w:p>
      <w:pPr>
        <w:numPr>
          <w:ilvl w:val="3"/>
          <w:numId w:val="900"/>
        </w:numPr>
        <w:spacing w:before="0" w:after="0"/>
      </w:pPr>
      <w:r>
        <w:t>Major Facilitator Superfamily</w:t>
      </w:r>
    </w:p>
    <w:p>
      <w:pPr>
        <w:numPr>
          <w:ilvl w:val="3"/>
          <w:numId w:val="900"/>
        </w:numPr>
        <w:spacing w:before="0" w:after="0"/>
      </w:pPr>
      <w:r>
        <w:t>Resistance-Nodulation-Division Family</w:t>
      </w:r>
    </w:p>
    <w:p>
      <w:pPr>
        <w:numPr>
          <w:ilvl w:val="3"/>
          <w:numId w:val="900"/>
        </w:numPr>
        <w:spacing w:before="0" w:after="0"/>
      </w:pPr>
      <w:r>
        <w:t>ATP-Binding Cassette Transporters</w:t>
      </w:r>
    </w:p>
    <w:p>
      <w:pPr>
        <w:numPr>
          <w:ilvl w:val="3"/>
          <w:numId w:val="900"/>
        </w:numPr>
        <w:spacing w:before="0" w:after="0"/>
      </w:pPr>
      <w:r>
        <w:t>Multidrug Efflux Pumps</w:t>
      </w:r>
    </w:p>
    <w:p>
      <w:pPr>
        <w:numPr>
          <w:ilvl w:val="2"/>
          <w:numId w:val="900"/>
        </w:numPr>
        <w:spacing w:before="0" w:after="0"/>
      </w:pPr>
      <w:r>
        <w:t>Permeability Changes</w:t>
      </w:r>
    </w:p>
    <w:p>
      <w:pPr>
        <w:numPr>
          <w:ilvl w:val="3"/>
          <w:numId w:val="900"/>
        </w:numPr>
        <w:spacing w:before="0" w:after="0"/>
      </w:pPr>
      <w:r>
        <w:t>Porin Mutations</w:t>
      </w:r>
    </w:p>
    <w:p>
      <w:pPr>
        <w:numPr>
          <w:ilvl w:val="3"/>
          <w:numId w:val="900"/>
        </w:numPr>
        <w:spacing w:before="0" w:after="0"/>
      </w:pPr>
      <w:r>
        <w:t>Outer Membrane Modifications</w:t>
      </w:r>
    </w:p>
    <w:p>
      <w:pPr>
        <w:numPr>
          <w:ilvl w:val="3"/>
          <w:numId w:val="900"/>
        </w:numPr>
        <w:spacing w:before="0" w:after="0"/>
      </w:pPr>
      <w:r>
        <w:t>Cell Wall Alterations</w:t>
      </w:r>
    </w:p>
    <w:p>
      <w:pPr>
        <w:numPr>
          <w:ilvl w:val="1"/>
          <w:numId w:val="900"/>
        </w:numPr>
        <w:spacing w:before="0" w:after="0"/>
      </w:pPr>
      <w:r>
        <w:t>Resistance Gene Dissemination</w:t>
      </w:r>
    </w:p>
    <w:p>
      <w:pPr>
        <w:numPr>
          <w:ilvl w:val="2"/>
          <w:numId w:val="900"/>
        </w:numPr>
        <w:spacing w:before="0" w:after="0"/>
      </w:pPr>
      <w:r>
        <w:t>Plasmid-Mediated Resistance</w:t>
      </w:r>
    </w:p>
    <w:p>
      <w:pPr>
        <w:numPr>
          <w:ilvl w:val="3"/>
          <w:numId w:val="900"/>
        </w:numPr>
        <w:spacing w:before="0" w:after="0"/>
      </w:pPr>
      <w:r>
        <w:t>R Plasmid Structure</w:t>
      </w:r>
    </w:p>
    <w:p>
      <w:pPr>
        <w:numPr>
          <w:ilvl w:val="3"/>
          <w:numId w:val="900"/>
        </w:numPr>
        <w:spacing w:before="0" w:after="0"/>
      </w:pPr>
      <w:r>
        <w:t>Conjugative Transfer</w:t>
      </w:r>
    </w:p>
    <w:p>
      <w:pPr>
        <w:numPr>
          <w:ilvl w:val="3"/>
          <w:numId w:val="900"/>
        </w:numPr>
        <w:spacing w:before="0" w:after="0"/>
      </w:pPr>
      <w:r>
        <w:t>Mobilization Mechanisms</w:t>
      </w:r>
    </w:p>
    <w:p>
      <w:pPr>
        <w:numPr>
          <w:ilvl w:val="2"/>
          <w:numId w:val="900"/>
        </w:numPr>
        <w:spacing w:before="0" w:after="0"/>
      </w:pPr>
      <w:r>
        <w:t>Transposon-Mediated Spread</w:t>
      </w:r>
    </w:p>
    <w:p>
      <w:pPr>
        <w:numPr>
          <w:ilvl w:val="3"/>
          <w:numId w:val="900"/>
        </w:numPr>
        <w:spacing w:before="0" w:after="0"/>
      </w:pPr>
      <w:r>
        <w:t>Composite Transposons</w:t>
      </w:r>
    </w:p>
    <w:p>
      <w:pPr>
        <w:numPr>
          <w:ilvl w:val="3"/>
          <w:numId w:val="900"/>
        </w:numPr>
        <w:spacing w:before="0" w:after="0"/>
      </w:pPr>
      <w:r>
        <w:t>Integron Systems</w:t>
      </w:r>
    </w:p>
    <w:p>
      <w:pPr>
        <w:numPr>
          <w:ilvl w:val="3"/>
          <w:numId w:val="900"/>
        </w:numPr>
        <w:spacing w:before="0" w:after="0"/>
      </w:pPr>
      <w:r>
        <w:t>Chromosomal Integration</w:t>
      </w:r>
    </w:p>
    <w:p>
      <w:pPr>
        <w:numPr>
          <w:ilvl w:val="2"/>
          <w:numId w:val="900"/>
        </w:numPr>
        <w:spacing w:before="0" w:after="0"/>
      </w:pPr>
      <w:r>
        <w:t>Clonal Spread</w:t>
      </w:r>
    </w:p>
    <w:p>
      <w:pPr>
        <w:numPr>
          <w:ilvl w:val="3"/>
          <w:numId w:val="900"/>
        </w:numPr>
        <w:spacing w:before="0" w:after="0"/>
      </w:pPr>
      <w:r>
        <w:t>Epidemic Strains</w:t>
      </w:r>
    </w:p>
    <w:p>
      <w:pPr>
        <w:numPr>
          <w:ilvl w:val="3"/>
          <w:numId w:val="900"/>
        </w:numPr>
        <w:spacing w:before="0" w:after="0"/>
      </w:pPr>
      <w:r>
        <w:t>Clonal Complex Analysis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1"/>
          <w:numId w:val="900"/>
        </w:numPr>
        <w:spacing w:before="0" w:after="0"/>
      </w:pPr>
      <w:r>
        <w:t>Clinical and Public Health Impact</w:t>
      </w:r>
    </w:p>
    <w:p>
      <w:pPr>
        <w:numPr>
          <w:ilvl w:val="2"/>
          <w:numId w:val="900"/>
        </w:numPr>
        <w:spacing w:before="0" w:after="0"/>
      </w:pPr>
      <w:r>
        <w:t>Multidrug-Resistant Organisms</w:t>
      </w:r>
    </w:p>
    <w:p>
      <w:pPr>
        <w:numPr>
          <w:ilvl w:val="2"/>
          <w:numId w:val="900"/>
        </w:numPr>
        <w:spacing w:before="0" w:after="0"/>
      </w:pPr>
      <w:r>
        <w:t>Healthcare-Associated Infections</w:t>
      </w:r>
    </w:p>
    <w:p>
      <w:pPr>
        <w:numPr>
          <w:ilvl w:val="2"/>
          <w:numId w:val="900"/>
        </w:numPr>
        <w:spacing w:before="0" w:after="0"/>
      </w:pPr>
      <w:r>
        <w:t>Community-Acquired Resistance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0"/>
          <w:numId w:val="900"/>
        </w:numPr>
        <w:spacing w:before="0" w:after="0"/>
      </w:pPr>
      <w:r>
        <w:t>Bacterial Pathogenesis and Virulence</w:t>
      </w:r>
    </w:p>
    <w:p>
      <w:pPr>
        <w:numPr>
          <w:ilvl w:val="1"/>
          <w:numId w:val="900"/>
        </w:numPr>
        <w:spacing w:before="0" w:after="0"/>
      </w:pPr>
      <w:r>
        <w:t>Virulence Factor Genetics</w:t>
      </w:r>
    </w:p>
    <w:p>
      <w:pPr>
        <w:numPr>
          <w:ilvl w:val="2"/>
          <w:numId w:val="900"/>
        </w:numPr>
        <w:spacing w:before="0" w:after="0"/>
      </w:pPr>
      <w:r>
        <w:t>Virulence Gene Regulation</w:t>
      </w:r>
    </w:p>
    <w:p>
      <w:pPr>
        <w:numPr>
          <w:ilvl w:val="3"/>
          <w:numId w:val="900"/>
        </w:numPr>
        <w:spacing w:before="0" w:after="0"/>
      </w:pPr>
      <w:r>
        <w:t>Environmental Sensing</w:t>
      </w:r>
    </w:p>
    <w:p>
      <w:pPr>
        <w:numPr>
          <w:ilvl w:val="3"/>
          <w:numId w:val="900"/>
        </w:numPr>
        <w:spacing w:before="0" w:after="0"/>
      </w:pPr>
      <w:r>
        <w:t>Quorum Sensing Control</w:t>
      </w:r>
    </w:p>
    <w:p>
      <w:pPr>
        <w:numPr>
          <w:ilvl w:val="3"/>
          <w:numId w:val="900"/>
        </w:numPr>
        <w:spacing w:before="0" w:after="0"/>
      </w:pPr>
      <w:r>
        <w:t>Two-Component Systems</w:t>
      </w:r>
    </w:p>
    <w:p>
      <w:pPr>
        <w:numPr>
          <w:ilvl w:val="3"/>
          <w:numId w:val="900"/>
        </w:numPr>
        <w:spacing w:before="0" w:after="0"/>
      </w:pPr>
      <w:r>
        <w:t>Global Regulators</w:t>
      </w:r>
    </w:p>
    <w:p>
      <w:pPr>
        <w:numPr>
          <w:ilvl w:val="2"/>
          <w:numId w:val="900"/>
        </w:numPr>
        <w:spacing w:before="0" w:after="0"/>
      </w:pPr>
      <w:r>
        <w:t>Horizontal Acquisition</w:t>
      </w:r>
    </w:p>
    <w:p>
      <w:pPr>
        <w:numPr>
          <w:ilvl w:val="3"/>
          <w:numId w:val="900"/>
        </w:numPr>
        <w:spacing w:before="0" w:after="0"/>
      </w:pPr>
      <w:r>
        <w:t>Pathogenicity Islands</w:t>
      </w:r>
    </w:p>
    <w:p>
      <w:pPr>
        <w:numPr>
          <w:ilvl w:val="3"/>
          <w:numId w:val="900"/>
        </w:numPr>
        <w:spacing w:before="0" w:after="0"/>
      </w:pPr>
      <w:r>
        <w:t>Plasmid-Borne Virulence</w:t>
      </w:r>
    </w:p>
    <w:p>
      <w:pPr>
        <w:numPr>
          <w:ilvl w:val="3"/>
          <w:numId w:val="900"/>
        </w:numPr>
        <w:spacing w:before="0" w:after="0"/>
      </w:pPr>
      <w:r>
        <w:t>Phage-Mediated Transfer</w:t>
      </w:r>
    </w:p>
    <w:p>
      <w:pPr>
        <w:numPr>
          <w:ilvl w:val="1"/>
          <w:numId w:val="900"/>
        </w:numPr>
        <w:spacing w:before="0" w:after="0"/>
      </w:pPr>
      <w:r>
        <w:t>Major Virulence Factors</w:t>
      </w:r>
    </w:p>
    <w:p>
      <w:pPr>
        <w:numPr>
          <w:ilvl w:val="2"/>
          <w:numId w:val="900"/>
        </w:numPr>
        <w:spacing w:before="0" w:after="0"/>
      </w:pPr>
      <w:r>
        <w:t>Adhesion Factors</w:t>
      </w:r>
    </w:p>
    <w:p>
      <w:pPr>
        <w:numPr>
          <w:ilvl w:val="3"/>
          <w:numId w:val="900"/>
        </w:numPr>
        <w:spacing w:before="0" w:after="0"/>
      </w:pPr>
      <w:r>
        <w:t>Fimbrial Adhesins</w:t>
      </w:r>
    </w:p>
    <w:p>
      <w:pPr>
        <w:numPr>
          <w:ilvl w:val="3"/>
          <w:numId w:val="900"/>
        </w:numPr>
        <w:spacing w:before="0" w:after="0"/>
      </w:pPr>
      <w:r>
        <w:t>Afimbrial Adhesins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Toxins</w:t>
      </w:r>
    </w:p>
    <w:p>
      <w:pPr>
        <w:numPr>
          <w:ilvl w:val="3"/>
          <w:numId w:val="900"/>
        </w:numPr>
        <w:spacing w:before="0" w:after="0"/>
      </w:pPr>
      <w:r>
        <w:t>Endotoxins</w:t>
      </w:r>
    </w:p>
    <w:p>
      <w:pPr>
        <w:numPr>
          <w:ilvl w:val="4"/>
          <w:numId w:val="900"/>
        </w:numPr>
        <w:spacing w:before="0" w:after="0"/>
      </w:pPr>
      <w:r>
        <w:t>Lipopolysaccharide Structure</w:t>
      </w:r>
    </w:p>
    <w:p>
      <w:pPr>
        <w:numPr>
          <w:ilvl w:val="4"/>
          <w:numId w:val="900"/>
        </w:numPr>
        <w:spacing w:before="0" w:after="0"/>
      </w:pPr>
      <w:r>
        <w:t>Pyrogenic Effects</w:t>
      </w:r>
    </w:p>
    <w:p>
      <w:pPr>
        <w:numPr>
          <w:ilvl w:val="4"/>
          <w:numId w:val="900"/>
        </w:numPr>
        <w:spacing w:before="0" w:after="0"/>
      </w:pPr>
      <w:r>
        <w:t>Septic Shock</w:t>
      </w:r>
    </w:p>
    <w:p>
      <w:pPr>
        <w:numPr>
          <w:ilvl w:val="3"/>
          <w:numId w:val="900"/>
        </w:numPr>
        <w:spacing w:before="0" w:after="0"/>
      </w:pPr>
      <w:r>
        <w:t>Exotoxins</w:t>
      </w:r>
    </w:p>
    <w:p>
      <w:pPr>
        <w:numPr>
          <w:ilvl w:val="4"/>
          <w:numId w:val="900"/>
        </w:numPr>
        <w:spacing w:before="0" w:after="0"/>
      </w:pPr>
      <w:r>
        <w:t>A-B Toxins</w:t>
      </w:r>
    </w:p>
    <w:p>
      <w:pPr>
        <w:numPr>
          <w:ilvl w:val="4"/>
          <w:numId w:val="900"/>
        </w:numPr>
        <w:spacing w:before="0" w:after="0"/>
      </w:pPr>
      <w:r>
        <w:t>Membrane-Damaging Toxins</w:t>
      </w:r>
    </w:p>
    <w:p>
      <w:pPr>
        <w:numPr>
          <w:ilvl w:val="4"/>
          <w:numId w:val="900"/>
        </w:numPr>
        <w:spacing w:before="0" w:after="0"/>
      </w:pPr>
      <w:r>
        <w:t>Superantigens</w:t>
      </w:r>
    </w:p>
    <w:p>
      <w:pPr>
        <w:numPr>
          <w:ilvl w:val="2"/>
          <w:numId w:val="900"/>
        </w:numPr>
        <w:spacing w:before="0" w:after="0"/>
      </w:pPr>
      <w:r>
        <w:t>Secretion Systems</w:t>
      </w:r>
    </w:p>
    <w:p>
      <w:pPr>
        <w:numPr>
          <w:ilvl w:val="3"/>
          <w:numId w:val="900"/>
        </w:numPr>
        <w:spacing w:before="0" w:after="0"/>
      </w:pPr>
      <w:r>
        <w:t>Type I Secretion</w:t>
      </w:r>
    </w:p>
    <w:p>
      <w:pPr>
        <w:numPr>
          <w:ilvl w:val="3"/>
          <w:numId w:val="900"/>
        </w:numPr>
        <w:spacing w:before="0" w:after="0"/>
      </w:pPr>
      <w:r>
        <w:t>Type II Secretion</w:t>
      </w:r>
    </w:p>
    <w:p>
      <w:pPr>
        <w:numPr>
          <w:ilvl w:val="3"/>
          <w:numId w:val="900"/>
        </w:numPr>
        <w:spacing w:before="0" w:after="0"/>
      </w:pPr>
      <w:r>
        <w:t>Type III Secretion</w:t>
      </w:r>
    </w:p>
    <w:p>
      <w:pPr>
        <w:numPr>
          <w:ilvl w:val="4"/>
          <w:numId w:val="900"/>
        </w:numPr>
        <w:spacing w:before="0" w:after="0"/>
      </w:pPr>
      <w:r>
        <w:t>Needle Complex Structure</w:t>
      </w:r>
    </w:p>
    <w:p>
      <w:pPr>
        <w:numPr>
          <w:ilvl w:val="4"/>
          <w:numId w:val="900"/>
        </w:numPr>
        <w:spacing w:before="0" w:after="0"/>
      </w:pPr>
      <w:r>
        <w:t>Effector Proteins</w:t>
      </w:r>
    </w:p>
    <w:p>
      <w:pPr>
        <w:numPr>
          <w:ilvl w:val="4"/>
          <w:numId w:val="900"/>
        </w:numPr>
        <w:spacing w:before="0" w:after="0"/>
      </w:pPr>
      <w:r>
        <w:t>Host Cell Manipulation</w:t>
      </w:r>
    </w:p>
    <w:p>
      <w:pPr>
        <w:numPr>
          <w:ilvl w:val="3"/>
          <w:numId w:val="900"/>
        </w:numPr>
        <w:spacing w:before="0" w:after="0"/>
      </w:pPr>
      <w:r>
        <w:t>Type IV Secretion</w:t>
      </w:r>
    </w:p>
    <w:p>
      <w:pPr>
        <w:numPr>
          <w:ilvl w:val="4"/>
          <w:numId w:val="900"/>
        </w:numPr>
        <w:spacing w:before="0" w:after="0"/>
      </w:pPr>
      <w:r>
        <w:t>Conjugation-Like Systems</w:t>
      </w:r>
    </w:p>
    <w:p>
      <w:pPr>
        <w:numPr>
          <w:ilvl w:val="4"/>
          <w:numId w:val="900"/>
        </w:numPr>
        <w:spacing w:before="0" w:after="0"/>
      </w:pPr>
      <w:r>
        <w:t>DNA and Protein Transfer</w:t>
      </w:r>
    </w:p>
    <w:p>
      <w:pPr>
        <w:numPr>
          <w:ilvl w:val="3"/>
          <w:numId w:val="900"/>
        </w:numPr>
        <w:spacing w:before="0" w:after="0"/>
      </w:pPr>
      <w:r>
        <w:t>Type V Secretion</w:t>
      </w:r>
    </w:p>
    <w:p>
      <w:pPr>
        <w:numPr>
          <w:ilvl w:val="3"/>
          <w:numId w:val="900"/>
        </w:numPr>
        <w:spacing w:before="0" w:after="0"/>
      </w:pPr>
      <w:r>
        <w:t>Type VI Secretion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3"/>
          <w:numId w:val="900"/>
        </w:numPr>
        <w:spacing w:before="0" w:after="0"/>
      </w:pPr>
      <w:r>
        <w:t>Capsule Formation</w:t>
      </w:r>
    </w:p>
    <w:p>
      <w:pPr>
        <w:numPr>
          <w:ilvl w:val="3"/>
          <w:numId w:val="900"/>
        </w:numPr>
        <w:spacing w:before="0" w:after="0"/>
      </w:pPr>
      <w:r>
        <w:t>Antigenic Variation</w:t>
      </w:r>
    </w:p>
    <w:p>
      <w:pPr>
        <w:numPr>
          <w:ilvl w:val="3"/>
          <w:numId w:val="900"/>
        </w:numPr>
        <w:spacing w:before="0" w:after="0"/>
      </w:pPr>
      <w:r>
        <w:t>Complement Resistance</w:t>
      </w:r>
    </w:p>
    <w:p>
      <w:pPr>
        <w:numPr>
          <w:ilvl w:val="3"/>
          <w:numId w:val="900"/>
        </w:numPr>
        <w:spacing w:before="0" w:after="0"/>
      </w:pPr>
      <w:r>
        <w:t>Intracellular Survival</w:t>
      </w:r>
    </w:p>
    <w:p>
      <w:pPr>
        <w:numPr>
          <w:ilvl w:val="0"/>
          <w:numId w:val="900"/>
        </w:numPr>
        <w:spacing w:before="0" w:after="0"/>
      </w:pPr>
      <w:r>
        <w:t>Biotechnology and Synthetic Biology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Cloning Vectors</w:t>
      </w:r>
    </w:p>
    <w:p>
      <w:pPr>
        <w:numPr>
          <w:ilvl w:val="3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Bacteriophage Vectors</w:t>
      </w:r>
    </w:p>
    <w:p>
      <w:pPr>
        <w:numPr>
          <w:ilvl w:val="3"/>
          <w:numId w:val="900"/>
        </w:numPr>
        <w:spacing w:before="0" w:after="0"/>
      </w:pPr>
      <w:r>
        <w:t>Cosmid Vectors</w:t>
      </w:r>
    </w:p>
    <w:p>
      <w:pPr>
        <w:numPr>
          <w:ilvl w:val="3"/>
          <w:numId w:val="900"/>
        </w:numPr>
        <w:spacing w:before="0" w:after="0"/>
      </w:pPr>
      <w:r>
        <w:t>BAC and YAC Systems</w:t>
      </w:r>
    </w:p>
    <w:p>
      <w:pPr>
        <w:numPr>
          <w:ilvl w:val="2"/>
          <w:numId w:val="900"/>
        </w:numPr>
        <w:spacing w:before="0" w:after="0"/>
      </w:pPr>
      <w:r>
        <w:t>Expression Systems</w:t>
      </w:r>
    </w:p>
    <w:p>
      <w:pPr>
        <w:numPr>
          <w:ilvl w:val="3"/>
          <w:numId w:val="900"/>
        </w:numPr>
        <w:spacing w:before="0" w:after="0"/>
      </w:pPr>
      <w:r>
        <w:t>Promoter Selection</w:t>
      </w:r>
    </w:p>
    <w:p>
      <w:pPr>
        <w:numPr>
          <w:ilvl w:val="3"/>
          <w:numId w:val="900"/>
        </w:numPr>
        <w:spacing w:before="0" w:after="0"/>
      </w:pPr>
      <w:r>
        <w:t>Ribosome Binding Sites</w:t>
      </w:r>
    </w:p>
    <w:p>
      <w:pPr>
        <w:numPr>
          <w:ilvl w:val="3"/>
          <w:numId w:val="900"/>
        </w:numPr>
        <w:spacing w:before="0" w:after="0"/>
      </w:pPr>
      <w:r>
        <w:t>Codon Optimization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Selection and Screening</w:t>
      </w:r>
    </w:p>
    <w:p>
      <w:pPr>
        <w:numPr>
          <w:ilvl w:val="3"/>
          <w:numId w:val="900"/>
        </w:numPr>
        <w:spacing w:before="0" w:after="0"/>
      </w:pPr>
      <w:r>
        <w:t>Antibiotic Resistance Markers</w:t>
      </w:r>
    </w:p>
    <w:p>
      <w:pPr>
        <w:numPr>
          <w:ilvl w:val="3"/>
          <w:numId w:val="900"/>
        </w:numPr>
        <w:spacing w:before="0" w:after="0"/>
      </w:pPr>
      <w:r>
        <w:t>Blue-White Screening</w:t>
      </w:r>
    </w:p>
    <w:p>
      <w:pPr>
        <w:numPr>
          <w:ilvl w:val="3"/>
          <w:numId w:val="900"/>
        </w:numPr>
        <w:spacing w:before="0" w:after="0"/>
      </w:pPr>
      <w:r>
        <w:t>Complementation Systems</w:t>
      </w:r>
    </w:p>
    <w:p>
      <w:pPr>
        <w:numPr>
          <w:ilvl w:val="1"/>
          <w:numId w:val="900"/>
        </w:numPr>
        <w:spacing w:before="0" w:after="0"/>
      </w:pPr>
      <w:r>
        <w:t>Metabolic Engineering</w:t>
      </w:r>
    </w:p>
    <w:p>
      <w:pPr>
        <w:numPr>
          <w:ilvl w:val="2"/>
          <w:numId w:val="900"/>
        </w:numPr>
        <w:spacing w:before="0" w:after="0"/>
      </w:pPr>
      <w:r>
        <w:t>Pathway Design</w:t>
      </w:r>
    </w:p>
    <w:p>
      <w:pPr>
        <w:numPr>
          <w:ilvl w:val="3"/>
          <w:numId w:val="900"/>
        </w:numPr>
        <w:spacing w:before="0" w:after="0"/>
      </w:pPr>
      <w:r>
        <w:t>Enzyme Selection</w:t>
      </w:r>
    </w:p>
    <w:p>
      <w:pPr>
        <w:numPr>
          <w:ilvl w:val="3"/>
          <w:numId w:val="900"/>
        </w:numPr>
        <w:spacing w:before="0" w:after="0"/>
      </w:pPr>
      <w:r>
        <w:t>Pathway Optimization</w:t>
      </w:r>
    </w:p>
    <w:p>
      <w:pPr>
        <w:numPr>
          <w:ilvl w:val="3"/>
          <w:numId w:val="900"/>
        </w:numPr>
        <w:spacing w:before="0" w:after="0"/>
      </w:pPr>
      <w:r>
        <w:t>Metabolic Flux Analysis</w:t>
      </w:r>
    </w:p>
    <w:p>
      <w:pPr>
        <w:numPr>
          <w:ilvl w:val="2"/>
          <w:numId w:val="900"/>
        </w:numPr>
        <w:spacing w:before="0" w:after="0"/>
      </w:pPr>
      <w:r>
        <w:t>Strain Development</w:t>
      </w:r>
    </w:p>
    <w:p>
      <w:pPr>
        <w:numPr>
          <w:ilvl w:val="3"/>
          <w:numId w:val="900"/>
        </w:numPr>
        <w:spacing w:before="0" w:after="0"/>
      </w:pPr>
      <w:r>
        <w:t>Knockout Strategies</w:t>
      </w:r>
    </w:p>
    <w:p>
      <w:pPr>
        <w:numPr>
          <w:ilvl w:val="3"/>
          <w:numId w:val="900"/>
        </w:numPr>
        <w:spacing w:before="0" w:after="0"/>
      </w:pPr>
      <w:r>
        <w:t>Overexpression Systems</w:t>
      </w:r>
    </w:p>
    <w:p>
      <w:pPr>
        <w:numPr>
          <w:ilvl w:val="3"/>
          <w:numId w:val="900"/>
        </w:numPr>
        <w:spacing w:before="0" w:after="0"/>
      </w:pPr>
      <w:r>
        <w:t>Regulatory Modifications</w:t>
      </w:r>
    </w:p>
    <w:p>
      <w:pPr>
        <w:numPr>
          <w:ilvl w:val="2"/>
          <w:numId w:val="900"/>
        </w:numPr>
        <w:spacing w:before="0" w:after="0"/>
      </w:pPr>
      <w:r>
        <w:t>Bioproduction Applications</w:t>
      </w:r>
    </w:p>
    <w:p>
      <w:pPr>
        <w:numPr>
          <w:ilvl w:val="3"/>
          <w:numId w:val="900"/>
        </w:numPr>
        <w:spacing w:before="0" w:after="0"/>
      </w:pPr>
      <w:r>
        <w:t>Pharmaceutical Compounds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Natural CRISPR Function</w:t>
      </w:r>
    </w:p>
    <w:p>
      <w:pPr>
        <w:numPr>
          <w:ilvl w:val="3"/>
          <w:numId w:val="900"/>
        </w:numPr>
        <w:spacing w:before="0" w:after="0"/>
      </w:pPr>
      <w:r>
        <w:t>Adaptive Immunity</w:t>
      </w:r>
    </w:p>
    <w:p>
      <w:pPr>
        <w:numPr>
          <w:ilvl w:val="3"/>
          <w:numId w:val="900"/>
        </w:numPr>
        <w:spacing w:before="0" w:after="0"/>
      </w:pPr>
      <w:r>
        <w:t>Spacer Acquisition</w:t>
      </w:r>
    </w:p>
    <w:p>
      <w:pPr>
        <w:numPr>
          <w:ilvl w:val="3"/>
          <w:numId w:val="900"/>
        </w:numPr>
        <w:spacing w:before="0" w:after="0"/>
      </w:pPr>
      <w:r>
        <w:t>Interference Mechanism</w:t>
      </w:r>
    </w:p>
    <w:p>
      <w:pPr>
        <w:numPr>
          <w:ilvl w:val="3"/>
          <w:numId w:val="900"/>
        </w:numPr>
        <w:spacing w:before="0" w:after="0"/>
      </w:pPr>
      <w:r>
        <w:t>PAM Recognition</w:t>
      </w:r>
    </w:p>
    <w:p>
      <w:pPr>
        <w:numPr>
          <w:ilvl w:val="2"/>
          <w:numId w:val="900"/>
        </w:numPr>
        <w:spacing w:before="0" w:after="0"/>
      </w:pPr>
      <w:r>
        <w:t>CRISPR as Biotechnology Tool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Cas Nuclease Engineering</w:t>
      </w:r>
    </w:p>
    <w:p>
      <w:pPr>
        <w:numPr>
          <w:ilvl w:val="3"/>
          <w:numId w:val="900"/>
        </w:numPr>
        <w:spacing w:before="0" w:after="0"/>
      </w:pPr>
      <w:r>
        <w:t>Genome Editing Applications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1"/>
          <w:numId w:val="900"/>
        </w:numPr>
        <w:spacing w:before="0" w:after="0"/>
      </w:pPr>
      <w:r>
        <w:t>Synthetic Biology</w:t>
      </w:r>
    </w:p>
    <w:p>
      <w:pPr>
        <w:numPr>
          <w:ilvl w:val="2"/>
          <w:numId w:val="900"/>
        </w:numPr>
        <w:spacing w:before="0" w:after="0"/>
      </w:pPr>
      <w:r>
        <w:t>BioBrick Standards</w:t>
      </w:r>
    </w:p>
    <w:p>
      <w:pPr>
        <w:numPr>
          <w:ilvl w:val="2"/>
          <w:numId w:val="900"/>
        </w:numPr>
        <w:spacing w:before="0" w:after="0"/>
      </w:pPr>
      <w:r>
        <w:t>Genetic Circuits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Minimal Genomes</w:t>
      </w:r>
    </w:p>
    <w:p>
      <w:pPr>
        <w:numPr>
          <w:ilvl w:val="0"/>
          <w:numId w:val="900"/>
        </w:numPr>
        <w:spacing w:before="0" w:after="0"/>
      </w:pPr>
      <w:r>
        <w:t>Microbial Evolution and Phylogenetics</w:t>
      </w:r>
    </w:p>
    <w:p>
      <w:pPr>
        <w:numPr>
          <w:ilvl w:val="1"/>
          <w:numId w:val="900"/>
        </w:numPr>
        <w:spacing w:before="0" w:after="0"/>
      </w:pPr>
      <w:r>
        <w:t>Molecular Taxonomy</w:t>
      </w:r>
    </w:p>
    <w:p>
      <w:pPr>
        <w:numPr>
          <w:ilvl w:val="2"/>
          <w:numId w:val="900"/>
        </w:numPr>
        <w:spacing w:before="0" w:after="0"/>
      </w:pPr>
      <w:r>
        <w:t>16S rRNA Gene Analysis</w:t>
      </w:r>
    </w:p>
    <w:p>
      <w:pPr>
        <w:numPr>
          <w:ilvl w:val="3"/>
          <w:numId w:val="900"/>
        </w:numPr>
        <w:spacing w:before="0" w:after="0"/>
      </w:pPr>
      <w:r>
        <w:t>Universal Primers</w:t>
      </w:r>
    </w:p>
    <w:p>
      <w:pPr>
        <w:numPr>
          <w:ilvl w:val="3"/>
          <w:numId w:val="900"/>
        </w:numPr>
        <w:spacing w:before="0" w:after="0"/>
      </w:pPr>
      <w:r>
        <w:t>Phylogenetic Markers</w:t>
      </w:r>
    </w:p>
    <w:p>
      <w:pPr>
        <w:numPr>
          <w:ilvl w:val="3"/>
          <w:numId w:val="900"/>
        </w:numPr>
        <w:spacing w:before="0" w:after="0"/>
      </w:pPr>
      <w:r>
        <w:t>Database Comparisons</w:t>
      </w:r>
    </w:p>
    <w:p>
      <w:pPr>
        <w:numPr>
          <w:ilvl w:val="2"/>
          <w:numId w:val="900"/>
        </w:numPr>
        <w:spacing w:before="0" w:after="0"/>
      </w:pPr>
      <w:r>
        <w:t>Multilocus Sequence Analysis</w:t>
      </w:r>
    </w:p>
    <w:p>
      <w:pPr>
        <w:numPr>
          <w:ilvl w:val="3"/>
          <w:numId w:val="900"/>
        </w:numPr>
        <w:spacing w:before="0" w:after="0"/>
      </w:pPr>
      <w:r>
        <w:t>Housekeeping Gene Selection</w:t>
      </w:r>
    </w:p>
    <w:p>
      <w:pPr>
        <w:numPr>
          <w:ilvl w:val="3"/>
          <w:numId w:val="900"/>
        </w:numPr>
        <w:spacing w:before="0" w:after="0"/>
      </w:pPr>
      <w:r>
        <w:t>Allelic Profiling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Whole-Genome Taxonomy</w:t>
      </w:r>
    </w:p>
    <w:p>
      <w:pPr>
        <w:numPr>
          <w:ilvl w:val="3"/>
          <w:numId w:val="900"/>
        </w:numPr>
        <w:spacing w:before="0" w:after="0"/>
      </w:pPr>
      <w:r>
        <w:t>Average Nucleotide Identity</w:t>
      </w:r>
    </w:p>
    <w:p>
      <w:pPr>
        <w:numPr>
          <w:ilvl w:val="3"/>
          <w:numId w:val="900"/>
        </w:numPr>
        <w:spacing w:before="0" w:after="0"/>
      </w:pPr>
      <w:r>
        <w:t>Digital DNA-DNA Hybridization</w:t>
      </w:r>
    </w:p>
    <w:p>
      <w:pPr>
        <w:numPr>
          <w:ilvl w:val="3"/>
          <w:numId w:val="900"/>
        </w:numPr>
        <w:spacing w:before="0" w:after="0"/>
      </w:pPr>
      <w:r>
        <w:t>Genome-Based Classification</w:t>
      </w:r>
    </w:p>
    <w:p>
      <w:pPr>
        <w:numPr>
          <w:ilvl w:val="1"/>
          <w:numId w:val="900"/>
        </w:numPr>
        <w:spacing w:before="0" w:after="0"/>
      </w:pPr>
      <w:r>
        <w:t>Evolutionary Analysis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3"/>
          <w:numId w:val="900"/>
        </w:numPr>
        <w:spacing w:before="0" w:after="0"/>
      </w:pPr>
      <w:r>
        <w:t>Mutation Rate Estimation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3"/>
          <w:numId w:val="900"/>
        </w:numPr>
        <w:spacing w:before="0" w:after="0"/>
      </w:pPr>
      <w:r>
        <w:t>Divergence Time Calculation</w:t>
      </w:r>
    </w:p>
    <w:p>
      <w:pPr>
        <w:numPr>
          <w:ilvl w:val="2"/>
          <w:numId w:val="900"/>
        </w:numPr>
        <w:spacing w:before="0" w:after="0"/>
      </w:pPr>
      <w:r>
        <w:t>Phylogenetic Methods</w:t>
      </w:r>
    </w:p>
    <w:p>
      <w:pPr>
        <w:numPr>
          <w:ilvl w:val="3"/>
          <w:numId w:val="900"/>
        </w:numPr>
        <w:spacing w:before="0" w:after="0"/>
      </w:pPr>
      <w:r>
        <w:t>Distance-Based Methods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Bayesian Inference</w:t>
      </w:r>
    </w:p>
    <w:p>
      <w:pPr>
        <w:numPr>
          <w:ilvl w:val="3"/>
          <w:numId w:val="900"/>
        </w:numPr>
        <w:spacing w:before="0" w:after="0"/>
      </w:pPr>
      <w:r>
        <w:t>Tree Validation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Selection Pressures</w:t>
      </w:r>
    </w:p>
    <w:p>
      <w:pPr>
        <w:numPr>
          <w:ilvl w:val="1"/>
          <w:numId w:val="900"/>
        </w:numPr>
        <w:spacing w:before="0" w:after="0"/>
      </w:pPr>
      <w:r>
        <w:t>Horizontal Gene Transfer Detection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2"/>
          <w:numId w:val="900"/>
        </w:numPr>
        <w:spacing w:before="0" w:after="0"/>
      </w:pPr>
      <w:r>
        <w:t>Phylogenetic Incongruence</w:t>
      </w:r>
    </w:p>
    <w:p>
      <w:pPr>
        <w:numPr>
          <w:ilvl w:val="2"/>
          <w:numId w:val="900"/>
        </w:numPr>
        <w:spacing w:before="0" w:after="0"/>
      </w:pPr>
      <w:r>
        <w:t>Genomic Islands</w:t>
      </w:r>
    </w:p>
    <w:p>
      <w:pPr>
        <w:numPr>
          <w:ilvl w:val="2"/>
          <w:numId w:val="900"/>
        </w:numPr>
        <w:spacing w:before="0" w:after="0"/>
      </w:pPr>
      <w:r>
        <w:t>Transfer Quantification</w:t>
      </w:r>
    </w:p>
    <w:p>
      <w:pPr>
        <w:numPr>
          <w:ilvl w:val="0"/>
          <w:numId w:val="900"/>
        </w:numPr>
        <w:spacing w:before="0" w:after="0"/>
      </w:pPr>
      <w:r>
        <w:t>Metagenomics</w:t>
      </w:r>
    </w:p>
    <w:p>
      <w:pPr>
        <w:numPr>
          <w:ilvl w:val="1"/>
          <w:numId w:val="900"/>
        </w:numPr>
        <w:spacing w:before="0" w:after="0"/>
      </w:pPr>
      <w:r>
        <w:t>Environmental Sampling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DNA Extraction Methods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1"/>
          <w:numId w:val="900"/>
        </w:numPr>
        <w:spacing w:before="0" w:after="0"/>
      </w:pPr>
      <w:r>
        <w:t>Sequencing Approaches</w:t>
      </w:r>
    </w:p>
    <w:p>
      <w:pPr>
        <w:numPr>
          <w:ilvl w:val="2"/>
          <w:numId w:val="900"/>
        </w:numPr>
        <w:spacing w:before="0" w:after="0"/>
      </w:pPr>
      <w:r>
        <w:t>Amplicon Sequencing</w:t>
      </w:r>
    </w:p>
    <w:p>
      <w:pPr>
        <w:numPr>
          <w:ilvl w:val="3"/>
          <w:numId w:val="900"/>
        </w:numPr>
        <w:spacing w:before="0" w:after="0"/>
      </w:pPr>
      <w:r>
        <w:t>16S rRNA Gene Amplification</w:t>
      </w:r>
    </w:p>
    <w:p>
      <w:pPr>
        <w:numPr>
          <w:ilvl w:val="3"/>
          <w:numId w:val="900"/>
        </w:numPr>
        <w:spacing w:before="0" w:after="0"/>
      </w:pPr>
      <w:r>
        <w:t>Primer Selection</w:t>
      </w:r>
    </w:p>
    <w:p>
      <w:pPr>
        <w:numPr>
          <w:ilvl w:val="3"/>
          <w:numId w:val="900"/>
        </w:numPr>
        <w:spacing w:before="0" w:after="0"/>
      </w:pPr>
      <w:r>
        <w:t>PCR Bias Considerations</w:t>
      </w:r>
    </w:p>
    <w:p>
      <w:pPr>
        <w:numPr>
          <w:ilvl w:val="2"/>
          <w:numId w:val="900"/>
        </w:numPr>
        <w:spacing w:before="0" w:after="0"/>
      </w:pPr>
      <w:r>
        <w:t>Shotgun Metagenomics</w:t>
      </w:r>
    </w:p>
    <w:p>
      <w:pPr>
        <w:numPr>
          <w:ilvl w:val="3"/>
          <w:numId w:val="900"/>
        </w:numPr>
        <w:spacing w:before="0" w:after="0"/>
      </w:pPr>
      <w:r>
        <w:t>Random Fragmentation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Depth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Taxonomic Classification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Diversity Analysis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Metagenome-Assembled Genomes</w:t>
      </w:r>
    </w:p>
    <w:p>
      <w:pPr>
        <w:numPr>
          <w:ilvl w:val="2"/>
          <w:numId w:val="900"/>
        </w:numPr>
        <w:spacing w:before="0" w:after="0"/>
      </w:pPr>
      <w:r>
        <w:t>Assembly Strategies</w:t>
      </w:r>
    </w:p>
    <w:p>
      <w:pPr>
        <w:numPr>
          <w:ilvl w:val="2"/>
          <w:numId w:val="900"/>
        </w:numPr>
        <w:spacing w:before="0" w:after="0"/>
      </w:pPr>
      <w:r>
        <w:t>Binning Methods</w:t>
      </w:r>
    </w:p>
    <w:p>
      <w:pPr>
        <w:numPr>
          <w:ilvl w:val="2"/>
          <w:numId w:val="900"/>
        </w:numPr>
        <w:spacing w:before="0" w:after="0"/>
      </w:pPr>
      <w:r>
        <w:t>Genome Completeness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Human Microbiome</w:t>
      </w:r>
    </w:p>
    <w:p>
      <w:pPr>
        <w:numPr>
          <w:ilvl w:val="3"/>
          <w:numId w:val="900"/>
        </w:numPr>
        <w:spacing w:before="0" w:after="0"/>
      </w:pPr>
      <w:r>
        <w:t>Health and Disease</w:t>
      </w:r>
    </w:p>
    <w:p>
      <w:pPr>
        <w:numPr>
          <w:ilvl w:val="3"/>
          <w:numId w:val="900"/>
        </w:numPr>
        <w:spacing w:before="0" w:after="0"/>
      </w:pPr>
      <w:r>
        <w:t>Drug Metabolism</w:t>
      </w:r>
    </w:p>
    <w:p>
      <w:pPr>
        <w:numPr>
          <w:ilvl w:val="3"/>
          <w:numId w:val="900"/>
        </w:numPr>
        <w:spacing w:before="0" w:after="0"/>
      </w:pPr>
      <w:r>
        <w:t>Immune System Interactions</w:t>
      </w:r>
    </w:p>
    <w:p>
      <w:pPr>
        <w:numPr>
          <w:ilvl w:val="2"/>
          <w:numId w:val="900"/>
        </w:numPr>
        <w:spacing w:before="0" w:after="0"/>
      </w:pPr>
      <w:r>
        <w:t>Environmental Studies</w:t>
      </w:r>
    </w:p>
    <w:p>
      <w:pPr>
        <w:numPr>
          <w:ilvl w:val="3"/>
          <w:numId w:val="900"/>
        </w:numPr>
        <w:spacing w:before="0" w:after="0"/>
      </w:pPr>
      <w:r>
        <w:t>Ecosystem Function</w:t>
      </w:r>
    </w:p>
    <w:p>
      <w:pPr>
        <w:numPr>
          <w:ilvl w:val="3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Climate Change Impact</w:t>
      </w:r>
    </w:p>
    <w:p>
      <w:pPr>
        <w:numPr>
          <w:ilvl w:val="2"/>
          <w:numId w:val="900"/>
        </w:numPr>
        <w:spacing w:before="0" w:after="0"/>
      </w:pPr>
      <w:r>
        <w:t>Biotechnology Applications</w:t>
      </w:r>
    </w:p>
    <w:p>
      <w:pPr>
        <w:numPr>
          <w:ilvl w:val="3"/>
          <w:numId w:val="900"/>
        </w:numPr>
        <w:spacing w:before="0" w:after="0"/>
      </w:pPr>
      <w:r>
        <w:t>Enzyme Discovery</w:t>
      </w:r>
    </w:p>
    <w:p>
      <w:pPr>
        <w:numPr>
          <w:ilvl w:val="3"/>
          <w:numId w:val="900"/>
        </w:numPr>
        <w:spacing w:before="0" w:after="0"/>
      </w:pPr>
      <w:r>
        <w:t>Pathway Mining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