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Aviation and Flight Principles</w:t>
      </w:r>
    </w:p>
    <w:p>
      <w:pPr>
        <w:pStyle w:val="Heading1"/>
      </w:pPr>
      <w:r>
        <w:t>Introduction to Aviation and Flight</w:t>
      </w:r>
    </w:p>
    <w:p>
      <w:pPr>
        <w:numPr>
          <w:ilvl w:val="0"/>
          <w:numId w:val="900"/>
        </w:numPr>
        <w:spacing w:before="0" w:after="0"/>
      </w:pPr>
      <w:r>
        <w:t>Historical Context of Flight</w:t>
      </w:r>
    </w:p>
    <w:p>
      <w:pPr>
        <w:numPr>
          <w:ilvl w:val="1"/>
          <w:numId w:val="900"/>
        </w:numPr>
        <w:spacing w:before="0" w:after="0"/>
      </w:pPr>
      <w:r>
        <w:t>Early Concepts and Myths of Flight</w:t>
      </w:r>
    </w:p>
    <w:p>
      <w:pPr>
        <w:numPr>
          <w:ilvl w:val="2"/>
          <w:numId w:val="900"/>
        </w:numPr>
        <w:spacing w:before="0" w:after="0"/>
      </w:pPr>
      <w:r>
        <w:t>Ancient Legends and Mythology</w:t>
      </w:r>
    </w:p>
    <w:p>
      <w:pPr>
        <w:numPr>
          <w:ilvl w:val="2"/>
          <w:numId w:val="900"/>
        </w:numPr>
        <w:spacing w:before="0" w:after="0"/>
      </w:pPr>
      <w:r>
        <w:t>Early Observations of Bird Flight</w:t>
      </w:r>
    </w:p>
    <w:p>
      <w:pPr>
        <w:numPr>
          <w:ilvl w:val="2"/>
          <w:numId w:val="900"/>
        </w:numPr>
        <w:spacing w:before="0" w:after="0"/>
      </w:pPr>
      <w:r>
        <w:t>Medieval Flight Attempts</w:t>
      </w:r>
    </w:p>
    <w:p>
      <w:pPr>
        <w:numPr>
          <w:ilvl w:val="1"/>
          <w:numId w:val="900"/>
        </w:numPr>
        <w:spacing w:before="0" w:after="0"/>
      </w:pPr>
      <w:r>
        <w:t>Pioneers of Aviation</w:t>
      </w:r>
    </w:p>
    <w:p>
      <w:pPr>
        <w:numPr>
          <w:ilvl w:val="2"/>
          <w:numId w:val="900"/>
        </w:numPr>
        <w:spacing w:before="0" w:after="0"/>
      </w:pPr>
      <w:r>
        <w:t>Leonardo da Vinci</w:t>
      </w:r>
    </w:p>
    <w:p>
      <w:pPr>
        <w:numPr>
          <w:ilvl w:val="3"/>
          <w:numId w:val="900"/>
        </w:numPr>
        <w:spacing w:before="0" w:after="0"/>
      </w:pPr>
      <w:r>
        <w:t>Flying Machine Designs</w:t>
      </w:r>
    </w:p>
    <w:p>
      <w:pPr>
        <w:numPr>
          <w:ilvl w:val="3"/>
          <w:numId w:val="900"/>
        </w:numPr>
        <w:spacing w:before="0" w:after="0"/>
      </w:pPr>
      <w:r>
        <w:t>Ornithopter Concepts</w:t>
      </w:r>
    </w:p>
    <w:p>
      <w:pPr>
        <w:numPr>
          <w:ilvl w:val="3"/>
          <w:numId w:val="900"/>
        </w:numPr>
        <w:spacing w:before="0" w:after="0"/>
      </w:pPr>
      <w:r>
        <w:t>Parachute Inventions</w:t>
      </w:r>
    </w:p>
    <w:p>
      <w:pPr>
        <w:numPr>
          <w:ilvl w:val="2"/>
          <w:numId w:val="900"/>
        </w:numPr>
        <w:spacing w:before="0" w:after="0"/>
      </w:pPr>
      <w:r>
        <w:t>Early Balloon Experiments</w:t>
      </w:r>
    </w:p>
    <w:p>
      <w:pPr>
        <w:numPr>
          <w:ilvl w:val="3"/>
          <w:numId w:val="900"/>
        </w:numPr>
        <w:spacing w:before="0" w:after="0"/>
      </w:pPr>
      <w:r>
        <w:t>Montgolfier Brothers</w:t>
      </w:r>
    </w:p>
    <w:p>
      <w:pPr>
        <w:numPr>
          <w:ilvl w:val="3"/>
          <w:numId w:val="900"/>
        </w:numPr>
        <w:spacing w:before="0" w:after="0"/>
      </w:pPr>
      <w:r>
        <w:t>First Human Flights</w:t>
      </w:r>
    </w:p>
    <w:p>
      <w:pPr>
        <w:numPr>
          <w:ilvl w:val="3"/>
          <w:numId w:val="900"/>
        </w:numPr>
        <w:spacing w:before="0" w:after="0"/>
      </w:pPr>
      <w:r>
        <w:t>Hot Air vs Gas Balloons</w:t>
      </w:r>
    </w:p>
    <w:p>
      <w:pPr>
        <w:numPr>
          <w:ilvl w:val="2"/>
          <w:numId w:val="900"/>
        </w:numPr>
        <w:spacing w:before="0" w:after="0"/>
      </w:pPr>
      <w:r>
        <w:t>Glider Development</w:t>
      </w:r>
    </w:p>
    <w:p>
      <w:pPr>
        <w:numPr>
          <w:ilvl w:val="3"/>
          <w:numId w:val="900"/>
        </w:numPr>
        <w:spacing w:before="0" w:after="0"/>
      </w:pPr>
      <w:r>
        <w:t>George Cayley Contributions</w:t>
      </w:r>
    </w:p>
    <w:p>
      <w:pPr>
        <w:numPr>
          <w:ilvl w:val="3"/>
          <w:numId w:val="900"/>
        </w:numPr>
        <w:spacing w:before="0" w:after="0"/>
      </w:pPr>
      <w:r>
        <w:t>Otto Lilienthal Experiments</w:t>
      </w:r>
    </w:p>
    <w:p>
      <w:pPr>
        <w:numPr>
          <w:ilvl w:val="3"/>
          <w:numId w:val="900"/>
        </w:numPr>
        <w:spacing w:before="0" w:after="0"/>
      </w:pPr>
      <w:r>
        <w:t>Octave Chanute Designs</w:t>
      </w:r>
    </w:p>
    <w:p>
      <w:pPr>
        <w:numPr>
          <w:ilvl w:val="2"/>
          <w:numId w:val="900"/>
        </w:numPr>
        <w:spacing w:before="0" w:after="0"/>
      </w:pPr>
      <w:r>
        <w:t>The Wright Brothers</w:t>
      </w:r>
    </w:p>
    <w:p>
      <w:pPr>
        <w:numPr>
          <w:ilvl w:val="3"/>
          <w:numId w:val="900"/>
        </w:numPr>
        <w:spacing w:before="0" w:after="0"/>
      </w:pPr>
      <w:r>
        <w:t>Wind Tunnel Testing</w:t>
      </w:r>
    </w:p>
    <w:p>
      <w:pPr>
        <w:numPr>
          <w:ilvl w:val="3"/>
          <w:numId w:val="900"/>
        </w:numPr>
        <w:spacing w:before="0" w:after="0"/>
      </w:pPr>
      <w:r>
        <w:t>Engine Development</w:t>
      </w:r>
    </w:p>
    <w:p>
      <w:pPr>
        <w:numPr>
          <w:ilvl w:val="3"/>
          <w:numId w:val="900"/>
        </w:numPr>
        <w:spacing w:before="0" w:after="0"/>
      </w:pPr>
      <w:r>
        <w:t>First Powered Flight</w:t>
      </w:r>
    </w:p>
    <w:p>
      <w:pPr>
        <w:numPr>
          <w:ilvl w:val="3"/>
          <w:numId w:val="900"/>
        </w:numPr>
        <w:spacing w:before="0" w:after="0"/>
      </w:pPr>
      <w:r>
        <w:t>Control System Innovation</w:t>
      </w:r>
    </w:p>
    <w:p>
      <w:pPr>
        <w:numPr>
          <w:ilvl w:val="1"/>
          <w:numId w:val="900"/>
        </w:numPr>
        <w:spacing w:before="0" w:after="0"/>
      </w:pPr>
      <w:r>
        <w:t>Milestones in Powered Flight</w:t>
      </w:r>
    </w:p>
    <w:p>
      <w:pPr>
        <w:numPr>
          <w:ilvl w:val="2"/>
          <w:numId w:val="900"/>
        </w:numPr>
        <w:spacing w:before="0" w:after="0"/>
      </w:pPr>
      <w:r>
        <w:t>First Cross-Channel Flight</w:t>
      </w:r>
    </w:p>
    <w:p>
      <w:pPr>
        <w:numPr>
          <w:ilvl w:val="2"/>
          <w:numId w:val="900"/>
        </w:numPr>
        <w:spacing w:before="0" w:after="0"/>
      </w:pPr>
      <w:r>
        <w:t>First Transcontinental Flight</w:t>
      </w:r>
    </w:p>
    <w:p>
      <w:pPr>
        <w:numPr>
          <w:ilvl w:val="2"/>
          <w:numId w:val="900"/>
        </w:numPr>
        <w:spacing w:before="0" w:after="0"/>
      </w:pPr>
      <w:r>
        <w:t>First Transatlantic Flight</w:t>
      </w:r>
    </w:p>
    <w:p>
      <w:pPr>
        <w:numPr>
          <w:ilvl w:val="2"/>
          <w:numId w:val="900"/>
        </w:numPr>
        <w:spacing w:before="0" w:after="0"/>
      </w:pPr>
      <w:r>
        <w:t>Breaking the Sound Barrier</w:t>
      </w:r>
    </w:p>
    <w:p>
      <w:pPr>
        <w:numPr>
          <w:ilvl w:val="1"/>
          <w:numId w:val="900"/>
        </w:numPr>
        <w:spacing w:before="0" w:after="0"/>
      </w:pPr>
      <w:r>
        <w:t>Development of Modern Aviation</w:t>
      </w:r>
    </w:p>
    <w:p>
      <w:pPr>
        <w:numPr>
          <w:ilvl w:val="2"/>
          <w:numId w:val="900"/>
        </w:numPr>
        <w:spacing w:before="0" w:after="0"/>
      </w:pPr>
      <w:r>
        <w:t>Commercial Aviation Growth</w:t>
      </w:r>
    </w:p>
    <w:p>
      <w:pPr>
        <w:numPr>
          <w:ilvl w:val="2"/>
          <w:numId w:val="900"/>
        </w:numPr>
        <w:spacing w:before="0" w:after="0"/>
      </w:pPr>
      <w:r>
        <w:t>Military Aviation Evolution</w:t>
      </w:r>
    </w:p>
    <w:p>
      <w:pPr>
        <w:numPr>
          <w:ilvl w:val="2"/>
          <w:numId w:val="900"/>
        </w:numPr>
        <w:spacing w:before="0" w:after="0"/>
      </w:pPr>
      <w:r>
        <w:t>Space Flight Beginnings</w:t>
      </w:r>
    </w:p>
    <w:p>
      <w:pPr>
        <w:numPr>
          <w:ilvl w:val="0"/>
          <w:numId w:val="900"/>
        </w:numPr>
        <w:spacing w:before="0" w:after="0"/>
      </w:pPr>
      <w:r>
        <w:t>The Standard Atmosphere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Nitrogen Content</w:t>
      </w:r>
    </w:p>
    <w:p>
      <w:pPr>
        <w:numPr>
          <w:ilvl w:val="2"/>
          <w:numId w:val="900"/>
        </w:numPr>
        <w:spacing w:before="0" w:after="0"/>
      </w:pPr>
      <w:r>
        <w:t>Oxygen Content</w:t>
      </w:r>
    </w:p>
    <w:p>
      <w:pPr>
        <w:numPr>
          <w:ilvl w:val="2"/>
          <w:numId w:val="900"/>
        </w:numPr>
        <w:spacing w:before="0" w:after="0"/>
      </w:pPr>
      <w:r>
        <w:t>Other Gases</w:t>
      </w:r>
    </w:p>
    <w:p>
      <w:pPr>
        <w:numPr>
          <w:ilvl w:val="2"/>
          <w:numId w:val="900"/>
        </w:numPr>
        <w:spacing w:before="0" w:after="0"/>
      </w:pPr>
      <w:r>
        <w:t>Water Vapor Effects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Altitude Range</w:t>
      </w:r>
    </w:p>
    <w:p>
      <w:pPr>
        <w:numPr>
          <w:ilvl w:val="3"/>
          <w:numId w:val="900"/>
        </w:numPr>
        <w:spacing w:before="0" w:after="0"/>
      </w:pPr>
      <w:r>
        <w:t>Temperature Characteristics</w:t>
      </w:r>
    </w:p>
    <w:p>
      <w:pPr>
        <w:numPr>
          <w:ilvl w:val="3"/>
          <w:numId w:val="900"/>
        </w:numPr>
        <w:spacing w:before="0" w:after="0"/>
      </w:pPr>
      <w:r>
        <w:t>Weather Phenomena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Altitude Range</w:t>
      </w:r>
    </w:p>
    <w:p>
      <w:pPr>
        <w:numPr>
          <w:ilvl w:val="3"/>
          <w:numId w:val="900"/>
        </w:numPr>
        <w:spacing w:before="0" w:after="0"/>
      </w:pPr>
      <w:r>
        <w:t>Temperature Inversion</w:t>
      </w:r>
    </w:p>
    <w:p>
      <w:pPr>
        <w:numPr>
          <w:ilvl w:val="3"/>
          <w:numId w:val="900"/>
        </w:numPr>
        <w:spacing w:before="0" w:after="0"/>
      </w:pPr>
      <w:r>
        <w:t>Ozone Layer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3"/>
          <w:numId w:val="900"/>
        </w:numPr>
        <w:spacing w:before="0" w:after="0"/>
      </w:pPr>
      <w:r>
        <w:t>Altitude Range</w:t>
      </w:r>
    </w:p>
    <w:p>
      <w:pPr>
        <w:numPr>
          <w:ilvl w:val="3"/>
          <w:numId w:val="900"/>
        </w:numPr>
        <w:spacing w:before="0" w:after="0"/>
      </w:pPr>
      <w:r>
        <w:t>Temperature Decrease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3"/>
          <w:numId w:val="900"/>
        </w:numPr>
        <w:spacing w:before="0" w:after="0"/>
      </w:pPr>
      <w:r>
        <w:t>Altitude Range</w:t>
      </w:r>
    </w:p>
    <w:p>
      <w:pPr>
        <w:numPr>
          <w:ilvl w:val="3"/>
          <w:numId w:val="900"/>
        </w:numPr>
        <w:spacing w:before="0" w:after="0"/>
      </w:pPr>
      <w:r>
        <w:t>Temperature Increase</w:t>
      </w:r>
    </w:p>
    <w:p>
      <w:pPr>
        <w:numPr>
          <w:ilvl w:val="2"/>
          <w:numId w:val="900"/>
        </w:numPr>
        <w:spacing w:before="0" w:after="0"/>
      </w:pPr>
      <w:r>
        <w:t>Exosphere</w:t>
      </w:r>
    </w:p>
    <w:p>
      <w:pPr>
        <w:numPr>
          <w:ilvl w:val="3"/>
          <w:numId w:val="900"/>
        </w:numPr>
        <w:spacing w:before="0" w:after="0"/>
      </w:pPr>
      <w:r>
        <w:t>Outer Boundary</w:t>
      </w:r>
    </w:p>
    <w:p>
      <w:pPr>
        <w:numPr>
          <w:ilvl w:val="3"/>
          <w:numId w:val="900"/>
        </w:numPr>
        <w:spacing w:before="0" w:after="0"/>
      </w:pPr>
      <w:r>
        <w:t>Space Transition</w:t>
      </w:r>
    </w:p>
    <w:p>
      <w:pPr>
        <w:numPr>
          <w:ilvl w:val="1"/>
          <w:numId w:val="900"/>
        </w:numPr>
        <w:spacing w:before="0" w:after="0"/>
      </w:pPr>
      <w:r>
        <w:t>International Standard Atmosphere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Sea Level Standard Conditions</w:t>
      </w:r>
    </w:p>
    <w:p>
      <w:pPr>
        <w:numPr>
          <w:ilvl w:val="3"/>
          <w:numId w:val="900"/>
        </w:numPr>
        <w:spacing w:before="0" w:after="0"/>
      </w:pPr>
      <w:r>
        <w:t>Standard Temperature</w:t>
      </w:r>
    </w:p>
    <w:p>
      <w:pPr>
        <w:numPr>
          <w:ilvl w:val="3"/>
          <w:numId w:val="900"/>
        </w:numPr>
        <w:spacing w:before="0" w:after="0"/>
      </w:pPr>
      <w:r>
        <w:t>Standard Pressure</w:t>
      </w:r>
    </w:p>
    <w:p>
      <w:pPr>
        <w:numPr>
          <w:ilvl w:val="3"/>
          <w:numId w:val="900"/>
        </w:numPr>
        <w:spacing w:before="0" w:after="0"/>
      </w:pPr>
      <w:r>
        <w:t>Standard Density</w:t>
      </w:r>
    </w:p>
    <w:p>
      <w:pPr>
        <w:numPr>
          <w:ilvl w:val="2"/>
          <w:numId w:val="900"/>
        </w:numPr>
        <w:spacing w:before="0" w:after="0"/>
      </w:pPr>
      <w:r>
        <w:t>Atmospheric Models</w:t>
      </w:r>
    </w:p>
    <w:p>
      <w:pPr>
        <w:numPr>
          <w:ilvl w:val="3"/>
          <w:numId w:val="900"/>
        </w:numPr>
        <w:spacing w:before="0" w:after="0"/>
      </w:pPr>
      <w:r>
        <w:t>ISA Deviations</w:t>
      </w:r>
    </w:p>
    <w:p>
      <w:pPr>
        <w:numPr>
          <w:ilvl w:val="3"/>
          <w:numId w:val="900"/>
        </w:numPr>
        <w:spacing w:before="0" w:after="0"/>
      </w:pPr>
      <w:r>
        <w:t>Hot and Cold Day Standards</w:t>
      </w:r>
    </w:p>
    <w:p>
      <w:pPr>
        <w:numPr>
          <w:ilvl w:val="2"/>
          <w:numId w:val="900"/>
        </w:numPr>
        <w:spacing w:before="0" w:after="0"/>
      </w:pPr>
      <w:r>
        <w:t>Use in Aviation Calculations</w:t>
      </w:r>
    </w:p>
    <w:p>
      <w:pPr>
        <w:numPr>
          <w:ilvl w:val="3"/>
          <w:numId w:val="900"/>
        </w:numPr>
        <w:spacing w:before="0" w:after="0"/>
      </w:pPr>
      <w:r>
        <w:t>Performance Charts</w:t>
      </w:r>
    </w:p>
    <w:p>
      <w:pPr>
        <w:numPr>
          <w:ilvl w:val="3"/>
          <w:numId w:val="900"/>
        </w:numPr>
        <w:spacing w:before="0" w:after="0"/>
      </w:pPr>
      <w:r>
        <w:t>Flight Planning</w:t>
      </w:r>
    </w:p>
    <w:p>
      <w:pPr>
        <w:numPr>
          <w:ilvl w:val="1"/>
          <w:numId w:val="900"/>
        </w:numPr>
        <w:spacing w:before="0" w:after="0"/>
      </w:pPr>
      <w:r>
        <w:t>Effects of Altitude on Atmospheric Properties</w:t>
      </w:r>
    </w:p>
    <w:p>
      <w:pPr>
        <w:numPr>
          <w:ilvl w:val="2"/>
          <w:numId w:val="900"/>
        </w:numPr>
        <w:spacing w:before="0" w:after="0"/>
      </w:pPr>
      <w:r>
        <w:t>Pressure Variation with Altitude</w:t>
      </w:r>
    </w:p>
    <w:p>
      <w:pPr>
        <w:numPr>
          <w:ilvl w:val="3"/>
          <w:numId w:val="900"/>
        </w:numPr>
        <w:spacing w:before="0" w:after="0"/>
      </w:pPr>
      <w:r>
        <w:t>Pressure Lapse Rate</w:t>
      </w:r>
    </w:p>
    <w:p>
      <w:pPr>
        <w:numPr>
          <w:ilvl w:val="3"/>
          <w:numId w:val="900"/>
        </w:numPr>
        <w:spacing w:before="0" w:after="0"/>
      </w:pPr>
      <w:r>
        <w:t>Barometric Formula</w:t>
      </w:r>
    </w:p>
    <w:p>
      <w:pPr>
        <w:numPr>
          <w:ilvl w:val="2"/>
          <w:numId w:val="900"/>
        </w:numPr>
        <w:spacing w:before="0" w:after="0"/>
      </w:pPr>
      <w:r>
        <w:t>Temperature Variation with Altitude</w:t>
      </w:r>
    </w:p>
    <w:p>
      <w:pPr>
        <w:numPr>
          <w:ilvl w:val="3"/>
          <w:numId w:val="900"/>
        </w:numPr>
        <w:spacing w:before="0" w:after="0"/>
      </w:pPr>
      <w:r>
        <w:t>Temperature Lapse Rate</w:t>
      </w:r>
    </w:p>
    <w:p>
      <w:pPr>
        <w:numPr>
          <w:ilvl w:val="3"/>
          <w:numId w:val="900"/>
        </w:numPr>
        <w:spacing w:before="0" w:after="0"/>
      </w:pPr>
      <w:r>
        <w:t>Isothermal Layers</w:t>
      </w:r>
    </w:p>
    <w:p>
      <w:pPr>
        <w:numPr>
          <w:ilvl w:val="2"/>
          <w:numId w:val="900"/>
        </w:numPr>
        <w:spacing w:before="0" w:after="0"/>
      </w:pPr>
      <w:r>
        <w:t>Density Variation with Altitude</w:t>
      </w:r>
    </w:p>
    <w:p>
      <w:pPr>
        <w:numPr>
          <w:ilvl w:val="3"/>
          <w:numId w:val="900"/>
        </w:numPr>
        <w:spacing w:before="0" w:after="0"/>
      </w:pPr>
      <w:r>
        <w:t>Density Altitude Concept</w:t>
      </w:r>
    </w:p>
    <w:p>
      <w:pPr>
        <w:numPr>
          <w:ilvl w:val="3"/>
          <w:numId w:val="900"/>
        </w:numPr>
        <w:spacing w:before="0" w:after="0"/>
      </w:pPr>
      <w:r>
        <w:t>Pressure Altitude vs Density Altitude</w:t>
      </w:r>
    </w:p>
    <w:p>
      <w:pPr>
        <w:numPr>
          <w:ilvl w:val="2"/>
          <w:numId w:val="900"/>
        </w:numPr>
        <w:spacing w:before="0" w:after="0"/>
      </w:pPr>
      <w:r>
        <w:t>Implications for Aircraft Performance</w:t>
      </w:r>
    </w:p>
    <w:p>
      <w:pPr>
        <w:numPr>
          <w:ilvl w:val="3"/>
          <w:numId w:val="900"/>
        </w:numPr>
        <w:spacing w:before="0" w:after="0"/>
      </w:pPr>
      <w:r>
        <w:t>Engine Power Loss</w:t>
      </w:r>
    </w:p>
    <w:p>
      <w:pPr>
        <w:numPr>
          <w:ilvl w:val="3"/>
          <w:numId w:val="900"/>
        </w:numPr>
        <w:spacing w:before="0" w:after="0"/>
      </w:pPr>
      <w:r>
        <w:t>Propeller Efficiency Changes</w:t>
      </w:r>
    </w:p>
    <w:p>
      <w:pPr>
        <w:numPr>
          <w:ilvl w:val="3"/>
          <w:numId w:val="900"/>
        </w:numPr>
        <w:spacing w:before="0" w:after="0"/>
      </w:pPr>
      <w:r>
        <w:t>Lift Generation Effects</w:t>
      </w:r>
    </w:p>
    <w:p>
      <w:pPr>
        <w:numPr>
          <w:ilvl w:val="0"/>
          <w:numId w:val="900"/>
        </w:numPr>
        <w:spacing w:before="0" w:after="0"/>
      </w:pPr>
      <w:r>
        <w:t>Fundamental Physical Principles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First Law of Motion</w:t>
      </w:r>
    </w:p>
    <w:p>
      <w:pPr>
        <w:numPr>
          <w:ilvl w:val="3"/>
          <w:numId w:val="900"/>
        </w:numPr>
        <w:spacing w:before="0" w:after="0"/>
      </w:pPr>
      <w:r>
        <w:t>Principle of Inertia</w:t>
      </w:r>
    </w:p>
    <w:p>
      <w:pPr>
        <w:numPr>
          <w:ilvl w:val="3"/>
          <w:numId w:val="900"/>
        </w:numPr>
        <w:spacing w:before="0" w:after="0"/>
      </w:pPr>
      <w:r>
        <w:t>Application to Aircraft in Flight</w:t>
      </w:r>
    </w:p>
    <w:p>
      <w:pPr>
        <w:numPr>
          <w:ilvl w:val="3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Second Law of Motion</w:t>
      </w:r>
    </w:p>
    <w:p>
      <w:pPr>
        <w:numPr>
          <w:ilvl w:val="3"/>
          <w:numId w:val="900"/>
        </w:numPr>
        <w:spacing w:before="0" w:after="0"/>
      </w:pPr>
      <w:r>
        <w:t>Force Equals Mass Times Acceleration</w:t>
      </w:r>
    </w:p>
    <w:p>
      <w:pPr>
        <w:numPr>
          <w:ilvl w:val="3"/>
          <w:numId w:val="900"/>
        </w:numPr>
        <w:spacing w:before="0" w:after="0"/>
      </w:pPr>
      <w:r>
        <w:t>Calculating Forces on Aircraft</w:t>
      </w:r>
    </w:p>
    <w:p>
      <w:pPr>
        <w:numPr>
          <w:ilvl w:val="3"/>
          <w:numId w:val="900"/>
        </w:numPr>
        <w:spacing w:before="0" w:after="0"/>
      </w:pPr>
      <w:r>
        <w:t>Vector Addition of Forces</w:t>
      </w:r>
    </w:p>
    <w:p>
      <w:pPr>
        <w:numPr>
          <w:ilvl w:val="2"/>
          <w:numId w:val="900"/>
        </w:numPr>
        <w:spacing w:before="0" w:after="0"/>
      </w:pPr>
      <w:r>
        <w:t>Third Law of Motion</w:t>
      </w:r>
    </w:p>
    <w:p>
      <w:pPr>
        <w:numPr>
          <w:ilvl w:val="3"/>
          <w:numId w:val="900"/>
        </w:numPr>
        <w:spacing w:before="0" w:after="0"/>
      </w:pPr>
      <w:r>
        <w:t>Action and Reaction Principle</w:t>
      </w:r>
    </w:p>
    <w:p>
      <w:pPr>
        <w:numPr>
          <w:ilvl w:val="3"/>
          <w:numId w:val="900"/>
        </w:numPr>
        <w:spacing w:before="0" w:after="0"/>
      </w:pPr>
      <w:r>
        <w:t>Thrust Generation</w:t>
      </w:r>
    </w:p>
    <w:p>
      <w:pPr>
        <w:numPr>
          <w:ilvl w:val="3"/>
          <w:numId w:val="900"/>
        </w:numPr>
        <w:spacing w:before="0" w:after="0"/>
      </w:pPr>
      <w:r>
        <w:t>Propulsion Applications</w:t>
      </w:r>
    </w:p>
    <w:p>
      <w:pPr>
        <w:numPr>
          <w:ilvl w:val="1"/>
          <w:numId w:val="900"/>
        </w:numPr>
        <w:spacing w:before="0" w:after="0"/>
      </w:pPr>
      <w:r>
        <w:t>Fluid Mechanics Principles</w:t>
      </w:r>
    </w:p>
    <w:p>
      <w:pPr>
        <w:numPr>
          <w:ilvl w:val="2"/>
          <w:numId w:val="900"/>
        </w:numPr>
        <w:spacing w:before="0" w:after="0"/>
      </w:pPr>
      <w:r>
        <w:t>Bernoulli's Principle</w:t>
      </w:r>
    </w:p>
    <w:p>
      <w:pPr>
        <w:numPr>
          <w:ilvl w:val="3"/>
          <w:numId w:val="900"/>
        </w:numPr>
        <w:spacing w:before="0" w:after="0"/>
      </w:pPr>
      <w:r>
        <w:t>Energy Conservation in Fluid Flow</w:t>
      </w:r>
    </w:p>
    <w:p>
      <w:pPr>
        <w:numPr>
          <w:ilvl w:val="3"/>
          <w:numId w:val="900"/>
        </w:numPr>
        <w:spacing w:before="0" w:after="0"/>
      </w:pPr>
      <w:r>
        <w:t>Pressure and Velocity Relationship</w:t>
      </w:r>
    </w:p>
    <w:p>
      <w:pPr>
        <w:numPr>
          <w:ilvl w:val="3"/>
          <w:numId w:val="900"/>
        </w:numPr>
        <w:spacing w:before="0" w:after="0"/>
      </w:pPr>
      <w:r>
        <w:t>Application to Lift Generation</w:t>
      </w:r>
    </w:p>
    <w:p>
      <w:pPr>
        <w:numPr>
          <w:ilvl w:val="3"/>
          <w:numId w:val="900"/>
        </w:numPr>
        <w:spacing w:before="0" w:after="0"/>
      </w:pPr>
      <w:r>
        <w:t>Limitations of Bernoulli's Principle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Conservation of Mass in Fluid Flow</w:t>
      </w:r>
    </w:p>
    <w:p>
      <w:pPr>
        <w:numPr>
          <w:ilvl w:val="3"/>
          <w:numId w:val="900"/>
        </w:numPr>
        <w:spacing w:before="0" w:after="0"/>
      </w:pPr>
      <w:r>
        <w:t>Application to Airflow over Wings</w:t>
      </w:r>
    </w:p>
    <w:p>
      <w:pPr>
        <w:numPr>
          <w:ilvl w:val="3"/>
          <w:numId w:val="900"/>
        </w:numPr>
        <w:spacing w:before="0" w:after="0"/>
      </w:pPr>
      <w:r>
        <w:t>Streamtube Analysis</w:t>
      </w:r>
    </w:p>
    <w:p>
      <w:pPr>
        <w:numPr>
          <w:ilvl w:val="2"/>
          <w:numId w:val="900"/>
        </w:numPr>
        <w:spacing w:before="0" w:after="0"/>
      </w:pPr>
      <w:r>
        <w:t>Momentum Theory</w:t>
      </w:r>
    </w:p>
    <w:p>
      <w:pPr>
        <w:numPr>
          <w:ilvl w:val="3"/>
          <w:numId w:val="900"/>
        </w:numPr>
        <w:spacing w:before="0" w:after="0"/>
      </w:pPr>
      <w:r>
        <w:t>Conservation of Momentum</w:t>
      </w:r>
    </w:p>
    <w:p>
      <w:pPr>
        <w:numPr>
          <w:ilvl w:val="3"/>
          <w:numId w:val="900"/>
        </w:numPr>
        <w:spacing w:before="0" w:after="0"/>
      </w:pPr>
      <w:r>
        <w:t>Application to Propulsion</w:t>
      </w:r>
    </w:p>
    <w:p>
      <w:pPr>
        <w:numPr>
          <w:ilvl w:val="1"/>
          <w:numId w:val="900"/>
        </w:numPr>
        <w:spacing w:before="0" w:after="0"/>
      </w:pPr>
      <w:r>
        <w:t>Gas Laws</w:t>
      </w:r>
    </w:p>
    <w:p>
      <w:pPr>
        <w:numPr>
          <w:ilvl w:val="2"/>
          <w:numId w:val="900"/>
        </w:numPr>
        <w:spacing w:before="0" w:after="0"/>
      </w:pPr>
      <w:r>
        <w:t>Boyle's Law</w:t>
      </w:r>
    </w:p>
    <w:p>
      <w:pPr>
        <w:numPr>
          <w:ilvl w:val="3"/>
          <w:numId w:val="900"/>
        </w:numPr>
        <w:spacing w:before="0" w:after="0"/>
      </w:pPr>
      <w:r>
        <w:t>Pressure-Volume Relationship</w:t>
      </w:r>
    </w:p>
    <w:p>
      <w:pPr>
        <w:numPr>
          <w:ilvl w:val="3"/>
          <w:numId w:val="900"/>
        </w:numPr>
        <w:spacing w:before="0" w:after="0"/>
      </w:pPr>
      <w:r>
        <w:t>Constant Temperature Conditions</w:t>
      </w:r>
    </w:p>
    <w:p>
      <w:pPr>
        <w:numPr>
          <w:ilvl w:val="2"/>
          <w:numId w:val="900"/>
        </w:numPr>
        <w:spacing w:before="0" w:after="0"/>
      </w:pPr>
      <w:r>
        <w:t>Charles's Law</w:t>
      </w:r>
    </w:p>
    <w:p>
      <w:pPr>
        <w:numPr>
          <w:ilvl w:val="3"/>
          <w:numId w:val="900"/>
        </w:numPr>
        <w:spacing w:before="0" w:after="0"/>
      </w:pPr>
      <w:r>
        <w:t>Volume-Temperature Relationship</w:t>
      </w:r>
    </w:p>
    <w:p>
      <w:pPr>
        <w:numPr>
          <w:ilvl w:val="3"/>
          <w:numId w:val="900"/>
        </w:numPr>
        <w:spacing w:before="0" w:after="0"/>
      </w:pPr>
      <w:r>
        <w:t>Constant Pressure Conditions</w:t>
      </w:r>
    </w:p>
    <w:p>
      <w:pPr>
        <w:numPr>
          <w:ilvl w:val="2"/>
          <w:numId w:val="900"/>
        </w:numPr>
        <w:spacing w:before="0" w:after="0"/>
      </w:pPr>
      <w:r>
        <w:t>Gay-Lussac's Law</w:t>
      </w:r>
    </w:p>
    <w:p>
      <w:pPr>
        <w:numPr>
          <w:ilvl w:val="3"/>
          <w:numId w:val="900"/>
        </w:numPr>
        <w:spacing w:before="0" w:after="0"/>
      </w:pPr>
      <w:r>
        <w:t>Pressure-Temperature Relationship</w:t>
      </w:r>
    </w:p>
    <w:p>
      <w:pPr>
        <w:numPr>
          <w:ilvl w:val="3"/>
          <w:numId w:val="900"/>
        </w:numPr>
        <w:spacing w:before="0" w:after="0"/>
      </w:pPr>
      <w:r>
        <w:t>Constant Volume Conditions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3"/>
          <w:numId w:val="900"/>
        </w:numPr>
        <w:spacing w:before="0" w:after="0"/>
      </w:pPr>
      <w:r>
        <w:t>Combined Gas Law</w:t>
      </w:r>
    </w:p>
    <w:p>
      <w:pPr>
        <w:numPr>
          <w:ilvl w:val="3"/>
          <w:numId w:val="900"/>
        </w:numPr>
        <w:spacing w:before="0" w:after="0"/>
      </w:pPr>
      <w:r>
        <w:t>Application to Aircraft Performance</w:t>
      </w:r>
    </w:p>
    <w:p>
      <w:pPr>
        <w:numPr>
          <w:ilvl w:val="3"/>
          <w:numId w:val="900"/>
        </w:numPr>
        <w:spacing w:before="0" w:after="0"/>
      </w:pPr>
      <w:r>
        <w:t>Real Gas Deviations</w:t>
      </w:r>
    </w:p>
    <w:p>
      <w:pPr>
        <w:pStyle w:val="Heading1"/>
      </w:pPr>
      <w:r>
        <w:t>The Four Fundamental Forces of Flight</w:t>
      </w:r>
    </w:p>
    <w:p>
      <w:pPr>
        <w:numPr>
          <w:ilvl w:val="0"/>
          <w:numId w:val="900"/>
        </w:numPr>
        <w:spacing w:before="0" w:after="0"/>
      </w:pPr>
      <w:r>
        <w:t>Overview of Flight Forces</w:t>
      </w:r>
    </w:p>
    <w:p>
      <w:pPr>
        <w:numPr>
          <w:ilvl w:val="1"/>
          <w:numId w:val="900"/>
        </w:numPr>
        <w:spacing w:before="0" w:after="0"/>
      </w:pPr>
      <w:r>
        <w:t>Definitions of Forces</w:t>
      </w:r>
    </w:p>
    <w:p>
      <w:pPr>
        <w:numPr>
          <w:ilvl w:val="2"/>
          <w:numId w:val="900"/>
        </w:numPr>
        <w:spacing w:before="0" w:after="0"/>
      </w:pPr>
      <w:r>
        <w:t>Lift Definition and Direction</w:t>
      </w:r>
    </w:p>
    <w:p>
      <w:pPr>
        <w:numPr>
          <w:ilvl w:val="2"/>
          <w:numId w:val="900"/>
        </w:numPr>
        <w:spacing w:before="0" w:after="0"/>
      </w:pPr>
      <w:r>
        <w:t>Weight Definition and Direction</w:t>
      </w:r>
    </w:p>
    <w:p>
      <w:pPr>
        <w:numPr>
          <w:ilvl w:val="2"/>
          <w:numId w:val="900"/>
        </w:numPr>
        <w:spacing w:before="0" w:after="0"/>
      </w:pPr>
      <w:r>
        <w:t>Thrust Definition and Direction</w:t>
      </w:r>
    </w:p>
    <w:p>
      <w:pPr>
        <w:numPr>
          <w:ilvl w:val="2"/>
          <w:numId w:val="900"/>
        </w:numPr>
        <w:spacing w:before="0" w:after="0"/>
      </w:pPr>
      <w:r>
        <w:t>Drag Definition and Direction</w:t>
      </w:r>
    </w:p>
    <w:p>
      <w:pPr>
        <w:numPr>
          <w:ilvl w:val="1"/>
          <w:numId w:val="900"/>
        </w:numPr>
        <w:spacing w:before="0" w:after="0"/>
      </w:pPr>
      <w:r>
        <w:t>Force Vector Representation</w:t>
      </w:r>
    </w:p>
    <w:p>
      <w:pPr>
        <w:numPr>
          <w:ilvl w:val="2"/>
          <w:numId w:val="900"/>
        </w:numPr>
        <w:spacing w:before="0" w:after="0"/>
      </w:pPr>
      <w:r>
        <w:t>Magnitude and Direction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Resultant Forces</w:t>
      </w:r>
    </w:p>
    <w:p>
      <w:pPr>
        <w:numPr>
          <w:ilvl w:val="1"/>
          <w:numId w:val="900"/>
        </w:numPr>
        <w:spacing w:before="0" w:after="0"/>
      </w:pPr>
      <w:r>
        <w:t>Interaction of Forces in Flight</w:t>
      </w:r>
    </w:p>
    <w:p>
      <w:pPr>
        <w:numPr>
          <w:ilvl w:val="2"/>
          <w:numId w:val="900"/>
        </w:numPr>
        <w:spacing w:before="0" w:after="0"/>
      </w:pPr>
      <w:r>
        <w:t>Force Couples</w:t>
      </w:r>
    </w:p>
    <w:p>
      <w:pPr>
        <w:numPr>
          <w:ilvl w:val="2"/>
          <w:numId w:val="900"/>
        </w:numPr>
        <w:spacing w:before="0" w:after="0"/>
      </w:pPr>
      <w:r>
        <w:t>Moments and Torques</w:t>
      </w:r>
    </w:p>
    <w:p>
      <w:pPr>
        <w:numPr>
          <w:ilvl w:val="0"/>
          <w:numId w:val="900"/>
        </w:numPr>
        <w:spacing w:before="0" w:after="0"/>
      </w:pPr>
      <w:r>
        <w:t>Force Equilibrium in Flight</w:t>
      </w:r>
    </w:p>
    <w:p>
      <w:pPr>
        <w:numPr>
          <w:ilvl w:val="1"/>
          <w:numId w:val="900"/>
        </w:numPr>
        <w:spacing w:before="0" w:after="0"/>
      </w:pPr>
      <w:r>
        <w:t>Straight and Level Flight</w:t>
      </w:r>
    </w:p>
    <w:p>
      <w:pPr>
        <w:numPr>
          <w:ilvl w:val="2"/>
          <w:numId w:val="900"/>
        </w:numPr>
        <w:spacing w:before="0" w:after="0"/>
      </w:pPr>
      <w:r>
        <w:t>Balanced Force Conditions</w:t>
      </w:r>
    </w:p>
    <w:p>
      <w:pPr>
        <w:numPr>
          <w:ilvl w:val="2"/>
          <w:numId w:val="900"/>
        </w:numPr>
        <w:spacing w:before="0" w:after="0"/>
      </w:pPr>
      <w:r>
        <w:t>Lift Equals Weight</w:t>
      </w:r>
    </w:p>
    <w:p>
      <w:pPr>
        <w:numPr>
          <w:ilvl w:val="2"/>
          <w:numId w:val="900"/>
        </w:numPr>
        <w:spacing w:before="0" w:after="0"/>
      </w:pPr>
      <w:r>
        <w:t>Thrust Equals Drag</w:t>
      </w:r>
    </w:p>
    <w:p>
      <w:pPr>
        <w:numPr>
          <w:ilvl w:val="1"/>
          <w:numId w:val="900"/>
        </w:numPr>
        <w:spacing w:before="0" w:after="0"/>
      </w:pPr>
      <w:r>
        <w:t>Climbing Flight</w:t>
      </w:r>
    </w:p>
    <w:p>
      <w:pPr>
        <w:numPr>
          <w:ilvl w:val="2"/>
          <w:numId w:val="900"/>
        </w:numPr>
        <w:spacing w:before="0" w:after="0"/>
      </w:pPr>
      <w:r>
        <w:t>Unbalanced Force Analysis</w:t>
      </w:r>
    </w:p>
    <w:p>
      <w:pPr>
        <w:numPr>
          <w:ilvl w:val="2"/>
          <w:numId w:val="900"/>
        </w:numPr>
        <w:spacing w:before="0" w:after="0"/>
      </w:pPr>
      <w:r>
        <w:t>Thrust Greater Than Drag</w:t>
      </w:r>
    </w:p>
    <w:p>
      <w:pPr>
        <w:numPr>
          <w:ilvl w:val="2"/>
          <w:numId w:val="900"/>
        </w:numPr>
        <w:spacing w:before="0" w:after="0"/>
      </w:pPr>
      <w:r>
        <w:t>Weight Component Effects</w:t>
      </w:r>
    </w:p>
    <w:p>
      <w:pPr>
        <w:numPr>
          <w:ilvl w:val="1"/>
          <w:numId w:val="900"/>
        </w:numPr>
        <w:spacing w:before="0" w:after="0"/>
      </w:pPr>
      <w:r>
        <w:t>Descending Flight</w:t>
      </w:r>
    </w:p>
    <w:p>
      <w:pPr>
        <w:numPr>
          <w:ilvl w:val="2"/>
          <w:numId w:val="900"/>
        </w:numPr>
        <w:spacing w:before="0" w:after="0"/>
      </w:pPr>
      <w:r>
        <w:t>Thrust Less Than Drag</w:t>
      </w:r>
    </w:p>
    <w:p>
      <w:pPr>
        <w:numPr>
          <w:ilvl w:val="2"/>
          <w:numId w:val="900"/>
        </w:numPr>
        <w:spacing w:before="0" w:after="0"/>
      </w:pPr>
      <w:r>
        <w:t>Gravitational Assistance</w:t>
      </w:r>
    </w:p>
    <w:p>
      <w:pPr>
        <w:numPr>
          <w:ilvl w:val="1"/>
          <w:numId w:val="900"/>
        </w:numPr>
        <w:spacing w:before="0" w:after="0"/>
      </w:pPr>
      <w:r>
        <w:t>Accelerated Flight</w:t>
      </w:r>
    </w:p>
    <w:p>
      <w:pPr>
        <w:numPr>
          <w:ilvl w:val="2"/>
          <w:numId w:val="900"/>
        </w:numPr>
        <w:spacing w:before="0" w:after="0"/>
      </w:pPr>
      <w:r>
        <w:t>Changes in Force Relationships</w:t>
      </w:r>
    </w:p>
    <w:p>
      <w:pPr>
        <w:numPr>
          <w:ilvl w:val="2"/>
          <w:numId w:val="900"/>
        </w:numPr>
        <w:spacing w:before="0" w:after="0"/>
      </w:pPr>
      <w:r>
        <w:t>Acceleration Calculations</w:t>
      </w:r>
    </w:p>
    <w:p>
      <w:pPr>
        <w:numPr>
          <w:ilvl w:val="0"/>
          <w:numId w:val="900"/>
        </w:numPr>
        <w:spacing w:before="0" w:after="0"/>
      </w:pPr>
      <w:r>
        <w:t>Lift</w:t>
      </w:r>
    </w:p>
    <w:p>
      <w:pPr>
        <w:numPr>
          <w:ilvl w:val="1"/>
          <w:numId w:val="900"/>
        </w:numPr>
        <w:spacing w:before="0" w:after="0"/>
      </w:pPr>
      <w:r>
        <w:t>Physical Principles of Lift Generation</w:t>
      </w:r>
    </w:p>
    <w:p>
      <w:pPr>
        <w:numPr>
          <w:ilvl w:val="2"/>
          <w:numId w:val="900"/>
        </w:numPr>
        <w:spacing w:before="0" w:after="0"/>
      </w:pPr>
      <w:r>
        <w:t>Airfoil Shape Effects</w:t>
      </w:r>
    </w:p>
    <w:p>
      <w:pPr>
        <w:numPr>
          <w:ilvl w:val="2"/>
          <w:numId w:val="900"/>
        </w:numPr>
        <w:spacing w:before="0" w:after="0"/>
      </w:pPr>
      <w:r>
        <w:t>Angle of Attack Influence</w:t>
      </w:r>
    </w:p>
    <w:p>
      <w:pPr>
        <w:numPr>
          <w:ilvl w:val="2"/>
          <w:numId w:val="900"/>
        </w:numPr>
        <w:spacing w:before="0" w:after="0"/>
      </w:pPr>
      <w:r>
        <w:t>Pressure Differences</w:t>
      </w:r>
    </w:p>
    <w:p>
      <w:pPr>
        <w:numPr>
          <w:ilvl w:val="2"/>
          <w:numId w:val="900"/>
        </w:numPr>
        <w:spacing w:before="0" w:after="0"/>
      </w:pPr>
      <w:r>
        <w:t>Circulation Theory</w:t>
      </w:r>
    </w:p>
    <w:p>
      <w:pPr>
        <w:numPr>
          <w:ilvl w:val="1"/>
          <w:numId w:val="900"/>
        </w:numPr>
        <w:spacing w:before="0" w:after="0"/>
      </w:pPr>
      <w:r>
        <w:t>The Lift Equation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Variables Affecting Lift</w:t>
      </w:r>
    </w:p>
    <w:p>
      <w:pPr>
        <w:numPr>
          <w:ilvl w:val="3"/>
          <w:numId w:val="900"/>
        </w:numPr>
        <w:spacing w:before="0" w:after="0"/>
      </w:pPr>
      <w:r>
        <w:t>Air Density</w:t>
      </w:r>
    </w:p>
    <w:p>
      <w:pPr>
        <w:numPr>
          <w:ilvl w:val="3"/>
          <w:numId w:val="900"/>
        </w:numPr>
        <w:spacing w:before="0" w:after="0"/>
      </w:pPr>
      <w:r>
        <w:t>Velocity Squared</w:t>
      </w:r>
    </w:p>
    <w:p>
      <w:pPr>
        <w:numPr>
          <w:ilvl w:val="3"/>
          <w:numId w:val="900"/>
        </w:numPr>
        <w:spacing w:before="0" w:after="0"/>
      </w:pPr>
      <w:r>
        <w:t>Wing Area</w:t>
      </w:r>
    </w:p>
    <w:p>
      <w:pPr>
        <w:numPr>
          <w:ilvl w:val="3"/>
          <w:numId w:val="900"/>
        </w:numPr>
        <w:spacing w:before="0" w:after="0"/>
      </w:pPr>
      <w:r>
        <w:t>Coefficient of Lift</w:t>
      </w:r>
    </w:p>
    <w:p>
      <w:pPr>
        <w:numPr>
          <w:ilvl w:val="1"/>
          <w:numId w:val="900"/>
        </w:numPr>
        <w:spacing w:before="0" w:after="0"/>
      </w:pPr>
      <w:r>
        <w:t>Coefficient of Lift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Factors Influencing Coefficient of Lift</w:t>
      </w:r>
    </w:p>
    <w:p>
      <w:pPr>
        <w:numPr>
          <w:ilvl w:val="3"/>
          <w:numId w:val="900"/>
        </w:numPr>
        <w:spacing w:before="0" w:after="0"/>
      </w:pPr>
      <w:r>
        <w:t>Angle of Attack</w:t>
      </w:r>
    </w:p>
    <w:p>
      <w:pPr>
        <w:numPr>
          <w:ilvl w:val="3"/>
          <w:numId w:val="900"/>
        </w:numPr>
        <w:spacing w:before="0" w:after="0"/>
      </w:pPr>
      <w:r>
        <w:t>Airfoil Shape</w:t>
      </w:r>
    </w:p>
    <w:p>
      <w:pPr>
        <w:numPr>
          <w:ilvl w:val="3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Lift Coefficient Curves</w:t>
      </w:r>
    </w:p>
    <w:p>
      <w:pPr>
        <w:numPr>
          <w:ilvl w:val="3"/>
          <w:numId w:val="900"/>
        </w:numPr>
        <w:spacing w:before="0" w:after="0"/>
      </w:pPr>
      <w:r>
        <w:t>Linear Region</w:t>
      </w:r>
    </w:p>
    <w:p>
      <w:pPr>
        <w:numPr>
          <w:ilvl w:val="3"/>
          <w:numId w:val="900"/>
        </w:numPr>
        <w:spacing w:before="0" w:after="0"/>
      </w:pPr>
      <w:r>
        <w:t>Stall Point</w:t>
      </w:r>
    </w:p>
    <w:p>
      <w:pPr>
        <w:numPr>
          <w:ilvl w:val="3"/>
          <w:numId w:val="900"/>
        </w:numPr>
        <w:spacing w:before="0" w:after="0"/>
      </w:pPr>
      <w:r>
        <w:t>Maximum Lift Coefficient</w:t>
      </w:r>
    </w:p>
    <w:p>
      <w:pPr>
        <w:numPr>
          <w:ilvl w:val="1"/>
          <w:numId w:val="900"/>
        </w:numPr>
        <w:spacing w:before="0" w:after="0"/>
      </w:pPr>
      <w:r>
        <w:t>Factors Affecting Lift Production</w:t>
      </w:r>
    </w:p>
    <w:p>
      <w:pPr>
        <w:numPr>
          <w:ilvl w:val="2"/>
          <w:numId w:val="900"/>
        </w:numPr>
        <w:spacing w:before="0" w:after="0"/>
      </w:pPr>
      <w:r>
        <w:t>Wing Design Parameters</w:t>
      </w:r>
    </w:p>
    <w:p>
      <w:pPr>
        <w:numPr>
          <w:ilvl w:val="2"/>
          <w:numId w:val="900"/>
        </w:numPr>
        <w:spacing w:before="0" w:after="0"/>
      </w:pPr>
      <w:r>
        <w:t>Flight Conditions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Weight</w:t>
      </w:r>
    </w:p>
    <w:p>
      <w:pPr>
        <w:numPr>
          <w:ilvl w:val="1"/>
          <w:numId w:val="900"/>
        </w:numPr>
        <w:spacing w:before="0" w:after="0"/>
      </w:pPr>
      <w:r>
        <w:t>Components of Aircraft Weight</w:t>
      </w:r>
    </w:p>
    <w:p>
      <w:pPr>
        <w:numPr>
          <w:ilvl w:val="2"/>
          <w:numId w:val="900"/>
        </w:numPr>
        <w:spacing w:before="0" w:after="0"/>
      </w:pPr>
      <w:r>
        <w:t>Empty Weight</w:t>
      </w:r>
    </w:p>
    <w:p>
      <w:pPr>
        <w:numPr>
          <w:ilvl w:val="2"/>
          <w:numId w:val="900"/>
        </w:numPr>
        <w:spacing w:before="0" w:after="0"/>
      </w:pPr>
      <w:r>
        <w:t>Useful Load</w:t>
      </w:r>
    </w:p>
    <w:p>
      <w:pPr>
        <w:numPr>
          <w:ilvl w:val="2"/>
          <w:numId w:val="900"/>
        </w:numPr>
        <w:spacing w:before="0" w:after="0"/>
      </w:pPr>
      <w:r>
        <w:t>Gross Weight</w:t>
      </w:r>
    </w:p>
    <w:p>
      <w:pPr>
        <w:numPr>
          <w:ilvl w:val="2"/>
          <w:numId w:val="900"/>
        </w:numPr>
        <w:spacing w:before="0" w:after="0"/>
      </w:pPr>
      <w:r>
        <w:t>Maximum Takeoff Weight</w:t>
      </w:r>
    </w:p>
    <w:p>
      <w:pPr>
        <w:numPr>
          <w:ilvl w:val="1"/>
          <w:numId w:val="900"/>
        </w:numPr>
        <w:spacing w:before="0" w:after="0"/>
      </w:pPr>
      <w:r>
        <w:t>Center of Gravity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CG Location Effects on Stability</w:t>
      </w:r>
    </w:p>
    <w:p>
      <w:pPr>
        <w:numPr>
          <w:ilvl w:val="2"/>
          <w:numId w:val="900"/>
        </w:numPr>
        <w:spacing w:before="0" w:after="0"/>
      </w:pPr>
      <w:r>
        <w:t>CG Range Limitations</w:t>
      </w:r>
    </w:p>
    <w:p>
      <w:pPr>
        <w:numPr>
          <w:ilvl w:val="2"/>
          <w:numId w:val="900"/>
        </w:numPr>
        <w:spacing w:before="0" w:after="0"/>
      </w:pPr>
      <w:r>
        <w:t>Forward CG Effects</w:t>
      </w:r>
    </w:p>
    <w:p>
      <w:pPr>
        <w:numPr>
          <w:ilvl w:val="2"/>
          <w:numId w:val="900"/>
        </w:numPr>
        <w:spacing w:before="0" w:after="0"/>
      </w:pPr>
      <w:r>
        <w:t>Aft CG Effects</w:t>
      </w:r>
    </w:p>
    <w:p>
      <w:pPr>
        <w:numPr>
          <w:ilvl w:val="1"/>
          <w:numId w:val="900"/>
        </w:numPr>
        <w:spacing w:before="0" w:after="0"/>
      </w:pPr>
      <w:r>
        <w:t>Effects of Weight on Performance</w:t>
      </w:r>
    </w:p>
    <w:p>
      <w:pPr>
        <w:numPr>
          <w:ilvl w:val="2"/>
          <w:numId w:val="900"/>
        </w:numPr>
        <w:spacing w:before="0" w:after="0"/>
      </w:pPr>
      <w:r>
        <w:t>Takeoff Performance</w:t>
      </w:r>
    </w:p>
    <w:p>
      <w:pPr>
        <w:numPr>
          <w:ilvl w:val="3"/>
          <w:numId w:val="900"/>
        </w:numPr>
        <w:spacing w:before="0" w:after="0"/>
      </w:pPr>
      <w:r>
        <w:t>Takeoff Distance</w:t>
      </w:r>
    </w:p>
    <w:p>
      <w:pPr>
        <w:numPr>
          <w:ilvl w:val="3"/>
          <w:numId w:val="900"/>
        </w:numPr>
        <w:spacing w:before="0" w:after="0"/>
      </w:pPr>
      <w:r>
        <w:t>Takeoff Speed</w:t>
      </w:r>
    </w:p>
    <w:p>
      <w:pPr>
        <w:numPr>
          <w:ilvl w:val="2"/>
          <w:numId w:val="900"/>
        </w:numPr>
        <w:spacing w:before="0" w:after="0"/>
      </w:pPr>
      <w:r>
        <w:t>Landing Performance</w:t>
      </w:r>
    </w:p>
    <w:p>
      <w:pPr>
        <w:numPr>
          <w:ilvl w:val="3"/>
          <w:numId w:val="900"/>
        </w:numPr>
        <w:spacing w:before="0" w:after="0"/>
      </w:pPr>
      <w:r>
        <w:t>Landing Distance</w:t>
      </w:r>
    </w:p>
    <w:p>
      <w:pPr>
        <w:numPr>
          <w:ilvl w:val="3"/>
          <w:numId w:val="900"/>
        </w:numPr>
        <w:spacing w:before="0" w:after="0"/>
      </w:pPr>
      <w:r>
        <w:t>Approach Speed</w:t>
      </w:r>
    </w:p>
    <w:p>
      <w:pPr>
        <w:numPr>
          <w:ilvl w:val="2"/>
          <w:numId w:val="900"/>
        </w:numPr>
        <w:spacing w:before="0" w:after="0"/>
      </w:pPr>
      <w:r>
        <w:t>Climb Performance</w:t>
      </w:r>
    </w:p>
    <w:p>
      <w:pPr>
        <w:numPr>
          <w:ilvl w:val="3"/>
          <w:numId w:val="900"/>
        </w:numPr>
        <w:spacing w:before="0" w:after="0"/>
      </w:pPr>
      <w:r>
        <w:t>Rate of Climb</w:t>
      </w:r>
    </w:p>
    <w:p>
      <w:pPr>
        <w:numPr>
          <w:ilvl w:val="3"/>
          <w:numId w:val="900"/>
        </w:numPr>
        <w:spacing w:before="0" w:after="0"/>
      </w:pPr>
      <w:r>
        <w:t>Angle of Climb</w:t>
      </w:r>
    </w:p>
    <w:p>
      <w:pPr>
        <w:numPr>
          <w:ilvl w:val="2"/>
          <w:numId w:val="900"/>
        </w:numPr>
        <w:spacing w:before="0" w:after="0"/>
      </w:pPr>
      <w:r>
        <w:t>Cruise Performance</w:t>
      </w:r>
    </w:p>
    <w:p>
      <w:pPr>
        <w:numPr>
          <w:ilvl w:val="3"/>
          <w:numId w:val="900"/>
        </w:numPr>
        <w:spacing w:before="0" w:after="0"/>
      </w:pPr>
      <w:r>
        <w:t>Fuel Consumption</w:t>
      </w:r>
    </w:p>
    <w:p>
      <w:pPr>
        <w:numPr>
          <w:ilvl w:val="3"/>
          <w:numId w:val="900"/>
        </w:numPr>
        <w:spacing w:before="0" w:after="0"/>
      </w:pPr>
      <w:r>
        <w:t>Range and Endurance</w:t>
      </w:r>
    </w:p>
    <w:p>
      <w:pPr>
        <w:numPr>
          <w:ilvl w:val="1"/>
          <w:numId w:val="900"/>
        </w:numPr>
        <w:spacing w:before="0" w:after="0"/>
      </w:pPr>
      <w:r>
        <w:t>Weight and Balance Calculations</w:t>
      </w:r>
    </w:p>
    <w:p>
      <w:pPr>
        <w:numPr>
          <w:ilvl w:val="2"/>
          <w:numId w:val="900"/>
        </w:numPr>
        <w:spacing w:before="0" w:after="0"/>
      </w:pPr>
      <w:r>
        <w:t>Moment Calculations</w:t>
      </w:r>
    </w:p>
    <w:p>
      <w:pPr>
        <w:numPr>
          <w:ilvl w:val="2"/>
          <w:numId w:val="900"/>
        </w:numPr>
        <w:spacing w:before="0" w:after="0"/>
      </w:pPr>
      <w:r>
        <w:t>CG Determination</w:t>
      </w:r>
    </w:p>
    <w:p>
      <w:pPr>
        <w:numPr>
          <w:ilvl w:val="2"/>
          <w:numId w:val="900"/>
        </w:numPr>
        <w:spacing w:before="0" w:after="0"/>
      </w:pPr>
      <w:r>
        <w:t>Loading Diagrams</w:t>
      </w:r>
    </w:p>
    <w:p>
      <w:pPr>
        <w:numPr>
          <w:ilvl w:val="2"/>
          <w:numId w:val="900"/>
        </w:numPr>
        <w:spacing w:before="0" w:after="0"/>
      </w:pPr>
      <w:r>
        <w:t>Effects of Improper Loading</w:t>
      </w:r>
    </w:p>
    <w:p>
      <w:pPr>
        <w:numPr>
          <w:ilvl w:val="0"/>
          <w:numId w:val="900"/>
        </w:numPr>
        <w:spacing w:before="0" w:after="0"/>
      </w:pPr>
      <w:r>
        <w:t>Thrust</w:t>
      </w:r>
    </w:p>
    <w:p>
      <w:pPr>
        <w:numPr>
          <w:ilvl w:val="1"/>
          <w:numId w:val="900"/>
        </w:numPr>
        <w:spacing w:before="0" w:after="0"/>
      </w:pPr>
      <w:r>
        <w:t>Principles of Thrust Generation</w:t>
      </w:r>
    </w:p>
    <w:p>
      <w:pPr>
        <w:numPr>
          <w:ilvl w:val="2"/>
          <w:numId w:val="900"/>
        </w:numPr>
        <w:spacing w:before="0" w:after="0"/>
      </w:pPr>
      <w:r>
        <w:t>Newton's Third Law Application</w:t>
      </w:r>
    </w:p>
    <w:p>
      <w:pPr>
        <w:numPr>
          <w:ilvl w:val="2"/>
          <w:numId w:val="900"/>
        </w:numPr>
        <w:spacing w:before="0" w:after="0"/>
      </w:pPr>
      <w:r>
        <w:t>Momentum Change</w:t>
      </w:r>
    </w:p>
    <w:p>
      <w:pPr>
        <w:numPr>
          <w:ilvl w:val="2"/>
          <w:numId w:val="900"/>
        </w:numPr>
        <w:spacing w:before="0" w:after="0"/>
      </w:pPr>
      <w:r>
        <w:t>Mass Flow and Velocity Change</w:t>
      </w:r>
    </w:p>
    <w:p>
      <w:pPr>
        <w:numPr>
          <w:ilvl w:val="1"/>
          <w:numId w:val="900"/>
        </w:numPr>
        <w:spacing w:before="0" w:after="0"/>
      </w:pPr>
      <w:r>
        <w:t>Propeller-Driven Aircraft Thrust</w:t>
      </w:r>
    </w:p>
    <w:p>
      <w:pPr>
        <w:numPr>
          <w:ilvl w:val="2"/>
          <w:numId w:val="900"/>
        </w:numPr>
        <w:spacing w:before="0" w:after="0"/>
      </w:pPr>
      <w:r>
        <w:t>Propeller Disk Theory</w:t>
      </w:r>
    </w:p>
    <w:p>
      <w:pPr>
        <w:numPr>
          <w:ilvl w:val="2"/>
          <w:numId w:val="900"/>
        </w:numPr>
        <w:spacing w:before="0" w:after="0"/>
      </w:pPr>
      <w:r>
        <w:t>Blade Element Theory</w:t>
      </w:r>
    </w:p>
    <w:p>
      <w:pPr>
        <w:numPr>
          <w:ilvl w:val="2"/>
          <w:numId w:val="900"/>
        </w:numPr>
        <w:spacing w:before="0" w:after="0"/>
      </w:pPr>
      <w:r>
        <w:t>Propeller Efficiency</w:t>
      </w:r>
    </w:p>
    <w:p>
      <w:pPr>
        <w:numPr>
          <w:ilvl w:val="1"/>
          <w:numId w:val="900"/>
        </w:numPr>
        <w:spacing w:before="0" w:after="0"/>
      </w:pPr>
      <w:r>
        <w:t>Jet-Propelled Aircraft Thrust</w:t>
      </w:r>
    </w:p>
    <w:p>
      <w:pPr>
        <w:numPr>
          <w:ilvl w:val="2"/>
          <w:numId w:val="900"/>
        </w:numPr>
        <w:spacing w:before="0" w:after="0"/>
      </w:pPr>
      <w:r>
        <w:t>Turbojet Thrust Production</w:t>
      </w:r>
    </w:p>
    <w:p>
      <w:pPr>
        <w:numPr>
          <w:ilvl w:val="2"/>
          <w:numId w:val="900"/>
        </w:numPr>
        <w:spacing w:before="0" w:after="0"/>
      </w:pPr>
      <w:r>
        <w:t>Turbofan Thrust Production</w:t>
      </w:r>
    </w:p>
    <w:p>
      <w:pPr>
        <w:numPr>
          <w:ilvl w:val="2"/>
          <w:numId w:val="900"/>
        </w:numPr>
        <w:spacing w:before="0" w:after="0"/>
      </w:pPr>
      <w:r>
        <w:t>Bypass Ratio Effects</w:t>
      </w:r>
    </w:p>
    <w:p>
      <w:pPr>
        <w:numPr>
          <w:ilvl w:val="1"/>
          <w:numId w:val="900"/>
        </w:numPr>
        <w:spacing w:before="0" w:after="0"/>
      </w:pPr>
      <w:r>
        <w:t>Thrust Required vs Thrust Available</w:t>
      </w:r>
    </w:p>
    <w:p>
      <w:pPr>
        <w:numPr>
          <w:ilvl w:val="2"/>
          <w:numId w:val="900"/>
        </w:numPr>
        <w:spacing w:before="0" w:after="0"/>
      </w:pPr>
      <w:r>
        <w:t>Power Required Curves</w:t>
      </w:r>
    </w:p>
    <w:p>
      <w:pPr>
        <w:numPr>
          <w:ilvl w:val="2"/>
          <w:numId w:val="900"/>
        </w:numPr>
        <w:spacing w:before="0" w:after="0"/>
      </w:pPr>
      <w:r>
        <w:t>Power Available Curves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Service Ceiling</w:t>
      </w:r>
    </w:p>
    <w:p>
      <w:pPr>
        <w:numPr>
          <w:ilvl w:val="1"/>
          <w:numId w:val="900"/>
        </w:numPr>
        <w:spacing w:before="0" w:after="0"/>
      </w:pPr>
      <w:r>
        <w:t>Effects of Altitude on Thrust</w:t>
      </w:r>
    </w:p>
    <w:p>
      <w:pPr>
        <w:numPr>
          <w:ilvl w:val="2"/>
          <w:numId w:val="900"/>
        </w:numPr>
        <w:spacing w:before="0" w:after="0"/>
      </w:pPr>
      <w:r>
        <w:t>Engine Performance Degradation</w:t>
      </w:r>
    </w:p>
    <w:p>
      <w:pPr>
        <w:numPr>
          <w:ilvl w:val="2"/>
          <w:numId w:val="900"/>
        </w:numPr>
        <w:spacing w:before="0" w:after="0"/>
      </w:pPr>
      <w:r>
        <w:t>Propeller Efficiency Changes</w:t>
      </w:r>
    </w:p>
    <w:p>
      <w:pPr>
        <w:numPr>
          <w:ilvl w:val="2"/>
          <w:numId w:val="900"/>
        </w:numPr>
        <w:spacing w:before="0" w:after="0"/>
      </w:pPr>
      <w:r>
        <w:t>Turbojet Performance</w:t>
      </w:r>
    </w:p>
    <w:p>
      <w:pPr>
        <w:numPr>
          <w:ilvl w:val="2"/>
          <w:numId w:val="900"/>
        </w:numPr>
        <w:spacing w:before="0" w:after="0"/>
      </w:pPr>
      <w:r>
        <w:t>Turbofan Performance</w:t>
      </w:r>
    </w:p>
    <w:p>
      <w:pPr>
        <w:numPr>
          <w:ilvl w:val="1"/>
          <w:numId w:val="900"/>
        </w:numPr>
        <w:spacing w:before="0" w:after="0"/>
      </w:pPr>
      <w:r>
        <w:t>Thrust Vectoring</w:t>
      </w:r>
    </w:p>
    <w:p>
      <w:pPr>
        <w:numPr>
          <w:ilvl w:val="2"/>
          <w:numId w:val="900"/>
        </w:numPr>
        <w:spacing w:before="0" w:after="0"/>
      </w:pPr>
      <w:r>
        <w:t>Variable Thrust Direction</w:t>
      </w:r>
    </w:p>
    <w:p>
      <w:pPr>
        <w:numPr>
          <w:ilvl w:val="2"/>
          <w:numId w:val="900"/>
        </w:numPr>
        <w:spacing w:before="0" w:after="0"/>
      </w:pPr>
      <w:r>
        <w:t>VTOL Applications</w:t>
      </w:r>
    </w:p>
    <w:p>
      <w:pPr>
        <w:numPr>
          <w:ilvl w:val="0"/>
          <w:numId w:val="900"/>
        </w:numPr>
        <w:spacing w:before="0" w:after="0"/>
      </w:pPr>
      <w:r>
        <w:t>Drag</w:t>
      </w:r>
    </w:p>
    <w:p>
      <w:pPr>
        <w:numPr>
          <w:ilvl w:val="1"/>
          <w:numId w:val="900"/>
        </w:numPr>
        <w:spacing w:before="0" w:after="0"/>
      </w:pPr>
      <w:r>
        <w:t>Physical Principles of Drag</w:t>
      </w:r>
    </w:p>
    <w:p>
      <w:pPr>
        <w:numPr>
          <w:ilvl w:val="2"/>
          <w:numId w:val="900"/>
        </w:numPr>
        <w:spacing w:before="0" w:after="0"/>
      </w:pPr>
      <w:r>
        <w:t>Pressure Drag</w:t>
      </w:r>
    </w:p>
    <w:p>
      <w:pPr>
        <w:numPr>
          <w:ilvl w:val="2"/>
          <w:numId w:val="900"/>
        </w:numPr>
        <w:spacing w:before="0" w:after="0"/>
      </w:pPr>
      <w:r>
        <w:t>Viscous Drag</w:t>
      </w:r>
    </w:p>
    <w:p>
      <w:pPr>
        <w:numPr>
          <w:ilvl w:val="2"/>
          <w:numId w:val="900"/>
        </w:numPr>
        <w:spacing w:before="0" w:after="0"/>
      </w:pPr>
      <w:r>
        <w:t>Wave Drag</w:t>
      </w:r>
    </w:p>
    <w:p>
      <w:pPr>
        <w:numPr>
          <w:ilvl w:val="1"/>
          <w:numId w:val="900"/>
        </w:numPr>
        <w:spacing w:before="0" w:after="0"/>
      </w:pPr>
      <w:r>
        <w:t>The Drag Equation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Variables Affecting Drag</w:t>
      </w:r>
    </w:p>
    <w:p>
      <w:pPr>
        <w:numPr>
          <w:ilvl w:val="3"/>
          <w:numId w:val="900"/>
        </w:numPr>
        <w:spacing w:before="0" w:after="0"/>
      </w:pPr>
      <w:r>
        <w:t>Air Density</w:t>
      </w:r>
    </w:p>
    <w:p>
      <w:pPr>
        <w:numPr>
          <w:ilvl w:val="3"/>
          <w:numId w:val="900"/>
        </w:numPr>
        <w:spacing w:before="0" w:after="0"/>
      </w:pPr>
      <w:r>
        <w:t>Velocity Squared</w:t>
      </w:r>
    </w:p>
    <w:p>
      <w:pPr>
        <w:numPr>
          <w:ilvl w:val="3"/>
          <w:numId w:val="900"/>
        </w:numPr>
        <w:spacing w:before="0" w:after="0"/>
      </w:pPr>
      <w:r>
        <w:t>Reference Area</w:t>
      </w:r>
    </w:p>
    <w:p>
      <w:pPr>
        <w:numPr>
          <w:ilvl w:val="3"/>
          <w:numId w:val="900"/>
        </w:numPr>
        <w:spacing w:before="0" w:after="0"/>
      </w:pPr>
      <w:r>
        <w:t>Coefficient of Drag</w:t>
      </w:r>
    </w:p>
    <w:p>
      <w:pPr>
        <w:numPr>
          <w:ilvl w:val="1"/>
          <w:numId w:val="900"/>
        </w:numPr>
        <w:spacing w:before="0" w:after="0"/>
      </w:pPr>
      <w:r>
        <w:t>Coefficient of Drag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Factors Influencing Coefficient of Drag</w:t>
      </w:r>
    </w:p>
    <w:p>
      <w:pPr>
        <w:numPr>
          <w:ilvl w:val="3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Mach Number</w:t>
      </w:r>
    </w:p>
    <w:p>
      <w:pPr>
        <w:numPr>
          <w:ilvl w:val="1"/>
          <w:numId w:val="900"/>
        </w:numPr>
        <w:spacing w:before="0" w:after="0"/>
      </w:pPr>
      <w:r>
        <w:t>Types of Drag</w:t>
      </w:r>
    </w:p>
    <w:p>
      <w:pPr>
        <w:numPr>
          <w:ilvl w:val="2"/>
          <w:numId w:val="900"/>
        </w:numPr>
        <w:spacing w:before="0" w:after="0"/>
      </w:pPr>
      <w:r>
        <w:t>Parasite Drag</w:t>
      </w:r>
    </w:p>
    <w:p>
      <w:pPr>
        <w:numPr>
          <w:ilvl w:val="3"/>
          <w:numId w:val="900"/>
        </w:numPr>
        <w:spacing w:before="0" w:after="0"/>
      </w:pPr>
      <w:r>
        <w:t>Form Drag</w:t>
      </w:r>
    </w:p>
    <w:p>
      <w:pPr>
        <w:numPr>
          <w:ilvl w:val="4"/>
          <w:numId w:val="900"/>
        </w:numPr>
        <w:spacing w:before="0" w:after="0"/>
      </w:pPr>
      <w:r>
        <w:t>Pressure Drag</w:t>
      </w:r>
    </w:p>
    <w:p>
      <w:pPr>
        <w:numPr>
          <w:ilvl w:val="4"/>
          <w:numId w:val="900"/>
        </w:numPr>
        <w:spacing w:before="0" w:after="0"/>
      </w:pPr>
      <w:r>
        <w:t>Shape Effects</w:t>
      </w:r>
    </w:p>
    <w:p>
      <w:pPr>
        <w:numPr>
          <w:ilvl w:val="3"/>
          <w:numId w:val="900"/>
        </w:numPr>
        <w:spacing w:before="0" w:after="0"/>
      </w:pPr>
      <w:r>
        <w:t>Skin Friction Drag</w:t>
      </w:r>
    </w:p>
    <w:p>
      <w:pPr>
        <w:numPr>
          <w:ilvl w:val="4"/>
          <w:numId w:val="900"/>
        </w:numPr>
        <w:spacing w:before="0" w:after="0"/>
      </w:pPr>
      <w:r>
        <w:t>Surface Area Effects</w:t>
      </w:r>
    </w:p>
    <w:p>
      <w:pPr>
        <w:numPr>
          <w:ilvl w:val="4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Interference Drag</w:t>
      </w:r>
    </w:p>
    <w:p>
      <w:pPr>
        <w:numPr>
          <w:ilvl w:val="4"/>
          <w:numId w:val="900"/>
        </w:numPr>
        <w:spacing w:before="0" w:after="0"/>
      </w:pPr>
      <w:r>
        <w:t>Component Interactions</w:t>
      </w:r>
    </w:p>
    <w:p>
      <w:pPr>
        <w:numPr>
          <w:ilvl w:val="4"/>
          <w:numId w:val="900"/>
        </w:numPr>
        <w:spacing w:before="0" w:after="0"/>
      </w:pPr>
      <w:r>
        <w:t>Junction Effects</w:t>
      </w:r>
    </w:p>
    <w:p>
      <w:pPr>
        <w:numPr>
          <w:ilvl w:val="2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Relationship to Lift Production</w:t>
      </w:r>
    </w:p>
    <w:p>
      <w:pPr>
        <w:numPr>
          <w:ilvl w:val="3"/>
          <w:numId w:val="900"/>
        </w:numPr>
        <w:spacing w:before="0" w:after="0"/>
      </w:pPr>
      <w:r>
        <w:t>Wingtip Vortices</w:t>
      </w:r>
    </w:p>
    <w:p>
      <w:pPr>
        <w:numPr>
          <w:ilvl w:val="3"/>
          <w:numId w:val="900"/>
        </w:numPr>
        <w:spacing w:before="0" w:after="0"/>
      </w:pPr>
      <w:r>
        <w:t>Aspect Ratio Effects</w:t>
      </w:r>
    </w:p>
    <w:p>
      <w:pPr>
        <w:numPr>
          <w:ilvl w:val="3"/>
          <w:numId w:val="900"/>
        </w:numPr>
        <w:spacing w:before="0" w:after="0"/>
      </w:pPr>
      <w:r>
        <w:t>Elliptical Lift Distribution</w:t>
      </w:r>
    </w:p>
    <w:p>
      <w:pPr>
        <w:numPr>
          <w:ilvl w:val="1"/>
          <w:numId w:val="900"/>
        </w:numPr>
        <w:spacing w:before="0" w:after="0"/>
      </w:pPr>
      <w:r>
        <w:t>Total Drag Characteristics</w:t>
      </w:r>
    </w:p>
    <w:p>
      <w:pPr>
        <w:numPr>
          <w:ilvl w:val="2"/>
          <w:numId w:val="900"/>
        </w:numPr>
        <w:spacing w:before="0" w:after="0"/>
      </w:pPr>
      <w:r>
        <w:t>Drag Polar Curves</w:t>
      </w:r>
    </w:p>
    <w:p>
      <w:pPr>
        <w:numPr>
          <w:ilvl w:val="2"/>
          <w:numId w:val="900"/>
        </w:numPr>
        <w:spacing w:before="0" w:after="0"/>
      </w:pPr>
      <w:r>
        <w:t>Minimum Drag Speed</w:t>
      </w:r>
    </w:p>
    <w:p>
      <w:pPr>
        <w:numPr>
          <w:ilvl w:val="2"/>
          <w:numId w:val="900"/>
        </w:numPr>
        <w:spacing w:before="0" w:after="0"/>
      </w:pPr>
      <w:r>
        <w:t>Drag Rise with Speed</w:t>
      </w:r>
    </w:p>
    <w:p>
      <w:pPr>
        <w:numPr>
          <w:ilvl w:val="1"/>
          <w:numId w:val="900"/>
        </w:numPr>
        <w:spacing w:before="0" w:after="0"/>
      </w:pPr>
      <w:r>
        <w:t>Lift-to-Drag Ratio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Maximum L/D Ratio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Glide Ratio Relationship</w:t>
      </w:r>
    </w:p>
    <w:p>
      <w:pPr>
        <w:pStyle w:val="Heading1"/>
      </w:pPr>
      <w:r>
        <w:t>Aerodynamics of Airfoils and Wings</w:t>
      </w:r>
    </w:p>
    <w:p>
      <w:pPr>
        <w:numPr>
          <w:ilvl w:val="0"/>
          <w:numId w:val="900"/>
        </w:numPr>
        <w:spacing w:before="0" w:after="0"/>
      </w:pPr>
      <w:r>
        <w:t>Airfoil Nomenclature and Geometry</w:t>
      </w:r>
    </w:p>
    <w:p>
      <w:pPr>
        <w:numPr>
          <w:ilvl w:val="1"/>
          <w:numId w:val="900"/>
        </w:numPr>
        <w:spacing w:before="0" w:after="0"/>
      </w:pPr>
      <w:r>
        <w:t>Basic Airfoil Components</w:t>
      </w:r>
    </w:p>
    <w:p>
      <w:pPr>
        <w:numPr>
          <w:ilvl w:val="2"/>
          <w:numId w:val="900"/>
        </w:numPr>
        <w:spacing w:before="0" w:after="0"/>
      </w:pPr>
      <w:r>
        <w:t>Leading Edge</w:t>
      </w:r>
    </w:p>
    <w:p>
      <w:pPr>
        <w:numPr>
          <w:ilvl w:val="3"/>
          <w:numId w:val="900"/>
        </w:numPr>
        <w:spacing w:before="0" w:after="0"/>
      </w:pPr>
      <w:r>
        <w:t>Shape Variations</w:t>
      </w:r>
    </w:p>
    <w:p>
      <w:pPr>
        <w:numPr>
          <w:ilvl w:val="3"/>
          <w:numId w:val="900"/>
        </w:numPr>
        <w:spacing w:before="0" w:after="0"/>
      </w:pPr>
      <w:r>
        <w:t>Radius Effects</w:t>
      </w:r>
    </w:p>
    <w:p>
      <w:pPr>
        <w:numPr>
          <w:ilvl w:val="2"/>
          <w:numId w:val="900"/>
        </w:numPr>
        <w:spacing w:before="0" w:after="0"/>
      </w:pPr>
      <w:r>
        <w:t>Trailing Edge</w:t>
      </w:r>
    </w:p>
    <w:p>
      <w:pPr>
        <w:numPr>
          <w:ilvl w:val="3"/>
          <w:numId w:val="900"/>
        </w:numPr>
        <w:spacing w:before="0" w:after="0"/>
      </w:pPr>
      <w:r>
        <w:t>Sharp vs Blunt</w:t>
      </w:r>
    </w:p>
    <w:p>
      <w:pPr>
        <w:numPr>
          <w:ilvl w:val="3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Upper Surface</w:t>
      </w:r>
    </w:p>
    <w:p>
      <w:pPr>
        <w:numPr>
          <w:ilvl w:val="3"/>
          <w:numId w:val="900"/>
        </w:numPr>
        <w:spacing w:before="0" w:after="0"/>
      </w:pPr>
      <w:r>
        <w:t>Camber Distribution</w:t>
      </w:r>
    </w:p>
    <w:p>
      <w:pPr>
        <w:numPr>
          <w:ilvl w:val="2"/>
          <w:numId w:val="900"/>
        </w:numPr>
        <w:spacing w:before="0" w:after="0"/>
      </w:pPr>
      <w:r>
        <w:t>Lower Surface</w:t>
      </w:r>
    </w:p>
    <w:p>
      <w:pPr>
        <w:numPr>
          <w:ilvl w:val="3"/>
          <w:numId w:val="900"/>
        </w:numPr>
        <w:spacing w:before="0" w:after="0"/>
      </w:pPr>
      <w:r>
        <w:t>Camber Distribution</w:t>
      </w:r>
    </w:p>
    <w:p>
      <w:pPr>
        <w:numPr>
          <w:ilvl w:val="1"/>
          <w:numId w:val="900"/>
        </w:numPr>
        <w:spacing w:before="0" w:after="0"/>
      </w:pPr>
      <w:r>
        <w:t>Airfoil Reference Lines</w:t>
      </w:r>
    </w:p>
    <w:p>
      <w:pPr>
        <w:numPr>
          <w:ilvl w:val="2"/>
          <w:numId w:val="900"/>
        </w:numPr>
        <w:spacing w:before="0" w:after="0"/>
      </w:pPr>
      <w:r>
        <w:t>Chord Line</w:t>
      </w:r>
    </w:p>
    <w:p>
      <w:pPr>
        <w:numPr>
          <w:ilvl w:val="3"/>
          <w:numId w:val="900"/>
        </w:numPr>
        <w:spacing w:before="0" w:after="0"/>
      </w:pPr>
      <w:r>
        <w:t>Measurement Reference</w:t>
      </w:r>
    </w:p>
    <w:p>
      <w:pPr>
        <w:numPr>
          <w:ilvl w:val="2"/>
          <w:numId w:val="900"/>
        </w:numPr>
        <w:spacing w:before="0" w:after="0"/>
      </w:pPr>
      <w:r>
        <w:t>Mean Camber Line</w:t>
      </w:r>
    </w:p>
    <w:p>
      <w:pPr>
        <w:numPr>
          <w:ilvl w:val="3"/>
          <w:numId w:val="900"/>
        </w:numPr>
        <w:spacing w:before="0" w:after="0"/>
      </w:pPr>
      <w:r>
        <w:t>Geometric Definition</w:t>
      </w:r>
    </w:p>
    <w:p>
      <w:pPr>
        <w:numPr>
          <w:ilvl w:val="3"/>
          <w:numId w:val="900"/>
        </w:numPr>
        <w:spacing w:before="0" w:after="0"/>
      </w:pPr>
      <w:r>
        <w:t>Aerodynamic Significance</w:t>
      </w:r>
    </w:p>
    <w:p>
      <w:pPr>
        <w:numPr>
          <w:ilvl w:val="1"/>
          <w:numId w:val="900"/>
        </w:numPr>
        <w:spacing w:before="0" w:after="0"/>
      </w:pPr>
      <w:r>
        <w:t>Airfoil Geometric Parameters</w:t>
      </w:r>
    </w:p>
    <w:p>
      <w:pPr>
        <w:numPr>
          <w:ilvl w:val="2"/>
          <w:numId w:val="900"/>
        </w:numPr>
        <w:spacing w:before="0" w:after="0"/>
      </w:pPr>
      <w:r>
        <w:t>Chord Length</w:t>
      </w:r>
    </w:p>
    <w:p>
      <w:pPr>
        <w:numPr>
          <w:ilvl w:val="3"/>
          <w:numId w:val="900"/>
        </w:numPr>
        <w:spacing w:before="0" w:after="0"/>
      </w:pPr>
      <w:r>
        <w:t>Local Chord</w:t>
      </w:r>
    </w:p>
    <w:p>
      <w:pPr>
        <w:numPr>
          <w:ilvl w:val="3"/>
          <w:numId w:val="900"/>
        </w:numPr>
        <w:spacing w:before="0" w:after="0"/>
      </w:pPr>
      <w:r>
        <w:t>Mean Aerodynamic Chord</w:t>
      </w:r>
    </w:p>
    <w:p>
      <w:pPr>
        <w:numPr>
          <w:ilvl w:val="2"/>
          <w:numId w:val="900"/>
        </w:numPr>
        <w:spacing w:before="0" w:after="0"/>
      </w:pPr>
      <w:r>
        <w:t>Camber</w:t>
      </w:r>
    </w:p>
    <w:p>
      <w:pPr>
        <w:numPr>
          <w:ilvl w:val="3"/>
          <w:numId w:val="900"/>
        </w:numPr>
        <w:spacing w:before="0" w:after="0"/>
      </w:pPr>
      <w:r>
        <w:t>Maximum Camber</w:t>
      </w:r>
    </w:p>
    <w:p>
      <w:pPr>
        <w:numPr>
          <w:ilvl w:val="3"/>
          <w:numId w:val="900"/>
        </w:numPr>
        <w:spacing w:before="0" w:after="0"/>
      </w:pPr>
      <w:r>
        <w:t>Camber Location</w:t>
      </w:r>
    </w:p>
    <w:p>
      <w:pPr>
        <w:numPr>
          <w:ilvl w:val="2"/>
          <w:numId w:val="900"/>
        </w:numPr>
        <w:spacing w:before="0" w:after="0"/>
      </w:pPr>
      <w:r>
        <w:t>Thickness</w:t>
      </w:r>
    </w:p>
    <w:p>
      <w:pPr>
        <w:numPr>
          <w:ilvl w:val="3"/>
          <w:numId w:val="900"/>
        </w:numPr>
        <w:spacing w:before="0" w:after="0"/>
      </w:pPr>
      <w:r>
        <w:t>Maximum Thickness</w:t>
      </w:r>
    </w:p>
    <w:p>
      <w:pPr>
        <w:numPr>
          <w:ilvl w:val="3"/>
          <w:numId w:val="900"/>
        </w:numPr>
        <w:spacing w:before="0" w:after="0"/>
      </w:pPr>
      <w:r>
        <w:t>Thickness Distribution</w:t>
      </w:r>
    </w:p>
    <w:p>
      <w:pPr>
        <w:numPr>
          <w:ilvl w:val="3"/>
          <w:numId w:val="900"/>
        </w:numPr>
        <w:spacing w:before="0" w:after="0"/>
      </w:pPr>
      <w:r>
        <w:t>Thickness-to-Chord Ratio</w:t>
      </w:r>
    </w:p>
    <w:p>
      <w:pPr>
        <w:numPr>
          <w:ilvl w:val="0"/>
          <w:numId w:val="900"/>
        </w:numPr>
        <w:spacing w:before="0" w:after="0"/>
      </w:pPr>
      <w:r>
        <w:t>Airflow Patterns Around Airfoils</w:t>
      </w:r>
    </w:p>
    <w:p>
      <w:pPr>
        <w:numPr>
          <w:ilvl w:val="1"/>
          <w:numId w:val="900"/>
        </w:numPr>
        <w:spacing w:before="0" w:after="0"/>
      </w:pPr>
      <w:r>
        <w:t>Streamlines and Flow Visualization</w:t>
      </w:r>
    </w:p>
    <w:p>
      <w:pPr>
        <w:numPr>
          <w:ilvl w:val="2"/>
          <w:numId w:val="900"/>
        </w:numPr>
        <w:spacing w:before="0" w:after="0"/>
      </w:pPr>
      <w:r>
        <w:t>Streamline Definition</w:t>
      </w:r>
    </w:p>
    <w:p>
      <w:pPr>
        <w:numPr>
          <w:ilvl w:val="2"/>
          <w:numId w:val="900"/>
        </w:numPr>
        <w:spacing w:before="0" w:after="0"/>
      </w:pPr>
      <w:r>
        <w:t>Streamtube Concept</w:t>
      </w:r>
    </w:p>
    <w:p>
      <w:pPr>
        <w:numPr>
          <w:ilvl w:val="2"/>
          <w:numId w:val="900"/>
        </w:numPr>
        <w:spacing w:before="0" w:after="0"/>
      </w:pPr>
      <w:r>
        <w:t>Flow Attachment and Separation</w:t>
      </w:r>
    </w:p>
    <w:p>
      <w:pPr>
        <w:numPr>
          <w:ilvl w:val="1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Upper Surface Pressure</w:t>
      </w:r>
    </w:p>
    <w:p>
      <w:pPr>
        <w:numPr>
          <w:ilvl w:val="2"/>
          <w:numId w:val="900"/>
        </w:numPr>
        <w:spacing w:before="0" w:after="0"/>
      </w:pPr>
      <w:r>
        <w:t>Lower Surface Pressure</w:t>
      </w:r>
    </w:p>
    <w:p>
      <w:pPr>
        <w:numPr>
          <w:ilvl w:val="2"/>
          <w:numId w:val="900"/>
        </w:numPr>
        <w:spacing w:before="0" w:after="0"/>
      </w:pPr>
      <w:r>
        <w:t>Pressure Coefficient</w:t>
      </w:r>
    </w:p>
    <w:p>
      <w:pPr>
        <w:numPr>
          <w:ilvl w:val="2"/>
          <w:numId w:val="900"/>
        </w:numPr>
        <w:spacing w:before="0" w:after="0"/>
      </w:pPr>
      <w:r>
        <w:t>Pressure Integration for Forces</w:t>
      </w:r>
    </w:p>
    <w:p>
      <w:pPr>
        <w:numPr>
          <w:ilvl w:val="1"/>
          <w:numId w:val="900"/>
        </w:numPr>
        <w:spacing w:before="0" w:after="0"/>
      </w:pPr>
      <w:r>
        <w:t>Velocity Distribution</w:t>
      </w:r>
    </w:p>
    <w:p>
      <w:pPr>
        <w:numPr>
          <w:ilvl w:val="2"/>
          <w:numId w:val="900"/>
        </w:numPr>
        <w:spacing w:before="0" w:after="0"/>
      </w:pPr>
      <w:r>
        <w:t>Acceleration over Upper Surface</w:t>
      </w:r>
    </w:p>
    <w:p>
      <w:pPr>
        <w:numPr>
          <w:ilvl w:val="2"/>
          <w:numId w:val="900"/>
        </w:numPr>
        <w:spacing w:before="0" w:after="0"/>
      </w:pPr>
      <w:r>
        <w:t>Deceleration over Lower Surface</w:t>
      </w:r>
    </w:p>
    <w:p>
      <w:pPr>
        <w:numPr>
          <w:ilvl w:val="2"/>
          <w:numId w:val="900"/>
        </w:numPr>
        <w:spacing w:before="0" w:after="0"/>
      </w:pPr>
      <w:r>
        <w:t>Stagnation Points</w:t>
      </w:r>
    </w:p>
    <w:p>
      <w:pPr>
        <w:numPr>
          <w:ilvl w:val="1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Definition and Location</w:t>
      </w:r>
    </w:p>
    <w:p>
      <w:pPr>
        <w:numPr>
          <w:ilvl w:val="2"/>
          <w:numId w:val="900"/>
        </w:numPr>
        <w:spacing w:before="0" w:after="0"/>
      </w:pPr>
      <w:r>
        <w:t>Movement with Angle of Attack</w:t>
      </w:r>
    </w:p>
    <w:p>
      <w:pPr>
        <w:numPr>
          <w:ilvl w:val="2"/>
          <w:numId w:val="900"/>
        </w:numPr>
        <w:spacing w:before="0" w:after="0"/>
      </w:pPr>
      <w:r>
        <w:t>Relationship to Moment</w:t>
      </w:r>
    </w:p>
    <w:p>
      <w:pPr>
        <w:numPr>
          <w:ilvl w:val="1"/>
          <w:numId w:val="900"/>
        </w:numPr>
        <w:spacing w:before="0" w:after="0"/>
      </w:pPr>
      <w:r>
        <w:t>Aerodynamic Center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Quarter-Chord Approximation</w:t>
      </w:r>
    </w:p>
    <w:p>
      <w:pPr>
        <w:numPr>
          <w:ilvl w:val="2"/>
          <w:numId w:val="900"/>
        </w:numPr>
        <w:spacing w:before="0" w:after="0"/>
      </w:pPr>
      <w:r>
        <w:t>Moment Characteristics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Boundary Layer Formation</w:t>
      </w:r>
    </w:p>
    <w:p>
      <w:pPr>
        <w:numPr>
          <w:ilvl w:val="2"/>
          <w:numId w:val="900"/>
        </w:numPr>
        <w:spacing w:before="0" w:after="0"/>
      </w:pPr>
      <w:r>
        <w:t>Laminar Boundary Layer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Thickness Growth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Turbulent Boundary Layer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Mixing Effects</w:t>
      </w:r>
    </w:p>
    <w:p>
      <w:pPr>
        <w:numPr>
          <w:ilvl w:val="3"/>
          <w:numId w:val="900"/>
        </w:numPr>
        <w:spacing w:before="0" w:after="0"/>
      </w:pPr>
      <w:r>
        <w:t>Skin Friction</w:t>
      </w:r>
    </w:p>
    <w:p>
      <w:pPr>
        <w:numPr>
          <w:ilvl w:val="2"/>
          <w:numId w:val="900"/>
        </w:numPr>
        <w:spacing w:before="0" w:after="0"/>
      </w:pPr>
      <w:r>
        <w:t>Boundary Layer Transition</w:t>
      </w:r>
    </w:p>
    <w:p>
      <w:pPr>
        <w:numPr>
          <w:ilvl w:val="3"/>
          <w:numId w:val="900"/>
        </w:numPr>
        <w:spacing w:before="0" w:after="0"/>
      </w:pPr>
      <w:r>
        <w:t>Critical Reynolds Number</w:t>
      </w:r>
    </w:p>
    <w:p>
      <w:pPr>
        <w:numPr>
          <w:ilvl w:val="3"/>
          <w:numId w:val="900"/>
        </w:numPr>
        <w:spacing w:before="0" w:after="0"/>
      </w:pPr>
      <w:r>
        <w:t>Transition Location</w:t>
      </w:r>
    </w:p>
    <w:p>
      <w:pPr>
        <w:numPr>
          <w:ilvl w:val="3"/>
          <w:numId w:val="900"/>
        </w:numPr>
        <w:spacing w:before="0" w:after="0"/>
      </w:pPr>
      <w:r>
        <w:t>Factors Affecting Transition</w:t>
      </w:r>
    </w:p>
    <w:p>
      <w:pPr>
        <w:numPr>
          <w:ilvl w:val="2"/>
          <w:numId w:val="900"/>
        </w:numPr>
        <w:spacing w:before="0" w:after="0"/>
      </w:pPr>
      <w:r>
        <w:t>Boundary Layer Separation</w:t>
      </w:r>
    </w:p>
    <w:p>
      <w:pPr>
        <w:numPr>
          <w:ilvl w:val="3"/>
          <w:numId w:val="900"/>
        </w:numPr>
        <w:spacing w:before="0" w:after="0"/>
      </w:pPr>
      <w:r>
        <w:t>Adverse Pressure Gradient</w:t>
      </w:r>
    </w:p>
    <w:p>
      <w:pPr>
        <w:numPr>
          <w:ilvl w:val="3"/>
          <w:numId w:val="900"/>
        </w:numPr>
        <w:spacing w:before="0" w:after="0"/>
      </w:pPr>
      <w:r>
        <w:t>Separation Point</w:t>
      </w:r>
    </w:p>
    <w:p>
      <w:pPr>
        <w:numPr>
          <w:ilvl w:val="3"/>
          <w:numId w:val="900"/>
        </w:numPr>
        <w:spacing w:before="0" w:after="0"/>
      </w:pPr>
      <w:r>
        <w:t>Wake Formation</w:t>
      </w:r>
    </w:p>
    <w:p>
      <w:pPr>
        <w:numPr>
          <w:ilvl w:val="0"/>
          <w:numId w:val="900"/>
        </w:numPr>
        <w:spacing w:before="0" w:after="0"/>
      </w:pPr>
      <w:r>
        <w:t>Angle of Attack Effects</w:t>
      </w:r>
    </w:p>
    <w:p>
      <w:pPr>
        <w:numPr>
          <w:ilvl w:val="1"/>
          <w:numId w:val="900"/>
        </w:numPr>
        <w:spacing w:before="0" w:after="0"/>
      </w:pPr>
      <w:r>
        <w:t>Angle of Attack Definition</w:t>
      </w:r>
    </w:p>
    <w:p>
      <w:pPr>
        <w:numPr>
          <w:ilvl w:val="2"/>
          <w:numId w:val="900"/>
        </w:numPr>
        <w:spacing w:before="0" w:after="0"/>
      </w:pPr>
      <w:r>
        <w:t>Geometric Angle of Attack</w:t>
      </w:r>
    </w:p>
    <w:p>
      <w:pPr>
        <w:numPr>
          <w:ilvl w:val="2"/>
          <w:numId w:val="900"/>
        </w:numPr>
        <w:spacing w:before="0" w:after="0"/>
      </w:pPr>
      <w:r>
        <w:t>Effective Angle of Attack</w:t>
      </w:r>
    </w:p>
    <w:p>
      <w:pPr>
        <w:numPr>
          <w:ilvl w:val="2"/>
          <w:numId w:val="900"/>
        </w:numPr>
        <w:spacing w:before="0" w:after="0"/>
      </w:pPr>
      <w:r>
        <w:t>Induced Angle of Attack</w:t>
      </w:r>
    </w:p>
    <w:p>
      <w:pPr>
        <w:numPr>
          <w:ilvl w:val="1"/>
          <w:numId w:val="900"/>
        </w:numPr>
        <w:spacing w:before="0" w:after="0"/>
      </w:pPr>
      <w:r>
        <w:t>Relationship Between AOA and Lift</w:t>
      </w:r>
    </w:p>
    <w:p>
      <w:pPr>
        <w:numPr>
          <w:ilvl w:val="2"/>
          <w:numId w:val="900"/>
        </w:numPr>
        <w:spacing w:before="0" w:after="0"/>
      </w:pPr>
      <w:r>
        <w:t>Linear Lift Region</w:t>
      </w:r>
    </w:p>
    <w:p>
      <w:pPr>
        <w:numPr>
          <w:ilvl w:val="2"/>
          <w:numId w:val="900"/>
        </w:numPr>
        <w:spacing w:before="0" w:after="0"/>
      </w:pPr>
      <w:r>
        <w:t>Lift Curve Slope</w:t>
      </w:r>
    </w:p>
    <w:p>
      <w:pPr>
        <w:numPr>
          <w:ilvl w:val="2"/>
          <w:numId w:val="900"/>
        </w:numPr>
        <w:spacing w:before="0" w:after="0"/>
      </w:pPr>
      <w:r>
        <w:t>Zero-Lift Angle of Attack</w:t>
      </w:r>
    </w:p>
    <w:p>
      <w:pPr>
        <w:numPr>
          <w:ilvl w:val="1"/>
          <w:numId w:val="900"/>
        </w:numPr>
        <w:spacing w:before="0" w:after="0"/>
      </w:pPr>
      <w:r>
        <w:t>Critical Angle of Attack</w:t>
      </w:r>
    </w:p>
    <w:p>
      <w:pPr>
        <w:numPr>
          <w:ilvl w:val="2"/>
          <w:numId w:val="900"/>
        </w:numPr>
        <w:spacing w:before="0" w:after="0"/>
      </w:pPr>
      <w:r>
        <w:t>Stall Angle</w:t>
      </w:r>
    </w:p>
    <w:p>
      <w:pPr>
        <w:numPr>
          <w:ilvl w:val="2"/>
          <w:numId w:val="900"/>
        </w:numPr>
        <w:spacing w:before="0" w:after="0"/>
      </w:pPr>
      <w:r>
        <w:t>Factors Affecting Critical AOA</w:t>
      </w:r>
    </w:p>
    <w:p>
      <w:pPr>
        <w:numPr>
          <w:ilvl w:val="1"/>
          <w:numId w:val="900"/>
        </w:numPr>
        <w:spacing w:before="0" w:after="0"/>
      </w:pPr>
      <w:r>
        <w:t>Aerodynamic Stall</w:t>
      </w:r>
    </w:p>
    <w:p>
      <w:pPr>
        <w:numPr>
          <w:ilvl w:val="2"/>
          <w:numId w:val="900"/>
        </w:numPr>
        <w:spacing w:before="0" w:after="0"/>
      </w:pPr>
      <w:r>
        <w:t>Stall Mechanism</w:t>
      </w:r>
    </w:p>
    <w:p>
      <w:pPr>
        <w:numPr>
          <w:ilvl w:val="3"/>
          <w:numId w:val="900"/>
        </w:numPr>
        <w:spacing w:before="0" w:after="0"/>
      </w:pPr>
      <w:r>
        <w:t>Flow Separation</w:t>
      </w:r>
    </w:p>
    <w:p>
      <w:pPr>
        <w:numPr>
          <w:ilvl w:val="3"/>
          <w:numId w:val="900"/>
        </w:numPr>
        <w:spacing w:before="0" w:after="0"/>
      </w:pPr>
      <w:r>
        <w:t>Loss of Lift</w:t>
      </w:r>
    </w:p>
    <w:p>
      <w:pPr>
        <w:numPr>
          <w:ilvl w:val="3"/>
          <w:numId w:val="900"/>
        </w:numPr>
        <w:spacing w:before="0" w:after="0"/>
      </w:pPr>
      <w:r>
        <w:t>Increase in Drag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3"/>
          <w:numId w:val="900"/>
        </w:numPr>
        <w:spacing w:before="0" w:after="0"/>
      </w:pPr>
      <w:r>
        <w:t>Stall Warning Signs</w:t>
      </w:r>
    </w:p>
    <w:p>
      <w:pPr>
        <w:numPr>
          <w:ilvl w:val="4"/>
          <w:numId w:val="900"/>
        </w:numPr>
        <w:spacing w:before="0" w:after="0"/>
      </w:pPr>
      <w:r>
        <w:t>Buffeting</w:t>
      </w:r>
    </w:p>
    <w:p>
      <w:pPr>
        <w:numPr>
          <w:ilvl w:val="4"/>
          <w:numId w:val="900"/>
        </w:numPr>
        <w:spacing w:before="0" w:after="0"/>
      </w:pPr>
      <w:r>
        <w:t>Control Feel Changes</w:t>
      </w:r>
    </w:p>
    <w:p>
      <w:pPr>
        <w:numPr>
          <w:ilvl w:val="4"/>
          <w:numId w:val="900"/>
        </w:numPr>
        <w:spacing w:before="0" w:after="0"/>
      </w:pPr>
      <w:r>
        <w:t>Audio Warnings</w:t>
      </w:r>
    </w:p>
    <w:p>
      <w:pPr>
        <w:numPr>
          <w:ilvl w:val="3"/>
          <w:numId w:val="900"/>
        </w:numPr>
        <w:spacing w:before="0" w:after="0"/>
      </w:pPr>
      <w:r>
        <w:t>Factors Affecting Stall Speed</w:t>
      </w:r>
    </w:p>
    <w:p>
      <w:pPr>
        <w:numPr>
          <w:ilvl w:val="4"/>
          <w:numId w:val="900"/>
        </w:numPr>
        <w:spacing w:before="0" w:after="0"/>
      </w:pPr>
      <w:r>
        <w:t>Weight</w:t>
      </w:r>
    </w:p>
    <w:p>
      <w:pPr>
        <w:numPr>
          <w:ilvl w:val="4"/>
          <w:numId w:val="900"/>
        </w:numPr>
        <w:spacing w:before="0" w:after="0"/>
      </w:pPr>
      <w:r>
        <w:t>Load Factor</w:t>
      </w:r>
    </w:p>
    <w:p>
      <w:pPr>
        <w:numPr>
          <w:ilvl w:val="4"/>
          <w:numId w:val="900"/>
        </w:numPr>
        <w:spacing w:before="0" w:after="0"/>
      </w:pPr>
      <w:r>
        <w:t>Center of Gravity</w:t>
      </w:r>
    </w:p>
    <w:p>
      <w:pPr>
        <w:numPr>
          <w:ilvl w:val="4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Types of Stalls</w:t>
      </w:r>
    </w:p>
    <w:p>
      <w:pPr>
        <w:numPr>
          <w:ilvl w:val="3"/>
          <w:numId w:val="900"/>
        </w:numPr>
        <w:spacing w:before="0" w:after="0"/>
      </w:pPr>
      <w:r>
        <w:t>Power-On Stall</w:t>
      </w:r>
    </w:p>
    <w:p>
      <w:pPr>
        <w:numPr>
          <w:ilvl w:val="3"/>
          <w:numId w:val="900"/>
        </w:numPr>
        <w:spacing w:before="0" w:after="0"/>
      </w:pPr>
      <w:r>
        <w:t>Power-Off Stall</w:t>
      </w:r>
    </w:p>
    <w:p>
      <w:pPr>
        <w:numPr>
          <w:ilvl w:val="3"/>
          <w:numId w:val="900"/>
        </w:numPr>
        <w:spacing w:before="0" w:after="0"/>
      </w:pPr>
      <w:r>
        <w:t>Accelerated Stall</w:t>
      </w:r>
    </w:p>
    <w:p>
      <w:pPr>
        <w:numPr>
          <w:ilvl w:val="3"/>
          <w:numId w:val="900"/>
        </w:numPr>
        <w:spacing w:before="0" w:after="0"/>
      </w:pPr>
      <w:r>
        <w:t>Secondary Stall</w:t>
      </w:r>
    </w:p>
    <w:p>
      <w:pPr>
        <w:numPr>
          <w:ilvl w:val="2"/>
          <w:numId w:val="900"/>
        </w:numPr>
        <w:spacing w:before="0" w:after="0"/>
      </w:pPr>
      <w:r>
        <w:t>Stall Recovery Techniques</w:t>
      </w:r>
    </w:p>
    <w:p>
      <w:pPr>
        <w:numPr>
          <w:ilvl w:val="3"/>
          <w:numId w:val="900"/>
        </w:numPr>
        <w:spacing w:before="0" w:after="0"/>
      </w:pPr>
      <w:r>
        <w:t>Angle of Attack Reduction</w:t>
      </w:r>
    </w:p>
    <w:p>
      <w:pPr>
        <w:numPr>
          <w:ilvl w:val="3"/>
          <w:numId w:val="900"/>
        </w:numPr>
        <w:spacing w:before="0" w:after="0"/>
      </w:pPr>
      <w:r>
        <w:t>Power Application</w:t>
      </w:r>
    </w:p>
    <w:p>
      <w:pPr>
        <w:numPr>
          <w:ilvl w:val="3"/>
          <w:numId w:val="900"/>
        </w:numPr>
        <w:spacing w:before="0" w:after="0"/>
      </w:pPr>
      <w:r>
        <w:t>Coordinated Recovery</w:t>
      </w:r>
    </w:p>
    <w:p>
      <w:pPr>
        <w:numPr>
          <w:ilvl w:val="2"/>
          <w:numId w:val="900"/>
        </w:numPr>
        <w:spacing w:before="0" w:after="0"/>
      </w:pPr>
      <w:r>
        <w:t>Spin Aerodynamics</w:t>
      </w:r>
    </w:p>
    <w:p>
      <w:pPr>
        <w:numPr>
          <w:ilvl w:val="3"/>
          <w:numId w:val="900"/>
        </w:numPr>
        <w:spacing w:before="0" w:after="0"/>
      </w:pPr>
      <w:r>
        <w:t>Spin Entry Conditions</w:t>
      </w:r>
    </w:p>
    <w:p>
      <w:pPr>
        <w:numPr>
          <w:ilvl w:val="4"/>
          <w:numId w:val="900"/>
        </w:numPr>
        <w:spacing w:before="0" w:after="0"/>
      </w:pPr>
      <w:r>
        <w:t>Stall Plus Yaw</w:t>
      </w:r>
    </w:p>
    <w:p>
      <w:pPr>
        <w:numPr>
          <w:ilvl w:val="4"/>
          <w:numId w:val="900"/>
        </w:numPr>
        <w:spacing w:before="0" w:after="0"/>
      </w:pPr>
      <w:r>
        <w:t>Uncoordinated Flight</w:t>
      </w:r>
    </w:p>
    <w:p>
      <w:pPr>
        <w:numPr>
          <w:ilvl w:val="3"/>
          <w:numId w:val="900"/>
        </w:numPr>
        <w:spacing w:before="0" w:after="0"/>
      </w:pPr>
      <w:r>
        <w:t>Spin Phases</w:t>
      </w:r>
    </w:p>
    <w:p>
      <w:pPr>
        <w:numPr>
          <w:ilvl w:val="4"/>
          <w:numId w:val="900"/>
        </w:numPr>
        <w:spacing w:before="0" w:after="0"/>
      </w:pPr>
      <w:r>
        <w:t>Incipient Spin</w:t>
      </w:r>
    </w:p>
    <w:p>
      <w:pPr>
        <w:numPr>
          <w:ilvl w:val="4"/>
          <w:numId w:val="900"/>
        </w:numPr>
        <w:spacing w:before="0" w:after="0"/>
      </w:pPr>
      <w:r>
        <w:t>Developed Spin</w:t>
      </w:r>
    </w:p>
    <w:p>
      <w:pPr>
        <w:numPr>
          <w:ilvl w:val="4"/>
          <w:numId w:val="900"/>
        </w:numPr>
        <w:spacing w:before="0" w:after="0"/>
      </w:pPr>
      <w:r>
        <w:t>Recovery Phase</w:t>
      </w:r>
    </w:p>
    <w:p>
      <w:pPr>
        <w:numPr>
          <w:ilvl w:val="3"/>
          <w:numId w:val="900"/>
        </w:numPr>
        <w:spacing w:before="0" w:after="0"/>
      </w:pPr>
      <w:r>
        <w:t>Spin Recovery Procedures</w:t>
      </w:r>
    </w:p>
    <w:p>
      <w:pPr>
        <w:numPr>
          <w:ilvl w:val="4"/>
          <w:numId w:val="900"/>
        </w:numPr>
        <w:spacing w:before="0" w:after="0"/>
      </w:pPr>
      <w:r>
        <w:t>PARE Method</w:t>
      </w:r>
    </w:p>
    <w:p>
      <w:pPr>
        <w:numPr>
          <w:ilvl w:val="4"/>
          <w:numId w:val="900"/>
        </w:numPr>
        <w:spacing w:before="0" w:after="0"/>
      </w:pPr>
      <w:r>
        <w:t>Power Reduction</w:t>
      </w:r>
    </w:p>
    <w:p>
      <w:pPr>
        <w:numPr>
          <w:ilvl w:val="4"/>
          <w:numId w:val="900"/>
        </w:numPr>
        <w:spacing w:before="0" w:after="0"/>
      </w:pPr>
      <w:r>
        <w:t>Opposite Rudder</w:t>
      </w:r>
    </w:p>
    <w:p>
      <w:pPr>
        <w:numPr>
          <w:ilvl w:val="4"/>
          <w:numId w:val="900"/>
        </w:numPr>
        <w:spacing w:before="0" w:after="0"/>
      </w:pPr>
      <w:r>
        <w:t>Forward Elevator</w:t>
      </w:r>
    </w:p>
    <w:p>
      <w:pPr>
        <w:numPr>
          <w:ilvl w:val="0"/>
          <w:numId w:val="900"/>
        </w:numPr>
        <w:spacing w:before="0" w:after="0"/>
      </w:pPr>
      <w:r>
        <w:t>Wing Design and Geometry</w:t>
      </w:r>
    </w:p>
    <w:p>
      <w:pPr>
        <w:numPr>
          <w:ilvl w:val="1"/>
          <w:numId w:val="900"/>
        </w:numPr>
        <w:spacing w:before="0" w:after="0"/>
      </w:pPr>
      <w:r>
        <w:t>Wing Planform Shapes</w:t>
      </w:r>
    </w:p>
    <w:p>
      <w:pPr>
        <w:numPr>
          <w:ilvl w:val="2"/>
          <w:numId w:val="900"/>
        </w:numPr>
        <w:spacing w:before="0" w:after="0"/>
      </w:pPr>
      <w:r>
        <w:t>Rectangular Wing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Stall Characteristics</w:t>
      </w:r>
    </w:p>
    <w:p>
      <w:pPr>
        <w:numPr>
          <w:ilvl w:val="2"/>
          <w:numId w:val="900"/>
        </w:numPr>
        <w:spacing w:before="0" w:after="0"/>
      </w:pPr>
      <w:r>
        <w:t>Tapered Wing</w:t>
      </w:r>
    </w:p>
    <w:p>
      <w:pPr>
        <w:numPr>
          <w:ilvl w:val="3"/>
          <w:numId w:val="900"/>
        </w:numPr>
        <w:spacing w:before="0" w:after="0"/>
      </w:pPr>
      <w:r>
        <w:t>Taper Ratio Effects</w:t>
      </w:r>
    </w:p>
    <w:p>
      <w:pPr>
        <w:numPr>
          <w:ilvl w:val="3"/>
          <w:numId w:val="900"/>
        </w:numPr>
        <w:spacing w:before="0" w:after="0"/>
      </w:pPr>
      <w:r>
        <w:t>Tip Stall Tendency</w:t>
      </w:r>
    </w:p>
    <w:p>
      <w:pPr>
        <w:numPr>
          <w:ilvl w:val="3"/>
          <w:numId w:val="900"/>
        </w:numPr>
        <w:spacing w:before="0" w:after="0"/>
      </w:pPr>
      <w:r>
        <w:t>Structural Benefits</w:t>
      </w:r>
    </w:p>
    <w:p>
      <w:pPr>
        <w:numPr>
          <w:ilvl w:val="2"/>
          <w:numId w:val="900"/>
        </w:numPr>
        <w:spacing w:before="0" w:after="0"/>
      </w:pPr>
      <w:r>
        <w:t>Elliptical Wing</w:t>
      </w:r>
    </w:p>
    <w:p>
      <w:pPr>
        <w:numPr>
          <w:ilvl w:val="3"/>
          <w:numId w:val="900"/>
        </w:numPr>
        <w:spacing w:before="0" w:after="0"/>
      </w:pPr>
      <w:r>
        <w:t>Ideal Lift Distribution</w:t>
      </w:r>
    </w:p>
    <w:p>
      <w:pPr>
        <w:numPr>
          <w:ilvl w:val="3"/>
          <w:numId w:val="900"/>
        </w:numPr>
        <w:spacing w:before="0" w:after="0"/>
      </w:pPr>
      <w:r>
        <w:t>Manufacturing Complexity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Delta Wing</w:t>
      </w:r>
    </w:p>
    <w:p>
      <w:pPr>
        <w:numPr>
          <w:ilvl w:val="3"/>
          <w:numId w:val="900"/>
        </w:numPr>
        <w:spacing w:before="0" w:after="0"/>
      </w:pPr>
      <w:r>
        <w:t>High-Speed Applications</w:t>
      </w:r>
    </w:p>
    <w:p>
      <w:pPr>
        <w:numPr>
          <w:ilvl w:val="3"/>
          <w:numId w:val="900"/>
        </w:numPr>
        <w:spacing w:before="0" w:after="0"/>
      </w:pPr>
      <w:r>
        <w:t>Vortex Lift</w:t>
      </w:r>
    </w:p>
    <w:p>
      <w:pPr>
        <w:numPr>
          <w:ilvl w:val="3"/>
          <w:numId w:val="900"/>
        </w:numPr>
        <w:spacing w:before="0" w:after="0"/>
      </w:pPr>
      <w:r>
        <w:t>Stability Characteristics</w:t>
      </w:r>
    </w:p>
    <w:p>
      <w:pPr>
        <w:numPr>
          <w:ilvl w:val="2"/>
          <w:numId w:val="900"/>
        </w:numPr>
        <w:spacing w:before="0" w:after="0"/>
      </w:pPr>
      <w:r>
        <w:t>Swept Wing</w:t>
      </w:r>
    </w:p>
    <w:p>
      <w:pPr>
        <w:numPr>
          <w:ilvl w:val="3"/>
          <w:numId w:val="900"/>
        </w:numPr>
        <w:spacing w:before="0" w:after="0"/>
      </w:pPr>
      <w:r>
        <w:t>Sweep Angle Effects</w:t>
      </w:r>
    </w:p>
    <w:p>
      <w:pPr>
        <w:numPr>
          <w:ilvl w:val="3"/>
          <w:numId w:val="900"/>
        </w:numPr>
        <w:spacing w:before="0" w:after="0"/>
      </w:pPr>
      <w:r>
        <w:t>High-Speed Benefits</w:t>
      </w:r>
    </w:p>
    <w:p>
      <w:pPr>
        <w:numPr>
          <w:ilvl w:val="3"/>
          <w:numId w:val="900"/>
        </w:numPr>
        <w:spacing w:before="0" w:after="0"/>
      </w:pPr>
      <w:r>
        <w:t>Low-Speed Penalties</w:t>
      </w:r>
    </w:p>
    <w:p>
      <w:pPr>
        <w:numPr>
          <w:ilvl w:val="1"/>
          <w:numId w:val="900"/>
        </w:numPr>
        <w:spacing w:before="0" w:after="0"/>
      </w:pPr>
      <w:r>
        <w:t>Wing Aspect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High Aspect Ratio Wings</w:t>
      </w:r>
    </w:p>
    <w:p>
      <w:pPr>
        <w:numPr>
          <w:ilvl w:val="3"/>
          <w:numId w:val="900"/>
        </w:numPr>
        <w:spacing w:before="0" w:after="0"/>
      </w:pPr>
      <w:r>
        <w:t>Glider Applications</w:t>
      </w:r>
    </w:p>
    <w:p>
      <w:pPr>
        <w:numPr>
          <w:ilvl w:val="3"/>
          <w:numId w:val="900"/>
        </w:numPr>
        <w:spacing w:before="0" w:after="0"/>
      </w:pPr>
      <w:r>
        <w:t>Induced Drag Reduction</w:t>
      </w:r>
    </w:p>
    <w:p>
      <w:pPr>
        <w:numPr>
          <w:ilvl w:val="3"/>
          <w:numId w:val="900"/>
        </w:numPr>
        <w:spacing w:before="0" w:after="0"/>
      </w:pPr>
      <w:r>
        <w:t>Structural Challenges</w:t>
      </w:r>
    </w:p>
    <w:p>
      <w:pPr>
        <w:numPr>
          <w:ilvl w:val="2"/>
          <w:numId w:val="900"/>
        </w:numPr>
        <w:spacing w:before="0" w:after="0"/>
      </w:pPr>
      <w:r>
        <w:t>Low Aspect Ratio Wings</w:t>
      </w:r>
    </w:p>
    <w:p>
      <w:pPr>
        <w:numPr>
          <w:ilvl w:val="3"/>
          <w:numId w:val="900"/>
        </w:numPr>
        <w:spacing w:before="0" w:after="0"/>
      </w:pPr>
      <w:r>
        <w:t>Fighter Aircraft Applications</w:t>
      </w:r>
    </w:p>
    <w:p>
      <w:pPr>
        <w:numPr>
          <w:ilvl w:val="3"/>
          <w:numId w:val="900"/>
        </w:numPr>
        <w:spacing w:before="0" w:after="0"/>
      </w:pPr>
      <w:r>
        <w:t>Maneuverability Benefits</w:t>
      </w:r>
    </w:p>
    <w:p>
      <w:pPr>
        <w:numPr>
          <w:ilvl w:val="3"/>
          <w:numId w:val="900"/>
        </w:numPr>
        <w:spacing w:before="0" w:after="0"/>
      </w:pPr>
      <w:r>
        <w:t>Drag Characteristics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3"/>
          <w:numId w:val="900"/>
        </w:numPr>
        <w:spacing w:before="0" w:after="0"/>
      </w:pPr>
      <w:r>
        <w:t>Lift Distribution</w:t>
      </w:r>
    </w:p>
    <w:p>
      <w:pPr>
        <w:numPr>
          <w:ilvl w:val="3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Stall Characteristics</w:t>
      </w:r>
    </w:p>
    <w:p>
      <w:pPr>
        <w:numPr>
          <w:ilvl w:val="1"/>
          <w:numId w:val="900"/>
        </w:numPr>
        <w:spacing w:before="0" w:after="0"/>
      </w:pPr>
      <w:r>
        <w:t>Wing Geometric Parameters</w:t>
      </w:r>
    </w:p>
    <w:p>
      <w:pPr>
        <w:numPr>
          <w:ilvl w:val="2"/>
          <w:numId w:val="900"/>
        </w:numPr>
        <w:spacing w:before="0" w:after="0"/>
      </w:pPr>
      <w:r>
        <w:t>Taper Ratio</w:t>
      </w:r>
    </w:p>
    <w:p>
      <w:pPr>
        <w:numPr>
          <w:ilvl w:val="3"/>
          <w:numId w:val="900"/>
        </w:numPr>
        <w:spacing w:before="0" w:after="0"/>
      </w:pPr>
      <w:r>
        <w:t>Effects on Lift Distribution</w:t>
      </w:r>
    </w:p>
    <w:p>
      <w:pPr>
        <w:numPr>
          <w:ilvl w:val="3"/>
          <w:numId w:val="900"/>
        </w:numPr>
        <w:spacing w:before="0" w:after="0"/>
      </w:pPr>
      <w:r>
        <w:t>Stall Pattern Influence</w:t>
      </w:r>
    </w:p>
    <w:p>
      <w:pPr>
        <w:numPr>
          <w:ilvl w:val="2"/>
          <w:numId w:val="900"/>
        </w:numPr>
        <w:spacing w:before="0" w:after="0"/>
      </w:pPr>
      <w:r>
        <w:t>Wing Sweep</w:t>
      </w:r>
    </w:p>
    <w:p>
      <w:pPr>
        <w:numPr>
          <w:ilvl w:val="3"/>
          <w:numId w:val="900"/>
        </w:numPr>
        <w:spacing w:before="0" w:after="0"/>
      </w:pPr>
      <w:r>
        <w:t>Sweep Angle Definition</w:t>
      </w:r>
    </w:p>
    <w:p>
      <w:pPr>
        <w:numPr>
          <w:ilvl w:val="3"/>
          <w:numId w:val="900"/>
        </w:numPr>
        <w:spacing w:before="0" w:after="0"/>
      </w:pPr>
      <w:r>
        <w:t>Forward Sweep vs Backward Sweep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4"/>
          <w:numId w:val="900"/>
        </w:numPr>
        <w:spacing w:before="0" w:after="0"/>
      </w:pPr>
      <w:r>
        <w:t>High-Speed Performance</w:t>
      </w:r>
    </w:p>
    <w:p>
      <w:pPr>
        <w:numPr>
          <w:ilvl w:val="4"/>
          <w:numId w:val="900"/>
        </w:numPr>
        <w:spacing w:before="0" w:after="0"/>
      </w:pPr>
      <w:r>
        <w:t>Stability Effects</w:t>
      </w:r>
    </w:p>
    <w:p>
      <w:pPr>
        <w:numPr>
          <w:ilvl w:val="4"/>
          <w:numId w:val="900"/>
        </w:numPr>
        <w:spacing w:before="0" w:after="0"/>
      </w:pPr>
      <w:r>
        <w:t>Control Challenges</w:t>
      </w:r>
    </w:p>
    <w:p>
      <w:pPr>
        <w:numPr>
          <w:ilvl w:val="2"/>
          <w:numId w:val="900"/>
        </w:numPr>
        <w:spacing w:before="0" w:after="0"/>
      </w:pPr>
      <w:r>
        <w:t>Wing Twist</w:t>
      </w:r>
    </w:p>
    <w:p>
      <w:pPr>
        <w:numPr>
          <w:ilvl w:val="3"/>
          <w:numId w:val="900"/>
        </w:numPr>
        <w:spacing w:before="0" w:after="0"/>
      </w:pPr>
      <w:r>
        <w:t>Geometric Twist</w:t>
      </w:r>
    </w:p>
    <w:p>
      <w:pPr>
        <w:numPr>
          <w:ilvl w:val="3"/>
          <w:numId w:val="900"/>
        </w:numPr>
        <w:spacing w:before="0" w:after="0"/>
      </w:pPr>
      <w:r>
        <w:t>Aerodynamic Twist</w:t>
      </w:r>
    </w:p>
    <w:p>
      <w:pPr>
        <w:numPr>
          <w:ilvl w:val="3"/>
          <w:numId w:val="900"/>
        </w:numPr>
        <w:spacing w:before="0" w:after="0"/>
      </w:pPr>
      <w:r>
        <w:t>Washout Effects</w:t>
      </w:r>
    </w:p>
    <w:p>
      <w:pPr>
        <w:numPr>
          <w:ilvl w:val="4"/>
          <w:numId w:val="900"/>
        </w:numPr>
        <w:spacing w:before="0" w:after="0"/>
      </w:pPr>
      <w:r>
        <w:t>Stall Pattern Control</w:t>
      </w:r>
    </w:p>
    <w:p>
      <w:pPr>
        <w:numPr>
          <w:ilvl w:val="4"/>
          <w:numId w:val="900"/>
        </w:numPr>
        <w:spacing w:before="0" w:after="0"/>
      </w:pPr>
      <w:r>
        <w:t>Root Stall First</w:t>
      </w:r>
    </w:p>
    <w:p>
      <w:pPr>
        <w:numPr>
          <w:ilvl w:val="3"/>
          <w:numId w:val="900"/>
        </w:numPr>
        <w:spacing w:before="0" w:after="0"/>
      </w:pPr>
      <w:r>
        <w:t>Wash-in Effects</w:t>
      </w:r>
    </w:p>
    <w:p>
      <w:pPr>
        <w:numPr>
          <w:ilvl w:val="4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Wing Dihedral and Anhedral</w:t>
      </w:r>
    </w:p>
    <w:p>
      <w:pPr>
        <w:numPr>
          <w:ilvl w:val="2"/>
          <w:numId w:val="900"/>
        </w:numPr>
        <w:spacing w:before="0" w:after="0"/>
      </w:pPr>
      <w:r>
        <w:t>Dihedral Angle</w:t>
      </w:r>
    </w:p>
    <w:p>
      <w:pPr>
        <w:numPr>
          <w:ilvl w:val="3"/>
          <w:numId w:val="900"/>
        </w:numPr>
        <w:spacing w:before="0" w:after="0"/>
      </w:pPr>
      <w:r>
        <w:t>Positive Dihedral</w:t>
      </w:r>
    </w:p>
    <w:p>
      <w:pPr>
        <w:numPr>
          <w:ilvl w:val="3"/>
          <w:numId w:val="900"/>
        </w:numPr>
        <w:spacing w:before="0" w:after="0"/>
      </w:pPr>
      <w:r>
        <w:t>Lateral Stability Effects</w:t>
      </w:r>
    </w:p>
    <w:p>
      <w:pPr>
        <w:numPr>
          <w:ilvl w:val="3"/>
          <w:numId w:val="900"/>
        </w:numPr>
        <w:spacing w:before="0" w:after="0"/>
      </w:pPr>
      <w:r>
        <w:t>Roll Stability</w:t>
      </w:r>
    </w:p>
    <w:p>
      <w:pPr>
        <w:numPr>
          <w:ilvl w:val="2"/>
          <w:numId w:val="900"/>
        </w:numPr>
        <w:spacing w:before="0" w:after="0"/>
      </w:pPr>
      <w:r>
        <w:t>Anhedral Angle</w:t>
      </w:r>
    </w:p>
    <w:p>
      <w:pPr>
        <w:numPr>
          <w:ilvl w:val="3"/>
          <w:numId w:val="900"/>
        </w:numPr>
        <w:spacing w:before="0" w:after="0"/>
      </w:pPr>
      <w:r>
        <w:t>Negative Dihedral</w:t>
      </w:r>
    </w:p>
    <w:p>
      <w:pPr>
        <w:numPr>
          <w:ilvl w:val="3"/>
          <w:numId w:val="900"/>
        </w:numPr>
        <w:spacing w:before="0" w:after="0"/>
      </w:pPr>
      <w:r>
        <w:t>High-Wing Applications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Wing Incidence</w:t>
      </w:r>
    </w:p>
    <w:p>
      <w:pPr>
        <w:numPr>
          <w:ilvl w:val="2"/>
          <w:numId w:val="900"/>
        </w:numPr>
        <w:spacing w:before="0" w:after="0"/>
      </w:pPr>
      <w:r>
        <w:t>Wing Setting Angle</w:t>
      </w:r>
    </w:p>
    <w:p>
      <w:pPr>
        <w:numPr>
          <w:ilvl w:val="2"/>
          <w:numId w:val="900"/>
        </w:numPr>
        <w:spacing w:before="0" w:after="0"/>
      </w:pPr>
      <w:r>
        <w:t>Relationship to Fuselage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pStyle w:val="Heading1"/>
      </w:pPr>
      <w:r>
        <w:t>Aircraft Performance</w:t>
      </w:r>
    </w:p>
    <w:p>
      <w:pPr>
        <w:numPr>
          <w:ilvl w:val="0"/>
          <w:numId w:val="900"/>
        </w:numPr>
        <w:spacing w:before="0" w:after="0"/>
      </w:pPr>
      <w:r>
        <w:t>Straight and Level Flight Performance</w:t>
      </w:r>
    </w:p>
    <w:p>
      <w:pPr>
        <w:numPr>
          <w:ilvl w:val="1"/>
          <w:numId w:val="900"/>
        </w:numPr>
        <w:spacing w:before="0" w:after="0"/>
      </w:pPr>
      <w:r>
        <w:t>Speed Limitations</w:t>
      </w:r>
    </w:p>
    <w:p>
      <w:pPr>
        <w:numPr>
          <w:ilvl w:val="2"/>
          <w:numId w:val="900"/>
        </w:numPr>
        <w:spacing w:before="0" w:after="0"/>
      </w:pPr>
      <w:r>
        <w:t>Minimum Speed</w:t>
      </w:r>
    </w:p>
    <w:p>
      <w:pPr>
        <w:numPr>
          <w:ilvl w:val="3"/>
          <w:numId w:val="900"/>
        </w:numPr>
        <w:spacing w:before="0" w:after="0"/>
      </w:pPr>
      <w:r>
        <w:t>Stall Speed Factors</w:t>
      </w:r>
    </w:p>
    <w:p>
      <w:pPr>
        <w:numPr>
          <w:ilvl w:val="3"/>
          <w:numId w:val="900"/>
        </w:numPr>
        <w:spacing w:before="0" w:after="0"/>
      </w:pPr>
      <w:r>
        <w:t>Configuration Effects</w:t>
      </w:r>
    </w:p>
    <w:p>
      <w:pPr>
        <w:numPr>
          <w:ilvl w:val="3"/>
          <w:numId w:val="900"/>
        </w:numPr>
        <w:spacing w:before="0" w:after="0"/>
      </w:pPr>
      <w:r>
        <w:t>Weight Effects</w:t>
      </w:r>
    </w:p>
    <w:p>
      <w:pPr>
        <w:numPr>
          <w:ilvl w:val="2"/>
          <w:numId w:val="900"/>
        </w:numPr>
        <w:spacing w:before="0" w:after="0"/>
      </w:pPr>
      <w:r>
        <w:t>Maximum Level Speed</w:t>
      </w:r>
    </w:p>
    <w:p>
      <w:pPr>
        <w:numPr>
          <w:ilvl w:val="3"/>
          <w:numId w:val="900"/>
        </w:numPr>
        <w:spacing w:before="0" w:after="0"/>
      </w:pPr>
      <w:r>
        <w:t>Power-Limited Speed</w:t>
      </w:r>
    </w:p>
    <w:p>
      <w:pPr>
        <w:numPr>
          <w:ilvl w:val="3"/>
          <w:numId w:val="900"/>
        </w:numPr>
        <w:spacing w:before="0" w:after="0"/>
      </w:pPr>
      <w:r>
        <w:t>Structural Speed Limits</w:t>
      </w:r>
    </w:p>
    <w:p>
      <w:pPr>
        <w:numPr>
          <w:ilvl w:val="3"/>
          <w:numId w:val="900"/>
        </w:numPr>
        <w:spacing w:before="0" w:after="0"/>
      </w:pPr>
      <w:r>
        <w:t>Never-Exceed Speed</w:t>
      </w:r>
    </w:p>
    <w:p>
      <w:pPr>
        <w:numPr>
          <w:ilvl w:val="1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Power Required Curve</w:t>
      </w:r>
    </w:p>
    <w:p>
      <w:pPr>
        <w:numPr>
          <w:ilvl w:val="2"/>
          <w:numId w:val="900"/>
        </w:numPr>
        <w:spacing w:before="0" w:after="0"/>
      </w:pPr>
      <w:r>
        <w:t>Power Available Curve</w:t>
      </w:r>
    </w:p>
    <w:p>
      <w:pPr>
        <w:numPr>
          <w:ilvl w:val="2"/>
          <w:numId w:val="900"/>
        </w:numPr>
        <w:spacing w:before="0" w:after="0"/>
      </w:pPr>
      <w:r>
        <w:t>Minimum Power Speed</w:t>
      </w:r>
    </w:p>
    <w:p>
      <w:pPr>
        <w:numPr>
          <w:ilvl w:val="2"/>
          <w:numId w:val="900"/>
        </w:numPr>
        <w:spacing w:before="0" w:after="0"/>
      </w:pPr>
      <w:r>
        <w:t>Maximum Endurance Speed</w:t>
      </w:r>
    </w:p>
    <w:p>
      <w:pPr>
        <w:numPr>
          <w:ilvl w:val="1"/>
          <w:numId w:val="900"/>
        </w:numPr>
        <w:spacing w:before="0" w:after="0"/>
      </w:pPr>
      <w:r>
        <w:t>Range and Endurance</w:t>
      </w:r>
    </w:p>
    <w:p>
      <w:pPr>
        <w:numPr>
          <w:ilvl w:val="2"/>
          <w:numId w:val="900"/>
        </w:numPr>
        <w:spacing w:before="0" w:after="0"/>
      </w:pPr>
      <w:r>
        <w:t>Maximum Range Conditions</w:t>
      </w:r>
    </w:p>
    <w:p>
      <w:pPr>
        <w:numPr>
          <w:ilvl w:val="3"/>
          <w:numId w:val="900"/>
        </w:numPr>
        <w:spacing w:before="0" w:after="0"/>
      </w:pPr>
      <w:r>
        <w:t>Best Range Speed</w:t>
      </w:r>
    </w:p>
    <w:p>
      <w:pPr>
        <w:numPr>
          <w:ilvl w:val="3"/>
          <w:numId w:val="900"/>
        </w:numPr>
        <w:spacing w:before="0" w:after="0"/>
      </w:pPr>
      <w:r>
        <w:t>Altitude Effects</w:t>
      </w:r>
    </w:p>
    <w:p>
      <w:pPr>
        <w:numPr>
          <w:ilvl w:val="3"/>
          <w:numId w:val="900"/>
        </w:numPr>
        <w:spacing w:before="0" w:after="0"/>
      </w:pPr>
      <w:r>
        <w:t>Weight Effects</w:t>
      </w:r>
    </w:p>
    <w:p>
      <w:pPr>
        <w:numPr>
          <w:ilvl w:val="2"/>
          <w:numId w:val="900"/>
        </w:numPr>
        <w:spacing w:before="0" w:after="0"/>
      </w:pPr>
      <w:r>
        <w:t>Maximum Endurance Conditions</w:t>
      </w:r>
    </w:p>
    <w:p>
      <w:pPr>
        <w:numPr>
          <w:ilvl w:val="3"/>
          <w:numId w:val="900"/>
        </w:numPr>
        <w:spacing w:before="0" w:after="0"/>
      </w:pPr>
      <w:r>
        <w:t>Best Endurance Speed</w:t>
      </w:r>
    </w:p>
    <w:p>
      <w:pPr>
        <w:numPr>
          <w:ilvl w:val="3"/>
          <w:numId w:val="900"/>
        </w:numPr>
        <w:spacing w:before="0" w:after="0"/>
      </w:pPr>
      <w:r>
        <w:t>Fuel Flow Considerations</w:t>
      </w:r>
    </w:p>
    <w:p>
      <w:pPr>
        <w:numPr>
          <w:ilvl w:val="2"/>
          <w:numId w:val="900"/>
        </w:numPr>
        <w:spacing w:before="0" w:after="0"/>
      </w:pPr>
      <w:r>
        <w:t>Factors Affecting Range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Altitude Selection</w:t>
      </w:r>
    </w:p>
    <w:p>
      <w:pPr>
        <w:numPr>
          <w:ilvl w:val="3"/>
          <w:numId w:val="900"/>
        </w:numPr>
        <w:spacing w:before="0" w:after="0"/>
      </w:pPr>
      <w:r>
        <w:t>Weight Management</w:t>
      </w:r>
    </w:p>
    <w:p>
      <w:pPr>
        <w:numPr>
          <w:ilvl w:val="2"/>
          <w:numId w:val="900"/>
        </w:numPr>
        <w:spacing w:before="0" w:after="0"/>
      </w:pPr>
      <w:r>
        <w:t>Factors Affecting Endurance</w:t>
      </w:r>
    </w:p>
    <w:p>
      <w:pPr>
        <w:numPr>
          <w:ilvl w:val="3"/>
          <w:numId w:val="900"/>
        </w:numPr>
        <w:spacing w:before="0" w:after="0"/>
      </w:pPr>
      <w:r>
        <w:t>Power Setting</w:t>
      </w:r>
    </w:p>
    <w:p>
      <w:pPr>
        <w:numPr>
          <w:ilvl w:val="3"/>
          <w:numId w:val="900"/>
        </w:numPr>
        <w:spacing w:before="0" w:after="0"/>
      </w:pPr>
      <w:r>
        <w:t>Altitude Selection</w:t>
      </w:r>
    </w:p>
    <w:p>
      <w:pPr>
        <w:numPr>
          <w:ilvl w:val="3"/>
          <w:numId w:val="900"/>
        </w:numPr>
        <w:spacing w:before="0" w:after="0"/>
      </w:pPr>
      <w:r>
        <w:t>Aircraft Configuration</w:t>
      </w:r>
    </w:p>
    <w:p>
      <w:pPr>
        <w:numPr>
          <w:ilvl w:val="0"/>
          <w:numId w:val="900"/>
        </w:numPr>
        <w:spacing w:before="0" w:after="0"/>
      </w:pPr>
      <w:r>
        <w:t>Climbing Flight Performance</w:t>
      </w:r>
    </w:p>
    <w:p>
      <w:pPr>
        <w:numPr>
          <w:ilvl w:val="1"/>
          <w:numId w:val="900"/>
        </w:numPr>
        <w:spacing w:before="0" w:after="0"/>
      </w:pPr>
      <w:r>
        <w:t>Climb Performance Parameters</w:t>
      </w:r>
    </w:p>
    <w:p>
      <w:pPr>
        <w:numPr>
          <w:ilvl w:val="2"/>
          <w:numId w:val="900"/>
        </w:numPr>
        <w:spacing w:before="0" w:after="0"/>
      </w:pPr>
      <w:r>
        <w:t>Rate of Climb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Angle of Climb</w:t>
      </w:r>
    </w:p>
    <w:p>
      <w:pPr>
        <w:numPr>
          <w:ilvl w:val="3"/>
          <w:numId w:val="900"/>
        </w:numPr>
        <w:spacing w:before="0" w:after="0"/>
      </w:pPr>
      <w:r>
        <w:t>Relationship to Rate of Climb</w:t>
      </w:r>
    </w:p>
    <w:p>
      <w:pPr>
        <w:numPr>
          <w:ilvl w:val="3"/>
          <w:numId w:val="900"/>
        </w:numPr>
        <w:spacing w:before="0" w:after="0"/>
      </w:pPr>
      <w:r>
        <w:t>Gradient Calculations</w:t>
      </w:r>
    </w:p>
    <w:p>
      <w:pPr>
        <w:numPr>
          <w:ilvl w:val="1"/>
          <w:numId w:val="900"/>
        </w:numPr>
        <w:spacing w:before="0" w:after="0"/>
      </w:pPr>
      <w:r>
        <w:t>Optimum Climb Speeds</w:t>
      </w:r>
    </w:p>
    <w:p>
      <w:pPr>
        <w:numPr>
          <w:ilvl w:val="2"/>
          <w:numId w:val="900"/>
        </w:numPr>
        <w:spacing w:before="0" w:after="0"/>
      </w:pPr>
      <w:r>
        <w:t>Best Rate of Climb Speed</w:t>
      </w:r>
    </w:p>
    <w:p>
      <w:pPr>
        <w:numPr>
          <w:ilvl w:val="3"/>
          <w:numId w:val="900"/>
        </w:numPr>
        <w:spacing w:before="0" w:after="0"/>
      </w:pPr>
      <w:r>
        <w:t>Maximum Rate of Climb</w:t>
      </w:r>
    </w:p>
    <w:p>
      <w:pPr>
        <w:numPr>
          <w:ilvl w:val="3"/>
          <w:numId w:val="900"/>
        </w:numPr>
        <w:spacing w:before="0" w:after="0"/>
      </w:pPr>
      <w:r>
        <w:t>Time to Altitude</w:t>
      </w:r>
    </w:p>
    <w:p>
      <w:pPr>
        <w:numPr>
          <w:ilvl w:val="3"/>
          <w:numId w:val="900"/>
        </w:numPr>
        <w:spacing w:before="0" w:after="0"/>
      </w:pPr>
      <w:r>
        <w:t>Excess Power Maximum</w:t>
      </w:r>
    </w:p>
    <w:p>
      <w:pPr>
        <w:numPr>
          <w:ilvl w:val="2"/>
          <w:numId w:val="900"/>
        </w:numPr>
        <w:spacing w:before="0" w:after="0"/>
      </w:pPr>
      <w:r>
        <w:t>Best Angle of Climb Speed</w:t>
      </w:r>
    </w:p>
    <w:p>
      <w:pPr>
        <w:numPr>
          <w:ilvl w:val="3"/>
          <w:numId w:val="900"/>
        </w:numPr>
        <w:spacing w:before="0" w:after="0"/>
      </w:pPr>
      <w:r>
        <w:t>Maximum Angle of Climb</w:t>
      </w:r>
    </w:p>
    <w:p>
      <w:pPr>
        <w:numPr>
          <w:ilvl w:val="3"/>
          <w:numId w:val="900"/>
        </w:numPr>
        <w:spacing w:before="0" w:after="0"/>
      </w:pPr>
      <w:r>
        <w:t>Obstacle Clearance</w:t>
      </w:r>
    </w:p>
    <w:p>
      <w:pPr>
        <w:numPr>
          <w:ilvl w:val="3"/>
          <w:numId w:val="900"/>
        </w:numPr>
        <w:spacing w:before="0" w:after="0"/>
      </w:pPr>
      <w:r>
        <w:t>Excess Thrust Maximum</w:t>
      </w:r>
    </w:p>
    <w:p>
      <w:pPr>
        <w:numPr>
          <w:ilvl w:val="1"/>
          <w:numId w:val="900"/>
        </w:numPr>
        <w:spacing w:before="0" w:after="0"/>
      </w:pPr>
      <w:r>
        <w:t>Factors Affecting Climb Performance</w:t>
      </w:r>
    </w:p>
    <w:p>
      <w:pPr>
        <w:numPr>
          <w:ilvl w:val="2"/>
          <w:numId w:val="900"/>
        </w:numPr>
        <w:spacing w:before="0" w:after="0"/>
      </w:pPr>
      <w:r>
        <w:t>Aircraft Weight</w:t>
      </w:r>
    </w:p>
    <w:p>
      <w:pPr>
        <w:numPr>
          <w:ilvl w:val="3"/>
          <w:numId w:val="900"/>
        </w:numPr>
        <w:spacing w:before="0" w:after="0"/>
      </w:pPr>
      <w:r>
        <w:t>Weight-to-Power Ratio</w:t>
      </w:r>
    </w:p>
    <w:p>
      <w:pPr>
        <w:numPr>
          <w:ilvl w:val="3"/>
          <w:numId w:val="900"/>
        </w:numPr>
        <w:spacing w:before="0" w:after="0"/>
      </w:pPr>
      <w:r>
        <w:t>Density Altitude Effects</w:t>
      </w:r>
    </w:p>
    <w:p>
      <w:pPr>
        <w:numPr>
          <w:ilvl w:val="2"/>
          <w:numId w:val="900"/>
        </w:numPr>
        <w:spacing w:before="0" w:after="0"/>
      </w:pPr>
      <w:r>
        <w:t>Engine Power</w:t>
      </w:r>
    </w:p>
    <w:p>
      <w:pPr>
        <w:numPr>
          <w:ilvl w:val="3"/>
          <w:numId w:val="900"/>
        </w:numPr>
        <w:spacing w:before="0" w:after="0"/>
      </w:pPr>
      <w:r>
        <w:t>Power Available vs Required</w:t>
      </w:r>
    </w:p>
    <w:p>
      <w:pPr>
        <w:numPr>
          <w:ilvl w:val="3"/>
          <w:numId w:val="900"/>
        </w:numPr>
        <w:spacing w:before="0" w:after="0"/>
      </w:pPr>
      <w:r>
        <w:t>Altitude Effects on Power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Service Ceiling</w:t>
      </w:r>
    </w:p>
    <w:p>
      <w:pPr>
        <w:numPr>
          <w:ilvl w:val="2"/>
          <w:numId w:val="900"/>
        </w:numPr>
        <w:spacing w:before="0" w:after="0"/>
      </w:pPr>
      <w:r>
        <w:t>Absolute Ceiling</w:t>
      </w:r>
    </w:p>
    <w:p>
      <w:pPr>
        <w:numPr>
          <w:ilvl w:val="2"/>
          <w:numId w:val="900"/>
        </w:numPr>
        <w:spacing w:before="0" w:after="0"/>
      </w:pPr>
      <w:r>
        <w:t>Service Ceiling Definition</w:t>
      </w:r>
    </w:p>
    <w:p>
      <w:pPr>
        <w:numPr>
          <w:ilvl w:val="2"/>
          <w:numId w:val="900"/>
        </w:numPr>
        <w:spacing w:before="0" w:after="0"/>
      </w:pPr>
      <w:r>
        <w:t>Factors Determining Ceiling</w:t>
      </w:r>
    </w:p>
    <w:p>
      <w:pPr>
        <w:numPr>
          <w:ilvl w:val="0"/>
          <w:numId w:val="900"/>
        </w:numPr>
        <w:spacing w:before="0" w:after="0"/>
      </w:pPr>
      <w:r>
        <w:t>Descending and Gliding Flight</w:t>
      </w:r>
    </w:p>
    <w:p>
      <w:pPr>
        <w:numPr>
          <w:ilvl w:val="1"/>
          <w:numId w:val="900"/>
        </w:numPr>
        <w:spacing w:before="0" w:after="0"/>
      </w:pPr>
      <w:r>
        <w:t>Glide Performance</w:t>
      </w:r>
    </w:p>
    <w:p>
      <w:pPr>
        <w:numPr>
          <w:ilvl w:val="2"/>
          <w:numId w:val="900"/>
        </w:numPr>
        <w:spacing w:before="0" w:after="0"/>
      </w:pPr>
      <w:r>
        <w:t>Glide Ratio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L/D Ratio Relationship</w:t>
      </w:r>
    </w:p>
    <w:p>
      <w:pPr>
        <w:numPr>
          <w:ilvl w:val="3"/>
          <w:numId w:val="900"/>
        </w:numPr>
        <w:spacing w:before="0" w:after="0"/>
      </w:pPr>
      <w:r>
        <w:t>Distance Calculations</w:t>
      </w:r>
    </w:p>
    <w:p>
      <w:pPr>
        <w:numPr>
          <w:ilvl w:val="2"/>
          <w:numId w:val="900"/>
        </w:numPr>
        <w:spacing w:before="0" w:after="0"/>
      </w:pPr>
      <w:r>
        <w:t>Best Glide Speed</w:t>
      </w:r>
    </w:p>
    <w:p>
      <w:pPr>
        <w:numPr>
          <w:ilvl w:val="3"/>
          <w:numId w:val="900"/>
        </w:numPr>
        <w:spacing w:before="0" w:after="0"/>
      </w:pPr>
      <w:r>
        <w:t>Maximum L/D Speed</w:t>
      </w:r>
    </w:p>
    <w:p>
      <w:pPr>
        <w:numPr>
          <w:ilvl w:val="3"/>
          <w:numId w:val="900"/>
        </w:numPr>
        <w:spacing w:before="0" w:after="0"/>
      </w:pPr>
      <w:r>
        <w:t>Glide Distance Optimization</w:t>
      </w:r>
    </w:p>
    <w:p>
      <w:pPr>
        <w:numPr>
          <w:ilvl w:val="3"/>
          <w:numId w:val="900"/>
        </w:numPr>
        <w:spacing w:before="0" w:after="0"/>
      </w:pPr>
      <w:r>
        <w:t>Speed Variations Effects</w:t>
      </w:r>
    </w:p>
    <w:p>
      <w:pPr>
        <w:numPr>
          <w:ilvl w:val="1"/>
          <w:numId w:val="900"/>
        </w:numPr>
        <w:spacing w:before="0" w:after="0"/>
      </w:pPr>
      <w:r>
        <w:t>Powered Descent</w:t>
      </w:r>
    </w:p>
    <w:p>
      <w:pPr>
        <w:numPr>
          <w:ilvl w:val="2"/>
          <w:numId w:val="900"/>
        </w:numPr>
        <w:spacing w:before="0" w:after="0"/>
      </w:pPr>
      <w:r>
        <w:t>Descent Rate Control</w:t>
      </w:r>
    </w:p>
    <w:p>
      <w:pPr>
        <w:numPr>
          <w:ilvl w:val="2"/>
          <w:numId w:val="900"/>
        </w:numPr>
        <w:spacing w:before="0" w:after="0"/>
      </w:pPr>
      <w:r>
        <w:t>Power Settings</w:t>
      </w:r>
    </w:p>
    <w:p>
      <w:pPr>
        <w:numPr>
          <w:ilvl w:val="2"/>
          <w:numId w:val="900"/>
        </w:numPr>
        <w:spacing w:before="0" w:after="0"/>
      </w:pPr>
      <w:r>
        <w:t>Speed Management</w:t>
      </w:r>
    </w:p>
    <w:p>
      <w:pPr>
        <w:numPr>
          <w:ilvl w:val="1"/>
          <w:numId w:val="900"/>
        </w:numPr>
        <w:spacing w:before="0" w:after="0"/>
      </w:pPr>
      <w:r>
        <w:t>Factors Affecting Glide Performance</w:t>
      </w:r>
    </w:p>
    <w:p>
      <w:pPr>
        <w:numPr>
          <w:ilvl w:val="2"/>
          <w:numId w:val="900"/>
        </w:numPr>
        <w:spacing w:before="0" w:after="0"/>
      </w:pPr>
      <w:r>
        <w:t>Aircraft Weight</w:t>
      </w:r>
    </w:p>
    <w:p>
      <w:pPr>
        <w:numPr>
          <w:ilvl w:val="3"/>
          <w:numId w:val="900"/>
        </w:numPr>
        <w:spacing w:before="0" w:after="0"/>
      </w:pPr>
      <w:r>
        <w:t>Glide Angle Independence</w:t>
      </w:r>
    </w:p>
    <w:p>
      <w:pPr>
        <w:numPr>
          <w:ilvl w:val="3"/>
          <w:numId w:val="900"/>
        </w:numPr>
        <w:spacing w:before="0" w:after="0"/>
      </w:pPr>
      <w:r>
        <w:t>Glide Speed Effects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Flap Effects</w:t>
      </w:r>
    </w:p>
    <w:p>
      <w:pPr>
        <w:numPr>
          <w:ilvl w:val="3"/>
          <w:numId w:val="900"/>
        </w:numPr>
        <w:spacing w:before="0" w:after="0"/>
      </w:pPr>
      <w:r>
        <w:t>Landing Gear Effects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3"/>
          <w:numId w:val="900"/>
        </w:numPr>
        <w:spacing w:before="0" w:after="0"/>
      </w:pPr>
      <w:r>
        <w:t>Density Altitude</w:t>
      </w:r>
    </w:p>
    <w:p>
      <w:pPr>
        <w:numPr>
          <w:ilvl w:val="0"/>
          <w:numId w:val="900"/>
        </w:numPr>
        <w:spacing w:before="0" w:after="0"/>
      </w:pPr>
      <w:r>
        <w:t>Turning Flight Performance</w:t>
      </w:r>
    </w:p>
    <w:p>
      <w:pPr>
        <w:numPr>
          <w:ilvl w:val="1"/>
          <w:numId w:val="900"/>
        </w:numPr>
        <w:spacing w:before="0" w:after="0"/>
      </w:pPr>
      <w:r>
        <w:t>Turn Mechanics</w:t>
      </w:r>
    </w:p>
    <w:p>
      <w:pPr>
        <w:numPr>
          <w:ilvl w:val="2"/>
          <w:numId w:val="900"/>
        </w:numPr>
        <w:spacing w:before="0" w:after="0"/>
      </w:pPr>
      <w:r>
        <w:t>Centripetal Force Requirements</w:t>
      </w:r>
    </w:p>
    <w:p>
      <w:pPr>
        <w:numPr>
          <w:ilvl w:val="2"/>
          <w:numId w:val="900"/>
        </w:numPr>
        <w:spacing w:before="0" w:after="0"/>
      </w:pPr>
      <w:r>
        <w:t>Bank Angle Effects</w:t>
      </w:r>
    </w:p>
    <w:p>
      <w:pPr>
        <w:numPr>
          <w:ilvl w:val="2"/>
          <w:numId w:val="900"/>
        </w:numPr>
        <w:spacing w:before="0" w:after="0"/>
      </w:pPr>
      <w:r>
        <w:t>Load Factor Calculations</w:t>
      </w:r>
    </w:p>
    <w:p>
      <w:pPr>
        <w:numPr>
          <w:ilvl w:val="1"/>
          <w:numId w:val="900"/>
        </w:numPr>
        <w:spacing w:before="0" w:after="0"/>
      </w:pPr>
      <w:r>
        <w:t>Load Factor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Load Factor in Turns</w:t>
      </w:r>
    </w:p>
    <w:p>
      <w:pPr>
        <w:numPr>
          <w:ilvl w:val="3"/>
          <w:numId w:val="900"/>
        </w:numPr>
        <w:spacing w:before="0" w:after="0"/>
      </w:pPr>
      <w:r>
        <w:t>Bank Angle Relationship</w:t>
      </w:r>
    </w:p>
    <w:p>
      <w:pPr>
        <w:numPr>
          <w:ilvl w:val="3"/>
          <w:numId w:val="900"/>
        </w:numPr>
        <w:spacing w:before="0" w:after="0"/>
      </w:pPr>
      <w:r>
        <w:t>G-Force Experience</w:t>
      </w:r>
    </w:p>
    <w:p>
      <w:pPr>
        <w:numPr>
          <w:ilvl w:val="2"/>
          <w:numId w:val="900"/>
        </w:numPr>
        <w:spacing w:before="0" w:after="0"/>
      </w:pPr>
      <w:r>
        <w:t>Effects on Stall Speed</w:t>
      </w:r>
    </w:p>
    <w:p>
      <w:pPr>
        <w:numPr>
          <w:ilvl w:val="3"/>
          <w:numId w:val="900"/>
        </w:numPr>
        <w:spacing w:before="0" w:after="0"/>
      </w:pPr>
      <w:r>
        <w:t>Accelerated Stall Speed</w:t>
      </w:r>
    </w:p>
    <w:p>
      <w:pPr>
        <w:numPr>
          <w:ilvl w:val="3"/>
          <w:numId w:val="900"/>
        </w:numPr>
        <w:spacing w:before="0" w:after="0"/>
      </w:pPr>
      <w:r>
        <w:t>Maneuvering Speed</w:t>
      </w:r>
    </w:p>
    <w:p>
      <w:pPr>
        <w:numPr>
          <w:ilvl w:val="2"/>
          <w:numId w:val="900"/>
        </w:numPr>
        <w:spacing w:before="0" w:after="0"/>
      </w:pPr>
      <w:r>
        <w:t>Structural Load Limits</w:t>
      </w:r>
    </w:p>
    <w:p>
      <w:pPr>
        <w:numPr>
          <w:ilvl w:val="3"/>
          <w:numId w:val="900"/>
        </w:numPr>
        <w:spacing w:before="0" w:after="0"/>
      </w:pPr>
      <w:r>
        <w:t>Design Load Factors</w:t>
      </w:r>
    </w:p>
    <w:p>
      <w:pPr>
        <w:numPr>
          <w:ilvl w:val="3"/>
          <w:numId w:val="900"/>
        </w:numPr>
        <w:spacing w:before="0" w:after="0"/>
      </w:pPr>
      <w:r>
        <w:t>Ultimate Load Factors</w:t>
      </w:r>
    </w:p>
    <w:p>
      <w:pPr>
        <w:numPr>
          <w:ilvl w:val="1"/>
          <w:numId w:val="900"/>
        </w:numPr>
        <w:spacing w:before="0" w:after="0"/>
      </w:pPr>
      <w:r>
        <w:t>Coordinated Turns</w:t>
      </w:r>
    </w:p>
    <w:p>
      <w:pPr>
        <w:numPr>
          <w:ilvl w:val="2"/>
          <w:numId w:val="900"/>
        </w:numPr>
        <w:spacing w:before="0" w:after="0"/>
      </w:pPr>
      <w:r>
        <w:t>Proper Turn Technique</w:t>
      </w:r>
    </w:p>
    <w:p>
      <w:pPr>
        <w:numPr>
          <w:ilvl w:val="2"/>
          <w:numId w:val="900"/>
        </w:numPr>
        <w:spacing w:before="0" w:after="0"/>
      </w:pPr>
      <w:r>
        <w:t>Adverse Yaw</w:t>
      </w:r>
    </w:p>
    <w:p>
      <w:pPr>
        <w:numPr>
          <w:ilvl w:val="3"/>
          <w:numId w:val="900"/>
        </w:numPr>
        <w:spacing w:before="0" w:after="0"/>
      </w:pPr>
      <w:r>
        <w:t>Causes of Adverse Yaw</w:t>
      </w:r>
    </w:p>
    <w:p>
      <w:pPr>
        <w:numPr>
          <w:ilvl w:val="3"/>
          <w:numId w:val="900"/>
        </w:numPr>
        <w:spacing w:before="0" w:after="0"/>
      </w:pPr>
      <w:r>
        <w:t>Aileron Drag Differential</w:t>
      </w:r>
    </w:p>
    <w:p>
      <w:pPr>
        <w:numPr>
          <w:ilvl w:val="2"/>
          <w:numId w:val="900"/>
        </w:numPr>
        <w:spacing w:before="0" w:after="0"/>
      </w:pPr>
      <w:r>
        <w:t>Rudder and Aileron Coordination</w:t>
      </w:r>
    </w:p>
    <w:p>
      <w:pPr>
        <w:numPr>
          <w:ilvl w:val="3"/>
          <w:numId w:val="900"/>
        </w:numPr>
        <w:spacing w:before="0" w:after="0"/>
      </w:pPr>
      <w:r>
        <w:t>Proper Control Inputs</w:t>
      </w:r>
    </w:p>
    <w:p>
      <w:pPr>
        <w:numPr>
          <w:ilvl w:val="3"/>
          <w:numId w:val="900"/>
        </w:numPr>
        <w:spacing w:before="0" w:after="0"/>
      </w:pPr>
      <w:r>
        <w:t>Turn Coordination</w:t>
      </w:r>
    </w:p>
    <w:p>
      <w:pPr>
        <w:numPr>
          <w:ilvl w:val="1"/>
          <w:numId w:val="900"/>
        </w:numPr>
        <w:spacing w:before="0" w:after="0"/>
      </w:pPr>
      <w:r>
        <w:t>Uncoordinated Flight</w:t>
      </w:r>
    </w:p>
    <w:p>
      <w:pPr>
        <w:numPr>
          <w:ilvl w:val="2"/>
          <w:numId w:val="900"/>
        </w:numPr>
        <w:spacing w:before="0" w:after="0"/>
      </w:pPr>
      <w:r>
        <w:t>Slipping Turns</w:t>
      </w:r>
    </w:p>
    <w:p>
      <w:pPr>
        <w:numPr>
          <w:ilvl w:val="3"/>
          <w:numId w:val="900"/>
        </w:numPr>
        <w:spacing w:before="0" w:after="0"/>
      </w:pPr>
      <w:r>
        <w:t>Insufficient Rudder</w:t>
      </w:r>
    </w:p>
    <w:p>
      <w:pPr>
        <w:numPr>
          <w:ilvl w:val="3"/>
          <w:numId w:val="900"/>
        </w:numPr>
        <w:spacing w:before="0" w:after="0"/>
      </w:pPr>
      <w:r>
        <w:t>Ball Position</w:t>
      </w:r>
    </w:p>
    <w:p>
      <w:pPr>
        <w:numPr>
          <w:ilvl w:val="3"/>
          <w:numId w:val="900"/>
        </w:numPr>
        <w:spacing w:before="0" w:after="0"/>
      </w:pPr>
      <w:r>
        <w:t>Correction Techniques</w:t>
      </w:r>
    </w:p>
    <w:p>
      <w:pPr>
        <w:numPr>
          <w:ilvl w:val="2"/>
          <w:numId w:val="900"/>
        </w:numPr>
        <w:spacing w:before="0" w:after="0"/>
      </w:pPr>
      <w:r>
        <w:t>Skidding Turns</w:t>
      </w:r>
    </w:p>
    <w:p>
      <w:pPr>
        <w:numPr>
          <w:ilvl w:val="3"/>
          <w:numId w:val="900"/>
        </w:numPr>
        <w:spacing w:before="0" w:after="0"/>
      </w:pPr>
      <w:r>
        <w:t>Excessive Rudder</w:t>
      </w:r>
    </w:p>
    <w:p>
      <w:pPr>
        <w:numPr>
          <w:ilvl w:val="3"/>
          <w:numId w:val="900"/>
        </w:numPr>
        <w:spacing w:before="0" w:after="0"/>
      </w:pPr>
      <w:r>
        <w:t>Ball Position</w:t>
      </w:r>
    </w:p>
    <w:p>
      <w:pPr>
        <w:numPr>
          <w:ilvl w:val="3"/>
          <w:numId w:val="900"/>
        </w:numPr>
        <w:spacing w:before="0" w:after="0"/>
      </w:pPr>
      <w:r>
        <w:t>Correction Techniques</w:t>
      </w:r>
    </w:p>
    <w:p>
      <w:pPr>
        <w:numPr>
          <w:ilvl w:val="1"/>
          <w:numId w:val="900"/>
        </w:numPr>
        <w:spacing w:before="0" w:after="0"/>
      </w:pPr>
      <w:r>
        <w:t>Turn Performance Parameters</w:t>
      </w:r>
    </w:p>
    <w:p>
      <w:pPr>
        <w:numPr>
          <w:ilvl w:val="2"/>
          <w:numId w:val="900"/>
        </w:numPr>
        <w:spacing w:before="0" w:after="0"/>
      </w:pPr>
      <w:r>
        <w:t>Turning Radius</w:t>
      </w:r>
    </w:p>
    <w:p>
      <w:pPr>
        <w:numPr>
          <w:ilvl w:val="3"/>
          <w:numId w:val="900"/>
        </w:numPr>
        <w:spacing w:before="0" w:after="0"/>
      </w:pPr>
      <w:r>
        <w:t>Speed and Bank Angle Effects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Rate of Turn</w:t>
      </w:r>
    </w:p>
    <w:p>
      <w:pPr>
        <w:numPr>
          <w:ilvl w:val="3"/>
          <w:numId w:val="900"/>
        </w:numPr>
        <w:spacing w:before="0" w:after="0"/>
      </w:pPr>
      <w:r>
        <w:t>Angular Velocity</w:t>
      </w:r>
    </w:p>
    <w:p>
      <w:pPr>
        <w:numPr>
          <w:ilvl w:val="3"/>
          <w:numId w:val="900"/>
        </w:numPr>
        <w:spacing w:before="0" w:after="0"/>
      </w:pPr>
      <w:r>
        <w:t>Standard Rate Turns</w:t>
      </w:r>
    </w:p>
    <w:p>
      <w:pPr>
        <w:numPr>
          <w:ilvl w:val="3"/>
          <w:numId w:val="900"/>
        </w:numPr>
        <w:spacing w:before="0" w:after="0"/>
      </w:pPr>
      <w:r>
        <w:t>Factors Affecting Turn Rate</w:t>
      </w:r>
    </w:p>
    <w:p>
      <w:pPr>
        <w:numPr>
          <w:ilvl w:val="0"/>
          <w:numId w:val="900"/>
        </w:numPr>
        <w:spacing w:before="0" w:after="0"/>
      </w:pPr>
      <w:r>
        <w:t>Takeoff and Landing Performance</w:t>
      </w:r>
    </w:p>
    <w:p>
      <w:pPr>
        <w:numPr>
          <w:ilvl w:val="1"/>
          <w:numId w:val="900"/>
        </w:numPr>
        <w:spacing w:before="0" w:after="0"/>
      </w:pPr>
      <w:r>
        <w:t>Takeoff Performance</w:t>
      </w:r>
    </w:p>
    <w:p>
      <w:pPr>
        <w:numPr>
          <w:ilvl w:val="2"/>
          <w:numId w:val="900"/>
        </w:numPr>
        <w:spacing w:before="0" w:after="0"/>
      </w:pPr>
      <w:r>
        <w:t>Takeoff Phases</w:t>
      </w:r>
    </w:p>
    <w:p>
      <w:pPr>
        <w:numPr>
          <w:ilvl w:val="3"/>
          <w:numId w:val="900"/>
        </w:numPr>
        <w:spacing w:before="0" w:after="0"/>
      </w:pPr>
      <w:r>
        <w:t>Ground Roll</w:t>
      </w:r>
    </w:p>
    <w:p>
      <w:pPr>
        <w:numPr>
          <w:ilvl w:val="3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Initial Climb</w:t>
      </w:r>
    </w:p>
    <w:p>
      <w:pPr>
        <w:numPr>
          <w:ilvl w:val="2"/>
          <w:numId w:val="900"/>
        </w:numPr>
        <w:spacing w:before="0" w:after="0"/>
      </w:pPr>
      <w:r>
        <w:t>Takeoff Distance Factors</w:t>
      </w:r>
    </w:p>
    <w:p>
      <w:pPr>
        <w:numPr>
          <w:ilvl w:val="3"/>
          <w:numId w:val="900"/>
        </w:numPr>
        <w:spacing w:before="0" w:after="0"/>
      </w:pPr>
      <w:r>
        <w:t>Runway Length Requirements</w:t>
      </w:r>
    </w:p>
    <w:p>
      <w:pPr>
        <w:numPr>
          <w:ilvl w:val="3"/>
          <w:numId w:val="900"/>
        </w:numPr>
        <w:spacing w:before="0" w:after="0"/>
      </w:pPr>
      <w:r>
        <w:t>Aircraft Weight Effects</w:t>
      </w:r>
    </w:p>
    <w:p>
      <w:pPr>
        <w:numPr>
          <w:ilvl w:val="3"/>
          <w:numId w:val="900"/>
        </w:numPr>
        <w:spacing w:before="0" w:after="0"/>
      </w:pPr>
      <w:r>
        <w:t>Density Altitude Effects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Runway Surface Conditions</w:t>
      </w:r>
    </w:p>
    <w:p>
      <w:pPr>
        <w:numPr>
          <w:ilvl w:val="2"/>
          <w:numId w:val="900"/>
        </w:numPr>
        <w:spacing w:before="0" w:after="0"/>
      </w:pPr>
      <w:r>
        <w:t>Takeoff Speeds</w:t>
      </w:r>
    </w:p>
    <w:p>
      <w:pPr>
        <w:numPr>
          <w:ilvl w:val="3"/>
          <w:numId w:val="900"/>
        </w:numPr>
        <w:spacing w:before="0" w:after="0"/>
      </w:pPr>
      <w:r>
        <w:t>Rotation Speed</w:t>
      </w:r>
    </w:p>
    <w:p>
      <w:pPr>
        <w:numPr>
          <w:ilvl w:val="3"/>
          <w:numId w:val="900"/>
        </w:numPr>
        <w:spacing w:before="0" w:after="0"/>
      </w:pPr>
      <w:r>
        <w:t>Liftoff Speed</w:t>
      </w:r>
    </w:p>
    <w:p>
      <w:pPr>
        <w:numPr>
          <w:ilvl w:val="3"/>
          <w:numId w:val="900"/>
        </w:numPr>
        <w:spacing w:before="0" w:after="0"/>
      </w:pPr>
      <w:r>
        <w:t>Safety Speeds</w:t>
      </w:r>
    </w:p>
    <w:p>
      <w:pPr>
        <w:numPr>
          <w:ilvl w:val="2"/>
          <w:numId w:val="900"/>
        </w:numPr>
        <w:spacing w:before="0" w:after="0"/>
      </w:pPr>
      <w:r>
        <w:t>Obstacle Clearance</w:t>
      </w:r>
    </w:p>
    <w:p>
      <w:pPr>
        <w:numPr>
          <w:ilvl w:val="3"/>
          <w:numId w:val="900"/>
        </w:numPr>
        <w:spacing w:before="0" w:after="0"/>
      </w:pPr>
      <w:r>
        <w:t>50-Foot Obstacle</w:t>
      </w:r>
    </w:p>
    <w:p>
      <w:pPr>
        <w:numPr>
          <w:ilvl w:val="3"/>
          <w:numId w:val="900"/>
        </w:numPr>
        <w:spacing w:before="0" w:after="0"/>
      </w:pPr>
      <w:r>
        <w:t>Climb Gradient Requirements</w:t>
      </w:r>
    </w:p>
    <w:p>
      <w:pPr>
        <w:numPr>
          <w:ilvl w:val="1"/>
          <w:numId w:val="900"/>
        </w:numPr>
        <w:spacing w:before="0" w:after="0"/>
      </w:pPr>
      <w:r>
        <w:t>Landing Performance</w:t>
      </w:r>
    </w:p>
    <w:p>
      <w:pPr>
        <w:numPr>
          <w:ilvl w:val="2"/>
          <w:numId w:val="900"/>
        </w:numPr>
        <w:spacing w:before="0" w:after="0"/>
      </w:pPr>
      <w:r>
        <w:t>Landing Phases</w:t>
      </w:r>
    </w:p>
    <w:p>
      <w:pPr>
        <w:numPr>
          <w:ilvl w:val="3"/>
          <w:numId w:val="900"/>
        </w:numPr>
        <w:spacing w:before="0" w:after="0"/>
      </w:pPr>
      <w:r>
        <w:t>Approach</w:t>
      </w:r>
    </w:p>
    <w:p>
      <w:pPr>
        <w:numPr>
          <w:ilvl w:val="3"/>
          <w:numId w:val="900"/>
        </w:numPr>
        <w:spacing w:before="0" w:after="0"/>
      </w:pPr>
      <w:r>
        <w:t>Touchdown</w:t>
      </w:r>
    </w:p>
    <w:p>
      <w:pPr>
        <w:numPr>
          <w:ilvl w:val="3"/>
          <w:numId w:val="900"/>
        </w:numPr>
        <w:spacing w:before="0" w:after="0"/>
      </w:pPr>
      <w:r>
        <w:t>Ground Roll</w:t>
      </w:r>
    </w:p>
    <w:p>
      <w:pPr>
        <w:numPr>
          <w:ilvl w:val="2"/>
          <w:numId w:val="900"/>
        </w:numPr>
        <w:spacing w:before="0" w:after="0"/>
      </w:pPr>
      <w:r>
        <w:t>Landing Distance Factors</w:t>
      </w:r>
    </w:p>
    <w:p>
      <w:pPr>
        <w:numPr>
          <w:ilvl w:val="3"/>
          <w:numId w:val="900"/>
        </w:numPr>
        <w:spacing w:before="0" w:after="0"/>
      </w:pPr>
      <w:r>
        <w:t>Approach Speed Effects</w:t>
      </w:r>
    </w:p>
    <w:p>
      <w:pPr>
        <w:numPr>
          <w:ilvl w:val="3"/>
          <w:numId w:val="900"/>
        </w:numPr>
        <w:spacing w:before="0" w:after="0"/>
      </w:pPr>
      <w:r>
        <w:t>Aircraft Weight Effects</w:t>
      </w:r>
    </w:p>
    <w:p>
      <w:pPr>
        <w:numPr>
          <w:ilvl w:val="3"/>
          <w:numId w:val="900"/>
        </w:numPr>
        <w:spacing w:before="0" w:after="0"/>
      </w:pPr>
      <w:r>
        <w:t>Runway Surface Conditions</w:t>
      </w:r>
    </w:p>
    <w:p>
      <w:pPr>
        <w:numPr>
          <w:ilvl w:val="3"/>
          <w:numId w:val="900"/>
        </w:numPr>
        <w:spacing w:before="0" w:after="0"/>
      </w:pPr>
      <w:r>
        <w:t>Braking Effectiveness</w:t>
      </w:r>
    </w:p>
    <w:p>
      <w:pPr>
        <w:numPr>
          <w:ilvl w:val="3"/>
          <w:numId w:val="900"/>
        </w:numPr>
        <w:spacing w:before="0" w:after="0"/>
      </w:pPr>
      <w:r>
        <w:t>Reverse Thrust Effects</w:t>
      </w:r>
    </w:p>
    <w:p>
      <w:pPr>
        <w:numPr>
          <w:ilvl w:val="2"/>
          <w:numId w:val="900"/>
        </w:numPr>
        <w:spacing w:before="0" w:after="0"/>
      </w:pPr>
      <w:r>
        <w:t>Landing Speeds</w:t>
      </w:r>
    </w:p>
    <w:p>
      <w:pPr>
        <w:numPr>
          <w:ilvl w:val="3"/>
          <w:numId w:val="900"/>
        </w:numPr>
        <w:spacing w:before="0" w:after="0"/>
      </w:pPr>
      <w:r>
        <w:t>Approach Speed</w:t>
      </w:r>
    </w:p>
    <w:p>
      <w:pPr>
        <w:numPr>
          <w:ilvl w:val="3"/>
          <w:numId w:val="900"/>
        </w:numPr>
        <w:spacing w:before="0" w:after="0"/>
      </w:pPr>
      <w:r>
        <w:t>Touchdown Speed</w:t>
      </w:r>
    </w:p>
    <w:p>
      <w:pPr>
        <w:numPr>
          <w:ilvl w:val="3"/>
          <w:numId w:val="900"/>
        </w:numPr>
        <w:spacing w:before="0" w:after="0"/>
      </w:pPr>
      <w:r>
        <w:t>Safety Margins</w:t>
      </w:r>
    </w:p>
    <w:p>
      <w:pPr>
        <w:numPr>
          <w:ilvl w:val="1"/>
          <w:numId w:val="900"/>
        </w:numPr>
        <w:spacing w:before="0" w:after="0"/>
      </w:pPr>
      <w:r>
        <w:t>Ground Effect</w:t>
      </w:r>
    </w:p>
    <w:p>
      <w:pPr>
        <w:numPr>
          <w:ilvl w:val="2"/>
          <w:numId w:val="900"/>
        </w:numPr>
        <w:spacing w:before="0" w:after="0"/>
      </w:pPr>
      <w:r>
        <w:t>Ground Effect Phenomenon</w:t>
      </w:r>
    </w:p>
    <w:p>
      <w:pPr>
        <w:numPr>
          <w:ilvl w:val="3"/>
          <w:numId w:val="900"/>
        </w:numPr>
        <w:spacing w:before="0" w:after="0"/>
      </w:pPr>
      <w:r>
        <w:t>Causes of Ground Effect</w:t>
      </w:r>
    </w:p>
    <w:p>
      <w:pPr>
        <w:numPr>
          <w:ilvl w:val="3"/>
          <w:numId w:val="900"/>
        </w:numPr>
        <w:spacing w:before="0" w:after="0"/>
      </w:pPr>
      <w:r>
        <w:t>Wingtip Vortex Reduction</w:t>
      </w:r>
    </w:p>
    <w:p>
      <w:pPr>
        <w:numPr>
          <w:ilvl w:val="3"/>
          <w:numId w:val="900"/>
        </w:numPr>
        <w:spacing w:before="0" w:after="0"/>
      </w:pPr>
      <w:r>
        <w:t>Induced Drag Reduction</w:t>
      </w:r>
    </w:p>
    <w:p>
      <w:pPr>
        <w:numPr>
          <w:ilvl w:val="2"/>
          <w:numId w:val="900"/>
        </w:numPr>
        <w:spacing w:before="0" w:after="0"/>
      </w:pPr>
      <w:r>
        <w:t>Effects on Takeoff</w:t>
      </w:r>
    </w:p>
    <w:p>
      <w:pPr>
        <w:numPr>
          <w:ilvl w:val="3"/>
          <w:numId w:val="900"/>
        </w:numPr>
        <w:spacing w:before="0" w:after="0"/>
      </w:pPr>
      <w:r>
        <w:t>Premature Liftoff</w:t>
      </w:r>
    </w:p>
    <w:p>
      <w:pPr>
        <w:numPr>
          <w:ilvl w:val="3"/>
          <w:numId w:val="900"/>
        </w:numPr>
        <w:spacing w:before="0" w:after="0"/>
      </w:pPr>
      <w:r>
        <w:t>Climb Performance Reduction</w:t>
      </w:r>
    </w:p>
    <w:p>
      <w:pPr>
        <w:numPr>
          <w:ilvl w:val="2"/>
          <w:numId w:val="900"/>
        </w:numPr>
        <w:spacing w:before="0" w:after="0"/>
      </w:pPr>
      <w:r>
        <w:t>Effects on Landing</w:t>
      </w:r>
    </w:p>
    <w:p>
      <w:pPr>
        <w:numPr>
          <w:ilvl w:val="3"/>
          <w:numId w:val="900"/>
        </w:numPr>
        <w:spacing w:before="0" w:after="0"/>
      </w:pPr>
      <w:r>
        <w:t>Float Tendency</w:t>
      </w:r>
    </w:p>
    <w:p>
      <w:pPr>
        <w:numPr>
          <w:ilvl w:val="3"/>
          <w:numId w:val="900"/>
        </w:numPr>
        <w:spacing w:before="0" w:after="0"/>
      </w:pPr>
      <w:r>
        <w:t>Approach Speed Management</w:t>
      </w:r>
    </w:p>
    <w:p>
      <w:pPr>
        <w:numPr>
          <w:ilvl w:val="2"/>
          <w:numId w:val="900"/>
        </w:numPr>
        <w:spacing w:before="0" w:after="0"/>
      </w:pPr>
      <w:r>
        <w:t>Ground Effect Altitude</w:t>
      </w:r>
    </w:p>
    <w:p>
      <w:pPr>
        <w:numPr>
          <w:ilvl w:val="3"/>
          <w:numId w:val="900"/>
        </w:numPr>
        <w:spacing w:before="0" w:after="0"/>
      </w:pPr>
      <w:r>
        <w:t>One Wingspan Rule</w:t>
      </w:r>
    </w:p>
    <w:p>
      <w:pPr>
        <w:numPr>
          <w:ilvl w:val="3"/>
          <w:numId w:val="900"/>
        </w:numPr>
        <w:spacing w:before="0" w:after="0"/>
      </w:pPr>
      <w:r>
        <w:t>Magnitude of Effects</w:t>
      </w:r>
    </w:p>
    <w:p>
      <w:pPr>
        <w:pStyle w:val="Heading1"/>
      </w:pPr>
      <w:r>
        <w:t>Propulsion Systems</w:t>
      </w:r>
    </w:p>
    <w:p>
      <w:pPr>
        <w:numPr>
          <w:ilvl w:val="0"/>
          <w:numId w:val="900"/>
        </w:numPr>
        <w:spacing w:before="0" w:after="0"/>
      </w:pPr>
      <w:r>
        <w:t>Principles of Propulsion</w:t>
      </w:r>
    </w:p>
    <w:p>
      <w:pPr>
        <w:numPr>
          <w:ilvl w:val="1"/>
          <w:numId w:val="900"/>
        </w:numPr>
        <w:spacing w:before="0" w:after="0"/>
      </w:pPr>
      <w:r>
        <w:t>Thrust Generation Theory</w:t>
      </w:r>
    </w:p>
    <w:p>
      <w:pPr>
        <w:numPr>
          <w:ilvl w:val="2"/>
          <w:numId w:val="900"/>
        </w:numPr>
        <w:spacing w:before="0" w:after="0"/>
      </w:pPr>
      <w:r>
        <w:t>Newton's Third Law Application</w:t>
      </w:r>
    </w:p>
    <w:p>
      <w:pPr>
        <w:numPr>
          <w:ilvl w:val="2"/>
          <w:numId w:val="900"/>
        </w:numPr>
        <w:spacing w:before="0" w:after="0"/>
      </w:pPr>
      <w:r>
        <w:t>Momentum Theory</w:t>
      </w:r>
    </w:p>
    <w:p>
      <w:pPr>
        <w:numPr>
          <w:ilvl w:val="2"/>
          <w:numId w:val="900"/>
        </w:numPr>
        <w:spacing w:before="0" w:after="0"/>
      </w:pPr>
      <w:r>
        <w:t>Mass Flow and Velocity Change</w:t>
      </w:r>
    </w:p>
    <w:p>
      <w:pPr>
        <w:numPr>
          <w:ilvl w:val="1"/>
          <w:numId w:val="900"/>
        </w:numPr>
        <w:spacing w:before="0" w:after="0"/>
      </w:pPr>
      <w:r>
        <w:t>Propulsive Efficiency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Ideal Efficiency</w:t>
      </w:r>
    </w:p>
    <w:p>
      <w:pPr>
        <w:numPr>
          <w:ilvl w:val="2"/>
          <w:numId w:val="900"/>
        </w:numPr>
        <w:spacing w:before="0" w:after="0"/>
      </w:pPr>
      <w:r>
        <w:t>Actual Efficiency Factors</w:t>
      </w:r>
    </w:p>
    <w:p>
      <w:pPr>
        <w:numPr>
          <w:ilvl w:val="1"/>
          <w:numId w:val="900"/>
        </w:numPr>
        <w:spacing w:before="0" w:after="0"/>
      </w:pPr>
      <w:r>
        <w:t>Power vs Thrust</w:t>
      </w:r>
    </w:p>
    <w:p>
      <w:pPr>
        <w:numPr>
          <w:ilvl w:val="2"/>
          <w:numId w:val="900"/>
        </w:numPr>
        <w:spacing w:before="0" w:after="0"/>
      </w:pPr>
      <w:r>
        <w:t>Power Required for Thrust</w:t>
      </w:r>
    </w:p>
    <w:p>
      <w:pPr>
        <w:numPr>
          <w:ilvl w:val="2"/>
          <w:numId w:val="900"/>
        </w:numPr>
        <w:spacing w:before="0" w:after="0"/>
      </w:pPr>
      <w:r>
        <w:t>Propeller vs Jet Efficiency</w:t>
      </w:r>
    </w:p>
    <w:p>
      <w:pPr>
        <w:numPr>
          <w:ilvl w:val="2"/>
          <w:numId w:val="900"/>
        </w:numPr>
        <w:spacing w:before="0" w:after="0"/>
      </w:pPr>
      <w:r>
        <w:t>Speed Regime Considerations</w:t>
      </w:r>
    </w:p>
    <w:p>
      <w:pPr>
        <w:numPr>
          <w:ilvl w:val="0"/>
          <w:numId w:val="900"/>
        </w:numPr>
        <w:spacing w:before="0" w:after="0"/>
      </w:pPr>
      <w:r>
        <w:t>Reciprocating Engines</w:t>
      </w:r>
    </w:p>
    <w:p>
      <w:pPr>
        <w:numPr>
          <w:ilvl w:val="1"/>
          <w:numId w:val="900"/>
        </w:numPr>
        <w:spacing w:before="0" w:after="0"/>
      </w:pPr>
      <w:r>
        <w:t>Engine Operating Principles</w:t>
      </w:r>
    </w:p>
    <w:p>
      <w:pPr>
        <w:numPr>
          <w:ilvl w:val="2"/>
          <w:numId w:val="900"/>
        </w:numPr>
        <w:spacing w:before="0" w:after="0"/>
      </w:pPr>
      <w:r>
        <w:t>Four-Stroke Cycle</w:t>
      </w:r>
    </w:p>
    <w:p>
      <w:pPr>
        <w:numPr>
          <w:ilvl w:val="3"/>
          <w:numId w:val="900"/>
        </w:numPr>
        <w:spacing w:before="0" w:after="0"/>
      </w:pPr>
      <w:r>
        <w:t>Intake Stroke</w:t>
      </w:r>
    </w:p>
    <w:p>
      <w:pPr>
        <w:numPr>
          <w:ilvl w:val="4"/>
          <w:numId w:val="900"/>
        </w:numPr>
        <w:spacing w:before="0" w:after="0"/>
      </w:pPr>
      <w:r>
        <w:t>Valve Operation</w:t>
      </w:r>
    </w:p>
    <w:p>
      <w:pPr>
        <w:numPr>
          <w:ilvl w:val="4"/>
          <w:numId w:val="900"/>
        </w:numPr>
        <w:spacing w:before="0" w:after="0"/>
      </w:pPr>
      <w:r>
        <w:t>Mixture Induction</w:t>
      </w:r>
    </w:p>
    <w:p>
      <w:pPr>
        <w:numPr>
          <w:ilvl w:val="3"/>
          <w:numId w:val="900"/>
        </w:numPr>
        <w:spacing w:before="0" w:after="0"/>
      </w:pPr>
      <w:r>
        <w:t>Compression Stroke</w:t>
      </w:r>
    </w:p>
    <w:p>
      <w:pPr>
        <w:numPr>
          <w:ilvl w:val="4"/>
          <w:numId w:val="900"/>
        </w:numPr>
        <w:spacing w:before="0" w:after="0"/>
      </w:pPr>
      <w:r>
        <w:t>Compression Ratio</w:t>
      </w:r>
    </w:p>
    <w:p>
      <w:pPr>
        <w:numPr>
          <w:ilvl w:val="4"/>
          <w:numId w:val="900"/>
        </w:numPr>
        <w:spacing w:before="0" w:after="0"/>
      </w:pPr>
      <w:r>
        <w:t>Temperature Rise</w:t>
      </w:r>
    </w:p>
    <w:p>
      <w:pPr>
        <w:numPr>
          <w:ilvl w:val="3"/>
          <w:numId w:val="900"/>
        </w:numPr>
        <w:spacing w:before="0" w:after="0"/>
      </w:pPr>
      <w:r>
        <w:t>Power Stroke</w:t>
      </w:r>
    </w:p>
    <w:p>
      <w:pPr>
        <w:numPr>
          <w:ilvl w:val="4"/>
          <w:numId w:val="900"/>
        </w:numPr>
        <w:spacing w:before="0" w:after="0"/>
      </w:pPr>
      <w:r>
        <w:t>Combustion Process</w:t>
      </w:r>
    </w:p>
    <w:p>
      <w:pPr>
        <w:numPr>
          <w:ilvl w:val="4"/>
          <w:numId w:val="900"/>
        </w:numPr>
        <w:spacing w:before="0" w:after="0"/>
      </w:pPr>
      <w:r>
        <w:t>Pressure Development</w:t>
      </w:r>
    </w:p>
    <w:p>
      <w:pPr>
        <w:numPr>
          <w:ilvl w:val="3"/>
          <w:numId w:val="900"/>
        </w:numPr>
        <w:spacing w:before="0" w:after="0"/>
      </w:pPr>
      <w:r>
        <w:t>Exhaust Stroke</w:t>
      </w:r>
    </w:p>
    <w:p>
      <w:pPr>
        <w:numPr>
          <w:ilvl w:val="4"/>
          <w:numId w:val="900"/>
        </w:numPr>
        <w:spacing w:before="0" w:after="0"/>
      </w:pPr>
      <w:r>
        <w:t>Exhaust Valve Operation</w:t>
      </w:r>
    </w:p>
    <w:p>
      <w:pPr>
        <w:numPr>
          <w:ilvl w:val="4"/>
          <w:numId w:val="900"/>
        </w:numPr>
        <w:spacing w:before="0" w:after="0"/>
      </w:pPr>
      <w:r>
        <w:t>Residual Gas Effects</w:t>
      </w:r>
    </w:p>
    <w:p>
      <w:pPr>
        <w:numPr>
          <w:ilvl w:val="2"/>
          <w:numId w:val="900"/>
        </w:numPr>
        <w:spacing w:before="0" w:after="0"/>
      </w:pPr>
      <w:r>
        <w:t>Two-Stroke Cycle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Engine Configuration</w:t>
      </w:r>
    </w:p>
    <w:p>
      <w:pPr>
        <w:numPr>
          <w:ilvl w:val="2"/>
          <w:numId w:val="900"/>
        </w:numPr>
        <w:spacing w:before="0" w:after="0"/>
      </w:pPr>
      <w:r>
        <w:t>Cylinder Arrangements</w:t>
      </w:r>
    </w:p>
    <w:p>
      <w:pPr>
        <w:numPr>
          <w:ilvl w:val="3"/>
          <w:numId w:val="900"/>
        </w:numPr>
        <w:spacing w:before="0" w:after="0"/>
      </w:pPr>
      <w:r>
        <w:t>Inline Engines</w:t>
      </w:r>
    </w:p>
    <w:p>
      <w:pPr>
        <w:numPr>
          <w:ilvl w:val="3"/>
          <w:numId w:val="900"/>
        </w:numPr>
        <w:spacing w:before="0" w:after="0"/>
      </w:pPr>
      <w:r>
        <w:t>V-Type Engines</w:t>
      </w:r>
    </w:p>
    <w:p>
      <w:pPr>
        <w:numPr>
          <w:ilvl w:val="3"/>
          <w:numId w:val="900"/>
        </w:numPr>
        <w:spacing w:before="0" w:after="0"/>
      </w:pPr>
      <w:r>
        <w:t>Radial Engines</w:t>
      </w:r>
    </w:p>
    <w:p>
      <w:pPr>
        <w:numPr>
          <w:ilvl w:val="3"/>
          <w:numId w:val="900"/>
        </w:numPr>
        <w:spacing w:before="0" w:after="0"/>
      </w:pPr>
      <w:r>
        <w:t>Opposed Engines</w:t>
      </w:r>
    </w:p>
    <w:p>
      <w:pPr>
        <w:numPr>
          <w:ilvl w:val="2"/>
          <w:numId w:val="900"/>
        </w:numPr>
        <w:spacing w:before="0" w:after="0"/>
      </w:pPr>
      <w:r>
        <w:t>Engine Displacement</w:t>
      </w:r>
    </w:p>
    <w:p>
      <w:pPr>
        <w:numPr>
          <w:ilvl w:val="3"/>
          <w:numId w:val="900"/>
        </w:numPr>
        <w:spacing w:before="0" w:after="0"/>
      </w:pPr>
      <w:r>
        <w:t>Bore and Stroke</w:t>
      </w:r>
    </w:p>
    <w:p>
      <w:pPr>
        <w:numPr>
          <w:ilvl w:val="3"/>
          <w:numId w:val="900"/>
        </w:numPr>
        <w:spacing w:before="0" w:after="0"/>
      </w:pPr>
      <w:r>
        <w:t>Compression Ratio</w:t>
      </w:r>
    </w:p>
    <w:p>
      <w:pPr>
        <w:numPr>
          <w:ilvl w:val="1"/>
          <w:numId w:val="900"/>
        </w:numPr>
        <w:spacing w:before="0" w:after="0"/>
      </w:pPr>
      <w:r>
        <w:t>Engine Systems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Air-Cooled Engines</w:t>
      </w:r>
    </w:p>
    <w:p>
      <w:pPr>
        <w:numPr>
          <w:ilvl w:val="4"/>
          <w:numId w:val="900"/>
        </w:numPr>
        <w:spacing w:before="0" w:after="0"/>
      </w:pPr>
      <w:r>
        <w:t>Cooling Fins</w:t>
      </w:r>
    </w:p>
    <w:p>
      <w:pPr>
        <w:numPr>
          <w:ilvl w:val="4"/>
          <w:numId w:val="900"/>
        </w:numPr>
        <w:spacing w:before="0" w:after="0"/>
      </w:pPr>
      <w:r>
        <w:t>Cowl Flaps</w:t>
      </w:r>
    </w:p>
    <w:p>
      <w:pPr>
        <w:numPr>
          <w:ilvl w:val="4"/>
          <w:numId w:val="900"/>
        </w:numPr>
        <w:spacing w:before="0" w:after="0"/>
      </w:pPr>
      <w:r>
        <w:t>Cooling Air Flow</w:t>
      </w:r>
    </w:p>
    <w:p>
      <w:pPr>
        <w:numPr>
          <w:ilvl w:val="3"/>
          <w:numId w:val="900"/>
        </w:numPr>
        <w:spacing w:before="0" w:after="0"/>
      </w:pPr>
      <w:r>
        <w:t>Liquid-Cooled Engines</w:t>
      </w:r>
    </w:p>
    <w:p>
      <w:pPr>
        <w:numPr>
          <w:ilvl w:val="4"/>
          <w:numId w:val="900"/>
        </w:numPr>
        <w:spacing w:before="0" w:after="0"/>
      </w:pPr>
      <w:r>
        <w:t>Coolant Circulation</w:t>
      </w:r>
    </w:p>
    <w:p>
      <w:pPr>
        <w:numPr>
          <w:ilvl w:val="4"/>
          <w:numId w:val="900"/>
        </w:numPr>
        <w:spacing w:before="0" w:after="0"/>
      </w:pPr>
      <w:r>
        <w:t>Radiator Systems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3"/>
          <w:numId w:val="900"/>
        </w:numPr>
        <w:spacing w:before="0" w:after="0"/>
      </w:pPr>
      <w:r>
        <w:t>Oil Functions</w:t>
      </w:r>
    </w:p>
    <w:p>
      <w:pPr>
        <w:numPr>
          <w:ilvl w:val="3"/>
          <w:numId w:val="900"/>
        </w:numPr>
        <w:spacing w:before="0" w:after="0"/>
      </w:pPr>
      <w:r>
        <w:t>Oil Circulation</w:t>
      </w:r>
    </w:p>
    <w:p>
      <w:pPr>
        <w:numPr>
          <w:ilvl w:val="3"/>
          <w:numId w:val="900"/>
        </w:numPr>
        <w:spacing w:before="0" w:after="0"/>
      </w:pPr>
      <w:r>
        <w:t>Oil Cooling</w:t>
      </w:r>
    </w:p>
    <w:p>
      <w:pPr>
        <w:numPr>
          <w:ilvl w:val="3"/>
          <w:numId w:val="900"/>
        </w:numPr>
        <w:spacing w:before="0" w:after="0"/>
      </w:pPr>
      <w:r>
        <w:t>Oil Pressure Systems</w:t>
      </w:r>
    </w:p>
    <w:p>
      <w:pPr>
        <w:numPr>
          <w:ilvl w:val="2"/>
          <w:numId w:val="900"/>
        </w:numPr>
        <w:spacing w:before="0" w:after="0"/>
      </w:pPr>
      <w:r>
        <w:t>Fuel Systems</w:t>
      </w:r>
    </w:p>
    <w:p>
      <w:pPr>
        <w:numPr>
          <w:ilvl w:val="3"/>
          <w:numId w:val="900"/>
        </w:numPr>
        <w:spacing w:before="0" w:after="0"/>
      </w:pPr>
      <w:r>
        <w:t>Fuel Delivery</w:t>
      </w:r>
    </w:p>
    <w:p>
      <w:pPr>
        <w:numPr>
          <w:ilvl w:val="3"/>
          <w:numId w:val="900"/>
        </w:numPr>
        <w:spacing w:before="0" w:after="0"/>
      </w:pPr>
      <w:r>
        <w:t>Carburetor Systems</w:t>
      </w:r>
    </w:p>
    <w:p>
      <w:pPr>
        <w:numPr>
          <w:ilvl w:val="3"/>
          <w:numId w:val="900"/>
        </w:numPr>
        <w:spacing w:before="0" w:after="0"/>
      </w:pPr>
      <w:r>
        <w:t>Fuel Injection Systems</w:t>
      </w:r>
    </w:p>
    <w:p>
      <w:pPr>
        <w:numPr>
          <w:ilvl w:val="3"/>
          <w:numId w:val="900"/>
        </w:numPr>
        <w:spacing w:before="0" w:after="0"/>
      </w:pPr>
      <w:r>
        <w:t>Fuel Metering</w:t>
      </w:r>
    </w:p>
    <w:p>
      <w:pPr>
        <w:numPr>
          <w:ilvl w:val="2"/>
          <w:numId w:val="900"/>
        </w:numPr>
        <w:spacing w:before="0" w:after="0"/>
      </w:pPr>
      <w:r>
        <w:t>Ignition Systems</w:t>
      </w:r>
    </w:p>
    <w:p>
      <w:pPr>
        <w:numPr>
          <w:ilvl w:val="3"/>
          <w:numId w:val="900"/>
        </w:numPr>
        <w:spacing w:before="0" w:after="0"/>
      </w:pPr>
      <w:r>
        <w:t>Magneto Operation</w:t>
      </w:r>
    </w:p>
    <w:p>
      <w:pPr>
        <w:numPr>
          <w:ilvl w:val="3"/>
          <w:numId w:val="900"/>
        </w:numPr>
        <w:spacing w:before="0" w:after="0"/>
      </w:pPr>
      <w:r>
        <w:t>Spark Plug Function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Engine Performance</w:t>
      </w:r>
    </w:p>
    <w:p>
      <w:pPr>
        <w:numPr>
          <w:ilvl w:val="2"/>
          <w:numId w:val="900"/>
        </w:numPr>
        <w:spacing w:before="0" w:after="0"/>
      </w:pPr>
      <w:r>
        <w:t>Power Output</w:t>
      </w:r>
    </w:p>
    <w:p>
      <w:pPr>
        <w:numPr>
          <w:ilvl w:val="3"/>
          <w:numId w:val="900"/>
        </w:numPr>
        <w:spacing w:before="0" w:after="0"/>
      </w:pPr>
      <w:r>
        <w:t>Brake Horsepower</w:t>
      </w:r>
    </w:p>
    <w:p>
      <w:pPr>
        <w:numPr>
          <w:ilvl w:val="3"/>
          <w:numId w:val="900"/>
        </w:numPr>
        <w:spacing w:before="0" w:after="0"/>
      </w:pPr>
      <w:r>
        <w:t>Indicated Horsepower</w:t>
      </w:r>
    </w:p>
    <w:p>
      <w:pPr>
        <w:numPr>
          <w:ilvl w:val="3"/>
          <w:numId w:val="900"/>
        </w:numPr>
        <w:spacing w:before="0" w:after="0"/>
      </w:pPr>
      <w:r>
        <w:t>Friction Horsepower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3"/>
          <w:numId w:val="900"/>
        </w:numPr>
        <w:spacing w:before="0" w:after="0"/>
      </w:pPr>
      <w:r>
        <w:t>Specific Fuel Consumption</w:t>
      </w:r>
    </w:p>
    <w:p>
      <w:pPr>
        <w:numPr>
          <w:ilvl w:val="3"/>
          <w:numId w:val="900"/>
        </w:numPr>
        <w:spacing w:before="0" w:after="0"/>
      </w:pPr>
      <w:r>
        <w:t>Mixture Control</w:t>
      </w:r>
    </w:p>
    <w:p>
      <w:pPr>
        <w:numPr>
          <w:ilvl w:val="3"/>
          <w:numId w:val="900"/>
        </w:numPr>
        <w:spacing w:before="0" w:after="0"/>
      </w:pPr>
      <w:r>
        <w:t>Power Setting Effects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3"/>
          <w:numId w:val="900"/>
        </w:numPr>
        <w:spacing w:before="0" w:after="0"/>
      </w:pPr>
      <w:r>
        <w:t>Power Loss with Altitude</w:t>
      </w:r>
    </w:p>
    <w:p>
      <w:pPr>
        <w:numPr>
          <w:ilvl w:val="3"/>
          <w:numId w:val="900"/>
        </w:numPr>
        <w:spacing w:before="0" w:after="0"/>
      </w:pPr>
      <w:r>
        <w:t>Turbocharging</w:t>
      </w:r>
    </w:p>
    <w:p>
      <w:pPr>
        <w:numPr>
          <w:ilvl w:val="3"/>
          <w:numId w:val="900"/>
        </w:numPr>
        <w:spacing w:before="0" w:after="0"/>
      </w:pPr>
      <w:r>
        <w:t>Supercharging</w:t>
      </w:r>
    </w:p>
    <w:p>
      <w:pPr>
        <w:numPr>
          <w:ilvl w:val="0"/>
          <w:numId w:val="900"/>
        </w:numPr>
        <w:spacing w:before="0" w:after="0"/>
      </w:pPr>
      <w:r>
        <w:t>Gas Turbine Engines</w:t>
      </w:r>
    </w:p>
    <w:p>
      <w:pPr>
        <w:numPr>
          <w:ilvl w:val="1"/>
          <w:numId w:val="900"/>
        </w:numPr>
        <w:spacing w:before="0" w:after="0"/>
      </w:pPr>
      <w:r>
        <w:t>Basic Turbine Operation</w:t>
      </w:r>
    </w:p>
    <w:p>
      <w:pPr>
        <w:numPr>
          <w:ilvl w:val="2"/>
          <w:numId w:val="900"/>
        </w:numPr>
        <w:spacing w:before="0" w:after="0"/>
      </w:pPr>
      <w:r>
        <w:t>Brayton Cycle</w:t>
      </w:r>
    </w:p>
    <w:p>
      <w:pPr>
        <w:numPr>
          <w:ilvl w:val="2"/>
          <w:numId w:val="900"/>
        </w:numPr>
        <w:spacing w:before="0" w:after="0"/>
      </w:pPr>
      <w:r>
        <w:t>Energy Addition Process</w:t>
      </w:r>
    </w:p>
    <w:p>
      <w:pPr>
        <w:numPr>
          <w:ilvl w:val="2"/>
          <w:numId w:val="900"/>
        </w:numPr>
        <w:spacing w:before="0" w:after="0"/>
      </w:pPr>
      <w:r>
        <w:t>Thermodynamic Efficiency</w:t>
      </w:r>
    </w:p>
    <w:p>
      <w:pPr>
        <w:numPr>
          <w:ilvl w:val="1"/>
          <w:numId w:val="900"/>
        </w:numPr>
        <w:spacing w:before="0" w:after="0"/>
      </w:pPr>
      <w:r>
        <w:t>Engine Components</w:t>
      </w:r>
    </w:p>
    <w:p>
      <w:pPr>
        <w:numPr>
          <w:ilvl w:val="2"/>
          <w:numId w:val="900"/>
        </w:numPr>
        <w:spacing w:before="0" w:after="0"/>
      </w:pPr>
      <w:r>
        <w:t>Air Intake</w:t>
      </w:r>
    </w:p>
    <w:p>
      <w:pPr>
        <w:numPr>
          <w:ilvl w:val="3"/>
          <w:numId w:val="900"/>
        </w:numPr>
        <w:spacing w:before="0" w:after="0"/>
      </w:pPr>
      <w:r>
        <w:t>Inlet Design</w:t>
      </w:r>
    </w:p>
    <w:p>
      <w:pPr>
        <w:numPr>
          <w:ilvl w:val="3"/>
          <w:numId w:val="900"/>
        </w:numPr>
        <w:spacing w:before="0" w:after="0"/>
      </w:pPr>
      <w:r>
        <w:t>Ram Air Recovery</w:t>
      </w:r>
    </w:p>
    <w:p>
      <w:pPr>
        <w:numPr>
          <w:ilvl w:val="2"/>
          <w:numId w:val="900"/>
        </w:numPr>
        <w:spacing w:before="0" w:after="0"/>
      </w:pPr>
      <w:r>
        <w:t>Compressor Section</w:t>
      </w:r>
    </w:p>
    <w:p>
      <w:pPr>
        <w:numPr>
          <w:ilvl w:val="3"/>
          <w:numId w:val="900"/>
        </w:numPr>
        <w:spacing w:before="0" w:after="0"/>
      </w:pPr>
      <w:r>
        <w:t>Centrifugal Compressors</w:t>
      </w:r>
    </w:p>
    <w:p>
      <w:pPr>
        <w:numPr>
          <w:ilvl w:val="3"/>
          <w:numId w:val="900"/>
        </w:numPr>
        <w:spacing w:before="0" w:after="0"/>
      </w:pPr>
      <w:r>
        <w:t>Axial Flow Compressors</w:t>
      </w:r>
    </w:p>
    <w:p>
      <w:pPr>
        <w:numPr>
          <w:ilvl w:val="3"/>
          <w:numId w:val="900"/>
        </w:numPr>
        <w:spacing w:before="0" w:after="0"/>
      </w:pPr>
      <w:r>
        <w:t>Compression Ratio</w:t>
      </w:r>
    </w:p>
    <w:p>
      <w:pPr>
        <w:numPr>
          <w:ilvl w:val="3"/>
          <w:numId w:val="900"/>
        </w:numPr>
        <w:spacing w:before="0" w:after="0"/>
      </w:pPr>
      <w:r>
        <w:t>Compressor Stall</w:t>
      </w:r>
    </w:p>
    <w:p>
      <w:pPr>
        <w:numPr>
          <w:ilvl w:val="2"/>
          <w:numId w:val="900"/>
        </w:numPr>
        <w:spacing w:before="0" w:after="0"/>
      </w:pPr>
      <w:r>
        <w:t>Combustion Section</w:t>
      </w:r>
    </w:p>
    <w:p>
      <w:pPr>
        <w:numPr>
          <w:ilvl w:val="3"/>
          <w:numId w:val="900"/>
        </w:numPr>
        <w:spacing w:before="0" w:after="0"/>
      </w:pPr>
      <w:r>
        <w:t>Combustion Chamber Design</w:t>
      </w:r>
    </w:p>
    <w:p>
      <w:pPr>
        <w:numPr>
          <w:ilvl w:val="3"/>
          <w:numId w:val="900"/>
        </w:numPr>
        <w:spacing w:before="0" w:after="0"/>
      </w:pPr>
      <w:r>
        <w:t>Fuel Injection</w:t>
      </w:r>
    </w:p>
    <w:p>
      <w:pPr>
        <w:numPr>
          <w:ilvl w:val="3"/>
          <w:numId w:val="900"/>
        </w:numPr>
        <w:spacing w:before="0" w:after="0"/>
      </w:pPr>
      <w:r>
        <w:t>Flame Stability</w:t>
      </w:r>
    </w:p>
    <w:p>
      <w:pPr>
        <w:numPr>
          <w:ilvl w:val="3"/>
          <w:numId w:val="900"/>
        </w:numPr>
        <w:spacing w:before="0" w:after="0"/>
      </w:pPr>
      <w:r>
        <w:t>Temperature Limits</w:t>
      </w:r>
    </w:p>
    <w:p>
      <w:pPr>
        <w:numPr>
          <w:ilvl w:val="2"/>
          <w:numId w:val="900"/>
        </w:numPr>
        <w:spacing w:before="0" w:after="0"/>
      </w:pPr>
      <w:r>
        <w:t>Turbine Section</w:t>
      </w:r>
    </w:p>
    <w:p>
      <w:pPr>
        <w:numPr>
          <w:ilvl w:val="3"/>
          <w:numId w:val="900"/>
        </w:numPr>
        <w:spacing w:before="0" w:after="0"/>
      </w:pPr>
      <w:r>
        <w:t>Turbine Blade Design</w:t>
      </w:r>
    </w:p>
    <w:p>
      <w:pPr>
        <w:numPr>
          <w:ilvl w:val="3"/>
          <w:numId w:val="900"/>
        </w:numPr>
        <w:spacing w:before="0" w:after="0"/>
      </w:pPr>
      <w:r>
        <w:t>Temperature Resistance</w:t>
      </w:r>
    </w:p>
    <w:p>
      <w:pPr>
        <w:numPr>
          <w:ilvl w:val="3"/>
          <w:numId w:val="900"/>
        </w:numPr>
        <w:spacing w:before="0" w:after="0"/>
      </w:pPr>
      <w:r>
        <w:t>Power Extraction</w:t>
      </w:r>
    </w:p>
    <w:p>
      <w:pPr>
        <w:numPr>
          <w:ilvl w:val="2"/>
          <w:numId w:val="900"/>
        </w:numPr>
        <w:spacing w:before="0" w:after="0"/>
      </w:pPr>
      <w:r>
        <w:t>Exhaust Section</w:t>
      </w:r>
    </w:p>
    <w:p>
      <w:pPr>
        <w:numPr>
          <w:ilvl w:val="3"/>
          <w:numId w:val="900"/>
        </w:numPr>
        <w:spacing w:before="0" w:after="0"/>
      </w:pPr>
      <w:r>
        <w:t>Nozzle Design</w:t>
      </w:r>
    </w:p>
    <w:p>
      <w:pPr>
        <w:numPr>
          <w:ilvl w:val="3"/>
          <w:numId w:val="900"/>
        </w:numPr>
        <w:spacing w:before="0" w:after="0"/>
      </w:pPr>
      <w:r>
        <w:t>Thrust Production</w:t>
      </w:r>
    </w:p>
    <w:p>
      <w:pPr>
        <w:numPr>
          <w:ilvl w:val="3"/>
          <w:numId w:val="900"/>
        </w:numPr>
        <w:spacing w:before="0" w:after="0"/>
      </w:pPr>
      <w:r>
        <w:t>Afterburning</w:t>
      </w:r>
    </w:p>
    <w:p>
      <w:pPr>
        <w:numPr>
          <w:ilvl w:val="1"/>
          <w:numId w:val="900"/>
        </w:numPr>
        <w:spacing w:before="0" w:after="0"/>
      </w:pPr>
      <w:r>
        <w:t>Types of Gas Turbine Engines</w:t>
      </w:r>
    </w:p>
    <w:p>
      <w:pPr>
        <w:numPr>
          <w:ilvl w:val="2"/>
          <w:numId w:val="900"/>
        </w:numPr>
        <w:spacing w:before="0" w:after="0"/>
      </w:pPr>
      <w:r>
        <w:t>Turbojet Engines</w:t>
      </w:r>
    </w:p>
    <w:p>
      <w:pPr>
        <w:numPr>
          <w:ilvl w:val="3"/>
          <w:numId w:val="900"/>
        </w:numPr>
        <w:spacing w:before="0" w:after="0"/>
      </w:pPr>
      <w:r>
        <w:t>Pure Jet Operation</w:t>
      </w:r>
    </w:p>
    <w:p>
      <w:pPr>
        <w:numPr>
          <w:ilvl w:val="3"/>
          <w:numId w:val="900"/>
        </w:numPr>
        <w:spacing w:before="0" w:after="0"/>
      </w:pPr>
      <w:r>
        <w:t>High-Speed Applications</w:t>
      </w:r>
    </w:p>
    <w:p>
      <w:pPr>
        <w:numPr>
          <w:ilvl w:val="3"/>
          <w:numId w:val="900"/>
        </w:numPr>
        <w:spacing w:before="0" w:after="0"/>
      </w:pPr>
      <w:r>
        <w:t>Fuel Consumption Characteristics</w:t>
      </w:r>
    </w:p>
    <w:p>
      <w:pPr>
        <w:numPr>
          <w:ilvl w:val="2"/>
          <w:numId w:val="900"/>
        </w:numPr>
        <w:spacing w:before="0" w:after="0"/>
      </w:pPr>
      <w:r>
        <w:t>Turbofan Engines</w:t>
      </w:r>
    </w:p>
    <w:p>
      <w:pPr>
        <w:numPr>
          <w:ilvl w:val="3"/>
          <w:numId w:val="900"/>
        </w:numPr>
        <w:spacing w:before="0" w:after="0"/>
      </w:pPr>
      <w:r>
        <w:t>Bypass Ratio Concept</w:t>
      </w:r>
    </w:p>
    <w:p>
      <w:pPr>
        <w:numPr>
          <w:ilvl w:val="3"/>
          <w:numId w:val="900"/>
        </w:numPr>
        <w:spacing w:before="0" w:after="0"/>
      </w:pPr>
      <w:r>
        <w:t>High Bypass Turbofans</w:t>
      </w:r>
    </w:p>
    <w:p>
      <w:pPr>
        <w:numPr>
          <w:ilvl w:val="3"/>
          <w:numId w:val="900"/>
        </w:numPr>
        <w:spacing w:before="0" w:after="0"/>
      </w:pPr>
      <w:r>
        <w:t>Low Bypass Turbofans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Turboprop Engines</w:t>
      </w:r>
    </w:p>
    <w:p>
      <w:pPr>
        <w:numPr>
          <w:ilvl w:val="3"/>
          <w:numId w:val="900"/>
        </w:numPr>
        <w:spacing w:before="0" w:after="0"/>
      </w:pPr>
      <w:r>
        <w:t>Propeller Integration</w:t>
      </w:r>
    </w:p>
    <w:p>
      <w:pPr>
        <w:numPr>
          <w:ilvl w:val="3"/>
          <w:numId w:val="900"/>
        </w:numPr>
        <w:spacing w:before="0" w:after="0"/>
      </w:pPr>
      <w:r>
        <w:t>Reduction Gearing</w:t>
      </w:r>
    </w:p>
    <w:p>
      <w:pPr>
        <w:numPr>
          <w:ilvl w:val="3"/>
          <w:numId w:val="900"/>
        </w:numPr>
        <w:spacing w:before="0" w:after="0"/>
      </w:pPr>
      <w:r>
        <w:t>Low-Speed Efficiency</w:t>
      </w:r>
    </w:p>
    <w:p>
      <w:pPr>
        <w:numPr>
          <w:ilvl w:val="3"/>
          <w:numId w:val="900"/>
        </w:numPr>
        <w:spacing w:before="0" w:after="0"/>
      </w:pPr>
      <w:r>
        <w:t>Power Turbine Design</w:t>
      </w:r>
    </w:p>
    <w:p>
      <w:pPr>
        <w:numPr>
          <w:ilvl w:val="2"/>
          <w:numId w:val="900"/>
        </w:numPr>
        <w:spacing w:before="0" w:after="0"/>
      </w:pPr>
      <w:r>
        <w:t>Turboshaft Engines</w:t>
      </w:r>
    </w:p>
    <w:p>
      <w:pPr>
        <w:numPr>
          <w:ilvl w:val="3"/>
          <w:numId w:val="900"/>
        </w:numPr>
        <w:spacing w:before="0" w:after="0"/>
      </w:pPr>
      <w:r>
        <w:t>Helicopter Applications</w:t>
      </w:r>
    </w:p>
    <w:p>
      <w:pPr>
        <w:numPr>
          <w:ilvl w:val="3"/>
          <w:numId w:val="900"/>
        </w:numPr>
        <w:spacing w:before="0" w:after="0"/>
      </w:pPr>
      <w:r>
        <w:t>Power Turbine Operation</w:t>
      </w:r>
    </w:p>
    <w:p>
      <w:pPr>
        <w:numPr>
          <w:ilvl w:val="3"/>
          <w:numId w:val="900"/>
        </w:numPr>
        <w:spacing w:before="0" w:after="0"/>
      </w:pPr>
      <w:r>
        <w:t>Torque Production</w:t>
      </w:r>
    </w:p>
    <w:p>
      <w:pPr>
        <w:numPr>
          <w:ilvl w:val="1"/>
          <w:numId w:val="900"/>
        </w:numPr>
        <w:spacing w:before="0" w:after="0"/>
      </w:pPr>
      <w:r>
        <w:t>Engine Performance</w:t>
      </w:r>
    </w:p>
    <w:p>
      <w:pPr>
        <w:numPr>
          <w:ilvl w:val="2"/>
          <w:numId w:val="900"/>
        </w:numPr>
        <w:spacing w:before="0" w:after="0"/>
      </w:pPr>
      <w:r>
        <w:t>Thrust Characteristics</w:t>
      </w:r>
    </w:p>
    <w:p>
      <w:pPr>
        <w:numPr>
          <w:ilvl w:val="3"/>
          <w:numId w:val="900"/>
        </w:numPr>
        <w:spacing w:before="0" w:after="0"/>
      </w:pPr>
      <w:r>
        <w:t>Static Thrust</w:t>
      </w:r>
    </w:p>
    <w:p>
      <w:pPr>
        <w:numPr>
          <w:ilvl w:val="3"/>
          <w:numId w:val="900"/>
        </w:numPr>
        <w:spacing w:before="0" w:after="0"/>
      </w:pPr>
      <w:r>
        <w:t>Thrust Variation with Speed</w:t>
      </w:r>
    </w:p>
    <w:p>
      <w:pPr>
        <w:numPr>
          <w:ilvl w:val="3"/>
          <w:numId w:val="900"/>
        </w:numPr>
        <w:spacing w:before="0" w:after="0"/>
      </w:pPr>
      <w:r>
        <w:t>Altitude Effects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3"/>
          <w:numId w:val="900"/>
        </w:numPr>
        <w:spacing w:before="0" w:after="0"/>
      </w:pPr>
      <w:r>
        <w:t>Thrust Specific Fuel Consumption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Engine Limitations</w:t>
      </w:r>
    </w:p>
    <w:p>
      <w:pPr>
        <w:numPr>
          <w:ilvl w:val="3"/>
          <w:numId w:val="900"/>
        </w:numPr>
        <w:spacing w:before="0" w:after="0"/>
      </w:pPr>
      <w:r>
        <w:t>Temperature Limits</w:t>
      </w:r>
    </w:p>
    <w:p>
      <w:pPr>
        <w:numPr>
          <w:ilvl w:val="3"/>
          <w:numId w:val="900"/>
        </w:numPr>
        <w:spacing w:before="0" w:after="0"/>
      </w:pPr>
      <w:r>
        <w:t>Rotational Speed Limits</w:t>
      </w:r>
    </w:p>
    <w:p>
      <w:pPr>
        <w:numPr>
          <w:ilvl w:val="3"/>
          <w:numId w:val="900"/>
        </w:numPr>
        <w:spacing w:before="0" w:after="0"/>
      </w:pPr>
      <w:r>
        <w:t>Pressure Limits</w:t>
      </w:r>
    </w:p>
    <w:p>
      <w:pPr>
        <w:numPr>
          <w:ilvl w:val="0"/>
          <w:numId w:val="900"/>
        </w:numPr>
        <w:spacing w:before="0" w:after="0"/>
      </w:pPr>
      <w:r>
        <w:t>Propeller Theory and Design</w:t>
      </w:r>
    </w:p>
    <w:p>
      <w:pPr>
        <w:numPr>
          <w:ilvl w:val="1"/>
          <w:numId w:val="900"/>
        </w:numPr>
        <w:spacing w:before="0" w:after="0"/>
      </w:pPr>
      <w:r>
        <w:t>Propeller as Rotating Airfoil</w:t>
      </w:r>
    </w:p>
    <w:p>
      <w:pPr>
        <w:numPr>
          <w:ilvl w:val="2"/>
          <w:numId w:val="900"/>
        </w:numPr>
        <w:spacing w:before="0" w:after="0"/>
      </w:pPr>
      <w:r>
        <w:t>Blade Element Theory</w:t>
      </w:r>
    </w:p>
    <w:p>
      <w:pPr>
        <w:numPr>
          <w:ilvl w:val="2"/>
          <w:numId w:val="900"/>
        </w:numPr>
        <w:spacing w:before="0" w:after="0"/>
      </w:pPr>
      <w:r>
        <w:t>Airfoil Sections</w:t>
      </w:r>
    </w:p>
    <w:p>
      <w:pPr>
        <w:numPr>
          <w:ilvl w:val="2"/>
          <w:numId w:val="900"/>
        </w:numPr>
        <w:spacing w:before="0" w:after="0"/>
      </w:pPr>
      <w:r>
        <w:t>Angle of Attack Variation</w:t>
      </w:r>
    </w:p>
    <w:p>
      <w:pPr>
        <w:numPr>
          <w:ilvl w:val="2"/>
          <w:numId w:val="900"/>
        </w:numPr>
        <w:spacing w:before="0" w:after="0"/>
      </w:pPr>
      <w:r>
        <w:t>Relative Wind Concepts</w:t>
      </w:r>
    </w:p>
    <w:p>
      <w:pPr>
        <w:numPr>
          <w:ilvl w:val="1"/>
          <w:numId w:val="900"/>
        </w:numPr>
        <w:spacing w:before="0" w:after="0"/>
      </w:pPr>
      <w:r>
        <w:t>Propeller Geometry</w:t>
      </w:r>
    </w:p>
    <w:p>
      <w:pPr>
        <w:numPr>
          <w:ilvl w:val="2"/>
          <w:numId w:val="900"/>
        </w:numPr>
        <w:spacing w:before="0" w:after="0"/>
      </w:pPr>
      <w:r>
        <w:t>Blade Angle and Pitch</w:t>
      </w:r>
    </w:p>
    <w:p>
      <w:pPr>
        <w:numPr>
          <w:ilvl w:val="3"/>
          <w:numId w:val="900"/>
        </w:numPr>
        <w:spacing w:before="0" w:after="0"/>
      </w:pPr>
      <w:r>
        <w:t>Geometric Pitch</w:t>
      </w:r>
    </w:p>
    <w:p>
      <w:pPr>
        <w:numPr>
          <w:ilvl w:val="3"/>
          <w:numId w:val="900"/>
        </w:numPr>
        <w:spacing w:before="0" w:after="0"/>
      </w:pPr>
      <w:r>
        <w:t>Effective Pitch</w:t>
      </w:r>
    </w:p>
    <w:p>
      <w:pPr>
        <w:numPr>
          <w:ilvl w:val="3"/>
          <w:numId w:val="900"/>
        </w:numPr>
        <w:spacing w:before="0" w:after="0"/>
      </w:pPr>
      <w:r>
        <w:t>Pitch Distribution</w:t>
      </w:r>
    </w:p>
    <w:p>
      <w:pPr>
        <w:numPr>
          <w:ilvl w:val="2"/>
          <w:numId w:val="900"/>
        </w:numPr>
        <w:spacing w:before="0" w:after="0"/>
      </w:pPr>
      <w:r>
        <w:t>Blade Twist</w:t>
      </w:r>
    </w:p>
    <w:p>
      <w:pPr>
        <w:numPr>
          <w:ilvl w:val="3"/>
          <w:numId w:val="900"/>
        </w:numPr>
        <w:spacing w:before="0" w:after="0"/>
      </w:pPr>
      <w:r>
        <w:t>Washout Requirements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Number of Blades</w:t>
      </w:r>
    </w:p>
    <w:p>
      <w:pPr>
        <w:numPr>
          <w:ilvl w:val="3"/>
          <w:numId w:val="900"/>
        </w:numPr>
        <w:spacing w:before="0" w:after="0"/>
      </w:pPr>
      <w:r>
        <w:t>Two-Blade Propellers</w:t>
      </w:r>
    </w:p>
    <w:p>
      <w:pPr>
        <w:numPr>
          <w:ilvl w:val="3"/>
          <w:numId w:val="900"/>
        </w:numPr>
        <w:spacing w:before="0" w:after="0"/>
      </w:pPr>
      <w:r>
        <w:t>Multi-Blade Propellers</w:t>
      </w:r>
    </w:p>
    <w:p>
      <w:pPr>
        <w:numPr>
          <w:ilvl w:val="3"/>
          <w:numId w:val="900"/>
        </w:numPr>
        <w:spacing w:before="0" w:after="0"/>
      </w:pPr>
      <w:r>
        <w:t>Trade-offs</w:t>
      </w:r>
    </w:p>
    <w:p>
      <w:pPr>
        <w:numPr>
          <w:ilvl w:val="1"/>
          <w:numId w:val="900"/>
        </w:numPr>
        <w:spacing w:before="0" w:after="0"/>
      </w:pPr>
      <w:r>
        <w:t>Types of Propellers</w:t>
      </w:r>
    </w:p>
    <w:p>
      <w:pPr>
        <w:numPr>
          <w:ilvl w:val="2"/>
          <w:numId w:val="900"/>
        </w:numPr>
        <w:spacing w:before="0" w:after="0"/>
      </w:pPr>
      <w:r>
        <w:t>Fixed-Pitch Propellers</w:t>
      </w:r>
    </w:p>
    <w:p>
      <w:pPr>
        <w:numPr>
          <w:ilvl w:val="3"/>
          <w:numId w:val="900"/>
        </w:numPr>
        <w:spacing w:before="0" w:after="0"/>
      </w:pPr>
      <w:r>
        <w:t>Design Compromises</w:t>
      </w:r>
    </w:p>
    <w:p>
      <w:pPr>
        <w:numPr>
          <w:ilvl w:val="3"/>
          <w:numId w:val="900"/>
        </w:numPr>
        <w:spacing w:before="0" w:after="0"/>
      </w:pPr>
      <w:r>
        <w:t>Climb vs Cruise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Constant-Speed Propellers</w:t>
      </w:r>
    </w:p>
    <w:p>
      <w:pPr>
        <w:numPr>
          <w:ilvl w:val="3"/>
          <w:numId w:val="900"/>
        </w:numPr>
        <w:spacing w:before="0" w:after="0"/>
      </w:pPr>
      <w:r>
        <w:t>Governor Operation</w:t>
      </w:r>
    </w:p>
    <w:p>
      <w:pPr>
        <w:numPr>
          <w:ilvl w:val="3"/>
          <w:numId w:val="900"/>
        </w:numPr>
        <w:spacing w:before="0" w:after="0"/>
      </w:pPr>
      <w:r>
        <w:t>Blade Angle Control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Reversible Propellers</w:t>
      </w:r>
    </w:p>
    <w:p>
      <w:pPr>
        <w:numPr>
          <w:ilvl w:val="3"/>
          <w:numId w:val="900"/>
        </w:numPr>
        <w:spacing w:before="0" w:after="0"/>
      </w:pPr>
      <w:r>
        <w:t>Reverse Thrust Operation</w:t>
      </w:r>
    </w:p>
    <w:p>
      <w:pPr>
        <w:numPr>
          <w:ilvl w:val="3"/>
          <w:numId w:val="900"/>
        </w:numPr>
        <w:spacing w:before="0" w:after="0"/>
      </w:pPr>
      <w:r>
        <w:t>Beta Range</w:t>
      </w:r>
    </w:p>
    <w:p>
      <w:pPr>
        <w:numPr>
          <w:ilvl w:val="3"/>
          <w:numId w:val="900"/>
        </w:numPr>
        <w:spacing w:before="0" w:after="0"/>
      </w:pPr>
      <w:r>
        <w:t>Ground Operations</w:t>
      </w:r>
    </w:p>
    <w:p>
      <w:pPr>
        <w:numPr>
          <w:ilvl w:val="1"/>
          <w:numId w:val="900"/>
        </w:numPr>
        <w:spacing w:before="0" w:after="0"/>
      </w:pPr>
      <w:r>
        <w:t>Propeller Performance</w:t>
      </w:r>
    </w:p>
    <w:p>
      <w:pPr>
        <w:numPr>
          <w:ilvl w:val="2"/>
          <w:numId w:val="900"/>
        </w:numPr>
        <w:spacing w:before="0" w:after="0"/>
      </w:pPr>
      <w:r>
        <w:t>Propeller Efficiency</w:t>
      </w:r>
    </w:p>
    <w:p>
      <w:pPr>
        <w:numPr>
          <w:ilvl w:val="3"/>
          <w:numId w:val="900"/>
        </w:numPr>
        <w:spacing w:before="0" w:after="0"/>
      </w:pPr>
      <w:r>
        <w:t>Factors Affecting Efficiency</w:t>
      </w:r>
    </w:p>
    <w:p>
      <w:pPr>
        <w:numPr>
          <w:ilvl w:val="3"/>
          <w:numId w:val="900"/>
        </w:numPr>
        <w:spacing w:before="0" w:after="0"/>
      </w:pPr>
      <w:r>
        <w:t>Speed and Altitude Effects</w:t>
      </w:r>
    </w:p>
    <w:p>
      <w:pPr>
        <w:numPr>
          <w:ilvl w:val="3"/>
          <w:numId w:val="900"/>
        </w:numPr>
        <w:spacing w:before="0" w:after="0"/>
      </w:pPr>
      <w:r>
        <w:t>Propeller Charts</w:t>
      </w:r>
    </w:p>
    <w:p>
      <w:pPr>
        <w:numPr>
          <w:ilvl w:val="2"/>
          <w:numId w:val="900"/>
        </w:numPr>
        <w:spacing w:before="0" w:after="0"/>
      </w:pPr>
      <w:r>
        <w:t>Propeller Curves</w:t>
      </w:r>
    </w:p>
    <w:p>
      <w:pPr>
        <w:numPr>
          <w:ilvl w:val="3"/>
          <w:numId w:val="900"/>
        </w:numPr>
        <w:spacing w:before="0" w:after="0"/>
      </w:pPr>
      <w:r>
        <w:t>Power Required vs Available</w:t>
      </w:r>
    </w:p>
    <w:p>
      <w:pPr>
        <w:numPr>
          <w:ilvl w:val="3"/>
          <w:numId w:val="900"/>
        </w:numPr>
        <w:spacing w:before="0" w:after="0"/>
      </w:pPr>
      <w:r>
        <w:t>Efficiency Curves</w:t>
      </w:r>
    </w:p>
    <w:p>
      <w:pPr>
        <w:numPr>
          <w:ilvl w:val="3"/>
          <w:numId w:val="900"/>
        </w:numPr>
        <w:spacing w:before="0" w:after="0"/>
      </w:pPr>
      <w:r>
        <w:t>Operating Envelopes</w:t>
      </w:r>
    </w:p>
    <w:p>
      <w:pPr>
        <w:numPr>
          <w:ilvl w:val="2"/>
          <w:numId w:val="900"/>
        </w:numPr>
        <w:spacing w:before="0" w:after="0"/>
      </w:pPr>
      <w:r>
        <w:t>Propeller Effects</w:t>
      </w:r>
    </w:p>
    <w:p>
      <w:pPr>
        <w:numPr>
          <w:ilvl w:val="3"/>
          <w:numId w:val="900"/>
        </w:numPr>
        <w:spacing w:before="0" w:after="0"/>
      </w:pPr>
      <w:r>
        <w:t>Slipstream Effects</w:t>
      </w:r>
    </w:p>
    <w:p>
      <w:pPr>
        <w:numPr>
          <w:ilvl w:val="3"/>
          <w:numId w:val="900"/>
        </w:numPr>
        <w:spacing w:before="0" w:after="0"/>
      </w:pPr>
      <w:r>
        <w:t>Torque Effects</w:t>
      </w:r>
    </w:p>
    <w:p>
      <w:pPr>
        <w:numPr>
          <w:ilvl w:val="3"/>
          <w:numId w:val="900"/>
        </w:numPr>
        <w:spacing w:before="0" w:after="0"/>
      </w:pPr>
      <w:r>
        <w:t>P-Factor</w:t>
      </w:r>
    </w:p>
    <w:p>
      <w:pPr>
        <w:numPr>
          <w:ilvl w:val="3"/>
          <w:numId w:val="900"/>
        </w:numPr>
        <w:spacing w:before="0" w:after="0"/>
      </w:pPr>
      <w:r>
        <w:t>Gyroscopic Effects</w:t>
      </w:r>
    </w:p>
    <w:p>
      <w:pPr>
        <w:pStyle w:val="Heading1"/>
      </w:pPr>
      <w:r>
        <w:t>Flight Stability and Control</w:t>
      </w:r>
    </w:p>
    <w:p>
      <w:pPr>
        <w:numPr>
          <w:ilvl w:val="0"/>
          <w:numId w:val="900"/>
        </w:numPr>
        <w:spacing w:before="0" w:after="0"/>
      </w:pPr>
      <w:r>
        <w:t>Aircraft Reference Axes</w:t>
      </w:r>
    </w:p>
    <w:p>
      <w:pPr>
        <w:numPr>
          <w:ilvl w:val="1"/>
          <w:numId w:val="900"/>
        </w:numPr>
        <w:spacing w:before="0" w:after="0"/>
      </w:pPr>
      <w:r>
        <w:t>Body-Fixed Coordinate System</w:t>
      </w:r>
    </w:p>
    <w:p>
      <w:pPr>
        <w:numPr>
          <w:ilvl w:val="2"/>
          <w:numId w:val="900"/>
        </w:numPr>
        <w:spacing w:before="0" w:after="0"/>
      </w:pPr>
      <w:r>
        <w:t>Longitudinal Axis</w:t>
      </w:r>
    </w:p>
    <w:p>
      <w:pPr>
        <w:numPr>
          <w:ilvl w:val="3"/>
          <w:numId w:val="900"/>
        </w:numPr>
        <w:spacing w:before="0" w:after="0"/>
      </w:pPr>
      <w:r>
        <w:t>Roll Motion</w:t>
      </w:r>
    </w:p>
    <w:p>
      <w:pPr>
        <w:numPr>
          <w:ilvl w:val="3"/>
          <w:numId w:val="900"/>
        </w:numPr>
        <w:spacing w:before="0" w:after="0"/>
      </w:pPr>
      <w:r>
        <w:t>Aileron Control</w:t>
      </w:r>
    </w:p>
    <w:p>
      <w:pPr>
        <w:numPr>
          <w:ilvl w:val="2"/>
          <w:numId w:val="900"/>
        </w:numPr>
        <w:spacing w:before="0" w:after="0"/>
      </w:pPr>
      <w:r>
        <w:t>Lateral Axis</w:t>
      </w:r>
    </w:p>
    <w:p>
      <w:pPr>
        <w:numPr>
          <w:ilvl w:val="3"/>
          <w:numId w:val="900"/>
        </w:numPr>
        <w:spacing w:before="0" w:after="0"/>
      </w:pPr>
      <w:r>
        <w:t>Pitch Motion</w:t>
      </w:r>
    </w:p>
    <w:p>
      <w:pPr>
        <w:numPr>
          <w:ilvl w:val="3"/>
          <w:numId w:val="900"/>
        </w:numPr>
        <w:spacing w:before="0" w:after="0"/>
      </w:pPr>
      <w:r>
        <w:t>Elevator Control</w:t>
      </w:r>
    </w:p>
    <w:p>
      <w:pPr>
        <w:numPr>
          <w:ilvl w:val="2"/>
          <w:numId w:val="900"/>
        </w:numPr>
        <w:spacing w:before="0" w:after="0"/>
      </w:pPr>
      <w:r>
        <w:t>Vertical Axis</w:t>
      </w:r>
    </w:p>
    <w:p>
      <w:pPr>
        <w:numPr>
          <w:ilvl w:val="3"/>
          <w:numId w:val="900"/>
        </w:numPr>
        <w:spacing w:before="0" w:after="0"/>
      </w:pPr>
      <w:r>
        <w:t>Yaw Motion</w:t>
      </w:r>
    </w:p>
    <w:p>
      <w:pPr>
        <w:numPr>
          <w:ilvl w:val="3"/>
          <w:numId w:val="900"/>
        </w:numPr>
        <w:spacing w:before="0" w:after="0"/>
      </w:pPr>
      <w:r>
        <w:t>Rudder Control</w:t>
      </w:r>
    </w:p>
    <w:p>
      <w:pPr>
        <w:numPr>
          <w:ilvl w:val="1"/>
          <w:numId w:val="900"/>
        </w:numPr>
        <w:spacing w:before="0" w:after="0"/>
      </w:pPr>
      <w:r>
        <w:t>Earth-Fixed Coordinate System</w:t>
      </w:r>
    </w:p>
    <w:p>
      <w:pPr>
        <w:numPr>
          <w:ilvl w:val="2"/>
          <w:numId w:val="900"/>
        </w:numPr>
        <w:spacing w:before="0" w:after="0"/>
      </w:pPr>
      <w:r>
        <w:t>Navigation Reference</w:t>
      </w:r>
    </w:p>
    <w:p>
      <w:pPr>
        <w:numPr>
          <w:ilvl w:val="2"/>
          <w:numId w:val="900"/>
        </w:numPr>
        <w:spacing w:before="0" w:after="0"/>
      </w:pPr>
      <w:r>
        <w:t>Attitude Determination</w:t>
      </w:r>
    </w:p>
    <w:p>
      <w:pPr>
        <w:numPr>
          <w:ilvl w:val="0"/>
          <w:numId w:val="900"/>
        </w:numPr>
        <w:spacing w:before="0" w:after="0"/>
      </w:pPr>
      <w:r>
        <w:t>Fundamental Stability Concepts</w:t>
      </w:r>
    </w:p>
    <w:p>
      <w:pPr>
        <w:numPr>
          <w:ilvl w:val="1"/>
          <w:numId w:val="900"/>
        </w:numPr>
        <w:spacing w:before="0" w:after="0"/>
      </w:pPr>
      <w:r>
        <w:t>Static Stability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Positive Static Stability</w:t>
      </w:r>
    </w:p>
    <w:p>
      <w:pPr>
        <w:numPr>
          <w:ilvl w:val="3"/>
          <w:numId w:val="900"/>
        </w:numPr>
        <w:spacing w:before="0" w:after="0"/>
      </w:pPr>
      <w:r>
        <w:t>Restoring Moment</w:t>
      </w:r>
    </w:p>
    <w:p>
      <w:pPr>
        <w:numPr>
          <w:ilvl w:val="3"/>
          <w:numId w:val="900"/>
        </w:numPr>
        <w:spacing w:before="0" w:after="0"/>
      </w:pPr>
      <w:r>
        <w:t>Stable Equilibrium</w:t>
      </w:r>
    </w:p>
    <w:p>
      <w:pPr>
        <w:numPr>
          <w:ilvl w:val="2"/>
          <w:numId w:val="900"/>
        </w:numPr>
        <w:spacing w:before="0" w:after="0"/>
      </w:pPr>
      <w:r>
        <w:t>Neutral Static Stability</w:t>
      </w:r>
    </w:p>
    <w:p>
      <w:pPr>
        <w:numPr>
          <w:ilvl w:val="3"/>
          <w:numId w:val="900"/>
        </w:numPr>
        <w:spacing w:before="0" w:after="0"/>
      </w:pPr>
      <w:r>
        <w:t>No Restoring Moment</w:t>
      </w:r>
    </w:p>
    <w:p>
      <w:pPr>
        <w:numPr>
          <w:ilvl w:val="3"/>
          <w:numId w:val="900"/>
        </w:numPr>
        <w:spacing w:before="0" w:after="0"/>
      </w:pPr>
      <w:r>
        <w:t>Neutral Equilibrium</w:t>
      </w:r>
    </w:p>
    <w:p>
      <w:pPr>
        <w:numPr>
          <w:ilvl w:val="2"/>
          <w:numId w:val="900"/>
        </w:numPr>
        <w:spacing w:before="0" w:after="0"/>
      </w:pPr>
      <w:r>
        <w:t>Negative Static Stability</w:t>
      </w:r>
    </w:p>
    <w:p>
      <w:pPr>
        <w:numPr>
          <w:ilvl w:val="3"/>
          <w:numId w:val="900"/>
        </w:numPr>
        <w:spacing w:before="0" w:after="0"/>
      </w:pPr>
      <w:r>
        <w:t>Divergent Moment</w:t>
      </w:r>
    </w:p>
    <w:p>
      <w:pPr>
        <w:numPr>
          <w:ilvl w:val="3"/>
          <w:numId w:val="900"/>
        </w:numPr>
        <w:spacing w:before="0" w:after="0"/>
      </w:pPr>
      <w:r>
        <w:t>Unstable Equilibrium</w:t>
      </w:r>
    </w:p>
    <w:p>
      <w:pPr>
        <w:numPr>
          <w:ilvl w:val="1"/>
          <w:numId w:val="900"/>
        </w:numPr>
        <w:spacing w:before="0" w:after="0"/>
      </w:pPr>
      <w:r>
        <w:t>Dynamic Stability</w:t>
      </w:r>
    </w:p>
    <w:p>
      <w:pPr>
        <w:numPr>
          <w:ilvl w:val="2"/>
          <w:numId w:val="900"/>
        </w:numPr>
        <w:spacing w:before="0" w:after="0"/>
      </w:pPr>
      <w:r>
        <w:t>Time Response Characteristics</w:t>
      </w:r>
    </w:p>
    <w:p>
      <w:pPr>
        <w:numPr>
          <w:ilvl w:val="2"/>
          <w:numId w:val="900"/>
        </w:numPr>
        <w:spacing w:before="0" w:after="0"/>
      </w:pPr>
      <w:r>
        <w:t>Positive Dynamic Stability</w:t>
      </w:r>
    </w:p>
    <w:p>
      <w:pPr>
        <w:numPr>
          <w:ilvl w:val="3"/>
          <w:numId w:val="900"/>
        </w:numPr>
        <w:spacing w:before="0" w:after="0"/>
      </w:pPr>
      <w:r>
        <w:t>Damped Oscillations</w:t>
      </w:r>
    </w:p>
    <w:p>
      <w:pPr>
        <w:numPr>
          <w:ilvl w:val="3"/>
          <w:numId w:val="900"/>
        </w:numPr>
        <w:spacing w:before="0" w:after="0"/>
      </w:pPr>
      <w:r>
        <w:t>Return to Equilibrium</w:t>
      </w:r>
    </w:p>
    <w:p>
      <w:pPr>
        <w:numPr>
          <w:ilvl w:val="2"/>
          <w:numId w:val="900"/>
        </w:numPr>
        <w:spacing w:before="0" w:after="0"/>
      </w:pPr>
      <w:r>
        <w:t>Neutral Dynamic Stability</w:t>
      </w:r>
    </w:p>
    <w:p>
      <w:pPr>
        <w:numPr>
          <w:ilvl w:val="3"/>
          <w:numId w:val="900"/>
        </w:numPr>
        <w:spacing w:before="0" w:after="0"/>
      </w:pPr>
      <w:r>
        <w:t>Constant Amplitude Oscillations</w:t>
      </w:r>
    </w:p>
    <w:p>
      <w:pPr>
        <w:numPr>
          <w:ilvl w:val="3"/>
          <w:numId w:val="900"/>
        </w:numPr>
        <w:spacing w:before="0" w:after="0"/>
      </w:pPr>
      <w:r>
        <w:t>Sustained Motion</w:t>
      </w:r>
    </w:p>
    <w:p>
      <w:pPr>
        <w:numPr>
          <w:ilvl w:val="2"/>
          <w:numId w:val="900"/>
        </w:numPr>
        <w:spacing w:before="0" w:after="0"/>
      </w:pPr>
      <w:r>
        <w:t>Negative Dynamic Stability</w:t>
      </w:r>
    </w:p>
    <w:p>
      <w:pPr>
        <w:numPr>
          <w:ilvl w:val="3"/>
          <w:numId w:val="900"/>
        </w:numPr>
        <w:spacing w:before="0" w:after="0"/>
      </w:pPr>
      <w:r>
        <w:t>Divergent Oscillations</w:t>
      </w:r>
    </w:p>
    <w:p>
      <w:pPr>
        <w:numPr>
          <w:ilvl w:val="3"/>
          <w:numId w:val="900"/>
        </w:numPr>
        <w:spacing w:before="0" w:after="0"/>
      </w:pPr>
      <w:r>
        <w:t>Increasing Amplitude</w:t>
      </w:r>
    </w:p>
    <w:p>
      <w:pPr>
        <w:numPr>
          <w:ilvl w:val="1"/>
          <w:numId w:val="900"/>
        </w:numPr>
        <w:spacing w:before="0" w:after="0"/>
      </w:pPr>
      <w:r>
        <w:t>Relationship Between Static and Dynamic Stability</w:t>
      </w:r>
    </w:p>
    <w:p>
      <w:pPr>
        <w:numPr>
          <w:ilvl w:val="2"/>
          <w:numId w:val="900"/>
        </w:numPr>
        <w:spacing w:before="0" w:after="0"/>
      </w:pPr>
      <w:r>
        <w:t>Independent Characteristics</w:t>
      </w:r>
    </w:p>
    <w:p>
      <w:pPr>
        <w:numPr>
          <w:ilvl w:val="2"/>
          <w:numId w:val="900"/>
        </w:numPr>
        <w:spacing w:before="0" w:after="0"/>
      </w:pPr>
      <w:r>
        <w:t>Possible Combinations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0"/>
          <w:numId w:val="900"/>
        </w:numPr>
        <w:spacing w:before="0" w:after="0"/>
      </w:pPr>
      <w:r>
        <w:t>Longitudinal Stability and Control</w:t>
      </w:r>
    </w:p>
    <w:p>
      <w:pPr>
        <w:numPr>
          <w:ilvl w:val="1"/>
          <w:numId w:val="900"/>
        </w:numPr>
        <w:spacing w:before="0" w:after="0"/>
      </w:pPr>
      <w:r>
        <w:t>Longitudinal Static Stability</w:t>
      </w:r>
    </w:p>
    <w:p>
      <w:pPr>
        <w:numPr>
          <w:ilvl w:val="2"/>
          <w:numId w:val="900"/>
        </w:numPr>
        <w:spacing w:before="0" w:after="0"/>
      </w:pPr>
      <w:r>
        <w:t>Pitching Moment Characteristics</w:t>
      </w:r>
    </w:p>
    <w:p>
      <w:pPr>
        <w:numPr>
          <w:ilvl w:val="2"/>
          <w:numId w:val="900"/>
        </w:numPr>
        <w:spacing w:before="0" w:after="0"/>
      </w:pPr>
      <w:r>
        <w:t>Center of Gravity Effects</w:t>
      </w:r>
    </w:p>
    <w:p>
      <w:pPr>
        <w:numPr>
          <w:ilvl w:val="3"/>
          <w:numId w:val="900"/>
        </w:numPr>
        <w:spacing w:before="0" w:after="0"/>
      </w:pPr>
      <w:r>
        <w:t>Forward CG Stability</w:t>
      </w:r>
    </w:p>
    <w:p>
      <w:pPr>
        <w:numPr>
          <w:ilvl w:val="3"/>
          <w:numId w:val="900"/>
        </w:numPr>
        <w:spacing w:before="0" w:after="0"/>
      </w:pPr>
      <w:r>
        <w:t>Aft CG Instability</w:t>
      </w:r>
    </w:p>
    <w:p>
      <w:pPr>
        <w:numPr>
          <w:ilvl w:val="3"/>
          <w:numId w:val="900"/>
        </w:numPr>
        <w:spacing w:before="0" w:after="0"/>
      </w:pPr>
      <w:r>
        <w:t>Neutral Point</w:t>
      </w:r>
    </w:p>
    <w:p>
      <w:pPr>
        <w:numPr>
          <w:ilvl w:val="2"/>
          <w:numId w:val="900"/>
        </w:numPr>
        <w:spacing w:before="0" w:after="0"/>
      </w:pPr>
      <w:r>
        <w:t>Horizontal Stabilizer Role</w:t>
      </w:r>
    </w:p>
    <w:p>
      <w:pPr>
        <w:numPr>
          <w:ilvl w:val="3"/>
          <w:numId w:val="900"/>
        </w:numPr>
        <w:spacing w:before="0" w:after="0"/>
      </w:pPr>
      <w:r>
        <w:t>Stabilizing Surface</w:t>
      </w:r>
    </w:p>
    <w:p>
      <w:pPr>
        <w:numPr>
          <w:ilvl w:val="3"/>
          <w:numId w:val="900"/>
        </w:numPr>
        <w:spacing w:before="0" w:after="0"/>
      </w:pPr>
      <w:r>
        <w:t>Downforce Generation</w:t>
      </w:r>
    </w:p>
    <w:p>
      <w:pPr>
        <w:numPr>
          <w:ilvl w:val="3"/>
          <w:numId w:val="900"/>
        </w:numPr>
        <w:spacing w:before="0" w:after="0"/>
      </w:pPr>
      <w:r>
        <w:t>Moment Arm Effects</w:t>
      </w:r>
    </w:p>
    <w:p>
      <w:pPr>
        <w:numPr>
          <w:ilvl w:val="1"/>
          <w:numId w:val="900"/>
        </w:numPr>
        <w:spacing w:before="0" w:after="0"/>
      </w:pPr>
      <w:r>
        <w:t>Longitudinal Control</w:t>
      </w:r>
    </w:p>
    <w:p>
      <w:pPr>
        <w:numPr>
          <w:ilvl w:val="2"/>
          <w:numId w:val="900"/>
        </w:numPr>
        <w:spacing w:before="0" w:after="0"/>
      </w:pPr>
      <w:r>
        <w:t>Elevator Function</w:t>
      </w:r>
    </w:p>
    <w:p>
      <w:pPr>
        <w:numPr>
          <w:ilvl w:val="3"/>
          <w:numId w:val="900"/>
        </w:numPr>
        <w:spacing w:before="0" w:after="0"/>
      </w:pPr>
      <w:r>
        <w:t>Pitch Control Authority</w:t>
      </w:r>
    </w:p>
    <w:p>
      <w:pPr>
        <w:numPr>
          <w:ilvl w:val="3"/>
          <w:numId w:val="900"/>
        </w:numPr>
        <w:spacing w:before="0" w:after="0"/>
      </w:pPr>
      <w:r>
        <w:t>Control Surface Effectiveness</w:t>
      </w:r>
    </w:p>
    <w:p>
      <w:pPr>
        <w:numPr>
          <w:ilvl w:val="2"/>
          <w:numId w:val="900"/>
        </w:numPr>
        <w:spacing w:before="0" w:after="0"/>
      </w:pPr>
      <w:r>
        <w:t>Stabilator Systems</w:t>
      </w:r>
    </w:p>
    <w:p>
      <w:pPr>
        <w:numPr>
          <w:ilvl w:val="3"/>
          <w:numId w:val="900"/>
        </w:numPr>
        <w:spacing w:before="0" w:after="0"/>
      </w:pPr>
      <w:r>
        <w:t>All-Moving Tail</w:t>
      </w:r>
    </w:p>
    <w:p>
      <w:pPr>
        <w:numPr>
          <w:ilvl w:val="3"/>
          <w:numId w:val="900"/>
        </w:numPr>
        <w:spacing w:before="0" w:after="0"/>
      </w:pPr>
      <w:r>
        <w:t>Control Advantages</w:t>
      </w:r>
    </w:p>
    <w:p>
      <w:pPr>
        <w:numPr>
          <w:ilvl w:val="2"/>
          <w:numId w:val="900"/>
        </w:numPr>
        <w:spacing w:before="0" w:after="0"/>
      </w:pPr>
      <w:r>
        <w:t>Trim Systems</w:t>
      </w:r>
    </w:p>
    <w:p>
      <w:pPr>
        <w:numPr>
          <w:ilvl w:val="3"/>
          <w:numId w:val="900"/>
        </w:numPr>
        <w:spacing w:before="0" w:after="0"/>
      </w:pPr>
      <w:r>
        <w:t>Elevator Trim Tabs</w:t>
      </w:r>
    </w:p>
    <w:p>
      <w:pPr>
        <w:numPr>
          <w:ilvl w:val="3"/>
          <w:numId w:val="900"/>
        </w:numPr>
        <w:spacing w:before="0" w:after="0"/>
      </w:pPr>
      <w:r>
        <w:t>Trim for Hands-Off Flight</w:t>
      </w:r>
    </w:p>
    <w:p>
      <w:pPr>
        <w:numPr>
          <w:ilvl w:val="3"/>
          <w:numId w:val="900"/>
        </w:numPr>
        <w:spacing w:before="0" w:after="0"/>
      </w:pPr>
      <w:r>
        <w:t>Trim Changes with Configuration</w:t>
      </w:r>
    </w:p>
    <w:p>
      <w:pPr>
        <w:numPr>
          <w:ilvl w:val="1"/>
          <w:numId w:val="900"/>
        </w:numPr>
        <w:spacing w:before="0" w:after="0"/>
      </w:pPr>
      <w:r>
        <w:t>Longitudinal Dynamic Stability</w:t>
      </w:r>
    </w:p>
    <w:p>
      <w:pPr>
        <w:numPr>
          <w:ilvl w:val="2"/>
          <w:numId w:val="900"/>
        </w:numPr>
        <w:spacing w:before="0" w:after="0"/>
      </w:pPr>
      <w:r>
        <w:t>Phugoid Mode</w:t>
      </w:r>
    </w:p>
    <w:p>
      <w:pPr>
        <w:numPr>
          <w:ilvl w:val="3"/>
          <w:numId w:val="900"/>
        </w:numPr>
        <w:spacing w:before="0" w:after="0"/>
      </w:pPr>
      <w:r>
        <w:t>Long-Period Oscillation</w:t>
      </w:r>
    </w:p>
    <w:p>
      <w:pPr>
        <w:numPr>
          <w:ilvl w:val="3"/>
          <w:numId w:val="900"/>
        </w:numPr>
        <w:spacing w:before="0" w:after="0"/>
      </w:pPr>
      <w:r>
        <w:t>Speed and Altitude Exchange</w:t>
      </w:r>
    </w:p>
    <w:p>
      <w:pPr>
        <w:numPr>
          <w:ilvl w:val="2"/>
          <w:numId w:val="900"/>
        </w:numPr>
        <w:spacing w:before="0" w:after="0"/>
      </w:pPr>
      <w:r>
        <w:t>Short-Period Mode</w:t>
      </w:r>
    </w:p>
    <w:p>
      <w:pPr>
        <w:numPr>
          <w:ilvl w:val="3"/>
          <w:numId w:val="900"/>
        </w:numPr>
        <w:spacing w:before="0" w:after="0"/>
      </w:pPr>
      <w:r>
        <w:t>Angle of Attack Oscillation</w:t>
      </w:r>
    </w:p>
    <w:p>
      <w:pPr>
        <w:numPr>
          <w:ilvl w:val="3"/>
          <w:numId w:val="900"/>
        </w:numPr>
        <w:spacing w:before="0" w:after="0"/>
      </w:pPr>
      <w:r>
        <w:t>Damping Characteristics</w:t>
      </w:r>
    </w:p>
    <w:p>
      <w:pPr>
        <w:numPr>
          <w:ilvl w:val="0"/>
          <w:numId w:val="900"/>
        </w:numPr>
        <w:spacing w:before="0" w:after="0"/>
      </w:pPr>
      <w:r>
        <w:t>Lateral-Directional Stability and Control</w:t>
      </w:r>
    </w:p>
    <w:p>
      <w:pPr>
        <w:numPr>
          <w:ilvl w:val="1"/>
          <w:numId w:val="900"/>
        </w:numPr>
        <w:spacing w:before="0" w:after="0"/>
      </w:pPr>
      <w:r>
        <w:t>Lateral Static Stability</w:t>
      </w:r>
    </w:p>
    <w:p>
      <w:pPr>
        <w:numPr>
          <w:ilvl w:val="2"/>
          <w:numId w:val="900"/>
        </w:numPr>
        <w:spacing w:before="0" w:after="0"/>
      </w:pPr>
      <w:r>
        <w:t>Rolling Moment Characteristics</w:t>
      </w:r>
    </w:p>
    <w:p>
      <w:pPr>
        <w:numPr>
          <w:ilvl w:val="2"/>
          <w:numId w:val="900"/>
        </w:numPr>
        <w:spacing w:before="0" w:after="0"/>
      </w:pPr>
      <w:r>
        <w:t>Dihedral Effect</w:t>
      </w:r>
    </w:p>
    <w:p>
      <w:pPr>
        <w:numPr>
          <w:ilvl w:val="3"/>
          <w:numId w:val="900"/>
        </w:numPr>
        <w:spacing w:before="0" w:after="0"/>
      </w:pPr>
      <w:r>
        <w:t>Positive Dihedral Stability</w:t>
      </w:r>
    </w:p>
    <w:p>
      <w:pPr>
        <w:numPr>
          <w:ilvl w:val="3"/>
          <w:numId w:val="900"/>
        </w:numPr>
        <w:spacing w:before="0" w:after="0"/>
      </w:pPr>
      <w:r>
        <w:t>Sideslip Response</w:t>
      </w:r>
    </w:p>
    <w:p>
      <w:pPr>
        <w:numPr>
          <w:ilvl w:val="2"/>
          <w:numId w:val="900"/>
        </w:numPr>
        <w:spacing w:before="0" w:after="0"/>
      </w:pPr>
      <w:r>
        <w:t>Sweep Effect</w:t>
      </w:r>
    </w:p>
    <w:p>
      <w:pPr>
        <w:numPr>
          <w:ilvl w:val="3"/>
          <w:numId w:val="900"/>
        </w:numPr>
        <w:spacing w:before="0" w:after="0"/>
      </w:pPr>
      <w:r>
        <w:t>Swept Wing Stability</w:t>
      </w:r>
    </w:p>
    <w:p>
      <w:pPr>
        <w:numPr>
          <w:ilvl w:val="3"/>
          <w:numId w:val="900"/>
        </w:numPr>
        <w:spacing w:before="0" w:after="0"/>
      </w:pPr>
      <w:r>
        <w:t>Forward vs Aft Sweep</w:t>
      </w:r>
    </w:p>
    <w:p>
      <w:pPr>
        <w:numPr>
          <w:ilvl w:val="2"/>
          <w:numId w:val="900"/>
        </w:numPr>
        <w:spacing w:before="0" w:after="0"/>
      </w:pPr>
      <w:r>
        <w:t>Vertical CG Effects</w:t>
      </w:r>
    </w:p>
    <w:p>
      <w:pPr>
        <w:numPr>
          <w:ilvl w:val="3"/>
          <w:numId w:val="900"/>
        </w:numPr>
        <w:spacing w:before="0" w:after="0"/>
      </w:pPr>
      <w:r>
        <w:t>Pendulum Stability</w:t>
      </w:r>
    </w:p>
    <w:p>
      <w:pPr>
        <w:numPr>
          <w:ilvl w:val="3"/>
          <w:numId w:val="900"/>
        </w:numPr>
        <w:spacing w:before="0" w:after="0"/>
      </w:pPr>
      <w:r>
        <w:t>High vs Low Wing</w:t>
      </w:r>
    </w:p>
    <w:p>
      <w:pPr>
        <w:numPr>
          <w:ilvl w:val="1"/>
          <w:numId w:val="900"/>
        </w:numPr>
        <w:spacing w:before="0" w:after="0"/>
      </w:pPr>
      <w:r>
        <w:t>Directional Static Stability</w:t>
      </w:r>
    </w:p>
    <w:p>
      <w:pPr>
        <w:numPr>
          <w:ilvl w:val="2"/>
          <w:numId w:val="900"/>
        </w:numPr>
        <w:spacing w:before="0" w:after="0"/>
      </w:pPr>
      <w:r>
        <w:t>Yawing Moment Characteristics</w:t>
      </w:r>
    </w:p>
    <w:p>
      <w:pPr>
        <w:numPr>
          <w:ilvl w:val="2"/>
          <w:numId w:val="900"/>
        </w:numPr>
        <w:spacing w:before="0" w:after="0"/>
      </w:pPr>
      <w:r>
        <w:t>Vertical Stabilizer Role</w:t>
      </w:r>
    </w:p>
    <w:p>
      <w:pPr>
        <w:numPr>
          <w:ilvl w:val="3"/>
          <w:numId w:val="900"/>
        </w:numPr>
        <w:spacing w:before="0" w:after="0"/>
      </w:pPr>
      <w:r>
        <w:t>Weather Vaning Tendency</w:t>
      </w:r>
    </w:p>
    <w:p>
      <w:pPr>
        <w:numPr>
          <w:ilvl w:val="3"/>
          <w:numId w:val="900"/>
        </w:numPr>
        <w:spacing w:before="0" w:after="0"/>
      </w:pPr>
      <w:r>
        <w:t>Sideslip Stability</w:t>
      </w:r>
    </w:p>
    <w:p>
      <w:pPr>
        <w:numPr>
          <w:ilvl w:val="2"/>
          <w:numId w:val="900"/>
        </w:numPr>
        <w:spacing w:before="0" w:after="0"/>
      </w:pPr>
      <w:r>
        <w:t>Fuselage Contributions</w:t>
      </w:r>
    </w:p>
    <w:p>
      <w:pPr>
        <w:numPr>
          <w:ilvl w:val="3"/>
          <w:numId w:val="900"/>
        </w:numPr>
        <w:spacing w:before="0" w:after="0"/>
      </w:pPr>
      <w:r>
        <w:t>Side Area Distribution</w:t>
      </w:r>
    </w:p>
    <w:p>
      <w:pPr>
        <w:numPr>
          <w:ilvl w:val="3"/>
          <w:numId w:val="900"/>
        </w:numPr>
        <w:spacing w:before="0" w:after="0"/>
      </w:pPr>
      <w:r>
        <w:t>Moment Arm Effects</w:t>
      </w:r>
    </w:p>
    <w:p>
      <w:pPr>
        <w:numPr>
          <w:ilvl w:val="1"/>
          <w:numId w:val="900"/>
        </w:numPr>
        <w:spacing w:before="0" w:after="0"/>
      </w:pPr>
      <w:r>
        <w:t>Lateral-Directional Control</w:t>
      </w:r>
    </w:p>
    <w:p>
      <w:pPr>
        <w:numPr>
          <w:ilvl w:val="2"/>
          <w:numId w:val="900"/>
        </w:numPr>
        <w:spacing w:before="0" w:after="0"/>
      </w:pPr>
      <w:r>
        <w:t>Aileron Function</w:t>
      </w:r>
    </w:p>
    <w:p>
      <w:pPr>
        <w:numPr>
          <w:ilvl w:val="3"/>
          <w:numId w:val="900"/>
        </w:numPr>
        <w:spacing w:before="0" w:after="0"/>
      </w:pPr>
      <w:r>
        <w:t>Roll Control</w:t>
      </w:r>
    </w:p>
    <w:p>
      <w:pPr>
        <w:numPr>
          <w:ilvl w:val="3"/>
          <w:numId w:val="900"/>
        </w:numPr>
        <w:spacing w:before="0" w:after="0"/>
      </w:pPr>
      <w:r>
        <w:t>Adverse Yaw Generation</w:t>
      </w:r>
    </w:p>
    <w:p>
      <w:pPr>
        <w:numPr>
          <w:ilvl w:val="3"/>
          <w:numId w:val="900"/>
        </w:numPr>
        <w:spacing w:before="0" w:after="0"/>
      </w:pPr>
      <w:r>
        <w:t>Differential Ailerons</w:t>
      </w:r>
    </w:p>
    <w:p>
      <w:pPr>
        <w:numPr>
          <w:ilvl w:val="2"/>
          <w:numId w:val="900"/>
        </w:numPr>
        <w:spacing w:before="0" w:after="0"/>
      </w:pPr>
      <w:r>
        <w:t>Rudder Function</w:t>
      </w:r>
    </w:p>
    <w:p>
      <w:pPr>
        <w:numPr>
          <w:ilvl w:val="3"/>
          <w:numId w:val="900"/>
        </w:numPr>
        <w:spacing w:before="0" w:after="0"/>
      </w:pPr>
      <w:r>
        <w:t>Yaw Control</w:t>
      </w:r>
    </w:p>
    <w:p>
      <w:pPr>
        <w:numPr>
          <w:ilvl w:val="3"/>
          <w:numId w:val="900"/>
        </w:numPr>
        <w:spacing w:before="0" w:after="0"/>
      </w:pPr>
      <w:r>
        <w:t>Adverse Yaw Correction</w:t>
      </w:r>
    </w:p>
    <w:p>
      <w:pPr>
        <w:numPr>
          <w:ilvl w:val="3"/>
          <w:numId w:val="900"/>
        </w:numPr>
        <w:spacing w:before="0" w:after="0"/>
      </w:pPr>
      <w:r>
        <w:t>Coordination Requirements</w:t>
      </w:r>
    </w:p>
    <w:p>
      <w:pPr>
        <w:numPr>
          <w:ilvl w:val="2"/>
          <w:numId w:val="900"/>
        </w:numPr>
        <w:spacing w:before="0" w:after="0"/>
      </w:pPr>
      <w:r>
        <w:t>Spoiler Systems</w:t>
      </w:r>
    </w:p>
    <w:p>
      <w:pPr>
        <w:numPr>
          <w:ilvl w:val="3"/>
          <w:numId w:val="900"/>
        </w:numPr>
        <w:spacing w:before="0" w:after="0"/>
      </w:pPr>
      <w:r>
        <w:t>Roll Control Assistance</w:t>
      </w:r>
    </w:p>
    <w:p>
      <w:pPr>
        <w:numPr>
          <w:ilvl w:val="3"/>
          <w:numId w:val="900"/>
        </w:numPr>
        <w:spacing w:before="0" w:after="0"/>
      </w:pPr>
      <w:r>
        <w:t>Lift Dumping</w:t>
      </w:r>
    </w:p>
    <w:p>
      <w:pPr>
        <w:numPr>
          <w:ilvl w:val="3"/>
          <w:numId w:val="900"/>
        </w:numPr>
        <w:spacing w:before="0" w:after="0"/>
      </w:pPr>
      <w:r>
        <w:t>Speed Brake Function</w:t>
      </w:r>
    </w:p>
    <w:p>
      <w:pPr>
        <w:numPr>
          <w:ilvl w:val="1"/>
          <w:numId w:val="900"/>
        </w:numPr>
        <w:spacing w:before="0" w:after="0"/>
      </w:pPr>
      <w:r>
        <w:t>Lateral-Directional Dynamic Stability</w:t>
      </w:r>
    </w:p>
    <w:p>
      <w:pPr>
        <w:numPr>
          <w:ilvl w:val="2"/>
          <w:numId w:val="900"/>
        </w:numPr>
        <w:spacing w:before="0" w:after="0"/>
      </w:pPr>
      <w:r>
        <w:t>Dutch Roll Mode</w:t>
      </w:r>
    </w:p>
    <w:p>
      <w:pPr>
        <w:numPr>
          <w:ilvl w:val="3"/>
          <w:numId w:val="900"/>
        </w:numPr>
        <w:spacing w:before="0" w:after="0"/>
      </w:pPr>
      <w:r>
        <w:t>Coupled Roll-Yaw Motion</w:t>
      </w:r>
    </w:p>
    <w:p>
      <w:pPr>
        <w:numPr>
          <w:ilvl w:val="3"/>
          <w:numId w:val="900"/>
        </w:numPr>
        <w:spacing w:before="0" w:after="0"/>
      </w:pPr>
      <w:r>
        <w:t>Oscillatory Characteristics</w:t>
      </w:r>
    </w:p>
    <w:p>
      <w:pPr>
        <w:numPr>
          <w:ilvl w:val="3"/>
          <w:numId w:val="900"/>
        </w:numPr>
        <w:spacing w:before="0" w:after="0"/>
      </w:pPr>
      <w:r>
        <w:t>Damping Requirements</w:t>
      </w:r>
    </w:p>
    <w:p>
      <w:pPr>
        <w:numPr>
          <w:ilvl w:val="2"/>
          <w:numId w:val="900"/>
        </w:numPr>
        <w:spacing w:before="0" w:after="0"/>
      </w:pPr>
      <w:r>
        <w:t>Roll Mode</w:t>
      </w:r>
    </w:p>
    <w:p>
      <w:pPr>
        <w:numPr>
          <w:ilvl w:val="3"/>
          <w:numId w:val="900"/>
        </w:numPr>
        <w:spacing w:before="0" w:after="0"/>
      </w:pPr>
      <w:r>
        <w:t>Pure Rolling Motion</w:t>
      </w:r>
    </w:p>
    <w:p>
      <w:pPr>
        <w:numPr>
          <w:ilvl w:val="3"/>
          <w:numId w:val="900"/>
        </w:numPr>
        <w:spacing w:before="0" w:after="0"/>
      </w:pPr>
      <w:r>
        <w:t>Damping Characteristics</w:t>
      </w:r>
    </w:p>
    <w:p>
      <w:pPr>
        <w:numPr>
          <w:ilvl w:val="2"/>
          <w:numId w:val="900"/>
        </w:numPr>
        <w:spacing w:before="0" w:after="0"/>
      </w:pPr>
      <w:r>
        <w:t>Spiral Mode</w:t>
      </w:r>
    </w:p>
    <w:p>
      <w:pPr>
        <w:numPr>
          <w:ilvl w:val="3"/>
          <w:numId w:val="900"/>
        </w:numPr>
        <w:spacing w:before="0" w:after="0"/>
      </w:pPr>
      <w:r>
        <w:t>Slow Divergence</w:t>
      </w:r>
    </w:p>
    <w:p>
      <w:pPr>
        <w:numPr>
          <w:ilvl w:val="3"/>
          <w:numId w:val="900"/>
        </w:numPr>
        <w:spacing w:before="0" w:after="0"/>
      </w:pPr>
      <w:r>
        <w:t>Bank and Heading Changes</w:t>
      </w:r>
    </w:p>
    <w:p>
      <w:pPr>
        <w:numPr>
          <w:ilvl w:val="0"/>
          <w:numId w:val="900"/>
        </w:numPr>
        <w:spacing w:before="0" w:after="0"/>
      </w:pPr>
      <w:r>
        <w:t>Aircraft Control Systems</w:t>
      </w:r>
    </w:p>
    <w:p>
      <w:pPr>
        <w:numPr>
          <w:ilvl w:val="1"/>
          <w:numId w:val="900"/>
        </w:numPr>
        <w:spacing w:before="0" w:after="0"/>
      </w:pPr>
      <w:r>
        <w:t>Primary Flight Controls</w:t>
      </w:r>
    </w:p>
    <w:p>
      <w:pPr>
        <w:numPr>
          <w:ilvl w:val="2"/>
          <w:numId w:val="900"/>
        </w:numPr>
        <w:spacing w:before="0" w:after="0"/>
      </w:pPr>
      <w:r>
        <w:t>Control Surface Design</w:t>
      </w:r>
    </w:p>
    <w:p>
      <w:pPr>
        <w:numPr>
          <w:ilvl w:val="3"/>
          <w:numId w:val="900"/>
        </w:numPr>
        <w:spacing w:before="0" w:after="0"/>
      </w:pPr>
      <w:r>
        <w:t>Hinge Moments</w:t>
      </w:r>
    </w:p>
    <w:p>
      <w:pPr>
        <w:numPr>
          <w:ilvl w:val="3"/>
          <w:numId w:val="900"/>
        </w:numPr>
        <w:spacing w:before="0" w:after="0"/>
      </w:pPr>
      <w:r>
        <w:t>Control Forces</w:t>
      </w:r>
    </w:p>
    <w:p>
      <w:pPr>
        <w:numPr>
          <w:ilvl w:val="3"/>
          <w:numId w:val="900"/>
        </w:numPr>
        <w:spacing w:before="0" w:after="0"/>
      </w:pPr>
      <w:r>
        <w:t>Surface Effectiveness</w:t>
      </w:r>
    </w:p>
    <w:p>
      <w:pPr>
        <w:numPr>
          <w:ilvl w:val="2"/>
          <w:numId w:val="900"/>
        </w:numPr>
        <w:spacing w:before="0" w:after="0"/>
      </w:pPr>
      <w:r>
        <w:t>Control System Types</w:t>
      </w:r>
    </w:p>
    <w:p>
      <w:pPr>
        <w:numPr>
          <w:ilvl w:val="3"/>
          <w:numId w:val="900"/>
        </w:numPr>
        <w:spacing w:before="0" w:after="0"/>
      </w:pPr>
      <w:r>
        <w:t>Cable and Pulley Systems</w:t>
      </w:r>
    </w:p>
    <w:p>
      <w:pPr>
        <w:numPr>
          <w:ilvl w:val="3"/>
          <w:numId w:val="900"/>
        </w:numPr>
        <w:spacing w:before="0" w:after="0"/>
      </w:pPr>
      <w:r>
        <w:t>Push-Pull Rod Systems</w:t>
      </w:r>
    </w:p>
    <w:p>
      <w:pPr>
        <w:numPr>
          <w:ilvl w:val="3"/>
          <w:numId w:val="900"/>
        </w:numPr>
        <w:spacing w:before="0" w:after="0"/>
      </w:pPr>
      <w:r>
        <w:t>Hydraulic Systems</w:t>
      </w:r>
    </w:p>
    <w:p>
      <w:pPr>
        <w:numPr>
          <w:ilvl w:val="3"/>
          <w:numId w:val="900"/>
        </w:numPr>
        <w:spacing w:before="0" w:after="0"/>
      </w:pPr>
      <w:r>
        <w:t>Fly-by-Wire Systems</w:t>
      </w:r>
    </w:p>
    <w:p>
      <w:pPr>
        <w:numPr>
          <w:ilvl w:val="1"/>
          <w:numId w:val="900"/>
        </w:numPr>
        <w:spacing w:before="0" w:after="0"/>
      </w:pPr>
      <w:r>
        <w:t>Secondary Flight Controls</w:t>
      </w:r>
    </w:p>
    <w:p>
      <w:pPr>
        <w:numPr>
          <w:ilvl w:val="2"/>
          <w:numId w:val="900"/>
        </w:numPr>
        <w:spacing w:before="0" w:after="0"/>
      </w:pPr>
      <w:r>
        <w:t>Trim Systems</w:t>
      </w:r>
    </w:p>
    <w:p>
      <w:pPr>
        <w:numPr>
          <w:ilvl w:val="3"/>
          <w:numId w:val="900"/>
        </w:numPr>
        <w:spacing w:before="0" w:after="0"/>
      </w:pPr>
      <w:r>
        <w:t>Trim Tab Operation</w:t>
      </w:r>
    </w:p>
    <w:p>
      <w:pPr>
        <w:numPr>
          <w:ilvl w:val="3"/>
          <w:numId w:val="900"/>
        </w:numPr>
        <w:spacing w:before="0" w:after="0"/>
      </w:pPr>
      <w:r>
        <w:t>Balance Tabs</w:t>
      </w:r>
    </w:p>
    <w:p>
      <w:pPr>
        <w:numPr>
          <w:ilvl w:val="3"/>
          <w:numId w:val="900"/>
        </w:numPr>
        <w:spacing w:before="0" w:after="0"/>
      </w:pPr>
      <w:r>
        <w:t>Anti-Balance Tabs</w:t>
      </w:r>
    </w:p>
    <w:p>
      <w:pPr>
        <w:numPr>
          <w:ilvl w:val="3"/>
          <w:numId w:val="900"/>
        </w:numPr>
        <w:spacing w:before="0" w:after="0"/>
      </w:pPr>
      <w:r>
        <w:t>Spring Tabs</w:t>
      </w:r>
    </w:p>
    <w:p>
      <w:pPr>
        <w:numPr>
          <w:ilvl w:val="2"/>
          <w:numId w:val="900"/>
        </w:numPr>
        <w:spacing w:before="0" w:after="0"/>
      </w:pPr>
      <w:r>
        <w:t>High-Lift Devices</w:t>
      </w:r>
    </w:p>
    <w:p>
      <w:pPr>
        <w:numPr>
          <w:ilvl w:val="3"/>
          <w:numId w:val="900"/>
        </w:numPr>
        <w:spacing w:before="0" w:after="0"/>
      </w:pPr>
      <w:r>
        <w:t>Flap Systems</w:t>
      </w:r>
    </w:p>
    <w:p>
      <w:pPr>
        <w:numPr>
          <w:ilvl w:val="4"/>
          <w:numId w:val="900"/>
        </w:numPr>
        <w:spacing w:before="0" w:after="0"/>
      </w:pPr>
      <w:r>
        <w:t>Plain Flaps</w:t>
      </w:r>
    </w:p>
    <w:p>
      <w:pPr>
        <w:numPr>
          <w:ilvl w:val="4"/>
          <w:numId w:val="900"/>
        </w:numPr>
        <w:spacing w:before="0" w:after="0"/>
      </w:pPr>
      <w:r>
        <w:t>Split Flaps</w:t>
      </w:r>
    </w:p>
    <w:p>
      <w:pPr>
        <w:numPr>
          <w:ilvl w:val="4"/>
          <w:numId w:val="900"/>
        </w:numPr>
        <w:spacing w:before="0" w:after="0"/>
      </w:pPr>
      <w:r>
        <w:t>Slotted Flaps</w:t>
      </w:r>
    </w:p>
    <w:p>
      <w:pPr>
        <w:numPr>
          <w:ilvl w:val="4"/>
          <w:numId w:val="900"/>
        </w:numPr>
        <w:spacing w:before="0" w:after="0"/>
      </w:pPr>
      <w:r>
        <w:t>Fowler Flaps</w:t>
      </w:r>
    </w:p>
    <w:p>
      <w:pPr>
        <w:numPr>
          <w:ilvl w:val="3"/>
          <w:numId w:val="900"/>
        </w:numPr>
        <w:spacing w:before="0" w:after="0"/>
      </w:pPr>
      <w:r>
        <w:t>Leading Edge Devices</w:t>
      </w:r>
    </w:p>
    <w:p>
      <w:pPr>
        <w:numPr>
          <w:ilvl w:val="4"/>
          <w:numId w:val="900"/>
        </w:numPr>
        <w:spacing w:before="0" w:after="0"/>
      </w:pPr>
      <w:r>
        <w:t>Slats</w:t>
      </w:r>
    </w:p>
    <w:p>
      <w:pPr>
        <w:numPr>
          <w:ilvl w:val="4"/>
          <w:numId w:val="900"/>
        </w:numPr>
        <w:spacing w:before="0" w:after="0"/>
      </w:pPr>
      <w:r>
        <w:t>Slots</w:t>
      </w:r>
    </w:p>
    <w:p>
      <w:pPr>
        <w:numPr>
          <w:ilvl w:val="4"/>
          <w:numId w:val="900"/>
        </w:numPr>
        <w:spacing w:before="0" w:after="0"/>
      </w:pPr>
      <w:r>
        <w:t>Leading Edge Flaps</w:t>
      </w:r>
    </w:p>
    <w:p>
      <w:pPr>
        <w:numPr>
          <w:ilvl w:val="2"/>
          <w:numId w:val="900"/>
        </w:numPr>
        <w:spacing w:before="0" w:after="0"/>
      </w:pPr>
      <w:r>
        <w:t>Drag Devices</w:t>
      </w:r>
    </w:p>
    <w:p>
      <w:pPr>
        <w:numPr>
          <w:ilvl w:val="3"/>
          <w:numId w:val="900"/>
        </w:numPr>
        <w:spacing w:before="0" w:after="0"/>
      </w:pPr>
      <w:r>
        <w:t>Spoilers</w:t>
      </w:r>
    </w:p>
    <w:p>
      <w:pPr>
        <w:numPr>
          <w:ilvl w:val="3"/>
          <w:numId w:val="900"/>
        </w:numPr>
        <w:spacing w:before="0" w:after="0"/>
      </w:pPr>
      <w:r>
        <w:t>Speed Brakes</w:t>
      </w:r>
    </w:p>
    <w:p>
      <w:pPr>
        <w:numPr>
          <w:ilvl w:val="3"/>
          <w:numId w:val="900"/>
        </w:numPr>
        <w:spacing w:before="0" w:after="0"/>
      </w:pPr>
      <w:r>
        <w:t>Drag Chutes</w:t>
      </w:r>
    </w:p>
    <w:p>
      <w:pPr>
        <w:numPr>
          <w:ilvl w:val="1"/>
          <w:numId w:val="900"/>
        </w:numPr>
        <w:spacing w:before="0" w:after="0"/>
      </w:pPr>
      <w:r>
        <w:t>Control Augmentation Systems</w:t>
      </w:r>
    </w:p>
    <w:p>
      <w:pPr>
        <w:numPr>
          <w:ilvl w:val="2"/>
          <w:numId w:val="900"/>
        </w:numPr>
        <w:spacing w:before="0" w:after="0"/>
      </w:pPr>
      <w:r>
        <w:t>Stability Augmentation</w:t>
      </w:r>
    </w:p>
    <w:p>
      <w:pPr>
        <w:numPr>
          <w:ilvl w:val="2"/>
          <w:numId w:val="900"/>
        </w:numPr>
        <w:spacing w:before="0" w:after="0"/>
      </w:pPr>
      <w:r>
        <w:t>Control Enhancement</w:t>
      </w:r>
    </w:p>
    <w:p>
      <w:pPr>
        <w:numPr>
          <w:ilvl w:val="2"/>
          <w:numId w:val="900"/>
        </w:numPr>
        <w:spacing w:before="0" w:after="0"/>
      </w:pPr>
      <w:r>
        <w:t>Artificial Stability</w:t>
      </w:r>
    </w:p>
    <w:p>
      <w:pPr>
        <w:pStyle w:val="Heading1"/>
      </w:pPr>
      <w:r>
        <w:t>Flight in Different Speed Regimes</w:t>
      </w:r>
    </w:p>
    <w:p>
      <w:pPr>
        <w:numPr>
          <w:ilvl w:val="0"/>
          <w:numId w:val="900"/>
        </w:numPr>
        <w:spacing w:before="0" w:after="0"/>
      </w:pPr>
      <w:r>
        <w:t>Subsonic Flight Aerodynamics</w:t>
      </w:r>
    </w:p>
    <w:p>
      <w:pPr>
        <w:numPr>
          <w:ilvl w:val="1"/>
          <w:numId w:val="900"/>
        </w:numPr>
        <w:spacing w:before="0" w:after="0"/>
      </w:pPr>
      <w:r>
        <w:t>Low-Speed Flight Characteristics</w:t>
      </w:r>
    </w:p>
    <w:p>
      <w:pPr>
        <w:numPr>
          <w:ilvl w:val="2"/>
          <w:numId w:val="900"/>
        </w:numPr>
        <w:spacing w:before="0" w:after="0"/>
      </w:pPr>
      <w:r>
        <w:t>Incompressible Flow Assumptions</w:t>
      </w:r>
    </w:p>
    <w:p>
      <w:pPr>
        <w:numPr>
          <w:ilvl w:val="2"/>
          <w:numId w:val="900"/>
        </w:numPr>
        <w:spacing w:before="0" w:after="0"/>
      </w:pPr>
      <w:r>
        <w:t>Classical Aerodynamic Theory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1"/>
          <w:numId w:val="900"/>
        </w:numPr>
        <w:spacing w:before="0" w:after="0"/>
      </w:pPr>
      <w:r>
        <w:t>High Subsonic Flight</w:t>
      </w:r>
    </w:p>
    <w:p>
      <w:pPr>
        <w:numPr>
          <w:ilvl w:val="2"/>
          <w:numId w:val="900"/>
        </w:numPr>
        <w:spacing w:before="0" w:after="0"/>
      </w:pPr>
      <w:r>
        <w:t>Compressibility Effects</w:t>
      </w:r>
    </w:p>
    <w:p>
      <w:pPr>
        <w:numPr>
          <w:ilvl w:val="3"/>
          <w:numId w:val="900"/>
        </w:numPr>
        <w:spacing w:before="0" w:after="0"/>
      </w:pPr>
      <w:r>
        <w:t>Critical Mach Number</w:t>
      </w:r>
    </w:p>
    <w:p>
      <w:pPr>
        <w:numPr>
          <w:ilvl w:val="3"/>
          <w:numId w:val="900"/>
        </w:numPr>
        <w:spacing w:before="0" w:after="0"/>
      </w:pPr>
      <w:r>
        <w:t>Local Sonic Flow</w:t>
      </w:r>
    </w:p>
    <w:p>
      <w:pPr>
        <w:numPr>
          <w:ilvl w:val="3"/>
          <w:numId w:val="900"/>
        </w:numPr>
        <w:spacing w:before="0" w:after="0"/>
      </w:pPr>
      <w:r>
        <w:t>Drag Rise</w:t>
      </w:r>
    </w:p>
    <w:p>
      <w:pPr>
        <w:numPr>
          <w:ilvl w:val="2"/>
          <w:numId w:val="900"/>
        </w:numPr>
        <w:spacing w:before="0" w:after="0"/>
      </w:pPr>
      <w:r>
        <w:t>Shock Wave Formation</w:t>
      </w:r>
    </w:p>
    <w:p>
      <w:pPr>
        <w:numPr>
          <w:ilvl w:val="3"/>
          <w:numId w:val="900"/>
        </w:numPr>
        <w:spacing w:before="0" w:after="0"/>
      </w:pPr>
      <w:r>
        <w:t>Normal Shock Waves</w:t>
      </w:r>
    </w:p>
    <w:p>
      <w:pPr>
        <w:numPr>
          <w:ilvl w:val="3"/>
          <w:numId w:val="900"/>
        </w:numPr>
        <w:spacing w:before="0" w:after="0"/>
      </w:pPr>
      <w:r>
        <w:t>Oblique Shock Waves</w:t>
      </w:r>
    </w:p>
    <w:p>
      <w:pPr>
        <w:numPr>
          <w:ilvl w:val="3"/>
          <w:numId w:val="900"/>
        </w:numPr>
        <w:spacing w:before="0" w:after="0"/>
      </w:pPr>
      <w:r>
        <w:t>Shock-Boundary Layer Interaction</w:t>
      </w:r>
    </w:p>
    <w:p>
      <w:pPr>
        <w:numPr>
          <w:ilvl w:val="1"/>
          <w:numId w:val="900"/>
        </w:numPr>
        <w:spacing w:before="0" w:after="0"/>
      </w:pPr>
      <w:r>
        <w:t>Mach Number Effects</w:t>
      </w:r>
    </w:p>
    <w:p>
      <w:pPr>
        <w:numPr>
          <w:ilvl w:val="2"/>
          <w:numId w:val="900"/>
        </w:numPr>
        <w:spacing w:before="0" w:after="0"/>
      </w:pPr>
      <w:r>
        <w:t>Mach Number Definition</w:t>
      </w:r>
    </w:p>
    <w:p>
      <w:pPr>
        <w:numPr>
          <w:ilvl w:val="2"/>
          <w:numId w:val="900"/>
        </w:numPr>
        <w:spacing w:before="0" w:after="0"/>
      </w:pPr>
      <w:r>
        <w:t>Speed of Sound Variations</w:t>
      </w:r>
    </w:p>
    <w:p>
      <w:pPr>
        <w:numPr>
          <w:ilvl w:val="2"/>
          <w:numId w:val="900"/>
        </w:numPr>
        <w:spacing w:before="0" w:after="0"/>
      </w:pPr>
      <w:r>
        <w:t>Altitude and Temperature Effects</w:t>
      </w:r>
    </w:p>
    <w:p>
      <w:pPr>
        <w:numPr>
          <w:ilvl w:val="0"/>
          <w:numId w:val="900"/>
        </w:numPr>
        <w:spacing w:before="0" w:after="0"/>
      </w:pPr>
      <w:r>
        <w:t>Transonic Flight Regime</w:t>
      </w:r>
    </w:p>
    <w:p>
      <w:pPr>
        <w:numPr>
          <w:ilvl w:val="1"/>
          <w:numId w:val="900"/>
        </w:numPr>
        <w:spacing w:before="0" w:after="0"/>
      </w:pPr>
      <w:r>
        <w:t>Transonic Speed Range</w:t>
      </w:r>
    </w:p>
    <w:p>
      <w:pPr>
        <w:numPr>
          <w:ilvl w:val="2"/>
          <w:numId w:val="900"/>
        </w:numPr>
        <w:spacing w:before="0" w:after="0"/>
      </w:pPr>
      <w:r>
        <w:t>Mixed Subsonic-Supersonic Flow</w:t>
      </w:r>
    </w:p>
    <w:p>
      <w:pPr>
        <w:numPr>
          <w:ilvl w:val="2"/>
          <w:numId w:val="900"/>
        </w:numPr>
        <w:spacing w:before="0" w:after="0"/>
      </w:pPr>
      <w:r>
        <w:t>Shock Wave Development</w:t>
      </w:r>
    </w:p>
    <w:p>
      <w:pPr>
        <w:numPr>
          <w:ilvl w:val="2"/>
          <w:numId w:val="900"/>
        </w:numPr>
        <w:spacing w:before="0" w:after="0"/>
      </w:pPr>
      <w:r>
        <w:t>Flow Complexity</w:t>
      </w:r>
    </w:p>
    <w:p>
      <w:pPr>
        <w:numPr>
          <w:ilvl w:val="1"/>
          <w:numId w:val="900"/>
        </w:numPr>
        <w:spacing w:before="0" w:after="0"/>
      </w:pPr>
      <w:r>
        <w:t>Transonic Phenomena</w:t>
      </w:r>
    </w:p>
    <w:p>
      <w:pPr>
        <w:numPr>
          <w:ilvl w:val="2"/>
          <w:numId w:val="900"/>
        </w:numPr>
        <w:spacing w:before="0" w:after="0"/>
      </w:pPr>
      <w:r>
        <w:t>Sound Barrier Concept</w:t>
      </w:r>
    </w:p>
    <w:p>
      <w:pPr>
        <w:numPr>
          <w:ilvl w:val="2"/>
          <w:numId w:val="900"/>
        </w:numPr>
        <w:spacing w:before="0" w:after="0"/>
      </w:pPr>
      <w:r>
        <w:t>Wave Drag Increase</w:t>
      </w:r>
    </w:p>
    <w:p>
      <w:pPr>
        <w:numPr>
          <w:ilvl w:val="2"/>
          <w:numId w:val="900"/>
        </w:numPr>
        <w:spacing w:before="0" w:after="0"/>
      </w:pPr>
      <w:r>
        <w:t>Center of Pressure Movement</w:t>
      </w:r>
    </w:p>
    <w:p>
      <w:pPr>
        <w:numPr>
          <w:ilvl w:val="2"/>
          <w:numId w:val="900"/>
        </w:numPr>
        <w:spacing w:before="0" w:after="0"/>
      </w:pPr>
      <w:r>
        <w:t>Mach Tuck</w:t>
      </w:r>
    </w:p>
    <w:p>
      <w:pPr>
        <w:numPr>
          <w:ilvl w:val="3"/>
          <w:numId w:val="900"/>
        </w:numPr>
        <w:spacing w:before="0" w:after="0"/>
      </w:pPr>
      <w:r>
        <w:t>Nose-Down Pitching Moment</w:t>
      </w:r>
    </w:p>
    <w:p>
      <w:pPr>
        <w:numPr>
          <w:ilvl w:val="3"/>
          <w:numId w:val="900"/>
        </w:numPr>
        <w:spacing w:before="0" w:after="0"/>
      </w:pPr>
      <w:r>
        <w:t>Control Difficulties</w:t>
      </w:r>
    </w:p>
    <w:p>
      <w:pPr>
        <w:numPr>
          <w:ilvl w:val="3"/>
          <w:numId w:val="900"/>
        </w:numPr>
        <w:spacing w:before="0" w:after="0"/>
      </w:pPr>
      <w:r>
        <w:t>Recovery Techniques</w:t>
      </w:r>
    </w:p>
    <w:p>
      <w:pPr>
        <w:numPr>
          <w:ilvl w:val="1"/>
          <w:numId w:val="900"/>
        </w:numPr>
        <w:spacing w:before="0" w:after="0"/>
      </w:pPr>
      <w:r>
        <w:t>Transonic Aircraft Design</w:t>
      </w:r>
    </w:p>
    <w:p>
      <w:pPr>
        <w:numPr>
          <w:ilvl w:val="2"/>
          <w:numId w:val="900"/>
        </w:numPr>
        <w:spacing w:before="0" w:after="0"/>
      </w:pPr>
      <w:r>
        <w:t>Swept Wing Benefits</w:t>
      </w:r>
    </w:p>
    <w:p>
      <w:pPr>
        <w:numPr>
          <w:ilvl w:val="2"/>
          <w:numId w:val="900"/>
        </w:numPr>
        <w:spacing w:before="0" w:after="0"/>
      </w:pPr>
      <w:r>
        <w:t>Area Rule Application</w:t>
      </w:r>
    </w:p>
    <w:p>
      <w:pPr>
        <w:numPr>
          <w:ilvl w:val="2"/>
          <w:numId w:val="900"/>
        </w:numPr>
        <w:spacing w:before="0" w:after="0"/>
      </w:pPr>
      <w:r>
        <w:t>Supercritical Airfoils</w:t>
      </w:r>
    </w:p>
    <w:p>
      <w:pPr>
        <w:numPr>
          <w:ilvl w:val="1"/>
          <w:numId w:val="900"/>
        </w:numPr>
        <w:spacing w:before="0" w:after="0"/>
      </w:pPr>
      <w:r>
        <w:t>Control Challenges</w:t>
      </w:r>
    </w:p>
    <w:p>
      <w:pPr>
        <w:numPr>
          <w:ilvl w:val="2"/>
          <w:numId w:val="900"/>
        </w:numPr>
        <w:spacing w:before="0" w:after="0"/>
      </w:pPr>
      <w:r>
        <w:t>Shock Wave Effects on Controls</w:t>
      </w:r>
    </w:p>
    <w:p>
      <w:pPr>
        <w:numPr>
          <w:ilvl w:val="2"/>
          <w:numId w:val="900"/>
        </w:numPr>
        <w:spacing w:before="0" w:after="0"/>
      </w:pPr>
      <w:r>
        <w:t>Buffeting and Vibration</w:t>
      </w:r>
    </w:p>
    <w:p>
      <w:pPr>
        <w:numPr>
          <w:ilvl w:val="2"/>
          <w:numId w:val="900"/>
        </w:numPr>
        <w:spacing w:before="0" w:after="0"/>
      </w:pPr>
      <w:r>
        <w:t>Mach Trim Requirements</w:t>
      </w:r>
    </w:p>
    <w:p>
      <w:pPr>
        <w:numPr>
          <w:ilvl w:val="0"/>
          <w:numId w:val="900"/>
        </w:numPr>
        <w:spacing w:before="0" w:after="0"/>
      </w:pPr>
      <w:r>
        <w:t>Supersonic Flight Aerodynamics</w:t>
      </w:r>
    </w:p>
    <w:p>
      <w:pPr>
        <w:numPr>
          <w:ilvl w:val="1"/>
          <w:numId w:val="900"/>
        </w:numPr>
        <w:spacing w:before="0" w:after="0"/>
      </w:pPr>
      <w:r>
        <w:t>Supersonic Flow Characteristics</w:t>
      </w:r>
    </w:p>
    <w:p>
      <w:pPr>
        <w:numPr>
          <w:ilvl w:val="2"/>
          <w:numId w:val="900"/>
        </w:numPr>
        <w:spacing w:before="0" w:after="0"/>
      </w:pPr>
      <w:r>
        <w:t>Shock Wave Patterns</w:t>
      </w:r>
    </w:p>
    <w:p>
      <w:pPr>
        <w:numPr>
          <w:ilvl w:val="2"/>
          <w:numId w:val="900"/>
        </w:numPr>
        <w:spacing w:before="0" w:after="0"/>
      </w:pPr>
      <w:r>
        <w:t>Expansion Wave Formation</w:t>
      </w:r>
    </w:p>
    <w:p>
      <w:pPr>
        <w:numPr>
          <w:ilvl w:val="2"/>
          <w:numId w:val="900"/>
        </w:numPr>
        <w:spacing w:before="0" w:after="0"/>
      </w:pPr>
      <w:r>
        <w:t>Prandtl-Meyer Expansion</w:t>
      </w:r>
    </w:p>
    <w:p>
      <w:pPr>
        <w:numPr>
          <w:ilvl w:val="1"/>
          <w:numId w:val="900"/>
        </w:numPr>
        <w:spacing w:before="0" w:after="0"/>
      </w:pPr>
      <w:r>
        <w:t>Supersonic Drag Components</w:t>
      </w:r>
    </w:p>
    <w:p>
      <w:pPr>
        <w:numPr>
          <w:ilvl w:val="2"/>
          <w:numId w:val="900"/>
        </w:numPr>
        <w:spacing w:before="0" w:after="0"/>
      </w:pPr>
      <w:r>
        <w:t>Wave Drag</w:t>
      </w:r>
    </w:p>
    <w:p>
      <w:pPr>
        <w:numPr>
          <w:ilvl w:val="3"/>
          <w:numId w:val="900"/>
        </w:numPr>
        <w:spacing w:before="0" w:after="0"/>
      </w:pPr>
      <w:r>
        <w:t>Volume Wave Drag</w:t>
      </w:r>
    </w:p>
    <w:p>
      <w:pPr>
        <w:numPr>
          <w:ilvl w:val="3"/>
          <w:numId w:val="900"/>
        </w:numPr>
        <w:spacing w:before="0" w:after="0"/>
      </w:pPr>
      <w:r>
        <w:t>Lift-Dependent Wave Drag</w:t>
      </w:r>
    </w:p>
    <w:p>
      <w:pPr>
        <w:numPr>
          <w:ilvl w:val="2"/>
          <w:numId w:val="900"/>
        </w:numPr>
        <w:spacing w:before="0" w:after="0"/>
      </w:pPr>
      <w:r>
        <w:t>Supersonic Drag Rise</w:t>
      </w:r>
    </w:p>
    <w:p>
      <w:pPr>
        <w:numPr>
          <w:ilvl w:val="2"/>
          <w:numId w:val="900"/>
        </w:numPr>
        <w:spacing w:before="0" w:after="0"/>
      </w:pPr>
      <w:r>
        <w:t>Drag Minimization Techniques</w:t>
      </w:r>
    </w:p>
    <w:p>
      <w:pPr>
        <w:numPr>
          <w:ilvl w:val="1"/>
          <w:numId w:val="900"/>
        </w:numPr>
        <w:spacing w:before="0" w:after="0"/>
      </w:pPr>
      <w:r>
        <w:t>Sonic Boom Generation</w:t>
      </w:r>
    </w:p>
    <w:p>
      <w:pPr>
        <w:numPr>
          <w:ilvl w:val="2"/>
          <w:numId w:val="900"/>
        </w:numPr>
        <w:spacing w:before="0" w:after="0"/>
      </w:pPr>
      <w:r>
        <w:t>Shock Wave Coalescence</w:t>
      </w:r>
    </w:p>
    <w:p>
      <w:pPr>
        <w:numPr>
          <w:ilvl w:val="2"/>
          <w:numId w:val="900"/>
        </w:numPr>
        <w:spacing w:before="0" w:after="0"/>
      </w:pPr>
      <w:r>
        <w:t>Ground Signature</w:t>
      </w:r>
    </w:p>
    <w:p>
      <w:pPr>
        <w:numPr>
          <w:ilvl w:val="2"/>
          <w:numId w:val="900"/>
        </w:numPr>
        <w:spacing w:before="0" w:after="0"/>
      </w:pPr>
      <w:r>
        <w:t>Boom Intensity Factors</w:t>
      </w:r>
    </w:p>
    <w:p>
      <w:pPr>
        <w:numPr>
          <w:ilvl w:val="1"/>
          <w:numId w:val="900"/>
        </w:numPr>
        <w:spacing w:before="0" w:after="0"/>
      </w:pPr>
      <w:r>
        <w:t>Supersonic Aircraft Design</w:t>
      </w:r>
    </w:p>
    <w:p>
      <w:pPr>
        <w:numPr>
          <w:ilvl w:val="2"/>
          <w:numId w:val="900"/>
        </w:numPr>
        <w:spacing w:before="0" w:after="0"/>
      </w:pPr>
      <w:r>
        <w:t>Delta Wing Configurations</w:t>
      </w:r>
    </w:p>
    <w:p>
      <w:pPr>
        <w:numPr>
          <w:ilvl w:val="2"/>
          <w:numId w:val="900"/>
        </w:numPr>
        <w:spacing w:before="0" w:after="0"/>
      </w:pPr>
      <w:r>
        <w:t>Variable Geometry Wings</w:t>
      </w:r>
    </w:p>
    <w:p>
      <w:pPr>
        <w:numPr>
          <w:ilvl w:val="2"/>
          <w:numId w:val="900"/>
        </w:numPr>
        <w:spacing w:before="0" w:after="0"/>
      </w:pPr>
      <w:r>
        <w:t>Inlet Design Considerations</w:t>
      </w:r>
    </w:p>
    <w:p>
      <w:pPr>
        <w:numPr>
          <w:ilvl w:val="2"/>
          <w:numId w:val="900"/>
        </w:numPr>
        <w:spacing w:before="0" w:after="0"/>
      </w:pPr>
      <w:r>
        <w:t>Structural Requirements</w:t>
      </w:r>
    </w:p>
    <w:p>
      <w:pPr>
        <w:numPr>
          <w:ilvl w:val="1"/>
          <w:numId w:val="900"/>
        </w:numPr>
        <w:spacing w:before="0" w:after="0"/>
      </w:pPr>
      <w:r>
        <w:t>Hypersonic Flight Considerations</w:t>
      </w:r>
    </w:p>
    <w:p>
      <w:pPr>
        <w:numPr>
          <w:ilvl w:val="2"/>
          <w:numId w:val="900"/>
        </w:numPr>
        <w:spacing w:before="0" w:after="0"/>
      </w:pPr>
      <w:r>
        <w:t>Hypersonic Speed Definition</w:t>
      </w:r>
    </w:p>
    <w:p>
      <w:pPr>
        <w:numPr>
          <w:ilvl w:val="2"/>
          <w:numId w:val="900"/>
        </w:numPr>
        <w:spacing w:before="0" w:after="0"/>
      </w:pPr>
      <w:r>
        <w:t>Heating Effects</w:t>
      </w:r>
    </w:p>
    <w:p>
      <w:pPr>
        <w:numPr>
          <w:ilvl w:val="2"/>
          <w:numId w:val="900"/>
        </w:numPr>
        <w:spacing w:before="0" w:after="0"/>
      </w:pPr>
      <w:r>
        <w:t>Real Gas Effects</w:t>
      </w:r>
    </w:p>
    <w:p>
      <w:pPr>
        <w:numPr>
          <w:ilvl w:val="2"/>
          <w:numId w:val="900"/>
        </w:numPr>
        <w:spacing w:before="0" w:after="0"/>
      </w:pPr>
      <w:r>
        <w:t>Vehicle Design Challenges</w:t>
      </w:r>
    </w:p>
    <w:p>
      <w:pPr>
        <w:pStyle w:val="Heading1"/>
      </w:pPr>
      <w:r>
        <w:t>Flight Instruments and Navigation Systems</w:t>
      </w:r>
    </w:p>
    <w:p>
      <w:pPr>
        <w:numPr>
          <w:ilvl w:val="0"/>
          <w:numId w:val="900"/>
        </w:numPr>
        <w:spacing w:before="0" w:after="0"/>
      </w:pPr>
      <w:r>
        <w:t>Pitot-Static System</w:t>
      </w:r>
    </w:p>
    <w:p>
      <w:pPr>
        <w:numPr>
          <w:ilvl w:val="1"/>
          <w:numId w:val="900"/>
        </w:numPr>
        <w:spacing w:before="0" w:after="0"/>
      </w:pPr>
      <w:r>
        <w:t>System Components and Operation</w:t>
      </w:r>
    </w:p>
    <w:p>
      <w:pPr>
        <w:numPr>
          <w:ilvl w:val="2"/>
          <w:numId w:val="900"/>
        </w:numPr>
        <w:spacing w:before="0" w:after="0"/>
      </w:pPr>
      <w:r>
        <w:t>Pitot Tube</w:t>
      </w:r>
    </w:p>
    <w:p>
      <w:pPr>
        <w:numPr>
          <w:ilvl w:val="3"/>
          <w:numId w:val="900"/>
        </w:numPr>
        <w:spacing w:before="0" w:after="0"/>
      </w:pPr>
      <w:r>
        <w:t>Total Pressure Measurement</w:t>
      </w:r>
    </w:p>
    <w:p>
      <w:pPr>
        <w:numPr>
          <w:ilvl w:val="3"/>
          <w:numId w:val="900"/>
        </w:numPr>
        <w:spacing w:before="0" w:after="0"/>
      </w:pPr>
      <w:r>
        <w:t>Pitot Tube Design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Static Ports</w:t>
      </w:r>
    </w:p>
    <w:p>
      <w:pPr>
        <w:numPr>
          <w:ilvl w:val="3"/>
          <w:numId w:val="900"/>
        </w:numPr>
        <w:spacing w:before="0" w:after="0"/>
      </w:pPr>
      <w:r>
        <w:t>Static Pressure Measurement</w:t>
      </w:r>
    </w:p>
    <w:p>
      <w:pPr>
        <w:numPr>
          <w:ilvl w:val="3"/>
          <w:numId w:val="900"/>
        </w:numPr>
        <w:spacing w:before="0" w:after="0"/>
      </w:pPr>
      <w:r>
        <w:t>Port Location Effects</w:t>
      </w:r>
    </w:p>
    <w:p>
      <w:pPr>
        <w:numPr>
          <w:ilvl w:val="3"/>
          <w:numId w:val="900"/>
        </w:numPr>
        <w:spacing w:before="0" w:after="0"/>
      </w:pPr>
      <w:r>
        <w:t>Alternate Static Source</w:t>
      </w:r>
    </w:p>
    <w:p>
      <w:pPr>
        <w:numPr>
          <w:ilvl w:val="2"/>
          <w:numId w:val="900"/>
        </w:numPr>
        <w:spacing w:before="0" w:after="0"/>
      </w:pPr>
      <w:r>
        <w:t>Pitot-Static Plumbing</w:t>
      </w:r>
    </w:p>
    <w:p>
      <w:pPr>
        <w:numPr>
          <w:ilvl w:val="3"/>
          <w:numId w:val="900"/>
        </w:numPr>
        <w:spacing w:before="0" w:after="0"/>
      </w:pPr>
      <w:r>
        <w:t>System Layout</w:t>
      </w:r>
    </w:p>
    <w:p>
      <w:pPr>
        <w:numPr>
          <w:ilvl w:val="3"/>
          <w:numId w:val="900"/>
        </w:numPr>
        <w:spacing w:before="0" w:after="0"/>
      </w:pPr>
      <w:r>
        <w:t>Leak Checks</w:t>
      </w:r>
    </w:p>
    <w:p>
      <w:pPr>
        <w:numPr>
          <w:ilvl w:val="3"/>
          <w:numId w:val="900"/>
        </w:numPr>
        <w:spacing w:before="0" w:after="0"/>
      </w:pPr>
      <w:r>
        <w:t>Blockage Effects</w:t>
      </w:r>
    </w:p>
    <w:p>
      <w:pPr>
        <w:numPr>
          <w:ilvl w:val="1"/>
          <w:numId w:val="900"/>
        </w:numPr>
        <w:spacing w:before="0" w:after="0"/>
      </w:pPr>
      <w:r>
        <w:t>Airspeed Indication</w:t>
      </w:r>
    </w:p>
    <w:p>
      <w:pPr>
        <w:numPr>
          <w:ilvl w:val="2"/>
          <w:numId w:val="900"/>
        </w:numPr>
        <w:spacing w:before="0" w:after="0"/>
      </w:pPr>
      <w:r>
        <w:t>Airspeed Indicator Operation</w:t>
      </w:r>
    </w:p>
    <w:p>
      <w:pPr>
        <w:numPr>
          <w:ilvl w:val="3"/>
          <w:numId w:val="900"/>
        </w:numPr>
        <w:spacing w:before="0" w:after="0"/>
      </w:pPr>
      <w:r>
        <w:t>Differential Pressure Measurement</w:t>
      </w:r>
    </w:p>
    <w:p>
      <w:pPr>
        <w:numPr>
          <w:ilvl w:val="3"/>
          <w:numId w:val="900"/>
        </w:numPr>
        <w:spacing w:before="0" w:after="0"/>
      </w:pPr>
      <w:r>
        <w:t>Instrument Mechanism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Types of Airspeed</w:t>
      </w:r>
    </w:p>
    <w:p>
      <w:pPr>
        <w:numPr>
          <w:ilvl w:val="3"/>
          <w:numId w:val="900"/>
        </w:numPr>
        <w:spacing w:before="0" w:after="0"/>
      </w:pPr>
      <w:r>
        <w:t>Indicated Airspeed</w:t>
      </w:r>
    </w:p>
    <w:p>
      <w:pPr>
        <w:numPr>
          <w:ilvl w:val="4"/>
          <w:numId w:val="900"/>
        </w:numPr>
        <w:spacing w:before="0" w:after="0"/>
      </w:pPr>
      <w:r>
        <w:t>Direct Instrument Reading</w:t>
      </w:r>
    </w:p>
    <w:p>
      <w:pPr>
        <w:numPr>
          <w:ilvl w:val="4"/>
          <w:numId w:val="900"/>
        </w:numPr>
        <w:spacing w:before="0" w:after="0"/>
      </w:pPr>
      <w:r>
        <w:t>Instrument Errors</w:t>
      </w:r>
    </w:p>
    <w:p>
      <w:pPr>
        <w:numPr>
          <w:ilvl w:val="3"/>
          <w:numId w:val="900"/>
        </w:numPr>
        <w:spacing w:before="0" w:after="0"/>
      </w:pPr>
      <w:r>
        <w:t>Calibrated Airspeed</w:t>
      </w:r>
    </w:p>
    <w:p>
      <w:pPr>
        <w:numPr>
          <w:ilvl w:val="4"/>
          <w:numId w:val="900"/>
        </w:numPr>
        <w:spacing w:before="0" w:after="0"/>
      </w:pPr>
      <w:r>
        <w:t>Position Error Correction</w:t>
      </w:r>
    </w:p>
    <w:p>
      <w:pPr>
        <w:numPr>
          <w:ilvl w:val="4"/>
          <w:numId w:val="900"/>
        </w:numPr>
        <w:spacing w:before="0" w:after="0"/>
      </w:pPr>
      <w:r>
        <w:t>Installation Effects</w:t>
      </w:r>
    </w:p>
    <w:p>
      <w:pPr>
        <w:numPr>
          <w:ilvl w:val="3"/>
          <w:numId w:val="900"/>
        </w:numPr>
        <w:spacing w:before="0" w:after="0"/>
      </w:pPr>
      <w:r>
        <w:t>True Airspeed</w:t>
      </w:r>
    </w:p>
    <w:p>
      <w:pPr>
        <w:numPr>
          <w:ilvl w:val="4"/>
          <w:numId w:val="900"/>
        </w:numPr>
        <w:spacing w:before="0" w:after="0"/>
      </w:pPr>
      <w:r>
        <w:t>Density Correction</w:t>
      </w:r>
    </w:p>
    <w:p>
      <w:pPr>
        <w:numPr>
          <w:ilvl w:val="4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Equivalent Airspeed</w:t>
      </w:r>
    </w:p>
    <w:p>
      <w:pPr>
        <w:numPr>
          <w:ilvl w:val="4"/>
          <w:numId w:val="900"/>
        </w:numPr>
        <w:spacing w:before="0" w:after="0"/>
      </w:pPr>
      <w:r>
        <w:t>Compressibility Correction</w:t>
      </w:r>
    </w:p>
    <w:p>
      <w:pPr>
        <w:numPr>
          <w:ilvl w:val="3"/>
          <w:numId w:val="900"/>
        </w:numPr>
        <w:spacing w:before="0" w:after="0"/>
      </w:pPr>
      <w:r>
        <w:t>Ground Speed</w:t>
      </w:r>
    </w:p>
    <w:p>
      <w:pPr>
        <w:numPr>
          <w:ilvl w:val="4"/>
          <w:numId w:val="900"/>
        </w:numPr>
        <w:spacing w:before="0" w:after="0"/>
      </w:pPr>
      <w:r>
        <w:t>Wind Effect Inclusion</w:t>
      </w:r>
    </w:p>
    <w:p>
      <w:pPr>
        <w:numPr>
          <w:ilvl w:val="2"/>
          <w:numId w:val="900"/>
        </w:numPr>
        <w:spacing w:before="0" w:after="0"/>
      </w:pPr>
      <w:r>
        <w:t>Airspeed Limitations</w:t>
      </w:r>
    </w:p>
    <w:p>
      <w:pPr>
        <w:numPr>
          <w:ilvl w:val="3"/>
          <w:numId w:val="900"/>
        </w:numPr>
        <w:spacing w:before="0" w:after="0"/>
      </w:pPr>
      <w:r>
        <w:t>Never Exceed Speed</w:t>
      </w:r>
    </w:p>
    <w:p>
      <w:pPr>
        <w:numPr>
          <w:ilvl w:val="3"/>
          <w:numId w:val="900"/>
        </w:numPr>
        <w:spacing w:before="0" w:after="0"/>
      </w:pPr>
      <w:r>
        <w:t>Maximum Structural Cruising Speed</w:t>
      </w:r>
    </w:p>
    <w:p>
      <w:pPr>
        <w:numPr>
          <w:ilvl w:val="3"/>
          <w:numId w:val="900"/>
        </w:numPr>
        <w:spacing w:before="0" w:after="0"/>
      </w:pPr>
      <w:r>
        <w:t>Maneuvering Speed</w:t>
      </w:r>
    </w:p>
    <w:p>
      <w:pPr>
        <w:numPr>
          <w:ilvl w:val="3"/>
          <w:numId w:val="900"/>
        </w:numPr>
        <w:spacing w:before="0" w:after="0"/>
      </w:pPr>
      <w:r>
        <w:t>Flap Operating Speeds</w:t>
      </w:r>
    </w:p>
    <w:p>
      <w:pPr>
        <w:numPr>
          <w:ilvl w:val="1"/>
          <w:numId w:val="900"/>
        </w:numPr>
        <w:spacing w:before="0" w:after="0"/>
      </w:pPr>
      <w:r>
        <w:t>Altitude Measurement</w:t>
      </w:r>
    </w:p>
    <w:p>
      <w:pPr>
        <w:numPr>
          <w:ilvl w:val="2"/>
          <w:numId w:val="900"/>
        </w:numPr>
        <w:spacing w:before="0" w:after="0"/>
      </w:pPr>
      <w:r>
        <w:t>Altimeter Operation</w:t>
      </w:r>
    </w:p>
    <w:p>
      <w:pPr>
        <w:numPr>
          <w:ilvl w:val="3"/>
          <w:numId w:val="900"/>
        </w:numPr>
        <w:spacing w:before="0" w:after="0"/>
      </w:pPr>
      <w:r>
        <w:t>Aneroid Barometer Principle</w:t>
      </w:r>
    </w:p>
    <w:p>
      <w:pPr>
        <w:numPr>
          <w:ilvl w:val="3"/>
          <w:numId w:val="900"/>
        </w:numPr>
        <w:spacing w:before="0" w:after="0"/>
      </w:pPr>
      <w:r>
        <w:t>Pressure Altitude Indication</w:t>
      </w:r>
    </w:p>
    <w:p>
      <w:pPr>
        <w:numPr>
          <w:ilvl w:val="3"/>
          <w:numId w:val="900"/>
        </w:numPr>
        <w:spacing w:before="0" w:after="0"/>
      </w:pPr>
      <w:r>
        <w:t>Barometric Setting</w:t>
      </w:r>
    </w:p>
    <w:p>
      <w:pPr>
        <w:numPr>
          <w:ilvl w:val="2"/>
          <w:numId w:val="900"/>
        </w:numPr>
        <w:spacing w:before="0" w:after="0"/>
      </w:pPr>
      <w:r>
        <w:t>Types of Altitude</w:t>
      </w:r>
    </w:p>
    <w:p>
      <w:pPr>
        <w:numPr>
          <w:ilvl w:val="3"/>
          <w:numId w:val="900"/>
        </w:numPr>
        <w:spacing w:before="0" w:after="0"/>
      </w:pPr>
      <w:r>
        <w:t>Indicated Altitude</w:t>
      </w:r>
    </w:p>
    <w:p>
      <w:pPr>
        <w:numPr>
          <w:ilvl w:val="3"/>
          <w:numId w:val="900"/>
        </w:numPr>
        <w:spacing w:before="0" w:after="0"/>
      </w:pPr>
      <w:r>
        <w:t>Pressure Altitude</w:t>
      </w:r>
    </w:p>
    <w:p>
      <w:pPr>
        <w:numPr>
          <w:ilvl w:val="3"/>
          <w:numId w:val="900"/>
        </w:numPr>
        <w:spacing w:before="0" w:after="0"/>
      </w:pPr>
      <w:r>
        <w:t>Density Altitude</w:t>
      </w:r>
    </w:p>
    <w:p>
      <w:pPr>
        <w:numPr>
          <w:ilvl w:val="3"/>
          <w:numId w:val="900"/>
        </w:numPr>
        <w:spacing w:before="0" w:after="0"/>
      </w:pPr>
      <w:r>
        <w:t>True Altitude</w:t>
      </w:r>
    </w:p>
    <w:p>
      <w:pPr>
        <w:numPr>
          <w:ilvl w:val="3"/>
          <w:numId w:val="900"/>
        </w:numPr>
        <w:spacing w:before="0" w:after="0"/>
      </w:pPr>
      <w:r>
        <w:t>Absolute Altitude</w:t>
      </w:r>
    </w:p>
    <w:p>
      <w:pPr>
        <w:numPr>
          <w:ilvl w:val="2"/>
          <w:numId w:val="900"/>
        </w:numPr>
        <w:spacing w:before="0" w:after="0"/>
      </w:pPr>
      <w:r>
        <w:t>Altimeter Settings</w:t>
      </w:r>
    </w:p>
    <w:p>
      <w:pPr>
        <w:numPr>
          <w:ilvl w:val="3"/>
          <w:numId w:val="900"/>
        </w:numPr>
        <w:spacing w:before="0" w:after="0"/>
      </w:pPr>
      <w:r>
        <w:t>Standard Setting</w:t>
      </w:r>
    </w:p>
    <w:p>
      <w:pPr>
        <w:numPr>
          <w:ilvl w:val="3"/>
          <w:numId w:val="900"/>
        </w:numPr>
        <w:spacing w:before="0" w:after="0"/>
      </w:pPr>
      <w:r>
        <w:t>Local Barometric Pressure</w:t>
      </w:r>
    </w:p>
    <w:p>
      <w:pPr>
        <w:numPr>
          <w:ilvl w:val="3"/>
          <w:numId w:val="900"/>
        </w:numPr>
        <w:spacing w:before="0" w:after="0"/>
      </w:pPr>
      <w:r>
        <w:t>Setting Procedures</w:t>
      </w:r>
    </w:p>
    <w:p>
      <w:pPr>
        <w:numPr>
          <w:ilvl w:val="2"/>
          <w:numId w:val="900"/>
        </w:numPr>
        <w:spacing w:before="0" w:after="0"/>
      </w:pPr>
      <w:r>
        <w:t>Altimeter Errors</w:t>
      </w:r>
    </w:p>
    <w:p>
      <w:pPr>
        <w:numPr>
          <w:ilvl w:val="3"/>
          <w:numId w:val="900"/>
        </w:numPr>
        <w:spacing w:before="0" w:after="0"/>
      </w:pPr>
      <w:r>
        <w:t>Instrument Error</w:t>
      </w:r>
    </w:p>
    <w:p>
      <w:pPr>
        <w:numPr>
          <w:ilvl w:val="3"/>
          <w:numId w:val="900"/>
        </w:numPr>
        <w:spacing w:before="0" w:after="0"/>
      </w:pPr>
      <w:r>
        <w:t>Position Error</w:t>
      </w:r>
    </w:p>
    <w:p>
      <w:pPr>
        <w:numPr>
          <w:ilvl w:val="3"/>
          <w:numId w:val="900"/>
        </w:numPr>
        <w:spacing w:before="0" w:after="0"/>
      </w:pPr>
      <w:r>
        <w:t>Temperature Error</w:t>
      </w:r>
    </w:p>
    <w:p>
      <w:pPr>
        <w:numPr>
          <w:ilvl w:val="1"/>
          <w:numId w:val="900"/>
        </w:numPr>
        <w:spacing w:before="0" w:after="0"/>
      </w:pPr>
      <w:r>
        <w:t>Vertical Speed Indication</w:t>
      </w:r>
    </w:p>
    <w:p>
      <w:pPr>
        <w:numPr>
          <w:ilvl w:val="2"/>
          <w:numId w:val="900"/>
        </w:numPr>
        <w:spacing w:before="0" w:after="0"/>
      </w:pPr>
      <w:r>
        <w:t>Vertical Speed Indicator Operation</w:t>
      </w:r>
    </w:p>
    <w:p>
      <w:pPr>
        <w:numPr>
          <w:ilvl w:val="3"/>
          <w:numId w:val="900"/>
        </w:numPr>
        <w:spacing w:before="0" w:after="0"/>
      </w:pPr>
      <w:r>
        <w:t>Rate of Pressure Change</w:t>
      </w:r>
    </w:p>
    <w:p>
      <w:pPr>
        <w:numPr>
          <w:ilvl w:val="3"/>
          <w:numId w:val="900"/>
        </w:numPr>
        <w:spacing w:before="0" w:after="0"/>
      </w:pPr>
      <w:r>
        <w:t>Calibrated Leak</w:t>
      </w:r>
    </w:p>
    <w:p>
      <w:pPr>
        <w:numPr>
          <w:ilvl w:val="3"/>
          <w:numId w:val="900"/>
        </w:numPr>
        <w:spacing w:before="0" w:after="0"/>
      </w:pPr>
      <w:r>
        <w:t>Lag Characteristics</w:t>
      </w:r>
    </w:p>
    <w:p>
      <w:pPr>
        <w:numPr>
          <w:ilvl w:val="2"/>
          <w:numId w:val="900"/>
        </w:numPr>
        <w:spacing w:before="0" w:after="0"/>
      </w:pPr>
      <w:r>
        <w:t>VSI Limitations</w:t>
      </w:r>
    </w:p>
    <w:p>
      <w:pPr>
        <w:numPr>
          <w:ilvl w:val="3"/>
          <w:numId w:val="900"/>
        </w:numPr>
        <w:spacing w:before="0" w:after="0"/>
      </w:pPr>
      <w:r>
        <w:t>Lag in Indication</w:t>
      </w:r>
    </w:p>
    <w:p>
      <w:pPr>
        <w:numPr>
          <w:ilvl w:val="3"/>
          <w:numId w:val="900"/>
        </w:numPr>
        <w:spacing w:before="0" w:after="0"/>
      </w:pPr>
      <w:r>
        <w:t>Turbulence Effects</w:t>
      </w:r>
    </w:p>
    <w:p>
      <w:pPr>
        <w:numPr>
          <w:ilvl w:val="3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Instantaneous VSI</w:t>
      </w:r>
    </w:p>
    <w:p>
      <w:pPr>
        <w:numPr>
          <w:ilvl w:val="3"/>
          <w:numId w:val="900"/>
        </w:numPr>
        <w:spacing w:before="0" w:after="0"/>
      </w:pPr>
      <w:r>
        <w:t>Accelerometer Assistance</w:t>
      </w:r>
    </w:p>
    <w:p>
      <w:pPr>
        <w:numPr>
          <w:ilvl w:val="3"/>
          <w:numId w:val="900"/>
        </w:numPr>
        <w:spacing w:before="0" w:after="0"/>
      </w:pPr>
      <w:r>
        <w:t>Improved Response</w:t>
      </w:r>
    </w:p>
    <w:p>
      <w:pPr>
        <w:numPr>
          <w:ilvl w:val="0"/>
          <w:numId w:val="900"/>
        </w:numPr>
        <w:spacing w:before="0" w:after="0"/>
      </w:pPr>
      <w:r>
        <w:t>Gyroscopic Flight Instruments</w:t>
      </w:r>
    </w:p>
    <w:p>
      <w:pPr>
        <w:numPr>
          <w:ilvl w:val="1"/>
          <w:numId w:val="900"/>
        </w:numPr>
        <w:spacing w:before="0" w:after="0"/>
      </w:pPr>
      <w:r>
        <w:t>Gyroscopic Principles</w:t>
      </w:r>
    </w:p>
    <w:p>
      <w:pPr>
        <w:numPr>
          <w:ilvl w:val="2"/>
          <w:numId w:val="900"/>
        </w:numPr>
        <w:spacing w:before="0" w:after="0"/>
      </w:pPr>
      <w:r>
        <w:t>Gyroscope Properties</w:t>
      </w:r>
    </w:p>
    <w:p>
      <w:pPr>
        <w:numPr>
          <w:ilvl w:val="3"/>
          <w:numId w:val="900"/>
        </w:numPr>
        <w:spacing w:before="0" w:after="0"/>
      </w:pPr>
      <w:r>
        <w:t>Rigidity in Space</w:t>
      </w:r>
    </w:p>
    <w:p>
      <w:pPr>
        <w:numPr>
          <w:ilvl w:val="3"/>
          <w:numId w:val="900"/>
        </w:numPr>
        <w:spacing w:before="0" w:after="0"/>
      </w:pPr>
      <w:r>
        <w:t>Precession</w:t>
      </w:r>
    </w:p>
    <w:p>
      <w:pPr>
        <w:numPr>
          <w:ilvl w:val="3"/>
          <w:numId w:val="900"/>
        </w:numPr>
        <w:spacing w:before="0" w:after="0"/>
      </w:pPr>
      <w:r>
        <w:t>Gimbal Systems</w:t>
      </w:r>
    </w:p>
    <w:p>
      <w:pPr>
        <w:numPr>
          <w:ilvl w:val="2"/>
          <w:numId w:val="900"/>
        </w:numPr>
        <w:spacing w:before="0" w:after="0"/>
      </w:pPr>
      <w:r>
        <w:t>Gyroscope Power Sources</w:t>
      </w:r>
    </w:p>
    <w:p>
      <w:pPr>
        <w:numPr>
          <w:ilvl w:val="3"/>
          <w:numId w:val="900"/>
        </w:numPr>
        <w:spacing w:before="0" w:after="0"/>
      </w:pPr>
      <w:r>
        <w:t>Vacuum Systems</w:t>
      </w:r>
    </w:p>
    <w:p>
      <w:pPr>
        <w:numPr>
          <w:ilvl w:val="3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Pressure Systems</w:t>
      </w:r>
    </w:p>
    <w:p>
      <w:pPr>
        <w:numPr>
          <w:ilvl w:val="1"/>
          <w:numId w:val="900"/>
        </w:numPr>
        <w:spacing w:before="0" w:after="0"/>
      </w:pPr>
      <w:r>
        <w:t>Attitude Indication</w:t>
      </w:r>
    </w:p>
    <w:p>
      <w:pPr>
        <w:numPr>
          <w:ilvl w:val="2"/>
          <w:numId w:val="900"/>
        </w:numPr>
        <w:spacing w:before="0" w:after="0"/>
      </w:pPr>
      <w:r>
        <w:t>Attitude Indicator Operation</w:t>
      </w:r>
    </w:p>
    <w:p>
      <w:pPr>
        <w:numPr>
          <w:ilvl w:val="3"/>
          <w:numId w:val="900"/>
        </w:numPr>
        <w:spacing w:before="0" w:after="0"/>
      </w:pPr>
      <w:r>
        <w:t>Gyroscope Orientation</w:t>
      </w:r>
    </w:p>
    <w:p>
      <w:pPr>
        <w:numPr>
          <w:ilvl w:val="3"/>
          <w:numId w:val="900"/>
        </w:numPr>
        <w:spacing w:before="0" w:after="0"/>
      </w:pPr>
      <w:r>
        <w:t>Gimbal Arrangement</w:t>
      </w:r>
    </w:p>
    <w:p>
      <w:pPr>
        <w:numPr>
          <w:ilvl w:val="3"/>
          <w:numId w:val="900"/>
        </w:numPr>
        <w:spacing w:before="0" w:after="0"/>
      </w:pPr>
      <w:r>
        <w:t>Display Interpretation</w:t>
      </w:r>
    </w:p>
    <w:p>
      <w:pPr>
        <w:numPr>
          <w:ilvl w:val="2"/>
          <w:numId w:val="900"/>
        </w:numPr>
        <w:spacing w:before="0" w:after="0"/>
      </w:pPr>
      <w:r>
        <w:t>Attitude Indicator Limitations</w:t>
      </w:r>
    </w:p>
    <w:p>
      <w:pPr>
        <w:numPr>
          <w:ilvl w:val="3"/>
          <w:numId w:val="900"/>
        </w:numPr>
        <w:spacing w:before="0" w:after="0"/>
      </w:pPr>
      <w:r>
        <w:t>Gimbal Lock</w:t>
      </w:r>
    </w:p>
    <w:p>
      <w:pPr>
        <w:numPr>
          <w:ilvl w:val="3"/>
          <w:numId w:val="900"/>
        </w:numPr>
        <w:spacing w:before="0" w:after="0"/>
      </w:pPr>
      <w:r>
        <w:t>Precession Errors</w:t>
      </w:r>
    </w:p>
    <w:p>
      <w:pPr>
        <w:numPr>
          <w:ilvl w:val="3"/>
          <w:numId w:val="900"/>
        </w:numPr>
        <w:spacing w:before="0" w:after="0"/>
      </w:pPr>
      <w:r>
        <w:t>Power Failure Effects</w:t>
      </w:r>
    </w:p>
    <w:p>
      <w:pPr>
        <w:numPr>
          <w:ilvl w:val="2"/>
          <w:numId w:val="900"/>
        </w:numPr>
        <w:spacing w:before="0" w:after="0"/>
      </w:pPr>
      <w:r>
        <w:t>Electronic Attitude Indicators</w:t>
      </w:r>
    </w:p>
    <w:p>
      <w:pPr>
        <w:numPr>
          <w:ilvl w:val="3"/>
          <w:numId w:val="900"/>
        </w:numPr>
        <w:spacing w:before="0" w:after="0"/>
      </w:pPr>
      <w:r>
        <w:t>Solid State Systems</w:t>
      </w:r>
    </w:p>
    <w:p>
      <w:pPr>
        <w:numPr>
          <w:ilvl w:val="3"/>
          <w:numId w:val="900"/>
        </w:numPr>
        <w:spacing w:before="0" w:after="0"/>
      </w:pPr>
      <w:r>
        <w:t>AHRS Integration</w:t>
      </w:r>
    </w:p>
    <w:p>
      <w:pPr>
        <w:numPr>
          <w:ilvl w:val="1"/>
          <w:numId w:val="900"/>
        </w:numPr>
        <w:spacing w:before="0" w:after="0"/>
      </w:pPr>
      <w:r>
        <w:t>Heading Indication</w:t>
      </w:r>
    </w:p>
    <w:p>
      <w:pPr>
        <w:numPr>
          <w:ilvl w:val="2"/>
          <w:numId w:val="900"/>
        </w:numPr>
        <w:spacing w:before="0" w:after="0"/>
      </w:pPr>
      <w:r>
        <w:t>Heading Indicator Operation</w:t>
      </w:r>
    </w:p>
    <w:p>
      <w:pPr>
        <w:numPr>
          <w:ilvl w:val="3"/>
          <w:numId w:val="900"/>
        </w:numPr>
        <w:spacing w:before="0" w:after="0"/>
      </w:pPr>
      <w:r>
        <w:t>Directional Gyroscope</w:t>
      </w:r>
    </w:p>
    <w:p>
      <w:pPr>
        <w:numPr>
          <w:ilvl w:val="3"/>
          <w:numId w:val="900"/>
        </w:numPr>
        <w:spacing w:before="0" w:after="0"/>
      </w:pPr>
      <w:r>
        <w:t>Compass Rose Display</w:t>
      </w:r>
    </w:p>
    <w:p>
      <w:pPr>
        <w:numPr>
          <w:ilvl w:val="3"/>
          <w:numId w:val="900"/>
        </w:numPr>
        <w:spacing w:before="0" w:after="0"/>
      </w:pPr>
      <w:r>
        <w:t>Manual Setting</w:t>
      </w:r>
    </w:p>
    <w:p>
      <w:pPr>
        <w:numPr>
          <w:ilvl w:val="2"/>
          <w:numId w:val="900"/>
        </w:numPr>
        <w:spacing w:before="0" w:after="0"/>
      </w:pPr>
      <w:r>
        <w:t>Heading Indicator Limitations</w:t>
      </w:r>
    </w:p>
    <w:p>
      <w:pPr>
        <w:numPr>
          <w:ilvl w:val="3"/>
          <w:numId w:val="900"/>
        </w:numPr>
        <w:spacing w:before="0" w:after="0"/>
      </w:pPr>
      <w:r>
        <w:t>Precession Errors</w:t>
      </w:r>
    </w:p>
    <w:p>
      <w:pPr>
        <w:numPr>
          <w:ilvl w:val="3"/>
          <w:numId w:val="900"/>
        </w:numPr>
        <w:spacing w:before="0" w:after="0"/>
      </w:pPr>
      <w:r>
        <w:t>Periodic Resetting</w:t>
      </w:r>
    </w:p>
    <w:p>
      <w:pPr>
        <w:numPr>
          <w:ilvl w:val="3"/>
          <w:numId w:val="900"/>
        </w:numPr>
        <w:spacing w:before="0" w:after="0"/>
      </w:pPr>
      <w:r>
        <w:t>Latitude Effects</w:t>
      </w:r>
    </w:p>
    <w:p>
      <w:pPr>
        <w:numPr>
          <w:ilvl w:val="2"/>
          <w:numId w:val="900"/>
        </w:numPr>
        <w:spacing w:before="0" w:after="0"/>
      </w:pPr>
      <w:r>
        <w:t>Horizontal Situation Indicator</w:t>
      </w:r>
    </w:p>
    <w:p>
      <w:pPr>
        <w:numPr>
          <w:ilvl w:val="3"/>
          <w:numId w:val="900"/>
        </w:numPr>
        <w:spacing w:before="0" w:after="0"/>
      </w:pPr>
      <w:r>
        <w:t>Navigation Integration</w:t>
      </w:r>
    </w:p>
    <w:p>
      <w:pPr>
        <w:numPr>
          <w:ilvl w:val="3"/>
          <w:numId w:val="900"/>
        </w:numPr>
        <w:spacing w:before="0" w:after="0"/>
      </w:pPr>
      <w:r>
        <w:t>Course Deviation Display</w:t>
      </w:r>
    </w:p>
    <w:p>
      <w:pPr>
        <w:numPr>
          <w:ilvl w:val="1"/>
          <w:numId w:val="900"/>
        </w:numPr>
        <w:spacing w:before="0" w:after="0"/>
      </w:pPr>
      <w:r>
        <w:t>Turn and Bank Indication</w:t>
      </w:r>
    </w:p>
    <w:p>
      <w:pPr>
        <w:numPr>
          <w:ilvl w:val="2"/>
          <w:numId w:val="900"/>
        </w:numPr>
        <w:spacing w:before="0" w:after="0"/>
      </w:pPr>
      <w:r>
        <w:t>Turn Coordinator Operation</w:t>
      </w:r>
    </w:p>
    <w:p>
      <w:pPr>
        <w:numPr>
          <w:ilvl w:val="3"/>
          <w:numId w:val="900"/>
        </w:numPr>
        <w:spacing w:before="0" w:after="0"/>
      </w:pPr>
      <w:r>
        <w:t>Rate Gyroscope</w:t>
      </w:r>
    </w:p>
    <w:p>
      <w:pPr>
        <w:numPr>
          <w:ilvl w:val="3"/>
          <w:numId w:val="900"/>
        </w:numPr>
        <w:spacing w:before="0" w:after="0"/>
      </w:pPr>
      <w:r>
        <w:t>Turn Rate Display</w:t>
      </w:r>
    </w:p>
    <w:p>
      <w:pPr>
        <w:numPr>
          <w:ilvl w:val="3"/>
          <w:numId w:val="900"/>
        </w:numPr>
        <w:spacing w:before="0" w:after="0"/>
      </w:pPr>
      <w:r>
        <w:t>Inclinometer Function</w:t>
      </w:r>
    </w:p>
    <w:p>
      <w:pPr>
        <w:numPr>
          <w:ilvl w:val="2"/>
          <w:numId w:val="900"/>
        </w:numPr>
        <w:spacing w:before="0" w:after="0"/>
      </w:pPr>
      <w:r>
        <w:t>Turn and Slip Indicator</w:t>
      </w:r>
    </w:p>
    <w:p>
      <w:pPr>
        <w:numPr>
          <w:ilvl w:val="3"/>
          <w:numId w:val="900"/>
        </w:numPr>
        <w:spacing w:before="0" w:after="0"/>
      </w:pPr>
      <w:r>
        <w:t>Turn Needle Operation</w:t>
      </w:r>
    </w:p>
    <w:p>
      <w:pPr>
        <w:numPr>
          <w:ilvl w:val="3"/>
          <w:numId w:val="900"/>
        </w:numPr>
        <w:spacing w:before="0" w:after="0"/>
      </w:pPr>
      <w:r>
        <w:t>Ball Indication</w:t>
      </w:r>
    </w:p>
    <w:p>
      <w:pPr>
        <w:numPr>
          <w:ilvl w:val="3"/>
          <w:numId w:val="900"/>
        </w:numPr>
        <w:spacing w:before="0" w:after="0"/>
      </w:pPr>
      <w:r>
        <w:t>Coordination Monitoring</w:t>
      </w:r>
    </w:p>
    <w:p>
      <w:pPr>
        <w:numPr>
          <w:ilvl w:val="2"/>
          <w:numId w:val="900"/>
        </w:numPr>
        <w:spacing w:before="0" w:after="0"/>
      </w:pPr>
      <w:r>
        <w:t>Standard Rate Turns</w:t>
      </w:r>
    </w:p>
    <w:p>
      <w:pPr>
        <w:numPr>
          <w:ilvl w:val="3"/>
          <w:numId w:val="900"/>
        </w:numPr>
        <w:spacing w:before="0" w:after="0"/>
      </w:pPr>
      <w:r>
        <w:t>3-Degree per Second Rate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Magnetic Compass Systems</w:t>
      </w:r>
    </w:p>
    <w:p>
      <w:pPr>
        <w:numPr>
          <w:ilvl w:val="1"/>
          <w:numId w:val="900"/>
        </w:numPr>
        <w:spacing w:before="0" w:after="0"/>
      </w:pPr>
      <w:r>
        <w:t>Magnetic Compass Operation</w:t>
      </w:r>
    </w:p>
    <w:p>
      <w:pPr>
        <w:numPr>
          <w:ilvl w:val="2"/>
          <w:numId w:val="900"/>
        </w:numPr>
        <w:spacing w:before="0" w:after="0"/>
      </w:pPr>
      <w:r>
        <w:t>Earth's Magnetic Field</w:t>
      </w:r>
    </w:p>
    <w:p>
      <w:pPr>
        <w:numPr>
          <w:ilvl w:val="2"/>
          <w:numId w:val="900"/>
        </w:numPr>
        <w:spacing w:before="0" w:after="0"/>
      </w:pPr>
      <w:r>
        <w:t>Compass Card Alignment</w:t>
      </w:r>
    </w:p>
    <w:p>
      <w:pPr>
        <w:numPr>
          <w:ilvl w:val="2"/>
          <w:numId w:val="900"/>
        </w:numPr>
        <w:spacing w:before="0" w:after="0"/>
      </w:pPr>
      <w:r>
        <w:t>Magnetic Variation</w:t>
      </w:r>
    </w:p>
    <w:p>
      <w:pPr>
        <w:numPr>
          <w:ilvl w:val="2"/>
          <w:numId w:val="900"/>
        </w:numPr>
        <w:spacing w:before="0" w:after="0"/>
      </w:pPr>
      <w:r>
        <w:t>Magnetic Deviation</w:t>
      </w:r>
    </w:p>
    <w:p>
      <w:pPr>
        <w:numPr>
          <w:ilvl w:val="1"/>
          <w:numId w:val="900"/>
        </w:numPr>
        <w:spacing w:before="0" w:after="0"/>
      </w:pPr>
      <w:r>
        <w:t>Compass Errors</w:t>
      </w:r>
    </w:p>
    <w:p>
      <w:pPr>
        <w:numPr>
          <w:ilvl w:val="2"/>
          <w:numId w:val="900"/>
        </w:numPr>
        <w:spacing w:before="0" w:after="0"/>
      </w:pPr>
      <w:r>
        <w:t>Variation</w:t>
      </w:r>
    </w:p>
    <w:p>
      <w:pPr>
        <w:numPr>
          <w:ilvl w:val="3"/>
          <w:numId w:val="900"/>
        </w:numPr>
        <w:spacing w:before="0" w:after="0"/>
      </w:pPr>
      <w:r>
        <w:t>Isogonic Lines</w:t>
      </w:r>
    </w:p>
    <w:p>
      <w:pPr>
        <w:numPr>
          <w:ilvl w:val="3"/>
          <w:numId w:val="900"/>
        </w:numPr>
        <w:spacing w:before="0" w:after="0"/>
      </w:pPr>
      <w:r>
        <w:t>Annual Change</w:t>
      </w:r>
    </w:p>
    <w:p>
      <w:pPr>
        <w:numPr>
          <w:ilvl w:val="2"/>
          <w:numId w:val="900"/>
        </w:numPr>
        <w:spacing w:before="0" w:after="0"/>
      </w:pPr>
      <w:r>
        <w:t>Deviation</w:t>
      </w:r>
    </w:p>
    <w:p>
      <w:pPr>
        <w:numPr>
          <w:ilvl w:val="3"/>
          <w:numId w:val="900"/>
        </w:numPr>
        <w:spacing w:before="0" w:after="0"/>
      </w:pPr>
      <w:r>
        <w:t>Aircraft Magnetic Fields</w:t>
      </w:r>
    </w:p>
    <w:p>
      <w:pPr>
        <w:numPr>
          <w:ilvl w:val="3"/>
          <w:numId w:val="900"/>
        </w:numPr>
        <w:spacing w:before="0" w:after="0"/>
      </w:pPr>
      <w:r>
        <w:t>Compass Swing</w:t>
      </w:r>
    </w:p>
    <w:p>
      <w:pPr>
        <w:numPr>
          <w:ilvl w:val="3"/>
          <w:numId w:val="900"/>
        </w:numPr>
        <w:spacing w:before="0" w:after="0"/>
      </w:pPr>
      <w:r>
        <w:t>Deviation Cards</w:t>
      </w:r>
    </w:p>
    <w:p>
      <w:pPr>
        <w:numPr>
          <w:ilvl w:val="2"/>
          <w:numId w:val="900"/>
        </w:numPr>
        <w:spacing w:before="0" w:after="0"/>
      </w:pPr>
      <w:r>
        <w:t>Dip Errors</w:t>
      </w:r>
    </w:p>
    <w:p>
      <w:pPr>
        <w:numPr>
          <w:ilvl w:val="3"/>
          <w:numId w:val="900"/>
        </w:numPr>
        <w:spacing w:before="0" w:after="0"/>
      </w:pPr>
      <w:r>
        <w:t>Magnetic Inclination</w:t>
      </w:r>
    </w:p>
    <w:p>
      <w:pPr>
        <w:numPr>
          <w:ilvl w:val="3"/>
          <w:numId w:val="900"/>
        </w:numPr>
        <w:spacing w:before="0" w:after="0"/>
      </w:pPr>
      <w:r>
        <w:t>Acceleration Errors</w:t>
      </w:r>
    </w:p>
    <w:p>
      <w:pPr>
        <w:numPr>
          <w:ilvl w:val="3"/>
          <w:numId w:val="900"/>
        </w:numPr>
        <w:spacing w:before="0" w:after="0"/>
      </w:pPr>
      <w:r>
        <w:t>Turning Errors</w:t>
      </w:r>
    </w:p>
    <w:p>
      <w:pPr>
        <w:numPr>
          <w:ilvl w:val="1"/>
          <w:numId w:val="900"/>
        </w:numPr>
        <w:spacing w:before="0" w:after="0"/>
      </w:pPr>
      <w:r>
        <w:t>Compass Correction Procedures</w:t>
      </w:r>
    </w:p>
    <w:p>
      <w:pPr>
        <w:numPr>
          <w:ilvl w:val="2"/>
          <w:numId w:val="900"/>
        </w:numPr>
        <w:spacing w:before="0" w:after="0"/>
      </w:pPr>
      <w:r>
        <w:t>ANDS Rule</w:t>
      </w:r>
    </w:p>
    <w:p>
      <w:pPr>
        <w:numPr>
          <w:ilvl w:val="2"/>
          <w:numId w:val="900"/>
        </w:numPr>
        <w:spacing w:before="0" w:after="0"/>
      </w:pPr>
      <w:r>
        <w:t>Compass Rose Procedures</w:t>
      </w:r>
    </w:p>
    <w:p>
      <w:pPr>
        <w:numPr>
          <w:ilvl w:val="2"/>
          <w:numId w:val="900"/>
        </w:numPr>
        <w:spacing w:before="0" w:after="0"/>
      </w:pPr>
      <w:r>
        <w:t>Error Minimization</w:t>
      </w:r>
    </w:p>
    <w:p>
      <w:pPr>
        <w:numPr>
          <w:ilvl w:val="0"/>
          <w:numId w:val="900"/>
        </w:numPr>
        <w:spacing w:before="0" w:after="0"/>
      </w:pPr>
      <w:r>
        <w:t>Electronic Flight Instruments</w:t>
      </w:r>
    </w:p>
    <w:p>
      <w:pPr>
        <w:numPr>
          <w:ilvl w:val="1"/>
          <w:numId w:val="900"/>
        </w:numPr>
        <w:spacing w:before="0" w:after="0"/>
      </w:pPr>
      <w:r>
        <w:t>Primary Flight Display</w:t>
      </w:r>
    </w:p>
    <w:p>
      <w:pPr>
        <w:numPr>
          <w:ilvl w:val="2"/>
          <w:numId w:val="900"/>
        </w:numPr>
        <w:spacing w:before="0" w:after="0"/>
      </w:pPr>
      <w:r>
        <w:t>Integrated Display Systems</w:t>
      </w:r>
    </w:p>
    <w:p>
      <w:pPr>
        <w:numPr>
          <w:ilvl w:val="2"/>
          <w:numId w:val="900"/>
        </w:numPr>
        <w:spacing w:before="0" w:after="0"/>
      </w:pPr>
      <w:r>
        <w:t>Attitude and Flight Path</w:t>
      </w:r>
    </w:p>
    <w:p>
      <w:pPr>
        <w:numPr>
          <w:ilvl w:val="2"/>
          <w:numId w:val="900"/>
        </w:numPr>
        <w:spacing w:before="0" w:after="0"/>
      </w:pPr>
      <w:r>
        <w:t>Airspeed and Altitude Tapes</w:t>
      </w:r>
    </w:p>
    <w:p>
      <w:pPr>
        <w:numPr>
          <w:ilvl w:val="1"/>
          <w:numId w:val="900"/>
        </w:numPr>
        <w:spacing w:before="0" w:after="0"/>
      </w:pPr>
      <w:r>
        <w:t>Multi-Function Displays</w:t>
      </w:r>
    </w:p>
    <w:p>
      <w:pPr>
        <w:numPr>
          <w:ilvl w:val="2"/>
          <w:numId w:val="900"/>
        </w:numPr>
        <w:spacing w:before="0" w:after="0"/>
      </w:pPr>
      <w:r>
        <w:t>Navigation Information</w:t>
      </w:r>
    </w:p>
    <w:p>
      <w:pPr>
        <w:numPr>
          <w:ilvl w:val="2"/>
          <w:numId w:val="900"/>
        </w:numPr>
        <w:spacing w:before="0" w:after="0"/>
      </w:pPr>
      <w:r>
        <w:t>Weather Display</w:t>
      </w:r>
    </w:p>
    <w:p>
      <w:pPr>
        <w:numPr>
          <w:ilvl w:val="2"/>
          <w:numId w:val="900"/>
        </w:numPr>
        <w:spacing w:before="0" w:after="0"/>
      </w:pPr>
      <w:r>
        <w:t>Traffic Information</w:t>
      </w:r>
    </w:p>
    <w:p>
      <w:pPr>
        <w:numPr>
          <w:ilvl w:val="1"/>
          <w:numId w:val="900"/>
        </w:numPr>
        <w:spacing w:before="0" w:after="0"/>
      </w:pPr>
      <w:r>
        <w:t>Engine Indication Systems</w:t>
      </w:r>
    </w:p>
    <w:p>
      <w:pPr>
        <w:numPr>
          <w:ilvl w:val="2"/>
          <w:numId w:val="900"/>
        </w:numPr>
        <w:spacing w:before="0" w:after="0"/>
      </w:pPr>
      <w:r>
        <w:t>Parameter Monitoring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Data Recording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