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Autonomous Vehicles (Self-Driving Cars)</w:t>
      </w:r>
    </w:p>
    <w:p>
      <w:pPr>
        <w:pStyle w:val="Heading1"/>
      </w:pPr>
      <w:r>
        <w:t>Introduction to Autonomous Vehicles</w:t>
      </w:r>
    </w:p>
    <w:p>
      <w:pPr>
        <w:numPr>
          <w:ilvl w:val="0"/>
          <w:numId w:val="900"/>
        </w:numPr>
        <w:spacing w:before="0" w:after="0"/>
      </w:pPr>
      <w:r>
        <w:t>Defining Autonomous Driving</w:t>
      </w:r>
    </w:p>
    <w:p>
      <w:pPr>
        <w:numPr>
          <w:ilvl w:val="1"/>
          <w:numId w:val="900"/>
        </w:numPr>
        <w:spacing w:before="0" w:after="0"/>
      </w:pPr>
      <w:r>
        <w:t>Core Concepts and Terminology</w:t>
      </w:r>
    </w:p>
    <w:p>
      <w:pPr>
        <w:numPr>
          <w:ilvl w:val="1"/>
          <w:numId w:val="900"/>
        </w:numPr>
        <w:spacing w:before="0" w:after="0"/>
      </w:pPr>
      <w:r>
        <w:t>Distinction from Advanced Driver Assistance Systems (ADAS)</w:t>
      </w:r>
    </w:p>
    <w:p>
      <w:pPr>
        <w:numPr>
          <w:ilvl w:val="1"/>
          <w:numId w:val="900"/>
        </w:numPr>
        <w:spacing w:before="0" w:after="0"/>
      </w:pPr>
      <w:r>
        <w:t>Relationship to Robotics and AI</w:t>
      </w:r>
    </w:p>
    <w:p>
      <w:pPr>
        <w:numPr>
          <w:ilvl w:val="0"/>
          <w:numId w:val="900"/>
        </w:numPr>
        <w:spacing w:before="0" w:after="0"/>
      </w:pPr>
      <w:r>
        <w:t>Historical Development and Evolution</w:t>
      </w:r>
    </w:p>
    <w:p>
      <w:pPr>
        <w:numPr>
          <w:ilvl w:val="1"/>
          <w:numId w:val="900"/>
        </w:numPr>
        <w:spacing w:before="0" w:after="0"/>
      </w:pPr>
      <w:r>
        <w:t>Early Experiments and Research</w:t>
      </w:r>
    </w:p>
    <w:p>
      <w:pPr>
        <w:numPr>
          <w:ilvl w:val="1"/>
          <w:numId w:val="900"/>
        </w:numPr>
        <w:spacing w:before="0" w:after="0"/>
      </w:pPr>
      <w:r>
        <w:t>DARPA Grand Challenges</w:t>
      </w:r>
    </w:p>
    <w:p>
      <w:pPr>
        <w:numPr>
          <w:ilvl w:val="1"/>
          <w:numId w:val="900"/>
        </w:numPr>
        <w:spacing w:before="0" w:after="0"/>
      </w:pPr>
      <w:r>
        <w:t>Academic and Research Milestones</w:t>
      </w:r>
    </w:p>
    <w:p>
      <w:pPr>
        <w:numPr>
          <w:ilvl w:val="1"/>
          <w:numId w:val="900"/>
        </w:numPr>
        <w:spacing w:before="0" w:after="0"/>
      </w:pPr>
      <w:r>
        <w:t>Industry Commercialization Efforts</w:t>
      </w:r>
    </w:p>
    <w:p>
      <w:pPr>
        <w:numPr>
          <w:ilvl w:val="1"/>
          <w:numId w:val="900"/>
        </w:numPr>
        <w:spacing w:before="0" w:after="0"/>
      </w:pPr>
      <w:r>
        <w:t>Recent Breakthroughs and Deployments</w:t>
      </w:r>
    </w:p>
    <w:p>
      <w:pPr>
        <w:numPr>
          <w:ilvl w:val="1"/>
          <w:numId w:val="900"/>
        </w:numPr>
        <w:spacing w:before="0" w:after="0"/>
      </w:pPr>
      <w:r>
        <w:t>Current Market Leaders and Players</w:t>
      </w:r>
    </w:p>
    <w:p>
      <w:pPr>
        <w:numPr>
          <w:ilvl w:val="0"/>
          <w:numId w:val="900"/>
        </w:numPr>
        <w:spacing w:before="0" w:after="0"/>
      </w:pPr>
      <w:r>
        <w:t>Levels of Driving Automation (SAE J3016 Standard)</w:t>
      </w:r>
    </w:p>
    <w:p>
      <w:pPr>
        <w:numPr>
          <w:ilvl w:val="1"/>
          <w:numId w:val="900"/>
        </w:numPr>
        <w:spacing w:before="0" w:after="0"/>
      </w:pPr>
      <w:r>
        <w:t>Level 0: No Driving Automation</w:t>
      </w:r>
    </w:p>
    <w:p>
      <w:pPr>
        <w:numPr>
          <w:ilvl w:val="2"/>
          <w:numId w:val="900"/>
        </w:numPr>
        <w:spacing w:before="0" w:after="0"/>
      </w:pPr>
      <w:r>
        <w:t>Human-Only Control</w:t>
      </w:r>
    </w:p>
    <w:p>
      <w:pPr>
        <w:numPr>
          <w:ilvl w:val="2"/>
          <w:numId w:val="900"/>
        </w:numPr>
        <w:spacing w:before="0" w:after="0"/>
      </w:pPr>
      <w:r>
        <w:t>Traditional Vehicle Operation</w:t>
      </w:r>
    </w:p>
    <w:p>
      <w:pPr>
        <w:numPr>
          <w:ilvl w:val="1"/>
          <w:numId w:val="900"/>
        </w:numPr>
        <w:spacing w:before="0" w:after="0"/>
      </w:pPr>
      <w:r>
        <w:t>Level 1: Driver Assistance</w:t>
      </w:r>
    </w:p>
    <w:p>
      <w:pPr>
        <w:numPr>
          <w:ilvl w:val="2"/>
          <w:numId w:val="900"/>
        </w:numPr>
        <w:spacing w:before="0" w:after="0"/>
      </w:pPr>
      <w:r>
        <w:t>Single Automated Function</w:t>
      </w:r>
    </w:p>
    <w:p>
      <w:pPr>
        <w:numPr>
          <w:ilvl w:val="2"/>
          <w:numId w:val="900"/>
        </w:numPr>
        <w:spacing w:before="0" w:after="0"/>
      </w:pPr>
      <w:r>
        <w:t>Adaptive Cruise Control</w:t>
      </w:r>
    </w:p>
    <w:p>
      <w:pPr>
        <w:numPr>
          <w:ilvl w:val="2"/>
          <w:numId w:val="900"/>
        </w:numPr>
        <w:spacing w:before="0" w:after="0"/>
      </w:pPr>
      <w:r>
        <w:t>Lane Keeping Assist</w:t>
      </w:r>
    </w:p>
    <w:p>
      <w:pPr>
        <w:numPr>
          <w:ilvl w:val="2"/>
          <w:numId w:val="900"/>
        </w:numPr>
        <w:spacing w:before="0" w:after="0"/>
      </w:pPr>
      <w:r>
        <w:t>Automatic Emergency Braking</w:t>
      </w:r>
    </w:p>
    <w:p>
      <w:pPr>
        <w:numPr>
          <w:ilvl w:val="1"/>
          <w:numId w:val="900"/>
        </w:numPr>
        <w:spacing w:before="0" w:after="0"/>
      </w:pPr>
      <w:r>
        <w:t>Level 2: Partial Driving Automation</w:t>
      </w:r>
    </w:p>
    <w:p>
      <w:pPr>
        <w:numPr>
          <w:ilvl w:val="2"/>
          <w:numId w:val="900"/>
        </w:numPr>
        <w:spacing w:before="0" w:after="0"/>
      </w:pPr>
      <w:r>
        <w:t>Combined Function Automation</w:t>
      </w:r>
    </w:p>
    <w:p>
      <w:pPr>
        <w:numPr>
          <w:ilvl w:val="2"/>
          <w:numId w:val="900"/>
        </w:numPr>
        <w:spacing w:before="0" w:after="0"/>
      </w:pPr>
      <w:r>
        <w:t>Hands-Off, Eyes-On Systems</w:t>
      </w:r>
    </w:p>
    <w:p>
      <w:pPr>
        <w:numPr>
          <w:ilvl w:val="2"/>
          <w:numId w:val="900"/>
        </w:numPr>
        <w:spacing w:before="0" w:after="0"/>
      </w:pPr>
      <w:r>
        <w:t>Tesla Autopilot and Similar Systems</w:t>
      </w:r>
    </w:p>
    <w:p>
      <w:pPr>
        <w:numPr>
          <w:ilvl w:val="2"/>
          <w:numId w:val="900"/>
        </w:numPr>
        <w:spacing w:before="0" w:after="0"/>
      </w:pPr>
      <w:r>
        <w:t>Driver Monitoring Requirements</w:t>
      </w:r>
    </w:p>
    <w:p>
      <w:pPr>
        <w:numPr>
          <w:ilvl w:val="1"/>
          <w:numId w:val="900"/>
        </w:numPr>
        <w:spacing w:before="0" w:after="0"/>
      </w:pPr>
      <w:r>
        <w:t>Level 3: Conditional Driving Automation</w:t>
      </w:r>
    </w:p>
    <w:p>
      <w:pPr>
        <w:numPr>
          <w:ilvl w:val="2"/>
          <w:numId w:val="900"/>
        </w:numPr>
        <w:spacing w:before="0" w:after="0"/>
      </w:pPr>
      <w:r>
        <w:t>Hands-Off, Eyes-Off in Limited Scenarios</w:t>
      </w:r>
    </w:p>
    <w:p>
      <w:pPr>
        <w:numPr>
          <w:ilvl w:val="2"/>
          <w:numId w:val="900"/>
        </w:numPr>
        <w:spacing w:before="0" w:after="0"/>
      </w:pPr>
      <w:r>
        <w:t>System Limitations and Handover</w:t>
      </w:r>
    </w:p>
    <w:p>
      <w:pPr>
        <w:numPr>
          <w:ilvl w:val="2"/>
          <w:numId w:val="900"/>
        </w:numPr>
        <w:spacing w:before="0" w:after="0"/>
      </w:pPr>
      <w:r>
        <w:t>Audi Traffic Jam Pilot Example</w:t>
      </w:r>
    </w:p>
    <w:p>
      <w:pPr>
        <w:numPr>
          <w:ilvl w:val="2"/>
          <w:numId w:val="900"/>
        </w:numPr>
        <w:spacing w:before="0" w:after="0"/>
      </w:pPr>
      <w:r>
        <w:t>Human Fallback Responsibility</w:t>
      </w:r>
    </w:p>
    <w:p>
      <w:pPr>
        <w:numPr>
          <w:ilvl w:val="1"/>
          <w:numId w:val="900"/>
        </w:numPr>
        <w:spacing w:before="0" w:after="0"/>
      </w:pPr>
      <w:r>
        <w:t>Level 4: High Driving Automation</w:t>
      </w:r>
    </w:p>
    <w:p>
      <w:pPr>
        <w:numPr>
          <w:ilvl w:val="2"/>
          <w:numId w:val="900"/>
        </w:numPr>
        <w:spacing w:before="0" w:after="0"/>
      </w:pPr>
      <w:r>
        <w:t>Geofenced or Domain-Specific Autonomy</w:t>
      </w:r>
    </w:p>
    <w:p>
      <w:pPr>
        <w:numPr>
          <w:ilvl w:val="2"/>
          <w:numId w:val="900"/>
        </w:numPr>
        <w:spacing w:before="0" w:after="0"/>
      </w:pPr>
      <w:r>
        <w:t>No Human Intervention Required in Domain</w:t>
      </w:r>
    </w:p>
    <w:p>
      <w:pPr>
        <w:numPr>
          <w:ilvl w:val="2"/>
          <w:numId w:val="900"/>
        </w:numPr>
        <w:spacing w:before="0" w:after="0"/>
      </w:pPr>
      <w:r>
        <w:t>Waymo and Cruise Examples</w:t>
      </w:r>
    </w:p>
    <w:p>
      <w:pPr>
        <w:numPr>
          <w:ilvl w:val="2"/>
          <w:numId w:val="900"/>
        </w:numPr>
        <w:spacing w:before="0" w:after="0"/>
      </w:pPr>
      <w:r>
        <w:t>Operational Design Domain (ODD)</w:t>
      </w:r>
    </w:p>
    <w:p>
      <w:pPr>
        <w:numPr>
          <w:ilvl w:val="1"/>
          <w:numId w:val="900"/>
        </w:numPr>
        <w:spacing w:before="0" w:after="0"/>
      </w:pPr>
      <w:r>
        <w:t>Level 5: Full Driving Automation</w:t>
      </w:r>
    </w:p>
    <w:p>
      <w:pPr>
        <w:numPr>
          <w:ilvl w:val="2"/>
          <w:numId w:val="900"/>
        </w:numPr>
        <w:spacing w:before="0" w:after="0"/>
      </w:pPr>
      <w:r>
        <w:t>Unrestricted, Human-Free Operation</w:t>
      </w:r>
    </w:p>
    <w:p>
      <w:pPr>
        <w:numPr>
          <w:ilvl w:val="2"/>
          <w:numId w:val="900"/>
        </w:numPr>
        <w:spacing w:before="0" w:after="0"/>
      </w:pPr>
      <w:r>
        <w:t>All Conditions and Environments</w:t>
      </w:r>
    </w:p>
    <w:p>
      <w:pPr>
        <w:numPr>
          <w:ilvl w:val="2"/>
          <w:numId w:val="900"/>
        </w:numPr>
        <w:spacing w:before="0" w:after="0"/>
      </w:pPr>
      <w:r>
        <w:t>Current Technical Challenges</w:t>
      </w:r>
    </w:p>
    <w:p>
      <w:pPr>
        <w:numPr>
          <w:ilvl w:val="0"/>
          <w:numId w:val="900"/>
        </w:numPr>
        <w:spacing w:before="0" w:after="0"/>
      </w:pPr>
      <w:r>
        <w:t>Key Motivations and Goals</w:t>
      </w:r>
    </w:p>
    <w:p>
      <w:pPr>
        <w:numPr>
          <w:ilvl w:val="1"/>
          <w:numId w:val="900"/>
        </w:numPr>
        <w:spacing w:before="0" w:after="0"/>
      </w:pPr>
      <w:r>
        <w:t>Safety Enhancement</w:t>
      </w:r>
    </w:p>
    <w:p>
      <w:pPr>
        <w:numPr>
          <w:ilvl w:val="2"/>
          <w:numId w:val="900"/>
        </w:numPr>
        <w:spacing w:before="0" w:after="0"/>
      </w:pPr>
      <w:r>
        <w:t>Reducing Human Error</w:t>
      </w:r>
    </w:p>
    <w:p>
      <w:pPr>
        <w:numPr>
          <w:ilvl w:val="2"/>
          <w:numId w:val="900"/>
        </w:numPr>
        <w:spacing w:before="0" w:after="0"/>
      </w:pPr>
      <w:r>
        <w:t>Accident Prevention and Mitigation</w:t>
      </w:r>
    </w:p>
    <w:p>
      <w:pPr>
        <w:numPr>
          <w:ilvl w:val="2"/>
          <w:numId w:val="900"/>
        </w:numPr>
        <w:spacing w:before="0" w:after="0"/>
      </w:pPr>
      <w:r>
        <w:t>Statistical Safety Improvements</w:t>
      </w:r>
    </w:p>
    <w:p>
      <w:pPr>
        <w:numPr>
          <w:ilvl w:val="1"/>
          <w:numId w:val="900"/>
        </w:numPr>
        <w:spacing w:before="0" w:after="0"/>
      </w:pPr>
      <w:r>
        <w:t>Traffic Efficiency Improvements</w:t>
      </w:r>
    </w:p>
    <w:p>
      <w:pPr>
        <w:numPr>
          <w:ilvl w:val="2"/>
          <w:numId w:val="900"/>
        </w:numPr>
        <w:spacing w:before="0" w:after="0"/>
      </w:pPr>
      <w:r>
        <w:t>Reducing Congestion</w:t>
      </w:r>
    </w:p>
    <w:p>
      <w:pPr>
        <w:numPr>
          <w:ilvl w:val="2"/>
          <w:numId w:val="900"/>
        </w:numPr>
        <w:spacing w:before="0" w:after="0"/>
      </w:pPr>
      <w:r>
        <w:t>Optimizing Traffic Flow</w:t>
      </w:r>
    </w:p>
    <w:p>
      <w:pPr>
        <w:numPr>
          <w:ilvl w:val="2"/>
          <w:numId w:val="900"/>
        </w:numPr>
        <w:spacing w:before="0" w:after="0"/>
      </w:pPr>
      <w:r>
        <w:t>Coordinated Vehicle Movement</w:t>
      </w:r>
    </w:p>
    <w:p>
      <w:pPr>
        <w:numPr>
          <w:ilvl w:val="1"/>
          <w:numId w:val="900"/>
        </w:numPr>
        <w:spacing w:before="0" w:after="0"/>
      </w:pPr>
      <w:r>
        <w:t>Mobility and Accessibility Expansion</w:t>
      </w:r>
    </w:p>
    <w:p>
      <w:pPr>
        <w:numPr>
          <w:ilvl w:val="2"/>
          <w:numId w:val="900"/>
        </w:numPr>
        <w:spacing w:before="0" w:after="0"/>
      </w:pPr>
      <w:r>
        <w:t>Serving Elderly Populations</w:t>
      </w:r>
    </w:p>
    <w:p>
      <w:pPr>
        <w:numPr>
          <w:ilvl w:val="2"/>
          <w:numId w:val="900"/>
        </w:numPr>
        <w:spacing w:before="0" w:after="0"/>
      </w:pPr>
      <w:r>
        <w:t>Serving Disabled Populations</w:t>
      </w:r>
    </w:p>
    <w:p>
      <w:pPr>
        <w:numPr>
          <w:ilvl w:val="2"/>
          <w:numId w:val="900"/>
        </w:numPr>
        <w:spacing w:before="0" w:after="0"/>
      </w:pPr>
      <w:r>
        <w:t>Rural and Underserved Area Access</w:t>
      </w:r>
    </w:p>
    <w:p>
      <w:pPr>
        <w:numPr>
          <w:ilvl w:val="1"/>
          <w:numId w:val="900"/>
        </w:numPr>
        <w:spacing w:before="0" w:after="0"/>
      </w:pPr>
      <w:r>
        <w:t>Environmental Benefits</w:t>
      </w:r>
    </w:p>
    <w:p>
      <w:pPr>
        <w:numPr>
          <w:ilvl w:val="2"/>
          <w:numId w:val="900"/>
        </w:numPr>
        <w:spacing w:before="0" w:after="0"/>
      </w:pPr>
      <w:r>
        <w:t>Fuel Efficiency Optimization</w:t>
      </w:r>
    </w:p>
    <w:p>
      <w:pPr>
        <w:numPr>
          <w:ilvl w:val="2"/>
          <w:numId w:val="900"/>
        </w:numPr>
        <w:spacing w:before="0" w:after="0"/>
      </w:pPr>
      <w:r>
        <w:t>Reduced Emissions</w:t>
      </w:r>
    </w:p>
    <w:p>
      <w:pPr>
        <w:numPr>
          <w:ilvl w:val="2"/>
          <w:numId w:val="900"/>
        </w:numPr>
        <w:spacing w:before="0" w:after="0"/>
      </w:pPr>
      <w:r>
        <w:t>Integration with Electric Vehicles</w:t>
      </w:r>
    </w:p>
    <w:p>
      <w:pPr>
        <w:pStyle w:val="Heading1"/>
      </w:pPr>
      <w:r>
        <w:t>Sensor Technologies and Hardware Components</w:t>
      </w:r>
    </w:p>
    <w:p>
      <w:pPr>
        <w:numPr>
          <w:ilvl w:val="0"/>
          <w:numId w:val="900"/>
        </w:numPr>
        <w:spacing w:before="0" w:after="0"/>
      </w:pPr>
      <w:r>
        <w:t>LiDAR (Light Detection and Ranging)</w:t>
      </w:r>
    </w:p>
    <w:p>
      <w:pPr>
        <w:numPr>
          <w:ilvl w:val="1"/>
          <w:numId w:val="900"/>
        </w:numPr>
        <w:spacing w:before="0" w:after="0"/>
      </w:pPr>
      <w:r>
        <w:t>Principles of Operation</w:t>
      </w:r>
    </w:p>
    <w:p>
      <w:pPr>
        <w:numPr>
          <w:ilvl w:val="2"/>
          <w:numId w:val="900"/>
        </w:numPr>
        <w:spacing w:before="0" w:after="0"/>
      </w:pPr>
      <w:r>
        <w:t>Time-of-Flight Measurement</w:t>
      </w:r>
    </w:p>
    <w:p>
      <w:pPr>
        <w:numPr>
          <w:ilvl w:val="2"/>
          <w:numId w:val="900"/>
        </w:numPr>
        <w:spacing w:before="0" w:after="0"/>
      </w:pPr>
      <w:r>
        <w:t>Laser Pulse Emission and Reception</w:t>
      </w:r>
    </w:p>
    <w:p>
      <w:pPr>
        <w:numPr>
          <w:ilvl w:val="2"/>
          <w:numId w:val="900"/>
        </w:numPr>
        <w:spacing w:before="0" w:after="0"/>
      </w:pPr>
      <w:r>
        <w:t>3D Environmental Mapping</w:t>
      </w:r>
    </w:p>
    <w:p>
      <w:pPr>
        <w:numPr>
          <w:ilvl w:val="2"/>
          <w:numId w:val="900"/>
        </w:numPr>
        <w:spacing w:before="0" w:after="0"/>
      </w:pPr>
      <w:r>
        <w:t>Range and Accuracy Specifications</w:t>
      </w:r>
    </w:p>
    <w:p>
      <w:pPr>
        <w:numPr>
          <w:ilvl w:val="1"/>
          <w:numId w:val="900"/>
        </w:numPr>
        <w:spacing w:before="0" w:after="0"/>
      </w:pPr>
      <w:r>
        <w:t>Types of LiDAR Systems</w:t>
      </w:r>
    </w:p>
    <w:p>
      <w:pPr>
        <w:numPr>
          <w:ilvl w:val="2"/>
          <w:numId w:val="900"/>
        </w:numPr>
        <w:spacing w:before="0" w:after="0"/>
      </w:pPr>
      <w:r>
        <w:t>Mechanical Scanning LiDAR</w:t>
      </w:r>
    </w:p>
    <w:p>
      <w:pPr>
        <w:numPr>
          <w:ilvl w:val="2"/>
          <w:numId w:val="900"/>
        </w:numPr>
        <w:spacing w:before="0" w:after="0"/>
      </w:pPr>
      <w:r>
        <w:t>Solid-State LiDAR</w:t>
      </w:r>
    </w:p>
    <w:p>
      <w:pPr>
        <w:numPr>
          <w:ilvl w:val="2"/>
          <w:numId w:val="900"/>
        </w:numPr>
        <w:spacing w:before="0" w:after="0"/>
      </w:pPr>
      <w:r>
        <w:t>Flash LiDAR</w:t>
      </w:r>
    </w:p>
    <w:p>
      <w:pPr>
        <w:numPr>
          <w:ilvl w:val="2"/>
          <w:numId w:val="900"/>
        </w:numPr>
        <w:spacing w:before="0" w:after="0"/>
      </w:pPr>
      <w:r>
        <w:t>MEMS-Based LiDAR</w:t>
      </w:r>
    </w:p>
    <w:p>
      <w:pPr>
        <w:numPr>
          <w:ilvl w:val="1"/>
          <w:numId w:val="900"/>
        </w:numPr>
        <w:spacing w:before="0" w:after="0"/>
      </w:pPr>
      <w:r>
        <w:t>LiDAR Data Characteristics</w:t>
      </w:r>
    </w:p>
    <w:p>
      <w:pPr>
        <w:numPr>
          <w:ilvl w:val="2"/>
          <w:numId w:val="900"/>
        </w:numPr>
        <w:spacing w:before="0" w:after="0"/>
      </w:pPr>
      <w:r>
        <w:t>Point Cloud Generation</w:t>
      </w:r>
    </w:p>
    <w:p>
      <w:pPr>
        <w:numPr>
          <w:ilvl w:val="2"/>
          <w:numId w:val="900"/>
        </w:numPr>
        <w:spacing w:before="0" w:after="0"/>
      </w:pPr>
      <w:r>
        <w:t>Point Cloud Resolution and Density</w:t>
      </w:r>
    </w:p>
    <w:p>
      <w:pPr>
        <w:numPr>
          <w:ilvl w:val="2"/>
          <w:numId w:val="900"/>
        </w:numPr>
        <w:spacing w:before="0" w:after="0"/>
      </w:pPr>
      <w:r>
        <w:t>Data Processing Requirements</w:t>
      </w:r>
    </w:p>
    <w:p>
      <w:pPr>
        <w:numPr>
          <w:ilvl w:val="2"/>
          <w:numId w:val="900"/>
        </w:numPr>
        <w:spacing w:before="0" w:after="0"/>
      </w:pPr>
      <w:r>
        <w:t>Storage and Bandwidth Considerations</w:t>
      </w:r>
    </w:p>
    <w:p>
      <w:pPr>
        <w:numPr>
          <w:ilvl w:val="1"/>
          <w:numId w:val="900"/>
        </w:numPr>
        <w:spacing w:before="0" w:after="0"/>
      </w:pPr>
      <w:r>
        <w:t>Advantages and Limitations</w:t>
      </w:r>
    </w:p>
    <w:p>
      <w:pPr>
        <w:numPr>
          <w:ilvl w:val="2"/>
          <w:numId w:val="900"/>
        </w:numPr>
        <w:spacing w:before="0" w:after="0"/>
      </w:pPr>
      <w:r>
        <w:t>High Accuracy and Resolution</w:t>
      </w:r>
    </w:p>
    <w:p>
      <w:pPr>
        <w:numPr>
          <w:ilvl w:val="2"/>
          <w:numId w:val="900"/>
        </w:numPr>
        <w:spacing w:before="0" w:after="0"/>
      </w:pPr>
      <w:r>
        <w:t>Weather Sensitivity</w:t>
      </w:r>
    </w:p>
    <w:p>
      <w:pPr>
        <w:numPr>
          <w:ilvl w:val="2"/>
          <w:numId w:val="900"/>
        </w:numPr>
        <w:spacing w:before="0" w:after="0"/>
      </w:pPr>
      <w:r>
        <w:t>Cost Considerations</w:t>
      </w:r>
    </w:p>
    <w:p>
      <w:pPr>
        <w:numPr>
          <w:ilvl w:val="2"/>
          <w:numId w:val="900"/>
        </w:numPr>
        <w:spacing w:before="0" w:after="0"/>
      </w:pPr>
      <w:r>
        <w:t>Size and Integration Challenges</w:t>
      </w:r>
    </w:p>
    <w:p>
      <w:pPr>
        <w:numPr>
          <w:ilvl w:val="0"/>
          <w:numId w:val="900"/>
        </w:numPr>
        <w:spacing w:before="0" w:after="0"/>
      </w:pPr>
      <w:r>
        <w:t>RADAR (Radio Detection and Ranging)</w:t>
      </w:r>
    </w:p>
    <w:p>
      <w:pPr>
        <w:numPr>
          <w:ilvl w:val="1"/>
          <w:numId w:val="900"/>
        </w:numPr>
        <w:spacing w:before="0" w:after="0"/>
      </w:pPr>
      <w:r>
        <w:t>Principles of Operation</w:t>
      </w:r>
    </w:p>
    <w:p>
      <w:pPr>
        <w:numPr>
          <w:ilvl w:val="2"/>
          <w:numId w:val="900"/>
        </w:numPr>
        <w:spacing w:before="0" w:after="0"/>
      </w:pPr>
      <w:r>
        <w:t>Radio Wave Transmission and Reflection</w:t>
      </w:r>
    </w:p>
    <w:p>
      <w:pPr>
        <w:numPr>
          <w:ilvl w:val="2"/>
          <w:numId w:val="900"/>
        </w:numPr>
        <w:spacing w:before="0" w:after="0"/>
      </w:pPr>
      <w:r>
        <w:t>Range Measurement Techniques</w:t>
      </w:r>
    </w:p>
    <w:p>
      <w:pPr>
        <w:numPr>
          <w:ilvl w:val="2"/>
          <w:numId w:val="900"/>
        </w:numPr>
        <w:spacing w:before="0" w:after="0"/>
      </w:pPr>
      <w:r>
        <w:t>Velocity Measurement via Doppler Effect</w:t>
      </w:r>
    </w:p>
    <w:p>
      <w:pPr>
        <w:numPr>
          <w:ilvl w:val="2"/>
          <w:numId w:val="900"/>
        </w:numPr>
        <w:spacing w:before="0" w:after="0"/>
      </w:pPr>
      <w:r>
        <w:t>Frequency Modulated Continuous Wave (FMCW)</w:t>
      </w:r>
    </w:p>
    <w:p>
      <w:pPr>
        <w:numPr>
          <w:ilvl w:val="1"/>
          <w:numId w:val="900"/>
        </w:numPr>
        <w:spacing w:before="0" w:after="0"/>
      </w:pPr>
      <w:r>
        <w:t>RADAR Characteristics</w:t>
      </w:r>
    </w:p>
    <w:p>
      <w:pPr>
        <w:numPr>
          <w:ilvl w:val="2"/>
          <w:numId w:val="900"/>
        </w:numPr>
        <w:spacing w:before="0" w:after="0"/>
      </w:pPr>
      <w:r>
        <w:t>Operating Frequencies</w:t>
      </w:r>
    </w:p>
    <w:p>
      <w:pPr>
        <w:numPr>
          <w:ilvl w:val="2"/>
          <w:numId w:val="900"/>
        </w:numPr>
        <w:spacing w:before="0" w:after="0"/>
      </w:pPr>
      <w:r>
        <w:t>Range and Resolution Capabilities</w:t>
      </w:r>
    </w:p>
    <w:p>
      <w:pPr>
        <w:numPr>
          <w:ilvl w:val="2"/>
          <w:numId w:val="900"/>
        </w:numPr>
        <w:spacing w:before="0" w:after="0"/>
      </w:pPr>
      <w:r>
        <w:t>Angular Resolution Limitations</w:t>
      </w:r>
    </w:p>
    <w:p>
      <w:pPr>
        <w:numPr>
          <w:ilvl w:val="2"/>
          <w:numId w:val="900"/>
        </w:numPr>
        <w:spacing w:before="0" w:after="0"/>
      </w:pPr>
      <w:r>
        <w:t>Multi-Target Detection</w:t>
      </w:r>
    </w:p>
    <w:p>
      <w:pPr>
        <w:numPr>
          <w:ilvl w:val="1"/>
          <w:numId w:val="900"/>
        </w:numPr>
        <w:spacing w:before="0" w:after="0"/>
      </w:pPr>
      <w:r>
        <w:t>Advantages and Limitations</w:t>
      </w:r>
    </w:p>
    <w:p>
      <w:pPr>
        <w:numPr>
          <w:ilvl w:val="2"/>
          <w:numId w:val="900"/>
        </w:numPr>
        <w:spacing w:before="0" w:after="0"/>
      </w:pPr>
      <w:r>
        <w:t>All-Weather Performance</w:t>
      </w:r>
    </w:p>
    <w:p>
      <w:pPr>
        <w:numPr>
          <w:ilvl w:val="2"/>
          <w:numId w:val="900"/>
        </w:numPr>
        <w:spacing w:before="0" w:after="0"/>
      </w:pPr>
      <w:r>
        <w:t>Penetration Through Obstacles</w:t>
      </w:r>
    </w:p>
    <w:p>
      <w:pPr>
        <w:numPr>
          <w:ilvl w:val="2"/>
          <w:numId w:val="900"/>
        </w:numPr>
        <w:spacing w:before="0" w:after="0"/>
      </w:pPr>
      <w:r>
        <w:t>Lower Resolution Compared to LiDAR</w:t>
      </w:r>
    </w:p>
    <w:p>
      <w:pPr>
        <w:numPr>
          <w:ilvl w:val="2"/>
          <w:numId w:val="900"/>
        </w:numPr>
        <w:spacing w:before="0" w:after="0"/>
      </w:pPr>
      <w:r>
        <w:t>False Alarm Rates</w:t>
      </w:r>
    </w:p>
    <w:p>
      <w:pPr>
        <w:numPr>
          <w:ilvl w:val="1"/>
          <w:numId w:val="900"/>
        </w:numPr>
        <w:spacing w:before="0" w:after="0"/>
      </w:pPr>
      <w:r>
        <w:t>Automotive RADAR Applications</w:t>
      </w:r>
    </w:p>
    <w:p>
      <w:pPr>
        <w:numPr>
          <w:ilvl w:val="2"/>
          <w:numId w:val="900"/>
        </w:numPr>
        <w:spacing w:before="0" w:after="0"/>
      </w:pPr>
      <w:r>
        <w:t>Adaptive Cruise Control</w:t>
      </w:r>
    </w:p>
    <w:p>
      <w:pPr>
        <w:numPr>
          <w:ilvl w:val="2"/>
          <w:numId w:val="900"/>
        </w:numPr>
        <w:spacing w:before="0" w:after="0"/>
      </w:pPr>
      <w:r>
        <w:t>Blind Spot Detection</w:t>
      </w:r>
    </w:p>
    <w:p>
      <w:pPr>
        <w:numPr>
          <w:ilvl w:val="2"/>
          <w:numId w:val="900"/>
        </w:numPr>
        <w:spacing w:before="0" w:after="0"/>
      </w:pPr>
      <w:r>
        <w:t>Cross Traffic Alert</w:t>
      </w:r>
    </w:p>
    <w:p>
      <w:pPr>
        <w:numPr>
          <w:ilvl w:val="2"/>
          <w:numId w:val="900"/>
        </w:numPr>
        <w:spacing w:before="0" w:after="0"/>
      </w:pPr>
      <w:r>
        <w:t>Emergency Braking Systems</w:t>
      </w:r>
    </w:p>
    <w:p>
      <w:pPr>
        <w:numPr>
          <w:ilvl w:val="0"/>
          <w:numId w:val="900"/>
        </w:numPr>
        <w:spacing w:before="0" w:after="0"/>
      </w:pPr>
      <w:r>
        <w:t>Camera Systems and Computer Vision</w:t>
      </w:r>
    </w:p>
    <w:p>
      <w:pPr>
        <w:numPr>
          <w:ilvl w:val="1"/>
          <w:numId w:val="900"/>
        </w:numPr>
        <w:spacing w:before="0" w:after="0"/>
      </w:pPr>
      <w:r>
        <w:t>Camera Types and Configurations</w:t>
      </w:r>
    </w:p>
    <w:p>
      <w:pPr>
        <w:numPr>
          <w:ilvl w:val="2"/>
          <w:numId w:val="900"/>
        </w:numPr>
        <w:spacing w:before="0" w:after="0"/>
      </w:pPr>
      <w:r>
        <w:t>Monocular Vision Systems</w:t>
      </w:r>
    </w:p>
    <w:p>
      <w:pPr>
        <w:numPr>
          <w:ilvl w:val="2"/>
          <w:numId w:val="900"/>
        </w:numPr>
        <w:spacing w:before="0" w:after="0"/>
      </w:pPr>
      <w:r>
        <w:t>Stereo Vision Systems</w:t>
      </w:r>
    </w:p>
    <w:p>
      <w:pPr>
        <w:numPr>
          <w:ilvl w:val="2"/>
          <w:numId w:val="900"/>
        </w:numPr>
        <w:spacing w:before="0" w:after="0"/>
      </w:pPr>
      <w:r>
        <w:t>Multi-Camera Arrays</w:t>
      </w:r>
    </w:p>
    <w:p>
      <w:pPr>
        <w:numPr>
          <w:ilvl w:val="2"/>
          <w:numId w:val="900"/>
        </w:numPr>
        <w:spacing w:before="0" w:after="0"/>
      </w:pPr>
      <w:r>
        <w:t>Fisheye and Wide-Angle Cameras</w:t>
      </w:r>
    </w:p>
    <w:p>
      <w:pPr>
        <w:numPr>
          <w:ilvl w:val="1"/>
          <w:numId w:val="900"/>
        </w:numPr>
        <w:spacing w:before="0" w:after="0"/>
      </w:pPr>
      <w:r>
        <w:t>Specialized Camera Technologies</w:t>
      </w:r>
    </w:p>
    <w:p>
      <w:pPr>
        <w:numPr>
          <w:ilvl w:val="2"/>
          <w:numId w:val="900"/>
        </w:numPr>
        <w:spacing w:before="0" w:after="0"/>
      </w:pPr>
      <w:r>
        <w:t>Thermal and Infrared Cameras</w:t>
      </w:r>
    </w:p>
    <w:p>
      <w:pPr>
        <w:numPr>
          <w:ilvl w:val="2"/>
          <w:numId w:val="900"/>
        </w:numPr>
        <w:spacing w:before="0" w:after="0"/>
      </w:pPr>
      <w:r>
        <w:t>Night Vision Capabilities</w:t>
      </w:r>
    </w:p>
    <w:p>
      <w:pPr>
        <w:numPr>
          <w:ilvl w:val="2"/>
          <w:numId w:val="900"/>
        </w:numPr>
        <w:spacing w:before="0" w:after="0"/>
      </w:pPr>
      <w:r>
        <w:t>High Dynamic Range (HDR) Cameras</w:t>
      </w:r>
    </w:p>
    <w:p>
      <w:pPr>
        <w:numPr>
          <w:ilvl w:val="2"/>
          <w:numId w:val="900"/>
        </w:numPr>
        <w:spacing w:before="0" w:after="0"/>
      </w:pPr>
      <w:r>
        <w:t>Event-Based Cameras</w:t>
      </w:r>
    </w:p>
    <w:p>
      <w:pPr>
        <w:numPr>
          <w:ilvl w:val="1"/>
          <w:numId w:val="900"/>
        </w:numPr>
        <w:spacing w:before="0" w:after="0"/>
      </w:pPr>
      <w:r>
        <w:t>Image Processing Fundamentals</w:t>
      </w:r>
    </w:p>
    <w:p>
      <w:pPr>
        <w:numPr>
          <w:ilvl w:val="2"/>
          <w:numId w:val="900"/>
        </w:numPr>
        <w:spacing w:before="0" w:after="0"/>
      </w:pPr>
      <w:r>
        <w:t>Feature Extraction Techniques</w:t>
      </w:r>
    </w:p>
    <w:p>
      <w:pPr>
        <w:numPr>
          <w:ilvl w:val="2"/>
          <w:numId w:val="900"/>
        </w:numPr>
        <w:spacing w:before="0" w:after="0"/>
      </w:pPr>
      <w:r>
        <w:t>Edge Detection and Filtering</w:t>
      </w:r>
    </w:p>
    <w:p>
      <w:pPr>
        <w:numPr>
          <w:ilvl w:val="2"/>
          <w:numId w:val="900"/>
        </w:numPr>
        <w:spacing w:before="0" w:after="0"/>
      </w:pPr>
      <w:r>
        <w:t>Color Space Conversions</w:t>
      </w:r>
    </w:p>
    <w:p>
      <w:pPr>
        <w:numPr>
          <w:ilvl w:val="2"/>
          <w:numId w:val="900"/>
        </w:numPr>
        <w:spacing w:before="0" w:after="0"/>
      </w:pPr>
      <w:r>
        <w:t>Image Enhancement Methods</w:t>
      </w:r>
    </w:p>
    <w:p>
      <w:pPr>
        <w:numPr>
          <w:ilvl w:val="1"/>
          <w:numId w:val="900"/>
        </w:numPr>
        <w:spacing w:before="0" w:after="0"/>
      </w:pPr>
      <w:r>
        <w:t>Computer Vision Applications</w:t>
      </w:r>
    </w:p>
    <w:p>
      <w:pPr>
        <w:numPr>
          <w:ilvl w:val="2"/>
          <w:numId w:val="900"/>
        </w:numPr>
        <w:spacing w:before="0" w:after="0"/>
      </w:pPr>
      <w:r>
        <w:t>Object Detection and Recognition</w:t>
      </w:r>
    </w:p>
    <w:p>
      <w:pPr>
        <w:numPr>
          <w:ilvl w:val="2"/>
          <w:numId w:val="900"/>
        </w:numPr>
        <w:spacing w:before="0" w:after="0"/>
      </w:pPr>
      <w:r>
        <w:t>Lane and Road Marking Detection</w:t>
      </w:r>
    </w:p>
    <w:p>
      <w:pPr>
        <w:numPr>
          <w:ilvl w:val="2"/>
          <w:numId w:val="900"/>
        </w:numPr>
        <w:spacing w:before="0" w:after="0"/>
      </w:pPr>
      <w:r>
        <w:t>Traffic Sign Recognition</w:t>
      </w:r>
    </w:p>
    <w:p>
      <w:pPr>
        <w:numPr>
          <w:ilvl w:val="2"/>
          <w:numId w:val="900"/>
        </w:numPr>
        <w:spacing w:before="0" w:after="0"/>
      </w:pPr>
      <w:r>
        <w:t>Depth Estimation from Monocular Images</w:t>
      </w:r>
    </w:p>
    <w:p>
      <w:pPr>
        <w:numPr>
          <w:ilvl w:val="1"/>
          <w:numId w:val="900"/>
        </w:numPr>
        <w:spacing w:before="0" w:after="0"/>
      </w:pPr>
      <w:r>
        <w:t>Advantages and Limitations</w:t>
      </w:r>
    </w:p>
    <w:p>
      <w:pPr>
        <w:numPr>
          <w:ilvl w:val="2"/>
          <w:numId w:val="900"/>
        </w:numPr>
        <w:spacing w:before="0" w:after="0"/>
      </w:pPr>
      <w:r>
        <w:t>Rich Visual Information</w:t>
      </w:r>
    </w:p>
    <w:p>
      <w:pPr>
        <w:numPr>
          <w:ilvl w:val="2"/>
          <w:numId w:val="900"/>
        </w:numPr>
        <w:spacing w:before="0" w:after="0"/>
      </w:pPr>
      <w:r>
        <w:t>Cost-Effectiveness</w:t>
      </w:r>
    </w:p>
    <w:p>
      <w:pPr>
        <w:numPr>
          <w:ilvl w:val="2"/>
          <w:numId w:val="900"/>
        </w:numPr>
        <w:spacing w:before="0" w:after="0"/>
      </w:pPr>
      <w:r>
        <w:t>Weather and Lighting Sensitivity</w:t>
      </w:r>
    </w:p>
    <w:p>
      <w:pPr>
        <w:numPr>
          <w:ilvl w:val="2"/>
          <w:numId w:val="900"/>
        </w:numPr>
        <w:spacing w:before="0" w:after="0"/>
      </w:pPr>
      <w:r>
        <w:t>Processing Complexity</w:t>
      </w:r>
    </w:p>
    <w:p>
      <w:pPr>
        <w:numPr>
          <w:ilvl w:val="0"/>
          <w:numId w:val="900"/>
        </w:numPr>
        <w:spacing w:before="0" w:after="0"/>
      </w:pPr>
      <w:r>
        <w:t>Inertial Measurement Units (IMU)</w:t>
      </w:r>
    </w:p>
    <w:p>
      <w:pPr>
        <w:numPr>
          <w:ilvl w:val="1"/>
          <w:numId w:val="900"/>
        </w:numPr>
        <w:spacing w:before="0" w:after="0"/>
      </w:pPr>
      <w:r>
        <w:t>Accelerometer Technology</w:t>
      </w:r>
    </w:p>
    <w:p>
      <w:pPr>
        <w:numPr>
          <w:ilvl w:val="2"/>
          <w:numId w:val="900"/>
        </w:numPr>
        <w:spacing w:before="0" w:after="0"/>
      </w:pPr>
      <w:r>
        <w:t>Measuring Linear Acceleration</w:t>
      </w:r>
    </w:p>
    <w:p>
      <w:pPr>
        <w:numPr>
          <w:ilvl w:val="2"/>
          <w:numId w:val="900"/>
        </w:numPr>
        <w:spacing w:before="0" w:after="0"/>
      </w:pPr>
      <w:r>
        <w:t>Three-Axis Acceleration Detection</w:t>
      </w:r>
    </w:p>
    <w:p>
      <w:pPr>
        <w:numPr>
          <w:ilvl w:val="2"/>
          <w:numId w:val="900"/>
        </w:numPr>
        <w:spacing w:before="0" w:after="0"/>
      </w:pPr>
      <w:r>
        <w:t>Calibration and Drift Compensation</w:t>
      </w:r>
    </w:p>
    <w:p>
      <w:pPr>
        <w:numPr>
          <w:ilvl w:val="1"/>
          <w:numId w:val="900"/>
        </w:numPr>
        <w:spacing w:before="0" w:after="0"/>
      </w:pPr>
      <w:r>
        <w:t>Gyroscope Technology</w:t>
      </w:r>
    </w:p>
    <w:p>
      <w:pPr>
        <w:numPr>
          <w:ilvl w:val="2"/>
          <w:numId w:val="900"/>
        </w:numPr>
        <w:spacing w:before="0" w:after="0"/>
      </w:pPr>
      <w:r>
        <w:t>Measuring Angular Velocity</w:t>
      </w:r>
    </w:p>
    <w:p>
      <w:pPr>
        <w:numPr>
          <w:ilvl w:val="2"/>
          <w:numId w:val="900"/>
        </w:numPr>
        <w:spacing w:before="0" w:after="0"/>
      </w:pPr>
      <w:r>
        <w:t>Three-Axis Rotation Detection</w:t>
      </w:r>
    </w:p>
    <w:p>
      <w:pPr>
        <w:numPr>
          <w:ilvl w:val="2"/>
          <w:numId w:val="900"/>
        </w:numPr>
        <w:spacing w:before="0" w:after="0"/>
      </w:pPr>
      <w:r>
        <w:t>MEMS Gyroscope Principles</w:t>
      </w:r>
    </w:p>
    <w:p>
      <w:pPr>
        <w:numPr>
          <w:ilvl w:val="1"/>
          <w:numId w:val="900"/>
        </w:numPr>
        <w:spacing w:before="0" w:after="0"/>
      </w:pPr>
      <w:r>
        <w:t>IMU Integration and Fusion</w:t>
      </w:r>
    </w:p>
    <w:p>
      <w:pPr>
        <w:numPr>
          <w:ilvl w:val="2"/>
          <w:numId w:val="900"/>
        </w:numPr>
        <w:spacing w:before="0" w:after="0"/>
      </w:pPr>
      <w:r>
        <w:t>Dead Reckoning Capabilities</w:t>
      </w:r>
    </w:p>
    <w:p>
      <w:pPr>
        <w:numPr>
          <w:ilvl w:val="2"/>
          <w:numId w:val="900"/>
        </w:numPr>
        <w:spacing w:before="0" w:after="0"/>
      </w:pPr>
      <w:r>
        <w:t>Integration with GNSS</w:t>
      </w:r>
    </w:p>
    <w:p>
      <w:pPr>
        <w:numPr>
          <w:ilvl w:val="2"/>
          <w:numId w:val="900"/>
        </w:numPr>
        <w:spacing w:before="0" w:after="0"/>
      </w:pPr>
      <w:r>
        <w:t>Kalman Filter Applications</w:t>
      </w:r>
    </w:p>
    <w:p>
      <w:pPr>
        <w:numPr>
          <w:ilvl w:val="2"/>
          <w:numId w:val="900"/>
        </w:numPr>
        <w:spacing w:before="0" w:after="0"/>
      </w:pPr>
      <w:r>
        <w:t>Error Accumulation and Correction</w:t>
      </w:r>
    </w:p>
    <w:p>
      <w:pPr>
        <w:numPr>
          <w:ilvl w:val="0"/>
          <w:numId w:val="900"/>
        </w:numPr>
        <w:spacing w:before="0" w:after="0"/>
      </w:pPr>
      <w:r>
        <w:t>Global Navigation Satellite Systems (GNSS)</w:t>
      </w:r>
    </w:p>
    <w:p>
      <w:pPr>
        <w:numPr>
          <w:ilvl w:val="1"/>
          <w:numId w:val="900"/>
        </w:numPr>
        <w:spacing w:before="0" w:after="0"/>
      </w:pPr>
      <w:r>
        <w:t>GPS Fundamentals</w:t>
      </w:r>
    </w:p>
    <w:p>
      <w:pPr>
        <w:numPr>
          <w:ilvl w:val="2"/>
          <w:numId w:val="900"/>
        </w:numPr>
        <w:spacing w:before="0" w:after="0"/>
      </w:pPr>
      <w:r>
        <w:t>Satellite Constellation Operation</w:t>
      </w:r>
    </w:p>
    <w:p>
      <w:pPr>
        <w:numPr>
          <w:ilvl w:val="2"/>
          <w:numId w:val="900"/>
        </w:numPr>
        <w:spacing w:before="0" w:after="0"/>
      </w:pPr>
      <w:r>
        <w:t>Trilateration Principles</w:t>
      </w:r>
    </w:p>
    <w:p>
      <w:pPr>
        <w:numPr>
          <w:ilvl w:val="2"/>
          <w:numId w:val="900"/>
        </w:numPr>
        <w:spacing w:before="0" w:after="0"/>
      </w:pPr>
      <w:r>
        <w:t>Signal Structure and Processing</w:t>
      </w:r>
    </w:p>
    <w:p>
      <w:pPr>
        <w:numPr>
          <w:ilvl w:val="2"/>
          <w:numId w:val="900"/>
        </w:numPr>
        <w:spacing w:before="0" w:after="0"/>
      </w:pPr>
      <w:r>
        <w:t>Accuracy and Precision Characteristics</w:t>
      </w:r>
    </w:p>
    <w:p>
      <w:pPr>
        <w:numPr>
          <w:ilvl w:val="1"/>
          <w:numId w:val="900"/>
        </w:numPr>
        <w:spacing w:before="0" w:after="0"/>
      </w:pPr>
      <w:r>
        <w:t>Augmentation Systems</w:t>
      </w:r>
    </w:p>
    <w:p>
      <w:pPr>
        <w:numPr>
          <w:ilvl w:val="2"/>
          <w:numId w:val="900"/>
        </w:numPr>
        <w:spacing w:before="0" w:after="0"/>
      </w:pPr>
      <w:r>
        <w:t>Real-Time Kinematic (RTK) GPS</w:t>
      </w:r>
    </w:p>
    <w:p>
      <w:pPr>
        <w:numPr>
          <w:ilvl w:val="2"/>
          <w:numId w:val="900"/>
        </w:numPr>
        <w:spacing w:before="0" w:after="0"/>
      </w:pPr>
      <w:r>
        <w:t>Differential GPS (DGPS)</w:t>
      </w:r>
    </w:p>
    <w:p>
      <w:pPr>
        <w:numPr>
          <w:ilvl w:val="2"/>
          <w:numId w:val="900"/>
        </w:numPr>
        <w:spacing w:before="0" w:after="0"/>
      </w:pPr>
      <w:r>
        <w:t>Wide Area Augmentation System (WAAS)</w:t>
      </w:r>
    </w:p>
    <w:p>
      <w:pPr>
        <w:numPr>
          <w:ilvl w:val="2"/>
          <w:numId w:val="900"/>
        </w:numPr>
        <w:spacing w:before="0" w:after="0"/>
      </w:pPr>
      <w:r>
        <w:t>Precise Point Positioning (PPP)</w:t>
      </w:r>
    </w:p>
    <w:p>
      <w:pPr>
        <w:numPr>
          <w:ilvl w:val="1"/>
          <w:numId w:val="900"/>
        </w:numPr>
        <w:spacing w:before="0" w:after="0"/>
      </w:pPr>
      <w:r>
        <w:t>Multi-Constellation Systems</w:t>
      </w:r>
    </w:p>
    <w:p>
      <w:pPr>
        <w:numPr>
          <w:ilvl w:val="2"/>
          <w:numId w:val="900"/>
        </w:numPr>
        <w:spacing w:before="0" w:after="0"/>
      </w:pPr>
      <w:r>
        <w:t>GPS (United States)</w:t>
      </w:r>
    </w:p>
    <w:p>
      <w:pPr>
        <w:numPr>
          <w:ilvl w:val="2"/>
          <w:numId w:val="900"/>
        </w:numPr>
        <w:spacing w:before="0" w:after="0"/>
      </w:pPr>
      <w:r>
        <w:t>GLONASS (Russia)</w:t>
      </w:r>
    </w:p>
    <w:p>
      <w:pPr>
        <w:numPr>
          <w:ilvl w:val="2"/>
          <w:numId w:val="900"/>
        </w:numPr>
        <w:spacing w:before="0" w:after="0"/>
      </w:pPr>
      <w:r>
        <w:t>Galileo (European Union)</w:t>
      </w:r>
    </w:p>
    <w:p>
      <w:pPr>
        <w:numPr>
          <w:ilvl w:val="2"/>
          <w:numId w:val="900"/>
        </w:numPr>
        <w:spacing w:before="0" w:after="0"/>
      </w:pPr>
      <w:r>
        <w:t>BeiDou (China)</w:t>
      </w:r>
    </w:p>
    <w:p>
      <w:pPr>
        <w:numPr>
          <w:ilvl w:val="1"/>
          <w:numId w:val="900"/>
        </w:numPr>
        <w:spacing w:before="0" w:after="0"/>
      </w:pPr>
      <w:r>
        <w:t>Limitations and Challenges</w:t>
      </w:r>
    </w:p>
    <w:p>
      <w:pPr>
        <w:numPr>
          <w:ilvl w:val="2"/>
          <w:numId w:val="900"/>
        </w:numPr>
        <w:spacing w:before="0" w:after="0"/>
      </w:pPr>
      <w:r>
        <w:t>Urban Canyon Effects</w:t>
      </w:r>
    </w:p>
    <w:p>
      <w:pPr>
        <w:numPr>
          <w:ilvl w:val="2"/>
          <w:numId w:val="900"/>
        </w:numPr>
        <w:spacing w:before="0" w:after="0"/>
      </w:pPr>
      <w:r>
        <w:t>Multipath Interference</w:t>
      </w:r>
    </w:p>
    <w:p>
      <w:pPr>
        <w:numPr>
          <w:ilvl w:val="2"/>
          <w:numId w:val="900"/>
        </w:numPr>
        <w:spacing w:before="0" w:after="0"/>
      </w:pPr>
      <w:r>
        <w:t>Atmospheric Delays</w:t>
      </w:r>
    </w:p>
    <w:p>
      <w:pPr>
        <w:numPr>
          <w:ilvl w:val="2"/>
          <w:numId w:val="900"/>
        </w:numPr>
        <w:spacing w:before="0" w:after="0"/>
      </w:pPr>
      <w:r>
        <w:t>Jamming and Spoofing Vulnerabilities</w:t>
      </w:r>
    </w:p>
    <w:p>
      <w:pPr>
        <w:numPr>
          <w:ilvl w:val="0"/>
          <w:numId w:val="900"/>
        </w:numPr>
        <w:spacing w:before="0" w:after="0"/>
      </w:pPr>
      <w:r>
        <w:t>Ultrasonic Sensors</w:t>
      </w:r>
    </w:p>
    <w:p>
      <w:pPr>
        <w:numPr>
          <w:ilvl w:val="1"/>
          <w:numId w:val="900"/>
        </w:numPr>
        <w:spacing w:before="0" w:after="0"/>
      </w:pPr>
      <w:r>
        <w:t>Principles of Operation</w:t>
      </w:r>
    </w:p>
    <w:p>
      <w:pPr>
        <w:numPr>
          <w:ilvl w:val="2"/>
          <w:numId w:val="900"/>
        </w:numPr>
        <w:spacing w:before="0" w:after="0"/>
      </w:pPr>
      <w:r>
        <w:t>Sound Wave Propagation</w:t>
      </w:r>
    </w:p>
    <w:p>
      <w:pPr>
        <w:numPr>
          <w:ilvl w:val="2"/>
          <w:numId w:val="900"/>
        </w:numPr>
        <w:spacing w:before="0" w:after="0"/>
      </w:pPr>
      <w:r>
        <w:t>Time-of-Flight Measurement</w:t>
      </w:r>
    </w:p>
    <w:p>
      <w:pPr>
        <w:numPr>
          <w:ilvl w:val="2"/>
          <w:numId w:val="900"/>
        </w:numPr>
        <w:spacing w:before="0" w:after="0"/>
      </w:pPr>
      <w:r>
        <w:t>Frequency and Range Characteristics</w:t>
      </w:r>
    </w:p>
    <w:p>
      <w:pPr>
        <w:numPr>
          <w:ilvl w:val="1"/>
          <w:numId w:val="900"/>
        </w:numPr>
        <w:spacing w:before="0" w:after="0"/>
      </w:pPr>
      <w:r>
        <w:t>Applications in Autonomous Vehicles</w:t>
      </w:r>
    </w:p>
    <w:p>
      <w:pPr>
        <w:numPr>
          <w:ilvl w:val="2"/>
          <w:numId w:val="900"/>
        </w:numPr>
        <w:spacing w:before="0" w:after="0"/>
      </w:pPr>
      <w:r>
        <w:t>Parking Assistance Systems</w:t>
      </w:r>
    </w:p>
    <w:p>
      <w:pPr>
        <w:numPr>
          <w:ilvl w:val="2"/>
          <w:numId w:val="900"/>
        </w:numPr>
        <w:spacing w:before="0" w:after="0"/>
      </w:pPr>
      <w:r>
        <w:t>Low-Speed Maneuvering</w:t>
      </w:r>
    </w:p>
    <w:p>
      <w:pPr>
        <w:numPr>
          <w:ilvl w:val="2"/>
          <w:numId w:val="900"/>
        </w:numPr>
        <w:spacing w:before="0" w:after="0"/>
      </w:pPr>
      <w:r>
        <w:t>Close-Range Obstacle Detection</w:t>
      </w:r>
    </w:p>
    <w:p>
      <w:pPr>
        <w:numPr>
          <w:ilvl w:val="1"/>
          <w:numId w:val="900"/>
        </w:numPr>
        <w:spacing w:before="0" w:after="0"/>
      </w:pPr>
      <w:r>
        <w:t>Advantages and Limitations</w:t>
      </w:r>
    </w:p>
    <w:p>
      <w:pPr>
        <w:numPr>
          <w:ilvl w:val="2"/>
          <w:numId w:val="900"/>
        </w:numPr>
        <w:spacing w:before="0" w:after="0"/>
      </w:pPr>
      <w:r>
        <w:t>Low Cost and Simplicity</w:t>
      </w:r>
    </w:p>
    <w:p>
      <w:pPr>
        <w:numPr>
          <w:ilvl w:val="2"/>
          <w:numId w:val="900"/>
        </w:numPr>
        <w:spacing w:before="0" w:after="0"/>
      </w:pPr>
      <w:r>
        <w:t>Short Range Operation</w:t>
      </w:r>
    </w:p>
    <w:p>
      <w:pPr>
        <w:numPr>
          <w:ilvl w:val="2"/>
          <w:numId w:val="900"/>
        </w:numPr>
        <w:spacing w:before="0" w:after="0"/>
      </w:pPr>
      <w:r>
        <w:t>Weather and Surface Dependencies</w:t>
      </w:r>
    </w:p>
    <w:p>
      <w:pPr>
        <w:numPr>
          <w:ilvl w:val="0"/>
          <w:numId w:val="900"/>
        </w:numPr>
        <w:spacing w:before="0" w:after="0"/>
      </w:pPr>
      <w:r>
        <w:t>Sensor Fusion Techniques</w:t>
      </w:r>
    </w:p>
    <w:p>
      <w:pPr>
        <w:numPr>
          <w:ilvl w:val="1"/>
          <w:numId w:val="900"/>
        </w:numPr>
        <w:spacing w:before="0" w:after="0"/>
      </w:pPr>
      <w:r>
        <w:t>Fundamentals of Sensor Fusion</w:t>
      </w:r>
    </w:p>
    <w:p>
      <w:pPr>
        <w:numPr>
          <w:ilvl w:val="2"/>
          <w:numId w:val="900"/>
        </w:numPr>
        <w:spacing w:before="0" w:after="0"/>
      </w:pPr>
      <w:r>
        <w:t>Redundancy and Complementarity</w:t>
      </w:r>
    </w:p>
    <w:p>
      <w:pPr>
        <w:numPr>
          <w:ilvl w:val="2"/>
          <w:numId w:val="900"/>
        </w:numPr>
        <w:spacing w:before="0" w:after="0"/>
      </w:pPr>
      <w:r>
        <w:t>Data Association Problems</w:t>
      </w:r>
    </w:p>
    <w:p>
      <w:pPr>
        <w:numPr>
          <w:ilvl w:val="2"/>
          <w:numId w:val="900"/>
        </w:numPr>
        <w:spacing w:before="0" w:after="0"/>
      </w:pPr>
      <w:r>
        <w:t>Temporal and Spatial Alignment</w:t>
      </w:r>
    </w:p>
    <w:p>
      <w:pPr>
        <w:numPr>
          <w:ilvl w:val="1"/>
          <w:numId w:val="900"/>
        </w:numPr>
        <w:spacing w:before="0" w:after="0"/>
      </w:pPr>
      <w:r>
        <w:t>Fusion Architectures</w:t>
      </w:r>
    </w:p>
    <w:p>
      <w:pPr>
        <w:numPr>
          <w:ilvl w:val="2"/>
          <w:numId w:val="900"/>
        </w:numPr>
        <w:spacing w:before="0" w:after="0"/>
      </w:pPr>
      <w:r>
        <w:t>Early Fusion (Data-Level)</w:t>
      </w:r>
    </w:p>
    <w:p>
      <w:pPr>
        <w:numPr>
          <w:ilvl w:val="2"/>
          <w:numId w:val="900"/>
        </w:numPr>
        <w:spacing w:before="0" w:after="0"/>
      </w:pPr>
      <w:r>
        <w:t>Late Fusion (Decision-Level)</w:t>
      </w:r>
    </w:p>
    <w:p>
      <w:pPr>
        <w:numPr>
          <w:ilvl w:val="2"/>
          <w:numId w:val="900"/>
        </w:numPr>
        <w:spacing w:before="0" w:after="0"/>
      </w:pPr>
      <w:r>
        <w:t>Hybrid Fusion Approaches</w:t>
      </w:r>
    </w:p>
    <w:p>
      <w:pPr>
        <w:numPr>
          <w:ilvl w:val="1"/>
          <w:numId w:val="900"/>
        </w:numPr>
        <w:spacing w:before="0" w:after="0"/>
      </w:pPr>
      <w:r>
        <w:t>Mathematical Frameworks</w:t>
      </w:r>
    </w:p>
    <w:p>
      <w:pPr>
        <w:numPr>
          <w:ilvl w:val="2"/>
          <w:numId w:val="900"/>
        </w:numPr>
        <w:spacing w:before="0" w:after="0"/>
      </w:pPr>
      <w:r>
        <w:t>Kalman Filters</w:t>
      </w:r>
    </w:p>
    <w:p>
      <w:pPr>
        <w:numPr>
          <w:ilvl w:val="2"/>
          <w:numId w:val="900"/>
        </w:numPr>
        <w:spacing w:before="0" w:after="0"/>
      </w:pPr>
      <w:r>
        <w:t>Extended Kalman Filters (EKF)</w:t>
      </w:r>
    </w:p>
    <w:p>
      <w:pPr>
        <w:numPr>
          <w:ilvl w:val="2"/>
          <w:numId w:val="900"/>
        </w:numPr>
        <w:spacing w:before="0" w:after="0"/>
      </w:pPr>
      <w:r>
        <w:t>Unscented Kalman Filters (UKF)</w:t>
      </w:r>
    </w:p>
    <w:p>
      <w:pPr>
        <w:numPr>
          <w:ilvl w:val="2"/>
          <w:numId w:val="900"/>
        </w:numPr>
        <w:spacing w:before="0" w:after="0"/>
      </w:pPr>
      <w:r>
        <w:t>Particle Filters</w:t>
      </w:r>
    </w:p>
    <w:p>
      <w:pPr>
        <w:numPr>
          <w:ilvl w:val="1"/>
          <w:numId w:val="900"/>
        </w:numPr>
        <w:spacing w:before="0" w:after="0"/>
      </w:pPr>
      <w:r>
        <w:t>Deep Learning-Based Fusion</w:t>
      </w:r>
    </w:p>
    <w:p>
      <w:pPr>
        <w:numPr>
          <w:ilvl w:val="2"/>
          <w:numId w:val="900"/>
        </w:numPr>
        <w:spacing w:before="0" w:after="0"/>
      </w:pPr>
      <w:r>
        <w:t>Neural Network Architectures</w:t>
      </w:r>
    </w:p>
    <w:p>
      <w:pPr>
        <w:numPr>
          <w:ilvl w:val="2"/>
          <w:numId w:val="900"/>
        </w:numPr>
        <w:spacing w:before="0" w:after="0"/>
      </w:pPr>
      <w:r>
        <w:t>Multi-Modal Learning</w:t>
      </w:r>
    </w:p>
    <w:p>
      <w:pPr>
        <w:numPr>
          <w:ilvl w:val="2"/>
          <w:numId w:val="900"/>
        </w:numPr>
        <w:spacing w:before="0" w:after="0"/>
      </w:pPr>
      <w:r>
        <w:t>Attention Mechanisms for Fusion</w:t>
      </w:r>
    </w:p>
    <w:p>
      <w:pPr>
        <w:numPr>
          <w:ilvl w:val="0"/>
          <w:numId w:val="900"/>
        </w:numPr>
        <w:spacing w:before="0" w:after="0"/>
      </w:pPr>
      <w:r>
        <w:t>Computing Platforms and Hardware Architecture</w:t>
      </w:r>
    </w:p>
    <w:p>
      <w:pPr>
        <w:numPr>
          <w:ilvl w:val="1"/>
          <w:numId w:val="900"/>
        </w:numPr>
        <w:spacing w:before="0" w:after="0"/>
      </w:pPr>
      <w:r>
        <w:t>Processing Units</w:t>
      </w:r>
    </w:p>
    <w:p>
      <w:pPr>
        <w:numPr>
          <w:ilvl w:val="2"/>
          <w:numId w:val="900"/>
        </w:numPr>
        <w:spacing w:before="0" w:after="0"/>
      </w:pPr>
      <w:r>
        <w:t>Central Processing Units (CPUs)</w:t>
      </w:r>
    </w:p>
    <w:p>
      <w:pPr>
        <w:numPr>
          <w:ilvl w:val="2"/>
          <w:numId w:val="900"/>
        </w:numPr>
        <w:spacing w:before="0" w:after="0"/>
      </w:pPr>
      <w:r>
        <w:t>Graphics Processing Units (GPUs)</w:t>
      </w:r>
    </w:p>
    <w:p>
      <w:pPr>
        <w:numPr>
          <w:ilvl w:val="2"/>
          <w:numId w:val="900"/>
        </w:numPr>
        <w:spacing w:before="0" w:after="0"/>
      </w:pPr>
      <w:r>
        <w:t>Tensor Processing Units (TPUs)</w:t>
      </w:r>
    </w:p>
    <w:p>
      <w:pPr>
        <w:numPr>
          <w:ilvl w:val="2"/>
          <w:numId w:val="900"/>
        </w:numPr>
        <w:spacing w:before="0" w:after="0"/>
      </w:pPr>
      <w:r>
        <w:t>Field-Programmable Gate Arrays (FPGAs)</w:t>
      </w:r>
    </w:p>
    <w:p>
      <w:pPr>
        <w:numPr>
          <w:ilvl w:val="1"/>
          <w:numId w:val="900"/>
        </w:numPr>
        <w:spacing w:before="0" w:after="0"/>
      </w:pPr>
      <w:r>
        <w:t>System-on-Chip (SoC) Solutions</w:t>
      </w:r>
    </w:p>
    <w:p>
      <w:pPr>
        <w:numPr>
          <w:ilvl w:val="2"/>
          <w:numId w:val="900"/>
        </w:numPr>
        <w:spacing w:before="0" w:after="0"/>
      </w:pPr>
      <w:r>
        <w:t>Integrated CPU, GPU, and AI Accelerators</w:t>
      </w:r>
    </w:p>
    <w:p>
      <w:pPr>
        <w:numPr>
          <w:ilvl w:val="2"/>
          <w:numId w:val="900"/>
        </w:numPr>
        <w:spacing w:before="0" w:after="0"/>
      </w:pPr>
      <w:r>
        <w:t>NVIDIA Drive Platform</w:t>
      </w:r>
    </w:p>
    <w:p>
      <w:pPr>
        <w:numPr>
          <w:ilvl w:val="2"/>
          <w:numId w:val="900"/>
        </w:numPr>
        <w:spacing w:before="0" w:after="0"/>
      </w:pPr>
      <w:r>
        <w:t>Intel Mobileye EyeQ Series</w:t>
      </w:r>
    </w:p>
    <w:p>
      <w:pPr>
        <w:numPr>
          <w:ilvl w:val="2"/>
          <w:numId w:val="900"/>
        </w:numPr>
        <w:spacing w:before="0" w:after="0"/>
      </w:pPr>
      <w:r>
        <w:t>Qualcomm Snapdragon Ride</w:t>
      </w:r>
    </w:p>
    <w:p>
      <w:pPr>
        <w:numPr>
          <w:ilvl w:val="1"/>
          <w:numId w:val="900"/>
        </w:numPr>
        <w:spacing w:before="0" w:after="0"/>
      </w:pPr>
      <w:r>
        <w:t>Memory and Storage Systems</w:t>
      </w:r>
    </w:p>
    <w:p>
      <w:pPr>
        <w:numPr>
          <w:ilvl w:val="2"/>
          <w:numId w:val="900"/>
        </w:numPr>
        <w:spacing w:before="0" w:after="0"/>
      </w:pPr>
      <w:r>
        <w:t>High-Speed Memory Requirements</w:t>
      </w:r>
    </w:p>
    <w:p>
      <w:pPr>
        <w:numPr>
          <w:ilvl w:val="2"/>
          <w:numId w:val="900"/>
        </w:numPr>
        <w:spacing w:before="0" w:after="0"/>
      </w:pPr>
      <w:r>
        <w:t>Solid-State Drive (SSD) Storage</w:t>
      </w:r>
    </w:p>
    <w:p>
      <w:pPr>
        <w:numPr>
          <w:ilvl w:val="2"/>
          <w:numId w:val="900"/>
        </w:numPr>
        <w:spacing w:before="0" w:after="0"/>
      </w:pPr>
      <w:r>
        <w:t>Data Logging and Retention</w:t>
      </w:r>
    </w:p>
    <w:p>
      <w:pPr>
        <w:numPr>
          <w:ilvl w:val="1"/>
          <w:numId w:val="900"/>
        </w:numPr>
        <w:spacing w:before="0" w:after="0"/>
      </w:pPr>
      <w:r>
        <w:t>Power Management</w:t>
      </w:r>
    </w:p>
    <w:p>
      <w:pPr>
        <w:numPr>
          <w:ilvl w:val="2"/>
          <w:numId w:val="900"/>
        </w:numPr>
        <w:spacing w:before="0" w:after="0"/>
      </w:pPr>
      <w:r>
        <w:t>Power Consumption Optimization</w:t>
      </w:r>
    </w:p>
    <w:p>
      <w:pPr>
        <w:numPr>
          <w:ilvl w:val="2"/>
          <w:numId w:val="900"/>
        </w:numPr>
        <w:spacing w:before="0" w:after="0"/>
      </w:pPr>
      <w:r>
        <w:t>Thermal Management</w:t>
      </w:r>
    </w:p>
    <w:p>
      <w:pPr>
        <w:numPr>
          <w:ilvl w:val="2"/>
          <w:numId w:val="900"/>
        </w:numPr>
        <w:spacing w:before="0" w:after="0"/>
      </w:pPr>
      <w:r>
        <w:t>Battery and Electrical System Integration</w:t>
      </w:r>
    </w:p>
    <w:p>
      <w:pPr>
        <w:numPr>
          <w:ilvl w:val="1"/>
          <w:numId w:val="900"/>
        </w:numPr>
        <w:spacing w:before="0" w:after="0"/>
      </w:pPr>
      <w:r>
        <w:t>Redundancy and Safety Systems</w:t>
      </w:r>
    </w:p>
    <w:p>
      <w:pPr>
        <w:numPr>
          <w:ilvl w:val="2"/>
          <w:numId w:val="900"/>
        </w:numPr>
        <w:spacing w:before="0" w:after="0"/>
      </w:pPr>
      <w:r>
        <w:t>Dual Computing Units</w:t>
      </w:r>
    </w:p>
    <w:p>
      <w:pPr>
        <w:numPr>
          <w:ilvl w:val="2"/>
          <w:numId w:val="900"/>
        </w:numPr>
        <w:spacing w:before="0" w:after="0"/>
      </w:pPr>
      <w:r>
        <w:t>Watchdog Timers</w:t>
      </w:r>
    </w:p>
    <w:p>
      <w:pPr>
        <w:numPr>
          <w:ilvl w:val="2"/>
          <w:numId w:val="900"/>
        </w:numPr>
        <w:spacing w:before="0" w:after="0"/>
      </w:pPr>
      <w:r>
        <w:t>Fail-Safe Mechanisms</w:t>
      </w:r>
    </w:p>
    <w:p>
      <w:pPr>
        <w:numPr>
          <w:ilvl w:val="2"/>
          <w:numId w:val="900"/>
        </w:numPr>
        <w:spacing w:before="0" w:after="0"/>
      </w:pPr>
      <w:r>
        <w:t>Power Supply Redundancy</w:t>
      </w:r>
    </w:p>
    <w:p>
      <w:pPr>
        <w:pStyle w:val="Heading1"/>
      </w:pPr>
      <w:r>
        <w:t>Environmental Perception and Scene Understanding</w:t>
      </w:r>
    </w:p>
    <w:p>
      <w:pPr>
        <w:numPr>
          <w:ilvl w:val="0"/>
          <w:numId w:val="900"/>
        </w:numPr>
        <w:spacing w:before="0" w:after="0"/>
      </w:pPr>
      <w:r>
        <w:t>Object Detection and Recognition</w:t>
      </w:r>
    </w:p>
    <w:p>
      <w:pPr>
        <w:numPr>
          <w:ilvl w:val="1"/>
          <w:numId w:val="900"/>
        </w:numPr>
        <w:spacing w:before="0" w:after="0"/>
      </w:pPr>
      <w:r>
        <w:t>Detection Algorithms and Techniques</w:t>
      </w:r>
    </w:p>
    <w:p>
      <w:pPr>
        <w:numPr>
          <w:ilvl w:val="2"/>
          <w:numId w:val="900"/>
        </w:numPr>
        <w:spacing w:before="0" w:after="0"/>
      </w:pPr>
      <w:r>
        <w:t>Traditional Computer Vision Methods</w:t>
      </w:r>
    </w:p>
    <w:p>
      <w:pPr>
        <w:numPr>
          <w:ilvl w:val="2"/>
          <w:numId w:val="900"/>
        </w:numPr>
        <w:spacing w:before="0" w:after="0"/>
      </w:pPr>
      <w:r>
        <w:t>Deep Learning-Based Detection</w:t>
      </w:r>
    </w:p>
    <w:p>
      <w:pPr>
        <w:numPr>
          <w:ilvl w:val="2"/>
          <w:numId w:val="900"/>
        </w:numPr>
        <w:spacing w:before="0" w:after="0"/>
      </w:pPr>
      <w:r>
        <w:t>Real-Time Processing Requirements</w:t>
      </w:r>
    </w:p>
    <w:p>
      <w:pPr>
        <w:numPr>
          <w:ilvl w:val="1"/>
          <w:numId w:val="900"/>
        </w:numPr>
        <w:spacing w:before="0" w:after="0"/>
      </w:pPr>
      <w:r>
        <w:t>Vehicle Detection</w:t>
      </w:r>
    </w:p>
    <w:p>
      <w:pPr>
        <w:numPr>
          <w:ilvl w:val="2"/>
          <w:numId w:val="900"/>
        </w:numPr>
        <w:spacing w:before="0" w:after="0"/>
      </w:pPr>
      <w:r>
        <w:t>Car and Truck Recognition</w:t>
      </w:r>
    </w:p>
    <w:p>
      <w:pPr>
        <w:numPr>
          <w:ilvl w:val="2"/>
          <w:numId w:val="900"/>
        </w:numPr>
        <w:spacing w:before="0" w:after="0"/>
      </w:pPr>
      <w:r>
        <w:t>Motorcycle Detection</w:t>
      </w:r>
    </w:p>
    <w:p>
      <w:pPr>
        <w:numPr>
          <w:ilvl w:val="2"/>
          <w:numId w:val="900"/>
        </w:numPr>
        <w:spacing w:before="0" w:after="0"/>
      </w:pPr>
      <w:r>
        <w:t>Emergency Vehicle Identification</w:t>
      </w:r>
    </w:p>
    <w:p>
      <w:pPr>
        <w:numPr>
          <w:ilvl w:val="1"/>
          <w:numId w:val="900"/>
        </w:numPr>
        <w:spacing w:before="0" w:after="0"/>
      </w:pPr>
      <w:r>
        <w:t>Pedestrian Detection</w:t>
      </w:r>
    </w:p>
    <w:p>
      <w:pPr>
        <w:numPr>
          <w:ilvl w:val="2"/>
          <w:numId w:val="900"/>
        </w:numPr>
        <w:spacing w:before="0" w:after="0"/>
      </w:pPr>
      <w:r>
        <w:t>Adult Pedestrian Recognition</w:t>
      </w:r>
    </w:p>
    <w:p>
      <w:pPr>
        <w:numPr>
          <w:ilvl w:val="2"/>
          <w:numId w:val="900"/>
        </w:numPr>
        <w:spacing w:before="0" w:after="0"/>
      </w:pPr>
      <w:r>
        <w:t>Child Detection Challenges</w:t>
      </w:r>
    </w:p>
    <w:p>
      <w:pPr>
        <w:numPr>
          <w:ilvl w:val="2"/>
          <w:numId w:val="900"/>
        </w:numPr>
        <w:spacing w:before="0" w:after="0"/>
      </w:pPr>
      <w:r>
        <w:t>Pedestrian Pose and Orientation</w:t>
      </w:r>
    </w:p>
    <w:p>
      <w:pPr>
        <w:numPr>
          <w:ilvl w:val="1"/>
          <w:numId w:val="900"/>
        </w:numPr>
        <w:spacing w:before="0" w:after="0"/>
      </w:pPr>
      <w:r>
        <w:t>Cyclist and Micromobility Detection</w:t>
      </w:r>
    </w:p>
    <w:p>
      <w:pPr>
        <w:numPr>
          <w:ilvl w:val="2"/>
          <w:numId w:val="900"/>
        </w:numPr>
        <w:spacing w:before="0" w:after="0"/>
      </w:pPr>
      <w:r>
        <w:t>Bicycle Recognition</w:t>
      </w:r>
    </w:p>
    <w:p>
      <w:pPr>
        <w:numPr>
          <w:ilvl w:val="2"/>
          <w:numId w:val="900"/>
        </w:numPr>
        <w:spacing w:before="0" w:after="0"/>
      </w:pPr>
      <w:r>
        <w:t>E-Scooter and E-Bike Detection</w:t>
      </w:r>
    </w:p>
    <w:p>
      <w:pPr>
        <w:numPr>
          <w:ilvl w:val="2"/>
          <w:numId w:val="900"/>
        </w:numPr>
        <w:spacing w:before="0" w:after="0"/>
      </w:pPr>
      <w:r>
        <w:t>Rider Behavior Prediction</w:t>
      </w:r>
    </w:p>
    <w:p>
      <w:pPr>
        <w:numPr>
          <w:ilvl w:val="1"/>
          <w:numId w:val="900"/>
        </w:numPr>
        <w:spacing w:before="0" w:after="0"/>
      </w:pPr>
      <w:r>
        <w:t>Static Object Detection</w:t>
      </w:r>
    </w:p>
    <w:p>
      <w:pPr>
        <w:numPr>
          <w:ilvl w:val="2"/>
          <w:numId w:val="900"/>
        </w:numPr>
        <w:spacing w:before="0" w:after="0"/>
      </w:pPr>
      <w:r>
        <w:t>Traffic Cones and Barriers</w:t>
      </w:r>
    </w:p>
    <w:p>
      <w:pPr>
        <w:numPr>
          <w:ilvl w:val="2"/>
          <w:numId w:val="900"/>
        </w:numPr>
        <w:spacing w:before="0" w:after="0"/>
      </w:pPr>
      <w:r>
        <w:t>Construction Equipment</w:t>
      </w:r>
    </w:p>
    <w:p>
      <w:pPr>
        <w:numPr>
          <w:ilvl w:val="2"/>
          <w:numId w:val="900"/>
        </w:numPr>
        <w:spacing w:before="0" w:after="0"/>
      </w:pPr>
      <w:r>
        <w:t>Debris and Road Hazards</w:t>
      </w:r>
    </w:p>
    <w:p>
      <w:pPr>
        <w:numPr>
          <w:ilvl w:val="1"/>
          <w:numId w:val="900"/>
        </w:numPr>
        <w:spacing w:before="0" w:after="0"/>
      </w:pPr>
      <w:r>
        <w:t>Animal Detection</w:t>
      </w:r>
    </w:p>
    <w:p>
      <w:pPr>
        <w:numPr>
          <w:ilvl w:val="2"/>
          <w:numId w:val="900"/>
        </w:numPr>
        <w:spacing w:before="0" w:after="0"/>
      </w:pPr>
      <w:r>
        <w:t>Large Animal Recognition</w:t>
      </w:r>
    </w:p>
    <w:p>
      <w:pPr>
        <w:numPr>
          <w:ilvl w:val="2"/>
          <w:numId w:val="900"/>
        </w:numPr>
        <w:spacing w:before="0" w:after="0"/>
      </w:pPr>
      <w:r>
        <w:t>Small Animal Challenges</w:t>
      </w:r>
    </w:p>
    <w:p>
      <w:pPr>
        <w:numPr>
          <w:ilvl w:val="2"/>
          <w:numId w:val="900"/>
        </w:numPr>
        <w:spacing w:before="0" w:after="0"/>
      </w:pPr>
      <w:r>
        <w:t>Rural and Highway Scenarios</w:t>
      </w:r>
    </w:p>
    <w:p>
      <w:pPr>
        <w:numPr>
          <w:ilvl w:val="0"/>
          <w:numId w:val="900"/>
        </w:numPr>
        <w:spacing w:before="0" w:after="0"/>
      </w:pPr>
      <w:r>
        <w:t>Object Classification and Attributes</w:t>
      </w:r>
    </w:p>
    <w:p>
      <w:pPr>
        <w:numPr>
          <w:ilvl w:val="1"/>
          <w:numId w:val="900"/>
        </w:numPr>
        <w:spacing w:before="0" w:after="0"/>
      </w:pPr>
      <w:r>
        <w:t>Classification Methodologies</w:t>
      </w:r>
    </w:p>
    <w:p>
      <w:pPr>
        <w:numPr>
          <w:ilvl w:val="2"/>
          <w:numId w:val="900"/>
        </w:numPr>
        <w:spacing w:before="0" w:after="0"/>
      </w:pPr>
      <w:r>
        <w:t>Feature-Based Classification</w:t>
      </w:r>
    </w:p>
    <w:p>
      <w:pPr>
        <w:numPr>
          <w:ilvl w:val="2"/>
          <w:numId w:val="900"/>
        </w:numPr>
        <w:spacing w:before="0" w:after="0"/>
      </w:pPr>
      <w:r>
        <w:t>Deep Learning Classification</w:t>
      </w:r>
    </w:p>
    <w:p>
      <w:pPr>
        <w:numPr>
          <w:ilvl w:val="2"/>
          <w:numId w:val="900"/>
        </w:numPr>
        <w:spacing w:before="0" w:after="0"/>
      </w:pPr>
      <w:r>
        <w:t>Multi-Class vs. Binary Classification</w:t>
      </w:r>
    </w:p>
    <w:p>
      <w:pPr>
        <w:numPr>
          <w:ilvl w:val="1"/>
          <w:numId w:val="900"/>
        </w:numPr>
        <w:spacing w:before="0" w:after="0"/>
      </w:pPr>
      <w:r>
        <w:t>Vehicle Classification</w:t>
      </w:r>
    </w:p>
    <w:p>
      <w:pPr>
        <w:numPr>
          <w:ilvl w:val="2"/>
          <w:numId w:val="900"/>
        </w:numPr>
        <w:spacing w:before="0" w:after="0"/>
      </w:pPr>
      <w:r>
        <w:t>Vehicle Type Identification</w:t>
      </w:r>
    </w:p>
    <w:p>
      <w:pPr>
        <w:numPr>
          <w:ilvl w:val="2"/>
          <w:numId w:val="900"/>
        </w:numPr>
        <w:spacing w:before="0" w:after="0"/>
      </w:pPr>
      <w:r>
        <w:t>Size and Dimension Estimation</w:t>
      </w:r>
    </w:p>
    <w:p>
      <w:pPr>
        <w:numPr>
          <w:ilvl w:val="2"/>
          <w:numId w:val="900"/>
        </w:numPr>
        <w:spacing w:before="0" w:after="0"/>
      </w:pPr>
      <w:r>
        <w:t>Commercial vs. Passenger Vehicles</w:t>
      </w:r>
    </w:p>
    <w:p>
      <w:pPr>
        <w:numPr>
          <w:ilvl w:val="1"/>
          <w:numId w:val="900"/>
        </w:numPr>
        <w:spacing w:before="0" w:after="0"/>
      </w:pPr>
      <w:r>
        <w:t>Handling Unknown Objects</w:t>
      </w:r>
    </w:p>
    <w:p>
      <w:pPr>
        <w:numPr>
          <w:ilvl w:val="2"/>
          <w:numId w:val="900"/>
        </w:numPr>
        <w:spacing w:before="0" w:after="0"/>
      </w:pPr>
      <w:r>
        <w:t>Novelty Detection</w:t>
      </w:r>
    </w:p>
    <w:p>
      <w:pPr>
        <w:numPr>
          <w:ilvl w:val="2"/>
          <w:numId w:val="900"/>
        </w:numPr>
        <w:spacing w:before="0" w:after="0"/>
      </w:pPr>
      <w:r>
        <w:t>Conservative Classification Strategies</w:t>
      </w:r>
    </w:p>
    <w:p>
      <w:pPr>
        <w:numPr>
          <w:ilvl w:val="2"/>
          <w:numId w:val="900"/>
        </w:numPr>
        <w:spacing w:before="0" w:after="0"/>
      </w:pPr>
      <w:r>
        <w:t>Human Operator Alerts</w:t>
      </w:r>
    </w:p>
    <w:p>
      <w:pPr>
        <w:numPr>
          <w:ilvl w:val="0"/>
          <w:numId w:val="900"/>
        </w:numPr>
        <w:spacing w:before="0" w:after="0"/>
      </w:pPr>
      <w:r>
        <w:t>Object Tracking and Motion Prediction</w:t>
      </w:r>
    </w:p>
    <w:p>
      <w:pPr>
        <w:numPr>
          <w:ilvl w:val="1"/>
          <w:numId w:val="900"/>
        </w:numPr>
        <w:spacing w:before="0" w:after="0"/>
      </w:pPr>
      <w:r>
        <w:t>Multi-Object Tracking (MOT)</w:t>
      </w:r>
    </w:p>
    <w:p>
      <w:pPr>
        <w:numPr>
          <w:ilvl w:val="2"/>
          <w:numId w:val="900"/>
        </w:numPr>
        <w:spacing w:before="0" w:after="0"/>
      </w:pPr>
      <w:r>
        <w:t>Data Association Algorithms</w:t>
      </w:r>
    </w:p>
    <w:p>
      <w:pPr>
        <w:numPr>
          <w:ilvl w:val="2"/>
          <w:numId w:val="900"/>
        </w:numPr>
        <w:spacing w:before="0" w:after="0"/>
      </w:pPr>
      <w:r>
        <w:t>Track Initialization and Termination</w:t>
      </w:r>
    </w:p>
    <w:p>
      <w:pPr>
        <w:numPr>
          <w:ilvl w:val="2"/>
          <w:numId w:val="900"/>
        </w:numPr>
        <w:spacing w:before="0" w:after="0"/>
      </w:pPr>
      <w:r>
        <w:t>Identity Management</w:t>
      </w:r>
    </w:p>
    <w:p>
      <w:pPr>
        <w:numPr>
          <w:ilvl w:val="1"/>
          <w:numId w:val="900"/>
        </w:numPr>
        <w:spacing w:before="0" w:after="0"/>
      </w:pPr>
      <w:r>
        <w:t>Motion Models</w:t>
      </w:r>
    </w:p>
    <w:p>
      <w:pPr>
        <w:numPr>
          <w:ilvl w:val="2"/>
          <w:numId w:val="900"/>
        </w:numPr>
        <w:spacing w:before="0" w:after="0"/>
      </w:pPr>
      <w:r>
        <w:t>Constant Velocity Models</w:t>
      </w:r>
    </w:p>
    <w:p>
      <w:pPr>
        <w:numPr>
          <w:ilvl w:val="2"/>
          <w:numId w:val="900"/>
        </w:numPr>
        <w:spacing w:before="0" w:after="0"/>
      </w:pPr>
      <w:r>
        <w:t>Constant Acceleration Models</w:t>
      </w:r>
    </w:p>
    <w:p>
      <w:pPr>
        <w:numPr>
          <w:ilvl w:val="2"/>
          <w:numId w:val="900"/>
        </w:numPr>
        <w:spacing w:before="0" w:after="0"/>
      </w:pPr>
      <w:r>
        <w:t>Bicycle and Kinematic Models</w:t>
      </w:r>
    </w:p>
    <w:p>
      <w:pPr>
        <w:numPr>
          <w:ilvl w:val="1"/>
          <w:numId w:val="900"/>
        </w:numPr>
        <w:spacing w:before="0" w:after="0"/>
      </w:pPr>
      <w:r>
        <w:t>Trajectory Prediction</w:t>
      </w:r>
    </w:p>
    <w:p>
      <w:pPr>
        <w:numPr>
          <w:ilvl w:val="2"/>
          <w:numId w:val="900"/>
        </w:numPr>
        <w:spacing w:before="0" w:after="0"/>
      </w:pPr>
      <w:r>
        <w:t>Short-Term Prediction Methods</w:t>
      </w:r>
    </w:p>
    <w:p>
      <w:pPr>
        <w:numPr>
          <w:ilvl w:val="2"/>
          <w:numId w:val="900"/>
        </w:numPr>
        <w:spacing w:before="0" w:after="0"/>
      </w:pPr>
      <w:r>
        <w:t>Long-Term Behavior Forecasting</w:t>
      </w:r>
    </w:p>
    <w:p>
      <w:pPr>
        <w:numPr>
          <w:ilvl w:val="2"/>
          <w:numId w:val="900"/>
        </w:numPr>
        <w:spacing w:before="0" w:after="0"/>
      </w:pPr>
      <w:r>
        <w:t>Uncertainty Quantification</w:t>
      </w:r>
    </w:p>
    <w:p>
      <w:pPr>
        <w:numPr>
          <w:ilvl w:val="1"/>
          <w:numId w:val="900"/>
        </w:numPr>
        <w:spacing w:before="0" w:after="0"/>
      </w:pPr>
      <w:r>
        <w:t>Occlusion Handling</w:t>
      </w:r>
    </w:p>
    <w:p>
      <w:pPr>
        <w:numPr>
          <w:ilvl w:val="2"/>
          <w:numId w:val="900"/>
        </w:numPr>
        <w:spacing w:before="0" w:after="0"/>
      </w:pPr>
      <w:r>
        <w:t>Partial Occlusion Management</w:t>
      </w:r>
    </w:p>
    <w:p>
      <w:pPr>
        <w:numPr>
          <w:ilvl w:val="2"/>
          <w:numId w:val="900"/>
        </w:numPr>
        <w:spacing w:before="0" w:after="0"/>
      </w:pPr>
      <w:r>
        <w:t>Track Continuity Maintenance</w:t>
      </w:r>
    </w:p>
    <w:p>
      <w:pPr>
        <w:numPr>
          <w:ilvl w:val="2"/>
          <w:numId w:val="900"/>
        </w:numPr>
        <w:spacing w:before="0" w:after="0"/>
      </w:pPr>
      <w:r>
        <w:t>Re-Identification Techniques</w:t>
      </w:r>
    </w:p>
    <w:p>
      <w:pPr>
        <w:numPr>
          <w:ilvl w:val="0"/>
          <w:numId w:val="900"/>
        </w:numPr>
        <w:spacing w:before="0" w:after="0"/>
      </w:pPr>
      <w:r>
        <w:t>Semantic Segmentation</w:t>
      </w:r>
    </w:p>
    <w:p>
      <w:pPr>
        <w:numPr>
          <w:ilvl w:val="1"/>
          <w:numId w:val="900"/>
        </w:numPr>
        <w:spacing w:before="0" w:after="0"/>
      </w:pPr>
      <w:r>
        <w:t>Pixel-Level Scene Understanding</w:t>
      </w:r>
    </w:p>
    <w:p>
      <w:pPr>
        <w:numPr>
          <w:ilvl w:val="2"/>
          <w:numId w:val="900"/>
        </w:numPr>
        <w:spacing w:before="0" w:after="0"/>
      </w:pPr>
      <w:r>
        <w:t>Semantic vs. Instance Segmentation</w:t>
      </w:r>
    </w:p>
    <w:p>
      <w:pPr>
        <w:numPr>
          <w:ilvl w:val="2"/>
          <w:numId w:val="900"/>
        </w:numPr>
        <w:spacing w:before="0" w:after="0"/>
      </w:pPr>
      <w:r>
        <w:t>Real-Time Segmentation Requirements</w:t>
      </w:r>
    </w:p>
    <w:p>
      <w:pPr>
        <w:numPr>
          <w:ilvl w:val="1"/>
          <w:numId w:val="900"/>
        </w:numPr>
        <w:spacing w:before="0" w:after="0"/>
      </w:pPr>
      <w:r>
        <w:t>Road Surface Segmentation</w:t>
      </w:r>
    </w:p>
    <w:p>
      <w:pPr>
        <w:numPr>
          <w:ilvl w:val="2"/>
          <w:numId w:val="900"/>
        </w:numPr>
        <w:spacing w:before="0" w:after="0"/>
      </w:pPr>
      <w:r>
        <w:t>Drivable Area Identification</w:t>
      </w:r>
    </w:p>
    <w:p>
      <w:pPr>
        <w:numPr>
          <w:ilvl w:val="2"/>
          <w:numId w:val="900"/>
        </w:numPr>
        <w:spacing w:before="0" w:after="0"/>
      </w:pPr>
      <w:r>
        <w:t>Road Type Classification</w:t>
      </w:r>
    </w:p>
    <w:p>
      <w:pPr>
        <w:numPr>
          <w:ilvl w:val="2"/>
          <w:numId w:val="900"/>
        </w:numPr>
        <w:spacing w:before="0" w:after="0"/>
      </w:pPr>
      <w:r>
        <w:t>Surface Condition Assessment</w:t>
      </w:r>
    </w:p>
    <w:p>
      <w:pPr>
        <w:numPr>
          <w:ilvl w:val="1"/>
          <w:numId w:val="900"/>
        </w:numPr>
        <w:spacing w:before="0" w:after="0"/>
      </w:pPr>
      <w:r>
        <w:t>Infrastructure Segmentation</w:t>
      </w:r>
    </w:p>
    <w:p>
      <w:pPr>
        <w:numPr>
          <w:ilvl w:val="2"/>
          <w:numId w:val="900"/>
        </w:numPr>
        <w:spacing w:before="0" w:after="0"/>
      </w:pPr>
      <w:r>
        <w:t>Sidewalk and Curb Detection</w:t>
      </w:r>
    </w:p>
    <w:p>
      <w:pPr>
        <w:numPr>
          <w:ilvl w:val="2"/>
          <w:numId w:val="900"/>
        </w:numPr>
        <w:spacing w:before="0" w:after="0"/>
      </w:pPr>
      <w:r>
        <w:t>Building and Structure Recognition</w:t>
      </w:r>
    </w:p>
    <w:p>
      <w:pPr>
        <w:numPr>
          <w:ilvl w:val="2"/>
          <w:numId w:val="900"/>
        </w:numPr>
        <w:spacing w:before="0" w:after="0"/>
      </w:pPr>
      <w:r>
        <w:t>Vegetation and Natural Features</w:t>
      </w:r>
    </w:p>
    <w:p>
      <w:pPr>
        <w:numPr>
          <w:ilvl w:val="1"/>
          <w:numId w:val="900"/>
        </w:numPr>
        <w:spacing w:before="0" w:after="0"/>
      </w:pPr>
      <w:r>
        <w:t>Dynamic Object Segmentation</w:t>
      </w:r>
    </w:p>
    <w:p>
      <w:pPr>
        <w:numPr>
          <w:ilvl w:val="2"/>
          <w:numId w:val="900"/>
        </w:numPr>
        <w:spacing w:before="0" w:after="0"/>
      </w:pPr>
      <w:r>
        <w:t>Moving vs. Static Object Distinction</w:t>
      </w:r>
    </w:p>
    <w:p>
      <w:pPr>
        <w:numPr>
          <w:ilvl w:val="2"/>
          <w:numId w:val="900"/>
        </w:numPr>
        <w:spacing w:before="0" w:after="0"/>
      </w:pPr>
      <w:r>
        <w:t>Temporal Consistency</w:t>
      </w:r>
    </w:p>
    <w:p>
      <w:pPr>
        <w:numPr>
          <w:ilvl w:val="0"/>
          <w:numId w:val="900"/>
        </w:numPr>
        <w:spacing w:before="0" w:after="0"/>
      </w:pPr>
      <w:r>
        <w:t>Lane and Road Geometry Detection</w:t>
      </w:r>
    </w:p>
    <w:p>
      <w:pPr>
        <w:numPr>
          <w:ilvl w:val="1"/>
          <w:numId w:val="900"/>
        </w:numPr>
        <w:spacing w:before="0" w:after="0"/>
      </w:pPr>
      <w:r>
        <w:t>Lane Marking Detection</w:t>
      </w:r>
    </w:p>
    <w:p>
      <w:pPr>
        <w:numPr>
          <w:ilvl w:val="2"/>
          <w:numId w:val="900"/>
        </w:numPr>
        <w:spacing w:before="0" w:after="0"/>
      </w:pPr>
      <w:r>
        <w:t>Solid and Dashed Line Recognition</w:t>
      </w:r>
    </w:p>
    <w:p>
      <w:pPr>
        <w:numPr>
          <w:ilvl w:val="2"/>
          <w:numId w:val="900"/>
        </w:numPr>
        <w:spacing w:before="0" w:after="0"/>
      </w:pPr>
      <w:r>
        <w:t>Lane Marking Types and Colors</w:t>
      </w:r>
    </w:p>
    <w:p>
      <w:pPr>
        <w:numPr>
          <w:ilvl w:val="2"/>
          <w:numId w:val="900"/>
        </w:numPr>
        <w:spacing w:before="0" w:after="0"/>
      </w:pPr>
      <w:r>
        <w:t>Worn and Faded Marking Handling</w:t>
      </w:r>
    </w:p>
    <w:p>
      <w:pPr>
        <w:numPr>
          <w:ilvl w:val="1"/>
          <w:numId w:val="900"/>
        </w:numPr>
        <w:spacing w:before="0" w:after="0"/>
      </w:pPr>
      <w:r>
        <w:t>Road Boundary Detection</w:t>
      </w:r>
    </w:p>
    <w:p>
      <w:pPr>
        <w:numPr>
          <w:ilvl w:val="2"/>
          <w:numId w:val="900"/>
        </w:numPr>
        <w:spacing w:before="0" w:after="0"/>
      </w:pPr>
      <w:r>
        <w:t>Curb and Edge Detection</w:t>
      </w:r>
    </w:p>
    <w:p>
      <w:pPr>
        <w:numPr>
          <w:ilvl w:val="2"/>
          <w:numId w:val="900"/>
        </w:numPr>
        <w:spacing w:before="0" w:after="0"/>
      </w:pPr>
      <w:r>
        <w:t>Guardrail Recognition</w:t>
      </w:r>
    </w:p>
    <w:p>
      <w:pPr>
        <w:numPr>
          <w:ilvl w:val="2"/>
          <w:numId w:val="900"/>
        </w:numPr>
        <w:spacing w:before="0" w:after="0"/>
      </w:pPr>
      <w:r>
        <w:t>Shoulder and Median Identification</w:t>
      </w:r>
    </w:p>
    <w:p>
      <w:pPr>
        <w:numPr>
          <w:ilvl w:val="1"/>
          <w:numId w:val="900"/>
        </w:numPr>
        <w:spacing w:before="0" w:after="0"/>
      </w:pPr>
      <w:r>
        <w:t>Road Geometry Estimation</w:t>
      </w:r>
    </w:p>
    <w:p>
      <w:pPr>
        <w:numPr>
          <w:ilvl w:val="2"/>
          <w:numId w:val="900"/>
        </w:numPr>
        <w:spacing w:before="0" w:after="0"/>
      </w:pPr>
      <w:r>
        <w:t>Curvature and Banking</w:t>
      </w:r>
    </w:p>
    <w:p>
      <w:pPr>
        <w:numPr>
          <w:ilvl w:val="2"/>
          <w:numId w:val="900"/>
        </w:numPr>
        <w:spacing w:before="0" w:after="0"/>
      </w:pPr>
      <w:r>
        <w:t>Road Width Measurement</w:t>
      </w:r>
    </w:p>
    <w:p>
      <w:pPr>
        <w:numPr>
          <w:ilvl w:val="2"/>
          <w:numId w:val="900"/>
        </w:numPr>
        <w:spacing w:before="0" w:after="0"/>
      </w:pPr>
      <w:r>
        <w:t>Intersection Geometry</w:t>
      </w:r>
    </w:p>
    <w:p>
      <w:pPr>
        <w:numPr>
          <w:ilvl w:val="1"/>
          <w:numId w:val="900"/>
        </w:numPr>
        <w:spacing w:before="0" w:after="0"/>
      </w:pPr>
      <w:r>
        <w:t>Construction Zone Handling</w:t>
      </w:r>
    </w:p>
    <w:p>
      <w:pPr>
        <w:numPr>
          <w:ilvl w:val="2"/>
          <w:numId w:val="900"/>
        </w:numPr>
        <w:spacing w:before="0" w:after="0"/>
      </w:pPr>
      <w:r>
        <w:t>Temporary Lane Markings</w:t>
      </w:r>
    </w:p>
    <w:p>
      <w:pPr>
        <w:numPr>
          <w:ilvl w:val="2"/>
          <w:numId w:val="900"/>
        </w:numPr>
        <w:spacing w:before="0" w:after="0"/>
      </w:pPr>
      <w:r>
        <w:t>Construction Barrier Recognition</w:t>
      </w:r>
    </w:p>
    <w:p>
      <w:pPr>
        <w:numPr>
          <w:ilvl w:val="2"/>
          <w:numId w:val="900"/>
        </w:numPr>
        <w:spacing w:before="0" w:after="0"/>
      </w:pPr>
      <w:r>
        <w:t>Work Zone Navigation</w:t>
      </w:r>
    </w:p>
    <w:p>
      <w:pPr>
        <w:numPr>
          <w:ilvl w:val="0"/>
          <w:numId w:val="900"/>
        </w:numPr>
        <w:spacing w:before="0" w:after="0"/>
      </w:pPr>
      <w:r>
        <w:t>Traffic Control Device Recognition</w:t>
      </w:r>
    </w:p>
    <w:p>
      <w:pPr>
        <w:numPr>
          <w:ilvl w:val="1"/>
          <w:numId w:val="900"/>
        </w:numPr>
        <w:spacing w:before="0" w:after="0"/>
      </w:pPr>
      <w:r>
        <w:t>Traffic Light Detection</w:t>
      </w:r>
    </w:p>
    <w:p>
      <w:pPr>
        <w:numPr>
          <w:ilvl w:val="2"/>
          <w:numId w:val="900"/>
        </w:numPr>
        <w:spacing w:before="0" w:after="0"/>
      </w:pPr>
      <w:r>
        <w:t>Signal State Recognition</w:t>
      </w:r>
    </w:p>
    <w:p>
      <w:pPr>
        <w:numPr>
          <w:ilvl w:val="2"/>
          <w:numId w:val="900"/>
        </w:numPr>
        <w:spacing w:before="0" w:after="0"/>
      </w:pPr>
      <w:r>
        <w:t>Arrow and Special Signals</w:t>
      </w:r>
    </w:p>
    <w:p>
      <w:pPr>
        <w:numPr>
          <w:ilvl w:val="2"/>
          <w:numId w:val="900"/>
        </w:numPr>
        <w:spacing w:before="0" w:after="0"/>
      </w:pPr>
      <w:r>
        <w:t>Flashing Light Interpretation</w:t>
      </w:r>
    </w:p>
    <w:p>
      <w:pPr>
        <w:numPr>
          <w:ilvl w:val="1"/>
          <w:numId w:val="900"/>
        </w:numPr>
        <w:spacing w:before="0" w:after="0"/>
      </w:pPr>
      <w:r>
        <w:t>Traffic Sign Recognition</w:t>
      </w:r>
    </w:p>
    <w:p>
      <w:pPr>
        <w:numPr>
          <w:ilvl w:val="2"/>
          <w:numId w:val="900"/>
        </w:numPr>
        <w:spacing w:before="0" w:after="0"/>
      </w:pPr>
      <w:r>
        <w:t>Regulatory Sign Classification</w:t>
      </w:r>
    </w:p>
    <w:p>
      <w:pPr>
        <w:numPr>
          <w:ilvl w:val="2"/>
          <w:numId w:val="900"/>
        </w:numPr>
        <w:spacing w:before="0" w:after="0"/>
      </w:pPr>
      <w:r>
        <w:t>Warning Sign Detection</w:t>
      </w:r>
    </w:p>
    <w:p>
      <w:pPr>
        <w:numPr>
          <w:ilvl w:val="2"/>
          <w:numId w:val="900"/>
        </w:numPr>
        <w:spacing w:before="0" w:after="0"/>
      </w:pPr>
      <w:r>
        <w:t>Guide Sign Recognition</w:t>
      </w:r>
    </w:p>
    <w:p>
      <w:pPr>
        <w:numPr>
          <w:ilvl w:val="2"/>
          <w:numId w:val="900"/>
        </w:numPr>
        <w:spacing w:before="0" w:after="0"/>
      </w:pPr>
      <w:r>
        <w:t>Variable Message Signs</w:t>
      </w:r>
    </w:p>
    <w:p>
      <w:pPr>
        <w:numPr>
          <w:ilvl w:val="1"/>
          <w:numId w:val="900"/>
        </w:numPr>
        <w:spacing w:before="0" w:after="0"/>
      </w:pPr>
      <w:r>
        <w:t>Pavement Markings</w:t>
      </w:r>
    </w:p>
    <w:p>
      <w:pPr>
        <w:numPr>
          <w:ilvl w:val="2"/>
          <w:numId w:val="900"/>
        </w:numPr>
        <w:spacing w:before="0" w:after="0"/>
      </w:pPr>
      <w:r>
        <w:t>Stop Lines and Crosswalks</w:t>
      </w:r>
    </w:p>
    <w:p>
      <w:pPr>
        <w:numPr>
          <w:ilvl w:val="2"/>
          <w:numId w:val="900"/>
        </w:numPr>
        <w:spacing w:before="0" w:after="0"/>
      </w:pPr>
      <w:r>
        <w:t>Turn Arrows and Symbols</w:t>
      </w:r>
    </w:p>
    <w:p>
      <w:pPr>
        <w:numPr>
          <w:ilvl w:val="2"/>
          <w:numId w:val="900"/>
        </w:numPr>
        <w:spacing w:before="0" w:after="0"/>
      </w:pPr>
      <w:r>
        <w:t>Speed Limit Markings</w:t>
      </w:r>
    </w:p>
    <w:p>
      <w:pPr>
        <w:numPr>
          <w:ilvl w:val="1"/>
          <w:numId w:val="900"/>
        </w:numPr>
        <w:spacing w:before="0" w:after="0"/>
      </w:pPr>
      <w:r>
        <w:t>Temporary and Electronic Signs</w:t>
      </w:r>
    </w:p>
    <w:p>
      <w:pPr>
        <w:numPr>
          <w:ilvl w:val="2"/>
          <w:numId w:val="900"/>
        </w:numPr>
        <w:spacing w:before="0" w:after="0"/>
      </w:pPr>
      <w:r>
        <w:t>Construction Zone Signs</w:t>
      </w:r>
    </w:p>
    <w:p>
      <w:pPr>
        <w:numPr>
          <w:ilvl w:val="2"/>
          <w:numId w:val="900"/>
        </w:numPr>
        <w:spacing w:before="0" w:after="0"/>
      </w:pPr>
      <w:r>
        <w:t>Electronic Variable Signs</w:t>
      </w:r>
    </w:p>
    <w:p>
      <w:pPr>
        <w:numPr>
          <w:ilvl w:val="2"/>
          <w:numId w:val="900"/>
        </w:numPr>
        <w:spacing w:before="0" w:after="0"/>
      </w:pPr>
      <w:r>
        <w:t>Portable Traffic Control Devices</w:t>
      </w:r>
    </w:p>
    <w:p>
      <w:pPr>
        <w:pStyle w:val="Heading1"/>
      </w:pPr>
      <w:r>
        <w:t>Localization and Mapping</w:t>
      </w:r>
    </w:p>
    <w:p>
      <w:pPr>
        <w:numPr>
          <w:ilvl w:val="0"/>
          <w:numId w:val="900"/>
        </w:numPr>
        <w:spacing w:before="0" w:after="0"/>
      </w:pPr>
      <w:r>
        <w:t>Localization Fundamentals</w:t>
      </w:r>
    </w:p>
    <w:p>
      <w:pPr>
        <w:numPr>
          <w:ilvl w:val="1"/>
          <w:numId w:val="900"/>
        </w:numPr>
        <w:spacing w:before="0" w:after="0"/>
      </w:pPr>
      <w:r>
        <w:t>The Localization Problem</w:t>
      </w:r>
    </w:p>
    <w:p>
      <w:pPr>
        <w:numPr>
          <w:ilvl w:val="2"/>
          <w:numId w:val="900"/>
        </w:numPr>
        <w:spacing w:before="0" w:after="0"/>
      </w:pPr>
      <w:r>
        <w:t>Absolute vs. Relative Positioning</w:t>
      </w:r>
    </w:p>
    <w:p>
      <w:pPr>
        <w:numPr>
          <w:ilvl w:val="2"/>
          <w:numId w:val="900"/>
        </w:numPr>
        <w:spacing w:before="0" w:after="0"/>
      </w:pPr>
      <w:r>
        <w:t>Coordinate Systems and Transformations</w:t>
      </w:r>
    </w:p>
    <w:p>
      <w:pPr>
        <w:numPr>
          <w:ilvl w:val="2"/>
          <w:numId w:val="900"/>
        </w:numPr>
        <w:spacing w:before="0" w:after="0"/>
      </w:pPr>
      <w:r>
        <w:t>Accuracy and Precision Requirements</w:t>
      </w:r>
    </w:p>
    <w:p>
      <w:pPr>
        <w:numPr>
          <w:ilvl w:val="1"/>
          <w:numId w:val="900"/>
        </w:numPr>
        <w:spacing w:before="0" w:after="0"/>
      </w:pPr>
      <w:r>
        <w:t>Localization Challenges</w:t>
      </w:r>
    </w:p>
    <w:p>
      <w:pPr>
        <w:numPr>
          <w:ilvl w:val="2"/>
          <w:numId w:val="900"/>
        </w:numPr>
        <w:spacing w:before="0" w:after="0"/>
      </w:pPr>
      <w:r>
        <w:t>GPS-Denied Environments</w:t>
      </w:r>
    </w:p>
    <w:p>
      <w:pPr>
        <w:numPr>
          <w:ilvl w:val="2"/>
          <w:numId w:val="900"/>
        </w:numPr>
        <w:spacing w:before="0" w:after="0"/>
      </w:pPr>
      <w:r>
        <w:t>Dynamic Environment Changes</w:t>
      </w:r>
    </w:p>
    <w:p>
      <w:pPr>
        <w:numPr>
          <w:ilvl w:val="2"/>
          <w:numId w:val="900"/>
        </w:numPr>
        <w:spacing w:before="0" w:after="0"/>
      </w:pPr>
      <w:r>
        <w:t>Computational Constraints</w:t>
      </w:r>
    </w:p>
    <w:p>
      <w:pPr>
        <w:numPr>
          <w:ilvl w:val="0"/>
          <w:numId w:val="900"/>
        </w:numPr>
        <w:spacing w:before="0" w:after="0"/>
      </w:pPr>
      <w:r>
        <w:t>High-Definition (HD) Maps</w:t>
      </w:r>
    </w:p>
    <w:p>
      <w:pPr>
        <w:numPr>
          <w:ilvl w:val="1"/>
          <w:numId w:val="900"/>
        </w:numPr>
        <w:spacing w:before="0" w:after="0"/>
      </w:pPr>
      <w:r>
        <w:t>Map Creation and Generation</w:t>
      </w:r>
    </w:p>
    <w:p>
      <w:pPr>
        <w:numPr>
          <w:ilvl w:val="2"/>
          <w:numId w:val="900"/>
        </w:numPr>
        <w:spacing w:before="0" w:after="0"/>
      </w:pPr>
      <w:r>
        <w:t>Survey-Grade Mapping Techniques</w:t>
      </w:r>
    </w:p>
    <w:p>
      <w:pPr>
        <w:numPr>
          <w:ilvl w:val="2"/>
          <w:numId w:val="900"/>
        </w:numPr>
        <w:spacing w:before="0" w:after="0"/>
      </w:pPr>
      <w:r>
        <w:t>Crowdsourced Mapping Approaches</w:t>
      </w:r>
    </w:p>
    <w:p>
      <w:pPr>
        <w:numPr>
          <w:ilvl w:val="2"/>
          <w:numId w:val="900"/>
        </w:numPr>
        <w:spacing w:before="0" w:after="0"/>
      </w:pPr>
      <w:r>
        <w:t>Automated Map Generation</w:t>
      </w:r>
    </w:p>
    <w:p>
      <w:pPr>
        <w:numPr>
          <w:ilvl w:val="1"/>
          <w:numId w:val="900"/>
        </w:numPr>
        <w:spacing w:before="0" w:after="0"/>
      </w:pPr>
      <w:r>
        <w:t>Map Content and Features</w:t>
      </w:r>
    </w:p>
    <w:p>
      <w:pPr>
        <w:numPr>
          <w:ilvl w:val="2"/>
          <w:numId w:val="900"/>
        </w:numPr>
        <w:spacing w:before="0" w:after="0"/>
      </w:pPr>
      <w:r>
        <w:t>Lane-Level Geometry</w:t>
      </w:r>
    </w:p>
    <w:p>
      <w:pPr>
        <w:numPr>
          <w:ilvl w:val="2"/>
          <w:numId w:val="900"/>
        </w:numPr>
        <w:spacing w:before="0" w:after="0"/>
      </w:pPr>
      <w:r>
        <w:t>Traffic Control Device Locations</w:t>
      </w:r>
    </w:p>
    <w:p>
      <w:pPr>
        <w:numPr>
          <w:ilvl w:val="2"/>
          <w:numId w:val="900"/>
        </w:numPr>
        <w:spacing w:before="0" w:after="0"/>
      </w:pPr>
      <w:r>
        <w:t>Landmark and Reference Points</w:t>
      </w:r>
    </w:p>
    <w:p>
      <w:pPr>
        <w:numPr>
          <w:ilvl w:val="2"/>
          <w:numId w:val="900"/>
        </w:numPr>
        <w:spacing w:before="0" w:after="0"/>
      </w:pPr>
      <w:r>
        <w:t>Semantic Annotations</w:t>
      </w:r>
    </w:p>
    <w:p>
      <w:pPr>
        <w:numPr>
          <w:ilvl w:val="1"/>
          <w:numId w:val="900"/>
        </w:numPr>
        <w:spacing w:before="0" w:after="0"/>
      </w:pPr>
      <w:r>
        <w:t>Map Maintenance and Updates</w:t>
      </w:r>
    </w:p>
    <w:p>
      <w:pPr>
        <w:numPr>
          <w:ilvl w:val="2"/>
          <w:numId w:val="900"/>
        </w:numPr>
        <w:spacing w:before="0" w:after="0"/>
      </w:pPr>
      <w:r>
        <w:t>Change Detection Methods</w:t>
      </w:r>
    </w:p>
    <w:p>
      <w:pPr>
        <w:numPr>
          <w:ilvl w:val="2"/>
          <w:numId w:val="900"/>
        </w:numPr>
        <w:spacing w:before="0" w:after="0"/>
      </w:pPr>
      <w:r>
        <w:t>Incremental Map Updates</w:t>
      </w:r>
    </w:p>
    <w:p>
      <w:pPr>
        <w:numPr>
          <w:ilvl w:val="2"/>
          <w:numId w:val="900"/>
        </w:numPr>
        <w:spacing w:before="0" w:after="0"/>
      </w:pPr>
      <w:r>
        <w:t>Version Control and Distribution</w:t>
      </w:r>
    </w:p>
    <w:p>
      <w:pPr>
        <w:numPr>
          <w:ilvl w:val="1"/>
          <w:numId w:val="900"/>
        </w:numPr>
        <w:spacing w:before="0" w:after="0"/>
      </w:pPr>
      <w:r>
        <w:t>Map Data Formats</w:t>
      </w:r>
    </w:p>
    <w:p>
      <w:pPr>
        <w:numPr>
          <w:ilvl w:val="2"/>
          <w:numId w:val="900"/>
        </w:numPr>
        <w:spacing w:before="0" w:after="0"/>
      </w:pPr>
      <w:r>
        <w:t>OpenDRIVE Standard</w:t>
      </w:r>
    </w:p>
    <w:p>
      <w:pPr>
        <w:numPr>
          <w:ilvl w:val="2"/>
          <w:numId w:val="900"/>
        </w:numPr>
        <w:spacing w:before="0" w:after="0"/>
      </w:pPr>
      <w:r>
        <w:t>Lanelet2 Format</w:t>
      </w:r>
    </w:p>
    <w:p>
      <w:pPr>
        <w:numPr>
          <w:ilvl w:val="2"/>
          <w:numId w:val="900"/>
        </w:numPr>
        <w:spacing w:before="0" w:after="0"/>
      </w:pPr>
      <w:r>
        <w:t>Proprietary Map Formats</w:t>
      </w:r>
    </w:p>
    <w:p>
      <w:pPr>
        <w:numPr>
          <w:ilvl w:val="0"/>
          <w:numId w:val="900"/>
        </w:numPr>
        <w:spacing w:before="0" w:after="0"/>
      </w:pPr>
      <w:r>
        <w:t>Simultaneous Localization and Mapping (SLAM)</w:t>
      </w:r>
    </w:p>
    <w:p>
      <w:pPr>
        <w:numPr>
          <w:ilvl w:val="1"/>
          <w:numId w:val="900"/>
        </w:numPr>
        <w:spacing w:before="0" w:after="0"/>
      </w:pPr>
      <w:r>
        <w:t>SLAM Problem Formulation</w:t>
      </w:r>
    </w:p>
    <w:p>
      <w:pPr>
        <w:numPr>
          <w:ilvl w:val="2"/>
          <w:numId w:val="900"/>
        </w:numPr>
        <w:spacing w:before="0" w:after="0"/>
      </w:pPr>
      <w:r>
        <w:t>State Estimation Framework</w:t>
      </w:r>
    </w:p>
    <w:p>
      <w:pPr>
        <w:numPr>
          <w:ilvl w:val="2"/>
          <w:numId w:val="900"/>
        </w:numPr>
        <w:spacing w:before="0" w:after="0"/>
      </w:pPr>
      <w:r>
        <w:t>Map Representation Choices</w:t>
      </w:r>
    </w:p>
    <w:p>
      <w:pPr>
        <w:numPr>
          <w:ilvl w:val="2"/>
          <w:numId w:val="900"/>
        </w:numPr>
        <w:spacing w:before="0" w:after="0"/>
      </w:pPr>
      <w:r>
        <w:t>Online vs. Offline SLAM</w:t>
      </w:r>
    </w:p>
    <w:p>
      <w:pPr>
        <w:numPr>
          <w:ilvl w:val="1"/>
          <w:numId w:val="900"/>
        </w:numPr>
        <w:spacing w:before="0" w:after="0"/>
      </w:pPr>
      <w:r>
        <w:t>Visual SLAM</w:t>
      </w:r>
    </w:p>
    <w:p>
      <w:pPr>
        <w:numPr>
          <w:ilvl w:val="2"/>
          <w:numId w:val="900"/>
        </w:numPr>
        <w:spacing w:before="0" w:after="0"/>
      </w:pPr>
      <w:r>
        <w:t>Feature-Based Visual SLAM</w:t>
      </w:r>
    </w:p>
    <w:p>
      <w:pPr>
        <w:numPr>
          <w:ilvl w:val="2"/>
          <w:numId w:val="900"/>
        </w:numPr>
        <w:spacing w:before="0" w:after="0"/>
      </w:pPr>
      <w:r>
        <w:t>Direct Visual SLAM</w:t>
      </w:r>
    </w:p>
    <w:p>
      <w:pPr>
        <w:numPr>
          <w:ilvl w:val="2"/>
          <w:numId w:val="900"/>
        </w:numPr>
        <w:spacing w:before="0" w:after="0"/>
      </w:pPr>
      <w:r>
        <w:t>Monocular vs. Stereo SLAM</w:t>
      </w:r>
    </w:p>
    <w:p>
      <w:pPr>
        <w:numPr>
          <w:ilvl w:val="1"/>
          <w:numId w:val="900"/>
        </w:numPr>
        <w:spacing w:before="0" w:after="0"/>
      </w:pPr>
      <w:r>
        <w:t>LiDAR SLAM</w:t>
      </w:r>
    </w:p>
    <w:p>
      <w:pPr>
        <w:numPr>
          <w:ilvl w:val="2"/>
          <w:numId w:val="900"/>
        </w:numPr>
        <w:spacing w:before="0" w:after="0"/>
      </w:pPr>
      <w:r>
        <w:t>Point Cloud Registration</w:t>
      </w:r>
    </w:p>
    <w:p>
      <w:pPr>
        <w:numPr>
          <w:ilvl w:val="2"/>
          <w:numId w:val="900"/>
        </w:numPr>
        <w:spacing w:before="0" w:after="0"/>
      </w:pPr>
      <w:r>
        <w:t>Scan Matching Techniques</w:t>
      </w:r>
    </w:p>
    <w:p>
      <w:pPr>
        <w:numPr>
          <w:ilvl w:val="2"/>
          <w:numId w:val="900"/>
        </w:numPr>
        <w:spacing w:before="0" w:after="0"/>
      </w:pPr>
      <w:r>
        <w:t>3D SLAM Algorithms</w:t>
      </w:r>
    </w:p>
    <w:p>
      <w:pPr>
        <w:numPr>
          <w:ilvl w:val="1"/>
          <w:numId w:val="900"/>
        </w:numPr>
        <w:spacing w:before="0" w:after="0"/>
      </w:pPr>
      <w:r>
        <w:t>Loop Closure Detection</w:t>
      </w:r>
    </w:p>
    <w:p>
      <w:pPr>
        <w:numPr>
          <w:ilvl w:val="2"/>
          <w:numId w:val="900"/>
        </w:numPr>
        <w:spacing w:before="0" w:after="0"/>
      </w:pPr>
      <w:r>
        <w:t>Place Recognition Methods</w:t>
      </w:r>
    </w:p>
    <w:p>
      <w:pPr>
        <w:numPr>
          <w:ilvl w:val="2"/>
          <w:numId w:val="900"/>
        </w:numPr>
        <w:spacing w:before="0" w:after="0"/>
      </w:pPr>
      <w:r>
        <w:t>Graph Optimization</w:t>
      </w:r>
    </w:p>
    <w:p>
      <w:pPr>
        <w:numPr>
          <w:ilvl w:val="2"/>
          <w:numId w:val="900"/>
        </w:numPr>
        <w:spacing w:before="0" w:after="0"/>
      </w:pPr>
      <w:r>
        <w:t>Drift Correction Techniques</w:t>
      </w:r>
    </w:p>
    <w:p>
      <w:pPr>
        <w:numPr>
          <w:ilvl w:val="0"/>
          <w:numId w:val="900"/>
        </w:numPr>
        <w:spacing w:before="0" w:after="0"/>
      </w:pPr>
      <w:r>
        <w:t>Localization Techniques and Methods</w:t>
      </w:r>
    </w:p>
    <w:p>
      <w:pPr>
        <w:numPr>
          <w:ilvl w:val="1"/>
          <w:numId w:val="900"/>
        </w:numPr>
        <w:spacing w:before="0" w:after="0"/>
      </w:pPr>
      <w:r>
        <w:t>GNSS/IMU Integration</w:t>
      </w:r>
    </w:p>
    <w:p>
      <w:pPr>
        <w:numPr>
          <w:ilvl w:val="2"/>
          <w:numId w:val="900"/>
        </w:numPr>
        <w:spacing w:before="0" w:after="0"/>
      </w:pPr>
      <w:r>
        <w:t>Tightly Coupled Integration</w:t>
      </w:r>
    </w:p>
    <w:p>
      <w:pPr>
        <w:numPr>
          <w:ilvl w:val="2"/>
          <w:numId w:val="900"/>
        </w:numPr>
        <w:spacing w:before="0" w:after="0"/>
      </w:pPr>
      <w:r>
        <w:t>Loosely Coupled Integration</w:t>
      </w:r>
    </w:p>
    <w:p>
      <w:pPr>
        <w:numPr>
          <w:ilvl w:val="2"/>
          <w:numId w:val="900"/>
        </w:numPr>
        <w:spacing w:before="0" w:after="0"/>
      </w:pPr>
      <w:r>
        <w:t>Error State Kalman Filtering</w:t>
      </w:r>
    </w:p>
    <w:p>
      <w:pPr>
        <w:numPr>
          <w:ilvl w:val="1"/>
          <w:numId w:val="900"/>
        </w:numPr>
        <w:spacing w:before="0" w:after="0"/>
      </w:pPr>
      <w:r>
        <w:t>Visual Odometry</w:t>
      </w:r>
    </w:p>
    <w:p>
      <w:pPr>
        <w:numPr>
          <w:ilvl w:val="2"/>
          <w:numId w:val="900"/>
        </w:numPr>
        <w:spacing w:before="0" w:after="0"/>
      </w:pPr>
      <w:r>
        <w:t>Feature-Based Methods</w:t>
      </w:r>
    </w:p>
    <w:p>
      <w:pPr>
        <w:numPr>
          <w:ilvl w:val="2"/>
          <w:numId w:val="900"/>
        </w:numPr>
        <w:spacing w:before="0" w:after="0"/>
      </w:pPr>
      <w:r>
        <w:t>Direct Methods</w:t>
      </w:r>
    </w:p>
    <w:p>
      <w:pPr>
        <w:numPr>
          <w:ilvl w:val="2"/>
          <w:numId w:val="900"/>
        </w:numPr>
        <w:spacing w:before="0" w:after="0"/>
      </w:pPr>
      <w:r>
        <w:t>Stereo Visual Odometry</w:t>
      </w:r>
    </w:p>
    <w:p>
      <w:pPr>
        <w:numPr>
          <w:ilvl w:val="1"/>
          <w:numId w:val="900"/>
        </w:numPr>
        <w:spacing w:before="0" w:after="0"/>
      </w:pPr>
      <w:r>
        <w:t>LiDAR Odometry</w:t>
      </w:r>
    </w:p>
    <w:p>
      <w:pPr>
        <w:numPr>
          <w:ilvl w:val="2"/>
          <w:numId w:val="900"/>
        </w:numPr>
        <w:spacing w:before="0" w:after="0"/>
      </w:pPr>
      <w:r>
        <w:t>Point Cloud Registration</w:t>
      </w:r>
    </w:p>
    <w:p>
      <w:pPr>
        <w:numPr>
          <w:ilvl w:val="2"/>
          <w:numId w:val="900"/>
        </w:numPr>
        <w:spacing w:before="0" w:after="0"/>
      </w:pPr>
      <w:r>
        <w:t>Iterative Closest Point (ICP)</w:t>
      </w:r>
    </w:p>
    <w:p>
      <w:pPr>
        <w:numPr>
          <w:ilvl w:val="2"/>
          <w:numId w:val="900"/>
        </w:numPr>
        <w:spacing w:before="0" w:after="0"/>
      </w:pPr>
      <w:r>
        <w:t>Normal Distributions Transform (NDT)</w:t>
      </w:r>
    </w:p>
    <w:p>
      <w:pPr>
        <w:numPr>
          <w:ilvl w:val="1"/>
          <w:numId w:val="900"/>
        </w:numPr>
        <w:spacing w:before="0" w:after="0"/>
      </w:pPr>
      <w:r>
        <w:t>Map-Based Localization</w:t>
      </w:r>
    </w:p>
    <w:p>
      <w:pPr>
        <w:numPr>
          <w:ilvl w:val="2"/>
          <w:numId w:val="900"/>
        </w:numPr>
        <w:spacing w:before="0" w:after="0"/>
      </w:pPr>
      <w:r>
        <w:t>Particle Filter Localization</w:t>
      </w:r>
    </w:p>
    <w:p>
      <w:pPr>
        <w:numPr>
          <w:ilvl w:val="2"/>
          <w:numId w:val="900"/>
        </w:numPr>
        <w:spacing w:before="0" w:after="0"/>
      </w:pPr>
      <w:r>
        <w:t>Monte Carlo Localization</w:t>
      </w:r>
    </w:p>
    <w:p>
      <w:pPr>
        <w:numPr>
          <w:ilvl w:val="2"/>
          <w:numId w:val="900"/>
        </w:numPr>
        <w:spacing w:before="0" w:after="0"/>
      </w:pPr>
      <w:r>
        <w:t>Map Matching Algorithms</w:t>
      </w:r>
    </w:p>
    <w:p>
      <w:pPr>
        <w:numPr>
          <w:ilvl w:val="1"/>
          <w:numId w:val="900"/>
        </w:numPr>
        <w:spacing w:before="0" w:after="0"/>
      </w:pPr>
      <w:r>
        <w:t>Multi-Sensor Localization</w:t>
      </w:r>
    </w:p>
    <w:p>
      <w:pPr>
        <w:numPr>
          <w:ilvl w:val="2"/>
          <w:numId w:val="900"/>
        </w:numPr>
        <w:spacing w:before="0" w:after="0"/>
      </w:pPr>
      <w:r>
        <w:t>Sensor Fusion for Localization</w:t>
      </w:r>
    </w:p>
    <w:p>
      <w:pPr>
        <w:numPr>
          <w:ilvl w:val="2"/>
          <w:numId w:val="900"/>
        </w:numPr>
        <w:spacing w:before="0" w:after="0"/>
      </w:pPr>
      <w:r>
        <w:t>Robust Localization Methods</w:t>
      </w:r>
    </w:p>
    <w:p>
      <w:pPr>
        <w:numPr>
          <w:ilvl w:val="2"/>
          <w:numId w:val="900"/>
        </w:numPr>
        <w:spacing w:before="0" w:after="0"/>
      </w:pPr>
      <w:r>
        <w:t>Failure Detection and Recovery</w:t>
      </w:r>
    </w:p>
    <w:p>
      <w:pPr>
        <w:pStyle w:val="Heading1"/>
      </w:pPr>
      <w:r>
        <w:t>Path Planning and Decision Making</w:t>
      </w:r>
    </w:p>
    <w:p>
      <w:pPr>
        <w:numPr>
          <w:ilvl w:val="0"/>
          <w:numId w:val="900"/>
        </w:numPr>
        <w:spacing w:before="0" w:after="0"/>
      </w:pPr>
      <w:r>
        <w:t>Global Path Planning</w:t>
      </w:r>
    </w:p>
    <w:p>
      <w:pPr>
        <w:numPr>
          <w:ilvl w:val="1"/>
          <w:numId w:val="900"/>
        </w:numPr>
        <w:spacing w:before="0" w:after="0"/>
      </w:pPr>
      <w:r>
        <w:t>Route Planning Fundamentals</w:t>
      </w:r>
    </w:p>
    <w:p>
      <w:pPr>
        <w:numPr>
          <w:ilvl w:val="2"/>
          <w:numId w:val="900"/>
        </w:numPr>
        <w:spacing w:before="0" w:after="0"/>
      </w:pPr>
      <w:r>
        <w:t>Graph-Based Representations</w:t>
      </w:r>
    </w:p>
    <w:p>
      <w:pPr>
        <w:numPr>
          <w:ilvl w:val="2"/>
          <w:numId w:val="900"/>
        </w:numPr>
        <w:spacing w:before="0" w:after="0"/>
      </w:pPr>
      <w:r>
        <w:t>Cost Function Design</w:t>
      </w:r>
    </w:p>
    <w:p>
      <w:pPr>
        <w:numPr>
          <w:ilvl w:val="2"/>
          <w:numId w:val="900"/>
        </w:numPr>
        <w:spacing w:before="0" w:after="0"/>
      </w:pPr>
      <w:r>
        <w:t>Multi-Objective Optimization</w:t>
      </w:r>
    </w:p>
    <w:p>
      <w:pPr>
        <w:numPr>
          <w:ilvl w:val="1"/>
          <w:numId w:val="900"/>
        </w:numPr>
        <w:spacing w:before="0" w:after="0"/>
      </w:pPr>
      <w:r>
        <w:t>Search Algorithms</w:t>
      </w:r>
    </w:p>
    <w:p>
      <w:pPr>
        <w:numPr>
          <w:ilvl w:val="2"/>
          <w:numId w:val="900"/>
        </w:numPr>
        <w:spacing w:before="0" w:after="0"/>
      </w:pPr>
      <w:r>
        <w:t>Dijkstra's Algorithm</w:t>
      </w:r>
    </w:p>
    <w:p>
      <w:pPr>
        <w:numPr>
          <w:ilvl w:val="2"/>
          <w:numId w:val="900"/>
        </w:numPr>
        <w:spacing w:before="0" w:after="0"/>
      </w:pPr>
      <w:r>
        <w:t>A* Algorithm</w:t>
      </w:r>
    </w:p>
    <w:p>
      <w:pPr>
        <w:numPr>
          <w:ilvl w:val="2"/>
          <w:numId w:val="900"/>
        </w:numPr>
        <w:spacing w:before="0" w:after="0"/>
      </w:pPr>
      <w:r>
        <w:t>D* Algorithm for Dynamic Environments</w:t>
      </w:r>
    </w:p>
    <w:p>
      <w:pPr>
        <w:numPr>
          <w:ilvl w:val="1"/>
          <w:numId w:val="900"/>
        </w:numPr>
        <w:spacing w:before="0" w:after="0"/>
      </w:pPr>
      <w:r>
        <w:t>Hierarchical Planning</w:t>
      </w:r>
    </w:p>
    <w:p>
      <w:pPr>
        <w:numPr>
          <w:ilvl w:val="2"/>
          <w:numId w:val="900"/>
        </w:numPr>
        <w:spacing w:before="0" w:after="0"/>
      </w:pPr>
      <w:r>
        <w:t>Multi-Resolution Planning</w:t>
      </w:r>
    </w:p>
    <w:p>
      <w:pPr>
        <w:numPr>
          <w:ilvl w:val="2"/>
          <w:numId w:val="900"/>
        </w:numPr>
        <w:spacing w:before="0" w:after="0"/>
      </w:pPr>
      <w:r>
        <w:t>Coarse-to-Fine Approaches</w:t>
      </w:r>
    </w:p>
    <w:p>
      <w:pPr>
        <w:numPr>
          <w:ilvl w:val="2"/>
          <w:numId w:val="900"/>
        </w:numPr>
        <w:spacing w:before="0" w:after="0"/>
      </w:pPr>
      <w:r>
        <w:t>Road Network Abstraction</w:t>
      </w:r>
    </w:p>
    <w:p>
      <w:pPr>
        <w:numPr>
          <w:ilvl w:val="0"/>
          <w:numId w:val="900"/>
        </w:numPr>
        <w:spacing w:before="0" w:after="0"/>
      </w:pPr>
      <w:r>
        <w:t>Behavioral Planning</w:t>
      </w:r>
    </w:p>
    <w:p>
      <w:pPr>
        <w:numPr>
          <w:ilvl w:val="1"/>
          <w:numId w:val="900"/>
        </w:numPr>
        <w:spacing w:before="0" w:after="0"/>
      </w:pPr>
      <w:r>
        <w:t>Driving Behavior Modeling</w:t>
      </w:r>
    </w:p>
    <w:p>
      <w:pPr>
        <w:numPr>
          <w:ilvl w:val="2"/>
          <w:numId w:val="900"/>
        </w:numPr>
        <w:spacing w:before="0" w:after="0"/>
      </w:pPr>
      <w:r>
        <w:t>Rule-Based Behavior Systems</w:t>
      </w:r>
    </w:p>
    <w:p>
      <w:pPr>
        <w:numPr>
          <w:ilvl w:val="2"/>
          <w:numId w:val="900"/>
        </w:numPr>
        <w:spacing w:before="0" w:after="0"/>
      </w:pPr>
      <w:r>
        <w:t>Finite State Machines</w:t>
      </w:r>
    </w:p>
    <w:p>
      <w:pPr>
        <w:numPr>
          <w:ilvl w:val="2"/>
          <w:numId w:val="900"/>
        </w:numPr>
        <w:spacing w:before="0" w:after="0"/>
      </w:pPr>
      <w:r>
        <w:t>Behavior Trees</w:t>
      </w:r>
    </w:p>
    <w:p>
      <w:pPr>
        <w:numPr>
          <w:ilvl w:val="1"/>
          <w:numId w:val="900"/>
        </w:numPr>
        <w:spacing w:before="0" w:after="0"/>
      </w:pPr>
      <w:r>
        <w:t>Scenario-Based Decision Making</w:t>
      </w:r>
    </w:p>
    <w:p>
      <w:pPr>
        <w:numPr>
          <w:ilvl w:val="2"/>
          <w:numId w:val="900"/>
        </w:numPr>
        <w:spacing w:before="0" w:after="0"/>
      </w:pPr>
      <w:r>
        <w:t>Scenario Classification</w:t>
      </w:r>
    </w:p>
    <w:p>
      <w:pPr>
        <w:numPr>
          <w:ilvl w:val="2"/>
          <w:numId w:val="900"/>
        </w:numPr>
        <w:spacing w:before="0" w:after="0"/>
      </w:pPr>
      <w:r>
        <w:t>Context-Aware Planning</w:t>
      </w:r>
    </w:p>
    <w:p>
      <w:pPr>
        <w:numPr>
          <w:ilvl w:val="2"/>
          <w:numId w:val="900"/>
        </w:numPr>
        <w:spacing w:before="0" w:after="0"/>
      </w:pPr>
      <w:r>
        <w:t>Risk Assessment and Management</w:t>
      </w:r>
    </w:p>
    <w:p>
      <w:pPr>
        <w:numPr>
          <w:ilvl w:val="1"/>
          <w:numId w:val="900"/>
        </w:numPr>
        <w:spacing w:before="0" w:after="0"/>
      </w:pPr>
      <w:r>
        <w:t>Maneuver Planning</w:t>
      </w:r>
    </w:p>
    <w:p>
      <w:pPr>
        <w:numPr>
          <w:ilvl w:val="2"/>
          <w:numId w:val="900"/>
        </w:numPr>
        <w:spacing w:before="0" w:after="0"/>
      </w:pPr>
      <w:r>
        <w:t>Lane Change Decision Making</w:t>
      </w:r>
    </w:p>
    <w:p>
      <w:pPr>
        <w:numPr>
          <w:ilvl w:val="2"/>
          <w:numId w:val="900"/>
        </w:numPr>
        <w:spacing w:before="0" w:after="0"/>
      </w:pPr>
      <w:r>
        <w:t>Intersection Navigation</w:t>
      </w:r>
    </w:p>
    <w:p>
      <w:pPr>
        <w:numPr>
          <w:ilvl w:val="2"/>
          <w:numId w:val="900"/>
        </w:numPr>
        <w:spacing w:before="0" w:after="0"/>
      </w:pPr>
      <w:r>
        <w:t>Merging and Yielding Strategies</w:t>
      </w:r>
    </w:p>
    <w:p>
      <w:pPr>
        <w:numPr>
          <w:ilvl w:val="2"/>
          <w:numId w:val="900"/>
        </w:numPr>
        <w:spacing w:before="0" w:after="0"/>
      </w:pPr>
      <w:r>
        <w:t>Overtaking and Following Behavior</w:t>
      </w:r>
    </w:p>
    <w:p>
      <w:pPr>
        <w:numPr>
          <w:ilvl w:val="1"/>
          <w:numId w:val="900"/>
        </w:numPr>
        <w:spacing w:before="0" w:after="0"/>
      </w:pPr>
      <w:r>
        <w:t>Learning-Based Behavioral Planning</w:t>
      </w:r>
    </w:p>
    <w:p>
      <w:pPr>
        <w:numPr>
          <w:ilvl w:val="2"/>
          <w:numId w:val="900"/>
        </w:numPr>
        <w:spacing w:before="0" w:after="0"/>
      </w:pPr>
      <w:r>
        <w:t>Imitation Learning</w:t>
      </w:r>
    </w:p>
    <w:p>
      <w:pPr>
        <w:numPr>
          <w:ilvl w:val="2"/>
          <w:numId w:val="900"/>
        </w:numPr>
        <w:spacing w:before="0" w:after="0"/>
      </w:pPr>
      <w:r>
        <w:t>Reinforcement Learning for Driving</w:t>
      </w:r>
    </w:p>
    <w:p>
      <w:pPr>
        <w:numPr>
          <w:ilvl w:val="2"/>
          <w:numId w:val="900"/>
        </w:numPr>
        <w:spacing w:before="0" w:after="0"/>
      </w:pPr>
      <w:r>
        <w:t>Inverse Reinforcement Learning</w:t>
      </w:r>
    </w:p>
    <w:p>
      <w:pPr>
        <w:numPr>
          <w:ilvl w:val="0"/>
          <w:numId w:val="900"/>
        </w:numPr>
        <w:spacing w:before="0" w:after="0"/>
      </w:pPr>
      <w:r>
        <w:t>Local Motion Planning</w:t>
      </w:r>
    </w:p>
    <w:p>
      <w:pPr>
        <w:numPr>
          <w:ilvl w:val="1"/>
          <w:numId w:val="900"/>
        </w:numPr>
        <w:spacing w:before="0" w:after="0"/>
      </w:pPr>
      <w:r>
        <w:t>Trajectory Generation</w:t>
      </w:r>
    </w:p>
    <w:p>
      <w:pPr>
        <w:numPr>
          <w:ilvl w:val="2"/>
          <w:numId w:val="900"/>
        </w:numPr>
        <w:spacing w:before="0" w:after="0"/>
      </w:pPr>
      <w:r>
        <w:t>Polynomial Trajectory Planning</w:t>
      </w:r>
    </w:p>
    <w:p>
      <w:pPr>
        <w:numPr>
          <w:ilvl w:val="2"/>
          <w:numId w:val="900"/>
        </w:numPr>
        <w:spacing w:before="0" w:after="0"/>
      </w:pPr>
      <w:r>
        <w:t>Spline-Based Methods</w:t>
      </w:r>
    </w:p>
    <w:p>
      <w:pPr>
        <w:numPr>
          <w:ilvl w:val="2"/>
          <w:numId w:val="900"/>
        </w:numPr>
        <w:spacing w:before="0" w:after="0"/>
      </w:pPr>
      <w:r>
        <w:t>Bezier Curve Trajectories</w:t>
      </w:r>
    </w:p>
    <w:p>
      <w:pPr>
        <w:numPr>
          <w:ilvl w:val="1"/>
          <w:numId w:val="900"/>
        </w:numPr>
        <w:spacing w:before="0" w:after="0"/>
      </w:pPr>
      <w:r>
        <w:t>Sampling-Based Planning</w:t>
      </w:r>
    </w:p>
    <w:p>
      <w:pPr>
        <w:numPr>
          <w:ilvl w:val="2"/>
          <w:numId w:val="900"/>
        </w:numPr>
        <w:spacing w:before="0" w:after="0"/>
      </w:pPr>
      <w:r>
        <w:t>Rapidly-Exploring Random Trees (RRT)</w:t>
      </w:r>
    </w:p>
    <w:p>
      <w:pPr>
        <w:numPr>
          <w:ilvl w:val="2"/>
          <w:numId w:val="900"/>
        </w:numPr>
        <w:spacing w:before="0" w:after="0"/>
      </w:pPr>
      <w:r>
        <w:t>Probabilistic Roadmaps (PRM)</w:t>
      </w:r>
    </w:p>
    <w:p>
      <w:pPr>
        <w:numPr>
          <w:ilvl w:val="2"/>
          <w:numId w:val="900"/>
        </w:numPr>
        <w:spacing w:before="0" w:after="0"/>
      </w:pPr>
      <w:r>
        <w:t>Lattice-Based Planning</w:t>
      </w:r>
    </w:p>
    <w:p>
      <w:pPr>
        <w:numPr>
          <w:ilvl w:val="1"/>
          <w:numId w:val="900"/>
        </w:numPr>
        <w:spacing w:before="0" w:after="0"/>
      </w:pPr>
      <w:r>
        <w:t>Optimization-Based Planning</w:t>
      </w:r>
    </w:p>
    <w:p>
      <w:pPr>
        <w:numPr>
          <w:ilvl w:val="2"/>
          <w:numId w:val="900"/>
        </w:numPr>
        <w:spacing w:before="0" w:after="0"/>
      </w:pPr>
      <w:r>
        <w:t>Model Predictive Control (MPC)</w:t>
      </w:r>
    </w:p>
    <w:p>
      <w:pPr>
        <w:numPr>
          <w:ilvl w:val="2"/>
          <w:numId w:val="900"/>
        </w:numPr>
        <w:spacing w:before="0" w:after="0"/>
      </w:pPr>
      <w:r>
        <w:t>Quadratic Programming Approaches</w:t>
      </w:r>
    </w:p>
    <w:p>
      <w:pPr>
        <w:numPr>
          <w:ilvl w:val="2"/>
          <w:numId w:val="900"/>
        </w:numPr>
        <w:spacing w:before="0" w:after="0"/>
      </w:pPr>
      <w:r>
        <w:t>Nonlinear Optimization Methods</w:t>
      </w:r>
    </w:p>
    <w:p>
      <w:pPr>
        <w:numPr>
          <w:ilvl w:val="1"/>
          <w:numId w:val="900"/>
        </w:numPr>
        <w:spacing w:before="0" w:after="0"/>
      </w:pPr>
      <w:r>
        <w:t>Collision Avoidance</w:t>
      </w:r>
    </w:p>
    <w:p>
      <w:pPr>
        <w:numPr>
          <w:ilvl w:val="2"/>
          <w:numId w:val="900"/>
        </w:numPr>
        <w:spacing w:before="0" w:after="0"/>
      </w:pPr>
      <w:r>
        <w:t>Static Obstacle Avoidance</w:t>
      </w:r>
    </w:p>
    <w:p>
      <w:pPr>
        <w:numPr>
          <w:ilvl w:val="2"/>
          <w:numId w:val="900"/>
        </w:numPr>
        <w:spacing w:before="0" w:after="0"/>
      </w:pPr>
      <w:r>
        <w:t>Dynamic Obstacle Prediction</w:t>
      </w:r>
    </w:p>
    <w:p>
      <w:pPr>
        <w:numPr>
          <w:ilvl w:val="2"/>
          <w:numId w:val="900"/>
        </w:numPr>
        <w:spacing w:before="0" w:after="0"/>
      </w:pPr>
      <w:r>
        <w:t>Safety Corridor Generation</w:t>
      </w:r>
    </w:p>
    <w:p>
      <w:pPr>
        <w:numPr>
          <w:ilvl w:val="1"/>
          <w:numId w:val="900"/>
        </w:numPr>
        <w:spacing w:before="0" w:after="0"/>
      </w:pPr>
      <w:r>
        <w:t>Real-Time Constraints</w:t>
      </w:r>
    </w:p>
    <w:p>
      <w:pPr>
        <w:numPr>
          <w:ilvl w:val="2"/>
          <w:numId w:val="900"/>
        </w:numPr>
        <w:spacing w:before="0" w:after="0"/>
      </w:pPr>
      <w:r>
        <w:t>Computational Complexity Management</w:t>
      </w:r>
    </w:p>
    <w:p>
      <w:pPr>
        <w:numPr>
          <w:ilvl w:val="2"/>
          <w:numId w:val="900"/>
        </w:numPr>
        <w:spacing w:before="0" w:after="0"/>
      </w:pPr>
      <w:r>
        <w:t>Anytime Algorithms</w:t>
      </w:r>
    </w:p>
    <w:p>
      <w:pPr>
        <w:numPr>
          <w:ilvl w:val="2"/>
          <w:numId w:val="900"/>
        </w:numPr>
        <w:spacing w:before="0" w:after="0"/>
      </w:pPr>
      <w:r>
        <w:t>Hierarchical Planning Approaches</w:t>
      </w:r>
    </w:p>
    <w:p>
      <w:pPr>
        <w:numPr>
          <w:ilvl w:val="0"/>
          <w:numId w:val="900"/>
        </w:numPr>
        <w:spacing w:before="0" w:after="0"/>
      </w:pPr>
      <w:r>
        <w:t>Multi-Agent Planning</w:t>
      </w:r>
    </w:p>
    <w:p>
      <w:pPr>
        <w:numPr>
          <w:ilvl w:val="1"/>
          <w:numId w:val="900"/>
        </w:numPr>
        <w:spacing w:before="0" w:after="0"/>
      </w:pPr>
      <w:r>
        <w:t>Interaction-Aware Planning</w:t>
      </w:r>
    </w:p>
    <w:p>
      <w:pPr>
        <w:numPr>
          <w:ilvl w:val="2"/>
          <w:numId w:val="900"/>
        </w:numPr>
        <w:spacing w:before="0" w:after="0"/>
      </w:pPr>
      <w:r>
        <w:t>Game-Theoretic Approaches</w:t>
      </w:r>
    </w:p>
    <w:p>
      <w:pPr>
        <w:numPr>
          <w:ilvl w:val="2"/>
          <w:numId w:val="900"/>
        </w:numPr>
        <w:spacing w:before="0" w:after="0"/>
      </w:pPr>
      <w:r>
        <w:t>Social Force Models</w:t>
      </w:r>
    </w:p>
    <w:p>
      <w:pPr>
        <w:numPr>
          <w:ilvl w:val="2"/>
          <w:numId w:val="900"/>
        </w:numPr>
        <w:spacing w:before="0" w:after="0"/>
      </w:pPr>
      <w:r>
        <w:t>Cooperative Planning</w:t>
      </w:r>
    </w:p>
    <w:p>
      <w:pPr>
        <w:numPr>
          <w:ilvl w:val="1"/>
          <w:numId w:val="900"/>
        </w:numPr>
        <w:spacing w:before="0" w:after="0"/>
      </w:pPr>
      <w:r>
        <w:t>Prediction and Planning Integration</w:t>
      </w:r>
    </w:p>
    <w:p>
      <w:pPr>
        <w:numPr>
          <w:ilvl w:val="2"/>
          <w:numId w:val="900"/>
        </w:numPr>
        <w:spacing w:before="0" w:after="0"/>
      </w:pPr>
      <w:r>
        <w:t>Joint Prediction-Planning Frameworks</w:t>
      </w:r>
    </w:p>
    <w:p>
      <w:pPr>
        <w:numPr>
          <w:ilvl w:val="2"/>
          <w:numId w:val="900"/>
        </w:numPr>
        <w:spacing w:before="0" w:after="0"/>
      </w:pPr>
      <w:r>
        <w:t>Contingency Planning</w:t>
      </w:r>
    </w:p>
    <w:p>
      <w:pPr>
        <w:numPr>
          <w:ilvl w:val="2"/>
          <w:numId w:val="900"/>
        </w:numPr>
        <w:spacing w:before="0" w:after="0"/>
      </w:pPr>
      <w:r>
        <w:t>Risk-Aware Planning</w:t>
      </w:r>
    </w:p>
    <w:p>
      <w:pPr>
        <w:pStyle w:val="Heading1"/>
      </w:pPr>
      <w:r>
        <w:t>Vehicle Control Systems</w:t>
      </w:r>
    </w:p>
    <w:p>
      <w:pPr>
        <w:numPr>
          <w:ilvl w:val="0"/>
          <w:numId w:val="900"/>
        </w:numPr>
        <w:spacing w:before="0" w:after="0"/>
      </w:pPr>
      <w:r>
        <w:t>Longitudinal Control</w:t>
      </w:r>
    </w:p>
    <w:p>
      <w:pPr>
        <w:numPr>
          <w:ilvl w:val="1"/>
          <w:numId w:val="900"/>
        </w:numPr>
        <w:spacing w:before="0" w:after="0"/>
      </w:pPr>
      <w:r>
        <w:t>Speed and Acceleration Control</w:t>
      </w:r>
    </w:p>
    <w:p>
      <w:pPr>
        <w:numPr>
          <w:ilvl w:val="2"/>
          <w:numId w:val="900"/>
        </w:numPr>
        <w:spacing w:before="0" w:after="0"/>
      </w:pPr>
      <w:r>
        <w:t>Throttle Control Systems</w:t>
      </w:r>
    </w:p>
    <w:p>
      <w:pPr>
        <w:numPr>
          <w:ilvl w:val="2"/>
          <w:numId w:val="900"/>
        </w:numPr>
        <w:spacing w:before="0" w:after="0"/>
      </w:pPr>
      <w:r>
        <w:t>Proportional-Integral-Derivative (PID) Controllers</w:t>
      </w:r>
    </w:p>
    <w:p>
      <w:pPr>
        <w:numPr>
          <w:ilvl w:val="2"/>
          <w:numId w:val="900"/>
        </w:numPr>
        <w:spacing w:before="0" w:after="0"/>
      </w:pPr>
      <w:r>
        <w:t>Model Predictive Control for Speed</w:t>
      </w:r>
    </w:p>
    <w:p>
      <w:pPr>
        <w:numPr>
          <w:ilvl w:val="1"/>
          <w:numId w:val="900"/>
        </w:numPr>
        <w:spacing w:before="0" w:after="0"/>
      </w:pPr>
      <w:r>
        <w:t>Braking Systems and Control</w:t>
      </w:r>
    </w:p>
    <w:p>
      <w:pPr>
        <w:numPr>
          <w:ilvl w:val="2"/>
          <w:numId w:val="900"/>
        </w:numPr>
        <w:spacing w:before="0" w:after="0"/>
      </w:pPr>
      <w:r>
        <w:t>Friction Braking Control</w:t>
      </w:r>
    </w:p>
    <w:p>
      <w:pPr>
        <w:numPr>
          <w:ilvl w:val="2"/>
          <w:numId w:val="900"/>
        </w:numPr>
        <w:spacing w:before="0" w:after="0"/>
      </w:pPr>
      <w:r>
        <w:t>Regenerative Braking Integration</w:t>
      </w:r>
    </w:p>
    <w:p>
      <w:pPr>
        <w:numPr>
          <w:ilvl w:val="2"/>
          <w:numId w:val="900"/>
        </w:numPr>
        <w:spacing w:before="0" w:after="0"/>
      </w:pPr>
      <w:r>
        <w:t>Anti-Lock Braking System (ABS) Integration</w:t>
      </w:r>
    </w:p>
    <w:p>
      <w:pPr>
        <w:numPr>
          <w:ilvl w:val="2"/>
          <w:numId w:val="900"/>
        </w:numPr>
        <w:spacing w:before="0" w:after="0"/>
      </w:pPr>
      <w:r>
        <w:t>Emergency Braking Systems</w:t>
      </w:r>
    </w:p>
    <w:p>
      <w:pPr>
        <w:numPr>
          <w:ilvl w:val="1"/>
          <w:numId w:val="900"/>
        </w:numPr>
        <w:spacing w:before="0" w:after="0"/>
      </w:pPr>
      <w:r>
        <w:t>Adaptive Cruise Control (ACC)</w:t>
      </w:r>
    </w:p>
    <w:p>
      <w:pPr>
        <w:numPr>
          <w:ilvl w:val="2"/>
          <w:numId w:val="900"/>
        </w:numPr>
        <w:spacing w:before="0" w:after="0"/>
      </w:pPr>
      <w:r>
        <w:t>Distance Keeping Algorithms</w:t>
      </w:r>
    </w:p>
    <w:p>
      <w:pPr>
        <w:numPr>
          <w:ilvl w:val="2"/>
          <w:numId w:val="900"/>
        </w:numPr>
        <w:spacing w:before="0" w:after="0"/>
      </w:pPr>
      <w:r>
        <w:t>Stop-and-Go Functionality</w:t>
      </w:r>
    </w:p>
    <w:p>
      <w:pPr>
        <w:numPr>
          <w:ilvl w:val="2"/>
          <w:numId w:val="900"/>
        </w:numPr>
        <w:spacing w:before="0" w:after="0"/>
      </w:pPr>
      <w:r>
        <w:t>Cut-In and Cut-Out Handling</w:t>
      </w:r>
    </w:p>
    <w:p>
      <w:pPr>
        <w:numPr>
          <w:ilvl w:val="2"/>
          <w:numId w:val="900"/>
        </w:numPr>
        <w:spacing w:before="0" w:after="0"/>
      </w:pPr>
      <w:r>
        <w:t>Comfort and Efficiency Optimization</w:t>
      </w:r>
    </w:p>
    <w:p>
      <w:pPr>
        <w:numPr>
          <w:ilvl w:val="1"/>
          <w:numId w:val="900"/>
        </w:numPr>
        <w:spacing w:before="0" w:after="0"/>
      </w:pPr>
      <w:r>
        <w:t>Powertrain Integration</w:t>
      </w:r>
    </w:p>
    <w:p>
      <w:pPr>
        <w:numPr>
          <w:ilvl w:val="2"/>
          <w:numId w:val="900"/>
        </w:numPr>
        <w:spacing w:before="0" w:after="0"/>
      </w:pPr>
      <w:r>
        <w:t>Internal Combustion Engine Control</w:t>
      </w:r>
    </w:p>
    <w:p>
      <w:pPr>
        <w:numPr>
          <w:ilvl w:val="2"/>
          <w:numId w:val="900"/>
        </w:numPr>
        <w:spacing w:before="0" w:after="0"/>
      </w:pPr>
      <w:r>
        <w:t>Electric Motor Control</w:t>
      </w:r>
    </w:p>
    <w:p>
      <w:pPr>
        <w:numPr>
          <w:ilvl w:val="2"/>
          <w:numId w:val="900"/>
        </w:numPr>
        <w:spacing w:before="0" w:after="0"/>
      </w:pPr>
      <w:r>
        <w:t>Hybrid Powertrain Coordination</w:t>
      </w:r>
    </w:p>
    <w:p>
      <w:pPr>
        <w:numPr>
          <w:ilvl w:val="0"/>
          <w:numId w:val="900"/>
        </w:numPr>
        <w:spacing w:before="0" w:after="0"/>
      </w:pPr>
      <w:r>
        <w:t>Lateral Control</w:t>
      </w:r>
    </w:p>
    <w:p>
      <w:pPr>
        <w:numPr>
          <w:ilvl w:val="1"/>
          <w:numId w:val="900"/>
        </w:numPr>
        <w:spacing w:before="0" w:after="0"/>
      </w:pPr>
      <w:r>
        <w:t>Steering Control Systems</w:t>
      </w:r>
    </w:p>
    <w:p>
      <w:pPr>
        <w:numPr>
          <w:ilvl w:val="2"/>
          <w:numId w:val="900"/>
        </w:numPr>
        <w:spacing w:before="0" w:after="0"/>
      </w:pPr>
      <w:r>
        <w:t>Electric Power Steering Integration</w:t>
      </w:r>
    </w:p>
    <w:p>
      <w:pPr>
        <w:numPr>
          <w:ilvl w:val="2"/>
          <w:numId w:val="900"/>
        </w:numPr>
        <w:spacing w:before="0" w:after="0"/>
      </w:pPr>
      <w:r>
        <w:t>Steering Angle Control</w:t>
      </w:r>
    </w:p>
    <w:p>
      <w:pPr>
        <w:numPr>
          <w:ilvl w:val="2"/>
          <w:numId w:val="900"/>
        </w:numPr>
        <w:spacing w:before="0" w:after="0"/>
      </w:pPr>
      <w:r>
        <w:t>Torque-Based Steering Control</w:t>
      </w:r>
    </w:p>
    <w:p>
      <w:pPr>
        <w:numPr>
          <w:ilvl w:val="1"/>
          <w:numId w:val="900"/>
        </w:numPr>
        <w:spacing w:before="0" w:after="0"/>
      </w:pPr>
      <w:r>
        <w:t>Path Tracking Algorithms</w:t>
      </w:r>
    </w:p>
    <w:p>
      <w:pPr>
        <w:numPr>
          <w:ilvl w:val="2"/>
          <w:numId w:val="900"/>
        </w:numPr>
        <w:spacing w:before="0" w:after="0"/>
      </w:pPr>
      <w:r>
        <w:t>Pure Pursuit Controller</w:t>
      </w:r>
    </w:p>
    <w:p>
      <w:pPr>
        <w:numPr>
          <w:ilvl w:val="2"/>
          <w:numId w:val="900"/>
        </w:numPr>
        <w:spacing w:before="0" w:after="0"/>
      </w:pPr>
      <w:r>
        <w:t>Stanley Controller</w:t>
      </w:r>
    </w:p>
    <w:p>
      <w:pPr>
        <w:numPr>
          <w:ilvl w:val="2"/>
          <w:numId w:val="900"/>
        </w:numPr>
        <w:spacing w:before="0" w:after="0"/>
      </w:pPr>
      <w:r>
        <w:t>Linear Quadratic Regulator (LQR)</w:t>
      </w:r>
    </w:p>
    <w:p>
      <w:pPr>
        <w:numPr>
          <w:ilvl w:val="2"/>
          <w:numId w:val="900"/>
        </w:numPr>
        <w:spacing w:before="0" w:after="0"/>
      </w:pPr>
      <w:r>
        <w:t>Model Predictive Control (MPC)</w:t>
      </w:r>
    </w:p>
    <w:p>
      <w:pPr>
        <w:numPr>
          <w:ilvl w:val="1"/>
          <w:numId w:val="900"/>
        </w:numPr>
        <w:spacing w:before="0" w:after="0"/>
      </w:pPr>
      <w:r>
        <w:t>Lane Keeping and Centering</w:t>
      </w:r>
    </w:p>
    <w:p>
      <w:pPr>
        <w:numPr>
          <w:ilvl w:val="2"/>
          <w:numId w:val="900"/>
        </w:numPr>
        <w:spacing w:before="0" w:after="0"/>
      </w:pPr>
      <w:r>
        <w:t>Lane Departure Warning Systems</w:t>
      </w:r>
    </w:p>
    <w:p>
      <w:pPr>
        <w:numPr>
          <w:ilvl w:val="2"/>
          <w:numId w:val="900"/>
        </w:numPr>
        <w:spacing w:before="0" w:after="0"/>
      </w:pPr>
      <w:r>
        <w:t>Lane Keeping Assist (LKA)</w:t>
      </w:r>
    </w:p>
    <w:p>
      <w:pPr>
        <w:numPr>
          <w:ilvl w:val="2"/>
          <w:numId w:val="900"/>
        </w:numPr>
        <w:spacing w:before="0" w:after="0"/>
      </w:pPr>
      <w:r>
        <w:t>Lane Centering Control</w:t>
      </w:r>
    </w:p>
    <w:p>
      <w:pPr>
        <w:numPr>
          <w:ilvl w:val="1"/>
          <w:numId w:val="900"/>
        </w:numPr>
        <w:spacing w:before="0" w:after="0"/>
      </w:pPr>
      <w:r>
        <w:t>Stability and Safety Control</w:t>
      </w:r>
    </w:p>
    <w:p>
      <w:pPr>
        <w:numPr>
          <w:ilvl w:val="2"/>
          <w:numId w:val="900"/>
        </w:numPr>
        <w:spacing w:before="0" w:after="0"/>
      </w:pPr>
      <w:r>
        <w:t>Electronic Stability Control (ESC) Integration</w:t>
      </w:r>
    </w:p>
    <w:p>
      <w:pPr>
        <w:numPr>
          <w:ilvl w:val="2"/>
          <w:numId w:val="900"/>
        </w:numPr>
        <w:spacing w:before="0" w:after="0"/>
      </w:pPr>
      <w:r>
        <w:t>Rollover Prevention</w:t>
      </w:r>
    </w:p>
    <w:p>
      <w:pPr>
        <w:numPr>
          <w:ilvl w:val="2"/>
          <w:numId w:val="900"/>
        </w:numPr>
        <w:spacing w:before="0" w:after="0"/>
      </w:pPr>
      <w:r>
        <w:t>Understeer and Oversteer Compensation</w:t>
      </w:r>
    </w:p>
    <w:p>
      <w:pPr>
        <w:numPr>
          <w:ilvl w:val="0"/>
          <w:numId w:val="900"/>
        </w:numPr>
        <w:spacing w:before="0" w:after="0"/>
      </w:pPr>
      <w:r>
        <w:t>Vehicle Dynamics and Modeling</w:t>
      </w:r>
    </w:p>
    <w:p>
      <w:pPr>
        <w:numPr>
          <w:ilvl w:val="1"/>
          <w:numId w:val="900"/>
        </w:numPr>
        <w:spacing w:before="0" w:after="0"/>
      </w:pPr>
      <w:r>
        <w:t>Vehicle Dynamic Models</w:t>
      </w:r>
    </w:p>
    <w:p>
      <w:pPr>
        <w:numPr>
          <w:ilvl w:val="2"/>
          <w:numId w:val="900"/>
        </w:numPr>
        <w:spacing w:before="0" w:after="0"/>
      </w:pPr>
      <w:r>
        <w:t>Bicycle Model</w:t>
      </w:r>
    </w:p>
    <w:p>
      <w:pPr>
        <w:numPr>
          <w:ilvl w:val="2"/>
          <w:numId w:val="900"/>
        </w:numPr>
        <w:spacing w:before="0" w:after="0"/>
      </w:pPr>
      <w:r>
        <w:t>Single Track Model</w:t>
      </w:r>
    </w:p>
    <w:p>
      <w:pPr>
        <w:numPr>
          <w:ilvl w:val="2"/>
          <w:numId w:val="900"/>
        </w:numPr>
        <w:spacing w:before="0" w:after="0"/>
      </w:pPr>
      <w:r>
        <w:t>Multi-Body Dynamics</w:t>
      </w:r>
    </w:p>
    <w:p>
      <w:pPr>
        <w:numPr>
          <w:ilvl w:val="1"/>
          <w:numId w:val="900"/>
        </w:numPr>
        <w:spacing w:before="0" w:after="0"/>
      </w:pPr>
      <w:r>
        <w:t>Tire Models</w:t>
      </w:r>
    </w:p>
    <w:p>
      <w:pPr>
        <w:numPr>
          <w:ilvl w:val="2"/>
          <w:numId w:val="900"/>
        </w:numPr>
        <w:spacing w:before="0" w:after="0"/>
      </w:pPr>
      <w:r>
        <w:t>Linear Tire Models</w:t>
      </w:r>
    </w:p>
    <w:p>
      <w:pPr>
        <w:numPr>
          <w:ilvl w:val="2"/>
          <w:numId w:val="900"/>
        </w:numPr>
        <w:spacing w:before="0" w:after="0"/>
      </w:pPr>
      <w:r>
        <w:t>Pacejka Tire Model</w:t>
      </w:r>
    </w:p>
    <w:p>
      <w:pPr>
        <w:numPr>
          <w:ilvl w:val="2"/>
          <w:numId w:val="900"/>
        </w:numPr>
        <w:spacing w:before="0" w:after="0"/>
      </w:pPr>
      <w:r>
        <w:t>Tire-Road Friction Estimation</w:t>
      </w:r>
    </w:p>
    <w:p>
      <w:pPr>
        <w:numPr>
          <w:ilvl w:val="1"/>
          <w:numId w:val="900"/>
        </w:numPr>
        <w:spacing w:before="0" w:after="0"/>
      </w:pPr>
      <w:r>
        <w:t>Control System Design</w:t>
      </w:r>
    </w:p>
    <w:p>
      <w:pPr>
        <w:numPr>
          <w:ilvl w:val="2"/>
          <w:numId w:val="900"/>
        </w:numPr>
        <w:spacing w:before="0" w:after="0"/>
      </w:pPr>
      <w:r>
        <w:t>Feedback Control Principles</w:t>
      </w:r>
    </w:p>
    <w:p>
      <w:pPr>
        <w:numPr>
          <w:ilvl w:val="2"/>
          <w:numId w:val="900"/>
        </w:numPr>
        <w:spacing w:before="0" w:after="0"/>
      </w:pPr>
      <w:r>
        <w:t>Feedforward Control</w:t>
      </w:r>
    </w:p>
    <w:p>
      <w:pPr>
        <w:numPr>
          <w:ilvl w:val="2"/>
          <w:numId w:val="900"/>
        </w:numPr>
        <w:spacing w:before="0" w:after="0"/>
      </w:pPr>
      <w:r>
        <w:t>Robust Control Methods</w:t>
      </w:r>
    </w:p>
    <w:p>
      <w:pPr>
        <w:numPr>
          <w:ilvl w:val="0"/>
          <w:numId w:val="900"/>
        </w:numPr>
        <w:spacing w:before="0" w:after="0"/>
      </w:pPr>
      <w:r>
        <w:t>Actuator Systems and Interfaces</w:t>
      </w:r>
    </w:p>
    <w:p>
      <w:pPr>
        <w:numPr>
          <w:ilvl w:val="1"/>
          <w:numId w:val="900"/>
        </w:numPr>
        <w:spacing w:before="0" w:after="0"/>
      </w:pPr>
      <w:r>
        <w:t>Drive-by-Wire Systems</w:t>
      </w:r>
    </w:p>
    <w:p>
      <w:pPr>
        <w:numPr>
          <w:ilvl w:val="2"/>
          <w:numId w:val="900"/>
        </w:numPr>
        <w:spacing w:before="0" w:after="0"/>
      </w:pPr>
      <w:r>
        <w:t>Electronic Throttle Control</w:t>
      </w:r>
    </w:p>
    <w:p>
      <w:pPr>
        <w:numPr>
          <w:ilvl w:val="2"/>
          <w:numId w:val="900"/>
        </w:numPr>
        <w:spacing w:before="0" w:after="0"/>
      </w:pPr>
      <w:r>
        <w:t>Brake-by-Wire Systems</w:t>
      </w:r>
    </w:p>
    <w:p>
      <w:pPr>
        <w:numPr>
          <w:ilvl w:val="2"/>
          <w:numId w:val="900"/>
        </w:numPr>
        <w:spacing w:before="0" w:after="0"/>
      </w:pPr>
      <w:r>
        <w:t>Steer-by-Wire Systems</w:t>
      </w:r>
    </w:p>
    <w:p>
      <w:pPr>
        <w:numPr>
          <w:ilvl w:val="2"/>
          <w:numId w:val="900"/>
        </w:numPr>
        <w:spacing w:before="0" w:after="0"/>
      </w:pPr>
      <w:r>
        <w:t>Shift-by-Wire Systems</w:t>
      </w:r>
    </w:p>
    <w:p>
      <w:pPr>
        <w:numPr>
          <w:ilvl w:val="1"/>
          <w:numId w:val="900"/>
        </w:numPr>
        <w:spacing w:before="0" w:after="0"/>
      </w:pPr>
      <w:r>
        <w:t>Communication Protocols</w:t>
      </w:r>
    </w:p>
    <w:p>
      <w:pPr>
        <w:numPr>
          <w:ilvl w:val="2"/>
          <w:numId w:val="900"/>
        </w:numPr>
        <w:spacing w:before="0" w:after="0"/>
      </w:pPr>
      <w:r>
        <w:t>Controller Area Network (CAN) Bus</w:t>
      </w:r>
    </w:p>
    <w:p>
      <w:pPr>
        <w:numPr>
          <w:ilvl w:val="2"/>
          <w:numId w:val="900"/>
        </w:numPr>
        <w:spacing w:before="0" w:after="0"/>
      </w:pPr>
      <w:r>
        <w:t>FlexRay Protocol</w:t>
      </w:r>
    </w:p>
    <w:p>
      <w:pPr>
        <w:numPr>
          <w:ilvl w:val="2"/>
          <w:numId w:val="900"/>
        </w:numPr>
        <w:spacing w:before="0" w:after="0"/>
      </w:pPr>
      <w:r>
        <w:t>Ethernet-Based Protocols</w:t>
      </w:r>
    </w:p>
    <w:p>
      <w:pPr>
        <w:numPr>
          <w:ilvl w:val="2"/>
          <w:numId w:val="900"/>
        </w:numPr>
        <w:spacing w:before="0" w:after="0"/>
      </w:pPr>
      <w:r>
        <w:t>Time-Sensitive Networking (TSN)</w:t>
      </w:r>
    </w:p>
    <w:p>
      <w:pPr>
        <w:numPr>
          <w:ilvl w:val="1"/>
          <w:numId w:val="900"/>
        </w:numPr>
        <w:spacing w:before="0" w:after="0"/>
      </w:pPr>
      <w:r>
        <w:t>Fault Detection and Handling</w:t>
      </w:r>
    </w:p>
    <w:p>
      <w:pPr>
        <w:numPr>
          <w:ilvl w:val="2"/>
          <w:numId w:val="900"/>
        </w:numPr>
        <w:spacing w:before="0" w:after="0"/>
      </w:pPr>
      <w:r>
        <w:t>Sensor Fault Detection</w:t>
      </w:r>
    </w:p>
    <w:p>
      <w:pPr>
        <w:numPr>
          <w:ilvl w:val="2"/>
          <w:numId w:val="900"/>
        </w:numPr>
        <w:spacing w:before="0" w:after="0"/>
      </w:pPr>
      <w:r>
        <w:t>Actuator Fault Diagnosis</w:t>
      </w:r>
    </w:p>
    <w:p>
      <w:pPr>
        <w:numPr>
          <w:ilvl w:val="2"/>
          <w:numId w:val="900"/>
        </w:numPr>
        <w:spacing w:before="0" w:after="0"/>
      </w:pPr>
      <w:r>
        <w:t>Graceful Degradation Strategies</w:t>
      </w:r>
    </w:p>
    <w:p>
      <w:pPr>
        <w:numPr>
          <w:ilvl w:val="2"/>
          <w:numId w:val="900"/>
        </w:numPr>
        <w:spacing w:before="0" w:after="0"/>
      </w:pPr>
      <w:r>
        <w:t>Emergency Stop Procedures</w:t>
      </w:r>
    </w:p>
    <w:p>
      <w:pPr>
        <w:pStyle w:val="Heading1"/>
      </w:pPr>
      <w:r>
        <w:t>Artificial Intelligence and Machine Learning</w:t>
      </w:r>
    </w:p>
    <w:p>
      <w:pPr>
        <w:numPr>
          <w:ilvl w:val="0"/>
          <w:numId w:val="900"/>
        </w:numPr>
        <w:spacing w:before="0" w:after="0"/>
      </w:pPr>
      <w:r>
        <w:t>Machine Learning Fundamentals</w:t>
      </w:r>
    </w:p>
    <w:p>
      <w:pPr>
        <w:numPr>
          <w:ilvl w:val="1"/>
          <w:numId w:val="900"/>
        </w:numPr>
        <w:spacing w:before="0" w:after="0"/>
      </w:pPr>
      <w:r>
        <w:t>Supervised Learning Applications</w:t>
      </w:r>
    </w:p>
    <w:p>
      <w:pPr>
        <w:numPr>
          <w:ilvl w:val="2"/>
          <w:numId w:val="900"/>
        </w:numPr>
        <w:spacing w:before="0" w:after="0"/>
      </w:pPr>
      <w:r>
        <w:t>Classification Problems</w:t>
      </w:r>
    </w:p>
    <w:p>
      <w:pPr>
        <w:numPr>
          <w:ilvl w:val="2"/>
          <w:numId w:val="900"/>
        </w:numPr>
        <w:spacing w:before="0" w:after="0"/>
      </w:pPr>
      <w:r>
        <w:t>Regression Problems</w:t>
      </w:r>
    </w:p>
    <w:p>
      <w:pPr>
        <w:numPr>
          <w:ilvl w:val="2"/>
          <w:numId w:val="900"/>
        </w:numPr>
        <w:spacing w:before="0" w:after="0"/>
      </w:pPr>
      <w:r>
        <w:t>Training Data Requirements</w:t>
      </w:r>
    </w:p>
    <w:p>
      <w:pPr>
        <w:numPr>
          <w:ilvl w:val="1"/>
          <w:numId w:val="900"/>
        </w:numPr>
        <w:spacing w:before="0" w:after="0"/>
      </w:pPr>
      <w:r>
        <w:t>Unsupervised Learning Applications</w:t>
      </w:r>
    </w:p>
    <w:p>
      <w:pPr>
        <w:numPr>
          <w:ilvl w:val="2"/>
          <w:numId w:val="900"/>
        </w:numPr>
        <w:spacing w:before="0" w:after="0"/>
      </w:pPr>
      <w:r>
        <w:t>Clustering for Scene Understanding</w:t>
      </w:r>
    </w:p>
    <w:p>
      <w:pPr>
        <w:numPr>
          <w:ilvl w:val="2"/>
          <w:numId w:val="900"/>
        </w:numPr>
        <w:spacing w:before="0" w:after="0"/>
      </w:pPr>
      <w:r>
        <w:t>Dimensionality Reduction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numPr>
          <w:ilvl w:val="1"/>
          <w:numId w:val="900"/>
        </w:numPr>
        <w:spacing w:before="0" w:after="0"/>
      </w:pPr>
      <w:r>
        <w:t>Reinforcement Learning Applications</w:t>
      </w:r>
    </w:p>
    <w:p>
      <w:pPr>
        <w:numPr>
          <w:ilvl w:val="2"/>
          <w:numId w:val="900"/>
        </w:numPr>
        <w:spacing w:before="0" w:after="0"/>
      </w:pPr>
      <w:r>
        <w:t>Policy Learning for Driving</w:t>
      </w:r>
    </w:p>
    <w:p>
      <w:pPr>
        <w:numPr>
          <w:ilvl w:val="2"/>
          <w:numId w:val="900"/>
        </w:numPr>
        <w:spacing w:before="0" w:after="0"/>
      </w:pPr>
      <w:r>
        <w:t>Reward Function Design</w:t>
      </w:r>
    </w:p>
    <w:p>
      <w:pPr>
        <w:numPr>
          <w:ilvl w:val="2"/>
          <w:numId w:val="900"/>
        </w:numPr>
        <w:spacing w:before="0" w:after="0"/>
      </w:pPr>
      <w:r>
        <w:t>Multi-Agent Reinforcement Learning</w:t>
      </w:r>
    </w:p>
    <w:p>
      <w:pPr>
        <w:numPr>
          <w:ilvl w:val="0"/>
          <w:numId w:val="900"/>
        </w:numPr>
        <w:spacing w:before="0" w:after="0"/>
      </w:pPr>
      <w:r>
        <w:t>Deep Learning Architectures</w:t>
      </w:r>
    </w:p>
    <w:p>
      <w:pPr>
        <w:numPr>
          <w:ilvl w:val="1"/>
          <w:numId w:val="900"/>
        </w:numPr>
        <w:spacing w:before="0" w:after="0"/>
      </w:pPr>
      <w:r>
        <w:t>Convolutional Neural Networks (CNNs)</w:t>
      </w:r>
    </w:p>
    <w:p>
      <w:pPr>
        <w:numPr>
          <w:ilvl w:val="2"/>
          <w:numId w:val="900"/>
        </w:numPr>
        <w:spacing w:before="0" w:after="0"/>
      </w:pPr>
      <w:r>
        <w:t>Image Classification Networks</w:t>
      </w:r>
    </w:p>
    <w:p>
      <w:pPr>
        <w:numPr>
          <w:ilvl w:val="2"/>
          <w:numId w:val="900"/>
        </w:numPr>
        <w:spacing w:before="0" w:after="0"/>
      </w:pPr>
      <w:r>
        <w:t>Object Detection Networks</w:t>
      </w:r>
    </w:p>
    <w:p>
      <w:pPr>
        <w:numPr>
          <w:ilvl w:val="2"/>
          <w:numId w:val="900"/>
        </w:numPr>
        <w:spacing w:before="0" w:after="0"/>
      </w:pPr>
      <w:r>
        <w:t>Semantic Segmentation Networks</w:t>
      </w:r>
    </w:p>
    <w:p>
      <w:pPr>
        <w:numPr>
          <w:ilvl w:val="2"/>
          <w:numId w:val="900"/>
        </w:numPr>
        <w:spacing w:before="0" w:after="0"/>
      </w:pPr>
      <w:r>
        <w:t>Real-Time CNN Optimization</w:t>
      </w:r>
    </w:p>
    <w:p>
      <w:pPr>
        <w:numPr>
          <w:ilvl w:val="1"/>
          <w:numId w:val="900"/>
        </w:numPr>
        <w:spacing w:before="0" w:after="0"/>
      </w:pPr>
      <w:r>
        <w:t>Recurrent Neural Networks (RNNs)</w:t>
      </w:r>
    </w:p>
    <w:p>
      <w:pPr>
        <w:numPr>
          <w:ilvl w:val="2"/>
          <w:numId w:val="900"/>
        </w:numPr>
        <w:spacing w:before="0" w:after="0"/>
      </w:pPr>
      <w:r>
        <w:t>Long Short-Term Memory (LSTM)</w:t>
      </w:r>
    </w:p>
    <w:p>
      <w:pPr>
        <w:numPr>
          <w:ilvl w:val="2"/>
          <w:numId w:val="900"/>
        </w:numPr>
        <w:spacing w:before="0" w:after="0"/>
      </w:pPr>
      <w:r>
        <w:t>Gated Recurrent Units (GRUs)</w:t>
      </w:r>
    </w:p>
    <w:p>
      <w:pPr>
        <w:numPr>
          <w:ilvl w:val="2"/>
          <w:numId w:val="900"/>
        </w:numPr>
        <w:spacing w:before="0" w:after="0"/>
      </w:pPr>
      <w:r>
        <w:t>Sequence-to-Sequence Models</w:t>
      </w:r>
    </w:p>
    <w:p>
      <w:pPr>
        <w:numPr>
          <w:ilvl w:val="1"/>
          <w:numId w:val="900"/>
        </w:numPr>
        <w:spacing w:before="0" w:after="0"/>
      </w:pPr>
      <w:r>
        <w:t>Transformer Architectures</w:t>
      </w:r>
    </w:p>
    <w:p>
      <w:pPr>
        <w:numPr>
          <w:ilvl w:val="2"/>
          <w:numId w:val="900"/>
        </w:numPr>
        <w:spacing w:before="0" w:after="0"/>
      </w:pPr>
      <w:r>
        <w:t>Attention Mechanisms</w:t>
      </w:r>
    </w:p>
    <w:p>
      <w:pPr>
        <w:numPr>
          <w:ilvl w:val="2"/>
          <w:numId w:val="900"/>
        </w:numPr>
        <w:spacing w:before="0" w:after="0"/>
      </w:pPr>
      <w:r>
        <w:t>Vision Transformers</w:t>
      </w:r>
    </w:p>
    <w:p>
      <w:pPr>
        <w:numPr>
          <w:ilvl w:val="2"/>
          <w:numId w:val="900"/>
        </w:numPr>
        <w:spacing w:before="0" w:after="0"/>
      </w:pPr>
      <w:r>
        <w:t>Multi-Modal Transformers</w:t>
      </w:r>
    </w:p>
    <w:p>
      <w:pPr>
        <w:numPr>
          <w:ilvl w:val="1"/>
          <w:numId w:val="900"/>
        </w:numPr>
        <w:spacing w:before="0" w:after="0"/>
      </w:pPr>
      <w:r>
        <w:t>Generative Models</w:t>
      </w:r>
    </w:p>
    <w:p>
      <w:pPr>
        <w:numPr>
          <w:ilvl w:val="2"/>
          <w:numId w:val="900"/>
        </w:numPr>
        <w:spacing w:before="0" w:after="0"/>
      </w:pPr>
      <w:r>
        <w:t>Generative Adversarial Networks (GANs)</w:t>
      </w:r>
    </w:p>
    <w:p>
      <w:pPr>
        <w:numPr>
          <w:ilvl w:val="2"/>
          <w:numId w:val="900"/>
        </w:numPr>
        <w:spacing w:before="0" w:after="0"/>
      </w:pPr>
      <w:r>
        <w:t>Variational Autoencoders (VAEs)</w:t>
      </w:r>
    </w:p>
    <w:p>
      <w:pPr>
        <w:numPr>
          <w:ilvl w:val="2"/>
          <w:numId w:val="900"/>
        </w:numPr>
        <w:spacing w:before="0" w:after="0"/>
      </w:pPr>
      <w:r>
        <w:t>Diffusion Models</w:t>
      </w:r>
    </w:p>
    <w:p>
      <w:pPr>
        <w:numPr>
          <w:ilvl w:val="0"/>
          <w:numId w:val="900"/>
        </w:numPr>
        <w:spacing w:before="0" w:after="0"/>
      </w:pPr>
      <w:r>
        <w:t>Specific AI Applications</w:t>
      </w:r>
    </w:p>
    <w:p>
      <w:pPr>
        <w:numPr>
          <w:ilvl w:val="1"/>
          <w:numId w:val="900"/>
        </w:numPr>
        <w:spacing w:before="0" w:after="0"/>
      </w:pPr>
      <w:r>
        <w:t>Computer Vision Tasks</w:t>
      </w:r>
    </w:p>
    <w:p>
      <w:pPr>
        <w:numPr>
          <w:ilvl w:val="2"/>
          <w:numId w:val="900"/>
        </w:numPr>
        <w:spacing w:before="0" w:after="0"/>
      </w:pPr>
      <w:r>
        <w:t>Object Detection and Tracking</w:t>
      </w:r>
    </w:p>
    <w:p>
      <w:pPr>
        <w:numPr>
          <w:ilvl w:val="2"/>
          <w:numId w:val="900"/>
        </w:numPr>
        <w:spacing w:before="0" w:after="0"/>
      </w:pPr>
      <w:r>
        <w:t>Depth Estimation</w:t>
      </w:r>
    </w:p>
    <w:p>
      <w:pPr>
        <w:numPr>
          <w:ilvl w:val="2"/>
          <w:numId w:val="900"/>
        </w:numPr>
        <w:spacing w:before="0" w:after="0"/>
      </w:pPr>
      <w:r>
        <w:t>Optical Flow Estimation</w:t>
      </w:r>
    </w:p>
    <w:p>
      <w:pPr>
        <w:numPr>
          <w:ilvl w:val="2"/>
          <w:numId w:val="900"/>
        </w:numPr>
        <w:spacing w:before="0" w:after="0"/>
      </w:pPr>
      <w:r>
        <w:t>Scene Flow Estimation</w:t>
      </w:r>
    </w:p>
    <w:p>
      <w:pPr>
        <w:numPr>
          <w:ilvl w:val="1"/>
          <w:numId w:val="900"/>
        </w:numPr>
        <w:spacing w:before="0" w:after="0"/>
      </w:pPr>
      <w:r>
        <w:t>Natural Language Processing</w:t>
      </w:r>
    </w:p>
    <w:p>
      <w:pPr>
        <w:numPr>
          <w:ilvl w:val="2"/>
          <w:numId w:val="900"/>
        </w:numPr>
        <w:spacing w:before="0" w:after="0"/>
      </w:pPr>
      <w:r>
        <w:t>Voice Command Processing</w:t>
      </w:r>
    </w:p>
    <w:p>
      <w:pPr>
        <w:numPr>
          <w:ilvl w:val="2"/>
          <w:numId w:val="900"/>
        </w:numPr>
        <w:spacing w:before="0" w:after="0"/>
      </w:pPr>
      <w:r>
        <w:t>Traffic Sign Text Recognition</w:t>
      </w:r>
    </w:p>
    <w:p>
      <w:pPr>
        <w:numPr>
          <w:ilvl w:val="2"/>
          <w:numId w:val="900"/>
        </w:numPr>
        <w:spacing w:before="0" w:after="0"/>
      </w:pPr>
      <w:r>
        <w:t>Map Annotation Processing</w:t>
      </w:r>
    </w:p>
    <w:p>
      <w:pPr>
        <w:numPr>
          <w:ilvl w:val="1"/>
          <w:numId w:val="900"/>
        </w:numPr>
        <w:spacing w:before="0" w:after="0"/>
      </w:pPr>
      <w:r>
        <w:t>Time Series Analysis</w:t>
      </w:r>
    </w:p>
    <w:p>
      <w:pPr>
        <w:numPr>
          <w:ilvl w:val="2"/>
          <w:numId w:val="900"/>
        </w:numPr>
        <w:spacing w:before="0" w:after="0"/>
      </w:pPr>
      <w:r>
        <w:t>Sensor Data Processing</w:t>
      </w:r>
    </w:p>
    <w:p>
      <w:pPr>
        <w:numPr>
          <w:ilvl w:val="2"/>
          <w:numId w:val="900"/>
        </w:numPr>
        <w:spacing w:before="0" w:after="0"/>
      </w:pPr>
      <w:r>
        <w:t>Predictive Maintenance</w:t>
      </w:r>
    </w:p>
    <w:p>
      <w:pPr>
        <w:numPr>
          <w:ilvl w:val="2"/>
          <w:numId w:val="900"/>
        </w:numPr>
        <w:spacing w:before="0" w:after="0"/>
      </w:pPr>
      <w:r>
        <w:t>Driving Pattern Analysis</w:t>
      </w:r>
    </w:p>
    <w:p>
      <w:pPr>
        <w:numPr>
          <w:ilvl w:val="0"/>
          <w:numId w:val="900"/>
        </w:numPr>
        <w:spacing w:before="0" w:after="0"/>
      </w:pPr>
      <w:r>
        <w:t>Training Data and Datasets</w:t>
      </w:r>
    </w:p>
    <w:p>
      <w:pPr>
        <w:numPr>
          <w:ilvl w:val="1"/>
          <w:numId w:val="900"/>
        </w:numPr>
        <w:spacing w:before="0" w:after="0"/>
      </w:pPr>
      <w:r>
        <w:t>Data Collection Strategies</w:t>
      </w:r>
    </w:p>
    <w:p>
      <w:pPr>
        <w:numPr>
          <w:ilvl w:val="2"/>
          <w:numId w:val="900"/>
        </w:numPr>
        <w:spacing w:before="0" w:after="0"/>
      </w:pPr>
      <w:r>
        <w:t>Real-World Data Logging</w:t>
      </w:r>
    </w:p>
    <w:p>
      <w:pPr>
        <w:numPr>
          <w:ilvl w:val="2"/>
          <w:numId w:val="900"/>
        </w:numPr>
        <w:spacing w:before="0" w:after="0"/>
      </w:pPr>
      <w:r>
        <w:t>Simulation-Based Data Generation</w:t>
      </w:r>
    </w:p>
    <w:p>
      <w:pPr>
        <w:numPr>
          <w:ilvl w:val="2"/>
          <w:numId w:val="900"/>
        </w:numPr>
        <w:spacing w:before="0" w:after="0"/>
      </w:pPr>
      <w:r>
        <w:t>Synthetic Data Creation</w:t>
      </w:r>
    </w:p>
    <w:p>
      <w:pPr>
        <w:numPr>
          <w:ilvl w:val="1"/>
          <w:numId w:val="900"/>
        </w:numPr>
        <w:spacing w:before="0" w:after="0"/>
      </w:pPr>
      <w:r>
        <w:t>Data Annotation and Labeling</w:t>
      </w:r>
    </w:p>
    <w:p>
      <w:pPr>
        <w:numPr>
          <w:ilvl w:val="2"/>
          <w:numId w:val="900"/>
        </w:numPr>
        <w:spacing w:before="0" w:after="0"/>
      </w:pPr>
      <w:r>
        <w:t>Manual Annotation Processes</w:t>
      </w:r>
    </w:p>
    <w:p>
      <w:pPr>
        <w:numPr>
          <w:ilvl w:val="2"/>
          <w:numId w:val="900"/>
        </w:numPr>
        <w:spacing w:before="0" w:after="0"/>
      </w:pPr>
      <w:r>
        <w:t>Semi-Automated Labeling</w:t>
      </w:r>
    </w:p>
    <w:p>
      <w:pPr>
        <w:numPr>
          <w:ilvl w:val="2"/>
          <w:numId w:val="900"/>
        </w:numPr>
        <w:spacing w:before="0" w:after="0"/>
      </w:pPr>
      <w:r>
        <w:t>Active Learning Approaches</w:t>
      </w:r>
    </w:p>
    <w:p>
      <w:pPr>
        <w:numPr>
          <w:ilvl w:val="1"/>
          <w:numId w:val="900"/>
        </w:numPr>
        <w:spacing w:before="0" w:after="0"/>
      </w:pPr>
      <w:r>
        <w:t>Dataset Challenges</w:t>
      </w:r>
    </w:p>
    <w:p>
      <w:pPr>
        <w:numPr>
          <w:ilvl w:val="2"/>
          <w:numId w:val="900"/>
        </w:numPr>
        <w:spacing w:before="0" w:after="0"/>
      </w:pPr>
      <w:r>
        <w:t>Long-Tail Problem</w:t>
      </w:r>
    </w:p>
    <w:p>
      <w:pPr>
        <w:numPr>
          <w:ilvl w:val="2"/>
          <w:numId w:val="900"/>
        </w:numPr>
        <w:spacing w:before="0" w:after="0"/>
      </w:pPr>
      <w:r>
        <w:t>Edge Case Coverage</w:t>
      </w:r>
    </w:p>
    <w:p>
      <w:pPr>
        <w:numPr>
          <w:ilvl w:val="2"/>
          <w:numId w:val="900"/>
        </w:numPr>
        <w:spacing w:before="0" w:after="0"/>
      </w:pPr>
      <w:r>
        <w:t>Data Privacy and Security</w:t>
      </w:r>
    </w:p>
    <w:p>
      <w:pPr>
        <w:numPr>
          <w:ilvl w:val="1"/>
          <w:numId w:val="900"/>
        </w:numPr>
        <w:spacing w:before="0" w:after="0"/>
      </w:pPr>
      <w:r>
        <w:t>Data Augmentation Techniques</w:t>
      </w:r>
    </w:p>
    <w:p>
      <w:pPr>
        <w:numPr>
          <w:ilvl w:val="2"/>
          <w:numId w:val="900"/>
        </w:numPr>
        <w:spacing w:before="0" w:after="0"/>
      </w:pPr>
      <w:r>
        <w:t>Image Augmentation Methods</w:t>
      </w:r>
    </w:p>
    <w:p>
      <w:pPr>
        <w:numPr>
          <w:ilvl w:val="2"/>
          <w:numId w:val="900"/>
        </w:numPr>
        <w:spacing w:before="0" w:after="0"/>
      </w:pPr>
      <w:r>
        <w:t>Synthetic Scenario Generation</w:t>
      </w:r>
    </w:p>
    <w:p>
      <w:pPr>
        <w:numPr>
          <w:ilvl w:val="2"/>
          <w:numId w:val="900"/>
        </w:numPr>
        <w:spacing w:before="0" w:after="0"/>
      </w:pPr>
      <w:r>
        <w:t>Domain Adaptation Techniques</w:t>
      </w:r>
    </w:p>
    <w:p>
      <w:pPr>
        <w:numPr>
          <w:ilvl w:val="0"/>
          <w:numId w:val="900"/>
        </w:numPr>
        <w:spacing w:before="0" w:after="0"/>
      </w:pPr>
      <w:r>
        <w:t>Model Training and Optimization</w:t>
      </w:r>
    </w:p>
    <w:p>
      <w:pPr>
        <w:numPr>
          <w:ilvl w:val="1"/>
          <w:numId w:val="900"/>
        </w:numPr>
        <w:spacing w:before="0" w:after="0"/>
      </w:pPr>
      <w:r>
        <w:t>Training Methodologies</w:t>
      </w:r>
    </w:p>
    <w:p>
      <w:pPr>
        <w:numPr>
          <w:ilvl w:val="2"/>
          <w:numId w:val="900"/>
        </w:numPr>
        <w:spacing w:before="0" w:after="0"/>
      </w:pPr>
      <w:r>
        <w:t>Transfer Learning</w:t>
      </w:r>
    </w:p>
    <w:p>
      <w:pPr>
        <w:numPr>
          <w:ilvl w:val="2"/>
          <w:numId w:val="900"/>
        </w:numPr>
        <w:spacing w:before="0" w:after="0"/>
      </w:pPr>
      <w:r>
        <w:t>Fine-Tuning Strategies</w:t>
      </w:r>
    </w:p>
    <w:p>
      <w:pPr>
        <w:numPr>
          <w:ilvl w:val="2"/>
          <w:numId w:val="900"/>
        </w:numPr>
        <w:spacing w:before="0" w:after="0"/>
      </w:pPr>
      <w:r>
        <w:t>Multi-Task Learning</w:t>
      </w:r>
    </w:p>
    <w:p>
      <w:pPr>
        <w:numPr>
          <w:ilvl w:val="1"/>
          <w:numId w:val="900"/>
        </w:numPr>
        <w:spacing w:before="0" w:after="0"/>
      </w:pPr>
      <w:r>
        <w:t>Model Compression and Optimization</w:t>
      </w:r>
    </w:p>
    <w:p>
      <w:pPr>
        <w:numPr>
          <w:ilvl w:val="2"/>
          <w:numId w:val="900"/>
        </w:numPr>
        <w:spacing w:before="0" w:after="0"/>
      </w:pPr>
      <w:r>
        <w:t>Quantization Techniques</w:t>
      </w:r>
    </w:p>
    <w:p>
      <w:pPr>
        <w:numPr>
          <w:ilvl w:val="2"/>
          <w:numId w:val="900"/>
        </w:numPr>
        <w:spacing w:before="0" w:after="0"/>
      </w:pPr>
      <w:r>
        <w:t>Pruning Methods</w:t>
      </w:r>
    </w:p>
    <w:p>
      <w:pPr>
        <w:numPr>
          <w:ilvl w:val="2"/>
          <w:numId w:val="900"/>
        </w:numPr>
        <w:spacing w:before="0" w:after="0"/>
      </w:pPr>
      <w:r>
        <w:t>Knowledge Distillation</w:t>
      </w:r>
    </w:p>
    <w:p>
      <w:pPr>
        <w:numPr>
          <w:ilvl w:val="1"/>
          <w:numId w:val="900"/>
        </w:numPr>
        <w:spacing w:before="0" w:after="0"/>
      </w:pPr>
      <w:r>
        <w:t>Hardware Acceleration</w:t>
      </w:r>
    </w:p>
    <w:p>
      <w:pPr>
        <w:numPr>
          <w:ilvl w:val="2"/>
          <w:numId w:val="900"/>
        </w:numPr>
        <w:spacing w:before="0" w:after="0"/>
      </w:pPr>
      <w:r>
        <w:t>GPU Optimization</w:t>
      </w:r>
    </w:p>
    <w:p>
      <w:pPr>
        <w:numPr>
          <w:ilvl w:val="2"/>
          <w:numId w:val="900"/>
        </w:numPr>
        <w:spacing w:before="0" w:after="0"/>
      </w:pPr>
      <w:r>
        <w:t>TPU Deployment</w:t>
      </w:r>
    </w:p>
    <w:p>
      <w:pPr>
        <w:numPr>
          <w:ilvl w:val="2"/>
          <w:numId w:val="900"/>
        </w:numPr>
        <w:spacing w:before="0" w:after="0"/>
      </w:pPr>
      <w:r>
        <w:t>Edge Computing Optimization</w:t>
      </w:r>
    </w:p>
    <w:p>
      <w:pPr>
        <w:pStyle w:val="Heading1"/>
      </w:pPr>
      <w:r>
        <w:t>System Integration and Communication</w:t>
      </w:r>
    </w:p>
    <w:p>
      <w:pPr>
        <w:numPr>
          <w:ilvl w:val="0"/>
          <w:numId w:val="900"/>
        </w:numPr>
        <w:spacing w:before="0" w:after="0"/>
      </w:pPr>
      <w:r>
        <w:t>Software Architecture and Frameworks</w:t>
      </w:r>
    </w:p>
    <w:p>
      <w:pPr>
        <w:numPr>
          <w:ilvl w:val="1"/>
          <w:numId w:val="900"/>
        </w:numPr>
        <w:spacing w:before="0" w:after="0"/>
      </w:pPr>
      <w:r>
        <w:t>Middleware Systems</w:t>
      </w:r>
    </w:p>
    <w:p>
      <w:pPr>
        <w:numPr>
          <w:ilvl w:val="2"/>
          <w:numId w:val="900"/>
        </w:numPr>
        <w:spacing w:before="0" w:after="0"/>
      </w:pPr>
      <w:r>
        <w:t>Robot Operating System (ROS)</w:t>
      </w:r>
    </w:p>
    <w:p>
      <w:pPr>
        <w:numPr>
          <w:ilvl w:val="2"/>
          <w:numId w:val="900"/>
        </w:numPr>
        <w:spacing w:before="0" w:after="0"/>
      </w:pPr>
      <w:r>
        <w:t>ROS 2 for Automotive Applications</w:t>
      </w:r>
    </w:p>
    <w:p>
      <w:pPr>
        <w:numPr>
          <w:ilvl w:val="2"/>
          <w:numId w:val="900"/>
        </w:numPr>
        <w:spacing w:before="0" w:after="0"/>
      </w:pPr>
      <w:r>
        <w:t>Data Distribution Service (DDS)</w:t>
      </w:r>
    </w:p>
    <w:p>
      <w:pPr>
        <w:numPr>
          <w:ilvl w:val="1"/>
          <w:numId w:val="900"/>
        </w:numPr>
        <w:spacing w:before="0" w:after="0"/>
      </w:pPr>
      <w:r>
        <w:t>Automotive Software Standards</w:t>
      </w:r>
    </w:p>
    <w:p>
      <w:pPr>
        <w:numPr>
          <w:ilvl w:val="2"/>
          <w:numId w:val="900"/>
        </w:numPr>
        <w:spacing w:before="0" w:after="0"/>
      </w:pPr>
      <w:r>
        <w:t>AUTOSAR (Automotive Open System Architecture)</w:t>
      </w:r>
    </w:p>
    <w:p>
      <w:pPr>
        <w:numPr>
          <w:ilvl w:val="2"/>
          <w:numId w:val="900"/>
        </w:numPr>
        <w:spacing w:before="0" w:after="0"/>
      </w:pPr>
      <w:r>
        <w:t>Adaptive AUTOSAR for Autonomous Driving</w:t>
      </w:r>
    </w:p>
    <w:p>
      <w:pPr>
        <w:numPr>
          <w:ilvl w:val="2"/>
          <w:numId w:val="900"/>
        </w:numPr>
        <w:spacing w:before="0" w:after="0"/>
      </w:pPr>
      <w:r>
        <w:t>ISO 26262 Software Development</w:t>
      </w:r>
    </w:p>
    <w:p>
      <w:pPr>
        <w:numPr>
          <w:ilvl w:val="1"/>
          <w:numId w:val="900"/>
        </w:numPr>
        <w:spacing w:before="0" w:after="0"/>
      </w:pPr>
      <w:r>
        <w:t>Real-Time Operating Systems</w:t>
      </w:r>
    </w:p>
    <w:p>
      <w:pPr>
        <w:numPr>
          <w:ilvl w:val="2"/>
          <w:numId w:val="900"/>
        </w:numPr>
        <w:spacing w:before="0" w:after="0"/>
      </w:pPr>
      <w:r>
        <w:t>QNX for Automotive</w:t>
      </w:r>
    </w:p>
    <w:p>
      <w:pPr>
        <w:numPr>
          <w:ilvl w:val="2"/>
          <w:numId w:val="900"/>
        </w:numPr>
        <w:spacing w:before="0" w:after="0"/>
      </w:pPr>
      <w:r>
        <w:t>Linux-Based Real-Time Systems</w:t>
      </w:r>
    </w:p>
    <w:p>
      <w:pPr>
        <w:numPr>
          <w:ilvl w:val="2"/>
          <w:numId w:val="900"/>
        </w:numPr>
        <w:spacing w:before="0" w:after="0"/>
      </w:pPr>
      <w:r>
        <w:t>Safety-Critical Operating Systems</w:t>
      </w:r>
    </w:p>
    <w:p>
      <w:pPr>
        <w:numPr>
          <w:ilvl w:val="0"/>
          <w:numId w:val="900"/>
        </w:numPr>
        <w:spacing w:before="0" w:after="0"/>
      </w:pPr>
      <w:r>
        <w:t>Vehicle-to-Everything (V2X) Communication</w:t>
      </w:r>
    </w:p>
    <w:p>
      <w:pPr>
        <w:numPr>
          <w:ilvl w:val="1"/>
          <w:numId w:val="900"/>
        </w:numPr>
        <w:spacing w:before="0" w:after="0"/>
      </w:pPr>
      <w:r>
        <w:t>Communication Technologies</w:t>
      </w:r>
    </w:p>
    <w:p>
      <w:pPr>
        <w:numPr>
          <w:ilvl w:val="2"/>
          <w:numId w:val="900"/>
        </w:numPr>
        <w:spacing w:before="0" w:after="0"/>
      </w:pPr>
      <w:r>
        <w:t>Dedicated Short-Range Communications (DSRC)</w:t>
      </w:r>
    </w:p>
    <w:p>
      <w:pPr>
        <w:numPr>
          <w:ilvl w:val="2"/>
          <w:numId w:val="900"/>
        </w:numPr>
        <w:spacing w:before="0" w:after="0"/>
      </w:pPr>
      <w:r>
        <w:t>Cellular V2X (C-V2X)</w:t>
      </w:r>
    </w:p>
    <w:p>
      <w:pPr>
        <w:numPr>
          <w:ilvl w:val="2"/>
          <w:numId w:val="900"/>
        </w:numPr>
        <w:spacing w:before="0" w:after="0"/>
      </w:pPr>
      <w:r>
        <w:t>5G and Beyond for V2X</w:t>
      </w:r>
    </w:p>
    <w:p>
      <w:pPr>
        <w:numPr>
          <w:ilvl w:val="1"/>
          <w:numId w:val="900"/>
        </w:numPr>
        <w:spacing w:before="0" w:after="0"/>
      </w:pPr>
      <w:r>
        <w:t>Vehicle-to-Vehicle (V2V) Communication</w:t>
      </w:r>
    </w:p>
    <w:p>
      <w:pPr>
        <w:numPr>
          <w:ilvl w:val="2"/>
          <w:numId w:val="900"/>
        </w:numPr>
        <w:spacing w:before="0" w:after="0"/>
      </w:pPr>
      <w:r>
        <w:t>Cooperative Awareness Messages</w:t>
      </w:r>
    </w:p>
    <w:p>
      <w:pPr>
        <w:numPr>
          <w:ilvl w:val="2"/>
          <w:numId w:val="900"/>
        </w:numPr>
        <w:spacing w:before="0" w:after="0"/>
      </w:pPr>
      <w:r>
        <w:t>Collision Avoidance Coordination</w:t>
      </w:r>
    </w:p>
    <w:p>
      <w:pPr>
        <w:numPr>
          <w:ilvl w:val="2"/>
          <w:numId w:val="900"/>
        </w:numPr>
        <w:spacing w:before="0" w:after="0"/>
      </w:pPr>
      <w:r>
        <w:t>Platooning Applications</w:t>
      </w:r>
    </w:p>
    <w:p>
      <w:pPr>
        <w:numPr>
          <w:ilvl w:val="1"/>
          <w:numId w:val="900"/>
        </w:numPr>
        <w:spacing w:before="0" w:after="0"/>
      </w:pPr>
      <w:r>
        <w:t>Vehicle-to-Infrastructure (V2I) Communication</w:t>
      </w:r>
    </w:p>
    <w:p>
      <w:pPr>
        <w:numPr>
          <w:ilvl w:val="2"/>
          <w:numId w:val="900"/>
        </w:numPr>
        <w:spacing w:before="0" w:after="0"/>
      </w:pPr>
      <w:r>
        <w:t>Traffic Signal Priority</w:t>
      </w:r>
    </w:p>
    <w:p>
      <w:pPr>
        <w:numPr>
          <w:ilvl w:val="2"/>
          <w:numId w:val="900"/>
        </w:numPr>
        <w:spacing w:before="0" w:after="0"/>
      </w:pPr>
      <w:r>
        <w:t>Road Condition Updates</w:t>
      </w:r>
    </w:p>
    <w:p>
      <w:pPr>
        <w:numPr>
          <w:ilvl w:val="2"/>
          <w:numId w:val="900"/>
        </w:numPr>
        <w:spacing w:before="0" w:after="0"/>
      </w:pPr>
      <w:r>
        <w:t>Dynamic Route Guidance</w:t>
      </w:r>
    </w:p>
    <w:p>
      <w:pPr>
        <w:numPr>
          <w:ilvl w:val="1"/>
          <w:numId w:val="900"/>
        </w:numPr>
        <w:spacing w:before="0" w:after="0"/>
      </w:pPr>
      <w:r>
        <w:t>Vehicle-to-Pedestrian (V2P) Communication</w:t>
      </w:r>
    </w:p>
    <w:p>
      <w:pPr>
        <w:numPr>
          <w:ilvl w:val="2"/>
          <w:numId w:val="900"/>
        </w:numPr>
        <w:spacing w:before="0" w:after="0"/>
      </w:pPr>
      <w:r>
        <w:t>Pedestrian Detection and Alerts</w:t>
      </w:r>
    </w:p>
    <w:p>
      <w:pPr>
        <w:numPr>
          <w:ilvl w:val="2"/>
          <w:numId w:val="900"/>
        </w:numPr>
        <w:spacing w:before="0" w:after="0"/>
      </w:pPr>
      <w:r>
        <w:t>Vulnerable Road User Protection</w:t>
      </w:r>
    </w:p>
    <w:p>
      <w:pPr>
        <w:numPr>
          <w:ilvl w:val="2"/>
          <w:numId w:val="900"/>
        </w:numPr>
        <w:spacing w:before="0" w:after="0"/>
      </w:pPr>
      <w:r>
        <w:t>Smartphone Integration</w:t>
      </w:r>
    </w:p>
    <w:p>
      <w:pPr>
        <w:numPr>
          <w:ilvl w:val="1"/>
          <w:numId w:val="900"/>
        </w:numPr>
        <w:spacing w:before="0" w:after="0"/>
      </w:pPr>
      <w:r>
        <w:t>Vehicle-to-Network (V2N) Communication</w:t>
      </w:r>
    </w:p>
    <w:p>
      <w:pPr>
        <w:numPr>
          <w:ilvl w:val="2"/>
          <w:numId w:val="900"/>
        </w:numPr>
        <w:spacing w:before="0" w:after="0"/>
      </w:pPr>
      <w:r>
        <w:t>Cloud Connectivity</w:t>
      </w:r>
    </w:p>
    <w:p>
      <w:pPr>
        <w:numPr>
          <w:ilvl w:val="2"/>
          <w:numId w:val="900"/>
        </w:numPr>
        <w:spacing w:before="0" w:after="0"/>
      </w:pPr>
      <w:r>
        <w:t>Over-the-Air Updates</w:t>
      </w:r>
    </w:p>
    <w:p>
      <w:pPr>
        <w:numPr>
          <w:ilvl w:val="2"/>
          <w:numId w:val="900"/>
        </w:numPr>
        <w:spacing w:before="0" w:after="0"/>
      </w:pPr>
      <w:r>
        <w:t>Fleet Management Systems</w:t>
      </w:r>
    </w:p>
    <w:p>
      <w:pPr>
        <w:numPr>
          <w:ilvl w:val="0"/>
          <w:numId w:val="900"/>
        </w:numPr>
        <w:spacing w:before="0" w:after="0"/>
      </w:pPr>
      <w:r>
        <w:t>Data Management and Processing</w:t>
      </w:r>
    </w:p>
    <w:p>
      <w:pPr>
        <w:numPr>
          <w:ilvl w:val="1"/>
          <w:numId w:val="900"/>
        </w:numPr>
        <w:spacing w:before="0" w:after="0"/>
      </w:pPr>
      <w:r>
        <w:t>Data Storage Systems</w:t>
      </w:r>
    </w:p>
    <w:p>
      <w:pPr>
        <w:numPr>
          <w:ilvl w:val="2"/>
          <w:numId w:val="900"/>
        </w:numPr>
        <w:spacing w:before="0" w:after="0"/>
      </w:pPr>
      <w:r>
        <w:t>On-Board Data Storage</w:t>
      </w:r>
    </w:p>
    <w:p>
      <w:pPr>
        <w:numPr>
          <w:ilvl w:val="2"/>
          <w:numId w:val="900"/>
        </w:numPr>
        <w:spacing w:before="0" w:after="0"/>
      </w:pPr>
      <w:r>
        <w:t>Cloud Data Storage</w:t>
      </w:r>
    </w:p>
    <w:p>
      <w:pPr>
        <w:numPr>
          <w:ilvl w:val="2"/>
          <w:numId w:val="900"/>
        </w:numPr>
        <w:spacing w:before="0" w:after="0"/>
      </w:pPr>
      <w:r>
        <w:t>Edge Computing Solutions</w:t>
      </w:r>
    </w:p>
    <w:p>
      <w:pPr>
        <w:numPr>
          <w:ilvl w:val="1"/>
          <w:numId w:val="900"/>
        </w:numPr>
        <w:spacing w:before="0" w:after="0"/>
      </w:pPr>
      <w:r>
        <w:t>Data Processing Pipelines</w:t>
      </w:r>
    </w:p>
    <w:p>
      <w:pPr>
        <w:numPr>
          <w:ilvl w:val="2"/>
          <w:numId w:val="900"/>
        </w:numPr>
        <w:spacing w:before="0" w:after="0"/>
      </w:pPr>
      <w:r>
        <w:t>Real-Time Data Processing</w:t>
      </w:r>
    </w:p>
    <w:p>
      <w:pPr>
        <w:numPr>
          <w:ilvl w:val="2"/>
          <w:numId w:val="900"/>
        </w:numPr>
        <w:spacing w:before="0" w:after="0"/>
      </w:pPr>
      <w:r>
        <w:t>Batch Processing Systems</w:t>
      </w:r>
    </w:p>
    <w:p>
      <w:pPr>
        <w:numPr>
          <w:ilvl w:val="2"/>
          <w:numId w:val="900"/>
        </w:numPr>
        <w:spacing w:before="0" w:after="0"/>
      </w:pPr>
      <w:r>
        <w:t>Stream Processing Frameworks</w:t>
      </w:r>
    </w:p>
    <w:p>
      <w:pPr>
        <w:numPr>
          <w:ilvl w:val="1"/>
          <w:numId w:val="900"/>
        </w:numPr>
        <w:spacing w:before="0" w:after="0"/>
      </w:pPr>
      <w:r>
        <w:t>Data Privacy and Security</w:t>
      </w:r>
    </w:p>
    <w:p>
      <w:pPr>
        <w:numPr>
          <w:ilvl w:val="2"/>
          <w:numId w:val="900"/>
        </w:numPr>
        <w:spacing w:before="0" w:after="0"/>
      </w:pPr>
      <w:r>
        <w:t>Personal Data Protection</w:t>
      </w:r>
    </w:p>
    <w:p>
      <w:pPr>
        <w:numPr>
          <w:ilvl w:val="2"/>
          <w:numId w:val="900"/>
        </w:numPr>
        <w:spacing w:before="0" w:after="0"/>
      </w:pPr>
      <w:r>
        <w:t>Anonymization Techniques</w:t>
      </w:r>
    </w:p>
    <w:p>
      <w:pPr>
        <w:numPr>
          <w:ilvl w:val="2"/>
          <w:numId w:val="900"/>
        </w:numPr>
        <w:spacing w:before="0" w:after="0"/>
      </w:pPr>
      <w:r>
        <w:t>Secure Data Transmission</w:t>
      </w:r>
    </w:p>
    <w:p>
      <w:pPr>
        <w:numPr>
          <w:ilvl w:val="0"/>
          <w:numId w:val="900"/>
        </w:numPr>
        <w:spacing w:before="0" w:after="0"/>
      </w:pPr>
      <w:r>
        <w:t>Over-the-Air (OTA) Updates</w:t>
      </w:r>
    </w:p>
    <w:p>
      <w:pPr>
        <w:numPr>
          <w:ilvl w:val="1"/>
          <w:numId w:val="900"/>
        </w:numPr>
        <w:spacing w:before="0" w:after="0"/>
      </w:pPr>
      <w:r>
        <w:t>Update Mechanisms</w:t>
      </w:r>
    </w:p>
    <w:p>
      <w:pPr>
        <w:numPr>
          <w:ilvl w:val="2"/>
          <w:numId w:val="900"/>
        </w:numPr>
        <w:spacing w:before="0" w:after="0"/>
      </w:pPr>
      <w:r>
        <w:t>Full System Updates</w:t>
      </w:r>
    </w:p>
    <w:p>
      <w:pPr>
        <w:numPr>
          <w:ilvl w:val="2"/>
          <w:numId w:val="900"/>
        </w:numPr>
        <w:spacing w:before="0" w:after="0"/>
      </w:pPr>
      <w:r>
        <w:t>Incremental Updates</w:t>
      </w:r>
    </w:p>
    <w:p>
      <w:pPr>
        <w:numPr>
          <w:ilvl w:val="2"/>
          <w:numId w:val="900"/>
        </w:numPr>
        <w:spacing w:before="0" w:after="0"/>
      </w:pPr>
      <w:r>
        <w:t>Component-Level Updates</w:t>
      </w:r>
    </w:p>
    <w:p>
      <w:pPr>
        <w:numPr>
          <w:ilvl w:val="1"/>
          <w:numId w:val="900"/>
        </w:numPr>
        <w:spacing w:before="0" w:after="0"/>
      </w:pPr>
      <w:r>
        <w:t>Security and Authentication</w:t>
      </w:r>
    </w:p>
    <w:p>
      <w:pPr>
        <w:numPr>
          <w:ilvl w:val="2"/>
          <w:numId w:val="900"/>
        </w:numPr>
        <w:spacing w:before="0" w:after="0"/>
      </w:pPr>
      <w:r>
        <w:t>Digital Signatures</w:t>
      </w:r>
    </w:p>
    <w:p>
      <w:pPr>
        <w:numPr>
          <w:ilvl w:val="2"/>
          <w:numId w:val="900"/>
        </w:numPr>
        <w:spacing w:before="0" w:after="0"/>
      </w:pPr>
      <w:r>
        <w:t>Secure Boot Processes</w:t>
      </w:r>
    </w:p>
    <w:p>
      <w:pPr>
        <w:numPr>
          <w:ilvl w:val="2"/>
          <w:numId w:val="900"/>
        </w:numPr>
        <w:spacing w:before="0" w:after="0"/>
      </w:pPr>
      <w:r>
        <w:t>Certificate Management</w:t>
      </w:r>
    </w:p>
    <w:p>
      <w:pPr>
        <w:numPr>
          <w:ilvl w:val="1"/>
          <w:numId w:val="900"/>
        </w:numPr>
        <w:spacing w:before="0" w:after="0"/>
      </w:pPr>
      <w:r>
        <w:t>Update Management</w:t>
      </w:r>
    </w:p>
    <w:p>
      <w:pPr>
        <w:numPr>
          <w:ilvl w:val="2"/>
          <w:numId w:val="900"/>
        </w:numPr>
        <w:spacing w:before="0" w:after="0"/>
      </w:pPr>
      <w:r>
        <w:t>Rollback Mechanisms</w:t>
      </w:r>
    </w:p>
    <w:p>
      <w:pPr>
        <w:numPr>
          <w:ilvl w:val="2"/>
          <w:numId w:val="900"/>
        </w:numPr>
        <w:spacing w:before="0" w:after="0"/>
      </w:pPr>
      <w:r>
        <w:t>A/B Partition Systems</w:t>
      </w:r>
    </w:p>
    <w:p>
      <w:pPr>
        <w:numPr>
          <w:ilvl w:val="2"/>
          <w:numId w:val="900"/>
        </w:numPr>
        <w:spacing w:before="0" w:after="0"/>
      </w:pPr>
      <w:r>
        <w:t>Update Scheduling and Prioritization</w:t>
      </w:r>
    </w:p>
    <w:p>
      <w:pPr>
        <w:pStyle w:val="Heading1"/>
      </w:pPr>
      <w:r>
        <w:t>Testing, Validation, and Verification</w:t>
      </w:r>
    </w:p>
    <w:p>
      <w:pPr>
        <w:numPr>
          <w:ilvl w:val="0"/>
          <w:numId w:val="900"/>
        </w:numPr>
        <w:spacing w:before="0" w:after="0"/>
      </w:pPr>
      <w:r>
        <w:t>Simulation-Based Testing</w:t>
      </w:r>
    </w:p>
    <w:p>
      <w:pPr>
        <w:numPr>
          <w:ilvl w:val="1"/>
          <w:numId w:val="900"/>
        </w:numPr>
        <w:spacing w:before="0" w:after="0"/>
      </w:pPr>
      <w:r>
        <w:t>Software-in-the-Loop (SIL) Testing</w:t>
      </w:r>
    </w:p>
    <w:p>
      <w:pPr>
        <w:numPr>
          <w:ilvl w:val="2"/>
          <w:numId w:val="900"/>
        </w:numPr>
        <w:spacing w:before="0" w:after="0"/>
      </w:pPr>
      <w:r>
        <w:t>Algorithm Validation</w:t>
      </w:r>
    </w:p>
    <w:p>
      <w:pPr>
        <w:numPr>
          <w:ilvl w:val="2"/>
          <w:numId w:val="900"/>
        </w:numPr>
        <w:spacing w:before="0" w:after="0"/>
      </w:pPr>
      <w:r>
        <w:t>Virtual Environment Testing</w:t>
      </w:r>
    </w:p>
    <w:p>
      <w:pPr>
        <w:numPr>
          <w:ilvl w:val="2"/>
          <w:numId w:val="900"/>
        </w:numPr>
        <w:spacing w:before="0" w:after="0"/>
      </w:pPr>
      <w:r>
        <w:t>Scenario-Based Simulation</w:t>
      </w:r>
    </w:p>
    <w:p>
      <w:pPr>
        <w:numPr>
          <w:ilvl w:val="1"/>
          <w:numId w:val="900"/>
        </w:numPr>
        <w:spacing w:before="0" w:after="0"/>
      </w:pPr>
      <w:r>
        <w:t>Hardware-in-the-Loop (HIL) Testing</w:t>
      </w:r>
    </w:p>
    <w:p>
      <w:pPr>
        <w:numPr>
          <w:ilvl w:val="2"/>
          <w:numId w:val="900"/>
        </w:numPr>
        <w:spacing w:before="0" w:after="0"/>
      </w:pPr>
      <w:r>
        <w:t>Real-Time Hardware Testing</w:t>
      </w:r>
    </w:p>
    <w:p>
      <w:pPr>
        <w:numPr>
          <w:ilvl w:val="2"/>
          <w:numId w:val="900"/>
        </w:numPr>
        <w:spacing w:before="0" w:after="0"/>
      </w:pPr>
      <w:r>
        <w:t>Sensor Simulation</w:t>
      </w:r>
    </w:p>
    <w:p>
      <w:pPr>
        <w:numPr>
          <w:ilvl w:val="2"/>
          <w:numId w:val="900"/>
        </w:numPr>
        <w:spacing w:before="0" w:after="0"/>
      </w:pPr>
      <w:r>
        <w:t>Actuator Testing</w:t>
      </w:r>
    </w:p>
    <w:p>
      <w:pPr>
        <w:numPr>
          <w:ilvl w:val="1"/>
          <w:numId w:val="900"/>
        </w:numPr>
        <w:spacing w:before="0" w:after="0"/>
      </w:pPr>
      <w:r>
        <w:t>Vehicle-in-the-Loop (VIL) Testing</w:t>
      </w:r>
    </w:p>
    <w:p>
      <w:pPr>
        <w:numPr>
          <w:ilvl w:val="2"/>
          <w:numId w:val="900"/>
        </w:numPr>
        <w:spacing w:before="0" w:after="0"/>
      </w:pPr>
      <w:r>
        <w:t>Full Vehicle Simulation</w:t>
      </w:r>
    </w:p>
    <w:p>
      <w:pPr>
        <w:numPr>
          <w:ilvl w:val="2"/>
          <w:numId w:val="900"/>
        </w:numPr>
        <w:spacing w:before="0" w:after="0"/>
      </w:pPr>
      <w:r>
        <w:t>Mixed Reality Testing</w:t>
      </w:r>
    </w:p>
    <w:p>
      <w:pPr>
        <w:numPr>
          <w:ilvl w:val="2"/>
          <w:numId w:val="900"/>
        </w:numPr>
        <w:spacing w:before="0" w:after="0"/>
      </w:pPr>
      <w:r>
        <w:t>Driver-in-the-Loop Testing</w:t>
      </w:r>
    </w:p>
    <w:p>
      <w:pPr>
        <w:numPr>
          <w:ilvl w:val="0"/>
          <w:numId w:val="900"/>
        </w:numPr>
        <w:spacing w:before="0" w:after="0"/>
      </w:pPr>
      <w:r>
        <w:t>Physical Testing Methods</w:t>
      </w:r>
    </w:p>
    <w:p>
      <w:pPr>
        <w:numPr>
          <w:ilvl w:val="1"/>
          <w:numId w:val="900"/>
        </w:numPr>
        <w:spacing w:before="0" w:after="0"/>
      </w:pPr>
      <w:r>
        <w:t>Closed-Course Testing</w:t>
      </w:r>
    </w:p>
    <w:p>
      <w:pPr>
        <w:numPr>
          <w:ilvl w:val="2"/>
          <w:numId w:val="900"/>
        </w:numPr>
        <w:spacing w:before="0" w:after="0"/>
      </w:pPr>
      <w:r>
        <w:t>Proving Ground Testing</w:t>
      </w:r>
    </w:p>
    <w:p>
      <w:pPr>
        <w:numPr>
          <w:ilvl w:val="2"/>
          <w:numId w:val="900"/>
        </w:numPr>
        <w:spacing w:before="0" w:after="0"/>
      </w:pPr>
      <w:r>
        <w:t>Controlled Scenario Testing</w:t>
      </w:r>
    </w:p>
    <w:p>
      <w:pPr>
        <w:numPr>
          <w:ilvl w:val="2"/>
          <w:numId w:val="900"/>
        </w:numPr>
        <w:spacing w:before="0" w:after="0"/>
      </w:pPr>
      <w:r>
        <w:t>Repeatability and Consistency</w:t>
      </w:r>
    </w:p>
    <w:p>
      <w:pPr>
        <w:numPr>
          <w:ilvl w:val="1"/>
          <w:numId w:val="900"/>
        </w:numPr>
        <w:spacing w:before="0" w:after="0"/>
      </w:pPr>
      <w:r>
        <w:t>Test Track Facilities</w:t>
      </w:r>
    </w:p>
    <w:p>
      <w:pPr>
        <w:numPr>
          <w:ilvl w:val="2"/>
          <w:numId w:val="900"/>
        </w:numPr>
        <w:spacing w:before="0" w:after="0"/>
      </w:pPr>
      <w:r>
        <w:t>High-Speed Testing</w:t>
      </w:r>
    </w:p>
    <w:p>
      <w:pPr>
        <w:numPr>
          <w:ilvl w:val="2"/>
          <w:numId w:val="900"/>
        </w:numPr>
        <w:spacing w:before="0" w:after="0"/>
      </w:pPr>
      <w:r>
        <w:t>Weather Simulation</w:t>
      </w:r>
    </w:p>
    <w:p>
      <w:pPr>
        <w:numPr>
          <w:ilvl w:val="2"/>
          <w:numId w:val="900"/>
        </w:numPr>
        <w:spacing w:before="0" w:after="0"/>
      </w:pPr>
      <w:r>
        <w:t>Urban Environment Simulation</w:t>
      </w:r>
    </w:p>
    <w:p>
      <w:pPr>
        <w:numPr>
          <w:ilvl w:val="1"/>
          <w:numId w:val="900"/>
        </w:numPr>
        <w:spacing w:before="0" w:after="0"/>
      </w:pPr>
      <w:r>
        <w:t>Public Road Testing</w:t>
      </w:r>
    </w:p>
    <w:p>
      <w:pPr>
        <w:numPr>
          <w:ilvl w:val="2"/>
          <w:numId w:val="900"/>
        </w:numPr>
        <w:spacing w:before="0" w:after="0"/>
      </w:pPr>
      <w:r>
        <w:t>Safety Driver Protocols</w:t>
      </w:r>
    </w:p>
    <w:p>
      <w:pPr>
        <w:numPr>
          <w:ilvl w:val="2"/>
          <w:numId w:val="900"/>
        </w:numPr>
        <w:spacing w:before="0" w:after="0"/>
      </w:pPr>
      <w:r>
        <w:t>Data Collection Procedures</w:t>
      </w:r>
    </w:p>
    <w:p>
      <w:pPr>
        <w:numPr>
          <w:ilvl w:val="2"/>
          <w:numId w:val="900"/>
        </w:numPr>
        <w:spacing w:before="0" w:after="0"/>
      </w:pPr>
      <w:r>
        <w:t>Regulatory Compliance</w:t>
      </w:r>
    </w:p>
    <w:p>
      <w:pPr>
        <w:numPr>
          <w:ilvl w:val="0"/>
          <w:numId w:val="900"/>
        </w:numPr>
        <w:spacing w:before="0" w:after="0"/>
      </w:pPr>
      <w:r>
        <w:t>Test Scenario Development</w:t>
      </w:r>
    </w:p>
    <w:p>
      <w:pPr>
        <w:numPr>
          <w:ilvl w:val="1"/>
          <w:numId w:val="900"/>
        </w:numPr>
        <w:spacing w:before="0" w:after="0"/>
      </w:pPr>
      <w:r>
        <w:t>Critical Scenario Identification</w:t>
      </w:r>
    </w:p>
    <w:p>
      <w:pPr>
        <w:numPr>
          <w:ilvl w:val="2"/>
          <w:numId w:val="900"/>
        </w:numPr>
        <w:spacing w:before="0" w:after="0"/>
      </w:pPr>
      <w:r>
        <w:t>Accident Database Analysis</w:t>
      </w:r>
    </w:p>
    <w:p>
      <w:pPr>
        <w:numPr>
          <w:ilvl w:val="2"/>
          <w:numId w:val="900"/>
        </w:numPr>
        <w:spacing w:before="0" w:after="0"/>
      </w:pPr>
      <w:r>
        <w:t>Expert Knowledge Integration</w:t>
      </w:r>
    </w:p>
    <w:p>
      <w:pPr>
        <w:numPr>
          <w:ilvl w:val="2"/>
          <w:numId w:val="900"/>
        </w:numPr>
        <w:spacing w:before="0" w:after="0"/>
      </w:pPr>
      <w:r>
        <w:t>Machine Learning-Based Generation</w:t>
      </w:r>
    </w:p>
    <w:p>
      <w:pPr>
        <w:numPr>
          <w:ilvl w:val="1"/>
          <w:numId w:val="900"/>
        </w:numPr>
        <w:spacing w:before="0" w:after="0"/>
      </w:pPr>
      <w:r>
        <w:t>Scenario Parameterization</w:t>
      </w:r>
    </w:p>
    <w:p>
      <w:pPr>
        <w:numPr>
          <w:ilvl w:val="2"/>
          <w:numId w:val="900"/>
        </w:numPr>
        <w:spacing w:before="0" w:after="0"/>
      </w:pPr>
      <w:r>
        <w:t>Weather Conditions</w:t>
      </w:r>
    </w:p>
    <w:p>
      <w:pPr>
        <w:numPr>
          <w:ilvl w:val="2"/>
          <w:numId w:val="900"/>
        </w:numPr>
        <w:spacing w:before="0" w:after="0"/>
      </w:pPr>
      <w:r>
        <w:t>Traffic Density Variations</w:t>
      </w:r>
    </w:p>
    <w:p>
      <w:pPr>
        <w:numPr>
          <w:ilvl w:val="2"/>
          <w:numId w:val="900"/>
        </w:numPr>
        <w:spacing w:before="0" w:after="0"/>
      </w:pPr>
      <w:r>
        <w:t>Road Geometry Changes</w:t>
      </w:r>
    </w:p>
    <w:p>
      <w:pPr>
        <w:numPr>
          <w:ilvl w:val="1"/>
          <w:numId w:val="900"/>
        </w:numPr>
        <w:spacing w:before="0" w:after="0"/>
      </w:pPr>
      <w:r>
        <w:t>Edge Case Testing</w:t>
      </w:r>
    </w:p>
    <w:p>
      <w:pPr>
        <w:numPr>
          <w:ilvl w:val="2"/>
          <w:numId w:val="900"/>
        </w:numPr>
        <w:spacing w:before="0" w:after="0"/>
      </w:pPr>
      <w:r>
        <w:t>Rare Event Simulation</w:t>
      </w:r>
    </w:p>
    <w:p>
      <w:pPr>
        <w:numPr>
          <w:ilvl w:val="2"/>
          <w:numId w:val="900"/>
        </w:numPr>
        <w:spacing w:before="0" w:after="0"/>
      </w:pPr>
      <w:r>
        <w:t>Adversarial Testing</w:t>
      </w:r>
    </w:p>
    <w:p>
      <w:pPr>
        <w:numPr>
          <w:ilvl w:val="2"/>
          <w:numId w:val="900"/>
        </w:numPr>
        <w:spacing w:before="0" w:after="0"/>
      </w:pPr>
      <w:r>
        <w:t>Stress Testing Methods</w:t>
      </w:r>
    </w:p>
    <w:p>
      <w:pPr>
        <w:numPr>
          <w:ilvl w:val="0"/>
          <w:numId w:val="900"/>
        </w:numPr>
        <w:spacing w:before="0" w:after="0"/>
      </w:pPr>
      <w:r>
        <w:t>Metrics and Evaluation</w:t>
      </w:r>
    </w:p>
    <w:p>
      <w:pPr>
        <w:numPr>
          <w:ilvl w:val="1"/>
          <w:numId w:val="900"/>
        </w:numPr>
        <w:spacing w:before="0" w:after="0"/>
      </w:pPr>
      <w:r>
        <w:t>Safety Metrics</w:t>
      </w:r>
    </w:p>
    <w:p>
      <w:pPr>
        <w:numPr>
          <w:ilvl w:val="2"/>
          <w:numId w:val="900"/>
        </w:numPr>
        <w:spacing w:before="0" w:after="0"/>
      </w:pPr>
      <w:r>
        <w:t>Disengagement Rates</w:t>
      </w:r>
    </w:p>
    <w:p>
      <w:pPr>
        <w:numPr>
          <w:ilvl w:val="2"/>
          <w:numId w:val="900"/>
        </w:numPr>
        <w:spacing w:before="0" w:after="0"/>
      </w:pPr>
      <w:r>
        <w:t>Near-Miss Analysis</w:t>
      </w:r>
    </w:p>
    <w:p>
      <w:pPr>
        <w:numPr>
          <w:ilvl w:val="2"/>
          <w:numId w:val="900"/>
        </w:numPr>
        <w:spacing w:before="0" w:after="0"/>
      </w:pPr>
      <w:r>
        <w:t>Collision Avoidance Performance</w:t>
      </w:r>
    </w:p>
    <w:p>
      <w:pPr>
        <w:numPr>
          <w:ilvl w:val="1"/>
          <w:numId w:val="900"/>
        </w:numPr>
        <w:spacing w:before="0" w:after="0"/>
      </w:pPr>
      <w:r>
        <w:t>Performance Metrics</w:t>
      </w:r>
    </w:p>
    <w:p>
      <w:pPr>
        <w:numPr>
          <w:ilvl w:val="2"/>
          <w:numId w:val="900"/>
        </w:numPr>
        <w:spacing w:before="0" w:after="0"/>
      </w:pPr>
      <w:r>
        <w:t>Comfort and Smoothness</w:t>
      </w:r>
    </w:p>
    <w:p>
      <w:pPr>
        <w:numPr>
          <w:ilvl w:val="2"/>
          <w:numId w:val="900"/>
        </w:numPr>
        <w:spacing w:before="0" w:after="0"/>
      </w:pPr>
      <w:r>
        <w:t>Efficiency Measurements</w:t>
      </w:r>
    </w:p>
    <w:p>
      <w:pPr>
        <w:numPr>
          <w:ilvl w:val="2"/>
          <w:numId w:val="900"/>
        </w:numPr>
        <w:spacing w:before="0" w:after="0"/>
      </w:pPr>
      <w:r>
        <w:t>Task Completion Rates</w:t>
      </w:r>
    </w:p>
    <w:p>
      <w:pPr>
        <w:numPr>
          <w:ilvl w:val="1"/>
          <w:numId w:val="900"/>
        </w:numPr>
        <w:spacing w:before="0" w:after="0"/>
      </w:pPr>
      <w:r>
        <w:t>Coverage Metrics</w:t>
      </w:r>
    </w:p>
    <w:p>
      <w:pPr>
        <w:numPr>
          <w:ilvl w:val="2"/>
          <w:numId w:val="900"/>
        </w:numPr>
        <w:spacing w:before="0" w:after="0"/>
      </w:pPr>
      <w:r>
        <w:t>Scenario Coverage</w:t>
      </w:r>
    </w:p>
    <w:p>
      <w:pPr>
        <w:numPr>
          <w:ilvl w:val="2"/>
          <w:numId w:val="900"/>
        </w:numPr>
        <w:spacing w:before="0" w:after="0"/>
      </w:pPr>
      <w:r>
        <w:t>Code Coverage</w:t>
      </w:r>
    </w:p>
    <w:p>
      <w:pPr>
        <w:numPr>
          <w:ilvl w:val="2"/>
          <w:numId w:val="900"/>
        </w:numPr>
        <w:spacing w:before="0" w:after="0"/>
      </w:pPr>
      <w:r>
        <w:t>Functional Coverage</w:t>
      </w:r>
    </w:p>
    <w:p>
      <w:pPr>
        <w:numPr>
          <w:ilvl w:val="0"/>
          <w:numId w:val="900"/>
        </w:numPr>
        <w:spacing w:before="0" w:after="0"/>
      </w:pPr>
      <w:r>
        <w:t>Formal Verification Methods</w:t>
      </w:r>
    </w:p>
    <w:p>
      <w:pPr>
        <w:numPr>
          <w:ilvl w:val="1"/>
          <w:numId w:val="900"/>
        </w:numPr>
        <w:spacing w:before="0" w:after="0"/>
      </w:pPr>
      <w:r>
        <w:t>Model Checking Techniques</w:t>
      </w:r>
    </w:p>
    <w:p>
      <w:pPr>
        <w:numPr>
          <w:ilvl w:val="2"/>
          <w:numId w:val="900"/>
        </w:numPr>
        <w:spacing w:before="0" w:after="0"/>
      </w:pPr>
      <w:r>
        <w:t>Temporal Logic Verification</w:t>
      </w:r>
    </w:p>
    <w:p>
      <w:pPr>
        <w:numPr>
          <w:ilvl w:val="2"/>
          <w:numId w:val="900"/>
        </w:numPr>
        <w:spacing w:before="0" w:after="0"/>
      </w:pPr>
      <w:r>
        <w:t>State Space Exploration</w:t>
      </w:r>
    </w:p>
    <w:p>
      <w:pPr>
        <w:numPr>
          <w:ilvl w:val="2"/>
          <w:numId w:val="900"/>
        </w:numPr>
        <w:spacing w:before="0" w:after="0"/>
      </w:pPr>
      <w:r>
        <w:t>Property Verification</w:t>
      </w:r>
    </w:p>
    <w:p>
      <w:pPr>
        <w:numPr>
          <w:ilvl w:val="1"/>
          <w:numId w:val="900"/>
        </w:numPr>
        <w:spacing w:before="0" w:after="0"/>
      </w:pPr>
      <w:r>
        <w:t>Static Analysis Methods</w:t>
      </w:r>
    </w:p>
    <w:p>
      <w:pPr>
        <w:numPr>
          <w:ilvl w:val="2"/>
          <w:numId w:val="900"/>
        </w:numPr>
        <w:spacing w:before="0" w:after="0"/>
      </w:pPr>
      <w:r>
        <w:t>Code Analysis Tools</w:t>
      </w:r>
    </w:p>
    <w:p>
      <w:pPr>
        <w:numPr>
          <w:ilvl w:val="2"/>
          <w:numId w:val="900"/>
        </w:numPr>
        <w:spacing w:before="0" w:after="0"/>
      </w:pPr>
      <w:r>
        <w:t>Abstract Interpretation</w:t>
      </w:r>
    </w:p>
    <w:p>
      <w:pPr>
        <w:numPr>
          <w:ilvl w:val="2"/>
          <w:numId w:val="900"/>
        </w:numPr>
        <w:spacing w:before="0" w:after="0"/>
      </w:pPr>
      <w:r>
        <w:t>Symbolic Execution</w:t>
      </w:r>
    </w:p>
    <w:p>
      <w:pPr>
        <w:numPr>
          <w:ilvl w:val="1"/>
          <w:numId w:val="900"/>
        </w:numPr>
        <w:spacing w:before="0" w:after="0"/>
      </w:pPr>
      <w:r>
        <w:t>Safety Case Development</w:t>
      </w:r>
    </w:p>
    <w:p>
      <w:pPr>
        <w:numPr>
          <w:ilvl w:val="2"/>
          <w:numId w:val="900"/>
        </w:numPr>
        <w:spacing w:before="0" w:after="0"/>
      </w:pPr>
      <w:r>
        <w:t>Argument Structure</w:t>
      </w:r>
    </w:p>
    <w:p>
      <w:pPr>
        <w:numPr>
          <w:ilvl w:val="2"/>
          <w:numId w:val="900"/>
        </w:numPr>
        <w:spacing w:before="0" w:after="0"/>
      </w:pPr>
      <w:r>
        <w:t>Evidence Collection</w:t>
      </w:r>
    </w:p>
    <w:p>
      <w:pPr>
        <w:numPr>
          <w:ilvl w:val="2"/>
          <w:numId w:val="900"/>
        </w:numPr>
        <w:spacing w:before="0" w:after="0"/>
      </w:pPr>
      <w:r>
        <w:t>Assurance Cases</w:t>
      </w:r>
    </w:p>
    <w:p>
      <w:pPr>
        <w:pStyle w:val="Heading1"/>
      </w:pPr>
      <w:r>
        <w:t>Safety, Security, and Reliability</w:t>
      </w:r>
    </w:p>
    <w:p>
      <w:pPr>
        <w:numPr>
          <w:ilvl w:val="0"/>
          <w:numId w:val="900"/>
        </w:numPr>
        <w:spacing w:before="0" w:after="0"/>
      </w:pPr>
      <w:r>
        <w:t>Functional Safety</w:t>
      </w:r>
    </w:p>
    <w:p>
      <w:pPr>
        <w:numPr>
          <w:ilvl w:val="1"/>
          <w:numId w:val="900"/>
        </w:numPr>
        <w:spacing w:before="0" w:after="0"/>
      </w:pPr>
      <w:r>
        <w:t>ISO 26262 Standard</w:t>
      </w:r>
    </w:p>
    <w:p>
      <w:pPr>
        <w:numPr>
          <w:ilvl w:val="2"/>
          <w:numId w:val="900"/>
        </w:numPr>
        <w:spacing w:before="0" w:after="0"/>
      </w:pPr>
      <w:r>
        <w:t>Safety Lifecycle Management</w:t>
      </w:r>
    </w:p>
    <w:p>
      <w:pPr>
        <w:numPr>
          <w:ilvl w:val="2"/>
          <w:numId w:val="900"/>
        </w:numPr>
        <w:spacing w:before="0" w:after="0"/>
      </w:pPr>
      <w:r>
        <w:t>Hazard Analysis and Risk Assessment</w:t>
      </w:r>
    </w:p>
    <w:p>
      <w:pPr>
        <w:numPr>
          <w:ilvl w:val="2"/>
          <w:numId w:val="900"/>
        </w:numPr>
        <w:spacing w:before="0" w:after="0"/>
      </w:pPr>
      <w:r>
        <w:t>Automotive Safety Integrity Levels (ASIL)</w:t>
      </w:r>
    </w:p>
    <w:p>
      <w:pPr>
        <w:numPr>
          <w:ilvl w:val="1"/>
          <w:numId w:val="900"/>
        </w:numPr>
        <w:spacing w:before="0" w:after="0"/>
      </w:pPr>
      <w:r>
        <w:t>Safety Requirements Engineering</w:t>
      </w:r>
    </w:p>
    <w:p>
      <w:pPr>
        <w:numPr>
          <w:ilvl w:val="2"/>
          <w:numId w:val="900"/>
        </w:numPr>
        <w:spacing w:before="0" w:after="0"/>
      </w:pPr>
      <w:r>
        <w:t>Safety Goal Definition</w:t>
      </w:r>
    </w:p>
    <w:p>
      <w:pPr>
        <w:numPr>
          <w:ilvl w:val="2"/>
          <w:numId w:val="900"/>
        </w:numPr>
        <w:spacing w:before="0" w:after="0"/>
      </w:pPr>
      <w:r>
        <w:t>Functional Safety Requirements</w:t>
      </w:r>
    </w:p>
    <w:p>
      <w:pPr>
        <w:numPr>
          <w:ilvl w:val="2"/>
          <w:numId w:val="900"/>
        </w:numPr>
        <w:spacing w:before="0" w:after="0"/>
      </w:pPr>
      <w:r>
        <w:t>Technical Safety Requirements</w:t>
      </w:r>
    </w:p>
    <w:p>
      <w:pPr>
        <w:numPr>
          <w:ilvl w:val="1"/>
          <w:numId w:val="900"/>
        </w:numPr>
        <w:spacing w:before="0" w:after="0"/>
      </w:pPr>
      <w:r>
        <w:t>Safety Architecture Design</w:t>
      </w:r>
    </w:p>
    <w:p>
      <w:pPr>
        <w:numPr>
          <w:ilvl w:val="2"/>
          <w:numId w:val="900"/>
        </w:numPr>
        <w:spacing w:before="0" w:after="0"/>
      </w:pPr>
      <w:r>
        <w:t>Fault-Tolerant Systems</w:t>
      </w:r>
    </w:p>
    <w:p>
      <w:pPr>
        <w:numPr>
          <w:ilvl w:val="2"/>
          <w:numId w:val="900"/>
        </w:numPr>
        <w:spacing w:before="0" w:after="0"/>
      </w:pPr>
      <w:r>
        <w:t>Redundancy Strategies</w:t>
      </w:r>
    </w:p>
    <w:p>
      <w:pPr>
        <w:numPr>
          <w:ilvl w:val="2"/>
          <w:numId w:val="900"/>
        </w:numPr>
        <w:spacing w:before="0" w:after="0"/>
      </w:pPr>
      <w:r>
        <w:t>Fail-Safe and Fail-Operational Design</w:t>
      </w:r>
    </w:p>
    <w:p>
      <w:pPr>
        <w:numPr>
          <w:ilvl w:val="1"/>
          <w:numId w:val="900"/>
        </w:numPr>
        <w:spacing w:before="0" w:after="0"/>
      </w:pPr>
      <w:r>
        <w:t>Safety Validation and Verification</w:t>
      </w:r>
    </w:p>
    <w:p>
      <w:pPr>
        <w:numPr>
          <w:ilvl w:val="2"/>
          <w:numId w:val="900"/>
        </w:numPr>
        <w:spacing w:before="0" w:after="0"/>
      </w:pPr>
      <w:r>
        <w:t>Safety Testing Methods</w:t>
      </w:r>
    </w:p>
    <w:p>
      <w:pPr>
        <w:numPr>
          <w:ilvl w:val="2"/>
          <w:numId w:val="900"/>
        </w:numPr>
        <w:spacing w:before="0" w:after="0"/>
      </w:pPr>
      <w:r>
        <w:t>Safety Case Development</w:t>
      </w:r>
    </w:p>
    <w:p>
      <w:pPr>
        <w:numPr>
          <w:ilvl w:val="2"/>
          <w:numId w:val="900"/>
        </w:numPr>
        <w:spacing w:before="0" w:after="0"/>
      </w:pPr>
      <w:r>
        <w:t>Independent Safety Assessment</w:t>
      </w:r>
    </w:p>
    <w:p>
      <w:pPr>
        <w:numPr>
          <w:ilvl w:val="0"/>
          <w:numId w:val="900"/>
        </w:numPr>
        <w:spacing w:before="0" w:after="0"/>
      </w:pPr>
      <w:r>
        <w:t>Cybersecurity</w:t>
      </w:r>
    </w:p>
    <w:p>
      <w:pPr>
        <w:numPr>
          <w:ilvl w:val="1"/>
          <w:numId w:val="900"/>
        </w:numPr>
        <w:spacing w:before="0" w:after="0"/>
      </w:pPr>
      <w:r>
        <w:t>Threat Modeling and Analysis</w:t>
      </w:r>
    </w:p>
    <w:p>
      <w:pPr>
        <w:numPr>
          <w:ilvl w:val="2"/>
          <w:numId w:val="900"/>
        </w:numPr>
        <w:spacing w:before="0" w:after="0"/>
      </w:pPr>
      <w:r>
        <w:t>Attack Surface Identification</w:t>
      </w:r>
    </w:p>
    <w:p>
      <w:pPr>
        <w:numPr>
          <w:ilvl w:val="2"/>
          <w:numId w:val="900"/>
        </w:numPr>
        <w:spacing w:before="0" w:after="0"/>
      </w:pPr>
      <w:r>
        <w:t>Threat Actor Analysis</w:t>
      </w:r>
    </w:p>
    <w:p>
      <w:pPr>
        <w:numPr>
          <w:ilvl w:val="2"/>
          <w:numId w:val="900"/>
        </w:numPr>
        <w:spacing w:before="0" w:after="0"/>
      </w:pPr>
      <w:r>
        <w:t>Risk Assessment Methods</w:t>
      </w:r>
    </w:p>
    <w:p>
      <w:pPr>
        <w:numPr>
          <w:ilvl w:val="1"/>
          <w:numId w:val="900"/>
        </w:numPr>
        <w:spacing w:before="0" w:after="0"/>
      </w:pPr>
      <w:r>
        <w:t>Common Attack Vectors</w:t>
      </w:r>
    </w:p>
    <w:p>
      <w:pPr>
        <w:numPr>
          <w:ilvl w:val="2"/>
          <w:numId w:val="900"/>
        </w:numPr>
        <w:spacing w:before="0" w:after="0"/>
      </w:pPr>
      <w:r>
        <w:t>Sensor Spoofing and Jamming</w:t>
      </w:r>
    </w:p>
    <w:p>
      <w:pPr>
        <w:numPr>
          <w:ilvl w:val="2"/>
          <w:numId w:val="900"/>
        </w:numPr>
        <w:spacing w:before="0" w:after="0"/>
      </w:pPr>
      <w:r>
        <w:t>Network-Based Attacks</w:t>
      </w:r>
    </w:p>
    <w:p>
      <w:pPr>
        <w:numPr>
          <w:ilvl w:val="2"/>
          <w:numId w:val="900"/>
        </w:numPr>
        <w:spacing w:before="0" w:after="0"/>
      </w:pPr>
      <w:r>
        <w:t>Physical Access Attacks</w:t>
      </w:r>
    </w:p>
    <w:p>
      <w:pPr>
        <w:numPr>
          <w:ilvl w:val="2"/>
          <w:numId w:val="900"/>
        </w:numPr>
        <w:spacing w:before="0" w:after="0"/>
      </w:pPr>
      <w:r>
        <w:t>Supply Chain Attacks</w:t>
      </w:r>
    </w:p>
    <w:p>
      <w:pPr>
        <w:numPr>
          <w:ilvl w:val="1"/>
          <w:numId w:val="900"/>
        </w:numPr>
        <w:spacing w:before="0" w:after="0"/>
      </w:pPr>
      <w:r>
        <w:t>Security Architecture</w:t>
      </w:r>
    </w:p>
    <w:p>
      <w:pPr>
        <w:numPr>
          <w:ilvl w:val="2"/>
          <w:numId w:val="900"/>
        </w:numPr>
        <w:spacing w:before="0" w:after="0"/>
      </w:pPr>
      <w:r>
        <w:t>Defense in Depth</w:t>
      </w:r>
    </w:p>
    <w:p>
      <w:pPr>
        <w:numPr>
          <w:ilvl w:val="2"/>
          <w:numId w:val="900"/>
        </w:numPr>
        <w:spacing w:before="0" w:after="0"/>
      </w:pPr>
      <w:r>
        <w:t>Secure Communication Protocols</w:t>
      </w:r>
    </w:p>
    <w:p>
      <w:pPr>
        <w:numPr>
          <w:ilvl w:val="2"/>
          <w:numId w:val="900"/>
        </w:numPr>
        <w:spacing w:before="0" w:after="0"/>
      </w:pPr>
      <w:r>
        <w:t>Hardware Security Modules</w:t>
      </w:r>
    </w:p>
    <w:p>
      <w:pPr>
        <w:numPr>
          <w:ilvl w:val="1"/>
          <w:numId w:val="900"/>
        </w:numPr>
        <w:spacing w:before="0" w:after="0"/>
      </w:pPr>
      <w:r>
        <w:t>Secure Software Development</w:t>
      </w:r>
    </w:p>
    <w:p>
      <w:pPr>
        <w:numPr>
          <w:ilvl w:val="2"/>
          <w:numId w:val="900"/>
        </w:numPr>
        <w:spacing w:before="0" w:after="0"/>
      </w:pPr>
      <w:r>
        <w:t>Secure Coding Practices</w:t>
      </w:r>
    </w:p>
    <w:p>
      <w:pPr>
        <w:numPr>
          <w:ilvl w:val="2"/>
          <w:numId w:val="900"/>
        </w:numPr>
        <w:spacing w:before="0" w:after="0"/>
      </w:pPr>
      <w:r>
        <w:t>Security Testing Methods</w:t>
      </w:r>
    </w:p>
    <w:p>
      <w:pPr>
        <w:numPr>
          <w:ilvl w:val="2"/>
          <w:numId w:val="900"/>
        </w:numPr>
        <w:spacing w:before="0" w:after="0"/>
      </w:pPr>
      <w:r>
        <w:t>Vulnerability Management</w:t>
      </w:r>
    </w:p>
    <w:p>
      <w:pPr>
        <w:numPr>
          <w:ilvl w:val="1"/>
          <w:numId w:val="900"/>
        </w:numPr>
        <w:spacing w:before="0" w:after="0"/>
      </w:pPr>
      <w:r>
        <w:t>Incident Response</w:t>
      </w:r>
    </w:p>
    <w:p>
      <w:pPr>
        <w:numPr>
          <w:ilvl w:val="2"/>
          <w:numId w:val="900"/>
        </w:numPr>
        <w:spacing w:before="0" w:after="0"/>
      </w:pPr>
      <w:r>
        <w:t>Security Monitoring</w:t>
      </w:r>
    </w:p>
    <w:p>
      <w:pPr>
        <w:numPr>
          <w:ilvl w:val="2"/>
          <w:numId w:val="900"/>
        </w:numPr>
        <w:spacing w:before="0" w:after="0"/>
      </w:pPr>
      <w:r>
        <w:t>Incident Detection and Response</w:t>
      </w:r>
    </w:p>
    <w:p>
      <w:pPr>
        <w:numPr>
          <w:ilvl w:val="2"/>
          <w:numId w:val="900"/>
        </w:numPr>
        <w:spacing w:before="0" w:after="0"/>
      </w:pPr>
      <w:r>
        <w:t>Forensic Analysis</w:t>
      </w:r>
    </w:p>
    <w:p>
      <w:pPr>
        <w:numPr>
          <w:ilvl w:val="0"/>
          <w:numId w:val="900"/>
        </w:numPr>
        <w:spacing w:before="0" w:after="0"/>
      </w:pPr>
      <w:r>
        <w:t>System Reliability</w:t>
      </w:r>
    </w:p>
    <w:p>
      <w:pPr>
        <w:numPr>
          <w:ilvl w:val="1"/>
          <w:numId w:val="900"/>
        </w:numPr>
        <w:spacing w:before="0" w:after="0"/>
      </w:pPr>
      <w:r>
        <w:t>Reliability Engineering Principles</w:t>
      </w:r>
    </w:p>
    <w:p>
      <w:pPr>
        <w:numPr>
          <w:ilvl w:val="2"/>
          <w:numId w:val="900"/>
        </w:numPr>
        <w:spacing w:before="0" w:after="0"/>
      </w:pPr>
      <w:r>
        <w:t>Failure Mode Analysis</w:t>
      </w:r>
    </w:p>
    <w:p>
      <w:pPr>
        <w:numPr>
          <w:ilvl w:val="2"/>
          <w:numId w:val="900"/>
        </w:numPr>
        <w:spacing w:before="0" w:after="0"/>
      </w:pPr>
      <w:r>
        <w:t>Reliability Modeling</w:t>
      </w:r>
    </w:p>
    <w:p>
      <w:pPr>
        <w:numPr>
          <w:ilvl w:val="2"/>
          <w:numId w:val="900"/>
        </w:numPr>
        <w:spacing w:before="0" w:after="0"/>
      </w:pPr>
      <w:r>
        <w:t>Availability Requirements</w:t>
      </w:r>
    </w:p>
    <w:p>
      <w:pPr>
        <w:numPr>
          <w:ilvl w:val="1"/>
          <w:numId w:val="900"/>
        </w:numPr>
        <w:spacing w:before="0" w:after="0"/>
      </w:pPr>
      <w:r>
        <w:t>Fault Detection and Diagnosis</w:t>
      </w:r>
    </w:p>
    <w:p>
      <w:pPr>
        <w:numPr>
          <w:ilvl w:val="2"/>
          <w:numId w:val="900"/>
        </w:numPr>
        <w:spacing w:before="0" w:after="0"/>
      </w:pPr>
      <w:r>
        <w:t>Sensor Fault Detection</w:t>
      </w:r>
    </w:p>
    <w:p>
      <w:pPr>
        <w:numPr>
          <w:ilvl w:val="2"/>
          <w:numId w:val="900"/>
        </w:numPr>
        <w:spacing w:before="0" w:after="0"/>
      </w:pPr>
      <w:r>
        <w:t>System Health Monitoring</w:t>
      </w:r>
    </w:p>
    <w:p>
      <w:pPr>
        <w:numPr>
          <w:ilvl w:val="2"/>
          <w:numId w:val="900"/>
        </w:numPr>
        <w:spacing w:before="0" w:after="0"/>
      </w:pPr>
      <w:r>
        <w:t>Prognostics and Health Management</w:t>
      </w:r>
    </w:p>
    <w:p>
      <w:pPr>
        <w:numPr>
          <w:ilvl w:val="1"/>
          <w:numId w:val="900"/>
        </w:numPr>
        <w:spacing w:before="0" w:after="0"/>
      </w:pPr>
      <w:r>
        <w:t>Graceful Degradation</w:t>
      </w:r>
    </w:p>
    <w:p>
      <w:pPr>
        <w:numPr>
          <w:ilvl w:val="2"/>
          <w:numId w:val="900"/>
        </w:numPr>
        <w:spacing w:before="0" w:after="0"/>
      </w:pPr>
      <w:r>
        <w:t>Degraded Mode Operation</w:t>
      </w:r>
    </w:p>
    <w:p>
      <w:pPr>
        <w:numPr>
          <w:ilvl w:val="2"/>
          <w:numId w:val="900"/>
        </w:numPr>
        <w:spacing w:before="0" w:after="0"/>
      </w:pPr>
      <w:r>
        <w:t>Minimum Risk Condition</w:t>
      </w:r>
    </w:p>
    <w:p>
      <w:pPr>
        <w:numPr>
          <w:ilvl w:val="2"/>
          <w:numId w:val="900"/>
        </w:numPr>
        <w:spacing w:before="0" w:after="0"/>
      </w:pPr>
      <w:r>
        <w:t>Safe Stop Procedures</w:t>
      </w:r>
    </w:p>
    <w:p>
      <w:pPr>
        <w:numPr>
          <w:ilvl w:val="0"/>
          <w:numId w:val="900"/>
        </w:numPr>
        <w:spacing w:before="0" w:after="0"/>
      </w:pPr>
      <w:r>
        <w:t>Ethical Considerations</w:t>
      </w:r>
    </w:p>
    <w:p>
      <w:pPr>
        <w:numPr>
          <w:ilvl w:val="1"/>
          <w:numId w:val="900"/>
        </w:numPr>
        <w:spacing w:before="0" w:after="0"/>
      </w:pPr>
      <w:r>
        <w:t>Moral Machine Problem</w:t>
      </w:r>
    </w:p>
    <w:p>
      <w:pPr>
        <w:numPr>
          <w:ilvl w:val="2"/>
          <w:numId w:val="900"/>
        </w:numPr>
        <w:spacing w:before="0" w:after="0"/>
      </w:pPr>
      <w:r>
        <w:t>Trolley Problem Applications</w:t>
      </w:r>
    </w:p>
    <w:p>
      <w:pPr>
        <w:numPr>
          <w:ilvl w:val="2"/>
          <w:numId w:val="900"/>
        </w:numPr>
        <w:spacing w:before="0" w:after="0"/>
      </w:pPr>
      <w:r>
        <w:t>Crash Optimization Algorithms</w:t>
      </w:r>
    </w:p>
    <w:p>
      <w:pPr>
        <w:numPr>
          <w:ilvl w:val="2"/>
          <w:numId w:val="900"/>
        </w:numPr>
        <w:spacing w:before="0" w:after="0"/>
      </w:pPr>
      <w:r>
        <w:t>Utilitarian vs. Deontological Approaches</w:t>
      </w:r>
    </w:p>
    <w:p>
      <w:pPr>
        <w:numPr>
          <w:ilvl w:val="1"/>
          <w:numId w:val="900"/>
        </w:numPr>
        <w:spacing w:before="0" w:after="0"/>
      </w:pPr>
      <w:r>
        <w:t>Algorithmic Bias and Fairness</w:t>
      </w:r>
    </w:p>
    <w:p>
      <w:pPr>
        <w:numPr>
          <w:ilvl w:val="2"/>
          <w:numId w:val="900"/>
        </w:numPr>
        <w:spacing w:before="0" w:after="0"/>
      </w:pPr>
      <w:r>
        <w:t>Training Data Bias</w:t>
      </w:r>
    </w:p>
    <w:p>
      <w:pPr>
        <w:numPr>
          <w:ilvl w:val="2"/>
          <w:numId w:val="900"/>
        </w:numPr>
        <w:spacing w:before="0" w:after="0"/>
      </w:pPr>
      <w:r>
        <w:t>Demographic Fairness</w:t>
      </w:r>
    </w:p>
    <w:p>
      <w:pPr>
        <w:numPr>
          <w:ilvl w:val="2"/>
          <w:numId w:val="900"/>
        </w:numPr>
        <w:spacing w:before="0" w:after="0"/>
      </w:pPr>
      <w:r>
        <w:t>Bias Detection and Mitigation</w:t>
      </w:r>
    </w:p>
    <w:p>
      <w:pPr>
        <w:numPr>
          <w:ilvl w:val="1"/>
          <w:numId w:val="900"/>
        </w:numPr>
        <w:spacing w:before="0" w:after="0"/>
      </w:pPr>
      <w:r>
        <w:t>Transparency and Explainability</w:t>
      </w:r>
    </w:p>
    <w:p>
      <w:pPr>
        <w:numPr>
          <w:ilvl w:val="2"/>
          <w:numId w:val="900"/>
        </w:numPr>
        <w:spacing w:before="0" w:after="0"/>
      </w:pPr>
      <w:r>
        <w:t>Explainable AI Requirements</w:t>
      </w:r>
    </w:p>
    <w:p>
      <w:pPr>
        <w:numPr>
          <w:ilvl w:val="2"/>
          <w:numId w:val="900"/>
        </w:numPr>
        <w:spacing w:before="0" w:after="0"/>
      </w:pPr>
      <w:r>
        <w:t>Decision Audit Trails</w:t>
      </w:r>
    </w:p>
    <w:p>
      <w:pPr>
        <w:numPr>
          <w:ilvl w:val="2"/>
          <w:numId w:val="900"/>
        </w:numPr>
        <w:spacing w:before="0" w:after="0"/>
      </w:pPr>
      <w:r>
        <w:t>Public Understanding and Trust</w:t>
      </w:r>
    </w:p>
    <w:p>
      <w:pPr>
        <w:numPr>
          <w:ilvl w:val="1"/>
          <w:numId w:val="900"/>
        </w:numPr>
        <w:spacing w:before="0" w:after="0"/>
      </w:pPr>
      <w:r>
        <w:t>Privacy Considerations</w:t>
      </w:r>
    </w:p>
    <w:p>
      <w:pPr>
        <w:numPr>
          <w:ilvl w:val="2"/>
          <w:numId w:val="900"/>
        </w:numPr>
        <w:spacing w:before="0" w:after="0"/>
      </w:pPr>
      <w:r>
        <w:t>Personal Data Collection</w:t>
      </w:r>
    </w:p>
    <w:p>
      <w:pPr>
        <w:numPr>
          <w:ilvl w:val="2"/>
          <w:numId w:val="900"/>
        </w:numPr>
        <w:spacing w:before="0" w:after="0"/>
      </w:pPr>
      <w:r>
        <w:t>Location Privacy</w:t>
      </w:r>
    </w:p>
    <w:p>
      <w:pPr>
        <w:numPr>
          <w:ilvl w:val="2"/>
          <w:numId w:val="900"/>
        </w:numPr>
        <w:spacing w:before="0" w:after="0"/>
      </w:pPr>
      <w:r>
        <w:t>Behavioral Privacy</w:t>
      </w:r>
    </w:p>
    <w:p>
      <w:pPr>
        <w:pStyle w:val="Heading1"/>
      </w:pPr>
      <w:r>
        <w:t>Regulatory, Legal, and Societal Aspects</w:t>
      </w:r>
    </w:p>
    <w:p>
      <w:pPr>
        <w:numPr>
          <w:ilvl w:val="0"/>
          <w:numId w:val="900"/>
        </w:numPr>
        <w:spacing w:before="0" w:after="0"/>
      </w:pPr>
      <w:r>
        <w:t>Legal and Regulatory Frameworks</w:t>
      </w:r>
    </w:p>
    <w:p>
      <w:pPr>
        <w:numPr>
          <w:ilvl w:val="1"/>
          <w:numId w:val="900"/>
        </w:numPr>
        <w:spacing w:before="0" w:after="0"/>
      </w:pPr>
      <w:r>
        <w:t>Liability and Insurance Models</w:t>
      </w:r>
    </w:p>
    <w:p>
      <w:pPr>
        <w:numPr>
          <w:ilvl w:val="2"/>
          <w:numId w:val="900"/>
        </w:numPr>
        <w:spacing w:before="0" w:after="0"/>
      </w:pPr>
      <w:r>
        <w:t>Product Liability</w:t>
      </w:r>
    </w:p>
    <w:p>
      <w:pPr>
        <w:numPr>
          <w:ilvl w:val="2"/>
          <w:numId w:val="900"/>
        </w:numPr>
        <w:spacing w:before="0" w:after="0"/>
      </w:pPr>
      <w:r>
        <w:t>Operator Liability</w:t>
      </w:r>
    </w:p>
    <w:p>
      <w:pPr>
        <w:numPr>
          <w:ilvl w:val="2"/>
          <w:numId w:val="900"/>
        </w:numPr>
        <w:spacing w:before="0" w:after="0"/>
      </w:pPr>
      <w:r>
        <w:t>Insurance Industry Adaptation</w:t>
      </w:r>
    </w:p>
    <w:p>
      <w:pPr>
        <w:numPr>
          <w:ilvl w:val="1"/>
          <w:numId w:val="900"/>
        </w:numPr>
        <w:spacing w:before="0" w:after="0"/>
      </w:pPr>
      <w:r>
        <w:t>Traffic Law Compliance</w:t>
      </w:r>
    </w:p>
    <w:p>
      <w:pPr>
        <w:numPr>
          <w:ilvl w:val="2"/>
          <w:numId w:val="900"/>
        </w:numPr>
        <w:spacing w:before="0" w:after="0"/>
      </w:pPr>
      <w:r>
        <w:t>Existing Traffic Law Interpretation</w:t>
      </w:r>
    </w:p>
    <w:p>
      <w:pPr>
        <w:numPr>
          <w:ilvl w:val="2"/>
          <w:numId w:val="900"/>
        </w:numPr>
        <w:spacing w:before="0" w:after="0"/>
      </w:pPr>
      <w:r>
        <w:t>New Legislation for Autonomous Vehicles</w:t>
      </w:r>
    </w:p>
    <w:p>
      <w:pPr>
        <w:numPr>
          <w:ilvl w:val="2"/>
          <w:numId w:val="900"/>
        </w:numPr>
        <w:spacing w:before="0" w:after="0"/>
      </w:pPr>
      <w:r>
        <w:t>International Harmonization Efforts</w:t>
      </w:r>
    </w:p>
    <w:p>
      <w:pPr>
        <w:numPr>
          <w:ilvl w:val="1"/>
          <w:numId w:val="900"/>
        </w:numPr>
        <w:spacing w:before="0" w:after="0"/>
      </w:pPr>
      <w:r>
        <w:t>Regulatory Approval Processes</w:t>
      </w:r>
    </w:p>
    <w:p>
      <w:pPr>
        <w:numPr>
          <w:ilvl w:val="2"/>
          <w:numId w:val="900"/>
        </w:numPr>
        <w:spacing w:before="0" w:after="0"/>
      </w:pPr>
      <w:r>
        <w:t>Type Approval Systems</w:t>
      </w:r>
    </w:p>
    <w:p>
      <w:pPr>
        <w:numPr>
          <w:ilvl w:val="2"/>
          <w:numId w:val="900"/>
        </w:numPr>
        <w:spacing w:before="0" w:after="0"/>
      </w:pPr>
      <w:r>
        <w:t>Safety Assessment Requirements</w:t>
      </w:r>
    </w:p>
    <w:p>
      <w:pPr>
        <w:numPr>
          <w:ilvl w:val="2"/>
          <w:numId w:val="900"/>
        </w:numPr>
        <w:spacing w:before="0" w:after="0"/>
      </w:pPr>
      <w:r>
        <w:t>Certification Procedures</w:t>
      </w:r>
    </w:p>
    <w:p>
      <w:pPr>
        <w:numPr>
          <w:ilvl w:val="1"/>
          <w:numId w:val="900"/>
        </w:numPr>
        <w:spacing w:before="0" w:after="0"/>
      </w:pPr>
      <w:r>
        <w:t>Government Agencies and Standards</w:t>
      </w:r>
    </w:p>
    <w:p>
      <w:pPr>
        <w:numPr>
          <w:ilvl w:val="2"/>
          <w:numId w:val="900"/>
        </w:numPr>
        <w:spacing w:before="0" w:after="0"/>
      </w:pPr>
      <w:r>
        <w:t>National Highway Traffic Safety Administration (NHTSA)</w:t>
      </w:r>
    </w:p>
    <w:p>
      <w:pPr>
        <w:numPr>
          <w:ilvl w:val="2"/>
          <w:numId w:val="900"/>
        </w:numPr>
        <w:spacing w:before="0" w:after="0"/>
      </w:pPr>
      <w:r>
        <w:t>European New Car Assessment Programme (Euro NCAP)</w:t>
      </w:r>
    </w:p>
    <w:p>
      <w:pPr>
        <w:numPr>
          <w:ilvl w:val="2"/>
          <w:numId w:val="900"/>
        </w:numPr>
        <w:spacing w:before="0" w:after="0"/>
      </w:pPr>
      <w:r>
        <w:t>International Organization for Standardization (ISO)</w:t>
      </w:r>
    </w:p>
    <w:p>
      <w:pPr>
        <w:numPr>
          <w:ilvl w:val="0"/>
          <w:numId w:val="900"/>
        </w:numPr>
        <w:spacing w:before="0" w:after="0"/>
      </w:pPr>
      <w:r>
        <w:t>Economic Impact and Business Models</w:t>
      </w:r>
    </w:p>
    <w:p>
      <w:pPr>
        <w:numPr>
          <w:ilvl w:val="1"/>
          <w:numId w:val="900"/>
        </w:numPr>
        <w:spacing w:before="0" w:after="0"/>
      </w:pPr>
      <w:r>
        <w:t>Industry Transformation</w:t>
      </w:r>
    </w:p>
    <w:p>
      <w:pPr>
        <w:numPr>
          <w:ilvl w:val="2"/>
          <w:numId w:val="900"/>
        </w:numPr>
        <w:spacing w:before="0" w:after="0"/>
      </w:pPr>
      <w:r>
        <w:t>Automotive Manufacturing Changes</w:t>
      </w:r>
    </w:p>
    <w:p>
      <w:pPr>
        <w:numPr>
          <w:ilvl w:val="2"/>
          <w:numId w:val="900"/>
        </w:numPr>
        <w:spacing w:before="0" w:after="0"/>
      </w:pPr>
      <w:r>
        <w:t>Technology Company Integration</w:t>
      </w:r>
    </w:p>
    <w:p>
      <w:pPr>
        <w:numPr>
          <w:ilvl w:val="2"/>
          <w:numId w:val="900"/>
        </w:numPr>
        <w:spacing w:before="0" w:after="0"/>
      </w:pPr>
      <w:r>
        <w:t>Supply Chain Evolution</w:t>
      </w:r>
    </w:p>
    <w:p>
      <w:pPr>
        <w:numPr>
          <w:ilvl w:val="1"/>
          <w:numId w:val="900"/>
        </w:numPr>
        <w:spacing w:before="0" w:after="0"/>
      </w:pPr>
      <w:r>
        <w:t>Employment Effects</w:t>
      </w:r>
    </w:p>
    <w:p>
      <w:pPr>
        <w:numPr>
          <w:ilvl w:val="2"/>
          <w:numId w:val="900"/>
        </w:numPr>
        <w:spacing w:before="0" w:after="0"/>
      </w:pPr>
      <w:r>
        <w:t>Job Displacement in Transportation</w:t>
      </w:r>
    </w:p>
    <w:p>
      <w:pPr>
        <w:numPr>
          <w:ilvl w:val="2"/>
          <w:numId w:val="900"/>
        </w:numPr>
        <w:spacing w:before="0" w:after="0"/>
      </w:pPr>
      <w:r>
        <w:t>New Job Creation</w:t>
      </w:r>
    </w:p>
    <w:p>
      <w:pPr>
        <w:numPr>
          <w:ilvl w:val="2"/>
          <w:numId w:val="900"/>
        </w:numPr>
        <w:spacing w:before="0" w:after="0"/>
      </w:pPr>
      <w:r>
        <w:t>Workforce Retraining Needs</w:t>
      </w:r>
    </w:p>
    <w:p>
      <w:pPr>
        <w:numPr>
          <w:ilvl w:val="1"/>
          <w:numId w:val="900"/>
        </w:numPr>
        <w:spacing w:before="0" w:after="0"/>
      </w:pPr>
      <w:r>
        <w:t>New Business Models</w:t>
      </w:r>
    </w:p>
    <w:p>
      <w:pPr>
        <w:numPr>
          <w:ilvl w:val="2"/>
          <w:numId w:val="900"/>
        </w:numPr>
        <w:spacing w:before="0" w:after="0"/>
      </w:pPr>
      <w:r>
        <w:t>Mobility-as-a-Service (MaaS)</w:t>
      </w:r>
    </w:p>
    <w:p>
      <w:pPr>
        <w:numPr>
          <w:ilvl w:val="2"/>
          <w:numId w:val="900"/>
        </w:numPr>
        <w:spacing w:before="0" w:after="0"/>
      </w:pPr>
      <w:r>
        <w:t>Autonomous Fleet Operations</w:t>
      </w:r>
    </w:p>
    <w:p>
      <w:pPr>
        <w:numPr>
          <w:ilvl w:val="2"/>
          <w:numId w:val="900"/>
        </w:numPr>
        <w:spacing w:before="0" w:after="0"/>
      </w:pPr>
      <w:r>
        <w:t>Subscription-Based Services</w:t>
      </w:r>
    </w:p>
    <w:p>
      <w:pPr>
        <w:numPr>
          <w:ilvl w:val="2"/>
          <w:numId w:val="900"/>
        </w:numPr>
        <w:spacing w:before="0" w:after="0"/>
      </w:pPr>
      <w:r>
        <w:t>Data Monetization Strategies</w:t>
      </w:r>
    </w:p>
    <w:p>
      <w:pPr>
        <w:numPr>
          <w:ilvl w:val="1"/>
          <w:numId w:val="900"/>
        </w:numPr>
        <w:spacing w:before="0" w:after="0"/>
      </w:pPr>
      <w:r>
        <w:t>Economic Benefits</w:t>
      </w:r>
    </w:p>
    <w:p>
      <w:pPr>
        <w:numPr>
          <w:ilvl w:val="2"/>
          <w:numId w:val="900"/>
        </w:numPr>
        <w:spacing w:before="0" w:after="0"/>
      </w:pPr>
      <w:r>
        <w:t>Reduced Transportation Costs</w:t>
      </w:r>
    </w:p>
    <w:p>
      <w:pPr>
        <w:numPr>
          <w:ilvl w:val="2"/>
          <w:numId w:val="900"/>
        </w:numPr>
        <w:spacing w:before="0" w:after="0"/>
      </w:pPr>
      <w:r>
        <w:t>Productivity Improvements</w:t>
      </w:r>
    </w:p>
    <w:p>
      <w:pPr>
        <w:numPr>
          <w:ilvl w:val="2"/>
          <w:numId w:val="900"/>
        </w:numPr>
        <w:spacing w:before="0" w:after="0"/>
      </w:pPr>
      <w:r>
        <w:t>Healthcare Cost Savings</w:t>
      </w:r>
    </w:p>
    <w:p>
      <w:pPr>
        <w:numPr>
          <w:ilvl w:val="0"/>
          <w:numId w:val="900"/>
        </w:numPr>
        <w:spacing w:before="0" w:after="0"/>
      </w:pPr>
      <w:r>
        <w:t>Social Impact and Acceptance</w:t>
      </w:r>
    </w:p>
    <w:p>
      <w:pPr>
        <w:numPr>
          <w:ilvl w:val="1"/>
          <w:numId w:val="900"/>
        </w:numPr>
        <w:spacing w:before="0" w:after="0"/>
      </w:pPr>
      <w:r>
        <w:t>Urban Planning and Infrastructure</w:t>
      </w:r>
    </w:p>
    <w:p>
      <w:pPr>
        <w:numPr>
          <w:ilvl w:val="2"/>
          <w:numId w:val="900"/>
        </w:numPr>
        <w:spacing w:before="0" w:after="0"/>
      </w:pPr>
      <w:r>
        <w:t>Smart City Integration</w:t>
      </w:r>
    </w:p>
    <w:p>
      <w:pPr>
        <w:numPr>
          <w:ilvl w:val="2"/>
          <w:numId w:val="900"/>
        </w:numPr>
        <w:spacing w:before="0" w:after="0"/>
      </w:pPr>
      <w:r>
        <w:t>Parking Infrastructure Changes</w:t>
      </w:r>
    </w:p>
    <w:p>
      <w:pPr>
        <w:numPr>
          <w:ilvl w:val="2"/>
          <w:numId w:val="900"/>
        </w:numPr>
        <w:spacing w:before="0" w:after="0"/>
      </w:pPr>
      <w:r>
        <w:t>Road Design Modifications</w:t>
      </w:r>
    </w:p>
    <w:p>
      <w:pPr>
        <w:numPr>
          <w:ilvl w:val="2"/>
          <w:numId w:val="900"/>
        </w:numPr>
        <w:spacing w:before="0" w:after="0"/>
      </w:pPr>
      <w:r>
        <w:t>Public Transportation Integration</w:t>
      </w:r>
    </w:p>
    <w:p>
      <w:pPr>
        <w:numPr>
          <w:ilvl w:val="1"/>
          <w:numId w:val="900"/>
        </w:numPr>
        <w:spacing w:before="0" w:after="0"/>
      </w:pPr>
      <w:r>
        <w:t>Mobility Patterns and Behavior</w:t>
      </w:r>
    </w:p>
    <w:p>
      <w:pPr>
        <w:numPr>
          <w:ilvl w:val="2"/>
          <w:numId w:val="900"/>
        </w:numPr>
        <w:spacing w:before="0" w:after="0"/>
      </w:pPr>
      <w:r>
        <w:t>Car Ownership Trends</w:t>
      </w:r>
    </w:p>
    <w:p>
      <w:pPr>
        <w:numPr>
          <w:ilvl w:val="2"/>
          <w:numId w:val="900"/>
        </w:numPr>
        <w:spacing w:before="0" w:after="0"/>
      </w:pPr>
      <w:r>
        <w:t>Shared Mobility Adoption</w:t>
      </w:r>
    </w:p>
    <w:p>
      <w:pPr>
        <w:numPr>
          <w:ilvl w:val="2"/>
          <w:numId w:val="900"/>
        </w:numPr>
        <w:spacing w:before="0" w:after="0"/>
      </w:pPr>
      <w:r>
        <w:t>Travel Behavior Changes</w:t>
      </w:r>
    </w:p>
    <w:p>
      <w:pPr>
        <w:numPr>
          <w:ilvl w:val="2"/>
          <w:numId w:val="900"/>
        </w:numPr>
        <w:spacing w:before="0" w:after="0"/>
      </w:pPr>
      <w:r>
        <w:t>Rural vs. Urban Adoption</w:t>
      </w:r>
    </w:p>
    <w:p>
      <w:pPr>
        <w:numPr>
          <w:ilvl w:val="1"/>
          <w:numId w:val="900"/>
        </w:numPr>
        <w:spacing w:before="0" w:after="0"/>
      </w:pPr>
      <w:r>
        <w:t>Public Acceptance Factors</w:t>
      </w:r>
    </w:p>
    <w:p>
      <w:pPr>
        <w:numPr>
          <w:ilvl w:val="2"/>
          <w:numId w:val="900"/>
        </w:numPr>
        <w:spacing w:before="0" w:after="0"/>
      </w:pPr>
      <w:r>
        <w:t>Safety Perception</w:t>
      </w:r>
    </w:p>
    <w:p>
      <w:pPr>
        <w:numPr>
          <w:ilvl w:val="2"/>
          <w:numId w:val="900"/>
        </w:numPr>
        <w:spacing w:before="0" w:after="0"/>
      </w:pPr>
      <w:r>
        <w:t>Trust in Technology</w:t>
      </w:r>
    </w:p>
    <w:p>
      <w:pPr>
        <w:numPr>
          <w:ilvl w:val="2"/>
          <w:numId w:val="900"/>
        </w:numPr>
        <w:spacing w:before="0" w:after="0"/>
      </w:pPr>
      <w:r>
        <w:t>Media Influence</w:t>
      </w:r>
    </w:p>
    <w:p>
      <w:pPr>
        <w:numPr>
          <w:ilvl w:val="2"/>
          <w:numId w:val="900"/>
        </w:numPr>
        <w:spacing w:before="0" w:after="0"/>
      </w:pPr>
      <w:r>
        <w:t>Generational Differences</w:t>
      </w:r>
    </w:p>
    <w:p>
      <w:pPr>
        <w:numPr>
          <w:ilvl w:val="1"/>
          <w:numId w:val="900"/>
        </w:numPr>
        <w:spacing w:before="0" w:after="0"/>
      </w:pPr>
      <w:r>
        <w:t>Equity and Accessibility</w:t>
      </w:r>
    </w:p>
    <w:p>
      <w:pPr>
        <w:numPr>
          <w:ilvl w:val="2"/>
          <w:numId w:val="900"/>
        </w:numPr>
        <w:spacing w:before="0" w:after="0"/>
      </w:pPr>
      <w:r>
        <w:t>Digital Divide Considerations</w:t>
      </w:r>
    </w:p>
    <w:p>
      <w:pPr>
        <w:numPr>
          <w:ilvl w:val="2"/>
          <w:numId w:val="900"/>
        </w:numPr>
        <w:spacing w:before="0" w:after="0"/>
      </w:pPr>
      <w:r>
        <w:t>Affordable Access to Technology</w:t>
      </w:r>
    </w:p>
    <w:p>
      <w:pPr>
        <w:numPr>
          <w:ilvl w:val="2"/>
          <w:numId w:val="900"/>
        </w:numPr>
        <w:spacing w:before="0" w:after="0"/>
      </w:pPr>
      <w:r>
        <w:t>Rural and Remote Area Service</w:t>
      </w:r>
    </w:p>
    <w:p>
      <w:pPr>
        <w:numPr>
          <w:ilvl w:val="2"/>
          <w:numId w:val="900"/>
        </w:numPr>
        <w:spacing w:before="0" w:after="0"/>
      </w:pPr>
      <w:r>
        <w:t>Disability Accommodation</w:t>
      </w:r>
    </w:p>
    <w:p>
      <w:pPr>
        <w:numPr>
          <w:ilvl w:val="0"/>
          <w:numId w:val="900"/>
        </w:numPr>
        <w:spacing w:before="0" w:after="0"/>
      </w:pPr>
      <w:r>
        <w:t>Environmental Considerations</w:t>
      </w:r>
    </w:p>
    <w:p>
      <w:pPr>
        <w:numPr>
          <w:ilvl w:val="1"/>
          <w:numId w:val="900"/>
        </w:numPr>
        <w:spacing w:before="0" w:after="0"/>
      </w:pPr>
      <w:r>
        <w:t>Environmental Benefits</w:t>
      </w:r>
    </w:p>
    <w:p>
      <w:pPr>
        <w:numPr>
          <w:ilvl w:val="2"/>
          <w:numId w:val="900"/>
        </w:numPr>
        <w:spacing w:before="0" w:after="0"/>
      </w:pPr>
      <w:r>
        <w:t>Reduced Emissions</w:t>
      </w:r>
    </w:p>
    <w:p>
      <w:pPr>
        <w:numPr>
          <w:ilvl w:val="2"/>
          <w:numId w:val="900"/>
        </w:numPr>
        <w:spacing w:before="0" w:after="0"/>
      </w:pPr>
      <w:r>
        <w:t>Improved Fuel Efficiency</w:t>
      </w:r>
    </w:p>
    <w:p>
      <w:pPr>
        <w:numPr>
          <w:ilvl w:val="2"/>
          <w:numId w:val="900"/>
        </w:numPr>
        <w:spacing w:before="0" w:after="0"/>
      </w:pPr>
      <w:r>
        <w:t>Traffic Congestion Reduction</w:t>
      </w:r>
    </w:p>
    <w:p>
      <w:pPr>
        <w:numPr>
          <w:ilvl w:val="1"/>
          <w:numId w:val="900"/>
        </w:numPr>
        <w:spacing w:before="0" w:after="0"/>
      </w:pPr>
      <w:r>
        <w:t>Integration with Sustainable Transportation</w:t>
      </w:r>
    </w:p>
    <w:p>
      <w:pPr>
        <w:numPr>
          <w:ilvl w:val="2"/>
          <w:numId w:val="900"/>
        </w:numPr>
        <w:spacing w:before="0" w:after="0"/>
      </w:pPr>
      <w:r>
        <w:t>Electric Vehicle Synergy</w:t>
      </w:r>
    </w:p>
    <w:p>
      <w:pPr>
        <w:numPr>
          <w:ilvl w:val="2"/>
          <w:numId w:val="900"/>
        </w:numPr>
        <w:spacing w:before="0" w:after="0"/>
      </w:pPr>
      <w:r>
        <w:t>Renewable Energy Integration</w:t>
      </w:r>
    </w:p>
    <w:p>
      <w:pPr>
        <w:numPr>
          <w:ilvl w:val="2"/>
          <w:numId w:val="900"/>
        </w:numPr>
        <w:spacing w:before="0" w:after="0"/>
      </w:pPr>
      <w:r>
        <w:t>Carbon Footprint Reduction</w:t>
      </w:r>
    </w:p>
    <w:p>
      <w:pPr>
        <w:numPr>
          <w:ilvl w:val="1"/>
          <w:numId w:val="900"/>
        </w:numPr>
        <w:spacing w:before="0" w:after="0"/>
      </w:pPr>
      <w:r>
        <w:t>Lifecycle Environmental Impact</w:t>
      </w:r>
    </w:p>
    <w:p>
      <w:pPr>
        <w:numPr>
          <w:ilvl w:val="2"/>
          <w:numId w:val="900"/>
        </w:numPr>
        <w:spacing w:before="0" w:after="0"/>
      </w:pPr>
      <w:r>
        <w:t>Manufacturing Footprint</w:t>
      </w:r>
    </w:p>
    <w:p>
      <w:pPr>
        <w:numPr>
          <w:ilvl w:val="2"/>
          <w:numId w:val="900"/>
        </w:numPr>
        <w:spacing w:before="0" w:after="0"/>
      </w:pPr>
      <w:r>
        <w:t>Electronic Waste Considerations</w:t>
      </w:r>
    </w:p>
    <w:p>
      <w:pPr>
        <w:numPr>
          <w:ilvl w:val="2"/>
          <w:numId w:val="900"/>
        </w:numPr>
        <w:spacing w:before="0" w:after="0"/>
      </w:pPr>
      <w:r>
        <w:t>Resource Consumption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