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Automotive Innovation and History</w:t>
      </w:r>
    </w:p>
    <w:p>
      <w:pPr>
        <w:pStyle w:val="Heading1"/>
      </w:pPr>
      <w:r>
        <w:t>Foundations of the Automobile</w:t>
      </w:r>
    </w:p>
    <w:p>
      <w:pPr>
        <w:numPr>
          <w:ilvl w:val="0"/>
          <w:numId w:val="900"/>
        </w:numPr>
        <w:spacing w:before="0" w:after="0"/>
      </w:pPr>
      <w:r>
        <w:t>Precursors to the Automobile</w:t>
      </w:r>
    </w:p>
    <w:p>
      <w:pPr>
        <w:numPr>
          <w:ilvl w:val="1"/>
          <w:numId w:val="900"/>
        </w:numPr>
        <w:spacing w:before="0" w:after="0"/>
      </w:pPr>
      <w:r>
        <w:t>Human-Powered Vehicles</w:t>
      </w:r>
    </w:p>
    <w:p>
      <w:pPr>
        <w:numPr>
          <w:ilvl w:val="2"/>
          <w:numId w:val="900"/>
        </w:numPr>
        <w:spacing w:before="0" w:after="0"/>
      </w:pPr>
      <w:r>
        <w:t>Velocipedes and Early Bicycles</w:t>
      </w:r>
    </w:p>
    <w:p>
      <w:pPr>
        <w:numPr>
          <w:ilvl w:val="2"/>
          <w:numId w:val="900"/>
        </w:numPr>
        <w:spacing w:before="0" w:after="0"/>
      </w:pPr>
      <w:r>
        <w:t>Hand-Cranked Carriages</w:t>
      </w:r>
    </w:p>
    <w:p>
      <w:pPr>
        <w:numPr>
          <w:ilvl w:val="2"/>
          <w:numId w:val="900"/>
        </w:numPr>
        <w:spacing w:before="0" w:after="0"/>
      </w:pPr>
      <w:r>
        <w:t>Pedal-Powered Vehicles</w:t>
      </w:r>
    </w:p>
    <w:p>
      <w:pPr>
        <w:numPr>
          <w:ilvl w:val="1"/>
          <w:numId w:val="900"/>
        </w:numPr>
        <w:spacing w:before="0" w:after="0"/>
      </w:pPr>
      <w:r>
        <w:t>Animal-Powered Transportation</w:t>
      </w:r>
    </w:p>
    <w:p>
      <w:pPr>
        <w:numPr>
          <w:ilvl w:val="2"/>
          <w:numId w:val="900"/>
        </w:numPr>
        <w:spacing w:before="0" w:after="0"/>
      </w:pPr>
      <w:r>
        <w:t>Horse-Drawn Carriages</w:t>
      </w:r>
    </w:p>
    <w:p>
      <w:pPr>
        <w:numPr>
          <w:ilvl w:val="2"/>
          <w:numId w:val="900"/>
        </w:numPr>
        <w:spacing w:before="0" w:after="0"/>
      </w:pPr>
      <w:r>
        <w:t>Oxcarts and Wagons</w:t>
      </w:r>
    </w:p>
    <w:p>
      <w:pPr>
        <w:numPr>
          <w:ilvl w:val="2"/>
          <w:numId w:val="900"/>
        </w:numPr>
        <w:spacing w:before="0" w:after="0"/>
      </w:pPr>
      <w:r>
        <w:t>Limitations of Animal Power</w:t>
      </w:r>
    </w:p>
    <w:p>
      <w:pPr>
        <w:numPr>
          <w:ilvl w:val="1"/>
          <w:numId w:val="900"/>
        </w:numPr>
        <w:spacing w:before="0" w:after="0"/>
      </w:pPr>
      <w:r>
        <w:t>Steam-Powered Vehicles</w:t>
      </w:r>
    </w:p>
    <w:p>
      <w:pPr>
        <w:numPr>
          <w:ilvl w:val="2"/>
          <w:numId w:val="900"/>
        </w:numPr>
        <w:spacing w:before="0" w:after="0"/>
      </w:pPr>
      <w:r>
        <w:t>Early Steam Carriages</w:t>
      </w:r>
    </w:p>
    <w:p>
      <w:pPr>
        <w:numPr>
          <w:ilvl w:val="2"/>
          <w:numId w:val="900"/>
        </w:numPr>
        <w:spacing w:before="0" w:after="0"/>
      </w:pPr>
      <w:r>
        <w:t>Cugnot's Fardier à Vapeur</w:t>
      </w:r>
    </w:p>
    <w:p>
      <w:pPr>
        <w:numPr>
          <w:ilvl w:val="2"/>
          <w:numId w:val="900"/>
        </w:numPr>
        <w:spacing w:before="0" w:after="0"/>
      </w:pPr>
      <w:r>
        <w:t>Trevithick's Puffing Devil</w:t>
      </w:r>
    </w:p>
    <w:p>
      <w:pPr>
        <w:numPr>
          <w:ilvl w:val="2"/>
          <w:numId w:val="900"/>
        </w:numPr>
        <w:spacing w:before="0" w:after="0"/>
      </w:pPr>
      <w:r>
        <w:t>Steam Omnibuses</w:t>
      </w:r>
    </w:p>
    <w:p>
      <w:pPr>
        <w:numPr>
          <w:ilvl w:val="2"/>
          <w:numId w:val="900"/>
        </w:numPr>
        <w:spacing w:before="0" w:after="0"/>
      </w:pPr>
      <w:r>
        <w:t>Limitations of Steam Propulsion</w:t>
      </w:r>
    </w:p>
    <w:p>
      <w:pPr>
        <w:numPr>
          <w:ilvl w:val="3"/>
          <w:numId w:val="900"/>
        </w:numPr>
        <w:spacing w:before="0" w:after="0"/>
      </w:pPr>
      <w:r>
        <w:t>Weight and Complexity</w:t>
      </w:r>
    </w:p>
    <w:p>
      <w:pPr>
        <w:numPr>
          <w:ilvl w:val="3"/>
          <w:numId w:val="900"/>
        </w:numPr>
        <w:spacing w:before="0" w:after="0"/>
      </w:pPr>
      <w:r>
        <w:t>Water Supply Requirements</w:t>
      </w:r>
    </w:p>
    <w:p>
      <w:pPr>
        <w:numPr>
          <w:ilvl w:val="3"/>
          <w:numId w:val="900"/>
        </w:numPr>
        <w:spacing w:before="0" w:after="0"/>
      </w:pPr>
      <w:r>
        <w:t>Startup Time</w:t>
      </w:r>
    </w:p>
    <w:p>
      <w:pPr>
        <w:numPr>
          <w:ilvl w:val="3"/>
          <w:numId w:val="900"/>
        </w:numPr>
        <w:spacing w:before="0" w:after="0"/>
      </w:pPr>
      <w:r>
        <w:t>Safety Concerns</w:t>
      </w:r>
    </w:p>
    <w:p>
      <w:pPr>
        <w:numPr>
          <w:ilvl w:val="1"/>
          <w:numId w:val="900"/>
        </w:numPr>
        <w:spacing w:before="0" w:after="0"/>
      </w:pPr>
      <w:r>
        <w:t>Electric-Powered Experiments</w:t>
      </w:r>
    </w:p>
    <w:p>
      <w:pPr>
        <w:numPr>
          <w:ilvl w:val="2"/>
          <w:numId w:val="900"/>
        </w:numPr>
        <w:spacing w:before="0" w:after="0"/>
      </w:pPr>
      <w:r>
        <w:t>Early Electric Carriages</w:t>
      </w:r>
    </w:p>
    <w:p>
      <w:pPr>
        <w:numPr>
          <w:ilvl w:val="2"/>
          <w:numId w:val="900"/>
        </w:numPr>
        <w:spacing w:before="0" w:after="0"/>
      </w:pPr>
      <w:r>
        <w:t>Battery Technology in the 19th Century</w:t>
      </w:r>
    </w:p>
    <w:p>
      <w:pPr>
        <w:numPr>
          <w:ilvl w:val="3"/>
          <w:numId w:val="900"/>
        </w:numPr>
        <w:spacing w:before="0" w:after="0"/>
      </w:pPr>
      <w:r>
        <w:t>Lead-Acid Batteries</w:t>
      </w:r>
    </w:p>
    <w:p>
      <w:pPr>
        <w:numPr>
          <w:ilvl w:val="3"/>
          <w:numId w:val="900"/>
        </w:numPr>
        <w:spacing w:before="0" w:after="0"/>
      </w:pPr>
      <w:r>
        <w:t>Galvanic Cells</w:t>
      </w:r>
    </w:p>
    <w:p>
      <w:pPr>
        <w:numPr>
          <w:ilvl w:val="3"/>
          <w:numId w:val="900"/>
        </w:numPr>
        <w:spacing w:before="0" w:after="0"/>
      </w:pPr>
      <w:r>
        <w:t>Storage Capacity Issues</w:t>
      </w:r>
    </w:p>
    <w:p>
      <w:pPr>
        <w:numPr>
          <w:ilvl w:val="2"/>
          <w:numId w:val="900"/>
        </w:numPr>
        <w:spacing w:before="0" w:after="0"/>
      </w:pPr>
      <w:r>
        <w:t>Range and Charging Challenges</w:t>
      </w:r>
    </w:p>
    <w:p>
      <w:pPr>
        <w:numPr>
          <w:ilvl w:val="2"/>
          <w:numId w:val="900"/>
        </w:numPr>
        <w:spacing w:before="0" w:after="0"/>
      </w:pPr>
      <w:r>
        <w:t>Electric Vehicle Pioneers</w:t>
      </w:r>
    </w:p>
    <w:p>
      <w:pPr>
        <w:numPr>
          <w:ilvl w:val="1"/>
          <w:numId w:val="900"/>
        </w:numPr>
        <w:spacing w:before="0" w:after="0"/>
      </w:pPr>
      <w:r>
        <w:t>Early Internal Combustion Concepts</w:t>
      </w:r>
    </w:p>
    <w:p>
      <w:pPr>
        <w:numPr>
          <w:ilvl w:val="2"/>
          <w:numId w:val="900"/>
        </w:numPr>
        <w:spacing w:before="0" w:after="0"/>
      </w:pPr>
      <w:r>
        <w:t>Lenoir Engine</w:t>
      </w:r>
    </w:p>
    <w:p>
      <w:pPr>
        <w:numPr>
          <w:ilvl w:val="2"/>
          <w:numId w:val="900"/>
        </w:numPr>
        <w:spacing w:before="0" w:after="0"/>
      </w:pPr>
      <w:r>
        <w:t>Étienne Lenoir's Gas Engine Vehicle</w:t>
      </w:r>
    </w:p>
    <w:p>
      <w:pPr>
        <w:numPr>
          <w:ilvl w:val="2"/>
          <w:numId w:val="900"/>
        </w:numPr>
        <w:spacing w:before="0" w:after="0"/>
      </w:pPr>
      <w:r>
        <w:t>Brayton Engine</w:t>
      </w:r>
    </w:p>
    <w:p>
      <w:pPr>
        <w:numPr>
          <w:ilvl w:val="2"/>
          <w:numId w:val="900"/>
        </w:numPr>
        <w:spacing w:before="0" w:after="0"/>
      </w:pPr>
      <w:r>
        <w:t>Early Fuel Types</w:t>
      </w:r>
    </w:p>
    <w:p>
      <w:pPr>
        <w:numPr>
          <w:ilvl w:val="3"/>
          <w:numId w:val="900"/>
        </w:numPr>
        <w:spacing w:before="0" w:after="0"/>
      </w:pPr>
      <w:r>
        <w:t>Coal Gas</w:t>
      </w:r>
    </w:p>
    <w:p>
      <w:pPr>
        <w:numPr>
          <w:ilvl w:val="3"/>
          <w:numId w:val="900"/>
        </w:numPr>
        <w:spacing w:before="0" w:after="0"/>
      </w:pPr>
      <w:r>
        <w:t>Petroleum Derivatives</w:t>
      </w:r>
    </w:p>
    <w:p>
      <w:pPr>
        <w:numPr>
          <w:ilvl w:val="3"/>
          <w:numId w:val="900"/>
        </w:numPr>
        <w:spacing w:before="0" w:after="0"/>
      </w:pPr>
      <w:r>
        <w:t>Alcohol Fuels</w:t>
      </w:r>
    </w:p>
    <w:p>
      <w:pPr>
        <w:numPr>
          <w:ilvl w:val="0"/>
          <w:numId w:val="900"/>
        </w:numPr>
        <w:spacing w:before="0" w:after="0"/>
      </w:pPr>
      <w:r>
        <w:t>The Internal Combustion Engine Development</w:t>
      </w:r>
    </w:p>
    <w:p>
      <w:pPr>
        <w:numPr>
          <w:ilvl w:val="1"/>
          <w:numId w:val="900"/>
        </w:numPr>
        <w:spacing w:before="0" w:after="0"/>
      </w:pPr>
      <w:r>
        <w:t>Key Inventors and Contributions</w:t>
      </w:r>
    </w:p>
    <w:p>
      <w:pPr>
        <w:numPr>
          <w:ilvl w:val="2"/>
          <w:numId w:val="900"/>
        </w:numPr>
        <w:spacing w:before="0" w:after="0"/>
      </w:pPr>
      <w:r>
        <w:t>Nicolaus Otto</w:t>
      </w:r>
    </w:p>
    <w:p>
      <w:pPr>
        <w:numPr>
          <w:ilvl w:val="3"/>
          <w:numId w:val="900"/>
        </w:numPr>
        <w:spacing w:before="0" w:after="0"/>
      </w:pPr>
      <w:r>
        <w:t>Four-Stroke Cycle Development</w:t>
      </w:r>
    </w:p>
    <w:p>
      <w:pPr>
        <w:numPr>
          <w:ilvl w:val="3"/>
          <w:numId w:val="900"/>
        </w:numPr>
        <w:spacing w:before="0" w:after="0"/>
      </w:pPr>
      <w:r>
        <w:t>Otto Silent Engine</w:t>
      </w:r>
    </w:p>
    <w:p>
      <w:pPr>
        <w:numPr>
          <w:ilvl w:val="3"/>
          <w:numId w:val="900"/>
        </w:numPr>
        <w:spacing w:before="0" w:after="0"/>
      </w:pPr>
      <w:r>
        <w:t>Impact on Engine Efficiency</w:t>
      </w:r>
    </w:p>
    <w:p>
      <w:pPr>
        <w:numPr>
          <w:ilvl w:val="2"/>
          <w:numId w:val="900"/>
        </w:numPr>
        <w:spacing w:before="0" w:after="0"/>
      </w:pPr>
      <w:r>
        <w:t>Karl Benz</w:t>
      </w:r>
    </w:p>
    <w:p>
      <w:pPr>
        <w:numPr>
          <w:ilvl w:val="3"/>
          <w:numId w:val="900"/>
        </w:numPr>
        <w:spacing w:before="0" w:after="0"/>
      </w:pPr>
      <w:r>
        <w:t>Integrated Automobile Design</w:t>
      </w:r>
    </w:p>
    <w:p>
      <w:pPr>
        <w:numPr>
          <w:ilvl w:val="3"/>
          <w:numId w:val="900"/>
        </w:numPr>
        <w:spacing w:before="0" w:after="0"/>
      </w:pPr>
      <w:r>
        <w:t>Patent-Motorwagen Innovations</w:t>
      </w:r>
    </w:p>
    <w:p>
      <w:pPr>
        <w:numPr>
          <w:ilvl w:val="3"/>
          <w:numId w:val="900"/>
        </w:numPr>
        <w:spacing w:before="0" w:after="0"/>
      </w:pPr>
      <w:r>
        <w:t>Single-Cylinder Engine Design</w:t>
      </w:r>
    </w:p>
    <w:p>
      <w:pPr>
        <w:numPr>
          <w:ilvl w:val="2"/>
          <w:numId w:val="900"/>
        </w:numPr>
        <w:spacing w:before="0" w:after="0"/>
      </w:pPr>
      <w:r>
        <w:t>Gottlieb Daimler</w:t>
      </w:r>
    </w:p>
    <w:p>
      <w:pPr>
        <w:numPr>
          <w:ilvl w:val="3"/>
          <w:numId w:val="900"/>
        </w:numPr>
        <w:spacing w:before="0" w:after="0"/>
      </w:pPr>
      <w:r>
        <w:t>High-Speed Engine Design</w:t>
      </w:r>
    </w:p>
    <w:p>
      <w:pPr>
        <w:numPr>
          <w:ilvl w:val="3"/>
          <w:numId w:val="900"/>
        </w:numPr>
        <w:spacing w:before="0" w:after="0"/>
      </w:pPr>
      <w:r>
        <w:t>Small Lightweight Engines</w:t>
      </w:r>
    </w:p>
    <w:p>
      <w:pPr>
        <w:numPr>
          <w:ilvl w:val="3"/>
          <w:numId w:val="900"/>
        </w:numPr>
        <w:spacing w:before="0" w:after="0"/>
      </w:pPr>
      <w:r>
        <w:t>Motorcycle Applications</w:t>
      </w:r>
    </w:p>
    <w:p>
      <w:pPr>
        <w:numPr>
          <w:ilvl w:val="2"/>
          <w:numId w:val="900"/>
        </w:numPr>
        <w:spacing w:before="0" w:after="0"/>
      </w:pPr>
      <w:r>
        <w:t>Wilhelm Maybach</w:t>
      </w:r>
    </w:p>
    <w:p>
      <w:pPr>
        <w:numPr>
          <w:ilvl w:val="3"/>
          <w:numId w:val="900"/>
        </w:numPr>
        <w:spacing w:before="0" w:after="0"/>
      </w:pPr>
      <w:r>
        <w:t>Carburetor Development</w:t>
      </w:r>
    </w:p>
    <w:p>
      <w:pPr>
        <w:numPr>
          <w:ilvl w:val="3"/>
          <w:numId w:val="900"/>
        </w:numPr>
        <w:spacing w:before="0" w:after="0"/>
      </w:pPr>
      <w:r>
        <w:t>Engine Refinements</w:t>
      </w:r>
    </w:p>
    <w:p>
      <w:pPr>
        <w:numPr>
          <w:ilvl w:val="2"/>
          <w:numId w:val="900"/>
        </w:numPr>
        <w:spacing w:before="0" w:after="0"/>
      </w:pPr>
      <w:r>
        <w:t>Rudolf Diesel</w:t>
      </w:r>
    </w:p>
    <w:p>
      <w:pPr>
        <w:numPr>
          <w:ilvl w:val="3"/>
          <w:numId w:val="900"/>
        </w:numPr>
        <w:spacing w:before="0" w:after="0"/>
      </w:pPr>
      <w:r>
        <w:t>Diesel Engine Principles</w:t>
      </w:r>
    </w:p>
    <w:p>
      <w:pPr>
        <w:numPr>
          <w:ilvl w:val="3"/>
          <w:numId w:val="900"/>
        </w:numPr>
        <w:spacing w:before="0" w:after="0"/>
      </w:pPr>
      <w:r>
        <w:t>Compression Ignition</w:t>
      </w:r>
    </w:p>
    <w:p>
      <w:pPr>
        <w:numPr>
          <w:ilvl w:val="3"/>
          <w:numId w:val="900"/>
        </w:numPr>
        <w:spacing w:before="0" w:after="0"/>
      </w:pPr>
      <w:r>
        <w:t>Efficiency and Fuel Economy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Four-Stroke Cycle</w:t>
      </w:r>
    </w:p>
    <w:p>
      <w:pPr>
        <w:numPr>
          <w:ilvl w:val="3"/>
          <w:numId w:val="900"/>
        </w:numPr>
        <w:spacing w:before="0" w:after="0"/>
      </w:pPr>
      <w:r>
        <w:t>Intake Stroke</w:t>
      </w:r>
    </w:p>
    <w:p>
      <w:pPr>
        <w:numPr>
          <w:ilvl w:val="3"/>
          <w:numId w:val="900"/>
        </w:numPr>
        <w:spacing w:before="0" w:after="0"/>
      </w:pPr>
      <w:r>
        <w:t>Compression Stroke</w:t>
      </w:r>
    </w:p>
    <w:p>
      <w:pPr>
        <w:numPr>
          <w:ilvl w:val="3"/>
          <w:numId w:val="900"/>
        </w:numPr>
        <w:spacing w:before="0" w:after="0"/>
      </w:pPr>
      <w:r>
        <w:t>Power Stroke</w:t>
      </w:r>
    </w:p>
    <w:p>
      <w:pPr>
        <w:numPr>
          <w:ilvl w:val="3"/>
          <w:numId w:val="900"/>
        </w:numPr>
        <w:spacing w:before="0" w:after="0"/>
      </w:pPr>
      <w:r>
        <w:t>Exhaust Stroke</w:t>
      </w:r>
    </w:p>
    <w:p>
      <w:pPr>
        <w:numPr>
          <w:ilvl w:val="2"/>
          <w:numId w:val="900"/>
        </w:numPr>
        <w:spacing w:before="0" w:after="0"/>
      </w:pPr>
      <w:r>
        <w:t>Two-Stroke Cycle</w:t>
      </w:r>
    </w:p>
    <w:p>
      <w:pPr>
        <w:numPr>
          <w:ilvl w:val="3"/>
          <w:numId w:val="900"/>
        </w:numPr>
        <w:spacing w:before="0" w:after="0"/>
      </w:pPr>
      <w:r>
        <w:t>Operation and Applications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Marine and Small Engine Uses</w:t>
      </w:r>
    </w:p>
    <w:p>
      <w:pPr>
        <w:numPr>
          <w:ilvl w:val="2"/>
          <w:numId w:val="900"/>
        </w:numPr>
        <w:spacing w:before="0" w:after="0"/>
      </w:pPr>
      <w:r>
        <w:t>Diesel Cycle vs Otto Cycle</w:t>
      </w:r>
    </w:p>
    <w:p>
      <w:pPr>
        <w:numPr>
          <w:ilvl w:val="3"/>
          <w:numId w:val="900"/>
        </w:numPr>
        <w:spacing w:before="0" w:after="0"/>
      </w:pPr>
      <w:r>
        <w:t>Combustion Process Differences</w:t>
      </w:r>
    </w:p>
    <w:p>
      <w:pPr>
        <w:numPr>
          <w:ilvl w:val="3"/>
          <w:numId w:val="900"/>
        </w:numPr>
        <w:spacing w:before="0" w:after="0"/>
      </w:pPr>
      <w:r>
        <w:t>Fuel Types and Efficiency</w:t>
      </w:r>
    </w:p>
    <w:p>
      <w:pPr>
        <w:numPr>
          <w:ilvl w:val="3"/>
          <w:numId w:val="900"/>
        </w:numPr>
        <w:spacing w:before="0" w:after="0"/>
      </w:pPr>
      <w:r>
        <w:t>Compression Ratios</w:t>
      </w:r>
    </w:p>
    <w:p>
      <w:pPr>
        <w:numPr>
          <w:ilvl w:val="0"/>
          <w:numId w:val="900"/>
        </w:numPr>
        <w:spacing w:before="0" w:after="0"/>
      </w:pPr>
      <w:r>
        <w:t>Birth of the First Automobiles</w:t>
      </w:r>
    </w:p>
    <w:p>
      <w:pPr>
        <w:numPr>
          <w:ilvl w:val="1"/>
          <w:numId w:val="900"/>
        </w:numPr>
        <w:spacing w:before="0" w:after="0"/>
      </w:pPr>
      <w:r>
        <w:t>The Benz Patent-Motorwagen (1886)</w:t>
      </w:r>
    </w:p>
    <w:p>
      <w:pPr>
        <w:numPr>
          <w:ilvl w:val="2"/>
          <w:numId w:val="900"/>
        </w:numPr>
        <w:spacing w:before="0" w:after="0"/>
      </w:pPr>
      <w:r>
        <w:t>Design Features</w:t>
      </w:r>
    </w:p>
    <w:p>
      <w:pPr>
        <w:numPr>
          <w:ilvl w:val="2"/>
          <w:numId w:val="900"/>
        </w:numPr>
        <w:spacing w:before="0" w:after="0"/>
      </w:pPr>
      <w:r>
        <w:t>Three-Wheel Configuration</w:t>
      </w:r>
    </w:p>
    <w:p>
      <w:pPr>
        <w:numPr>
          <w:ilvl w:val="2"/>
          <w:numId w:val="900"/>
        </w:numPr>
        <w:spacing w:before="0" w:after="0"/>
      </w:pPr>
      <w:r>
        <w:t>Public Demonstrations</w:t>
      </w:r>
    </w:p>
    <w:p>
      <w:pPr>
        <w:numPr>
          <w:ilvl w:val="2"/>
          <w:numId w:val="900"/>
        </w:numPr>
        <w:spacing w:before="0" w:after="0"/>
      </w:pPr>
      <w:r>
        <w:t>Bertha Benz's Historic Journey</w:t>
      </w:r>
    </w:p>
    <w:p>
      <w:pPr>
        <w:numPr>
          <w:ilvl w:val="1"/>
          <w:numId w:val="900"/>
        </w:numPr>
        <w:spacing w:before="0" w:after="0"/>
      </w:pPr>
      <w:r>
        <w:t>Panhard et Levassor Innovations</w:t>
      </w:r>
    </w:p>
    <w:p>
      <w:pPr>
        <w:numPr>
          <w:ilvl w:val="2"/>
          <w:numId w:val="900"/>
        </w:numPr>
        <w:spacing w:before="0" w:after="0"/>
      </w:pPr>
      <w:r>
        <w:t>Front-Engine Rear-Wheel-Drive Configuration</w:t>
      </w:r>
    </w:p>
    <w:p>
      <w:pPr>
        <w:numPr>
          <w:ilvl w:val="2"/>
          <w:numId w:val="900"/>
        </w:numPr>
        <w:spacing w:before="0" w:after="0"/>
      </w:pPr>
      <w:r>
        <w:t>Système Panhard Layout</w:t>
      </w:r>
    </w:p>
    <w:p>
      <w:pPr>
        <w:numPr>
          <w:ilvl w:val="2"/>
          <w:numId w:val="900"/>
        </w:numPr>
        <w:spacing w:before="0" w:after="0"/>
      </w:pPr>
      <w:r>
        <w:t>Influence on Future Designs</w:t>
      </w:r>
    </w:p>
    <w:p>
      <w:pPr>
        <w:numPr>
          <w:ilvl w:val="1"/>
          <w:numId w:val="900"/>
        </w:numPr>
        <w:spacing w:before="0" w:after="0"/>
      </w:pPr>
      <w:r>
        <w:t>Early Automotive Races and Trials</w:t>
      </w:r>
    </w:p>
    <w:p>
      <w:pPr>
        <w:numPr>
          <w:ilvl w:val="2"/>
          <w:numId w:val="900"/>
        </w:numPr>
        <w:spacing w:before="0" w:after="0"/>
      </w:pPr>
      <w:r>
        <w:t>Paris-Rouen Race (1894)</w:t>
      </w:r>
    </w:p>
    <w:p>
      <w:pPr>
        <w:numPr>
          <w:ilvl w:val="2"/>
          <w:numId w:val="900"/>
        </w:numPr>
        <w:spacing w:before="0" w:after="0"/>
      </w:pPr>
      <w:r>
        <w:t>Reliability Trials</w:t>
      </w:r>
    </w:p>
    <w:p>
      <w:pPr>
        <w:numPr>
          <w:ilvl w:val="2"/>
          <w:numId w:val="900"/>
        </w:numPr>
        <w:spacing w:before="0" w:after="0"/>
      </w:pPr>
      <w:r>
        <w:t>Endurance Testing</w:t>
      </w:r>
    </w:p>
    <w:p>
      <w:pPr>
        <w:numPr>
          <w:ilvl w:val="2"/>
          <w:numId w:val="900"/>
        </w:numPr>
        <w:spacing w:before="0" w:after="0"/>
      </w:pPr>
      <w:r>
        <w:t>Public Perception and Acceptance</w:t>
      </w:r>
    </w:p>
    <w:p>
      <w:pPr>
        <w:numPr>
          <w:ilvl w:val="1"/>
          <w:numId w:val="900"/>
        </w:numPr>
        <w:spacing w:before="0" w:after="0"/>
      </w:pPr>
      <w:r>
        <w:t>Early Production Models</w:t>
      </w:r>
    </w:p>
    <w:p>
      <w:pPr>
        <w:numPr>
          <w:ilvl w:val="2"/>
          <w:numId w:val="900"/>
        </w:numPr>
        <w:spacing w:before="0" w:after="0"/>
      </w:pPr>
      <w:r>
        <w:t>Benz Velo</w:t>
      </w:r>
    </w:p>
    <w:p>
      <w:pPr>
        <w:numPr>
          <w:ilvl w:val="2"/>
          <w:numId w:val="900"/>
        </w:numPr>
        <w:spacing w:before="0" w:after="0"/>
      </w:pPr>
      <w:r>
        <w:t>Daimler Motor Carriage</w:t>
      </w:r>
    </w:p>
    <w:p>
      <w:pPr>
        <w:numPr>
          <w:ilvl w:val="2"/>
          <w:numId w:val="900"/>
        </w:numPr>
        <w:spacing w:before="0" w:after="0"/>
      </w:pPr>
      <w:r>
        <w:t>Peugeot Type 2</w:t>
      </w:r>
    </w:p>
    <w:p>
      <w:pPr>
        <w:pStyle w:val="Heading1"/>
      </w:pPr>
      <w:r>
        <w:t>The Dawn of the Automotive Industry (1890s-1920s)</w:t>
      </w:r>
    </w:p>
    <w:p>
      <w:pPr>
        <w:numPr>
          <w:ilvl w:val="0"/>
          <w:numId w:val="900"/>
        </w:numPr>
        <w:spacing w:before="0" w:after="0"/>
      </w:pPr>
      <w:r>
        <w:t>Pioneering Automakers</w:t>
      </w:r>
    </w:p>
    <w:p>
      <w:pPr>
        <w:numPr>
          <w:ilvl w:val="1"/>
          <w:numId w:val="900"/>
        </w:numPr>
        <w:spacing w:before="0" w:after="0"/>
      </w:pPr>
      <w:r>
        <w:t>European Pioneers</w:t>
      </w:r>
    </w:p>
    <w:p>
      <w:pPr>
        <w:numPr>
          <w:ilvl w:val="2"/>
          <w:numId w:val="900"/>
        </w:numPr>
        <w:spacing w:before="0" w:after="0"/>
      </w:pPr>
      <w:r>
        <w:t>Daimler-Motoren-Gesellschaft (DMG)</w:t>
      </w:r>
    </w:p>
    <w:p>
      <w:pPr>
        <w:numPr>
          <w:ilvl w:val="3"/>
          <w:numId w:val="900"/>
        </w:numPr>
        <w:spacing w:before="0" w:after="0"/>
      </w:pPr>
      <w:r>
        <w:t>Early Models and Innovations</w:t>
      </w:r>
    </w:p>
    <w:p>
      <w:pPr>
        <w:numPr>
          <w:ilvl w:val="3"/>
          <w:numId w:val="900"/>
        </w:numPr>
        <w:spacing w:before="0" w:after="0"/>
      </w:pPr>
      <w:r>
        <w:t>Mercedes Brand Development</w:t>
      </w:r>
    </w:p>
    <w:p>
      <w:pPr>
        <w:numPr>
          <w:ilvl w:val="3"/>
          <w:numId w:val="900"/>
        </w:numPr>
        <w:spacing w:before="0" w:after="0"/>
      </w:pPr>
      <w:r>
        <w:t>Racing Heritage</w:t>
      </w:r>
    </w:p>
    <w:p>
      <w:pPr>
        <w:numPr>
          <w:ilvl w:val="2"/>
          <w:numId w:val="900"/>
        </w:numPr>
        <w:spacing w:before="0" w:after="0"/>
      </w:pPr>
      <w:r>
        <w:t>Benz &amp; Cie</w:t>
      </w:r>
    </w:p>
    <w:p>
      <w:pPr>
        <w:numPr>
          <w:ilvl w:val="3"/>
          <w:numId w:val="900"/>
        </w:numPr>
        <w:spacing w:before="0" w:after="0"/>
      </w:pPr>
      <w:r>
        <w:t>Expansion and Growth</w:t>
      </w:r>
    </w:p>
    <w:p>
      <w:pPr>
        <w:numPr>
          <w:ilvl w:val="3"/>
          <w:numId w:val="900"/>
        </w:numPr>
        <w:spacing w:before="0" w:after="0"/>
      </w:pPr>
      <w:r>
        <w:t>Model Diversification</w:t>
      </w:r>
    </w:p>
    <w:p>
      <w:pPr>
        <w:numPr>
          <w:ilvl w:val="3"/>
          <w:numId w:val="900"/>
        </w:numPr>
        <w:spacing w:before="0" w:after="0"/>
      </w:pPr>
      <w:r>
        <w:t>Manufacturing Techniques</w:t>
      </w:r>
    </w:p>
    <w:p>
      <w:pPr>
        <w:numPr>
          <w:ilvl w:val="2"/>
          <w:numId w:val="900"/>
        </w:numPr>
        <w:spacing w:before="0" w:after="0"/>
      </w:pPr>
      <w:r>
        <w:t>Peugeot</w:t>
      </w:r>
    </w:p>
    <w:p>
      <w:pPr>
        <w:numPr>
          <w:ilvl w:val="3"/>
          <w:numId w:val="900"/>
        </w:numPr>
        <w:spacing w:before="0" w:after="0"/>
      </w:pPr>
      <w:r>
        <w:t>Early Production Methods</w:t>
      </w:r>
    </w:p>
    <w:p>
      <w:pPr>
        <w:numPr>
          <w:ilvl w:val="3"/>
          <w:numId w:val="900"/>
        </w:numPr>
        <w:spacing w:before="0" w:after="0"/>
      </w:pPr>
      <w:r>
        <w:t>Bicycle to Automobile Transition</w:t>
      </w:r>
    </w:p>
    <w:p>
      <w:pPr>
        <w:numPr>
          <w:ilvl w:val="3"/>
          <w:numId w:val="900"/>
        </w:numPr>
        <w:spacing w:before="0" w:after="0"/>
      </w:pPr>
      <w:r>
        <w:t>Family Business Structure</w:t>
      </w:r>
    </w:p>
    <w:p>
      <w:pPr>
        <w:numPr>
          <w:ilvl w:val="2"/>
          <w:numId w:val="900"/>
        </w:numPr>
        <w:spacing w:before="0" w:after="0"/>
      </w:pPr>
      <w:r>
        <w:t>Renault</w:t>
      </w:r>
    </w:p>
    <w:p>
      <w:pPr>
        <w:numPr>
          <w:ilvl w:val="3"/>
          <w:numId w:val="900"/>
        </w:numPr>
        <w:spacing w:before="0" w:after="0"/>
      </w:pPr>
      <w:r>
        <w:t>Drive System Innovations</w:t>
      </w:r>
    </w:p>
    <w:p>
      <w:pPr>
        <w:numPr>
          <w:ilvl w:val="3"/>
          <w:numId w:val="900"/>
        </w:numPr>
        <w:spacing w:before="0" w:after="0"/>
      </w:pPr>
      <w:r>
        <w:t>Shaft Drive Development</w:t>
      </w:r>
    </w:p>
    <w:p>
      <w:pPr>
        <w:numPr>
          <w:ilvl w:val="3"/>
          <w:numId w:val="900"/>
        </w:numPr>
        <w:spacing w:before="0" w:after="0"/>
      </w:pPr>
      <w:r>
        <w:t>Commercial Vehicle Production</w:t>
      </w:r>
    </w:p>
    <w:p>
      <w:pPr>
        <w:numPr>
          <w:ilvl w:val="2"/>
          <w:numId w:val="900"/>
        </w:numPr>
        <w:spacing w:before="0" w:after="0"/>
      </w:pPr>
      <w:r>
        <w:t>Fiat</w:t>
      </w:r>
    </w:p>
    <w:p>
      <w:pPr>
        <w:numPr>
          <w:ilvl w:val="3"/>
          <w:numId w:val="900"/>
        </w:numPr>
        <w:spacing w:before="0" w:after="0"/>
      </w:pPr>
      <w:r>
        <w:t>Italian Automotive Industry</w:t>
      </w:r>
    </w:p>
    <w:p>
      <w:pPr>
        <w:numPr>
          <w:ilvl w:val="3"/>
          <w:numId w:val="900"/>
        </w:numPr>
        <w:spacing w:before="0" w:after="0"/>
      </w:pPr>
      <w:r>
        <w:t>Mass Production Techniques</w:t>
      </w:r>
    </w:p>
    <w:p>
      <w:pPr>
        <w:numPr>
          <w:ilvl w:val="2"/>
          <w:numId w:val="900"/>
        </w:numPr>
        <w:spacing w:before="0" w:after="0"/>
      </w:pPr>
      <w:r>
        <w:t>Rolls-Royce</w:t>
      </w:r>
    </w:p>
    <w:p>
      <w:pPr>
        <w:numPr>
          <w:ilvl w:val="3"/>
          <w:numId w:val="900"/>
        </w:numPr>
        <w:spacing w:before="0" w:after="0"/>
      </w:pPr>
      <w:r>
        <w:t>Luxury Market Focus</w:t>
      </w:r>
    </w:p>
    <w:p>
      <w:pPr>
        <w:numPr>
          <w:ilvl w:val="3"/>
          <w:numId w:val="900"/>
        </w:numPr>
        <w:spacing w:before="0" w:after="0"/>
      </w:pPr>
      <w:r>
        <w:t>Engineering Excellence</w:t>
      </w:r>
    </w:p>
    <w:p>
      <w:pPr>
        <w:numPr>
          <w:ilvl w:val="1"/>
          <w:numId w:val="900"/>
        </w:numPr>
        <w:spacing w:before="0" w:after="0"/>
      </w:pPr>
      <w:r>
        <w:t>American Pioneers</w:t>
      </w:r>
    </w:p>
    <w:p>
      <w:pPr>
        <w:numPr>
          <w:ilvl w:val="2"/>
          <w:numId w:val="900"/>
        </w:numPr>
        <w:spacing w:before="0" w:after="0"/>
      </w:pPr>
      <w:r>
        <w:t>Duryea Motor Wagon Company</w:t>
      </w:r>
    </w:p>
    <w:p>
      <w:pPr>
        <w:numPr>
          <w:ilvl w:val="3"/>
          <w:numId w:val="900"/>
        </w:numPr>
        <w:spacing w:before="0" w:after="0"/>
      </w:pPr>
      <w:r>
        <w:t>First American Gasoline Car</w:t>
      </w:r>
    </w:p>
    <w:p>
      <w:pPr>
        <w:numPr>
          <w:ilvl w:val="3"/>
          <w:numId w:val="900"/>
        </w:numPr>
        <w:spacing w:before="0" w:after="0"/>
      </w:pPr>
      <w:r>
        <w:t>Brothers Frank and Charles Duryea</w:t>
      </w:r>
    </w:p>
    <w:p>
      <w:pPr>
        <w:numPr>
          <w:ilvl w:val="2"/>
          <w:numId w:val="900"/>
        </w:numPr>
        <w:spacing w:before="0" w:after="0"/>
      </w:pPr>
      <w:r>
        <w:t>Olds Motor Vehicle Company</w:t>
      </w:r>
    </w:p>
    <w:p>
      <w:pPr>
        <w:numPr>
          <w:ilvl w:val="3"/>
          <w:numId w:val="900"/>
        </w:numPr>
        <w:spacing w:before="0" w:after="0"/>
      </w:pPr>
      <w:r>
        <w:t>Curved Dash Oldsmobile</w:t>
      </w:r>
    </w:p>
    <w:p>
      <w:pPr>
        <w:numPr>
          <w:ilvl w:val="3"/>
          <w:numId w:val="900"/>
        </w:numPr>
        <w:spacing w:before="0" w:after="0"/>
      </w:pPr>
      <w:r>
        <w:t>Assembly Line Precursors</w:t>
      </w:r>
    </w:p>
    <w:p>
      <w:pPr>
        <w:numPr>
          <w:ilvl w:val="3"/>
          <w:numId w:val="900"/>
        </w:numPr>
        <w:spacing w:before="0" w:after="0"/>
      </w:pPr>
      <w:r>
        <w:t>Ransom E. Olds Innovations</w:t>
      </w:r>
    </w:p>
    <w:p>
      <w:pPr>
        <w:numPr>
          <w:ilvl w:val="2"/>
          <w:numId w:val="900"/>
        </w:numPr>
        <w:spacing w:before="0" w:after="0"/>
      </w:pPr>
      <w:r>
        <w:t>Cadillac Automobile Company</w:t>
      </w:r>
    </w:p>
    <w:p>
      <w:pPr>
        <w:numPr>
          <w:ilvl w:val="3"/>
          <w:numId w:val="900"/>
        </w:numPr>
        <w:spacing w:before="0" w:after="0"/>
      </w:pPr>
      <w:r>
        <w:t>Precision Manufacturing</w:t>
      </w:r>
    </w:p>
    <w:p>
      <w:pPr>
        <w:numPr>
          <w:ilvl w:val="3"/>
          <w:numId w:val="900"/>
        </w:numPr>
        <w:spacing w:before="0" w:after="0"/>
      </w:pPr>
      <w:r>
        <w:t>Interchangeable Parts</w:t>
      </w:r>
    </w:p>
    <w:p>
      <w:pPr>
        <w:numPr>
          <w:ilvl w:val="3"/>
          <w:numId w:val="900"/>
        </w:numPr>
        <w:spacing w:before="0" w:after="0"/>
      </w:pPr>
      <w:r>
        <w:t>Henry Leland's Influence</w:t>
      </w:r>
    </w:p>
    <w:p>
      <w:pPr>
        <w:numPr>
          <w:ilvl w:val="2"/>
          <w:numId w:val="900"/>
        </w:numPr>
        <w:spacing w:before="0" w:after="0"/>
      </w:pPr>
      <w:r>
        <w:t>Packard Motor Car Company</w:t>
      </w:r>
    </w:p>
    <w:p>
      <w:pPr>
        <w:numPr>
          <w:ilvl w:val="3"/>
          <w:numId w:val="900"/>
        </w:numPr>
        <w:spacing w:before="0" w:after="0"/>
      </w:pPr>
      <w:r>
        <w:t>Luxury Vehicle Focus</w:t>
      </w:r>
    </w:p>
    <w:p>
      <w:pPr>
        <w:numPr>
          <w:ilvl w:val="3"/>
          <w:numId w:val="900"/>
        </w:numPr>
        <w:spacing w:before="0" w:after="0"/>
      </w:pPr>
      <w:r>
        <w:t>Engineering Innovations</w:t>
      </w:r>
    </w:p>
    <w:p>
      <w:pPr>
        <w:numPr>
          <w:ilvl w:val="2"/>
          <w:numId w:val="900"/>
        </w:numPr>
        <w:spacing w:before="0" w:after="0"/>
      </w:pPr>
      <w:r>
        <w:t>Studebaker Corporation</w:t>
      </w:r>
    </w:p>
    <w:p>
      <w:pPr>
        <w:numPr>
          <w:ilvl w:val="3"/>
          <w:numId w:val="900"/>
        </w:numPr>
        <w:spacing w:before="0" w:after="0"/>
      </w:pPr>
      <w:r>
        <w:t>Wagon to Automobile Transition</w:t>
      </w:r>
    </w:p>
    <w:p>
      <w:pPr>
        <w:numPr>
          <w:ilvl w:val="3"/>
          <w:numId w:val="900"/>
        </w:numPr>
        <w:spacing w:before="0" w:after="0"/>
      </w:pPr>
      <w:r>
        <w:t>Electric Vehicle Production</w:t>
      </w:r>
    </w:p>
    <w:p>
      <w:pPr>
        <w:numPr>
          <w:ilvl w:val="0"/>
          <w:numId w:val="900"/>
        </w:numPr>
        <w:spacing w:before="0" w:after="0"/>
      </w:pPr>
      <w:r>
        <w:t>The Advent of Mass Production</w:t>
      </w:r>
    </w:p>
    <w:p>
      <w:pPr>
        <w:numPr>
          <w:ilvl w:val="1"/>
          <w:numId w:val="900"/>
        </w:numPr>
        <w:spacing w:before="0" w:after="0"/>
      </w:pPr>
      <w:r>
        <w:t>Henry Ford and the Ford Motor Company</w:t>
      </w:r>
    </w:p>
    <w:p>
      <w:pPr>
        <w:numPr>
          <w:ilvl w:val="2"/>
          <w:numId w:val="900"/>
        </w:numPr>
        <w:spacing w:before="0" w:after="0"/>
      </w:pPr>
      <w:r>
        <w:t>Business Philosophy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2"/>
          <w:numId w:val="900"/>
        </w:numPr>
        <w:spacing w:before="0" w:after="0"/>
      </w:pPr>
      <w:r>
        <w:t>Labor Practices</w:t>
      </w:r>
    </w:p>
    <w:p>
      <w:pPr>
        <w:numPr>
          <w:ilvl w:val="3"/>
          <w:numId w:val="900"/>
        </w:numPr>
        <w:spacing w:before="0" w:after="0"/>
      </w:pPr>
      <w:r>
        <w:t>Five Dollar Day</w:t>
      </w:r>
    </w:p>
    <w:p>
      <w:pPr>
        <w:numPr>
          <w:ilvl w:val="3"/>
          <w:numId w:val="900"/>
        </w:numPr>
        <w:spacing w:before="0" w:after="0"/>
      </w:pPr>
      <w:r>
        <w:t>Eight-Hour Workday</w:t>
      </w:r>
    </w:p>
    <w:p>
      <w:pPr>
        <w:numPr>
          <w:ilvl w:val="3"/>
          <w:numId w:val="900"/>
        </w:numPr>
        <w:spacing w:before="0" w:after="0"/>
      </w:pPr>
      <w:r>
        <w:t>Worker Welfare Programs</w:t>
      </w:r>
    </w:p>
    <w:p>
      <w:pPr>
        <w:numPr>
          <w:ilvl w:val="1"/>
          <w:numId w:val="900"/>
        </w:numPr>
        <w:spacing w:before="0" w:after="0"/>
      </w:pPr>
      <w:r>
        <w:t>The Model T Revolution</w:t>
      </w:r>
    </w:p>
    <w:p>
      <w:pPr>
        <w:numPr>
          <w:ilvl w:val="2"/>
          <w:numId w:val="900"/>
        </w:numPr>
        <w:spacing w:before="0" w:after="0"/>
      </w:pPr>
      <w:r>
        <w:t>Design and Affordability</w:t>
      </w:r>
    </w:p>
    <w:p>
      <w:pPr>
        <w:numPr>
          <w:ilvl w:val="2"/>
          <w:numId w:val="900"/>
        </w:numPr>
        <w:spacing w:before="0" w:after="0"/>
      </w:pPr>
      <w:r>
        <w:t>Standardization Principles</w:t>
      </w:r>
    </w:p>
    <w:p>
      <w:pPr>
        <w:numPr>
          <w:ilvl w:val="2"/>
          <w:numId w:val="900"/>
        </w:numPr>
        <w:spacing w:before="0" w:after="0"/>
      </w:pPr>
      <w:r>
        <w:t>Global Impact</w:t>
      </w:r>
    </w:p>
    <w:p>
      <w:pPr>
        <w:numPr>
          <w:ilvl w:val="2"/>
          <w:numId w:val="900"/>
        </w:numPr>
        <w:spacing w:before="0" w:after="0"/>
      </w:pPr>
      <w:r>
        <w:t>Production Numbers</w:t>
      </w:r>
    </w:p>
    <w:p>
      <w:pPr>
        <w:numPr>
          <w:ilvl w:val="1"/>
          <w:numId w:val="900"/>
        </w:numPr>
        <w:spacing w:before="0" w:after="0"/>
      </w:pPr>
      <w:r>
        <w:t>The Moving Assembly Line</w:t>
      </w:r>
    </w:p>
    <w:p>
      <w:pPr>
        <w:numPr>
          <w:ilvl w:val="2"/>
          <w:numId w:val="900"/>
        </w:numPr>
        <w:spacing w:before="0" w:after="0"/>
      </w:pPr>
      <w:r>
        <w:t>Highland Park Factory</w:t>
      </w:r>
    </w:p>
    <w:p>
      <w:pPr>
        <w:numPr>
          <w:ilvl w:val="2"/>
          <w:numId w:val="900"/>
        </w:numPr>
        <w:spacing w:before="0" w:after="0"/>
      </w:pPr>
      <w:r>
        <w:t>Mechanization of Production</w:t>
      </w:r>
    </w:p>
    <w:p>
      <w:pPr>
        <w:numPr>
          <w:ilvl w:val="2"/>
          <w:numId w:val="900"/>
        </w:numPr>
        <w:spacing w:before="0" w:after="0"/>
      </w:pPr>
      <w:r>
        <w:t>Time and Motion Studies</w:t>
      </w:r>
    </w:p>
    <w:p>
      <w:pPr>
        <w:numPr>
          <w:ilvl w:val="2"/>
          <w:numId w:val="900"/>
        </w:numPr>
        <w:spacing w:before="0" w:after="0"/>
      </w:pPr>
      <w:r>
        <w:t>Impact on Cost and Output</w:t>
      </w:r>
    </w:p>
    <w:p>
      <w:pPr>
        <w:numPr>
          <w:ilvl w:val="1"/>
          <w:numId w:val="900"/>
        </w:numPr>
        <w:spacing w:before="0" w:after="0"/>
      </w:pPr>
      <w:r>
        <w:t>Principles of Fordism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Mass Production</w:t>
      </w:r>
    </w:p>
    <w:p>
      <w:pPr>
        <w:numPr>
          <w:ilvl w:val="2"/>
          <w:numId w:val="900"/>
        </w:numPr>
        <w:spacing w:before="0" w:after="0"/>
      </w:pPr>
      <w:r>
        <w:t>Mass Consumption</w:t>
      </w:r>
    </w:p>
    <w:p>
      <w:pPr>
        <w:numPr>
          <w:ilvl w:val="2"/>
          <w:numId w:val="900"/>
        </w:numPr>
        <w:spacing w:before="0" w:after="0"/>
      </w:pPr>
      <w:r>
        <w:t>Vertical Integration</w:t>
      </w:r>
    </w:p>
    <w:p>
      <w:pPr>
        <w:numPr>
          <w:ilvl w:val="0"/>
          <w:numId w:val="900"/>
        </w:numPr>
        <w:spacing w:before="0" w:after="0"/>
      </w:pPr>
      <w:r>
        <w:t>Formation of Major Corporations</w:t>
      </w:r>
    </w:p>
    <w:p>
      <w:pPr>
        <w:numPr>
          <w:ilvl w:val="1"/>
          <w:numId w:val="900"/>
        </w:numPr>
        <w:spacing w:before="0" w:after="0"/>
      </w:pPr>
      <w:r>
        <w:t>General Motors Corporation</w:t>
      </w:r>
    </w:p>
    <w:p>
      <w:pPr>
        <w:numPr>
          <w:ilvl w:val="2"/>
          <w:numId w:val="900"/>
        </w:numPr>
        <w:spacing w:before="0" w:after="0"/>
      </w:pPr>
      <w:r>
        <w:t>William Durant's Vision</w:t>
      </w:r>
    </w:p>
    <w:p>
      <w:pPr>
        <w:numPr>
          <w:ilvl w:val="2"/>
          <w:numId w:val="900"/>
        </w:numPr>
        <w:spacing w:before="0" w:after="0"/>
      </w:pPr>
      <w:r>
        <w:t>Corporate Structure and Acquisitions</w:t>
      </w:r>
    </w:p>
    <w:p>
      <w:pPr>
        <w:numPr>
          <w:ilvl w:val="2"/>
          <w:numId w:val="900"/>
        </w:numPr>
        <w:spacing w:before="0" w:after="0"/>
      </w:pPr>
      <w:r>
        <w:t>The Sloanism Model</w:t>
      </w:r>
    </w:p>
    <w:p>
      <w:pPr>
        <w:numPr>
          <w:ilvl w:val="3"/>
          <w:numId w:val="900"/>
        </w:numPr>
        <w:spacing w:before="0" w:after="0"/>
      </w:pPr>
      <w:r>
        <w:t>Alfred P. Sloan's Management</w:t>
      </w:r>
    </w:p>
    <w:p>
      <w:pPr>
        <w:numPr>
          <w:ilvl w:val="3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Planned Obsolescence</w:t>
      </w:r>
    </w:p>
    <w:p>
      <w:pPr>
        <w:numPr>
          <w:ilvl w:val="3"/>
          <w:numId w:val="900"/>
        </w:numPr>
        <w:spacing w:before="0" w:after="0"/>
      </w:pPr>
      <w:r>
        <w:t>Annual Model Changes</w:t>
      </w:r>
    </w:p>
    <w:p>
      <w:pPr>
        <w:numPr>
          <w:ilvl w:val="2"/>
          <w:numId w:val="900"/>
        </w:numPr>
        <w:spacing w:before="0" w:after="0"/>
      </w:pPr>
      <w:r>
        <w:t>Brand Diversification</w:t>
      </w:r>
    </w:p>
    <w:p>
      <w:pPr>
        <w:numPr>
          <w:ilvl w:val="3"/>
          <w:numId w:val="900"/>
        </w:numPr>
        <w:spacing w:before="0" w:after="0"/>
      </w:pPr>
      <w:r>
        <w:t>Chevrolet</w:t>
      </w:r>
    </w:p>
    <w:p>
      <w:pPr>
        <w:numPr>
          <w:ilvl w:val="3"/>
          <w:numId w:val="900"/>
        </w:numPr>
        <w:spacing w:before="0" w:after="0"/>
      </w:pPr>
      <w:r>
        <w:t>Buick</w:t>
      </w:r>
    </w:p>
    <w:p>
      <w:pPr>
        <w:numPr>
          <w:ilvl w:val="3"/>
          <w:numId w:val="900"/>
        </w:numPr>
        <w:spacing w:before="0" w:after="0"/>
      </w:pPr>
      <w:r>
        <w:t>Cadillac</w:t>
      </w:r>
    </w:p>
    <w:p>
      <w:pPr>
        <w:numPr>
          <w:ilvl w:val="3"/>
          <w:numId w:val="900"/>
        </w:numPr>
        <w:spacing w:before="0" w:after="0"/>
      </w:pPr>
      <w:r>
        <w:t>Oldsmobile</w:t>
      </w:r>
    </w:p>
    <w:p>
      <w:pPr>
        <w:numPr>
          <w:ilvl w:val="3"/>
          <w:numId w:val="900"/>
        </w:numPr>
        <w:spacing w:before="0" w:after="0"/>
      </w:pPr>
      <w:r>
        <w:t>Pontiac</w:t>
      </w:r>
    </w:p>
    <w:p>
      <w:pPr>
        <w:numPr>
          <w:ilvl w:val="3"/>
          <w:numId w:val="900"/>
        </w:numPr>
        <w:spacing w:before="0" w:after="0"/>
      </w:pPr>
      <w:r>
        <w:t>GMC</w:t>
      </w:r>
    </w:p>
    <w:p>
      <w:pPr>
        <w:numPr>
          <w:ilvl w:val="1"/>
          <w:numId w:val="900"/>
        </w:numPr>
        <w:spacing w:before="0" w:after="0"/>
      </w:pPr>
      <w:r>
        <w:t>The Chrysler Corporation</w:t>
      </w:r>
    </w:p>
    <w:p>
      <w:pPr>
        <w:numPr>
          <w:ilvl w:val="2"/>
          <w:numId w:val="900"/>
        </w:numPr>
        <w:spacing w:before="0" w:after="0"/>
      </w:pPr>
      <w:r>
        <w:t>Walter Chrysler's Leadership</w:t>
      </w:r>
    </w:p>
    <w:p>
      <w:pPr>
        <w:numPr>
          <w:ilvl w:val="2"/>
          <w:numId w:val="900"/>
        </w:numPr>
        <w:spacing w:before="0" w:after="0"/>
      </w:pPr>
      <w:r>
        <w:t>Founding and Early Growth</w:t>
      </w:r>
    </w:p>
    <w:p>
      <w:pPr>
        <w:numPr>
          <w:ilvl w:val="2"/>
          <w:numId w:val="900"/>
        </w:numPr>
        <w:spacing w:before="0" w:after="0"/>
      </w:pPr>
      <w:r>
        <w:t>Engineering Innovations</w:t>
      </w:r>
    </w:p>
    <w:p>
      <w:pPr>
        <w:numPr>
          <w:ilvl w:val="2"/>
          <w:numId w:val="900"/>
        </w:numPr>
        <w:spacing w:before="0" w:after="0"/>
      </w:pPr>
      <w:r>
        <w:t>Acquisition of Dodge Brothers</w:t>
      </w:r>
    </w:p>
    <w:p>
      <w:pPr>
        <w:numPr>
          <w:ilvl w:val="1"/>
          <w:numId w:val="900"/>
        </w:numPr>
        <w:spacing w:before="0" w:after="0"/>
      </w:pPr>
      <w:r>
        <w:t>Independent Manufacturers</w:t>
      </w:r>
    </w:p>
    <w:p>
      <w:pPr>
        <w:numPr>
          <w:ilvl w:val="2"/>
          <w:numId w:val="900"/>
        </w:numPr>
        <w:spacing w:before="0" w:after="0"/>
      </w:pPr>
      <w:r>
        <w:t>Nash Motors</w:t>
      </w:r>
    </w:p>
    <w:p>
      <w:pPr>
        <w:numPr>
          <w:ilvl w:val="2"/>
          <w:numId w:val="900"/>
        </w:numPr>
        <w:spacing w:before="0" w:after="0"/>
      </w:pPr>
      <w:r>
        <w:t>Hudson Motor Car Company</w:t>
      </w:r>
    </w:p>
    <w:p>
      <w:pPr>
        <w:numPr>
          <w:ilvl w:val="2"/>
          <w:numId w:val="900"/>
        </w:numPr>
        <w:spacing w:before="0" w:after="0"/>
      </w:pPr>
      <w:r>
        <w:t>Willys-Overland</w:t>
      </w:r>
    </w:p>
    <w:p>
      <w:pPr>
        <w:numPr>
          <w:ilvl w:val="2"/>
          <w:numId w:val="900"/>
        </w:numPr>
        <w:spacing w:before="0" w:after="0"/>
      </w:pPr>
      <w:r>
        <w:t>Auburn Automobile Company</w:t>
      </w:r>
    </w:p>
    <w:p>
      <w:pPr>
        <w:numPr>
          <w:ilvl w:val="0"/>
          <w:numId w:val="900"/>
        </w:numPr>
        <w:spacing w:before="0" w:after="0"/>
      </w:pPr>
      <w:r>
        <w:t>Early Vehicle Technology and Design</w:t>
      </w:r>
    </w:p>
    <w:p>
      <w:pPr>
        <w:numPr>
          <w:ilvl w:val="1"/>
          <w:numId w:val="900"/>
        </w:numPr>
        <w:spacing w:before="0" w:after="0"/>
      </w:pPr>
      <w:r>
        <w:t>Body Styles and Construction</w:t>
      </w:r>
    </w:p>
    <w:p>
      <w:pPr>
        <w:numPr>
          <w:ilvl w:val="2"/>
          <w:numId w:val="900"/>
        </w:numPr>
        <w:spacing w:before="0" w:after="0"/>
      </w:pPr>
      <w:r>
        <w:t>Runabout</w:t>
      </w:r>
    </w:p>
    <w:p>
      <w:pPr>
        <w:numPr>
          <w:ilvl w:val="2"/>
          <w:numId w:val="900"/>
        </w:numPr>
        <w:spacing w:before="0" w:after="0"/>
      </w:pPr>
      <w:r>
        <w:t>Touring Car</w:t>
      </w:r>
    </w:p>
    <w:p>
      <w:pPr>
        <w:numPr>
          <w:ilvl w:val="2"/>
          <w:numId w:val="900"/>
        </w:numPr>
        <w:spacing w:before="0" w:after="0"/>
      </w:pPr>
      <w:r>
        <w:t>Sedan</w:t>
      </w:r>
    </w:p>
    <w:p>
      <w:pPr>
        <w:numPr>
          <w:ilvl w:val="2"/>
          <w:numId w:val="900"/>
        </w:numPr>
        <w:spacing w:before="0" w:after="0"/>
      </w:pPr>
      <w:r>
        <w:t>Coupe</w:t>
      </w:r>
    </w:p>
    <w:p>
      <w:pPr>
        <w:numPr>
          <w:ilvl w:val="2"/>
          <w:numId w:val="900"/>
        </w:numPr>
        <w:spacing w:before="0" w:after="0"/>
      </w:pPr>
      <w:r>
        <w:t>Limousine</w:t>
      </w:r>
    </w:p>
    <w:p>
      <w:pPr>
        <w:numPr>
          <w:ilvl w:val="2"/>
          <w:numId w:val="900"/>
        </w:numPr>
        <w:spacing w:before="0" w:after="0"/>
      </w:pPr>
      <w:r>
        <w:t>Roadster</w:t>
      </w:r>
    </w:p>
    <w:p>
      <w:pPr>
        <w:numPr>
          <w:ilvl w:val="2"/>
          <w:numId w:val="900"/>
        </w:numPr>
        <w:spacing w:before="0" w:after="0"/>
      </w:pPr>
      <w:r>
        <w:t>Body-on-Frame Construction</w:t>
      </w:r>
    </w:p>
    <w:p>
      <w:pPr>
        <w:numPr>
          <w:ilvl w:val="2"/>
          <w:numId w:val="900"/>
        </w:numPr>
        <w:spacing w:before="0" w:after="0"/>
      </w:pPr>
      <w:r>
        <w:t>Wood Frame Bodies</w:t>
      </w:r>
    </w:p>
    <w:p>
      <w:pPr>
        <w:numPr>
          <w:ilvl w:val="2"/>
          <w:numId w:val="900"/>
        </w:numPr>
        <w:spacing w:before="0" w:after="0"/>
      </w:pPr>
      <w:r>
        <w:t>All-Steel Bodies</w:t>
      </w:r>
    </w:p>
    <w:p>
      <w:pPr>
        <w:numPr>
          <w:ilvl w:val="1"/>
          <w:numId w:val="900"/>
        </w:numPr>
        <w:spacing w:before="0" w:after="0"/>
      </w:pPr>
      <w:r>
        <w:t>Chassis and Suspension Systems</w:t>
      </w:r>
    </w:p>
    <w:p>
      <w:pPr>
        <w:numPr>
          <w:ilvl w:val="2"/>
          <w:numId w:val="900"/>
        </w:numPr>
        <w:spacing w:before="0" w:after="0"/>
      </w:pPr>
      <w:r>
        <w:t>Ladder Frame Chassis</w:t>
      </w:r>
    </w:p>
    <w:p>
      <w:pPr>
        <w:numPr>
          <w:ilvl w:val="2"/>
          <w:numId w:val="900"/>
        </w:numPr>
        <w:spacing w:before="0" w:after="0"/>
      </w:pPr>
      <w:r>
        <w:t>Leaf Spring Suspension</w:t>
      </w:r>
    </w:p>
    <w:p>
      <w:pPr>
        <w:numPr>
          <w:ilvl w:val="2"/>
          <w:numId w:val="900"/>
        </w:numPr>
        <w:spacing w:before="0" w:after="0"/>
      </w:pPr>
      <w:r>
        <w:t>Solid Axles</w:t>
      </w:r>
    </w:p>
    <w:p>
      <w:pPr>
        <w:numPr>
          <w:ilvl w:val="2"/>
          <w:numId w:val="900"/>
        </w:numPr>
        <w:spacing w:before="0" w:after="0"/>
      </w:pPr>
      <w:r>
        <w:t>Early Shock Absorbers</w:t>
      </w:r>
    </w:p>
    <w:p>
      <w:pPr>
        <w:numPr>
          <w:ilvl w:val="2"/>
          <w:numId w:val="900"/>
        </w:numPr>
        <w:spacing w:before="0" w:after="0"/>
      </w:pPr>
      <w:r>
        <w:t>Steering Systems</w:t>
      </w:r>
    </w:p>
    <w:p>
      <w:pPr>
        <w:numPr>
          <w:ilvl w:val="3"/>
          <w:numId w:val="900"/>
        </w:numPr>
        <w:spacing w:before="0" w:after="0"/>
      </w:pPr>
      <w:r>
        <w:t>Tiller Steering</w:t>
      </w:r>
    </w:p>
    <w:p>
      <w:pPr>
        <w:numPr>
          <w:ilvl w:val="3"/>
          <w:numId w:val="900"/>
        </w:numPr>
        <w:spacing w:before="0" w:after="0"/>
      </w:pPr>
      <w:r>
        <w:t>Steering Wheel Adoption</w:t>
      </w:r>
    </w:p>
    <w:p>
      <w:pPr>
        <w:numPr>
          <w:ilvl w:val="1"/>
          <w:numId w:val="900"/>
        </w:numPr>
        <w:spacing w:before="0" w:after="0"/>
      </w:pPr>
      <w:r>
        <w:t>Basic Mechanical Systems</w:t>
      </w:r>
    </w:p>
    <w:p>
      <w:pPr>
        <w:numPr>
          <w:ilvl w:val="2"/>
          <w:numId w:val="900"/>
        </w:numPr>
        <w:spacing w:before="0" w:after="0"/>
      </w:pPr>
      <w:r>
        <w:t>Manual Transmissions</w:t>
      </w:r>
    </w:p>
    <w:p>
      <w:pPr>
        <w:numPr>
          <w:ilvl w:val="3"/>
          <w:numId w:val="900"/>
        </w:numPr>
        <w:spacing w:before="0" w:after="0"/>
      </w:pPr>
      <w:r>
        <w:t>Sliding-Gear Design</w:t>
      </w:r>
    </w:p>
    <w:p>
      <w:pPr>
        <w:numPr>
          <w:ilvl w:val="3"/>
          <w:numId w:val="900"/>
        </w:numPr>
        <w:spacing w:before="0" w:after="0"/>
      </w:pPr>
      <w:r>
        <w:t>Planetary Transmissions</w:t>
      </w:r>
    </w:p>
    <w:p>
      <w:pPr>
        <w:numPr>
          <w:ilvl w:val="2"/>
          <w:numId w:val="900"/>
        </w:numPr>
        <w:spacing w:before="0" w:after="0"/>
      </w:pPr>
      <w:r>
        <w:t>Mechanical Brakes</w:t>
      </w:r>
    </w:p>
    <w:p>
      <w:pPr>
        <w:numPr>
          <w:ilvl w:val="3"/>
          <w:numId w:val="900"/>
        </w:numPr>
        <w:spacing w:before="0" w:after="0"/>
      </w:pPr>
      <w:r>
        <w:t>External Contracting Brakes</w:t>
      </w:r>
    </w:p>
    <w:p>
      <w:pPr>
        <w:numPr>
          <w:ilvl w:val="3"/>
          <w:numId w:val="900"/>
        </w:numPr>
        <w:spacing w:before="0" w:after="0"/>
      </w:pPr>
      <w:r>
        <w:t>Internal Expanding Drum Brakes</w:t>
      </w:r>
    </w:p>
    <w:p>
      <w:pPr>
        <w:numPr>
          <w:ilvl w:val="2"/>
          <w:numId w:val="900"/>
        </w:numPr>
        <w:spacing w:before="0" w:after="0"/>
      </w:pPr>
      <w:r>
        <w:t>Electric Starting Systems</w:t>
      </w:r>
    </w:p>
    <w:p>
      <w:pPr>
        <w:numPr>
          <w:ilvl w:val="3"/>
          <w:numId w:val="900"/>
        </w:numPr>
        <w:spacing w:before="0" w:after="0"/>
      </w:pPr>
      <w:r>
        <w:t>Charles Kettering's Invention</w:t>
      </w:r>
    </w:p>
    <w:p>
      <w:pPr>
        <w:numPr>
          <w:ilvl w:val="3"/>
          <w:numId w:val="900"/>
        </w:numPr>
        <w:spacing w:before="0" w:after="0"/>
      </w:pPr>
      <w:r>
        <w:t>Impact on Accessibility</w:t>
      </w:r>
    </w:p>
    <w:p>
      <w:pPr>
        <w:numPr>
          <w:ilvl w:val="3"/>
          <w:numId w:val="900"/>
        </w:numPr>
        <w:spacing w:before="0" w:after="0"/>
      </w:pPr>
      <w:r>
        <w:t>Elimination of Hand Cranking</w:t>
      </w:r>
    </w:p>
    <w:p>
      <w:pPr>
        <w:numPr>
          <w:ilvl w:val="1"/>
          <w:numId w:val="900"/>
        </w:numPr>
        <w:spacing w:before="0" w:after="0"/>
      </w:pPr>
      <w:r>
        <w:t>Early Comfort and Convenience Features</w:t>
      </w:r>
    </w:p>
    <w:p>
      <w:pPr>
        <w:numPr>
          <w:ilvl w:val="2"/>
          <w:numId w:val="900"/>
        </w:numPr>
        <w:spacing w:before="0" w:after="0"/>
      </w:pPr>
      <w:r>
        <w:t>Electric Lighting</w:t>
      </w:r>
    </w:p>
    <w:p>
      <w:pPr>
        <w:numPr>
          <w:ilvl w:val="2"/>
          <w:numId w:val="900"/>
        </w:numPr>
        <w:spacing w:before="0" w:after="0"/>
      </w:pPr>
      <w:r>
        <w:t>Windshields</w:t>
      </w:r>
    </w:p>
    <w:p>
      <w:pPr>
        <w:numPr>
          <w:ilvl w:val="2"/>
          <w:numId w:val="900"/>
        </w:numPr>
        <w:spacing w:before="0" w:after="0"/>
      </w:pPr>
      <w:r>
        <w:t>Tops and Enclosures</w:t>
      </w:r>
    </w:p>
    <w:p>
      <w:pPr>
        <w:numPr>
          <w:ilvl w:val="2"/>
          <w:numId w:val="900"/>
        </w:numPr>
        <w:spacing w:before="0" w:after="0"/>
      </w:pPr>
      <w:r>
        <w:t>Heaters</w:t>
      </w:r>
    </w:p>
    <w:p>
      <w:pPr>
        <w:pStyle w:val="Heading1"/>
      </w:pPr>
      <w:r>
        <w:t>The Classic and Pre-War Era (1920s-1940s)</w:t>
      </w:r>
    </w:p>
    <w:p>
      <w:pPr>
        <w:numPr>
          <w:ilvl w:val="0"/>
          <w:numId w:val="900"/>
        </w:numPr>
        <w:spacing w:before="0" w:after="0"/>
      </w:pPr>
      <w:r>
        <w:t>Styling and Design Evolution</w:t>
      </w:r>
    </w:p>
    <w:p>
      <w:pPr>
        <w:numPr>
          <w:ilvl w:val="1"/>
          <w:numId w:val="900"/>
        </w:numPr>
        <w:spacing w:before="0" w:after="0"/>
      </w:pPr>
      <w:r>
        <w:t>Art Deco Influence</w:t>
      </w:r>
    </w:p>
    <w:p>
      <w:pPr>
        <w:numPr>
          <w:ilvl w:val="2"/>
          <w:numId w:val="900"/>
        </w:numPr>
        <w:spacing w:before="0" w:after="0"/>
      </w:pPr>
      <w:r>
        <w:t>Streamlined Forms</w:t>
      </w:r>
    </w:p>
    <w:p>
      <w:pPr>
        <w:numPr>
          <w:ilvl w:val="2"/>
          <w:numId w:val="900"/>
        </w:numPr>
        <w:spacing w:before="0" w:after="0"/>
      </w:pPr>
      <w:r>
        <w:t>Decorative Elements</w:t>
      </w:r>
    </w:p>
    <w:p>
      <w:pPr>
        <w:numPr>
          <w:ilvl w:val="2"/>
          <w:numId w:val="900"/>
        </w:numPr>
        <w:spacing w:before="0" w:after="0"/>
      </w:pPr>
      <w:r>
        <w:t>Chrome and Brightwork</w:t>
      </w:r>
    </w:p>
    <w:p>
      <w:pPr>
        <w:numPr>
          <w:ilvl w:val="2"/>
          <w:numId w:val="900"/>
        </w:numPr>
        <w:spacing w:before="0" w:after="0"/>
      </w:pPr>
      <w:r>
        <w:t>Geometric Patterns</w:t>
      </w:r>
    </w:p>
    <w:p>
      <w:pPr>
        <w:numPr>
          <w:ilvl w:val="1"/>
          <w:numId w:val="900"/>
        </w:numPr>
        <w:spacing w:before="0" w:after="0"/>
      </w:pPr>
      <w:r>
        <w:t>Streamlining and Aerodynamics</w:t>
      </w:r>
    </w:p>
    <w:p>
      <w:pPr>
        <w:numPr>
          <w:ilvl w:val="2"/>
          <w:numId w:val="900"/>
        </w:numPr>
        <w:spacing w:before="0" w:after="0"/>
      </w:pPr>
      <w:r>
        <w:t>Teardrop Shapes</w:t>
      </w:r>
    </w:p>
    <w:p>
      <w:pPr>
        <w:numPr>
          <w:ilvl w:val="2"/>
          <w:numId w:val="900"/>
        </w:numPr>
        <w:spacing w:before="0" w:after="0"/>
      </w:pPr>
      <w:r>
        <w:t>Wind Tunnel Testing</w:t>
      </w:r>
    </w:p>
    <w:p>
      <w:pPr>
        <w:numPr>
          <w:ilvl w:val="2"/>
          <w:numId w:val="900"/>
        </w:numPr>
        <w:spacing w:before="0" w:after="0"/>
      </w:pPr>
      <w:r>
        <w:t>Chrysler Airflow</w:t>
      </w:r>
    </w:p>
    <w:p>
      <w:pPr>
        <w:numPr>
          <w:ilvl w:val="2"/>
          <w:numId w:val="900"/>
        </w:numPr>
        <w:spacing w:before="0" w:after="0"/>
      </w:pPr>
      <w:r>
        <w:t>European Streamliners</w:t>
      </w:r>
    </w:p>
    <w:p>
      <w:pPr>
        <w:numPr>
          <w:ilvl w:val="1"/>
          <w:numId w:val="900"/>
        </w:numPr>
        <w:spacing w:before="0" w:after="0"/>
      </w:pPr>
      <w:r>
        <w:t>Rise of Professional Automotive Design</w:t>
      </w:r>
    </w:p>
    <w:p>
      <w:pPr>
        <w:numPr>
          <w:ilvl w:val="2"/>
          <w:numId w:val="900"/>
        </w:numPr>
        <w:spacing w:before="0" w:after="0"/>
      </w:pPr>
      <w:r>
        <w:t>General Motors Art and Color Section</w:t>
      </w:r>
    </w:p>
    <w:p>
      <w:pPr>
        <w:numPr>
          <w:ilvl w:val="2"/>
          <w:numId w:val="900"/>
        </w:numPr>
        <w:spacing w:before="0" w:after="0"/>
      </w:pPr>
      <w:r>
        <w:t>Harley Earl's Influence</w:t>
      </w:r>
    </w:p>
    <w:p>
      <w:pPr>
        <w:numPr>
          <w:ilvl w:val="2"/>
          <w:numId w:val="900"/>
        </w:numPr>
        <w:spacing w:before="0" w:after="0"/>
      </w:pPr>
      <w:r>
        <w:t>Role of the Automotive Designer</w:t>
      </w:r>
    </w:p>
    <w:p>
      <w:pPr>
        <w:numPr>
          <w:ilvl w:val="2"/>
          <w:numId w:val="900"/>
        </w:numPr>
        <w:spacing w:before="0" w:after="0"/>
      </w:pPr>
      <w:r>
        <w:t>Design Studios Establishment</w:t>
      </w:r>
    </w:p>
    <w:p>
      <w:pPr>
        <w:numPr>
          <w:ilvl w:val="1"/>
          <w:numId w:val="900"/>
        </w:numPr>
        <w:spacing w:before="0" w:after="0"/>
      </w:pPr>
      <w:r>
        <w:t>Coachbuilding and Custom Bodies</w:t>
      </w:r>
    </w:p>
    <w:p>
      <w:pPr>
        <w:numPr>
          <w:ilvl w:val="2"/>
          <w:numId w:val="900"/>
        </w:numPr>
        <w:spacing w:before="0" w:after="0"/>
      </w:pPr>
      <w:r>
        <w:t>European Coachbuilders</w:t>
      </w:r>
    </w:p>
    <w:p>
      <w:pPr>
        <w:numPr>
          <w:ilvl w:val="2"/>
          <w:numId w:val="900"/>
        </w:numPr>
        <w:spacing w:before="0" w:after="0"/>
      </w:pPr>
      <w:r>
        <w:t>American Custom Body Builders</w:t>
      </w:r>
    </w:p>
    <w:p>
      <w:pPr>
        <w:numPr>
          <w:ilvl w:val="2"/>
          <w:numId w:val="900"/>
        </w:numPr>
        <w:spacing w:before="0" w:after="0"/>
      </w:pPr>
      <w:r>
        <w:t>Bespoke Luxury Vehicles</w:t>
      </w:r>
    </w:p>
    <w:p>
      <w:pPr>
        <w:numPr>
          <w:ilvl w:val="2"/>
          <w:numId w:val="900"/>
        </w:numPr>
        <w:spacing w:before="0" w:after="0"/>
      </w:pPr>
      <w:r>
        <w:t>Concours d'Elegance Culture</w:t>
      </w:r>
    </w:p>
    <w:p>
      <w:pPr>
        <w:numPr>
          <w:ilvl w:val="0"/>
          <w:numId w:val="900"/>
        </w:numPr>
        <w:spacing w:before="0" w:after="0"/>
      </w:pPr>
      <w:r>
        <w:t>Engineering Advancements</w:t>
      </w:r>
    </w:p>
    <w:p>
      <w:pPr>
        <w:numPr>
          <w:ilvl w:val="1"/>
          <w:numId w:val="900"/>
        </w:numPr>
        <w:spacing w:before="0" w:after="0"/>
      </w:pPr>
      <w:r>
        <w:t>Engine Development</w:t>
      </w:r>
    </w:p>
    <w:p>
      <w:pPr>
        <w:numPr>
          <w:ilvl w:val="2"/>
          <w:numId w:val="900"/>
        </w:numPr>
        <w:spacing w:before="0" w:after="0"/>
      </w:pPr>
      <w:r>
        <w:t>V8 Engine Proliferation</w:t>
      </w:r>
    </w:p>
    <w:p>
      <w:pPr>
        <w:numPr>
          <w:ilvl w:val="2"/>
          <w:numId w:val="900"/>
        </w:numPr>
        <w:spacing w:before="0" w:after="0"/>
      </w:pPr>
      <w:r>
        <w:t>V12 and V16 Engines</w:t>
      </w:r>
    </w:p>
    <w:p>
      <w:pPr>
        <w:numPr>
          <w:ilvl w:val="2"/>
          <w:numId w:val="900"/>
        </w:numPr>
        <w:spacing w:before="0" w:after="0"/>
      </w:pPr>
      <w:r>
        <w:t>Overhead Valve Designs</w:t>
      </w:r>
    </w:p>
    <w:p>
      <w:pPr>
        <w:numPr>
          <w:ilvl w:val="2"/>
          <w:numId w:val="900"/>
        </w:numPr>
        <w:spacing w:before="0" w:after="0"/>
      </w:pPr>
      <w:r>
        <w:t>Forced Induction</w:t>
      </w:r>
    </w:p>
    <w:p>
      <w:pPr>
        <w:numPr>
          <w:ilvl w:val="3"/>
          <w:numId w:val="900"/>
        </w:numPr>
        <w:spacing w:before="0" w:after="0"/>
      </w:pPr>
      <w:r>
        <w:t>Superchargers</w:t>
      </w:r>
    </w:p>
    <w:p>
      <w:pPr>
        <w:numPr>
          <w:ilvl w:val="3"/>
          <w:numId w:val="900"/>
        </w:numPr>
        <w:spacing w:before="0" w:after="0"/>
      </w:pPr>
      <w:r>
        <w:t>Roots Blowers</w:t>
      </w:r>
    </w:p>
    <w:p>
      <w:pPr>
        <w:numPr>
          <w:ilvl w:val="3"/>
          <w:numId w:val="900"/>
        </w:numPr>
        <w:spacing w:before="0" w:after="0"/>
      </w:pPr>
      <w:r>
        <w:t>Centrifugal Superchargers</w:t>
      </w:r>
    </w:p>
    <w:p>
      <w:pPr>
        <w:numPr>
          <w:ilvl w:val="2"/>
          <w:numId w:val="900"/>
        </w:numPr>
        <w:spacing w:before="0" w:after="0"/>
      </w:pPr>
      <w:r>
        <w:t>Engine Materials</w:t>
      </w:r>
    </w:p>
    <w:p>
      <w:pPr>
        <w:numPr>
          <w:ilvl w:val="2"/>
          <w:numId w:val="900"/>
        </w:numPr>
        <w:spacing w:before="0" w:after="0"/>
      </w:pPr>
      <w:r>
        <w:t>Cooling System Improvements</w:t>
      </w:r>
    </w:p>
    <w:p>
      <w:pPr>
        <w:numPr>
          <w:ilvl w:val="1"/>
          <w:numId w:val="900"/>
        </w:numPr>
        <w:spacing w:before="0" w:after="0"/>
      </w:pPr>
      <w:r>
        <w:t>Drivetrain and Chassis Innovations</w:t>
      </w:r>
    </w:p>
    <w:p>
      <w:pPr>
        <w:numPr>
          <w:ilvl w:val="2"/>
          <w:numId w:val="900"/>
        </w:numPr>
        <w:spacing w:before="0" w:after="0"/>
      </w:pPr>
      <w:r>
        <w:t>Synchromesh Manual Transmissions</w:t>
      </w:r>
    </w:p>
    <w:p>
      <w:pPr>
        <w:numPr>
          <w:ilvl w:val="2"/>
          <w:numId w:val="900"/>
        </w:numPr>
        <w:spacing w:before="0" w:after="0"/>
      </w:pPr>
      <w:r>
        <w:t>Early Automatic Transmissions</w:t>
      </w:r>
    </w:p>
    <w:p>
      <w:pPr>
        <w:numPr>
          <w:ilvl w:val="3"/>
          <w:numId w:val="900"/>
        </w:numPr>
        <w:spacing w:before="0" w:after="0"/>
      </w:pPr>
      <w:r>
        <w:t>Hydra-Matic Development</w:t>
      </w:r>
    </w:p>
    <w:p>
      <w:pPr>
        <w:numPr>
          <w:ilvl w:val="3"/>
          <w:numId w:val="900"/>
        </w:numPr>
        <w:spacing w:before="0" w:after="0"/>
      </w:pPr>
      <w:r>
        <w:t>Fluid Coupling</w:t>
      </w:r>
    </w:p>
    <w:p>
      <w:pPr>
        <w:numPr>
          <w:ilvl w:val="2"/>
          <w:numId w:val="900"/>
        </w:numPr>
        <w:spacing w:before="0" w:after="0"/>
      </w:pPr>
      <w:r>
        <w:t>Independent Front Suspension</w:t>
      </w:r>
    </w:p>
    <w:p>
      <w:pPr>
        <w:numPr>
          <w:ilvl w:val="2"/>
          <w:numId w:val="900"/>
        </w:numPr>
        <w:spacing w:before="0" w:after="0"/>
      </w:pPr>
      <w:r>
        <w:t>Hydraulic Brakes</w:t>
      </w:r>
    </w:p>
    <w:p>
      <w:pPr>
        <w:numPr>
          <w:ilvl w:val="2"/>
          <w:numId w:val="900"/>
        </w:numPr>
        <w:spacing w:before="0" w:after="0"/>
      </w:pPr>
      <w:r>
        <w:t>Power Steering Development</w:t>
      </w:r>
    </w:p>
    <w:p>
      <w:pPr>
        <w:numPr>
          <w:ilvl w:val="2"/>
          <w:numId w:val="900"/>
        </w:numPr>
        <w:spacing w:before="0" w:after="0"/>
      </w:pPr>
      <w:r>
        <w:t>All-Steel Body Construction</w:t>
      </w:r>
    </w:p>
    <w:p>
      <w:pPr>
        <w:numPr>
          <w:ilvl w:val="1"/>
          <w:numId w:val="900"/>
        </w:numPr>
        <w:spacing w:before="0" w:after="0"/>
      </w:pPr>
      <w:r>
        <w:t>Electrical System Advances</w:t>
      </w:r>
    </w:p>
    <w:p>
      <w:pPr>
        <w:numPr>
          <w:ilvl w:val="2"/>
          <w:numId w:val="900"/>
        </w:numPr>
        <w:spacing w:before="0" w:after="0"/>
      </w:pPr>
      <w:r>
        <w:t>12-Volt Systems</w:t>
      </w:r>
    </w:p>
    <w:p>
      <w:pPr>
        <w:numPr>
          <w:ilvl w:val="2"/>
          <w:numId w:val="900"/>
        </w:numPr>
        <w:spacing w:before="0" w:after="0"/>
      </w:pPr>
      <w:r>
        <w:t>Improved Generators</w:t>
      </w:r>
    </w:p>
    <w:p>
      <w:pPr>
        <w:numPr>
          <w:ilvl w:val="2"/>
          <w:numId w:val="900"/>
        </w:numPr>
        <w:spacing w:before="0" w:after="0"/>
      </w:pPr>
      <w:r>
        <w:t>Electric Accessories</w:t>
      </w:r>
    </w:p>
    <w:p>
      <w:pPr>
        <w:numPr>
          <w:ilvl w:val="2"/>
          <w:numId w:val="900"/>
        </w:numPr>
        <w:spacing w:before="0" w:after="0"/>
      </w:pPr>
      <w:r>
        <w:t>Radio Integration</w:t>
      </w:r>
    </w:p>
    <w:p>
      <w:pPr>
        <w:numPr>
          <w:ilvl w:val="0"/>
          <w:numId w:val="900"/>
        </w:numPr>
        <w:spacing w:before="0" w:after="0"/>
      </w:pPr>
      <w:r>
        <w:t>The Great Depression's Impact</w:t>
      </w:r>
    </w:p>
    <w:p>
      <w:pPr>
        <w:numPr>
          <w:ilvl w:val="1"/>
          <w:numId w:val="900"/>
        </w:numPr>
        <w:spacing w:before="0" w:after="0"/>
      </w:pPr>
      <w:r>
        <w:t>Market Contraction and Consolidation</w:t>
      </w:r>
    </w:p>
    <w:p>
      <w:pPr>
        <w:numPr>
          <w:ilvl w:val="2"/>
          <w:numId w:val="900"/>
        </w:numPr>
        <w:spacing w:before="0" w:after="0"/>
      </w:pPr>
      <w:r>
        <w:t>Company Failures and Mergers</w:t>
      </w:r>
    </w:p>
    <w:p>
      <w:pPr>
        <w:numPr>
          <w:ilvl w:val="2"/>
          <w:numId w:val="900"/>
        </w:numPr>
        <w:spacing w:before="0" w:after="0"/>
      </w:pPr>
      <w:r>
        <w:t>Reduced Production</w:t>
      </w:r>
    </w:p>
    <w:p>
      <w:pPr>
        <w:numPr>
          <w:ilvl w:val="2"/>
          <w:numId w:val="900"/>
        </w:numPr>
        <w:spacing w:before="0" w:after="0"/>
      </w:pPr>
      <w:r>
        <w:t>Price Competition</w:t>
      </w:r>
    </w:p>
    <w:p>
      <w:pPr>
        <w:numPr>
          <w:ilvl w:val="1"/>
          <w:numId w:val="900"/>
        </w:numPr>
        <w:spacing w:before="0" w:after="0"/>
      </w:pPr>
      <w:r>
        <w:t>Luxury Market Adaptations</w:t>
      </w:r>
    </w:p>
    <w:p>
      <w:pPr>
        <w:numPr>
          <w:ilvl w:val="2"/>
          <w:numId w:val="900"/>
        </w:numPr>
        <w:spacing w:before="0" w:after="0"/>
      </w:pPr>
      <w:r>
        <w:t>Custom Coachbuilders</w:t>
      </w:r>
    </w:p>
    <w:p>
      <w:pPr>
        <w:numPr>
          <w:ilvl w:val="2"/>
          <w:numId w:val="900"/>
        </w:numPr>
        <w:spacing w:before="0" w:after="0"/>
      </w:pPr>
      <w:r>
        <w:t>Limited Production Models</w:t>
      </w:r>
    </w:p>
    <w:p>
      <w:pPr>
        <w:numPr>
          <w:ilvl w:val="2"/>
          <w:numId w:val="900"/>
        </w:numPr>
        <w:spacing w:before="0" w:after="0"/>
      </w:pPr>
      <w:r>
        <w:t>European Luxury Brands</w:t>
      </w:r>
    </w:p>
    <w:p>
      <w:pPr>
        <w:numPr>
          <w:ilvl w:val="1"/>
          <w:numId w:val="900"/>
        </w:numPr>
        <w:spacing w:before="0" w:after="0"/>
      </w:pPr>
      <w:r>
        <w:t>Innovation During Economic Hardship</w:t>
      </w:r>
    </w:p>
    <w:p>
      <w:pPr>
        <w:numPr>
          <w:ilvl w:val="2"/>
          <w:numId w:val="900"/>
        </w:numPr>
        <w:spacing w:before="0" w:after="0"/>
      </w:pPr>
      <w:r>
        <w:t>Cost Reduction Techniques</w:t>
      </w:r>
    </w:p>
    <w:p>
      <w:pPr>
        <w:numPr>
          <w:ilvl w:val="2"/>
          <w:numId w:val="900"/>
        </w:numPr>
        <w:spacing w:before="0" w:after="0"/>
      </w:pPr>
      <w:r>
        <w:t>Simplified Designs</w:t>
      </w:r>
    </w:p>
    <w:p>
      <w:pPr>
        <w:numPr>
          <w:ilvl w:val="2"/>
          <w:numId w:val="900"/>
        </w:numPr>
        <w:spacing w:before="0" w:after="0"/>
      </w:pPr>
      <w:r>
        <w:t>New Market Segments</w:t>
      </w:r>
    </w:p>
    <w:p>
      <w:pPr>
        <w:numPr>
          <w:ilvl w:val="0"/>
          <w:numId w:val="900"/>
        </w:numPr>
        <w:spacing w:before="0" w:after="0"/>
      </w:pPr>
      <w:r>
        <w:t>The Automobile in World War II</w:t>
      </w:r>
    </w:p>
    <w:p>
      <w:pPr>
        <w:numPr>
          <w:ilvl w:val="1"/>
          <w:numId w:val="900"/>
        </w:numPr>
        <w:spacing w:before="0" w:after="0"/>
      </w:pPr>
      <w:r>
        <w:t>Cessation of Civilian Production</w:t>
      </w:r>
    </w:p>
    <w:p>
      <w:pPr>
        <w:numPr>
          <w:ilvl w:val="2"/>
          <w:numId w:val="900"/>
        </w:numPr>
        <w:spacing w:before="0" w:after="0"/>
      </w:pPr>
      <w:r>
        <w:t>Conversion to Military Manufacturing</w:t>
      </w:r>
    </w:p>
    <w:p>
      <w:pPr>
        <w:numPr>
          <w:ilvl w:val="2"/>
          <w:numId w:val="900"/>
        </w:numPr>
        <w:spacing w:before="0" w:after="0"/>
      </w:pPr>
      <w:r>
        <w:t>Rationing and Material Shortages</w:t>
      </w:r>
    </w:p>
    <w:p>
      <w:pPr>
        <w:numPr>
          <w:ilvl w:val="2"/>
          <w:numId w:val="900"/>
        </w:numPr>
        <w:spacing w:before="0" w:after="0"/>
      </w:pPr>
      <w:r>
        <w:t>Victory Speed Limits</w:t>
      </w:r>
    </w:p>
    <w:p>
      <w:pPr>
        <w:numPr>
          <w:ilvl w:val="1"/>
          <w:numId w:val="900"/>
        </w:numPr>
        <w:spacing w:before="0" w:after="0"/>
      </w:pPr>
      <w:r>
        <w:t>Military Vehicle Development</w:t>
      </w:r>
    </w:p>
    <w:p>
      <w:pPr>
        <w:numPr>
          <w:ilvl w:val="2"/>
          <w:numId w:val="900"/>
        </w:numPr>
        <w:spacing w:before="0" w:after="0"/>
      </w:pPr>
      <w:r>
        <w:t>The Jeep Development</w:t>
      </w:r>
    </w:p>
    <w:p>
      <w:pPr>
        <w:numPr>
          <w:ilvl w:val="2"/>
          <w:numId w:val="900"/>
        </w:numPr>
        <w:spacing w:before="0" w:after="0"/>
      </w:pPr>
      <w:r>
        <w:t>Armored Vehicles</w:t>
      </w:r>
    </w:p>
    <w:p>
      <w:pPr>
        <w:numPr>
          <w:ilvl w:val="2"/>
          <w:numId w:val="900"/>
        </w:numPr>
        <w:spacing w:before="0" w:after="0"/>
      </w:pPr>
      <w:r>
        <w:t>Military Trucks</w:t>
      </w:r>
    </w:p>
    <w:p>
      <w:pPr>
        <w:numPr>
          <w:ilvl w:val="2"/>
          <w:numId w:val="900"/>
        </w:numPr>
        <w:spacing w:before="0" w:after="0"/>
      </w:pPr>
      <w:r>
        <w:t>Aircraft Engine Production</w:t>
      </w:r>
    </w:p>
    <w:p>
      <w:pPr>
        <w:numPr>
          <w:ilvl w:val="1"/>
          <w:numId w:val="900"/>
        </w:numPr>
        <w:spacing w:before="0" w:after="0"/>
      </w:pPr>
      <w:r>
        <w:t>Technological Advancements from War Effort</w:t>
      </w:r>
    </w:p>
    <w:p>
      <w:pPr>
        <w:numPr>
          <w:ilvl w:val="2"/>
          <w:numId w:val="900"/>
        </w:numPr>
        <w:spacing w:before="0" w:after="0"/>
      </w:pPr>
      <w:r>
        <w:t>Four-Wheel Drive Systems</w:t>
      </w:r>
    </w:p>
    <w:p>
      <w:pPr>
        <w:numPr>
          <w:ilvl w:val="2"/>
          <w:numId w:val="900"/>
        </w:numPr>
        <w:spacing w:before="0" w:after="0"/>
      </w:pPr>
      <w:r>
        <w:t>Diesel Engine Improvements</w:t>
      </w:r>
    </w:p>
    <w:p>
      <w:pPr>
        <w:numPr>
          <w:ilvl w:val="2"/>
          <w:numId w:val="900"/>
        </w:numPr>
        <w:spacing w:before="0" w:after="0"/>
      </w:pPr>
      <w:r>
        <w:t>Materials Science Advances</w:t>
      </w:r>
    </w:p>
    <w:p>
      <w:pPr>
        <w:numPr>
          <w:ilvl w:val="2"/>
          <w:numId w:val="900"/>
        </w:numPr>
        <w:spacing w:before="0" w:after="0"/>
      </w:pPr>
      <w:r>
        <w:t>Manufacturing Process Innovations</w:t>
      </w:r>
    </w:p>
    <w:p>
      <w:pPr>
        <w:pStyle w:val="Heading1"/>
      </w:pPr>
      <w:r>
        <w:t>Post-War Boom and the Golden Age (1950s-1970s)</w:t>
      </w:r>
    </w:p>
    <w:p>
      <w:pPr>
        <w:numPr>
          <w:ilvl w:val="0"/>
          <w:numId w:val="900"/>
        </w:numPr>
        <w:spacing w:before="0" w:after="0"/>
      </w:pPr>
      <w:r>
        <w:t>The Rise of American Car Culture</w:t>
      </w:r>
    </w:p>
    <w:p>
      <w:pPr>
        <w:numPr>
          <w:ilvl w:val="1"/>
          <w:numId w:val="900"/>
        </w:numPr>
        <w:spacing w:before="0" w:after="0"/>
      </w:pPr>
      <w:r>
        <w:t>Post-War Economic Prosperity</w:t>
      </w:r>
    </w:p>
    <w:p>
      <w:pPr>
        <w:numPr>
          <w:ilvl w:val="2"/>
          <w:numId w:val="900"/>
        </w:numPr>
        <w:spacing w:before="0" w:after="0"/>
      </w:pPr>
      <w:r>
        <w:t>Consumer Demand Surge</w:t>
      </w:r>
    </w:p>
    <w:p>
      <w:pPr>
        <w:numPr>
          <w:ilvl w:val="2"/>
          <w:numId w:val="900"/>
        </w:numPr>
        <w:spacing w:before="0" w:after="0"/>
      </w:pPr>
      <w:r>
        <w:t>Suburban Growth</w:t>
      </w:r>
    </w:p>
    <w:p>
      <w:pPr>
        <w:numPr>
          <w:ilvl w:val="2"/>
          <w:numId w:val="900"/>
        </w:numPr>
        <w:spacing w:before="0" w:after="0"/>
      </w:pPr>
      <w:r>
        <w:t>Two-Car Families</w:t>
      </w:r>
    </w:p>
    <w:p>
      <w:pPr>
        <w:numPr>
          <w:ilvl w:val="1"/>
          <w:numId w:val="900"/>
        </w:numPr>
        <w:spacing w:before="0" w:after="0"/>
      </w:pPr>
      <w:r>
        <w:t>Interstate Highway System</w:t>
      </w:r>
    </w:p>
    <w:p>
      <w:pPr>
        <w:numPr>
          <w:ilvl w:val="2"/>
          <w:numId w:val="900"/>
        </w:numPr>
        <w:spacing w:before="0" w:after="0"/>
      </w:pPr>
      <w:r>
        <w:t>Federal Highway Act of 1956</w:t>
      </w:r>
    </w:p>
    <w:p>
      <w:pPr>
        <w:numPr>
          <w:ilvl w:val="2"/>
          <w:numId w:val="900"/>
        </w:numPr>
        <w:spacing w:before="0" w:after="0"/>
      </w:pPr>
      <w:r>
        <w:t>Impact on Travel Patterns</w:t>
      </w:r>
    </w:p>
    <w:p>
      <w:pPr>
        <w:numPr>
          <w:ilvl w:val="2"/>
          <w:numId w:val="900"/>
        </w:numPr>
        <w:spacing w:before="0" w:after="0"/>
      </w:pPr>
      <w:r>
        <w:t>Drive-In Culture</w:t>
      </w:r>
    </w:p>
    <w:p>
      <w:pPr>
        <w:numPr>
          <w:ilvl w:val="1"/>
          <w:numId w:val="900"/>
        </w:numPr>
        <w:spacing w:before="0" w:after="0"/>
      </w:pPr>
      <w:r>
        <w:t>American Big Three Dominance</w:t>
      </w:r>
    </w:p>
    <w:p>
      <w:pPr>
        <w:numPr>
          <w:ilvl w:val="2"/>
          <w:numId w:val="900"/>
        </w:numPr>
        <w:spacing w:before="0" w:after="0"/>
      </w:pPr>
      <w:r>
        <w:t>Ford Motor Company</w:t>
      </w:r>
    </w:p>
    <w:p>
      <w:pPr>
        <w:numPr>
          <w:ilvl w:val="2"/>
          <w:numId w:val="900"/>
        </w:numPr>
        <w:spacing w:before="0" w:after="0"/>
      </w:pPr>
      <w:r>
        <w:t>General Motors</w:t>
      </w:r>
    </w:p>
    <w:p>
      <w:pPr>
        <w:numPr>
          <w:ilvl w:val="2"/>
          <w:numId w:val="900"/>
        </w:numPr>
        <w:spacing w:before="0" w:after="0"/>
      </w:pPr>
      <w:r>
        <w:t>Chrysler Corporation</w:t>
      </w:r>
    </w:p>
    <w:p>
      <w:pPr>
        <w:numPr>
          <w:ilvl w:val="2"/>
          <w:numId w:val="900"/>
        </w:numPr>
        <w:spacing w:before="0" w:after="0"/>
      </w:pPr>
      <w:r>
        <w:t>Market Share Leadership</w:t>
      </w:r>
    </w:p>
    <w:p>
      <w:pPr>
        <w:numPr>
          <w:ilvl w:val="1"/>
          <w:numId w:val="900"/>
        </w:numPr>
        <w:spacing w:before="0" w:after="0"/>
      </w:pPr>
      <w:r>
        <w:t>Styling Trends</w:t>
      </w:r>
    </w:p>
    <w:p>
      <w:pPr>
        <w:numPr>
          <w:ilvl w:val="2"/>
          <w:numId w:val="900"/>
        </w:numPr>
        <w:spacing w:before="0" w:after="0"/>
      </w:pPr>
      <w:r>
        <w:t>Tailfins and Chrome</w:t>
      </w:r>
    </w:p>
    <w:p>
      <w:pPr>
        <w:numPr>
          <w:ilvl w:val="2"/>
          <w:numId w:val="900"/>
        </w:numPr>
        <w:spacing w:before="0" w:after="0"/>
      </w:pPr>
      <w:r>
        <w:t>Annual Model Changes</w:t>
      </w:r>
    </w:p>
    <w:p>
      <w:pPr>
        <w:numPr>
          <w:ilvl w:val="2"/>
          <w:numId w:val="900"/>
        </w:numPr>
        <w:spacing w:before="0" w:after="0"/>
      </w:pPr>
      <w:r>
        <w:t>Design Symbolism</w:t>
      </w:r>
    </w:p>
    <w:p>
      <w:pPr>
        <w:numPr>
          <w:ilvl w:val="2"/>
          <w:numId w:val="900"/>
        </w:numPr>
        <w:spacing w:before="0" w:after="0"/>
      </w:pPr>
      <w:r>
        <w:t>Space Age Influence</w:t>
      </w:r>
    </w:p>
    <w:p>
      <w:pPr>
        <w:numPr>
          <w:ilvl w:val="1"/>
          <w:numId w:val="900"/>
        </w:numPr>
        <w:spacing w:before="0" w:after="0"/>
      </w:pPr>
      <w:r>
        <w:t>The Muscle Car Era</w:t>
      </w:r>
    </w:p>
    <w:p>
      <w:pPr>
        <w:numPr>
          <w:ilvl w:val="2"/>
          <w:numId w:val="900"/>
        </w:numPr>
        <w:spacing w:before="0" w:after="0"/>
      </w:pPr>
      <w:r>
        <w:t>High-Performance V8 Engines</w:t>
      </w:r>
    </w:p>
    <w:p>
      <w:pPr>
        <w:numPr>
          <w:ilvl w:val="2"/>
          <w:numId w:val="900"/>
        </w:numPr>
        <w:spacing w:before="0" w:after="0"/>
      </w:pPr>
      <w:r>
        <w:t>Iconic Models</w:t>
      </w:r>
    </w:p>
    <w:p>
      <w:pPr>
        <w:numPr>
          <w:ilvl w:val="3"/>
          <w:numId w:val="900"/>
        </w:numPr>
        <w:spacing w:before="0" w:after="0"/>
      </w:pPr>
      <w:r>
        <w:t>Pontiac GTO</w:t>
      </w:r>
    </w:p>
    <w:p>
      <w:pPr>
        <w:numPr>
          <w:ilvl w:val="3"/>
          <w:numId w:val="900"/>
        </w:numPr>
        <w:spacing w:before="0" w:after="0"/>
      </w:pPr>
      <w:r>
        <w:t>Chevrolet Camaro</w:t>
      </w:r>
    </w:p>
    <w:p>
      <w:pPr>
        <w:numPr>
          <w:ilvl w:val="3"/>
          <w:numId w:val="900"/>
        </w:numPr>
        <w:spacing w:before="0" w:after="0"/>
      </w:pPr>
      <w:r>
        <w:t>Ford Mustang</w:t>
      </w:r>
    </w:p>
    <w:p>
      <w:pPr>
        <w:numPr>
          <w:ilvl w:val="3"/>
          <w:numId w:val="900"/>
        </w:numPr>
        <w:spacing w:before="0" w:after="0"/>
      </w:pPr>
      <w:r>
        <w:t>Dodge Charger</w:t>
      </w:r>
    </w:p>
    <w:p>
      <w:pPr>
        <w:numPr>
          <w:ilvl w:val="2"/>
          <w:numId w:val="900"/>
        </w:numPr>
        <w:spacing w:before="0" w:after="0"/>
      </w:pPr>
      <w:r>
        <w:t>Youth Market Focus</w:t>
      </w:r>
    </w:p>
    <w:p>
      <w:pPr>
        <w:numPr>
          <w:ilvl w:val="2"/>
          <w:numId w:val="900"/>
        </w:numPr>
        <w:spacing w:before="0" w:after="0"/>
      </w:pPr>
      <w:r>
        <w:t>Racing Heritage</w:t>
      </w:r>
    </w:p>
    <w:p>
      <w:pPr>
        <w:numPr>
          <w:ilvl w:val="0"/>
          <w:numId w:val="900"/>
        </w:numPr>
        <w:spacing w:before="0" w:after="0"/>
      </w:pPr>
      <w:r>
        <w:t>International Competition Emergence</w:t>
      </w:r>
    </w:p>
    <w:p>
      <w:pPr>
        <w:numPr>
          <w:ilvl w:val="1"/>
          <w:numId w:val="900"/>
        </w:numPr>
        <w:spacing w:before="0" w:after="0"/>
      </w:pPr>
      <w:r>
        <w:t>German Automotive Renaissance</w:t>
      </w:r>
    </w:p>
    <w:p>
      <w:pPr>
        <w:numPr>
          <w:ilvl w:val="2"/>
          <w:numId w:val="900"/>
        </w:numPr>
        <w:spacing w:before="0" w:after="0"/>
      </w:pPr>
      <w:r>
        <w:t>Volkswagen Beetle</w:t>
      </w:r>
    </w:p>
    <w:p>
      <w:pPr>
        <w:numPr>
          <w:ilvl w:val="3"/>
          <w:numId w:val="900"/>
        </w:numPr>
        <w:spacing w:before="0" w:after="0"/>
      </w:pPr>
      <w:r>
        <w:t>Global Sales Success</w:t>
      </w:r>
    </w:p>
    <w:p>
      <w:pPr>
        <w:numPr>
          <w:ilvl w:val="3"/>
          <w:numId w:val="900"/>
        </w:numPr>
        <w:spacing w:before="0" w:after="0"/>
      </w:pPr>
      <w:r>
        <w:t>Affordable Transportation</w:t>
      </w:r>
    </w:p>
    <w:p>
      <w:pPr>
        <w:numPr>
          <w:ilvl w:val="3"/>
          <w:numId w:val="900"/>
        </w:numPr>
        <w:spacing w:before="0" w:after="0"/>
      </w:pPr>
      <w:r>
        <w:t>Cultural Impact</w:t>
      </w:r>
    </w:p>
    <w:p>
      <w:pPr>
        <w:numPr>
          <w:ilvl w:val="2"/>
          <w:numId w:val="900"/>
        </w:numPr>
        <w:spacing w:before="0" w:after="0"/>
      </w:pPr>
      <w:r>
        <w:t>Mercedes-Benz</w:t>
      </w:r>
    </w:p>
    <w:p>
      <w:pPr>
        <w:numPr>
          <w:ilvl w:val="3"/>
          <w:numId w:val="900"/>
        </w:numPr>
        <w:spacing w:before="0" w:after="0"/>
      </w:pPr>
      <w:r>
        <w:t>Engineering Reputation</w:t>
      </w:r>
    </w:p>
    <w:p>
      <w:pPr>
        <w:numPr>
          <w:ilvl w:val="3"/>
          <w:numId w:val="900"/>
        </w:numPr>
        <w:spacing w:before="0" w:after="0"/>
      </w:pPr>
      <w:r>
        <w:t>Luxury Market Position</w:t>
      </w:r>
    </w:p>
    <w:p>
      <w:pPr>
        <w:numPr>
          <w:ilvl w:val="3"/>
          <w:numId w:val="900"/>
        </w:numPr>
        <w:spacing w:before="0" w:after="0"/>
      </w:pPr>
      <w:r>
        <w:t>Safety Innovations</w:t>
      </w:r>
    </w:p>
    <w:p>
      <w:pPr>
        <w:numPr>
          <w:ilvl w:val="2"/>
          <w:numId w:val="900"/>
        </w:numPr>
        <w:spacing w:before="0" w:after="0"/>
      </w:pPr>
      <w:r>
        <w:t>BMW</w:t>
      </w:r>
    </w:p>
    <w:p>
      <w:pPr>
        <w:numPr>
          <w:ilvl w:val="3"/>
          <w:numId w:val="900"/>
        </w:numPr>
        <w:spacing w:before="0" w:after="0"/>
      </w:pPr>
      <w:r>
        <w:t>Sports Sedan Development</w:t>
      </w:r>
    </w:p>
    <w:p>
      <w:pPr>
        <w:numPr>
          <w:ilvl w:val="3"/>
          <w:numId w:val="900"/>
        </w:numPr>
        <w:spacing w:before="0" w:after="0"/>
      </w:pPr>
      <w:r>
        <w:t>Brand Identity Formation</w:t>
      </w:r>
    </w:p>
    <w:p>
      <w:pPr>
        <w:numPr>
          <w:ilvl w:val="3"/>
          <w:numId w:val="900"/>
        </w:numPr>
        <w:spacing w:before="0" w:after="0"/>
      </w:pPr>
      <w:r>
        <w:t>Motorsport Heritage</w:t>
      </w:r>
    </w:p>
    <w:p>
      <w:pPr>
        <w:numPr>
          <w:ilvl w:val="2"/>
          <w:numId w:val="900"/>
        </w:numPr>
        <w:spacing w:before="0" w:after="0"/>
      </w:pPr>
      <w:r>
        <w:t>Porsche</w:t>
      </w:r>
    </w:p>
    <w:p>
      <w:pPr>
        <w:numPr>
          <w:ilvl w:val="3"/>
          <w:numId w:val="900"/>
        </w:numPr>
        <w:spacing w:before="0" w:after="0"/>
      </w:pPr>
      <w:r>
        <w:t>Sports Car Excellence</w:t>
      </w:r>
    </w:p>
    <w:p>
      <w:pPr>
        <w:numPr>
          <w:ilvl w:val="3"/>
          <w:numId w:val="900"/>
        </w:numPr>
        <w:spacing w:before="0" w:after="0"/>
      </w:pPr>
      <w:r>
        <w:t>911 Development</w:t>
      </w:r>
    </w:p>
    <w:p>
      <w:pPr>
        <w:numPr>
          <w:ilvl w:val="1"/>
          <w:numId w:val="900"/>
        </w:numPr>
        <w:spacing w:before="0" w:after="0"/>
      </w:pPr>
      <w:r>
        <w:t>British Motor Industry</w:t>
      </w:r>
    </w:p>
    <w:p>
      <w:pPr>
        <w:numPr>
          <w:ilvl w:val="2"/>
          <w:numId w:val="900"/>
        </w:numPr>
        <w:spacing w:before="0" w:after="0"/>
      </w:pPr>
      <w:r>
        <w:t>Jaguar</w:t>
      </w:r>
    </w:p>
    <w:p>
      <w:pPr>
        <w:numPr>
          <w:ilvl w:val="3"/>
          <w:numId w:val="900"/>
        </w:numPr>
        <w:spacing w:before="0" w:after="0"/>
      </w:pPr>
      <w:r>
        <w:t>Performance and Luxury</w:t>
      </w:r>
    </w:p>
    <w:p>
      <w:pPr>
        <w:numPr>
          <w:ilvl w:val="3"/>
          <w:numId w:val="900"/>
        </w:numPr>
        <w:spacing w:before="0" w:after="0"/>
      </w:pPr>
      <w:r>
        <w:t>E-Type Icon</w:t>
      </w:r>
    </w:p>
    <w:p>
      <w:pPr>
        <w:numPr>
          <w:ilvl w:val="3"/>
          <w:numId w:val="900"/>
        </w:numPr>
        <w:spacing w:before="0" w:after="0"/>
      </w:pPr>
      <w:r>
        <w:t>Racing Success</w:t>
      </w:r>
    </w:p>
    <w:p>
      <w:pPr>
        <w:numPr>
          <w:ilvl w:val="2"/>
          <w:numId w:val="900"/>
        </w:numPr>
        <w:spacing w:before="0" w:after="0"/>
      </w:pPr>
      <w:r>
        <w:t>MG and Triumph</w:t>
      </w:r>
    </w:p>
    <w:p>
      <w:pPr>
        <w:numPr>
          <w:ilvl w:val="3"/>
          <w:numId w:val="900"/>
        </w:numPr>
        <w:spacing w:before="0" w:after="0"/>
      </w:pPr>
      <w:r>
        <w:t>Sports Car Popularity</w:t>
      </w:r>
    </w:p>
    <w:p>
      <w:pPr>
        <w:numPr>
          <w:ilvl w:val="3"/>
          <w:numId w:val="900"/>
        </w:numPr>
        <w:spacing w:before="0" w:after="0"/>
      </w:pPr>
      <w:r>
        <w:t>Affordable Performance</w:t>
      </w:r>
    </w:p>
    <w:p>
      <w:pPr>
        <w:numPr>
          <w:ilvl w:val="2"/>
          <w:numId w:val="900"/>
        </w:numPr>
        <w:spacing w:before="0" w:after="0"/>
      </w:pPr>
      <w:r>
        <w:t>Mini</w:t>
      </w:r>
    </w:p>
    <w:p>
      <w:pPr>
        <w:numPr>
          <w:ilvl w:val="3"/>
          <w:numId w:val="900"/>
        </w:numPr>
        <w:spacing w:before="0" w:after="0"/>
      </w:pPr>
      <w:r>
        <w:t>Front-Wheel Drive Innovation</w:t>
      </w:r>
    </w:p>
    <w:p>
      <w:pPr>
        <w:numPr>
          <w:ilvl w:val="3"/>
          <w:numId w:val="900"/>
        </w:numPr>
        <w:spacing w:before="0" w:after="0"/>
      </w:pPr>
      <w:r>
        <w:t>Space Efficiency</w:t>
      </w:r>
    </w:p>
    <w:p>
      <w:pPr>
        <w:numPr>
          <w:ilvl w:val="3"/>
          <w:numId w:val="900"/>
        </w:numPr>
        <w:spacing w:before="0" w:after="0"/>
      </w:pPr>
      <w:r>
        <w:t>Cultural Phenomenon</w:t>
      </w:r>
    </w:p>
    <w:p>
      <w:pPr>
        <w:numPr>
          <w:ilvl w:val="2"/>
          <w:numId w:val="900"/>
        </w:numPr>
        <w:spacing w:before="0" w:after="0"/>
      </w:pPr>
      <w:r>
        <w:t>Rolls-Royce and Bentley</w:t>
      </w:r>
    </w:p>
    <w:p>
      <w:pPr>
        <w:numPr>
          <w:ilvl w:val="3"/>
          <w:numId w:val="900"/>
        </w:numPr>
        <w:spacing w:before="0" w:after="0"/>
      </w:pPr>
      <w:r>
        <w:t>Ultra-Luxury Segment</w:t>
      </w:r>
    </w:p>
    <w:p>
      <w:pPr>
        <w:numPr>
          <w:ilvl w:val="1"/>
          <w:numId w:val="900"/>
        </w:numPr>
        <w:spacing w:before="0" w:after="0"/>
      </w:pPr>
      <w:r>
        <w:t>Japanese Automotive Ascent</w:t>
      </w:r>
    </w:p>
    <w:p>
      <w:pPr>
        <w:numPr>
          <w:ilvl w:val="2"/>
          <w:numId w:val="900"/>
        </w:numPr>
        <w:spacing w:before="0" w:after="0"/>
      </w:pPr>
      <w:r>
        <w:t>Toyota Motor Corporation</w:t>
      </w:r>
    </w:p>
    <w:p>
      <w:pPr>
        <w:numPr>
          <w:ilvl w:val="3"/>
          <w:numId w:val="900"/>
        </w:numPr>
        <w:spacing w:before="0" w:after="0"/>
      </w:pPr>
      <w:r>
        <w:t>Toyota Production System</w:t>
      </w:r>
    </w:p>
    <w:p>
      <w:pPr>
        <w:numPr>
          <w:ilvl w:val="3"/>
          <w:numId w:val="900"/>
        </w:numPr>
        <w:spacing w:before="0" w:after="0"/>
      </w:pPr>
      <w:r>
        <w:t>Lean Manufacturing</w:t>
      </w:r>
    </w:p>
    <w:p>
      <w:pPr>
        <w:numPr>
          <w:ilvl w:val="3"/>
          <w:numId w:val="900"/>
        </w:numPr>
        <w:spacing w:before="0" w:after="0"/>
      </w:pPr>
      <w:r>
        <w:t>Quality Focus</w:t>
      </w:r>
    </w:p>
    <w:p>
      <w:pPr>
        <w:numPr>
          <w:ilvl w:val="2"/>
          <w:numId w:val="900"/>
        </w:numPr>
        <w:spacing w:before="0" w:after="0"/>
      </w:pPr>
      <w:r>
        <w:t>Datsun (Nissan)</w:t>
      </w:r>
    </w:p>
    <w:p>
      <w:pPr>
        <w:numPr>
          <w:ilvl w:val="3"/>
          <w:numId w:val="900"/>
        </w:numPr>
        <w:spacing w:before="0" w:after="0"/>
      </w:pPr>
      <w:r>
        <w:t>Export Strategies</w:t>
      </w:r>
    </w:p>
    <w:p>
      <w:pPr>
        <w:numPr>
          <w:ilvl w:val="3"/>
          <w:numId w:val="900"/>
        </w:numPr>
        <w:spacing w:before="0" w:after="0"/>
      </w:pPr>
      <w:r>
        <w:t>Z-Car Success</w:t>
      </w:r>
    </w:p>
    <w:p>
      <w:pPr>
        <w:numPr>
          <w:ilvl w:val="3"/>
          <w:numId w:val="900"/>
        </w:numPr>
        <w:spacing w:before="0" w:after="0"/>
      </w:pPr>
      <w:r>
        <w:t>Reliability Reputation</w:t>
      </w:r>
    </w:p>
    <w:p>
      <w:pPr>
        <w:numPr>
          <w:ilvl w:val="2"/>
          <w:numId w:val="900"/>
        </w:numPr>
        <w:spacing w:before="0" w:after="0"/>
      </w:pPr>
      <w:r>
        <w:t>Honda Motor Company</w:t>
      </w:r>
    </w:p>
    <w:p>
      <w:pPr>
        <w:numPr>
          <w:ilvl w:val="3"/>
          <w:numId w:val="900"/>
        </w:numPr>
        <w:spacing w:before="0" w:after="0"/>
      </w:pPr>
      <w:r>
        <w:t>Motorcycle to Automobile Transition</w:t>
      </w:r>
    </w:p>
    <w:p>
      <w:pPr>
        <w:numPr>
          <w:ilvl w:val="3"/>
          <w:numId w:val="900"/>
        </w:numPr>
        <w:spacing w:before="0" w:after="0"/>
      </w:pPr>
      <w:r>
        <w:t>CVCC Engine Technology</w:t>
      </w:r>
    </w:p>
    <w:p>
      <w:pPr>
        <w:numPr>
          <w:ilvl w:val="3"/>
          <w:numId w:val="900"/>
        </w:numPr>
        <w:spacing w:before="0" w:after="0"/>
      </w:pPr>
      <w:r>
        <w:t>Civic Development</w:t>
      </w:r>
    </w:p>
    <w:p>
      <w:pPr>
        <w:numPr>
          <w:ilvl w:val="2"/>
          <w:numId w:val="900"/>
        </w:numPr>
        <w:spacing w:before="0" w:after="0"/>
      </w:pPr>
      <w:r>
        <w:t>Mazda</w:t>
      </w:r>
    </w:p>
    <w:p>
      <w:pPr>
        <w:numPr>
          <w:ilvl w:val="3"/>
          <w:numId w:val="900"/>
        </w:numPr>
        <w:spacing w:before="0" w:after="0"/>
      </w:pPr>
      <w:r>
        <w:t>Rotary Engine Development</w:t>
      </w:r>
    </w:p>
    <w:p>
      <w:pPr>
        <w:numPr>
          <w:ilvl w:val="3"/>
          <w:numId w:val="900"/>
        </w:numPr>
        <w:spacing w:before="0" w:after="0"/>
      </w:pPr>
      <w:r>
        <w:t>Unique Engineering Approaches</w:t>
      </w:r>
    </w:p>
    <w:p>
      <w:pPr>
        <w:numPr>
          <w:ilvl w:val="0"/>
          <w:numId w:val="900"/>
        </w:numPr>
        <w:spacing w:before="0" w:after="0"/>
      </w:pPr>
      <w:r>
        <w:t>Landmark Technical Innovations</w:t>
      </w:r>
    </w:p>
    <w:p>
      <w:pPr>
        <w:numPr>
          <w:ilvl w:val="1"/>
          <w:numId w:val="900"/>
        </w:numPr>
        <w:spacing w:before="0" w:after="0"/>
      </w:pPr>
      <w:r>
        <w:t>Engine and Performance Technologies</w:t>
      </w:r>
    </w:p>
    <w:p>
      <w:pPr>
        <w:numPr>
          <w:ilvl w:val="2"/>
          <w:numId w:val="900"/>
        </w:numPr>
        <w:spacing w:before="0" w:after="0"/>
      </w:pPr>
      <w:r>
        <w:t>Mechanical Fuel Injection</w:t>
      </w:r>
    </w:p>
    <w:p>
      <w:pPr>
        <w:numPr>
          <w:ilvl w:val="2"/>
          <w:numId w:val="900"/>
        </w:numPr>
        <w:spacing w:before="0" w:after="0"/>
      </w:pPr>
      <w:r>
        <w:t>Turbocharging Applications</w:t>
      </w:r>
    </w:p>
    <w:p>
      <w:pPr>
        <w:numPr>
          <w:ilvl w:val="2"/>
          <w:numId w:val="900"/>
        </w:numPr>
        <w:spacing w:before="0" w:after="0"/>
      </w:pPr>
      <w:r>
        <w:t>Supercharging Revival</w:t>
      </w:r>
    </w:p>
    <w:p>
      <w:pPr>
        <w:numPr>
          <w:ilvl w:val="2"/>
          <w:numId w:val="900"/>
        </w:numPr>
        <w:spacing w:before="0" w:after="0"/>
      </w:pPr>
      <w:r>
        <w:t>Wankel Rotary Engine</w:t>
      </w:r>
    </w:p>
    <w:p>
      <w:pPr>
        <w:numPr>
          <w:ilvl w:val="2"/>
          <w:numId w:val="900"/>
        </w:numPr>
        <w:spacing w:before="0" w:after="0"/>
      </w:pPr>
      <w:r>
        <w:t>Emissions Control Systems</w:t>
      </w:r>
    </w:p>
    <w:p>
      <w:pPr>
        <w:numPr>
          <w:ilvl w:val="3"/>
          <w:numId w:val="900"/>
        </w:numPr>
        <w:spacing w:before="0" w:after="0"/>
      </w:pPr>
      <w:r>
        <w:t>Positive Crankcase Ventilation</w:t>
      </w:r>
    </w:p>
    <w:p>
      <w:pPr>
        <w:numPr>
          <w:ilvl w:val="3"/>
          <w:numId w:val="900"/>
        </w:numPr>
        <w:spacing w:before="0" w:after="0"/>
      </w:pPr>
      <w:r>
        <w:t>Air Injection Systems</w:t>
      </w:r>
    </w:p>
    <w:p>
      <w:pPr>
        <w:numPr>
          <w:ilvl w:val="3"/>
          <w:numId w:val="900"/>
        </w:numPr>
        <w:spacing w:before="0" w:after="0"/>
      </w:pPr>
      <w:r>
        <w:t>Catalytic Converters</w:t>
      </w:r>
    </w:p>
    <w:p>
      <w:pPr>
        <w:numPr>
          <w:ilvl w:val="1"/>
          <w:numId w:val="900"/>
        </w:numPr>
        <w:spacing w:before="0" w:after="0"/>
      </w:pPr>
      <w:r>
        <w:t>Safety System Development</w:t>
      </w:r>
    </w:p>
    <w:p>
      <w:pPr>
        <w:numPr>
          <w:ilvl w:val="2"/>
          <w:numId w:val="900"/>
        </w:numPr>
        <w:spacing w:before="0" w:after="0"/>
      </w:pPr>
      <w:r>
        <w:t>Padded Dashboards</w:t>
      </w:r>
    </w:p>
    <w:p>
      <w:pPr>
        <w:numPr>
          <w:ilvl w:val="2"/>
          <w:numId w:val="900"/>
        </w:numPr>
        <w:spacing w:before="0" w:after="0"/>
      </w:pPr>
      <w:r>
        <w:t>Collapsible Steering Columns</w:t>
      </w:r>
    </w:p>
    <w:p>
      <w:pPr>
        <w:numPr>
          <w:ilvl w:val="2"/>
          <w:numId w:val="900"/>
        </w:numPr>
        <w:spacing w:before="0" w:after="0"/>
      </w:pPr>
      <w:r>
        <w:t>Three-Point Seatbelt</w:t>
      </w:r>
    </w:p>
    <w:p>
      <w:pPr>
        <w:numPr>
          <w:ilvl w:val="3"/>
          <w:numId w:val="900"/>
        </w:numPr>
        <w:spacing w:before="0" w:after="0"/>
      </w:pPr>
      <w:r>
        <w:t>Volvo's Innovation</w:t>
      </w:r>
    </w:p>
    <w:p>
      <w:pPr>
        <w:numPr>
          <w:ilvl w:val="3"/>
          <w:numId w:val="900"/>
        </w:numPr>
        <w:spacing w:before="0" w:after="0"/>
      </w:pPr>
      <w:r>
        <w:t>Safety Cage Design</w:t>
      </w:r>
    </w:p>
    <w:p>
      <w:pPr>
        <w:numPr>
          <w:ilvl w:val="2"/>
          <w:numId w:val="900"/>
        </w:numPr>
        <w:spacing w:before="0" w:after="0"/>
      </w:pPr>
      <w:r>
        <w:t>Early Crash Testing</w:t>
      </w:r>
    </w:p>
    <w:p>
      <w:pPr>
        <w:numPr>
          <w:ilvl w:val="2"/>
          <w:numId w:val="900"/>
        </w:numPr>
        <w:spacing w:before="0" w:after="0"/>
      </w:pPr>
      <w:r>
        <w:t>Safety Glass Implementation</w:t>
      </w:r>
    </w:p>
    <w:p>
      <w:pPr>
        <w:numPr>
          <w:ilvl w:val="2"/>
          <w:numId w:val="900"/>
        </w:numPr>
        <w:spacing w:before="0" w:after="0"/>
      </w:pPr>
      <w:r>
        <w:t>Energy-Absorbing Bumpers</w:t>
      </w:r>
    </w:p>
    <w:p>
      <w:pPr>
        <w:numPr>
          <w:ilvl w:val="1"/>
          <w:numId w:val="900"/>
        </w:numPr>
        <w:spacing w:before="0" w:after="0"/>
      </w:pPr>
      <w:r>
        <w:t>Comfort and Convenience Features</w:t>
      </w:r>
    </w:p>
    <w:p>
      <w:pPr>
        <w:numPr>
          <w:ilvl w:val="2"/>
          <w:numId w:val="900"/>
        </w:numPr>
        <w:spacing w:before="0" w:after="0"/>
      </w:pPr>
      <w:r>
        <w:t>Air Conditioning</w:t>
      </w:r>
    </w:p>
    <w:p>
      <w:pPr>
        <w:numPr>
          <w:ilvl w:val="2"/>
          <w:numId w:val="900"/>
        </w:numPr>
        <w:spacing w:before="0" w:after="0"/>
      </w:pPr>
      <w:r>
        <w:t>Power Windows</w:t>
      </w:r>
    </w:p>
    <w:p>
      <w:pPr>
        <w:numPr>
          <w:ilvl w:val="2"/>
          <w:numId w:val="900"/>
        </w:numPr>
        <w:spacing w:before="0" w:after="0"/>
      </w:pPr>
      <w:r>
        <w:t>Power Seats</w:t>
      </w:r>
    </w:p>
    <w:p>
      <w:pPr>
        <w:numPr>
          <w:ilvl w:val="2"/>
          <w:numId w:val="900"/>
        </w:numPr>
        <w:spacing w:before="0" w:after="0"/>
      </w:pPr>
      <w:r>
        <w:t>Cruise Control</w:t>
      </w:r>
    </w:p>
    <w:p>
      <w:pPr>
        <w:numPr>
          <w:ilvl w:val="2"/>
          <w:numId w:val="900"/>
        </w:numPr>
        <w:spacing w:before="0" w:after="0"/>
      </w:pPr>
      <w:r>
        <w:t>AM/FM Radio</w:t>
      </w:r>
    </w:p>
    <w:p>
      <w:pPr>
        <w:numPr>
          <w:ilvl w:val="2"/>
          <w:numId w:val="900"/>
        </w:numPr>
        <w:spacing w:before="0" w:after="0"/>
      </w:pPr>
      <w:r>
        <w:t>8-Track and Cassette Players</w:t>
      </w:r>
    </w:p>
    <w:p>
      <w:pPr>
        <w:numPr>
          <w:ilvl w:val="0"/>
          <w:numId w:val="900"/>
        </w:numPr>
        <w:spacing w:before="0" w:after="0"/>
      </w:pPr>
      <w:r>
        <w:t>The 1970s Transformation</w:t>
      </w:r>
    </w:p>
    <w:p>
      <w:pPr>
        <w:numPr>
          <w:ilvl w:val="1"/>
          <w:numId w:val="900"/>
        </w:numPr>
        <w:spacing w:before="0" w:after="0"/>
      </w:pPr>
      <w:r>
        <w:t>Oil Crisis Impact</w:t>
      </w:r>
    </w:p>
    <w:p>
      <w:pPr>
        <w:numPr>
          <w:ilvl w:val="2"/>
          <w:numId w:val="900"/>
        </w:numPr>
        <w:spacing w:before="0" w:after="0"/>
      </w:pPr>
      <w:r>
        <w:t>1973 Oil Embargo</w:t>
      </w:r>
    </w:p>
    <w:p>
      <w:pPr>
        <w:numPr>
          <w:ilvl w:val="2"/>
          <w:numId w:val="900"/>
        </w:numPr>
        <w:spacing w:before="0" w:after="0"/>
      </w:pPr>
      <w:r>
        <w:t>Fuel Economy Awareness</w:t>
      </w:r>
    </w:p>
    <w:p>
      <w:pPr>
        <w:numPr>
          <w:ilvl w:val="2"/>
          <w:numId w:val="900"/>
        </w:numPr>
        <w:spacing w:before="0" w:after="0"/>
      </w:pPr>
      <w:r>
        <w:t>Downsizing Trend</w:t>
      </w:r>
    </w:p>
    <w:p>
      <w:pPr>
        <w:numPr>
          <w:ilvl w:val="2"/>
          <w:numId w:val="900"/>
        </w:numPr>
        <w:spacing w:before="0" w:after="0"/>
      </w:pPr>
      <w:r>
        <w:t>Import Car Popularity</w:t>
      </w:r>
    </w:p>
    <w:p>
      <w:pPr>
        <w:numPr>
          <w:ilvl w:val="1"/>
          <w:numId w:val="900"/>
        </w:numPr>
        <w:spacing w:before="0" w:after="0"/>
      </w:pPr>
      <w:r>
        <w:t>Compact and Fuel-Efficient Vehicles</w:t>
      </w:r>
    </w:p>
    <w:p>
      <w:pPr>
        <w:numPr>
          <w:ilvl w:val="2"/>
          <w:numId w:val="900"/>
        </w:numPr>
        <w:spacing w:before="0" w:after="0"/>
      </w:pPr>
      <w:r>
        <w:t>Japanese Import Success</w:t>
      </w:r>
    </w:p>
    <w:p>
      <w:pPr>
        <w:numPr>
          <w:ilvl w:val="2"/>
          <w:numId w:val="900"/>
        </w:numPr>
        <w:spacing w:before="0" w:after="0"/>
      </w:pPr>
      <w:r>
        <w:t>American Compact Cars</w:t>
      </w:r>
    </w:p>
    <w:p>
      <w:pPr>
        <w:numPr>
          <w:ilvl w:val="2"/>
          <w:numId w:val="900"/>
        </w:numPr>
        <w:spacing w:before="0" w:after="0"/>
      </w:pPr>
      <w:r>
        <w:t>Subcompact Development</w:t>
      </w:r>
    </w:p>
    <w:p>
      <w:pPr>
        <w:numPr>
          <w:ilvl w:val="2"/>
          <w:numId w:val="900"/>
        </w:numPr>
        <w:spacing w:before="0" w:after="0"/>
      </w:pPr>
      <w:r>
        <w:t>Diesel Engine Interest</w:t>
      </w:r>
    </w:p>
    <w:p>
      <w:pPr>
        <w:numPr>
          <w:ilvl w:val="1"/>
          <w:numId w:val="900"/>
        </w:numPr>
        <w:spacing w:before="0" w:after="0"/>
      </w:pPr>
      <w:r>
        <w:t>The Malaise Era</w:t>
      </w:r>
    </w:p>
    <w:p>
      <w:pPr>
        <w:numPr>
          <w:ilvl w:val="2"/>
          <w:numId w:val="900"/>
        </w:numPr>
        <w:spacing w:before="0" w:after="0"/>
      </w:pPr>
      <w:r>
        <w:t>Emissions Control Challenges</w:t>
      </w:r>
    </w:p>
    <w:p>
      <w:pPr>
        <w:numPr>
          <w:ilvl w:val="2"/>
          <w:numId w:val="900"/>
        </w:numPr>
        <w:spacing w:before="0" w:after="0"/>
      </w:pPr>
      <w:r>
        <w:t>Performance Decline</w:t>
      </w:r>
    </w:p>
    <w:p>
      <w:pPr>
        <w:numPr>
          <w:ilvl w:val="2"/>
          <w:numId w:val="900"/>
        </w:numPr>
        <w:spacing w:before="0" w:after="0"/>
      </w:pPr>
      <w:r>
        <w:t>Quality Issues</w:t>
      </w:r>
    </w:p>
    <w:p>
      <w:pPr>
        <w:numPr>
          <w:ilvl w:val="2"/>
          <w:numId w:val="900"/>
        </w:numPr>
        <w:spacing w:before="0" w:after="0"/>
      </w:pPr>
      <w:r>
        <w:t>Design Stagnation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Clean Air Act Implementation</w:t>
      </w:r>
    </w:p>
    <w:p>
      <w:pPr>
        <w:numPr>
          <w:ilvl w:val="2"/>
          <w:numId w:val="900"/>
        </w:numPr>
        <w:spacing w:before="0" w:after="0"/>
      </w:pPr>
      <w:r>
        <w:t>National Highway Traffic Safety Administration</w:t>
      </w:r>
    </w:p>
    <w:p>
      <w:pPr>
        <w:numPr>
          <w:ilvl w:val="2"/>
          <w:numId w:val="900"/>
        </w:numPr>
        <w:spacing w:before="0" w:after="0"/>
      </w:pPr>
      <w:r>
        <w:t>Corporate Average Fuel Economy Standards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Emissions Testing Programs</w:t>
      </w:r>
    </w:p>
    <w:p>
      <w:pPr>
        <w:pStyle w:val="Heading1"/>
      </w:pPr>
      <w:r>
        <w:t>The Digital Revolution and Modernization (1980s-2000s)</w:t>
      </w:r>
    </w:p>
    <w:p>
      <w:pPr>
        <w:numPr>
          <w:ilvl w:val="0"/>
          <w:numId w:val="900"/>
        </w:numPr>
        <w:spacing w:before="0" w:after="0"/>
      </w:pPr>
      <w:r>
        <w:t>Electronic Systems Integration</w:t>
      </w:r>
    </w:p>
    <w:p>
      <w:pPr>
        <w:numPr>
          <w:ilvl w:val="1"/>
          <w:numId w:val="900"/>
        </w:numPr>
        <w:spacing w:before="0" w:after="0"/>
      </w:pPr>
      <w:r>
        <w:t>Engine Control Units</w:t>
      </w:r>
    </w:p>
    <w:p>
      <w:pPr>
        <w:numPr>
          <w:ilvl w:val="2"/>
          <w:numId w:val="900"/>
        </w:numPr>
        <w:spacing w:before="0" w:after="0"/>
      </w:pPr>
      <w:r>
        <w:t>Digital Engine Management</w:t>
      </w:r>
    </w:p>
    <w:p>
      <w:pPr>
        <w:numPr>
          <w:ilvl w:val="2"/>
          <w:numId w:val="900"/>
        </w:numPr>
        <w:spacing w:before="0" w:after="0"/>
      </w:pPr>
      <w:r>
        <w:t>Fuel Injection Control</w:t>
      </w:r>
    </w:p>
    <w:p>
      <w:pPr>
        <w:numPr>
          <w:ilvl w:val="2"/>
          <w:numId w:val="900"/>
        </w:numPr>
        <w:spacing w:before="0" w:after="0"/>
      </w:pPr>
      <w:r>
        <w:t>Ignition Timing</w:t>
      </w:r>
    </w:p>
    <w:p>
      <w:pPr>
        <w:numPr>
          <w:ilvl w:val="2"/>
          <w:numId w:val="900"/>
        </w:numPr>
        <w:spacing w:before="0" w:after="0"/>
      </w:pPr>
      <w:r>
        <w:t>Emissions Optimization</w:t>
      </w:r>
    </w:p>
    <w:p>
      <w:pPr>
        <w:numPr>
          <w:ilvl w:val="1"/>
          <w:numId w:val="900"/>
        </w:numPr>
        <w:spacing w:before="0" w:after="0"/>
      </w:pPr>
      <w:r>
        <w:t>Electronic Fuel Injection Systems</w:t>
      </w:r>
    </w:p>
    <w:p>
      <w:pPr>
        <w:numPr>
          <w:ilvl w:val="2"/>
          <w:numId w:val="900"/>
        </w:numPr>
        <w:spacing w:before="0" w:after="0"/>
      </w:pPr>
      <w:r>
        <w:t>Advantages Over Carburetors</w:t>
      </w:r>
    </w:p>
    <w:p>
      <w:pPr>
        <w:numPr>
          <w:ilvl w:val="2"/>
          <w:numId w:val="900"/>
        </w:numPr>
        <w:spacing w:before="0" w:after="0"/>
      </w:pPr>
      <w:r>
        <w:t>Multi-Point Injection</w:t>
      </w:r>
    </w:p>
    <w:p>
      <w:pPr>
        <w:numPr>
          <w:ilvl w:val="2"/>
          <w:numId w:val="900"/>
        </w:numPr>
        <w:spacing w:before="0" w:after="0"/>
      </w:pPr>
      <w:r>
        <w:t>Throttle Body Injection</w:t>
      </w:r>
    </w:p>
    <w:p>
      <w:pPr>
        <w:numPr>
          <w:ilvl w:val="2"/>
          <w:numId w:val="900"/>
        </w:numPr>
        <w:spacing w:before="0" w:after="0"/>
      </w:pPr>
      <w:r>
        <w:t>Direct Injection Development</w:t>
      </w:r>
    </w:p>
    <w:p>
      <w:pPr>
        <w:numPr>
          <w:ilvl w:val="1"/>
          <w:numId w:val="900"/>
        </w:numPr>
        <w:spacing w:before="0" w:after="0"/>
      </w:pPr>
      <w:r>
        <w:t>On-Board Diagnostics</w:t>
      </w:r>
    </w:p>
    <w:p>
      <w:pPr>
        <w:numPr>
          <w:ilvl w:val="2"/>
          <w:numId w:val="900"/>
        </w:numPr>
        <w:spacing w:before="0" w:after="0"/>
      </w:pPr>
      <w:r>
        <w:t>OBD-I Systems</w:t>
      </w:r>
    </w:p>
    <w:p>
      <w:pPr>
        <w:numPr>
          <w:ilvl w:val="2"/>
          <w:numId w:val="900"/>
        </w:numPr>
        <w:spacing w:before="0" w:after="0"/>
      </w:pPr>
      <w:r>
        <w:t>OBD-II Standardization</w:t>
      </w:r>
    </w:p>
    <w:p>
      <w:pPr>
        <w:numPr>
          <w:ilvl w:val="2"/>
          <w:numId w:val="900"/>
        </w:numPr>
        <w:spacing w:before="0" w:after="0"/>
      </w:pPr>
      <w:r>
        <w:t>Diagnostic Trouble Codes</w:t>
      </w:r>
    </w:p>
    <w:p>
      <w:pPr>
        <w:numPr>
          <w:ilvl w:val="2"/>
          <w:numId w:val="900"/>
        </w:numPr>
        <w:spacing w:before="0" w:after="0"/>
      </w:pPr>
      <w:r>
        <w:t>Emissions Monitoring</w:t>
      </w:r>
    </w:p>
    <w:p>
      <w:pPr>
        <w:numPr>
          <w:ilvl w:val="1"/>
          <w:numId w:val="900"/>
        </w:numPr>
        <w:spacing w:before="0" w:after="0"/>
      </w:pPr>
      <w:r>
        <w:t>Electronic Transmission Control</w:t>
      </w:r>
    </w:p>
    <w:p>
      <w:pPr>
        <w:numPr>
          <w:ilvl w:val="2"/>
          <w:numId w:val="900"/>
        </w:numPr>
        <w:spacing w:before="0" w:after="0"/>
      </w:pPr>
      <w:r>
        <w:t>Automatic Transmission Management</w:t>
      </w:r>
    </w:p>
    <w:p>
      <w:pPr>
        <w:numPr>
          <w:ilvl w:val="2"/>
          <w:numId w:val="900"/>
        </w:numPr>
        <w:spacing w:before="0" w:after="0"/>
      </w:pPr>
      <w:r>
        <w:t>Shift Quality Improvement</w:t>
      </w:r>
    </w:p>
    <w:p>
      <w:pPr>
        <w:numPr>
          <w:ilvl w:val="2"/>
          <w:numId w:val="900"/>
        </w:numPr>
        <w:spacing w:before="0" w:after="0"/>
      </w:pPr>
      <w:r>
        <w:t>Adaptive Learning</w:t>
      </w:r>
    </w:p>
    <w:p>
      <w:pPr>
        <w:numPr>
          <w:ilvl w:val="0"/>
          <w:numId w:val="900"/>
        </w:numPr>
        <w:spacing w:before="0" w:after="0"/>
      </w:pPr>
      <w:r>
        <w:t>Vehicle Safety System Advances</w:t>
      </w:r>
    </w:p>
    <w:p>
      <w:pPr>
        <w:numPr>
          <w:ilvl w:val="1"/>
          <w:numId w:val="900"/>
        </w:numPr>
        <w:spacing w:before="0" w:after="0"/>
      </w:pPr>
      <w:r>
        <w:t>Active Safety Technologies</w:t>
      </w:r>
    </w:p>
    <w:p>
      <w:pPr>
        <w:numPr>
          <w:ilvl w:val="2"/>
          <w:numId w:val="900"/>
        </w:numPr>
        <w:spacing w:before="0" w:after="0"/>
      </w:pPr>
      <w:r>
        <w:t>Anti-Lock Braking Systems</w:t>
      </w:r>
    </w:p>
    <w:p>
      <w:pPr>
        <w:numPr>
          <w:ilvl w:val="2"/>
          <w:numId w:val="900"/>
        </w:numPr>
        <w:spacing w:before="0" w:after="0"/>
      </w:pPr>
      <w:r>
        <w:t>Traction Control Systems</w:t>
      </w:r>
    </w:p>
    <w:p>
      <w:pPr>
        <w:numPr>
          <w:ilvl w:val="2"/>
          <w:numId w:val="900"/>
        </w:numPr>
        <w:spacing w:before="0" w:after="0"/>
      </w:pPr>
      <w:r>
        <w:t>Electronic Stability Control</w:t>
      </w:r>
    </w:p>
    <w:p>
      <w:pPr>
        <w:numPr>
          <w:ilvl w:val="2"/>
          <w:numId w:val="900"/>
        </w:numPr>
        <w:spacing w:before="0" w:after="0"/>
      </w:pPr>
      <w:r>
        <w:t>Brake Assist Systems</w:t>
      </w:r>
    </w:p>
    <w:p>
      <w:pPr>
        <w:numPr>
          <w:ilvl w:val="1"/>
          <w:numId w:val="900"/>
        </w:numPr>
        <w:spacing w:before="0" w:after="0"/>
      </w:pPr>
      <w:r>
        <w:t>Passive Safety Improvements</w:t>
      </w:r>
    </w:p>
    <w:p>
      <w:pPr>
        <w:numPr>
          <w:ilvl w:val="2"/>
          <w:numId w:val="900"/>
        </w:numPr>
        <w:spacing w:before="0" w:after="0"/>
      </w:pPr>
      <w:r>
        <w:t>Airbag Systems</w:t>
      </w:r>
    </w:p>
    <w:p>
      <w:pPr>
        <w:numPr>
          <w:ilvl w:val="3"/>
          <w:numId w:val="900"/>
        </w:numPr>
        <w:spacing w:before="0" w:after="0"/>
      </w:pPr>
      <w:r>
        <w:t>Driver Airbags</w:t>
      </w:r>
    </w:p>
    <w:p>
      <w:pPr>
        <w:numPr>
          <w:ilvl w:val="3"/>
          <w:numId w:val="900"/>
        </w:numPr>
        <w:spacing w:before="0" w:after="0"/>
      </w:pPr>
      <w:r>
        <w:t>Passenger Airbags</w:t>
      </w:r>
    </w:p>
    <w:p>
      <w:pPr>
        <w:numPr>
          <w:ilvl w:val="3"/>
          <w:numId w:val="900"/>
        </w:numPr>
        <w:spacing w:before="0" w:after="0"/>
      </w:pPr>
      <w:r>
        <w:t>Side-Impact Airbags</w:t>
      </w:r>
    </w:p>
    <w:p>
      <w:pPr>
        <w:numPr>
          <w:ilvl w:val="3"/>
          <w:numId w:val="900"/>
        </w:numPr>
        <w:spacing w:before="0" w:after="0"/>
      </w:pPr>
      <w:r>
        <w:t>Curtain Airbags</w:t>
      </w:r>
    </w:p>
    <w:p>
      <w:pPr>
        <w:numPr>
          <w:ilvl w:val="2"/>
          <w:numId w:val="900"/>
        </w:numPr>
        <w:spacing w:before="0" w:after="0"/>
      </w:pPr>
      <w:r>
        <w:t>Crumple Zone Design</w:t>
      </w:r>
    </w:p>
    <w:p>
      <w:pPr>
        <w:numPr>
          <w:ilvl w:val="2"/>
          <w:numId w:val="900"/>
        </w:numPr>
        <w:spacing w:before="0" w:after="0"/>
      </w:pPr>
      <w:r>
        <w:t>Safety Cage Construction</w:t>
      </w:r>
    </w:p>
    <w:p>
      <w:pPr>
        <w:numPr>
          <w:ilvl w:val="2"/>
          <w:numId w:val="900"/>
        </w:numPr>
        <w:spacing w:before="0" w:after="0"/>
      </w:pPr>
      <w:r>
        <w:t>Side-Impact Protection</w:t>
      </w:r>
    </w:p>
    <w:p>
      <w:pPr>
        <w:numPr>
          <w:ilvl w:val="2"/>
          <w:numId w:val="900"/>
        </w:numPr>
        <w:spacing w:before="0" w:after="0"/>
      </w:pPr>
      <w:r>
        <w:t>Pedestrian Safety Features</w:t>
      </w:r>
    </w:p>
    <w:p>
      <w:pPr>
        <w:numPr>
          <w:ilvl w:val="1"/>
          <w:numId w:val="900"/>
        </w:numPr>
        <w:spacing w:before="0" w:after="0"/>
      </w:pPr>
      <w:r>
        <w:t>Crash Testing Evolution</w:t>
      </w:r>
    </w:p>
    <w:p>
      <w:pPr>
        <w:numPr>
          <w:ilvl w:val="2"/>
          <w:numId w:val="900"/>
        </w:numPr>
        <w:spacing w:before="0" w:after="0"/>
      </w:pPr>
      <w:r>
        <w:t>IIHS and NHTSA Testing</w:t>
      </w:r>
    </w:p>
    <w:p>
      <w:pPr>
        <w:numPr>
          <w:ilvl w:val="2"/>
          <w:numId w:val="900"/>
        </w:numPr>
        <w:spacing w:before="0" w:after="0"/>
      </w:pPr>
      <w:r>
        <w:t>Star Rating Systems</w:t>
      </w:r>
    </w:p>
    <w:p>
      <w:pPr>
        <w:numPr>
          <w:ilvl w:val="2"/>
          <w:numId w:val="900"/>
        </w:numPr>
        <w:spacing w:before="0" w:after="0"/>
      </w:pPr>
      <w:r>
        <w:t>Offset Crash Tests</w:t>
      </w:r>
    </w:p>
    <w:p>
      <w:pPr>
        <w:numPr>
          <w:ilvl w:val="2"/>
          <w:numId w:val="900"/>
        </w:numPr>
        <w:spacing w:before="0" w:after="0"/>
      </w:pPr>
      <w:r>
        <w:t>Side Impact Testing</w:t>
      </w:r>
    </w:p>
    <w:p>
      <w:pPr>
        <w:numPr>
          <w:ilvl w:val="0"/>
          <w:numId w:val="900"/>
        </w:numPr>
        <w:spacing w:before="0" w:after="0"/>
      </w:pPr>
      <w:r>
        <w:t>Manufacturing Revolution</w:t>
      </w:r>
    </w:p>
    <w:p>
      <w:pPr>
        <w:numPr>
          <w:ilvl w:val="1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3D Modeling</w:t>
      </w:r>
    </w:p>
    <w:p>
      <w:pPr>
        <w:numPr>
          <w:ilvl w:val="2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Virtual Prototyping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1"/>
          <w:numId w:val="900"/>
        </w:numPr>
        <w:spacing w:before="0" w:after="0"/>
      </w:pPr>
      <w:r>
        <w:t>Computer-Aided Manufacturing</w:t>
      </w:r>
    </w:p>
    <w:p>
      <w:pPr>
        <w:numPr>
          <w:ilvl w:val="2"/>
          <w:numId w:val="900"/>
        </w:numPr>
        <w:spacing w:before="0" w:after="0"/>
      </w:pPr>
      <w:r>
        <w:t>CNC Machining</w:t>
      </w:r>
    </w:p>
    <w:p>
      <w:pPr>
        <w:numPr>
          <w:ilvl w:val="2"/>
          <w:numId w:val="900"/>
        </w:numPr>
        <w:spacing w:before="0" w:after="0"/>
      </w:pPr>
      <w:r>
        <w:t>Automated Assembly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1"/>
          <w:numId w:val="900"/>
        </w:numPr>
        <w:spacing w:before="0" w:after="0"/>
      </w:pPr>
      <w:r>
        <w:t>Robotics in Assembly</w:t>
      </w:r>
    </w:p>
    <w:p>
      <w:pPr>
        <w:numPr>
          <w:ilvl w:val="2"/>
          <w:numId w:val="900"/>
        </w:numPr>
        <w:spacing w:before="0" w:after="0"/>
      </w:pPr>
      <w:r>
        <w:t>Welding Robots</w:t>
      </w:r>
    </w:p>
    <w:p>
      <w:pPr>
        <w:numPr>
          <w:ilvl w:val="2"/>
          <w:numId w:val="900"/>
        </w:numPr>
        <w:spacing w:before="0" w:after="0"/>
      </w:pPr>
      <w:r>
        <w:t>Painting Systems</w:t>
      </w:r>
    </w:p>
    <w:p>
      <w:pPr>
        <w:numPr>
          <w:ilvl w:val="2"/>
          <w:numId w:val="900"/>
        </w:numPr>
        <w:spacing w:before="0" w:after="0"/>
      </w:pPr>
      <w:r>
        <w:t>Material Handling</w:t>
      </w:r>
    </w:p>
    <w:p>
      <w:pPr>
        <w:numPr>
          <w:ilvl w:val="2"/>
          <w:numId w:val="900"/>
        </w:numPr>
        <w:spacing w:before="0" w:after="0"/>
      </w:pPr>
      <w:r>
        <w:t>Precision Assembly</w:t>
      </w:r>
    </w:p>
    <w:p>
      <w:pPr>
        <w:numPr>
          <w:ilvl w:val="1"/>
          <w:numId w:val="900"/>
        </w:numPr>
        <w:spacing w:before="0" w:after="0"/>
      </w:pPr>
      <w:r>
        <w:t>Lean Manufacturing Principles</w:t>
      </w:r>
    </w:p>
    <w:p>
      <w:pPr>
        <w:numPr>
          <w:ilvl w:val="2"/>
          <w:numId w:val="900"/>
        </w:numPr>
        <w:spacing w:before="0" w:after="0"/>
      </w:pPr>
      <w:r>
        <w:t>Just-In-Time Production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Quality Management</w:t>
      </w:r>
    </w:p>
    <w:p>
      <w:pPr>
        <w:numPr>
          <w:ilvl w:val="1"/>
          <w:numId w:val="900"/>
        </w:numPr>
        <w:spacing w:before="0" w:after="0"/>
      </w:pPr>
      <w:r>
        <w:t>Platform Sharing Strategies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Component Standardization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Development Efficiency</w:t>
      </w:r>
    </w:p>
    <w:p>
      <w:pPr>
        <w:numPr>
          <w:ilvl w:val="0"/>
          <w:numId w:val="900"/>
        </w:numPr>
        <w:spacing w:before="0" w:after="0"/>
      </w:pPr>
      <w:r>
        <w:t>Advanced Materials Applications</w:t>
      </w:r>
    </w:p>
    <w:p>
      <w:pPr>
        <w:numPr>
          <w:ilvl w:val="1"/>
          <w:numId w:val="900"/>
        </w:numPr>
        <w:spacing w:before="0" w:after="0"/>
      </w:pPr>
      <w:r>
        <w:t>High-Strength Steel</w:t>
      </w:r>
    </w:p>
    <w:p>
      <w:pPr>
        <w:numPr>
          <w:ilvl w:val="2"/>
          <w:numId w:val="900"/>
        </w:numPr>
        <w:spacing w:before="0" w:after="0"/>
      </w:pPr>
      <w:r>
        <w:t>Advanced High-Strength Steel</w:t>
      </w:r>
    </w:p>
    <w:p>
      <w:pPr>
        <w:numPr>
          <w:ilvl w:val="2"/>
          <w:numId w:val="900"/>
        </w:numPr>
        <w:spacing w:before="0" w:after="0"/>
      </w:pPr>
      <w:r>
        <w:t>Ultra-High-Strength Steel</w:t>
      </w:r>
    </w:p>
    <w:p>
      <w:pPr>
        <w:numPr>
          <w:ilvl w:val="2"/>
          <w:numId w:val="900"/>
        </w:numPr>
        <w:spacing w:before="0" w:after="0"/>
      </w:pPr>
      <w:r>
        <w:t>Weight Reduction</w:t>
      </w:r>
    </w:p>
    <w:p>
      <w:pPr>
        <w:numPr>
          <w:ilvl w:val="2"/>
          <w:numId w:val="900"/>
        </w:numPr>
        <w:spacing w:before="0" w:after="0"/>
      </w:pPr>
      <w:r>
        <w:t>Safety Improvements</w:t>
      </w:r>
    </w:p>
    <w:p>
      <w:pPr>
        <w:numPr>
          <w:ilvl w:val="1"/>
          <w:numId w:val="900"/>
        </w:numPr>
        <w:spacing w:before="0" w:after="0"/>
      </w:pPr>
      <w:r>
        <w:t>Aluminum Alloys</w:t>
      </w:r>
    </w:p>
    <w:p>
      <w:pPr>
        <w:numPr>
          <w:ilvl w:val="2"/>
          <w:numId w:val="900"/>
        </w:numPr>
        <w:spacing w:before="0" w:after="0"/>
      </w:pPr>
      <w:r>
        <w:t>Body Panel Applications</w:t>
      </w:r>
    </w:p>
    <w:p>
      <w:pPr>
        <w:numPr>
          <w:ilvl w:val="2"/>
          <w:numId w:val="900"/>
        </w:numPr>
        <w:spacing w:before="0" w:after="0"/>
      </w:pPr>
      <w:r>
        <w:t>Space Frame Construction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Weight Savings</w:t>
      </w:r>
    </w:p>
    <w:p>
      <w:pPr>
        <w:numPr>
          <w:ilvl w:val="1"/>
          <w:numId w:val="900"/>
        </w:numPr>
        <w:spacing w:before="0" w:after="0"/>
      </w:pPr>
      <w:r>
        <w:t>Plastics and Composites</w:t>
      </w:r>
    </w:p>
    <w:p>
      <w:pPr>
        <w:numPr>
          <w:ilvl w:val="2"/>
          <w:numId w:val="900"/>
        </w:numPr>
        <w:spacing w:before="0" w:after="0"/>
      </w:pPr>
      <w:r>
        <w:t>Engineering Plastics</w:t>
      </w:r>
    </w:p>
    <w:p>
      <w:pPr>
        <w:numPr>
          <w:ilvl w:val="2"/>
          <w:numId w:val="900"/>
        </w:numPr>
        <w:spacing w:before="0" w:after="0"/>
      </w:pPr>
      <w:r>
        <w:t>Fiber-Reinforced Plastics</w:t>
      </w:r>
    </w:p>
    <w:p>
      <w:pPr>
        <w:numPr>
          <w:ilvl w:val="2"/>
          <w:numId w:val="900"/>
        </w:numPr>
        <w:spacing w:before="0" w:after="0"/>
      </w:pPr>
      <w:r>
        <w:t>Interior Applications</w:t>
      </w:r>
    </w:p>
    <w:p>
      <w:pPr>
        <w:numPr>
          <w:ilvl w:val="2"/>
          <w:numId w:val="900"/>
        </w:numPr>
        <w:spacing w:before="0" w:after="0"/>
      </w:pPr>
      <w:r>
        <w:t>Exterior Components</w:t>
      </w:r>
    </w:p>
    <w:p>
      <w:pPr>
        <w:numPr>
          <w:ilvl w:val="1"/>
          <w:numId w:val="900"/>
        </w:numPr>
        <w:spacing w:before="0" w:after="0"/>
      </w:pPr>
      <w:r>
        <w:t>Carbon Fiber Applications</w:t>
      </w:r>
    </w:p>
    <w:p>
      <w:pPr>
        <w:numPr>
          <w:ilvl w:val="2"/>
          <w:numId w:val="900"/>
        </w:numPr>
        <w:spacing w:before="0" w:after="0"/>
      </w:pPr>
      <w:r>
        <w:t>Aerospace Technology Transfer</w:t>
      </w:r>
    </w:p>
    <w:p>
      <w:pPr>
        <w:numPr>
          <w:ilvl w:val="2"/>
          <w:numId w:val="900"/>
        </w:numPr>
        <w:spacing w:before="0" w:after="0"/>
      </w:pPr>
      <w:r>
        <w:t>High-Performance Vehicles</w:t>
      </w:r>
    </w:p>
    <w:p>
      <w:pPr>
        <w:numPr>
          <w:ilvl w:val="2"/>
          <w:numId w:val="900"/>
        </w:numPr>
        <w:spacing w:before="0" w:after="0"/>
      </w:pPr>
      <w:r>
        <w:t>Weight Reduction Benefits</w:t>
      </w:r>
    </w:p>
    <w:p>
      <w:pPr>
        <w:numPr>
          <w:ilvl w:val="2"/>
          <w:numId w:val="900"/>
        </w:numPr>
        <w:spacing w:before="0" w:after="0"/>
      </w:pPr>
      <w:r>
        <w:t>Manufacturing Challenges</w:t>
      </w:r>
    </w:p>
    <w:p>
      <w:pPr>
        <w:numPr>
          <w:ilvl w:val="1"/>
          <w:numId w:val="900"/>
        </w:numPr>
        <w:spacing w:before="0" w:after="0"/>
      </w:pPr>
      <w:r>
        <w:t>Lightweighting Strategies</w:t>
      </w:r>
    </w:p>
    <w:p>
      <w:pPr>
        <w:numPr>
          <w:ilvl w:val="2"/>
          <w:numId w:val="900"/>
        </w:numPr>
        <w:spacing w:before="0" w:after="0"/>
      </w:pPr>
      <w:r>
        <w:t>Multi-Material Construction</w:t>
      </w:r>
    </w:p>
    <w:p>
      <w:pPr>
        <w:numPr>
          <w:ilvl w:val="2"/>
          <w:numId w:val="900"/>
        </w:numPr>
        <w:spacing w:before="0" w:after="0"/>
      </w:pPr>
      <w:r>
        <w:t>Hollow Structures</w:t>
      </w:r>
    </w:p>
    <w:p>
      <w:pPr>
        <w:numPr>
          <w:ilvl w:val="2"/>
          <w:numId w:val="900"/>
        </w:numPr>
        <w:spacing w:before="0" w:after="0"/>
      </w:pPr>
      <w:r>
        <w:t>Topology Optimization</w:t>
      </w:r>
    </w:p>
    <w:p>
      <w:pPr>
        <w:numPr>
          <w:ilvl w:val="0"/>
          <w:numId w:val="900"/>
        </w:numPr>
        <w:spacing w:before="0" w:after="0"/>
      </w:pPr>
      <w:r>
        <w:t>New Market Segments</w:t>
      </w:r>
    </w:p>
    <w:p>
      <w:pPr>
        <w:numPr>
          <w:ilvl w:val="1"/>
          <w:numId w:val="900"/>
        </w:numPr>
        <w:spacing w:before="0" w:after="0"/>
      </w:pPr>
      <w:r>
        <w:t>Sport Utility Vehicle Evolution</w:t>
      </w:r>
    </w:p>
    <w:p>
      <w:pPr>
        <w:numPr>
          <w:ilvl w:val="2"/>
          <w:numId w:val="900"/>
        </w:numPr>
        <w:spacing w:before="0" w:after="0"/>
      </w:pPr>
      <w:r>
        <w:t>Off-Road to Mainstream Transition</w:t>
      </w:r>
    </w:p>
    <w:p>
      <w:pPr>
        <w:numPr>
          <w:ilvl w:val="2"/>
          <w:numId w:val="900"/>
        </w:numPr>
        <w:spacing w:before="0" w:after="0"/>
      </w:pPr>
      <w:r>
        <w:t>Body-on-Frame to Unibody</w:t>
      </w:r>
    </w:p>
    <w:p>
      <w:pPr>
        <w:numPr>
          <w:ilvl w:val="2"/>
          <w:numId w:val="900"/>
        </w:numPr>
        <w:spacing w:before="0" w:after="0"/>
      </w:pPr>
      <w:r>
        <w:t>Luxury SUV Development</w:t>
      </w:r>
    </w:p>
    <w:p>
      <w:pPr>
        <w:numPr>
          <w:ilvl w:val="2"/>
          <w:numId w:val="900"/>
        </w:numPr>
        <w:spacing w:before="0" w:after="0"/>
      </w:pPr>
      <w:r>
        <w:t>Compact SUV Emergence</w:t>
      </w:r>
    </w:p>
    <w:p>
      <w:pPr>
        <w:numPr>
          <w:ilvl w:val="1"/>
          <w:numId w:val="900"/>
        </w:numPr>
        <w:spacing w:before="0" w:after="0"/>
      </w:pPr>
      <w:r>
        <w:t>Minivan Innovation</w:t>
      </w:r>
    </w:p>
    <w:p>
      <w:pPr>
        <w:numPr>
          <w:ilvl w:val="2"/>
          <w:numId w:val="900"/>
        </w:numPr>
        <w:spacing w:before="0" w:after="0"/>
      </w:pPr>
      <w:r>
        <w:t>Chrysler Minivan Introduction</w:t>
      </w:r>
    </w:p>
    <w:p>
      <w:pPr>
        <w:numPr>
          <w:ilvl w:val="2"/>
          <w:numId w:val="900"/>
        </w:numPr>
        <w:spacing w:before="0" w:after="0"/>
      </w:pPr>
      <w:r>
        <w:t>Family Vehicle Revolution</w:t>
      </w:r>
    </w:p>
    <w:p>
      <w:pPr>
        <w:numPr>
          <w:ilvl w:val="2"/>
          <w:numId w:val="900"/>
        </w:numPr>
        <w:spacing w:before="0" w:after="0"/>
      </w:pPr>
      <w:r>
        <w:t>Sliding Door Technology</w:t>
      </w:r>
    </w:p>
    <w:p>
      <w:pPr>
        <w:numPr>
          <w:ilvl w:val="2"/>
          <w:numId w:val="900"/>
        </w:numPr>
        <w:spacing w:before="0" w:after="0"/>
      </w:pPr>
      <w:r>
        <w:t>Flexible Seating</w:t>
      </w:r>
    </w:p>
    <w:p>
      <w:pPr>
        <w:numPr>
          <w:ilvl w:val="1"/>
          <w:numId w:val="900"/>
        </w:numPr>
        <w:spacing w:before="0" w:after="0"/>
      </w:pPr>
      <w:r>
        <w:t>Crossover Utility Vehicles</w:t>
      </w:r>
    </w:p>
    <w:p>
      <w:pPr>
        <w:numPr>
          <w:ilvl w:val="2"/>
          <w:numId w:val="900"/>
        </w:numPr>
        <w:spacing w:before="0" w:after="0"/>
      </w:pPr>
      <w:r>
        <w:t>Unibody Construction</w:t>
      </w:r>
    </w:p>
    <w:p>
      <w:pPr>
        <w:numPr>
          <w:ilvl w:val="2"/>
          <w:numId w:val="900"/>
        </w:numPr>
        <w:spacing w:before="0" w:after="0"/>
      </w:pPr>
      <w:r>
        <w:t>Car-Like Handling</w:t>
      </w:r>
    </w:p>
    <w:p>
      <w:pPr>
        <w:numPr>
          <w:ilvl w:val="2"/>
          <w:numId w:val="900"/>
        </w:numPr>
        <w:spacing w:before="0" w:after="0"/>
      </w:pPr>
      <w:r>
        <w:t>Market Impact</w:t>
      </w:r>
    </w:p>
    <w:p>
      <w:pPr>
        <w:numPr>
          <w:ilvl w:val="2"/>
          <w:numId w:val="900"/>
        </w:numPr>
        <w:spacing w:before="0" w:after="0"/>
      </w:pPr>
      <w:r>
        <w:t>Segment Growth</w:t>
      </w:r>
    </w:p>
    <w:p>
      <w:pPr>
        <w:pStyle w:val="Heading1"/>
      </w:pPr>
      <w:r>
        <w:t>The 21st Century: Sustainable and Smart Vehicles</w:t>
      </w:r>
    </w:p>
    <w:p>
      <w:pPr>
        <w:numPr>
          <w:ilvl w:val="0"/>
          <w:numId w:val="900"/>
        </w:numPr>
        <w:spacing w:before="0" w:after="0"/>
      </w:pPr>
      <w:r>
        <w:t>Alternative Propulsion Systems</w:t>
      </w:r>
    </w:p>
    <w:p>
      <w:pPr>
        <w:numPr>
          <w:ilvl w:val="1"/>
          <w:numId w:val="900"/>
        </w:numPr>
        <w:spacing w:before="0" w:after="0"/>
      </w:pPr>
      <w:r>
        <w:t>Hybrid Electric Vehicles</w:t>
      </w:r>
    </w:p>
    <w:p>
      <w:pPr>
        <w:numPr>
          <w:ilvl w:val="2"/>
          <w:numId w:val="900"/>
        </w:numPr>
        <w:spacing w:before="0" w:after="0"/>
      </w:pPr>
      <w:r>
        <w:t>Series Hybrid Systems</w:t>
      </w:r>
    </w:p>
    <w:p>
      <w:pPr>
        <w:numPr>
          <w:ilvl w:val="2"/>
          <w:numId w:val="900"/>
        </w:numPr>
        <w:spacing w:before="0" w:after="0"/>
      </w:pPr>
      <w:r>
        <w:t>Parallel Hybrid Systems</w:t>
      </w:r>
    </w:p>
    <w:p>
      <w:pPr>
        <w:numPr>
          <w:ilvl w:val="2"/>
          <w:numId w:val="900"/>
        </w:numPr>
        <w:spacing w:before="0" w:after="0"/>
      </w:pPr>
      <w:r>
        <w:t>Series-Parallel Systems</w:t>
      </w:r>
    </w:p>
    <w:p>
      <w:pPr>
        <w:numPr>
          <w:ilvl w:val="2"/>
          <w:numId w:val="900"/>
        </w:numPr>
        <w:spacing w:before="0" w:after="0"/>
      </w:pPr>
      <w:r>
        <w:t>Power Split Devices</w:t>
      </w:r>
    </w:p>
    <w:p>
      <w:pPr>
        <w:numPr>
          <w:ilvl w:val="2"/>
          <w:numId w:val="900"/>
        </w:numPr>
        <w:spacing w:before="0" w:after="0"/>
      </w:pPr>
      <w:r>
        <w:t>Toyota Prius Development</w:t>
      </w:r>
    </w:p>
    <w:p>
      <w:pPr>
        <w:numPr>
          <w:ilvl w:val="2"/>
          <w:numId w:val="900"/>
        </w:numPr>
        <w:spacing w:before="0" w:after="0"/>
      </w:pPr>
      <w:r>
        <w:t>Hybrid System Components</w:t>
      </w:r>
    </w:p>
    <w:p>
      <w:pPr>
        <w:numPr>
          <w:ilvl w:val="3"/>
          <w:numId w:val="900"/>
        </w:numPr>
        <w:spacing w:before="0" w:after="0"/>
      </w:pPr>
      <w:r>
        <w:t>Electric Motors</w:t>
      </w:r>
    </w:p>
    <w:p>
      <w:pPr>
        <w:numPr>
          <w:ilvl w:val="3"/>
          <w:numId w:val="900"/>
        </w:numPr>
        <w:spacing w:before="0" w:after="0"/>
      </w:pPr>
      <w:r>
        <w:t>Battery Packs</w:t>
      </w:r>
    </w:p>
    <w:p>
      <w:pPr>
        <w:numPr>
          <w:ilvl w:val="3"/>
          <w:numId w:val="900"/>
        </w:numPr>
        <w:spacing w:before="0" w:after="0"/>
      </w:pPr>
      <w:r>
        <w:t>Power Electronics</w:t>
      </w:r>
    </w:p>
    <w:p>
      <w:pPr>
        <w:numPr>
          <w:ilvl w:val="3"/>
          <w:numId w:val="900"/>
        </w:numPr>
        <w:spacing w:before="0" w:after="0"/>
      </w:pPr>
      <w:r>
        <w:t>Regenerative Braking</w:t>
      </w:r>
    </w:p>
    <w:p>
      <w:pPr>
        <w:numPr>
          <w:ilvl w:val="1"/>
          <w:numId w:val="900"/>
        </w:numPr>
        <w:spacing w:before="0" w:after="0"/>
      </w:pPr>
      <w:r>
        <w:t>Plug-In Hybrid Electric Vehicles</w:t>
      </w:r>
    </w:p>
    <w:p>
      <w:pPr>
        <w:numPr>
          <w:ilvl w:val="2"/>
          <w:numId w:val="900"/>
        </w:numPr>
        <w:spacing w:before="0" w:after="0"/>
      </w:pPr>
      <w:r>
        <w:t>Extended Electric Range</w:t>
      </w:r>
    </w:p>
    <w:p>
      <w:pPr>
        <w:numPr>
          <w:ilvl w:val="2"/>
          <w:numId w:val="900"/>
        </w:numPr>
        <w:spacing w:before="0" w:after="0"/>
      </w:pPr>
      <w:r>
        <w:t>Charging Infrastructure Requirements</w:t>
      </w:r>
    </w:p>
    <w:p>
      <w:pPr>
        <w:numPr>
          <w:ilvl w:val="2"/>
          <w:numId w:val="900"/>
        </w:numPr>
        <w:spacing w:before="0" w:after="0"/>
      </w:pPr>
      <w:r>
        <w:t>Battery Capacity Considerations</w:t>
      </w:r>
    </w:p>
    <w:p>
      <w:pPr>
        <w:numPr>
          <w:ilvl w:val="2"/>
          <w:numId w:val="900"/>
        </w:numPr>
        <w:spacing w:before="0" w:after="0"/>
      </w:pPr>
      <w:r>
        <w:t>Operating Modes</w:t>
      </w:r>
    </w:p>
    <w:p>
      <w:pPr>
        <w:numPr>
          <w:ilvl w:val="1"/>
          <w:numId w:val="900"/>
        </w:numPr>
        <w:spacing w:before="0" w:after="0"/>
      </w:pPr>
      <w:r>
        <w:t>Battery Electric Vehicles</w:t>
      </w:r>
    </w:p>
    <w:p>
      <w:pPr>
        <w:numPr>
          <w:ilvl w:val="2"/>
          <w:numId w:val="900"/>
        </w:numPr>
        <w:spacing w:before="0" w:after="0"/>
      </w:pPr>
      <w:r>
        <w:t>Lithium-Ion Battery Technology</w:t>
      </w:r>
    </w:p>
    <w:p>
      <w:pPr>
        <w:numPr>
          <w:ilvl w:val="3"/>
          <w:numId w:val="900"/>
        </w:numPr>
        <w:spacing w:before="0" w:after="0"/>
      </w:pPr>
      <w:r>
        <w:t>Cell Chemistry Types</w:t>
      </w:r>
    </w:p>
    <w:p>
      <w:pPr>
        <w:numPr>
          <w:ilvl w:val="3"/>
          <w:numId w:val="900"/>
        </w:numPr>
        <w:spacing w:before="0" w:after="0"/>
      </w:pPr>
      <w:r>
        <w:t>Battery Pack Design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2"/>
          <w:numId w:val="900"/>
        </w:numPr>
        <w:spacing w:before="0" w:after="0"/>
      </w:pPr>
      <w:r>
        <w:t>Electric Motor Technologies</w:t>
      </w:r>
    </w:p>
    <w:p>
      <w:pPr>
        <w:numPr>
          <w:ilvl w:val="3"/>
          <w:numId w:val="900"/>
        </w:numPr>
        <w:spacing w:before="0" w:after="0"/>
      </w:pPr>
      <w:r>
        <w:t>AC Induction Motors</w:t>
      </w:r>
    </w:p>
    <w:p>
      <w:pPr>
        <w:numPr>
          <w:ilvl w:val="3"/>
          <w:numId w:val="900"/>
        </w:numPr>
        <w:spacing w:before="0" w:after="0"/>
      </w:pPr>
      <w:r>
        <w:t>Permanent Magnet Synchronous Motors</w:t>
      </w:r>
    </w:p>
    <w:p>
      <w:pPr>
        <w:numPr>
          <w:ilvl w:val="3"/>
          <w:numId w:val="900"/>
        </w:numPr>
        <w:spacing w:before="0" w:after="0"/>
      </w:pPr>
      <w:r>
        <w:t>Switched Reluctance Motors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Level 1 Charging</w:t>
      </w:r>
    </w:p>
    <w:p>
      <w:pPr>
        <w:numPr>
          <w:ilvl w:val="3"/>
          <w:numId w:val="900"/>
        </w:numPr>
        <w:spacing w:before="0" w:after="0"/>
      </w:pPr>
      <w:r>
        <w:t>Level 2 Charging</w:t>
      </w:r>
    </w:p>
    <w:p>
      <w:pPr>
        <w:numPr>
          <w:ilvl w:val="3"/>
          <w:numId w:val="900"/>
        </w:numPr>
        <w:spacing w:before="0" w:after="0"/>
      </w:pPr>
      <w:r>
        <w:t>DC Fast Charging</w:t>
      </w:r>
    </w:p>
    <w:p>
      <w:pPr>
        <w:numPr>
          <w:ilvl w:val="3"/>
          <w:numId w:val="900"/>
        </w:numPr>
        <w:spacing w:before="0" w:after="0"/>
      </w:pPr>
      <w:r>
        <w:t>Wireless Charging Development</w:t>
      </w:r>
    </w:p>
    <w:p>
      <w:pPr>
        <w:numPr>
          <w:ilvl w:val="2"/>
          <w:numId w:val="900"/>
        </w:numPr>
        <w:spacing w:before="0" w:after="0"/>
      </w:pPr>
      <w:r>
        <w:t>Tesla's Market Impact</w:t>
      </w:r>
    </w:p>
    <w:p>
      <w:pPr>
        <w:numPr>
          <w:ilvl w:val="3"/>
          <w:numId w:val="900"/>
        </w:numPr>
        <w:spacing w:before="0" w:after="0"/>
      </w:pPr>
      <w:r>
        <w:t>Direct Sales Model</w:t>
      </w:r>
    </w:p>
    <w:p>
      <w:pPr>
        <w:numPr>
          <w:ilvl w:val="3"/>
          <w:numId w:val="900"/>
        </w:numPr>
        <w:spacing w:before="0" w:after="0"/>
      </w:pPr>
      <w:r>
        <w:t>Supercharger Network</w:t>
      </w:r>
    </w:p>
    <w:p>
      <w:pPr>
        <w:numPr>
          <w:ilvl w:val="3"/>
          <w:numId w:val="900"/>
        </w:numPr>
        <w:spacing w:before="0" w:after="0"/>
      </w:pPr>
      <w:r>
        <w:t>Over-the-Air Updates</w:t>
      </w:r>
    </w:p>
    <w:p>
      <w:pPr>
        <w:numPr>
          <w:ilvl w:val="3"/>
          <w:numId w:val="900"/>
        </w:numPr>
        <w:spacing w:before="0" w:after="0"/>
      </w:pPr>
      <w:r>
        <w:t>Vertical Integration</w:t>
      </w:r>
    </w:p>
    <w:p>
      <w:pPr>
        <w:numPr>
          <w:ilvl w:val="1"/>
          <w:numId w:val="900"/>
        </w:numPr>
        <w:spacing w:before="0" w:after="0"/>
      </w:pPr>
      <w:r>
        <w:t>Hydrogen Fuel Cell Vehicles</w:t>
      </w:r>
    </w:p>
    <w:p>
      <w:pPr>
        <w:numPr>
          <w:ilvl w:val="2"/>
          <w:numId w:val="900"/>
        </w:numPr>
        <w:spacing w:before="0" w:after="0"/>
      </w:pPr>
      <w:r>
        <w:t>Fuel Cell Stack Operation</w:t>
      </w:r>
    </w:p>
    <w:p>
      <w:pPr>
        <w:numPr>
          <w:ilvl w:val="2"/>
          <w:numId w:val="900"/>
        </w:numPr>
        <w:spacing w:before="0" w:after="0"/>
      </w:pPr>
      <w:r>
        <w:t>Proton Exchange Membrane Technology</w:t>
      </w:r>
    </w:p>
    <w:p>
      <w:pPr>
        <w:numPr>
          <w:ilvl w:val="2"/>
          <w:numId w:val="900"/>
        </w:numPr>
        <w:spacing w:before="0" w:after="0"/>
      </w:pPr>
      <w:r>
        <w:t>Hydrogen Storage Systems</w:t>
      </w:r>
    </w:p>
    <w:p>
      <w:pPr>
        <w:numPr>
          <w:ilvl w:val="3"/>
          <w:numId w:val="900"/>
        </w:numPr>
        <w:spacing w:before="0" w:after="0"/>
      </w:pPr>
      <w:r>
        <w:t>Compressed Gas Storage</w:t>
      </w:r>
    </w:p>
    <w:p>
      <w:pPr>
        <w:numPr>
          <w:ilvl w:val="3"/>
          <w:numId w:val="900"/>
        </w:numPr>
        <w:spacing w:before="0" w:after="0"/>
      </w:pPr>
      <w:r>
        <w:t>Liquid Hydrogen Storage</w:t>
      </w:r>
    </w:p>
    <w:p>
      <w:pPr>
        <w:numPr>
          <w:ilvl w:val="3"/>
          <w:numId w:val="900"/>
        </w:numPr>
        <w:spacing w:before="0" w:after="0"/>
      </w:pPr>
      <w:r>
        <w:t>Metal Hydride Storage</w:t>
      </w:r>
    </w:p>
    <w:p>
      <w:pPr>
        <w:numPr>
          <w:ilvl w:val="2"/>
          <w:numId w:val="900"/>
        </w:numPr>
        <w:spacing w:before="0" w:after="0"/>
      </w:pPr>
      <w:r>
        <w:t>Hydrogen Production Methods</w:t>
      </w:r>
    </w:p>
    <w:p>
      <w:pPr>
        <w:numPr>
          <w:ilvl w:val="2"/>
          <w:numId w:val="900"/>
        </w:numPr>
        <w:spacing w:before="0" w:after="0"/>
      </w:pPr>
      <w:r>
        <w:t>Infrastructure Development Challenges</w:t>
      </w:r>
    </w:p>
    <w:p>
      <w:pPr>
        <w:numPr>
          <w:ilvl w:val="1"/>
          <w:numId w:val="900"/>
        </w:numPr>
        <w:spacing w:before="0" w:after="0"/>
      </w:pPr>
      <w:r>
        <w:t>Alternative Fuel Vehicles</w:t>
      </w:r>
    </w:p>
    <w:p>
      <w:pPr>
        <w:numPr>
          <w:ilvl w:val="2"/>
          <w:numId w:val="900"/>
        </w:numPr>
        <w:spacing w:before="0" w:after="0"/>
      </w:pPr>
      <w:r>
        <w:t>Compressed Natural Gas</w:t>
      </w:r>
    </w:p>
    <w:p>
      <w:pPr>
        <w:numPr>
          <w:ilvl w:val="2"/>
          <w:numId w:val="900"/>
        </w:numPr>
        <w:spacing w:before="0" w:after="0"/>
      </w:pPr>
      <w:r>
        <w:t>Liquefied Petroleum Gas</w:t>
      </w:r>
    </w:p>
    <w:p>
      <w:pPr>
        <w:numPr>
          <w:ilvl w:val="2"/>
          <w:numId w:val="900"/>
        </w:numPr>
        <w:spacing w:before="0" w:after="0"/>
      </w:pPr>
      <w:r>
        <w:t>Biofuel Applications</w:t>
      </w:r>
    </w:p>
    <w:p>
      <w:pPr>
        <w:numPr>
          <w:ilvl w:val="2"/>
          <w:numId w:val="900"/>
        </w:numPr>
        <w:spacing w:before="0" w:after="0"/>
      </w:pPr>
      <w:r>
        <w:t>Synthetic Fuels</w:t>
      </w:r>
    </w:p>
    <w:p>
      <w:pPr>
        <w:numPr>
          <w:ilvl w:val="0"/>
          <w:numId w:val="900"/>
        </w:numPr>
        <w:spacing w:before="0" w:after="0"/>
      </w:pPr>
      <w:r>
        <w:t>Connectivity and Digital Integration</w:t>
      </w:r>
    </w:p>
    <w:p>
      <w:pPr>
        <w:numPr>
          <w:ilvl w:val="1"/>
          <w:numId w:val="900"/>
        </w:numPr>
        <w:spacing w:before="0" w:after="0"/>
      </w:pPr>
      <w:r>
        <w:t>In-Vehicle Infotainment Systems</w:t>
      </w:r>
    </w:p>
    <w:p>
      <w:pPr>
        <w:numPr>
          <w:ilvl w:val="2"/>
          <w:numId w:val="900"/>
        </w:numPr>
        <w:spacing w:before="0" w:after="0"/>
      </w:pPr>
      <w:r>
        <w:t>Touchscreen Interfaces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Entertainment Features</w:t>
      </w:r>
    </w:p>
    <w:p>
      <w:pPr>
        <w:numPr>
          <w:ilvl w:val="1"/>
          <w:numId w:val="900"/>
        </w:numPr>
        <w:spacing w:before="0" w:after="0"/>
      </w:pPr>
      <w:r>
        <w:t>Telematics Systems</w:t>
      </w:r>
    </w:p>
    <w:p>
      <w:pPr>
        <w:numPr>
          <w:ilvl w:val="2"/>
          <w:numId w:val="900"/>
        </w:numPr>
        <w:spacing w:before="0" w:after="0"/>
      </w:pPr>
      <w:r>
        <w:t>Vehicle-to-Cloud Communication</w:t>
      </w:r>
    </w:p>
    <w:p>
      <w:pPr>
        <w:numPr>
          <w:ilvl w:val="2"/>
          <w:numId w:val="900"/>
        </w:numPr>
        <w:spacing w:before="0" w:after="0"/>
      </w:pPr>
      <w:r>
        <w:t>Remote Diagnostics</w:t>
      </w:r>
    </w:p>
    <w:p>
      <w:pPr>
        <w:numPr>
          <w:ilvl w:val="2"/>
          <w:numId w:val="900"/>
        </w:numPr>
        <w:spacing w:before="0" w:after="0"/>
      </w:pPr>
      <w:r>
        <w:t>Fleet Management Applications</w:t>
      </w:r>
    </w:p>
    <w:p>
      <w:pPr>
        <w:numPr>
          <w:ilvl w:val="2"/>
          <w:numId w:val="900"/>
        </w:numPr>
        <w:spacing w:before="0" w:after="0"/>
      </w:pPr>
      <w:r>
        <w:t>Emergency Services Integration</w:t>
      </w:r>
    </w:p>
    <w:p>
      <w:pPr>
        <w:numPr>
          <w:ilvl w:val="1"/>
          <w:numId w:val="900"/>
        </w:numPr>
        <w:spacing w:before="0" w:after="0"/>
      </w:pPr>
      <w:r>
        <w:t>Smartphone Integration</w:t>
      </w:r>
    </w:p>
    <w:p>
      <w:pPr>
        <w:numPr>
          <w:ilvl w:val="2"/>
          <w:numId w:val="900"/>
        </w:numPr>
        <w:spacing w:before="0" w:after="0"/>
      </w:pPr>
      <w:r>
        <w:t>Apple CarPlay</w:t>
      </w:r>
    </w:p>
    <w:p>
      <w:pPr>
        <w:numPr>
          <w:ilvl w:val="2"/>
          <w:numId w:val="900"/>
        </w:numPr>
        <w:spacing w:before="0" w:after="0"/>
      </w:pPr>
      <w:r>
        <w:t>Android Auto</w:t>
      </w:r>
    </w:p>
    <w:p>
      <w:pPr>
        <w:numPr>
          <w:ilvl w:val="2"/>
          <w:numId w:val="900"/>
        </w:numPr>
        <w:spacing w:before="0" w:after="0"/>
      </w:pPr>
      <w:r>
        <w:t>Wireless Connectivity</w:t>
      </w:r>
    </w:p>
    <w:p>
      <w:pPr>
        <w:numPr>
          <w:ilvl w:val="2"/>
          <w:numId w:val="900"/>
        </w:numPr>
        <w:spacing w:before="0" w:after="0"/>
      </w:pPr>
      <w:r>
        <w:t>App Ecosystem</w:t>
      </w:r>
    </w:p>
    <w:p>
      <w:pPr>
        <w:numPr>
          <w:ilvl w:val="1"/>
          <w:numId w:val="900"/>
        </w:numPr>
        <w:spacing w:before="0" w:after="0"/>
      </w:pPr>
      <w:r>
        <w:t>Over-the-Air Software Updates</w:t>
      </w:r>
    </w:p>
    <w:p>
      <w:pPr>
        <w:numPr>
          <w:ilvl w:val="2"/>
          <w:numId w:val="900"/>
        </w:numPr>
        <w:spacing w:before="0" w:after="0"/>
      </w:pPr>
      <w:r>
        <w:t>Feature Enhancement</w:t>
      </w:r>
    </w:p>
    <w:p>
      <w:pPr>
        <w:numPr>
          <w:ilvl w:val="2"/>
          <w:numId w:val="900"/>
        </w:numPr>
        <w:spacing w:before="0" w:after="0"/>
      </w:pPr>
      <w:r>
        <w:t>Bug Fixes</w:t>
      </w:r>
    </w:p>
    <w:p>
      <w:pPr>
        <w:numPr>
          <w:ilvl w:val="2"/>
          <w:numId w:val="900"/>
        </w:numPr>
        <w:spacing w:before="0" w:after="0"/>
      </w:pPr>
      <w:r>
        <w:t>Security Patches</w:t>
      </w:r>
    </w:p>
    <w:p>
      <w:pPr>
        <w:numPr>
          <w:ilvl w:val="2"/>
          <w:numId w:val="900"/>
        </w:numPr>
        <w:spacing w:before="0" w:after="0"/>
      </w:pPr>
      <w:r>
        <w:t>Cybersecurity Considerations</w:t>
      </w:r>
    </w:p>
    <w:p>
      <w:pPr>
        <w:numPr>
          <w:ilvl w:val="1"/>
          <w:numId w:val="900"/>
        </w:numPr>
        <w:spacing w:before="0" w:after="0"/>
      </w:pPr>
      <w:r>
        <w:t>Vehicle-to-Everything Communication</w:t>
      </w:r>
    </w:p>
    <w:p>
      <w:pPr>
        <w:numPr>
          <w:ilvl w:val="2"/>
          <w:numId w:val="900"/>
        </w:numPr>
        <w:spacing w:before="0" w:after="0"/>
      </w:pPr>
      <w:r>
        <w:t>Vehicle-to-Vehicle</w:t>
      </w:r>
    </w:p>
    <w:p>
      <w:pPr>
        <w:numPr>
          <w:ilvl w:val="2"/>
          <w:numId w:val="900"/>
        </w:numPr>
        <w:spacing w:before="0" w:after="0"/>
      </w:pPr>
      <w:r>
        <w:t>Vehicle-to-Infrastructure</w:t>
      </w:r>
    </w:p>
    <w:p>
      <w:pPr>
        <w:numPr>
          <w:ilvl w:val="2"/>
          <w:numId w:val="900"/>
        </w:numPr>
        <w:spacing w:before="0" w:after="0"/>
      </w:pPr>
      <w:r>
        <w:t>Vehicle-to-Pedestrian</w:t>
      </w:r>
    </w:p>
    <w:p>
      <w:pPr>
        <w:numPr>
          <w:ilvl w:val="2"/>
          <w:numId w:val="900"/>
        </w:numPr>
        <w:spacing w:before="0" w:after="0"/>
      </w:pPr>
      <w:r>
        <w:t>Vehicle-to-Grid</w:t>
      </w:r>
    </w:p>
    <w:p>
      <w:pPr>
        <w:numPr>
          <w:ilvl w:val="0"/>
          <w:numId w:val="900"/>
        </w:numPr>
        <w:spacing w:before="0" w:after="0"/>
      </w:pPr>
      <w:r>
        <w:t>Autonomous Driving Technology</w:t>
      </w:r>
    </w:p>
    <w:p>
      <w:pPr>
        <w:numPr>
          <w:ilvl w:val="1"/>
          <w:numId w:val="900"/>
        </w:numPr>
        <w:spacing w:before="0" w:after="0"/>
      </w:pPr>
      <w:r>
        <w:t>SAE Levels of Driving Automation</w:t>
      </w:r>
    </w:p>
    <w:p>
      <w:pPr>
        <w:numPr>
          <w:ilvl w:val="2"/>
          <w:numId w:val="900"/>
        </w:numPr>
        <w:spacing w:before="0" w:after="0"/>
      </w:pPr>
      <w:r>
        <w:t>Level 0: No Automation</w:t>
      </w:r>
    </w:p>
    <w:p>
      <w:pPr>
        <w:numPr>
          <w:ilvl w:val="2"/>
          <w:numId w:val="900"/>
        </w:numPr>
        <w:spacing w:before="0" w:after="0"/>
      </w:pPr>
      <w:r>
        <w:t>Level 1: Driver Assistance</w:t>
      </w:r>
    </w:p>
    <w:p>
      <w:pPr>
        <w:numPr>
          <w:ilvl w:val="2"/>
          <w:numId w:val="900"/>
        </w:numPr>
        <w:spacing w:before="0" w:after="0"/>
      </w:pPr>
      <w:r>
        <w:t>Level 2: Partial Automation</w:t>
      </w:r>
    </w:p>
    <w:p>
      <w:pPr>
        <w:numPr>
          <w:ilvl w:val="2"/>
          <w:numId w:val="900"/>
        </w:numPr>
        <w:spacing w:before="0" w:after="0"/>
      </w:pPr>
      <w:r>
        <w:t>Level 3: Conditional Automation</w:t>
      </w:r>
    </w:p>
    <w:p>
      <w:pPr>
        <w:numPr>
          <w:ilvl w:val="2"/>
          <w:numId w:val="900"/>
        </w:numPr>
        <w:spacing w:before="0" w:after="0"/>
      </w:pPr>
      <w:r>
        <w:t>Level 4: High Automation</w:t>
      </w:r>
    </w:p>
    <w:p>
      <w:pPr>
        <w:numPr>
          <w:ilvl w:val="2"/>
          <w:numId w:val="900"/>
        </w:numPr>
        <w:spacing w:before="0" w:after="0"/>
      </w:pPr>
      <w:r>
        <w:t>Level 5: Full Automation</w:t>
      </w:r>
    </w:p>
    <w:p>
      <w:pPr>
        <w:numPr>
          <w:ilvl w:val="1"/>
          <w:numId w:val="900"/>
        </w:numPr>
        <w:spacing w:before="0" w:after="0"/>
      </w:pPr>
      <w:r>
        <w:t>Sensor Technologies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Time-of-Flight Measurement</w:t>
      </w:r>
    </w:p>
    <w:p>
      <w:pPr>
        <w:numPr>
          <w:ilvl w:val="3"/>
          <w:numId w:val="900"/>
        </w:numPr>
        <w:spacing w:before="0" w:after="0"/>
      </w:pPr>
      <w:r>
        <w:t>3D Point Cloud Generation</w:t>
      </w:r>
    </w:p>
    <w:p>
      <w:pPr>
        <w:numPr>
          <w:ilvl w:val="3"/>
          <w:numId w:val="900"/>
        </w:numPr>
        <w:spacing w:before="0" w:after="0"/>
      </w:pPr>
      <w:r>
        <w:t>Range and Resolution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3"/>
          <w:numId w:val="900"/>
        </w:numPr>
        <w:spacing w:before="0" w:after="0"/>
      </w:pPr>
      <w:r>
        <w:t>Millimeter Wave Radar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Velocity Measurement</w:t>
      </w:r>
    </w:p>
    <w:p>
      <w:pPr>
        <w:numPr>
          <w:ilvl w:val="2"/>
          <w:numId w:val="900"/>
        </w:numPr>
        <w:spacing w:before="0" w:after="0"/>
      </w:pPr>
      <w:r>
        <w:t>Camera Systems</w:t>
      </w:r>
    </w:p>
    <w:p>
      <w:pPr>
        <w:numPr>
          <w:ilvl w:val="3"/>
          <w:numId w:val="900"/>
        </w:numPr>
        <w:spacing w:before="0" w:after="0"/>
      </w:pPr>
      <w:r>
        <w:t>Monocular Cameras</w:t>
      </w:r>
    </w:p>
    <w:p>
      <w:pPr>
        <w:numPr>
          <w:ilvl w:val="3"/>
          <w:numId w:val="900"/>
        </w:numPr>
        <w:spacing w:before="0" w:after="0"/>
      </w:pPr>
      <w:r>
        <w:t>Stereo Vision</w:t>
      </w:r>
    </w:p>
    <w:p>
      <w:pPr>
        <w:numPr>
          <w:ilvl w:val="3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Parking Assistance</w:t>
      </w:r>
    </w:p>
    <w:p>
      <w:pPr>
        <w:numPr>
          <w:ilvl w:val="3"/>
          <w:numId w:val="900"/>
        </w:numPr>
        <w:spacing w:before="0" w:after="0"/>
      </w:pPr>
      <w:r>
        <w:t>Low-Speed Maneuvering</w:t>
      </w:r>
    </w:p>
    <w:p>
      <w:pPr>
        <w:numPr>
          <w:ilvl w:val="1"/>
          <w:numId w:val="900"/>
        </w:numPr>
        <w:spacing w:before="0" w:after="0"/>
      </w:pPr>
      <w:r>
        <w:t>Sensor Fusion Technology</w:t>
      </w:r>
    </w:p>
    <w:p>
      <w:pPr>
        <w:numPr>
          <w:ilvl w:val="2"/>
          <w:numId w:val="900"/>
        </w:numPr>
        <w:spacing w:before="0" w:after="0"/>
      </w:pPr>
      <w:r>
        <w:t>Multi-Sensor Integration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Redundancy Systems</w:t>
      </w:r>
    </w:p>
    <w:p>
      <w:pPr>
        <w:numPr>
          <w:ilvl w:val="1"/>
          <w:numId w:val="900"/>
        </w:numPr>
        <w:spacing w:before="0" w:after="0"/>
      </w:pPr>
      <w:r>
        <w:t>High-Definition Mapping</w:t>
      </w:r>
    </w:p>
    <w:p>
      <w:pPr>
        <w:numPr>
          <w:ilvl w:val="2"/>
          <w:numId w:val="900"/>
        </w:numPr>
        <w:spacing w:before="0" w:after="0"/>
      </w:pPr>
      <w:r>
        <w:t>Centimeter-Level Accuracy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2"/>
          <w:numId w:val="900"/>
        </w:numPr>
        <w:spacing w:before="0" w:after="0"/>
      </w:pPr>
      <w:r>
        <w:t>Localization Systems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Machine Learning Algorithms</w:t>
      </w:r>
    </w:p>
    <w:p>
      <w:pPr>
        <w:numPr>
          <w:ilvl w:val="2"/>
          <w:numId w:val="900"/>
        </w:numPr>
        <w:spacing w:before="0" w:after="0"/>
      </w:pPr>
      <w:r>
        <w:t>Deep Learning Networks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Decision-Making Systems</w:t>
      </w:r>
    </w:p>
    <w:p>
      <w:pPr>
        <w:numPr>
          <w:ilvl w:val="1"/>
          <w:numId w:val="900"/>
        </w:numPr>
        <w:spacing w:before="0" w:after="0"/>
      </w:pPr>
      <w:r>
        <w:t>Safety and Redundancy Systems</w:t>
      </w:r>
    </w:p>
    <w:p>
      <w:pPr>
        <w:numPr>
          <w:ilvl w:val="2"/>
          <w:numId w:val="900"/>
        </w:numPr>
        <w:spacing w:before="0" w:after="0"/>
      </w:pPr>
      <w:r>
        <w:t>Fail-Safe Mechanisms</w:t>
      </w:r>
    </w:p>
    <w:p>
      <w:pPr>
        <w:numPr>
          <w:ilvl w:val="2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Human-Machine Interface</w:t>
      </w:r>
    </w:p>
    <w:p>
      <w:pPr>
        <w:pStyle w:val="Heading1"/>
      </w:pPr>
      <w:r>
        <w:t>Core Scientific and Engineering Disciplines</w:t>
      </w:r>
    </w:p>
    <w:p>
      <w:pPr>
        <w:numPr>
          <w:ilvl w:val="0"/>
          <w:numId w:val="900"/>
        </w:numPr>
        <w:spacing w:before="0" w:after="0"/>
      </w:pPr>
      <w:r>
        <w:t>Mechanical Engineering Fundamentals</w:t>
      </w:r>
    </w:p>
    <w:p>
      <w:pPr>
        <w:numPr>
          <w:ilvl w:val="1"/>
          <w:numId w:val="900"/>
        </w:numPr>
        <w:spacing w:before="0" w:after="0"/>
      </w:pPr>
      <w:r>
        <w:t>Powertrain Systems</w:t>
      </w:r>
    </w:p>
    <w:p>
      <w:pPr>
        <w:numPr>
          <w:ilvl w:val="2"/>
          <w:numId w:val="900"/>
        </w:numPr>
        <w:spacing w:before="0" w:after="0"/>
      </w:pPr>
      <w:r>
        <w:t>Internal Combustion Engines</w:t>
      </w:r>
    </w:p>
    <w:p>
      <w:pPr>
        <w:numPr>
          <w:ilvl w:val="3"/>
          <w:numId w:val="900"/>
        </w:numPr>
        <w:spacing w:before="0" w:after="0"/>
      </w:pPr>
      <w:r>
        <w:t>Thermodynamic Cycles</w:t>
      </w:r>
    </w:p>
    <w:p>
      <w:pPr>
        <w:numPr>
          <w:ilvl w:val="3"/>
          <w:numId w:val="900"/>
        </w:numPr>
        <w:spacing w:before="0" w:after="0"/>
      </w:pPr>
      <w:r>
        <w:t>Combustion Processes</w:t>
      </w:r>
    </w:p>
    <w:p>
      <w:pPr>
        <w:numPr>
          <w:ilvl w:val="3"/>
          <w:numId w:val="900"/>
        </w:numPr>
        <w:spacing w:before="0" w:after="0"/>
      </w:pPr>
      <w:r>
        <w:t>Engine Performance</w:t>
      </w:r>
    </w:p>
    <w:p>
      <w:pPr>
        <w:numPr>
          <w:ilvl w:val="3"/>
          <w:numId w:val="900"/>
        </w:numPr>
        <w:spacing w:before="0" w:after="0"/>
      </w:pPr>
      <w:r>
        <w:t>Emissions Formation</w:t>
      </w:r>
    </w:p>
    <w:p>
      <w:pPr>
        <w:numPr>
          <w:ilvl w:val="2"/>
          <w:numId w:val="900"/>
        </w:numPr>
        <w:spacing w:before="0" w:after="0"/>
      </w:pPr>
      <w:r>
        <w:t>Electric Powertrains</w:t>
      </w:r>
    </w:p>
    <w:p>
      <w:pPr>
        <w:numPr>
          <w:ilvl w:val="3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Power Electronics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Transmission Systems</w:t>
      </w:r>
    </w:p>
    <w:p>
      <w:pPr>
        <w:numPr>
          <w:ilvl w:val="3"/>
          <w:numId w:val="900"/>
        </w:numPr>
        <w:spacing w:before="0" w:after="0"/>
      </w:pPr>
      <w:r>
        <w:t>Manual Transmissions</w:t>
      </w:r>
    </w:p>
    <w:p>
      <w:pPr>
        <w:numPr>
          <w:ilvl w:val="3"/>
          <w:numId w:val="900"/>
        </w:numPr>
        <w:spacing w:before="0" w:after="0"/>
      </w:pPr>
      <w:r>
        <w:t>Automatic Transmissions</w:t>
      </w:r>
    </w:p>
    <w:p>
      <w:pPr>
        <w:numPr>
          <w:ilvl w:val="3"/>
          <w:numId w:val="900"/>
        </w:numPr>
        <w:spacing w:before="0" w:after="0"/>
      </w:pPr>
      <w:r>
        <w:t>Continuously Variable Transmissions</w:t>
      </w:r>
    </w:p>
    <w:p>
      <w:pPr>
        <w:numPr>
          <w:ilvl w:val="3"/>
          <w:numId w:val="900"/>
        </w:numPr>
        <w:spacing w:before="0" w:after="0"/>
      </w:pPr>
      <w:r>
        <w:t>Dual-Clutch Transmissions</w:t>
      </w:r>
    </w:p>
    <w:p>
      <w:pPr>
        <w:numPr>
          <w:ilvl w:val="2"/>
          <w:numId w:val="900"/>
        </w:numPr>
        <w:spacing w:before="0" w:after="0"/>
      </w:pPr>
      <w:r>
        <w:t>Drivetrain Components</w:t>
      </w:r>
    </w:p>
    <w:p>
      <w:pPr>
        <w:numPr>
          <w:ilvl w:val="3"/>
          <w:numId w:val="900"/>
        </w:numPr>
        <w:spacing w:before="0" w:after="0"/>
      </w:pPr>
      <w:r>
        <w:t>Differential Systems</w:t>
      </w:r>
    </w:p>
    <w:p>
      <w:pPr>
        <w:numPr>
          <w:ilvl w:val="3"/>
          <w:numId w:val="900"/>
        </w:numPr>
        <w:spacing w:before="0" w:after="0"/>
      </w:pPr>
      <w:r>
        <w:t>Driveshafts</w:t>
      </w:r>
    </w:p>
    <w:p>
      <w:pPr>
        <w:numPr>
          <w:ilvl w:val="3"/>
          <w:numId w:val="900"/>
        </w:numPr>
        <w:spacing w:before="0" w:after="0"/>
      </w:pPr>
      <w:r>
        <w:t>Constant Velocity Joints</w:t>
      </w:r>
    </w:p>
    <w:p>
      <w:pPr>
        <w:numPr>
          <w:ilvl w:val="1"/>
          <w:numId w:val="900"/>
        </w:numPr>
        <w:spacing w:before="0" w:after="0"/>
      </w:pPr>
      <w:r>
        <w:t>Vehicle Dynamics</w:t>
      </w:r>
    </w:p>
    <w:p>
      <w:pPr>
        <w:numPr>
          <w:ilvl w:val="2"/>
          <w:numId w:val="900"/>
        </w:numPr>
        <w:spacing w:before="0" w:after="0"/>
      </w:pPr>
      <w:r>
        <w:t>Suspension Systems</w:t>
      </w:r>
    </w:p>
    <w:p>
      <w:pPr>
        <w:numPr>
          <w:ilvl w:val="3"/>
          <w:numId w:val="900"/>
        </w:numPr>
        <w:spacing w:before="0" w:after="0"/>
      </w:pPr>
      <w:r>
        <w:t>Independent Suspension</w:t>
      </w:r>
    </w:p>
    <w:p>
      <w:pPr>
        <w:numPr>
          <w:ilvl w:val="3"/>
          <w:numId w:val="900"/>
        </w:numPr>
        <w:spacing w:before="0" w:after="0"/>
      </w:pPr>
      <w:r>
        <w:t>Dependent Suspension</w:t>
      </w:r>
    </w:p>
    <w:p>
      <w:pPr>
        <w:numPr>
          <w:ilvl w:val="3"/>
          <w:numId w:val="900"/>
        </w:numPr>
        <w:spacing w:before="0" w:after="0"/>
      </w:pPr>
      <w:r>
        <w:t>Active Suspension</w:t>
      </w:r>
    </w:p>
    <w:p>
      <w:pPr>
        <w:numPr>
          <w:ilvl w:val="3"/>
          <w:numId w:val="900"/>
        </w:numPr>
        <w:spacing w:before="0" w:after="0"/>
      </w:pPr>
      <w:r>
        <w:t>Adaptive Damping</w:t>
      </w:r>
    </w:p>
    <w:p>
      <w:pPr>
        <w:numPr>
          <w:ilvl w:val="2"/>
          <w:numId w:val="900"/>
        </w:numPr>
        <w:spacing w:before="0" w:after="0"/>
      </w:pPr>
      <w:r>
        <w:t>Steering Systems</w:t>
      </w:r>
    </w:p>
    <w:p>
      <w:pPr>
        <w:numPr>
          <w:ilvl w:val="3"/>
          <w:numId w:val="900"/>
        </w:numPr>
        <w:spacing w:before="0" w:after="0"/>
      </w:pPr>
      <w:r>
        <w:t>Rack and Pinion</w:t>
      </w:r>
    </w:p>
    <w:p>
      <w:pPr>
        <w:numPr>
          <w:ilvl w:val="3"/>
          <w:numId w:val="900"/>
        </w:numPr>
        <w:spacing w:before="0" w:after="0"/>
      </w:pPr>
      <w:r>
        <w:t>Recirculating Ball</w:t>
      </w:r>
    </w:p>
    <w:p>
      <w:pPr>
        <w:numPr>
          <w:ilvl w:val="3"/>
          <w:numId w:val="900"/>
        </w:numPr>
        <w:spacing w:before="0" w:after="0"/>
      </w:pPr>
      <w:r>
        <w:t>Electric Power Steering</w:t>
      </w:r>
    </w:p>
    <w:p>
      <w:pPr>
        <w:numPr>
          <w:ilvl w:val="3"/>
          <w:numId w:val="900"/>
        </w:numPr>
        <w:spacing w:before="0" w:after="0"/>
      </w:pPr>
      <w:r>
        <w:t>Steer-by-Wire</w:t>
      </w:r>
    </w:p>
    <w:p>
      <w:pPr>
        <w:numPr>
          <w:ilvl w:val="2"/>
          <w:numId w:val="900"/>
        </w:numPr>
        <w:spacing w:before="0" w:after="0"/>
      </w:pPr>
      <w:r>
        <w:t>Braking Systems</w:t>
      </w:r>
    </w:p>
    <w:p>
      <w:pPr>
        <w:numPr>
          <w:ilvl w:val="3"/>
          <w:numId w:val="900"/>
        </w:numPr>
        <w:spacing w:before="0" w:after="0"/>
      </w:pPr>
      <w:r>
        <w:t>Disc Brakes</w:t>
      </w:r>
    </w:p>
    <w:p>
      <w:pPr>
        <w:numPr>
          <w:ilvl w:val="3"/>
          <w:numId w:val="900"/>
        </w:numPr>
        <w:spacing w:before="0" w:after="0"/>
      </w:pPr>
      <w:r>
        <w:t>Drum Brakes</w:t>
      </w:r>
    </w:p>
    <w:p>
      <w:pPr>
        <w:numPr>
          <w:ilvl w:val="3"/>
          <w:numId w:val="900"/>
        </w:numPr>
        <w:spacing w:before="0" w:after="0"/>
      </w:pPr>
      <w:r>
        <w:t>Anti-Lock Systems</w:t>
      </w:r>
    </w:p>
    <w:p>
      <w:pPr>
        <w:numPr>
          <w:ilvl w:val="3"/>
          <w:numId w:val="900"/>
        </w:numPr>
        <w:spacing w:before="0" w:after="0"/>
      </w:pPr>
      <w:r>
        <w:t>Electronic Brake Distribution</w:t>
      </w:r>
    </w:p>
    <w:p>
      <w:pPr>
        <w:numPr>
          <w:ilvl w:val="2"/>
          <w:numId w:val="900"/>
        </w:numPr>
        <w:spacing w:before="0" w:after="0"/>
      </w:pPr>
      <w:r>
        <w:t>Tire Technology</w:t>
      </w:r>
    </w:p>
    <w:p>
      <w:pPr>
        <w:numPr>
          <w:ilvl w:val="3"/>
          <w:numId w:val="900"/>
        </w:numPr>
        <w:spacing w:before="0" w:after="0"/>
      </w:pPr>
      <w:r>
        <w:t>Tire Construction</w:t>
      </w:r>
    </w:p>
    <w:p>
      <w:pPr>
        <w:numPr>
          <w:ilvl w:val="3"/>
          <w:numId w:val="900"/>
        </w:numPr>
        <w:spacing w:before="0" w:after="0"/>
      </w:pPr>
      <w:r>
        <w:t>Tread Patterns</w:t>
      </w:r>
    </w:p>
    <w:p>
      <w:pPr>
        <w:numPr>
          <w:ilvl w:val="3"/>
          <w:numId w:val="900"/>
        </w:numPr>
        <w:spacing w:before="0" w:after="0"/>
      </w:pPr>
      <w:r>
        <w:t>Compound Chemistry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Thermodynamics Applications</w:t>
      </w:r>
    </w:p>
    <w:p>
      <w:pPr>
        <w:numPr>
          <w:ilvl w:val="2"/>
          <w:numId w:val="900"/>
        </w:numPr>
        <w:spacing w:before="0" w:after="0"/>
      </w:pPr>
      <w:r>
        <w:t>Heat Engine Cycles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HVAC Systems</w:t>
      </w:r>
    </w:p>
    <w:p>
      <w:pPr>
        <w:numPr>
          <w:ilvl w:val="2"/>
          <w:numId w:val="900"/>
        </w:numPr>
        <w:spacing w:before="0" w:after="0"/>
      </w:pPr>
      <w:r>
        <w:t>Waste Heat Recovery</w:t>
      </w:r>
    </w:p>
    <w:p>
      <w:pPr>
        <w:numPr>
          <w:ilvl w:val="1"/>
          <w:numId w:val="900"/>
        </w:numPr>
        <w:spacing w:before="0" w:after="0"/>
      </w:pPr>
      <w:r>
        <w:t>Fluid Dynamics</w:t>
      </w:r>
    </w:p>
    <w:p>
      <w:pPr>
        <w:numPr>
          <w:ilvl w:val="2"/>
          <w:numId w:val="900"/>
        </w:numPr>
        <w:spacing w:before="0" w:after="0"/>
      </w:pPr>
      <w:r>
        <w:t>Aerodynamics</w:t>
      </w:r>
    </w:p>
    <w:p>
      <w:pPr>
        <w:numPr>
          <w:ilvl w:val="2"/>
          <w:numId w:val="900"/>
        </w:numPr>
        <w:spacing w:before="0" w:after="0"/>
      </w:pPr>
      <w:r>
        <w:t>Fuel Flow Systems</w:t>
      </w:r>
    </w:p>
    <w:p>
      <w:pPr>
        <w:numPr>
          <w:ilvl w:val="2"/>
          <w:numId w:val="900"/>
        </w:numPr>
        <w:spacing w:before="0" w:after="0"/>
      </w:pPr>
      <w:r>
        <w:t>Lubrication Systems</w:t>
      </w:r>
    </w:p>
    <w:p>
      <w:pPr>
        <w:numPr>
          <w:ilvl w:val="2"/>
          <w:numId w:val="900"/>
        </w:numPr>
        <w:spacing w:before="0" w:after="0"/>
      </w:pPr>
      <w:r>
        <w:t>Hydraulic Systems</w:t>
      </w:r>
    </w:p>
    <w:p>
      <w:pPr>
        <w:numPr>
          <w:ilvl w:val="0"/>
          <w:numId w:val="900"/>
        </w:numPr>
        <w:spacing w:before="0" w:after="0"/>
      </w:pPr>
      <w:r>
        <w:t>Electrical and Electronic Engineering</w:t>
      </w:r>
    </w:p>
    <w:p>
      <w:pPr>
        <w:numPr>
          <w:ilvl w:val="1"/>
          <w:numId w:val="900"/>
        </w:numPr>
        <w:spacing w:before="0" w:after="0"/>
      </w:pPr>
      <w:r>
        <w:t>Vehicle Electrical Architecture</w:t>
      </w:r>
    </w:p>
    <w:p>
      <w:pPr>
        <w:numPr>
          <w:ilvl w:val="2"/>
          <w:numId w:val="900"/>
        </w:numPr>
        <w:spacing w:before="0" w:after="0"/>
      </w:pPr>
      <w:r>
        <w:t>Power Distribution Systems</w:t>
      </w:r>
    </w:p>
    <w:p>
      <w:pPr>
        <w:numPr>
          <w:ilvl w:val="2"/>
          <w:numId w:val="900"/>
        </w:numPr>
        <w:spacing w:before="0" w:after="0"/>
      </w:pPr>
      <w:r>
        <w:t>Wiring Harnesses</w:t>
      </w:r>
    </w:p>
    <w:p>
      <w:pPr>
        <w:numPr>
          <w:ilvl w:val="2"/>
          <w:numId w:val="900"/>
        </w:numPr>
        <w:spacing w:before="0" w:after="0"/>
      </w:pPr>
      <w:r>
        <w:t>Electrical Load Management</w:t>
      </w:r>
    </w:p>
    <w:p>
      <w:pPr>
        <w:numPr>
          <w:ilvl w:val="2"/>
          <w:numId w:val="900"/>
        </w:numPr>
        <w:spacing w:before="0" w:after="0"/>
      </w:pPr>
      <w:r>
        <w:t>Ground Systems</w:t>
      </w:r>
    </w:p>
    <w:p>
      <w:pPr>
        <w:numPr>
          <w:ilvl w:val="1"/>
          <w:numId w:val="900"/>
        </w:numPr>
        <w:spacing w:before="0" w:after="0"/>
      </w:pPr>
      <w:r>
        <w:t>Power Electronics</w:t>
      </w:r>
    </w:p>
    <w:p>
      <w:pPr>
        <w:numPr>
          <w:ilvl w:val="2"/>
          <w:numId w:val="900"/>
        </w:numPr>
        <w:spacing w:before="0" w:after="0"/>
      </w:pPr>
      <w:r>
        <w:t>Inverters</w:t>
      </w:r>
    </w:p>
    <w:p>
      <w:pPr>
        <w:numPr>
          <w:ilvl w:val="2"/>
          <w:numId w:val="900"/>
        </w:numPr>
        <w:spacing w:before="0" w:after="0"/>
      </w:pPr>
      <w:r>
        <w:t>DC-DC Converters</w:t>
      </w:r>
    </w:p>
    <w:p>
      <w:pPr>
        <w:numPr>
          <w:ilvl w:val="2"/>
          <w:numId w:val="900"/>
        </w:numPr>
        <w:spacing w:before="0" w:after="0"/>
      </w:pPr>
      <w:r>
        <w:t>Battery Chargers</w:t>
      </w:r>
    </w:p>
    <w:p>
      <w:pPr>
        <w:numPr>
          <w:ilvl w:val="2"/>
          <w:numId w:val="900"/>
        </w:numPr>
        <w:spacing w:before="0" w:after="0"/>
      </w:pPr>
      <w:r>
        <w:t>Motor Controllers</w:t>
      </w:r>
    </w:p>
    <w:p>
      <w:pPr>
        <w:numPr>
          <w:ilvl w:val="1"/>
          <w:numId w:val="900"/>
        </w:numPr>
        <w:spacing w:before="0" w:after="0"/>
      </w:pPr>
      <w:r>
        <w:t>Control Systems Theory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PID Controllers</w:t>
      </w:r>
    </w:p>
    <w:p>
      <w:pPr>
        <w:numPr>
          <w:ilvl w:val="2"/>
          <w:numId w:val="900"/>
        </w:numPr>
        <w:spacing w:before="0" w:after="0"/>
      </w:pPr>
      <w:r>
        <w:t>State-Space Control</w:t>
      </w:r>
    </w:p>
    <w:p>
      <w:pPr>
        <w:numPr>
          <w:ilvl w:val="2"/>
          <w:numId w:val="900"/>
        </w:numPr>
        <w:spacing w:before="0" w:after="0"/>
      </w:pPr>
      <w:r>
        <w:t>Adaptive Control</w:t>
      </w:r>
    </w:p>
    <w:p>
      <w:pPr>
        <w:numPr>
          <w:ilvl w:val="1"/>
          <w:numId w:val="900"/>
        </w:numPr>
        <w:spacing w:before="0" w:after="0"/>
      </w:pPr>
      <w:r>
        <w:t>Embedded Systems</w:t>
      </w:r>
    </w:p>
    <w:p>
      <w:pPr>
        <w:numPr>
          <w:ilvl w:val="2"/>
          <w:numId w:val="900"/>
        </w:numPr>
        <w:spacing w:before="0" w:after="0"/>
      </w:pPr>
      <w:r>
        <w:t>Microcontrollers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Hardware-Software Integration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CAN Bus Systems</w:t>
      </w:r>
    </w:p>
    <w:p>
      <w:pPr>
        <w:numPr>
          <w:ilvl w:val="2"/>
          <w:numId w:val="900"/>
        </w:numPr>
        <w:spacing w:before="0" w:after="0"/>
      </w:pPr>
      <w:r>
        <w:t>LIN Networks</w:t>
      </w:r>
    </w:p>
    <w:p>
      <w:pPr>
        <w:numPr>
          <w:ilvl w:val="2"/>
          <w:numId w:val="900"/>
        </w:numPr>
        <w:spacing w:before="0" w:after="0"/>
      </w:pPr>
      <w:r>
        <w:t>FlexRay</w:t>
      </w:r>
    </w:p>
    <w:p>
      <w:pPr>
        <w:numPr>
          <w:ilvl w:val="2"/>
          <w:numId w:val="900"/>
        </w:numPr>
        <w:spacing w:before="0" w:after="0"/>
      </w:pPr>
      <w:r>
        <w:t>Automotive Ethernet</w:t>
      </w:r>
    </w:p>
    <w:p>
      <w:pPr>
        <w:numPr>
          <w:ilvl w:val="0"/>
          <w:numId w:val="900"/>
        </w:numPr>
        <w:spacing w:before="0" w:after="0"/>
      </w:pPr>
      <w:r>
        <w:t>Computer Science and Software Engineering</w:t>
      </w:r>
    </w:p>
    <w:p>
      <w:pPr>
        <w:numPr>
          <w:ilvl w:val="1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Timing Constraints</w:t>
      </w:r>
    </w:p>
    <w:p>
      <w:pPr>
        <w:numPr>
          <w:ilvl w:val="1"/>
          <w:numId w:val="900"/>
        </w:numPr>
        <w:spacing w:before="0" w:after="0"/>
      </w:pPr>
      <w:r>
        <w:t>Automotive Software Architecture</w:t>
      </w:r>
    </w:p>
    <w:p>
      <w:pPr>
        <w:numPr>
          <w:ilvl w:val="2"/>
          <w:numId w:val="900"/>
        </w:numPr>
        <w:spacing w:before="0" w:after="0"/>
      </w:pPr>
      <w:r>
        <w:t>AUTOSAR Standards</w:t>
      </w:r>
    </w:p>
    <w:p>
      <w:pPr>
        <w:numPr>
          <w:ilvl w:val="2"/>
          <w:numId w:val="900"/>
        </w:numPr>
        <w:spacing w:before="0" w:after="0"/>
      </w:pPr>
      <w:r>
        <w:t>Software Components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Middleware Systems</w:t>
      </w:r>
    </w:p>
    <w:p>
      <w:pPr>
        <w:numPr>
          <w:ilvl w:val="1"/>
          <w:numId w:val="900"/>
        </w:numPr>
        <w:spacing w:before="0" w:after="0"/>
      </w:pPr>
      <w:r>
        <w:t>Cybersecurity in Vehicles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Security Architectures</w:t>
      </w:r>
    </w:p>
    <w:p>
      <w:pPr>
        <w:numPr>
          <w:ilvl w:val="2"/>
          <w:numId w:val="900"/>
        </w:numPr>
        <w:spacing w:before="0" w:after="0"/>
      </w:pPr>
      <w:r>
        <w:t>Cryptographic Systems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1"/>
          <w:numId w:val="900"/>
        </w:numPr>
        <w:spacing w:before="0" w:after="0"/>
      </w:pPr>
      <w:r>
        <w:t>Algorithm Development</w:t>
      </w:r>
    </w:p>
    <w:p>
      <w:pPr>
        <w:numPr>
          <w:ilvl w:val="2"/>
          <w:numId w:val="900"/>
        </w:numPr>
        <w:spacing w:before="0" w:after="0"/>
      </w:pPr>
      <w:r>
        <w:t>Perception Algorithms</w:t>
      </w:r>
    </w:p>
    <w:p>
      <w:pPr>
        <w:numPr>
          <w:ilvl w:val="2"/>
          <w:numId w:val="900"/>
        </w:numPr>
        <w:spacing w:before="0" w:after="0"/>
      </w:pPr>
      <w:r>
        <w:t>Sensor Fusion</w:t>
      </w:r>
    </w:p>
    <w:p>
      <w:pPr>
        <w:numPr>
          <w:ilvl w:val="2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0"/>
          <w:numId w:val="900"/>
        </w:numPr>
        <w:spacing w:before="0" w:after="0"/>
      </w:pPr>
      <w:r>
        <w:t>Materials Science and Engineering</w:t>
      </w:r>
    </w:p>
    <w:p>
      <w:pPr>
        <w:numPr>
          <w:ilvl w:val="1"/>
          <w:numId w:val="900"/>
        </w:numPr>
        <w:spacing w:before="0" w:after="0"/>
      </w:pPr>
      <w:r>
        <w:t>Metallurgy</w:t>
      </w:r>
    </w:p>
    <w:p>
      <w:pPr>
        <w:numPr>
          <w:ilvl w:val="2"/>
          <w:numId w:val="900"/>
        </w:numPr>
        <w:spacing w:before="0" w:after="0"/>
      </w:pPr>
      <w:r>
        <w:t>Steel Alloys</w:t>
      </w:r>
    </w:p>
    <w:p>
      <w:pPr>
        <w:numPr>
          <w:ilvl w:val="3"/>
          <w:numId w:val="900"/>
        </w:numPr>
        <w:spacing w:before="0" w:after="0"/>
      </w:pPr>
      <w:r>
        <w:t>Carbon Steels</w:t>
      </w:r>
    </w:p>
    <w:p>
      <w:pPr>
        <w:numPr>
          <w:ilvl w:val="3"/>
          <w:numId w:val="900"/>
        </w:numPr>
        <w:spacing w:before="0" w:after="0"/>
      </w:pPr>
      <w:r>
        <w:t>Alloy Steels</w:t>
      </w:r>
    </w:p>
    <w:p>
      <w:pPr>
        <w:numPr>
          <w:ilvl w:val="3"/>
          <w:numId w:val="900"/>
        </w:numPr>
        <w:spacing w:before="0" w:after="0"/>
      </w:pPr>
      <w:r>
        <w:t>Stainless Steels</w:t>
      </w:r>
    </w:p>
    <w:p>
      <w:pPr>
        <w:numPr>
          <w:ilvl w:val="2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Wrought Alloys</w:t>
      </w:r>
    </w:p>
    <w:p>
      <w:pPr>
        <w:numPr>
          <w:ilvl w:val="3"/>
          <w:numId w:val="900"/>
        </w:numPr>
        <w:spacing w:before="0" w:after="0"/>
      </w:pPr>
      <w:r>
        <w:t>Cast Alloys</w:t>
      </w:r>
    </w:p>
    <w:p>
      <w:pPr>
        <w:numPr>
          <w:ilvl w:val="3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Cast Iron Applications</w:t>
      </w:r>
    </w:p>
    <w:p>
      <w:pPr>
        <w:numPr>
          <w:ilvl w:val="2"/>
          <w:numId w:val="900"/>
        </w:numPr>
        <w:spacing w:before="0" w:after="0"/>
      </w:pPr>
      <w:r>
        <w:t>Magnesium Alloys</w:t>
      </w:r>
    </w:p>
    <w:p>
      <w:pPr>
        <w:numPr>
          <w:ilvl w:val="1"/>
          <w:numId w:val="900"/>
        </w:numPr>
        <w:spacing w:before="0" w:after="0"/>
      </w:pPr>
      <w:r>
        <w:t>Polymer Science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Polymer Processing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Carbon Fiber Composites</w:t>
      </w:r>
    </w:p>
    <w:p>
      <w:pPr>
        <w:numPr>
          <w:ilvl w:val="2"/>
          <w:numId w:val="900"/>
        </w:numPr>
        <w:spacing w:before="0" w:after="0"/>
      </w:pPr>
      <w:r>
        <w:t>Glass Fiber Composites</w:t>
      </w:r>
    </w:p>
    <w:p>
      <w:pPr>
        <w:numPr>
          <w:ilvl w:val="2"/>
          <w:numId w:val="900"/>
        </w:numPr>
        <w:spacing w:before="0" w:after="0"/>
      </w:pPr>
      <w:r>
        <w:t>Natural Fiber Composites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1"/>
          <w:numId w:val="900"/>
        </w:numPr>
        <w:spacing w:before="0" w:after="0"/>
      </w:pPr>
      <w:r>
        <w:t>Battery Chemistry</w:t>
      </w:r>
    </w:p>
    <w:p>
      <w:pPr>
        <w:numPr>
          <w:ilvl w:val="2"/>
          <w:numId w:val="900"/>
        </w:numPr>
        <w:spacing w:before="0" w:after="0"/>
      </w:pPr>
      <w:r>
        <w:t>Lithium-Ion Technology</w:t>
      </w:r>
    </w:p>
    <w:p>
      <w:pPr>
        <w:numPr>
          <w:ilvl w:val="2"/>
          <w:numId w:val="900"/>
        </w:numPr>
        <w:spacing w:before="0" w:after="0"/>
      </w:pPr>
      <w:r>
        <w:t>Solid-State Batteries</w:t>
      </w:r>
    </w:p>
    <w:p>
      <w:pPr>
        <w:numPr>
          <w:ilvl w:val="2"/>
          <w:numId w:val="900"/>
        </w:numPr>
        <w:spacing w:before="0" w:after="0"/>
      </w:pPr>
      <w:r>
        <w:t>Alternative Chemistries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pStyle w:val="Heading1"/>
      </w:pPr>
      <w:r>
        <w:t>Societal, Cultural, and Environmental Impact</w:t>
      </w:r>
    </w:p>
    <w:p>
      <w:pPr>
        <w:numPr>
          <w:ilvl w:val="0"/>
          <w:numId w:val="900"/>
        </w:numPr>
        <w:spacing w:before="0" w:after="0"/>
      </w:pPr>
      <w:r>
        <w:t>Economic Impact</w:t>
      </w:r>
    </w:p>
    <w:p>
      <w:pPr>
        <w:numPr>
          <w:ilvl w:val="1"/>
          <w:numId w:val="900"/>
        </w:numPr>
        <w:spacing w:before="0" w:after="0"/>
      </w:pPr>
      <w:r>
        <w:t>Automotive Industry Economics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GDP Contribution</w:t>
      </w:r>
    </w:p>
    <w:p>
      <w:pPr>
        <w:numPr>
          <w:ilvl w:val="2"/>
          <w:numId w:val="900"/>
        </w:numPr>
        <w:spacing w:before="0" w:after="0"/>
      </w:pPr>
      <w:r>
        <w:t>Economic Multiplier Effects</w:t>
      </w:r>
    </w:p>
    <w:p>
      <w:pPr>
        <w:numPr>
          <w:ilvl w:val="2"/>
          <w:numId w:val="900"/>
        </w:numPr>
        <w:spacing w:before="0" w:after="0"/>
      </w:pPr>
      <w:r>
        <w:t>Regional Development</w:t>
      </w:r>
    </w:p>
    <w:p>
      <w:pPr>
        <w:numPr>
          <w:ilvl w:val="1"/>
          <w:numId w:val="900"/>
        </w:numPr>
        <w:spacing w:before="0" w:after="0"/>
      </w:pPr>
      <w:r>
        <w:t>Global Supply Chains</w:t>
      </w:r>
    </w:p>
    <w:p>
      <w:pPr>
        <w:numPr>
          <w:ilvl w:val="2"/>
          <w:numId w:val="900"/>
        </w:numPr>
        <w:spacing w:before="0" w:after="0"/>
      </w:pPr>
      <w:r>
        <w:t>Sourcing Strategies</w:t>
      </w:r>
    </w:p>
    <w:p>
      <w:pPr>
        <w:numPr>
          <w:ilvl w:val="2"/>
          <w:numId w:val="900"/>
        </w:numPr>
        <w:spacing w:before="0" w:after="0"/>
      </w:pPr>
      <w:r>
        <w:t>Logistics Networks</w:t>
      </w:r>
    </w:p>
    <w:p>
      <w:pPr>
        <w:numPr>
          <w:ilvl w:val="2"/>
          <w:numId w:val="900"/>
        </w:numPr>
        <w:spacing w:before="0" w:after="0"/>
      </w:pPr>
      <w:r>
        <w:t>Just-In-Time Manufacturing</w:t>
      </w:r>
    </w:p>
    <w:p>
      <w:pPr>
        <w:numPr>
          <w:ilvl w:val="2"/>
          <w:numId w:val="900"/>
        </w:numPr>
        <w:spacing w:before="0" w:after="0"/>
      </w:pPr>
      <w:r>
        <w:t>Supply Chain Resilience</w:t>
      </w:r>
    </w:p>
    <w:p>
      <w:pPr>
        <w:numPr>
          <w:ilvl w:val="1"/>
          <w:numId w:val="900"/>
        </w:numPr>
        <w:spacing w:before="0" w:after="0"/>
      </w:pPr>
      <w:r>
        <w:t>Labor Relations</w:t>
      </w:r>
    </w:p>
    <w:p>
      <w:pPr>
        <w:numPr>
          <w:ilvl w:val="2"/>
          <w:numId w:val="900"/>
        </w:numPr>
        <w:spacing w:before="0" w:after="0"/>
      </w:pPr>
      <w:r>
        <w:t>Unionization History</w:t>
      </w:r>
    </w:p>
    <w:p>
      <w:pPr>
        <w:numPr>
          <w:ilvl w:val="2"/>
          <w:numId w:val="900"/>
        </w:numPr>
        <w:spacing w:before="0" w:after="0"/>
      </w:pPr>
      <w:r>
        <w:t>Collective Bargaining</w:t>
      </w:r>
    </w:p>
    <w:p>
      <w:pPr>
        <w:numPr>
          <w:ilvl w:val="2"/>
          <w:numId w:val="900"/>
        </w:numPr>
        <w:spacing w:before="0" w:after="0"/>
      </w:pPr>
      <w:r>
        <w:t>Workplace Safety</w:t>
      </w:r>
    </w:p>
    <w:p>
      <w:pPr>
        <w:numPr>
          <w:ilvl w:val="2"/>
          <w:numId w:val="900"/>
        </w:numPr>
        <w:spacing w:before="0" w:after="0"/>
      </w:pPr>
      <w:r>
        <w:t>Automation Impact</w:t>
      </w:r>
    </w:p>
    <w:p>
      <w:pPr>
        <w:numPr>
          <w:ilvl w:val="1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Competition Patterns</w:t>
      </w:r>
    </w:p>
    <w:p>
      <w:pPr>
        <w:numPr>
          <w:ilvl w:val="2"/>
          <w:numId w:val="900"/>
        </w:numPr>
        <w:spacing w:before="0" w:after="0"/>
      </w:pPr>
      <w:r>
        <w:t>Consolidation Trends</w:t>
      </w:r>
    </w:p>
    <w:p>
      <w:pPr>
        <w:numPr>
          <w:ilvl w:val="2"/>
          <w:numId w:val="900"/>
        </w:numPr>
        <w:spacing w:before="0" w:after="0"/>
      </w:pPr>
      <w:r>
        <w:t>Emerging Markets</w:t>
      </w:r>
    </w:p>
    <w:p>
      <w:pPr>
        <w:numPr>
          <w:ilvl w:val="2"/>
          <w:numId w:val="900"/>
        </w:numPr>
        <w:spacing w:before="0" w:after="0"/>
      </w:pPr>
      <w:r>
        <w:t>Trade Policies</w:t>
      </w:r>
    </w:p>
    <w:p>
      <w:pPr>
        <w:numPr>
          <w:ilvl w:val="0"/>
          <w:numId w:val="900"/>
        </w:numPr>
        <w:spacing w:before="0" w:after="0"/>
      </w:pPr>
      <w:r>
        <w:t>Social and Cultural Impact</w:t>
      </w:r>
    </w:p>
    <w:p>
      <w:pPr>
        <w:numPr>
          <w:ilvl w:val="1"/>
          <w:numId w:val="900"/>
        </w:numPr>
        <w:spacing w:before="0" w:after="0"/>
      </w:pPr>
      <w:r>
        <w:t>Personal Mobility Revolution</w:t>
      </w:r>
    </w:p>
    <w:p>
      <w:pPr>
        <w:numPr>
          <w:ilvl w:val="2"/>
          <w:numId w:val="900"/>
        </w:numPr>
        <w:spacing w:before="0" w:after="0"/>
      </w:pPr>
      <w:r>
        <w:t>Freedom of Movement</w:t>
      </w:r>
    </w:p>
    <w:p>
      <w:pPr>
        <w:numPr>
          <w:ilvl w:val="2"/>
          <w:numId w:val="900"/>
        </w:numPr>
        <w:spacing w:before="0" w:after="0"/>
      </w:pPr>
      <w:r>
        <w:t>Social Status Symbol</w:t>
      </w:r>
    </w:p>
    <w:p>
      <w:pPr>
        <w:numPr>
          <w:ilvl w:val="2"/>
          <w:numId w:val="900"/>
        </w:numPr>
        <w:spacing w:before="0" w:after="0"/>
      </w:pPr>
      <w:r>
        <w:t>Car Ownership Trends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1"/>
          <w:numId w:val="900"/>
        </w:numPr>
        <w:spacing w:before="0" w:after="0"/>
      </w:pPr>
      <w:r>
        <w:t>Automotive Culture</w:t>
      </w:r>
    </w:p>
    <w:p>
      <w:pPr>
        <w:numPr>
          <w:ilvl w:val="2"/>
          <w:numId w:val="900"/>
        </w:numPr>
        <w:spacing w:before="0" w:after="0"/>
      </w:pPr>
      <w:r>
        <w:t>Car Enthusiast Communities</w:t>
      </w:r>
    </w:p>
    <w:p>
      <w:pPr>
        <w:numPr>
          <w:ilvl w:val="2"/>
          <w:numId w:val="900"/>
        </w:numPr>
        <w:spacing w:before="0" w:after="0"/>
      </w:pPr>
      <w:r>
        <w:t>Customization Culture</w:t>
      </w:r>
    </w:p>
    <w:p>
      <w:pPr>
        <w:numPr>
          <w:ilvl w:val="2"/>
          <w:numId w:val="900"/>
        </w:numPr>
        <w:spacing w:before="0" w:after="0"/>
      </w:pPr>
      <w:r>
        <w:t>Classic Car Collecting</w:t>
      </w:r>
    </w:p>
    <w:p>
      <w:pPr>
        <w:numPr>
          <w:ilvl w:val="2"/>
          <w:numId w:val="900"/>
        </w:numPr>
        <w:spacing w:before="0" w:after="0"/>
      </w:pPr>
      <w:r>
        <w:t>Automotive Events</w:t>
      </w:r>
    </w:p>
    <w:p>
      <w:pPr>
        <w:numPr>
          <w:ilvl w:val="1"/>
          <w:numId w:val="900"/>
        </w:numPr>
        <w:spacing w:before="0" w:after="0"/>
      </w:pPr>
      <w:r>
        <w:t>Popular Culture Influence</w:t>
      </w:r>
    </w:p>
    <w:p>
      <w:pPr>
        <w:numPr>
          <w:ilvl w:val="2"/>
          <w:numId w:val="900"/>
        </w:numPr>
        <w:spacing w:before="0" w:after="0"/>
      </w:pPr>
      <w:r>
        <w:t>Film and Television</w:t>
      </w:r>
    </w:p>
    <w:p>
      <w:pPr>
        <w:numPr>
          <w:ilvl w:val="2"/>
          <w:numId w:val="900"/>
        </w:numPr>
        <w:spacing w:before="0" w:after="0"/>
      </w:pPr>
      <w:r>
        <w:t>Music and Literature</w:t>
      </w:r>
    </w:p>
    <w:p>
      <w:pPr>
        <w:numPr>
          <w:ilvl w:val="2"/>
          <w:numId w:val="900"/>
        </w:numPr>
        <w:spacing w:before="0" w:after="0"/>
      </w:pPr>
      <w:r>
        <w:t>Advertising Impact</w:t>
      </w:r>
    </w:p>
    <w:p>
      <w:pPr>
        <w:numPr>
          <w:ilvl w:val="2"/>
          <w:numId w:val="900"/>
        </w:numPr>
        <w:spacing w:before="0" w:after="0"/>
      </w:pPr>
      <w:r>
        <w:t>Brand Identity</w:t>
      </w:r>
    </w:p>
    <w:p>
      <w:pPr>
        <w:numPr>
          <w:ilvl w:val="1"/>
          <w:numId w:val="900"/>
        </w:numPr>
        <w:spacing w:before="0" w:after="0"/>
      </w:pPr>
      <w:r>
        <w:t>Motorsport Heritage</w:t>
      </w:r>
    </w:p>
    <w:p>
      <w:pPr>
        <w:numPr>
          <w:ilvl w:val="2"/>
          <w:numId w:val="900"/>
        </w:numPr>
        <w:spacing w:before="0" w:after="0"/>
      </w:pPr>
      <w:r>
        <w:t>Formula 1 Technology Transfer</w:t>
      </w:r>
    </w:p>
    <w:p>
      <w:pPr>
        <w:numPr>
          <w:ilvl w:val="2"/>
          <w:numId w:val="900"/>
        </w:numPr>
        <w:spacing w:before="0" w:after="0"/>
      </w:pPr>
      <w:r>
        <w:t>Le Mans Endurance Racing</w:t>
      </w:r>
    </w:p>
    <w:p>
      <w:pPr>
        <w:numPr>
          <w:ilvl w:val="2"/>
          <w:numId w:val="900"/>
        </w:numPr>
        <w:spacing w:before="0" w:after="0"/>
      </w:pPr>
      <w:r>
        <w:t>NASCAR Innovation</w:t>
      </w:r>
    </w:p>
    <w:p>
      <w:pPr>
        <w:numPr>
          <w:ilvl w:val="2"/>
          <w:numId w:val="900"/>
        </w:numPr>
        <w:spacing w:before="0" w:after="0"/>
      </w:pPr>
      <w:r>
        <w:t>Rally Racing Development</w:t>
      </w:r>
    </w:p>
    <w:p>
      <w:pPr>
        <w:numPr>
          <w:ilvl w:val="2"/>
          <w:numId w:val="900"/>
        </w:numPr>
        <w:spacing w:before="0" w:after="0"/>
      </w:pPr>
      <w:r>
        <w:t>Technology Transfer to Road Cars</w:t>
      </w:r>
    </w:p>
    <w:p>
      <w:pPr>
        <w:numPr>
          <w:ilvl w:val="0"/>
          <w:numId w:val="900"/>
        </w:numPr>
        <w:spacing w:before="0" w:after="0"/>
      </w:pPr>
      <w:r>
        <w:t>Urban and Environmental Impact</w:t>
      </w:r>
    </w:p>
    <w:p>
      <w:pPr>
        <w:numPr>
          <w:ilvl w:val="1"/>
          <w:numId w:val="900"/>
        </w:numPr>
        <w:spacing w:before="0" w:after="0"/>
      </w:pPr>
      <w:r>
        <w:t>Urban Development Patterns</w:t>
      </w:r>
    </w:p>
    <w:p>
      <w:pPr>
        <w:numPr>
          <w:ilvl w:val="2"/>
          <w:numId w:val="900"/>
        </w:numPr>
        <w:spacing w:before="0" w:after="0"/>
      </w:pPr>
      <w:r>
        <w:t>Suburbanization</w:t>
      </w:r>
    </w:p>
    <w:p>
      <w:pPr>
        <w:numPr>
          <w:ilvl w:val="2"/>
          <w:numId w:val="900"/>
        </w:numPr>
        <w:spacing w:before="0" w:after="0"/>
      </w:pPr>
      <w:r>
        <w:t>City Planning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Public Transportation Integration</w:t>
      </w:r>
    </w:p>
    <w:p>
      <w:pPr>
        <w:numPr>
          <w:ilvl w:val="1"/>
          <w:numId w:val="900"/>
        </w:numPr>
        <w:spacing w:before="0" w:after="0"/>
      </w:pPr>
      <w:r>
        <w:t>Traffic and Congestion</w:t>
      </w:r>
    </w:p>
    <w:p>
      <w:pPr>
        <w:numPr>
          <w:ilvl w:val="2"/>
          <w:numId w:val="900"/>
        </w:numPr>
        <w:spacing w:before="0" w:after="0"/>
      </w:pPr>
      <w:r>
        <w:t>Congestion Causes</w:t>
      </w:r>
    </w:p>
    <w:p>
      <w:pPr>
        <w:numPr>
          <w:ilvl w:val="2"/>
          <w:numId w:val="900"/>
        </w:numPr>
        <w:spacing w:before="0" w:after="0"/>
      </w:pPr>
      <w:r>
        <w:t>Economic Costs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Smart Traffic Systems</w:t>
      </w:r>
    </w:p>
    <w:p>
      <w:pPr>
        <w:numPr>
          <w:ilvl w:val="1"/>
          <w:numId w:val="900"/>
        </w:numPr>
        <w:spacing w:before="0" w:after="0"/>
      </w:pPr>
      <w:r>
        <w:t>Environmental Challenges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Criteria Pollutants</w:t>
      </w:r>
    </w:p>
    <w:p>
      <w:pPr>
        <w:numPr>
          <w:ilvl w:val="3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Regulatory Responses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Land Use Impact</w:t>
      </w:r>
    </w:p>
    <w:p>
      <w:pPr>
        <w:numPr>
          <w:ilvl w:val="1"/>
          <w:numId w:val="900"/>
        </w:numPr>
        <w:spacing w:before="0" w:after="0"/>
      </w:pPr>
      <w:r>
        <w:t>Lifecycle Environmental Assessment</w:t>
      </w:r>
    </w:p>
    <w:p>
      <w:pPr>
        <w:numPr>
          <w:ilvl w:val="2"/>
          <w:numId w:val="900"/>
        </w:numPr>
        <w:spacing w:before="0" w:after="0"/>
      </w:pPr>
      <w:r>
        <w:t>Manufacturing Footprint</w:t>
      </w:r>
    </w:p>
    <w:p>
      <w:pPr>
        <w:numPr>
          <w:ilvl w:val="2"/>
          <w:numId w:val="900"/>
        </w:numPr>
        <w:spacing w:before="0" w:after="0"/>
      </w:pPr>
      <w:r>
        <w:t>Use Phase Emissions</w:t>
      </w:r>
    </w:p>
    <w:p>
      <w:pPr>
        <w:numPr>
          <w:ilvl w:val="2"/>
          <w:numId w:val="900"/>
        </w:numPr>
        <w:spacing w:before="0" w:after="0"/>
      </w:pPr>
      <w:r>
        <w:t>End-of-Life Management</w:t>
      </w:r>
    </w:p>
    <w:p>
      <w:pPr>
        <w:numPr>
          <w:ilvl w:val="2"/>
          <w:numId w:val="900"/>
        </w:numPr>
        <w:spacing w:before="0" w:after="0"/>
      </w:pPr>
      <w:r>
        <w:t>Recycling Processes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Design for Recycling</w:t>
      </w:r>
    </w:p>
    <w:p>
      <w:pPr>
        <w:numPr>
          <w:ilvl w:val="2"/>
          <w:numId w:val="900"/>
        </w:numPr>
        <w:spacing w:before="0" w:after="0"/>
      </w:pPr>
      <w:r>
        <w:t>Remanufacturing</w:t>
      </w:r>
    </w:p>
    <w:p>
      <w:pPr>
        <w:numPr>
          <w:ilvl w:val="2"/>
          <w:numId w:val="900"/>
        </w:numPr>
        <w:spacing w:before="0" w:after="0"/>
      </w:pPr>
      <w:r>
        <w:t>Materials Recovery</w:t>
      </w:r>
    </w:p>
    <w:p>
      <w:pPr>
        <w:numPr>
          <w:ilvl w:val="2"/>
          <w:numId w:val="900"/>
        </w:numPr>
        <w:spacing w:before="0" w:after="0"/>
      </w:pPr>
      <w:r>
        <w:t>Sustainable Manufacturing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