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Automotive Engineering</w:t>
      </w:r>
    </w:p>
    <w:p>
      <w:pPr>
        <w:pStyle w:val="Heading1"/>
      </w:pPr>
      <w:r>
        <w:t>Introduction to Automotive Engineering</w:t>
      </w:r>
    </w:p>
    <w:p>
      <w:pPr>
        <w:numPr>
          <w:ilvl w:val="0"/>
          <w:numId w:val="900"/>
        </w:numPr>
        <w:spacing w:before="0" w:after="0"/>
      </w:pPr>
      <w:r>
        <w:t>Historical Development of the Automobile</w:t>
      </w:r>
    </w:p>
    <w:p>
      <w:pPr>
        <w:numPr>
          <w:ilvl w:val="1"/>
          <w:numId w:val="900"/>
        </w:numPr>
        <w:spacing w:before="0" w:after="0"/>
      </w:pPr>
      <w:r>
        <w:t>Early Innovations and Inventors</w:t>
      </w:r>
    </w:p>
    <w:p>
      <w:pPr>
        <w:numPr>
          <w:ilvl w:val="2"/>
          <w:numId w:val="900"/>
        </w:numPr>
        <w:spacing w:before="0" w:after="0"/>
      </w:pPr>
      <w:r>
        <w:t>Steam-Powered Vehicles</w:t>
      </w:r>
    </w:p>
    <w:p>
      <w:pPr>
        <w:numPr>
          <w:ilvl w:val="2"/>
          <w:numId w:val="900"/>
        </w:numPr>
        <w:spacing w:before="0" w:after="0"/>
      </w:pPr>
      <w:r>
        <w:t>Internal Combustion Engine Pioneers</w:t>
      </w:r>
    </w:p>
    <w:p>
      <w:pPr>
        <w:numPr>
          <w:ilvl w:val="2"/>
          <w:numId w:val="900"/>
        </w:numPr>
        <w:spacing w:before="0" w:after="0"/>
      </w:pPr>
      <w:r>
        <w:t>Electric Vehicle Early Development</w:t>
      </w:r>
    </w:p>
    <w:p>
      <w:pPr>
        <w:numPr>
          <w:ilvl w:val="1"/>
          <w:numId w:val="900"/>
        </w:numPr>
        <w:spacing w:before="0" w:after="0"/>
      </w:pPr>
      <w:r>
        <w:t>Evolution of Powertrains</w:t>
      </w:r>
    </w:p>
    <w:p>
      <w:pPr>
        <w:numPr>
          <w:ilvl w:val="2"/>
          <w:numId w:val="900"/>
        </w:numPr>
        <w:spacing w:before="0" w:after="0"/>
      </w:pPr>
      <w:r>
        <w:t>From Steam to Internal Combustion</w:t>
      </w:r>
    </w:p>
    <w:p>
      <w:pPr>
        <w:numPr>
          <w:ilvl w:val="2"/>
          <w:numId w:val="900"/>
        </w:numPr>
        <w:spacing w:before="0" w:after="0"/>
      </w:pPr>
      <w:r>
        <w:t>Development of Transmission Systems</w:t>
      </w:r>
    </w:p>
    <w:p>
      <w:pPr>
        <w:numPr>
          <w:ilvl w:val="2"/>
          <w:numId w:val="900"/>
        </w:numPr>
        <w:spacing w:before="0" w:after="0"/>
      </w:pPr>
      <w:r>
        <w:t>Introduction of Electric Powertrains</w:t>
      </w:r>
    </w:p>
    <w:p>
      <w:pPr>
        <w:numPr>
          <w:ilvl w:val="1"/>
          <w:numId w:val="900"/>
        </w:numPr>
        <w:spacing w:before="0" w:after="0"/>
      </w:pPr>
      <w:r>
        <w:t>Mass Production and the Assembly Line</w:t>
      </w:r>
    </w:p>
    <w:p>
      <w:pPr>
        <w:numPr>
          <w:ilvl w:val="2"/>
          <w:numId w:val="900"/>
        </w:numPr>
        <w:spacing w:before="0" w:after="0"/>
      </w:pPr>
      <w:r>
        <w:t>Henry Ford and the Model T</w:t>
      </w:r>
    </w:p>
    <w:p>
      <w:pPr>
        <w:numPr>
          <w:ilvl w:val="2"/>
          <w:numId w:val="900"/>
        </w:numPr>
        <w:spacing w:before="0" w:after="0"/>
      </w:pPr>
      <w:r>
        <w:t>Assembly Line Principles</w:t>
      </w:r>
    </w:p>
    <w:p>
      <w:pPr>
        <w:numPr>
          <w:ilvl w:val="2"/>
          <w:numId w:val="900"/>
        </w:numPr>
        <w:spacing w:before="0" w:after="0"/>
      </w:pPr>
      <w:r>
        <w:t>Impact on Manufacturing Costs</w:t>
      </w:r>
    </w:p>
    <w:p>
      <w:pPr>
        <w:numPr>
          <w:ilvl w:val="1"/>
          <w:numId w:val="900"/>
        </w:numPr>
        <w:spacing w:before="0" w:after="0"/>
      </w:pPr>
      <w:r>
        <w:t>Key Milestones in Automotive Technology</w:t>
      </w:r>
    </w:p>
    <w:p>
      <w:pPr>
        <w:numPr>
          <w:ilvl w:val="2"/>
          <w:numId w:val="900"/>
        </w:numPr>
        <w:spacing w:before="0" w:after="0"/>
      </w:pPr>
      <w:r>
        <w:t>Introduction of Safety Features</w:t>
      </w:r>
    </w:p>
    <w:p>
      <w:pPr>
        <w:numPr>
          <w:ilvl w:val="2"/>
          <w:numId w:val="900"/>
        </w:numPr>
        <w:spacing w:before="0" w:after="0"/>
      </w:pPr>
      <w:r>
        <w:t>Electronic Systems Integration</w:t>
      </w:r>
    </w:p>
    <w:p>
      <w:pPr>
        <w:numPr>
          <w:ilvl w:val="2"/>
          <w:numId w:val="900"/>
        </w:numPr>
        <w:spacing w:before="0" w:after="0"/>
      </w:pPr>
      <w:r>
        <w:t>Fuel Efficiency Improvements</w:t>
      </w:r>
    </w:p>
    <w:p>
      <w:pPr>
        <w:numPr>
          <w:ilvl w:val="2"/>
          <w:numId w:val="900"/>
        </w:numPr>
        <w:spacing w:before="0" w:after="0"/>
      </w:pPr>
      <w:r>
        <w:t>Emissions Control Development</w:t>
      </w:r>
    </w:p>
    <w:p>
      <w:pPr>
        <w:numPr>
          <w:ilvl w:val="1"/>
          <w:numId w:val="900"/>
        </w:numPr>
        <w:spacing w:before="0" w:after="0"/>
      </w:pPr>
      <w:r>
        <w:t>Modern Automotive Industry Trends</w:t>
      </w:r>
    </w:p>
    <w:p>
      <w:pPr>
        <w:numPr>
          <w:ilvl w:val="2"/>
          <w:numId w:val="900"/>
        </w:numPr>
        <w:spacing w:before="0" w:after="0"/>
      </w:pPr>
      <w:r>
        <w:t>Globalization of Manufacturing</w:t>
      </w:r>
    </w:p>
    <w:p>
      <w:pPr>
        <w:numPr>
          <w:ilvl w:val="2"/>
          <w:numId w:val="900"/>
        </w:numPr>
        <w:spacing w:before="0" w:after="0"/>
      </w:pPr>
      <w:r>
        <w:t>Platform Sharing Strategies</w:t>
      </w:r>
    </w:p>
    <w:p>
      <w:pPr>
        <w:numPr>
          <w:ilvl w:val="2"/>
          <w:numId w:val="900"/>
        </w:numPr>
        <w:spacing w:before="0" w:after="0"/>
      </w:pPr>
      <w:r>
        <w:t>Vertical Integration vs. Outsourcing</w:t>
      </w:r>
    </w:p>
    <w:p>
      <w:pPr>
        <w:numPr>
          <w:ilvl w:val="0"/>
          <w:numId w:val="900"/>
        </w:numPr>
        <w:spacing w:before="0" w:after="0"/>
      </w:pPr>
      <w:r>
        <w:t>Vehicle Classifications and Segments</w:t>
      </w:r>
    </w:p>
    <w:p>
      <w:pPr>
        <w:numPr>
          <w:ilvl w:val="1"/>
          <w:numId w:val="900"/>
        </w:numPr>
        <w:spacing w:before="0" w:after="0"/>
      </w:pPr>
      <w:r>
        <w:t>Passenger Vehicles</w:t>
      </w:r>
    </w:p>
    <w:p>
      <w:pPr>
        <w:numPr>
          <w:ilvl w:val="2"/>
          <w:numId w:val="900"/>
        </w:numPr>
        <w:spacing w:before="0" w:after="0"/>
      </w:pPr>
      <w:r>
        <w:t>Sedans</w:t>
      </w:r>
    </w:p>
    <w:p>
      <w:pPr>
        <w:numPr>
          <w:ilvl w:val="2"/>
          <w:numId w:val="900"/>
        </w:numPr>
        <w:spacing w:before="0" w:after="0"/>
      </w:pPr>
      <w:r>
        <w:t>Hatchbacks</w:t>
      </w:r>
    </w:p>
    <w:p>
      <w:pPr>
        <w:numPr>
          <w:ilvl w:val="2"/>
          <w:numId w:val="900"/>
        </w:numPr>
        <w:spacing w:before="0" w:after="0"/>
      </w:pPr>
      <w:r>
        <w:t>SUVs</w:t>
      </w:r>
    </w:p>
    <w:p>
      <w:pPr>
        <w:numPr>
          <w:ilvl w:val="2"/>
          <w:numId w:val="900"/>
        </w:numPr>
        <w:spacing w:before="0" w:after="0"/>
      </w:pPr>
      <w:r>
        <w:t>Coupes and Convertibles</w:t>
      </w:r>
    </w:p>
    <w:p>
      <w:pPr>
        <w:numPr>
          <w:ilvl w:val="2"/>
          <w:numId w:val="900"/>
        </w:numPr>
        <w:spacing w:before="0" w:after="0"/>
      </w:pPr>
      <w:r>
        <w:t>Crossover Vehicles</w:t>
      </w:r>
    </w:p>
    <w:p>
      <w:pPr>
        <w:numPr>
          <w:ilvl w:val="2"/>
          <w:numId w:val="900"/>
        </w:numPr>
        <w:spacing w:before="0" w:after="0"/>
      </w:pPr>
      <w:r>
        <w:t>Station Wagons</w:t>
      </w:r>
    </w:p>
    <w:p>
      <w:pPr>
        <w:numPr>
          <w:ilvl w:val="1"/>
          <w:numId w:val="900"/>
        </w:numPr>
        <w:spacing w:before="0" w:after="0"/>
      </w:pPr>
      <w:r>
        <w:t>Commercial Vehicles</w:t>
      </w:r>
    </w:p>
    <w:p>
      <w:pPr>
        <w:numPr>
          <w:ilvl w:val="2"/>
          <w:numId w:val="900"/>
        </w:numPr>
        <w:spacing w:before="0" w:after="0"/>
      </w:pPr>
      <w:r>
        <w:t>Light Commercial Vehicles</w:t>
      </w:r>
    </w:p>
    <w:p>
      <w:pPr>
        <w:numPr>
          <w:ilvl w:val="3"/>
          <w:numId w:val="900"/>
        </w:numPr>
        <w:spacing w:before="0" w:after="0"/>
      </w:pPr>
      <w:r>
        <w:t>Pickup Trucks</w:t>
      </w:r>
    </w:p>
    <w:p>
      <w:pPr>
        <w:numPr>
          <w:ilvl w:val="3"/>
          <w:numId w:val="900"/>
        </w:numPr>
        <w:spacing w:before="0" w:after="0"/>
      </w:pPr>
      <w:r>
        <w:t>Delivery Vans</w:t>
      </w:r>
    </w:p>
    <w:p>
      <w:pPr>
        <w:numPr>
          <w:ilvl w:val="3"/>
          <w:numId w:val="900"/>
        </w:numPr>
        <w:spacing w:before="0" w:after="0"/>
      </w:pPr>
      <w:r>
        <w:t>Panel Vans</w:t>
      </w:r>
    </w:p>
    <w:p>
      <w:pPr>
        <w:numPr>
          <w:ilvl w:val="2"/>
          <w:numId w:val="900"/>
        </w:numPr>
        <w:spacing w:before="0" w:after="0"/>
      </w:pPr>
      <w:r>
        <w:t>Heavy-Duty Trucks</w:t>
      </w:r>
    </w:p>
    <w:p>
      <w:pPr>
        <w:numPr>
          <w:ilvl w:val="3"/>
          <w:numId w:val="900"/>
        </w:numPr>
        <w:spacing w:before="0" w:after="0"/>
      </w:pPr>
      <w:r>
        <w:t>Class 7 and 8 Trucks</w:t>
      </w:r>
    </w:p>
    <w:p>
      <w:pPr>
        <w:numPr>
          <w:ilvl w:val="3"/>
          <w:numId w:val="900"/>
        </w:numPr>
        <w:spacing w:before="0" w:after="0"/>
      </w:pPr>
      <w:r>
        <w:t>Semi-Trailers</w:t>
      </w:r>
    </w:p>
    <w:p>
      <w:pPr>
        <w:numPr>
          <w:ilvl w:val="3"/>
          <w:numId w:val="900"/>
        </w:numPr>
        <w:spacing w:before="0" w:after="0"/>
      </w:pPr>
      <w:r>
        <w:t>Specialized Haulers</w:t>
      </w:r>
    </w:p>
    <w:p>
      <w:pPr>
        <w:numPr>
          <w:ilvl w:val="2"/>
          <w:numId w:val="900"/>
        </w:numPr>
        <w:spacing w:before="0" w:after="0"/>
      </w:pPr>
      <w:r>
        <w:t>Buses and Coaches</w:t>
      </w:r>
    </w:p>
    <w:p>
      <w:pPr>
        <w:numPr>
          <w:ilvl w:val="3"/>
          <w:numId w:val="900"/>
        </w:numPr>
        <w:spacing w:before="0" w:after="0"/>
      </w:pPr>
      <w:r>
        <w:t>City Buses</w:t>
      </w:r>
    </w:p>
    <w:p>
      <w:pPr>
        <w:numPr>
          <w:ilvl w:val="3"/>
          <w:numId w:val="900"/>
        </w:numPr>
        <w:spacing w:before="0" w:after="0"/>
      </w:pPr>
      <w:r>
        <w:t>Intercity Coaches</w:t>
      </w:r>
    </w:p>
    <w:p>
      <w:pPr>
        <w:numPr>
          <w:ilvl w:val="3"/>
          <w:numId w:val="900"/>
        </w:numPr>
        <w:spacing w:before="0" w:after="0"/>
      </w:pPr>
      <w:r>
        <w:t>School Buses</w:t>
      </w:r>
    </w:p>
    <w:p>
      <w:pPr>
        <w:numPr>
          <w:ilvl w:val="1"/>
          <w:numId w:val="900"/>
        </w:numPr>
        <w:spacing w:before="0" w:after="0"/>
      </w:pPr>
      <w:r>
        <w:t>Specialty Vehicles</w:t>
      </w:r>
    </w:p>
    <w:p>
      <w:pPr>
        <w:numPr>
          <w:ilvl w:val="2"/>
          <w:numId w:val="900"/>
        </w:numPr>
        <w:spacing w:before="0" w:after="0"/>
      </w:pPr>
      <w:r>
        <w:t>Off-Road Vehicles</w:t>
      </w:r>
    </w:p>
    <w:p>
      <w:pPr>
        <w:numPr>
          <w:ilvl w:val="3"/>
          <w:numId w:val="900"/>
        </w:numPr>
        <w:spacing w:before="0" w:after="0"/>
      </w:pPr>
      <w:r>
        <w:t>All-Terrain Vehicles</w:t>
      </w:r>
    </w:p>
    <w:p>
      <w:pPr>
        <w:numPr>
          <w:ilvl w:val="3"/>
          <w:numId w:val="900"/>
        </w:numPr>
        <w:spacing w:before="0" w:after="0"/>
      </w:pPr>
      <w:r>
        <w:t>Rock Crawlers</w:t>
      </w:r>
    </w:p>
    <w:p>
      <w:pPr>
        <w:numPr>
          <w:ilvl w:val="3"/>
          <w:numId w:val="900"/>
        </w:numPr>
        <w:spacing w:before="0" w:after="0"/>
      </w:pPr>
      <w:r>
        <w:t>Dune Buggies</w:t>
      </w:r>
    </w:p>
    <w:p>
      <w:pPr>
        <w:numPr>
          <w:ilvl w:val="2"/>
          <w:numId w:val="900"/>
        </w:numPr>
        <w:spacing w:before="0" w:after="0"/>
      </w:pPr>
      <w:r>
        <w:t>Emergency and Service Vehicles</w:t>
      </w:r>
    </w:p>
    <w:p>
      <w:pPr>
        <w:numPr>
          <w:ilvl w:val="3"/>
          <w:numId w:val="900"/>
        </w:numPr>
        <w:spacing w:before="0" w:after="0"/>
      </w:pPr>
      <w:r>
        <w:t>Ambulances</w:t>
      </w:r>
    </w:p>
    <w:p>
      <w:pPr>
        <w:numPr>
          <w:ilvl w:val="3"/>
          <w:numId w:val="900"/>
        </w:numPr>
        <w:spacing w:before="0" w:after="0"/>
      </w:pPr>
      <w:r>
        <w:t>Fire Trucks</w:t>
      </w:r>
    </w:p>
    <w:p>
      <w:pPr>
        <w:numPr>
          <w:ilvl w:val="3"/>
          <w:numId w:val="900"/>
        </w:numPr>
        <w:spacing w:before="0" w:after="0"/>
      </w:pPr>
      <w:r>
        <w:t>Police Vehicles</w:t>
      </w:r>
    </w:p>
    <w:p>
      <w:pPr>
        <w:numPr>
          <w:ilvl w:val="2"/>
          <w:numId w:val="900"/>
        </w:numPr>
        <w:spacing w:before="0" w:after="0"/>
      </w:pPr>
      <w:r>
        <w:t>Military Vehicles</w:t>
      </w:r>
    </w:p>
    <w:p>
      <w:pPr>
        <w:numPr>
          <w:ilvl w:val="2"/>
          <w:numId w:val="900"/>
        </w:numPr>
        <w:spacing w:before="0" w:after="0"/>
      </w:pPr>
      <w:r>
        <w:t>Agricultural Vehicles</w:t>
      </w:r>
    </w:p>
    <w:p>
      <w:pPr>
        <w:numPr>
          <w:ilvl w:val="1"/>
          <w:numId w:val="900"/>
        </w:numPr>
        <w:spacing w:before="0" w:after="0"/>
      </w:pPr>
      <w:r>
        <w:t>Vehicle Segmentation by Market</w:t>
      </w:r>
    </w:p>
    <w:p>
      <w:pPr>
        <w:numPr>
          <w:ilvl w:val="2"/>
          <w:numId w:val="900"/>
        </w:numPr>
        <w:spacing w:before="0" w:after="0"/>
      </w:pPr>
      <w:r>
        <w:t>Luxury vs. Economy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Emerging Market Considerations</w:t>
      </w:r>
    </w:p>
    <w:p>
      <w:pPr>
        <w:numPr>
          <w:ilvl w:val="0"/>
          <w:numId w:val="900"/>
        </w:numPr>
        <w:spacing w:before="0" w:after="0"/>
      </w:pPr>
      <w:r>
        <w:t>The Vehicle Development Lifecycle</w:t>
      </w:r>
    </w:p>
    <w:p>
      <w:pPr>
        <w:numPr>
          <w:ilvl w:val="1"/>
          <w:numId w:val="900"/>
        </w:numPr>
        <w:spacing w:before="0" w:after="0"/>
      </w:pPr>
      <w:r>
        <w:t>Concept and Feasibility Studies</w:t>
      </w:r>
    </w:p>
    <w:p>
      <w:pPr>
        <w:numPr>
          <w:ilvl w:val="2"/>
          <w:numId w:val="900"/>
        </w:numPr>
        <w:spacing w:before="0" w:after="0"/>
      </w:pPr>
      <w:r>
        <w:t>Market Research and Analysis</w:t>
      </w:r>
    </w:p>
    <w:p>
      <w:pPr>
        <w:numPr>
          <w:ilvl w:val="2"/>
          <w:numId w:val="900"/>
        </w:numPr>
        <w:spacing w:before="0" w:after="0"/>
      </w:pPr>
      <w:r>
        <w:t>Technical Feasibility Assessment</w:t>
      </w:r>
    </w:p>
    <w:p>
      <w:pPr>
        <w:numPr>
          <w:ilvl w:val="2"/>
          <w:numId w:val="900"/>
        </w:numPr>
        <w:spacing w:before="0" w:after="0"/>
      </w:pPr>
      <w:r>
        <w:t>Business Case Development</w:t>
      </w:r>
    </w:p>
    <w:p>
      <w:pPr>
        <w:numPr>
          <w:ilvl w:val="1"/>
          <w:numId w:val="900"/>
        </w:numPr>
        <w:spacing w:before="0" w:after="0"/>
      </w:pPr>
      <w:r>
        <w:t>Design and Engineering</w:t>
      </w:r>
    </w:p>
    <w:p>
      <w:pPr>
        <w:numPr>
          <w:ilvl w:val="2"/>
          <w:numId w:val="900"/>
        </w:numPr>
        <w:spacing w:before="0" w:after="0"/>
      </w:pPr>
      <w:r>
        <w:t>Styling and Aesthetic Design</w:t>
      </w:r>
    </w:p>
    <w:p>
      <w:pPr>
        <w:numPr>
          <w:ilvl w:val="2"/>
          <w:numId w:val="900"/>
        </w:numPr>
        <w:spacing w:before="0" w:after="0"/>
      </w:pPr>
      <w:r>
        <w:t>Engineering Design and Analysis</w:t>
      </w:r>
    </w:p>
    <w:p>
      <w:pPr>
        <w:numPr>
          <w:ilvl w:val="2"/>
          <w:numId w:val="900"/>
        </w:numPr>
        <w:spacing w:before="0" w:after="0"/>
      </w:pPr>
      <w:r>
        <w:t>Component Selection and Sourcing</w:t>
      </w:r>
    </w:p>
    <w:p>
      <w:pPr>
        <w:numPr>
          <w:ilvl w:val="1"/>
          <w:numId w:val="900"/>
        </w:numPr>
        <w:spacing w:before="0" w:after="0"/>
      </w:pPr>
      <w:r>
        <w:t>Prototyping and Testing</w:t>
      </w:r>
    </w:p>
    <w:p>
      <w:pPr>
        <w:numPr>
          <w:ilvl w:val="2"/>
          <w:numId w:val="900"/>
        </w:numPr>
        <w:spacing w:before="0" w:after="0"/>
      </w:pPr>
      <w:r>
        <w:t>Concept Prototypes</w:t>
      </w:r>
    </w:p>
    <w:p>
      <w:pPr>
        <w:numPr>
          <w:ilvl w:val="2"/>
          <w:numId w:val="900"/>
        </w:numPr>
        <w:spacing w:before="0" w:after="0"/>
      </w:pPr>
      <w:r>
        <w:t>Engineering Prototypes</w:t>
      </w:r>
    </w:p>
    <w:p>
      <w:pPr>
        <w:numPr>
          <w:ilvl w:val="2"/>
          <w:numId w:val="900"/>
        </w:numPr>
        <w:spacing w:before="0" w:after="0"/>
      </w:pPr>
      <w:r>
        <w:t>Pre-production Prototypes</w:t>
      </w:r>
    </w:p>
    <w:p>
      <w:pPr>
        <w:numPr>
          <w:ilvl w:val="1"/>
          <w:numId w:val="900"/>
        </w:numPr>
        <w:spacing w:before="0" w:after="0"/>
      </w:pPr>
      <w:r>
        <w:t>Validation and Certification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Safety Testing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Production Launch</w:t>
      </w:r>
    </w:p>
    <w:p>
      <w:pPr>
        <w:numPr>
          <w:ilvl w:val="2"/>
          <w:numId w:val="900"/>
        </w:numPr>
        <w:spacing w:before="0" w:after="0"/>
      </w:pPr>
      <w:r>
        <w:t>Manufacturing Setup</w:t>
      </w:r>
    </w:p>
    <w:p>
      <w:pPr>
        <w:numPr>
          <w:ilvl w:val="2"/>
          <w:numId w:val="900"/>
        </w:numPr>
        <w:spacing w:before="0" w:after="0"/>
      </w:pPr>
      <w:r>
        <w:t>Quality Assurance Implementation</w:t>
      </w:r>
    </w:p>
    <w:p>
      <w:pPr>
        <w:numPr>
          <w:ilvl w:val="2"/>
          <w:numId w:val="900"/>
        </w:numPr>
        <w:spacing w:before="0" w:after="0"/>
      </w:pPr>
      <w:r>
        <w:t>Market Introduction</w:t>
      </w:r>
    </w:p>
    <w:p>
      <w:pPr>
        <w:numPr>
          <w:ilvl w:val="1"/>
          <w:numId w:val="900"/>
        </w:numPr>
        <w:spacing w:before="0" w:after="0"/>
      </w:pPr>
      <w:r>
        <w:t>Post-Production Support</w:t>
      </w:r>
    </w:p>
    <w:p>
      <w:pPr>
        <w:numPr>
          <w:ilvl w:val="2"/>
          <w:numId w:val="900"/>
        </w:numPr>
        <w:spacing w:before="0" w:after="0"/>
      </w:pPr>
      <w:r>
        <w:t>Service and Maintenance</w:t>
      </w:r>
    </w:p>
    <w:p>
      <w:pPr>
        <w:numPr>
          <w:ilvl w:val="2"/>
          <w:numId w:val="900"/>
        </w:numPr>
        <w:spacing w:before="0" w:after="0"/>
      </w:pPr>
      <w:r>
        <w:t>Warranty Management</w:t>
      </w:r>
    </w:p>
    <w:p>
      <w:pPr>
        <w:numPr>
          <w:ilvl w:val="2"/>
          <w:numId w:val="900"/>
        </w:numPr>
        <w:spacing w:before="0" w:after="0"/>
      </w:pPr>
      <w:r>
        <w:t>Product Updates and Recalls</w:t>
      </w:r>
    </w:p>
    <w:p>
      <w:pPr>
        <w:numPr>
          <w:ilvl w:val="0"/>
          <w:numId w:val="900"/>
        </w:numPr>
        <w:spacing w:before="0" w:after="0"/>
      </w:pPr>
      <w:r>
        <w:t>Core Engineering Disciplines in Automotive</w:t>
      </w:r>
    </w:p>
    <w:p>
      <w:pPr>
        <w:numPr>
          <w:ilvl w:val="1"/>
          <w:numId w:val="900"/>
        </w:numPr>
        <w:spacing w:before="0" w:after="0"/>
      </w:pPr>
      <w:r>
        <w:t>Mechanical Engineering</w:t>
      </w:r>
    </w:p>
    <w:p>
      <w:pPr>
        <w:numPr>
          <w:ilvl w:val="2"/>
          <w:numId w:val="900"/>
        </w:numPr>
        <w:spacing w:before="0" w:after="0"/>
      </w:pPr>
      <w:r>
        <w:t>Structural Design</w:t>
      </w:r>
    </w:p>
    <w:p>
      <w:pPr>
        <w:numPr>
          <w:ilvl w:val="2"/>
          <w:numId w:val="900"/>
        </w:numPr>
        <w:spacing w:before="0" w:after="0"/>
      </w:pPr>
      <w:r>
        <w:t>Powertrain Systems</w:t>
      </w:r>
    </w:p>
    <w:p>
      <w:pPr>
        <w:numPr>
          <w:ilvl w:val="2"/>
          <w:numId w:val="900"/>
        </w:numPr>
        <w:spacing w:before="0" w:after="0"/>
      </w:pPr>
      <w:r>
        <w:t>Thermal Systems</w:t>
      </w:r>
    </w:p>
    <w:p>
      <w:pPr>
        <w:numPr>
          <w:ilvl w:val="2"/>
          <w:numId w:val="900"/>
        </w:numPr>
        <w:spacing w:before="0" w:after="0"/>
      </w:pPr>
      <w:r>
        <w:t>Fluid Systems</w:t>
      </w:r>
    </w:p>
    <w:p>
      <w:pPr>
        <w:numPr>
          <w:ilvl w:val="1"/>
          <w:numId w:val="900"/>
        </w:numPr>
        <w:spacing w:before="0" w:after="0"/>
      </w:pPr>
      <w:r>
        <w:t>Electrical Engineering</w:t>
      </w:r>
    </w:p>
    <w:p>
      <w:pPr>
        <w:numPr>
          <w:ilvl w:val="2"/>
          <w:numId w:val="900"/>
        </w:numPr>
        <w:spacing w:before="0" w:after="0"/>
      </w:pPr>
      <w:r>
        <w:t>Vehicle Wiring and Power Systems</w:t>
      </w:r>
    </w:p>
    <w:p>
      <w:pPr>
        <w:numPr>
          <w:ilvl w:val="2"/>
          <w:numId w:val="900"/>
        </w:numPr>
        <w:spacing w:before="0" w:after="0"/>
      </w:pPr>
      <w:r>
        <w:t>Electronic Control Systems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1"/>
          <w:numId w:val="900"/>
        </w:numPr>
        <w:spacing w:before="0" w:after="0"/>
      </w:pPr>
      <w:r>
        <w:t>Materials Science</w:t>
      </w:r>
    </w:p>
    <w:p>
      <w:pPr>
        <w:numPr>
          <w:ilvl w:val="2"/>
          <w:numId w:val="900"/>
        </w:numPr>
        <w:spacing w:before="0" w:after="0"/>
      </w:pPr>
      <w:r>
        <w:t>Material Properties and Selection</w:t>
      </w:r>
    </w:p>
    <w:p>
      <w:pPr>
        <w:numPr>
          <w:ilvl w:val="2"/>
          <w:numId w:val="900"/>
        </w:numPr>
        <w:spacing w:before="0" w:after="0"/>
      </w:pPr>
      <w:r>
        <w:t>Failure Analysis</w:t>
      </w:r>
    </w:p>
    <w:p>
      <w:pPr>
        <w:numPr>
          <w:ilvl w:val="2"/>
          <w:numId w:val="900"/>
        </w:numPr>
        <w:spacing w:before="0" w:after="0"/>
      </w:pPr>
      <w:r>
        <w:t>Corrosion and Degradation</w:t>
      </w:r>
    </w:p>
    <w:p>
      <w:pPr>
        <w:numPr>
          <w:ilvl w:val="1"/>
          <w:numId w:val="900"/>
        </w:numPr>
        <w:spacing w:before="0" w:after="0"/>
      </w:pPr>
      <w:r>
        <w:t>Software Engineering</w:t>
      </w:r>
    </w:p>
    <w:p>
      <w:pPr>
        <w:numPr>
          <w:ilvl w:val="2"/>
          <w:numId w:val="900"/>
        </w:numPr>
        <w:spacing w:before="0" w:after="0"/>
      </w:pPr>
      <w:r>
        <w:t>Embedded Systems</w:t>
      </w:r>
    </w:p>
    <w:p>
      <w:pPr>
        <w:numPr>
          <w:ilvl w:val="2"/>
          <w:numId w:val="900"/>
        </w:numPr>
        <w:spacing w:before="0" w:after="0"/>
      </w:pPr>
      <w:r>
        <w:t>Control Algorithms</w:t>
      </w:r>
    </w:p>
    <w:p>
      <w:pPr>
        <w:numPr>
          <w:ilvl w:val="2"/>
          <w:numId w:val="900"/>
        </w:numPr>
        <w:spacing w:before="0" w:after="0"/>
      </w:pPr>
      <w:r>
        <w:t>Diagnostics and Calibration</w:t>
      </w:r>
    </w:p>
    <w:p>
      <w:pPr>
        <w:numPr>
          <w:ilvl w:val="2"/>
          <w:numId w:val="900"/>
        </w:numPr>
        <w:spacing w:before="0" w:after="0"/>
      </w:pPr>
      <w:r>
        <w:t>User Interface Development</w:t>
      </w:r>
    </w:p>
    <w:p>
      <w:pPr>
        <w:numPr>
          <w:ilvl w:val="1"/>
          <w:numId w:val="900"/>
        </w:numPr>
        <w:spacing w:before="0" w:after="0"/>
      </w:pPr>
      <w:r>
        <w:t>Systems Engineering</w:t>
      </w:r>
    </w:p>
    <w:p>
      <w:pPr>
        <w:numPr>
          <w:ilvl w:val="2"/>
          <w:numId w:val="900"/>
        </w:numPr>
        <w:spacing w:before="0" w:after="0"/>
      </w:pPr>
      <w:r>
        <w:t>Integration and Interfaces</w:t>
      </w:r>
    </w:p>
    <w:p>
      <w:pPr>
        <w:numPr>
          <w:ilvl w:val="2"/>
          <w:numId w:val="900"/>
        </w:numPr>
        <w:spacing w:before="0" w:after="0"/>
      </w:pPr>
      <w:r>
        <w:t>Requirements Management</w:t>
      </w:r>
    </w:p>
    <w:p>
      <w:pPr>
        <w:numPr>
          <w:ilvl w:val="2"/>
          <w:numId w:val="900"/>
        </w:numPr>
        <w:spacing w:before="0" w:after="0"/>
      </w:pPr>
      <w:r>
        <w:t>Verification and Validation</w:t>
      </w:r>
    </w:p>
    <w:p>
      <w:pPr>
        <w:pStyle w:val="Heading1"/>
      </w:pPr>
      <w:r>
        <w:t>Fundamental Principles</w:t>
      </w:r>
    </w:p>
    <w:p>
      <w:pPr>
        <w:numPr>
          <w:ilvl w:val="0"/>
          <w:numId w:val="900"/>
        </w:numPr>
        <w:spacing w:before="0" w:after="0"/>
      </w:pPr>
      <w:r>
        <w:t>Engineering Mechanics</w:t>
      </w:r>
    </w:p>
    <w:p>
      <w:pPr>
        <w:numPr>
          <w:ilvl w:val="1"/>
          <w:numId w:val="900"/>
        </w:numPr>
        <w:spacing w:before="0" w:after="0"/>
      </w:pPr>
      <w:r>
        <w:t>Statics and Dynamics</w:t>
      </w:r>
    </w:p>
    <w:p>
      <w:pPr>
        <w:numPr>
          <w:ilvl w:val="2"/>
          <w:numId w:val="900"/>
        </w:numPr>
        <w:spacing w:before="0" w:after="0"/>
      </w:pPr>
      <w:r>
        <w:t>Force Analysis</w:t>
      </w:r>
    </w:p>
    <w:p>
      <w:pPr>
        <w:numPr>
          <w:ilvl w:val="3"/>
          <w:numId w:val="900"/>
        </w:numPr>
        <w:spacing w:before="0" w:after="0"/>
      </w:pPr>
      <w:r>
        <w:t>Free Body Diagrams</w:t>
      </w:r>
    </w:p>
    <w:p>
      <w:pPr>
        <w:numPr>
          <w:ilvl w:val="3"/>
          <w:numId w:val="900"/>
        </w:numPr>
        <w:spacing w:before="0" w:after="0"/>
      </w:pPr>
      <w:r>
        <w:t>Force Vectors and Components</w:t>
      </w:r>
    </w:p>
    <w:p>
      <w:pPr>
        <w:numPr>
          <w:ilvl w:val="3"/>
          <w:numId w:val="900"/>
        </w:numPr>
        <w:spacing w:before="0" w:after="0"/>
      </w:pPr>
      <w:r>
        <w:t>Moment and Torque Analysis</w:t>
      </w:r>
    </w:p>
    <w:p>
      <w:pPr>
        <w:numPr>
          <w:ilvl w:val="2"/>
          <w:numId w:val="900"/>
        </w:numPr>
        <w:spacing w:before="0" w:after="0"/>
      </w:pPr>
      <w:r>
        <w:t>Equilibrium Conditions</w:t>
      </w:r>
    </w:p>
    <w:p>
      <w:pPr>
        <w:numPr>
          <w:ilvl w:val="3"/>
          <w:numId w:val="900"/>
        </w:numPr>
        <w:spacing w:before="0" w:after="0"/>
      </w:pPr>
      <w:r>
        <w:t>Static Equilibrium</w:t>
      </w:r>
    </w:p>
    <w:p>
      <w:pPr>
        <w:numPr>
          <w:ilvl w:val="3"/>
          <w:numId w:val="900"/>
        </w:numPr>
        <w:spacing w:before="0" w:after="0"/>
      </w:pPr>
      <w:r>
        <w:t>Dynamic Equilibrium</w:t>
      </w:r>
    </w:p>
    <w:p>
      <w:pPr>
        <w:numPr>
          <w:ilvl w:val="3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Newton's Laws of Motion</w:t>
      </w:r>
    </w:p>
    <w:p>
      <w:pPr>
        <w:numPr>
          <w:ilvl w:val="3"/>
          <w:numId w:val="900"/>
        </w:numPr>
        <w:spacing w:before="0" w:after="0"/>
      </w:pPr>
      <w:r>
        <w:t>First Law (Inertia)</w:t>
      </w:r>
    </w:p>
    <w:p>
      <w:pPr>
        <w:numPr>
          <w:ilvl w:val="3"/>
          <w:numId w:val="900"/>
        </w:numPr>
        <w:spacing w:before="0" w:after="0"/>
      </w:pPr>
      <w:r>
        <w:t>Second Law (Force and Acceleration)</w:t>
      </w:r>
    </w:p>
    <w:p>
      <w:pPr>
        <w:numPr>
          <w:ilvl w:val="3"/>
          <w:numId w:val="900"/>
        </w:numPr>
        <w:spacing w:before="0" w:after="0"/>
      </w:pPr>
      <w:r>
        <w:t>Third Law (Action and Reaction)</w:t>
      </w:r>
    </w:p>
    <w:p>
      <w:pPr>
        <w:numPr>
          <w:ilvl w:val="1"/>
          <w:numId w:val="900"/>
        </w:numPr>
        <w:spacing w:before="0" w:after="0"/>
      </w:pPr>
      <w:r>
        <w:t>Kinematics of Mechanisms</w:t>
      </w:r>
    </w:p>
    <w:p>
      <w:pPr>
        <w:numPr>
          <w:ilvl w:val="2"/>
          <w:numId w:val="900"/>
        </w:numPr>
        <w:spacing w:before="0" w:after="0"/>
      </w:pPr>
      <w:r>
        <w:t>Linkages and Joints</w:t>
      </w:r>
    </w:p>
    <w:p>
      <w:pPr>
        <w:numPr>
          <w:ilvl w:val="3"/>
          <w:numId w:val="900"/>
        </w:numPr>
        <w:spacing w:before="0" w:after="0"/>
      </w:pPr>
      <w:r>
        <w:t>Four-Bar Linkages</w:t>
      </w:r>
    </w:p>
    <w:p>
      <w:pPr>
        <w:numPr>
          <w:ilvl w:val="3"/>
          <w:numId w:val="900"/>
        </w:numPr>
        <w:spacing w:before="0" w:after="0"/>
      </w:pPr>
      <w:r>
        <w:t>Slider-Crank Mechanisms</w:t>
      </w:r>
    </w:p>
    <w:p>
      <w:pPr>
        <w:numPr>
          <w:ilvl w:val="3"/>
          <w:numId w:val="900"/>
        </w:numPr>
        <w:spacing w:before="0" w:after="0"/>
      </w:pPr>
      <w:r>
        <w:t>Joint Types and Constraints</w:t>
      </w:r>
    </w:p>
    <w:p>
      <w:pPr>
        <w:numPr>
          <w:ilvl w:val="2"/>
          <w:numId w:val="900"/>
        </w:numPr>
        <w:spacing w:before="0" w:after="0"/>
      </w:pPr>
      <w:r>
        <w:t>Velocity and Acceleration Analysis</w:t>
      </w:r>
    </w:p>
    <w:p>
      <w:pPr>
        <w:numPr>
          <w:ilvl w:val="3"/>
          <w:numId w:val="900"/>
        </w:numPr>
        <w:spacing w:before="0" w:after="0"/>
      </w:pPr>
      <w:r>
        <w:t>Graphical Methods</w:t>
      </w:r>
    </w:p>
    <w:p>
      <w:pPr>
        <w:numPr>
          <w:ilvl w:val="3"/>
          <w:numId w:val="900"/>
        </w:numPr>
        <w:spacing w:before="0" w:after="0"/>
      </w:pPr>
      <w:r>
        <w:t>Analytical Methods</w:t>
      </w:r>
    </w:p>
    <w:p>
      <w:pPr>
        <w:numPr>
          <w:ilvl w:val="3"/>
          <w:numId w:val="900"/>
        </w:numPr>
        <w:spacing w:before="0" w:after="0"/>
      </w:pPr>
      <w:r>
        <w:t>Instantaneous Centers</w:t>
      </w:r>
    </w:p>
    <w:p>
      <w:pPr>
        <w:numPr>
          <w:ilvl w:val="1"/>
          <w:numId w:val="900"/>
        </w:numPr>
        <w:spacing w:before="0" w:after="0"/>
      </w:pPr>
      <w:r>
        <w:t>Strength of Materials</w:t>
      </w:r>
    </w:p>
    <w:p>
      <w:pPr>
        <w:numPr>
          <w:ilvl w:val="2"/>
          <w:numId w:val="900"/>
        </w:numPr>
        <w:spacing w:before="0" w:after="0"/>
      </w:pPr>
      <w:r>
        <w:t>Stress and Strain</w:t>
      </w:r>
    </w:p>
    <w:p>
      <w:pPr>
        <w:numPr>
          <w:ilvl w:val="3"/>
          <w:numId w:val="900"/>
        </w:numPr>
        <w:spacing w:before="0" w:after="0"/>
      </w:pPr>
      <w:r>
        <w:t>Normal and Shear Stress</w:t>
      </w:r>
    </w:p>
    <w:p>
      <w:pPr>
        <w:numPr>
          <w:ilvl w:val="3"/>
          <w:numId w:val="900"/>
        </w:numPr>
        <w:spacing w:before="0" w:after="0"/>
      </w:pPr>
      <w:r>
        <w:t>Strain Definitions</w:t>
      </w:r>
    </w:p>
    <w:p>
      <w:pPr>
        <w:numPr>
          <w:ilvl w:val="3"/>
          <w:numId w:val="900"/>
        </w:numPr>
        <w:spacing w:before="0" w:after="0"/>
      </w:pPr>
      <w:r>
        <w:t>Stress-Strain Relationships</w:t>
      </w:r>
    </w:p>
    <w:p>
      <w:pPr>
        <w:numPr>
          <w:ilvl w:val="2"/>
          <w:numId w:val="900"/>
        </w:numPr>
        <w:spacing w:before="0" w:after="0"/>
      </w:pPr>
      <w:r>
        <w:t>Elasticity and Plasticity</w:t>
      </w:r>
    </w:p>
    <w:p>
      <w:pPr>
        <w:numPr>
          <w:ilvl w:val="3"/>
          <w:numId w:val="900"/>
        </w:numPr>
        <w:spacing w:before="0" w:after="0"/>
      </w:pPr>
      <w:r>
        <w:t>Elastic Deformation</w:t>
      </w:r>
    </w:p>
    <w:p>
      <w:pPr>
        <w:numPr>
          <w:ilvl w:val="3"/>
          <w:numId w:val="900"/>
        </w:numPr>
        <w:spacing w:before="0" w:after="0"/>
      </w:pPr>
      <w:r>
        <w:t>Plastic Deformation</w:t>
      </w:r>
    </w:p>
    <w:p>
      <w:pPr>
        <w:numPr>
          <w:ilvl w:val="3"/>
          <w:numId w:val="900"/>
        </w:numPr>
        <w:spacing w:before="0" w:after="0"/>
      </w:pPr>
      <w:r>
        <w:t>Yield Criteria</w:t>
      </w:r>
    </w:p>
    <w:p>
      <w:pPr>
        <w:numPr>
          <w:ilvl w:val="2"/>
          <w:numId w:val="900"/>
        </w:numPr>
        <w:spacing w:before="0" w:after="0"/>
      </w:pPr>
      <w:r>
        <w:t>Fatigue and Fracture</w:t>
      </w:r>
    </w:p>
    <w:p>
      <w:pPr>
        <w:numPr>
          <w:ilvl w:val="3"/>
          <w:numId w:val="900"/>
        </w:numPr>
        <w:spacing w:before="0" w:after="0"/>
      </w:pPr>
      <w:r>
        <w:t>Fatigue Life Prediction</w:t>
      </w:r>
    </w:p>
    <w:p>
      <w:pPr>
        <w:numPr>
          <w:ilvl w:val="3"/>
          <w:numId w:val="900"/>
        </w:numPr>
        <w:spacing w:before="0" w:after="0"/>
      </w:pPr>
      <w:r>
        <w:t>Crack Propagation</w:t>
      </w:r>
    </w:p>
    <w:p>
      <w:pPr>
        <w:numPr>
          <w:ilvl w:val="3"/>
          <w:numId w:val="900"/>
        </w:numPr>
        <w:spacing w:before="0" w:after="0"/>
      </w:pPr>
      <w:r>
        <w:t>Fracture Mechanics</w:t>
      </w:r>
    </w:p>
    <w:p>
      <w:pPr>
        <w:numPr>
          <w:ilvl w:val="0"/>
          <w:numId w:val="900"/>
        </w:numPr>
        <w:spacing w:before="0" w:after="0"/>
      </w:pPr>
      <w:r>
        <w:t>Thermodynamics and Heat Transfer</w:t>
      </w:r>
    </w:p>
    <w:p>
      <w:pPr>
        <w:numPr>
          <w:ilvl w:val="1"/>
          <w:numId w:val="900"/>
        </w:numPr>
        <w:spacing w:before="0" w:after="0"/>
      </w:pPr>
      <w:r>
        <w:t>Thermodynamic Cycles</w:t>
      </w:r>
    </w:p>
    <w:p>
      <w:pPr>
        <w:numPr>
          <w:ilvl w:val="2"/>
          <w:numId w:val="900"/>
        </w:numPr>
        <w:spacing w:before="0" w:after="0"/>
      </w:pPr>
      <w:r>
        <w:t>Otto Cycle</w:t>
      </w:r>
    </w:p>
    <w:p>
      <w:pPr>
        <w:numPr>
          <w:ilvl w:val="3"/>
          <w:numId w:val="900"/>
        </w:numPr>
        <w:spacing w:before="0" w:after="0"/>
      </w:pPr>
      <w:r>
        <w:t>Ideal Otto Cycle Analysis</w:t>
      </w:r>
    </w:p>
    <w:p>
      <w:pPr>
        <w:numPr>
          <w:ilvl w:val="3"/>
          <w:numId w:val="900"/>
        </w:numPr>
        <w:spacing w:before="0" w:after="0"/>
      </w:pPr>
      <w:r>
        <w:t>Efficiency Calculations</w:t>
      </w:r>
    </w:p>
    <w:p>
      <w:pPr>
        <w:numPr>
          <w:ilvl w:val="3"/>
          <w:numId w:val="900"/>
        </w:numPr>
        <w:spacing w:before="0" w:after="0"/>
      </w:pPr>
      <w:r>
        <w:t>Practical Deviations</w:t>
      </w:r>
    </w:p>
    <w:p>
      <w:pPr>
        <w:numPr>
          <w:ilvl w:val="2"/>
          <w:numId w:val="900"/>
        </w:numPr>
        <w:spacing w:before="0" w:after="0"/>
      </w:pPr>
      <w:r>
        <w:t>Diesel Cycle</w:t>
      </w:r>
    </w:p>
    <w:p>
      <w:pPr>
        <w:numPr>
          <w:ilvl w:val="3"/>
          <w:numId w:val="900"/>
        </w:numPr>
        <w:spacing w:before="0" w:after="0"/>
      </w:pPr>
      <w:r>
        <w:t>Ideal Diesel Cycle Analysis</w:t>
      </w:r>
    </w:p>
    <w:p>
      <w:pPr>
        <w:numPr>
          <w:ilvl w:val="3"/>
          <w:numId w:val="900"/>
        </w:numPr>
        <w:spacing w:before="0" w:after="0"/>
      </w:pPr>
      <w:r>
        <w:t>Compression Ratio Effects</w:t>
      </w:r>
    </w:p>
    <w:p>
      <w:pPr>
        <w:numPr>
          <w:ilvl w:val="3"/>
          <w:numId w:val="900"/>
        </w:numPr>
        <w:spacing w:before="0" w:after="0"/>
      </w:pPr>
      <w:r>
        <w:t>Efficiency Comparisons</w:t>
      </w:r>
    </w:p>
    <w:p>
      <w:pPr>
        <w:numPr>
          <w:ilvl w:val="2"/>
          <w:numId w:val="900"/>
        </w:numPr>
        <w:spacing w:before="0" w:after="0"/>
      </w:pPr>
      <w:r>
        <w:t>Brayton Cycle</w:t>
      </w:r>
    </w:p>
    <w:p>
      <w:pPr>
        <w:numPr>
          <w:ilvl w:val="3"/>
          <w:numId w:val="900"/>
        </w:numPr>
        <w:spacing w:before="0" w:after="0"/>
      </w:pPr>
      <w:r>
        <w:t>Gas Turbine Applications</w:t>
      </w:r>
    </w:p>
    <w:p>
      <w:pPr>
        <w:numPr>
          <w:ilvl w:val="3"/>
          <w:numId w:val="900"/>
        </w:numPr>
        <w:spacing w:before="0" w:after="0"/>
      </w:pPr>
      <w:r>
        <w:t>Cycle Analysis</w:t>
      </w:r>
    </w:p>
    <w:p>
      <w:pPr>
        <w:numPr>
          <w:ilvl w:val="3"/>
          <w:numId w:val="900"/>
        </w:numPr>
        <w:spacing w:before="0" w:after="0"/>
      </w:pPr>
      <w:r>
        <w:t>Performance Parameters</w:t>
      </w:r>
    </w:p>
    <w:p>
      <w:pPr>
        <w:numPr>
          <w:ilvl w:val="1"/>
          <w:numId w:val="900"/>
        </w:numPr>
        <w:spacing w:before="0" w:after="0"/>
      </w:pPr>
      <w:r>
        <w:t>Heat Transfer Fundamentals</w:t>
      </w:r>
    </w:p>
    <w:p>
      <w:pPr>
        <w:numPr>
          <w:ilvl w:val="2"/>
          <w:numId w:val="900"/>
        </w:numPr>
        <w:spacing w:before="0" w:after="0"/>
      </w:pPr>
      <w:r>
        <w:t>Conduction</w:t>
      </w:r>
    </w:p>
    <w:p>
      <w:pPr>
        <w:numPr>
          <w:ilvl w:val="3"/>
          <w:numId w:val="900"/>
        </w:numPr>
        <w:spacing w:before="0" w:after="0"/>
      </w:pPr>
      <w:r>
        <w:t>Fourier's Law</w:t>
      </w:r>
    </w:p>
    <w:p>
      <w:pPr>
        <w:numPr>
          <w:ilvl w:val="3"/>
          <w:numId w:val="900"/>
        </w:numPr>
        <w:spacing w:before="0" w:after="0"/>
      </w:pPr>
      <w:r>
        <w:t>Thermal Conductivity</w:t>
      </w:r>
    </w:p>
    <w:p>
      <w:pPr>
        <w:numPr>
          <w:ilvl w:val="3"/>
          <w:numId w:val="900"/>
        </w:numPr>
        <w:spacing w:before="0" w:after="0"/>
      </w:pPr>
      <w:r>
        <w:t>Steady-State and Transient Analysis</w:t>
      </w:r>
    </w:p>
    <w:p>
      <w:pPr>
        <w:numPr>
          <w:ilvl w:val="2"/>
          <w:numId w:val="900"/>
        </w:numPr>
        <w:spacing w:before="0" w:after="0"/>
      </w:pPr>
      <w:r>
        <w:t>Convection</w:t>
      </w:r>
    </w:p>
    <w:p>
      <w:pPr>
        <w:numPr>
          <w:ilvl w:val="3"/>
          <w:numId w:val="900"/>
        </w:numPr>
        <w:spacing w:before="0" w:after="0"/>
      </w:pPr>
      <w:r>
        <w:t>Natural Convection</w:t>
      </w:r>
    </w:p>
    <w:p>
      <w:pPr>
        <w:numPr>
          <w:ilvl w:val="3"/>
          <w:numId w:val="900"/>
        </w:numPr>
        <w:spacing w:before="0" w:after="0"/>
      </w:pPr>
      <w:r>
        <w:t>Forced Convection</w:t>
      </w:r>
    </w:p>
    <w:p>
      <w:pPr>
        <w:numPr>
          <w:ilvl w:val="3"/>
          <w:numId w:val="900"/>
        </w:numPr>
        <w:spacing w:before="0" w:after="0"/>
      </w:pPr>
      <w:r>
        <w:t>Heat Transfer Coefficients</w:t>
      </w:r>
    </w:p>
    <w:p>
      <w:pPr>
        <w:numPr>
          <w:ilvl w:val="2"/>
          <w:numId w:val="900"/>
        </w:numPr>
        <w:spacing w:before="0" w:after="0"/>
      </w:pPr>
      <w:r>
        <w:t>Radiation</w:t>
      </w:r>
    </w:p>
    <w:p>
      <w:pPr>
        <w:numPr>
          <w:ilvl w:val="3"/>
          <w:numId w:val="900"/>
        </w:numPr>
        <w:spacing w:before="0" w:after="0"/>
      </w:pPr>
      <w:r>
        <w:t>Stefan-Boltzmann Law</w:t>
      </w:r>
    </w:p>
    <w:p>
      <w:pPr>
        <w:numPr>
          <w:ilvl w:val="3"/>
          <w:numId w:val="900"/>
        </w:numPr>
        <w:spacing w:before="0" w:after="0"/>
      </w:pPr>
      <w:r>
        <w:t>Emissivity and Absorptivity</w:t>
      </w:r>
    </w:p>
    <w:p>
      <w:pPr>
        <w:numPr>
          <w:ilvl w:val="3"/>
          <w:numId w:val="900"/>
        </w:numPr>
        <w:spacing w:before="0" w:after="0"/>
      </w:pPr>
      <w:r>
        <w:t>Radiation Heat Exchange</w:t>
      </w:r>
    </w:p>
    <w:p>
      <w:pPr>
        <w:numPr>
          <w:ilvl w:val="1"/>
          <w:numId w:val="900"/>
        </w:numPr>
        <w:spacing w:before="0" w:after="0"/>
      </w:pPr>
      <w:r>
        <w:t>Heat Exchanger Principles</w:t>
      </w:r>
    </w:p>
    <w:p>
      <w:pPr>
        <w:numPr>
          <w:ilvl w:val="2"/>
          <w:numId w:val="900"/>
        </w:numPr>
        <w:spacing w:before="0" w:after="0"/>
      </w:pPr>
      <w:r>
        <w:t>Types of Heat Exchangers</w:t>
      </w:r>
    </w:p>
    <w:p>
      <w:pPr>
        <w:numPr>
          <w:ilvl w:val="3"/>
          <w:numId w:val="900"/>
        </w:numPr>
        <w:spacing w:before="0" w:after="0"/>
      </w:pPr>
      <w:r>
        <w:t>Shell and Tube</w:t>
      </w:r>
    </w:p>
    <w:p>
      <w:pPr>
        <w:numPr>
          <w:ilvl w:val="3"/>
          <w:numId w:val="900"/>
        </w:numPr>
        <w:spacing w:before="0" w:after="0"/>
      </w:pPr>
      <w:r>
        <w:t>Plate Heat Exchangers</w:t>
      </w:r>
    </w:p>
    <w:p>
      <w:pPr>
        <w:numPr>
          <w:ilvl w:val="3"/>
          <w:numId w:val="900"/>
        </w:numPr>
        <w:spacing w:before="0" w:after="0"/>
      </w:pPr>
      <w:r>
        <w:t>Compact Heat Exchangers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3"/>
          <w:numId w:val="900"/>
        </w:numPr>
        <w:spacing w:before="0" w:after="0"/>
      </w:pPr>
      <w:r>
        <w:t>Effectiveness-NTU Method</w:t>
      </w:r>
    </w:p>
    <w:p>
      <w:pPr>
        <w:numPr>
          <w:ilvl w:val="3"/>
          <w:numId w:val="900"/>
        </w:numPr>
        <w:spacing w:before="0" w:after="0"/>
      </w:pPr>
      <w:r>
        <w:t>LMTD Method</w:t>
      </w:r>
    </w:p>
    <w:p>
      <w:pPr>
        <w:numPr>
          <w:ilvl w:val="3"/>
          <w:numId w:val="900"/>
        </w:numPr>
        <w:spacing w:before="0" w:after="0"/>
      </w:pPr>
      <w:r>
        <w:t>Pressure Drop Considerations</w:t>
      </w:r>
    </w:p>
    <w:p>
      <w:pPr>
        <w:numPr>
          <w:ilvl w:val="0"/>
          <w:numId w:val="900"/>
        </w:numPr>
        <w:spacing w:before="0" w:after="0"/>
      </w:pPr>
      <w:r>
        <w:t>Fluid Mechanics</w:t>
      </w:r>
    </w:p>
    <w:p>
      <w:pPr>
        <w:numPr>
          <w:ilvl w:val="1"/>
          <w:numId w:val="900"/>
        </w:numPr>
        <w:spacing w:before="0" w:after="0"/>
      </w:pPr>
      <w:r>
        <w:t>Fluid Properties</w:t>
      </w:r>
    </w:p>
    <w:p>
      <w:pPr>
        <w:numPr>
          <w:ilvl w:val="2"/>
          <w:numId w:val="900"/>
        </w:numPr>
        <w:spacing w:before="0" w:after="0"/>
      </w:pPr>
      <w:r>
        <w:t>Density and Specific Gravity</w:t>
      </w:r>
    </w:p>
    <w:p>
      <w:pPr>
        <w:numPr>
          <w:ilvl w:val="2"/>
          <w:numId w:val="900"/>
        </w:numPr>
        <w:spacing w:before="0" w:after="0"/>
      </w:pPr>
      <w:r>
        <w:t>Viscosity</w:t>
      </w:r>
    </w:p>
    <w:p>
      <w:pPr>
        <w:numPr>
          <w:ilvl w:val="3"/>
          <w:numId w:val="900"/>
        </w:numPr>
        <w:spacing w:before="0" w:after="0"/>
      </w:pPr>
      <w:r>
        <w:t>Dynamic Viscosity</w:t>
      </w:r>
    </w:p>
    <w:p>
      <w:pPr>
        <w:numPr>
          <w:ilvl w:val="3"/>
          <w:numId w:val="900"/>
        </w:numPr>
        <w:spacing w:before="0" w:after="0"/>
      </w:pPr>
      <w:r>
        <w:t>Kinematic Viscosity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Compressibility</w:t>
      </w:r>
    </w:p>
    <w:p>
      <w:pPr>
        <w:numPr>
          <w:ilvl w:val="3"/>
          <w:numId w:val="900"/>
        </w:numPr>
        <w:spacing w:before="0" w:after="0"/>
      </w:pPr>
      <w:r>
        <w:t>Bulk Modulus</w:t>
      </w:r>
    </w:p>
    <w:p>
      <w:pPr>
        <w:numPr>
          <w:ilvl w:val="3"/>
          <w:numId w:val="900"/>
        </w:numPr>
        <w:spacing w:before="0" w:after="0"/>
      </w:pPr>
      <w:r>
        <w:t>Mach Number Effects</w:t>
      </w:r>
    </w:p>
    <w:p>
      <w:pPr>
        <w:numPr>
          <w:ilvl w:val="1"/>
          <w:numId w:val="900"/>
        </w:numPr>
        <w:spacing w:before="0" w:after="0"/>
      </w:pPr>
      <w:r>
        <w:t>Internal Flow</w:t>
      </w:r>
    </w:p>
    <w:p>
      <w:pPr>
        <w:numPr>
          <w:ilvl w:val="2"/>
          <w:numId w:val="900"/>
        </w:numPr>
        <w:spacing w:before="0" w:after="0"/>
      </w:pPr>
      <w:r>
        <w:t>Pipe Flow</w:t>
      </w:r>
    </w:p>
    <w:p>
      <w:pPr>
        <w:numPr>
          <w:ilvl w:val="3"/>
          <w:numId w:val="900"/>
        </w:numPr>
        <w:spacing w:before="0" w:after="0"/>
      </w:pPr>
      <w:r>
        <w:t>Laminar and Turbulent Flow</w:t>
      </w:r>
    </w:p>
    <w:p>
      <w:pPr>
        <w:numPr>
          <w:ilvl w:val="3"/>
          <w:numId w:val="900"/>
        </w:numPr>
        <w:spacing w:before="0" w:after="0"/>
      </w:pPr>
      <w:r>
        <w:t>Friction Factors</w:t>
      </w:r>
    </w:p>
    <w:p>
      <w:pPr>
        <w:numPr>
          <w:ilvl w:val="3"/>
          <w:numId w:val="900"/>
        </w:numPr>
        <w:spacing w:before="0" w:after="0"/>
      </w:pPr>
      <w:r>
        <w:t>Pressure Drop Calculations</w:t>
      </w:r>
    </w:p>
    <w:p>
      <w:pPr>
        <w:numPr>
          <w:ilvl w:val="2"/>
          <w:numId w:val="900"/>
        </w:numPr>
        <w:spacing w:before="0" w:after="0"/>
      </w:pPr>
      <w:r>
        <w:t>Duct Flow</w:t>
      </w:r>
    </w:p>
    <w:p>
      <w:pPr>
        <w:numPr>
          <w:ilvl w:val="3"/>
          <w:numId w:val="900"/>
        </w:numPr>
        <w:spacing w:before="0" w:after="0"/>
      </w:pPr>
      <w:r>
        <w:t>Non-Circular Ducts</w:t>
      </w:r>
    </w:p>
    <w:p>
      <w:pPr>
        <w:numPr>
          <w:ilvl w:val="3"/>
          <w:numId w:val="900"/>
        </w:numPr>
        <w:spacing w:before="0" w:after="0"/>
      </w:pPr>
      <w:r>
        <w:t>Flow Distribution</w:t>
      </w:r>
    </w:p>
    <w:p>
      <w:pPr>
        <w:numPr>
          <w:ilvl w:val="3"/>
          <w:numId w:val="900"/>
        </w:numPr>
        <w:spacing w:before="0" w:after="0"/>
      </w:pPr>
      <w:r>
        <w:t>Losses in Fittings</w:t>
      </w:r>
    </w:p>
    <w:p>
      <w:pPr>
        <w:numPr>
          <w:ilvl w:val="1"/>
          <w:numId w:val="900"/>
        </w:numPr>
        <w:spacing w:before="0" w:after="0"/>
      </w:pPr>
      <w:r>
        <w:t>External Flow</w:t>
      </w:r>
    </w:p>
    <w:p>
      <w:pPr>
        <w:numPr>
          <w:ilvl w:val="2"/>
          <w:numId w:val="900"/>
        </w:numPr>
        <w:spacing w:before="0" w:after="0"/>
      </w:pPr>
      <w:r>
        <w:t>Flow Around Bodies</w:t>
      </w:r>
    </w:p>
    <w:p>
      <w:pPr>
        <w:numPr>
          <w:ilvl w:val="3"/>
          <w:numId w:val="900"/>
        </w:numPr>
        <w:spacing w:before="0" w:after="0"/>
      </w:pPr>
      <w:r>
        <w:t>Boundary Layer Theory</w:t>
      </w:r>
    </w:p>
    <w:p>
      <w:pPr>
        <w:numPr>
          <w:ilvl w:val="3"/>
          <w:numId w:val="900"/>
        </w:numPr>
        <w:spacing w:before="0" w:after="0"/>
      </w:pPr>
      <w:r>
        <w:t>Separation and Wake Formation</w:t>
      </w:r>
    </w:p>
    <w:p>
      <w:pPr>
        <w:numPr>
          <w:ilvl w:val="3"/>
          <w:numId w:val="900"/>
        </w:numPr>
        <w:spacing w:before="0" w:after="0"/>
      </w:pPr>
      <w:r>
        <w:t>Pressure Distribution</w:t>
      </w:r>
    </w:p>
    <w:p>
      <w:pPr>
        <w:numPr>
          <w:ilvl w:val="1"/>
          <w:numId w:val="900"/>
        </w:numPr>
        <w:spacing w:before="0" w:after="0"/>
      </w:pPr>
      <w:r>
        <w:t>Aerodynamics</w:t>
      </w:r>
    </w:p>
    <w:p>
      <w:pPr>
        <w:numPr>
          <w:ilvl w:val="2"/>
          <w:numId w:val="900"/>
        </w:numPr>
        <w:spacing w:before="0" w:after="0"/>
      </w:pPr>
      <w:r>
        <w:t>Drag Forces</w:t>
      </w:r>
    </w:p>
    <w:p>
      <w:pPr>
        <w:numPr>
          <w:ilvl w:val="3"/>
          <w:numId w:val="900"/>
        </w:numPr>
        <w:spacing w:before="0" w:after="0"/>
      </w:pPr>
      <w:r>
        <w:t>Form Drag</w:t>
      </w:r>
    </w:p>
    <w:p>
      <w:pPr>
        <w:numPr>
          <w:ilvl w:val="3"/>
          <w:numId w:val="900"/>
        </w:numPr>
        <w:spacing w:before="0" w:after="0"/>
      </w:pPr>
      <w:r>
        <w:t>Induced Drag</w:t>
      </w:r>
    </w:p>
    <w:p>
      <w:pPr>
        <w:numPr>
          <w:ilvl w:val="3"/>
          <w:numId w:val="900"/>
        </w:numPr>
        <w:spacing w:before="0" w:after="0"/>
      </w:pPr>
      <w:r>
        <w:t>Skin Friction Drag</w:t>
      </w:r>
    </w:p>
    <w:p>
      <w:pPr>
        <w:numPr>
          <w:ilvl w:val="2"/>
          <w:numId w:val="900"/>
        </w:numPr>
        <w:spacing w:before="0" w:after="0"/>
      </w:pPr>
      <w:r>
        <w:t>Lift Forces</w:t>
      </w:r>
    </w:p>
    <w:p>
      <w:pPr>
        <w:numPr>
          <w:ilvl w:val="3"/>
          <w:numId w:val="900"/>
        </w:numPr>
        <w:spacing w:before="0" w:after="0"/>
      </w:pPr>
      <w:r>
        <w:t>Circulation Theory</w:t>
      </w:r>
    </w:p>
    <w:p>
      <w:pPr>
        <w:numPr>
          <w:ilvl w:val="3"/>
          <w:numId w:val="900"/>
        </w:numPr>
        <w:spacing w:before="0" w:after="0"/>
      </w:pPr>
      <w:r>
        <w:t>Downforce Generation</w:t>
      </w:r>
    </w:p>
    <w:p>
      <w:pPr>
        <w:numPr>
          <w:ilvl w:val="2"/>
          <w:numId w:val="900"/>
        </w:numPr>
        <w:spacing w:before="0" w:after="0"/>
      </w:pPr>
      <w:r>
        <w:t>Flow Phenomena</w:t>
      </w:r>
    </w:p>
    <w:p>
      <w:pPr>
        <w:numPr>
          <w:ilvl w:val="3"/>
          <w:numId w:val="900"/>
        </w:numPr>
        <w:spacing w:before="0" w:after="0"/>
      </w:pPr>
      <w:r>
        <w:t>Flow Separation</w:t>
      </w:r>
    </w:p>
    <w:p>
      <w:pPr>
        <w:numPr>
          <w:ilvl w:val="3"/>
          <w:numId w:val="900"/>
        </w:numPr>
        <w:spacing w:before="0" w:after="0"/>
      </w:pPr>
      <w:r>
        <w:t>Turbulence</w:t>
      </w:r>
    </w:p>
    <w:p>
      <w:pPr>
        <w:numPr>
          <w:ilvl w:val="3"/>
          <w:numId w:val="900"/>
        </w:numPr>
        <w:spacing w:before="0" w:after="0"/>
      </w:pPr>
      <w:r>
        <w:t>Vortex Formation</w:t>
      </w:r>
    </w:p>
    <w:p>
      <w:pPr>
        <w:numPr>
          <w:ilvl w:val="2"/>
          <w:numId w:val="900"/>
        </w:numPr>
        <w:spacing w:before="0" w:after="0"/>
      </w:pPr>
      <w:r>
        <w:t>Wind Tunnel Testing</w:t>
      </w:r>
    </w:p>
    <w:p>
      <w:pPr>
        <w:numPr>
          <w:ilvl w:val="3"/>
          <w:numId w:val="900"/>
        </w:numPr>
        <w:spacing w:before="0" w:after="0"/>
      </w:pPr>
      <w:r>
        <w:t>Test Setup and Procedures</w:t>
      </w:r>
    </w:p>
    <w:p>
      <w:pPr>
        <w:numPr>
          <w:ilvl w:val="3"/>
          <w:numId w:val="900"/>
        </w:numPr>
        <w:spacing w:before="0" w:after="0"/>
      </w:pPr>
      <w:r>
        <w:t>Data Acquisition</w:t>
      </w:r>
    </w:p>
    <w:p>
      <w:pPr>
        <w:numPr>
          <w:ilvl w:val="3"/>
          <w:numId w:val="900"/>
        </w:numPr>
        <w:spacing w:before="0" w:after="0"/>
      </w:pPr>
      <w:r>
        <w:t>Scaling Laws</w:t>
      </w:r>
    </w:p>
    <w:p>
      <w:pPr>
        <w:numPr>
          <w:ilvl w:val="0"/>
          <w:numId w:val="900"/>
        </w:numPr>
        <w:spacing w:before="0" w:after="0"/>
      </w:pPr>
      <w:r>
        <w:t>Materials Science in Automotive</w:t>
      </w:r>
    </w:p>
    <w:p>
      <w:pPr>
        <w:numPr>
          <w:ilvl w:val="1"/>
          <w:numId w:val="900"/>
        </w:numPr>
        <w:spacing w:before="0" w:after="0"/>
      </w:pPr>
      <w:r>
        <w:t>Metallic Materials</w:t>
      </w:r>
    </w:p>
    <w:p>
      <w:pPr>
        <w:numPr>
          <w:ilvl w:val="2"/>
          <w:numId w:val="900"/>
        </w:numPr>
        <w:spacing w:before="0" w:after="0"/>
      </w:pPr>
      <w:r>
        <w:t>Ferrous Metals</w:t>
      </w:r>
    </w:p>
    <w:p>
      <w:pPr>
        <w:numPr>
          <w:ilvl w:val="3"/>
          <w:numId w:val="900"/>
        </w:numPr>
        <w:spacing w:before="0" w:after="0"/>
      </w:pPr>
      <w:r>
        <w:t>Carbon Steels</w:t>
      </w:r>
    </w:p>
    <w:p>
      <w:pPr>
        <w:numPr>
          <w:ilvl w:val="3"/>
          <w:numId w:val="900"/>
        </w:numPr>
        <w:spacing w:before="0" w:after="0"/>
      </w:pPr>
      <w:r>
        <w:t>Alloy Steels</w:t>
      </w:r>
    </w:p>
    <w:p>
      <w:pPr>
        <w:numPr>
          <w:ilvl w:val="3"/>
          <w:numId w:val="900"/>
        </w:numPr>
        <w:spacing w:before="0" w:after="0"/>
      </w:pPr>
      <w:r>
        <w:t>Stainless Steels</w:t>
      </w:r>
    </w:p>
    <w:p>
      <w:pPr>
        <w:numPr>
          <w:ilvl w:val="3"/>
          <w:numId w:val="900"/>
        </w:numPr>
        <w:spacing w:before="0" w:after="0"/>
      </w:pPr>
      <w:r>
        <w:t>Cast Irons</w:t>
      </w:r>
    </w:p>
    <w:p>
      <w:pPr>
        <w:numPr>
          <w:ilvl w:val="2"/>
          <w:numId w:val="900"/>
        </w:numPr>
        <w:spacing w:before="0" w:after="0"/>
      </w:pPr>
      <w:r>
        <w:t>Non-ferrous Metals</w:t>
      </w:r>
    </w:p>
    <w:p>
      <w:pPr>
        <w:numPr>
          <w:ilvl w:val="3"/>
          <w:numId w:val="900"/>
        </w:numPr>
        <w:spacing w:before="0" w:after="0"/>
      </w:pPr>
      <w:r>
        <w:t>Aluminum Alloys</w:t>
      </w:r>
    </w:p>
    <w:p>
      <w:pPr>
        <w:numPr>
          <w:ilvl w:val="4"/>
          <w:numId w:val="900"/>
        </w:numPr>
        <w:spacing w:before="0" w:after="0"/>
      </w:pPr>
      <w:r>
        <w:t>Wrought Alloys</w:t>
      </w:r>
    </w:p>
    <w:p>
      <w:pPr>
        <w:numPr>
          <w:ilvl w:val="4"/>
          <w:numId w:val="900"/>
        </w:numPr>
        <w:spacing w:before="0" w:after="0"/>
      </w:pPr>
      <w:r>
        <w:t>Cast Alloys</w:t>
      </w:r>
    </w:p>
    <w:p>
      <w:pPr>
        <w:numPr>
          <w:ilvl w:val="4"/>
          <w:numId w:val="900"/>
        </w:numPr>
        <w:spacing w:before="0" w:after="0"/>
      </w:pPr>
      <w:r>
        <w:t>Heat Treatment</w:t>
      </w:r>
    </w:p>
    <w:p>
      <w:pPr>
        <w:numPr>
          <w:ilvl w:val="3"/>
          <w:numId w:val="900"/>
        </w:numPr>
        <w:spacing w:before="0" w:after="0"/>
      </w:pPr>
      <w:r>
        <w:t>Magnesium Alloys</w:t>
      </w:r>
    </w:p>
    <w:p>
      <w:pPr>
        <w:numPr>
          <w:ilvl w:val="4"/>
          <w:numId w:val="900"/>
        </w:numPr>
        <w:spacing w:before="0" w:after="0"/>
      </w:pPr>
      <w:r>
        <w:t>Properties and Applications</w:t>
      </w:r>
    </w:p>
    <w:p>
      <w:pPr>
        <w:numPr>
          <w:ilvl w:val="4"/>
          <w:numId w:val="900"/>
        </w:numPr>
        <w:spacing w:before="0" w:after="0"/>
      </w:pPr>
      <w:r>
        <w:t>Corrosion Considerations</w:t>
      </w:r>
    </w:p>
    <w:p>
      <w:pPr>
        <w:numPr>
          <w:ilvl w:val="3"/>
          <w:numId w:val="900"/>
        </w:numPr>
        <w:spacing w:before="0" w:after="0"/>
      </w:pPr>
      <w:r>
        <w:t>Copper Alloys</w:t>
      </w:r>
    </w:p>
    <w:p>
      <w:pPr>
        <w:numPr>
          <w:ilvl w:val="3"/>
          <w:numId w:val="900"/>
        </w:numPr>
        <w:spacing w:before="0" w:after="0"/>
      </w:pPr>
      <w:r>
        <w:t>Titanium Alloys</w:t>
      </w:r>
    </w:p>
    <w:p>
      <w:pPr>
        <w:numPr>
          <w:ilvl w:val="1"/>
          <w:numId w:val="900"/>
        </w:numPr>
        <w:spacing w:before="0" w:after="0"/>
      </w:pPr>
      <w:r>
        <w:t>Polymeric Materials</w:t>
      </w:r>
    </w:p>
    <w:p>
      <w:pPr>
        <w:numPr>
          <w:ilvl w:val="2"/>
          <w:numId w:val="900"/>
        </w:numPr>
        <w:spacing w:before="0" w:after="0"/>
      </w:pPr>
      <w:r>
        <w:t>Thermoplastics</w:t>
      </w:r>
    </w:p>
    <w:p>
      <w:pPr>
        <w:numPr>
          <w:ilvl w:val="3"/>
          <w:numId w:val="900"/>
        </w:numPr>
        <w:spacing w:before="0" w:after="0"/>
      </w:pPr>
      <w:r>
        <w:t>Polyethylene</w:t>
      </w:r>
    </w:p>
    <w:p>
      <w:pPr>
        <w:numPr>
          <w:ilvl w:val="3"/>
          <w:numId w:val="900"/>
        </w:numPr>
        <w:spacing w:before="0" w:after="0"/>
      </w:pPr>
      <w:r>
        <w:t>Polypropylene</w:t>
      </w:r>
    </w:p>
    <w:p>
      <w:pPr>
        <w:numPr>
          <w:ilvl w:val="3"/>
          <w:numId w:val="900"/>
        </w:numPr>
        <w:spacing w:before="0" w:after="0"/>
      </w:pPr>
      <w:r>
        <w:t>ABS</w:t>
      </w:r>
    </w:p>
    <w:p>
      <w:pPr>
        <w:numPr>
          <w:ilvl w:val="3"/>
          <w:numId w:val="900"/>
        </w:numPr>
        <w:spacing w:before="0" w:after="0"/>
      </w:pPr>
      <w:r>
        <w:t>Nylon</w:t>
      </w:r>
    </w:p>
    <w:p>
      <w:pPr>
        <w:numPr>
          <w:ilvl w:val="2"/>
          <w:numId w:val="900"/>
        </w:numPr>
        <w:spacing w:before="0" w:after="0"/>
      </w:pPr>
      <w:r>
        <w:t>Thermosets</w:t>
      </w:r>
    </w:p>
    <w:p>
      <w:pPr>
        <w:numPr>
          <w:ilvl w:val="3"/>
          <w:numId w:val="900"/>
        </w:numPr>
        <w:spacing w:before="0" w:after="0"/>
      </w:pPr>
      <w:r>
        <w:t>Epoxy Resins</w:t>
      </w:r>
    </w:p>
    <w:p>
      <w:pPr>
        <w:numPr>
          <w:ilvl w:val="3"/>
          <w:numId w:val="900"/>
        </w:numPr>
        <w:spacing w:before="0" w:after="0"/>
      </w:pPr>
      <w:r>
        <w:t>Polyurethanes</w:t>
      </w:r>
    </w:p>
    <w:p>
      <w:pPr>
        <w:numPr>
          <w:ilvl w:val="3"/>
          <w:numId w:val="900"/>
        </w:numPr>
        <w:spacing w:before="0" w:after="0"/>
      </w:pPr>
      <w:r>
        <w:t>Phenolic Resins</w:t>
      </w:r>
    </w:p>
    <w:p>
      <w:pPr>
        <w:numPr>
          <w:ilvl w:val="2"/>
          <w:numId w:val="900"/>
        </w:numPr>
        <w:spacing w:before="0" w:after="0"/>
      </w:pPr>
      <w:r>
        <w:t>Elastomers</w:t>
      </w:r>
    </w:p>
    <w:p>
      <w:pPr>
        <w:numPr>
          <w:ilvl w:val="3"/>
          <w:numId w:val="900"/>
        </w:numPr>
        <w:spacing w:before="0" w:after="0"/>
      </w:pPr>
      <w:r>
        <w:t>Natural Rubber</w:t>
      </w:r>
    </w:p>
    <w:p>
      <w:pPr>
        <w:numPr>
          <w:ilvl w:val="3"/>
          <w:numId w:val="900"/>
        </w:numPr>
        <w:spacing w:before="0" w:after="0"/>
      </w:pPr>
      <w:r>
        <w:t>Synthetic Rubbers</w:t>
      </w:r>
    </w:p>
    <w:p>
      <w:pPr>
        <w:numPr>
          <w:ilvl w:val="3"/>
          <w:numId w:val="900"/>
        </w:numPr>
        <w:spacing w:before="0" w:after="0"/>
      </w:pPr>
      <w:r>
        <w:t>Thermoplastic Elastomers</w:t>
      </w:r>
    </w:p>
    <w:p>
      <w:pPr>
        <w:numPr>
          <w:ilvl w:val="1"/>
          <w:numId w:val="900"/>
        </w:numPr>
        <w:spacing w:before="0" w:after="0"/>
      </w:pPr>
      <w:r>
        <w:t>Composite Materials</w:t>
      </w:r>
    </w:p>
    <w:p>
      <w:pPr>
        <w:numPr>
          <w:ilvl w:val="2"/>
          <w:numId w:val="900"/>
        </w:numPr>
        <w:spacing w:before="0" w:after="0"/>
      </w:pPr>
      <w:r>
        <w:t>Fiber-Reinforced Composites</w:t>
      </w:r>
    </w:p>
    <w:p>
      <w:pPr>
        <w:numPr>
          <w:ilvl w:val="3"/>
          <w:numId w:val="900"/>
        </w:numPr>
        <w:spacing w:before="0" w:after="0"/>
      </w:pPr>
      <w:r>
        <w:t>Carbon Fiber Composites</w:t>
      </w:r>
    </w:p>
    <w:p>
      <w:pPr>
        <w:numPr>
          <w:ilvl w:val="4"/>
          <w:numId w:val="900"/>
        </w:numPr>
        <w:spacing w:before="0" w:after="0"/>
      </w:pPr>
      <w:r>
        <w:t>Manufacturing Processes</w:t>
      </w:r>
    </w:p>
    <w:p>
      <w:pPr>
        <w:numPr>
          <w:ilvl w:val="4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Glass Fiber Composites</w:t>
      </w:r>
    </w:p>
    <w:p>
      <w:pPr>
        <w:numPr>
          <w:ilvl w:val="4"/>
          <w:numId w:val="900"/>
        </w:numPr>
        <w:spacing w:before="0" w:after="0"/>
      </w:pPr>
      <w:r>
        <w:t>Types of Glass Fibers</w:t>
      </w:r>
    </w:p>
    <w:p>
      <w:pPr>
        <w:numPr>
          <w:ilvl w:val="4"/>
          <w:numId w:val="900"/>
        </w:numPr>
        <w:spacing w:before="0" w:after="0"/>
      </w:pPr>
      <w:r>
        <w:t>Matrix Materials</w:t>
      </w:r>
    </w:p>
    <w:p>
      <w:pPr>
        <w:numPr>
          <w:ilvl w:val="3"/>
          <w:numId w:val="900"/>
        </w:numPr>
        <w:spacing w:before="0" w:after="0"/>
      </w:pPr>
      <w:r>
        <w:t>Natural Fiber Composites</w:t>
      </w:r>
    </w:p>
    <w:p>
      <w:pPr>
        <w:numPr>
          <w:ilvl w:val="2"/>
          <w:numId w:val="900"/>
        </w:numPr>
        <w:spacing w:before="0" w:after="0"/>
      </w:pPr>
      <w:r>
        <w:t>Particulate Composites</w:t>
      </w:r>
    </w:p>
    <w:p>
      <w:pPr>
        <w:numPr>
          <w:ilvl w:val="2"/>
          <w:numId w:val="900"/>
        </w:numPr>
        <w:spacing w:before="0" w:after="0"/>
      </w:pPr>
      <w:r>
        <w:t>Laminated Composites</w:t>
      </w:r>
    </w:p>
    <w:p>
      <w:pPr>
        <w:numPr>
          <w:ilvl w:val="1"/>
          <w:numId w:val="900"/>
        </w:numPr>
        <w:spacing w:before="0" w:after="0"/>
      </w:pPr>
      <w:r>
        <w:t>Advanced Materials</w:t>
      </w:r>
    </w:p>
    <w:p>
      <w:pPr>
        <w:numPr>
          <w:ilvl w:val="2"/>
          <w:numId w:val="900"/>
        </w:numPr>
        <w:spacing w:before="0" w:after="0"/>
      </w:pPr>
      <w:r>
        <w:t>Nanomaterials</w:t>
      </w:r>
    </w:p>
    <w:p>
      <w:pPr>
        <w:numPr>
          <w:ilvl w:val="3"/>
          <w:numId w:val="900"/>
        </w:numPr>
        <w:spacing w:before="0" w:after="0"/>
      </w:pPr>
      <w:r>
        <w:t>Carbon Nanotubes</w:t>
      </w:r>
    </w:p>
    <w:p>
      <w:pPr>
        <w:numPr>
          <w:ilvl w:val="3"/>
          <w:numId w:val="900"/>
        </w:numPr>
        <w:spacing w:before="0" w:after="0"/>
      </w:pPr>
      <w:r>
        <w:t>Graphene Applications</w:t>
      </w:r>
    </w:p>
    <w:p>
      <w:pPr>
        <w:numPr>
          <w:ilvl w:val="3"/>
          <w:numId w:val="900"/>
        </w:numPr>
        <w:spacing w:before="0" w:after="0"/>
      </w:pPr>
      <w:r>
        <w:t>Nanocomposites</w:t>
      </w:r>
    </w:p>
    <w:p>
      <w:pPr>
        <w:numPr>
          <w:ilvl w:val="2"/>
          <w:numId w:val="900"/>
        </w:numPr>
        <w:spacing w:before="0" w:after="0"/>
      </w:pPr>
      <w:r>
        <w:t>Smart Materials</w:t>
      </w:r>
    </w:p>
    <w:p>
      <w:pPr>
        <w:numPr>
          <w:ilvl w:val="3"/>
          <w:numId w:val="900"/>
        </w:numPr>
        <w:spacing w:before="0" w:after="0"/>
      </w:pPr>
      <w:r>
        <w:t>Shape Memory Alloys</w:t>
      </w:r>
    </w:p>
    <w:p>
      <w:pPr>
        <w:numPr>
          <w:ilvl w:val="3"/>
          <w:numId w:val="900"/>
        </w:numPr>
        <w:spacing w:before="0" w:after="0"/>
      </w:pPr>
      <w:r>
        <w:t>Piezoelectric Materials</w:t>
      </w:r>
    </w:p>
    <w:p>
      <w:pPr>
        <w:numPr>
          <w:ilvl w:val="1"/>
          <w:numId w:val="900"/>
        </w:numPr>
        <w:spacing w:before="0" w:after="0"/>
      </w:pPr>
      <w:r>
        <w:t>Material Selection and Testing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3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Chemical Properties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3"/>
          <w:numId w:val="900"/>
        </w:numPr>
        <w:spacing w:before="0" w:after="0"/>
      </w:pPr>
      <w:r>
        <w:t>Tensile Testing</w:t>
      </w:r>
    </w:p>
    <w:p>
      <w:pPr>
        <w:numPr>
          <w:ilvl w:val="3"/>
          <w:numId w:val="900"/>
        </w:numPr>
        <w:spacing w:before="0" w:after="0"/>
      </w:pPr>
      <w:r>
        <w:t>Impact Testing</w:t>
      </w:r>
    </w:p>
    <w:p>
      <w:pPr>
        <w:numPr>
          <w:ilvl w:val="3"/>
          <w:numId w:val="900"/>
        </w:numPr>
        <w:spacing w:before="0" w:after="0"/>
      </w:pPr>
      <w:r>
        <w:t>Fatigue Testing</w:t>
      </w:r>
    </w:p>
    <w:p>
      <w:pPr>
        <w:numPr>
          <w:ilvl w:val="3"/>
          <w:numId w:val="900"/>
        </w:numPr>
        <w:spacing w:before="0" w:after="0"/>
      </w:pPr>
      <w:r>
        <w:t>Corrosion Testing</w:t>
      </w:r>
    </w:p>
    <w:p>
      <w:pPr>
        <w:pStyle w:val="Heading1"/>
      </w:pPr>
      <w:r>
        <w:t>Powertrain Engineering</w:t>
      </w:r>
    </w:p>
    <w:p>
      <w:pPr>
        <w:numPr>
          <w:ilvl w:val="0"/>
          <w:numId w:val="900"/>
        </w:numPr>
        <w:spacing w:before="0" w:after="0"/>
      </w:pPr>
      <w:r>
        <w:t>Internal Combustion Engines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Four-Stroke Cycle</w:t>
      </w:r>
    </w:p>
    <w:p>
      <w:pPr>
        <w:numPr>
          <w:ilvl w:val="3"/>
          <w:numId w:val="900"/>
        </w:numPr>
        <w:spacing w:before="0" w:after="0"/>
      </w:pPr>
      <w:r>
        <w:t>Intake Stroke</w:t>
      </w:r>
    </w:p>
    <w:p>
      <w:pPr>
        <w:numPr>
          <w:ilvl w:val="4"/>
          <w:numId w:val="900"/>
        </w:numPr>
        <w:spacing w:before="0" w:after="0"/>
      </w:pPr>
      <w:r>
        <w:t>Valve Timing</w:t>
      </w:r>
    </w:p>
    <w:p>
      <w:pPr>
        <w:numPr>
          <w:ilvl w:val="4"/>
          <w:numId w:val="900"/>
        </w:numPr>
        <w:spacing w:before="0" w:after="0"/>
      </w:pPr>
      <w:r>
        <w:t>Air-Fuel Mixture Formation</w:t>
      </w:r>
    </w:p>
    <w:p>
      <w:pPr>
        <w:numPr>
          <w:ilvl w:val="3"/>
          <w:numId w:val="900"/>
        </w:numPr>
        <w:spacing w:before="0" w:after="0"/>
      </w:pPr>
      <w:r>
        <w:t>Compression Stroke</w:t>
      </w:r>
    </w:p>
    <w:p>
      <w:pPr>
        <w:numPr>
          <w:ilvl w:val="4"/>
          <w:numId w:val="900"/>
        </w:numPr>
        <w:spacing w:before="0" w:after="0"/>
      </w:pPr>
      <w:r>
        <w:t>Compression Ratio Effects</w:t>
      </w:r>
    </w:p>
    <w:p>
      <w:pPr>
        <w:numPr>
          <w:ilvl w:val="4"/>
          <w:numId w:val="900"/>
        </w:numPr>
        <w:spacing w:before="0" w:after="0"/>
      </w:pPr>
      <w:r>
        <w:t>Temperature and Pressure Rise</w:t>
      </w:r>
    </w:p>
    <w:p>
      <w:pPr>
        <w:numPr>
          <w:ilvl w:val="3"/>
          <w:numId w:val="900"/>
        </w:numPr>
        <w:spacing w:before="0" w:after="0"/>
      </w:pPr>
      <w:r>
        <w:t>Power Stroke</w:t>
      </w:r>
    </w:p>
    <w:p>
      <w:pPr>
        <w:numPr>
          <w:ilvl w:val="4"/>
          <w:numId w:val="900"/>
        </w:numPr>
        <w:spacing w:before="0" w:after="0"/>
      </w:pPr>
      <w:r>
        <w:t>Combustion Process</w:t>
      </w:r>
    </w:p>
    <w:p>
      <w:pPr>
        <w:numPr>
          <w:ilvl w:val="4"/>
          <w:numId w:val="900"/>
        </w:numPr>
        <w:spacing w:before="0" w:after="0"/>
      </w:pPr>
      <w:r>
        <w:t>Pressure Development</w:t>
      </w:r>
    </w:p>
    <w:p>
      <w:pPr>
        <w:numPr>
          <w:ilvl w:val="3"/>
          <w:numId w:val="900"/>
        </w:numPr>
        <w:spacing w:before="0" w:after="0"/>
      </w:pPr>
      <w:r>
        <w:t>Exhaust Stroke</w:t>
      </w:r>
    </w:p>
    <w:p>
      <w:pPr>
        <w:numPr>
          <w:ilvl w:val="4"/>
          <w:numId w:val="900"/>
        </w:numPr>
        <w:spacing w:before="0" w:after="0"/>
      </w:pPr>
      <w:r>
        <w:t>Exhaust Gas Evacuation</w:t>
      </w:r>
    </w:p>
    <w:p>
      <w:pPr>
        <w:numPr>
          <w:ilvl w:val="4"/>
          <w:numId w:val="900"/>
        </w:numPr>
        <w:spacing w:before="0" w:after="0"/>
      </w:pPr>
      <w:r>
        <w:t>Residual Gas Effects</w:t>
      </w:r>
    </w:p>
    <w:p>
      <w:pPr>
        <w:numPr>
          <w:ilvl w:val="2"/>
          <w:numId w:val="900"/>
        </w:numPr>
        <w:spacing w:before="0" w:after="0"/>
      </w:pPr>
      <w:r>
        <w:t>Two-Stroke Cycle</w:t>
      </w:r>
    </w:p>
    <w:p>
      <w:pPr>
        <w:numPr>
          <w:ilvl w:val="3"/>
          <w:numId w:val="900"/>
        </w:numPr>
        <w:spacing w:before="0" w:after="0"/>
      </w:pPr>
      <w:r>
        <w:t>Port Timing</w:t>
      </w:r>
    </w:p>
    <w:p>
      <w:pPr>
        <w:numPr>
          <w:ilvl w:val="3"/>
          <w:numId w:val="900"/>
        </w:numPr>
        <w:spacing w:before="0" w:after="0"/>
      </w:pPr>
      <w:r>
        <w:t>Scavenging Process</w:t>
      </w:r>
    </w:p>
    <w:p>
      <w:pPr>
        <w:numPr>
          <w:ilvl w:val="4"/>
          <w:numId w:val="900"/>
        </w:numPr>
        <w:spacing w:before="0" w:after="0"/>
      </w:pPr>
      <w:r>
        <w:t>Loop Scavenging</w:t>
      </w:r>
    </w:p>
    <w:p>
      <w:pPr>
        <w:numPr>
          <w:ilvl w:val="4"/>
          <w:numId w:val="900"/>
        </w:numPr>
        <w:spacing w:before="0" w:after="0"/>
      </w:pPr>
      <w:r>
        <w:t>Cross Scavenging</w:t>
      </w:r>
    </w:p>
    <w:p>
      <w:pPr>
        <w:numPr>
          <w:ilvl w:val="4"/>
          <w:numId w:val="900"/>
        </w:numPr>
        <w:spacing w:before="0" w:after="0"/>
      </w:pPr>
      <w:r>
        <w:t>Uniflow Scavenging</w:t>
      </w:r>
    </w:p>
    <w:p>
      <w:pPr>
        <w:numPr>
          <w:ilvl w:val="2"/>
          <w:numId w:val="900"/>
        </w:numPr>
        <w:spacing w:before="0" w:after="0"/>
      </w:pPr>
      <w:r>
        <w:t>Combustion Types</w:t>
      </w:r>
    </w:p>
    <w:p>
      <w:pPr>
        <w:numPr>
          <w:ilvl w:val="3"/>
          <w:numId w:val="900"/>
        </w:numPr>
        <w:spacing w:before="0" w:after="0"/>
      </w:pPr>
      <w:r>
        <w:t>Spark Ignition</w:t>
      </w:r>
    </w:p>
    <w:p>
      <w:pPr>
        <w:numPr>
          <w:ilvl w:val="4"/>
          <w:numId w:val="900"/>
        </w:numPr>
        <w:spacing w:before="0" w:after="0"/>
      </w:pPr>
      <w:r>
        <w:t>Flame Propagation</w:t>
      </w:r>
    </w:p>
    <w:p>
      <w:pPr>
        <w:numPr>
          <w:ilvl w:val="4"/>
          <w:numId w:val="900"/>
        </w:numPr>
        <w:spacing w:before="0" w:after="0"/>
      </w:pPr>
      <w:r>
        <w:t>Knock and Pre-ignition</w:t>
      </w:r>
    </w:p>
    <w:p>
      <w:pPr>
        <w:numPr>
          <w:ilvl w:val="3"/>
          <w:numId w:val="900"/>
        </w:numPr>
        <w:spacing w:before="0" w:after="0"/>
      </w:pPr>
      <w:r>
        <w:t>Compression Ignition</w:t>
      </w:r>
    </w:p>
    <w:p>
      <w:pPr>
        <w:numPr>
          <w:ilvl w:val="4"/>
          <w:numId w:val="900"/>
        </w:numPr>
        <w:spacing w:before="0" w:after="0"/>
      </w:pPr>
      <w:r>
        <w:t>Auto-ignition Process</w:t>
      </w:r>
    </w:p>
    <w:p>
      <w:pPr>
        <w:numPr>
          <w:ilvl w:val="4"/>
          <w:numId w:val="900"/>
        </w:numPr>
        <w:spacing w:before="0" w:after="0"/>
      </w:pPr>
      <w:r>
        <w:t>Diesel Combustion Phases</w:t>
      </w:r>
    </w:p>
    <w:p>
      <w:pPr>
        <w:numPr>
          <w:ilvl w:val="1"/>
          <w:numId w:val="900"/>
        </w:numPr>
        <w:spacing w:before="0" w:after="0"/>
      </w:pPr>
      <w:r>
        <w:t>Engine Architecture and Configuration</w:t>
      </w:r>
    </w:p>
    <w:p>
      <w:pPr>
        <w:numPr>
          <w:ilvl w:val="2"/>
          <w:numId w:val="900"/>
        </w:numPr>
        <w:spacing w:before="0" w:after="0"/>
      </w:pPr>
      <w:r>
        <w:t>Cylinder Arrangements</w:t>
      </w:r>
    </w:p>
    <w:p>
      <w:pPr>
        <w:numPr>
          <w:ilvl w:val="3"/>
          <w:numId w:val="900"/>
        </w:numPr>
        <w:spacing w:before="0" w:after="0"/>
      </w:pPr>
      <w:r>
        <w:t>Inline Engines</w:t>
      </w:r>
    </w:p>
    <w:p>
      <w:pPr>
        <w:numPr>
          <w:ilvl w:val="4"/>
          <w:numId w:val="900"/>
        </w:numPr>
        <w:spacing w:before="0" w:after="0"/>
      </w:pPr>
      <w:r>
        <w:t>Advantages and Disadvantages</w:t>
      </w:r>
    </w:p>
    <w:p>
      <w:pPr>
        <w:numPr>
          <w:ilvl w:val="4"/>
          <w:numId w:val="900"/>
        </w:numPr>
        <w:spacing w:before="0" w:after="0"/>
      </w:pPr>
      <w:r>
        <w:t>Balancing Considerations</w:t>
      </w:r>
    </w:p>
    <w:p>
      <w:pPr>
        <w:numPr>
          <w:ilvl w:val="3"/>
          <w:numId w:val="900"/>
        </w:numPr>
        <w:spacing w:before="0" w:after="0"/>
      </w:pPr>
      <w:r>
        <w:t>V-type Engines</w:t>
      </w:r>
    </w:p>
    <w:p>
      <w:pPr>
        <w:numPr>
          <w:ilvl w:val="4"/>
          <w:numId w:val="900"/>
        </w:numPr>
        <w:spacing w:before="0" w:after="0"/>
      </w:pPr>
      <w:r>
        <w:t>V-angle Selection</w:t>
      </w:r>
    </w:p>
    <w:p>
      <w:pPr>
        <w:numPr>
          <w:ilvl w:val="4"/>
          <w:numId w:val="900"/>
        </w:numPr>
        <w:spacing w:before="0" w:after="0"/>
      </w:pPr>
      <w:r>
        <w:t>Firing Order</w:t>
      </w:r>
    </w:p>
    <w:p>
      <w:pPr>
        <w:numPr>
          <w:ilvl w:val="3"/>
          <w:numId w:val="900"/>
        </w:numPr>
        <w:spacing w:before="0" w:after="0"/>
      </w:pPr>
      <w:r>
        <w:t>Boxer Engines</w:t>
      </w:r>
    </w:p>
    <w:p>
      <w:pPr>
        <w:numPr>
          <w:ilvl w:val="4"/>
          <w:numId w:val="900"/>
        </w:numPr>
        <w:spacing w:before="0" w:after="0"/>
      </w:pPr>
      <w:r>
        <w:t>Horizontal Opposition</w:t>
      </w:r>
    </w:p>
    <w:p>
      <w:pPr>
        <w:numPr>
          <w:ilvl w:val="4"/>
          <w:numId w:val="900"/>
        </w:numPr>
        <w:spacing w:before="0" w:after="0"/>
      </w:pPr>
      <w:r>
        <w:t>Center of Gravity Benefits</w:t>
      </w:r>
    </w:p>
    <w:p>
      <w:pPr>
        <w:numPr>
          <w:ilvl w:val="3"/>
          <w:numId w:val="900"/>
        </w:numPr>
        <w:spacing w:before="0" w:after="0"/>
      </w:pPr>
      <w:r>
        <w:t>W-type Engines</w:t>
      </w:r>
    </w:p>
    <w:p>
      <w:pPr>
        <w:numPr>
          <w:ilvl w:val="4"/>
          <w:numId w:val="900"/>
        </w:numPr>
        <w:spacing w:before="0" w:after="0"/>
      </w:pPr>
      <w:r>
        <w:t>Compact Design</w:t>
      </w:r>
    </w:p>
    <w:p>
      <w:pPr>
        <w:numPr>
          <w:ilvl w:val="4"/>
          <w:numId w:val="900"/>
        </w:numPr>
        <w:spacing w:before="0" w:after="0"/>
      </w:pPr>
      <w:r>
        <w:t>Manufacturing Complexity</w:t>
      </w:r>
    </w:p>
    <w:p>
      <w:pPr>
        <w:numPr>
          <w:ilvl w:val="2"/>
          <w:numId w:val="900"/>
        </w:numPr>
        <w:spacing w:before="0" w:after="0"/>
      </w:pPr>
      <w:r>
        <w:t>Engine Sizing Parameters</w:t>
      </w:r>
    </w:p>
    <w:p>
      <w:pPr>
        <w:numPr>
          <w:ilvl w:val="3"/>
          <w:numId w:val="900"/>
        </w:numPr>
        <w:spacing w:before="0" w:after="0"/>
      </w:pPr>
      <w:r>
        <w:t>Displacement Calculation</w:t>
      </w:r>
    </w:p>
    <w:p>
      <w:pPr>
        <w:numPr>
          <w:ilvl w:val="3"/>
          <w:numId w:val="900"/>
        </w:numPr>
        <w:spacing w:before="0" w:after="0"/>
      </w:pPr>
      <w:r>
        <w:t>Bore and Stroke Relationships</w:t>
      </w:r>
    </w:p>
    <w:p>
      <w:pPr>
        <w:numPr>
          <w:ilvl w:val="3"/>
          <w:numId w:val="900"/>
        </w:numPr>
        <w:spacing w:before="0" w:after="0"/>
      </w:pPr>
      <w:r>
        <w:t>Compression Ratio</w:t>
      </w:r>
    </w:p>
    <w:p>
      <w:pPr>
        <w:numPr>
          <w:ilvl w:val="1"/>
          <w:numId w:val="900"/>
        </w:numPr>
        <w:spacing w:before="0" w:after="0"/>
      </w:pPr>
      <w:r>
        <w:t>Engine Block and Cylinder Head</w:t>
      </w:r>
    </w:p>
    <w:p>
      <w:pPr>
        <w:numPr>
          <w:ilvl w:val="2"/>
          <w:numId w:val="900"/>
        </w:numPr>
        <w:spacing w:before="0" w:after="0"/>
      </w:pPr>
      <w:r>
        <w:t>Cylinder Block Design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Cooling Jacket Design</w:t>
      </w:r>
    </w:p>
    <w:p>
      <w:pPr>
        <w:numPr>
          <w:ilvl w:val="3"/>
          <w:numId w:val="900"/>
        </w:numPr>
        <w:spacing w:before="0" w:after="0"/>
      </w:pPr>
      <w:r>
        <w:t>Bearing Support Structure</w:t>
      </w:r>
    </w:p>
    <w:p>
      <w:pPr>
        <w:numPr>
          <w:ilvl w:val="2"/>
          <w:numId w:val="900"/>
        </w:numPr>
        <w:spacing w:before="0" w:after="0"/>
      </w:pPr>
      <w:r>
        <w:t>Cylinder Head Design</w:t>
      </w:r>
    </w:p>
    <w:p>
      <w:pPr>
        <w:numPr>
          <w:ilvl w:val="3"/>
          <w:numId w:val="900"/>
        </w:numPr>
        <w:spacing w:before="0" w:after="0"/>
      </w:pPr>
      <w:r>
        <w:t>Valve Seat Design</w:t>
      </w:r>
    </w:p>
    <w:p>
      <w:pPr>
        <w:numPr>
          <w:ilvl w:val="3"/>
          <w:numId w:val="900"/>
        </w:numPr>
        <w:spacing w:before="0" w:after="0"/>
      </w:pPr>
      <w:r>
        <w:t>Port Design and Flow</w:t>
      </w:r>
    </w:p>
    <w:p>
      <w:pPr>
        <w:numPr>
          <w:ilvl w:val="3"/>
          <w:numId w:val="900"/>
        </w:numPr>
        <w:spacing w:before="0" w:after="0"/>
      </w:pPr>
      <w:r>
        <w:t>Combustion Chamber Shape</w:t>
      </w:r>
    </w:p>
    <w:p>
      <w:pPr>
        <w:numPr>
          <w:ilvl w:val="2"/>
          <w:numId w:val="900"/>
        </w:numPr>
        <w:spacing w:before="0" w:after="0"/>
      </w:pPr>
      <w:r>
        <w:t>Gasket and Sealing Systems</w:t>
      </w:r>
    </w:p>
    <w:p>
      <w:pPr>
        <w:numPr>
          <w:ilvl w:val="3"/>
          <w:numId w:val="900"/>
        </w:numPr>
        <w:spacing w:before="0" w:after="0"/>
      </w:pPr>
      <w:r>
        <w:t>Head Gasket Design</w:t>
      </w:r>
    </w:p>
    <w:p>
      <w:pPr>
        <w:numPr>
          <w:ilvl w:val="3"/>
          <w:numId w:val="900"/>
        </w:numPr>
        <w:spacing w:before="0" w:after="0"/>
      </w:pPr>
      <w:r>
        <w:t>Sealing Materials</w:t>
      </w:r>
    </w:p>
    <w:p>
      <w:pPr>
        <w:numPr>
          <w:ilvl w:val="1"/>
          <w:numId w:val="900"/>
        </w:numPr>
        <w:spacing w:before="0" w:after="0"/>
      </w:pPr>
      <w:r>
        <w:t>Rotating and Reciprocating Components</w:t>
      </w:r>
    </w:p>
    <w:p>
      <w:pPr>
        <w:numPr>
          <w:ilvl w:val="2"/>
          <w:numId w:val="900"/>
        </w:numPr>
        <w:spacing w:before="0" w:after="0"/>
      </w:pPr>
      <w:r>
        <w:t>Crankshaft Design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Balancing and Counterweights</w:t>
      </w:r>
    </w:p>
    <w:p>
      <w:pPr>
        <w:numPr>
          <w:ilvl w:val="3"/>
          <w:numId w:val="900"/>
        </w:numPr>
        <w:spacing w:before="0" w:after="0"/>
      </w:pPr>
      <w:r>
        <w:t>Journal Design</w:t>
      </w:r>
    </w:p>
    <w:p>
      <w:pPr>
        <w:numPr>
          <w:ilvl w:val="2"/>
          <w:numId w:val="900"/>
        </w:numPr>
        <w:spacing w:before="0" w:after="0"/>
      </w:pPr>
      <w:r>
        <w:t>Connecting Rods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Manufacturing Processes</w:t>
      </w:r>
    </w:p>
    <w:p>
      <w:pPr>
        <w:numPr>
          <w:ilvl w:val="2"/>
          <w:numId w:val="900"/>
        </w:numPr>
        <w:spacing w:before="0" w:after="0"/>
      </w:pPr>
      <w:r>
        <w:t>Pistons and Rings</w:t>
      </w:r>
    </w:p>
    <w:p>
      <w:pPr>
        <w:numPr>
          <w:ilvl w:val="3"/>
          <w:numId w:val="900"/>
        </w:numPr>
        <w:spacing w:before="0" w:after="0"/>
      </w:pPr>
      <w:r>
        <w:t>Piston Design</w:t>
      </w:r>
    </w:p>
    <w:p>
      <w:pPr>
        <w:numPr>
          <w:ilvl w:val="4"/>
          <w:numId w:val="900"/>
        </w:numPr>
        <w:spacing w:before="0" w:after="0"/>
      </w:pPr>
      <w:r>
        <w:t>Crown Shape</w:t>
      </w:r>
    </w:p>
    <w:p>
      <w:pPr>
        <w:numPr>
          <w:ilvl w:val="4"/>
          <w:numId w:val="900"/>
        </w:numPr>
        <w:spacing w:before="0" w:after="0"/>
      </w:pPr>
      <w:r>
        <w:t>Skirt Design</w:t>
      </w:r>
    </w:p>
    <w:p>
      <w:pPr>
        <w:numPr>
          <w:ilvl w:val="4"/>
          <w:numId w:val="900"/>
        </w:numPr>
        <w:spacing w:before="0" w:after="0"/>
      </w:pPr>
      <w:r>
        <w:t>Pin Boss Design</w:t>
      </w:r>
    </w:p>
    <w:p>
      <w:pPr>
        <w:numPr>
          <w:ilvl w:val="3"/>
          <w:numId w:val="900"/>
        </w:numPr>
        <w:spacing w:before="0" w:after="0"/>
      </w:pPr>
      <w:r>
        <w:t>Piston Rings</w:t>
      </w:r>
    </w:p>
    <w:p>
      <w:pPr>
        <w:numPr>
          <w:ilvl w:val="4"/>
          <w:numId w:val="900"/>
        </w:numPr>
        <w:spacing w:before="0" w:after="0"/>
      </w:pPr>
      <w:r>
        <w:t>Compression Rings</w:t>
      </w:r>
    </w:p>
    <w:p>
      <w:pPr>
        <w:numPr>
          <w:ilvl w:val="4"/>
          <w:numId w:val="900"/>
        </w:numPr>
        <w:spacing w:before="0" w:after="0"/>
      </w:pPr>
      <w:r>
        <w:t>Oil Control Rings</w:t>
      </w:r>
    </w:p>
    <w:p>
      <w:pPr>
        <w:numPr>
          <w:ilvl w:val="4"/>
          <w:numId w:val="900"/>
        </w:numPr>
        <w:spacing w:before="0" w:after="0"/>
      </w:pPr>
      <w:r>
        <w:t>Ring Materials</w:t>
      </w:r>
    </w:p>
    <w:p>
      <w:pPr>
        <w:numPr>
          <w:ilvl w:val="1"/>
          <w:numId w:val="900"/>
        </w:numPr>
        <w:spacing w:before="0" w:after="0"/>
      </w:pPr>
      <w:r>
        <w:t>Valvetrain Systems</w:t>
      </w:r>
    </w:p>
    <w:p>
      <w:pPr>
        <w:numPr>
          <w:ilvl w:val="2"/>
          <w:numId w:val="900"/>
        </w:numPr>
        <w:spacing w:before="0" w:after="0"/>
      </w:pPr>
      <w:r>
        <w:t>Valve Design and Materials</w:t>
      </w:r>
    </w:p>
    <w:p>
      <w:pPr>
        <w:numPr>
          <w:ilvl w:val="3"/>
          <w:numId w:val="900"/>
        </w:numPr>
        <w:spacing w:before="0" w:after="0"/>
      </w:pPr>
      <w:r>
        <w:t>Intake Valve Design</w:t>
      </w:r>
    </w:p>
    <w:p>
      <w:pPr>
        <w:numPr>
          <w:ilvl w:val="3"/>
          <w:numId w:val="900"/>
        </w:numPr>
        <w:spacing w:before="0" w:after="0"/>
      </w:pPr>
      <w:r>
        <w:t>Exhaust Valve Design</w:t>
      </w:r>
    </w:p>
    <w:p>
      <w:pPr>
        <w:numPr>
          <w:ilvl w:val="3"/>
          <w:numId w:val="900"/>
        </w:numPr>
        <w:spacing w:before="0" w:after="0"/>
      </w:pPr>
      <w:r>
        <w:t>Valve Materials and Coatings</w:t>
      </w:r>
    </w:p>
    <w:p>
      <w:pPr>
        <w:numPr>
          <w:ilvl w:val="2"/>
          <w:numId w:val="900"/>
        </w:numPr>
        <w:spacing w:before="0" w:after="0"/>
      </w:pPr>
      <w:r>
        <w:t>Camshaft and Cam Design</w:t>
      </w:r>
    </w:p>
    <w:p>
      <w:pPr>
        <w:numPr>
          <w:ilvl w:val="3"/>
          <w:numId w:val="900"/>
        </w:numPr>
        <w:spacing w:before="0" w:after="0"/>
      </w:pPr>
      <w:r>
        <w:t>Cam Profile Design</w:t>
      </w:r>
    </w:p>
    <w:p>
      <w:pPr>
        <w:numPr>
          <w:ilvl w:val="3"/>
          <w:numId w:val="900"/>
        </w:numPr>
        <w:spacing w:before="0" w:after="0"/>
      </w:pPr>
      <w:r>
        <w:t>Camshaft Materials</w:t>
      </w:r>
    </w:p>
    <w:p>
      <w:pPr>
        <w:numPr>
          <w:ilvl w:val="3"/>
          <w:numId w:val="900"/>
        </w:numPr>
        <w:spacing w:before="0" w:after="0"/>
      </w:pPr>
      <w:r>
        <w:t>Camshaft Drive Systems</w:t>
      </w:r>
    </w:p>
    <w:p>
      <w:pPr>
        <w:numPr>
          <w:ilvl w:val="2"/>
          <w:numId w:val="900"/>
        </w:numPr>
        <w:spacing w:before="0" w:after="0"/>
      </w:pPr>
      <w:r>
        <w:t>Valve Actuation Systems</w:t>
      </w:r>
    </w:p>
    <w:p>
      <w:pPr>
        <w:numPr>
          <w:ilvl w:val="3"/>
          <w:numId w:val="900"/>
        </w:numPr>
        <w:spacing w:before="0" w:after="0"/>
      </w:pPr>
      <w:r>
        <w:t>Overhead Camshaft (OHC)</w:t>
      </w:r>
    </w:p>
    <w:p>
      <w:pPr>
        <w:numPr>
          <w:ilvl w:val="4"/>
          <w:numId w:val="900"/>
        </w:numPr>
        <w:spacing w:before="0" w:after="0"/>
      </w:pPr>
      <w:r>
        <w:t>Single Overhead Cam (SOHC)</w:t>
      </w:r>
    </w:p>
    <w:p>
      <w:pPr>
        <w:numPr>
          <w:ilvl w:val="4"/>
          <w:numId w:val="900"/>
        </w:numPr>
        <w:spacing w:before="0" w:after="0"/>
      </w:pPr>
      <w:r>
        <w:t>Double Overhead Cam (DOHC)</w:t>
      </w:r>
    </w:p>
    <w:p>
      <w:pPr>
        <w:numPr>
          <w:ilvl w:val="3"/>
          <w:numId w:val="900"/>
        </w:numPr>
        <w:spacing w:before="0" w:after="0"/>
      </w:pPr>
      <w:r>
        <w:t>Overhead Valve (OHV)</w:t>
      </w:r>
    </w:p>
    <w:p>
      <w:pPr>
        <w:numPr>
          <w:ilvl w:val="4"/>
          <w:numId w:val="900"/>
        </w:numPr>
        <w:spacing w:before="0" w:after="0"/>
      </w:pPr>
      <w:r>
        <w:t>Pushrod Systems</w:t>
      </w:r>
    </w:p>
    <w:p>
      <w:pPr>
        <w:numPr>
          <w:ilvl w:val="4"/>
          <w:numId w:val="900"/>
        </w:numPr>
        <w:spacing w:before="0" w:after="0"/>
      </w:pPr>
      <w:r>
        <w:t>Rocker Arm Design</w:t>
      </w:r>
    </w:p>
    <w:p>
      <w:pPr>
        <w:numPr>
          <w:ilvl w:val="3"/>
          <w:numId w:val="900"/>
        </w:numPr>
        <w:spacing w:before="0" w:after="0"/>
      </w:pPr>
      <w:r>
        <w:t>Variable Valve Timing</w:t>
      </w:r>
    </w:p>
    <w:p>
      <w:pPr>
        <w:numPr>
          <w:ilvl w:val="4"/>
          <w:numId w:val="900"/>
        </w:numPr>
        <w:spacing w:before="0" w:after="0"/>
      </w:pPr>
      <w:r>
        <w:t>Cam Phasing Systems</w:t>
      </w:r>
    </w:p>
    <w:p>
      <w:pPr>
        <w:numPr>
          <w:ilvl w:val="4"/>
          <w:numId w:val="900"/>
        </w:numPr>
        <w:spacing w:before="0" w:after="0"/>
      </w:pPr>
      <w:r>
        <w:t>Variable Lift Systems</w:t>
      </w:r>
    </w:p>
    <w:p>
      <w:pPr>
        <w:numPr>
          <w:ilvl w:val="1"/>
          <w:numId w:val="900"/>
        </w:numPr>
        <w:spacing w:before="0" w:after="0"/>
      </w:pPr>
      <w:r>
        <w:t>Fuel Systems</w:t>
      </w:r>
    </w:p>
    <w:p>
      <w:pPr>
        <w:numPr>
          <w:ilvl w:val="2"/>
          <w:numId w:val="900"/>
        </w:numPr>
        <w:spacing w:before="0" w:after="0"/>
      </w:pPr>
      <w:r>
        <w:t>Fuel Injection Systems</w:t>
      </w:r>
    </w:p>
    <w:p>
      <w:pPr>
        <w:numPr>
          <w:ilvl w:val="3"/>
          <w:numId w:val="900"/>
        </w:numPr>
        <w:spacing w:before="0" w:after="0"/>
      </w:pPr>
      <w:r>
        <w:t>Port Fuel Injection</w:t>
      </w:r>
    </w:p>
    <w:p>
      <w:pPr>
        <w:numPr>
          <w:ilvl w:val="4"/>
          <w:numId w:val="900"/>
        </w:numPr>
        <w:spacing w:before="0" w:after="0"/>
      </w:pPr>
      <w:r>
        <w:t>Injector Design</w:t>
      </w:r>
    </w:p>
    <w:p>
      <w:pPr>
        <w:numPr>
          <w:ilvl w:val="4"/>
          <w:numId w:val="900"/>
        </w:numPr>
        <w:spacing w:before="0" w:after="0"/>
      </w:pPr>
      <w:r>
        <w:t>Fuel Rail Design</w:t>
      </w:r>
    </w:p>
    <w:p>
      <w:pPr>
        <w:numPr>
          <w:ilvl w:val="4"/>
          <w:numId w:val="900"/>
        </w:numPr>
        <w:spacing w:before="0" w:after="0"/>
      </w:pPr>
      <w:r>
        <w:t>Injection Timing</w:t>
      </w:r>
    </w:p>
    <w:p>
      <w:pPr>
        <w:numPr>
          <w:ilvl w:val="3"/>
          <w:numId w:val="900"/>
        </w:numPr>
        <w:spacing w:before="0" w:after="0"/>
      </w:pPr>
      <w:r>
        <w:t>Direct Injection</w:t>
      </w:r>
    </w:p>
    <w:p>
      <w:pPr>
        <w:numPr>
          <w:ilvl w:val="4"/>
          <w:numId w:val="900"/>
        </w:numPr>
        <w:spacing w:before="0" w:after="0"/>
      </w:pPr>
      <w:r>
        <w:t>High-Pressure Fuel Systems</w:t>
      </w:r>
    </w:p>
    <w:p>
      <w:pPr>
        <w:numPr>
          <w:ilvl w:val="4"/>
          <w:numId w:val="900"/>
        </w:numPr>
        <w:spacing w:before="0" w:after="0"/>
      </w:pPr>
      <w:r>
        <w:t>Injector Placement</w:t>
      </w:r>
    </w:p>
    <w:p>
      <w:pPr>
        <w:numPr>
          <w:ilvl w:val="4"/>
          <w:numId w:val="900"/>
        </w:numPr>
        <w:spacing w:before="0" w:after="0"/>
      </w:pPr>
      <w:r>
        <w:t>Spray Pattern Optimization</w:t>
      </w:r>
    </w:p>
    <w:p>
      <w:pPr>
        <w:numPr>
          <w:ilvl w:val="3"/>
          <w:numId w:val="900"/>
        </w:numPr>
        <w:spacing w:before="0" w:after="0"/>
      </w:pPr>
      <w:r>
        <w:t>Common Rail Systems</w:t>
      </w:r>
    </w:p>
    <w:p>
      <w:pPr>
        <w:numPr>
          <w:ilvl w:val="4"/>
          <w:numId w:val="900"/>
        </w:numPr>
        <w:spacing w:before="0" w:after="0"/>
      </w:pPr>
      <w:r>
        <w:t>System Components</w:t>
      </w:r>
    </w:p>
    <w:p>
      <w:pPr>
        <w:numPr>
          <w:ilvl w:val="4"/>
          <w:numId w:val="900"/>
        </w:numPr>
        <w:spacing w:before="0" w:after="0"/>
      </w:pPr>
      <w:r>
        <w:t>Pressure Control</w:t>
      </w:r>
    </w:p>
    <w:p>
      <w:pPr>
        <w:numPr>
          <w:ilvl w:val="2"/>
          <w:numId w:val="900"/>
        </w:numPr>
        <w:spacing w:before="0" w:after="0"/>
      </w:pPr>
      <w:r>
        <w:t>Fuel Pumps and Delivery</w:t>
      </w:r>
    </w:p>
    <w:p>
      <w:pPr>
        <w:numPr>
          <w:ilvl w:val="3"/>
          <w:numId w:val="900"/>
        </w:numPr>
        <w:spacing w:before="0" w:after="0"/>
      </w:pPr>
      <w:r>
        <w:t>Mechanical Fuel Pumps</w:t>
      </w:r>
    </w:p>
    <w:p>
      <w:pPr>
        <w:numPr>
          <w:ilvl w:val="3"/>
          <w:numId w:val="900"/>
        </w:numPr>
        <w:spacing w:before="0" w:after="0"/>
      </w:pPr>
      <w:r>
        <w:t>Electric Fuel Pumps</w:t>
      </w:r>
    </w:p>
    <w:p>
      <w:pPr>
        <w:numPr>
          <w:ilvl w:val="3"/>
          <w:numId w:val="900"/>
        </w:numPr>
        <w:spacing w:before="0" w:after="0"/>
      </w:pPr>
      <w:r>
        <w:t>Fuel Pressure Regulation</w:t>
      </w:r>
    </w:p>
    <w:p>
      <w:pPr>
        <w:numPr>
          <w:ilvl w:val="1"/>
          <w:numId w:val="900"/>
        </w:numPr>
        <w:spacing w:before="0" w:after="0"/>
      </w:pPr>
      <w:r>
        <w:t>Air Intake Systems</w:t>
      </w:r>
    </w:p>
    <w:p>
      <w:pPr>
        <w:numPr>
          <w:ilvl w:val="2"/>
          <w:numId w:val="900"/>
        </w:numPr>
        <w:spacing w:before="0" w:after="0"/>
      </w:pPr>
      <w:r>
        <w:t>Air Intake Design</w:t>
      </w:r>
    </w:p>
    <w:p>
      <w:pPr>
        <w:numPr>
          <w:ilvl w:val="3"/>
          <w:numId w:val="900"/>
        </w:numPr>
        <w:spacing w:before="0" w:after="0"/>
      </w:pPr>
      <w:r>
        <w:t>Air Filter Systems</w:t>
      </w:r>
    </w:p>
    <w:p>
      <w:pPr>
        <w:numPr>
          <w:ilvl w:val="3"/>
          <w:numId w:val="900"/>
        </w:numPr>
        <w:spacing w:before="0" w:after="0"/>
      </w:pPr>
      <w:r>
        <w:t>Intake Manifold Design</w:t>
      </w:r>
    </w:p>
    <w:p>
      <w:pPr>
        <w:numPr>
          <w:ilvl w:val="3"/>
          <w:numId w:val="900"/>
        </w:numPr>
        <w:spacing w:before="0" w:after="0"/>
      </w:pPr>
      <w:r>
        <w:t>Throttle Body Design</w:t>
      </w:r>
    </w:p>
    <w:p>
      <w:pPr>
        <w:numPr>
          <w:ilvl w:val="2"/>
          <w:numId w:val="900"/>
        </w:numPr>
        <w:spacing w:before="0" w:after="0"/>
      </w:pPr>
      <w:r>
        <w:t>Forced Induction</w:t>
      </w:r>
    </w:p>
    <w:p>
      <w:pPr>
        <w:numPr>
          <w:ilvl w:val="3"/>
          <w:numId w:val="900"/>
        </w:numPr>
        <w:spacing w:before="0" w:after="0"/>
      </w:pPr>
      <w:r>
        <w:t>Turbocharging</w:t>
      </w:r>
    </w:p>
    <w:p>
      <w:pPr>
        <w:numPr>
          <w:ilvl w:val="4"/>
          <w:numId w:val="900"/>
        </w:numPr>
        <w:spacing w:before="0" w:after="0"/>
      </w:pPr>
      <w:r>
        <w:t>Turbocharger Components</w:t>
      </w:r>
    </w:p>
    <w:p>
      <w:pPr>
        <w:numPr>
          <w:ilvl w:val="4"/>
          <w:numId w:val="900"/>
        </w:numPr>
        <w:spacing w:before="0" w:after="0"/>
      </w:pPr>
      <w:r>
        <w:t>Boost Control Systems</w:t>
      </w:r>
    </w:p>
    <w:p>
      <w:pPr>
        <w:numPr>
          <w:ilvl w:val="4"/>
          <w:numId w:val="900"/>
        </w:numPr>
        <w:spacing w:before="0" w:after="0"/>
      </w:pPr>
      <w:r>
        <w:t>Intercooling</w:t>
      </w:r>
    </w:p>
    <w:p>
      <w:pPr>
        <w:numPr>
          <w:ilvl w:val="3"/>
          <w:numId w:val="900"/>
        </w:numPr>
        <w:spacing w:before="0" w:after="0"/>
      </w:pPr>
      <w:r>
        <w:t>Supercharging</w:t>
      </w:r>
    </w:p>
    <w:p>
      <w:pPr>
        <w:numPr>
          <w:ilvl w:val="4"/>
          <w:numId w:val="900"/>
        </w:numPr>
        <w:spacing w:before="0" w:after="0"/>
      </w:pPr>
      <w:r>
        <w:t>Roots Superchargers</w:t>
      </w:r>
    </w:p>
    <w:p>
      <w:pPr>
        <w:numPr>
          <w:ilvl w:val="4"/>
          <w:numId w:val="900"/>
        </w:numPr>
        <w:spacing w:before="0" w:after="0"/>
      </w:pPr>
      <w:r>
        <w:t>Centrifugal Superchargers</w:t>
      </w:r>
    </w:p>
    <w:p>
      <w:pPr>
        <w:numPr>
          <w:ilvl w:val="4"/>
          <w:numId w:val="900"/>
        </w:numPr>
        <w:spacing w:before="0" w:after="0"/>
      </w:pPr>
      <w:r>
        <w:t>Screw Superchargers</w:t>
      </w:r>
    </w:p>
    <w:p>
      <w:pPr>
        <w:numPr>
          <w:ilvl w:val="1"/>
          <w:numId w:val="900"/>
        </w:numPr>
        <w:spacing w:before="0" w:after="0"/>
      </w:pPr>
      <w:r>
        <w:t>Ignition Systems</w:t>
      </w:r>
    </w:p>
    <w:p>
      <w:pPr>
        <w:numPr>
          <w:ilvl w:val="2"/>
          <w:numId w:val="900"/>
        </w:numPr>
        <w:spacing w:before="0" w:after="0"/>
      </w:pPr>
      <w:r>
        <w:t>Spark Plug Design</w:t>
      </w:r>
    </w:p>
    <w:p>
      <w:pPr>
        <w:numPr>
          <w:ilvl w:val="3"/>
          <w:numId w:val="900"/>
        </w:numPr>
        <w:spacing w:before="0" w:after="0"/>
      </w:pPr>
      <w:r>
        <w:t>Electrode Materials</w:t>
      </w:r>
    </w:p>
    <w:p>
      <w:pPr>
        <w:numPr>
          <w:ilvl w:val="3"/>
          <w:numId w:val="900"/>
        </w:numPr>
        <w:spacing w:before="0" w:after="0"/>
      </w:pPr>
      <w:r>
        <w:t>Heat Range Selection</w:t>
      </w:r>
    </w:p>
    <w:p>
      <w:pPr>
        <w:numPr>
          <w:ilvl w:val="3"/>
          <w:numId w:val="900"/>
        </w:numPr>
        <w:spacing w:before="0" w:after="0"/>
      </w:pPr>
      <w:r>
        <w:t>Thread Design</w:t>
      </w:r>
    </w:p>
    <w:p>
      <w:pPr>
        <w:numPr>
          <w:ilvl w:val="2"/>
          <w:numId w:val="900"/>
        </w:numPr>
        <w:spacing w:before="0" w:after="0"/>
      </w:pPr>
      <w:r>
        <w:t>Ignition Coils</w:t>
      </w:r>
    </w:p>
    <w:p>
      <w:pPr>
        <w:numPr>
          <w:ilvl w:val="3"/>
          <w:numId w:val="900"/>
        </w:numPr>
        <w:spacing w:before="0" w:after="0"/>
      </w:pPr>
      <w:r>
        <w:t>Coil-on-Plug Systems</w:t>
      </w:r>
    </w:p>
    <w:p>
      <w:pPr>
        <w:numPr>
          <w:ilvl w:val="3"/>
          <w:numId w:val="900"/>
        </w:numPr>
        <w:spacing w:before="0" w:after="0"/>
      </w:pPr>
      <w:r>
        <w:t>Waste Spark Systems</w:t>
      </w:r>
    </w:p>
    <w:p>
      <w:pPr>
        <w:numPr>
          <w:ilvl w:val="3"/>
          <w:numId w:val="900"/>
        </w:numPr>
        <w:spacing w:before="0" w:after="0"/>
      </w:pPr>
      <w:r>
        <w:t>Energy Storage and Delivery</w:t>
      </w:r>
    </w:p>
    <w:p>
      <w:pPr>
        <w:numPr>
          <w:ilvl w:val="2"/>
          <w:numId w:val="900"/>
        </w:numPr>
        <w:spacing w:before="0" w:after="0"/>
      </w:pPr>
      <w:r>
        <w:t>Ignition Timing Control</w:t>
      </w:r>
    </w:p>
    <w:p>
      <w:pPr>
        <w:numPr>
          <w:ilvl w:val="3"/>
          <w:numId w:val="900"/>
        </w:numPr>
        <w:spacing w:before="0" w:after="0"/>
      </w:pPr>
      <w:r>
        <w:t>Advance Mechanisms</w:t>
      </w:r>
    </w:p>
    <w:p>
      <w:pPr>
        <w:numPr>
          <w:ilvl w:val="3"/>
          <w:numId w:val="900"/>
        </w:numPr>
        <w:spacing w:before="0" w:after="0"/>
      </w:pPr>
      <w:r>
        <w:t>Electronic Control</w:t>
      </w:r>
    </w:p>
    <w:p>
      <w:pPr>
        <w:numPr>
          <w:ilvl w:val="1"/>
          <w:numId w:val="900"/>
        </w:numPr>
        <w:spacing w:before="0" w:after="0"/>
      </w:pPr>
      <w:r>
        <w:t>Engine Lubrication</w:t>
      </w:r>
    </w:p>
    <w:p>
      <w:pPr>
        <w:numPr>
          <w:ilvl w:val="2"/>
          <w:numId w:val="900"/>
        </w:numPr>
        <w:spacing w:before="0" w:after="0"/>
      </w:pPr>
      <w:r>
        <w:t>Lubrication System Design</w:t>
      </w:r>
    </w:p>
    <w:p>
      <w:pPr>
        <w:numPr>
          <w:ilvl w:val="3"/>
          <w:numId w:val="900"/>
        </w:numPr>
        <w:spacing w:before="0" w:after="0"/>
      </w:pPr>
      <w:r>
        <w:t>Oil Pump Types</w:t>
      </w:r>
    </w:p>
    <w:p>
      <w:pPr>
        <w:numPr>
          <w:ilvl w:val="3"/>
          <w:numId w:val="900"/>
        </w:numPr>
        <w:spacing w:before="0" w:after="0"/>
      </w:pPr>
      <w:r>
        <w:t>Oil Filter Design</w:t>
      </w:r>
    </w:p>
    <w:p>
      <w:pPr>
        <w:numPr>
          <w:ilvl w:val="3"/>
          <w:numId w:val="900"/>
        </w:numPr>
        <w:spacing w:before="0" w:after="0"/>
      </w:pPr>
      <w:r>
        <w:t>Oil Cooler Systems</w:t>
      </w:r>
    </w:p>
    <w:p>
      <w:pPr>
        <w:numPr>
          <w:ilvl w:val="2"/>
          <w:numId w:val="900"/>
        </w:numPr>
        <w:spacing w:before="0" w:after="0"/>
      </w:pPr>
      <w:r>
        <w:t>Lubricant Properties</w:t>
      </w:r>
    </w:p>
    <w:p>
      <w:pPr>
        <w:numPr>
          <w:ilvl w:val="3"/>
          <w:numId w:val="900"/>
        </w:numPr>
        <w:spacing w:before="0" w:after="0"/>
      </w:pPr>
      <w:r>
        <w:t>Viscosity Requirements</w:t>
      </w:r>
    </w:p>
    <w:p>
      <w:pPr>
        <w:numPr>
          <w:ilvl w:val="3"/>
          <w:numId w:val="900"/>
        </w:numPr>
        <w:spacing w:before="0" w:after="0"/>
      </w:pPr>
      <w:r>
        <w:t>Additive Packages</w:t>
      </w:r>
    </w:p>
    <w:p>
      <w:pPr>
        <w:numPr>
          <w:ilvl w:val="3"/>
          <w:numId w:val="900"/>
        </w:numPr>
        <w:spacing w:before="0" w:after="0"/>
      </w:pPr>
      <w:r>
        <w:t>Oil Change Intervals</w:t>
      </w:r>
    </w:p>
    <w:p>
      <w:pPr>
        <w:numPr>
          <w:ilvl w:val="1"/>
          <w:numId w:val="900"/>
        </w:numPr>
        <w:spacing w:before="0" w:after="0"/>
      </w:pPr>
      <w:r>
        <w:t>Engine Cooling</w:t>
      </w:r>
    </w:p>
    <w:p>
      <w:pPr>
        <w:numPr>
          <w:ilvl w:val="2"/>
          <w:numId w:val="900"/>
        </w:numPr>
        <w:spacing w:before="0" w:after="0"/>
      </w:pPr>
      <w:r>
        <w:t>Cooling System Components</w:t>
      </w:r>
    </w:p>
    <w:p>
      <w:pPr>
        <w:numPr>
          <w:ilvl w:val="3"/>
          <w:numId w:val="900"/>
        </w:numPr>
        <w:spacing w:before="0" w:after="0"/>
      </w:pPr>
      <w:r>
        <w:t>Radiator Design</w:t>
      </w:r>
    </w:p>
    <w:p>
      <w:pPr>
        <w:numPr>
          <w:ilvl w:val="3"/>
          <w:numId w:val="900"/>
        </w:numPr>
        <w:spacing w:before="0" w:after="0"/>
      </w:pPr>
      <w:r>
        <w:t>Water Pump Operation</w:t>
      </w:r>
    </w:p>
    <w:p>
      <w:pPr>
        <w:numPr>
          <w:ilvl w:val="3"/>
          <w:numId w:val="900"/>
        </w:numPr>
        <w:spacing w:before="0" w:after="0"/>
      </w:pPr>
      <w:r>
        <w:t>Thermostat Function</w:t>
      </w:r>
    </w:p>
    <w:p>
      <w:pPr>
        <w:numPr>
          <w:ilvl w:val="3"/>
          <w:numId w:val="900"/>
        </w:numPr>
        <w:spacing w:before="0" w:after="0"/>
      </w:pPr>
      <w:r>
        <w:t>Cooling Fan Systems</w:t>
      </w:r>
    </w:p>
    <w:p>
      <w:pPr>
        <w:numPr>
          <w:ilvl w:val="2"/>
          <w:numId w:val="900"/>
        </w:numPr>
        <w:spacing w:before="0" w:after="0"/>
      </w:pPr>
      <w:r>
        <w:t>Coolant Properties</w:t>
      </w:r>
    </w:p>
    <w:p>
      <w:pPr>
        <w:numPr>
          <w:ilvl w:val="3"/>
          <w:numId w:val="900"/>
        </w:numPr>
        <w:spacing w:before="0" w:after="0"/>
      </w:pPr>
      <w:r>
        <w:t>Heat Transfer Characteristics</w:t>
      </w:r>
    </w:p>
    <w:p>
      <w:pPr>
        <w:numPr>
          <w:ilvl w:val="3"/>
          <w:numId w:val="900"/>
        </w:numPr>
        <w:spacing w:before="0" w:after="0"/>
      </w:pPr>
      <w:r>
        <w:t>Corrosion Protection</w:t>
      </w:r>
    </w:p>
    <w:p>
      <w:pPr>
        <w:numPr>
          <w:ilvl w:val="3"/>
          <w:numId w:val="900"/>
        </w:numPr>
        <w:spacing w:before="0" w:after="0"/>
      </w:pPr>
      <w:r>
        <w:t>Freeze Protection</w:t>
      </w:r>
    </w:p>
    <w:p>
      <w:pPr>
        <w:numPr>
          <w:ilvl w:val="1"/>
          <w:numId w:val="900"/>
        </w:numPr>
        <w:spacing w:before="0" w:after="0"/>
      </w:pPr>
      <w:r>
        <w:t>Exhaust and Emissions Control</w:t>
      </w:r>
    </w:p>
    <w:p>
      <w:pPr>
        <w:numPr>
          <w:ilvl w:val="2"/>
          <w:numId w:val="900"/>
        </w:numPr>
        <w:spacing w:before="0" w:after="0"/>
      </w:pPr>
      <w:r>
        <w:t>Exhaust System Design</w:t>
      </w:r>
    </w:p>
    <w:p>
      <w:pPr>
        <w:numPr>
          <w:ilvl w:val="3"/>
          <w:numId w:val="900"/>
        </w:numPr>
        <w:spacing w:before="0" w:after="0"/>
      </w:pPr>
      <w:r>
        <w:t>Exhaust Manifold Design</w:t>
      </w:r>
    </w:p>
    <w:p>
      <w:pPr>
        <w:numPr>
          <w:ilvl w:val="3"/>
          <w:numId w:val="900"/>
        </w:numPr>
        <w:spacing w:before="0" w:after="0"/>
      </w:pPr>
      <w:r>
        <w:t>Exhaust Pipe Sizing</w:t>
      </w:r>
    </w:p>
    <w:p>
      <w:pPr>
        <w:numPr>
          <w:ilvl w:val="3"/>
          <w:numId w:val="900"/>
        </w:numPr>
        <w:spacing w:before="0" w:after="0"/>
      </w:pPr>
      <w:r>
        <w:t>Muffler Design</w:t>
      </w:r>
    </w:p>
    <w:p>
      <w:pPr>
        <w:numPr>
          <w:ilvl w:val="2"/>
          <w:numId w:val="900"/>
        </w:numPr>
        <w:spacing w:before="0" w:after="0"/>
      </w:pPr>
      <w:r>
        <w:t>Emissions Control Systems</w:t>
      </w:r>
    </w:p>
    <w:p>
      <w:pPr>
        <w:numPr>
          <w:ilvl w:val="3"/>
          <w:numId w:val="900"/>
        </w:numPr>
        <w:spacing w:before="0" w:after="0"/>
      </w:pPr>
      <w:r>
        <w:t>Catalytic Converters</w:t>
      </w:r>
    </w:p>
    <w:p>
      <w:pPr>
        <w:numPr>
          <w:ilvl w:val="4"/>
          <w:numId w:val="900"/>
        </w:numPr>
        <w:spacing w:before="0" w:after="0"/>
      </w:pPr>
      <w:r>
        <w:t>Three-Way Catalysts</w:t>
      </w:r>
    </w:p>
    <w:p>
      <w:pPr>
        <w:numPr>
          <w:ilvl w:val="4"/>
          <w:numId w:val="900"/>
        </w:numPr>
        <w:spacing w:before="0" w:after="0"/>
      </w:pPr>
      <w:r>
        <w:t>Oxidation Catalysts</w:t>
      </w:r>
    </w:p>
    <w:p>
      <w:pPr>
        <w:numPr>
          <w:ilvl w:val="4"/>
          <w:numId w:val="900"/>
        </w:numPr>
        <w:spacing w:before="0" w:after="0"/>
      </w:pPr>
      <w:r>
        <w:t>Catalyst Materials</w:t>
      </w:r>
    </w:p>
    <w:p>
      <w:pPr>
        <w:numPr>
          <w:ilvl w:val="3"/>
          <w:numId w:val="900"/>
        </w:numPr>
        <w:spacing w:before="0" w:after="0"/>
      </w:pPr>
      <w:r>
        <w:t>Exhaust Gas Recirculation (EGR)</w:t>
      </w:r>
    </w:p>
    <w:p>
      <w:pPr>
        <w:numPr>
          <w:ilvl w:val="4"/>
          <w:numId w:val="900"/>
        </w:numPr>
        <w:spacing w:before="0" w:after="0"/>
      </w:pPr>
      <w:r>
        <w:t>EGR Valve Design</w:t>
      </w:r>
    </w:p>
    <w:p>
      <w:pPr>
        <w:numPr>
          <w:ilvl w:val="4"/>
          <w:numId w:val="900"/>
        </w:numPr>
        <w:spacing w:before="0" w:after="0"/>
      </w:pPr>
      <w:r>
        <w:t>EGR Cooler Systems</w:t>
      </w:r>
    </w:p>
    <w:p>
      <w:pPr>
        <w:numPr>
          <w:ilvl w:val="3"/>
          <w:numId w:val="900"/>
        </w:numPr>
        <w:spacing w:before="0" w:after="0"/>
      </w:pPr>
      <w:r>
        <w:t>Particulate Filters</w:t>
      </w:r>
    </w:p>
    <w:p>
      <w:pPr>
        <w:numPr>
          <w:ilvl w:val="4"/>
          <w:numId w:val="900"/>
        </w:numPr>
        <w:spacing w:before="0" w:after="0"/>
      </w:pPr>
      <w:r>
        <w:t>Diesel Particulate Filters</w:t>
      </w:r>
    </w:p>
    <w:p>
      <w:pPr>
        <w:numPr>
          <w:ilvl w:val="4"/>
          <w:numId w:val="900"/>
        </w:numPr>
        <w:spacing w:before="0" w:after="0"/>
      </w:pPr>
      <w:r>
        <w:t>Regeneration Strategies</w:t>
      </w:r>
    </w:p>
    <w:p>
      <w:pPr>
        <w:numPr>
          <w:ilvl w:val="3"/>
          <w:numId w:val="900"/>
        </w:numPr>
        <w:spacing w:before="0" w:after="0"/>
      </w:pPr>
      <w:r>
        <w:t>Selective Catalytic Reduction (SCR)</w:t>
      </w:r>
    </w:p>
    <w:p>
      <w:pPr>
        <w:numPr>
          <w:ilvl w:val="4"/>
          <w:numId w:val="900"/>
        </w:numPr>
        <w:spacing w:before="0" w:after="0"/>
      </w:pPr>
      <w:r>
        <w:t>Urea Injection Systems</w:t>
      </w:r>
    </w:p>
    <w:p>
      <w:pPr>
        <w:numPr>
          <w:ilvl w:val="4"/>
          <w:numId w:val="900"/>
        </w:numPr>
        <w:spacing w:before="0" w:after="0"/>
      </w:pPr>
      <w:r>
        <w:t>NOx Reduction Chemistry</w:t>
      </w:r>
    </w:p>
    <w:p>
      <w:pPr>
        <w:numPr>
          <w:ilvl w:val="0"/>
          <w:numId w:val="900"/>
        </w:numPr>
        <w:spacing w:before="0" w:after="0"/>
      </w:pPr>
      <w:r>
        <w:t>Electric and Hybrid Powertrains</w:t>
      </w:r>
    </w:p>
    <w:p>
      <w:pPr>
        <w:numPr>
          <w:ilvl w:val="1"/>
          <w:numId w:val="900"/>
        </w:numPr>
        <w:spacing w:before="0" w:after="0"/>
      </w:pPr>
      <w:r>
        <w:t>Electric Vehicle Architectures</w:t>
      </w:r>
    </w:p>
    <w:p>
      <w:pPr>
        <w:numPr>
          <w:ilvl w:val="2"/>
          <w:numId w:val="900"/>
        </w:numPr>
        <w:spacing w:before="0" w:after="0"/>
      </w:pPr>
      <w:r>
        <w:t>Battery Electric Vehicles (BEV)</w:t>
      </w:r>
    </w:p>
    <w:p>
      <w:pPr>
        <w:numPr>
          <w:ilvl w:val="3"/>
          <w:numId w:val="900"/>
        </w:numPr>
        <w:spacing w:before="0" w:after="0"/>
      </w:pPr>
      <w:r>
        <w:t>Single Motor Configurations</w:t>
      </w:r>
    </w:p>
    <w:p>
      <w:pPr>
        <w:numPr>
          <w:ilvl w:val="3"/>
          <w:numId w:val="900"/>
        </w:numPr>
        <w:spacing w:before="0" w:after="0"/>
      </w:pPr>
      <w:r>
        <w:t>Dual Motor Configurations</w:t>
      </w:r>
    </w:p>
    <w:p>
      <w:pPr>
        <w:numPr>
          <w:ilvl w:val="3"/>
          <w:numId w:val="900"/>
        </w:numPr>
        <w:spacing w:before="0" w:after="0"/>
      </w:pPr>
      <w:r>
        <w:t>In-Wheel Motor Systems</w:t>
      </w:r>
    </w:p>
    <w:p>
      <w:pPr>
        <w:numPr>
          <w:ilvl w:val="2"/>
          <w:numId w:val="900"/>
        </w:numPr>
        <w:spacing w:before="0" w:after="0"/>
      </w:pPr>
      <w:r>
        <w:t>Fuel Cell Electric Vehicles (FCEV)</w:t>
      </w:r>
    </w:p>
    <w:p>
      <w:pPr>
        <w:numPr>
          <w:ilvl w:val="3"/>
          <w:numId w:val="900"/>
        </w:numPr>
        <w:spacing w:before="0" w:after="0"/>
      </w:pPr>
      <w:r>
        <w:t>Fuel Cell Stack Integration</w:t>
      </w:r>
    </w:p>
    <w:p>
      <w:pPr>
        <w:numPr>
          <w:ilvl w:val="3"/>
          <w:numId w:val="900"/>
        </w:numPr>
        <w:spacing w:before="0" w:after="0"/>
      </w:pPr>
      <w:r>
        <w:t>Hydrogen Storage Systems</w:t>
      </w:r>
    </w:p>
    <w:p>
      <w:pPr>
        <w:numPr>
          <w:ilvl w:val="3"/>
          <w:numId w:val="900"/>
        </w:numPr>
        <w:spacing w:before="0" w:after="0"/>
      </w:pPr>
      <w:r>
        <w:t>Power Management</w:t>
      </w:r>
    </w:p>
    <w:p>
      <w:pPr>
        <w:numPr>
          <w:ilvl w:val="1"/>
          <w:numId w:val="900"/>
        </w:numPr>
        <w:spacing w:before="0" w:after="0"/>
      </w:pPr>
      <w:r>
        <w:t>Hybrid Electric Vehicle Architectures</w:t>
      </w:r>
    </w:p>
    <w:p>
      <w:pPr>
        <w:numPr>
          <w:ilvl w:val="2"/>
          <w:numId w:val="900"/>
        </w:numPr>
        <w:spacing w:before="0" w:after="0"/>
      </w:pPr>
      <w:r>
        <w:t>Series Hybrid</w:t>
      </w:r>
    </w:p>
    <w:p>
      <w:pPr>
        <w:numPr>
          <w:ilvl w:val="3"/>
          <w:numId w:val="900"/>
        </w:numPr>
        <w:spacing w:before="0" w:after="0"/>
      </w:pPr>
      <w:r>
        <w:t>Generator and Motor Sizing</w:t>
      </w:r>
    </w:p>
    <w:p>
      <w:pPr>
        <w:numPr>
          <w:ilvl w:val="3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Parallel Hybrid</w:t>
      </w:r>
    </w:p>
    <w:p>
      <w:pPr>
        <w:numPr>
          <w:ilvl w:val="3"/>
          <w:numId w:val="900"/>
        </w:numPr>
        <w:spacing w:before="0" w:after="0"/>
      </w:pPr>
      <w:r>
        <w:t>Torque Blending</w:t>
      </w:r>
    </w:p>
    <w:p>
      <w:pPr>
        <w:numPr>
          <w:ilvl w:val="3"/>
          <w:numId w:val="900"/>
        </w:numPr>
        <w:spacing w:before="0" w:after="0"/>
      </w:pPr>
      <w:r>
        <w:t>Clutch Systems</w:t>
      </w:r>
    </w:p>
    <w:p>
      <w:pPr>
        <w:numPr>
          <w:ilvl w:val="2"/>
          <w:numId w:val="900"/>
        </w:numPr>
        <w:spacing w:before="0" w:after="0"/>
      </w:pPr>
      <w:r>
        <w:t>Series-Parallel Hybrid</w:t>
      </w:r>
    </w:p>
    <w:p>
      <w:pPr>
        <w:numPr>
          <w:ilvl w:val="3"/>
          <w:numId w:val="900"/>
        </w:numPr>
        <w:spacing w:before="0" w:after="0"/>
      </w:pPr>
      <w:r>
        <w:t>Planetary Gear Systems</w:t>
      </w:r>
    </w:p>
    <w:p>
      <w:pPr>
        <w:numPr>
          <w:ilvl w:val="3"/>
          <w:numId w:val="900"/>
        </w:numPr>
        <w:spacing w:before="0" w:after="0"/>
      </w:pPr>
      <w:r>
        <w:t>Power Split Devices</w:t>
      </w:r>
    </w:p>
    <w:p>
      <w:pPr>
        <w:numPr>
          <w:ilvl w:val="2"/>
          <w:numId w:val="900"/>
        </w:numPr>
        <w:spacing w:before="0" w:after="0"/>
      </w:pPr>
      <w:r>
        <w:t>Plug-in Hybrid Electric Vehicles (PHEV)</w:t>
      </w:r>
    </w:p>
    <w:p>
      <w:pPr>
        <w:numPr>
          <w:ilvl w:val="3"/>
          <w:numId w:val="900"/>
        </w:numPr>
        <w:spacing w:before="0" w:after="0"/>
      </w:pPr>
      <w:r>
        <w:t>Battery Sizing</w:t>
      </w:r>
    </w:p>
    <w:p>
      <w:pPr>
        <w:numPr>
          <w:ilvl w:val="3"/>
          <w:numId w:val="900"/>
        </w:numPr>
        <w:spacing w:before="0" w:after="0"/>
      </w:pPr>
      <w:r>
        <w:t>Charge Depletion Strategies</w:t>
      </w:r>
    </w:p>
    <w:p>
      <w:pPr>
        <w:numPr>
          <w:ilvl w:val="1"/>
          <w:numId w:val="900"/>
        </w:numPr>
        <w:spacing w:before="0" w:after="0"/>
      </w:pPr>
      <w:r>
        <w:t>Electric Motors and Generators</w:t>
      </w:r>
    </w:p>
    <w:p>
      <w:pPr>
        <w:numPr>
          <w:ilvl w:val="2"/>
          <w:numId w:val="900"/>
        </w:numPr>
        <w:spacing w:before="0" w:after="0"/>
      </w:pPr>
      <w:r>
        <w:t>Motor Types</w:t>
      </w:r>
    </w:p>
    <w:p>
      <w:pPr>
        <w:numPr>
          <w:ilvl w:val="3"/>
          <w:numId w:val="900"/>
        </w:numPr>
        <w:spacing w:before="0" w:after="0"/>
      </w:pPr>
      <w:r>
        <w:t>Permanent Magnet Synchronous Motors</w:t>
      </w:r>
    </w:p>
    <w:p>
      <w:pPr>
        <w:numPr>
          <w:ilvl w:val="4"/>
          <w:numId w:val="900"/>
        </w:numPr>
        <w:spacing w:before="0" w:after="0"/>
      </w:pPr>
      <w:r>
        <w:t>Rotor Design</w:t>
      </w:r>
    </w:p>
    <w:p>
      <w:pPr>
        <w:numPr>
          <w:ilvl w:val="4"/>
          <w:numId w:val="900"/>
        </w:numPr>
        <w:spacing w:before="0" w:after="0"/>
      </w:pPr>
      <w:r>
        <w:t>Magnet Materials</w:t>
      </w:r>
    </w:p>
    <w:p>
      <w:pPr>
        <w:numPr>
          <w:ilvl w:val="3"/>
          <w:numId w:val="900"/>
        </w:numPr>
        <w:spacing w:before="0" w:after="0"/>
      </w:pPr>
      <w:r>
        <w:t>Induction Motors</w:t>
      </w:r>
    </w:p>
    <w:p>
      <w:pPr>
        <w:numPr>
          <w:ilvl w:val="4"/>
          <w:numId w:val="900"/>
        </w:numPr>
        <w:spacing w:before="0" w:after="0"/>
      </w:pPr>
      <w:r>
        <w:t>Squirrel Cage Design</w:t>
      </w:r>
    </w:p>
    <w:p>
      <w:pPr>
        <w:numPr>
          <w:ilvl w:val="4"/>
          <w:numId w:val="900"/>
        </w:numPr>
        <w:spacing w:before="0" w:after="0"/>
      </w:pPr>
      <w:r>
        <w:t>Slip Ring Design</w:t>
      </w:r>
    </w:p>
    <w:p>
      <w:pPr>
        <w:numPr>
          <w:ilvl w:val="3"/>
          <w:numId w:val="900"/>
        </w:numPr>
        <w:spacing w:before="0" w:after="0"/>
      </w:pPr>
      <w:r>
        <w:t>Switched Reluctance Motors</w:t>
      </w:r>
    </w:p>
    <w:p>
      <w:pPr>
        <w:numPr>
          <w:ilvl w:val="4"/>
          <w:numId w:val="900"/>
        </w:numPr>
        <w:spacing w:before="0" w:after="0"/>
      </w:pPr>
      <w:r>
        <w:t>Pole Configuration</w:t>
      </w:r>
    </w:p>
    <w:p>
      <w:pPr>
        <w:numPr>
          <w:ilvl w:val="4"/>
          <w:numId w:val="900"/>
        </w:numPr>
        <w:spacing w:before="0" w:after="0"/>
      </w:pPr>
      <w:r>
        <w:t>Control Complexity</w:t>
      </w:r>
    </w:p>
    <w:p>
      <w:pPr>
        <w:numPr>
          <w:ilvl w:val="2"/>
          <w:numId w:val="900"/>
        </w:numPr>
        <w:spacing w:before="0" w:after="0"/>
      </w:pPr>
      <w:r>
        <w:t>Motor Control Systems</w:t>
      </w:r>
    </w:p>
    <w:p>
      <w:pPr>
        <w:numPr>
          <w:ilvl w:val="3"/>
          <w:numId w:val="900"/>
        </w:numPr>
        <w:spacing w:before="0" w:after="0"/>
      </w:pPr>
      <w:r>
        <w:t>Inverter Design</w:t>
      </w:r>
    </w:p>
    <w:p>
      <w:pPr>
        <w:numPr>
          <w:ilvl w:val="3"/>
          <w:numId w:val="900"/>
        </w:numPr>
        <w:spacing w:before="0" w:after="0"/>
      </w:pPr>
      <w:r>
        <w:t>Control Algorithms</w:t>
      </w:r>
    </w:p>
    <w:p>
      <w:pPr>
        <w:numPr>
          <w:ilvl w:val="3"/>
          <w:numId w:val="900"/>
        </w:numPr>
        <w:spacing w:before="0" w:after="0"/>
      </w:pPr>
      <w:r>
        <w:t>Sensor Systems</w:t>
      </w:r>
    </w:p>
    <w:p>
      <w:pPr>
        <w:numPr>
          <w:ilvl w:val="1"/>
          <w:numId w:val="900"/>
        </w:numPr>
        <w:spacing w:before="0" w:after="0"/>
      </w:pPr>
      <w:r>
        <w:t>Energy Storage Systems</w:t>
      </w:r>
    </w:p>
    <w:p>
      <w:pPr>
        <w:numPr>
          <w:ilvl w:val="2"/>
          <w:numId w:val="900"/>
        </w:numPr>
        <w:spacing w:before="0" w:after="0"/>
      </w:pPr>
      <w:r>
        <w:t>Battery Technologies</w:t>
      </w:r>
    </w:p>
    <w:p>
      <w:pPr>
        <w:numPr>
          <w:ilvl w:val="3"/>
          <w:numId w:val="900"/>
        </w:numPr>
        <w:spacing w:before="0" w:after="0"/>
      </w:pPr>
      <w:r>
        <w:t>Lithium-Ion Batteries</w:t>
      </w:r>
    </w:p>
    <w:p>
      <w:pPr>
        <w:numPr>
          <w:ilvl w:val="4"/>
          <w:numId w:val="900"/>
        </w:numPr>
        <w:spacing w:before="0" w:after="0"/>
      </w:pPr>
      <w:r>
        <w:t>Cell Chemistry Variations</w:t>
      </w:r>
    </w:p>
    <w:p>
      <w:pPr>
        <w:numPr>
          <w:ilvl w:val="4"/>
          <w:numId w:val="900"/>
        </w:numPr>
        <w:spacing w:before="0" w:after="0"/>
      </w:pPr>
      <w:r>
        <w:t>Cell Formats</w:t>
      </w:r>
    </w:p>
    <w:p>
      <w:pPr>
        <w:numPr>
          <w:ilvl w:val="4"/>
          <w:numId w:val="900"/>
        </w:numPr>
        <w:spacing w:before="0" w:after="0"/>
      </w:pPr>
      <w:r>
        <w:t>Thermal Management</w:t>
      </w:r>
    </w:p>
    <w:p>
      <w:pPr>
        <w:numPr>
          <w:ilvl w:val="3"/>
          <w:numId w:val="900"/>
        </w:numPr>
        <w:spacing w:before="0" w:after="0"/>
      </w:pPr>
      <w:r>
        <w:t>Solid-State Batteries</w:t>
      </w:r>
    </w:p>
    <w:p>
      <w:pPr>
        <w:numPr>
          <w:ilvl w:val="4"/>
          <w:numId w:val="900"/>
        </w:numPr>
        <w:spacing w:before="0" w:after="0"/>
      </w:pPr>
      <w:r>
        <w:t>Electrolyte Materials</w:t>
      </w:r>
    </w:p>
    <w:p>
      <w:pPr>
        <w:numPr>
          <w:ilvl w:val="4"/>
          <w:numId w:val="900"/>
        </w:numPr>
        <w:spacing w:before="0" w:after="0"/>
      </w:pPr>
      <w:r>
        <w:t>Manufacturing Challenges</w:t>
      </w:r>
    </w:p>
    <w:p>
      <w:pPr>
        <w:numPr>
          <w:ilvl w:val="3"/>
          <w:numId w:val="900"/>
        </w:numPr>
        <w:spacing w:before="0" w:after="0"/>
      </w:pPr>
      <w:r>
        <w:t>Alternative Battery Chemistries</w:t>
      </w:r>
    </w:p>
    <w:p>
      <w:pPr>
        <w:numPr>
          <w:ilvl w:val="4"/>
          <w:numId w:val="900"/>
        </w:numPr>
        <w:spacing w:before="0" w:after="0"/>
      </w:pPr>
      <w:r>
        <w:t>Nickel-Metal Hydride</w:t>
      </w:r>
    </w:p>
    <w:p>
      <w:pPr>
        <w:numPr>
          <w:ilvl w:val="4"/>
          <w:numId w:val="900"/>
        </w:numPr>
        <w:spacing w:before="0" w:after="0"/>
      </w:pPr>
      <w:r>
        <w:t>Sodium-Ion</w:t>
      </w:r>
    </w:p>
    <w:p>
      <w:pPr>
        <w:numPr>
          <w:ilvl w:val="2"/>
          <w:numId w:val="900"/>
        </w:numPr>
        <w:spacing w:before="0" w:after="0"/>
      </w:pPr>
      <w:r>
        <w:t>Battery Management Systems</w:t>
      </w:r>
    </w:p>
    <w:p>
      <w:pPr>
        <w:numPr>
          <w:ilvl w:val="3"/>
          <w:numId w:val="900"/>
        </w:numPr>
        <w:spacing w:before="0" w:after="0"/>
      </w:pPr>
      <w:r>
        <w:t>Cell Monitoring</w:t>
      </w:r>
    </w:p>
    <w:p>
      <w:pPr>
        <w:numPr>
          <w:ilvl w:val="3"/>
          <w:numId w:val="900"/>
        </w:numPr>
        <w:spacing w:before="0" w:after="0"/>
      </w:pPr>
      <w:r>
        <w:t>State of Charge Estimation</w:t>
      </w:r>
    </w:p>
    <w:p>
      <w:pPr>
        <w:numPr>
          <w:ilvl w:val="3"/>
          <w:numId w:val="900"/>
        </w:numPr>
        <w:spacing w:before="0" w:after="0"/>
      </w:pPr>
      <w:r>
        <w:t>Thermal Management</w:t>
      </w:r>
    </w:p>
    <w:p>
      <w:pPr>
        <w:numPr>
          <w:ilvl w:val="3"/>
          <w:numId w:val="900"/>
        </w:numPr>
        <w:spacing w:before="0" w:after="0"/>
      </w:pPr>
      <w:r>
        <w:t>Safety Systems</w:t>
      </w:r>
    </w:p>
    <w:p>
      <w:pPr>
        <w:numPr>
          <w:ilvl w:val="2"/>
          <w:numId w:val="900"/>
        </w:numPr>
        <w:spacing w:before="0" w:after="0"/>
      </w:pPr>
      <w:r>
        <w:t>Ultracapacitors</w:t>
      </w:r>
    </w:p>
    <w:p>
      <w:pPr>
        <w:numPr>
          <w:ilvl w:val="3"/>
          <w:numId w:val="900"/>
        </w:numPr>
        <w:spacing w:before="0" w:after="0"/>
      </w:pPr>
      <w:r>
        <w:t>Energy Density Characteristics</w:t>
      </w:r>
    </w:p>
    <w:p>
      <w:pPr>
        <w:numPr>
          <w:ilvl w:val="3"/>
          <w:numId w:val="900"/>
        </w:numPr>
        <w:spacing w:before="0" w:after="0"/>
      </w:pPr>
      <w:r>
        <w:t>Power Density Applications</w:t>
      </w:r>
    </w:p>
    <w:p>
      <w:pPr>
        <w:numPr>
          <w:ilvl w:val="1"/>
          <w:numId w:val="900"/>
        </w:numPr>
        <w:spacing w:before="0" w:after="0"/>
      </w:pPr>
      <w:r>
        <w:t>Power Electronics</w:t>
      </w:r>
    </w:p>
    <w:p>
      <w:pPr>
        <w:numPr>
          <w:ilvl w:val="2"/>
          <w:numId w:val="900"/>
        </w:numPr>
        <w:spacing w:before="0" w:after="0"/>
      </w:pPr>
      <w:r>
        <w:t>Inverter Design</w:t>
      </w:r>
    </w:p>
    <w:p>
      <w:pPr>
        <w:numPr>
          <w:ilvl w:val="3"/>
          <w:numId w:val="900"/>
        </w:numPr>
        <w:spacing w:before="0" w:after="0"/>
      </w:pPr>
      <w:r>
        <w:t>IGBT Technology</w:t>
      </w:r>
    </w:p>
    <w:p>
      <w:pPr>
        <w:numPr>
          <w:ilvl w:val="3"/>
          <w:numId w:val="900"/>
        </w:numPr>
        <w:spacing w:before="0" w:after="0"/>
      </w:pPr>
      <w:r>
        <w:t>SiC and GaN Devices</w:t>
      </w:r>
    </w:p>
    <w:p>
      <w:pPr>
        <w:numPr>
          <w:ilvl w:val="3"/>
          <w:numId w:val="900"/>
        </w:numPr>
        <w:spacing w:before="0" w:after="0"/>
      </w:pPr>
      <w:r>
        <w:t>Switching Strategies</w:t>
      </w:r>
    </w:p>
    <w:p>
      <w:pPr>
        <w:numPr>
          <w:ilvl w:val="2"/>
          <w:numId w:val="900"/>
        </w:numPr>
        <w:spacing w:before="0" w:after="0"/>
      </w:pPr>
      <w:r>
        <w:t>DC-DC Converters</w:t>
      </w:r>
    </w:p>
    <w:p>
      <w:pPr>
        <w:numPr>
          <w:ilvl w:val="3"/>
          <w:numId w:val="900"/>
        </w:numPr>
        <w:spacing w:before="0" w:after="0"/>
      </w:pPr>
      <w:r>
        <w:t>Buck Converters</w:t>
      </w:r>
    </w:p>
    <w:p>
      <w:pPr>
        <w:numPr>
          <w:ilvl w:val="3"/>
          <w:numId w:val="900"/>
        </w:numPr>
        <w:spacing w:before="0" w:after="0"/>
      </w:pPr>
      <w:r>
        <w:t>Boost Converters</w:t>
      </w:r>
    </w:p>
    <w:p>
      <w:pPr>
        <w:numPr>
          <w:ilvl w:val="3"/>
          <w:numId w:val="900"/>
        </w:numPr>
        <w:spacing w:before="0" w:after="0"/>
      </w:pPr>
      <w:r>
        <w:t>Bidirectional Converters</w:t>
      </w:r>
    </w:p>
    <w:p>
      <w:pPr>
        <w:numPr>
          <w:ilvl w:val="2"/>
          <w:numId w:val="900"/>
        </w:numPr>
        <w:spacing w:before="0" w:after="0"/>
      </w:pPr>
      <w:r>
        <w:t>On-Board Chargers</w:t>
      </w:r>
    </w:p>
    <w:p>
      <w:pPr>
        <w:numPr>
          <w:ilvl w:val="3"/>
          <w:numId w:val="900"/>
        </w:numPr>
        <w:spacing w:before="0" w:after="0"/>
      </w:pPr>
      <w:r>
        <w:t>AC-DC Conversion</w:t>
      </w:r>
    </w:p>
    <w:p>
      <w:pPr>
        <w:numPr>
          <w:ilvl w:val="3"/>
          <w:numId w:val="900"/>
        </w:numPr>
        <w:spacing w:before="0" w:after="0"/>
      </w:pPr>
      <w:r>
        <w:t>Power Factor Correction</w:t>
      </w:r>
    </w:p>
    <w:p>
      <w:pPr>
        <w:numPr>
          <w:ilvl w:val="3"/>
          <w:numId w:val="900"/>
        </w:numPr>
        <w:spacing w:before="0" w:after="0"/>
      </w:pPr>
      <w:r>
        <w:t>Charging Standards</w:t>
      </w:r>
    </w:p>
    <w:p>
      <w:pPr>
        <w:numPr>
          <w:ilvl w:val="1"/>
          <w:numId w:val="900"/>
        </w:numPr>
        <w:spacing w:before="0" w:after="0"/>
      </w:pPr>
      <w:r>
        <w:t>Regenerative Braking</w:t>
      </w:r>
    </w:p>
    <w:p>
      <w:pPr>
        <w:numPr>
          <w:ilvl w:val="2"/>
          <w:numId w:val="900"/>
        </w:numPr>
        <w:spacing w:before="0" w:after="0"/>
      </w:pPr>
      <w:r>
        <w:t>Energy Recovery Principles</w:t>
      </w:r>
    </w:p>
    <w:p>
      <w:pPr>
        <w:numPr>
          <w:ilvl w:val="3"/>
          <w:numId w:val="900"/>
        </w:numPr>
        <w:spacing w:before="0" w:after="0"/>
      </w:pPr>
      <w:r>
        <w:t>Motor as Generator</w:t>
      </w:r>
    </w:p>
    <w:p>
      <w:pPr>
        <w:numPr>
          <w:ilvl w:val="3"/>
          <w:numId w:val="900"/>
        </w:numPr>
        <w:spacing w:before="0" w:after="0"/>
      </w:pPr>
      <w:r>
        <w:t>Energy Flow Management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3"/>
          <w:numId w:val="900"/>
        </w:numPr>
        <w:spacing w:before="0" w:after="0"/>
      </w:pPr>
      <w:r>
        <w:t>Blended Braking</w:t>
      </w:r>
    </w:p>
    <w:p>
      <w:pPr>
        <w:numPr>
          <w:ilvl w:val="3"/>
          <w:numId w:val="900"/>
        </w:numPr>
        <w:spacing w:before="0" w:after="0"/>
      </w:pPr>
      <w:r>
        <w:t>Regeneration Optimization</w:t>
      </w:r>
    </w:p>
    <w:p>
      <w:pPr>
        <w:numPr>
          <w:ilvl w:val="0"/>
          <w:numId w:val="900"/>
        </w:numPr>
        <w:spacing w:before="0" w:after="0"/>
      </w:pPr>
      <w:r>
        <w:t>Transmission and Driveline</w:t>
      </w:r>
    </w:p>
    <w:p>
      <w:pPr>
        <w:numPr>
          <w:ilvl w:val="1"/>
          <w:numId w:val="900"/>
        </w:numPr>
        <w:spacing w:before="0" w:after="0"/>
      </w:pPr>
      <w:r>
        <w:t>Manual Transmissions</w:t>
      </w:r>
    </w:p>
    <w:p>
      <w:pPr>
        <w:numPr>
          <w:ilvl w:val="2"/>
          <w:numId w:val="900"/>
        </w:numPr>
        <w:spacing w:before="0" w:after="0"/>
      </w:pPr>
      <w:r>
        <w:t>Gearbox Design</w:t>
      </w:r>
    </w:p>
    <w:p>
      <w:pPr>
        <w:numPr>
          <w:ilvl w:val="3"/>
          <w:numId w:val="900"/>
        </w:numPr>
        <w:spacing w:before="0" w:after="0"/>
      </w:pPr>
      <w:r>
        <w:t>Gear Ratios and Selection</w:t>
      </w:r>
    </w:p>
    <w:p>
      <w:pPr>
        <w:numPr>
          <w:ilvl w:val="3"/>
          <w:numId w:val="900"/>
        </w:numPr>
        <w:spacing w:before="0" w:after="0"/>
      </w:pPr>
      <w:r>
        <w:t>Synchronizer Systems</w:t>
      </w:r>
    </w:p>
    <w:p>
      <w:pPr>
        <w:numPr>
          <w:ilvl w:val="3"/>
          <w:numId w:val="900"/>
        </w:numPr>
        <w:spacing w:before="0" w:after="0"/>
      </w:pPr>
      <w:r>
        <w:t>Shift Mechanisms</w:t>
      </w:r>
    </w:p>
    <w:p>
      <w:pPr>
        <w:numPr>
          <w:ilvl w:val="2"/>
          <w:numId w:val="900"/>
        </w:numPr>
        <w:spacing w:before="0" w:after="0"/>
      </w:pPr>
      <w:r>
        <w:t>Clutch Systems</w:t>
      </w:r>
    </w:p>
    <w:p>
      <w:pPr>
        <w:numPr>
          <w:ilvl w:val="3"/>
          <w:numId w:val="900"/>
        </w:numPr>
        <w:spacing w:before="0" w:after="0"/>
      </w:pPr>
      <w:r>
        <w:t>Clutch Disc Design</w:t>
      </w:r>
    </w:p>
    <w:p>
      <w:pPr>
        <w:numPr>
          <w:ilvl w:val="3"/>
          <w:numId w:val="900"/>
        </w:numPr>
        <w:spacing w:before="0" w:after="0"/>
      </w:pPr>
      <w:r>
        <w:t>Pressure Plate Systems</w:t>
      </w:r>
    </w:p>
    <w:p>
      <w:pPr>
        <w:numPr>
          <w:ilvl w:val="3"/>
          <w:numId w:val="900"/>
        </w:numPr>
        <w:spacing w:before="0" w:after="0"/>
      </w:pPr>
      <w:r>
        <w:t>Release Mechanisms</w:t>
      </w:r>
    </w:p>
    <w:p>
      <w:pPr>
        <w:numPr>
          <w:ilvl w:val="1"/>
          <w:numId w:val="900"/>
        </w:numPr>
        <w:spacing w:before="0" w:after="0"/>
      </w:pPr>
      <w:r>
        <w:t>Automatic Transmissions</w:t>
      </w:r>
    </w:p>
    <w:p>
      <w:pPr>
        <w:numPr>
          <w:ilvl w:val="2"/>
          <w:numId w:val="900"/>
        </w:numPr>
        <w:spacing w:before="0" w:after="0"/>
      </w:pPr>
      <w:r>
        <w:t>Torque Converter</w:t>
      </w:r>
    </w:p>
    <w:p>
      <w:pPr>
        <w:numPr>
          <w:ilvl w:val="3"/>
          <w:numId w:val="900"/>
        </w:numPr>
        <w:spacing w:before="0" w:after="0"/>
      </w:pPr>
      <w:r>
        <w:t>Impeller and Turbine Design</w:t>
      </w:r>
    </w:p>
    <w:p>
      <w:pPr>
        <w:numPr>
          <w:ilvl w:val="3"/>
          <w:numId w:val="900"/>
        </w:numPr>
        <w:spacing w:before="0" w:after="0"/>
      </w:pPr>
      <w:r>
        <w:t>Stator Function</w:t>
      </w:r>
    </w:p>
    <w:p>
      <w:pPr>
        <w:numPr>
          <w:ilvl w:val="3"/>
          <w:numId w:val="900"/>
        </w:numPr>
        <w:spacing w:before="0" w:after="0"/>
      </w:pPr>
      <w:r>
        <w:t>Lock-up Clutch</w:t>
      </w:r>
    </w:p>
    <w:p>
      <w:pPr>
        <w:numPr>
          <w:ilvl w:val="2"/>
          <w:numId w:val="900"/>
        </w:numPr>
        <w:spacing w:before="0" w:after="0"/>
      </w:pPr>
      <w:r>
        <w:t>Planetary Gearsets</w:t>
      </w:r>
    </w:p>
    <w:p>
      <w:pPr>
        <w:numPr>
          <w:ilvl w:val="3"/>
          <w:numId w:val="900"/>
        </w:numPr>
        <w:spacing w:before="0" w:after="0"/>
      </w:pPr>
      <w:r>
        <w:t>Simple Planetary Systems</w:t>
      </w:r>
    </w:p>
    <w:p>
      <w:pPr>
        <w:numPr>
          <w:ilvl w:val="3"/>
          <w:numId w:val="900"/>
        </w:numPr>
        <w:spacing w:before="0" w:after="0"/>
      </w:pPr>
      <w:r>
        <w:t>Compound Planetary Systems</w:t>
      </w:r>
    </w:p>
    <w:p>
      <w:pPr>
        <w:numPr>
          <w:ilvl w:val="3"/>
          <w:numId w:val="900"/>
        </w:numPr>
        <w:spacing w:before="0" w:after="0"/>
      </w:pPr>
      <w:r>
        <w:t>Gear Ratio Calculations</w:t>
      </w:r>
    </w:p>
    <w:p>
      <w:pPr>
        <w:numPr>
          <w:ilvl w:val="2"/>
          <w:numId w:val="900"/>
        </w:numPr>
        <w:spacing w:before="0" w:after="0"/>
      </w:pPr>
      <w:r>
        <w:t>Hydraulic Control Systems</w:t>
      </w:r>
    </w:p>
    <w:p>
      <w:pPr>
        <w:numPr>
          <w:ilvl w:val="3"/>
          <w:numId w:val="900"/>
        </w:numPr>
        <w:spacing w:before="0" w:after="0"/>
      </w:pPr>
      <w:r>
        <w:t>Valve Body Design</w:t>
      </w:r>
    </w:p>
    <w:p>
      <w:pPr>
        <w:numPr>
          <w:ilvl w:val="3"/>
          <w:numId w:val="900"/>
        </w:numPr>
        <w:spacing w:before="0" w:after="0"/>
      </w:pPr>
      <w:r>
        <w:t>Shift Control Logic</w:t>
      </w:r>
    </w:p>
    <w:p>
      <w:pPr>
        <w:numPr>
          <w:ilvl w:val="3"/>
          <w:numId w:val="900"/>
        </w:numPr>
        <w:spacing w:before="0" w:after="0"/>
      </w:pPr>
      <w:r>
        <w:t>Pressure Regulation</w:t>
      </w:r>
    </w:p>
    <w:p>
      <w:pPr>
        <w:numPr>
          <w:ilvl w:val="1"/>
          <w:numId w:val="900"/>
        </w:numPr>
        <w:spacing w:before="0" w:after="0"/>
      </w:pPr>
      <w:r>
        <w:t>Continuously Variable Transmissions</w:t>
      </w:r>
    </w:p>
    <w:p>
      <w:pPr>
        <w:numPr>
          <w:ilvl w:val="2"/>
          <w:numId w:val="900"/>
        </w:numPr>
        <w:spacing w:before="0" w:after="0"/>
      </w:pPr>
      <w:r>
        <w:t>Belt and Pulley Systems</w:t>
      </w:r>
    </w:p>
    <w:p>
      <w:pPr>
        <w:numPr>
          <w:ilvl w:val="3"/>
          <w:numId w:val="900"/>
        </w:numPr>
        <w:spacing w:before="0" w:after="0"/>
      </w:pPr>
      <w:r>
        <w:t>Variable Pulley Design</w:t>
      </w:r>
    </w:p>
    <w:p>
      <w:pPr>
        <w:numPr>
          <w:ilvl w:val="3"/>
          <w:numId w:val="900"/>
        </w:numPr>
        <w:spacing w:before="0" w:after="0"/>
      </w:pPr>
      <w:r>
        <w:t>Belt Materials and Design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3"/>
          <w:numId w:val="900"/>
        </w:numPr>
        <w:spacing w:before="0" w:after="0"/>
      </w:pPr>
      <w:r>
        <w:t>Ratio Control</w:t>
      </w:r>
    </w:p>
    <w:p>
      <w:pPr>
        <w:numPr>
          <w:ilvl w:val="3"/>
          <w:numId w:val="900"/>
        </w:numPr>
        <w:spacing w:before="0" w:after="0"/>
      </w:pPr>
      <w:r>
        <w:t>Torque Management</w:t>
      </w:r>
    </w:p>
    <w:p>
      <w:pPr>
        <w:numPr>
          <w:ilvl w:val="1"/>
          <w:numId w:val="900"/>
        </w:numPr>
        <w:spacing w:before="0" w:after="0"/>
      </w:pPr>
      <w:r>
        <w:t>Dual-Clutch Transmissions</w:t>
      </w:r>
    </w:p>
    <w:p>
      <w:pPr>
        <w:numPr>
          <w:ilvl w:val="2"/>
          <w:numId w:val="900"/>
        </w:numPr>
        <w:spacing w:before="0" w:after="0"/>
      </w:pPr>
      <w:r>
        <w:t>Clutch Design</w:t>
      </w:r>
    </w:p>
    <w:p>
      <w:pPr>
        <w:numPr>
          <w:ilvl w:val="3"/>
          <w:numId w:val="900"/>
        </w:numPr>
        <w:spacing w:before="0" w:after="0"/>
      </w:pPr>
      <w:r>
        <w:t>Wet Clutch Systems</w:t>
      </w:r>
    </w:p>
    <w:p>
      <w:pPr>
        <w:numPr>
          <w:ilvl w:val="3"/>
          <w:numId w:val="900"/>
        </w:numPr>
        <w:spacing w:before="0" w:after="0"/>
      </w:pPr>
      <w:r>
        <w:t>Dry Clutch Systems</w:t>
      </w:r>
    </w:p>
    <w:p>
      <w:pPr>
        <w:numPr>
          <w:ilvl w:val="2"/>
          <w:numId w:val="900"/>
        </w:numPr>
        <w:spacing w:before="0" w:after="0"/>
      </w:pPr>
      <w:r>
        <w:t>Shift Control</w:t>
      </w:r>
    </w:p>
    <w:p>
      <w:pPr>
        <w:numPr>
          <w:ilvl w:val="3"/>
          <w:numId w:val="900"/>
        </w:numPr>
        <w:spacing w:before="0" w:after="0"/>
      </w:pPr>
      <w:r>
        <w:t>Pre-selection Logic</w:t>
      </w:r>
    </w:p>
    <w:p>
      <w:pPr>
        <w:numPr>
          <w:ilvl w:val="3"/>
          <w:numId w:val="900"/>
        </w:numPr>
        <w:spacing w:before="0" w:after="0"/>
      </w:pPr>
      <w:r>
        <w:t>Shift Quality Optimization</w:t>
      </w:r>
    </w:p>
    <w:p>
      <w:pPr>
        <w:numPr>
          <w:ilvl w:val="1"/>
          <w:numId w:val="900"/>
        </w:numPr>
        <w:spacing w:before="0" w:after="0"/>
      </w:pPr>
      <w:r>
        <w:t>Driveline Components</w:t>
      </w:r>
    </w:p>
    <w:p>
      <w:pPr>
        <w:numPr>
          <w:ilvl w:val="2"/>
          <w:numId w:val="900"/>
        </w:numPr>
        <w:spacing w:before="0" w:after="0"/>
      </w:pPr>
      <w:r>
        <w:t>Clutch Systems</w:t>
      </w:r>
    </w:p>
    <w:p>
      <w:pPr>
        <w:numPr>
          <w:ilvl w:val="3"/>
          <w:numId w:val="900"/>
        </w:numPr>
        <w:spacing w:before="0" w:after="0"/>
      </w:pPr>
      <w:r>
        <w:t>Single Plate Clutches</w:t>
      </w:r>
    </w:p>
    <w:p>
      <w:pPr>
        <w:numPr>
          <w:ilvl w:val="3"/>
          <w:numId w:val="900"/>
        </w:numPr>
        <w:spacing w:before="0" w:after="0"/>
      </w:pPr>
      <w:r>
        <w:t>Multi-Plate Clutches</w:t>
      </w:r>
    </w:p>
    <w:p>
      <w:pPr>
        <w:numPr>
          <w:ilvl w:val="3"/>
          <w:numId w:val="900"/>
        </w:numPr>
        <w:spacing w:before="0" w:after="0"/>
      </w:pPr>
      <w:r>
        <w:t>Clutch Materials</w:t>
      </w:r>
    </w:p>
    <w:p>
      <w:pPr>
        <w:numPr>
          <w:ilvl w:val="2"/>
          <w:numId w:val="900"/>
        </w:numPr>
        <w:spacing w:before="0" w:after="0"/>
      </w:pPr>
      <w:r>
        <w:t>Driveshaft Design</w:t>
      </w:r>
    </w:p>
    <w:p>
      <w:pPr>
        <w:numPr>
          <w:ilvl w:val="3"/>
          <w:numId w:val="900"/>
        </w:numPr>
        <w:spacing w:before="0" w:after="0"/>
      </w:pPr>
      <w:r>
        <w:t>Universal Joints</w:t>
      </w:r>
    </w:p>
    <w:p>
      <w:pPr>
        <w:numPr>
          <w:ilvl w:val="3"/>
          <w:numId w:val="900"/>
        </w:numPr>
        <w:spacing w:before="0" w:after="0"/>
      </w:pPr>
      <w:r>
        <w:t>Constant Velocity Joints</w:t>
      </w:r>
    </w:p>
    <w:p>
      <w:pPr>
        <w:numPr>
          <w:ilvl w:val="3"/>
          <w:numId w:val="900"/>
        </w:numPr>
        <w:spacing w:before="0" w:after="0"/>
      </w:pPr>
      <w:r>
        <w:t>Balancing Requirements</w:t>
      </w:r>
    </w:p>
    <w:p>
      <w:pPr>
        <w:numPr>
          <w:ilvl w:val="2"/>
          <w:numId w:val="900"/>
        </w:numPr>
        <w:spacing w:before="0" w:after="0"/>
      </w:pPr>
      <w:r>
        <w:t>Differential Systems</w:t>
      </w:r>
    </w:p>
    <w:p>
      <w:pPr>
        <w:numPr>
          <w:ilvl w:val="3"/>
          <w:numId w:val="900"/>
        </w:numPr>
        <w:spacing w:before="0" w:after="0"/>
      </w:pPr>
      <w:r>
        <w:t>Open Differential</w:t>
      </w:r>
    </w:p>
    <w:p>
      <w:pPr>
        <w:numPr>
          <w:ilvl w:val="4"/>
          <w:numId w:val="900"/>
        </w:numPr>
        <w:spacing w:before="0" w:after="0"/>
      </w:pPr>
      <w:r>
        <w:t>Operation Principles</w:t>
      </w:r>
    </w:p>
    <w:p>
      <w:pPr>
        <w:numPr>
          <w:ilvl w:val="4"/>
          <w:numId w:val="900"/>
        </w:numPr>
        <w:spacing w:before="0" w:after="0"/>
      </w:pPr>
      <w:r>
        <w:t>Gear Design</w:t>
      </w:r>
    </w:p>
    <w:p>
      <w:pPr>
        <w:numPr>
          <w:ilvl w:val="3"/>
          <w:numId w:val="900"/>
        </w:numPr>
        <w:spacing w:before="0" w:after="0"/>
      </w:pPr>
      <w:r>
        <w:t>Limited Slip Differential</w:t>
      </w:r>
    </w:p>
    <w:p>
      <w:pPr>
        <w:numPr>
          <w:ilvl w:val="4"/>
          <w:numId w:val="900"/>
        </w:numPr>
        <w:spacing w:before="0" w:after="0"/>
      </w:pPr>
      <w:r>
        <w:t>Clutch-Type LSD</w:t>
      </w:r>
    </w:p>
    <w:p>
      <w:pPr>
        <w:numPr>
          <w:ilvl w:val="4"/>
          <w:numId w:val="900"/>
        </w:numPr>
        <w:spacing w:before="0" w:after="0"/>
      </w:pPr>
      <w:r>
        <w:t>Viscous Coupling LSD</w:t>
      </w:r>
    </w:p>
    <w:p>
      <w:pPr>
        <w:numPr>
          <w:ilvl w:val="4"/>
          <w:numId w:val="900"/>
        </w:numPr>
        <w:spacing w:before="0" w:after="0"/>
      </w:pPr>
      <w:r>
        <w:t>Torsen Differential</w:t>
      </w:r>
    </w:p>
    <w:p>
      <w:pPr>
        <w:numPr>
          <w:ilvl w:val="3"/>
          <w:numId w:val="900"/>
        </w:numPr>
        <w:spacing w:before="0" w:after="0"/>
      </w:pPr>
      <w:r>
        <w:t>Locking Differential</w:t>
      </w:r>
    </w:p>
    <w:p>
      <w:pPr>
        <w:numPr>
          <w:ilvl w:val="4"/>
          <w:numId w:val="900"/>
        </w:numPr>
        <w:spacing w:before="0" w:after="0"/>
      </w:pPr>
      <w:r>
        <w:t>Manual Locking</w:t>
      </w:r>
    </w:p>
    <w:p>
      <w:pPr>
        <w:numPr>
          <w:ilvl w:val="4"/>
          <w:numId w:val="900"/>
        </w:numPr>
        <w:spacing w:before="0" w:after="0"/>
      </w:pPr>
      <w:r>
        <w:t>Automatic Locking</w:t>
      </w:r>
    </w:p>
    <w:p>
      <w:pPr>
        <w:numPr>
          <w:ilvl w:val="2"/>
          <w:numId w:val="900"/>
        </w:numPr>
        <w:spacing w:before="0" w:after="0"/>
      </w:pPr>
      <w:r>
        <w:t>Axle Design</w:t>
      </w:r>
    </w:p>
    <w:p>
      <w:pPr>
        <w:numPr>
          <w:ilvl w:val="3"/>
          <w:numId w:val="900"/>
        </w:numPr>
        <w:spacing w:before="0" w:after="0"/>
      </w:pPr>
      <w:r>
        <w:t>Live Axle Systems</w:t>
      </w:r>
    </w:p>
    <w:p>
      <w:pPr>
        <w:numPr>
          <w:ilvl w:val="3"/>
          <w:numId w:val="900"/>
        </w:numPr>
        <w:spacing w:before="0" w:after="0"/>
      </w:pPr>
      <w:r>
        <w:t>Independent Axle Systems</w:t>
      </w:r>
    </w:p>
    <w:p>
      <w:pPr>
        <w:numPr>
          <w:ilvl w:val="3"/>
          <w:numId w:val="900"/>
        </w:numPr>
        <w:spacing w:before="0" w:after="0"/>
      </w:pPr>
      <w:r>
        <w:t>Axle Materials and Manufacturing</w:t>
      </w:r>
    </w:p>
    <w:p>
      <w:pPr>
        <w:numPr>
          <w:ilvl w:val="2"/>
          <w:numId w:val="900"/>
        </w:numPr>
        <w:spacing w:before="0" w:after="0"/>
      </w:pPr>
      <w:r>
        <w:t>All-Wheel Drive Systems</w:t>
      </w:r>
    </w:p>
    <w:p>
      <w:pPr>
        <w:numPr>
          <w:ilvl w:val="3"/>
          <w:numId w:val="900"/>
        </w:numPr>
        <w:spacing w:before="0" w:after="0"/>
      </w:pPr>
      <w:r>
        <w:t>Transfer Case Design</w:t>
      </w:r>
    </w:p>
    <w:p>
      <w:pPr>
        <w:numPr>
          <w:ilvl w:val="4"/>
          <w:numId w:val="900"/>
        </w:numPr>
        <w:spacing w:before="0" w:after="0"/>
      </w:pPr>
      <w:r>
        <w:t>Chain Drive Systems</w:t>
      </w:r>
    </w:p>
    <w:p>
      <w:pPr>
        <w:numPr>
          <w:ilvl w:val="4"/>
          <w:numId w:val="900"/>
        </w:numPr>
        <w:spacing w:before="0" w:after="0"/>
      </w:pPr>
      <w:r>
        <w:t>Gear Drive Systems</w:t>
      </w:r>
    </w:p>
    <w:p>
      <w:pPr>
        <w:numPr>
          <w:ilvl w:val="3"/>
          <w:numId w:val="900"/>
        </w:numPr>
        <w:spacing w:before="0" w:after="0"/>
      </w:pPr>
      <w:r>
        <w:t>Center Differential</w:t>
      </w:r>
    </w:p>
    <w:p>
      <w:pPr>
        <w:numPr>
          <w:ilvl w:val="4"/>
          <w:numId w:val="900"/>
        </w:numPr>
        <w:spacing w:before="0" w:after="0"/>
      </w:pPr>
      <w:r>
        <w:t>Torque Distribution</w:t>
      </w:r>
    </w:p>
    <w:p>
      <w:pPr>
        <w:numPr>
          <w:ilvl w:val="4"/>
          <w:numId w:val="900"/>
        </w:numPr>
        <w:spacing w:before="0" w:after="0"/>
      </w:pPr>
      <w:r>
        <w:t>Control Systems</w:t>
      </w:r>
    </w:p>
    <w:p>
      <w:pPr>
        <w:numPr>
          <w:ilvl w:val="3"/>
          <w:numId w:val="900"/>
        </w:numPr>
        <w:spacing w:before="0" w:after="0"/>
      </w:pPr>
      <w:r>
        <w:t>Electronic Control Systems</w:t>
      </w:r>
    </w:p>
    <w:p>
      <w:pPr>
        <w:numPr>
          <w:ilvl w:val="4"/>
          <w:numId w:val="900"/>
        </w:numPr>
        <w:spacing w:before="0" w:after="0"/>
      </w:pPr>
      <w:r>
        <w:t>Traction Management</w:t>
      </w:r>
    </w:p>
    <w:p>
      <w:pPr>
        <w:numPr>
          <w:ilvl w:val="4"/>
          <w:numId w:val="900"/>
        </w:numPr>
        <w:spacing w:before="0" w:after="0"/>
      </w:pPr>
      <w:r>
        <w:t>Torque Vectoring</w:t>
      </w:r>
    </w:p>
    <w:p>
      <w:pPr>
        <w:pStyle w:val="Heading1"/>
      </w:pPr>
      <w:r>
        <w:t>Chassis Engineering</w:t>
      </w:r>
    </w:p>
    <w:p>
      <w:pPr>
        <w:numPr>
          <w:ilvl w:val="0"/>
          <w:numId w:val="900"/>
        </w:numPr>
        <w:spacing w:before="0" w:after="0"/>
      </w:pPr>
      <w:r>
        <w:t>Vehicle Structure</w:t>
      </w:r>
    </w:p>
    <w:p>
      <w:pPr>
        <w:numPr>
          <w:ilvl w:val="1"/>
          <w:numId w:val="900"/>
        </w:numPr>
        <w:spacing w:before="0" w:after="0"/>
      </w:pPr>
      <w:r>
        <w:t>Body Construction Types</w:t>
      </w:r>
    </w:p>
    <w:p>
      <w:pPr>
        <w:numPr>
          <w:ilvl w:val="2"/>
          <w:numId w:val="900"/>
        </w:numPr>
        <w:spacing w:before="0" w:after="0"/>
      </w:pPr>
      <w:r>
        <w:t>Body-on-Frame Construction</w:t>
      </w:r>
    </w:p>
    <w:p>
      <w:pPr>
        <w:numPr>
          <w:ilvl w:val="3"/>
          <w:numId w:val="900"/>
        </w:numPr>
        <w:spacing w:before="0" w:after="0"/>
      </w:pPr>
      <w:r>
        <w:t>Frame Design Principles</w:t>
      </w:r>
    </w:p>
    <w:p>
      <w:pPr>
        <w:numPr>
          <w:ilvl w:val="3"/>
          <w:numId w:val="900"/>
        </w:numPr>
        <w:spacing w:before="0" w:after="0"/>
      </w:pPr>
      <w:r>
        <w:t>Body Mounting Systems</w:t>
      </w:r>
    </w:p>
    <w:p>
      <w:pPr>
        <w:numPr>
          <w:ilvl w:val="3"/>
          <w:numId w:val="900"/>
        </w:numPr>
        <w:spacing w:before="0" w:after="0"/>
      </w:pPr>
      <w:r>
        <w:t>Advantages and Applications</w:t>
      </w:r>
    </w:p>
    <w:p>
      <w:pPr>
        <w:numPr>
          <w:ilvl w:val="2"/>
          <w:numId w:val="900"/>
        </w:numPr>
        <w:spacing w:before="0" w:after="0"/>
      </w:pPr>
      <w:r>
        <w:t>Unibody Construction</w:t>
      </w:r>
    </w:p>
    <w:p>
      <w:pPr>
        <w:numPr>
          <w:ilvl w:val="3"/>
          <w:numId w:val="900"/>
        </w:numPr>
        <w:spacing w:before="0" w:after="0"/>
      </w:pPr>
      <w:r>
        <w:t>Structural Integration</w:t>
      </w:r>
    </w:p>
    <w:p>
      <w:pPr>
        <w:numPr>
          <w:ilvl w:val="3"/>
          <w:numId w:val="900"/>
        </w:numPr>
        <w:spacing w:before="0" w:after="0"/>
      </w:pPr>
      <w:r>
        <w:t>Material Distribution</w:t>
      </w:r>
    </w:p>
    <w:p>
      <w:pPr>
        <w:numPr>
          <w:ilvl w:val="3"/>
          <w:numId w:val="900"/>
        </w:numPr>
        <w:spacing w:before="0" w:after="0"/>
      </w:pPr>
      <w:r>
        <w:t>Manufacturing Considerations</w:t>
      </w:r>
    </w:p>
    <w:p>
      <w:pPr>
        <w:numPr>
          <w:ilvl w:val="2"/>
          <w:numId w:val="900"/>
        </w:numPr>
        <w:spacing w:before="0" w:after="0"/>
      </w:pPr>
      <w:r>
        <w:t>Space Frame Construction</w:t>
      </w:r>
    </w:p>
    <w:p>
      <w:pPr>
        <w:numPr>
          <w:ilvl w:val="3"/>
          <w:numId w:val="900"/>
        </w:numPr>
        <w:spacing w:before="0" w:after="0"/>
      </w:pPr>
      <w:r>
        <w:t>Tubular Frame Design</w:t>
      </w:r>
    </w:p>
    <w:p>
      <w:pPr>
        <w:numPr>
          <w:ilvl w:val="3"/>
          <w:numId w:val="900"/>
        </w:numPr>
        <w:spacing w:before="0" w:after="0"/>
      </w:pPr>
      <w:r>
        <w:t>Joint Design and Welding</w:t>
      </w:r>
    </w:p>
    <w:p>
      <w:pPr>
        <w:numPr>
          <w:ilvl w:val="3"/>
          <w:numId w:val="900"/>
        </w:numPr>
        <w:spacing w:before="0" w:after="0"/>
      </w:pPr>
      <w:r>
        <w:t>Weight Optimization</w:t>
      </w:r>
    </w:p>
    <w:p>
      <w:pPr>
        <w:numPr>
          <w:ilvl w:val="1"/>
          <w:numId w:val="900"/>
        </w:numPr>
        <w:spacing w:before="0" w:after="0"/>
      </w:pPr>
      <w:r>
        <w:t>Structural Design Principles</w:t>
      </w:r>
    </w:p>
    <w:p>
      <w:pPr>
        <w:numPr>
          <w:ilvl w:val="2"/>
          <w:numId w:val="900"/>
        </w:numPr>
        <w:spacing w:before="0" w:after="0"/>
      </w:pPr>
      <w:r>
        <w:t>Load Paths and Distribution</w:t>
      </w:r>
    </w:p>
    <w:p>
      <w:pPr>
        <w:numPr>
          <w:ilvl w:val="3"/>
          <w:numId w:val="900"/>
        </w:numPr>
        <w:spacing w:before="0" w:after="0"/>
      </w:pPr>
      <w:r>
        <w:t>Static Load Cases</w:t>
      </w:r>
    </w:p>
    <w:p>
      <w:pPr>
        <w:numPr>
          <w:ilvl w:val="3"/>
          <w:numId w:val="900"/>
        </w:numPr>
        <w:spacing w:before="0" w:after="0"/>
      </w:pPr>
      <w:r>
        <w:t>Dynamic Load Cases</w:t>
      </w:r>
    </w:p>
    <w:p>
      <w:pPr>
        <w:numPr>
          <w:ilvl w:val="3"/>
          <w:numId w:val="900"/>
        </w:numPr>
        <w:spacing w:before="0" w:after="0"/>
      </w:pPr>
      <w:r>
        <w:t>Fatigue Considerations</w:t>
      </w:r>
    </w:p>
    <w:p>
      <w:pPr>
        <w:numPr>
          <w:ilvl w:val="2"/>
          <w:numId w:val="900"/>
        </w:numPr>
        <w:spacing w:before="0" w:after="0"/>
      </w:pPr>
      <w:r>
        <w:t>Crashworthiness Design</w:t>
      </w:r>
    </w:p>
    <w:p>
      <w:pPr>
        <w:numPr>
          <w:ilvl w:val="3"/>
          <w:numId w:val="900"/>
        </w:numPr>
        <w:spacing w:before="0" w:after="0"/>
      </w:pPr>
      <w:r>
        <w:t>Energy Absorption Zones</w:t>
      </w:r>
    </w:p>
    <w:p>
      <w:pPr>
        <w:numPr>
          <w:ilvl w:val="4"/>
          <w:numId w:val="900"/>
        </w:numPr>
        <w:spacing w:before="0" w:after="0"/>
      </w:pPr>
      <w:r>
        <w:t>Front Crumple Zones</w:t>
      </w:r>
    </w:p>
    <w:p>
      <w:pPr>
        <w:numPr>
          <w:ilvl w:val="4"/>
          <w:numId w:val="900"/>
        </w:numPr>
        <w:spacing w:before="0" w:after="0"/>
      </w:pPr>
      <w:r>
        <w:t>Rear Crumple Zones</w:t>
      </w:r>
    </w:p>
    <w:p>
      <w:pPr>
        <w:numPr>
          <w:ilvl w:val="4"/>
          <w:numId w:val="900"/>
        </w:numPr>
        <w:spacing w:before="0" w:after="0"/>
      </w:pPr>
      <w:r>
        <w:t>Side Impact Zones</w:t>
      </w:r>
    </w:p>
    <w:p>
      <w:pPr>
        <w:numPr>
          <w:ilvl w:val="3"/>
          <w:numId w:val="900"/>
        </w:numPr>
        <w:spacing w:before="0" w:after="0"/>
      </w:pPr>
      <w:r>
        <w:t>Structural Reinforcements</w:t>
      </w:r>
    </w:p>
    <w:p>
      <w:pPr>
        <w:numPr>
          <w:ilvl w:val="4"/>
          <w:numId w:val="900"/>
        </w:numPr>
        <w:spacing w:before="0" w:after="0"/>
      </w:pPr>
      <w:r>
        <w:t>A-Pillar Design</w:t>
      </w:r>
    </w:p>
    <w:p>
      <w:pPr>
        <w:numPr>
          <w:ilvl w:val="4"/>
          <w:numId w:val="900"/>
        </w:numPr>
        <w:spacing w:before="0" w:after="0"/>
      </w:pPr>
      <w:r>
        <w:t>B-Pillar Reinforcement</w:t>
      </w:r>
    </w:p>
    <w:p>
      <w:pPr>
        <w:numPr>
          <w:ilvl w:val="4"/>
          <w:numId w:val="900"/>
        </w:numPr>
        <w:spacing w:before="0" w:after="0"/>
      </w:pPr>
      <w:r>
        <w:t>Door Frame Strengthening</w:t>
      </w:r>
    </w:p>
    <w:p>
      <w:pPr>
        <w:numPr>
          <w:ilvl w:val="3"/>
          <w:numId w:val="900"/>
        </w:numPr>
        <w:spacing w:before="0" w:after="0"/>
      </w:pPr>
      <w:r>
        <w:t>Safety Cage Design</w:t>
      </w:r>
    </w:p>
    <w:p>
      <w:pPr>
        <w:numPr>
          <w:ilvl w:val="4"/>
          <w:numId w:val="900"/>
        </w:numPr>
        <w:spacing w:before="0" w:after="0"/>
      </w:pPr>
      <w:r>
        <w:t>Occupant Protection</w:t>
      </w:r>
    </w:p>
    <w:p>
      <w:pPr>
        <w:numPr>
          <w:ilvl w:val="4"/>
          <w:numId w:val="900"/>
        </w:numPr>
        <w:spacing w:before="0" w:after="0"/>
      </w:pPr>
      <w:r>
        <w:t>Rollover Protection</w:t>
      </w:r>
    </w:p>
    <w:p>
      <w:pPr>
        <w:numPr>
          <w:ilvl w:val="1"/>
          <w:numId w:val="900"/>
        </w:numPr>
        <w:spacing w:before="0" w:after="0"/>
      </w:pPr>
      <w:r>
        <w:t>Materials and Manufacturing</w:t>
      </w:r>
    </w:p>
    <w:p>
      <w:pPr>
        <w:numPr>
          <w:ilvl w:val="2"/>
          <w:numId w:val="900"/>
        </w:numPr>
        <w:spacing w:before="0" w:after="0"/>
      </w:pPr>
      <w:r>
        <w:t>Steel Applications</w:t>
      </w:r>
    </w:p>
    <w:p>
      <w:pPr>
        <w:numPr>
          <w:ilvl w:val="3"/>
          <w:numId w:val="900"/>
        </w:numPr>
        <w:spacing w:before="0" w:after="0"/>
      </w:pPr>
      <w:r>
        <w:t>High-Strength Steel</w:t>
      </w:r>
    </w:p>
    <w:p>
      <w:pPr>
        <w:numPr>
          <w:ilvl w:val="3"/>
          <w:numId w:val="900"/>
        </w:numPr>
        <w:spacing w:before="0" w:after="0"/>
      </w:pPr>
      <w:r>
        <w:t>Ultra-High-Strength Steel</w:t>
      </w:r>
    </w:p>
    <w:p>
      <w:pPr>
        <w:numPr>
          <w:ilvl w:val="3"/>
          <w:numId w:val="900"/>
        </w:numPr>
        <w:spacing w:before="0" w:after="0"/>
      </w:pPr>
      <w:r>
        <w:t>Advanced High-Strength Steel</w:t>
      </w:r>
    </w:p>
    <w:p>
      <w:pPr>
        <w:numPr>
          <w:ilvl w:val="2"/>
          <w:numId w:val="900"/>
        </w:numPr>
        <w:spacing w:before="0" w:after="0"/>
      </w:pPr>
      <w:r>
        <w:t>Aluminum Applications</w:t>
      </w:r>
    </w:p>
    <w:p>
      <w:pPr>
        <w:numPr>
          <w:ilvl w:val="3"/>
          <w:numId w:val="900"/>
        </w:numPr>
        <w:spacing w:before="0" w:after="0"/>
      </w:pPr>
      <w:r>
        <w:t>Extrusions</w:t>
      </w:r>
    </w:p>
    <w:p>
      <w:pPr>
        <w:numPr>
          <w:ilvl w:val="3"/>
          <w:numId w:val="900"/>
        </w:numPr>
        <w:spacing w:before="0" w:after="0"/>
      </w:pPr>
      <w:r>
        <w:t>Stampings</w:t>
      </w:r>
    </w:p>
    <w:p>
      <w:pPr>
        <w:numPr>
          <w:ilvl w:val="3"/>
          <w:numId w:val="900"/>
        </w:numPr>
        <w:spacing w:before="0" w:after="0"/>
      </w:pPr>
      <w:r>
        <w:t>Castings</w:t>
      </w:r>
    </w:p>
    <w:p>
      <w:pPr>
        <w:numPr>
          <w:ilvl w:val="2"/>
          <w:numId w:val="900"/>
        </w:numPr>
        <w:spacing w:before="0" w:after="0"/>
      </w:pPr>
      <w:r>
        <w:t>Joining Technologies</w:t>
      </w:r>
    </w:p>
    <w:p>
      <w:pPr>
        <w:numPr>
          <w:ilvl w:val="3"/>
          <w:numId w:val="900"/>
        </w:numPr>
        <w:spacing w:before="0" w:after="0"/>
      </w:pPr>
      <w:r>
        <w:t>Welding Processes</w:t>
      </w:r>
    </w:p>
    <w:p>
      <w:pPr>
        <w:numPr>
          <w:ilvl w:val="3"/>
          <w:numId w:val="900"/>
        </w:numPr>
        <w:spacing w:before="0" w:after="0"/>
      </w:pPr>
      <w:r>
        <w:t>Adhesive Bonding</w:t>
      </w:r>
    </w:p>
    <w:p>
      <w:pPr>
        <w:numPr>
          <w:ilvl w:val="3"/>
          <w:numId w:val="900"/>
        </w:numPr>
        <w:spacing w:before="0" w:after="0"/>
      </w:pPr>
      <w:r>
        <w:t>Mechanical Fasteners</w:t>
      </w:r>
    </w:p>
    <w:p>
      <w:pPr>
        <w:numPr>
          <w:ilvl w:val="0"/>
          <w:numId w:val="900"/>
        </w:numPr>
        <w:spacing w:before="0" w:after="0"/>
      </w:pPr>
      <w:r>
        <w:t>Suspension Systems</w:t>
      </w:r>
    </w:p>
    <w:p>
      <w:pPr>
        <w:numPr>
          <w:ilvl w:val="1"/>
          <w:numId w:val="900"/>
        </w:numPr>
        <w:spacing w:before="0" w:after="0"/>
      </w:pPr>
      <w:r>
        <w:t>Suspension Geometry</w:t>
      </w:r>
    </w:p>
    <w:p>
      <w:pPr>
        <w:numPr>
          <w:ilvl w:val="2"/>
          <w:numId w:val="900"/>
        </w:numPr>
        <w:spacing w:before="0" w:after="0"/>
      </w:pPr>
      <w:r>
        <w:t>Wheel Alignment Parameters</w:t>
      </w:r>
    </w:p>
    <w:p>
      <w:pPr>
        <w:numPr>
          <w:ilvl w:val="3"/>
          <w:numId w:val="900"/>
        </w:numPr>
        <w:spacing w:before="0" w:after="0"/>
      </w:pPr>
      <w:r>
        <w:t>Camber Angle</w:t>
      </w:r>
    </w:p>
    <w:p>
      <w:pPr>
        <w:numPr>
          <w:ilvl w:val="4"/>
          <w:numId w:val="900"/>
        </w:numPr>
        <w:spacing w:before="0" w:after="0"/>
      </w:pPr>
      <w:r>
        <w:t>Static Camber</w:t>
      </w:r>
    </w:p>
    <w:p>
      <w:pPr>
        <w:numPr>
          <w:ilvl w:val="4"/>
          <w:numId w:val="900"/>
        </w:numPr>
        <w:spacing w:before="0" w:after="0"/>
      </w:pPr>
      <w:r>
        <w:t>Dynamic Camber Change</w:t>
      </w:r>
    </w:p>
    <w:p>
      <w:pPr>
        <w:numPr>
          <w:ilvl w:val="3"/>
          <w:numId w:val="900"/>
        </w:numPr>
        <w:spacing w:before="0" w:after="0"/>
      </w:pPr>
      <w:r>
        <w:t>Caster Angle</w:t>
      </w:r>
    </w:p>
    <w:p>
      <w:pPr>
        <w:numPr>
          <w:ilvl w:val="4"/>
          <w:numId w:val="900"/>
        </w:numPr>
        <w:spacing w:before="0" w:after="0"/>
      </w:pPr>
      <w:r>
        <w:t>Caster Trail</w:t>
      </w:r>
    </w:p>
    <w:p>
      <w:pPr>
        <w:numPr>
          <w:ilvl w:val="4"/>
          <w:numId w:val="900"/>
        </w:numPr>
        <w:spacing w:before="0" w:after="0"/>
      </w:pPr>
      <w:r>
        <w:t>Self-Centering Effect</w:t>
      </w:r>
    </w:p>
    <w:p>
      <w:pPr>
        <w:numPr>
          <w:ilvl w:val="3"/>
          <w:numId w:val="900"/>
        </w:numPr>
        <w:spacing w:before="0" w:after="0"/>
      </w:pPr>
      <w:r>
        <w:t>Toe Angle</w:t>
      </w:r>
    </w:p>
    <w:p>
      <w:pPr>
        <w:numPr>
          <w:ilvl w:val="4"/>
          <w:numId w:val="900"/>
        </w:numPr>
        <w:spacing w:before="0" w:after="0"/>
      </w:pPr>
      <w:r>
        <w:t>Toe-in and Toe-out</w:t>
      </w:r>
    </w:p>
    <w:p>
      <w:pPr>
        <w:numPr>
          <w:ilvl w:val="4"/>
          <w:numId w:val="900"/>
        </w:numPr>
        <w:spacing w:before="0" w:after="0"/>
      </w:pPr>
      <w:r>
        <w:t>Bump Steer</w:t>
      </w:r>
    </w:p>
    <w:p>
      <w:pPr>
        <w:numPr>
          <w:ilvl w:val="2"/>
          <w:numId w:val="900"/>
        </w:numPr>
        <w:spacing w:before="0" w:after="0"/>
      </w:pPr>
      <w:r>
        <w:t>Suspension Kinematics</w:t>
      </w:r>
    </w:p>
    <w:p>
      <w:pPr>
        <w:numPr>
          <w:ilvl w:val="3"/>
          <w:numId w:val="900"/>
        </w:numPr>
        <w:spacing w:before="0" w:after="0"/>
      </w:pPr>
      <w:r>
        <w:t>Roll Center Analysis</w:t>
      </w:r>
    </w:p>
    <w:p>
      <w:pPr>
        <w:numPr>
          <w:ilvl w:val="3"/>
          <w:numId w:val="900"/>
        </w:numPr>
        <w:spacing w:before="0" w:after="0"/>
      </w:pPr>
      <w:r>
        <w:t>Instant Center Location</w:t>
      </w:r>
    </w:p>
    <w:p>
      <w:pPr>
        <w:numPr>
          <w:ilvl w:val="3"/>
          <w:numId w:val="900"/>
        </w:numPr>
        <w:spacing w:before="0" w:after="0"/>
      </w:pPr>
      <w:r>
        <w:t>Camber Change Curves</w:t>
      </w:r>
    </w:p>
    <w:p>
      <w:pPr>
        <w:numPr>
          <w:ilvl w:val="3"/>
          <w:numId w:val="900"/>
        </w:numPr>
        <w:spacing w:before="0" w:after="0"/>
      </w:pPr>
      <w:r>
        <w:t>Toe Change Characteristics</w:t>
      </w:r>
    </w:p>
    <w:p>
      <w:pPr>
        <w:numPr>
          <w:ilvl w:val="1"/>
          <w:numId w:val="900"/>
        </w:numPr>
        <w:spacing w:before="0" w:after="0"/>
      </w:pPr>
      <w:r>
        <w:t>Front Suspension Types</w:t>
      </w:r>
    </w:p>
    <w:p>
      <w:pPr>
        <w:numPr>
          <w:ilvl w:val="2"/>
          <w:numId w:val="900"/>
        </w:numPr>
        <w:spacing w:before="0" w:after="0"/>
      </w:pPr>
      <w:r>
        <w:t>MacPherson Strut</w:t>
      </w:r>
    </w:p>
    <w:p>
      <w:pPr>
        <w:numPr>
          <w:ilvl w:val="3"/>
          <w:numId w:val="900"/>
        </w:numPr>
        <w:spacing w:before="0" w:after="0"/>
      </w:pPr>
      <w:r>
        <w:t>Design Advantages</w:t>
      </w:r>
    </w:p>
    <w:p>
      <w:pPr>
        <w:numPr>
          <w:ilvl w:val="3"/>
          <w:numId w:val="900"/>
        </w:numPr>
        <w:spacing w:before="0" w:after="0"/>
      </w:pPr>
      <w:r>
        <w:t>Packaging Benefits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Double Wishbone</w:t>
      </w:r>
    </w:p>
    <w:p>
      <w:pPr>
        <w:numPr>
          <w:ilvl w:val="3"/>
          <w:numId w:val="900"/>
        </w:numPr>
        <w:spacing w:before="0" w:after="0"/>
      </w:pPr>
      <w:r>
        <w:t>Upper and Lower Arms</w:t>
      </w:r>
    </w:p>
    <w:p>
      <w:pPr>
        <w:numPr>
          <w:ilvl w:val="3"/>
          <w:numId w:val="900"/>
        </w:numPr>
        <w:spacing w:before="0" w:after="0"/>
      </w:pPr>
      <w:r>
        <w:t>Geometry Control</w:t>
      </w:r>
    </w:p>
    <w:p>
      <w:pPr>
        <w:numPr>
          <w:ilvl w:val="3"/>
          <w:numId w:val="900"/>
        </w:numPr>
        <w:spacing w:before="0" w:after="0"/>
      </w:pPr>
      <w:r>
        <w:t>Performance Applications</w:t>
      </w:r>
    </w:p>
    <w:p>
      <w:pPr>
        <w:numPr>
          <w:ilvl w:val="2"/>
          <w:numId w:val="900"/>
        </w:numPr>
        <w:spacing w:before="0" w:after="0"/>
      </w:pPr>
      <w:r>
        <w:t>Multi-link Suspension</w:t>
      </w:r>
    </w:p>
    <w:p>
      <w:pPr>
        <w:numPr>
          <w:ilvl w:val="3"/>
          <w:numId w:val="900"/>
        </w:numPr>
        <w:spacing w:before="0" w:after="0"/>
      </w:pPr>
      <w:r>
        <w:t>Link Configuration</w:t>
      </w:r>
    </w:p>
    <w:p>
      <w:pPr>
        <w:numPr>
          <w:ilvl w:val="3"/>
          <w:numId w:val="900"/>
        </w:numPr>
        <w:spacing w:before="0" w:after="0"/>
      </w:pPr>
      <w:r>
        <w:t>Kinematic Optimization</w:t>
      </w:r>
    </w:p>
    <w:p>
      <w:pPr>
        <w:numPr>
          <w:ilvl w:val="3"/>
          <w:numId w:val="900"/>
        </w:numPr>
        <w:spacing w:before="0" w:after="0"/>
      </w:pPr>
      <w:r>
        <w:t>Complexity Considerations</w:t>
      </w:r>
    </w:p>
    <w:p>
      <w:pPr>
        <w:numPr>
          <w:ilvl w:val="1"/>
          <w:numId w:val="900"/>
        </w:numPr>
        <w:spacing w:before="0" w:after="0"/>
      </w:pPr>
      <w:r>
        <w:t>Rear Suspension Types</w:t>
      </w:r>
    </w:p>
    <w:p>
      <w:pPr>
        <w:numPr>
          <w:ilvl w:val="2"/>
          <w:numId w:val="900"/>
        </w:numPr>
        <w:spacing w:before="0" w:after="0"/>
      </w:pPr>
      <w:r>
        <w:t>Torsion Beam</w:t>
      </w:r>
    </w:p>
    <w:p>
      <w:pPr>
        <w:numPr>
          <w:ilvl w:val="3"/>
          <w:numId w:val="900"/>
        </w:numPr>
        <w:spacing w:before="0" w:after="0"/>
      </w:pPr>
      <w:r>
        <w:t>Semi-Independent Design</w:t>
      </w:r>
    </w:p>
    <w:p>
      <w:pPr>
        <w:numPr>
          <w:ilvl w:val="3"/>
          <w:numId w:val="900"/>
        </w:numPr>
        <w:spacing w:before="0" w:after="0"/>
      </w:pPr>
      <w:r>
        <w:t>Cost Effectiveness</w:t>
      </w:r>
    </w:p>
    <w:p>
      <w:pPr>
        <w:numPr>
          <w:ilvl w:val="3"/>
          <w:numId w:val="900"/>
        </w:numPr>
        <w:spacing w:before="0" w:after="0"/>
      </w:pPr>
      <w:r>
        <w:t>Ride and Handling Balance</w:t>
      </w:r>
    </w:p>
    <w:p>
      <w:pPr>
        <w:numPr>
          <w:ilvl w:val="2"/>
          <w:numId w:val="900"/>
        </w:numPr>
        <w:spacing w:before="0" w:after="0"/>
      </w:pPr>
      <w:r>
        <w:t>Multi-link Independent</w:t>
      </w:r>
    </w:p>
    <w:p>
      <w:pPr>
        <w:numPr>
          <w:ilvl w:val="3"/>
          <w:numId w:val="900"/>
        </w:numPr>
        <w:spacing w:before="0" w:after="0"/>
      </w:pPr>
      <w:r>
        <w:t>Link Functions</w:t>
      </w:r>
    </w:p>
    <w:p>
      <w:pPr>
        <w:numPr>
          <w:ilvl w:val="3"/>
          <w:numId w:val="900"/>
        </w:numPr>
        <w:spacing w:before="0" w:after="0"/>
      </w:pPr>
      <w:r>
        <w:t>Toe Control</w:t>
      </w:r>
    </w:p>
    <w:p>
      <w:pPr>
        <w:numPr>
          <w:ilvl w:val="3"/>
          <w:numId w:val="900"/>
        </w:numPr>
        <w:spacing w:before="0" w:after="0"/>
      </w:pPr>
      <w:r>
        <w:t>Camber Control</w:t>
      </w:r>
    </w:p>
    <w:p>
      <w:pPr>
        <w:numPr>
          <w:ilvl w:val="2"/>
          <w:numId w:val="900"/>
        </w:numPr>
        <w:spacing w:before="0" w:after="0"/>
      </w:pPr>
      <w:r>
        <w:t>Leaf Spring Suspension</w:t>
      </w:r>
    </w:p>
    <w:p>
      <w:pPr>
        <w:numPr>
          <w:ilvl w:val="3"/>
          <w:numId w:val="900"/>
        </w:numPr>
        <w:spacing w:before="0" w:after="0"/>
      </w:pPr>
      <w:r>
        <w:t>Traditional Applications</w:t>
      </w:r>
    </w:p>
    <w:p>
      <w:pPr>
        <w:numPr>
          <w:ilvl w:val="3"/>
          <w:numId w:val="900"/>
        </w:numPr>
        <w:spacing w:before="0" w:after="0"/>
      </w:pPr>
      <w:r>
        <w:t>Modern Implementations</w:t>
      </w:r>
    </w:p>
    <w:p>
      <w:pPr>
        <w:numPr>
          <w:ilvl w:val="3"/>
          <w:numId w:val="900"/>
        </w:numPr>
        <w:spacing w:before="0" w:after="0"/>
      </w:pPr>
      <w:r>
        <w:t>Load Carrying Capability</w:t>
      </w:r>
    </w:p>
    <w:p>
      <w:pPr>
        <w:numPr>
          <w:ilvl w:val="1"/>
          <w:numId w:val="900"/>
        </w:numPr>
        <w:spacing w:before="0" w:after="0"/>
      </w:pPr>
      <w:r>
        <w:t>Suspension Components</w:t>
      </w:r>
    </w:p>
    <w:p>
      <w:pPr>
        <w:numPr>
          <w:ilvl w:val="2"/>
          <w:numId w:val="900"/>
        </w:numPr>
        <w:spacing w:before="0" w:after="0"/>
      </w:pPr>
      <w:r>
        <w:t>Springs</w:t>
      </w:r>
    </w:p>
    <w:p>
      <w:pPr>
        <w:numPr>
          <w:ilvl w:val="3"/>
          <w:numId w:val="900"/>
        </w:numPr>
        <w:spacing w:before="0" w:after="0"/>
      </w:pPr>
      <w:r>
        <w:t>Coil Springs</w:t>
      </w:r>
    </w:p>
    <w:p>
      <w:pPr>
        <w:numPr>
          <w:ilvl w:val="4"/>
          <w:numId w:val="900"/>
        </w:numPr>
        <w:spacing w:before="0" w:after="0"/>
      </w:pPr>
      <w:r>
        <w:t>Spring Rate Calculation</w:t>
      </w:r>
    </w:p>
    <w:p>
      <w:pPr>
        <w:numPr>
          <w:ilvl w:val="4"/>
          <w:numId w:val="900"/>
        </w:numPr>
        <w:spacing w:before="0" w:after="0"/>
      </w:pPr>
      <w:r>
        <w:t>Progressive Rate Springs</w:t>
      </w:r>
    </w:p>
    <w:p>
      <w:pPr>
        <w:numPr>
          <w:ilvl w:val="4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Leaf Springs</w:t>
      </w:r>
    </w:p>
    <w:p>
      <w:pPr>
        <w:numPr>
          <w:ilvl w:val="4"/>
          <w:numId w:val="900"/>
        </w:numPr>
        <w:spacing w:before="0" w:after="0"/>
      </w:pPr>
      <w:r>
        <w:t>Multi-Leaf Design</w:t>
      </w:r>
    </w:p>
    <w:p>
      <w:pPr>
        <w:numPr>
          <w:ilvl w:val="4"/>
          <w:numId w:val="900"/>
        </w:numPr>
        <w:spacing w:before="0" w:after="0"/>
      </w:pPr>
      <w:r>
        <w:t>Parabolic Springs</w:t>
      </w:r>
    </w:p>
    <w:p>
      <w:pPr>
        <w:numPr>
          <w:ilvl w:val="4"/>
          <w:numId w:val="900"/>
        </w:numPr>
        <w:spacing w:before="0" w:after="0"/>
      </w:pPr>
      <w:r>
        <w:t>Composite Leaf Springs</w:t>
      </w:r>
    </w:p>
    <w:p>
      <w:pPr>
        <w:numPr>
          <w:ilvl w:val="3"/>
          <w:numId w:val="900"/>
        </w:numPr>
        <w:spacing w:before="0" w:after="0"/>
      </w:pPr>
      <w:r>
        <w:t>Air Springs</w:t>
      </w:r>
    </w:p>
    <w:p>
      <w:pPr>
        <w:numPr>
          <w:ilvl w:val="4"/>
          <w:numId w:val="900"/>
        </w:numPr>
        <w:spacing w:before="0" w:after="0"/>
      </w:pPr>
      <w:r>
        <w:t>Pneumatic Operation</w:t>
      </w:r>
    </w:p>
    <w:p>
      <w:pPr>
        <w:numPr>
          <w:ilvl w:val="4"/>
          <w:numId w:val="900"/>
        </w:numPr>
        <w:spacing w:before="0" w:after="0"/>
      </w:pPr>
      <w:r>
        <w:t>Load Leveling</w:t>
      </w:r>
    </w:p>
    <w:p>
      <w:pPr>
        <w:numPr>
          <w:ilvl w:val="4"/>
          <w:numId w:val="900"/>
        </w:numPr>
        <w:spacing w:before="0" w:after="0"/>
      </w:pPr>
      <w:r>
        <w:t>Ride Quality Benefits</w:t>
      </w:r>
    </w:p>
    <w:p>
      <w:pPr>
        <w:numPr>
          <w:ilvl w:val="3"/>
          <w:numId w:val="900"/>
        </w:numPr>
        <w:spacing w:before="0" w:after="0"/>
      </w:pPr>
      <w:r>
        <w:t>Torsion Bars</w:t>
      </w:r>
    </w:p>
    <w:p>
      <w:pPr>
        <w:numPr>
          <w:ilvl w:val="4"/>
          <w:numId w:val="900"/>
        </w:numPr>
        <w:spacing w:before="0" w:after="0"/>
      </w:pPr>
      <w:r>
        <w:t>Design Principles</w:t>
      </w:r>
    </w:p>
    <w:p>
      <w:pPr>
        <w:numPr>
          <w:ilvl w:val="4"/>
          <w:numId w:val="900"/>
        </w:numPr>
        <w:spacing w:before="0" w:after="0"/>
      </w:pPr>
      <w:r>
        <w:t>Adjustment Mechanisms</w:t>
      </w:r>
    </w:p>
    <w:p>
      <w:pPr>
        <w:numPr>
          <w:ilvl w:val="2"/>
          <w:numId w:val="900"/>
        </w:numPr>
        <w:spacing w:before="0" w:after="0"/>
      </w:pPr>
      <w:r>
        <w:t>Dampers</w:t>
      </w:r>
    </w:p>
    <w:p>
      <w:pPr>
        <w:numPr>
          <w:ilvl w:val="3"/>
          <w:numId w:val="900"/>
        </w:numPr>
        <w:spacing w:before="0" w:after="0"/>
      </w:pPr>
      <w:r>
        <w:t>Twin-Tube Dampers</w:t>
      </w:r>
    </w:p>
    <w:p>
      <w:pPr>
        <w:numPr>
          <w:ilvl w:val="4"/>
          <w:numId w:val="900"/>
        </w:numPr>
        <w:spacing w:before="0" w:after="0"/>
      </w:pPr>
      <w:r>
        <w:t>Construction Details</w:t>
      </w:r>
    </w:p>
    <w:p>
      <w:pPr>
        <w:numPr>
          <w:ilvl w:val="4"/>
          <w:numId w:val="900"/>
        </w:numPr>
        <w:spacing w:before="0" w:after="0"/>
      </w:pPr>
      <w:r>
        <w:t>Valving Systems</w:t>
      </w:r>
    </w:p>
    <w:p>
      <w:pPr>
        <w:numPr>
          <w:ilvl w:val="4"/>
          <w:numId w:val="900"/>
        </w:numPr>
        <w:spacing w:before="0" w:after="0"/>
      </w:pPr>
      <w:r>
        <w:t>Gas Charging</w:t>
      </w:r>
    </w:p>
    <w:p>
      <w:pPr>
        <w:numPr>
          <w:ilvl w:val="3"/>
          <w:numId w:val="900"/>
        </w:numPr>
        <w:spacing w:before="0" w:after="0"/>
      </w:pPr>
      <w:r>
        <w:t>Mono-Tube Dampers</w:t>
      </w:r>
    </w:p>
    <w:p>
      <w:pPr>
        <w:numPr>
          <w:ilvl w:val="4"/>
          <w:numId w:val="900"/>
        </w:numPr>
        <w:spacing w:before="0" w:after="0"/>
      </w:pPr>
      <w:r>
        <w:t>High-Pressure Design</w:t>
      </w:r>
    </w:p>
    <w:p>
      <w:pPr>
        <w:numPr>
          <w:ilvl w:val="4"/>
          <w:numId w:val="900"/>
        </w:numPr>
        <w:spacing w:before="0" w:after="0"/>
      </w:pPr>
      <w:r>
        <w:t>Heat Dissipation</w:t>
      </w:r>
    </w:p>
    <w:p>
      <w:pPr>
        <w:numPr>
          <w:ilvl w:val="4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Adjustable Dampers</w:t>
      </w:r>
    </w:p>
    <w:p>
      <w:pPr>
        <w:numPr>
          <w:ilvl w:val="4"/>
          <w:numId w:val="900"/>
        </w:numPr>
        <w:spacing w:before="0" w:after="0"/>
      </w:pPr>
      <w:r>
        <w:t>Manual Adjustment</w:t>
      </w:r>
    </w:p>
    <w:p>
      <w:pPr>
        <w:numPr>
          <w:ilvl w:val="4"/>
          <w:numId w:val="900"/>
        </w:numPr>
        <w:spacing w:before="0" w:after="0"/>
      </w:pPr>
      <w:r>
        <w:t>Electronic Control</w:t>
      </w:r>
    </w:p>
    <w:p>
      <w:pPr>
        <w:numPr>
          <w:ilvl w:val="2"/>
          <w:numId w:val="900"/>
        </w:numPr>
        <w:spacing w:before="0" w:after="0"/>
      </w:pPr>
      <w:r>
        <w:t>Anti-roll Bars</w:t>
      </w:r>
    </w:p>
    <w:p>
      <w:pPr>
        <w:numPr>
          <w:ilvl w:val="3"/>
          <w:numId w:val="900"/>
        </w:numPr>
        <w:spacing w:before="0" w:after="0"/>
      </w:pPr>
      <w:r>
        <w:t>Torsional Stiffness</w:t>
      </w:r>
    </w:p>
    <w:p>
      <w:pPr>
        <w:numPr>
          <w:ilvl w:val="3"/>
          <w:numId w:val="900"/>
        </w:numPr>
        <w:spacing w:before="0" w:after="0"/>
      </w:pPr>
      <w:r>
        <w:t>End Link Design</w:t>
      </w:r>
    </w:p>
    <w:p>
      <w:pPr>
        <w:numPr>
          <w:ilvl w:val="3"/>
          <w:numId w:val="900"/>
        </w:numPr>
        <w:spacing w:before="0" w:after="0"/>
      </w:pPr>
      <w:r>
        <w:t>Bushing Systems</w:t>
      </w:r>
    </w:p>
    <w:p>
      <w:pPr>
        <w:numPr>
          <w:ilvl w:val="1"/>
          <w:numId w:val="900"/>
        </w:numPr>
        <w:spacing w:before="0" w:after="0"/>
      </w:pPr>
      <w:r>
        <w:t>Active Suspension Systems</w:t>
      </w:r>
    </w:p>
    <w:p>
      <w:pPr>
        <w:numPr>
          <w:ilvl w:val="2"/>
          <w:numId w:val="900"/>
        </w:numPr>
        <w:spacing w:before="0" w:after="0"/>
      </w:pPr>
      <w:r>
        <w:t>Electronically Controlled Dampers</w:t>
      </w:r>
    </w:p>
    <w:p>
      <w:pPr>
        <w:numPr>
          <w:ilvl w:val="3"/>
          <w:numId w:val="900"/>
        </w:numPr>
        <w:spacing w:before="0" w:after="0"/>
      </w:pPr>
      <w:r>
        <w:t>Magnetorheological Dampers</w:t>
      </w:r>
    </w:p>
    <w:p>
      <w:pPr>
        <w:numPr>
          <w:ilvl w:val="3"/>
          <w:numId w:val="900"/>
        </w:numPr>
        <w:spacing w:before="0" w:after="0"/>
      </w:pPr>
      <w:r>
        <w:t>Electronically Controlled Valves</w:t>
      </w:r>
    </w:p>
    <w:p>
      <w:pPr>
        <w:numPr>
          <w:ilvl w:val="2"/>
          <w:numId w:val="900"/>
        </w:numPr>
        <w:spacing w:before="0" w:after="0"/>
      </w:pPr>
      <w:r>
        <w:t>Active Anti-roll Systems</w:t>
      </w:r>
    </w:p>
    <w:p>
      <w:pPr>
        <w:numPr>
          <w:ilvl w:val="3"/>
          <w:numId w:val="900"/>
        </w:numPr>
        <w:spacing w:before="0" w:after="0"/>
      </w:pPr>
      <w:r>
        <w:t>Hydraulic Actuators</w:t>
      </w:r>
    </w:p>
    <w:p>
      <w:pPr>
        <w:numPr>
          <w:ilvl w:val="3"/>
          <w:numId w:val="900"/>
        </w:numPr>
        <w:spacing w:before="0" w:after="0"/>
      </w:pPr>
      <w:r>
        <w:t>Electric Motor Systems</w:t>
      </w:r>
    </w:p>
    <w:p>
      <w:pPr>
        <w:numPr>
          <w:ilvl w:val="2"/>
          <w:numId w:val="900"/>
        </w:numPr>
        <w:spacing w:before="0" w:after="0"/>
      </w:pPr>
      <w:r>
        <w:t>Self-Leveling Systems</w:t>
      </w:r>
    </w:p>
    <w:p>
      <w:pPr>
        <w:numPr>
          <w:ilvl w:val="3"/>
          <w:numId w:val="900"/>
        </w:numPr>
        <w:spacing w:before="0" w:after="0"/>
      </w:pPr>
      <w:r>
        <w:t>Air Suspension Control</w:t>
      </w:r>
    </w:p>
    <w:p>
      <w:pPr>
        <w:numPr>
          <w:ilvl w:val="3"/>
          <w:numId w:val="900"/>
        </w:numPr>
        <w:spacing w:before="0" w:after="0"/>
      </w:pPr>
      <w:r>
        <w:t>Height Sensors</w:t>
      </w:r>
    </w:p>
    <w:p>
      <w:pPr>
        <w:numPr>
          <w:ilvl w:val="3"/>
          <w:numId w:val="900"/>
        </w:numPr>
        <w:spacing w:before="0" w:after="0"/>
      </w:pPr>
      <w:r>
        <w:t>Compressor Systems</w:t>
      </w:r>
    </w:p>
    <w:p>
      <w:pPr>
        <w:numPr>
          <w:ilvl w:val="0"/>
          <w:numId w:val="900"/>
        </w:numPr>
        <w:spacing w:before="0" w:after="0"/>
      </w:pPr>
      <w:r>
        <w:t>Steering Systems</w:t>
      </w:r>
    </w:p>
    <w:p>
      <w:pPr>
        <w:numPr>
          <w:ilvl w:val="1"/>
          <w:numId w:val="900"/>
        </w:numPr>
        <w:spacing w:before="0" w:after="0"/>
      </w:pPr>
      <w:r>
        <w:t>Steering Geometry</w:t>
      </w:r>
    </w:p>
    <w:p>
      <w:pPr>
        <w:numPr>
          <w:ilvl w:val="2"/>
          <w:numId w:val="900"/>
        </w:numPr>
        <w:spacing w:before="0" w:after="0"/>
      </w:pPr>
      <w:r>
        <w:t>Ackermann Steering</w:t>
      </w:r>
    </w:p>
    <w:p>
      <w:pPr>
        <w:numPr>
          <w:ilvl w:val="3"/>
          <w:numId w:val="900"/>
        </w:numPr>
        <w:spacing w:before="0" w:after="0"/>
      </w:pPr>
      <w:r>
        <w:t>Toe-out on Turns</w:t>
      </w:r>
    </w:p>
    <w:p>
      <w:pPr>
        <w:numPr>
          <w:ilvl w:val="3"/>
          <w:numId w:val="900"/>
        </w:numPr>
        <w:spacing w:before="0" w:after="0"/>
      </w:pPr>
      <w:r>
        <w:t>Steering Arm Angles</w:t>
      </w:r>
    </w:p>
    <w:p>
      <w:pPr>
        <w:numPr>
          <w:ilvl w:val="2"/>
          <w:numId w:val="900"/>
        </w:numPr>
        <w:spacing w:before="0" w:after="0"/>
      </w:pPr>
      <w:r>
        <w:t>Kingpin Inclination</w:t>
      </w:r>
    </w:p>
    <w:p>
      <w:pPr>
        <w:numPr>
          <w:ilvl w:val="3"/>
          <w:numId w:val="900"/>
        </w:numPr>
        <w:spacing w:before="0" w:after="0"/>
      </w:pPr>
      <w:r>
        <w:t>Scrub Radius</w:t>
      </w:r>
    </w:p>
    <w:p>
      <w:pPr>
        <w:numPr>
          <w:ilvl w:val="3"/>
          <w:numId w:val="900"/>
        </w:numPr>
        <w:spacing w:before="0" w:after="0"/>
      </w:pPr>
      <w:r>
        <w:t>Steering Effort Reduction</w:t>
      </w:r>
    </w:p>
    <w:p>
      <w:pPr>
        <w:numPr>
          <w:ilvl w:val="2"/>
          <w:numId w:val="900"/>
        </w:numPr>
        <w:spacing w:before="0" w:after="0"/>
      </w:pPr>
      <w:r>
        <w:t>Caster Effects</w:t>
      </w:r>
    </w:p>
    <w:p>
      <w:pPr>
        <w:numPr>
          <w:ilvl w:val="3"/>
          <w:numId w:val="900"/>
        </w:numPr>
        <w:spacing w:before="0" w:after="0"/>
      </w:pPr>
      <w:r>
        <w:t>Straight-Line Stability</w:t>
      </w:r>
    </w:p>
    <w:p>
      <w:pPr>
        <w:numPr>
          <w:ilvl w:val="3"/>
          <w:numId w:val="900"/>
        </w:numPr>
        <w:spacing w:before="0" w:after="0"/>
      </w:pPr>
      <w:r>
        <w:t>Steering Feel</w:t>
      </w:r>
    </w:p>
    <w:p>
      <w:pPr>
        <w:numPr>
          <w:ilvl w:val="1"/>
          <w:numId w:val="900"/>
        </w:numPr>
        <w:spacing w:before="0" w:after="0"/>
      </w:pPr>
      <w:r>
        <w:t>Steering Mechanisms</w:t>
      </w:r>
    </w:p>
    <w:p>
      <w:pPr>
        <w:numPr>
          <w:ilvl w:val="2"/>
          <w:numId w:val="900"/>
        </w:numPr>
        <w:spacing w:before="0" w:after="0"/>
      </w:pPr>
      <w:r>
        <w:t>Rack and Pinion</w:t>
      </w:r>
    </w:p>
    <w:p>
      <w:pPr>
        <w:numPr>
          <w:ilvl w:val="3"/>
          <w:numId w:val="900"/>
        </w:numPr>
        <w:spacing w:before="0" w:after="0"/>
      </w:pPr>
      <w:r>
        <w:t>Gear Ratio Selection</w:t>
      </w:r>
    </w:p>
    <w:p>
      <w:pPr>
        <w:numPr>
          <w:ilvl w:val="3"/>
          <w:numId w:val="900"/>
        </w:numPr>
        <w:spacing w:before="0" w:after="0"/>
      </w:pPr>
      <w:r>
        <w:t>Rack Design</w:t>
      </w:r>
    </w:p>
    <w:p>
      <w:pPr>
        <w:numPr>
          <w:ilvl w:val="3"/>
          <w:numId w:val="900"/>
        </w:numPr>
        <w:spacing w:before="0" w:after="0"/>
      </w:pPr>
      <w:r>
        <w:t>Pinion Design</w:t>
      </w:r>
    </w:p>
    <w:p>
      <w:pPr>
        <w:numPr>
          <w:ilvl w:val="2"/>
          <w:numId w:val="900"/>
        </w:numPr>
        <w:spacing w:before="0" w:after="0"/>
      </w:pPr>
      <w:r>
        <w:t>Recirculating Ball</w:t>
      </w:r>
    </w:p>
    <w:p>
      <w:pPr>
        <w:numPr>
          <w:ilvl w:val="3"/>
          <w:numId w:val="900"/>
        </w:numPr>
        <w:spacing w:before="0" w:after="0"/>
      </w:pPr>
      <w:r>
        <w:t>Worm Gear Design</w:t>
      </w:r>
    </w:p>
    <w:p>
      <w:pPr>
        <w:numPr>
          <w:ilvl w:val="3"/>
          <w:numId w:val="900"/>
        </w:numPr>
        <w:spacing w:before="0" w:after="0"/>
      </w:pPr>
      <w:r>
        <w:t>Ball Circulation</w:t>
      </w:r>
    </w:p>
    <w:p>
      <w:pPr>
        <w:numPr>
          <w:ilvl w:val="3"/>
          <w:numId w:val="900"/>
        </w:numPr>
        <w:spacing w:before="0" w:after="0"/>
      </w:pPr>
      <w:r>
        <w:t>Sector Gear</w:t>
      </w:r>
    </w:p>
    <w:p>
      <w:pPr>
        <w:numPr>
          <w:ilvl w:val="2"/>
          <w:numId w:val="900"/>
        </w:numPr>
        <w:spacing w:before="0" w:after="0"/>
      </w:pPr>
      <w:r>
        <w:t>Worm and Sector</w:t>
      </w:r>
    </w:p>
    <w:p>
      <w:pPr>
        <w:numPr>
          <w:ilvl w:val="3"/>
          <w:numId w:val="900"/>
        </w:numPr>
        <w:spacing w:before="0" w:after="0"/>
      </w:pPr>
      <w:r>
        <w:t>Traditional Design</w:t>
      </w:r>
    </w:p>
    <w:p>
      <w:pPr>
        <w:numPr>
          <w:ilvl w:val="3"/>
          <w:numId w:val="900"/>
        </w:numPr>
        <w:spacing w:before="0" w:after="0"/>
      </w:pPr>
      <w:r>
        <w:t>Steering Box Construction</w:t>
      </w:r>
    </w:p>
    <w:p>
      <w:pPr>
        <w:numPr>
          <w:ilvl w:val="1"/>
          <w:numId w:val="900"/>
        </w:numPr>
        <w:spacing w:before="0" w:after="0"/>
      </w:pPr>
      <w:r>
        <w:t>Power Steering Systems</w:t>
      </w:r>
    </w:p>
    <w:p>
      <w:pPr>
        <w:numPr>
          <w:ilvl w:val="2"/>
          <w:numId w:val="900"/>
        </w:numPr>
        <w:spacing w:before="0" w:after="0"/>
      </w:pPr>
      <w:r>
        <w:t>Hydraulic Power Steering</w:t>
      </w:r>
    </w:p>
    <w:p>
      <w:pPr>
        <w:numPr>
          <w:ilvl w:val="3"/>
          <w:numId w:val="900"/>
        </w:numPr>
        <w:spacing w:before="0" w:after="0"/>
      </w:pPr>
      <w:r>
        <w:t>Pump Design</w:t>
      </w:r>
    </w:p>
    <w:p>
      <w:pPr>
        <w:numPr>
          <w:ilvl w:val="3"/>
          <w:numId w:val="900"/>
        </w:numPr>
        <w:spacing w:before="0" w:after="0"/>
      </w:pPr>
      <w:r>
        <w:t>Control Valve Operation</w:t>
      </w:r>
    </w:p>
    <w:p>
      <w:pPr>
        <w:numPr>
          <w:ilvl w:val="3"/>
          <w:numId w:val="900"/>
        </w:numPr>
        <w:spacing w:before="0" w:after="0"/>
      </w:pPr>
      <w:r>
        <w:t>Fluid Requirements</w:t>
      </w:r>
    </w:p>
    <w:p>
      <w:pPr>
        <w:numPr>
          <w:ilvl w:val="2"/>
          <w:numId w:val="900"/>
        </w:numPr>
        <w:spacing w:before="0" w:after="0"/>
      </w:pPr>
      <w:r>
        <w:t>Electro-Hydraulic Power Steering</w:t>
      </w:r>
    </w:p>
    <w:p>
      <w:pPr>
        <w:numPr>
          <w:ilvl w:val="3"/>
          <w:numId w:val="900"/>
        </w:numPr>
        <w:spacing w:before="0" w:after="0"/>
      </w:pPr>
      <w:r>
        <w:t>Electric Pump Systems</w:t>
      </w:r>
    </w:p>
    <w:p>
      <w:pPr>
        <w:numPr>
          <w:ilvl w:val="3"/>
          <w:numId w:val="900"/>
        </w:numPr>
        <w:spacing w:before="0" w:after="0"/>
      </w:pPr>
      <w:r>
        <w:t>Variable Assist Control</w:t>
      </w:r>
    </w:p>
    <w:p>
      <w:pPr>
        <w:numPr>
          <w:ilvl w:val="2"/>
          <w:numId w:val="900"/>
        </w:numPr>
        <w:spacing w:before="0" w:after="0"/>
      </w:pPr>
      <w:r>
        <w:t>Electric Power Steering</w:t>
      </w:r>
    </w:p>
    <w:p>
      <w:pPr>
        <w:numPr>
          <w:ilvl w:val="3"/>
          <w:numId w:val="900"/>
        </w:numPr>
        <w:spacing w:before="0" w:after="0"/>
      </w:pPr>
      <w:r>
        <w:t>Motor Types</w:t>
      </w:r>
    </w:p>
    <w:p>
      <w:pPr>
        <w:numPr>
          <w:ilvl w:val="3"/>
          <w:numId w:val="900"/>
        </w:numPr>
        <w:spacing w:before="0" w:after="0"/>
      </w:pPr>
      <w:r>
        <w:t>Torque Sensor Systems</w:t>
      </w:r>
    </w:p>
    <w:p>
      <w:pPr>
        <w:numPr>
          <w:ilvl w:val="3"/>
          <w:numId w:val="900"/>
        </w:numPr>
        <w:spacing w:before="0" w:after="0"/>
      </w:pPr>
      <w:r>
        <w:t>Control Algorithms</w:t>
      </w:r>
    </w:p>
    <w:p>
      <w:pPr>
        <w:numPr>
          <w:ilvl w:val="1"/>
          <w:numId w:val="900"/>
        </w:numPr>
        <w:spacing w:before="0" w:after="0"/>
      </w:pPr>
      <w:r>
        <w:t>Advanced Steering Technologies</w:t>
      </w:r>
    </w:p>
    <w:p>
      <w:pPr>
        <w:numPr>
          <w:ilvl w:val="2"/>
          <w:numId w:val="900"/>
        </w:numPr>
        <w:spacing w:before="0" w:after="0"/>
      </w:pPr>
      <w:r>
        <w:t>Variable Ratio Steering</w:t>
      </w:r>
    </w:p>
    <w:p>
      <w:pPr>
        <w:numPr>
          <w:ilvl w:val="3"/>
          <w:numId w:val="900"/>
        </w:numPr>
        <w:spacing w:before="0" w:after="0"/>
      </w:pPr>
      <w:r>
        <w:t>Mechanical Systems</w:t>
      </w:r>
    </w:p>
    <w:p>
      <w:pPr>
        <w:numPr>
          <w:ilvl w:val="3"/>
          <w:numId w:val="900"/>
        </w:numPr>
        <w:spacing w:before="0" w:after="0"/>
      </w:pPr>
      <w:r>
        <w:t>Electronic Control</w:t>
      </w:r>
    </w:p>
    <w:p>
      <w:pPr>
        <w:numPr>
          <w:ilvl w:val="2"/>
          <w:numId w:val="900"/>
        </w:numPr>
        <w:spacing w:before="0" w:after="0"/>
      </w:pPr>
      <w:r>
        <w:t>Steer-by-Wire Systems</w:t>
      </w:r>
    </w:p>
    <w:p>
      <w:pPr>
        <w:numPr>
          <w:ilvl w:val="3"/>
          <w:numId w:val="900"/>
        </w:numPr>
        <w:spacing w:before="0" w:after="0"/>
      </w:pPr>
      <w:r>
        <w:t>Actuator Design</w:t>
      </w:r>
    </w:p>
    <w:p>
      <w:pPr>
        <w:numPr>
          <w:ilvl w:val="3"/>
          <w:numId w:val="900"/>
        </w:numPr>
        <w:spacing w:before="0" w:after="0"/>
      </w:pPr>
      <w:r>
        <w:t>Feedback Systems</w:t>
      </w:r>
    </w:p>
    <w:p>
      <w:pPr>
        <w:numPr>
          <w:ilvl w:val="3"/>
          <w:numId w:val="900"/>
        </w:numPr>
        <w:spacing w:before="0" w:after="0"/>
      </w:pPr>
      <w:r>
        <w:t>Safety Redundancy</w:t>
      </w:r>
    </w:p>
    <w:p>
      <w:pPr>
        <w:numPr>
          <w:ilvl w:val="0"/>
          <w:numId w:val="900"/>
        </w:numPr>
        <w:spacing w:before="0" w:after="0"/>
      </w:pPr>
      <w:r>
        <w:t>Braking Systems</w:t>
      </w:r>
    </w:p>
    <w:p>
      <w:pPr>
        <w:numPr>
          <w:ilvl w:val="1"/>
          <w:numId w:val="900"/>
        </w:numPr>
        <w:spacing w:before="0" w:after="0"/>
      </w:pPr>
      <w:r>
        <w:t>Brake System Fundamentals</w:t>
      </w:r>
    </w:p>
    <w:p>
      <w:pPr>
        <w:numPr>
          <w:ilvl w:val="2"/>
          <w:numId w:val="900"/>
        </w:numPr>
        <w:spacing w:before="0" w:after="0"/>
      </w:pPr>
      <w:r>
        <w:t>Friction Principles</w:t>
      </w:r>
    </w:p>
    <w:p>
      <w:pPr>
        <w:numPr>
          <w:ilvl w:val="3"/>
          <w:numId w:val="900"/>
        </w:numPr>
        <w:spacing w:before="0" w:after="0"/>
      </w:pPr>
      <w:r>
        <w:t>Coefficient of Friction</w:t>
      </w:r>
    </w:p>
    <w:p>
      <w:pPr>
        <w:numPr>
          <w:ilvl w:val="3"/>
          <w:numId w:val="900"/>
        </w:numPr>
        <w:spacing w:before="0" w:after="0"/>
      </w:pPr>
      <w:r>
        <w:t>Heat Generation</w:t>
      </w:r>
    </w:p>
    <w:p>
      <w:pPr>
        <w:numPr>
          <w:ilvl w:val="3"/>
          <w:numId w:val="900"/>
        </w:numPr>
        <w:spacing w:before="0" w:after="0"/>
      </w:pPr>
      <w:r>
        <w:t>Fade Characteristics</w:t>
      </w:r>
    </w:p>
    <w:p>
      <w:pPr>
        <w:numPr>
          <w:ilvl w:val="2"/>
          <w:numId w:val="900"/>
        </w:numPr>
        <w:spacing w:before="0" w:after="0"/>
      </w:pPr>
      <w:r>
        <w:t>Hydraulic Principles</w:t>
      </w:r>
    </w:p>
    <w:p>
      <w:pPr>
        <w:numPr>
          <w:ilvl w:val="3"/>
          <w:numId w:val="900"/>
        </w:numPr>
        <w:spacing w:before="0" w:after="0"/>
      </w:pPr>
      <w:r>
        <w:t>Pascal's Law Application</w:t>
      </w:r>
    </w:p>
    <w:p>
      <w:pPr>
        <w:numPr>
          <w:ilvl w:val="3"/>
          <w:numId w:val="900"/>
        </w:numPr>
        <w:spacing w:before="0" w:after="0"/>
      </w:pPr>
      <w:r>
        <w:t>Brake Fluid Properties</w:t>
      </w:r>
    </w:p>
    <w:p>
      <w:pPr>
        <w:numPr>
          <w:ilvl w:val="3"/>
          <w:numId w:val="900"/>
        </w:numPr>
        <w:spacing w:before="0" w:after="0"/>
      </w:pPr>
      <w:r>
        <w:t>System Pressure Distribution</w:t>
      </w:r>
    </w:p>
    <w:p>
      <w:pPr>
        <w:numPr>
          <w:ilvl w:val="1"/>
          <w:numId w:val="900"/>
        </w:numPr>
        <w:spacing w:before="0" w:after="0"/>
      </w:pPr>
      <w:r>
        <w:t>Brake System Components</w:t>
      </w:r>
    </w:p>
    <w:p>
      <w:pPr>
        <w:numPr>
          <w:ilvl w:val="2"/>
          <w:numId w:val="900"/>
        </w:numPr>
        <w:spacing w:before="0" w:after="0"/>
      </w:pPr>
      <w:r>
        <w:t>Master Cylinder</w:t>
      </w:r>
    </w:p>
    <w:p>
      <w:pPr>
        <w:numPr>
          <w:ilvl w:val="3"/>
          <w:numId w:val="900"/>
        </w:numPr>
        <w:spacing w:before="0" w:after="0"/>
      </w:pPr>
      <w:r>
        <w:t>Single Circuit Design</w:t>
      </w:r>
    </w:p>
    <w:p>
      <w:pPr>
        <w:numPr>
          <w:ilvl w:val="3"/>
          <w:numId w:val="900"/>
        </w:numPr>
        <w:spacing w:before="0" w:after="0"/>
      </w:pPr>
      <w:r>
        <w:t>Dual Circuit Design</w:t>
      </w:r>
    </w:p>
    <w:p>
      <w:pPr>
        <w:numPr>
          <w:ilvl w:val="3"/>
          <w:numId w:val="900"/>
        </w:numPr>
        <w:spacing w:before="0" w:after="0"/>
      </w:pPr>
      <w:r>
        <w:t>Brake Booster Integration</w:t>
      </w:r>
    </w:p>
    <w:p>
      <w:pPr>
        <w:numPr>
          <w:ilvl w:val="2"/>
          <w:numId w:val="900"/>
        </w:numPr>
        <w:spacing w:before="0" w:after="0"/>
      </w:pPr>
      <w:r>
        <w:t>Brake Lines and Hoses</w:t>
      </w:r>
    </w:p>
    <w:p>
      <w:pPr>
        <w:numPr>
          <w:ilvl w:val="3"/>
          <w:numId w:val="900"/>
        </w:numPr>
        <w:spacing w:before="0" w:after="0"/>
      </w:pPr>
      <w:r>
        <w:t>Steel Brake Lines</w:t>
      </w:r>
    </w:p>
    <w:p>
      <w:pPr>
        <w:numPr>
          <w:ilvl w:val="3"/>
          <w:numId w:val="900"/>
        </w:numPr>
        <w:spacing w:before="0" w:after="0"/>
      </w:pPr>
      <w:r>
        <w:t>Flexible Brake Hoses</w:t>
      </w:r>
    </w:p>
    <w:p>
      <w:pPr>
        <w:numPr>
          <w:ilvl w:val="3"/>
          <w:numId w:val="900"/>
        </w:numPr>
        <w:spacing w:before="0" w:after="0"/>
      </w:pPr>
      <w:r>
        <w:t>Brake Fluid Specifications</w:t>
      </w:r>
    </w:p>
    <w:p>
      <w:pPr>
        <w:numPr>
          <w:ilvl w:val="2"/>
          <w:numId w:val="900"/>
        </w:numPr>
        <w:spacing w:before="0" w:after="0"/>
      </w:pPr>
      <w:r>
        <w:t>Brake Calipers</w:t>
      </w:r>
    </w:p>
    <w:p>
      <w:pPr>
        <w:numPr>
          <w:ilvl w:val="3"/>
          <w:numId w:val="900"/>
        </w:numPr>
        <w:spacing w:before="0" w:after="0"/>
      </w:pPr>
      <w:r>
        <w:t>Fixed Caliper Design</w:t>
      </w:r>
    </w:p>
    <w:p>
      <w:pPr>
        <w:numPr>
          <w:ilvl w:val="3"/>
          <w:numId w:val="900"/>
        </w:numPr>
        <w:spacing w:before="0" w:after="0"/>
      </w:pPr>
      <w:r>
        <w:t>Floating Caliper Design</w:t>
      </w:r>
    </w:p>
    <w:p>
      <w:pPr>
        <w:numPr>
          <w:ilvl w:val="3"/>
          <w:numId w:val="900"/>
        </w:numPr>
        <w:spacing w:before="0" w:after="0"/>
      </w:pPr>
      <w:r>
        <w:t>Multi-Piston Calipers</w:t>
      </w:r>
    </w:p>
    <w:p>
      <w:pPr>
        <w:numPr>
          <w:ilvl w:val="2"/>
          <w:numId w:val="900"/>
        </w:numPr>
        <w:spacing w:before="0" w:after="0"/>
      </w:pPr>
      <w:r>
        <w:t>Wheel Cylinders</w:t>
      </w:r>
    </w:p>
    <w:p>
      <w:pPr>
        <w:numPr>
          <w:ilvl w:val="3"/>
          <w:numId w:val="900"/>
        </w:numPr>
        <w:spacing w:before="0" w:after="0"/>
      </w:pPr>
      <w:r>
        <w:t>Single Piston Design</w:t>
      </w:r>
    </w:p>
    <w:p>
      <w:pPr>
        <w:numPr>
          <w:ilvl w:val="3"/>
          <w:numId w:val="900"/>
        </w:numPr>
        <w:spacing w:before="0" w:after="0"/>
      </w:pPr>
      <w:r>
        <w:t>Dual Piston Design</w:t>
      </w:r>
    </w:p>
    <w:p>
      <w:pPr>
        <w:numPr>
          <w:ilvl w:val="3"/>
          <w:numId w:val="900"/>
        </w:numPr>
        <w:spacing w:before="0" w:after="0"/>
      </w:pPr>
      <w:r>
        <w:t>Sealing Systems</w:t>
      </w:r>
    </w:p>
    <w:p>
      <w:pPr>
        <w:numPr>
          <w:ilvl w:val="1"/>
          <w:numId w:val="900"/>
        </w:numPr>
        <w:spacing w:before="0" w:after="0"/>
      </w:pPr>
      <w:r>
        <w:t>Disc Brake Systems</w:t>
      </w:r>
    </w:p>
    <w:p>
      <w:pPr>
        <w:numPr>
          <w:ilvl w:val="2"/>
          <w:numId w:val="900"/>
        </w:numPr>
        <w:spacing w:before="0" w:after="0"/>
      </w:pPr>
      <w:r>
        <w:t>Brake Disc Design</w:t>
      </w:r>
    </w:p>
    <w:p>
      <w:pPr>
        <w:numPr>
          <w:ilvl w:val="3"/>
          <w:numId w:val="900"/>
        </w:numPr>
        <w:spacing w:before="0" w:after="0"/>
      </w:pPr>
      <w:r>
        <w:t>Solid Discs</w:t>
      </w:r>
    </w:p>
    <w:p>
      <w:pPr>
        <w:numPr>
          <w:ilvl w:val="3"/>
          <w:numId w:val="900"/>
        </w:numPr>
        <w:spacing w:before="0" w:after="0"/>
      </w:pPr>
      <w:r>
        <w:t>Vented Discs</w:t>
      </w:r>
    </w:p>
    <w:p>
      <w:pPr>
        <w:numPr>
          <w:ilvl w:val="3"/>
          <w:numId w:val="900"/>
        </w:numPr>
        <w:spacing w:before="0" w:after="0"/>
      </w:pPr>
      <w:r>
        <w:t>Drilled and Slotted Discs</w:t>
      </w:r>
    </w:p>
    <w:p>
      <w:pPr>
        <w:numPr>
          <w:ilvl w:val="2"/>
          <w:numId w:val="900"/>
        </w:numPr>
        <w:spacing w:before="0" w:after="0"/>
      </w:pPr>
      <w:r>
        <w:t>Brake Pad Design</w:t>
      </w:r>
    </w:p>
    <w:p>
      <w:pPr>
        <w:numPr>
          <w:ilvl w:val="3"/>
          <w:numId w:val="900"/>
        </w:numPr>
        <w:spacing w:before="0" w:after="0"/>
      </w:pPr>
      <w:r>
        <w:t>Friction Material Types</w:t>
      </w:r>
    </w:p>
    <w:p>
      <w:pPr>
        <w:numPr>
          <w:ilvl w:val="3"/>
          <w:numId w:val="900"/>
        </w:numPr>
        <w:spacing w:before="0" w:after="0"/>
      </w:pPr>
      <w:r>
        <w:t>Backing Plate Design</w:t>
      </w:r>
    </w:p>
    <w:p>
      <w:pPr>
        <w:numPr>
          <w:ilvl w:val="3"/>
          <w:numId w:val="900"/>
        </w:numPr>
        <w:spacing w:before="0" w:after="0"/>
      </w:pPr>
      <w:r>
        <w:t>Wear Indicators</w:t>
      </w:r>
    </w:p>
    <w:p>
      <w:pPr>
        <w:numPr>
          <w:ilvl w:val="2"/>
          <w:numId w:val="900"/>
        </w:numPr>
        <w:spacing w:before="0" w:after="0"/>
      </w:pPr>
      <w:r>
        <w:t>Caliper Mounting</w:t>
      </w:r>
    </w:p>
    <w:p>
      <w:pPr>
        <w:numPr>
          <w:ilvl w:val="3"/>
          <w:numId w:val="900"/>
        </w:numPr>
        <w:spacing w:before="0" w:after="0"/>
      </w:pPr>
      <w:r>
        <w:t>Fixed Mount Systems</w:t>
      </w:r>
    </w:p>
    <w:p>
      <w:pPr>
        <w:numPr>
          <w:ilvl w:val="3"/>
          <w:numId w:val="900"/>
        </w:numPr>
        <w:spacing w:before="0" w:after="0"/>
      </w:pPr>
      <w:r>
        <w:t>Sliding Mount Systems</w:t>
      </w:r>
    </w:p>
    <w:p>
      <w:pPr>
        <w:numPr>
          <w:ilvl w:val="1"/>
          <w:numId w:val="900"/>
        </w:numPr>
        <w:spacing w:before="0" w:after="0"/>
      </w:pPr>
      <w:r>
        <w:t>Drum Brake Systems</w:t>
      </w:r>
    </w:p>
    <w:p>
      <w:pPr>
        <w:numPr>
          <w:ilvl w:val="2"/>
          <w:numId w:val="900"/>
        </w:numPr>
        <w:spacing w:before="0" w:after="0"/>
      </w:pPr>
      <w:r>
        <w:t>Brake Drum Design</w:t>
      </w:r>
    </w:p>
    <w:p>
      <w:pPr>
        <w:numPr>
          <w:ilvl w:val="3"/>
          <w:numId w:val="900"/>
        </w:numPr>
        <w:spacing w:before="0" w:after="0"/>
      </w:pPr>
      <w:r>
        <w:t>Cast Iron Construction</w:t>
      </w:r>
    </w:p>
    <w:p>
      <w:pPr>
        <w:numPr>
          <w:ilvl w:val="3"/>
          <w:numId w:val="900"/>
        </w:numPr>
        <w:spacing w:before="0" w:after="0"/>
      </w:pPr>
      <w:r>
        <w:t>Heat Dissipation Features</w:t>
      </w:r>
    </w:p>
    <w:p>
      <w:pPr>
        <w:numPr>
          <w:ilvl w:val="2"/>
          <w:numId w:val="900"/>
        </w:numPr>
        <w:spacing w:before="0" w:after="0"/>
      </w:pPr>
      <w:r>
        <w:t>Brake Shoe Design</w:t>
      </w:r>
    </w:p>
    <w:p>
      <w:pPr>
        <w:numPr>
          <w:ilvl w:val="3"/>
          <w:numId w:val="900"/>
        </w:numPr>
        <w:spacing w:before="0" w:after="0"/>
      </w:pPr>
      <w:r>
        <w:t>Primary and Secondary Shoes</w:t>
      </w:r>
    </w:p>
    <w:p>
      <w:pPr>
        <w:numPr>
          <w:ilvl w:val="3"/>
          <w:numId w:val="900"/>
        </w:numPr>
        <w:spacing w:before="0" w:after="0"/>
      </w:pPr>
      <w:r>
        <w:t>Friction Material Application</w:t>
      </w:r>
    </w:p>
    <w:p>
      <w:pPr>
        <w:numPr>
          <w:ilvl w:val="2"/>
          <w:numId w:val="900"/>
        </w:numPr>
        <w:spacing w:before="0" w:after="0"/>
      </w:pPr>
      <w:r>
        <w:t>Actuation Mechanisms</w:t>
      </w:r>
    </w:p>
    <w:p>
      <w:pPr>
        <w:numPr>
          <w:ilvl w:val="3"/>
          <w:numId w:val="900"/>
        </w:numPr>
        <w:spacing w:before="0" w:after="0"/>
      </w:pPr>
      <w:r>
        <w:t>Wheel Cylinder Operation</w:t>
      </w:r>
    </w:p>
    <w:p>
      <w:pPr>
        <w:numPr>
          <w:ilvl w:val="3"/>
          <w:numId w:val="900"/>
        </w:numPr>
        <w:spacing w:before="0" w:after="0"/>
      </w:pPr>
      <w:r>
        <w:t>Self-Energizing Action</w:t>
      </w:r>
    </w:p>
    <w:p>
      <w:pPr>
        <w:numPr>
          <w:ilvl w:val="1"/>
          <w:numId w:val="900"/>
        </w:numPr>
        <w:spacing w:before="0" w:after="0"/>
      </w:pPr>
      <w:r>
        <w:t>Advanced Braking Technologies</w:t>
      </w:r>
    </w:p>
    <w:p>
      <w:pPr>
        <w:numPr>
          <w:ilvl w:val="2"/>
          <w:numId w:val="900"/>
        </w:numPr>
        <w:spacing w:before="0" w:after="0"/>
      </w:pPr>
      <w:r>
        <w:t>Anti-lock Braking System (ABS)</w:t>
      </w:r>
    </w:p>
    <w:p>
      <w:pPr>
        <w:numPr>
          <w:ilvl w:val="3"/>
          <w:numId w:val="900"/>
        </w:numPr>
        <w:spacing w:before="0" w:after="0"/>
      </w:pPr>
      <w:r>
        <w:t>Wheel Speed Sensors</w:t>
      </w:r>
    </w:p>
    <w:p>
      <w:pPr>
        <w:numPr>
          <w:ilvl w:val="3"/>
          <w:numId w:val="900"/>
        </w:numPr>
        <w:spacing w:before="0" w:after="0"/>
      </w:pPr>
      <w:r>
        <w:t>Hydraulic Control Unit</w:t>
      </w:r>
    </w:p>
    <w:p>
      <w:pPr>
        <w:numPr>
          <w:ilvl w:val="3"/>
          <w:numId w:val="900"/>
        </w:numPr>
        <w:spacing w:before="0" w:after="0"/>
      </w:pPr>
      <w:r>
        <w:t>Control Logic</w:t>
      </w:r>
    </w:p>
    <w:p>
      <w:pPr>
        <w:numPr>
          <w:ilvl w:val="2"/>
          <w:numId w:val="900"/>
        </w:numPr>
        <w:spacing w:before="0" w:after="0"/>
      </w:pPr>
      <w:r>
        <w:t>Electronic Brakeforce Distribution (EBD)</w:t>
      </w:r>
    </w:p>
    <w:p>
      <w:pPr>
        <w:numPr>
          <w:ilvl w:val="3"/>
          <w:numId w:val="900"/>
        </w:numPr>
        <w:spacing w:before="0" w:after="0"/>
      </w:pPr>
      <w:r>
        <w:t>Load-Sensitive Braking</w:t>
      </w:r>
    </w:p>
    <w:p>
      <w:pPr>
        <w:numPr>
          <w:ilvl w:val="3"/>
          <w:numId w:val="900"/>
        </w:numPr>
        <w:spacing w:before="0" w:after="0"/>
      </w:pPr>
      <w:r>
        <w:t>Dynamic Distribution</w:t>
      </w:r>
    </w:p>
    <w:p>
      <w:pPr>
        <w:numPr>
          <w:ilvl w:val="2"/>
          <w:numId w:val="900"/>
        </w:numPr>
        <w:spacing w:before="0" w:after="0"/>
      </w:pPr>
      <w:r>
        <w:t>Brake Assist Systems</w:t>
      </w:r>
    </w:p>
    <w:p>
      <w:pPr>
        <w:numPr>
          <w:ilvl w:val="3"/>
          <w:numId w:val="900"/>
        </w:numPr>
        <w:spacing w:before="0" w:after="0"/>
      </w:pPr>
      <w:r>
        <w:t>Emergency Brake Detection</w:t>
      </w:r>
    </w:p>
    <w:p>
      <w:pPr>
        <w:numPr>
          <w:ilvl w:val="3"/>
          <w:numId w:val="900"/>
        </w:numPr>
        <w:spacing w:before="0" w:after="0"/>
      </w:pPr>
      <w:r>
        <w:t>Boost Amplification</w:t>
      </w:r>
    </w:p>
    <w:p>
      <w:pPr>
        <w:numPr>
          <w:ilvl w:val="2"/>
          <w:numId w:val="900"/>
        </w:numPr>
        <w:spacing w:before="0" w:after="0"/>
      </w:pPr>
      <w:r>
        <w:t>Electronic Parking Brake</w:t>
      </w:r>
    </w:p>
    <w:p>
      <w:pPr>
        <w:numPr>
          <w:ilvl w:val="3"/>
          <w:numId w:val="900"/>
        </w:numPr>
        <w:spacing w:before="0" w:after="0"/>
      </w:pPr>
      <w:r>
        <w:t>Motor-Driven Calipers</w:t>
      </w:r>
    </w:p>
    <w:p>
      <w:pPr>
        <w:numPr>
          <w:ilvl w:val="3"/>
          <w:numId w:val="900"/>
        </w:numPr>
        <w:spacing w:before="0" w:after="0"/>
      </w:pPr>
      <w:r>
        <w:t>Cable-Actuated Systems</w:t>
      </w:r>
    </w:p>
    <w:p>
      <w:pPr>
        <w:numPr>
          <w:ilvl w:val="3"/>
          <w:numId w:val="900"/>
        </w:numPr>
        <w:spacing w:before="0" w:after="0"/>
      </w:pPr>
      <w:r>
        <w:t>Hill Hold Function</w:t>
      </w:r>
    </w:p>
    <w:p>
      <w:pPr>
        <w:pStyle w:val="Heading1"/>
      </w:pPr>
      <w:r>
        <w:t>Vehicle Dynamics</w:t>
      </w:r>
    </w:p>
    <w:p>
      <w:pPr>
        <w:numPr>
          <w:ilvl w:val="0"/>
          <w:numId w:val="900"/>
        </w:numPr>
        <w:spacing w:before="0" w:after="0"/>
      </w:pPr>
      <w:r>
        <w:t>Tire Mechanics and Performance</w:t>
      </w:r>
    </w:p>
    <w:p>
      <w:pPr>
        <w:numPr>
          <w:ilvl w:val="1"/>
          <w:numId w:val="900"/>
        </w:numPr>
        <w:spacing w:before="0" w:after="0"/>
      </w:pPr>
      <w:r>
        <w:t>Tire Construction</w:t>
      </w:r>
    </w:p>
    <w:p>
      <w:pPr>
        <w:numPr>
          <w:ilvl w:val="2"/>
          <w:numId w:val="900"/>
        </w:numPr>
        <w:spacing w:before="0" w:after="0"/>
      </w:pPr>
      <w:r>
        <w:t>Tread Design</w:t>
      </w:r>
    </w:p>
    <w:p>
      <w:pPr>
        <w:numPr>
          <w:ilvl w:val="3"/>
          <w:numId w:val="900"/>
        </w:numPr>
        <w:spacing w:before="0" w:after="0"/>
      </w:pPr>
      <w:r>
        <w:t>Tread Patterns</w:t>
      </w:r>
    </w:p>
    <w:p>
      <w:pPr>
        <w:numPr>
          <w:ilvl w:val="3"/>
          <w:numId w:val="900"/>
        </w:numPr>
        <w:spacing w:before="0" w:after="0"/>
      </w:pPr>
      <w:r>
        <w:t>Compound Formulation</w:t>
      </w:r>
    </w:p>
    <w:p>
      <w:pPr>
        <w:numPr>
          <w:ilvl w:val="3"/>
          <w:numId w:val="900"/>
        </w:numPr>
        <w:spacing w:before="0" w:after="0"/>
      </w:pPr>
      <w:r>
        <w:t>Wear Characteristics</w:t>
      </w:r>
    </w:p>
    <w:p>
      <w:pPr>
        <w:numPr>
          <w:ilvl w:val="2"/>
          <w:numId w:val="900"/>
        </w:numPr>
        <w:spacing w:before="0" w:after="0"/>
      </w:pPr>
      <w:r>
        <w:t>Sidewall Construction</w:t>
      </w:r>
    </w:p>
    <w:p>
      <w:pPr>
        <w:numPr>
          <w:ilvl w:val="3"/>
          <w:numId w:val="900"/>
        </w:numPr>
        <w:spacing w:before="0" w:after="0"/>
      </w:pPr>
      <w:r>
        <w:t>Ply Materials</w:t>
      </w:r>
    </w:p>
    <w:p>
      <w:pPr>
        <w:numPr>
          <w:ilvl w:val="3"/>
          <w:numId w:val="900"/>
        </w:numPr>
        <w:spacing w:before="0" w:after="0"/>
      </w:pPr>
      <w:r>
        <w:t>Sidewall Stiffness</w:t>
      </w:r>
    </w:p>
    <w:p>
      <w:pPr>
        <w:numPr>
          <w:ilvl w:val="3"/>
          <w:numId w:val="900"/>
        </w:numPr>
        <w:spacing w:before="0" w:after="0"/>
      </w:pPr>
      <w:r>
        <w:t>Load Carrying Capacity</w:t>
      </w:r>
    </w:p>
    <w:p>
      <w:pPr>
        <w:numPr>
          <w:ilvl w:val="2"/>
          <w:numId w:val="900"/>
        </w:numPr>
        <w:spacing w:before="0" w:after="0"/>
      </w:pPr>
      <w:r>
        <w:t>Bead Design</w:t>
      </w:r>
    </w:p>
    <w:p>
      <w:pPr>
        <w:numPr>
          <w:ilvl w:val="3"/>
          <w:numId w:val="900"/>
        </w:numPr>
        <w:spacing w:before="0" w:after="0"/>
      </w:pPr>
      <w:r>
        <w:t>Wire Construction</w:t>
      </w:r>
    </w:p>
    <w:p>
      <w:pPr>
        <w:numPr>
          <w:ilvl w:val="3"/>
          <w:numId w:val="900"/>
        </w:numPr>
        <w:spacing w:before="0" w:after="0"/>
      </w:pPr>
      <w:r>
        <w:t>Rim Sealing</w:t>
      </w:r>
    </w:p>
    <w:p>
      <w:pPr>
        <w:numPr>
          <w:ilvl w:val="1"/>
          <w:numId w:val="900"/>
        </w:numPr>
        <w:spacing w:before="0" w:after="0"/>
      </w:pPr>
      <w:r>
        <w:t>Tire Forces and Behavior</w:t>
      </w:r>
    </w:p>
    <w:p>
      <w:pPr>
        <w:numPr>
          <w:ilvl w:val="2"/>
          <w:numId w:val="900"/>
        </w:numPr>
        <w:spacing w:before="0" w:after="0"/>
      </w:pPr>
      <w:r>
        <w:t>Longitudinal Forces</w:t>
      </w:r>
    </w:p>
    <w:p>
      <w:pPr>
        <w:numPr>
          <w:ilvl w:val="3"/>
          <w:numId w:val="900"/>
        </w:numPr>
        <w:spacing w:before="0" w:after="0"/>
      </w:pPr>
      <w:r>
        <w:t>Traction Forces</w:t>
      </w:r>
    </w:p>
    <w:p>
      <w:pPr>
        <w:numPr>
          <w:ilvl w:val="3"/>
          <w:numId w:val="900"/>
        </w:numPr>
        <w:spacing w:before="0" w:after="0"/>
      </w:pPr>
      <w:r>
        <w:t>Braking Forces</w:t>
      </w:r>
    </w:p>
    <w:p>
      <w:pPr>
        <w:numPr>
          <w:ilvl w:val="3"/>
          <w:numId w:val="900"/>
        </w:numPr>
        <w:spacing w:before="0" w:after="0"/>
      </w:pPr>
      <w:r>
        <w:t>Slip Ratio Effects</w:t>
      </w:r>
    </w:p>
    <w:p>
      <w:pPr>
        <w:numPr>
          <w:ilvl w:val="2"/>
          <w:numId w:val="900"/>
        </w:numPr>
        <w:spacing w:before="0" w:after="0"/>
      </w:pPr>
      <w:r>
        <w:t>Lateral Forces</w:t>
      </w:r>
    </w:p>
    <w:p>
      <w:pPr>
        <w:numPr>
          <w:ilvl w:val="3"/>
          <w:numId w:val="900"/>
        </w:numPr>
        <w:spacing w:before="0" w:after="0"/>
      </w:pPr>
      <w:r>
        <w:t>Cornering Force Generation</w:t>
      </w:r>
    </w:p>
    <w:p>
      <w:pPr>
        <w:numPr>
          <w:ilvl w:val="3"/>
          <w:numId w:val="900"/>
        </w:numPr>
        <w:spacing w:before="0" w:after="0"/>
      </w:pPr>
      <w:r>
        <w:t>Slip Angle Relationship</w:t>
      </w:r>
    </w:p>
    <w:p>
      <w:pPr>
        <w:numPr>
          <w:ilvl w:val="3"/>
          <w:numId w:val="900"/>
        </w:numPr>
        <w:spacing w:before="0" w:after="0"/>
      </w:pPr>
      <w:r>
        <w:t>Camber Effects</w:t>
      </w:r>
    </w:p>
    <w:p>
      <w:pPr>
        <w:numPr>
          <w:ilvl w:val="2"/>
          <w:numId w:val="900"/>
        </w:numPr>
        <w:spacing w:before="0" w:after="0"/>
      </w:pPr>
      <w:r>
        <w:t>Vertical Forces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3"/>
          <w:numId w:val="900"/>
        </w:numPr>
        <w:spacing w:before="0" w:after="0"/>
      </w:pPr>
      <w:r>
        <w:t>Contact Patch Characteristics</w:t>
      </w:r>
    </w:p>
    <w:p>
      <w:pPr>
        <w:numPr>
          <w:ilvl w:val="1"/>
          <w:numId w:val="900"/>
        </w:numPr>
        <w:spacing w:before="0" w:after="0"/>
      </w:pPr>
      <w:r>
        <w:t>Tire Models</w:t>
      </w:r>
    </w:p>
    <w:p>
      <w:pPr>
        <w:numPr>
          <w:ilvl w:val="2"/>
          <w:numId w:val="900"/>
        </w:numPr>
        <w:spacing w:before="0" w:after="0"/>
      </w:pPr>
      <w:r>
        <w:t>Pacejka Magic Formula</w:t>
      </w:r>
    </w:p>
    <w:p>
      <w:pPr>
        <w:numPr>
          <w:ilvl w:val="3"/>
          <w:numId w:val="900"/>
        </w:numPr>
        <w:spacing w:before="0" w:after="0"/>
      </w:pPr>
      <w:r>
        <w:t>Longitudinal Force Model</w:t>
      </w:r>
    </w:p>
    <w:p>
      <w:pPr>
        <w:numPr>
          <w:ilvl w:val="3"/>
          <w:numId w:val="900"/>
        </w:numPr>
        <w:spacing w:before="0" w:after="0"/>
      </w:pPr>
      <w:r>
        <w:t>Lateral Force Model</w:t>
      </w:r>
    </w:p>
    <w:p>
      <w:pPr>
        <w:numPr>
          <w:ilvl w:val="3"/>
          <w:numId w:val="900"/>
        </w:numPr>
        <w:spacing w:before="0" w:after="0"/>
      </w:pPr>
      <w:r>
        <w:t>Combined Slip Conditions</w:t>
      </w:r>
    </w:p>
    <w:p>
      <w:pPr>
        <w:numPr>
          <w:ilvl w:val="2"/>
          <w:numId w:val="900"/>
        </w:numPr>
        <w:spacing w:before="0" w:after="0"/>
      </w:pPr>
      <w:r>
        <w:t>Brush Tire Model</w:t>
      </w:r>
    </w:p>
    <w:p>
      <w:pPr>
        <w:numPr>
          <w:ilvl w:val="3"/>
          <w:numId w:val="900"/>
        </w:numPr>
        <w:spacing w:before="0" w:after="0"/>
      </w:pPr>
      <w:r>
        <w:t>Contact Patch Deformation</w:t>
      </w:r>
    </w:p>
    <w:p>
      <w:pPr>
        <w:numPr>
          <w:ilvl w:val="3"/>
          <w:numId w:val="900"/>
        </w:numPr>
        <w:spacing w:before="0" w:after="0"/>
      </w:pPr>
      <w:r>
        <w:t>Force Generation Mechanisms</w:t>
      </w:r>
    </w:p>
    <w:p>
      <w:pPr>
        <w:numPr>
          <w:ilvl w:val="1"/>
          <w:numId w:val="900"/>
        </w:numPr>
        <w:spacing w:before="0" w:after="0"/>
      </w:pPr>
      <w:r>
        <w:t>Tire Testing and Measurement</w:t>
      </w:r>
    </w:p>
    <w:p>
      <w:pPr>
        <w:numPr>
          <w:ilvl w:val="2"/>
          <w:numId w:val="900"/>
        </w:numPr>
        <w:spacing w:before="0" w:after="0"/>
      </w:pPr>
      <w:r>
        <w:t>Laboratory Testing</w:t>
      </w:r>
    </w:p>
    <w:p>
      <w:pPr>
        <w:numPr>
          <w:ilvl w:val="3"/>
          <w:numId w:val="900"/>
        </w:numPr>
        <w:spacing w:before="0" w:after="0"/>
      </w:pPr>
      <w:r>
        <w:t>Drum Testing</w:t>
      </w:r>
    </w:p>
    <w:p>
      <w:pPr>
        <w:numPr>
          <w:ilvl w:val="3"/>
          <w:numId w:val="900"/>
        </w:numPr>
        <w:spacing w:before="0" w:after="0"/>
      </w:pPr>
      <w:r>
        <w:t>Flat Belt Testing</w:t>
      </w:r>
    </w:p>
    <w:p>
      <w:pPr>
        <w:numPr>
          <w:ilvl w:val="2"/>
          <w:numId w:val="900"/>
        </w:numPr>
        <w:spacing w:before="0" w:after="0"/>
      </w:pPr>
      <w:r>
        <w:t>Vehicle Testing</w:t>
      </w:r>
    </w:p>
    <w:p>
      <w:pPr>
        <w:numPr>
          <w:ilvl w:val="3"/>
          <w:numId w:val="900"/>
        </w:numPr>
        <w:spacing w:before="0" w:after="0"/>
      </w:pPr>
      <w:r>
        <w:t>Skid Pad Testing</w:t>
      </w:r>
    </w:p>
    <w:p>
      <w:pPr>
        <w:numPr>
          <w:ilvl w:val="3"/>
          <w:numId w:val="900"/>
        </w:numPr>
        <w:spacing w:before="0" w:after="0"/>
      </w:pPr>
      <w:r>
        <w:t>Braking Distance Testing</w:t>
      </w:r>
    </w:p>
    <w:p>
      <w:pPr>
        <w:numPr>
          <w:ilvl w:val="0"/>
          <w:numId w:val="900"/>
        </w:numPr>
        <w:spacing w:before="0" w:after="0"/>
      </w:pPr>
      <w:r>
        <w:t>Longitudinal Vehicle Dynamics</w:t>
      </w:r>
    </w:p>
    <w:p>
      <w:pPr>
        <w:numPr>
          <w:ilvl w:val="1"/>
          <w:numId w:val="900"/>
        </w:numPr>
        <w:spacing w:before="0" w:after="0"/>
      </w:pPr>
      <w:r>
        <w:t>Acceleration Performance</w:t>
      </w:r>
    </w:p>
    <w:p>
      <w:pPr>
        <w:numPr>
          <w:ilvl w:val="2"/>
          <w:numId w:val="900"/>
        </w:numPr>
        <w:spacing w:before="0" w:after="0"/>
      </w:pPr>
      <w:r>
        <w:t>Traction Limits</w:t>
      </w:r>
    </w:p>
    <w:p>
      <w:pPr>
        <w:numPr>
          <w:ilvl w:val="3"/>
          <w:numId w:val="900"/>
        </w:numPr>
        <w:spacing w:before="0" w:after="0"/>
      </w:pPr>
      <w:r>
        <w:t>Weight Transfer Effects</w:t>
      </w:r>
    </w:p>
    <w:p>
      <w:pPr>
        <w:numPr>
          <w:ilvl w:val="3"/>
          <w:numId w:val="900"/>
        </w:numPr>
        <w:spacing w:before="0" w:after="0"/>
      </w:pPr>
      <w:r>
        <w:t>Tire Grip Limitations</w:t>
      </w:r>
    </w:p>
    <w:p>
      <w:pPr>
        <w:numPr>
          <w:ilvl w:val="3"/>
          <w:numId w:val="900"/>
        </w:numPr>
        <w:spacing w:before="0" w:after="0"/>
      </w:pPr>
      <w:r>
        <w:t>Power Delivery Optimization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0-60 mph Time</w:t>
      </w:r>
    </w:p>
    <w:p>
      <w:pPr>
        <w:numPr>
          <w:ilvl w:val="3"/>
          <w:numId w:val="900"/>
        </w:numPr>
        <w:spacing w:before="0" w:after="0"/>
      </w:pPr>
      <w:r>
        <w:t>Quarter-Mile Performance</w:t>
      </w:r>
    </w:p>
    <w:p>
      <w:pPr>
        <w:numPr>
          <w:ilvl w:val="3"/>
          <w:numId w:val="900"/>
        </w:numPr>
        <w:spacing w:before="0" w:after="0"/>
      </w:pPr>
      <w:r>
        <w:t>Top Speed Calculations</w:t>
      </w:r>
    </w:p>
    <w:p>
      <w:pPr>
        <w:numPr>
          <w:ilvl w:val="1"/>
          <w:numId w:val="900"/>
        </w:numPr>
        <w:spacing w:before="0" w:after="0"/>
      </w:pPr>
      <w:r>
        <w:t>Braking Performance</w:t>
      </w:r>
    </w:p>
    <w:p>
      <w:pPr>
        <w:numPr>
          <w:ilvl w:val="2"/>
          <w:numId w:val="900"/>
        </w:numPr>
        <w:spacing w:before="0" w:after="0"/>
      </w:pPr>
      <w:r>
        <w:t>Stopping Distance Analysis</w:t>
      </w:r>
    </w:p>
    <w:p>
      <w:pPr>
        <w:numPr>
          <w:ilvl w:val="3"/>
          <w:numId w:val="900"/>
        </w:numPr>
        <w:spacing w:before="0" w:after="0"/>
      </w:pPr>
      <w:r>
        <w:t>Reaction Time</w:t>
      </w:r>
    </w:p>
    <w:p>
      <w:pPr>
        <w:numPr>
          <w:ilvl w:val="3"/>
          <w:numId w:val="900"/>
        </w:numPr>
        <w:spacing w:before="0" w:after="0"/>
      </w:pPr>
      <w:r>
        <w:t>Deceleration Phase</w:t>
      </w:r>
    </w:p>
    <w:p>
      <w:pPr>
        <w:numPr>
          <w:ilvl w:val="3"/>
          <w:numId w:val="900"/>
        </w:numPr>
        <w:spacing w:before="0" w:after="0"/>
      </w:pPr>
      <w:r>
        <w:t>Total Stopping Distance</w:t>
      </w:r>
    </w:p>
    <w:p>
      <w:pPr>
        <w:numPr>
          <w:ilvl w:val="2"/>
          <w:numId w:val="900"/>
        </w:numPr>
        <w:spacing w:before="0" w:after="0"/>
      </w:pPr>
      <w:r>
        <w:t>Brake System Optimization</w:t>
      </w:r>
    </w:p>
    <w:p>
      <w:pPr>
        <w:numPr>
          <w:ilvl w:val="3"/>
          <w:numId w:val="900"/>
        </w:numPr>
        <w:spacing w:before="0" w:after="0"/>
      </w:pPr>
      <w:r>
        <w:t>Brake Balance</w:t>
      </w:r>
    </w:p>
    <w:p>
      <w:pPr>
        <w:numPr>
          <w:ilvl w:val="3"/>
          <w:numId w:val="900"/>
        </w:numPr>
        <w:spacing w:before="0" w:after="0"/>
      </w:pPr>
      <w:r>
        <w:t>Weight Transfer Management</w:t>
      </w:r>
    </w:p>
    <w:p>
      <w:pPr>
        <w:numPr>
          <w:ilvl w:val="3"/>
          <w:numId w:val="900"/>
        </w:numPr>
        <w:spacing w:before="0" w:after="0"/>
      </w:pPr>
      <w:r>
        <w:t>ABS Performance</w:t>
      </w:r>
    </w:p>
    <w:p>
      <w:pPr>
        <w:numPr>
          <w:ilvl w:val="1"/>
          <w:numId w:val="900"/>
        </w:numPr>
        <w:spacing w:before="0" w:after="0"/>
      </w:pPr>
      <w:r>
        <w:t>Rolling Resistance</w:t>
      </w:r>
    </w:p>
    <w:p>
      <w:pPr>
        <w:numPr>
          <w:ilvl w:val="2"/>
          <w:numId w:val="900"/>
        </w:numPr>
        <w:spacing w:before="0" w:after="0"/>
      </w:pPr>
      <w:r>
        <w:t>Tire Rolling Resistance</w:t>
      </w:r>
    </w:p>
    <w:p>
      <w:pPr>
        <w:numPr>
          <w:ilvl w:val="2"/>
          <w:numId w:val="900"/>
        </w:numPr>
        <w:spacing w:before="0" w:after="0"/>
      </w:pPr>
      <w:r>
        <w:t>Aerodynamic Drag</w:t>
      </w:r>
    </w:p>
    <w:p>
      <w:pPr>
        <w:numPr>
          <w:ilvl w:val="2"/>
          <w:numId w:val="900"/>
        </w:numPr>
        <w:spacing w:before="0" w:after="0"/>
      </w:pPr>
      <w:r>
        <w:t>Mechanical Losses</w:t>
      </w:r>
    </w:p>
    <w:p>
      <w:pPr>
        <w:numPr>
          <w:ilvl w:val="1"/>
          <w:numId w:val="900"/>
        </w:numPr>
        <w:spacing w:before="0" w:after="0"/>
      </w:pPr>
      <w:r>
        <w:t>Powertrain Matching</w:t>
      </w:r>
    </w:p>
    <w:p>
      <w:pPr>
        <w:numPr>
          <w:ilvl w:val="2"/>
          <w:numId w:val="900"/>
        </w:numPr>
        <w:spacing w:before="0" w:after="0"/>
      </w:pPr>
      <w:r>
        <w:t>Engine Torque Curves</w:t>
      </w:r>
    </w:p>
    <w:p>
      <w:pPr>
        <w:numPr>
          <w:ilvl w:val="2"/>
          <w:numId w:val="900"/>
        </w:numPr>
        <w:spacing w:before="0" w:after="0"/>
      </w:pPr>
      <w:r>
        <w:t>Transmission Ratios</w:t>
      </w:r>
    </w:p>
    <w:p>
      <w:pPr>
        <w:numPr>
          <w:ilvl w:val="2"/>
          <w:numId w:val="900"/>
        </w:numPr>
        <w:spacing w:before="0" w:after="0"/>
      </w:pPr>
      <w:r>
        <w:t>Final Drive Selection</w:t>
      </w:r>
    </w:p>
    <w:p>
      <w:pPr>
        <w:numPr>
          <w:ilvl w:val="0"/>
          <w:numId w:val="900"/>
        </w:numPr>
        <w:spacing w:before="0" w:after="0"/>
      </w:pPr>
      <w:r>
        <w:t>Lateral Vehicle Dynamics</w:t>
      </w:r>
    </w:p>
    <w:p>
      <w:pPr>
        <w:numPr>
          <w:ilvl w:val="1"/>
          <w:numId w:val="900"/>
        </w:numPr>
        <w:spacing w:before="0" w:after="0"/>
      </w:pPr>
      <w:r>
        <w:t>Cornering Behavior</w:t>
      </w:r>
    </w:p>
    <w:p>
      <w:pPr>
        <w:numPr>
          <w:ilvl w:val="2"/>
          <w:numId w:val="900"/>
        </w:numPr>
        <w:spacing w:before="0" w:after="0"/>
      </w:pPr>
      <w:r>
        <w:t>Understeer and Oversteer</w:t>
      </w:r>
    </w:p>
    <w:p>
      <w:pPr>
        <w:numPr>
          <w:ilvl w:val="3"/>
          <w:numId w:val="900"/>
        </w:numPr>
        <w:spacing w:before="0" w:after="0"/>
      </w:pPr>
      <w:r>
        <w:t>Neutral Steer</w:t>
      </w:r>
    </w:p>
    <w:p>
      <w:pPr>
        <w:numPr>
          <w:ilvl w:val="3"/>
          <w:numId w:val="900"/>
        </w:numPr>
        <w:spacing w:before="0" w:after="0"/>
      </w:pPr>
      <w:r>
        <w:t>Understeer Gradient</w:t>
      </w:r>
    </w:p>
    <w:p>
      <w:pPr>
        <w:numPr>
          <w:ilvl w:val="3"/>
          <w:numId w:val="900"/>
        </w:numPr>
        <w:spacing w:before="0" w:after="0"/>
      </w:pPr>
      <w:r>
        <w:t>Oversteer Characteristics</w:t>
      </w:r>
    </w:p>
    <w:p>
      <w:pPr>
        <w:numPr>
          <w:ilvl w:val="2"/>
          <w:numId w:val="900"/>
        </w:numPr>
        <w:spacing w:before="0" w:after="0"/>
      </w:pPr>
      <w:r>
        <w:t>Steady-State Cornering</w:t>
      </w:r>
    </w:p>
    <w:p>
      <w:pPr>
        <w:numPr>
          <w:ilvl w:val="3"/>
          <w:numId w:val="900"/>
        </w:numPr>
        <w:spacing w:before="0" w:after="0"/>
      </w:pPr>
      <w:r>
        <w:t>Lateral Acceleration Limits</w:t>
      </w:r>
    </w:p>
    <w:p>
      <w:pPr>
        <w:numPr>
          <w:ilvl w:val="3"/>
          <w:numId w:val="900"/>
        </w:numPr>
        <w:spacing w:before="0" w:after="0"/>
      </w:pPr>
      <w:r>
        <w:t>Cornering Stiffness</w:t>
      </w:r>
    </w:p>
    <w:p>
      <w:pPr>
        <w:numPr>
          <w:ilvl w:val="2"/>
          <w:numId w:val="900"/>
        </w:numPr>
        <w:spacing w:before="0" w:after="0"/>
      </w:pPr>
      <w:r>
        <w:t>Transient Response</w:t>
      </w:r>
    </w:p>
    <w:p>
      <w:pPr>
        <w:numPr>
          <w:ilvl w:val="3"/>
          <w:numId w:val="900"/>
        </w:numPr>
        <w:spacing w:before="0" w:after="0"/>
      </w:pPr>
      <w:r>
        <w:t>Step Steer Response</w:t>
      </w:r>
    </w:p>
    <w:p>
      <w:pPr>
        <w:numPr>
          <w:ilvl w:val="3"/>
          <w:numId w:val="900"/>
        </w:numPr>
        <w:spacing w:before="0" w:after="0"/>
      </w:pPr>
      <w:r>
        <w:t>Frequency Response</w:t>
      </w:r>
    </w:p>
    <w:p>
      <w:pPr>
        <w:numPr>
          <w:ilvl w:val="1"/>
          <w:numId w:val="900"/>
        </w:numPr>
        <w:spacing w:before="0" w:after="0"/>
      </w:pPr>
      <w:r>
        <w:t>Load Transfer</w:t>
      </w:r>
    </w:p>
    <w:p>
      <w:pPr>
        <w:numPr>
          <w:ilvl w:val="2"/>
          <w:numId w:val="900"/>
        </w:numPr>
        <w:spacing w:before="0" w:after="0"/>
      </w:pPr>
      <w:r>
        <w:t>Lateral Load Transfer</w:t>
      </w:r>
    </w:p>
    <w:p>
      <w:pPr>
        <w:numPr>
          <w:ilvl w:val="3"/>
          <w:numId w:val="900"/>
        </w:numPr>
        <w:spacing w:before="0" w:after="0"/>
      </w:pPr>
      <w:r>
        <w:t>Roll Stiffness Distribution</w:t>
      </w:r>
    </w:p>
    <w:p>
      <w:pPr>
        <w:numPr>
          <w:ilvl w:val="3"/>
          <w:numId w:val="900"/>
        </w:numPr>
        <w:spacing w:before="0" w:after="0"/>
      </w:pPr>
      <w:r>
        <w:t>Track Width Effects</w:t>
      </w:r>
    </w:p>
    <w:p>
      <w:pPr>
        <w:numPr>
          <w:ilvl w:val="2"/>
          <w:numId w:val="900"/>
        </w:numPr>
        <w:spacing w:before="0" w:after="0"/>
      </w:pPr>
      <w:r>
        <w:t>Longitudinal Load Transfer</w:t>
      </w:r>
    </w:p>
    <w:p>
      <w:pPr>
        <w:numPr>
          <w:ilvl w:val="3"/>
          <w:numId w:val="900"/>
        </w:numPr>
        <w:spacing w:before="0" w:after="0"/>
      </w:pPr>
      <w:r>
        <w:t>Center of Gravity Height</w:t>
      </w:r>
    </w:p>
    <w:p>
      <w:pPr>
        <w:numPr>
          <w:ilvl w:val="3"/>
          <w:numId w:val="900"/>
        </w:numPr>
        <w:spacing w:before="0" w:after="0"/>
      </w:pPr>
      <w:r>
        <w:t>Wheelbase Effects</w:t>
      </w:r>
    </w:p>
    <w:p>
      <w:pPr>
        <w:numPr>
          <w:ilvl w:val="1"/>
          <w:numId w:val="900"/>
        </w:numPr>
        <w:spacing w:before="0" w:after="0"/>
      </w:pPr>
      <w:r>
        <w:t>Vehicle Stability</w:t>
      </w:r>
    </w:p>
    <w:p>
      <w:pPr>
        <w:numPr>
          <w:ilvl w:val="2"/>
          <w:numId w:val="900"/>
        </w:numPr>
        <w:spacing w:before="0" w:after="0"/>
      </w:pPr>
      <w:r>
        <w:t>Yaw Stability</w:t>
      </w:r>
    </w:p>
    <w:p>
      <w:pPr>
        <w:numPr>
          <w:ilvl w:val="3"/>
          <w:numId w:val="900"/>
        </w:numPr>
        <w:spacing w:before="0" w:after="0"/>
      </w:pPr>
      <w:r>
        <w:t>Yaw Rate Response</w:t>
      </w:r>
    </w:p>
    <w:p>
      <w:pPr>
        <w:numPr>
          <w:ilvl w:val="3"/>
          <w:numId w:val="900"/>
        </w:numPr>
        <w:spacing w:before="0" w:after="0"/>
      </w:pPr>
      <w:r>
        <w:t>Sideslip Angle</w:t>
      </w:r>
    </w:p>
    <w:p>
      <w:pPr>
        <w:numPr>
          <w:ilvl w:val="2"/>
          <w:numId w:val="900"/>
        </w:numPr>
        <w:spacing w:before="0" w:after="0"/>
      </w:pPr>
      <w:r>
        <w:t>Roll Stability</w:t>
      </w:r>
    </w:p>
    <w:p>
      <w:pPr>
        <w:numPr>
          <w:ilvl w:val="3"/>
          <w:numId w:val="900"/>
        </w:numPr>
        <w:spacing w:before="0" w:after="0"/>
      </w:pPr>
      <w:r>
        <w:t>Roll Angle Limits</w:t>
      </w:r>
    </w:p>
    <w:p>
      <w:pPr>
        <w:numPr>
          <w:ilvl w:val="3"/>
          <w:numId w:val="900"/>
        </w:numPr>
        <w:spacing w:before="0" w:after="0"/>
      </w:pPr>
      <w:r>
        <w:t>Rollover Threshold</w:t>
      </w:r>
    </w:p>
    <w:p>
      <w:pPr>
        <w:numPr>
          <w:ilvl w:val="0"/>
          <w:numId w:val="900"/>
        </w:numPr>
        <w:spacing w:before="0" w:after="0"/>
      </w:pPr>
      <w:r>
        <w:t>Vertical Vehicle Dynamics</w:t>
      </w:r>
    </w:p>
    <w:p>
      <w:pPr>
        <w:numPr>
          <w:ilvl w:val="1"/>
          <w:numId w:val="900"/>
        </w:numPr>
        <w:spacing w:before="0" w:after="0"/>
      </w:pPr>
      <w:r>
        <w:t>Ride Quality</w:t>
      </w:r>
    </w:p>
    <w:p>
      <w:pPr>
        <w:numPr>
          <w:ilvl w:val="2"/>
          <w:numId w:val="900"/>
        </w:numPr>
        <w:spacing w:before="0" w:after="0"/>
      </w:pPr>
      <w:r>
        <w:t>Suspension Tuning</w:t>
      </w:r>
    </w:p>
    <w:p>
      <w:pPr>
        <w:numPr>
          <w:ilvl w:val="3"/>
          <w:numId w:val="900"/>
        </w:numPr>
        <w:spacing w:before="0" w:after="0"/>
      </w:pPr>
      <w:r>
        <w:t>Spring Rate Selection</w:t>
      </w:r>
    </w:p>
    <w:p>
      <w:pPr>
        <w:numPr>
          <w:ilvl w:val="3"/>
          <w:numId w:val="900"/>
        </w:numPr>
        <w:spacing w:before="0" w:after="0"/>
      </w:pPr>
      <w:r>
        <w:t>Damping Optimization</w:t>
      </w:r>
    </w:p>
    <w:p>
      <w:pPr>
        <w:numPr>
          <w:ilvl w:val="3"/>
          <w:numId w:val="900"/>
        </w:numPr>
        <w:spacing w:before="0" w:after="0"/>
      </w:pPr>
      <w:r>
        <w:t>Natural Frequency Tuning</w:t>
      </w:r>
    </w:p>
    <w:p>
      <w:pPr>
        <w:numPr>
          <w:ilvl w:val="2"/>
          <w:numId w:val="900"/>
        </w:numPr>
        <w:spacing w:before="0" w:after="0"/>
      </w:pPr>
      <w:r>
        <w:t>Road Input Characteristics</w:t>
      </w:r>
    </w:p>
    <w:p>
      <w:pPr>
        <w:numPr>
          <w:ilvl w:val="3"/>
          <w:numId w:val="900"/>
        </w:numPr>
        <w:spacing w:before="0" w:after="0"/>
      </w:pPr>
      <w:r>
        <w:t>Road Surface Roughness</w:t>
      </w:r>
    </w:p>
    <w:p>
      <w:pPr>
        <w:numPr>
          <w:ilvl w:val="3"/>
          <w:numId w:val="900"/>
        </w:numPr>
        <w:spacing w:before="0" w:after="0"/>
      </w:pPr>
      <w:r>
        <w:t>Frequency Content</w:t>
      </w:r>
    </w:p>
    <w:p>
      <w:pPr>
        <w:numPr>
          <w:ilvl w:val="1"/>
          <w:numId w:val="900"/>
        </w:numPr>
        <w:spacing w:before="0" w:after="0"/>
      </w:pPr>
      <w:r>
        <w:t>Vehicle Motions</w:t>
      </w:r>
    </w:p>
    <w:p>
      <w:pPr>
        <w:numPr>
          <w:ilvl w:val="2"/>
          <w:numId w:val="900"/>
        </w:numPr>
        <w:spacing w:before="0" w:after="0"/>
      </w:pPr>
      <w:r>
        <w:t>Heave Motion</w:t>
      </w:r>
    </w:p>
    <w:p>
      <w:pPr>
        <w:numPr>
          <w:ilvl w:val="3"/>
          <w:numId w:val="900"/>
        </w:numPr>
        <w:spacing w:before="0" w:after="0"/>
      </w:pPr>
      <w:r>
        <w:t>Bounce Frequency</w:t>
      </w:r>
    </w:p>
    <w:p>
      <w:pPr>
        <w:numPr>
          <w:ilvl w:val="3"/>
          <w:numId w:val="900"/>
        </w:numPr>
        <w:spacing w:before="0" w:after="0"/>
      </w:pPr>
      <w:r>
        <w:t>Damping Characteristics</w:t>
      </w:r>
    </w:p>
    <w:p>
      <w:pPr>
        <w:numPr>
          <w:ilvl w:val="2"/>
          <w:numId w:val="900"/>
        </w:numPr>
        <w:spacing w:before="0" w:after="0"/>
      </w:pPr>
      <w:r>
        <w:t>Pitch Motion</w:t>
      </w:r>
    </w:p>
    <w:p>
      <w:pPr>
        <w:numPr>
          <w:ilvl w:val="3"/>
          <w:numId w:val="900"/>
        </w:numPr>
        <w:spacing w:before="0" w:after="0"/>
      </w:pPr>
      <w:r>
        <w:t>Pitch Frequency</w:t>
      </w:r>
    </w:p>
    <w:p>
      <w:pPr>
        <w:numPr>
          <w:ilvl w:val="3"/>
          <w:numId w:val="900"/>
        </w:numPr>
        <w:spacing w:before="0" w:after="0"/>
      </w:pPr>
      <w:r>
        <w:t>Anti-Dive and Anti-Squat</w:t>
      </w:r>
    </w:p>
    <w:p>
      <w:pPr>
        <w:numPr>
          <w:ilvl w:val="2"/>
          <w:numId w:val="900"/>
        </w:numPr>
        <w:spacing w:before="0" w:after="0"/>
      </w:pPr>
      <w:r>
        <w:t>Roll Motion</w:t>
      </w:r>
    </w:p>
    <w:p>
      <w:pPr>
        <w:numPr>
          <w:ilvl w:val="3"/>
          <w:numId w:val="900"/>
        </w:numPr>
        <w:spacing w:before="0" w:after="0"/>
      </w:pPr>
      <w:r>
        <w:t>Roll Frequency</w:t>
      </w:r>
    </w:p>
    <w:p>
      <w:pPr>
        <w:numPr>
          <w:ilvl w:val="3"/>
          <w:numId w:val="900"/>
        </w:numPr>
        <w:spacing w:before="0" w:after="0"/>
      </w:pPr>
      <w:r>
        <w:t>Roll Stiffness</w:t>
      </w:r>
    </w:p>
    <w:p>
      <w:pPr>
        <w:numPr>
          <w:ilvl w:val="1"/>
          <w:numId w:val="900"/>
        </w:numPr>
        <w:spacing w:before="0" w:after="0"/>
      </w:pPr>
      <w:r>
        <w:t>Comfort and Handling Balance</w:t>
      </w:r>
    </w:p>
    <w:p>
      <w:pPr>
        <w:numPr>
          <w:ilvl w:val="2"/>
          <w:numId w:val="900"/>
        </w:numPr>
        <w:spacing w:before="0" w:after="0"/>
      </w:pPr>
      <w:r>
        <w:t>Frequency Separation</w:t>
      </w:r>
    </w:p>
    <w:p>
      <w:pPr>
        <w:numPr>
          <w:ilvl w:val="2"/>
          <w:numId w:val="900"/>
        </w:numPr>
        <w:spacing w:before="0" w:after="0"/>
      </w:pPr>
      <w:r>
        <w:t>Damping Optimization</w:t>
      </w:r>
    </w:p>
    <w:p>
      <w:pPr>
        <w:numPr>
          <w:ilvl w:val="2"/>
          <w:numId w:val="900"/>
        </w:numPr>
        <w:spacing w:before="0" w:after="0"/>
      </w:pPr>
      <w:r>
        <w:t>Bushing Tuning</w:t>
      </w:r>
    </w:p>
    <w:p>
      <w:pPr>
        <w:numPr>
          <w:ilvl w:val="0"/>
          <w:numId w:val="900"/>
        </w:numPr>
        <w:spacing w:before="0" w:after="0"/>
      </w:pPr>
      <w:r>
        <w:t>Vehicle Stability Control Systems</w:t>
      </w:r>
    </w:p>
    <w:p>
      <w:pPr>
        <w:numPr>
          <w:ilvl w:val="1"/>
          <w:numId w:val="900"/>
        </w:numPr>
        <w:spacing w:before="0" w:after="0"/>
      </w:pPr>
      <w:r>
        <w:t>Electronic Stability Control (ESC)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Yaw Rate Sensor</w:t>
      </w:r>
    </w:p>
    <w:p>
      <w:pPr>
        <w:numPr>
          <w:ilvl w:val="3"/>
          <w:numId w:val="900"/>
        </w:numPr>
        <w:spacing w:before="0" w:after="0"/>
      </w:pPr>
      <w:r>
        <w:t>Lateral Acceleration Sensor</w:t>
      </w:r>
    </w:p>
    <w:p>
      <w:pPr>
        <w:numPr>
          <w:ilvl w:val="3"/>
          <w:numId w:val="900"/>
        </w:numPr>
        <w:spacing w:before="0" w:after="0"/>
      </w:pPr>
      <w:r>
        <w:t>Steering Angle Sensor</w:t>
      </w:r>
    </w:p>
    <w:p>
      <w:pPr>
        <w:numPr>
          <w:ilvl w:val="2"/>
          <w:numId w:val="900"/>
        </w:numPr>
        <w:spacing w:before="0" w:after="0"/>
      </w:pPr>
      <w:r>
        <w:t>Control Logic</w:t>
      </w:r>
    </w:p>
    <w:p>
      <w:pPr>
        <w:numPr>
          <w:ilvl w:val="3"/>
          <w:numId w:val="900"/>
        </w:numPr>
        <w:spacing w:before="0" w:after="0"/>
      </w:pPr>
      <w:r>
        <w:t>Vehicle Model</w:t>
      </w:r>
    </w:p>
    <w:p>
      <w:pPr>
        <w:numPr>
          <w:ilvl w:val="3"/>
          <w:numId w:val="900"/>
        </w:numPr>
        <w:spacing w:before="0" w:after="0"/>
      </w:pPr>
      <w:r>
        <w:t>Stability Assessment</w:t>
      </w:r>
    </w:p>
    <w:p>
      <w:pPr>
        <w:numPr>
          <w:ilvl w:val="3"/>
          <w:numId w:val="900"/>
        </w:numPr>
        <w:spacing w:before="0" w:after="0"/>
      </w:pPr>
      <w:r>
        <w:t>Intervention Strategies</w:t>
      </w:r>
    </w:p>
    <w:p>
      <w:pPr>
        <w:numPr>
          <w:ilvl w:val="1"/>
          <w:numId w:val="900"/>
        </w:numPr>
        <w:spacing w:before="0" w:after="0"/>
      </w:pPr>
      <w:r>
        <w:t>Traction Control System (TCS)</w:t>
      </w:r>
    </w:p>
    <w:p>
      <w:pPr>
        <w:numPr>
          <w:ilvl w:val="2"/>
          <w:numId w:val="900"/>
        </w:numPr>
        <w:spacing w:before="0" w:after="0"/>
      </w:pPr>
      <w:r>
        <w:t>Wheel Slip Detection</w:t>
      </w:r>
    </w:p>
    <w:p>
      <w:pPr>
        <w:numPr>
          <w:ilvl w:val="2"/>
          <w:numId w:val="900"/>
        </w:numPr>
        <w:spacing w:before="0" w:after="0"/>
      </w:pPr>
      <w:r>
        <w:t>Torque Reduction Methods</w:t>
      </w:r>
    </w:p>
    <w:p>
      <w:pPr>
        <w:numPr>
          <w:ilvl w:val="2"/>
          <w:numId w:val="900"/>
        </w:numPr>
        <w:spacing w:before="0" w:after="0"/>
      </w:pPr>
      <w:r>
        <w:t>Brake-Based Traction Control</w:t>
      </w:r>
    </w:p>
    <w:p>
      <w:pPr>
        <w:numPr>
          <w:ilvl w:val="1"/>
          <w:numId w:val="900"/>
        </w:numPr>
        <w:spacing w:before="0" w:after="0"/>
      </w:pPr>
      <w:r>
        <w:t>Roll Stability Control</w:t>
      </w:r>
    </w:p>
    <w:p>
      <w:pPr>
        <w:numPr>
          <w:ilvl w:val="2"/>
          <w:numId w:val="900"/>
        </w:numPr>
        <w:spacing w:before="0" w:after="0"/>
      </w:pPr>
      <w:r>
        <w:t>Rollover Detection</w:t>
      </w:r>
    </w:p>
    <w:p>
      <w:pPr>
        <w:numPr>
          <w:ilvl w:val="3"/>
          <w:numId w:val="900"/>
        </w:numPr>
        <w:spacing w:before="0" w:after="0"/>
      </w:pPr>
      <w:r>
        <w:t>Roll Rate Sensors</w:t>
      </w:r>
    </w:p>
    <w:p>
      <w:pPr>
        <w:numPr>
          <w:ilvl w:val="3"/>
          <w:numId w:val="900"/>
        </w:numPr>
        <w:spacing w:before="0" w:after="0"/>
      </w:pPr>
      <w:r>
        <w:t>Lateral Acceleration Monitoring</w:t>
      </w:r>
    </w:p>
    <w:p>
      <w:pPr>
        <w:numPr>
          <w:ilvl w:val="2"/>
          <w:numId w:val="900"/>
        </w:numPr>
        <w:spacing w:before="0" w:after="0"/>
      </w:pPr>
      <w:r>
        <w:t>Intervention Methods</w:t>
      </w:r>
    </w:p>
    <w:p>
      <w:pPr>
        <w:numPr>
          <w:ilvl w:val="3"/>
          <w:numId w:val="900"/>
        </w:numPr>
        <w:spacing w:before="0" w:after="0"/>
      </w:pPr>
      <w:r>
        <w:t>Selective Braking</w:t>
      </w:r>
    </w:p>
    <w:p>
      <w:pPr>
        <w:numPr>
          <w:ilvl w:val="3"/>
          <w:numId w:val="900"/>
        </w:numPr>
        <w:spacing w:before="0" w:after="0"/>
      </w:pPr>
      <w:r>
        <w:t>Throttle Reduction</w:t>
      </w:r>
    </w:p>
    <w:p>
      <w:pPr>
        <w:pStyle w:val="Heading1"/>
      </w:pPr>
      <w:r>
        <w:t>Automotive Electrical and Electronic Systems</w:t>
      </w:r>
    </w:p>
    <w:p>
      <w:pPr>
        <w:numPr>
          <w:ilvl w:val="0"/>
          <w:numId w:val="900"/>
        </w:numPr>
        <w:spacing w:before="0" w:after="0"/>
      </w:pPr>
      <w:r>
        <w:t>Vehicle Electrical Architecture</w:t>
      </w:r>
    </w:p>
    <w:p>
      <w:pPr>
        <w:numPr>
          <w:ilvl w:val="1"/>
          <w:numId w:val="900"/>
        </w:numPr>
        <w:spacing w:before="0" w:after="0"/>
      </w:pPr>
      <w:r>
        <w:t>Power Generation Systems</w:t>
      </w:r>
    </w:p>
    <w:p>
      <w:pPr>
        <w:numPr>
          <w:ilvl w:val="2"/>
          <w:numId w:val="900"/>
        </w:numPr>
        <w:spacing w:before="0" w:after="0"/>
      </w:pPr>
      <w:r>
        <w:t>Alternator Design</w:t>
      </w:r>
    </w:p>
    <w:p>
      <w:pPr>
        <w:numPr>
          <w:ilvl w:val="3"/>
          <w:numId w:val="900"/>
        </w:numPr>
        <w:spacing w:before="0" w:after="0"/>
      </w:pPr>
      <w:r>
        <w:t>Stator and Rotor Construction</w:t>
      </w:r>
    </w:p>
    <w:p>
      <w:pPr>
        <w:numPr>
          <w:ilvl w:val="3"/>
          <w:numId w:val="900"/>
        </w:numPr>
        <w:spacing w:before="0" w:after="0"/>
      </w:pPr>
      <w:r>
        <w:t>Rectifier Circuits</w:t>
      </w:r>
    </w:p>
    <w:p>
      <w:pPr>
        <w:numPr>
          <w:ilvl w:val="3"/>
          <w:numId w:val="900"/>
        </w:numPr>
        <w:spacing w:before="0" w:after="0"/>
      </w:pPr>
      <w:r>
        <w:t>Voltage Regulation</w:t>
      </w:r>
    </w:p>
    <w:p>
      <w:pPr>
        <w:numPr>
          <w:ilvl w:val="2"/>
          <w:numId w:val="900"/>
        </w:numPr>
        <w:spacing w:before="0" w:after="0"/>
      </w:pPr>
      <w:r>
        <w:t>Generator Control</w:t>
      </w:r>
    </w:p>
    <w:p>
      <w:pPr>
        <w:numPr>
          <w:ilvl w:val="3"/>
          <w:numId w:val="900"/>
        </w:numPr>
        <w:spacing w:before="0" w:after="0"/>
      </w:pPr>
      <w:r>
        <w:t>Load Response</w:t>
      </w:r>
    </w:p>
    <w:p>
      <w:pPr>
        <w:numPr>
          <w:ilvl w:val="3"/>
          <w:numId w:val="900"/>
        </w:numPr>
        <w:spacing w:before="0" w:after="0"/>
      </w:pPr>
      <w:r>
        <w:t>Voltage Stability</w:t>
      </w:r>
    </w:p>
    <w:p>
      <w:pPr>
        <w:numPr>
          <w:ilvl w:val="1"/>
          <w:numId w:val="900"/>
        </w:numPr>
        <w:spacing w:before="0" w:after="0"/>
      </w:pPr>
      <w:r>
        <w:t>Power Storage Systems</w:t>
      </w:r>
    </w:p>
    <w:p>
      <w:pPr>
        <w:numPr>
          <w:ilvl w:val="2"/>
          <w:numId w:val="900"/>
        </w:numPr>
        <w:spacing w:before="0" w:after="0"/>
      </w:pPr>
      <w:r>
        <w:t>12V Lead-Acid Battery</w:t>
      </w:r>
    </w:p>
    <w:p>
      <w:pPr>
        <w:numPr>
          <w:ilvl w:val="3"/>
          <w:numId w:val="900"/>
        </w:numPr>
        <w:spacing w:before="0" w:after="0"/>
      </w:pPr>
      <w:r>
        <w:t>Battery Construction</w:t>
      </w:r>
    </w:p>
    <w:p>
      <w:pPr>
        <w:numPr>
          <w:ilvl w:val="3"/>
          <w:numId w:val="900"/>
        </w:numPr>
        <w:spacing w:before="0" w:after="0"/>
      </w:pPr>
      <w:r>
        <w:t>Charging Characteristics</w:t>
      </w:r>
    </w:p>
    <w:p>
      <w:pPr>
        <w:numPr>
          <w:ilvl w:val="3"/>
          <w:numId w:val="900"/>
        </w:numPr>
        <w:spacing w:before="0" w:after="0"/>
      </w:pPr>
      <w:r>
        <w:t>State of Health Monitoring</w:t>
      </w:r>
    </w:p>
    <w:p>
      <w:pPr>
        <w:numPr>
          <w:ilvl w:val="2"/>
          <w:numId w:val="900"/>
        </w:numPr>
        <w:spacing w:before="0" w:after="0"/>
      </w:pPr>
      <w:r>
        <w:t>48V Systems</w:t>
      </w:r>
    </w:p>
    <w:p>
      <w:pPr>
        <w:numPr>
          <w:ilvl w:val="3"/>
          <w:numId w:val="900"/>
        </w:numPr>
        <w:spacing w:before="0" w:after="0"/>
      </w:pPr>
      <w:r>
        <w:t>Mild Hybrid Applications</w:t>
      </w:r>
    </w:p>
    <w:p>
      <w:pPr>
        <w:numPr>
          <w:ilvl w:val="3"/>
          <w:numId w:val="900"/>
        </w:numPr>
        <w:spacing w:before="0" w:after="0"/>
      </w:pPr>
      <w:r>
        <w:t>Power Distribution</w:t>
      </w:r>
    </w:p>
    <w:p>
      <w:pPr>
        <w:numPr>
          <w:ilvl w:val="1"/>
          <w:numId w:val="900"/>
        </w:numPr>
        <w:spacing w:before="0" w:after="0"/>
      </w:pPr>
      <w:r>
        <w:t>Power Distribution</w:t>
      </w:r>
    </w:p>
    <w:p>
      <w:pPr>
        <w:numPr>
          <w:ilvl w:val="2"/>
          <w:numId w:val="900"/>
        </w:numPr>
        <w:spacing w:before="0" w:after="0"/>
      </w:pPr>
      <w:r>
        <w:t>Wiring Harnesses</w:t>
      </w:r>
    </w:p>
    <w:p>
      <w:pPr>
        <w:numPr>
          <w:ilvl w:val="3"/>
          <w:numId w:val="900"/>
        </w:numPr>
        <w:spacing w:before="0" w:after="0"/>
      </w:pPr>
      <w:r>
        <w:t>Wire Sizing and Selection</w:t>
      </w:r>
    </w:p>
    <w:p>
      <w:pPr>
        <w:numPr>
          <w:ilvl w:val="3"/>
          <w:numId w:val="900"/>
        </w:numPr>
        <w:spacing w:before="0" w:after="0"/>
      </w:pPr>
      <w:r>
        <w:t>Connector Design</w:t>
      </w:r>
    </w:p>
    <w:p>
      <w:pPr>
        <w:numPr>
          <w:ilvl w:val="3"/>
          <w:numId w:val="900"/>
        </w:numPr>
        <w:spacing w:before="0" w:after="0"/>
      </w:pPr>
      <w:r>
        <w:t>Routing and Protection</w:t>
      </w:r>
    </w:p>
    <w:p>
      <w:pPr>
        <w:numPr>
          <w:ilvl w:val="2"/>
          <w:numId w:val="900"/>
        </w:numPr>
        <w:spacing w:before="0" w:after="0"/>
      </w:pPr>
      <w:r>
        <w:t>Fuse and Relay Systems</w:t>
      </w:r>
    </w:p>
    <w:p>
      <w:pPr>
        <w:numPr>
          <w:ilvl w:val="3"/>
          <w:numId w:val="900"/>
        </w:numPr>
        <w:spacing w:before="0" w:after="0"/>
      </w:pPr>
      <w:r>
        <w:t>Circuit Protection</w:t>
      </w:r>
    </w:p>
    <w:p>
      <w:pPr>
        <w:numPr>
          <w:ilvl w:val="3"/>
          <w:numId w:val="900"/>
        </w:numPr>
        <w:spacing w:before="0" w:after="0"/>
      </w:pPr>
      <w:r>
        <w:t>Load Switching</w:t>
      </w:r>
    </w:p>
    <w:p>
      <w:pPr>
        <w:numPr>
          <w:ilvl w:val="2"/>
          <w:numId w:val="900"/>
        </w:numPr>
        <w:spacing w:before="0" w:after="0"/>
      </w:pPr>
      <w:r>
        <w:t>Ground Systems</w:t>
      </w:r>
    </w:p>
    <w:p>
      <w:pPr>
        <w:numPr>
          <w:ilvl w:val="3"/>
          <w:numId w:val="900"/>
        </w:numPr>
        <w:spacing w:before="0" w:after="0"/>
      </w:pPr>
      <w:r>
        <w:t>Grounding Points</w:t>
      </w:r>
    </w:p>
    <w:p>
      <w:pPr>
        <w:numPr>
          <w:ilvl w:val="3"/>
          <w:numId w:val="900"/>
        </w:numPr>
        <w:spacing w:before="0" w:after="0"/>
      </w:pPr>
      <w:r>
        <w:t>Ground Loops</w:t>
      </w:r>
    </w:p>
    <w:p>
      <w:pPr>
        <w:numPr>
          <w:ilvl w:val="3"/>
          <w:numId w:val="900"/>
        </w:numPr>
        <w:spacing w:before="0" w:after="0"/>
      </w:pPr>
      <w:r>
        <w:t>Electromagnetic Compatibility</w:t>
      </w:r>
    </w:p>
    <w:p>
      <w:pPr>
        <w:numPr>
          <w:ilvl w:val="0"/>
          <w:numId w:val="900"/>
        </w:numPr>
        <w:spacing w:before="0" w:after="0"/>
      </w:pPr>
      <w:r>
        <w:t>Sensors and Actuators</w:t>
      </w:r>
    </w:p>
    <w:p>
      <w:pPr>
        <w:numPr>
          <w:ilvl w:val="1"/>
          <w:numId w:val="900"/>
        </w:numPr>
        <w:spacing w:before="0" w:after="0"/>
      </w:pPr>
      <w:r>
        <w:t>Position Sensors</w:t>
      </w:r>
    </w:p>
    <w:p>
      <w:pPr>
        <w:numPr>
          <w:ilvl w:val="2"/>
          <w:numId w:val="900"/>
        </w:numPr>
        <w:spacing w:before="0" w:after="0"/>
      </w:pPr>
      <w:r>
        <w:t>Potentiometric Sensors</w:t>
      </w:r>
    </w:p>
    <w:p>
      <w:pPr>
        <w:numPr>
          <w:ilvl w:val="2"/>
          <w:numId w:val="900"/>
        </w:numPr>
        <w:spacing w:before="0" w:after="0"/>
      </w:pPr>
      <w:r>
        <w:t>Hall Effect Sensors</w:t>
      </w:r>
    </w:p>
    <w:p>
      <w:pPr>
        <w:numPr>
          <w:ilvl w:val="2"/>
          <w:numId w:val="900"/>
        </w:numPr>
        <w:spacing w:before="0" w:after="0"/>
      </w:pPr>
      <w:r>
        <w:t>Optical Encoders</w:t>
      </w:r>
    </w:p>
    <w:p>
      <w:pPr>
        <w:numPr>
          <w:ilvl w:val="2"/>
          <w:numId w:val="900"/>
        </w:numPr>
        <w:spacing w:before="0" w:after="0"/>
      </w:pPr>
      <w:r>
        <w:t>Inductive Sensors</w:t>
      </w:r>
    </w:p>
    <w:p>
      <w:pPr>
        <w:numPr>
          <w:ilvl w:val="1"/>
          <w:numId w:val="900"/>
        </w:numPr>
        <w:spacing w:before="0" w:after="0"/>
      </w:pPr>
      <w:r>
        <w:t>Speed and Motion Sensors</w:t>
      </w:r>
    </w:p>
    <w:p>
      <w:pPr>
        <w:numPr>
          <w:ilvl w:val="2"/>
          <w:numId w:val="900"/>
        </w:numPr>
        <w:spacing w:before="0" w:after="0"/>
      </w:pPr>
      <w:r>
        <w:t>Wheel Speed Sensors</w:t>
      </w:r>
    </w:p>
    <w:p>
      <w:pPr>
        <w:numPr>
          <w:ilvl w:val="3"/>
          <w:numId w:val="900"/>
        </w:numPr>
        <w:spacing w:before="0" w:after="0"/>
      </w:pPr>
      <w:r>
        <w:t>Magnetic Pickup</w:t>
      </w:r>
    </w:p>
    <w:p>
      <w:pPr>
        <w:numPr>
          <w:ilvl w:val="3"/>
          <w:numId w:val="900"/>
        </w:numPr>
        <w:spacing w:before="0" w:after="0"/>
      </w:pPr>
      <w:r>
        <w:t>Hall Effect</w:t>
      </w:r>
    </w:p>
    <w:p>
      <w:pPr>
        <w:numPr>
          <w:ilvl w:val="2"/>
          <w:numId w:val="900"/>
        </w:numPr>
        <w:spacing w:before="0" w:after="0"/>
      </w:pPr>
      <w:r>
        <w:t>Engine Speed Sensors</w:t>
      </w:r>
    </w:p>
    <w:p>
      <w:pPr>
        <w:numPr>
          <w:ilvl w:val="2"/>
          <w:numId w:val="900"/>
        </w:numPr>
        <w:spacing w:before="0" w:after="0"/>
      </w:pPr>
      <w:r>
        <w:t>Transmission Speed Sensors</w:t>
      </w:r>
    </w:p>
    <w:p>
      <w:pPr>
        <w:numPr>
          <w:ilvl w:val="1"/>
          <w:numId w:val="900"/>
        </w:numPr>
        <w:spacing w:before="0" w:after="0"/>
      </w:pPr>
      <w:r>
        <w:t>Temperature Sensors</w:t>
      </w:r>
    </w:p>
    <w:p>
      <w:pPr>
        <w:numPr>
          <w:ilvl w:val="2"/>
          <w:numId w:val="900"/>
        </w:numPr>
        <w:spacing w:before="0" w:after="0"/>
      </w:pPr>
      <w:r>
        <w:t>Thermistors</w:t>
      </w:r>
    </w:p>
    <w:p>
      <w:pPr>
        <w:numPr>
          <w:ilvl w:val="2"/>
          <w:numId w:val="900"/>
        </w:numPr>
        <w:spacing w:before="0" w:after="0"/>
      </w:pPr>
      <w:r>
        <w:t>Thermocouples</w:t>
      </w:r>
    </w:p>
    <w:p>
      <w:pPr>
        <w:numPr>
          <w:ilvl w:val="2"/>
          <w:numId w:val="900"/>
        </w:numPr>
        <w:spacing w:before="0" w:after="0"/>
      </w:pPr>
      <w:r>
        <w:t>Integrated Circuit Sensors</w:t>
      </w:r>
    </w:p>
    <w:p>
      <w:pPr>
        <w:numPr>
          <w:ilvl w:val="1"/>
          <w:numId w:val="900"/>
        </w:numPr>
        <w:spacing w:before="0" w:after="0"/>
      </w:pPr>
      <w:r>
        <w:t>Pressure Sensors</w:t>
      </w:r>
    </w:p>
    <w:p>
      <w:pPr>
        <w:numPr>
          <w:ilvl w:val="2"/>
          <w:numId w:val="900"/>
        </w:numPr>
        <w:spacing w:before="0" w:after="0"/>
      </w:pPr>
      <w:r>
        <w:t>Manifold Absolute Pressure</w:t>
      </w:r>
    </w:p>
    <w:p>
      <w:pPr>
        <w:numPr>
          <w:ilvl w:val="2"/>
          <w:numId w:val="900"/>
        </w:numPr>
        <w:spacing w:before="0" w:after="0"/>
      </w:pPr>
      <w:r>
        <w:t>Tire Pressure Monitoring</w:t>
      </w:r>
    </w:p>
    <w:p>
      <w:pPr>
        <w:numPr>
          <w:ilvl w:val="2"/>
          <w:numId w:val="900"/>
        </w:numPr>
        <w:spacing w:before="0" w:after="0"/>
      </w:pPr>
      <w:r>
        <w:t>Brake Pressure Sensors</w:t>
      </w:r>
    </w:p>
    <w:p>
      <w:pPr>
        <w:numPr>
          <w:ilvl w:val="1"/>
          <w:numId w:val="900"/>
        </w:numPr>
        <w:spacing w:before="0" w:after="0"/>
      </w:pPr>
      <w:r>
        <w:t>Flow Sensors</w:t>
      </w:r>
    </w:p>
    <w:p>
      <w:pPr>
        <w:numPr>
          <w:ilvl w:val="2"/>
          <w:numId w:val="900"/>
        </w:numPr>
        <w:spacing w:before="0" w:after="0"/>
      </w:pPr>
      <w:r>
        <w:t>Mass Air Flow Sensors</w:t>
      </w:r>
    </w:p>
    <w:p>
      <w:pPr>
        <w:numPr>
          <w:ilvl w:val="2"/>
          <w:numId w:val="900"/>
        </w:numPr>
        <w:spacing w:before="0" w:after="0"/>
      </w:pPr>
      <w:r>
        <w:t>Fuel Flow Sensors</w:t>
      </w:r>
    </w:p>
    <w:p>
      <w:pPr>
        <w:numPr>
          <w:ilvl w:val="1"/>
          <w:numId w:val="900"/>
        </w:numPr>
        <w:spacing w:before="0" w:after="0"/>
      </w:pPr>
      <w:r>
        <w:t>Actuator Systems</w:t>
      </w:r>
    </w:p>
    <w:p>
      <w:pPr>
        <w:numPr>
          <w:ilvl w:val="2"/>
          <w:numId w:val="900"/>
        </w:numPr>
        <w:spacing w:before="0" w:after="0"/>
      </w:pPr>
      <w:r>
        <w:t>Solenoid Actuators</w:t>
      </w:r>
    </w:p>
    <w:p>
      <w:pPr>
        <w:numPr>
          <w:ilvl w:val="3"/>
          <w:numId w:val="900"/>
        </w:numPr>
        <w:spacing w:before="0" w:after="0"/>
      </w:pPr>
      <w:r>
        <w:t>Linear Solenoids</w:t>
      </w:r>
    </w:p>
    <w:p>
      <w:pPr>
        <w:numPr>
          <w:ilvl w:val="3"/>
          <w:numId w:val="900"/>
        </w:numPr>
        <w:spacing w:before="0" w:after="0"/>
      </w:pPr>
      <w:r>
        <w:t>Rotary Solenoids</w:t>
      </w:r>
    </w:p>
    <w:p>
      <w:pPr>
        <w:numPr>
          <w:ilvl w:val="2"/>
          <w:numId w:val="900"/>
        </w:numPr>
        <w:spacing w:before="0" w:after="0"/>
      </w:pPr>
      <w:r>
        <w:t>Electric Motors</w:t>
      </w:r>
    </w:p>
    <w:p>
      <w:pPr>
        <w:numPr>
          <w:ilvl w:val="3"/>
          <w:numId w:val="900"/>
        </w:numPr>
        <w:spacing w:before="0" w:after="0"/>
      </w:pPr>
      <w:r>
        <w:t>DC Motors</w:t>
      </w:r>
    </w:p>
    <w:p>
      <w:pPr>
        <w:numPr>
          <w:ilvl w:val="3"/>
          <w:numId w:val="900"/>
        </w:numPr>
        <w:spacing w:before="0" w:after="0"/>
      </w:pPr>
      <w:r>
        <w:t>Stepper Motors</w:t>
      </w:r>
    </w:p>
    <w:p>
      <w:pPr>
        <w:numPr>
          <w:ilvl w:val="3"/>
          <w:numId w:val="900"/>
        </w:numPr>
        <w:spacing w:before="0" w:after="0"/>
      </w:pPr>
      <w:r>
        <w:t>Servo Motors</w:t>
      </w:r>
    </w:p>
    <w:p>
      <w:pPr>
        <w:numPr>
          <w:ilvl w:val="2"/>
          <w:numId w:val="900"/>
        </w:numPr>
        <w:spacing w:before="0" w:after="0"/>
      </w:pPr>
      <w:r>
        <w:t>Relay Systems</w:t>
      </w:r>
    </w:p>
    <w:p>
      <w:pPr>
        <w:numPr>
          <w:ilvl w:val="3"/>
          <w:numId w:val="900"/>
        </w:numPr>
        <w:spacing w:before="0" w:after="0"/>
      </w:pPr>
      <w:r>
        <w:t>Electromechanical Relays</w:t>
      </w:r>
    </w:p>
    <w:p>
      <w:pPr>
        <w:numPr>
          <w:ilvl w:val="3"/>
          <w:numId w:val="900"/>
        </w:numPr>
        <w:spacing w:before="0" w:after="0"/>
      </w:pPr>
      <w:r>
        <w:t>Solid State Relays</w:t>
      </w:r>
    </w:p>
    <w:p>
      <w:pPr>
        <w:numPr>
          <w:ilvl w:val="0"/>
          <w:numId w:val="900"/>
        </w:numPr>
        <w:spacing w:before="0" w:after="0"/>
      </w:pPr>
      <w:r>
        <w:t>Electronic Control Units</w:t>
      </w:r>
    </w:p>
    <w:p>
      <w:pPr>
        <w:numPr>
          <w:ilvl w:val="1"/>
          <w:numId w:val="900"/>
        </w:numPr>
        <w:spacing w:before="0" w:after="0"/>
      </w:pPr>
      <w:r>
        <w:t>Engine Control Unit (ECU)</w:t>
      </w:r>
    </w:p>
    <w:p>
      <w:pPr>
        <w:numPr>
          <w:ilvl w:val="2"/>
          <w:numId w:val="900"/>
        </w:numPr>
        <w:spacing w:before="0" w:after="0"/>
      </w:pPr>
      <w:r>
        <w:t>Fuel Injection Control</w:t>
      </w:r>
    </w:p>
    <w:p>
      <w:pPr>
        <w:numPr>
          <w:ilvl w:val="2"/>
          <w:numId w:val="900"/>
        </w:numPr>
        <w:spacing w:before="0" w:after="0"/>
      </w:pPr>
      <w:r>
        <w:t>Ignition Timing Control</w:t>
      </w:r>
    </w:p>
    <w:p>
      <w:pPr>
        <w:numPr>
          <w:ilvl w:val="2"/>
          <w:numId w:val="900"/>
        </w:numPr>
        <w:spacing w:before="0" w:after="0"/>
      </w:pPr>
      <w:r>
        <w:t>Emissions Control</w:t>
      </w:r>
    </w:p>
    <w:p>
      <w:pPr>
        <w:numPr>
          <w:ilvl w:val="2"/>
          <w:numId w:val="900"/>
        </w:numPr>
        <w:spacing w:before="0" w:after="0"/>
      </w:pPr>
      <w:r>
        <w:t>Diagnostic Functions</w:t>
      </w:r>
    </w:p>
    <w:p>
      <w:pPr>
        <w:numPr>
          <w:ilvl w:val="1"/>
          <w:numId w:val="900"/>
        </w:numPr>
        <w:spacing w:before="0" w:after="0"/>
      </w:pPr>
      <w:r>
        <w:t>Transmission Control Unit (TCU)</w:t>
      </w:r>
    </w:p>
    <w:p>
      <w:pPr>
        <w:numPr>
          <w:ilvl w:val="2"/>
          <w:numId w:val="900"/>
        </w:numPr>
        <w:spacing w:before="0" w:after="0"/>
      </w:pPr>
      <w:r>
        <w:t>Shift Control Logic</w:t>
      </w:r>
    </w:p>
    <w:p>
      <w:pPr>
        <w:numPr>
          <w:ilvl w:val="2"/>
          <w:numId w:val="900"/>
        </w:numPr>
        <w:spacing w:before="0" w:after="0"/>
      </w:pPr>
      <w:r>
        <w:t>Torque Converter Control</w:t>
      </w:r>
    </w:p>
    <w:p>
      <w:pPr>
        <w:numPr>
          <w:ilvl w:val="2"/>
          <w:numId w:val="900"/>
        </w:numPr>
        <w:spacing w:before="0" w:after="0"/>
      </w:pPr>
      <w:r>
        <w:t>Adaptive Learning</w:t>
      </w:r>
    </w:p>
    <w:p>
      <w:pPr>
        <w:numPr>
          <w:ilvl w:val="1"/>
          <w:numId w:val="900"/>
        </w:numPr>
        <w:spacing w:before="0" w:after="0"/>
      </w:pPr>
      <w:r>
        <w:t>Body Control Module (BCM)</w:t>
      </w:r>
    </w:p>
    <w:p>
      <w:pPr>
        <w:numPr>
          <w:ilvl w:val="2"/>
          <w:numId w:val="900"/>
        </w:numPr>
        <w:spacing w:before="0" w:after="0"/>
      </w:pPr>
      <w:r>
        <w:t>Lighting Control</w:t>
      </w:r>
    </w:p>
    <w:p>
      <w:pPr>
        <w:numPr>
          <w:ilvl w:val="2"/>
          <w:numId w:val="900"/>
        </w:numPr>
        <w:spacing w:before="0" w:after="0"/>
      </w:pPr>
      <w:r>
        <w:t>Door Lock Control</w:t>
      </w:r>
    </w:p>
    <w:p>
      <w:pPr>
        <w:numPr>
          <w:ilvl w:val="2"/>
          <w:numId w:val="900"/>
        </w:numPr>
        <w:spacing w:before="0" w:after="0"/>
      </w:pPr>
      <w:r>
        <w:t>Window Control</w:t>
      </w:r>
    </w:p>
    <w:p>
      <w:pPr>
        <w:numPr>
          <w:ilvl w:val="2"/>
          <w:numId w:val="900"/>
        </w:numPr>
        <w:spacing w:before="0" w:after="0"/>
      </w:pPr>
      <w:r>
        <w:t>Security Systems</w:t>
      </w:r>
    </w:p>
    <w:p>
      <w:pPr>
        <w:numPr>
          <w:ilvl w:val="1"/>
          <w:numId w:val="900"/>
        </w:numPr>
        <w:spacing w:before="0" w:after="0"/>
      </w:pPr>
      <w:r>
        <w:t>Diagnostic Systems</w:t>
      </w:r>
    </w:p>
    <w:p>
      <w:pPr>
        <w:numPr>
          <w:ilvl w:val="2"/>
          <w:numId w:val="900"/>
        </w:numPr>
        <w:spacing w:before="0" w:after="0"/>
      </w:pPr>
      <w:r>
        <w:t>On-Board Diagnostics (OBD-II)</w:t>
      </w:r>
    </w:p>
    <w:p>
      <w:pPr>
        <w:numPr>
          <w:ilvl w:val="3"/>
          <w:numId w:val="900"/>
        </w:numPr>
        <w:spacing w:before="0" w:after="0"/>
      </w:pPr>
      <w:r>
        <w:t>Diagnostic Trouble Codes</w:t>
      </w:r>
    </w:p>
    <w:p>
      <w:pPr>
        <w:numPr>
          <w:ilvl w:val="3"/>
          <w:numId w:val="900"/>
        </w:numPr>
        <w:spacing w:before="0" w:after="0"/>
      </w:pPr>
      <w:r>
        <w:t>Readiness Monitors</w:t>
      </w:r>
    </w:p>
    <w:p>
      <w:pPr>
        <w:numPr>
          <w:ilvl w:val="3"/>
          <w:numId w:val="900"/>
        </w:numPr>
        <w:spacing w:before="0" w:after="0"/>
      </w:pPr>
      <w:r>
        <w:t>Emissions Monitoring</w:t>
      </w:r>
    </w:p>
    <w:p>
      <w:pPr>
        <w:numPr>
          <w:ilvl w:val="2"/>
          <w:numId w:val="900"/>
        </w:numPr>
        <w:spacing w:before="0" w:after="0"/>
      </w:pPr>
      <w:r>
        <w:t>Scan Tool Interface</w:t>
      </w:r>
    </w:p>
    <w:p>
      <w:pPr>
        <w:numPr>
          <w:ilvl w:val="2"/>
          <w:numId w:val="900"/>
        </w:numPr>
        <w:spacing w:before="0" w:after="0"/>
      </w:pPr>
      <w:r>
        <w:t>Remote Diagnostics</w:t>
      </w:r>
    </w:p>
    <w:p>
      <w:pPr>
        <w:numPr>
          <w:ilvl w:val="0"/>
          <w:numId w:val="900"/>
        </w:numPr>
        <w:spacing w:before="0" w:after="0"/>
      </w:pPr>
      <w:r>
        <w:t>Vehicle Communication Networks</w:t>
      </w:r>
    </w:p>
    <w:p>
      <w:pPr>
        <w:numPr>
          <w:ilvl w:val="1"/>
          <w:numId w:val="900"/>
        </w:numPr>
        <w:spacing w:before="0" w:after="0"/>
      </w:pPr>
      <w:r>
        <w:t>Controller Area Network (CAN)</w:t>
      </w:r>
    </w:p>
    <w:p>
      <w:pPr>
        <w:numPr>
          <w:ilvl w:val="2"/>
          <w:numId w:val="900"/>
        </w:numPr>
        <w:spacing w:before="0" w:after="0"/>
      </w:pPr>
      <w:r>
        <w:t>CAN Protocol Basics</w:t>
      </w:r>
    </w:p>
    <w:p>
      <w:pPr>
        <w:numPr>
          <w:ilvl w:val="2"/>
          <w:numId w:val="900"/>
        </w:numPr>
        <w:spacing w:before="0" w:after="0"/>
      </w:pPr>
      <w:r>
        <w:t>Message Arbitration</w:t>
      </w:r>
    </w:p>
    <w:p>
      <w:pPr>
        <w:numPr>
          <w:ilvl w:val="2"/>
          <w:numId w:val="900"/>
        </w:numPr>
        <w:spacing w:before="0" w:after="0"/>
      </w:pPr>
      <w:r>
        <w:t>Error Detection and Handling</w:t>
      </w:r>
    </w:p>
    <w:p>
      <w:pPr>
        <w:numPr>
          <w:ilvl w:val="2"/>
          <w:numId w:val="900"/>
        </w:numPr>
        <w:spacing w:before="0" w:after="0"/>
      </w:pPr>
      <w:r>
        <w:t>High-Speed and Low-Speed CAN</w:t>
      </w:r>
    </w:p>
    <w:p>
      <w:pPr>
        <w:numPr>
          <w:ilvl w:val="1"/>
          <w:numId w:val="900"/>
        </w:numPr>
        <w:spacing w:before="0" w:after="0"/>
      </w:pPr>
      <w:r>
        <w:t>Local Interconnect Network (LIN)</w:t>
      </w:r>
    </w:p>
    <w:p>
      <w:pPr>
        <w:numPr>
          <w:ilvl w:val="2"/>
          <w:numId w:val="900"/>
        </w:numPr>
        <w:spacing w:before="0" w:after="0"/>
      </w:pPr>
      <w:r>
        <w:t>Single-Wire Communication</w:t>
      </w:r>
    </w:p>
    <w:p>
      <w:pPr>
        <w:numPr>
          <w:ilvl w:val="2"/>
          <w:numId w:val="900"/>
        </w:numPr>
        <w:spacing w:before="0" w:after="0"/>
      </w:pPr>
      <w:r>
        <w:t>Master-Slave Architecture</w:t>
      </w:r>
    </w:p>
    <w:p>
      <w:pPr>
        <w:numPr>
          <w:ilvl w:val="2"/>
          <w:numId w:val="900"/>
        </w:numPr>
        <w:spacing w:before="0" w:after="0"/>
      </w:pPr>
      <w:r>
        <w:t>Cost-Effective Applications</w:t>
      </w:r>
    </w:p>
    <w:p>
      <w:pPr>
        <w:numPr>
          <w:ilvl w:val="1"/>
          <w:numId w:val="900"/>
        </w:numPr>
        <w:spacing w:before="0" w:after="0"/>
      </w:pPr>
      <w:r>
        <w:t>FlexRay</w:t>
      </w:r>
    </w:p>
    <w:p>
      <w:pPr>
        <w:numPr>
          <w:ilvl w:val="2"/>
          <w:numId w:val="900"/>
        </w:numPr>
        <w:spacing w:before="0" w:after="0"/>
      </w:pPr>
      <w:r>
        <w:t>Time-Triggered Communication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High-Speed Applications</w:t>
      </w:r>
    </w:p>
    <w:p>
      <w:pPr>
        <w:numPr>
          <w:ilvl w:val="1"/>
          <w:numId w:val="900"/>
        </w:numPr>
        <w:spacing w:before="0" w:after="0"/>
      </w:pPr>
      <w:r>
        <w:t>Automotive Ethernet</w:t>
      </w:r>
    </w:p>
    <w:p>
      <w:pPr>
        <w:numPr>
          <w:ilvl w:val="2"/>
          <w:numId w:val="900"/>
        </w:numPr>
        <w:spacing w:before="0" w:after="0"/>
      </w:pPr>
      <w:r>
        <w:t>100BASE-T1</w:t>
      </w:r>
    </w:p>
    <w:p>
      <w:pPr>
        <w:numPr>
          <w:ilvl w:val="2"/>
          <w:numId w:val="900"/>
        </w:numPr>
        <w:spacing w:before="0" w:after="0"/>
      </w:pPr>
      <w:r>
        <w:t>Time-Sensitive Networking</w:t>
      </w:r>
    </w:p>
    <w:p>
      <w:pPr>
        <w:numPr>
          <w:ilvl w:val="2"/>
          <w:numId w:val="900"/>
        </w:numPr>
        <w:spacing w:before="0" w:after="0"/>
      </w:pPr>
      <w:r>
        <w:t>Bandwidth Requirements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Cybersecurity Threats</w:t>
      </w:r>
    </w:p>
    <w:p>
      <w:pPr>
        <w:numPr>
          <w:ilvl w:val="2"/>
          <w:numId w:val="900"/>
        </w:numPr>
        <w:spacing w:before="0" w:after="0"/>
      </w:pPr>
      <w:r>
        <w:t>Encryption Methods</w:t>
      </w:r>
    </w:p>
    <w:p>
      <w:pPr>
        <w:numPr>
          <w:ilvl w:val="2"/>
          <w:numId w:val="900"/>
        </w:numPr>
        <w:spacing w:before="0" w:after="0"/>
      </w:pPr>
      <w:r>
        <w:t>Intrusion Detection</w:t>
      </w:r>
    </w:p>
    <w:p>
      <w:pPr>
        <w:numPr>
          <w:ilvl w:val="0"/>
          <w:numId w:val="900"/>
        </w:numPr>
        <w:spacing w:before="0" w:after="0"/>
      </w:pPr>
      <w:r>
        <w:t>Body Electronics</w:t>
      </w:r>
    </w:p>
    <w:p>
      <w:pPr>
        <w:numPr>
          <w:ilvl w:val="1"/>
          <w:numId w:val="900"/>
        </w:numPr>
        <w:spacing w:before="0" w:after="0"/>
      </w:pPr>
      <w:r>
        <w:t>Lighting Systems</w:t>
      </w:r>
    </w:p>
    <w:p>
      <w:pPr>
        <w:numPr>
          <w:ilvl w:val="2"/>
          <w:numId w:val="900"/>
        </w:numPr>
        <w:spacing w:before="0" w:after="0"/>
      </w:pPr>
      <w:r>
        <w:t>Headlight Technologies</w:t>
      </w:r>
    </w:p>
    <w:p>
      <w:pPr>
        <w:numPr>
          <w:ilvl w:val="3"/>
          <w:numId w:val="900"/>
        </w:numPr>
        <w:spacing w:before="0" w:after="0"/>
      </w:pPr>
      <w:r>
        <w:t>Halogen Headlights</w:t>
      </w:r>
    </w:p>
    <w:p>
      <w:pPr>
        <w:numPr>
          <w:ilvl w:val="3"/>
          <w:numId w:val="900"/>
        </w:numPr>
        <w:spacing w:before="0" w:after="0"/>
      </w:pPr>
      <w:r>
        <w:t>HID (Xenon) Headlights</w:t>
      </w:r>
    </w:p>
    <w:p>
      <w:pPr>
        <w:numPr>
          <w:ilvl w:val="3"/>
          <w:numId w:val="900"/>
        </w:numPr>
        <w:spacing w:before="0" w:after="0"/>
      </w:pPr>
      <w:r>
        <w:t>LED Headlights</w:t>
      </w:r>
    </w:p>
    <w:p>
      <w:pPr>
        <w:numPr>
          <w:ilvl w:val="3"/>
          <w:numId w:val="900"/>
        </w:numPr>
        <w:spacing w:before="0" w:after="0"/>
      </w:pPr>
      <w:r>
        <w:t>Adaptive Headlight Systems</w:t>
      </w:r>
    </w:p>
    <w:p>
      <w:pPr>
        <w:numPr>
          <w:ilvl w:val="2"/>
          <w:numId w:val="900"/>
        </w:numPr>
        <w:spacing w:before="0" w:after="0"/>
      </w:pPr>
      <w:r>
        <w:t>Taillight Systems</w:t>
      </w:r>
    </w:p>
    <w:p>
      <w:pPr>
        <w:numPr>
          <w:ilvl w:val="3"/>
          <w:numId w:val="900"/>
        </w:numPr>
        <w:spacing w:before="0" w:after="0"/>
      </w:pPr>
      <w:r>
        <w:t>Incandescent Bulbs</w:t>
      </w:r>
    </w:p>
    <w:p>
      <w:pPr>
        <w:numPr>
          <w:ilvl w:val="3"/>
          <w:numId w:val="900"/>
        </w:numPr>
        <w:spacing w:before="0" w:after="0"/>
      </w:pPr>
      <w:r>
        <w:t>LED Arrays</w:t>
      </w:r>
    </w:p>
    <w:p>
      <w:pPr>
        <w:numPr>
          <w:ilvl w:val="3"/>
          <w:numId w:val="900"/>
        </w:numPr>
        <w:spacing w:before="0" w:after="0"/>
      </w:pPr>
      <w:r>
        <w:t>Dynamic Turn Signals</w:t>
      </w:r>
    </w:p>
    <w:p>
      <w:pPr>
        <w:numPr>
          <w:ilvl w:val="2"/>
          <w:numId w:val="900"/>
        </w:numPr>
        <w:spacing w:before="0" w:after="0"/>
      </w:pPr>
      <w:r>
        <w:t>Interior Lighting</w:t>
      </w:r>
    </w:p>
    <w:p>
      <w:pPr>
        <w:numPr>
          <w:ilvl w:val="3"/>
          <w:numId w:val="900"/>
        </w:numPr>
        <w:spacing w:before="0" w:after="0"/>
      </w:pPr>
      <w:r>
        <w:t>Dome Lights</w:t>
      </w:r>
    </w:p>
    <w:p>
      <w:pPr>
        <w:numPr>
          <w:ilvl w:val="3"/>
          <w:numId w:val="900"/>
        </w:numPr>
        <w:spacing w:before="0" w:after="0"/>
      </w:pPr>
      <w:r>
        <w:t>Ambient Lighting</w:t>
      </w:r>
    </w:p>
    <w:p>
      <w:pPr>
        <w:numPr>
          <w:ilvl w:val="3"/>
          <w:numId w:val="900"/>
        </w:numPr>
        <w:spacing w:before="0" w:after="0"/>
      </w:pPr>
      <w:r>
        <w:t>Reading Lights</w:t>
      </w:r>
    </w:p>
    <w:p>
      <w:pPr>
        <w:numPr>
          <w:ilvl w:val="1"/>
          <w:numId w:val="900"/>
        </w:numPr>
        <w:spacing w:before="0" w:after="0"/>
      </w:pPr>
      <w:r>
        <w:t>Climate Control Systems</w:t>
      </w:r>
    </w:p>
    <w:p>
      <w:pPr>
        <w:numPr>
          <w:ilvl w:val="2"/>
          <w:numId w:val="900"/>
        </w:numPr>
        <w:spacing w:before="0" w:after="0"/>
      </w:pPr>
      <w:r>
        <w:t>Heating Systems</w:t>
      </w:r>
    </w:p>
    <w:p>
      <w:pPr>
        <w:numPr>
          <w:ilvl w:val="3"/>
          <w:numId w:val="900"/>
        </w:numPr>
        <w:spacing w:before="0" w:after="0"/>
      </w:pPr>
      <w:r>
        <w:t>Coolant-Based Heating</w:t>
      </w:r>
    </w:p>
    <w:p>
      <w:pPr>
        <w:numPr>
          <w:ilvl w:val="3"/>
          <w:numId w:val="900"/>
        </w:numPr>
        <w:spacing w:before="0" w:after="0"/>
      </w:pPr>
      <w:r>
        <w:t>Electric Heating Elements</w:t>
      </w:r>
    </w:p>
    <w:p>
      <w:pPr>
        <w:numPr>
          <w:ilvl w:val="3"/>
          <w:numId w:val="900"/>
        </w:numPr>
        <w:spacing w:before="0" w:after="0"/>
      </w:pPr>
      <w:r>
        <w:t>Auxiliary Heaters</w:t>
      </w:r>
    </w:p>
    <w:p>
      <w:pPr>
        <w:numPr>
          <w:ilvl w:val="2"/>
          <w:numId w:val="900"/>
        </w:numPr>
        <w:spacing w:before="0" w:after="0"/>
      </w:pPr>
      <w:r>
        <w:t>Air Conditioning Systems</w:t>
      </w:r>
    </w:p>
    <w:p>
      <w:pPr>
        <w:numPr>
          <w:ilvl w:val="3"/>
          <w:numId w:val="900"/>
        </w:numPr>
        <w:spacing w:before="0" w:after="0"/>
      </w:pPr>
      <w:r>
        <w:t>Refrigeration Cycle</w:t>
      </w:r>
    </w:p>
    <w:p>
      <w:pPr>
        <w:numPr>
          <w:ilvl w:val="3"/>
          <w:numId w:val="900"/>
        </w:numPr>
        <w:spacing w:before="0" w:after="0"/>
      </w:pPr>
      <w:r>
        <w:t>Compressor Types</w:t>
      </w:r>
    </w:p>
    <w:p>
      <w:pPr>
        <w:numPr>
          <w:ilvl w:val="3"/>
          <w:numId w:val="900"/>
        </w:numPr>
        <w:spacing w:before="0" w:after="0"/>
      </w:pPr>
      <w:r>
        <w:t>Evaporator and Condenser Design</w:t>
      </w:r>
    </w:p>
    <w:p>
      <w:pPr>
        <w:numPr>
          <w:ilvl w:val="2"/>
          <w:numId w:val="900"/>
        </w:numPr>
        <w:spacing w:before="0" w:after="0"/>
      </w:pPr>
      <w:r>
        <w:t>HVAC Control</w:t>
      </w:r>
    </w:p>
    <w:p>
      <w:pPr>
        <w:numPr>
          <w:ilvl w:val="3"/>
          <w:numId w:val="900"/>
        </w:numPr>
        <w:spacing w:before="0" w:after="0"/>
      </w:pPr>
      <w:r>
        <w:t>Manual Controls</w:t>
      </w:r>
    </w:p>
    <w:p>
      <w:pPr>
        <w:numPr>
          <w:ilvl w:val="3"/>
          <w:numId w:val="900"/>
        </w:numPr>
        <w:spacing w:before="0" w:after="0"/>
      </w:pPr>
      <w:r>
        <w:t>Automatic Climate Control</w:t>
      </w:r>
    </w:p>
    <w:p>
      <w:pPr>
        <w:numPr>
          <w:ilvl w:val="3"/>
          <w:numId w:val="900"/>
        </w:numPr>
        <w:spacing w:before="0" w:after="0"/>
      </w:pPr>
      <w:r>
        <w:t>Zone Control Systems</w:t>
      </w:r>
    </w:p>
    <w:p>
      <w:pPr>
        <w:numPr>
          <w:ilvl w:val="2"/>
          <w:numId w:val="900"/>
        </w:numPr>
        <w:spacing w:before="0" w:after="0"/>
      </w:pPr>
      <w:r>
        <w:t>Air Quality Systems</w:t>
      </w:r>
    </w:p>
    <w:p>
      <w:pPr>
        <w:numPr>
          <w:ilvl w:val="3"/>
          <w:numId w:val="900"/>
        </w:numPr>
        <w:spacing w:before="0" w:after="0"/>
      </w:pPr>
      <w:r>
        <w:t>Cabin Air Filters</w:t>
      </w:r>
    </w:p>
    <w:p>
      <w:pPr>
        <w:numPr>
          <w:ilvl w:val="3"/>
          <w:numId w:val="900"/>
        </w:numPr>
        <w:spacing w:before="0" w:after="0"/>
      </w:pPr>
      <w:r>
        <w:t>Air Purification</w:t>
      </w:r>
    </w:p>
    <w:p>
      <w:pPr>
        <w:numPr>
          <w:ilvl w:val="3"/>
          <w:numId w:val="900"/>
        </w:numPr>
        <w:spacing w:before="0" w:after="0"/>
      </w:pPr>
      <w:r>
        <w:t>Recirculation Control</w:t>
      </w:r>
    </w:p>
    <w:p>
      <w:pPr>
        <w:numPr>
          <w:ilvl w:val="1"/>
          <w:numId w:val="900"/>
        </w:numPr>
        <w:spacing w:before="0" w:after="0"/>
      </w:pPr>
      <w:r>
        <w:t>Power Accessories</w:t>
      </w:r>
    </w:p>
    <w:p>
      <w:pPr>
        <w:numPr>
          <w:ilvl w:val="2"/>
          <w:numId w:val="900"/>
        </w:numPr>
        <w:spacing w:before="0" w:after="0"/>
      </w:pPr>
      <w:r>
        <w:t>Power Windows</w:t>
      </w:r>
    </w:p>
    <w:p>
      <w:pPr>
        <w:numPr>
          <w:ilvl w:val="3"/>
          <w:numId w:val="900"/>
        </w:numPr>
        <w:spacing w:before="0" w:after="0"/>
      </w:pPr>
      <w:r>
        <w:t>Window Regulator Mechanisms</w:t>
      </w:r>
    </w:p>
    <w:p>
      <w:pPr>
        <w:numPr>
          <w:ilvl w:val="3"/>
          <w:numId w:val="900"/>
        </w:numPr>
        <w:spacing w:before="0" w:after="0"/>
      </w:pPr>
      <w:r>
        <w:t>Motor Control</w:t>
      </w:r>
    </w:p>
    <w:p>
      <w:pPr>
        <w:numPr>
          <w:ilvl w:val="3"/>
          <w:numId w:val="900"/>
        </w:numPr>
        <w:spacing w:before="0" w:after="0"/>
      </w:pPr>
      <w:r>
        <w:t>Safety Features</w:t>
      </w:r>
    </w:p>
    <w:p>
      <w:pPr>
        <w:numPr>
          <w:ilvl w:val="2"/>
          <w:numId w:val="900"/>
        </w:numPr>
        <w:spacing w:before="0" w:after="0"/>
      </w:pPr>
      <w:r>
        <w:t>Power Seats</w:t>
      </w:r>
    </w:p>
    <w:p>
      <w:pPr>
        <w:numPr>
          <w:ilvl w:val="3"/>
          <w:numId w:val="900"/>
        </w:numPr>
        <w:spacing w:before="0" w:after="0"/>
      </w:pPr>
      <w:r>
        <w:t>Seat Adjustment Motors</w:t>
      </w:r>
    </w:p>
    <w:p>
      <w:pPr>
        <w:numPr>
          <w:ilvl w:val="3"/>
          <w:numId w:val="900"/>
        </w:numPr>
        <w:spacing w:before="0" w:after="0"/>
      </w:pPr>
      <w:r>
        <w:t>Memory Functions</w:t>
      </w:r>
    </w:p>
    <w:p>
      <w:pPr>
        <w:numPr>
          <w:ilvl w:val="3"/>
          <w:numId w:val="900"/>
        </w:numPr>
        <w:spacing w:before="0" w:after="0"/>
      </w:pPr>
      <w:r>
        <w:t>Heating and Cooling</w:t>
      </w:r>
    </w:p>
    <w:p>
      <w:pPr>
        <w:numPr>
          <w:ilvl w:val="2"/>
          <w:numId w:val="900"/>
        </w:numPr>
        <w:spacing w:before="0" w:after="0"/>
      </w:pPr>
      <w:r>
        <w:t>Power Mirrors</w:t>
      </w:r>
    </w:p>
    <w:p>
      <w:pPr>
        <w:numPr>
          <w:ilvl w:val="3"/>
          <w:numId w:val="900"/>
        </w:numPr>
        <w:spacing w:before="0" w:after="0"/>
      </w:pPr>
      <w:r>
        <w:t>Mirror Adjustment</w:t>
      </w:r>
    </w:p>
    <w:p>
      <w:pPr>
        <w:numPr>
          <w:ilvl w:val="3"/>
          <w:numId w:val="900"/>
        </w:numPr>
        <w:spacing w:before="0" w:after="0"/>
      </w:pPr>
      <w:r>
        <w:t>Heating Elements</w:t>
      </w:r>
    </w:p>
    <w:p>
      <w:pPr>
        <w:numPr>
          <w:ilvl w:val="3"/>
          <w:numId w:val="900"/>
        </w:numPr>
        <w:spacing w:before="0" w:after="0"/>
      </w:pPr>
      <w:r>
        <w:t>Auto-Dimming</w:t>
      </w:r>
    </w:p>
    <w:p>
      <w:pPr>
        <w:numPr>
          <w:ilvl w:val="0"/>
          <w:numId w:val="900"/>
        </w:numPr>
        <w:spacing w:before="0" w:after="0"/>
      </w:pPr>
      <w:r>
        <w:t>Infotainment and Connectivity</w:t>
      </w:r>
    </w:p>
    <w:p>
      <w:pPr>
        <w:numPr>
          <w:ilvl w:val="1"/>
          <w:numId w:val="900"/>
        </w:numPr>
        <w:spacing w:before="0" w:after="0"/>
      </w:pPr>
      <w:r>
        <w:t>Audio Systems</w:t>
      </w:r>
    </w:p>
    <w:p>
      <w:pPr>
        <w:numPr>
          <w:ilvl w:val="2"/>
          <w:numId w:val="900"/>
        </w:numPr>
        <w:spacing w:before="0" w:after="0"/>
      </w:pPr>
      <w:r>
        <w:t>Head Unit Design</w:t>
      </w:r>
    </w:p>
    <w:p>
      <w:pPr>
        <w:numPr>
          <w:ilvl w:val="2"/>
          <w:numId w:val="900"/>
        </w:numPr>
        <w:spacing w:before="0" w:after="0"/>
      </w:pPr>
      <w:r>
        <w:t>Speaker Systems</w:t>
      </w:r>
    </w:p>
    <w:p>
      <w:pPr>
        <w:numPr>
          <w:ilvl w:val="3"/>
          <w:numId w:val="900"/>
        </w:numPr>
        <w:spacing w:before="0" w:after="0"/>
      </w:pPr>
      <w:r>
        <w:t>Driver Types</w:t>
      </w:r>
    </w:p>
    <w:p>
      <w:pPr>
        <w:numPr>
          <w:ilvl w:val="3"/>
          <w:numId w:val="900"/>
        </w:numPr>
        <w:spacing w:before="0" w:after="0"/>
      </w:pPr>
      <w:r>
        <w:t>Crossover Networks</w:t>
      </w:r>
    </w:p>
    <w:p>
      <w:pPr>
        <w:numPr>
          <w:ilvl w:val="3"/>
          <w:numId w:val="900"/>
        </w:numPr>
        <w:spacing w:before="0" w:after="0"/>
      </w:pPr>
      <w:r>
        <w:t>Amplifier Integration</w:t>
      </w:r>
    </w:p>
    <w:p>
      <w:pPr>
        <w:numPr>
          <w:ilvl w:val="2"/>
          <w:numId w:val="900"/>
        </w:numPr>
        <w:spacing w:before="0" w:after="0"/>
      </w:pPr>
      <w:r>
        <w:t>Sound Processing</w:t>
      </w:r>
    </w:p>
    <w:p>
      <w:pPr>
        <w:numPr>
          <w:ilvl w:val="3"/>
          <w:numId w:val="900"/>
        </w:numPr>
        <w:spacing w:before="0" w:after="0"/>
      </w:pPr>
      <w:r>
        <w:t>Digital Signal Processing</w:t>
      </w:r>
    </w:p>
    <w:p>
      <w:pPr>
        <w:numPr>
          <w:ilvl w:val="3"/>
          <w:numId w:val="900"/>
        </w:numPr>
        <w:spacing w:before="0" w:after="0"/>
      </w:pPr>
      <w:r>
        <w:t>Noise Cancellation</w:t>
      </w:r>
    </w:p>
    <w:p>
      <w:pPr>
        <w:numPr>
          <w:ilvl w:val="1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GPS Receivers</w:t>
      </w:r>
    </w:p>
    <w:p>
      <w:pPr>
        <w:numPr>
          <w:ilvl w:val="2"/>
          <w:numId w:val="900"/>
        </w:numPr>
        <w:spacing w:before="0" w:after="0"/>
      </w:pPr>
      <w:r>
        <w:t>Map Data Management</w:t>
      </w:r>
    </w:p>
    <w:p>
      <w:pPr>
        <w:numPr>
          <w:ilvl w:val="2"/>
          <w:numId w:val="900"/>
        </w:numPr>
        <w:spacing w:before="0" w:after="0"/>
      </w:pPr>
      <w:r>
        <w:t>Route Calculation</w:t>
      </w:r>
    </w:p>
    <w:p>
      <w:pPr>
        <w:numPr>
          <w:ilvl w:val="2"/>
          <w:numId w:val="900"/>
        </w:numPr>
        <w:spacing w:before="0" w:after="0"/>
      </w:pPr>
      <w:r>
        <w:t>Traffic Information</w:t>
      </w:r>
    </w:p>
    <w:p>
      <w:pPr>
        <w:numPr>
          <w:ilvl w:val="1"/>
          <w:numId w:val="900"/>
        </w:numPr>
        <w:spacing w:before="0" w:after="0"/>
      </w:pPr>
      <w:r>
        <w:t>Connectivity Interfaces</w:t>
      </w:r>
    </w:p>
    <w:p>
      <w:pPr>
        <w:numPr>
          <w:ilvl w:val="2"/>
          <w:numId w:val="900"/>
        </w:numPr>
        <w:spacing w:before="0" w:after="0"/>
      </w:pPr>
      <w:r>
        <w:t>Bluetooth Systems</w:t>
      </w:r>
    </w:p>
    <w:p>
      <w:pPr>
        <w:numPr>
          <w:ilvl w:val="3"/>
          <w:numId w:val="900"/>
        </w:numPr>
        <w:spacing w:before="0" w:after="0"/>
      </w:pPr>
      <w:r>
        <w:t>Audio Streaming</w:t>
      </w:r>
    </w:p>
    <w:p>
      <w:pPr>
        <w:numPr>
          <w:ilvl w:val="3"/>
          <w:numId w:val="900"/>
        </w:numPr>
        <w:spacing w:before="0" w:after="0"/>
      </w:pPr>
      <w:r>
        <w:t>Hands-Free Calling</w:t>
      </w:r>
    </w:p>
    <w:p>
      <w:pPr>
        <w:numPr>
          <w:ilvl w:val="3"/>
          <w:numId w:val="900"/>
        </w:numPr>
        <w:spacing w:before="0" w:after="0"/>
      </w:pPr>
      <w:r>
        <w:t>Device Pairing</w:t>
      </w:r>
    </w:p>
    <w:p>
      <w:pPr>
        <w:numPr>
          <w:ilvl w:val="2"/>
          <w:numId w:val="900"/>
        </w:numPr>
        <w:spacing w:before="0" w:after="0"/>
      </w:pPr>
      <w:r>
        <w:t>USB Interfaces</w:t>
      </w:r>
    </w:p>
    <w:p>
      <w:pPr>
        <w:numPr>
          <w:ilvl w:val="3"/>
          <w:numId w:val="900"/>
        </w:numPr>
        <w:spacing w:before="0" w:after="0"/>
      </w:pPr>
      <w:r>
        <w:t>Data Transfer</w:t>
      </w:r>
    </w:p>
    <w:p>
      <w:pPr>
        <w:numPr>
          <w:ilvl w:val="3"/>
          <w:numId w:val="900"/>
        </w:numPr>
        <w:spacing w:before="0" w:after="0"/>
      </w:pPr>
      <w:r>
        <w:t>Device Charging</w:t>
      </w:r>
    </w:p>
    <w:p>
      <w:pPr>
        <w:numPr>
          <w:ilvl w:val="3"/>
          <w:numId w:val="900"/>
        </w:numPr>
        <w:spacing w:before="0" w:after="0"/>
      </w:pPr>
      <w:r>
        <w:t>Protocol Support</w:t>
      </w:r>
    </w:p>
    <w:p>
      <w:pPr>
        <w:numPr>
          <w:ilvl w:val="2"/>
          <w:numId w:val="900"/>
        </w:numPr>
        <w:spacing w:before="0" w:after="0"/>
      </w:pPr>
      <w:r>
        <w:t>Wireless Charging</w:t>
      </w:r>
    </w:p>
    <w:p>
      <w:pPr>
        <w:numPr>
          <w:ilvl w:val="3"/>
          <w:numId w:val="900"/>
        </w:numPr>
        <w:spacing w:before="0" w:after="0"/>
      </w:pPr>
      <w:r>
        <w:t>Inductive Charging</w:t>
      </w:r>
    </w:p>
    <w:p>
      <w:pPr>
        <w:numPr>
          <w:ilvl w:val="3"/>
          <w:numId w:val="900"/>
        </w:numPr>
        <w:spacing w:before="0" w:after="0"/>
      </w:pPr>
      <w:r>
        <w:t>Qi Standard</w:t>
      </w:r>
    </w:p>
    <w:p>
      <w:pPr>
        <w:numPr>
          <w:ilvl w:val="1"/>
          <w:numId w:val="900"/>
        </w:numPr>
        <w:spacing w:before="0" w:after="0"/>
      </w:pPr>
      <w:r>
        <w:t>Vehicle-to-Everything (V2X) Communication</w:t>
      </w:r>
    </w:p>
    <w:p>
      <w:pPr>
        <w:numPr>
          <w:ilvl w:val="2"/>
          <w:numId w:val="900"/>
        </w:numPr>
        <w:spacing w:before="0" w:after="0"/>
      </w:pPr>
      <w:r>
        <w:t>Vehicle-to-Vehicle (V2V)</w:t>
      </w:r>
    </w:p>
    <w:p>
      <w:pPr>
        <w:numPr>
          <w:ilvl w:val="3"/>
          <w:numId w:val="900"/>
        </w:numPr>
        <w:spacing w:before="0" w:after="0"/>
      </w:pPr>
      <w:r>
        <w:t>Safety Applications</w:t>
      </w:r>
    </w:p>
    <w:p>
      <w:pPr>
        <w:numPr>
          <w:ilvl w:val="3"/>
          <w:numId w:val="900"/>
        </w:numPr>
        <w:spacing w:before="0" w:after="0"/>
      </w:pPr>
      <w:r>
        <w:t>Traffic Coordination</w:t>
      </w:r>
    </w:p>
    <w:p>
      <w:pPr>
        <w:numPr>
          <w:ilvl w:val="2"/>
          <w:numId w:val="900"/>
        </w:numPr>
        <w:spacing w:before="0" w:after="0"/>
      </w:pPr>
      <w:r>
        <w:t>Vehicle-to-Infrastructure (V2I)</w:t>
      </w:r>
    </w:p>
    <w:p>
      <w:pPr>
        <w:numPr>
          <w:ilvl w:val="3"/>
          <w:numId w:val="900"/>
        </w:numPr>
        <w:spacing w:before="0" w:after="0"/>
      </w:pPr>
      <w:r>
        <w:t>Traffic Light Communication</w:t>
      </w:r>
    </w:p>
    <w:p>
      <w:pPr>
        <w:numPr>
          <w:ilvl w:val="3"/>
          <w:numId w:val="900"/>
        </w:numPr>
        <w:spacing w:before="0" w:after="0"/>
      </w:pPr>
      <w:r>
        <w:t>Road Sign Information</w:t>
      </w:r>
    </w:p>
    <w:p>
      <w:pPr>
        <w:numPr>
          <w:ilvl w:val="2"/>
          <w:numId w:val="900"/>
        </w:numPr>
        <w:spacing w:before="0" w:after="0"/>
      </w:pPr>
      <w:r>
        <w:t>Vehicle-to-Pedestrian (V2P)</w:t>
      </w:r>
    </w:p>
    <w:p>
      <w:pPr>
        <w:numPr>
          <w:ilvl w:val="3"/>
          <w:numId w:val="900"/>
        </w:numPr>
        <w:spacing w:before="0" w:after="0"/>
      </w:pPr>
      <w:r>
        <w:t>Pedestrian Detection</w:t>
      </w:r>
    </w:p>
    <w:p>
      <w:pPr>
        <w:numPr>
          <w:ilvl w:val="3"/>
          <w:numId w:val="900"/>
        </w:numPr>
        <w:spacing w:before="0" w:after="0"/>
      </w:pPr>
      <w:r>
        <w:t>Warning Systems</w:t>
      </w:r>
    </w:p>
    <w:p>
      <w:pPr>
        <w:pStyle w:val="Heading1"/>
      </w:pPr>
      <w:r>
        <w:t>Automotive Design and Manufacturing</w:t>
      </w:r>
    </w:p>
    <w:p>
      <w:pPr>
        <w:numPr>
          <w:ilvl w:val="0"/>
          <w:numId w:val="900"/>
        </w:numPr>
        <w:spacing w:before="0" w:after="0"/>
      </w:pPr>
      <w:r>
        <w:t>Design Process and Methodology</w:t>
      </w:r>
    </w:p>
    <w:p>
      <w:pPr>
        <w:numPr>
          <w:ilvl w:val="1"/>
          <w:numId w:val="900"/>
        </w:numPr>
        <w:spacing w:before="0" w:after="0"/>
      </w:pPr>
      <w:r>
        <w:t>Concept Development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3"/>
          <w:numId w:val="900"/>
        </w:numPr>
        <w:spacing w:before="0" w:after="0"/>
      </w:pPr>
      <w:r>
        <w:t>Customer Needs Analysis</w:t>
      </w:r>
    </w:p>
    <w:p>
      <w:pPr>
        <w:numPr>
          <w:ilvl w:val="3"/>
          <w:numId w:val="900"/>
        </w:numPr>
        <w:spacing w:before="0" w:after="0"/>
      </w:pPr>
      <w:r>
        <w:t>Competitive Analysis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Design Brief Creation</w:t>
      </w:r>
    </w:p>
    <w:p>
      <w:pPr>
        <w:numPr>
          <w:ilvl w:val="3"/>
          <w:numId w:val="900"/>
        </w:numPr>
        <w:spacing w:before="0" w:after="0"/>
      </w:pPr>
      <w:r>
        <w:t>Requirements Definition</w:t>
      </w:r>
    </w:p>
    <w:p>
      <w:pPr>
        <w:numPr>
          <w:ilvl w:val="3"/>
          <w:numId w:val="900"/>
        </w:numPr>
        <w:spacing w:before="0" w:after="0"/>
      </w:pPr>
      <w:r>
        <w:t>Constraint Identification</w:t>
      </w:r>
    </w:p>
    <w:p>
      <w:pPr>
        <w:numPr>
          <w:ilvl w:val="3"/>
          <w:numId w:val="900"/>
        </w:numPr>
        <w:spacing w:before="0" w:after="0"/>
      </w:pPr>
      <w:r>
        <w:t>Target Specifications</w:t>
      </w:r>
    </w:p>
    <w:p>
      <w:pPr>
        <w:numPr>
          <w:ilvl w:val="1"/>
          <w:numId w:val="900"/>
        </w:numPr>
        <w:spacing w:before="0" w:after="0"/>
      </w:pPr>
      <w:r>
        <w:t>Styling and Aesthetic Design</w:t>
      </w:r>
    </w:p>
    <w:p>
      <w:pPr>
        <w:numPr>
          <w:ilvl w:val="2"/>
          <w:numId w:val="900"/>
        </w:numPr>
        <w:spacing w:before="0" w:after="0"/>
      </w:pPr>
      <w:r>
        <w:t>Concept Sketching</w:t>
      </w:r>
    </w:p>
    <w:p>
      <w:pPr>
        <w:numPr>
          <w:ilvl w:val="3"/>
          <w:numId w:val="900"/>
        </w:numPr>
        <w:spacing w:before="0" w:after="0"/>
      </w:pPr>
      <w:r>
        <w:t>Ideation Techniques</w:t>
      </w:r>
    </w:p>
    <w:p>
      <w:pPr>
        <w:numPr>
          <w:ilvl w:val="3"/>
          <w:numId w:val="900"/>
        </w:numPr>
        <w:spacing w:before="0" w:after="0"/>
      </w:pPr>
      <w:r>
        <w:t>Proportion Studies</w:t>
      </w:r>
    </w:p>
    <w:p>
      <w:pPr>
        <w:numPr>
          <w:ilvl w:val="3"/>
          <w:numId w:val="900"/>
        </w:numPr>
        <w:spacing w:before="0" w:after="0"/>
      </w:pPr>
      <w:r>
        <w:t>Design Themes</w:t>
      </w:r>
    </w:p>
    <w:p>
      <w:pPr>
        <w:numPr>
          <w:ilvl w:val="2"/>
          <w:numId w:val="900"/>
        </w:numPr>
        <w:spacing w:before="0" w:after="0"/>
      </w:pPr>
      <w:r>
        <w:t>Digital Rendering</w:t>
      </w:r>
    </w:p>
    <w:p>
      <w:pPr>
        <w:numPr>
          <w:ilvl w:val="3"/>
          <w:numId w:val="900"/>
        </w:numPr>
        <w:spacing w:before="0" w:after="0"/>
      </w:pPr>
      <w:r>
        <w:t>2D Digital Sketching</w:t>
      </w:r>
    </w:p>
    <w:p>
      <w:pPr>
        <w:numPr>
          <w:ilvl w:val="3"/>
          <w:numId w:val="900"/>
        </w:numPr>
        <w:spacing w:before="0" w:after="0"/>
      </w:pPr>
      <w:r>
        <w:t>3D Visualization</w:t>
      </w:r>
    </w:p>
    <w:p>
      <w:pPr>
        <w:numPr>
          <w:ilvl w:val="3"/>
          <w:numId w:val="900"/>
        </w:numPr>
        <w:spacing w:before="0" w:after="0"/>
      </w:pPr>
      <w:r>
        <w:t>Photorealistic Rendering</w:t>
      </w:r>
    </w:p>
    <w:p>
      <w:pPr>
        <w:numPr>
          <w:ilvl w:val="2"/>
          <w:numId w:val="900"/>
        </w:numPr>
        <w:spacing w:before="0" w:after="0"/>
      </w:pPr>
      <w:r>
        <w:t>Clay Modeling</w:t>
      </w:r>
    </w:p>
    <w:p>
      <w:pPr>
        <w:numPr>
          <w:ilvl w:val="3"/>
          <w:numId w:val="900"/>
        </w:numPr>
        <w:spacing w:before="0" w:after="0"/>
      </w:pPr>
      <w:r>
        <w:t>Full-Scale Models</w:t>
      </w:r>
    </w:p>
    <w:p>
      <w:pPr>
        <w:numPr>
          <w:ilvl w:val="3"/>
          <w:numId w:val="900"/>
        </w:numPr>
        <w:spacing w:before="0" w:after="0"/>
      </w:pPr>
      <w:r>
        <w:t>Sectional Models</w:t>
      </w:r>
    </w:p>
    <w:p>
      <w:pPr>
        <w:numPr>
          <w:ilvl w:val="3"/>
          <w:numId w:val="900"/>
        </w:numPr>
        <w:spacing w:before="0" w:after="0"/>
      </w:pPr>
      <w:r>
        <w:t>Surface Development</w:t>
      </w:r>
    </w:p>
    <w:p>
      <w:pPr>
        <w:numPr>
          <w:ilvl w:val="1"/>
          <w:numId w:val="900"/>
        </w:numPr>
        <w:spacing w:before="0" w:after="0"/>
      </w:pPr>
      <w:r>
        <w:t>Engineering Design</w:t>
      </w:r>
    </w:p>
    <w:p>
      <w:pPr>
        <w:numPr>
          <w:ilvl w:val="2"/>
          <w:numId w:val="900"/>
        </w:numPr>
        <w:spacing w:before="0" w:after="0"/>
      </w:pPr>
      <w:r>
        <w:t>Computer-Aided Design (CAD)</w:t>
      </w:r>
    </w:p>
    <w:p>
      <w:pPr>
        <w:numPr>
          <w:ilvl w:val="3"/>
          <w:numId w:val="900"/>
        </w:numPr>
        <w:spacing w:before="0" w:after="0"/>
      </w:pPr>
      <w:r>
        <w:t>2D Drafting</w:t>
      </w:r>
    </w:p>
    <w:p>
      <w:pPr>
        <w:numPr>
          <w:ilvl w:val="4"/>
          <w:numId w:val="900"/>
        </w:numPr>
        <w:spacing w:before="0" w:after="0"/>
      </w:pPr>
      <w:r>
        <w:t>Technical Drawings</w:t>
      </w:r>
    </w:p>
    <w:p>
      <w:pPr>
        <w:numPr>
          <w:ilvl w:val="4"/>
          <w:numId w:val="900"/>
        </w:numPr>
        <w:spacing w:before="0" w:after="0"/>
      </w:pPr>
      <w:r>
        <w:t>Dimensioning Standards</w:t>
      </w:r>
    </w:p>
    <w:p>
      <w:pPr>
        <w:numPr>
          <w:ilvl w:val="4"/>
          <w:numId w:val="900"/>
        </w:numPr>
        <w:spacing w:before="0" w:after="0"/>
      </w:pPr>
      <w:r>
        <w:t>Tolerance Specification</w:t>
      </w:r>
    </w:p>
    <w:p>
      <w:pPr>
        <w:numPr>
          <w:ilvl w:val="3"/>
          <w:numId w:val="900"/>
        </w:numPr>
        <w:spacing w:before="0" w:after="0"/>
      </w:pPr>
      <w:r>
        <w:t>3D Modeling</w:t>
      </w:r>
    </w:p>
    <w:p>
      <w:pPr>
        <w:numPr>
          <w:ilvl w:val="4"/>
          <w:numId w:val="900"/>
        </w:numPr>
        <w:spacing w:before="0" w:after="0"/>
      </w:pPr>
      <w:r>
        <w:t>Solid Modeling</w:t>
      </w:r>
    </w:p>
    <w:p>
      <w:pPr>
        <w:numPr>
          <w:ilvl w:val="4"/>
          <w:numId w:val="900"/>
        </w:numPr>
        <w:spacing w:before="0" w:after="0"/>
      </w:pPr>
      <w:r>
        <w:t>Surface Modeling</w:t>
      </w:r>
    </w:p>
    <w:p>
      <w:pPr>
        <w:numPr>
          <w:ilvl w:val="4"/>
          <w:numId w:val="900"/>
        </w:numPr>
        <w:spacing w:before="0" w:after="0"/>
      </w:pPr>
      <w:r>
        <w:t>Assembly Modeling</w:t>
      </w:r>
    </w:p>
    <w:p>
      <w:pPr>
        <w:numPr>
          <w:ilvl w:val="3"/>
          <w:numId w:val="900"/>
        </w:numPr>
        <w:spacing w:before="0" w:after="0"/>
      </w:pPr>
      <w:r>
        <w:t>Parametric Design</w:t>
      </w:r>
    </w:p>
    <w:p>
      <w:pPr>
        <w:numPr>
          <w:ilvl w:val="4"/>
          <w:numId w:val="900"/>
        </w:numPr>
        <w:spacing w:before="0" w:after="0"/>
      </w:pPr>
      <w:r>
        <w:t>Feature-Based Modeling</w:t>
      </w:r>
    </w:p>
    <w:p>
      <w:pPr>
        <w:numPr>
          <w:ilvl w:val="4"/>
          <w:numId w:val="900"/>
        </w:numPr>
        <w:spacing w:before="0" w:after="0"/>
      </w:pPr>
      <w:r>
        <w:t>Design Intent Capture</w:t>
      </w:r>
    </w:p>
    <w:p>
      <w:pPr>
        <w:numPr>
          <w:ilvl w:val="4"/>
          <w:numId w:val="900"/>
        </w:numPr>
        <w:spacing w:before="0" w:after="0"/>
      </w:pPr>
      <w:r>
        <w:t>Design Automation</w:t>
      </w:r>
    </w:p>
    <w:p>
      <w:pPr>
        <w:numPr>
          <w:ilvl w:val="2"/>
          <w:numId w:val="900"/>
        </w:numPr>
        <w:spacing w:before="0" w:after="0"/>
      </w:pPr>
      <w:r>
        <w:t>Design for Manufacturing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Process Selection</w:t>
      </w:r>
    </w:p>
    <w:p>
      <w:pPr>
        <w:numPr>
          <w:ilvl w:val="3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Design for Assembly</w:t>
      </w:r>
    </w:p>
    <w:p>
      <w:pPr>
        <w:numPr>
          <w:ilvl w:val="3"/>
          <w:numId w:val="900"/>
        </w:numPr>
        <w:spacing w:before="0" w:after="0"/>
      </w:pPr>
      <w:r>
        <w:t>Component Accessibility</w:t>
      </w:r>
    </w:p>
    <w:p>
      <w:pPr>
        <w:numPr>
          <w:ilvl w:val="3"/>
          <w:numId w:val="900"/>
        </w:numPr>
        <w:spacing w:before="0" w:after="0"/>
      </w:pPr>
      <w:r>
        <w:t>Fastener Standardization</w:t>
      </w:r>
    </w:p>
    <w:p>
      <w:pPr>
        <w:numPr>
          <w:ilvl w:val="3"/>
          <w:numId w:val="900"/>
        </w:numPr>
        <w:spacing w:before="0" w:after="0"/>
      </w:pPr>
      <w:r>
        <w:t>Assembly Sequence</w:t>
      </w:r>
    </w:p>
    <w:p>
      <w:pPr>
        <w:numPr>
          <w:ilvl w:val="0"/>
          <w:numId w:val="900"/>
        </w:numPr>
        <w:spacing w:before="0" w:after="0"/>
      </w:pPr>
      <w:r>
        <w:t>Simulation and Analysis</w:t>
      </w:r>
    </w:p>
    <w:p>
      <w:pPr>
        <w:numPr>
          <w:ilvl w:val="1"/>
          <w:numId w:val="900"/>
        </w:numPr>
        <w:spacing w:before="0" w:after="0"/>
      </w:pPr>
      <w:r>
        <w:t>Structural Analysis</w:t>
      </w:r>
    </w:p>
    <w:p>
      <w:pPr>
        <w:numPr>
          <w:ilvl w:val="2"/>
          <w:numId w:val="900"/>
        </w:numPr>
        <w:spacing w:before="0" w:after="0"/>
      </w:pPr>
      <w:r>
        <w:t>Finite Element Analysis (FEA)</w:t>
      </w:r>
    </w:p>
    <w:p>
      <w:pPr>
        <w:numPr>
          <w:ilvl w:val="3"/>
          <w:numId w:val="900"/>
        </w:numPr>
        <w:spacing w:before="0" w:after="0"/>
      </w:pPr>
      <w:r>
        <w:t>Mesh Generation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Static Analysis</w:t>
      </w:r>
    </w:p>
    <w:p>
      <w:pPr>
        <w:numPr>
          <w:ilvl w:val="3"/>
          <w:numId w:val="900"/>
        </w:numPr>
        <w:spacing w:before="0" w:after="0"/>
      </w:pPr>
      <w:r>
        <w:t>Stress Analysis</w:t>
      </w:r>
    </w:p>
    <w:p>
      <w:pPr>
        <w:numPr>
          <w:ilvl w:val="3"/>
          <w:numId w:val="900"/>
        </w:numPr>
        <w:spacing w:before="0" w:after="0"/>
      </w:pPr>
      <w:r>
        <w:t>Deflection Analysis</w:t>
      </w:r>
    </w:p>
    <w:p>
      <w:pPr>
        <w:numPr>
          <w:ilvl w:val="3"/>
          <w:numId w:val="900"/>
        </w:numPr>
        <w:spacing w:before="0" w:after="0"/>
      </w:pPr>
      <w:r>
        <w:t>Factor of Safety</w:t>
      </w:r>
    </w:p>
    <w:p>
      <w:pPr>
        <w:numPr>
          <w:ilvl w:val="2"/>
          <w:numId w:val="900"/>
        </w:numPr>
        <w:spacing w:before="0" w:after="0"/>
      </w:pPr>
      <w:r>
        <w:t>Dynamic Analysis</w:t>
      </w:r>
    </w:p>
    <w:p>
      <w:pPr>
        <w:numPr>
          <w:ilvl w:val="3"/>
          <w:numId w:val="900"/>
        </w:numPr>
        <w:spacing w:before="0" w:after="0"/>
      </w:pPr>
      <w:r>
        <w:t>Modal Analysis</w:t>
      </w:r>
    </w:p>
    <w:p>
      <w:pPr>
        <w:numPr>
          <w:ilvl w:val="3"/>
          <w:numId w:val="900"/>
        </w:numPr>
        <w:spacing w:before="0" w:after="0"/>
      </w:pPr>
      <w:r>
        <w:t>Frequency Response</w:t>
      </w:r>
    </w:p>
    <w:p>
      <w:pPr>
        <w:numPr>
          <w:ilvl w:val="3"/>
          <w:numId w:val="900"/>
        </w:numPr>
        <w:spacing w:before="0" w:after="0"/>
      </w:pPr>
      <w:r>
        <w:t>Transient Analysis</w:t>
      </w:r>
    </w:p>
    <w:p>
      <w:pPr>
        <w:numPr>
          <w:ilvl w:val="2"/>
          <w:numId w:val="900"/>
        </w:numPr>
        <w:spacing w:before="0" w:after="0"/>
      </w:pPr>
      <w:r>
        <w:t>Crash Simulation</w:t>
      </w:r>
    </w:p>
    <w:p>
      <w:pPr>
        <w:numPr>
          <w:ilvl w:val="3"/>
          <w:numId w:val="900"/>
        </w:numPr>
        <w:spacing w:before="0" w:after="0"/>
      </w:pPr>
      <w:r>
        <w:t>Explicit Dynamics</w:t>
      </w:r>
    </w:p>
    <w:p>
      <w:pPr>
        <w:numPr>
          <w:ilvl w:val="3"/>
          <w:numId w:val="900"/>
        </w:numPr>
        <w:spacing w:before="0" w:after="0"/>
      </w:pPr>
      <w:r>
        <w:t>Material Models</w:t>
      </w:r>
    </w:p>
    <w:p>
      <w:pPr>
        <w:numPr>
          <w:ilvl w:val="3"/>
          <w:numId w:val="900"/>
        </w:numPr>
        <w:spacing w:before="0" w:after="0"/>
      </w:pPr>
      <w:r>
        <w:t>Contact Algorithms</w:t>
      </w:r>
    </w:p>
    <w:p>
      <w:pPr>
        <w:numPr>
          <w:ilvl w:val="1"/>
          <w:numId w:val="900"/>
        </w:numPr>
        <w:spacing w:before="0" w:after="0"/>
      </w:pPr>
      <w:r>
        <w:t>Fluid Dynamics Analysis</w:t>
      </w:r>
    </w:p>
    <w:p>
      <w:pPr>
        <w:numPr>
          <w:ilvl w:val="2"/>
          <w:numId w:val="900"/>
        </w:numPr>
        <w:spacing w:before="0" w:after="0"/>
      </w:pPr>
      <w:r>
        <w:t>Computational Fluid Dynamics (CFD)</w:t>
      </w:r>
    </w:p>
    <w:p>
      <w:pPr>
        <w:numPr>
          <w:ilvl w:val="3"/>
          <w:numId w:val="900"/>
        </w:numPr>
        <w:spacing w:before="0" w:after="0"/>
      </w:pPr>
      <w:r>
        <w:t>Mesh Generation</w:t>
      </w:r>
    </w:p>
    <w:p>
      <w:pPr>
        <w:numPr>
          <w:ilvl w:val="3"/>
          <w:numId w:val="900"/>
        </w:numPr>
        <w:spacing w:before="0" w:after="0"/>
      </w:pPr>
      <w:r>
        <w:t>Turbulence Modeling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Aerodynamic Analysis</w:t>
      </w:r>
    </w:p>
    <w:p>
      <w:pPr>
        <w:numPr>
          <w:ilvl w:val="3"/>
          <w:numId w:val="900"/>
        </w:numPr>
        <w:spacing w:before="0" w:after="0"/>
      </w:pPr>
      <w:r>
        <w:t>External Flow Simulation</w:t>
      </w:r>
    </w:p>
    <w:p>
      <w:pPr>
        <w:numPr>
          <w:ilvl w:val="3"/>
          <w:numId w:val="900"/>
        </w:numPr>
        <w:spacing w:before="0" w:after="0"/>
      </w:pPr>
      <w:r>
        <w:t>Drag and Lift Calculation</w:t>
      </w:r>
    </w:p>
    <w:p>
      <w:pPr>
        <w:numPr>
          <w:ilvl w:val="3"/>
          <w:numId w:val="900"/>
        </w:numPr>
        <w:spacing w:before="0" w:after="0"/>
      </w:pPr>
      <w:r>
        <w:t>Pressure Distribution</w:t>
      </w:r>
    </w:p>
    <w:p>
      <w:pPr>
        <w:numPr>
          <w:ilvl w:val="2"/>
          <w:numId w:val="900"/>
        </w:numPr>
        <w:spacing w:before="0" w:after="0"/>
      </w:pPr>
      <w:r>
        <w:t>Thermal Analysis</w:t>
      </w:r>
    </w:p>
    <w:p>
      <w:pPr>
        <w:numPr>
          <w:ilvl w:val="3"/>
          <w:numId w:val="900"/>
        </w:numPr>
        <w:spacing w:before="0" w:after="0"/>
      </w:pPr>
      <w:r>
        <w:t>Heat Transfer Simulation</w:t>
      </w:r>
    </w:p>
    <w:p>
      <w:pPr>
        <w:numPr>
          <w:ilvl w:val="3"/>
          <w:numId w:val="900"/>
        </w:numPr>
        <w:spacing w:before="0" w:after="0"/>
      </w:pPr>
      <w:r>
        <w:t>Cooling System Analysis</w:t>
      </w:r>
    </w:p>
    <w:p>
      <w:pPr>
        <w:numPr>
          <w:ilvl w:val="3"/>
          <w:numId w:val="900"/>
        </w:numPr>
        <w:spacing w:before="0" w:after="0"/>
      </w:pPr>
      <w:r>
        <w:t>Thermal Management</w:t>
      </w:r>
    </w:p>
    <w:p>
      <w:pPr>
        <w:numPr>
          <w:ilvl w:val="1"/>
          <w:numId w:val="900"/>
        </w:numPr>
        <w:spacing w:before="0" w:after="0"/>
      </w:pPr>
      <w:r>
        <w:t>Multibody Dynamics</w:t>
      </w:r>
    </w:p>
    <w:p>
      <w:pPr>
        <w:numPr>
          <w:ilvl w:val="2"/>
          <w:numId w:val="900"/>
        </w:numPr>
        <w:spacing w:before="0" w:after="0"/>
      </w:pPr>
      <w:r>
        <w:t>Suspension Kinematics</w:t>
      </w:r>
    </w:p>
    <w:p>
      <w:pPr>
        <w:numPr>
          <w:ilvl w:val="3"/>
          <w:numId w:val="900"/>
        </w:numPr>
        <w:spacing w:before="0" w:after="0"/>
      </w:pPr>
      <w:r>
        <w:t>Kinematic Analysis</w:t>
      </w:r>
    </w:p>
    <w:p>
      <w:pPr>
        <w:numPr>
          <w:ilvl w:val="3"/>
          <w:numId w:val="900"/>
        </w:numPr>
        <w:spacing w:before="0" w:after="0"/>
      </w:pPr>
      <w:r>
        <w:t>Compliance Effects</w:t>
      </w:r>
    </w:p>
    <w:p>
      <w:pPr>
        <w:numPr>
          <w:ilvl w:val="2"/>
          <w:numId w:val="900"/>
        </w:numPr>
        <w:spacing w:before="0" w:after="0"/>
      </w:pPr>
      <w:r>
        <w:t>Vehicle Dynamics Simulation</w:t>
      </w:r>
    </w:p>
    <w:p>
      <w:pPr>
        <w:numPr>
          <w:ilvl w:val="3"/>
          <w:numId w:val="900"/>
        </w:numPr>
        <w:spacing w:before="0" w:after="0"/>
      </w:pPr>
      <w:r>
        <w:t>Handling Simulation</w:t>
      </w:r>
    </w:p>
    <w:p>
      <w:pPr>
        <w:numPr>
          <w:ilvl w:val="3"/>
          <w:numId w:val="900"/>
        </w:numPr>
        <w:spacing w:before="0" w:after="0"/>
      </w:pPr>
      <w:r>
        <w:t>Ride Comfort Analysis</w:t>
      </w:r>
    </w:p>
    <w:p>
      <w:pPr>
        <w:numPr>
          <w:ilvl w:val="3"/>
          <w:numId w:val="900"/>
        </w:numPr>
        <w:spacing w:before="0" w:after="0"/>
      </w:pPr>
      <w:r>
        <w:t>Durability Assessment</w:t>
      </w:r>
    </w:p>
    <w:p>
      <w:pPr>
        <w:numPr>
          <w:ilvl w:val="0"/>
          <w:numId w:val="900"/>
        </w:numPr>
        <w:spacing w:before="0" w:after="0"/>
      </w:pPr>
      <w:r>
        <w:t>Prototyping and Testing</w:t>
      </w:r>
    </w:p>
    <w:p>
      <w:pPr>
        <w:numPr>
          <w:ilvl w:val="1"/>
          <w:numId w:val="900"/>
        </w:numPr>
        <w:spacing w:before="0" w:after="0"/>
      </w:pPr>
      <w:r>
        <w:t>Rapid Prototyping</w:t>
      </w:r>
    </w:p>
    <w:p>
      <w:pPr>
        <w:numPr>
          <w:ilvl w:val="2"/>
          <w:numId w:val="900"/>
        </w:numPr>
        <w:spacing w:before="0" w:after="0"/>
      </w:pPr>
      <w:r>
        <w:t>3D Printing Technologies</w:t>
      </w:r>
    </w:p>
    <w:p>
      <w:pPr>
        <w:numPr>
          <w:ilvl w:val="3"/>
          <w:numId w:val="900"/>
        </w:numPr>
        <w:spacing w:before="0" w:after="0"/>
      </w:pPr>
      <w:r>
        <w:t>Fused Deposition Modeling</w:t>
      </w:r>
    </w:p>
    <w:p>
      <w:pPr>
        <w:numPr>
          <w:ilvl w:val="3"/>
          <w:numId w:val="900"/>
        </w:numPr>
        <w:spacing w:before="0" w:after="0"/>
      </w:pPr>
      <w:r>
        <w:t>Stereolithography</w:t>
      </w:r>
    </w:p>
    <w:p>
      <w:pPr>
        <w:numPr>
          <w:ilvl w:val="3"/>
          <w:numId w:val="900"/>
        </w:numPr>
        <w:spacing w:before="0" w:after="0"/>
      </w:pPr>
      <w:r>
        <w:t>Selective Laser Sintering</w:t>
      </w:r>
    </w:p>
    <w:p>
      <w:pPr>
        <w:numPr>
          <w:ilvl w:val="2"/>
          <w:numId w:val="900"/>
        </w:numPr>
        <w:spacing w:before="0" w:after="0"/>
      </w:pPr>
      <w:r>
        <w:t>CNC Machining</w:t>
      </w:r>
    </w:p>
    <w:p>
      <w:pPr>
        <w:numPr>
          <w:ilvl w:val="3"/>
          <w:numId w:val="900"/>
        </w:numPr>
        <w:spacing w:before="0" w:after="0"/>
      </w:pPr>
      <w:r>
        <w:t>Milling Operations</w:t>
      </w:r>
    </w:p>
    <w:p>
      <w:pPr>
        <w:numPr>
          <w:ilvl w:val="3"/>
          <w:numId w:val="900"/>
        </w:numPr>
        <w:spacing w:before="0" w:after="0"/>
      </w:pPr>
      <w:r>
        <w:t>Turning Operations</w:t>
      </w:r>
    </w:p>
    <w:p>
      <w:pPr>
        <w:numPr>
          <w:ilvl w:val="3"/>
          <w:numId w:val="900"/>
        </w:numPr>
        <w:spacing w:before="0" w:after="0"/>
      </w:pPr>
      <w:r>
        <w:t>Multi-Axis Machining</w:t>
      </w:r>
    </w:p>
    <w:p>
      <w:pPr>
        <w:numPr>
          <w:ilvl w:val="2"/>
          <w:numId w:val="900"/>
        </w:numPr>
        <w:spacing w:before="0" w:after="0"/>
      </w:pPr>
      <w:r>
        <w:t>Rapid Tooling</w:t>
      </w:r>
    </w:p>
    <w:p>
      <w:pPr>
        <w:numPr>
          <w:ilvl w:val="3"/>
          <w:numId w:val="900"/>
        </w:numPr>
        <w:spacing w:before="0" w:after="0"/>
      </w:pPr>
      <w:r>
        <w:t>Soft Tooling</w:t>
      </w:r>
    </w:p>
    <w:p>
      <w:pPr>
        <w:numPr>
          <w:ilvl w:val="3"/>
          <w:numId w:val="900"/>
        </w:numPr>
        <w:spacing w:before="0" w:after="0"/>
      </w:pPr>
      <w:r>
        <w:t>Bridge Tooling</w:t>
      </w:r>
    </w:p>
    <w:p>
      <w:pPr>
        <w:numPr>
          <w:ilvl w:val="1"/>
          <w:numId w:val="900"/>
        </w:numPr>
        <w:spacing w:before="0" w:after="0"/>
      </w:pPr>
      <w:r>
        <w:t>Physical Testing</w:t>
      </w:r>
    </w:p>
    <w:p>
      <w:pPr>
        <w:numPr>
          <w:ilvl w:val="2"/>
          <w:numId w:val="900"/>
        </w:numPr>
        <w:spacing w:before="0" w:after="0"/>
      </w:pPr>
      <w:r>
        <w:t>Component Testing</w:t>
      </w:r>
    </w:p>
    <w:p>
      <w:pPr>
        <w:numPr>
          <w:ilvl w:val="3"/>
          <w:numId w:val="900"/>
        </w:numPr>
        <w:spacing w:before="0" w:after="0"/>
      </w:pPr>
      <w:r>
        <w:t>Material Testing</w:t>
      </w:r>
    </w:p>
    <w:p>
      <w:pPr>
        <w:numPr>
          <w:ilvl w:val="3"/>
          <w:numId w:val="900"/>
        </w:numPr>
        <w:spacing w:before="0" w:after="0"/>
      </w:pPr>
      <w:r>
        <w:t>Durability Testing</w:t>
      </w:r>
    </w:p>
    <w:p>
      <w:pPr>
        <w:numPr>
          <w:ilvl w:val="3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3"/>
          <w:numId w:val="900"/>
        </w:numPr>
        <w:spacing w:before="0" w:after="0"/>
      </w:pPr>
      <w:r>
        <w:t>Powertrain Testing</w:t>
      </w:r>
    </w:p>
    <w:p>
      <w:pPr>
        <w:numPr>
          <w:ilvl w:val="3"/>
          <w:numId w:val="900"/>
        </w:numPr>
        <w:spacing w:before="0" w:after="0"/>
      </w:pPr>
      <w:r>
        <w:t>Chassis Testing</w:t>
      </w:r>
    </w:p>
    <w:p>
      <w:pPr>
        <w:numPr>
          <w:ilvl w:val="3"/>
          <w:numId w:val="900"/>
        </w:numPr>
        <w:spacing w:before="0" w:after="0"/>
      </w:pPr>
      <w:r>
        <w:t>Electrical System Testing</w:t>
      </w:r>
    </w:p>
    <w:p>
      <w:pPr>
        <w:numPr>
          <w:ilvl w:val="2"/>
          <w:numId w:val="900"/>
        </w:numPr>
        <w:spacing w:before="0" w:after="0"/>
      </w:pPr>
      <w:r>
        <w:t>Vehicle Testing</w:t>
      </w:r>
    </w:p>
    <w:p>
      <w:pPr>
        <w:numPr>
          <w:ilvl w:val="3"/>
          <w:numId w:val="900"/>
        </w:numPr>
        <w:spacing w:before="0" w:after="0"/>
      </w:pPr>
      <w:r>
        <w:t>Proving Ground Testing</w:t>
      </w:r>
    </w:p>
    <w:p>
      <w:pPr>
        <w:numPr>
          <w:ilvl w:val="3"/>
          <w:numId w:val="900"/>
        </w:numPr>
        <w:spacing w:before="0" w:after="0"/>
      </w:pPr>
      <w:r>
        <w:t>Track Testing</w:t>
      </w:r>
    </w:p>
    <w:p>
      <w:pPr>
        <w:numPr>
          <w:ilvl w:val="3"/>
          <w:numId w:val="900"/>
        </w:numPr>
        <w:spacing w:before="0" w:after="0"/>
      </w:pPr>
      <w:r>
        <w:t>Real-World Testing</w:t>
      </w:r>
    </w:p>
    <w:p>
      <w:pPr>
        <w:numPr>
          <w:ilvl w:val="1"/>
          <w:numId w:val="900"/>
        </w:numPr>
        <w:spacing w:before="0" w:after="0"/>
      </w:pPr>
      <w:r>
        <w:t>Environmental Testing</w:t>
      </w:r>
    </w:p>
    <w:p>
      <w:pPr>
        <w:numPr>
          <w:ilvl w:val="2"/>
          <w:numId w:val="900"/>
        </w:numPr>
        <w:spacing w:before="0" w:after="0"/>
      </w:pPr>
      <w:r>
        <w:t>Climate Testing</w:t>
      </w:r>
    </w:p>
    <w:p>
      <w:pPr>
        <w:numPr>
          <w:ilvl w:val="3"/>
          <w:numId w:val="900"/>
        </w:numPr>
        <w:spacing w:before="0" w:after="0"/>
      </w:pPr>
      <w:r>
        <w:t>Temperature Cycling</w:t>
      </w:r>
    </w:p>
    <w:p>
      <w:pPr>
        <w:numPr>
          <w:ilvl w:val="3"/>
          <w:numId w:val="900"/>
        </w:numPr>
        <w:spacing w:before="0" w:after="0"/>
      </w:pPr>
      <w:r>
        <w:t>Humidity Testing</w:t>
      </w:r>
    </w:p>
    <w:p>
      <w:pPr>
        <w:numPr>
          <w:ilvl w:val="3"/>
          <w:numId w:val="900"/>
        </w:numPr>
        <w:spacing w:before="0" w:after="0"/>
      </w:pPr>
      <w:r>
        <w:t>Salt Spray Testing</w:t>
      </w:r>
    </w:p>
    <w:p>
      <w:pPr>
        <w:numPr>
          <w:ilvl w:val="2"/>
          <w:numId w:val="900"/>
        </w:numPr>
        <w:spacing w:before="0" w:after="0"/>
      </w:pPr>
      <w:r>
        <w:t>Vibration Testing</w:t>
      </w:r>
    </w:p>
    <w:p>
      <w:pPr>
        <w:numPr>
          <w:ilvl w:val="3"/>
          <w:numId w:val="900"/>
        </w:numPr>
        <w:spacing w:before="0" w:after="0"/>
      </w:pPr>
      <w:r>
        <w:t>Road Load Simulation</w:t>
      </w:r>
    </w:p>
    <w:p>
      <w:pPr>
        <w:numPr>
          <w:ilvl w:val="3"/>
          <w:numId w:val="900"/>
        </w:numPr>
        <w:spacing w:before="0" w:after="0"/>
      </w:pPr>
      <w:r>
        <w:t>Durability Testing</w:t>
      </w:r>
    </w:p>
    <w:p>
      <w:pPr>
        <w:numPr>
          <w:ilvl w:val="0"/>
          <w:numId w:val="900"/>
        </w:numPr>
        <w:spacing w:before="0" w:after="0"/>
      </w:pPr>
      <w:r>
        <w:t>Manufacturing Processes</w:t>
      </w:r>
    </w:p>
    <w:p>
      <w:pPr>
        <w:numPr>
          <w:ilvl w:val="1"/>
          <w:numId w:val="900"/>
        </w:numPr>
        <w:spacing w:before="0" w:after="0"/>
      </w:pPr>
      <w:r>
        <w:t>Metal Forming</w:t>
      </w:r>
    </w:p>
    <w:p>
      <w:pPr>
        <w:numPr>
          <w:ilvl w:val="2"/>
          <w:numId w:val="900"/>
        </w:numPr>
        <w:spacing w:before="0" w:after="0"/>
      </w:pPr>
      <w:r>
        <w:t>Stamping Operations</w:t>
      </w:r>
    </w:p>
    <w:p>
      <w:pPr>
        <w:numPr>
          <w:ilvl w:val="3"/>
          <w:numId w:val="900"/>
        </w:numPr>
        <w:spacing w:before="0" w:after="0"/>
      </w:pPr>
      <w:r>
        <w:t>Blanking and Piercing</w:t>
      </w:r>
    </w:p>
    <w:p>
      <w:pPr>
        <w:numPr>
          <w:ilvl w:val="3"/>
          <w:numId w:val="900"/>
        </w:numPr>
        <w:spacing w:before="0" w:after="0"/>
      </w:pPr>
      <w:r>
        <w:t>Drawing Operations</w:t>
      </w:r>
    </w:p>
    <w:p>
      <w:pPr>
        <w:numPr>
          <w:ilvl w:val="3"/>
          <w:numId w:val="900"/>
        </w:numPr>
        <w:spacing w:before="0" w:after="0"/>
      </w:pPr>
      <w:r>
        <w:t>Forming Operations</w:t>
      </w:r>
    </w:p>
    <w:p>
      <w:pPr>
        <w:numPr>
          <w:ilvl w:val="2"/>
          <w:numId w:val="900"/>
        </w:numPr>
        <w:spacing w:before="0" w:after="0"/>
      </w:pPr>
      <w:r>
        <w:t>Deep Drawing</w:t>
      </w:r>
    </w:p>
    <w:p>
      <w:pPr>
        <w:numPr>
          <w:ilvl w:val="3"/>
          <w:numId w:val="900"/>
        </w:numPr>
        <w:spacing w:before="0" w:after="0"/>
      </w:pPr>
      <w:r>
        <w:t>Die Design</w:t>
      </w:r>
    </w:p>
    <w:p>
      <w:pPr>
        <w:numPr>
          <w:ilvl w:val="3"/>
          <w:numId w:val="900"/>
        </w:numPr>
        <w:spacing w:before="0" w:after="0"/>
      </w:pPr>
      <w:r>
        <w:t>Material Flow</w:t>
      </w:r>
    </w:p>
    <w:p>
      <w:pPr>
        <w:numPr>
          <w:ilvl w:val="3"/>
          <w:numId w:val="900"/>
        </w:numPr>
        <w:spacing w:before="0" w:after="0"/>
      </w:pPr>
      <w:r>
        <w:t>Springback Control</w:t>
      </w:r>
    </w:p>
    <w:p>
      <w:pPr>
        <w:numPr>
          <w:ilvl w:val="2"/>
          <w:numId w:val="900"/>
        </w:numPr>
        <w:spacing w:before="0" w:after="0"/>
      </w:pPr>
      <w:r>
        <w:t>Hydroforming</w:t>
      </w:r>
    </w:p>
    <w:p>
      <w:pPr>
        <w:numPr>
          <w:ilvl w:val="3"/>
          <w:numId w:val="900"/>
        </w:numPr>
        <w:spacing w:before="0" w:after="0"/>
      </w:pPr>
      <w:r>
        <w:t>Tube Hydroforming</w:t>
      </w:r>
    </w:p>
    <w:p>
      <w:pPr>
        <w:numPr>
          <w:ilvl w:val="3"/>
          <w:numId w:val="900"/>
        </w:numPr>
        <w:spacing w:before="0" w:after="0"/>
      </w:pPr>
      <w:r>
        <w:t>Sheet Hydroforming</w:t>
      </w:r>
    </w:p>
    <w:p>
      <w:pPr>
        <w:numPr>
          <w:ilvl w:val="1"/>
          <w:numId w:val="900"/>
        </w:numPr>
        <w:spacing w:before="0" w:after="0"/>
      </w:pPr>
      <w:r>
        <w:t>Joining Processes</w:t>
      </w:r>
    </w:p>
    <w:p>
      <w:pPr>
        <w:numPr>
          <w:ilvl w:val="2"/>
          <w:numId w:val="900"/>
        </w:numPr>
        <w:spacing w:before="0" w:after="0"/>
      </w:pPr>
      <w:r>
        <w:t>Welding Technologies</w:t>
      </w:r>
    </w:p>
    <w:p>
      <w:pPr>
        <w:numPr>
          <w:ilvl w:val="3"/>
          <w:numId w:val="900"/>
        </w:numPr>
        <w:spacing w:before="0" w:after="0"/>
      </w:pPr>
      <w:r>
        <w:t>Spot Welding</w:t>
      </w:r>
    </w:p>
    <w:p>
      <w:pPr>
        <w:numPr>
          <w:ilvl w:val="4"/>
          <w:numId w:val="900"/>
        </w:numPr>
        <w:spacing w:before="0" w:after="0"/>
      </w:pPr>
      <w:r>
        <w:t>Resistance Welding</w:t>
      </w:r>
    </w:p>
    <w:p>
      <w:pPr>
        <w:numPr>
          <w:ilvl w:val="4"/>
          <w:numId w:val="900"/>
        </w:numPr>
        <w:spacing w:before="0" w:after="0"/>
      </w:pPr>
      <w:r>
        <w:t>Electrode Design</w:t>
      </w:r>
    </w:p>
    <w:p>
      <w:pPr>
        <w:numPr>
          <w:ilvl w:val="4"/>
          <w:numId w:val="900"/>
        </w:numPr>
        <w:spacing w:before="0" w:after="0"/>
      </w:pPr>
      <w:r>
        <w:t>Process Control</w:t>
      </w:r>
    </w:p>
    <w:p>
      <w:pPr>
        <w:numPr>
          <w:ilvl w:val="3"/>
          <w:numId w:val="900"/>
        </w:numPr>
        <w:spacing w:before="0" w:after="0"/>
      </w:pPr>
      <w:r>
        <w:t>Arc Welding</w:t>
      </w:r>
    </w:p>
    <w:p>
      <w:pPr>
        <w:numPr>
          <w:ilvl w:val="4"/>
          <w:numId w:val="900"/>
        </w:numPr>
        <w:spacing w:before="0" w:after="0"/>
      </w:pPr>
      <w:r>
        <w:t>MIG Welding</w:t>
      </w:r>
    </w:p>
    <w:p>
      <w:pPr>
        <w:numPr>
          <w:ilvl w:val="4"/>
          <w:numId w:val="900"/>
        </w:numPr>
        <w:spacing w:before="0" w:after="0"/>
      </w:pPr>
      <w:r>
        <w:t>TIG Welding</w:t>
      </w:r>
    </w:p>
    <w:p>
      <w:pPr>
        <w:numPr>
          <w:ilvl w:val="4"/>
          <w:numId w:val="900"/>
        </w:numPr>
        <w:spacing w:before="0" w:after="0"/>
      </w:pPr>
      <w:r>
        <w:t>Robotic Welding</w:t>
      </w:r>
    </w:p>
    <w:p>
      <w:pPr>
        <w:numPr>
          <w:ilvl w:val="3"/>
          <w:numId w:val="900"/>
        </w:numPr>
        <w:spacing w:before="0" w:after="0"/>
      </w:pPr>
      <w:r>
        <w:t>Laser Welding</w:t>
      </w:r>
    </w:p>
    <w:p>
      <w:pPr>
        <w:numPr>
          <w:ilvl w:val="4"/>
          <w:numId w:val="900"/>
        </w:numPr>
        <w:spacing w:before="0" w:after="0"/>
      </w:pPr>
      <w:r>
        <w:t>Process Advantages</w:t>
      </w:r>
    </w:p>
    <w:p>
      <w:pPr>
        <w:numPr>
          <w:ilvl w:val="4"/>
          <w:numId w:val="900"/>
        </w:numPr>
        <w:spacing w:before="0" w:after="0"/>
      </w:pPr>
      <w:r>
        <w:t>Joint Design</w:t>
      </w:r>
    </w:p>
    <w:p>
      <w:pPr>
        <w:numPr>
          <w:ilvl w:val="2"/>
          <w:numId w:val="900"/>
        </w:numPr>
        <w:spacing w:before="0" w:after="0"/>
      </w:pPr>
      <w:r>
        <w:t>Adhesive Bonding</w:t>
      </w:r>
    </w:p>
    <w:p>
      <w:pPr>
        <w:numPr>
          <w:ilvl w:val="3"/>
          <w:numId w:val="900"/>
        </w:numPr>
        <w:spacing w:before="0" w:after="0"/>
      </w:pPr>
      <w:r>
        <w:t>Structural Adhesives</w:t>
      </w:r>
    </w:p>
    <w:p>
      <w:pPr>
        <w:numPr>
          <w:ilvl w:val="3"/>
          <w:numId w:val="900"/>
        </w:numPr>
        <w:spacing w:before="0" w:after="0"/>
      </w:pPr>
      <w:r>
        <w:t>Surface Preparation</w:t>
      </w:r>
    </w:p>
    <w:p>
      <w:pPr>
        <w:numPr>
          <w:ilvl w:val="3"/>
          <w:numId w:val="900"/>
        </w:numPr>
        <w:spacing w:before="0" w:after="0"/>
      </w:pPr>
      <w:r>
        <w:t>Curing Processes</w:t>
      </w:r>
    </w:p>
    <w:p>
      <w:pPr>
        <w:numPr>
          <w:ilvl w:val="2"/>
          <w:numId w:val="900"/>
        </w:numPr>
        <w:spacing w:before="0" w:after="0"/>
      </w:pPr>
      <w:r>
        <w:t>Mechanical Fastening</w:t>
      </w:r>
    </w:p>
    <w:p>
      <w:pPr>
        <w:numPr>
          <w:ilvl w:val="3"/>
          <w:numId w:val="900"/>
        </w:numPr>
        <w:spacing w:before="0" w:after="0"/>
      </w:pPr>
      <w:r>
        <w:t>Bolted Joints</w:t>
      </w:r>
    </w:p>
    <w:p>
      <w:pPr>
        <w:numPr>
          <w:ilvl w:val="3"/>
          <w:numId w:val="900"/>
        </w:numPr>
        <w:spacing w:before="0" w:after="0"/>
      </w:pPr>
      <w:r>
        <w:t>Riveted Joints</w:t>
      </w:r>
    </w:p>
    <w:p>
      <w:pPr>
        <w:numPr>
          <w:ilvl w:val="3"/>
          <w:numId w:val="900"/>
        </w:numPr>
        <w:spacing w:before="0" w:after="0"/>
      </w:pPr>
      <w:r>
        <w:t>Clinching</w:t>
      </w:r>
    </w:p>
    <w:p>
      <w:pPr>
        <w:numPr>
          <w:ilvl w:val="1"/>
          <w:numId w:val="900"/>
        </w:numPr>
        <w:spacing w:before="0" w:after="0"/>
      </w:pPr>
      <w:r>
        <w:t>Surface Treatment</w:t>
      </w:r>
    </w:p>
    <w:p>
      <w:pPr>
        <w:numPr>
          <w:ilvl w:val="2"/>
          <w:numId w:val="900"/>
        </w:numPr>
        <w:spacing w:before="0" w:after="0"/>
      </w:pPr>
      <w:r>
        <w:t>Painting Processes</w:t>
      </w:r>
    </w:p>
    <w:p>
      <w:pPr>
        <w:numPr>
          <w:ilvl w:val="3"/>
          <w:numId w:val="900"/>
        </w:numPr>
        <w:spacing w:before="0" w:after="0"/>
      </w:pPr>
      <w:r>
        <w:t>Surface Preparation</w:t>
      </w:r>
    </w:p>
    <w:p>
      <w:pPr>
        <w:numPr>
          <w:ilvl w:val="4"/>
          <w:numId w:val="900"/>
        </w:numPr>
        <w:spacing w:before="0" w:after="0"/>
      </w:pPr>
      <w:r>
        <w:t>Cleaning Processes</w:t>
      </w:r>
    </w:p>
    <w:p>
      <w:pPr>
        <w:numPr>
          <w:ilvl w:val="4"/>
          <w:numId w:val="900"/>
        </w:numPr>
        <w:spacing w:before="0" w:after="0"/>
      </w:pPr>
      <w:r>
        <w:t>Phosphating</w:t>
      </w:r>
    </w:p>
    <w:p>
      <w:pPr>
        <w:numPr>
          <w:ilvl w:val="4"/>
          <w:numId w:val="900"/>
        </w:numPr>
        <w:spacing w:before="0" w:after="0"/>
      </w:pPr>
      <w:r>
        <w:t>Primer Application</w:t>
      </w:r>
    </w:p>
    <w:p>
      <w:pPr>
        <w:numPr>
          <w:ilvl w:val="3"/>
          <w:numId w:val="900"/>
        </w:numPr>
        <w:spacing w:before="0" w:after="0"/>
      </w:pPr>
      <w:r>
        <w:t>Paint Application</w:t>
      </w:r>
    </w:p>
    <w:p>
      <w:pPr>
        <w:numPr>
          <w:ilvl w:val="4"/>
          <w:numId w:val="900"/>
        </w:numPr>
        <w:spacing w:before="0" w:after="0"/>
      </w:pPr>
      <w:r>
        <w:t>Spray Painting</w:t>
      </w:r>
    </w:p>
    <w:p>
      <w:pPr>
        <w:numPr>
          <w:ilvl w:val="4"/>
          <w:numId w:val="900"/>
        </w:numPr>
        <w:spacing w:before="0" w:after="0"/>
      </w:pPr>
      <w:r>
        <w:t>Electrostatic Painting</w:t>
      </w:r>
    </w:p>
    <w:p>
      <w:pPr>
        <w:numPr>
          <w:ilvl w:val="4"/>
          <w:numId w:val="900"/>
        </w:numPr>
        <w:spacing w:before="0" w:after="0"/>
      </w:pPr>
      <w:r>
        <w:t>Powder Coating</w:t>
      </w:r>
    </w:p>
    <w:p>
      <w:pPr>
        <w:numPr>
          <w:ilvl w:val="3"/>
          <w:numId w:val="900"/>
        </w:numPr>
        <w:spacing w:before="0" w:after="0"/>
      </w:pPr>
      <w:r>
        <w:t>Curing and Finishing</w:t>
      </w:r>
    </w:p>
    <w:p>
      <w:pPr>
        <w:numPr>
          <w:ilvl w:val="4"/>
          <w:numId w:val="900"/>
        </w:numPr>
        <w:spacing w:before="0" w:after="0"/>
      </w:pPr>
      <w:r>
        <w:t>Oven Curing</w:t>
      </w:r>
    </w:p>
    <w:p>
      <w:pPr>
        <w:numPr>
          <w:ilvl w:val="4"/>
          <w:numId w:val="900"/>
        </w:numPr>
        <w:spacing w:before="0" w:after="0"/>
      </w:pPr>
      <w:r>
        <w:t>UV Curing</w:t>
      </w:r>
    </w:p>
    <w:p>
      <w:pPr>
        <w:numPr>
          <w:ilvl w:val="4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Coating Technologies</w:t>
      </w:r>
    </w:p>
    <w:p>
      <w:pPr>
        <w:numPr>
          <w:ilvl w:val="3"/>
          <w:numId w:val="900"/>
        </w:numPr>
        <w:spacing w:before="0" w:after="0"/>
      </w:pPr>
      <w:r>
        <w:t>Galvanizing</w:t>
      </w:r>
    </w:p>
    <w:p>
      <w:pPr>
        <w:numPr>
          <w:ilvl w:val="3"/>
          <w:numId w:val="900"/>
        </w:numPr>
        <w:spacing w:before="0" w:after="0"/>
      </w:pPr>
      <w:r>
        <w:t>Anodizing</w:t>
      </w:r>
    </w:p>
    <w:p>
      <w:pPr>
        <w:numPr>
          <w:ilvl w:val="3"/>
          <w:numId w:val="900"/>
        </w:numPr>
        <w:spacing w:before="0" w:after="0"/>
      </w:pPr>
      <w:r>
        <w:t>PVD Coating</w:t>
      </w:r>
    </w:p>
    <w:p>
      <w:pPr>
        <w:numPr>
          <w:ilvl w:val="1"/>
          <w:numId w:val="900"/>
        </w:numPr>
        <w:spacing w:before="0" w:after="0"/>
      </w:pPr>
      <w:r>
        <w:t>Assembly Operations</w:t>
      </w:r>
    </w:p>
    <w:p>
      <w:pPr>
        <w:numPr>
          <w:ilvl w:val="2"/>
          <w:numId w:val="900"/>
        </w:numPr>
        <w:spacing w:before="0" w:after="0"/>
      </w:pPr>
      <w:r>
        <w:t>Manual Assembly</w:t>
      </w:r>
    </w:p>
    <w:p>
      <w:pPr>
        <w:numPr>
          <w:ilvl w:val="3"/>
          <w:numId w:val="900"/>
        </w:numPr>
        <w:spacing w:before="0" w:after="0"/>
      </w:pPr>
      <w:r>
        <w:t>Workstation Design</w:t>
      </w:r>
    </w:p>
    <w:p>
      <w:pPr>
        <w:numPr>
          <w:ilvl w:val="3"/>
          <w:numId w:val="900"/>
        </w:numPr>
        <w:spacing w:before="0" w:after="0"/>
      </w:pPr>
      <w:r>
        <w:t>Ergonomic Considerations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Automated Assembly</w:t>
      </w:r>
    </w:p>
    <w:p>
      <w:pPr>
        <w:numPr>
          <w:ilvl w:val="3"/>
          <w:numId w:val="900"/>
        </w:numPr>
        <w:spacing w:before="0" w:after="0"/>
      </w:pPr>
      <w:r>
        <w:t>Robotic Systems</w:t>
      </w:r>
    </w:p>
    <w:p>
      <w:pPr>
        <w:numPr>
          <w:ilvl w:val="3"/>
          <w:numId w:val="900"/>
        </w:numPr>
        <w:spacing w:before="0" w:after="0"/>
      </w:pPr>
      <w:r>
        <w:t>Conveyor Systems</w:t>
      </w:r>
    </w:p>
    <w:p>
      <w:pPr>
        <w:numPr>
          <w:ilvl w:val="3"/>
          <w:numId w:val="900"/>
        </w:numPr>
        <w:spacing w:before="0" w:after="0"/>
      </w:pPr>
      <w:r>
        <w:t>Vision Systems</w:t>
      </w:r>
    </w:p>
    <w:p>
      <w:pPr>
        <w:numPr>
          <w:ilvl w:val="2"/>
          <w:numId w:val="900"/>
        </w:numPr>
        <w:spacing w:before="0" w:after="0"/>
      </w:pPr>
      <w:r>
        <w:t>Mixed Assembly Lines</w:t>
      </w:r>
    </w:p>
    <w:p>
      <w:pPr>
        <w:numPr>
          <w:ilvl w:val="3"/>
          <w:numId w:val="900"/>
        </w:numPr>
        <w:spacing w:before="0" w:after="0"/>
      </w:pPr>
      <w:r>
        <w:t>Human-Robot Collaboration</w:t>
      </w:r>
    </w:p>
    <w:p>
      <w:pPr>
        <w:numPr>
          <w:ilvl w:val="3"/>
          <w:numId w:val="900"/>
        </w:numPr>
        <w:spacing w:before="0" w:after="0"/>
      </w:pPr>
      <w:r>
        <w:t>Flexible Manufacturing</w:t>
      </w:r>
    </w:p>
    <w:p>
      <w:pPr>
        <w:numPr>
          <w:ilvl w:val="0"/>
          <w:numId w:val="900"/>
        </w:numPr>
        <w:spacing w:before="0" w:after="0"/>
      </w:pPr>
      <w:r>
        <w:t>Quality Control and Manufacturing Systems</w:t>
      </w:r>
    </w:p>
    <w:p>
      <w:pPr>
        <w:numPr>
          <w:ilvl w:val="1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3"/>
          <w:numId w:val="900"/>
        </w:numPr>
        <w:spacing w:before="0" w:after="0"/>
      </w:pPr>
      <w:r>
        <w:t>Control Charts</w:t>
      </w:r>
    </w:p>
    <w:p>
      <w:pPr>
        <w:numPr>
          <w:ilvl w:val="3"/>
          <w:numId w:val="900"/>
        </w:numPr>
        <w:spacing w:before="0" w:after="0"/>
      </w:pPr>
      <w:r>
        <w:t>Process Capability</w:t>
      </w:r>
    </w:p>
    <w:p>
      <w:pPr>
        <w:numPr>
          <w:ilvl w:val="3"/>
          <w:numId w:val="900"/>
        </w:numPr>
        <w:spacing w:before="0" w:after="0"/>
      </w:pPr>
      <w:r>
        <w:t>Six Sigma Methods</w:t>
      </w:r>
    </w:p>
    <w:p>
      <w:pPr>
        <w:numPr>
          <w:ilvl w:val="2"/>
          <w:numId w:val="900"/>
        </w:numPr>
        <w:spacing w:before="0" w:after="0"/>
      </w:pPr>
      <w:r>
        <w:t>Inspection Methods</w:t>
      </w:r>
    </w:p>
    <w:p>
      <w:pPr>
        <w:numPr>
          <w:ilvl w:val="3"/>
          <w:numId w:val="900"/>
        </w:numPr>
        <w:spacing w:before="0" w:after="0"/>
      </w:pPr>
      <w:r>
        <w:t>Dimensional Inspection</w:t>
      </w:r>
    </w:p>
    <w:p>
      <w:pPr>
        <w:numPr>
          <w:ilvl w:val="3"/>
          <w:numId w:val="900"/>
        </w:numPr>
        <w:spacing w:before="0" w:after="0"/>
      </w:pPr>
      <w:r>
        <w:t>Visual Inspection</w:t>
      </w:r>
    </w:p>
    <w:p>
      <w:pPr>
        <w:numPr>
          <w:ilvl w:val="3"/>
          <w:numId w:val="900"/>
        </w:numPr>
        <w:spacing w:before="0" w:after="0"/>
      </w:pPr>
      <w:r>
        <w:t>Non-Destructive Testing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ISO 9001</w:t>
      </w:r>
    </w:p>
    <w:p>
      <w:pPr>
        <w:numPr>
          <w:ilvl w:val="3"/>
          <w:numId w:val="900"/>
        </w:numPr>
        <w:spacing w:before="0" w:after="0"/>
      </w:pPr>
      <w:r>
        <w:t>TS 16949</w:t>
      </w:r>
    </w:p>
    <w:p>
      <w:pPr>
        <w:numPr>
          <w:ilvl w:val="3"/>
          <w:numId w:val="900"/>
        </w:numPr>
        <w:spacing w:before="0" w:after="0"/>
      </w:pPr>
      <w:r>
        <w:t>Quality Audits</w:t>
      </w:r>
    </w:p>
    <w:p>
      <w:pPr>
        <w:numPr>
          <w:ilvl w:val="1"/>
          <w:numId w:val="900"/>
        </w:numPr>
        <w:spacing w:before="0" w:after="0"/>
      </w:pPr>
      <w:r>
        <w:t>Production Planning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Scheduling Optimization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Supplier Selection</w:t>
      </w:r>
    </w:p>
    <w:p>
      <w:pPr>
        <w:numPr>
          <w:ilvl w:val="2"/>
          <w:numId w:val="900"/>
        </w:numPr>
        <w:spacing w:before="0" w:after="0"/>
      </w:pPr>
      <w:r>
        <w:t>Just-in-Time Manufacturing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Logistics Coordination</w:t>
      </w:r>
    </w:p>
    <w:p>
      <w:pPr>
        <w:pStyle w:val="Heading1"/>
      </w:pPr>
      <w:r>
        <w:t>Safety, Regulations, and Human Factors</w:t>
      </w:r>
    </w:p>
    <w:p>
      <w:pPr>
        <w:numPr>
          <w:ilvl w:val="0"/>
          <w:numId w:val="900"/>
        </w:numPr>
        <w:spacing w:before="0" w:after="0"/>
      </w:pPr>
      <w:r>
        <w:t>Automotive Safety Engineering</w:t>
      </w:r>
    </w:p>
    <w:p>
      <w:pPr>
        <w:numPr>
          <w:ilvl w:val="1"/>
          <w:numId w:val="900"/>
        </w:numPr>
        <w:spacing w:before="0" w:after="0"/>
      </w:pPr>
      <w:r>
        <w:t>Active Safety Systems</w:t>
      </w:r>
    </w:p>
    <w:p>
      <w:pPr>
        <w:numPr>
          <w:ilvl w:val="2"/>
          <w:numId w:val="900"/>
        </w:numPr>
        <w:spacing w:before="0" w:after="0"/>
      </w:pPr>
      <w:r>
        <w:t>Collision Avoidance Systems</w:t>
      </w:r>
    </w:p>
    <w:p>
      <w:pPr>
        <w:numPr>
          <w:ilvl w:val="3"/>
          <w:numId w:val="900"/>
        </w:numPr>
        <w:spacing w:before="0" w:after="0"/>
      </w:pPr>
      <w:r>
        <w:t>Forward Collision Warning</w:t>
      </w:r>
    </w:p>
    <w:p>
      <w:pPr>
        <w:numPr>
          <w:ilvl w:val="4"/>
          <w:numId w:val="900"/>
        </w:numPr>
        <w:spacing w:before="0" w:after="0"/>
      </w:pPr>
      <w:r>
        <w:t>Sensor Technologies</w:t>
      </w:r>
    </w:p>
    <w:p>
      <w:pPr>
        <w:numPr>
          <w:ilvl w:val="4"/>
          <w:numId w:val="900"/>
        </w:numPr>
        <w:spacing w:before="0" w:after="0"/>
      </w:pPr>
      <w:r>
        <w:t>Warning Strategies</w:t>
      </w:r>
    </w:p>
    <w:p>
      <w:pPr>
        <w:numPr>
          <w:ilvl w:val="4"/>
          <w:numId w:val="900"/>
        </w:numPr>
        <w:spacing w:before="0" w:after="0"/>
      </w:pPr>
      <w:r>
        <w:t>Driver Response</w:t>
      </w:r>
    </w:p>
    <w:p>
      <w:pPr>
        <w:numPr>
          <w:ilvl w:val="3"/>
          <w:numId w:val="900"/>
        </w:numPr>
        <w:spacing w:before="0" w:after="0"/>
      </w:pPr>
      <w:r>
        <w:t>Automatic Emergency Braking</w:t>
      </w:r>
    </w:p>
    <w:p>
      <w:pPr>
        <w:numPr>
          <w:ilvl w:val="4"/>
          <w:numId w:val="900"/>
        </w:numPr>
        <w:spacing w:before="0" w:after="0"/>
      </w:pPr>
      <w:r>
        <w:t>System Architecture</w:t>
      </w:r>
    </w:p>
    <w:p>
      <w:pPr>
        <w:numPr>
          <w:ilvl w:val="4"/>
          <w:numId w:val="900"/>
        </w:numPr>
        <w:spacing w:before="0" w:after="0"/>
      </w:pPr>
      <w:r>
        <w:t>Activation Thresholds</w:t>
      </w:r>
    </w:p>
    <w:p>
      <w:pPr>
        <w:numPr>
          <w:ilvl w:val="4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Lane Management Systems</w:t>
      </w:r>
    </w:p>
    <w:p>
      <w:pPr>
        <w:numPr>
          <w:ilvl w:val="3"/>
          <w:numId w:val="900"/>
        </w:numPr>
        <w:spacing w:before="0" w:after="0"/>
      </w:pPr>
      <w:r>
        <w:t>Lane Departure Warning</w:t>
      </w:r>
    </w:p>
    <w:p>
      <w:pPr>
        <w:numPr>
          <w:ilvl w:val="4"/>
          <w:numId w:val="900"/>
        </w:numPr>
        <w:spacing w:before="0" w:after="0"/>
      </w:pPr>
      <w:r>
        <w:t>Camera-Based Detection</w:t>
      </w:r>
    </w:p>
    <w:p>
      <w:pPr>
        <w:numPr>
          <w:ilvl w:val="4"/>
          <w:numId w:val="900"/>
        </w:numPr>
        <w:spacing w:before="0" w:after="0"/>
      </w:pPr>
      <w:r>
        <w:t>Warning Methods</w:t>
      </w:r>
    </w:p>
    <w:p>
      <w:pPr>
        <w:numPr>
          <w:ilvl w:val="3"/>
          <w:numId w:val="900"/>
        </w:numPr>
        <w:spacing w:before="0" w:after="0"/>
      </w:pPr>
      <w:r>
        <w:t>Lane Keeping Assist</w:t>
      </w:r>
    </w:p>
    <w:p>
      <w:pPr>
        <w:numPr>
          <w:ilvl w:val="4"/>
          <w:numId w:val="900"/>
        </w:numPr>
        <w:spacing w:before="0" w:after="0"/>
      </w:pPr>
      <w:r>
        <w:t>Steering Intervention</w:t>
      </w:r>
    </w:p>
    <w:p>
      <w:pPr>
        <w:numPr>
          <w:ilvl w:val="4"/>
          <w:numId w:val="900"/>
        </w:numPr>
        <w:spacing w:before="0" w:after="0"/>
      </w:pPr>
      <w:r>
        <w:t>Control Algorithms</w:t>
      </w:r>
    </w:p>
    <w:p>
      <w:pPr>
        <w:numPr>
          <w:ilvl w:val="3"/>
          <w:numId w:val="900"/>
        </w:numPr>
        <w:spacing w:before="0" w:after="0"/>
      </w:pPr>
      <w:r>
        <w:t>Lane Centering Assist</w:t>
      </w:r>
    </w:p>
    <w:p>
      <w:pPr>
        <w:numPr>
          <w:ilvl w:val="4"/>
          <w:numId w:val="900"/>
        </w:numPr>
        <w:spacing w:before="0" w:after="0"/>
      </w:pPr>
      <w:r>
        <w:t>Continuous Steering Support</w:t>
      </w:r>
    </w:p>
    <w:p>
      <w:pPr>
        <w:numPr>
          <w:ilvl w:val="4"/>
          <w:numId w:val="900"/>
        </w:numPr>
        <w:spacing w:before="0" w:after="0"/>
      </w:pPr>
      <w:r>
        <w:t>Driver Monitoring</w:t>
      </w:r>
    </w:p>
    <w:p>
      <w:pPr>
        <w:numPr>
          <w:ilvl w:val="2"/>
          <w:numId w:val="900"/>
        </w:numPr>
        <w:spacing w:before="0" w:after="0"/>
      </w:pPr>
      <w:r>
        <w:t>Driver Monitoring Systems</w:t>
      </w:r>
    </w:p>
    <w:p>
      <w:pPr>
        <w:numPr>
          <w:ilvl w:val="3"/>
          <w:numId w:val="900"/>
        </w:numPr>
        <w:spacing w:before="0" w:after="0"/>
      </w:pPr>
      <w:r>
        <w:t>Blind Spot Detection</w:t>
      </w:r>
    </w:p>
    <w:p>
      <w:pPr>
        <w:numPr>
          <w:ilvl w:val="4"/>
          <w:numId w:val="900"/>
        </w:numPr>
        <w:spacing w:before="0" w:after="0"/>
      </w:pPr>
      <w:r>
        <w:t>Radar-Based Systems</w:t>
      </w:r>
    </w:p>
    <w:p>
      <w:pPr>
        <w:numPr>
          <w:ilvl w:val="4"/>
          <w:numId w:val="900"/>
        </w:numPr>
        <w:spacing w:before="0" w:after="0"/>
      </w:pPr>
      <w:r>
        <w:t>Warning Indicators</w:t>
      </w:r>
    </w:p>
    <w:p>
      <w:pPr>
        <w:numPr>
          <w:ilvl w:val="3"/>
          <w:numId w:val="900"/>
        </w:numPr>
        <w:spacing w:before="0" w:after="0"/>
      </w:pPr>
      <w:r>
        <w:t>Driver Attention Monitoring</w:t>
      </w:r>
    </w:p>
    <w:p>
      <w:pPr>
        <w:numPr>
          <w:ilvl w:val="4"/>
          <w:numId w:val="900"/>
        </w:numPr>
        <w:spacing w:before="0" w:after="0"/>
      </w:pPr>
      <w:r>
        <w:t>Eye Tracking</w:t>
      </w:r>
    </w:p>
    <w:p>
      <w:pPr>
        <w:numPr>
          <w:ilvl w:val="4"/>
          <w:numId w:val="900"/>
        </w:numPr>
        <w:spacing w:before="0" w:after="0"/>
      </w:pPr>
      <w:r>
        <w:t>Steering Pattern Analysis</w:t>
      </w:r>
    </w:p>
    <w:p>
      <w:pPr>
        <w:numPr>
          <w:ilvl w:val="4"/>
          <w:numId w:val="900"/>
        </w:numPr>
        <w:spacing w:before="0" w:after="0"/>
      </w:pPr>
      <w:r>
        <w:t>Fatigue Detection</w:t>
      </w:r>
    </w:p>
    <w:p>
      <w:pPr>
        <w:numPr>
          <w:ilvl w:val="2"/>
          <w:numId w:val="900"/>
        </w:numPr>
        <w:spacing w:before="0" w:after="0"/>
      </w:pPr>
      <w:r>
        <w:t>Adaptive Cruise Control</w:t>
      </w:r>
    </w:p>
    <w:p>
      <w:pPr>
        <w:numPr>
          <w:ilvl w:val="3"/>
          <w:numId w:val="900"/>
        </w:numPr>
        <w:spacing w:before="0" w:after="0"/>
      </w:pPr>
      <w:r>
        <w:t>Distance Regulation</w:t>
      </w:r>
    </w:p>
    <w:p>
      <w:pPr>
        <w:numPr>
          <w:ilvl w:val="3"/>
          <w:numId w:val="900"/>
        </w:numPr>
        <w:spacing w:before="0" w:after="0"/>
      </w:pPr>
      <w:r>
        <w:t>Speed Control</w:t>
      </w:r>
    </w:p>
    <w:p>
      <w:pPr>
        <w:numPr>
          <w:ilvl w:val="3"/>
          <w:numId w:val="900"/>
        </w:numPr>
        <w:spacing w:before="0" w:after="0"/>
      </w:pPr>
      <w:r>
        <w:t>Stop-and-Go Functionality</w:t>
      </w:r>
    </w:p>
    <w:p>
      <w:pPr>
        <w:numPr>
          <w:ilvl w:val="1"/>
          <w:numId w:val="900"/>
        </w:numPr>
        <w:spacing w:before="0" w:after="0"/>
      </w:pPr>
      <w:r>
        <w:t>Passive Safety Systems</w:t>
      </w:r>
    </w:p>
    <w:p>
      <w:pPr>
        <w:numPr>
          <w:ilvl w:val="2"/>
          <w:numId w:val="900"/>
        </w:numPr>
        <w:spacing w:before="0" w:after="0"/>
      </w:pPr>
      <w:r>
        <w:t>Occupant Restraint Systems</w:t>
      </w:r>
    </w:p>
    <w:p>
      <w:pPr>
        <w:numPr>
          <w:ilvl w:val="3"/>
          <w:numId w:val="900"/>
        </w:numPr>
        <w:spacing w:before="0" w:after="0"/>
      </w:pPr>
      <w:r>
        <w:t>Seatbelt Systems</w:t>
      </w:r>
    </w:p>
    <w:p>
      <w:pPr>
        <w:numPr>
          <w:ilvl w:val="4"/>
          <w:numId w:val="900"/>
        </w:numPr>
        <w:spacing w:before="0" w:after="0"/>
      </w:pPr>
      <w:r>
        <w:t>Three-Point Belts</w:t>
      </w:r>
    </w:p>
    <w:p>
      <w:pPr>
        <w:numPr>
          <w:ilvl w:val="4"/>
          <w:numId w:val="900"/>
        </w:numPr>
        <w:spacing w:before="0" w:after="0"/>
      </w:pPr>
      <w:r>
        <w:t>Pretensioners</w:t>
      </w:r>
    </w:p>
    <w:p>
      <w:pPr>
        <w:numPr>
          <w:ilvl w:val="4"/>
          <w:numId w:val="900"/>
        </w:numPr>
        <w:spacing w:before="0" w:after="0"/>
      </w:pPr>
      <w:r>
        <w:t>Load Limiters</w:t>
      </w:r>
    </w:p>
    <w:p>
      <w:pPr>
        <w:numPr>
          <w:ilvl w:val="3"/>
          <w:numId w:val="900"/>
        </w:numPr>
        <w:spacing w:before="0" w:after="0"/>
      </w:pPr>
      <w:r>
        <w:t>Airbag Systems</w:t>
      </w:r>
    </w:p>
    <w:p>
      <w:pPr>
        <w:numPr>
          <w:ilvl w:val="4"/>
          <w:numId w:val="900"/>
        </w:numPr>
        <w:spacing w:before="0" w:after="0"/>
      </w:pPr>
      <w:r>
        <w:t>Frontal Airbags</w:t>
      </w:r>
    </w:p>
    <w:p>
      <w:pPr>
        <w:numPr>
          <w:ilvl w:val="5"/>
          <w:numId w:val="900"/>
        </w:numPr>
        <w:spacing w:before="0" w:after="0"/>
      </w:pPr>
      <w:r>
        <w:t>Driver Airbag</w:t>
      </w:r>
    </w:p>
    <w:p>
      <w:pPr>
        <w:numPr>
          <w:ilvl w:val="5"/>
          <w:numId w:val="900"/>
        </w:numPr>
        <w:spacing w:before="0" w:after="0"/>
      </w:pPr>
      <w:r>
        <w:t>Passenger Airbag</w:t>
      </w:r>
    </w:p>
    <w:p>
      <w:pPr>
        <w:numPr>
          <w:ilvl w:val="5"/>
          <w:numId w:val="900"/>
        </w:numPr>
        <w:spacing w:before="0" w:after="0"/>
      </w:pPr>
      <w:r>
        <w:t>Deployment Strategies</w:t>
      </w:r>
    </w:p>
    <w:p>
      <w:pPr>
        <w:numPr>
          <w:ilvl w:val="4"/>
          <w:numId w:val="900"/>
        </w:numPr>
        <w:spacing w:before="0" w:after="0"/>
      </w:pPr>
      <w:r>
        <w:t>Side Airbags</w:t>
      </w:r>
    </w:p>
    <w:p>
      <w:pPr>
        <w:numPr>
          <w:ilvl w:val="5"/>
          <w:numId w:val="900"/>
        </w:numPr>
        <w:spacing w:before="0" w:after="0"/>
      </w:pPr>
      <w:r>
        <w:t>Torso Airbags</w:t>
      </w:r>
    </w:p>
    <w:p>
      <w:pPr>
        <w:numPr>
          <w:ilvl w:val="5"/>
          <w:numId w:val="900"/>
        </w:numPr>
        <w:spacing w:before="0" w:after="0"/>
      </w:pPr>
      <w:r>
        <w:t>Head Airbags</w:t>
      </w:r>
    </w:p>
    <w:p>
      <w:pPr>
        <w:numPr>
          <w:ilvl w:val="5"/>
          <w:numId w:val="900"/>
        </w:numPr>
        <w:spacing w:before="0" w:after="0"/>
      </w:pPr>
      <w:r>
        <w:t>Curtain Airbags</w:t>
      </w:r>
    </w:p>
    <w:p>
      <w:pPr>
        <w:numPr>
          <w:ilvl w:val="4"/>
          <w:numId w:val="900"/>
        </w:numPr>
        <w:spacing w:before="0" w:after="0"/>
      </w:pPr>
      <w:r>
        <w:t>Knee Airbags</w:t>
      </w:r>
    </w:p>
    <w:p>
      <w:pPr>
        <w:numPr>
          <w:ilvl w:val="4"/>
          <w:numId w:val="900"/>
        </w:numPr>
        <w:spacing w:before="0" w:after="0"/>
      </w:pPr>
      <w:r>
        <w:t>Airbag Control Systems</w:t>
      </w:r>
    </w:p>
    <w:p>
      <w:pPr>
        <w:numPr>
          <w:ilvl w:val="5"/>
          <w:numId w:val="900"/>
        </w:numPr>
        <w:spacing w:before="0" w:after="0"/>
      </w:pPr>
      <w:r>
        <w:t>Crash Sensors</w:t>
      </w:r>
    </w:p>
    <w:p>
      <w:pPr>
        <w:numPr>
          <w:ilvl w:val="5"/>
          <w:numId w:val="900"/>
        </w:numPr>
        <w:spacing w:before="0" w:after="0"/>
      </w:pPr>
      <w:r>
        <w:t>Control Logic</w:t>
      </w:r>
    </w:p>
    <w:p>
      <w:pPr>
        <w:numPr>
          <w:ilvl w:val="5"/>
          <w:numId w:val="900"/>
        </w:numPr>
        <w:spacing w:before="0" w:after="0"/>
      </w:pPr>
      <w:r>
        <w:t>Deployment Timing</w:t>
      </w:r>
    </w:p>
    <w:p>
      <w:pPr>
        <w:numPr>
          <w:ilvl w:val="2"/>
          <w:numId w:val="900"/>
        </w:numPr>
        <w:spacing w:before="0" w:after="0"/>
      </w:pPr>
      <w:r>
        <w:t>Structural Safety Features</w:t>
      </w:r>
    </w:p>
    <w:p>
      <w:pPr>
        <w:numPr>
          <w:ilvl w:val="3"/>
          <w:numId w:val="900"/>
        </w:numPr>
        <w:spacing w:before="0" w:after="0"/>
      </w:pPr>
      <w:r>
        <w:t>Crumple Zones</w:t>
      </w:r>
    </w:p>
    <w:p>
      <w:pPr>
        <w:numPr>
          <w:ilvl w:val="4"/>
          <w:numId w:val="900"/>
        </w:numPr>
        <w:spacing w:before="0" w:after="0"/>
      </w:pPr>
      <w:r>
        <w:t>Energy Absorption Design</w:t>
      </w:r>
    </w:p>
    <w:p>
      <w:pPr>
        <w:numPr>
          <w:ilvl w:val="4"/>
          <w:numId w:val="900"/>
        </w:numPr>
        <w:spacing w:before="0" w:after="0"/>
      </w:pPr>
      <w:r>
        <w:t>Material Selection</w:t>
      </w:r>
    </w:p>
    <w:p>
      <w:pPr>
        <w:numPr>
          <w:ilvl w:val="4"/>
          <w:numId w:val="900"/>
        </w:numPr>
        <w:spacing w:before="0" w:after="0"/>
      </w:pPr>
      <w:r>
        <w:t>Deformation Control</w:t>
      </w:r>
    </w:p>
    <w:p>
      <w:pPr>
        <w:numPr>
          <w:ilvl w:val="3"/>
          <w:numId w:val="900"/>
        </w:numPr>
        <w:spacing w:before="0" w:after="0"/>
      </w:pPr>
      <w:r>
        <w:t>Safety Cage Design</w:t>
      </w:r>
    </w:p>
    <w:p>
      <w:pPr>
        <w:numPr>
          <w:ilvl w:val="4"/>
          <w:numId w:val="900"/>
        </w:numPr>
        <w:spacing w:before="0" w:after="0"/>
      </w:pPr>
      <w:r>
        <w:t>High-Strength Materials</w:t>
      </w:r>
    </w:p>
    <w:p>
      <w:pPr>
        <w:numPr>
          <w:ilvl w:val="4"/>
          <w:numId w:val="900"/>
        </w:numPr>
        <w:spacing w:before="0" w:after="0"/>
      </w:pPr>
      <w:r>
        <w:t>Reinforcement Strategies</w:t>
      </w:r>
    </w:p>
    <w:p>
      <w:pPr>
        <w:numPr>
          <w:ilvl w:val="4"/>
          <w:numId w:val="900"/>
        </w:numPr>
        <w:spacing w:before="0" w:after="0"/>
      </w:pPr>
      <w:r>
        <w:t>Occupant Space Preservation</w:t>
      </w:r>
    </w:p>
    <w:p>
      <w:pPr>
        <w:numPr>
          <w:ilvl w:val="3"/>
          <w:numId w:val="900"/>
        </w:numPr>
        <w:spacing w:before="0" w:after="0"/>
      </w:pPr>
      <w:r>
        <w:t>Head Restraints</w:t>
      </w:r>
    </w:p>
    <w:p>
      <w:pPr>
        <w:numPr>
          <w:ilvl w:val="4"/>
          <w:numId w:val="900"/>
        </w:numPr>
        <w:spacing w:before="0" w:after="0"/>
      </w:pPr>
      <w:r>
        <w:t>Whiplash Protection</w:t>
      </w:r>
    </w:p>
    <w:p>
      <w:pPr>
        <w:numPr>
          <w:ilvl w:val="4"/>
          <w:numId w:val="900"/>
        </w:numPr>
        <w:spacing w:before="0" w:after="0"/>
      </w:pPr>
      <w:r>
        <w:t>Adjustment Mechanisms</w:t>
      </w:r>
    </w:p>
    <w:p>
      <w:pPr>
        <w:numPr>
          <w:ilvl w:val="2"/>
          <w:numId w:val="900"/>
        </w:numPr>
        <w:spacing w:before="0" w:after="0"/>
      </w:pPr>
      <w:r>
        <w:t>Pedestrian Protection</w:t>
      </w:r>
    </w:p>
    <w:p>
      <w:pPr>
        <w:numPr>
          <w:ilvl w:val="3"/>
          <w:numId w:val="900"/>
        </w:numPr>
        <w:spacing w:before="0" w:after="0"/>
      </w:pPr>
      <w:r>
        <w:t>Hood Design</w:t>
      </w:r>
    </w:p>
    <w:p>
      <w:pPr>
        <w:numPr>
          <w:ilvl w:val="3"/>
          <w:numId w:val="900"/>
        </w:numPr>
        <w:spacing w:before="0" w:after="0"/>
      </w:pPr>
      <w:r>
        <w:t>Bumper Design</w:t>
      </w:r>
    </w:p>
    <w:p>
      <w:pPr>
        <w:numPr>
          <w:ilvl w:val="3"/>
          <w:numId w:val="900"/>
        </w:numPr>
        <w:spacing w:before="0" w:after="0"/>
      </w:pPr>
      <w:r>
        <w:t>Pedestrian Airbags</w:t>
      </w:r>
    </w:p>
    <w:p>
      <w:pPr>
        <w:numPr>
          <w:ilvl w:val="1"/>
          <w:numId w:val="900"/>
        </w:numPr>
        <w:spacing w:before="0" w:after="0"/>
      </w:pPr>
      <w:r>
        <w:t>Child Safety Systems</w:t>
      </w:r>
    </w:p>
    <w:p>
      <w:pPr>
        <w:numPr>
          <w:ilvl w:val="2"/>
          <w:numId w:val="900"/>
        </w:numPr>
        <w:spacing w:before="0" w:after="0"/>
      </w:pPr>
      <w:r>
        <w:t>Child Restraint Systems</w:t>
      </w:r>
    </w:p>
    <w:p>
      <w:pPr>
        <w:numPr>
          <w:ilvl w:val="3"/>
          <w:numId w:val="900"/>
        </w:numPr>
        <w:spacing w:before="0" w:after="0"/>
      </w:pPr>
      <w:r>
        <w:t>Infant Seats</w:t>
      </w:r>
    </w:p>
    <w:p>
      <w:pPr>
        <w:numPr>
          <w:ilvl w:val="3"/>
          <w:numId w:val="900"/>
        </w:numPr>
        <w:spacing w:before="0" w:after="0"/>
      </w:pPr>
      <w:r>
        <w:t>Convertible Seats</w:t>
      </w:r>
    </w:p>
    <w:p>
      <w:pPr>
        <w:numPr>
          <w:ilvl w:val="3"/>
          <w:numId w:val="900"/>
        </w:numPr>
        <w:spacing w:before="0" w:after="0"/>
      </w:pPr>
      <w:r>
        <w:t>Booster Seats</w:t>
      </w:r>
    </w:p>
    <w:p>
      <w:pPr>
        <w:numPr>
          <w:ilvl w:val="2"/>
          <w:numId w:val="900"/>
        </w:numPr>
        <w:spacing w:before="0" w:after="0"/>
      </w:pPr>
      <w:r>
        <w:t>ISOFIX/LATCH Systems</w:t>
      </w:r>
    </w:p>
    <w:p>
      <w:pPr>
        <w:numPr>
          <w:ilvl w:val="3"/>
          <w:numId w:val="900"/>
        </w:numPr>
        <w:spacing w:before="0" w:after="0"/>
      </w:pPr>
      <w:r>
        <w:t>Anchor Points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0"/>
          <w:numId w:val="900"/>
        </w:numPr>
        <w:spacing w:before="0" w:after="0"/>
      </w:pPr>
      <w:r>
        <w:t>Crash Testing and Safety Assessment</w:t>
      </w:r>
    </w:p>
    <w:p>
      <w:pPr>
        <w:numPr>
          <w:ilvl w:val="1"/>
          <w:numId w:val="900"/>
        </w:numPr>
        <w:spacing w:before="0" w:after="0"/>
      </w:pPr>
      <w:r>
        <w:t>Crash Test Procedures</w:t>
      </w:r>
    </w:p>
    <w:p>
      <w:pPr>
        <w:numPr>
          <w:ilvl w:val="2"/>
          <w:numId w:val="900"/>
        </w:numPr>
        <w:spacing w:before="0" w:after="0"/>
      </w:pPr>
      <w:r>
        <w:t>Frontal Impact Tests</w:t>
      </w:r>
    </w:p>
    <w:p>
      <w:pPr>
        <w:numPr>
          <w:ilvl w:val="3"/>
          <w:numId w:val="900"/>
        </w:numPr>
        <w:spacing w:before="0" w:after="0"/>
      </w:pPr>
      <w:r>
        <w:t>Full Frontal Impact</w:t>
      </w:r>
    </w:p>
    <w:p>
      <w:pPr>
        <w:numPr>
          <w:ilvl w:val="3"/>
          <w:numId w:val="900"/>
        </w:numPr>
        <w:spacing w:before="0" w:after="0"/>
      </w:pPr>
      <w:r>
        <w:t>Offset Frontal Impact</w:t>
      </w:r>
    </w:p>
    <w:p>
      <w:pPr>
        <w:numPr>
          <w:ilvl w:val="3"/>
          <w:numId w:val="900"/>
        </w:numPr>
        <w:spacing w:before="0" w:after="0"/>
      </w:pPr>
      <w:r>
        <w:t>Small Overlap Tests</w:t>
      </w:r>
    </w:p>
    <w:p>
      <w:pPr>
        <w:numPr>
          <w:ilvl w:val="2"/>
          <w:numId w:val="900"/>
        </w:numPr>
        <w:spacing w:before="0" w:after="0"/>
      </w:pPr>
      <w:r>
        <w:t>Side Impact Tests</w:t>
      </w:r>
    </w:p>
    <w:p>
      <w:pPr>
        <w:numPr>
          <w:ilvl w:val="3"/>
          <w:numId w:val="900"/>
        </w:numPr>
        <w:spacing w:before="0" w:after="0"/>
      </w:pPr>
      <w:r>
        <w:t>Side Barrier Tests</w:t>
      </w:r>
    </w:p>
    <w:p>
      <w:pPr>
        <w:numPr>
          <w:ilvl w:val="3"/>
          <w:numId w:val="900"/>
        </w:numPr>
        <w:spacing w:before="0" w:after="0"/>
      </w:pPr>
      <w:r>
        <w:t>Pole Impact Tests</w:t>
      </w:r>
    </w:p>
    <w:p>
      <w:pPr>
        <w:numPr>
          <w:ilvl w:val="2"/>
          <w:numId w:val="900"/>
        </w:numPr>
        <w:spacing w:before="0" w:after="0"/>
      </w:pPr>
      <w:r>
        <w:t>Rear Impact Tests</w:t>
      </w:r>
    </w:p>
    <w:p>
      <w:pPr>
        <w:numPr>
          <w:ilvl w:val="3"/>
          <w:numId w:val="900"/>
        </w:numPr>
        <w:spacing w:before="0" w:after="0"/>
      </w:pPr>
      <w:r>
        <w:t>Whiplash Assessment</w:t>
      </w:r>
    </w:p>
    <w:p>
      <w:pPr>
        <w:numPr>
          <w:ilvl w:val="2"/>
          <w:numId w:val="900"/>
        </w:numPr>
        <w:spacing w:before="0" w:after="0"/>
      </w:pPr>
      <w:r>
        <w:t>Rollover Tests</w:t>
      </w:r>
    </w:p>
    <w:p>
      <w:pPr>
        <w:numPr>
          <w:ilvl w:val="3"/>
          <w:numId w:val="900"/>
        </w:numPr>
        <w:spacing w:before="0" w:after="0"/>
      </w:pPr>
      <w:r>
        <w:t>Static Stability Factor</w:t>
      </w:r>
    </w:p>
    <w:p>
      <w:pPr>
        <w:numPr>
          <w:ilvl w:val="3"/>
          <w:numId w:val="900"/>
        </w:numPr>
        <w:spacing w:before="0" w:after="0"/>
      </w:pPr>
      <w:r>
        <w:t>Dynamic Rollover Tests</w:t>
      </w:r>
    </w:p>
    <w:p>
      <w:pPr>
        <w:numPr>
          <w:ilvl w:val="1"/>
          <w:numId w:val="900"/>
        </w:numPr>
        <w:spacing w:before="0" w:after="0"/>
      </w:pPr>
      <w:r>
        <w:t>Safety Rating Systems</w:t>
      </w:r>
    </w:p>
    <w:p>
      <w:pPr>
        <w:numPr>
          <w:ilvl w:val="2"/>
          <w:numId w:val="900"/>
        </w:numPr>
        <w:spacing w:before="0" w:after="0"/>
      </w:pPr>
      <w:r>
        <w:t>NCAP Programs</w:t>
      </w:r>
    </w:p>
    <w:p>
      <w:pPr>
        <w:numPr>
          <w:ilvl w:val="3"/>
          <w:numId w:val="900"/>
        </w:numPr>
        <w:spacing w:before="0" w:after="0"/>
      </w:pPr>
      <w:r>
        <w:t>US NCAP</w:t>
      </w:r>
    </w:p>
    <w:p>
      <w:pPr>
        <w:numPr>
          <w:ilvl w:val="4"/>
          <w:numId w:val="900"/>
        </w:numPr>
        <w:spacing w:before="0" w:after="0"/>
      </w:pPr>
      <w:r>
        <w:t>Star Rating System</w:t>
      </w:r>
    </w:p>
    <w:p>
      <w:pPr>
        <w:numPr>
          <w:ilvl w:val="4"/>
          <w:numId w:val="900"/>
        </w:numPr>
        <w:spacing w:before="0" w:after="0"/>
      </w:pPr>
      <w:r>
        <w:t>Test Protocols</w:t>
      </w:r>
    </w:p>
    <w:p>
      <w:pPr>
        <w:numPr>
          <w:ilvl w:val="3"/>
          <w:numId w:val="900"/>
        </w:numPr>
        <w:spacing w:before="0" w:after="0"/>
      </w:pPr>
      <w:r>
        <w:t>Euro NCAP</w:t>
      </w:r>
    </w:p>
    <w:p>
      <w:pPr>
        <w:numPr>
          <w:ilvl w:val="4"/>
          <w:numId w:val="900"/>
        </w:numPr>
        <w:spacing w:before="0" w:after="0"/>
      </w:pPr>
      <w:r>
        <w:t>Overall Rating</w:t>
      </w:r>
    </w:p>
    <w:p>
      <w:pPr>
        <w:numPr>
          <w:ilvl w:val="4"/>
          <w:numId w:val="900"/>
        </w:numPr>
        <w:spacing w:before="0" w:after="0"/>
      </w:pPr>
      <w:r>
        <w:t>Category Ratings</w:t>
      </w:r>
    </w:p>
    <w:p>
      <w:pPr>
        <w:numPr>
          <w:ilvl w:val="3"/>
          <w:numId w:val="900"/>
        </w:numPr>
        <w:spacing w:before="0" w:after="0"/>
      </w:pPr>
      <w:r>
        <w:t>Other Regional Programs</w:t>
      </w:r>
    </w:p>
    <w:p>
      <w:pPr>
        <w:numPr>
          <w:ilvl w:val="2"/>
          <w:numId w:val="900"/>
        </w:numPr>
        <w:spacing w:before="0" w:after="0"/>
      </w:pPr>
      <w:r>
        <w:t>IIHS Testing</w:t>
      </w:r>
    </w:p>
    <w:p>
      <w:pPr>
        <w:numPr>
          <w:ilvl w:val="3"/>
          <w:numId w:val="900"/>
        </w:numPr>
        <w:spacing w:before="0" w:after="0"/>
      </w:pPr>
      <w:r>
        <w:t>Top Safety Pick Awards</w:t>
      </w:r>
    </w:p>
    <w:p>
      <w:pPr>
        <w:numPr>
          <w:ilvl w:val="3"/>
          <w:numId w:val="900"/>
        </w:numPr>
        <w:spacing w:before="0" w:after="0"/>
      </w:pPr>
      <w:r>
        <w:t>Moderate Overlap Test</w:t>
      </w:r>
    </w:p>
    <w:p>
      <w:pPr>
        <w:numPr>
          <w:ilvl w:val="3"/>
          <w:numId w:val="900"/>
        </w:numPr>
        <w:spacing w:before="0" w:after="0"/>
      </w:pPr>
      <w:r>
        <w:t>Small Overlap Test</w:t>
      </w:r>
    </w:p>
    <w:p>
      <w:pPr>
        <w:numPr>
          <w:ilvl w:val="3"/>
          <w:numId w:val="900"/>
        </w:numPr>
        <w:spacing w:before="0" w:after="0"/>
      </w:pPr>
      <w:r>
        <w:t>Side Impact Test</w:t>
      </w:r>
    </w:p>
    <w:p>
      <w:pPr>
        <w:numPr>
          <w:ilvl w:val="3"/>
          <w:numId w:val="900"/>
        </w:numPr>
        <w:spacing w:before="0" w:after="0"/>
      </w:pPr>
      <w:r>
        <w:t>Roof Strength Test</w:t>
      </w:r>
    </w:p>
    <w:p>
      <w:pPr>
        <w:numPr>
          <w:ilvl w:val="1"/>
          <w:numId w:val="900"/>
        </w:numPr>
        <w:spacing w:before="0" w:after="0"/>
      </w:pPr>
      <w:r>
        <w:t>Crash Test Dummies</w:t>
      </w:r>
    </w:p>
    <w:p>
      <w:pPr>
        <w:numPr>
          <w:ilvl w:val="2"/>
          <w:numId w:val="900"/>
        </w:numPr>
        <w:spacing w:before="0" w:after="0"/>
      </w:pPr>
      <w:r>
        <w:t>Anthropomorphic Test Devices</w:t>
      </w:r>
    </w:p>
    <w:p>
      <w:pPr>
        <w:numPr>
          <w:ilvl w:val="3"/>
          <w:numId w:val="900"/>
        </w:numPr>
        <w:spacing w:before="0" w:after="0"/>
      </w:pPr>
      <w:r>
        <w:t>50th Percentile Male</w:t>
      </w:r>
    </w:p>
    <w:p>
      <w:pPr>
        <w:numPr>
          <w:ilvl w:val="3"/>
          <w:numId w:val="900"/>
        </w:numPr>
        <w:spacing w:before="0" w:after="0"/>
      </w:pPr>
      <w:r>
        <w:t>5th Percentile Female</w:t>
      </w:r>
    </w:p>
    <w:p>
      <w:pPr>
        <w:numPr>
          <w:ilvl w:val="3"/>
          <w:numId w:val="900"/>
        </w:numPr>
        <w:spacing w:before="0" w:after="0"/>
      </w:pPr>
      <w:r>
        <w:t>95th Percentile Male</w:t>
      </w:r>
    </w:p>
    <w:p>
      <w:pPr>
        <w:numPr>
          <w:ilvl w:val="3"/>
          <w:numId w:val="900"/>
        </w:numPr>
        <w:spacing w:before="0" w:after="0"/>
      </w:pPr>
      <w:r>
        <w:t>Child Dummies</w:t>
      </w:r>
    </w:p>
    <w:p>
      <w:pPr>
        <w:numPr>
          <w:ilvl w:val="2"/>
          <w:numId w:val="900"/>
        </w:numPr>
        <w:spacing w:before="0" w:after="0"/>
      </w:pPr>
      <w:r>
        <w:t>Injury Criteria</w:t>
      </w:r>
    </w:p>
    <w:p>
      <w:pPr>
        <w:numPr>
          <w:ilvl w:val="3"/>
          <w:numId w:val="900"/>
        </w:numPr>
        <w:spacing w:before="0" w:after="0"/>
      </w:pPr>
      <w:r>
        <w:t>Head Injury Criterion (HIC)</w:t>
      </w:r>
    </w:p>
    <w:p>
      <w:pPr>
        <w:numPr>
          <w:ilvl w:val="3"/>
          <w:numId w:val="900"/>
        </w:numPr>
        <w:spacing w:before="0" w:after="0"/>
      </w:pPr>
      <w:r>
        <w:t>Chest Acceleration</w:t>
      </w:r>
    </w:p>
    <w:p>
      <w:pPr>
        <w:numPr>
          <w:ilvl w:val="3"/>
          <w:numId w:val="900"/>
        </w:numPr>
        <w:spacing w:before="0" w:after="0"/>
      </w:pPr>
      <w:r>
        <w:t>Femur Load</w:t>
      </w:r>
    </w:p>
    <w:p>
      <w:pPr>
        <w:numPr>
          <w:ilvl w:val="3"/>
          <w:numId w:val="900"/>
        </w:numPr>
        <w:spacing w:before="0" w:after="0"/>
      </w:pPr>
      <w:r>
        <w:t>Neck Injury Criteria</w:t>
      </w:r>
    </w:p>
    <w:p>
      <w:pPr>
        <w:numPr>
          <w:ilvl w:val="0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Government Safety Standards</w:t>
      </w:r>
    </w:p>
    <w:p>
      <w:pPr>
        <w:numPr>
          <w:ilvl w:val="2"/>
          <w:numId w:val="900"/>
        </w:numPr>
        <w:spacing w:before="0" w:after="0"/>
      </w:pPr>
      <w:r>
        <w:t>Federal Motor Vehicle Safety Standards (FMVSS)</w:t>
      </w:r>
    </w:p>
    <w:p>
      <w:pPr>
        <w:numPr>
          <w:ilvl w:val="3"/>
          <w:numId w:val="900"/>
        </w:numPr>
        <w:spacing w:before="0" w:after="0"/>
      </w:pPr>
      <w:r>
        <w:t>FMVSS 208 (Occupant Protection)</w:t>
      </w:r>
    </w:p>
    <w:p>
      <w:pPr>
        <w:numPr>
          <w:ilvl w:val="3"/>
          <w:numId w:val="900"/>
        </w:numPr>
        <w:spacing w:before="0" w:after="0"/>
      </w:pPr>
      <w:r>
        <w:t>FMVSS 214 (Side Impact Protection)</w:t>
      </w:r>
    </w:p>
    <w:p>
      <w:pPr>
        <w:numPr>
          <w:ilvl w:val="3"/>
          <w:numId w:val="900"/>
        </w:numPr>
        <w:spacing w:before="0" w:after="0"/>
      </w:pPr>
      <w:r>
        <w:t>FMVSS 216 (Roof Crush Resistance)</w:t>
      </w:r>
    </w:p>
    <w:p>
      <w:pPr>
        <w:numPr>
          <w:ilvl w:val="2"/>
          <w:numId w:val="900"/>
        </w:numPr>
        <w:spacing w:before="0" w:after="0"/>
      </w:pPr>
      <w:r>
        <w:t>European Regulations</w:t>
      </w:r>
    </w:p>
    <w:p>
      <w:pPr>
        <w:numPr>
          <w:ilvl w:val="3"/>
          <w:numId w:val="900"/>
        </w:numPr>
        <w:spacing w:before="0" w:after="0"/>
      </w:pPr>
      <w:r>
        <w:t>ECE Regulations</w:t>
      </w:r>
    </w:p>
    <w:p>
      <w:pPr>
        <w:numPr>
          <w:ilvl w:val="3"/>
          <w:numId w:val="900"/>
        </w:numPr>
        <w:spacing w:before="0" w:after="0"/>
      </w:pPr>
      <w:r>
        <w:t>Type Approval Process</w:t>
      </w:r>
    </w:p>
    <w:p>
      <w:pPr>
        <w:numPr>
          <w:ilvl w:val="2"/>
          <w:numId w:val="900"/>
        </w:numPr>
        <w:spacing w:before="0" w:after="0"/>
      </w:pPr>
      <w:r>
        <w:t>Global Technical Regulations</w:t>
      </w:r>
    </w:p>
    <w:p>
      <w:pPr>
        <w:numPr>
          <w:ilvl w:val="3"/>
          <w:numId w:val="900"/>
        </w:numPr>
        <w:spacing w:before="0" w:after="0"/>
      </w:pPr>
      <w:r>
        <w:t>UN GTR Framework</w:t>
      </w:r>
    </w:p>
    <w:p>
      <w:pPr>
        <w:numPr>
          <w:ilvl w:val="3"/>
          <w:numId w:val="900"/>
        </w:numPr>
        <w:spacing w:before="0" w:after="0"/>
      </w:pPr>
      <w:r>
        <w:t>Harmonization Efforts</w:t>
      </w:r>
    </w:p>
    <w:p>
      <w:pPr>
        <w:numPr>
          <w:ilvl w:val="1"/>
          <w:numId w:val="900"/>
        </w:numPr>
        <w:spacing w:before="0" w:after="0"/>
      </w:pPr>
      <w:r>
        <w:t>Emissions Regulations</w:t>
      </w:r>
    </w:p>
    <w:p>
      <w:pPr>
        <w:numPr>
          <w:ilvl w:val="2"/>
          <w:numId w:val="900"/>
        </w:numPr>
        <w:spacing w:before="0" w:after="0"/>
      </w:pPr>
      <w:r>
        <w:t>EPA Standards</w:t>
      </w:r>
    </w:p>
    <w:p>
      <w:pPr>
        <w:numPr>
          <w:ilvl w:val="3"/>
          <w:numId w:val="900"/>
        </w:numPr>
        <w:spacing w:before="0" w:after="0"/>
      </w:pPr>
      <w:r>
        <w:t>Tier 3 Standards</w:t>
      </w:r>
    </w:p>
    <w:p>
      <w:pPr>
        <w:numPr>
          <w:ilvl w:val="3"/>
          <w:numId w:val="900"/>
        </w:numPr>
        <w:spacing w:before="0" w:after="0"/>
      </w:pPr>
      <w:r>
        <w:t>GHG Standards</w:t>
      </w:r>
    </w:p>
    <w:p>
      <w:pPr>
        <w:numPr>
          <w:ilvl w:val="2"/>
          <w:numId w:val="900"/>
        </w:numPr>
        <w:spacing w:before="0" w:after="0"/>
      </w:pPr>
      <w:r>
        <w:t>European Standards</w:t>
      </w:r>
    </w:p>
    <w:p>
      <w:pPr>
        <w:numPr>
          <w:ilvl w:val="3"/>
          <w:numId w:val="900"/>
        </w:numPr>
        <w:spacing w:before="0" w:after="0"/>
      </w:pPr>
      <w:r>
        <w:t>Euro 6 Standards</w:t>
      </w:r>
    </w:p>
    <w:p>
      <w:pPr>
        <w:numPr>
          <w:ilvl w:val="3"/>
          <w:numId w:val="900"/>
        </w:numPr>
        <w:spacing w:before="0" w:after="0"/>
      </w:pPr>
      <w:r>
        <w:t>Real Driving Emissions (RDE)</w:t>
      </w:r>
    </w:p>
    <w:p>
      <w:pPr>
        <w:numPr>
          <w:ilvl w:val="2"/>
          <w:numId w:val="900"/>
        </w:numPr>
        <w:spacing w:before="0" w:after="0"/>
      </w:pPr>
      <w:r>
        <w:t>California Standards</w:t>
      </w:r>
    </w:p>
    <w:p>
      <w:pPr>
        <w:numPr>
          <w:ilvl w:val="3"/>
          <w:numId w:val="900"/>
        </w:numPr>
        <w:spacing w:before="0" w:after="0"/>
      </w:pPr>
      <w:r>
        <w:t>CARB Regulations</w:t>
      </w:r>
    </w:p>
    <w:p>
      <w:pPr>
        <w:numPr>
          <w:ilvl w:val="3"/>
          <w:numId w:val="900"/>
        </w:numPr>
        <w:spacing w:before="0" w:after="0"/>
      </w:pPr>
      <w:r>
        <w:t>ZEV Program</w:t>
      </w:r>
    </w:p>
    <w:p>
      <w:pPr>
        <w:numPr>
          <w:ilvl w:val="1"/>
          <w:numId w:val="900"/>
        </w:numPr>
        <w:spacing w:before="0" w:after="0"/>
      </w:pPr>
      <w:r>
        <w:t>Fuel Economy Standards</w:t>
      </w:r>
    </w:p>
    <w:p>
      <w:pPr>
        <w:numPr>
          <w:ilvl w:val="2"/>
          <w:numId w:val="900"/>
        </w:numPr>
        <w:spacing w:before="0" w:after="0"/>
      </w:pPr>
      <w:r>
        <w:t>CAFE Standards</w:t>
      </w:r>
    </w:p>
    <w:p>
      <w:pPr>
        <w:numPr>
          <w:ilvl w:val="3"/>
          <w:numId w:val="900"/>
        </w:numPr>
        <w:spacing w:before="0" w:after="0"/>
      </w:pPr>
      <w:r>
        <w:t>Fleet Average Requirements</w:t>
      </w:r>
    </w:p>
    <w:p>
      <w:pPr>
        <w:numPr>
          <w:ilvl w:val="3"/>
          <w:numId w:val="900"/>
        </w:numPr>
        <w:spacing w:before="0" w:after="0"/>
      </w:pPr>
      <w:r>
        <w:t>Credit Trading</w:t>
      </w:r>
    </w:p>
    <w:p>
      <w:pPr>
        <w:numPr>
          <w:ilvl w:val="2"/>
          <w:numId w:val="900"/>
        </w:numPr>
        <w:spacing w:before="0" w:after="0"/>
      </w:pPr>
      <w:r>
        <w:t>Global Fuel Economy Standards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3"/>
          <w:numId w:val="900"/>
        </w:numPr>
        <w:spacing w:before="0" w:after="0"/>
      </w:pPr>
      <w:r>
        <w:t>Implementation Strategies</w:t>
      </w:r>
    </w:p>
    <w:p>
      <w:pPr>
        <w:numPr>
          <w:ilvl w:val="0"/>
          <w:numId w:val="900"/>
        </w:numPr>
        <w:spacing w:before="0" w:after="0"/>
      </w:pPr>
      <w:r>
        <w:t>Human Factors and Ergonomics</w:t>
      </w:r>
    </w:p>
    <w:p>
      <w:pPr>
        <w:numPr>
          <w:ilvl w:val="1"/>
          <w:numId w:val="900"/>
        </w:numPr>
        <w:spacing w:before="0" w:after="0"/>
      </w:pPr>
      <w:r>
        <w:t>Driver Interface Design</w:t>
      </w:r>
    </w:p>
    <w:p>
      <w:pPr>
        <w:numPr>
          <w:ilvl w:val="2"/>
          <w:numId w:val="900"/>
        </w:numPr>
        <w:spacing w:before="0" w:after="0"/>
      </w:pPr>
      <w:r>
        <w:t>Instrument Panel Design</w:t>
      </w:r>
    </w:p>
    <w:p>
      <w:pPr>
        <w:numPr>
          <w:ilvl w:val="3"/>
          <w:numId w:val="900"/>
        </w:numPr>
        <w:spacing w:before="0" w:after="0"/>
      </w:pPr>
      <w:r>
        <w:t>Gauge Layout</w:t>
      </w:r>
    </w:p>
    <w:p>
      <w:pPr>
        <w:numPr>
          <w:ilvl w:val="3"/>
          <w:numId w:val="900"/>
        </w:numPr>
        <w:spacing w:before="0" w:after="0"/>
      </w:pPr>
      <w:r>
        <w:t>Information Hierarchy</w:t>
      </w:r>
    </w:p>
    <w:p>
      <w:pPr>
        <w:numPr>
          <w:ilvl w:val="3"/>
          <w:numId w:val="900"/>
        </w:numPr>
        <w:spacing w:before="0" w:after="0"/>
      </w:pPr>
      <w:r>
        <w:t>Readability Standards</w:t>
      </w:r>
    </w:p>
    <w:p>
      <w:pPr>
        <w:numPr>
          <w:ilvl w:val="2"/>
          <w:numId w:val="900"/>
        </w:numPr>
        <w:spacing w:before="0" w:after="0"/>
      </w:pPr>
      <w:r>
        <w:t>Control Placement</w:t>
      </w:r>
    </w:p>
    <w:p>
      <w:pPr>
        <w:numPr>
          <w:ilvl w:val="3"/>
          <w:numId w:val="900"/>
        </w:numPr>
        <w:spacing w:before="0" w:after="0"/>
      </w:pPr>
      <w:r>
        <w:t>Reach Envelopes</w:t>
      </w:r>
    </w:p>
    <w:p>
      <w:pPr>
        <w:numPr>
          <w:ilvl w:val="3"/>
          <w:numId w:val="900"/>
        </w:numPr>
        <w:spacing w:before="0" w:after="0"/>
      </w:pPr>
      <w:r>
        <w:t>Frequency of Use</w:t>
      </w:r>
    </w:p>
    <w:p>
      <w:pPr>
        <w:numPr>
          <w:ilvl w:val="3"/>
          <w:numId w:val="900"/>
        </w:numPr>
        <w:spacing w:before="0" w:after="0"/>
      </w:pPr>
      <w:r>
        <w:t>Logical Grouping</w:t>
      </w:r>
    </w:p>
    <w:p>
      <w:pPr>
        <w:numPr>
          <w:ilvl w:val="2"/>
          <w:numId w:val="900"/>
        </w:numPr>
        <w:spacing w:before="0" w:after="0"/>
      </w:pPr>
      <w:r>
        <w:t>Display Systems</w:t>
      </w:r>
    </w:p>
    <w:p>
      <w:pPr>
        <w:numPr>
          <w:ilvl w:val="3"/>
          <w:numId w:val="900"/>
        </w:numPr>
        <w:spacing w:before="0" w:after="0"/>
      </w:pPr>
      <w:r>
        <w:t>Analog vs. Digital</w:t>
      </w:r>
    </w:p>
    <w:p>
      <w:pPr>
        <w:numPr>
          <w:ilvl w:val="3"/>
          <w:numId w:val="900"/>
        </w:numPr>
        <w:spacing w:before="0" w:after="0"/>
      </w:pPr>
      <w:r>
        <w:t>Color Coding</w:t>
      </w:r>
    </w:p>
    <w:p>
      <w:pPr>
        <w:numPr>
          <w:ilvl w:val="3"/>
          <w:numId w:val="900"/>
        </w:numPr>
        <w:spacing w:before="0" w:after="0"/>
      </w:pPr>
      <w:r>
        <w:t>Brightness Control</w:t>
      </w:r>
    </w:p>
    <w:p>
      <w:pPr>
        <w:numPr>
          <w:ilvl w:val="1"/>
          <w:numId w:val="900"/>
        </w:numPr>
        <w:spacing w:before="0" w:after="0"/>
      </w:pPr>
      <w:r>
        <w:t>Visibility and Lighting</w:t>
      </w:r>
    </w:p>
    <w:p>
      <w:pPr>
        <w:numPr>
          <w:ilvl w:val="2"/>
          <w:numId w:val="900"/>
        </w:numPr>
        <w:spacing w:before="0" w:after="0"/>
      </w:pPr>
      <w:r>
        <w:t>Forward Visibility</w:t>
      </w:r>
    </w:p>
    <w:p>
      <w:pPr>
        <w:numPr>
          <w:ilvl w:val="3"/>
          <w:numId w:val="900"/>
        </w:numPr>
        <w:spacing w:before="0" w:after="0"/>
      </w:pPr>
      <w:r>
        <w:t>A-Pillar Design</w:t>
      </w:r>
    </w:p>
    <w:p>
      <w:pPr>
        <w:numPr>
          <w:ilvl w:val="3"/>
          <w:numId w:val="900"/>
        </w:numPr>
        <w:spacing w:before="0" w:after="0"/>
      </w:pPr>
      <w:r>
        <w:t>Windshield Angle</w:t>
      </w:r>
    </w:p>
    <w:p>
      <w:pPr>
        <w:numPr>
          <w:ilvl w:val="3"/>
          <w:numId w:val="900"/>
        </w:numPr>
        <w:spacing w:before="0" w:after="0"/>
      </w:pPr>
      <w:r>
        <w:t>Dashboard Height</w:t>
      </w:r>
    </w:p>
    <w:p>
      <w:pPr>
        <w:numPr>
          <w:ilvl w:val="2"/>
          <w:numId w:val="900"/>
        </w:numPr>
        <w:spacing w:before="0" w:after="0"/>
      </w:pPr>
      <w:r>
        <w:t>Rearward Visibility</w:t>
      </w:r>
    </w:p>
    <w:p>
      <w:pPr>
        <w:numPr>
          <w:ilvl w:val="3"/>
          <w:numId w:val="900"/>
        </w:numPr>
        <w:spacing w:before="0" w:after="0"/>
      </w:pPr>
      <w:r>
        <w:t>Rear Window Design</w:t>
      </w:r>
    </w:p>
    <w:p>
      <w:pPr>
        <w:numPr>
          <w:ilvl w:val="3"/>
          <w:numId w:val="900"/>
        </w:numPr>
        <w:spacing w:before="0" w:after="0"/>
      </w:pPr>
      <w:r>
        <w:t>C-Pillar Considerations</w:t>
      </w:r>
    </w:p>
    <w:p>
      <w:pPr>
        <w:numPr>
          <w:ilvl w:val="3"/>
          <w:numId w:val="900"/>
        </w:numPr>
        <w:spacing w:before="0" w:after="0"/>
      </w:pPr>
      <w:r>
        <w:t>Mirror Placement</w:t>
      </w:r>
    </w:p>
    <w:p>
      <w:pPr>
        <w:numPr>
          <w:ilvl w:val="2"/>
          <w:numId w:val="900"/>
        </w:numPr>
        <w:spacing w:before="0" w:after="0"/>
      </w:pPr>
      <w:r>
        <w:t>Lighting Design</w:t>
      </w:r>
    </w:p>
    <w:p>
      <w:pPr>
        <w:numPr>
          <w:ilvl w:val="3"/>
          <w:numId w:val="900"/>
        </w:numPr>
        <w:spacing w:before="0" w:after="0"/>
      </w:pPr>
      <w:r>
        <w:t>Headlight Performance</w:t>
      </w:r>
    </w:p>
    <w:p>
      <w:pPr>
        <w:numPr>
          <w:ilvl w:val="3"/>
          <w:numId w:val="900"/>
        </w:numPr>
        <w:spacing w:before="0" w:after="0"/>
      </w:pPr>
      <w:r>
        <w:t>Glare Control</w:t>
      </w:r>
    </w:p>
    <w:p>
      <w:pPr>
        <w:numPr>
          <w:ilvl w:val="3"/>
          <w:numId w:val="900"/>
        </w:numPr>
        <w:spacing w:before="0" w:after="0"/>
      </w:pPr>
      <w:r>
        <w:t>Adaptive Lighting</w:t>
      </w:r>
    </w:p>
    <w:p>
      <w:pPr>
        <w:numPr>
          <w:ilvl w:val="1"/>
          <w:numId w:val="900"/>
        </w:numPr>
        <w:spacing w:before="0" w:after="0"/>
      </w:pPr>
      <w:r>
        <w:t>Occupant Comfort</w:t>
      </w:r>
    </w:p>
    <w:p>
      <w:pPr>
        <w:numPr>
          <w:ilvl w:val="2"/>
          <w:numId w:val="900"/>
        </w:numPr>
        <w:spacing w:before="0" w:after="0"/>
      </w:pPr>
      <w:r>
        <w:t>Seat Design</w:t>
      </w:r>
    </w:p>
    <w:p>
      <w:pPr>
        <w:numPr>
          <w:ilvl w:val="3"/>
          <w:numId w:val="900"/>
        </w:numPr>
        <w:spacing w:before="0" w:after="0"/>
      </w:pPr>
      <w:r>
        <w:t>Anthropometric Considerations</w:t>
      </w:r>
    </w:p>
    <w:p>
      <w:pPr>
        <w:numPr>
          <w:ilvl w:val="3"/>
          <w:numId w:val="900"/>
        </w:numPr>
        <w:spacing w:before="0" w:after="0"/>
      </w:pPr>
      <w:r>
        <w:t>Lumbar Support</w:t>
      </w:r>
    </w:p>
    <w:p>
      <w:pPr>
        <w:numPr>
          <w:ilvl w:val="3"/>
          <w:numId w:val="900"/>
        </w:numPr>
        <w:spacing w:before="0" w:after="0"/>
      </w:pPr>
      <w:r>
        <w:t>Cushion Design</w:t>
      </w:r>
    </w:p>
    <w:p>
      <w:pPr>
        <w:numPr>
          <w:ilvl w:val="3"/>
          <w:numId w:val="900"/>
        </w:numPr>
        <w:spacing w:before="0" w:after="0"/>
      </w:pPr>
      <w:r>
        <w:t>Adjustment Range</w:t>
      </w:r>
    </w:p>
    <w:p>
      <w:pPr>
        <w:numPr>
          <w:ilvl w:val="2"/>
          <w:numId w:val="900"/>
        </w:numPr>
        <w:spacing w:before="0" w:after="0"/>
      </w:pPr>
      <w:r>
        <w:t>Climate Comfort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Air Distribution</w:t>
      </w:r>
    </w:p>
    <w:p>
      <w:pPr>
        <w:numPr>
          <w:ilvl w:val="3"/>
          <w:numId w:val="900"/>
        </w:numPr>
        <w:spacing w:before="0" w:after="0"/>
      </w:pPr>
      <w:r>
        <w:t>Humidity Management</w:t>
      </w:r>
    </w:p>
    <w:p>
      <w:pPr>
        <w:numPr>
          <w:ilvl w:val="2"/>
          <w:numId w:val="900"/>
        </w:numPr>
        <w:spacing w:before="0" w:after="0"/>
      </w:pPr>
      <w:r>
        <w:t>Noise, Vibration, and Harshness (NVH)</w:t>
      </w:r>
    </w:p>
    <w:p>
      <w:pPr>
        <w:numPr>
          <w:ilvl w:val="3"/>
          <w:numId w:val="900"/>
        </w:numPr>
        <w:spacing w:before="0" w:after="0"/>
      </w:pPr>
      <w:r>
        <w:t>Sound Quality</w:t>
      </w:r>
    </w:p>
    <w:p>
      <w:pPr>
        <w:numPr>
          <w:ilvl w:val="3"/>
          <w:numId w:val="900"/>
        </w:numPr>
        <w:spacing w:before="0" w:after="0"/>
      </w:pPr>
      <w:r>
        <w:t>Vibration Isolation</w:t>
      </w:r>
    </w:p>
    <w:p>
      <w:pPr>
        <w:numPr>
          <w:ilvl w:val="3"/>
          <w:numId w:val="900"/>
        </w:numPr>
        <w:spacing w:before="0" w:after="0"/>
      </w:pPr>
      <w:r>
        <w:t>Harshness Reduction</w:t>
      </w:r>
    </w:p>
    <w:p>
      <w:pPr>
        <w:numPr>
          <w:ilvl w:val="3"/>
          <w:numId w:val="900"/>
        </w:numPr>
        <w:spacing w:before="0" w:after="0"/>
      </w:pPr>
      <w:r>
        <w:t>Acoustic Materials</w:t>
      </w:r>
    </w:p>
    <w:p>
      <w:pPr>
        <w:numPr>
          <w:ilvl w:val="1"/>
          <w:numId w:val="900"/>
        </w:numPr>
        <w:spacing w:before="0" w:after="0"/>
      </w:pPr>
      <w:r>
        <w:t>Accessibility Design</w:t>
      </w:r>
    </w:p>
    <w:p>
      <w:pPr>
        <w:numPr>
          <w:ilvl w:val="2"/>
          <w:numId w:val="900"/>
        </w:numPr>
        <w:spacing w:before="0" w:after="0"/>
      </w:pPr>
      <w:r>
        <w:t>Universal Design Principles</w:t>
      </w:r>
    </w:p>
    <w:p>
      <w:pPr>
        <w:numPr>
          <w:ilvl w:val="2"/>
          <w:numId w:val="900"/>
        </w:numPr>
        <w:spacing w:before="0" w:after="0"/>
      </w:pPr>
      <w:r>
        <w:t>Adaptive Equipment Integration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pStyle w:val="Heading1"/>
      </w:pPr>
      <w:r>
        <w:t>Future Trends and Emerging Technologies</w:t>
      </w:r>
    </w:p>
    <w:p>
      <w:pPr>
        <w:numPr>
          <w:ilvl w:val="0"/>
          <w:numId w:val="900"/>
        </w:numPr>
        <w:spacing w:before="0" w:after="0"/>
      </w:pPr>
      <w:r>
        <w:t>Autonomous Driving Technology</w:t>
      </w:r>
    </w:p>
    <w:p>
      <w:pPr>
        <w:numPr>
          <w:ilvl w:val="1"/>
          <w:numId w:val="900"/>
        </w:numPr>
        <w:spacing w:before="0" w:after="0"/>
      </w:pPr>
      <w:r>
        <w:t>Levels of Automation</w:t>
      </w:r>
    </w:p>
    <w:p>
      <w:pPr>
        <w:numPr>
          <w:ilvl w:val="2"/>
          <w:numId w:val="900"/>
        </w:numPr>
        <w:spacing w:before="0" w:after="0"/>
      </w:pPr>
      <w:r>
        <w:t>Level 0 (No Automation)</w:t>
      </w:r>
    </w:p>
    <w:p>
      <w:pPr>
        <w:numPr>
          <w:ilvl w:val="2"/>
          <w:numId w:val="900"/>
        </w:numPr>
        <w:spacing w:before="0" w:after="0"/>
      </w:pPr>
      <w:r>
        <w:t>Level 1 (Driver Assistance)</w:t>
      </w:r>
    </w:p>
    <w:p>
      <w:pPr>
        <w:numPr>
          <w:ilvl w:val="2"/>
          <w:numId w:val="900"/>
        </w:numPr>
        <w:spacing w:before="0" w:after="0"/>
      </w:pPr>
      <w:r>
        <w:t>Level 2 (Partial Automation)</w:t>
      </w:r>
    </w:p>
    <w:p>
      <w:pPr>
        <w:numPr>
          <w:ilvl w:val="2"/>
          <w:numId w:val="900"/>
        </w:numPr>
        <w:spacing w:before="0" w:after="0"/>
      </w:pPr>
      <w:r>
        <w:t>Level 3 (Conditional Automation)</w:t>
      </w:r>
    </w:p>
    <w:p>
      <w:pPr>
        <w:numPr>
          <w:ilvl w:val="2"/>
          <w:numId w:val="900"/>
        </w:numPr>
        <w:spacing w:before="0" w:after="0"/>
      </w:pPr>
      <w:r>
        <w:t>Level 4 (High Automation)</w:t>
      </w:r>
    </w:p>
    <w:p>
      <w:pPr>
        <w:numPr>
          <w:ilvl w:val="2"/>
          <w:numId w:val="900"/>
        </w:numPr>
        <w:spacing w:before="0" w:after="0"/>
      </w:pPr>
      <w:r>
        <w:t>Level 5 (Full Automation)</w:t>
      </w:r>
    </w:p>
    <w:p>
      <w:pPr>
        <w:numPr>
          <w:ilvl w:val="1"/>
          <w:numId w:val="900"/>
        </w:numPr>
        <w:spacing w:before="0" w:after="0"/>
      </w:pPr>
      <w:r>
        <w:t>Sensor Technologies</w:t>
      </w:r>
    </w:p>
    <w:p>
      <w:pPr>
        <w:numPr>
          <w:ilvl w:val="2"/>
          <w:numId w:val="900"/>
        </w:numPr>
        <w:spacing w:before="0" w:after="0"/>
      </w:pPr>
      <w:r>
        <w:t>Camera Systems</w:t>
      </w:r>
    </w:p>
    <w:p>
      <w:pPr>
        <w:numPr>
          <w:ilvl w:val="3"/>
          <w:numId w:val="900"/>
        </w:numPr>
        <w:spacing w:before="0" w:after="0"/>
      </w:pPr>
      <w:r>
        <w:t>Monocular Cameras</w:t>
      </w:r>
    </w:p>
    <w:p>
      <w:pPr>
        <w:numPr>
          <w:ilvl w:val="3"/>
          <w:numId w:val="900"/>
        </w:numPr>
        <w:spacing w:before="0" w:after="0"/>
      </w:pPr>
      <w:r>
        <w:t>Stereo Cameras</w:t>
      </w:r>
    </w:p>
    <w:p>
      <w:pPr>
        <w:numPr>
          <w:ilvl w:val="3"/>
          <w:numId w:val="900"/>
        </w:numPr>
        <w:spacing w:before="0" w:after="0"/>
      </w:pPr>
      <w:r>
        <w:t>Surround View Systems</w:t>
      </w:r>
    </w:p>
    <w:p>
      <w:pPr>
        <w:numPr>
          <w:ilvl w:val="3"/>
          <w:numId w:val="900"/>
        </w:numPr>
        <w:spacing w:before="0" w:after="0"/>
      </w:pPr>
      <w:r>
        <w:t>Image Processing Algorithms</w:t>
      </w:r>
    </w:p>
    <w:p>
      <w:pPr>
        <w:numPr>
          <w:ilvl w:val="2"/>
          <w:numId w:val="900"/>
        </w:numPr>
        <w:spacing w:before="0" w:after="0"/>
      </w:pPr>
      <w:r>
        <w:t>Radar Systems</w:t>
      </w:r>
    </w:p>
    <w:p>
      <w:pPr>
        <w:numPr>
          <w:ilvl w:val="3"/>
          <w:numId w:val="900"/>
        </w:numPr>
        <w:spacing w:before="0" w:after="0"/>
      </w:pPr>
      <w:r>
        <w:t>Short-Range Radar</w:t>
      </w:r>
    </w:p>
    <w:p>
      <w:pPr>
        <w:numPr>
          <w:ilvl w:val="3"/>
          <w:numId w:val="900"/>
        </w:numPr>
        <w:spacing w:before="0" w:after="0"/>
      </w:pPr>
      <w:r>
        <w:t>Long-Range Radar</w:t>
      </w:r>
    </w:p>
    <w:p>
      <w:pPr>
        <w:numPr>
          <w:ilvl w:val="3"/>
          <w:numId w:val="900"/>
        </w:numPr>
        <w:spacing w:before="0" w:after="0"/>
      </w:pPr>
      <w:r>
        <w:t>Frequency Modulated Continuous Wave (FMCW)</w:t>
      </w:r>
    </w:p>
    <w:p>
      <w:pPr>
        <w:numPr>
          <w:ilvl w:val="3"/>
          <w:numId w:val="900"/>
        </w:numPr>
        <w:spacing w:before="0" w:after="0"/>
      </w:pPr>
      <w:r>
        <w:t>Multiple Input Multiple Output (MIMO)</w:t>
      </w:r>
    </w:p>
    <w:p>
      <w:pPr>
        <w:numPr>
          <w:ilvl w:val="2"/>
          <w:numId w:val="900"/>
        </w:numPr>
        <w:spacing w:before="0" w:after="0"/>
      </w:pPr>
      <w:r>
        <w:t>LiDAR Systems</w:t>
      </w:r>
    </w:p>
    <w:p>
      <w:pPr>
        <w:numPr>
          <w:ilvl w:val="3"/>
          <w:numId w:val="900"/>
        </w:numPr>
        <w:spacing w:before="0" w:after="0"/>
      </w:pPr>
      <w:r>
        <w:t>Mechanical Scanning LiDAR</w:t>
      </w:r>
    </w:p>
    <w:p>
      <w:pPr>
        <w:numPr>
          <w:ilvl w:val="3"/>
          <w:numId w:val="900"/>
        </w:numPr>
        <w:spacing w:before="0" w:after="0"/>
      </w:pPr>
      <w:r>
        <w:t>Solid-State LiDAR</w:t>
      </w:r>
    </w:p>
    <w:p>
      <w:pPr>
        <w:numPr>
          <w:ilvl w:val="3"/>
          <w:numId w:val="900"/>
        </w:numPr>
        <w:spacing w:before="0" w:after="0"/>
      </w:pPr>
      <w:r>
        <w:t>Flash LiDAR</w:t>
      </w:r>
    </w:p>
    <w:p>
      <w:pPr>
        <w:numPr>
          <w:ilvl w:val="3"/>
          <w:numId w:val="900"/>
        </w:numPr>
        <w:spacing w:before="0" w:after="0"/>
      </w:pPr>
      <w:r>
        <w:t>Point Cloud Processing</w:t>
      </w:r>
    </w:p>
    <w:p>
      <w:pPr>
        <w:numPr>
          <w:ilvl w:val="2"/>
          <w:numId w:val="900"/>
        </w:numPr>
        <w:spacing w:before="0" w:after="0"/>
      </w:pPr>
      <w:r>
        <w:t>Ultrasonic Sensors</w:t>
      </w:r>
    </w:p>
    <w:p>
      <w:pPr>
        <w:numPr>
          <w:ilvl w:val="3"/>
          <w:numId w:val="900"/>
        </w:numPr>
        <w:spacing w:before="0" w:after="0"/>
      </w:pPr>
      <w:r>
        <w:t>Parking Assistance</w:t>
      </w:r>
    </w:p>
    <w:p>
      <w:pPr>
        <w:numPr>
          <w:ilvl w:val="3"/>
          <w:numId w:val="900"/>
        </w:numPr>
        <w:spacing w:before="0" w:after="0"/>
      </w:pPr>
      <w:r>
        <w:t>Low-Speed Maneuvering</w:t>
      </w:r>
    </w:p>
    <w:p>
      <w:pPr>
        <w:numPr>
          <w:ilvl w:val="1"/>
          <w:numId w:val="900"/>
        </w:numPr>
        <w:spacing w:before="0" w:after="0"/>
      </w:pPr>
      <w:r>
        <w:t>Sensor Fusion</w:t>
      </w:r>
    </w:p>
    <w:p>
      <w:pPr>
        <w:numPr>
          <w:ilvl w:val="2"/>
          <w:numId w:val="900"/>
        </w:numPr>
        <w:spacing w:before="0" w:after="0"/>
      </w:pPr>
      <w:r>
        <w:t>Data Integration Techniques</w:t>
      </w:r>
    </w:p>
    <w:p>
      <w:pPr>
        <w:numPr>
          <w:ilvl w:val="2"/>
          <w:numId w:val="900"/>
        </w:numPr>
        <w:spacing w:before="0" w:after="0"/>
      </w:pPr>
      <w:r>
        <w:t>Kalman Filtering</w:t>
      </w:r>
    </w:p>
    <w:p>
      <w:pPr>
        <w:numPr>
          <w:ilvl w:val="2"/>
          <w:numId w:val="900"/>
        </w:numPr>
        <w:spacing w:before="0" w:after="0"/>
      </w:pPr>
      <w:r>
        <w:t>Particle Filtering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1"/>
          <w:numId w:val="900"/>
        </w:numPr>
        <w:spacing w:before="0" w:after="0"/>
      </w:pPr>
      <w:r>
        <w:t>Perception and Mapping</w:t>
      </w:r>
    </w:p>
    <w:p>
      <w:pPr>
        <w:numPr>
          <w:ilvl w:val="2"/>
          <w:numId w:val="900"/>
        </w:numPr>
        <w:spacing w:before="0" w:after="0"/>
      </w:pPr>
      <w:r>
        <w:t>Object Detection and Classification</w:t>
      </w:r>
    </w:p>
    <w:p>
      <w:pPr>
        <w:numPr>
          <w:ilvl w:val="2"/>
          <w:numId w:val="900"/>
        </w:numPr>
        <w:spacing w:before="0" w:after="0"/>
      </w:pPr>
      <w:r>
        <w:t>Simultaneous Localization and Mapping (SLAM)</w:t>
      </w:r>
    </w:p>
    <w:p>
      <w:pPr>
        <w:numPr>
          <w:ilvl w:val="2"/>
          <w:numId w:val="900"/>
        </w:numPr>
        <w:spacing w:before="0" w:after="0"/>
      </w:pPr>
      <w:r>
        <w:t>High-Definition Maps</w:t>
      </w:r>
    </w:p>
    <w:p>
      <w:pPr>
        <w:numPr>
          <w:ilvl w:val="2"/>
          <w:numId w:val="900"/>
        </w:numPr>
        <w:spacing w:before="0" w:after="0"/>
      </w:pPr>
      <w:r>
        <w:t>Real-Time Mapping Updates</w:t>
      </w:r>
    </w:p>
    <w:p>
      <w:pPr>
        <w:numPr>
          <w:ilvl w:val="1"/>
          <w:numId w:val="900"/>
        </w:numPr>
        <w:spacing w:before="0" w:after="0"/>
      </w:pPr>
      <w:r>
        <w:t>Path Planning and Control</w:t>
      </w:r>
    </w:p>
    <w:p>
      <w:pPr>
        <w:numPr>
          <w:ilvl w:val="2"/>
          <w:numId w:val="900"/>
        </w:numPr>
        <w:spacing w:before="0" w:after="0"/>
      </w:pPr>
      <w:r>
        <w:t>Global Path Planning</w:t>
      </w:r>
    </w:p>
    <w:p>
      <w:pPr>
        <w:numPr>
          <w:ilvl w:val="2"/>
          <w:numId w:val="900"/>
        </w:numPr>
        <w:spacing w:before="0" w:after="0"/>
      </w:pPr>
      <w:r>
        <w:t>Local Path Planning</w:t>
      </w:r>
    </w:p>
    <w:p>
      <w:pPr>
        <w:numPr>
          <w:ilvl w:val="2"/>
          <w:numId w:val="900"/>
        </w:numPr>
        <w:spacing w:before="0" w:after="0"/>
      </w:pPr>
      <w:r>
        <w:t>Trajectory Optimization</w:t>
      </w:r>
    </w:p>
    <w:p>
      <w:pPr>
        <w:numPr>
          <w:ilvl w:val="2"/>
          <w:numId w:val="900"/>
        </w:numPr>
        <w:spacing w:before="0" w:after="0"/>
      </w:pPr>
      <w:r>
        <w:t>Vehicle Control Systems</w:t>
      </w:r>
    </w:p>
    <w:p>
      <w:pPr>
        <w:numPr>
          <w:ilvl w:val="1"/>
          <w:numId w:val="900"/>
        </w:numPr>
        <w:spacing w:before="0" w:after="0"/>
      </w:pPr>
      <w:r>
        <w:t>Human-Machine Interface</w:t>
      </w:r>
    </w:p>
    <w:p>
      <w:pPr>
        <w:numPr>
          <w:ilvl w:val="2"/>
          <w:numId w:val="900"/>
        </w:numPr>
        <w:spacing w:before="0" w:after="0"/>
      </w:pPr>
      <w:r>
        <w:t>Takeover Requests</w:t>
      </w:r>
    </w:p>
    <w:p>
      <w:pPr>
        <w:numPr>
          <w:ilvl w:val="2"/>
          <w:numId w:val="900"/>
        </w:numPr>
        <w:spacing w:before="0" w:after="0"/>
      </w:pPr>
      <w:r>
        <w:t>Situation Awareness</w:t>
      </w:r>
    </w:p>
    <w:p>
      <w:pPr>
        <w:numPr>
          <w:ilvl w:val="2"/>
          <w:numId w:val="900"/>
        </w:numPr>
        <w:spacing w:before="0" w:after="0"/>
      </w:pPr>
      <w:r>
        <w:t>Trust and Acceptance</w:t>
      </w:r>
    </w:p>
    <w:p>
      <w:pPr>
        <w:numPr>
          <w:ilvl w:val="1"/>
          <w:numId w:val="900"/>
        </w:numPr>
        <w:spacing w:before="0" w:after="0"/>
      </w:pPr>
      <w:r>
        <w:t>Safety and Validation</w:t>
      </w:r>
    </w:p>
    <w:p>
      <w:pPr>
        <w:numPr>
          <w:ilvl w:val="2"/>
          <w:numId w:val="900"/>
        </w:numPr>
        <w:spacing w:before="0" w:after="0"/>
      </w:pPr>
      <w:r>
        <w:t>Functional Safety (ISO 26262)</w:t>
      </w:r>
    </w:p>
    <w:p>
      <w:pPr>
        <w:numPr>
          <w:ilvl w:val="2"/>
          <w:numId w:val="900"/>
        </w:numPr>
        <w:spacing w:before="0" w:after="0"/>
      </w:pPr>
      <w:r>
        <w:t>Redundancy Systems</w:t>
      </w:r>
    </w:p>
    <w:p>
      <w:pPr>
        <w:numPr>
          <w:ilvl w:val="2"/>
          <w:numId w:val="900"/>
        </w:numPr>
        <w:spacing w:before="0" w:after="0"/>
      </w:pPr>
      <w:r>
        <w:t>Testing and Validation Methods</w:t>
      </w:r>
    </w:p>
    <w:p>
      <w:pPr>
        <w:numPr>
          <w:ilvl w:val="2"/>
          <w:numId w:val="900"/>
        </w:numPr>
        <w:spacing w:before="0" w:after="0"/>
      </w:pPr>
      <w:r>
        <w:t>Simulation Environments</w:t>
      </w:r>
    </w:p>
    <w:p>
      <w:pPr>
        <w:numPr>
          <w:ilvl w:val="0"/>
          <w:numId w:val="900"/>
        </w:numPr>
        <w:spacing w:before="0" w:after="0"/>
      </w:pPr>
      <w:r>
        <w:t>Vehicle Connectivity and Communication</w:t>
      </w:r>
    </w:p>
    <w:p>
      <w:pPr>
        <w:numPr>
          <w:ilvl w:val="1"/>
          <w:numId w:val="900"/>
        </w:numPr>
        <w:spacing w:before="0" w:after="0"/>
      </w:pPr>
      <w:r>
        <w:t>Connected Vehicle Technologies</w:t>
      </w:r>
    </w:p>
    <w:p>
      <w:pPr>
        <w:numPr>
          <w:ilvl w:val="2"/>
          <w:numId w:val="900"/>
        </w:numPr>
        <w:spacing w:before="0" w:after="0"/>
      </w:pPr>
      <w:r>
        <w:t>Cellular Connectivity</w:t>
      </w:r>
    </w:p>
    <w:p>
      <w:pPr>
        <w:numPr>
          <w:ilvl w:val="3"/>
          <w:numId w:val="900"/>
        </w:numPr>
        <w:spacing w:before="0" w:after="0"/>
      </w:pPr>
      <w:r>
        <w:t>4G LTE</w:t>
      </w:r>
    </w:p>
    <w:p>
      <w:pPr>
        <w:numPr>
          <w:ilvl w:val="3"/>
          <w:numId w:val="900"/>
        </w:numPr>
        <w:spacing w:before="0" w:after="0"/>
      </w:pPr>
      <w:r>
        <w:t>5G Networks</w:t>
      </w:r>
    </w:p>
    <w:p>
      <w:pPr>
        <w:numPr>
          <w:ilvl w:val="3"/>
          <w:numId w:val="900"/>
        </w:numPr>
        <w:spacing w:before="0" w:after="0"/>
      </w:pPr>
      <w:r>
        <w:t>Network Slicing</w:t>
      </w:r>
    </w:p>
    <w:p>
      <w:pPr>
        <w:numPr>
          <w:ilvl w:val="2"/>
          <w:numId w:val="900"/>
        </w:numPr>
        <w:spacing w:before="0" w:after="0"/>
      </w:pPr>
      <w:r>
        <w:t>Dedicated Short Range Communications (DSRC)</w:t>
      </w:r>
    </w:p>
    <w:p>
      <w:pPr>
        <w:numPr>
          <w:ilvl w:val="3"/>
          <w:numId w:val="900"/>
        </w:numPr>
        <w:spacing w:before="0" w:after="0"/>
      </w:pPr>
      <w:r>
        <w:t>IEEE 802.11p</w:t>
      </w:r>
    </w:p>
    <w:p>
      <w:pPr>
        <w:numPr>
          <w:ilvl w:val="3"/>
          <w:numId w:val="900"/>
        </w:numPr>
        <w:spacing w:before="0" w:after="0"/>
      </w:pPr>
      <w:r>
        <w:t>Vehicle-to-Vehicle Communication</w:t>
      </w:r>
    </w:p>
    <w:p>
      <w:pPr>
        <w:numPr>
          <w:ilvl w:val="2"/>
          <w:numId w:val="900"/>
        </w:numPr>
        <w:spacing w:before="0" w:after="0"/>
      </w:pPr>
      <w:r>
        <w:t>Satellite Communication</w:t>
      </w:r>
    </w:p>
    <w:p>
      <w:pPr>
        <w:numPr>
          <w:ilvl w:val="3"/>
          <w:numId w:val="900"/>
        </w:numPr>
        <w:spacing w:before="0" w:after="0"/>
      </w:pPr>
      <w:r>
        <w:t>GPS and GNSS</w:t>
      </w:r>
    </w:p>
    <w:p>
      <w:pPr>
        <w:numPr>
          <w:ilvl w:val="3"/>
          <w:numId w:val="900"/>
        </w:numPr>
        <w:spacing w:before="0" w:after="0"/>
      </w:pPr>
      <w:r>
        <w:t>Satellite Internet</w:t>
      </w:r>
    </w:p>
    <w:p>
      <w:pPr>
        <w:numPr>
          <w:ilvl w:val="1"/>
          <w:numId w:val="900"/>
        </w:numPr>
        <w:spacing w:before="0" w:after="0"/>
      </w:pPr>
      <w:r>
        <w:t>Vehicle-to-Everything (V2X) Applications</w:t>
      </w:r>
    </w:p>
    <w:p>
      <w:pPr>
        <w:numPr>
          <w:ilvl w:val="2"/>
          <w:numId w:val="900"/>
        </w:numPr>
        <w:spacing w:before="0" w:after="0"/>
      </w:pPr>
      <w:r>
        <w:t>Safety Applications</w:t>
      </w:r>
    </w:p>
    <w:p>
      <w:pPr>
        <w:numPr>
          <w:ilvl w:val="3"/>
          <w:numId w:val="900"/>
        </w:numPr>
        <w:spacing w:before="0" w:after="0"/>
      </w:pPr>
      <w:r>
        <w:t>Intersection Collision Warning</w:t>
      </w:r>
    </w:p>
    <w:p>
      <w:pPr>
        <w:numPr>
          <w:ilvl w:val="3"/>
          <w:numId w:val="900"/>
        </w:numPr>
        <w:spacing w:before="0" w:after="0"/>
      </w:pPr>
      <w:r>
        <w:t>Emergency Vehicle Notification</w:t>
      </w:r>
    </w:p>
    <w:p>
      <w:pPr>
        <w:numPr>
          <w:ilvl w:val="3"/>
          <w:numId w:val="900"/>
        </w:numPr>
        <w:spacing w:before="0" w:after="0"/>
      </w:pPr>
      <w:r>
        <w:t>Work Zone Warning</w:t>
      </w:r>
    </w:p>
    <w:p>
      <w:pPr>
        <w:numPr>
          <w:ilvl w:val="2"/>
          <w:numId w:val="900"/>
        </w:numPr>
        <w:spacing w:before="0" w:after="0"/>
      </w:pPr>
      <w:r>
        <w:t>Traffic Efficiency</w:t>
      </w:r>
    </w:p>
    <w:p>
      <w:pPr>
        <w:numPr>
          <w:ilvl w:val="3"/>
          <w:numId w:val="900"/>
        </w:numPr>
        <w:spacing w:before="0" w:after="0"/>
      </w:pPr>
      <w:r>
        <w:t>Traffic Signal Optimization</w:t>
      </w:r>
    </w:p>
    <w:p>
      <w:pPr>
        <w:numPr>
          <w:ilvl w:val="3"/>
          <w:numId w:val="900"/>
        </w:numPr>
        <w:spacing w:before="0" w:after="0"/>
      </w:pPr>
      <w:r>
        <w:t>Platooning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Infotainment Services</w:t>
      </w:r>
    </w:p>
    <w:p>
      <w:pPr>
        <w:numPr>
          <w:ilvl w:val="3"/>
          <w:numId w:val="900"/>
        </w:numPr>
        <w:spacing w:before="0" w:after="0"/>
      </w:pPr>
      <w:r>
        <w:t>Real-Time Traffic Information</w:t>
      </w:r>
    </w:p>
    <w:p>
      <w:pPr>
        <w:numPr>
          <w:ilvl w:val="3"/>
          <w:numId w:val="900"/>
        </w:numPr>
        <w:spacing w:before="0" w:after="0"/>
      </w:pPr>
      <w:r>
        <w:t>Point of Interest Updates</w:t>
      </w:r>
    </w:p>
    <w:p>
      <w:pPr>
        <w:numPr>
          <w:ilvl w:val="3"/>
          <w:numId w:val="900"/>
        </w:numPr>
        <w:spacing w:before="0" w:after="0"/>
      </w:pPr>
      <w:r>
        <w:t>Entertainment Content</w:t>
      </w:r>
    </w:p>
    <w:p>
      <w:pPr>
        <w:numPr>
          <w:ilvl w:val="1"/>
          <w:numId w:val="900"/>
        </w:numPr>
        <w:spacing w:before="0" w:after="0"/>
      </w:pPr>
      <w:r>
        <w:t>Over-the-Air Updates</w:t>
      </w:r>
    </w:p>
    <w:p>
      <w:pPr>
        <w:numPr>
          <w:ilvl w:val="2"/>
          <w:numId w:val="900"/>
        </w:numPr>
        <w:spacing w:before="0" w:after="0"/>
      </w:pPr>
      <w:r>
        <w:t>Software Update Mechanisms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Update Validation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Cybersecurity</w:t>
      </w:r>
    </w:p>
    <w:p>
      <w:pPr>
        <w:numPr>
          <w:ilvl w:val="2"/>
          <w:numId w:val="900"/>
        </w:numPr>
        <w:spacing w:before="0" w:after="0"/>
      </w:pPr>
      <w:r>
        <w:t>Threat Landscape</w:t>
      </w:r>
    </w:p>
    <w:p>
      <w:pPr>
        <w:numPr>
          <w:ilvl w:val="2"/>
          <w:numId w:val="900"/>
        </w:numPr>
        <w:spacing w:before="0" w:after="0"/>
      </w:pPr>
      <w:r>
        <w:t>Security Architecture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Secure Communication Protocols</w:t>
      </w:r>
    </w:p>
    <w:p>
      <w:pPr>
        <w:numPr>
          <w:ilvl w:val="0"/>
          <w:numId w:val="900"/>
        </w:numPr>
        <w:spacing w:before="0" w:after="0"/>
      </w:pPr>
      <w:r>
        <w:t>Alternative Propulsion Technologies</w:t>
      </w:r>
    </w:p>
    <w:p>
      <w:pPr>
        <w:numPr>
          <w:ilvl w:val="1"/>
          <w:numId w:val="900"/>
        </w:numPr>
        <w:spacing w:before="0" w:after="0"/>
      </w:pPr>
      <w:r>
        <w:t>Hydrogen Fuel Cell Technology</w:t>
      </w:r>
    </w:p>
    <w:p>
      <w:pPr>
        <w:numPr>
          <w:ilvl w:val="2"/>
          <w:numId w:val="900"/>
        </w:numPr>
        <w:spacing w:before="0" w:after="0"/>
      </w:pPr>
      <w:r>
        <w:t>Fuel Cell Types</w:t>
      </w:r>
    </w:p>
    <w:p>
      <w:pPr>
        <w:numPr>
          <w:ilvl w:val="3"/>
          <w:numId w:val="900"/>
        </w:numPr>
        <w:spacing w:before="0" w:after="0"/>
      </w:pPr>
      <w:r>
        <w:t>Proton Exchange Membrane (PEM)</w:t>
      </w:r>
    </w:p>
    <w:p>
      <w:pPr>
        <w:numPr>
          <w:ilvl w:val="3"/>
          <w:numId w:val="900"/>
        </w:numPr>
        <w:spacing w:before="0" w:after="0"/>
      </w:pPr>
      <w:r>
        <w:t>Solid Oxide Fuel Cells</w:t>
      </w:r>
    </w:p>
    <w:p>
      <w:pPr>
        <w:numPr>
          <w:ilvl w:val="3"/>
          <w:numId w:val="900"/>
        </w:numPr>
        <w:spacing w:before="0" w:after="0"/>
      </w:pPr>
      <w:r>
        <w:t>Alkaline Fuel Cell</w:t>
      </w:r>
    </w:p>
    <w:p>
      <w:pPr>
        <w:numPr>
          <w:ilvl w:val="2"/>
          <w:numId w:val="900"/>
        </w:numPr>
        <w:spacing w:before="0" w:after="0"/>
      </w:pPr>
      <w:r>
        <w:t>Fuel Cell System Components</w:t>
      </w:r>
    </w:p>
    <w:p>
      <w:pPr>
        <w:numPr>
          <w:ilvl w:val="3"/>
          <w:numId w:val="900"/>
        </w:numPr>
        <w:spacing w:before="0" w:after="0"/>
      </w:pPr>
      <w:r>
        <w:t>Fuel Cell Stack</w:t>
      </w:r>
    </w:p>
    <w:p>
      <w:pPr>
        <w:numPr>
          <w:ilvl w:val="3"/>
          <w:numId w:val="900"/>
        </w:numPr>
        <w:spacing w:before="0" w:after="0"/>
      </w:pPr>
      <w:r>
        <w:t>Balance of Plant</w:t>
      </w:r>
    </w:p>
    <w:p>
      <w:pPr>
        <w:numPr>
          <w:ilvl w:val="3"/>
          <w:numId w:val="900"/>
        </w:numPr>
        <w:spacing w:before="0" w:after="0"/>
      </w:pPr>
      <w:r>
        <w:t>Thermal Management</w:t>
      </w:r>
    </w:p>
    <w:p>
      <w:pPr>
        <w:numPr>
          <w:ilvl w:val="3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Hydrogen Storage</w:t>
      </w:r>
    </w:p>
    <w:p>
      <w:pPr>
        <w:numPr>
          <w:ilvl w:val="3"/>
          <w:numId w:val="900"/>
        </w:numPr>
        <w:spacing w:before="0" w:after="0"/>
      </w:pPr>
      <w:r>
        <w:t>Compressed Hydrogen</w:t>
      </w:r>
    </w:p>
    <w:p>
      <w:pPr>
        <w:numPr>
          <w:ilvl w:val="3"/>
          <w:numId w:val="900"/>
        </w:numPr>
        <w:spacing w:before="0" w:after="0"/>
      </w:pPr>
      <w:r>
        <w:t>Liquid Hydrogen</w:t>
      </w:r>
    </w:p>
    <w:p>
      <w:pPr>
        <w:numPr>
          <w:ilvl w:val="3"/>
          <w:numId w:val="900"/>
        </w:numPr>
        <w:spacing w:before="0" w:after="0"/>
      </w:pPr>
      <w:r>
        <w:t>Metal Hydrides</w:t>
      </w:r>
    </w:p>
    <w:p>
      <w:pPr>
        <w:numPr>
          <w:ilvl w:val="3"/>
          <w:numId w:val="900"/>
        </w:numPr>
        <w:spacing w:before="0" w:after="0"/>
      </w:pPr>
      <w:r>
        <w:t>Chemical Storage</w:t>
      </w:r>
    </w:p>
    <w:p>
      <w:pPr>
        <w:numPr>
          <w:ilvl w:val="2"/>
          <w:numId w:val="900"/>
        </w:numPr>
        <w:spacing w:before="0" w:after="0"/>
      </w:pPr>
      <w:r>
        <w:t>Hydrogen Infrastructure</w:t>
      </w:r>
    </w:p>
    <w:p>
      <w:pPr>
        <w:numPr>
          <w:ilvl w:val="3"/>
          <w:numId w:val="900"/>
        </w:numPr>
        <w:spacing w:before="0" w:after="0"/>
      </w:pPr>
      <w:r>
        <w:t>Production Methods</w:t>
      </w:r>
    </w:p>
    <w:p>
      <w:pPr>
        <w:numPr>
          <w:ilvl w:val="3"/>
          <w:numId w:val="900"/>
        </w:numPr>
        <w:spacing w:before="0" w:after="0"/>
      </w:pPr>
      <w:r>
        <w:t>Distribution Networks</w:t>
      </w:r>
    </w:p>
    <w:p>
      <w:pPr>
        <w:numPr>
          <w:ilvl w:val="3"/>
          <w:numId w:val="900"/>
        </w:numPr>
        <w:spacing w:before="0" w:after="0"/>
      </w:pPr>
      <w:r>
        <w:t>Refueling Stations</w:t>
      </w:r>
    </w:p>
    <w:p>
      <w:pPr>
        <w:numPr>
          <w:ilvl w:val="1"/>
          <w:numId w:val="900"/>
        </w:numPr>
        <w:spacing w:before="0" w:after="0"/>
      </w:pPr>
      <w:r>
        <w:t>Advanced Battery Technologies</w:t>
      </w:r>
    </w:p>
    <w:p>
      <w:pPr>
        <w:numPr>
          <w:ilvl w:val="2"/>
          <w:numId w:val="900"/>
        </w:numPr>
        <w:spacing w:before="0" w:after="0"/>
      </w:pPr>
      <w:r>
        <w:t>Next-Generation Lithium-Ion</w:t>
      </w:r>
    </w:p>
    <w:p>
      <w:pPr>
        <w:numPr>
          <w:ilvl w:val="3"/>
          <w:numId w:val="900"/>
        </w:numPr>
        <w:spacing w:before="0" w:after="0"/>
      </w:pPr>
      <w:r>
        <w:t>Silicon Anodes</w:t>
      </w:r>
    </w:p>
    <w:p>
      <w:pPr>
        <w:numPr>
          <w:ilvl w:val="3"/>
          <w:numId w:val="900"/>
        </w:numPr>
        <w:spacing w:before="0" w:after="0"/>
      </w:pPr>
      <w:r>
        <w:t>Lithium Metal Anodes</w:t>
      </w:r>
    </w:p>
    <w:p>
      <w:pPr>
        <w:numPr>
          <w:ilvl w:val="3"/>
          <w:numId w:val="900"/>
        </w:numPr>
        <w:spacing w:before="0" w:after="0"/>
      </w:pPr>
      <w:r>
        <w:t>High-Voltage Cathodes</w:t>
      </w:r>
    </w:p>
    <w:p>
      <w:pPr>
        <w:numPr>
          <w:ilvl w:val="2"/>
          <w:numId w:val="900"/>
        </w:numPr>
        <w:spacing w:before="0" w:after="0"/>
      </w:pPr>
      <w:r>
        <w:t>Solid-State Batteries</w:t>
      </w:r>
    </w:p>
    <w:p>
      <w:pPr>
        <w:numPr>
          <w:ilvl w:val="3"/>
          <w:numId w:val="900"/>
        </w:numPr>
        <w:spacing w:before="0" w:after="0"/>
      </w:pPr>
      <w:r>
        <w:t>Solid Electrolytes</w:t>
      </w:r>
    </w:p>
    <w:p>
      <w:pPr>
        <w:numPr>
          <w:ilvl w:val="3"/>
          <w:numId w:val="900"/>
        </w:numPr>
        <w:spacing w:before="0" w:after="0"/>
      </w:pPr>
      <w:r>
        <w:t>Manufacturing Challenges</w:t>
      </w:r>
    </w:p>
    <w:p>
      <w:pPr>
        <w:numPr>
          <w:ilvl w:val="3"/>
          <w:numId w:val="900"/>
        </w:numPr>
        <w:spacing w:before="0" w:after="0"/>
      </w:pPr>
      <w:r>
        <w:t>Safety Advantages</w:t>
      </w:r>
    </w:p>
    <w:p>
      <w:pPr>
        <w:numPr>
          <w:ilvl w:val="2"/>
          <w:numId w:val="900"/>
        </w:numPr>
        <w:spacing w:before="0" w:after="0"/>
      </w:pPr>
      <w:r>
        <w:t>Alternative Chemistries</w:t>
      </w:r>
    </w:p>
    <w:p>
      <w:pPr>
        <w:numPr>
          <w:ilvl w:val="3"/>
          <w:numId w:val="900"/>
        </w:numPr>
        <w:spacing w:before="0" w:after="0"/>
      </w:pPr>
      <w:r>
        <w:t>Sodium-Ion Batteries</w:t>
      </w:r>
    </w:p>
    <w:p>
      <w:pPr>
        <w:numPr>
          <w:ilvl w:val="3"/>
          <w:numId w:val="900"/>
        </w:numPr>
        <w:spacing w:before="0" w:after="0"/>
      </w:pPr>
      <w:r>
        <w:t>Lithium-Sulfur Batteries</w:t>
      </w:r>
    </w:p>
    <w:p>
      <w:pPr>
        <w:numPr>
          <w:ilvl w:val="3"/>
          <w:numId w:val="900"/>
        </w:numPr>
        <w:spacing w:before="0" w:after="0"/>
      </w:pPr>
      <w:r>
        <w:t>Metal-Air Batteries</w:t>
      </w:r>
    </w:p>
    <w:p>
      <w:pPr>
        <w:numPr>
          <w:ilvl w:val="1"/>
          <w:numId w:val="900"/>
        </w:numPr>
        <w:spacing w:before="0" w:after="0"/>
      </w:pPr>
      <w:r>
        <w:t>Synthetic and Bio-Fuels</w:t>
      </w:r>
    </w:p>
    <w:p>
      <w:pPr>
        <w:numPr>
          <w:ilvl w:val="2"/>
          <w:numId w:val="900"/>
        </w:numPr>
        <w:spacing w:before="0" w:after="0"/>
      </w:pPr>
      <w:r>
        <w:t>Synthetic Fuel Production</w:t>
      </w:r>
    </w:p>
    <w:p>
      <w:pPr>
        <w:numPr>
          <w:ilvl w:val="3"/>
          <w:numId w:val="900"/>
        </w:numPr>
        <w:spacing w:before="0" w:after="0"/>
      </w:pPr>
      <w:r>
        <w:t>Power-to-Liquid (PtL)</w:t>
      </w:r>
    </w:p>
    <w:p>
      <w:pPr>
        <w:numPr>
          <w:ilvl w:val="3"/>
          <w:numId w:val="900"/>
        </w:numPr>
        <w:spacing w:before="0" w:after="0"/>
      </w:pPr>
      <w:r>
        <w:t>Gas-to-Liquid (GtL)</w:t>
      </w:r>
    </w:p>
    <w:p>
      <w:pPr>
        <w:numPr>
          <w:ilvl w:val="3"/>
          <w:numId w:val="900"/>
        </w:numPr>
        <w:spacing w:before="0" w:after="0"/>
      </w:pPr>
      <w:r>
        <w:t>Coal-to-Liquid (CtL)</w:t>
      </w:r>
    </w:p>
    <w:p>
      <w:pPr>
        <w:numPr>
          <w:ilvl w:val="2"/>
          <w:numId w:val="900"/>
        </w:numPr>
        <w:spacing w:before="0" w:after="0"/>
      </w:pPr>
      <w:r>
        <w:t>Biofuel Technologies</w:t>
      </w:r>
    </w:p>
    <w:p>
      <w:pPr>
        <w:numPr>
          <w:ilvl w:val="3"/>
          <w:numId w:val="900"/>
        </w:numPr>
        <w:spacing w:before="0" w:after="0"/>
      </w:pPr>
      <w:r>
        <w:t>First-Generation Biofuels</w:t>
      </w:r>
    </w:p>
    <w:p>
      <w:pPr>
        <w:numPr>
          <w:ilvl w:val="3"/>
          <w:numId w:val="900"/>
        </w:numPr>
        <w:spacing w:before="0" w:after="0"/>
      </w:pPr>
      <w:r>
        <w:t>Second-Generation Biofuels</w:t>
      </w:r>
    </w:p>
    <w:p>
      <w:pPr>
        <w:numPr>
          <w:ilvl w:val="3"/>
          <w:numId w:val="900"/>
        </w:numPr>
        <w:spacing w:before="0" w:after="0"/>
      </w:pPr>
      <w:r>
        <w:t>Third-Generation Biofuels</w:t>
      </w:r>
    </w:p>
    <w:p>
      <w:pPr>
        <w:numPr>
          <w:ilvl w:val="3"/>
          <w:numId w:val="900"/>
        </w:numPr>
        <w:spacing w:before="0" w:after="0"/>
      </w:pPr>
      <w:r>
        <w:t>Algae-Based Fuels</w:t>
      </w:r>
    </w:p>
    <w:p>
      <w:pPr>
        <w:numPr>
          <w:ilvl w:val="0"/>
          <w:numId w:val="900"/>
        </w:numPr>
        <w:spacing w:before="0" w:after="0"/>
      </w:pPr>
      <w:r>
        <w:t>Advanced Materials and Manufacturing</w:t>
      </w:r>
    </w:p>
    <w:p>
      <w:pPr>
        <w:numPr>
          <w:ilvl w:val="1"/>
          <w:numId w:val="900"/>
        </w:numPr>
        <w:spacing w:before="0" w:after="0"/>
      </w:pPr>
      <w:r>
        <w:t>Lightweight Materials</w:t>
      </w:r>
    </w:p>
    <w:p>
      <w:pPr>
        <w:numPr>
          <w:ilvl w:val="2"/>
          <w:numId w:val="900"/>
        </w:numPr>
        <w:spacing w:before="0" w:after="0"/>
      </w:pPr>
      <w:r>
        <w:t>Advanced High-Strength Steels</w:t>
      </w:r>
    </w:p>
    <w:p>
      <w:pPr>
        <w:numPr>
          <w:ilvl w:val="3"/>
          <w:numId w:val="900"/>
        </w:numPr>
        <w:spacing w:before="0" w:after="0"/>
      </w:pPr>
      <w:r>
        <w:t>Dual-Phase Steels</w:t>
      </w:r>
    </w:p>
    <w:p>
      <w:pPr>
        <w:numPr>
          <w:ilvl w:val="3"/>
          <w:numId w:val="900"/>
        </w:numPr>
        <w:spacing w:before="0" w:after="0"/>
      </w:pPr>
      <w:r>
        <w:t>TRIP Steels</w:t>
      </w:r>
    </w:p>
    <w:p>
      <w:pPr>
        <w:numPr>
          <w:ilvl w:val="3"/>
          <w:numId w:val="900"/>
        </w:numPr>
        <w:spacing w:before="0" w:after="0"/>
      </w:pPr>
      <w:r>
        <w:t>Martensitic Steels</w:t>
      </w:r>
    </w:p>
    <w:p>
      <w:pPr>
        <w:numPr>
          <w:ilvl w:val="2"/>
          <w:numId w:val="900"/>
        </w:numPr>
        <w:spacing w:before="0" w:after="0"/>
      </w:pPr>
      <w:r>
        <w:t>Aluminum Alloys</w:t>
      </w:r>
    </w:p>
    <w:p>
      <w:pPr>
        <w:numPr>
          <w:ilvl w:val="3"/>
          <w:numId w:val="900"/>
        </w:numPr>
        <w:spacing w:before="0" w:after="0"/>
      </w:pPr>
      <w:r>
        <w:t>6000 Series Alloys</w:t>
      </w:r>
    </w:p>
    <w:p>
      <w:pPr>
        <w:numPr>
          <w:ilvl w:val="3"/>
          <w:numId w:val="900"/>
        </w:numPr>
        <w:spacing w:before="0" w:after="0"/>
      </w:pPr>
      <w:r>
        <w:t>7000 Series Alloys</w:t>
      </w:r>
    </w:p>
    <w:p>
      <w:pPr>
        <w:numPr>
          <w:ilvl w:val="3"/>
          <w:numId w:val="900"/>
        </w:numPr>
        <w:spacing w:before="0" w:after="0"/>
      </w:pPr>
      <w:r>
        <w:t>Aluminum-Lithium Alloys</w:t>
      </w:r>
    </w:p>
    <w:p>
      <w:pPr>
        <w:numPr>
          <w:ilvl w:val="2"/>
          <w:numId w:val="900"/>
        </w:numPr>
        <w:spacing w:before="0" w:after="0"/>
      </w:pPr>
      <w:r>
        <w:t>Magnesium Alloys</w:t>
      </w:r>
    </w:p>
    <w:p>
      <w:pPr>
        <w:numPr>
          <w:ilvl w:val="3"/>
          <w:numId w:val="900"/>
        </w:numPr>
        <w:spacing w:before="0" w:after="0"/>
      </w:pPr>
      <w:r>
        <w:t>Wrought Magnesium</w:t>
      </w:r>
    </w:p>
    <w:p>
      <w:pPr>
        <w:numPr>
          <w:ilvl w:val="3"/>
          <w:numId w:val="900"/>
        </w:numPr>
        <w:spacing w:before="0" w:after="0"/>
      </w:pPr>
      <w:r>
        <w:t>Cast Magnesium</w:t>
      </w:r>
    </w:p>
    <w:p>
      <w:pPr>
        <w:numPr>
          <w:ilvl w:val="3"/>
          <w:numId w:val="900"/>
        </w:numPr>
        <w:spacing w:before="0" w:after="0"/>
      </w:pPr>
      <w:r>
        <w:t>Corrosion Protection</w:t>
      </w:r>
    </w:p>
    <w:p>
      <w:pPr>
        <w:numPr>
          <w:ilvl w:val="2"/>
          <w:numId w:val="900"/>
        </w:numPr>
        <w:spacing w:before="0" w:after="0"/>
      </w:pPr>
      <w:r>
        <w:t>Carbon Fiber Composites</w:t>
      </w:r>
    </w:p>
    <w:p>
      <w:pPr>
        <w:numPr>
          <w:ilvl w:val="3"/>
          <w:numId w:val="900"/>
        </w:numPr>
        <w:spacing w:before="0" w:after="0"/>
      </w:pPr>
      <w:r>
        <w:t>Manufacturing Processes</w:t>
      </w:r>
    </w:p>
    <w:p>
      <w:pPr>
        <w:numPr>
          <w:ilvl w:val="3"/>
          <w:numId w:val="900"/>
        </w:numPr>
        <w:spacing w:before="0" w:after="0"/>
      </w:pPr>
      <w:r>
        <w:t>Cost Reduction Strategies</w:t>
      </w:r>
    </w:p>
    <w:p>
      <w:pPr>
        <w:numPr>
          <w:ilvl w:val="3"/>
          <w:numId w:val="900"/>
        </w:numPr>
        <w:spacing w:before="0" w:after="0"/>
      </w:pPr>
      <w:r>
        <w:t>Recycling Methods</w:t>
      </w:r>
    </w:p>
    <w:p>
      <w:pPr>
        <w:numPr>
          <w:ilvl w:val="1"/>
          <w:numId w:val="900"/>
        </w:numPr>
        <w:spacing w:before="0" w:after="0"/>
      </w:pPr>
      <w:r>
        <w:t>Smart Materials</w:t>
      </w:r>
    </w:p>
    <w:p>
      <w:pPr>
        <w:numPr>
          <w:ilvl w:val="2"/>
          <w:numId w:val="900"/>
        </w:numPr>
        <w:spacing w:before="0" w:after="0"/>
      </w:pPr>
      <w:r>
        <w:t>Shape Memory Alloys</w:t>
      </w:r>
    </w:p>
    <w:p>
      <w:pPr>
        <w:numPr>
          <w:ilvl w:val="3"/>
          <w:numId w:val="900"/>
        </w:numPr>
        <w:spacing w:before="0" w:after="0"/>
      </w:pPr>
      <w:r>
        <w:t>Automotive Applications</w:t>
      </w:r>
    </w:p>
    <w:p>
      <w:pPr>
        <w:numPr>
          <w:ilvl w:val="3"/>
          <w:numId w:val="900"/>
        </w:numPr>
        <w:spacing w:before="0" w:after="0"/>
      </w:pPr>
      <w:r>
        <w:t>Actuation Systems</w:t>
      </w:r>
    </w:p>
    <w:p>
      <w:pPr>
        <w:numPr>
          <w:ilvl w:val="2"/>
          <w:numId w:val="900"/>
        </w:numPr>
        <w:spacing w:before="0" w:after="0"/>
      </w:pPr>
      <w:r>
        <w:t>Piezoelectric Materials</w:t>
      </w:r>
    </w:p>
    <w:p>
      <w:pPr>
        <w:numPr>
          <w:ilvl w:val="3"/>
          <w:numId w:val="900"/>
        </w:numPr>
        <w:spacing w:before="0" w:after="0"/>
      </w:pPr>
      <w:r>
        <w:t>Energy Harvesting</w:t>
      </w:r>
    </w:p>
    <w:p>
      <w:pPr>
        <w:numPr>
          <w:ilvl w:val="3"/>
          <w:numId w:val="900"/>
        </w:numPr>
        <w:spacing w:before="0" w:after="0"/>
      </w:pPr>
      <w:r>
        <w:t>Sensor Applications</w:t>
      </w:r>
    </w:p>
    <w:p>
      <w:pPr>
        <w:numPr>
          <w:ilvl w:val="2"/>
          <w:numId w:val="900"/>
        </w:numPr>
        <w:spacing w:before="0" w:after="0"/>
      </w:pPr>
      <w:r>
        <w:t>Self-Healing Materials</w:t>
      </w:r>
    </w:p>
    <w:p>
      <w:pPr>
        <w:numPr>
          <w:ilvl w:val="3"/>
          <w:numId w:val="900"/>
        </w:numPr>
        <w:spacing w:before="0" w:after="0"/>
      </w:pPr>
      <w:r>
        <w:t>Polymer Systems</w:t>
      </w:r>
    </w:p>
    <w:p>
      <w:pPr>
        <w:numPr>
          <w:ilvl w:val="3"/>
          <w:numId w:val="900"/>
        </w:numPr>
        <w:spacing w:before="0" w:after="0"/>
      </w:pPr>
      <w:r>
        <w:t>Coating Applications</w:t>
      </w:r>
    </w:p>
    <w:p>
      <w:pPr>
        <w:numPr>
          <w:ilvl w:val="1"/>
          <w:numId w:val="900"/>
        </w:numPr>
        <w:spacing w:before="0" w:after="0"/>
      </w:pPr>
      <w:r>
        <w:t>Additive Manufacturing</w:t>
      </w:r>
    </w:p>
    <w:p>
      <w:pPr>
        <w:numPr>
          <w:ilvl w:val="2"/>
          <w:numId w:val="900"/>
        </w:numPr>
        <w:spacing w:before="0" w:after="0"/>
      </w:pPr>
      <w:r>
        <w:t>3D Printing Technologies</w:t>
      </w:r>
    </w:p>
    <w:p>
      <w:pPr>
        <w:numPr>
          <w:ilvl w:val="3"/>
          <w:numId w:val="900"/>
        </w:numPr>
        <w:spacing w:before="0" w:after="0"/>
      </w:pPr>
      <w:r>
        <w:t>Metal 3D Printing</w:t>
      </w:r>
    </w:p>
    <w:p>
      <w:pPr>
        <w:numPr>
          <w:ilvl w:val="3"/>
          <w:numId w:val="900"/>
        </w:numPr>
        <w:spacing w:before="0" w:after="0"/>
      </w:pPr>
      <w:r>
        <w:t>Polymer 3D Printing</w:t>
      </w:r>
    </w:p>
    <w:p>
      <w:pPr>
        <w:numPr>
          <w:ilvl w:val="3"/>
          <w:numId w:val="900"/>
        </w:numPr>
        <w:spacing w:before="0" w:after="0"/>
      </w:pPr>
      <w:r>
        <w:t>Ceramic 3D Printing</w:t>
      </w:r>
    </w:p>
    <w:p>
      <w:pPr>
        <w:numPr>
          <w:ilvl w:val="2"/>
          <w:numId w:val="900"/>
        </w:numPr>
        <w:spacing w:before="0" w:after="0"/>
      </w:pPr>
      <w:r>
        <w:t>Applications in Automotive</w:t>
      </w:r>
    </w:p>
    <w:p>
      <w:pPr>
        <w:numPr>
          <w:ilvl w:val="3"/>
          <w:numId w:val="900"/>
        </w:numPr>
        <w:spacing w:before="0" w:after="0"/>
      </w:pPr>
      <w:r>
        <w:t>Prototyping</w:t>
      </w:r>
    </w:p>
    <w:p>
      <w:pPr>
        <w:numPr>
          <w:ilvl w:val="3"/>
          <w:numId w:val="900"/>
        </w:numPr>
        <w:spacing w:before="0" w:after="0"/>
      </w:pPr>
      <w:r>
        <w:t>Tooling</w:t>
      </w:r>
    </w:p>
    <w:p>
      <w:pPr>
        <w:numPr>
          <w:ilvl w:val="3"/>
          <w:numId w:val="900"/>
        </w:numPr>
        <w:spacing w:before="0" w:after="0"/>
      </w:pPr>
      <w:r>
        <w:t>End-Use Parts</w:t>
      </w:r>
    </w:p>
    <w:p>
      <w:pPr>
        <w:numPr>
          <w:ilvl w:val="3"/>
          <w:numId w:val="900"/>
        </w:numPr>
        <w:spacing w:before="0" w:after="0"/>
      </w:pPr>
      <w:r>
        <w:t>Customization</w:t>
      </w:r>
    </w:p>
    <w:p>
      <w:pPr>
        <w:numPr>
          <w:ilvl w:val="1"/>
          <w:numId w:val="900"/>
        </w:numPr>
        <w:spacing w:before="0" w:after="0"/>
      </w:pPr>
      <w:r>
        <w:t>Nanotechnology Applications</w:t>
      </w:r>
    </w:p>
    <w:p>
      <w:pPr>
        <w:numPr>
          <w:ilvl w:val="2"/>
          <w:numId w:val="900"/>
        </w:numPr>
        <w:spacing w:before="0" w:after="0"/>
      </w:pPr>
      <w:r>
        <w:t>Nanocomposites</w:t>
      </w:r>
    </w:p>
    <w:p>
      <w:pPr>
        <w:numPr>
          <w:ilvl w:val="2"/>
          <w:numId w:val="900"/>
        </w:numPr>
        <w:spacing w:before="0" w:after="0"/>
      </w:pPr>
      <w:r>
        <w:t>Nanocoatings</w:t>
      </w:r>
    </w:p>
    <w:p>
      <w:pPr>
        <w:numPr>
          <w:ilvl w:val="2"/>
          <w:numId w:val="900"/>
        </w:numPr>
        <w:spacing w:before="0" w:after="0"/>
      </w:pPr>
      <w:r>
        <w:t>Nanosensors</w:t>
      </w:r>
    </w:p>
    <w:p>
      <w:pPr>
        <w:numPr>
          <w:ilvl w:val="0"/>
          <w:numId w:val="900"/>
        </w:numPr>
        <w:spacing w:before="0" w:after="0"/>
      </w:pPr>
      <w:r>
        <w:t>Sustainable Manufacturing and Lifecycle Management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LCA Methodology</w:t>
      </w:r>
    </w:p>
    <w:p>
      <w:pPr>
        <w:numPr>
          <w:ilvl w:val="2"/>
          <w:numId w:val="900"/>
        </w:numPr>
        <w:spacing w:before="0" w:after="0"/>
      </w:pPr>
      <w:r>
        <w:t>Impact Categories</w:t>
      </w:r>
    </w:p>
    <w:p>
      <w:pPr>
        <w:numPr>
          <w:ilvl w:val="3"/>
          <w:numId w:val="900"/>
        </w:numPr>
        <w:spacing w:before="0" w:after="0"/>
      </w:pPr>
      <w:r>
        <w:t>Global Warming Potential</w:t>
      </w:r>
    </w:p>
    <w:p>
      <w:pPr>
        <w:numPr>
          <w:ilvl w:val="3"/>
          <w:numId w:val="900"/>
        </w:numPr>
        <w:spacing w:before="0" w:after="0"/>
      </w:pPr>
      <w:r>
        <w:t>Acidification Potential</w:t>
      </w:r>
    </w:p>
    <w:p>
      <w:pPr>
        <w:numPr>
          <w:ilvl w:val="3"/>
          <w:numId w:val="900"/>
        </w:numPr>
        <w:spacing w:before="0" w:after="0"/>
      </w:pPr>
      <w:r>
        <w:t>Resource Depletion</w:t>
      </w:r>
    </w:p>
    <w:p>
      <w:pPr>
        <w:numPr>
          <w:ilvl w:val="2"/>
          <w:numId w:val="900"/>
        </w:numPr>
        <w:spacing w:before="0" w:after="0"/>
      </w:pPr>
      <w:r>
        <w:t>Cradle-to-Grave Analysis</w:t>
      </w:r>
    </w:p>
    <w:p>
      <w:pPr>
        <w:numPr>
          <w:ilvl w:val="2"/>
          <w:numId w:val="900"/>
        </w:numPr>
        <w:spacing w:before="0" w:after="0"/>
      </w:pPr>
      <w:r>
        <w:t>Cradle-to-Cradle Design</w:t>
      </w:r>
    </w:p>
    <w:p>
      <w:pPr>
        <w:numPr>
          <w:ilvl w:val="1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Design for Disassembly</w:t>
      </w:r>
    </w:p>
    <w:p>
      <w:pPr>
        <w:numPr>
          <w:ilvl w:val="2"/>
          <w:numId w:val="900"/>
        </w:numPr>
        <w:spacing w:before="0" w:after="0"/>
      </w:pPr>
      <w:r>
        <w:t>Material Recovery</w:t>
      </w:r>
    </w:p>
    <w:p>
      <w:pPr>
        <w:numPr>
          <w:ilvl w:val="2"/>
          <w:numId w:val="900"/>
        </w:numPr>
        <w:spacing w:before="0" w:after="0"/>
      </w:pPr>
      <w:r>
        <w:t>Component Reuse</w:t>
      </w:r>
    </w:p>
    <w:p>
      <w:pPr>
        <w:numPr>
          <w:ilvl w:val="2"/>
          <w:numId w:val="900"/>
        </w:numPr>
        <w:spacing w:before="0" w:after="0"/>
      </w:pPr>
      <w:r>
        <w:t>Remanufacturing</w:t>
      </w:r>
    </w:p>
    <w:p>
      <w:pPr>
        <w:numPr>
          <w:ilvl w:val="1"/>
          <w:numId w:val="900"/>
        </w:numPr>
        <w:spacing w:before="0" w:after="0"/>
      </w:pPr>
      <w:r>
        <w:t>End-of-Life Vehicle Management</w:t>
      </w:r>
    </w:p>
    <w:p>
      <w:pPr>
        <w:numPr>
          <w:ilvl w:val="2"/>
          <w:numId w:val="900"/>
        </w:numPr>
        <w:spacing w:before="0" w:after="0"/>
      </w:pPr>
      <w:r>
        <w:t>Vehicle Dismantling</w:t>
      </w:r>
    </w:p>
    <w:p>
      <w:pPr>
        <w:numPr>
          <w:ilvl w:val="2"/>
          <w:numId w:val="900"/>
        </w:numPr>
        <w:spacing w:before="0" w:after="0"/>
      </w:pPr>
      <w:r>
        <w:t>Material Separation</w:t>
      </w:r>
    </w:p>
    <w:p>
      <w:pPr>
        <w:numPr>
          <w:ilvl w:val="2"/>
          <w:numId w:val="900"/>
        </w:numPr>
        <w:spacing w:before="0" w:after="0"/>
      </w:pPr>
      <w:r>
        <w:t>Recycling Processes</w:t>
      </w:r>
    </w:p>
    <w:p>
      <w:pPr>
        <w:numPr>
          <w:ilvl w:val="2"/>
          <w:numId w:val="900"/>
        </w:numPr>
        <w:spacing w:before="0" w:after="0"/>
      </w:pPr>
      <w:r>
        <w:t>Hazardous Material Handling</w:t>
      </w:r>
    </w:p>
    <w:p>
      <w:pPr>
        <w:numPr>
          <w:ilvl w:val="1"/>
          <w:numId w:val="900"/>
        </w:numPr>
        <w:spacing w:before="0" w:after="0"/>
      </w:pPr>
      <w:r>
        <w:t>Green Manufacturing</w:t>
      </w:r>
    </w:p>
    <w:p>
      <w:pPr>
        <w:numPr>
          <w:ilvl w:val="2"/>
          <w:numId w:val="900"/>
        </w:numPr>
        <w:spacing w:before="0" w:after="0"/>
      </w:pPr>
      <w:r>
        <w:t>Energy-Efficient Processes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0"/>
          <w:numId w:val="900"/>
        </w:numPr>
        <w:spacing w:before="0" w:after="0"/>
      </w:pPr>
      <w:r>
        <w:t>Software-Defined Vehicles</w:t>
      </w:r>
    </w:p>
    <w:p>
      <w:pPr>
        <w:numPr>
          <w:ilvl w:val="1"/>
          <w:numId w:val="900"/>
        </w:numPr>
        <w:spacing w:before="0" w:after="0"/>
      </w:pPr>
      <w:r>
        <w:t>Centralized Computing Architecture</w:t>
      </w:r>
    </w:p>
    <w:p>
      <w:pPr>
        <w:numPr>
          <w:ilvl w:val="2"/>
          <w:numId w:val="900"/>
        </w:numPr>
        <w:spacing w:before="0" w:after="0"/>
      </w:pPr>
      <w:r>
        <w:t>Domain Controllers</w:t>
      </w:r>
    </w:p>
    <w:p>
      <w:pPr>
        <w:numPr>
          <w:ilvl w:val="2"/>
          <w:numId w:val="900"/>
        </w:numPr>
        <w:spacing w:before="0" w:after="0"/>
      </w:pPr>
      <w:r>
        <w:t>High-Performance Computing Units</w:t>
      </w:r>
    </w:p>
    <w:p>
      <w:pPr>
        <w:numPr>
          <w:ilvl w:val="2"/>
          <w:numId w:val="900"/>
        </w:numPr>
        <w:spacing w:before="0" w:after="0"/>
      </w:pPr>
      <w:r>
        <w:t>Ethernet Backbone Networks</w:t>
      </w:r>
    </w:p>
    <w:p>
      <w:pPr>
        <w:numPr>
          <w:ilvl w:val="1"/>
          <w:numId w:val="900"/>
        </w:numPr>
        <w:spacing w:before="0" w:after="0"/>
      </w:pPr>
      <w:r>
        <w:t>Software Platforms</w:t>
      </w:r>
    </w:p>
    <w:p>
      <w:pPr>
        <w:numPr>
          <w:ilvl w:val="2"/>
          <w:numId w:val="900"/>
        </w:numPr>
        <w:spacing w:before="0" w:after="0"/>
      </w:pPr>
      <w:r>
        <w:t>Operating Systems</w:t>
      </w:r>
    </w:p>
    <w:p>
      <w:pPr>
        <w:numPr>
          <w:ilvl w:val="3"/>
          <w:numId w:val="900"/>
        </w:numPr>
        <w:spacing w:before="0" w:after="0"/>
      </w:pPr>
      <w:r>
        <w:t>AUTOSAR</w:t>
      </w:r>
    </w:p>
    <w:p>
      <w:pPr>
        <w:numPr>
          <w:ilvl w:val="3"/>
          <w:numId w:val="900"/>
        </w:numPr>
        <w:spacing w:before="0" w:after="0"/>
      </w:pPr>
      <w:r>
        <w:t>Android Automotive</w:t>
      </w:r>
    </w:p>
    <w:p>
      <w:pPr>
        <w:numPr>
          <w:ilvl w:val="3"/>
          <w:numId w:val="900"/>
        </w:numPr>
        <w:spacing w:before="0" w:after="0"/>
      </w:pPr>
      <w:r>
        <w:t>QNX</w:t>
      </w:r>
    </w:p>
    <w:p>
      <w:pPr>
        <w:numPr>
          <w:ilvl w:val="2"/>
          <w:numId w:val="900"/>
        </w:numPr>
        <w:spacing w:before="0" w:after="0"/>
      </w:pPr>
      <w:r>
        <w:t>Middleware Platforms</w:t>
      </w:r>
    </w:p>
    <w:p>
      <w:pPr>
        <w:numPr>
          <w:ilvl w:val="2"/>
          <w:numId w:val="900"/>
        </w:numPr>
        <w:spacing w:before="0" w:after="0"/>
      </w:pPr>
      <w:r>
        <w:t>Application Frameworks</w:t>
      </w:r>
    </w:p>
    <w:p>
      <w:pPr>
        <w:numPr>
          <w:ilvl w:val="1"/>
          <w:numId w:val="900"/>
        </w:numPr>
        <w:spacing w:before="0" w:after="0"/>
      </w:pPr>
      <w:r>
        <w:t>Feature Development and Deployment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DevOps in Automotive</w:t>
      </w:r>
    </w:p>
    <w:p>
      <w:pPr>
        <w:numPr>
          <w:ilvl w:val="2"/>
          <w:numId w:val="900"/>
        </w:numPr>
        <w:spacing w:before="0" w:after="0"/>
      </w:pPr>
      <w:r>
        <w:t>Feature Flags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1"/>
          <w:numId w:val="900"/>
        </w:numPr>
        <w:spacing w:before="0" w:after="0"/>
      </w:pPr>
      <w:r>
        <w:t>Vehicle Data Management</w:t>
      </w:r>
    </w:p>
    <w:p>
      <w:pPr>
        <w:numPr>
          <w:ilvl w:val="2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Edge Computing</w:t>
      </w:r>
    </w:p>
    <w:p>
      <w:pPr>
        <w:numPr>
          <w:ilvl w:val="2"/>
          <w:numId w:val="900"/>
        </w:numPr>
        <w:spacing w:before="0" w:after="0"/>
      </w:pPr>
      <w:r>
        <w:t>Cloud Integration</w:t>
      </w:r>
    </w:p>
    <w:p>
      <w:pPr>
        <w:numPr>
          <w:ilvl w:val="2"/>
          <w:numId w:val="900"/>
        </w:numPr>
        <w:spacing w:before="0" w:after="0"/>
      </w:pPr>
      <w:r>
        <w:t>Privacy and Data Protection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