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Automotive Cybersecurity</w:t>
      </w:r>
    </w:p>
    <w:p>
      <w:pPr>
        <w:pStyle w:val="Heading1"/>
      </w:pPr>
      <w:r>
        <w:t>Introduction to Automotive Cybersecurity</w:t>
      </w:r>
    </w:p>
    <w:p>
      <w:pPr>
        <w:numPr>
          <w:ilvl w:val="0"/>
          <w:numId w:val="900"/>
        </w:numPr>
        <w:spacing w:before="0" w:after="0"/>
      </w:pPr>
      <w:r>
        <w:t>Defining the Discipline</w:t>
      </w:r>
    </w:p>
    <w:p>
      <w:pPr>
        <w:numPr>
          <w:ilvl w:val="1"/>
          <w:numId w:val="900"/>
        </w:numPr>
        <w:spacing w:before="0" w:after="0"/>
      </w:pPr>
      <w:r>
        <w:t>Scope of Automotive Cybersecurity</w:t>
      </w:r>
    </w:p>
    <w:p>
      <w:pPr>
        <w:numPr>
          <w:ilvl w:val="1"/>
          <w:numId w:val="900"/>
        </w:numPr>
        <w:spacing w:before="0" w:after="0"/>
      </w:pPr>
      <w:r>
        <w:t>Distinction from General IT Security</w:t>
      </w:r>
    </w:p>
    <w:p>
      <w:pPr>
        <w:numPr>
          <w:ilvl w:val="0"/>
          <w:numId w:val="900"/>
        </w:numPr>
        <w:spacing w:before="0" w:after="0"/>
      </w:pPr>
      <w:r>
        <w:t>Evolution from Mechanical to Connected Vehicles</w:t>
      </w:r>
    </w:p>
    <w:p>
      <w:pPr>
        <w:numPr>
          <w:ilvl w:val="1"/>
          <w:numId w:val="900"/>
        </w:numPr>
        <w:spacing w:before="0" w:after="0"/>
      </w:pPr>
      <w:r>
        <w:t>Mechanical and Analog Systems Era</w:t>
      </w:r>
    </w:p>
    <w:p>
      <w:pPr>
        <w:numPr>
          <w:ilvl w:val="1"/>
          <w:numId w:val="900"/>
        </w:numPr>
        <w:spacing w:before="0" w:after="0"/>
      </w:pPr>
      <w:r>
        <w:t>Introduction of Electronics and ECUs</w:t>
      </w:r>
    </w:p>
    <w:p>
      <w:pPr>
        <w:numPr>
          <w:ilvl w:val="1"/>
          <w:numId w:val="900"/>
        </w:numPr>
        <w:spacing w:before="0" w:after="0"/>
      </w:pPr>
      <w:r>
        <w:t>Emergence of In-Vehicle Networks</w:t>
      </w:r>
    </w:p>
    <w:p>
      <w:pPr>
        <w:numPr>
          <w:ilvl w:val="1"/>
          <w:numId w:val="900"/>
        </w:numPr>
        <w:spacing w:before="0" w:after="0"/>
      </w:pPr>
      <w:r>
        <w:t>Rise of Connected Vehicles</w:t>
      </w:r>
    </w:p>
    <w:p>
      <w:pPr>
        <w:numPr>
          <w:ilvl w:val="1"/>
          <w:numId w:val="900"/>
        </w:numPr>
        <w:spacing w:before="0" w:after="0"/>
      </w:pPr>
      <w:r>
        <w:t>Development of Autonomous Vehicles</w:t>
      </w:r>
    </w:p>
    <w:p>
      <w:pPr>
        <w:numPr>
          <w:ilvl w:val="0"/>
          <w:numId w:val="900"/>
        </w:numPr>
        <w:spacing w:before="0" w:after="0"/>
      </w:pPr>
      <w:r>
        <w:t>Core Goals of Automotive Cybersecurity</w:t>
      </w:r>
    </w:p>
    <w:p>
      <w:pPr>
        <w:numPr>
          <w:ilvl w:val="1"/>
          <w:numId w:val="900"/>
        </w:numPr>
        <w:spacing w:before="0" w:after="0"/>
      </w:pPr>
      <w:r>
        <w:t>Ensuring Passenger Safety</w:t>
      </w:r>
    </w:p>
    <w:p>
      <w:pPr>
        <w:numPr>
          <w:ilvl w:val="2"/>
          <w:numId w:val="900"/>
        </w:numPr>
        <w:spacing w:before="0" w:after="0"/>
      </w:pPr>
      <w:r>
        <w:t>Preventing Physical Harm</w:t>
      </w:r>
    </w:p>
    <w:p>
      <w:pPr>
        <w:numPr>
          <w:ilvl w:val="2"/>
          <w:numId w:val="900"/>
        </w:numPr>
        <w:spacing w:before="0" w:after="0"/>
      </w:pPr>
      <w:r>
        <w:t>Protecting Critical Vehicle Functions</w:t>
      </w:r>
    </w:p>
    <w:p>
      <w:pPr>
        <w:numPr>
          <w:ilvl w:val="1"/>
          <w:numId w:val="900"/>
        </w:numPr>
        <w:spacing w:before="0" w:after="0"/>
      </w:pPr>
      <w:r>
        <w:t>Protecting Data Privacy</w:t>
      </w:r>
    </w:p>
    <w:p>
      <w:pPr>
        <w:numPr>
          <w:ilvl w:val="2"/>
          <w:numId w:val="900"/>
        </w:numPr>
        <w:spacing w:before="0" w:after="0"/>
      </w:pPr>
      <w:r>
        <w:t>Safeguarding Personal Information</w:t>
      </w:r>
    </w:p>
    <w:p>
      <w:pPr>
        <w:numPr>
          <w:ilvl w:val="2"/>
          <w:numId w:val="900"/>
        </w:numPr>
        <w:spacing w:before="0" w:after="0"/>
      </w:pPr>
      <w:r>
        <w:t>Safeguarding Operational Data</w:t>
      </w:r>
    </w:p>
    <w:p>
      <w:pPr>
        <w:numPr>
          <w:ilvl w:val="2"/>
          <w:numId w:val="900"/>
        </w:numPr>
        <w:spacing w:before="0" w:after="0"/>
      </w:pPr>
      <w:r>
        <w:t>Compliance with Data Protection Laws</w:t>
      </w:r>
    </w:p>
    <w:p>
      <w:pPr>
        <w:numPr>
          <w:ilvl w:val="1"/>
          <w:numId w:val="900"/>
        </w:numPr>
        <w:spacing w:before="0" w:after="0"/>
      </w:pPr>
      <w:r>
        <w:t>Maintaining Vehicle Integrity and Functionality</w:t>
      </w:r>
    </w:p>
    <w:p>
      <w:pPr>
        <w:numPr>
          <w:ilvl w:val="2"/>
          <w:numId w:val="900"/>
        </w:numPr>
        <w:spacing w:before="0" w:after="0"/>
      </w:pPr>
      <w:r>
        <w:t>Preventing Unauthorized Modifications</w:t>
      </w:r>
    </w:p>
    <w:p>
      <w:pPr>
        <w:numPr>
          <w:ilvl w:val="2"/>
          <w:numId w:val="900"/>
        </w:numPr>
        <w:spacing w:before="0" w:after="0"/>
      </w:pPr>
      <w:r>
        <w:t>Ensuring System Reliability</w:t>
      </w:r>
    </w:p>
    <w:p>
      <w:pPr>
        <w:numPr>
          <w:ilvl w:val="1"/>
          <w:numId w:val="900"/>
        </w:numPr>
        <w:spacing w:before="0" w:after="0"/>
      </w:pPr>
      <w:r>
        <w:t>Securing Financial and Brand Assets</w:t>
      </w:r>
    </w:p>
    <w:p>
      <w:pPr>
        <w:numPr>
          <w:ilvl w:val="2"/>
          <w:numId w:val="900"/>
        </w:numPr>
        <w:spacing w:before="0" w:after="0"/>
      </w:pPr>
      <w:r>
        <w:t>Preventing Fraud and Theft</w:t>
      </w:r>
    </w:p>
    <w:p>
      <w:pPr>
        <w:numPr>
          <w:ilvl w:val="2"/>
          <w:numId w:val="900"/>
        </w:numPr>
        <w:spacing w:before="0" w:after="0"/>
      </w:pPr>
      <w:r>
        <w:t>Protecting Brand Reputation</w:t>
      </w:r>
    </w:p>
    <w:p>
      <w:pPr>
        <w:numPr>
          <w:ilvl w:val="0"/>
          <w:numId w:val="900"/>
        </w:numPr>
        <w:spacing w:before="0" w:after="0"/>
      </w:pPr>
      <w:r>
        <w:t>Fundamental Security Concepts</w:t>
      </w:r>
    </w:p>
    <w:p>
      <w:pPr>
        <w:numPr>
          <w:ilvl w:val="1"/>
          <w:numId w:val="900"/>
        </w:numPr>
        <w:spacing w:before="0" w:after="0"/>
      </w:pPr>
      <w:r>
        <w:t>The CIA Triad in Automotive Context</w:t>
      </w:r>
    </w:p>
    <w:p>
      <w:pPr>
        <w:numPr>
          <w:ilvl w:val="2"/>
          <w:numId w:val="900"/>
        </w:numPr>
        <w:spacing w:before="0" w:after="0"/>
      </w:pPr>
      <w:r>
        <w:t>Confidentiality</w:t>
      </w:r>
    </w:p>
    <w:p>
      <w:pPr>
        <w:numPr>
          <w:ilvl w:val="3"/>
          <w:numId w:val="900"/>
        </w:numPr>
        <w:spacing w:before="0" w:after="0"/>
      </w:pPr>
      <w:r>
        <w:t>Protecting Sensitive Data</w:t>
      </w:r>
    </w:p>
    <w:p>
      <w:pPr>
        <w:numPr>
          <w:ilvl w:val="3"/>
          <w:numId w:val="900"/>
        </w:numPr>
        <w:spacing w:before="0" w:after="0"/>
      </w:pPr>
      <w:r>
        <w:t>Preventing Unauthorized Access</w:t>
      </w:r>
    </w:p>
    <w:p>
      <w:pPr>
        <w:numPr>
          <w:ilvl w:val="2"/>
          <w:numId w:val="900"/>
        </w:numPr>
        <w:spacing w:before="0" w:after="0"/>
      </w:pPr>
      <w:r>
        <w:t>Integrity</w:t>
      </w:r>
    </w:p>
    <w:p>
      <w:pPr>
        <w:numPr>
          <w:ilvl w:val="3"/>
          <w:numId w:val="900"/>
        </w:numPr>
        <w:spacing w:before="0" w:after="0"/>
      </w:pPr>
      <w:r>
        <w:t>Ensuring Data Authenticity</w:t>
      </w:r>
    </w:p>
    <w:p>
      <w:pPr>
        <w:numPr>
          <w:ilvl w:val="3"/>
          <w:numId w:val="900"/>
        </w:numPr>
        <w:spacing w:before="0" w:after="0"/>
      </w:pPr>
      <w:r>
        <w:t>Ensuring Command Authenticity</w:t>
      </w:r>
    </w:p>
    <w:p>
      <w:pPr>
        <w:numPr>
          <w:ilvl w:val="3"/>
          <w:numId w:val="900"/>
        </w:numPr>
        <w:spacing w:before="0" w:after="0"/>
      </w:pPr>
      <w:r>
        <w:t>Preventing Tampering</w:t>
      </w:r>
    </w:p>
    <w:p>
      <w:pPr>
        <w:numPr>
          <w:ilvl w:val="2"/>
          <w:numId w:val="900"/>
        </w:numPr>
        <w:spacing w:before="0" w:after="0"/>
      </w:pPr>
      <w:r>
        <w:t>Availability</w:t>
      </w:r>
    </w:p>
    <w:p>
      <w:pPr>
        <w:numPr>
          <w:ilvl w:val="3"/>
          <w:numId w:val="900"/>
        </w:numPr>
        <w:spacing w:before="0" w:after="0"/>
      </w:pPr>
      <w:r>
        <w:t>Maintaining System Uptime</w:t>
      </w:r>
    </w:p>
    <w:p>
      <w:pPr>
        <w:numPr>
          <w:ilvl w:val="3"/>
          <w:numId w:val="900"/>
        </w:numPr>
        <w:spacing w:before="0" w:after="0"/>
      </w:pPr>
      <w:r>
        <w:t>Ensuring Access to Critical Functions</w:t>
      </w:r>
    </w:p>
    <w:p>
      <w:pPr>
        <w:numPr>
          <w:ilvl w:val="1"/>
          <w:numId w:val="900"/>
        </w:numPr>
        <w:spacing w:before="0" w:after="0"/>
      </w:pPr>
      <w:r>
        <w:t>Key Terminology</w:t>
      </w:r>
    </w:p>
    <w:p>
      <w:pPr>
        <w:numPr>
          <w:ilvl w:val="2"/>
          <w:numId w:val="900"/>
        </w:numPr>
        <w:spacing w:before="0" w:after="0"/>
      </w:pPr>
      <w:r>
        <w:t>Threat</w:t>
      </w:r>
    </w:p>
    <w:p>
      <w:pPr>
        <w:numPr>
          <w:ilvl w:val="2"/>
          <w:numId w:val="900"/>
        </w:numPr>
        <w:spacing w:before="0" w:after="0"/>
      </w:pPr>
      <w:r>
        <w:t>Vulnerability</w:t>
      </w:r>
    </w:p>
    <w:p>
      <w:pPr>
        <w:numPr>
          <w:ilvl w:val="2"/>
          <w:numId w:val="900"/>
        </w:numPr>
        <w:spacing w:before="0" w:after="0"/>
      </w:pPr>
      <w:r>
        <w:t>Risk</w:t>
      </w:r>
    </w:p>
    <w:p>
      <w:pPr>
        <w:numPr>
          <w:ilvl w:val="2"/>
          <w:numId w:val="900"/>
        </w:numPr>
        <w:spacing w:before="0" w:after="0"/>
      </w:pPr>
      <w:r>
        <w:t>Attack Surface</w:t>
      </w:r>
    </w:p>
    <w:p>
      <w:pPr>
        <w:numPr>
          <w:ilvl w:val="2"/>
          <w:numId w:val="900"/>
        </w:numPr>
        <w:spacing w:before="0" w:after="0"/>
      </w:pPr>
      <w:r>
        <w:t>Exploit</w:t>
      </w:r>
    </w:p>
    <w:p>
      <w:pPr>
        <w:numPr>
          <w:ilvl w:val="2"/>
          <w:numId w:val="900"/>
        </w:numPr>
        <w:spacing w:before="0" w:after="0"/>
      </w:pPr>
      <w:r>
        <w:t>Asset</w:t>
      </w:r>
    </w:p>
    <w:p>
      <w:pPr>
        <w:numPr>
          <w:ilvl w:val="2"/>
          <w:numId w:val="900"/>
        </w:numPr>
        <w:spacing w:before="0" w:after="0"/>
      </w:pPr>
      <w:r>
        <w:t>Adversary</w:t>
      </w:r>
    </w:p>
    <w:p>
      <w:pPr>
        <w:numPr>
          <w:ilvl w:val="2"/>
          <w:numId w:val="900"/>
        </w:numPr>
        <w:spacing w:before="0" w:after="0"/>
      </w:pPr>
      <w:r>
        <w:t>Security Control</w:t>
      </w:r>
    </w:p>
    <w:p>
      <w:pPr>
        <w:pStyle w:val="Heading1"/>
      </w:pPr>
      <w:r>
        <w:t>Automotive Electronic Architecture</w:t>
      </w:r>
    </w:p>
    <w:p>
      <w:pPr>
        <w:numPr>
          <w:ilvl w:val="0"/>
          <w:numId w:val="900"/>
        </w:numPr>
        <w:spacing w:before="0" w:after="0"/>
      </w:pPr>
      <w:r>
        <w:t>Electronic Control Units (ECUs)</w:t>
      </w:r>
    </w:p>
    <w:p>
      <w:pPr>
        <w:numPr>
          <w:ilvl w:val="1"/>
          <w:numId w:val="900"/>
        </w:numPr>
        <w:spacing w:before="0" w:after="0"/>
      </w:pPr>
      <w:r>
        <w:t>Function and Proliferation</w:t>
      </w:r>
    </w:p>
    <w:p>
      <w:pPr>
        <w:numPr>
          <w:ilvl w:val="2"/>
          <w:numId w:val="900"/>
        </w:numPr>
        <w:spacing w:before="0" w:after="0"/>
      </w:pPr>
      <w:r>
        <w:t>Role in Vehicle Subsystems</w:t>
      </w:r>
    </w:p>
    <w:p>
      <w:pPr>
        <w:numPr>
          <w:ilvl w:val="2"/>
          <w:numId w:val="900"/>
        </w:numPr>
        <w:spacing w:before="0" w:after="0"/>
      </w:pPr>
      <w:r>
        <w:t>Increasing ECU Count in Modern Vehicles</w:t>
      </w:r>
    </w:p>
    <w:p>
      <w:pPr>
        <w:numPr>
          <w:ilvl w:val="1"/>
          <w:numId w:val="900"/>
        </w:numPr>
        <w:spacing w:before="0" w:after="0"/>
      </w:pPr>
      <w:r>
        <w:t>Microcontrollers (MCUs)</w:t>
      </w:r>
    </w:p>
    <w:p>
      <w:pPr>
        <w:numPr>
          <w:ilvl w:val="2"/>
          <w:numId w:val="900"/>
        </w:numPr>
        <w:spacing w:before="0" w:after="0"/>
      </w:pPr>
      <w:r>
        <w:t>Architecture and Capabilities</w:t>
      </w:r>
    </w:p>
    <w:p>
      <w:pPr>
        <w:numPr>
          <w:ilvl w:val="2"/>
          <w:numId w:val="900"/>
        </w:numPr>
        <w:spacing w:before="0" w:after="0"/>
      </w:pPr>
      <w:r>
        <w:t>Real-Time Operating Systems (RTOS)</w:t>
      </w:r>
    </w:p>
    <w:p>
      <w:pPr>
        <w:numPr>
          <w:ilvl w:val="1"/>
          <w:numId w:val="900"/>
        </w:numPr>
        <w:spacing w:before="0" w:after="0"/>
      </w:pPr>
      <w:r>
        <w:t>ECU Types and Classifications</w:t>
      </w:r>
    </w:p>
    <w:p>
      <w:pPr>
        <w:numPr>
          <w:ilvl w:val="2"/>
          <w:numId w:val="900"/>
        </w:numPr>
        <w:spacing w:before="0" w:after="0"/>
      </w:pPr>
      <w:r>
        <w:t>Safety-Critical ECUs</w:t>
      </w:r>
    </w:p>
    <w:p>
      <w:pPr>
        <w:numPr>
          <w:ilvl w:val="2"/>
          <w:numId w:val="900"/>
        </w:numPr>
        <w:spacing w:before="0" w:after="0"/>
      </w:pPr>
      <w:r>
        <w:t>Non-Safety-Critical ECUs</w:t>
      </w:r>
    </w:p>
    <w:p>
      <w:pPr>
        <w:numPr>
          <w:ilvl w:val="2"/>
          <w:numId w:val="900"/>
        </w:numPr>
        <w:spacing w:before="0" w:after="0"/>
      </w:pPr>
      <w:r>
        <w:t>Domain-Specific ECUs</w:t>
      </w:r>
    </w:p>
    <w:p>
      <w:pPr>
        <w:numPr>
          <w:ilvl w:val="0"/>
          <w:numId w:val="900"/>
        </w:numPr>
        <w:spacing w:before="0" w:after="0"/>
      </w:pPr>
      <w:r>
        <w:t>In-Vehicle Networks (IVN)</w:t>
      </w:r>
    </w:p>
    <w:p>
      <w:pPr>
        <w:numPr>
          <w:ilvl w:val="1"/>
          <w:numId w:val="900"/>
        </w:numPr>
        <w:spacing w:before="0" w:after="0"/>
      </w:pPr>
      <w:r>
        <w:t>Purpose and Topologies</w:t>
      </w:r>
    </w:p>
    <w:p>
      <w:pPr>
        <w:numPr>
          <w:ilvl w:val="2"/>
          <w:numId w:val="900"/>
        </w:numPr>
        <w:spacing w:before="0" w:after="0"/>
      </w:pPr>
      <w:r>
        <w:t>Point-to-Point Topologies</w:t>
      </w:r>
    </w:p>
    <w:p>
      <w:pPr>
        <w:numPr>
          <w:ilvl w:val="2"/>
          <w:numId w:val="900"/>
        </w:numPr>
        <w:spacing w:before="0" w:after="0"/>
      </w:pPr>
      <w:r>
        <w:t>Bus Topologies</w:t>
      </w:r>
    </w:p>
    <w:p>
      <w:pPr>
        <w:numPr>
          <w:ilvl w:val="2"/>
          <w:numId w:val="900"/>
        </w:numPr>
        <w:spacing w:before="0" w:after="0"/>
      </w:pPr>
      <w:r>
        <w:t>Hierarchical Network Structures</w:t>
      </w:r>
    </w:p>
    <w:p>
      <w:pPr>
        <w:numPr>
          <w:ilvl w:val="2"/>
          <w:numId w:val="900"/>
        </w:numPr>
        <w:spacing w:before="0" w:after="0"/>
      </w:pPr>
      <w:r>
        <w:t>Backbone Networks</w:t>
      </w:r>
    </w:p>
    <w:p>
      <w:pPr>
        <w:numPr>
          <w:ilvl w:val="1"/>
          <w:numId w:val="900"/>
        </w:numPr>
        <w:spacing w:before="0" w:after="0"/>
      </w:pPr>
      <w:r>
        <w:t>Network Performance Requirements</w:t>
      </w:r>
    </w:p>
    <w:p>
      <w:pPr>
        <w:numPr>
          <w:ilvl w:val="2"/>
          <w:numId w:val="900"/>
        </w:numPr>
        <w:spacing w:before="0" w:after="0"/>
      </w:pPr>
      <w:r>
        <w:t>Bandwidth Requirements</w:t>
      </w:r>
    </w:p>
    <w:p>
      <w:pPr>
        <w:numPr>
          <w:ilvl w:val="2"/>
          <w:numId w:val="900"/>
        </w:numPr>
        <w:spacing w:before="0" w:after="0"/>
      </w:pPr>
      <w:r>
        <w:t>Latency Requirements</w:t>
      </w:r>
    </w:p>
    <w:p>
      <w:pPr>
        <w:numPr>
          <w:ilvl w:val="2"/>
          <w:numId w:val="900"/>
        </w:numPr>
        <w:spacing w:before="0" w:after="0"/>
      </w:pPr>
      <w:r>
        <w:t>Real-Time Constraints</w:t>
      </w:r>
    </w:p>
    <w:p>
      <w:pPr>
        <w:numPr>
          <w:ilvl w:val="0"/>
          <w:numId w:val="900"/>
        </w:numPr>
        <w:spacing w:before="0" w:after="0"/>
      </w:pPr>
      <w:r>
        <w:t>Domain and Zonal Architectures</w:t>
      </w:r>
    </w:p>
    <w:p>
      <w:pPr>
        <w:numPr>
          <w:ilvl w:val="1"/>
          <w:numId w:val="900"/>
        </w:numPr>
        <w:spacing w:before="0" w:after="0"/>
      </w:pPr>
      <w:r>
        <w:t>Centralized vs. Decentralized Processing</w:t>
      </w:r>
    </w:p>
    <w:p>
      <w:pPr>
        <w:numPr>
          <w:ilvl w:val="2"/>
          <w:numId w:val="900"/>
        </w:numPr>
        <w:spacing w:before="0" w:after="0"/>
      </w:pPr>
      <w:r>
        <w:t>Advantages of Centralized Processing</w:t>
      </w:r>
    </w:p>
    <w:p>
      <w:pPr>
        <w:numPr>
          <w:ilvl w:val="2"/>
          <w:numId w:val="900"/>
        </w:numPr>
        <w:spacing w:before="0" w:after="0"/>
      </w:pPr>
      <w:r>
        <w:t>Challenges of Centralized Processing</w:t>
      </w:r>
    </w:p>
    <w:p>
      <w:pPr>
        <w:numPr>
          <w:ilvl w:val="2"/>
          <w:numId w:val="900"/>
        </w:numPr>
        <w:spacing w:before="0" w:after="0"/>
      </w:pPr>
      <w:r>
        <w:t>Advantages of Decentralized Processing</w:t>
      </w:r>
    </w:p>
    <w:p>
      <w:pPr>
        <w:numPr>
          <w:ilvl w:val="2"/>
          <w:numId w:val="900"/>
        </w:numPr>
        <w:spacing w:before="0" w:after="0"/>
      </w:pPr>
      <w:r>
        <w:t>Challenges of Decentralized Processing</w:t>
      </w:r>
    </w:p>
    <w:p>
      <w:pPr>
        <w:numPr>
          <w:ilvl w:val="1"/>
          <w:numId w:val="900"/>
        </w:numPr>
        <w:spacing w:before="0" w:after="0"/>
      </w:pPr>
      <w:r>
        <w:t>Domain Controllers</w:t>
      </w:r>
    </w:p>
    <w:p>
      <w:pPr>
        <w:numPr>
          <w:ilvl w:val="2"/>
          <w:numId w:val="900"/>
        </w:numPr>
        <w:spacing w:before="0" w:after="0"/>
      </w:pPr>
      <w:r>
        <w:t>Powertrain Domain</w:t>
      </w:r>
    </w:p>
    <w:p>
      <w:pPr>
        <w:numPr>
          <w:ilvl w:val="2"/>
          <w:numId w:val="900"/>
        </w:numPr>
        <w:spacing w:before="0" w:after="0"/>
      </w:pPr>
      <w:r>
        <w:t>Chassis Domain</w:t>
      </w:r>
    </w:p>
    <w:p>
      <w:pPr>
        <w:numPr>
          <w:ilvl w:val="2"/>
          <w:numId w:val="900"/>
        </w:numPr>
        <w:spacing w:before="0" w:after="0"/>
      </w:pPr>
      <w:r>
        <w:t>Body Domain</w:t>
      </w:r>
    </w:p>
    <w:p>
      <w:pPr>
        <w:numPr>
          <w:ilvl w:val="2"/>
          <w:numId w:val="900"/>
        </w:numPr>
        <w:spacing w:before="0" w:after="0"/>
      </w:pPr>
      <w:r>
        <w:t>Infotainment Domain</w:t>
      </w:r>
    </w:p>
    <w:p>
      <w:pPr>
        <w:numPr>
          <w:ilvl w:val="2"/>
          <w:numId w:val="900"/>
        </w:numPr>
        <w:spacing w:before="0" w:after="0"/>
      </w:pPr>
      <w:r>
        <w:t>ADAS Domain</w:t>
      </w:r>
    </w:p>
    <w:p>
      <w:pPr>
        <w:numPr>
          <w:ilvl w:val="1"/>
          <w:numId w:val="900"/>
        </w:numPr>
        <w:spacing w:before="0" w:after="0"/>
      </w:pPr>
      <w:r>
        <w:t>Zonal Gateways</w:t>
      </w:r>
    </w:p>
    <w:p>
      <w:pPr>
        <w:numPr>
          <w:ilvl w:val="2"/>
          <w:numId w:val="900"/>
        </w:numPr>
        <w:spacing w:before="0" w:after="0"/>
      </w:pPr>
      <w:r>
        <w:t>Physical Grouping by Vehicle Zones</w:t>
      </w:r>
    </w:p>
    <w:p>
      <w:pPr>
        <w:numPr>
          <w:ilvl w:val="2"/>
          <w:numId w:val="900"/>
        </w:numPr>
        <w:spacing w:before="0" w:after="0"/>
      </w:pPr>
      <w:r>
        <w:t>Role in Network Segmentation</w:t>
      </w:r>
    </w:p>
    <w:p>
      <w:pPr>
        <w:numPr>
          <w:ilvl w:val="2"/>
          <w:numId w:val="900"/>
        </w:numPr>
        <w:spacing w:before="0" w:after="0"/>
      </w:pPr>
      <w:r>
        <w:t>Traffic Routing and Management</w:t>
      </w:r>
    </w:p>
    <w:p>
      <w:pPr>
        <w:numPr>
          <w:ilvl w:val="0"/>
          <w:numId w:val="900"/>
        </w:numPr>
        <w:spacing w:before="0" w:after="0"/>
      </w:pPr>
      <w:r>
        <w:t>Key Vehicle Systems</w:t>
      </w:r>
    </w:p>
    <w:p>
      <w:pPr>
        <w:numPr>
          <w:ilvl w:val="1"/>
          <w:numId w:val="900"/>
        </w:numPr>
        <w:spacing w:before="0" w:after="0"/>
      </w:pPr>
      <w:r>
        <w:t>Powertrain Systems</w:t>
      </w:r>
    </w:p>
    <w:p>
      <w:pPr>
        <w:numPr>
          <w:ilvl w:val="2"/>
          <w:numId w:val="900"/>
        </w:numPr>
        <w:spacing w:before="0" w:after="0"/>
      </w:pPr>
      <w:r>
        <w:t>Engine Control Modules</w:t>
      </w:r>
    </w:p>
    <w:p>
      <w:pPr>
        <w:numPr>
          <w:ilvl w:val="2"/>
          <w:numId w:val="900"/>
        </w:numPr>
        <w:spacing w:before="0" w:after="0"/>
      </w:pPr>
      <w:r>
        <w:t>Transmission Control Modules</w:t>
      </w:r>
    </w:p>
    <w:p>
      <w:pPr>
        <w:numPr>
          <w:ilvl w:val="2"/>
          <w:numId w:val="900"/>
        </w:numPr>
        <w:spacing w:before="0" w:after="0"/>
      </w:pPr>
      <w:r>
        <w:t>Hybrid and Electric Powertrain Control</w:t>
      </w:r>
    </w:p>
    <w:p>
      <w:pPr>
        <w:numPr>
          <w:ilvl w:val="1"/>
          <w:numId w:val="900"/>
        </w:numPr>
        <w:spacing w:before="0" w:after="0"/>
      </w:pPr>
      <w:r>
        <w:t>Chassis and Safety Systems</w:t>
      </w:r>
    </w:p>
    <w:p>
      <w:pPr>
        <w:numPr>
          <w:ilvl w:val="2"/>
          <w:numId w:val="900"/>
        </w:numPr>
        <w:spacing w:before="0" w:after="0"/>
      </w:pPr>
      <w:r>
        <w:t>Anti-lock Braking System (ABS)</w:t>
      </w:r>
    </w:p>
    <w:p>
      <w:pPr>
        <w:numPr>
          <w:ilvl w:val="2"/>
          <w:numId w:val="900"/>
        </w:numPr>
        <w:spacing w:before="0" w:after="0"/>
      </w:pPr>
      <w:r>
        <w:t>Electronic Stability Control (ESC)</w:t>
      </w:r>
    </w:p>
    <w:p>
      <w:pPr>
        <w:numPr>
          <w:ilvl w:val="2"/>
          <w:numId w:val="900"/>
        </w:numPr>
        <w:spacing w:before="0" w:after="0"/>
      </w:pPr>
      <w:r>
        <w:t>Airbag Control Systems</w:t>
      </w:r>
    </w:p>
    <w:p>
      <w:pPr>
        <w:numPr>
          <w:ilvl w:val="2"/>
          <w:numId w:val="900"/>
        </w:numPr>
        <w:spacing w:before="0" w:after="0"/>
      </w:pPr>
      <w:r>
        <w:t>Electronic Power Steering</w:t>
      </w:r>
    </w:p>
    <w:p>
      <w:pPr>
        <w:numPr>
          <w:ilvl w:val="1"/>
          <w:numId w:val="900"/>
        </w:numPr>
        <w:spacing w:before="0" w:after="0"/>
      </w:pPr>
      <w:r>
        <w:t>Body Control Systems</w:t>
      </w:r>
    </w:p>
    <w:p>
      <w:pPr>
        <w:numPr>
          <w:ilvl w:val="2"/>
          <w:numId w:val="900"/>
        </w:numPr>
        <w:spacing w:before="0" w:after="0"/>
      </w:pPr>
      <w:r>
        <w:t>Lighting Control</w:t>
      </w:r>
    </w:p>
    <w:p>
      <w:pPr>
        <w:numPr>
          <w:ilvl w:val="2"/>
          <w:numId w:val="900"/>
        </w:numPr>
        <w:spacing w:before="0" w:after="0"/>
      </w:pPr>
      <w:r>
        <w:t>Door Lock Control</w:t>
      </w:r>
    </w:p>
    <w:p>
      <w:pPr>
        <w:numPr>
          <w:ilvl w:val="2"/>
          <w:numId w:val="900"/>
        </w:numPr>
        <w:spacing w:before="0" w:after="0"/>
      </w:pPr>
      <w:r>
        <w:t>Climate Control</w:t>
      </w:r>
    </w:p>
    <w:p>
      <w:pPr>
        <w:numPr>
          <w:ilvl w:val="2"/>
          <w:numId w:val="900"/>
        </w:numPr>
        <w:spacing w:before="0" w:after="0"/>
      </w:pPr>
      <w:r>
        <w:t>Window Control</w:t>
      </w:r>
    </w:p>
    <w:p>
      <w:pPr>
        <w:numPr>
          <w:ilvl w:val="1"/>
          <w:numId w:val="900"/>
        </w:numPr>
        <w:spacing w:before="0" w:after="0"/>
      </w:pPr>
      <w:r>
        <w:t>Infotainment Systems</w:t>
      </w:r>
    </w:p>
    <w:p>
      <w:pPr>
        <w:numPr>
          <w:ilvl w:val="2"/>
          <w:numId w:val="900"/>
        </w:numPr>
        <w:spacing w:before="0" w:after="0"/>
      </w:pPr>
      <w:r>
        <w:t>Audio Processing</w:t>
      </w:r>
    </w:p>
    <w:p>
      <w:pPr>
        <w:numPr>
          <w:ilvl w:val="2"/>
          <w:numId w:val="900"/>
        </w:numPr>
        <w:spacing w:before="0" w:after="0"/>
      </w:pPr>
      <w:r>
        <w:t>Video Processing</w:t>
      </w:r>
    </w:p>
    <w:p>
      <w:pPr>
        <w:numPr>
          <w:ilvl w:val="2"/>
          <w:numId w:val="900"/>
        </w:numPr>
        <w:spacing w:before="0" w:after="0"/>
      </w:pPr>
      <w:r>
        <w:t>Navigation Systems</w:t>
      </w:r>
    </w:p>
    <w:p>
      <w:pPr>
        <w:numPr>
          <w:ilvl w:val="2"/>
          <w:numId w:val="900"/>
        </w:numPr>
        <w:spacing w:before="0" w:after="0"/>
      </w:pPr>
      <w:r>
        <w:t>Connectivity Features</w:t>
      </w:r>
    </w:p>
    <w:p>
      <w:pPr>
        <w:numPr>
          <w:ilvl w:val="1"/>
          <w:numId w:val="900"/>
        </w:numPr>
        <w:spacing w:before="0" w:after="0"/>
      </w:pPr>
      <w:r>
        <w:t>Advanced Driver-Assistance Systems (ADAS)</w:t>
      </w:r>
    </w:p>
    <w:p>
      <w:pPr>
        <w:numPr>
          <w:ilvl w:val="2"/>
          <w:numId w:val="900"/>
        </w:numPr>
        <w:spacing w:before="0" w:after="0"/>
      </w:pPr>
      <w:r>
        <w:t>Sensor Integration</w:t>
      </w:r>
    </w:p>
    <w:p>
      <w:pPr>
        <w:numPr>
          <w:ilvl w:val="2"/>
          <w:numId w:val="900"/>
        </w:numPr>
        <w:spacing w:before="0" w:after="0"/>
      </w:pPr>
      <w:r>
        <w:t>Camera Systems</w:t>
      </w:r>
    </w:p>
    <w:p>
      <w:pPr>
        <w:numPr>
          <w:ilvl w:val="2"/>
          <w:numId w:val="900"/>
        </w:numPr>
        <w:spacing w:before="0" w:after="0"/>
      </w:pPr>
      <w:r>
        <w:t>Radar Systems</w:t>
      </w:r>
    </w:p>
    <w:p>
      <w:pPr>
        <w:numPr>
          <w:ilvl w:val="2"/>
          <w:numId w:val="900"/>
        </w:numPr>
        <w:spacing w:before="0" w:after="0"/>
      </w:pPr>
      <w:r>
        <w:t>LiDAR Systems</w:t>
      </w:r>
    </w:p>
    <w:p>
      <w:pPr>
        <w:numPr>
          <w:ilvl w:val="2"/>
          <w:numId w:val="900"/>
        </w:numPr>
        <w:spacing w:before="0" w:after="0"/>
      </w:pPr>
      <w:r>
        <w:t>Driver Assistance Functions</w:t>
      </w:r>
    </w:p>
    <w:p>
      <w:pPr>
        <w:numPr>
          <w:ilvl w:val="1"/>
          <w:numId w:val="900"/>
        </w:numPr>
        <w:spacing w:before="0" w:after="0"/>
      </w:pPr>
      <w:r>
        <w:t>Telematics Control Unit (TCU)</w:t>
      </w:r>
    </w:p>
    <w:p>
      <w:pPr>
        <w:numPr>
          <w:ilvl w:val="2"/>
          <w:numId w:val="900"/>
        </w:numPr>
        <w:spacing w:before="0" w:after="0"/>
      </w:pPr>
      <w:r>
        <w:t>Remote Connectivity</w:t>
      </w:r>
    </w:p>
    <w:p>
      <w:pPr>
        <w:numPr>
          <w:ilvl w:val="2"/>
          <w:numId w:val="900"/>
        </w:numPr>
        <w:spacing w:before="0" w:after="0"/>
      </w:pPr>
      <w:r>
        <w:t>Fleet Management</w:t>
      </w:r>
    </w:p>
    <w:p>
      <w:pPr>
        <w:numPr>
          <w:ilvl w:val="2"/>
          <w:numId w:val="900"/>
        </w:numPr>
        <w:spacing w:before="0" w:after="0"/>
      </w:pPr>
      <w:r>
        <w:t>Emergency Services Integration</w:t>
      </w:r>
    </w:p>
    <w:p>
      <w:pPr>
        <w:pStyle w:val="Heading1"/>
      </w:pPr>
      <w:r>
        <w:t>Automotive Attack Surface</w:t>
      </w:r>
    </w:p>
    <w:p>
      <w:pPr>
        <w:numPr>
          <w:ilvl w:val="0"/>
          <w:numId w:val="900"/>
        </w:numPr>
        <w:spacing w:before="0" w:after="0"/>
      </w:pPr>
      <w:r>
        <w:t>Physical Access Vectors</w:t>
      </w:r>
    </w:p>
    <w:p>
      <w:pPr>
        <w:numPr>
          <w:ilvl w:val="1"/>
          <w:numId w:val="900"/>
        </w:numPr>
        <w:spacing w:before="0" w:after="0"/>
      </w:pPr>
      <w:r>
        <w:t>On-Board Diagnostics (OBD-II) Port</w:t>
      </w:r>
    </w:p>
    <w:p>
      <w:pPr>
        <w:numPr>
          <w:ilvl w:val="2"/>
          <w:numId w:val="900"/>
        </w:numPr>
        <w:spacing w:before="0" w:after="0"/>
      </w:pPr>
      <w:r>
        <w:t>Diagnostic Access Capabilities</w:t>
      </w:r>
    </w:p>
    <w:p>
      <w:pPr>
        <w:numPr>
          <w:ilvl w:val="2"/>
          <w:numId w:val="900"/>
        </w:numPr>
        <w:spacing w:before="0" w:after="0"/>
      </w:pPr>
      <w:r>
        <w:t>Reprogramming Capabilities</w:t>
      </w:r>
    </w:p>
    <w:p>
      <w:pPr>
        <w:numPr>
          <w:ilvl w:val="2"/>
          <w:numId w:val="900"/>
        </w:numPr>
        <w:spacing w:before="0" w:after="0"/>
      </w:pPr>
      <w:r>
        <w:t>Physical Security Considerations</w:t>
      </w:r>
    </w:p>
    <w:p>
      <w:pPr>
        <w:numPr>
          <w:ilvl w:val="1"/>
          <w:numId w:val="900"/>
        </w:numPr>
        <w:spacing w:before="0" w:after="0"/>
      </w:pPr>
      <w:r>
        <w:t>USB and Media Ports</w:t>
      </w:r>
    </w:p>
    <w:p>
      <w:pPr>
        <w:numPr>
          <w:ilvl w:val="2"/>
          <w:numId w:val="900"/>
        </w:numPr>
        <w:spacing w:before="0" w:after="0"/>
      </w:pPr>
      <w:r>
        <w:t>Firmware Update Vectors</w:t>
      </w:r>
    </w:p>
    <w:p>
      <w:pPr>
        <w:numPr>
          <w:ilvl w:val="2"/>
          <w:numId w:val="900"/>
        </w:numPr>
        <w:spacing w:before="0" w:after="0"/>
      </w:pPr>
      <w:r>
        <w:t>Media Playback Vulnerabilities</w:t>
      </w:r>
    </w:p>
    <w:p>
      <w:pPr>
        <w:numPr>
          <w:ilvl w:val="2"/>
          <w:numId w:val="900"/>
        </w:numPr>
        <w:spacing w:before="0" w:after="0"/>
      </w:pPr>
      <w:r>
        <w:t>Malicious Media Attacks</w:t>
      </w:r>
    </w:p>
    <w:p>
      <w:pPr>
        <w:numPr>
          <w:ilvl w:val="1"/>
          <w:numId w:val="900"/>
        </w:numPr>
        <w:spacing w:before="0" w:after="0"/>
      </w:pPr>
      <w:r>
        <w:t>Direct ECU Connection Points</w:t>
      </w:r>
    </w:p>
    <w:p>
      <w:pPr>
        <w:numPr>
          <w:ilvl w:val="2"/>
          <w:numId w:val="900"/>
        </w:numPr>
        <w:spacing w:before="0" w:after="0"/>
      </w:pPr>
      <w:r>
        <w:t>JTAG Debug Ports</w:t>
      </w:r>
    </w:p>
    <w:p>
      <w:pPr>
        <w:numPr>
          <w:ilvl w:val="2"/>
          <w:numId w:val="900"/>
        </w:numPr>
        <w:spacing w:before="0" w:after="0"/>
      </w:pPr>
      <w:r>
        <w:t>Serial Debug Interfaces</w:t>
      </w:r>
    </w:p>
    <w:p>
      <w:pPr>
        <w:numPr>
          <w:ilvl w:val="2"/>
          <w:numId w:val="900"/>
        </w:numPr>
        <w:spacing w:before="0" w:after="0"/>
      </w:pPr>
      <w:r>
        <w:t>Firmware Extraction Risks</w:t>
      </w:r>
    </w:p>
    <w:p>
      <w:pPr>
        <w:numPr>
          <w:ilvl w:val="1"/>
          <w:numId w:val="900"/>
        </w:numPr>
        <w:spacing w:before="0" w:after="0"/>
      </w:pPr>
      <w:r>
        <w:t>Physical Key and Ignition Systems</w:t>
      </w:r>
    </w:p>
    <w:p>
      <w:pPr>
        <w:numPr>
          <w:ilvl w:val="2"/>
          <w:numId w:val="900"/>
        </w:numPr>
        <w:spacing w:before="0" w:after="0"/>
      </w:pPr>
      <w:r>
        <w:t>Traditional Key Vulnerabilities</w:t>
      </w:r>
    </w:p>
    <w:p>
      <w:pPr>
        <w:numPr>
          <w:ilvl w:val="2"/>
          <w:numId w:val="900"/>
        </w:numPr>
        <w:spacing w:before="0" w:after="0"/>
      </w:pPr>
      <w:r>
        <w:t>Ignition System Bypass</w:t>
      </w:r>
    </w:p>
    <w:p>
      <w:pPr>
        <w:numPr>
          <w:ilvl w:val="0"/>
          <w:numId w:val="900"/>
        </w:numPr>
        <w:spacing w:before="0" w:after="0"/>
      </w:pPr>
      <w:r>
        <w:t>Wireless and Short-Range Vectors</w:t>
      </w:r>
    </w:p>
    <w:p>
      <w:pPr>
        <w:numPr>
          <w:ilvl w:val="1"/>
          <w:numId w:val="900"/>
        </w:numPr>
        <w:spacing w:before="0" w:after="0"/>
      </w:pPr>
      <w:r>
        <w:t>Bluetooth Communication</w:t>
      </w:r>
    </w:p>
    <w:p>
      <w:pPr>
        <w:numPr>
          <w:ilvl w:val="2"/>
          <w:numId w:val="900"/>
        </w:numPr>
        <w:spacing w:before="0" w:after="0"/>
      </w:pPr>
      <w:r>
        <w:t>Classic Bluetooth Vulnerabilities</w:t>
      </w:r>
    </w:p>
    <w:p>
      <w:pPr>
        <w:numPr>
          <w:ilvl w:val="2"/>
          <w:numId w:val="900"/>
        </w:numPr>
        <w:spacing w:before="0" w:after="0"/>
      </w:pPr>
      <w:r>
        <w:t>Bluetooth Low Energy (BLE) Risks</w:t>
      </w:r>
    </w:p>
    <w:p>
      <w:pPr>
        <w:numPr>
          <w:ilvl w:val="2"/>
          <w:numId w:val="900"/>
        </w:numPr>
        <w:spacing w:before="0" w:after="0"/>
      </w:pPr>
      <w:r>
        <w:t>Pairing Process Weaknesses</w:t>
      </w:r>
    </w:p>
    <w:p>
      <w:pPr>
        <w:numPr>
          <w:ilvl w:val="2"/>
          <w:numId w:val="900"/>
        </w:numPr>
        <w:spacing w:before="0" w:after="0"/>
      </w:pPr>
      <w:r>
        <w:t>Protocol Implementation Flaws</w:t>
      </w:r>
    </w:p>
    <w:p>
      <w:pPr>
        <w:numPr>
          <w:ilvl w:val="1"/>
          <w:numId w:val="900"/>
        </w:numPr>
        <w:spacing w:before="0" w:after="0"/>
      </w:pPr>
      <w:r>
        <w:t>Wi-Fi Networks</w:t>
      </w:r>
    </w:p>
    <w:p>
      <w:pPr>
        <w:numPr>
          <w:ilvl w:val="2"/>
          <w:numId w:val="900"/>
        </w:numPr>
        <w:spacing w:before="0" w:after="0"/>
      </w:pPr>
      <w:r>
        <w:t>In-Vehicle Hotspot Services</w:t>
      </w:r>
    </w:p>
    <w:p>
      <w:pPr>
        <w:numPr>
          <w:ilvl w:val="2"/>
          <w:numId w:val="900"/>
        </w:numPr>
        <w:spacing w:before="0" w:after="0"/>
      </w:pPr>
      <w:r>
        <w:t>Guest Network Access</w:t>
      </w:r>
    </w:p>
    <w:p>
      <w:pPr>
        <w:numPr>
          <w:ilvl w:val="2"/>
          <w:numId w:val="900"/>
        </w:numPr>
        <w:spacing w:before="0" w:after="0"/>
      </w:pPr>
      <w:r>
        <w:t>Wi-Fi Direct Connections</w:t>
      </w:r>
    </w:p>
    <w:p>
      <w:pPr>
        <w:numPr>
          <w:ilvl w:val="1"/>
          <w:numId w:val="900"/>
        </w:numPr>
        <w:spacing w:before="0" w:after="0"/>
      </w:pPr>
      <w:r>
        <w:t>Remote Keyless Entry Systems</w:t>
      </w:r>
    </w:p>
    <w:p>
      <w:pPr>
        <w:numPr>
          <w:ilvl w:val="2"/>
          <w:numId w:val="900"/>
        </w:numPr>
        <w:spacing w:before="0" w:after="0"/>
      </w:pPr>
      <w:r>
        <w:t>Remote Keyless Entry (RKE)</w:t>
      </w:r>
    </w:p>
    <w:p>
      <w:pPr>
        <w:numPr>
          <w:ilvl w:val="2"/>
          <w:numId w:val="900"/>
        </w:numPr>
        <w:spacing w:before="0" w:after="0"/>
      </w:pPr>
      <w:r>
        <w:t>Passive Keyless Entry (PKE)</w:t>
      </w:r>
    </w:p>
    <w:p>
      <w:pPr>
        <w:numPr>
          <w:ilvl w:val="2"/>
          <w:numId w:val="900"/>
        </w:numPr>
        <w:spacing w:before="0" w:after="0"/>
      </w:pPr>
      <w:r>
        <w:t>Signal Relay Attacks</w:t>
      </w:r>
    </w:p>
    <w:p>
      <w:pPr>
        <w:numPr>
          <w:ilvl w:val="2"/>
          <w:numId w:val="900"/>
        </w:numPr>
        <w:spacing w:before="0" w:after="0"/>
      </w:pPr>
      <w:r>
        <w:t>Rolling Code Weaknesses</w:t>
      </w:r>
    </w:p>
    <w:p>
      <w:pPr>
        <w:numPr>
          <w:ilvl w:val="1"/>
          <w:numId w:val="900"/>
        </w:numPr>
        <w:spacing w:before="0" w:after="0"/>
      </w:pPr>
      <w:r>
        <w:t>Tire Pressure Monitoring System (TPMS)</w:t>
      </w:r>
    </w:p>
    <w:p>
      <w:pPr>
        <w:numPr>
          <w:ilvl w:val="2"/>
          <w:numId w:val="900"/>
        </w:numPr>
        <w:spacing w:before="0" w:after="0"/>
      </w:pPr>
      <w:r>
        <w:t>Wireless Sensor Communication</w:t>
      </w:r>
    </w:p>
    <w:p>
      <w:pPr>
        <w:numPr>
          <w:ilvl w:val="2"/>
          <w:numId w:val="900"/>
        </w:numPr>
        <w:spacing w:before="0" w:after="0"/>
      </w:pPr>
      <w:r>
        <w:t>Spoofing Attacks</w:t>
      </w:r>
    </w:p>
    <w:p>
      <w:pPr>
        <w:numPr>
          <w:ilvl w:val="2"/>
          <w:numId w:val="900"/>
        </w:numPr>
        <w:spacing w:before="0" w:after="0"/>
      </w:pPr>
      <w:r>
        <w:t>Signal Interception</w:t>
      </w:r>
    </w:p>
    <w:p>
      <w:pPr>
        <w:numPr>
          <w:ilvl w:val="1"/>
          <w:numId w:val="900"/>
        </w:numPr>
        <w:spacing w:before="0" w:after="0"/>
      </w:pPr>
      <w:r>
        <w:t>Near Field Communication (NFC)</w:t>
      </w:r>
    </w:p>
    <w:p>
      <w:pPr>
        <w:numPr>
          <w:ilvl w:val="2"/>
          <w:numId w:val="900"/>
        </w:numPr>
        <w:spacing w:before="0" w:after="0"/>
      </w:pPr>
      <w:r>
        <w:t>Keyless Start Systems</w:t>
      </w:r>
    </w:p>
    <w:p>
      <w:pPr>
        <w:numPr>
          <w:ilvl w:val="2"/>
          <w:numId w:val="900"/>
        </w:numPr>
        <w:spacing w:before="0" w:after="0"/>
      </w:pPr>
      <w:r>
        <w:t>Access Control Systems</w:t>
      </w:r>
    </w:p>
    <w:p>
      <w:pPr>
        <w:numPr>
          <w:ilvl w:val="2"/>
          <w:numId w:val="900"/>
        </w:numPr>
        <w:spacing w:before="0" w:after="0"/>
      </w:pPr>
      <w:r>
        <w:t>Data Exchange Risks</w:t>
      </w:r>
    </w:p>
    <w:p>
      <w:pPr>
        <w:numPr>
          <w:ilvl w:val="0"/>
          <w:numId w:val="900"/>
        </w:numPr>
        <w:spacing w:before="0" w:after="0"/>
      </w:pPr>
      <w:r>
        <w:t>Long-Range and Remote Vectors</w:t>
      </w:r>
    </w:p>
    <w:p>
      <w:pPr>
        <w:numPr>
          <w:ilvl w:val="1"/>
          <w:numId w:val="900"/>
        </w:numPr>
        <w:spacing w:before="0" w:after="0"/>
      </w:pPr>
      <w:r>
        <w:t>Cellular Connectivity</w:t>
      </w:r>
    </w:p>
    <w:p>
      <w:pPr>
        <w:numPr>
          <w:ilvl w:val="2"/>
          <w:numId w:val="900"/>
        </w:numPr>
        <w:spacing w:before="0" w:after="0"/>
      </w:pPr>
      <w:r>
        <w:t>3G Network Vulnerabilities</w:t>
      </w:r>
    </w:p>
    <w:p>
      <w:pPr>
        <w:numPr>
          <w:ilvl w:val="2"/>
          <w:numId w:val="900"/>
        </w:numPr>
        <w:spacing w:before="0" w:after="0"/>
      </w:pPr>
      <w:r>
        <w:t>4G/LTE Security Issues</w:t>
      </w:r>
    </w:p>
    <w:p>
      <w:pPr>
        <w:numPr>
          <w:ilvl w:val="2"/>
          <w:numId w:val="900"/>
        </w:numPr>
        <w:spacing w:before="0" w:after="0"/>
      </w:pPr>
      <w:r>
        <w:t>5G Implementation Risks</w:t>
      </w:r>
    </w:p>
    <w:p>
      <w:pPr>
        <w:numPr>
          <w:ilvl w:val="2"/>
          <w:numId w:val="900"/>
        </w:numPr>
        <w:spacing w:before="0" w:after="0"/>
      </w:pPr>
      <w:r>
        <w:t>Telematics Data Transmission</w:t>
      </w:r>
    </w:p>
    <w:p>
      <w:pPr>
        <w:numPr>
          <w:ilvl w:val="2"/>
          <w:numId w:val="900"/>
        </w:numPr>
        <w:spacing w:before="0" w:after="0"/>
      </w:pPr>
      <w:r>
        <w:t>Remote Command Execution</w:t>
      </w:r>
    </w:p>
    <w:p>
      <w:pPr>
        <w:numPr>
          <w:ilvl w:val="1"/>
          <w:numId w:val="900"/>
        </w:numPr>
        <w:spacing w:before="0" w:after="0"/>
      </w:pPr>
      <w:r>
        <w:t>Satellite Communications</w:t>
      </w:r>
    </w:p>
    <w:p>
      <w:pPr>
        <w:numPr>
          <w:ilvl w:val="2"/>
          <w:numId w:val="900"/>
        </w:numPr>
        <w:spacing w:before="0" w:after="0"/>
      </w:pPr>
      <w:r>
        <w:t>GPS Systems</w:t>
      </w:r>
    </w:p>
    <w:p>
      <w:pPr>
        <w:numPr>
          <w:ilvl w:val="3"/>
          <w:numId w:val="900"/>
        </w:numPr>
        <w:spacing w:before="0" w:after="0"/>
      </w:pPr>
      <w:r>
        <w:t>GPS Spoofing</w:t>
      </w:r>
    </w:p>
    <w:p>
      <w:pPr>
        <w:numPr>
          <w:ilvl w:val="3"/>
          <w:numId w:val="900"/>
        </w:numPr>
        <w:spacing w:before="0" w:after="0"/>
      </w:pPr>
      <w:r>
        <w:t>GPS Jamming</w:t>
      </w:r>
    </w:p>
    <w:p>
      <w:pPr>
        <w:numPr>
          <w:ilvl w:val="2"/>
          <w:numId w:val="900"/>
        </w:numPr>
        <w:spacing w:before="0" w:after="0"/>
      </w:pPr>
      <w:r>
        <w:t>Satellite Radio</w:t>
      </w:r>
    </w:p>
    <w:p>
      <w:pPr>
        <w:numPr>
          <w:ilvl w:val="2"/>
          <w:numId w:val="900"/>
        </w:numPr>
        <w:spacing w:before="0" w:after="0"/>
      </w:pPr>
      <w:r>
        <w:t>Satellite Data Injection</w:t>
      </w:r>
    </w:p>
    <w:p>
      <w:pPr>
        <w:numPr>
          <w:ilvl w:val="1"/>
          <w:numId w:val="900"/>
        </w:numPr>
        <w:spacing w:before="0" w:after="0"/>
      </w:pPr>
      <w:r>
        <w:t>Vehicle-to-Everything (V2X) Communication</w:t>
      </w:r>
    </w:p>
    <w:p>
      <w:pPr>
        <w:numPr>
          <w:ilvl w:val="2"/>
          <w:numId w:val="900"/>
        </w:numPr>
        <w:spacing w:before="0" w:after="0"/>
      </w:pPr>
      <w:r>
        <w:t>Vehicle-to-Vehicle (V2V)</w:t>
      </w:r>
    </w:p>
    <w:p>
      <w:pPr>
        <w:numPr>
          <w:ilvl w:val="2"/>
          <w:numId w:val="900"/>
        </w:numPr>
        <w:spacing w:before="0" w:after="0"/>
      </w:pPr>
      <w:r>
        <w:t>Vehicle-to-Infrastructure (V2I)</w:t>
      </w:r>
    </w:p>
    <w:p>
      <w:pPr>
        <w:numPr>
          <w:ilvl w:val="2"/>
          <w:numId w:val="900"/>
        </w:numPr>
        <w:spacing w:before="0" w:after="0"/>
      </w:pPr>
      <w:r>
        <w:t>Vehicle-to-Network (V2N)</w:t>
      </w:r>
    </w:p>
    <w:p>
      <w:pPr>
        <w:numPr>
          <w:ilvl w:val="2"/>
          <w:numId w:val="900"/>
        </w:numPr>
        <w:spacing w:before="0" w:after="0"/>
      </w:pPr>
      <w:r>
        <w:t>Vehicle-to-Pedestrian (V2P)</w:t>
      </w:r>
    </w:p>
    <w:p>
      <w:pPr>
        <w:numPr>
          <w:ilvl w:val="2"/>
          <w:numId w:val="900"/>
        </w:numPr>
        <w:spacing w:before="0" w:after="0"/>
      </w:pPr>
      <w:r>
        <w:t>V2X Security Challenges</w:t>
      </w:r>
    </w:p>
    <w:p>
      <w:pPr>
        <w:numPr>
          <w:ilvl w:val="2"/>
          <w:numId w:val="900"/>
        </w:numPr>
        <w:spacing w:before="0" w:after="0"/>
      </w:pPr>
      <w:r>
        <w:t>Certificate Management Issues</w:t>
      </w:r>
    </w:p>
    <w:p>
      <w:pPr>
        <w:numPr>
          <w:ilvl w:val="0"/>
          <w:numId w:val="900"/>
        </w:numPr>
        <w:spacing w:before="0" w:after="0"/>
      </w:pPr>
      <w:r>
        <w:t>Indirect and Supply Chain Vectors</w:t>
      </w:r>
    </w:p>
    <w:p>
      <w:pPr>
        <w:numPr>
          <w:ilvl w:val="1"/>
          <w:numId w:val="900"/>
        </w:numPr>
        <w:spacing w:before="0" w:after="0"/>
      </w:pPr>
      <w:r>
        <w:t>Software and Firmware Updates</w:t>
      </w:r>
    </w:p>
    <w:p>
      <w:pPr>
        <w:numPr>
          <w:ilvl w:val="2"/>
          <w:numId w:val="900"/>
        </w:numPr>
        <w:spacing w:before="0" w:after="0"/>
      </w:pPr>
      <w:r>
        <w:t>Over-the-Air Update Mechanisms</w:t>
      </w:r>
    </w:p>
    <w:p>
      <w:pPr>
        <w:numPr>
          <w:ilvl w:val="2"/>
          <w:numId w:val="900"/>
        </w:numPr>
        <w:spacing w:before="0" w:after="0"/>
      </w:pPr>
      <w:r>
        <w:t>Update Delivery Security</w:t>
      </w:r>
    </w:p>
    <w:p>
      <w:pPr>
        <w:numPr>
          <w:ilvl w:val="2"/>
          <w:numId w:val="900"/>
        </w:numPr>
        <w:spacing w:before="0" w:after="0"/>
      </w:pPr>
      <w:r>
        <w:t>Update Authenticity Verification</w:t>
      </w:r>
    </w:p>
    <w:p>
      <w:pPr>
        <w:numPr>
          <w:ilvl w:val="2"/>
          <w:numId w:val="900"/>
        </w:numPr>
        <w:spacing w:before="0" w:after="0"/>
      </w:pPr>
      <w:r>
        <w:t>Rollback Attack Prevention</w:t>
      </w:r>
    </w:p>
    <w:p>
      <w:pPr>
        <w:numPr>
          <w:ilvl w:val="1"/>
          <w:numId w:val="900"/>
        </w:numPr>
        <w:spacing w:before="0" w:after="0"/>
      </w:pPr>
      <w:r>
        <w:t>Third-Party Applications</w:t>
      </w:r>
    </w:p>
    <w:p>
      <w:pPr>
        <w:numPr>
          <w:ilvl w:val="2"/>
          <w:numId w:val="900"/>
        </w:numPr>
        <w:spacing w:before="0" w:after="0"/>
      </w:pPr>
      <w:r>
        <w:t>App Store Security</w:t>
      </w:r>
    </w:p>
    <w:p>
      <w:pPr>
        <w:numPr>
          <w:ilvl w:val="2"/>
          <w:numId w:val="900"/>
        </w:numPr>
        <w:spacing w:before="0" w:after="0"/>
      </w:pPr>
      <w:r>
        <w:t>Application Sandboxing</w:t>
      </w:r>
    </w:p>
    <w:p>
      <w:pPr>
        <w:numPr>
          <w:ilvl w:val="2"/>
          <w:numId w:val="900"/>
        </w:numPr>
        <w:spacing w:before="0" w:after="0"/>
      </w:pPr>
      <w:r>
        <w:t>Malicious Application Installation</w:t>
      </w:r>
    </w:p>
    <w:p>
      <w:pPr>
        <w:numPr>
          <w:ilvl w:val="1"/>
          <w:numId w:val="900"/>
        </w:numPr>
        <w:spacing w:before="0" w:after="0"/>
      </w:pPr>
      <w:r>
        <w:t>Manufacturing and Maintenance Tools</w:t>
      </w:r>
    </w:p>
    <w:p>
      <w:pPr>
        <w:numPr>
          <w:ilvl w:val="2"/>
          <w:numId w:val="900"/>
        </w:numPr>
        <w:spacing w:before="0" w:after="0"/>
      </w:pPr>
      <w:r>
        <w:t>Diagnostic Tool Security</w:t>
      </w:r>
    </w:p>
    <w:p>
      <w:pPr>
        <w:numPr>
          <w:ilvl w:val="2"/>
          <w:numId w:val="900"/>
        </w:numPr>
        <w:spacing w:before="0" w:after="0"/>
      </w:pPr>
      <w:r>
        <w:t>Programming Tool Vulnerabilities</w:t>
      </w:r>
    </w:p>
    <w:p>
      <w:pPr>
        <w:numPr>
          <w:ilvl w:val="2"/>
          <w:numId w:val="900"/>
        </w:numPr>
        <w:spacing w:before="0" w:after="0"/>
      </w:pPr>
      <w:r>
        <w:t>Insider Threats</w:t>
      </w:r>
    </w:p>
    <w:p>
      <w:pPr>
        <w:numPr>
          <w:ilvl w:val="1"/>
          <w:numId w:val="900"/>
        </w:numPr>
        <w:spacing w:before="0" w:after="0"/>
      </w:pPr>
      <w:r>
        <w:t>Supply Chain Compromises</w:t>
      </w:r>
    </w:p>
    <w:p>
      <w:pPr>
        <w:numPr>
          <w:ilvl w:val="2"/>
          <w:numId w:val="900"/>
        </w:numPr>
        <w:spacing w:before="0" w:after="0"/>
      </w:pPr>
      <w:r>
        <w:t>Counterfeit Hardware Components</w:t>
      </w:r>
    </w:p>
    <w:p>
      <w:pPr>
        <w:numPr>
          <w:ilvl w:val="2"/>
          <w:numId w:val="900"/>
        </w:numPr>
        <w:spacing w:before="0" w:after="0"/>
      </w:pPr>
      <w:r>
        <w:t>Compromised Hardware Components</w:t>
      </w:r>
    </w:p>
    <w:p>
      <w:pPr>
        <w:numPr>
          <w:ilvl w:val="2"/>
          <w:numId w:val="900"/>
        </w:numPr>
        <w:spacing w:before="0" w:after="0"/>
      </w:pPr>
      <w:r>
        <w:t>Hardware Supply Chain Risks</w:t>
      </w:r>
    </w:p>
    <w:p>
      <w:pPr>
        <w:numPr>
          <w:ilvl w:val="2"/>
          <w:numId w:val="900"/>
        </w:numPr>
        <w:spacing w:before="0" w:after="0"/>
      </w:pPr>
      <w:r>
        <w:t>Detection and Mitigation Strategies</w:t>
      </w:r>
    </w:p>
    <w:p>
      <w:pPr>
        <w:pStyle w:val="Heading1"/>
      </w:pPr>
      <w:r>
        <w:t>In-Vehicle Network Protocols and Vulnerabilities</w:t>
      </w:r>
    </w:p>
    <w:p>
      <w:pPr>
        <w:numPr>
          <w:ilvl w:val="0"/>
          <w:numId w:val="900"/>
        </w:numPr>
        <w:spacing w:before="0" w:after="0"/>
      </w:pPr>
      <w:r>
        <w:t>Controller Area Network (CAN) Bus</w:t>
      </w:r>
    </w:p>
    <w:p>
      <w:pPr>
        <w:numPr>
          <w:ilvl w:val="1"/>
          <w:numId w:val="900"/>
        </w:numPr>
        <w:spacing w:before="0" w:after="0"/>
      </w:pPr>
      <w:r>
        <w:t>Protocol Operation</w:t>
      </w:r>
    </w:p>
    <w:p>
      <w:pPr>
        <w:numPr>
          <w:ilvl w:val="2"/>
          <w:numId w:val="900"/>
        </w:numPr>
        <w:spacing w:before="0" w:after="0"/>
      </w:pPr>
      <w:r>
        <w:t>Message Frame Structure</w:t>
      </w:r>
    </w:p>
    <w:p>
      <w:pPr>
        <w:numPr>
          <w:ilvl w:val="2"/>
          <w:numId w:val="900"/>
        </w:numPr>
        <w:spacing w:before="0" w:after="0"/>
      </w:pPr>
      <w:r>
        <w:t>Message Arbitration Process</w:t>
      </w:r>
    </w:p>
    <w:p>
      <w:pPr>
        <w:numPr>
          <w:ilvl w:val="2"/>
          <w:numId w:val="900"/>
        </w:numPr>
        <w:spacing w:before="0" w:after="0"/>
      </w:pPr>
      <w:r>
        <w:t>Broadcast Communication Model</w:t>
      </w:r>
    </w:p>
    <w:p>
      <w:pPr>
        <w:numPr>
          <w:ilvl w:val="2"/>
          <w:numId w:val="900"/>
        </w:numPr>
        <w:spacing w:before="0" w:after="0"/>
      </w:pPr>
      <w:r>
        <w:t>Error Detection Mechanisms</w:t>
      </w:r>
    </w:p>
    <w:p>
      <w:pPr>
        <w:numPr>
          <w:ilvl w:val="1"/>
          <w:numId w:val="900"/>
        </w:numPr>
        <w:spacing w:before="0" w:after="0"/>
      </w:pPr>
      <w:r>
        <w:t>Inherent Security Weaknesses</w:t>
      </w:r>
    </w:p>
    <w:p>
      <w:pPr>
        <w:numPr>
          <w:ilvl w:val="2"/>
          <w:numId w:val="900"/>
        </w:numPr>
        <w:spacing w:before="0" w:after="0"/>
      </w:pPr>
      <w:r>
        <w:t>Lack of Authentication</w:t>
      </w:r>
    </w:p>
    <w:p>
      <w:pPr>
        <w:numPr>
          <w:ilvl w:val="2"/>
          <w:numId w:val="900"/>
        </w:numPr>
        <w:spacing w:before="0" w:after="0"/>
      </w:pPr>
      <w:r>
        <w:t>Lack of Encryption</w:t>
      </w:r>
    </w:p>
    <w:p>
      <w:pPr>
        <w:numPr>
          <w:ilvl w:val="2"/>
          <w:numId w:val="900"/>
        </w:numPr>
        <w:spacing w:before="0" w:after="0"/>
      </w:pPr>
      <w:r>
        <w:t>Broadcast Nature Vulnerabilities</w:t>
      </w:r>
    </w:p>
    <w:p>
      <w:pPr>
        <w:numPr>
          <w:ilvl w:val="2"/>
          <w:numId w:val="900"/>
        </w:numPr>
        <w:spacing w:before="0" w:after="0"/>
      </w:pPr>
      <w:r>
        <w:t>Message Injection Risks</w:t>
      </w:r>
    </w:p>
    <w:p>
      <w:pPr>
        <w:numPr>
          <w:ilvl w:val="2"/>
          <w:numId w:val="900"/>
        </w:numPr>
        <w:spacing w:before="0" w:after="0"/>
      </w:pPr>
      <w:r>
        <w:t>Denial of Service Vulnerabilities</w:t>
      </w:r>
    </w:p>
    <w:p>
      <w:pPr>
        <w:numPr>
          <w:ilvl w:val="1"/>
          <w:numId w:val="900"/>
        </w:numPr>
        <w:spacing w:before="0" w:after="0"/>
      </w:pPr>
      <w:r>
        <w:t>CAN with Flexible Data-Rate (CAN FD)</w:t>
      </w:r>
    </w:p>
    <w:p>
      <w:pPr>
        <w:numPr>
          <w:ilvl w:val="2"/>
          <w:numId w:val="900"/>
        </w:numPr>
        <w:spacing w:before="0" w:after="0"/>
      </w:pPr>
      <w:r>
        <w:t>Enhanced Data Rates</w:t>
      </w:r>
    </w:p>
    <w:p>
      <w:pPr>
        <w:numPr>
          <w:ilvl w:val="2"/>
          <w:numId w:val="900"/>
        </w:numPr>
        <w:spacing w:before="0" w:after="0"/>
      </w:pPr>
      <w:r>
        <w:t>Improved Payload Capacity</w:t>
      </w:r>
    </w:p>
    <w:p>
      <w:pPr>
        <w:numPr>
          <w:ilvl w:val="2"/>
          <w:numId w:val="900"/>
        </w:numPr>
        <w:spacing w:before="0" w:after="0"/>
      </w:pPr>
      <w:r>
        <w:t>Security Implications</w:t>
      </w:r>
    </w:p>
    <w:p>
      <w:pPr>
        <w:numPr>
          <w:ilvl w:val="0"/>
          <w:numId w:val="900"/>
        </w:numPr>
        <w:spacing w:before="0" w:after="0"/>
      </w:pPr>
      <w:r>
        <w:t>Local Interconnect Network (LIN) Bus</w:t>
      </w:r>
    </w:p>
    <w:p>
      <w:pPr>
        <w:numPr>
          <w:ilvl w:val="1"/>
          <w:numId w:val="900"/>
        </w:numPr>
        <w:spacing w:before="0" w:after="0"/>
      </w:pPr>
      <w:r>
        <w:t>Protocol Characteristics</w:t>
      </w:r>
    </w:p>
    <w:p>
      <w:pPr>
        <w:numPr>
          <w:ilvl w:val="2"/>
          <w:numId w:val="900"/>
        </w:numPr>
        <w:spacing w:before="0" w:after="0"/>
      </w:pPr>
      <w:r>
        <w:t>Master-Slave Architecture</w:t>
      </w:r>
    </w:p>
    <w:p>
      <w:pPr>
        <w:numPr>
          <w:ilvl w:val="2"/>
          <w:numId w:val="900"/>
        </w:numPr>
        <w:spacing w:before="0" w:after="0"/>
      </w:pPr>
      <w:r>
        <w:t>Low-Cost Implementation</w:t>
      </w:r>
    </w:p>
    <w:p>
      <w:pPr>
        <w:numPr>
          <w:ilvl w:val="2"/>
          <w:numId w:val="900"/>
        </w:numPr>
        <w:spacing w:before="0" w:after="0"/>
      </w:pPr>
      <w:r>
        <w:t>Low-Speed Communication</w:t>
      </w:r>
    </w:p>
    <w:p>
      <w:pPr>
        <w:numPr>
          <w:ilvl w:val="1"/>
          <w:numId w:val="900"/>
        </w:numPr>
        <w:spacing w:before="0" w:after="0"/>
      </w:pPr>
      <w:r>
        <w:t>Typical Applications</w:t>
      </w:r>
    </w:p>
    <w:p>
      <w:pPr>
        <w:numPr>
          <w:ilvl w:val="2"/>
          <w:numId w:val="900"/>
        </w:numPr>
        <w:spacing w:before="0" w:after="0"/>
      </w:pPr>
      <w:r>
        <w:t>Body Control Functions</w:t>
      </w:r>
    </w:p>
    <w:p>
      <w:pPr>
        <w:numPr>
          <w:ilvl w:val="2"/>
          <w:numId w:val="900"/>
        </w:numPr>
        <w:spacing w:before="0" w:after="0"/>
      </w:pPr>
      <w:r>
        <w:t>Sensor Networks</w:t>
      </w:r>
    </w:p>
    <w:p>
      <w:pPr>
        <w:numPr>
          <w:ilvl w:val="1"/>
          <w:numId w:val="900"/>
        </w:numPr>
        <w:spacing w:before="0" w:after="0"/>
      </w:pPr>
      <w:r>
        <w:t>Security Limitations</w:t>
      </w:r>
    </w:p>
    <w:p>
      <w:pPr>
        <w:numPr>
          <w:ilvl w:val="2"/>
          <w:numId w:val="900"/>
        </w:numPr>
        <w:spacing w:before="0" w:after="0"/>
      </w:pPr>
      <w:r>
        <w:t>Lack of Built-in Security Features</w:t>
      </w:r>
    </w:p>
    <w:p>
      <w:pPr>
        <w:numPr>
          <w:ilvl w:val="2"/>
          <w:numId w:val="900"/>
        </w:numPr>
        <w:spacing w:before="0" w:after="0"/>
      </w:pPr>
      <w:r>
        <w:t>Susceptibility to Message Injection</w:t>
      </w:r>
    </w:p>
    <w:p>
      <w:pPr>
        <w:numPr>
          <w:ilvl w:val="2"/>
          <w:numId w:val="900"/>
        </w:numPr>
        <w:spacing w:before="0" w:after="0"/>
      </w:pPr>
      <w:r>
        <w:t>Eavesdropping Vulnerabilities</w:t>
      </w:r>
    </w:p>
    <w:p>
      <w:pPr>
        <w:numPr>
          <w:ilvl w:val="0"/>
          <w:numId w:val="900"/>
        </w:numPr>
        <w:spacing w:before="0" w:after="0"/>
      </w:pPr>
      <w:r>
        <w:t>FlexRay Protocol</w:t>
      </w:r>
    </w:p>
    <w:p>
      <w:pPr>
        <w:numPr>
          <w:ilvl w:val="1"/>
          <w:numId w:val="900"/>
        </w:numPr>
        <w:spacing w:before="0" w:after="0"/>
      </w:pPr>
      <w:r>
        <w:t>Features and Capabilities</w:t>
      </w:r>
    </w:p>
    <w:p>
      <w:pPr>
        <w:numPr>
          <w:ilvl w:val="2"/>
          <w:numId w:val="900"/>
        </w:numPr>
        <w:spacing w:before="0" w:after="0"/>
      </w:pPr>
      <w:r>
        <w:t>High-Speed Communication</w:t>
      </w:r>
    </w:p>
    <w:p>
      <w:pPr>
        <w:numPr>
          <w:ilvl w:val="2"/>
          <w:numId w:val="900"/>
        </w:numPr>
        <w:spacing w:before="0" w:after="0"/>
      </w:pPr>
      <w:r>
        <w:t>Deterministic Timing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Safety-Critical Systems</w:t>
      </w:r>
    </w:p>
    <w:p>
      <w:pPr>
        <w:numPr>
          <w:ilvl w:val="2"/>
          <w:numId w:val="900"/>
        </w:numPr>
        <w:spacing w:before="0" w:after="0"/>
      </w:pPr>
      <w:r>
        <w:t>X-by-Wire Systems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Limited Built-in Security</w:t>
      </w:r>
    </w:p>
    <w:p>
      <w:pPr>
        <w:numPr>
          <w:ilvl w:val="2"/>
          <w:numId w:val="900"/>
        </w:numPr>
        <w:spacing w:before="0" w:after="0"/>
      </w:pPr>
      <w:r>
        <w:t>Potential Attack Vectors</w:t>
      </w:r>
    </w:p>
    <w:p>
      <w:pPr>
        <w:numPr>
          <w:ilvl w:val="2"/>
          <w:numId w:val="900"/>
        </w:numPr>
        <w:spacing w:before="0" w:after="0"/>
      </w:pPr>
      <w:r>
        <w:t>Message Authentication Challenges</w:t>
      </w:r>
    </w:p>
    <w:p>
      <w:pPr>
        <w:numPr>
          <w:ilvl w:val="0"/>
          <w:numId w:val="900"/>
        </w:numPr>
        <w:spacing w:before="0" w:after="0"/>
      </w:pPr>
      <w:r>
        <w:t>Media Oriented Systems Transport (MOST)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2"/>
          <w:numId w:val="900"/>
        </w:numPr>
        <w:spacing w:before="0" w:after="0"/>
      </w:pPr>
      <w:r>
        <w:t>Infotainment Systems</w:t>
      </w:r>
    </w:p>
    <w:p>
      <w:pPr>
        <w:numPr>
          <w:ilvl w:val="2"/>
          <w:numId w:val="900"/>
        </w:numPr>
        <w:spacing w:before="0" w:after="0"/>
      </w:pPr>
      <w:r>
        <w:t>Audio/Video Data Transmission</w:t>
      </w:r>
    </w:p>
    <w:p>
      <w:pPr>
        <w:numPr>
          <w:ilvl w:val="2"/>
          <w:numId w:val="900"/>
        </w:numPr>
        <w:spacing w:before="0" w:after="0"/>
      </w:pPr>
      <w:r>
        <w:t>Multimedia Distribution</w:t>
      </w:r>
    </w:p>
    <w:p>
      <w:pPr>
        <w:numPr>
          <w:ilvl w:val="1"/>
          <w:numId w:val="900"/>
        </w:numPr>
        <w:spacing w:before="0" w:after="0"/>
      </w:pPr>
      <w:r>
        <w:t>Protocol Characteristics</w:t>
      </w:r>
    </w:p>
    <w:p>
      <w:pPr>
        <w:numPr>
          <w:ilvl w:val="2"/>
          <w:numId w:val="900"/>
        </w:numPr>
        <w:spacing w:before="0" w:after="0"/>
      </w:pPr>
      <w:r>
        <w:t>Ring Topology</w:t>
      </w:r>
    </w:p>
    <w:p>
      <w:pPr>
        <w:numPr>
          <w:ilvl w:val="2"/>
          <w:numId w:val="900"/>
        </w:numPr>
        <w:spacing w:before="0" w:after="0"/>
      </w:pPr>
      <w:r>
        <w:t>Synchronous Data Transfer</w:t>
      </w:r>
    </w:p>
    <w:p>
      <w:pPr>
        <w:numPr>
          <w:ilvl w:val="1"/>
          <w:numId w:val="900"/>
        </w:numPr>
        <w:spacing w:before="0" w:after="0"/>
      </w:pPr>
      <w:r>
        <w:t>Vulnerabilities</w:t>
      </w:r>
    </w:p>
    <w:p>
      <w:pPr>
        <w:numPr>
          <w:ilvl w:val="2"/>
          <w:numId w:val="900"/>
        </w:numPr>
        <w:spacing w:before="0" w:after="0"/>
      </w:pPr>
      <w:r>
        <w:t>Lack of Encryption</w:t>
      </w:r>
    </w:p>
    <w:p>
      <w:pPr>
        <w:numPr>
          <w:ilvl w:val="2"/>
          <w:numId w:val="900"/>
        </w:numPr>
        <w:spacing w:before="0" w:after="0"/>
      </w:pPr>
      <w:r>
        <w:t>Data Injection Potential</w:t>
      </w:r>
    </w:p>
    <w:p>
      <w:pPr>
        <w:numPr>
          <w:ilvl w:val="2"/>
          <w:numId w:val="900"/>
        </w:numPr>
        <w:spacing w:before="0" w:after="0"/>
      </w:pPr>
      <w:r>
        <w:t>Network Disruption Risks</w:t>
      </w:r>
    </w:p>
    <w:p>
      <w:pPr>
        <w:numPr>
          <w:ilvl w:val="0"/>
          <w:numId w:val="900"/>
        </w:numPr>
        <w:spacing w:before="0" w:after="0"/>
      </w:pPr>
      <w:r>
        <w:t>Automotive Ethernet</w:t>
      </w:r>
    </w:p>
    <w:p>
      <w:pPr>
        <w:numPr>
          <w:ilvl w:val="1"/>
          <w:numId w:val="900"/>
        </w:numPr>
        <w:spacing w:before="0" w:after="0"/>
      </w:pPr>
      <w:r>
        <w:t>Rationale for Adoption</w:t>
      </w:r>
    </w:p>
    <w:p>
      <w:pPr>
        <w:numPr>
          <w:ilvl w:val="2"/>
          <w:numId w:val="900"/>
        </w:numPr>
        <w:spacing w:before="0" w:after="0"/>
      </w:pPr>
      <w:r>
        <w:t>High Bandwidth Requirements</w:t>
      </w:r>
    </w:p>
    <w:p>
      <w:pPr>
        <w:numPr>
          <w:ilvl w:val="2"/>
          <w:numId w:val="900"/>
        </w:numPr>
        <w:spacing w:before="0" w:after="0"/>
      </w:pPr>
      <w:r>
        <w:t>Scalability Needs</w:t>
      </w:r>
    </w:p>
    <w:p>
      <w:pPr>
        <w:numPr>
          <w:ilvl w:val="2"/>
          <w:numId w:val="900"/>
        </w:numPr>
        <w:spacing w:before="0" w:after="0"/>
      </w:pPr>
      <w:r>
        <w:t>ADAS Data Requirements</w:t>
      </w:r>
    </w:p>
    <w:p>
      <w:pPr>
        <w:numPr>
          <w:ilvl w:val="2"/>
          <w:numId w:val="900"/>
        </w:numPr>
        <w:spacing w:before="0" w:after="0"/>
      </w:pPr>
      <w:r>
        <w:t>Infotainment Data Requirements</w:t>
      </w:r>
    </w:p>
    <w:p>
      <w:pPr>
        <w:numPr>
          <w:ilvl w:val="1"/>
          <w:numId w:val="900"/>
        </w:numPr>
        <w:spacing w:before="0" w:after="0"/>
      </w:pPr>
      <w:r>
        <w:t>Implementation Variants</w:t>
      </w:r>
    </w:p>
    <w:p>
      <w:pPr>
        <w:numPr>
          <w:ilvl w:val="2"/>
          <w:numId w:val="900"/>
        </w:numPr>
        <w:spacing w:before="0" w:after="0"/>
      </w:pPr>
      <w:r>
        <w:t>100BASE-T1</w:t>
      </w:r>
    </w:p>
    <w:p>
      <w:pPr>
        <w:numPr>
          <w:ilvl w:val="2"/>
          <w:numId w:val="900"/>
        </w:numPr>
        <w:spacing w:before="0" w:after="0"/>
      </w:pPr>
      <w:r>
        <w:t>1000BASE-T1</w:t>
      </w:r>
    </w:p>
    <w:p>
      <w:pPr>
        <w:numPr>
          <w:ilvl w:val="2"/>
          <w:numId w:val="900"/>
        </w:numPr>
        <w:spacing w:before="0" w:after="0"/>
      </w:pPr>
      <w:r>
        <w:t>Multi-Gigabit Ethernet</w:t>
      </w:r>
    </w:p>
    <w:p>
      <w:pPr>
        <w:numPr>
          <w:ilvl w:val="1"/>
          <w:numId w:val="900"/>
        </w:numPr>
        <w:spacing w:before="0" w:after="0"/>
      </w:pPr>
      <w:r>
        <w:t>Security Mechanisms</w:t>
      </w:r>
    </w:p>
    <w:p>
      <w:pPr>
        <w:numPr>
          <w:ilvl w:val="2"/>
          <w:numId w:val="900"/>
        </w:numPr>
        <w:spacing w:before="0" w:after="0"/>
      </w:pPr>
      <w:r>
        <w:t>Virtual LANs (VLANs)</w:t>
      </w:r>
    </w:p>
    <w:p>
      <w:pPr>
        <w:numPr>
          <w:ilvl w:val="2"/>
          <w:numId w:val="900"/>
        </w:numPr>
        <w:spacing w:before="0" w:after="0"/>
      </w:pPr>
      <w:r>
        <w:t>Secure Onboard Communication (SecOC)</w:t>
      </w:r>
    </w:p>
    <w:p>
      <w:pPr>
        <w:numPr>
          <w:ilvl w:val="2"/>
          <w:numId w:val="900"/>
        </w:numPr>
        <w:spacing w:before="0" w:after="0"/>
      </w:pPr>
      <w:r>
        <w:t>MACsec (IEEE 802.1AE)</w:t>
      </w:r>
    </w:p>
    <w:p>
      <w:pPr>
        <w:numPr>
          <w:ilvl w:val="2"/>
          <w:numId w:val="900"/>
        </w:numPr>
        <w:spacing w:before="0" w:after="0"/>
      </w:pPr>
      <w:r>
        <w:t>Network Access Control</w:t>
      </w:r>
    </w:p>
    <w:p>
      <w:pPr>
        <w:numPr>
          <w:ilvl w:val="2"/>
          <w:numId w:val="900"/>
        </w:numPr>
        <w:spacing w:before="0" w:after="0"/>
      </w:pPr>
      <w:r>
        <w:t>Port Security</w:t>
      </w:r>
    </w:p>
    <w:p>
      <w:pPr>
        <w:pStyle w:val="Heading1"/>
      </w:pPr>
      <w:r>
        <w:t>Common Threats and Attack Methodologies</w:t>
      </w:r>
    </w:p>
    <w:p>
      <w:pPr>
        <w:numPr>
          <w:ilvl w:val="0"/>
          <w:numId w:val="900"/>
        </w:numPr>
        <w:spacing w:before="0" w:after="0"/>
      </w:pPr>
      <w:r>
        <w:t>Network-Based Attacks</w:t>
      </w:r>
    </w:p>
    <w:p>
      <w:pPr>
        <w:numPr>
          <w:ilvl w:val="1"/>
          <w:numId w:val="900"/>
        </w:numPr>
        <w:spacing w:before="0" w:after="0"/>
      </w:pPr>
      <w:r>
        <w:t>Eavesdropping and Traffic Analysis</w:t>
      </w:r>
    </w:p>
    <w:p>
      <w:pPr>
        <w:numPr>
          <w:ilvl w:val="2"/>
          <w:numId w:val="900"/>
        </w:numPr>
        <w:spacing w:before="0" w:after="0"/>
      </w:pPr>
      <w:r>
        <w:t>Passive Data Interception</w:t>
      </w:r>
    </w:p>
    <w:p>
      <w:pPr>
        <w:numPr>
          <w:ilvl w:val="2"/>
          <w:numId w:val="900"/>
        </w:numPr>
        <w:spacing w:before="0" w:after="0"/>
      </w:pPr>
      <w:r>
        <w:t>Communication Pattern Analysis</w:t>
      </w:r>
    </w:p>
    <w:p>
      <w:pPr>
        <w:numPr>
          <w:ilvl w:val="2"/>
          <w:numId w:val="900"/>
        </w:numPr>
        <w:spacing w:before="0" w:after="0"/>
      </w:pPr>
      <w:r>
        <w:t>Privacy Risks</w:t>
      </w:r>
    </w:p>
    <w:p>
      <w:pPr>
        <w:numPr>
          <w:ilvl w:val="1"/>
          <w:numId w:val="900"/>
        </w:numPr>
        <w:spacing w:before="0" w:after="0"/>
      </w:pPr>
      <w:r>
        <w:t>Denial of Service (DoS) Attacks</w:t>
      </w:r>
    </w:p>
    <w:p>
      <w:pPr>
        <w:numPr>
          <w:ilvl w:val="2"/>
          <w:numId w:val="900"/>
        </w:numPr>
        <w:spacing w:before="0" w:after="0"/>
      </w:pPr>
      <w:r>
        <w:t>Network Flooding</w:t>
      </w:r>
    </w:p>
    <w:p>
      <w:pPr>
        <w:numPr>
          <w:ilvl w:val="2"/>
          <w:numId w:val="900"/>
        </w:numPr>
        <w:spacing w:before="0" w:after="0"/>
      </w:pPr>
      <w:r>
        <w:t>Resource Exhaustion</w:t>
      </w:r>
    </w:p>
    <w:p>
      <w:pPr>
        <w:numPr>
          <w:ilvl w:val="2"/>
          <w:numId w:val="900"/>
        </w:numPr>
        <w:spacing w:before="0" w:after="0"/>
      </w:pPr>
      <w:r>
        <w:t>Bus-Off Attacks</w:t>
      </w:r>
    </w:p>
    <w:p>
      <w:pPr>
        <w:numPr>
          <w:ilvl w:val="2"/>
          <w:numId w:val="900"/>
        </w:numPr>
        <w:spacing w:before="0" w:after="0"/>
      </w:pPr>
      <w:r>
        <w:t>Timing Attacks</w:t>
      </w:r>
    </w:p>
    <w:p>
      <w:pPr>
        <w:numPr>
          <w:ilvl w:val="1"/>
          <w:numId w:val="900"/>
        </w:numPr>
        <w:spacing w:before="0" w:after="0"/>
      </w:pPr>
      <w:r>
        <w:t>Message Injection and Spoofing</w:t>
      </w:r>
    </w:p>
    <w:p>
      <w:pPr>
        <w:numPr>
          <w:ilvl w:val="2"/>
          <w:numId w:val="900"/>
        </w:numPr>
        <w:spacing w:before="0" w:after="0"/>
      </w:pPr>
      <w:r>
        <w:t>False Command Transmission</w:t>
      </w:r>
    </w:p>
    <w:p>
      <w:pPr>
        <w:numPr>
          <w:ilvl w:val="2"/>
          <w:numId w:val="900"/>
        </w:numPr>
        <w:spacing w:before="0" w:after="0"/>
      </w:pPr>
      <w:r>
        <w:t>Node Impersonation</w:t>
      </w:r>
    </w:p>
    <w:p>
      <w:pPr>
        <w:numPr>
          <w:ilvl w:val="2"/>
          <w:numId w:val="900"/>
        </w:numPr>
        <w:spacing w:before="0" w:after="0"/>
      </w:pPr>
      <w:r>
        <w:t>Message Fabrication</w:t>
      </w:r>
    </w:p>
    <w:p>
      <w:pPr>
        <w:numPr>
          <w:ilvl w:val="1"/>
          <w:numId w:val="900"/>
        </w:numPr>
        <w:spacing w:before="0" w:after="0"/>
      </w:pPr>
      <w:r>
        <w:t>Replay Attacks</w:t>
      </w:r>
    </w:p>
    <w:p>
      <w:pPr>
        <w:numPr>
          <w:ilvl w:val="2"/>
          <w:numId w:val="900"/>
        </w:numPr>
        <w:spacing w:before="0" w:after="0"/>
      </w:pPr>
      <w:r>
        <w:t>Message Reuse</w:t>
      </w:r>
    </w:p>
    <w:p>
      <w:pPr>
        <w:numPr>
          <w:ilvl w:val="2"/>
          <w:numId w:val="900"/>
        </w:numPr>
        <w:spacing w:before="0" w:after="0"/>
      </w:pPr>
      <w:r>
        <w:t>Authentication Bypass</w:t>
      </w:r>
    </w:p>
    <w:p>
      <w:pPr>
        <w:numPr>
          <w:ilvl w:val="2"/>
          <w:numId w:val="900"/>
        </w:numPr>
        <w:spacing w:before="0" w:after="0"/>
      </w:pPr>
      <w:r>
        <w:t>Timing Manipulation</w:t>
      </w:r>
    </w:p>
    <w:p>
      <w:pPr>
        <w:numPr>
          <w:ilvl w:val="1"/>
          <w:numId w:val="900"/>
        </w:numPr>
        <w:spacing w:before="0" w:after="0"/>
      </w:pPr>
      <w:r>
        <w:t>Fuzzing Attacks</w:t>
      </w:r>
    </w:p>
    <w:p>
      <w:pPr>
        <w:numPr>
          <w:ilvl w:val="2"/>
          <w:numId w:val="900"/>
        </w:numPr>
        <w:spacing w:before="0" w:after="0"/>
      </w:pPr>
      <w:r>
        <w:t>Protocol Fuzzing</w:t>
      </w:r>
    </w:p>
    <w:p>
      <w:pPr>
        <w:numPr>
          <w:ilvl w:val="2"/>
          <w:numId w:val="900"/>
        </w:numPr>
        <w:spacing w:before="0" w:after="0"/>
      </w:pPr>
      <w:r>
        <w:t>Input Validation Testing</w:t>
      </w:r>
    </w:p>
    <w:p>
      <w:pPr>
        <w:numPr>
          <w:ilvl w:val="2"/>
          <w:numId w:val="900"/>
        </w:numPr>
        <w:spacing w:before="0" w:after="0"/>
      </w:pPr>
      <w:r>
        <w:t>Vulnerability Discovery</w:t>
      </w:r>
    </w:p>
    <w:p>
      <w:pPr>
        <w:numPr>
          <w:ilvl w:val="2"/>
          <w:numId w:val="900"/>
        </w:numPr>
        <w:spacing w:before="0" w:after="0"/>
      </w:pPr>
      <w:r>
        <w:t>Crash Induction</w:t>
      </w:r>
    </w:p>
    <w:p>
      <w:pPr>
        <w:numPr>
          <w:ilvl w:val="0"/>
          <w:numId w:val="900"/>
        </w:numPr>
        <w:spacing w:before="0" w:after="0"/>
      </w:pPr>
      <w:r>
        <w:t>Component-Specific Attacks</w:t>
      </w:r>
    </w:p>
    <w:p>
      <w:pPr>
        <w:numPr>
          <w:ilvl w:val="1"/>
          <w:numId w:val="900"/>
        </w:numPr>
        <w:spacing w:before="0" w:after="0"/>
      </w:pPr>
      <w:r>
        <w:t>Infotainment System Exploitation</w:t>
      </w:r>
    </w:p>
    <w:p>
      <w:pPr>
        <w:numPr>
          <w:ilvl w:val="2"/>
          <w:numId w:val="900"/>
        </w:numPr>
        <w:spacing w:before="0" w:after="0"/>
      </w:pPr>
      <w:r>
        <w:t>Media File Vulnerabilities</w:t>
      </w:r>
    </w:p>
    <w:p>
      <w:pPr>
        <w:numPr>
          <w:ilvl w:val="2"/>
          <w:numId w:val="900"/>
        </w:numPr>
        <w:spacing w:before="0" w:after="0"/>
      </w:pPr>
      <w:r>
        <w:t>Browser-Based Exploits</w:t>
      </w:r>
    </w:p>
    <w:p>
      <w:pPr>
        <w:numPr>
          <w:ilvl w:val="2"/>
          <w:numId w:val="900"/>
        </w:numPr>
        <w:spacing w:before="0" w:after="0"/>
      </w:pPr>
      <w:r>
        <w:t>Application Vulnerabilities</w:t>
      </w:r>
    </w:p>
    <w:p>
      <w:pPr>
        <w:numPr>
          <w:ilvl w:val="2"/>
          <w:numId w:val="900"/>
        </w:numPr>
        <w:spacing w:before="0" w:after="0"/>
      </w:pPr>
      <w:r>
        <w:t>Operating System Exploits</w:t>
      </w:r>
    </w:p>
    <w:p>
      <w:pPr>
        <w:numPr>
          <w:ilvl w:val="1"/>
          <w:numId w:val="900"/>
        </w:numPr>
        <w:spacing w:before="0" w:after="0"/>
      </w:pPr>
      <w:r>
        <w:t>Telematics Unit Compromise</w:t>
      </w:r>
    </w:p>
    <w:p>
      <w:pPr>
        <w:numPr>
          <w:ilvl w:val="2"/>
          <w:numId w:val="900"/>
        </w:numPr>
        <w:spacing w:before="0" w:after="0"/>
      </w:pPr>
      <w:r>
        <w:t>Remote Access Exploits</w:t>
      </w:r>
    </w:p>
    <w:p>
      <w:pPr>
        <w:numPr>
          <w:ilvl w:val="2"/>
          <w:numId w:val="900"/>
        </w:numPr>
        <w:spacing w:before="0" w:after="0"/>
      </w:pPr>
      <w:r>
        <w:t>SIM Card Attacks</w:t>
      </w:r>
    </w:p>
    <w:p>
      <w:pPr>
        <w:numPr>
          <w:ilvl w:val="2"/>
          <w:numId w:val="900"/>
        </w:numPr>
        <w:spacing w:before="0" w:after="0"/>
      </w:pPr>
      <w:r>
        <w:t>Cellular Network Exploits</w:t>
      </w:r>
    </w:p>
    <w:p>
      <w:pPr>
        <w:numPr>
          <w:ilvl w:val="2"/>
          <w:numId w:val="900"/>
        </w:numPr>
        <w:spacing w:before="0" w:after="0"/>
      </w:pPr>
      <w:r>
        <w:t>Backend Server Attacks</w:t>
      </w:r>
    </w:p>
    <w:p>
      <w:pPr>
        <w:numPr>
          <w:ilvl w:val="1"/>
          <w:numId w:val="900"/>
        </w:numPr>
        <w:spacing w:before="0" w:after="0"/>
      </w:pPr>
      <w:r>
        <w:t>ECU Firmware Attacks</w:t>
      </w:r>
    </w:p>
    <w:p>
      <w:pPr>
        <w:numPr>
          <w:ilvl w:val="2"/>
          <w:numId w:val="900"/>
        </w:numPr>
        <w:spacing w:before="0" w:after="0"/>
      </w:pPr>
      <w:r>
        <w:t>Unauthorized Tuning</w:t>
      </w:r>
    </w:p>
    <w:p>
      <w:pPr>
        <w:numPr>
          <w:ilvl w:val="2"/>
          <w:numId w:val="900"/>
        </w:numPr>
        <w:spacing w:before="0" w:after="0"/>
      </w:pPr>
      <w:r>
        <w:t>Malicious Firmware Installation</w:t>
      </w:r>
    </w:p>
    <w:p>
      <w:pPr>
        <w:numPr>
          <w:ilvl w:val="2"/>
          <w:numId w:val="900"/>
        </w:numPr>
        <w:spacing w:before="0" w:after="0"/>
      </w:pPr>
      <w:r>
        <w:t>Firmware Downgrade Attacks</w:t>
      </w:r>
    </w:p>
    <w:p>
      <w:pPr>
        <w:numPr>
          <w:ilvl w:val="2"/>
          <w:numId w:val="900"/>
        </w:numPr>
        <w:spacing w:before="0" w:after="0"/>
      </w:pPr>
      <w:r>
        <w:t>Memory Corruption Exploits</w:t>
      </w:r>
    </w:p>
    <w:p>
      <w:pPr>
        <w:numPr>
          <w:ilvl w:val="1"/>
          <w:numId w:val="900"/>
        </w:numPr>
        <w:spacing w:before="0" w:after="0"/>
      </w:pPr>
      <w:r>
        <w:t>Sensor Attacks</w:t>
      </w:r>
    </w:p>
    <w:p>
      <w:pPr>
        <w:numPr>
          <w:ilvl w:val="2"/>
          <w:numId w:val="900"/>
        </w:numPr>
        <w:spacing w:before="0" w:after="0"/>
      </w:pPr>
      <w:r>
        <w:t>Camera System Attacks</w:t>
      </w:r>
    </w:p>
    <w:p>
      <w:pPr>
        <w:numPr>
          <w:ilvl w:val="2"/>
          <w:numId w:val="900"/>
        </w:numPr>
        <w:spacing w:before="0" w:after="0"/>
      </w:pPr>
      <w:r>
        <w:t>Radar System Interference</w:t>
      </w:r>
    </w:p>
    <w:p>
      <w:pPr>
        <w:numPr>
          <w:ilvl w:val="2"/>
          <w:numId w:val="900"/>
        </w:numPr>
        <w:spacing w:before="0" w:after="0"/>
      </w:pPr>
      <w:r>
        <w:t>LiDAR System Spoofing</w:t>
      </w:r>
    </w:p>
    <w:p>
      <w:pPr>
        <w:numPr>
          <w:ilvl w:val="2"/>
          <w:numId w:val="900"/>
        </w:numPr>
        <w:spacing w:before="0" w:after="0"/>
      </w:pPr>
      <w:r>
        <w:t>Ultrasonic Sensor Manipulation</w:t>
      </w:r>
    </w:p>
    <w:p>
      <w:pPr>
        <w:numPr>
          <w:ilvl w:val="0"/>
          <w:numId w:val="900"/>
        </w:numPr>
        <w:spacing w:before="0" w:after="0"/>
      </w:pPr>
      <w:r>
        <w:t>Data and Privacy Attacks</w:t>
      </w:r>
    </w:p>
    <w:p>
      <w:pPr>
        <w:numPr>
          <w:ilvl w:val="1"/>
          <w:numId w:val="900"/>
        </w:numPr>
        <w:spacing w:before="0" w:after="0"/>
      </w:pPr>
      <w:r>
        <w:t>Personal Data Theft</w:t>
      </w:r>
    </w:p>
    <w:p>
      <w:pPr>
        <w:numPr>
          <w:ilvl w:val="2"/>
          <w:numId w:val="900"/>
        </w:numPr>
        <w:spacing w:before="0" w:after="0"/>
      </w:pPr>
      <w:r>
        <w:t>Personally Identifiable Information (PII)</w:t>
      </w:r>
    </w:p>
    <w:p>
      <w:pPr>
        <w:numPr>
          <w:ilvl w:val="2"/>
          <w:numId w:val="900"/>
        </w:numPr>
        <w:spacing w:before="0" w:after="0"/>
      </w:pPr>
      <w:r>
        <w:t>Contact Information</w:t>
      </w:r>
    </w:p>
    <w:p>
      <w:pPr>
        <w:numPr>
          <w:ilvl w:val="2"/>
          <w:numId w:val="900"/>
        </w:numPr>
        <w:spacing w:before="0" w:after="0"/>
      </w:pPr>
      <w:r>
        <w:t>Behavioral Data</w:t>
      </w:r>
    </w:p>
    <w:p>
      <w:pPr>
        <w:numPr>
          <w:ilvl w:val="1"/>
          <w:numId w:val="900"/>
        </w:numPr>
        <w:spacing w:before="0" w:after="0"/>
      </w:pPr>
      <w:r>
        <w:t>Location Tracking and Surveillance</w:t>
      </w:r>
    </w:p>
    <w:p>
      <w:pPr>
        <w:numPr>
          <w:ilvl w:val="2"/>
          <w:numId w:val="900"/>
        </w:numPr>
        <w:spacing w:before="0" w:after="0"/>
      </w:pPr>
      <w:r>
        <w:t>GPS Data Exploitation</w:t>
      </w:r>
    </w:p>
    <w:p>
      <w:pPr>
        <w:numPr>
          <w:ilvl w:val="2"/>
          <w:numId w:val="900"/>
        </w:numPr>
        <w:spacing w:before="0" w:after="0"/>
      </w:pPr>
      <w:r>
        <w:t>Telematics Data Abuse</w:t>
      </w:r>
    </w:p>
    <w:p>
      <w:pPr>
        <w:numPr>
          <w:ilvl w:val="2"/>
          <w:numId w:val="900"/>
        </w:numPr>
        <w:spacing w:before="0" w:after="0"/>
      </w:pPr>
      <w:r>
        <w:t>Movement Pattern Analysis</w:t>
      </w:r>
    </w:p>
    <w:p>
      <w:pPr>
        <w:numPr>
          <w:ilvl w:val="1"/>
          <w:numId w:val="900"/>
        </w:numPr>
        <w:spacing w:before="0" w:after="0"/>
      </w:pPr>
      <w:r>
        <w:t>Audio and Video Surveillance</w:t>
      </w:r>
    </w:p>
    <w:p>
      <w:pPr>
        <w:numPr>
          <w:ilvl w:val="2"/>
          <w:numId w:val="900"/>
        </w:numPr>
        <w:spacing w:before="0" w:after="0"/>
      </w:pPr>
      <w:r>
        <w:t>Microphone Access</w:t>
      </w:r>
    </w:p>
    <w:p>
      <w:pPr>
        <w:numPr>
          <w:ilvl w:val="2"/>
          <w:numId w:val="900"/>
        </w:numPr>
        <w:spacing w:before="0" w:after="0"/>
      </w:pPr>
      <w:r>
        <w:t>Camera Access</w:t>
      </w:r>
    </w:p>
    <w:p>
      <w:pPr>
        <w:numPr>
          <w:ilvl w:val="2"/>
          <w:numId w:val="900"/>
        </w:numPr>
        <w:spacing w:before="0" w:after="0"/>
      </w:pPr>
      <w:r>
        <w:t>In-Cabin Monitoring</w:t>
      </w:r>
    </w:p>
    <w:p>
      <w:pPr>
        <w:numPr>
          <w:ilvl w:val="0"/>
          <w:numId w:val="900"/>
        </w:numPr>
        <w:spacing w:before="0" w:after="0"/>
      </w:pPr>
      <w:r>
        <w:t>Physical Control Attacks</w:t>
      </w:r>
    </w:p>
    <w:p>
      <w:pPr>
        <w:numPr>
          <w:ilvl w:val="1"/>
          <w:numId w:val="900"/>
        </w:numPr>
        <w:spacing w:before="0" w:after="0"/>
      </w:pPr>
      <w:r>
        <w:t>Unauthorized Vehicle Access</w:t>
      </w:r>
    </w:p>
    <w:p>
      <w:pPr>
        <w:numPr>
          <w:ilvl w:val="2"/>
          <w:numId w:val="900"/>
        </w:numPr>
        <w:spacing w:before="0" w:after="0"/>
      </w:pPr>
      <w:r>
        <w:t>Remote Unlocking</w:t>
      </w:r>
    </w:p>
    <w:p>
      <w:pPr>
        <w:numPr>
          <w:ilvl w:val="2"/>
          <w:numId w:val="900"/>
        </w:numPr>
        <w:spacing w:before="0" w:after="0"/>
      </w:pPr>
      <w:r>
        <w:t>Remote Starting</w:t>
      </w:r>
    </w:p>
    <w:p>
      <w:pPr>
        <w:numPr>
          <w:ilvl w:val="2"/>
          <w:numId w:val="900"/>
        </w:numPr>
        <w:spacing w:before="0" w:after="0"/>
      </w:pPr>
      <w:r>
        <w:t>Key Fob Cloning</w:t>
      </w:r>
    </w:p>
    <w:p>
      <w:pPr>
        <w:numPr>
          <w:ilvl w:val="2"/>
          <w:numId w:val="900"/>
        </w:numPr>
        <w:spacing w:before="0" w:after="0"/>
      </w:pPr>
      <w:r>
        <w:t>Relay Attacks</w:t>
      </w:r>
    </w:p>
    <w:p>
      <w:pPr>
        <w:numPr>
          <w:ilvl w:val="1"/>
          <w:numId w:val="900"/>
        </w:numPr>
        <w:spacing w:before="0" w:after="0"/>
      </w:pPr>
      <w:r>
        <w:t>Non-Critical System Manipulation</w:t>
      </w:r>
    </w:p>
    <w:p>
      <w:pPr>
        <w:numPr>
          <w:ilvl w:val="2"/>
          <w:numId w:val="900"/>
        </w:numPr>
        <w:spacing w:before="0" w:after="0"/>
      </w:pPr>
      <w:r>
        <w:t>HVAC Control</w:t>
      </w:r>
    </w:p>
    <w:p>
      <w:pPr>
        <w:numPr>
          <w:ilvl w:val="2"/>
          <w:numId w:val="900"/>
        </w:numPr>
        <w:spacing w:before="0" w:after="0"/>
      </w:pPr>
      <w:r>
        <w:t>Radio Control</w:t>
      </w:r>
    </w:p>
    <w:p>
      <w:pPr>
        <w:numPr>
          <w:ilvl w:val="2"/>
          <w:numId w:val="900"/>
        </w:numPr>
        <w:spacing w:before="0" w:after="0"/>
      </w:pPr>
      <w:r>
        <w:t>Lighting Control</w:t>
      </w:r>
    </w:p>
    <w:p>
      <w:pPr>
        <w:numPr>
          <w:ilvl w:val="2"/>
          <w:numId w:val="900"/>
        </w:numPr>
        <w:spacing w:before="0" w:after="0"/>
      </w:pPr>
      <w:r>
        <w:t>Window Control</w:t>
      </w:r>
    </w:p>
    <w:p>
      <w:pPr>
        <w:numPr>
          <w:ilvl w:val="1"/>
          <w:numId w:val="900"/>
        </w:numPr>
        <w:spacing w:before="0" w:after="0"/>
      </w:pPr>
      <w:r>
        <w:t>Critical System Manipulation</w:t>
      </w:r>
    </w:p>
    <w:p>
      <w:pPr>
        <w:numPr>
          <w:ilvl w:val="2"/>
          <w:numId w:val="900"/>
        </w:numPr>
        <w:spacing w:before="0" w:after="0"/>
      </w:pPr>
      <w:r>
        <w:t>Brake System Control</w:t>
      </w:r>
    </w:p>
    <w:p>
      <w:pPr>
        <w:numPr>
          <w:ilvl w:val="2"/>
          <w:numId w:val="900"/>
        </w:numPr>
        <w:spacing w:before="0" w:after="0"/>
      </w:pPr>
      <w:r>
        <w:t>Steering System Control</w:t>
      </w:r>
    </w:p>
    <w:p>
      <w:pPr>
        <w:numPr>
          <w:ilvl w:val="2"/>
          <w:numId w:val="900"/>
        </w:numPr>
        <w:spacing w:before="0" w:after="0"/>
      </w:pPr>
      <w:r>
        <w:t>Acceleration Control</w:t>
      </w:r>
    </w:p>
    <w:p>
      <w:pPr>
        <w:numPr>
          <w:ilvl w:val="2"/>
          <w:numId w:val="900"/>
        </w:numPr>
        <w:spacing w:before="0" w:after="0"/>
      </w:pPr>
      <w:r>
        <w:t>Transmission Control</w:t>
      </w:r>
    </w:p>
    <w:p>
      <w:pPr>
        <w:numPr>
          <w:ilvl w:val="1"/>
          <w:numId w:val="900"/>
        </w:numPr>
        <w:spacing w:before="0" w:after="0"/>
      </w:pPr>
      <w:r>
        <w:t>ADAS Function Manipulation</w:t>
      </w:r>
    </w:p>
    <w:p>
      <w:pPr>
        <w:numPr>
          <w:ilvl w:val="2"/>
          <w:numId w:val="900"/>
        </w:numPr>
        <w:spacing w:before="0" w:after="0"/>
      </w:pPr>
      <w:r>
        <w:t>Lane Keeping Assistance</w:t>
      </w:r>
    </w:p>
    <w:p>
      <w:pPr>
        <w:numPr>
          <w:ilvl w:val="2"/>
          <w:numId w:val="900"/>
        </w:numPr>
        <w:spacing w:before="0" w:after="0"/>
      </w:pPr>
      <w:r>
        <w:t>Adaptive Cruise Control</w:t>
      </w:r>
    </w:p>
    <w:p>
      <w:pPr>
        <w:numPr>
          <w:ilvl w:val="2"/>
          <w:numId w:val="900"/>
        </w:numPr>
        <w:spacing w:before="0" w:after="0"/>
      </w:pPr>
      <w:r>
        <w:t>Automatic Emergency Braking</w:t>
      </w:r>
    </w:p>
    <w:p>
      <w:pPr>
        <w:numPr>
          <w:ilvl w:val="2"/>
          <w:numId w:val="900"/>
        </w:numPr>
        <w:spacing w:before="0" w:after="0"/>
      </w:pPr>
      <w:r>
        <w:t>Parking Assistance</w:t>
      </w:r>
    </w:p>
    <w:p>
      <w:pPr>
        <w:pStyle w:val="Heading1"/>
      </w:pPr>
      <w:r>
        <w:t>Defensive Measures and Cybersecurity Controls</w:t>
      </w:r>
    </w:p>
    <w:p>
      <w:pPr>
        <w:numPr>
          <w:ilvl w:val="0"/>
          <w:numId w:val="900"/>
        </w:numPr>
        <w:spacing w:before="0" w:after="0"/>
      </w:pPr>
      <w:r>
        <w:t>Network Security Architecture</w:t>
      </w:r>
    </w:p>
    <w:p>
      <w:pPr>
        <w:numPr>
          <w:ilvl w:val="1"/>
          <w:numId w:val="900"/>
        </w:numPr>
        <w:spacing w:before="0" w:after="0"/>
      </w:pPr>
      <w:r>
        <w:t>Secure Gateways</w:t>
      </w:r>
    </w:p>
    <w:p>
      <w:pPr>
        <w:numPr>
          <w:ilvl w:val="2"/>
          <w:numId w:val="900"/>
        </w:numPr>
        <w:spacing w:before="0" w:after="0"/>
      </w:pPr>
      <w:r>
        <w:t>Firewall Functionality</w:t>
      </w:r>
    </w:p>
    <w:p>
      <w:pPr>
        <w:numPr>
          <w:ilvl w:val="2"/>
          <w:numId w:val="900"/>
        </w:numPr>
        <w:spacing w:before="0" w:after="0"/>
      </w:pPr>
      <w:r>
        <w:t>Rule-Based Traffic Filtering</w:t>
      </w:r>
    </w:p>
    <w:p>
      <w:pPr>
        <w:numPr>
          <w:ilvl w:val="2"/>
          <w:numId w:val="900"/>
        </w:numPr>
        <w:spacing w:before="0" w:after="0"/>
      </w:pPr>
      <w:r>
        <w:t>Deep Packet Inspection (DPI)</w:t>
      </w:r>
    </w:p>
    <w:p>
      <w:pPr>
        <w:numPr>
          <w:ilvl w:val="2"/>
          <w:numId w:val="900"/>
        </w:numPr>
        <w:spacing w:before="0" w:after="0"/>
      </w:pPr>
      <w:r>
        <w:t>Protocol Translation</w:t>
      </w:r>
    </w:p>
    <w:p>
      <w:pPr>
        <w:numPr>
          <w:ilvl w:val="1"/>
          <w:numId w:val="900"/>
        </w:numPr>
        <w:spacing w:before="0" w:after="0"/>
      </w:pPr>
      <w:r>
        <w:t>Network Segmentation and Isolation</w:t>
      </w:r>
    </w:p>
    <w:p>
      <w:pPr>
        <w:numPr>
          <w:ilvl w:val="2"/>
          <w:numId w:val="900"/>
        </w:numPr>
        <w:spacing w:before="0" w:after="0"/>
      </w:pPr>
      <w:r>
        <w:t>Critical vs. Non-Critical Network Separation</w:t>
      </w:r>
    </w:p>
    <w:p>
      <w:pPr>
        <w:numPr>
          <w:ilvl w:val="2"/>
          <w:numId w:val="900"/>
        </w:numPr>
        <w:spacing w:before="0" w:after="0"/>
      </w:pPr>
      <w:r>
        <w:t>VLAN Implementation</w:t>
      </w:r>
    </w:p>
    <w:p>
      <w:pPr>
        <w:numPr>
          <w:ilvl w:val="2"/>
          <w:numId w:val="900"/>
        </w:numPr>
        <w:spacing w:before="0" w:after="0"/>
      </w:pPr>
      <w:r>
        <w:t>Network Zones and Boundaries</w:t>
      </w:r>
    </w:p>
    <w:p>
      <w:pPr>
        <w:numPr>
          <w:ilvl w:val="2"/>
          <w:numId w:val="900"/>
        </w:numPr>
        <w:spacing w:before="0" w:after="0"/>
      </w:pPr>
      <w:r>
        <w:t>Air-Gap Isolation</w:t>
      </w:r>
    </w:p>
    <w:p>
      <w:pPr>
        <w:numPr>
          <w:ilvl w:val="1"/>
          <w:numId w:val="900"/>
        </w:numPr>
        <w:spacing w:before="0" w:after="0"/>
      </w:pPr>
      <w:r>
        <w:t>Intrusion Detection and Prevention Systems (IDPS)</w:t>
      </w:r>
    </w:p>
    <w:p>
      <w:pPr>
        <w:numPr>
          <w:ilvl w:val="2"/>
          <w:numId w:val="900"/>
        </w:numPr>
        <w:spacing w:before="0" w:after="0"/>
      </w:pPr>
      <w:r>
        <w:t>Signature-Based Detection</w:t>
      </w:r>
    </w:p>
    <w:p>
      <w:pPr>
        <w:numPr>
          <w:ilvl w:val="2"/>
          <w:numId w:val="900"/>
        </w:numPr>
        <w:spacing w:before="0" w:after="0"/>
      </w:pPr>
      <w:r>
        <w:t>Anomaly-Based Detection</w:t>
      </w:r>
    </w:p>
    <w:p>
      <w:pPr>
        <w:numPr>
          <w:ilvl w:val="2"/>
          <w:numId w:val="900"/>
        </w:numPr>
        <w:spacing w:before="0" w:after="0"/>
      </w:pPr>
      <w:r>
        <w:t>Specification-Based Detection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Response and Mitigation Mechanisms</w:t>
      </w:r>
    </w:p>
    <w:p>
      <w:pPr>
        <w:numPr>
          <w:ilvl w:val="0"/>
          <w:numId w:val="900"/>
        </w:numPr>
        <w:spacing w:before="0" w:after="0"/>
      </w:pPr>
      <w:r>
        <w:t>Host-Based Security Controls</w:t>
      </w:r>
    </w:p>
    <w:p>
      <w:pPr>
        <w:numPr>
          <w:ilvl w:val="1"/>
          <w:numId w:val="900"/>
        </w:numPr>
        <w:spacing w:before="0" w:after="0"/>
      </w:pPr>
      <w:r>
        <w:t>Secure Boot Process</w:t>
      </w:r>
    </w:p>
    <w:p>
      <w:pPr>
        <w:numPr>
          <w:ilvl w:val="2"/>
          <w:numId w:val="900"/>
        </w:numPr>
        <w:spacing w:before="0" w:after="0"/>
      </w:pPr>
      <w:r>
        <w:t>Bootloader Verification</w:t>
      </w:r>
    </w:p>
    <w:p>
      <w:pPr>
        <w:numPr>
          <w:ilvl w:val="2"/>
          <w:numId w:val="900"/>
        </w:numPr>
        <w:spacing w:before="0" w:after="0"/>
      </w:pPr>
      <w:r>
        <w:t>Firmware Integrity Checks</w:t>
      </w:r>
    </w:p>
    <w:p>
      <w:pPr>
        <w:numPr>
          <w:ilvl w:val="2"/>
          <w:numId w:val="900"/>
        </w:numPr>
        <w:spacing w:before="0" w:after="0"/>
      </w:pPr>
      <w:r>
        <w:t>Chain of Trust Establishment</w:t>
      </w:r>
    </w:p>
    <w:p>
      <w:pPr>
        <w:numPr>
          <w:ilvl w:val="2"/>
          <w:numId w:val="900"/>
        </w:numPr>
        <w:spacing w:before="0" w:after="0"/>
      </w:pPr>
      <w:r>
        <w:t>Root of Trust Implementation</w:t>
      </w:r>
    </w:p>
    <w:p>
      <w:pPr>
        <w:numPr>
          <w:ilvl w:val="1"/>
          <w:numId w:val="900"/>
        </w:numPr>
        <w:spacing w:before="0" w:after="0"/>
      </w:pPr>
      <w:r>
        <w:t>Runtime Protection</w:t>
      </w:r>
    </w:p>
    <w:p>
      <w:pPr>
        <w:numPr>
          <w:ilvl w:val="2"/>
          <w:numId w:val="900"/>
        </w:numPr>
        <w:spacing w:before="0" w:after="0"/>
      </w:pPr>
      <w:r>
        <w:t>Integrity Monitoring</w:t>
      </w:r>
    </w:p>
    <w:p>
      <w:pPr>
        <w:numPr>
          <w:ilvl w:val="2"/>
          <w:numId w:val="900"/>
        </w:numPr>
        <w:spacing w:before="0" w:after="0"/>
      </w:pPr>
      <w:r>
        <w:t>Control Flow Integrity</w:t>
      </w:r>
    </w:p>
    <w:p>
      <w:pPr>
        <w:numPr>
          <w:ilvl w:val="2"/>
          <w:numId w:val="900"/>
        </w:numPr>
        <w:spacing w:before="0" w:after="0"/>
      </w:pPr>
      <w:r>
        <w:t>Stack Protection</w:t>
      </w:r>
    </w:p>
    <w:p>
      <w:pPr>
        <w:numPr>
          <w:ilvl w:val="2"/>
          <w:numId w:val="900"/>
        </w:numPr>
        <w:spacing w:before="0" w:after="0"/>
      </w:pPr>
      <w:r>
        <w:t>Heap Protection</w:t>
      </w:r>
    </w:p>
    <w:p>
      <w:pPr>
        <w:numPr>
          <w:ilvl w:val="1"/>
          <w:numId w:val="900"/>
        </w:numPr>
        <w:spacing w:before="0" w:after="0"/>
      </w:pPr>
      <w:r>
        <w:t>Access Control Mechanisms</w:t>
      </w:r>
    </w:p>
    <w:p>
      <w:pPr>
        <w:numPr>
          <w:ilvl w:val="2"/>
          <w:numId w:val="900"/>
        </w:numPr>
        <w:spacing w:before="0" w:after="0"/>
      </w:pPr>
      <w:r>
        <w:t>Role-Based Access Control (RBAC)</w:t>
      </w:r>
    </w:p>
    <w:p>
      <w:pPr>
        <w:numPr>
          <w:ilvl w:val="2"/>
          <w:numId w:val="900"/>
        </w:numPr>
        <w:spacing w:before="0" w:after="0"/>
      </w:pPr>
      <w:r>
        <w:t>Attribute-Based Access Control (ABAC)</w:t>
      </w:r>
    </w:p>
    <w:p>
      <w:pPr>
        <w:numPr>
          <w:ilvl w:val="2"/>
          <w:numId w:val="900"/>
        </w:numPr>
        <w:spacing w:before="0" w:after="0"/>
      </w:pPr>
      <w:r>
        <w:t>Least Privilege Principle</w:t>
      </w:r>
    </w:p>
    <w:p>
      <w:pPr>
        <w:numPr>
          <w:ilvl w:val="2"/>
          <w:numId w:val="900"/>
        </w:numPr>
        <w:spacing w:before="0" w:after="0"/>
      </w:pPr>
      <w:r>
        <w:t>Privilege Escalation Prevention</w:t>
      </w:r>
    </w:p>
    <w:p>
      <w:pPr>
        <w:numPr>
          <w:ilvl w:val="1"/>
          <w:numId w:val="900"/>
        </w:numPr>
        <w:spacing w:before="0" w:after="0"/>
      </w:pPr>
      <w:r>
        <w:t>Code Signing and Verification</w:t>
      </w:r>
    </w:p>
    <w:p>
      <w:pPr>
        <w:numPr>
          <w:ilvl w:val="2"/>
          <w:numId w:val="900"/>
        </w:numPr>
        <w:spacing w:before="0" w:after="0"/>
      </w:pPr>
      <w:r>
        <w:t>Digital Signature Implementation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2"/>
          <w:numId w:val="900"/>
        </w:numPr>
        <w:spacing w:before="0" w:after="0"/>
      </w:pPr>
      <w:r>
        <w:t>Update Authentication</w:t>
      </w:r>
    </w:p>
    <w:p>
      <w:pPr>
        <w:numPr>
          <w:ilvl w:val="2"/>
          <w:numId w:val="900"/>
        </w:numPr>
        <w:spacing w:before="0" w:after="0"/>
      </w:pPr>
      <w:r>
        <w:t>Rollback Protection</w:t>
      </w:r>
    </w:p>
    <w:p>
      <w:pPr>
        <w:numPr>
          <w:ilvl w:val="0"/>
          <w:numId w:val="900"/>
        </w:numPr>
        <w:spacing w:before="0" w:after="0"/>
      </w:pPr>
      <w:r>
        <w:t>Cryptographic Protections</w:t>
      </w:r>
    </w:p>
    <w:p>
      <w:pPr>
        <w:numPr>
          <w:ilvl w:val="1"/>
          <w:numId w:val="900"/>
        </w:numPr>
        <w:spacing w:before="0" w:after="0"/>
      </w:pPr>
      <w:r>
        <w:t>Message Authentication</w:t>
      </w:r>
    </w:p>
    <w:p>
      <w:pPr>
        <w:numPr>
          <w:ilvl w:val="2"/>
          <w:numId w:val="900"/>
        </w:numPr>
        <w:spacing w:before="0" w:after="0"/>
      </w:pPr>
      <w:r>
        <w:t>Message Authentication Codes (MACs)</w:t>
      </w:r>
    </w:p>
    <w:p>
      <w:pPr>
        <w:numPr>
          <w:ilvl w:val="2"/>
          <w:numId w:val="900"/>
        </w:numPr>
        <w:spacing w:before="0" w:after="0"/>
      </w:pPr>
      <w:r>
        <w:t>Hash-Based Message Authentication Code (HMAC)</w:t>
      </w:r>
    </w:p>
    <w:p>
      <w:pPr>
        <w:numPr>
          <w:ilvl w:val="2"/>
          <w:numId w:val="900"/>
        </w:numPr>
        <w:spacing w:before="0" w:after="0"/>
      </w:pPr>
      <w:r>
        <w:t>Cipher-Based Message Authentication Code (CMAC)</w:t>
      </w:r>
    </w:p>
    <w:p>
      <w:pPr>
        <w:numPr>
          <w:ilvl w:val="1"/>
          <w:numId w:val="900"/>
        </w:numPr>
        <w:spacing w:before="0" w:after="0"/>
      </w:pPr>
      <w:r>
        <w:t>Data Encryption</w:t>
      </w:r>
    </w:p>
    <w:p>
      <w:pPr>
        <w:numPr>
          <w:ilvl w:val="2"/>
          <w:numId w:val="900"/>
        </w:numPr>
        <w:spacing w:before="0" w:after="0"/>
      </w:pPr>
      <w:r>
        <w:t>Symmetric Encryption Algorithms</w:t>
      </w:r>
    </w:p>
    <w:p>
      <w:pPr>
        <w:numPr>
          <w:ilvl w:val="2"/>
          <w:numId w:val="900"/>
        </w:numPr>
        <w:spacing w:before="0" w:after="0"/>
      </w:pPr>
      <w:r>
        <w:t>Asymmetric Encryption Algorithms</w:t>
      </w:r>
    </w:p>
    <w:p>
      <w:pPr>
        <w:numPr>
          <w:ilvl w:val="2"/>
          <w:numId w:val="900"/>
        </w:numPr>
        <w:spacing w:before="0" w:after="0"/>
      </w:pPr>
      <w:r>
        <w:t>Key Exchange Protocols</w:t>
      </w:r>
    </w:p>
    <w:p>
      <w:pPr>
        <w:numPr>
          <w:ilvl w:val="2"/>
          <w:numId w:val="900"/>
        </w:numPr>
        <w:spacing w:before="0" w:after="0"/>
      </w:pPr>
      <w:r>
        <w:t>End-to-End Encryption</w:t>
      </w:r>
    </w:p>
    <w:p>
      <w:pPr>
        <w:numPr>
          <w:ilvl w:val="1"/>
          <w:numId w:val="900"/>
        </w:numPr>
        <w:spacing w:before="0" w:after="0"/>
      </w:pPr>
      <w:r>
        <w:t>Public Key Infrastructure (PKI)</w:t>
      </w:r>
    </w:p>
    <w:p>
      <w:pPr>
        <w:numPr>
          <w:ilvl w:val="2"/>
          <w:numId w:val="900"/>
        </w:numPr>
        <w:spacing w:before="0" w:after="0"/>
      </w:pPr>
      <w:r>
        <w:t>Certificate Authority (CA) Management</w:t>
      </w:r>
    </w:p>
    <w:p>
      <w:pPr>
        <w:numPr>
          <w:ilvl w:val="2"/>
          <w:numId w:val="900"/>
        </w:numPr>
        <w:spacing w:before="0" w:after="0"/>
      </w:pPr>
      <w:r>
        <w:t>Certificate Lifecycle Management</w:t>
      </w:r>
    </w:p>
    <w:p>
      <w:pPr>
        <w:numPr>
          <w:ilvl w:val="2"/>
          <w:numId w:val="900"/>
        </w:numPr>
        <w:spacing w:before="0" w:after="0"/>
      </w:pPr>
      <w:r>
        <w:t>Certificate Revocation</w:t>
      </w:r>
    </w:p>
    <w:p>
      <w:pPr>
        <w:numPr>
          <w:ilvl w:val="2"/>
          <w:numId w:val="900"/>
        </w:numPr>
        <w:spacing w:before="0" w:after="0"/>
      </w:pPr>
      <w:r>
        <w:t>V2X Certificate Management</w:t>
      </w:r>
    </w:p>
    <w:p>
      <w:pPr>
        <w:numPr>
          <w:ilvl w:val="1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Key Generation</w:t>
      </w:r>
    </w:p>
    <w:p>
      <w:pPr>
        <w:numPr>
          <w:ilvl w:val="2"/>
          <w:numId w:val="900"/>
        </w:numPr>
        <w:spacing w:before="0" w:after="0"/>
      </w:pPr>
      <w:r>
        <w:t>Key Distribution</w:t>
      </w:r>
    </w:p>
    <w:p>
      <w:pPr>
        <w:numPr>
          <w:ilvl w:val="2"/>
          <w:numId w:val="900"/>
        </w:numPr>
        <w:spacing w:before="0" w:after="0"/>
      </w:pPr>
      <w:r>
        <w:t>Key Storage</w:t>
      </w:r>
    </w:p>
    <w:p>
      <w:pPr>
        <w:numPr>
          <w:ilvl w:val="2"/>
          <w:numId w:val="900"/>
        </w:numPr>
        <w:spacing w:before="0" w:after="0"/>
      </w:pPr>
      <w:r>
        <w:t>Key Rotation</w:t>
      </w:r>
    </w:p>
    <w:p>
      <w:pPr>
        <w:numPr>
          <w:ilvl w:val="2"/>
          <w:numId w:val="900"/>
        </w:numPr>
        <w:spacing w:before="0" w:after="0"/>
      </w:pPr>
      <w:r>
        <w:t>Key Escrow</w:t>
      </w:r>
    </w:p>
    <w:p>
      <w:pPr>
        <w:numPr>
          <w:ilvl w:val="0"/>
          <w:numId w:val="900"/>
        </w:numPr>
        <w:spacing w:before="0" w:after="0"/>
      </w:pPr>
      <w:r>
        <w:t>Hardware-Based Security</w:t>
      </w:r>
    </w:p>
    <w:p>
      <w:pPr>
        <w:numPr>
          <w:ilvl w:val="1"/>
          <w:numId w:val="900"/>
        </w:numPr>
        <w:spacing w:before="0" w:after="0"/>
      </w:pPr>
      <w:r>
        <w:t>Hardware Security Modules (HSMs)</w:t>
      </w:r>
    </w:p>
    <w:p>
      <w:pPr>
        <w:numPr>
          <w:ilvl w:val="2"/>
          <w:numId w:val="900"/>
        </w:numPr>
        <w:spacing w:before="0" w:after="0"/>
      </w:pPr>
      <w:r>
        <w:t>Cryptographic Processing</w:t>
      </w:r>
    </w:p>
    <w:p>
      <w:pPr>
        <w:numPr>
          <w:ilvl w:val="2"/>
          <w:numId w:val="900"/>
        </w:numPr>
        <w:spacing w:before="0" w:after="0"/>
      </w:pPr>
      <w:r>
        <w:t>Secure Key Storage</w:t>
      </w:r>
    </w:p>
    <w:p>
      <w:pPr>
        <w:numPr>
          <w:ilvl w:val="2"/>
          <w:numId w:val="900"/>
        </w:numPr>
        <w:spacing w:before="0" w:after="0"/>
      </w:pPr>
      <w:r>
        <w:t>Tamper Resistance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Trusted Platform Modules (TPMs)</w:t>
      </w:r>
    </w:p>
    <w:p>
      <w:pPr>
        <w:numPr>
          <w:ilvl w:val="2"/>
          <w:numId w:val="900"/>
        </w:numPr>
        <w:spacing w:before="0" w:after="0"/>
      </w:pPr>
      <w:r>
        <w:t>Platform Integrity Measurement</w:t>
      </w:r>
    </w:p>
    <w:p>
      <w:pPr>
        <w:numPr>
          <w:ilvl w:val="2"/>
          <w:numId w:val="900"/>
        </w:numPr>
        <w:spacing w:before="0" w:after="0"/>
      </w:pPr>
      <w:r>
        <w:t>Secure Boot Support</w:t>
      </w:r>
    </w:p>
    <w:p>
      <w:pPr>
        <w:numPr>
          <w:ilvl w:val="2"/>
          <w:numId w:val="900"/>
        </w:numPr>
        <w:spacing w:before="0" w:after="0"/>
      </w:pPr>
      <w:r>
        <w:t>Key Generation and Storage</w:t>
      </w:r>
    </w:p>
    <w:p>
      <w:pPr>
        <w:numPr>
          <w:ilvl w:val="2"/>
          <w:numId w:val="900"/>
        </w:numPr>
        <w:spacing w:before="0" w:after="0"/>
      </w:pPr>
      <w:r>
        <w:t>Attestation Services</w:t>
      </w:r>
    </w:p>
    <w:p>
      <w:pPr>
        <w:numPr>
          <w:ilvl w:val="1"/>
          <w:numId w:val="900"/>
        </w:numPr>
        <w:spacing w:before="0" w:after="0"/>
      </w:pPr>
      <w:r>
        <w:t>Physically Unclonable Functions (PUFs)</w:t>
      </w:r>
    </w:p>
    <w:p>
      <w:pPr>
        <w:numPr>
          <w:ilvl w:val="2"/>
          <w:numId w:val="900"/>
        </w:numPr>
        <w:spacing w:before="0" w:after="0"/>
      </w:pPr>
      <w:r>
        <w:t>Device Authentication</w:t>
      </w:r>
    </w:p>
    <w:p>
      <w:pPr>
        <w:numPr>
          <w:ilvl w:val="2"/>
          <w:numId w:val="900"/>
        </w:numPr>
        <w:spacing w:before="0" w:after="0"/>
      </w:pPr>
      <w:r>
        <w:t>Unique Device Identification</w:t>
      </w:r>
    </w:p>
    <w:p>
      <w:pPr>
        <w:numPr>
          <w:ilvl w:val="2"/>
          <w:numId w:val="900"/>
        </w:numPr>
        <w:spacing w:before="0" w:after="0"/>
      </w:pPr>
      <w:r>
        <w:t>Key Derivation</w:t>
      </w:r>
    </w:p>
    <w:p>
      <w:pPr>
        <w:numPr>
          <w:ilvl w:val="2"/>
          <w:numId w:val="900"/>
        </w:numPr>
        <w:spacing w:before="0" w:after="0"/>
      </w:pPr>
      <w:r>
        <w:t>Anti-Counterfeiting</w:t>
      </w:r>
    </w:p>
    <w:p>
      <w:pPr>
        <w:numPr>
          <w:ilvl w:val="1"/>
          <w:numId w:val="900"/>
        </w:numPr>
        <w:spacing w:before="0" w:after="0"/>
      </w:pPr>
      <w:r>
        <w:t>Secure Elements</w:t>
      </w:r>
    </w:p>
    <w:p>
      <w:pPr>
        <w:numPr>
          <w:ilvl w:val="2"/>
          <w:numId w:val="900"/>
        </w:numPr>
        <w:spacing w:before="0" w:after="0"/>
      </w:pPr>
      <w:r>
        <w:t>Tamper-Resistant Hardware</w:t>
      </w:r>
    </w:p>
    <w:p>
      <w:pPr>
        <w:numPr>
          <w:ilvl w:val="2"/>
          <w:numId w:val="900"/>
        </w:numPr>
        <w:spacing w:before="0" w:after="0"/>
      </w:pPr>
      <w:r>
        <w:t>Secure Application Execution</w:t>
      </w:r>
    </w:p>
    <w:p>
      <w:pPr>
        <w:numPr>
          <w:ilvl w:val="2"/>
          <w:numId w:val="900"/>
        </w:numPr>
        <w:spacing w:before="0" w:after="0"/>
      </w:pPr>
      <w:r>
        <w:t>Credential Storage</w:t>
      </w:r>
    </w:p>
    <w:p>
      <w:pPr>
        <w:numPr>
          <w:ilvl w:val="0"/>
          <w:numId w:val="900"/>
        </w:numPr>
        <w:spacing w:before="0" w:after="0"/>
      </w:pPr>
      <w:r>
        <w:t>Software Security Measures</w:t>
      </w:r>
    </w:p>
    <w:p>
      <w:pPr>
        <w:numPr>
          <w:ilvl w:val="1"/>
          <w:numId w:val="900"/>
        </w:numPr>
        <w:spacing w:before="0" w:after="0"/>
      </w:pPr>
      <w:r>
        <w:t>Secure Over-the-Air (OTA) Updates</w:t>
      </w:r>
    </w:p>
    <w:p>
      <w:pPr>
        <w:numPr>
          <w:ilvl w:val="2"/>
          <w:numId w:val="900"/>
        </w:numPr>
        <w:spacing w:before="0" w:after="0"/>
      </w:pPr>
      <w:r>
        <w:t>Update Delivery Security</w:t>
      </w:r>
    </w:p>
    <w:p>
      <w:pPr>
        <w:numPr>
          <w:ilvl w:val="2"/>
          <w:numId w:val="900"/>
        </w:numPr>
        <w:spacing w:before="0" w:after="0"/>
      </w:pPr>
      <w:r>
        <w:t>Update Authentication</w:t>
      </w:r>
    </w:p>
    <w:p>
      <w:pPr>
        <w:numPr>
          <w:ilvl w:val="2"/>
          <w:numId w:val="900"/>
        </w:numPr>
        <w:spacing w:before="0" w:after="0"/>
      </w:pPr>
      <w:r>
        <w:t>Update Integrity Verification</w:t>
      </w:r>
    </w:p>
    <w:p>
      <w:pPr>
        <w:numPr>
          <w:ilvl w:val="2"/>
          <w:numId w:val="900"/>
        </w:numPr>
        <w:spacing w:before="0" w:after="0"/>
      </w:pPr>
      <w:r>
        <w:t>Rollback Protection</w:t>
      </w:r>
    </w:p>
    <w:p>
      <w:pPr>
        <w:numPr>
          <w:ilvl w:val="2"/>
          <w:numId w:val="900"/>
        </w:numPr>
        <w:spacing w:before="0" w:after="0"/>
      </w:pPr>
      <w:r>
        <w:t>Delta Updates</w:t>
      </w:r>
    </w:p>
    <w:p>
      <w:pPr>
        <w:numPr>
          <w:ilvl w:val="1"/>
          <w:numId w:val="900"/>
        </w:numPr>
        <w:spacing w:before="0" w:after="0"/>
      </w:pPr>
      <w:r>
        <w:t>Application Security</w:t>
      </w:r>
    </w:p>
    <w:p>
      <w:pPr>
        <w:numPr>
          <w:ilvl w:val="2"/>
          <w:numId w:val="900"/>
        </w:numPr>
        <w:spacing w:before="0" w:after="0"/>
      </w:pPr>
      <w:r>
        <w:t>Sandboxing and Isolation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Output Encoding</w:t>
      </w:r>
    </w:p>
    <w:p>
      <w:pPr>
        <w:numPr>
          <w:ilvl w:val="2"/>
          <w:numId w:val="900"/>
        </w:numPr>
        <w:spacing w:before="0" w:after="0"/>
      </w:pPr>
      <w:r>
        <w:t>Memory Protection</w:t>
      </w:r>
    </w:p>
    <w:p>
      <w:pPr>
        <w:numPr>
          <w:ilvl w:val="1"/>
          <w:numId w:val="900"/>
        </w:numPr>
        <w:spacing w:before="0" w:after="0"/>
      </w:pPr>
      <w:r>
        <w:t>Operating System Security</w:t>
      </w:r>
    </w:p>
    <w:p>
      <w:pPr>
        <w:numPr>
          <w:ilvl w:val="2"/>
          <w:numId w:val="900"/>
        </w:numPr>
        <w:spacing w:before="0" w:after="0"/>
      </w:pPr>
      <w:r>
        <w:t>Kernel Hardening</w:t>
      </w:r>
    </w:p>
    <w:p>
      <w:pPr>
        <w:numPr>
          <w:ilvl w:val="2"/>
          <w:numId w:val="900"/>
        </w:numPr>
        <w:spacing w:before="0" w:after="0"/>
      </w:pPr>
      <w:r>
        <w:t>System Call Filtering</w:t>
      </w:r>
    </w:p>
    <w:p>
      <w:pPr>
        <w:numPr>
          <w:ilvl w:val="2"/>
          <w:numId w:val="900"/>
        </w:numPr>
        <w:spacing w:before="0" w:after="0"/>
      </w:pPr>
      <w:r>
        <w:t>Address Space Layout Randomization (ASLR)</w:t>
      </w:r>
    </w:p>
    <w:p>
      <w:pPr>
        <w:numPr>
          <w:ilvl w:val="2"/>
          <w:numId w:val="900"/>
        </w:numPr>
        <w:spacing w:before="0" w:after="0"/>
      </w:pPr>
      <w:r>
        <w:t>Data Execution Prevention (DEP)</w:t>
      </w:r>
    </w:p>
    <w:p>
      <w:pPr>
        <w:pStyle w:val="Heading1"/>
      </w:pPr>
      <w:r>
        <w:t>Security Engineering and Development Lifecycle</w:t>
      </w:r>
    </w:p>
    <w:p>
      <w:pPr>
        <w:numPr>
          <w:ilvl w:val="0"/>
          <w:numId w:val="900"/>
        </w:numPr>
        <w:spacing w:before="0" w:after="0"/>
      </w:pPr>
      <w:r>
        <w:t>Security by Design Principles</w:t>
      </w:r>
    </w:p>
    <w:p>
      <w:pPr>
        <w:numPr>
          <w:ilvl w:val="1"/>
          <w:numId w:val="900"/>
        </w:numPr>
        <w:spacing w:before="0" w:after="0"/>
      </w:pPr>
      <w:r>
        <w:t>Defense in Depth</w:t>
      </w:r>
    </w:p>
    <w:p>
      <w:pPr>
        <w:numPr>
          <w:ilvl w:val="1"/>
          <w:numId w:val="900"/>
        </w:numPr>
        <w:spacing w:before="0" w:after="0"/>
      </w:pPr>
      <w:r>
        <w:t>Least Privilege</w:t>
      </w:r>
    </w:p>
    <w:p>
      <w:pPr>
        <w:numPr>
          <w:ilvl w:val="1"/>
          <w:numId w:val="900"/>
        </w:numPr>
        <w:spacing w:before="0" w:after="0"/>
      </w:pPr>
      <w:r>
        <w:t>Secure Defaults</w:t>
      </w:r>
    </w:p>
    <w:p>
      <w:pPr>
        <w:numPr>
          <w:ilvl w:val="1"/>
          <w:numId w:val="900"/>
        </w:numPr>
        <w:spacing w:before="0" w:after="0"/>
      </w:pPr>
      <w:r>
        <w:t>Fail-Safe Design</w:t>
      </w:r>
    </w:p>
    <w:p>
      <w:pPr>
        <w:numPr>
          <w:ilvl w:val="1"/>
          <w:numId w:val="900"/>
        </w:numPr>
        <w:spacing w:before="0" w:after="0"/>
      </w:pPr>
      <w:r>
        <w:t>Economy of Mechanism</w:t>
      </w:r>
    </w:p>
    <w:p>
      <w:pPr>
        <w:numPr>
          <w:ilvl w:val="1"/>
          <w:numId w:val="900"/>
        </w:numPr>
        <w:spacing w:before="0" w:after="0"/>
      </w:pPr>
      <w:r>
        <w:t>Complete Mediation</w:t>
      </w:r>
    </w:p>
    <w:p>
      <w:pPr>
        <w:numPr>
          <w:ilvl w:val="1"/>
          <w:numId w:val="900"/>
        </w:numPr>
        <w:spacing w:before="0" w:after="0"/>
      </w:pPr>
      <w:r>
        <w:t>Open Design</w:t>
      </w:r>
    </w:p>
    <w:p>
      <w:pPr>
        <w:numPr>
          <w:ilvl w:val="1"/>
          <w:numId w:val="900"/>
        </w:numPr>
        <w:spacing w:before="0" w:after="0"/>
      </w:pPr>
      <w:r>
        <w:t>Separation of Privilege</w:t>
      </w:r>
    </w:p>
    <w:p>
      <w:pPr>
        <w:numPr>
          <w:ilvl w:val="0"/>
          <w:numId w:val="900"/>
        </w:numPr>
        <w:spacing w:before="0" w:after="0"/>
      </w:pPr>
      <w:r>
        <w:t>Threat Analysis and Risk Assessment (TARA)</w:t>
      </w:r>
    </w:p>
    <w:p>
      <w:pPr>
        <w:numPr>
          <w:ilvl w:val="1"/>
          <w:numId w:val="900"/>
        </w:numPr>
        <w:spacing w:before="0" w:after="0"/>
      </w:pPr>
      <w:r>
        <w:t>Threat Modeling Methodologies</w:t>
      </w:r>
    </w:p>
    <w:p>
      <w:pPr>
        <w:numPr>
          <w:ilvl w:val="2"/>
          <w:numId w:val="900"/>
        </w:numPr>
        <w:spacing w:before="0" w:after="0"/>
      </w:pPr>
      <w:r>
        <w:t>STRIDE Framework</w:t>
      </w:r>
    </w:p>
    <w:p>
      <w:pPr>
        <w:numPr>
          <w:ilvl w:val="2"/>
          <w:numId w:val="900"/>
        </w:numPr>
        <w:spacing w:before="0" w:after="0"/>
      </w:pPr>
      <w:r>
        <w:t>EVITA Methodology</w:t>
      </w:r>
    </w:p>
    <w:p>
      <w:pPr>
        <w:numPr>
          <w:ilvl w:val="2"/>
          <w:numId w:val="900"/>
        </w:numPr>
        <w:spacing w:before="0" w:after="0"/>
      </w:pPr>
      <w:r>
        <w:t>HEAVENS Methodology</w:t>
      </w:r>
    </w:p>
    <w:p>
      <w:pPr>
        <w:numPr>
          <w:ilvl w:val="2"/>
          <w:numId w:val="900"/>
        </w:numPr>
        <w:spacing w:before="0" w:after="0"/>
      </w:pPr>
      <w:r>
        <w:t>PASTA Framework</w:t>
      </w:r>
    </w:p>
    <w:p>
      <w:pPr>
        <w:numPr>
          <w:ilvl w:val="1"/>
          <w:numId w:val="900"/>
        </w:numPr>
        <w:spacing w:before="0" w:after="0"/>
      </w:pPr>
      <w:r>
        <w:t>Asset Identification and Classification</w:t>
      </w:r>
    </w:p>
    <w:p>
      <w:pPr>
        <w:numPr>
          <w:ilvl w:val="2"/>
          <w:numId w:val="900"/>
        </w:numPr>
        <w:spacing w:before="0" w:after="0"/>
      </w:pPr>
      <w:r>
        <w:t>Critical Assets</w:t>
      </w:r>
    </w:p>
    <w:p>
      <w:pPr>
        <w:numPr>
          <w:ilvl w:val="2"/>
          <w:numId w:val="900"/>
        </w:numPr>
        <w:spacing w:before="0" w:after="0"/>
      </w:pPr>
      <w:r>
        <w:t>Sensitive Data</w:t>
      </w:r>
    </w:p>
    <w:p>
      <w:pPr>
        <w:numPr>
          <w:ilvl w:val="2"/>
          <w:numId w:val="900"/>
        </w:numPr>
        <w:spacing w:before="0" w:after="0"/>
      </w:pPr>
      <w:r>
        <w:t>System Components</w:t>
      </w:r>
    </w:p>
    <w:p>
      <w:pPr>
        <w:numPr>
          <w:ilvl w:val="1"/>
          <w:numId w:val="900"/>
        </w:numPr>
        <w:spacing w:before="0" w:after="0"/>
      </w:pPr>
      <w:r>
        <w:t>Threat Identification</w:t>
      </w:r>
    </w:p>
    <w:p>
      <w:pPr>
        <w:numPr>
          <w:ilvl w:val="2"/>
          <w:numId w:val="900"/>
        </w:numPr>
        <w:spacing w:before="0" w:after="0"/>
      </w:pPr>
      <w:r>
        <w:t>Threat Actors</w:t>
      </w:r>
    </w:p>
    <w:p>
      <w:pPr>
        <w:numPr>
          <w:ilvl w:val="2"/>
          <w:numId w:val="900"/>
        </w:numPr>
        <w:spacing w:before="0" w:after="0"/>
      </w:pPr>
      <w:r>
        <w:t>Attack Vectors</w:t>
      </w:r>
    </w:p>
    <w:p>
      <w:pPr>
        <w:numPr>
          <w:ilvl w:val="2"/>
          <w:numId w:val="900"/>
        </w:numPr>
        <w:spacing w:before="0" w:after="0"/>
      </w:pPr>
      <w:r>
        <w:t>Attack Scenarios</w:t>
      </w:r>
    </w:p>
    <w:p>
      <w:pPr>
        <w:numPr>
          <w:ilvl w:val="1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Technical Vulnerabilities</w:t>
      </w:r>
    </w:p>
    <w:p>
      <w:pPr>
        <w:numPr>
          <w:ilvl w:val="2"/>
          <w:numId w:val="900"/>
        </w:numPr>
        <w:spacing w:before="0" w:after="0"/>
      </w:pPr>
      <w:r>
        <w:t>Process Vulnerabilities</w:t>
      </w:r>
    </w:p>
    <w:p>
      <w:pPr>
        <w:numPr>
          <w:ilvl w:val="2"/>
          <w:numId w:val="900"/>
        </w:numPr>
        <w:spacing w:before="0" w:after="0"/>
      </w:pPr>
      <w:r>
        <w:t>Human Factor Vulnerabilities</w:t>
      </w:r>
    </w:p>
    <w:p>
      <w:pPr>
        <w:numPr>
          <w:ilvl w:val="1"/>
          <w:numId w:val="900"/>
        </w:numPr>
        <w:spacing w:before="0" w:after="0"/>
      </w:pPr>
      <w:r>
        <w:t>Risk Evaluation and Prioritization</w:t>
      </w:r>
    </w:p>
    <w:p>
      <w:pPr>
        <w:numPr>
          <w:ilvl w:val="2"/>
          <w:numId w:val="900"/>
        </w:numPr>
        <w:spacing w:before="0" w:after="0"/>
      </w:pPr>
      <w:r>
        <w:t>Risk Scoring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Likelihood Assessment</w:t>
      </w:r>
    </w:p>
    <w:p>
      <w:pPr>
        <w:numPr>
          <w:ilvl w:val="2"/>
          <w:numId w:val="900"/>
        </w:numPr>
        <w:spacing w:before="0" w:after="0"/>
      </w:pPr>
      <w:r>
        <w:t>Risk Treatment Options</w:t>
      </w:r>
    </w:p>
    <w:p>
      <w:pPr>
        <w:numPr>
          <w:ilvl w:val="0"/>
          <w:numId w:val="900"/>
        </w:numPr>
        <w:spacing w:before="0" w:after="0"/>
      </w:pPr>
      <w:r>
        <w:t>Secure Software Development Lifecycle (SSDLC)</w:t>
      </w:r>
    </w:p>
    <w:p>
      <w:pPr>
        <w:numPr>
          <w:ilvl w:val="1"/>
          <w:numId w:val="900"/>
        </w:numPr>
        <w:spacing w:before="0" w:after="0"/>
      </w:pPr>
      <w:r>
        <w:t>Security Requirements Engineering</w:t>
      </w:r>
    </w:p>
    <w:p>
      <w:pPr>
        <w:numPr>
          <w:ilvl w:val="2"/>
          <w:numId w:val="900"/>
        </w:numPr>
        <w:spacing w:before="0" w:after="0"/>
      </w:pPr>
      <w:r>
        <w:t>Security Requirement Elicitation</w:t>
      </w:r>
    </w:p>
    <w:p>
      <w:pPr>
        <w:numPr>
          <w:ilvl w:val="2"/>
          <w:numId w:val="900"/>
        </w:numPr>
        <w:spacing w:before="0" w:after="0"/>
      </w:pPr>
      <w:r>
        <w:t>Security Requirement Specification</w:t>
      </w:r>
    </w:p>
    <w:p>
      <w:pPr>
        <w:numPr>
          <w:ilvl w:val="2"/>
          <w:numId w:val="900"/>
        </w:numPr>
        <w:spacing w:before="0" w:after="0"/>
      </w:pPr>
      <w:r>
        <w:t>Requirement Traceability</w:t>
      </w:r>
    </w:p>
    <w:p>
      <w:pPr>
        <w:numPr>
          <w:ilvl w:val="1"/>
          <w:numId w:val="900"/>
        </w:numPr>
        <w:spacing w:before="0" w:after="0"/>
      </w:pPr>
      <w:r>
        <w:t>Secure Design and Architecture</w:t>
      </w:r>
    </w:p>
    <w:p>
      <w:pPr>
        <w:numPr>
          <w:ilvl w:val="2"/>
          <w:numId w:val="900"/>
        </w:numPr>
        <w:spacing w:before="0" w:after="0"/>
      </w:pPr>
      <w:r>
        <w:t>Security Architecture Design</w:t>
      </w:r>
    </w:p>
    <w:p>
      <w:pPr>
        <w:numPr>
          <w:ilvl w:val="2"/>
          <w:numId w:val="900"/>
        </w:numPr>
        <w:spacing w:before="0" w:after="0"/>
      </w:pPr>
      <w:r>
        <w:t>Threat Modeling Integration</w:t>
      </w:r>
    </w:p>
    <w:p>
      <w:pPr>
        <w:numPr>
          <w:ilvl w:val="2"/>
          <w:numId w:val="900"/>
        </w:numPr>
        <w:spacing w:before="0" w:after="0"/>
      </w:pPr>
      <w:r>
        <w:t>Security Pattern Application</w:t>
      </w:r>
    </w:p>
    <w:p>
      <w:pPr>
        <w:numPr>
          <w:ilvl w:val="1"/>
          <w:numId w:val="900"/>
        </w:numPr>
        <w:spacing w:before="0" w:after="0"/>
      </w:pPr>
      <w:r>
        <w:t>Secure Coding Practices</w:t>
      </w:r>
    </w:p>
    <w:p>
      <w:pPr>
        <w:numPr>
          <w:ilvl w:val="2"/>
          <w:numId w:val="900"/>
        </w:numPr>
        <w:spacing w:before="0" w:after="0"/>
      </w:pPr>
      <w:r>
        <w:t>Coding Standards</w:t>
      </w:r>
    </w:p>
    <w:p>
      <w:pPr>
        <w:numPr>
          <w:ilvl w:val="3"/>
          <w:numId w:val="900"/>
        </w:numPr>
        <w:spacing w:before="0" w:after="0"/>
      </w:pPr>
      <w:r>
        <w:t>MISRA C Guidelines</w:t>
      </w:r>
    </w:p>
    <w:p>
      <w:pPr>
        <w:numPr>
          <w:ilvl w:val="3"/>
          <w:numId w:val="900"/>
        </w:numPr>
        <w:spacing w:before="0" w:after="0"/>
      </w:pPr>
      <w:r>
        <w:t>CERT C Secure Coding Standard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Security Testing</w:t>
      </w:r>
    </w:p>
    <w:p>
      <w:pPr>
        <w:numPr>
          <w:ilvl w:val="2"/>
          <w:numId w:val="900"/>
        </w:numPr>
        <w:spacing w:before="0" w:after="0"/>
      </w:pPr>
      <w:r>
        <w:t>Static Application Security Testing (SAST)</w:t>
      </w:r>
    </w:p>
    <w:p>
      <w:pPr>
        <w:numPr>
          <w:ilvl w:val="2"/>
          <w:numId w:val="900"/>
        </w:numPr>
        <w:spacing w:before="0" w:after="0"/>
      </w:pPr>
      <w:r>
        <w:t>Dynamic Application Security Testing (DAST)</w:t>
      </w:r>
    </w:p>
    <w:p>
      <w:pPr>
        <w:numPr>
          <w:ilvl w:val="2"/>
          <w:numId w:val="900"/>
        </w:numPr>
        <w:spacing w:before="0" w:after="0"/>
      </w:pPr>
      <w:r>
        <w:t>Interactive Application Security Testing (IAST)</w:t>
      </w:r>
    </w:p>
    <w:p>
      <w:pPr>
        <w:numPr>
          <w:ilvl w:val="2"/>
          <w:numId w:val="900"/>
        </w:numPr>
        <w:spacing w:before="0" w:after="0"/>
      </w:pPr>
      <w:r>
        <w:t>Software Composition Analysis (SCA)</w:t>
      </w:r>
    </w:p>
    <w:p>
      <w:pPr>
        <w:numPr>
          <w:ilvl w:val="1"/>
          <w:numId w:val="900"/>
        </w:numPr>
        <w:spacing w:before="0" w:after="0"/>
      </w:pPr>
      <w:r>
        <w:t>Vulnerability Management</w:t>
      </w:r>
    </w:p>
    <w:p>
      <w:pPr>
        <w:numPr>
          <w:ilvl w:val="2"/>
          <w:numId w:val="900"/>
        </w:numPr>
        <w:spacing w:before="0" w:after="0"/>
      </w:pPr>
      <w:r>
        <w:t>Vulnerability Discovery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Patch Management</w:t>
      </w:r>
    </w:p>
    <w:p>
      <w:pPr>
        <w:numPr>
          <w:ilvl w:val="2"/>
          <w:numId w:val="900"/>
        </w:numPr>
        <w:spacing w:before="0" w:after="0"/>
      </w:pPr>
      <w:r>
        <w:t>Security Update Distribution</w:t>
      </w:r>
    </w:p>
    <w:p>
      <w:pPr>
        <w:numPr>
          <w:ilvl w:val="0"/>
          <w:numId w:val="900"/>
        </w:numPr>
        <w:spacing w:before="0" w:after="0"/>
      </w:pPr>
      <w:r>
        <w:t>Security Validation and Testing</w:t>
      </w:r>
    </w:p>
    <w:p>
      <w:pPr>
        <w:numPr>
          <w:ilvl w:val="1"/>
          <w:numId w:val="900"/>
        </w:numPr>
        <w:spacing w:before="0" w:after="0"/>
      </w:pPr>
      <w:r>
        <w:t>Penetration Testing</w:t>
      </w:r>
    </w:p>
    <w:p>
      <w:pPr>
        <w:numPr>
          <w:ilvl w:val="2"/>
          <w:numId w:val="900"/>
        </w:numPr>
        <w:spacing w:before="0" w:after="0"/>
      </w:pPr>
      <w:r>
        <w:t>Black Box Testing</w:t>
      </w:r>
    </w:p>
    <w:p>
      <w:pPr>
        <w:numPr>
          <w:ilvl w:val="2"/>
          <w:numId w:val="900"/>
        </w:numPr>
        <w:spacing w:before="0" w:after="0"/>
      </w:pPr>
      <w:r>
        <w:t>White Box Testing</w:t>
      </w:r>
    </w:p>
    <w:p>
      <w:pPr>
        <w:numPr>
          <w:ilvl w:val="2"/>
          <w:numId w:val="900"/>
        </w:numPr>
        <w:spacing w:before="0" w:after="0"/>
      </w:pPr>
      <w:r>
        <w:t>Gray Box Testing</w:t>
      </w:r>
    </w:p>
    <w:p>
      <w:pPr>
        <w:numPr>
          <w:ilvl w:val="2"/>
          <w:numId w:val="900"/>
        </w:numPr>
        <w:spacing w:before="0" w:after="0"/>
      </w:pPr>
      <w:r>
        <w:t>Red Team Exercises</w:t>
      </w:r>
    </w:p>
    <w:p>
      <w:pPr>
        <w:numPr>
          <w:ilvl w:val="1"/>
          <w:numId w:val="900"/>
        </w:numPr>
        <w:spacing w:before="0" w:after="0"/>
      </w:pPr>
      <w:r>
        <w:t>Fuzz Testing</w:t>
      </w:r>
    </w:p>
    <w:p>
      <w:pPr>
        <w:numPr>
          <w:ilvl w:val="2"/>
          <w:numId w:val="900"/>
        </w:numPr>
        <w:spacing w:before="0" w:after="0"/>
      </w:pPr>
      <w:r>
        <w:t>Protocol Fuzzing</w:t>
      </w:r>
    </w:p>
    <w:p>
      <w:pPr>
        <w:numPr>
          <w:ilvl w:val="2"/>
          <w:numId w:val="900"/>
        </w:numPr>
        <w:spacing w:before="0" w:after="0"/>
      </w:pPr>
      <w:r>
        <w:t>Interface Fuzzing</w:t>
      </w:r>
    </w:p>
    <w:p>
      <w:pPr>
        <w:numPr>
          <w:ilvl w:val="2"/>
          <w:numId w:val="900"/>
        </w:numPr>
        <w:spacing w:before="0" w:after="0"/>
      </w:pPr>
      <w:r>
        <w:t>File Format Fuzzing</w:t>
      </w:r>
    </w:p>
    <w:p>
      <w:pPr>
        <w:numPr>
          <w:ilvl w:val="2"/>
          <w:numId w:val="900"/>
        </w:numPr>
        <w:spacing w:before="0" w:after="0"/>
      </w:pPr>
      <w:r>
        <w:t>Network Fuzzing</w:t>
      </w:r>
    </w:p>
    <w:p>
      <w:pPr>
        <w:numPr>
          <w:ilvl w:val="1"/>
          <w:numId w:val="900"/>
        </w:numPr>
        <w:spacing w:before="0" w:after="0"/>
      </w:pPr>
      <w:r>
        <w:t>Hardware Security Testing</w:t>
      </w:r>
    </w:p>
    <w:p>
      <w:pPr>
        <w:numPr>
          <w:ilvl w:val="2"/>
          <w:numId w:val="900"/>
        </w:numPr>
        <w:spacing w:before="0" w:after="0"/>
      </w:pPr>
      <w:r>
        <w:t>Side-Channel Analysis</w:t>
      </w:r>
    </w:p>
    <w:p>
      <w:pPr>
        <w:numPr>
          <w:ilvl w:val="2"/>
          <w:numId w:val="900"/>
        </w:numPr>
        <w:spacing w:before="0" w:after="0"/>
      </w:pPr>
      <w:r>
        <w:t>Fault Injection Testing</w:t>
      </w:r>
    </w:p>
    <w:p>
      <w:pPr>
        <w:numPr>
          <w:ilvl w:val="2"/>
          <w:numId w:val="900"/>
        </w:numPr>
        <w:spacing w:before="0" w:after="0"/>
      </w:pPr>
      <w:r>
        <w:t>Physical Tampering Tests</w:t>
      </w:r>
    </w:p>
    <w:p>
      <w:pPr>
        <w:numPr>
          <w:ilvl w:val="2"/>
          <w:numId w:val="900"/>
        </w:numPr>
        <w:spacing w:before="0" w:after="0"/>
      </w:pPr>
      <w:r>
        <w:t>Electromagnetic Analysis</w:t>
      </w:r>
    </w:p>
    <w:p>
      <w:pPr>
        <w:numPr>
          <w:ilvl w:val="1"/>
          <w:numId w:val="900"/>
        </w:numPr>
        <w:spacing w:before="0" w:after="0"/>
      </w:pPr>
      <w:r>
        <w:t>Security Regression Testing</w:t>
      </w:r>
    </w:p>
    <w:p>
      <w:pPr>
        <w:numPr>
          <w:ilvl w:val="2"/>
          <w:numId w:val="900"/>
        </w:numPr>
        <w:spacing w:before="0" w:after="0"/>
      </w:pPr>
      <w:r>
        <w:t>Automated Security Testing</w:t>
      </w:r>
    </w:p>
    <w:p>
      <w:pPr>
        <w:numPr>
          <w:ilvl w:val="2"/>
          <w:numId w:val="900"/>
        </w:numPr>
        <w:spacing w:before="0" w:after="0"/>
      </w:pPr>
      <w:r>
        <w:t>Continuous Security Validation</w:t>
      </w:r>
    </w:p>
    <w:p>
      <w:pPr>
        <w:numPr>
          <w:ilvl w:val="2"/>
          <w:numId w:val="900"/>
        </w:numPr>
        <w:spacing w:before="0" w:after="0"/>
      </w:pPr>
      <w:r>
        <w:t>Security Test Case Management</w:t>
      </w:r>
    </w:p>
    <w:p>
      <w:pPr>
        <w:pStyle w:val="Heading1"/>
      </w:pPr>
      <w:r>
        <w:t>Standards, Regulations, and Compliance</w:t>
      </w:r>
    </w:p>
    <w:p>
      <w:pPr>
        <w:numPr>
          <w:ilvl w:val="0"/>
          <w:numId w:val="900"/>
        </w:numPr>
        <w:spacing w:before="0" w:after="0"/>
      </w:pPr>
      <w:r>
        <w:t>International Standards</w:t>
      </w:r>
    </w:p>
    <w:p>
      <w:pPr>
        <w:numPr>
          <w:ilvl w:val="1"/>
          <w:numId w:val="900"/>
        </w:numPr>
        <w:spacing w:before="0" w:after="0"/>
      </w:pPr>
      <w:r>
        <w:t>ISO/SAE 21434: Road Vehicles – Cybersecurity Engineering</w:t>
      </w:r>
    </w:p>
    <w:p>
      <w:pPr>
        <w:numPr>
          <w:ilvl w:val="2"/>
          <w:numId w:val="900"/>
        </w:numPr>
        <w:spacing w:before="0" w:after="0"/>
      </w:pPr>
      <w:r>
        <w:t>Standard Scope and Objectives</w:t>
      </w:r>
    </w:p>
    <w:p>
      <w:pPr>
        <w:numPr>
          <w:ilvl w:val="2"/>
          <w:numId w:val="900"/>
        </w:numPr>
        <w:spacing w:before="0" w:after="0"/>
      </w:pPr>
      <w:r>
        <w:t>Organizational Cybersecurity Management</w:t>
      </w:r>
    </w:p>
    <w:p>
      <w:pPr>
        <w:numPr>
          <w:ilvl w:val="2"/>
          <w:numId w:val="900"/>
        </w:numPr>
        <w:spacing w:before="0" w:after="0"/>
      </w:pPr>
      <w:r>
        <w:t>Project-Dependent Cybersecurity Activities</w:t>
      </w:r>
    </w:p>
    <w:p>
      <w:pPr>
        <w:numPr>
          <w:ilvl w:val="2"/>
          <w:numId w:val="900"/>
        </w:numPr>
        <w:spacing w:before="0" w:after="0"/>
      </w:pPr>
      <w:r>
        <w:t>Cybersecurity Validation and Verification</w:t>
      </w:r>
    </w:p>
    <w:p>
      <w:pPr>
        <w:numPr>
          <w:ilvl w:val="2"/>
          <w:numId w:val="900"/>
        </w:numPr>
        <w:spacing w:before="0" w:after="0"/>
      </w:pPr>
      <w:r>
        <w:t>Cybersecurity Monitoring and Response</w:t>
      </w:r>
    </w:p>
    <w:p>
      <w:pPr>
        <w:numPr>
          <w:ilvl w:val="2"/>
          <w:numId w:val="900"/>
        </w:numPr>
        <w:spacing w:before="0" w:after="0"/>
      </w:pPr>
      <w:r>
        <w:t>Implementation Guidance</w:t>
      </w:r>
    </w:p>
    <w:p>
      <w:pPr>
        <w:numPr>
          <w:ilvl w:val="1"/>
          <w:numId w:val="900"/>
        </w:numPr>
        <w:spacing w:before="0" w:after="0"/>
      </w:pPr>
      <w:r>
        <w:t>ISO 26262: Functional Safety</w:t>
      </w:r>
    </w:p>
    <w:p>
      <w:pPr>
        <w:numPr>
          <w:ilvl w:val="2"/>
          <w:numId w:val="900"/>
        </w:numPr>
        <w:spacing w:before="0" w:after="0"/>
      </w:pPr>
      <w:r>
        <w:t>Safety Lifecycle Processes</w:t>
      </w:r>
    </w:p>
    <w:p>
      <w:pPr>
        <w:numPr>
          <w:ilvl w:val="2"/>
          <w:numId w:val="900"/>
        </w:numPr>
        <w:spacing w:before="0" w:after="0"/>
      </w:pPr>
      <w:r>
        <w:t>Cybersecurity and Safety Integration</w:t>
      </w:r>
    </w:p>
    <w:p>
      <w:pPr>
        <w:numPr>
          <w:ilvl w:val="1"/>
          <w:numId w:val="900"/>
        </w:numPr>
        <w:spacing w:before="0" w:after="0"/>
      </w:pPr>
      <w:r>
        <w:t>SAE J3061: Cybersecurity Guidebook for Cyber-Physical Vehicle Systems</w:t>
      </w:r>
    </w:p>
    <w:p>
      <w:pPr>
        <w:numPr>
          <w:ilvl w:val="2"/>
          <w:numId w:val="900"/>
        </w:numPr>
        <w:spacing w:before="0" w:after="0"/>
      </w:pPr>
      <w:r>
        <w:t>Cybersecurity Lifecycle</w:t>
      </w:r>
    </w:p>
    <w:p>
      <w:pPr>
        <w:numPr>
          <w:ilvl w:val="2"/>
          <w:numId w:val="900"/>
        </w:numPr>
        <w:spacing w:before="0" w:after="0"/>
      </w:pPr>
      <w:r>
        <w:t>Risk Assessment Guidance</w:t>
      </w:r>
    </w:p>
    <w:p>
      <w:pPr>
        <w:numPr>
          <w:ilvl w:val="0"/>
          <w:numId w:val="900"/>
        </w:numPr>
        <w:spacing w:before="0" w:after="0"/>
      </w:pPr>
      <w:r>
        <w:t>UN Regulations (UNECE WP.29)</w:t>
      </w:r>
    </w:p>
    <w:p>
      <w:pPr>
        <w:numPr>
          <w:ilvl w:val="1"/>
          <w:numId w:val="900"/>
        </w:numPr>
        <w:spacing w:before="0" w:after="0"/>
      </w:pPr>
      <w:r>
        <w:t>UN Regulation No. 155: Cyber Security Management System (CSMS)</w:t>
      </w:r>
    </w:p>
    <w:p>
      <w:pPr>
        <w:numPr>
          <w:ilvl w:val="2"/>
          <w:numId w:val="900"/>
        </w:numPr>
        <w:spacing w:before="0" w:after="0"/>
      </w:pPr>
      <w:r>
        <w:t>CSMS Requirements</w:t>
      </w:r>
    </w:p>
    <w:p>
      <w:pPr>
        <w:numPr>
          <w:ilvl w:val="2"/>
          <w:numId w:val="900"/>
        </w:numPr>
        <w:spacing w:before="0" w:after="0"/>
      </w:pPr>
      <w:r>
        <w:t>Risk Assessment and Management</w:t>
      </w:r>
    </w:p>
    <w:p>
      <w:pPr>
        <w:numPr>
          <w:ilvl w:val="2"/>
          <w:numId w:val="900"/>
        </w:numPr>
        <w:spacing w:before="0" w:after="0"/>
      </w:pPr>
      <w:r>
        <w:t>Monitoring and Response</w:t>
      </w:r>
    </w:p>
    <w:p>
      <w:pPr>
        <w:numPr>
          <w:ilvl w:val="2"/>
          <w:numId w:val="900"/>
        </w:numPr>
        <w:spacing w:before="0" w:after="0"/>
      </w:pPr>
      <w:r>
        <w:t>Organizational Processes</w:t>
      </w:r>
    </w:p>
    <w:p>
      <w:pPr>
        <w:numPr>
          <w:ilvl w:val="2"/>
          <w:numId w:val="900"/>
        </w:numPr>
        <w:spacing w:before="0" w:after="0"/>
      </w:pPr>
      <w:r>
        <w:t>Type Approval Requirements</w:t>
      </w:r>
    </w:p>
    <w:p>
      <w:pPr>
        <w:numPr>
          <w:ilvl w:val="1"/>
          <w:numId w:val="900"/>
        </w:numPr>
        <w:spacing w:before="0" w:after="0"/>
      </w:pPr>
      <w:r>
        <w:t>UN Regulation No. 156: Software Update Management System (SUMS)</w:t>
      </w:r>
    </w:p>
    <w:p>
      <w:pPr>
        <w:numPr>
          <w:ilvl w:val="2"/>
          <w:numId w:val="900"/>
        </w:numPr>
        <w:spacing w:before="0" w:after="0"/>
      </w:pPr>
      <w:r>
        <w:t>SUMS Requirements</w:t>
      </w:r>
    </w:p>
    <w:p>
      <w:pPr>
        <w:numPr>
          <w:ilvl w:val="2"/>
          <w:numId w:val="900"/>
        </w:numPr>
        <w:spacing w:before="0" w:after="0"/>
      </w:pPr>
      <w:r>
        <w:t>Update Risk Assessment</w:t>
      </w:r>
    </w:p>
    <w:p>
      <w:pPr>
        <w:numPr>
          <w:ilvl w:val="2"/>
          <w:numId w:val="900"/>
        </w:numPr>
        <w:spacing w:before="0" w:after="0"/>
      </w:pPr>
      <w:r>
        <w:t>Update Validation and Verification</w:t>
      </w:r>
    </w:p>
    <w:p>
      <w:pPr>
        <w:numPr>
          <w:ilvl w:val="2"/>
          <w:numId w:val="900"/>
        </w:numPr>
        <w:spacing w:before="0" w:after="0"/>
      </w:pPr>
      <w:r>
        <w:t>Update Deployment and Monitoring</w:t>
      </w:r>
    </w:p>
    <w:p>
      <w:pPr>
        <w:numPr>
          <w:ilvl w:val="0"/>
          <w:numId w:val="900"/>
        </w:numPr>
        <w:spacing w:before="0" w:after="0"/>
      </w:pPr>
      <w:r>
        <w:t>Regional Regulations and Guidelines</w:t>
      </w:r>
    </w:p>
    <w:p>
      <w:pPr>
        <w:numPr>
          <w:ilvl w:val="1"/>
          <w:numId w:val="900"/>
        </w:numPr>
        <w:spacing w:before="0" w:after="0"/>
      </w:pPr>
      <w:r>
        <w:t>NHTSA Cybersecurity Best Practices</w:t>
      </w:r>
    </w:p>
    <w:p>
      <w:pPr>
        <w:numPr>
          <w:ilvl w:val="2"/>
          <w:numId w:val="900"/>
        </w:numPr>
        <w:spacing w:before="0" w:after="0"/>
      </w:pPr>
      <w:r>
        <w:t>Manufacturer Guidance</w:t>
      </w:r>
    </w:p>
    <w:p>
      <w:pPr>
        <w:numPr>
          <w:ilvl w:val="2"/>
          <w:numId w:val="900"/>
        </w:numPr>
        <w:spacing w:before="0" w:after="0"/>
      </w:pPr>
      <w:r>
        <w:t>Layered Approach to Vehicle Cybersecurity</w:t>
      </w:r>
    </w:p>
    <w:p>
      <w:pPr>
        <w:numPr>
          <w:ilvl w:val="2"/>
          <w:numId w:val="900"/>
        </w:numPr>
        <w:spacing w:before="0" w:after="0"/>
      </w:pPr>
      <w:r>
        <w:t>Incident Response Requirements</w:t>
      </w:r>
    </w:p>
    <w:p>
      <w:pPr>
        <w:numPr>
          <w:ilvl w:val="1"/>
          <w:numId w:val="900"/>
        </w:numPr>
        <w:spacing w:before="0" w:after="0"/>
      </w:pPr>
      <w:r>
        <w:t>ENISA Guidelines and Recommendations</w:t>
      </w:r>
    </w:p>
    <w:p>
      <w:pPr>
        <w:numPr>
          <w:ilvl w:val="2"/>
          <w:numId w:val="900"/>
        </w:numPr>
        <w:spacing w:before="0" w:after="0"/>
      </w:pPr>
      <w:r>
        <w:t>European Cybersecurity Framework</w:t>
      </w:r>
    </w:p>
    <w:p>
      <w:pPr>
        <w:numPr>
          <w:ilvl w:val="2"/>
          <w:numId w:val="900"/>
        </w:numPr>
        <w:spacing w:before="0" w:after="0"/>
      </w:pPr>
      <w:r>
        <w:t>Good Practices for Security of Smart Cars</w:t>
      </w:r>
    </w:p>
    <w:p>
      <w:pPr>
        <w:numPr>
          <w:ilvl w:val="2"/>
          <w:numId w:val="900"/>
        </w:numPr>
        <w:spacing w:before="0" w:after="0"/>
      </w:pPr>
      <w:r>
        <w:t>Threat Landscape Analysis</w:t>
      </w:r>
    </w:p>
    <w:p>
      <w:pPr>
        <w:numPr>
          <w:ilvl w:val="1"/>
          <w:numId w:val="900"/>
        </w:numPr>
        <w:spacing w:before="0" w:after="0"/>
      </w:pPr>
      <w:r>
        <w:t>Transport Canada Guidelines</w:t>
      </w:r>
    </w:p>
    <w:p>
      <w:pPr>
        <w:numPr>
          <w:ilvl w:val="2"/>
          <w:numId w:val="900"/>
        </w:numPr>
        <w:spacing w:before="0" w:after="0"/>
      </w:pPr>
      <w:r>
        <w:t>Canadian Cybersecurity Requirements</w:t>
      </w:r>
    </w:p>
    <w:p>
      <w:pPr>
        <w:numPr>
          <w:ilvl w:val="1"/>
          <w:numId w:val="900"/>
        </w:numPr>
        <w:spacing w:before="0" w:after="0"/>
      </w:pPr>
      <w:r>
        <w:t>Other National Regulations</w:t>
      </w:r>
    </w:p>
    <w:p>
      <w:pPr>
        <w:numPr>
          <w:ilvl w:val="0"/>
          <w:numId w:val="900"/>
        </w:numPr>
        <w:spacing w:before="0" w:after="0"/>
      </w:pPr>
      <w:r>
        <w:t>Industry Collaboration and Standards Bodies</w:t>
      </w:r>
    </w:p>
    <w:p>
      <w:pPr>
        <w:numPr>
          <w:ilvl w:val="1"/>
          <w:numId w:val="900"/>
        </w:numPr>
        <w:spacing w:before="0" w:after="0"/>
      </w:pPr>
      <w:r>
        <w:t>Automotive Information Sharing and Analysis Center (Auto-ISAC)</w:t>
      </w:r>
    </w:p>
    <w:p>
      <w:pPr>
        <w:numPr>
          <w:ilvl w:val="2"/>
          <w:numId w:val="900"/>
        </w:numPr>
        <w:spacing w:before="0" w:after="0"/>
      </w:pPr>
      <w:r>
        <w:t>Threat Intelligence Sharing</w:t>
      </w:r>
    </w:p>
    <w:p>
      <w:pPr>
        <w:numPr>
          <w:ilvl w:val="2"/>
          <w:numId w:val="900"/>
        </w:numPr>
        <w:spacing w:before="0" w:after="0"/>
      </w:pPr>
      <w:r>
        <w:t>Best Practice Development</w:t>
      </w:r>
    </w:p>
    <w:p>
      <w:pPr>
        <w:numPr>
          <w:ilvl w:val="2"/>
          <w:numId w:val="900"/>
        </w:numPr>
        <w:spacing w:before="0" w:after="0"/>
      </w:pPr>
      <w:r>
        <w:t>Incident Information Sharing</w:t>
      </w:r>
    </w:p>
    <w:p>
      <w:pPr>
        <w:numPr>
          <w:ilvl w:val="1"/>
          <w:numId w:val="900"/>
        </w:numPr>
        <w:spacing w:before="0" w:after="0"/>
      </w:pPr>
      <w:r>
        <w:t>Society of Automotive Engineers (SAE)</w:t>
      </w:r>
    </w:p>
    <w:p>
      <w:pPr>
        <w:numPr>
          <w:ilvl w:val="2"/>
          <w:numId w:val="900"/>
        </w:numPr>
        <w:spacing w:before="0" w:after="0"/>
      </w:pPr>
      <w:r>
        <w:t>Technical Standards Development</w:t>
      </w:r>
    </w:p>
    <w:p>
      <w:pPr>
        <w:numPr>
          <w:ilvl w:val="2"/>
          <w:numId w:val="900"/>
        </w:numPr>
        <w:spacing w:before="0" w:after="0"/>
      </w:pPr>
      <w:r>
        <w:t>Industry Collaboration</w:t>
      </w:r>
    </w:p>
    <w:p>
      <w:pPr>
        <w:numPr>
          <w:ilvl w:val="1"/>
          <w:numId w:val="900"/>
        </w:numPr>
        <w:spacing w:before="0" w:after="0"/>
      </w:pPr>
      <w:r>
        <w:t>International Organization for Standardization (ISO)</w:t>
      </w:r>
    </w:p>
    <w:p>
      <w:pPr>
        <w:numPr>
          <w:ilvl w:val="2"/>
          <w:numId w:val="900"/>
        </w:numPr>
        <w:spacing w:before="0" w:after="0"/>
      </w:pPr>
      <w:r>
        <w:t>Global Standards Development</w:t>
      </w:r>
    </w:p>
    <w:p>
      <w:pPr>
        <w:numPr>
          <w:ilvl w:val="1"/>
          <w:numId w:val="900"/>
        </w:numPr>
        <w:spacing w:before="0" w:after="0"/>
      </w:pPr>
      <w:r>
        <w:t>Other Industry Consortia</w:t>
      </w:r>
    </w:p>
    <w:p>
      <w:pPr>
        <w:numPr>
          <w:ilvl w:val="2"/>
          <w:numId w:val="900"/>
        </w:numPr>
        <w:spacing w:before="0" w:after="0"/>
      </w:pPr>
      <w:r>
        <w:t>AUTOSAR (AUTomotive Open System ARchitecture)</w:t>
      </w:r>
    </w:p>
    <w:p>
      <w:pPr>
        <w:numPr>
          <w:ilvl w:val="2"/>
          <w:numId w:val="900"/>
        </w:numPr>
        <w:spacing w:before="0" w:after="0"/>
      </w:pPr>
      <w:r>
        <w:t>GENIVI Alliance</w:t>
      </w:r>
    </w:p>
    <w:p>
      <w:pPr>
        <w:numPr>
          <w:ilvl w:val="2"/>
          <w:numId w:val="900"/>
        </w:numPr>
        <w:spacing w:before="0" w:after="0"/>
      </w:pPr>
      <w:r>
        <w:t>Automotive Edge Computing Consortium</w:t>
      </w:r>
    </w:p>
    <w:p>
      <w:pPr>
        <w:pStyle w:val="Heading1"/>
      </w:pPr>
      <w:r>
        <w:t>Incident Response and Forensics</w:t>
      </w:r>
    </w:p>
    <w:p>
      <w:pPr>
        <w:numPr>
          <w:ilvl w:val="0"/>
          <w:numId w:val="900"/>
        </w:numPr>
        <w:spacing w:before="0" w:after="0"/>
      </w:pPr>
      <w:r>
        <w:t>Vehicle Security Operations Center (VSOC)</w:t>
      </w:r>
    </w:p>
    <w:p>
      <w:pPr>
        <w:numPr>
          <w:ilvl w:val="1"/>
          <w:numId w:val="900"/>
        </w:numPr>
        <w:spacing w:before="0" w:after="0"/>
      </w:pPr>
      <w:r>
        <w:t>VSOC Architecture and Components</w:t>
      </w:r>
    </w:p>
    <w:p>
      <w:pPr>
        <w:numPr>
          <w:ilvl w:val="2"/>
          <w:numId w:val="900"/>
        </w:numPr>
        <w:spacing w:before="0" w:after="0"/>
      </w:pPr>
      <w:r>
        <w:t>Centralized Monitoring Infrastructure</w:t>
      </w:r>
    </w:p>
    <w:p>
      <w:pPr>
        <w:numPr>
          <w:ilvl w:val="2"/>
          <w:numId w:val="900"/>
        </w:numPr>
        <w:spacing w:before="0" w:after="0"/>
      </w:pPr>
      <w:r>
        <w:t>Data Collection Systems</w:t>
      </w:r>
    </w:p>
    <w:p>
      <w:pPr>
        <w:numPr>
          <w:ilvl w:val="2"/>
          <w:numId w:val="900"/>
        </w:numPr>
        <w:spacing w:before="0" w:after="0"/>
      </w:pPr>
      <w:r>
        <w:t>Analysis and Correlation Tools</w:t>
      </w:r>
    </w:p>
    <w:p>
      <w:pPr>
        <w:numPr>
          <w:ilvl w:val="1"/>
          <w:numId w:val="900"/>
        </w:numPr>
        <w:spacing w:before="0" w:after="0"/>
      </w:pPr>
      <w:r>
        <w:t>Fleet-Wide Monitoring</w:t>
      </w:r>
    </w:p>
    <w:p>
      <w:pPr>
        <w:numPr>
          <w:ilvl w:val="2"/>
          <w:numId w:val="900"/>
        </w:numPr>
        <w:spacing w:before="0" w:after="0"/>
      </w:pPr>
      <w:r>
        <w:t>Real-Time Data Collection</w:t>
      </w:r>
    </w:p>
    <w:p>
      <w:pPr>
        <w:numPr>
          <w:ilvl w:val="2"/>
          <w:numId w:val="900"/>
        </w:numPr>
        <w:spacing w:before="0" w:after="0"/>
      </w:pPr>
      <w:r>
        <w:t>Telemetry Analysis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Threat Intelligence Integration</w:t>
      </w:r>
    </w:p>
    <w:p>
      <w:pPr>
        <w:numPr>
          <w:ilvl w:val="2"/>
          <w:numId w:val="900"/>
        </w:numPr>
        <w:spacing w:before="0" w:after="0"/>
      </w:pPr>
      <w:r>
        <w:t>External Threat Feeds</w:t>
      </w:r>
    </w:p>
    <w:p>
      <w:pPr>
        <w:numPr>
          <w:ilvl w:val="2"/>
          <w:numId w:val="900"/>
        </w:numPr>
        <w:spacing w:before="0" w:after="0"/>
      </w:pPr>
      <w:r>
        <w:t>Industry Intelligence Sharing</w:t>
      </w:r>
    </w:p>
    <w:p>
      <w:pPr>
        <w:numPr>
          <w:ilvl w:val="2"/>
          <w:numId w:val="900"/>
        </w:numPr>
        <w:spacing w:before="0" w:after="0"/>
      </w:pPr>
      <w:r>
        <w:t>Threat Correlation and Analysis</w:t>
      </w:r>
    </w:p>
    <w:p>
      <w:pPr>
        <w:numPr>
          <w:ilvl w:val="1"/>
          <w:numId w:val="900"/>
        </w:numPr>
        <w:spacing w:before="0" w:after="0"/>
      </w:pPr>
      <w:r>
        <w:t>Incident Detection and Triage</w:t>
      </w:r>
    </w:p>
    <w:p>
      <w:pPr>
        <w:numPr>
          <w:ilvl w:val="2"/>
          <w:numId w:val="900"/>
        </w:numPr>
        <w:spacing w:before="0" w:after="0"/>
      </w:pPr>
      <w:r>
        <w:t>Alert Generation and Prioritization</w:t>
      </w:r>
    </w:p>
    <w:p>
      <w:pPr>
        <w:numPr>
          <w:ilvl w:val="2"/>
          <w:numId w:val="900"/>
        </w:numPr>
        <w:spacing w:before="0" w:after="0"/>
      </w:pPr>
      <w:r>
        <w:t>Initial Response Actions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0"/>
          <w:numId w:val="900"/>
        </w:numPr>
        <w:spacing w:before="0" w:after="0"/>
      </w:pPr>
      <w:r>
        <w:t>Automotive Incident Response Planning</w:t>
      </w:r>
    </w:p>
    <w:p>
      <w:pPr>
        <w:numPr>
          <w:ilvl w:val="1"/>
          <w:numId w:val="900"/>
        </w:numPr>
        <w:spacing w:before="0" w:after="0"/>
      </w:pPr>
      <w:r>
        <w:t>Preparation Phase</w:t>
      </w:r>
    </w:p>
    <w:p>
      <w:pPr>
        <w:numPr>
          <w:ilvl w:val="2"/>
          <w:numId w:val="900"/>
        </w:numPr>
        <w:spacing w:before="0" w:after="0"/>
      </w:pPr>
      <w:r>
        <w:t>Incident Response Policy Development</w:t>
      </w:r>
    </w:p>
    <w:p>
      <w:pPr>
        <w:numPr>
          <w:ilvl w:val="2"/>
          <w:numId w:val="900"/>
        </w:numPr>
        <w:spacing w:before="0" w:after="0"/>
      </w:pPr>
      <w:r>
        <w:t>Team Formation and Training</w:t>
      </w:r>
    </w:p>
    <w:p>
      <w:pPr>
        <w:numPr>
          <w:ilvl w:val="2"/>
          <w:numId w:val="900"/>
        </w:numPr>
        <w:spacing w:before="0" w:after="0"/>
      </w:pPr>
      <w:r>
        <w:t>Tool and Resource Preparation</w:t>
      </w:r>
    </w:p>
    <w:p>
      <w:pPr>
        <w:numPr>
          <w:ilvl w:val="2"/>
          <w:numId w:val="900"/>
        </w:numPr>
        <w:spacing w:before="0" w:after="0"/>
      </w:pPr>
      <w:r>
        <w:t>Communication Plan Development</w:t>
      </w:r>
    </w:p>
    <w:p>
      <w:pPr>
        <w:numPr>
          <w:ilvl w:val="1"/>
          <w:numId w:val="900"/>
        </w:numPr>
        <w:spacing w:before="0" w:after="0"/>
      </w:pPr>
      <w:r>
        <w:t>Detection and Analysis Phase</w:t>
      </w:r>
    </w:p>
    <w:p>
      <w:pPr>
        <w:numPr>
          <w:ilvl w:val="2"/>
          <w:numId w:val="900"/>
        </w:numPr>
        <w:spacing w:before="0" w:after="0"/>
      </w:pPr>
      <w:r>
        <w:t>Incident Identification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Attack Vector Analysis</w:t>
      </w:r>
    </w:p>
    <w:p>
      <w:pPr>
        <w:numPr>
          <w:ilvl w:val="1"/>
          <w:numId w:val="900"/>
        </w:numPr>
        <w:spacing w:before="0" w:after="0"/>
      </w:pPr>
      <w:r>
        <w:t>Containment, Eradication, and Recovery Phase</w:t>
      </w:r>
    </w:p>
    <w:p>
      <w:pPr>
        <w:numPr>
          <w:ilvl w:val="2"/>
          <w:numId w:val="900"/>
        </w:numPr>
        <w:spacing w:before="0" w:after="0"/>
      </w:pPr>
      <w:r>
        <w:t>Immediate Containment Actions</w:t>
      </w:r>
    </w:p>
    <w:p>
      <w:pPr>
        <w:numPr>
          <w:ilvl w:val="2"/>
          <w:numId w:val="900"/>
        </w:numPr>
        <w:spacing w:before="0" w:after="0"/>
      </w:pPr>
      <w:r>
        <w:t>System Isolation Procedures</w:t>
      </w:r>
    </w:p>
    <w:p>
      <w:pPr>
        <w:numPr>
          <w:ilvl w:val="2"/>
          <w:numId w:val="900"/>
        </w:numPr>
        <w:spacing w:before="0" w:after="0"/>
      </w:pPr>
      <w:r>
        <w:t>Threat Eradication</w:t>
      </w:r>
    </w:p>
    <w:p>
      <w:pPr>
        <w:numPr>
          <w:ilvl w:val="2"/>
          <w:numId w:val="900"/>
        </w:numPr>
        <w:spacing w:before="0" w:after="0"/>
      </w:pPr>
      <w:r>
        <w:t>System Recovery and Restoration</w:t>
      </w:r>
    </w:p>
    <w:p>
      <w:pPr>
        <w:numPr>
          <w:ilvl w:val="1"/>
          <w:numId w:val="900"/>
        </w:numPr>
        <w:spacing w:before="0" w:after="0"/>
      </w:pPr>
      <w:r>
        <w:t>Post-Incident Activities</w:t>
      </w:r>
    </w:p>
    <w:p>
      <w:pPr>
        <w:numPr>
          <w:ilvl w:val="2"/>
          <w:numId w:val="900"/>
        </w:numPr>
        <w:spacing w:before="0" w:after="0"/>
      </w:pPr>
      <w:r>
        <w:t>Lessons Learned Analysis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2"/>
          <w:numId w:val="900"/>
        </w:numPr>
        <w:spacing w:before="0" w:after="0"/>
      </w:pPr>
      <w:r>
        <w:t>Reporting and Documentation</w:t>
      </w:r>
    </w:p>
    <w:p>
      <w:pPr>
        <w:numPr>
          <w:ilvl w:val="2"/>
          <w:numId w:val="900"/>
        </w:numPr>
        <w:spacing w:before="0" w:after="0"/>
      </w:pPr>
      <w:r>
        <w:t>Legal and Regulatory Compliance</w:t>
      </w:r>
    </w:p>
    <w:p>
      <w:pPr>
        <w:numPr>
          <w:ilvl w:val="0"/>
          <w:numId w:val="900"/>
        </w:numPr>
        <w:spacing w:before="0" w:after="0"/>
      </w:pPr>
      <w:r>
        <w:t>Automotive Digital Forensics</w:t>
      </w:r>
    </w:p>
    <w:p>
      <w:pPr>
        <w:numPr>
          <w:ilvl w:val="1"/>
          <w:numId w:val="900"/>
        </w:numPr>
        <w:spacing w:before="0" w:after="0"/>
      </w:pPr>
      <w:r>
        <w:t>Evidence Acquisition</w:t>
      </w:r>
    </w:p>
    <w:p>
      <w:pPr>
        <w:numPr>
          <w:ilvl w:val="2"/>
          <w:numId w:val="900"/>
        </w:numPr>
        <w:spacing w:before="0" w:after="0"/>
      </w:pPr>
      <w:r>
        <w:t>ECU Memory Extraction</w:t>
      </w:r>
    </w:p>
    <w:p>
      <w:pPr>
        <w:numPr>
          <w:ilvl w:val="2"/>
          <w:numId w:val="900"/>
        </w:numPr>
        <w:spacing w:before="0" w:after="0"/>
      </w:pPr>
      <w:r>
        <w:t>Network Traffic Capture</w:t>
      </w:r>
    </w:p>
    <w:p>
      <w:pPr>
        <w:numPr>
          <w:ilvl w:val="2"/>
          <w:numId w:val="900"/>
        </w:numPr>
        <w:spacing w:before="0" w:after="0"/>
      </w:pPr>
      <w:r>
        <w:t>Log File Collection</w:t>
      </w:r>
    </w:p>
    <w:p>
      <w:pPr>
        <w:numPr>
          <w:ilvl w:val="2"/>
          <w:numId w:val="900"/>
        </w:numPr>
        <w:spacing w:before="0" w:after="0"/>
      </w:pPr>
      <w:r>
        <w:t>Physical Evidence Preservation</w:t>
      </w:r>
    </w:p>
    <w:p>
      <w:pPr>
        <w:numPr>
          <w:ilvl w:val="1"/>
          <w:numId w:val="900"/>
        </w:numPr>
        <w:spacing w:before="0" w:after="0"/>
      </w:pPr>
      <w:r>
        <w:t>Forensic Analysis Techniques</w:t>
      </w:r>
    </w:p>
    <w:p>
      <w:pPr>
        <w:numPr>
          <w:ilvl w:val="2"/>
          <w:numId w:val="900"/>
        </w:numPr>
        <w:spacing w:before="0" w:after="0"/>
      </w:pPr>
      <w:r>
        <w:t>Memory Analysis</w:t>
      </w:r>
    </w:p>
    <w:p>
      <w:pPr>
        <w:numPr>
          <w:ilvl w:val="2"/>
          <w:numId w:val="900"/>
        </w:numPr>
        <w:spacing w:before="0" w:after="0"/>
      </w:pPr>
      <w:r>
        <w:t>Network Traffic Analysis</w:t>
      </w:r>
    </w:p>
    <w:p>
      <w:pPr>
        <w:numPr>
          <w:ilvl w:val="2"/>
          <w:numId w:val="900"/>
        </w:numPr>
        <w:spacing w:before="0" w:after="0"/>
      </w:pPr>
      <w:r>
        <w:t>Timeline Reconstruction</w:t>
      </w:r>
    </w:p>
    <w:p>
      <w:pPr>
        <w:numPr>
          <w:ilvl w:val="2"/>
          <w:numId w:val="900"/>
        </w:numPr>
        <w:spacing w:before="0" w:after="0"/>
      </w:pPr>
      <w:r>
        <w:t>Attack Attribution</w:t>
      </w:r>
    </w:p>
    <w:p>
      <w:pPr>
        <w:numPr>
          <w:ilvl w:val="1"/>
          <w:numId w:val="900"/>
        </w:numPr>
        <w:spacing w:before="0" w:after="0"/>
      </w:pPr>
      <w:r>
        <w:t>Specialized Automotive Forensic Tools</w:t>
      </w:r>
    </w:p>
    <w:p>
      <w:pPr>
        <w:numPr>
          <w:ilvl w:val="2"/>
          <w:numId w:val="900"/>
        </w:numPr>
        <w:spacing w:before="0" w:after="0"/>
      </w:pPr>
      <w:r>
        <w:t>ECU Analysis Tools</w:t>
      </w:r>
    </w:p>
    <w:p>
      <w:pPr>
        <w:numPr>
          <w:ilvl w:val="2"/>
          <w:numId w:val="900"/>
        </w:numPr>
        <w:spacing w:before="0" w:after="0"/>
      </w:pPr>
      <w:r>
        <w:t>CAN Bus Analysis Tools</w:t>
      </w:r>
    </w:p>
    <w:p>
      <w:pPr>
        <w:numPr>
          <w:ilvl w:val="2"/>
          <w:numId w:val="900"/>
        </w:numPr>
        <w:spacing w:before="0" w:after="0"/>
      </w:pPr>
      <w:r>
        <w:t>Telematics Data Analysis</w:t>
      </w:r>
    </w:p>
    <w:p>
      <w:pPr>
        <w:numPr>
          <w:ilvl w:val="1"/>
          <w:numId w:val="900"/>
        </w:numPr>
        <w:spacing w:before="0" w:after="0"/>
      </w:pPr>
      <w:r>
        <w:t>Evidence Handling and Legal Considerations</w:t>
      </w:r>
    </w:p>
    <w:p>
      <w:pPr>
        <w:numPr>
          <w:ilvl w:val="2"/>
          <w:numId w:val="900"/>
        </w:numPr>
        <w:spacing w:before="0" w:after="0"/>
      </w:pPr>
      <w:r>
        <w:t>Chain of Custody Procedures</w:t>
      </w:r>
    </w:p>
    <w:p>
      <w:pPr>
        <w:numPr>
          <w:ilvl w:val="2"/>
          <w:numId w:val="900"/>
        </w:numPr>
        <w:spacing w:before="0" w:after="0"/>
      </w:pPr>
      <w:r>
        <w:t>Evidence Documentation</w:t>
      </w:r>
    </w:p>
    <w:p>
      <w:pPr>
        <w:numPr>
          <w:ilvl w:val="2"/>
          <w:numId w:val="900"/>
        </w:numPr>
        <w:spacing w:before="0" w:after="0"/>
      </w:pPr>
      <w:r>
        <w:t>Legal Admissibility Requirements</w:t>
      </w:r>
    </w:p>
    <w:p>
      <w:pPr>
        <w:numPr>
          <w:ilvl w:val="2"/>
          <w:numId w:val="900"/>
        </w:numPr>
        <w:spacing w:before="0" w:after="0"/>
      </w:pPr>
      <w:r>
        <w:t>Privacy and Data Protection Compliance</w:t>
      </w:r>
    </w:p>
    <w:p>
      <w:pPr>
        <w:pStyle w:val="Heading1"/>
      </w:pPr>
      <w:r>
        <w:t>Future of Automotive Cybersecurity</w:t>
      </w:r>
    </w:p>
    <w:p>
      <w:pPr>
        <w:numPr>
          <w:ilvl w:val="0"/>
          <w:numId w:val="900"/>
        </w:numPr>
        <w:spacing w:before="0" w:after="0"/>
      </w:pPr>
      <w:r>
        <w:t>Security for Autonomous Driving</w:t>
      </w:r>
    </w:p>
    <w:p>
      <w:pPr>
        <w:numPr>
          <w:ilvl w:val="1"/>
          <w:numId w:val="900"/>
        </w:numPr>
        <w:spacing w:before="0" w:after="0"/>
      </w:pPr>
      <w:r>
        <w:t>Sensor Security</w:t>
      </w:r>
    </w:p>
    <w:p>
      <w:pPr>
        <w:numPr>
          <w:ilvl w:val="2"/>
          <w:numId w:val="900"/>
        </w:numPr>
        <w:spacing w:before="0" w:after="0"/>
      </w:pPr>
      <w:r>
        <w:t>Camera System Protection</w:t>
      </w:r>
    </w:p>
    <w:p>
      <w:pPr>
        <w:numPr>
          <w:ilvl w:val="3"/>
          <w:numId w:val="900"/>
        </w:numPr>
        <w:spacing w:before="0" w:after="0"/>
      </w:pPr>
      <w:r>
        <w:t>Image Spoofing Prevention</w:t>
      </w:r>
    </w:p>
    <w:p>
      <w:pPr>
        <w:numPr>
          <w:ilvl w:val="3"/>
          <w:numId w:val="900"/>
        </w:numPr>
        <w:spacing w:before="0" w:after="0"/>
      </w:pPr>
      <w:r>
        <w:t>Lens Tampering Detection</w:t>
      </w:r>
    </w:p>
    <w:p>
      <w:pPr>
        <w:numPr>
          <w:ilvl w:val="2"/>
          <w:numId w:val="900"/>
        </w:numPr>
        <w:spacing w:before="0" w:after="0"/>
      </w:pPr>
      <w:r>
        <w:t>LiDAR System Security</w:t>
      </w:r>
    </w:p>
    <w:p>
      <w:pPr>
        <w:numPr>
          <w:ilvl w:val="3"/>
          <w:numId w:val="900"/>
        </w:numPr>
        <w:spacing w:before="0" w:after="0"/>
      </w:pPr>
      <w:r>
        <w:t>Signal Spoofing Mitigation</w:t>
      </w:r>
    </w:p>
    <w:p>
      <w:pPr>
        <w:numPr>
          <w:ilvl w:val="3"/>
          <w:numId w:val="900"/>
        </w:numPr>
        <w:spacing w:before="0" w:after="0"/>
      </w:pPr>
      <w:r>
        <w:t>Interference Detection</w:t>
      </w:r>
    </w:p>
    <w:p>
      <w:pPr>
        <w:numPr>
          <w:ilvl w:val="2"/>
          <w:numId w:val="900"/>
        </w:numPr>
        <w:spacing w:before="0" w:after="0"/>
      </w:pPr>
      <w:r>
        <w:t>Radar System Protection</w:t>
      </w:r>
    </w:p>
    <w:p>
      <w:pPr>
        <w:numPr>
          <w:ilvl w:val="3"/>
          <w:numId w:val="900"/>
        </w:numPr>
        <w:spacing w:before="0" w:after="0"/>
      </w:pPr>
      <w:r>
        <w:t>Signal Jamming Prevention</w:t>
      </w:r>
    </w:p>
    <w:p>
      <w:pPr>
        <w:numPr>
          <w:ilvl w:val="3"/>
          <w:numId w:val="900"/>
        </w:numPr>
        <w:spacing w:before="0" w:after="0"/>
      </w:pPr>
      <w:r>
        <w:t>False Target Detection</w:t>
      </w:r>
    </w:p>
    <w:p>
      <w:pPr>
        <w:numPr>
          <w:ilvl w:val="2"/>
          <w:numId w:val="900"/>
        </w:numPr>
        <w:spacing w:before="0" w:after="0"/>
      </w:pPr>
      <w:r>
        <w:t>Sensor Fusion Security</w:t>
      </w:r>
    </w:p>
    <w:p>
      <w:pPr>
        <w:numPr>
          <w:ilvl w:val="3"/>
          <w:numId w:val="900"/>
        </w:numPr>
        <w:spacing w:before="0" w:after="0"/>
      </w:pPr>
      <w:r>
        <w:t>Multi-Sensor Validation</w:t>
      </w:r>
    </w:p>
    <w:p>
      <w:pPr>
        <w:numPr>
          <w:ilvl w:val="3"/>
          <w:numId w:val="900"/>
        </w:numPr>
        <w:spacing w:before="0" w:after="0"/>
      </w:pPr>
      <w:r>
        <w:t>Anomaly Detection Across Sensors</w:t>
      </w:r>
    </w:p>
    <w:p>
      <w:pPr>
        <w:numPr>
          <w:ilvl w:val="1"/>
          <w:numId w:val="900"/>
        </w:numPr>
        <w:spacing w:before="0" w:after="0"/>
      </w:pPr>
      <w:r>
        <w:t>AI and Machine Learning Security</w:t>
      </w:r>
    </w:p>
    <w:p>
      <w:pPr>
        <w:numPr>
          <w:ilvl w:val="2"/>
          <w:numId w:val="900"/>
        </w:numPr>
        <w:spacing w:before="0" w:after="0"/>
      </w:pPr>
      <w:r>
        <w:t>Adversarial Machine Learning Attacks</w:t>
      </w:r>
    </w:p>
    <w:p>
      <w:pPr>
        <w:numPr>
          <w:ilvl w:val="2"/>
          <w:numId w:val="900"/>
        </w:numPr>
        <w:spacing w:before="0" w:after="0"/>
      </w:pPr>
      <w:r>
        <w:t>Model Poisoning Prevention</w:t>
      </w:r>
    </w:p>
    <w:p>
      <w:pPr>
        <w:numPr>
          <w:ilvl w:val="2"/>
          <w:numId w:val="900"/>
        </w:numPr>
        <w:spacing w:before="0" w:after="0"/>
      </w:pPr>
      <w:r>
        <w:t>Training Data Integrity</w:t>
      </w:r>
    </w:p>
    <w:p>
      <w:pPr>
        <w:numPr>
          <w:ilvl w:val="2"/>
          <w:numId w:val="900"/>
        </w:numPr>
        <w:spacing w:before="0" w:after="0"/>
      </w:pPr>
      <w:r>
        <w:t>Model Robustness Testing</w:t>
      </w:r>
    </w:p>
    <w:p>
      <w:pPr>
        <w:numPr>
          <w:ilvl w:val="1"/>
          <w:numId w:val="900"/>
        </w:numPr>
        <w:spacing w:before="0" w:after="0"/>
      </w:pPr>
      <w:r>
        <w:t>Decision-Making Algorithm Security</w:t>
      </w:r>
    </w:p>
    <w:p>
      <w:pPr>
        <w:numPr>
          <w:ilvl w:val="2"/>
          <w:numId w:val="900"/>
        </w:numPr>
        <w:spacing w:before="0" w:after="0"/>
      </w:pPr>
      <w:r>
        <w:t>Algorithm Verification and Validation</w:t>
      </w:r>
    </w:p>
    <w:p>
      <w:pPr>
        <w:numPr>
          <w:ilvl w:val="2"/>
          <w:numId w:val="900"/>
        </w:numPr>
        <w:spacing w:before="0" w:after="0"/>
      </w:pPr>
      <w:r>
        <w:t>Fail-Safe Decision Making</w:t>
      </w:r>
    </w:p>
    <w:p>
      <w:pPr>
        <w:numPr>
          <w:ilvl w:val="2"/>
          <w:numId w:val="900"/>
        </w:numPr>
        <w:spacing w:before="0" w:after="0"/>
      </w:pPr>
      <w:r>
        <w:t>Ethical Decision Framework Security</w:t>
      </w:r>
    </w:p>
    <w:p>
      <w:pPr>
        <w:numPr>
          <w:ilvl w:val="1"/>
          <w:numId w:val="900"/>
        </w:numPr>
        <w:spacing w:before="0" w:after="0"/>
      </w:pPr>
      <w:r>
        <w:t>Redundancy and Fail-Operational Systems</w:t>
      </w:r>
    </w:p>
    <w:p>
      <w:pPr>
        <w:numPr>
          <w:ilvl w:val="2"/>
          <w:numId w:val="900"/>
        </w:numPr>
        <w:spacing w:before="0" w:after="0"/>
      </w:pPr>
      <w:r>
        <w:t>System Backup Strategies</w:t>
      </w:r>
    </w:p>
    <w:p>
      <w:pPr>
        <w:numPr>
          <w:ilvl w:val="2"/>
          <w:numId w:val="900"/>
        </w:numPr>
        <w:spacing w:before="0" w:after="0"/>
      </w:pPr>
      <w:r>
        <w:t>Graceful Degradation</w:t>
      </w:r>
    </w:p>
    <w:p>
      <w:pPr>
        <w:numPr>
          <w:ilvl w:val="2"/>
          <w:numId w:val="900"/>
        </w:numPr>
        <w:spacing w:before="0" w:after="0"/>
      </w:pPr>
      <w:r>
        <w:t>Safety Assurance Mechanisms</w:t>
      </w:r>
    </w:p>
    <w:p>
      <w:pPr>
        <w:numPr>
          <w:ilvl w:val="0"/>
          <w:numId w:val="900"/>
        </w:numPr>
        <w:spacing w:before="0" w:after="0"/>
      </w:pPr>
      <w:r>
        <w:t>Post-Quantum Cryptography (PQC)</w:t>
      </w:r>
    </w:p>
    <w:p>
      <w:pPr>
        <w:numPr>
          <w:ilvl w:val="1"/>
          <w:numId w:val="900"/>
        </w:numPr>
        <w:spacing w:before="0" w:after="0"/>
      </w:pPr>
      <w:r>
        <w:t>Quantum Computing Threat Assessment</w:t>
      </w:r>
    </w:p>
    <w:p>
      <w:pPr>
        <w:numPr>
          <w:ilvl w:val="2"/>
          <w:numId w:val="900"/>
        </w:numPr>
        <w:spacing w:before="0" w:after="0"/>
      </w:pPr>
      <w:r>
        <w:t>Timeline and Impact Analysis</w:t>
      </w:r>
    </w:p>
    <w:p>
      <w:pPr>
        <w:numPr>
          <w:ilvl w:val="2"/>
          <w:numId w:val="900"/>
        </w:numPr>
        <w:spacing w:before="0" w:after="0"/>
      </w:pPr>
      <w:r>
        <w:t>Current Cryptographic Vulnerabilities</w:t>
      </w:r>
    </w:p>
    <w:p>
      <w:pPr>
        <w:numPr>
          <w:ilvl w:val="1"/>
          <w:numId w:val="900"/>
        </w:numPr>
        <w:spacing w:before="0" w:after="0"/>
      </w:pPr>
      <w:r>
        <w:t>Quantum-Resistant Algorithms</w:t>
      </w:r>
    </w:p>
    <w:p>
      <w:pPr>
        <w:numPr>
          <w:ilvl w:val="2"/>
          <w:numId w:val="900"/>
        </w:numPr>
        <w:spacing w:before="0" w:after="0"/>
      </w:pPr>
      <w:r>
        <w:t>Lattice-Based Cryptography</w:t>
      </w:r>
    </w:p>
    <w:p>
      <w:pPr>
        <w:numPr>
          <w:ilvl w:val="2"/>
          <w:numId w:val="900"/>
        </w:numPr>
        <w:spacing w:before="0" w:after="0"/>
      </w:pPr>
      <w:r>
        <w:t>Hash-Based Signatures</w:t>
      </w:r>
    </w:p>
    <w:p>
      <w:pPr>
        <w:numPr>
          <w:ilvl w:val="2"/>
          <w:numId w:val="900"/>
        </w:numPr>
        <w:spacing w:before="0" w:after="0"/>
      </w:pPr>
      <w:r>
        <w:t>Code-Based Cryptography</w:t>
      </w:r>
    </w:p>
    <w:p>
      <w:pPr>
        <w:numPr>
          <w:ilvl w:val="2"/>
          <w:numId w:val="900"/>
        </w:numPr>
        <w:spacing w:before="0" w:after="0"/>
      </w:pPr>
      <w:r>
        <w:t>Multivariate Cryptography</w:t>
      </w:r>
    </w:p>
    <w:p>
      <w:pPr>
        <w:numPr>
          <w:ilvl w:val="1"/>
          <w:numId w:val="900"/>
        </w:numPr>
        <w:spacing w:before="0" w:after="0"/>
      </w:pPr>
      <w:r>
        <w:t>Migration Planning and Implementation</w:t>
      </w:r>
    </w:p>
    <w:p>
      <w:pPr>
        <w:numPr>
          <w:ilvl w:val="2"/>
          <w:numId w:val="900"/>
        </w:numPr>
        <w:spacing w:before="0" w:after="0"/>
      </w:pPr>
      <w:r>
        <w:t>Hybrid Cryptographic Systems</w:t>
      </w:r>
    </w:p>
    <w:p>
      <w:pPr>
        <w:numPr>
          <w:ilvl w:val="2"/>
          <w:numId w:val="900"/>
        </w:numPr>
        <w:spacing w:before="0" w:after="0"/>
      </w:pPr>
      <w:r>
        <w:t>Backward Compatibility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Blockchain and Distributed Ledger Technology</w:t>
      </w:r>
    </w:p>
    <w:p>
      <w:pPr>
        <w:numPr>
          <w:ilvl w:val="1"/>
          <w:numId w:val="900"/>
        </w:numPr>
        <w:spacing w:before="0" w:after="0"/>
      </w:pPr>
      <w:r>
        <w:t>Secure Logging and Audit Trails</w:t>
      </w:r>
    </w:p>
    <w:p>
      <w:pPr>
        <w:numPr>
          <w:ilvl w:val="2"/>
          <w:numId w:val="900"/>
        </w:numPr>
        <w:spacing w:before="0" w:after="0"/>
      </w:pPr>
      <w:r>
        <w:t>Tamper-Proof Event Logs</w:t>
      </w:r>
    </w:p>
    <w:p>
      <w:pPr>
        <w:numPr>
          <w:ilvl w:val="2"/>
          <w:numId w:val="900"/>
        </w:numPr>
        <w:spacing w:before="0" w:after="0"/>
      </w:pPr>
      <w:r>
        <w:t>Immutable Transaction Records</w:t>
      </w:r>
    </w:p>
    <w:p>
      <w:pPr>
        <w:numPr>
          <w:ilvl w:val="1"/>
          <w:numId w:val="900"/>
        </w:numPr>
        <w:spacing w:before="0" w:after="0"/>
      </w:pPr>
      <w:r>
        <w:t>Secure Data Sharing</w:t>
      </w:r>
    </w:p>
    <w:p>
      <w:pPr>
        <w:numPr>
          <w:ilvl w:val="2"/>
          <w:numId w:val="900"/>
        </w:numPr>
        <w:spacing w:before="0" w:after="0"/>
      </w:pPr>
      <w:r>
        <w:t>Inter-Vehicle Data Exchange</w:t>
      </w:r>
    </w:p>
    <w:p>
      <w:pPr>
        <w:numPr>
          <w:ilvl w:val="2"/>
          <w:numId w:val="900"/>
        </w:numPr>
        <w:spacing w:before="0" w:after="0"/>
      </w:pPr>
      <w:r>
        <w:t>Supply Chain Transparency</w:t>
      </w:r>
    </w:p>
    <w:p>
      <w:pPr>
        <w:numPr>
          <w:ilvl w:val="1"/>
          <w:numId w:val="900"/>
        </w:numPr>
        <w:spacing w:before="0" w:after="0"/>
      </w:pPr>
      <w:r>
        <w:t>Identity and Access Management</w:t>
      </w:r>
    </w:p>
    <w:p>
      <w:pPr>
        <w:numPr>
          <w:ilvl w:val="2"/>
          <w:numId w:val="900"/>
        </w:numPr>
        <w:spacing w:before="0" w:after="0"/>
      </w:pPr>
      <w:r>
        <w:t>Decentralized Identity Systems</w:t>
      </w:r>
    </w:p>
    <w:p>
      <w:pPr>
        <w:numPr>
          <w:ilvl w:val="2"/>
          <w:numId w:val="900"/>
        </w:numPr>
        <w:spacing w:before="0" w:after="0"/>
      </w:pPr>
      <w:r>
        <w:t>Smart Contract Security</w:t>
      </w:r>
    </w:p>
    <w:p>
      <w:pPr>
        <w:numPr>
          <w:ilvl w:val="0"/>
          <w:numId w:val="900"/>
        </w:numPr>
        <w:spacing w:before="0" w:after="0"/>
      </w:pPr>
      <w:r>
        <w:t>Software-Defined Vehicle Security</w:t>
      </w:r>
    </w:p>
    <w:p>
      <w:pPr>
        <w:numPr>
          <w:ilvl w:val="1"/>
          <w:numId w:val="900"/>
        </w:numPr>
        <w:spacing w:before="0" w:after="0"/>
      </w:pPr>
      <w:r>
        <w:t>Dynamic Security Policy Management</w:t>
      </w:r>
    </w:p>
    <w:p>
      <w:pPr>
        <w:numPr>
          <w:ilvl w:val="2"/>
          <w:numId w:val="900"/>
        </w:numPr>
        <w:spacing w:before="0" w:after="0"/>
      </w:pPr>
      <w:r>
        <w:t>Runtime Policy Updates</w:t>
      </w:r>
    </w:p>
    <w:p>
      <w:pPr>
        <w:numPr>
          <w:ilvl w:val="2"/>
          <w:numId w:val="900"/>
        </w:numPr>
        <w:spacing w:before="0" w:after="0"/>
      </w:pPr>
      <w:r>
        <w:t>Context-Aware Security</w:t>
      </w:r>
    </w:p>
    <w:p>
      <w:pPr>
        <w:numPr>
          <w:ilvl w:val="1"/>
          <w:numId w:val="900"/>
        </w:numPr>
        <w:spacing w:before="0" w:after="0"/>
      </w:pPr>
      <w:r>
        <w:t>Over-the-Air Feature Deployment</w:t>
      </w:r>
    </w:p>
    <w:p>
      <w:pPr>
        <w:numPr>
          <w:ilvl w:val="2"/>
          <w:numId w:val="900"/>
        </w:numPr>
        <w:spacing w:before="0" w:after="0"/>
      </w:pPr>
      <w:r>
        <w:t>Secure Feature Installation</w:t>
      </w:r>
    </w:p>
    <w:p>
      <w:pPr>
        <w:numPr>
          <w:ilvl w:val="2"/>
          <w:numId w:val="900"/>
        </w:numPr>
        <w:spacing w:before="0" w:after="0"/>
      </w:pPr>
      <w:r>
        <w:t>Feature Isolation and Sandboxing</w:t>
      </w:r>
    </w:p>
    <w:p>
      <w:pPr>
        <w:numPr>
          <w:ilvl w:val="1"/>
          <w:numId w:val="900"/>
        </w:numPr>
        <w:spacing w:before="0" w:after="0"/>
      </w:pPr>
      <w:r>
        <w:t>Containerization and Virtualization Security</w:t>
      </w:r>
    </w:p>
    <w:p>
      <w:pPr>
        <w:numPr>
          <w:ilvl w:val="2"/>
          <w:numId w:val="900"/>
        </w:numPr>
        <w:spacing w:before="0" w:after="0"/>
      </w:pPr>
      <w:r>
        <w:t>Container Security</w:t>
      </w:r>
    </w:p>
    <w:p>
      <w:pPr>
        <w:numPr>
          <w:ilvl w:val="2"/>
          <w:numId w:val="900"/>
        </w:numPr>
        <w:spacing w:before="0" w:after="0"/>
      </w:pPr>
      <w:r>
        <w:t>Hypervisor Security</w:t>
      </w:r>
    </w:p>
    <w:p>
      <w:pPr>
        <w:numPr>
          <w:ilvl w:val="2"/>
          <w:numId w:val="900"/>
        </w:numPr>
        <w:spacing w:before="0" w:after="0"/>
      </w:pPr>
      <w:r>
        <w:t>Resource Isolation</w:t>
      </w:r>
    </w:p>
    <w:p>
      <w:pPr>
        <w:numPr>
          <w:ilvl w:val="0"/>
          <w:numId w:val="900"/>
        </w:numPr>
        <w:spacing w:before="0" w:after="0"/>
      </w:pPr>
      <w:r>
        <w:t>Artificial Intelligence in Cybersecurity Defense</w:t>
      </w:r>
    </w:p>
    <w:p>
      <w:pPr>
        <w:numPr>
          <w:ilvl w:val="1"/>
          <w:numId w:val="900"/>
        </w:numPr>
        <w:spacing w:before="0" w:after="0"/>
      </w:pPr>
      <w:r>
        <w:t>AI-Powered Threat Detection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Predictive Security Analytics</w:t>
      </w:r>
    </w:p>
    <w:p>
      <w:pPr>
        <w:numPr>
          <w:ilvl w:val="2"/>
          <w:numId w:val="900"/>
        </w:numPr>
        <w:spacing w:before="0" w:after="0"/>
      </w:pPr>
      <w:r>
        <w:t>Threat Prediction Models</w:t>
      </w:r>
    </w:p>
    <w:p>
      <w:pPr>
        <w:numPr>
          <w:ilvl w:val="2"/>
          <w:numId w:val="900"/>
        </w:numPr>
        <w:spacing w:before="0" w:after="0"/>
      </w:pPr>
      <w:r>
        <w:t>Risk Forecasting</w:t>
      </w:r>
    </w:p>
    <w:p>
      <w:pPr>
        <w:numPr>
          <w:ilvl w:val="2"/>
          <w:numId w:val="900"/>
        </w:numPr>
        <w:spacing w:before="0" w:after="0"/>
      </w:pPr>
      <w:r>
        <w:t>Proactive Defense Strategies</w:t>
      </w:r>
    </w:p>
    <w:p>
      <w:pPr>
        <w:numPr>
          <w:ilvl w:val="1"/>
          <w:numId w:val="900"/>
        </w:numPr>
        <w:spacing w:before="0" w:after="0"/>
      </w:pPr>
      <w:r>
        <w:t>Automated Incident Response</w:t>
      </w:r>
    </w:p>
    <w:p>
      <w:pPr>
        <w:numPr>
          <w:ilvl w:val="2"/>
          <w:numId w:val="900"/>
        </w:numPr>
        <w:spacing w:before="0" w:after="0"/>
      </w:pPr>
      <w:r>
        <w:t>Automated Threat Mitigation</w:t>
      </w:r>
    </w:p>
    <w:p>
      <w:pPr>
        <w:numPr>
          <w:ilvl w:val="2"/>
          <w:numId w:val="900"/>
        </w:numPr>
        <w:spacing w:before="0" w:after="0"/>
      </w:pPr>
      <w:r>
        <w:t>Self-Healing Systems</w:t>
      </w:r>
    </w:p>
    <w:p>
      <w:pPr>
        <w:numPr>
          <w:ilvl w:val="2"/>
          <w:numId w:val="900"/>
        </w:numPr>
        <w:spacing w:before="0" w:after="0"/>
      </w:pPr>
      <w:r>
        <w:t>Adaptive Security Controls</w:t>
      </w:r>
    </w:p>
    <w:p>
      <w:pPr>
        <w:numPr>
          <w:ilvl w:val="1"/>
          <w:numId w:val="900"/>
        </w:numPr>
        <w:spacing w:before="0" w:after="0"/>
      </w:pPr>
      <w:r>
        <w:t>AI Security Challenges</w:t>
      </w:r>
    </w:p>
    <w:p>
      <w:pPr>
        <w:numPr>
          <w:ilvl w:val="2"/>
          <w:numId w:val="900"/>
        </w:numPr>
        <w:spacing w:before="0" w:after="0"/>
      </w:pPr>
      <w:r>
        <w:t>AI System Vulnerabilities</w:t>
      </w:r>
    </w:p>
    <w:p>
      <w:pPr>
        <w:numPr>
          <w:ilvl w:val="2"/>
          <w:numId w:val="900"/>
        </w:numPr>
        <w:spacing w:before="0" w:after="0"/>
      </w:pPr>
      <w:r>
        <w:t>Adversarial AI Attacks</w:t>
      </w:r>
    </w:p>
    <w:p>
      <w:pPr>
        <w:numPr>
          <w:ilvl w:val="2"/>
          <w:numId w:val="900"/>
        </w:numPr>
        <w:spacing w:before="0" w:after="0"/>
      </w:pPr>
      <w:r>
        <w:t>AI Bias and Fairness Issues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