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Autoimmunity</w:t>
      </w:r>
    </w:p>
    <w:p>
      <w:pPr>
        <w:pStyle w:val="Heading1"/>
      </w:pPr>
      <w:r>
        <w:t>Fundamentals of the Immune System</w:t>
      </w:r>
    </w:p>
    <w:p>
      <w:pPr>
        <w:numPr>
          <w:ilvl w:val="0"/>
          <w:numId w:val="900"/>
        </w:numPr>
        <w:spacing w:before="0" w:after="0"/>
      </w:pPr>
      <w:r>
        <w:t>Core Principles of Immunity</w:t>
      </w:r>
    </w:p>
    <w:p>
      <w:pPr>
        <w:numPr>
          <w:ilvl w:val="1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Skin</w:t>
      </w:r>
    </w:p>
    <w:p>
      <w:pPr>
        <w:numPr>
          <w:ilvl w:val="3"/>
          <w:numId w:val="900"/>
        </w:numPr>
        <w:spacing w:before="0" w:after="0"/>
      </w:pPr>
      <w:r>
        <w:t>Mucous Membranes</w:t>
      </w:r>
    </w:p>
    <w:p>
      <w:pPr>
        <w:numPr>
          <w:ilvl w:val="3"/>
          <w:numId w:val="900"/>
        </w:numPr>
        <w:spacing w:before="0" w:after="0"/>
      </w:pPr>
      <w:r>
        <w:t>Epithelial Tight Junctions</w:t>
      </w:r>
    </w:p>
    <w:p>
      <w:pPr>
        <w:numPr>
          <w:ilvl w:val="2"/>
          <w:numId w:val="900"/>
        </w:numPr>
        <w:spacing w:before="0" w:after="0"/>
      </w:pPr>
      <w:r>
        <w:t>Chemical Barriers</w:t>
      </w:r>
    </w:p>
    <w:p>
      <w:pPr>
        <w:numPr>
          <w:ilvl w:val="3"/>
          <w:numId w:val="900"/>
        </w:numPr>
        <w:spacing w:before="0" w:after="0"/>
      </w:pPr>
      <w:r>
        <w:t>Antimicrobial Peptides</w:t>
      </w:r>
    </w:p>
    <w:p>
      <w:pPr>
        <w:numPr>
          <w:ilvl w:val="3"/>
          <w:numId w:val="900"/>
        </w:numPr>
        <w:spacing w:before="0" w:after="0"/>
      </w:pPr>
      <w:r>
        <w:t>Complement Components</w:t>
      </w:r>
    </w:p>
    <w:p>
      <w:pPr>
        <w:numPr>
          <w:ilvl w:val="3"/>
          <w:numId w:val="900"/>
        </w:numPr>
        <w:spacing w:before="0" w:after="0"/>
      </w:pPr>
      <w:r>
        <w:t>pH and Enzymatic Barriers</w:t>
      </w:r>
    </w:p>
    <w:p>
      <w:pPr>
        <w:numPr>
          <w:ilvl w:val="2"/>
          <w:numId w:val="900"/>
        </w:numPr>
        <w:spacing w:before="0" w:after="0"/>
      </w:pPr>
      <w:r>
        <w:t>Cellular Components</w:t>
      </w:r>
    </w:p>
    <w:p>
      <w:pPr>
        <w:numPr>
          <w:ilvl w:val="3"/>
          <w:numId w:val="900"/>
        </w:numPr>
        <w:spacing w:before="0" w:after="0"/>
      </w:pPr>
      <w:r>
        <w:t>Neutrophils</w:t>
      </w:r>
    </w:p>
    <w:p>
      <w:pPr>
        <w:numPr>
          <w:ilvl w:val="3"/>
          <w:numId w:val="900"/>
        </w:numPr>
        <w:spacing w:before="0" w:after="0"/>
      </w:pPr>
      <w:r>
        <w:t>Macrophages</w:t>
      </w:r>
    </w:p>
    <w:p>
      <w:pPr>
        <w:numPr>
          <w:ilvl w:val="3"/>
          <w:numId w:val="900"/>
        </w:numPr>
        <w:spacing w:before="0" w:after="0"/>
      </w:pPr>
      <w:r>
        <w:t>Dendritic Cells</w:t>
      </w:r>
    </w:p>
    <w:p>
      <w:pPr>
        <w:numPr>
          <w:ilvl w:val="3"/>
          <w:numId w:val="900"/>
        </w:numPr>
        <w:spacing w:before="0" w:after="0"/>
      </w:pPr>
      <w:r>
        <w:t>Natural Killer Cells</w:t>
      </w:r>
    </w:p>
    <w:p>
      <w:pPr>
        <w:numPr>
          <w:ilvl w:val="3"/>
          <w:numId w:val="900"/>
        </w:numPr>
        <w:spacing w:before="0" w:after="0"/>
      </w:pPr>
      <w:r>
        <w:t>Eosinophils</w:t>
      </w:r>
    </w:p>
    <w:p>
      <w:pPr>
        <w:numPr>
          <w:ilvl w:val="3"/>
          <w:numId w:val="900"/>
        </w:numPr>
        <w:spacing w:before="0" w:after="0"/>
      </w:pPr>
      <w:r>
        <w:t>Basophils</w:t>
      </w:r>
    </w:p>
    <w:p>
      <w:pPr>
        <w:numPr>
          <w:ilvl w:val="3"/>
          <w:numId w:val="900"/>
        </w:numPr>
        <w:spacing w:before="0" w:after="0"/>
      </w:pPr>
      <w:r>
        <w:t>Mast Cells</w:t>
      </w:r>
    </w:p>
    <w:p>
      <w:pPr>
        <w:numPr>
          <w:ilvl w:val="2"/>
          <w:numId w:val="900"/>
        </w:numPr>
        <w:spacing w:before="0" w:after="0"/>
      </w:pPr>
      <w:r>
        <w:t>Pattern Recognition Receptors</w:t>
      </w:r>
    </w:p>
    <w:p>
      <w:pPr>
        <w:numPr>
          <w:ilvl w:val="3"/>
          <w:numId w:val="900"/>
        </w:numPr>
        <w:spacing w:before="0" w:after="0"/>
      </w:pPr>
      <w:r>
        <w:t>Toll-like Receptors</w:t>
      </w:r>
    </w:p>
    <w:p>
      <w:pPr>
        <w:numPr>
          <w:ilvl w:val="3"/>
          <w:numId w:val="900"/>
        </w:numPr>
        <w:spacing w:before="0" w:after="0"/>
      </w:pPr>
      <w:r>
        <w:t>NOD-like Receptors</w:t>
      </w:r>
    </w:p>
    <w:p>
      <w:pPr>
        <w:numPr>
          <w:ilvl w:val="3"/>
          <w:numId w:val="900"/>
        </w:numPr>
        <w:spacing w:before="0" w:after="0"/>
      </w:pPr>
      <w:r>
        <w:t>RIG-I-like Receptors</w:t>
      </w:r>
    </w:p>
    <w:p>
      <w:pPr>
        <w:numPr>
          <w:ilvl w:val="3"/>
          <w:numId w:val="900"/>
        </w:numPr>
        <w:spacing w:before="0" w:after="0"/>
      </w:pPr>
      <w:r>
        <w:t>C-type Lectin Receptors</w:t>
      </w:r>
    </w:p>
    <w:p>
      <w:pPr>
        <w:numPr>
          <w:ilvl w:val="1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Antigen Specificity</w:t>
      </w:r>
    </w:p>
    <w:p>
      <w:pPr>
        <w:numPr>
          <w:ilvl w:val="3"/>
          <w:numId w:val="900"/>
        </w:numPr>
        <w:spacing w:before="0" w:after="0"/>
      </w:pPr>
      <w:r>
        <w:t>Molecular Recognition</w:t>
      </w:r>
    </w:p>
    <w:p>
      <w:pPr>
        <w:numPr>
          <w:ilvl w:val="3"/>
          <w:numId w:val="900"/>
        </w:numPr>
        <w:spacing w:before="0" w:after="0"/>
      </w:pPr>
      <w:r>
        <w:t>Epitope Binding</w:t>
      </w:r>
    </w:p>
    <w:p>
      <w:pPr>
        <w:numPr>
          <w:ilvl w:val="2"/>
          <w:numId w:val="900"/>
        </w:numPr>
        <w:spacing w:before="0" w:after="0"/>
      </w:pPr>
      <w:r>
        <w:t>Immunological Memory</w:t>
      </w:r>
    </w:p>
    <w:p>
      <w:pPr>
        <w:numPr>
          <w:ilvl w:val="3"/>
          <w:numId w:val="900"/>
        </w:numPr>
        <w:spacing w:before="0" w:after="0"/>
      </w:pPr>
      <w:r>
        <w:t>Primary Immune Response</w:t>
      </w:r>
    </w:p>
    <w:p>
      <w:pPr>
        <w:numPr>
          <w:ilvl w:val="3"/>
          <w:numId w:val="900"/>
        </w:numPr>
        <w:spacing w:before="0" w:after="0"/>
      </w:pPr>
      <w:r>
        <w:t>Secondary Immune Response</w:t>
      </w:r>
    </w:p>
    <w:p>
      <w:pPr>
        <w:numPr>
          <w:ilvl w:val="3"/>
          <w:numId w:val="900"/>
        </w:numPr>
        <w:spacing w:before="0" w:after="0"/>
      </w:pPr>
      <w:r>
        <w:t>Memory Cell Longevity</w:t>
      </w:r>
    </w:p>
    <w:p>
      <w:pPr>
        <w:numPr>
          <w:ilvl w:val="2"/>
          <w:numId w:val="900"/>
        </w:numPr>
        <w:spacing w:before="0" w:after="0"/>
      </w:pPr>
      <w:r>
        <w:t>Clonal Selection Theory</w:t>
      </w:r>
    </w:p>
    <w:p>
      <w:pPr>
        <w:numPr>
          <w:ilvl w:val="3"/>
          <w:numId w:val="900"/>
        </w:numPr>
        <w:spacing w:before="0" w:after="0"/>
      </w:pPr>
      <w:r>
        <w:t>Antigen-Driven Selection</w:t>
      </w:r>
    </w:p>
    <w:p>
      <w:pPr>
        <w:numPr>
          <w:ilvl w:val="3"/>
          <w:numId w:val="900"/>
        </w:numPr>
        <w:spacing w:before="0" w:after="0"/>
      </w:pPr>
      <w:r>
        <w:t>Clonal Expansion</w:t>
      </w:r>
    </w:p>
    <w:p>
      <w:pPr>
        <w:numPr>
          <w:ilvl w:val="3"/>
          <w:numId w:val="900"/>
        </w:numPr>
        <w:spacing w:before="0" w:after="0"/>
      </w:pPr>
      <w:r>
        <w:t>Effector Cell Generation</w:t>
      </w:r>
    </w:p>
    <w:p>
      <w:pPr>
        <w:numPr>
          <w:ilvl w:val="1"/>
          <w:numId w:val="900"/>
        </w:numPr>
        <w:spacing w:before="0" w:after="0"/>
      </w:pPr>
      <w:r>
        <w:t>Immune System Diversity</w:t>
      </w:r>
    </w:p>
    <w:p>
      <w:pPr>
        <w:numPr>
          <w:ilvl w:val="2"/>
          <w:numId w:val="900"/>
        </w:numPr>
        <w:spacing w:before="0" w:after="0"/>
      </w:pPr>
      <w:r>
        <w:t>Generation of Antigen Receptor Diversity</w:t>
      </w:r>
    </w:p>
    <w:p>
      <w:pPr>
        <w:numPr>
          <w:ilvl w:val="3"/>
          <w:numId w:val="900"/>
        </w:numPr>
        <w:spacing w:before="0" w:after="0"/>
      </w:pPr>
      <w:r>
        <w:t>V(D)J Recombination</w:t>
      </w:r>
    </w:p>
    <w:p>
      <w:pPr>
        <w:numPr>
          <w:ilvl w:val="3"/>
          <w:numId w:val="900"/>
        </w:numPr>
        <w:spacing w:before="0" w:after="0"/>
      </w:pPr>
      <w:r>
        <w:t>Somatic Hypermutation</w:t>
      </w:r>
    </w:p>
    <w:p>
      <w:pPr>
        <w:numPr>
          <w:ilvl w:val="3"/>
          <w:numId w:val="900"/>
        </w:numPr>
        <w:spacing w:before="0" w:after="0"/>
      </w:pPr>
      <w:r>
        <w:t>Class Switch Recombination</w:t>
      </w:r>
    </w:p>
    <w:p>
      <w:pPr>
        <w:numPr>
          <w:ilvl w:val="2"/>
          <w:numId w:val="900"/>
        </w:numPr>
        <w:spacing w:before="0" w:after="0"/>
      </w:pPr>
      <w:r>
        <w:t>T Cell Receptor Diversity</w:t>
      </w:r>
    </w:p>
    <w:p>
      <w:pPr>
        <w:numPr>
          <w:ilvl w:val="2"/>
          <w:numId w:val="900"/>
        </w:numPr>
        <w:spacing w:before="0" w:after="0"/>
      </w:pPr>
      <w:r>
        <w:t>B Cell Receptor Diversity</w:t>
      </w:r>
    </w:p>
    <w:p>
      <w:pPr>
        <w:numPr>
          <w:ilvl w:val="1"/>
          <w:numId w:val="900"/>
        </w:numPr>
        <w:spacing w:before="0" w:after="0"/>
      </w:pPr>
      <w:r>
        <w:t>Self versus Non-Self Recognition</w:t>
      </w:r>
    </w:p>
    <w:p>
      <w:pPr>
        <w:numPr>
          <w:ilvl w:val="2"/>
          <w:numId w:val="900"/>
        </w:numPr>
        <w:spacing w:before="0" w:after="0"/>
      </w:pPr>
      <w:r>
        <w:t>Mechanisms of Self-Recognition</w:t>
      </w:r>
    </w:p>
    <w:p>
      <w:pPr>
        <w:numPr>
          <w:ilvl w:val="3"/>
          <w:numId w:val="900"/>
        </w:numPr>
        <w:spacing w:before="0" w:after="0"/>
      </w:pPr>
      <w:r>
        <w:t>MHC Restriction</w:t>
      </w:r>
    </w:p>
    <w:p>
      <w:pPr>
        <w:numPr>
          <w:ilvl w:val="3"/>
          <w:numId w:val="900"/>
        </w:numPr>
        <w:spacing w:before="0" w:after="0"/>
      </w:pPr>
      <w:r>
        <w:t>Self-Antigen Presentation</w:t>
      </w:r>
    </w:p>
    <w:p>
      <w:pPr>
        <w:numPr>
          <w:ilvl w:val="2"/>
          <w:numId w:val="900"/>
        </w:numPr>
        <w:spacing w:before="0" w:after="0"/>
      </w:pPr>
      <w:r>
        <w:t>Danger-Associated Molecular Patterns</w:t>
      </w:r>
    </w:p>
    <w:p>
      <w:pPr>
        <w:numPr>
          <w:ilvl w:val="2"/>
          <w:numId w:val="900"/>
        </w:numPr>
        <w:spacing w:before="0" w:after="0"/>
      </w:pPr>
      <w:r>
        <w:t>Pathogen-Associated Molecular Patterns</w:t>
      </w:r>
    </w:p>
    <w:p>
      <w:pPr>
        <w:numPr>
          <w:ilvl w:val="2"/>
          <w:numId w:val="900"/>
        </w:numPr>
        <w:spacing w:before="0" w:after="0"/>
      </w:pPr>
      <w:r>
        <w:t>Central Tolerance Mechanisms</w:t>
      </w:r>
    </w:p>
    <w:p>
      <w:pPr>
        <w:numPr>
          <w:ilvl w:val="2"/>
          <w:numId w:val="900"/>
        </w:numPr>
        <w:spacing w:before="0" w:after="0"/>
      </w:pPr>
      <w:r>
        <w:t>Peripheral Tolerance Mechanisms</w:t>
      </w:r>
    </w:p>
    <w:p>
      <w:pPr>
        <w:numPr>
          <w:ilvl w:val="0"/>
          <w:numId w:val="900"/>
        </w:numPr>
        <w:spacing w:before="0" w:after="0"/>
      </w:pPr>
      <w:r>
        <w:t>Cellular Components of the Immune System</w:t>
      </w:r>
    </w:p>
    <w:p>
      <w:pPr>
        <w:numPr>
          <w:ilvl w:val="1"/>
          <w:numId w:val="900"/>
        </w:numPr>
        <w:spacing w:before="0" w:after="0"/>
      </w:pPr>
      <w:r>
        <w:t>Lymphocytes</w:t>
      </w:r>
    </w:p>
    <w:p>
      <w:pPr>
        <w:numPr>
          <w:ilvl w:val="2"/>
          <w:numId w:val="900"/>
        </w:numPr>
        <w:spacing w:before="0" w:after="0"/>
      </w:pPr>
      <w:r>
        <w:t>T Lymphocytes</w:t>
      </w:r>
    </w:p>
    <w:p>
      <w:pPr>
        <w:numPr>
          <w:ilvl w:val="3"/>
          <w:numId w:val="900"/>
        </w:numPr>
        <w:spacing w:before="0" w:after="0"/>
      </w:pPr>
      <w:r>
        <w:t>T Cell Development</w:t>
      </w:r>
    </w:p>
    <w:p>
      <w:pPr>
        <w:numPr>
          <w:ilvl w:val="4"/>
          <w:numId w:val="900"/>
        </w:numPr>
        <w:spacing w:before="0" w:after="0"/>
      </w:pPr>
      <w:r>
        <w:t>Thymic Maturation</w:t>
      </w:r>
    </w:p>
    <w:p>
      <w:pPr>
        <w:numPr>
          <w:ilvl w:val="4"/>
          <w:numId w:val="900"/>
        </w:numPr>
        <w:spacing w:before="0" w:after="0"/>
      </w:pPr>
      <w:r>
        <w:t>Positive Selection</w:t>
      </w:r>
    </w:p>
    <w:p>
      <w:pPr>
        <w:numPr>
          <w:ilvl w:val="4"/>
          <w:numId w:val="900"/>
        </w:numPr>
        <w:spacing w:before="0" w:after="0"/>
      </w:pPr>
      <w:r>
        <w:t>Negative Selection</w:t>
      </w:r>
    </w:p>
    <w:p>
      <w:pPr>
        <w:numPr>
          <w:ilvl w:val="3"/>
          <w:numId w:val="900"/>
        </w:numPr>
        <w:spacing w:before="0" w:after="0"/>
      </w:pPr>
      <w:r>
        <w:t>Helper T Cells</w:t>
      </w:r>
    </w:p>
    <w:p>
      <w:pPr>
        <w:numPr>
          <w:ilvl w:val="4"/>
          <w:numId w:val="900"/>
        </w:numPr>
        <w:spacing w:before="0" w:after="0"/>
      </w:pPr>
      <w:r>
        <w:t>Th1 Cells</w:t>
      </w:r>
    </w:p>
    <w:p>
      <w:pPr>
        <w:numPr>
          <w:ilvl w:val="5"/>
          <w:numId w:val="900"/>
        </w:numPr>
        <w:spacing w:before="0" w:after="0"/>
      </w:pPr>
      <w:r>
        <w:t>Cytokine Profile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Differentiation Signals</w:t>
      </w:r>
    </w:p>
    <w:p>
      <w:pPr>
        <w:numPr>
          <w:ilvl w:val="4"/>
          <w:numId w:val="900"/>
        </w:numPr>
        <w:spacing w:before="0" w:after="0"/>
      </w:pPr>
      <w:r>
        <w:t>Th2 Cells</w:t>
      </w:r>
    </w:p>
    <w:p>
      <w:pPr>
        <w:numPr>
          <w:ilvl w:val="5"/>
          <w:numId w:val="900"/>
        </w:numPr>
        <w:spacing w:before="0" w:after="0"/>
      </w:pPr>
      <w:r>
        <w:t>Cytokine Profile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Differentiation Signals</w:t>
      </w:r>
    </w:p>
    <w:p>
      <w:pPr>
        <w:numPr>
          <w:ilvl w:val="4"/>
          <w:numId w:val="900"/>
        </w:numPr>
        <w:spacing w:before="0" w:after="0"/>
      </w:pPr>
      <w:r>
        <w:t>Th17 Cells</w:t>
      </w:r>
    </w:p>
    <w:p>
      <w:pPr>
        <w:numPr>
          <w:ilvl w:val="5"/>
          <w:numId w:val="900"/>
        </w:numPr>
        <w:spacing w:before="0" w:after="0"/>
      </w:pPr>
      <w:r>
        <w:t>Cytokine Profile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Differentiation Signals</w:t>
      </w:r>
    </w:p>
    <w:p>
      <w:pPr>
        <w:numPr>
          <w:ilvl w:val="4"/>
          <w:numId w:val="900"/>
        </w:numPr>
        <w:spacing w:before="0" w:after="0"/>
      </w:pPr>
      <w:r>
        <w:t>Follicular Helper T Cells</w:t>
      </w:r>
    </w:p>
    <w:p>
      <w:pPr>
        <w:numPr>
          <w:ilvl w:val="5"/>
          <w:numId w:val="900"/>
        </w:numPr>
        <w:spacing w:before="0" w:after="0"/>
      </w:pPr>
      <w:r>
        <w:t>B Cell Help Functions</w:t>
      </w:r>
    </w:p>
    <w:p>
      <w:pPr>
        <w:numPr>
          <w:ilvl w:val="5"/>
          <w:numId w:val="900"/>
        </w:numPr>
        <w:spacing w:before="0" w:after="0"/>
      </w:pPr>
      <w:r>
        <w:t>Germinal Center Formation</w:t>
      </w:r>
    </w:p>
    <w:p>
      <w:pPr>
        <w:numPr>
          <w:ilvl w:val="4"/>
          <w:numId w:val="900"/>
        </w:numPr>
        <w:spacing w:before="0" w:after="0"/>
      </w:pPr>
      <w:r>
        <w:t>Regulatory T Cells</w:t>
      </w:r>
    </w:p>
    <w:p>
      <w:pPr>
        <w:numPr>
          <w:ilvl w:val="5"/>
          <w:numId w:val="900"/>
        </w:numPr>
        <w:spacing w:before="0" w:after="0"/>
      </w:pPr>
      <w:r>
        <w:t>Natural Regulatory T Cells</w:t>
      </w:r>
    </w:p>
    <w:p>
      <w:pPr>
        <w:numPr>
          <w:ilvl w:val="5"/>
          <w:numId w:val="900"/>
        </w:numPr>
        <w:spacing w:before="0" w:after="0"/>
      </w:pPr>
      <w:r>
        <w:t>Induced Regulatory T Cells</w:t>
      </w:r>
    </w:p>
    <w:p>
      <w:pPr>
        <w:numPr>
          <w:ilvl w:val="5"/>
          <w:numId w:val="900"/>
        </w:numPr>
        <w:spacing w:before="0" w:after="0"/>
      </w:pPr>
      <w:r>
        <w:t>Suppressive Mechanisms</w:t>
      </w:r>
    </w:p>
    <w:p>
      <w:pPr>
        <w:numPr>
          <w:ilvl w:val="3"/>
          <w:numId w:val="900"/>
        </w:numPr>
        <w:spacing w:before="0" w:after="0"/>
      </w:pPr>
      <w:r>
        <w:t>Cytotoxic T Lymphocytes</w:t>
      </w:r>
    </w:p>
    <w:p>
      <w:pPr>
        <w:numPr>
          <w:ilvl w:val="4"/>
          <w:numId w:val="900"/>
        </w:numPr>
        <w:spacing w:before="0" w:after="0"/>
      </w:pPr>
      <w:r>
        <w:t>Antigen Recognition</w:t>
      </w:r>
    </w:p>
    <w:p>
      <w:pPr>
        <w:numPr>
          <w:ilvl w:val="4"/>
          <w:numId w:val="900"/>
        </w:numPr>
        <w:spacing w:before="0" w:after="0"/>
      </w:pPr>
      <w:r>
        <w:t>Cytotoxic Mechanisms</w:t>
      </w:r>
    </w:p>
    <w:p>
      <w:pPr>
        <w:numPr>
          <w:ilvl w:val="4"/>
          <w:numId w:val="900"/>
        </w:numPr>
        <w:spacing w:before="0" w:after="0"/>
      </w:pPr>
      <w:r>
        <w:t>Memory Formation</w:t>
      </w:r>
    </w:p>
    <w:p>
      <w:pPr>
        <w:numPr>
          <w:ilvl w:val="3"/>
          <w:numId w:val="900"/>
        </w:numPr>
        <w:spacing w:before="0" w:after="0"/>
      </w:pPr>
      <w:r>
        <w:t>Memory T Cells</w:t>
      </w:r>
    </w:p>
    <w:p>
      <w:pPr>
        <w:numPr>
          <w:ilvl w:val="4"/>
          <w:numId w:val="900"/>
        </w:numPr>
        <w:spacing w:before="0" w:after="0"/>
      </w:pPr>
      <w:r>
        <w:t>Central Memory T Cells</w:t>
      </w:r>
    </w:p>
    <w:p>
      <w:pPr>
        <w:numPr>
          <w:ilvl w:val="4"/>
          <w:numId w:val="900"/>
        </w:numPr>
        <w:spacing w:before="0" w:after="0"/>
      </w:pPr>
      <w:r>
        <w:t>Effector Memory T Cells</w:t>
      </w:r>
    </w:p>
    <w:p>
      <w:pPr>
        <w:numPr>
          <w:ilvl w:val="4"/>
          <w:numId w:val="900"/>
        </w:numPr>
        <w:spacing w:before="0" w:after="0"/>
      </w:pPr>
      <w:r>
        <w:t>Tissue-Resident Memory T Cells</w:t>
      </w:r>
    </w:p>
    <w:p>
      <w:pPr>
        <w:numPr>
          <w:ilvl w:val="2"/>
          <w:numId w:val="900"/>
        </w:numPr>
        <w:spacing w:before="0" w:after="0"/>
      </w:pPr>
      <w:r>
        <w:t>B Lymphocytes</w:t>
      </w:r>
    </w:p>
    <w:p>
      <w:pPr>
        <w:numPr>
          <w:ilvl w:val="3"/>
          <w:numId w:val="900"/>
        </w:numPr>
        <w:spacing w:before="0" w:after="0"/>
      </w:pPr>
      <w:r>
        <w:t>B Cell Development</w:t>
      </w:r>
    </w:p>
    <w:p>
      <w:pPr>
        <w:numPr>
          <w:ilvl w:val="4"/>
          <w:numId w:val="900"/>
        </w:numPr>
        <w:spacing w:before="0" w:after="0"/>
      </w:pPr>
      <w:r>
        <w:t>Bone Marrow Maturation</w:t>
      </w:r>
    </w:p>
    <w:p>
      <w:pPr>
        <w:numPr>
          <w:ilvl w:val="4"/>
          <w:numId w:val="900"/>
        </w:numPr>
        <w:spacing w:before="0" w:after="0"/>
      </w:pPr>
      <w:r>
        <w:t>Immunoglobulin Gene Rearrangement</w:t>
      </w:r>
    </w:p>
    <w:p>
      <w:pPr>
        <w:numPr>
          <w:ilvl w:val="4"/>
          <w:numId w:val="900"/>
        </w:numPr>
        <w:spacing w:before="0" w:after="0"/>
      </w:pPr>
      <w:r>
        <w:t>Selection Processes</w:t>
      </w:r>
    </w:p>
    <w:p>
      <w:pPr>
        <w:numPr>
          <w:ilvl w:val="3"/>
          <w:numId w:val="900"/>
        </w:numPr>
        <w:spacing w:before="0" w:after="0"/>
      </w:pPr>
      <w:r>
        <w:t>Naive B Cells</w:t>
      </w:r>
    </w:p>
    <w:p>
      <w:pPr>
        <w:numPr>
          <w:ilvl w:val="4"/>
          <w:numId w:val="900"/>
        </w:numPr>
        <w:spacing w:before="0" w:after="0"/>
      </w:pPr>
      <w:r>
        <w:t>Surface Markers</w:t>
      </w:r>
    </w:p>
    <w:p>
      <w:pPr>
        <w:numPr>
          <w:ilvl w:val="4"/>
          <w:numId w:val="900"/>
        </w:numPr>
        <w:spacing w:before="0" w:after="0"/>
      </w:pPr>
      <w:r>
        <w:t>Activation Requirements</w:t>
      </w:r>
    </w:p>
    <w:p>
      <w:pPr>
        <w:numPr>
          <w:ilvl w:val="3"/>
          <w:numId w:val="900"/>
        </w:numPr>
        <w:spacing w:before="0" w:after="0"/>
      </w:pPr>
      <w:r>
        <w:t>Activated B Cells</w:t>
      </w:r>
    </w:p>
    <w:p>
      <w:pPr>
        <w:numPr>
          <w:ilvl w:val="4"/>
          <w:numId w:val="900"/>
        </w:numPr>
        <w:spacing w:before="0" w:after="0"/>
      </w:pPr>
      <w:r>
        <w:t>Germinal Center Formation</w:t>
      </w:r>
    </w:p>
    <w:p>
      <w:pPr>
        <w:numPr>
          <w:ilvl w:val="4"/>
          <w:numId w:val="900"/>
        </w:numPr>
        <w:spacing w:before="0" w:after="0"/>
      </w:pPr>
      <w:r>
        <w:t>Somatic Hypermutation</w:t>
      </w:r>
    </w:p>
    <w:p>
      <w:pPr>
        <w:numPr>
          <w:ilvl w:val="4"/>
          <w:numId w:val="900"/>
        </w:numPr>
        <w:spacing w:before="0" w:after="0"/>
      </w:pPr>
      <w:r>
        <w:t>Class Switching</w:t>
      </w:r>
    </w:p>
    <w:p>
      <w:pPr>
        <w:numPr>
          <w:ilvl w:val="3"/>
          <w:numId w:val="900"/>
        </w:numPr>
        <w:spacing w:before="0" w:after="0"/>
      </w:pPr>
      <w:r>
        <w:t>Plasma Cells</w:t>
      </w:r>
    </w:p>
    <w:p>
      <w:pPr>
        <w:numPr>
          <w:ilvl w:val="4"/>
          <w:numId w:val="900"/>
        </w:numPr>
        <w:spacing w:before="0" w:after="0"/>
      </w:pPr>
      <w:r>
        <w:t>Antibody Production</w:t>
      </w:r>
    </w:p>
    <w:p>
      <w:pPr>
        <w:numPr>
          <w:ilvl w:val="4"/>
          <w:numId w:val="900"/>
        </w:numPr>
        <w:spacing w:before="0" w:after="0"/>
      </w:pPr>
      <w:r>
        <w:t>Lifespan and Location</w:t>
      </w:r>
    </w:p>
    <w:p>
      <w:pPr>
        <w:numPr>
          <w:ilvl w:val="3"/>
          <w:numId w:val="900"/>
        </w:numPr>
        <w:spacing w:before="0" w:after="0"/>
      </w:pPr>
      <w:r>
        <w:t>Memory B Cells</w:t>
      </w:r>
    </w:p>
    <w:p>
      <w:pPr>
        <w:numPr>
          <w:ilvl w:val="4"/>
          <w:numId w:val="900"/>
        </w:numPr>
        <w:spacing w:before="0" w:after="0"/>
      </w:pPr>
      <w:r>
        <w:t>Long-term Protection</w:t>
      </w:r>
    </w:p>
    <w:p>
      <w:pPr>
        <w:numPr>
          <w:ilvl w:val="4"/>
          <w:numId w:val="900"/>
        </w:numPr>
        <w:spacing w:before="0" w:after="0"/>
      </w:pPr>
      <w:r>
        <w:t>Rapid Reactivation</w:t>
      </w:r>
    </w:p>
    <w:p>
      <w:pPr>
        <w:numPr>
          <w:ilvl w:val="2"/>
          <w:numId w:val="900"/>
        </w:numPr>
        <w:spacing w:before="0" w:after="0"/>
      </w:pPr>
      <w:r>
        <w:t>Natural Killer Cells</w:t>
      </w:r>
    </w:p>
    <w:p>
      <w:pPr>
        <w:numPr>
          <w:ilvl w:val="3"/>
          <w:numId w:val="900"/>
        </w:numPr>
        <w:spacing w:before="0" w:after="0"/>
      </w:pPr>
      <w:r>
        <w:t>Recognition Mechanisms</w:t>
      </w:r>
    </w:p>
    <w:p>
      <w:pPr>
        <w:numPr>
          <w:ilvl w:val="3"/>
          <w:numId w:val="900"/>
        </w:numPr>
        <w:spacing w:before="0" w:after="0"/>
      </w:pPr>
      <w:r>
        <w:t>Cytotoxic Functions</w:t>
      </w:r>
    </w:p>
    <w:p>
      <w:pPr>
        <w:numPr>
          <w:ilvl w:val="3"/>
          <w:numId w:val="900"/>
        </w:numPr>
        <w:spacing w:before="0" w:after="0"/>
      </w:pPr>
      <w:r>
        <w:t>Regulatory Functions</w:t>
      </w:r>
    </w:p>
    <w:p>
      <w:pPr>
        <w:numPr>
          <w:ilvl w:val="1"/>
          <w:numId w:val="900"/>
        </w:numPr>
        <w:spacing w:before="0" w:after="0"/>
      </w:pPr>
      <w:r>
        <w:t>Antigen-Presenting Cells</w:t>
      </w:r>
    </w:p>
    <w:p>
      <w:pPr>
        <w:numPr>
          <w:ilvl w:val="2"/>
          <w:numId w:val="900"/>
        </w:numPr>
        <w:spacing w:before="0" w:after="0"/>
      </w:pPr>
      <w:r>
        <w:t>Dendritic Cells</w:t>
      </w:r>
    </w:p>
    <w:p>
      <w:pPr>
        <w:numPr>
          <w:ilvl w:val="3"/>
          <w:numId w:val="900"/>
        </w:numPr>
        <w:spacing w:before="0" w:after="0"/>
      </w:pPr>
      <w:r>
        <w:t>Conventional Dendritic Cells</w:t>
      </w:r>
    </w:p>
    <w:p>
      <w:pPr>
        <w:numPr>
          <w:ilvl w:val="4"/>
          <w:numId w:val="900"/>
        </w:numPr>
        <w:spacing w:before="0" w:after="0"/>
      </w:pPr>
      <w:r>
        <w:t>Subtypes</w:t>
      </w:r>
    </w:p>
    <w:p>
      <w:pPr>
        <w:numPr>
          <w:ilvl w:val="4"/>
          <w:numId w:val="900"/>
        </w:numPr>
        <w:spacing w:before="0" w:after="0"/>
      </w:pPr>
      <w:r>
        <w:t>Antigen Capture</w:t>
      </w:r>
    </w:p>
    <w:p>
      <w:pPr>
        <w:numPr>
          <w:ilvl w:val="4"/>
          <w:numId w:val="900"/>
        </w:numPr>
        <w:spacing w:before="0" w:after="0"/>
      </w:pPr>
      <w:r>
        <w:t>Migration Patterns</w:t>
      </w:r>
    </w:p>
    <w:p>
      <w:pPr>
        <w:numPr>
          <w:ilvl w:val="3"/>
          <w:numId w:val="900"/>
        </w:numPr>
        <w:spacing w:before="0" w:after="0"/>
      </w:pPr>
      <w:r>
        <w:t>Plasmacytoid Dendritic Cells</w:t>
      </w:r>
    </w:p>
    <w:p>
      <w:pPr>
        <w:numPr>
          <w:ilvl w:val="4"/>
          <w:numId w:val="900"/>
        </w:numPr>
        <w:spacing w:before="0" w:after="0"/>
      </w:pPr>
      <w:r>
        <w:t>Type I Interferon Production</w:t>
      </w:r>
    </w:p>
    <w:p>
      <w:pPr>
        <w:numPr>
          <w:ilvl w:val="4"/>
          <w:numId w:val="900"/>
        </w:numPr>
        <w:spacing w:before="0" w:after="0"/>
      </w:pPr>
      <w:r>
        <w:t>Viral Recognition</w:t>
      </w:r>
    </w:p>
    <w:p>
      <w:pPr>
        <w:numPr>
          <w:ilvl w:val="3"/>
          <w:numId w:val="900"/>
        </w:numPr>
        <w:spacing w:before="0" w:after="0"/>
      </w:pPr>
      <w:r>
        <w:t>Dendritic Cell Maturation</w:t>
      </w:r>
    </w:p>
    <w:p>
      <w:pPr>
        <w:numPr>
          <w:ilvl w:val="4"/>
          <w:numId w:val="900"/>
        </w:numPr>
        <w:spacing w:before="0" w:after="0"/>
      </w:pPr>
      <w:r>
        <w:t>Costimulatory Molecule Expression</w:t>
      </w:r>
    </w:p>
    <w:p>
      <w:pPr>
        <w:numPr>
          <w:ilvl w:val="4"/>
          <w:numId w:val="900"/>
        </w:numPr>
        <w:spacing w:before="0" w:after="0"/>
      </w:pPr>
      <w:r>
        <w:t>Cytokine Production</w:t>
      </w:r>
    </w:p>
    <w:p>
      <w:pPr>
        <w:numPr>
          <w:ilvl w:val="2"/>
          <w:numId w:val="900"/>
        </w:numPr>
        <w:spacing w:before="0" w:after="0"/>
      </w:pPr>
      <w:r>
        <w:t>Macrophages</w:t>
      </w:r>
    </w:p>
    <w:p>
      <w:pPr>
        <w:numPr>
          <w:ilvl w:val="3"/>
          <w:numId w:val="900"/>
        </w:numPr>
        <w:spacing w:before="0" w:after="0"/>
      </w:pPr>
      <w:r>
        <w:t>Tissue-Resident Macrophages</w:t>
      </w:r>
    </w:p>
    <w:p>
      <w:pPr>
        <w:numPr>
          <w:ilvl w:val="4"/>
          <w:numId w:val="900"/>
        </w:numPr>
        <w:spacing w:before="0" w:after="0"/>
      </w:pPr>
      <w:r>
        <w:t>Organ-Specific Functions</w:t>
      </w:r>
    </w:p>
    <w:p>
      <w:pPr>
        <w:numPr>
          <w:ilvl w:val="4"/>
          <w:numId w:val="900"/>
        </w:numPr>
        <w:spacing w:before="0" w:after="0"/>
      </w:pPr>
      <w:r>
        <w:t>Homeostatic Roles</w:t>
      </w:r>
    </w:p>
    <w:p>
      <w:pPr>
        <w:numPr>
          <w:ilvl w:val="3"/>
          <w:numId w:val="900"/>
        </w:numPr>
        <w:spacing w:before="0" w:after="0"/>
      </w:pPr>
      <w:r>
        <w:t>Inflammatory Macrophages</w:t>
      </w:r>
    </w:p>
    <w:p>
      <w:pPr>
        <w:numPr>
          <w:ilvl w:val="4"/>
          <w:numId w:val="900"/>
        </w:numPr>
        <w:spacing w:before="0" w:after="0"/>
      </w:pPr>
      <w:r>
        <w:t>Recruitment Mechanisms</w:t>
      </w:r>
    </w:p>
    <w:p>
      <w:pPr>
        <w:numPr>
          <w:ilvl w:val="4"/>
          <w:numId w:val="900"/>
        </w:numPr>
        <w:spacing w:before="0" w:after="0"/>
      </w:pPr>
      <w:r>
        <w:t>Pro-inflammatory Functions</w:t>
      </w:r>
    </w:p>
    <w:p>
      <w:pPr>
        <w:numPr>
          <w:ilvl w:val="3"/>
          <w:numId w:val="900"/>
        </w:numPr>
        <w:spacing w:before="0" w:after="0"/>
      </w:pPr>
      <w:r>
        <w:t>Macrophage Polarization</w:t>
      </w:r>
    </w:p>
    <w:p>
      <w:pPr>
        <w:numPr>
          <w:ilvl w:val="4"/>
          <w:numId w:val="900"/>
        </w:numPr>
        <w:spacing w:before="0" w:after="0"/>
      </w:pPr>
      <w:r>
        <w:t>M1 Polarization</w:t>
      </w:r>
    </w:p>
    <w:p>
      <w:pPr>
        <w:numPr>
          <w:ilvl w:val="4"/>
          <w:numId w:val="900"/>
        </w:numPr>
        <w:spacing w:before="0" w:after="0"/>
      </w:pPr>
      <w:r>
        <w:t>M2 Polarization</w:t>
      </w:r>
    </w:p>
    <w:p>
      <w:pPr>
        <w:numPr>
          <w:ilvl w:val="2"/>
          <w:numId w:val="900"/>
        </w:numPr>
        <w:spacing w:before="0" w:after="0"/>
      </w:pPr>
      <w:r>
        <w:t>B Cells as Antigen-Presenting Cells</w:t>
      </w:r>
    </w:p>
    <w:p>
      <w:pPr>
        <w:numPr>
          <w:ilvl w:val="3"/>
          <w:numId w:val="900"/>
        </w:numPr>
        <w:spacing w:before="0" w:after="0"/>
      </w:pPr>
      <w:r>
        <w:t>Antigen Processing</w:t>
      </w:r>
    </w:p>
    <w:p>
      <w:pPr>
        <w:numPr>
          <w:ilvl w:val="3"/>
          <w:numId w:val="900"/>
        </w:numPr>
        <w:spacing w:before="0" w:after="0"/>
      </w:pPr>
      <w:r>
        <w:t>T Cell Activation</w:t>
      </w:r>
    </w:p>
    <w:p>
      <w:pPr>
        <w:numPr>
          <w:ilvl w:val="1"/>
          <w:numId w:val="900"/>
        </w:numPr>
        <w:spacing w:before="0" w:after="0"/>
      </w:pPr>
      <w:r>
        <w:t>Granulocytes</w:t>
      </w:r>
    </w:p>
    <w:p>
      <w:pPr>
        <w:numPr>
          <w:ilvl w:val="2"/>
          <w:numId w:val="900"/>
        </w:numPr>
        <w:spacing w:before="0" w:after="0"/>
      </w:pPr>
      <w:r>
        <w:t>Neutrophils</w:t>
      </w:r>
    </w:p>
    <w:p>
      <w:pPr>
        <w:numPr>
          <w:ilvl w:val="3"/>
          <w:numId w:val="900"/>
        </w:numPr>
        <w:spacing w:before="0" w:after="0"/>
      </w:pPr>
      <w:r>
        <w:t>Recruitment and Migration</w:t>
      </w:r>
    </w:p>
    <w:p>
      <w:pPr>
        <w:numPr>
          <w:ilvl w:val="3"/>
          <w:numId w:val="900"/>
        </w:numPr>
        <w:spacing w:before="0" w:after="0"/>
      </w:pPr>
      <w:r>
        <w:t>Antimicrobial Functions</w:t>
      </w:r>
    </w:p>
    <w:p>
      <w:pPr>
        <w:numPr>
          <w:ilvl w:val="3"/>
          <w:numId w:val="900"/>
        </w:numPr>
        <w:spacing w:before="0" w:after="0"/>
      </w:pPr>
      <w:r>
        <w:t>Neutrophil Extracellular Traps</w:t>
      </w:r>
    </w:p>
    <w:p>
      <w:pPr>
        <w:numPr>
          <w:ilvl w:val="2"/>
          <w:numId w:val="900"/>
        </w:numPr>
        <w:spacing w:before="0" w:after="0"/>
      </w:pPr>
      <w:r>
        <w:t>Eosinophils</w:t>
      </w:r>
    </w:p>
    <w:p>
      <w:pPr>
        <w:numPr>
          <w:ilvl w:val="3"/>
          <w:numId w:val="900"/>
        </w:numPr>
        <w:spacing w:before="0" w:after="0"/>
      </w:pPr>
      <w:r>
        <w:t>Parasitic Immunity</w:t>
      </w:r>
    </w:p>
    <w:p>
      <w:pPr>
        <w:numPr>
          <w:ilvl w:val="3"/>
          <w:numId w:val="900"/>
        </w:numPr>
        <w:spacing w:before="0" w:after="0"/>
      </w:pPr>
      <w:r>
        <w:t>Allergic Responses</w:t>
      </w:r>
    </w:p>
    <w:p>
      <w:pPr>
        <w:numPr>
          <w:ilvl w:val="3"/>
          <w:numId w:val="900"/>
        </w:numPr>
        <w:spacing w:before="0" w:after="0"/>
      </w:pPr>
      <w:r>
        <w:t>Tissue Remodeling</w:t>
      </w:r>
    </w:p>
    <w:p>
      <w:pPr>
        <w:numPr>
          <w:ilvl w:val="2"/>
          <w:numId w:val="900"/>
        </w:numPr>
        <w:spacing w:before="0" w:after="0"/>
      </w:pPr>
      <w:r>
        <w:t>Basophils</w:t>
      </w:r>
    </w:p>
    <w:p>
      <w:pPr>
        <w:numPr>
          <w:ilvl w:val="3"/>
          <w:numId w:val="900"/>
        </w:numPr>
        <w:spacing w:before="0" w:after="0"/>
      </w:pPr>
      <w:r>
        <w:t>Mediator Release</w:t>
      </w:r>
    </w:p>
    <w:p>
      <w:pPr>
        <w:numPr>
          <w:ilvl w:val="3"/>
          <w:numId w:val="900"/>
        </w:numPr>
        <w:spacing w:before="0" w:after="0"/>
      </w:pPr>
      <w:r>
        <w:t>Allergic Responses</w:t>
      </w:r>
    </w:p>
    <w:p>
      <w:pPr>
        <w:numPr>
          <w:ilvl w:val="2"/>
          <w:numId w:val="900"/>
        </w:numPr>
        <w:spacing w:before="0" w:after="0"/>
      </w:pPr>
      <w:r>
        <w:t>Mast Cells</w:t>
      </w:r>
    </w:p>
    <w:p>
      <w:pPr>
        <w:numPr>
          <w:ilvl w:val="3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Degranulation</w:t>
      </w:r>
    </w:p>
    <w:p>
      <w:pPr>
        <w:numPr>
          <w:ilvl w:val="3"/>
          <w:numId w:val="900"/>
        </w:numPr>
        <w:spacing w:before="0" w:after="0"/>
      </w:pPr>
      <w:r>
        <w:t>Inflammatory Mediators</w:t>
      </w:r>
    </w:p>
    <w:p>
      <w:pPr>
        <w:numPr>
          <w:ilvl w:val="0"/>
          <w:numId w:val="900"/>
        </w:numPr>
        <w:spacing w:before="0" w:after="0"/>
      </w:pPr>
      <w:r>
        <w:t>Anatomical Organization</w:t>
      </w:r>
    </w:p>
    <w:p>
      <w:pPr>
        <w:numPr>
          <w:ilvl w:val="1"/>
          <w:numId w:val="900"/>
        </w:numPr>
        <w:spacing w:before="0" w:after="0"/>
      </w:pPr>
      <w:r>
        <w:t>Primary Lymphoid Organs</w:t>
      </w:r>
    </w:p>
    <w:p>
      <w:pPr>
        <w:numPr>
          <w:ilvl w:val="2"/>
          <w:numId w:val="900"/>
        </w:numPr>
        <w:spacing w:before="0" w:after="0"/>
      </w:pPr>
      <w:r>
        <w:t>Bone Marrow</w:t>
      </w:r>
    </w:p>
    <w:p>
      <w:pPr>
        <w:numPr>
          <w:ilvl w:val="3"/>
          <w:numId w:val="900"/>
        </w:numPr>
        <w:spacing w:before="0" w:after="0"/>
      </w:pPr>
      <w:r>
        <w:t>Hematopoiesis</w:t>
      </w:r>
    </w:p>
    <w:p>
      <w:pPr>
        <w:numPr>
          <w:ilvl w:val="4"/>
          <w:numId w:val="900"/>
        </w:numPr>
        <w:spacing w:before="0" w:after="0"/>
      </w:pPr>
      <w:r>
        <w:t>Stem Cell Niches</w:t>
      </w:r>
    </w:p>
    <w:p>
      <w:pPr>
        <w:numPr>
          <w:ilvl w:val="4"/>
          <w:numId w:val="900"/>
        </w:numPr>
        <w:spacing w:before="0" w:after="0"/>
      </w:pPr>
      <w:r>
        <w:t>Lineage Commitment</w:t>
      </w:r>
    </w:p>
    <w:p>
      <w:pPr>
        <w:numPr>
          <w:ilvl w:val="3"/>
          <w:numId w:val="900"/>
        </w:numPr>
        <w:spacing w:before="0" w:after="0"/>
      </w:pPr>
      <w:r>
        <w:t>B Cell Development</w:t>
      </w:r>
    </w:p>
    <w:p>
      <w:pPr>
        <w:numPr>
          <w:ilvl w:val="4"/>
          <w:numId w:val="900"/>
        </w:numPr>
        <w:spacing w:before="0" w:after="0"/>
      </w:pPr>
      <w:r>
        <w:t>Pro-B Cell Stage</w:t>
      </w:r>
    </w:p>
    <w:p>
      <w:pPr>
        <w:numPr>
          <w:ilvl w:val="4"/>
          <w:numId w:val="900"/>
        </w:numPr>
        <w:spacing w:before="0" w:after="0"/>
      </w:pPr>
      <w:r>
        <w:t>Pre-B Cell Stage</w:t>
      </w:r>
    </w:p>
    <w:p>
      <w:pPr>
        <w:numPr>
          <w:ilvl w:val="4"/>
          <w:numId w:val="900"/>
        </w:numPr>
        <w:spacing w:before="0" w:after="0"/>
      </w:pPr>
      <w:r>
        <w:t>Immature B Cell Stage</w:t>
      </w:r>
    </w:p>
    <w:p>
      <w:pPr>
        <w:numPr>
          <w:ilvl w:val="3"/>
          <w:numId w:val="900"/>
        </w:numPr>
        <w:spacing w:before="0" w:after="0"/>
      </w:pPr>
      <w:r>
        <w:t>Central B Cell Tolerance</w:t>
      </w:r>
    </w:p>
    <w:p>
      <w:pPr>
        <w:numPr>
          <w:ilvl w:val="2"/>
          <w:numId w:val="900"/>
        </w:numPr>
        <w:spacing w:before="0" w:after="0"/>
      </w:pPr>
      <w:r>
        <w:t>Thymus</w:t>
      </w:r>
    </w:p>
    <w:p>
      <w:pPr>
        <w:numPr>
          <w:ilvl w:val="3"/>
          <w:numId w:val="900"/>
        </w:numPr>
        <w:spacing w:before="0" w:after="0"/>
      </w:pPr>
      <w:r>
        <w:t>Thymic Architecture</w:t>
      </w:r>
    </w:p>
    <w:p>
      <w:pPr>
        <w:numPr>
          <w:ilvl w:val="4"/>
          <w:numId w:val="900"/>
        </w:numPr>
        <w:spacing w:before="0" w:after="0"/>
      </w:pPr>
      <w:r>
        <w:t>Cortex</w:t>
      </w:r>
    </w:p>
    <w:p>
      <w:pPr>
        <w:numPr>
          <w:ilvl w:val="4"/>
          <w:numId w:val="900"/>
        </w:numPr>
        <w:spacing w:before="0" w:after="0"/>
      </w:pPr>
      <w:r>
        <w:t>Medulla</w:t>
      </w:r>
    </w:p>
    <w:p>
      <w:pPr>
        <w:numPr>
          <w:ilvl w:val="3"/>
          <w:numId w:val="900"/>
        </w:numPr>
        <w:spacing w:before="0" w:after="0"/>
      </w:pPr>
      <w:r>
        <w:t>T Cell Development Stages</w:t>
      </w:r>
    </w:p>
    <w:p>
      <w:pPr>
        <w:numPr>
          <w:ilvl w:val="4"/>
          <w:numId w:val="900"/>
        </w:numPr>
        <w:spacing w:before="0" w:after="0"/>
      </w:pPr>
      <w:r>
        <w:t>Double-Negative Stage</w:t>
      </w:r>
    </w:p>
    <w:p>
      <w:pPr>
        <w:numPr>
          <w:ilvl w:val="4"/>
          <w:numId w:val="900"/>
        </w:numPr>
        <w:spacing w:before="0" w:after="0"/>
      </w:pPr>
      <w:r>
        <w:t>Double-Positive Stage</w:t>
      </w:r>
    </w:p>
    <w:p>
      <w:pPr>
        <w:numPr>
          <w:ilvl w:val="4"/>
          <w:numId w:val="900"/>
        </w:numPr>
        <w:spacing w:before="0" w:after="0"/>
      </w:pPr>
      <w:r>
        <w:t>Single-Positive Stage</w:t>
      </w:r>
    </w:p>
    <w:p>
      <w:pPr>
        <w:numPr>
          <w:ilvl w:val="3"/>
          <w:numId w:val="900"/>
        </w:numPr>
        <w:spacing w:before="0" w:after="0"/>
      </w:pPr>
      <w:r>
        <w:t>Thymic Selection Processes</w:t>
      </w:r>
    </w:p>
    <w:p>
      <w:pPr>
        <w:numPr>
          <w:ilvl w:val="4"/>
          <w:numId w:val="900"/>
        </w:numPr>
        <w:spacing w:before="0" w:after="0"/>
      </w:pPr>
      <w:r>
        <w:t>Positive Selection Mechanisms</w:t>
      </w:r>
    </w:p>
    <w:p>
      <w:pPr>
        <w:numPr>
          <w:ilvl w:val="4"/>
          <w:numId w:val="900"/>
        </w:numPr>
        <w:spacing w:before="0" w:after="0"/>
      </w:pPr>
      <w:r>
        <w:t>Negative Selection Mechanisms</w:t>
      </w:r>
    </w:p>
    <w:p>
      <w:pPr>
        <w:numPr>
          <w:ilvl w:val="3"/>
          <w:numId w:val="900"/>
        </w:numPr>
        <w:spacing w:before="0" w:after="0"/>
      </w:pPr>
      <w:r>
        <w:t>AIRE-Mediated Self-Antigen Expression</w:t>
      </w:r>
    </w:p>
    <w:p>
      <w:pPr>
        <w:numPr>
          <w:ilvl w:val="1"/>
          <w:numId w:val="900"/>
        </w:numPr>
        <w:spacing w:before="0" w:after="0"/>
      </w:pPr>
      <w:r>
        <w:t>Secondary Lymphoid Organs</w:t>
      </w:r>
    </w:p>
    <w:p>
      <w:pPr>
        <w:numPr>
          <w:ilvl w:val="2"/>
          <w:numId w:val="900"/>
        </w:numPr>
        <w:spacing w:before="0" w:after="0"/>
      </w:pPr>
      <w:r>
        <w:t>Spleen</w:t>
      </w:r>
    </w:p>
    <w:p>
      <w:pPr>
        <w:numPr>
          <w:ilvl w:val="3"/>
          <w:numId w:val="900"/>
        </w:numPr>
        <w:spacing w:before="0" w:after="0"/>
      </w:pPr>
      <w:r>
        <w:t>White Pulp Organization</w:t>
      </w:r>
    </w:p>
    <w:p>
      <w:pPr>
        <w:numPr>
          <w:ilvl w:val="4"/>
          <w:numId w:val="900"/>
        </w:numPr>
        <w:spacing w:before="0" w:after="0"/>
      </w:pPr>
      <w:r>
        <w:t>T Cell Zones</w:t>
      </w:r>
    </w:p>
    <w:p>
      <w:pPr>
        <w:numPr>
          <w:ilvl w:val="4"/>
          <w:numId w:val="900"/>
        </w:numPr>
        <w:spacing w:before="0" w:after="0"/>
      </w:pPr>
      <w:r>
        <w:t>B Cell Follicles</w:t>
      </w:r>
    </w:p>
    <w:p>
      <w:pPr>
        <w:numPr>
          <w:ilvl w:val="4"/>
          <w:numId w:val="900"/>
        </w:numPr>
        <w:spacing w:before="0" w:after="0"/>
      </w:pPr>
      <w:r>
        <w:t>Marginal Zone</w:t>
      </w:r>
    </w:p>
    <w:p>
      <w:pPr>
        <w:numPr>
          <w:ilvl w:val="3"/>
          <w:numId w:val="900"/>
        </w:numPr>
        <w:spacing w:before="0" w:after="0"/>
      </w:pPr>
      <w:r>
        <w:t>Red Pulp Functions</w:t>
      </w:r>
    </w:p>
    <w:p>
      <w:pPr>
        <w:numPr>
          <w:ilvl w:val="4"/>
          <w:numId w:val="900"/>
        </w:numPr>
        <w:spacing w:before="0" w:after="0"/>
      </w:pPr>
      <w:r>
        <w:t>Blood Filtration</w:t>
      </w:r>
    </w:p>
    <w:p>
      <w:pPr>
        <w:numPr>
          <w:ilvl w:val="4"/>
          <w:numId w:val="900"/>
        </w:numPr>
        <w:spacing w:before="0" w:after="0"/>
      </w:pPr>
      <w:r>
        <w:t>Erythrocyte Removal</w:t>
      </w:r>
    </w:p>
    <w:p>
      <w:pPr>
        <w:numPr>
          <w:ilvl w:val="3"/>
          <w:numId w:val="900"/>
        </w:numPr>
        <w:spacing w:before="0" w:after="0"/>
      </w:pPr>
      <w:r>
        <w:t>Immune Response Initiation</w:t>
      </w:r>
    </w:p>
    <w:p>
      <w:pPr>
        <w:numPr>
          <w:ilvl w:val="2"/>
          <w:numId w:val="900"/>
        </w:numPr>
        <w:spacing w:before="0" w:after="0"/>
      </w:pPr>
      <w:r>
        <w:t>Lymph Nodes</w:t>
      </w:r>
    </w:p>
    <w:p>
      <w:pPr>
        <w:numPr>
          <w:ilvl w:val="3"/>
          <w:numId w:val="900"/>
        </w:numPr>
        <w:spacing w:before="0" w:after="0"/>
      </w:pPr>
      <w:r>
        <w:t>Structural Organization</w:t>
      </w:r>
    </w:p>
    <w:p>
      <w:pPr>
        <w:numPr>
          <w:ilvl w:val="4"/>
          <w:numId w:val="900"/>
        </w:numPr>
        <w:spacing w:before="0" w:after="0"/>
      </w:pPr>
      <w:r>
        <w:t>Cortex</w:t>
      </w:r>
    </w:p>
    <w:p>
      <w:pPr>
        <w:numPr>
          <w:ilvl w:val="4"/>
          <w:numId w:val="900"/>
        </w:numPr>
        <w:spacing w:before="0" w:after="0"/>
      </w:pPr>
      <w:r>
        <w:t>Paracortex</w:t>
      </w:r>
    </w:p>
    <w:p>
      <w:pPr>
        <w:numPr>
          <w:ilvl w:val="4"/>
          <w:numId w:val="900"/>
        </w:numPr>
        <w:spacing w:before="0" w:after="0"/>
      </w:pPr>
      <w:r>
        <w:t>Medulla</w:t>
      </w:r>
    </w:p>
    <w:p>
      <w:pPr>
        <w:numPr>
          <w:ilvl w:val="3"/>
          <w:numId w:val="900"/>
        </w:numPr>
        <w:spacing w:before="0" w:after="0"/>
      </w:pPr>
      <w:r>
        <w:t>Lymph Flow and Filtration</w:t>
      </w:r>
    </w:p>
    <w:p>
      <w:pPr>
        <w:numPr>
          <w:ilvl w:val="3"/>
          <w:numId w:val="900"/>
        </w:numPr>
        <w:spacing w:before="0" w:after="0"/>
      </w:pPr>
      <w:r>
        <w:t>Germinal Center Formation</w:t>
      </w:r>
    </w:p>
    <w:p>
      <w:pPr>
        <w:numPr>
          <w:ilvl w:val="4"/>
          <w:numId w:val="900"/>
        </w:numPr>
        <w:spacing w:before="0" w:after="0"/>
      </w:pPr>
      <w:r>
        <w:t>Dark Zone</w:t>
      </w:r>
    </w:p>
    <w:p>
      <w:pPr>
        <w:numPr>
          <w:ilvl w:val="4"/>
          <w:numId w:val="900"/>
        </w:numPr>
        <w:spacing w:before="0" w:after="0"/>
      </w:pPr>
      <w:r>
        <w:t>Light Zone</w:t>
      </w:r>
    </w:p>
    <w:p>
      <w:pPr>
        <w:numPr>
          <w:ilvl w:val="3"/>
          <w:numId w:val="900"/>
        </w:numPr>
        <w:spacing w:before="0" w:after="0"/>
      </w:pPr>
      <w:r>
        <w:t>Antigen Presentation</w:t>
      </w:r>
    </w:p>
    <w:p>
      <w:pPr>
        <w:numPr>
          <w:ilvl w:val="2"/>
          <w:numId w:val="900"/>
        </w:numPr>
        <w:spacing w:before="0" w:after="0"/>
      </w:pPr>
      <w:r>
        <w:t>Mucosa-Associated Lymphoid Tissue</w:t>
      </w:r>
    </w:p>
    <w:p>
      <w:pPr>
        <w:numPr>
          <w:ilvl w:val="3"/>
          <w:numId w:val="900"/>
        </w:numPr>
        <w:spacing w:before="0" w:after="0"/>
      </w:pPr>
      <w:r>
        <w:t>Gut-Associated Lymphoid Tissue</w:t>
      </w:r>
    </w:p>
    <w:p>
      <w:pPr>
        <w:numPr>
          <w:ilvl w:val="4"/>
          <w:numId w:val="900"/>
        </w:numPr>
        <w:spacing w:before="0" w:after="0"/>
      </w:pPr>
      <w:r>
        <w:t>Peyer's Patches</w:t>
      </w:r>
    </w:p>
    <w:p>
      <w:pPr>
        <w:numPr>
          <w:ilvl w:val="4"/>
          <w:numId w:val="900"/>
        </w:numPr>
        <w:spacing w:before="0" w:after="0"/>
      </w:pPr>
      <w:r>
        <w:t>Isolated Lymphoid Follicles</w:t>
      </w:r>
    </w:p>
    <w:p>
      <w:pPr>
        <w:numPr>
          <w:ilvl w:val="4"/>
          <w:numId w:val="900"/>
        </w:numPr>
        <w:spacing w:before="0" w:after="0"/>
      </w:pPr>
      <w:r>
        <w:t>Mesenteric Lymph Nodes</w:t>
      </w:r>
    </w:p>
    <w:p>
      <w:pPr>
        <w:numPr>
          <w:ilvl w:val="3"/>
          <w:numId w:val="900"/>
        </w:numPr>
        <w:spacing w:before="0" w:after="0"/>
      </w:pPr>
      <w:r>
        <w:t>Bronchus-Associated Lymphoid Tissue</w:t>
      </w:r>
    </w:p>
    <w:p>
      <w:pPr>
        <w:numPr>
          <w:ilvl w:val="3"/>
          <w:numId w:val="900"/>
        </w:numPr>
        <w:spacing w:before="0" w:after="0"/>
      </w:pPr>
      <w:r>
        <w:t>Skin-Associated Lymphoid Tissue</w:t>
      </w:r>
    </w:p>
    <w:p>
      <w:pPr>
        <w:numPr>
          <w:ilvl w:val="0"/>
          <w:numId w:val="900"/>
        </w:numPr>
        <w:spacing w:before="0" w:after="0"/>
      </w:pPr>
      <w:r>
        <w:t>Molecular Components</w:t>
      </w:r>
    </w:p>
    <w:p>
      <w:pPr>
        <w:numPr>
          <w:ilvl w:val="1"/>
          <w:numId w:val="900"/>
        </w:numPr>
        <w:spacing w:before="0" w:after="0"/>
      </w:pPr>
      <w:r>
        <w:t>Immunoglobulins</w:t>
      </w:r>
    </w:p>
    <w:p>
      <w:pPr>
        <w:numPr>
          <w:ilvl w:val="2"/>
          <w:numId w:val="900"/>
        </w:numPr>
        <w:spacing w:before="0" w:after="0"/>
      </w:pPr>
      <w:r>
        <w:t>Antibody Structure</w:t>
      </w:r>
    </w:p>
    <w:p>
      <w:pPr>
        <w:numPr>
          <w:ilvl w:val="3"/>
          <w:numId w:val="900"/>
        </w:numPr>
        <w:spacing w:before="0" w:after="0"/>
      </w:pPr>
      <w:r>
        <w:t>Heavy Chains</w:t>
      </w:r>
    </w:p>
    <w:p>
      <w:pPr>
        <w:numPr>
          <w:ilvl w:val="3"/>
          <w:numId w:val="900"/>
        </w:numPr>
        <w:spacing w:before="0" w:after="0"/>
      </w:pPr>
      <w:r>
        <w:t>Light Chains</w:t>
      </w:r>
    </w:p>
    <w:p>
      <w:pPr>
        <w:numPr>
          <w:ilvl w:val="3"/>
          <w:numId w:val="900"/>
        </w:numPr>
        <w:spacing w:before="0" w:after="0"/>
      </w:pPr>
      <w:r>
        <w:t>Variable Regions</w:t>
      </w:r>
    </w:p>
    <w:p>
      <w:pPr>
        <w:numPr>
          <w:ilvl w:val="3"/>
          <w:numId w:val="900"/>
        </w:numPr>
        <w:spacing w:before="0" w:after="0"/>
      </w:pPr>
      <w:r>
        <w:t>Constant Regions</w:t>
      </w:r>
    </w:p>
    <w:p>
      <w:pPr>
        <w:numPr>
          <w:ilvl w:val="2"/>
          <w:numId w:val="900"/>
        </w:numPr>
        <w:spacing w:before="0" w:after="0"/>
      </w:pPr>
      <w:r>
        <w:t>Antibody Classes</w:t>
      </w:r>
    </w:p>
    <w:p>
      <w:pPr>
        <w:numPr>
          <w:ilvl w:val="3"/>
          <w:numId w:val="900"/>
        </w:numPr>
        <w:spacing w:before="0" w:after="0"/>
      </w:pPr>
      <w:r>
        <w:t>IgG</w:t>
      </w:r>
    </w:p>
    <w:p>
      <w:pPr>
        <w:numPr>
          <w:ilvl w:val="4"/>
          <w:numId w:val="900"/>
        </w:numPr>
        <w:spacing w:before="0" w:after="0"/>
      </w:pPr>
      <w:r>
        <w:t>Subclasses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IgM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IgA</w:t>
      </w:r>
    </w:p>
    <w:p>
      <w:pPr>
        <w:numPr>
          <w:ilvl w:val="4"/>
          <w:numId w:val="900"/>
        </w:numPr>
        <w:spacing w:before="0" w:after="0"/>
      </w:pPr>
      <w:r>
        <w:t>Secretory IgA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IgE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IgD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Antibody Functions</w:t>
      </w:r>
    </w:p>
    <w:p>
      <w:pPr>
        <w:numPr>
          <w:ilvl w:val="3"/>
          <w:numId w:val="900"/>
        </w:numPr>
        <w:spacing w:before="0" w:after="0"/>
      </w:pPr>
      <w:r>
        <w:t>Neutralization</w:t>
      </w:r>
    </w:p>
    <w:p>
      <w:pPr>
        <w:numPr>
          <w:ilvl w:val="3"/>
          <w:numId w:val="900"/>
        </w:numPr>
        <w:spacing w:before="0" w:after="0"/>
      </w:pPr>
      <w:r>
        <w:t>Opsonization</w:t>
      </w:r>
    </w:p>
    <w:p>
      <w:pPr>
        <w:numPr>
          <w:ilvl w:val="3"/>
          <w:numId w:val="900"/>
        </w:numPr>
        <w:spacing w:before="0" w:after="0"/>
      </w:pPr>
      <w:r>
        <w:t>Complement Activation</w:t>
      </w:r>
    </w:p>
    <w:p>
      <w:pPr>
        <w:numPr>
          <w:ilvl w:val="3"/>
          <w:numId w:val="900"/>
        </w:numPr>
        <w:spacing w:before="0" w:after="0"/>
      </w:pPr>
      <w:r>
        <w:t>Antibody-Dependent Cellular Cytotoxicity</w:t>
      </w:r>
    </w:p>
    <w:p>
      <w:pPr>
        <w:numPr>
          <w:ilvl w:val="1"/>
          <w:numId w:val="900"/>
        </w:numPr>
        <w:spacing w:before="0" w:after="0"/>
      </w:pPr>
      <w:r>
        <w:t>Cytokines and Chemokines</w:t>
      </w:r>
    </w:p>
    <w:p>
      <w:pPr>
        <w:numPr>
          <w:ilvl w:val="2"/>
          <w:numId w:val="900"/>
        </w:numPr>
        <w:spacing w:before="0" w:after="0"/>
      </w:pPr>
      <w:r>
        <w:t>Pro-inflammatory Cytokines</w:t>
      </w:r>
    </w:p>
    <w:p>
      <w:pPr>
        <w:numPr>
          <w:ilvl w:val="3"/>
          <w:numId w:val="900"/>
        </w:numPr>
        <w:spacing w:before="0" w:after="0"/>
      </w:pPr>
      <w:r>
        <w:t>Tumor Necrosis Factor-α</w:t>
      </w:r>
    </w:p>
    <w:p>
      <w:pPr>
        <w:numPr>
          <w:ilvl w:val="3"/>
          <w:numId w:val="900"/>
        </w:numPr>
        <w:spacing w:before="0" w:after="0"/>
      </w:pPr>
      <w:r>
        <w:t>Interleukin-1β</w:t>
      </w:r>
    </w:p>
    <w:p>
      <w:pPr>
        <w:numPr>
          <w:ilvl w:val="3"/>
          <w:numId w:val="900"/>
        </w:numPr>
        <w:spacing w:before="0" w:after="0"/>
      </w:pPr>
      <w:r>
        <w:t>Interleukin-6</w:t>
      </w:r>
    </w:p>
    <w:p>
      <w:pPr>
        <w:numPr>
          <w:ilvl w:val="3"/>
          <w:numId w:val="900"/>
        </w:numPr>
        <w:spacing w:before="0" w:after="0"/>
      </w:pPr>
      <w:r>
        <w:t>Interferon-γ</w:t>
      </w:r>
    </w:p>
    <w:p>
      <w:pPr>
        <w:numPr>
          <w:ilvl w:val="2"/>
          <w:numId w:val="900"/>
        </w:numPr>
        <w:spacing w:before="0" w:after="0"/>
      </w:pPr>
      <w:r>
        <w:t>Anti-inflammatory Cytokines</w:t>
      </w:r>
    </w:p>
    <w:p>
      <w:pPr>
        <w:numPr>
          <w:ilvl w:val="3"/>
          <w:numId w:val="900"/>
        </w:numPr>
        <w:spacing w:before="0" w:after="0"/>
      </w:pPr>
      <w:r>
        <w:t>Interleukin-10</w:t>
      </w:r>
    </w:p>
    <w:p>
      <w:pPr>
        <w:numPr>
          <w:ilvl w:val="3"/>
          <w:numId w:val="900"/>
        </w:numPr>
        <w:spacing w:before="0" w:after="0"/>
      </w:pPr>
      <w:r>
        <w:t>Transforming Growth Factor-β</w:t>
      </w:r>
    </w:p>
    <w:p>
      <w:pPr>
        <w:numPr>
          <w:ilvl w:val="3"/>
          <w:numId w:val="900"/>
        </w:numPr>
        <w:spacing w:before="0" w:after="0"/>
      </w:pPr>
      <w:r>
        <w:t>Interleukin-4</w:t>
      </w:r>
    </w:p>
    <w:p>
      <w:pPr>
        <w:numPr>
          <w:ilvl w:val="2"/>
          <w:numId w:val="900"/>
        </w:numPr>
        <w:spacing w:before="0" w:after="0"/>
      </w:pPr>
      <w:r>
        <w:t>Chemokines</w:t>
      </w:r>
    </w:p>
    <w:p>
      <w:pPr>
        <w:numPr>
          <w:ilvl w:val="3"/>
          <w:numId w:val="900"/>
        </w:numPr>
        <w:spacing w:before="0" w:after="0"/>
      </w:pPr>
      <w:r>
        <w:t>CC Chemokines</w:t>
      </w:r>
    </w:p>
    <w:p>
      <w:pPr>
        <w:numPr>
          <w:ilvl w:val="3"/>
          <w:numId w:val="900"/>
        </w:numPr>
        <w:spacing w:before="0" w:after="0"/>
      </w:pPr>
      <w:r>
        <w:t>CXC Chemokines</w:t>
      </w:r>
    </w:p>
    <w:p>
      <w:pPr>
        <w:numPr>
          <w:ilvl w:val="3"/>
          <w:numId w:val="900"/>
        </w:numPr>
        <w:spacing w:before="0" w:after="0"/>
      </w:pPr>
      <w:r>
        <w:t>Chemokine Receptors</w:t>
      </w:r>
    </w:p>
    <w:p>
      <w:pPr>
        <w:numPr>
          <w:ilvl w:val="3"/>
          <w:numId w:val="900"/>
        </w:numPr>
        <w:spacing w:before="0" w:after="0"/>
      </w:pPr>
      <w:r>
        <w:t>Leukocyte Migration</w:t>
      </w:r>
    </w:p>
    <w:p>
      <w:pPr>
        <w:numPr>
          <w:ilvl w:val="1"/>
          <w:numId w:val="900"/>
        </w:numPr>
        <w:spacing w:before="0" w:after="0"/>
      </w:pPr>
      <w:r>
        <w:t>Complement System</w:t>
      </w:r>
    </w:p>
    <w:p>
      <w:pPr>
        <w:numPr>
          <w:ilvl w:val="2"/>
          <w:numId w:val="900"/>
        </w:numPr>
        <w:spacing w:before="0" w:after="0"/>
      </w:pPr>
      <w:r>
        <w:t>Classical Pathway</w:t>
      </w:r>
    </w:p>
    <w:p>
      <w:pPr>
        <w:numPr>
          <w:ilvl w:val="3"/>
          <w:numId w:val="900"/>
        </w:numPr>
        <w:spacing w:before="0" w:after="0"/>
      </w:pPr>
      <w:r>
        <w:t>C1 Complex</w:t>
      </w:r>
    </w:p>
    <w:p>
      <w:pPr>
        <w:numPr>
          <w:ilvl w:val="3"/>
          <w:numId w:val="900"/>
        </w:numPr>
        <w:spacing w:before="0" w:after="0"/>
      </w:pPr>
      <w:r>
        <w:t>C4 and C2 Activation</w:t>
      </w:r>
    </w:p>
    <w:p>
      <w:pPr>
        <w:numPr>
          <w:ilvl w:val="2"/>
          <w:numId w:val="900"/>
        </w:numPr>
        <w:spacing w:before="0" w:after="0"/>
      </w:pPr>
      <w:r>
        <w:t>Alternative Pathway</w:t>
      </w:r>
    </w:p>
    <w:p>
      <w:pPr>
        <w:numPr>
          <w:ilvl w:val="3"/>
          <w:numId w:val="900"/>
        </w:numPr>
        <w:spacing w:before="0" w:after="0"/>
      </w:pPr>
      <w:r>
        <w:t>C3 Spontaneous Hydrolysis</w:t>
      </w:r>
    </w:p>
    <w:p>
      <w:pPr>
        <w:numPr>
          <w:ilvl w:val="3"/>
          <w:numId w:val="900"/>
        </w:numPr>
        <w:spacing w:before="0" w:after="0"/>
      </w:pPr>
      <w:r>
        <w:t>Factor B and Factor D</w:t>
      </w:r>
    </w:p>
    <w:p>
      <w:pPr>
        <w:numPr>
          <w:ilvl w:val="2"/>
          <w:numId w:val="900"/>
        </w:numPr>
        <w:spacing w:before="0" w:after="0"/>
      </w:pPr>
      <w:r>
        <w:t>Lectin Pathway</w:t>
      </w:r>
    </w:p>
    <w:p>
      <w:pPr>
        <w:numPr>
          <w:ilvl w:val="3"/>
          <w:numId w:val="900"/>
        </w:numPr>
        <w:spacing w:before="0" w:after="0"/>
      </w:pPr>
      <w:r>
        <w:t>Mannose-Binding Lectin</w:t>
      </w:r>
    </w:p>
    <w:p>
      <w:pPr>
        <w:numPr>
          <w:ilvl w:val="3"/>
          <w:numId w:val="900"/>
        </w:numPr>
        <w:spacing w:before="0" w:after="0"/>
      </w:pPr>
      <w:r>
        <w:t>Ficolin Proteins</w:t>
      </w:r>
    </w:p>
    <w:p>
      <w:pPr>
        <w:numPr>
          <w:ilvl w:val="2"/>
          <w:numId w:val="900"/>
        </w:numPr>
        <w:spacing w:before="0" w:after="0"/>
      </w:pPr>
      <w:r>
        <w:t>Complement Effector Functions</w:t>
      </w:r>
    </w:p>
    <w:p>
      <w:pPr>
        <w:numPr>
          <w:ilvl w:val="3"/>
          <w:numId w:val="900"/>
        </w:numPr>
        <w:spacing w:before="0" w:after="0"/>
      </w:pPr>
      <w:r>
        <w:t>Membrane Attack Complex Formation</w:t>
      </w:r>
    </w:p>
    <w:p>
      <w:pPr>
        <w:numPr>
          <w:ilvl w:val="3"/>
          <w:numId w:val="900"/>
        </w:numPr>
        <w:spacing w:before="0" w:after="0"/>
      </w:pPr>
      <w:r>
        <w:t>Opsonization</w:t>
      </w:r>
    </w:p>
    <w:p>
      <w:pPr>
        <w:numPr>
          <w:ilvl w:val="3"/>
          <w:numId w:val="900"/>
        </w:numPr>
        <w:spacing w:before="0" w:after="0"/>
      </w:pPr>
      <w:r>
        <w:t>Inflammatory Mediator Release</w:t>
      </w:r>
    </w:p>
    <w:p>
      <w:pPr>
        <w:numPr>
          <w:ilvl w:val="3"/>
          <w:numId w:val="900"/>
        </w:numPr>
        <w:spacing w:before="0" w:after="0"/>
      </w:pPr>
      <w:r>
        <w:t>Immune Complex Clearance</w:t>
      </w:r>
    </w:p>
    <w:p>
      <w:pPr>
        <w:numPr>
          <w:ilvl w:val="1"/>
          <w:numId w:val="900"/>
        </w:numPr>
        <w:spacing w:before="0" w:after="0"/>
      </w:pPr>
      <w:r>
        <w:t>Major Histocompatibility Complex</w:t>
      </w:r>
    </w:p>
    <w:p>
      <w:pPr>
        <w:numPr>
          <w:ilvl w:val="2"/>
          <w:numId w:val="900"/>
        </w:numPr>
        <w:spacing w:before="0" w:after="0"/>
      </w:pPr>
      <w:r>
        <w:t>MHC Class I Molecules</w:t>
      </w:r>
    </w:p>
    <w:p>
      <w:pPr>
        <w:numPr>
          <w:ilvl w:val="3"/>
          <w:numId w:val="900"/>
        </w:numPr>
        <w:spacing w:before="0" w:after="0"/>
      </w:pPr>
      <w:r>
        <w:t>Structure and Components</w:t>
      </w:r>
    </w:p>
    <w:p>
      <w:pPr>
        <w:numPr>
          <w:ilvl w:val="3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Antigen Processing Pathway</w:t>
      </w:r>
    </w:p>
    <w:p>
      <w:pPr>
        <w:numPr>
          <w:ilvl w:val="3"/>
          <w:numId w:val="900"/>
        </w:numPr>
        <w:spacing w:before="0" w:after="0"/>
      </w:pPr>
      <w:r>
        <w:t>Presentation to CD8+ T Cells</w:t>
      </w:r>
    </w:p>
    <w:p>
      <w:pPr>
        <w:numPr>
          <w:ilvl w:val="2"/>
          <w:numId w:val="900"/>
        </w:numPr>
        <w:spacing w:before="0" w:after="0"/>
      </w:pPr>
      <w:r>
        <w:t>MHC Class II Molecules</w:t>
      </w:r>
    </w:p>
    <w:p>
      <w:pPr>
        <w:numPr>
          <w:ilvl w:val="3"/>
          <w:numId w:val="900"/>
        </w:numPr>
        <w:spacing w:before="0" w:after="0"/>
      </w:pPr>
      <w:r>
        <w:t>Structure and Components</w:t>
      </w:r>
    </w:p>
    <w:p>
      <w:pPr>
        <w:numPr>
          <w:ilvl w:val="3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Antigen Processing Pathway</w:t>
      </w:r>
    </w:p>
    <w:p>
      <w:pPr>
        <w:numPr>
          <w:ilvl w:val="3"/>
          <w:numId w:val="900"/>
        </w:numPr>
        <w:spacing w:before="0" w:after="0"/>
      </w:pPr>
      <w:r>
        <w:t>Presentation to CD4+ T Cells</w:t>
      </w:r>
    </w:p>
    <w:p>
      <w:pPr>
        <w:numPr>
          <w:ilvl w:val="2"/>
          <w:numId w:val="900"/>
        </w:numPr>
        <w:spacing w:before="0" w:after="0"/>
      </w:pPr>
      <w:r>
        <w:t>MHC Polymorphism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Population Genetics</w:t>
      </w:r>
    </w:p>
    <w:p>
      <w:pPr>
        <w:numPr>
          <w:ilvl w:val="3"/>
          <w:numId w:val="900"/>
        </w:numPr>
        <w:spacing w:before="0" w:after="0"/>
      </w:pPr>
      <w:r>
        <w:t>Disease Associations</w:t>
      </w:r>
    </w:p>
    <w:p>
      <w:pPr>
        <w:pStyle w:val="Heading1"/>
      </w:pPr>
      <w:r>
        <w:t>Immunological Tolerance</w:t>
      </w:r>
    </w:p>
    <w:p>
      <w:pPr>
        <w:numPr>
          <w:ilvl w:val="0"/>
          <w:numId w:val="900"/>
        </w:numPr>
        <w:spacing w:before="0" w:after="0"/>
      </w:pPr>
      <w:r>
        <w:t>Concept of Self-Tolerance</w:t>
      </w:r>
    </w:p>
    <w:p>
      <w:pPr>
        <w:numPr>
          <w:ilvl w:val="1"/>
          <w:numId w:val="900"/>
        </w:numPr>
        <w:spacing w:before="0" w:after="0"/>
      </w:pPr>
      <w:r>
        <w:t>Definition and Biological Significance</w:t>
      </w:r>
    </w:p>
    <w:p>
      <w:pPr>
        <w:numPr>
          <w:ilvl w:val="1"/>
          <w:numId w:val="900"/>
        </w:numPr>
        <w:spacing w:before="0" w:after="0"/>
      </w:pPr>
      <w:r>
        <w:t>Evolutionary Advantages</w:t>
      </w:r>
    </w:p>
    <w:p>
      <w:pPr>
        <w:numPr>
          <w:ilvl w:val="1"/>
          <w:numId w:val="900"/>
        </w:numPr>
        <w:spacing w:before="0" w:after="0"/>
      </w:pPr>
      <w:r>
        <w:t>Tolerance versus Immunity Balance</w:t>
      </w:r>
    </w:p>
    <w:p>
      <w:pPr>
        <w:numPr>
          <w:ilvl w:val="1"/>
          <w:numId w:val="900"/>
        </w:numPr>
        <w:spacing w:before="0" w:after="0"/>
      </w:pPr>
      <w:r>
        <w:t>Consequences of Tolerance Failure</w:t>
      </w:r>
    </w:p>
    <w:p>
      <w:pPr>
        <w:numPr>
          <w:ilvl w:val="0"/>
          <w:numId w:val="900"/>
        </w:numPr>
        <w:spacing w:before="0" w:after="0"/>
      </w:pPr>
      <w:r>
        <w:t>Central Tolerance Mechanisms</w:t>
      </w:r>
    </w:p>
    <w:p>
      <w:pPr>
        <w:numPr>
          <w:ilvl w:val="1"/>
          <w:numId w:val="900"/>
        </w:numPr>
        <w:spacing w:before="0" w:after="0"/>
      </w:pPr>
      <w:r>
        <w:t>T Cell Central Tolerance</w:t>
      </w:r>
    </w:p>
    <w:p>
      <w:pPr>
        <w:numPr>
          <w:ilvl w:val="2"/>
          <w:numId w:val="900"/>
        </w:numPr>
        <w:spacing w:before="0" w:after="0"/>
      </w:pPr>
      <w:r>
        <w:t>Thymic Selection Overview</w:t>
      </w:r>
    </w:p>
    <w:p>
      <w:pPr>
        <w:numPr>
          <w:ilvl w:val="2"/>
          <w:numId w:val="900"/>
        </w:numPr>
        <w:spacing w:before="0" w:after="0"/>
      </w:pPr>
      <w:r>
        <w:t>Positive Selection</w:t>
      </w:r>
    </w:p>
    <w:p>
      <w:pPr>
        <w:numPr>
          <w:ilvl w:val="3"/>
          <w:numId w:val="900"/>
        </w:numPr>
        <w:spacing w:before="0" w:after="0"/>
      </w:pPr>
      <w:r>
        <w:t>MHC Restriction</w:t>
      </w:r>
    </w:p>
    <w:p>
      <w:pPr>
        <w:numPr>
          <w:ilvl w:val="3"/>
          <w:numId w:val="900"/>
        </w:numPr>
        <w:spacing w:before="0" w:after="0"/>
      </w:pPr>
      <w:r>
        <w:t>Cortical Thymic Epithelial Cells</w:t>
      </w:r>
    </w:p>
    <w:p>
      <w:pPr>
        <w:numPr>
          <w:ilvl w:val="3"/>
          <w:numId w:val="900"/>
        </w:numPr>
        <w:spacing w:before="0" w:after="0"/>
      </w:pPr>
      <w:r>
        <w:t>Survival Signals</w:t>
      </w:r>
    </w:p>
    <w:p>
      <w:pPr>
        <w:numPr>
          <w:ilvl w:val="2"/>
          <w:numId w:val="900"/>
        </w:numPr>
        <w:spacing w:before="0" w:after="0"/>
      </w:pPr>
      <w:r>
        <w:t>Negative Selection</w:t>
      </w:r>
    </w:p>
    <w:p>
      <w:pPr>
        <w:numPr>
          <w:ilvl w:val="3"/>
          <w:numId w:val="900"/>
        </w:numPr>
        <w:spacing w:before="0" w:after="0"/>
      </w:pPr>
      <w:r>
        <w:t>Clonal Deletion</w:t>
      </w:r>
    </w:p>
    <w:p>
      <w:pPr>
        <w:numPr>
          <w:ilvl w:val="3"/>
          <w:numId w:val="900"/>
        </w:numPr>
        <w:spacing w:before="0" w:after="0"/>
      </w:pPr>
      <w:r>
        <w:t>Medullary Thymic Epithelial Cells</w:t>
      </w:r>
    </w:p>
    <w:p>
      <w:pPr>
        <w:numPr>
          <w:ilvl w:val="3"/>
          <w:numId w:val="900"/>
        </w:numPr>
        <w:spacing w:before="0" w:after="0"/>
      </w:pPr>
      <w:r>
        <w:t>AIRE Gene Function</w:t>
      </w:r>
    </w:p>
    <w:p>
      <w:pPr>
        <w:numPr>
          <w:ilvl w:val="4"/>
          <w:numId w:val="900"/>
        </w:numPr>
        <w:spacing w:before="0" w:after="0"/>
      </w:pPr>
      <w:r>
        <w:t>Tissue-Restricted Antigen Expression</w:t>
      </w:r>
    </w:p>
    <w:p>
      <w:pPr>
        <w:numPr>
          <w:ilvl w:val="4"/>
          <w:numId w:val="900"/>
        </w:numPr>
        <w:spacing w:before="0" w:after="0"/>
      </w:pPr>
      <w:r>
        <w:t>Promiscuous Gene Expression</w:t>
      </w:r>
    </w:p>
    <w:p>
      <w:pPr>
        <w:numPr>
          <w:ilvl w:val="3"/>
          <w:numId w:val="900"/>
        </w:numPr>
        <w:spacing w:before="0" w:after="0"/>
      </w:pPr>
      <w:r>
        <w:t>Dendritic Cell Role</w:t>
      </w:r>
    </w:p>
    <w:p>
      <w:pPr>
        <w:numPr>
          <w:ilvl w:val="2"/>
          <w:numId w:val="900"/>
        </w:numPr>
        <w:spacing w:before="0" w:after="0"/>
      </w:pPr>
      <w:r>
        <w:t>Regulatory T Cell Generation</w:t>
      </w:r>
    </w:p>
    <w:p>
      <w:pPr>
        <w:numPr>
          <w:ilvl w:val="3"/>
          <w:numId w:val="900"/>
        </w:numPr>
        <w:spacing w:before="0" w:after="0"/>
      </w:pPr>
      <w:r>
        <w:t>Natural Treg Development</w:t>
      </w:r>
    </w:p>
    <w:p>
      <w:pPr>
        <w:numPr>
          <w:ilvl w:val="3"/>
          <w:numId w:val="900"/>
        </w:numPr>
        <w:spacing w:before="0" w:after="0"/>
      </w:pPr>
      <w:r>
        <w:t>Foxp3 Expression</w:t>
      </w:r>
    </w:p>
    <w:p>
      <w:pPr>
        <w:numPr>
          <w:ilvl w:val="1"/>
          <w:numId w:val="900"/>
        </w:numPr>
        <w:spacing w:before="0" w:after="0"/>
      </w:pPr>
      <w:r>
        <w:t>B Cell Central Tolerance</w:t>
      </w:r>
    </w:p>
    <w:p>
      <w:pPr>
        <w:numPr>
          <w:ilvl w:val="2"/>
          <w:numId w:val="900"/>
        </w:numPr>
        <w:spacing w:before="0" w:after="0"/>
      </w:pPr>
      <w:r>
        <w:t>Bone Marrow Selection</w:t>
      </w:r>
    </w:p>
    <w:p>
      <w:pPr>
        <w:numPr>
          <w:ilvl w:val="2"/>
          <w:numId w:val="900"/>
        </w:numPr>
        <w:spacing w:before="0" w:after="0"/>
      </w:pPr>
      <w:r>
        <w:t>Clonal Deletion</w:t>
      </w:r>
    </w:p>
    <w:p>
      <w:pPr>
        <w:numPr>
          <w:ilvl w:val="3"/>
          <w:numId w:val="900"/>
        </w:numPr>
        <w:spacing w:before="0" w:after="0"/>
      </w:pPr>
      <w:r>
        <w:t>Apoptosis Induction</w:t>
      </w:r>
    </w:p>
    <w:p>
      <w:pPr>
        <w:numPr>
          <w:ilvl w:val="3"/>
          <w:numId w:val="900"/>
        </w:numPr>
        <w:spacing w:before="0" w:after="0"/>
      </w:pPr>
      <w:r>
        <w:t>BCR Signaling Strength</w:t>
      </w:r>
    </w:p>
    <w:p>
      <w:pPr>
        <w:numPr>
          <w:ilvl w:val="2"/>
          <w:numId w:val="900"/>
        </w:numPr>
        <w:spacing w:before="0" w:after="0"/>
      </w:pPr>
      <w:r>
        <w:t>Receptor Editing</w:t>
      </w:r>
    </w:p>
    <w:p>
      <w:pPr>
        <w:numPr>
          <w:ilvl w:val="3"/>
          <w:numId w:val="900"/>
        </w:numPr>
        <w:spacing w:before="0" w:after="0"/>
      </w:pPr>
      <w:r>
        <w:t>Secondary Light Chain Rearrangement</w:t>
      </w:r>
    </w:p>
    <w:p>
      <w:pPr>
        <w:numPr>
          <w:ilvl w:val="3"/>
          <w:numId w:val="900"/>
        </w:numPr>
        <w:spacing w:before="0" w:after="0"/>
      </w:pPr>
      <w:r>
        <w:t>Rescue from Deletion</w:t>
      </w:r>
    </w:p>
    <w:p>
      <w:pPr>
        <w:numPr>
          <w:ilvl w:val="2"/>
          <w:numId w:val="900"/>
        </w:numPr>
        <w:spacing w:before="0" w:after="0"/>
      </w:pPr>
      <w:r>
        <w:t>Anergy Induction</w:t>
      </w:r>
    </w:p>
    <w:p>
      <w:pPr>
        <w:numPr>
          <w:ilvl w:val="3"/>
          <w:numId w:val="900"/>
        </w:numPr>
        <w:spacing w:before="0" w:after="0"/>
      </w:pPr>
      <w:r>
        <w:t>Functional Unresponsiveness</w:t>
      </w:r>
    </w:p>
    <w:p>
      <w:pPr>
        <w:numPr>
          <w:ilvl w:val="3"/>
          <w:numId w:val="900"/>
        </w:numPr>
        <w:spacing w:before="0" w:after="0"/>
      </w:pPr>
      <w:r>
        <w:t>Reduced BCR Expression</w:t>
      </w:r>
    </w:p>
    <w:p>
      <w:pPr>
        <w:numPr>
          <w:ilvl w:val="0"/>
          <w:numId w:val="900"/>
        </w:numPr>
        <w:spacing w:before="0" w:after="0"/>
      </w:pPr>
      <w:r>
        <w:t>Peripheral Tolerance Mechanisms</w:t>
      </w:r>
    </w:p>
    <w:p>
      <w:pPr>
        <w:numPr>
          <w:ilvl w:val="1"/>
          <w:numId w:val="900"/>
        </w:numPr>
        <w:spacing w:before="0" w:after="0"/>
      </w:pPr>
      <w:r>
        <w:t>T Cell Peripheral Tolerance</w:t>
      </w:r>
    </w:p>
    <w:p>
      <w:pPr>
        <w:numPr>
          <w:ilvl w:val="2"/>
          <w:numId w:val="900"/>
        </w:numPr>
        <w:spacing w:before="0" w:after="0"/>
      </w:pPr>
      <w:r>
        <w:t>Anergy Induction</w:t>
      </w:r>
    </w:p>
    <w:p>
      <w:pPr>
        <w:numPr>
          <w:ilvl w:val="3"/>
          <w:numId w:val="900"/>
        </w:numPr>
        <w:spacing w:before="0" w:after="0"/>
      </w:pPr>
      <w:r>
        <w:t>Signal 1 without Signal 2</w:t>
      </w:r>
    </w:p>
    <w:p>
      <w:pPr>
        <w:numPr>
          <w:ilvl w:val="3"/>
          <w:numId w:val="900"/>
        </w:numPr>
        <w:spacing w:before="0" w:after="0"/>
      </w:pPr>
      <w:r>
        <w:t>Costimulatory Molecule Requirements</w:t>
      </w:r>
    </w:p>
    <w:p>
      <w:pPr>
        <w:numPr>
          <w:ilvl w:val="3"/>
          <w:numId w:val="900"/>
        </w:numPr>
        <w:spacing w:before="0" w:after="0"/>
      </w:pPr>
      <w:r>
        <w:t>Molecular Mechanisms</w:t>
      </w:r>
    </w:p>
    <w:p>
      <w:pPr>
        <w:numPr>
          <w:ilvl w:val="4"/>
          <w:numId w:val="900"/>
        </w:numPr>
        <w:spacing w:before="0" w:after="0"/>
      </w:pPr>
      <w:r>
        <w:t>CTLA-4 Function</w:t>
      </w:r>
    </w:p>
    <w:p>
      <w:pPr>
        <w:numPr>
          <w:ilvl w:val="4"/>
          <w:numId w:val="900"/>
        </w:numPr>
        <w:spacing w:before="0" w:after="0"/>
      </w:pPr>
      <w:r>
        <w:t>PD-1 Pathway</w:t>
      </w:r>
    </w:p>
    <w:p>
      <w:pPr>
        <w:numPr>
          <w:ilvl w:val="2"/>
          <w:numId w:val="900"/>
        </w:numPr>
        <w:spacing w:before="0" w:after="0"/>
      </w:pPr>
      <w:r>
        <w:t>Activation-Induced Cell Death</w:t>
      </w:r>
    </w:p>
    <w:p>
      <w:pPr>
        <w:numPr>
          <w:ilvl w:val="3"/>
          <w:numId w:val="900"/>
        </w:numPr>
        <w:spacing w:before="0" w:after="0"/>
      </w:pPr>
      <w:r>
        <w:t>Fas-FasL Pathway</w:t>
      </w:r>
    </w:p>
    <w:p>
      <w:pPr>
        <w:numPr>
          <w:ilvl w:val="3"/>
          <w:numId w:val="900"/>
        </w:numPr>
        <w:spacing w:before="0" w:after="0"/>
      </w:pPr>
      <w:r>
        <w:t>Repeated Stimulation Effects</w:t>
      </w:r>
    </w:p>
    <w:p>
      <w:pPr>
        <w:numPr>
          <w:ilvl w:val="2"/>
          <w:numId w:val="900"/>
        </w:numPr>
        <w:spacing w:before="0" w:after="0"/>
      </w:pPr>
      <w:r>
        <w:t>Regulatory T Cell Suppression</w:t>
      </w:r>
    </w:p>
    <w:p>
      <w:pPr>
        <w:numPr>
          <w:ilvl w:val="3"/>
          <w:numId w:val="900"/>
        </w:numPr>
        <w:spacing w:before="0" w:after="0"/>
      </w:pPr>
      <w:r>
        <w:t>Contact-Dependent Suppression</w:t>
      </w:r>
    </w:p>
    <w:p>
      <w:pPr>
        <w:numPr>
          <w:ilvl w:val="3"/>
          <w:numId w:val="900"/>
        </w:numPr>
        <w:spacing w:before="0" w:after="0"/>
      </w:pPr>
      <w:r>
        <w:t>Cytokine-Mediated Suppression</w:t>
      </w:r>
    </w:p>
    <w:p>
      <w:pPr>
        <w:numPr>
          <w:ilvl w:val="3"/>
          <w:numId w:val="900"/>
        </w:numPr>
        <w:spacing w:before="0" w:after="0"/>
      </w:pPr>
      <w:r>
        <w:t>Metabolic Suppression</w:t>
      </w:r>
    </w:p>
    <w:p>
      <w:pPr>
        <w:numPr>
          <w:ilvl w:val="2"/>
          <w:numId w:val="900"/>
        </w:numPr>
        <w:spacing w:before="0" w:after="0"/>
      </w:pPr>
      <w:r>
        <w:t>Ignorance</w:t>
      </w:r>
    </w:p>
    <w:p>
      <w:pPr>
        <w:numPr>
          <w:ilvl w:val="3"/>
          <w:numId w:val="900"/>
        </w:numPr>
        <w:spacing w:before="0" w:after="0"/>
      </w:pPr>
      <w:r>
        <w:t>Anatomical Separation</w:t>
      </w:r>
    </w:p>
    <w:p>
      <w:pPr>
        <w:numPr>
          <w:ilvl w:val="3"/>
          <w:numId w:val="900"/>
        </w:numPr>
        <w:spacing w:before="0" w:after="0"/>
      </w:pPr>
      <w:r>
        <w:t>Low Antigen Concentration</w:t>
      </w:r>
    </w:p>
    <w:p>
      <w:pPr>
        <w:numPr>
          <w:ilvl w:val="1"/>
          <w:numId w:val="900"/>
        </w:numPr>
        <w:spacing w:before="0" w:after="0"/>
      </w:pPr>
      <w:r>
        <w:t>B Cell Peripheral Tolerance</w:t>
      </w:r>
    </w:p>
    <w:p>
      <w:pPr>
        <w:numPr>
          <w:ilvl w:val="2"/>
          <w:numId w:val="900"/>
        </w:numPr>
        <w:spacing w:before="0" w:after="0"/>
      </w:pPr>
      <w:r>
        <w:t>Follicular Exclusion</w:t>
      </w:r>
    </w:p>
    <w:p>
      <w:pPr>
        <w:numPr>
          <w:ilvl w:val="2"/>
          <w:numId w:val="900"/>
        </w:numPr>
        <w:spacing w:before="0" w:after="0"/>
      </w:pPr>
      <w:r>
        <w:t>Germinal Center Exclusion</w:t>
      </w:r>
    </w:p>
    <w:p>
      <w:pPr>
        <w:numPr>
          <w:ilvl w:val="2"/>
          <w:numId w:val="900"/>
        </w:numPr>
        <w:spacing w:before="0" w:after="0"/>
      </w:pPr>
      <w:r>
        <w:t>Plasma Cell Differentiation Block</w:t>
      </w:r>
    </w:p>
    <w:p>
      <w:pPr>
        <w:numPr>
          <w:ilvl w:val="1"/>
          <w:numId w:val="900"/>
        </w:numPr>
        <w:spacing w:before="0" w:after="0"/>
      </w:pPr>
      <w:r>
        <w:t>Immune Privileged Sites</w:t>
      </w:r>
    </w:p>
    <w:p>
      <w:pPr>
        <w:numPr>
          <w:ilvl w:val="2"/>
          <w:numId w:val="900"/>
        </w:numPr>
        <w:spacing w:before="0" w:after="0"/>
      </w:pPr>
      <w:r>
        <w:t>Eye</w:t>
      </w:r>
    </w:p>
    <w:p>
      <w:pPr>
        <w:numPr>
          <w:ilvl w:val="3"/>
          <w:numId w:val="900"/>
        </w:numPr>
        <w:spacing w:before="0" w:after="0"/>
      </w:pPr>
      <w:r>
        <w:t>Anterior Chamber-Associated Immune Deviation</w:t>
      </w:r>
    </w:p>
    <w:p>
      <w:pPr>
        <w:numPr>
          <w:ilvl w:val="3"/>
          <w:numId w:val="900"/>
        </w:numPr>
        <w:spacing w:before="0" w:after="0"/>
      </w:pPr>
      <w:r>
        <w:t>Blood-Retinal Barrier</w:t>
      </w:r>
    </w:p>
    <w:p>
      <w:pPr>
        <w:numPr>
          <w:ilvl w:val="3"/>
          <w:numId w:val="900"/>
        </w:numPr>
        <w:spacing w:before="0" w:after="0"/>
      </w:pPr>
      <w:r>
        <w:t>Immunosuppressive Factors</w:t>
      </w:r>
    </w:p>
    <w:p>
      <w:pPr>
        <w:numPr>
          <w:ilvl w:val="2"/>
          <w:numId w:val="900"/>
        </w:numPr>
        <w:spacing w:before="0" w:after="0"/>
      </w:pPr>
      <w:r>
        <w:t>Brain</w:t>
      </w:r>
    </w:p>
    <w:p>
      <w:pPr>
        <w:numPr>
          <w:ilvl w:val="3"/>
          <w:numId w:val="900"/>
        </w:numPr>
        <w:spacing w:before="0" w:after="0"/>
      </w:pPr>
      <w:r>
        <w:t>Blood-Brain Barrier</w:t>
      </w:r>
    </w:p>
    <w:p>
      <w:pPr>
        <w:numPr>
          <w:ilvl w:val="3"/>
          <w:numId w:val="900"/>
        </w:numPr>
        <w:spacing w:before="0" w:after="0"/>
      </w:pPr>
      <w:r>
        <w:t>Microglial Function</w:t>
      </w:r>
    </w:p>
    <w:p>
      <w:pPr>
        <w:numPr>
          <w:ilvl w:val="3"/>
          <w:numId w:val="900"/>
        </w:numPr>
        <w:spacing w:before="0" w:after="0"/>
      </w:pPr>
      <w:r>
        <w:t>Limited Lymphatic Drainage</w:t>
      </w:r>
    </w:p>
    <w:p>
      <w:pPr>
        <w:numPr>
          <w:ilvl w:val="2"/>
          <w:numId w:val="900"/>
        </w:numPr>
        <w:spacing w:before="0" w:after="0"/>
      </w:pPr>
      <w:r>
        <w:t>Testis</w:t>
      </w:r>
    </w:p>
    <w:p>
      <w:pPr>
        <w:numPr>
          <w:ilvl w:val="3"/>
          <w:numId w:val="900"/>
        </w:numPr>
        <w:spacing w:before="0" w:after="0"/>
      </w:pPr>
      <w:r>
        <w:t>Blood-Testis Barrier</w:t>
      </w:r>
    </w:p>
    <w:p>
      <w:pPr>
        <w:numPr>
          <w:ilvl w:val="3"/>
          <w:numId w:val="900"/>
        </w:numPr>
        <w:spacing w:before="0" w:after="0"/>
      </w:pPr>
      <w:r>
        <w:t>Sertoli Cell Function</w:t>
      </w:r>
    </w:p>
    <w:p>
      <w:pPr>
        <w:numPr>
          <w:ilvl w:val="3"/>
          <w:numId w:val="900"/>
        </w:numPr>
        <w:spacing w:before="0" w:after="0"/>
      </w:pPr>
      <w:r>
        <w:t>Local Immunosuppression</w:t>
      </w:r>
    </w:p>
    <w:p>
      <w:pPr>
        <w:numPr>
          <w:ilvl w:val="2"/>
          <w:numId w:val="900"/>
        </w:numPr>
        <w:spacing w:before="0" w:after="0"/>
      </w:pPr>
      <w:r>
        <w:t>Pregnancy and Fetal Tolerance</w:t>
      </w:r>
    </w:p>
    <w:p>
      <w:pPr>
        <w:numPr>
          <w:ilvl w:val="3"/>
          <w:numId w:val="900"/>
        </w:numPr>
        <w:spacing w:before="0" w:after="0"/>
      </w:pPr>
      <w:r>
        <w:t>Maternal-Fetal Interface</w:t>
      </w:r>
    </w:p>
    <w:p>
      <w:pPr>
        <w:numPr>
          <w:ilvl w:val="3"/>
          <w:numId w:val="900"/>
        </w:numPr>
        <w:spacing w:before="0" w:after="0"/>
      </w:pPr>
      <w:r>
        <w:t>HLA-G Expression</w:t>
      </w:r>
    </w:p>
    <w:p>
      <w:pPr>
        <w:numPr>
          <w:ilvl w:val="3"/>
          <w:numId w:val="900"/>
        </w:numPr>
        <w:spacing w:before="0" w:after="0"/>
      </w:pPr>
      <w:r>
        <w:t>Regulatory T Cell Expansion</w:t>
      </w:r>
    </w:p>
    <w:p>
      <w:pPr>
        <w:pStyle w:val="Heading1"/>
      </w:pPr>
      <w:r>
        <w:t>Pathogenesis of Autoimmunity</w:t>
      </w:r>
    </w:p>
    <w:p>
      <w:pPr>
        <w:numPr>
          <w:ilvl w:val="0"/>
          <w:numId w:val="900"/>
        </w:numPr>
        <w:spacing w:before="0" w:after="0"/>
      </w:pPr>
      <w:r>
        <w:t>Genetic Factors</w:t>
      </w:r>
    </w:p>
    <w:p>
      <w:pPr>
        <w:numPr>
          <w:ilvl w:val="1"/>
          <w:numId w:val="900"/>
        </w:numPr>
        <w:spacing w:before="0" w:after="0"/>
      </w:pPr>
      <w:r>
        <w:t>HLA Associations</w:t>
      </w:r>
    </w:p>
    <w:p>
      <w:pPr>
        <w:numPr>
          <w:ilvl w:val="2"/>
          <w:numId w:val="900"/>
        </w:numPr>
        <w:spacing w:before="0" w:after="0"/>
      </w:pPr>
      <w:r>
        <w:t>HLA Class I Disease Associations</w:t>
      </w:r>
    </w:p>
    <w:p>
      <w:pPr>
        <w:numPr>
          <w:ilvl w:val="3"/>
          <w:numId w:val="900"/>
        </w:numPr>
        <w:spacing w:before="0" w:after="0"/>
      </w:pPr>
      <w:r>
        <w:t>HLA-B27 and Spondyloarthropathies</w:t>
      </w:r>
    </w:p>
    <w:p>
      <w:pPr>
        <w:numPr>
          <w:ilvl w:val="3"/>
          <w:numId w:val="900"/>
        </w:numPr>
        <w:spacing w:before="0" w:after="0"/>
      </w:pPr>
      <w:r>
        <w:t>HLA-A3 and Hemochromatosis</w:t>
      </w:r>
    </w:p>
    <w:p>
      <w:pPr>
        <w:numPr>
          <w:ilvl w:val="2"/>
          <w:numId w:val="900"/>
        </w:numPr>
        <w:spacing w:before="0" w:after="0"/>
      </w:pPr>
      <w:r>
        <w:t>HLA Class II Disease Associations</w:t>
      </w:r>
    </w:p>
    <w:p>
      <w:pPr>
        <w:numPr>
          <w:ilvl w:val="3"/>
          <w:numId w:val="900"/>
        </w:numPr>
        <w:spacing w:before="0" w:after="0"/>
      </w:pPr>
      <w:r>
        <w:t>HLA-DR3 and Type 1 Diabetes</w:t>
      </w:r>
    </w:p>
    <w:p>
      <w:pPr>
        <w:numPr>
          <w:ilvl w:val="3"/>
          <w:numId w:val="900"/>
        </w:numPr>
        <w:spacing w:before="0" w:after="0"/>
      </w:pPr>
      <w:r>
        <w:t>HLA-DR4 and Rheumatoid Arthritis</w:t>
      </w:r>
    </w:p>
    <w:p>
      <w:pPr>
        <w:numPr>
          <w:ilvl w:val="3"/>
          <w:numId w:val="900"/>
        </w:numPr>
        <w:spacing w:before="0" w:after="0"/>
      </w:pPr>
      <w:r>
        <w:t>HLA-DQ2/DQ8 and Celiac Disease</w:t>
      </w:r>
    </w:p>
    <w:p>
      <w:pPr>
        <w:numPr>
          <w:ilvl w:val="2"/>
          <w:numId w:val="900"/>
        </w:numPr>
        <w:spacing w:before="0" w:after="0"/>
      </w:pPr>
      <w:r>
        <w:t>Mechanisms of HLA-Disease Association</w:t>
      </w:r>
    </w:p>
    <w:p>
      <w:pPr>
        <w:numPr>
          <w:ilvl w:val="3"/>
          <w:numId w:val="900"/>
        </w:numPr>
        <w:spacing w:before="0" w:after="0"/>
      </w:pPr>
      <w:r>
        <w:t>Molecular Mimicry</w:t>
      </w:r>
    </w:p>
    <w:p>
      <w:pPr>
        <w:numPr>
          <w:ilvl w:val="3"/>
          <w:numId w:val="900"/>
        </w:numPr>
        <w:spacing w:before="0" w:after="0"/>
      </w:pPr>
      <w:r>
        <w:t>Altered Peptide Presentation</w:t>
      </w:r>
    </w:p>
    <w:p>
      <w:pPr>
        <w:numPr>
          <w:ilvl w:val="3"/>
          <w:numId w:val="900"/>
        </w:numPr>
        <w:spacing w:before="0" w:after="0"/>
      </w:pPr>
      <w:r>
        <w:t>Linkage Disequilibrium</w:t>
      </w:r>
    </w:p>
    <w:p>
      <w:pPr>
        <w:numPr>
          <w:ilvl w:val="1"/>
          <w:numId w:val="900"/>
        </w:numPr>
        <w:spacing w:before="0" w:after="0"/>
      </w:pPr>
      <w:r>
        <w:t>Non-HLA Genetic Factors</w:t>
      </w:r>
    </w:p>
    <w:p>
      <w:pPr>
        <w:numPr>
          <w:ilvl w:val="2"/>
          <w:numId w:val="900"/>
        </w:numPr>
        <w:spacing w:before="0" w:after="0"/>
      </w:pPr>
      <w:r>
        <w:t>CTLA-4 Polymorphisms</w:t>
      </w:r>
    </w:p>
    <w:p>
      <w:pPr>
        <w:numPr>
          <w:ilvl w:val="3"/>
          <w:numId w:val="900"/>
        </w:numPr>
        <w:spacing w:before="0" w:after="0"/>
      </w:pPr>
      <w:r>
        <w:t>Regulatory T Cell Function</w:t>
      </w:r>
    </w:p>
    <w:p>
      <w:pPr>
        <w:numPr>
          <w:ilvl w:val="3"/>
          <w:numId w:val="900"/>
        </w:numPr>
        <w:spacing w:before="0" w:after="0"/>
      </w:pPr>
      <w:r>
        <w:t>Costimulation Regulation</w:t>
      </w:r>
    </w:p>
    <w:p>
      <w:pPr>
        <w:numPr>
          <w:ilvl w:val="2"/>
          <w:numId w:val="900"/>
        </w:numPr>
        <w:spacing w:before="0" w:after="0"/>
      </w:pPr>
      <w:r>
        <w:t>PTPN22 Variants</w:t>
      </w:r>
    </w:p>
    <w:p>
      <w:pPr>
        <w:numPr>
          <w:ilvl w:val="3"/>
          <w:numId w:val="900"/>
        </w:numPr>
        <w:spacing w:before="0" w:after="0"/>
      </w:pPr>
      <w:r>
        <w:t>T Cell Receptor Signaling</w:t>
      </w:r>
    </w:p>
    <w:p>
      <w:pPr>
        <w:numPr>
          <w:ilvl w:val="3"/>
          <w:numId w:val="900"/>
        </w:numPr>
        <w:spacing w:before="0" w:after="0"/>
      </w:pPr>
      <w:r>
        <w:t>B Cell Receptor Signaling</w:t>
      </w:r>
    </w:p>
    <w:p>
      <w:pPr>
        <w:numPr>
          <w:ilvl w:val="2"/>
          <w:numId w:val="900"/>
        </w:numPr>
        <w:spacing w:before="0" w:after="0"/>
      </w:pPr>
      <w:r>
        <w:t>FOXP3 Mutations</w:t>
      </w:r>
    </w:p>
    <w:p>
      <w:pPr>
        <w:numPr>
          <w:ilvl w:val="3"/>
          <w:numId w:val="900"/>
        </w:numPr>
        <w:spacing w:before="0" w:after="0"/>
      </w:pPr>
      <w:r>
        <w:t>Regulatory T Cell Development</w:t>
      </w:r>
    </w:p>
    <w:p>
      <w:pPr>
        <w:numPr>
          <w:ilvl w:val="3"/>
          <w:numId w:val="900"/>
        </w:numPr>
        <w:spacing w:before="0" w:after="0"/>
      </w:pPr>
      <w:r>
        <w:t>IPEX Syndrome</w:t>
      </w:r>
    </w:p>
    <w:p>
      <w:pPr>
        <w:numPr>
          <w:ilvl w:val="2"/>
          <w:numId w:val="900"/>
        </w:numPr>
        <w:spacing w:before="0" w:after="0"/>
      </w:pPr>
      <w:r>
        <w:t>Complement Deficiencies</w:t>
      </w:r>
    </w:p>
    <w:p>
      <w:pPr>
        <w:numPr>
          <w:ilvl w:val="3"/>
          <w:numId w:val="900"/>
        </w:numPr>
        <w:spacing w:before="0" w:after="0"/>
      </w:pPr>
      <w:r>
        <w:t>C1q Deficiency</w:t>
      </w:r>
    </w:p>
    <w:p>
      <w:pPr>
        <w:numPr>
          <w:ilvl w:val="3"/>
          <w:numId w:val="900"/>
        </w:numPr>
        <w:spacing w:before="0" w:after="0"/>
      </w:pPr>
      <w:r>
        <w:t>C4 Deficiency</w:t>
      </w:r>
    </w:p>
    <w:p>
      <w:pPr>
        <w:numPr>
          <w:ilvl w:val="3"/>
          <w:numId w:val="900"/>
        </w:numPr>
        <w:spacing w:before="0" w:after="0"/>
      </w:pPr>
      <w:r>
        <w:t>Immune Complex Clearance</w:t>
      </w:r>
    </w:p>
    <w:p>
      <w:pPr>
        <w:numPr>
          <w:ilvl w:val="2"/>
          <w:numId w:val="900"/>
        </w:numPr>
        <w:spacing w:before="0" w:after="0"/>
      </w:pPr>
      <w:r>
        <w:t>Fas/FasL Mutations</w:t>
      </w:r>
    </w:p>
    <w:p>
      <w:pPr>
        <w:numPr>
          <w:ilvl w:val="3"/>
          <w:numId w:val="900"/>
        </w:numPr>
        <w:spacing w:before="0" w:after="0"/>
      </w:pPr>
      <w:r>
        <w:t>Autoimmune Lymphoproliferative Syndrome</w:t>
      </w:r>
    </w:p>
    <w:p>
      <w:pPr>
        <w:numPr>
          <w:ilvl w:val="3"/>
          <w:numId w:val="900"/>
        </w:numPr>
        <w:spacing w:before="0" w:after="0"/>
      </w:pPr>
      <w:r>
        <w:t>Apoptosis Defects</w:t>
      </w:r>
    </w:p>
    <w:p>
      <w:pPr>
        <w:numPr>
          <w:ilvl w:val="1"/>
          <w:numId w:val="900"/>
        </w:numPr>
        <w:spacing w:before="0" w:after="0"/>
      </w:pPr>
      <w:r>
        <w:t>Familial Clustering</w:t>
      </w:r>
    </w:p>
    <w:p>
      <w:pPr>
        <w:numPr>
          <w:ilvl w:val="2"/>
          <w:numId w:val="900"/>
        </w:numPr>
        <w:spacing w:before="0" w:after="0"/>
      </w:pPr>
      <w:r>
        <w:t>Twin Studies</w:t>
      </w:r>
    </w:p>
    <w:p>
      <w:pPr>
        <w:numPr>
          <w:ilvl w:val="2"/>
          <w:numId w:val="900"/>
        </w:numPr>
        <w:spacing w:before="0" w:after="0"/>
      </w:pPr>
      <w:r>
        <w:t>Family Aggregation</w:t>
      </w:r>
    </w:p>
    <w:p>
      <w:pPr>
        <w:numPr>
          <w:ilvl w:val="2"/>
          <w:numId w:val="900"/>
        </w:numPr>
        <w:spacing w:before="0" w:after="0"/>
      </w:pPr>
      <w:r>
        <w:t>Shared Environmental Factors</w:t>
      </w:r>
    </w:p>
    <w:p>
      <w:pPr>
        <w:numPr>
          <w:ilvl w:val="0"/>
          <w:numId w:val="900"/>
        </w:numPr>
        <w:spacing w:before="0" w:after="0"/>
      </w:pPr>
      <w:r>
        <w:t>Environmental Triggers</w:t>
      </w:r>
    </w:p>
    <w:p>
      <w:pPr>
        <w:numPr>
          <w:ilvl w:val="1"/>
          <w:numId w:val="900"/>
        </w:numPr>
        <w:spacing w:before="0" w:after="0"/>
      </w:pPr>
      <w:r>
        <w:t>Infectious Agents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3"/>
          <w:numId w:val="900"/>
        </w:numPr>
        <w:spacing w:before="0" w:after="0"/>
      </w:pPr>
      <w:r>
        <w:t>Cross-Reactive Epitopes</w:t>
      </w:r>
    </w:p>
    <w:p>
      <w:pPr>
        <w:numPr>
          <w:ilvl w:val="3"/>
          <w:numId w:val="900"/>
        </w:numPr>
        <w:spacing w:before="0" w:after="0"/>
      </w:pPr>
      <w:r>
        <w:t>Examples in Specific Diseases</w:t>
      </w:r>
    </w:p>
    <w:p>
      <w:pPr>
        <w:numPr>
          <w:ilvl w:val="4"/>
          <w:numId w:val="900"/>
        </w:numPr>
        <w:spacing w:before="0" w:after="0"/>
      </w:pPr>
      <w:r>
        <w:t>Rheumatic Fever</w:t>
      </w:r>
    </w:p>
    <w:p>
      <w:pPr>
        <w:numPr>
          <w:ilvl w:val="4"/>
          <w:numId w:val="900"/>
        </w:numPr>
        <w:spacing w:before="0" w:after="0"/>
      </w:pPr>
      <w:r>
        <w:t>Guillain-Barré Syndrome</w:t>
      </w:r>
    </w:p>
    <w:p>
      <w:pPr>
        <w:numPr>
          <w:ilvl w:val="4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Bystander Activation</w:t>
      </w:r>
    </w:p>
    <w:p>
      <w:pPr>
        <w:numPr>
          <w:ilvl w:val="3"/>
          <w:numId w:val="900"/>
        </w:numPr>
        <w:spacing w:before="0" w:after="0"/>
      </w:pPr>
      <w:r>
        <w:t>Inflammatory Cytokine Release</w:t>
      </w:r>
    </w:p>
    <w:p>
      <w:pPr>
        <w:numPr>
          <w:ilvl w:val="3"/>
          <w:numId w:val="900"/>
        </w:numPr>
        <w:spacing w:before="0" w:after="0"/>
      </w:pPr>
      <w:r>
        <w:t>Adjuvant Effects</w:t>
      </w:r>
    </w:p>
    <w:p>
      <w:pPr>
        <w:numPr>
          <w:ilvl w:val="3"/>
          <w:numId w:val="900"/>
        </w:numPr>
        <w:spacing w:before="0" w:after="0"/>
      </w:pPr>
      <w:r>
        <w:t>Tissue Damage and Antigen Release</w:t>
      </w:r>
    </w:p>
    <w:p>
      <w:pPr>
        <w:numPr>
          <w:ilvl w:val="2"/>
          <w:numId w:val="900"/>
        </w:numPr>
        <w:spacing w:before="0" w:after="0"/>
      </w:pPr>
      <w:r>
        <w:t>Epitope Spreading</w:t>
      </w:r>
    </w:p>
    <w:p>
      <w:pPr>
        <w:numPr>
          <w:ilvl w:val="3"/>
          <w:numId w:val="900"/>
        </w:numPr>
        <w:spacing w:before="0" w:after="0"/>
      </w:pPr>
      <w:r>
        <w:t>Primary Epitope Recognition</w:t>
      </w:r>
    </w:p>
    <w:p>
      <w:pPr>
        <w:numPr>
          <w:ilvl w:val="3"/>
          <w:numId w:val="900"/>
        </w:numPr>
        <w:spacing w:before="0" w:after="0"/>
      </w:pPr>
      <w:r>
        <w:t>Secondary Epitope Development</w:t>
      </w:r>
    </w:p>
    <w:p>
      <w:pPr>
        <w:numPr>
          <w:ilvl w:val="2"/>
          <w:numId w:val="900"/>
        </w:numPr>
        <w:spacing w:before="0" w:after="0"/>
      </w:pPr>
      <w:r>
        <w:t>Superantigen Effects</w:t>
      </w:r>
    </w:p>
    <w:p>
      <w:pPr>
        <w:numPr>
          <w:ilvl w:val="3"/>
          <w:numId w:val="900"/>
        </w:numPr>
        <w:spacing w:before="0" w:after="0"/>
      </w:pPr>
      <w:r>
        <w:t>Polyclonal T Cell Activation</w:t>
      </w:r>
    </w:p>
    <w:p>
      <w:pPr>
        <w:numPr>
          <w:ilvl w:val="3"/>
          <w:numId w:val="900"/>
        </w:numPr>
        <w:spacing w:before="0" w:after="0"/>
      </w:pPr>
      <w:r>
        <w:t>Cytokine Storm</w:t>
      </w:r>
    </w:p>
    <w:p>
      <w:pPr>
        <w:numPr>
          <w:ilvl w:val="1"/>
          <w:numId w:val="900"/>
        </w:numPr>
        <w:spacing w:before="0" w:after="0"/>
      </w:pPr>
      <w:r>
        <w:t>Chemical and Drug Exposures</w:t>
      </w:r>
    </w:p>
    <w:p>
      <w:pPr>
        <w:numPr>
          <w:ilvl w:val="2"/>
          <w:numId w:val="900"/>
        </w:numPr>
        <w:spacing w:before="0" w:after="0"/>
      </w:pPr>
      <w:r>
        <w:t>Drug-Induced Autoimmunity</w:t>
      </w:r>
    </w:p>
    <w:p>
      <w:pPr>
        <w:numPr>
          <w:ilvl w:val="3"/>
          <w:numId w:val="900"/>
        </w:numPr>
        <w:spacing w:before="0" w:after="0"/>
      </w:pPr>
      <w:r>
        <w:t>Hydralazine-Induced Lupus</w:t>
      </w:r>
    </w:p>
    <w:p>
      <w:pPr>
        <w:numPr>
          <w:ilvl w:val="3"/>
          <w:numId w:val="900"/>
        </w:numPr>
        <w:spacing w:before="0" w:after="0"/>
      </w:pPr>
      <w:r>
        <w:t>Procainamide-Induced Lupus</w:t>
      </w:r>
    </w:p>
    <w:p>
      <w:pPr>
        <w:numPr>
          <w:ilvl w:val="3"/>
          <w:numId w:val="900"/>
        </w:numPr>
        <w:spacing w:before="0" w:after="0"/>
      </w:pPr>
      <w:r>
        <w:t>Anti-TNF-Induced Autoimmunity</w:t>
      </w:r>
    </w:p>
    <w:p>
      <w:pPr>
        <w:numPr>
          <w:ilvl w:val="2"/>
          <w:numId w:val="900"/>
        </w:numPr>
        <w:spacing w:before="0" w:after="0"/>
      </w:pPr>
      <w:r>
        <w:t>Occupational Exposures</w:t>
      </w:r>
    </w:p>
    <w:p>
      <w:pPr>
        <w:numPr>
          <w:ilvl w:val="3"/>
          <w:numId w:val="900"/>
        </w:numPr>
        <w:spacing w:before="0" w:after="0"/>
      </w:pPr>
      <w:r>
        <w:t>Silica and Autoimmunity</w:t>
      </w:r>
    </w:p>
    <w:p>
      <w:pPr>
        <w:numPr>
          <w:ilvl w:val="3"/>
          <w:numId w:val="900"/>
        </w:numPr>
        <w:spacing w:before="0" w:after="0"/>
      </w:pPr>
      <w:r>
        <w:t>Organic Solvents</w:t>
      </w:r>
    </w:p>
    <w:p>
      <w:pPr>
        <w:numPr>
          <w:ilvl w:val="2"/>
          <w:numId w:val="900"/>
        </w:numPr>
        <w:spacing w:before="0" w:after="0"/>
      </w:pPr>
      <w:r>
        <w:t>Heavy Metal Exposure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1"/>
          <w:numId w:val="900"/>
        </w:numPr>
        <w:spacing w:before="0" w:after="0"/>
      </w:pPr>
      <w:r>
        <w:t>Physical Factors</w:t>
      </w:r>
    </w:p>
    <w:p>
      <w:pPr>
        <w:numPr>
          <w:ilvl w:val="2"/>
          <w:numId w:val="900"/>
        </w:numPr>
        <w:spacing w:before="0" w:after="0"/>
      </w:pPr>
      <w:r>
        <w:t>Ultraviolet Radiation</w:t>
      </w:r>
    </w:p>
    <w:p>
      <w:pPr>
        <w:numPr>
          <w:ilvl w:val="3"/>
          <w:numId w:val="900"/>
        </w:numPr>
        <w:spacing w:before="0" w:after="0"/>
      </w:pPr>
      <w:r>
        <w:t>DNA Damage</w:t>
      </w:r>
    </w:p>
    <w:p>
      <w:pPr>
        <w:numPr>
          <w:ilvl w:val="3"/>
          <w:numId w:val="900"/>
        </w:numPr>
        <w:spacing w:before="0" w:after="0"/>
      </w:pPr>
      <w:r>
        <w:t>Apoptosis Induction</w:t>
      </w:r>
    </w:p>
    <w:p>
      <w:pPr>
        <w:numPr>
          <w:ilvl w:val="3"/>
          <w:numId w:val="900"/>
        </w:numPr>
        <w:spacing w:before="0" w:after="0"/>
      </w:pPr>
      <w:r>
        <w:t>Lupus Flares</w:t>
      </w:r>
    </w:p>
    <w:p>
      <w:pPr>
        <w:numPr>
          <w:ilvl w:val="2"/>
          <w:numId w:val="900"/>
        </w:numPr>
        <w:spacing w:before="0" w:after="0"/>
      </w:pPr>
      <w:r>
        <w:t>Trauma and Tissue Damage</w:t>
      </w:r>
    </w:p>
    <w:p>
      <w:pPr>
        <w:numPr>
          <w:ilvl w:val="3"/>
          <w:numId w:val="900"/>
        </w:numPr>
        <w:spacing w:before="0" w:after="0"/>
      </w:pPr>
      <w:r>
        <w:t>Sympathetic Ophthalmia</w:t>
      </w:r>
    </w:p>
    <w:p>
      <w:pPr>
        <w:numPr>
          <w:ilvl w:val="3"/>
          <w:numId w:val="900"/>
        </w:numPr>
        <w:spacing w:before="0" w:after="0"/>
      </w:pPr>
      <w:r>
        <w:t>Post-Cardiac Injury Syndrome</w:t>
      </w:r>
    </w:p>
    <w:p>
      <w:pPr>
        <w:numPr>
          <w:ilvl w:val="1"/>
          <w:numId w:val="900"/>
        </w:numPr>
        <w:spacing w:before="0" w:after="0"/>
      </w:pPr>
      <w:r>
        <w:t>Hormonal Influences</w:t>
      </w:r>
    </w:p>
    <w:p>
      <w:pPr>
        <w:numPr>
          <w:ilvl w:val="2"/>
          <w:numId w:val="900"/>
        </w:numPr>
        <w:spacing w:before="0" w:after="0"/>
      </w:pPr>
      <w:r>
        <w:t>Sex Hormone Effects</w:t>
      </w:r>
    </w:p>
    <w:p>
      <w:pPr>
        <w:numPr>
          <w:ilvl w:val="3"/>
          <w:numId w:val="900"/>
        </w:numPr>
        <w:spacing w:before="0" w:after="0"/>
      </w:pPr>
      <w:r>
        <w:t>Estrogen and Autoimmunity</w:t>
      </w:r>
    </w:p>
    <w:p>
      <w:pPr>
        <w:numPr>
          <w:ilvl w:val="3"/>
          <w:numId w:val="900"/>
        </w:numPr>
        <w:spacing w:before="0" w:after="0"/>
      </w:pPr>
      <w:r>
        <w:t>Testosterone and Protection</w:t>
      </w:r>
    </w:p>
    <w:p>
      <w:pPr>
        <w:numPr>
          <w:ilvl w:val="2"/>
          <w:numId w:val="900"/>
        </w:numPr>
        <w:spacing w:before="0" w:after="0"/>
      </w:pPr>
      <w:r>
        <w:t>Pregnancy Effects</w:t>
      </w:r>
    </w:p>
    <w:p>
      <w:pPr>
        <w:numPr>
          <w:ilvl w:val="3"/>
          <w:numId w:val="900"/>
        </w:numPr>
        <w:spacing w:before="0" w:after="0"/>
      </w:pPr>
      <w:r>
        <w:t>Immune System Modulation</w:t>
      </w:r>
    </w:p>
    <w:p>
      <w:pPr>
        <w:numPr>
          <w:ilvl w:val="3"/>
          <w:numId w:val="900"/>
        </w:numPr>
        <w:spacing w:before="0" w:after="0"/>
      </w:pPr>
      <w:r>
        <w:t>Postpartum Flares</w:t>
      </w:r>
    </w:p>
    <w:p>
      <w:pPr>
        <w:numPr>
          <w:ilvl w:val="2"/>
          <w:numId w:val="900"/>
        </w:numPr>
        <w:spacing w:before="0" w:after="0"/>
      </w:pPr>
      <w:r>
        <w:t>Stress Hormones</w:t>
      </w:r>
    </w:p>
    <w:p>
      <w:pPr>
        <w:numPr>
          <w:ilvl w:val="3"/>
          <w:numId w:val="900"/>
        </w:numPr>
        <w:spacing w:before="0" w:after="0"/>
      </w:pPr>
      <w:r>
        <w:t>Cortisol Effects</w:t>
      </w:r>
    </w:p>
    <w:p>
      <w:pPr>
        <w:numPr>
          <w:ilvl w:val="3"/>
          <w:numId w:val="900"/>
        </w:numPr>
        <w:spacing w:before="0" w:after="0"/>
      </w:pPr>
      <w:r>
        <w:t>HPA Axis Dysfunction</w:t>
      </w:r>
    </w:p>
    <w:p>
      <w:pPr>
        <w:numPr>
          <w:ilvl w:val="1"/>
          <w:numId w:val="900"/>
        </w:numPr>
        <w:spacing w:before="0" w:after="0"/>
      </w:pPr>
      <w:r>
        <w:t>Microbiome Alterations</w:t>
      </w:r>
    </w:p>
    <w:p>
      <w:pPr>
        <w:numPr>
          <w:ilvl w:val="2"/>
          <w:numId w:val="900"/>
        </w:numPr>
        <w:spacing w:before="0" w:after="0"/>
      </w:pPr>
      <w:r>
        <w:t>Dysbiosis</w:t>
      </w:r>
    </w:p>
    <w:p>
      <w:pPr>
        <w:numPr>
          <w:ilvl w:val="3"/>
          <w:numId w:val="900"/>
        </w:numPr>
        <w:spacing w:before="0" w:after="0"/>
      </w:pPr>
      <w:r>
        <w:t>Reduced Microbial Diversity</w:t>
      </w:r>
    </w:p>
    <w:p>
      <w:pPr>
        <w:numPr>
          <w:ilvl w:val="3"/>
          <w:numId w:val="900"/>
        </w:numPr>
        <w:spacing w:before="0" w:after="0"/>
      </w:pPr>
      <w:r>
        <w:t>Pathogenic Bacterial Overgrowth</w:t>
      </w:r>
    </w:p>
    <w:p>
      <w:pPr>
        <w:numPr>
          <w:ilvl w:val="2"/>
          <w:numId w:val="900"/>
        </w:numPr>
        <w:spacing w:before="0" w:after="0"/>
      </w:pPr>
      <w:r>
        <w:t>Molecular Mimicry with Microbes</w:t>
      </w:r>
    </w:p>
    <w:p>
      <w:pPr>
        <w:numPr>
          <w:ilvl w:val="2"/>
          <w:numId w:val="900"/>
        </w:numPr>
        <w:spacing w:before="0" w:after="0"/>
      </w:pPr>
      <w:r>
        <w:t>Short-Chain Fatty Acid Production</w:t>
      </w:r>
    </w:p>
    <w:p>
      <w:pPr>
        <w:numPr>
          <w:ilvl w:val="2"/>
          <w:numId w:val="900"/>
        </w:numPr>
        <w:spacing w:before="0" w:after="0"/>
      </w:pPr>
      <w:r>
        <w:t>Barrier Function Disruption</w:t>
      </w:r>
    </w:p>
    <w:p>
      <w:pPr>
        <w:numPr>
          <w:ilvl w:val="0"/>
          <w:numId w:val="900"/>
        </w:numPr>
        <w:spacing w:before="0" w:after="0"/>
      </w:pPr>
      <w:r>
        <w:t>Mechanisms of Tolerance Breakdown</w:t>
      </w:r>
    </w:p>
    <w:p>
      <w:pPr>
        <w:numPr>
          <w:ilvl w:val="1"/>
          <w:numId w:val="900"/>
        </w:numPr>
        <w:spacing w:before="0" w:after="0"/>
      </w:pPr>
      <w:r>
        <w:t>Central Tolerance Failure</w:t>
      </w:r>
    </w:p>
    <w:p>
      <w:pPr>
        <w:numPr>
          <w:ilvl w:val="2"/>
          <w:numId w:val="900"/>
        </w:numPr>
        <w:spacing w:before="0" w:after="0"/>
      </w:pPr>
      <w:r>
        <w:t>Thymic Dysfunction</w:t>
      </w:r>
    </w:p>
    <w:p>
      <w:pPr>
        <w:numPr>
          <w:ilvl w:val="2"/>
          <w:numId w:val="900"/>
        </w:numPr>
        <w:spacing w:before="0" w:after="0"/>
      </w:pPr>
      <w:r>
        <w:t>AIRE Gene Defects</w:t>
      </w:r>
    </w:p>
    <w:p>
      <w:pPr>
        <w:numPr>
          <w:ilvl w:val="2"/>
          <w:numId w:val="900"/>
        </w:numPr>
        <w:spacing w:before="0" w:after="0"/>
      </w:pPr>
      <w:r>
        <w:t>Incomplete Negative Selection</w:t>
      </w:r>
    </w:p>
    <w:p>
      <w:pPr>
        <w:numPr>
          <w:ilvl w:val="1"/>
          <w:numId w:val="900"/>
        </w:numPr>
        <w:spacing w:before="0" w:after="0"/>
      </w:pPr>
      <w:r>
        <w:t>Peripheral Tolerance Failure</w:t>
      </w:r>
    </w:p>
    <w:p>
      <w:pPr>
        <w:numPr>
          <w:ilvl w:val="2"/>
          <w:numId w:val="900"/>
        </w:numPr>
        <w:spacing w:before="0" w:after="0"/>
      </w:pPr>
      <w:r>
        <w:t>Regulatory T Cell Defects</w:t>
      </w:r>
    </w:p>
    <w:p>
      <w:pPr>
        <w:numPr>
          <w:ilvl w:val="3"/>
          <w:numId w:val="900"/>
        </w:numPr>
        <w:spacing w:before="0" w:after="0"/>
      </w:pPr>
      <w:r>
        <w:t>Reduced Numbers</w:t>
      </w:r>
    </w:p>
    <w:p>
      <w:pPr>
        <w:numPr>
          <w:ilvl w:val="3"/>
          <w:numId w:val="900"/>
        </w:numPr>
        <w:spacing w:before="0" w:after="0"/>
      </w:pPr>
      <w:r>
        <w:t>Functional Impairment</w:t>
      </w:r>
    </w:p>
    <w:p>
      <w:pPr>
        <w:numPr>
          <w:ilvl w:val="3"/>
          <w:numId w:val="900"/>
        </w:numPr>
        <w:spacing w:before="0" w:after="0"/>
      </w:pPr>
      <w:r>
        <w:t>Resistance to Suppression</w:t>
      </w:r>
    </w:p>
    <w:p>
      <w:pPr>
        <w:numPr>
          <w:ilvl w:val="2"/>
          <w:numId w:val="900"/>
        </w:numPr>
        <w:spacing w:before="0" w:after="0"/>
      </w:pPr>
      <w:r>
        <w:t>Costimulatory Dysregulation</w:t>
      </w:r>
    </w:p>
    <w:p>
      <w:pPr>
        <w:numPr>
          <w:ilvl w:val="3"/>
          <w:numId w:val="900"/>
        </w:numPr>
        <w:spacing w:before="0" w:after="0"/>
      </w:pPr>
      <w:r>
        <w:t>Inappropriate Costimulation</w:t>
      </w:r>
    </w:p>
    <w:p>
      <w:pPr>
        <w:numPr>
          <w:ilvl w:val="3"/>
          <w:numId w:val="900"/>
        </w:numPr>
        <w:spacing w:before="0" w:after="0"/>
      </w:pPr>
      <w:r>
        <w:t>Checkpoint Inhibitor Effects</w:t>
      </w:r>
    </w:p>
    <w:p>
      <w:pPr>
        <w:numPr>
          <w:ilvl w:val="2"/>
          <w:numId w:val="900"/>
        </w:numPr>
        <w:spacing w:before="0" w:after="0"/>
      </w:pPr>
      <w:r>
        <w:t>Cytokine Imbalance</w:t>
      </w:r>
    </w:p>
    <w:p>
      <w:pPr>
        <w:numPr>
          <w:ilvl w:val="3"/>
          <w:numId w:val="900"/>
        </w:numPr>
        <w:spacing w:before="0" w:after="0"/>
      </w:pPr>
      <w:r>
        <w:t>Pro-inflammatory Dominance</w:t>
      </w:r>
    </w:p>
    <w:p>
      <w:pPr>
        <w:numPr>
          <w:ilvl w:val="3"/>
          <w:numId w:val="900"/>
        </w:numPr>
        <w:spacing w:before="0" w:after="0"/>
      </w:pPr>
      <w:r>
        <w:t>Anti-inflammatory Deficiency</w:t>
      </w:r>
    </w:p>
    <w:p>
      <w:pPr>
        <w:numPr>
          <w:ilvl w:val="0"/>
          <w:numId w:val="900"/>
        </w:numPr>
        <w:spacing w:before="0" w:after="0"/>
      </w:pPr>
      <w:r>
        <w:t>Tissue Damage Mechanisms</w:t>
      </w:r>
    </w:p>
    <w:p>
      <w:pPr>
        <w:numPr>
          <w:ilvl w:val="1"/>
          <w:numId w:val="900"/>
        </w:numPr>
        <w:spacing w:before="0" w:after="0"/>
      </w:pPr>
      <w:r>
        <w:t>Antibody-Mediated Damage</w:t>
      </w:r>
    </w:p>
    <w:p>
      <w:pPr>
        <w:numPr>
          <w:ilvl w:val="2"/>
          <w:numId w:val="900"/>
        </w:numPr>
        <w:spacing w:before="0" w:after="0"/>
      </w:pPr>
      <w:r>
        <w:t>Type II Hypersensitivity</w:t>
      </w:r>
    </w:p>
    <w:p>
      <w:pPr>
        <w:numPr>
          <w:ilvl w:val="3"/>
          <w:numId w:val="900"/>
        </w:numPr>
        <w:spacing w:before="0" w:after="0"/>
      </w:pPr>
      <w:r>
        <w:t>Complement-Mediated Lysis</w:t>
      </w:r>
    </w:p>
    <w:p>
      <w:pPr>
        <w:numPr>
          <w:ilvl w:val="3"/>
          <w:numId w:val="900"/>
        </w:numPr>
        <w:spacing w:before="0" w:after="0"/>
      </w:pPr>
      <w:r>
        <w:t>Antibody-Dependent Cellular Cytotoxicity</w:t>
      </w:r>
    </w:p>
    <w:p>
      <w:pPr>
        <w:numPr>
          <w:ilvl w:val="3"/>
          <w:numId w:val="900"/>
        </w:numPr>
        <w:spacing w:before="0" w:after="0"/>
      </w:pPr>
      <w:r>
        <w:t>Opsonization and Phagocytosis</w:t>
      </w:r>
    </w:p>
    <w:p>
      <w:pPr>
        <w:numPr>
          <w:ilvl w:val="2"/>
          <w:numId w:val="900"/>
        </w:numPr>
        <w:spacing w:before="0" w:after="0"/>
      </w:pPr>
      <w:r>
        <w:t>Type III Hypersensitivity</w:t>
      </w:r>
    </w:p>
    <w:p>
      <w:pPr>
        <w:numPr>
          <w:ilvl w:val="3"/>
          <w:numId w:val="900"/>
        </w:numPr>
        <w:spacing w:before="0" w:after="0"/>
      </w:pPr>
      <w:r>
        <w:t>Immune Complex Formation</w:t>
      </w:r>
    </w:p>
    <w:p>
      <w:pPr>
        <w:numPr>
          <w:ilvl w:val="3"/>
          <w:numId w:val="900"/>
        </w:numPr>
        <w:spacing w:before="0" w:after="0"/>
      </w:pPr>
      <w:r>
        <w:t>Complement Activation</w:t>
      </w:r>
    </w:p>
    <w:p>
      <w:pPr>
        <w:numPr>
          <w:ilvl w:val="3"/>
          <w:numId w:val="900"/>
        </w:numPr>
        <w:spacing w:before="0" w:after="0"/>
      </w:pPr>
      <w:r>
        <w:t>Neutrophil Recruitment</w:t>
      </w:r>
    </w:p>
    <w:p>
      <w:pPr>
        <w:numPr>
          <w:ilvl w:val="3"/>
          <w:numId w:val="900"/>
        </w:numPr>
        <w:spacing w:before="0" w:after="0"/>
      </w:pPr>
      <w:r>
        <w:t>Tissue Deposition Sites</w:t>
      </w:r>
    </w:p>
    <w:p>
      <w:pPr>
        <w:numPr>
          <w:ilvl w:val="2"/>
          <w:numId w:val="900"/>
        </w:numPr>
        <w:spacing w:before="0" w:after="0"/>
      </w:pPr>
      <w:r>
        <w:t>Functional Interference</w:t>
      </w:r>
    </w:p>
    <w:p>
      <w:pPr>
        <w:numPr>
          <w:ilvl w:val="3"/>
          <w:numId w:val="900"/>
        </w:numPr>
        <w:spacing w:before="0" w:after="0"/>
      </w:pPr>
      <w:r>
        <w:t>Receptor Blocking</w:t>
      </w:r>
    </w:p>
    <w:p>
      <w:pPr>
        <w:numPr>
          <w:ilvl w:val="3"/>
          <w:numId w:val="900"/>
        </w:numPr>
        <w:spacing w:before="0" w:after="0"/>
      </w:pPr>
      <w:r>
        <w:t>Receptor Stimulation</w:t>
      </w:r>
    </w:p>
    <w:p>
      <w:pPr>
        <w:numPr>
          <w:ilvl w:val="3"/>
          <w:numId w:val="900"/>
        </w:numPr>
        <w:spacing w:before="0" w:after="0"/>
      </w:pPr>
      <w:r>
        <w:t>Enzyme Inhibition</w:t>
      </w:r>
    </w:p>
    <w:p>
      <w:pPr>
        <w:numPr>
          <w:ilvl w:val="1"/>
          <w:numId w:val="900"/>
        </w:numPr>
        <w:spacing w:before="0" w:after="0"/>
      </w:pPr>
      <w:r>
        <w:t>T Cell-Mediated Damage</w:t>
      </w:r>
    </w:p>
    <w:p>
      <w:pPr>
        <w:numPr>
          <w:ilvl w:val="2"/>
          <w:numId w:val="900"/>
        </w:numPr>
        <w:spacing w:before="0" w:after="0"/>
      </w:pPr>
      <w:r>
        <w:t>Type IV Hypersensitivity</w:t>
      </w:r>
    </w:p>
    <w:p>
      <w:pPr>
        <w:numPr>
          <w:ilvl w:val="3"/>
          <w:numId w:val="900"/>
        </w:numPr>
        <w:spacing w:before="0" w:after="0"/>
      </w:pPr>
      <w:r>
        <w:t>Delayed-Type Hypersensitivity</w:t>
      </w:r>
    </w:p>
    <w:p>
      <w:pPr>
        <w:numPr>
          <w:ilvl w:val="3"/>
          <w:numId w:val="900"/>
        </w:numPr>
        <w:spacing w:before="0" w:after="0"/>
      </w:pPr>
      <w:r>
        <w:t>Cytotoxic T Cell Killing</w:t>
      </w:r>
    </w:p>
    <w:p>
      <w:pPr>
        <w:numPr>
          <w:ilvl w:val="3"/>
          <w:numId w:val="900"/>
        </w:numPr>
        <w:spacing w:before="0" w:after="0"/>
      </w:pPr>
      <w:r>
        <w:t>Inflammatory Cytokine Production</w:t>
      </w:r>
    </w:p>
    <w:p>
      <w:pPr>
        <w:numPr>
          <w:ilvl w:val="2"/>
          <w:numId w:val="900"/>
        </w:numPr>
        <w:spacing w:before="0" w:after="0"/>
      </w:pPr>
      <w:r>
        <w:t>Th1-Mediated Inflammation</w:t>
      </w:r>
    </w:p>
    <w:p>
      <w:pPr>
        <w:numPr>
          <w:ilvl w:val="3"/>
          <w:numId w:val="900"/>
        </w:numPr>
        <w:spacing w:before="0" w:after="0"/>
      </w:pPr>
      <w:r>
        <w:t>Macrophage Activation</w:t>
      </w:r>
    </w:p>
    <w:p>
      <w:pPr>
        <w:numPr>
          <w:ilvl w:val="3"/>
          <w:numId w:val="900"/>
        </w:numPr>
        <w:spacing w:before="0" w:after="0"/>
      </w:pPr>
      <w:r>
        <w:t>Granuloma Formation</w:t>
      </w:r>
    </w:p>
    <w:p>
      <w:pPr>
        <w:numPr>
          <w:ilvl w:val="2"/>
          <w:numId w:val="900"/>
        </w:numPr>
        <w:spacing w:before="0" w:after="0"/>
      </w:pPr>
      <w:r>
        <w:t>Th17-Mediated Inflammation</w:t>
      </w:r>
    </w:p>
    <w:p>
      <w:pPr>
        <w:numPr>
          <w:ilvl w:val="3"/>
          <w:numId w:val="900"/>
        </w:numPr>
        <w:spacing w:before="0" w:after="0"/>
      </w:pPr>
      <w:r>
        <w:t>Neutrophil Recruitment</w:t>
      </w:r>
    </w:p>
    <w:p>
      <w:pPr>
        <w:numPr>
          <w:ilvl w:val="3"/>
          <w:numId w:val="900"/>
        </w:numPr>
        <w:spacing w:before="0" w:after="0"/>
      </w:pPr>
      <w:r>
        <w:t>Tissue Destruction</w:t>
      </w:r>
    </w:p>
    <w:p>
      <w:pPr>
        <w:numPr>
          <w:ilvl w:val="1"/>
          <w:numId w:val="900"/>
        </w:numPr>
        <w:spacing w:before="0" w:after="0"/>
      </w:pPr>
      <w:r>
        <w:t>Innate Immune Activation</w:t>
      </w:r>
    </w:p>
    <w:p>
      <w:pPr>
        <w:numPr>
          <w:ilvl w:val="2"/>
          <w:numId w:val="900"/>
        </w:numPr>
        <w:spacing w:before="0" w:after="0"/>
      </w:pPr>
      <w:r>
        <w:t>Complement System Activation</w:t>
      </w:r>
    </w:p>
    <w:p>
      <w:pPr>
        <w:numPr>
          <w:ilvl w:val="2"/>
          <w:numId w:val="900"/>
        </w:numPr>
        <w:spacing w:before="0" w:after="0"/>
      </w:pPr>
      <w:r>
        <w:t>Neutrophil Extracellular Traps</w:t>
      </w:r>
    </w:p>
    <w:p>
      <w:pPr>
        <w:numPr>
          <w:ilvl w:val="2"/>
          <w:numId w:val="900"/>
        </w:numPr>
        <w:spacing w:before="0" w:after="0"/>
      </w:pPr>
      <w:r>
        <w:t>Macrophage Activation</w:t>
      </w:r>
    </w:p>
    <w:p>
      <w:pPr>
        <w:numPr>
          <w:ilvl w:val="2"/>
          <w:numId w:val="900"/>
        </w:numPr>
        <w:spacing w:before="0" w:after="0"/>
      </w:pPr>
      <w:r>
        <w:t>Dendritic Cell Maturation</w:t>
      </w:r>
    </w:p>
    <w:p>
      <w:pPr>
        <w:pStyle w:val="Heading1"/>
      </w:pPr>
      <w:r>
        <w:t>Spectrum of Autoimmune Diseases</w:t>
      </w:r>
    </w:p>
    <w:p>
      <w:pPr>
        <w:numPr>
          <w:ilvl w:val="0"/>
          <w:numId w:val="900"/>
        </w:numPr>
        <w:spacing w:before="0" w:after="0"/>
      </w:pPr>
      <w:r>
        <w:t>Classification Systems</w:t>
      </w:r>
    </w:p>
    <w:p>
      <w:pPr>
        <w:numPr>
          <w:ilvl w:val="1"/>
          <w:numId w:val="900"/>
        </w:numPr>
        <w:spacing w:before="0" w:after="0"/>
      </w:pPr>
      <w:r>
        <w:t>Organ-Specific versus Systemic</w:t>
      </w:r>
    </w:p>
    <w:p>
      <w:pPr>
        <w:numPr>
          <w:ilvl w:val="2"/>
          <w:numId w:val="900"/>
        </w:numPr>
        <w:spacing w:before="0" w:after="0"/>
      </w:pPr>
      <w:r>
        <w:t>Localized Target Organs</w:t>
      </w:r>
    </w:p>
    <w:p>
      <w:pPr>
        <w:numPr>
          <w:ilvl w:val="2"/>
          <w:numId w:val="900"/>
        </w:numPr>
        <w:spacing w:before="0" w:after="0"/>
      </w:pPr>
      <w:r>
        <w:t>Multi-System Involvement</w:t>
      </w:r>
    </w:p>
    <w:p>
      <w:pPr>
        <w:numPr>
          <w:ilvl w:val="1"/>
          <w:numId w:val="900"/>
        </w:numPr>
        <w:spacing w:before="0" w:after="0"/>
      </w:pPr>
      <w:r>
        <w:t>Pathogenic Mechanisms</w:t>
      </w:r>
    </w:p>
    <w:p>
      <w:pPr>
        <w:numPr>
          <w:ilvl w:val="2"/>
          <w:numId w:val="900"/>
        </w:numPr>
        <w:spacing w:before="0" w:after="0"/>
      </w:pPr>
      <w:r>
        <w:t>Antibody-Mediated</w:t>
      </w:r>
    </w:p>
    <w:p>
      <w:pPr>
        <w:numPr>
          <w:ilvl w:val="2"/>
          <w:numId w:val="900"/>
        </w:numPr>
        <w:spacing w:before="0" w:after="0"/>
      </w:pPr>
      <w:r>
        <w:t>T Cell-Mediated</w:t>
      </w:r>
    </w:p>
    <w:p>
      <w:pPr>
        <w:numPr>
          <w:ilvl w:val="2"/>
          <w:numId w:val="900"/>
        </w:numPr>
        <w:spacing w:before="0" w:after="0"/>
      </w:pPr>
      <w:r>
        <w:t>Mixed Mechanisms</w:t>
      </w:r>
    </w:p>
    <w:p>
      <w:pPr>
        <w:numPr>
          <w:ilvl w:val="1"/>
          <w:numId w:val="900"/>
        </w:numPr>
        <w:spacing w:before="0" w:after="0"/>
      </w:pPr>
      <w:r>
        <w:t>Clinical Course</w:t>
      </w:r>
    </w:p>
    <w:p>
      <w:pPr>
        <w:numPr>
          <w:ilvl w:val="2"/>
          <w:numId w:val="900"/>
        </w:numPr>
        <w:spacing w:before="0" w:after="0"/>
      </w:pPr>
      <w:r>
        <w:t>Acute Onset</w:t>
      </w:r>
    </w:p>
    <w:p>
      <w:pPr>
        <w:numPr>
          <w:ilvl w:val="2"/>
          <w:numId w:val="900"/>
        </w:numPr>
        <w:spacing w:before="0" w:after="0"/>
      </w:pPr>
      <w:r>
        <w:t>Chronic Progressive</w:t>
      </w:r>
    </w:p>
    <w:p>
      <w:pPr>
        <w:numPr>
          <w:ilvl w:val="2"/>
          <w:numId w:val="900"/>
        </w:numPr>
        <w:spacing w:before="0" w:after="0"/>
      </w:pPr>
      <w:r>
        <w:t>Relapsing-Remitting</w:t>
      </w:r>
    </w:p>
    <w:p>
      <w:pPr>
        <w:numPr>
          <w:ilvl w:val="0"/>
          <w:numId w:val="900"/>
        </w:numPr>
        <w:spacing w:before="0" w:after="0"/>
      </w:pPr>
      <w:r>
        <w:t>Organ-Specific Autoimmune Diseases</w:t>
      </w:r>
    </w:p>
    <w:p>
      <w:pPr>
        <w:numPr>
          <w:ilvl w:val="1"/>
          <w:numId w:val="900"/>
        </w:numPr>
        <w:spacing w:before="0" w:after="0"/>
      </w:pPr>
      <w:r>
        <w:t>Endocrine System</w:t>
      </w:r>
    </w:p>
    <w:p>
      <w:pPr>
        <w:numPr>
          <w:ilvl w:val="2"/>
          <w:numId w:val="900"/>
        </w:numPr>
        <w:spacing w:before="0" w:after="0"/>
      </w:pPr>
      <w:r>
        <w:t>Type 1 Diabetes Mellitus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Pancreatic β-Cell Destruction</w:t>
      </w:r>
    </w:p>
    <w:p>
      <w:pPr>
        <w:numPr>
          <w:ilvl w:val="4"/>
          <w:numId w:val="900"/>
        </w:numPr>
        <w:spacing w:before="0" w:after="0"/>
      </w:pPr>
      <w:r>
        <w:t>T Cell-Mediated Cytotoxicity</w:t>
      </w:r>
    </w:p>
    <w:p>
      <w:pPr>
        <w:numPr>
          <w:ilvl w:val="4"/>
          <w:numId w:val="900"/>
        </w:numPr>
        <w:spacing w:before="0" w:after="0"/>
      </w:pPr>
      <w:r>
        <w:t>Inflammatory Infiltration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Anti-GAD</w:t>
      </w:r>
    </w:p>
    <w:p>
      <w:pPr>
        <w:numPr>
          <w:ilvl w:val="4"/>
          <w:numId w:val="900"/>
        </w:numPr>
        <w:spacing w:before="0" w:after="0"/>
      </w:pPr>
      <w:r>
        <w:t>Anti-IA2</w:t>
      </w:r>
    </w:p>
    <w:p>
      <w:pPr>
        <w:numPr>
          <w:ilvl w:val="4"/>
          <w:numId w:val="900"/>
        </w:numPr>
        <w:spacing w:before="0" w:after="0"/>
      </w:pPr>
      <w:r>
        <w:t>Anti-ZnT8</w:t>
      </w:r>
    </w:p>
    <w:p>
      <w:pPr>
        <w:numPr>
          <w:ilvl w:val="4"/>
          <w:numId w:val="900"/>
        </w:numPr>
        <w:spacing w:before="0" w:after="0"/>
      </w:pPr>
      <w:r>
        <w:t>Anti-Insulin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Hyperglycemia</w:t>
      </w:r>
    </w:p>
    <w:p>
      <w:pPr>
        <w:numPr>
          <w:ilvl w:val="4"/>
          <w:numId w:val="900"/>
        </w:numPr>
        <w:spacing w:before="0" w:after="0"/>
      </w:pPr>
      <w:r>
        <w:t>Ketoacidosis Risk</w:t>
      </w:r>
    </w:p>
    <w:p>
      <w:pPr>
        <w:numPr>
          <w:ilvl w:val="4"/>
          <w:numId w:val="900"/>
        </w:numPr>
        <w:spacing w:before="0" w:after="0"/>
      </w:pPr>
      <w:r>
        <w:t>Long-term Complications</w:t>
      </w:r>
    </w:p>
    <w:p>
      <w:pPr>
        <w:numPr>
          <w:ilvl w:val="3"/>
          <w:numId w:val="900"/>
        </w:numPr>
        <w:spacing w:before="0" w:after="0"/>
      </w:pPr>
      <w:r>
        <w:t>Genetic Associations</w:t>
      </w:r>
    </w:p>
    <w:p>
      <w:pPr>
        <w:numPr>
          <w:ilvl w:val="4"/>
          <w:numId w:val="900"/>
        </w:numPr>
        <w:spacing w:before="0" w:after="0"/>
      </w:pPr>
      <w:r>
        <w:t>HLA-DR3/DR4</w:t>
      </w:r>
    </w:p>
    <w:p>
      <w:pPr>
        <w:numPr>
          <w:ilvl w:val="4"/>
          <w:numId w:val="900"/>
        </w:numPr>
        <w:spacing w:before="0" w:after="0"/>
      </w:pPr>
      <w:r>
        <w:t>INS VNTR</w:t>
      </w:r>
    </w:p>
    <w:p>
      <w:pPr>
        <w:numPr>
          <w:ilvl w:val="4"/>
          <w:numId w:val="900"/>
        </w:numPr>
        <w:spacing w:before="0" w:after="0"/>
      </w:pPr>
      <w:r>
        <w:t>PTPN22</w:t>
      </w:r>
    </w:p>
    <w:p>
      <w:pPr>
        <w:numPr>
          <w:ilvl w:val="2"/>
          <w:numId w:val="900"/>
        </w:numPr>
        <w:spacing w:before="0" w:after="0"/>
      </w:pPr>
      <w:r>
        <w:t>Hashimoto's Thyroiditis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Thyroid Follicular Cell Destruction</w:t>
      </w:r>
    </w:p>
    <w:p>
      <w:pPr>
        <w:numPr>
          <w:ilvl w:val="4"/>
          <w:numId w:val="900"/>
        </w:numPr>
        <w:spacing w:before="0" w:after="0"/>
      </w:pPr>
      <w:r>
        <w:t>Lymphocytic Infiltration</w:t>
      </w:r>
    </w:p>
    <w:p>
      <w:pPr>
        <w:numPr>
          <w:ilvl w:val="4"/>
          <w:numId w:val="900"/>
        </w:numPr>
        <w:spacing w:before="0" w:after="0"/>
      </w:pPr>
      <w:r>
        <w:t>Fibrosis Development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Anti-Thyroid Peroxidase</w:t>
      </w:r>
    </w:p>
    <w:p>
      <w:pPr>
        <w:numPr>
          <w:ilvl w:val="4"/>
          <w:numId w:val="900"/>
        </w:numPr>
        <w:spacing w:before="0" w:after="0"/>
      </w:pPr>
      <w:r>
        <w:t>Anti-Thyroglobulin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Hypothyroidism</w:t>
      </w:r>
    </w:p>
    <w:p>
      <w:pPr>
        <w:numPr>
          <w:ilvl w:val="4"/>
          <w:numId w:val="900"/>
        </w:numPr>
        <w:spacing w:before="0" w:after="0"/>
      </w:pPr>
      <w:r>
        <w:t>Goiter Formation</w:t>
      </w:r>
    </w:p>
    <w:p>
      <w:pPr>
        <w:numPr>
          <w:ilvl w:val="4"/>
          <w:numId w:val="900"/>
        </w:numPr>
        <w:spacing w:before="0" w:after="0"/>
      </w:pPr>
      <w:r>
        <w:t>Fatigue and Weight Gain</w:t>
      </w:r>
    </w:p>
    <w:p>
      <w:pPr>
        <w:numPr>
          <w:ilvl w:val="2"/>
          <w:numId w:val="900"/>
        </w:numPr>
        <w:spacing w:before="0" w:after="0"/>
      </w:pPr>
      <w:r>
        <w:t>Graves' Disease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TSH Receptor Stimulation</w:t>
      </w:r>
    </w:p>
    <w:p>
      <w:pPr>
        <w:numPr>
          <w:ilvl w:val="4"/>
          <w:numId w:val="900"/>
        </w:numPr>
        <w:spacing w:before="0" w:after="0"/>
      </w:pPr>
      <w:r>
        <w:t>Thyroid Hyperfunction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TSH Receptor Antibodies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Hyperthyroidism</w:t>
      </w:r>
    </w:p>
    <w:p>
      <w:pPr>
        <w:numPr>
          <w:ilvl w:val="4"/>
          <w:numId w:val="900"/>
        </w:numPr>
        <w:spacing w:before="0" w:after="0"/>
      </w:pPr>
      <w:r>
        <w:t>Exophthalmos</w:t>
      </w:r>
    </w:p>
    <w:p>
      <w:pPr>
        <w:numPr>
          <w:ilvl w:val="4"/>
          <w:numId w:val="900"/>
        </w:numPr>
        <w:spacing w:before="0" w:after="0"/>
      </w:pPr>
      <w:r>
        <w:t>Pretibial Myxedema</w:t>
      </w:r>
    </w:p>
    <w:p>
      <w:pPr>
        <w:numPr>
          <w:ilvl w:val="2"/>
          <w:numId w:val="900"/>
        </w:numPr>
        <w:spacing w:before="0" w:after="0"/>
      </w:pPr>
      <w:r>
        <w:t>Addison's Disease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Adrenal Cortex Destruction</w:t>
      </w:r>
    </w:p>
    <w:p>
      <w:pPr>
        <w:numPr>
          <w:ilvl w:val="4"/>
          <w:numId w:val="900"/>
        </w:numPr>
        <w:spacing w:before="0" w:after="0"/>
      </w:pPr>
      <w:r>
        <w:t>Steroid Hormone Deficiency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Anti-21-Hydroxylase</w:t>
      </w:r>
    </w:p>
    <w:p>
      <w:pPr>
        <w:numPr>
          <w:ilvl w:val="4"/>
          <w:numId w:val="900"/>
        </w:numPr>
        <w:spacing w:before="0" w:after="0"/>
      </w:pPr>
      <w:r>
        <w:t>Anti-17α-Hydroxylase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Adrenal Insufficiency</w:t>
      </w:r>
    </w:p>
    <w:p>
      <w:pPr>
        <w:numPr>
          <w:ilvl w:val="4"/>
          <w:numId w:val="900"/>
        </w:numPr>
        <w:spacing w:before="0" w:after="0"/>
      </w:pPr>
      <w:r>
        <w:t>Hyperpigmentation</w:t>
      </w:r>
    </w:p>
    <w:p>
      <w:pPr>
        <w:numPr>
          <w:ilvl w:val="4"/>
          <w:numId w:val="900"/>
        </w:numPr>
        <w:spacing w:before="0" w:after="0"/>
      </w:pPr>
      <w:r>
        <w:t>Electrolyte Imbalance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Multiple Sclerosis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Myelin Destruction</w:t>
      </w:r>
    </w:p>
    <w:p>
      <w:pPr>
        <w:numPr>
          <w:ilvl w:val="4"/>
          <w:numId w:val="900"/>
        </w:numPr>
        <w:spacing w:before="0" w:after="0"/>
      </w:pPr>
      <w:r>
        <w:t>Oligodendrocyte Loss</w:t>
      </w:r>
    </w:p>
    <w:p>
      <w:pPr>
        <w:numPr>
          <w:ilvl w:val="4"/>
          <w:numId w:val="900"/>
        </w:numPr>
        <w:spacing w:before="0" w:after="0"/>
      </w:pPr>
      <w:r>
        <w:t>Axonal Damage</w:t>
      </w:r>
    </w:p>
    <w:p>
      <w:pPr>
        <w:numPr>
          <w:ilvl w:val="4"/>
          <w:numId w:val="900"/>
        </w:numPr>
        <w:spacing w:before="0" w:after="0"/>
      </w:pPr>
      <w:r>
        <w:t>Blood-Brain Barrier Disruption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Anti-Myelin Oligodendrocyte Glycoprotein</w:t>
      </w:r>
    </w:p>
    <w:p>
      <w:pPr>
        <w:numPr>
          <w:ilvl w:val="4"/>
          <w:numId w:val="900"/>
        </w:numPr>
        <w:spacing w:before="0" w:after="0"/>
      </w:pPr>
      <w:r>
        <w:t>Anti-Aquaporin-4 (in related disorders)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Neurological Deficits</w:t>
      </w:r>
    </w:p>
    <w:p>
      <w:pPr>
        <w:numPr>
          <w:ilvl w:val="4"/>
          <w:numId w:val="900"/>
        </w:numPr>
        <w:spacing w:before="0" w:after="0"/>
      </w:pPr>
      <w:r>
        <w:t>Relapsing-Remitting Course</w:t>
      </w:r>
    </w:p>
    <w:p>
      <w:pPr>
        <w:numPr>
          <w:ilvl w:val="4"/>
          <w:numId w:val="900"/>
        </w:numPr>
        <w:spacing w:before="0" w:after="0"/>
      </w:pPr>
      <w:r>
        <w:t>Progressive Disability</w:t>
      </w:r>
    </w:p>
    <w:p>
      <w:pPr>
        <w:numPr>
          <w:ilvl w:val="3"/>
          <w:numId w:val="900"/>
        </w:numPr>
        <w:spacing w:before="0" w:after="0"/>
      </w:pPr>
      <w:r>
        <w:t>Subtypes</w:t>
      </w:r>
    </w:p>
    <w:p>
      <w:pPr>
        <w:numPr>
          <w:ilvl w:val="4"/>
          <w:numId w:val="900"/>
        </w:numPr>
        <w:spacing w:before="0" w:after="0"/>
      </w:pPr>
      <w:r>
        <w:t>Relapsing-Remitting MS</w:t>
      </w:r>
    </w:p>
    <w:p>
      <w:pPr>
        <w:numPr>
          <w:ilvl w:val="4"/>
          <w:numId w:val="900"/>
        </w:numPr>
        <w:spacing w:before="0" w:after="0"/>
      </w:pPr>
      <w:r>
        <w:t>Primary Progressive MS</w:t>
      </w:r>
    </w:p>
    <w:p>
      <w:pPr>
        <w:numPr>
          <w:ilvl w:val="4"/>
          <w:numId w:val="900"/>
        </w:numPr>
        <w:spacing w:before="0" w:after="0"/>
      </w:pPr>
      <w:r>
        <w:t>Secondary Progressive MS</w:t>
      </w:r>
    </w:p>
    <w:p>
      <w:pPr>
        <w:numPr>
          <w:ilvl w:val="2"/>
          <w:numId w:val="900"/>
        </w:numPr>
        <w:spacing w:before="0" w:after="0"/>
      </w:pPr>
      <w:r>
        <w:t>Myasthenia Gravis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Acetylcholine Receptor Blockade</w:t>
      </w:r>
    </w:p>
    <w:p>
      <w:pPr>
        <w:numPr>
          <w:ilvl w:val="4"/>
          <w:numId w:val="900"/>
        </w:numPr>
        <w:spacing w:before="0" w:after="0"/>
      </w:pPr>
      <w:r>
        <w:t>Neuromuscular Junction Dysfunction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Anti-Acetylcholine Receptor</w:t>
      </w:r>
    </w:p>
    <w:p>
      <w:pPr>
        <w:numPr>
          <w:ilvl w:val="4"/>
          <w:numId w:val="900"/>
        </w:numPr>
        <w:spacing w:before="0" w:after="0"/>
      </w:pPr>
      <w:r>
        <w:t>Anti-MuSK</w:t>
      </w:r>
    </w:p>
    <w:p>
      <w:pPr>
        <w:numPr>
          <w:ilvl w:val="4"/>
          <w:numId w:val="900"/>
        </w:numPr>
        <w:spacing w:before="0" w:after="0"/>
      </w:pPr>
      <w:r>
        <w:t>Anti-LRP4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Muscle Weakness</w:t>
      </w:r>
    </w:p>
    <w:p>
      <w:pPr>
        <w:numPr>
          <w:ilvl w:val="4"/>
          <w:numId w:val="900"/>
        </w:numPr>
        <w:spacing w:before="0" w:after="0"/>
      </w:pPr>
      <w:r>
        <w:t>Fatigability</w:t>
      </w:r>
    </w:p>
    <w:p>
      <w:pPr>
        <w:numPr>
          <w:ilvl w:val="4"/>
          <w:numId w:val="900"/>
        </w:numPr>
        <w:spacing w:before="0" w:after="0"/>
      </w:pPr>
      <w:r>
        <w:t>Ocular Symptoms</w:t>
      </w:r>
    </w:p>
    <w:p>
      <w:pPr>
        <w:numPr>
          <w:ilvl w:val="4"/>
          <w:numId w:val="900"/>
        </w:numPr>
        <w:spacing w:before="0" w:after="0"/>
      </w:pPr>
      <w:r>
        <w:t>Respiratory Compromise</w:t>
      </w:r>
    </w:p>
    <w:p>
      <w:pPr>
        <w:numPr>
          <w:ilvl w:val="2"/>
          <w:numId w:val="900"/>
        </w:numPr>
        <w:spacing w:before="0" w:after="0"/>
      </w:pPr>
      <w:r>
        <w:t>Guillain-Barré Syndrome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Peripheral Nerve Demyelination</w:t>
      </w:r>
    </w:p>
    <w:p>
      <w:pPr>
        <w:numPr>
          <w:ilvl w:val="4"/>
          <w:numId w:val="900"/>
        </w:numPr>
        <w:spacing w:before="0" w:after="0"/>
      </w:pPr>
      <w:r>
        <w:t>Axonal Damage</w:t>
      </w:r>
    </w:p>
    <w:p>
      <w:pPr>
        <w:numPr>
          <w:ilvl w:val="4"/>
          <w:numId w:val="900"/>
        </w:numPr>
        <w:spacing w:before="0" w:after="0"/>
      </w:pPr>
      <w:r>
        <w:t>Molecular Mimicry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Anti-GM1</w:t>
      </w:r>
    </w:p>
    <w:p>
      <w:pPr>
        <w:numPr>
          <w:ilvl w:val="4"/>
          <w:numId w:val="900"/>
        </w:numPr>
        <w:spacing w:before="0" w:after="0"/>
      </w:pPr>
      <w:r>
        <w:t>Anti-GQ1b</w:t>
      </w:r>
    </w:p>
    <w:p>
      <w:pPr>
        <w:numPr>
          <w:ilvl w:val="4"/>
          <w:numId w:val="900"/>
        </w:numPr>
        <w:spacing w:before="0" w:after="0"/>
      </w:pPr>
      <w:r>
        <w:t>Anti-MAG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Ascending Paralysis</w:t>
      </w:r>
    </w:p>
    <w:p>
      <w:pPr>
        <w:numPr>
          <w:ilvl w:val="4"/>
          <w:numId w:val="900"/>
        </w:numPr>
        <w:spacing w:before="0" w:after="0"/>
      </w:pPr>
      <w:r>
        <w:t>Areflexia</w:t>
      </w:r>
    </w:p>
    <w:p>
      <w:pPr>
        <w:numPr>
          <w:ilvl w:val="4"/>
          <w:numId w:val="900"/>
        </w:numPr>
        <w:spacing w:before="0" w:after="0"/>
      </w:pPr>
      <w:r>
        <w:t>Respiratory Failure Risk</w:t>
      </w:r>
    </w:p>
    <w:p>
      <w:pPr>
        <w:numPr>
          <w:ilvl w:val="1"/>
          <w:numId w:val="900"/>
        </w:numPr>
        <w:spacing w:before="0" w:after="0"/>
      </w:pPr>
      <w:r>
        <w:t>Gastrointestinal System</w:t>
      </w:r>
    </w:p>
    <w:p>
      <w:pPr>
        <w:numPr>
          <w:ilvl w:val="2"/>
          <w:numId w:val="900"/>
        </w:numPr>
        <w:spacing w:before="0" w:after="0"/>
      </w:pPr>
      <w:r>
        <w:t>Celiac Disease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Gluten Sensitivity</w:t>
      </w:r>
    </w:p>
    <w:p>
      <w:pPr>
        <w:numPr>
          <w:ilvl w:val="4"/>
          <w:numId w:val="900"/>
        </w:numPr>
        <w:spacing w:before="0" w:after="0"/>
      </w:pPr>
      <w:r>
        <w:t>Intestinal Villous Atrophy</w:t>
      </w:r>
    </w:p>
    <w:p>
      <w:pPr>
        <w:numPr>
          <w:ilvl w:val="4"/>
          <w:numId w:val="900"/>
        </w:numPr>
        <w:spacing w:before="0" w:after="0"/>
      </w:pPr>
      <w:r>
        <w:t>T Cell-Mediated Inflammation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Anti-Tissue Transglutaminase</w:t>
      </w:r>
    </w:p>
    <w:p>
      <w:pPr>
        <w:numPr>
          <w:ilvl w:val="4"/>
          <w:numId w:val="900"/>
        </w:numPr>
        <w:spacing w:before="0" w:after="0"/>
      </w:pPr>
      <w:r>
        <w:t>Anti-Endomysial</w:t>
      </w:r>
    </w:p>
    <w:p>
      <w:pPr>
        <w:numPr>
          <w:ilvl w:val="4"/>
          <w:numId w:val="900"/>
        </w:numPr>
        <w:spacing w:before="0" w:after="0"/>
      </w:pPr>
      <w:r>
        <w:t>Anti-Deamidated Gliadin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Malabsorption</w:t>
      </w:r>
    </w:p>
    <w:p>
      <w:pPr>
        <w:numPr>
          <w:ilvl w:val="4"/>
          <w:numId w:val="900"/>
        </w:numPr>
        <w:spacing w:before="0" w:after="0"/>
      </w:pPr>
      <w:r>
        <w:t>Diarrhea</w:t>
      </w:r>
    </w:p>
    <w:p>
      <w:pPr>
        <w:numPr>
          <w:ilvl w:val="4"/>
          <w:numId w:val="900"/>
        </w:numPr>
        <w:spacing w:before="0" w:after="0"/>
      </w:pPr>
      <w:r>
        <w:t>Weight Loss</w:t>
      </w:r>
    </w:p>
    <w:p>
      <w:pPr>
        <w:numPr>
          <w:ilvl w:val="4"/>
          <w:numId w:val="900"/>
        </w:numPr>
        <w:spacing w:before="0" w:after="0"/>
      </w:pPr>
      <w:r>
        <w:t>Extraintestinal Manifestations</w:t>
      </w:r>
    </w:p>
    <w:p>
      <w:pPr>
        <w:numPr>
          <w:ilvl w:val="2"/>
          <w:numId w:val="900"/>
        </w:numPr>
        <w:spacing w:before="0" w:after="0"/>
      </w:pPr>
      <w:r>
        <w:t>Autoimmune Hepatitis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Hepatocyte Destruction</w:t>
      </w:r>
    </w:p>
    <w:p>
      <w:pPr>
        <w:numPr>
          <w:ilvl w:val="4"/>
          <w:numId w:val="900"/>
        </w:numPr>
        <w:spacing w:before="0" w:after="0"/>
      </w:pPr>
      <w:r>
        <w:t>Portal Inflammation</w:t>
      </w:r>
    </w:p>
    <w:p>
      <w:pPr>
        <w:numPr>
          <w:ilvl w:val="4"/>
          <w:numId w:val="900"/>
        </w:numPr>
        <w:spacing w:before="0" w:after="0"/>
      </w:pPr>
      <w:r>
        <w:t>Fibrosis Development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Anti-Nuclear Antibodies</w:t>
      </w:r>
    </w:p>
    <w:p>
      <w:pPr>
        <w:numPr>
          <w:ilvl w:val="4"/>
          <w:numId w:val="900"/>
        </w:numPr>
        <w:spacing w:before="0" w:after="0"/>
      </w:pPr>
      <w:r>
        <w:t>Anti-Smooth Muscle</w:t>
      </w:r>
    </w:p>
    <w:p>
      <w:pPr>
        <w:numPr>
          <w:ilvl w:val="4"/>
          <w:numId w:val="900"/>
        </w:numPr>
        <w:spacing w:before="0" w:after="0"/>
      </w:pPr>
      <w:r>
        <w:t>Anti-LKM1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Hepatitis</w:t>
      </w:r>
    </w:p>
    <w:p>
      <w:pPr>
        <w:numPr>
          <w:ilvl w:val="4"/>
          <w:numId w:val="900"/>
        </w:numPr>
        <w:spacing w:before="0" w:after="0"/>
      </w:pPr>
      <w:r>
        <w:t>Cirrhosis Risk</w:t>
      </w:r>
    </w:p>
    <w:p>
      <w:pPr>
        <w:numPr>
          <w:ilvl w:val="4"/>
          <w:numId w:val="900"/>
        </w:numPr>
        <w:spacing w:before="0" w:after="0"/>
      </w:pPr>
      <w:r>
        <w:t>Liver Failure</w:t>
      </w:r>
    </w:p>
    <w:p>
      <w:pPr>
        <w:numPr>
          <w:ilvl w:val="2"/>
          <w:numId w:val="900"/>
        </w:numPr>
        <w:spacing w:before="0" w:after="0"/>
      </w:pPr>
      <w:r>
        <w:t>Primary Biliary Cholangitis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Bile Duct Destruction</w:t>
      </w:r>
    </w:p>
    <w:p>
      <w:pPr>
        <w:numPr>
          <w:ilvl w:val="4"/>
          <w:numId w:val="900"/>
        </w:numPr>
        <w:spacing w:before="0" w:after="0"/>
      </w:pPr>
      <w:r>
        <w:t>Cholestasis</w:t>
      </w:r>
    </w:p>
    <w:p>
      <w:pPr>
        <w:numPr>
          <w:ilvl w:val="4"/>
          <w:numId w:val="900"/>
        </w:numPr>
        <w:spacing w:before="0" w:after="0"/>
      </w:pPr>
      <w:r>
        <w:t>Progressive Fibrosis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Anti-Mitochondrial</w:t>
      </w:r>
    </w:p>
    <w:p>
      <w:pPr>
        <w:numPr>
          <w:ilvl w:val="4"/>
          <w:numId w:val="900"/>
        </w:numPr>
        <w:spacing w:before="0" w:after="0"/>
      </w:pPr>
      <w:r>
        <w:t>Anti-Centromere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Cholestatic Liver Disease</w:t>
      </w:r>
    </w:p>
    <w:p>
      <w:pPr>
        <w:numPr>
          <w:ilvl w:val="4"/>
          <w:numId w:val="900"/>
        </w:numPr>
        <w:spacing w:before="0" w:after="0"/>
      </w:pPr>
      <w:r>
        <w:t>Pruritus</w:t>
      </w:r>
    </w:p>
    <w:p>
      <w:pPr>
        <w:numPr>
          <w:ilvl w:val="4"/>
          <w:numId w:val="900"/>
        </w:numPr>
        <w:spacing w:before="0" w:after="0"/>
      </w:pPr>
      <w:r>
        <w:t>Fatigue</w:t>
      </w:r>
    </w:p>
    <w:p>
      <w:pPr>
        <w:numPr>
          <w:ilvl w:val="2"/>
          <w:numId w:val="900"/>
        </w:numPr>
        <w:spacing w:before="0" w:after="0"/>
      </w:pPr>
      <w:r>
        <w:t>Inflammatory Bowel Disease</w:t>
      </w:r>
    </w:p>
    <w:p>
      <w:pPr>
        <w:numPr>
          <w:ilvl w:val="3"/>
          <w:numId w:val="900"/>
        </w:numPr>
        <w:spacing w:before="0" w:after="0"/>
      </w:pPr>
      <w:r>
        <w:t>Crohn's Disease</w:t>
      </w:r>
    </w:p>
    <w:p>
      <w:pPr>
        <w:numPr>
          <w:ilvl w:val="4"/>
          <w:numId w:val="900"/>
        </w:numPr>
        <w:spacing w:before="0" w:after="0"/>
      </w:pPr>
      <w:r>
        <w:t>Pathogenesis</w:t>
      </w:r>
    </w:p>
    <w:p>
      <w:pPr>
        <w:numPr>
          <w:ilvl w:val="5"/>
          <w:numId w:val="900"/>
        </w:numPr>
        <w:spacing w:before="0" w:after="0"/>
      </w:pPr>
      <w:r>
        <w:t>Transmural Inflammation</w:t>
      </w:r>
    </w:p>
    <w:p>
      <w:pPr>
        <w:numPr>
          <w:ilvl w:val="5"/>
          <w:numId w:val="900"/>
        </w:numPr>
        <w:spacing w:before="0" w:after="0"/>
      </w:pPr>
      <w:r>
        <w:t>Granuloma Formation</w:t>
      </w:r>
    </w:p>
    <w:p>
      <w:pPr>
        <w:numPr>
          <w:ilvl w:val="5"/>
          <w:numId w:val="900"/>
        </w:numPr>
        <w:spacing w:before="0" w:after="0"/>
      </w:pPr>
      <w:r>
        <w:t>Th1/Th17 Response</w:t>
      </w:r>
    </w:p>
    <w:p>
      <w:pPr>
        <w:numPr>
          <w:ilvl w:val="4"/>
          <w:numId w:val="900"/>
        </w:numPr>
        <w:spacing w:before="0" w:after="0"/>
      </w:pPr>
      <w:r>
        <w:t>Clinical Features</w:t>
      </w:r>
    </w:p>
    <w:p>
      <w:pPr>
        <w:numPr>
          <w:ilvl w:val="5"/>
          <w:numId w:val="900"/>
        </w:numPr>
        <w:spacing w:before="0" w:after="0"/>
      </w:pPr>
      <w:r>
        <w:t>Abdominal Pain</w:t>
      </w:r>
    </w:p>
    <w:p>
      <w:pPr>
        <w:numPr>
          <w:ilvl w:val="5"/>
          <w:numId w:val="900"/>
        </w:numPr>
        <w:spacing w:before="0" w:after="0"/>
      </w:pPr>
      <w:r>
        <w:t>Diarrhea</w:t>
      </w:r>
    </w:p>
    <w:p>
      <w:pPr>
        <w:numPr>
          <w:ilvl w:val="5"/>
          <w:numId w:val="900"/>
        </w:numPr>
        <w:spacing w:before="0" w:after="0"/>
      </w:pPr>
      <w:r>
        <w:t>Fistula Formation</w:t>
      </w:r>
    </w:p>
    <w:p>
      <w:pPr>
        <w:numPr>
          <w:ilvl w:val="5"/>
          <w:numId w:val="900"/>
        </w:numPr>
        <w:spacing w:before="0" w:after="0"/>
      </w:pPr>
      <w:r>
        <w:t>Extraintestinal Manifestations</w:t>
      </w:r>
    </w:p>
    <w:p>
      <w:pPr>
        <w:numPr>
          <w:ilvl w:val="3"/>
          <w:numId w:val="900"/>
        </w:numPr>
        <w:spacing w:before="0" w:after="0"/>
      </w:pPr>
      <w:r>
        <w:t>Ulcerative Colitis</w:t>
      </w:r>
    </w:p>
    <w:p>
      <w:pPr>
        <w:numPr>
          <w:ilvl w:val="4"/>
          <w:numId w:val="900"/>
        </w:numPr>
        <w:spacing w:before="0" w:after="0"/>
      </w:pPr>
      <w:r>
        <w:t>Pathogenesis</w:t>
      </w:r>
    </w:p>
    <w:p>
      <w:pPr>
        <w:numPr>
          <w:ilvl w:val="5"/>
          <w:numId w:val="900"/>
        </w:numPr>
        <w:spacing w:before="0" w:after="0"/>
      </w:pPr>
      <w:r>
        <w:t>Mucosal Inflammation</w:t>
      </w:r>
    </w:p>
    <w:p>
      <w:pPr>
        <w:numPr>
          <w:ilvl w:val="5"/>
          <w:numId w:val="900"/>
        </w:numPr>
        <w:spacing w:before="0" w:after="0"/>
      </w:pPr>
      <w:r>
        <w:t>Crypt Abscesses</w:t>
      </w:r>
    </w:p>
    <w:p>
      <w:pPr>
        <w:numPr>
          <w:ilvl w:val="5"/>
          <w:numId w:val="900"/>
        </w:numPr>
        <w:spacing w:before="0" w:after="0"/>
      </w:pPr>
      <w:r>
        <w:t>Th2 Response</w:t>
      </w:r>
    </w:p>
    <w:p>
      <w:pPr>
        <w:numPr>
          <w:ilvl w:val="4"/>
          <w:numId w:val="900"/>
        </w:numPr>
        <w:spacing w:before="0" w:after="0"/>
      </w:pPr>
      <w:r>
        <w:t>Clinical Features</w:t>
      </w:r>
    </w:p>
    <w:p>
      <w:pPr>
        <w:numPr>
          <w:ilvl w:val="5"/>
          <w:numId w:val="900"/>
        </w:numPr>
        <w:spacing w:before="0" w:after="0"/>
      </w:pPr>
      <w:r>
        <w:t>Bloody Diarrhea</w:t>
      </w:r>
    </w:p>
    <w:p>
      <w:pPr>
        <w:numPr>
          <w:ilvl w:val="5"/>
          <w:numId w:val="900"/>
        </w:numPr>
        <w:spacing w:before="0" w:after="0"/>
      </w:pPr>
      <w:r>
        <w:t>Rectal Involvement</w:t>
      </w:r>
    </w:p>
    <w:p>
      <w:pPr>
        <w:numPr>
          <w:ilvl w:val="5"/>
          <w:numId w:val="900"/>
        </w:numPr>
        <w:spacing w:before="0" w:after="0"/>
      </w:pPr>
      <w:r>
        <w:t>Colon Cancer Risk</w:t>
      </w:r>
    </w:p>
    <w:p>
      <w:pPr>
        <w:numPr>
          <w:ilvl w:val="1"/>
          <w:numId w:val="900"/>
        </w:numPr>
        <w:spacing w:before="0" w:after="0"/>
      </w:pPr>
      <w:r>
        <w:t>Skin and Connective Tissue</w:t>
      </w:r>
    </w:p>
    <w:p>
      <w:pPr>
        <w:numPr>
          <w:ilvl w:val="2"/>
          <w:numId w:val="900"/>
        </w:numPr>
        <w:spacing w:before="0" w:after="0"/>
      </w:pPr>
      <w:r>
        <w:t>Psoriasis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Keratinocyte Hyperproliferation</w:t>
      </w:r>
    </w:p>
    <w:p>
      <w:pPr>
        <w:numPr>
          <w:ilvl w:val="4"/>
          <w:numId w:val="900"/>
        </w:numPr>
        <w:spacing w:before="0" w:after="0"/>
      </w:pPr>
      <w:r>
        <w:t>Th17 Cell Activation</w:t>
      </w:r>
    </w:p>
    <w:p>
      <w:pPr>
        <w:numPr>
          <w:ilvl w:val="4"/>
          <w:numId w:val="900"/>
        </w:numPr>
        <w:spacing w:before="0" w:after="0"/>
      </w:pPr>
      <w:r>
        <w:t>IL-23/IL-17 Axis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Erythematous Plaques</w:t>
      </w:r>
    </w:p>
    <w:p>
      <w:pPr>
        <w:numPr>
          <w:ilvl w:val="4"/>
          <w:numId w:val="900"/>
        </w:numPr>
        <w:spacing w:before="0" w:after="0"/>
      </w:pPr>
      <w:r>
        <w:t>Silvery Scales</w:t>
      </w:r>
    </w:p>
    <w:p>
      <w:pPr>
        <w:numPr>
          <w:ilvl w:val="4"/>
          <w:numId w:val="900"/>
        </w:numPr>
        <w:spacing w:before="0" w:after="0"/>
      </w:pPr>
      <w:r>
        <w:t>Joint Involvement</w:t>
      </w:r>
    </w:p>
    <w:p>
      <w:pPr>
        <w:numPr>
          <w:ilvl w:val="2"/>
          <w:numId w:val="900"/>
        </w:numPr>
        <w:spacing w:before="0" w:after="0"/>
      </w:pPr>
      <w:r>
        <w:t>Vitiligo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Melanocyte Destruction</w:t>
      </w:r>
    </w:p>
    <w:p>
      <w:pPr>
        <w:numPr>
          <w:ilvl w:val="4"/>
          <w:numId w:val="900"/>
        </w:numPr>
        <w:spacing w:before="0" w:after="0"/>
      </w:pPr>
      <w:r>
        <w:t>Cytotoxic T Cell Response</w:t>
      </w:r>
    </w:p>
    <w:p>
      <w:pPr>
        <w:numPr>
          <w:ilvl w:val="4"/>
          <w:numId w:val="900"/>
        </w:numPr>
        <w:spacing w:before="0" w:after="0"/>
      </w:pPr>
      <w:r>
        <w:t>Oxidative Stress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Depigmented Patches</w:t>
      </w:r>
    </w:p>
    <w:p>
      <w:pPr>
        <w:numPr>
          <w:ilvl w:val="4"/>
          <w:numId w:val="900"/>
        </w:numPr>
        <w:spacing w:before="0" w:after="0"/>
      </w:pPr>
      <w:r>
        <w:t>Symmetrical Distribution</w:t>
      </w:r>
    </w:p>
    <w:p>
      <w:pPr>
        <w:numPr>
          <w:ilvl w:val="4"/>
          <w:numId w:val="900"/>
        </w:numPr>
        <w:spacing w:before="0" w:after="0"/>
      </w:pPr>
      <w:r>
        <w:t>Progressive Course</w:t>
      </w:r>
    </w:p>
    <w:p>
      <w:pPr>
        <w:numPr>
          <w:ilvl w:val="2"/>
          <w:numId w:val="900"/>
        </w:numPr>
        <w:spacing w:before="0" w:after="0"/>
      </w:pPr>
      <w:r>
        <w:t>Pemphigus Vulgaris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Desmosome Disruption</w:t>
      </w:r>
    </w:p>
    <w:p>
      <w:pPr>
        <w:numPr>
          <w:ilvl w:val="4"/>
          <w:numId w:val="900"/>
        </w:numPr>
        <w:spacing w:before="0" w:after="0"/>
      </w:pPr>
      <w:r>
        <w:t>Acantholysis</w:t>
      </w:r>
    </w:p>
    <w:p>
      <w:pPr>
        <w:numPr>
          <w:ilvl w:val="4"/>
          <w:numId w:val="900"/>
        </w:numPr>
        <w:spacing w:before="0" w:after="0"/>
      </w:pPr>
      <w:r>
        <w:t>Blister Formation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Anti-Desmoglein 1</w:t>
      </w:r>
    </w:p>
    <w:p>
      <w:pPr>
        <w:numPr>
          <w:ilvl w:val="4"/>
          <w:numId w:val="900"/>
        </w:numPr>
        <w:spacing w:before="0" w:after="0"/>
      </w:pPr>
      <w:r>
        <w:t>Anti-Desmoglein 3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Mucosal Erosions</w:t>
      </w:r>
    </w:p>
    <w:p>
      <w:pPr>
        <w:numPr>
          <w:ilvl w:val="4"/>
          <w:numId w:val="900"/>
        </w:numPr>
        <w:spacing w:before="0" w:after="0"/>
      </w:pPr>
      <w:r>
        <w:t>Skin Blisters</w:t>
      </w:r>
    </w:p>
    <w:p>
      <w:pPr>
        <w:numPr>
          <w:ilvl w:val="4"/>
          <w:numId w:val="900"/>
        </w:numPr>
        <w:spacing w:before="0" w:after="0"/>
      </w:pPr>
      <w:r>
        <w:t>Nikolsky Sign</w:t>
      </w:r>
    </w:p>
    <w:p>
      <w:pPr>
        <w:numPr>
          <w:ilvl w:val="1"/>
          <w:numId w:val="900"/>
        </w:numPr>
        <w:spacing w:before="0" w:after="0"/>
      </w:pPr>
      <w:r>
        <w:t>Hematologic System</w:t>
      </w:r>
    </w:p>
    <w:p>
      <w:pPr>
        <w:numPr>
          <w:ilvl w:val="2"/>
          <w:numId w:val="900"/>
        </w:numPr>
        <w:spacing w:before="0" w:after="0"/>
      </w:pPr>
      <w:r>
        <w:t>Autoimmune Hemolytic Anemia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Red Blood Cell Destruction</w:t>
      </w:r>
    </w:p>
    <w:p>
      <w:pPr>
        <w:numPr>
          <w:ilvl w:val="4"/>
          <w:numId w:val="900"/>
        </w:numPr>
        <w:spacing w:before="0" w:after="0"/>
      </w:pPr>
      <w:r>
        <w:t>Complement Activation</w:t>
      </w:r>
    </w:p>
    <w:p>
      <w:pPr>
        <w:numPr>
          <w:ilvl w:val="4"/>
          <w:numId w:val="900"/>
        </w:numPr>
        <w:spacing w:before="0" w:after="0"/>
      </w:pPr>
      <w:r>
        <w:t>Extravascular Hemolysis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Warm-Reactive Antibodies</w:t>
      </w:r>
    </w:p>
    <w:p>
      <w:pPr>
        <w:numPr>
          <w:ilvl w:val="4"/>
          <w:numId w:val="900"/>
        </w:numPr>
        <w:spacing w:before="0" w:after="0"/>
      </w:pPr>
      <w:r>
        <w:t>Cold-Reactive Antibodies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Anemia</w:t>
      </w:r>
    </w:p>
    <w:p>
      <w:pPr>
        <w:numPr>
          <w:ilvl w:val="4"/>
          <w:numId w:val="900"/>
        </w:numPr>
        <w:spacing w:before="0" w:after="0"/>
      </w:pPr>
      <w:r>
        <w:t>Jaundice</w:t>
      </w:r>
    </w:p>
    <w:p>
      <w:pPr>
        <w:numPr>
          <w:ilvl w:val="4"/>
          <w:numId w:val="900"/>
        </w:numPr>
        <w:spacing w:before="0" w:after="0"/>
      </w:pPr>
      <w:r>
        <w:t>Splenomegaly</w:t>
      </w:r>
    </w:p>
    <w:p>
      <w:pPr>
        <w:numPr>
          <w:ilvl w:val="2"/>
          <w:numId w:val="900"/>
        </w:numPr>
        <w:spacing w:before="0" w:after="0"/>
      </w:pPr>
      <w:r>
        <w:t>Immune Thrombocytopenic Purpura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Platelet Destruction</w:t>
      </w:r>
    </w:p>
    <w:p>
      <w:pPr>
        <w:numPr>
          <w:ilvl w:val="4"/>
          <w:numId w:val="900"/>
        </w:numPr>
        <w:spacing w:before="0" w:after="0"/>
      </w:pPr>
      <w:r>
        <w:t>Splenic Sequestration</w:t>
      </w:r>
    </w:p>
    <w:p>
      <w:pPr>
        <w:numPr>
          <w:ilvl w:val="4"/>
          <w:numId w:val="900"/>
        </w:numPr>
        <w:spacing w:before="0" w:after="0"/>
      </w:pPr>
      <w:r>
        <w:t>Megakaryocyte Suppression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Anti-Platelet Antibodies</w:t>
      </w:r>
    </w:p>
    <w:p>
      <w:pPr>
        <w:numPr>
          <w:ilvl w:val="4"/>
          <w:numId w:val="900"/>
        </w:numPr>
        <w:spacing w:before="0" w:after="0"/>
      </w:pPr>
      <w:r>
        <w:t>Anti-GPIIb/IIIa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Thrombocytopenia</w:t>
      </w:r>
    </w:p>
    <w:p>
      <w:pPr>
        <w:numPr>
          <w:ilvl w:val="4"/>
          <w:numId w:val="900"/>
        </w:numPr>
        <w:spacing w:before="0" w:after="0"/>
      </w:pPr>
      <w:r>
        <w:t>Bleeding Tendency</w:t>
      </w:r>
    </w:p>
    <w:p>
      <w:pPr>
        <w:numPr>
          <w:ilvl w:val="4"/>
          <w:numId w:val="900"/>
        </w:numPr>
        <w:spacing w:before="0" w:after="0"/>
      </w:pPr>
      <w:r>
        <w:t>Petechiae and Purpura</w:t>
      </w:r>
    </w:p>
    <w:p>
      <w:pPr>
        <w:numPr>
          <w:ilvl w:val="0"/>
          <w:numId w:val="900"/>
        </w:numPr>
        <w:spacing w:before="0" w:after="0"/>
      </w:pPr>
      <w:r>
        <w:t>Systemic Autoimmune Diseases</w:t>
      </w:r>
    </w:p>
    <w:p>
      <w:pPr>
        <w:numPr>
          <w:ilvl w:val="1"/>
          <w:numId w:val="900"/>
        </w:numPr>
        <w:spacing w:before="0" w:after="0"/>
      </w:pPr>
      <w:r>
        <w:t>Systemic Lupus Erythematosus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Type II and III Hypersensitivity</w:t>
      </w:r>
    </w:p>
    <w:p>
      <w:pPr>
        <w:numPr>
          <w:ilvl w:val="3"/>
          <w:numId w:val="900"/>
        </w:numPr>
        <w:spacing w:before="0" w:after="0"/>
      </w:pPr>
      <w:r>
        <w:t>Immune Complex Deposition</w:t>
      </w:r>
    </w:p>
    <w:p>
      <w:pPr>
        <w:numPr>
          <w:ilvl w:val="3"/>
          <w:numId w:val="900"/>
        </w:numPr>
        <w:spacing w:before="0" w:after="0"/>
      </w:pPr>
      <w:r>
        <w:t>Complement Consumption</w:t>
      </w:r>
    </w:p>
    <w:p>
      <w:pPr>
        <w:numPr>
          <w:ilvl w:val="3"/>
          <w:numId w:val="900"/>
        </w:numPr>
        <w:spacing w:before="0" w:after="0"/>
      </w:pPr>
      <w:r>
        <w:t>Interferon Signature</w:t>
      </w:r>
    </w:p>
    <w:p>
      <w:pPr>
        <w:numPr>
          <w:ilvl w:val="2"/>
          <w:numId w:val="900"/>
        </w:numPr>
        <w:spacing w:before="0" w:after="0"/>
      </w:pPr>
      <w:r>
        <w:t>Autoantibodies</w:t>
      </w:r>
    </w:p>
    <w:p>
      <w:pPr>
        <w:numPr>
          <w:ilvl w:val="3"/>
          <w:numId w:val="900"/>
        </w:numPr>
        <w:spacing w:before="0" w:after="0"/>
      </w:pPr>
      <w:r>
        <w:t>Antinuclear Antibodies</w:t>
      </w:r>
    </w:p>
    <w:p>
      <w:pPr>
        <w:numPr>
          <w:ilvl w:val="3"/>
          <w:numId w:val="900"/>
        </w:numPr>
        <w:spacing w:before="0" w:after="0"/>
      </w:pPr>
      <w:r>
        <w:t>Anti-dsDNA</w:t>
      </w:r>
    </w:p>
    <w:p>
      <w:pPr>
        <w:numPr>
          <w:ilvl w:val="3"/>
          <w:numId w:val="900"/>
        </w:numPr>
        <w:spacing w:before="0" w:after="0"/>
      </w:pPr>
      <w:r>
        <w:t>Anti-Smith</w:t>
      </w:r>
    </w:p>
    <w:p>
      <w:pPr>
        <w:numPr>
          <w:ilvl w:val="3"/>
          <w:numId w:val="900"/>
        </w:numPr>
        <w:spacing w:before="0" w:after="0"/>
      </w:pPr>
      <w:r>
        <w:t>Anti-Phospholipid</w:t>
      </w:r>
    </w:p>
    <w:p>
      <w:pPr>
        <w:numPr>
          <w:ilvl w:val="3"/>
          <w:numId w:val="900"/>
        </w:numPr>
        <w:spacing w:before="0" w:after="0"/>
      </w:pPr>
      <w:r>
        <w:t>Anti-SSA/Ro</w:t>
      </w:r>
    </w:p>
    <w:p>
      <w:pPr>
        <w:numPr>
          <w:ilvl w:val="3"/>
          <w:numId w:val="900"/>
        </w:numPr>
        <w:spacing w:before="0" w:after="0"/>
      </w:pPr>
      <w:r>
        <w:t>Anti-SSB/La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Multi-System Involvement</w:t>
      </w:r>
    </w:p>
    <w:p>
      <w:pPr>
        <w:numPr>
          <w:ilvl w:val="3"/>
          <w:numId w:val="900"/>
        </w:numPr>
        <w:spacing w:before="0" w:after="0"/>
      </w:pPr>
      <w:r>
        <w:t>Malar Rash</w:t>
      </w:r>
    </w:p>
    <w:p>
      <w:pPr>
        <w:numPr>
          <w:ilvl w:val="3"/>
          <w:numId w:val="900"/>
        </w:numPr>
        <w:spacing w:before="0" w:after="0"/>
      </w:pPr>
      <w:r>
        <w:t>Arthritis</w:t>
      </w:r>
    </w:p>
    <w:p>
      <w:pPr>
        <w:numPr>
          <w:ilvl w:val="3"/>
          <w:numId w:val="900"/>
        </w:numPr>
        <w:spacing w:before="0" w:after="0"/>
      </w:pPr>
      <w:r>
        <w:t>Nephritis</w:t>
      </w:r>
    </w:p>
    <w:p>
      <w:pPr>
        <w:numPr>
          <w:ilvl w:val="3"/>
          <w:numId w:val="900"/>
        </w:numPr>
        <w:spacing w:before="0" w:after="0"/>
      </w:pPr>
      <w:r>
        <w:t>Serositis</w:t>
      </w:r>
    </w:p>
    <w:p>
      <w:pPr>
        <w:numPr>
          <w:ilvl w:val="3"/>
          <w:numId w:val="900"/>
        </w:numPr>
        <w:spacing w:before="0" w:after="0"/>
      </w:pPr>
      <w:r>
        <w:t>Neuropsychiatric Manifestations</w:t>
      </w:r>
    </w:p>
    <w:p>
      <w:pPr>
        <w:numPr>
          <w:ilvl w:val="2"/>
          <w:numId w:val="900"/>
        </w:numPr>
        <w:spacing w:before="0" w:after="0"/>
      </w:pPr>
      <w:r>
        <w:t>Disease Course</w:t>
      </w:r>
    </w:p>
    <w:p>
      <w:pPr>
        <w:numPr>
          <w:ilvl w:val="3"/>
          <w:numId w:val="900"/>
        </w:numPr>
        <w:spacing w:before="0" w:after="0"/>
      </w:pPr>
      <w:r>
        <w:t>Flares and Remissions</w:t>
      </w:r>
    </w:p>
    <w:p>
      <w:pPr>
        <w:numPr>
          <w:ilvl w:val="3"/>
          <w:numId w:val="900"/>
        </w:numPr>
        <w:spacing w:before="0" w:after="0"/>
      </w:pPr>
      <w:r>
        <w:t>Organ Damage Accumulation</w:t>
      </w:r>
    </w:p>
    <w:p>
      <w:pPr>
        <w:numPr>
          <w:ilvl w:val="1"/>
          <w:numId w:val="900"/>
        </w:numPr>
        <w:spacing w:before="0" w:after="0"/>
      </w:pPr>
      <w:r>
        <w:t>Rheumatoid Arthritis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Synovial Inflammation</w:t>
      </w:r>
    </w:p>
    <w:p>
      <w:pPr>
        <w:numPr>
          <w:ilvl w:val="3"/>
          <w:numId w:val="900"/>
        </w:numPr>
        <w:spacing w:before="0" w:after="0"/>
      </w:pPr>
      <w:r>
        <w:t>Pannus Formation</w:t>
      </w:r>
    </w:p>
    <w:p>
      <w:pPr>
        <w:numPr>
          <w:ilvl w:val="3"/>
          <w:numId w:val="900"/>
        </w:numPr>
        <w:spacing w:before="0" w:after="0"/>
      </w:pPr>
      <w:r>
        <w:t>Joint Destruction</w:t>
      </w:r>
    </w:p>
    <w:p>
      <w:pPr>
        <w:numPr>
          <w:ilvl w:val="3"/>
          <w:numId w:val="900"/>
        </w:numPr>
        <w:spacing w:before="0" w:after="0"/>
      </w:pPr>
      <w:r>
        <w:t>Th1 and Th17 Responses</w:t>
      </w:r>
    </w:p>
    <w:p>
      <w:pPr>
        <w:numPr>
          <w:ilvl w:val="2"/>
          <w:numId w:val="900"/>
        </w:numPr>
        <w:spacing w:before="0" w:after="0"/>
      </w:pPr>
      <w:r>
        <w:t>Autoantibodies</w:t>
      </w:r>
    </w:p>
    <w:p>
      <w:pPr>
        <w:numPr>
          <w:ilvl w:val="3"/>
          <w:numId w:val="900"/>
        </w:numPr>
        <w:spacing w:before="0" w:after="0"/>
      </w:pPr>
      <w:r>
        <w:t>Rheumatoid Factor</w:t>
      </w:r>
    </w:p>
    <w:p>
      <w:pPr>
        <w:numPr>
          <w:ilvl w:val="3"/>
          <w:numId w:val="900"/>
        </w:numPr>
        <w:spacing w:before="0" w:after="0"/>
      </w:pPr>
      <w:r>
        <w:t>Anti-Cyclic Citrullinated Peptide</w:t>
      </w:r>
    </w:p>
    <w:p>
      <w:pPr>
        <w:numPr>
          <w:ilvl w:val="3"/>
          <w:numId w:val="900"/>
        </w:numPr>
        <w:spacing w:before="0" w:after="0"/>
      </w:pPr>
      <w:r>
        <w:t>Anti-Carbamylated Protein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Symmetrical Polyarthritis</w:t>
      </w:r>
    </w:p>
    <w:p>
      <w:pPr>
        <w:numPr>
          <w:ilvl w:val="3"/>
          <w:numId w:val="900"/>
        </w:numPr>
        <w:spacing w:before="0" w:after="0"/>
      </w:pPr>
      <w:r>
        <w:t>Morning Stiffness</w:t>
      </w:r>
    </w:p>
    <w:p>
      <w:pPr>
        <w:numPr>
          <w:ilvl w:val="3"/>
          <w:numId w:val="900"/>
        </w:numPr>
        <w:spacing w:before="0" w:after="0"/>
      </w:pPr>
      <w:r>
        <w:t>Joint Deformities</w:t>
      </w:r>
    </w:p>
    <w:p>
      <w:pPr>
        <w:numPr>
          <w:ilvl w:val="3"/>
          <w:numId w:val="900"/>
        </w:numPr>
        <w:spacing w:before="0" w:after="0"/>
      </w:pPr>
      <w:r>
        <w:t>Extraarticular Manifestations</w:t>
      </w:r>
    </w:p>
    <w:p>
      <w:pPr>
        <w:numPr>
          <w:ilvl w:val="2"/>
          <w:numId w:val="900"/>
        </w:numPr>
        <w:spacing w:before="0" w:after="0"/>
      </w:pPr>
      <w:r>
        <w:t>Disease Progression</w:t>
      </w:r>
    </w:p>
    <w:p>
      <w:pPr>
        <w:numPr>
          <w:ilvl w:val="3"/>
          <w:numId w:val="900"/>
        </w:numPr>
        <w:spacing w:before="0" w:after="0"/>
      </w:pPr>
      <w:r>
        <w:t>Early Inflammatory Phase</w:t>
      </w:r>
    </w:p>
    <w:p>
      <w:pPr>
        <w:numPr>
          <w:ilvl w:val="3"/>
          <w:numId w:val="900"/>
        </w:numPr>
        <w:spacing w:before="0" w:after="0"/>
      </w:pPr>
      <w:r>
        <w:t>Established Disease</w:t>
      </w:r>
    </w:p>
    <w:p>
      <w:pPr>
        <w:numPr>
          <w:ilvl w:val="3"/>
          <w:numId w:val="900"/>
        </w:numPr>
        <w:spacing w:before="0" w:after="0"/>
      </w:pPr>
      <w:r>
        <w:t>Advanced Destruction</w:t>
      </w:r>
    </w:p>
    <w:p>
      <w:pPr>
        <w:numPr>
          <w:ilvl w:val="1"/>
          <w:numId w:val="900"/>
        </w:numPr>
        <w:spacing w:before="0" w:after="0"/>
      </w:pPr>
      <w:r>
        <w:t>Sjögren's Syndrome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Exocrine Gland Infiltration</w:t>
      </w:r>
    </w:p>
    <w:p>
      <w:pPr>
        <w:numPr>
          <w:ilvl w:val="3"/>
          <w:numId w:val="900"/>
        </w:numPr>
        <w:spacing w:before="0" w:after="0"/>
      </w:pPr>
      <w:r>
        <w:t>Epithelial Cell Dysfunction</w:t>
      </w:r>
    </w:p>
    <w:p>
      <w:pPr>
        <w:numPr>
          <w:ilvl w:val="3"/>
          <w:numId w:val="900"/>
        </w:numPr>
        <w:spacing w:before="0" w:after="0"/>
      </w:pPr>
      <w:r>
        <w:t>Type I Interferon Activation</w:t>
      </w:r>
    </w:p>
    <w:p>
      <w:pPr>
        <w:numPr>
          <w:ilvl w:val="2"/>
          <w:numId w:val="900"/>
        </w:numPr>
        <w:spacing w:before="0" w:after="0"/>
      </w:pPr>
      <w:r>
        <w:t>Autoantibodies</w:t>
      </w:r>
    </w:p>
    <w:p>
      <w:pPr>
        <w:numPr>
          <w:ilvl w:val="3"/>
          <w:numId w:val="900"/>
        </w:numPr>
        <w:spacing w:before="0" w:after="0"/>
      </w:pPr>
      <w:r>
        <w:t>Anti-SSA/Ro52</w:t>
      </w:r>
    </w:p>
    <w:p>
      <w:pPr>
        <w:numPr>
          <w:ilvl w:val="3"/>
          <w:numId w:val="900"/>
        </w:numPr>
        <w:spacing w:before="0" w:after="0"/>
      </w:pPr>
      <w:r>
        <w:t>Anti-SSA/Ro60</w:t>
      </w:r>
    </w:p>
    <w:p>
      <w:pPr>
        <w:numPr>
          <w:ilvl w:val="3"/>
          <w:numId w:val="900"/>
        </w:numPr>
        <w:spacing w:before="0" w:after="0"/>
      </w:pPr>
      <w:r>
        <w:t>Anti-SSB/La</w:t>
      </w:r>
    </w:p>
    <w:p>
      <w:pPr>
        <w:numPr>
          <w:ilvl w:val="3"/>
          <w:numId w:val="900"/>
        </w:numPr>
        <w:spacing w:before="0" w:after="0"/>
      </w:pPr>
      <w:r>
        <w:t>Rheumatoid Factor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Sicca Symptoms</w:t>
      </w:r>
    </w:p>
    <w:p>
      <w:pPr>
        <w:numPr>
          <w:ilvl w:val="3"/>
          <w:numId w:val="900"/>
        </w:numPr>
        <w:spacing w:before="0" w:after="0"/>
      </w:pPr>
      <w:r>
        <w:t>Dry Eyes</w:t>
      </w:r>
    </w:p>
    <w:p>
      <w:pPr>
        <w:numPr>
          <w:ilvl w:val="3"/>
          <w:numId w:val="900"/>
        </w:numPr>
        <w:spacing w:before="0" w:after="0"/>
      </w:pPr>
      <w:r>
        <w:t>Dry Mouth</w:t>
      </w:r>
    </w:p>
    <w:p>
      <w:pPr>
        <w:numPr>
          <w:ilvl w:val="3"/>
          <w:numId w:val="900"/>
        </w:numPr>
        <w:spacing w:before="0" w:after="0"/>
      </w:pPr>
      <w:r>
        <w:t>Systemic Manifestations</w:t>
      </w:r>
    </w:p>
    <w:p>
      <w:pPr>
        <w:numPr>
          <w:ilvl w:val="3"/>
          <w:numId w:val="900"/>
        </w:numPr>
        <w:spacing w:before="0" w:after="0"/>
      </w:pPr>
      <w:r>
        <w:t>Lymphoma Risk</w:t>
      </w:r>
    </w:p>
    <w:p>
      <w:pPr>
        <w:numPr>
          <w:ilvl w:val="1"/>
          <w:numId w:val="900"/>
        </w:numPr>
        <w:spacing w:before="0" w:after="0"/>
      </w:pPr>
      <w:r>
        <w:t>Systemic Sclerosis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Fibroblast Activation</w:t>
      </w:r>
    </w:p>
    <w:p>
      <w:pPr>
        <w:numPr>
          <w:ilvl w:val="3"/>
          <w:numId w:val="900"/>
        </w:numPr>
        <w:spacing w:before="0" w:after="0"/>
      </w:pPr>
      <w:r>
        <w:t>Collagen Overproduction</w:t>
      </w:r>
    </w:p>
    <w:p>
      <w:pPr>
        <w:numPr>
          <w:ilvl w:val="3"/>
          <w:numId w:val="900"/>
        </w:numPr>
        <w:spacing w:before="0" w:after="0"/>
      </w:pPr>
      <w:r>
        <w:t>Vascular Dysfunction</w:t>
      </w:r>
    </w:p>
    <w:p>
      <w:pPr>
        <w:numPr>
          <w:ilvl w:val="3"/>
          <w:numId w:val="900"/>
        </w:numPr>
        <w:spacing w:before="0" w:after="0"/>
      </w:pPr>
      <w:r>
        <w:t>Immune Activation</w:t>
      </w:r>
    </w:p>
    <w:p>
      <w:pPr>
        <w:numPr>
          <w:ilvl w:val="2"/>
          <w:numId w:val="900"/>
        </w:numPr>
        <w:spacing w:before="0" w:after="0"/>
      </w:pPr>
      <w:r>
        <w:t>Autoantibodies</w:t>
      </w:r>
    </w:p>
    <w:p>
      <w:pPr>
        <w:numPr>
          <w:ilvl w:val="3"/>
          <w:numId w:val="900"/>
        </w:numPr>
        <w:spacing w:before="0" w:after="0"/>
      </w:pPr>
      <w:r>
        <w:t>Anti-Centromere</w:t>
      </w:r>
    </w:p>
    <w:p>
      <w:pPr>
        <w:numPr>
          <w:ilvl w:val="3"/>
          <w:numId w:val="900"/>
        </w:numPr>
        <w:spacing w:before="0" w:after="0"/>
      </w:pPr>
      <w:r>
        <w:t>Anti-Topoisomerase I</w:t>
      </w:r>
    </w:p>
    <w:p>
      <w:pPr>
        <w:numPr>
          <w:ilvl w:val="3"/>
          <w:numId w:val="900"/>
        </w:numPr>
        <w:spacing w:before="0" w:after="0"/>
      </w:pPr>
      <w:r>
        <w:t>Anti-RNA Polymerase III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Skin Thickening</w:t>
      </w:r>
    </w:p>
    <w:p>
      <w:pPr>
        <w:numPr>
          <w:ilvl w:val="3"/>
          <w:numId w:val="900"/>
        </w:numPr>
        <w:spacing w:before="0" w:after="0"/>
      </w:pPr>
      <w:r>
        <w:t>Raynaud's Phenomenon</w:t>
      </w:r>
    </w:p>
    <w:p>
      <w:pPr>
        <w:numPr>
          <w:ilvl w:val="3"/>
          <w:numId w:val="900"/>
        </w:numPr>
        <w:spacing w:before="0" w:after="0"/>
      </w:pPr>
      <w:r>
        <w:t>Internal Organ Involvement</w:t>
      </w:r>
    </w:p>
    <w:p>
      <w:pPr>
        <w:numPr>
          <w:ilvl w:val="3"/>
          <w:numId w:val="900"/>
        </w:numPr>
        <w:spacing w:before="0" w:after="0"/>
      </w:pPr>
      <w:r>
        <w:t>Pulmonary Fibrosis</w:t>
      </w:r>
    </w:p>
    <w:p>
      <w:pPr>
        <w:numPr>
          <w:ilvl w:val="3"/>
          <w:numId w:val="900"/>
        </w:numPr>
        <w:spacing w:before="0" w:after="0"/>
      </w:pPr>
      <w:r>
        <w:t>Renal Crisis</w:t>
      </w:r>
    </w:p>
    <w:p>
      <w:pPr>
        <w:numPr>
          <w:ilvl w:val="2"/>
          <w:numId w:val="900"/>
        </w:numPr>
        <w:spacing w:before="0" w:after="0"/>
      </w:pPr>
      <w:r>
        <w:t>Disease Subtypes</w:t>
      </w:r>
    </w:p>
    <w:p>
      <w:pPr>
        <w:numPr>
          <w:ilvl w:val="3"/>
          <w:numId w:val="900"/>
        </w:numPr>
        <w:spacing w:before="0" w:after="0"/>
      </w:pPr>
      <w:r>
        <w:t>Limited Cutaneous Systemic Sclerosis</w:t>
      </w:r>
    </w:p>
    <w:p>
      <w:pPr>
        <w:numPr>
          <w:ilvl w:val="3"/>
          <w:numId w:val="900"/>
        </w:numPr>
        <w:spacing w:before="0" w:after="0"/>
      </w:pPr>
      <w:r>
        <w:t>Diffuse Cutaneous Systemic Sclerosis</w:t>
      </w:r>
    </w:p>
    <w:p>
      <w:pPr>
        <w:numPr>
          <w:ilvl w:val="1"/>
          <w:numId w:val="900"/>
        </w:numPr>
        <w:spacing w:before="0" w:after="0"/>
      </w:pPr>
      <w:r>
        <w:t>Inflammatory Myopathies</w:t>
      </w:r>
    </w:p>
    <w:p>
      <w:pPr>
        <w:numPr>
          <w:ilvl w:val="2"/>
          <w:numId w:val="900"/>
        </w:numPr>
        <w:spacing w:before="0" w:after="0"/>
      </w:pPr>
      <w:r>
        <w:t>Polymyositis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Muscle Fiber Inflammation</w:t>
      </w:r>
    </w:p>
    <w:p>
      <w:pPr>
        <w:numPr>
          <w:ilvl w:val="4"/>
          <w:numId w:val="900"/>
        </w:numPr>
        <w:spacing w:before="0" w:after="0"/>
      </w:pPr>
      <w:r>
        <w:t>CD8+ T Cell Infiltration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Proximal Muscle Weakness</w:t>
      </w:r>
    </w:p>
    <w:p>
      <w:pPr>
        <w:numPr>
          <w:ilvl w:val="4"/>
          <w:numId w:val="900"/>
        </w:numPr>
        <w:spacing w:before="0" w:after="0"/>
      </w:pPr>
      <w:r>
        <w:t>Elevated Muscle Enzymes</w:t>
      </w:r>
    </w:p>
    <w:p>
      <w:pPr>
        <w:numPr>
          <w:ilvl w:val="2"/>
          <w:numId w:val="900"/>
        </w:numPr>
        <w:spacing w:before="0" w:after="0"/>
      </w:pPr>
      <w:r>
        <w:t>Dermatomyositis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4"/>
          <w:numId w:val="900"/>
        </w:numPr>
        <w:spacing w:before="0" w:after="0"/>
      </w:pPr>
      <w:r>
        <w:t>Complement-Mediated Vasculopathy</w:t>
      </w:r>
    </w:p>
    <w:p>
      <w:pPr>
        <w:numPr>
          <w:ilvl w:val="4"/>
          <w:numId w:val="900"/>
        </w:numPr>
        <w:spacing w:before="0" w:after="0"/>
      </w:pPr>
      <w:r>
        <w:t>Perifascicular Atrophy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4"/>
          <w:numId w:val="900"/>
        </w:numPr>
        <w:spacing w:before="0" w:after="0"/>
      </w:pPr>
      <w:r>
        <w:t>Anti-Mi-2</w:t>
      </w:r>
    </w:p>
    <w:p>
      <w:pPr>
        <w:numPr>
          <w:ilvl w:val="4"/>
          <w:numId w:val="900"/>
        </w:numPr>
        <w:spacing w:before="0" w:after="0"/>
      </w:pPr>
      <w:r>
        <w:t>Anti-TIF1γ</w:t>
      </w:r>
    </w:p>
    <w:p>
      <w:pPr>
        <w:numPr>
          <w:ilvl w:val="4"/>
          <w:numId w:val="900"/>
        </w:numPr>
        <w:spacing w:before="0" w:after="0"/>
      </w:pPr>
      <w:r>
        <w:t>Anti-MDA5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Characteristic Rash</w:t>
      </w:r>
    </w:p>
    <w:p>
      <w:pPr>
        <w:numPr>
          <w:ilvl w:val="4"/>
          <w:numId w:val="900"/>
        </w:numPr>
        <w:spacing w:before="0" w:after="0"/>
      </w:pPr>
      <w:r>
        <w:t>Muscle Weakness</w:t>
      </w:r>
    </w:p>
    <w:p>
      <w:pPr>
        <w:numPr>
          <w:ilvl w:val="4"/>
          <w:numId w:val="900"/>
        </w:numPr>
        <w:spacing w:before="0" w:after="0"/>
      </w:pPr>
      <w:r>
        <w:t>Malignancy Association</w:t>
      </w:r>
    </w:p>
    <w:p>
      <w:pPr>
        <w:numPr>
          <w:ilvl w:val="1"/>
          <w:numId w:val="900"/>
        </w:numPr>
        <w:spacing w:before="0" w:after="0"/>
      </w:pPr>
      <w:r>
        <w:t>Systemic Vasculitides</w:t>
      </w:r>
    </w:p>
    <w:p>
      <w:pPr>
        <w:numPr>
          <w:ilvl w:val="2"/>
          <w:numId w:val="900"/>
        </w:numPr>
        <w:spacing w:before="0" w:after="0"/>
      </w:pPr>
      <w:r>
        <w:t>Large Vessel Vasculitis</w:t>
      </w:r>
    </w:p>
    <w:p>
      <w:pPr>
        <w:numPr>
          <w:ilvl w:val="3"/>
          <w:numId w:val="900"/>
        </w:numPr>
        <w:spacing w:before="0" w:after="0"/>
      </w:pPr>
      <w:r>
        <w:t>Giant Cell Arteritis</w:t>
      </w:r>
    </w:p>
    <w:p>
      <w:pPr>
        <w:numPr>
          <w:ilvl w:val="3"/>
          <w:numId w:val="900"/>
        </w:numPr>
        <w:spacing w:before="0" w:after="0"/>
      </w:pPr>
      <w:r>
        <w:t>Takayasu Arteritis</w:t>
      </w:r>
    </w:p>
    <w:p>
      <w:pPr>
        <w:numPr>
          <w:ilvl w:val="2"/>
          <w:numId w:val="900"/>
        </w:numPr>
        <w:spacing w:before="0" w:after="0"/>
      </w:pPr>
      <w:r>
        <w:t>Medium Vessel Vasculitis</w:t>
      </w:r>
    </w:p>
    <w:p>
      <w:pPr>
        <w:numPr>
          <w:ilvl w:val="3"/>
          <w:numId w:val="900"/>
        </w:numPr>
        <w:spacing w:before="0" w:after="0"/>
      </w:pPr>
      <w:r>
        <w:t>Polyarteritis Nodosa</w:t>
      </w:r>
    </w:p>
    <w:p>
      <w:pPr>
        <w:numPr>
          <w:ilvl w:val="3"/>
          <w:numId w:val="900"/>
        </w:numPr>
        <w:spacing w:before="0" w:after="0"/>
      </w:pPr>
      <w:r>
        <w:t>Kawasaki Disease</w:t>
      </w:r>
    </w:p>
    <w:p>
      <w:pPr>
        <w:numPr>
          <w:ilvl w:val="2"/>
          <w:numId w:val="900"/>
        </w:numPr>
        <w:spacing w:before="0" w:after="0"/>
      </w:pPr>
      <w:r>
        <w:t>Small Vessel Vasculitis</w:t>
      </w:r>
    </w:p>
    <w:p>
      <w:pPr>
        <w:numPr>
          <w:ilvl w:val="3"/>
          <w:numId w:val="900"/>
        </w:numPr>
        <w:spacing w:before="0" w:after="0"/>
      </w:pPr>
      <w:r>
        <w:t>ANCA-Associated Vasculitis</w:t>
      </w:r>
    </w:p>
    <w:p>
      <w:pPr>
        <w:numPr>
          <w:ilvl w:val="4"/>
          <w:numId w:val="900"/>
        </w:numPr>
        <w:spacing w:before="0" w:after="0"/>
      </w:pPr>
      <w:r>
        <w:t>Granulomatosis with Polyangiitis</w:t>
      </w:r>
    </w:p>
    <w:p>
      <w:pPr>
        <w:numPr>
          <w:ilvl w:val="4"/>
          <w:numId w:val="900"/>
        </w:numPr>
        <w:spacing w:before="0" w:after="0"/>
      </w:pPr>
      <w:r>
        <w:t>Microscopic Polyangiitis</w:t>
      </w:r>
    </w:p>
    <w:p>
      <w:pPr>
        <w:numPr>
          <w:ilvl w:val="4"/>
          <w:numId w:val="900"/>
        </w:numPr>
        <w:spacing w:before="0" w:after="0"/>
      </w:pPr>
      <w:r>
        <w:t>Eosinophilic Granulomatosis with Polyangiitis</w:t>
      </w:r>
    </w:p>
    <w:p>
      <w:pPr>
        <w:numPr>
          <w:ilvl w:val="3"/>
          <w:numId w:val="900"/>
        </w:numPr>
        <w:spacing w:before="0" w:after="0"/>
      </w:pPr>
      <w:r>
        <w:t>Immune Complex Vasculitis</w:t>
      </w:r>
    </w:p>
    <w:p>
      <w:pPr>
        <w:numPr>
          <w:ilvl w:val="4"/>
          <w:numId w:val="900"/>
        </w:numPr>
        <w:spacing w:before="0" w:after="0"/>
      </w:pPr>
      <w:r>
        <w:t>Hypersensitivity Vasculitis</w:t>
      </w:r>
    </w:p>
    <w:p>
      <w:pPr>
        <w:numPr>
          <w:ilvl w:val="4"/>
          <w:numId w:val="900"/>
        </w:numPr>
        <w:spacing w:before="0" w:after="0"/>
      </w:pPr>
      <w:r>
        <w:t>Henoch-Schönlein Purpura</w:t>
      </w:r>
    </w:p>
    <w:p>
      <w:pPr>
        <w:pStyle w:val="Heading1"/>
      </w:pPr>
      <w:r>
        <w:t>Diagnosis and Clinical Evaluation</w:t>
      </w:r>
    </w:p>
    <w:p>
      <w:pPr>
        <w:numPr>
          <w:ilvl w:val="0"/>
          <w:numId w:val="900"/>
        </w:numPr>
        <w:spacing w:before="0" w:after="0"/>
      </w:pPr>
      <w:r>
        <w:t>Clinical Assessment</w:t>
      </w:r>
    </w:p>
    <w:p>
      <w:pPr>
        <w:numPr>
          <w:ilvl w:val="1"/>
          <w:numId w:val="900"/>
        </w:numPr>
        <w:spacing w:before="0" w:after="0"/>
      </w:pPr>
      <w:r>
        <w:t>History Taking</w:t>
      </w:r>
    </w:p>
    <w:p>
      <w:pPr>
        <w:numPr>
          <w:ilvl w:val="2"/>
          <w:numId w:val="900"/>
        </w:numPr>
        <w:spacing w:before="0" w:after="0"/>
      </w:pPr>
      <w:r>
        <w:t>Symptom Onset and Progression</w:t>
      </w:r>
    </w:p>
    <w:p>
      <w:pPr>
        <w:numPr>
          <w:ilvl w:val="2"/>
          <w:numId w:val="900"/>
        </w:numPr>
        <w:spacing w:before="0" w:after="0"/>
      </w:pPr>
      <w:r>
        <w:t>Family History</w:t>
      </w:r>
    </w:p>
    <w:p>
      <w:pPr>
        <w:numPr>
          <w:ilvl w:val="2"/>
          <w:numId w:val="900"/>
        </w:numPr>
        <w:spacing w:before="0" w:after="0"/>
      </w:pPr>
      <w:r>
        <w:t>Environmental Exposures</w:t>
      </w:r>
    </w:p>
    <w:p>
      <w:pPr>
        <w:numPr>
          <w:ilvl w:val="2"/>
          <w:numId w:val="900"/>
        </w:numPr>
        <w:spacing w:before="0" w:after="0"/>
      </w:pPr>
      <w:r>
        <w:t>Medication History</w:t>
      </w:r>
    </w:p>
    <w:p>
      <w:pPr>
        <w:numPr>
          <w:ilvl w:val="2"/>
          <w:numId w:val="900"/>
        </w:numPr>
        <w:spacing w:before="0" w:after="0"/>
      </w:pPr>
      <w:r>
        <w:t>Review of Systems</w:t>
      </w:r>
    </w:p>
    <w:p>
      <w:pPr>
        <w:numPr>
          <w:ilvl w:val="1"/>
          <w:numId w:val="900"/>
        </w:numPr>
        <w:spacing w:before="0" w:after="0"/>
      </w:pPr>
      <w:r>
        <w:t>Physical Examination</w:t>
      </w:r>
    </w:p>
    <w:p>
      <w:pPr>
        <w:numPr>
          <w:ilvl w:val="2"/>
          <w:numId w:val="900"/>
        </w:numPr>
        <w:spacing w:before="0" w:after="0"/>
      </w:pPr>
      <w:r>
        <w:t>Constitutional Symptoms</w:t>
      </w:r>
    </w:p>
    <w:p>
      <w:pPr>
        <w:numPr>
          <w:ilvl w:val="3"/>
          <w:numId w:val="900"/>
        </w:numPr>
        <w:spacing w:before="0" w:after="0"/>
      </w:pPr>
      <w:r>
        <w:t>Fever</w:t>
      </w:r>
    </w:p>
    <w:p>
      <w:pPr>
        <w:numPr>
          <w:ilvl w:val="3"/>
          <w:numId w:val="900"/>
        </w:numPr>
        <w:spacing w:before="0" w:after="0"/>
      </w:pPr>
      <w:r>
        <w:t>Fatigue</w:t>
      </w:r>
    </w:p>
    <w:p>
      <w:pPr>
        <w:numPr>
          <w:ilvl w:val="3"/>
          <w:numId w:val="900"/>
        </w:numPr>
        <w:spacing w:before="0" w:after="0"/>
      </w:pPr>
      <w:r>
        <w:t>Weight Loss</w:t>
      </w:r>
    </w:p>
    <w:p>
      <w:pPr>
        <w:numPr>
          <w:ilvl w:val="2"/>
          <w:numId w:val="900"/>
        </w:numPr>
        <w:spacing w:before="0" w:after="0"/>
      </w:pPr>
      <w:r>
        <w:t>Musculoskeletal Findings</w:t>
      </w:r>
    </w:p>
    <w:p>
      <w:pPr>
        <w:numPr>
          <w:ilvl w:val="3"/>
          <w:numId w:val="900"/>
        </w:numPr>
        <w:spacing w:before="0" w:after="0"/>
      </w:pPr>
      <w:r>
        <w:t>Joint Swelling</w:t>
      </w:r>
    </w:p>
    <w:p>
      <w:pPr>
        <w:numPr>
          <w:ilvl w:val="3"/>
          <w:numId w:val="900"/>
        </w:numPr>
        <w:spacing w:before="0" w:after="0"/>
      </w:pPr>
      <w:r>
        <w:t>Joint Deformity</w:t>
      </w:r>
    </w:p>
    <w:p>
      <w:pPr>
        <w:numPr>
          <w:ilvl w:val="3"/>
          <w:numId w:val="900"/>
        </w:numPr>
        <w:spacing w:before="0" w:after="0"/>
      </w:pPr>
      <w:r>
        <w:t>Muscle Weakness</w:t>
      </w:r>
    </w:p>
    <w:p>
      <w:pPr>
        <w:numPr>
          <w:ilvl w:val="3"/>
          <w:numId w:val="900"/>
        </w:numPr>
        <w:spacing w:before="0" w:after="0"/>
      </w:pPr>
      <w:r>
        <w:t>Range of Motion</w:t>
      </w:r>
    </w:p>
    <w:p>
      <w:pPr>
        <w:numPr>
          <w:ilvl w:val="2"/>
          <w:numId w:val="900"/>
        </w:numPr>
        <w:spacing w:before="0" w:after="0"/>
      </w:pPr>
      <w:r>
        <w:t>Dermatologic Manifestations</w:t>
      </w:r>
    </w:p>
    <w:p>
      <w:pPr>
        <w:numPr>
          <w:ilvl w:val="3"/>
          <w:numId w:val="900"/>
        </w:numPr>
        <w:spacing w:before="0" w:after="0"/>
      </w:pPr>
      <w:r>
        <w:t>Rashes</w:t>
      </w:r>
    </w:p>
    <w:p>
      <w:pPr>
        <w:numPr>
          <w:ilvl w:val="3"/>
          <w:numId w:val="900"/>
        </w:numPr>
        <w:spacing w:before="0" w:after="0"/>
      </w:pPr>
      <w:r>
        <w:t>Photosensitivity</w:t>
      </w:r>
    </w:p>
    <w:p>
      <w:pPr>
        <w:numPr>
          <w:ilvl w:val="3"/>
          <w:numId w:val="900"/>
        </w:numPr>
        <w:spacing w:before="0" w:after="0"/>
      </w:pPr>
      <w:r>
        <w:t>Oral Ulcers</w:t>
      </w:r>
    </w:p>
    <w:p>
      <w:pPr>
        <w:numPr>
          <w:ilvl w:val="3"/>
          <w:numId w:val="900"/>
        </w:numPr>
        <w:spacing w:before="0" w:after="0"/>
      </w:pPr>
      <w:r>
        <w:t>Alopecia</w:t>
      </w:r>
    </w:p>
    <w:p>
      <w:pPr>
        <w:numPr>
          <w:ilvl w:val="2"/>
          <w:numId w:val="900"/>
        </w:numPr>
        <w:spacing w:before="0" w:after="0"/>
      </w:pPr>
      <w:r>
        <w:t>Organ-Specific Findings</w:t>
      </w:r>
    </w:p>
    <w:p>
      <w:pPr>
        <w:numPr>
          <w:ilvl w:val="3"/>
          <w:numId w:val="900"/>
        </w:numPr>
        <w:spacing w:before="0" w:after="0"/>
      </w:pPr>
      <w:r>
        <w:t>Cardiovascular</w:t>
      </w:r>
    </w:p>
    <w:p>
      <w:pPr>
        <w:numPr>
          <w:ilvl w:val="3"/>
          <w:numId w:val="900"/>
        </w:numPr>
        <w:spacing w:before="0" w:after="0"/>
      </w:pPr>
      <w:r>
        <w:t>Pulmonary</w:t>
      </w:r>
    </w:p>
    <w:p>
      <w:pPr>
        <w:numPr>
          <w:ilvl w:val="3"/>
          <w:numId w:val="900"/>
        </w:numPr>
        <w:spacing w:before="0" w:after="0"/>
      </w:pPr>
      <w:r>
        <w:t>Renal</w:t>
      </w:r>
    </w:p>
    <w:p>
      <w:pPr>
        <w:numPr>
          <w:ilvl w:val="3"/>
          <w:numId w:val="900"/>
        </w:numPr>
        <w:spacing w:before="0" w:after="0"/>
      </w:pPr>
      <w:r>
        <w:t>Neurologic</w:t>
      </w:r>
    </w:p>
    <w:p>
      <w:pPr>
        <w:numPr>
          <w:ilvl w:val="3"/>
          <w:numId w:val="900"/>
        </w:numPr>
        <w:spacing w:before="0" w:after="0"/>
      </w:pPr>
      <w:r>
        <w:t>Gastrointestinal</w:t>
      </w:r>
    </w:p>
    <w:p>
      <w:pPr>
        <w:numPr>
          <w:ilvl w:val="1"/>
          <w:numId w:val="900"/>
        </w:numPr>
        <w:spacing w:before="0" w:after="0"/>
      </w:pPr>
      <w:r>
        <w:t>Disease Activity Assessment</w:t>
      </w:r>
    </w:p>
    <w:p>
      <w:pPr>
        <w:numPr>
          <w:ilvl w:val="2"/>
          <w:numId w:val="900"/>
        </w:numPr>
        <w:spacing w:before="0" w:after="0"/>
      </w:pPr>
      <w:r>
        <w:t>Standardized Indices</w:t>
      </w:r>
    </w:p>
    <w:p>
      <w:pPr>
        <w:numPr>
          <w:ilvl w:val="2"/>
          <w:numId w:val="900"/>
        </w:numPr>
        <w:spacing w:before="0" w:after="0"/>
      </w:pPr>
      <w:r>
        <w:t>Patient-Reported Outcomes</w:t>
      </w:r>
    </w:p>
    <w:p>
      <w:pPr>
        <w:numPr>
          <w:ilvl w:val="2"/>
          <w:numId w:val="900"/>
        </w:numPr>
        <w:spacing w:before="0" w:after="0"/>
      </w:pPr>
      <w:r>
        <w:t>Physician Global Assessment</w:t>
      </w:r>
    </w:p>
    <w:p>
      <w:pPr>
        <w:numPr>
          <w:ilvl w:val="0"/>
          <w:numId w:val="900"/>
        </w:numPr>
        <w:spacing w:before="0" w:after="0"/>
      </w:pPr>
      <w:r>
        <w:t>Laboratory Investigations</w:t>
      </w:r>
    </w:p>
    <w:p>
      <w:pPr>
        <w:numPr>
          <w:ilvl w:val="1"/>
          <w:numId w:val="900"/>
        </w:numPr>
        <w:spacing w:before="0" w:after="0"/>
      </w:pPr>
      <w:r>
        <w:t>Autoantibody Testing</w:t>
      </w:r>
    </w:p>
    <w:p>
      <w:pPr>
        <w:numPr>
          <w:ilvl w:val="2"/>
          <w:numId w:val="900"/>
        </w:numPr>
        <w:spacing w:before="0" w:after="0"/>
      </w:pPr>
      <w:r>
        <w:t>Screening Tests</w:t>
      </w:r>
    </w:p>
    <w:p>
      <w:pPr>
        <w:numPr>
          <w:ilvl w:val="3"/>
          <w:numId w:val="900"/>
        </w:numPr>
        <w:spacing w:before="0" w:after="0"/>
      </w:pPr>
      <w:r>
        <w:t>Antinuclear Antibodies</w:t>
      </w:r>
    </w:p>
    <w:p>
      <w:pPr>
        <w:numPr>
          <w:ilvl w:val="4"/>
          <w:numId w:val="900"/>
        </w:numPr>
        <w:spacing w:before="0" w:after="0"/>
      </w:pPr>
      <w:r>
        <w:t>Immunofluorescence Patterns</w:t>
      </w:r>
    </w:p>
    <w:p>
      <w:pPr>
        <w:numPr>
          <w:ilvl w:val="4"/>
          <w:numId w:val="900"/>
        </w:numPr>
        <w:spacing w:before="0" w:after="0"/>
      </w:pPr>
      <w:r>
        <w:t>Homogeneous Pattern</w:t>
      </w:r>
    </w:p>
    <w:p>
      <w:pPr>
        <w:numPr>
          <w:ilvl w:val="4"/>
          <w:numId w:val="900"/>
        </w:numPr>
        <w:spacing w:before="0" w:after="0"/>
      </w:pPr>
      <w:r>
        <w:t>Speckled Pattern</w:t>
      </w:r>
    </w:p>
    <w:p>
      <w:pPr>
        <w:numPr>
          <w:ilvl w:val="4"/>
          <w:numId w:val="900"/>
        </w:numPr>
        <w:spacing w:before="0" w:after="0"/>
      </w:pPr>
      <w:r>
        <w:t>Nucleolar Pattern</w:t>
      </w:r>
    </w:p>
    <w:p>
      <w:pPr>
        <w:numPr>
          <w:ilvl w:val="4"/>
          <w:numId w:val="900"/>
        </w:numPr>
        <w:spacing w:before="0" w:after="0"/>
      </w:pPr>
      <w:r>
        <w:t>Centromere Pattern</w:t>
      </w:r>
    </w:p>
    <w:p>
      <w:pPr>
        <w:numPr>
          <w:ilvl w:val="3"/>
          <w:numId w:val="900"/>
        </w:numPr>
        <w:spacing w:before="0" w:after="0"/>
      </w:pPr>
      <w:r>
        <w:t>Rheumatoid Factor</w:t>
      </w:r>
    </w:p>
    <w:p>
      <w:pPr>
        <w:numPr>
          <w:ilvl w:val="4"/>
          <w:numId w:val="900"/>
        </w:numPr>
        <w:spacing w:before="0" w:after="0"/>
      </w:pPr>
      <w:r>
        <w:t>IgM Rheumatoid Factor</w:t>
      </w:r>
    </w:p>
    <w:p>
      <w:pPr>
        <w:numPr>
          <w:ilvl w:val="4"/>
          <w:numId w:val="900"/>
        </w:numPr>
        <w:spacing w:before="0" w:after="0"/>
      </w:pPr>
      <w:r>
        <w:t>IgG Rheumatoid Factor</w:t>
      </w:r>
    </w:p>
    <w:p>
      <w:pPr>
        <w:numPr>
          <w:ilvl w:val="4"/>
          <w:numId w:val="900"/>
        </w:numPr>
        <w:spacing w:before="0" w:after="0"/>
      </w:pPr>
      <w:r>
        <w:t>IgA Rheumatoid Factor</w:t>
      </w:r>
    </w:p>
    <w:p>
      <w:pPr>
        <w:numPr>
          <w:ilvl w:val="2"/>
          <w:numId w:val="900"/>
        </w:numPr>
        <w:spacing w:before="0" w:after="0"/>
      </w:pPr>
      <w:r>
        <w:t>Specific Autoantibodies</w:t>
      </w:r>
    </w:p>
    <w:p>
      <w:pPr>
        <w:numPr>
          <w:ilvl w:val="3"/>
          <w:numId w:val="900"/>
        </w:numPr>
        <w:spacing w:before="0" w:after="0"/>
      </w:pPr>
      <w:r>
        <w:t>Anti-dsDNA</w:t>
      </w:r>
    </w:p>
    <w:p>
      <w:pPr>
        <w:numPr>
          <w:ilvl w:val="4"/>
          <w:numId w:val="900"/>
        </w:numPr>
        <w:spacing w:before="0" w:after="0"/>
      </w:pPr>
      <w:r>
        <w:t>Crithidia Test</w:t>
      </w:r>
    </w:p>
    <w:p>
      <w:pPr>
        <w:numPr>
          <w:ilvl w:val="4"/>
          <w:numId w:val="900"/>
        </w:numPr>
        <w:spacing w:before="0" w:after="0"/>
      </w:pPr>
      <w:r>
        <w:t>ELISA Methods</w:t>
      </w:r>
    </w:p>
    <w:p>
      <w:pPr>
        <w:numPr>
          <w:ilvl w:val="3"/>
          <w:numId w:val="900"/>
        </w:numPr>
        <w:spacing w:before="0" w:after="0"/>
      </w:pPr>
      <w:r>
        <w:t>Anti-Smith</w:t>
      </w:r>
    </w:p>
    <w:p>
      <w:pPr>
        <w:numPr>
          <w:ilvl w:val="3"/>
          <w:numId w:val="900"/>
        </w:numPr>
        <w:spacing w:before="0" w:after="0"/>
      </w:pPr>
      <w:r>
        <w:t>Anti-SSA/Ro</w:t>
      </w:r>
    </w:p>
    <w:p>
      <w:pPr>
        <w:numPr>
          <w:ilvl w:val="4"/>
          <w:numId w:val="900"/>
        </w:numPr>
        <w:spacing w:before="0" w:after="0"/>
      </w:pPr>
      <w:r>
        <w:t>Anti-Ro52</w:t>
      </w:r>
    </w:p>
    <w:p>
      <w:pPr>
        <w:numPr>
          <w:ilvl w:val="4"/>
          <w:numId w:val="900"/>
        </w:numPr>
        <w:spacing w:before="0" w:after="0"/>
      </w:pPr>
      <w:r>
        <w:t>Anti-Ro60</w:t>
      </w:r>
    </w:p>
    <w:p>
      <w:pPr>
        <w:numPr>
          <w:ilvl w:val="3"/>
          <w:numId w:val="900"/>
        </w:numPr>
        <w:spacing w:before="0" w:after="0"/>
      </w:pPr>
      <w:r>
        <w:t>Anti-SSB/La</w:t>
      </w:r>
    </w:p>
    <w:p>
      <w:pPr>
        <w:numPr>
          <w:ilvl w:val="3"/>
          <w:numId w:val="900"/>
        </w:numPr>
        <w:spacing w:before="0" w:after="0"/>
      </w:pPr>
      <w:r>
        <w:t>Anti-Centromere</w:t>
      </w:r>
    </w:p>
    <w:p>
      <w:pPr>
        <w:numPr>
          <w:ilvl w:val="3"/>
          <w:numId w:val="900"/>
        </w:numPr>
        <w:spacing w:before="0" w:after="0"/>
      </w:pPr>
      <w:r>
        <w:t>Anti-Topoisomerase I</w:t>
      </w:r>
    </w:p>
    <w:p>
      <w:pPr>
        <w:numPr>
          <w:ilvl w:val="3"/>
          <w:numId w:val="900"/>
        </w:numPr>
        <w:spacing w:before="0" w:after="0"/>
      </w:pPr>
      <w:r>
        <w:t>Anti-Cyclic Citrullinated Peptide</w:t>
      </w:r>
    </w:p>
    <w:p>
      <w:pPr>
        <w:numPr>
          <w:ilvl w:val="3"/>
          <w:numId w:val="900"/>
        </w:numPr>
        <w:spacing w:before="0" w:after="0"/>
      </w:pPr>
      <w:r>
        <w:t>Organ-Specific Antibodies</w:t>
      </w:r>
    </w:p>
    <w:p>
      <w:pPr>
        <w:numPr>
          <w:ilvl w:val="4"/>
          <w:numId w:val="900"/>
        </w:numPr>
        <w:spacing w:before="0" w:after="0"/>
      </w:pPr>
      <w:r>
        <w:t>Anti-Thyroid Peroxidase</w:t>
      </w:r>
    </w:p>
    <w:p>
      <w:pPr>
        <w:numPr>
          <w:ilvl w:val="4"/>
          <w:numId w:val="900"/>
        </w:numPr>
        <w:spacing w:before="0" w:after="0"/>
      </w:pPr>
      <w:r>
        <w:t>Anti-Thyroglobulin</w:t>
      </w:r>
    </w:p>
    <w:p>
      <w:pPr>
        <w:numPr>
          <w:ilvl w:val="4"/>
          <w:numId w:val="900"/>
        </w:numPr>
        <w:spacing w:before="0" w:after="0"/>
      </w:pPr>
      <w:r>
        <w:t>Anti-GAD</w:t>
      </w:r>
    </w:p>
    <w:p>
      <w:pPr>
        <w:numPr>
          <w:ilvl w:val="4"/>
          <w:numId w:val="900"/>
        </w:numPr>
        <w:spacing w:before="0" w:after="0"/>
      </w:pPr>
      <w:r>
        <w:t>Anti-Tissue Transglutaminase</w:t>
      </w:r>
    </w:p>
    <w:p>
      <w:pPr>
        <w:numPr>
          <w:ilvl w:val="1"/>
          <w:numId w:val="900"/>
        </w:numPr>
        <w:spacing w:before="0" w:after="0"/>
      </w:pPr>
      <w:r>
        <w:t>Inflammatory Markers</w:t>
      </w:r>
    </w:p>
    <w:p>
      <w:pPr>
        <w:numPr>
          <w:ilvl w:val="2"/>
          <w:numId w:val="900"/>
        </w:numPr>
        <w:spacing w:before="0" w:after="0"/>
      </w:pPr>
      <w:r>
        <w:t>Acute Phase Reactants</w:t>
      </w:r>
    </w:p>
    <w:p>
      <w:pPr>
        <w:numPr>
          <w:ilvl w:val="3"/>
          <w:numId w:val="900"/>
        </w:numPr>
        <w:spacing w:before="0" w:after="0"/>
      </w:pPr>
      <w:r>
        <w:t>C-Reactive Protein</w:t>
      </w:r>
    </w:p>
    <w:p>
      <w:pPr>
        <w:numPr>
          <w:ilvl w:val="3"/>
          <w:numId w:val="900"/>
        </w:numPr>
        <w:spacing w:before="0" w:after="0"/>
      </w:pPr>
      <w:r>
        <w:t>Erythrocyte Sedimentation Rate</w:t>
      </w:r>
    </w:p>
    <w:p>
      <w:pPr>
        <w:numPr>
          <w:ilvl w:val="3"/>
          <w:numId w:val="900"/>
        </w:numPr>
        <w:spacing w:before="0" w:after="0"/>
      </w:pPr>
      <w:r>
        <w:t>Serum Amyloid A</w:t>
      </w:r>
    </w:p>
    <w:p>
      <w:pPr>
        <w:numPr>
          <w:ilvl w:val="2"/>
          <w:numId w:val="900"/>
        </w:numPr>
        <w:spacing w:before="0" w:after="0"/>
      </w:pPr>
      <w:r>
        <w:t>Cytokine Levels</w:t>
      </w:r>
    </w:p>
    <w:p>
      <w:pPr>
        <w:numPr>
          <w:ilvl w:val="3"/>
          <w:numId w:val="900"/>
        </w:numPr>
        <w:spacing w:before="0" w:after="0"/>
      </w:pPr>
      <w:r>
        <w:t>Interleukin-6</w:t>
      </w:r>
    </w:p>
    <w:p>
      <w:pPr>
        <w:numPr>
          <w:ilvl w:val="3"/>
          <w:numId w:val="900"/>
        </w:numPr>
        <w:spacing w:before="0" w:after="0"/>
      </w:pPr>
      <w:r>
        <w:t>Tumor Necrosis Factor-α</w:t>
      </w:r>
    </w:p>
    <w:p>
      <w:pPr>
        <w:numPr>
          <w:ilvl w:val="3"/>
          <w:numId w:val="900"/>
        </w:numPr>
        <w:spacing w:before="0" w:after="0"/>
      </w:pPr>
      <w:r>
        <w:t>Interferon-α</w:t>
      </w:r>
    </w:p>
    <w:p>
      <w:pPr>
        <w:numPr>
          <w:ilvl w:val="1"/>
          <w:numId w:val="900"/>
        </w:numPr>
        <w:spacing w:before="0" w:after="0"/>
      </w:pPr>
      <w:r>
        <w:t>Hematologic Parameters</w:t>
      </w:r>
    </w:p>
    <w:p>
      <w:pPr>
        <w:numPr>
          <w:ilvl w:val="2"/>
          <w:numId w:val="900"/>
        </w:numPr>
        <w:spacing w:before="0" w:after="0"/>
      </w:pPr>
      <w:r>
        <w:t>Complete Blood Count</w:t>
      </w:r>
    </w:p>
    <w:p>
      <w:pPr>
        <w:numPr>
          <w:ilvl w:val="3"/>
          <w:numId w:val="900"/>
        </w:numPr>
        <w:spacing w:before="0" w:after="0"/>
      </w:pPr>
      <w:r>
        <w:t>Anemia of Chronic Disease</w:t>
      </w:r>
    </w:p>
    <w:p>
      <w:pPr>
        <w:numPr>
          <w:ilvl w:val="3"/>
          <w:numId w:val="900"/>
        </w:numPr>
        <w:spacing w:before="0" w:after="0"/>
      </w:pPr>
      <w:r>
        <w:t>Leukopenia</w:t>
      </w:r>
    </w:p>
    <w:p>
      <w:pPr>
        <w:numPr>
          <w:ilvl w:val="3"/>
          <w:numId w:val="900"/>
        </w:numPr>
        <w:spacing w:before="0" w:after="0"/>
      </w:pPr>
      <w:r>
        <w:t>Lymphopenia</w:t>
      </w:r>
    </w:p>
    <w:p>
      <w:pPr>
        <w:numPr>
          <w:ilvl w:val="3"/>
          <w:numId w:val="900"/>
        </w:numPr>
        <w:spacing w:before="0" w:after="0"/>
      </w:pPr>
      <w:r>
        <w:t>Thrombocytopenia</w:t>
      </w:r>
    </w:p>
    <w:p>
      <w:pPr>
        <w:numPr>
          <w:ilvl w:val="2"/>
          <w:numId w:val="900"/>
        </w:numPr>
        <w:spacing w:before="0" w:after="0"/>
      </w:pPr>
      <w:r>
        <w:t>Peripheral Blood Smear</w:t>
      </w:r>
    </w:p>
    <w:p>
      <w:pPr>
        <w:numPr>
          <w:ilvl w:val="3"/>
          <w:numId w:val="900"/>
        </w:numPr>
        <w:spacing w:before="0" w:after="0"/>
      </w:pPr>
      <w:r>
        <w:t>Cell Morphology</w:t>
      </w:r>
    </w:p>
    <w:p>
      <w:pPr>
        <w:numPr>
          <w:ilvl w:val="3"/>
          <w:numId w:val="900"/>
        </w:numPr>
        <w:spacing w:before="0" w:after="0"/>
      </w:pPr>
      <w:r>
        <w:t>Inclusion Bodies</w:t>
      </w:r>
    </w:p>
    <w:p>
      <w:pPr>
        <w:numPr>
          <w:ilvl w:val="1"/>
          <w:numId w:val="900"/>
        </w:numPr>
        <w:spacing w:before="0" w:after="0"/>
      </w:pPr>
      <w:r>
        <w:t>Complement Studies</w:t>
      </w:r>
    </w:p>
    <w:p>
      <w:pPr>
        <w:numPr>
          <w:ilvl w:val="2"/>
          <w:numId w:val="900"/>
        </w:numPr>
        <w:spacing w:before="0" w:after="0"/>
      </w:pPr>
      <w:r>
        <w:t>Total Hemolytic Complement</w:t>
      </w:r>
    </w:p>
    <w:p>
      <w:pPr>
        <w:numPr>
          <w:ilvl w:val="2"/>
          <w:numId w:val="900"/>
        </w:numPr>
        <w:spacing w:before="0" w:after="0"/>
      </w:pPr>
      <w:r>
        <w:t>C3 Levels</w:t>
      </w:r>
    </w:p>
    <w:p>
      <w:pPr>
        <w:numPr>
          <w:ilvl w:val="2"/>
          <w:numId w:val="900"/>
        </w:numPr>
        <w:spacing w:before="0" w:after="0"/>
      </w:pPr>
      <w:r>
        <w:t>C4 Levels</w:t>
      </w:r>
    </w:p>
    <w:p>
      <w:pPr>
        <w:numPr>
          <w:ilvl w:val="2"/>
          <w:numId w:val="900"/>
        </w:numPr>
        <w:spacing w:before="0" w:after="0"/>
      </w:pPr>
      <w:r>
        <w:t>C1q Levels</w:t>
      </w:r>
    </w:p>
    <w:p>
      <w:pPr>
        <w:numPr>
          <w:ilvl w:val="2"/>
          <w:numId w:val="900"/>
        </w:numPr>
        <w:spacing w:before="0" w:after="0"/>
      </w:pPr>
      <w:r>
        <w:t>Complement Split Products</w:t>
      </w:r>
    </w:p>
    <w:p>
      <w:pPr>
        <w:numPr>
          <w:ilvl w:val="1"/>
          <w:numId w:val="900"/>
        </w:numPr>
        <w:spacing w:before="0" w:after="0"/>
      </w:pPr>
      <w:r>
        <w:t>Organ Function Assessment</w:t>
      </w:r>
    </w:p>
    <w:p>
      <w:pPr>
        <w:numPr>
          <w:ilvl w:val="2"/>
          <w:numId w:val="900"/>
        </w:numPr>
        <w:spacing w:before="0" w:after="0"/>
      </w:pPr>
      <w:r>
        <w:t>Renal Function</w:t>
      </w:r>
    </w:p>
    <w:p>
      <w:pPr>
        <w:numPr>
          <w:ilvl w:val="3"/>
          <w:numId w:val="900"/>
        </w:numPr>
        <w:spacing w:before="0" w:after="0"/>
      </w:pPr>
      <w:r>
        <w:t>Serum Creatinine</w:t>
      </w:r>
    </w:p>
    <w:p>
      <w:pPr>
        <w:numPr>
          <w:ilvl w:val="3"/>
          <w:numId w:val="900"/>
        </w:numPr>
        <w:spacing w:before="0" w:after="0"/>
      </w:pPr>
      <w:r>
        <w:t>Blood Urea Nitrogen</w:t>
      </w:r>
    </w:p>
    <w:p>
      <w:pPr>
        <w:numPr>
          <w:ilvl w:val="3"/>
          <w:numId w:val="900"/>
        </w:numPr>
        <w:spacing w:before="0" w:after="0"/>
      </w:pPr>
      <w:r>
        <w:t>Estimated Glomerular Filtration Rate</w:t>
      </w:r>
    </w:p>
    <w:p>
      <w:pPr>
        <w:numPr>
          <w:ilvl w:val="3"/>
          <w:numId w:val="900"/>
        </w:numPr>
        <w:spacing w:before="0" w:after="0"/>
      </w:pPr>
      <w:r>
        <w:t>Urinalysis</w:t>
      </w:r>
    </w:p>
    <w:p>
      <w:pPr>
        <w:numPr>
          <w:ilvl w:val="4"/>
          <w:numId w:val="900"/>
        </w:numPr>
        <w:spacing w:before="0" w:after="0"/>
      </w:pPr>
      <w:r>
        <w:t>Proteinuria</w:t>
      </w:r>
    </w:p>
    <w:p>
      <w:pPr>
        <w:numPr>
          <w:ilvl w:val="4"/>
          <w:numId w:val="900"/>
        </w:numPr>
        <w:spacing w:before="0" w:after="0"/>
      </w:pPr>
      <w:r>
        <w:t>Hematuria</w:t>
      </w:r>
    </w:p>
    <w:p>
      <w:pPr>
        <w:numPr>
          <w:ilvl w:val="4"/>
          <w:numId w:val="900"/>
        </w:numPr>
        <w:spacing w:before="0" w:after="0"/>
      </w:pPr>
      <w:r>
        <w:t>Cellular Casts</w:t>
      </w:r>
    </w:p>
    <w:p>
      <w:pPr>
        <w:numPr>
          <w:ilvl w:val="2"/>
          <w:numId w:val="900"/>
        </w:numPr>
        <w:spacing w:before="0" w:after="0"/>
      </w:pPr>
      <w:r>
        <w:t>Liver Function</w:t>
      </w:r>
    </w:p>
    <w:p>
      <w:pPr>
        <w:numPr>
          <w:ilvl w:val="3"/>
          <w:numId w:val="900"/>
        </w:numPr>
        <w:spacing w:before="0" w:after="0"/>
      </w:pPr>
      <w:r>
        <w:t>Transaminases</w:t>
      </w:r>
    </w:p>
    <w:p>
      <w:pPr>
        <w:numPr>
          <w:ilvl w:val="3"/>
          <w:numId w:val="900"/>
        </w:numPr>
        <w:spacing w:before="0" w:after="0"/>
      </w:pPr>
      <w:r>
        <w:t>Alkaline Phosphatase</w:t>
      </w:r>
    </w:p>
    <w:p>
      <w:pPr>
        <w:numPr>
          <w:ilvl w:val="3"/>
          <w:numId w:val="900"/>
        </w:numPr>
        <w:spacing w:before="0" w:after="0"/>
      </w:pPr>
      <w:r>
        <w:t>Bilirubin</w:t>
      </w:r>
    </w:p>
    <w:p>
      <w:pPr>
        <w:numPr>
          <w:ilvl w:val="3"/>
          <w:numId w:val="900"/>
        </w:numPr>
        <w:spacing w:before="0" w:after="0"/>
      </w:pPr>
      <w:r>
        <w:t>Albumin</w:t>
      </w:r>
    </w:p>
    <w:p>
      <w:pPr>
        <w:numPr>
          <w:ilvl w:val="2"/>
          <w:numId w:val="900"/>
        </w:numPr>
        <w:spacing w:before="0" w:after="0"/>
      </w:pPr>
      <w:r>
        <w:t>Muscle Enzymes</w:t>
      </w:r>
    </w:p>
    <w:p>
      <w:pPr>
        <w:numPr>
          <w:ilvl w:val="3"/>
          <w:numId w:val="900"/>
        </w:numPr>
        <w:spacing w:before="0" w:after="0"/>
      </w:pPr>
      <w:r>
        <w:t>Creatine Kinase</w:t>
      </w:r>
    </w:p>
    <w:p>
      <w:pPr>
        <w:numPr>
          <w:ilvl w:val="3"/>
          <w:numId w:val="900"/>
        </w:numPr>
        <w:spacing w:before="0" w:after="0"/>
      </w:pPr>
      <w:r>
        <w:t>Aldolase</w:t>
      </w:r>
    </w:p>
    <w:p>
      <w:pPr>
        <w:numPr>
          <w:ilvl w:val="3"/>
          <w:numId w:val="900"/>
        </w:numPr>
        <w:spacing w:before="0" w:after="0"/>
      </w:pPr>
      <w:r>
        <w:t>Lactate Dehydrogenase</w:t>
      </w:r>
    </w:p>
    <w:p>
      <w:pPr>
        <w:numPr>
          <w:ilvl w:val="0"/>
          <w:numId w:val="900"/>
        </w:numPr>
        <w:spacing w:before="0" w:after="0"/>
      </w:pPr>
      <w:r>
        <w:t>Imaging Studies</w:t>
      </w:r>
    </w:p>
    <w:p>
      <w:pPr>
        <w:numPr>
          <w:ilvl w:val="1"/>
          <w:numId w:val="900"/>
        </w:numPr>
        <w:spacing w:before="0" w:after="0"/>
      </w:pPr>
      <w:r>
        <w:t>Radiographic Imaging</w:t>
      </w:r>
    </w:p>
    <w:p>
      <w:pPr>
        <w:numPr>
          <w:ilvl w:val="2"/>
          <w:numId w:val="900"/>
        </w:numPr>
        <w:spacing w:before="0" w:after="0"/>
      </w:pPr>
      <w:r>
        <w:t>Plain Radiographs</w:t>
      </w:r>
    </w:p>
    <w:p>
      <w:pPr>
        <w:numPr>
          <w:ilvl w:val="3"/>
          <w:numId w:val="900"/>
        </w:numPr>
        <w:spacing w:before="0" w:after="0"/>
      </w:pPr>
      <w:r>
        <w:t>Joint Erosions</w:t>
      </w:r>
    </w:p>
    <w:p>
      <w:pPr>
        <w:numPr>
          <w:ilvl w:val="3"/>
          <w:numId w:val="900"/>
        </w:numPr>
        <w:spacing w:before="0" w:after="0"/>
      </w:pPr>
      <w:r>
        <w:t>Joint Space Narrowing</w:t>
      </w:r>
    </w:p>
    <w:p>
      <w:pPr>
        <w:numPr>
          <w:ilvl w:val="3"/>
          <w:numId w:val="900"/>
        </w:numPr>
        <w:spacing w:before="0" w:after="0"/>
      </w:pPr>
      <w:r>
        <w:t>Bone Demineralization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3"/>
          <w:numId w:val="900"/>
        </w:numPr>
        <w:spacing w:before="0" w:after="0"/>
      </w:pPr>
      <w:r>
        <w:t>Pulmonary Involvement</w:t>
      </w:r>
    </w:p>
    <w:p>
      <w:pPr>
        <w:numPr>
          <w:ilvl w:val="3"/>
          <w:numId w:val="900"/>
        </w:numPr>
        <w:spacing w:before="0" w:after="0"/>
      </w:pPr>
      <w:r>
        <w:t>Abdominal Organ Assessment</w:t>
      </w:r>
    </w:p>
    <w:p>
      <w:pPr>
        <w:numPr>
          <w:ilvl w:val="1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Joint Inflammation</w:t>
      </w:r>
    </w:p>
    <w:p>
      <w:pPr>
        <w:numPr>
          <w:ilvl w:val="2"/>
          <w:numId w:val="900"/>
        </w:numPr>
        <w:spacing w:before="0" w:after="0"/>
      </w:pPr>
      <w:r>
        <w:t>Bone Marrow Edema</w:t>
      </w:r>
    </w:p>
    <w:p>
      <w:pPr>
        <w:numPr>
          <w:ilvl w:val="2"/>
          <w:numId w:val="900"/>
        </w:numPr>
        <w:spacing w:before="0" w:after="0"/>
      </w:pPr>
      <w:r>
        <w:t>Central Nervous System Lesions</w:t>
      </w:r>
    </w:p>
    <w:p>
      <w:pPr>
        <w:numPr>
          <w:ilvl w:val="2"/>
          <w:numId w:val="900"/>
        </w:numPr>
        <w:spacing w:before="0" w:after="0"/>
      </w:pPr>
      <w:r>
        <w:t>Muscle Inflammation</w:t>
      </w:r>
    </w:p>
    <w:p>
      <w:pPr>
        <w:numPr>
          <w:ilvl w:val="1"/>
          <w:numId w:val="900"/>
        </w:numPr>
        <w:spacing w:before="0" w:after="0"/>
      </w:pPr>
      <w:r>
        <w:t>Ultrasound</w:t>
      </w:r>
    </w:p>
    <w:p>
      <w:pPr>
        <w:numPr>
          <w:ilvl w:val="2"/>
          <w:numId w:val="900"/>
        </w:numPr>
        <w:spacing w:before="0" w:after="0"/>
      </w:pPr>
      <w:r>
        <w:t>Synovitis Detection</w:t>
      </w:r>
    </w:p>
    <w:p>
      <w:pPr>
        <w:numPr>
          <w:ilvl w:val="2"/>
          <w:numId w:val="900"/>
        </w:numPr>
        <w:spacing w:before="0" w:after="0"/>
      </w:pPr>
      <w:r>
        <w:t>Power Doppler</w:t>
      </w:r>
    </w:p>
    <w:p>
      <w:pPr>
        <w:numPr>
          <w:ilvl w:val="2"/>
          <w:numId w:val="900"/>
        </w:numPr>
        <w:spacing w:before="0" w:after="0"/>
      </w:pPr>
      <w:r>
        <w:t>Tendon Involvement</w:t>
      </w:r>
    </w:p>
    <w:p>
      <w:pPr>
        <w:numPr>
          <w:ilvl w:val="1"/>
          <w:numId w:val="900"/>
        </w:numPr>
        <w:spacing w:before="0" w:after="0"/>
      </w:pPr>
      <w:r>
        <w:t>Nuclear Medicine</w:t>
      </w:r>
    </w:p>
    <w:p>
      <w:pPr>
        <w:numPr>
          <w:ilvl w:val="2"/>
          <w:numId w:val="900"/>
        </w:numPr>
        <w:spacing w:before="0" w:after="0"/>
      </w:pPr>
      <w:r>
        <w:t>Bone Scintigraphy</w:t>
      </w:r>
    </w:p>
    <w:p>
      <w:pPr>
        <w:numPr>
          <w:ilvl w:val="2"/>
          <w:numId w:val="900"/>
        </w:numPr>
        <w:spacing w:before="0" w:after="0"/>
      </w:pPr>
      <w:r>
        <w:t>Gallium Scanning</w:t>
      </w:r>
    </w:p>
    <w:p>
      <w:pPr>
        <w:numPr>
          <w:ilvl w:val="2"/>
          <w:numId w:val="900"/>
        </w:numPr>
        <w:spacing w:before="0" w:after="0"/>
      </w:pPr>
      <w:r>
        <w:t>PET Imaging</w:t>
      </w:r>
    </w:p>
    <w:p>
      <w:pPr>
        <w:numPr>
          <w:ilvl w:val="0"/>
          <w:numId w:val="900"/>
        </w:numPr>
        <w:spacing w:before="0" w:after="0"/>
      </w:pPr>
      <w:r>
        <w:t>Histopathologic Examination</w:t>
      </w:r>
    </w:p>
    <w:p>
      <w:pPr>
        <w:numPr>
          <w:ilvl w:val="1"/>
          <w:numId w:val="900"/>
        </w:numPr>
        <w:spacing w:before="0" w:after="0"/>
      </w:pPr>
      <w:r>
        <w:t>Tissue Biopsy</w:t>
      </w:r>
    </w:p>
    <w:p>
      <w:pPr>
        <w:numPr>
          <w:ilvl w:val="2"/>
          <w:numId w:val="900"/>
        </w:numPr>
        <w:spacing w:before="0" w:after="0"/>
      </w:pPr>
      <w:r>
        <w:t>Kidney Biopsy</w:t>
      </w:r>
    </w:p>
    <w:p>
      <w:pPr>
        <w:numPr>
          <w:ilvl w:val="3"/>
          <w:numId w:val="900"/>
        </w:numPr>
        <w:spacing w:before="0" w:after="0"/>
      </w:pPr>
      <w:r>
        <w:t>Glomerular Pathology</w:t>
      </w:r>
    </w:p>
    <w:p>
      <w:pPr>
        <w:numPr>
          <w:ilvl w:val="3"/>
          <w:numId w:val="900"/>
        </w:numPr>
        <w:spacing w:before="0" w:after="0"/>
      </w:pPr>
      <w:r>
        <w:t>Tubulointerstitial Changes</w:t>
      </w:r>
    </w:p>
    <w:p>
      <w:pPr>
        <w:numPr>
          <w:ilvl w:val="3"/>
          <w:numId w:val="900"/>
        </w:numPr>
        <w:spacing w:before="0" w:after="0"/>
      </w:pPr>
      <w:r>
        <w:t>Vascular Lesions</w:t>
      </w:r>
    </w:p>
    <w:p>
      <w:pPr>
        <w:numPr>
          <w:ilvl w:val="2"/>
          <w:numId w:val="900"/>
        </w:numPr>
        <w:spacing w:before="0" w:after="0"/>
      </w:pPr>
      <w:r>
        <w:t>Skin Biopsy</w:t>
      </w:r>
    </w:p>
    <w:p>
      <w:pPr>
        <w:numPr>
          <w:ilvl w:val="3"/>
          <w:numId w:val="900"/>
        </w:numPr>
        <w:spacing w:before="0" w:after="0"/>
      </w:pPr>
      <w:r>
        <w:t>Interface Dermatitis</w:t>
      </w:r>
    </w:p>
    <w:p>
      <w:pPr>
        <w:numPr>
          <w:ilvl w:val="3"/>
          <w:numId w:val="900"/>
        </w:numPr>
        <w:spacing w:before="0" w:after="0"/>
      </w:pPr>
      <w:r>
        <w:t>Vasculitis</w:t>
      </w:r>
    </w:p>
    <w:p>
      <w:pPr>
        <w:numPr>
          <w:ilvl w:val="3"/>
          <w:numId w:val="900"/>
        </w:numPr>
        <w:spacing w:before="0" w:after="0"/>
      </w:pPr>
      <w:r>
        <w:t>Immunofluorescence Studies</w:t>
      </w:r>
    </w:p>
    <w:p>
      <w:pPr>
        <w:numPr>
          <w:ilvl w:val="2"/>
          <w:numId w:val="900"/>
        </w:numPr>
        <w:spacing w:before="0" w:after="0"/>
      </w:pPr>
      <w:r>
        <w:t>Muscle Biopsy</w:t>
      </w:r>
    </w:p>
    <w:p>
      <w:pPr>
        <w:numPr>
          <w:ilvl w:val="3"/>
          <w:numId w:val="900"/>
        </w:numPr>
        <w:spacing w:before="0" w:after="0"/>
      </w:pPr>
      <w:r>
        <w:t>Inflammatory Infiltrates</w:t>
      </w:r>
    </w:p>
    <w:p>
      <w:pPr>
        <w:numPr>
          <w:ilvl w:val="3"/>
          <w:numId w:val="900"/>
        </w:numPr>
        <w:spacing w:before="0" w:after="0"/>
      </w:pPr>
      <w:r>
        <w:t>Fiber Necrosis</w:t>
      </w:r>
    </w:p>
    <w:p>
      <w:pPr>
        <w:numPr>
          <w:ilvl w:val="3"/>
          <w:numId w:val="900"/>
        </w:numPr>
        <w:spacing w:before="0" w:after="0"/>
      </w:pPr>
      <w:r>
        <w:t>Complement Deposition</w:t>
      </w:r>
    </w:p>
    <w:p>
      <w:pPr>
        <w:numPr>
          <w:ilvl w:val="2"/>
          <w:numId w:val="900"/>
        </w:numPr>
        <w:spacing w:before="0" w:after="0"/>
      </w:pPr>
      <w:r>
        <w:t>Synovial Biopsy</w:t>
      </w:r>
    </w:p>
    <w:p>
      <w:pPr>
        <w:numPr>
          <w:ilvl w:val="3"/>
          <w:numId w:val="900"/>
        </w:numPr>
        <w:spacing w:before="0" w:after="0"/>
      </w:pPr>
      <w:r>
        <w:t>Synovial Hyperplasia</w:t>
      </w:r>
    </w:p>
    <w:p>
      <w:pPr>
        <w:numPr>
          <w:ilvl w:val="3"/>
          <w:numId w:val="900"/>
        </w:numPr>
        <w:spacing w:before="0" w:after="0"/>
      </w:pPr>
      <w:r>
        <w:t>Inflammatory Cell Infiltration</w:t>
      </w:r>
    </w:p>
    <w:p>
      <w:pPr>
        <w:numPr>
          <w:ilvl w:val="3"/>
          <w:numId w:val="900"/>
        </w:numPr>
        <w:spacing w:before="0" w:after="0"/>
      </w:pPr>
      <w:r>
        <w:t>Vascularity</w:t>
      </w:r>
    </w:p>
    <w:p>
      <w:pPr>
        <w:numPr>
          <w:ilvl w:val="1"/>
          <w:numId w:val="900"/>
        </w:numPr>
        <w:spacing w:before="0" w:after="0"/>
      </w:pPr>
      <w:r>
        <w:t>Immunohistochemistry</w:t>
      </w:r>
    </w:p>
    <w:p>
      <w:pPr>
        <w:numPr>
          <w:ilvl w:val="2"/>
          <w:numId w:val="900"/>
        </w:numPr>
        <w:spacing w:before="0" w:after="0"/>
      </w:pPr>
      <w:r>
        <w:t>Cell Type Identification</w:t>
      </w:r>
    </w:p>
    <w:p>
      <w:pPr>
        <w:numPr>
          <w:ilvl w:val="2"/>
          <w:numId w:val="900"/>
        </w:numPr>
        <w:spacing w:before="0" w:after="0"/>
      </w:pPr>
      <w:r>
        <w:t>Complement Deposition</w:t>
      </w:r>
    </w:p>
    <w:p>
      <w:pPr>
        <w:numPr>
          <w:ilvl w:val="2"/>
          <w:numId w:val="900"/>
        </w:numPr>
        <w:spacing w:before="0" w:after="0"/>
      </w:pPr>
      <w:r>
        <w:t>Immunoglobulin Deposition</w:t>
      </w:r>
    </w:p>
    <w:p>
      <w:pPr>
        <w:numPr>
          <w:ilvl w:val="0"/>
          <w:numId w:val="900"/>
        </w:numPr>
        <w:spacing w:before="0" w:after="0"/>
      </w:pPr>
      <w:r>
        <w:t>Diagnostic Criteria and Classification</w:t>
      </w:r>
    </w:p>
    <w:p>
      <w:pPr>
        <w:numPr>
          <w:ilvl w:val="1"/>
          <w:numId w:val="900"/>
        </w:numPr>
        <w:spacing w:before="0" w:after="0"/>
      </w:pPr>
      <w:r>
        <w:t>Disease-Specific Criteria</w:t>
      </w:r>
    </w:p>
    <w:p>
      <w:pPr>
        <w:numPr>
          <w:ilvl w:val="2"/>
          <w:numId w:val="900"/>
        </w:numPr>
        <w:spacing w:before="0" w:after="0"/>
      </w:pPr>
      <w:r>
        <w:t>Systemic Lupus Erythematosus</w:t>
      </w:r>
    </w:p>
    <w:p>
      <w:pPr>
        <w:numPr>
          <w:ilvl w:val="3"/>
          <w:numId w:val="900"/>
        </w:numPr>
        <w:spacing w:before="0" w:after="0"/>
      </w:pPr>
      <w:r>
        <w:t>ACR Criteria</w:t>
      </w:r>
    </w:p>
    <w:p>
      <w:pPr>
        <w:numPr>
          <w:ilvl w:val="3"/>
          <w:numId w:val="900"/>
        </w:numPr>
        <w:spacing w:before="0" w:after="0"/>
      </w:pPr>
      <w:r>
        <w:t>SLICC Criteria</w:t>
      </w:r>
    </w:p>
    <w:p>
      <w:pPr>
        <w:numPr>
          <w:ilvl w:val="3"/>
          <w:numId w:val="900"/>
        </w:numPr>
        <w:spacing w:before="0" w:after="0"/>
      </w:pPr>
      <w:r>
        <w:t>EULAR/ACR Criteria</w:t>
      </w:r>
    </w:p>
    <w:p>
      <w:pPr>
        <w:numPr>
          <w:ilvl w:val="2"/>
          <w:numId w:val="900"/>
        </w:numPr>
        <w:spacing w:before="0" w:after="0"/>
      </w:pPr>
      <w:r>
        <w:t>Rheumatoid Arthritis</w:t>
      </w:r>
    </w:p>
    <w:p>
      <w:pPr>
        <w:numPr>
          <w:ilvl w:val="3"/>
          <w:numId w:val="900"/>
        </w:numPr>
        <w:spacing w:before="0" w:after="0"/>
      </w:pPr>
      <w:r>
        <w:t>ACR/EULAR Criteria</w:t>
      </w:r>
    </w:p>
    <w:p>
      <w:pPr>
        <w:numPr>
          <w:ilvl w:val="3"/>
          <w:numId w:val="900"/>
        </w:numPr>
        <w:spacing w:before="0" w:after="0"/>
      </w:pPr>
      <w:r>
        <w:t>Classification Score</w:t>
      </w:r>
    </w:p>
    <w:p>
      <w:pPr>
        <w:numPr>
          <w:ilvl w:val="2"/>
          <w:numId w:val="900"/>
        </w:numPr>
        <w:spacing w:before="0" w:after="0"/>
      </w:pPr>
      <w:r>
        <w:t>Sjögren's Syndrome</w:t>
      </w:r>
    </w:p>
    <w:p>
      <w:pPr>
        <w:numPr>
          <w:ilvl w:val="3"/>
          <w:numId w:val="900"/>
        </w:numPr>
        <w:spacing w:before="0" w:after="0"/>
      </w:pPr>
      <w:r>
        <w:t>ACR/EULAR Criteria</w:t>
      </w:r>
    </w:p>
    <w:p>
      <w:pPr>
        <w:numPr>
          <w:ilvl w:val="3"/>
          <w:numId w:val="900"/>
        </w:numPr>
        <w:spacing w:before="0" w:after="0"/>
      </w:pPr>
      <w:r>
        <w:t>Focus Score</w:t>
      </w:r>
    </w:p>
    <w:p>
      <w:pPr>
        <w:numPr>
          <w:ilvl w:val="2"/>
          <w:numId w:val="900"/>
        </w:numPr>
        <w:spacing w:before="0" w:after="0"/>
      </w:pPr>
      <w:r>
        <w:t>Systemic Sclerosis</w:t>
      </w:r>
    </w:p>
    <w:p>
      <w:pPr>
        <w:numPr>
          <w:ilvl w:val="3"/>
          <w:numId w:val="900"/>
        </w:numPr>
        <w:spacing w:before="0" w:after="0"/>
      </w:pPr>
      <w:r>
        <w:t>ACR/EULAR Criteria</w:t>
      </w:r>
    </w:p>
    <w:p>
      <w:pPr>
        <w:numPr>
          <w:ilvl w:val="3"/>
          <w:numId w:val="900"/>
        </w:numPr>
        <w:spacing w:before="0" w:after="0"/>
      </w:pPr>
      <w:r>
        <w:t>Skin Score Assessment</w:t>
      </w:r>
    </w:p>
    <w:p>
      <w:pPr>
        <w:numPr>
          <w:ilvl w:val="1"/>
          <w:numId w:val="900"/>
        </w:numPr>
        <w:spacing w:before="0" w:after="0"/>
      </w:pPr>
      <w:r>
        <w:t>Differential Diagnosis</w:t>
      </w:r>
    </w:p>
    <w:p>
      <w:pPr>
        <w:numPr>
          <w:ilvl w:val="2"/>
          <w:numId w:val="900"/>
        </w:numPr>
        <w:spacing w:before="0" w:after="0"/>
      </w:pPr>
      <w:r>
        <w:t>Exclusion of Mimics</w:t>
      </w:r>
    </w:p>
    <w:p>
      <w:pPr>
        <w:numPr>
          <w:ilvl w:val="2"/>
          <w:numId w:val="900"/>
        </w:numPr>
        <w:spacing w:before="0" w:after="0"/>
      </w:pPr>
      <w:r>
        <w:t>Overlap Syndromes</w:t>
      </w:r>
    </w:p>
    <w:p>
      <w:pPr>
        <w:numPr>
          <w:ilvl w:val="2"/>
          <w:numId w:val="900"/>
        </w:numPr>
        <w:spacing w:before="0" w:after="0"/>
      </w:pPr>
      <w:r>
        <w:t>Undifferentiated Connective Tissue Disease</w:t>
      </w:r>
    </w:p>
    <w:p>
      <w:pPr>
        <w:pStyle w:val="Heading1"/>
      </w:pPr>
      <w:r>
        <w:t>Therapeutic Strategies and Management</w:t>
      </w:r>
    </w:p>
    <w:p>
      <w:pPr>
        <w:numPr>
          <w:ilvl w:val="0"/>
          <w:numId w:val="900"/>
        </w:numPr>
        <w:spacing w:before="0" w:after="0"/>
      </w:pPr>
      <w:r>
        <w:t>Treatment Goals and Principles</w:t>
      </w:r>
    </w:p>
    <w:p>
      <w:pPr>
        <w:numPr>
          <w:ilvl w:val="1"/>
          <w:numId w:val="900"/>
        </w:numPr>
        <w:spacing w:before="0" w:after="0"/>
      </w:pPr>
      <w:r>
        <w:t>Disease Remission</w:t>
      </w:r>
    </w:p>
    <w:p>
      <w:pPr>
        <w:numPr>
          <w:ilvl w:val="2"/>
          <w:numId w:val="900"/>
        </w:numPr>
        <w:spacing w:before="0" w:after="0"/>
      </w:pPr>
      <w:r>
        <w:t>Clinical Remission</w:t>
      </w:r>
    </w:p>
    <w:p>
      <w:pPr>
        <w:numPr>
          <w:ilvl w:val="2"/>
          <w:numId w:val="900"/>
        </w:numPr>
        <w:spacing w:before="0" w:after="0"/>
      </w:pPr>
      <w:r>
        <w:t>Serologic Remission</w:t>
      </w:r>
    </w:p>
    <w:p>
      <w:pPr>
        <w:numPr>
          <w:ilvl w:val="2"/>
          <w:numId w:val="900"/>
        </w:numPr>
        <w:spacing w:before="0" w:after="0"/>
      </w:pPr>
      <w:r>
        <w:t>Histologic Remission</w:t>
      </w:r>
    </w:p>
    <w:p>
      <w:pPr>
        <w:numPr>
          <w:ilvl w:val="1"/>
          <w:numId w:val="900"/>
        </w:numPr>
        <w:spacing w:before="0" w:after="0"/>
      </w:pPr>
      <w:r>
        <w:t>Prevention of Organ Damage</w:t>
      </w:r>
    </w:p>
    <w:p>
      <w:pPr>
        <w:numPr>
          <w:ilvl w:val="2"/>
          <w:numId w:val="900"/>
        </w:numPr>
        <w:spacing w:before="0" w:after="0"/>
      </w:pPr>
      <w:r>
        <w:t>Early Intervention</w:t>
      </w:r>
    </w:p>
    <w:p>
      <w:pPr>
        <w:numPr>
          <w:ilvl w:val="2"/>
          <w:numId w:val="900"/>
        </w:numPr>
        <w:spacing w:before="0" w:after="0"/>
      </w:pPr>
      <w:r>
        <w:t>Damage Index Monitoring</w:t>
      </w:r>
    </w:p>
    <w:p>
      <w:pPr>
        <w:numPr>
          <w:ilvl w:val="1"/>
          <w:numId w:val="900"/>
        </w:numPr>
        <w:spacing w:before="0" w:after="0"/>
      </w:pPr>
      <w:r>
        <w:t>Quality of Life Improvement</w:t>
      </w:r>
    </w:p>
    <w:p>
      <w:pPr>
        <w:numPr>
          <w:ilvl w:val="2"/>
          <w:numId w:val="900"/>
        </w:numPr>
        <w:spacing w:before="0" w:after="0"/>
      </w:pPr>
      <w:r>
        <w:t>Symptom Control</w:t>
      </w:r>
    </w:p>
    <w:p>
      <w:pPr>
        <w:numPr>
          <w:ilvl w:val="2"/>
          <w:numId w:val="900"/>
        </w:numPr>
        <w:spacing w:before="0" w:after="0"/>
      </w:pPr>
      <w:r>
        <w:t>Functional Preservation</w:t>
      </w:r>
    </w:p>
    <w:p>
      <w:pPr>
        <w:numPr>
          <w:ilvl w:val="2"/>
          <w:numId w:val="900"/>
        </w:numPr>
        <w:spacing w:before="0" w:after="0"/>
      </w:pPr>
      <w:r>
        <w:t>Psychosocial Support</w:t>
      </w:r>
    </w:p>
    <w:p>
      <w:pPr>
        <w:numPr>
          <w:ilvl w:val="1"/>
          <w:numId w:val="900"/>
        </w:numPr>
        <w:spacing w:before="0" w:after="0"/>
      </w:pPr>
      <w:r>
        <w:t>Minimizing Treatment Toxicity</w:t>
      </w:r>
    </w:p>
    <w:p>
      <w:pPr>
        <w:numPr>
          <w:ilvl w:val="2"/>
          <w:numId w:val="900"/>
        </w:numPr>
        <w:spacing w:before="0" w:after="0"/>
      </w:pPr>
      <w:r>
        <w:t>Risk-Benefit Assessment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0"/>
          <w:numId w:val="900"/>
        </w:numPr>
        <w:spacing w:before="0" w:after="0"/>
      </w:pPr>
      <w:r>
        <w:t>Pharmacological Interventions</w:t>
      </w:r>
    </w:p>
    <w:p>
      <w:pPr>
        <w:numPr>
          <w:ilvl w:val="1"/>
          <w:numId w:val="900"/>
        </w:numPr>
        <w:spacing w:before="0" w:after="0"/>
      </w:pPr>
      <w:r>
        <w:t>Anti-inflammatory Agents</w:t>
      </w:r>
    </w:p>
    <w:p>
      <w:pPr>
        <w:numPr>
          <w:ilvl w:val="2"/>
          <w:numId w:val="900"/>
        </w:numPr>
        <w:spacing w:before="0" w:after="0"/>
      </w:pPr>
      <w:r>
        <w:t>Nonsteroidal Anti-inflammatory Drugs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COX-1 Inhibition</w:t>
      </w:r>
    </w:p>
    <w:p>
      <w:pPr>
        <w:numPr>
          <w:ilvl w:val="4"/>
          <w:numId w:val="900"/>
        </w:numPr>
        <w:spacing w:before="0" w:after="0"/>
      </w:pPr>
      <w:r>
        <w:t>COX-2 Inhibition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Joint Pain</w:t>
      </w:r>
    </w:p>
    <w:p>
      <w:pPr>
        <w:numPr>
          <w:ilvl w:val="4"/>
          <w:numId w:val="900"/>
        </w:numPr>
        <w:spacing w:before="0" w:after="0"/>
      </w:pPr>
      <w:r>
        <w:t>Serositis</w:t>
      </w:r>
    </w:p>
    <w:p>
      <w:pPr>
        <w:numPr>
          <w:ilvl w:val="3"/>
          <w:numId w:val="900"/>
        </w:numPr>
        <w:spacing w:before="0" w:after="0"/>
      </w:pPr>
      <w:r>
        <w:t>Limitations and Side Effects</w:t>
      </w:r>
    </w:p>
    <w:p>
      <w:pPr>
        <w:numPr>
          <w:ilvl w:val="4"/>
          <w:numId w:val="900"/>
        </w:numPr>
        <w:spacing w:before="0" w:after="0"/>
      </w:pPr>
      <w:r>
        <w:t>Gastrointestinal Toxicity</w:t>
      </w:r>
    </w:p>
    <w:p>
      <w:pPr>
        <w:numPr>
          <w:ilvl w:val="4"/>
          <w:numId w:val="900"/>
        </w:numPr>
        <w:spacing w:before="0" w:after="0"/>
      </w:pPr>
      <w:r>
        <w:t>Cardiovascular Risk</w:t>
      </w:r>
    </w:p>
    <w:p>
      <w:pPr>
        <w:numPr>
          <w:ilvl w:val="4"/>
          <w:numId w:val="900"/>
        </w:numPr>
        <w:spacing w:before="0" w:after="0"/>
      </w:pPr>
      <w:r>
        <w:t>Renal Toxicity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Glucocorticoid Receptor Binding</w:t>
      </w:r>
    </w:p>
    <w:p>
      <w:pPr>
        <w:numPr>
          <w:ilvl w:val="4"/>
          <w:numId w:val="900"/>
        </w:numPr>
        <w:spacing w:before="0" w:after="0"/>
      </w:pPr>
      <w:r>
        <w:t>Anti-inflammatory Effects</w:t>
      </w:r>
    </w:p>
    <w:p>
      <w:pPr>
        <w:numPr>
          <w:ilvl w:val="4"/>
          <w:numId w:val="900"/>
        </w:numPr>
        <w:spacing w:before="0" w:after="0"/>
      </w:pPr>
      <w:r>
        <w:t>Immunosuppressive Effects</w:t>
      </w:r>
    </w:p>
    <w:p>
      <w:pPr>
        <w:numPr>
          <w:ilvl w:val="3"/>
          <w:numId w:val="900"/>
        </w:numPr>
        <w:spacing w:before="0" w:after="0"/>
      </w:pPr>
      <w:r>
        <w:t>Administration Routes</w:t>
      </w:r>
    </w:p>
    <w:p>
      <w:pPr>
        <w:numPr>
          <w:ilvl w:val="4"/>
          <w:numId w:val="900"/>
        </w:numPr>
        <w:spacing w:before="0" w:after="0"/>
      </w:pPr>
      <w:r>
        <w:t>Oral</w:t>
      </w:r>
    </w:p>
    <w:p>
      <w:pPr>
        <w:numPr>
          <w:ilvl w:val="4"/>
          <w:numId w:val="900"/>
        </w:numPr>
        <w:spacing w:before="0" w:after="0"/>
      </w:pPr>
      <w:r>
        <w:t>Intravenous</w:t>
      </w:r>
    </w:p>
    <w:p>
      <w:pPr>
        <w:numPr>
          <w:ilvl w:val="4"/>
          <w:numId w:val="900"/>
        </w:numPr>
        <w:spacing w:before="0" w:after="0"/>
      </w:pPr>
      <w:r>
        <w:t>Intra-articular</w:t>
      </w:r>
    </w:p>
    <w:p>
      <w:pPr>
        <w:numPr>
          <w:ilvl w:val="4"/>
          <w:numId w:val="900"/>
        </w:numPr>
        <w:spacing w:before="0" w:after="0"/>
      </w:pPr>
      <w:r>
        <w:t>Topical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Metabolic Effects</w:t>
      </w:r>
    </w:p>
    <w:p>
      <w:pPr>
        <w:numPr>
          <w:ilvl w:val="4"/>
          <w:numId w:val="900"/>
        </w:numPr>
        <w:spacing w:before="0" w:after="0"/>
      </w:pPr>
      <w:r>
        <w:t>Cardiovascular Effects</w:t>
      </w:r>
    </w:p>
    <w:p>
      <w:pPr>
        <w:numPr>
          <w:ilvl w:val="4"/>
          <w:numId w:val="900"/>
        </w:numPr>
        <w:spacing w:before="0" w:after="0"/>
      </w:pPr>
      <w:r>
        <w:t>Bone Effects</w:t>
      </w:r>
    </w:p>
    <w:p>
      <w:pPr>
        <w:numPr>
          <w:ilvl w:val="4"/>
          <w:numId w:val="900"/>
        </w:numPr>
        <w:spacing w:before="0" w:after="0"/>
      </w:pPr>
      <w:r>
        <w:t>Infectious Risk</w:t>
      </w:r>
    </w:p>
    <w:p>
      <w:pPr>
        <w:numPr>
          <w:ilvl w:val="4"/>
          <w:numId w:val="900"/>
        </w:numPr>
        <w:spacing w:before="0" w:after="0"/>
      </w:pPr>
      <w:r>
        <w:t>Psychiatric Effects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4"/>
          <w:numId w:val="900"/>
        </w:numPr>
        <w:spacing w:before="0" w:after="0"/>
      </w:pPr>
      <w:r>
        <w:t>Bone Density</w:t>
      </w:r>
    </w:p>
    <w:p>
      <w:pPr>
        <w:numPr>
          <w:ilvl w:val="4"/>
          <w:numId w:val="900"/>
        </w:numPr>
        <w:spacing w:before="0" w:after="0"/>
      </w:pPr>
      <w:r>
        <w:t>Blood Glucose</w:t>
      </w:r>
    </w:p>
    <w:p>
      <w:pPr>
        <w:numPr>
          <w:ilvl w:val="4"/>
          <w:numId w:val="900"/>
        </w:numPr>
        <w:spacing w:before="0" w:after="0"/>
      </w:pPr>
      <w:r>
        <w:t>Blood Pressure</w:t>
      </w:r>
    </w:p>
    <w:p>
      <w:pPr>
        <w:numPr>
          <w:ilvl w:val="4"/>
          <w:numId w:val="900"/>
        </w:numPr>
        <w:spacing w:before="0" w:after="0"/>
      </w:pPr>
      <w:r>
        <w:t>Infection Screening</w:t>
      </w:r>
    </w:p>
    <w:p>
      <w:pPr>
        <w:numPr>
          <w:ilvl w:val="1"/>
          <w:numId w:val="900"/>
        </w:numPr>
        <w:spacing w:before="0" w:after="0"/>
      </w:pPr>
      <w:r>
        <w:t>Conventional Disease-Modifying Antirheumatic Drugs</w:t>
      </w:r>
    </w:p>
    <w:p>
      <w:pPr>
        <w:numPr>
          <w:ilvl w:val="2"/>
          <w:numId w:val="900"/>
        </w:numPr>
        <w:spacing w:before="0" w:after="0"/>
      </w:pPr>
      <w:r>
        <w:t>Methotrexate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Folate Antagonism</w:t>
      </w:r>
    </w:p>
    <w:p>
      <w:pPr>
        <w:numPr>
          <w:ilvl w:val="4"/>
          <w:numId w:val="900"/>
        </w:numPr>
        <w:spacing w:before="0" w:after="0"/>
      </w:pPr>
      <w:r>
        <w:t>Adenosine Release</w:t>
      </w:r>
    </w:p>
    <w:p>
      <w:pPr>
        <w:numPr>
          <w:ilvl w:val="4"/>
          <w:numId w:val="900"/>
        </w:numPr>
        <w:spacing w:before="0" w:after="0"/>
      </w:pPr>
      <w:r>
        <w:t>Anti-inflammatory Effects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Rheumatoid Arthritis</w:t>
      </w:r>
    </w:p>
    <w:p>
      <w:pPr>
        <w:numPr>
          <w:ilvl w:val="4"/>
          <w:numId w:val="900"/>
        </w:numPr>
        <w:spacing w:before="0" w:after="0"/>
      </w:pPr>
      <w:r>
        <w:t>Psoriatic Arthritis</w:t>
      </w:r>
    </w:p>
    <w:p>
      <w:pPr>
        <w:numPr>
          <w:ilvl w:val="4"/>
          <w:numId w:val="900"/>
        </w:numPr>
        <w:spacing w:before="0" w:after="0"/>
      </w:pPr>
      <w:r>
        <w:t>Inflammatory Myositis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4"/>
          <w:numId w:val="900"/>
        </w:numPr>
        <w:spacing w:before="0" w:after="0"/>
      </w:pPr>
      <w:r>
        <w:t>Liver Function Tests</w:t>
      </w:r>
    </w:p>
    <w:p>
      <w:pPr>
        <w:numPr>
          <w:ilvl w:val="4"/>
          <w:numId w:val="900"/>
        </w:numPr>
        <w:spacing w:before="0" w:after="0"/>
      </w:pPr>
      <w:r>
        <w:t>Complete Blood Count</w:t>
      </w:r>
    </w:p>
    <w:p>
      <w:pPr>
        <w:numPr>
          <w:ilvl w:val="4"/>
          <w:numId w:val="900"/>
        </w:numPr>
        <w:spacing w:before="0" w:after="0"/>
      </w:pPr>
      <w:r>
        <w:t>Pulmonary Function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Hepatotoxicity</w:t>
      </w:r>
    </w:p>
    <w:p>
      <w:pPr>
        <w:numPr>
          <w:ilvl w:val="4"/>
          <w:numId w:val="900"/>
        </w:numPr>
        <w:spacing w:before="0" w:after="0"/>
      </w:pPr>
      <w:r>
        <w:t>Bone Marrow Suppression</w:t>
      </w:r>
    </w:p>
    <w:p>
      <w:pPr>
        <w:numPr>
          <w:ilvl w:val="4"/>
          <w:numId w:val="900"/>
        </w:numPr>
        <w:spacing w:before="0" w:after="0"/>
      </w:pPr>
      <w:r>
        <w:t>Pulmonary Toxicity</w:t>
      </w:r>
    </w:p>
    <w:p>
      <w:pPr>
        <w:numPr>
          <w:ilvl w:val="2"/>
          <w:numId w:val="900"/>
        </w:numPr>
        <w:spacing w:before="0" w:after="0"/>
      </w:pPr>
      <w:r>
        <w:t>Hydroxychloroquine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Lysosomal pH Alteration</w:t>
      </w:r>
    </w:p>
    <w:p>
      <w:pPr>
        <w:numPr>
          <w:ilvl w:val="4"/>
          <w:numId w:val="900"/>
        </w:numPr>
        <w:spacing w:before="0" w:after="0"/>
      </w:pPr>
      <w:r>
        <w:t>TLR Inhibition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Systemic Lupus Erythematosus</w:t>
      </w:r>
    </w:p>
    <w:p>
      <w:pPr>
        <w:numPr>
          <w:ilvl w:val="4"/>
          <w:numId w:val="900"/>
        </w:numPr>
        <w:spacing w:before="0" w:after="0"/>
      </w:pPr>
      <w:r>
        <w:t>Sjögren's Syndrome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4"/>
          <w:numId w:val="900"/>
        </w:numPr>
        <w:spacing w:before="0" w:after="0"/>
      </w:pPr>
      <w:r>
        <w:t>Ophthalmologic Examination</w:t>
      </w:r>
    </w:p>
    <w:p>
      <w:pPr>
        <w:numPr>
          <w:ilvl w:val="4"/>
          <w:numId w:val="900"/>
        </w:numPr>
        <w:spacing w:before="0" w:after="0"/>
      </w:pPr>
      <w:r>
        <w:t>Visual Field Testing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Retinal Toxicity</w:t>
      </w:r>
    </w:p>
    <w:p>
      <w:pPr>
        <w:numPr>
          <w:ilvl w:val="4"/>
          <w:numId w:val="900"/>
        </w:numPr>
        <w:spacing w:before="0" w:after="0"/>
      </w:pPr>
      <w:r>
        <w:t>Cardiac Conduction Abnormalities</w:t>
      </w:r>
    </w:p>
    <w:p>
      <w:pPr>
        <w:numPr>
          <w:ilvl w:val="2"/>
          <w:numId w:val="900"/>
        </w:numPr>
        <w:spacing w:before="0" w:after="0"/>
      </w:pPr>
      <w:r>
        <w:t>Sulfasalazine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Anti-inflammatory Effects</w:t>
      </w:r>
    </w:p>
    <w:p>
      <w:pPr>
        <w:numPr>
          <w:ilvl w:val="4"/>
          <w:numId w:val="900"/>
        </w:numPr>
        <w:spacing w:before="0" w:after="0"/>
      </w:pPr>
      <w:r>
        <w:t>Immunomodulation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Rheumatoid Arthritis</w:t>
      </w:r>
    </w:p>
    <w:p>
      <w:pPr>
        <w:numPr>
          <w:ilvl w:val="4"/>
          <w:numId w:val="900"/>
        </w:numPr>
        <w:spacing w:before="0" w:after="0"/>
      </w:pPr>
      <w:r>
        <w:t>Inflammatory Bowel Disease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Gastrointestinal Intolerance</w:t>
      </w:r>
    </w:p>
    <w:p>
      <w:pPr>
        <w:numPr>
          <w:ilvl w:val="4"/>
          <w:numId w:val="900"/>
        </w:numPr>
        <w:spacing w:before="0" w:after="0"/>
      </w:pPr>
      <w:r>
        <w:t>Bone Marrow Suppression</w:t>
      </w:r>
    </w:p>
    <w:p>
      <w:pPr>
        <w:numPr>
          <w:ilvl w:val="2"/>
          <w:numId w:val="900"/>
        </w:numPr>
        <w:spacing w:before="0" w:after="0"/>
      </w:pPr>
      <w:r>
        <w:t>Azathioprine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Purine Synthesis Inhibition</w:t>
      </w:r>
    </w:p>
    <w:p>
      <w:pPr>
        <w:numPr>
          <w:ilvl w:val="4"/>
          <w:numId w:val="900"/>
        </w:numPr>
        <w:spacing w:before="0" w:after="0"/>
      </w:pPr>
      <w:r>
        <w:t>T Cell Suppression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Systemic Lupus Erythematosus</w:t>
      </w:r>
    </w:p>
    <w:p>
      <w:pPr>
        <w:numPr>
          <w:ilvl w:val="4"/>
          <w:numId w:val="900"/>
        </w:numPr>
        <w:spacing w:before="0" w:after="0"/>
      </w:pPr>
      <w:r>
        <w:t>Inflammatory Myositis</w:t>
      </w:r>
    </w:p>
    <w:p>
      <w:pPr>
        <w:numPr>
          <w:ilvl w:val="4"/>
          <w:numId w:val="900"/>
        </w:numPr>
        <w:spacing w:before="0" w:after="0"/>
      </w:pPr>
      <w:r>
        <w:t>Vasculitis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4"/>
          <w:numId w:val="900"/>
        </w:numPr>
        <w:spacing w:before="0" w:after="0"/>
      </w:pPr>
      <w:r>
        <w:t>TPMT Activity</w:t>
      </w:r>
    </w:p>
    <w:p>
      <w:pPr>
        <w:numPr>
          <w:ilvl w:val="4"/>
          <w:numId w:val="900"/>
        </w:numPr>
        <w:spacing w:before="0" w:after="0"/>
      </w:pPr>
      <w:r>
        <w:t>Complete Blood Count</w:t>
      </w:r>
    </w:p>
    <w:p>
      <w:pPr>
        <w:numPr>
          <w:ilvl w:val="4"/>
          <w:numId w:val="900"/>
        </w:numPr>
        <w:spacing w:before="0" w:after="0"/>
      </w:pPr>
      <w:r>
        <w:t>Liver Function Tests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Bone Marrow Suppression</w:t>
      </w:r>
    </w:p>
    <w:p>
      <w:pPr>
        <w:numPr>
          <w:ilvl w:val="4"/>
          <w:numId w:val="900"/>
        </w:numPr>
        <w:spacing w:before="0" w:after="0"/>
      </w:pPr>
      <w:r>
        <w:t>Hepatotoxicity</w:t>
      </w:r>
    </w:p>
    <w:p>
      <w:pPr>
        <w:numPr>
          <w:ilvl w:val="4"/>
          <w:numId w:val="900"/>
        </w:numPr>
        <w:spacing w:before="0" w:after="0"/>
      </w:pPr>
      <w:r>
        <w:t>Malignancy Risk</w:t>
      </w:r>
    </w:p>
    <w:p>
      <w:pPr>
        <w:numPr>
          <w:ilvl w:val="2"/>
          <w:numId w:val="900"/>
        </w:numPr>
        <w:spacing w:before="0" w:after="0"/>
      </w:pPr>
      <w:r>
        <w:t>Mycophenolate Mofetil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IMPDH Inhibition</w:t>
      </w:r>
    </w:p>
    <w:p>
      <w:pPr>
        <w:numPr>
          <w:ilvl w:val="4"/>
          <w:numId w:val="900"/>
        </w:numPr>
        <w:spacing w:before="0" w:after="0"/>
      </w:pPr>
      <w:r>
        <w:t>Lymphocyte Proliferation Suppression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Lupus Nephritis</w:t>
      </w:r>
    </w:p>
    <w:p>
      <w:pPr>
        <w:numPr>
          <w:ilvl w:val="4"/>
          <w:numId w:val="900"/>
        </w:numPr>
        <w:spacing w:before="0" w:after="0"/>
      </w:pPr>
      <w:r>
        <w:t>Systemic Sclerosis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Gastrointestinal Effects</w:t>
      </w:r>
    </w:p>
    <w:p>
      <w:pPr>
        <w:numPr>
          <w:ilvl w:val="4"/>
          <w:numId w:val="900"/>
        </w:numPr>
        <w:spacing w:before="0" w:after="0"/>
      </w:pPr>
      <w:r>
        <w:t>Bone Marrow Suppression</w:t>
      </w:r>
    </w:p>
    <w:p>
      <w:pPr>
        <w:numPr>
          <w:ilvl w:val="4"/>
          <w:numId w:val="900"/>
        </w:numPr>
        <w:spacing w:before="0" w:after="0"/>
      </w:pPr>
      <w:r>
        <w:t>Infectious Risk</w:t>
      </w:r>
    </w:p>
    <w:p>
      <w:pPr>
        <w:numPr>
          <w:ilvl w:val="2"/>
          <w:numId w:val="900"/>
        </w:numPr>
        <w:spacing w:before="0" w:after="0"/>
      </w:pPr>
      <w:r>
        <w:t>Cyclophosphamide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DNA Cross-linking</w:t>
      </w:r>
    </w:p>
    <w:p>
      <w:pPr>
        <w:numPr>
          <w:ilvl w:val="4"/>
          <w:numId w:val="900"/>
        </w:numPr>
        <w:spacing w:before="0" w:after="0"/>
      </w:pPr>
      <w:r>
        <w:t>Cell Cycle Arrest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Severe Lupus Nephritis</w:t>
      </w:r>
    </w:p>
    <w:p>
      <w:pPr>
        <w:numPr>
          <w:ilvl w:val="4"/>
          <w:numId w:val="900"/>
        </w:numPr>
        <w:spacing w:before="0" w:after="0"/>
      </w:pPr>
      <w:r>
        <w:t>ANCA-Associated Vasculitis</w:t>
      </w:r>
    </w:p>
    <w:p>
      <w:pPr>
        <w:numPr>
          <w:ilvl w:val="4"/>
          <w:numId w:val="900"/>
        </w:numPr>
        <w:spacing w:before="0" w:after="0"/>
      </w:pPr>
      <w:r>
        <w:t>Inflammatory Myositis</w:t>
      </w:r>
    </w:p>
    <w:p>
      <w:pPr>
        <w:numPr>
          <w:ilvl w:val="3"/>
          <w:numId w:val="900"/>
        </w:numPr>
        <w:spacing w:before="0" w:after="0"/>
      </w:pPr>
      <w:r>
        <w:t>Administration</w:t>
      </w:r>
    </w:p>
    <w:p>
      <w:pPr>
        <w:numPr>
          <w:ilvl w:val="4"/>
          <w:numId w:val="900"/>
        </w:numPr>
        <w:spacing w:before="0" w:after="0"/>
      </w:pPr>
      <w:r>
        <w:t>Oral</w:t>
      </w:r>
    </w:p>
    <w:p>
      <w:pPr>
        <w:numPr>
          <w:ilvl w:val="4"/>
          <w:numId w:val="900"/>
        </w:numPr>
        <w:spacing w:before="0" w:after="0"/>
      </w:pPr>
      <w:r>
        <w:t>Intravenous Pulse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Bone Marrow Suppression</w:t>
      </w:r>
    </w:p>
    <w:p>
      <w:pPr>
        <w:numPr>
          <w:ilvl w:val="4"/>
          <w:numId w:val="900"/>
        </w:numPr>
        <w:spacing w:before="0" w:after="0"/>
      </w:pPr>
      <w:r>
        <w:t>Hemorrhagic Cystitis</w:t>
      </w:r>
    </w:p>
    <w:p>
      <w:pPr>
        <w:numPr>
          <w:ilvl w:val="4"/>
          <w:numId w:val="900"/>
        </w:numPr>
        <w:spacing w:before="0" w:after="0"/>
      </w:pPr>
      <w:r>
        <w:t>Gonadal Toxicity</w:t>
      </w:r>
    </w:p>
    <w:p>
      <w:pPr>
        <w:numPr>
          <w:ilvl w:val="4"/>
          <w:numId w:val="900"/>
        </w:numPr>
        <w:spacing w:before="0" w:after="0"/>
      </w:pPr>
      <w:r>
        <w:t>Malignancy Risk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4"/>
          <w:numId w:val="900"/>
        </w:numPr>
        <w:spacing w:before="0" w:after="0"/>
      </w:pPr>
      <w:r>
        <w:t>Complete Blood Count</w:t>
      </w:r>
    </w:p>
    <w:p>
      <w:pPr>
        <w:numPr>
          <w:ilvl w:val="4"/>
          <w:numId w:val="900"/>
        </w:numPr>
        <w:spacing w:before="0" w:after="0"/>
      </w:pPr>
      <w:r>
        <w:t>Urinalysis</w:t>
      </w:r>
    </w:p>
    <w:p>
      <w:pPr>
        <w:numPr>
          <w:ilvl w:val="4"/>
          <w:numId w:val="900"/>
        </w:numPr>
        <w:spacing w:before="0" w:after="0"/>
      </w:pPr>
      <w:r>
        <w:t>Fertility Assessment</w:t>
      </w:r>
    </w:p>
    <w:p>
      <w:pPr>
        <w:numPr>
          <w:ilvl w:val="1"/>
          <w:numId w:val="900"/>
        </w:numPr>
        <w:spacing w:before="0" w:after="0"/>
      </w:pPr>
      <w:r>
        <w:t>Biologic Therapies</w:t>
      </w:r>
    </w:p>
    <w:p>
      <w:pPr>
        <w:numPr>
          <w:ilvl w:val="2"/>
          <w:numId w:val="900"/>
        </w:numPr>
        <w:spacing w:before="0" w:after="0"/>
      </w:pPr>
      <w:r>
        <w:t>TNF-α Inhibitors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TNF-α Neutralization</w:t>
      </w:r>
    </w:p>
    <w:p>
      <w:pPr>
        <w:numPr>
          <w:ilvl w:val="4"/>
          <w:numId w:val="900"/>
        </w:numPr>
        <w:spacing w:before="0" w:after="0"/>
      </w:pPr>
      <w:r>
        <w:t>Inflammatory Cascade Interruption</w:t>
      </w:r>
    </w:p>
    <w:p>
      <w:pPr>
        <w:numPr>
          <w:ilvl w:val="3"/>
          <w:numId w:val="900"/>
        </w:numPr>
        <w:spacing w:before="0" w:after="0"/>
      </w:pPr>
      <w:r>
        <w:t>Agents</w:t>
      </w:r>
    </w:p>
    <w:p>
      <w:pPr>
        <w:numPr>
          <w:ilvl w:val="4"/>
          <w:numId w:val="900"/>
        </w:numPr>
        <w:spacing w:before="0" w:after="0"/>
      </w:pPr>
      <w:r>
        <w:t>Adalimumab</w:t>
      </w:r>
    </w:p>
    <w:p>
      <w:pPr>
        <w:numPr>
          <w:ilvl w:val="4"/>
          <w:numId w:val="900"/>
        </w:numPr>
        <w:spacing w:before="0" w:after="0"/>
      </w:pPr>
      <w:r>
        <w:t>Etanercept</w:t>
      </w:r>
    </w:p>
    <w:p>
      <w:pPr>
        <w:numPr>
          <w:ilvl w:val="4"/>
          <w:numId w:val="900"/>
        </w:numPr>
        <w:spacing w:before="0" w:after="0"/>
      </w:pPr>
      <w:r>
        <w:t>Infliximab</w:t>
      </w:r>
    </w:p>
    <w:p>
      <w:pPr>
        <w:numPr>
          <w:ilvl w:val="4"/>
          <w:numId w:val="900"/>
        </w:numPr>
        <w:spacing w:before="0" w:after="0"/>
      </w:pPr>
      <w:r>
        <w:t>Golimumab</w:t>
      </w:r>
    </w:p>
    <w:p>
      <w:pPr>
        <w:numPr>
          <w:ilvl w:val="4"/>
          <w:numId w:val="900"/>
        </w:numPr>
        <w:spacing w:before="0" w:after="0"/>
      </w:pPr>
      <w:r>
        <w:t>Certolizumab Pegol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Rheumatoid Arthritis</w:t>
      </w:r>
    </w:p>
    <w:p>
      <w:pPr>
        <w:numPr>
          <w:ilvl w:val="4"/>
          <w:numId w:val="900"/>
        </w:numPr>
        <w:spacing w:before="0" w:after="0"/>
      </w:pPr>
      <w:r>
        <w:t>Psoriatic Arthritis</w:t>
      </w:r>
    </w:p>
    <w:p>
      <w:pPr>
        <w:numPr>
          <w:ilvl w:val="4"/>
          <w:numId w:val="900"/>
        </w:numPr>
        <w:spacing w:before="0" w:after="0"/>
      </w:pPr>
      <w:r>
        <w:t>Ankylosing Spondylitis</w:t>
      </w:r>
    </w:p>
    <w:p>
      <w:pPr>
        <w:numPr>
          <w:ilvl w:val="4"/>
          <w:numId w:val="900"/>
        </w:numPr>
        <w:spacing w:before="0" w:after="0"/>
      </w:pPr>
      <w:r>
        <w:t>Inflammatory Bowel Disease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4"/>
          <w:numId w:val="900"/>
        </w:numPr>
        <w:spacing w:before="0" w:after="0"/>
      </w:pPr>
      <w:r>
        <w:t>Tuberculosis Screening</w:t>
      </w:r>
    </w:p>
    <w:p>
      <w:pPr>
        <w:numPr>
          <w:ilvl w:val="4"/>
          <w:numId w:val="900"/>
        </w:numPr>
        <w:spacing w:before="0" w:after="0"/>
      </w:pPr>
      <w:r>
        <w:t>Hepatitis B Screening</w:t>
      </w:r>
    </w:p>
    <w:p>
      <w:pPr>
        <w:numPr>
          <w:ilvl w:val="4"/>
          <w:numId w:val="900"/>
        </w:numPr>
        <w:spacing w:before="0" w:after="0"/>
      </w:pPr>
      <w:r>
        <w:t>Complete Blood Count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Infectious Risk</w:t>
      </w:r>
    </w:p>
    <w:p>
      <w:pPr>
        <w:numPr>
          <w:ilvl w:val="4"/>
          <w:numId w:val="900"/>
        </w:numPr>
        <w:spacing w:before="0" w:after="0"/>
      </w:pPr>
      <w:r>
        <w:t>Malignancy Risk</w:t>
      </w:r>
    </w:p>
    <w:p>
      <w:pPr>
        <w:numPr>
          <w:ilvl w:val="4"/>
          <w:numId w:val="900"/>
        </w:numPr>
        <w:spacing w:before="0" w:after="0"/>
      </w:pPr>
      <w:r>
        <w:t>Injection Site Reactions</w:t>
      </w:r>
    </w:p>
    <w:p>
      <w:pPr>
        <w:numPr>
          <w:ilvl w:val="4"/>
          <w:numId w:val="900"/>
        </w:numPr>
        <w:spacing w:before="0" w:after="0"/>
      </w:pPr>
      <w:r>
        <w:t>Paradoxical Autoimmunity</w:t>
      </w:r>
    </w:p>
    <w:p>
      <w:pPr>
        <w:numPr>
          <w:ilvl w:val="2"/>
          <w:numId w:val="900"/>
        </w:numPr>
        <w:spacing w:before="0" w:after="0"/>
      </w:pPr>
      <w:r>
        <w:t>B Cell-Targeting Therapies</w:t>
      </w:r>
    </w:p>
    <w:p>
      <w:pPr>
        <w:numPr>
          <w:ilvl w:val="3"/>
          <w:numId w:val="900"/>
        </w:numPr>
        <w:spacing w:before="0" w:after="0"/>
      </w:pPr>
      <w:r>
        <w:t>Rituximab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CD20 Targeting</w:t>
      </w:r>
    </w:p>
    <w:p>
      <w:pPr>
        <w:numPr>
          <w:ilvl w:val="5"/>
          <w:numId w:val="900"/>
        </w:numPr>
        <w:spacing w:before="0" w:after="0"/>
      </w:pPr>
      <w:r>
        <w:t>B Cell Depletion</w:t>
      </w:r>
    </w:p>
    <w:p>
      <w:pPr>
        <w:numPr>
          <w:ilvl w:val="4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Rheumatoid Arthritis</w:t>
      </w:r>
    </w:p>
    <w:p>
      <w:pPr>
        <w:numPr>
          <w:ilvl w:val="5"/>
          <w:numId w:val="900"/>
        </w:numPr>
        <w:spacing w:before="0" w:after="0"/>
      </w:pPr>
      <w:r>
        <w:t>ANCA-Associated Vasculitis</w:t>
      </w:r>
    </w:p>
    <w:p>
      <w:pPr>
        <w:numPr>
          <w:ilvl w:val="5"/>
          <w:numId w:val="900"/>
        </w:numPr>
        <w:spacing w:before="0" w:after="0"/>
      </w:pPr>
      <w:r>
        <w:t>Systemic Lupus Erythematosus</w:t>
      </w:r>
    </w:p>
    <w:p>
      <w:pPr>
        <w:numPr>
          <w:ilvl w:val="4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Infusion Reactions</w:t>
      </w:r>
    </w:p>
    <w:p>
      <w:pPr>
        <w:numPr>
          <w:ilvl w:val="5"/>
          <w:numId w:val="900"/>
        </w:numPr>
        <w:spacing w:before="0" w:after="0"/>
      </w:pPr>
      <w:r>
        <w:t>Infectious Risk</w:t>
      </w:r>
    </w:p>
    <w:p>
      <w:pPr>
        <w:numPr>
          <w:ilvl w:val="5"/>
          <w:numId w:val="900"/>
        </w:numPr>
        <w:spacing w:before="0" w:after="0"/>
      </w:pPr>
      <w:r>
        <w:t>Progressive Multifocal Leukoencephalopathy</w:t>
      </w:r>
    </w:p>
    <w:p>
      <w:pPr>
        <w:numPr>
          <w:ilvl w:val="3"/>
          <w:numId w:val="900"/>
        </w:numPr>
        <w:spacing w:before="0" w:after="0"/>
      </w:pPr>
      <w:r>
        <w:t>Belimumab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BLyS/BAFF Inhibition</w:t>
      </w:r>
    </w:p>
    <w:p>
      <w:pPr>
        <w:numPr>
          <w:ilvl w:val="5"/>
          <w:numId w:val="900"/>
        </w:numPr>
        <w:spacing w:before="0" w:after="0"/>
      </w:pPr>
      <w:r>
        <w:t>B Cell Survival Reduction</w:t>
      </w:r>
    </w:p>
    <w:p>
      <w:pPr>
        <w:numPr>
          <w:ilvl w:val="4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Systemic Lupus Erythematosus</w:t>
      </w:r>
    </w:p>
    <w:p>
      <w:pPr>
        <w:numPr>
          <w:ilvl w:val="4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Infectious Risk</w:t>
      </w:r>
    </w:p>
    <w:p>
      <w:pPr>
        <w:numPr>
          <w:ilvl w:val="5"/>
          <w:numId w:val="900"/>
        </w:numPr>
        <w:spacing w:before="0" w:after="0"/>
      </w:pPr>
      <w:r>
        <w:t>Depression Risk</w:t>
      </w:r>
    </w:p>
    <w:p>
      <w:pPr>
        <w:numPr>
          <w:ilvl w:val="2"/>
          <w:numId w:val="900"/>
        </w:numPr>
        <w:spacing w:before="0" w:after="0"/>
      </w:pPr>
      <w:r>
        <w:t>T Cell Costimulation Blockers</w:t>
      </w:r>
    </w:p>
    <w:p>
      <w:pPr>
        <w:numPr>
          <w:ilvl w:val="3"/>
          <w:numId w:val="900"/>
        </w:numPr>
        <w:spacing w:before="0" w:after="0"/>
      </w:pPr>
      <w:r>
        <w:t>Abatacept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CD28-CD80/86 Blockade</w:t>
      </w:r>
    </w:p>
    <w:p>
      <w:pPr>
        <w:numPr>
          <w:ilvl w:val="5"/>
          <w:numId w:val="900"/>
        </w:numPr>
        <w:spacing w:before="0" w:after="0"/>
      </w:pPr>
      <w:r>
        <w:t>T Cell Activation Inhibition</w:t>
      </w:r>
    </w:p>
    <w:p>
      <w:pPr>
        <w:numPr>
          <w:ilvl w:val="4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Rheumatoid Arthritis</w:t>
      </w:r>
    </w:p>
    <w:p>
      <w:pPr>
        <w:numPr>
          <w:ilvl w:val="5"/>
          <w:numId w:val="900"/>
        </w:numPr>
        <w:spacing w:before="0" w:after="0"/>
      </w:pPr>
      <w:r>
        <w:t>Psoriatic Arthritis</w:t>
      </w:r>
    </w:p>
    <w:p>
      <w:pPr>
        <w:numPr>
          <w:ilvl w:val="4"/>
          <w:numId w:val="900"/>
        </w:numPr>
        <w:spacing w:before="0" w:after="0"/>
      </w:pPr>
      <w:r>
        <w:t>Side Effects</w:t>
      </w:r>
    </w:p>
    <w:p>
      <w:pPr>
        <w:numPr>
          <w:ilvl w:val="5"/>
          <w:numId w:val="900"/>
        </w:numPr>
        <w:spacing w:before="0" w:after="0"/>
      </w:pPr>
      <w:r>
        <w:t>Infectious Risk</w:t>
      </w:r>
    </w:p>
    <w:p>
      <w:pPr>
        <w:numPr>
          <w:ilvl w:val="5"/>
          <w:numId w:val="900"/>
        </w:numPr>
        <w:spacing w:before="0" w:after="0"/>
      </w:pPr>
      <w:r>
        <w:t>Malignancy Risk</w:t>
      </w:r>
    </w:p>
    <w:p>
      <w:pPr>
        <w:numPr>
          <w:ilvl w:val="2"/>
          <w:numId w:val="900"/>
        </w:numPr>
        <w:spacing w:before="0" w:after="0"/>
      </w:pPr>
      <w:r>
        <w:t>Interleukin Inhibitors</w:t>
      </w:r>
    </w:p>
    <w:p>
      <w:pPr>
        <w:numPr>
          <w:ilvl w:val="3"/>
          <w:numId w:val="900"/>
        </w:numPr>
        <w:spacing w:before="0" w:after="0"/>
      </w:pPr>
      <w:r>
        <w:t>IL-6 Receptor Antagonists</w:t>
      </w:r>
    </w:p>
    <w:p>
      <w:pPr>
        <w:numPr>
          <w:ilvl w:val="4"/>
          <w:numId w:val="900"/>
        </w:numPr>
        <w:spacing w:before="0" w:after="0"/>
      </w:pPr>
      <w:r>
        <w:t>Tocilizumab</w:t>
      </w:r>
    </w:p>
    <w:p>
      <w:pPr>
        <w:numPr>
          <w:ilvl w:val="5"/>
          <w:numId w:val="900"/>
        </w:numPr>
        <w:spacing w:before="0" w:after="0"/>
      </w:pPr>
      <w:r>
        <w:t>Mechanism of Action</w:t>
      </w:r>
    </w:p>
    <w:p>
      <w:pPr>
        <w:numPr>
          <w:ilvl w:val="5"/>
          <w:numId w:val="900"/>
        </w:numPr>
        <w:spacing w:before="0" w:after="0"/>
      </w:pPr>
      <w:r>
        <w:t>Indications</w:t>
      </w:r>
    </w:p>
    <w:p>
      <w:pPr>
        <w:numPr>
          <w:ilvl w:val="5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Sarilumab</w:t>
      </w:r>
    </w:p>
    <w:p>
      <w:pPr>
        <w:numPr>
          <w:ilvl w:val="3"/>
          <w:numId w:val="900"/>
        </w:numPr>
        <w:spacing w:before="0" w:after="0"/>
      </w:pPr>
      <w:r>
        <w:t>IL-17 Inhibitors</w:t>
      </w:r>
    </w:p>
    <w:p>
      <w:pPr>
        <w:numPr>
          <w:ilvl w:val="4"/>
          <w:numId w:val="900"/>
        </w:numPr>
        <w:spacing w:before="0" w:after="0"/>
      </w:pPr>
      <w:r>
        <w:t>Secukinumab</w:t>
      </w:r>
    </w:p>
    <w:p>
      <w:pPr>
        <w:numPr>
          <w:ilvl w:val="4"/>
          <w:numId w:val="900"/>
        </w:numPr>
        <w:spacing w:before="0" w:after="0"/>
      </w:pPr>
      <w:r>
        <w:t>Ixekizumab</w:t>
      </w:r>
    </w:p>
    <w:p>
      <w:pPr>
        <w:numPr>
          <w:ilvl w:val="4"/>
          <w:numId w:val="900"/>
        </w:numPr>
        <w:spacing w:before="0" w:after="0"/>
      </w:pPr>
      <w:r>
        <w:t>Brodalumab</w:t>
      </w:r>
    </w:p>
    <w:p>
      <w:pPr>
        <w:numPr>
          <w:ilvl w:val="3"/>
          <w:numId w:val="900"/>
        </w:numPr>
        <w:spacing w:before="0" w:after="0"/>
      </w:pPr>
      <w:r>
        <w:t>IL-23 Inhibitors</w:t>
      </w:r>
    </w:p>
    <w:p>
      <w:pPr>
        <w:numPr>
          <w:ilvl w:val="4"/>
          <w:numId w:val="900"/>
        </w:numPr>
        <w:spacing w:before="0" w:after="0"/>
      </w:pPr>
      <w:r>
        <w:t>Ustekinumab</w:t>
      </w:r>
    </w:p>
    <w:p>
      <w:pPr>
        <w:numPr>
          <w:ilvl w:val="4"/>
          <w:numId w:val="900"/>
        </w:numPr>
        <w:spacing w:before="0" w:after="0"/>
      </w:pPr>
      <w:r>
        <w:t>Guselkumab</w:t>
      </w:r>
    </w:p>
    <w:p>
      <w:pPr>
        <w:numPr>
          <w:ilvl w:val="4"/>
          <w:numId w:val="900"/>
        </w:numPr>
        <w:spacing w:before="0" w:after="0"/>
      </w:pPr>
      <w:r>
        <w:t>Risankizumab</w:t>
      </w:r>
    </w:p>
    <w:p>
      <w:pPr>
        <w:numPr>
          <w:ilvl w:val="3"/>
          <w:numId w:val="900"/>
        </w:numPr>
        <w:spacing w:before="0" w:after="0"/>
      </w:pPr>
      <w:r>
        <w:t>IL-1 Inhibitors</w:t>
      </w:r>
    </w:p>
    <w:p>
      <w:pPr>
        <w:numPr>
          <w:ilvl w:val="4"/>
          <w:numId w:val="900"/>
        </w:numPr>
        <w:spacing w:before="0" w:after="0"/>
      </w:pPr>
      <w:r>
        <w:t>Anakinra</w:t>
      </w:r>
    </w:p>
    <w:p>
      <w:pPr>
        <w:numPr>
          <w:ilvl w:val="4"/>
          <w:numId w:val="900"/>
        </w:numPr>
        <w:spacing w:before="0" w:after="0"/>
      </w:pPr>
      <w:r>
        <w:t>Canakinumab</w:t>
      </w:r>
    </w:p>
    <w:p>
      <w:pPr>
        <w:numPr>
          <w:ilvl w:val="1"/>
          <w:numId w:val="900"/>
        </w:numPr>
        <w:spacing w:before="0" w:after="0"/>
      </w:pPr>
      <w:r>
        <w:t>Small Molecule Inhibitors</w:t>
      </w:r>
    </w:p>
    <w:p>
      <w:pPr>
        <w:numPr>
          <w:ilvl w:val="2"/>
          <w:numId w:val="900"/>
        </w:numPr>
        <w:spacing w:before="0" w:after="0"/>
      </w:pPr>
      <w:r>
        <w:t>Janus Kinase Inhibitors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JAK-STAT Pathway Inhibition</w:t>
      </w:r>
    </w:p>
    <w:p>
      <w:pPr>
        <w:numPr>
          <w:ilvl w:val="4"/>
          <w:numId w:val="900"/>
        </w:numPr>
        <w:spacing w:before="0" w:after="0"/>
      </w:pPr>
      <w:r>
        <w:t>Cytokine Signaling Blockade</w:t>
      </w:r>
    </w:p>
    <w:p>
      <w:pPr>
        <w:numPr>
          <w:ilvl w:val="3"/>
          <w:numId w:val="900"/>
        </w:numPr>
        <w:spacing w:before="0" w:after="0"/>
      </w:pPr>
      <w:r>
        <w:t>Agents</w:t>
      </w:r>
    </w:p>
    <w:p>
      <w:pPr>
        <w:numPr>
          <w:ilvl w:val="4"/>
          <w:numId w:val="900"/>
        </w:numPr>
        <w:spacing w:before="0" w:after="0"/>
      </w:pPr>
      <w:r>
        <w:t>Tofacitinib</w:t>
      </w:r>
    </w:p>
    <w:p>
      <w:pPr>
        <w:numPr>
          <w:ilvl w:val="4"/>
          <w:numId w:val="900"/>
        </w:numPr>
        <w:spacing w:before="0" w:after="0"/>
      </w:pPr>
      <w:r>
        <w:t>Baricitinib</w:t>
      </w:r>
    </w:p>
    <w:p>
      <w:pPr>
        <w:numPr>
          <w:ilvl w:val="4"/>
          <w:numId w:val="900"/>
        </w:numPr>
        <w:spacing w:before="0" w:after="0"/>
      </w:pPr>
      <w:r>
        <w:t>Upadacitinib</w:t>
      </w:r>
    </w:p>
    <w:p>
      <w:pPr>
        <w:numPr>
          <w:ilvl w:val="4"/>
          <w:numId w:val="900"/>
        </w:numPr>
        <w:spacing w:before="0" w:after="0"/>
      </w:pPr>
      <w:r>
        <w:t>Filgotinib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Rheumatoid Arthritis</w:t>
      </w:r>
    </w:p>
    <w:p>
      <w:pPr>
        <w:numPr>
          <w:ilvl w:val="4"/>
          <w:numId w:val="900"/>
        </w:numPr>
        <w:spacing w:before="0" w:after="0"/>
      </w:pPr>
      <w:r>
        <w:t>Psoriatic Arthritis</w:t>
      </w:r>
    </w:p>
    <w:p>
      <w:pPr>
        <w:numPr>
          <w:ilvl w:val="4"/>
          <w:numId w:val="900"/>
        </w:numPr>
        <w:spacing w:before="0" w:after="0"/>
      </w:pPr>
      <w:r>
        <w:t>Inflammatory Bowel Disease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Infectious Risk</w:t>
      </w:r>
    </w:p>
    <w:p>
      <w:pPr>
        <w:numPr>
          <w:ilvl w:val="4"/>
          <w:numId w:val="900"/>
        </w:numPr>
        <w:spacing w:before="0" w:after="0"/>
      </w:pPr>
      <w:r>
        <w:t>Thrombotic Risk</w:t>
      </w:r>
    </w:p>
    <w:p>
      <w:pPr>
        <w:numPr>
          <w:ilvl w:val="4"/>
          <w:numId w:val="900"/>
        </w:numPr>
        <w:spacing w:before="0" w:after="0"/>
      </w:pPr>
      <w:r>
        <w:t>Malignancy Risk</w:t>
      </w:r>
    </w:p>
    <w:p>
      <w:pPr>
        <w:numPr>
          <w:ilvl w:val="4"/>
          <w:numId w:val="900"/>
        </w:numPr>
        <w:spacing w:before="0" w:after="0"/>
      </w:pPr>
      <w:r>
        <w:t>Laboratory Abnormalities</w:t>
      </w:r>
    </w:p>
    <w:p>
      <w:pPr>
        <w:numPr>
          <w:ilvl w:val="2"/>
          <w:numId w:val="900"/>
        </w:numPr>
        <w:spacing w:before="0" w:after="0"/>
      </w:pPr>
      <w:r>
        <w:t>Phosphodiesterase 4 Inhibitors</w:t>
      </w:r>
    </w:p>
    <w:p>
      <w:pPr>
        <w:numPr>
          <w:ilvl w:val="3"/>
          <w:numId w:val="900"/>
        </w:numPr>
        <w:spacing w:before="0" w:after="0"/>
      </w:pPr>
      <w:r>
        <w:t>Apremilast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Side Effects</w:t>
      </w:r>
    </w:p>
    <w:p>
      <w:pPr>
        <w:numPr>
          <w:ilvl w:val="0"/>
          <w:numId w:val="900"/>
        </w:numPr>
        <w:spacing w:before="0" w:after="0"/>
      </w:pPr>
      <w:r>
        <w:t>Non-Pharmacological Interventions</w:t>
      </w:r>
    </w:p>
    <w:p>
      <w:pPr>
        <w:numPr>
          <w:ilvl w:val="1"/>
          <w:numId w:val="900"/>
        </w:numPr>
        <w:spacing w:before="0" w:after="0"/>
      </w:pPr>
      <w:r>
        <w:t>Physical and Occupational Therapy</w:t>
      </w:r>
    </w:p>
    <w:p>
      <w:pPr>
        <w:numPr>
          <w:ilvl w:val="2"/>
          <w:numId w:val="900"/>
        </w:numPr>
        <w:spacing w:before="0" w:after="0"/>
      </w:pPr>
      <w:r>
        <w:t>Exercise Programs</w:t>
      </w:r>
    </w:p>
    <w:p>
      <w:pPr>
        <w:numPr>
          <w:ilvl w:val="3"/>
          <w:numId w:val="900"/>
        </w:numPr>
        <w:spacing w:before="0" w:after="0"/>
      </w:pPr>
      <w:r>
        <w:t>Range of Motion Exercises</w:t>
      </w:r>
    </w:p>
    <w:p>
      <w:pPr>
        <w:numPr>
          <w:ilvl w:val="3"/>
          <w:numId w:val="900"/>
        </w:numPr>
        <w:spacing w:before="0" w:after="0"/>
      </w:pPr>
      <w:r>
        <w:t>Strengthening Exercises</w:t>
      </w:r>
    </w:p>
    <w:p>
      <w:pPr>
        <w:numPr>
          <w:ilvl w:val="3"/>
          <w:numId w:val="900"/>
        </w:numPr>
        <w:spacing w:before="0" w:after="0"/>
      </w:pPr>
      <w:r>
        <w:t>Aerobic Conditioning</w:t>
      </w:r>
    </w:p>
    <w:p>
      <w:pPr>
        <w:numPr>
          <w:ilvl w:val="3"/>
          <w:numId w:val="900"/>
        </w:numPr>
        <w:spacing w:before="0" w:after="0"/>
      </w:pPr>
      <w:r>
        <w:t>Aquatic Therapy</w:t>
      </w:r>
    </w:p>
    <w:p>
      <w:pPr>
        <w:numPr>
          <w:ilvl w:val="2"/>
          <w:numId w:val="900"/>
        </w:numPr>
        <w:spacing w:before="0" w:after="0"/>
      </w:pPr>
      <w:r>
        <w:t>Joint Protection Strategies</w:t>
      </w:r>
    </w:p>
    <w:p>
      <w:pPr>
        <w:numPr>
          <w:ilvl w:val="3"/>
          <w:numId w:val="900"/>
        </w:numPr>
        <w:spacing w:before="0" w:after="0"/>
      </w:pPr>
      <w:r>
        <w:t>Splinting</w:t>
      </w:r>
    </w:p>
    <w:p>
      <w:pPr>
        <w:numPr>
          <w:ilvl w:val="3"/>
          <w:numId w:val="900"/>
        </w:numPr>
        <w:spacing w:before="0" w:after="0"/>
      </w:pPr>
      <w:r>
        <w:t>Assistive Devices</w:t>
      </w:r>
    </w:p>
    <w:p>
      <w:pPr>
        <w:numPr>
          <w:ilvl w:val="3"/>
          <w:numId w:val="900"/>
        </w:numPr>
        <w:spacing w:before="0" w:after="0"/>
      </w:pPr>
      <w:r>
        <w:t>Activity Modification</w:t>
      </w:r>
    </w:p>
    <w:p>
      <w:pPr>
        <w:numPr>
          <w:ilvl w:val="2"/>
          <w:numId w:val="900"/>
        </w:numPr>
        <w:spacing w:before="0" w:after="0"/>
      </w:pPr>
      <w:r>
        <w:t>Functional Assessment</w:t>
      </w:r>
    </w:p>
    <w:p>
      <w:pPr>
        <w:numPr>
          <w:ilvl w:val="3"/>
          <w:numId w:val="900"/>
        </w:numPr>
        <w:spacing w:before="0" w:after="0"/>
      </w:pPr>
      <w:r>
        <w:t>Activities of Daily Living</w:t>
      </w:r>
    </w:p>
    <w:p>
      <w:pPr>
        <w:numPr>
          <w:ilvl w:val="3"/>
          <w:numId w:val="900"/>
        </w:numPr>
        <w:spacing w:before="0" w:after="0"/>
      </w:pPr>
      <w:r>
        <w:t>Work Capacity Evaluation</w:t>
      </w:r>
    </w:p>
    <w:p>
      <w:pPr>
        <w:numPr>
          <w:ilvl w:val="1"/>
          <w:numId w:val="900"/>
        </w:numPr>
        <w:spacing w:before="0" w:after="0"/>
      </w:pPr>
      <w:r>
        <w:t>Lifestyle Modifications</w:t>
      </w:r>
    </w:p>
    <w:p>
      <w:pPr>
        <w:numPr>
          <w:ilvl w:val="2"/>
          <w:numId w:val="900"/>
        </w:numPr>
        <w:spacing w:before="0" w:after="0"/>
      </w:pPr>
      <w:r>
        <w:t>Dietary Interventions</w:t>
      </w:r>
    </w:p>
    <w:p>
      <w:pPr>
        <w:numPr>
          <w:ilvl w:val="3"/>
          <w:numId w:val="900"/>
        </w:numPr>
        <w:spacing w:before="0" w:after="0"/>
      </w:pPr>
      <w:r>
        <w:t>Anti-inflammatory Diets</w:t>
      </w:r>
    </w:p>
    <w:p>
      <w:pPr>
        <w:numPr>
          <w:ilvl w:val="3"/>
          <w:numId w:val="900"/>
        </w:numPr>
        <w:spacing w:before="0" w:after="0"/>
      </w:pPr>
      <w:r>
        <w:t>Mediterranean Diet</w:t>
      </w:r>
    </w:p>
    <w:p>
      <w:pPr>
        <w:numPr>
          <w:ilvl w:val="3"/>
          <w:numId w:val="900"/>
        </w:numPr>
        <w:spacing w:before="0" w:after="0"/>
      </w:pPr>
      <w:r>
        <w:t>Omega-3 Fatty Acids</w:t>
      </w:r>
    </w:p>
    <w:p>
      <w:pPr>
        <w:numPr>
          <w:ilvl w:val="3"/>
          <w:numId w:val="900"/>
        </w:numPr>
        <w:spacing w:before="0" w:after="0"/>
      </w:pPr>
      <w:r>
        <w:t>Vitamin D Supplementation</w:t>
      </w:r>
    </w:p>
    <w:p>
      <w:pPr>
        <w:numPr>
          <w:ilvl w:val="2"/>
          <w:numId w:val="900"/>
        </w:numPr>
        <w:spacing w:before="0" w:after="0"/>
      </w:pPr>
      <w:r>
        <w:t>Exercise and Physical Activity</w:t>
      </w:r>
    </w:p>
    <w:p>
      <w:pPr>
        <w:numPr>
          <w:ilvl w:val="3"/>
          <w:numId w:val="900"/>
        </w:numPr>
        <w:spacing w:before="0" w:after="0"/>
      </w:pPr>
      <w:r>
        <w:t>Benefits in Autoimmunity</w:t>
      </w:r>
    </w:p>
    <w:p>
      <w:pPr>
        <w:numPr>
          <w:ilvl w:val="3"/>
          <w:numId w:val="900"/>
        </w:numPr>
        <w:spacing w:before="0" w:after="0"/>
      </w:pPr>
      <w:r>
        <w:t>Exercise Prescription</w:t>
      </w:r>
    </w:p>
    <w:p>
      <w:pPr>
        <w:numPr>
          <w:ilvl w:val="3"/>
          <w:numId w:val="900"/>
        </w:numPr>
        <w:spacing w:before="0" w:after="0"/>
      </w:pPr>
      <w:r>
        <w:t>Monitoring Guidelines</w:t>
      </w:r>
    </w:p>
    <w:p>
      <w:pPr>
        <w:numPr>
          <w:ilvl w:val="2"/>
          <w:numId w:val="900"/>
        </w:numPr>
        <w:spacing w:before="0" w:after="0"/>
      </w:pPr>
      <w:r>
        <w:t>Smoking Cessation</w:t>
      </w:r>
    </w:p>
    <w:p>
      <w:pPr>
        <w:numPr>
          <w:ilvl w:val="3"/>
          <w:numId w:val="900"/>
        </w:numPr>
        <w:spacing w:before="0" w:after="0"/>
      </w:pPr>
      <w:r>
        <w:t>Impact on Disease Activity</w:t>
      </w:r>
    </w:p>
    <w:p>
      <w:pPr>
        <w:numPr>
          <w:ilvl w:val="3"/>
          <w:numId w:val="900"/>
        </w:numPr>
        <w:spacing w:before="0" w:after="0"/>
      </w:pPr>
      <w:r>
        <w:t>Cessation Strategies</w:t>
      </w:r>
    </w:p>
    <w:p>
      <w:pPr>
        <w:numPr>
          <w:ilvl w:val="2"/>
          <w:numId w:val="900"/>
        </w:numPr>
        <w:spacing w:before="0" w:after="0"/>
      </w:pPr>
      <w:r>
        <w:t>Stress Management</w:t>
      </w:r>
    </w:p>
    <w:p>
      <w:pPr>
        <w:numPr>
          <w:ilvl w:val="3"/>
          <w:numId w:val="900"/>
        </w:numPr>
        <w:spacing w:before="0" w:after="0"/>
      </w:pPr>
      <w:r>
        <w:t>Psychological Interventions</w:t>
      </w:r>
    </w:p>
    <w:p>
      <w:pPr>
        <w:numPr>
          <w:ilvl w:val="3"/>
          <w:numId w:val="900"/>
        </w:numPr>
        <w:spacing w:before="0" w:after="0"/>
      </w:pPr>
      <w:r>
        <w:t>Mindfulness-Based Therapies</w:t>
      </w:r>
    </w:p>
    <w:p>
      <w:pPr>
        <w:numPr>
          <w:ilvl w:val="3"/>
          <w:numId w:val="900"/>
        </w:numPr>
        <w:spacing w:before="0" w:after="0"/>
      </w:pPr>
      <w:r>
        <w:t>Cognitive Behavioral Therapy</w:t>
      </w:r>
    </w:p>
    <w:p>
      <w:pPr>
        <w:numPr>
          <w:ilvl w:val="2"/>
          <w:numId w:val="900"/>
        </w:numPr>
        <w:spacing w:before="0" w:after="0"/>
      </w:pPr>
      <w:r>
        <w:t>Sleep Hygiene</w:t>
      </w:r>
    </w:p>
    <w:p>
      <w:pPr>
        <w:numPr>
          <w:ilvl w:val="3"/>
          <w:numId w:val="900"/>
        </w:numPr>
        <w:spacing w:before="0" w:after="0"/>
      </w:pPr>
      <w:r>
        <w:t>Sleep Quality Assessment</w:t>
      </w:r>
    </w:p>
    <w:p>
      <w:pPr>
        <w:numPr>
          <w:ilvl w:val="3"/>
          <w:numId w:val="900"/>
        </w:numPr>
        <w:spacing w:before="0" w:after="0"/>
      </w:pPr>
      <w:r>
        <w:t>Sleep Disorder Management</w:t>
      </w:r>
    </w:p>
    <w:p>
      <w:pPr>
        <w:numPr>
          <w:ilvl w:val="1"/>
          <w:numId w:val="900"/>
        </w:numPr>
        <w:spacing w:before="0" w:after="0"/>
      </w:pPr>
      <w:r>
        <w:t>Patient Education and Self-Management</w:t>
      </w:r>
    </w:p>
    <w:p>
      <w:pPr>
        <w:numPr>
          <w:ilvl w:val="2"/>
          <w:numId w:val="900"/>
        </w:numPr>
        <w:spacing w:before="0" w:after="0"/>
      </w:pPr>
      <w:r>
        <w:t>Disease Understanding</w:t>
      </w:r>
    </w:p>
    <w:p>
      <w:pPr>
        <w:numPr>
          <w:ilvl w:val="3"/>
          <w:numId w:val="900"/>
        </w:numPr>
        <w:spacing w:before="0" w:after="0"/>
      </w:pPr>
      <w:r>
        <w:t>Pathophysiology Education</w:t>
      </w:r>
    </w:p>
    <w:p>
      <w:pPr>
        <w:numPr>
          <w:ilvl w:val="3"/>
          <w:numId w:val="900"/>
        </w:numPr>
        <w:spacing w:before="0" w:after="0"/>
      </w:pPr>
      <w:r>
        <w:t>Prognosis Discussion</w:t>
      </w:r>
    </w:p>
    <w:p>
      <w:pPr>
        <w:numPr>
          <w:ilvl w:val="3"/>
          <w:numId w:val="900"/>
        </w:numPr>
        <w:spacing w:before="0" w:after="0"/>
      </w:pPr>
      <w:r>
        <w:t>Treatment Rationale</w:t>
      </w:r>
    </w:p>
    <w:p>
      <w:pPr>
        <w:numPr>
          <w:ilvl w:val="2"/>
          <w:numId w:val="900"/>
        </w:numPr>
        <w:spacing w:before="0" w:after="0"/>
      </w:pPr>
      <w:r>
        <w:t>Medication Adherence</w:t>
      </w:r>
    </w:p>
    <w:p>
      <w:pPr>
        <w:numPr>
          <w:ilvl w:val="3"/>
          <w:numId w:val="900"/>
        </w:numPr>
        <w:spacing w:before="0" w:after="0"/>
      </w:pPr>
      <w:r>
        <w:t>Importance of Compliance</w:t>
      </w:r>
    </w:p>
    <w:p>
      <w:pPr>
        <w:numPr>
          <w:ilvl w:val="3"/>
          <w:numId w:val="900"/>
        </w:numPr>
        <w:spacing w:before="0" w:after="0"/>
      </w:pPr>
      <w:r>
        <w:t>Side Effect Management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Symptom Monitoring</w:t>
      </w:r>
    </w:p>
    <w:p>
      <w:pPr>
        <w:numPr>
          <w:ilvl w:val="3"/>
          <w:numId w:val="900"/>
        </w:numPr>
        <w:spacing w:before="0" w:after="0"/>
      </w:pPr>
      <w:r>
        <w:t>Disease Activity Recognition</w:t>
      </w:r>
    </w:p>
    <w:p>
      <w:pPr>
        <w:numPr>
          <w:ilvl w:val="3"/>
          <w:numId w:val="900"/>
        </w:numPr>
        <w:spacing w:before="0" w:after="0"/>
      </w:pPr>
      <w:r>
        <w:t>Flare Identification</w:t>
      </w:r>
    </w:p>
    <w:p>
      <w:pPr>
        <w:numPr>
          <w:ilvl w:val="3"/>
          <w:numId w:val="900"/>
        </w:numPr>
        <w:spacing w:before="0" w:after="0"/>
      </w:pPr>
      <w:r>
        <w:t>When to Seek Medical Care</w:t>
      </w:r>
    </w:p>
    <w:p>
      <w:pPr>
        <w:numPr>
          <w:ilvl w:val="2"/>
          <w:numId w:val="900"/>
        </w:numPr>
        <w:spacing w:before="0" w:after="0"/>
      </w:pPr>
      <w:r>
        <w:t>Lifestyle Counseling</w:t>
      </w:r>
    </w:p>
    <w:p>
      <w:pPr>
        <w:numPr>
          <w:ilvl w:val="3"/>
          <w:numId w:val="900"/>
        </w:numPr>
        <w:spacing w:before="0" w:after="0"/>
      </w:pPr>
      <w:r>
        <w:t>Activity Pacing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Social Support</w:t>
      </w:r>
    </w:p>
    <w:p>
      <w:pPr>
        <w:numPr>
          <w:ilvl w:val="0"/>
          <w:numId w:val="900"/>
        </w:numPr>
        <w:spacing w:before="0" w:after="0"/>
      </w:pPr>
      <w:r>
        <w:t>Emerging and Experimental Therapies</w:t>
      </w:r>
    </w:p>
    <w:p>
      <w:pPr>
        <w:numPr>
          <w:ilvl w:val="1"/>
          <w:numId w:val="900"/>
        </w:numPr>
        <w:spacing w:before="0" w:after="0"/>
      </w:pPr>
      <w:r>
        <w:t>Cellular Therapies</w:t>
      </w:r>
    </w:p>
    <w:p>
      <w:pPr>
        <w:numPr>
          <w:ilvl w:val="2"/>
          <w:numId w:val="900"/>
        </w:numPr>
        <w:spacing w:before="0" w:after="0"/>
      </w:pPr>
      <w:r>
        <w:t>Mesenchymal Stem Cell Therapy</w:t>
      </w:r>
    </w:p>
    <w:p>
      <w:pPr>
        <w:numPr>
          <w:ilvl w:val="3"/>
          <w:numId w:val="900"/>
        </w:numPr>
        <w:spacing w:before="0" w:after="0"/>
      </w:pPr>
      <w:r>
        <w:t>Immunomodulatory Properties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Regulatory T Cell Therapy</w:t>
      </w:r>
    </w:p>
    <w:p>
      <w:pPr>
        <w:numPr>
          <w:ilvl w:val="3"/>
          <w:numId w:val="900"/>
        </w:numPr>
        <w:spacing w:before="0" w:after="0"/>
      </w:pPr>
      <w:r>
        <w:t>Ex Vivo Expansion</w:t>
      </w:r>
    </w:p>
    <w:p>
      <w:pPr>
        <w:numPr>
          <w:ilvl w:val="3"/>
          <w:numId w:val="900"/>
        </w:numPr>
        <w:spacing w:before="0" w:after="0"/>
      </w:pPr>
      <w:r>
        <w:t>Adoptive Transfer</w:t>
      </w:r>
    </w:p>
    <w:p>
      <w:pPr>
        <w:numPr>
          <w:ilvl w:val="3"/>
          <w:numId w:val="900"/>
        </w:numPr>
        <w:spacing w:before="0" w:after="0"/>
      </w:pPr>
      <w:r>
        <w:t>Clinical Trials</w:t>
      </w:r>
    </w:p>
    <w:p>
      <w:pPr>
        <w:numPr>
          <w:ilvl w:val="2"/>
          <w:numId w:val="900"/>
        </w:numPr>
        <w:spacing w:before="0" w:after="0"/>
      </w:pPr>
      <w:r>
        <w:t>CAR-T Cell Therapy</w:t>
      </w:r>
    </w:p>
    <w:p>
      <w:pPr>
        <w:numPr>
          <w:ilvl w:val="3"/>
          <w:numId w:val="900"/>
        </w:numPr>
        <w:spacing w:before="0" w:after="0"/>
      </w:pPr>
      <w:r>
        <w:t>Anti-CD19 CAR-T</w:t>
      </w:r>
    </w:p>
    <w:p>
      <w:pPr>
        <w:numPr>
          <w:ilvl w:val="3"/>
          <w:numId w:val="900"/>
        </w:numPr>
        <w:spacing w:before="0" w:after="0"/>
      </w:pPr>
      <w:r>
        <w:t>Applications in Autoimmunity</w:t>
      </w:r>
    </w:p>
    <w:p>
      <w:pPr>
        <w:numPr>
          <w:ilvl w:val="1"/>
          <w:numId w:val="900"/>
        </w:numPr>
        <w:spacing w:before="0" w:after="0"/>
      </w:pPr>
      <w:r>
        <w:t>Gene Therapy Approaches</w:t>
      </w:r>
    </w:p>
    <w:p>
      <w:pPr>
        <w:numPr>
          <w:ilvl w:val="2"/>
          <w:numId w:val="900"/>
        </w:numPr>
        <w:spacing w:before="0" w:after="0"/>
      </w:pPr>
      <w:r>
        <w:t>Gene Editing Technologies</w:t>
      </w:r>
    </w:p>
    <w:p>
      <w:pPr>
        <w:numPr>
          <w:ilvl w:val="3"/>
          <w:numId w:val="900"/>
        </w:numPr>
        <w:spacing w:before="0" w:after="0"/>
      </w:pPr>
      <w:r>
        <w:t>CRISPR-Cas9</w:t>
      </w:r>
    </w:p>
    <w:p>
      <w:pPr>
        <w:numPr>
          <w:ilvl w:val="3"/>
          <w:numId w:val="900"/>
        </w:numPr>
        <w:spacing w:before="0" w:after="0"/>
      </w:pPr>
      <w:r>
        <w:t>Base Editing</w:t>
      </w:r>
    </w:p>
    <w:p>
      <w:pPr>
        <w:numPr>
          <w:ilvl w:val="3"/>
          <w:numId w:val="900"/>
        </w:numPr>
        <w:spacing w:before="0" w:after="0"/>
      </w:pPr>
      <w:r>
        <w:t>Prime Editing</w:t>
      </w:r>
    </w:p>
    <w:p>
      <w:pPr>
        <w:numPr>
          <w:ilvl w:val="2"/>
          <w:numId w:val="900"/>
        </w:numPr>
        <w:spacing w:before="0" w:after="0"/>
      </w:pPr>
      <w:r>
        <w:t>Viral Vector Delivery</w:t>
      </w:r>
    </w:p>
    <w:p>
      <w:pPr>
        <w:numPr>
          <w:ilvl w:val="3"/>
          <w:numId w:val="900"/>
        </w:numPr>
        <w:spacing w:before="0" w:after="0"/>
      </w:pPr>
      <w:r>
        <w:t>Adeno-Associated Virus</w:t>
      </w:r>
    </w:p>
    <w:p>
      <w:pPr>
        <w:numPr>
          <w:ilvl w:val="3"/>
          <w:numId w:val="900"/>
        </w:numPr>
        <w:spacing w:before="0" w:after="0"/>
      </w:pPr>
      <w:r>
        <w:t>Lentiviral Vectors</w:t>
      </w:r>
    </w:p>
    <w:p>
      <w:pPr>
        <w:numPr>
          <w:ilvl w:val="1"/>
          <w:numId w:val="900"/>
        </w:numPr>
        <w:spacing w:before="0" w:after="0"/>
      </w:pPr>
      <w:r>
        <w:t>Antigen-Specific Immunotherapy</w:t>
      </w:r>
    </w:p>
    <w:p>
      <w:pPr>
        <w:numPr>
          <w:ilvl w:val="2"/>
          <w:numId w:val="900"/>
        </w:numPr>
        <w:spacing w:before="0" w:after="0"/>
      </w:pPr>
      <w:r>
        <w:t>Peptide-Based Vaccines</w:t>
      </w:r>
    </w:p>
    <w:p>
      <w:pPr>
        <w:numPr>
          <w:ilvl w:val="3"/>
          <w:numId w:val="900"/>
        </w:numPr>
        <w:spacing w:before="0" w:after="0"/>
      </w:pPr>
      <w:r>
        <w:t>Tolerogenic Peptides</w:t>
      </w:r>
    </w:p>
    <w:p>
      <w:pPr>
        <w:numPr>
          <w:ilvl w:val="3"/>
          <w:numId w:val="900"/>
        </w:numPr>
        <w:spacing w:before="0" w:after="0"/>
      </w:pPr>
      <w:r>
        <w:t>Altered Peptide Ligands</w:t>
      </w:r>
    </w:p>
    <w:p>
      <w:pPr>
        <w:numPr>
          <w:ilvl w:val="2"/>
          <w:numId w:val="900"/>
        </w:numPr>
        <w:spacing w:before="0" w:after="0"/>
      </w:pPr>
      <w:r>
        <w:t>DNA Vaccines</w:t>
      </w:r>
    </w:p>
    <w:p>
      <w:pPr>
        <w:numPr>
          <w:ilvl w:val="3"/>
          <w:numId w:val="900"/>
        </w:numPr>
        <w:spacing w:before="0" w:after="0"/>
      </w:pPr>
      <w:r>
        <w:t>Plasmid DNA Delivery</w:t>
      </w:r>
    </w:p>
    <w:p>
      <w:pPr>
        <w:numPr>
          <w:ilvl w:val="3"/>
          <w:numId w:val="900"/>
        </w:numPr>
        <w:spacing w:before="0" w:after="0"/>
      </w:pPr>
      <w:r>
        <w:t>Immune Tolerance Induction</w:t>
      </w:r>
    </w:p>
    <w:p>
      <w:pPr>
        <w:numPr>
          <w:ilvl w:val="2"/>
          <w:numId w:val="900"/>
        </w:numPr>
        <w:spacing w:before="0" w:after="0"/>
      </w:pPr>
      <w:r>
        <w:t>Nanoparticle Delivery Systems</w:t>
      </w:r>
    </w:p>
    <w:p>
      <w:pPr>
        <w:numPr>
          <w:ilvl w:val="3"/>
          <w:numId w:val="900"/>
        </w:numPr>
        <w:spacing w:before="0" w:after="0"/>
      </w:pPr>
      <w:r>
        <w:t>Targeted Delivery</w:t>
      </w:r>
    </w:p>
    <w:p>
      <w:pPr>
        <w:numPr>
          <w:ilvl w:val="3"/>
          <w:numId w:val="900"/>
        </w:numPr>
        <w:spacing w:before="0" w:after="0"/>
      </w:pPr>
      <w:r>
        <w:t>Controlled Release</w:t>
      </w:r>
    </w:p>
    <w:p>
      <w:pPr>
        <w:numPr>
          <w:ilvl w:val="1"/>
          <w:numId w:val="900"/>
        </w:numPr>
        <w:spacing w:before="0" w:after="0"/>
      </w:pPr>
      <w:r>
        <w:t>Microbiome-Based Therapies</w:t>
      </w:r>
    </w:p>
    <w:p>
      <w:pPr>
        <w:numPr>
          <w:ilvl w:val="2"/>
          <w:numId w:val="900"/>
        </w:numPr>
        <w:spacing w:before="0" w:after="0"/>
      </w:pPr>
      <w:r>
        <w:t>Probiotic Interventions</w:t>
      </w:r>
    </w:p>
    <w:p>
      <w:pPr>
        <w:numPr>
          <w:ilvl w:val="3"/>
          <w:numId w:val="900"/>
        </w:numPr>
        <w:spacing w:before="0" w:after="0"/>
      </w:pPr>
      <w:r>
        <w:t>Specific Bacterial Strains</w:t>
      </w:r>
    </w:p>
    <w:p>
      <w:pPr>
        <w:numPr>
          <w:ilvl w:val="3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Fecal Microbiota Transplantation</w:t>
      </w:r>
    </w:p>
    <w:p>
      <w:pPr>
        <w:numPr>
          <w:ilvl w:val="3"/>
          <w:numId w:val="900"/>
        </w:numPr>
        <w:spacing w:before="0" w:after="0"/>
      </w:pPr>
      <w:r>
        <w:t>Donor Selection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2"/>
          <w:numId w:val="900"/>
        </w:numPr>
        <w:spacing w:before="0" w:after="0"/>
      </w:pPr>
      <w:r>
        <w:t>Prebiotic Supplementation</w:t>
      </w:r>
    </w:p>
    <w:p>
      <w:pPr>
        <w:numPr>
          <w:ilvl w:val="3"/>
          <w:numId w:val="900"/>
        </w:numPr>
        <w:spacing w:before="0" w:after="0"/>
      </w:pPr>
      <w:r>
        <w:t>Fiber-Based Interventions</w:t>
      </w:r>
    </w:p>
    <w:p>
      <w:pPr>
        <w:numPr>
          <w:ilvl w:val="3"/>
          <w:numId w:val="900"/>
        </w:numPr>
        <w:spacing w:before="0" w:after="0"/>
      </w:pPr>
      <w:r>
        <w:t>Short-Chain Fatty Acid Production</w:t>
      </w:r>
    </w:p>
    <w:p>
      <w:pPr>
        <w:pStyle w:val="Heading1"/>
      </w:pPr>
      <w:r>
        <w:t>Research Frontiers and Future Directions</w:t>
      </w:r>
    </w:p>
    <w:p>
      <w:pPr>
        <w:numPr>
          <w:ilvl w:val="0"/>
          <w:numId w:val="900"/>
        </w:numPr>
        <w:spacing w:before="0" w:after="0"/>
      </w:pPr>
      <w:r>
        <w:t>Precision Medicine in Autoimmunity</w:t>
      </w:r>
    </w:p>
    <w:p>
      <w:pPr>
        <w:numPr>
          <w:ilvl w:val="1"/>
          <w:numId w:val="900"/>
        </w:numPr>
        <w:spacing w:before="0" w:after="0"/>
      </w:pPr>
      <w:r>
        <w:t>Biomarker Discovery</w:t>
      </w:r>
    </w:p>
    <w:p>
      <w:pPr>
        <w:numPr>
          <w:ilvl w:val="2"/>
          <w:numId w:val="900"/>
        </w:numPr>
        <w:spacing w:before="0" w:after="0"/>
      </w:pPr>
      <w:r>
        <w:t>Genomic Biomarkers</w:t>
      </w:r>
    </w:p>
    <w:p>
      <w:pPr>
        <w:numPr>
          <w:ilvl w:val="3"/>
          <w:numId w:val="900"/>
        </w:numPr>
        <w:spacing w:before="0" w:after="0"/>
      </w:pPr>
      <w:r>
        <w:t>Polygenic Risk Scores</w:t>
      </w:r>
    </w:p>
    <w:p>
      <w:pPr>
        <w:numPr>
          <w:ilvl w:val="3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Proteomic Biomarkers</w:t>
      </w:r>
    </w:p>
    <w:p>
      <w:pPr>
        <w:numPr>
          <w:ilvl w:val="3"/>
          <w:numId w:val="900"/>
        </w:numPr>
        <w:spacing w:before="0" w:after="0"/>
      </w:pPr>
      <w:r>
        <w:t>Serum Protein Signatures</w:t>
      </w:r>
    </w:p>
    <w:p>
      <w:pPr>
        <w:numPr>
          <w:ilvl w:val="3"/>
          <w:numId w:val="900"/>
        </w:numPr>
        <w:spacing w:before="0" w:after="0"/>
      </w:pPr>
      <w:r>
        <w:t>Tissue-Specific Markers</w:t>
      </w:r>
    </w:p>
    <w:p>
      <w:pPr>
        <w:numPr>
          <w:ilvl w:val="2"/>
          <w:numId w:val="900"/>
        </w:numPr>
        <w:spacing w:before="0" w:after="0"/>
      </w:pPr>
      <w:r>
        <w:t>Metabolomic Biomarkers</w:t>
      </w:r>
    </w:p>
    <w:p>
      <w:pPr>
        <w:numPr>
          <w:ilvl w:val="3"/>
          <w:numId w:val="900"/>
        </w:numPr>
        <w:spacing w:before="0" w:after="0"/>
      </w:pPr>
      <w:r>
        <w:t>Metabolic Pathways</w:t>
      </w:r>
    </w:p>
    <w:p>
      <w:pPr>
        <w:numPr>
          <w:ilvl w:val="3"/>
          <w:numId w:val="900"/>
        </w:numPr>
        <w:spacing w:before="0" w:after="0"/>
      </w:pPr>
      <w:r>
        <w:t>Disease Activity Markers</w:t>
      </w:r>
    </w:p>
    <w:p>
      <w:pPr>
        <w:numPr>
          <w:ilvl w:val="2"/>
          <w:numId w:val="900"/>
        </w:numPr>
        <w:spacing w:before="0" w:after="0"/>
      </w:pPr>
      <w:r>
        <w:t>Transcriptomic Biomarkers</w:t>
      </w:r>
    </w:p>
    <w:p>
      <w:pPr>
        <w:numPr>
          <w:ilvl w:val="3"/>
          <w:numId w:val="900"/>
        </w:numPr>
        <w:spacing w:before="0" w:after="0"/>
      </w:pPr>
      <w:r>
        <w:t>Gene Expression Signatures</w:t>
      </w:r>
    </w:p>
    <w:p>
      <w:pPr>
        <w:numPr>
          <w:ilvl w:val="3"/>
          <w:numId w:val="900"/>
        </w:numPr>
        <w:spacing w:before="0" w:after="0"/>
      </w:pPr>
      <w:r>
        <w:t>Single-Cell RNA Sequencing</w:t>
      </w:r>
    </w:p>
    <w:p>
      <w:pPr>
        <w:numPr>
          <w:ilvl w:val="1"/>
          <w:numId w:val="900"/>
        </w:numPr>
        <w:spacing w:before="0" w:after="0"/>
      </w:pPr>
      <w:r>
        <w:t>Patient Stratification</w:t>
      </w:r>
    </w:p>
    <w:p>
      <w:pPr>
        <w:numPr>
          <w:ilvl w:val="2"/>
          <w:numId w:val="900"/>
        </w:numPr>
        <w:spacing w:before="0" w:after="0"/>
      </w:pPr>
      <w:r>
        <w:t>Molecular Subtypes</w:t>
      </w:r>
    </w:p>
    <w:p>
      <w:pPr>
        <w:numPr>
          <w:ilvl w:val="2"/>
          <w:numId w:val="900"/>
        </w:numPr>
        <w:spacing w:before="0" w:after="0"/>
      </w:pPr>
      <w:r>
        <w:t>Treatment Response Prediction</w:t>
      </w:r>
    </w:p>
    <w:p>
      <w:pPr>
        <w:numPr>
          <w:ilvl w:val="2"/>
          <w:numId w:val="900"/>
        </w:numPr>
        <w:spacing w:before="0" w:after="0"/>
      </w:pPr>
      <w:r>
        <w:t>Prognosis Assessment</w:t>
      </w:r>
    </w:p>
    <w:p>
      <w:pPr>
        <w:numPr>
          <w:ilvl w:val="1"/>
          <w:numId w:val="900"/>
        </w:numPr>
        <w:spacing w:before="0" w:after="0"/>
      </w:pPr>
      <w:r>
        <w:t>Personalized Treatment Approaches</w:t>
      </w:r>
    </w:p>
    <w:p>
      <w:pPr>
        <w:numPr>
          <w:ilvl w:val="2"/>
          <w:numId w:val="900"/>
        </w:numPr>
        <w:spacing w:before="0" w:after="0"/>
      </w:pPr>
      <w:r>
        <w:t>Biomarker-Guided Therapy</w:t>
      </w:r>
    </w:p>
    <w:p>
      <w:pPr>
        <w:numPr>
          <w:ilvl w:val="2"/>
          <w:numId w:val="900"/>
        </w:numPr>
        <w:spacing w:before="0" w:after="0"/>
      </w:pPr>
      <w:r>
        <w:t>Adaptive Treatment Strategies</w:t>
      </w:r>
    </w:p>
    <w:p>
      <w:pPr>
        <w:numPr>
          <w:ilvl w:val="2"/>
          <w:numId w:val="900"/>
        </w:numPr>
        <w:spacing w:before="0" w:after="0"/>
      </w:pPr>
      <w:r>
        <w:t>Combination Therapy Optimization</w:t>
      </w:r>
    </w:p>
    <w:p>
      <w:pPr>
        <w:numPr>
          <w:ilvl w:val="0"/>
          <w:numId w:val="900"/>
        </w:numPr>
        <w:spacing w:before="0" w:after="0"/>
      </w:pPr>
      <w:r>
        <w:t>Environmental and Epigenetic Factors</w:t>
      </w:r>
    </w:p>
    <w:p>
      <w:pPr>
        <w:numPr>
          <w:ilvl w:val="1"/>
          <w:numId w:val="900"/>
        </w:numPr>
        <w:spacing w:before="0" w:after="0"/>
      </w:pPr>
      <w:r>
        <w:t>Exposome Research</w:t>
      </w:r>
    </w:p>
    <w:p>
      <w:pPr>
        <w:numPr>
          <w:ilvl w:val="2"/>
          <w:numId w:val="900"/>
        </w:numPr>
        <w:spacing w:before="0" w:after="0"/>
      </w:pPr>
      <w:r>
        <w:t>Environmental Exposure Assessment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Cumulative Exposure Effects</w:t>
      </w:r>
    </w:p>
    <w:p>
      <w:pPr>
        <w:numPr>
          <w:ilvl w:val="1"/>
          <w:numId w:val="900"/>
        </w:numPr>
        <w:spacing w:before="0" w:after="0"/>
      </w:pPr>
      <w:r>
        <w:t>Epigenetic Mechanisms</w:t>
      </w:r>
    </w:p>
    <w:p>
      <w:pPr>
        <w:numPr>
          <w:ilvl w:val="2"/>
          <w:numId w:val="900"/>
        </w:numPr>
        <w:spacing w:before="0" w:after="0"/>
      </w:pPr>
      <w:r>
        <w:t>DNA Methylation Patterns</w:t>
      </w:r>
    </w:p>
    <w:p>
      <w:pPr>
        <w:numPr>
          <w:ilvl w:val="3"/>
          <w:numId w:val="900"/>
        </w:numPr>
        <w:spacing w:before="0" w:after="0"/>
      </w:pPr>
      <w:r>
        <w:t>CpG Island Methylation</w:t>
      </w:r>
    </w:p>
    <w:p>
      <w:pPr>
        <w:numPr>
          <w:ilvl w:val="3"/>
          <w:numId w:val="900"/>
        </w:numPr>
        <w:spacing w:before="0" w:after="0"/>
      </w:pPr>
      <w:r>
        <w:t>Global Hypomethylation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Ubiquitination</w:t>
      </w:r>
    </w:p>
    <w:p>
      <w:pPr>
        <w:numPr>
          <w:ilvl w:val="2"/>
          <w:numId w:val="900"/>
        </w:numPr>
        <w:spacing w:before="0" w:after="0"/>
      </w:pPr>
      <w:r>
        <w:t>Non-coding RNA Regulation</w:t>
      </w:r>
    </w:p>
    <w:p>
      <w:pPr>
        <w:numPr>
          <w:ilvl w:val="3"/>
          <w:numId w:val="900"/>
        </w:numPr>
        <w:spacing w:before="0" w:after="0"/>
      </w:pPr>
      <w:r>
        <w:t>MicroRNA</w:t>
      </w:r>
    </w:p>
    <w:p>
      <w:pPr>
        <w:numPr>
          <w:ilvl w:val="3"/>
          <w:numId w:val="900"/>
        </w:numPr>
        <w:spacing w:before="0" w:after="0"/>
      </w:pPr>
      <w:r>
        <w:t>Long Non-coding RNA</w:t>
      </w:r>
    </w:p>
    <w:p>
      <w:pPr>
        <w:numPr>
          <w:ilvl w:val="3"/>
          <w:numId w:val="900"/>
        </w:numPr>
        <w:spacing w:before="0" w:after="0"/>
      </w:pPr>
      <w:r>
        <w:t>Circular RNA</w:t>
      </w:r>
    </w:p>
    <w:p>
      <w:pPr>
        <w:numPr>
          <w:ilvl w:val="1"/>
          <w:numId w:val="900"/>
        </w:numPr>
        <w:spacing w:before="0" w:after="0"/>
      </w:pPr>
      <w:r>
        <w:t>Transgenerational Effects</w:t>
      </w:r>
    </w:p>
    <w:p>
      <w:pPr>
        <w:numPr>
          <w:ilvl w:val="2"/>
          <w:numId w:val="900"/>
        </w:numPr>
        <w:spacing w:before="0" w:after="0"/>
      </w:pPr>
      <w:r>
        <w:t>Epigenetic Inheritance</w:t>
      </w:r>
    </w:p>
    <w:p>
      <w:pPr>
        <w:numPr>
          <w:ilvl w:val="2"/>
          <w:numId w:val="900"/>
        </w:numPr>
        <w:spacing w:before="0" w:after="0"/>
      </w:pPr>
      <w:r>
        <w:t>Maternal Effects</w:t>
      </w:r>
    </w:p>
    <w:p>
      <w:pPr>
        <w:numPr>
          <w:ilvl w:val="2"/>
          <w:numId w:val="900"/>
        </w:numPr>
        <w:spacing w:before="0" w:after="0"/>
      </w:pPr>
      <w:r>
        <w:t>Paternal Contributions</w:t>
      </w:r>
    </w:p>
    <w:p>
      <w:pPr>
        <w:numPr>
          <w:ilvl w:val="0"/>
          <w:numId w:val="900"/>
        </w:numPr>
        <w:spacing w:before="0" w:after="0"/>
      </w:pPr>
      <w:r>
        <w:t>Microbiome and Autoimmunity</w:t>
      </w:r>
    </w:p>
    <w:p>
      <w:pPr>
        <w:numPr>
          <w:ilvl w:val="1"/>
          <w:numId w:val="900"/>
        </w:numPr>
        <w:spacing w:before="0" w:after="0"/>
      </w:pPr>
      <w:r>
        <w:t>Host-Microbe Interactions</w:t>
      </w:r>
    </w:p>
    <w:p>
      <w:pPr>
        <w:numPr>
          <w:ilvl w:val="2"/>
          <w:numId w:val="900"/>
        </w:numPr>
        <w:spacing w:before="0" w:after="0"/>
      </w:pPr>
      <w:r>
        <w:t>Immune System Development</w:t>
      </w:r>
    </w:p>
    <w:p>
      <w:pPr>
        <w:numPr>
          <w:ilvl w:val="2"/>
          <w:numId w:val="900"/>
        </w:numPr>
        <w:spacing w:before="0" w:after="0"/>
      </w:pPr>
      <w:r>
        <w:t>Tolerance Induction</w:t>
      </w:r>
    </w:p>
    <w:p>
      <w:pPr>
        <w:numPr>
          <w:ilvl w:val="2"/>
          <w:numId w:val="900"/>
        </w:numPr>
        <w:spacing w:before="0" w:after="0"/>
      </w:pPr>
      <w:r>
        <w:t>Inflammatory Responses</w:t>
      </w:r>
    </w:p>
    <w:p>
      <w:pPr>
        <w:numPr>
          <w:ilvl w:val="1"/>
          <w:numId w:val="900"/>
        </w:numPr>
        <w:spacing w:before="0" w:after="0"/>
      </w:pPr>
      <w:r>
        <w:t>Dysbiosis in Autoimmune Diseases</w:t>
      </w:r>
    </w:p>
    <w:p>
      <w:pPr>
        <w:numPr>
          <w:ilvl w:val="2"/>
          <w:numId w:val="900"/>
        </w:numPr>
        <w:spacing w:before="0" w:after="0"/>
      </w:pPr>
      <w:r>
        <w:t>Bacterial Diversity Loss</w:t>
      </w:r>
    </w:p>
    <w:p>
      <w:pPr>
        <w:numPr>
          <w:ilvl w:val="2"/>
          <w:numId w:val="900"/>
        </w:numPr>
        <w:spacing w:before="0" w:after="0"/>
      </w:pPr>
      <w:r>
        <w:t>Pathogenic Bacterial Expansion</w:t>
      </w:r>
    </w:p>
    <w:p>
      <w:pPr>
        <w:numPr>
          <w:ilvl w:val="2"/>
          <w:numId w:val="900"/>
        </w:numPr>
        <w:spacing w:before="0" w:after="0"/>
      </w:pPr>
      <w:r>
        <w:t>Metabolic Dysfunction</w:t>
      </w:r>
    </w:p>
    <w:p>
      <w:pPr>
        <w:numPr>
          <w:ilvl w:val="1"/>
          <w:numId w:val="900"/>
        </w:numPr>
        <w:spacing w:before="0" w:after="0"/>
      </w:pPr>
      <w:r>
        <w:t>Therapeutic Targeting</w:t>
      </w:r>
    </w:p>
    <w:p>
      <w:pPr>
        <w:numPr>
          <w:ilvl w:val="2"/>
          <w:numId w:val="900"/>
        </w:numPr>
        <w:spacing w:before="0" w:after="0"/>
      </w:pPr>
      <w:r>
        <w:t>Microbiome Restoration</w:t>
      </w:r>
    </w:p>
    <w:p>
      <w:pPr>
        <w:numPr>
          <w:ilvl w:val="2"/>
          <w:numId w:val="900"/>
        </w:numPr>
        <w:spacing w:before="0" w:after="0"/>
      </w:pPr>
      <w:r>
        <w:t>Metabolite Supplementation</w:t>
      </w:r>
    </w:p>
    <w:p>
      <w:pPr>
        <w:numPr>
          <w:ilvl w:val="2"/>
          <w:numId w:val="900"/>
        </w:numPr>
        <w:spacing w:before="0" w:after="0"/>
      </w:pPr>
      <w:r>
        <w:t>Bacterial Engineering</w:t>
      </w:r>
    </w:p>
    <w:p>
      <w:pPr>
        <w:numPr>
          <w:ilvl w:val="0"/>
          <w:numId w:val="900"/>
        </w:numPr>
        <w:spacing w:before="0" w:after="0"/>
      </w:pPr>
      <w:r>
        <w:t>Advanced Therapeutic Approaches</w:t>
      </w:r>
    </w:p>
    <w:p>
      <w:pPr>
        <w:numPr>
          <w:ilvl w:val="1"/>
          <w:numId w:val="900"/>
        </w:numPr>
        <w:spacing w:before="0" w:after="0"/>
      </w:pPr>
      <w:r>
        <w:t>Immune System Reprogramming</w:t>
      </w:r>
    </w:p>
    <w:p>
      <w:pPr>
        <w:numPr>
          <w:ilvl w:val="2"/>
          <w:numId w:val="900"/>
        </w:numPr>
        <w:spacing w:before="0" w:after="0"/>
      </w:pPr>
      <w:r>
        <w:t>Tolerance Restoration</w:t>
      </w:r>
    </w:p>
    <w:p>
      <w:pPr>
        <w:numPr>
          <w:ilvl w:val="2"/>
          <w:numId w:val="900"/>
        </w:numPr>
        <w:spacing w:before="0" w:after="0"/>
      </w:pPr>
      <w:r>
        <w:t>Regulatory Cell Enhancement</w:t>
      </w:r>
    </w:p>
    <w:p>
      <w:pPr>
        <w:numPr>
          <w:ilvl w:val="2"/>
          <w:numId w:val="900"/>
        </w:numPr>
        <w:spacing w:before="0" w:after="0"/>
      </w:pPr>
      <w:r>
        <w:t>Memory Cell Targeting</w:t>
      </w:r>
    </w:p>
    <w:p>
      <w:pPr>
        <w:numPr>
          <w:ilvl w:val="1"/>
          <w:numId w:val="900"/>
        </w:numPr>
        <w:spacing w:before="0" w:after="0"/>
      </w:pPr>
      <w:r>
        <w:t>Nanotechnology Applications</w:t>
      </w:r>
    </w:p>
    <w:p>
      <w:pPr>
        <w:numPr>
          <w:ilvl w:val="2"/>
          <w:numId w:val="900"/>
        </w:numPr>
        <w:spacing w:before="0" w:after="0"/>
      </w:pPr>
      <w:r>
        <w:t>Targeted Drug Delivery</w:t>
      </w:r>
    </w:p>
    <w:p>
      <w:pPr>
        <w:numPr>
          <w:ilvl w:val="2"/>
          <w:numId w:val="900"/>
        </w:numPr>
        <w:spacing w:before="0" w:after="0"/>
      </w:pPr>
      <w:r>
        <w:t>Immune Modulation</w:t>
      </w:r>
    </w:p>
    <w:p>
      <w:pPr>
        <w:numPr>
          <w:ilvl w:val="2"/>
          <w:numId w:val="900"/>
        </w:numPr>
        <w:spacing w:before="0" w:after="0"/>
      </w:pPr>
      <w:r>
        <w:t>Diagnostic Applications</w:t>
      </w:r>
    </w:p>
    <w:p>
      <w:pPr>
        <w:numPr>
          <w:ilvl w:val="1"/>
          <w:numId w:val="900"/>
        </w:numPr>
        <w:spacing w:before="0" w:after="0"/>
      </w:pPr>
      <w:r>
        <w:t>Artificial Intelligence in Drug Discovery</w:t>
      </w:r>
    </w:p>
    <w:p>
      <w:pPr>
        <w:numPr>
          <w:ilvl w:val="2"/>
          <w:numId w:val="900"/>
        </w:numPr>
        <w:spacing w:before="0" w:after="0"/>
      </w:pPr>
      <w:r>
        <w:t>Machine Learning Algorithms</w:t>
      </w:r>
    </w:p>
    <w:p>
      <w:pPr>
        <w:numPr>
          <w:ilvl w:val="2"/>
          <w:numId w:val="900"/>
        </w:numPr>
        <w:spacing w:before="0" w:after="0"/>
      </w:pPr>
      <w:r>
        <w:t>Drug Repurposing</w:t>
      </w:r>
    </w:p>
    <w:p>
      <w:pPr>
        <w:numPr>
          <w:ilvl w:val="2"/>
          <w:numId w:val="900"/>
        </w:numPr>
        <w:spacing w:before="0" w:after="0"/>
      </w:pPr>
      <w:r>
        <w:t>Clinical Trial Optimization</w:t>
      </w:r>
    </w:p>
    <w:p>
      <w:pPr>
        <w:numPr>
          <w:ilvl w:val="0"/>
          <w:numId w:val="900"/>
        </w:numPr>
        <w:spacing w:before="0" w:after="0"/>
      </w:pPr>
      <w:r>
        <w:t>Clinical Trial Innovation</w:t>
      </w:r>
    </w:p>
    <w:p>
      <w:pPr>
        <w:numPr>
          <w:ilvl w:val="1"/>
          <w:numId w:val="900"/>
        </w:numPr>
        <w:spacing w:before="0" w:after="0"/>
      </w:pPr>
      <w:r>
        <w:t>Adaptive Trial Designs</w:t>
      </w:r>
    </w:p>
    <w:p>
      <w:pPr>
        <w:numPr>
          <w:ilvl w:val="2"/>
          <w:numId w:val="900"/>
        </w:numPr>
        <w:spacing w:before="0" w:after="0"/>
      </w:pPr>
      <w:r>
        <w:t>Biomarker-Driven Adaptations</w:t>
      </w:r>
    </w:p>
    <w:p>
      <w:pPr>
        <w:numPr>
          <w:ilvl w:val="2"/>
          <w:numId w:val="900"/>
        </w:numPr>
        <w:spacing w:before="0" w:after="0"/>
      </w:pPr>
      <w:r>
        <w:t>Dose Optimization</w:t>
      </w:r>
    </w:p>
    <w:p>
      <w:pPr>
        <w:numPr>
          <w:ilvl w:val="2"/>
          <w:numId w:val="900"/>
        </w:numPr>
        <w:spacing w:before="0" w:after="0"/>
      </w:pPr>
      <w:r>
        <w:t>Population Enrichment</w:t>
      </w:r>
    </w:p>
    <w:p>
      <w:pPr>
        <w:numPr>
          <w:ilvl w:val="1"/>
          <w:numId w:val="900"/>
        </w:numPr>
        <w:spacing w:before="0" w:after="0"/>
      </w:pPr>
      <w:r>
        <w:t>Real-World Evidence</w:t>
      </w:r>
    </w:p>
    <w:p>
      <w:pPr>
        <w:numPr>
          <w:ilvl w:val="2"/>
          <w:numId w:val="900"/>
        </w:numPr>
        <w:spacing w:before="0" w:after="0"/>
      </w:pPr>
      <w:r>
        <w:t>Electronic Health Records</w:t>
      </w:r>
    </w:p>
    <w:p>
      <w:pPr>
        <w:numPr>
          <w:ilvl w:val="2"/>
          <w:numId w:val="900"/>
        </w:numPr>
        <w:spacing w:before="0" w:after="0"/>
      </w:pPr>
      <w:r>
        <w:t>Patient Registries</w:t>
      </w:r>
    </w:p>
    <w:p>
      <w:pPr>
        <w:numPr>
          <w:ilvl w:val="2"/>
          <w:numId w:val="900"/>
        </w:numPr>
        <w:spacing w:before="0" w:after="0"/>
      </w:pPr>
      <w:r>
        <w:t>Mobile Health Technologies</w:t>
      </w:r>
    </w:p>
    <w:p>
      <w:pPr>
        <w:numPr>
          <w:ilvl w:val="1"/>
          <w:numId w:val="900"/>
        </w:numPr>
        <w:spacing w:before="0" w:after="0"/>
      </w:pPr>
      <w:r>
        <w:t>Patient-Centered Outcomes</w:t>
      </w:r>
    </w:p>
    <w:p>
      <w:pPr>
        <w:numPr>
          <w:ilvl w:val="2"/>
          <w:numId w:val="900"/>
        </w:numPr>
        <w:spacing w:before="0" w:after="0"/>
      </w:pPr>
      <w:r>
        <w:t>Quality of Life Measures</w:t>
      </w:r>
    </w:p>
    <w:p>
      <w:pPr>
        <w:numPr>
          <w:ilvl w:val="2"/>
          <w:numId w:val="900"/>
        </w:numPr>
        <w:spacing w:before="0" w:after="0"/>
      </w:pPr>
      <w:r>
        <w:t>Patient-Reported Outcomes</w:t>
      </w:r>
    </w:p>
    <w:p>
      <w:pPr>
        <w:numPr>
          <w:ilvl w:val="2"/>
          <w:numId w:val="900"/>
        </w:numPr>
        <w:spacing w:before="0" w:after="0"/>
      </w:pPr>
      <w:r>
        <w:t>Functional Assessment Tools</w:t>
      </w:r>
    </w:p>
    <w:p>
      <w:pPr>
        <w:numPr>
          <w:ilvl w:val="0"/>
          <w:numId w:val="900"/>
        </w:numPr>
        <w:spacing w:before="0" w:after="0"/>
      </w:pPr>
      <w:r>
        <w:t>Global Health Perspectives</w:t>
      </w:r>
    </w:p>
    <w:p>
      <w:pPr>
        <w:numPr>
          <w:ilvl w:val="1"/>
          <w:numId w:val="900"/>
        </w:numPr>
        <w:spacing w:before="0" w:after="0"/>
      </w:pPr>
      <w:r>
        <w:t>Disease Burden Assessment</w:t>
      </w:r>
    </w:p>
    <w:p>
      <w:pPr>
        <w:numPr>
          <w:ilvl w:val="2"/>
          <w:numId w:val="900"/>
        </w:numPr>
        <w:spacing w:before="0" w:after="0"/>
      </w:pPr>
      <w:r>
        <w:t>Epidemiological Studies</w:t>
      </w:r>
    </w:p>
    <w:p>
      <w:pPr>
        <w:numPr>
          <w:ilvl w:val="2"/>
          <w:numId w:val="900"/>
        </w:numPr>
        <w:spacing w:before="0" w:after="0"/>
      </w:pPr>
      <w:r>
        <w:t>Health Economic Analysis</w:t>
      </w:r>
    </w:p>
    <w:p>
      <w:pPr>
        <w:numPr>
          <w:ilvl w:val="2"/>
          <w:numId w:val="900"/>
        </w:numPr>
        <w:spacing w:before="0" w:after="0"/>
      </w:pPr>
      <w:r>
        <w:t>Disability-Adjusted Life Years</w:t>
      </w:r>
    </w:p>
    <w:p>
      <w:pPr>
        <w:numPr>
          <w:ilvl w:val="1"/>
          <w:numId w:val="900"/>
        </w:numPr>
        <w:spacing w:before="0" w:after="0"/>
      </w:pPr>
      <w:r>
        <w:t>Health Disparities</w:t>
      </w:r>
    </w:p>
    <w:p>
      <w:pPr>
        <w:numPr>
          <w:ilvl w:val="2"/>
          <w:numId w:val="900"/>
        </w:numPr>
        <w:spacing w:before="0" w:after="0"/>
      </w:pPr>
      <w:r>
        <w:t>Genetic Ancestry Effects</w:t>
      </w:r>
    </w:p>
    <w:p>
      <w:pPr>
        <w:numPr>
          <w:ilvl w:val="2"/>
          <w:numId w:val="900"/>
        </w:numPr>
        <w:spacing w:before="0" w:after="0"/>
      </w:pPr>
      <w:r>
        <w:t>Socioeconomic Factors</w:t>
      </w:r>
    </w:p>
    <w:p>
      <w:pPr>
        <w:numPr>
          <w:ilvl w:val="2"/>
          <w:numId w:val="900"/>
        </w:numPr>
        <w:spacing w:before="0" w:after="0"/>
      </w:pPr>
      <w:r>
        <w:t>Healthcare Access</w:t>
      </w:r>
    </w:p>
    <w:p>
      <w:pPr>
        <w:numPr>
          <w:ilvl w:val="1"/>
          <w:numId w:val="900"/>
        </w:numPr>
        <w:spacing w:before="0" w:after="0"/>
      </w:pPr>
      <w:r>
        <w:t>International Collaboration</w:t>
      </w:r>
    </w:p>
    <w:p>
      <w:pPr>
        <w:numPr>
          <w:ilvl w:val="2"/>
          <w:numId w:val="900"/>
        </w:numPr>
        <w:spacing w:before="0" w:after="0"/>
      </w:pPr>
      <w:r>
        <w:t>Multi-Center Studies</w:t>
      </w:r>
    </w:p>
    <w:p>
      <w:pPr>
        <w:numPr>
          <w:ilvl w:val="2"/>
          <w:numId w:val="900"/>
        </w:numPr>
        <w:spacing w:before="0" w:after="0"/>
      </w:pPr>
      <w:r>
        <w:t>Data Sharing Initiatives</w:t>
      </w:r>
    </w:p>
    <w:p>
      <w:pPr>
        <w:numPr>
          <w:ilvl w:val="2"/>
          <w:numId w:val="900"/>
        </w:numPr>
        <w:spacing w:before="0" w:after="0"/>
      </w:pPr>
      <w:r>
        <w:t>Regulatory Harmonization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